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T_Yvette_Hair_105.mtl</w:t>
        <w:br/>
        <w:t>o Body_雪精灵</w:t>
        <w:br/>
        <w:t>v 0.011778 1.450537 0.099038</w:t>
        <w:br/>
        <w:t>v 0.009720 1.449193 0.103125</w:t>
        <w:br/>
        <w:t>v 0.009340 1.453086 0.104173</w:t>
        <w:br/>
        <w:t>v 0.011203 1.454517 0.100055</w:t>
        <w:br/>
        <w:t>v 0.008004 1.448699 0.104689</w:t>
        <w:br/>
        <w:t>v 0.007839 1.452424 0.105749</w:t>
        <w:br/>
        <w:t>v 0.006661 1.448401 0.105623</w:t>
        <w:br/>
        <w:t>v 0.006600 1.452045 0.106646</w:t>
        <w:br/>
        <w:t>v 0.005114 1.448045 0.106567</w:t>
        <w:br/>
        <w:t>v 0.005010 1.451645 0.107524</w:t>
        <w:br/>
        <w:t>v 0.003724 1.447886 0.107078</w:t>
        <w:br/>
        <w:t>v 0.003584 1.451423 0.107972</w:t>
        <w:br/>
        <w:t>v 0.000000 1.451368 0.108107</w:t>
        <w:br/>
        <w:t>v 0.001614 1.451360 0.108081</w:t>
        <w:br/>
        <w:t>v 0.001751 1.447819 0.107209</w:t>
        <w:br/>
        <w:t>v 0.000000 1.447792 0.107241</w:t>
        <w:br/>
        <w:t>v 0.000000 1.448229 0.105934</w:t>
        <w:br/>
        <w:t>v 0.000000 1.447792 0.107241</w:t>
        <w:br/>
        <w:t>v 0.001751 1.447819 0.107209</w:t>
        <w:br/>
        <w:t>v 0.001411 1.448261 0.105910</w:t>
        <w:br/>
        <w:t>v 0.003724 1.447886 0.107078</w:t>
        <w:br/>
        <w:t>v 0.003244 1.448328 0.105680</w:t>
        <w:br/>
        <w:t>v 0.004719 1.448406 0.105392</w:t>
        <w:br/>
        <w:t>v 0.005114 1.448045 0.106567</w:t>
        <w:br/>
        <w:t>v 0.005919 1.448576 0.104911</w:t>
        <w:br/>
        <w:t>v 0.006661 1.448401 0.105623</w:t>
        <w:br/>
        <w:t>v 0.008004 1.448699 0.104689</w:t>
        <w:br/>
        <w:t>v 0.007051 1.448878 0.103945</w:t>
        <w:br/>
        <w:t>v 0.008268 1.449388 0.102435</w:t>
        <w:br/>
        <w:t>v 0.009720 1.449193 0.103125</w:t>
        <w:br/>
        <w:t>v 0.011778 1.450537 0.099038</w:t>
        <w:br/>
        <w:t>v 0.009214 1.450493 0.099174</w:t>
        <w:br/>
        <w:t>v 0.009214 1.450493 0.099174</w:t>
        <w:br/>
        <w:t>v 0.008541 1.454450 0.100218</w:t>
        <w:br/>
        <w:t>v 0.007376 1.453316 0.103491</w:t>
        <w:br/>
        <w:t>v 0.008268 1.449388 0.102435</w:t>
        <w:br/>
        <w:t>v 0.006357 1.452685 0.105029</w:t>
        <w:br/>
        <w:t>v 0.007051 1.448878 0.103945</w:t>
        <w:br/>
        <w:t>v 0.005456 1.452330 0.105905</w:t>
        <w:br/>
        <w:t>v 0.005919 1.448576 0.104911</w:t>
        <w:br/>
        <w:t>v 0.004205 1.452110 0.106432</w:t>
        <w:br/>
        <w:t>v 0.004719 1.448406 0.105392</w:t>
        <w:br/>
        <w:t>v 0.002779 1.451973 0.106751</w:t>
        <w:br/>
        <w:t>v 0.003244 1.448328 0.105680</w:t>
        <w:br/>
        <w:t>v 0.000000 1.451876 0.106937</w:t>
        <w:br/>
        <w:t>v 0.000000 1.448229 0.105934</w:t>
        <w:br/>
        <w:t>v 0.001411 1.448261 0.105910</w:t>
        <w:br/>
        <w:t>v 0.001156 1.451882 0.106935</w:t>
        <w:br/>
        <w:t>v 0.001376 1.444501 0.104695</w:t>
        <w:br/>
        <w:t>v 0.001396 1.448248 0.105911</w:t>
        <w:br/>
        <w:t>v 0.000000 1.448235 0.105921</w:t>
        <w:br/>
        <w:t>v 0.000000 1.444493 0.104735</w:t>
        <w:br/>
        <w:t>v 0.011778 1.450537 0.099038</w:t>
        <w:br/>
        <w:t>v 0.011353 1.446766 0.098103</w:t>
        <w:br/>
        <w:t>v 0.009990 1.445437 0.102184</w:t>
        <w:br/>
        <w:t>v 0.009727 1.449181 0.103118</w:t>
        <w:br/>
        <w:t>v 0.007996 1.448678 0.104686</w:t>
        <w:br/>
        <w:t>v 0.008310 1.444922 0.103547</w:t>
        <w:br/>
        <w:t>v 0.006671 1.448379 0.105622</w:t>
        <w:br/>
        <w:t>v 0.006881 1.444595 0.104476</w:t>
        <w:br/>
        <w:t>v 0.005410 1.444270 0.105441</w:t>
        <w:br/>
        <w:t>v 0.005080 1.448028 0.106584</w:t>
        <w:br/>
        <w:t>v 0.003703 1.444133 0.105876</w:t>
        <w:br/>
        <w:t>v 0.003727 1.447876 0.107083</w:t>
        <w:br/>
        <w:t>v 0.000000 1.447792 0.107241</w:t>
        <w:br/>
        <w:t>v 0.001719 1.447818 0.107210</w:t>
        <w:br/>
        <w:t>v 0.001716 1.444101 0.106012</w:t>
        <w:br/>
        <w:t>v 0.000000 1.444090 0.106089</w:t>
        <w:br/>
        <w:t>v 0.009214 1.450493 0.099174</w:t>
        <w:br/>
        <w:t>v 0.008257 1.449415 0.102484</w:t>
        <w:br/>
        <w:t>v 0.008020 1.445654 0.101501</w:t>
        <w:br/>
        <w:t>v 0.008619 1.446738 0.098173</w:t>
        <w:br/>
        <w:t>v 0.007032 1.448854 0.103986</w:t>
        <w:br/>
        <w:t>v 0.007010 1.445119 0.102973</w:t>
        <w:br/>
        <w:t>v 0.005920 1.444831 0.103699</w:t>
        <w:br/>
        <w:t>v 0.005958 1.448570 0.104912</w:t>
        <w:br/>
        <w:t>v 0.004705 1.448387 0.105392</w:t>
        <w:br/>
        <w:t>v 0.004641 1.444675 0.104178</w:t>
        <w:br/>
        <w:t>v 0.003092 1.444550 0.104527</w:t>
        <w:br/>
        <w:t>v 0.003242 1.448313 0.105701</w:t>
        <w:br/>
        <w:t>v 0.008257 1.449415 0.102484</w:t>
        <w:br/>
        <w:t>v 0.009214 1.450493 0.099174</w:t>
        <w:br/>
        <w:t>v 0.011778 1.450537 0.099038</w:t>
        <w:br/>
        <w:t>v 0.009727 1.449181 0.103118</w:t>
        <w:br/>
        <w:t>v 0.007996 1.448678 0.104686</w:t>
        <w:br/>
        <w:t>v 0.007032 1.448854 0.103986</w:t>
        <w:br/>
        <w:t>v 0.006671 1.448379 0.105622</w:t>
        <w:br/>
        <w:t>v 0.005958 1.448570 0.104912</w:t>
        <w:br/>
        <w:t>v 0.005080 1.448028 0.106584</w:t>
        <w:br/>
        <w:t>v 0.004705 1.448387 0.105392</w:t>
        <w:br/>
        <w:t>v 0.003727 1.447876 0.107083</w:t>
        <w:br/>
        <w:t>v 0.003242 1.448313 0.105701</w:t>
        <w:br/>
        <w:t>v 0.001396 1.448248 0.105911</w:t>
        <w:br/>
        <w:t>v 0.001719 1.447818 0.107210</w:t>
        <w:br/>
        <w:t>v 0.000000 1.447792 0.107241</w:t>
        <w:br/>
        <w:t>v 0.000000 1.448235 0.105921</w:t>
        <w:br/>
        <w:t>v 0.009119 1.451838 0.092442</w:t>
        <w:br/>
        <w:t>v 0.008397 1.451498 0.089860</w:t>
        <w:br/>
        <w:t>v 0.008847 1.449612 0.090104</w:t>
        <w:br/>
        <w:t>v 0.009530 1.449860 0.092332</w:t>
        <w:br/>
        <w:t>v 0.009348 1.452050 0.094407</w:t>
        <w:br/>
        <w:t>v 0.009825 1.449890 0.094271</w:t>
        <w:br/>
        <w:t>v 0.009252 1.451927 0.096458</w:t>
        <w:br/>
        <w:t>v 0.009705 1.449814 0.096309</w:t>
        <w:br/>
        <w:t>v 0.009530 1.449642 0.097768</w:t>
        <w:br/>
        <w:t>v 0.009106 1.451877 0.097938</w:t>
        <w:br/>
        <w:t>v 0.009086 1.449223 0.099503</w:t>
        <w:br/>
        <w:t>v 0.008766 1.451549 0.099669</w:t>
        <w:br/>
        <w:t>v 0.008460 1.448359 0.101457</w:t>
        <w:br/>
        <w:t>v 0.008168 1.450786 0.101592</w:t>
        <w:br/>
        <w:t>v 0.007547 1.447404 0.103025</w:t>
        <w:br/>
        <w:t>v 0.007488 1.449749 0.103155</w:t>
        <w:br/>
        <w:t>v 0.006335 1.446562 0.104075</w:t>
        <w:br/>
        <w:t>v 0.006524 1.448660 0.104286</w:t>
        <w:br/>
        <w:t>v 0.005018 1.446231 0.104811</w:t>
        <w:br/>
        <w:t>v 0.005196 1.447777 0.105297</w:t>
        <w:br/>
        <w:t>v 0.003527 1.446013 0.105219</w:t>
        <w:br/>
        <w:t>v 0.003995 1.447756 0.105830</w:t>
        <w:br/>
        <w:t>v 0.001542 1.447833 0.106144</w:t>
        <w:br/>
        <w:t>v 0.000000 1.446007 0.105383</w:t>
        <w:br/>
        <w:t>v 0.000000 1.447705 0.106183</w:t>
        <w:br/>
        <w:t>v 0.000000 1.449210 0.105250</w:t>
        <w:br/>
        <w:t>v 0.001605 1.449269 0.105351</w:t>
        <w:br/>
        <w:t>v 0.000000 1.450388 0.104162</w:t>
        <w:br/>
        <w:t>v 0.001672 1.450615 0.104270</w:t>
        <w:br/>
        <w:t>v 0.004778 1.449662 0.104318</w:t>
        <w:br/>
        <w:t>v 0.004324 1.448497 0.105278</w:t>
        <w:br/>
        <w:t>v 0.000000 1.451080 0.103206</w:t>
        <w:br/>
        <w:t>v 0.001637 1.451508 0.103234</w:t>
        <w:br/>
        <w:t>v 0.000000 1.446455 0.104604</w:t>
        <w:br/>
        <w:t>v 0.003881 1.446108 0.104698</w:t>
        <w:br/>
        <w:t>v 0.004291 1.446432 0.104004</w:t>
        <w:br/>
        <w:t>v 0.000000 1.446730 0.103917</w:t>
        <w:br/>
        <w:t>v 0.000000 1.451837 0.101698</w:t>
        <w:br/>
        <w:t>v 0.001701 1.452591 0.101736</w:t>
        <w:br/>
        <w:t>v 0.004944 1.450667 0.103201</w:t>
        <w:br/>
        <w:t>v 0.001863 1.453419 0.100000</w:t>
        <w:br/>
        <w:t>v 0.000000 1.452497 0.099991</w:t>
        <w:br/>
        <w:t>v 0.004991 1.451830 0.101683</w:t>
        <w:br/>
        <w:t>v 0.005190 1.452763 0.099843</w:t>
        <w:br/>
        <w:t>v 0.001935 1.453924 0.098154</w:t>
        <w:br/>
        <w:t>v 0.000000 1.453051 0.098085</w:t>
        <w:br/>
        <w:t>v 0.005233 1.453202 0.098041</w:t>
        <w:br/>
        <w:t>v 0.009106 1.451877 0.097938</w:t>
        <w:br/>
        <w:t>v 0.000000 1.453372 0.096421</w:t>
        <w:br/>
        <w:t>v 0.001943 1.454113 0.096533</w:t>
        <w:br/>
        <w:t>v 0.005160 1.453271 0.096487</w:t>
        <w:br/>
        <w:t>v 0.009252 1.451927 0.096458</w:t>
        <w:br/>
        <w:t>v 0.005117 1.453331 0.094331</w:t>
        <w:br/>
        <w:t>v 0.009348 1.452050 0.094407</w:t>
        <w:br/>
        <w:t>v 0.001907 1.454173 0.094266</w:t>
        <w:br/>
        <w:t>v 0.005099 1.453259 0.092322</w:t>
        <w:br/>
        <w:t>v 0.000000 1.453673 0.094114</w:t>
        <w:br/>
        <w:t>v 0.001812 1.453945 0.092107</w:t>
        <w:br/>
        <w:t>v 0.005219 1.452849 0.089725</w:t>
        <w:br/>
        <w:t>v 0.000000 1.453440 0.091912</w:t>
        <w:br/>
        <w:t>v 0.000000 1.453466 0.089695</w:t>
        <w:br/>
        <w:t>v 0.005944 1.447765 0.091948</w:t>
        <w:br/>
        <w:t>v 0.005866 1.447316 0.089433</w:t>
        <w:br/>
        <w:t>v 0.000000 1.445368 0.088441</w:t>
        <w:br/>
        <w:t>v 0.000000 1.446455 0.091478</w:t>
        <w:br/>
        <w:t>v 0.009825 1.449890 0.094271</w:t>
        <w:br/>
        <w:t>v 0.009530 1.449860 0.092332</w:t>
        <w:br/>
        <w:t>v 0.006079 1.448072 0.093953</w:t>
        <w:br/>
        <w:t>v 0.000000 1.447133 0.093625</w:t>
        <w:br/>
        <w:t>v 0.006132 1.448302 0.096038</w:t>
        <w:br/>
        <w:t>v 0.000000 1.447379 0.095764</w:t>
        <w:br/>
        <w:t>v 0.009705 1.449814 0.096309</w:t>
        <w:br/>
        <w:t>v 0.006044 1.448421 0.097625</w:t>
        <w:br/>
        <w:t>v 0.009530 1.449642 0.097768</w:t>
        <w:br/>
        <w:t>v 0.000000 1.447509 0.097556</w:t>
        <w:br/>
        <w:t>v 0.005737 1.448194 0.099485</w:t>
        <w:br/>
        <w:t>v 0.009086 1.449223 0.099503</w:t>
        <w:br/>
        <w:t>v 0.000000 1.447493 0.099508</w:t>
        <w:br/>
        <w:t>v 0.005245 1.447634 0.101344</w:t>
        <w:br/>
        <w:t>v 0.008460 1.448359 0.101457</w:t>
        <w:br/>
        <w:t>v 0.000000 1.447270 0.101131</w:t>
        <w:br/>
        <w:t>v 0.006335 1.446562 0.104075</w:t>
        <w:br/>
        <w:t>v 0.007547 1.447404 0.103025</w:t>
        <w:br/>
        <w:t>v 0.004808 1.446957 0.102942</w:t>
        <w:br/>
        <w:t>v 0.005018 1.446231 0.104811</w:t>
        <w:br/>
        <w:t>v 0.003527 1.446013 0.105219</w:t>
        <w:br/>
        <w:t>v 0.008847 1.449612 0.090104</w:t>
        <w:br/>
        <w:t>v 0.000000 1.446007 0.105383</w:t>
        <w:br/>
        <w:t>v 0.000000 1.447079 0.102802</w:t>
        <w:br/>
        <w:t>v 0.029667 1.484237 0.100809</w:t>
        <w:br/>
        <w:t>v 0.032685 1.483916 0.099406</w:t>
        <w:br/>
        <w:t>v 0.032591 1.483573 0.099865</w:t>
        <w:br/>
        <w:t>v 0.035164 1.483766 0.098525</w:t>
        <w:br/>
        <w:t>v 0.035130 1.483088 0.099059</w:t>
        <w:br/>
        <w:t>v 0.037769 1.483602 0.097258</w:t>
        <w:br/>
        <w:t>v 0.037916 1.482846 0.097675</w:t>
        <w:br/>
        <w:t>v 0.041895 1.482779 0.095861</w:t>
        <w:br/>
        <w:t>v 0.041593 1.483728 0.095475</w:t>
        <w:br/>
        <w:t>v 0.043334 1.483919 0.094641</w:t>
        <w:br/>
        <w:t>v 0.045156 1.484429 0.093546</w:t>
        <w:br/>
        <w:t>v 0.045879 1.483790 0.093611</w:t>
        <w:br/>
        <w:t>v 0.043610 1.483006 0.095012</w:t>
        <w:br/>
        <w:t>v 0.047350 1.484355 0.092558</w:t>
        <w:br/>
        <w:t>v 0.046677 1.484878 0.092513</w:t>
        <w:br/>
        <w:t>v 0.050182 1.486280 0.089728</w:t>
        <w:br/>
        <w:t>v 0.047934 1.483042 0.092628</w:t>
        <w:br/>
        <w:t>v 0.042726 1.480966 0.096009</w:t>
        <w:br/>
        <w:t>v 0.050937 1.508700 0.094517</w:t>
        <w:br/>
        <w:t>v 0.054367 1.497264 0.091705</w:t>
        <w:br/>
        <w:t>v 0.054723 1.502881 0.089855</w:t>
        <w:br/>
        <w:t>v 0.052601 1.460222 0.029495</w:t>
        <w:br/>
        <w:t>v 0.057825 1.457654 0.021688</w:t>
        <w:br/>
        <w:t>v 0.058717 1.460005 0.019999</w:t>
        <w:br/>
        <w:t>v 0.060849 1.457934 0.019473</w:t>
        <w:br/>
        <w:t>v 0.071499 1.468358 0.012504</w:t>
        <w:br/>
        <w:t>v 0.066464 1.472395 0.014527</w:t>
        <w:br/>
        <w:t>v 0.063874 1.460514 0.017259</w:t>
        <w:br/>
        <w:t>v 0.068560 1.506435 0.017941</w:t>
        <w:br/>
        <w:t>v 0.062807 1.497632 0.017577</w:t>
        <w:br/>
        <w:t>v 0.074152 1.489379 0.007880</w:t>
        <w:br/>
        <w:t>v 0.080636 1.501001 0.010037</w:t>
        <w:br/>
        <w:t>v 0.079451 1.476668 0.008650</w:t>
        <w:br/>
        <w:t>v 0.084391 1.488491 0.007080</w:t>
        <w:br/>
        <w:t>v 0.084871 1.499674 0.009915</w:t>
        <w:br/>
        <w:t>v 0.079393 1.507072 0.013681</w:t>
        <w:br/>
        <w:t>v 0.083808 1.506905 0.014490</w:t>
        <w:br/>
        <w:t>v 0.080628 1.510579 0.019793</w:t>
        <w:br/>
        <w:t>v 0.076981 1.509852 0.019076</w:t>
        <w:br/>
        <w:t>v 0.080628 1.510579 0.019793</w:t>
        <w:br/>
        <w:t>v 0.076847 1.510082 0.023107</w:t>
        <w:br/>
        <w:t>v 0.076981 1.509852 0.019076</w:t>
        <w:br/>
        <w:t>v 0.068560 1.506435 0.017941</w:t>
        <w:br/>
        <w:t>v 0.069666 1.504706 0.024709</w:t>
        <w:br/>
        <w:t>v 0.057825 1.457654 0.021688</w:t>
        <w:br/>
        <w:t>v 0.052601 1.460222 0.029495</w:t>
        <w:br/>
        <w:t>v 0.054518 1.462493 0.030672</w:t>
        <w:br/>
        <w:t>v 0.059487 1.458864 0.025674</w:t>
        <w:br/>
        <w:t>v 0.061673 1.463565 0.024114</w:t>
        <w:br/>
        <w:t>v 0.056785 1.468525 0.030170</w:t>
        <w:br/>
        <w:t>v 0.059335 1.475471 0.029678</w:t>
        <w:br/>
        <w:t>v 0.066035 1.472746 0.022177</w:t>
        <w:br/>
        <w:t>v 0.060849 1.457934 0.019473</w:t>
        <w:br/>
        <w:t>v 0.062860 1.459447 0.023433</w:t>
        <w:br/>
        <w:t>v 0.066234 1.462332 0.020510</w:t>
        <w:br/>
        <w:t>v 0.063874 1.460514 0.017259</w:t>
        <w:br/>
        <w:t>v 0.072938 1.469892 0.016074</w:t>
        <w:br/>
        <w:t>v 0.066234 1.462332 0.020510</w:t>
        <w:br/>
        <w:t>v 0.062085 1.485040 0.029691</w:t>
        <w:br/>
        <w:t>v 0.071038 1.482646 0.019705</w:t>
        <w:br/>
        <w:t>v 0.072938 1.469892 0.016074</w:t>
        <w:br/>
        <w:t>v 0.071499 1.468358 0.012504</w:t>
        <w:br/>
        <w:t>v 0.080142 1.478250 0.011932</w:t>
        <w:br/>
        <w:t>v 0.079451 1.476668 0.008650</w:t>
        <w:br/>
        <w:t>v 0.085224 1.488959 0.010667</w:t>
        <w:br/>
        <w:t>v 0.084391 1.488491 0.007080</w:t>
        <w:br/>
        <w:t>v 0.077112 1.493895 0.018503</w:t>
        <w:br/>
        <w:t>v 0.073275 1.497050 0.025438</w:t>
        <w:br/>
        <w:t>v 0.085900 1.499213 0.012742</w:t>
        <w:br/>
        <w:t>v 0.084871 1.499674 0.009915</w:t>
        <w:br/>
        <w:t>v 0.085900 1.499213 0.012742</w:t>
        <w:br/>
        <w:t>v 0.084104 1.505326 0.016872</w:t>
        <w:br/>
        <w:t>v 0.083808 1.506905 0.014490</w:t>
        <w:br/>
        <w:t>v 0.084104 1.505326 0.016872</w:t>
        <w:br/>
        <w:t>v 0.081480 1.508239 0.021299</w:t>
        <w:br/>
        <w:t>v 0.080628 1.510579 0.019793</w:t>
        <w:br/>
        <w:t>v 0.079214 1.507473 0.025368</w:t>
        <w:br/>
        <w:t>v 0.079214 1.507473 0.025368</w:t>
        <w:br/>
        <w:t>v 0.066483 1.500489 0.030609</w:t>
        <w:br/>
        <w:t>v 0.076235 1.505946 0.026919</w:t>
        <w:br/>
        <w:t>v 0.066483 1.500489 0.030609</w:t>
        <w:br/>
        <w:t>v 0.075188 1.507163 0.026047</w:t>
        <w:br/>
        <w:t>v 0.076235 1.505946 0.026919</w:t>
        <w:br/>
        <w:t>v 0.053688 1.480238 0.023952</w:t>
        <w:br/>
        <w:t>v 0.047755 1.484685 0.091614</w:t>
        <w:br/>
        <w:t>v 0.051256 1.486423 0.086413</w:t>
        <w:br/>
        <w:t>v 0.050286 1.486250 0.090010</w:t>
        <w:br/>
        <w:t>v 0.018877 1.504953 0.103377</w:t>
        <w:br/>
        <w:t>v 0.027952 1.504499 0.104373</w:t>
        <w:br/>
        <w:t>v 0.026308 1.513177 0.103594</w:t>
        <w:br/>
        <w:t>v 0.022405 1.510367 0.104437</w:t>
        <w:br/>
        <w:t>v 0.032598 1.484168 0.098976</w:t>
        <w:br/>
        <w:t>v 0.029628 1.484422 0.099943</w:t>
        <w:br/>
        <w:t>v 0.030181 1.482206 0.093322</w:t>
        <w:br/>
        <w:t>v 0.039457 1.480773 0.090373</w:t>
        <w:br/>
        <w:t>v 0.035067 1.484021 0.098021</w:t>
        <w:br/>
        <w:t>v 0.023601 1.485995 0.095514</w:t>
        <w:br/>
        <w:t>v 0.027041 1.485726 0.100999</w:t>
        <w:br/>
        <w:t>v 0.041960 1.483372 0.095166</w:t>
        <w:br/>
        <w:t>v 0.037652 1.483788 0.096844</w:t>
        <w:br/>
        <w:t>v 0.024447 1.487989 0.101758</w:t>
        <w:br/>
        <w:t>v 0.023016 1.491989 0.102623</w:t>
        <w:br/>
        <w:t>v 0.040898 1.486106 0.087002</w:t>
        <w:br/>
        <w:t>v 0.039457 1.480773 0.090373</w:t>
        <w:br/>
        <w:t>v 0.030181 1.482206 0.093322</w:t>
        <w:br/>
        <w:t>v 0.031105 1.488855 0.089963</w:t>
        <w:br/>
        <w:t>v 0.021049 1.490890 0.092505</w:t>
        <w:br/>
        <w:t>v 0.023601 1.485995 0.095514</w:t>
        <w:br/>
        <w:t>v 0.019417 1.493195 0.096875</w:t>
        <w:br/>
        <w:t>v 0.022278 1.495893 0.103221</w:t>
        <w:br/>
        <w:t>v 0.022011 1.500149 0.103893</w:t>
        <w:br/>
        <w:t>v 0.016627 1.500153 0.097021</w:t>
        <w:br/>
        <w:t>v 0.018973 1.504457 0.091344</w:t>
        <w:br/>
        <w:t>v 0.024050 1.502620 0.103988</w:t>
        <w:br/>
        <w:t>v 0.054723 1.502881 0.089855</w:t>
        <w:br/>
        <w:t>v 0.049555 1.501801 0.085023</w:t>
        <w:br/>
        <w:t>v 0.049384 1.507105 0.087452</w:t>
        <w:br/>
        <w:t>v 0.030900 1.506560 0.089367</w:t>
        <w:br/>
        <w:t>v 0.033252 1.505718 0.104074</w:t>
        <w:br/>
        <w:t>v 0.019769 1.510115 0.095116</w:t>
        <w:br/>
        <w:t>v 0.022405 1.510367 0.104437</w:t>
        <w:br/>
        <w:t>v 0.026308 1.513177 0.103594</w:t>
        <w:br/>
        <w:t>v 0.019769 1.510115 0.095116</w:t>
        <w:br/>
        <w:t>v 0.030267 1.512747 0.091890</w:t>
        <w:br/>
        <w:t>v 0.037976 1.505725 0.103592</w:t>
        <w:br/>
        <w:t>v 0.032056 1.515257 0.102982</w:t>
        <w:br/>
        <w:t>v 0.032056 1.515257 0.102982</w:t>
        <w:br/>
        <w:t>v 0.045696 1.512748 0.099235</w:t>
        <w:br/>
        <w:t>v 0.046933 1.503258 0.099900</w:t>
        <w:br/>
        <w:t>v 0.049661 1.501902 0.097896</w:t>
        <w:br/>
        <w:t>v 0.039085 1.514555 0.102181</w:t>
        <w:br/>
        <w:t>v 0.040711 1.511853 0.090478</w:t>
        <w:br/>
        <w:t>v 0.040988 1.505670 0.087169</w:t>
        <w:br/>
        <w:t>v 0.045696 1.512748 0.099235</w:t>
        <w:br/>
        <w:t>v 0.041074 1.505253 0.102800</w:t>
        <w:br/>
        <w:t>v 0.039085 1.514555 0.102181</w:t>
        <w:br/>
        <w:t>v 0.043994 1.504421 0.101683</w:t>
        <w:br/>
        <w:t>v 0.050937 1.508700 0.094517</w:t>
        <w:br/>
        <w:t>v 0.054238 1.495180 0.090335</w:t>
        <w:br/>
        <w:t>v 0.056101 1.495200 0.085903</w:t>
        <w:br/>
        <w:t>v 0.051256 1.486423 0.086413</w:t>
        <w:br/>
        <w:t>v 0.048001 1.486431 0.085241</w:t>
        <w:br/>
        <w:t>v 0.046770 1.482370 0.087848</w:t>
        <w:br/>
        <w:t>v 0.046770 1.482370 0.087848</w:t>
        <w:br/>
        <w:t>v 0.044290 1.483666 0.093745</w:t>
        <w:br/>
        <w:t>v 0.016560 1.506610 0.096659</w:t>
        <w:br/>
        <w:t>v 0.056101 1.495200 0.085903</w:t>
        <w:br/>
        <w:t>v 0.018877 1.504953 0.103377</w:t>
        <w:br/>
        <w:t>v 0.052454 1.499741 0.094813</w:t>
        <w:br/>
        <w:t>v 0.053504 1.492751 0.089298</w:t>
        <w:br/>
        <w:t>v 0.047597 1.471195 0.026843</w:t>
        <w:br/>
        <w:t>v 0.062860 1.459447 0.023433</w:t>
        <w:br/>
        <w:t>v 0.043616 1.465028 0.028599</w:t>
        <w:br/>
        <w:t>v 0.009436 1.448628 0.106420</w:t>
        <w:br/>
        <w:t>v 0.008892 1.448105 0.107196</w:t>
        <w:br/>
        <w:t>v 0.008836 1.447730 0.107085</w:t>
        <w:br/>
        <w:t>v 0.009270 1.447511 0.106183</w:t>
        <w:br/>
        <w:t>v 0.000000 1.454663 0.086939</w:t>
        <w:br/>
        <w:t>v 0.000000 1.458108 0.092161</w:t>
        <w:br/>
        <w:t>v 0.005148 1.457379 0.092649</w:t>
        <w:br/>
        <w:t>v 0.005261 1.454470 0.087878</w:t>
        <w:br/>
        <w:t>v 0.009256 1.455730 0.093933</w:t>
        <w:br/>
        <w:t>v 0.009351 1.453563 0.090081</w:t>
        <w:br/>
        <w:t>v 0.011951 1.453620 0.094805</w:t>
        <w:br/>
        <w:t>v 0.011127 1.452135 0.091275</w:t>
        <w:br/>
        <w:t>v 0.011577 1.450525 0.091747</w:t>
        <w:br/>
        <w:t>v 0.009986 1.450443 0.090051</w:t>
        <w:br/>
        <w:t>v 0.012632 1.450660 0.095277</w:t>
        <w:br/>
        <w:t>v 0.009504 1.447463 0.090897</w:t>
        <w:br/>
        <w:t>v 0.011128 1.448979 0.091611</w:t>
        <w:br/>
        <w:t>v 0.012010 1.447965 0.094994</w:t>
        <w:br/>
        <w:t>v 0.009758 1.445570 0.094383</w:t>
        <w:br/>
        <w:t>v 0.005448 1.445925 0.089258</w:t>
        <w:br/>
        <w:t>v 0.005265 1.444163 0.093715</w:t>
        <w:br/>
        <w:t>v 0.000000 1.443865 0.093508</w:t>
        <w:br/>
        <w:t>v 0.000000 1.445524 0.088800</w:t>
        <w:br/>
        <w:t>v 0.000000 1.449756 0.109720</w:t>
        <w:br/>
        <w:t>v 0.000000 1.447650 0.110195</w:t>
        <w:br/>
        <w:t>v 0.001592 1.447694 0.110106</w:t>
        <w:br/>
        <w:t>v 0.001089 1.449717 0.109531</w:t>
        <w:br/>
        <w:t>v 0.002153 1.452213 0.108383</w:t>
        <w:br/>
        <w:t>v 0.000000 1.452819 0.108339</w:t>
        <w:br/>
        <w:t>v 0.004593 1.447757 0.109561</w:t>
        <w:br/>
        <w:t>v 0.004124 1.449626 0.109108</w:t>
        <w:br/>
        <w:t>v 0.002644 1.449824 0.109350</w:t>
        <w:br/>
        <w:t>v 0.003168 1.447710 0.109892</w:t>
        <w:br/>
        <w:t>v 0.000000 1.454973 0.106271</w:t>
        <w:br/>
        <w:t>v 0.003514 1.454105 0.106451</w:t>
        <w:br/>
        <w:t>v 0.008569 1.447772 0.107608</w:t>
        <w:br/>
        <w:t>v 0.008892 1.448105 0.107196</w:t>
        <w:br/>
        <w:t>v 0.007025 1.448618 0.107805</w:t>
        <w:br/>
        <w:t>v 0.008050 1.447845 0.107666</w:t>
        <w:br/>
        <w:t>v 0.004496 1.451823 0.107918</w:t>
        <w:br/>
        <w:t>v 0.000000 1.456481 0.103079</w:t>
        <w:br/>
        <w:t>v 0.004547 1.455670 0.103563</w:t>
        <w:br/>
        <w:t>v 0.004765 1.457472 0.098470</w:t>
        <w:br/>
        <w:t>v 0.000000 1.458145 0.098257</w:t>
        <w:br/>
        <w:t>v 0.006202 1.453756 0.105647</w:t>
        <w:br/>
        <w:t>v 0.006851 1.451517 0.107009</w:t>
        <w:br/>
        <w:t>v 0.008039 1.454764 0.103475</w:t>
        <w:br/>
        <w:t>v 0.008948 1.456345 0.098857</w:t>
        <w:br/>
        <w:t>v 0.012156 1.454243 0.099380</w:t>
        <w:br/>
        <w:t>v 0.008567 1.453216 0.105123</w:t>
        <w:br/>
        <w:t>v 0.009497 1.451858 0.105564</w:t>
        <w:br/>
        <w:t>v 0.010864 1.452906 0.103656</w:t>
        <w:br/>
        <w:t>v 0.012921 1.450226 0.099909</w:t>
        <w:br/>
        <w:t>v 0.010964 1.449772 0.104677</w:t>
        <w:br/>
        <w:t>v 0.012293 1.450362 0.102811</w:t>
        <w:br/>
        <w:t>v 0.007838 1.449992 0.106993</w:t>
        <w:br/>
        <w:t>v 0.012437 1.447431 0.099094</w:t>
        <w:br/>
        <w:t>v 0.011784 1.448149 0.102414</w:t>
        <w:br/>
        <w:t>v 0.009784 1.444866 0.098507</w:t>
        <w:br/>
        <w:t>v 0.008543 1.445080 0.102253</w:t>
        <w:br/>
        <w:t>v 0.004977 1.443611 0.097995</w:t>
        <w:br/>
        <w:t>v 0.004451 1.443588 0.101908</w:t>
        <w:br/>
        <w:t>v 0.000000 1.443291 0.097845</w:t>
        <w:br/>
        <w:t>v 0.000000 1.442953 0.101592</w:t>
        <w:br/>
        <w:t>v 0.003030 1.443790 0.104147</w:t>
        <w:br/>
        <w:t>v 0.005717 1.444465 0.104235</w:t>
        <w:br/>
        <w:t>v 0.000000 1.443159 0.104070</w:t>
        <w:br/>
        <w:t>v 0.006089 1.446823 0.107405</w:t>
        <w:br/>
        <w:t>v 0.005231 1.446516 0.107589</w:t>
        <w:br/>
        <w:t>v 0.006335 1.445822 0.105968</w:t>
        <w:br/>
        <w:t>v 0.006848 1.447708 0.108339</w:t>
        <w:br/>
        <w:t>v 0.005666 1.447686 0.108941</w:t>
        <w:br/>
        <w:t>v 0.002905 1.446153 0.108144</w:t>
        <w:br/>
        <w:t>v 0.003179 1.447614 0.109556</w:t>
        <w:br/>
        <w:t>v 0.001563 1.447577 0.109766</w:t>
        <w:br/>
        <w:t>v 0.001412 1.446017 0.108393</w:t>
        <w:br/>
        <w:t>v 0.000000 1.447551 0.109855</w:t>
        <w:br/>
        <w:t>v 0.000000 1.445979 0.108656</w:t>
        <w:br/>
        <w:t>v 0.004262 1.446325 0.107845</w:t>
        <w:br/>
        <w:t>v 0.004606 1.447656 0.109300</w:t>
        <w:br/>
        <w:t>v 0.005476 1.450095 0.087154</w:t>
        <w:br/>
        <w:t>v 0.000000 1.449785 0.085831</w:t>
        <w:br/>
        <w:t>v 0.005269 1.449418 0.108783</w:t>
        <w:br/>
        <w:t>v 0.005728 1.447816 0.109007</w:t>
        <w:br/>
        <w:t>v 0.006848 1.447822 0.108352</w:t>
        <w:br/>
        <w:t>v 0.006231 1.449080 0.108258</w:t>
        <w:br/>
        <w:t>v 0.009803 1.447294 0.104981</w:t>
        <w:br/>
        <w:t>v 0.002328 1.444644 0.106107</w:t>
        <w:br/>
        <w:t>v 0.004930 1.445156 0.105949</w:t>
        <w:br/>
        <w:t>v 0.000000 1.444455 0.106369</w:t>
        <w:br/>
        <w:t>v 0.008050 1.447770 0.107658</w:t>
        <w:br/>
        <w:t>v 0.006937 1.447205 0.107315</w:t>
        <w:br/>
        <w:t>v 0.007332 1.445479 0.104570</w:t>
        <w:br/>
        <w:t>v 0.007559 1.446597 0.106063</w:t>
        <w:br/>
        <w:t>v 0.008569 1.447772 0.107608</w:t>
        <w:br/>
        <w:t>v 0.008569 1.447772 0.107608</w:t>
        <w:br/>
        <w:t>v 0.008836 1.447730 0.107085</w:t>
        <w:br/>
        <w:t>v 0.008569 1.447772 0.107608</w:t>
        <w:br/>
        <w:t>v 0.012300 1.457083 0.110743</w:t>
        <w:br/>
        <w:t>v 0.010288 1.454889 0.110954</w:t>
        <w:br/>
        <w:t>v 0.007699 1.456121 0.112034</w:t>
        <w:br/>
        <w:t>v 0.009457 1.458698 0.112175</w:t>
        <w:br/>
        <w:t>v 0.009193 1.448757 0.109302</w:t>
        <w:br/>
        <w:t>v 0.010394 1.449519 0.109425</w:t>
        <w:br/>
        <w:t>v 0.011235 1.448789 0.108163</w:t>
        <w:br/>
        <w:t>v 0.010078 1.448264 0.108018</w:t>
        <w:br/>
        <w:t>v 0.009346 1.447756 0.107439</w:t>
        <w:br/>
        <w:t>v 0.008569 1.447772 0.107608</w:t>
        <w:br/>
        <w:t>v 0.008569 1.447772 0.107608</w:t>
        <w:br/>
        <w:t>v 0.009180 1.447943 0.107643</w:t>
        <w:br/>
        <w:t>v 0.000000 1.540841 0.122482</w:t>
        <w:br/>
        <w:t>v 0.000000 1.560029 0.119372</w:t>
        <w:br/>
        <w:t>v 0.009146 1.560549 0.118619</w:t>
        <w:br/>
        <w:t>v 0.008500 1.541453 0.122173</w:t>
        <w:br/>
        <w:t>v 0.000000 1.525689 0.120820</w:t>
        <w:br/>
        <w:t>v 0.007947 1.526164 0.120203</w:t>
        <w:br/>
        <w:t>v 0.000000 1.516130 0.117623</w:t>
        <w:br/>
        <w:t>v 0.006976 1.516371 0.116851</w:t>
        <w:br/>
        <w:t>v 0.000000 1.511423 0.115875</w:t>
        <w:br/>
        <w:t>v 0.006049 1.511537 0.115137</w:t>
        <w:br/>
        <w:t>v 0.016084 1.526755 0.118964</w:t>
        <w:br/>
        <w:t>v 0.015702 1.516742 0.115493</w:t>
        <w:br/>
        <w:t>v 0.014305 1.511579 0.113734</w:t>
        <w:br/>
        <w:t>v 0.000000 1.506347 0.114121</w:t>
        <w:br/>
        <w:t>v 0.005062 1.506567 0.113781</w:t>
        <w:br/>
        <w:t>v 0.016590 1.542073 0.120947</w:t>
        <w:br/>
        <w:t>v 0.004135 1.501602 0.113054</w:t>
        <w:br/>
        <w:t>v 0.000000 1.501474 0.113267</w:t>
        <w:br/>
        <w:t>v 0.000000 1.496616 0.112860</w:t>
        <w:br/>
        <w:t>v 0.003427 1.496794 0.112710</w:t>
        <w:br/>
        <w:t>v 0.002888 1.492829 0.112656</w:t>
        <w:br/>
        <w:t>v 0.000000 1.492710 0.112730</w:t>
        <w:br/>
        <w:t>v 0.008839 1.501476 0.111456</w:t>
        <w:br/>
        <w:t>v 0.006982 1.496975 0.111210</w:t>
        <w:br/>
        <w:t>v 0.011973 1.506719 0.112185</w:t>
        <w:br/>
        <w:t>v 0.005779 1.492650 0.111562</w:t>
        <w:br/>
        <w:t>v 0.018067 1.505465 0.108610</w:t>
        <w:br/>
        <w:t>v 0.013242 1.500529 0.107377</w:t>
        <w:br/>
        <w:t>v 0.011163 1.496227 0.107638</w:t>
        <w:br/>
        <w:t>v 0.023585 1.510888 0.110342</w:t>
        <w:br/>
        <w:t>v 0.009481 1.491468 0.109272</w:t>
        <w:br/>
        <w:t>v 0.017437 1.499842 0.106148</w:t>
        <w:br/>
        <w:t>v 0.023930 1.517537 0.113406</w:t>
        <w:br/>
        <w:t>v 0.017486 1.495618 0.105626</w:t>
        <w:br/>
        <w:t>v 0.023925 1.527766 0.116935</w:t>
        <w:br/>
        <w:t>v 0.024486 1.543170 0.118593</w:t>
        <w:br/>
        <w:t>v 0.017175 1.560541 0.117428</w:t>
        <w:br/>
        <w:t>v 0.009038 1.575687 0.111343</w:t>
        <w:br/>
        <w:t>v 0.000000 1.575553 0.111714</w:t>
        <w:br/>
        <w:t>v 0.009292 1.592976 0.101114</w:t>
        <w:br/>
        <w:t>v 0.000000 1.593131 0.102406</w:t>
        <w:br/>
        <w:t>v 0.019227 1.592238 0.098666</w:t>
        <w:br/>
        <w:t>v 0.018985 1.574800 0.109930</w:t>
        <w:br/>
        <w:t>v 0.030477 1.591147 0.093833</w:t>
        <w:br/>
        <w:t>v 0.030549 1.573793 0.105002</w:t>
        <w:br/>
        <w:t>v 0.024920 1.560421 0.115490</w:t>
        <w:br/>
        <w:t>v 0.039332 1.589429 0.086917</w:t>
        <w:br/>
        <w:t>v 0.040522 1.572000 0.097315</w:t>
        <w:br/>
        <w:t>v 0.032700 1.559691 0.111325</w:t>
        <w:br/>
        <w:t>v 0.032925 1.543783 0.115085</w:t>
        <w:br/>
        <w:t>v 0.041069 1.558320 0.105863</w:t>
        <w:br/>
        <w:t>v 0.046912 1.586507 0.077748</w:t>
        <w:br/>
        <w:t>v 0.047838 1.569169 0.092191</w:t>
        <w:br/>
        <w:t>v 0.048488 1.556494 0.099909</w:t>
        <w:br/>
        <w:t>v 0.039971 1.543595 0.110461</w:t>
        <w:br/>
        <w:t>v 0.046560 1.542724 0.104967</w:t>
        <w:br/>
        <w:t>v 0.054210 1.579793 0.065814</w:t>
        <w:br/>
        <w:t>v 0.055167 1.564151 0.081906</w:t>
        <w:br/>
        <w:t>v 0.055019 1.552892 0.090180</w:t>
        <w:br/>
        <w:t>v 0.061204 1.572056 0.053927</w:t>
        <w:br/>
        <w:t>v 0.061945 1.557393 0.069503</w:t>
        <w:br/>
        <w:t>v 0.061074 1.547297 0.079698</w:t>
        <w:br/>
        <w:t>v 0.067660 1.559416 0.042223</w:t>
        <w:br/>
        <w:t>v 0.067491 1.547441 0.057990</w:t>
        <w:br/>
        <w:t>v 0.066086 1.538768 0.069093</w:t>
        <w:br/>
        <w:t>v 0.072900 1.546259 0.033770</w:t>
        <w:br/>
        <w:t>v 0.071596 1.537067 0.046557</w:t>
        <w:br/>
        <w:t>v 0.069573 1.529498 0.060166</w:t>
        <w:br/>
        <w:t>v 0.072064 1.525112 0.038317</w:t>
        <w:br/>
        <w:t>v 0.074023 1.533139 0.027862</w:t>
        <w:br/>
        <w:t>v 0.066489 1.521644 0.072473</w:t>
        <w:br/>
        <w:t>v 0.069985 1.519261 0.052540</w:t>
        <w:br/>
        <w:t>v 0.066893 1.512698 0.067732</w:t>
        <w:br/>
        <w:t>v 0.072959 1.521112 0.024161</w:t>
        <w:br/>
        <w:t>v 0.070366 1.513437 0.033447</w:t>
        <w:br/>
        <w:t>v 0.065801 1.504357 0.065927</w:t>
        <w:br/>
        <w:t>v 0.068640 1.509372 0.048622</w:t>
        <w:br/>
        <w:t>v 0.068560 1.506435 0.017941</w:t>
        <w:br/>
        <w:t>v 0.069666 1.504706 0.024709</w:t>
        <w:br/>
        <w:t>v 0.063729 1.529044 0.080838</w:t>
        <w:br/>
        <w:t>v 0.064222 1.496162 0.065269</w:t>
        <w:br/>
        <w:t>v 0.066646 1.499268 0.046075</w:t>
        <w:br/>
        <w:t>v 0.059042 1.535971 0.089672</w:t>
        <w:br/>
        <w:t>v 0.062868 1.505597 0.079914</w:t>
        <w:br/>
        <w:t>v 0.061756 1.511290 0.084296</w:t>
        <w:br/>
        <w:t>v 0.059411 1.517355 0.089804</w:t>
        <w:br/>
        <w:t>v 0.052754 1.540394 0.098358</w:t>
        <w:br/>
        <w:t>v 0.054267 1.523085 0.096372</w:t>
        <w:br/>
        <w:t>v 0.050432 1.526913 0.101767</w:t>
        <w:br/>
        <w:t>v 0.045093 1.528406 0.106123</w:t>
        <w:br/>
        <w:t>v 0.038931 1.529107 0.110736</w:t>
        <w:br/>
        <w:t>v 0.031537 1.528830 0.114144</w:t>
        <w:br/>
        <w:t>v 0.043697 1.519431 0.106313</w:t>
        <w:br/>
        <w:t>v 0.047686 1.518095 0.102731</w:t>
        <w:br/>
        <w:t>v 0.038352 1.519680 0.109230</w:t>
        <w:br/>
        <w:t>v 0.051290 1.515817 0.098688</w:t>
        <w:br/>
        <w:t>v 0.055092 1.511110 0.093924</w:t>
        <w:br/>
        <w:t>v 0.031207 1.518880 0.111493</w:t>
        <w:br/>
        <w:t>v 0.042805 1.513295 0.105229</w:t>
        <w:br/>
        <w:t>v 0.038003 1.513662 0.107486</w:t>
        <w:br/>
        <w:t>v 0.031167 1.513201 0.109606</w:t>
        <w:br/>
        <w:t>v 0.046107 1.512451 0.102896</w:t>
        <w:br/>
        <w:t>v 0.049511 1.511049 0.099511</w:t>
        <w:br/>
        <w:t>v 0.052866 1.507924 0.095396</w:t>
        <w:br/>
        <w:t>v 0.022278 1.495893 0.103221</w:t>
        <w:br/>
        <w:t>v 0.021276 1.495739 0.104392</w:t>
        <w:br/>
        <w:t>v 0.021107 1.499887 0.104977</w:t>
        <w:br/>
        <w:t>v 0.022011 1.500149 0.103893</w:t>
        <w:br/>
        <w:t>v 0.023016 1.491989 0.102623</w:t>
        <w:br/>
        <w:t>v 0.022193 1.491684 0.103859</w:t>
        <w:br/>
        <w:t>v 0.018191 1.491239 0.105194</w:t>
        <w:br/>
        <w:t>v 0.027041 1.485726 0.100999</w:t>
        <w:br/>
        <w:t>v 0.026659 1.485038 0.102112</w:t>
        <w:br/>
        <w:t>v 0.023844 1.487536 0.103086</w:t>
        <w:br/>
        <w:t>v 0.024447 1.487989 0.101758</w:t>
        <w:br/>
        <w:t>v 0.023885 1.483954 0.103704</w:t>
        <w:br/>
        <w:t>v 0.019237 1.486637 0.104606</w:t>
        <w:br/>
        <w:t>v 0.029628 1.484422 0.099943</w:t>
        <w:br/>
        <w:t>v 0.029242 1.483647 0.101075</w:t>
        <w:br/>
        <w:t>v 0.032598 1.484168 0.098976</w:t>
        <w:br/>
        <w:t>v 0.032532 1.483419 0.099715</w:t>
        <w:br/>
        <w:t>v 0.029628 1.484422 0.099943</w:t>
        <w:br/>
        <w:t>v 0.035067 1.484021 0.098021</w:t>
        <w:br/>
        <w:t>v 0.035141 1.483154 0.098772</w:t>
        <w:br/>
        <w:t>v 0.031787 1.481264 0.100757</w:t>
        <w:br/>
        <w:t>v 0.028181 1.482280 0.102046</w:t>
        <w:br/>
        <w:t>v 0.035139 1.481003 0.099308</w:t>
        <w:br/>
        <w:t>v 0.037652 1.483788 0.096844</w:t>
        <w:br/>
        <w:t>v 0.037929 1.482906 0.097433</w:t>
        <w:br/>
        <w:t>v 0.042423 1.482623 0.095401</w:t>
        <w:br/>
        <w:t>v 0.041960 1.483372 0.095166</w:t>
        <w:br/>
        <w:t>v 0.038259 1.480789 0.097920</w:t>
        <w:br/>
        <w:t>v 0.044971 1.483141 0.093788</w:t>
        <w:br/>
        <w:t>v 0.044290 1.483666 0.093745</w:t>
        <w:br/>
        <w:t>v 0.042947 1.480637 0.095718</w:t>
        <w:br/>
        <w:t>v 0.045545 1.480928 0.094468</w:t>
        <w:br/>
        <w:t>v 0.048024 1.484440 0.091827</w:t>
        <w:br/>
        <w:t>v 0.047755 1.484685 0.091614</w:t>
        <w:br/>
        <w:t>v 0.057908 1.506151 0.089067</w:t>
        <w:br/>
        <w:t>v 0.055848 1.503808 0.091372</w:t>
        <w:br/>
        <w:t>v 0.059050 1.501390 0.086585</w:t>
        <w:br/>
        <w:t>v 0.061856 1.503966 0.082275</w:t>
        <w:br/>
        <w:t>v 0.062732 1.500453 0.078355</w:t>
        <w:br/>
        <w:t>v 0.061776 1.499491 0.081014</w:t>
        <w:br/>
        <w:t>v 0.058587 1.497656 0.085206</w:t>
        <w:br/>
        <w:t>v 0.057464 1.492599 0.084843</w:t>
        <w:br/>
        <w:t>v 0.060846 1.494043 0.080505</w:t>
        <w:br/>
        <w:t>v 0.059402 1.488643 0.080754</w:t>
        <w:br/>
        <w:t>v 0.056725 1.488509 0.085034</w:t>
        <w:br/>
        <w:t>v 0.062014 1.494652 0.077315</w:t>
        <w:br/>
        <w:t>v 0.062119 1.487983 0.065490</w:t>
        <w:br/>
        <w:t>v 0.063360 1.486400 0.045228</w:t>
        <w:br/>
        <w:t>v 0.060485 1.488645 0.077834</w:t>
        <w:br/>
        <w:t>v 0.057905 1.483556 0.081861</w:t>
        <w:br/>
        <w:t>v 0.055720 1.484537 0.086416</w:t>
        <w:br/>
        <w:t>v 0.054472 1.479317 0.088764</w:t>
        <w:br/>
        <w:t>v 0.049050 1.482896 0.091644</w:t>
        <w:br/>
        <w:t>v 0.051876 1.485495 0.088752</w:t>
        <w:br/>
        <w:t>v 0.058831 1.482914 0.078718</w:t>
        <w:br/>
        <w:t>v 0.056157 1.477814 0.083563</w:t>
        <w:br/>
        <w:t>v 0.060856 1.477806 0.044896</w:t>
        <w:br/>
        <w:t>v 0.060313 1.480962 0.065993</w:t>
        <w:br/>
        <w:t>v 0.056924 1.477036 0.080272</w:t>
        <w:br/>
        <w:t>v 0.044729 1.476103 0.096212</w:t>
        <w:br/>
        <w:t>v 0.038672 1.477436 0.098741</w:t>
        <w:br/>
        <w:t>v 0.052613 1.473398 0.091315</w:t>
        <w:br/>
        <w:t>v 0.054152 1.471185 0.085576</w:t>
        <w:br/>
        <w:t>v 0.034919 1.478268 0.100127</w:t>
        <w:br/>
        <w:t>v 0.051077 1.468983 0.092831</w:t>
        <w:br/>
        <w:t>v 0.043789 1.471371 0.097362</w:t>
        <w:br/>
        <w:t>v 0.037687 1.473267 0.100307</w:t>
        <w:br/>
        <w:t>v 0.030792 1.479215 0.101814</w:t>
        <w:br/>
        <w:t>v 0.033597 1.474530 0.101687</w:t>
        <w:br/>
        <w:t>v 0.026876 1.480321 0.103409</w:t>
        <w:br/>
        <w:t>v 0.029156 1.475914 0.103465</w:t>
        <w:br/>
        <w:t>v 0.042199 1.466592 0.098753</w:t>
        <w:br/>
        <w:t>v 0.035437 1.468350 0.101937</w:t>
        <w:br/>
        <w:t>v 0.031139 1.469575 0.103517</w:t>
        <w:br/>
        <w:t>v 0.049213 1.464627 0.094303</w:t>
        <w:br/>
        <w:t>v 0.024825 1.477179 0.105235</w:t>
        <w:br/>
        <w:t>v 0.052098 1.464505 0.087464</w:t>
        <w:br/>
        <w:t>v 0.022103 1.481920 0.105137</w:t>
        <w:br/>
        <w:t>v 0.054744 1.470104 0.082191</w:t>
        <w:br/>
        <w:t>v 0.058462 1.470600 0.045621</w:t>
        <w:br/>
        <w:t>v 0.058436 1.474130 0.066571</w:t>
        <w:br/>
        <w:t>v 0.016602 1.484215 0.106672</w:t>
        <w:br/>
        <w:t>v 0.008424 1.487647 0.110369</w:t>
        <w:br/>
        <w:t>v 0.055996 1.467299 0.067353</w:t>
        <w:br/>
        <w:t>v 0.056235 1.464562 0.046640</w:t>
        <w:br/>
        <w:t>v 0.050107 1.458186 0.084863</w:t>
        <w:br/>
        <w:t>v 0.051683 1.457410 0.068794</w:t>
        <w:br/>
        <w:t>v 0.052490 1.456998 0.048899</w:t>
        <w:br/>
        <w:t>v 0.046564 1.459366 0.095651</w:t>
        <w:br/>
        <w:t>v 0.049375 1.458476 0.088887</w:t>
        <w:br/>
        <w:t>v 0.040025 1.461183 0.100072</w:t>
        <w:br/>
        <w:t>v 0.032527 1.463267 0.103623</w:t>
        <w:br/>
        <w:t>v 0.046280 1.452942 0.090087</w:t>
        <w:br/>
        <w:t>v 0.043312 1.453603 0.096673</w:t>
        <w:br/>
        <w:t>v 0.036809 1.455263 0.101160</w:t>
        <w:br/>
        <w:t>v 0.046940 1.452681 0.086077</w:t>
        <w:br/>
        <w:t>v 0.048441 1.451873 0.070002</w:t>
        <w:br/>
        <w:t>v 0.042217 1.447263 0.090954</w:t>
        <w:br/>
        <w:t>v 0.042960 1.446962 0.087316</w:t>
        <w:br/>
        <w:t>v 0.049127 1.451535 0.051936</w:t>
        <w:br/>
        <w:t>v 0.044060 1.446405 0.071796</w:t>
        <w:br/>
        <w:t>v 0.049124 1.452375 0.040745</w:t>
        <w:br/>
        <w:t>v 0.052314 1.457466 0.038745</w:t>
        <w:br/>
        <w:t>v 0.051340 1.458668 0.029668</w:t>
        <w:br/>
        <w:t>v 0.048166 1.453461 0.032066</w:t>
        <w:br/>
        <w:t>v 0.051340 1.458668 0.029668</w:t>
        <w:br/>
        <w:t>v 0.052601 1.460222 0.029495</w:t>
        <w:br/>
        <w:t>v 0.043616 1.465028 0.028599</w:t>
        <w:br/>
        <w:t>v 0.042872 1.447309 0.036068</w:t>
        <w:br/>
        <w:t>v 0.048166 1.453461 0.032066</w:t>
        <w:br/>
        <w:t>v 0.040131 1.459618 0.029439</w:t>
        <w:br/>
        <w:t>v 0.036346 1.454016 0.031847</w:t>
        <w:br/>
        <w:t>v 0.044206 1.446199 0.044606</w:t>
        <w:br/>
        <w:t>v 0.044760 1.445981 0.055887</w:t>
        <w:br/>
        <w:t>v 0.032789 1.439444 0.044862</w:t>
        <w:br/>
        <w:t>v 0.038702 1.443341 0.039891</w:t>
        <w:br/>
        <w:t>v 0.033462 1.448992 0.034857</w:t>
        <w:br/>
        <w:t>v 0.029207 1.442968 0.039848</w:t>
        <w:br/>
        <w:t>v 0.025090 1.439216 0.043946</w:t>
        <w:br/>
        <w:t>v 0.026387 1.435893 0.050067</w:t>
        <w:br/>
        <w:t>v 0.033834 1.438431 0.053139</w:t>
        <w:br/>
        <w:t>v 0.039994 1.442630 0.047726</w:t>
        <w:br/>
        <w:t>v 0.026787 1.434325 0.059212</w:t>
        <w:br/>
        <w:t>v 0.020091 1.436794 0.047351</w:t>
        <w:br/>
        <w:t>v 0.014397 1.435220 0.050312</w:t>
        <w:br/>
        <w:t>v 0.014578 1.431476 0.057660</w:t>
        <w:br/>
        <w:t>v 0.020750 1.433259 0.054132</w:t>
        <w:br/>
        <w:t>v 0.037589 1.441715 0.088479</w:t>
        <w:br/>
        <w:t>v 0.038737 1.441293 0.074147</w:t>
        <w:br/>
        <w:t>v 0.033316 1.436678 0.064700</w:t>
        <w:br/>
        <w:t>v 0.039375 1.441206 0.059986</w:t>
        <w:br/>
        <w:t>v 0.032132 1.436373 0.076981</w:t>
        <w:br/>
        <w:t>v 0.019702 1.428992 0.075594</w:t>
        <w:br/>
        <w:t>v 0.026434 1.432400 0.070013</w:t>
        <w:br/>
        <w:t>v 0.020633 1.430656 0.064553</w:t>
        <w:br/>
        <w:t>v 0.025801 1.432511 0.080331</w:t>
        <w:br/>
        <w:t>v 0.013959 1.428029 0.069397</w:t>
        <w:br/>
        <w:t>v 0.018597 1.428426 0.084553</w:t>
        <w:br/>
        <w:t>v 0.004436 1.433244 0.054781</w:t>
        <w:br/>
        <w:t>v 0.000000 1.432691 0.055828</w:t>
        <w:br/>
        <w:t>v 0.000000 1.428946 0.064462</w:t>
        <w:br/>
        <w:t>v 0.003934 1.429005 0.063897</w:t>
        <w:br/>
        <w:t>v 0.007682 1.426097 0.073566</w:t>
        <w:br/>
        <w:t>v 0.008784 1.429817 0.061276</w:t>
        <w:br/>
        <w:t>v 0.013188 1.425940 0.080158</w:t>
        <w:br/>
        <w:t>v 0.000000 1.424748 0.076237</w:t>
        <w:br/>
        <w:t>v 0.003449 1.425100 0.075680</w:t>
        <w:br/>
        <w:t>v 0.006720 1.423640 0.083155</w:t>
        <w:br/>
        <w:t>v 0.005754 1.422466 0.090021</w:t>
        <w:br/>
        <w:t>v 0.012129 1.425290 0.087710</w:t>
        <w:br/>
        <w:t>v 0.000000 1.422488 0.084901</w:t>
        <w:br/>
        <w:t>v 0.003176 1.422817 0.084489</w:t>
        <w:br/>
        <w:t>v 0.003146 1.421637 0.090868</w:t>
        <w:br/>
        <w:t>v 0.005295 1.422054 0.095974</w:t>
        <w:br/>
        <w:t>v 0.011316 1.425483 0.094559</w:t>
        <w:br/>
        <w:t>v 0.017702 1.428941 0.092867</w:t>
        <w:br/>
        <w:t>v 0.024982 1.433295 0.091049</w:t>
        <w:br/>
        <w:t>v 0.030941 1.436759 0.089956</w:t>
        <w:br/>
        <w:t>v 0.017416 1.429361 0.095582</w:t>
        <w:br/>
        <w:t>v 0.024641 1.433612 0.094004</w:t>
        <w:br/>
        <w:t>v 0.030457 1.437151 0.093110</w:t>
        <w:br/>
        <w:t>v 0.036845 1.442145 0.091926</w:t>
        <w:br/>
        <w:t>v 0.039242 1.448265 0.097082</w:t>
        <w:br/>
        <w:t>v 0.028256 1.438406 0.097475</w:t>
        <w:br/>
        <w:t>v 0.034377 1.443285 0.097265</w:t>
        <w:br/>
        <w:t>v 0.033172 1.449962 0.101463</w:t>
        <w:br/>
        <w:t>v 0.023144 1.435132 0.097764</w:t>
        <w:br/>
        <w:t>v 0.028704 1.456933 0.105021</w:t>
        <w:br/>
        <w:t>v 0.024482 1.441497 0.101136</w:t>
        <w:br/>
        <w:t>v 0.028637 1.445489 0.101682</w:t>
        <w:br/>
        <w:t>v 0.022408 1.447105 0.104488</w:t>
        <w:br/>
        <w:t>v 0.025068 1.451034 0.105088</w:t>
        <w:br/>
        <w:t>v 0.028130 1.464893 0.105275</w:t>
        <w:br/>
        <w:t>v 0.026761 1.470917 0.105379</w:t>
        <w:br/>
        <w:t>v 0.024068 1.460350 0.106966</w:t>
        <w:br/>
        <w:t>v 0.024015 1.466486 0.107085</w:t>
        <w:br/>
        <w:t>v 0.022074 1.472555 0.107389</w:t>
        <w:br/>
        <w:t>v 0.019923 1.478939 0.107098</w:t>
        <w:br/>
        <w:t>v 0.019450 1.468213 0.109110</w:t>
        <w:br/>
        <w:t>v 0.016912 1.474579 0.109475</w:t>
        <w:br/>
        <w:t>v 0.014742 1.481041 0.108996</w:t>
        <w:br/>
        <w:t>v 0.012491 1.476962 0.111574</w:t>
        <w:br/>
        <w:t>v 0.014381 1.470488 0.111225</w:t>
        <w:br/>
        <w:t>v 0.020564 1.462648 0.108547</w:t>
        <w:br/>
        <w:t>v 0.016494 1.464469 0.110362</w:t>
        <w:br/>
        <w:t>v 0.022584 1.454675 0.106740</w:t>
        <w:br/>
        <w:t>v 0.019261 1.457504 0.108524</w:t>
        <w:br/>
        <w:t>v 0.016072 1.459539 0.109887</w:t>
        <w:br/>
        <w:t>v 0.017724 1.453032 0.108153</w:t>
        <w:br/>
        <w:t>v 0.015122 1.455379 0.109462</w:t>
        <w:br/>
        <w:t>v 0.019170 1.450422 0.106727</w:t>
        <w:br/>
        <w:t>v 0.012670 1.461424 0.111563</w:t>
        <w:br/>
        <w:t>v 0.018946 1.447660 0.105769</w:t>
        <w:br/>
        <w:t>v 0.011894 1.466693 0.112698</w:t>
        <w:br/>
        <w:t>v 0.010455 1.473042 0.113865</w:t>
        <w:br/>
        <w:t>v 0.008565 1.469295 0.115437</w:t>
        <w:br/>
        <w:t>v 0.009098 1.463432 0.113733</w:t>
        <w:br/>
        <w:t>v 0.006351 1.479983 0.113847</w:t>
        <w:br/>
        <w:t>v 0.007653 1.484139 0.111753</w:t>
        <w:br/>
        <w:t>v 0.005450 1.476296 0.115997</w:t>
        <w:br/>
        <w:t>v 0.003649 1.481224 0.114953</w:t>
        <w:br/>
        <w:t>v 0.004245 1.485282 0.113125</w:t>
        <w:br/>
        <w:t>v 0.003135 1.477605 0.117091</w:t>
        <w:br/>
        <w:t>v 0.004794 1.489026 0.111967</w:t>
        <w:br/>
        <w:t>v 0.001450 1.481803 0.115427</w:t>
        <w:br/>
        <w:t>v 0.001932 1.485828 0.113775</w:t>
        <w:br/>
        <w:t>v 0.002442 1.489495 0.112965</w:t>
        <w:br/>
        <w:t>v 0.000000 1.489477 0.113002</w:t>
        <w:br/>
        <w:t>v 0.001212 1.478236 0.117806</w:t>
        <w:br/>
        <w:t>v 0.000000 1.485796 0.113831</w:t>
        <w:br/>
        <w:t>v 0.000000 1.481752 0.115505</w:t>
        <w:br/>
        <w:t>v 0.000000 1.478247 0.117857</w:t>
        <w:br/>
        <w:t>v 0.000000 1.475398 0.120446</w:t>
        <w:br/>
        <w:t>v 0.001017 1.475343 0.120407</w:t>
        <w:br/>
        <w:t>v 0.002563 1.474196 0.119647</w:t>
        <w:br/>
        <w:t>v 0.004639 1.472595 0.118385</w:t>
        <w:br/>
        <w:t>v 0.002157 1.471472 0.121895</w:t>
        <w:br/>
        <w:t>v 0.000794 1.472825 0.123094</w:t>
        <w:br/>
        <w:t>v 0.003832 1.469468 0.120265</w:t>
        <w:br/>
        <w:t>v 0.006662 1.466334 0.116649</w:t>
        <w:br/>
        <w:t>v 0.005748 1.460664 0.114532</w:t>
        <w:br/>
        <w:t>v 0.004487 1.463848 0.117673</w:t>
        <w:br/>
        <w:t>v 0.002869 1.466840 0.121705</w:t>
        <w:br/>
        <w:t>v 0.004358 1.451931 0.113615</w:t>
        <w:br/>
        <w:t>v 0.004621 1.454384 0.112994</w:t>
        <w:br/>
        <w:t>v 0.006939 1.453759 0.112116</w:t>
        <w:br/>
        <w:t>v 0.006448 1.451516 0.112487</w:t>
        <w:br/>
        <w:t>v 0.001990 1.462460 0.118209</w:t>
        <w:br/>
        <w:t>v 0.002315 1.460145 0.115341</w:t>
        <w:br/>
        <w:t>v 0.002224 1.452136 0.114405</w:t>
        <w:br/>
        <w:t>v 0.002305 1.454654 0.113945</w:t>
        <w:br/>
        <w:t>v 0.009080 1.452812 0.111382</w:t>
        <w:br/>
        <w:t>v 0.008165 1.450975 0.111455</w:t>
        <w:br/>
        <w:t>v 0.001351 1.465517 0.122377</w:t>
        <w:br/>
        <w:t>v 0.001693 1.468910 0.124026</w:t>
        <w:br/>
        <w:t>v 0.000837 1.467868 0.124768</w:t>
        <w:br/>
        <w:t>v 0.000643 1.470294 0.125488</w:t>
        <w:br/>
        <w:t>v 0.000000 1.464832 0.122665</w:t>
        <w:br/>
        <w:t>v 0.000000 1.461829 0.118554</w:t>
        <w:br/>
        <w:t>v 0.000000 1.459861 0.115823</w:t>
        <w:br/>
        <w:t>v 0.000579 1.469124 0.125485</w:t>
        <w:br/>
        <w:t>v 0.000000 1.472858 0.123220</w:t>
        <w:br/>
        <w:t>v 0.000000 1.470609 0.125818</w:t>
        <w:br/>
        <w:t>v -0.000000 1.469091 0.125877</w:t>
        <w:br/>
        <w:t>v 0.000000 1.467395 0.125163</w:t>
        <w:br/>
        <w:t>v 0.000000 1.452147 0.114743</w:t>
        <w:br/>
        <w:t>v 0.000000 1.454670 0.114424</w:t>
        <w:br/>
        <w:t>v 0.000000 1.457579 0.114764</w:t>
        <w:br/>
        <w:t>v 0.002322 1.457579 0.114248</w:t>
        <w:br/>
        <w:t>v 0.004897 1.457228 0.113276</w:t>
        <w:br/>
        <w:t>v 0.012497 1.453423 0.109898</w:t>
        <w:br/>
        <w:t>v 0.002108 1.449868 0.113803</w:t>
        <w:br/>
        <w:t>v 0.000000 1.449864 0.113965</w:t>
        <w:br/>
        <w:t>v 0.004090 1.449779 0.113105</w:t>
        <w:br/>
        <w:t>v 0.002020 1.448521 0.112317</w:t>
        <w:br/>
        <w:t>v 0.000000 1.448519 0.112481</w:t>
        <w:br/>
        <w:t>v 0.003867 1.448480 0.111857</w:t>
        <w:br/>
        <w:t>v 0.001592 1.447694 0.110106</w:t>
        <w:br/>
        <w:t>v 0.000000 1.447650 0.110195</w:t>
        <w:br/>
        <w:t>v 0.003168 1.447710 0.109892</w:t>
        <w:br/>
        <w:t>v 0.005940 1.449642 0.112175</w:t>
        <w:br/>
        <w:t>v 0.005459 1.448454 0.111068</w:t>
        <w:br/>
        <w:t>v 0.006534 1.448379 0.110209</w:t>
        <w:br/>
        <w:t>v 0.005728 1.447816 0.109007</w:t>
        <w:br/>
        <w:t>v 0.004593 1.447757 0.109561</w:t>
        <w:br/>
        <w:t>v 0.006848 1.447822 0.108352</w:t>
        <w:br/>
        <w:t>v 0.007508 1.448283 0.109295</w:t>
        <w:br/>
        <w:t>v 0.008050 1.447845 0.107666</w:t>
        <w:br/>
        <w:t>v 0.008383 1.448123 0.108551</w:t>
        <w:br/>
        <w:t>v 0.007291 1.449393 0.110979</w:t>
        <w:br/>
        <w:t>v 0.008341 1.449077 0.110126</w:t>
        <w:br/>
        <w:t>v 0.009329 1.450271 0.110396</w:t>
        <w:br/>
        <w:t>v 0.010549 1.451678 0.110356</w:t>
        <w:br/>
        <w:t>v 0.011931 1.450484 0.109242</w:t>
        <w:br/>
        <w:t>v 0.016122 1.449848 0.107406</w:t>
        <w:br/>
        <w:t>v 0.014509 1.451671 0.108836</w:t>
        <w:br/>
        <w:t>v 0.012848 1.449250 0.108053</w:t>
        <w:br/>
        <w:t>v 0.016559 1.447770 0.106330</w:t>
        <w:br/>
        <w:t>v 0.011441 1.447859 0.107153</w:t>
        <w:br/>
        <w:t>v 0.010427 1.447815 0.107282</w:t>
        <w:br/>
        <w:t>v 0.010620 1.446629 0.106884</w:t>
        <w:br/>
        <w:t>v 0.009278 1.447106 0.107371</w:t>
        <w:br/>
        <w:t>v 0.013535 1.447848 0.106856</w:t>
        <w:br/>
        <w:t>v 0.012260 1.446178 0.106357</w:t>
        <w:br/>
        <w:t>v 0.014593 1.445629 0.105672</w:t>
        <w:br/>
        <w:t>v 0.016743 1.445081 0.104960</w:t>
        <w:br/>
        <w:t>v 0.009233 1.445504 0.106937</w:t>
        <w:br/>
        <w:t>v 0.010590 1.444654 0.106013</w:t>
        <w:br/>
        <w:t>v 0.019629 1.444172 0.103808</w:t>
        <w:br/>
        <w:t>v 0.016400 1.441081 0.103103</w:t>
        <w:br/>
        <w:t>v 0.019632 1.438352 0.100833</w:t>
        <w:br/>
        <w:t>v 0.014620 1.435396 0.100716</w:t>
        <w:br/>
        <w:t>v 0.012485 1.439020 0.102648</w:t>
        <w:br/>
        <w:t>v 0.016578 1.431537 0.098179</w:t>
        <w:br/>
        <w:t>v 0.010933 1.426030 0.097017</w:t>
        <w:br/>
        <w:t>v 0.010444 1.428247 0.098994</w:t>
        <w:br/>
        <w:t>v 0.005335 1.423371 0.098321</w:t>
        <w:br/>
        <w:t>v 0.003090 1.421069 0.096401</w:t>
        <w:br/>
        <w:t>v 0.005475 1.425995 0.099734</w:t>
        <w:br/>
        <w:t>v 0.002926 1.422144 0.098940</w:t>
        <w:br/>
        <w:t>v 0.009545 1.432935 0.100938</w:t>
        <w:br/>
        <w:t>v 0.005585 1.431394 0.101227</w:t>
        <w:br/>
        <w:t>v 0.008586 1.437240 0.102417</w:t>
        <w:br/>
        <w:t>v 0.005476 1.435897 0.102518</w:t>
        <w:br/>
        <w:t>v 0.002783 1.424937 0.100323</w:t>
        <w:br/>
        <w:t>v 0.002275 1.430533 0.101559</w:t>
        <w:br/>
        <w:t>v 0.007828 1.439581 0.103674</w:t>
        <w:br/>
        <w:t>v 0.010809 1.441018 0.103812</w:t>
        <w:br/>
        <w:t>v 0.005186 1.438636 0.103748</w:t>
        <w:br/>
        <w:t>v 0.008478 1.443390 0.105963</w:t>
        <w:br/>
        <w:t>v 0.006652 1.442555 0.106095</w:t>
        <w:br/>
        <w:t>v 0.006174 1.443668 0.107668</w:t>
        <w:br/>
        <w:t>v 0.007562 1.444423 0.107299</w:t>
        <w:br/>
        <w:t>v 0.004644 1.441934 0.106357</w:t>
        <w:br/>
        <w:t>v 0.004436 1.443026 0.108040</w:t>
        <w:br/>
        <w:t>v 0.008292 1.447576 0.107635</w:t>
        <w:br/>
        <w:t>v 0.008050 1.447770 0.107658</w:t>
        <w:br/>
        <w:t>v 0.008056 1.446436 0.107791</w:t>
        <w:br/>
        <w:t>v 0.006781 1.445778 0.108407</w:t>
        <w:br/>
        <w:t>v 0.006154 1.446875 0.108796</w:t>
        <w:br/>
        <w:t>v 0.007205 1.447241 0.108202</w:t>
        <w:br/>
        <w:t>v 0.005666 1.447686 0.108941</w:t>
        <w:br/>
        <w:t>v 0.006848 1.447708 0.108339</w:t>
        <w:br/>
        <w:t>v 0.005117 1.446636 0.109252</w:t>
        <w:br/>
        <w:t>v 0.005640 1.445294 0.109000</w:t>
        <w:br/>
        <w:t>v 0.004606 1.447656 0.109300</w:t>
        <w:br/>
        <w:t>v 0.003769 1.446423 0.109659</w:t>
        <w:br/>
        <w:t>v 0.003179 1.447614 0.109556</w:t>
        <w:br/>
        <w:t>v 0.004139 1.444901 0.109458</w:t>
        <w:br/>
        <w:t>v 0.001786 1.446272 0.109994</w:t>
        <w:br/>
        <w:t>v 0.001563 1.447577 0.109766</w:t>
        <w:br/>
        <w:t>v 0.001907 1.444645 0.109788</w:t>
        <w:br/>
        <w:t>v 0.000000 1.446200 0.110079</w:t>
        <w:br/>
        <w:t>v 0.000000 1.447551 0.109855</w:t>
        <w:br/>
        <w:t>v 0.014034 1.442912 0.104237</w:t>
        <w:br/>
        <w:t>v 0.009504 1.442392 0.104952</w:t>
        <w:br/>
        <w:t>v 0.012274 1.443726 0.105056</w:t>
        <w:br/>
        <w:t>v 0.001929 1.442783 0.108467</w:t>
        <w:br/>
        <w:t>v 0.002030 1.440205 0.105193</w:t>
        <w:br/>
        <w:t>v 0.004907 1.440524 0.105071</w:t>
        <w:br/>
        <w:t>v 0.002098 1.438247 0.104032</w:t>
        <w:br/>
        <w:t>v 0.007284 1.441205 0.104885</w:t>
        <w:br/>
        <w:t>v 0.000000 1.442808 0.108586</w:t>
        <w:br/>
        <w:t>v 0.001988 1.441600 0.106545</w:t>
        <w:br/>
        <w:t>v 0.000000 1.441575 0.106725</w:t>
        <w:br/>
        <w:t>v 0.002113 1.435258 0.102829</w:t>
        <w:br/>
        <w:t>v 0.000000 1.440132 0.105356</w:t>
        <w:br/>
        <w:t>v 0.000000 1.438102 0.104128</w:t>
        <w:br/>
        <w:t>v 0.000000 1.444596 0.109870</w:t>
        <w:br/>
        <w:t>v 0.000000 1.435030 0.102984</w:t>
        <w:br/>
        <w:t>v 0.000000 1.430221 0.101683</w:t>
        <w:br/>
        <w:t>v 0.000000 1.421133 0.091091</w:t>
        <w:br/>
        <w:t>v 0.000000 1.420497 0.096658</w:t>
        <w:br/>
        <w:t>v 0.000000 1.421660 0.099278</w:t>
        <w:br/>
        <w:t>v 0.000000 1.424668 0.100610</w:t>
        <w:br/>
        <w:t>v 0.009359 1.434192 0.052601</w:t>
        <w:br/>
        <w:t>v 0.052670 1.490664 0.088945</w:t>
        <w:br/>
        <w:t>v 0.021003 1.504222 0.107013</w:t>
        <w:br/>
        <w:t>v 0.025305 1.506112 0.107142</w:t>
        <w:br/>
        <w:t>v 0.023715 1.502921 0.105464</w:t>
        <w:br/>
        <w:t>v 0.027869 1.506977 0.106130</w:t>
        <w:br/>
        <w:t>v 0.030453 1.508487 0.107068</w:t>
        <w:br/>
        <w:t>v 0.036675 1.509321 0.106053</w:t>
        <w:br/>
        <w:t>v 0.040875 1.508766 0.104240</w:t>
        <w:br/>
        <w:t>v 0.044385 1.508108 0.102289</w:t>
        <w:br/>
        <w:t>v 0.047477 1.507188 0.099774</w:t>
        <w:br/>
        <w:t>v 0.045215 1.507048 0.101812</w:t>
        <w:br/>
        <w:t>v 0.041847 1.508245 0.103758</w:t>
        <w:br/>
        <w:t>v 0.048044 1.505804 0.099432</w:t>
        <w:br/>
        <w:t>v 0.038002 1.508164 0.104631</w:t>
        <w:br/>
        <w:t>v 0.032482 1.508367 0.105175</w:t>
        <w:br/>
        <w:t>v 0.024050 1.502620 0.103988</w:t>
        <w:br/>
        <w:t>v 0.027952 1.504499 0.104373</w:t>
        <w:br/>
        <w:t>v 0.055288 1.493354 0.087919</w:t>
        <w:br/>
        <w:t>v 0.055274 1.496820 0.089684</w:t>
        <w:br/>
        <w:t>v 0.057365 1.499932 0.088909</w:t>
        <w:br/>
        <w:t>v 0.057121 1.496841 0.087436</w:t>
        <w:br/>
        <w:t>v 0.053645 1.500543 0.093216</w:t>
        <w:br/>
        <w:t>v 0.054053 1.502264 0.092981</w:t>
        <w:br/>
        <w:t>v 0.055289 1.491602 0.087007</w:t>
        <w:br/>
        <w:t>v 0.053617 1.488355 0.087398</w:t>
        <w:br/>
        <w:t>v 0.050888 1.503509 0.096615</w:t>
        <w:br/>
        <w:t>v 0.050775 1.505200 0.096530</w:t>
        <w:br/>
        <w:t>v 0.053884 1.490691 0.088027</w:t>
        <w:br/>
        <w:t>v 0.022621 1.525507 0.117433</w:t>
        <w:br/>
        <w:t>v 0.019169 1.525642 0.118368</w:t>
        <w:br/>
        <w:t>v 0.022705 1.526162 0.118175</w:t>
        <w:br/>
        <w:t>v 0.022705 1.526162 0.118175</w:t>
        <w:br/>
        <w:t>v 0.022692 1.526661 0.117572</w:t>
        <w:br/>
        <w:t>v 0.027556 1.527547 0.116404</w:t>
        <w:br/>
        <w:t>v 0.027715 1.526320 0.117294</w:t>
        <w:br/>
        <w:t>v 0.027441 1.525246 0.116040</w:t>
        <w:br/>
        <w:t>v 0.027715 1.526320 0.117294</w:t>
        <w:br/>
        <w:t>v 0.032396 1.526172 0.116090</w:t>
        <w:br/>
        <w:t>v 0.031671 1.528243 0.115093</w:t>
        <w:br/>
        <w:t>v 0.032226 1.524743 0.114346</w:t>
        <w:br/>
        <w:t>v 0.032396 1.526172 0.116090</w:t>
        <w:br/>
        <w:t>v 0.038004 1.526573 0.112257</w:t>
        <w:br/>
        <w:t>v 0.038156 1.525018 0.113225</w:t>
        <w:br/>
        <w:t>v 0.037553 1.523757 0.111821</w:t>
        <w:br/>
        <w:t>v 0.038156 1.525018 0.113225</w:t>
        <w:br/>
        <w:t>v 0.043537 1.524291 0.108843</w:t>
        <w:br/>
        <w:t>v 0.043591 1.522744 0.109573</w:t>
        <w:br/>
        <w:t>v 0.043591 1.522744 0.109573</w:t>
        <w:br/>
        <w:t>v 0.043002 1.521867 0.108527</w:t>
        <w:br/>
        <w:t>v 0.048243 1.520381 0.104830</w:t>
        <w:br/>
        <w:t>v 0.048142 1.521715 0.104067</w:t>
        <w:br/>
        <w:t>v 0.053833 1.517109 0.098117</w:t>
        <w:br/>
        <w:t>v 0.053667 1.518114 0.097436</w:t>
        <w:br/>
        <w:t>v 0.057826 1.513838 0.091415</w:t>
        <w:br/>
        <w:t>v 0.053254 1.516685 0.097576</w:t>
        <w:br/>
        <w:t>v 0.053833 1.517109 0.098117</w:t>
        <w:br/>
        <w:t>v 0.058428 1.513959 0.091768</w:t>
        <w:br/>
        <w:t>v 0.058034 1.514531 0.091126</w:t>
        <w:br/>
        <w:t>v 0.058428 1.513959 0.091768</w:t>
        <w:br/>
        <w:t>v 0.061340 1.511340 0.085755</w:t>
        <w:br/>
        <w:t>v 0.061340 1.511340 0.085755</w:t>
        <w:br/>
        <w:t>v 0.048243 1.520381 0.104830</w:t>
        <w:br/>
        <w:t>v 0.047648 1.519693 0.103824</w:t>
        <w:br/>
        <w:t>v 0.019169 1.525642 0.118368</w:t>
        <w:br/>
        <w:t>v 0.027085 1.513117 0.111561</w:t>
        <w:br/>
        <w:t>v 0.023679 1.511956 0.112204</w:t>
        <w:br/>
        <w:t>v 0.023384 1.512563 0.112553</w:t>
        <w:br/>
        <w:t>v 0.026604 1.513993 0.112240</w:t>
        <w:br/>
        <w:t>v 0.034546 1.513960 0.109876</w:t>
        <w:br/>
        <w:t>v 0.030219 1.513604 0.110864</w:t>
        <w:br/>
        <w:t>v 0.029913 1.514508 0.111685</w:t>
        <w:br/>
        <w:t>v 0.034474 1.514575 0.110481</w:t>
        <w:br/>
        <w:t>v 0.040450 1.514094 0.108357</w:t>
        <w:br/>
        <w:t>v 0.020084 1.510131 0.112279</w:t>
        <w:br/>
        <w:t>v 0.032155 1.500558 0.101012</w:t>
        <w:br/>
        <w:t>v 0.034395 1.501248 0.099760</w:t>
        <w:br/>
        <w:t>v 0.034471 1.500558 0.099706</w:t>
        <w:br/>
        <w:t>v 0.034165 1.501890 0.099897</w:t>
        <w:br/>
        <w:t>v 0.033798 1.502443 0.100111</w:t>
        <w:br/>
        <w:t>v 0.033320 1.502868 0.100387</w:t>
        <w:br/>
        <w:t>v 0.032762 1.503134 0.100706</w:t>
        <w:br/>
        <w:t>v 0.032163 1.503224 0.101045</w:t>
        <w:br/>
        <w:t>v 0.031562 1.503134 0.101382</w:t>
        <w:br/>
        <w:t>v 0.031002 1.502868 0.101694</w:t>
        <w:br/>
        <w:t>v 0.030521 1.502443 0.101960</w:t>
        <w:br/>
        <w:t>v 0.030152 1.501890 0.102160</w:t>
        <w:br/>
        <w:t>v 0.029918 1.501248 0.102283</w:t>
        <w:br/>
        <w:t>v 0.029838 1.500558 0.102319</w:t>
        <w:br/>
        <w:t>v 0.029914 1.499868 0.102264</w:t>
        <w:br/>
        <w:t>v 0.030144 1.499224 0.102127</w:t>
        <w:br/>
        <w:t>v 0.030511 1.498670 0.101911</w:t>
        <w:br/>
        <w:t>v 0.030989 1.498247 0.101635</w:t>
        <w:br/>
        <w:t>v 0.031547 1.497980 0.101318</w:t>
        <w:br/>
        <w:t>v 0.032146 1.497889 0.100979</w:t>
        <w:br/>
        <w:t>v 0.032748 1.497980 0.100644</w:t>
        <w:br/>
        <w:t>v 0.033307 1.498247 0.100330</w:t>
        <w:br/>
        <w:t>v 0.033788 1.498670 0.100067</w:t>
        <w:br/>
        <w:t>v 0.034157 1.499224 0.099866</w:t>
        <w:br/>
        <w:t>v 0.034391 1.499868 0.099742</w:t>
        <w:br/>
        <w:t>v 0.050607 1.485964 0.090161</w:t>
        <w:br/>
        <w:t>v 0.050286 1.486250 0.090010</w:t>
        <w:br/>
        <w:t>v 0.052307 1.488256 0.089045</w:t>
        <w:br/>
        <w:t>v 0.051735 1.488561 0.089260</w:t>
        <w:br/>
        <w:t>v 0.051735 1.488561 0.089260</w:t>
        <w:br/>
        <w:t>v -0.009340 1.453086 0.104175</w:t>
        <w:br/>
        <w:t>v -0.009720 1.449193 0.103125</w:t>
        <w:br/>
        <w:t>v -0.011778 1.450537 0.099038</w:t>
        <w:br/>
        <w:t>v -0.011203 1.454517 0.100056</w:t>
        <w:br/>
        <w:t>v -0.007839 1.452424 0.105751</w:t>
        <w:br/>
        <w:t>v -0.008004 1.448699 0.104689</w:t>
        <w:br/>
        <w:t>v -0.006600 1.452045 0.106647</w:t>
        <w:br/>
        <w:t>v -0.006661 1.448401 0.105623</w:t>
        <w:br/>
        <w:t>v -0.005010 1.451645 0.107525</w:t>
        <w:br/>
        <w:t>v -0.005114 1.448045 0.106567</w:t>
        <w:br/>
        <w:t>v -0.003584 1.451423 0.107973</w:t>
        <w:br/>
        <w:t>v -0.003724 1.447886 0.107078</w:t>
        <w:br/>
        <w:t>v -0.001751 1.447819 0.107209</w:t>
        <w:br/>
        <w:t>v -0.001614 1.451360 0.108082</w:t>
        <w:br/>
        <w:t>v -0.001751 1.447819 0.107209</w:t>
        <w:br/>
        <w:t>v -0.001411 1.448261 0.105910</w:t>
        <w:br/>
        <w:t>v -0.003724 1.447886 0.107078</w:t>
        <w:br/>
        <w:t>v -0.003244 1.448328 0.105680</w:t>
        <w:br/>
        <w:t>v -0.004719 1.448406 0.105392</w:t>
        <w:br/>
        <w:t>v -0.005114 1.448045 0.106567</w:t>
        <w:br/>
        <w:t>v -0.005919 1.448576 0.104911</w:t>
        <w:br/>
        <w:t>v -0.006661 1.448401 0.105623</w:t>
        <w:br/>
        <w:t>v -0.007051 1.448878 0.103945</w:t>
        <w:br/>
        <w:t>v -0.008004 1.448699 0.104689</w:t>
        <w:br/>
        <w:t>v -0.008268 1.449388 0.102435</w:t>
        <w:br/>
        <w:t>v -0.009720 1.449193 0.103125</w:t>
        <w:br/>
        <w:t>v -0.011778 1.450537 0.099038</w:t>
        <w:br/>
        <w:t>v -0.009214 1.450493 0.099174</w:t>
        <w:br/>
        <w:t>v -0.007376 1.453316 0.103492</w:t>
        <w:br/>
        <w:t>v -0.008541 1.454450 0.100220</w:t>
        <w:br/>
        <w:t>v -0.009214 1.450493 0.099174</w:t>
        <w:br/>
        <w:t>v -0.008268 1.449388 0.102435</w:t>
        <w:br/>
        <w:t>v -0.006357 1.452685 0.105031</w:t>
        <w:br/>
        <w:t>v -0.007051 1.448878 0.103945</w:t>
        <w:br/>
        <w:t>v -0.005919 1.448576 0.104911</w:t>
        <w:br/>
        <w:t>v -0.005456 1.452330 0.105906</w:t>
        <w:br/>
        <w:t>v -0.004719 1.448406 0.105392</w:t>
        <w:br/>
        <w:t>v -0.004205 1.452110 0.106434</w:t>
        <w:br/>
        <w:t>v -0.002779 1.451973 0.106753</w:t>
        <w:br/>
        <w:t>v -0.003244 1.448328 0.105680</w:t>
        <w:br/>
        <w:t>v -0.001411 1.448261 0.105910</w:t>
        <w:br/>
        <w:t>v -0.001156 1.451882 0.106937</w:t>
        <w:br/>
        <w:t>v -0.001396 1.448248 0.105911</w:t>
        <w:br/>
        <w:t>v -0.001376 1.444501 0.104695</w:t>
        <w:br/>
        <w:t>v -0.009990 1.445437 0.102184</w:t>
        <w:br/>
        <w:t>v -0.011353 1.446766 0.098103</w:t>
        <w:br/>
        <w:t>v -0.011778 1.450537 0.099038</w:t>
        <w:br/>
        <w:t>v -0.009727 1.449181 0.103118</w:t>
        <w:br/>
        <w:t>v -0.007996 1.448678 0.104686</w:t>
        <w:br/>
        <w:t>v -0.008310 1.444922 0.103547</w:t>
        <w:br/>
        <w:t>v -0.006671 1.448379 0.105622</w:t>
        <w:br/>
        <w:t>v -0.006881 1.444595 0.104476</w:t>
        <w:br/>
        <w:t>v -0.005080 1.448028 0.106584</w:t>
        <w:br/>
        <w:t>v -0.005410 1.444270 0.105441</w:t>
        <w:br/>
        <w:t>v -0.003727 1.447876 0.107083</w:t>
        <w:br/>
        <w:t>v -0.003703 1.444133 0.105876</w:t>
        <w:br/>
        <w:t>v -0.001716 1.444101 0.106012</w:t>
        <w:br/>
        <w:t>v -0.001719 1.447818 0.107210</w:t>
        <w:br/>
        <w:t>v -0.008020 1.445654 0.101501</w:t>
        <w:br/>
        <w:t>v -0.008257 1.449415 0.102484</w:t>
        <w:br/>
        <w:t>v -0.009214 1.450493 0.099174</w:t>
        <w:br/>
        <w:t>v -0.008619 1.446738 0.098173</w:t>
        <w:br/>
        <w:t>v -0.007010 1.445119 0.102973</w:t>
        <w:br/>
        <w:t>v -0.007032 1.448854 0.103986</w:t>
        <w:br/>
        <w:t>v -0.005920 1.444831 0.103699</w:t>
        <w:br/>
        <w:t>v -0.005958 1.448570 0.104912</w:t>
        <w:br/>
        <w:t>v -0.004641 1.444675 0.104178</w:t>
        <w:br/>
        <w:t>v -0.004705 1.448387 0.105392</w:t>
        <w:br/>
        <w:t>v -0.003092 1.444550 0.104527</w:t>
        <w:br/>
        <w:t>v -0.003242 1.448313 0.105701</w:t>
        <w:br/>
        <w:t>v -0.011778 1.450537 0.099038</w:t>
        <w:br/>
        <w:t>v -0.009214 1.450493 0.099174</w:t>
        <w:br/>
        <w:t>v -0.008257 1.449415 0.102484</w:t>
        <w:br/>
        <w:t>v -0.009727 1.449181 0.103118</w:t>
        <w:br/>
        <w:t>v -0.007032 1.448854 0.103986</w:t>
        <w:br/>
        <w:t>v -0.007996 1.448678 0.104686</w:t>
        <w:br/>
        <w:t>v -0.005958 1.448570 0.104912</w:t>
        <w:br/>
        <w:t>v -0.006671 1.448379 0.105622</w:t>
        <w:br/>
        <w:t>v -0.005080 1.448028 0.106584</w:t>
        <w:br/>
        <w:t>v -0.004705 1.448387 0.105392</w:t>
        <w:br/>
        <w:t>v -0.003242 1.448313 0.105701</w:t>
        <w:br/>
        <w:t>v -0.003727 1.447876 0.107083</w:t>
        <w:br/>
        <w:t>v -0.001396 1.448248 0.105911</w:t>
        <w:br/>
        <w:t>v -0.001719 1.447818 0.107210</w:t>
        <w:br/>
        <w:t>v -0.008847 1.449612 0.090104</w:t>
        <w:br/>
        <w:t>v -0.008397 1.451498 0.089860</w:t>
        <w:br/>
        <w:t>v -0.009119 1.451838 0.092442</w:t>
        <w:br/>
        <w:t>v -0.009530 1.449860 0.092332</w:t>
        <w:br/>
        <w:t>v -0.009348 1.452050 0.094407</w:t>
        <w:br/>
        <w:t>v -0.009825 1.449890 0.094271</w:t>
        <w:br/>
        <w:t>v -0.009252 1.451927 0.096458</w:t>
        <w:br/>
        <w:t>v -0.009705 1.449814 0.096309</w:t>
        <w:br/>
        <w:t>v -0.009530 1.449642 0.097768</w:t>
        <w:br/>
        <w:t>v -0.009106 1.451877 0.097938</w:t>
        <w:br/>
        <w:t>v -0.009086 1.449223 0.099503</w:t>
        <w:br/>
        <w:t>v -0.008766 1.451549 0.099669</w:t>
        <w:br/>
        <w:t>v -0.008460 1.448359 0.101457</w:t>
        <w:br/>
        <w:t>v -0.008168 1.450786 0.101592</w:t>
        <w:br/>
        <w:t>v -0.007488 1.449749 0.103155</w:t>
        <w:br/>
        <w:t>v -0.007547 1.447404 0.103025</w:t>
        <w:br/>
        <w:t>v -0.006335 1.446562 0.104075</w:t>
        <w:br/>
        <w:t>v -0.006523 1.448660 0.104286</w:t>
        <w:br/>
        <w:t>v -0.005018 1.446231 0.104811</w:t>
        <w:br/>
        <w:t>v -0.005196 1.447777 0.105297</w:t>
        <w:br/>
        <w:t>v -0.003527 1.446013 0.105219</w:t>
        <w:br/>
        <w:t>v -0.003995 1.447756 0.105830</w:t>
        <w:br/>
        <w:t>v -0.001542 1.447833 0.106144</w:t>
        <w:br/>
        <w:t>v -0.001605 1.449269 0.105351</w:t>
        <w:br/>
        <w:t>v -0.001672 1.450615 0.104270</w:t>
        <w:br/>
        <w:t>v -0.004324 1.448497 0.105278</w:t>
        <w:br/>
        <w:t>v -0.004778 1.449662 0.104318</w:t>
        <w:br/>
        <w:t>v -0.001636 1.451508 0.103235</w:t>
        <w:br/>
        <w:t>v -0.004291 1.446432 0.104004</w:t>
        <w:br/>
        <w:t>v -0.003881 1.446108 0.104698</w:t>
        <w:br/>
        <w:t>v -0.001701 1.452591 0.101737</w:t>
        <w:br/>
        <w:t>v -0.004944 1.450667 0.103201</w:t>
        <w:br/>
        <w:t>v -0.001863 1.453419 0.100001</w:t>
        <w:br/>
        <w:t>v -0.004991 1.451830 0.101683</w:t>
        <w:br/>
        <w:t>v -0.005190 1.452763 0.099843</w:t>
        <w:br/>
        <w:t>v -0.001935 1.453924 0.098154</w:t>
        <w:br/>
        <w:t>v -0.005233 1.453202 0.098041</w:t>
        <w:br/>
        <w:t>v -0.009106 1.451877 0.097938</w:t>
        <w:br/>
        <w:t>v -0.001943 1.454113 0.096533</w:t>
        <w:br/>
        <w:t>v -0.005160 1.453271 0.096487</w:t>
        <w:br/>
        <w:t>v -0.009252 1.451927 0.096458</w:t>
        <w:br/>
        <w:t>v -0.005117 1.453331 0.094331</w:t>
        <w:br/>
        <w:t>v -0.009348 1.452050 0.094407</w:t>
        <w:br/>
        <w:t>v -0.001907 1.454173 0.094266</w:t>
        <w:br/>
        <w:t>v -0.005099 1.453259 0.092322</w:t>
        <w:br/>
        <w:t>v -0.001812 1.453945 0.092107</w:t>
        <w:br/>
        <w:t>v -0.005219 1.452849 0.089725</w:t>
        <w:br/>
        <w:t>v -0.005866 1.447316 0.089433</w:t>
        <w:br/>
        <w:t>v -0.005944 1.447765 0.091948</w:t>
        <w:br/>
        <w:t>v -0.009530 1.449860 0.092332</w:t>
        <w:br/>
        <w:t>v -0.009825 1.449890 0.094271</w:t>
        <w:br/>
        <w:t>v -0.006079 1.448072 0.093953</w:t>
        <w:br/>
        <w:t>v -0.006132 1.448303 0.096038</w:t>
        <w:br/>
        <w:t>v -0.009705 1.449814 0.096309</w:t>
        <w:br/>
        <w:t>v -0.009530 1.449642 0.097768</w:t>
        <w:br/>
        <w:t>v -0.006044 1.448421 0.097625</w:t>
        <w:br/>
        <w:t>v -0.009086 1.449223 0.099503</w:t>
        <w:br/>
        <w:t>v -0.005737 1.448194 0.099485</w:t>
        <w:br/>
        <w:t>v -0.005245 1.447634 0.101344</w:t>
        <w:br/>
        <w:t>v -0.008460 1.448359 0.101457</w:t>
        <w:br/>
        <w:t>v -0.007547 1.447404 0.103025</w:t>
        <w:br/>
        <w:t>v -0.006335 1.446562 0.104075</w:t>
        <w:br/>
        <w:t>v -0.004808 1.446957 0.102942</w:t>
        <w:br/>
        <w:t>v -0.005018 1.446231 0.104811</w:t>
        <w:br/>
        <w:t>v -0.003527 1.446013 0.105219</w:t>
        <w:br/>
        <w:t>v -0.008847 1.449612 0.090104</w:t>
        <w:br/>
        <w:t>v -0.032685 1.483916 0.099406</w:t>
        <w:br/>
        <w:t>v -0.029667 1.484237 0.100808</w:t>
        <w:br/>
        <w:t>v -0.032591 1.483573 0.099865</w:t>
        <w:br/>
        <w:t>v -0.035130 1.483088 0.099059</w:t>
        <w:br/>
        <w:t>v -0.035164 1.483766 0.098525</w:t>
        <w:br/>
        <w:t>v -0.037769 1.483602 0.097258</w:t>
        <w:br/>
        <w:t>v -0.037916 1.482846 0.097675</w:t>
        <w:br/>
        <w:t>v -0.041895 1.482779 0.095861</w:t>
        <w:br/>
        <w:t>v -0.041593 1.483728 0.095475</w:t>
        <w:br/>
        <w:t>v -0.045878 1.483790 0.093611</w:t>
        <w:br/>
        <w:t>v -0.045155 1.484429 0.093546</w:t>
        <w:br/>
        <w:t>v -0.043334 1.483919 0.094641</w:t>
        <w:br/>
        <w:t>v -0.043610 1.483006 0.095012</w:t>
        <w:br/>
        <w:t>v -0.046677 1.484878 0.092513</w:t>
        <w:br/>
        <w:t>v -0.047350 1.484355 0.092558</w:t>
        <w:br/>
        <w:t>v -0.050182 1.486280 0.089728</w:t>
        <w:br/>
        <w:t>v -0.047934 1.483041 0.092628</w:t>
        <w:br/>
        <w:t>v -0.042726 1.480966 0.096009</w:t>
        <w:br/>
        <w:t>v -0.054367 1.497263 0.091705</w:t>
        <w:br/>
        <w:t>v -0.050937 1.508700 0.094517</w:t>
        <w:br/>
        <w:t>v -0.054723 1.502881 0.089855</w:t>
        <w:br/>
        <w:t>v -0.057825 1.457654 0.021688</w:t>
        <w:br/>
        <w:t>v -0.052601 1.460222 0.029495</w:t>
        <w:br/>
        <w:t>v -0.058717 1.460005 0.019999</w:t>
        <w:br/>
        <w:t>v -0.060849 1.457934 0.019473</w:t>
        <w:br/>
        <w:t>v -0.066464 1.472395 0.014527</w:t>
        <w:br/>
        <w:t>v -0.071499 1.468358 0.012504</w:t>
        <w:br/>
        <w:t>v -0.063874 1.460514 0.017259</w:t>
        <w:br/>
        <w:t>v -0.074152 1.489379 0.007880</w:t>
        <w:br/>
        <w:t>v -0.062807 1.497632 0.017577</w:t>
        <w:br/>
        <w:t>v -0.068560 1.506435 0.017941</w:t>
        <w:br/>
        <w:t>v -0.080636 1.501001 0.010037</w:t>
        <w:br/>
        <w:t>v -0.079451 1.476668 0.008650</w:t>
        <w:br/>
        <w:t>v -0.084391 1.488491 0.007080</w:t>
        <w:br/>
        <w:t>v -0.084871 1.499674 0.009915</w:t>
        <w:br/>
        <w:t>v -0.079393 1.507072 0.013681</w:t>
        <w:br/>
        <w:t>v -0.083808 1.506905 0.014490</w:t>
        <w:br/>
        <w:t>v -0.076981 1.509852 0.019076</w:t>
        <w:br/>
        <w:t>v -0.080628 1.510579 0.019793</w:t>
        <w:br/>
        <w:t>v -0.076847 1.510082 0.023107</w:t>
        <w:br/>
        <w:t>v -0.080628 1.510579 0.019793</w:t>
        <w:br/>
        <w:t>v -0.076981 1.509852 0.019076</w:t>
        <w:br/>
        <w:t>v -0.068560 1.506435 0.017941</w:t>
        <w:br/>
        <w:t>v -0.069666 1.504706 0.024709</w:t>
        <w:br/>
        <w:t>v -0.054518 1.462493 0.030672</w:t>
        <w:br/>
        <w:t>v -0.052601 1.460222 0.029495</w:t>
        <w:br/>
        <w:t>v -0.057825 1.457654 0.021688</w:t>
        <w:br/>
        <w:t>v -0.059487 1.458864 0.025674</w:t>
        <w:br/>
        <w:t>v -0.059335 1.475471 0.029678</w:t>
        <w:br/>
        <w:t>v -0.056785 1.468525 0.030170</w:t>
        <w:br/>
        <w:t>v -0.061673 1.463565 0.024114</w:t>
        <w:br/>
        <w:t>v -0.066035 1.472746 0.022177</w:t>
        <w:br/>
        <w:t>v -0.066234 1.462332 0.020510</w:t>
        <w:br/>
        <w:t>v -0.062860 1.459447 0.023433</w:t>
        <w:br/>
        <w:t>v -0.060849 1.457934 0.019473</w:t>
        <w:br/>
        <w:t>v -0.063874 1.460514 0.017259</w:t>
        <w:br/>
        <w:t>v -0.072938 1.469892 0.016074</w:t>
        <w:br/>
        <w:t>v -0.066234 1.462332 0.020510</w:t>
        <w:br/>
        <w:t>v -0.071037 1.482646 0.019705</w:t>
        <w:br/>
        <w:t>v -0.062085 1.485040 0.029691</w:t>
        <w:br/>
        <w:t>v -0.071499 1.468358 0.012504</w:t>
        <w:br/>
        <w:t>v -0.072938 1.469892 0.016074</w:t>
        <w:br/>
        <w:t>v -0.080142 1.478250 0.011932</w:t>
        <w:br/>
        <w:t>v -0.079451 1.476668 0.008650</w:t>
        <w:br/>
        <w:t>v -0.085224 1.488959 0.010667</w:t>
        <w:br/>
        <w:t>v -0.084391 1.488491 0.007080</w:t>
        <w:br/>
        <w:t>v -0.077112 1.493895 0.018503</w:t>
        <w:br/>
        <w:t>v -0.073275 1.497050 0.025438</w:t>
        <w:br/>
        <w:t>v -0.085900 1.499213 0.012742</w:t>
        <w:br/>
        <w:t>v -0.084871 1.499674 0.009915</w:t>
        <w:br/>
        <w:t>v -0.085900 1.499213 0.012742</w:t>
        <w:br/>
        <w:t>v -0.083808 1.506905 0.014490</w:t>
        <w:br/>
        <w:t>v -0.084104 1.505326 0.016872</w:t>
        <w:br/>
        <w:t>v -0.084104 1.505326 0.016872</w:t>
        <w:br/>
        <w:t>v -0.081480 1.508239 0.021299</w:t>
        <w:br/>
        <w:t>v -0.080628 1.510579 0.019793</w:t>
        <w:br/>
        <w:t>v -0.079214 1.507473 0.025368</w:t>
        <w:br/>
        <w:t>v -0.079214 1.507473 0.025368</w:t>
        <w:br/>
        <w:t>v -0.066483 1.500489 0.030609</w:t>
        <w:br/>
        <w:t>v -0.076235 1.505946 0.026919</w:t>
        <w:br/>
        <w:t>v -0.066483 1.500489 0.030609</w:t>
        <w:br/>
        <w:t>v -0.075188 1.507163 0.026047</w:t>
        <w:br/>
        <w:t>v -0.076235 1.505946 0.026919</w:t>
        <w:br/>
        <w:t>v -0.053688 1.480238 0.023952</w:t>
        <w:br/>
        <w:t>v -0.051256 1.486423 0.086413</w:t>
        <w:br/>
        <w:t>v -0.047755 1.484685 0.091614</w:t>
        <w:br/>
        <w:t>v -0.050286 1.486250 0.090010</w:t>
        <w:br/>
        <w:t>v -0.018877 1.504953 0.103377</w:t>
        <w:br/>
        <w:t>v -0.022405 1.510367 0.104437</w:t>
        <w:br/>
        <w:t>v -0.027952 1.504499 0.104373</w:t>
        <w:br/>
        <w:t>v -0.029628 1.484422 0.099943</w:t>
        <w:br/>
        <w:t>v -0.032598 1.484168 0.098976</w:t>
        <w:br/>
        <w:t>v -0.030181 1.482206 0.093322</w:t>
        <w:br/>
        <w:t>v -0.035067 1.484021 0.098021</w:t>
        <w:br/>
        <w:t>v -0.039457 1.480773 0.090373</w:t>
        <w:br/>
        <w:t>v -0.023601 1.485995 0.095514</w:t>
        <w:br/>
        <w:t>v -0.027041 1.485726 0.100999</w:t>
        <w:br/>
        <w:t>v -0.037652 1.483788 0.096844</w:t>
        <w:br/>
        <w:t>v -0.041960 1.483372 0.095166</w:t>
        <w:br/>
        <w:t>v -0.024447 1.487989 0.101758</w:t>
        <w:br/>
        <w:t>v -0.023016 1.491989 0.102623</w:t>
        <w:br/>
        <w:t>v -0.030181 1.482206 0.093322</w:t>
        <w:br/>
        <w:t>v -0.039457 1.480773 0.090373</w:t>
        <w:br/>
        <w:t>v -0.040898 1.486106 0.087002</w:t>
        <w:br/>
        <w:t>v -0.031105 1.488855 0.089963</w:t>
        <w:br/>
        <w:t>v -0.021049 1.490890 0.092505</w:t>
        <w:br/>
        <w:t>v -0.023601 1.485995 0.095514</w:t>
        <w:br/>
        <w:t>v -0.022011 1.500149 0.103893</w:t>
        <w:br/>
        <w:t>v -0.022278 1.495893 0.103221</w:t>
        <w:br/>
        <w:t>v -0.019417 1.493195 0.096875</w:t>
        <w:br/>
        <w:t>v -0.016627 1.500153 0.097021</w:t>
        <w:br/>
        <w:t>v -0.018973 1.504457 0.091344</w:t>
        <w:br/>
        <w:t>v -0.024050 1.502620 0.103988</w:t>
        <w:br/>
        <w:t>v -0.049555 1.501801 0.085023</w:t>
        <w:br/>
        <w:t>v -0.054723 1.502881 0.089855</w:t>
        <w:br/>
        <w:t>v -0.049384 1.507105 0.087452</w:t>
        <w:br/>
        <w:t>v -0.030900 1.506560 0.089367</w:t>
        <w:br/>
        <w:t>v -0.026308 1.513177 0.103594</w:t>
        <w:br/>
        <w:t>v -0.033252 1.505718 0.104074</w:t>
        <w:br/>
        <w:t>v -0.022405 1.510367 0.104437</w:t>
        <w:br/>
        <w:t>v -0.019769 1.510115 0.095116</w:t>
        <w:br/>
        <w:t>v -0.026308 1.513177 0.103594</w:t>
        <w:br/>
        <w:t>v -0.030267 1.512747 0.091890</w:t>
        <w:br/>
        <w:t>v -0.019769 1.510115 0.095116</w:t>
        <w:br/>
        <w:t>v -0.032056 1.515257 0.102982</w:t>
        <w:br/>
        <w:t>v -0.037976 1.505725 0.103592</w:t>
        <w:br/>
        <w:t>v -0.032056 1.515257 0.102982</w:t>
        <w:br/>
        <w:t>v -0.049661 1.501902 0.097896</w:t>
        <w:br/>
        <w:t>v -0.046933 1.503258 0.099900</w:t>
        <w:br/>
        <w:t>v -0.045696 1.512748 0.099235</w:t>
        <w:br/>
        <w:t>v -0.040711 1.511853 0.090478</w:t>
        <w:br/>
        <w:t>v -0.039085 1.514555 0.102181</w:t>
        <w:br/>
        <w:t>v -0.040988 1.505670 0.087169</w:t>
        <w:br/>
        <w:t>v -0.045696 1.512748 0.099235</w:t>
        <w:br/>
        <w:t>v -0.039085 1.514555 0.102181</w:t>
        <w:br/>
        <w:t>v -0.041074 1.505253 0.102800</w:t>
        <w:br/>
        <w:t>v -0.043994 1.504421 0.101683</w:t>
        <w:br/>
        <w:t>v -0.050937 1.508700 0.094517</w:t>
        <w:br/>
        <w:t>v -0.054238 1.495180 0.090335</w:t>
        <w:br/>
        <w:t>v -0.056101 1.495200 0.085903</w:t>
        <w:br/>
        <w:t>v -0.051256 1.486423 0.086413</w:t>
        <w:br/>
        <w:t>v -0.048001 1.486431 0.085241</w:t>
        <w:br/>
        <w:t>v -0.046770 1.482370 0.087848</w:t>
        <w:br/>
        <w:t>v -0.046770 1.482370 0.087848</w:t>
        <w:br/>
        <w:t>v -0.044290 1.483666 0.093745</w:t>
        <w:br/>
        <w:t>v -0.016560 1.506610 0.096659</w:t>
        <w:br/>
        <w:t>v -0.056101 1.495200 0.085903</w:t>
        <w:br/>
        <w:t>v -0.018877 1.504953 0.103377</w:t>
        <w:br/>
        <w:t>v -0.052454 1.499740 0.094813</w:t>
        <w:br/>
        <w:t>v -0.053504 1.492751 0.089298</w:t>
        <w:br/>
        <w:t>v -0.047597 1.471195 0.026843</w:t>
        <w:br/>
        <w:t>v -0.062860 1.459447 0.023433</w:t>
        <w:br/>
        <w:t>v -0.043616 1.465028 0.028599</w:t>
        <w:br/>
        <w:t>v -0.008836 1.447730 0.107085</w:t>
        <w:br/>
        <w:t>v -0.008892 1.448105 0.107196</w:t>
        <w:br/>
        <w:t>v -0.009436 1.448628 0.106420</w:t>
        <w:br/>
        <w:t>v -0.009270 1.447511 0.106183</w:t>
        <w:br/>
        <w:t>v -0.005148 1.457379 0.092649</w:t>
        <w:br/>
        <w:t>v -0.005261 1.454470 0.087878</w:t>
        <w:br/>
        <w:t>v -0.009351 1.453563 0.090081</w:t>
        <w:br/>
        <w:t>v -0.009256 1.455730 0.093933</w:t>
        <w:br/>
        <w:t>v -0.011951 1.453620 0.094805</w:t>
        <w:br/>
        <w:t>v -0.011127 1.452135 0.091275</w:t>
        <w:br/>
        <w:t>v -0.009986 1.450443 0.090051</w:t>
        <w:br/>
        <w:t>v -0.011577 1.450525 0.091747</w:t>
        <w:br/>
        <w:t>v -0.012632 1.450660 0.095277</w:t>
        <w:br/>
        <w:t>v -0.009504 1.447463 0.090897</w:t>
        <w:br/>
        <w:t>v -0.011128 1.448979 0.091611</w:t>
        <w:br/>
        <w:t>v -0.012010 1.447965 0.094994</w:t>
        <w:br/>
        <w:t>v -0.009758 1.445570 0.094383</w:t>
        <w:br/>
        <w:t>v -0.005448 1.445925 0.089258</w:t>
        <w:br/>
        <w:t>v -0.005265 1.444163 0.093715</w:t>
        <w:br/>
        <w:t>v -0.001592 1.447694 0.110106</w:t>
        <w:br/>
        <w:t>v -0.001089 1.449717 0.109532</w:t>
        <w:br/>
        <w:t>v -0.002153 1.452213 0.108385</w:t>
        <w:br/>
        <w:t>v -0.002644 1.449824 0.109350</w:t>
        <w:br/>
        <w:t>v -0.004124 1.449626 0.109109</w:t>
        <w:br/>
        <w:t>v -0.004593 1.447757 0.109561</w:t>
        <w:br/>
        <w:t>v -0.003168 1.447710 0.109892</w:t>
        <w:br/>
        <w:t>v -0.003514 1.454105 0.106453</w:t>
        <w:br/>
        <w:t>v -0.007025 1.448618 0.107805</w:t>
        <w:br/>
        <w:t>v -0.008892 1.448105 0.107196</w:t>
        <w:br/>
        <w:t>v -0.008569 1.447772 0.107608</w:t>
        <w:br/>
        <w:t>v -0.008050 1.447845 0.107666</w:t>
        <w:br/>
        <w:t>v -0.004496 1.451823 0.107920</w:t>
        <w:br/>
        <w:t>v -0.004547 1.455670 0.103565</w:t>
        <w:br/>
        <w:t>v -0.004765 1.457472 0.098472</w:t>
        <w:br/>
        <w:t>v -0.006202 1.453756 0.105649</w:t>
        <w:br/>
        <w:t>v -0.006851 1.451517 0.107010</w:t>
        <w:br/>
        <w:t>v -0.008948 1.456345 0.098858</w:t>
        <w:br/>
        <w:t>v -0.008039 1.454764 0.103477</w:t>
        <w:br/>
        <w:t>v -0.012156 1.454243 0.099381</w:t>
        <w:br/>
        <w:t>v -0.009497 1.451858 0.105565</w:t>
        <w:br/>
        <w:t>v -0.008567 1.453216 0.105125</w:t>
        <w:br/>
        <w:t>v -0.010864 1.452906 0.103657</w:t>
        <w:br/>
        <w:t>v -0.012921 1.450226 0.099909</w:t>
        <w:br/>
        <w:t>v -0.010964 1.449772 0.104677</w:t>
        <w:br/>
        <w:t>v -0.012293 1.450362 0.102811</w:t>
        <w:br/>
        <w:t>v -0.007838 1.449992 0.106994</w:t>
        <w:br/>
        <w:t>v -0.012437 1.447431 0.099094</w:t>
        <w:br/>
        <w:t>v -0.011784 1.448149 0.102414</w:t>
        <w:br/>
        <w:t>v -0.009784 1.444866 0.098507</w:t>
        <w:br/>
        <w:t>v -0.008543 1.445080 0.102253</w:t>
        <w:br/>
        <w:t>v -0.004977 1.443611 0.097995</w:t>
        <w:br/>
        <w:t>v -0.004451 1.443588 0.101908</w:t>
        <w:br/>
        <w:t>v -0.003030 1.443790 0.104147</w:t>
        <w:br/>
        <w:t>v -0.005717 1.444465 0.104235</w:t>
        <w:br/>
        <w:t>v -0.005231 1.446516 0.107589</w:t>
        <w:br/>
        <w:t>v -0.006089 1.446823 0.107405</w:t>
        <w:br/>
        <w:t>v -0.006335 1.445822 0.105968</w:t>
        <w:br/>
        <w:t>v -0.005666 1.447686 0.108941</w:t>
        <w:br/>
        <w:t>v -0.006847 1.447708 0.108339</w:t>
        <w:br/>
        <w:t>v -0.001563 1.447577 0.109766</w:t>
        <w:br/>
        <w:t>v -0.003179 1.447614 0.109556</w:t>
        <w:br/>
        <w:t>v -0.002905 1.446153 0.108144</w:t>
        <w:br/>
        <w:t>v -0.001412 1.446017 0.108393</w:t>
        <w:br/>
        <w:t>v -0.004262 1.446325 0.107845</w:t>
        <w:br/>
        <w:t>v -0.004606 1.447656 0.109300</w:t>
        <w:br/>
        <w:t>v -0.005476 1.450095 0.087154</w:t>
        <w:br/>
        <w:t>v -0.006848 1.447822 0.108352</w:t>
        <w:br/>
        <w:t>v -0.005728 1.447816 0.109007</w:t>
        <w:br/>
        <w:t>v -0.005269 1.449418 0.108783</w:t>
        <w:br/>
        <w:t>v -0.006231 1.449080 0.108259</w:t>
        <w:br/>
        <w:t>v -0.009803 1.447294 0.104981</w:t>
        <w:br/>
        <w:t>v -0.002328 1.444644 0.106107</w:t>
        <w:br/>
        <w:t>v -0.004930 1.445156 0.105949</w:t>
        <w:br/>
        <w:t>v -0.008050 1.447770 0.107658</w:t>
        <w:br/>
        <w:t>v -0.006937 1.447205 0.107315</w:t>
        <w:br/>
        <w:t>v -0.007331 1.445479 0.104570</w:t>
        <w:br/>
        <w:t>v -0.007559 1.446597 0.106063</w:t>
        <w:br/>
        <w:t>v -0.008569 1.447772 0.107608</w:t>
        <w:br/>
        <w:t>v -0.008569 1.447772 0.107608</w:t>
        <w:br/>
        <w:t>v -0.008569 1.447772 0.107608</w:t>
        <w:br/>
        <w:t>v -0.008836 1.447730 0.107085</w:t>
        <w:br/>
        <w:t>v -0.007699 1.456121 0.112034</w:t>
        <w:br/>
        <w:t>v -0.010288 1.454889 0.110954</w:t>
        <w:br/>
        <w:t>v -0.012300 1.457083 0.110743</w:t>
        <w:br/>
        <w:t>v -0.009456 1.458698 0.112175</w:t>
        <w:br/>
        <w:t>v -0.011235 1.448789 0.108163</w:t>
        <w:br/>
        <w:t>v -0.010394 1.449519 0.109425</w:t>
        <w:br/>
        <w:t>v -0.009193 1.448757 0.109302</w:t>
        <w:br/>
        <w:t>v -0.010078 1.448264 0.108018</w:t>
        <w:br/>
        <w:t>v -0.008569 1.447772 0.107608</w:t>
        <w:br/>
        <w:t>v -0.008569 1.447772 0.107608</w:t>
        <w:br/>
        <w:t>v -0.009346 1.447756 0.107439</w:t>
        <w:br/>
        <w:t>v -0.009180 1.447943 0.107643</w:t>
        <w:br/>
        <w:t>v -0.009146 1.560549 0.118619</w:t>
        <w:br/>
        <w:t>v -0.008500 1.541453 0.121853</w:t>
        <w:br/>
        <w:t>v -0.007947 1.526164 0.120203</w:t>
        <w:br/>
        <w:t>v -0.006976 1.516371 0.116851</w:t>
        <w:br/>
        <w:t>v -0.006049 1.511537 0.115137</w:t>
        <w:br/>
        <w:t>v -0.016084 1.526755 0.118964</w:t>
        <w:br/>
        <w:t>v -0.015702 1.516742 0.115493</w:t>
        <w:br/>
        <w:t>v -0.014305 1.511579 0.113734</w:t>
        <w:br/>
        <w:t>v -0.005062 1.506567 0.113781</w:t>
        <w:br/>
        <w:t>v -0.016590 1.542073 0.120626</w:t>
        <w:br/>
        <w:t>v -0.004135 1.501602 0.113054</w:t>
        <w:br/>
        <w:t>v -0.003427 1.496794 0.112710</w:t>
        <w:br/>
        <w:t>v -0.002888 1.492829 0.112656</w:t>
        <w:br/>
        <w:t>v -0.008839 1.501476 0.111456</w:t>
        <w:br/>
        <w:t>v -0.006982 1.496975 0.111210</w:t>
        <w:br/>
        <w:t>v -0.011973 1.506719 0.112185</w:t>
        <w:br/>
        <w:t>v -0.005779 1.492650 0.111562</w:t>
        <w:br/>
        <w:t>v -0.013242 1.500529 0.107377</w:t>
        <w:br/>
        <w:t>v -0.018067 1.505465 0.108610</w:t>
        <w:br/>
        <w:t>v -0.011163 1.496227 0.107638</w:t>
        <w:br/>
        <w:t>v -0.023585 1.510888 0.110342</w:t>
        <w:br/>
        <w:t>v -0.009481 1.491468 0.109272</w:t>
        <w:br/>
        <w:t>v -0.017437 1.499842 0.106148</w:t>
        <w:br/>
        <w:t>v -0.023930 1.517537 0.113406</w:t>
        <w:br/>
        <w:t>v -0.017486 1.495618 0.105626</w:t>
        <w:br/>
        <w:t>v -0.023925 1.527766 0.116935</w:t>
        <w:br/>
        <w:t>v -0.024486 1.543170 0.118593</w:t>
        <w:br/>
        <w:t>v -0.017175 1.560541 0.117428</w:t>
        <w:br/>
        <w:t>v -0.009038 1.575687 0.111343</w:t>
        <w:br/>
        <w:t>v -0.009292 1.592976 0.101114</w:t>
        <w:br/>
        <w:t>v -0.018985 1.574800 0.109930</w:t>
        <w:br/>
        <w:t>v -0.019227 1.592238 0.098666</w:t>
        <w:br/>
        <w:t>v -0.030549 1.573793 0.105002</w:t>
        <w:br/>
        <w:t>v -0.030477 1.591147 0.093833</w:t>
        <w:br/>
        <w:t>v -0.024920 1.560421 0.115490</w:t>
        <w:br/>
        <w:t>v -0.040522 1.572000 0.097315</w:t>
        <w:br/>
        <w:t>v -0.039332 1.589429 0.086917</w:t>
        <w:br/>
        <w:t>v -0.032700 1.559691 0.111325</w:t>
        <w:br/>
        <w:t>v -0.032925 1.543783 0.115085</w:t>
        <w:br/>
        <w:t>v -0.041069 1.558320 0.105863</w:t>
        <w:br/>
        <w:t>v -0.046912 1.586507 0.077748</w:t>
        <w:br/>
        <w:t>v -0.047838 1.569169 0.092191</w:t>
        <w:br/>
        <w:t>v -0.048488 1.556494 0.099909</w:t>
        <w:br/>
        <w:t>v -0.039971 1.543595 0.110461</w:t>
        <w:br/>
        <w:t>v -0.046560 1.542724 0.104967</w:t>
        <w:br/>
        <w:t>v -0.055167 1.564151 0.081906</w:t>
        <w:br/>
        <w:t>v -0.054210 1.579793 0.065814</w:t>
        <w:br/>
        <w:t>v -0.055019 1.552892 0.090180</w:t>
        <w:br/>
        <w:t>v -0.061204 1.572056 0.053927</w:t>
        <w:br/>
        <w:t>v -0.061944 1.557393 0.069503</w:t>
        <w:br/>
        <w:t>v -0.061074 1.547297 0.079699</w:t>
        <w:br/>
        <w:t>v -0.067491 1.547441 0.057990</w:t>
        <w:br/>
        <w:t>v -0.067659 1.559416 0.042223</w:t>
        <w:br/>
        <w:t>v -0.066086 1.538768 0.069093</w:t>
        <w:br/>
        <w:t>v -0.071596 1.537067 0.046557</w:t>
        <w:br/>
        <w:t>v -0.072900 1.546259 0.033770</w:t>
        <w:br/>
        <w:t>v -0.069573 1.529498 0.060166</w:t>
        <w:br/>
        <w:t>v -0.072064 1.525112 0.038317</w:t>
        <w:br/>
        <w:t>v -0.074023 1.533139 0.027862</w:t>
        <w:br/>
        <w:t>v -0.069985 1.519261 0.052540</w:t>
        <w:br/>
        <w:t>v -0.066489 1.521644 0.072473</w:t>
        <w:br/>
        <w:t>v -0.066893 1.512698 0.067732</w:t>
        <w:br/>
        <w:t>v -0.070366 1.513437 0.033447</w:t>
        <w:br/>
        <w:t>v -0.072959 1.521112 0.024161</w:t>
        <w:br/>
        <w:t>v -0.065801 1.504357 0.065927</w:t>
        <w:br/>
        <w:t>v -0.068640 1.509372 0.048622</w:t>
        <w:br/>
        <w:t>v -0.069666 1.504706 0.024709</w:t>
        <w:br/>
        <w:t>v -0.068560 1.506435 0.017941</w:t>
        <w:br/>
        <w:t>v -0.063729 1.529044 0.080838</w:t>
        <w:br/>
        <w:t>v -0.064222 1.496161 0.065269</w:t>
        <w:br/>
        <w:t>v -0.066646 1.499268 0.046075</w:t>
        <w:br/>
        <w:t>v -0.059042 1.535971 0.089672</w:t>
        <w:br/>
        <w:t>v -0.062868 1.505597 0.079914</w:t>
        <w:br/>
        <w:t>v -0.061756 1.511290 0.084296</w:t>
        <w:br/>
        <w:t>v -0.059411 1.517355 0.089804</w:t>
        <w:br/>
        <w:t>v -0.052754 1.540394 0.098358</w:t>
        <w:br/>
        <w:t>v -0.054267 1.523085 0.096372</w:t>
        <w:br/>
        <w:t>v -0.050432 1.526913 0.101767</w:t>
        <w:br/>
        <w:t>v -0.045093 1.528406 0.106122</w:t>
        <w:br/>
        <w:t>v -0.038931 1.529107 0.110736</w:t>
        <w:br/>
        <w:t>v -0.031537 1.528830 0.114144</w:t>
        <w:br/>
        <w:t>v -0.043697 1.519431 0.106313</w:t>
        <w:br/>
        <w:t>v -0.047686 1.518095 0.102731</w:t>
        <w:br/>
        <w:t>v -0.038352 1.519680 0.109230</w:t>
        <w:br/>
        <w:t>v -0.051290 1.515817 0.098688</w:t>
        <w:br/>
        <w:t>v -0.055092 1.511110 0.093924</w:t>
        <w:br/>
        <w:t>v -0.031207 1.518880 0.111493</w:t>
        <w:br/>
        <w:t>v -0.038003 1.513662 0.107486</w:t>
        <w:br/>
        <w:t>v -0.042805 1.513295 0.105229</w:t>
        <w:br/>
        <w:t>v -0.031167 1.513201 0.109606</w:t>
        <w:br/>
        <w:t>v -0.046107 1.512451 0.102896</w:t>
        <w:br/>
        <w:t>v -0.049511 1.511049 0.099511</w:t>
        <w:br/>
        <w:t>v -0.052866 1.507924 0.095396</w:t>
        <w:br/>
        <w:t>v -0.021107 1.499887 0.104977</w:t>
        <w:br/>
        <w:t>v -0.021276 1.495738 0.104392</w:t>
        <w:br/>
        <w:t>v -0.022278 1.495893 0.103221</w:t>
        <w:br/>
        <w:t>v -0.022011 1.500149 0.103893</w:t>
        <w:br/>
        <w:t>v -0.023016 1.491989 0.102623</w:t>
        <w:br/>
        <w:t>v -0.022193 1.491684 0.103859</w:t>
        <w:br/>
        <w:t>v -0.018191 1.491239 0.105194</w:t>
        <w:br/>
        <w:t>v -0.023844 1.487536 0.103086</w:t>
        <w:br/>
        <w:t>v -0.026659 1.485038 0.102112</w:t>
        <w:br/>
        <w:t>v -0.027041 1.485726 0.100999</w:t>
        <w:br/>
        <w:t>v -0.024447 1.487989 0.101758</w:t>
        <w:br/>
        <w:t>v -0.019236 1.486637 0.104606</w:t>
        <w:br/>
        <w:t>v -0.023885 1.483954 0.103704</w:t>
        <w:br/>
        <w:t>v -0.029242 1.483647 0.101075</w:t>
        <w:br/>
        <w:t>v -0.029628 1.484422 0.099943</w:t>
        <w:br/>
        <w:t>v -0.032532 1.483419 0.099715</w:t>
        <w:br/>
        <w:t>v -0.032598 1.484168 0.098976</w:t>
        <w:br/>
        <w:t>v -0.029628 1.484422 0.099943</w:t>
        <w:br/>
        <w:t>v -0.035141 1.483154 0.098772</w:t>
        <w:br/>
        <w:t>v -0.035067 1.484021 0.098021</w:t>
        <w:br/>
        <w:t>v -0.028181 1.482279 0.102046</w:t>
        <w:br/>
        <w:t>v -0.031787 1.481264 0.100757</w:t>
        <w:br/>
        <w:t>v -0.035139 1.481003 0.099308</w:t>
        <w:br/>
        <w:t>v -0.037929 1.482906 0.097433</w:t>
        <w:br/>
        <w:t>v -0.037652 1.483788 0.096844</w:t>
        <w:br/>
        <w:t>v -0.042423 1.482623 0.095401</w:t>
        <w:br/>
        <w:t>v -0.041960 1.483372 0.095166</w:t>
        <w:br/>
        <w:t>v -0.038259 1.480789 0.097920</w:t>
        <w:br/>
        <w:t>v -0.044971 1.483141 0.093788</w:t>
        <w:br/>
        <w:t>v -0.044290 1.483666 0.093745</w:t>
        <w:br/>
        <w:t>v -0.042947 1.480637 0.095718</w:t>
        <w:br/>
        <w:t>v -0.045545 1.480928 0.094468</w:t>
        <w:br/>
        <w:t>v -0.048024 1.484440 0.091827</w:t>
        <w:br/>
        <w:t>v -0.047755 1.484685 0.091614</w:t>
        <w:br/>
        <w:t>v -0.057908 1.506151 0.089067</w:t>
        <w:br/>
        <w:t>v -0.055848 1.503808 0.091372</w:t>
        <w:br/>
        <w:t>v -0.059050 1.501390 0.086585</w:t>
        <w:br/>
        <w:t>v -0.061856 1.503966 0.082275</w:t>
        <w:br/>
        <w:t>v -0.061776 1.499491 0.081014</w:t>
        <w:br/>
        <w:t>v -0.062732 1.500453 0.078355</w:t>
        <w:br/>
        <w:t>v -0.058587 1.497656 0.085206</w:t>
        <w:br/>
        <w:t>v -0.057464 1.492599 0.084843</w:t>
        <w:br/>
        <w:t>v -0.060846 1.494043 0.080505</w:t>
        <w:br/>
        <w:t>v -0.056725 1.488509 0.085034</w:t>
        <w:br/>
        <w:t>v -0.059402 1.488643 0.080754</w:t>
        <w:br/>
        <w:t>v -0.062014 1.494652 0.077315</w:t>
        <w:br/>
        <w:t>v -0.062119 1.487983 0.065490</w:t>
        <w:br/>
        <w:t>v -0.063360 1.486400 0.045228</w:t>
        <w:br/>
        <w:t>v -0.060485 1.488645 0.077834</w:t>
        <w:br/>
        <w:t>v -0.055720 1.484537 0.086416</w:t>
        <w:br/>
        <w:t>v -0.057905 1.483556 0.081861</w:t>
        <w:br/>
        <w:t>v -0.049050 1.482896 0.091644</w:t>
        <w:br/>
        <w:t>v -0.054471 1.479317 0.088764</w:t>
        <w:br/>
        <w:t>v -0.051876 1.485495 0.088752</w:t>
        <w:br/>
        <w:t>v -0.058831 1.482914 0.078718</w:t>
        <w:br/>
        <w:t>v -0.056157 1.477814 0.083563</w:t>
        <w:br/>
        <w:t>v -0.060313 1.480962 0.065993</w:t>
        <w:br/>
        <w:t>v -0.060856 1.477806 0.044896</w:t>
        <w:br/>
        <w:t>v -0.056924 1.477036 0.080272</w:t>
        <w:br/>
        <w:t>v -0.044729 1.476103 0.096212</w:t>
        <w:br/>
        <w:t>v -0.038672 1.477436 0.098741</w:t>
        <w:br/>
        <w:t>v -0.052613 1.473398 0.091315</w:t>
        <w:br/>
        <w:t>v -0.054152 1.471185 0.085576</w:t>
        <w:br/>
        <w:t>v -0.034919 1.478268 0.100127</w:t>
        <w:br/>
        <w:t>v -0.051077 1.468983 0.092831</w:t>
        <w:br/>
        <w:t>v -0.043789 1.471371 0.097362</w:t>
        <w:br/>
        <w:t>v -0.037687 1.473267 0.100307</w:t>
        <w:br/>
        <w:t>v -0.030792 1.479215 0.101814</w:t>
        <w:br/>
        <w:t>v -0.033597 1.474530 0.101687</w:t>
        <w:br/>
        <w:t>v -0.026876 1.480321 0.103409</w:t>
        <w:br/>
        <w:t>v -0.029156 1.475914 0.103465</w:t>
        <w:br/>
        <w:t>v -0.035437 1.468350 0.101937</w:t>
        <w:br/>
        <w:t>v -0.042199 1.466592 0.098753</w:t>
        <w:br/>
        <w:t>v -0.031139 1.469575 0.103517</w:t>
        <w:br/>
        <w:t>v -0.049213 1.464627 0.094303</w:t>
        <w:br/>
        <w:t>v -0.024825 1.477179 0.105235</w:t>
        <w:br/>
        <w:t>v -0.052098 1.464505 0.087464</w:t>
        <w:br/>
        <w:t>v -0.022103 1.481920 0.105137</w:t>
        <w:br/>
        <w:t>v -0.054744 1.470104 0.082191</w:t>
        <w:br/>
        <w:t>v -0.058462 1.470600 0.045621</w:t>
        <w:br/>
        <w:t>v -0.058436 1.474130 0.066571</w:t>
        <w:br/>
        <w:t>v -0.016602 1.484215 0.106672</w:t>
        <w:br/>
        <w:t>v -0.008424 1.487646 0.110369</w:t>
        <w:br/>
        <w:t>v -0.055996 1.467299 0.067353</w:t>
        <w:br/>
        <w:t>v -0.056235 1.464562 0.046640</w:t>
        <w:br/>
        <w:t>v -0.050107 1.458186 0.084863</w:t>
        <w:br/>
        <w:t>v -0.051683 1.457410 0.068794</w:t>
        <w:br/>
        <w:t>v -0.052490 1.456998 0.048899</w:t>
        <w:br/>
        <w:t>v -0.046564 1.459366 0.095651</w:t>
        <w:br/>
        <w:t>v -0.049375 1.458476 0.088887</w:t>
        <w:br/>
        <w:t>v -0.040025 1.461183 0.100072</w:t>
        <w:br/>
        <w:t>v -0.032527 1.463267 0.103623</w:t>
        <w:br/>
        <w:t>v -0.043312 1.453603 0.096673</w:t>
        <w:br/>
        <w:t>v -0.046280 1.452942 0.090087</w:t>
        <w:br/>
        <w:t>v -0.036809 1.455263 0.101160</w:t>
        <w:br/>
        <w:t>v -0.046940 1.452681 0.086077</w:t>
        <w:br/>
        <w:t>v -0.048441 1.451873 0.070002</w:t>
        <w:br/>
        <w:t>v -0.042217 1.447263 0.090954</w:t>
        <w:br/>
        <w:t>v -0.042960 1.446962 0.087316</w:t>
        <w:br/>
        <w:t>v -0.049127 1.451535 0.051936</w:t>
        <w:br/>
        <w:t>v -0.044060 1.446405 0.071796</w:t>
        <w:br/>
        <w:t>v -0.051340 1.458668 0.029668</w:t>
        <w:br/>
        <w:t>v -0.052313 1.457466 0.038745</w:t>
        <w:br/>
        <w:t>v -0.049124 1.452375 0.040745</w:t>
        <w:br/>
        <w:t>v -0.048166 1.453461 0.032066</w:t>
        <w:br/>
        <w:t>v -0.052601 1.460222 0.029495</w:t>
        <w:br/>
        <w:t>v -0.051340 1.458668 0.029668</w:t>
        <w:br/>
        <w:t>v -0.043616 1.465028 0.028599</w:t>
        <w:br/>
        <w:t>v -0.040131 1.459618 0.029439</w:t>
        <w:br/>
        <w:t>v -0.048166 1.453461 0.032066</w:t>
        <w:br/>
        <w:t>v -0.042872 1.447309 0.036068</w:t>
        <w:br/>
        <w:t>v -0.036346 1.454016 0.031847</w:t>
        <w:br/>
        <w:t>v -0.044760 1.445981 0.055887</w:t>
        <w:br/>
        <w:t>v -0.044206 1.446199 0.044606</w:t>
        <w:br/>
        <w:t>v -0.033462 1.448992 0.034857</w:t>
        <w:br/>
        <w:t>v -0.038702 1.443341 0.039891</w:t>
        <w:br/>
        <w:t>v -0.032789 1.439444 0.044862</w:t>
        <w:br/>
        <w:t>v -0.029207 1.442968 0.039848</w:t>
        <w:br/>
        <w:t>v -0.026387 1.435893 0.050067</w:t>
        <w:br/>
        <w:t>v -0.025090 1.439216 0.043946</w:t>
        <w:br/>
        <w:t>v -0.039994 1.442630 0.047726</w:t>
        <w:br/>
        <w:t>v -0.033834 1.438431 0.053139</w:t>
        <w:br/>
        <w:t>v -0.026787 1.434325 0.059212</w:t>
        <w:br/>
        <w:t>v -0.014578 1.431476 0.057660</w:t>
        <w:br/>
        <w:t>v -0.014397 1.435220 0.050312</w:t>
        <w:br/>
        <w:t>v -0.020091 1.436794 0.047351</w:t>
        <w:br/>
        <w:t>v -0.020750 1.433259 0.054132</w:t>
        <w:br/>
        <w:t>v -0.037589 1.441715 0.088479</w:t>
        <w:br/>
        <w:t>v -0.038736 1.441293 0.074147</w:t>
        <w:br/>
        <w:t>v -0.033316 1.436678 0.064700</w:t>
        <w:br/>
        <w:t>v -0.039375 1.441206 0.059986</w:t>
        <w:br/>
        <w:t>v -0.032132 1.436373 0.076981</w:t>
        <w:br/>
        <w:t>v -0.026434 1.432400 0.070013</w:t>
        <w:br/>
        <w:t>v -0.019702 1.428992 0.075594</w:t>
        <w:br/>
        <w:t>v -0.020632 1.430656 0.064553</w:t>
        <w:br/>
        <w:t>v -0.025801 1.432510 0.080331</w:t>
        <w:br/>
        <w:t>v -0.013959 1.428029 0.069397</w:t>
        <w:br/>
        <w:t>v -0.018597 1.428426 0.084553</w:t>
        <w:br/>
        <w:t>v 0.000000 1.428946 0.064462</w:t>
        <w:br/>
        <w:t>v 0.000000 1.432691 0.055828</w:t>
        <w:br/>
        <w:t>v -0.004436 1.433244 0.054781</w:t>
        <w:br/>
        <w:t>v -0.003934 1.429005 0.063897</w:t>
        <w:br/>
        <w:t>v -0.007682 1.426097 0.073566</w:t>
        <w:br/>
        <w:t>v -0.008784 1.429817 0.061276</w:t>
        <w:br/>
        <w:t>v -0.013188 1.425940 0.080158</w:t>
        <w:br/>
        <w:t>v -0.003449 1.425100 0.075680</w:t>
        <w:br/>
        <w:t>v 0.000000 1.424748 0.076237</w:t>
        <w:br/>
        <w:t>v -0.006720 1.423640 0.083155</w:t>
        <w:br/>
        <w:t>v -0.012129 1.425290 0.087710</w:t>
        <w:br/>
        <w:t>v -0.005754 1.422450 0.090021</w:t>
        <w:br/>
        <w:t>v -0.003176 1.422817 0.084489</w:t>
        <w:br/>
        <w:t>v 0.000000 1.422488 0.084901</w:t>
        <w:br/>
        <w:t>v -0.003146 1.421497 0.090868</w:t>
        <w:br/>
        <w:t>v -0.005295 1.422054 0.095974</w:t>
        <w:br/>
        <w:t>v -0.011316 1.425483 0.094559</w:t>
        <w:br/>
        <w:t>v -0.017702 1.428941 0.092867</w:t>
        <w:br/>
        <w:t>v -0.024982 1.433295 0.091049</w:t>
        <w:br/>
        <w:t>v -0.030941 1.436759 0.089956</w:t>
        <w:br/>
        <w:t>v -0.017416 1.429361 0.095582</w:t>
        <w:br/>
        <w:t>v -0.024641 1.433612 0.094004</w:t>
        <w:br/>
        <w:t>v -0.030457 1.437151 0.093110</w:t>
        <w:br/>
        <w:t>v -0.036844 1.442145 0.091926</w:t>
        <w:br/>
        <w:t>v -0.039241 1.448265 0.097082</w:t>
        <w:br/>
        <w:t>v -0.028256 1.438406 0.097475</w:t>
        <w:br/>
        <w:t>v -0.034377 1.443285 0.097264</w:t>
        <w:br/>
        <w:t>v -0.033172 1.449962 0.101463</w:t>
        <w:br/>
        <w:t>v -0.023144 1.435132 0.097764</w:t>
        <w:br/>
        <w:t>v -0.028704 1.456933 0.105021</w:t>
        <w:br/>
        <w:t>v -0.024482 1.441497 0.101136</w:t>
        <w:br/>
        <w:t>v -0.028637 1.445489 0.101682</w:t>
        <w:br/>
        <w:t>v -0.025068 1.451034 0.105088</w:t>
        <w:br/>
        <w:t>v -0.022408 1.447105 0.104488</w:t>
        <w:br/>
        <w:t>v -0.028130 1.464893 0.105275</w:t>
        <w:br/>
        <w:t>v -0.026761 1.470917 0.105379</w:t>
        <w:br/>
        <w:t>v -0.024068 1.460350 0.106966</w:t>
        <w:br/>
        <w:t>v -0.024015 1.466486 0.107085</w:t>
        <w:br/>
        <w:t>v -0.022074 1.472555 0.107389</w:t>
        <w:br/>
        <w:t>v -0.019923 1.478939 0.107098</w:t>
        <w:br/>
        <w:t>v -0.019450 1.468213 0.109110</w:t>
        <w:br/>
        <w:t>v -0.016912 1.474579 0.109475</w:t>
        <w:br/>
        <w:t>v -0.014742 1.481041 0.108996</w:t>
        <w:br/>
        <w:t>v -0.012491 1.476962 0.111574</w:t>
        <w:br/>
        <w:t>v -0.014381 1.470488 0.111226</w:t>
        <w:br/>
        <w:t>v -0.020564 1.462648 0.108547</w:t>
        <w:br/>
        <w:t>v -0.016494 1.464469 0.110362</w:t>
        <w:br/>
        <w:t>v -0.019261 1.457504 0.108524</w:t>
        <w:br/>
        <w:t>v -0.022584 1.454675 0.106740</w:t>
        <w:br/>
        <w:t>v -0.016072 1.459539 0.109885</w:t>
        <w:br/>
        <w:t>v -0.015122 1.455379 0.109463</w:t>
        <w:br/>
        <w:t>v -0.017724 1.453032 0.108152</w:t>
        <w:br/>
        <w:t>v -0.019170 1.450422 0.106727</w:t>
        <w:br/>
        <w:t>v -0.012670 1.461424 0.111563</w:t>
        <w:br/>
        <w:t>v -0.018946 1.447660 0.105769</w:t>
        <w:br/>
        <w:t>v -0.011894 1.466694 0.112700</w:t>
        <w:br/>
        <w:t>v -0.010455 1.473043 0.113867</w:t>
        <w:br/>
        <w:t>v -0.008565 1.469297 0.115441</w:t>
        <w:br/>
        <w:t>v -0.009098 1.463434 0.113734</w:t>
        <w:br/>
        <w:t>v -0.006351 1.479984 0.113847</w:t>
        <w:br/>
        <w:t>v -0.007653 1.484139 0.111753</w:t>
        <w:br/>
        <w:t>v -0.005450 1.476296 0.115997</w:t>
        <w:br/>
        <w:t>v -0.004245 1.485282 0.113125</w:t>
        <w:br/>
        <w:t>v -0.003649 1.481224 0.114952</w:t>
        <w:br/>
        <w:t>v -0.003135 1.477605 0.117091</w:t>
        <w:br/>
        <w:t>v -0.004794 1.489026 0.111967</w:t>
        <w:br/>
        <w:t>v -0.001932 1.485828 0.113775</w:t>
        <w:br/>
        <w:t>v -0.001450 1.481803 0.115427</w:t>
        <w:br/>
        <w:t>v -0.002442 1.489495 0.112965</w:t>
        <w:br/>
        <w:t>v -0.001212 1.478236 0.117806</w:t>
        <w:br/>
        <w:t>v -0.001017 1.475343 0.120407</w:t>
        <w:br/>
        <w:t>v -0.002563 1.474196 0.119647</w:t>
        <w:br/>
        <w:t>v -0.004639 1.472595 0.118389</w:t>
        <w:br/>
        <w:t>v -0.000794 1.472825 0.123094</w:t>
        <w:br/>
        <w:t>v -0.002157 1.471472 0.121895</w:t>
        <w:br/>
        <w:t>v -0.003832 1.469472 0.120273</w:t>
        <w:br/>
        <w:t>v -0.006662 1.466337 0.116654</w:t>
        <w:br/>
        <w:t>v -0.005748 1.460666 0.114533</w:t>
        <w:br/>
        <w:t>v -0.002869 1.466843 0.121712</w:t>
        <w:br/>
        <w:t>v -0.004487 1.463850 0.117678</w:t>
        <w:br/>
        <w:t>v -0.006939 1.453759 0.112116</w:t>
        <w:br/>
        <w:t>v -0.004621 1.454384 0.112994</w:t>
        <w:br/>
        <w:t>v -0.004358 1.451931 0.113614</w:t>
        <w:br/>
        <w:t>v -0.006448 1.451516 0.112486</w:t>
        <w:br/>
        <w:t>v -0.001990 1.462462 0.118213</w:t>
        <w:br/>
        <w:t>v -0.002315 1.460146 0.115343</w:t>
        <w:br/>
        <w:t>v -0.002305 1.454654 0.113945</w:t>
        <w:br/>
        <w:t>v -0.002224 1.452136 0.114404</w:t>
        <w:br/>
        <w:t>v -0.008165 1.450975 0.111455</w:t>
        <w:br/>
        <w:t>v -0.009080 1.452812 0.111383</w:t>
        <w:br/>
        <w:t>v -0.001351 1.465520 0.122383</w:t>
        <w:br/>
        <w:t>v -0.001693 1.468914 0.124034</w:t>
        <w:br/>
        <w:t>v -0.000837 1.467870 0.124774</w:t>
        <w:br/>
        <w:t>v -0.000643 1.470294 0.125487</w:t>
        <w:br/>
        <w:t>v -0.000580 1.469113 0.125547</w:t>
        <w:br/>
        <w:t>v -0.000000 1.469091 0.125877</w:t>
        <w:br/>
        <w:t>v 0.000000 1.467395 0.125163</w:t>
        <w:br/>
        <w:t>v -0.002322 1.457579 0.114249</w:t>
        <w:br/>
        <w:t>v -0.004897 1.457229 0.113276</w:t>
        <w:br/>
        <w:t>v -0.012497 1.453423 0.109898</w:t>
        <w:br/>
        <w:t>v -0.002108 1.449869 0.113803</w:t>
        <w:br/>
        <w:t>v -0.004090 1.449779 0.113104</w:t>
        <w:br/>
        <w:t>v -0.002020 1.448521 0.112316</w:t>
        <w:br/>
        <w:t>v -0.003867 1.448480 0.111857</w:t>
        <w:br/>
        <w:t>v -0.001592 1.447694 0.110106</w:t>
        <w:br/>
        <w:t>v -0.003168 1.447710 0.109892</w:t>
        <w:br/>
        <w:t>v -0.005459 1.448454 0.111068</w:t>
        <w:br/>
        <w:t>v -0.005940 1.449642 0.112174</w:t>
        <w:br/>
        <w:t>v -0.005728 1.447816 0.109007</w:t>
        <w:br/>
        <w:t>v -0.006534 1.448379 0.110210</w:t>
        <w:br/>
        <w:t>v -0.004593 1.447757 0.109561</w:t>
        <w:br/>
        <w:t>v -0.006848 1.447822 0.108352</w:t>
        <w:br/>
        <w:t>v -0.007508 1.448283 0.109295</w:t>
        <w:br/>
        <w:t>v -0.008050 1.447845 0.107666</w:t>
        <w:br/>
        <w:t>v -0.008383 1.448123 0.108551</w:t>
        <w:br/>
        <w:t>v -0.008341 1.449077 0.110126</w:t>
        <w:br/>
        <w:t>v -0.007291 1.449393 0.110979</w:t>
        <w:br/>
        <w:t>v -0.009328 1.450271 0.110396</w:t>
        <w:br/>
        <w:t>v -0.011931 1.450484 0.109242</w:t>
        <w:br/>
        <w:t>v -0.010549 1.451678 0.110357</w:t>
        <w:br/>
        <w:t>v -0.014509 1.451671 0.108836</w:t>
        <w:br/>
        <w:t>v -0.016122 1.449848 0.107406</w:t>
        <w:br/>
        <w:t>v -0.012848 1.449250 0.108054</w:t>
        <w:br/>
        <w:t>v -0.016559 1.447770 0.106330</w:t>
        <w:br/>
        <w:t>v -0.010427 1.447815 0.107282</w:t>
        <w:br/>
        <w:t>v -0.011441 1.447859 0.107153</w:t>
        <w:br/>
        <w:t>v -0.009278 1.447106 0.107371</w:t>
        <w:br/>
        <w:t>v -0.010620 1.446629 0.106884</w:t>
        <w:br/>
        <w:t>v -0.013535 1.447848 0.106856</w:t>
        <w:br/>
        <w:t>v -0.012260 1.446178 0.106357</w:t>
        <w:br/>
        <w:t>v -0.014593 1.445629 0.105672</w:t>
        <w:br/>
        <w:t>v -0.016743 1.445081 0.104960</w:t>
        <w:br/>
        <w:t>v -0.009233 1.445504 0.106937</w:t>
        <w:br/>
        <w:t>v -0.010590 1.444654 0.106013</w:t>
        <w:br/>
        <w:t>v -0.019629 1.444172 0.103808</w:t>
        <w:br/>
        <w:t>v -0.016400 1.441081 0.103103</w:t>
        <w:br/>
        <w:t>v -0.019632 1.438352 0.100833</w:t>
        <w:br/>
        <w:t>v -0.012485 1.439020 0.102648</w:t>
        <w:br/>
        <w:t>v -0.014620 1.435396 0.100716</w:t>
        <w:br/>
        <w:t>v -0.016578 1.431537 0.098179</w:t>
        <w:br/>
        <w:t>v -0.010933 1.426030 0.097017</w:t>
        <w:br/>
        <w:t>v -0.010444 1.428247 0.098994</w:t>
        <w:br/>
        <w:t>v -0.005335 1.423372 0.098321</w:t>
        <w:br/>
        <w:t>v -0.003090 1.421069 0.096401</w:t>
        <w:br/>
        <w:t>v -0.005475 1.425995 0.099734</w:t>
        <w:br/>
        <w:t>v -0.002926 1.422144 0.098939</w:t>
        <w:br/>
        <w:t>v -0.009545 1.432935 0.100938</w:t>
        <w:br/>
        <w:t>v -0.005585 1.431394 0.101227</w:t>
        <w:br/>
        <w:t>v -0.008586 1.437240 0.102417</w:t>
        <w:br/>
        <w:t>v -0.005476 1.435897 0.102518</w:t>
        <w:br/>
        <w:t>v -0.002274 1.430533 0.101559</w:t>
        <w:br/>
        <w:t>v -0.002783 1.424937 0.100323</w:t>
        <w:br/>
        <w:t>v -0.007828 1.439581 0.103674</w:t>
        <w:br/>
        <w:t>v -0.010809 1.441018 0.103812</w:t>
        <w:br/>
        <w:t>v -0.005186 1.438636 0.103748</w:t>
        <w:br/>
        <w:t>v -0.006174 1.443668 0.107668</w:t>
        <w:br/>
        <w:t>v -0.006651 1.442555 0.106095</w:t>
        <w:br/>
        <w:t>v -0.008478 1.443390 0.105963</w:t>
        <w:br/>
        <w:t>v -0.007562 1.444423 0.107299</w:t>
        <w:br/>
        <w:t>v -0.004436 1.443026 0.108040</w:t>
        <w:br/>
        <w:t>v -0.004644 1.441934 0.106357</w:t>
        <w:br/>
        <w:t>v -0.008050 1.447770 0.107658</w:t>
        <w:br/>
        <w:t>v -0.008292 1.447576 0.107635</w:t>
        <w:br/>
        <w:t>v -0.006154 1.446875 0.108796</w:t>
        <w:br/>
        <w:t>v -0.006781 1.445778 0.108407</w:t>
        <w:br/>
        <w:t>v -0.008056 1.446436 0.107791</w:t>
        <w:br/>
        <w:t>v -0.007205 1.447241 0.108202</w:t>
        <w:br/>
        <w:t>v -0.006847 1.447708 0.108339</w:t>
        <w:br/>
        <w:t>v -0.005666 1.447686 0.108941</w:t>
        <w:br/>
        <w:t>v -0.005117 1.446636 0.109252</w:t>
        <w:br/>
        <w:t>v -0.005640 1.445293 0.109000</w:t>
        <w:br/>
        <w:t>v -0.004606 1.447656 0.109300</w:t>
        <w:br/>
        <w:t>v -0.003179 1.447614 0.109556</w:t>
        <w:br/>
        <w:t>v -0.003769 1.446423 0.109659</w:t>
        <w:br/>
        <w:t>v -0.004139 1.444901 0.109458</w:t>
        <w:br/>
        <w:t>v -0.001563 1.447577 0.109766</w:t>
        <w:br/>
        <w:t>v -0.001786 1.446272 0.109994</w:t>
        <w:br/>
        <w:t>v -0.001907 1.444645 0.109788</w:t>
        <w:br/>
        <w:t>v -0.009504 1.442393 0.104952</w:t>
        <w:br/>
        <w:t>v -0.014034 1.442912 0.104237</w:t>
        <w:br/>
        <w:t>v -0.012274 1.443726 0.105056</w:t>
        <w:br/>
        <w:t>v -0.001929 1.442783 0.108467</w:t>
        <w:br/>
        <w:t>v -0.004907 1.440524 0.105071</w:t>
        <w:br/>
        <w:t>v -0.002030 1.440205 0.105193</w:t>
        <w:br/>
        <w:t>v -0.002098 1.438247 0.104032</w:t>
        <w:br/>
        <w:t>v -0.007284 1.441205 0.104885</w:t>
        <w:br/>
        <w:t>v -0.001988 1.441600 0.106545</w:t>
        <w:br/>
        <w:t>v -0.002113 1.435258 0.102829</w:t>
        <w:br/>
        <w:t>v 0.000000 1.421133 0.091091</w:t>
        <w:br/>
        <w:t>v -0.009359 1.434192 0.052601</w:t>
        <w:br/>
        <w:t>v -0.052670 1.490664 0.088945</w:t>
        <w:br/>
        <w:t>v -0.021003 1.504222 0.107013</w:t>
        <w:br/>
        <w:t>v -0.025305 1.506112 0.107142</w:t>
        <w:br/>
        <w:t>v -0.023715 1.502920 0.105464</w:t>
        <w:br/>
        <w:t>v -0.027869 1.506977 0.106130</w:t>
        <w:br/>
        <w:t>v -0.030453 1.508487 0.107068</w:t>
        <w:br/>
        <w:t>v -0.036675 1.509321 0.106053</w:t>
        <w:br/>
        <w:t>v -0.040875 1.508766 0.104240</w:t>
        <w:br/>
        <w:t>v -0.044385 1.508107 0.102289</w:t>
        <w:br/>
        <w:t>v -0.047477 1.507188 0.099774</w:t>
        <w:br/>
        <w:t>v -0.045215 1.507048 0.101812</w:t>
        <w:br/>
        <w:t>v -0.041847 1.508245 0.103758</w:t>
        <w:br/>
        <w:t>v -0.048044 1.505804 0.099432</w:t>
        <w:br/>
        <w:t>v -0.038002 1.508164 0.104631</w:t>
        <w:br/>
        <w:t>v -0.032482 1.508367 0.105175</w:t>
        <w:br/>
        <w:t>v -0.024050 1.502620 0.103988</w:t>
        <w:br/>
        <w:t>v -0.027952 1.504499 0.104373</w:t>
        <w:br/>
        <w:t>v -0.057365 1.499932 0.088909</w:t>
        <w:br/>
        <w:t>v -0.055274 1.496820 0.089684</w:t>
        <w:br/>
        <w:t>v -0.055288 1.493354 0.087919</w:t>
        <w:br/>
        <w:t>v -0.057121 1.496841 0.087436</w:t>
        <w:br/>
        <w:t>v -0.054053 1.502264 0.092980</w:t>
        <w:br/>
        <w:t>v -0.053645 1.500542 0.093216</w:t>
        <w:br/>
        <w:t>v -0.055289 1.491602 0.087007</w:t>
        <w:br/>
        <w:t>v -0.053617 1.488355 0.087398</w:t>
        <w:br/>
        <w:t>v -0.050888 1.503509 0.096615</w:t>
        <w:br/>
        <w:t>v -0.050775 1.505200 0.096530</w:t>
        <w:br/>
        <w:t>v -0.053884 1.490691 0.088027</w:t>
        <w:br/>
        <w:t>v -0.019169 1.525642 0.118368</w:t>
        <w:br/>
        <w:t>v -0.022621 1.525507 0.117433</w:t>
        <w:br/>
        <w:t>v -0.022705 1.526162 0.118175</w:t>
        <w:br/>
        <w:t>v -0.027556 1.527547 0.116404</w:t>
        <w:br/>
        <w:t>v -0.022692 1.526661 0.117572</w:t>
        <w:br/>
        <w:t>v -0.022705 1.526162 0.118175</w:t>
        <w:br/>
        <w:t>v -0.027715 1.526320 0.117293</w:t>
        <w:br/>
        <w:t>v -0.027441 1.525246 0.116040</w:t>
        <w:br/>
        <w:t>v -0.027715 1.526320 0.117293</w:t>
        <w:br/>
        <w:t>v -0.032396 1.526172 0.116090</w:t>
        <w:br/>
        <w:t>v -0.031671 1.528243 0.115093</w:t>
        <w:br/>
        <w:t>v -0.032226 1.524743 0.114346</w:t>
        <w:br/>
        <w:t>v -0.032396 1.526172 0.116090</w:t>
        <w:br/>
        <w:t>v -0.038156 1.525018 0.113225</w:t>
        <w:br/>
        <w:t>v -0.038004 1.526573 0.112257</w:t>
        <w:br/>
        <w:t>v -0.037553 1.523757 0.111821</w:t>
        <w:br/>
        <w:t>v -0.038156 1.525018 0.113225</w:t>
        <w:br/>
        <w:t>v -0.043591 1.522744 0.109573</w:t>
        <w:br/>
        <w:t>v -0.043537 1.524291 0.108843</w:t>
        <w:br/>
        <w:t>v -0.043002 1.521867 0.108527</w:t>
        <w:br/>
        <w:t>v -0.043591 1.522744 0.109573</w:t>
        <w:br/>
        <w:t>v -0.048243 1.520381 0.104829</w:t>
        <w:br/>
        <w:t>v -0.048142 1.521715 0.104067</w:t>
        <w:br/>
        <w:t>v -0.053833 1.517109 0.098117</w:t>
        <w:br/>
        <w:t>v -0.053667 1.518114 0.097436</w:t>
        <w:br/>
        <w:t>v -0.053833 1.517109 0.098117</w:t>
        <w:br/>
        <w:t>v -0.053254 1.516685 0.097576</w:t>
        <w:br/>
        <w:t>v -0.057826 1.513838 0.091415</w:t>
        <w:br/>
        <w:t>v -0.058428 1.513959 0.091768</w:t>
        <w:br/>
        <w:t>v -0.058034 1.514530 0.091126</w:t>
        <w:br/>
        <w:t>v -0.058428 1.513959 0.091768</w:t>
        <w:br/>
        <w:t>v -0.061340 1.511340 0.085755</w:t>
        <w:br/>
        <w:t>v -0.061340 1.511340 0.085755</w:t>
        <w:br/>
        <w:t>v -0.047648 1.519693 0.103824</w:t>
        <w:br/>
        <w:t>v -0.048243 1.520381 0.104829</w:t>
        <w:br/>
        <w:t>v -0.019169 1.525642 0.118368</w:t>
        <w:br/>
        <w:t>v -0.023384 1.512563 0.112553</w:t>
        <w:br/>
        <w:t>v -0.023679 1.511956 0.112204</w:t>
        <w:br/>
        <w:t>v -0.027085 1.513117 0.111561</w:t>
        <w:br/>
        <w:t>v -0.026604 1.513993 0.112240</w:t>
        <w:br/>
        <w:t>v -0.029913 1.514508 0.111685</w:t>
        <w:br/>
        <w:t>v -0.030219 1.513604 0.110864</w:t>
        <w:br/>
        <w:t>v -0.034546 1.513960 0.109876</w:t>
        <w:br/>
        <w:t>v -0.034474 1.514575 0.110481</w:t>
        <w:br/>
        <w:t>v -0.040450 1.514093 0.108357</w:t>
        <w:br/>
        <w:t>v -0.020084 1.510131 0.112279</w:t>
        <w:br/>
        <w:t>v -0.050607 1.485964 0.090161</w:t>
        <w:br/>
        <w:t>v -0.050286 1.486250 0.090010</w:t>
        <w:br/>
        <w:t>v -0.052307 1.488256 0.089045</w:t>
        <w:br/>
        <w:t>v -0.051735 1.488561 0.089259</w:t>
        <w:br/>
        <w:t>v -0.051735 1.488561 0.089259</w:t>
        <w:br/>
        <w:t>v -0.045915 1.501033 0.095491</w:t>
        <w:br/>
        <w:t>v -0.043624 1.500253 0.096599</w:t>
        <w:br/>
        <w:t>v -0.045974 1.500353 0.095353</w:t>
        <w:br/>
        <w:t>v -0.045698 1.501659 0.095702</w:t>
        <w:br/>
        <w:t>v -0.045341 1.502191 0.095975</w:t>
        <w:br/>
        <w:t>v -0.044867 1.502591 0.096292</w:t>
        <w:br/>
        <w:t>v -0.044308 1.502831 0.096629</w:t>
        <w:br/>
        <w:t>v -0.043703 1.502895 0.096964</w:t>
        <w:br/>
        <w:t>v -0.043091 1.502779 0.097274</w:t>
        <w:br/>
        <w:t>v -0.042516 1.502492 0.097538</w:t>
        <w:br/>
        <w:t>v -0.042017 1.502051 0.097739</w:t>
        <w:br/>
        <w:t>v -0.041629 1.501487 0.097860</w:t>
        <w:br/>
        <w:t>v -0.041374 1.500841 0.097898</w:t>
        <w:br/>
        <w:t>v -0.041275 1.500154 0.097846</w:t>
        <w:br/>
        <w:t>v -0.041334 1.499473 0.097708</w:t>
        <w:br/>
        <w:t>v -0.041550 1.498845 0.097496</w:t>
        <w:br/>
        <w:t>v -0.041908 1.498313 0.097222</w:t>
        <w:br/>
        <w:t>v -0.042382 1.497914 0.096906</w:t>
        <w:br/>
        <w:t>v -0.042941 1.497674 0.096570</w:t>
        <w:br/>
        <w:t>v -0.043546 1.497609 0.096235</w:t>
        <w:br/>
        <w:t>v -0.044158 1.497725 0.095926</w:t>
        <w:br/>
        <w:t>v -0.044732 1.498014 0.095661</w:t>
        <w:br/>
        <w:t>v -0.045231 1.498453 0.095462</w:t>
        <w:br/>
        <w:t>v -0.045620 1.499017 0.095339</w:t>
        <w:br/>
        <w:t>v -0.045874 1.499665 0.095301</w:t>
        <w:br/>
        <w:t>v 0.028895 1.508508 0.109657</w:t>
        <w:br/>
        <w:t>v 0.032391 1.509263 0.109496</w:t>
        <w:br/>
        <w:t>v 0.027952 1.504499 0.104373</w:t>
        <w:br/>
        <w:t>v 0.013082 1.498469 0.110127</w:t>
        <w:br/>
        <w:t>v 0.021140 1.504498 0.109687</w:t>
        <w:br/>
        <w:t>v 0.020106 1.501423 0.106673</w:t>
        <w:br/>
        <w:t>v 0.025983 1.507708 0.109790</w:t>
        <w:br/>
        <w:t>v 0.023715 1.502921 0.105464</w:t>
        <w:br/>
        <w:t>v 0.039232 1.509458 0.108458</w:t>
        <w:br/>
        <w:t>v 0.042768 1.508996 0.107447</w:t>
        <w:br/>
        <w:t>v 0.041074 1.505253 0.102800</w:t>
        <w:br/>
        <w:t>v 0.037976 1.505725 0.103592</w:t>
        <w:br/>
        <w:t>v 0.043994 1.504421 0.101683</w:t>
        <w:br/>
        <w:t>v 0.046693 1.507851 0.105334</w:t>
        <w:br/>
        <w:t>v 0.049529 1.506933 0.103380</w:t>
        <w:br/>
        <w:t>v 0.046933 1.503258 0.099900</w:t>
        <w:br/>
        <w:t>v 0.052117 1.505192 0.100979</w:t>
        <w:br/>
        <w:t>v 0.049661 1.501902 0.097896</w:t>
        <w:br/>
        <w:t>v 0.055627 1.501397 0.096703</w:t>
        <w:br/>
        <w:t>v 0.052454 1.499741 0.094813</w:t>
        <w:br/>
        <w:t>v 0.021315 1.507094 0.109803</w:t>
        <w:br/>
        <w:t>v 0.028818 1.511421 0.109360</w:t>
        <w:br/>
        <w:t>v 0.024859 1.510129 0.109912</w:t>
        <w:br/>
        <w:t>v 0.039232 1.509458 0.108458</w:t>
        <w:br/>
        <w:t>v 0.039523 1.512687 0.107699</w:t>
        <w:br/>
        <w:t>v 0.043390 1.512250 0.106142</w:t>
        <w:br/>
        <w:t>v 0.042768 1.508996 0.107447</w:t>
        <w:br/>
        <w:t>v 0.052855 1.508087 0.098808</w:t>
        <w:br/>
        <w:t>v 0.055838 1.505487 0.095427</w:t>
        <w:br/>
        <w:t>v 0.055755 1.504245 0.095718</w:t>
        <w:br/>
        <w:t>v 0.052117 1.505192 0.100979</w:t>
        <w:br/>
        <w:t>v 0.050202 1.509767 0.101498</w:t>
        <w:br/>
        <w:t>v 0.049529 1.506933 0.103380</w:t>
        <w:br/>
        <w:t>v 0.046693 1.507851 0.105334</w:t>
        <w:br/>
        <w:t>v 0.047362 1.511165 0.103692</w:t>
        <w:br/>
        <w:t>v 0.057166 1.499087 0.094394</w:t>
        <w:br/>
        <w:t>v 0.058584 1.497405 0.092104</w:t>
        <w:br/>
        <w:t>v 0.056060 1.495688 0.091370</w:t>
        <w:br/>
        <w:t>v 0.058159 1.494855 0.089022</w:t>
        <w:br/>
        <w:t>v 0.060058 1.496007 0.089574</w:t>
        <w:br/>
        <w:t>v 0.063264 1.492939 0.083178</w:t>
        <w:br/>
        <w:t>v 0.060069 1.494199 0.087377</w:t>
        <w:br/>
        <w:t>v 0.056637 1.492587 0.088984</w:t>
        <w:br/>
        <w:t>v 0.054928 1.493428 0.090435</w:t>
        <w:br/>
        <w:t>v 0.054865 1.490493 0.089098</w:t>
        <w:br/>
        <w:t>v 0.053656 1.490967 0.090028</w:t>
        <w:br/>
        <w:t>v 0.057906 1.501045 0.091894</w:t>
        <w:br/>
        <w:t>v 0.057166 1.499087 0.094394</w:t>
        <w:br/>
        <w:t>v 0.056522 1.502789 0.094672</w:t>
        <w:br/>
        <w:t>v 0.056505 1.503209 0.094182</w:t>
        <w:br/>
        <w:t>v 0.058584 1.497405 0.092104</w:t>
        <w:br/>
        <w:t>v 0.059315 1.498766 0.089567</w:t>
        <w:br/>
        <w:t>v 0.060536 1.496918 0.087569</w:t>
        <w:br/>
        <w:t>v 0.060058 1.496007 0.089574</w:t>
        <w:br/>
        <w:t>v 0.063264 1.492939 0.083178</w:t>
        <w:br/>
        <w:t>v 0.054865 1.490493 0.089098</w:t>
        <w:br/>
        <w:t>v 0.053884 1.490691 0.088027</w:t>
        <w:br/>
        <w:t>v 0.052307 1.488256 0.089045</w:t>
        <w:br/>
        <w:t>v 0.052779 1.488304 0.089674</w:t>
        <w:br/>
        <w:t>v 0.056637 1.492587 0.088984</w:t>
        <w:br/>
        <w:t>v 0.055288 1.493354 0.087919</w:t>
        <w:br/>
        <w:t>v 0.057653 1.497493 0.089024</w:t>
        <w:br/>
        <w:t>v 0.056044 1.498499 0.090575</w:t>
        <w:br/>
        <w:t>v 0.055274 1.496820 0.089684</w:t>
        <w:br/>
        <w:t>v 0.052670 1.490664 0.088945</w:t>
        <w:br/>
        <w:t>v 0.053504 1.492751 0.089298</w:t>
        <w:br/>
        <w:t>v 0.054928 1.493428 0.090435</w:t>
        <w:br/>
        <w:t>v 0.053656 1.490967 0.090028</w:t>
        <w:br/>
        <w:t>v 0.035799 1.509510 0.109024</w:t>
        <w:br/>
        <w:t>v 0.036092 1.512591 0.108648</w:t>
        <w:br/>
        <w:t>v 0.054238 1.495180 0.090335</w:t>
        <w:br/>
        <w:t>v 0.054367 1.497264 0.091705</w:t>
        <w:br/>
        <w:t>v 0.059800 1.496237 0.087008</w:t>
        <w:br/>
        <w:t>v 0.060069 1.494199 0.087377</w:t>
        <w:br/>
        <w:t>v 0.063264 1.492939 0.083178</w:t>
        <w:br/>
        <w:t>v 0.058159 1.494855 0.089022</w:t>
        <w:br/>
        <w:t>v 0.056382 1.496240 0.088764</w:t>
        <w:br/>
        <w:t>v 0.020106 1.501423 0.106673</w:t>
        <w:br/>
        <w:t>v 0.021315 1.507094 0.109803</w:t>
        <w:br/>
        <w:t>v 0.013082 1.498469 0.110127</w:t>
        <w:br/>
        <w:t>v 0.039523 1.512687 0.107699</w:t>
        <w:br/>
        <w:t>v 0.036092 1.512591 0.108648</w:t>
        <w:br/>
        <w:t>v 0.032482 1.508367 0.105175</w:t>
        <w:br/>
        <w:t>v 0.038002 1.508164 0.104631</w:t>
        <w:br/>
        <w:t>v 0.056505 1.503209 0.094182</w:t>
        <w:br/>
        <w:t>v 0.053645 1.500543 0.093216</w:t>
        <w:br/>
        <w:t>v 0.057906 1.501045 0.091894</w:t>
        <w:br/>
        <w:t>v 0.052855 1.508087 0.098808</w:t>
        <w:br/>
        <w:t>v 0.050888 1.503509 0.096615</w:t>
        <w:br/>
        <w:t>v 0.055838 1.505487 0.095427</w:t>
        <w:br/>
        <w:t>v 0.048044 1.505804 0.099432</w:t>
        <w:br/>
        <w:t>v 0.050202 1.509767 0.101498</w:t>
        <w:br/>
        <w:t>v 0.047362 1.511165 0.103692</w:t>
        <w:br/>
        <w:t>v 0.045215 1.507048 0.101812</w:t>
        <w:br/>
        <w:t>v 0.043390 1.512250 0.106142</w:t>
        <w:br/>
        <w:t>v 0.041847 1.508245 0.103758</w:t>
        <w:br/>
        <w:t>v 0.033252 1.505718 0.104074</w:t>
        <w:br/>
        <w:t>v 0.028818 1.511421 0.109360</w:t>
        <w:br/>
        <w:t>v 0.024859 1.510129 0.109912</w:t>
        <w:br/>
        <w:t>v 0.023715 1.502921 0.105464</w:t>
        <w:br/>
        <w:t>v 0.027869 1.506977 0.106130</w:t>
        <w:br/>
        <w:t>v 0.032694 1.512252 0.109017</w:t>
        <w:br/>
        <w:t>v 0.032694 1.512252 0.109017</w:t>
        <w:br/>
        <w:t>v 0.032391 1.509263 0.109496</w:t>
        <w:br/>
        <w:t>v 0.059800 1.496237 0.087008</w:t>
        <w:br/>
        <w:t>v 0.060536 1.496918 0.087569</w:t>
        <w:br/>
        <w:t>v 0.059315 1.498766 0.089567</w:t>
        <w:br/>
        <w:t>v 0.063264 1.492939 0.083178</w:t>
        <w:br/>
        <w:t>v 0.055288 1.493354 0.087919</w:t>
        <w:br/>
        <w:t>v 0.018534 1.507202 0.112018</w:t>
        <w:br/>
        <w:t>v 0.035799 1.509510 0.109024</w:t>
        <w:br/>
        <w:t>v 0.021315 1.507094 0.109803</w:t>
        <w:br/>
        <w:t>v 0.018534 1.507202 0.112018</w:t>
        <w:br/>
        <w:t>v 0.018534 1.507202 0.112018</w:t>
        <w:br/>
        <w:t>v 0.052779 1.488304 0.089674</w:t>
        <w:br/>
        <w:t>v 0.052338 1.488489 0.089994</w:t>
        <w:br/>
        <w:t>v 0.052338 1.488489 0.089994</w:t>
        <w:br/>
        <w:t>v 0.051735 1.488561 0.089260</w:t>
        <w:br/>
        <w:t>v 0.050607 1.485964 0.090161</w:t>
        <w:br/>
        <w:t>v 0.052307 1.488256 0.089045</w:t>
        <w:br/>
        <w:t>v 0.051735 1.488561 0.089260</w:t>
        <w:br/>
        <w:t>v 0.050607 1.485964 0.090161</w:t>
        <w:br/>
        <w:t>v 0.050607 1.485964 0.090161</w:t>
        <w:br/>
        <w:t>v 0.050607 1.485964 0.090161</w:t>
        <w:br/>
        <w:t>v 0.055627 1.501397 0.096703</w:t>
        <w:br/>
        <w:t>v 0.056505 1.503209 0.094182</w:t>
        <w:br/>
        <w:t>v 0.056728 1.503191 0.093962</w:t>
        <w:br/>
        <w:t>v 0.056891 1.504373 0.094237</w:t>
        <w:br/>
        <w:t>v 0.055838 1.505487 0.095427</w:t>
        <w:br/>
        <w:t>v 0.056891 1.504373 0.094237</w:t>
        <w:br/>
        <w:t>v 0.057000 1.503425 0.094527</w:t>
        <w:br/>
        <w:t>v 0.056795 1.502618 0.094336</w:t>
        <w:br/>
        <w:t>v 0.056795 1.502618 0.094336</w:t>
        <w:br/>
        <w:t>v 0.056505 1.503209 0.094182</w:t>
        <w:br/>
        <w:t>v 0.056522 1.502789 0.094672</w:t>
        <w:br/>
        <w:t>v 0.057940 1.502378 0.092692</w:t>
        <w:br/>
        <w:t>v 0.060160 1.500436 0.090160</w:t>
        <w:br/>
        <w:t>v 0.058040 1.503051 0.092782</w:t>
        <w:br/>
        <w:t>v 0.058040 1.503051 0.092782</w:t>
        <w:br/>
        <w:t>v 0.060160 1.500436 0.090160</w:t>
        <w:br/>
        <w:t>v 0.058175 1.502325 0.092976</w:t>
        <w:br/>
        <w:t>v 0.058064 1.501854 0.092905</w:t>
        <w:br/>
        <w:t>v 0.058064 1.501854 0.092905</w:t>
        <w:br/>
        <w:t>v -0.032391 1.509263 0.109496</w:t>
        <w:br/>
        <w:t>v -0.028895 1.508508 0.109657</w:t>
        <w:br/>
        <w:t>v -0.027952 1.504499 0.104373</w:t>
        <w:br/>
        <w:t>v -0.021140 1.504498 0.109687</w:t>
        <w:br/>
        <w:t>v -0.013082 1.498469 0.110126</w:t>
        <w:br/>
        <w:t>v -0.020106 1.501423 0.106673</w:t>
        <w:br/>
        <w:t>v -0.025983 1.507708 0.109789</w:t>
        <w:br/>
        <w:t>v -0.023715 1.502920 0.105464</w:t>
        <w:br/>
        <w:t>v -0.041074 1.505253 0.102800</w:t>
        <w:br/>
        <w:t>v -0.042768 1.508996 0.107446</w:t>
        <w:br/>
        <w:t>v -0.039232 1.509458 0.108458</w:t>
        <w:br/>
        <w:t>v -0.037976 1.505725 0.103592</w:t>
        <w:br/>
        <w:t>v -0.043994 1.504421 0.101683</w:t>
        <w:br/>
        <w:t>v -0.046693 1.507851 0.105334</w:t>
        <w:br/>
        <w:t>v -0.046933 1.503258 0.099900</w:t>
        <w:br/>
        <w:t>v -0.049529 1.506933 0.103380</w:t>
        <w:br/>
        <w:t>v -0.049661 1.501902 0.097896</w:t>
        <w:br/>
        <w:t>v -0.052117 1.505192 0.100979</w:t>
        <w:br/>
        <w:t>v -0.052454 1.499740 0.094813</w:t>
        <w:br/>
        <w:t>v -0.055627 1.501397 0.096703</w:t>
        <w:br/>
        <w:t>v -0.021314 1.507094 0.109803</w:t>
        <w:br/>
        <w:t>v -0.028818 1.511421 0.109360</w:t>
        <w:br/>
        <w:t>v -0.024859 1.510129 0.109912</w:t>
        <w:br/>
        <w:t>v -0.043390 1.512250 0.106142</w:t>
        <w:br/>
        <w:t>v -0.039523 1.512687 0.107699</w:t>
        <w:br/>
        <w:t>v -0.039232 1.509458 0.108458</w:t>
        <w:br/>
        <w:t>v -0.042768 1.508996 0.107446</w:t>
        <w:br/>
        <w:t>v -0.055755 1.504245 0.095718</w:t>
        <w:br/>
        <w:t>v -0.055838 1.505487 0.095427</w:t>
        <w:br/>
        <w:t>v -0.052855 1.508087 0.098808</w:t>
        <w:br/>
        <w:t>v -0.052117 1.505192 0.100979</w:t>
        <w:br/>
        <w:t>v -0.046693 1.507851 0.105334</w:t>
        <w:br/>
        <w:t>v -0.049529 1.506933 0.103380</w:t>
        <w:br/>
        <w:t>v -0.050202 1.509767 0.101498</w:t>
        <w:br/>
        <w:t>v -0.047362 1.511165 0.103692</w:t>
        <w:br/>
        <w:t>v -0.058584 1.497405 0.092104</w:t>
        <w:br/>
        <w:t>v -0.057166 1.499087 0.094394</w:t>
        <w:br/>
        <w:t>v -0.056060 1.495688 0.091370</w:t>
        <w:br/>
        <w:t>v -0.058159 1.494855 0.089022</w:t>
        <w:br/>
        <w:t>v -0.060058 1.496007 0.089574</w:t>
        <w:br/>
        <w:t>v -0.063264 1.492939 0.083178</w:t>
        <w:br/>
        <w:t>v -0.060069 1.494198 0.087376</w:t>
        <w:br/>
        <w:t>v -0.056637 1.492587 0.088984</w:t>
        <w:br/>
        <w:t>v -0.054928 1.493428 0.090435</w:t>
        <w:br/>
        <w:t>v -0.053656 1.490967 0.090028</w:t>
        <w:br/>
        <w:t>v -0.054865 1.490493 0.089098</w:t>
        <w:br/>
        <w:t>v -0.057906 1.501045 0.091894</w:t>
        <w:br/>
        <w:t>v -0.056505 1.503209 0.094182</w:t>
        <w:br/>
        <w:t>v -0.056522 1.502789 0.094672</w:t>
        <w:br/>
        <w:t>v -0.057166 1.499087 0.094394</w:t>
        <w:br/>
        <w:t>v -0.060536 1.496918 0.087569</w:t>
        <w:br/>
        <w:t>v -0.059315 1.498766 0.089567</w:t>
        <w:br/>
        <w:t>v -0.058584 1.497405 0.092104</w:t>
        <w:br/>
        <w:t>v -0.060058 1.496007 0.089574</w:t>
        <w:br/>
        <w:t>v -0.063264 1.492939 0.083178</w:t>
        <w:br/>
        <w:t>v -0.052307 1.488256 0.089045</w:t>
        <w:br/>
        <w:t>v -0.053884 1.490691 0.088027</w:t>
        <w:br/>
        <w:t>v -0.054865 1.490493 0.089098</w:t>
        <w:br/>
        <w:t>v -0.052779 1.488304 0.089674</w:t>
        <w:br/>
        <w:t>v -0.056637 1.492587 0.088984</w:t>
        <w:br/>
        <w:t>v -0.055288 1.493354 0.087919</w:t>
        <w:br/>
        <w:t>v -0.056044 1.498499 0.090575</w:t>
        <w:br/>
        <w:t>v -0.057653 1.497492 0.089024</w:t>
        <w:br/>
        <w:t>v -0.055274 1.496820 0.089684</w:t>
        <w:br/>
        <w:t>v -0.054928 1.493428 0.090435</w:t>
        <w:br/>
        <w:t>v -0.053504 1.492751 0.089298</w:t>
        <w:br/>
        <w:t>v -0.052670 1.490664 0.088945</w:t>
        <w:br/>
        <w:t>v -0.053656 1.490967 0.090028</w:t>
        <w:br/>
        <w:t>v -0.036092 1.512591 0.108648</w:t>
        <w:br/>
        <w:t>v -0.035799 1.509510 0.109024</w:t>
        <w:br/>
        <w:t>v -0.054238 1.495180 0.090335</w:t>
        <w:br/>
        <w:t>v -0.054367 1.497263 0.091705</w:t>
        <w:br/>
        <w:t>v -0.060069 1.494198 0.087376</w:t>
        <w:br/>
        <w:t>v -0.059800 1.496237 0.087008</w:t>
        <w:br/>
        <w:t>v -0.063264 1.492939 0.083178</w:t>
        <w:br/>
        <w:t>v -0.058159 1.494855 0.089022</w:t>
        <w:br/>
        <w:t>v -0.056382 1.496240 0.088764</w:t>
        <w:br/>
        <w:t>v -0.021314 1.507094 0.109803</w:t>
        <w:br/>
        <w:t>v -0.020106 1.501423 0.106673</w:t>
        <w:br/>
        <w:t>v -0.013082 1.498469 0.110126</w:t>
        <w:br/>
        <w:t>v -0.032482 1.508367 0.105175</w:t>
        <w:br/>
        <w:t>v -0.036092 1.512591 0.108648</w:t>
        <w:br/>
        <w:t>v -0.039523 1.512687 0.107699</w:t>
        <w:br/>
        <w:t>v -0.038002 1.508164 0.104631</w:t>
        <w:br/>
        <w:t>v -0.053645 1.500542 0.093216</w:t>
        <w:br/>
        <w:t>v -0.056505 1.503209 0.094182</w:t>
        <w:br/>
        <w:t>v -0.057906 1.501045 0.091894</w:t>
        <w:br/>
        <w:t>v -0.050888 1.503509 0.096615</w:t>
        <w:br/>
        <w:t>v -0.052855 1.508087 0.098808</w:t>
        <w:br/>
        <w:t>v -0.055838 1.505487 0.095427</w:t>
        <w:br/>
        <w:t>v -0.047362 1.511165 0.103692</w:t>
        <w:br/>
        <w:t>v -0.050202 1.509767 0.101498</w:t>
        <w:br/>
        <w:t>v -0.048044 1.505804 0.099432</w:t>
        <w:br/>
        <w:t>v -0.045215 1.507048 0.101812</w:t>
        <w:br/>
        <w:t>v -0.043390 1.512250 0.106142</w:t>
        <w:br/>
        <w:t>v -0.041847 1.508245 0.103758</w:t>
        <w:br/>
        <w:t>v -0.033252 1.505718 0.104074</w:t>
        <w:br/>
        <w:t>v -0.023715 1.502920 0.105464</w:t>
        <w:br/>
        <w:t>v -0.024859 1.510129 0.109912</w:t>
        <w:br/>
        <w:t>v -0.028818 1.511421 0.109360</w:t>
        <w:br/>
        <w:t>v -0.027869 1.506977 0.106130</w:t>
        <w:br/>
        <w:t>v -0.032694 1.512252 0.109017</w:t>
        <w:br/>
        <w:t>v -0.032391 1.509263 0.109496</w:t>
        <w:br/>
        <w:t>v -0.032694 1.512252 0.109017</w:t>
        <w:br/>
        <w:t>v -0.059315 1.498766 0.089567</w:t>
        <w:br/>
        <w:t>v -0.060536 1.496918 0.087569</w:t>
        <w:br/>
        <w:t>v -0.059800 1.496237 0.087008</w:t>
        <w:br/>
        <w:t>v -0.063264 1.492939 0.083178</w:t>
        <w:br/>
        <w:t>v -0.055288 1.493354 0.087919</w:t>
        <w:br/>
        <w:t>v -0.018534 1.507202 0.112018</w:t>
        <w:br/>
        <w:t>v -0.035799 1.509510 0.109024</w:t>
        <w:br/>
        <w:t>v -0.021314 1.507094 0.109803</w:t>
        <w:br/>
        <w:t>v -0.018534 1.507202 0.112018</w:t>
        <w:br/>
        <w:t>v -0.018534 1.507202 0.112018</w:t>
        <w:br/>
        <w:t>v -0.052338 1.488489 0.089994</w:t>
        <w:br/>
        <w:t>v -0.052779 1.488304 0.089674</w:t>
        <w:br/>
        <w:t>v -0.052338 1.488489 0.089994</w:t>
        <w:br/>
        <w:t>v -0.051735 1.488561 0.089259</w:t>
        <w:br/>
        <w:t>v -0.052307 1.488256 0.089045</w:t>
        <w:br/>
        <w:t>v -0.050607 1.485964 0.090161</w:t>
        <w:br/>
        <w:t>v -0.051735 1.488561 0.089259</w:t>
        <w:br/>
        <w:t>v -0.050607 1.485964 0.090161</w:t>
        <w:br/>
        <w:t>v -0.050607 1.485964 0.090161</w:t>
        <w:br/>
        <w:t>v -0.050607 1.485964 0.090161</w:t>
        <w:br/>
        <w:t>v -0.055627 1.501397 0.096703</w:t>
        <w:br/>
        <w:t>v -0.056505 1.503209 0.094182</w:t>
        <w:br/>
        <w:t>v -0.055838 1.505487 0.095427</w:t>
        <w:br/>
        <w:t>v -0.056891 1.504373 0.094237</w:t>
        <w:br/>
        <w:t>v -0.056728 1.503191 0.093962</w:t>
        <w:br/>
        <w:t>v -0.057000 1.503424 0.094527</w:t>
        <w:br/>
        <w:t>v -0.056891 1.504373 0.094237</w:t>
        <w:br/>
        <w:t>v -0.056795 1.502618 0.094336</w:t>
        <w:br/>
        <w:t>v -0.056505 1.503209 0.094182</w:t>
        <w:br/>
        <w:t>v -0.056795 1.502618 0.094336</w:t>
        <w:br/>
        <w:t>v -0.056522 1.502789 0.094672</w:t>
        <w:br/>
        <w:t>v -0.060160 1.500436 0.090160</w:t>
        <w:br/>
        <w:t>v -0.057940 1.502378 0.092692</w:t>
        <w:br/>
        <w:t>v -0.058040 1.503051 0.092782</w:t>
        <w:br/>
        <w:t>v -0.060160 1.500436 0.090160</w:t>
        <w:br/>
        <w:t>v -0.058040 1.503051 0.092782</w:t>
        <w:br/>
        <w:t>v -0.058175 1.502325 0.092976</w:t>
        <w:br/>
        <w:t>v -0.058064 1.501854 0.092905</w:t>
        <w:br/>
        <w:t>v -0.058064 1.501854 0.092905</w:t>
        <w:br/>
        <w:t>v 0.039726 1.497029 0.095830</w:t>
        <w:br/>
        <w:t>v 0.037028 1.495033 0.096462</w:t>
        <w:br/>
        <w:t>v 0.039272 1.497837 0.096077</w:t>
        <w:br/>
        <w:t>v 0.036674 1.498632 0.097169</w:t>
        <w:br/>
        <w:t>v 0.035854 1.498343 0.097475</w:t>
        <w:br/>
        <w:t>v 0.032650 1.506359 0.100062</w:t>
        <w:br/>
        <w:t>v 0.035626 1.507281 0.098946</w:t>
        <w:br/>
        <w:t>v 0.034401 1.496185 0.097912</w:t>
        <w:br/>
        <w:t>v 0.034368 1.495125 0.097861</w:t>
        <w:br/>
        <w:t>v 0.034615 1.493955 0.097690</w:t>
        <w:br/>
        <w:t>v 0.038947 1.507635 0.097676</w:t>
        <w:br/>
        <w:t>v 0.037564 1.498676 0.096818</w:t>
        <w:br/>
        <w:t>v 0.028331 1.501603 0.101448</w:t>
        <w:br/>
        <w:t>v 0.034680 1.497065 0.097859</w:t>
        <w:br/>
        <w:t>v 0.027373 1.498422 0.101653</w:t>
        <w:br/>
        <w:t>v 0.039924 1.496085 0.095678</w:t>
        <w:br/>
        <w:t>v 0.046981 1.501981 0.094140</w:t>
        <w:br/>
        <w:t>v 0.047658 1.498484 0.093605</w:t>
        <w:br/>
        <w:t>v 0.035142 1.493023 0.097417</w:t>
        <w:br/>
        <w:t>v 0.035868 1.492364 0.097073</w:t>
        <w:br/>
        <w:t>v 0.033465 1.484629 0.098674</w:t>
        <w:br/>
        <w:t>v 0.030884 1.487015 0.099887</w:t>
        <w:br/>
        <w:t>v 0.039909 1.495147 0.095612</w:t>
        <w:br/>
        <w:t>v 0.039669 1.494167 0.095634</w:t>
        <w:br/>
        <w:t>v 0.038612 1.492590 0.095949</w:t>
        <w:br/>
        <w:t>v 0.041931 1.485059 0.094612</w:t>
        <w:br/>
        <w:t>v 0.039358 1.483607 0.095695</w:t>
        <w:br/>
        <w:t>v 0.037826 1.492114 0.096241</w:t>
        <w:br/>
        <w:t>v 0.036332 1.483477 0.097209</w:t>
        <w:br/>
        <w:t>v 0.036796 1.492033 0.096664</w:t>
        <w:br/>
        <w:t>v 0.044262 1.487585 0.093852</w:t>
        <w:br/>
        <w:t>v 0.039242 1.493292 0.095742</w:t>
        <w:br/>
        <w:t>v 0.046172 1.490929 0.093444</w:t>
        <w:br/>
        <w:t>v 0.045362 1.504984 0.095012</w:t>
        <w:br/>
        <w:t>v 0.038491 1.498389 0.096430</w:t>
        <w:br/>
        <w:t>v 0.042464 1.506712 0.096267</w:t>
        <w:br/>
        <w:t>v 0.035185 1.497782 0.097703</w:t>
        <w:br/>
        <w:t>v 0.044970 1.505201 0.093779</w:t>
        <w:br/>
        <w:t>v 0.045362 1.504984 0.095012</w:t>
        <w:br/>
        <w:t>v 0.042464 1.506712 0.096267</w:t>
        <w:br/>
        <w:t>v 0.041992 1.506946 0.095060</w:t>
        <w:br/>
        <w:t>v 0.047302 1.498558 0.092348</w:t>
        <w:br/>
        <w:t>v 0.047658 1.498484 0.093605</w:t>
        <w:br/>
        <w:t>v 0.046981 1.501981 0.094140</w:t>
        <w:br/>
        <w:t>v 0.046609 1.502132 0.092892</w:t>
        <w:br/>
        <w:t>v 0.039358 1.483607 0.095695</w:t>
        <w:br/>
        <w:t>v 0.038963 1.483456 0.094493</w:t>
        <w:br/>
        <w:t>v 0.035901 1.483275 0.096040</w:t>
        <w:br/>
        <w:t>v 0.036332 1.483477 0.097209</w:t>
        <w:br/>
        <w:t>v 0.030226 1.504502 0.100900</w:t>
        <w:br/>
        <w:t>v 0.028331 1.501603 0.101448</w:t>
        <w:br/>
        <w:t>v 0.027607 1.501782 0.100348</w:t>
        <w:br/>
        <w:t>v 0.029541 1.504745 0.099788</w:t>
        <w:br/>
        <w:t>v 0.041931 1.485059 0.094612</w:t>
        <w:br/>
        <w:t>v 0.041554 1.484954 0.093385</w:t>
        <w:br/>
        <w:t>v 0.026633 1.498539 0.100557</w:t>
        <w:br/>
        <w:t>v 0.027373 1.498422 0.101653</w:t>
        <w:br/>
        <w:t>v 0.027432 1.494594 0.101471</w:t>
        <w:br/>
        <w:t>v 0.026708 1.494636 0.100375</w:t>
        <w:br/>
        <w:t>v 0.032022 1.506703 0.098935</w:t>
        <w:br/>
        <w:t>v 0.035045 1.507562 0.097791</w:t>
        <w:br/>
        <w:t>v 0.035626 1.507281 0.098946</w:t>
        <w:br/>
        <w:t>v 0.032650 1.506359 0.100062</w:t>
        <w:br/>
        <w:t>v 0.028016 1.490325 0.099760</w:t>
        <w:br/>
        <w:t>v 0.028683 1.490364 0.100866</w:t>
        <w:br/>
        <w:t>v 0.044262 1.487585 0.093852</w:t>
        <w:br/>
        <w:t>v 0.043917 1.487491 0.092606</w:t>
        <w:br/>
        <w:t>v 0.030304 1.486906 0.098768</w:t>
        <w:br/>
        <w:t>v 0.030884 1.487015 0.099887</w:t>
        <w:br/>
        <w:t>v 0.046172 1.490929 0.093444</w:t>
        <w:br/>
        <w:t>v 0.045818 1.490900 0.092189</w:t>
        <w:br/>
        <w:t>v 0.032972 1.484478 0.097531</w:t>
        <w:br/>
        <w:t>v 0.033465 1.484629 0.098674</w:t>
        <w:br/>
        <w:t>v 0.038947 1.507635 0.097676</w:t>
        <w:br/>
        <w:t>v 0.038416 1.507897 0.096495</w:t>
        <w:br/>
        <w:t>v 0.047428 1.494880 0.093343</w:t>
        <w:br/>
        <w:t>v 0.047071 1.494895 0.092082</w:t>
        <w:br/>
        <w:t>v 0.030226 1.504502 0.100900</w:t>
        <w:br/>
        <w:t>v 0.047428 1.494880 0.093343</w:t>
        <w:br/>
        <w:t>v 0.028683 1.490364 0.100866</w:t>
        <w:br/>
        <w:t>v 0.027432 1.494594 0.101471</w:t>
        <w:br/>
        <w:t>v -0.037028 1.495033 0.096462</w:t>
        <w:br/>
        <w:t>v -0.039726 1.497029 0.095831</w:t>
        <w:br/>
        <w:t>v -0.039272 1.497837 0.096077</w:t>
        <w:br/>
        <w:t>v -0.032650 1.506359 0.100062</w:t>
        <w:br/>
        <w:t>v -0.035854 1.498343 0.097475</w:t>
        <w:br/>
        <w:t>v -0.036674 1.498632 0.097169</w:t>
        <w:br/>
        <w:t>v -0.035626 1.507281 0.098946</w:t>
        <w:br/>
        <w:t>v -0.034401 1.496185 0.097912</w:t>
        <w:br/>
        <w:t>v -0.034368 1.495125 0.097861</w:t>
        <w:br/>
        <w:t>v -0.034615 1.493955 0.097690</w:t>
        <w:br/>
        <w:t>v -0.037564 1.498676 0.096818</w:t>
        <w:br/>
        <w:t>v -0.038947 1.507635 0.097676</w:t>
        <w:br/>
        <w:t>v -0.034680 1.497065 0.097859</w:t>
        <w:br/>
        <w:t>v -0.028331 1.501603 0.101448</w:t>
        <w:br/>
        <w:t>v -0.027373 1.498422 0.101653</w:t>
        <w:br/>
        <w:t>v -0.046981 1.501981 0.094140</w:t>
        <w:br/>
        <w:t>v -0.039924 1.496085 0.095678</w:t>
        <w:br/>
        <w:t>v -0.047658 1.498484 0.093605</w:t>
        <w:br/>
        <w:t>v -0.033465 1.484629 0.098674</w:t>
        <w:br/>
        <w:t>v -0.035868 1.492364 0.097073</w:t>
        <w:br/>
        <w:t>v -0.035142 1.493023 0.097417</w:t>
        <w:br/>
        <w:t>v -0.030884 1.487015 0.099887</w:t>
        <w:br/>
        <w:t>v -0.039910 1.495147 0.095612</w:t>
        <w:br/>
        <w:t>v -0.039669 1.494167 0.095634</w:t>
        <w:br/>
        <w:t>v -0.039358 1.483607 0.095695</w:t>
        <w:br/>
        <w:t>v -0.041931 1.485059 0.094612</w:t>
        <w:br/>
        <w:t>v -0.038612 1.492590 0.095949</w:t>
        <w:br/>
        <w:t>v -0.037826 1.492114 0.096241</w:t>
        <w:br/>
        <w:t>v -0.036796 1.492033 0.096664</w:t>
        <w:br/>
        <w:t>v -0.036332 1.483477 0.097209</w:t>
        <w:br/>
        <w:t>v -0.039242 1.493292 0.095742</w:t>
        <w:br/>
        <w:t>v -0.044262 1.487585 0.093852</w:t>
        <w:br/>
        <w:t>v -0.046172 1.490929 0.093444</w:t>
        <w:br/>
        <w:t>v -0.038491 1.498389 0.096431</w:t>
        <w:br/>
        <w:t>v -0.045362 1.504984 0.095012</w:t>
        <w:br/>
        <w:t>v -0.042464 1.506712 0.096267</w:t>
        <w:br/>
        <w:t>v -0.035185 1.497782 0.097703</w:t>
        <w:br/>
        <w:t>v -0.042464 1.506712 0.096267</w:t>
        <w:br/>
        <w:t>v -0.045362 1.504984 0.095012</w:t>
        <w:br/>
        <w:t>v -0.044970 1.505201 0.093779</w:t>
        <w:br/>
        <w:t>v -0.041992 1.506946 0.095060</w:t>
        <w:br/>
        <w:t>v -0.046981 1.501981 0.094140</w:t>
        <w:br/>
        <w:t>v -0.047658 1.498484 0.093605</w:t>
        <w:br/>
        <w:t>v -0.047302 1.498558 0.092348</w:t>
        <w:br/>
        <w:t>v -0.046609 1.502132 0.092892</w:t>
        <w:br/>
        <w:t>v -0.035901 1.483275 0.096040</w:t>
        <w:br/>
        <w:t>v -0.038963 1.483456 0.094493</w:t>
        <w:br/>
        <w:t>v -0.039358 1.483607 0.095695</w:t>
        <w:br/>
        <w:t>v -0.036332 1.483477 0.097209</w:t>
        <w:br/>
        <w:t>v -0.027607 1.501782 0.100348</w:t>
        <w:br/>
        <w:t>v -0.028331 1.501603 0.101448</w:t>
        <w:br/>
        <w:t>v -0.030226 1.504502 0.100900</w:t>
        <w:br/>
        <w:t>v -0.029541 1.504745 0.099788</w:t>
        <w:br/>
        <w:t>v -0.041554 1.484954 0.093385</w:t>
        <w:br/>
        <w:t>v -0.041931 1.485059 0.094612</w:t>
        <w:br/>
        <w:t>v -0.027432 1.494594 0.101471</w:t>
        <w:br/>
        <w:t>v -0.027373 1.498422 0.101653</w:t>
        <w:br/>
        <w:t>v -0.026633 1.498539 0.100557</w:t>
        <w:br/>
        <w:t>v -0.026708 1.494636 0.100375</w:t>
        <w:br/>
        <w:t>v -0.035626 1.507281 0.098946</w:t>
        <w:br/>
        <w:t>v -0.035045 1.507562 0.097792</w:t>
        <w:br/>
        <w:t>v -0.032022 1.506703 0.098935</w:t>
        <w:br/>
        <w:t>v -0.032650 1.506359 0.100062</w:t>
        <w:br/>
        <w:t>v -0.028016 1.490325 0.099760</w:t>
        <w:br/>
        <w:t>v -0.028683 1.490364 0.100866</w:t>
        <w:br/>
        <w:t>v -0.043917 1.487491 0.092606</w:t>
        <w:br/>
        <w:t>v -0.044262 1.487585 0.093852</w:t>
        <w:br/>
        <w:t>v -0.030304 1.486906 0.098768</w:t>
        <w:br/>
        <w:t>v -0.030884 1.487015 0.099887</w:t>
        <w:br/>
        <w:t>v -0.045818 1.490900 0.092189</w:t>
        <w:br/>
        <w:t>v -0.046172 1.490929 0.093444</w:t>
        <w:br/>
        <w:t>v -0.032972 1.484478 0.097531</w:t>
        <w:br/>
        <w:t>v -0.033465 1.484629 0.098674</w:t>
        <w:br/>
        <w:t>v -0.038947 1.507635 0.097676</w:t>
        <w:br/>
        <w:t>v -0.038416 1.507897 0.096495</w:t>
        <w:br/>
        <w:t>v -0.047428 1.494880 0.093343</w:t>
        <w:br/>
        <w:t>v -0.047071 1.494895 0.092082</w:t>
        <w:br/>
        <w:t>v -0.030226 1.504502 0.100900</w:t>
        <w:br/>
        <w:t>v -0.047428 1.494880 0.093343</w:t>
        <w:br/>
        <w:t>v -0.028683 1.490364 0.100866</w:t>
        <w:br/>
        <w:t>v -0.027432 1.494594 0.101471</w:t>
        <w:br/>
        <w:t>v 0.035746 1.578346 0.113325</w:t>
        <w:br/>
        <w:t>v 0.026557 1.577736 0.119163</w:t>
        <w:br/>
        <w:t>v 0.023436 1.585392 0.115252</w:t>
        <w:br/>
        <w:t>v 0.030410 1.585760 0.111320</w:t>
        <w:br/>
        <w:t>v 0.041596 1.569139 0.114153</w:t>
        <w:br/>
        <w:t>v 0.047373 1.570786 0.104008</w:t>
        <w:br/>
        <w:t>v 0.052514 1.561071 0.102606</w:t>
        <w:br/>
        <w:t>v 0.046637 1.558456 0.113249</w:t>
        <w:br/>
        <w:t>v 0.050666 1.572500 0.092386</w:t>
        <w:br/>
        <w:t>v 0.041391 1.579428 0.104450</w:t>
        <w:br/>
        <w:t>v 0.045059 1.579823 0.094071</w:t>
        <w:br/>
        <w:t>v 0.048764 1.518131 0.113185</w:t>
        <w:br/>
        <w:t>v 0.048710 1.512012 0.107601</w:t>
        <w:br/>
        <w:t>v 0.050105 1.512050 0.109979</w:t>
        <w:br/>
        <w:t>v 0.051898 1.506738 0.105582</w:t>
        <w:br/>
        <w:t>v 0.050630 1.506826 0.104177</w:t>
        <w:br/>
        <w:t>v 0.052545 1.503679 0.101355</w:t>
        <w:br/>
        <w:t>v 0.053526 1.503789 0.102265</w:t>
        <w:br/>
        <w:t>v 0.054696 1.501813 0.098604</w:t>
        <w:br/>
        <w:t>v 0.055150 1.501732 0.099128</w:t>
        <w:br/>
        <w:t>v 0.060612 1.534626 0.092969</w:t>
        <w:br/>
        <w:t>v 0.063395 1.535869 0.083943</w:t>
        <w:br/>
        <w:t>v 0.064766 1.526048 0.079095</w:t>
        <w:br/>
        <w:t>v 0.062286 1.523346 0.086263</w:t>
        <w:br/>
        <w:t>v 0.038215 1.543939 0.123852</w:t>
        <w:br/>
        <w:t>v 0.037275 1.543816 0.124707</w:t>
        <w:br/>
        <w:t>v 0.035075 1.550665 0.125083</w:t>
        <w:br/>
        <w:t>v 0.035845 1.550737 0.124418</w:t>
        <w:br/>
        <w:t>v 0.061136 1.505377 0.087943</w:t>
        <w:br/>
        <w:t>v 0.062681 1.502749 0.078407</w:t>
        <w:br/>
        <w:t>v 0.060300 1.505711 0.088098</w:t>
        <w:br/>
        <w:t>v 0.059999 1.549964 0.089160</w:t>
        <w:br/>
        <w:t>v 0.056991 1.548510 0.099250</w:t>
        <w:br/>
        <w:t>v 0.055633 1.562488 0.091061</w:t>
        <w:br/>
        <w:t>v 0.058921 1.541181 0.095850</w:t>
        <w:br/>
        <w:t>v -0.009707 1.509863 0.130756</w:t>
        <w:br/>
        <w:t>v -0.005278 1.509229 0.132369</w:t>
        <w:br/>
        <w:t>v -0.004709 1.505709 0.130920</w:t>
        <w:br/>
        <w:t>v -0.008625 1.505907 0.129183</w:t>
        <w:br/>
        <w:t>v -0.006152 1.500299 0.125931</w:t>
        <w:br/>
        <w:t>v -0.003556 1.499775 0.127256</w:t>
        <w:br/>
        <w:t>v -0.002578 1.494701 0.122121</w:t>
        <w:br/>
        <w:t>v 0.007223 1.520622 0.133619</w:t>
        <w:br/>
        <w:t>v 0.011101 1.516620 0.131447</w:t>
        <w:br/>
        <w:t>v 0.008671 1.509721 0.129439</w:t>
        <w:br/>
        <w:t>v 0.005682 1.509627 0.130602</w:t>
        <w:br/>
        <w:t>v 0.026013 1.568146 0.124022</w:t>
        <w:br/>
        <w:t>v 0.027348 1.557476 0.126672</w:t>
        <w:br/>
        <w:t>v 0.018618 1.557474 0.130733</w:t>
        <w:br/>
        <w:t>v 0.018539 1.567759 0.127416</w:t>
        <w:br/>
        <w:t>v 0.015568 1.534176 0.133947</w:t>
        <w:br/>
        <w:t>v 0.016009 1.534175 0.133350</w:t>
        <w:br/>
        <w:t>v 0.017191 1.545598 0.133052</w:t>
        <w:br/>
        <w:t>v 0.017191 1.545598 0.133052</w:t>
        <w:br/>
        <w:t>v 0.027393 1.545647 0.127960</w:t>
        <w:br/>
        <w:t>v 0.004304 1.505745 0.128822</w:t>
        <w:br/>
        <w:t>v 0.006724 1.505755 0.127201</w:t>
        <w:br/>
        <w:t>v -0.000456 1.493690 0.121097</w:t>
        <w:br/>
        <w:t>v -0.001221 1.494084 0.122179</w:t>
        <w:br/>
        <w:t>v 0.001629 1.499776 0.125513</w:t>
        <w:br/>
        <w:t>v 0.002785 1.499671 0.124129</w:t>
        <w:br/>
        <w:t>v -0.000261 1.557698 0.134638</w:t>
        <w:br/>
        <w:t>v -0.008920 1.557783 0.133973</w:t>
        <w:br/>
        <w:t>v -0.008562 1.567886 0.130334</w:t>
        <w:br/>
        <w:t>v -0.000134 1.567546 0.131192</w:t>
        <w:br/>
        <w:t>v -0.002953 1.487716 0.121186</w:t>
        <w:br/>
        <w:t>v -0.003315 1.487302 0.120348</w:t>
        <w:br/>
        <w:t>v -0.009704 1.491266 0.122011</w:t>
        <w:br/>
        <w:t>v -0.007524 1.491784 0.124002</w:t>
        <w:br/>
        <w:t>v -0.036592 1.536049 0.125295</w:t>
        <w:br/>
        <w:t>v -0.037797 1.536133 0.123572</w:t>
        <w:br/>
        <w:t>v -0.037403 1.547538 0.122560</w:t>
        <w:br/>
        <w:t>v -0.036938 1.547556 0.123579</w:t>
        <w:br/>
        <w:t>v -0.057975 1.548738 0.095562</w:t>
        <w:br/>
        <w:t>v -0.059446 1.535262 0.097937</w:t>
        <w:br/>
        <w:t>v -0.058508 1.535214 0.096238</w:t>
        <w:br/>
        <w:t>v -0.058838 1.528419 0.098787</w:t>
        <w:br/>
        <w:t>v -0.040787 1.570538 0.113112</w:t>
        <w:br/>
        <w:t>v -0.034514 1.569996 0.118524</w:t>
        <w:br/>
        <w:t>v -0.036802 1.558999 0.121399</w:t>
        <w:br/>
        <w:t>v -0.043359 1.559440 0.115950</w:t>
        <w:br/>
        <w:t>v -0.017857 1.504331 0.129217</w:t>
        <w:br/>
        <w:t>v -0.009538 1.504988 0.131015</w:t>
        <w:br/>
        <w:t>v -0.007572 1.498871 0.128446</w:t>
        <w:br/>
        <w:t>v -0.013001 1.497107 0.126825</w:t>
        <w:br/>
        <w:t>v -0.000226 1.545560 0.137319</w:t>
        <w:br/>
        <w:t>v -0.008673 1.545879 0.136678</w:t>
        <w:br/>
        <w:t>v -0.001693 1.488754 0.122017</w:t>
        <w:br/>
        <w:t>v 0.002728 1.484003 0.117704</w:t>
        <w:br/>
        <w:t>v 0.008671 1.509721 0.129439</w:t>
        <w:br/>
        <w:t>v 0.007867 1.509502 0.130366</w:t>
        <w:br/>
        <w:t>v 0.005346 1.503662 0.128666</w:t>
        <w:br/>
        <w:t>v 0.005662 1.503851 0.128086</w:t>
        <w:br/>
        <w:t>v 0.003854 1.500504 0.127747</w:t>
        <w:br/>
        <w:t>v 0.003931 1.500682 0.127439</w:t>
        <w:br/>
        <w:t>v 0.045017 1.559186 0.101303</w:t>
        <w:br/>
        <w:t>v 0.027062 1.570547 0.115202</w:t>
        <w:br/>
        <w:t>v 0.030775 1.551784 0.119277</w:t>
        <w:br/>
        <w:t>v 0.048710 1.512012 0.107601</w:t>
        <w:br/>
        <w:t>v 0.047007 1.518201 0.109562</w:t>
        <w:br/>
        <w:t>v 0.044208 1.516279 0.114219</w:t>
        <w:br/>
        <w:t>v 0.047042 1.510098 0.110640</w:t>
        <w:br/>
        <w:t>v 0.052545 1.503679 0.101355</w:t>
        <w:br/>
        <w:t>v 0.050630 1.506826 0.104177</w:t>
        <w:br/>
        <w:t>v 0.049784 1.505358 0.105780</w:t>
        <w:br/>
        <w:t>v 0.052403 1.502558 0.101836</w:t>
        <w:br/>
        <w:t>v 0.054624 1.501252 0.098783</w:t>
        <w:br/>
        <w:t>v 0.054696 1.501813 0.098604</w:t>
        <w:br/>
        <w:t>v 0.059053 1.522724 0.084807</w:t>
        <w:br/>
        <w:t>v 0.061536 1.509823 0.080240</w:t>
        <w:br/>
        <w:t>v 0.064173 1.512111 0.074567</w:t>
        <w:br/>
        <w:t>v 0.061228 1.526107 0.077835</w:t>
        <w:br/>
        <w:t>v 0.048260 1.547975 0.098104</w:t>
        <w:br/>
        <w:t>v 0.034280 1.543255 0.118868</w:t>
        <w:br/>
        <w:t>v 0.045817 1.532282 0.110556</w:t>
        <w:br/>
        <w:t>v 0.062681 1.502749 0.078407</w:t>
        <w:br/>
        <w:t>v 0.054954 1.534160 0.091965</w:t>
        <w:br/>
        <w:t>v 0.058788 1.536159 0.081361</w:t>
        <w:br/>
        <w:t>v 0.055097 1.550419 0.086173</w:t>
        <w:br/>
        <w:t>v 0.029889 1.545332 0.120663</w:t>
        <w:br/>
        <w:t>v 0.028972 1.545372 0.119970</w:t>
        <w:br/>
        <w:t>v 0.026426 1.534192 0.121596</w:t>
        <w:br/>
        <w:t>v 0.027394 1.534166 0.122447</w:t>
        <w:br/>
        <w:t>v -0.000841 1.510389 0.124169</w:t>
        <w:br/>
        <w:t>v -0.010347 1.510382 0.125241</w:t>
        <w:br/>
        <w:t>v -0.009264 1.504846 0.124575</w:t>
        <w:br/>
        <w:t>v -0.002940 1.504912 0.123879</w:t>
        <w:br/>
        <w:t>v -0.000456 1.493690 0.121097</w:t>
        <w:br/>
        <w:t>v -0.002452 1.498486 0.122547</w:t>
        <w:br/>
        <w:t>v -0.006577 1.499673 0.123192</w:t>
        <w:br/>
        <w:t>v -0.002791 1.494513 0.121483</w:t>
        <w:br/>
        <w:t>v 0.003701 1.584929 0.108638</w:t>
        <w:br/>
        <w:t>v 0.005070 1.571550 0.116682</w:t>
        <w:br/>
        <w:t>v 0.022038 1.583822 0.107595</w:t>
        <w:br/>
        <w:t>v -0.016233 1.572051 0.120007</w:t>
        <w:br/>
        <w:t>v -0.015448 1.585729 0.110440</w:t>
        <w:br/>
        <w:t>v -0.031735 1.587581 0.104136</w:t>
        <w:br/>
        <w:t>v -0.029146 1.573325 0.114725</w:t>
        <w:br/>
        <w:t>v -0.002379 1.488601 0.118911</w:t>
        <w:br/>
        <w:t>v -0.003657 1.487948 0.119228</w:t>
        <w:br/>
        <w:t>v 0.002728 1.484003 0.117704</w:t>
        <w:br/>
        <w:t>v -0.037102 1.547453 0.111733</w:t>
        <w:br/>
        <w:t>v -0.037902 1.535202 0.113752</w:t>
        <w:br/>
        <w:t>v -0.024012 1.534132 0.117389</w:t>
        <w:br/>
        <w:t>v -0.026042 1.546711 0.115704</w:t>
        <w:br/>
        <w:t>v -0.042593 1.546746 0.104428</w:t>
        <w:br/>
        <w:t>v -0.052986 1.548163 0.095154</w:t>
        <w:br/>
        <w:t>v -0.055205 1.534963 0.095397</w:t>
        <w:br/>
        <w:t>v -0.043327 1.534860 0.105708</w:t>
        <w:br/>
        <w:t>v -0.044784 1.526176 0.107497</w:t>
        <w:br/>
        <w:t>v -0.054141 1.525615 0.098732</w:t>
        <w:br/>
        <w:t>v -0.017329 1.497111 0.120406</w:t>
        <w:br/>
        <w:t>v -0.009995 1.492068 0.119914</w:t>
        <w:br/>
        <w:t>v -0.007756 1.493767 0.119880</w:t>
        <w:br/>
        <w:t>v -0.011025 1.498903 0.120601</w:t>
        <w:br/>
        <w:t>v -0.010716 1.518754 0.126889</w:t>
        <w:br/>
        <w:t>v -0.013108 1.535084 0.125401</w:t>
        <w:br/>
        <w:t>v -0.019995 1.521028 0.120171</w:t>
        <w:br/>
        <w:t>v -0.035888 1.563326 0.110678</w:t>
        <w:br/>
        <w:t>v -0.028052 1.562627 0.116785</w:t>
        <w:br/>
        <w:t>v -0.009538 1.504988 0.131015</w:t>
        <w:br/>
        <w:t>v -0.009235 1.505696 0.125091</w:t>
        <w:br/>
        <w:t>v -0.007875 1.499054 0.124165</w:t>
        <w:br/>
        <w:t>v -0.007572 1.498871 0.128446</w:t>
        <w:br/>
        <w:t>v 0.016073 1.510216 0.124886</w:t>
        <w:br/>
        <w:t>v 0.014792 1.510151 0.124341</w:t>
        <w:br/>
        <w:t>v 0.009999 1.504670 0.125380</w:t>
        <w:br/>
        <w:t>v 0.010867 1.504237 0.125675</w:t>
        <w:br/>
        <w:t>v 0.006294 1.503990 0.127282</w:t>
        <w:br/>
        <w:t>v 0.008458 1.502872 0.125718</w:t>
        <w:br/>
        <w:t>v 0.043386 1.524807 0.119875</w:t>
        <w:br/>
        <w:t>v 0.046019 1.517104 0.116376</w:t>
        <w:br/>
        <w:t>v 0.044208 1.516279 0.114219</w:t>
        <w:br/>
        <w:t>v 0.041015 1.524446 0.116844</w:t>
        <w:br/>
        <w:t>v 0.045462 1.530957 0.111790</w:t>
        <w:br/>
        <w:t>v 0.045817 1.532282 0.110556</w:t>
        <w:br/>
        <w:t>v 0.047007 1.518201 0.109562</w:t>
        <w:br/>
        <w:t>v 0.051057 1.506105 0.106727</w:t>
        <w:br/>
        <w:t>v 0.053255 1.503181 0.102695</w:t>
        <w:br/>
        <w:t>v 0.052403 1.502558 0.101836</w:t>
        <w:br/>
        <w:t>v 0.049784 1.505358 0.105780</w:t>
        <w:br/>
        <w:t>v 0.055150 1.501732 0.099128</w:t>
        <w:br/>
        <w:t>v 0.054624 1.501252 0.098783</w:t>
        <w:br/>
        <w:t>v 0.035075 1.550665 0.125083</w:t>
        <w:br/>
        <w:t>v 0.037275 1.543816 0.124707</w:t>
        <w:br/>
        <w:t>v 0.034280 1.543255 0.118868</w:t>
        <w:br/>
        <w:t>v 0.032160 1.548442 0.119167</w:t>
        <w:br/>
        <w:t>v 0.060661 1.506691 0.086327</w:t>
        <w:br/>
        <w:t>v 0.060300 1.505711 0.088098</w:t>
        <w:br/>
        <w:t>v 0.055097 1.550419 0.086173</w:t>
        <w:br/>
        <w:t>v 0.058788 1.536159 0.081361</w:t>
        <w:br/>
        <w:t>v 0.063395 1.535869 0.083943</w:t>
        <w:br/>
        <w:t>v 0.059999 1.549964 0.089160</w:t>
        <w:br/>
        <w:t>v 0.065215 1.511775 0.073674</w:t>
        <w:br/>
        <w:t>v 0.062681 1.502749 0.078407</w:t>
        <w:br/>
        <w:t>v 0.065074 1.509314 0.078030</w:t>
        <w:br/>
        <w:t>v -0.010347 1.510382 0.125241</w:t>
        <w:br/>
        <w:t>v -0.010716 1.518754 0.126889</w:t>
        <w:br/>
        <w:t>v -0.011718 1.520950 0.134670</w:t>
        <w:br/>
        <w:t>v -0.009707 1.509863 0.130756</w:t>
        <w:br/>
        <w:t>v -0.009707 1.509863 0.130756</w:t>
        <w:br/>
        <w:t>v -0.008625 1.505907 0.129183</w:t>
        <w:br/>
        <w:t>v -0.009264 1.504846 0.124575</w:t>
        <w:br/>
        <w:t>v 0.029889 1.545332 0.120663</w:t>
        <w:br/>
        <w:t>v 0.027394 1.534166 0.122447</w:t>
        <w:br/>
        <w:t>v 0.026413 1.534191 0.127766</w:t>
        <w:br/>
        <w:t>v 0.029037 1.545648 0.125716</w:t>
        <w:br/>
        <w:t>v 0.030265 1.557548 0.123412</w:t>
        <w:br/>
        <w:t>v 0.030775 1.551784 0.119277</w:t>
        <w:br/>
        <w:t>v 0.002587 1.499541 0.123664</w:t>
        <w:br/>
        <w:t>v 0.002785 1.499671 0.124129</w:t>
        <w:br/>
        <w:t>v 0.006724 1.505755 0.127201</w:t>
        <w:br/>
        <w:t>v 0.005802 1.506591 0.126392</w:t>
        <w:br/>
        <w:t>v -0.017329 1.497111 0.120406</w:t>
        <w:br/>
        <w:t>v -0.016629 1.496768 0.123640</w:t>
        <w:br/>
        <w:t>v -0.009995 1.492068 0.119914</w:t>
        <w:br/>
        <w:t>v -0.003657 1.487948 0.119228</w:t>
        <w:br/>
        <w:t>v -0.054141 1.525615 0.098732</w:t>
        <w:br/>
        <w:t>v -0.055205 1.534963 0.095397</w:t>
        <w:br/>
        <w:t>v -0.040372 1.530884 0.123575</w:t>
        <w:br/>
        <w:t>v -0.039882 1.536072 0.123537</w:t>
        <w:br/>
        <w:t>v -0.037797 1.536133 0.123572</w:t>
        <w:br/>
        <w:t>v -0.037565 1.531112 0.122794</w:t>
        <w:br/>
        <w:t>v 0.005662 1.503851 0.128086</w:t>
        <w:br/>
        <w:t>v 0.008671 1.509721 0.129439</w:t>
        <w:br/>
        <w:t>v 0.009322 1.503845 0.127602</w:t>
        <w:br/>
        <w:t>v 0.015067 1.509736 0.128016</w:t>
        <w:br/>
        <w:t>v 0.016073 1.510216 0.124886</w:t>
        <w:br/>
        <w:t>v 0.010867 1.504237 0.125675</w:t>
        <w:br/>
        <w:t>v 0.005379 1.500123 0.127279</w:t>
        <w:br/>
        <w:t>v 0.006471 1.500133 0.126089</w:t>
        <w:br/>
        <w:t>v 0.005648 1.499599 0.126157</w:t>
        <w:br/>
        <w:t>v 0.003931 1.500682 0.127439</w:t>
        <w:br/>
        <w:t>v 0.009081 1.502559 0.125827</w:t>
        <w:br/>
        <w:t>v 0.020628 1.517072 0.124200</w:t>
        <w:br/>
        <w:t>v 0.019832 1.517026 0.128268</w:t>
        <w:br/>
        <w:t>v 0.040050 1.534915 0.123083</w:t>
        <w:br/>
        <w:t>v 0.037270 1.534639 0.119182</w:t>
        <w:br/>
        <w:t>v -0.018941 1.521003 0.137120</w:t>
        <w:br/>
        <w:t>v -0.015113 1.511928 0.137382</w:t>
        <w:br/>
        <w:t>v -0.012029 1.512940 0.138769</w:t>
        <w:br/>
        <w:t>v -0.014065 1.521369 0.138892</w:t>
        <w:br/>
        <w:t>v 0.000754 1.494207 0.131650</w:t>
        <w:br/>
        <w:t>v 0.002591 1.492680 0.130175</w:t>
        <w:br/>
        <w:t>v 0.002180 1.491963 0.130187</w:t>
        <w:br/>
        <w:t>v 0.000044 1.493400 0.131667</w:t>
        <w:br/>
        <w:t>v 0.000044 1.493400 0.131667</w:t>
        <w:br/>
        <w:t>v 0.002180 1.491963 0.130187</w:t>
        <w:br/>
        <w:t>v 0.002245 1.491802 0.129479</w:t>
        <w:br/>
        <w:t>v 0.000037 1.493147 0.130869</w:t>
        <w:br/>
        <w:t>v 0.000596 1.494275 0.131373</w:t>
        <w:br/>
        <w:t>v 0.000066 1.493569 0.130531</w:t>
        <w:br/>
        <w:t>v 0.002275 1.492163 0.129195</w:t>
        <w:br/>
        <w:t>v 0.002522 1.492787 0.129967</w:t>
        <w:br/>
        <w:t>v -0.008878 1.505529 0.137922</w:t>
        <w:br/>
        <w:t>v -0.010821 1.504773 0.138607</w:t>
        <w:br/>
        <w:t>v -0.014366 1.512081 0.140124</w:t>
        <w:br/>
        <w:t>v -0.011787 1.512893 0.139269</w:t>
        <w:br/>
        <w:t>v -0.014366 1.512081 0.140124</w:t>
        <w:br/>
        <w:t>v -0.015802 1.511817 0.137855</w:t>
        <w:br/>
        <w:t>v -0.019881 1.521002 0.137804</w:t>
        <w:br/>
        <w:t>v -0.017517 1.520961 0.140408</w:t>
        <w:br/>
        <w:t>v 0.040910 1.535073 0.122198</w:t>
        <w:br/>
        <w:t>v 0.040050 1.534915 0.123083</w:t>
        <w:br/>
        <w:t>v 0.035903 1.587339 0.102081</w:t>
        <w:br/>
        <w:t>v 0.055144 1.517107 0.100517</w:t>
        <w:br/>
        <w:t>v 0.053384 1.517293 0.100548</w:t>
        <w:br/>
        <w:t>v 0.045462 1.530957 0.111790</w:t>
        <w:br/>
        <w:t>v 0.048735 1.529484 0.111674</w:t>
        <w:br/>
        <w:t>v 0.065215 1.511775 0.073674</w:t>
        <w:br/>
        <w:t>v 0.064173 1.512111 0.074567</w:t>
        <w:br/>
        <w:t>v 0.062681 1.502749 0.078407</w:t>
        <w:br/>
        <w:t>v 0.018086 1.593501 0.110116</w:t>
        <w:br/>
        <w:t>v 0.022929 1.593719 0.107425</w:t>
        <w:br/>
        <w:t>v 0.059590 1.519738 0.094114</w:t>
        <w:br/>
        <w:t>v 0.063152 1.507004 0.082924</w:t>
        <w:br/>
        <w:t>v 0.007707 1.510126 0.127773</w:t>
        <w:br/>
        <w:t>v -0.011718 1.520950 0.134670</w:t>
        <w:br/>
        <w:t>v -0.006457 1.520811 0.135727</w:t>
        <w:br/>
        <w:t>v 0.016009 1.534175 0.133350</w:t>
        <w:br/>
        <w:t>v 0.008041 1.534145 0.136275</w:t>
        <w:br/>
        <w:t>v 0.008853 1.545692 0.135867</w:t>
        <w:br/>
        <w:t>v 0.009345 1.557481 0.133234</w:t>
        <w:br/>
        <w:t>v 0.009318 1.567592 0.129702</w:t>
        <w:br/>
        <w:t>v -0.014781 1.547130 0.123664</w:t>
        <w:br/>
        <w:t>v -0.013108 1.535084 0.125401</w:t>
        <w:br/>
        <w:t>v 0.005057 1.534115 0.124203</w:t>
        <w:br/>
        <w:t>v 0.005400 1.545795 0.122734</w:t>
        <w:br/>
        <w:t>v -0.010716 1.518754 0.126889</w:t>
        <w:br/>
        <w:t>v 0.004530 1.521013 0.124363</w:t>
        <w:br/>
        <w:t>v -0.012367 1.524219 0.134992</w:t>
        <w:br/>
        <w:t>v -0.006835 1.524111 0.136479</w:t>
        <w:br/>
        <w:t>v 0.011101 1.516620 0.131447</w:t>
        <w:br/>
        <w:t>v 0.010567 1.516430 0.131984</w:t>
        <w:br/>
        <w:t>v 0.020103 1.518209 0.123435</w:t>
        <w:br/>
        <w:t>v 0.027394 1.534166 0.122447</w:t>
        <w:br/>
        <w:t>v 0.024681 1.525650 0.123568</w:t>
        <w:br/>
        <w:t>v 0.023824 1.525654 0.128151</w:t>
        <w:br/>
        <w:t>v -0.025384 1.568951 0.123931</w:t>
        <w:br/>
        <w:t>v -0.026309 1.558337 0.126667</w:t>
        <w:br/>
        <w:t>v -0.015448 1.585729 0.110440</w:t>
        <w:br/>
        <w:t>v -0.016233 1.572051 0.120007</w:t>
        <w:br/>
        <w:t>v -0.014781 1.547130 0.123664</w:t>
        <w:br/>
        <w:t>v -0.015867 1.562191 0.123926</w:t>
        <w:br/>
        <w:t>v 0.000121 1.534055 0.137975</w:t>
        <w:br/>
        <w:t>v -0.007874 1.533931 0.137540</w:t>
        <w:br/>
        <w:t>v -0.025181 1.524890 0.131908</w:t>
        <w:br/>
        <w:t>v -0.037615 1.528876 0.116594</w:t>
        <w:br/>
        <w:t>v -0.034601 1.573986 0.109744</w:t>
        <w:br/>
        <w:t>v -0.040790 1.580547 0.103751</w:t>
        <w:br/>
        <w:t>v -0.037405 1.579653 0.110284</w:t>
        <w:br/>
        <w:t>v -0.045672 1.571207 0.106287</w:t>
        <w:br/>
        <w:t>v -0.040409 1.574911 0.100255</w:t>
        <w:br/>
        <w:t>v -0.042328 1.563758 0.103150</w:t>
        <w:br/>
        <w:t>v -0.049034 1.560146 0.108302</w:t>
        <w:br/>
        <w:t>v -0.054618 1.564202 0.088576</w:t>
        <w:br/>
        <w:t>v -0.049889 1.572511 0.092398</w:t>
        <w:br/>
        <w:t>v 0.042175 1.530990 0.112986</w:t>
        <w:br/>
        <w:t>v 0.037270 1.534639 0.119182</w:t>
        <w:br/>
        <w:t>v -0.035483 1.588050 0.101063</w:t>
        <w:br/>
        <w:t>v -0.032476 1.587402 0.106519</w:t>
        <w:br/>
        <w:t>v 0.032160 1.548442 0.119167</w:t>
        <w:br/>
        <w:t>v 0.052808 1.562658 0.086021</w:t>
        <w:br/>
        <w:t>v 0.030775 1.551784 0.119277</w:t>
        <w:br/>
        <w:t>v 0.029953 1.552041 0.118594</w:t>
        <w:br/>
        <w:t>v -0.054618 1.564202 0.088576</w:t>
        <w:br/>
        <w:t>v -0.015867 1.562191 0.123926</w:t>
        <w:br/>
        <w:t>v 0.005142 1.561352 0.122188</w:t>
        <w:br/>
        <w:t>v -0.051795 1.548425 0.109303</w:t>
        <w:br/>
        <w:t>v 0.054925 1.518163 0.099409</w:t>
        <w:br/>
        <w:t>v 0.053384 1.517293 0.100548</w:t>
        <w:br/>
        <w:t>v 0.061228 1.526107 0.077835</w:t>
        <w:br/>
        <w:t>v 0.064766 1.526048 0.079095</w:t>
        <w:br/>
        <w:t>v 0.045462 1.530957 0.111790</w:t>
        <w:br/>
        <w:t>v 0.012962 1.524161 0.133207</w:t>
        <w:br/>
        <w:t>v 0.013607 1.524139 0.132551</w:t>
        <w:br/>
        <w:t>v -0.001614 1.488751 0.120424</w:t>
        <w:br/>
        <w:t>v -0.002379 1.488601 0.118911</w:t>
        <w:br/>
        <w:t>v 0.002728 1.484003 0.117704</w:t>
        <w:br/>
        <w:t>v -0.005185 1.493916 0.122727</w:t>
        <w:br/>
        <w:t>v -0.011255 1.504730 0.136299</w:t>
        <w:br/>
        <w:t>v -0.009013 1.505645 0.137531</w:t>
        <w:br/>
        <w:t>v -0.017517 1.520961 0.140408</w:t>
        <w:br/>
        <w:t>v -0.013745 1.521264 0.139510</w:t>
        <w:br/>
        <w:t>v -0.011811 1.504517 0.136654</w:t>
        <w:br/>
        <w:t>v -0.010821 1.504773 0.138607</w:t>
        <w:br/>
        <w:t>v -0.061358 1.550755 0.085610</w:t>
        <w:br/>
        <w:t>v -0.058371 1.548950 0.094390</w:t>
        <w:br/>
        <w:t>v -0.060096 1.535216 0.095857</w:t>
        <w:br/>
        <w:t>v -0.064768 1.536202 0.083862</w:t>
        <w:br/>
        <w:t>v -0.061358 1.550755 0.085610</w:t>
        <w:br/>
        <w:t>v -0.064768 1.536202 0.083862</w:t>
        <w:br/>
        <w:t>v 0.048542 1.510862 0.111875</w:t>
        <w:br/>
        <w:t>v 0.047042 1.510098 0.110640</w:t>
        <w:br/>
        <w:t>v 0.051221 1.546457 0.110128</w:t>
        <w:br/>
        <w:t>v 0.055733 1.531975 0.104314</w:t>
        <w:br/>
        <w:t>v 0.061136 1.505377 0.087943</w:t>
        <w:br/>
        <w:t>v 0.055144 1.517107 0.100517</w:t>
        <w:br/>
        <w:t>v 0.053927 1.539206 0.107484</w:t>
        <w:br/>
        <w:t>v -0.014226 1.534107 0.135587</w:t>
        <w:br/>
        <w:t>v -0.025884 1.535169 0.131026</w:t>
        <w:br/>
        <w:t>v -0.024895 1.546860 0.130284</w:t>
        <w:br/>
        <w:t>v -0.017117 1.545933 0.133796</w:t>
        <w:br/>
        <w:t>v -0.024385 1.577884 0.120303</w:t>
        <w:br/>
        <w:t>v -0.031973 1.578903 0.114842</w:t>
        <w:br/>
        <w:t>v -0.027731 1.586713 0.110427</w:t>
        <w:br/>
        <w:t>v -0.021506 1.585915 0.114886</w:t>
        <w:br/>
        <w:t>v -0.007435 1.585039 0.119982</w:t>
        <w:br/>
        <w:t>v -0.000122 1.584554 0.120998</w:t>
        <w:br/>
        <w:t>v 0.000003 1.576648 0.126356</w:t>
        <w:br/>
        <w:t>v -0.008152 1.576854 0.125591</w:t>
        <w:br/>
        <w:t>v 0.015925 1.585085 0.118534</w:t>
        <w:br/>
        <w:t>v 0.017604 1.577258 0.123407</w:t>
        <w:br/>
        <w:t>v 0.008940 1.576740 0.125434</w:t>
        <w:br/>
        <w:t>v 0.007788 1.584634 0.120344</w:t>
        <w:br/>
        <w:t>v -0.017227 1.593948 0.109060</w:t>
        <w:br/>
        <w:t>v -0.021264 1.594635 0.105826</w:t>
        <w:br/>
        <w:t>v 0.020628 1.517072 0.124200</w:t>
        <w:br/>
        <w:t>v -0.006127 1.593852 0.112545</w:t>
        <w:br/>
        <w:t>v -0.000161 1.593430 0.113459</w:t>
        <w:br/>
        <w:t>v 0.006359 1.593467 0.112874</w:t>
        <w:br/>
        <w:t>v 0.012764 1.593632 0.111527</w:t>
        <w:br/>
        <w:t>v 0.033844 1.568578 0.120540</w:t>
        <w:br/>
        <w:t>v 0.029449 1.568360 0.122418</w:t>
        <w:br/>
        <w:t>v 0.027062 1.570547 0.115202</w:t>
        <w:br/>
        <w:t>v -0.043280 1.580500 0.095835</w:t>
        <w:br/>
        <w:t>v -0.023112 1.503985 0.124407</w:t>
        <w:br/>
        <w:t>v -0.004742 1.493162 0.125208</w:t>
        <w:br/>
        <w:t>v -0.024321 1.504107 0.120311</w:t>
        <w:br/>
        <w:t>v -0.013338 1.506105 0.121229</w:t>
        <w:br/>
        <w:t>v -0.024321 1.504107 0.120311</w:t>
        <w:br/>
        <w:t>v -0.051360 1.502101 0.106071</w:t>
        <w:br/>
        <w:t>v -0.049491 1.501935 0.108749</w:t>
        <w:br/>
        <w:t>v -0.045520 1.492997 0.105264</w:t>
        <w:br/>
        <w:t>v -0.046130 1.502823 0.108140</w:t>
        <w:br/>
        <w:t>v -0.045520 1.492997 0.105264</w:t>
        <w:br/>
        <w:t>v -0.044501 1.503258 0.112108</w:t>
        <w:br/>
        <w:t>v -0.045520 1.492997 0.105264</w:t>
        <w:br/>
        <w:t>v -0.048037 1.502259 0.105391</w:t>
        <w:br/>
        <w:t>v -0.051644 1.502152 0.105147</w:t>
        <w:br/>
        <w:t>v -0.047106 1.502245 0.111480</w:t>
        <w:br/>
        <w:t>v -0.048037 1.502259 0.105391</w:t>
        <w:br/>
        <w:t>v -0.004742 1.493162 0.125208</w:t>
        <w:br/>
        <w:t>v -0.001693 1.488754 0.122017</w:t>
        <w:br/>
        <w:t>v -0.020850 1.510254 0.130657</w:t>
        <w:br/>
        <w:t>v -0.028120 1.510805 0.124896</w:t>
        <w:br/>
        <w:t>v -0.031934 1.517789 0.125170</w:t>
        <w:br/>
        <w:t>v -0.023547 1.517508 0.131654</w:t>
        <w:br/>
        <w:t>v -0.011012 1.516270 0.134126</w:t>
        <w:br/>
        <w:t>v -0.010258 1.509736 0.132715</w:t>
        <w:br/>
        <w:t>v -0.033695 1.518463 0.119903</w:t>
        <w:br/>
        <w:t>v -0.029813 1.511130 0.120331</w:t>
        <w:br/>
        <w:t>v -0.033695 1.518463 0.119903</w:t>
        <w:br/>
        <w:t>v -0.029813 1.511130 0.120331</w:t>
        <w:br/>
        <w:t>v -0.015582 1.511467 0.121392</w:t>
        <w:br/>
        <w:t>v -0.018332 1.517540 0.121154</w:t>
        <w:br/>
        <w:t>v -0.009519 1.509843 0.126419</w:t>
        <w:br/>
        <w:t>v -0.010204 1.516460 0.127226</w:t>
        <w:br/>
        <w:t>v -0.011012 1.516270 0.134126</w:t>
        <w:br/>
        <w:t>v -0.010258 1.509736 0.132715</w:t>
        <w:br/>
        <w:t>v -0.057434 1.518488 0.101729</w:t>
        <w:br/>
        <w:t>v -0.055781 1.511750 0.103633</w:t>
        <w:br/>
        <w:t>v -0.051784 1.511724 0.103348</w:t>
        <w:br/>
        <w:t>v -0.053196 1.518364 0.101289</w:t>
        <w:br/>
        <w:t>v -0.052204 1.512848 0.110482</w:t>
        <w:br/>
        <w:t>v -0.055788 1.511938 0.104769</w:t>
        <w:br/>
        <w:t>v -0.057850 1.518649 0.102923</w:t>
        <w:br/>
        <w:t>v -0.053217 1.519884 0.110735</w:t>
        <w:br/>
        <w:t>v -0.046240 1.513104 0.109131</w:t>
        <w:br/>
        <w:t>v -0.045805 1.517028 0.108354</w:t>
        <w:br/>
        <w:t>v -0.053196 1.518364 0.101289</w:t>
        <w:br/>
        <w:t>v -0.051784 1.511724 0.103348</w:t>
        <w:br/>
        <w:t>v -0.039550 1.522622 0.121105</w:t>
        <w:br/>
        <w:t>v -0.041915 1.514795 0.118151</w:t>
        <w:br/>
        <w:t>v -0.044105 1.514429 0.119057</w:t>
        <w:br/>
        <w:t>v -0.041992 1.522157 0.121941</w:t>
        <w:br/>
        <w:t>v -0.041915 1.514795 0.118151</w:t>
        <w:br/>
        <w:t>v -0.039550 1.522622 0.121105</w:t>
        <w:br/>
        <w:t>v -0.035064 1.524376 0.124045</w:t>
        <w:br/>
        <w:t>v -0.034308 1.524404 0.125927</w:t>
        <w:br/>
        <w:t>v -0.035793 1.524301 0.118066</w:t>
        <w:br/>
        <w:t>v -0.011718 1.520950 0.134670</w:t>
        <w:br/>
        <w:t>v -0.010716 1.518754 0.126889</w:t>
        <w:br/>
        <w:t>v -0.035793 1.524301 0.118066</w:t>
        <w:br/>
        <w:t>v -0.049998 1.507188 0.104665</w:t>
        <w:br/>
        <w:t>v -0.053922 1.507017 0.104682</w:t>
        <w:br/>
        <w:t>v -0.050991 1.507266 0.109836</w:t>
        <w:br/>
        <w:t>v -0.053782 1.506895 0.105783</w:t>
        <w:br/>
        <w:t>v -0.043599 1.508526 0.114740</w:t>
        <w:br/>
        <w:t>v -0.045162 1.508197 0.115757</w:t>
        <w:br/>
        <w:t>v -0.046162 1.508099 0.109111</w:t>
        <w:br/>
        <w:t>v -0.043599 1.508526 0.114740</w:t>
        <w:br/>
        <w:t>v -0.049998 1.507188 0.104665</w:t>
        <w:br/>
        <w:t>v -0.059008 1.528519 0.100066</w:t>
        <w:br/>
        <w:t>v -0.053680 1.529378 0.110416</w:t>
        <w:br/>
        <w:t>v -0.037565 1.531112 0.122794</w:t>
        <w:br/>
        <w:t>v 0.032768 1.557835 0.124259</w:t>
        <w:br/>
        <w:t>v 0.030265 1.557548 0.123412</w:t>
        <w:br/>
        <w:t>v -0.035927 1.530918 0.125646</w:t>
        <w:br/>
        <w:t>v -0.037565 1.531112 0.122794</w:t>
        <w:br/>
        <w:t>v -0.037403 1.547538 0.122560</w:t>
        <w:br/>
        <w:t>v -0.038721 1.547672 0.122577</w:t>
        <w:br/>
        <w:t>v -0.002791 1.494513 0.121483</w:t>
        <w:br/>
        <w:t>v -0.006577 1.499673 0.123192</w:t>
        <w:br/>
        <w:t>v -0.009264 1.504846 0.124575</w:t>
        <w:br/>
        <w:t>v -0.000456 1.493690 0.121097</w:t>
        <w:br/>
        <w:t>v 0.002785 1.499671 0.124129</w:t>
        <w:br/>
        <w:t>v -0.002578 1.494701 0.122121</w:t>
        <w:br/>
        <w:t>v -0.001167 1.500015 0.127567</w:t>
        <w:br/>
        <w:t>v -0.002425 1.494705 0.123881</w:t>
        <w:br/>
        <w:t>v -0.004127 1.491100 0.119022</w:t>
        <w:br/>
        <w:t>v -0.003121 1.492906 0.121087</w:t>
        <w:br/>
        <w:t>v -0.003042 1.492586 0.122003</w:t>
        <w:br/>
        <w:t>v -0.003852 1.490893 0.119518</w:t>
        <w:br/>
        <w:t>v -0.004151 1.491176 0.118662</w:t>
        <w:br/>
        <w:t>v -0.003179 1.493063 0.120504</w:t>
        <w:br/>
        <w:t>v -0.003179 1.493063 0.120504</w:t>
        <w:br/>
        <w:t>v -0.004151 1.491176 0.118662</w:t>
        <w:br/>
        <w:t>v -0.003050 1.490469 0.118673</w:t>
        <w:br/>
        <w:t>v -0.001804 1.491874 0.119960</w:t>
        <w:br/>
        <w:t>v -0.002268 1.492141 0.120726</w:t>
        <w:br/>
        <w:t>v -0.001804 1.491874 0.119960</w:t>
        <w:br/>
        <w:t>v -0.003050 1.490469 0.118673</w:t>
        <w:br/>
        <w:t>v -0.003459 1.490686 0.119104</w:t>
        <w:br/>
        <w:t>v -0.005191 1.489337 0.116777</w:t>
        <w:br/>
        <w:t>v -0.005191 1.489337 0.116777</w:t>
        <w:br/>
        <w:t>v -0.005191 1.489337 0.116777</w:t>
        <w:br/>
        <w:t>v -0.056210 1.527661 0.094947</w:t>
        <w:br/>
        <w:t>v -0.057586 1.519300 0.093455</w:t>
        <w:br/>
        <w:t>v -0.061496 1.519073 0.093743</w:t>
        <w:br/>
        <w:t>v -0.060710 1.527432 0.095287</w:t>
        <w:br/>
        <w:t>v -0.061496 1.519073 0.093743</w:t>
        <w:br/>
        <w:t>v -0.061694 1.511347 0.091721</w:t>
        <w:br/>
        <w:t>v -0.065018 1.519315 0.081763</w:t>
        <w:br/>
        <w:t>v -0.060710 1.527432 0.095287</w:t>
        <w:br/>
        <w:t>v -0.061694 1.511347 0.091721</w:t>
        <w:br/>
        <w:t>v -0.058648 1.511737 0.091754</w:t>
        <w:br/>
        <w:t>v -0.055205 1.534963 0.095397</w:t>
        <w:br/>
        <w:t>v -0.058508 1.535214 0.096238</w:t>
        <w:br/>
        <w:t>v 0.047355 1.526016 0.115585</w:t>
        <w:br/>
        <w:t>v 0.044289 1.525082 0.118898</w:t>
        <w:br/>
        <w:t>v 0.046304 1.531700 0.116626</w:t>
        <w:br/>
        <w:t>v 0.041015 1.524446 0.116844</w:t>
        <w:br/>
        <w:t>v 0.059999 1.549964 0.089160</w:t>
        <w:br/>
        <w:t>v 0.055633 1.562488 0.091061</w:t>
        <w:br/>
        <w:t>v 0.061891 1.550196 0.091080</w:t>
        <w:br/>
        <w:t>v 0.057448 1.564327 0.092372</w:t>
        <w:br/>
        <w:t>v 0.062992 1.535594 0.087905</w:t>
        <w:br/>
        <w:t>v 0.065969 1.535869 0.089270</w:t>
        <w:br/>
        <w:t>v 0.066896 1.536182 0.087158</w:t>
        <w:br/>
        <w:t>v 0.065969 1.535869 0.089270</w:t>
        <w:br/>
        <w:t>v 0.061891 1.550196 0.091080</w:t>
        <w:br/>
        <w:t>v 0.064190 1.550991 0.089543</w:t>
        <w:br/>
        <w:t>v 0.066445 1.519505 0.084778</w:t>
        <w:br/>
        <w:t>v 0.065178 1.503248 0.082483</w:t>
        <w:br/>
        <w:t>v 0.062681 1.502749 0.078407</w:t>
        <w:br/>
        <w:t>v 0.063951 1.519351 0.083662</w:t>
        <w:br/>
        <w:t>v 0.062187 1.503737 0.087005</w:t>
        <w:br/>
        <w:t>v 0.062889 1.515249 0.086893</w:t>
        <w:br/>
        <w:t>v 0.066432 1.517362 0.087463</w:t>
        <w:br/>
        <w:t>v 0.065661 1.504027 0.087479</w:t>
        <w:br/>
        <w:t>v 0.065661 1.504027 0.087479</w:t>
        <w:br/>
        <w:t>v 0.066432 1.517362 0.087463</w:t>
        <w:br/>
        <w:t>v 0.066445 1.519505 0.084778</w:t>
        <w:br/>
        <w:t>v 0.065022 1.503951 0.083461</w:t>
        <w:br/>
        <w:t>v 0.062187 1.503737 0.087005</w:t>
        <w:br/>
        <w:t>v 0.065022 1.503951 0.083461</w:t>
        <w:br/>
        <w:t>v 0.066445 1.519505 0.084778</w:t>
        <w:br/>
        <w:t>v 0.062889 1.515249 0.086893</w:t>
        <w:br/>
        <w:t>v 0.063951 1.519351 0.083662</w:t>
        <w:br/>
        <w:t>v 0.062992 1.535594 0.087905</w:t>
        <w:br/>
        <w:t>v 0.040531 1.458120 0.107866</w:t>
        <w:br/>
        <w:t>v 0.044048 1.459683 0.103185</w:t>
        <w:br/>
        <w:t>v 0.045210 1.459831 0.103300</w:t>
        <w:br/>
        <w:t>v 0.040531 1.458120 0.107866</w:t>
        <w:br/>
        <w:t>v 0.044479 1.459013 0.102328</w:t>
        <w:br/>
        <w:t>v 0.044048 1.459683 0.103185</w:t>
        <w:br/>
        <w:t>v 0.040531 1.458120 0.107866</w:t>
        <w:br/>
        <w:t>v 0.045210 1.459831 0.103300</w:t>
        <w:br/>
        <w:t>v 0.044479 1.459013 0.102328</w:t>
        <w:br/>
        <w:t>v 0.059775 1.479481 0.090725</w:t>
        <w:br/>
        <w:t>v 0.057148 1.472952 0.093052</w:t>
        <w:br/>
        <w:t>v 0.054205 1.472514 0.092500</w:t>
        <w:br/>
        <w:t>v 0.056628 1.479233 0.090058</w:t>
        <w:br/>
        <w:t>v 0.054205 1.472514 0.092500</w:t>
        <w:br/>
        <w:t>v 0.056399 1.471063 0.089730</w:t>
        <w:br/>
        <w:t>v 0.059055 1.478551 0.086734</w:t>
        <w:br/>
        <w:t>v 0.056628 1.479233 0.090058</w:t>
        <w:br/>
        <w:t>v 0.056399 1.471063 0.089730</w:t>
        <w:br/>
        <w:t>v 0.057148 1.472952 0.093052</w:t>
        <w:br/>
        <w:t>v 0.059775 1.479481 0.090725</w:t>
        <w:br/>
        <w:t>v 0.059055 1.478551 0.086734</w:t>
        <w:br/>
        <w:t>v 0.059042 1.487088 0.088522</w:t>
        <w:br/>
        <w:t>v 0.060701 1.494003 0.087580</w:t>
        <w:br/>
        <w:t>v 0.063943 1.494211 0.088244</w:t>
        <w:br/>
        <w:t>v 0.062217 1.487280 0.089102</w:t>
        <w:br/>
        <w:t>v 0.061530 1.486431 0.084769</w:t>
        <w:br/>
        <w:t>v 0.062217 1.487280 0.089102</w:t>
        <w:br/>
        <w:t>v 0.063943 1.494211 0.088244</w:t>
        <w:br/>
        <w:t>v 0.063252 1.493325 0.084006</w:t>
        <w:br/>
        <w:t>v 0.059042 1.487088 0.088522</w:t>
        <w:br/>
        <w:t>v 0.061530 1.486431 0.084769</w:t>
        <w:br/>
        <w:t>v 0.063252 1.493325 0.084006</w:t>
        <w:br/>
        <w:t>v 0.060701 1.494003 0.087580</w:t>
        <w:br/>
        <w:t>v 0.051782 1.464595 0.097326</w:t>
        <w:br/>
        <w:t>v 0.054676 1.468474 0.095070</w:t>
        <w:br/>
        <w:t>v 0.053951 1.466766 0.092138</w:t>
        <w:br/>
        <w:t>v 0.051483 1.463427 0.094300</w:t>
        <w:br/>
        <w:t>v 0.054676 1.468474 0.095070</w:t>
        <w:br/>
        <w:t>v 0.051782 1.464595 0.097326</w:t>
        <w:br/>
        <w:t>v 0.049519 1.464406 0.097139</w:t>
        <w:br/>
        <w:t>v 0.052135 1.468091 0.094376</w:t>
        <w:br/>
        <w:t>v 0.053951 1.466766 0.092138</w:t>
        <w:br/>
        <w:t>v 0.052135 1.468091 0.094376</w:t>
        <w:br/>
        <w:t>v 0.049519 1.464406 0.097139</w:t>
        <w:br/>
        <w:t>v 0.051483 1.463427 0.094300</w:t>
        <w:br/>
        <w:t>v 0.049067 1.460951 0.097304</w:t>
        <w:br/>
        <w:t>v 0.048242 1.462756 0.098329</w:t>
        <w:br/>
        <w:t>v 0.046667 1.461330 0.099995</w:t>
        <w:br/>
        <w:t>v 0.046989 1.459954 0.099476</w:t>
        <w:br/>
        <w:t>v 0.046667 1.461330 0.099995</w:t>
        <w:br/>
        <w:t>v 0.048242 1.462756 0.098329</w:t>
        <w:br/>
        <w:t>v 0.049691 1.462621 0.099184</w:t>
        <w:br/>
        <w:t>v 0.047749 1.461218 0.100975</w:t>
        <w:br/>
        <w:t>v 0.047749 1.461218 0.100975</w:t>
        <w:br/>
        <w:t>v 0.049691 1.462621 0.099184</w:t>
        <w:br/>
        <w:t>v 0.049067 1.460951 0.097304</w:t>
        <w:br/>
        <w:t>v 0.046989 1.459954 0.099476</w:t>
        <w:br/>
        <w:t>v -0.062067 1.495240 0.079841</w:t>
        <w:br/>
        <w:t>v -0.060143 1.496447 0.084855</w:t>
        <w:br/>
        <w:t>v -0.059484 1.503683 0.088792</w:t>
        <w:br/>
        <w:t>v -0.063302 1.503089 0.079323</w:t>
        <w:br/>
        <w:t>v -0.061461 1.503335 0.088307</w:t>
        <w:br/>
        <w:t>v -0.061187 1.496234 0.084437</w:t>
        <w:br/>
        <w:t>v -0.062067 1.495240 0.079841</w:t>
        <w:br/>
        <w:t>v -0.063302 1.503089 0.079323</w:t>
        <w:br/>
        <w:t>v -0.059484 1.503683 0.088792</w:t>
        <w:br/>
        <w:t>v -0.060143 1.496447 0.084855</w:t>
        <w:br/>
        <w:t>v -0.061187 1.496234 0.084437</w:t>
        <w:br/>
        <w:t>v -0.061461 1.503335 0.088307</w:t>
        <w:br/>
        <w:t>v -0.060421 1.488474 0.078808</w:t>
        <w:br/>
        <w:t>v -0.060421 1.488474 0.078808</w:t>
        <w:br/>
        <w:t>v -0.007610 1.500179 0.136778</w:t>
        <w:br/>
        <w:t>v -0.004053 1.496752 0.134388</w:t>
        <w:br/>
        <w:t>v -0.004579 1.496775 0.133428</w:t>
        <w:br/>
        <w:t>v -0.008357 1.500092 0.135252</w:t>
        <w:br/>
        <w:t>v -0.008222 1.500603 0.134886</w:t>
        <w:br/>
        <w:t>v -0.004336 1.497105 0.132959</w:t>
        <w:br/>
        <w:t>v -0.002925 1.497646 0.134120</w:t>
        <w:br/>
        <w:t>v -0.006059 1.501363 0.136244</w:t>
        <w:br/>
        <w:t>v -0.007610 1.500179 0.136778</w:t>
        <w:br/>
        <w:t>v -0.005975 1.501195 0.136594</w:t>
        <w:br/>
        <w:t>v -0.002807 1.497575 0.134387</w:t>
        <w:br/>
        <w:t>v -0.004053 1.496752 0.134388</w:t>
        <w:br/>
        <w:t>v -0.015746 1.529822 0.137588</w:t>
        <w:br/>
        <w:t>v -0.016761 1.538385 0.135818</w:t>
        <w:br/>
        <w:t>v -0.023529 1.538370 0.132986</w:t>
        <w:br/>
        <w:t>v -0.021499 1.529800 0.135651</w:t>
        <w:br/>
        <w:t>v -0.020732 1.538148 0.137446</w:t>
        <w:br/>
        <w:t>v -0.016147 1.538355 0.136676</w:t>
        <w:br/>
        <w:t>v -0.015147 1.529825 0.138334</w:t>
        <w:br/>
        <w:t>v -0.019458 1.529710 0.139539</w:t>
        <w:br/>
        <w:t>v -0.024816 1.538341 0.134005</w:t>
        <w:br/>
        <w:t>v -0.022748 1.529805 0.136527</w:t>
        <w:br/>
        <w:t>v -0.024895 1.546860 0.130284</w:t>
        <w:br/>
        <w:t>v -0.017117 1.545933 0.133796</w:t>
        <w:br/>
        <w:t>v -0.024816 1.538341 0.134005</w:t>
        <w:br/>
        <w:t>v -0.023529 1.538370 0.132986</w:t>
        <w:br/>
        <w:t>v -0.024895 1.546860 0.130284</w:t>
        <w:br/>
        <w:t>v -0.025997 1.546738 0.131323</w:t>
        <w:br/>
        <w:t>v -0.021520 1.546478 0.134875</w:t>
        <w:br/>
        <w:t>v -0.016919 1.546025 0.134952</w:t>
        <w:br/>
        <w:t>v -0.013745 1.521264 0.139510</w:t>
        <w:br/>
        <w:t>v -0.015147 1.529825 0.138334</w:t>
        <w:br/>
        <w:t>v 0.002728 1.484003 0.117704</w:t>
        <w:br/>
        <w:t>v 0.004192 1.491066 0.128739</w:t>
        <w:br/>
        <w:t>v 0.004634 1.491619 0.128744</w:t>
        <w:br/>
        <w:t>v 0.006854 1.490663 0.127205</w:t>
        <w:br/>
        <w:t>v 0.006695 1.490404 0.127187</w:t>
        <w:br/>
        <w:t>v 0.006543 1.490473 0.126787</w:t>
        <w:br/>
        <w:t>v 0.004172 1.491009 0.128256</w:t>
        <w:br/>
        <w:t>v 0.004192 1.491066 0.128739</w:t>
        <w:br/>
        <w:t>v 0.006695 1.490404 0.127187</w:t>
        <w:br/>
        <w:t>v 0.006543 1.490473 0.126787</w:t>
        <w:br/>
        <w:t>v 0.006778 1.490712 0.127079</w:t>
        <w:br/>
        <w:t>v 0.004542 1.491700 0.128593</w:t>
        <w:br/>
        <w:t>v 0.004180 1.491189 0.128046</w:t>
        <w:br/>
        <w:t>v 0.009165 1.490217 0.125612</w:t>
        <w:br/>
        <w:t>v 0.009165 1.490217 0.125612</w:t>
        <w:br/>
        <w:t>v 0.009165 1.490217 0.125612</w:t>
        <w:br/>
        <w:t>v 0.030775 1.551784 0.119277</w:t>
        <w:br/>
        <w:t>v -0.044501 1.503258 0.112108</w:t>
        <w:br/>
        <w:t>v -0.045664 1.502810 0.112749</w:t>
        <w:br/>
        <w:t>v 0.007439 1.524063 0.134391</w:t>
        <w:br/>
        <w:t>v 0.013607 1.524139 0.132551</w:t>
        <w:br/>
        <w:t>v 0.023951 1.526014 0.122661</w:t>
        <w:br/>
        <w:t>v 0.024681 1.525650 0.123568</w:t>
        <w:br/>
        <w:t>v 0.020628 1.517072 0.124200</w:t>
        <w:br/>
        <w:t>v -0.045414 1.547974 0.117593</w:t>
        <w:br/>
        <w:t>v -0.053834 1.535591 0.110111</w:t>
        <w:br/>
        <w:t>v -0.047084 1.536522 0.118741</w:t>
        <w:br/>
        <w:t>v -0.047494 1.529989 0.118608</w:t>
        <w:br/>
        <w:t>v -0.047568 1.521199 0.117773</w:t>
        <w:br/>
        <w:t>v -0.047850 1.513707 0.116163</w:t>
        <w:br/>
        <w:t>v -0.047688 1.507668 0.113885</w:t>
        <w:br/>
        <w:t>v -0.045520 1.492997 0.105264</w:t>
        <w:br/>
        <w:t>v -0.017040 1.568416 0.128208</w:t>
        <w:br/>
        <w:t>v -0.026060 1.569107 0.123956</w:t>
        <w:br/>
        <w:t>v -0.016106 1.577168 0.123980</w:t>
        <w:br/>
        <w:t>v -0.014319 1.585341 0.118358</w:t>
        <w:br/>
        <w:t>v -0.011832 1.594092 0.111224</w:t>
        <w:br/>
        <w:t>v -0.026309 1.558337 0.126667</w:t>
        <w:br/>
        <w:t>v -0.027106 1.558349 0.127407</w:t>
        <w:br/>
        <w:t>v -0.017586 1.557737 0.132125</w:t>
        <w:br/>
        <w:t>v 0.000116 1.505686 0.129876</w:t>
        <w:br/>
        <w:t>v -0.001068 1.499871 0.126286</w:t>
        <w:br/>
        <w:t>v 0.000301 1.509512 0.132277</w:t>
        <w:br/>
        <w:t>v 0.000617 1.520733 0.135460</w:t>
        <w:br/>
        <w:t>v 0.000603 1.523978 0.136100</w:t>
        <w:br/>
        <w:t>v -0.002578 1.494701 0.122121</w:t>
        <w:br/>
        <w:t>v 0.021090 1.585296 0.116274</w:t>
        <w:br/>
        <w:t>v 0.024193 1.577586 0.120484</w:t>
        <w:br/>
        <w:t>v 0.021090 1.585296 0.116274</w:t>
        <w:br/>
        <w:t>v 0.057448 1.564327 0.092372</w:t>
        <w:br/>
        <w:t>v 0.038781 1.558043 0.120016</w:t>
        <w:br/>
        <w:t>v 0.057102 1.500123 0.095216</w:t>
        <w:br/>
        <w:t>v 0.057102 1.500123 0.095216</w:t>
        <w:br/>
        <w:t>v 0.057102 1.500123 0.095216</w:t>
        <w:br/>
        <w:t>v 0.027325 1.568227 0.122281</w:t>
        <w:br/>
        <w:t>v 0.024193 1.577586 0.120484</w:t>
        <w:br/>
        <w:t>v 0.027325 1.568227 0.122281</w:t>
        <w:br/>
        <w:t>v 0.018086 1.593501 0.110116</w:t>
        <w:br/>
        <w:t>v 0.003854 1.500504 0.127747</w:t>
        <w:br/>
        <w:t>v 0.005346 1.503662 0.128666</w:t>
        <w:br/>
        <w:t>v 0.007867 1.509502 0.130366</w:t>
        <w:br/>
        <w:t>v 0.010567 1.516430 0.131984</w:t>
        <w:br/>
        <w:t>v 0.012962 1.524161 0.133207</w:t>
        <w:br/>
        <w:t>v 0.001317 1.496730 0.126535</w:t>
        <w:br/>
        <w:t>v 0.005521 1.500090 0.126042</w:t>
        <w:br/>
        <w:t>v 0.001317 1.496730 0.126535</w:t>
        <w:br/>
        <w:t>v 0.001317 1.496730 0.126535</w:t>
        <w:br/>
        <w:t>v -0.001068 1.499871 0.126286</w:t>
        <w:br/>
        <w:t>v -0.000059 1.505678 0.130761</w:t>
        <w:br/>
        <w:t>v 0.000116 1.505686 0.129876</w:t>
        <w:br/>
        <w:t>v 0.000301 1.509512 0.132277</w:t>
        <w:br/>
        <w:t>v 0.006724 1.505755 0.127201</w:t>
        <w:br/>
        <w:t>v 0.006294 1.503990 0.127282</w:t>
        <w:br/>
        <w:t>v 0.006724 1.505755 0.127201</w:t>
        <w:br/>
        <w:t>v -0.016147 1.538355 0.136676</w:t>
        <w:br/>
        <w:t>v -0.016919 1.546025 0.134952</w:t>
        <w:br/>
        <w:t>v -0.017586 1.557737 0.132125</w:t>
        <w:br/>
        <w:t>v -0.017586 1.557737 0.132125</w:t>
        <w:br/>
        <w:t>v -0.025384 1.568951 0.123931</w:t>
        <w:br/>
        <w:t>v -0.026060 1.569107 0.123956</w:t>
        <w:br/>
        <w:t>v -0.027106 1.558349 0.127407</w:t>
        <w:br/>
        <w:t>v -0.026309 1.558337 0.126667</w:t>
        <w:br/>
        <w:t>v -0.025997 1.546738 0.131323</w:t>
        <w:br/>
        <w:t>v -0.027106 1.558349 0.127407</w:t>
        <w:br/>
        <w:t>v -0.027106 1.558349 0.127407</w:t>
        <w:br/>
        <w:t>v -0.024385 1.577884 0.120303</w:t>
        <w:br/>
        <w:t>v -0.037615 1.528876 0.116594</w:t>
        <w:br/>
        <w:t>v -0.021499 1.529800 0.135651</w:t>
        <w:br/>
        <w:t>v -0.023529 1.538370 0.132986</w:t>
        <w:br/>
        <w:t>v -0.022748 1.529805 0.136527</w:t>
        <w:br/>
        <w:t>v -0.018941 1.521003 0.137120</w:t>
        <w:br/>
        <w:t>v -0.019881 1.521002 0.137804</w:t>
        <w:br/>
        <w:t>v -0.015113 1.511928 0.137382</w:t>
        <w:br/>
        <w:t>v -0.018941 1.521003 0.137120</w:t>
        <w:br/>
        <w:t>v -0.015802 1.511817 0.137855</w:t>
        <w:br/>
        <w:t>v -0.011255 1.504730 0.136299</w:t>
        <w:br/>
        <w:t>v -0.015113 1.511928 0.137382</w:t>
        <w:br/>
        <w:t>v -0.011811 1.504517 0.136654</w:t>
        <w:br/>
        <w:t>v -0.008357 1.500092 0.135252</w:t>
        <w:br/>
        <w:t>v -0.008222 1.500603 0.134886</w:t>
        <w:br/>
        <w:t>v -0.004336 1.497105 0.132959</w:t>
        <w:br/>
        <w:t>v -0.004579 1.496775 0.133428</w:t>
        <w:br/>
        <w:t>v 0.000066 1.493569 0.130531</w:t>
        <w:br/>
        <w:t>v 0.002275 1.492163 0.129195</w:t>
        <w:br/>
        <w:t>v 0.004180 1.491189 0.128046</w:t>
        <w:br/>
        <w:t>v -0.011787 1.512893 0.139269</w:t>
        <w:br/>
        <w:t>v -0.008878 1.505529 0.137922</w:t>
        <w:br/>
        <w:t>v -0.005975 1.501195 0.136594</w:t>
        <w:br/>
        <w:t>v -0.002807 1.497575 0.134387</w:t>
        <w:br/>
        <w:t>v 0.000754 1.494207 0.131650</w:t>
        <w:br/>
        <w:t>v 0.002591 1.492680 0.130175</w:t>
        <w:br/>
        <w:t>v 0.004634 1.491619 0.128744</w:t>
        <w:br/>
        <w:t>v 0.004542 1.491700 0.128593</w:t>
        <w:br/>
        <w:t>v 0.006854 1.490663 0.127205</w:t>
        <w:br/>
        <w:t>v -0.000059 1.505678 0.130761</w:t>
        <w:br/>
        <w:t>v -0.001167 1.500015 0.127567</w:t>
        <w:br/>
        <w:t>v -0.002425 1.494705 0.123881</w:t>
        <w:br/>
        <w:t>v -0.003042 1.492586 0.122003</w:t>
        <w:br/>
        <w:t>v -0.003852 1.490893 0.119518</w:t>
        <w:br/>
        <w:t>v 0.045434 1.536406 0.117084</w:t>
        <w:br/>
        <w:t>v 0.043280 1.544818 0.118178</w:t>
        <w:br/>
        <w:t>v 0.044807 1.536683 0.114679</w:t>
        <w:br/>
        <w:t>v 0.044807 1.536683 0.114679</w:t>
        <w:br/>
        <w:t>v 0.043280 1.544818 0.118178</w:t>
        <w:br/>
        <w:t>v 0.043994 1.544916 0.118435</w:t>
        <w:br/>
        <w:t>v 0.046562 1.536843 0.115997</w:t>
        <w:br/>
        <w:t>v 0.041533 1.551241 0.119955</w:t>
        <w:br/>
        <w:t>v 0.041533 1.551241 0.119955</w:t>
        <w:br/>
        <w:t>v 0.046768 1.517385 0.115506</w:t>
        <w:br/>
        <w:t>v 0.048764 1.518131 0.113185</w:t>
        <w:br/>
        <w:t>v 0.050105 1.512050 0.109979</w:t>
        <w:br/>
        <w:t>v 0.049257 1.511405 0.111008</w:t>
        <w:br/>
        <w:t>v 0.051898 1.506738 0.105582</w:t>
        <w:br/>
        <w:t>v 0.053526 1.503789 0.102265</w:t>
        <w:br/>
        <w:t>v 0.053255 1.503181 0.102695</w:t>
        <w:br/>
        <w:t>v 0.051057 1.506105 0.106727</w:t>
        <w:br/>
        <w:t>v -0.026873 1.546969 0.129455</w:t>
        <w:br/>
        <w:t>v -0.044105 1.514429 0.119057</w:t>
        <w:br/>
        <w:t>v -0.045162 1.508197 0.115757</w:t>
        <w:br/>
        <w:t>v -0.045664 1.502810 0.112749</w:t>
        <w:br/>
        <w:t>v -0.057434 1.518488 0.101729</w:t>
        <w:br/>
        <w:t>v -0.055781 1.511750 0.103633</w:t>
        <w:br/>
        <w:t>v -0.053922 1.507017 0.104682</w:t>
        <w:br/>
        <w:t>v -0.051644 1.502152 0.105147</w:t>
        <w:br/>
        <w:t>v -0.058508 1.535214 0.096238</w:t>
        <w:br/>
        <w:t>v 0.015568 1.534176 0.133947</w:t>
        <w:br/>
        <w:t>v 0.048735 1.529484 0.111674</w:t>
        <w:br/>
        <w:t>v 0.046562 1.536843 0.115997</w:t>
        <w:br/>
        <w:t>v 0.043994 1.544916 0.118435</w:t>
        <w:br/>
        <w:t>v 0.043386 1.524807 0.119875</w:t>
        <w:br/>
        <w:t>v 0.046019 1.517104 0.116376</w:t>
        <w:br/>
        <w:t>v 0.048542 1.510862 0.111875</w:t>
        <w:br/>
        <w:t>v 0.009081 1.502559 0.125827</w:t>
        <w:br/>
        <w:t>v 0.006471 1.500133 0.126089</w:t>
        <w:br/>
        <w:t>v 0.005648 1.499599 0.126157</w:t>
        <w:br/>
        <w:t>v 0.001317 1.496730 0.126535</w:t>
        <w:br/>
        <w:t>v 0.040109 1.572172 0.104927</w:t>
        <w:br/>
        <w:t>v 0.044258 1.565947 0.106349</w:t>
        <w:br/>
        <w:t>v 0.044377 1.565705 0.105105</w:t>
        <w:br/>
        <w:t>v 0.040200 1.571991 0.104161</w:t>
        <w:br/>
        <w:t>v 0.040109 1.572172 0.104927</w:t>
        <w:br/>
        <w:t>v 0.040780 1.572574 0.104789</w:t>
        <w:br/>
        <w:t>v 0.045368 1.566546 0.106135</w:t>
        <w:br/>
        <w:t>v 0.044258 1.565947 0.106349</w:t>
        <w:br/>
        <w:t>v 0.040780 1.572574 0.104789</w:t>
        <w:br/>
        <w:t>v 0.040872 1.572392 0.104022</w:t>
        <w:br/>
        <w:t>v 0.045487 1.566304 0.104889</w:t>
        <w:br/>
        <w:t>v 0.045368 1.566546 0.106135</w:t>
        <w:br/>
        <w:t>v 0.045487 1.566304 0.104889</w:t>
        <w:br/>
        <w:t>v 0.040872 1.572392 0.104022</w:t>
        <w:br/>
        <w:t>v 0.040200 1.571991 0.104161</w:t>
        <w:br/>
        <w:t>v 0.044377 1.565705 0.105105</w:t>
        <w:br/>
        <w:t>v 0.047998 1.559663 0.107456</w:t>
        <w:br/>
        <w:t>v 0.048116 1.559422 0.105831</w:t>
        <w:br/>
        <w:t>v 0.049472 1.560368 0.107188</w:t>
        <w:br/>
        <w:t>v 0.047998 1.559663 0.107456</w:t>
        <w:br/>
        <w:t>v 0.049589 1.560129 0.105562</w:t>
        <w:br/>
        <w:t>v 0.049472 1.560368 0.107188</w:t>
        <w:br/>
        <w:t>v 0.048116 1.559422 0.105831</w:t>
        <w:br/>
        <w:t>v 0.049589 1.560129 0.105562</w:t>
        <w:br/>
        <w:t>v 0.051343 1.553326 0.108230</w:t>
        <w:br/>
        <w:t>v 0.051443 1.553141 0.106329</w:t>
        <w:br/>
        <w:t>v 0.053097 1.554057 0.107926</w:t>
        <w:br/>
        <w:t>v 0.051343 1.553326 0.108230</w:t>
        <w:br/>
        <w:t>v 0.053195 1.553871 0.106024</w:t>
        <w:br/>
        <w:t>v 0.053097 1.554057 0.107926</w:t>
        <w:br/>
        <w:t>v 0.053195 1.553871 0.106024</w:t>
        <w:br/>
        <w:t>v 0.051443 1.553141 0.106329</w:t>
        <w:br/>
        <w:t>v 0.054326 1.546906 0.108659</w:t>
        <w:br/>
        <w:t>v 0.054398 1.546814 0.106591</w:t>
        <w:br/>
        <w:t>v 0.056266 1.547592 0.108334</w:t>
        <w:br/>
        <w:t>v 0.054326 1.546906 0.108659</w:t>
        <w:br/>
        <w:t>v 0.056337 1.547502 0.106264</w:t>
        <w:br/>
        <w:t>v 0.056266 1.547592 0.108334</w:t>
        <w:br/>
        <w:t>v 0.054398 1.546814 0.106591</w:t>
        <w:br/>
        <w:t>v 0.056337 1.547502 0.106264</w:t>
        <w:br/>
        <w:t>v 0.057254 1.539629 0.106667</w:t>
        <w:br/>
        <w:t>v 0.057217 1.539620 0.108791</w:t>
        <w:br/>
        <w:t>v 0.059250 1.540210 0.108457</w:t>
        <w:br/>
        <w:t>v 0.057217 1.539620 0.108791</w:t>
        <w:br/>
        <w:t>v 0.059286 1.540219 0.106330</w:t>
        <w:br/>
        <w:t>v 0.059250 1.540210 0.108457</w:t>
        <w:br/>
        <w:t>v 0.057254 1.539629 0.106667</w:t>
        <w:br/>
        <w:t>v 0.059286 1.540219 0.106330</w:t>
        <w:br/>
        <w:t>v 0.059538 1.532069 0.108566</w:t>
        <w:br/>
        <w:t>v 0.059540 1.532207 0.106500</w:t>
        <w:br/>
        <w:t>v 0.061552 1.532522 0.108232</w:t>
        <w:br/>
        <w:t>v 0.059538 1.532069 0.108566</w:t>
        <w:br/>
        <w:t>v 0.061553 1.532660 0.106162</w:t>
        <w:br/>
        <w:t>v 0.061552 1.532522 0.108232</w:t>
        <w:br/>
        <w:t>v 0.061553 1.532660 0.106162</w:t>
        <w:br/>
        <w:t>v 0.059540 1.532207 0.106500</w:t>
        <w:br/>
        <w:t>v 0.061191 1.524704 0.107862</w:t>
        <w:br/>
        <w:t>v 0.061170 1.525001 0.105969</w:t>
        <w:br/>
        <w:t>v 0.063075 1.524981 0.107530</w:t>
        <w:br/>
        <w:t>v 0.061191 1.524704 0.107862</w:t>
        <w:br/>
        <w:t>v 0.063051 1.525278 0.105635</w:t>
        <w:br/>
        <w:t>v 0.063075 1.524981 0.107530</w:t>
        <w:br/>
        <w:t>v 0.063051 1.525278 0.105635</w:t>
        <w:br/>
        <w:t>v 0.061170 1.525001 0.105969</w:t>
        <w:br/>
        <w:t>v 0.062100 1.517986 0.106531</w:t>
        <w:br/>
        <w:t>v 0.062072 1.518464 0.104941</w:t>
        <w:br/>
        <w:t>v 0.063733 1.518052 0.106201</w:t>
        <w:br/>
        <w:t>v 0.062100 1.517986 0.106531</w:t>
        <w:br/>
        <w:t>v 0.063703 1.518531 0.104609</w:t>
        <w:br/>
        <w:t>v 0.063733 1.518052 0.106201</w:t>
        <w:br/>
        <w:t>v 0.062072 1.518464 0.104941</w:t>
        <w:br/>
        <w:t>v 0.063703 1.518531 0.104609</w:t>
        <w:br/>
        <w:t>v 0.062148 1.511841 0.104277</w:t>
        <w:br/>
        <w:t>v 0.062146 1.512435 0.103112</w:t>
        <w:br/>
        <w:t>v 0.063410 1.511723 0.103955</w:t>
        <w:br/>
        <w:t>v 0.062148 1.511841 0.104277</w:t>
        <w:br/>
        <w:t>v 0.063410 1.511723 0.103955</w:t>
        <w:br/>
        <w:t>v 0.063405 1.512317 0.102788</w:t>
        <w:br/>
        <w:t>v 0.062146 1.512435 0.103112</w:t>
        <w:br/>
        <w:t>v 0.063405 1.512317 0.102788</w:t>
        <w:br/>
        <w:t>v 0.061485 1.506235 0.100958</w:t>
        <w:br/>
        <w:t>v 0.061512 1.506633 0.100420</w:t>
        <w:br/>
        <w:t>v 0.062109 1.506098 0.100753</w:t>
        <w:br/>
        <w:t>v 0.061485 1.506235 0.100958</w:t>
        <w:br/>
        <w:t>v 0.062133 1.506496 0.100212</w:t>
        <w:br/>
        <w:t>v 0.062109 1.506098 0.100753</w:t>
        <w:br/>
        <w:t>v 0.062133 1.506496 0.100212</w:t>
        <w:br/>
        <w:t>v 0.061512 1.506633 0.100420</w:t>
        <w:br/>
        <w:t>v 0.060155 1.501512 0.096895</w:t>
        <w:br/>
        <w:t>v 0.060155 1.501512 0.096895</w:t>
        <w:br/>
        <w:t>v 0.060155 1.501512 0.096895</w:t>
        <w:br/>
        <w:t>v 0.060155 1.501512 0.096895</w:t>
        <w:br/>
        <w:t>v -0.041277 1.570905 0.100182</w:t>
        <w:br/>
        <w:t>v -0.041400 1.571238 0.100895</w:t>
        <w:br/>
        <w:t>v -0.036775 1.577140 0.098146</w:t>
        <w:br/>
        <w:t>v -0.041400 1.571238 0.100895</w:t>
        <w:br/>
        <w:t>v -0.042009 1.571575 0.100506</w:t>
        <w:br/>
        <w:t>v -0.036775 1.577140 0.098146</w:t>
        <w:br/>
        <w:t>v -0.042009 1.571575 0.100506</w:t>
        <w:br/>
        <w:t>v -0.041886 1.571242 0.099793</w:t>
        <w:br/>
        <w:t>v -0.036775 1.577140 0.098146</w:t>
        <w:br/>
        <w:t>v -0.041886 1.571242 0.099793</w:t>
        <w:br/>
        <w:t>v -0.041277 1.570905 0.100182</w:t>
        <w:br/>
        <w:t>v -0.036775 1.577140 0.098146</w:t>
        <w:br/>
        <w:t>v -0.045330 1.564731 0.101941</w:t>
        <w:br/>
        <w:t>v -0.045562 1.565219 0.103105</w:t>
        <w:br/>
        <w:t>v -0.046575 1.565717 0.102490</w:t>
        <w:br/>
        <w:t>v -0.045562 1.565219 0.103105</w:t>
        <w:br/>
        <w:t>v -0.046575 1.565717 0.102490</w:t>
        <w:br/>
        <w:t>v -0.046342 1.565227 0.101327</w:t>
        <w:br/>
        <w:t>v -0.046342 1.565227 0.101327</w:t>
        <w:br/>
        <w:t>v -0.045330 1.564731 0.101941</w:t>
        <w:br/>
        <w:t>v -0.048860 1.558532 0.103458</w:t>
        <w:br/>
        <w:t>v -0.049205 1.559097 0.104986</w:t>
        <w:br/>
        <w:t>v -0.049205 1.559097 0.104986</w:t>
        <w:br/>
        <w:t>v -0.050560 1.559673 0.104209</w:t>
        <w:br/>
        <w:t>v -0.050560 1.559673 0.104209</w:t>
        <w:br/>
        <w:t>v -0.050215 1.559109 0.102680</w:t>
        <w:br/>
        <w:t>v -0.050215 1.559109 0.102680</w:t>
        <w:br/>
        <w:t>v -0.048860 1.558532 0.103458</w:t>
        <w:br/>
        <w:t>v -0.052327 1.552869 0.106540</w:t>
        <w:br/>
        <w:t>v -0.051879 1.552305 0.104740</w:t>
        <w:br/>
        <w:t>v -0.052327 1.552869 0.106540</w:t>
        <w:br/>
        <w:t>v -0.053950 1.553452 0.105654</w:t>
        <w:br/>
        <w:t>v -0.053950 1.553452 0.105654</w:t>
        <w:br/>
        <w:t>v -0.053501 1.552888 0.103855</w:t>
        <w:br/>
        <w:t>v -0.053501 1.552888 0.103855</w:t>
        <w:br/>
        <w:t>v -0.051879 1.552305 0.104740</w:t>
        <w:br/>
        <w:t>v -0.054410 1.546001 0.105798</w:t>
        <w:br/>
        <w:t>v -0.054944 1.546505 0.107771</w:t>
        <w:br/>
        <w:t>v -0.054944 1.546505 0.107771</w:t>
        <w:br/>
        <w:t>v -0.056749 1.547032 0.106827</w:t>
        <w:br/>
        <w:t>v -0.056217 1.546527 0.104854</w:t>
        <w:br/>
        <w:t>v -0.056749 1.547032 0.106827</w:t>
        <w:br/>
        <w:t>v -0.056217 1.546527 0.104854</w:t>
        <w:br/>
        <w:t>v -0.054410 1.546001 0.105798</w:t>
        <w:br/>
        <w:t>v -0.056743 1.538807 0.106784</w:t>
        <w:br/>
        <w:t>v -0.057325 1.539224 0.108826</w:t>
        <w:br/>
        <w:t>v -0.057325 1.539224 0.108826</w:t>
        <w:br/>
        <w:t>v -0.059219 1.539652 0.107871</w:t>
        <w:br/>
        <w:t>v -0.059219 1.539652 0.107871</w:t>
        <w:br/>
        <w:t>v -0.058638 1.539235 0.105829</w:t>
        <w:br/>
        <w:t>v -0.056743 1.538807 0.106784</w:t>
        <w:br/>
        <w:t>v -0.058638 1.539235 0.105829</w:t>
        <w:br/>
        <w:t>v -0.058589 1.531337 0.107565</w:t>
        <w:br/>
        <w:t>v -0.059189 1.531617 0.109575</w:t>
        <w:br/>
        <w:t>v -0.059189 1.531617 0.109575</w:t>
        <w:br/>
        <w:t>v -0.061070 1.531912 0.108654</w:t>
        <w:br/>
        <w:t>v -0.061070 1.531912 0.108654</w:t>
        <w:br/>
        <w:t>v -0.060470 1.531633 0.106643</w:t>
        <w:br/>
        <w:t>v -0.060470 1.531633 0.106643</w:t>
        <w:br/>
        <w:t>v -0.058589 1.531337 0.107565</w:t>
        <w:br/>
        <w:t>v -0.059727 1.524025 0.107998</w:t>
        <w:br/>
        <w:t>v -0.060310 1.524114 0.109868</w:t>
        <w:br/>
        <w:t>v -0.060310 1.524114 0.109868</w:t>
        <w:br/>
        <w:t>v -0.062074 1.524242 0.109020</w:t>
        <w:br/>
        <w:t>v -0.061492 1.524153 0.107149</w:t>
        <w:br/>
        <w:t>v -0.062074 1.524242 0.109020</w:t>
        <w:br/>
        <w:t>v -0.059727 1.524025 0.107998</w:t>
        <w:br/>
        <w:t>v -0.061492 1.524153 0.107149</w:t>
        <w:br/>
        <w:t>v -0.059954 1.517295 0.107941</w:t>
        <w:br/>
        <w:t>v -0.060463 1.517146 0.109556</w:t>
        <w:br/>
        <w:t>v -0.060463 1.517146 0.109556</w:t>
        <w:br/>
        <w:t>v -0.061990 1.517078 0.108812</w:t>
        <w:br/>
        <w:t>v -0.061990 1.517078 0.108812</w:t>
        <w:br/>
        <w:t>v -0.061481 1.517229 0.107198</w:t>
        <w:br/>
        <w:t>v -0.059954 1.517295 0.107941</w:t>
        <w:br/>
        <w:t>v -0.061481 1.517229 0.107198</w:t>
        <w:br/>
        <w:t>v -0.058973 1.510933 0.107194</w:t>
        <w:br/>
        <w:t>v -0.059330 1.510584 0.108427</w:t>
        <w:br/>
        <w:t>v -0.059330 1.510584 0.108427</w:t>
        <w:br/>
        <w:t>v -0.060491 1.510354 0.107820</w:t>
        <w:br/>
        <w:t>v -0.060491 1.510354 0.107820</w:t>
        <w:br/>
        <w:t>v -0.060133 1.510702 0.106587</w:t>
        <w:br/>
        <w:t>v -0.058973 1.510933 0.107194</w:t>
        <w:br/>
        <w:t>v -0.060133 1.510702 0.106587</w:t>
        <w:br/>
        <w:t>v -0.056640 1.504704 0.105698</w:t>
        <w:br/>
        <w:t>v -0.056814 1.504350 0.106455</w:t>
        <w:br/>
        <w:t>v -0.056814 1.504350 0.106455</w:t>
        <w:br/>
        <w:t>v -0.057514 1.504096 0.106037</w:t>
        <w:br/>
        <w:t>v -0.057340 1.504450 0.105280</w:t>
        <w:br/>
        <w:t>v -0.057514 1.504096 0.106037</w:t>
        <w:br/>
        <w:t>v -0.057340 1.504450 0.105280</w:t>
        <w:br/>
        <w:t>v -0.056640 1.504704 0.105698</w:t>
        <w:br/>
        <w:t>v -0.053088 1.498869 0.103520</w:t>
        <w:br/>
        <w:t>v -0.053088 1.498869 0.103520</w:t>
        <w:br/>
        <w:t>v -0.053088 1.498869 0.103520</w:t>
        <w:br/>
        <w:t>v -0.053088 1.498869 0.103520</w:t>
        <w:br/>
        <w:t>v -0.065018 1.519315 0.081763</w:t>
        <w:br/>
        <w:t>v -0.057586 1.519300 0.093455</w:t>
        <w:br/>
        <w:t>v -0.056210 1.527661 0.094947</w:t>
        <w:br/>
        <w:t>v -0.058648 1.511737 0.091754</w:t>
        <w:br/>
        <w:t>v 0.047642 1.314364 0.135586</w:t>
        <w:br/>
        <w:t>v 0.043889 1.318653 0.119697</w:t>
        <w:br/>
        <w:t>v 0.043292 1.320798 0.134905</w:t>
        <w:br/>
        <w:t>v 0.039664 1.326351 0.110600</w:t>
        <w:br/>
        <w:t>v 0.038479 1.331960 0.120691</w:t>
        <w:br/>
        <w:t>v 0.053488 1.350338 0.114268</w:t>
        <w:br/>
        <w:t>v 0.042059 1.355980 0.113407</w:t>
        <w:br/>
        <w:t>v 0.045319 1.368477 0.104995</w:t>
        <w:br/>
        <w:t>v 0.058764 1.361554 0.103644</w:t>
        <w:br/>
        <w:t>v 0.043292 1.320798 0.134905</w:t>
        <w:br/>
        <w:t>v 0.040826 1.332628 0.128895</w:t>
        <w:br/>
        <w:t>v 0.048646 1.331865 0.133713</w:t>
        <w:br/>
        <w:t>v 0.036498 1.334463 0.098609</w:t>
        <w:br/>
        <w:t>v 0.036413 1.339900 0.111740</w:t>
        <w:br/>
        <w:t>v 0.044637 1.329848 0.102522</w:t>
        <w:br/>
        <w:t>v 0.056390 1.334202 0.094186</w:t>
        <w:br/>
        <w:t>v 0.042856 1.336826 0.088976</w:t>
        <w:br/>
        <w:t>v 0.046967 1.324587 0.112298</w:t>
        <w:br/>
        <w:t>v 0.048236 1.318507 0.121226</w:t>
        <w:br/>
        <w:t>v 0.052899 1.318349 0.123367</w:t>
        <w:br/>
        <w:t>v 0.053820 1.323916 0.116076</w:t>
        <w:br/>
        <w:t>v 0.054375 1.306288 0.134631</w:t>
        <w:br/>
        <w:t>v 0.048642 1.313899 0.123834</w:t>
        <w:br/>
        <w:t>v 0.065621 1.347338 0.092072</w:t>
        <w:br/>
        <w:t>v 0.059148 1.339391 0.103207</w:t>
        <w:br/>
        <w:t>v 0.062578 1.340795 0.111419</w:t>
        <w:br/>
        <w:t>v 0.069327 1.348756 0.096074</w:t>
        <w:br/>
        <w:t>v 0.056742 1.328462 0.131961</w:t>
        <w:br/>
        <w:t>v 0.053820 1.323916 0.116076</w:t>
        <w:br/>
        <w:t>v 0.052899 1.318349 0.123367</w:t>
        <w:br/>
        <w:t>v 0.044559 1.343581 0.074822</w:t>
        <w:br/>
        <w:t>v 0.051695 1.355814 0.060183</w:t>
        <w:br/>
        <w:t>v 0.036421 1.374772 0.075052</w:t>
        <w:br/>
        <w:t>v 0.032613 1.357768 0.080506</w:t>
        <w:br/>
        <w:t>v 0.040886 1.342318 0.122889</w:t>
        <w:br/>
        <w:t>v 0.050261 1.339531 0.125829</w:t>
        <w:br/>
        <w:t>v 0.067403 1.373257 0.094405</w:t>
        <w:br/>
        <w:t>v 0.076877 1.360016 0.083132</w:t>
        <w:br/>
        <w:t>v 0.069327 1.348756 0.096074</w:t>
        <w:br/>
        <w:t>v 0.052323 1.318848 0.139730</w:t>
        <w:br/>
        <w:t>v 0.056742 1.328462 0.131961</w:t>
        <w:br/>
        <w:t>v 0.058175 1.334427 0.123970</w:t>
        <w:br/>
        <w:t>v 0.076877 1.360016 0.083132</w:t>
        <w:br/>
        <w:t>v 0.075502 1.357558 0.079946</w:t>
        <w:br/>
        <w:t>v 0.034943 1.352217 0.099919</w:t>
        <w:br/>
        <w:t>v 0.042059 1.355980 0.113407</w:t>
        <w:br/>
        <w:t>v 0.035436 1.366900 0.093943</w:t>
        <w:br/>
        <w:t>v 0.033831 1.344456 0.088421</w:t>
        <w:br/>
        <w:t>v 0.058175 1.334427 0.123970</w:t>
        <w:br/>
        <w:t>v 0.062578 1.340795 0.111419</w:t>
        <w:br/>
        <w:t>v 0.050186 1.316458 0.137722</w:t>
        <w:br/>
        <w:t>v 0.061482 1.340536 0.078385</w:t>
        <w:br/>
        <w:t>v 0.043889 1.318653 0.119697</w:t>
        <w:br/>
        <w:t>v 0.039664 1.326351 0.110600</w:t>
        <w:br/>
        <w:t>v 0.036498 1.334463 0.098609</w:t>
        <w:br/>
        <w:t>v 0.040322 1.379787 0.088735</w:t>
        <w:br/>
        <w:t>v 0.072017 1.349602 0.063271</w:t>
        <w:br/>
        <w:t>v 0.053262 1.379913 0.097881</w:t>
        <w:br/>
        <w:t>v 0.054218 1.329113 0.105725</w:t>
        <w:br/>
        <w:t>v 0.054218 1.329113 0.105725</w:t>
        <w:br/>
        <w:t>v 0.054951 1.317443 0.139540</w:t>
        <w:br/>
        <w:t>v 0.054375 1.306288 0.134631</w:t>
        <w:br/>
        <w:t>v 0.054951 1.317443 0.139540</w:t>
        <w:br/>
        <w:t>v 0.078727 1.352776 0.073668</w:t>
        <w:br/>
        <w:t>v 0.064389 1.344808 0.087746</w:t>
        <w:br/>
        <w:t>v 0.056390 1.334202 0.094186</w:t>
        <w:br/>
        <w:t>v 0.061482 1.340536 0.078385</w:t>
        <w:br/>
        <w:t>v 0.072017 1.349602 0.063271</w:t>
        <w:br/>
        <w:t>v 0.054218 1.329113 0.105725</w:t>
        <w:br/>
        <w:t>v 0.054951 1.317443 0.139540</w:t>
        <w:br/>
        <w:t>v 0.054375 1.306288 0.134631</w:t>
        <w:br/>
        <w:t>v 0.060982 1.429729 0.043564</w:t>
        <w:br/>
        <w:t>v 0.060791 1.449169 0.043884</w:t>
        <w:br/>
        <w:t>v 0.056893 1.452865 0.063025</w:t>
        <w:br/>
        <w:t>v 0.056727 1.433947 0.064397</w:t>
        <w:br/>
        <w:t>v 0.062610 1.467872 0.046042</w:t>
        <w:br/>
        <w:t>v 0.066073 1.485363 0.051043</w:t>
        <w:br/>
        <w:t>v 0.060839 1.486231 0.065483</w:t>
        <w:br/>
        <w:t>v 0.058114 1.468216 0.063167</w:t>
        <w:br/>
        <w:t>v 0.062474 1.502904 0.078583</w:t>
        <w:br/>
        <w:t>v 0.060407 1.486295 0.074184</w:t>
        <w:br/>
        <w:t>v 0.062747 1.503796 0.067796</w:t>
        <w:br/>
        <w:t>v 0.058995 1.468302 0.073504</w:t>
        <w:br/>
        <w:t>v 0.069984 1.467875 0.067815</w:t>
        <w:br/>
        <w:t>v 0.063853 1.450612 0.065152</w:t>
        <w:br/>
        <w:t>v 0.056769 1.453634 0.068428</w:t>
        <w:br/>
        <w:t>v 0.085810 1.543143 0.052627</w:t>
        <w:br/>
        <w:t>v 0.085620 1.522648 0.053678</w:t>
        <w:br/>
        <w:t>v 0.077204 1.521249 0.073498</w:t>
        <w:br/>
        <w:t>v 0.077078 1.538720 0.074786</w:t>
        <w:br/>
        <w:t>v 0.075209 1.451766 0.072307</w:t>
        <w:br/>
        <w:t>v 0.069870 1.436831 0.076224</w:t>
        <w:br/>
        <w:t>v 0.056727 1.433947 0.064397</w:t>
        <w:br/>
        <w:t>v 0.063853 1.450612 0.065152</w:t>
        <w:br/>
        <w:t>v 0.075715 1.468131 0.070118</w:t>
        <w:br/>
        <w:t>v 0.072964 1.485852 0.069905</w:t>
        <w:br/>
        <w:t>v 0.054926 1.423199 0.065951</w:t>
        <w:br/>
        <w:t>v 0.066364 1.427315 0.078575</w:t>
        <w:br/>
        <w:t>v 0.089504 1.449152 0.039987</w:t>
        <w:br/>
        <w:t>v 0.092007 1.427509 0.044655</w:t>
        <w:br/>
        <w:t>v 0.089474 1.433120 0.060380</w:t>
        <w:br/>
        <w:t>v 0.088295 1.449924 0.054698</w:t>
        <w:br/>
        <w:t>v 0.085249 1.487142 0.033439</w:t>
        <w:br/>
        <w:t>v 0.087372 1.467305 0.036454</w:t>
        <w:br/>
        <w:t>v 0.086667 1.467233 0.048866</w:t>
        <w:br/>
        <w:t>v 0.086396 1.486713 0.045180</w:t>
        <w:br/>
        <w:t>v 0.093194 1.413158 0.048793</w:t>
        <w:br/>
        <w:t>v 0.089576 1.420453 0.064954</w:t>
        <w:br/>
        <w:t>v 0.078241 1.446138 0.027378</w:t>
        <w:br/>
        <w:t>v 0.082173 1.423722 0.030330</w:t>
        <w:br/>
        <w:t>v 0.094511 1.423885 0.032572</w:t>
        <w:br/>
        <w:t>v 0.089293 1.447097 0.030214</w:t>
        <w:br/>
        <w:t>v 0.073755 1.464570 0.027084</w:t>
        <w:br/>
        <w:t>v 0.084749 1.466049 0.029008</w:t>
        <w:br/>
        <w:t>v 0.088748 1.371214 0.042005</w:t>
        <w:br/>
        <w:t>v 0.097747 1.376578 0.045705</w:t>
        <w:br/>
        <w:t>v 0.099469 1.390318 0.040456</w:t>
        <w:br/>
        <w:t>v 0.087433 1.384541 0.036687</w:t>
        <w:br/>
        <w:t>v 0.082173 1.423722 0.030330</w:t>
        <w:br/>
        <w:t>v 0.078241 1.446138 0.027378</w:t>
        <w:br/>
        <w:t>v 0.073755 1.464570 0.027084</w:t>
        <w:br/>
        <w:t>v 0.088748 1.371214 0.042005</w:t>
        <w:br/>
        <w:t>v 0.087433 1.384541 0.036687</w:t>
        <w:br/>
        <w:t>v 0.061933 1.403694 0.045594</w:t>
        <w:br/>
        <w:t>v 0.061611 1.387905 0.048052</w:t>
        <w:br/>
        <w:t>v 0.051949 1.411116 0.067293</w:t>
        <w:br/>
        <w:t>v 0.048022 1.401690 0.068245</w:t>
        <w:br/>
        <w:t>v 0.092991 1.399607 0.053764</w:t>
        <w:br/>
        <w:t>v 0.092099 1.387671 0.060581</w:t>
        <w:br/>
        <w:t>v 0.085747 1.397948 0.076186</w:t>
        <w:br/>
        <w:t>v 0.088577 1.409497 0.070109</w:t>
        <w:br/>
        <w:t>v 0.086060 1.506442 0.031486</w:t>
        <w:br/>
        <w:t>v 0.082496 1.505884 0.026518</w:t>
        <w:br/>
        <w:t>v 0.082580 1.486521 0.027469</w:t>
        <w:br/>
        <w:t>v 0.092146 1.398209 0.051729</w:t>
        <w:br/>
        <w:t>v 0.099469 1.390318 0.040456</w:t>
        <w:br/>
        <w:t>v 0.097747 1.376578 0.045705</w:t>
        <w:br/>
        <w:t>v 0.090389 1.385860 0.056481</w:t>
        <w:br/>
        <w:t>v 0.094511 1.423885 0.032572</w:t>
        <w:br/>
        <w:t>v 0.089293 1.447097 0.030214</w:t>
        <w:br/>
        <w:t>v 0.084749 1.466049 0.029008</w:t>
        <w:br/>
        <w:t>v 0.056727 1.433947 0.064397</w:t>
        <w:br/>
        <w:t>v 0.077468 1.485972 0.070523</w:t>
        <w:br/>
        <w:t>v 0.075813 1.503532 0.071951</w:t>
        <w:br/>
        <w:t>v 0.065178 1.503248 0.082483</w:t>
        <w:br/>
        <w:t>v 0.061796 1.486282 0.078626</w:t>
        <w:br/>
        <w:t>v 0.061796 1.486282 0.078626</w:t>
        <w:br/>
        <w:t>v 0.065178 1.503248 0.082483</w:t>
        <w:br/>
        <w:t>v 0.086647 1.505517 0.042629</w:t>
        <w:br/>
        <w:t>v 0.085367 1.486182 0.059047</w:t>
        <w:br/>
        <w:t>v 0.085326 1.504658 0.055642</w:t>
        <w:br/>
        <w:t>v 0.073278 1.506587 0.023938</w:t>
        <w:br/>
        <w:t>v 0.070336 1.485225 0.026317</w:t>
        <w:br/>
        <w:t>v 0.058090 1.468287 0.070494</w:t>
        <w:br/>
        <w:t>v 0.056769 1.453634 0.068428</w:t>
        <w:br/>
        <w:t>v 0.085574 1.527183 0.029686</w:t>
        <w:br/>
        <w:t>v 0.081562 1.523911 0.025734</w:t>
        <w:br/>
        <w:t>v 0.086851 1.523679 0.040118</w:t>
        <w:br/>
        <w:t>v 0.082788 1.436254 0.072632</w:t>
        <w:br/>
        <w:t>v 0.083940 1.451842 0.067704</w:t>
        <w:br/>
        <w:t>v 0.084795 1.468312 0.062609</w:t>
        <w:br/>
        <w:t>v 0.081079 1.425620 0.076403</w:t>
        <w:br/>
        <w:t>v 0.070336 1.485225 0.026317</w:t>
        <w:br/>
        <w:t>v 0.058995 1.468302 0.073504</w:t>
        <w:br/>
        <w:t>v 0.061740 1.417036 0.081563</w:t>
        <w:br/>
        <w:t>v 0.056148 1.407454 0.083622</w:t>
        <w:br/>
        <w:t>v 0.098517 1.406744 0.036676</w:t>
        <w:br/>
        <w:t>v 0.085176 1.402617 0.033373</w:t>
        <w:br/>
        <w:t>v 0.062061 1.416336 0.044019</w:t>
        <w:br/>
        <w:t>v 0.085176 1.402617 0.033373</w:t>
        <w:br/>
        <w:t>v 0.098517 1.406744 0.036676</w:t>
        <w:br/>
        <w:t>v 0.092856 1.412405 0.047557</w:t>
        <w:br/>
        <w:t>v 0.072259 1.405179 0.085748</w:t>
        <w:br/>
        <w:t>v 0.077666 1.414807 0.080646</w:t>
        <w:br/>
        <w:t>v 0.061740 1.417036 0.081563</w:t>
        <w:br/>
        <w:t>v 0.069870 1.436831 0.076224</w:t>
        <w:br/>
        <w:t>v 0.081333 1.468382 0.067408</w:t>
        <w:br/>
        <w:t>v 0.056148 1.407454 0.083622</w:t>
        <w:br/>
        <w:t>v 0.083890 1.362525 0.048346</w:t>
        <w:br/>
        <w:t>v 0.060791 1.375237 0.050680</w:t>
        <w:br/>
        <w:t>v 0.056815 1.365786 0.054350</w:t>
        <w:br/>
        <w:t>v 0.079130 1.357000 0.054755</w:t>
        <w:br/>
        <w:t>v 0.040599 1.384390 0.072703</w:t>
        <w:br/>
        <w:t>v 0.044122 1.391942 0.070237</w:t>
        <w:br/>
        <w:t>v 0.050583 1.397225 0.085021</w:t>
        <w:br/>
        <w:t>v 0.044965 1.387353 0.086445</w:t>
        <w:br/>
        <w:t>v 0.073073 1.380637 0.088709</w:t>
        <w:br/>
        <w:t>v 0.079429 1.388750 0.083125</w:t>
        <w:br/>
        <w:t>v 0.089598 1.377900 0.066837</w:t>
        <w:br/>
        <w:t>v 0.085273 1.370873 0.073357</w:t>
        <w:br/>
        <w:t>v 0.087601 1.374478 0.062328</w:t>
        <w:br/>
        <w:t>v 0.082635 1.368050 0.069081</w:t>
        <w:br/>
        <w:t>v 0.057890 1.387466 0.095009</w:t>
        <w:br/>
        <w:t>v 0.064657 1.396307 0.090818</w:t>
        <w:br/>
        <w:t>v 0.092989 1.367009 0.054983</w:t>
        <w:br/>
        <w:t>v 0.083890 1.362525 0.048346</w:t>
        <w:br/>
        <w:t>v 0.079130 1.357000 0.054755</w:t>
        <w:br/>
        <w:t>v 0.088408 1.361228 0.063147</w:t>
        <w:br/>
        <w:t>v 0.092989 1.367009 0.054983</w:t>
        <w:br/>
        <w:t>v 0.088408 1.361228 0.063147</w:t>
        <w:br/>
        <w:t>v 0.083890 1.362525 0.048346</w:t>
        <w:br/>
        <w:t>v 0.067359 1.519505 0.085475</w:t>
        <w:br/>
        <w:t>v 0.066896 1.536182 0.087158</w:t>
        <w:br/>
        <w:t>v 0.072599 1.556390 0.076244</w:t>
        <w:br/>
        <w:t>v 0.064190 1.550991 0.089543</w:t>
        <w:br/>
        <w:t>v 0.057448 1.564327 0.092372</w:t>
        <w:br/>
        <w:t>v 0.048642 1.313899 0.123834</w:t>
        <w:br/>
        <w:t>v 0.053512 1.308526 0.146386</w:t>
        <w:br/>
        <w:t>v 0.053512 1.308526 0.146386</w:t>
        <w:br/>
        <w:t>v 0.053512 1.308526 0.146386</w:t>
        <w:br/>
        <w:t>v 0.050186 1.316458 0.137722</w:t>
        <w:br/>
        <w:t>v 0.066896 1.536182 0.087158</w:t>
        <w:br/>
        <w:t>v 0.063395 1.535869 0.083943</w:t>
        <w:br/>
        <w:t>v 0.059414 1.550802 0.087103</w:t>
        <w:br/>
        <w:t>v 0.064190 1.550991 0.089543</w:t>
        <w:br/>
        <w:t>v 0.063951 1.519351 0.083663</w:t>
        <w:br/>
        <w:t>v 0.067359 1.519505 0.085475</w:t>
        <w:br/>
        <w:t>v 0.054629 1.564056 0.089504</w:t>
        <w:br/>
        <w:t>v 0.057448 1.564327 0.092372</w:t>
        <w:br/>
        <w:t>v 0.086851 1.534708 0.040118</w:t>
        <w:br/>
        <w:t>v 0.073278 1.506587 0.023938</w:t>
        <w:br/>
        <w:t>v -0.041589 1.321307 0.121582</w:t>
        <w:br/>
        <w:t>v -0.046141 1.313705 0.131565</w:t>
        <w:br/>
        <w:t>v -0.047103 1.324829 0.133574</w:t>
        <w:br/>
        <w:t>v -0.039120 1.332932 0.121082</w:t>
        <w:br/>
        <w:t>v -0.037282 1.330836 0.110473</w:t>
        <w:br/>
        <w:t>v -0.045319 1.368477 0.104995</w:t>
        <w:br/>
        <w:t>v -0.042059 1.355980 0.113407</w:t>
        <w:br/>
        <w:t>v -0.053488 1.350338 0.114268</w:t>
        <w:br/>
        <w:t>v -0.058764 1.361554 0.103644</w:t>
        <w:br/>
        <w:t>v -0.043005 1.333910 0.127370</w:t>
        <w:br/>
        <w:t>v -0.050996 1.330954 0.133029</w:t>
        <w:br/>
        <w:t>v -0.036286 1.340786 0.112232</w:t>
        <w:br/>
        <w:t>v -0.034734 1.338942 0.101140</w:t>
        <w:br/>
        <w:t>v -0.056155 1.339513 0.096946</w:t>
        <w:br/>
        <w:t>v -0.043969 1.335274 0.104786</w:t>
        <w:br/>
        <w:t>v -0.043514 1.343609 0.094077</w:t>
        <w:br/>
        <w:t>v -0.051335 1.318496 0.124866</w:t>
        <w:br/>
        <w:t>v -0.046529 1.319975 0.123085</w:t>
        <w:br/>
        <w:t>v -0.044995 1.327131 0.114899</w:t>
        <w:br/>
        <w:t>v -0.051740 1.325062 0.115436</w:t>
        <w:br/>
        <w:t>v -0.053818 1.309049 0.133937</w:t>
        <w:br/>
        <w:t>v -0.047718 1.314297 0.126670</w:t>
        <w:br/>
        <w:t>v -0.061010 1.341609 0.112234</w:t>
        <w:br/>
        <w:t>v -0.060423 1.340148 0.104770</w:t>
        <w:br/>
        <w:t>v -0.065852 1.351152 0.094767</w:t>
        <w:br/>
        <w:t>v -0.068292 1.351400 0.097983</w:t>
        <w:br/>
        <w:t>v -0.051740 1.325062 0.115436</w:t>
        <w:br/>
        <w:t>v -0.056408 1.328866 0.131396</w:t>
        <w:br/>
        <w:t>v -0.051335 1.318496 0.124866</w:t>
        <w:br/>
        <w:t>v -0.035421 1.375942 0.078243</w:t>
        <w:br/>
        <w:t>v -0.052497 1.363184 0.071010</w:t>
        <w:br/>
        <w:t>v -0.045839 1.352189 0.083863</w:t>
        <w:br/>
        <w:t>v -0.031968 1.361623 0.085664</w:t>
        <w:br/>
        <w:t>v -0.051092 1.339523 0.124811</w:t>
        <w:br/>
        <w:t>v -0.041919 1.342941 0.122466</w:t>
        <w:br/>
        <w:t>v -0.078199 1.362940 0.085191</w:t>
        <w:br/>
        <w:t>v -0.067403 1.373258 0.094405</w:t>
        <w:br/>
        <w:t>v -0.068292 1.351400 0.097983</w:t>
        <w:br/>
        <w:t>v -0.052323 1.318848 0.139730</w:t>
        <w:br/>
        <w:t>v -0.056408 1.328866 0.131396</w:t>
        <w:br/>
        <w:t>v -0.057916 1.334969 0.123780</w:t>
        <w:br/>
        <w:t>v -0.076160 1.361565 0.083995</w:t>
        <w:br/>
        <w:t>v -0.078199 1.362940 0.085191</w:t>
        <w:br/>
        <w:t>v -0.042059 1.355980 0.113407</w:t>
        <w:br/>
        <w:t>v -0.034917 1.352778 0.101041</w:t>
        <w:br/>
        <w:t>v -0.035436 1.366900 0.093943</w:t>
        <w:br/>
        <w:t>v -0.031968 1.361623 0.085664</w:t>
        <w:br/>
        <w:t>v -0.032297 1.349116 0.093563</w:t>
        <w:br/>
        <w:t>v -0.032297 1.349116 0.093563</w:t>
        <w:br/>
        <w:t>v -0.057916 1.334969 0.123780</w:t>
        <w:br/>
        <w:t>v -0.061010 1.341609 0.112234</w:t>
        <w:br/>
        <w:t>v -0.049922 1.316435 0.137828</w:t>
        <w:br/>
        <w:t>v -0.062635 1.347810 0.085776</w:t>
        <w:br/>
        <w:t>v -0.041589 1.321307 0.121582</w:t>
        <w:br/>
        <w:t>v -0.037282 1.330836 0.110473</w:t>
        <w:br/>
        <w:t>v -0.034734 1.338942 0.101140</w:t>
        <w:br/>
        <w:t>v -0.040322 1.379787 0.088735</w:t>
        <w:br/>
        <w:t>v -0.035421 1.375942 0.078243</w:t>
        <w:br/>
        <w:t>v -0.074344 1.358337 0.074990</w:t>
        <w:br/>
        <w:t>v -0.053241 1.380051 0.098113</w:t>
        <w:br/>
        <w:t>v -0.053009 1.332070 0.107596</w:t>
        <w:br/>
        <w:t>v -0.053009 1.332070 0.107596</w:t>
        <w:br/>
        <w:t>v -0.055074 1.317443 0.139540</w:t>
        <w:br/>
        <w:t>v -0.053818 1.309049 0.133937</w:t>
        <w:br/>
        <w:t>v -0.055074 1.317443 0.139540</w:t>
        <w:br/>
        <w:t>v -0.080104 1.359228 0.078420</w:t>
        <w:br/>
        <w:t>v -0.076160 1.361565 0.083995</w:t>
        <w:br/>
        <w:t>v -0.066225 1.348978 0.092814</w:t>
        <w:br/>
        <w:t>v -0.053009 1.332070 0.107596</w:t>
        <w:br/>
        <w:t>v -0.056155 1.339513 0.096946</w:t>
        <w:br/>
        <w:t>v -0.080104 1.359228 0.078420</w:t>
        <w:br/>
        <w:t>v -0.066225 1.348978 0.092814</w:t>
        <w:br/>
        <w:t>v -0.062635 1.347810 0.085776</w:t>
        <w:br/>
        <w:t>v -0.074344 1.358337 0.074990</w:t>
        <w:br/>
        <w:t>v -0.055074 1.317443 0.139540</w:t>
        <w:br/>
        <w:t>v -0.053818 1.309049 0.133937</w:t>
        <w:br/>
        <w:t>v -0.056893 1.452865 0.063025</w:t>
        <w:br/>
        <w:t>v -0.060791 1.449169 0.043884</w:t>
        <w:br/>
        <w:t>v -0.060982 1.429729 0.043564</w:t>
        <w:br/>
        <w:t>v -0.056727 1.433947 0.064397</w:t>
        <w:br/>
        <w:t>v -0.060838 1.486231 0.065483</w:t>
        <w:br/>
        <w:t>v -0.066073 1.485363 0.051043</w:t>
        <w:br/>
        <w:t>v -0.062610 1.467872 0.046042</w:t>
        <w:br/>
        <w:t>v -0.058114 1.468216 0.063167</w:t>
        <w:br/>
        <w:t>v -0.060407 1.486295 0.074184</w:t>
        <w:br/>
        <w:t>v -0.063302 1.503089 0.079323</w:t>
        <w:br/>
        <w:t>v -0.062747 1.503796 0.067796</w:t>
        <w:br/>
        <w:t>v -0.063853 1.450612 0.065152</w:t>
        <w:br/>
        <w:t>v -0.069984 1.467875 0.067814</w:t>
        <w:br/>
        <w:t>v -0.058995 1.468302 0.073504</w:t>
        <w:br/>
        <w:t>v -0.056769 1.453634 0.068428</w:t>
        <w:br/>
        <w:t>v -0.077204 1.521249 0.073498</w:t>
        <w:br/>
        <w:t>v -0.085620 1.522648 0.053678</w:t>
        <w:br/>
        <w:t>v -0.085810 1.543143 0.052627</w:t>
        <w:br/>
        <w:t>v -0.077078 1.538720 0.074786</w:t>
        <w:br/>
        <w:t>v -0.056727 1.433947 0.064397</w:t>
        <w:br/>
        <w:t>v -0.069870 1.436831 0.076224</w:t>
        <w:br/>
        <w:t>v -0.075209 1.451766 0.072307</w:t>
        <w:br/>
        <w:t>v -0.063853 1.450612 0.065152</w:t>
        <w:br/>
        <w:t>v -0.075714 1.468131 0.070118</w:t>
        <w:br/>
        <w:t>v -0.072964 1.485852 0.069905</w:t>
        <w:br/>
        <w:t>v -0.054926 1.423199 0.065951</w:t>
        <w:br/>
        <w:t>v -0.066348 1.427331 0.078618</w:t>
        <w:br/>
        <w:t>v -0.089474 1.433120 0.060380</w:t>
        <w:br/>
        <w:t>v -0.092007 1.427509 0.044655</w:t>
        <w:br/>
        <w:t>v -0.089504 1.449152 0.039987</w:t>
        <w:br/>
        <w:t>v -0.088295 1.449924 0.054698</w:t>
        <w:br/>
        <w:t>v -0.086667 1.467233 0.048866</w:t>
        <w:br/>
        <w:t>v -0.087372 1.467306 0.036454</w:t>
        <w:br/>
        <w:t>v -0.085249 1.487142 0.033439</w:t>
        <w:br/>
        <w:t>v -0.086396 1.486713 0.045180</w:t>
        <w:br/>
        <w:t>v -0.089576 1.420453 0.064954</w:t>
        <w:br/>
        <w:t>v -0.093194 1.413158 0.048793</w:t>
        <w:br/>
        <w:t>v -0.094511 1.423885 0.032572</w:t>
        <w:br/>
        <w:t>v -0.082172 1.423722 0.030330</w:t>
        <w:br/>
        <w:t>v -0.078241 1.446138 0.027378</w:t>
        <w:br/>
        <w:t>v -0.089293 1.447097 0.030214</w:t>
        <w:br/>
        <w:t>v -0.073755 1.464571 0.027084</w:t>
        <w:br/>
        <w:t>v -0.084749 1.466049 0.029008</w:t>
        <w:br/>
        <w:t>v -0.099523 1.393291 0.045054</w:t>
        <w:br/>
        <w:t>v -0.097374 1.381850 0.053772</w:t>
        <w:br/>
        <w:t>v -0.087857 1.380012 0.050496</w:t>
        <w:br/>
        <w:t>v -0.087973 1.389969 0.044038</w:t>
        <w:br/>
        <w:t>v -0.082172 1.423722 0.030330</w:t>
        <w:br/>
        <w:t>v -0.078241 1.446138 0.027378</w:t>
        <w:br/>
        <w:t>v -0.073755 1.464571 0.027084</w:t>
        <w:br/>
        <w:t>v -0.062668 1.404408 0.047471</w:t>
        <w:br/>
        <w:t>v -0.087973 1.389969 0.044038</w:t>
        <w:br/>
        <w:t>v -0.087857 1.380012 0.050496</w:t>
        <w:br/>
        <w:t>v -0.062003 1.391453 0.052355</w:t>
        <w:br/>
        <w:t>v -0.051949 1.411116 0.067293</w:t>
        <w:br/>
        <w:t>v -0.048789 1.402311 0.068824</w:t>
        <w:br/>
        <w:t>v -0.085747 1.397948 0.076186</w:t>
        <w:br/>
        <w:t>v -0.091922 1.389133 0.062401</w:t>
        <w:br/>
        <w:t>v -0.092843 1.400106 0.054452</w:t>
        <w:br/>
        <w:t>v -0.088577 1.409497 0.070109</w:t>
        <w:br/>
        <w:t>v -0.082580 1.486521 0.027469</w:t>
        <w:br/>
        <w:t>v -0.082496 1.505884 0.026518</w:t>
        <w:br/>
        <w:t>v -0.086060 1.506442 0.031486</w:t>
        <w:br/>
        <w:t>v -0.097374 1.381850 0.053772</w:t>
        <w:br/>
        <w:t>v -0.099523 1.393291 0.045054</w:t>
        <w:br/>
        <w:t>v -0.091968 1.399422 0.052646</w:t>
        <w:br/>
        <w:t>v -0.089827 1.387284 0.059378</w:t>
        <w:br/>
        <w:t>v -0.094511 1.423885 0.032572</w:t>
        <w:br/>
        <w:t>v -0.089293 1.447097 0.030214</w:t>
        <w:br/>
        <w:t>v -0.084749 1.466049 0.029008</w:t>
        <w:br/>
        <w:t>v -0.056727 1.433947 0.064397</w:t>
        <w:br/>
        <w:t>v -0.077468 1.485972 0.070523</w:t>
        <w:br/>
        <w:t>v -0.075813 1.503532 0.071951</w:t>
        <w:br/>
        <w:t>v -0.065178 1.503248 0.082483</w:t>
        <w:br/>
        <w:t>v -0.061796 1.486282 0.078626</w:t>
        <w:br/>
        <w:t>v -0.065178 1.503248 0.082483</w:t>
        <w:br/>
        <w:t>v -0.061796 1.486282 0.078626</w:t>
        <w:br/>
        <w:t>v -0.085367 1.486182 0.059047</w:t>
        <w:br/>
        <w:t>v -0.086647 1.505517 0.042629</w:t>
        <w:br/>
        <w:t>v -0.085326 1.504658 0.055642</w:t>
        <w:br/>
        <w:t>v -0.070336 1.485225 0.026317</w:t>
        <w:br/>
        <w:t>v -0.073278 1.506587 0.023938</w:t>
        <w:br/>
        <w:t>v -0.056769 1.453634 0.068428</w:t>
        <w:br/>
        <w:t>v -0.058090 1.468288 0.070494</w:t>
        <w:br/>
        <w:t>v -0.081562 1.523911 0.025734</w:t>
        <w:br/>
        <w:t>v -0.085573 1.527183 0.029686</w:t>
        <w:br/>
        <w:t>v -0.086851 1.523679 0.040118</w:t>
        <w:br/>
        <w:t>v -0.083940 1.451842 0.067704</w:t>
        <w:br/>
        <w:t>v -0.082788 1.436254 0.072632</w:t>
        <w:br/>
        <w:t>v -0.084795 1.468312 0.062609</w:t>
        <w:br/>
        <w:t>v -0.081018 1.425597 0.076309</w:t>
        <w:br/>
        <w:t>v -0.070336 1.485225 0.026317</w:t>
        <w:br/>
        <w:t>v -0.058995 1.468302 0.073504</w:t>
        <w:br/>
        <w:t>v -0.056544 1.407093 0.083083</w:t>
        <w:br/>
        <w:t>v -0.061981 1.416817 0.081112</w:t>
        <w:br/>
        <w:t>v -0.098397 1.406899 0.037861</w:t>
        <w:br/>
        <w:t>v -0.085430 1.405322 0.036128</w:t>
        <w:br/>
        <w:t>v -0.085430 1.405322 0.036128</w:t>
        <w:br/>
        <w:t>v -0.062016 1.417085 0.044806</w:t>
        <w:br/>
        <w:t>v -0.098397 1.406899 0.037861</w:t>
        <w:br/>
        <w:t>v -0.092677 1.412787 0.047428</w:t>
        <w:br/>
        <w:t>v -0.077666 1.414807 0.080646</w:t>
        <w:br/>
        <w:t>v -0.072004 1.404934 0.084880</w:t>
        <w:br/>
        <w:t>v -0.061981 1.416817 0.081112</w:t>
        <w:br/>
        <w:t>v -0.069870 1.436831 0.076224</w:t>
        <w:br/>
        <w:t>v -0.081333 1.468382 0.067408</w:t>
        <w:br/>
        <w:t>v -0.056544 1.407093 0.083083</w:t>
        <w:br/>
        <w:t>v -0.057392 1.371950 0.062661</w:t>
        <w:br/>
        <w:t>v -0.060174 1.379822 0.057871</w:t>
        <w:br/>
        <w:t>v -0.084757 1.373374 0.058223</w:t>
        <w:br/>
        <w:t>v -0.081027 1.366345 0.065717</w:t>
        <w:br/>
        <w:t>v -0.039206 1.383493 0.075108</w:t>
        <w:br/>
        <w:t>v -0.044586 1.392595 0.071593</w:t>
        <w:br/>
        <w:t>v -0.050704 1.397114 0.084900</w:t>
        <w:br/>
        <w:t>v -0.044586 1.392595 0.071593</w:t>
        <w:br/>
        <w:t>v -0.039206 1.383493 0.075108</w:t>
        <w:br/>
        <w:t>v -0.044652 1.387628 0.086691</w:t>
        <w:br/>
        <w:t>v -0.089372 1.380489 0.069065</w:t>
        <w:br/>
        <w:t>v -0.079429 1.388750 0.083125</w:t>
        <w:br/>
        <w:t>v -0.073073 1.380637 0.088709</w:t>
        <w:br/>
        <w:t>v -0.085568 1.373389 0.075007</w:t>
        <w:br/>
        <w:t>v -0.082562 1.371929 0.072085</w:t>
        <w:br/>
        <w:t>v -0.086673 1.378546 0.066853</w:t>
        <w:br/>
        <w:t>v -0.089372 1.380489 0.069065</w:t>
        <w:br/>
        <w:t>v -0.085568 1.373389 0.075007</w:t>
        <w:br/>
        <w:t>v -0.057873 1.387041 0.094111</w:t>
        <w:br/>
        <w:t>v -0.064497 1.395881 0.089655</w:t>
        <w:br/>
        <w:t>v -0.081027 1.366345 0.065717</w:t>
        <w:br/>
        <w:t>v -0.084757 1.373374 0.058223</w:t>
        <w:br/>
        <w:t>v -0.092808 1.374124 0.062244</w:t>
        <w:br/>
        <w:t>v -0.088863 1.368511 0.068023</w:t>
        <w:br/>
        <w:t>v -0.092808 1.374124 0.062244</w:t>
        <w:br/>
        <w:t>v -0.086673 1.378546 0.066853</w:t>
        <w:br/>
        <w:t>v -0.082562 1.371929 0.072085</w:t>
        <w:br/>
        <w:t>v -0.088863 1.368511 0.068023</w:t>
        <w:br/>
        <w:t>v -0.089827 1.387284 0.059378</w:t>
        <w:br/>
        <w:t>v -0.067928 1.519505 0.085485</w:t>
        <w:br/>
        <w:t>v -0.067645 1.536236 0.087887</w:t>
        <w:br/>
        <w:t>v -0.072599 1.556390 0.076244</w:t>
        <w:br/>
        <w:t>v -0.064190 1.550991 0.089543</w:t>
        <w:br/>
        <w:t>v -0.057448 1.564327 0.092372</w:t>
        <w:br/>
        <w:t>v -0.091968 1.399422 0.052646</w:t>
        <w:br/>
        <w:t>v -0.046141 1.313705 0.131565</w:t>
        <w:br/>
        <w:t>v -0.053636 1.308526 0.146386</w:t>
        <w:br/>
        <w:t>v -0.053636 1.308526 0.146386</w:t>
        <w:br/>
        <w:t>v -0.053636 1.308526 0.146386</w:t>
        <w:br/>
        <w:t>v -0.049922 1.316435 0.137828</w:t>
        <w:br/>
        <w:t>v -0.061280 1.550801 0.085820</w:t>
        <w:br/>
        <w:t>v -0.064734 1.536046 0.084164</w:t>
        <w:br/>
        <w:t>v -0.067645 1.536236 0.087887</w:t>
        <w:br/>
        <w:t>v -0.064190 1.550991 0.089543</w:t>
        <w:br/>
        <w:t>v -0.065018 1.519315 0.081763</w:t>
        <w:br/>
        <w:t>v -0.067928 1.519505 0.085485</w:t>
        <w:br/>
        <w:t>v -0.054537 1.564138 0.088650</w:t>
        <w:br/>
        <w:t>v -0.057448 1.564327 0.092372</w:t>
        <w:br/>
        <w:t>v -0.086851 1.534708 0.040118</w:t>
        <w:br/>
        <w:t>v -0.073278 1.506587 0.023938</w:t>
        <w:br/>
        <w:t>v 0.029378 1.633129 -0.053580</w:t>
        <w:br/>
        <w:t>v 0.035390 1.629756 -0.054994</w:t>
        <w:br/>
        <w:t>v 0.044821 1.637435 -0.033557</w:t>
        <w:br/>
        <w:t>v 0.039227 1.640545 -0.032327</w:t>
        <w:br/>
        <w:t>v 0.051186 1.639449 -0.013780</w:t>
        <w:br/>
        <w:t>v 0.045288 1.642534 -0.012412</w:t>
        <w:br/>
        <w:t>v 0.055424 1.637990 0.006300</w:t>
        <w:br/>
        <w:t>v 0.057861 1.631659 0.026219</w:t>
        <w:br/>
        <w:t>v 0.051635 1.635222 0.028167</w:t>
        <w:br/>
        <w:t>v 0.049785 1.640567 0.008416</w:t>
        <w:br/>
        <w:t>v 0.004576 1.647637 0.036457</w:t>
        <w:br/>
        <w:t>v 0.003070 1.650030 0.037233</w:t>
        <w:br/>
        <w:t>v 0.003098 1.654049 0.015789</w:t>
        <w:br/>
        <w:t>v 0.004407 1.652002 0.015658</w:t>
        <w:br/>
        <w:t>v 0.027974 1.631657 -0.052442</w:t>
        <w:br/>
        <w:t>v 0.029378 1.633129 -0.053580</w:t>
        <w:br/>
        <w:t>v 0.039227 1.640545 -0.032327</w:t>
        <w:br/>
        <w:t>v 0.037474 1.639037 -0.031888</w:t>
        <w:br/>
        <w:t>v 0.090420 1.577650 0.034142</w:t>
        <w:br/>
        <w:t>v 0.100131 1.556944 0.018572</w:t>
        <w:br/>
        <w:t>v 0.099488 1.551196 0.024296</w:t>
        <w:br/>
        <w:t>v 0.089922 1.572796 0.039481</w:t>
        <w:br/>
        <w:t>v 0.105148 1.536511 0.004198</w:t>
        <w:br/>
        <w:t>v 0.104983 1.531391 0.009995</w:t>
        <w:br/>
        <w:t>v 0.075209 1.594282 0.056342</w:t>
        <w:br/>
        <w:t>v 0.075502 1.598283 0.050848</w:t>
        <w:br/>
        <w:t>v 0.106329 1.518482 -0.009259</w:t>
        <w:br/>
        <w:t>v 0.105311 1.523795 -0.005606</w:t>
        <w:br/>
        <w:t>v 0.103694 1.536585 -0.019752</w:t>
        <w:br/>
        <w:t>v 0.103318 1.531739 -0.023222</w:t>
        <w:br/>
        <w:t>v 0.099816 1.542405 -0.036327</w:t>
        <w:br/>
        <w:t>v 0.099923 1.547252 -0.031663</w:t>
        <w:br/>
        <w:t>v 0.092517 1.554252 -0.050311</w:t>
        <w:br/>
        <w:t>v 0.093302 1.559854 -0.045732</w:t>
        <w:br/>
        <w:t>v 0.082609 1.564755 -0.062456</w:t>
        <w:br/>
        <w:t>v 0.082732 1.570475 -0.058226</w:t>
        <w:br/>
        <w:t>v 0.004105 1.636044 -0.052043</w:t>
        <w:br/>
        <w:t>v 0.017010 1.634266 -0.052545</w:t>
        <w:br/>
        <w:t>v 0.020767 1.644430 -0.030565</w:t>
        <w:br/>
        <w:t>v 0.004516 1.645778 -0.032413</w:t>
        <w:br/>
        <w:t>v 0.003464 1.653848 -0.008779</w:t>
        <w:br/>
        <w:t>v 0.004584 1.651879 -0.008711</w:t>
        <w:br/>
        <w:t>v 0.043525 1.640941 -0.012341</w:t>
        <w:br/>
        <w:t>v 0.045288 1.642534 -0.012412</w:t>
        <w:br/>
        <w:t>v 0.049785 1.640567 0.008416</w:t>
        <w:br/>
        <w:t>v 0.047664 1.639342 0.007981</w:t>
        <w:br/>
        <w:t>v 0.051635 1.635222 0.028167</w:t>
        <w:br/>
        <w:t>v 0.049693 1.634115 0.027669</w:t>
        <w:br/>
        <w:t>v 0.026034 1.648275 0.013724</w:t>
        <w:br/>
        <w:t>v 0.027226 1.643851 0.033430</w:t>
        <w:br/>
        <w:t>v 0.004576 1.647637 0.036457</w:t>
        <w:br/>
        <w:t>v 0.004407 1.652002 0.015658</w:t>
        <w:br/>
        <w:t>v 0.047664 1.639342 0.007981</w:t>
        <w:br/>
        <w:t>v 0.049693 1.634115 0.027669</w:t>
        <w:br/>
        <w:t>v 0.028585 1.626706 0.074352</w:t>
        <w:br/>
        <w:t>v 0.027791 1.635888 0.055616</w:t>
        <w:br/>
        <w:t>v 0.050709 1.626071 0.048185</w:t>
        <w:br/>
        <w:t>v 0.050422 1.617710 0.066091</w:t>
        <w:br/>
        <w:t>v 0.004940 1.630343 0.077904</w:t>
        <w:br/>
        <w:t>v 0.004801 1.638972 0.060071</w:t>
        <w:br/>
        <w:t>v 0.052871 1.626991 0.048650</w:t>
        <w:br/>
        <w:t>v 0.050709 1.626071 0.048185</w:t>
        <w:br/>
        <w:t>v 0.052871 1.626991 0.048650</w:t>
        <w:br/>
        <w:t>v 0.058603 1.623518 0.046206</w:t>
        <w:br/>
        <w:t>v 0.027974 1.631657 -0.052442</w:t>
        <w:br/>
        <w:t>v 0.037474 1.639037 -0.031888</w:t>
        <w:br/>
        <w:t>v 0.004105 1.636044 -0.052043</w:t>
        <w:br/>
        <w:t>v 0.004516 1.645778 -0.032413</w:t>
        <w:br/>
        <w:t>v 0.003376 1.648265 -0.032704</w:t>
        <w:br/>
        <w:t>v 0.003173 1.638375 -0.052374</w:t>
        <w:br/>
        <w:t>v 0.024097 1.648821 -0.009819</w:t>
        <w:br/>
        <w:t>v 0.004584 1.651879 -0.008711</w:t>
        <w:br/>
        <w:t>v 0.043525 1.640941 -0.012341</w:t>
        <w:br/>
        <w:t>v 0.054857 1.612339 0.073469</w:t>
        <w:br/>
        <w:t>v 0.052826 1.618250 0.067560</w:t>
        <w:br/>
        <w:t>v 0.059351 1.613843 0.064252</w:t>
        <w:br/>
        <w:t>v 0.059351 1.613843 0.064252</w:t>
        <w:br/>
        <w:t>v 0.052826 1.618250 0.067560</w:t>
        <w:br/>
        <w:t>v 0.028585 1.626706 0.074352</w:t>
        <w:br/>
        <w:t>v 0.050422 1.617710 0.066091</w:t>
        <w:br/>
        <w:t>v 0.052826 1.618250 0.067560</w:t>
        <w:br/>
        <w:t>v 0.029092 1.628060 0.077326</w:t>
        <w:br/>
        <w:t>v 0.052826 1.618250 0.067560</w:t>
        <w:br/>
        <w:t>v 0.050422 1.617710 0.066091</w:t>
        <w:br/>
        <w:t>v 0.058488 1.612157 0.061323</w:t>
        <w:br/>
        <w:t>v 0.075422 1.598186 0.049826</w:t>
        <w:br/>
        <w:t>v 0.058603 1.623518 0.046206</w:t>
        <w:br/>
        <w:t>v 0.057861 1.631659 0.026219</w:t>
        <w:br/>
        <w:t>v 0.057728 1.629084 0.025204</w:t>
        <w:br/>
        <w:t>v 0.058165 1.620981 0.044869</w:t>
        <w:br/>
        <w:t>v 0.105311 1.523795 -0.005606</w:t>
        <w:br/>
        <w:t>v 0.105148 1.536511 0.004198</w:t>
        <w:br/>
        <w:t>v 0.102534 1.536810 0.002622</w:t>
        <w:br/>
        <w:t>v 0.103474 1.525483 -0.005881</w:t>
        <w:br/>
        <w:t>v 0.105311 1.523795 -0.005606</w:t>
        <w:br/>
        <w:t>v 0.103474 1.525483 -0.005881</w:t>
        <w:br/>
        <w:t>v 0.101639 1.537066 -0.018870</w:t>
        <w:br/>
        <w:t>v 0.103694 1.536585 -0.019752</w:t>
        <w:br/>
        <w:t>v 0.100131 1.556944 0.018572</w:t>
        <w:br/>
        <w:t>v 0.098135 1.556975 0.016974</w:t>
        <w:br/>
        <w:t>v 0.090420 1.577650 0.034142</w:t>
        <w:br/>
        <w:t>v 0.088034 1.577736 0.032428</w:t>
        <w:br/>
        <w:t>v 0.103474 1.525483 -0.005881</w:t>
        <w:br/>
        <w:t>v 0.102534 1.536810 0.002622</w:t>
        <w:br/>
        <w:t>v 0.099181 1.548248 -0.008296</w:t>
        <w:br/>
        <w:t>v 0.101639 1.537066 -0.018870</w:t>
        <w:br/>
        <w:t>v 0.071306 1.579571 -0.068923</w:t>
        <w:br/>
        <w:t>v 0.070583 1.572713 -0.072847</w:t>
        <w:br/>
        <w:t>v 0.055797 1.589336 -0.078885</w:t>
        <w:br/>
        <w:t>v 0.056127 1.582276 -0.082641</w:t>
        <w:br/>
        <w:t>v 0.053981 1.590680 -0.077063</w:t>
        <w:br/>
        <w:t>v 0.070903 1.579799 -0.066525</w:t>
        <w:br/>
        <w:t>v 0.081627 1.570931 -0.056442</w:t>
        <w:br/>
        <w:t>v 0.090822 1.560282 -0.044279</w:t>
        <w:br/>
        <w:t>v 0.099923 1.547252 -0.031663</w:t>
        <w:br/>
        <w:t>v 0.097996 1.547913 -0.030466</w:t>
        <w:br/>
        <w:t>v 0.044821 1.637435 -0.033557</w:t>
        <w:br/>
        <w:t>v 0.035740 1.627478 -0.054446</w:t>
        <w:br/>
        <w:t>v 0.044956 1.635166 -0.033106</w:t>
        <w:br/>
        <w:t>v 0.044956 1.635166 -0.033106</w:t>
        <w:br/>
        <w:t>v 0.035740 1.627478 -0.054446</w:t>
        <w:br/>
        <w:t>v 0.046233 1.618259 -0.059258</w:t>
        <w:br/>
        <w:t>v 0.056691 1.623647 -0.041264</w:t>
        <w:br/>
        <w:t>v 0.070903 1.579799 -0.066525</w:t>
        <w:br/>
        <w:t>v 0.081627 1.570931 -0.056442</w:t>
        <w:br/>
        <w:t>v 0.082444 1.581782 -0.044925</w:t>
        <w:br/>
        <w:t>v 0.071920 1.592870 -0.056865</w:t>
        <w:br/>
        <w:t>v 0.054494 1.603316 -0.067633</w:t>
        <w:br/>
        <w:t>v 0.053981 1.590680 -0.077063</w:t>
        <w:br/>
        <w:t>v 0.065895 1.609410 -0.049085</w:t>
        <w:br/>
        <w:t>v 0.051143 1.637305 -0.013384</w:t>
        <w:br/>
        <w:t>v 0.051186 1.639449 -0.013780</w:t>
        <w:br/>
        <w:t>v 0.058165 1.620981 0.044869</w:t>
        <w:br/>
        <w:t>v 0.057728 1.629084 0.025204</w:t>
        <w:br/>
        <w:t>v 0.072491 1.614676 0.019536</w:t>
        <w:br/>
        <w:t>v 0.072879 1.606057 0.036275</w:t>
        <w:br/>
        <w:t>v 0.058488 1.612157 0.061323</w:t>
        <w:br/>
        <w:t>v 0.058488 1.612157 0.061323</w:t>
        <w:br/>
        <w:t>v 0.075422 1.598186 0.049826</w:t>
        <w:br/>
        <w:t>v 0.058264 1.633356 -0.012498</w:t>
        <w:br/>
        <w:t>v 0.104207 1.626613 -0.001447</w:t>
        <w:br/>
        <w:t>v 0.097619 1.612375 -0.002539</w:t>
        <w:br/>
        <w:t>v 0.093363 1.617900 -0.003284</w:t>
        <w:br/>
        <w:t>v 0.080338 1.634872 0.006097</w:t>
        <w:br/>
        <w:t>v 0.086292 1.627745 -0.001508</w:t>
        <w:br/>
        <w:t>v 0.074213 1.617822 0.002092</w:t>
        <w:br/>
        <w:t>v 0.072073 1.627995 0.006688</w:t>
        <w:br/>
        <w:t>v 0.077467 1.638903 0.012582</w:t>
        <w:br/>
        <w:t>v 0.091167 1.638064 0.008468</w:t>
        <w:br/>
        <w:t>v 0.093236 1.634524 0.001887</w:t>
        <w:br/>
        <w:t>v 0.067503 1.624101 0.014069</w:t>
        <w:br/>
        <w:t>v 0.074213 1.617822 0.002092</w:t>
        <w:br/>
        <w:t>v 0.067503 1.624101 0.014069</w:t>
        <w:br/>
        <w:t>v 0.069475 1.634386 0.015062</w:t>
        <w:br/>
        <w:t>v 0.094588 1.645278 0.008300</w:t>
        <w:br/>
        <w:t>v 0.085325 1.648443 0.012360</w:t>
        <w:br/>
        <w:t>v 0.103669 1.640677 0.006904</w:t>
        <w:br/>
        <w:t>v 0.098566 1.634388 0.007282</w:t>
        <w:br/>
        <w:t>v 0.098566 1.634388 0.007282</w:t>
        <w:br/>
        <w:t>v 0.110772 1.631189 0.002360</w:t>
        <w:br/>
        <w:t>v 0.115605 1.621986 -0.000370</w:t>
        <w:br/>
        <w:t>v 0.107978 1.618032 0.000306</w:t>
        <w:br/>
        <w:t>v 0.111929 1.609669 -0.002510</w:t>
        <w:br/>
        <w:t>v 0.101211 1.607664 -0.000253</w:t>
        <w:br/>
        <w:t>v 0.105770 1.600460 -0.006879</w:t>
        <w:br/>
        <w:t>v 0.098209 1.593081 -0.006424</w:t>
        <w:br/>
        <w:t>v 0.094520 1.600277 -0.000923</w:t>
        <w:br/>
        <w:t>v 0.000000 1.654748 0.015903</w:t>
        <w:br/>
        <w:t>v 0.000000 1.654355 -0.008687</w:t>
        <w:br/>
        <w:t>v 0.000000 1.648687 -0.032843</w:t>
        <w:br/>
        <w:t>v 0.000000 1.638543 -0.053195</w:t>
        <w:br/>
        <w:t>v 0.029494 1.623995 0.083850</w:t>
        <w:br/>
        <w:t>v 0.000000 1.650420 0.037564</w:t>
        <w:br/>
        <w:t>v 0.004801 1.638972 0.060071</w:t>
        <w:br/>
        <w:t>v 0.003123 1.641145 0.060704</w:t>
        <w:br/>
        <w:t>v 0.000000 1.641514 0.061041</w:t>
        <w:br/>
        <w:t>v 0.003318 1.632256 0.080461</w:t>
        <w:br/>
        <w:t>v 0.004940 1.630343 0.077904</w:t>
        <w:br/>
        <w:t>v 0.003318 1.632256 0.080461</w:t>
        <w:br/>
        <w:t>v 0.000000 1.632361 0.080618</w:t>
        <w:br/>
        <w:t>v 0.000000 1.628027 0.087610</w:t>
        <w:br/>
        <w:t>v 0.004940 1.630343 0.077904</w:t>
        <w:br/>
        <w:t>v 0.000000 1.632361 0.080618</w:t>
        <w:br/>
        <w:t>v 0.107311 1.599176 -0.017007</w:t>
        <w:br/>
        <w:t>v 0.100536 1.591212 -0.016833</w:t>
        <w:br/>
        <w:t>v 0.115605 1.621986 -0.000370</w:t>
        <w:br/>
        <w:t>v 0.120839 1.624110 -0.009970</w:t>
        <w:br/>
        <w:t>v 0.115850 1.610743 -0.015282</w:t>
        <w:br/>
        <w:t>v 0.093212 1.653209 0.007081</w:t>
        <w:br/>
        <w:t>v 0.097396 1.650389 0.004371</w:t>
        <w:br/>
        <w:t>v 0.107644 1.645712 -0.001030</w:t>
        <w:br/>
        <w:t>v 0.112660 1.637871 -0.005244</w:t>
        <w:br/>
        <w:t>v 0.118610 1.632422 -0.008061</w:t>
        <w:br/>
        <w:t>v 0.110772 1.631189 0.002360</w:t>
        <w:br/>
        <w:t>v 0.103786 1.603548 -0.025008</w:t>
        <w:br/>
        <w:t>v 0.095588 1.594968 -0.023333</w:t>
        <w:br/>
        <w:t>v 0.108942 1.613579 -0.023681</w:t>
        <w:br/>
        <w:t>v 0.095588 1.594968 -0.023333</w:t>
        <w:br/>
        <w:t>v 0.103786 1.603548 -0.025008</w:t>
        <w:br/>
        <w:t>v 0.098482 1.607961 -0.028564</w:t>
        <w:br/>
        <w:t>v 0.090935 1.601946 -0.028631</w:t>
        <w:br/>
        <w:t>v 0.062363 1.641417 -0.001459</w:t>
        <w:br/>
        <w:t>v 0.072718 1.648301 -0.001752</w:t>
        <w:br/>
        <w:t>v 0.072172 1.647648 0.004928</w:t>
        <w:br/>
        <w:t>v 0.077430 1.653360 0.000099</w:t>
        <w:br/>
        <w:t>v 0.077207 1.652772 0.006898</w:t>
        <w:br/>
        <w:t>v 0.085215 1.655085 0.002108</w:t>
        <w:br/>
        <w:t>v 0.084639 1.654554 0.008435</w:t>
        <w:br/>
        <w:t>v 0.080228 1.646526 -0.013305</w:t>
        <w:br/>
        <w:t>v 0.108942 1.613579 -0.023681</w:t>
        <w:br/>
        <w:t>v 0.103518 1.619209 -0.028783</w:t>
        <w:br/>
        <w:t>v 0.094986 1.652511 -0.001435</w:t>
        <w:br/>
        <w:t>v 0.093212 1.653209 0.007081</w:t>
        <w:br/>
        <w:t>v 0.094986 1.652511 -0.001435</w:t>
        <w:br/>
        <w:t>v 0.090647 1.651615 -0.008112</w:t>
        <w:br/>
        <w:t>v 0.104470 1.646456 -0.009363</w:t>
        <w:br/>
        <w:t>v 0.106085 1.635548 -0.022849</w:t>
        <w:br/>
        <w:t>v 0.110762 1.641223 -0.013967</w:t>
        <w:br/>
        <w:t>v 0.104470 1.646456 -0.009363</w:t>
        <w:br/>
        <w:t>v 0.099506 1.645103 -0.017594</w:t>
        <w:br/>
        <w:t>v 0.067075 1.622137 -0.024052</w:t>
        <w:br/>
        <w:t>v 0.058264 1.633356 -0.012498</w:t>
        <w:br/>
        <w:t>v 0.067075 1.622137 -0.024052</w:t>
        <w:br/>
        <w:t>v 0.074833 1.629093 -0.024628</w:t>
        <w:br/>
        <w:t>v 0.066822 1.638151 -0.013051</w:t>
        <w:br/>
        <w:t>v 0.051143 1.637305 -0.013384</w:t>
        <w:br/>
        <w:t>v 0.076696 1.608416 -0.030773</w:t>
        <w:br/>
        <w:t>v 0.079738 1.622204 -0.027963</w:t>
        <w:br/>
        <w:t>v 0.076696 1.608416 -0.030773</w:t>
        <w:br/>
        <w:t>v 0.085255 1.610068 -0.028694</w:t>
        <w:br/>
        <w:t>v 0.076696 1.608416 -0.030773</w:t>
        <w:br/>
        <w:t>v 0.094295 1.629041 -0.026706</w:t>
        <w:br/>
        <w:t>v 0.085092 1.637118 -0.022053</w:t>
        <w:br/>
        <w:t>v 0.112898 1.631466 -0.019535</w:t>
        <w:br/>
        <w:t>v 0.110762 1.641223 -0.013967</w:t>
        <w:br/>
        <w:t>v 0.120839 1.624110 -0.009970</w:t>
        <w:br/>
        <w:t>v 0.118610 1.632422 -0.008061</w:t>
        <w:br/>
        <w:t>v 0.112898 1.631466 -0.019535</w:t>
        <w:br/>
        <w:t>v 0.088433 1.588410 -0.023831</w:t>
        <w:br/>
        <w:t>v 0.083528 1.595787 -0.029005</w:t>
        <w:br/>
        <w:t>v 0.083528 1.595787 -0.029005</w:t>
        <w:br/>
        <w:t>v 0.100858 1.530099 -0.023911</w:t>
        <w:br/>
        <w:t>v 0.103318 1.531739 -0.023222</w:t>
        <w:br/>
        <w:t>v 0.099816 1.542405 -0.036327</w:t>
        <w:br/>
        <w:t>v 0.096695 1.541420 -0.036054</w:t>
        <w:br/>
        <w:t>v 0.089267 1.552865 -0.049782</w:t>
        <w:br/>
        <w:t>v 0.092517 1.554252 -0.050311</w:t>
        <w:br/>
        <w:t>v 0.096695 1.541420 -0.036054</w:t>
        <w:br/>
        <w:t>v 0.089267 1.552865 -0.049782</w:t>
        <w:br/>
        <w:t>v 0.081835 1.538003 -0.061527</w:t>
        <w:br/>
        <w:t>v 0.088624 1.525669 -0.050938</w:t>
        <w:br/>
        <w:t>v 0.079556 1.562723 -0.062218</w:t>
        <w:br/>
        <w:t>v 0.082609 1.564755 -0.062456</w:t>
        <w:br/>
        <w:t>v 0.093547 1.511342 -0.039303</w:t>
        <w:br/>
        <w:t>v 0.100858 1.530099 -0.023911</w:t>
        <w:br/>
        <w:t>v 0.103588 1.518036 -0.010534</w:t>
        <w:br/>
        <w:t>v 0.106329 1.518482 -0.009259</w:t>
        <w:br/>
        <w:t>v 0.050134 1.482326 -0.072892</w:t>
        <w:br/>
        <w:t>v 0.052626 1.471049 -0.065701</w:t>
        <w:br/>
        <w:t>v 0.072645 1.478896 -0.052765</w:t>
        <w:br/>
        <w:t>v 0.068238 1.490995 -0.061976</w:t>
        <w:br/>
        <w:t>v 0.058843 1.521606 -0.079989</w:t>
        <w:br/>
        <w:t>v 0.063627 1.507562 -0.072174</w:t>
        <w:br/>
        <w:t>v 0.078057 1.516403 -0.061737</w:t>
        <w:br/>
        <w:t>v 0.072236 1.528986 -0.070457</w:t>
        <w:br/>
        <w:t>v 0.046595 1.500550 -0.082511</w:t>
        <w:br/>
        <w:t>v 0.082998 1.499405 -0.050676</w:t>
        <w:br/>
        <w:t>v 0.042552 1.516537 -0.089426</w:t>
        <w:br/>
        <w:t>v 0.103588 1.518036 -0.010534</w:t>
        <w:br/>
        <w:t>v 0.097415 1.499450 -0.028513</w:t>
        <w:br/>
        <w:t>v 0.087294 1.488252 -0.041141</w:t>
        <w:br/>
        <w:t>v 0.053067 1.536389 -0.086752</w:t>
        <w:br/>
        <w:t>v 0.037765 1.531625 -0.094754</w:t>
        <w:br/>
        <w:t>v 0.089267 1.552865 -0.049782</w:t>
        <w:br/>
        <w:t>v 0.079556 1.562723 -0.062218</w:t>
        <w:br/>
        <w:t>v 0.072299 1.550287 -0.071275</w:t>
        <w:br/>
        <w:t>v 0.064813 1.542738 -0.078757</w:t>
        <w:br/>
        <w:t>v 0.068630 1.570798 -0.072485</w:t>
        <w:br/>
        <w:t>v 0.046170 1.552647 -0.091947</w:t>
        <w:br/>
        <w:t>v 0.032531 1.546243 -0.098445</w:t>
        <w:br/>
        <w:t>v 0.059827 1.561525 -0.082203</w:t>
        <w:br/>
        <w:t>v 0.068630 1.570798 -0.072485</w:t>
        <w:br/>
        <w:t>v 0.054288 1.579599 -0.082040</w:t>
        <w:br/>
        <w:t>v 0.038902 1.564663 -0.094866</w:t>
        <w:br/>
        <w:t>v 0.026573 1.560726 -0.100199</w:t>
        <w:br/>
        <w:t>v 0.048151 1.570766 -0.088755</w:t>
        <w:br/>
        <w:t>v 0.054288 1.579599 -0.082040</w:t>
        <w:br/>
        <w:t>v 0.105871 1.513352 -0.003287</w:t>
        <w:br/>
        <w:t>v 0.105894 1.520409 0.001870</w:t>
        <w:br/>
        <w:t>v 0.105311 1.523795 -0.005606</w:t>
        <w:br/>
        <w:t>v 0.106329 1.518482 -0.009259</w:t>
        <w:br/>
        <w:t>v 0.072645 1.478896 -0.052765</w:t>
        <w:br/>
        <w:t>v 0.073523 1.469297 -0.047030</w:t>
        <w:br/>
        <w:t>v 0.089103 1.479124 -0.034458</w:t>
        <w:br/>
        <w:t>v 0.087294 1.488252 -0.041141</w:t>
        <w:br/>
        <w:t>v 0.097415 1.499450 -0.028513</w:t>
        <w:br/>
        <w:t>v 0.100053 1.491623 -0.021168</w:t>
        <w:br/>
        <w:t>v 0.104584 1.511052 -0.002688</w:t>
        <w:br/>
        <w:t>v 0.103588 1.518036 -0.010534</w:t>
        <w:br/>
        <w:t>v 0.032531 1.546243 -0.098445</w:t>
        <w:br/>
        <w:t>v 0.026573 1.560726 -0.100199</w:t>
        <w:br/>
        <w:t>v 0.026576 1.560811 -0.102465</w:t>
        <w:br/>
        <w:t>v 0.033083 1.546198 -0.100464</w:t>
        <w:br/>
        <w:t>v 0.037765 1.531625 -0.094754</w:t>
        <w:br/>
        <w:t>v 0.038360 1.531574 -0.097136</w:t>
        <w:br/>
        <w:t>v 0.043313 1.516398 -0.091834</w:t>
        <w:br/>
        <w:t>v 0.042552 1.516537 -0.089426</w:t>
        <w:br/>
        <w:t>v 0.047409 1.499558 -0.085308</w:t>
        <w:br/>
        <w:t>v 0.046595 1.500550 -0.082511</w:t>
        <w:br/>
        <w:t>v 0.051341 1.481502 -0.076004</w:t>
        <w:br/>
        <w:t>v 0.050134 1.482326 -0.072892</w:t>
        <w:br/>
        <w:t>v 0.053318 1.467853 -0.068279</w:t>
        <w:br/>
        <w:t>v 0.052626 1.471049 -0.065701</w:t>
        <w:br/>
        <w:t>v 0.052626 1.471049 -0.065701</w:t>
        <w:br/>
        <w:t>v 0.054409 1.461788 -0.059861</w:t>
        <w:br/>
        <w:t>v 0.043240 1.478361 -0.079028</w:t>
        <w:br/>
        <w:t>v 0.045631 1.466813 -0.071792</w:t>
        <w:br/>
        <w:t>v 0.053318 1.467853 -0.068279</w:t>
        <w:br/>
        <w:t>v 0.051341 1.481502 -0.076004</w:t>
        <w:br/>
        <w:t>v 0.045631 1.466813 -0.071792</w:t>
        <w:br/>
        <w:t>v 0.043946 1.468808 -0.072042</w:t>
        <w:br/>
        <w:t>v 0.025828 1.464405 -0.078975</w:t>
        <w:br/>
        <w:t>v 0.026239 1.462684 -0.079180</w:t>
        <w:br/>
        <w:t>v 0.047409 1.499558 -0.085308</w:t>
        <w:br/>
        <w:t>v 0.039022 1.496955 -0.088196</w:t>
        <w:br/>
        <w:t>v 0.045631 1.466813 -0.071792</w:t>
        <w:br/>
        <w:t>v 0.043240 1.478361 -0.079028</w:t>
        <w:br/>
        <w:t>v 0.041691 1.478473 -0.077548</w:t>
        <w:br/>
        <w:t>v 0.043946 1.468808 -0.072042</w:t>
        <w:br/>
        <w:t>v 0.043946 1.468808 -0.072042</w:t>
        <w:br/>
        <w:t>v 0.041691 1.478473 -0.077548</w:t>
        <w:br/>
        <w:t>v 0.024187 1.473645 -0.083808</w:t>
        <w:br/>
        <w:t>v 0.025828 1.464405 -0.078975</w:t>
        <w:br/>
        <w:t>v 0.000000 1.471402 -0.087053</w:t>
        <w:br/>
        <w:t>v 0.000000 1.462203 -0.082657</w:t>
        <w:br/>
        <w:t>v 0.000000 1.489502 -0.094341</w:t>
        <w:br/>
        <w:t>v 0.020900 1.491988 -0.091966</w:t>
        <w:br/>
        <w:t>v 0.039022 1.496955 -0.088196</w:t>
        <w:br/>
        <w:t>v 0.037517 1.496975 -0.086576</w:t>
        <w:br/>
        <w:t>v 0.037517 1.496975 -0.086576</w:t>
        <w:br/>
        <w:t>v 0.043313 1.516398 -0.091834</w:t>
        <w:br/>
        <w:t>v 0.034345 1.514509 -0.095197</w:t>
        <w:br/>
        <w:t>v 0.038360 1.531574 -0.097136</w:t>
        <w:br/>
        <w:t>v 0.030101 1.528143 -0.099680</w:t>
        <w:br/>
        <w:t>v 0.033083 1.546198 -0.100464</w:t>
        <w:br/>
        <w:t>v 0.025140 1.542181 -0.103117</w:t>
        <w:br/>
        <w:t>v 0.026576 1.560811 -0.102465</w:t>
        <w:br/>
        <w:t>v 0.018171 1.557179 -0.104834</w:t>
        <w:br/>
        <w:t>v 0.017813 1.511164 -0.098025</w:t>
        <w:br/>
        <w:t>v 0.000000 1.508974 -0.099659</w:t>
        <w:br/>
        <w:t>v 0.034345 1.514509 -0.095197</w:t>
        <w:br/>
        <w:t>v 0.032998 1.514326 -0.093636</w:t>
        <w:br/>
        <w:t>v 0.023572 1.541654 -0.101260</w:t>
        <w:br/>
        <w:t>v 0.028264 1.528511 -0.098245</w:t>
        <w:br/>
        <w:t>v 0.030101 1.528143 -0.099680</w:t>
        <w:br/>
        <w:t>v 0.025140 1.542181 -0.103117</w:t>
        <w:br/>
        <w:t>v 0.032998 1.514326 -0.093636</w:t>
        <w:br/>
        <w:t>v 0.015483 1.525772 -0.101429</w:t>
        <w:br/>
        <w:t>v 0.000000 1.524371 -0.102672</w:t>
        <w:br/>
        <w:t>v 0.028264 1.528511 -0.098245</w:t>
        <w:br/>
        <w:t>v 0.018171 1.557179 -0.104834</w:t>
        <w:br/>
        <w:t>v 0.017165 1.556512 -0.102960</w:t>
        <w:br/>
        <w:t>v 0.000000 1.537044 -0.104309</w:t>
        <w:br/>
        <w:t>v 0.012466 1.537562 -0.103400</w:t>
        <w:br/>
        <w:t>v 0.017165 1.556512 -0.102960</w:t>
        <w:br/>
        <w:t>v 0.000000 1.552310 -0.104885</w:t>
        <w:br/>
        <w:t>v 0.023572 1.541654 -0.101260</w:t>
        <w:br/>
        <w:t>v 0.000000 1.638918 -0.114961</w:t>
        <w:br/>
        <w:t>v 0.012498 1.636542 -0.113188</w:t>
        <w:br/>
        <w:t>v 0.012644 1.635183 -0.097744</w:t>
        <w:br/>
        <w:t>v 0.000000 1.638395 -0.097249</w:t>
        <w:br/>
        <w:t>v 0.013471 1.628410 -0.084471</w:t>
        <w:br/>
        <w:t>v 0.000000 1.632600 -0.082227</w:t>
        <w:br/>
        <w:t>v 0.000000 1.630336 -0.128723</w:t>
        <w:br/>
        <w:t>v 0.012674 1.629318 -0.125248</w:t>
        <w:br/>
        <w:t>v 0.000000 1.571711 -0.127520</w:t>
        <w:br/>
        <w:t>v 0.013021 1.574091 -0.125221</w:t>
        <w:br/>
        <w:t>v 0.012733 1.587059 -0.134384</w:t>
        <w:br/>
        <w:t>v 0.000000 1.585482 -0.136838</w:t>
        <w:br/>
        <w:t>v 0.000000 1.617619 -0.137357</w:t>
        <w:br/>
        <w:t>v 0.012824 1.617326 -0.133902</w:t>
        <w:br/>
        <w:t>v 0.000000 1.601482 -0.139909</w:t>
        <w:br/>
        <w:t>v 0.013076 1.602203 -0.136986</w:t>
        <w:br/>
        <w:t>v 0.021706 1.631535 -0.111291</w:t>
        <w:br/>
        <w:t>v 0.022431 1.629282 -0.100017</w:t>
        <w:br/>
        <w:t>v 0.022002 1.626778 -0.119676</w:t>
        <w:br/>
        <w:t>v 0.024426 1.622550 -0.089114</w:t>
        <w:br/>
        <w:t>v 0.028894 1.622271 -0.108869</w:t>
        <w:br/>
        <w:t>v 0.023902 1.615655 -0.127160</w:t>
        <w:br/>
        <w:t>v 0.024177 1.601457 -0.130205</w:t>
        <w:br/>
        <w:t>v 0.024141 1.588471 -0.130006</w:t>
        <w:br/>
        <w:t>v 0.023397 1.577748 -0.120973</w:t>
        <w:br/>
        <w:t>v 0.030161 1.615928 -0.095477</w:t>
        <w:br/>
        <w:t>v 0.031299 1.611809 -0.115423</w:t>
        <w:br/>
        <w:t>v 0.031424 1.599802 -0.120213</w:t>
        <w:br/>
        <w:t>v 0.029274 1.592347 -0.122029</w:t>
        <w:br/>
        <w:t>v 0.030912 1.585187 -0.114814</w:t>
        <w:br/>
        <w:t>v 0.034276 1.605852 -0.103206</w:t>
        <w:br/>
        <w:t>v 0.034870 1.595037 -0.108290</w:t>
        <w:br/>
        <w:t>v 0.000000 1.561333 -0.103740</w:t>
        <w:br/>
        <w:t>v 0.012979 1.564107 -0.103007</w:t>
        <w:br/>
        <w:t>v 0.013564 1.565205 -0.104838</w:t>
        <w:br/>
        <w:t>v 0.012979 1.564107 -0.103007</w:t>
        <w:br/>
        <w:t>v 0.000000 1.564110 -0.115104</w:t>
        <w:br/>
        <w:t>v 0.000000 1.561333 -0.103740</w:t>
        <w:br/>
        <w:t>v 0.013564 1.565205 -0.104838</w:t>
        <w:br/>
        <w:t>v 0.013478 1.566951 -0.112330</w:t>
        <w:br/>
        <w:t>v 0.022531 1.570740 -0.109090</w:t>
        <w:br/>
        <w:t>v 0.022333 1.569110 -0.102465</w:t>
        <w:br/>
        <w:t>v 0.022096 1.569082 -0.100425</w:t>
        <w:br/>
        <w:t>v 0.022333 1.569110 -0.102465</w:t>
        <w:br/>
        <w:t>v 0.013564 1.565205 -0.104838</w:t>
        <w:br/>
        <w:t>v 0.022333 1.569110 -0.102465</w:t>
        <w:br/>
        <w:t>v 0.022096 1.569082 -0.100425</w:t>
        <w:br/>
        <w:t>v 0.026596 1.576737 -0.097534</w:t>
        <w:br/>
        <w:t>v 0.028819 1.578516 -0.104502</w:t>
        <w:br/>
        <w:t>v 0.022096 1.569082 -0.100425</w:t>
        <w:br/>
        <w:t>v 0.026596 1.576737 -0.097534</w:t>
        <w:br/>
        <w:t>v 0.030859 1.583876 -0.093258</w:t>
        <w:br/>
        <w:t>v 0.033901 1.591814 -0.096728</w:t>
        <w:br/>
        <w:t>v 0.030859 1.583876 -0.093258</w:t>
        <w:br/>
        <w:t>v 0.032311 1.589281 -0.090281</w:t>
        <w:br/>
        <w:t>v 0.033090 1.590708 -0.090621</w:t>
        <w:br/>
        <w:t>v 0.032311 1.589281 -0.090281</w:t>
        <w:br/>
        <w:t>v 0.032311 1.589281 -0.090281</w:t>
        <w:br/>
        <w:t>v 0.033090 1.590708 -0.090621</w:t>
        <w:br/>
        <w:t>v 0.033548 1.601251 -0.091868</w:t>
        <w:br/>
        <w:t>v 0.077467 1.638903 0.012582</w:t>
        <w:br/>
        <w:t>v 0.070677 1.643211 0.012772</w:t>
        <w:br/>
        <w:t>v 0.076183 1.646797 0.010621</w:t>
        <w:br/>
        <w:t>v 0.091221 1.586885 -0.004231</w:t>
        <w:br/>
        <w:t>v 0.088719 1.594390 -0.000996</w:t>
        <w:br/>
        <w:t>v 0.081199 1.607807 -0.003638</w:t>
        <w:br/>
        <w:t>v 0.089062 1.605541 -0.002683</w:t>
        <w:br/>
        <w:t>v 0.085802 1.600617 -0.002446</w:t>
        <w:br/>
        <w:t>v 0.074213 1.617822 0.002092</w:t>
        <w:br/>
        <w:t>v 0.081199 1.607807 -0.003638</w:t>
        <w:br/>
        <w:t>v 0.083643 1.599147 0.010278</w:t>
        <w:br/>
        <w:t>v 0.085802 1.600617 -0.002446</w:t>
        <w:br/>
        <w:t>v 0.088719 1.594390 -0.000996</w:t>
        <w:br/>
        <w:t>v 0.030134 1.609235 -0.087701</w:t>
        <w:br/>
        <w:t>v 0.024256 1.610260 -0.077110</w:t>
        <w:br/>
        <w:t>v 0.031227 1.599758 -0.084544</w:t>
        <w:br/>
        <w:t>v 0.031227 1.599758 -0.084544</w:t>
        <w:br/>
        <w:t>v 0.032104 1.600105 -0.086989</w:t>
        <w:br/>
        <w:t>v 0.032104 1.600105 -0.086989</w:t>
        <w:br/>
        <w:t>v 0.024256 1.610260 -0.077110</w:t>
        <w:br/>
        <w:t>v 0.022004 1.614103 -0.075792</w:t>
        <w:br/>
        <w:t>v 0.031227 1.599758 -0.084544</w:t>
        <w:br/>
        <w:t>v 0.021911 1.616361 -0.076582</w:t>
        <w:br/>
        <w:t>v 0.022004 1.614103 -0.075792</w:t>
        <w:br/>
        <w:t>v 0.022004 1.614103 -0.075792</w:t>
        <w:br/>
        <w:t>v 0.021911 1.616361 -0.076582</w:t>
        <w:br/>
        <w:t>v 0.021911 1.616361 -0.076582</w:t>
        <w:br/>
        <w:t>v 0.007771 1.620200 -0.072625</w:t>
        <w:br/>
        <w:t>v 0.014677 1.618342 -0.074023</w:t>
        <w:br/>
        <w:t>v 0.015333 1.618906 -0.075015</w:t>
        <w:br/>
        <w:t>v 0.021911 1.616361 -0.076582</w:t>
        <w:br/>
        <w:t>v 0.014677 1.618342 -0.074023</w:t>
        <w:br/>
        <w:t>v 0.015333 1.618906 -0.075015</w:t>
        <w:br/>
        <w:t>v 0.015333 1.618906 -0.075015</w:t>
        <w:br/>
        <w:t>v 0.004024 1.621023 -0.072126</w:t>
        <w:br/>
        <w:t>v 0.007771 1.620200 -0.072625</w:t>
        <w:br/>
        <w:t>v 0.014677 1.618342 -0.074023</w:t>
        <w:br/>
        <w:t>v 0.003137 1.622388 -0.072861</w:t>
        <w:br/>
        <w:t>v 0.003137 1.622388 -0.072861</w:t>
        <w:br/>
        <w:t>v 0.004024 1.621023 -0.072126</w:t>
        <w:br/>
        <w:t>v 0.026992 1.456119 -0.074979</w:t>
        <w:br/>
        <w:t>v 0.000000 1.459720 -0.082800</w:t>
        <w:br/>
        <w:t>v 0.000000 1.454047 -0.079230</w:t>
        <w:br/>
        <w:t>v 0.000000 1.452794 -0.076276</w:t>
        <w:br/>
        <w:t>v 0.026666 1.455170 -0.072637</w:t>
        <w:br/>
        <w:t>v 0.047118 1.460990 -0.067637</w:t>
        <w:br/>
        <w:t>v 0.045706 1.460129 -0.065172</w:t>
        <w:br/>
        <w:t>v 0.049103 1.444103 -0.050362</w:t>
        <w:br/>
        <w:t>v 0.047430 1.452195 -0.058105</w:t>
        <w:br/>
        <w:t>v 0.026796 1.445629 -0.064615</w:t>
        <w:br/>
        <w:t>v 0.031099 1.436257 -0.054915</w:t>
        <w:br/>
        <w:t>v 0.045706 1.460129 -0.065172</w:t>
        <w:br/>
        <w:t>v 0.026666 1.455170 -0.072637</w:t>
        <w:br/>
        <w:t>v 0.016572 1.432669 -0.057478</w:t>
        <w:br/>
        <w:t>v 0.000000 1.442645 -0.068092</w:t>
        <w:br/>
        <w:t>v 0.000000 1.430933 -0.058253</w:t>
        <w:br/>
        <w:t>v 0.016572 1.432669 -0.057478</w:t>
        <w:br/>
        <w:t>v 0.017526 1.430510 -0.058416</w:t>
        <w:br/>
        <w:t>v 0.032696 1.434171 -0.055708</w:t>
        <w:br/>
        <w:t>v 0.031099 1.436257 -0.054915</w:t>
        <w:br/>
        <w:t>v 0.000000 1.430933 -0.058253</w:t>
        <w:br/>
        <w:t>v 0.000000 1.428565 -0.059408</w:t>
        <w:br/>
        <w:t>v 0.031099 1.436257 -0.054915</w:t>
        <w:br/>
        <w:t>v 0.050984 1.443031 -0.050310</w:t>
        <w:br/>
        <w:t>v 0.049103 1.444103 -0.050362</w:t>
        <w:br/>
        <w:t>v 0.054733 1.461999 -0.063498</w:t>
        <w:br/>
        <w:t>v 0.053318 1.467853 -0.068279</w:t>
        <w:br/>
        <w:t>v 0.054733 1.461999 -0.063498</w:t>
        <w:br/>
        <w:t>v 0.047118 1.460990 -0.067637</w:t>
        <w:br/>
        <w:t>v 0.049371 1.451832 -0.059473</w:t>
        <w:br/>
        <w:t>v 0.047430 1.452195 -0.058105</w:t>
        <w:br/>
        <w:t>v 0.049103 1.444103 -0.050362</w:t>
        <w:br/>
        <w:t>v 0.050984 1.443031 -0.050310</w:t>
        <w:br/>
        <w:t>v 0.045706 1.460129 -0.065172</w:t>
        <w:br/>
        <w:t>v 0.057305 1.441098 -0.044103</w:t>
        <w:br/>
        <w:t>v 0.055971 1.452935 -0.056078</w:t>
        <w:br/>
        <w:t>v 0.054733 1.461999 -0.063498</w:t>
        <w:br/>
        <w:t>v 0.055971 1.452935 -0.056078</w:t>
        <w:br/>
        <w:t>v 0.056286 1.453827 -0.054208</w:t>
        <w:br/>
        <w:t>v 0.054409 1.461788 -0.059861</w:t>
        <w:br/>
        <w:t>v 0.065594 1.454895 -0.048072</w:t>
        <w:br/>
        <w:t>v 0.054409 1.461788 -0.059861</w:t>
        <w:br/>
        <w:t>v 0.056286 1.453827 -0.054208</w:t>
        <w:br/>
        <w:t>v 0.073523 1.469297 -0.047030</w:t>
        <w:br/>
        <w:t>v 0.105894 1.520409 0.001870</w:t>
        <w:br/>
        <w:t>v 0.104002 1.519058 0.002962</w:t>
        <w:br/>
        <w:t>v 0.103193 1.530181 0.010811</w:t>
        <w:br/>
        <w:t>v 0.097765 1.549958 0.024853</w:t>
        <w:br/>
        <w:t>v 0.088267 1.570829 0.040119</w:t>
        <w:br/>
        <w:t>v 0.074036 1.591365 0.056516</w:t>
        <w:br/>
        <w:t>v 0.054029 1.610383 0.073900</w:t>
        <w:br/>
        <w:t>v 0.028510 1.621472 0.083931</w:t>
        <w:br/>
        <w:t>v 0.103184 1.478460 -0.009193</w:t>
        <w:br/>
        <w:t>v 0.100053 1.491623 -0.021168</w:t>
        <w:br/>
        <w:t>v 0.089103 1.479124 -0.034458</w:t>
        <w:br/>
        <w:t>v 0.094549 1.466912 -0.021359</w:t>
        <w:br/>
        <w:t>v 0.081943 1.453281 -0.030305</w:t>
        <w:br/>
        <w:t>v 0.069926 1.442021 -0.034904</w:t>
        <w:br/>
        <w:t>v 0.028510 1.621472 0.083931</w:t>
        <w:br/>
        <w:t>v 0.029142 1.611725 0.099226</w:t>
        <w:br/>
        <w:t>v 0.000000 1.615924 0.103317</w:t>
        <w:br/>
        <w:t>v 0.000000 1.625434 0.087253</w:t>
        <w:br/>
        <w:t>v 0.054029 1.610383 0.073900</w:t>
        <w:br/>
        <w:t>v 0.052994 1.601452 0.088344</w:t>
        <w:br/>
        <w:t>v 0.074036 1.591365 0.056516</w:t>
        <w:br/>
        <w:t>v 0.073963 1.581639 0.068197</w:t>
        <w:br/>
        <w:t>v 0.063453 1.573232 0.092900</w:t>
        <w:br/>
        <w:t>v 0.088267 1.570829 0.040119</w:t>
        <w:br/>
        <w:t>v 0.086409 1.561870 0.052866</w:t>
        <w:br/>
        <w:t>v 0.097765 1.549958 0.024853</w:t>
        <w:br/>
        <w:t>v 0.095715 1.541763 0.036953</w:t>
        <w:br/>
        <w:t>v 0.103049 1.518118 0.025547</w:t>
        <w:br/>
        <w:t>v 0.103193 1.530181 0.010811</w:t>
        <w:br/>
        <w:t>v 0.104721 1.508463 0.018834</w:t>
        <w:br/>
        <w:t>v 0.104002 1.519058 0.002962</w:t>
        <w:br/>
        <w:t>v 0.106024 1.462627 0.005488</w:t>
        <w:br/>
        <w:t>v 0.100358 1.450804 -0.004883</w:t>
        <w:br/>
        <w:t>v 0.091599 1.440779 -0.012201</w:t>
        <w:br/>
        <w:t>v 0.081295 1.432220 -0.016931</w:t>
        <w:br/>
        <w:t>v 0.102480 1.432176 0.007985</w:t>
        <w:br/>
        <w:t>v 0.097178 1.406585 0.019129</w:t>
        <w:br/>
        <w:t>v 0.108134 1.417737 0.023619</w:t>
        <w:br/>
        <w:t>v 0.091600 1.422876 0.000802</w:t>
        <w:br/>
        <w:t>v 0.109191 1.447743 0.019396</w:t>
        <w:br/>
        <w:t>v 0.113653 1.430316 0.034458</w:t>
        <w:br/>
        <w:t>v 0.117347 1.417899 0.045268</w:t>
        <w:br/>
        <w:t>v 0.113129 1.407220 0.035989</w:t>
        <w:br/>
        <w:t>v 0.117418 1.397147 0.047637</w:t>
        <w:br/>
        <w:t>v 0.120328 1.405617 0.055641</w:t>
        <w:br/>
        <w:t>v 0.123741 1.394305 0.066570</w:t>
        <w:br/>
        <w:t>v 0.121922 1.387849 0.060324</w:t>
        <w:br/>
        <w:t>v 0.125008 1.379570 0.073435</w:t>
        <w:br/>
        <w:t>v 0.126374 1.383320 0.078935</w:t>
        <w:br/>
        <w:t>v 0.000000 1.569993 0.133536</w:t>
        <w:br/>
        <w:t>v 0.000000 1.574477 0.140651</w:t>
        <w:br/>
        <w:t>v 0.010452 1.574419 0.138763</w:t>
        <w:br/>
        <w:t>v 0.014235 1.570255 0.132137</w:t>
        <w:br/>
        <w:t>v 0.012062 1.580665 0.142493</w:t>
        <w:br/>
        <w:t>v 0.022772 1.582227 0.136174</w:t>
        <w:br/>
        <w:t>v 0.020168 1.574627 0.135298</w:t>
        <w:br/>
        <w:t>v 0.012910 1.582824 0.114449</w:t>
        <w:br/>
        <w:t>v 0.000000 1.582824 0.116610</w:t>
        <w:br/>
        <w:t>v 0.000000 1.569265 0.124820</w:t>
        <w:br/>
        <w:t>v 0.013572 1.568130 0.122050</w:t>
        <w:br/>
        <w:t>v 0.023801 1.566733 0.119786</w:t>
        <w:br/>
        <w:t>v 0.022528 1.580068 0.110879</w:t>
        <w:br/>
        <w:t>v 0.032038 1.569731 0.136101</w:t>
        <w:br/>
        <w:t>v 0.025113 1.567120 0.128382</w:t>
        <w:br/>
        <w:t>v 0.028836 1.581624 0.136048</w:t>
        <w:br/>
        <w:t>v 0.055424 1.637990 0.006300</w:t>
        <w:br/>
        <w:t>v 0.055314 1.635792 0.005753</w:t>
        <w:br/>
        <w:t>v 0.063251 1.641577 0.009944</w:t>
        <w:br/>
        <w:t>v 0.061451 1.629906 0.014504</w:t>
        <w:br/>
        <w:t>v 0.067503 1.624101 0.014069</w:t>
        <w:br/>
        <w:t>v 0.061451 1.629906 0.014504</w:t>
        <w:br/>
        <w:t>v 0.069475 1.634386 0.015062</w:t>
        <w:br/>
        <w:t>v 0.057936 1.635345 0.006897</w:t>
        <w:br/>
        <w:t>v 0.055314 1.635792 0.005753</w:t>
        <w:br/>
        <w:t>v 0.057936 1.635345 0.006897</w:t>
        <w:br/>
        <w:t>v 0.056759 1.635199 -0.002585</w:t>
        <w:br/>
        <w:t>v 0.056759 1.635199 -0.002585</w:t>
        <w:br/>
        <w:t>v 0.057936 1.635345 0.006897</w:t>
        <w:br/>
        <w:t>v 0.106159 1.500171 0.013148</w:t>
        <w:br/>
        <w:t>v 0.104584 1.511052 -0.002688</w:t>
        <w:br/>
        <w:t>v 0.107995 1.476337 0.019240</w:t>
        <w:br/>
        <w:t>v 0.036994 1.564648 0.121099</w:t>
        <w:br/>
        <w:t>v 0.036966 1.567608 0.133449</w:t>
        <w:br/>
        <w:t>v 0.041556 1.565709 0.128411</w:t>
        <w:br/>
        <w:t>v 0.025113 1.567120 0.128382</w:t>
        <w:br/>
        <w:t>v 0.034058 1.571557 0.114175</w:t>
        <w:br/>
        <w:t>v 0.041434 1.577834 0.132456</w:t>
        <w:br/>
        <w:t>v 0.045237 1.587637 0.128939</w:t>
        <w:br/>
        <w:t>v 0.051076 1.583541 0.124836</w:t>
        <w:br/>
        <w:t>v 0.048262 1.575652 0.128254</w:t>
        <w:br/>
        <w:t>v 0.035028 1.579957 0.135014</w:t>
        <w:br/>
        <w:t>v 0.036966 1.567608 0.133449</w:t>
        <w:br/>
        <w:t>v 0.055861 1.579773 0.100469</w:t>
        <w:br/>
        <w:t>v 0.046125 1.558808 0.114517</w:t>
        <w:br/>
        <w:t>v 0.044819 1.564580 0.107066</w:t>
        <w:br/>
        <w:t>v 0.049938 1.558508 0.123285</w:t>
        <w:br/>
        <w:t>v 0.055010 1.564456 0.125722</w:t>
        <w:br/>
        <w:t>v 0.069588 1.566614 0.085914</w:t>
        <w:br/>
        <w:t>v 0.055431 1.554634 0.115023</w:t>
        <w:br/>
        <w:t>v 0.052297 1.555419 0.110483</w:t>
        <w:br/>
        <w:t>v 0.051714 1.559209 0.101570</w:t>
        <w:br/>
        <w:t>v 0.072451 1.558715 0.082154</w:t>
        <w:br/>
        <w:t>v 0.055449 1.549588 0.096040</w:t>
        <w:br/>
        <w:t>v 0.056747 1.553053 0.090937</w:t>
        <w:br/>
        <w:t>v 0.062445 1.543621 0.106554</w:t>
        <w:br/>
        <w:t>v 0.070070 1.547186 0.109035</w:t>
        <w:br/>
        <w:t>v 0.069961 1.535433 0.094436</w:t>
        <w:br/>
        <w:t>v 0.091730 1.535623 0.054352</w:t>
        <w:br/>
        <w:t>v 0.081812 1.548448 0.069409</w:t>
        <w:br/>
        <w:t>v 0.076506 1.540554 0.092934</w:t>
        <w:br/>
        <w:t>v 0.062780 1.542161 0.084681</w:t>
        <w:br/>
        <w:t>v 0.069961 1.535433 0.094436</w:t>
        <w:br/>
        <w:t>v 0.068236 1.548911 0.075063</w:t>
        <w:br/>
        <w:t>v 0.059984 1.556759 0.085795</w:t>
        <w:br/>
        <w:t>v 0.065507 1.545536 0.079872</w:t>
        <w:br/>
        <w:t>v 0.079881 1.535591 0.090236</w:t>
        <w:br/>
        <w:t>v 0.072557 1.528226 0.091665</w:t>
        <w:br/>
        <w:t>v 0.072557 1.528226 0.091665</w:t>
        <w:br/>
        <w:t>v 0.066657 1.535162 0.078411</w:t>
        <w:br/>
        <w:t>v 0.072103 1.540808 0.066690</w:t>
        <w:br/>
        <w:t>v 0.088095 1.538830 0.082167</w:t>
        <w:br/>
        <w:t>v 0.084029 1.532060 0.063251</w:t>
        <w:br/>
        <w:t>v 0.089282 1.532052 0.078589</w:t>
        <w:br/>
        <w:t>v 0.084446 1.524578 0.085813</w:t>
        <w:br/>
        <w:t>v 0.082681 1.530382 0.088859</w:t>
        <w:br/>
        <w:t>v 0.075307 1.520627 0.086431</w:t>
        <w:br/>
        <w:t>v 0.068621 1.524143 0.073737</w:t>
        <w:br/>
        <w:t>v 0.075307 1.520627 0.086431</w:t>
        <w:br/>
        <w:t>v 0.073753 1.531294 0.061354</w:t>
        <w:br/>
        <w:t>v 0.084029 1.532060 0.063251</w:t>
        <w:br/>
        <w:t>v 0.102478 1.497621 0.035256</w:t>
        <w:br/>
        <w:t>v 0.100583 1.507515 0.039025</w:t>
        <w:br/>
        <w:t>v 0.098212 1.522552 0.043378</w:t>
        <w:br/>
        <w:t>v 0.088367 1.523159 0.069977</w:t>
        <w:br/>
        <w:t>v 0.076734 1.522705 0.056730</w:t>
        <w:br/>
        <w:t>v 0.072480 1.515868 0.065565</w:t>
        <w:br/>
        <w:t>v 0.085507 1.516807 0.076157</w:t>
        <w:br/>
        <w:t>v 0.079278 1.514024 0.078179</w:t>
        <w:br/>
        <w:t>v 0.079278 1.514024 0.078179</w:t>
        <w:br/>
        <w:t>v 0.073208 1.509483 0.063994</w:t>
        <w:br/>
        <w:t>v 0.081618 1.501543 0.073685</w:t>
        <w:br/>
        <w:t>v 0.080430 1.507293 0.076470</w:t>
        <w:br/>
        <w:t>v 0.088375 1.510998 0.073547</w:t>
        <w:br/>
        <w:t>v 0.089928 1.504917 0.070467</w:t>
        <w:br/>
        <w:t>v 0.080430 1.507293 0.076470</w:t>
        <w:br/>
        <w:t>v 0.089882 1.515669 0.053313</w:t>
        <w:br/>
        <w:t>v 0.092724 1.510399 0.062995</w:t>
        <w:br/>
        <w:t>v 0.091423 1.516937 0.066545</w:t>
        <w:br/>
        <w:t>v 0.089882 1.515669 0.053313</w:t>
        <w:br/>
        <w:t>v 0.093465 1.500532 0.048522</w:t>
        <w:br/>
        <w:t>v 0.092607 1.504116 0.059031</w:t>
        <w:br/>
        <w:t>v 0.093465 1.500532 0.048522</w:t>
        <w:br/>
        <w:t>v 0.094865 1.495908 0.057094</w:t>
        <w:br/>
        <w:t>v 0.083455 1.494668 0.068099</w:t>
        <w:br/>
        <w:t>v 0.090440 1.498060 0.066669</w:t>
        <w:br/>
        <w:t>v 0.081618 1.501543 0.073685</w:t>
        <w:br/>
        <w:t>v 0.083455 1.494668 0.068099</w:t>
        <w:br/>
        <w:t>v 0.077316 1.497344 0.060065</w:t>
        <w:br/>
        <w:t>v 0.074686 1.503368 0.062096</w:t>
        <w:br/>
        <w:t>v 0.083056 1.513549 0.051172</w:t>
        <w:br/>
        <w:t>v 0.074686 1.503368 0.062096</w:t>
        <w:br/>
        <w:t>v 0.077316 1.497344 0.060065</w:t>
        <w:br/>
        <w:t>v 0.083904 1.503335 0.048928</w:t>
        <w:br/>
        <w:t>v 0.092572 1.490961 0.064036</w:t>
        <w:br/>
        <w:t>v 0.084162 1.487198 0.066793</w:t>
        <w:br/>
        <w:t>v 0.084162 1.487198 0.066793</w:t>
        <w:br/>
        <w:t>v 0.078298 1.489977 0.057859</w:t>
        <w:br/>
        <w:t>v 0.078298 1.489977 0.057859</w:t>
        <w:br/>
        <w:t>v 0.083497 1.495953 0.047596</w:t>
        <w:br/>
        <w:t>v 0.086560 1.478197 0.060468</w:t>
        <w:br/>
        <w:t>v 0.092607 1.481518 0.059232</w:t>
        <w:br/>
        <w:t>v 0.099521 1.492317 0.043141</w:t>
        <w:br/>
        <w:t>v 0.095096 1.487671 0.047879</w:t>
        <w:br/>
        <w:t>v 0.094445 1.485613 0.054740</w:t>
        <w:br/>
        <w:t>v 0.086560 1.478197 0.060468</w:t>
        <w:br/>
        <w:t>v 0.081006 1.481992 0.055101</w:t>
        <w:br/>
        <w:t>v 0.084284 1.488525 0.046032</w:t>
        <w:br/>
        <w:t>v 0.012296 1.587704 0.142477</w:t>
        <w:br/>
        <w:t>v 0.000000 1.588957 0.144068</w:t>
        <w:br/>
        <w:t>v 0.000000 1.595745 0.141887</w:t>
        <w:br/>
        <w:t>v 0.012153 1.593873 0.139884</w:t>
        <w:br/>
        <w:t>v 0.022827 1.596479 0.118772</w:t>
        <w:br/>
        <w:t>v 0.010317 1.601768 0.120640</w:t>
        <w:br/>
        <w:t>v 0.000000 1.602818 0.120133</w:t>
        <w:br/>
        <w:t>v 0.000000 1.604269 0.132647</w:t>
        <w:br/>
        <w:t>v 0.000000 1.604537 0.125905</w:t>
        <w:br/>
        <w:t>v 0.010959 1.602935 0.124699</w:t>
        <w:br/>
        <w:t>v 0.011680 1.602297 0.129558</w:t>
        <w:br/>
        <w:t>v 0.023898 1.590277 0.133462</w:t>
        <w:br/>
        <w:t>v 0.030150 1.590177 0.132817</w:t>
        <w:br/>
        <w:t>v 0.037023 1.594472 0.113118</w:t>
        <w:br/>
        <w:t>v 0.022827 1.596479 0.118772</w:t>
        <w:br/>
        <w:t>v 0.010317 1.601768 0.120640</w:t>
        <w:br/>
        <w:t>v 0.012051 1.598935 0.135078</w:t>
        <w:br/>
        <w:t>v 0.046497 1.590057 0.106768</w:t>
        <w:br/>
        <w:t>v 0.042069 1.592952 0.110255</w:t>
        <w:br/>
        <w:t>v 0.030596 1.597158 0.126313</w:t>
        <w:br/>
        <w:t>v 0.038092 1.595873 0.124282</w:t>
        <w:br/>
        <w:t>v 0.036814 1.589499 0.131936</w:t>
        <w:br/>
        <w:t>v 0.037023 1.594472 0.113118</w:t>
        <w:br/>
        <w:t>v 0.045846 1.592704 0.121006</w:t>
        <w:br/>
        <w:t>v 0.042069 1.592952 0.110255</w:t>
        <w:br/>
        <w:t>v 0.055861 1.579773 0.100469</w:t>
        <w:br/>
        <w:t>v 0.059187 1.579045 0.105794</w:t>
        <w:br/>
        <w:t>v 0.051325 1.588362 0.116537</w:t>
        <w:br/>
        <w:t>v 0.046497 1.590057 0.106768</w:t>
        <w:br/>
        <w:t>v 0.058886 1.576766 0.112538</w:t>
        <w:br/>
        <w:t>v 0.072626 1.571151 0.096946</w:t>
        <w:br/>
        <w:t>v 0.069588 1.566614 0.085914</w:t>
        <w:br/>
        <w:t>v 0.075578 1.566430 0.092325</w:t>
        <w:br/>
        <w:t>v 0.063453 1.573232 0.092900</w:t>
        <w:br/>
        <w:t>v 0.068487 1.574722 0.101045</w:t>
        <w:br/>
        <w:t>v 0.069115 1.571157 0.106091</w:t>
        <w:br/>
        <w:t>v 0.076843 1.561844 0.098566</w:t>
        <w:br/>
        <w:t>v 0.074356 1.566367 0.102649</w:t>
        <w:br/>
        <w:t>v 0.072451 1.558715 0.082154</w:t>
        <w:br/>
        <w:t>v 0.075446 1.558279 0.086713</w:t>
        <w:br/>
        <w:t>v 0.069588 1.566614 0.085914</w:t>
        <w:br/>
        <w:t>v 0.077414 1.554219 0.090845</w:t>
        <w:br/>
        <w:t>v 0.074493 1.554261 0.104020</w:t>
        <w:br/>
        <w:t>v 0.072451 1.558715 0.082154</w:t>
        <w:br/>
        <w:t>v 0.081812 1.548448 0.069409</w:t>
        <w:br/>
        <w:t>v 0.085372 1.547253 0.076633</w:t>
        <w:br/>
        <w:t>v 0.084789 1.544938 0.084788</w:t>
        <w:br/>
        <w:t>v 0.059364 1.569129 0.117441</w:t>
        <w:br/>
        <w:t>v 0.068526 1.563019 0.111100</w:t>
        <w:br/>
        <w:t>v 0.059215 1.556692 0.115345</w:t>
        <w:br/>
        <w:t>v 0.055431 1.554634 0.115023</w:t>
        <w:br/>
        <w:t>v 0.097103 1.559634 -0.019822</w:t>
        <w:br/>
        <w:t>v 0.094853 1.577099 -0.009668</w:t>
        <w:br/>
        <w:t>v 0.092423 1.582222 -0.016830</w:t>
        <w:br/>
        <w:t>v 0.090565 1.571937 -0.034288</w:t>
        <w:br/>
        <w:t>v 0.090822 1.560282 -0.044279</w:t>
        <w:br/>
        <w:t>v 0.088433 1.588410 -0.023831</w:t>
        <w:br/>
        <w:t>v 0.088433 1.588410 -0.023831</w:t>
        <w:br/>
        <w:t>v 0.092423 1.582222 -0.016830</w:t>
        <w:br/>
        <w:t>v 0.098135 1.556975 0.016974</w:t>
        <w:br/>
        <w:t>v 0.095674 1.566509 0.005249</w:t>
        <w:br/>
        <w:t>v 0.097996 1.547913 -0.030466</w:t>
        <w:br/>
        <w:t>v 0.086473 1.587475 0.022738</w:t>
        <w:br/>
        <w:t>v 0.088034 1.577736 0.032428</w:t>
        <w:br/>
        <w:t>v 0.091221 1.586885 -0.004231</w:t>
        <w:br/>
        <w:t>v 0.091221 1.586885 -0.004231</w:t>
        <w:br/>
        <w:t>v 0.102948 1.482764 0.043182</w:t>
        <w:br/>
        <w:t>v 0.101040 1.490708 0.043554</w:t>
        <w:br/>
        <w:t>v 0.104496 1.496772 0.035456</w:t>
        <w:br/>
        <w:t>v 0.106794 1.490134 0.032658</w:t>
        <w:br/>
        <w:t>v 0.082446 1.476483 0.053435</w:t>
        <w:br/>
        <w:t>v 0.084513 1.483274 0.044052</w:t>
        <w:br/>
        <w:t>v 0.092450 1.472093 0.054273</w:t>
        <w:br/>
        <w:t>v 0.087521 1.471316 0.057571</w:t>
        <w:br/>
        <w:t>v 0.087521 1.471316 0.057571</w:t>
        <w:br/>
        <w:t>v 0.085835 1.471712 0.050978</w:t>
        <w:br/>
        <w:t>v 0.088115 1.478496 0.041323</w:t>
        <w:br/>
        <w:t>v 0.105039 1.488447 0.031325</w:t>
        <w:br/>
        <w:t>v 0.107966 1.501403 0.014620</w:t>
        <w:br/>
        <w:t>v 0.108510 1.462899 0.032030</w:t>
        <w:br/>
        <w:t>v 0.108577 1.439358 0.052825</w:t>
        <w:br/>
        <w:t>v 0.112866 1.426483 0.057071</w:t>
        <w:br/>
        <w:t>v 0.125685 1.387545 0.085512</w:t>
        <w:br/>
        <w:t>v 0.122339 1.401437 0.072631</w:t>
        <w:br/>
        <w:t>v 0.118249 1.413348 0.063175</w:t>
        <w:br/>
        <w:t>v 0.116077 1.381308 0.059201</w:t>
        <w:br/>
        <w:t>v 0.121860 1.375351 0.071354</w:t>
        <w:br/>
        <w:t>v 0.110299 1.389098 0.046077</w:t>
        <w:br/>
        <w:t>v 0.103788 1.397882 0.032063</w:t>
        <w:br/>
        <w:t>v 0.085731 1.419712 -0.001075</w:t>
        <w:br/>
        <w:t>v 0.074508 1.429750 -0.017280</w:t>
        <w:br/>
        <w:t>v 0.064518 1.436881 -0.031243</w:t>
        <w:br/>
        <w:t>v 0.058371 1.441093 -0.041253</w:t>
        <w:br/>
        <w:t>v 0.110299 1.389098 0.046077</w:t>
        <w:br/>
        <w:t>v 0.103788 1.397882 0.032063</w:t>
        <w:br/>
        <w:t>v 0.099943 1.399434 0.033915</w:t>
        <w:br/>
        <w:t>v 0.106246 1.391553 0.047469</w:t>
        <w:br/>
        <w:t>v 0.118249 1.413348 0.063175</w:t>
        <w:br/>
        <w:t>v 0.122339 1.401437 0.072631</w:t>
        <w:br/>
        <w:t>v 0.116461 1.399166 0.072410</w:t>
        <w:br/>
        <w:t>v 0.112319 1.411059 0.063423</w:t>
        <w:br/>
        <w:t>v 0.112147 1.384325 0.060149</w:t>
        <w:br/>
        <w:t>v 0.116077 1.381308 0.059201</w:t>
        <w:br/>
        <w:t>v 0.112220 1.400340 0.054488</w:t>
        <w:br/>
        <w:t>v 0.106246 1.391553 0.047469</w:t>
        <w:br/>
        <w:t>v 0.099943 1.399434 0.033915</w:t>
        <w:br/>
        <w:t>v 0.108072 1.410772 0.043935</w:t>
        <w:br/>
        <w:t>v 0.107252 1.423867 0.056242</w:t>
        <w:br/>
        <w:t>v 0.112319 1.411059 0.063423</w:t>
        <w:br/>
        <w:t>v 0.097178 1.406585 0.019129</w:t>
        <w:br/>
        <w:t>v 0.094778 1.407178 0.021828</w:t>
        <w:br/>
        <w:t>v 0.102468 1.438963 0.051818</w:t>
        <w:br/>
        <w:t>v 0.108577 1.439358 0.052825</w:t>
        <w:br/>
        <w:t>v 0.112866 1.426483 0.057071</w:t>
        <w:br/>
        <w:t>v 0.107252 1.423867 0.056242</w:t>
        <w:br/>
        <w:t>v 0.102468 1.438963 0.051818</w:t>
        <w:br/>
        <w:t>v 0.103366 1.420995 0.033638</w:t>
        <w:br/>
        <w:t>v 0.084062 1.419062 0.002158</w:t>
        <w:br/>
        <w:t>v 0.094778 1.407178 0.021828</w:t>
        <w:br/>
        <w:t>v 0.084062 1.419062 0.002158</w:t>
        <w:br/>
        <w:t>v 0.098804 1.438436 0.019813</w:t>
        <w:br/>
        <w:t>v 0.097871 1.453085 0.048067</w:t>
        <w:br/>
        <w:t>v 0.072523 1.429032 -0.013271</w:t>
        <w:br/>
        <w:t>v 0.060323 1.436015 -0.027086</w:t>
        <w:br/>
        <w:t>v 0.095206 1.458355 0.006013</w:t>
        <w:br/>
        <w:t>v 0.092517 1.471219 0.045817</w:t>
        <w:br/>
        <w:t>v 0.072523 1.429032 -0.013271</w:t>
        <w:br/>
        <w:t>v 0.017989 1.424604 -0.051515</w:t>
        <w:br/>
        <w:t>v 0.017526 1.430510 -0.058416</w:t>
        <w:br/>
        <w:t>v 0.000000 1.428565 -0.059408</w:t>
        <w:br/>
        <w:t>v 0.000000 1.423238 -0.053330</w:t>
        <w:br/>
        <w:t>v 0.035897 1.429357 -0.048513</w:t>
        <w:br/>
        <w:t>v 0.032696 1.434171 -0.055708</w:t>
        <w:br/>
        <w:t>v 0.017332 1.424844 -0.046639</w:t>
        <w:br/>
        <w:t>v 0.035139 1.429568 -0.042731</w:t>
        <w:br/>
        <w:t>v 0.044730 1.433717 -0.038677</w:t>
        <w:br/>
        <w:t>v 0.048546 1.436573 -0.045268</w:t>
        <w:br/>
        <w:t>v 0.050984 1.443031 -0.050310</w:t>
        <w:br/>
        <w:t>v 0.057305 1.441098 -0.044103</w:t>
        <w:br/>
        <w:t>v 0.052197 1.436403 -0.034824</w:t>
        <w:br/>
        <w:t>v 0.058371 1.441093 -0.041253</w:t>
        <w:br/>
        <w:t>v 0.052197 1.436403 -0.034824</w:t>
        <w:br/>
        <w:t>v 0.125685 1.387545 0.085512</w:t>
        <w:br/>
        <w:t>v 0.120679 1.389001 0.084370</w:t>
        <w:br/>
        <w:t>v 0.116461 1.399166 0.072410</w:t>
        <w:br/>
        <w:t>v 0.116954 1.389958 0.066844</w:t>
        <w:br/>
        <w:t>v 0.117368 1.377989 0.071482</w:t>
        <w:br/>
        <w:t>v 0.121860 1.375351 0.071354</w:t>
        <w:br/>
        <w:t>v 0.112147 1.384325 0.060149</w:t>
        <w:br/>
        <w:t>v 0.119745 1.384528 0.078472</w:t>
        <w:br/>
        <w:t>v 0.117368 1.377989 0.071482</w:t>
        <w:br/>
        <w:t>v 0.120679 1.389001 0.084370</w:t>
        <w:br/>
        <w:t>v 0.099095 1.357562 0.079781</w:t>
        <w:br/>
        <w:t>v 0.101021 1.351291 0.082529</w:t>
        <w:br/>
        <w:t>v 0.107855 1.349682 0.080476</w:t>
        <w:br/>
        <w:t>v 0.106929 1.357344 0.075782</w:t>
        <w:br/>
        <w:t>v 0.096083 1.365629 0.076761</w:t>
        <w:br/>
        <w:t>v 0.105578 1.366211 0.071968</w:t>
        <w:br/>
        <w:t>v 0.115866 1.356200 0.072082</w:t>
        <w:br/>
        <w:t>v 0.115642 1.348851 0.079171</w:t>
        <w:br/>
        <w:t>v 0.116594 1.366654 0.071747</w:t>
        <w:br/>
        <w:t>v 0.108019 1.383213 0.080160</w:t>
        <w:br/>
        <w:t>v 0.101608 1.382351 0.082385</w:t>
        <w:br/>
        <w:t>v 0.096851 1.376101 0.077146</w:t>
        <w:br/>
        <w:t>v 0.106468 1.376405 0.073112</w:t>
        <w:br/>
        <w:t>v 0.121860 1.375351 0.071354</w:t>
        <w:br/>
        <w:t>v 0.126770 1.376635 0.072620</w:t>
        <w:br/>
        <w:t>v 0.134620 1.375407 0.078757</w:t>
        <w:br/>
        <w:t>v 0.133629 1.379525 0.082388</w:t>
        <w:br/>
        <w:t>v 0.129739 1.382207 0.080251</w:t>
        <w:br/>
        <w:t>v 0.133732 1.365832 0.080035</w:t>
        <w:br/>
        <w:t>v 0.126578 1.366211 0.073378</w:t>
        <w:br/>
        <w:t>v 0.132754 1.350797 0.082561</w:t>
        <w:br/>
        <w:t>v 0.134627 1.356540 0.080153</w:t>
        <w:br/>
        <w:t>v 0.126467 1.356547 0.073014</w:t>
        <w:br/>
        <w:t>v 0.126127 1.348667 0.077095</w:t>
        <w:br/>
        <w:t>v 0.107012 1.347921 0.114298</w:t>
        <w:br/>
        <w:t>v 0.100052 1.349918 0.113323</w:t>
        <w:br/>
        <w:t>v 0.098611 1.357303 0.114765</w:t>
        <w:br/>
        <w:t>v 0.106335 1.356555 0.121608</w:t>
        <w:br/>
        <w:t>v 0.116311 1.345376 0.117007</w:t>
        <w:br/>
        <w:t>v 0.116245 1.356150 0.121146</w:t>
        <w:br/>
        <w:t>v 0.097214 1.366692 0.114245</w:t>
        <w:br/>
        <w:t>v 0.105731 1.366351 0.121404</w:t>
        <w:br/>
        <w:t>v 0.116522 1.366212 0.122312</w:t>
        <w:br/>
        <w:t>v 0.134904 1.356861 0.115592</w:t>
        <w:br/>
        <w:t>v 0.130784 1.351297 0.112928</w:t>
        <w:br/>
        <w:t>v 0.125778 1.347347 0.116978</w:t>
        <w:br/>
        <w:t>v 0.126523 1.356032 0.120839</w:t>
        <w:br/>
        <w:t>v 0.137110 1.366211 0.117798</w:t>
        <w:br/>
        <w:t>v 0.127252 1.365994 0.123189</w:t>
        <w:br/>
        <w:t>v 0.126559 1.386384 0.117206</w:t>
        <w:br/>
        <w:t>v 0.133850 1.383716 0.114538</w:t>
        <w:br/>
        <w:t>v 0.136670 1.375733 0.115561</w:t>
        <w:br/>
        <w:t>v 0.126885 1.376751 0.121726</w:t>
        <w:br/>
        <w:t>v 0.116345 1.385954 0.116775</w:t>
        <w:br/>
        <w:t>v 0.116435 1.377262 0.122611</w:t>
        <w:br/>
        <w:t>v 0.097224 1.375795 0.114858</w:t>
        <w:br/>
        <w:t>v 0.099678 1.382867 0.113640</w:t>
        <w:br/>
        <w:t>v 0.107174 1.384438 0.115259</w:t>
        <w:br/>
        <w:t>v 0.106615 1.376759 0.119304</w:t>
        <w:br/>
        <w:t>v 0.097085 1.347995 0.088009</w:t>
        <w:br/>
        <w:t>v 0.106380 1.342927 0.087067</w:t>
        <w:br/>
        <w:t>v 0.116345 1.340951 0.086191</w:t>
        <w:br/>
        <w:t>v 0.097832 1.348303 0.097171</w:t>
        <w:br/>
        <w:t>v 0.105893 1.341983 0.097032</w:t>
        <w:br/>
        <w:t>v 0.116345 1.340423 0.097032</w:t>
        <w:br/>
        <w:t>v 0.133706 1.348580 0.088199</w:t>
        <w:br/>
        <w:t>v 0.126283 1.343394 0.087389</w:t>
        <w:br/>
        <w:t>v 0.135366 1.347048 0.097150</w:t>
        <w:br/>
        <w:t>v 0.127030 1.341365 0.097032</w:t>
        <w:br/>
        <w:t>v 0.133865 1.348690 0.105824</w:t>
        <w:br/>
        <w:t>v 0.125623 1.344534 0.107183</w:t>
        <w:br/>
        <w:t>v 0.116678 1.340469 0.108389</w:t>
        <w:br/>
        <w:t>v 0.135366 1.347048 0.097150</w:t>
        <w:br/>
        <w:t>v 0.127030 1.341365 0.097032</w:t>
        <w:br/>
        <w:t>v 0.116345 1.340423 0.097032</w:t>
        <w:br/>
        <w:t>v 0.097542 1.347669 0.106978</w:t>
        <w:br/>
        <w:t>v 0.106552 1.343348 0.106824</w:t>
        <w:br/>
        <w:t>v 0.105893 1.341983 0.097032</w:t>
        <w:br/>
        <w:t>v 0.097832 1.348303 0.097171</w:t>
        <w:br/>
        <w:t>v 0.138667 1.356566 0.087943</w:t>
        <w:br/>
        <w:t>v 0.140883 1.365682 0.087095</w:t>
        <w:br/>
        <w:t>v 0.140188 1.356799 0.097032</w:t>
        <w:br/>
        <w:t>v 0.142847 1.366183 0.097105</w:t>
        <w:br/>
        <w:t>v 0.135472 1.385558 0.087447</w:t>
        <w:br/>
        <w:t>v 0.138984 1.375913 0.087330</w:t>
        <w:br/>
        <w:t>v 0.136269 1.385994 0.097414</w:t>
        <w:br/>
        <w:t>v 0.141652 1.377069 0.097032</w:t>
        <w:br/>
        <w:t>v 0.134967 1.385180 0.106682</w:t>
        <w:br/>
        <w:t>v 0.139030 1.375932 0.106753</w:t>
        <w:br/>
        <w:t>v 0.140145 1.365804 0.106792</w:t>
        <w:br/>
        <w:t>v 0.141652 1.377069 0.097032</w:t>
        <w:br/>
        <w:t>v 0.136269 1.385994 0.097414</w:t>
        <w:br/>
        <w:t>v 0.142847 1.366183 0.097105</w:t>
        <w:br/>
        <w:t>v 0.138005 1.356907 0.106335</w:t>
        <w:br/>
        <w:t>v 0.140188 1.356799 0.097032</w:t>
        <w:br/>
        <w:t>v 0.129877 1.388998 0.090004</w:t>
        <w:br/>
        <w:t>v 0.127748 1.390984 0.096999</w:t>
        <w:br/>
        <w:t>v 0.113854 1.392299 0.088216</w:t>
        <w:br/>
        <w:t>v 0.116433 1.394033 0.097026</w:t>
        <w:br/>
        <w:t>v 0.098166 1.385359 0.087728</w:t>
        <w:br/>
        <w:t>v 0.106321 1.389349 0.087655</w:t>
        <w:br/>
        <w:t>v 0.096467 1.386088 0.097032</w:t>
        <w:br/>
        <w:t>v 0.105835 1.390597 0.097032</w:t>
        <w:br/>
        <w:t>v 0.120679 1.389001 0.084370</w:t>
        <w:br/>
        <w:t>v 0.119745 1.384528 0.078472</w:t>
        <w:br/>
        <w:t>v 0.098244 1.384311 0.106135</w:t>
        <w:br/>
        <w:t>v 0.106527 1.389134 0.106849</w:t>
        <w:br/>
        <w:t>v 0.116345 1.391212 0.107775</w:t>
        <w:br/>
        <w:t>v 0.096467 1.386088 0.097032</w:t>
        <w:br/>
        <w:t>v 0.105835 1.390597 0.097032</w:t>
        <w:br/>
        <w:t>v 0.116433 1.394033 0.097026</w:t>
        <w:br/>
        <w:t>v 0.127154 1.390734 0.107715</w:t>
        <w:br/>
        <w:t>v 0.127748 1.390984 0.096999</w:t>
        <w:br/>
        <w:t>v 0.093596 1.375957 0.087285</w:t>
        <w:br/>
        <w:t>v 0.091716 1.366211 0.086430</w:t>
        <w:br/>
        <w:t>v 0.091294 1.376973 0.097032</w:t>
        <w:br/>
        <w:t>v 0.089942 1.366598 0.097273</w:t>
        <w:br/>
        <w:t>v 0.093620 1.356473 0.087294</w:t>
        <w:br/>
        <w:t>v 0.093155 1.356725 0.096662</w:t>
        <w:br/>
        <w:t>v 0.094629 1.356884 0.106357</w:t>
        <w:br/>
        <w:t>v 0.091990 1.365673 0.107025</w:t>
        <w:br/>
        <w:t>v 0.093155 1.356725 0.096662</w:t>
        <w:br/>
        <w:t>v 0.089942 1.366598 0.097273</w:t>
        <w:br/>
        <w:t>v 0.094444 1.375612 0.106432</w:t>
        <w:br/>
        <w:t>v 0.091294 1.376973 0.097032</w:t>
        <w:br/>
        <w:t>v 0.125685 1.387545 0.085512</w:t>
        <w:br/>
        <w:t>v 0.117368 1.377989 0.071482</w:t>
        <w:br/>
        <w:t>v 0.126374 1.383320 0.078935</w:t>
        <w:br/>
        <w:t>v 0.125008 1.379570 0.073435</w:t>
        <w:br/>
        <w:t>v 0.121860 1.375351 0.071354</w:t>
        <w:br/>
        <w:t>v 0.094338 1.474520 0.051000</w:t>
        <w:br/>
        <w:t>v 0.101778 1.481090 0.041989</w:t>
        <w:br/>
        <w:t>v 0.102783 1.455991 0.050239</w:t>
        <w:br/>
        <w:t>v 0.094152 1.475979 0.047590</w:t>
        <w:br/>
        <w:t>v 0.092517 1.471219 0.045817</w:t>
        <w:br/>
        <w:t>v 0.092517 1.471219 0.045817</w:t>
        <w:br/>
        <w:t>v 0.090437 1.470496 0.051299</w:t>
        <w:br/>
        <w:t>v 0.097871 1.453085 0.048067</w:t>
        <w:br/>
        <w:t>v 0.092517 1.471219 0.045817</w:t>
        <w:br/>
        <w:t>v 0.094152 1.475979 0.047590</w:t>
        <w:br/>
        <w:t>v 0.060323 1.436015 -0.027086</w:t>
        <w:br/>
        <w:t>v 0.012979 1.564107 -0.103007</w:t>
        <w:br/>
        <w:t>v 0.000000 1.462203 -0.082657</w:t>
        <w:br/>
        <w:t>v 0.000000 1.623171 -0.073064</w:t>
        <w:br/>
        <w:t>v 0.000000 1.452794 -0.076276</w:t>
        <w:br/>
        <w:t>v 0.000000 1.625434 0.087253</w:t>
        <w:br/>
        <w:t>v 0.000000 1.628027 0.087610</w:t>
        <w:br/>
        <w:t>v 0.000000 1.581084 0.143300</w:t>
        <w:br/>
        <w:t>v 0.000000 1.600902 0.137689</w:t>
        <w:br/>
        <w:t>v 0.000000 1.423009 -0.047155</w:t>
        <w:br/>
        <w:t>v 0.000000 1.623171 -0.073064</w:t>
        <w:br/>
        <w:t>v 0.004024 1.621023 -0.072126</w:t>
        <w:br/>
        <w:t>v 0.106844 1.508318 0.018464</w:t>
        <w:br/>
        <w:t>v 0.105894 1.520409 0.001870</w:t>
        <w:br/>
        <w:t>v 0.105871 1.513352 -0.003287</w:t>
        <w:br/>
        <w:t>v 0.106159 1.500171 0.013148</w:t>
        <w:br/>
        <w:t>v 0.104584 1.511052 -0.002688</w:t>
        <w:br/>
        <w:t>v 0.105894 1.520409 0.001870</w:t>
        <w:br/>
        <w:t>v 0.106844 1.508318 0.018464</w:t>
        <w:br/>
        <w:t>v 0.104721 1.508463 0.018834</w:t>
        <w:br/>
        <w:t>v 0.104002 1.519058 0.002962</w:t>
        <w:br/>
        <w:t>v 0.104496 1.496772 0.035456</w:t>
        <w:br/>
        <w:t>v 0.102478 1.497621 0.035256</w:t>
        <w:br/>
        <w:t>v 0.102478 1.497621 0.035256</w:t>
        <w:br/>
        <w:t>v 0.099521 1.492317 0.043141</w:t>
        <w:br/>
        <w:t>v 0.094152 1.475979 0.047590</w:t>
        <w:br/>
        <w:t>v 0.094742 1.478133 0.048917</w:t>
        <w:br/>
        <w:t>v 0.101778 1.481090 0.041989</w:t>
        <w:br/>
        <w:t>v 0.106794 1.490134 0.032658</w:t>
        <w:br/>
        <w:t>v 0.105039 1.488447 0.031325</w:t>
        <w:br/>
        <w:t>v 0.095232 1.485608 0.048937</w:t>
        <w:br/>
        <w:t>v 0.095096 1.487671 0.047879</w:t>
        <w:br/>
        <w:t>v 0.095096 1.487671 0.047879</w:t>
        <w:br/>
        <w:t>v 0.095232 1.485608 0.048937</w:t>
        <w:br/>
        <w:t>v 0.094742 1.478133 0.048917</w:t>
        <w:br/>
        <w:t>v 0.102783 1.455991 0.050239</w:t>
        <w:br/>
        <w:t>v 0.058371 1.441093 -0.041253</w:t>
        <w:br/>
        <w:t>v 0.013572 1.568130 0.122050</w:t>
        <w:br/>
        <w:t>v 0.000000 1.569265 0.124820</w:t>
        <w:br/>
        <w:t>v 0.034636 1.581762 0.108079</w:t>
        <w:br/>
        <w:t>v 0.044780 1.572443 0.100222</w:t>
        <w:br/>
        <w:t>v 0.053281 1.564007 0.092348</w:t>
        <w:br/>
        <w:t>v 0.017332 1.424844 -0.046639</w:t>
        <w:br/>
        <w:t>v 0.017355 1.437287 -0.040780</w:t>
        <w:br/>
        <w:t>v 0.035162 1.442010 -0.036871</w:t>
        <w:br/>
        <w:t>v 0.035139 1.429568 -0.042731</w:t>
        <w:br/>
        <w:t>v 0.044753 1.446159 -0.032817</w:t>
        <w:br/>
        <w:t>v 0.044730 1.433717 -0.038677</w:t>
        <w:br/>
        <w:t>v 0.052221 1.448845 -0.028965</w:t>
        <w:br/>
        <w:t>v 0.052197 1.436403 -0.034824</w:t>
        <w:br/>
        <w:t>v 0.052197 1.436403 -0.034824</w:t>
        <w:br/>
        <w:t>v 0.052221 1.448845 -0.028965</w:t>
        <w:br/>
        <w:t>v 0.057758 1.447180 -0.021976</w:t>
        <w:br/>
        <w:t>v 0.060323 1.436015 -0.027086</w:t>
        <w:br/>
        <w:t>v 0.000000 1.423009 -0.047155</w:t>
        <w:br/>
        <w:t>v 0.000000 1.435452 -0.041295</w:t>
        <w:br/>
        <w:t>v 0.090053 1.468243 0.010375</w:t>
        <w:br/>
        <w:t>v 0.088115 1.478496 0.041323</w:t>
        <w:br/>
        <w:t>v 0.057758 1.447180 -0.021976</w:t>
        <w:br/>
        <w:t>v 0.023071 1.597673 0.127757</w:t>
        <w:br/>
        <w:t>v 0.000000 1.602818 0.120133</w:t>
        <w:br/>
        <w:t>v -0.044821 1.637435 -0.033557</w:t>
        <w:br/>
        <w:t>v -0.035390 1.629756 -0.054994</w:t>
        <w:br/>
        <w:t>v -0.029378 1.633129 -0.053580</w:t>
        <w:br/>
        <w:t>v -0.039227 1.640545 -0.032327</w:t>
        <w:br/>
        <w:t>v -0.051186 1.639449 -0.013780</w:t>
        <w:br/>
        <w:t>v -0.045288 1.642534 -0.012412</w:t>
        <w:br/>
        <w:t>v -0.051635 1.635222 0.028167</w:t>
        <w:br/>
        <w:t>v -0.057861 1.631659 0.026219</w:t>
        <w:br/>
        <w:t>v -0.055424 1.637990 0.006300</w:t>
        <w:br/>
        <w:t>v -0.049785 1.640567 0.008416</w:t>
        <w:br/>
        <w:t>v -0.003098 1.654049 0.015789</w:t>
        <w:br/>
        <w:t>v -0.003070 1.650030 0.037233</w:t>
        <w:br/>
        <w:t>v -0.004576 1.647637 0.036457</w:t>
        <w:br/>
        <w:t>v -0.004407 1.652002 0.015658</w:t>
        <w:br/>
        <w:t>v -0.039227 1.640545 -0.032327</w:t>
        <w:br/>
        <w:t>v -0.029378 1.633129 -0.053580</w:t>
        <w:br/>
        <w:t>v -0.027974 1.631657 -0.052442</w:t>
        <w:br/>
        <w:t>v -0.037474 1.639037 -0.031888</w:t>
        <w:br/>
        <w:t>v -0.099488 1.551196 0.024296</w:t>
        <w:br/>
        <w:t>v -0.100131 1.556944 0.018572</w:t>
        <w:br/>
        <w:t>v -0.090419 1.577650 0.034142</w:t>
        <w:br/>
        <w:t>v -0.089922 1.572796 0.039481</w:t>
        <w:br/>
        <w:t>v -0.104983 1.531391 0.009995</w:t>
        <w:br/>
        <w:t>v -0.105148 1.536511 0.004198</w:t>
        <w:br/>
        <w:t>v -0.075209 1.594282 0.056342</w:t>
        <w:br/>
        <w:t>v -0.075501 1.598283 0.050848</w:t>
        <w:br/>
        <w:t>v -0.103694 1.536585 -0.019752</w:t>
        <w:br/>
        <w:t>v -0.105311 1.523795 -0.005606</w:t>
        <w:br/>
        <w:t>v -0.106329 1.518482 -0.009259</w:t>
        <w:br/>
        <w:t>v -0.103318 1.531739 -0.023222</w:t>
        <w:br/>
        <w:t>v -0.099816 1.542405 -0.036327</w:t>
        <w:br/>
        <w:t>v -0.099923 1.547252 -0.031663</w:t>
        <w:br/>
        <w:t>v -0.092517 1.554252 -0.050311</w:t>
        <w:br/>
        <w:t>v -0.093302 1.559854 -0.045732</w:t>
        <w:br/>
        <w:t>v -0.082609 1.564755 -0.062456</w:t>
        <w:br/>
        <w:t>v -0.082732 1.570475 -0.058226</w:t>
        <w:br/>
        <w:t>v -0.020767 1.644430 -0.030565</w:t>
        <w:br/>
        <w:t>v -0.017010 1.634266 -0.052545</w:t>
        <w:br/>
        <w:t>v -0.004105 1.636044 -0.052043</w:t>
        <w:br/>
        <w:t>v -0.004516 1.645778 -0.032413</w:t>
        <w:br/>
        <w:t>v -0.003463 1.653848 -0.008779</w:t>
        <w:br/>
        <w:t>v -0.004584 1.651879 -0.008711</w:t>
        <w:br/>
        <w:t>v -0.049785 1.640567 0.008416</w:t>
        <w:br/>
        <w:t>v -0.045288 1.642534 -0.012412</w:t>
        <w:br/>
        <w:t>v -0.043525 1.640941 -0.012341</w:t>
        <w:br/>
        <w:t>v -0.047663 1.639342 0.007981</w:t>
        <w:br/>
        <w:t>v -0.051635 1.635222 0.028167</w:t>
        <w:br/>
        <w:t>v -0.049693 1.634115 0.027669</w:t>
        <w:br/>
        <w:t>v -0.004576 1.647637 0.036457</w:t>
        <w:br/>
        <w:t>v -0.027226 1.643851 0.033430</w:t>
        <w:br/>
        <w:t>v -0.026034 1.648275 0.013724</w:t>
        <w:br/>
        <w:t>v -0.004407 1.652002 0.015658</w:t>
        <w:br/>
        <w:t>v -0.049693 1.634115 0.027669</w:t>
        <w:br/>
        <w:t>v -0.047663 1.639342 0.007981</w:t>
        <w:br/>
        <w:t>v -0.050709 1.626071 0.048185</w:t>
        <w:br/>
        <w:t>v -0.027791 1.635888 0.055616</w:t>
        <w:br/>
        <w:t>v -0.028585 1.626706 0.074352</w:t>
        <w:br/>
        <w:t>v -0.050422 1.617710 0.066091</w:t>
        <w:br/>
        <w:t>v -0.004801 1.638972 0.060071</w:t>
        <w:br/>
        <w:t>v -0.004940 1.630343 0.077904</w:t>
        <w:br/>
        <w:t>v -0.052871 1.626991 0.048650</w:t>
        <w:br/>
        <w:t>v -0.050709 1.626071 0.048185</w:t>
        <w:br/>
        <w:t>v -0.052871 1.626991 0.048650</w:t>
        <w:br/>
        <w:t>v -0.058603 1.623518 0.046206</w:t>
        <w:br/>
        <w:t>v -0.037474 1.639037 -0.031888</w:t>
        <w:br/>
        <w:t>v -0.027974 1.631657 -0.052442</w:t>
        <w:br/>
        <w:t>v -0.003376 1.648265 -0.032704</w:t>
        <w:br/>
        <w:t>v -0.004516 1.645778 -0.032413</w:t>
        <w:br/>
        <w:t>v -0.004105 1.636044 -0.052043</w:t>
        <w:br/>
        <w:t>v -0.003173 1.638375 -0.052374</w:t>
        <w:br/>
        <w:t>v -0.004584 1.651879 -0.008711</w:t>
        <w:br/>
        <w:t>v -0.024097 1.648821 -0.009819</w:t>
        <w:br/>
        <w:t>v -0.043525 1.640941 -0.012341</w:t>
        <w:br/>
        <w:t>v -0.054857 1.612339 0.073469</w:t>
        <w:br/>
        <w:t>v -0.059350 1.613843 0.064252</w:t>
        <w:br/>
        <w:t>v -0.052826 1.618250 0.067560</w:t>
        <w:br/>
        <w:t>v -0.052826 1.618250 0.067560</w:t>
        <w:br/>
        <w:t>v -0.059350 1.613843 0.064252</w:t>
        <w:br/>
        <w:t>v -0.052826 1.618250 0.067560</w:t>
        <w:br/>
        <w:t>v -0.050422 1.617710 0.066091</w:t>
        <w:br/>
        <w:t>v -0.028585 1.626706 0.074352</w:t>
        <w:br/>
        <w:t>v -0.029091 1.628060 0.077326</w:t>
        <w:br/>
        <w:t>v -0.052826 1.618250 0.067560</w:t>
        <w:br/>
        <w:t>v -0.050422 1.617710 0.066091</w:t>
        <w:br/>
        <w:t>v -0.075422 1.598186 0.049826</w:t>
        <w:br/>
        <w:t>v -0.058488 1.612157 0.061323</w:t>
        <w:br/>
        <w:t>v -0.057728 1.629084 0.025204</w:t>
        <w:br/>
        <w:t>v -0.057861 1.631659 0.026219</w:t>
        <w:br/>
        <w:t>v -0.058603 1.623518 0.046206</w:t>
        <w:br/>
        <w:t>v -0.058165 1.620981 0.044869</w:t>
        <w:br/>
        <w:t>v -0.102534 1.536810 0.002622</w:t>
        <w:br/>
        <w:t>v -0.105148 1.536511 0.004198</w:t>
        <w:br/>
        <w:t>v -0.105311 1.523795 -0.005606</w:t>
        <w:br/>
        <w:t>v -0.103474 1.525483 -0.005881</w:t>
        <w:br/>
        <w:t>v -0.101638 1.537066 -0.018870</w:t>
        <w:br/>
        <w:t>v -0.103474 1.525483 -0.005881</w:t>
        <w:br/>
        <w:t>v -0.105311 1.523795 -0.005606</w:t>
        <w:br/>
        <w:t>v -0.103694 1.536585 -0.019752</w:t>
        <w:br/>
        <w:t>v -0.100131 1.556944 0.018572</w:t>
        <w:br/>
        <w:t>v -0.098135 1.556975 0.016974</w:t>
        <w:br/>
        <w:t>v -0.090419 1.577650 0.034142</w:t>
        <w:br/>
        <w:t>v -0.088034 1.577736 0.032428</w:t>
        <w:br/>
        <w:t>v -0.099181 1.548248 -0.008296</w:t>
        <w:br/>
        <w:t>v -0.102534 1.536810 0.002622</w:t>
        <w:br/>
        <w:t>v -0.103474 1.525483 -0.005881</w:t>
        <w:br/>
        <w:t>v -0.101638 1.537066 -0.018870</w:t>
        <w:br/>
        <w:t>v -0.071306 1.579571 -0.068923</w:t>
        <w:br/>
        <w:t>v -0.070583 1.572713 -0.072847</w:t>
        <w:br/>
        <w:t>v -0.055797 1.589336 -0.078885</w:t>
        <w:br/>
        <w:t>v -0.056127 1.582276 -0.082641</w:t>
        <w:br/>
        <w:t>v -0.053981 1.590680 -0.077063</w:t>
        <w:br/>
        <w:t>v -0.070903 1.579799 -0.066525</w:t>
        <w:br/>
        <w:t>v -0.081627 1.570931 -0.056442</w:t>
        <w:br/>
        <w:t>v -0.090822 1.560282 -0.044279</w:t>
        <w:br/>
        <w:t>v -0.099923 1.547252 -0.031663</w:t>
        <w:br/>
        <w:t>v -0.097996 1.547913 -0.030466</w:t>
        <w:br/>
        <w:t>v -0.035740 1.627478 -0.054446</w:t>
        <w:br/>
        <w:t>v -0.044821 1.637435 -0.033557</w:t>
        <w:br/>
        <w:t>v -0.044956 1.635166 -0.033106</w:t>
        <w:br/>
        <w:t>v -0.046233 1.618259 -0.059258</w:t>
        <w:br/>
        <w:t>v -0.035740 1.627478 -0.054446</w:t>
        <w:br/>
        <w:t>v -0.044956 1.635166 -0.033106</w:t>
        <w:br/>
        <w:t>v -0.056691 1.623647 -0.041264</w:t>
        <w:br/>
        <w:t>v -0.082444 1.581782 -0.044925</w:t>
        <w:br/>
        <w:t>v -0.081627 1.570931 -0.056442</w:t>
        <w:br/>
        <w:t>v -0.070903 1.579799 -0.066525</w:t>
        <w:br/>
        <w:t>v -0.071920 1.592870 -0.056865</w:t>
        <w:br/>
        <w:t>v -0.054494 1.603316 -0.067633</w:t>
        <w:br/>
        <w:t>v -0.053981 1.590680 -0.077063</w:t>
        <w:br/>
        <w:t>v -0.065894 1.609410 -0.049085</w:t>
        <w:br/>
        <w:t>v -0.051143 1.637305 -0.013384</w:t>
        <w:br/>
        <w:t>v -0.051186 1.639449 -0.013780</w:t>
        <w:br/>
        <w:t>v -0.072491 1.614676 0.019536</w:t>
        <w:br/>
        <w:t>v -0.057728 1.629084 0.025204</w:t>
        <w:br/>
        <w:t>v -0.058165 1.620981 0.044869</w:t>
        <w:br/>
        <w:t>v -0.072879 1.606057 0.036275</w:t>
        <w:br/>
        <w:t>v -0.058488 1.612157 0.061323</w:t>
        <w:br/>
        <w:t>v -0.058488 1.612157 0.061323</w:t>
        <w:br/>
        <w:t>v -0.075422 1.598186 0.049826</w:t>
        <w:br/>
        <w:t>v -0.058264 1.633356 -0.012498</w:t>
        <w:br/>
        <w:t>v -0.097619 1.612375 -0.002539</w:t>
        <w:br/>
        <w:t>v -0.104207 1.626613 -0.001447</w:t>
        <w:br/>
        <w:t>v -0.093363 1.617900 -0.003284</w:t>
        <w:br/>
        <w:t>v -0.074213 1.617822 0.002092</w:t>
        <w:br/>
        <w:t>v -0.086292 1.627746 -0.001508</w:t>
        <w:br/>
        <w:t>v -0.080338 1.634872 0.006097</w:t>
        <w:br/>
        <w:t>v -0.072073 1.627995 0.006688</w:t>
        <w:br/>
        <w:t>v -0.077467 1.638903 0.012582</w:t>
        <w:br/>
        <w:t>v -0.091167 1.638064 0.008468</w:t>
        <w:br/>
        <w:t>v -0.093236 1.634524 0.001887</w:t>
        <w:br/>
        <w:t>v -0.074213 1.617822 0.002092</w:t>
        <w:br/>
        <w:t>v -0.067503 1.624101 0.014069</w:t>
        <w:br/>
        <w:t>v -0.067503 1.624101 0.014069</w:t>
        <w:br/>
        <w:t>v -0.069475 1.634386 0.015062</w:t>
        <w:br/>
        <w:t>v -0.094588 1.645278 0.008300</w:t>
        <w:br/>
        <w:t>v -0.085325 1.648444 0.012360</w:t>
        <w:br/>
        <w:t>v -0.103669 1.640677 0.006904</w:t>
        <w:br/>
        <w:t>v -0.098566 1.634388 0.007282</w:t>
        <w:br/>
        <w:t>v -0.098566 1.634388 0.007282</w:t>
        <w:br/>
        <w:t>v -0.110772 1.631190 0.002360</w:t>
        <w:br/>
        <w:t>v -0.107978 1.618032 0.000306</w:t>
        <w:br/>
        <w:t>v -0.115605 1.621986 -0.000370</w:t>
        <w:br/>
        <w:t>v -0.111929 1.609669 -0.002510</w:t>
        <w:br/>
        <w:t>v -0.101211 1.607664 -0.000253</w:t>
        <w:br/>
        <w:t>v -0.105770 1.600461 -0.006879</w:t>
        <w:br/>
        <w:t>v -0.098209 1.593081 -0.006424</w:t>
        <w:br/>
        <w:t>v -0.094520 1.600278 -0.000923</w:t>
        <w:br/>
        <w:t>v 0.000000 1.654355 -0.008687</w:t>
        <w:br/>
        <w:t>v 0.000000 1.654748 0.015903</w:t>
        <w:br/>
        <w:t>v 0.000000 1.648687 -0.032843</w:t>
        <w:br/>
        <w:t>v 0.000000 1.638543 -0.053195</w:t>
        <w:br/>
        <w:t>v -0.029494 1.623995 0.083850</w:t>
        <w:br/>
        <w:t>v 0.000000 1.650420 0.037564</w:t>
        <w:br/>
        <w:t>v -0.004801 1.638972 0.060071</w:t>
        <w:br/>
        <w:t>v -0.003122 1.641145 0.060704</w:t>
        <w:br/>
        <w:t>v 0.000000 1.641514 0.061041</w:t>
        <w:br/>
        <w:t>v -0.003318 1.632256 0.080461</w:t>
        <w:br/>
        <w:t>v -0.004940 1.630343 0.077904</w:t>
        <w:br/>
        <w:t>v 0.000000 1.632361 0.080618</w:t>
        <w:br/>
        <w:t>v -0.003318 1.632256 0.080461</w:t>
        <w:br/>
        <w:t>v 0.000000 1.628027 0.087610</w:t>
        <w:br/>
        <w:t>v -0.004940 1.630343 0.077904</w:t>
        <w:br/>
        <w:t>v 0.000000 1.632361 0.080618</w:t>
        <w:br/>
        <w:t>v -0.100536 1.591212 -0.016833</w:t>
        <w:br/>
        <w:t>v -0.107311 1.599176 -0.017007</w:t>
        <w:br/>
        <w:t>v -0.115850 1.610743 -0.015282</w:t>
        <w:br/>
        <w:t>v -0.120839 1.624110 -0.009970</w:t>
        <w:br/>
        <w:t>v -0.115605 1.621986 -0.000370</w:t>
        <w:br/>
        <w:t>v -0.097396 1.650389 0.004371</w:t>
        <w:br/>
        <w:t>v -0.093212 1.653209 0.007080</w:t>
        <w:br/>
        <w:t>v -0.107644 1.645712 -0.001030</w:t>
        <w:br/>
        <w:t>v -0.112660 1.637871 -0.005245</w:t>
        <w:br/>
        <w:t>v -0.110772 1.631190 0.002360</w:t>
        <w:br/>
        <w:t>v -0.118610 1.632423 -0.008061</w:t>
        <w:br/>
        <w:t>v -0.103786 1.603548 -0.025008</w:t>
        <w:br/>
        <w:t>v -0.095588 1.594968 -0.023333</w:t>
        <w:br/>
        <w:t>v -0.108942 1.613579 -0.023681</w:t>
        <w:br/>
        <w:t>v -0.098482 1.607961 -0.028564</w:t>
        <w:br/>
        <w:t>v -0.103786 1.603548 -0.025008</w:t>
        <w:br/>
        <w:t>v -0.095588 1.594968 -0.023333</w:t>
        <w:br/>
        <w:t>v -0.090935 1.601946 -0.028631</w:t>
        <w:br/>
        <w:t>v -0.072718 1.648301 -0.001752</w:t>
        <w:br/>
        <w:t>v -0.062363 1.641417 -0.001460</w:t>
        <w:br/>
        <w:t>v -0.072172 1.647648 0.004928</w:t>
        <w:br/>
        <w:t>v -0.077207 1.652772 0.006898</w:t>
        <w:br/>
        <w:t>v -0.077430 1.653360 0.000099</w:t>
        <w:br/>
        <w:t>v -0.084638 1.654555 0.008435</w:t>
        <w:br/>
        <w:t>v -0.085215 1.655085 0.002107</w:t>
        <w:br/>
        <w:t>v -0.080228 1.646527 -0.013305</w:t>
        <w:br/>
        <w:t>v -0.103518 1.619209 -0.028783</w:t>
        <w:br/>
        <w:t>v -0.108942 1.613579 -0.023681</w:t>
        <w:br/>
        <w:t>v -0.093212 1.653209 0.007080</w:t>
        <w:br/>
        <w:t>v -0.094986 1.652511 -0.001435</w:t>
        <w:br/>
        <w:t>v -0.094986 1.652511 -0.001435</w:t>
        <w:br/>
        <w:t>v -0.090647 1.651615 -0.008112</w:t>
        <w:br/>
        <w:t>v -0.104470 1.646456 -0.009363</w:t>
        <w:br/>
        <w:t>v -0.104470 1.646456 -0.009363</w:t>
        <w:br/>
        <w:t>v -0.110762 1.641223 -0.013967</w:t>
        <w:br/>
        <w:t>v -0.106085 1.635548 -0.022849</w:t>
        <w:br/>
        <w:t>v -0.099506 1.645103 -0.017594</w:t>
        <w:br/>
        <w:t>v -0.067075 1.622137 -0.024052</w:t>
        <w:br/>
        <w:t>v -0.074833 1.629093 -0.024628</w:t>
        <w:br/>
        <w:t>v -0.067075 1.622137 -0.024052</w:t>
        <w:br/>
        <w:t>v -0.058264 1.633356 -0.012498</w:t>
        <w:br/>
        <w:t>v -0.066822 1.638152 -0.013051</w:t>
        <w:br/>
        <w:t>v -0.051143 1.637305 -0.013384</w:t>
        <w:br/>
        <w:t>v -0.076696 1.608416 -0.030773</w:t>
        <w:br/>
        <w:t>v -0.079738 1.622204 -0.027963</w:t>
        <w:br/>
        <w:t>v -0.076696 1.608416 -0.030773</w:t>
        <w:br/>
        <w:t>v -0.085255 1.610069 -0.028694</w:t>
        <w:br/>
        <w:t>v -0.076696 1.608416 -0.030773</w:t>
        <w:br/>
        <w:t>v -0.085092 1.637118 -0.022053</w:t>
        <w:br/>
        <w:t>v -0.094295 1.629041 -0.026707</w:t>
        <w:br/>
        <w:t>v -0.112898 1.631466 -0.019535</w:t>
        <w:br/>
        <w:t>v -0.110762 1.641223 -0.013967</w:t>
        <w:br/>
        <w:t>v -0.120839 1.624110 -0.009970</w:t>
        <w:br/>
        <w:t>v -0.118610 1.632423 -0.008061</w:t>
        <w:br/>
        <w:t>v -0.112898 1.631466 -0.019535</w:t>
        <w:br/>
        <w:t>v -0.088433 1.588410 -0.023831</w:t>
        <w:br/>
        <w:t>v -0.083528 1.595787 -0.029005</w:t>
        <w:br/>
        <w:t>v -0.083528 1.595787 -0.029005</w:t>
        <w:br/>
        <w:t>v -0.099816 1.542405 -0.036327</w:t>
        <w:br/>
        <w:t>v -0.103318 1.531739 -0.023222</w:t>
        <w:br/>
        <w:t>v -0.100858 1.530099 -0.023911</w:t>
        <w:br/>
        <w:t>v -0.096695 1.541420 -0.036054</w:t>
        <w:br/>
        <w:t>v -0.089267 1.552865 -0.049782</w:t>
        <w:br/>
        <w:t>v -0.092517 1.554252 -0.050311</w:t>
        <w:br/>
        <w:t>v -0.081835 1.538003 -0.061527</w:t>
        <w:br/>
        <w:t>v -0.089267 1.552865 -0.049782</w:t>
        <w:br/>
        <w:t>v -0.096695 1.541420 -0.036054</w:t>
        <w:br/>
        <w:t>v -0.088624 1.525669 -0.050938</w:t>
        <w:br/>
        <w:t>v -0.079556 1.562723 -0.062218</w:t>
        <w:br/>
        <w:t>v -0.082609 1.564755 -0.062456</w:t>
        <w:br/>
        <w:t>v -0.100858 1.530099 -0.023911</w:t>
        <w:br/>
        <w:t>v -0.093547 1.511342 -0.039303</w:t>
        <w:br/>
        <w:t>v -0.106329 1.518482 -0.009259</w:t>
        <w:br/>
        <w:t>v -0.103588 1.518036 -0.010534</w:t>
        <w:br/>
        <w:t>v -0.072645 1.478896 -0.052765</w:t>
        <w:br/>
        <w:t>v -0.052626 1.471049 -0.065701</w:t>
        <w:br/>
        <w:t>v -0.050134 1.482326 -0.072892</w:t>
        <w:br/>
        <w:t>v -0.068238 1.490995 -0.061976</w:t>
        <w:br/>
        <w:t>v -0.078057 1.516403 -0.061737</w:t>
        <w:br/>
        <w:t>v -0.063627 1.507562 -0.072174</w:t>
        <w:br/>
        <w:t>v -0.058843 1.521606 -0.079989</w:t>
        <w:br/>
        <w:t>v -0.072236 1.528986 -0.070457</w:t>
        <w:br/>
        <w:t>v -0.046595 1.500550 -0.082511</w:t>
        <w:br/>
        <w:t>v -0.082998 1.499405 -0.050676</w:t>
        <w:br/>
        <w:t>v -0.042552 1.516537 -0.089426</w:t>
        <w:br/>
        <w:t>v -0.103588 1.518036 -0.010534</w:t>
        <w:br/>
        <w:t>v -0.097415 1.499450 -0.028513</w:t>
        <w:br/>
        <w:t>v -0.087294 1.488252 -0.041141</w:t>
        <w:br/>
        <w:t>v -0.037765 1.531625 -0.094754</w:t>
        <w:br/>
        <w:t>v -0.053067 1.536389 -0.086752</w:t>
        <w:br/>
        <w:t>v -0.072299 1.550287 -0.071275</w:t>
        <w:br/>
        <w:t>v -0.079556 1.562723 -0.062218</w:t>
        <w:br/>
        <w:t>v -0.089267 1.552865 -0.049782</w:t>
        <w:br/>
        <w:t>v -0.064813 1.542738 -0.078757</w:t>
        <w:br/>
        <w:t>v -0.068630 1.570798 -0.072485</w:t>
        <w:br/>
        <w:t>v -0.032531 1.546243 -0.098445</w:t>
        <w:br/>
        <w:t>v -0.046170 1.552647 -0.091947</w:t>
        <w:br/>
        <w:t>v -0.059827 1.561525 -0.082203</w:t>
        <w:br/>
        <w:t>v -0.068630 1.570798 -0.072485</w:t>
        <w:br/>
        <w:t>v -0.054288 1.579599 -0.082040</w:t>
        <w:br/>
        <w:t>v -0.026573 1.560726 -0.100199</w:t>
        <w:br/>
        <w:t>v -0.038902 1.564663 -0.094866</w:t>
        <w:br/>
        <w:t>v -0.048151 1.570766 -0.088755</w:t>
        <w:br/>
        <w:t>v -0.054288 1.579599 -0.082040</w:t>
        <w:br/>
        <w:t>v -0.105894 1.520409 0.001870</w:t>
        <w:br/>
        <w:t>v -0.105871 1.513352 -0.003287</w:t>
        <w:br/>
        <w:t>v -0.105311 1.523795 -0.005606</w:t>
        <w:br/>
        <w:t>v -0.106329 1.518482 -0.009259</w:t>
        <w:br/>
        <w:t>v -0.089103 1.479124 -0.034458</w:t>
        <w:br/>
        <w:t>v -0.073523 1.469297 -0.047030</w:t>
        <w:br/>
        <w:t>v -0.072645 1.478896 -0.052765</w:t>
        <w:br/>
        <w:t>v -0.087294 1.488252 -0.041141</w:t>
        <w:br/>
        <w:t>v -0.106329 1.518482 -0.009259</w:t>
        <w:br/>
        <w:t>v -0.105871 1.513352 -0.003287</w:t>
        <w:br/>
        <w:t>v -0.104584 1.511052 -0.002688</w:t>
        <w:br/>
        <w:t>v -0.103588 1.518036 -0.010534</w:t>
        <w:br/>
        <w:t>v -0.100053 1.491623 -0.021168</w:t>
        <w:br/>
        <w:t>v -0.097415 1.499450 -0.028513</w:t>
        <w:br/>
        <w:t>v -0.026576 1.560811 -0.102465</w:t>
        <w:br/>
        <w:t>v -0.026573 1.560726 -0.100199</w:t>
        <w:br/>
        <w:t>v -0.032531 1.546243 -0.098445</w:t>
        <w:br/>
        <w:t>v -0.033083 1.546198 -0.100464</w:t>
        <w:br/>
        <w:t>v -0.037765 1.531625 -0.094754</w:t>
        <w:br/>
        <w:t>v -0.038360 1.531574 -0.097136</w:t>
        <w:br/>
        <w:t>v -0.042552 1.516537 -0.089426</w:t>
        <w:br/>
        <w:t>v -0.043313 1.516398 -0.091834</w:t>
        <w:br/>
        <w:t>v -0.046595 1.500550 -0.082511</w:t>
        <w:br/>
        <w:t>v -0.047408 1.499558 -0.085308</w:t>
        <w:br/>
        <w:t>v -0.050134 1.482326 -0.072892</w:t>
        <w:br/>
        <w:t>v -0.051341 1.481502 -0.076004</w:t>
        <w:br/>
        <w:t>v -0.053318 1.467853 -0.068279</w:t>
        <w:br/>
        <w:t>v -0.052626 1.471049 -0.065701</w:t>
        <w:br/>
        <w:t>v -0.054409 1.461788 -0.059861</w:t>
        <w:br/>
        <w:t>v -0.052626 1.471049 -0.065701</w:t>
        <w:br/>
        <w:t>v -0.053318 1.467853 -0.068279</w:t>
        <w:br/>
        <w:t>v -0.045631 1.466813 -0.071792</w:t>
        <w:br/>
        <w:t>v -0.043240 1.478361 -0.079028</w:t>
        <w:br/>
        <w:t>v -0.051341 1.481502 -0.076004</w:t>
        <w:br/>
        <w:t>v -0.025828 1.464405 -0.078975</w:t>
        <w:br/>
        <w:t>v -0.043946 1.468808 -0.072042</w:t>
        <w:br/>
        <w:t>v -0.045631 1.466813 -0.071792</w:t>
        <w:br/>
        <w:t>v -0.026239 1.462684 -0.079180</w:t>
        <w:br/>
        <w:t>v -0.039022 1.496955 -0.088196</w:t>
        <w:br/>
        <w:t>v -0.047408 1.499558 -0.085308</w:t>
        <w:br/>
        <w:t>v -0.041691 1.478473 -0.077548</w:t>
        <w:br/>
        <w:t>v -0.043240 1.478361 -0.079028</w:t>
        <w:br/>
        <w:t>v -0.045631 1.466813 -0.071792</w:t>
        <w:br/>
        <w:t>v -0.043946 1.468808 -0.072042</w:t>
        <w:br/>
        <w:t>v -0.024187 1.473645 -0.083808</w:t>
        <w:br/>
        <w:t>v -0.041691 1.478473 -0.077548</w:t>
        <w:br/>
        <w:t>v -0.043946 1.468808 -0.072042</w:t>
        <w:br/>
        <w:t>v -0.025828 1.464405 -0.078975</w:t>
        <w:br/>
        <w:t>v 0.000000 1.471402 -0.087053</w:t>
        <w:br/>
        <w:t>v 0.000000 1.462203 -0.082657</w:t>
        <w:br/>
        <w:t>v 0.000000 1.489502 -0.094341</w:t>
        <w:br/>
        <w:t>v -0.020900 1.491988 -0.091966</w:t>
        <w:br/>
        <w:t>v -0.037517 1.496975 -0.086576</w:t>
        <w:br/>
        <w:t>v -0.039022 1.496955 -0.088196</w:t>
        <w:br/>
        <w:t>v -0.037517 1.496975 -0.086576</w:t>
        <w:br/>
        <w:t>v -0.034345 1.514509 -0.095197</w:t>
        <w:br/>
        <w:t>v -0.043313 1.516398 -0.091834</w:t>
        <w:br/>
        <w:t>v -0.030101 1.528143 -0.099680</w:t>
        <w:br/>
        <w:t>v -0.038360 1.531574 -0.097136</w:t>
        <w:br/>
        <w:t>v -0.033083 1.546198 -0.100464</w:t>
        <w:br/>
        <w:t>v -0.025139 1.542181 -0.103117</w:t>
        <w:br/>
        <w:t>v -0.018171 1.557179 -0.104834</w:t>
        <w:br/>
        <w:t>v -0.026576 1.560811 -0.102465</w:t>
        <w:br/>
        <w:t>v 0.000000 1.508974 -0.099659</w:t>
        <w:br/>
        <w:t>v -0.017813 1.511164 -0.098025</w:t>
        <w:br/>
        <w:t>v -0.034345 1.514509 -0.095197</w:t>
        <w:br/>
        <w:t>v -0.032998 1.514326 -0.093636</w:t>
        <w:br/>
        <w:t>v -0.030101 1.528143 -0.099680</w:t>
        <w:br/>
        <w:t>v -0.028264 1.528511 -0.098245</w:t>
        <w:br/>
        <w:t>v -0.023572 1.541654 -0.101260</w:t>
        <w:br/>
        <w:t>v -0.025139 1.542181 -0.103117</w:t>
        <w:br/>
        <w:t>v -0.032998 1.514326 -0.093636</w:t>
        <w:br/>
        <w:t>v 0.000000 1.524371 -0.102672</w:t>
        <w:br/>
        <w:t>v -0.015483 1.525772 -0.101429</w:t>
        <w:br/>
        <w:t>v -0.028264 1.528511 -0.098245</w:t>
        <w:br/>
        <w:t>v -0.018171 1.557179 -0.104834</w:t>
        <w:br/>
        <w:t>v -0.017165 1.556512 -0.102960</w:t>
        <w:br/>
        <w:t>v 0.000000 1.537044 -0.104309</w:t>
        <w:br/>
        <w:t>v -0.012466 1.537562 -0.103400</w:t>
        <w:br/>
        <w:t>v -0.017165 1.556512 -0.102960</w:t>
        <w:br/>
        <w:t>v 0.000000 1.552310 -0.104885</w:t>
        <w:br/>
        <w:t>v -0.023572 1.541654 -0.101260</w:t>
        <w:br/>
        <w:t>v -0.012643 1.635183 -0.097744</w:t>
        <w:br/>
        <w:t>v -0.012498 1.636542 -0.113188</w:t>
        <w:br/>
        <w:t>v 0.000000 1.638918 -0.114961</w:t>
        <w:br/>
        <w:t>v 0.000000 1.632600 -0.082227</w:t>
        <w:br/>
        <w:t>v -0.013471 1.628410 -0.084471</w:t>
        <w:br/>
        <w:t>v 0.000000 1.630336 -0.128723</w:t>
        <w:br/>
        <w:t>v -0.012674 1.629318 -0.125248</w:t>
        <w:br/>
        <w:t>v -0.012733 1.587059 -0.134384</w:t>
        <w:br/>
        <w:t>v -0.013021 1.574091 -0.125221</w:t>
        <w:br/>
        <w:t>v 0.000000 1.571711 -0.127520</w:t>
        <w:br/>
        <w:t>v 0.000000 1.585482 -0.136838</w:t>
        <w:br/>
        <w:t>v 0.000000 1.617619 -0.137357</w:t>
        <w:br/>
        <w:t>v -0.012824 1.617326 -0.133902</w:t>
        <w:br/>
        <w:t>v 0.000000 1.601482 -0.139909</w:t>
        <w:br/>
        <w:t>v -0.013076 1.602203 -0.136986</w:t>
        <w:br/>
        <w:t>v -0.022431 1.629282 -0.100017</w:t>
        <w:br/>
        <w:t>v -0.021706 1.631535 -0.111291</w:t>
        <w:br/>
        <w:t>v -0.022002 1.626778 -0.119676</w:t>
        <w:br/>
        <w:t>v -0.024426 1.622550 -0.089114</w:t>
        <w:br/>
        <w:t>v -0.028894 1.622271 -0.108869</w:t>
        <w:br/>
        <w:t>v -0.023902 1.615655 -0.127160</w:t>
        <w:br/>
        <w:t>v -0.024177 1.601457 -0.130205</w:t>
        <w:br/>
        <w:t>v -0.024141 1.588471 -0.130006</w:t>
        <w:br/>
        <w:t>v -0.023396 1.577748 -0.120973</w:t>
        <w:br/>
        <w:t>v -0.030161 1.615928 -0.095477</w:t>
        <w:br/>
        <w:t>v -0.031299 1.611809 -0.115423</w:t>
        <w:br/>
        <w:t>v -0.031424 1.599802 -0.120213</w:t>
        <w:br/>
        <w:t>v -0.029274 1.592347 -0.122029</w:t>
        <w:br/>
        <w:t>v -0.030912 1.585187 -0.114814</w:t>
        <w:br/>
        <w:t>v -0.034275 1.605852 -0.103206</w:t>
        <w:br/>
        <w:t>v -0.034869 1.595037 -0.108290</w:t>
        <w:br/>
        <w:t>v 0.000000 1.561333 -0.103740</w:t>
        <w:br/>
        <w:t>v -0.012979 1.564107 -0.103007</w:t>
        <w:br/>
        <w:t>v -0.013564 1.565205 -0.104838</w:t>
        <w:br/>
        <w:t>v -0.012979 1.564107 -0.103007</w:t>
        <w:br/>
        <w:t>v 0.000000 1.561333 -0.103740</w:t>
        <w:br/>
        <w:t>v 0.000000 1.564110 -0.115104</w:t>
        <w:br/>
        <w:t>v -0.013564 1.565205 -0.104838</w:t>
        <w:br/>
        <w:t>v -0.013478 1.566951 -0.112330</w:t>
        <w:br/>
        <w:t>v -0.022531 1.570740 -0.109090</w:t>
        <w:br/>
        <w:t>v -0.022332 1.569110 -0.102465</w:t>
        <w:br/>
        <w:t>v -0.022096 1.569082 -0.100425</w:t>
        <w:br/>
        <w:t>v -0.013564 1.565205 -0.104838</w:t>
        <w:br/>
        <w:t>v -0.022332 1.569110 -0.102465</w:t>
        <w:br/>
        <w:t>v -0.022332 1.569110 -0.102465</w:t>
        <w:br/>
        <w:t>v -0.022096 1.569082 -0.100425</w:t>
        <w:br/>
        <w:t>v -0.026596 1.576737 -0.097534</w:t>
        <w:br/>
        <w:t>v -0.022096 1.569082 -0.100425</w:t>
        <w:br/>
        <w:t>v -0.028819 1.578516 -0.104502</w:t>
        <w:br/>
        <w:t>v -0.026596 1.576737 -0.097534</w:t>
        <w:br/>
        <w:t>v -0.030859 1.583876 -0.093258</w:t>
        <w:br/>
        <w:t>v -0.033901 1.591814 -0.096728</w:t>
        <w:br/>
        <w:t>v -0.030859 1.583876 -0.093258</w:t>
        <w:br/>
        <w:t>v -0.033090 1.590708 -0.090621</w:t>
        <w:br/>
        <w:t>v -0.032311 1.589281 -0.090281</w:t>
        <w:br/>
        <w:t>v -0.032311 1.589281 -0.090281</w:t>
        <w:br/>
        <w:t>v -0.032311 1.589281 -0.090281</w:t>
        <w:br/>
        <w:t>v -0.033090 1.590708 -0.090621</w:t>
        <w:br/>
        <w:t>v -0.033548 1.601251 -0.091868</w:t>
        <w:br/>
        <w:t>v -0.070677 1.643211 0.012772</w:t>
        <w:br/>
        <w:t>v -0.077467 1.638903 0.012582</w:t>
        <w:br/>
        <w:t>v -0.076183 1.646797 0.010621</w:t>
        <w:br/>
        <w:t>v -0.091221 1.586885 -0.004231</w:t>
        <w:br/>
        <w:t>v -0.088718 1.594390 -0.000996</w:t>
        <w:br/>
        <w:t>v -0.081199 1.607807 -0.003638</w:t>
        <w:br/>
        <w:t>v -0.089062 1.605541 -0.002683</w:t>
        <w:br/>
        <w:t>v -0.085802 1.600617 -0.002446</w:t>
        <w:br/>
        <w:t>v -0.081199 1.607807 -0.003638</w:t>
        <w:br/>
        <w:t>v -0.074213 1.617822 0.002092</w:t>
        <w:br/>
        <w:t>v -0.083643 1.599147 0.010278</w:t>
        <w:br/>
        <w:t>v -0.085802 1.600617 -0.002446</w:t>
        <w:br/>
        <w:t>v -0.088718 1.594390 -0.000996</w:t>
        <w:br/>
        <w:t>v -0.030134 1.609235 -0.087701</w:t>
        <w:br/>
        <w:t>v -0.024256 1.610260 -0.077110</w:t>
        <w:br/>
        <w:t>v -0.031227 1.599758 -0.084544</w:t>
        <w:br/>
        <w:t>v -0.031227 1.599758 -0.084544</w:t>
        <w:br/>
        <w:t>v -0.032104 1.600105 -0.086989</w:t>
        <w:br/>
        <w:t>v -0.032104 1.600105 -0.086989</w:t>
        <w:br/>
        <w:t>v -0.024256 1.610260 -0.077110</w:t>
        <w:br/>
        <w:t>v -0.022004 1.614103 -0.075792</w:t>
        <w:br/>
        <w:t>v -0.031227 1.599758 -0.084544</w:t>
        <w:br/>
        <w:t>v -0.022004 1.614103 -0.075792</w:t>
        <w:br/>
        <w:t>v -0.021911 1.616361 -0.076582</w:t>
        <w:br/>
        <w:t>v -0.022004 1.614103 -0.075792</w:t>
        <w:br/>
        <w:t>v -0.021911 1.616361 -0.076582</w:t>
        <w:br/>
        <w:t>v -0.021911 1.616361 -0.076582</w:t>
        <w:br/>
        <w:t>v -0.007771 1.620200 -0.072625</w:t>
        <w:br/>
        <w:t>v -0.014677 1.618342 -0.074023</w:t>
        <w:br/>
        <w:t>v -0.015333 1.618906 -0.075015</w:t>
        <w:br/>
        <w:t>v -0.021911 1.616361 -0.076582</w:t>
        <w:br/>
        <w:t>v -0.014677 1.618342 -0.074023</w:t>
        <w:br/>
        <w:t>v -0.015333 1.618906 -0.075015</w:t>
        <w:br/>
        <w:t>v -0.015333 1.618906 -0.075015</w:t>
        <w:br/>
        <w:t>v -0.004024 1.621023 -0.072126</w:t>
        <w:br/>
        <w:t>v -0.007771 1.620200 -0.072625</w:t>
        <w:br/>
        <w:t>v -0.014677 1.618342 -0.074023</w:t>
        <w:br/>
        <w:t>v -0.003137 1.622388 -0.072861</w:t>
        <w:br/>
        <w:t>v -0.004024 1.621023 -0.072126</w:t>
        <w:br/>
        <w:t>v -0.003137 1.622388 -0.072861</w:t>
        <w:br/>
        <w:t>v 0.000000 1.459720 -0.082800</w:t>
        <w:br/>
        <w:t>v -0.026992 1.456119 -0.074979</w:t>
        <w:br/>
        <w:t>v 0.000000 1.454047 -0.079230</w:t>
        <w:br/>
        <w:t>v -0.026666 1.455170 -0.072637</w:t>
        <w:br/>
        <w:t>v 0.000000 1.452794 -0.076276</w:t>
        <w:br/>
        <w:t>v -0.047118 1.460990 -0.067637</w:t>
        <w:br/>
        <w:t>v -0.045706 1.460129 -0.065172</w:t>
        <w:br/>
        <w:t>v -0.026795 1.445629 -0.064615</w:t>
        <w:br/>
        <w:t>v -0.047430 1.452195 -0.058105</w:t>
        <w:br/>
        <w:t>v -0.049103 1.444103 -0.050362</w:t>
        <w:br/>
        <w:t>v -0.031099 1.436257 -0.054915</w:t>
        <w:br/>
        <w:t>v -0.026666 1.455170 -0.072637</w:t>
        <w:br/>
        <w:t>v -0.045706 1.460129 -0.065172</w:t>
        <w:br/>
        <w:t>v -0.016572 1.432669 -0.057478</w:t>
        <w:br/>
        <w:t>v 0.000000 1.430933 -0.058253</w:t>
        <w:br/>
        <w:t>v 0.000000 1.442645 -0.068092</w:t>
        <w:br/>
        <w:t>v -0.032696 1.434171 -0.055708</w:t>
        <w:br/>
        <w:t>v -0.017526 1.430510 -0.058416</w:t>
        <w:br/>
        <w:t>v -0.016572 1.432669 -0.057478</w:t>
        <w:br/>
        <w:t>v -0.031099 1.436257 -0.054915</w:t>
        <w:br/>
        <w:t>v 0.000000 1.430933 -0.058253</w:t>
        <w:br/>
        <w:t>v 0.000000 1.428565 -0.059408</w:t>
        <w:br/>
        <w:t>v -0.050984 1.443031 -0.050310</w:t>
        <w:br/>
        <w:t>v -0.031099 1.436257 -0.054915</w:t>
        <w:br/>
        <w:t>v -0.049103 1.444103 -0.050362</w:t>
        <w:br/>
        <w:t>v -0.054733 1.461999 -0.063498</w:t>
        <w:br/>
        <w:t>v -0.053318 1.467853 -0.068279</w:t>
        <w:br/>
        <w:t>v -0.047118 1.460990 -0.067637</w:t>
        <w:br/>
        <w:t>v -0.054733 1.461999 -0.063498</w:t>
        <w:br/>
        <w:t>v -0.049371 1.451832 -0.059473</w:t>
        <w:br/>
        <w:t>v -0.050984 1.443031 -0.050310</w:t>
        <w:br/>
        <w:t>v -0.049103 1.444103 -0.050362</w:t>
        <w:br/>
        <w:t>v -0.047430 1.452195 -0.058105</w:t>
        <w:br/>
        <w:t>v -0.045706 1.460129 -0.065172</w:t>
        <w:br/>
        <w:t>v -0.057305 1.441098 -0.044103</w:t>
        <w:br/>
        <w:t>v -0.055971 1.452935 -0.056078</w:t>
        <w:br/>
        <w:t>v -0.056286 1.453827 -0.054208</w:t>
        <w:br/>
        <w:t>v -0.055971 1.452935 -0.056078</w:t>
        <w:br/>
        <w:t>v -0.054733 1.461999 -0.063498</w:t>
        <w:br/>
        <w:t>v -0.054409 1.461788 -0.059861</w:t>
        <w:br/>
        <w:t>v -0.054409 1.461788 -0.059861</w:t>
        <w:br/>
        <w:t>v -0.065594 1.454895 -0.048072</w:t>
        <w:br/>
        <w:t>v -0.056286 1.453827 -0.054208</w:t>
        <w:br/>
        <w:t>v -0.073523 1.469297 -0.047030</w:t>
        <w:br/>
        <w:t>v -0.104002 1.519058 0.002962</w:t>
        <w:br/>
        <w:t>v -0.105894 1.520409 0.001870</w:t>
        <w:br/>
        <w:t>v -0.103193 1.530181 0.010811</w:t>
        <w:br/>
        <w:t>v -0.097765 1.549958 0.024853</w:t>
        <w:br/>
        <w:t>v -0.088267 1.570829 0.040119</w:t>
        <w:br/>
        <w:t>v -0.074036 1.591365 0.056516</w:t>
        <w:br/>
        <w:t>v -0.054029 1.610383 0.073900</w:t>
        <w:br/>
        <w:t>v -0.028510 1.621472 0.083931</w:t>
        <w:br/>
        <w:t>v -0.089103 1.479124 -0.034458</w:t>
        <w:br/>
        <w:t>v -0.100053 1.491623 -0.021168</w:t>
        <w:br/>
        <w:t>v -0.103184 1.478460 -0.009193</w:t>
        <w:br/>
        <w:t>v -0.094549 1.466912 -0.021359</w:t>
        <w:br/>
        <w:t>v -0.081943 1.453281 -0.030305</w:t>
        <w:br/>
        <w:t>v -0.069926 1.442021 -0.034904</w:t>
        <w:br/>
        <w:t>v 0.000000 1.615924 0.103317</w:t>
        <w:br/>
        <w:t>v -0.029142 1.611725 0.099226</w:t>
        <w:br/>
        <w:t>v -0.028510 1.621472 0.083931</w:t>
        <w:br/>
        <w:t>v 0.000000 1.625434 0.087253</w:t>
        <w:br/>
        <w:t>v -0.054029 1.610383 0.073900</w:t>
        <w:br/>
        <w:t>v -0.052994 1.601452 0.088344</w:t>
        <w:br/>
        <w:t>v -0.074036 1.591365 0.056516</w:t>
        <w:br/>
        <w:t>v -0.073963 1.581639 0.068197</w:t>
        <w:br/>
        <w:t>v -0.063453 1.573232 0.092900</w:t>
        <w:br/>
        <w:t>v -0.088267 1.570829 0.040119</w:t>
        <w:br/>
        <w:t>v -0.086409 1.561870 0.052866</w:t>
        <w:br/>
        <w:t>v -0.097765 1.549958 0.024853</w:t>
        <w:br/>
        <w:t>v -0.095715 1.541763 0.036953</w:t>
        <w:br/>
        <w:t>v -0.103049 1.518118 0.025547</w:t>
        <w:br/>
        <w:t>v -0.103193 1.530181 0.010811</w:t>
        <w:br/>
        <w:t>v -0.104721 1.508463 0.018834</w:t>
        <w:br/>
        <w:t>v -0.104002 1.519058 0.002962</w:t>
        <w:br/>
        <w:t>v -0.106024 1.462627 0.005488</w:t>
        <w:br/>
        <w:t>v -0.100358 1.450804 -0.004883</w:t>
        <w:br/>
        <w:t>v -0.091599 1.440779 -0.012201</w:t>
        <w:br/>
        <w:t>v -0.081295 1.432220 -0.016932</w:t>
        <w:br/>
        <w:t>v -0.102480 1.432176 0.007985</w:t>
        <w:br/>
        <w:t>v -0.108134 1.417737 0.023619</w:t>
        <w:br/>
        <w:t>v -0.097178 1.406585 0.019129</w:t>
        <w:br/>
        <w:t>v -0.091600 1.422876 0.000802</w:t>
        <w:br/>
        <w:t>v -0.109191 1.447743 0.019396</w:t>
        <w:br/>
        <w:t>v -0.113653 1.430316 0.034458</w:t>
        <w:br/>
        <w:t>v -0.117347 1.417899 0.045268</w:t>
        <w:br/>
        <w:t>v -0.113129 1.407220 0.035989</w:t>
        <w:br/>
        <w:t>v -0.117418 1.397147 0.047637</w:t>
        <w:br/>
        <w:t>v -0.120328 1.405617 0.055641</w:t>
        <w:br/>
        <w:t>v -0.121922 1.387849 0.060324</w:t>
        <w:br/>
        <w:t>v -0.123741 1.394305 0.066570</w:t>
        <w:br/>
        <w:t>v -0.125008 1.379570 0.073435</w:t>
        <w:br/>
        <w:t>v -0.126373 1.383321 0.078935</w:t>
        <w:br/>
        <w:t>v 0.000000 1.574477 0.140651</w:t>
        <w:br/>
        <w:t>v 0.000000 1.569993 0.133536</w:t>
        <w:br/>
        <w:t>v -0.010409 1.574563 0.138617</w:t>
        <w:br/>
        <w:t>v -0.014235 1.570255 0.132137</w:t>
        <w:br/>
        <w:t>v -0.022704 1.582227 0.135987</w:t>
        <w:br/>
        <w:t>v -0.011991 1.580719 0.142280</w:t>
        <w:br/>
        <w:t>v -0.020144 1.574731 0.135089</w:t>
        <w:br/>
        <w:t>v 0.000000 1.569265 0.124820</w:t>
        <w:br/>
        <w:t>v 0.000000 1.582824 0.116610</w:t>
        <w:br/>
        <w:t>v -0.012910 1.582824 0.114449</w:t>
        <w:br/>
        <w:t>v -0.013572 1.568130 0.122050</w:t>
        <w:br/>
        <w:t>v -0.023801 1.566733 0.119786</w:t>
        <w:br/>
        <w:t>v -0.022528 1.580068 0.110879</w:t>
        <w:br/>
        <w:t>v -0.032038 1.569731 0.136102</w:t>
        <w:br/>
        <w:t>v -0.025113 1.567120 0.128382</w:t>
        <w:br/>
        <w:t>v -0.028834 1.581620 0.136007</w:t>
        <w:br/>
        <w:t>v -0.055313 1.635792 0.005753</w:t>
        <w:br/>
        <w:t>v -0.055424 1.637990 0.006300</w:t>
        <w:br/>
        <w:t>v -0.063251 1.641577 0.009944</w:t>
        <w:br/>
        <w:t>v -0.061451 1.629906 0.014504</w:t>
        <w:br/>
        <w:t>v -0.067503 1.624101 0.014069</w:t>
        <w:br/>
        <w:t>v -0.061451 1.629906 0.014504</w:t>
        <w:br/>
        <w:t>v -0.069475 1.634386 0.015062</w:t>
        <w:br/>
        <w:t>v -0.057936 1.635345 0.006897</w:t>
        <w:br/>
        <w:t>v -0.055313 1.635792 0.005753</w:t>
        <w:br/>
        <w:t>v -0.057936 1.635345 0.006897</w:t>
        <w:br/>
        <w:t>v -0.056758 1.635199 -0.002585</w:t>
        <w:br/>
        <w:t>v -0.056758 1.635199 -0.002585</w:t>
        <w:br/>
        <w:t>v -0.057936 1.635345 0.006897</w:t>
        <w:br/>
        <w:t>v -0.106159 1.500171 0.013148</w:t>
        <w:br/>
        <w:t>v -0.104584 1.511052 -0.002688</w:t>
        <w:br/>
        <w:t>v -0.107995 1.476337 0.019240</w:t>
        <w:br/>
        <w:t>v -0.036966 1.567608 0.133449</w:t>
        <w:br/>
        <w:t>v -0.036994 1.564648 0.121099</w:t>
        <w:br/>
        <w:t>v -0.041556 1.565706 0.128414</w:t>
        <w:br/>
        <w:t>v -0.034058 1.571557 0.114175</w:t>
        <w:br/>
        <w:t>v -0.025113 1.567120 0.128382</w:t>
        <w:br/>
        <w:t>v -0.050332 1.583241 0.124355</w:t>
        <w:br/>
        <w:t>v -0.044312 1.586895 0.127839</w:t>
        <w:br/>
        <w:t>v -0.041435 1.577834 0.132458</w:t>
        <w:br/>
        <w:t>v -0.048262 1.575652 0.128254</w:t>
        <w:br/>
        <w:t>v -0.036966 1.567608 0.133449</w:t>
        <w:br/>
        <w:t>v -0.035029 1.579957 0.135015</w:t>
        <w:br/>
        <w:t>v -0.055861 1.579773 0.100469</w:t>
        <w:br/>
        <w:t>v -0.046125 1.558808 0.114517</w:t>
        <w:br/>
        <w:t>v -0.044819 1.564580 0.107066</w:t>
        <w:br/>
        <w:t>v -0.049991 1.558774 0.123140</w:t>
        <w:br/>
        <w:t>v -0.055011 1.564455 0.125724</w:t>
        <w:br/>
        <w:t>v -0.069588 1.566614 0.085914</w:t>
        <w:br/>
        <w:t>v -0.052296 1.555419 0.110483</w:t>
        <w:br/>
        <w:t>v -0.055431 1.554634 0.115023</w:t>
        <w:br/>
        <w:t>v -0.051714 1.559209 0.101570</w:t>
        <w:br/>
        <w:t>v -0.072451 1.558715 0.082154</w:t>
        <w:br/>
        <w:t>v -0.056747 1.553053 0.090937</w:t>
        <w:br/>
        <w:t>v -0.055449 1.549588 0.096040</w:t>
        <w:br/>
        <w:t>v -0.070179 1.547089 0.109185</w:t>
        <w:br/>
        <w:t>v -0.062355 1.543459 0.106633</w:t>
        <w:br/>
        <w:t>v -0.069961 1.535433 0.094436</w:t>
        <w:br/>
        <w:t>v -0.091730 1.535623 0.054352</w:t>
        <w:br/>
        <w:t>v -0.081812 1.548448 0.069409</w:t>
        <w:br/>
        <w:t>v -0.076506 1.540554 0.092934</w:t>
        <w:br/>
        <w:t>v -0.062780 1.542161 0.084681</w:t>
        <w:br/>
        <w:t>v -0.069961 1.535433 0.094436</w:t>
        <w:br/>
        <w:t>v -0.059984 1.556759 0.085795</w:t>
        <w:br/>
        <w:t>v -0.068236 1.548911 0.075063</w:t>
        <w:br/>
        <w:t>v -0.065507 1.545536 0.079872</w:t>
        <w:br/>
        <w:t>v -0.072557 1.528226 0.091665</w:t>
        <w:br/>
        <w:t>v -0.079881 1.535591 0.090236</w:t>
        <w:br/>
        <w:t>v -0.072557 1.528226 0.091665</w:t>
        <w:br/>
        <w:t>v -0.066657 1.535162 0.078411</w:t>
        <w:br/>
        <w:t>v -0.072103 1.540808 0.066690</w:t>
        <w:br/>
        <w:t>v -0.084029 1.532060 0.063251</w:t>
        <w:br/>
        <w:t>v -0.088095 1.538830 0.082167</w:t>
        <w:br/>
        <w:t>v -0.089282 1.532052 0.078589</w:t>
        <w:br/>
        <w:t>v -0.082681 1.530382 0.088859</w:t>
        <w:br/>
        <w:t>v -0.084446 1.524578 0.085813</w:t>
        <w:br/>
        <w:t>v -0.075307 1.520627 0.086431</w:t>
        <w:br/>
        <w:t>v -0.068621 1.524143 0.073737</w:t>
        <w:br/>
        <w:t>v -0.075307 1.520627 0.086431</w:t>
        <w:br/>
        <w:t>v -0.073753 1.531294 0.061354</w:t>
        <w:br/>
        <w:t>v -0.084029 1.532060 0.063251</w:t>
        <w:br/>
        <w:t>v -0.100583 1.507515 0.039025</w:t>
        <w:br/>
        <w:t>v -0.102478 1.497621 0.035256</w:t>
        <w:br/>
        <w:t>v -0.098212 1.522552 0.043378</w:t>
        <w:br/>
        <w:t>v -0.088367 1.523159 0.069977</w:t>
        <w:br/>
        <w:t>v -0.076733 1.522705 0.056730</w:t>
        <w:br/>
        <w:t>v -0.072480 1.515868 0.065565</w:t>
        <w:br/>
        <w:t>v -0.085507 1.516807 0.076157</w:t>
        <w:br/>
        <w:t>v -0.079278 1.514024 0.078179</w:t>
        <w:br/>
        <w:t>v -0.079278 1.514024 0.078179</w:t>
        <w:br/>
        <w:t>v -0.073208 1.509483 0.063994</w:t>
        <w:br/>
        <w:t>v -0.088375 1.510998 0.073547</w:t>
        <w:br/>
        <w:t>v -0.080429 1.507293 0.076470</w:t>
        <w:br/>
        <w:t>v -0.081618 1.501543 0.073685</w:t>
        <w:br/>
        <w:t>v -0.089928 1.504917 0.070467</w:t>
        <w:br/>
        <w:t>v -0.080429 1.507293 0.076470</w:t>
        <w:br/>
        <w:t>v -0.089882 1.515669 0.053313</w:t>
        <w:br/>
        <w:t>v -0.091423 1.516937 0.066545</w:t>
        <w:br/>
        <w:t>v -0.092724 1.510399 0.062995</w:t>
        <w:br/>
        <w:t>v -0.089882 1.515669 0.053313</w:t>
        <w:br/>
        <w:t>v -0.093465 1.500532 0.048522</w:t>
        <w:br/>
        <w:t>v -0.093465 1.500532 0.048522</w:t>
        <w:br/>
        <w:t>v -0.092607 1.504116 0.059031</w:t>
        <w:br/>
        <w:t>v -0.094865 1.495908 0.057094</w:t>
        <w:br/>
        <w:t>v -0.083455 1.494668 0.068099</w:t>
        <w:br/>
        <w:t>v -0.090440 1.498060 0.066669</w:t>
        <w:br/>
        <w:t>v -0.077316 1.497344 0.060065</w:t>
        <w:br/>
        <w:t>v -0.083455 1.494668 0.068099</w:t>
        <w:br/>
        <w:t>v -0.081618 1.501543 0.073685</w:t>
        <w:br/>
        <w:t>v -0.074686 1.503368 0.062096</w:t>
        <w:br/>
        <w:t>v -0.077316 1.497344 0.060065</w:t>
        <w:br/>
        <w:t>v -0.074686 1.503368 0.062096</w:t>
        <w:br/>
        <w:t>v -0.083056 1.513549 0.051172</w:t>
        <w:br/>
        <w:t>v -0.083904 1.503335 0.048928</w:t>
        <w:br/>
        <w:t>v -0.084162 1.487198 0.066792</w:t>
        <w:br/>
        <w:t>v -0.092572 1.490961 0.064036</w:t>
        <w:br/>
        <w:t>v -0.084162 1.487198 0.066792</w:t>
        <w:br/>
        <w:t>v -0.078298 1.489977 0.057859</w:t>
        <w:br/>
        <w:t>v -0.078298 1.489977 0.057859</w:t>
        <w:br/>
        <w:t>v -0.083497 1.495953 0.047596</w:t>
        <w:br/>
        <w:t>v -0.086560 1.478197 0.060468</w:t>
        <w:br/>
        <w:t>v -0.092607 1.481518 0.059232</w:t>
        <w:br/>
        <w:t>v -0.099521 1.492317 0.043141</w:t>
        <w:br/>
        <w:t>v -0.094445 1.485613 0.054740</w:t>
        <w:br/>
        <w:t>v -0.095096 1.487671 0.047879</w:t>
        <w:br/>
        <w:t>v -0.086560 1.478197 0.060468</w:t>
        <w:br/>
        <w:t>v -0.081006 1.481992 0.055101</w:t>
        <w:br/>
        <w:t>v -0.084284 1.488525 0.046032</w:t>
        <w:br/>
        <w:t>v 0.000000 1.595745 0.141887</w:t>
        <w:br/>
        <w:t>v 0.000000 1.588957 0.144068</w:t>
        <w:br/>
        <w:t>v -0.012296 1.587704 0.142477</w:t>
        <w:br/>
        <w:t>v -0.012153 1.593873 0.139884</w:t>
        <w:br/>
        <w:t>v -0.022827 1.596479 0.118772</w:t>
        <w:br/>
        <w:t>v -0.010317 1.601768 0.120640</w:t>
        <w:br/>
        <w:t>v 0.000000 1.602818 0.120133</w:t>
        <w:br/>
        <w:t>v -0.010959 1.602935 0.124699</w:t>
        <w:br/>
        <w:t>v 0.000000 1.604537 0.125905</w:t>
        <w:br/>
        <w:t>v 0.000000 1.604269 0.132647</w:t>
        <w:br/>
        <w:t>v -0.011680 1.602297 0.129558</w:t>
        <w:br/>
        <w:t>v -0.023898 1.590277 0.133462</w:t>
        <w:br/>
        <w:t>v -0.030150 1.590177 0.132817</w:t>
        <w:br/>
        <w:t>v -0.037023 1.594472 0.113118</w:t>
        <w:br/>
        <w:t>v -0.022827 1.596479 0.118772</w:t>
        <w:br/>
        <w:t>v -0.010317 1.601768 0.120640</w:t>
        <w:br/>
        <w:t>v -0.012051 1.598935 0.135078</w:t>
        <w:br/>
        <w:t>v -0.046497 1.590057 0.106768</w:t>
        <w:br/>
        <w:t>v -0.042069 1.592952 0.110255</w:t>
        <w:br/>
        <w:t>v -0.038092 1.595873 0.124282</w:t>
        <w:br/>
        <w:t>v -0.030596 1.597158 0.126313</w:t>
        <w:br/>
        <w:t>v -0.036682 1.589270 0.131595</w:t>
        <w:br/>
        <w:t>v -0.037023 1.594472 0.113118</w:t>
        <w:br/>
        <w:t>v -0.045846 1.592704 0.121006</w:t>
        <w:br/>
        <w:t>v -0.042069 1.592952 0.110255</w:t>
        <w:br/>
        <w:t>v -0.051325 1.588362 0.116537</w:t>
        <w:br/>
        <w:t>v -0.059187 1.579045 0.105794</w:t>
        <w:br/>
        <w:t>v -0.055861 1.579773 0.100469</w:t>
        <w:br/>
        <w:t>v -0.046497 1.590057 0.106768</w:t>
        <w:br/>
        <w:t>v -0.058886 1.576766 0.112538</w:t>
        <w:br/>
        <w:t>v -0.069588 1.566614 0.085914</w:t>
        <w:br/>
        <w:t>v -0.072626 1.571151 0.096946</w:t>
        <w:br/>
        <w:t>v -0.075578 1.566430 0.092325</w:t>
        <w:br/>
        <w:t>v -0.068486 1.574722 0.101045</w:t>
        <w:br/>
        <w:t>v -0.063453 1.573232 0.092900</w:t>
        <w:br/>
        <w:t>v -0.069115 1.571157 0.106091</w:t>
        <w:br/>
        <w:t>v -0.074356 1.566367 0.102649</w:t>
        <w:br/>
        <w:t>v -0.076843 1.561844 0.098566</w:t>
        <w:br/>
        <w:t>v -0.075446 1.558279 0.086713</w:t>
        <w:br/>
        <w:t>v -0.072451 1.558715 0.082154</w:t>
        <w:br/>
        <w:t>v -0.069588 1.566614 0.085914</w:t>
        <w:br/>
        <w:t>v -0.077413 1.554219 0.090845</w:t>
        <w:br/>
        <w:t>v -0.074673 1.554252 0.104144</w:t>
        <w:br/>
        <w:t>v -0.081812 1.548448 0.069409</w:t>
        <w:br/>
        <w:t>v -0.072451 1.558715 0.082154</w:t>
        <w:br/>
        <w:t>v -0.085372 1.547253 0.076633</w:t>
        <w:br/>
        <w:t>v -0.084789 1.544938 0.084788</w:t>
        <w:br/>
        <w:t>v -0.059366 1.569130 0.117443</w:t>
        <w:br/>
        <w:t>v -0.068668 1.563039 0.111256</w:t>
        <w:br/>
        <w:t>v -0.059329 1.556635 0.115511</w:t>
        <w:br/>
        <w:t>v -0.055431 1.554634 0.115023</w:t>
        <w:br/>
        <w:t>v -0.094853 1.577099 -0.009668</w:t>
        <w:br/>
        <w:t>v -0.097103 1.559634 -0.019822</w:t>
        <w:br/>
        <w:t>v -0.092423 1.582222 -0.016830</w:t>
        <w:br/>
        <w:t>v -0.090565 1.571937 -0.034288</w:t>
        <w:br/>
        <w:t>v -0.090822 1.560282 -0.044279</w:t>
        <w:br/>
        <w:t>v -0.088433 1.588410 -0.023831</w:t>
        <w:br/>
        <w:t>v -0.092423 1.582222 -0.016830</w:t>
        <w:br/>
        <w:t>v -0.088433 1.588410 -0.023831</w:t>
        <w:br/>
        <w:t>v -0.095674 1.566509 0.005249</w:t>
        <w:br/>
        <w:t>v -0.098135 1.556975 0.016974</w:t>
        <w:br/>
        <w:t>v -0.097996 1.547913 -0.030466</w:t>
        <w:br/>
        <w:t>v -0.088034 1.577736 0.032428</w:t>
        <w:br/>
        <w:t>v -0.086473 1.587475 0.022738</w:t>
        <w:br/>
        <w:t>v -0.091221 1.586885 -0.004231</w:t>
        <w:br/>
        <w:t>v -0.091221 1.586885 -0.004231</w:t>
        <w:br/>
        <w:t>v -0.104496 1.496772 0.035456</w:t>
        <w:br/>
        <w:t>v -0.101040 1.490708 0.043554</w:t>
        <w:br/>
        <w:t>v -0.102948 1.482764 0.043182</w:t>
        <w:br/>
        <w:t>v -0.106794 1.490134 0.032658</w:t>
        <w:br/>
        <w:t>v -0.082446 1.476483 0.053435</w:t>
        <w:br/>
        <w:t>v -0.084513 1.483274 0.044052</w:t>
        <w:br/>
        <w:t>v -0.087521 1.471316 0.057570</w:t>
        <w:br/>
        <w:t>v -0.092450 1.472093 0.054273</w:t>
        <w:br/>
        <w:t>v -0.087521 1.471316 0.057570</w:t>
        <w:br/>
        <w:t>v -0.085835 1.471712 0.050978</w:t>
        <w:br/>
        <w:t>v -0.088115 1.478496 0.041323</w:t>
        <w:br/>
        <w:t>v -0.105038 1.488447 0.031325</w:t>
        <w:br/>
        <w:t>v -0.107966 1.501403 0.014620</w:t>
        <w:br/>
        <w:t>v -0.108510 1.462899 0.032030</w:t>
        <w:br/>
        <w:t>v -0.108577 1.439358 0.052825</w:t>
        <w:br/>
        <w:t>v -0.112866 1.426483 0.057071</w:t>
        <w:br/>
        <w:t>v -0.122339 1.401437 0.072631</w:t>
        <w:br/>
        <w:t>v -0.125685 1.387545 0.085512</w:t>
        <w:br/>
        <w:t>v -0.118249 1.413348 0.063175</w:t>
        <w:br/>
        <w:t>v -0.116077 1.381308 0.059201</w:t>
        <w:br/>
        <w:t>v -0.121860 1.375351 0.071354</w:t>
        <w:br/>
        <w:t>v -0.110299 1.389099 0.046077</w:t>
        <w:br/>
        <w:t>v -0.103788 1.397882 0.032063</w:t>
        <w:br/>
        <w:t>v -0.085731 1.419712 -0.001075</w:t>
        <w:br/>
        <w:t>v -0.074508 1.429750 -0.017280</w:t>
        <w:br/>
        <w:t>v -0.064518 1.436881 -0.031243</w:t>
        <w:br/>
        <w:t>v -0.058371 1.441093 -0.041253</w:t>
        <w:br/>
        <w:t>v -0.099943 1.399434 0.033915</w:t>
        <w:br/>
        <w:t>v -0.103788 1.397882 0.032063</w:t>
        <w:br/>
        <w:t>v -0.110299 1.389099 0.046077</w:t>
        <w:br/>
        <w:t>v -0.106246 1.391553 0.047469</w:t>
        <w:br/>
        <w:t>v -0.116461 1.399166 0.072410</w:t>
        <w:br/>
        <w:t>v -0.122339 1.401437 0.072631</w:t>
        <w:br/>
        <w:t>v -0.118249 1.413348 0.063175</w:t>
        <w:br/>
        <w:t>v -0.112319 1.411059 0.063423</w:t>
        <w:br/>
        <w:t>v -0.116077 1.381308 0.059201</w:t>
        <w:br/>
        <w:t>v -0.112147 1.384325 0.060149</w:t>
        <w:br/>
        <w:t>v -0.099943 1.399434 0.033915</w:t>
        <w:br/>
        <w:t>v -0.106246 1.391553 0.047469</w:t>
        <w:br/>
        <w:t>v -0.112219 1.400340 0.054488</w:t>
        <w:br/>
        <w:t>v -0.108072 1.410772 0.043935</w:t>
        <w:br/>
        <w:t>v -0.107252 1.423867 0.056242</w:t>
        <w:br/>
        <w:t>v -0.112319 1.411059 0.063423</w:t>
        <w:br/>
        <w:t>v -0.097178 1.406585 0.019129</w:t>
        <w:br/>
        <w:t>v -0.094778 1.407178 0.021828</w:t>
        <w:br/>
        <w:t>v -0.112866 1.426483 0.057071</w:t>
        <w:br/>
        <w:t>v -0.108577 1.439358 0.052825</w:t>
        <w:br/>
        <w:t>v -0.102468 1.438963 0.051818</w:t>
        <w:br/>
        <w:t>v -0.107252 1.423867 0.056242</w:t>
        <w:br/>
        <w:t>v -0.102468 1.438963 0.051818</w:t>
        <w:br/>
        <w:t>v -0.103366 1.420995 0.033638</w:t>
        <w:br/>
        <w:t>v -0.084062 1.419062 0.002158</w:t>
        <w:br/>
        <w:t>v -0.094778 1.407178 0.021828</w:t>
        <w:br/>
        <w:t>v -0.098804 1.438436 0.019813</w:t>
        <w:br/>
        <w:t>v -0.084062 1.419062 0.002158</w:t>
        <w:br/>
        <w:t>v -0.097871 1.453085 0.048067</w:t>
        <w:br/>
        <w:t>v -0.072523 1.429032 -0.013271</w:t>
        <w:br/>
        <w:t>v -0.060323 1.436015 -0.027086</w:t>
        <w:br/>
        <w:t>v -0.095206 1.458355 0.006013</w:t>
        <w:br/>
        <w:t>v -0.092517 1.471219 0.045817</w:t>
        <w:br/>
        <w:t>v -0.072523 1.429032 -0.013271</w:t>
        <w:br/>
        <w:t>v 0.000000 1.428565 -0.059408</w:t>
        <w:br/>
        <w:t>v -0.017526 1.430510 -0.058416</w:t>
        <w:br/>
        <w:t>v -0.017989 1.424604 -0.051515</w:t>
        <w:br/>
        <w:t>v 0.000000 1.423238 -0.053330</w:t>
        <w:br/>
        <w:t>v -0.035897 1.429357 -0.048513</w:t>
        <w:br/>
        <w:t>v -0.032696 1.434171 -0.055708</w:t>
        <w:br/>
        <w:t>v -0.035139 1.429568 -0.042731</w:t>
        <w:br/>
        <w:t>v -0.017332 1.424844 -0.046639</w:t>
        <w:br/>
        <w:t>v -0.048546 1.436573 -0.045268</w:t>
        <w:br/>
        <w:t>v -0.044729 1.433717 -0.038677</w:t>
        <w:br/>
        <w:t>v -0.050984 1.443031 -0.050310</w:t>
        <w:br/>
        <w:t>v -0.057305 1.441098 -0.044103</w:t>
        <w:br/>
        <w:t>v -0.052197 1.436403 -0.034824</w:t>
        <w:br/>
        <w:t>v -0.058371 1.441093 -0.041253</w:t>
        <w:br/>
        <w:t>v -0.052197 1.436403 -0.034824</w:t>
        <w:br/>
        <w:t>v -0.125685 1.387545 0.085512</w:t>
        <w:br/>
        <w:t>v -0.120679 1.389001 0.084370</w:t>
        <w:br/>
        <w:t>v -0.116954 1.389959 0.066844</w:t>
        <w:br/>
        <w:t>v -0.116461 1.399166 0.072410</w:t>
        <w:br/>
        <w:t>v -0.121860 1.375351 0.071354</w:t>
        <w:br/>
        <w:t>v -0.117368 1.377989 0.071482</w:t>
        <w:br/>
        <w:t>v -0.112147 1.384325 0.060149</w:t>
        <w:br/>
        <w:t>v -0.119745 1.384528 0.078472</w:t>
        <w:br/>
        <w:t>v -0.117368 1.377989 0.071482</w:t>
        <w:br/>
        <w:t>v -0.120679 1.389001 0.084370</w:t>
        <w:br/>
        <w:t>v -0.107855 1.349682 0.080476</w:t>
        <w:br/>
        <w:t>v -0.101021 1.351291 0.082529</w:t>
        <w:br/>
        <w:t>v -0.099095 1.357563 0.079781</w:t>
        <w:br/>
        <w:t>v -0.106929 1.357344 0.075782</w:t>
        <w:br/>
        <w:t>v -0.096083 1.365629 0.076761</w:t>
        <w:br/>
        <w:t>v -0.105578 1.366211 0.071968</w:t>
        <w:br/>
        <w:t>v -0.115866 1.356200 0.072082</w:t>
        <w:br/>
        <w:t>v -0.115642 1.348851 0.079171</w:t>
        <w:br/>
        <w:t>v -0.116594 1.366654 0.071747</w:t>
        <w:br/>
        <w:t>v -0.096851 1.376101 0.077146</w:t>
        <w:br/>
        <w:t>v -0.101608 1.382351 0.082385</w:t>
        <w:br/>
        <w:t>v -0.108019 1.383213 0.080160</w:t>
        <w:br/>
        <w:t>v -0.106468 1.376405 0.073112</w:t>
        <w:br/>
        <w:t>v -0.121860 1.375351 0.071354</w:t>
        <w:br/>
        <w:t>v -0.133629 1.379525 0.082388</w:t>
        <w:br/>
        <w:t>v -0.134620 1.375407 0.078757</w:t>
        <w:br/>
        <w:t>v -0.126770 1.376635 0.072620</w:t>
        <w:br/>
        <w:t>v -0.129739 1.382207 0.080251</w:t>
        <w:br/>
        <w:t>v -0.133732 1.365832 0.080035</w:t>
        <w:br/>
        <w:t>v -0.126578 1.366211 0.073378</w:t>
        <w:br/>
        <w:t>v -0.126467 1.356548 0.073014</w:t>
        <w:br/>
        <w:t>v -0.134627 1.356540 0.080153</w:t>
        <w:br/>
        <w:t>v -0.132754 1.350797 0.082561</w:t>
        <w:br/>
        <w:t>v -0.126127 1.348667 0.077095</w:t>
        <w:br/>
        <w:t>v -0.098611 1.357303 0.114765</w:t>
        <w:br/>
        <w:t>v -0.100052 1.349919 0.113323</w:t>
        <w:br/>
        <w:t>v -0.107012 1.347921 0.114298</w:t>
        <w:br/>
        <w:t>v -0.106335 1.356555 0.121608</w:t>
        <w:br/>
        <w:t>v -0.116311 1.345377 0.117007</w:t>
        <w:br/>
        <w:t>v -0.116245 1.356150 0.121146</w:t>
        <w:br/>
        <w:t>v -0.097214 1.366692 0.114245</w:t>
        <w:br/>
        <w:t>v -0.105731 1.366351 0.121404</w:t>
        <w:br/>
        <w:t>v -0.116522 1.366212 0.122312</w:t>
        <w:br/>
        <w:t>v -0.125777 1.347347 0.116978</w:t>
        <w:br/>
        <w:t>v -0.130784 1.351297 0.112928</w:t>
        <w:br/>
        <w:t>v -0.134904 1.356861 0.115592</w:t>
        <w:br/>
        <w:t>v -0.126523 1.356032 0.120839</w:t>
        <w:br/>
        <w:t>v -0.137110 1.366211 0.117798</w:t>
        <w:br/>
        <w:t>v -0.127252 1.365994 0.123189</w:t>
        <w:br/>
        <w:t>v -0.136670 1.375733 0.115561</w:t>
        <w:br/>
        <w:t>v -0.133850 1.383716 0.114538</w:t>
        <w:br/>
        <w:t>v -0.126559 1.386385 0.117206</w:t>
        <w:br/>
        <w:t>v -0.126885 1.376751 0.121726</w:t>
        <w:br/>
        <w:t>v -0.116345 1.385955 0.116775</w:t>
        <w:br/>
        <w:t>v -0.116435 1.377262 0.122611</w:t>
        <w:br/>
        <w:t>v -0.107174 1.384438 0.115259</w:t>
        <w:br/>
        <w:t>v -0.099678 1.382867 0.113640</w:t>
        <w:br/>
        <w:t>v -0.097224 1.375795 0.114858</w:t>
        <w:br/>
        <w:t>v -0.106615 1.376759 0.119304</w:t>
        <w:br/>
        <w:t>v -0.097085 1.347996 0.088009</w:t>
        <w:br/>
        <w:t>v -0.106380 1.342927 0.087067</w:t>
        <w:br/>
        <w:t>v -0.116345 1.340951 0.086191</w:t>
        <w:br/>
        <w:t>v -0.097832 1.348303 0.097171</w:t>
        <w:br/>
        <w:t>v -0.105893 1.341983 0.097032</w:t>
        <w:br/>
        <w:t>v -0.116345 1.340423 0.097032</w:t>
        <w:br/>
        <w:t>v -0.133706 1.348580 0.088199</w:t>
        <w:br/>
        <w:t>v -0.126283 1.343394 0.087389</w:t>
        <w:br/>
        <w:t>v -0.135366 1.347048 0.097150</w:t>
        <w:br/>
        <w:t>v -0.127030 1.341365 0.097032</w:t>
        <w:br/>
        <w:t>v -0.133865 1.348691 0.105824</w:t>
        <w:br/>
        <w:t>v -0.125623 1.344534 0.107183</w:t>
        <w:br/>
        <w:t>v -0.116678 1.340469 0.108389</w:t>
        <w:br/>
        <w:t>v -0.135366 1.347048 0.097150</w:t>
        <w:br/>
        <w:t>v -0.127030 1.341365 0.097032</w:t>
        <w:br/>
        <w:t>v -0.116345 1.340423 0.097032</w:t>
        <w:br/>
        <w:t>v -0.097542 1.347670 0.106978</w:t>
        <w:br/>
        <w:t>v -0.106552 1.343348 0.106824</w:t>
        <w:br/>
        <w:t>v -0.105893 1.341983 0.097032</w:t>
        <w:br/>
        <w:t>v -0.097832 1.348303 0.097171</w:t>
        <w:br/>
        <w:t>v -0.138667 1.356566 0.087943</w:t>
        <w:br/>
        <w:t>v -0.140883 1.365683 0.087095</w:t>
        <w:br/>
        <w:t>v -0.140188 1.356800 0.097032</w:t>
        <w:br/>
        <w:t>v -0.142847 1.366183 0.097105</w:t>
        <w:br/>
        <w:t>v -0.135472 1.385558 0.087447</w:t>
        <w:br/>
        <w:t>v -0.138984 1.375913 0.087330</w:t>
        <w:br/>
        <w:t>v -0.136269 1.385994 0.097414</w:t>
        <w:br/>
        <w:t>v -0.141652 1.377069 0.097032</w:t>
        <w:br/>
        <w:t>v -0.134967 1.385180 0.106682</w:t>
        <w:br/>
        <w:t>v -0.139030 1.375932 0.106753</w:t>
        <w:br/>
        <w:t>v -0.140145 1.365804 0.106792</w:t>
        <w:br/>
        <w:t>v -0.141652 1.377069 0.097032</w:t>
        <w:br/>
        <w:t>v -0.136269 1.385994 0.097414</w:t>
        <w:br/>
        <w:t>v -0.142847 1.366183 0.097105</w:t>
        <w:br/>
        <w:t>v -0.138005 1.356907 0.106335</w:t>
        <w:br/>
        <w:t>v -0.140188 1.356800 0.097032</w:t>
        <w:br/>
        <w:t>v -0.129877 1.388998 0.090004</w:t>
        <w:br/>
        <w:t>v -0.127748 1.390984 0.096999</w:t>
        <w:br/>
        <w:t>v -0.113854 1.392299 0.088216</w:t>
        <w:br/>
        <w:t>v -0.116433 1.394033 0.097026</w:t>
        <w:br/>
        <w:t>v -0.098166 1.385359 0.087728</w:t>
        <w:br/>
        <w:t>v -0.106321 1.389349 0.087655</w:t>
        <w:br/>
        <w:t>v -0.096467 1.386089 0.097032</w:t>
        <w:br/>
        <w:t>v -0.105835 1.390597 0.097032</w:t>
        <w:br/>
        <w:t>v -0.120679 1.389001 0.084370</w:t>
        <w:br/>
        <w:t>v -0.119745 1.384528 0.078472</w:t>
        <w:br/>
        <w:t>v -0.098244 1.384311 0.106135</w:t>
        <w:br/>
        <w:t>v -0.106527 1.389134 0.106849</w:t>
        <w:br/>
        <w:t>v -0.116345 1.391212 0.107775</w:t>
        <w:br/>
        <w:t>v -0.096467 1.386089 0.097032</w:t>
        <w:br/>
        <w:t>v -0.105835 1.390597 0.097032</w:t>
        <w:br/>
        <w:t>v -0.116433 1.394033 0.097026</w:t>
        <w:br/>
        <w:t>v -0.127154 1.390734 0.107715</w:t>
        <w:br/>
        <w:t>v -0.127748 1.390984 0.096999</w:t>
        <w:br/>
        <w:t>v -0.093596 1.375957 0.087285</w:t>
        <w:br/>
        <w:t>v -0.091716 1.366211 0.086430</w:t>
        <w:br/>
        <w:t>v -0.091294 1.376973 0.097032</w:t>
        <w:br/>
        <w:t>v -0.089942 1.366598 0.097273</w:t>
        <w:br/>
        <w:t>v -0.093620 1.356474 0.087294</w:t>
        <w:br/>
        <w:t>v -0.093155 1.356725 0.096662</w:t>
        <w:br/>
        <w:t>v -0.094629 1.356884 0.106357</w:t>
        <w:br/>
        <w:t>v -0.091989 1.365673 0.107025</w:t>
        <w:br/>
        <w:t>v -0.093155 1.356725 0.096662</w:t>
        <w:br/>
        <w:t>v -0.089942 1.366598 0.097273</w:t>
        <w:br/>
        <w:t>v -0.094444 1.375612 0.106432</w:t>
        <w:br/>
        <w:t>v -0.091294 1.376973 0.097032</w:t>
        <w:br/>
        <w:t>v -0.125685 1.387545 0.085512</w:t>
        <w:br/>
        <w:t>v -0.117368 1.377989 0.071482</w:t>
        <w:br/>
        <w:t>v -0.126373 1.383321 0.078935</w:t>
        <w:br/>
        <w:t>v -0.125008 1.379570 0.073435</w:t>
        <w:br/>
        <w:t>v -0.121860 1.375351 0.071354</w:t>
        <w:br/>
        <w:t>v -0.094338 1.474520 0.051000</w:t>
        <w:br/>
        <w:t>v -0.102783 1.455991 0.050239</w:t>
        <w:br/>
        <w:t>v -0.101778 1.481090 0.041989</w:t>
        <w:br/>
        <w:t>v -0.094152 1.475979 0.047590</w:t>
        <w:br/>
        <w:t>v -0.092517 1.471219 0.045817</w:t>
        <w:br/>
        <w:t>v -0.092517 1.471219 0.045817</w:t>
        <w:br/>
        <w:t>v -0.090437 1.470496 0.051299</w:t>
        <w:br/>
        <w:t>v -0.092517 1.471219 0.045817</w:t>
        <w:br/>
        <w:t>v -0.097871 1.453085 0.048067</w:t>
        <w:br/>
        <w:t>v -0.094152 1.475979 0.047590</w:t>
        <w:br/>
        <w:t>v -0.060323 1.436015 -0.027086</w:t>
        <w:br/>
        <w:t>v -0.012979 1.564107 -0.103007</w:t>
        <w:br/>
        <w:t>v 0.000000 1.462203 -0.082657</w:t>
        <w:br/>
        <w:t>v 0.000000 1.623171 -0.073064</w:t>
        <w:br/>
        <w:t>v 0.000000 1.452794 -0.076276</w:t>
        <w:br/>
        <w:t>v 0.000000 1.628027 0.087610</w:t>
        <w:br/>
        <w:t>v 0.000000 1.625434 0.087253</w:t>
        <w:br/>
        <w:t>v 0.000000 1.581084 0.143300</w:t>
        <w:br/>
        <w:t>v 0.000000 1.600902 0.137689</w:t>
        <w:br/>
        <w:t>v 0.000000 1.423009 -0.047155</w:t>
        <w:br/>
        <w:t>v 0.000000 1.623171 -0.073064</w:t>
        <w:br/>
        <w:t>v -0.004024 1.621023 -0.072126</w:t>
        <w:br/>
        <w:t>v -0.106844 1.508318 0.018464</w:t>
        <w:br/>
        <w:t>v -0.105894 1.520409 0.001870</w:t>
        <w:br/>
        <w:t>v -0.105871 1.513352 -0.003287</w:t>
        <w:br/>
        <w:t>v -0.106159 1.500171 0.013148</w:t>
        <w:br/>
        <w:t>v -0.104584 1.511052 -0.002688</w:t>
        <w:br/>
        <w:t>v -0.104721 1.508463 0.018834</w:t>
        <w:br/>
        <w:t>v -0.106844 1.508318 0.018464</w:t>
        <w:br/>
        <w:t>v -0.105894 1.520409 0.001870</w:t>
        <w:br/>
        <w:t>v -0.104002 1.519058 0.002962</w:t>
        <w:br/>
        <w:t>v -0.104496 1.496772 0.035456</w:t>
        <w:br/>
        <w:t>v -0.102478 1.497621 0.035256</w:t>
        <w:br/>
        <w:t>v -0.102478 1.497621 0.035256</w:t>
        <w:br/>
        <w:t>v -0.099521 1.492317 0.043141</w:t>
        <w:br/>
        <w:t>v -0.094742 1.478133 0.048917</w:t>
        <w:br/>
        <w:t>v -0.094152 1.475979 0.047590</w:t>
        <w:br/>
        <w:t>v -0.101778 1.481090 0.041989</w:t>
        <w:br/>
        <w:t>v -0.106794 1.490134 0.032658</w:t>
        <w:br/>
        <w:t>v -0.105038 1.488447 0.031325</w:t>
        <w:br/>
        <w:t>v -0.095232 1.485608 0.048937</w:t>
        <w:br/>
        <w:t>v -0.095096 1.487671 0.047879</w:t>
        <w:br/>
        <w:t>v -0.095096 1.487671 0.047879</w:t>
        <w:br/>
        <w:t>v -0.095232 1.485608 0.048937</w:t>
        <w:br/>
        <w:t>v -0.094742 1.478133 0.048917</w:t>
        <w:br/>
        <w:t>v -0.102783 1.455991 0.050239</w:t>
        <w:br/>
        <w:t>v -0.058371 1.441093 -0.041253</w:t>
        <w:br/>
        <w:t>v -0.013572 1.568130 0.122050</w:t>
        <w:br/>
        <w:t>v 0.000000 1.569265 0.124820</w:t>
        <w:br/>
        <w:t>v -0.034636 1.581762 0.108079</w:t>
        <w:br/>
        <w:t>v -0.044780 1.572443 0.100222</w:t>
        <w:br/>
        <w:t>v -0.053281 1.564007 0.092348</w:t>
        <w:br/>
        <w:t>v -0.035162 1.442010 -0.036871</w:t>
        <w:br/>
        <w:t>v -0.017355 1.437287 -0.040780</w:t>
        <w:br/>
        <w:t>v -0.017332 1.424844 -0.046639</w:t>
        <w:br/>
        <w:t>v -0.035139 1.429568 -0.042731</w:t>
        <w:br/>
        <w:t>v -0.044753 1.446159 -0.032817</w:t>
        <w:br/>
        <w:t>v -0.044729 1.433717 -0.038677</w:t>
        <w:br/>
        <w:t>v -0.052221 1.448845 -0.028965</w:t>
        <w:br/>
        <w:t>v -0.052197 1.436403 -0.034824</w:t>
        <w:br/>
        <w:t>v -0.057758 1.447180 -0.021976</w:t>
        <w:br/>
        <w:t>v -0.052221 1.448845 -0.028965</w:t>
        <w:br/>
        <w:t>v -0.052197 1.436403 -0.034824</w:t>
        <w:br/>
        <w:t>v -0.060323 1.436015 -0.027086</w:t>
        <w:br/>
        <w:t>v 0.000000 1.435452 -0.041295</w:t>
        <w:br/>
        <w:t>v 0.000000 1.423009 -0.047155</w:t>
        <w:br/>
        <w:t>v -0.088115 1.478496 0.041323</w:t>
        <w:br/>
        <w:t>v -0.090053 1.468243 0.010375</w:t>
        <w:br/>
        <w:t>v -0.057758 1.447180 -0.021976</w:t>
        <w:br/>
        <w:t>v -0.023071 1.597673 0.127757</w:t>
        <w:br/>
        <w:t>v 0.000000 1.602818 0.120133</w:t>
        <w:br/>
        <w:t>v 0.052071 1.432058 -0.006687</w:t>
        <w:br/>
        <w:t>v 0.051646 1.433660 -0.022662</w:t>
        <w:br/>
        <w:t>v 0.051053 1.425646 -0.020936</w:t>
        <w:br/>
        <w:t>v 0.049364 1.424812 -0.010653</w:t>
        <w:br/>
        <w:t>v 0.044466 1.416785 -0.025599</w:t>
        <w:br/>
        <w:t>v 0.046366 1.411573 -0.022143</w:t>
        <w:br/>
        <w:t>v 0.050627 1.414866 -0.016801</w:t>
        <w:br/>
        <w:t>v 0.050575 1.420364 -0.019171</w:t>
        <w:br/>
        <w:t>v 0.043533 1.421904 -0.028048</w:t>
        <w:br/>
        <w:t>v 0.049236 1.407231 -0.016769</w:t>
        <w:br/>
        <w:t>v 0.055216 1.402419 -0.007290</w:t>
        <w:br/>
        <w:t>v 0.051815 1.409781 -0.013333</w:t>
        <w:br/>
        <w:t>v 0.073334 1.425856 0.001714</w:t>
        <w:br/>
        <w:t>v 0.073276 1.434697 -0.003042</w:t>
        <w:br/>
        <w:t>v 0.065457 1.432879 -0.007424</w:t>
        <w:br/>
        <w:t>v 0.066157 1.424413 -0.003153</w:t>
        <w:br/>
        <w:t>v 0.060107 1.404768 0.017491</w:t>
        <w:br/>
        <w:t>v 0.064032 1.406817 0.014389</w:t>
        <w:br/>
        <w:t>v 0.062652 1.405852 0.013571</w:t>
        <w:br/>
        <w:t>v 0.064997 1.408066 0.009898</w:t>
        <w:br/>
        <w:t>v 0.066966 1.409993 0.011709</w:t>
        <w:br/>
        <w:t>v 0.071019 1.417730 0.006616</w:t>
        <w:br/>
        <w:t>v 0.066681 1.415082 0.003157</w:t>
        <w:br/>
        <w:t>v 0.059796 1.414075 0.003952</w:t>
        <w:br/>
        <w:t>v 0.060852 1.408476 0.009813</w:t>
        <w:br/>
        <w:t>v 0.000000 1.428140 -0.050892</w:t>
        <w:br/>
        <w:t>v 0.017881 1.412847 -0.034606</w:t>
        <w:br/>
        <w:t>v 0.032134 1.427475 -0.042140</w:t>
        <w:br/>
        <w:t>v 0.022199 1.403839 -0.027733</w:t>
        <w:br/>
        <w:t>v 0.027982 1.405656 -0.018693</w:t>
        <w:br/>
        <w:t>v 0.032871 1.412720 -0.019697</w:t>
        <w:br/>
        <w:t>v 0.024748 1.409305 -0.031038</w:t>
        <w:br/>
        <w:t>v 0.038252 1.430900 -0.015685</w:t>
        <w:br/>
        <w:t>v 0.052071 1.432058 -0.006687</w:t>
        <w:br/>
        <w:t>v 0.049364 1.424812 -0.010653</w:t>
        <w:br/>
        <w:t>v 0.038351 1.415264 -0.019693</w:t>
        <w:br/>
        <w:t>v 0.048845 1.420870 -0.011632</w:t>
        <w:br/>
        <w:t>v 0.049134 1.416160 -0.011066</w:t>
        <w:br/>
        <w:t>v 0.041772 1.410850 -0.017009</w:t>
        <w:br/>
        <w:t>v 0.035977 1.418619 -0.021102</w:t>
        <w:br/>
        <w:t>v 0.050767 1.410929 -0.009796</w:t>
        <w:br/>
        <w:t>v 0.055216 1.402419 -0.007290</w:t>
        <w:br/>
        <w:t>v 0.046489 1.406481 -0.012966</w:t>
        <w:br/>
        <w:t>v 0.061435 1.407836 0.014473</w:t>
        <w:br/>
        <w:t>v 0.064094 1.408397 0.015422</w:t>
        <w:br/>
        <w:t>v 0.060107 1.404768 0.017491</w:t>
        <w:br/>
        <w:t>v 0.073691 1.426537 0.007059</w:t>
        <w:br/>
        <w:t>v 0.071058 1.420081 0.010403</w:t>
        <w:br/>
        <w:t>v 0.063450 1.418118 0.008257</w:t>
        <w:br/>
        <w:t>v 0.063608 1.424220 0.005269</w:t>
        <w:br/>
        <w:t>v 0.074780 1.434712 0.003200</w:t>
        <w:br/>
        <w:t>v 0.062149 1.432623 0.002145</w:t>
        <w:br/>
        <w:t>v 0.015281 1.412299 -0.019942</w:t>
        <w:br/>
        <w:t>v 0.032050 1.418343 -0.018629</w:t>
        <w:br/>
        <w:t>v 0.016265 1.406401 -0.020370</w:t>
        <w:br/>
        <w:t>v 0.015824 1.409501 -0.020015</w:t>
        <w:br/>
        <w:t>v 0.027690 1.412354 -0.018854</w:t>
        <w:br/>
        <w:t>v 0.023048 1.406660 -0.018459</w:t>
        <w:br/>
        <w:t>v 0.049134 1.416160 -0.011066</w:t>
        <w:br/>
        <w:t>v 0.048845 1.420870 -0.011632</w:t>
        <w:br/>
        <w:t>v 0.041772 1.410850 -0.017009</w:t>
        <w:br/>
        <w:t>v 0.046366 1.411573 -0.022143</w:t>
        <w:br/>
        <w:t>v 0.044466 1.416785 -0.025599</w:t>
        <w:br/>
        <w:t>v 0.038351 1.415264 -0.019693</w:t>
        <w:br/>
        <w:t>v 0.043533 1.421904 -0.028048</w:t>
        <w:br/>
        <w:t>v 0.035977 1.418619 -0.021102</w:t>
        <w:br/>
        <w:t>v 0.050767 1.410929 -0.009796</w:t>
        <w:br/>
        <w:t>v 0.049236 1.407231 -0.016769</w:t>
        <w:br/>
        <w:t>v 0.046489 1.406481 -0.012966</w:t>
        <w:br/>
        <w:t>v 0.055216 1.402419 -0.007290</w:t>
        <w:br/>
        <w:t>v 0.073691 1.426537 0.007059</w:t>
        <w:br/>
        <w:t>v 0.074780 1.434712 0.003200</w:t>
        <w:br/>
        <w:t>v 0.064094 1.408397 0.015422</w:t>
        <w:br/>
        <w:t>v 0.060554 1.405610 0.014143</w:t>
        <w:br/>
        <w:t>v 0.062349 1.411579 0.012885</w:t>
        <w:br/>
        <w:t>v 0.060852 1.408476 0.009813</w:t>
        <w:br/>
        <w:t>v 0.059796 1.414075 0.003952</w:t>
        <w:br/>
        <w:t>v 0.071058 1.420081 0.010403</w:t>
        <w:br/>
        <w:t>v 0.067312 1.413122 0.013579</w:t>
        <w:br/>
        <w:t>v 0.027982 1.405656 -0.018693</w:t>
        <w:br/>
        <w:t>v 0.023441 1.401027 -0.018691</w:t>
        <w:br/>
        <w:t>v 0.019993 1.402162 -0.018844</w:t>
        <w:br/>
        <w:t>v 0.059939 1.446863 0.000622</w:t>
        <w:br/>
        <w:t>v 0.058854 1.466868 -0.007555</w:t>
        <w:br/>
        <w:t>v 0.073553 1.457938 -0.010858</w:t>
        <w:br/>
        <w:t>v 0.074807 1.448278 -0.003066</w:t>
        <w:br/>
        <w:t>v 0.037983 1.430805 -0.030202</w:t>
        <w:br/>
        <w:t>v 0.012080 1.408013 -0.019904</w:t>
        <w:br/>
        <w:t>v 0.008154 1.403318 -0.019416</w:t>
        <w:br/>
        <w:t>v 0.000000 1.403279 -0.019802</w:t>
        <w:br/>
        <w:t>v 0.000000 1.409647 -0.021199</w:t>
        <w:br/>
        <w:t>v 0.035977 1.418619 -0.021102</w:t>
        <w:br/>
        <w:t>v 0.037983 1.430805 -0.030202</w:t>
        <w:br/>
        <w:t>v 0.026909 1.414632 -0.033650</w:t>
        <w:br/>
        <w:t>v 0.016708 1.401033 -0.024167</w:t>
        <w:br/>
        <w:t>v 0.019974 1.400468 -0.024730</w:t>
        <w:br/>
        <w:t>v 0.016983 1.404654 -0.028265</w:t>
        <w:br/>
        <w:t>v 0.000000 1.427099 -0.025659</w:t>
        <w:br/>
        <w:t>v 0.016983 1.404654 -0.028265</w:t>
        <w:br/>
        <w:t>v 0.016265 1.406401 -0.020370</w:t>
        <w:br/>
        <w:t>v 0.016495 1.402267 -0.019678</w:t>
        <w:br/>
        <w:t>v 0.016708 1.401033 -0.024167</w:t>
        <w:br/>
        <w:t>v 0.023441 1.401027 -0.018691</w:t>
        <w:br/>
        <w:t>v 0.016495 1.402267 -0.019678</w:t>
        <w:br/>
        <w:t>v 0.032871 1.412720 -0.019697</w:t>
        <w:br/>
        <w:t>v 0.017323 1.409209 -0.031865</w:t>
        <w:br/>
        <w:t>v 0.017323 1.409209 -0.031865</w:t>
        <w:br/>
        <w:t>v 0.015824 1.409501 -0.020015</w:t>
        <w:br/>
        <w:t>v 0.013845 1.407894 -0.033043</w:t>
        <w:br/>
        <w:t>v 0.000000 1.407920 -0.037238</w:t>
        <w:br/>
        <w:t>v 0.000000 1.402205 -0.032775</w:t>
        <w:br/>
        <w:t>v 0.008714 1.402499 -0.029639</w:t>
        <w:br/>
        <w:t>v 0.008154 1.403318 -0.019416</w:t>
        <w:br/>
        <w:t>v 0.012080 1.408013 -0.019904</w:t>
        <w:br/>
        <w:t>v 0.063464 1.446091 -0.014746</w:t>
        <w:br/>
        <w:t>v 0.052769 1.446254 -0.014728</w:t>
        <w:br/>
        <w:t>v 0.052071 1.432058 -0.006687</w:t>
        <w:br/>
        <w:t>v 0.060554 1.405610 0.014143</w:t>
        <w:br/>
        <w:t>v 0.059939 1.446863 0.000622</w:t>
        <w:br/>
        <w:t>v 0.048981 1.445778 -0.009966</w:t>
        <w:br/>
        <w:t>v 0.047271 1.465692 -0.020051</w:t>
        <w:br/>
        <w:t>v 0.058854 1.466868 -0.007555</w:t>
        <w:br/>
        <w:t>v 0.034748 1.445961 -0.020249</w:t>
        <w:br/>
        <w:t>v 0.076703 1.415307 0.022275</w:t>
        <w:br/>
        <w:t>v 0.082148 1.419920 0.021777</w:t>
        <w:br/>
        <w:t>v 0.080680 1.420833 0.021242</w:t>
        <w:br/>
        <w:t>v 0.083341 1.419183 0.022916</w:t>
        <w:br/>
        <w:t>v 0.093102 1.432404 0.017927</w:t>
        <w:br/>
        <w:t>v 0.093173 1.437578 0.014119</w:t>
        <w:br/>
        <w:t>v 0.091117 1.437426 0.009786</w:t>
        <w:br/>
        <w:t>v 0.090899 1.432694 0.014648</w:t>
        <w:br/>
        <w:t>v 0.078680 1.437731 0.018714</w:t>
        <w:br/>
        <w:t>v 0.082971 1.438599 0.022208</w:t>
        <w:br/>
        <w:t>v 0.084393 1.433884 0.022374</w:t>
        <w:br/>
        <w:t>v 0.080710 1.433448 0.020352</w:t>
        <w:br/>
        <w:t>v 0.076703 1.415307 0.022275</w:t>
        <w:br/>
        <w:t>v 0.079433 1.422087 0.022695</w:t>
        <w:br/>
        <w:t>v 0.080508 1.421086 0.023045</w:t>
        <w:br/>
        <w:t>v 0.084055 1.453598 0.019627</w:t>
        <w:br/>
        <w:t>v 0.077650 1.450858 0.014835</w:t>
        <w:br/>
        <w:t>v 0.071038 1.473655 0.002922</w:t>
        <w:br/>
        <w:t>v 0.080188 1.475657 0.015497</w:t>
        <w:br/>
        <w:t>v 0.076703 1.415307 0.022275</w:t>
        <w:br/>
        <w:t>v 0.080508 1.421086 0.023045</w:t>
        <w:br/>
        <w:t>v 0.081753 1.420574 0.023928</w:t>
        <w:br/>
        <w:t>v 0.093173 1.437578 0.014119</w:t>
        <w:br/>
        <w:t>v 0.093102 1.432404 0.017927</w:t>
        <w:br/>
        <w:t>v 0.090399 1.434124 0.022753</w:t>
        <w:br/>
        <w:t>v 0.090982 1.440080 0.019963</w:t>
        <w:br/>
        <w:t>v 0.085461 1.445007 0.021622</w:t>
        <w:br/>
        <w:t>v 0.087105 1.445567 0.022049</w:t>
        <w:br/>
        <w:t>v 0.086739 1.439970 0.023260</w:t>
        <w:br/>
        <w:t>v 0.076703 1.415307 0.022275</w:t>
        <w:br/>
        <w:t>v 0.080680 1.420833 0.021242</w:t>
        <w:br/>
        <w:t>v 0.079433 1.422087 0.022695</w:t>
        <w:br/>
        <w:t>v 0.083341 1.419183 0.022916</w:t>
        <w:br/>
        <w:t>v 0.081031 1.442530 0.019535</w:t>
        <w:br/>
        <w:t>v 0.091353 1.445852 0.017318</w:t>
        <w:br/>
        <w:t>v 0.086739 1.439970 0.023260</w:t>
        <w:br/>
        <w:t>v 0.087105 1.445567 0.022049</w:t>
        <w:br/>
        <w:t>v 0.000000 1.443837 -0.028587</w:t>
        <w:br/>
        <w:t>v 0.029592 1.475425 0.001207</w:t>
        <w:br/>
        <w:t>v 0.038859 1.453366 0.000120</w:t>
        <w:br/>
        <w:t>v 0.033010 1.474330 -0.027786</w:t>
        <w:br/>
        <w:t>v 0.054477 1.461012 0.019733</w:t>
        <w:br/>
        <w:t>v 0.065436 1.479558 0.013657</w:t>
        <w:br/>
        <w:t>v 0.062078 1.478896 -0.004260</w:t>
        <w:br/>
        <w:t>v 0.051794 1.458095 0.012438</w:t>
        <w:br/>
        <w:t>v 0.045317 1.446723 0.019260</w:t>
        <w:br/>
        <w:t>v 0.046509 1.447940 0.022189</w:t>
        <w:br/>
        <w:t>v 0.045317 1.446723 0.019260</w:t>
        <w:br/>
        <w:t>v 0.039134 1.447576 0.017889</w:t>
        <w:br/>
        <w:t>v 0.033973 1.437600 0.023766</w:t>
        <w:br/>
        <w:t>v 0.021851 1.433524 -0.007056</w:t>
        <w:br/>
        <w:t>v 0.017195 1.431859 -0.012700</w:t>
        <w:br/>
        <w:t>v 0.018397 1.418326 -0.007513</w:t>
        <w:br/>
        <w:t>v 0.046240 1.479616 0.011470</w:t>
        <w:br/>
        <w:t>v 0.051554 1.465232 0.024958</w:t>
        <w:br/>
        <w:t>v 0.045003 1.449861 0.024474</w:t>
        <w:br/>
        <w:t>v 0.039958 1.449434 0.019168</w:t>
        <w:br/>
        <w:t>v 0.039134 1.447576 0.017889</w:t>
        <w:br/>
        <w:t>v 0.039839 1.459119 0.008405</w:t>
        <w:br/>
        <w:t>v 0.051554 1.465232 0.024958</w:t>
        <w:br/>
        <w:t>v 0.058188 1.482330 0.023494</w:t>
        <w:br/>
        <w:t>v 0.045003 1.449861 0.024474</w:t>
        <w:br/>
        <w:t>v 0.033973 1.437600 0.023766</w:t>
        <w:br/>
        <w:t>v 0.029592 1.475425 0.001207</w:t>
        <w:br/>
        <w:t>v 0.029714 1.452113 0.001326</w:t>
        <w:br/>
        <w:t>v 0.036091 1.447215 0.006945</w:t>
        <w:br/>
        <w:t>v 0.038859 1.453366 0.000120</w:t>
        <w:br/>
        <w:t>v 0.039839 1.459119 0.008405</w:t>
        <w:br/>
        <w:t>v 0.048325 1.473900 -0.014737</w:t>
        <w:br/>
        <w:t>v 0.048325 1.473900 -0.014737</w:t>
        <w:br/>
        <w:t>v 0.038859 1.453366 0.000120</w:t>
        <w:br/>
        <w:t>v 0.039839 1.459119 0.008405</w:t>
        <w:br/>
        <w:t>v 0.036091 1.447215 0.006945</w:t>
        <w:br/>
        <w:t>v 0.036381 1.449907 0.011988</w:t>
        <w:br/>
        <w:t>v 0.018214 1.472319 -0.030710</w:t>
        <w:br/>
        <w:t>v 0.015976 1.454270 -0.018856</w:t>
        <w:br/>
        <w:t>v 0.033010 1.474330 -0.027786</w:t>
        <w:br/>
        <w:t>v 0.017195 1.431859 -0.012700</w:t>
        <w:br/>
        <w:t>v 0.010421 1.431144 -0.009248</w:t>
        <w:br/>
        <w:t>v 0.018397 1.418326 -0.007513</w:t>
        <w:br/>
        <w:t>v 0.029592 1.475425 0.001207</w:t>
        <w:br/>
        <w:t>v 0.029358 1.445656 0.006604</w:t>
        <w:br/>
        <w:t>v 0.033192 1.442126 0.013436</w:t>
        <w:br/>
        <w:t>v 0.029240 1.434496 0.013619</w:t>
        <w:br/>
        <w:t>v 0.058188 1.482330 0.023494</w:t>
        <w:br/>
        <w:t>v 0.000000 1.394971 -0.017998</w:t>
        <w:br/>
        <w:t>v 0.004733 1.398554 -0.025649</w:t>
        <w:br/>
        <w:t>v 0.000000 1.398379 -0.027651</w:t>
        <w:br/>
        <w:t>v 0.004483 1.399359 -0.018767</w:t>
        <w:br/>
        <w:t>v 0.000000 1.415199 -0.022990</w:t>
        <w:br/>
        <w:t>v 0.000000 1.399366 -0.018516</w:t>
        <w:br/>
        <w:t>v 0.004483 1.399359 -0.018767</w:t>
        <w:br/>
        <w:t>v 0.000000 1.394971 -0.017998</w:t>
        <w:br/>
        <w:t>v 0.000000 1.477270 -0.027734</w:t>
        <w:br/>
        <w:t>v 0.000000 1.460114 -0.009886</w:t>
        <w:br/>
        <w:t>v 0.044265 1.433036 -0.031857</w:t>
        <w:br/>
        <w:t>v 0.035977 1.418619 -0.021102</w:t>
        <w:br/>
        <w:t>v 0.084485 1.459326 -0.010778</w:t>
        <w:br/>
        <w:t>v 0.088599 1.452312 -0.003436</w:t>
        <w:br/>
        <w:t>v 0.092203 1.454602 0.001378</w:t>
        <w:br/>
        <w:t>v 0.090529 1.467500 -0.005795</w:t>
        <w:br/>
        <w:t>v 0.070415 1.447555 0.009884</w:t>
        <w:br/>
        <w:t>v 0.076040 1.441050 0.016307</w:t>
        <w:br/>
        <w:t>v 0.073553 1.457938 -0.010858</w:t>
        <w:br/>
        <w:t>v 0.058854 1.466868 -0.007555</w:t>
        <w:br/>
        <w:t>v 0.070415 1.447555 0.009884</w:t>
        <w:br/>
        <w:t>v 0.080245 1.450166 -0.001048</w:t>
        <w:br/>
        <w:t>v 0.073553 1.457938 -0.010858</w:t>
        <w:br/>
        <w:t>v 0.080245 1.450166 -0.001048</w:t>
        <w:br/>
        <w:t>v 0.091805 1.456613 0.012227</w:t>
        <w:br/>
        <w:t>v 0.091368 1.473405 0.005095</w:t>
        <w:br/>
        <w:t>v 0.087234 1.455234 0.020458</w:t>
        <w:br/>
        <w:t>v 0.086896 1.474348 0.016508</w:t>
        <w:br/>
        <w:t>v 0.087234 1.455234 0.020458</w:t>
        <w:br/>
        <w:t>v 0.086896 1.474348 0.016508</w:t>
        <w:br/>
        <w:t>v 0.058854 1.466868 -0.007555</w:t>
        <w:br/>
        <w:t>v 0.056934 1.423163 -0.002722</w:t>
        <w:br/>
        <w:t>v 0.056934 1.423163 -0.002722</w:t>
        <w:br/>
        <w:t>v 0.067312 1.413122 0.013579</w:t>
        <w:br/>
        <w:t>v 0.090211 1.443178 0.004066</w:t>
        <w:br/>
        <w:t>v 0.093076 1.444731 0.008459</w:t>
        <w:br/>
        <w:t>v 0.076040 1.441050 0.016307</w:t>
        <w:br/>
        <w:t>v 0.083813 1.441823 0.008285</w:t>
        <w:br/>
        <w:t>v 0.083813 1.441823 0.008285</w:t>
        <w:br/>
        <w:t>v 0.090211 1.443178 0.004066</w:t>
        <w:br/>
        <w:t>v 0.078680 1.437731 0.018714</w:t>
        <w:br/>
        <w:t>v 0.085003 1.437530 0.013316</w:t>
        <w:br/>
        <w:t>v 0.085003 1.437530 0.013316</w:t>
        <w:br/>
        <w:t>v 0.091117 1.437426 0.009786</w:t>
        <w:br/>
        <w:t>v 0.086074 1.434524 0.024188</w:t>
        <w:br/>
        <w:t>v 0.086739 1.439970 0.023260</w:t>
        <w:br/>
        <w:t>v 0.085977 1.433106 0.016173</w:t>
        <w:br/>
        <w:t>v 0.090899 1.432694 0.014648</w:t>
        <w:br/>
        <w:t>v 0.080710 1.433448 0.020352</w:t>
        <w:br/>
        <w:t>v 0.085977 1.433106 0.016173</w:t>
        <w:br/>
        <w:t>v 0.086074 1.434524 0.024188</w:t>
        <w:br/>
        <w:t>v 0.000000 1.413894 -0.040515</w:t>
        <w:br/>
        <w:t>v 0.085492 1.429826 0.018645</w:t>
        <w:br/>
        <w:t>v 0.090009 1.428558 0.018226</w:t>
        <w:br/>
        <w:t>v 0.083968 1.425793 0.020512</w:t>
        <w:br/>
        <w:t>v 0.087000 1.424284 0.020428</w:t>
        <w:br/>
        <w:t>v 0.088731 1.423417 0.022574</w:t>
        <w:br/>
        <w:t>v 0.091829 1.427990 0.021046</w:t>
        <w:br/>
        <w:t>v 0.080842 1.426659 0.022480</w:t>
        <w:br/>
        <w:t>v 0.081435 1.430372 0.021928</w:t>
        <w:br/>
        <w:t>v 0.084783 1.430527 0.024106</w:t>
        <w:br/>
        <w:t>v 0.083502 1.426679 0.024157</w:t>
        <w:br/>
        <w:t>v 0.091829 1.427990 0.021046</w:t>
        <w:br/>
        <w:t>v 0.088731 1.423417 0.022574</w:t>
        <w:br/>
        <w:t>v 0.086141 1.425610 0.024399</w:t>
        <w:br/>
        <w:t>v 0.089136 1.429899 0.024008</w:t>
        <w:br/>
        <w:t>v 0.081435 1.430372 0.021928</w:t>
        <w:br/>
        <w:t>v 0.085492 1.429826 0.018645</w:t>
        <w:br/>
        <w:t>v 0.080842 1.426659 0.022480</w:t>
        <w:br/>
        <w:t>v 0.083968 1.425793 0.020512</w:t>
        <w:br/>
        <w:t>v 0.084783 1.430527 0.024106</w:t>
        <w:br/>
        <w:t>v 0.083502 1.426679 0.024157</w:t>
        <w:br/>
        <w:t>v 0.015281 1.412299 -0.019942</w:t>
        <w:br/>
        <w:t>v 0.017881 1.412847 -0.034606</w:t>
        <w:br/>
        <w:t>v 0.017881 1.412847 -0.034606</w:t>
        <w:br/>
        <w:t>v 0.015281 1.412299 -0.019942</w:t>
        <w:br/>
        <w:t>v 0.016249 1.397642 -0.019266</w:t>
        <w:br/>
        <w:t>v 0.016249 1.397642 -0.019266</w:t>
        <w:br/>
        <w:t>v 0.016249 1.397642 -0.019266</w:t>
        <w:br/>
        <w:t>v 0.034353 1.441244 -0.052594</w:t>
        <w:br/>
        <w:t>v 0.046269 1.446864 -0.036413</w:t>
        <w:br/>
        <w:t>v 0.053043 1.446947 -0.027518</w:t>
        <w:br/>
        <w:t>v 0.052769 1.446254 -0.014728</w:t>
        <w:br/>
        <w:t>v 0.000000 1.438710 -0.056855</w:t>
        <w:br/>
        <w:t>v 0.072404 1.448114 -0.010625</w:t>
        <w:br/>
        <w:t>v 0.032465 1.464674 -0.033845</w:t>
        <w:br/>
        <w:t>v 0.074807 1.448278 -0.003066</w:t>
        <w:br/>
        <w:t>v 0.000000 1.463306 -0.033892</w:t>
        <w:br/>
        <w:t>v 0.046269 1.446864 -0.036413</w:t>
        <w:br/>
        <w:t>v 0.016627 1.442470 -0.016173</w:t>
        <w:br/>
        <w:t>v 0.024425 1.447378 -0.003479</w:t>
        <w:br/>
        <w:t>v 0.029592 1.475425 0.001207</w:t>
        <w:br/>
        <w:t>v 0.015976 1.454270 -0.018856</w:t>
        <w:br/>
        <w:t>v 0.033973 1.437600 0.023766</w:t>
        <w:br/>
        <w:t>v 0.029358 1.445656 0.006604</w:t>
        <w:br/>
        <w:t>v 0.029240 1.434496 0.013619</w:t>
        <w:br/>
        <w:t>v 0.032852 1.440448 0.011121</w:t>
        <w:br/>
        <w:t>v 0.032852 1.440448 0.011121</w:t>
        <w:br/>
        <w:t>v 0.029240 1.434496 0.013619</w:t>
        <w:br/>
        <w:t>v 0.033192 1.442126 0.013436</w:t>
        <w:br/>
        <w:t>v 0.004938 1.444738 -0.009503</w:t>
        <w:br/>
        <w:t>v 0.016627 1.442470 -0.016173</w:t>
        <w:br/>
        <w:t>v 0.029592 1.475425 0.001207</w:t>
        <w:br/>
        <w:t>v 0.036381 1.449907 0.011988</w:t>
        <w:br/>
        <w:t>v 0.029714 1.452113 0.001326</w:t>
        <w:br/>
        <w:t>v 0.000000 1.460114 -0.009886</w:t>
        <w:br/>
        <w:t>v 0.024425 1.447378 -0.003479</w:t>
        <w:br/>
        <w:t>v 0.021851 1.433524 -0.007056</w:t>
        <w:br/>
        <w:t>v 0.004938 1.444738 -0.009503</w:t>
        <w:br/>
        <w:t>v 0.000000 1.476521 -0.000548</w:t>
        <w:br/>
        <w:t>v 0.029592 1.475425 0.001207</w:t>
        <w:br/>
        <w:t>v 0.010421 1.431144 -0.009248</w:t>
        <w:br/>
        <w:t>v 0.018397 1.418326 -0.007513</w:t>
        <w:br/>
        <w:t>v 0.055207 1.421921 -0.011099</w:t>
        <w:br/>
        <w:t>v 0.060468 1.421839 -0.012593</w:t>
        <w:br/>
        <w:t>v 0.062142 1.427206 -0.015035</w:t>
        <w:br/>
        <w:t>v 0.056344 1.427026 -0.012848</w:t>
        <w:br/>
        <w:t>v 0.062142 1.427206 -0.015035</w:t>
        <w:br/>
        <w:t>v 0.060468 1.421839 -0.012593</w:t>
        <w:br/>
        <w:t>v 0.060488 1.422150 -0.008065</w:t>
        <w:br/>
        <w:t>v 0.061808 1.427257 -0.009542</w:t>
        <w:br/>
        <w:t>v 0.051214 1.411234 -0.005050</w:t>
        <w:br/>
        <w:t>v 0.053343 1.416391 -0.007080</w:t>
        <w:br/>
        <w:t>v 0.057686 1.416404 -0.006355</w:t>
        <w:br/>
        <w:t>v 0.054506 1.410969 -0.004683</w:t>
        <w:br/>
        <w:t>v 0.045663 1.400591 -0.000135</w:t>
        <w:br/>
        <w:t>v 0.050320 1.404800 -0.004005</w:t>
        <w:br/>
        <w:t>v 0.048395 1.406305 -0.003010</w:t>
        <w:br/>
        <w:t>v 0.045663 1.400591 -0.000135</w:t>
        <w:br/>
        <w:t>v 0.050161 1.405722 -0.002535</w:t>
        <w:br/>
        <w:t>v 0.050320 1.404800 -0.004005</w:t>
        <w:br/>
        <w:t>v 0.045663 1.400591 -0.000135</w:t>
        <w:br/>
        <w:t>v 0.048395 1.406305 -0.003010</w:t>
        <w:br/>
        <w:t>v 0.050161 1.405722 -0.002535</w:t>
        <w:br/>
        <w:t>v 0.063104 1.433726 -0.017643</w:t>
        <w:br/>
        <w:t>v 0.057091 1.433618 -0.015010</w:t>
        <w:br/>
        <w:t>v 0.063104 1.433726 -0.017643</w:t>
        <w:br/>
        <w:t>v 0.062791 1.433544 -0.012095</w:t>
        <w:br/>
        <w:t>v 0.055177 1.421969 -0.009095</w:t>
        <w:br/>
        <w:t>v 0.055207 1.421921 -0.011099</w:t>
        <w:br/>
        <w:t>v 0.056344 1.427026 -0.012848</w:t>
        <w:br/>
        <w:t>v 0.055832 1.426876 -0.010352</w:t>
        <w:br/>
        <w:t>v 0.055832 1.426876 -0.010352</w:t>
        <w:br/>
        <w:t>v 0.056303 1.433293 -0.012370</w:t>
        <w:br/>
        <w:t>v 0.062791 1.433544 -0.012095</w:t>
        <w:br/>
        <w:t>v 0.061808 1.427257 -0.009542</w:t>
        <w:br/>
        <w:t>v 0.056303 1.433293 -0.012370</w:t>
        <w:br/>
        <w:t>v 0.064158 1.445852 -0.023769</w:t>
        <w:br/>
        <w:t>v 0.057137 1.445780 -0.020260</w:t>
        <w:br/>
        <w:t>v 0.064158 1.445852 -0.023769</w:t>
        <w:br/>
        <w:t>v 0.062930 1.445780 -0.016894</w:t>
        <w:br/>
        <w:t>v 0.056095 1.446055 -0.016887</w:t>
        <w:br/>
        <w:t>v 0.062930 1.445780 -0.016894</w:t>
        <w:br/>
        <w:t>v 0.057747 1.415678 -0.009980</w:t>
        <w:br/>
        <w:t>v 0.053251 1.416041 -0.008715</w:t>
        <w:br/>
        <w:t>v 0.050847 1.410587 -0.006043</w:t>
        <w:br/>
        <w:t>v 0.054332 1.409861 -0.007242</w:t>
        <w:br/>
        <w:t>v 0.054506 1.410969 -0.004683</w:t>
        <w:br/>
        <w:t>v 0.057686 1.416404 -0.006355</w:t>
        <w:br/>
        <w:t>v 0.057747 1.415678 -0.009980</w:t>
        <w:br/>
        <w:t>v 0.054332 1.409861 -0.007242</w:t>
        <w:br/>
        <w:t>v 0.055177 1.421969 -0.009095</w:t>
        <w:br/>
        <w:t>v 0.060488 1.422150 -0.008065</w:t>
        <w:br/>
        <w:t>v 0.050847 1.410587 -0.006043</w:t>
        <w:br/>
        <w:t>v 0.053251 1.416041 -0.008715</w:t>
        <w:br/>
        <w:t>v 0.053343 1.416391 -0.007080</w:t>
        <w:br/>
        <w:t>v 0.051214 1.411234 -0.005050</w:t>
        <w:br/>
        <w:t>v 0.048395 1.406305 -0.003010</w:t>
        <w:br/>
        <w:t>v 0.056095 1.446055 -0.016887</w:t>
        <w:br/>
        <w:t>v -0.051053 1.425646 -0.020936</w:t>
        <w:br/>
        <w:t>v -0.051646 1.433660 -0.022662</w:t>
        <w:br/>
        <w:t>v -0.052071 1.432058 -0.006687</w:t>
        <w:br/>
        <w:t>v -0.049363 1.424812 -0.010653</w:t>
        <w:br/>
        <w:t>v -0.050627 1.414866 -0.016801</w:t>
        <w:br/>
        <w:t>v -0.046366 1.411573 -0.022143</w:t>
        <w:br/>
        <w:t>v -0.044466 1.416785 -0.025599</w:t>
        <w:br/>
        <w:t>v -0.050575 1.420364 -0.019171</w:t>
        <w:br/>
        <w:t>v -0.043533 1.421904 -0.028048</w:t>
        <w:br/>
        <w:t>v -0.055216 1.402419 -0.007290</w:t>
        <w:br/>
        <w:t>v -0.049235 1.407231 -0.016769</w:t>
        <w:br/>
        <w:t>v -0.051815 1.409781 -0.013333</w:t>
        <w:br/>
        <w:t>v -0.065457 1.432879 -0.007424</w:t>
        <w:br/>
        <w:t>v -0.073276 1.434697 -0.003042</w:t>
        <w:br/>
        <w:t>v -0.073333 1.425856 0.001714</w:t>
        <w:br/>
        <w:t>v -0.066157 1.424413 -0.003153</w:t>
        <w:br/>
        <w:t>v -0.064032 1.406817 0.014389</w:t>
        <w:br/>
        <w:t>v -0.060107 1.404768 0.017491</w:t>
        <w:br/>
        <w:t>v -0.062652 1.405852 0.013571</w:t>
        <w:br/>
        <w:t>v -0.071019 1.417730 0.006616</w:t>
        <w:br/>
        <w:t>v -0.066966 1.409993 0.011709</w:t>
        <w:br/>
        <w:t>v -0.064997 1.408066 0.009898</w:t>
        <w:br/>
        <w:t>v -0.066681 1.415082 0.003157</w:t>
        <w:br/>
        <w:t>v -0.060852 1.408476 0.009813</w:t>
        <w:br/>
        <w:t>v -0.059796 1.414075 0.003952</w:t>
        <w:br/>
        <w:t>v -0.017881 1.412847 -0.034606</w:t>
        <w:br/>
        <w:t>v -0.032134 1.427475 -0.042140</w:t>
        <w:br/>
        <w:t>v -0.032871 1.412720 -0.019697</w:t>
        <w:br/>
        <w:t>v -0.027982 1.405656 -0.018693</w:t>
        <w:br/>
        <w:t>v -0.022199 1.403839 -0.027733</w:t>
        <w:br/>
        <w:t>v -0.024748 1.409305 -0.031038</w:t>
        <w:br/>
        <w:t>v -0.052071 1.432058 -0.006687</w:t>
        <w:br/>
        <w:t>v -0.038252 1.430900 -0.015685</w:t>
        <w:br/>
        <w:t>v -0.049363 1.424812 -0.010653</w:t>
        <w:br/>
        <w:t>v -0.049134 1.416160 -0.011066</w:t>
        <w:br/>
        <w:t>v -0.048845 1.420870 -0.011632</w:t>
        <w:br/>
        <w:t>v -0.038351 1.415264 -0.019693</w:t>
        <w:br/>
        <w:t>v -0.041772 1.410850 -0.017009</w:t>
        <w:br/>
        <w:t>v -0.035976 1.418619 -0.021102</w:t>
        <w:br/>
        <w:t>v -0.055216 1.402419 -0.007290</w:t>
        <w:br/>
        <w:t>v -0.050766 1.410929 -0.009796</w:t>
        <w:br/>
        <w:t>v -0.046489 1.406481 -0.012966</w:t>
        <w:br/>
        <w:t>v -0.064094 1.408397 0.015422</w:t>
        <w:br/>
        <w:t>v -0.061434 1.407836 0.014473</w:t>
        <w:br/>
        <w:t>v -0.060107 1.404768 0.017491</w:t>
        <w:br/>
        <w:t>v -0.063450 1.418118 0.008257</w:t>
        <w:br/>
        <w:t>v -0.071058 1.420081 0.010403</w:t>
        <w:br/>
        <w:t>v -0.073691 1.426537 0.007059</w:t>
        <w:br/>
        <w:t>v -0.063608 1.424220 0.005269</w:t>
        <w:br/>
        <w:t>v -0.074780 1.434712 0.003200</w:t>
        <w:br/>
        <w:t>v -0.062149 1.432623 0.002145</w:t>
        <w:br/>
        <w:t>v -0.015281 1.412299 -0.019942</w:t>
        <w:br/>
        <w:t>v -0.032050 1.418343 -0.018629</w:t>
        <w:br/>
        <w:t>v -0.027689 1.412354 -0.018854</w:t>
        <w:br/>
        <w:t>v -0.015824 1.409501 -0.020015</w:t>
        <w:br/>
        <w:t>v -0.016265 1.406401 -0.020370</w:t>
        <w:br/>
        <w:t>v -0.023048 1.406660 -0.018459</w:t>
        <w:br/>
        <w:t>v -0.048845 1.420870 -0.011632</w:t>
        <w:br/>
        <w:t>v -0.049134 1.416160 -0.011066</w:t>
        <w:br/>
        <w:t>v -0.044466 1.416785 -0.025599</w:t>
        <w:br/>
        <w:t>v -0.046366 1.411573 -0.022143</w:t>
        <w:br/>
        <w:t>v -0.041772 1.410850 -0.017009</w:t>
        <w:br/>
        <w:t>v -0.038351 1.415264 -0.019693</w:t>
        <w:br/>
        <w:t>v -0.043533 1.421904 -0.028048</w:t>
        <w:br/>
        <w:t>v -0.035976 1.418619 -0.021102</w:t>
        <w:br/>
        <w:t>v -0.050766 1.410929 -0.009796</w:t>
        <w:br/>
        <w:t>v -0.046489 1.406481 -0.012966</w:t>
        <w:br/>
        <w:t>v -0.049235 1.407231 -0.016769</w:t>
        <w:br/>
        <w:t>v -0.055216 1.402419 -0.007290</w:t>
        <w:br/>
        <w:t>v -0.074780 1.434712 0.003200</w:t>
        <w:br/>
        <w:t>v -0.073691 1.426537 0.007059</w:t>
        <w:br/>
        <w:t>v -0.064094 1.408397 0.015422</w:t>
        <w:br/>
        <w:t>v -0.060554 1.405610 0.014143</w:t>
        <w:br/>
        <w:t>v -0.060852 1.408476 0.009813</w:t>
        <w:br/>
        <w:t>v -0.062349 1.411579 0.012885</w:t>
        <w:br/>
        <w:t>v -0.059796 1.414075 0.003952</w:t>
        <w:br/>
        <w:t>v -0.071058 1.420081 0.010403</w:t>
        <w:br/>
        <w:t>v -0.067312 1.413122 0.013579</w:t>
        <w:br/>
        <w:t>v -0.019993 1.402162 -0.018844</w:t>
        <w:br/>
        <w:t>v -0.023441 1.401027 -0.018691</w:t>
        <w:br/>
        <w:t>v -0.027982 1.405656 -0.018693</w:t>
        <w:br/>
        <w:t>v -0.073553 1.457938 -0.010858</w:t>
        <w:br/>
        <w:t>v -0.058854 1.466868 -0.007555</w:t>
        <w:br/>
        <w:t>v -0.059939 1.446863 0.000622</w:t>
        <w:br/>
        <w:t>v -0.074807 1.448278 -0.003066</w:t>
        <w:br/>
        <w:t>v -0.037983 1.430805 -0.030202</w:t>
        <w:br/>
        <w:t>v -0.008154 1.403318 -0.019416</w:t>
        <w:br/>
        <w:t>v -0.012080 1.408013 -0.019904</w:t>
        <w:br/>
        <w:t>v -0.037983 1.430805 -0.030202</w:t>
        <w:br/>
        <w:t>v -0.035976 1.418619 -0.021102</w:t>
        <w:br/>
        <w:t>v -0.026909 1.414632 -0.033650</w:t>
        <w:br/>
        <w:t>v -0.019974 1.400468 -0.024730</w:t>
        <w:br/>
        <w:t>v -0.016708 1.401033 -0.024167</w:t>
        <w:br/>
        <w:t>v -0.016983 1.404654 -0.028265</w:t>
        <w:br/>
        <w:t>v -0.016495 1.402267 -0.019678</w:t>
        <w:br/>
        <w:t>v -0.016265 1.406401 -0.020370</w:t>
        <w:br/>
        <w:t>v -0.016983 1.404654 -0.028265</w:t>
        <w:br/>
        <w:t>v -0.016708 1.401033 -0.024167</w:t>
        <w:br/>
        <w:t>v -0.023441 1.401027 -0.018691</w:t>
        <w:br/>
        <w:t>v -0.016495 1.402267 -0.019678</w:t>
        <w:br/>
        <w:t>v -0.032871 1.412720 -0.019697</w:t>
        <w:br/>
        <w:t>v -0.017323 1.409209 -0.031865</w:t>
        <w:br/>
        <w:t>v -0.015824 1.409501 -0.020015</w:t>
        <w:br/>
        <w:t>v -0.017323 1.409209 -0.031865</w:t>
        <w:br/>
        <w:t>v 0.000000 1.407920 -0.037238</w:t>
        <w:br/>
        <w:t>v -0.013845 1.407894 -0.033043</w:t>
        <w:br/>
        <w:t>v -0.008714 1.402499 -0.029639</w:t>
        <w:br/>
        <w:t>v -0.008154 1.403318 -0.019416</w:t>
        <w:br/>
        <w:t>v -0.012080 1.408013 -0.019904</w:t>
        <w:br/>
        <w:t>v -0.052071 1.432058 -0.006687</w:t>
        <w:br/>
        <w:t>v -0.052769 1.446254 -0.014728</w:t>
        <w:br/>
        <w:t>v -0.063464 1.446091 -0.014746</w:t>
        <w:br/>
        <w:t>v -0.060554 1.405610 0.014143</w:t>
        <w:br/>
        <w:t>v -0.047271 1.465692 -0.020051</w:t>
        <w:br/>
        <w:t>v -0.048980 1.445778 -0.009966</w:t>
        <w:br/>
        <w:t>v -0.059939 1.446863 0.000622</w:t>
        <w:br/>
        <w:t>v -0.058854 1.466868 -0.007555</w:t>
        <w:br/>
        <w:t>v -0.034748 1.445961 -0.020249</w:t>
        <w:br/>
        <w:t>v -0.082148 1.419920 0.021777</w:t>
        <w:br/>
        <w:t>v -0.076703 1.415307 0.022275</w:t>
        <w:br/>
        <w:t>v -0.080680 1.420833 0.021242</w:t>
        <w:br/>
        <w:t>v -0.083341 1.419183 0.022916</w:t>
        <w:br/>
        <w:t>v -0.091117 1.437426 0.009786</w:t>
        <w:br/>
        <w:t>v -0.093173 1.437578 0.014119</w:t>
        <w:br/>
        <w:t>v -0.093102 1.432404 0.017927</w:t>
        <w:br/>
        <w:t>v -0.090899 1.432694 0.014648</w:t>
        <w:br/>
        <w:t>v -0.084393 1.433884 0.022374</w:t>
        <w:br/>
        <w:t>v -0.082971 1.438599 0.022208</w:t>
        <w:br/>
        <w:t>v -0.078680 1.437731 0.018714</w:t>
        <w:br/>
        <w:t>v -0.080710 1.433448 0.020352</w:t>
        <w:br/>
        <w:t>v -0.079433 1.422087 0.022695</w:t>
        <w:br/>
        <w:t>v -0.076703 1.415307 0.022275</w:t>
        <w:br/>
        <w:t>v -0.080508 1.421086 0.023045</w:t>
        <w:br/>
        <w:t>v -0.071037 1.473655 0.002922</w:t>
        <w:br/>
        <w:t>v -0.077650 1.450858 0.014835</w:t>
        <w:br/>
        <w:t>v -0.084055 1.453598 0.019627</w:t>
        <w:br/>
        <w:t>v -0.080188 1.475657 0.015497</w:t>
        <w:br/>
        <w:t>v -0.080508 1.421086 0.023045</w:t>
        <w:br/>
        <w:t>v -0.076703 1.415307 0.022275</w:t>
        <w:br/>
        <w:t>v -0.081753 1.420574 0.023928</w:t>
        <w:br/>
        <w:t>v -0.090399 1.434124 0.022753</w:t>
        <w:br/>
        <w:t>v -0.093102 1.432404 0.017927</w:t>
        <w:br/>
        <w:t>v -0.093173 1.437578 0.014119</w:t>
        <w:br/>
        <w:t>v -0.090982 1.440080 0.019963</w:t>
        <w:br/>
        <w:t>v -0.087104 1.445567 0.022049</w:t>
        <w:br/>
        <w:t>v -0.085461 1.445007 0.021622</w:t>
        <w:br/>
        <w:t>v -0.086739 1.439970 0.023260</w:t>
        <w:br/>
        <w:t>v -0.080680 1.420833 0.021242</w:t>
        <w:br/>
        <w:t>v -0.076703 1.415307 0.022275</w:t>
        <w:br/>
        <w:t>v -0.079433 1.422087 0.022695</w:t>
        <w:br/>
        <w:t>v -0.083341 1.419183 0.022916</w:t>
        <w:br/>
        <w:t>v -0.081031 1.442530 0.019535</w:t>
        <w:br/>
        <w:t>v -0.086739 1.439970 0.023260</w:t>
        <w:br/>
        <w:t>v -0.091352 1.445852 0.017318</w:t>
        <w:br/>
        <w:t>v -0.087104 1.445567 0.022049</w:t>
        <w:br/>
        <w:t>v -0.038859 1.453366 0.000120</w:t>
        <w:br/>
        <w:t>v -0.029592 1.475425 0.001207</w:t>
        <w:br/>
        <w:t>v -0.033010 1.474330 -0.027786</w:t>
        <w:br/>
        <w:t>v -0.062078 1.478896 -0.004260</w:t>
        <w:br/>
        <w:t>v -0.065436 1.479558 0.013657</w:t>
        <w:br/>
        <w:t>v -0.054477 1.461012 0.019733</w:t>
        <w:br/>
        <w:t>v -0.051794 1.458095 0.012438</w:t>
        <w:br/>
        <w:t>v -0.046509 1.447940 0.022189</w:t>
        <w:br/>
        <w:t>v -0.045317 1.446723 0.019260</w:t>
        <w:br/>
        <w:t>v -0.039134 1.447576 0.017889</w:t>
        <w:br/>
        <w:t>v -0.045317 1.446723 0.019260</w:t>
        <w:br/>
        <w:t>v -0.033973 1.437600 0.023766</w:t>
        <w:br/>
        <w:t>v -0.017195 1.431859 -0.012700</w:t>
        <w:br/>
        <w:t>v -0.021851 1.433524 -0.007056</w:t>
        <w:br/>
        <w:t>v -0.018397 1.418326 -0.007513</w:t>
        <w:br/>
        <w:t>v -0.045003 1.449861 0.024474</w:t>
        <w:br/>
        <w:t>v -0.051554 1.465232 0.024958</w:t>
        <w:br/>
        <w:t>v -0.046240 1.479616 0.011470</w:t>
        <w:br/>
        <w:t>v -0.039958 1.449434 0.019168</w:t>
        <w:br/>
        <w:t>v -0.039134 1.447576 0.017889</w:t>
        <w:br/>
        <w:t>v -0.039839 1.459119 0.008405</w:t>
        <w:br/>
        <w:t>v -0.051554 1.465232 0.024958</w:t>
        <w:br/>
        <w:t>v -0.058188 1.482330 0.023494</w:t>
        <w:br/>
        <w:t>v -0.045003 1.449861 0.024474</w:t>
        <w:br/>
        <w:t>v -0.033973 1.437600 0.023766</w:t>
        <w:br/>
        <w:t>v -0.036091 1.447215 0.006945</w:t>
        <w:br/>
        <w:t>v -0.029714 1.452113 0.001326</w:t>
        <w:br/>
        <w:t>v -0.029592 1.475425 0.001207</w:t>
        <w:br/>
        <w:t>v -0.038859 1.453366 0.000120</w:t>
        <w:br/>
        <w:t>v -0.039839 1.459119 0.008405</w:t>
        <w:br/>
        <w:t>v -0.048325 1.473900 -0.014737</w:t>
        <w:br/>
        <w:t>v -0.038859 1.453366 0.000120</w:t>
        <w:br/>
        <w:t>v -0.048325 1.473900 -0.014737</w:t>
        <w:br/>
        <w:t>v -0.039839 1.459119 0.008405</w:t>
        <w:br/>
        <w:t>v -0.036381 1.449907 0.011988</w:t>
        <w:br/>
        <w:t>v -0.036091 1.447215 0.006945</w:t>
        <w:br/>
        <w:t>v -0.015976 1.454270 -0.018856</w:t>
        <w:br/>
        <w:t>v -0.018214 1.472319 -0.030710</w:t>
        <w:br/>
        <w:t>v -0.033010 1.474330 -0.027786</w:t>
        <w:br/>
        <w:t>v -0.010421 1.431144 -0.009248</w:t>
        <w:br/>
        <w:t>v -0.017195 1.431859 -0.012700</w:t>
        <w:br/>
        <w:t>v -0.018397 1.418326 -0.007513</w:t>
        <w:br/>
        <w:t>v -0.029592 1.475425 0.001207</w:t>
        <w:br/>
        <w:t>v -0.033192 1.442126 0.013436</w:t>
        <w:br/>
        <w:t>v -0.029358 1.445656 0.006604</w:t>
        <w:br/>
        <w:t>v -0.029240 1.434496 0.013619</w:t>
        <w:br/>
        <w:t>v -0.058188 1.482330 0.023494</w:t>
        <w:br/>
        <w:t>v -0.004733 1.398554 -0.025649</w:t>
        <w:br/>
        <w:t>v 0.000000 1.394971 -0.017998</w:t>
        <w:br/>
        <w:t>v -0.004482 1.399359 -0.018767</w:t>
        <w:br/>
        <w:t>v 0.000000 1.394971 -0.017998</w:t>
        <w:br/>
        <w:t>v -0.004482 1.399359 -0.018767</w:t>
        <w:br/>
        <w:t>v 0.000000 1.460114 -0.009886</w:t>
        <w:br/>
        <w:t>v 0.000000 1.477270 -0.027734</w:t>
        <w:br/>
        <w:t>v -0.044264 1.433036 -0.031857</w:t>
        <w:br/>
        <w:t>v -0.035976 1.418619 -0.021102</w:t>
        <w:br/>
        <w:t>v -0.092202 1.454602 0.001378</w:t>
        <w:br/>
        <w:t>v -0.088599 1.452312 -0.003436</w:t>
        <w:br/>
        <w:t>v -0.084485 1.459326 -0.010778</w:t>
        <w:br/>
        <w:t>v -0.090529 1.467500 -0.005795</w:t>
        <w:br/>
        <w:t>v -0.070415 1.447555 0.009884</w:t>
        <w:br/>
        <w:t>v -0.076040 1.441050 0.016307</w:t>
        <w:br/>
        <w:t>v -0.070415 1.447555 0.009884</w:t>
        <w:br/>
        <w:t>v -0.058854 1.466868 -0.007555</w:t>
        <w:br/>
        <w:t>v -0.073553 1.457938 -0.010858</w:t>
        <w:br/>
        <w:t>v -0.080245 1.450166 -0.001048</w:t>
        <w:br/>
        <w:t>v -0.073553 1.457938 -0.010858</w:t>
        <w:br/>
        <w:t>v -0.080245 1.450166 -0.001048</w:t>
        <w:br/>
        <w:t>v -0.091368 1.473405 0.005095</w:t>
        <w:br/>
        <w:t>v -0.091805 1.456613 0.012227</w:t>
        <w:br/>
        <w:t>v -0.086896 1.474348 0.016508</w:t>
        <w:br/>
        <w:t>v -0.087234 1.455234 0.020458</w:t>
        <w:br/>
        <w:t>v -0.087234 1.455234 0.020458</w:t>
        <w:br/>
        <w:t>v -0.086896 1.474348 0.016508</w:t>
        <w:br/>
        <w:t>v -0.058854 1.466868 -0.007555</w:t>
        <w:br/>
        <w:t>v -0.056934 1.423163 -0.002722</w:t>
        <w:br/>
        <w:t>v -0.056934 1.423163 -0.002722</w:t>
        <w:br/>
        <w:t>v -0.067312 1.413122 0.013579</w:t>
        <w:br/>
        <w:t>v -0.093076 1.444731 0.008459</w:t>
        <w:br/>
        <w:t>v -0.090211 1.443178 0.004066</w:t>
        <w:br/>
        <w:t>v -0.076040 1.441050 0.016307</w:t>
        <w:br/>
        <w:t>v -0.083813 1.441823 0.008285</w:t>
        <w:br/>
        <w:t>v -0.090211 1.443178 0.004066</w:t>
        <w:br/>
        <w:t>v -0.083813 1.441823 0.008285</w:t>
        <w:br/>
        <w:t>v -0.085003 1.437530 0.013316</w:t>
        <w:br/>
        <w:t>v -0.078680 1.437731 0.018714</w:t>
        <w:br/>
        <w:t>v -0.085003 1.437530 0.013316</w:t>
        <w:br/>
        <w:t>v -0.091117 1.437426 0.009786</w:t>
        <w:br/>
        <w:t>v -0.086739 1.439970 0.023260</w:t>
        <w:br/>
        <w:t>v -0.086074 1.434524 0.024188</w:t>
        <w:br/>
        <w:t>v -0.090899 1.432694 0.014648</w:t>
        <w:br/>
        <w:t>v -0.085977 1.433106 0.016173</w:t>
        <w:br/>
        <w:t>v -0.080710 1.433448 0.020352</w:t>
        <w:br/>
        <w:t>v -0.085977 1.433106 0.016173</w:t>
        <w:br/>
        <w:t>v -0.086074 1.434524 0.024188</w:t>
        <w:br/>
        <w:t>v -0.090009 1.428558 0.018226</w:t>
        <w:br/>
        <w:t>v -0.085492 1.429826 0.018645</w:t>
        <w:br/>
        <w:t>v -0.083968 1.425793 0.020512</w:t>
        <w:br/>
        <w:t>v -0.087000 1.424284 0.020428</w:t>
        <w:br/>
        <w:t>v -0.091829 1.427990 0.021046</w:t>
        <w:br/>
        <w:t>v -0.088731 1.423417 0.022574</w:t>
        <w:br/>
        <w:t>v -0.084783 1.430527 0.024106</w:t>
        <w:br/>
        <w:t>v -0.081435 1.430372 0.021928</w:t>
        <w:br/>
        <w:t>v -0.080842 1.426659 0.022480</w:t>
        <w:br/>
        <w:t>v -0.083502 1.426679 0.024157</w:t>
        <w:br/>
        <w:t>v -0.086141 1.425610 0.024399</w:t>
        <w:br/>
        <w:t>v -0.088731 1.423417 0.022574</w:t>
        <w:br/>
        <w:t>v -0.091829 1.427990 0.021046</w:t>
        <w:br/>
        <w:t>v -0.089136 1.429899 0.024008</w:t>
        <w:br/>
        <w:t>v -0.081435 1.430372 0.021928</w:t>
        <w:br/>
        <w:t>v -0.085492 1.429826 0.018645</w:t>
        <w:br/>
        <w:t>v -0.083968 1.425793 0.020512</w:t>
        <w:br/>
        <w:t>v -0.080842 1.426659 0.022480</w:t>
        <w:br/>
        <w:t>v -0.084783 1.430527 0.024106</w:t>
        <w:br/>
        <w:t>v -0.083502 1.426679 0.024157</w:t>
        <w:br/>
        <w:t>v -0.017881 1.412847 -0.034606</w:t>
        <w:br/>
        <w:t>v -0.015281 1.412299 -0.019942</w:t>
        <w:br/>
        <w:t>v -0.015281 1.412299 -0.019942</w:t>
        <w:br/>
        <w:t>v -0.017881 1.412847 -0.034606</w:t>
        <w:br/>
        <w:t>v -0.016249 1.397642 -0.019266</w:t>
        <w:br/>
        <w:t>v -0.016249 1.397642 -0.019266</w:t>
        <w:br/>
        <w:t>v -0.016249 1.397642 -0.019266</w:t>
        <w:br/>
        <w:t>v -0.034353 1.441244 -0.052594</w:t>
        <w:br/>
        <w:t>v -0.046269 1.446864 -0.036413</w:t>
        <w:br/>
        <w:t>v -0.053043 1.446947 -0.027518</w:t>
        <w:br/>
        <w:t>v -0.052769 1.446254 -0.014728</w:t>
        <w:br/>
        <w:t>v 0.000000 1.438710 -0.056855</w:t>
        <w:br/>
        <w:t>v -0.072404 1.448114 -0.010625</w:t>
        <w:br/>
        <w:t>v -0.032465 1.464674 -0.033845</w:t>
        <w:br/>
        <w:t>v -0.074807 1.448278 -0.003066</w:t>
        <w:br/>
        <w:t>v -0.046269 1.446864 -0.036413</w:t>
        <w:br/>
        <w:t>v -0.029592 1.475425 0.001207</w:t>
        <w:br/>
        <w:t>v -0.024425 1.447378 -0.003479</w:t>
        <w:br/>
        <w:t>v -0.016627 1.442470 -0.016173</w:t>
        <w:br/>
        <w:t>v -0.015976 1.454270 -0.018856</w:t>
        <w:br/>
        <w:t>v -0.033973 1.437600 0.023766</w:t>
        <w:br/>
        <w:t>v -0.029240 1.434496 0.013619</w:t>
        <w:br/>
        <w:t>v -0.029358 1.445656 0.006604</w:t>
        <w:br/>
        <w:t>v -0.032852 1.440448 0.011121</w:t>
        <w:br/>
        <w:t>v -0.029240 1.434496 0.013619</w:t>
        <w:br/>
        <w:t>v -0.032852 1.440448 0.011121</w:t>
        <w:br/>
        <w:t>v -0.033192 1.442126 0.013436</w:t>
        <w:br/>
        <w:t>v -0.016627 1.442470 -0.016173</w:t>
        <w:br/>
        <w:t>v -0.004938 1.444738 -0.009503</w:t>
        <w:br/>
        <w:t>v -0.036381 1.449907 0.011988</w:t>
        <w:br/>
        <w:t>v -0.029592 1.475425 0.001207</w:t>
        <w:br/>
        <w:t>v -0.029714 1.452113 0.001326</w:t>
        <w:br/>
        <w:t>v -0.021851 1.433524 -0.007056</w:t>
        <w:br/>
        <w:t>v -0.024425 1.447378 -0.003479</w:t>
        <w:br/>
        <w:t>v -0.004938 1.444738 -0.009503</w:t>
        <w:br/>
        <w:t>v -0.029592 1.475425 0.001207</w:t>
        <w:br/>
        <w:t>v 0.000000 1.476521 -0.000548</w:t>
        <w:br/>
        <w:t>v -0.010421 1.431144 -0.009248</w:t>
        <w:br/>
        <w:t>v -0.018397 1.418326 -0.007513</w:t>
        <w:br/>
        <w:t>v -0.062142 1.427206 -0.015035</w:t>
        <w:br/>
        <w:t>v -0.060468 1.421839 -0.012593</w:t>
        <w:br/>
        <w:t>v -0.055207 1.421921 -0.011099</w:t>
        <w:br/>
        <w:t>v -0.056344 1.427026 -0.012848</w:t>
        <w:br/>
        <w:t>v -0.060488 1.422150 -0.008065</w:t>
        <w:br/>
        <w:t>v -0.060468 1.421839 -0.012593</w:t>
        <w:br/>
        <w:t>v -0.062142 1.427206 -0.015035</w:t>
        <w:br/>
        <w:t>v -0.061808 1.427257 -0.009542</w:t>
        <w:br/>
        <w:t>v -0.057686 1.416404 -0.006355</w:t>
        <w:br/>
        <w:t>v -0.053343 1.416391 -0.007080</w:t>
        <w:br/>
        <w:t>v -0.051214 1.411234 -0.005050</w:t>
        <w:br/>
        <w:t>v -0.054505 1.410969 -0.004683</w:t>
        <w:br/>
        <w:t>v -0.050320 1.404800 -0.004005</w:t>
        <w:br/>
        <w:t>v -0.045663 1.400591 -0.000135</w:t>
        <w:br/>
        <w:t>v -0.048395 1.406305 -0.003010</w:t>
        <w:br/>
        <w:t>v -0.050161 1.405722 -0.002535</w:t>
        <w:br/>
        <w:t>v -0.045663 1.400591 -0.000135</w:t>
        <w:br/>
        <w:t>v -0.050320 1.404800 -0.004005</w:t>
        <w:br/>
        <w:t>v -0.048395 1.406305 -0.003010</w:t>
        <w:br/>
        <w:t>v -0.045663 1.400591 -0.000135</w:t>
        <w:br/>
        <w:t>v -0.050161 1.405722 -0.002535</w:t>
        <w:br/>
        <w:t>v -0.063104 1.433726 -0.017643</w:t>
        <w:br/>
        <w:t>v -0.057091 1.433618 -0.015010</w:t>
        <w:br/>
        <w:t>v -0.063104 1.433726 -0.017643</w:t>
        <w:br/>
        <w:t>v -0.062791 1.433544 -0.012095</w:t>
        <w:br/>
        <w:t>v -0.056344 1.427026 -0.012848</w:t>
        <w:br/>
        <w:t>v -0.055207 1.421921 -0.011099</w:t>
        <w:br/>
        <w:t>v -0.055177 1.421969 -0.009095</w:t>
        <w:br/>
        <w:t>v -0.055832 1.426876 -0.010352</w:t>
        <w:br/>
        <w:t>v -0.062791 1.433544 -0.012095</w:t>
        <w:br/>
        <w:t>v -0.056303 1.433293 -0.012370</w:t>
        <w:br/>
        <w:t>v -0.055832 1.426876 -0.010352</w:t>
        <w:br/>
        <w:t>v -0.061808 1.427257 -0.009542</w:t>
        <w:br/>
        <w:t>v -0.056303 1.433293 -0.012370</w:t>
        <w:br/>
        <w:t>v -0.064158 1.445852 -0.023769</w:t>
        <w:br/>
        <w:t>v -0.057137 1.445780 -0.020260</w:t>
        <w:br/>
        <w:t>v -0.064158 1.445852 -0.023769</w:t>
        <w:br/>
        <w:t>v -0.062930 1.445780 -0.016894</w:t>
        <w:br/>
        <w:t>v -0.056095 1.446055 -0.016887</w:t>
        <w:br/>
        <w:t>v -0.062930 1.445780 -0.016894</w:t>
        <w:br/>
        <w:t>v -0.050847 1.410587 -0.006043</w:t>
        <w:br/>
        <w:t>v -0.053251 1.416041 -0.008715</w:t>
        <w:br/>
        <w:t>v -0.057747 1.415678 -0.009980</w:t>
        <w:br/>
        <w:t>v -0.054332 1.409861 -0.007242</w:t>
        <w:br/>
        <w:t>v -0.057747 1.415678 -0.009980</w:t>
        <w:br/>
        <w:t>v -0.057686 1.416404 -0.006355</w:t>
        <w:br/>
        <w:t>v -0.054505 1.410969 -0.004683</w:t>
        <w:br/>
        <w:t>v -0.054332 1.409861 -0.007242</w:t>
        <w:br/>
        <w:t>v -0.055177 1.421969 -0.009095</w:t>
        <w:br/>
        <w:t>v -0.060488 1.422150 -0.008065</w:t>
        <w:br/>
        <w:t>v -0.053343 1.416391 -0.007080</w:t>
        <w:br/>
        <w:t>v -0.053251 1.416041 -0.008715</w:t>
        <w:br/>
        <w:t>v -0.050847 1.410587 -0.006043</w:t>
        <w:br/>
        <w:t>v -0.051214 1.411234 -0.005050</w:t>
        <w:br/>
        <w:t>v -0.048395 1.406305 -0.003010</w:t>
        <w:br/>
        <w:t>v -0.056095 1.446055 -0.016887</w:t>
        <w:br/>
        <w:t>v 0.076822 1.515596 0.074430</w:t>
        <w:br/>
        <w:t>v 0.077251 1.523268 0.075402</w:t>
        <w:br/>
        <w:t>v 0.085767 1.523343 0.054825</w:t>
        <w:br/>
        <w:t>v 0.085612 1.515637 0.055794</w:t>
        <w:br/>
        <w:t>v 0.086942 1.523399 0.041576</w:t>
        <w:br/>
        <w:t>v 0.086874 1.515668 0.042407</w:t>
        <w:br/>
        <w:t>v 0.067024 1.515550 0.085856</w:t>
        <w:br/>
        <w:t>v 0.067918 1.523170 0.087805</w:t>
        <w:br/>
        <w:t>v 0.064196 1.515544 0.082079</w:t>
        <w:br/>
        <w:t>v 0.065007 1.523161 0.084083</w:t>
        <w:br/>
        <w:t>v 0.067918 1.523170 0.087805</w:t>
        <w:br/>
        <w:t>v 0.067024 1.515550 0.085856</w:t>
        <w:br/>
        <w:t>v 0.054510 1.290698 0.153922</w:t>
        <w:br/>
        <w:t>v 0.054309 1.296308 0.148950</w:t>
        <w:br/>
        <w:t>v 0.053230 1.299066 0.147985</w:t>
        <w:br/>
        <w:t>v 0.053592 1.291694 0.155089</w:t>
        <w:br/>
        <w:t>v 0.053592 1.291694 0.155089</w:t>
        <w:br/>
        <w:t>v 0.053230 1.299066 0.147985</w:t>
        <w:br/>
        <w:t>v 0.054760 1.299361 0.153238</w:t>
        <w:br/>
        <w:t>v 0.054838 1.311096 0.149037</w:t>
        <w:br/>
        <w:t>v 0.060008 1.310459 0.150574</w:t>
        <w:br/>
        <w:t>v 0.057837 1.301211 0.153672</w:t>
        <w:br/>
        <w:t>v 0.064133 1.304498 0.146591</w:t>
        <w:br/>
        <w:t>v 0.060315 1.300415 0.152903</w:t>
        <w:br/>
        <w:t>v 0.056297 1.289286 0.154295</w:t>
        <w:br/>
        <w:t>v 0.054309 1.296308 0.148950</w:t>
        <w:br/>
        <w:t>v 0.060315 1.300415 0.152903</w:t>
        <w:br/>
        <w:t>v 0.064133 1.304498 0.146591</w:t>
        <w:br/>
        <w:t>v 0.057804 1.304050 0.145953</w:t>
        <w:br/>
        <w:t>v 0.054510 1.290698 0.153922</w:t>
        <w:br/>
        <w:t>v 0.056297 1.289286 0.154295</w:t>
        <w:br/>
        <w:t>v 0.053287 1.308526 0.146386</w:t>
        <w:br/>
        <w:t>v 0.053230 1.299066 0.147985</w:t>
        <w:br/>
        <w:t>v 0.053287 1.308526 0.146386</w:t>
        <w:br/>
        <w:t>v 0.053283 1.309118 0.140773</w:t>
        <w:br/>
        <w:t>v 0.055139 1.316715 0.145983</w:t>
        <w:br/>
        <w:t>v 0.063899 1.322402 0.143270</w:t>
        <w:br/>
        <w:t>v 0.061961 1.316672 0.147337</w:t>
        <w:br/>
        <w:t>v 0.055139 1.316715 0.145983</w:t>
        <w:br/>
        <w:t>v 0.055647 1.321933 0.142252</w:t>
        <w:br/>
        <w:t>v 0.061961 1.316672 0.147337</w:t>
        <w:br/>
        <w:t>v 0.066792 1.308174 0.141986</w:t>
        <w:br/>
        <w:t>v 0.066792 1.308174 0.141986</w:t>
        <w:br/>
        <w:t>v 0.059108 1.306066 0.140210</w:t>
        <w:br/>
        <w:t>v 0.053283 1.309118 0.140773</w:t>
        <w:br/>
        <w:t>v 0.060473 1.306812 0.133024</w:t>
        <w:br/>
        <w:t>v 0.053074 1.309029 0.133941</w:t>
        <w:br/>
        <w:t>v 0.053074 1.309029 0.133941</w:t>
        <w:br/>
        <w:t>v 0.052567 1.313206 0.129316</w:t>
        <w:br/>
        <w:t>v 0.056302 1.326996 0.138006</w:t>
        <w:br/>
        <w:t>v 0.055647 1.321933 0.142252</w:t>
        <w:br/>
        <w:t>v 0.067308 1.331565 0.133142</w:t>
        <w:br/>
        <w:t>v 0.065910 1.327452 0.138689</w:t>
        <w:br/>
        <w:t>v 0.056302 1.326996 0.138006</w:t>
        <w:br/>
        <w:t>v 0.057194 1.331105 0.132939</w:t>
        <w:br/>
        <w:t>v 0.065910 1.327452 0.138689</w:t>
        <w:br/>
        <w:t>v 0.067308 1.331565 0.133142</w:t>
        <w:br/>
        <w:t>v 0.072074 1.319652 0.126047</w:t>
        <w:br/>
        <w:t>v 0.070729 1.315967 0.131729</w:t>
        <w:br/>
        <w:t>v 0.067574 1.337098 0.121943</w:t>
        <w:br/>
        <w:t>v 0.072664 1.326922 0.115912</w:t>
        <w:br/>
        <w:t>v 0.062316 1.312887 0.120544</w:t>
        <w:br/>
        <w:t>v 0.072074 1.319652 0.126047</w:t>
        <w:br/>
        <w:t>v 0.072664 1.326922 0.115912</w:t>
        <w:br/>
        <w:t>v 0.063135 1.320608 0.110926</w:t>
        <w:br/>
        <w:t>v 0.060473 1.306812 0.133024</w:t>
        <w:br/>
        <w:t>v 0.068944 1.312253 0.137129</w:t>
        <w:br/>
        <w:t>v 0.070729 1.315967 0.131729</w:t>
        <w:br/>
        <w:t>v 0.061496 1.309338 0.126568</w:t>
        <w:br/>
        <w:t>v 0.063135 1.320608 0.110926</w:t>
        <w:br/>
        <w:t>v 0.054880 1.327670 0.115446</w:t>
        <w:br/>
        <w:t>v 0.052503 1.318792 0.125300</w:t>
        <w:br/>
        <w:t>v 0.062316 1.312887 0.120544</w:t>
        <w:br/>
        <w:t>v 0.061496 1.309338 0.126568</w:t>
        <w:br/>
        <w:t>v 0.052567 1.313206 0.129316</w:t>
        <w:br/>
        <w:t>v 0.063370 1.331350 0.101766</w:t>
        <w:br/>
        <w:t>v 0.058268 1.335464 0.105545</w:t>
        <w:br/>
        <w:t>v 0.059140 1.336187 0.122509</w:t>
        <w:br/>
        <w:t>v 0.054880 1.327670 0.115446</w:t>
        <w:br/>
        <w:t>v 0.058268 1.335464 0.105545</w:t>
        <w:br/>
        <w:t>v 0.061053 1.339522 0.111598</w:t>
        <w:br/>
        <w:t>v 0.052503 1.318792 0.125300</w:t>
        <w:br/>
        <w:t>v 0.057194 1.331105 0.132939</w:t>
        <w:br/>
        <w:t>v 0.065748 1.340664 0.110211</w:t>
        <w:br/>
        <w:t>v 0.067574 1.337098 0.121943</w:t>
        <w:br/>
        <w:t>v 0.065748 1.340664 0.110211</w:t>
        <w:br/>
        <w:t>v 0.070575 1.336787 0.106398</w:t>
        <w:br/>
        <w:t>v 0.070575 1.336787 0.106398</w:t>
        <w:br/>
        <w:t>v 0.063370 1.331350 0.101766</w:t>
        <w:br/>
        <w:t>v 0.061371 1.344428 0.093053</w:t>
        <w:br/>
        <w:t>v 0.060700 1.344368 0.095661</w:t>
        <w:br/>
        <w:t>v 0.060700 1.344368 0.095661</w:t>
        <w:br/>
        <w:t>v 0.061721 1.345080 0.095894</w:t>
        <w:br/>
        <w:t>v 0.062502 1.346844 0.094021</w:t>
        <w:br/>
        <w:t>v 0.061371 1.344428 0.093053</w:t>
        <w:br/>
        <w:t>v 0.062502 1.346844 0.094021</w:t>
        <w:br/>
        <w:t>v 0.062502 1.346844 0.094021</w:t>
        <w:br/>
        <w:t>v 0.068944 1.312253 0.137129</w:t>
        <w:br/>
        <w:t>v 0.063899 1.322402 0.143270</w:t>
        <w:br/>
        <w:t>v 0.053287 1.308526 0.146386</w:t>
        <w:br/>
        <w:t>v 0.054760 1.299361 0.153238</w:t>
        <w:br/>
        <w:t>v 0.053592 1.291694 0.155089</w:t>
        <w:br/>
        <w:t>v 0.058619 1.298959 0.146396</w:t>
        <w:br/>
        <w:t>v 0.053106 1.307155 0.140843</w:t>
        <w:br/>
        <w:t>v 0.051477 1.303630 0.139851</w:t>
        <w:br/>
        <w:t>v 0.055346 1.297881 0.144070</w:t>
        <w:br/>
        <w:t>v 0.045199 1.306975 0.149015</w:t>
        <w:br/>
        <w:t>v 0.054425 1.298639 0.147484</w:t>
        <w:br/>
        <w:t>v 0.055346 1.297881 0.144070</w:t>
        <w:br/>
        <w:t>v 0.051477 1.303630 0.139851</w:t>
        <w:br/>
        <w:t>v 0.054760 1.299361 0.153238</w:t>
        <w:br/>
        <w:t>v 0.057960 1.298590 0.147375</w:t>
        <w:br/>
        <w:t>v 0.054760 1.299361 0.153238</w:t>
        <w:br/>
        <w:t>v 0.050165 1.309878 0.151488</w:t>
        <w:br/>
        <w:t>v 0.053298 1.308515 0.146364</w:t>
        <w:br/>
        <w:t>v 0.053106 1.307155 0.140843</w:t>
        <w:br/>
        <w:t>v 0.058619 1.298959 0.146396</w:t>
        <w:br/>
        <w:t>v 0.050080 1.321786 0.142162</w:t>
        <w:br/>
        <w:t>v 0.050172 1.316538 0.137668</w:t>
        <w:br/>
        <w:t>v 0.053106 1.307155 0.140843</w:t>
        <w:br/>
        <w:t>v 0.050172 1.316538 0.137668</w:t>
        <w:br/>
        <w:t>v 0.047423 1.309128 0.134881</w:t>
        <w:br/>
        <w:t>v 0.037653 1.313975 0.143753</w:t>
        <w:br/>
        <w:t>v 0.047423 1.309128 0.134881</w:t>
        <w:br/>
        <w:t>v 0.050165 1.309878 0.151488</w:t>
        <w:br/>
        <w:t>v 0.045199 1.306975 0.149015</w:t>
        <w:br/>
        <w:t>v 0.037653 1.313975 0.143753</w:t>
        <w:br/>
        <w:t>v 0.044765 1.321401 0.147418</w:t>
        <w:br/>
        <w:t>v 0.044765 1.321401 0.147418</w:t>
        <w:br/>
        <w:t>v 0.047778 1.327151 0.138389</w:t>
        <w:br/>
        <w:t>v 0.041978 1.327698 0.143043</w:t>
        <w:br/>
        <w:t>v 0.047778 1.327151 0.138389</w:t>
        <w:br/>
        <w:t>v 0.048279 1.320080 0.133717</w:t>
        <w:br/>
        <w:t>v 0.044699 1.326120 0.123540</w:t>
        <w:br/>
        <w:t>v 0.042616 1.336119 0.127239</w:t>
        <w:br/>
        <w:t>v 0.039792 1.341241 0.116496</w:t>
        <w:br/>
        <w:t>v 0.040907 1.333199 0.113147</w:t>
        <w:br/>
        <w:t>v 0.037239 1.325249 0.106433</w:t>
        <w:br/>
        <w:t>v 0.039457 1.317737 0.116125</w:t>
        <w:br/>
        <w:t>v 0.044699 1.326120 0.123540</w:t>
        <w:br/>
        <w:t>v 0.040907 1.333199 0.113147</w:t>
        <w:br/>
        <w:t>v 0.041659 1.315108 0.122221</w:t>
        <w:br/>
        <w:t>v 0.045927 1.324256 0.127442</w:t>
        <w:br/>
        <w:t>v 0.039457 1.317737 0.116125</w:t>
        <w:br/>
        <w:t>v 0.037239 1.325249 0.106433</w:t>
        <w:br/>
        <w:t>v 0.029392 1.336478 0.113069</w:t>
        <w:br/>
        <w:t>v 0.029380 1.329168 0.125359</w:t>
        <w:br/>
        <w:t>v 0.031286 1.324023 0.132686</w:t>
        <w:br/>
        <w:t>v 0.041659 1.315108 0.122221</w:t>
        <w:br/>
        <w:t>v 0.029392 1.336478 0.113069</w:t>
        <w:br/>
        <w:t>v 0.034657 1.342653 0.119021</w:t>
        <w:br/>
        <w:t>v 0.036838 1.337515 0.131225</w:t>
        <w:br/>
        <w:t>v 0.029380 1.329168 0.125359</w:t>
        <w:br/>
        <w:t>v 0.033645 1.319333 0.138335</w:t>
        <w:br/>
        <w:t>v 0.041978 1.327698 0.143043</w:t>
        <w:br/>
        <w:t>v 0.036838 1.337515 0.131225</w:t>
        <w:br/>
        <w:t>v 0.034657 1.342653 0.119021</w:t>
        <w:br/>
        <w:t>v 0.037028 1.345022 0.107314</w:t>
        <w:br/>
        <w:t>v 0.039302 1.339799 0.106175</w:t>
        <w:br/>
        <w:t>v 0.031458 1.342941 0.104008</w:t>
        <w:br/>
        <w:t>v 0.036059 1.334392 0.098184</w:t>
        <w:br/>
        <w:t>v 0.033827 1.346905 0.108861</w:t>
        <w:br/>
        <w:t>v 0.036059 1.334392 0.098184</w:t>
        <w:br/>
        <w:t>v 0.039302 1.339799 0.106175</w:t>
        <w:br/>
        <w:t>v 0.033827 1.346905 0.108861</w:t>
        <w:br/>
        <w:t>v 0.035123 1.351928 0.099925</w:t>
        <w:br/>
        <w:t>v 0.043010 1.354012 0.090868</w:t>
        <w:br/>
        <w:t>v 0.044009 1.352703 0.090879</w:t>
        <w:br/>
        <w:t>v 0.039321 1.347853 0.098962</w:t>
        <w:br/>
        <w:t>v 0.040792 1.344040 0.097534</w:t>
        <w:br/>
        <w:t>v 0.044759 1.351526 0.090509</w:t>
        <w:br/>
        <w:t>v 0.034912 1.341353 0.096181</w:t>
        <w:br/>
        <w:t>v 0.040792 1.344040 0.097534</w:t>
        <w:br/>
        <w:t>v 0.044759 1.351526 0.090509</w:t>
        <w:br/>
        <w:t>v 0.044292 1.350145 0.090604</w:t>
        <w:br/>
        <w:t>v 0.034912 1.341353 0.096181</w:t>
        <w:br/>
        <w:t>v 0.044292 1.350145 0.090604</w:t>
        <w:br/>
        <w:t>v 0.042412 1.352464 0.090757</w:t>
        <w:br/>
        <w:t>v 0.034342 1.349629 0.096875</w:t>
        <w:br/>
        <w:t>v 0.043010 1.354012 0.090868</w:t>
        <w:br/>
        <w:t>v 0.035123 1.351928 0.099925</w:t>
        <w:br/>
        <w:t>v 0.045142 1.332264 0.133123</w:t>
        <w:br/>
        <w:t>v 0.039422 1.332860 0.137896</w:t>
        <w:br/>
        <w:t>v 0.045927 1.324256 0.127442</w:t>
        <w:br/>
        <w:t>v 0.048279 1.320080 0.133717</w:t>
        <w:br/>
        <w:t>v 0.044524 1.311997 0.128981</w:t>
        <w:br/>
        <w:t>v 0.033645 1.319333 0.138335</w:t>
        <w:br/>
        <w:t>v 0.044524 1.311997 0.128981</w:t>
        <w:br/>
        <w:t>v 0.039422 1.332860 0.137896</w:t>
        <w:br/>
        <w:t>v 0.031286 1.324023 0.132686</w:t>
        <w:br/>
        <w:t>v 0.054760 1.299361 0.153238</w:t>
        <w:br/>
        <w:t>v 0.060434 1.279483 0.174528</w:t>
        <w:br/>
        <w:t>v 0.059532 1.278469 0.174493</w:t>
        <w:br/>
        <w:t>v 0.055007 1.281894 0.172750</w:t>
        <w:br/>
        <w:t>v 0.057845 1.284181 0.173517</w:t>
        <w:br/>
        <w:t>v 0.061261 1.278897 0.174270</w:t>
        <w:br/>
        <w:t>v 0.060409 1.283730 0.171286</w:t>
        <w:br/>
        <w:t>v 0.061261 1.278897 0.174270</w:t>
        <w:br/>
        <w:t>v 0.060409 1.283730 0.171286</w:t>
        <w:br/>
        <w:t>v 0.058869 1.280596 0.169090</w:t>
        <w:br/>
        <w:t>v 0.060099 1.278726 0.173199</w:t>
        <w:br/>
        <w:t>v 0.058204 1.277558 0.166983</w:t>
        <w:br/>
        <w:t>v 0.060349 1.276809 0.172926</w:t>
        <w:br/>
        <w:t>v 0.058204 1.277558 0.166983</w:t>
        <w:br/>
        <w:t>v 0.055977 1.279239 0.169443</w:t>
        <w:br/>
        <w:t>v 0.059103 1.277529 0.173576</w:t>
        <w:br/>
        <w:t>v 0.060349 1.276809 0.172926</w:t>
        <w:br/>
        <w:t>v 0.050627 1.282946 0.162967</w:t>
        <w:br/>
        <w:t>v 0.048790 1.288052 0.169141</w:t>
        <w:br/>
        <w:t>v 0.055007 1.281894 0.172750</w:t>
        <w:br/>
        <w:t>v 0.048790 1.288052 0.169141</w:t>
        <w:br/>
        <w:t>v 0.053901 1.292143 0.170348</w:t>
        <w:br/>
        <w:t>v 0.053901 1.292143 0.170348</w:t>
        <w:br/>
        <w:t>v 0.059045 1.290944 0.165843</w:t>
        <w:br/>
        <w:t>v 0.056297 1.289286 0.154295</w:t>
        <w:br/>
        <w:t>v 0.057138 1.284792 0.161219</w:t>
        <w:br/>
        <w:t>v 0.059045 1.290944 0.165843</w:t>
        <w:br/>
        <w:t>v 0.057232 1.296167 0.159601</w:t>
        <w:br/>
        <w:t>v 0.051304 1.283640 0.150709</w:t>
        <w:br/>
        <w:t>v 0.054716 1.279987 0.158185</w:t>
        <w:br/>
        <w:t>v 0.051304 1.283640 0.150709</w:t>
        <w:br/>
        <w:t>v 0.046083 1.287226 0.156548</w:t>
        <w:br/>
        <w:t>v 0.054716 1.279987 0.158185</w:t>
        <w:br/>
        <w:t>v 0.048392 1.288139 0.144663</w:t>
        <w:br/>
        <w:t>v 0.042879 1.291377 0.150422</w:t>
        <w:br/>
        <w:t>v 0.041505 1.302680 0.136197</w:t>
        <w:br/>
        <w:t>v 0.039481 1.306441 0.140398</w:t>
        <w:br/>
        <w:t>v 0.038595 1.302189 0.150954</w:t>
        <w:br/>
        <w:t>v 0.041189 1.295935 0.144181</w:t>
        <w:br/>
        <w:t>v 0.043670 1.293993 0.164218</w:t>
        <w:br/>
        <w:t>v 0.040029 1.298416 0.158246</w:t>
        <w:br/>
        <w:t>v 0.045103 1.305901 0.153031</w:t>
        <w:br/>
        <w:t>v 0.038595 1.302189 0.150954</w:t>
        <w:br/>
        <w:t>v 0.039481 1.306441 0.140398</w:t>
        <w:br/>
        <w:t>v 0.044848 1.308256 0.143744</w:t>
        <w:br/>
        <w:t>v 0.046888 1.302931 0.160062</w:t>
        <w:br/>
        <w:t>v 0.040029 1.298416 0.158246</w:t>
        <w:br/>
        <w:t>v 0.049185 1.304646 0.139274</w:t>
        <w:br/>
        <w:t>v 0.052014 1.301804 0.146529</w:t>
        <w:br/>
        <w:t>v 0.045103 1.305901 0.153031</w:t>
        <w:br/>
        <w:t>v 0.044848 1.308256 0.143744</w:t>
        <w:br/>
        <w:t>v 0.049952 1.298749 0.165770</w:t>
        <w:br/>
        <w:t>v 0.046888 1.302931 0.160062</w:t>
        <w:br/>
        <w:t>v 0.054760 1.299361 0.153238</w:t>
        <w:br/>
        <w:t>v 0.057232 1.296167 0.159601</w:t>
        <w:br/>
        <w:t>v 0.049091 1.302901 0.135265</w:t>
        <w:br/>
        <w:t>v 0.051801 1.295952 0.140598</w:t>
        <w:br/>
        <w:t>v 0.052014 1.301804 0.146529</w:t>
        <w:br/>
        <w:t>v 0.049185 1.304646 0.139274</w:t>
        <w:br/>
        <w:t>v 0.054760 1.299361 0.153238</w:t>
        <w:br/>
        <w:t>v 0.054392 1.291008 0.147416</w:t>
        <w:br/>
        <w:t>v 0.045900 1.301265 0.132869</w:t>
        <w:br/>
        <w:t>v 0.046412 1.293668 0.139195</w:t>
        <w:br/>
        <w:t>v 0.048392 1.288139 0.144663</w:t>
        <w:br/>
        <w:t>v 0.046695 1.311222 0.126142</w:t>
        <w:br/>
        <w:t>v 0.047552 1.311601 0.126972</w:t>
        <w:br/>
        <w:t>v 0.047232 1.313514 0.125149</w:t>
        <w:br/>
        <w:t>v 0.045900 1.301265 0.132869</w:t>
        <w:br/>
        <w:t>v 0.046695 1.311222 0.126142</w:t>
        <w:br/>
        <w:t>v 0.044126 1.312555 0.127932</w:t>
        <w:br/>
        <w:t>v 0.046412 1.293668 0.139195</w:t>
        <w:br/>
        <w:t>v 0.044126 1.312555 0.127932</w:t>
        <w:br/>
        <w:t>v 0.046410 1.314116 0.131432</w:t>
        <w:br/>
        <w:t>v 0.050303 1.314107 0.127310</w:t>
        <w:br/>
        <w:t>v 0.050094 1.312408 0.129464</w:t>
        <w:br/>
        <w:t>v 0.046410 1.314116 0.131432</w:t>
        <w:br/>
        <w:t>v 0.046778 1.315387 0.128731</w:t>
        <w:br/>
        <w:t>v 0.050094 1.312408 0.129464</w:t>
        <w:br/>
        <w:t>v 0.050303 1.314107 0.127310</w:t>
        <w:br/>
        <w:t>v 0.043670 1.293993 0.164218</w:t>
        <w:br/>
        <w:t>v 0.049952 1.298749 0.165770</w:t>
        <w:br/>
        <w:t>v 0.047232 1.313514 0.125149</w:t>
        <w:br/>
        <w:t>v 0.044293 1.316139 0.126311</w:t>
        <w:br/>
        <w:t>v 0.044293 1.316139 0.126311</w:t>
        <w:br/>
        <w:t>v 0.046778 1.315387 0.128731</w:t>
        <w:br/>
        <w:t>v 0.059230 1.279589 0.174129</w:t>
        <w:br/>
        <w:t>v 0.060274 1.284060 0.172049</w:t>
        <w:br/>
        <w:t>v 0.062591 1.284874 0.171678</w:t>
        <w:br/>
        <w:t>v 0.060434 1.279483 0.174528</w:t>
        <w:br/>
        <w:t>v 0.059820 1.292197 0.167234</w:t>
        <w:br/>
        <w:t>v 0.065509 1.292560 0.166745</w:t>
        <w:br/>
        <w:t>v 0.067069 1.287200 0.160766</w:t>
        <w:br/>
        <w:t>v 0.064006 1.282011 0.168689</w:t>
        <w:br/>
        <w:t>v 0.062591 1.284874 0.171678</w:t>
        <w:br/>
        <w:t>v 0.065509 1.292560 0.166745</w:t>
        <w:br/>
        <w:t>v 0.061509 1.278345 0.173013</w:t>
        <w:br/>
        <w:t>v 0.060434 1.279483 0.174528</w:t>
        <w:br/>
        <w:t>v 0.062844 1.282314 0.156317</w:t>
        <w:br/>
        <w:t>v 0.061741 1.279550 0.166390</w:t>
        <w:br/>
        <w:t>v 0.060468 1.277656 0.172492</w:t>
        <w:br/>
        <w:t>v 0.058321 1.281925 0.158396</w:t>
        <w:br/>
        <w:t>v 0.058694 1.279458 0.167850</w:t>
        <w:br/>
        <w:t>v 0.059103 1.277529 0.173576</w:t>
        <w:br/>
        <w:t>v 0.058321 1.281925 0.158396</w:t>
        <w:br/>
        <w:t>v 0.057420 1.285781 0.162076</w:t>
        <w:br/>
        <w:t>v 0.059219 1.281041 0.169438</w:t>
        <w:br/>
        <w:t>v 0.058694 1.279458 0.167850</w:t>
        <w:br/>
        <w:t>v 0.060099 1.278726 0.173199</w:t>
        <w:br/>
        <w:t>v 0.059103 1.277529 0.173576</w:t>
        <w:br/>
        <w:t>v 0.060099 1.278726 0.173199</w:t>
        <w:br/>
        <w:t>v 0.059219 1.281041 0.169438</w:t>
        <w:br/>
        <w:t>v 0.060274 1.284060 0.172049</w:t>
        <w:br/>
        <w:t>v 0.059230 1.279589 0.174129</w:t>
        <w:br/>
        <w:t>v 0.059820 1.292197 0.167234</w:t>
        <w:br/>
        <w:t>v 0.057420 1.285781 0.162076</w:t>
        <w:br/>
        <w:t>v 0.067008 1.301883 0.152187</w:t>
        <w:br/>
        <w:t>v 0.067501 1.298538 0.159467</w:t>
        <w:br/>
        <w:t>v 0.059719 1.297378 0.160625</w:t>
        <w:br/>
        <w:t>v 0.060315 1.300415 0.152903</w:t>
        <w:br/>
        <w:t>v 0.068438 1.295948 0.143703</w:t>
        <w:br/>
        <w:t>v 0.068844 1.291641 0.152053</w:t>
        <w:br/>
        <w:t>v 0.067501 1.298538 0.159467</w:t>
        <w:br/>
        <w:t>v 0.067008 1.301883 0.152187</w:t>
        <w:br/>
        <w:t>v 0.061676 1.289316 0.139270</w:t>
        <w:br/>
        <w:t>v 0.062798 1.285511 0.146643</w:t>
        <w:br/>
        <w:t>v 0.057256 1.284729 0.149219</w:t>
        <w:br/>
        <w:t>v 0.055580 1.287881 0.142767</w:t>
        <w:br/>
        <w:t>v 0.057256 1.284729 0.149219</w:t>
        <w:br/>
        <w:t>v 0.056297 1.289286 0.154295</w:t>
        <w:br/>
        <w:t>v 0.054971 1.291818 0.148810</w:t>
        <w:br/>
        <w:t>v 0.052335 1.295115 0.142279</w:t>
        <w:br/>
        <w:t>v 0.058884 1.300744 0.150512</w:t>
        <w:br/>
        <w:t>v 0.056297 1.289286 0.154295</w:t>
        <w:br/>
        <w:t>v 0.059719 1.297378 0.160625</w:t>
        <w:br/>
        <w:t>v 0.053974 1.303221 0.144202</w:t>
        <w:br/>
        <w:t>v 0.051143 1.298603 0.140330</w:t>
        <w:br/>
        <w:t>v 0.049211 1.302805 0.135502</w:t>
        <w:br/>
        <w:t>v 0.049908 1.304426 0.139044</w:t>
        <w:br/>
        <w:t>v 0.053974 1.303221 0.144202</w:t>
        <w:br/>
        <w:t>v 0.049908 1.304426 0.139044</w:t>
        <w:br/>
        <w:t>v 0.053817 1.309029 0.133922</w:t>
        <w:br/>
        <w:t>v 0.059116 1.306104 0.139527</w:t>
        <w:br/>
        <w:t>v 0.064133 1.304498 0.146591</w:t>
        <w:br/>
        <w:t>v 0.055413 1.311703 0.128051</w:t>
        <w:br/>
        <w:t>v 0.060473 1.306812 0.133024</w:t>
        <w:br/>
        <w:t>v 0.064133 1.304498 0.146591</w:t>
        <w:br/>
        <w:t>v 0.064503 1.300772 0.136949</w:t>
        <w:br/>
        <w:t>v 0.055413 1.311703 0.128051</w:t>
        <w:br/>
        <w:t>v 0.051821 1.307259 0.126553</w:t>
        <w:br/>
        <w:t>v 0.055700 1.300439 0.129956</w:t>
        <w:br/>
        <w:t>v 0.060473 1.306812 0.133024</w:t>
        <w:br/>
        <w:t>v 0.059233 1.294485 0.133350</w:t>
        <w:br/>
        <w:t>v 0.051821 1.307259 0.126553</w:t>
        <w:br/>
        <w:t>v 0.049317 1.304711 0.130428</w:t>
        <w:br/>
        <w:t>v 0.051481 1.297702 0.133745</w:t>
        <w:br/>
        <w:t>v 0.055700 1.300439 0.129956</w:t>
        <w:br/>
        <w:t>v 0.059233 1.294485 0.133350</w:t>
        <w:br/>
        <w:t>v 0.053266 1.292324 0.137489</w:t>
        <w:br/>
        <w:t>v 0.051143 1.298603 0.140330</w:t>
        <w:br/>
        <w:t>v 0.049211 1.302805 0.135502</w:t>
        <w:br/>
        <w:t>v 0.052335 1.295115 0.142279</w:t>
        <w:br/>
        <w:t>v 0.053266 1.292324 0.137489</w:t>
        <w:br/>
        <w:t>v 0.046944 1.311802 0.128171</w:t>
        <w:br/>
        <w:t>v 0.047628 1.312895 0.130366</w:t>
        <w:br/>
        <w:t>v 0.047628 1.312895 0.130366</w:t>
        <w:br/>
        <w:t>v 0.049708 1.314025 0.130409</w:t>
        <w:br/>
        <w:t>v 0.051108 1.317859 0.124057</w:t>
        <w:br/>
        <w:t>v 0.051108 1.317859 0.124057</w:t>
        <w:br/>
        <w:t>v 0.047232 1.313514 0.125149</w:t>
        <w:br/>
        <w:t>v 0.047232 1.313514 0.125149</w:t>
        <w:br/>
        <w:t>v 0.046944 1.311802 0.128171</w:t>
        <w:br/>
        <w:t>v 0.054971 1.291818 0.148810</w:t>
        <w:br/>
        <w:t>v 0.055580 1.287881 0.142767</w:t>
        <w:br/>
        <w:t>v -0.053230 1.299066 0.147985</w:t>
        <w:br/>
        <w:t>v -0.054309 1.296308 0.148950</w:t>
        <w:br/>
        <w:t>v -0.054510 1.290698 0.153922</w:t>
        <w:br/>
        <w:t>v -0.053592 1.291694 0.155089</w:t>
        <w:br/>
        <w:t>v -0.053230 1.299066 0.147985</w:t>
        <w:br/>
        <w:t>v -0.053592 1.291694 0.155089</w:t>
        <w:br/>
        <w:t>v -0.054760 1.299361 0.153238</w:t>
        <w:br/>
        <w:t>v -0.060008 1.310459 0.150574</w:t>
        <w:br/>
        <w:t>v -0.054838 1.311096 0.149037</w:t>
        <w:br/>
        <w:t>v -0.057837 1.301211 0.153672</w:t>
        <w:br/>
        <w:t>v -0.060315 1.300415 0.152903</w:t>
        <w:br/>
        <w:t>v -0.064133 1.304498 0.146591</w:t>
        <w:br/>
        <w:t>v -0.056297 1.289286 0.154295</w:t>
        <w:br/>
        <w:t>v -0.064133 1.304498 0.146591</w:t>
        <w:br/>
        <w:t>v -0.060315 1.300415 0.152903</w:t>
        <w:br/>
        <w:t>v -0.054309 1.296308 0.148950</w:t>
        <w:br/>
        <w:t>v -0.057804 1.304050 0.145953</w:t>
        <w:br/>
        <w:t>v -0.054510 1.290698 0.153922</w:t>
        <w:br/>
        <w:t>v -0.056297 1.289286 0.154295</w:t>
        <w:br/>
        <w:t>v -0.053287 1.308526 0.146386</w:t>
        <w:br/>
        <w:t>v -0.053230 1.299066 0.147985</w:t>
        <w:br/>
        <w:t>v -0.053287 1.308526 0.146386</w:t>
        <w:br/>
        <w:t>v -0.055139 1.316715 0.145983</w:t>
        <w:br/>
        <w:t>v -0.053283 1.309118 0.140773</w:t>
        <w:br/>
        <w:t>v -0.055139 1.316715 0.145983</w:t>
        <w:br/>
        <w:t>v -0.061961 1.316672 0.147337</w:t>
        <w:br/>
        <w:t>v -0.063898 1.322402 0.143270</w:t>
        <w:br/>
        <w:t>v -0.055647 1.321933 0.142252</w:t>
        <w:br/>
        <w:t>v -0.061961 1.316672 0.147337</w:t>
        <w:br/>
        <w:t>v -0.066792 1.308174 0.141986</w:t>
        <w:br/>
        <w:t>v -0.059108 1.306066 0.140210</w:t>
        <w:br/>
        <w:t>v -0.066792 1.308174 0.141986</w:t>
        <w:br/>
        <w:t>v -0.060473 1.306812 0.133024</w:t>
        <w:br/>
        <w:t>v -0.053283 1.309118 0.140773</w:t>
        <w:br/>
        <w:t>v -0.053074 1.309029 0.133942</w:t>
        <w:br/>
        <w:t>v -0.056302 1.326996 0.138006</w:t>
        <w:br/>
        <w:t>v -0.052567 1.313206 0.129316</w:t>
        <w:br/>
        <w:t>v -0.053074 1.309029 0.133942</w:t>
        <w:br/>
        <w:t>v -0.055647 1.321933 0.142252</w:t>
        <w:br/>
        <w:t>v -0.056302 1.326996 0.138006</w:t>
        <w:br/>
        <w:t>v -0.065910 1.327452 0.138689</w:t>
        <w:br/>
        <w:t>v -0.067308 1.331565 0.133142</w:t>
        <w:br/>
        <w:t>v -0.057194 1.331105 0.132939</w:t>
        <w:br/>
        <w:t>v -0.072074 1.319652 0.126047</w:t>
        <w:br/>
        <w:t>v -0.067308 1.331565 0.133142</w:t>
        <w:br/>
        <w:t>v -0.065910 1.327452 0.138689</w:t>
        <w:br/>
        <w:t>v -0.070729 1.315967 0.131729</w:t>
        <w:br/>
        <w:t>v -0.072664 1.326922 0.115912</w:t>
        <w:br/>
        <w:t>v -0.067574 1.337098 0.121943</w:t>
        <w:br/>
        <w:t>v -0.072664 1.326922 0.115912</w:t>
        <w:br/>
        <w:t>v -0.072074 1.319652 0.126047</w:t>
        <w:br/>
        <w:t>v -0.062316 1.312887 0.120544</w:t>
        <w:br/>
        <w:t>v -0.063135 1.320608 0.110926</w:t>
        <w:br/>
        <w:t>v -0.070729 1.315967 0.131729</w:t>
        <w:br/>
        <w:t>v -0.068944 1.312253 0.137130</w:t>
        <w:br/>
        <w:t>v -0.060473 1.306812 0.133024</w:t>
        <w:br/>
        <w:t>v -0.061496 1.309338 0.126568</w:t>
        <w:br/>
        <w:t>v -0.052503 1.318792 0.125300</w:t>
        <w:br/>
        <w:t>v -0.054880 1.327670 0.115446</w:t>
        <w:br/>
        <w:t>v -0.063135 1.320608 0.110926</w:t>
        <w:br/>
        <w:t>v -0.062316 1.312887 0.120544</w:t>
        <w:br/>
        <w:t>v -0.052567 1.313206 0.129316</w:t>
        <w:br/>
        <w:t>v -0.061496 1.309338 0.126568</w:t>
        <w:br/>
        <w:t>v -0.058268 1.335464 0.105545</w:t>
        <w:br/>
        <w:t>v -0.063370 1.331350 0.101766</w:t>
        <w:br/>
        <w:t>v -0.058268 1.335464 0.105545</w:t>
        <w:br/>
        <w:t>v -0.054880 1.327670 0.115446</w:t>
        <w:br/>
        <w:t>v -0.058422 1.336655 0.122512</w:t>
        <w:br/>
        <w:t>v -0.060195 1.340135 0.111519</w:t>
        <w:br/>
        <w:t>v -0.052503 1.318792 0.125300</w:t>
        <w:br/>
        <w:t>v -0.057194 1.331105 0.132939</w:t>
        <w:br/>
        <w:t>v -0.065748 1.340664 0.110211</w:t>
        <w:br/>
        <w:t>v -0.060195 1.340135 0.111519</w:t>
        <w:br/>
        <w:t>v -0.058422 1.336655 0.122512</w:t>
        <w:br/>
        <w:t>v -0.067574 1.337098 0.121943</w:t>
        <w:br/>
        <w:t>v -0.070529 1.336500 0.106398</w:t>
        <w:br/>
        <w:t>v -0.063370 1.331350 0.101766</w:t>
        <w:br/>
        <w:t>v -0.070529 1.336500 0.106398</w:t>
        <w:br/>
        <w:t>v -0.060700 1.344368 0.095661</w:t>
        <w:br/>
        <w:t>v -0.061371 1.344428 0.093053</w:t>
        <w:br/>
        <w:t>v -0.061721 1.345080 0.095894</w:t>
        <w:br/>
        <w:t>v -0.060700 1.344368 0.095661</w:t>
        <w:br/>
        <w:t>v -0.062502 1.346844 0.094021</w:t>
        <w:br/>
        <w:t>v -0.061371 1.344428 0.093053</w:t>
        <w:br/>
        <w:t>v -0.062502 1.346844 0.094021</w:t>
        <w:br/>
        <w:t>v -0.062502 1.346844 0.094021</w:t>
        <w:br/>
        <w:t>v -0.068944 1.312253 0.137130</w:t>
        <w:br/>
        <w:t>v -0.063898 1.322402 0.143270</w:t>
        <w:br/>
        <w:t>v -0.053287 1.308526 0.146386</w:t>
        <w:br/>
        <w:t>v -0.054760 1.299361 0.153238</w:t>
        <w:br/>
        <w:t>v -0.053592 1.291694 0.155089</w:t>
        <w:br/>
        <w:t>v -0.051477 1.303630 0.139851</w:t>
        <w:br/>
        <w:t>v -0.053106 1.307155 0.140843</w:t>
        <w:br/>
        <w:t>v -0.058619 1.298959 0.146396</w:t>
        <w:br/>
        <w:t>v -0.055346 1.297881 0.144070</w:t>
        <w:br/>
        <w:t>v -0.055346 1.297881 0.144070</w:t>
        <w:br/>
        <w:t>v -0.054425 1.298639 0.147484</w:t>
        <w:br/>
        <w:t>v -0.045198 1.306975 0.149015</w:t>
        <w:br/>
        <w:t>v -0.051477 1.303630 0.139851</w:t>
        <w:br/>
        <w:t>v -0.054760 1.299361 0.153238</w:t>
        <w:br/>
        <w:t>v -0.050165 1.309878 0.151488</w:t>
        <w:br/>
        <w:t>v -0.054760 1.299361 0.153238</w:t>
        <w:br/>
        <w:t>v -0.057960 1.298590 0.147375</w:t>
        <w:br/>
        <w:t>v -0.053298 1.308515 0.146364</w:t>
        <w:br/>
        <w:t>v -0.053106 1.307155 0.140843</w:t>
        <w:br/>
        <w:t>v -0.058619 1.298959 0.146396</w:t>
        <w:br/>
        <w:t>v -0.053106 1.307155 0.140843</w:t>
        <w:br/>
        <w:t>v -0.050171 1.316538 0.137668</w:t>
        <w:br/>
        <w:t>v -0.050080 1.321785 0.142162</w:t>
        <w:br/>
        <w:t>v -0.047423 1.309128 0.134881</w:t>
        <w:br/>
        <w:t>v -0.050171 1.316538 0.137668</w:t>
        <w:br/>
        <w:t>v -0.037653 1.313975 0.143753</w:t>
        <w:br/>
        <w:t>v -0.047423 1.309128 0.134881</w:t>
        <w:br/>
        <w:t>v -0.037653 1.313975 0.143753</w:t>
        <w:br/>
        <w:t>v -0.045198 1.306975 0.149015</w:t>
        <w:br/>
        <w:t>v -0.050165 1.309878 0.151488</w:t>
        <w:br/>
        <w:t>v -0.044765 1.321401 0.147418</w:t>
        <w:br/>
        <w:t>v -0.044765 1.321401 0.147418</w:t>
        <w:br/>
        <w:t>v -0.047778 1.327151 0.138389</w:t>
        <w:br/>
        <w:t>v -0.041978 1.327698 0.143043</w:t>
        <w:br/>
        <w:t>v -0.048279 1.320080 0.133717</w:t>
        <w:br/>
        <w:t>v -0.047778 1.327151 0.138389</w:t>
        <w:br/>
        <w:t>v -0.039792 1.341241 0.116496</w:t>
        <w:br/>
        <w:t>v -0.042616 1.336119 0.127239</w:t>
        <w:br/>
        <w:t>v -0.044699 1.326119 0.123540</w:t>
        <w:br/>
        <w:t>v -0.040907 1.333199 0.113147</w:t>
        <w:br/>
        <w:t>v -0.044699 1.326119 0.123540</w:t>
        <w:br/>
        <w:t>v -0.039457 1.317737 0.116125</w:t>
        <w:br/>
        <w:t>v -0.037239 1.325249 0.106433</w:t>
        <w:br/>
        <w:t>v -0.040907 1.333199 0.113147</w:t>
        <w:br/>
        <w:t>v -0.045927 1.324256 0.127442</w:t>
        <w:br/>
        <w:t>v -0.041659 1.315108 0.122221</w:t>
        <w:br/>
        <w:t>v -0.029392 1.336478 0.113069</w:t>
        <w:br/>
        <w:t>v -0.037239 1.325249 0.106433</w:t>
        <w:br/>
        <w:t>v -0.039457 1.317737 0.116125</w:t>
        <w:br/>
        <w:t>v -0.029380 1.329168 0.125359</w:t>
        <w:br/>
        <w:t>v -0.041659 1.315108 0.122221</w:t>
        <w:br/>
        <w:t>v -0.031286 1.324023 0.132686</w:t>
        <w:br/>
        <w:t>v -0.036838 1.337515 0.131225</w:t>
        <w:br/>
        <w:t>v -0.034657 1.342653 0.119021</w:t>
        <w:br/>
        <w:t>v -0.029392 1.336478 0.113069</w:t>
        <w:br/>
        <w:t>v -0.029380 1.329168 0.125359</w:t>
        <w:br/>
        <w:t>v -0.041978 1.327698 0.143043</w:t>
        <w:br/>
        <w:t>v -0.033645 1.319333 0.138335</w:t>
        <w:br/>
        <w:t>v -0.036838 1.337515 0.131225</w:t>
        <w:br/>
        <w:t>v -0.034657 1.342653 0.119021</w:t>
        <w:br/>
        <w:t>v -0.037028 1.345022 0.107314</w:t>
        <w:br/>
        <w:t>v -0.039302 1.339799 0.106175</w:t>
        <w:br/>
        <w:t>v -0.031458 1.342941 0.104008</w:t>
        <w:br/>
        <w:t>v -0.036059 1.334392 0.098184</w:t>
        <w:br/>
        <w:t>v -0.033827 1.346905 0.108861</w:t>
        <w:br/>
        <w:t>v -0.036059 1.334392 0.098184</w:t>
        <w:br/>
        <w:t>v -0.039302 1.339799 0.106175</w:t>
        <w:br/>
        <w:t>v -0.033827 1.346905 0.108861</w:t>
        <w:br/>
        <w:t>v -0.044008 1.352703 0.090879</w:t>
        <w:br/>
        <w:t>v -0.043010 1.354012 0.090868</w:t>
        <w:br/>
        <w:t>v -0.035123 1.351928 0.099925</w:t>
        <w:br/>
        <w:t>v -0.039321 1.347853 0.098962</w:t>
        <w:br/>
        <w:t>v -0.040792 1.344040 0.097534</w:t>
        <w:br/>
        <w:t>v -0.044759 1.351526 0.090509</w:t>
        <w:br/>
        <w:t>v -0.044759 1.351526 0.090509</w:t>
        <w:br/>
        <w:t>v -0.040792 1.344040 0.097534</w:t>
        <w:br/>
        <w:t>v -0.034912 1.341353 0.096181</w:t>
        <w:br/>
        <w:t>v -0.044292 1.350145 0.090604</w:t>
        <w:br/>
        <w:t>v -0.042412 1.352464 0.090757</w:t>
        <w:br/>
        <w:t>v -0.044292 1.350145 0.090604</w:t>
        <w:br/>
        <w:t>v -0.034912 1.341353 0.096181</w:t>
        <w:br/>
        <w:t>v -0.034342 1.349629 0.096875</w:t>
        <w:br/>
        <w:t>v -0.035123 1.351928 0.099925</w:t>
        <w:br/>
        <w:t>v -0.043010 1.354012 0.090868</w:t>
        <w:br/>
        <w:t>v -0.039422 1.332860 0.137896</w:t>
        <w:br/>
        <w:t>v -0.045142 1.332264 0.133123</w:t>
        <w:br/>
        <w:t>v -0.045927 1.324256 0.127442</w:t>
        <w:br/>
        <w:t>v -0.044524 1.311997 0.128981</w:t>
        <w:br/>
        <w:t>v -0.048279 1.320080 0.133717</w:t>
        <w:br/>
        <w:t>v -0.033645 1.319333 0.138335</w:t>
        <w:br/>
        <w:t>v -0.044524 1.311997 0.128981</w:t>
        <w:br/>
        <w:t>v -0.039422 1.332860 0.137896</w:t>
        <w:br/>
        <w:t>v -0.031286 1.324023 0.132686</w:t>
        <w:br/>
        <w:t>v -0.054760 1.299361 0.153238</w:t>
        <w:br/>
        <w:t>v -0.055007 1.281894 0.172750</w:t>
        <w:br/>
        <w:t>v -0.059532 1.278469 0.174493</w:t>
        <w:br/>
        <w:t>v -0.060434 1.279483 0.174528</w:t>
        <w:br/>
        <w:t>v -0.057845 1.284180 0.173517</w:t>
        <w:br/>
        <w:t>v -0.061261 1.278897 0.174270</w:t>
        <w:br/>
        <w:t>v -0.060409 1.283730 0.171286</w:t>
        <w:br/>
        <w:t>v -0.058869 1.280596 0.169090</w:t>
        <w:br/>
        <w:t>v -0.060409 1.283730 0.171286</w:t>
        <w:br/>
        <w:t>v -0.061261 1.278897 0.174270</w:t>
        <w:br/>
        <w:t>v -0.060099 1.278726 0.173199</w:t>
        <w:br/>
        <w:t>v -0.060349 1.276809 0.172926</w:t>
        <w:br/>
        <w:t>v -0.058203 1.277558 0.166983</w:t>
        <w:br/>
        <w:t>v -0.059103 1.277529 0.173576</w:t>
        <w:br/>
        <w:t>v -0.055977 1.279239 0.169443</w:t>
        <w:br/>
        <w:t>v -0.058203 1.277558 0.166983</w:t>
        <w:br/>
        <w:t>v -0.060349 1.276809 0.172926</w:t>
        <w:br/>
        <w:t>v -0.048790 1.288052 0.169141</w:t>
        <w:br/>
        <w:t>v -0.050627 1.282946 0.162967</w:t>
        <w:br/>
        <w:t>v -0.055007 1.281894 0.172750</w:t>
        <w:br/>
        <w:t>v -0.048790 1.288052 0.169141</w:t>
        <w:br/>
        <w:t>v -0.053901 1.292143 0.170348</w:t>
        <w:br/>
        <w:t>v -0.053901 1.292143 0.170348</w:t>
        <w:br/>
        <w:t>v -0.059045 1.290944 0.165843</w:t>
        <w:br/>
        <w:t>v -0.059045 1.290944 0.165843</w:t>
        <w:br/>
        <w:t>v -0.057138 1.284792 0.161219</w:t>
        <w:br/>
        <w:t>v -0.056297 1.289286 0.154295</w:t>
        <w:br/>
        <w:t>v -0.057232 1.296167 0.159601</w:t>
        <w:br/>
        <w:t>v -0.054716 1.279987 0.158185</w:t>
        <w:br/>
        <w:t>v -0.051304 1.283640 0.150709</w:t>
        <w:br/>
        <w:t>v -0.046083 1.287226 0.156548</w:t>
        <w:br/>
        <w:t>v -0.051304 1.283640 0.150709</w:t>
        <w:br/>
        <w:t>v -0.054716 1.279987 0.158185</w:t>
        <w:br/>
        <w:t>v -0.042879 1.291377 0.150422</w:t>
        <w:br/>
        <w:t>v -0.048392 1.288139 0.144663</w:t>
        <w:br/>
        <w:t>v -0.038595 1.302189 0.150954</w:t>
        <w:br/>
        <w:t>v -0.039481 1.306441 0.140398</w:t>
        <w:br/>
        <w:t>v -0.041505 1.302680 0.136197</w:t>
        <w:br/>
        <w:t>v -0.041189 1.295935 0.144181</w:t>
        <w:br/>
        <w:t>v -0.043670 1.293993 0.164218</w:t>
        <w:br/>
        <w:t>v -0.040029 1.298415 0.158246</w:t>
        <w:br/>
        <w:t>v -0.039481 1.306441 0.140398</w:t>
        <w:br/>
        <w:t>v -0.038595 1.302189 0.150954</w:t>
        <w:br/>
        <w:t>v -0.045103 1.305901 0.153031</w:t>
        <w:br/>
        <w:t>v -0.044848 1.308256 0.143744</w:t>
        <w:br/>
        <w:t>v -0.040029 1.298415 0.158246</w:t>
        <w:br/>
        <w:t>v -0.046888 1.302931 0.160062</w:t>
        <w:br/>
        <w:t>v -0.045103 1.305901 0.153031</w:t>
        <w:br/>
        <w:t>v -0.052014 1.301804 0.146529</w:t>
        <w:br/>
        <w:t>v -0.049185 1.304646 0.139274</w:t>
        <w:br/>
        <w:t>v -0.044848 1.308256 0.143744</w:t>
        <w:br/>
        <w:t>v -0.054760 1.299361 0.153238</w:t>
        <w:br/>
        <w:t>v -0.046888 1.302931 0.160062</w:t>
        <w:br/>
        <w:t>v -0.049952 1.298748 0.165770</w:t>
        <w:br/>
        <w:t>v -0.057232 1.296167 0.159601</w:t>
        <w:br/>
        <w:t>v -0.052014 1.301804 0.146529</w:t>
        <w:br/>
        <w:t>v -0.051801 1.295952 0.140598</w:t>
        <w:br/>
        <w:t>v -0.049091 1.302901 0.135265</w:t>
        <w:br/>
        <w:t>v -0.049185 1.304646 0.139274</w:t>
        <w:br/>
        <w:t>v -0.054392 1.291008 0.147416</w:t>
        <w:br/>
        <w:t>v -0.054760 1.299361 0.153238</w:t>
        <w:br/>
        <w:t>v -0.046412 1.293668 0.139195</w:t>
        <w:br/>
        <w:t>v -0.045900 1.301265 0.132869</w:t>
        <w:br/>
        <w:t>v -0.048392 1.288139 0.144663</w:t>
        <w:br/>
        <w:t>v -0.047552 1.311601 0.126973</w:t>
        <w:br/>
        <w:t>v -0.046695 1.311222 0.126142</w:t>
        <w:br/>
        <w:t>v -0.047232 1.313514 0.125149</w:t>
        <w:br/>
        <w:t>v -0.046695 1.311222 0.126142</w:t>
        <w:br/>
        <w:t>v -0.045900 1.301265 0.132869</w:t>
        <w:br/>
        <w:t>v -0.044126 1.312555 0.127932</w:t>
        <w:br/>
        <w:t>v -0.046412 1.293668 0.139195</w:t>
        <w:br/>
        <w:t>v -0.044126 1.312555 0.127932</w:t>
        <w:br/>
        <w:t>v -0.046410 1.314116 0.131432</w:t>
        <w:br/>
        <w:t>v -0.046410 1.314116 0.131432</w:t>
        <w:br/>
        <w:t>v -0.050094 1.312408 0.129464</w:t>
        <w:br/>
        <w:t>v -0.050303 1.314107 0.127310</w:t>
        <w:br/>
        <w:t>v -0.046778 1.315387 0.128731</w:t>
        <w:br/>
        <w:t>v -0.050094 1.312408 0.129464</w:t>
        <w:br/>
        <w:t>v -0.050303 1.314107 0.127310</w:t>
        <w:br/>
        <w:t>v -0.043670 1.293993 0.164218</w:t>
        <w:br/>
        <w:t>v -0.049952 1.298748 0.165770</w:t>
        <w:br/>
        <w:t>v -0.044293 1.316139 0.126311</w:t>
        <w:br/>
        <w:t>v -0.047232 1.313514 0.125149</w:t>
        <w:br/>
        <w:t>v -0.044293 1.316139 0.126311</w:t>
        <w:br/>
        <w:t>v -0.046778 1.315387 0.128731</w:t>
        <w:br/>
        <w:t>v -0.062591 1.284874 0.171678</w:t>
        <w:br/>
        <w:t>v -0.060274 1.284060 0.172049</w:t>
        <w:br/>
        <w:t>v -0.059230 1.279589 0.174129</w:t>
        <w:br/>
        <w:t>v -0.060434 1.279483 0.174528</w:t>
        <w:br/>
        <w:t>v -0.065509 1.292560 0.166745</w:t>
        <w:br/>
        <w:t>v -0.059820 1.292197 0.167234</w:t>
        <w:br/>
        <w:t>v -0.062591 1.284874 0.171678</w:t>
        <w:br/>
        <w:t>v -0.064006 1.282011 0.168689</w:t>
        <w:br/>
        <w:t>v -0.067069 1.287200 0.160766</w:t>
        <w:br/>
        <w:t>v -0.065509 1.292560 0.166745</w:t>
        <w:br/>
        <w:t>v -0.060434 1.279483 0.174528</w:t>
        <w:br/>
        <w:t>v -0.061509 1.278345 0.173013</w:t>
        <w:br/>
        <w:t>v -0.062844 1.282314 0.156317</w:t>
        <w:br/>
        <w:t>v -0.061741 1.279550 0.166390</w:t>
        <w:br/>
        <w:t>v -0.060468 1.277656 0.172492</w:t>
        <w:br/>
        <w:t>v -0.058694 1.279458 0.167850</w:t>
        <w:br/>
        <w:t>v -0.058321 1.281924 0.158396</w:t>
        <w:br/>
        <w:t>v -0.059103 1.277529 0.173576</w:t>
        <w:br/>
        <w:t>v -0.059219 1.281041 0.169438</w:t>
        <w:br/>
        <w:t>v -0.057420 1.285781 0.162077</w:t>
        <w:br/>
        <w:t>v -0.058321 1.281924 0.158396</w:t>
        <w:br/>
        <w:t>v -0.058694 1.279458 0.167850</w:t>
        <w:br/>
        <w:t>v -0.060099 1.278726 0.173199</w:t>
        <w:br/>
        <w:t>v -0.059103 1.277529 0.173576</w:t>
        <w:br/>
        <w:t>v -0.060274 1.284060 0.172049</w:t>
        <w:br/>
        <w:t>v -0.059219 1.281041 0.169438</w:t>
        <w:br/>
        <w:t>v -0.060099 1.278726 0.173199</w:t>
        <w:br/>
        <w:t>v -0.059230 1.279589 0.174129</w:t>
        <w:br/>
        <w:t>v -0.059820 1.292197 0.167234</w:t>
        <w:br/>
        <w:t>v -0.057420 1.285781 0.162077</w:t>
        <w:br/>
        <w:t>v -0.059719 1.297378 0.160625</w:t>
        <w:br/>
        <w:t>v -0.067501 1.298537 0.159467</w:t>
        <w:br/>
        <w:t>v -0.067008 1.301883 0.152187</w:t>
        <w:br/>
        <w:t>v -0.060315 1.300415 0.152903</w:t>
        <w:br/>
        <w:t>v -0.067501 1.298537 0.159467</w:t>
        <w:br/>
        <w:t>v -0.068844 1.291641 0.152053</w:t>
        <w:br/>
        <w:t>v -0.068438 1.295948 0.143703</w:t>
        <w:br/>
        <w:t>v -0.067008 1.301883 0.152187</w:t>
        <w:br/>
        <w:t>v -0.062798 1.285511 0.146643</w:t>
        <w:br/>
        <w:t>v -0.061676 1.289315 0.139270</w:t>
        <w:br/>
        <w:t>v -0.057256 1.284729 0.149219</w:t>
        <w:br/>
        <w:t>v -0.055580 1.287881 0.142767</w:t>
        <w:br/>
        <w:t>v -0.056297 1.289286 0.154295</w:t>
        <w:br/>
        <w:t>v -0.057256 1.284729 0.149219</w:t>
        <w:br/>
        <w:t>v -0.052335 1.295115 0.142279</w:t>
        <w:br/>
        <w:t>v -0.054971 1.291818 0.148810</w:t>
        <w:br/>
        <w:t>v -0.058883 1.300744 0.150512</w:t>
        <w:br/>
        <w:t>v -0.059719 1.297378 0.160625</w:t>
        <w:br/>
        <w:t>v -0.056297 1.289286 0.154295</w:t>
        <w:br/>
        <w:t>v -0.049211 1.302805 0.135502</w:t>
        <w:br/>
        <w:t>v -0.051143 1.298603 0.140330</w:t>
        <w:br/>
        <w:t>v -0.053974 1.303221 0.144202</w:t>
        <w:br/>
        <w:t>v -0.049908 1.304426 0.139044</w:t>
        <w:br/>
        <w:t>v -0.053817 1.309029 0.133922</w:t>
        <w:br/>
        <w:t>v -0.049908 1.304426 0.139044</w:t>
        <w:br/>
        <w:t>v -0.053974 1.303221 0.144202</w:t>
        <w:br/>
        <w:t>v -0.059116 1.306104 0.139527</w:t>
        <w:br/>
        <w:t>v -0.064133 1.304498 0.146591</w:t>
        <w:br/>
        <w:t>v -0.055413 1.311703 0.128051</w:t>
        <w:br/>
        <w:t>v -0.060473 1.306812 0.133024</w:t>
        <w:br/>
        <w:t>v -0.064503 1.300772 0.136949</w:t>
        <w:br/>
        <w:t>v -0.064133 1.304498 0.146591</w:t>
        <w:br/>
        <w:t>v -0.055700 1.300439 0.129956</w:t>
        <w:br/>
        <w:t>v -0.051821 1.307259 0.126553</w:t>
        <w:br/>
        <w:t>v -0.055413 1.311703 0.128051</w:t>
        <w:br/>
        <w:t>v -0.060473 1.306812 0.133024</w:t>
        <w:br/>
        <w:t>v -0.059233 1.294485 0.133350</w:t>
        <w:br/>
        <w:t>v -0.051481 1.297702 0.133745</w:t>
        <w:br/>
        <w:t>v -0.049317 1.304711 0.130428</w:t>
        <w:br/>
        <w:t>v -0.051821 1.307259 0.126553</w:t>
        <w:br/>
        <w:t>v -0.055700 1.300439 0.129956</w:t>
        <w:br/>
        <w:t>v -0.059233 1.294485 0.133350</w:t>
        <w:br/>
        <w:t>v -0.053266 1.292324 0.137489</w:t>
        <w:br/>
        <w:t>v -0.051143 1.298603 0.140330</w:t>
        <w:br/>
        <w:t>v -0.049211 1.302805 0.135502</w:t>
        <w:br/>
        <w:t>v -0.052335 1.295115 0.142279</w:t>
        <w:br/>
        <w:t>v -0.053266 1.292324 0.137489</w:t>
        <w:br/>
        <w:t>v -0.047628 1.312895 0.130366</w:t>
        <w:br/>
        <w:t>v -0.046944 1.311801 0.128171</w:t>
        <w:br/>
        <w:t>v -0.049708 1.314025 0.130409</w:t>
        <w:br/>
        <w:t>v -0.047628 1.312895 0.130366</w:t>
        <w:br/>
        <w:t>v -0.051108 1.317859 0.124057</w:t>
        <w:br/>
        <w:t>v -0.047232 1.313514 0.125149</w:t>
        <w:br/>
        <w:t>v -0.051108 1.317859 0.124057</w:t>
        <w:br/>
        <w:t>v -0.046944 1.311801 0.128171</w:t>
        <w:br/>
        <w:t>v -0.047232 1.313514 0.125149</w:t>
        <w:br/>
        <w:t>v -0.055580 1.287881 0.142767</w:t>
        <w:br/>
        <w:t>v -0.054971 1.291818 0.148810</w:t>
        <w:br/>
        <w:t>v 0.063967 1.274352 0.176219</w:t>
        <w:br/>
        <w:t>v 0.064072 1.272973 0.171928</w:t>
        <w:br/>
        <w:t>v 0.064265 1.267183 0.174041</w:t>
        <w:br/>
        <w:t>v 0.064171 1.268419 0.177887</w:t>
        <w:br/>
        <w:t>v 0.060878 1.266160 0.172145</w:t>
        <w:br/>
        <w:t>v 0.060292 1.271830 0.169810</w:t>
        <w:br/>
        <w:t>v 0.057397 1.266370 0.174091</w:t>
        <w:br/>
        <w:t>v 0.060878 1.266160 0.172145</w:t>
        <w:br/>
        <w:t>v 0.060292 1.271830 0.169810</w:t>
        <w:br/>
        <w:t>v 0.056408 1.272066 0.171984</w:t>
        <w:br/>
        <w:t>v 0.056408 1.272066 0.171984</w:t>
        <w:br/>
        <w:t>v 0.056304 1.273445 0.176276</w:t>
        <w:br/>
        <w:t>v 0.057305 1.267605 0.177936</w:t>
        <w:br/>
        <w:t>v 0.057397 1.266370 0.174091</w:t>
        <w:br/>
        <w:t>v 0.060084 1.274588 0.178393</w:t>
        <w:br/>
        <w:t>v 0.060691 1.268630 0.179834</w:t>
        <w:br/>
        <w:t>v 0.063967 1.274352 0.176219</w:t>
        <w:br/>
        <w:t>v 0.064171 1.268419 0.177887</w:t>
        <w:br/>
        <w:t>v 0.060691 1.268630 0.179834</w:t>
        <w:br/>
        <w:t>v 0.060084 1.274588 0.178393</w:t>
        <w:br/>
        <w:t>v 0.062905 1.280029 0.174110</w:t>
        <w:br/>
        <w:t>v 0.062991 1.278793 0.170266</w:t>
        <w:br/>
        <w:t>v 0.059669 1.277784 0.168370</w:t>
        <w:br/>
        <w:t>v 0.059669 1.277784 0.168370</w:t>
        <w:br/>
        <w:t>v 0.056203 1.278000 0.170317</w:t>
        <w:br/>
        <w:t>v 0.056203 1.278000 0.170317</w:t>
        <w:br/>
        <w:t>v 0.056111 1.279236 0.174162</w:t>
        <w:br/>
        <w:t>v 0.059488 1.280257 0.176059</w:t>
        <w:br/>
        <w:t>v 0.062905 1.280029 0.174110</w:t>
        <w:br/>
        <w:t>v 0.059488 1.280257 0.176059</w:t>
        <w:br/>
        <w:t>v 0.060785 1.267395 0.175988</w:t>
        <w:br/>
        <w:t>v 0.064171 1.268419 0.177887</w:t>
        <w:br/>
        <w:t>v 0.064265 1.267183 0.174041</w:t>
        <w:br/>
        <w:t>v 0.060691 1.268630 0.179834</w:t>
        <w:br/>
        <w:t>v 0.057305 1.267605 0.177936</w:t>
        <w:br/>
        <w:t>v 0.057397 1.266370 0.174091</w:t>
        <w:br/>
        <w:t>v 0.060878 1.266160 0.172145</w:t>
        <w:br/>
        <w:t>v 0.059579 1.279022 0.172215</w:t>
        <w:br/>
        <w:t>v 0.062991 1.278793 0.170266</w:t>
        <w:br/>
        <w:t>v 0.062905 1.280029 0.174110</w:t>
        <w:br/>
        <w:t>v 0.059669 1.277784 0.168370</w:t>
        <w:br/>
        <w:t>v 0.056203 1.278000 0.170317</w:t>
        <w:br/>
        <w:t>v 0.056111 1.279236 0.174162</w:t>
        <w:br/>
        <w:t>v 0.059488 1.280257 0.176059</w:t>
        <w:br/>
        <w:t>v 0.083751 1.244850 0.163749</w:t>
        <w:br/>
        <w:t>v 0.085249 1.242916 0.164496</w:t>
        <w:br/>
        <w:t>v 0.090629 1.246053 0.160901</w:t>
        <w:br/>
        <w:t>v 0.090629 1.246053 0.160901</w:t>
        <w:br/>
        <w:t>v 0.085593 1.243597 0.166697</w:t>
        <w:br/>
        <w:t>v 0.085826 1.245323 0.167260</w:t>
        <w:br/>
        <w:t>v 0.085249 1.242916 0.164496</w:t>
        <w:br/>
        <w:t>v 0.084189 1.247508 0.164505</w:t>
        <w:br/>
        <w:t>v 0.083751 1.244850 0.163749</w:t>
        <w:br/>
        <w:t>v 0.085215 1.247375 0.166085</w:t>
        <w:br/>
        <w:t>v 0.084189 1.247508 0.164505</w:t>
        <w:br/>
        <w:t>v 0.090629 1.246053 0.160901</w:t>
        <w:br/>
        <w:t>v 0.081426 1.244939 0.171283</w:t>
        <w:br/>
        <w:t>v 0.080722 1.248036 0.169071</w:t>
        <w:br/>
        <w:t>v 0.080519 1.242288 0.170932</w:t>
        <w:br/>
        <w:t>v 0.078978 1.248270 0.166667</w:t>
        <w:br/>
        <w:t>v 0.077916 1.244368 0.166352</w:t>
        <w:br/>
        <w:t>v 0.075118 1.249680 0.168236</w:t>
        <w:br/>
        <w:t>v 0.078978 1.248270 0.166667</w:t>
        <w:br/>
        <w:t>v 0.077339 1.249325 0.171126</w:t>
        <w:br/>
        <w:t>v 0.077788 1.245622 0.174448</w:t>
        <w:br/>
        <w:t>v 0.074110 1.247230 0.177093</w:t>
        <w:br/>
        <w:t>v 0.074195 1.251060 0.172700</w:t>
        <w:br/>
        <w:t>v 0.071516 1.243409 0.177889</w:t>
        <w:br/>
        <w:t>v 0.076146 1.242320 0.174484</w:t>
        <w:br/>
        <w:t>v 0.079604 1.241693 0.167998</w:t>
        <w:br/>
        <w:t>v 0.074852 1.241806 0.170992</w:t>
        <w:br/>
        <w:t>v 0.076146 1.242320 0.174484</w:t>
        <w:br/>
        <w:t>v 0.080519 1.242288 0.170932</w:t>
        <w:br/>
        <w:t>v 0.079604 1.241693 0.167998</w:t>
        <w:br/>
        <w:t>v 0.077916 1.244368 0.166352</w:t>
        <w:br/>
        <w:t>v 0.073218 1.244953 0.168516</w:t>
        <w:br/>
        <w:t>v 0.068457 1.246414 0.170631</w:t>
        <w:br/>
        <w:t>v 0.073218 1.244953 0.168516</w:t>
        <w:br/>
        <w:t>v 0.075118 1.249680 0.168236</w:t>
        <w:br/>
        <w:t>v 0.071551 1.251535 0.169479</w:t>
        <w:br/>
        <w:t>v 0.063964 1.249557 0.172825</w:t>
        <w:br/>
        <w:t>v 0.067896 1.254268 0.170829</w:t>
        <w:br/>
        <w:t>v 0.067896 1.254268 0.170829</w:t>
        <w:br/>
        <w:t>v 0.071551 1.251535 0.169479</w:t>
        <w:br/>
        <w:t>v 0.070699 1.253794 0.174075</w:t>
        <w:br/>
        <w:t>v 0.065533 1.256762 0.171811</w:t>
        <w:br/>
        <w:t>v 0.068360 1.256149 0.174803</w:t>
        <w:br/>
        <w:t>v 0.070188 1.250324 0.178835</w:t>
        <w:br/>
        <w:t>v 0.067310 1.253451 0.179531</w:t>
        <w:br/>
        <w:t>v 0.063376 1.250986 0.181871</w:t>
        <w:br/>
        <w:t>v 0.067006 1.246624 0.180485</w:t>
        <w:br/>
        <w:t>v 0.065238 1.246294 0.176572</w:t>
        <w:br/>
        <w:t>v 0.061696 1.250914 0.178252</w:t>
        <w:br/>
        <w:t>v 0.063376 1.250986 0.181871</w:t>
        <w:br/>
        <w:t>v 0.067006 1.246624 0.180485</w:t>
        <w:br/>
        <w:t>v 0.069890 1.243000 0.173970</w:t>
        <w:br/>
        <w:t>v 0.071516 1.243409 0.177889</w:t>
        <w:br/>
        <w:t>v 0.068457 1.246414 0.170631</w:t>
        <w:br/>
        <w:t>v 0.063964 1.249557 0.172825</w:t>
        <w:br/>
        <w:t>v 0.058970 1.258116 0.175677</w:t>
        <w:br/>
        <w:t>v 0.060779 1.253633 0.174525</w:t>
        <w:br/>
        <w:t>v 0.065533 1.256762 0.171811</w:t>
        <w:br/>
        <w:t>v 0.063613 1.259861 0.173046</w:t>
        <w:br/>
        <w:t>v 0.061971 1.263911 0.173399</w:t>
        <w:br/>
        <w:t>v 0.063613 1.259861 0.173046</w:t>
        <w:br/>
        <w:t>v 0.066146 1.259226 0.175688</w:t>
        <w:br/>
        <w:t>v 0.064205 1.263207 0.175581</w:t>
        <w:br/>
        <w:t>v 0.064205 1.263207 0.175581</w:t>
        <w:br/>
        <w:t>v 0.064921 1.257218 0.180082</w:t>
        <w:br/>
        <w:t>v 0.063139 1.262165 0.179202</w:t>
        <w:br/>
        <w:t>v 0.061162 1.256030 0.182332</w:t>
        <w:br/>
        <w:t>v 0.059833 1.261872 0.181069</w:t>
        <w:br/>
        <w:t>v 0.059250 1.262081 0.177979</w:t>
        <w:br/>
        <w:t>v 0.059833 1.261872 0.181069</w:t>
        <w:br/>
        <w:t>v 0.061162 1.256030 0.182332</w:t>
        <w:br/>
        <w:t>v 0.059719 1.255994 0.179044</w:t>
        <w:br/>
        <w:t>v 0.060779 1.253633 0.174525</w:t>
        <w:br/>
        <w:t>v 0.058970 1.258116 0.175677</w:t>
        <w:br/>
        <w:t>v 0.060779 1.253633 0.174525</w:t>
        <w:br/>
        <w:t>v 0.058413 1.263478 0.175458</w:t>
        <w:br/>
        <w:t>v 0.061971 1.263911 0.173399</w:t>
        <w:br/>
        <w:t>v 0.058413 1.263478 0.175458</w:t>
        <w:br/>
        <w:t>v 0.061009 1.267745 0.174088</w:t>
        <w:br/>
        <w:t>v 0.058700 1.267565 0.175217</w:t>
        <w:br/>
        <w:t>v 0.062603 1.267318 0.175586</w:t>
        <w:br/>
        <w:t>v 0.061009 1.267745 0.174088</w:t>
        <w:br/>
        <w:t>v 0.061931 1.266954 0.177968</w:t>
        <w:br/>
        <w:t>v 0.062603 1.267318 0.175586</w:t>
        <w:br/>
        <w:t>v 0.060234 1.267089 0.178796</w:t>
        <w:br/>
        <w:t>v 0.059586 1.266605 0.176723</w:t>
        <w:br/>
        <w:t>v 0.060234 1.267089 0.178796</w:t>
        <w:br/>
        <w:t>v 0.058700 1.267565 0.175217</w:t>
        <w:br/>
        <w:t>v 0.058814 1.271530 0.175118</w:t>
        <w:br/>
        <w:t>v 0.059488 1.270682 0.176018</w:t>
        <w:br/>
        <w:t>v 0.060809 1.272490 0.174388</w:t>
        <w:br/>
        <w:t>v 0.058814 1.271530 0.175118</w:t>
        <w:br/>
        <w:t>v 0.060809 1.272490 0.174388</w:t>
        <w:br/>
        <w:t>v 0.062056 1.272740 0.175273</w:t>
        <w:br/>
        <w:t>v 0.061376 1.272077 0.177357</w:t>
        <w:br/>
        <w:t>v 0.062056 1.272740 0.175273</w:t>
        <w:br/>
        <w:t>v 0.060007 1.271840 0.177613</w:t>
        <w:br/>
        <w:t>v 0.060007 1.271840 0.177613</w:t>
        <w:br/>
        <w:t>v 0.081808 1.248637 0.174016</w:t>
        <w:br/>
        <w:t>v 0.079251 1.250546 0.172937</w:t>
        <w:br/>
        <w:t>v 0.085422 1.248972 0.170619</w:t>
        <w:br/>
        <w:t>v 0.080907 1.246808 0.174387</w:t>
        <w:br/>
        <w:t>v 0.081808 1.248637 0.174016</w:t>
        <w:br/>
        <w:t>v 0.085744 1.247510 0.170561</w:t>
        <w:br/>
        <w:t>v 0.079795 1.245073 0.173286</w:t>
        <w:br/>
        <w:t>v 0.078995 1.246959 0.171528</w:t>
        <w:br/>
        <w:t>v 0.079795 1.245073 0.173286</w:t>
        <w:br/>
        <w:t>v 0.085744 1.247510 0.170561</w:t>
        <w:br/>
        <w:t>v 0.084648 1.248179 0.169958</w:t>
        <w:br/>
        <w:t>v 0.087520 1.248725 0.169562</w:t>
        <w:br/>
        <w:t>v 0.087520 1.248725 0.169562</w:t>
        <w:br/>
        <w:t>v 0.085422 1.248972 0.170619</w:t>
        <w:br/>
        <w:t>v 0.084648 1.248179 0.169958</w:t>
        <w:br/>
        <w:t>v 0.084648 1.248179 0.169958</w:t>
        <w:br/>
        <w:t>v 0.079548 1.248941 0.171442</w:t>
        <w:br/>
        <w:t>v 0.078995 1.246959 0.171528</w:t>
        <w:br/>
        <w:t>v 0.079251 1.250546 0.172937</w:t>
        <w:br/>
        <w:t>v 0.075388 1.249978 0.172416</w:t>
        <w:br/>
        <w:t>v 0.072454 1.255007 0.175063</w:t>
        <w:br/>
        <w:t>v 0.077214 1.250705 0.177242</w:t>
        <w:br/>
        <w:t>v 0.077044 1.246851 0.177099</w:t>
        <w:br/>
        <w:t>v 0.072889 1.248740 0.179910</w:t>
        <w:br/>
        <w:t>v 0.077214 1.250705 0.177242</w:t>
        <w:br/>
        <w:t>v 0.075341 1.245047 0.175954</w:t>
        <w:br/>
        <w:t>v 0.070056 1.246768 0.179193</w:t>
        <w:br/>
        <w:t>v 0.075341 1.245047 0.175954</w:t>
        <w:br/>
        <w:t>v 0.074249 1.247492 0.173287</w:t>
        <w:br/>
        <w:t>v 0.069406 1.249488 0.175125</w:t>
        <w:br/>
        <w:t>v 0.070056 1.246768 0.179193</w:t>
        <w:br/>
        <w:t>v 0.075388 1.249978 0.172416</w:t>
        <w:br/>
        <w:t>v 0.071292 1.252246 0.173301</w:t>
        <w:br/>
        <w:t>v 0.069406 1.249488 0.175125</w:t>
        <w:br/>
        <w:t>v 0.074249 1.247492 0.173287</w:t>
        <w:br/>
        <w:t>v 0.065060 1.253019 0.176602</w:t>
        <w:br/>
        <w:t>v 0.067559 1.255457 0.174019</w:t>
        <w:br/>
        <w:t>v 0.072454 1.255007 0.175063</w:t>
        <w:br/>
        <w:t>v 0.067559 1.255457 0.174019</w:t>
        <w:br/>
        <w:t>v 0.067678 1.260383 0.175591</w:t>
        <w:br/>
        <w:t>v 0.064393 1.259613 0.174508</w:t>
        <w:br/>
        <w:t>v 0.067678 1.260383 0.175591</w:t>
        <w:br/>
        <w:t>v 0.068530 1.258926 0.180167</w:t>
        <w:br/>
        <w:t>v 0.072826 1.254773 0.178698</w:t>
        <w:br/>
        <w:t>v 0.065060 1.257497 0.182656</w:t>
        <w:br/>
        <w:t>v 0.068788 1.252168 0.182045</w:t>
        <w:br/>
        <w:t>v 0.061810 1.256183 0.182438</w:t>
        <w:br/>
        <w:t>v 0.065574 1.250342 0.181542</w:t>
        <w:br/>
        <w:t>v 0.065574 1.250342 0.181542</w:t>
        <w:br/>
        <w:t>v 0.065060 1.253019 0.176602</w:t>
        <w:br/>
        <w:t>v 0.061685 1.258212 0.177192</w:t>
        <w:br/>
        <w:t>v 0.061810 1.256183 0.182438</w:t>
        <w:br/>
        <w:t>v 0.064393 1.259613 0.174508</w:t>
        <w:br/>
        <w:t>v 0.061685 1.258212 0.177192</w:t>
        <w:br/>
        <w:t>v 0.062499 1.263914 0.174598</w:t>
        <w:br/>
        <w:t>v 0.060190 1.263042 0.176717</w:t>
        <w:br/>
        <w:t>v 0.063729 1.266810 0.175511</w:t>
        <w:br/>
        <w:t>v 0.062499 1.263914 0.174598</w:t>
        <w:br/>
        <w:t>v 0.063729 1.266810 0.175511</w:t>
        <w:br/>
        <w:t>v 0.065407 1.264541 0.178988</w:t>
        <w:br/>
        <w:t>v 0.062950 1.262982 0.181380</w:t>
        <w:br/>
        <w:t>v 0.059840 1.262351 0.181196</w:t>
        <w:br/>
        <w:t>v 0.060190 1.263042 0.176717</w:t>
        <w:br/>
        <w:t>v 0.059840 1.262351 0.181196</w:t>
        <w:br/>
        <w:t>v 0.059317 1.268104 0.175853</w:t>
        <w:br/>
        <w:t>v 0.059047 1.268037 0.178795</w:t>
        <w:br/>
        <w:t>v 0.058506 1.271567 0.175118</w:t>
        <w:br/>
        <w:t>v 0.059317 1.268104 0.175853</w:t>
        <w:br/>
        <w:t>v 0.060950 1.268423 0.174554</w:t>
        <w:br/>
        <w:t>v 0.059518 1.271766 0.174593</w:t>
        <w:br/>
        <w:t>v 0.060501 1.272528 0.174388</w:t>
        <w:br/>
        <w:t>v 0.063450 1.268427 0.177689</w:t>
        <w:br/>
        <w:t>v 0.060501 1.272528 0.174388</w:t>
        <w:br/>
        <w:t>v 0.061018 1.272687 0.176325</w:t>
        <w:br/>
        <w:t>v 0.063450 1.268427 0.177689</w:t>
        <w:br/>
        <w:t>v 0.061276 1.268193 0.179032</w:t>
        <w:br/>
        <w:t>v 0.059698 1.271878 0.177613</w:t>
        <w:br/>
        <w:t>v 0.058523 1.271550 0.177243</w:t>
        <w:br/>
        <w:t>v 0.059047 1.268037 0.178795</w:t>
        <w:br/>
        <w:t>v 0.058506 1.271567 0.175118</w:t>
        <w:br/>
        <w:t>v 0.058523 1.271550 0.177243</w:t>
        <w:br/>
        <w:t>v 0.087520 1.248725 0.169562</w:t>
        <w:br/>
        <w:t>v 0.061018 1.272687 0.176325</w:t>
        <w:br/>
        <w:t>v -0.063967 1.274352 0.176219</w:t>
        <w:br/>
        <w:t>v -0.064171 1.268419 0.177887</w:t>
        <w:br/>
        <w:t>v -0.064265 1.267183 0.174041</w:t>
        <w:br/>
        <w:t>v -0.064072 1.272973 0.171928</w:t>
        <w:br/>
        <w:t>v -0.060878 1.266160 0.172145</w:t>
        <w:br/>
        <w:t>v -0.060292 1.271830 0.169810</w:t>
        <w:br/>
        <w:t>v -0.057397 1.266370 0.174091</w:t>
        <w:br/>
        <w:t>v -0.056408 1.272066 0.171984</w:t>
        <w:br/>
        <w:t>v -0.060292 1.271830 0.169810</w:t>
        <w:br/>
        <w:t>v -0.060878 1.266160 0.172145</w:t>
        <w:br/>
        <w:t>v -0.056408 1.272066 0.171984</w:t>
        <w:br/>
        <w:t>v -0.057397 1.266370 0.174091</w:t>
        <w:br/>
        <w:t>v -0.057305 1.267605 0.177936</w:t>
        <w:br/>
        <w:t>v -0.056304 1.273445 0.176276</w:t>
        <w:br/>
        <w:t>v -0.060084 1.274588 0.178393</w:t>
        <w:br/>
        <w:t>v -0.060691 1.268630 0.179834</w:t>
        <w:br/>
        <w:t>v -0.063967 1.274352 0.176219</w:t>
        <w:br/>
        <w:t>v -0.060084 1.274588 0.178393</w:t>
        <w:br/>
        <w:t>v -0.060691 1.268630 0.179834</w:t>
        <w:br/>
        <w:t>v -0.064171 1.268419 0.177887</w:t>
        <w:br/>
        <w:t>v -0.062991 1.278792 0.170266</w:t>
        <w:br/>
        <w:t>v -0.062905 1.280029 0.174110</w:t>
        <w:br/>
        <w:t>v -0.059669 1.277784 0.168370</w:t>
        <w:br/>
        <w:t>v -0.059669 1.277784 0.168370</w:t>
        <w:br/>
        <w:t>v -0.056203 1.278000 0.170317</w:t>
        <w:br/>
        <w:t>v -0.056111 1.279236 0.174162</w:t>
        <w:br/>
        <w:t>v -0.056203 1.278000 0.170317</w:t>
        <w:br/>
        <w:t>v -0.059488 1.280257 0.176059</w:t>
        <w:br/>
        <w:t>v -0.062905 1.280029 0.174110</w:t>
        <w:br/>
        <w:t>v -0.059488 1.280257 0.176059</w:t>
        <w:br/>
        <w:t>v -0.060785 1.267395 0.175989</w:t>
        <w:br/>
        <w:t>v -0.064265 1.267183 0.174041</w:t>
        <w:br/>
        <w:t>v -0.064171 1.268419 0.177887</w:t>
        <w:br/>
        <w:t>v -0.060691 1.268630 0.179834</w:t>
        <w:br/>
        <w:t>v -0.057305 1.267605 0.177936</w:t>
        <w:br/>
        <w:t>v -0.057397 1.266370 0.174091</w:t>
        <w:br/>
        <w:t>v -0.060878 1.266160 0.172145</w:t>
        <w:br/>
        <w:t>v -0.059579 1.279022 0.172215</w:t>
        <w:br/>
        <w:t>v -0.062905 1.280029 0.174110</w:t>
        <w:br/>
        <w:t>v -0.062991 1.278792 0.170266</w:t>
        <w:br/>
        <w:t>v -0.059669 1.277784 0.168370</w:t>
        <w:br/>
        <w:t>v -0.056203 1.278000 0.170317</w:t>
        <w:br/>
        <w:t>v -0.056111 1.279236 0.174162</w:t>
        <w:br/>
        <w:t>v -0.059488 1.280257 0.176059</w:t>
        <w:br/>
        <w:t>v -0.083751 1.244850 0.163749</w:t>
        <w:br/>
        <w:t>v -0.090629 1.246053 0.160901</w:t>
        <w:br/>
        <w:t>v -0.085249 1.242915 0.164496</w:t>
        <w:br/>
        <w:t>v -0.090629 1.246053 0.160901</w:t>
        <w:br/>
        <w:t>v -0.085826 1.245323 0.167260</w:t>
        <w:br/>
        <w:t>v -0.085593 1.243597 0.166697</w:t>
        <w:br/>
        <w:t>v -0.085249 1.242915 0.164496</w:t>
        <w:br/>
        <w:t>v -0.084189 1.247508 0.164505</w:t>
        <w:br/>
        <w:t>v -0.083751 1.244850 0.163749</w:t>
        <w:br/>
        <w:t>v -0.085215 1.247375 0.166085</w:t>
        <w:br/>
        <w:t>v -0.090629 1.246053 0.160901</w:t>
        <w:br/>
        <w:t>v -0.084189 1.247508 0.164505</w:t>
        <w:br/>
        <w:t>v -0.080722 1.248036 0.169071</w:t>
        <w:br/>
        <w:t>v -0.081426 1.244939 0.171283</w:t>
        <w:br/>
        <w:t>v -0.080519 1.242288 0.170932</w:t>
        <w:br/>
        <w:t>v -0.077916 1.244368 0.166352</w:t>
        <w:br/>
        <w:t>v -0.078978 1.248270 0.166667</w:t>
        <w:br/>
        <w:t>v -0.075118 1.249680 0.168236</w:t>
        <w:br/>
        <w:t>v -0.077339 1.249325 0.171126</w:t>
        <w:br/>
        <w:t>v -0.078978 1.248270 0.166667</w:t>
        <w:br/>
        <w:t>v -0.074195 1.251060 0.172700</w:t>
        <w:br/>
        <w:t>v -0.074110 1.247230 0.177093</w:t>
        <w:br/>
        <w:t>v -0.077788 1.245622 0.174448</w:t>
        <w:br/>
        <w:t>v -0.071516 1.243409 0.177889</w:t>
        <w:br/>
        <w:t>v -0.076146 1.242320 0.174484</w:t>
        <w:br/>
        <w:t>v -0.079604 1.241693 0.167998</w:t>
        <w:br/>
        <w:t>v -0.080519 1.242288 0.170932</w:t>
        <w:br/>
        <w:t>v -0.076146 1.242320 0.174484</w:t>
        <w:br/>
        <w:t>v -0.074852 1.241806 0.170992</w:t>
        <w:br/>
        <w:t>v -0.079604 1.241693 0.167998</w:t>
        <w:br/>
        <w:t>v -0.073218 1.244953 0.168516</w:t>
        <w:br/>
        <w:t>v -0.077916 1.244368 0.166352</w:t>
        <w:br/>
        <w:t>v -0.068457 1.246413 0.170631</w:t>
        <w:br/>
        <w:t>v -0.071551 1.251535 0.169479</w:t>
        <w:br/>
        <w:t>v -0.075118 1.249680 0.168236</w:t>
        <w:br/>
        <w:t>v -0.073218 1.244953 0.168516</w:t>
        <w:br/>
        <w:t>v -0.063964 1.249557 0.172825</w:t>
        <w:br/>
        <w:t>v -0.067896 1.254268 0.170829</w:t>
        <w:br/>
        <w:t>v -0.067896 1.254268 0.170829</w:t>
        <w:br/>
        <w:t>v -0.070699 1.253793 0.174075</w:t>
        <w:br/>
        <w:t>v -0.071551 1.251535 0.169479</w:t>
        <w:br/>
        <w:t>v -0.065533 1.256762 0.171811</w:t>
        <w:br/>
        <w:t>v -0.068360 1.256149 0.174803</w:t>
        <w:br/>
        <w:t>v -0.070188 1.250324 0.178835</w:t>
        <w:br/>
        <w:t>v -0.067310 1.253451 0.179531</w:t>
        <w:br/>
        <w:t>v -0.063376 1.250986 0.181872</w:t>
        <w:br/>
        <w:t>v -0.067006 1.246624 0.180485</w:t>
        <w:br/>
        <w:t>v -0.065238 1.246294 0.176572</w:t>
        <w:br/>
        <w:t>v -0.067006 1.246624 0.180485</w:t>
        <w:br/>
        <w:t>v -0.063376 1.250986 0.181872</w:t>
        <w:br/>
        <w:t>v -0.061696 1.250914 0.178252</w:t>
        <w:br/>
        <w:t>v -0.069890 1.243000 0.173970</w:t>
        <w:br/>
        <w:t>v -0.071516 1.243409 0.177889</w:t>
        <w:br/>
        <w:t>v -0.063964 1.249557 0.172825</w:t>
        <w:br/>
        <w:t>v -0.068457 1.246413 0.170631</w:t>
        <w:br/>
        <w:t>v -0.058969 1.258116 0.175677</w:t>
        <w:br/>
        <w:t>v -0.063613 1.259861 0.173046</w:t>
        <w:br/>
        <w:t>v -0.065533 1.256762 0.171811</w:t>
        <w:br/>
        <w:t>v -0.060779 1.253633 0.174525</w:t>
        <w:br/>
        <w:t>v -0.061971 1.263911 0.173399</w:t>
        <w:br/>
        <w:t>v -0.064205 1.263207 0.175581</w:t>
        <w:br/>
        <w:t>v -0.066146 1.259226 0.175688</w:t>
        <w:br/>
        <w:t>v -0.063613 1.259861 0.173046</w:t>
        <w:br/>
        <w:t>v -0.064205 1.263207 0.175581</w:t>
        <w:br/>
        <w:t>v -0.063139 1.262165 0.179202</w:t>
        <w:br/>
        <w:t>v -0.064921 1.257218 0.180082</w:t>
        <w:br/>
        <w:t>v -0.059833 1.261872 0.181069</w:t>
        <w:br/>
        <w:t>v -0.061162 1.256030 0.182332</w:t>
        <w:br/>
        <w:t>v -0.059250 1.262081 0.177979</w:t>
        <w:br/>
        <w:t>v -0.059719 1.255994 0.179044</w:t>
        <w:br/>
        <w:t>v -0.061162 1.256030 0.182332</w:t>
        <w:br/>
        <w:t>v -0.059833 1.261872 0.181069</w:t>
        <w:br/>
        <w:t>v -0.058969 1.258116 0.175677</w:t>
        <w:br/>
        <w:t>v -0.060779 1.253633 0.174525</w:t>
        <w:br/>
        <w:t>v -0.060779 1.253633 0.174525</w:t>
        <w:br/>
        <w:t>v -0.058413 1.263478 0.175458</w:t>
        <w:br/>
        <w:t>v -0.058413 1.263478 0.175458</w:t>
        <w:br/>
        <w:t>v -0.061971 1.263911 0.173399</w:t>
        <w:br/>
        <w:t>v -0.058700 1.267565 0.175217</w:t>
        <w:br/>
        <w:t>v -0.061009 1.267745 0.174088</w:t>
        <w:br/>
        <w:t>v -0.061009 1.267745 0.174088</w:t>
        <w:br/>
        <w:t>v -0.062603 1.267318 0.175586</w:t>
        <w:br/>
        <w:t>v -0.062603 1.267318 0.175586</w:t>
        <w:br/>
        <w:t>v -0.061931 1.266953 0.177968</w:t>
        <w:br/>
        <w:t>v -0.060234 1.267089 0.178796</w:t>
        <w:br/>
        <w:t>v -0.059586 1.266605 0.176723</w:t>
        <w:br/>
        <w:t>v -0.060234 1.267089 0.178796</w:t>
        <w:br/>
        <w:t>v -0.058700 1.267565 0.175217</w:t>
        <w:br/>
        <w:t>v -0.058814 1.271529 0.175118</w:t>
        <w:br/>
        <w:t>v -0.059488 1.270682 0.176018</w:t>
        <w:br/>
        <w:t>v -0.060809 1.272490 0.174388</w:t>
        <w:br/>
        <w:t>v -0.058814 1.271529 0.175118</w:t>
        <w:br/>
        <w:t>v -0.060809 1.272490 0.174388</w:t>
        <w:br/>
        <w:t>v -0.062056 1.272740 0.175273</w:t>
        <w:br/>
        <w:t>v -0.062056 1.272740 0.175273</w:t>
        <w:br/>
        <w:t>v -0.061376 1.272077 0.177357</w:t>
        <w:br/>
        <w:t>v -0.060007 1.271840 0.177613</w:t>
        <w:br/>
        <w:t>v -0.060007 1.271840 0.177613</w:t>
        <w:br/>
        <w:t>v -0.081808 1.248637 0.174016</w:t>
        <w:br/>
        <w:t>v -0.085422 1.248972 0.170619</w:t>
        <w:br/>
        <w:t>v -0.079251 1.250546 0.172937</w:t>
        <w:br/>
        <w:t>v -0.080907 1.246808 0.174387</w:t>
        <w:br/>
        <w:t>v -0.085744 1.247510 0.170561</w:t>
        <w:br/>
        <w:t>v -0.081808 1.248637 0.174016</w:t>
        <w:br/>
        <w:t>v -0.079795 1.245073 0.173287</w:t>
        <w:br/>
        <w:t>v -0.078995 1.246959 0.171528</w:t>
        <w:br/>
        <w:t>v -0.084648 1.248179 0.169958</w:t>
        <w:br/>
        <w:t>v -0.085744 1.247510 0.170561</w:t>
        <w:br/>
        <w:t>v -0.079795 1.245073 0.173287</w:t>
        <w:br/>
        <w:t>v -0.087520 1.248725 0.169562</w:t>
        <w:br/>
        <w:t>v -0.087520 1.248725 0.169562</w:t>
        <w:br/>
        <w:t>v -0.084648 1.248179 0.169958</w:t>
        <w:br/>
        <w:t>v -0.085422 1.248972 0.170619</w:t>
        <w:br/>
        <w:t>v -0.084648 1.248179 0.169958</w:t>
        <w:br/>
        <w:t>v -0.078995 1.246959 0.171528</w:t>
        <w:br/>
        <w:t>v -0.079547 1.248941 0.171442</w:t>
        <w:br/>
        <w:t>v -0.079251 1.250546 0.172937</w:t>
        <w:br/>
        <w:t>v -0.075388 1.249978 0.172416</w:t>
        <w:br/>
        <w:t>v -0.072454 1.255007 0.175063</w:t>
        <w:br/>
        <w:t>v -0.077214 1.250705 0.177242</w:t>
        <w:br/>
        <w:t>v -0.077044 1.246851 0.177099</w:t>
        <w:br/>
        <w:t>v -0.077214 1.250705 0.177242</w:t>
        <w:br/>
        <w:t>v -0.072889 1.248740 0.179910</w:t>
        <w:br/>
        <w:t>v -0.070056 1.246768 0.179193</w:t>
        <w:br/>
        <w:t>v -0.075341 1.245047 0.175954</w:t>
        <w:br/>
        <w:t>v -0.075341 1.245047 0.175954</w:t>
        <w:br/>
        <w:t>v -0.070056 1.246768 0.179193</w:t>
        <w:br/>
        <w:t>v -0.069406 1.249488 0.175125</w:t>
        <w:br/>
        <w:t>v -0.074249 1.247492 0.173287</w:t>
        <w:br/>
        <w:t>v -0.075388 1.249978 0.172416</w:t>
        <w:br/>
        <w:t>v -0.074249 1.247492 0.173287</w:t>
        <w:br/>
        <w:t>v -0.069406 1.249488 0.175125</w:t>
        <w:br/>
        <w:t>v -0.071292 1.252246 0.173301</w:t>
        <w:br/>
        <w:t>v -0.065060 1.253019 0.176602</w:t>
        <w:br/>
        <w:t>v -0.067559 1.255456 0.174019</w:t>
        <w:br/>
        <w:t>v -0.072454 1.255007 0.175063</w:t>
        <w:br/>
        <w:t>v -0.067559 1.255456 0.174019</w:t>
        <w:br/>
        <w:t>v -0.064393 1.259613 0.174508</w:t>
        <w:br/>
        <w:t>v -0.067678 1.260383 0.175591</w:t>
        <w:br/>
        <w:t>v -0.067678 1.260383 0.175591</w:t>
        <w:br/>
        <w:t>v -0.068530 1.258926 0.180167</w:t>
        <w:br/>
        <w:t>v -0.072826 1.254773 0.178698</w:t>
        <w:br/>
        <w:t>v -0.065060 1.257497 0.182656</w:t>
        <w:br/>
        <w:t>v -0.068788 1.252168 0.182045</w:t>
        <w:br/>
        <w:t>v -0.061810 1.256183 0.182438</w:t>
        <w:br/>
        <w:t>v -0.065574 1.250342 0.181542</w:t>
        <w:br/>
        <w:t>v -0.065574 1.250342 0.181542</w:t>
        <w:br/>
        <w:t>v -0.061810 1.256183 0.182438</w:t>
        <w:br/>
        <w:t>v -0.061685 1.258212 0.177192</w:t>
        <w:br/>
        <w:t>v -0.065060 1.253019 0.176602</w:t>
        <w:br/>
        <w:t>v -0.061685 1.258212 0.177192</w:t>
        <w:br/>
        <w:t>v -0.064393 1.259613 0.174508</w:t>
        <w:br/>
        <w:t>v -0.060190 1.263042 0.176717</w:t>
        <w:br/>
        <w:t>v -0.062499 1.263914 0.174598</w:t>
        <w:br/>
        <w:t>v -0.062499 1.263914 0.174598</w:t>
        <w:br/>
        <w:t>v -0.063729 1.266809 0.175511</w:t>
        <w:br/>
        <w:t>v -0.063729 1.266809 0.175511</w:t>
        <w:br/>
        <w:t>v -0.065407 1.264541 0.178988</w:t>
        <w:br/>
        <w:t>v -0.062950 1.262982 0.181380</w:t>
        <w:br/>
        <w:t>v -0.059840 1.262351 0.181196</w:t>
        <w:br/>
        <w:t>v -0.059840 1.262351 0.181196</w:t>
        <w:br/>
        <w:t>v -0.060190 1.263042 0.176717</w:t>
        <w:br/>
        <w:t>v -0.059317 1.268104 0.175853</w:t>
        <w:br/>
        <w:t>v -0.059047 1.268037 0.178795</w:t>
        <w:br/>
        <w:t>v -0.058506 1.271567 0.175118</w:t>
        <w:br/>
        <w:t>v -0.059518 1.271766 0.174593</w:t>
        <w:br/>
        <w:t>v -0.060950 1.268423 0.174554</w:t>
        <w:br/>
        <w:t>v -0.059317 1.268104 0.175853</w:t>
        <w:br/>
        <w:t>v -0.060501 1.272528 0.174388</w:t>
        <w:br/>
        <w:t>v -0.063450 1.268426 0.177689</w:t>
        <w:br/>
        <w:t>v -0.060501 1.272528 0.174388</w:t>
        <w:br/>
        <w:t>v -0.061018 1.272687 0.176325</w:t>
        <w:br/>
        <w:t>v -0.059698 1.271878 0.177613</w:t>
        <w:br/>
        <w:t>v -0.061276 1.268193 0.179032</w:t>
        <w:br/>
        <w:t>v -0.063450 1.268426 0.177689</w:t>
        <w:br/>
        <w:t>v -0.058523 1.271550 0.177243</w:t>
        <w:br/>
        <w:t>v -0.059047 1.268037 0.178795</w:t>
        <w:br/>
        <w:t>v -0.058523 1.271550 0.177243</w:t>
        <w:br/>
        <w:t>v -0.058506 1.271567 0.175118</w:t>
        <w:br/>
        <w:t>v -0.087520 1.248725 0.169562</w:t>
        <w:br/>
        <w:t>v -0.061018 1.272687 0.176325</w:t>
        <w:br/>
        <w:t>v 0.106329 1.518482 -0.009259</w:t>
        <w:br/>
        <w:t>v 0.052626 1.471049 -0.065701</w:t>
        <w:br/>
        <w:t>v 0.053318 1.467853 -0.068279</w:t>
        <w:br/>
        <w:t>v 0.054733 1.461999 -0.063498</w:t>
        <w:br/>
        <w:t>v -0.054733 1.461999 -0.063498</w:t>
        <w:br/>
        <w:t>v -0.053318 1.467853 -0.068279</w:t>
        <w:br/>
        <w:t>v -0.052626 1.471049 -0.065701</w:t>
        <w:br/>
        <w:t>v 0.455805 1.136491 -0.007181</w:t>
        <w:br/>
        <w:t>v 0.461806 1.132805 -0.007181</w:t>
        <w:br/>
        <w:t>v 0.462074 1.133554 0.002436</w:t>
        <w:br/>
        <w:t>v 0.456072 1.137240 0.002436</w:t>
        <w:br/>
        <w:t>v 0.453917 1.132522 -0.014998</w:t>
        <w:br/>
        <w:t>v 0.459918 1.128836 -0.014998</w:t>
        <w:br/>
        <w:t>v 0.456142 1.134604 0.010258</w:t>
        <w:br/>
        <w:t>v 0.462144 1.130918 0.010258</w:t>
        <w:br/>
        <w:t>v 0.450827 1.125555 -0.018842</w:t>
        <w:br/>
        <w:t>v 0.456828 1.121868 -0.018842</w:t>
        <w:br/>
        <w:t>v 0.458263 1.127535 0.015740</w:t>
        <w:br/>
        <w:t>v 0.454143 1.120792 0.018600</w:t>
        <w:br/>
        <w:t>v 0.448142 1.124478 0.018600</w:t>
        <w:br/>
        <w:t>v 0.452261 1.131221 0.015740</w:t>
        <w:br/>
        <w:t>v 0.449756 1.109905 0.002885</w:t>
        <w:br/>
        <w:t>v 0.450370 1.110838 -0.006019</w:t>
        <w:br/>
        <w:t>v 0.444369 1.114524 -0.006019</w:t>
        <w:br/>
        <w:t>v 0.443755 1.113592 0.002885</w:t>
        <w:br/>
        <w:t>v 0.443755 1.113592 0.002885</w:t>
        <w:br/>
        <w:t>v 0.443627 1.114817 0.010906</w:t>
        <w:br/>
        <w:t>v 0.449628 1.111130 0.010906</w:t>
        <w:br/>
        <w:t>v 0.449756 1.109905 0.002885</w:t>
        <w:br/>
        <w:t>v 0.452932 1.115111 -0.014491</w:t>
        <w:br/>
        <w:t>v 0.446931 1.118798 -0.014491</w:t>
        <w:br/>
        <w:t>v 0.444921 1.118441 0.016490</w:t>
        <w:br/>
        <w:t>v 0.450923 1.114755 0.016490</w:t>
        <w:br/>
        <w:t>v 0.440224 1.147095 0.002436</w:t>
        <w:br/>
        <w:t>v 0.430377 1.153263 0.002436</w:t>
        <w:br/>
        <w:t>v 0.430108 1.152515 -0.007181</w:t>
        <w:br/>
        <w:t>v 0.439956 1.146347 -0.007181</w:t>
        <w:br/>
        <w:t>v 0.428221 1.148545 -0.014998</w:t>
        <w:br/>
        <w:t>v 0.438068 1.142377 -0.014998</w:t>
        <w:br/>
        <w:t>v 0.430447 1.150627 0.010258</w:t>
        <w:br/>
        <w:t>v 0.440294 1.144459 0.010258</w:t>
        <w:br/>
        <w:t>v 0.425131 1.141578 -0.018842</w:t>
        <w:br/>
        <w:t>v 0.434978 1.135410 -0.018842</w:t>
        <w:br/>
        <w:t>v 0.422447 1.140502 0.018600</w:t>
        <w:br/>
        <w:t>v 0.426566 1.147244 0.015740</w:t>
        <w:br/>
        <w:t>v 0.436413 1.141076 0.015740</w:t>
        <w:br/>
        <w:t>v 0.432294 1.134333 0.018600</w:t>
        <w:br/>
        <w:t>v 0.418059 1.129615 0.002885</w:t>
        <w:br/>
        <w:t>v 0.427906 1.123447 0.002885</w:t>
        <w:br/>
        <w:t>v 0.428521 1.124379 -0.006019</w:t>
        <w:br/>
        <w:t>v 0.418673 1.130547 -0.006019</w:t>
        <w:br/>
        <w:t>v 0.418059 1.129615 0.002885</w:t>
        <w:br/>
        <w:t>v 0.417932 1.130840 0.010906</w:t>
        <w:br/>
        <w:t>v 0.427779 1.124672 0.010906</w:t>
        <w:br/>
        <w:t>v 0.427906 1.123447 0.002885</w:t>
        <w:br/>
        <w:t>v 0.431082 1.128653 -0.014491</w:t>
        <w:br/>
        <w:t>v 0.421236 1.134821 -0.014491</w:t>
        <w:br/>
        <w:t>v 0.419226 1.134465 0.016490</w:t>
        <w:br/>
        <w:t>v 0.429073 1.128297 0.016490</w:t>
        <w:br/>
        <w:t>v 0.450070 1.140927 0.002436</w:t>
        <w:br/>
        <w:t>v 0.449803 1.140179 -0.007181</w:t>
        <w:br/>
        <w:t>v 0.447915 1.136209 -0.014998</w:t>
        <w:br/>
        <w:t>v 0.450140 1.138292 0.010258</w:t>
        <w:br/>
        <w:t>v 0.444825 1.129242 -0.018842</w:t>
        <w:br/>
        <w:t>v 0.446259 1.134908 0.015740</w:t>
        <w:br/>
        <w:t>v 0.442140 1.128165 0.018600</w:t>
        <w:br/>
        <w:t>v 0.437753 1.117279 0.002885</w:t>
        <w:br/>
        <w:t>v 0.438367 1.118212 -0.006019</w:t>
        <w:br/>
        <w:t>v 0.437753 1.117279 0.002885</w:t>
        <w:br/>
        <w:t>v 0.437625 1.118504 0.010906</w:t>
        <w:br/>
        <w:t>v 0.440929 1.122486 -0.014491</w:t>
        <w:br/>
        <w:t>v 0.438919 1.122129 0.016490</w:t>
        <w:br/>
        <w:t>v 0.420530 1.159432 0.002436</w:t>
        <w:br/>
        <w:t>v 0.420263 1.158684 -0.007181</w:t>
        <w:br/>
        <w:t>v 0.418375 1.154714 -0.014998</w:t>
        <w:br/>
        <w:t>v 0.420600 1.156797 0.010258</w:t>
        <w:br/>
        <w:t>v 0.415285 1.147747 -0.018842</w:t>
        <w:br/>
        <w:t>v 0.412600 1.146670 0.018600</w:t>
        <w:br/>
        <w:t>v 0.416719 1.153413 0.015740</w:t>
        <w:br/>
        <w:t>v 0.408212 1.135784 0.002885</w:t>
        <w:br/>
        <w:t>v 0.408827 1.136716 -0.006019</w:t>
        <w:br/>
        <w:t>v 0.408212 1.135784 0.002885</w:t>
        <w:br/>
        <w:t>v 0.408085 1.137009 0.010906</w:t>
        <w:br/>
        <w:t>v 0.411389 1.140990 -0.014491</w:t>
        <w:br/>
        <w:t>v 0.409379 1.140634 0.016490</w:t>
        <w:br/>
        <w:t>v 0.470473 1.128308 -0.007495</w:t>
        <w:br/>
        <w:t>v 0.469159 1.128805 0.005281</w:t>
        <w:br/>
        <w:t>v 0.462074 1.133554 0.002436</w:t>
        <w:br/>
        <w:t>v 0.461806 1.132805 -0.007181</w:t>
        <w:br/>
        <w:t>v 0.459918 1.128836 -0.014998</w:t>
        <w:br/>
        <w:t>v 0.468233 1.124377 -0.017159</w:t>
        <w:br/>
        <w:t>v 0.461393 1.097841 0.015855</w:t>
        <w:br/>
        <w:t>v 0.459125 1.103638 0.025099</w:t>
        <w:br/>
        <w:t>v 0.463792 1.097468 0.030455</w:t>
        <w:br/>
        <w:t>v 0.468034 1.090292 0.020959</w:t>
        <w:br/>
        <w:t>v 0.471721 1.089628 0.037019</w:t>
        <w:br/>
        <w:t>v 0.475286 1.084213 0.028862</w:t>
        <w:br/>
        <w:t>v 0.462144 1.130918 0.010258</w:t>
        <w:br/>
        <w:t>v 0.456828 1.121868 -0.018842</w:t>
        <w:br/>
        <w:t>v 0.464033 1.117204 -0.022128</w:t>
        <w:br/>
        <w:t>v 0.534730 1.084335 0.010839</w:t>
        <w:br/>
        <w:t>v 0.536820 1.092524 0.008426</w:t>
        <w:br/>
        <w:t>v 0.538269 1.091720 0.008238</w:t>
        <w:br/>
        <w:t>v 0.536915 1.083813 0.010146</w:t>
        <w:br/>
        <w:t>v 0.533107 1.075680 0.001489</w:t>
        <w:br/>
        <w:t>v 0.526765 1.076077 0.001838</w:t>
        <w:br/>
        <w:t>v 0.528147 1.076892 0.009220</w:t>
        <w:br/>
        <w:t>v 0.534345 1.077417 0.008266</w:t>
        <w:br/>
        <w:t>v 0.534730 1.084335 0.010839</w:t>
        <w:br/>
        <w:t>v 0.536915 1.083813 0.010146</w:t>
        <w:br/>
        <w:t>v 0.533998 1.085127 0.012120</w:t>
        <w:br/>
        <w:t>v 0.532742 1.092978 0.012754</w:t>
        <w:br/>
        <w:t>v 0.519400 1.106421 0.002828</w:t>
        <w:br/>
        <w:t>v 0.528831 1.101485 0.002746</w:t>
        <w:br/>
        <w:t>v 0.527561 1.099176 0.013044</w:t>
        <w:br/>
        <w:t>v 0.539347 1.095039 0.002651</w:t>
        <w:br/>
        <w:t>v 0.537869 1.095911 0.002705</w:t>
        <w:br/>
        <w:t>v 0.537276 1.094169 -0.002835</w:t>
        <w:br/>
        <w:t>v 0.538754 1.093348 -0.002764</w:t>
        <w:br/>
        <w:t>v 0.531635 1.094524 -0.008656</w:t>
        <w:br/>
        <w:t>v 0.532709 1.088349 -0.008685</w:t>
        <w:br/>
        <w:t>v 0.535059 1.087655 -0.006855</w:t>
        <w:br/>
        <w:t>v 0.525505 1.078957 -0.005586</w:t>
        <w:br/>
        <w:t>v 0.527406 1.076972 -0.003620</w:t>
        <w:br/>
        <w:t>v 0.535059 1.087655 -0.006855</w:t>
        <w:br/>
        <w:t>v 0.516243 1.104305 -0.016920</w:t>
        <w:br/>
        <w:t>v 0.527324 1.100199 -0.008830</w:t>
        <w:br/>
        <w:t>v 0.519211 1.077779 0.017854</w:t>
        <w:br/>
        <w:t>v 0.516991 1.081491 0.026214</w:t>
        <w:br/>
        <w:t>v 0.524353 1.080219 0.025834</w:t>
        <w:br/>
        <w:t>v 0.524537 1.077505 0.018561</w:t>
        <w:br/>
        <w:t>v 0.530263 1.078603 0.025773</w:t>
        <w:br/>
        <w:t>v 0.530706 1.076599 0.019730</w:t>
        <w:br/>
        <w:t>v 0.533998 1.085127 0.012120</w:t>
        <w:br/>
        <w:t>v 0.534871 1.084496 0.013299</w:t>
        <w:br/>
        <w:t>v 0.535342 1.090747 0.016548</w:t>
        <w:br/>
        <w:t>v 0.532742 1.092978 0.012754</w:t>
        <w:br/>
        <w:t>v 0.534871 1.084496 0.013299</w:t>
        <w:br/>
        <w:t>v 0.533998 1.085127 0.012120</w:t>
        <w:br/>
        <w:t>v 0.526949 1.078630 0.011146</w:t>
        <w:br/>
        <w:t>v 0.521414 1.077385 0.010850</w:t>
        <w:br/>
        <w:t>v 0.526661 1.078527 0.013390</w:t>
        <w:br/>
        <w:t>v 0.524995 1.099487 0.022276</w:t>
        <w:br/>
        <w:t>v 0.516187 1.102787 0.023555</w:t>
        <w:br/>
        <w:t>v 0.532097 1.094956 0.016036</w:t>
        <w:br/>
        <w:t>v 0.534820 1.093171 0.022061</w:t>
        <w:br/>
        <w:t>v 0.530344 1.096119 0.021794</w:t>
        <w:br/>
        <w:t>v 0.536125 1.085580 -0.011799</w:t>
        <w:br/>
        <w:t>v 0.543023 1.080747 -0.012116</w:t>
        <w:br/>
        <w:t>v 0.539824 1.074517 -0.012603</w:t>
        <w:br/>
        <w:t>v 0.532536 1.077858 -0.011017</w:t>
        <w:br/>
        <w:t>v 0.544875 1.084655 -0.015175</w:t>
        <w:br/>
        <w:t>v 0.543023 1.080747 -0.012116</w:t>
        <w:br/>
        <w:t>v 0.536125 1.085580 -0.011799</w:t>
        <w:br/>
        <w:t>v 0.536398 1.091206 -0.015003</w:t>
        <w:br/>
        <w:t>v 0.537765 1.071288 -0.017371</w:t>
        <w:br/>
        <w:t>v 0.529392 1.075372 -0.015659</w:t>
        <w:br/>
        <w:t>v 0.545552 1.085848 -0.019967</w:t>
        <w:br/>
        <w:t>v 0.534866 1.092520 -0.020536</w:t>
        <w:br/>
        <w:t>v 0.533849 1.087517 -0.010793</w:t>
        <w:br/>
        <w:t>v 0.525505 1.078957 -0.005586</w:t>
        <w:br/>
        <w:t>v 0.532709 1.088349 -0.008685</w:t>
        <w:br/>
        <w:t>v 0.525534 1.077749 -0.007625</w:t>
        <w:br/>
        <w:t>v 0.532709 1.088349 -0.008685</w:t>
        <w:br/>
        <w:t>v 0.531635 1.094524 -0.008656</w:t>
        <w:br/>
        <w:t>v 0.533840 1.092876 -0.014113</w:t>
        <w:br/>
        <w:t>v 0.533849 1.087517 -0.010793</w:t>
        <w:br/>
        <w:t>v 0.524282 1.099310 -0.018560</w:t>
        <w:br/>
        <w:t>v 0.528886 1.076395 -0.020896</w:t>
        <w:br/>
        <w:t>v 0.538866 1.073275 -0.022096</w:t>
        <w:br/>
        <w:t>v 0.541263 1.078205 -0.025255</w:t>
        <w:br/>
        <w:t>v 0.527440 1.082436 -0.023962</w:t>
        <w:br/>
        <w:t>v 0.527440 1.082436 -0.023962</w:t>
        <w:br/>
        <w:t>v 0.541263 1.078205 -0.025255</w:t>
        <w:br/>
        <w:t>v 0.544068 1.083150 -0.024060</w:t>
        <w:br/>
        <w:t>v 0.532427 1.089347 -0.024329</w:t>
        <w:br/>
        <w:t>v 0.527049 1.090911 -0.024037</w:t>
        <w:br/>
        <w:t>v 0.523414 1.091024 -0.026698</w:t>
        <w:br/>
        <w:t>v 0.523673 1.084231 -0.025882</w:t>
        <w:br/>
        <w:t>v 0.525529 1.083426 -0.024351</w:t>
        <w:br/>
        <w:t>v 0.518264 1.077469 -0.022201</w:t>
        <w:br/>
        <w:t>v 0.520432 1.076390 -0.020564</w:t>
        <w:br/>
        <w:t>v 0.525529 1.083426 -0.024351</w:t>
        <w:br/>
        <w:t>v 0.520244 1.095697 -0.026177</w:t>
        <w:br/>
        <w:t>v 0.525809 1.082214 -0.029461</w:t>
        <w:br/>
        <w:t>v 0.525994 1.087109 -0.031665</w:t>
        <w:br/>
        <w:t>v 0.537246 1.078954 -0.033397</w:t>
        <w:br/>
        <w:t>v 0.536252 1.075468 -0.030728</w:t>
        <w:br/>
        <w:t>v 0.525809 1.082214 -0.029461</w:t>
        <w:br/>
        <w:t>v 0.536252 1.075468 -0.030728</w:t>
        <w:br/>
        <w:t>v 0.534054 1.071216 -0.031514</w:t>
        <w:br/>
        <w:t>v 0.522789 1.077725 -0.028351</w:t>
        <w:br/>
        <w:t>v 0.532443 1.069326 -0.035129</w:t>
        <w:br/>
        <w:t>v 0.519901 1.075308 -0.032076</w:t>
        <w:br/>
        <w:t>v 0.537164 1.079866 -0.037870</w:t>
        <w:br/>
        <w:t>v 0.524479 1.088120 -0.036198</w:t>
        <w:br/>
        <w:t>v 0.523698 1.083810 -0.027980</w:t>
        <w:br/>
        <w:t>v 0.518264 1.077469 -0.022201</w:t>
        <w:br/>
        <w:t>v 0.523673 1.084231 -0.025882</w:t>
        <w:br/>
        <w:t>v 0.523315 1.089180 -0.030323</w:t>
        <w:br/>
        <w:t>v 0.523698 1.083810 -0.027980</w:t>
        <w:br/>
        <w:t>v 0.517359 1.078823 -0.024021</w:t>
        <w:br/>
        <w:t>v 0.514758 1.077978 -0.020549</w:t>
        <w:br/>
        <w:t>v 0.520918 1.091953 -0.028915</w:t>
        <w:br/>
        <w:t>v 0.516473 1.095114 -0.032588</w:t>
        <w:br/>
        <w:t>v 0.518681 1.092975 -0.033593</w:t>
        <w:br/>
        <w:t>v 0.520464 1.081686 -0.041166</w:t>
        <w:br/>
        <w:t>v 0.534049 1.073936 -0.042760</w:t>
        <w:br/>
        <w:t>v 0.535843 1.077876 -0.041230</w:t>
        <w:br/>
        <w:t>v 0.522522 1.085767 -0.039818</w:t>
        <w:br/>
        <w:t>v 0.519340 1.077201 -0.037595</w:t>
        <w:br/>
        <w:t>v 0.532333 1.070355 -0.039738</w:t>
        <w:br/>
        <w:t>v 0.534049 1.073936 -0.042760</w:t>
        <w:br/>
        <w:t>v 0.520464 1.081686 -0.041166</w:t>
        <w:br/>
        <w:t>v 0.512083 1.080919 -0.034369</w:t>
        <w:br/>
        <w:t>v 0.513485 1.078789 -0.028879</w:t>
        <w:br/>
        <w:t>v 0.499542 1.085337 -0.029067</w:t>
        <w:br/>
        <w:t>v 0.502967 1.081417 -0.015454</w:t>
        <w:br/>
        <w:t>v 0.510299 1.079027 -0.026537</w:t>
        <w:br/>
        <w:t>v 0.507527 1.082664 -0.032469</w:t>
        <w:br/>
        <w:t>v 0.501965 1.092441 -0.034083</w:t>
        <w:br/>
        <w:t>v 0.508560 1.088733 -0.036751</w:t>
        <w:br/>
        <w:t>v 0.513103 1.093136 -0.035536</w:t>
        <w:br/>
        <w:t>v 0.509300 1.100348 -0.029939</w:t>
        <w:br/>
        <w:t>v 0.480190 1.079509 0.033357</w:t>
        <w:br/>
        <w:t>v 0.477584 1.083799 0.040386</w:t>
        <w:br/>
        <w:t>v 0.481554 1.079785 0.041893</w:t>
        <w:br/>
        <w:t>v 0.484323 1.076224 0.036129</w:t>
        <w:br/>
        <w:t>v 0.487877 1.079132 0.028243</w:t>
        <w:br/>
        <w:t>v 0.490318 1.077277 0.031221</w:t>
        <w:br/>
        <w:t>v 0.480883 1.089686 0.043534</w:t>
        <w:br/>
        <w:t>v 0.487252 1.093985 0.043083</w:t>
        <w:br/>
        <w:t>v 0.489998 1.089192 0.044982</w:t>
        <w:br/>
        <w:t>v 0.484694 1.085032 0.045586</w:t>
        <w:br/>
        <w:t>v 0.497895 1.081671 0.034193</w:t>
        <w:br/>
        <w:t>v 0.499410 1.086323 0.037057</w:t>
        <w:br/>
        <w:t>v 0.499736 1.087627 0.034142</w:t>
        <w:br/>
        <w:t>v 0.497438 1.083211 0.030426</w:t>
        <w:br/>
        <w:t>v 0.497655 1.094234 0.036645</w:t>
        <w:br/>
        <w:t>v 0.499410 1.086323 0.037057</w:t>
        <w:br/>
        <w:t>v 0.494203 1.090456 0.041373</w:t>
        <w:br/>
        <w:t>v 0.499736 1.087627 0.034142</w:t>
        <w:br/>
        <w:t>v 0.492679 1.094648 0.040053</w:t>
        <w:br/>
        <w:t>v 0.506590 1.110333 -0.015870</w:t>
        <w:br/>
        <w:t>v 0.499496 1.105992 -0.027945</w:t>
        <w:br/>
        <w:t>v 0.509087 1.081128 0.013483</w:t>
        <w:br/>
        <w:t>v 0.520501 1.076639 0.002358</w:t>
        <w:br/>
        <w:t>v 0.506986 1.080683 -0.000383</w:t>
        <w:br/>
        <w:t>v 0.505900 1.100298 0.030209</w:t>
        <w:br/>
        <w:t>v 0.513421 1.098145 0.028521</w:t>
        <w:br/>
        <w:t>v 0.510074 1.092342 0.031495</w:t>
        <w:br/>
        <w:t>v 0.503903 1.093990 0.033702</w:t>
        <w:br/>
        <w:t>v 0.508537 1.089558 0.030998</w:t>
        <w:br/>
        <w:t>v 0.502668 1.089001 0.032587</w:t>
        <w:br/>
        <w:t>v 0.502668 1.089001 0.032587</w:t>
        <w:br/>
        <w:t>v 0.508537 1.089558 0.030998</w:t>
        <w:br/>
        <w:t>v 0.507273 1.083638 0.026981</w:t>
        <w:br/>
        <w:t>v 0.500385 1.084086 0.028616</w:t>
        <w:br/>
        <w:t>v 0.517186 1.076634 -0.012266</w:t>
        <w:br/>
        <w:t>v 0.466110 1.097533 0.005759</w:t>
        <w:br/>
        <w:t>v 0.476766 1.088825 0.010424</w:t>
        <w:br/>
        <w:t>v 0.477678 1.091867 -0.008478</w:t>
        <w:br/>
        <w:t>v 0.467226 1.098143 -0.007068</w:t>
        <w:br/>
        <w:t>v 0.478580 1.096300 -0.023029</w:t>
        <w:br/>
        <w:t>v 0.468792 1.102702 -0.019955</w:t>
        <w:br/>
        <w:t>v 0.473012 1.111059 -0.025494</w:t>
        <w:br/>
        <w:t>v 0.483683 1.104387 -0.028931</w:t>
        <w:br/>
        <w:t>v 0.488078 1.090673 -0.025665</w:t>
        <w:br/>
        <w:t>v 0.492878 1.098397 -0.031733</w:t>
        <w:br/>
        <w:t>v 0.488722 1.112818 -0.024300</w:t>
        <w:br/>
        <w:t>v 0.483683 1.104387 -0.028931</w:t>
        <w:br/>
        <w:t>v 0.492878 1.098397 -0.031733</w:t>
        <w:br/>
        <w:t>v 0.488062 1.087262 -0.010828</w:t>
        <w:br/>
        <w:t>v 0.484522 1.082204 0.021283</w:t>
        <w:br/>
        <w:t>v 0.495856 1.082773 0.016850</w:t>
        <w:br/>
        <w:t>v 0.475435 1.095877 0.040241</w:t>
        <w:br/>
        <w:t>v 0.483076 1.100883 0.039106</w:t>
        <w:br/>
        <w:t>v 0.489889 1.101873 0.035983</w:t>
        <w:br/>
        <w:t>v 0.485237 1.110716 0.029193</w:t>
        <w:br/>
        <w:t>v 0.498676 1.108198 0.026508</w:t>
        <w:br/>
        <w:t>v 0.498769 1.101856 0.032440</w:t>
        <w:br/>
        <w:t>v 0.521043 1.077988 -0.003906</w:t>
        <w:br/>
        <w:t>v 0.532477 1.095649 0.008476</w:t>
        <w:br/>
        <w:t>v 0.532841 1.096580 -0.003319</w:t>
        <w:br/>
        <w:t>v 0.530965 1.096011 -0.013144</w:t>
        <w:br/>
        <w:t>v 0.525957 1.093644 -0.023657</w:t>
        <w:br/>
        <w:t>v 0.518311 1.088460 0.030133</w:t>
        <w:br/>
        <w:t>v 0.518311 1.088460 0.030133</w:t>
        <w:br/>
        <w:t>v 0.467184 1.123719 0.016897</w:t>
        <w:br/>
        <w:t>v 0.479262 1.119268 0.018565</w:t>
        <w:br/>
        <w:t>v 0.472349 1.116454 0.024789</w:t>
        <w:br/>
        <w:t>v 0.454143 1.120792 0.018600</w:t>
        <w:br/>
        <w:t>v 0.458263 1.127535 0.015740</w:t>
        <w:br/>
        <w:t>v 0.460376 1.115093 0.023784</w:t>
        <w:br/>
        <w:t>v 0.477378 1.109956 0.032086</w:t>
        <w:br/>
        <w:t>v 0.468006 1.104564 0.033845</w:t>
        <w:br/>
        <w:t>v 0.525737 1.086477 0.029700</w:t>
        <w:br/>
        <w:t>v 0.528358 1.093273 0.026842</w:t>
        <w:br/>
        <w:t>v 0.533104 1.090494 0.026699</w:t>
        <w:br/>
        <w:t>v 0.530510 1.084830 0.029432</w:t>
        <w:br/>
        <w:t>v 0.521962 1.095896 0.027451</w:t>
        <w:br/>
        <w:t>v 0.512736 1.086257 -0.038269</w:t>
        <w:br/>
        <w:t>v 0.516555 1.083565 -0.039719</w:t>
        <w:br/>
        <w:t>v 0.518893 1.087604 -0.038574</w:t>
        <w:br/>
        <w:t>v 0.515625 1.090406 -0.037086</w:t>
        <w:br/>
        <w:t>v 0.516555 1.083565 -0.039719</w:t>
        <w:br/>
        <w:t>v 0.512736 1.086257 -0.038269</w:t>
        <w:br/>
        <w:t>v 0.508560 1.088733 -0.036751</w:t>
        <w:br/>
        <w:t>v 0.501965 1.092441 -0.034083</w:t>
        <w:br/>
        <w:t>v 0.530510 1.084830 0.029432</w:t>
        <w:br/>
        <w:t>v 0.502546 1.063268 0.051525</w:t>
        <w:br/>
        <w:t>v 0.504472 1.062644 0.047237</w:t>
        <w:br/>
        <w:t>v 0.500358 1.065808 0.044399</w:t>
        <w:br/>
        <w:t>v 0.497935 1.066812 0.049068</w:t>
        <w:br/>
        <w:t>v 0.511451 1.056683 0.057240</w:t>
        <w:br/>
        <w:t>v 0.513667 1.055117 0.053530</w:t>
        <w:br/>
        <w:t>v 0.508199 1.059518 0.049190</w:t>
        <w:br/>
        <w:t>v 0.506235 1.060501 0.053862</w:t>
        <w:br/>
        <w:t>v 0.502546 1.063268 0.051525</w:t>
        <w:br/>
        <w:t>v 0.503351 1.067691 0.053994</w:t>
        <w:br/>
        <w:t>v 0.504656 1.066604 0.054695</w:t>
        <w:br/>
        <w:t>v 0.507944 1.064584 0.044538</w:t>
        <w:br/>
        <w:t>v 0.504197 1.067742 0.041165</w:t>
        <w:br/>
        <w:t>v 0.516814 1.056834 0.051530</w:t>
        <w:br/>
        <w:t>v 0.511318 1.061340 0.046796</w:t>
        <w:br/>
        <w:t>v 0.520333 1.054845 0.055762</w:t>
        <w:br/>
        <w:t>v 0.517427 1.053488 0.057346</w:t>
        <w:br/>
        <w:t>v 0.519769 1.053065 0.061107</w:t>
        <w:br/>
        <w:t>v 0.522699 1.053809 0.060253</w:t>
        <w:br/>
        <w:t>v 0.523324 1.055079 0.064331</w:t>
        <w:br/>
        <w:t>v 0.523074 1.055105 0.063773</w:t>
        <w:br/>
        <w:t>v 0.521823 1.054179 0.064287</w:t>
        <w:br/>
        <w:t>v 0.499521 1.070631 0.052079</w:t>
        <w:br/>
        <w:t>v 0.487892 1.081330 0.046982</w:t>
        <w:br/>
        <w:t>v 0.492380 1.085267 0.046553</w:t>
        <w:br/>
        <w:t>v 0.502966 1.074085 0.052137</w:t>
        <w:br/>
        <w:t>v 0.516767 1.056317 0.062058</w:t>
        <w:br/>
        <w:t>v 0.518877 1.059256 0.062104</w:t>
        <w:br/>
        <w:t>v 0.521823 1.054179 0.064287</w:t>
        <w:br/>
        <w:t>v 0.520588 1.053740 0.063868</w:t>
        <w:br/>
        <w:t>v 0.507749 1.071706 0.042053</w:t>
        <w:br/>
        <w:t>v 0.508581 1.075249 0.045342</w:t>
        <w:br/>
        <w:t>v 0.511286 1.067959 0.045218</w:t>
        <w:br/>
        <w:t>v 0.512363 1.071408 0.048063</w:t>
        <w:br/>
        <w:t>v 0.512363 1.071408 0.048063</w:t>
        <w:br/>
        <w:t>v 0.511339 1.070786 0.052804</w:t>
        <w:br/>
        <w:t>v 0.510452 1.071573 0.052211</w:t>
        <w:br/>
        <w:t>v 0.523903 1.056626 0.059351</w:t>
        <w:br/>
        <w:t>v 0.522449 1.057764 0.055888</w:t>
        <w:br/>
        <w:t>v 0.496383 1.086801 0.042968</w:t>
        <w:br/>
        <w:t>v 0.506324 1.076078 0.049418</w:t>
        <w:br/>
        <w:t>v 0.523324 1.055079 0.064331</w:t>
        <w:br/>
        <w:t>v 0.524274 1.056071 0.063545</w:t>
        <w:br/>
        <w:t>v 0.519351 1.060048 0.051724</w:t>
        <w:br/>
        <w:t>v 0.514359 1.064657 0.047295</w:t>
        <w:br/>
        <w:t>v 0.508581 1.075249 0.045342</w:t>
        <w:br/>
        <w:t>v 0.493785 1.075996 0.033620</w:t>
        <w:br/>
        <w:t>v 0.488313 1.073821 0.038205</w:t>
        <w:br/>
        <w:t>v 0.485926 1.076367 0.043631</w:t>
        <w:br/>
        <w:t>v 0.516203 1.054000 0.060207</w:t>
        <w:br/>
        <w:t>v 0.519822 1.063921 0.054335</w:t>
        <w:br/>
        <w:t>v 0.515542 1.068037 0.050724</w:t>
        <w:br/>
        <w:t>v 0.508555 1.068943 0.055426</w:t>
        <w:br/>
        <w:t>v 0.507541 1.069845 0.054791</w:t>
        <w:br/>
        <w:t>v 0.505554 1.065836 0.055206</w:t>
        <w:br/>
        <w:t>v 0.523019 1.060295 0.057368</w:t>
        <w:br/>
        <w:t>v 0.523019 1.060295 0.057368</w:t>
        <w:br/>
        <w:t>v 0.521553 1.060540 0.060233</w:t>
        <w:br/>
        <w:t>v 0.517636 1.064484 0.057367</w:t>
        <w:br/>
        <w:t>v 0.519822 1.063921 0.054335</w:t>
        <w:br/>
        <w:t>v 0.524347 1.056912 0.062582</w:t>
        <w:br/>
        <w:t>v 0.524274 1.056071 0.063545</w:t>
        <w:br/>
        <w:t>v 0.512221 1.060256 0.058972</w:t>
        <w:br/>
        <w:t>v 0.516767 1.056317 0.062058</w:t>
        <w:br/>
        <w:t>v 0.523903 1.056626 0.059351</w:t>
        <w:br/>
        <w:t>v 0.523903 1.056626 0.059351</w:t>
        <w:br/>
        <w:t>v 0.524347 1.056912 0.062582</w:t>
        <w:br/>
        <w:t>v 0.520588 1.053740 0.063868</w:t>
        <w:br/>
        <w:t>v 0.535510 1.089397 0.026697</w:t>
        <w:br/>
        <w:t>v 0.533231 1.083740 0.029264</w:t>
        <w:br/>
        <w:t>v 0.533231 1.083740 0.029264</w:t>
        <w:br/>
        <w:t>v 0.557571 1.076966 0.024714</w:t>
        <w:br/>
        <w:t>v 0.556522 1.072793 0.026768</w:t>
        <w:br/>
        <w:t>v 0.551120 1.075303 0.027569</w:t>
        <w:br/>
        <w:t>v 0.553732 1.079370 0.025085</w:t>
        <w:br/>
        <w:t>v 0.537584 1.075335 0.025897</w:t>
        <w:br/>
        <w:t>v 0.539998 1.080763 0.028855</w:t>
        <w:br/>
        <w:t>v 0.551120 1.075303 0.027569</w:t>
        <w:br/>
        <w:t>v 0.548478 1.070670 0.025094</w:t>
        <w:br/>
        <w:t>v 0.567947 1.062397 0.023508</w:t>
        <w:br/>
        <w:t>v 0.557919 1.066869 0.024367</w:t>
        <w:br/>
        <w:t>v 0.560741 1.070537 0.026473</w:t>
        <w:br/>
        <w:t>v 0.569962 1.065596 0.025585</w:t>
        <w:br/>
        <w:t>v 0.572729 1.060405 0.023213</w:t>
        <w:br/>
        <w:t>v 0.574696 1.063319 0.025209</w:t>
        <w:br/>
        <w:t>v 0.569962 1.065596 0.025585</w:t>
        <w:br/>
        <w:t>v 0.560741 1.070537 0.026473</w:t>
        <w:br/>
        <w:t>v 0.563383 1.073701 0.024383</w:t>
        <w:br/>
        <w:t>v 0.571788 1.068939 0.023698</w:t>
        <w:br/>
        <w:t>v 0.537088 1.073104 0.020440</w:t>
        <w:br/>
        <w:t>v 0.547525 1.068980 0.020037</w:t>
        <w:br/>
        <w:t>v 0.566921 1.061166 0.019219</w:t>
        <w:br/>
        <w:t>v 0.556722 1.065473 0.019491</w:t>
        <w:br/>
        <w:t>v 0.571950 1.059092 0.019106</w:t>
        <w:br/>
        <w:t>v 0.593054 1.056338 0.019321</w:t>
        <w:br/>
        <w:t>v 0.588699 1.055410 0.018982</w:t>
        <w:br/>
        <w:t>v 0.588930 1.056088 0.021890</w:t>
        <w:br/>
        <w:t>v 0.592456 1.056883 0.021853</w:t>
        <w:br/>
        <w:t>v 0.594313 1.058416 0.019490</w:t>
        <w:br/>
        <w:t>v 0.592456 1.056883 0.021853</w:t>
        <w:br/>
        <w:t>v 0.593970 1.058286 0.021572</w:t>
        <w:br/>
        <w:t>v 0.564639 1.075395 0.020393</w:t>
        <w:br/>
        <w:t>v 0.572918 1.070540 0.020016</w:t>
        <w:br/>
        <w:t>v 0.537019 1.092041 0.022289</w:t>
        <w:br/>
        <w:t>v 0.579013 1.067137 0.019896</w:t>
        <w:br/>
        <w:t>v 0.585861 1.063409 0.019557</w:t>
        <w:br/>
        <w:t>v 0.585429 1.061995 0.022782</w:t>
        <w:br/>
        <w:t>v 0.578022 1.065700 0.023332</w:t>
        <w:br/>
        <w:t>v 0.537257 1.089729 0.016817</w:t>
        <w:br/>
        <w:t>v 0.536491 1.083800 0.013820</w:t>
        <w:br/>
        <w:t>v 0.555892 1.074212 0.014059</w:t>
        <w:br/>
        <w:t>v 0.557535 1.078069 0.016471</w:t>
        <w:br/>
        <w:t>v 0.553762 1.080455 0.016558</w:t>
        <w:br/>
        <w:t>v 0.550840 1.076874 0.014065</w:t>
        <w:br/>
        <w:t>v 0.548882 1.071571 0.015385</w:t>
        <w:br/>
        <w:t>v 0.553950 1.069363 0.015229</w:t>
        <w:br/>
        <w:t>v 0.555892 1.074212 0.014059</w:t>
        <w:br/>
        <w:t>v 0.550840 1.076874 0.014065</w:t>
        <w:br/>
        <w:t>v 0.541610 1.081207 0.014178</w:t>
        <w:br/>
        <w:t>v 0.538924 1.075588 0.015231</w:t>
        <w:br/>
        <w:t>v 0.543520 1.085886 0.017065</w:t>
        <w:br/>
        <w:t>v 0.541610 1.081207 0.014178</w:t>
        <w:br/>
        <w:t>v 0.560515 1.071864 0.014132</w:t>
        <w:br/>
        <w:t>v 0.558124 1.067819 0.015290</w:t>
        <w:br/>
        <w:t>v 0.567864 1.063137 0.015476</w:t>
        <w:br/>
        <w:t>v 0.569962 1.067011 0.014164</w:t>
        <w:br/>
        <w:t>v 0.569962 1.067011 0.014164</w:t>
        <w:br/>
        <w:t>v 0.572078 1.069822 0.016276</w:t>
        <w:br/>
        <w:t>v 0.563513 1.074535 0.016384</w:t>
        <w:br/>
        <w:t>v 0.560515 1.071864 0.014132</w:t>
        <w:br/>
        <w:t>v 0.533187 1.078343 0.014558</w:t>
        <w:br/>
        <w:t>v 0.552735 1.066963 0.019776</w:t>
        <w:br/>
        <w:t>v 0.572935 1.061263 0.015418</w:t>
        <w:br/>
        <w:t>v 0.592550 1.057558 0.016914</w:t>
        <w:br/>
        <w:t>v 0.589052 1.057053 0.016265</w:t>
        <w:br/>
        <w:t>v 0.578391 1.066394 0.016551</w:t>
        <w:br/>
        <w:t>v 0.585506 1.062729 0.016769</w:t>
        <w:br/>
        <w:t>v 0.583295 1.056926 0.022474</w:t>
        <w:br/>
        <w:t>v 0.584568 1.059406 0.024179</w:t>
        <w:br/>
        <w:t>v 0.582617 1.055853 0.018937</w:t>
        <w:br/>
        <w:t>v 0.583247 1.057809 0.015642</w:t>
        <w:br/>
        <w:t>v 0.589809 1.057906 0.023159</w:t>
        <w:br/>
        <w:t>v 0.590408 1.059199 0.016085</w:t>
        <w:br/>
        <w:t>v 0.574876 1.064834 0.014364</w:t>
        <w:br/>
        <w:t>v 0.584488 1.060763 0.015024</w:t>
        <w:br/>
        <w:t>v 0.553581 1.068678 0.024563</w:t>
        <w:br/>
        <w:t>v 0.556522 1.072793 0.026768</w:t>
        <w:br/>
        <w:t>v 0.577500 1.066903 0.016513</w:t>
        <w:br/>
        <w:t>v 0.574876 1.064834 0.014364</w:t>
        <w:br/>
        <w:t>v 0.575872 1.066812 0.023447</w:t>
        <w:br/>
        <w:t>v 0.574696 1.063319 0.025209</w:t>
        <w:br/>
        <w:t>v 0.576791 1.068369 0.019930</w:t>
        <w:br/>
        <w:t>v 0.576145 1.067607 0.016434</w:t>
        <w:br/>
        <w:t>v 0.584568 1.059406 0.024179</w:t>
        <w:br/>
        <w:t>v 0.592456 1.056883 0.021853</w:t>
        <w:br/>
        <w:t>v 0.589809 1.057906 0.023159</w:t>
        <w:br/>
        <w:t>v 0.590651 1.059708 0.022299</w:t>
        <w:br/>
        <w:t>v 0.593970 1.058286 0.021572</w:t>
        <w:br/>
        <w:t>v 0.590408 1.059199 0.016085</w:t>
        <w:br/>
        <w:t>v 0.590796 1.060410 0.017055</w:t>
        <w:br/>
        <w:t>v 0.584488 1.060763 0.015024</w:t>
        <w:br/>
        <w:t>v 0.593938 1.059633 0.019555</w:t>
        <w:br/>
        <w:t>v 0.593970 1.058286 0.021572</w:t>
        <w:br/>
        <w:t>v 0.590651 1.059708 0.022299</w:t>
        <w:br/>
        <w:t>v 0.591110 1.061007 0.019605</w:t>
        <w:br/>
        <w:t>v 0.590796 1.060410 0.017055</w:t>
        <w:br/>
        <w:t>v 0.594889 1.058643 0.018262</w:t>
        <w:br/>
        <w:t>v 0.595484 1.058431 0.019565</w:t>
        <w:br/>
        <w:t>v 0.592550 1.057558 0.016914</w:t>
        <w:br/>
        <w:t>v 0.594015 1.059003 0.017501</w:t>
        <w:br/>
        <w:t>v 0.561089 1.080380 0.006670</w:t>
        <w:br/>
        <w:t>v 0.560001 1.075480 0.008518</w:t>
        <w:br/>
        <w:t>v 0.554296 1.077773 0.008712</w:t>
        <w:br/>
        <w:t>v 0.556848 1.082677 0.006774</w:t>
        <w:br/>
        <w:t>v 0.552396 1.072630 0.006564</w:t>
        <w:br/>
        <w:t>v 0.540831 1.075834 0.007231</w:t>
        <w:br/>
        <w:t>v 0.543534 1.081749 0.009251</w:t>
        <w:br/>
        <w:t>v 0.554296 1.077773 0.008712</w:t>
        <w:br/>
        <w:t>v 0.573967 1.063581 0.005763</w:t>
        <w:br/>
        <w:t>v 0.575367 1.067396 0.007976</w:t>
        <w:br/>
        <w:t>v 0.581053 1.064566 0.007621</w:t>
        <w:br/>
        <w:t>v 0.579780 1.061458 0.005545</w:t>
        <w:br/>
        <w:t>v 0.593874 1.060079 0.006786</w:t>
        <w:br/>
        <w:t>v 0.581053 1.064566 0.007621</w:t>
        <w:br/>
        <w:t>v 0.584779 1.067463 0.005818</w:t>
        <w:br/>
        <w:t>v 0.595119 1.062820 0.005449</w:t>
        <w:br/>
        <w:t>v 0.577400 1.071106 0.006029</w:t>
        <w:br/>
        <w:t>v 0.582609 1.068541 0.005894</w:t>
        <w:br/>
        <w:t>v 0.575367 1.067396 0.007976</w:t>
        <w:br/>
        <w:t>v 0.551667 1.070745 0.001234</w:t>
        <w:br/>
        <w:t>v 0.539799 1.073810 0.001437</w:t>
        <w:br/>
        <w:t>v 0.579054 1.060105 0.000773</w:t>
        <w:br/>
        <w:t>v 0.573300 1.062020 0.000720</w:t>
        <w:br/>
        <w:t>v 0.602963 1.057099 0.004661</w:t>
        <w:br/>
        <w:t>v 0.604227 1.056810 0.002034</w:t>
        <w:br/>
        <w:t>v 0.600195 1.055321 0.001462</w:t>
        <w:br/>
        <w:t>v 0.600351 1.056420 0.004946</w:t>
        <w:br/>
        <w:t>v 0.605809 1.059674 0.002224</w:t>
        <w:br/>
        <w:t>v 0.605908 1.059657 0.003501</w:t>
        <w:br/>
        <w:t>v 0.606573 1.059880 0.002214</w:t>
        <w:br/>
        <w:t>v 0.595141 1.064344 0.002392</w:t>
        <w:br/>
        <w:t>v 0.585891 1.069042 0.002480</w:t>
        <w:br/>
        <w:t>v 0.578679 1.072802 0.002465</w:t>
        <w:br/>
        <w:t>v 0.583675 1.070223 0.002470</w:t>
        <w:br/>
        <w:t>v 0.545903 1.087466 0.007275</w:t>
        <w:br/>
        <w:t>v 0.547138 1.090446 0.002591</w:t>
        <w:br/>
        <w:t>v 0.558347 1.084782 0.002389</w:t>
        <w:br/>
        <w:t>v 0.555169 1.079065 -0.005036</w:t>
        <w:br/>
        <w:t>v 0.560332 1.076530 -0.004910</w:t>
        <w:br/>
        <w:t>v 0.561646 1.081135 -0.002227</w:t>
        <w:br/>
        <w:t>v 0.557383 1.083560 -0.002139</w:t>
        <w:br/>
        <w:t>v 0.560332 1.076530 -0.004910</w:t>
        <w:br/>
        <w:t>v 0.555169 1.079065 -0.005036</w:t>
        <w:br/>
        <w:t>v 0.553030 1.073657 -0.003887</w:t>
        <w:br/>
        <w:t>v 0.557818 1.071507 -0.003635</w:t>
        <w:br/>
        <w:t>v 0.544482 1.083797 -0.005272</w:t>
        <w:br/>
        <w:t>v 0.541435 1.077142 -0.004048</w:t>
        <w:br/>
        <w:t>v 0.546539 1.089015 -0.002419</w:t>
        <w:br/>
        <w:t>v 0.544482 1.083797 -0.005272</w:t>
        <w:br/>
        <w:t>v 0.585145 1.068291 -0.001360</w:t>
        <w:br/>
        <w:t>v 0.581856 1.065760 -0.003881</w:t>
        <w:br/>
        <w:t>v 0.593527 1.060558 -0.002760</w:t>
        <w:br/>
        <w:t>v 0.595073 1.063194 -0.000885</w:t>
        <w:br/>
        <w:t>v 0.581856 1.065760 -0.003881</w:t>
        <w:br/>
        <w:t>v 0.579841 1.062290 -0.002837</w:t>
        <w:br/>
        <w:t>v 0.592262 1.058175 -0.001853</w:t>
        <w:br/>
        <w:t>v 0.593527 1.060558 -0.002760</w:t>
        <w:br/>
        <w:t>v 0.576262 1.068558 -0.004144</w:t>
        <w:br/>
        <w:t>v 0.574414 1.064309 -0.003191</w:t>
        <w:br/>
        <w:t>v 0.576262 1.068558 -0.004144</w:t>
        <w:br/>
        <w:t>v 0.583125 1.069323 -0.001431</w:t>
        <w:br/>
        <w:t>v 0.577942 1.071909 -0.001508</w:t>
        <w:br/>
        <w:t>v 0.556878 1.068892 0.000933</w:t>
        <w:br/>
        <w:t>v 0.603148 1.057636 -0.000543</w:t>
        <w:br/>
        <w:t>v 0.600264 1.056747 -0.001090</w:t>
        <w:br/>
        <w:t>v 0.564903 1.074234 -0.004694</w:t>
        <w:br/>
        <w:t>v 0.568122 1.077434 -0.002035</w:t>
        <w:br/>
        <w:t>v 0.564597 1.079404 -0.002196</w:t>
        <w:br/>
        <w:t>v 0.562189 1.069609 -0.003511</w:t>
        <w:br/>
        <w:t>v 0.564903 1.074234 -0.004694</w:t>
        <w:br/>
        <w:t>v 0.568997 1.078647 0.002409</w:t>
        <w:br/>
        <w:t>v 0.565633 1.080703 0.002462</w:t>
        <w:br/>
        <w:t>v 0.561825 1.068866 0.006149</w:t>
        <w:br/>
        <w:t>v 0.560966 1.067171 0.000958</w:t>
        <w:br/>
        <w:t>v 0.557523 1.070785 0.006344</w:t>
        <w:br/>
        <w:t>v 0.591724 1.056627 0.001295</w:t>
        <w:br/>
        <w:t>v 0.592450 1.057837 0.005149</w:t>
        <w:br/>
        <w:t>v 0.593874 1.060079 0.006786</w:t>
        <w:br/>
        <w:t>v 0.600793 1.057942 0.005649</w:t>
        <w:br/>
        <w:t>v 0.600717 1.058479 -0.001489</w:t>
        <w:br/>
        <w:t>v 0.560001 1.075480 0.008518</w:t>
        <w:br/>
        <w:t>v 0.562449 1.082709 0.002416</w:t>
        <w:br/>
        <w:t>v 0.595880 1.063645 0.002421</w:t>
        <w:br/>
        <w:t>v 0.596180 1.062792 0.004892</w:t>
        <w:br/>
        <w:t>v 0.596216 1.063092 -0.000231</w:t>
        <w:br/>
        <w:t>v 0.602963 1.057099 0.004661</w:t>
        <w:br/>
        <w:t>v 0.600793 1.057942 0.005649</w:t>
        <w:br/>
        <w:t>v 0.601207 1.060535 0.004837</w:t>
        <w:br/>
        <w:t>v 0.604577 1.059353 0.004275</w:t>
        <w:br/>
        <w:t>v 0.600717 1.058479 -0.001489</w:t>
        <w:br/>
        <w:t>v 0.601427 1.060878 -0.000307</w:t>
        <w:br/>
        <w:t>v 0.604577 1.059353 0.004275</w:t>
        <w:br/>
        <w:t>v 0.601207 1.060535 0.004837</w:t>
        <w:br/>
        <w:t>v 0.601665 1.061617 0.002400</w:t>
        <w:br/>
        <w:t>v 0.605908 1.059657 0.003501</w:t>
        <w:br/>
        <w:t>v 0.605843 1.059899 0.000898</w:t>
        <w:br/>
        <w:t>v 0.606573 1.059880 0.002214</w:t>
        <w:br/>
        <w:t>v 0.564424 1.073133 0.008344</w:t>
        <w:br/>
        <w:t>v 0.605843 1.059899 0.000898</w:t>
        <w:br/>
        <w:t>v 0.603148 1.057636 -0.000543</w:t>
        <w:br/>
        <w:t>v 0.603148 1.057636 -0.000543</w:t>
        <w:br/>
        <w:t>v 0.604797 1.059806 0.000073</w:t>
        <w:br/>
        <w:t>v 0.551035 1.076638 -0.011738</w:t>
        <w:br/>
        <w:t>v 0.552918 1.080584 -0.014522</w:t>
        <w:br/>
        <w:t>v 0.557593 1.078018 -0.014617</w:t>
        <w:br/>
        <w:t>v 0.557018 1.073750 -0.011898</w:t>
        <w:br/>
        <w:t>v 0.548343 1.070962 -0.012860</w:t>
        <w:br/>
        <w:t>v 0.551035 1.076638 -0.011738</w:t>
        <w:br/>
        <w:t>v 0.560543 1.066006 -0.013170</w:t>
        <w:br/>
        <w:t>v 0.554565 1.068872 -0.013070</w:t>
        <w:br/>
        <w:t>v 0.557018 1.073750 -0.011898</w:t>
        <w:br/>
        <w:t>v 0.563019 1.070463 -0.011890</w:t>
        <w:br/>
        <w:t>v 0.572895 1.060772 -0.013460</w:t>
        <w:br/>
        <w:t>v 0.574239 1.064705 -0.012133</w:t>
        <w:br/>
        <w:t>v 0.579371 1.062423 -0.012485</w:t>
        <w:br/>
        <w:t>v 0.577841 1.058723 -0.013581</w:t>
        <w:br/>
        <w:t>v 0.575932 1.067802 -0.014817</w:t>
        <w:br/>
        <w:t>v 0.580420 1.065452 -0.015020</w:t>
        <w:br/>
        <w:t>v 0.579371 1.062423 -0.012485</w:t>
        <w:br/>
        <w:t>v 0.574239 1.064705 -0.012133</w:t>
        <w:br/>
        <w:t>v 0.563019 1.070463 -0.011890</w:t>
        <w:br/>
        <w:t>v 0.560932 1.076215 -0.014583</w:t>
        <w:br/>
        <w:t>v 0.565499 1.073696 -0.014697</w:t>
        <w:br/>
        <w:t>v 0.546949 1.068098 -0.017156</w:t>
        <w:br/>
        <w:t>v 0.553187 1.065875 -0.017148</w:t>
        <w:br/>
        <w:t>v 0.559204 1.063187 -0.017029</w:t>
        <w:br/>
        <w:t>v 0.576842 1.056613 -0.017217</w:t>
        <w:br/>
        <w:t>v 0.571929 1.058505 -0.017169</w:t>
        <w:br/>
        <w:t>v 0.597091 1.055427 -0.015426</w:t>
        <w:br/>
        <w:t>v 0.597898 1.054115 -0.018430</w:t>
        <w:br/>
        <w:t>v 0.592988 1.052748 -0.017850</w:t>
        <w:br/>
        <w:t>v 0.593297 1.054013 -0.015249</w:t>
        <w:br/>
        <w:t>v 0.576695 1.068439 -0.019080</w:t>
        <w:br/>
        <w:t>v 0.581014 1.066149 -0.019047</w:t>
        <w:br/>
        <w:t>v 0.561548 1.077039 -0.019181</w:t>
        <w:br/>
        <w:t>v 0.566163 1.074461 -0.019186</w:t>
        <w:br/>
        <w:t>v 0.553308 1.081572 -0.019370</w:t>
        <w:br/>
        <w:t>v 0.558179 1.078875 -0.019279</w:t>
        <w:br/>
        <w:t>v 0.589152 1.061821 -0.018997</w:t>
        <w:br/>
        <w:t>v 0.589614 1.061068 -0.015543</w:t>
        <w:br/>
        <w:t>v 0.582990 1.064116 -0.015164</w:t>
        <w:br/>
        <w:t>v 0.583540 1.064806 -0.019072</w:t>
        <w:br/>
        <w:t>v 0.557081 1.076524 -0.023237</w:t>
        <w:br/>
        <w:t>v 0.552290 1.079154 -0.023438</w:t>
        <w:br/>
        <w:t>v 0.549820 1.074582 -0.024993</w:t>
        <w:br/>
        <w:t>v 0.555878 1.071663 -0.024676</w:t>
        <w:br/>
        <w:t>v 0.547753 1.069932 -0.022377</w:t>
        <w:br/>
        <w:t>v 0.554042 1.067428 -0.022119</w:t>
        <w:br/>
        <w:t>v 0.555878 1.071663 -0.024676</w:t>
        <w:br/>
        <w:t>v 0.549820 1.074582 -0.024993</w:t>
        <w:br/>
        <w:t>v 0.580229 1.064274 -0.022390</w:t>
        <w:br/>
        <w:t>v 0.575624 1.066663 -0.022540</w:t>
        <w:br/>
        <w:t>v 0.573831 1.063046 -0.023891</w:t>
        <w:br/>
        <w:t>v 0.579032 1.060571 -0.023593</w:t>
        <w:br/>
        <w:t>v 0.573831 1.063046 -0.023891</w:t>
        <w:br/>
        <w:t>v 0.572421 1.059614 -0.021578</w:t>
        <w:br/>
        <w:t>v 0.577137 1.057415 -0.021541</w:t>
        <w:br/>
        <w:t>v 0.579032 1.060571 -0.023593</w:t>
        <w:br/>
        <w:t>v 0.562300 1.068612 -0.024409</w:t>
        <w:br/>
        <w:t>v 0.560191 1.064568 -0.022010</w:t>
        <w:br/>
        <w:t>v 0.562300 1.068612 -0.024409</w:t>
        <w:br/>
        <w:t>v 0.564992 1.072369 -0.022953</w:t>
        <w:br/>
        <w:t>v 0.560328 1.074796 -0.023094</w:t>
        <w:br/>
        <w:t>v 0.553187 1.065875 -0.017148</w:t>
        <w:br/>
        <w:t>v 0.596802 1.053951 -0.021313</w:t>
        <w:br/>
        <w:t>v 0.592992 1.053154 -0.020663</w:t>
        <w:br/>
        <w:t>v 0.582632 1.063040 -0.022343</w:t>
        <w:br/>
        <w:t>v 0.589006 1.059899 -0.021950</w:t>
        <w:br/>
        <w:t>v 0.587668 1.055733 -0.014151</w:t>
        <w:br/>
        <w:t>v 0.588623 1.058353 -0.013168</w:t>
        <w:br/>
        <w:t>v 0.586312 1.053818 -0.017384</w:t>
        <w:br/>
        <w:t>v 0.586470 1.054736 -0.021045</w:t>
        <w:br/>
        <w:t>v 0.594383 1.056142 -0.014476</w:t>
        <w:br/>
        <w:t>v 0.593863 1.054562 -0.022046</w:t>
        <w:br/>
        <w:t>v 0.587512 1.056737 -0.022861</w:t>
        <w:br/>
        <w:t>v 0.587512 1.056737 -0.022861</w:t>
        <w:br/>
        <w:t>v 0.588623 1.058353 -0.013168</w:t>
        <w:br/>
        <w:t>v 0.590271 1.059959 -0.021187</w:t>
        <w:br/>
        <w:t>v 0.594383 1.056142 -0.014476</w:t>
        <w:br/>
        <w:t>v 0.595530 1.058141 -0.016194</w:t>
        <w:br/>
        <w:t>v 0.593863 1.054562 -0.022046</w:t>
        <w:br/>
        <w:t>v 0.595058 1.057232 -0.021354</w:t>
        <w:br/>
        <w:t>v 0.542064 1.076169 -0.034004</w:t>
        <w:br/>
        <w:t>v 0.541173 1.072601 -0.031353</w:t>
        <w:br/>
        <w:t>v 0.550758 1.066906 -0.032627</w:t>
        <w:br/>
        <w:t>v 0.555655 1.063906 -0.033167</w:t>
        <w:br/>
        <w:t>v 0.553835 1.061044 -0.033694</w:t>
        <w:br/>
        <w:t>v 0.548686 1.063558 -0.033072</w:t>
        <w:br/>
        <w:t>v 0.550758 1.066906 -0.032627</w:t>
        <w:br/>
        <w:t>v 0.552397 1.069151 -0.035227</w:t>
        <w:br/>
        <w:t>v 0.556420 1.066707 -0.035596</w:t>
        <w:br/>
        <w:t>v 0.555655 1.063906 -0.033167</w:t>
        <w:br/>
        <w:t>v 0.542813 1.066637 -0.032332</w:t>
        <w:br/>
        <w:t>v 0.541408 1.064397 -0.035699</w:t>
        <w:br/>
        <w:t>v 0.536954 1.067186 -0.035322</w:t>
        <w:br/>
        <w:t>v 0.538265 1.069136 -0.031770</w:t>
        <w:br/>
        <w:t>v 0.552735 1.059255 -0.036871</w:t>
        <w:br/>
        <w:t>v 0.547382 1.061508 -0.036392</w:t>
        <w:br/>
        <w:t>v 0.566889 1.055175 -0.038466</w:t>
        <w:br/>
        <w:t>v 0.567351 1.056395 -0.036319</w:t>
        <w:br/>
        <w:t>v 0.570062 1.056984 -0.037251</w:t>
        <w:br/>
        <w:t>v 0.570309 1.056084 -0.039333</w:t>
        <w:br/>
        <w:t>v 0.552693 1.069535 -0.038827</w:t>
        <w:br/>
        <w:t>v 0.556504 1.067052 -0.038966</w:t>
        <w:br/>
        <w:t>v 0.558324 1.065595 -0.035801</w:t>
        <w:br/>
        <w:t>v 0.558594 1.065789 -0.039084</w:t>
        <w:br/>
        <w:t>v 0.563544 1.063010 -0.039409</w:t>
        <w:br/>
        <w:t>v 0.564277 1.062494 -0.036763</w:t>
        <w:br/>
        <w:t>v 0.539169 1.070790 -0.042545</w:t>
        <w:br/>
        <w:t>v 0.540635 1.075075 -0.041376</w:t>
        <w:br/>
        <w:t>v 0.537084 1.067745 -0.039724</w:t>
        <w:br/>
        <w:t>v 0.539169 1.070790 -0.042545</w:t>
        <w:br/>
        <w:t>v 0.553904 1.062099 -0.042485</w:t>
        <w:br/>
        <w:t>v 0.555272 1.065499 -0.041668</w:t>
        <w:br/>
        <w:t>v 0.551220 1.067916 -0.041763</w:t>
        <w:br/>
        <w:t>v 0.548889 1.064683 -0.042632</w:t>
        <w:br/>
        <w:t>v 0.552786 1.059830 -0.040340</w:t>
        <w:br/>
        <w:t>v 0.553904 1.062099 -0.042485</w:t>
        <w:br/>
        <w:t>v 0.548889 1.064683 -0.042632</w:t>
        <w:br/>
        <w:t>v 0.547547 1.062180 -0.040237</w:t>
        <w:br/>
        <w:t>v 0.541729 1.065211 -0.039988</w:t>
        <w:br/>
        <w:t>v 0.543316 1.068131 -0.042568</w:t>
        <w:br/>
        <w:t>v 0.543316 1.068131 -0.042568</w:t>
        <w:br/>
        <w:t>v 0.545961 1.071519 -0.041695</w:t>
        <w:br/>
        <w:t>v 0.543193 1.073348 -0.041553</w:t>
        <w:br/>
        <w:t>v 0.569398 1.055928 -0.041365</w:t>
        <w:br/>
        <w:t>v 0.566431 1.055269 -0.040916</w:t>
        <w:br/>
        <w:t>v 0.547730 1.073350 -0.038539</w:t>
        <w:br/>
        <w:t>v 0.544986 1.075294 -0.038265</w:t>
        <w:br/>
        <w:t>v 0.557327 1.064331 -0.041703</w:t>
        <w:br/>
        <w:t>v 0.563212 1.061359 -0.041590</w:t>
        <w:br/>
        <w:t>v 0.563563 1.060122 -0.034680</w:t>
        <w:br/>
        <w:t>v 0.562180 1.057687 -0.035205</w:t>
        <w:br/>
        <w:t>v 0.561183 1.056041 -0.037540</w:t>
        <w:br/>
        <w:t>v 0.561168 1.056550 -0.040557</w:t>
        <w:br/>
        <w:t>v 0.547272 1.072840 -0.034658</w:t>
        <w:br/>
        <w:t>v 0.544550 1.074645 -0.034388</w:t>
        <w:br/>
        <w:t>v 0.545208 1.070427 -0.031916</w:t>
        <w:br/>
        <w:t>v 0.541173 1.072601 -0.031353</w:t>
        <w:br/>
        <w:t>v 0.545208 1.070427 -0.031916</w:t>
        <w:br/>
        <w:t>v 0.568556 1.058047 -0.035942</w:t>
        <w:br/>
        <w:t>v 0.567075 1.056416 -0.041907</w:t>
        <w:br/>
        <w:t>v 0.561816 1.058274 -0.042166</w:t>
        <w:br/>
        <w:t>v 0.561816 1.058274 -0.042166</w:t>
        <w:br/>
        <w:t>v 0.563563 1.060122 -0.034680</w:t>
        <w:br/>
        <w:t>v 0.564771 1.062354 -0.037413</w:t>
        <w:br/>
        <w:t>v 0.568537 1.058767 -0.041625</w:t>
        <w:br/>
        <w:t>v 0.569004 1.060272 -0.039855</w:t>
        <w:br/>
        <w:t>v 0.563977 1.061491 -0.041167</w:t>
        <w:br/>
        <w:t>v 0.567075 1.056416 -0.041907</w:t>
        <w:br/>
        <w:t>v 0.568537 1.058767 -0.041625</w:t>
        <w:br/>
        <w:t>v 0.569300 1.059729 -0.037680</w:t>
        <w:br/>
        <w:t>v 0.568556 1.058047 -0.035942</w:t>
        <w:br/>
        <w:t>v 0.525737 1.086477 0.029700</w:t>
        <w:br/>
        <w:t>v 0.463610 1.110697 0.028381</w:t>
        <w:br/>
        <w:t>v 0.491411 1.085579 0.003842</w:t>
        <w:br/>
        <w:t>v 0.464033 1.117204 -0.022128</w:t>
        <w:br/>
        <w:t>v 0.460461 1.108799 -0.017087</w:t>
        <w:br/>
        <w:t>v 0.477635 1.119526 -0.020368</w:t>
        <w:br/>
        <w:t>v 0.481035 1.123572 -0.009766</w:t>
        <w:br/>
        <w:t>v 0.481092 1.123561 0.004301</w:t>
        <w:br/>
        <w:t>v 0.518230 1.104718 0.014023</w:t>
        <w:br/>
        <w:t>v 0.510162 1.109252 0.015036</w:t>
        <w:br/>
        <w:t>v 0.509653 1.111498 0.002883</w:t>
        <w:br/>
        <w:t>v 0.528972 1.096714 -0.019702</w:t>
        <w:br/>
        <w:t>v 0.542747 1.085478 0.026134</w:t>
        <w:br/>
        <w:t>v 0.544284 1.087639 0.021851</w:t>
        <w:br/>
        <w:t>v 0.554748 1.081278 0.020857</w:t>
        <w:br/>
        <w:t>v 0.539998 1.080763 0.028855</w:t>
        <w:br/>
        <w:t>v 0.543534 1.081749 0.009251</w:t>
        <w:br/>
        <w:t>v 0.567662 1.076706 0.006402</w:t>
        <w:br/>
        <w:t>v 0.564255 1.078656 0.006622</w:t>
        <w:br/>
        <w:t>v 0.564424 1.073133 0.008344</w:t>
        <w:br/>
        <w:t>v 0.558624 1.078855 0.020622</w:t>
        <w:br/>
        <w:t>v 0.542278 1.077168 -0.037972</w:t>
        <w:br/>
        <w:t>v 0.506171 1.071012 0.053985</w:t>
        <w:br/>
        <w:t>v 0.509216 1.072753 0.051287</w:t>
        <w:br/>
        <w:t>v 0.533439 1.098853 0.002710</w:t>
        <w:br/>
        <w:t>v 0.531723 1.093833 -0.020200</w:t>
        <w:br/>
        <w:t>v 0.521467 1.090373 -0.035064</w:t>
        <w:br/>
        <w:t>v 0.457979 1.103328 0.004071</w:t>
        <w:br/>
        <w:t>v 0.458941 1.103796 -0.006592</w:t>
        <w:br/>
        <w:t>v 0.456014 1.103977 0.013210</w:t>
        <w:br/>
        <w:t>v 0.455703 1.108445 0.021096</w:t>
        <w:br/>
        <w:t>v 0.536858 1.086807 -0.006296</w:t>
        <w:br/>
        <w:t>v 0.508109 1.105470 0.024917</w:t>
        <w:br/>
        <w:t>v 0.473012 1.111059 -0.025494</w:t>
        <w:br/>
        <w:t>v 0.559418 1.075873 0.024672</w:t>
        <w:br/>
        <w:t>v 0.560650 1.077680 0.020540</w:t>
        <w:br/>
        <w:t>v 0.559613 1.076901 0.016435</w:t>
        <w:br/>
        <w:t>v 0.560907 1.076072 0.016414</w:t>
        <w:br/>
        <w:t>v 0.562039 1.076935 0.020469</w:t>
        <w:br/>
        <w:t>v 0.560758 1.075197 0.024581</w:t>
        <w:br/>
        <w:t>v 0.577039 1.066165 0.023408</w:t>
        <w:br/>
        <w:t>v 0.578047 1.067653 0.019917</w:t>
        <w:br/>
        <w:t>v 0.562979 1.079419 0.006652</w:t>
        <w:br/>
        <w:t>v 0.564294 1.081601 0.002426</w:t>
        <w:br/>
        <w:t>v 0.563420 1.080121 -0.002229</w:t>
        <w:br/>
        <w:t>v 0.583645 1.068005 0.005866</w:t>
        <w:br/>
        <w:t>v 0.584854 1.069574 0.002478</w:t>
        <w:br/>
        <w:t>v 0.584188 1.068763 -0.001405</w:t>
        <w:br/>
        <w:t>v 0.559615 1.076972 -0.014614</w:t>
        <w:br/>
        <w:t>v 0.560249 1.077794 -0.019237</w:t>
        <w:br/>
        <w:t>v 0.559084 1.075481 -0.023183</w:t>
        <w:br/>
        <w:t>v 0.581863 1.064664 -0.015103</w:t>
        <w:br/>
        <w:t>v 0.582440 1.065395 -0.019100</w:t>
        <w:br/>
        <w:t>v 0.581509 1.063582 -0.022367</w:t>
        <w:br/>
        <w:t>v 0.543510 1.075365 -0.034252</w:t>
        <w:br/>
        <w:t>v 0.543937 1.076023 -0.038150</w:t>
        <w:br/>
        <w:t>v 0.542239 1.074024 -0.041536</w:t>
        <w:br/>
        <w:t>v 0.557510 1.066085 -0.035713</w:t>
        <w:br/>
        <w:t>v 0.557711 1.066339 -0.039029</w:t>
        <w:br/>
        <w:t>v 0.556467 1.064825 -0.041680</w:t>
        <w:br/>
        <w:t>v 0.507952 1.063817 0.056471</w:t>
        <w:br/>
        <w:t>v 0.510634 1.066936 0.056714</w:t>
        <w:br/>
        <w:t>v 0.514572 1.063367 0.059097</w:t>
        <w:br/>
        <w:t>v 0.513616 1.068448 0.054411</w:t>
        <w:br/>
        <w:t>v 0.515542 1.068037 0.050724</w:t>
        <w:br/>
        <w:t>v 0.526949 1.078630 0.011146</w:t>
        <w:br/>
        <w:t>v 0.533998 1.085127 0.012120</w:t>
        <w:br/>
        <w:t>v 0.534103 1.078416 -0.003851</w:t>
        <w:br/>
        <w:t>v 0.522262 1.076096 -0.013004</w:t>
        <w:br/>
        <w:t>v 0.536858 1.086807 -0.006296</w:t>
        <w:br/>
        <w:t>v 0.536491 1.083800 0.013820</w:t>
        <w:br/>
        <w:t>v 0.517359 1.078823 -0.024021</w:t>
        <w:br/>
        <w:t>v 0.496591 1.114033 0.016261</w:t>
        <w:br/>
        <w:t>v 0.449756 1.109905 0.002885</w:t>
        <w:br/>
        <w:t>v 0.450370 1.110838 -0.006019</w:t>
        <w:br/>
        <w:t>v 0.449628 1.111130 0.010906</w:t>
        <w:br/>
        <w:t>v 0.452932 1.115111 -0.014491</w:t>
        <w:br/>
        <w:t>v 0.450923 1.114755 0.016490</w:t>
        <w:br/>
        <w:t>v 0.456828 1.121868 -0.018842</w:t>
        <w:br/>
        <w:t>v 0.493979 1.117022 -0.013151</w:t>
        <w:br/>
        <w:t>v 0.495274 1.117503 0.003550</w:t>
        <w:br/>
        <w:t>v 0.532709 1.088349 -0.008685</w:t>
        <w:br/>
        <w:t>v 0.523698 1.083810 -0.027980</w:t>
        <w:br/>
        <w:t>v 0.523673 1.084231 -0.025882</w:t>
        <w:br/>
        <w:t>v 0.534871 1.084496 0.013299</w:t>
        <w:br/>
        <w:t>v 0.526661 1.078527 0.013390</w:t>
        <w:br/>
        <w:t>v 0.594726 1.058278 0.020798</w:t>
        <w:br/>
        <w:t>v 0.594015 1.059003 0.017501</w:t>
        <w:br/>
        <w:t>v 0.594726 1.058278 0.020798</w:t>
        <w:br/>
        <w:t>v 0.594889 1.058643 0.018262</w:t>
        <w:br/>
        <w:t>v 0.594015 1.059003 0.017501</w:t>
        <w:br/>
        <w:t>v 0.595484 1.058431 0.019565</w:t>
        <w:br/>
        <w:t>v 0.587156 1.062443 0.017300</w:t>
        <w:br/>
        <w:t>v 0.587156 1.062443 0.017300</w:t>
        <w:br/>
        <w:t>v 0.586948 1.062632 0.019547</w:t>
        <w:br/>
        <w:t>v 0.586797 1.062054 0.022057</w:t>
        <w:br/>
        <w:t>v 0.586948 1.062632 0.019547</w:t>
        <w:br/>
        <w:t>v 0.586797 1.062054 0.022057</w:t>
        <w:br/>
        <w:t>v 0.593054 1.056338 0.019321</w:t>
        <w:br/>
        <w:t>v 0.601427 1.060878 -0.000307</w:t>
        <w:br/>
        <w:t>v 0.596216 1.063092 -0.000231</w:t>
        <w:br/>
        <w:t>v 0.596180 1.062792 0.004892</w:t>
        <w:br/>
        <w:t>v 0.595880 1.063645 0.002421</w:t>
        <w:br/>
        <w:t>v 0.604797 1.059806 0.000073</w:t>
        <w:br/>
        <w:t>v 0.602963 1.057099 0.004661</w:t>
        <w:br/>
        <w:t>v 0.604577 1.059353 0.004275</w:t>
        <w:br/>
        <w:t>v 0.604227 1.056810 0.002034</w:t>
        <w:br/>
        <w:t>v 0.604797 1.059806 0.000073</w:t>
        <w:br/>
        <w:t>v 0.595681 1.058767 -0.018860</w:t>
        <w:br/>
        <w:t>v 0.590271 1.059959 -0.021187</w:t>
        <w:br/>
        <w:t>v 0.595058 1.057232 -0.021354</w:t>
        <w:br/>
        <w:t>v 0.590356 1.060973 -0.018907</w:t>
        <w:br/>
        <w:t>v 0.595530 1.058141 -0.016194</w:t>
        <w:br/>
        <w:t>v 0.590801 1.060729 -0.016354</w:t>
        <w:br/>
        <w:t>v 0.590801 1.060729 -0.016354</w:t>
        <w:br/>
        <w:t>v 0.590356 1.060973 -0.018907</w:t>
        <w:br/>
        <w:t>v 0.563977 1.061491 -0.041167</w:t>
        <w:br/>
        <w:t>v 0.564062 1.062546 -0.039383</w:t>
        <w:br/>
        <w:t>v 0.569300 1.059729 -0.037680</w:t>
        <w:br/>
        <w:t>v 0.564771 1.062354 -0.037413</w:t>
        <w:br/>
        <w:t>v 0.564062 1.062546 -0.039383</w:t>
        <w:br/>
        <w:t>v 0.517836 1.063610 0.058313</w:t>
        <w:br/>
        <w:t>v 0.521553 1.060540 0.060233</w:t>
        <w:br/>
        <w:t>v 0.517836 1.063610 0.058313</w:t>
        <w:br/>
        <w:t>v 0.515257 1.062600 0.059340</w:t>
        <w:br/>
        <w:t>v 0.513673 1.060034 0.059888</w:t>
        <w:br/>
        <w:t>v 0.513673 1.060034 0.059888</w:t>
        <w:br/>
        <w:t>v 0.515257 1.062600 0.059340</w:t>
        <w:br/>
        <w:t>v 0.524347 1.056912 0.062582</w:t>
        <w:br/>
        <w:t>v 0.522699 1.053809 0.060253</w:t>
        <w:br/>
        <w:t>v 0.599349 1.056403 -0.018830</w:t>
        <w:br/>
        <w:t>v 0.599791 1.056541 -0.017546</w:t>
        <w:br/>
        <w:t>v 0.600255 1.056506 -0.018875</w:t>
        <w:br/>
        <w:t>v 0.599791 1.056541 -0.017546</w:t>
        <w:br/>
        <w:t>v 0.599032 1.056566 -0.016937</w:t>
        <w:br/>
        <w:t>v 0.600255 1.056506 -0.018875</w:t>
        <w:br/>
        <w:t>v 0.599631 1.056168 -0.020034</w:t>
        <w:br/>
        <w:t>v 0.596802 1.053951 -0.021313</w:t>
        <w:br/>
        <w:t>v 0.598601 1.055926 -0.020711</w:t>
        <w:br/>
        <w:t>v 0.599032 1.056566 -0.016937</w:t>
        <w:br/>
        <w:t>v 0.597091 1.055427 -0.015426</w:t>
        <w:br/>
        <w:t>v 0.597091 1.055427 -0.015426</w:t>
        <w:br/>
        <w:t>v 0.599032 1.056566 -0.016937</w:t>
        <w:br/>
        <w:t>v 0.597898 1.054115 -0.018430</w:t>
        <w:br/>
        <w:t>v 0.598601 1.055926 -0.020711</w:t>
        <w:br/>
        <w:t>v 0.596802 1.053951 -0.021313</w:t>
        <w:br/>
        <w:t>v 0.598601 1.055926 -0.020711</w:t>
        <w:br/>
        <w:t>v 0.599631 1.056168 -0.020034</w:t>
        <w:br/>
        <w:t>v 0.572038 1.058018 -0.040071</w:t>
        <w:br/>
        <w:t>v 0.572431 1.058241 -0.039093</w:t>
        <w:br/>
        <w:t>v 0.572581 1.058086 -0.040133</w:t>
        <w:br/>
        <w:t>v 0.570062 1.056984 -0.037251</w:t>
        <w:br/>
        <w:t>v 0.571888 1.058336 -0.038318</w:t>
        <w:br/>
        <w:t>v 0.572431 1.058241 -0.039093</w:t>
        <w:br/>
        <w:t>v 0.571888 1.058336 -0.038318</w:t>
        <w:br/>
        <w:t>v 0.572581 1.058086 -0.040133</w:t>
        <w:br/>
        <w:t>v 0.572070 1.057761 -0.041010</w:t>
        <w:br/>
        <w:t>v 0.569398 1.055928 -0.041365</w:t>
        <w:br/>
        <w:t>v 0.571391 1.057481 -0.041480</w:t>
        <w:br/>
        <w:t>v 0.570062 1.056984 -0.037251</w:t>
        <w:br/>
        <w:t>v 0.571888 1.058336 -0.038318</w:t>
        <w:br/>
        <w:t>v 0.570309 1.056084 -0.039333</w:t>
        <w:br/>
        <w:t>v 0.571391 1.057481 -0.041480</w:t>
        <w:br/>
        <w:t>v 0.569398 1.055928 -0.041365</w:t>
        <w:br/>
        <w:t>v 0.571391 1.057481 -0.041480</w:t>
        <w:br/>
        <w:t>v 0.572070 1.057761 -0.041010</w:t>
        <w:br/>
        <w:t>v -0.455805 1.136491 -0.007181</w:t>
        <w:br/>
        <w:t>v -0.456072 1.137239 0.002436</w:t>
        <w:br/>
        <w:t>v -0.462074 1.133553 0.002436</w:t>
        <w:br/>
        <w:t>v -0.461806 1.132805 -0.007181</w:t>
        <w:br/>
        <w:t>v -0.453917 1.132522 -0.014998</w:t>
        <w:br/>
        <w:t>v -0.459918 1.128835 -0.014998</w:t>
        <w:br/>
        <w:t>v -0.456143 1.134604 0.010258</w:t>
        <w:br/>
        <w:t>v -0.462144 1.130918 0.010258</w:t>
        <w:br/>
        <w:t>v -0.450827 1.125554 -0.018842</w:t>
        <w:br/>
        <w:t>v -0.456828 1.121868 -0.018842</w:t>
        <w:br/>
        <w:t>v -0.458263 1.127534 0.015740</w:t>
        <w:br/>
        <w:t>v -0.452262 1.131220 0.015740</w:t>
        <w:br/>
        <w:t>v -0.448142 1.124478 0.018600</w:t>
        <w:br/>
        <w:t>v -0.454143 1.120791 0.018600</w:t>
        <w:br/>
        <w:t>v -0.449756 1.109905 0.002885</w:t>
        <w:br/>
        <w:t>v -0.443755 1.113591 0.002885</w:t>
        <w:br/>
        <w:t>v -0.444369 1.114524 -0.006019</w:t>
        <w:br/>
        <w:t>v -0.450370 1.110837 -0.006019</w:t>
        <w:br/>
        <w:t>v -0.443755 1.113591 0.002885</w:t>
        <w:br/>
        <w:t>v -0.449756 1.109905 0.002885</w:t>
        <w:br/>
        <w:t>v -0.449628 1.111130 0.010906</w:t>
        <w:br/>
        <w:t>v -0.443627 1.114816 0.010906</w:t>
        <w:br/>
        <w:t>v -0.446931 1.118798 -0.014491</w:t>
        <w:br/>
        <w:t>v -0.452932 1.115111 -0.014491</w:t>
        <w:br/>
        <w:t>v -0.444921 1.118441 0.016490</w:t>
        <w:br/>
        <w:t>v -0.450923 1.114755 0.016490</w:t>
        <w:br/>
        <w:t>v -0.440224 1.147095 0.002436</w:t>
        <w:br/>
        <w:t>v -0.439956 1.146346 -0.007181</w:t>
        <w:br/>
        <w:t>v -0.430108 1.152514 -0.007181</w:t>
        <w:br/>
        <w:t>v -0.430377 1.153263 0.002436</w:t>
        <w:br/>
        <w:t>v -0.438068 1.142377 -0.014998</w:t>
        <w:br/>
        <w:t>v -0.428221 1.148545 -0.014998</w:t>
        <w:br/>
        <w:t>v -0.430447 1.150627 0.010258</w:t>
        <w:br/>
        <w:t>v -0.440294 1.144459 0.010258</w:t>
        <w:br/>
        <w:t>v -0.434978 1.135409 -0.018842</w:t>
        <w:br/>
        <w:t>v -0.425131 1.141577 -0.018842</w:t>
        <w:br/>
        <w:t>v -0.422447 1.140501 0.018600</w:t>
        <w:br/>
        <w:t>v -0.432294 1.134333 0.018600</w:t>
        <w:br/>
        <w:t>v -0.436413 1.141076 0.015740</w:t>
        <w:br/>
        <w:t>v -0.426566 1.147244 0.015740</w:t>
        <w:br/>
        <w:t>v -0.418060 1.129615 0.002885</w:t>
        <w:br/>
        <w:t>v -0.418673 1.130547 -0.006019</w:t>
        <w:br/>
        <w:t>v -0.428521 1.124379 -0.006019</w:t>
        <w:br/>
        <w:t>v -0.427907 1.123446 0.002885</w:t>
        <w:br/>
        <w:t>v -0.418060 1.129615 0.002885</w:t>
        <w:br/>
        <w:t>v -0.427907 1.123446 0.002885</w:t>
        <w:br/>
        <w:t>v -0.427779 1.124671 0.010906</w:t>
        <w:br/>
        <w:t>v -0.417932 1.130839 0.010906</w:t>
        <w:br/>
        <w:t>v -0.431082 1.128653 -0.014491</w:t>
        <w:br/>
        <w:t>v -0.421236 1.134821 -0.014491</w:t>
        <w:br/>
        <w:t>v -0.419226 1.134464 0.016490</w:t>
        <w:br/>
        <w:t>v -0.429073 1.128296 0.016490</w:t>
        <w:br/>
        <w:t>v -0.449803 1.140179 -0.007181</w:t>
        <w:br/>
        <w:t>v -0.450070 1.140927 0.002436</w:t>
        <w:br/>
        <w:t>v -0.447915 1.136209 -0.014998</w:t>
        <w:br/>
        <w:t>v -0.450140 1.138291 0.010258</w:t>
        <w:br/>
        <w:t>v -0.444825 1.129242 -0.018842</w:t>
        <w:br/>
        <w:t>v -0.446259 1.134908 0.015740</w:t>
        <w:br/>
        <w:t>v -0.442140 1.128165 0.018600</w:t>
        <w:br/>
        <w:t>v -0.437754 1.117279 0.002885</w:t>
        <w:br/>
        <w:t>v -0.438367 1.118211 -0.006019</w:t>
        <w:br/>
        <w:t>v -0.437754 1.117279 0.002885</w:t>
        <w:br/>
        <w:t>v -0.437625 1.118504 0.010906</w:t>
        <w:br/>
        <w:t>v -0.440929 1.122485 -0.014491</w:t>
        <w:br/>
        <w:t>v -0.438919 1.122128 0.016490</w:t>
        <w:br/>
        <w:t>v -0.420263 1.158683 -0.007181</w:t>
        <w:br/>
        <w:t>v -0.420530 1.159432 0.002436</w:t>
        <w:br/>
        <w:t>v -0.418375 1.154714 -0.014998</w:t>
        <w:br/>
        <w:t>v -0.420600 1.156796 0.010258</w:t>
        <w:br/>
        <w:t>v -0.415285 1.147746 -0.018842</w:t>
        <w:br/>
        <w:t>v -0.412600 1.146670 0.018600</w:t>
        <w:br/>
        <w:t>v -0.416719 1.153413 0.015740</w:t>
        <w:br/>
        <w:t>v -0.408213 1.135783 0.002885</w:t>
        <w:br/>
        <w:t>v -0.408827 1.136716 -0.006019</w:t>
        <w:br/>
        <w:t>v -0.408213 1.135783 0.002885</w:t>
        <w:br/>
        <w:t>v -0.408085 1.137008 0.010906</w:t>
        <w:br/>
        <w:t>v -0.411389 1.140990 -0.014491</w:t>
        <w:br/>
        <w:t>v -0.409379 1.140633 0.016490</w:t>
        <w:br/>
        <w:t>v -0.470473 1.128307 -0.007495</w:t>
        <w:br/>
        <w:t>v -0.461806 1.132805 -0.007181</w:t>
        <w:br/>
        <w:t>v -0.462074 1.133553 0.002436</w:t>
        <w:br/>
        <w:t>v -0.469159 1.128805 0.005281</w:t>
        <w:br/>
        <w:t>v -0.468233 1.124377 -0.017159</w:t>
        <w:br/>
        <w:t>v -0.459918 1.128835 -0.014998</w:t>
        <w:br/>
        <w:t>v -0.461393 1.097841 0.015855</w:t>
        <w:br/>
        <w:t>v -0.468034 1.090292 0.020959</w:t>
        <w:br/>
        <w:t>v -0.463792 1.097467 0.030455</w:t>
        <w:br/>
        <w:t>v -0.459125 1.103638 0.025099</w:t>
        <w:br/>
        <w:t>v -0.471721 1.089628 0.037019</w:t>
        <w:br/>
        <w:t>v -0.475286 1.084213 0.028862</w:t>
        <w:br/>
        <w:t>v -0.462144 1.130918 0.010258</w:t>
        <w:br/>
        <w:t>v -0.464033 1.117204 -0.022128</w:t>
        <w:br/>
        <w:t>v -0.456828 1.121868 -0.018842</w:t>
        <w:br/>
        <w:t>v -0.534977 1.084370 0.010807</w:t>
        <w:br/>
        <w:t>v -0.536915 1.083812 0.010145</w:t>
        <w:br/>
        <w:t>v -0.538269 1.091720 0.008238</w:t>
        <w:br/>
        <w:t>v -0.536820 1.092524 0.008426</w:t>
        <w:br/>
        <w:t>v -0.533107 1.075680 0.001489</w:t>
        <w:br/>
        <w:t>v -0.534345 1.077416 0.008266</w:t>
        <w:br/>
        <w:t>v -0.528147 1.076891 0.009220</w:t>
        <w:br/>
        <w:t>v -0.526765 1.076077 0.001838</w:t>
        <w:br/>
        <w:t>v -0.534977 1.084370 0.010807</w:t>
        <w:br/>
        <w:t>v -0.536915 1.083812 0.010145</w:t>
        <w:br/>
        <w:t>v -0.534046 1.085134 0.012110</w:t>
        <w:br/>
        <w:t>v -0.532786 1.092983 0.012743</w:t>
        <w:br/>
        <w:t>v -0.528831 1.101485 0.002746</w:t>
        <w:br/>
        <w:t>v -0.519400 1.106421 0.002828</w:t>
        <w:br/>
        <w:t>v -0.527561 1.099176 0.013044</w:t>
        <w:br/>
        <w:t>v -0.539347 1.095039 0.002651</w:t>
        <w:br/>
        <w:t>v -0.538754 1.093348 -0.002764</w:t>
        <w:br/>
        <w:t>v -0.537277 1.094168 -0.002835</w:t>
        <w:br/>
        <w:t>v -0.537869 1.095910 0.002705</w:t>
        <w:br/>
        <w:t>v -0.531635 1.094524 -0.008656</w:t>
        <w:br/>
        <w:t>v -0.535059 1.087655 -0.006856</w:t>
        <w:br/>
        <w:t>v -0.532679 1.088345 -0.008690</w:t>
        <w:br/>
        <w:t>v -0.527406 1.076972 -0.003620</w:t>
        <w:br/>
        <w:t>v -0.525505 1.078956 -0.005586</w:t>
        <w:br/>
        <w:t>v -0.535059 1.087655 -0.006856</w:t>
        <w:br/>
        <w:t>v -0.516243 1.104305 -0.016920</w:t>
        <w:br/>
        <w:t>v -0.527324 1.100198 -0.008830</w:t>
        <w:br/>
        <w:t>v -0.519211 1.077779 0.017854</w:t>
        <w:br/>
        <w:t>v -0.524537 1.077504 0.018560</w:t>
        <w:br/>
        <w:t>v -0.524353 1.080219 0.025834</w:t>
        <w:br/>
        <w:t>v -0.516991 1.081491 0.026214</w:t>
        <w:br/>
        <w:t>v -0.530263 1.078603 0.025773</w:t>
        <w:br/>
        <w:t>v -0.530706 1.076599 0.019730</w:t>
        <w:br/>
        <w:t>v -0.534046 1.085134 0.012110</w:t>
        <w:br/>
        <w:t>v -0.532786 1.092983 0.012743</w:t>
        <w:br/>
        <w:t>v -0.535365 1.090750 0.016553</w:t>
        <w:br/>
        <w:t>v -0.534912 1.084502 0.013295</w:t>
        <w:br/>
        <w:t>v -0.534046 1.085134 0.012110</w:t>
        <w:br/>
        <w:t>v -0.534912 1.084502 0.013295</w:t>
        <w:br/>
        <w:t>v -0.526948 1.078630 0.011146</w:t>
        <w:br/>
        <w:t>v -0.521415 1.077385 0.010850</w:t>
        <w:br/>
        <w:t>v -0.526661 1.078527 0.013390</w:t>
        <w:br/>
        <w:t>v -0.524996 1.099487 0.022276</w:t>
        <w:br/>
        <w:t>v -0.516187 1.102787 0.023555</w:t>
        <w:br/>
        <w:t>v -0.532109 1.094958 0.016030</w:t>
        <w:br/>
        <w:t>v -0.530344 1.096119 0.021794</w:t>
        <w:br/>
        <w:t>v -0.534820 1.093171 0.022061</w:t>
        <w:br/>
        <w:t>v -0.536044 1.085568 -0.011765</w:t>
        <w:br/>
        <w:t>v -0.532514 1.077854 -0.011026</w:t>
        <w:br/>
        <w:t>v -0.539825 1.074517 -0.012603</w:t>
        <w:br/>
        <w:t>v -0.542978 1.080740 -0.012018</w:t>
        <w:br/>
        <w:t>v -0.544872 1.084655 -0.015135</w:t>
        <w:br/>
        <w:t>v -0.536380 1.091204 -0.014978</w:t>
        <w:br/>
        <w:t>v -0.536044 1.085568 -0.011765</w:t>
        <w:br/>
        <w:t>v -0.542978 1.080740 -0.012018</w:t>
        <w:br/>
        <w:t>v -0.537765 1.071288 -0.017371</w:t>
        <w:br/>
        <w:t>v -0.529392 1.075372 -0.015660</w:t>
        <w:br/>
        <w:t>v -0.545552 1.085848 -0.019968</w:t>
        <w:br/>
        <w:t>v -0.534877 1.092521 -0.020527</w:t>
        <w:br/>
        <w:t>v -0.525505 1.078956 -0.005586</w:t>
        <w:br/>
        <w:t>v -0.533826 1.087513 -0.010793</w:t>
        <w:br/>
        <w:t>v -0.532679 1.088345 -0.008690</w:t>
        <w:br/>
        <w:t>v -0.525534 1.077749 -0.007625</w:t>
        <w:br/>
        <w:t>v -0.532679 1.088345 -0.008690</w:t>
        <w:br/>
        <w:t>v -0.533826 1.087513 -0.010793</w:t>
        <w:br/>
        <w:t>v -0.533840 1.092875 -0.014113</w:t>
        <w:br/>
        <w:t>v -0.531635 1.094524 -0.008656</w:t>
        <w:br/>
        <w:t>v -0.524282 1.099310 -0.018560</w:t>
        <w:br/>
        <w:t>v -0.528914 1.076399 -0.020933</w:t>
        <w:br/>
        <w:t>v -0.530319 1.082841 -0.024691</w:t>
        <w:br/>
        <w:t>v -0.541263 1.078205 -0.025255</w:t>
        <w:br/>
        <w:t>v -0.538866 1.073275 -0.022097</w:t>
        <w:br/>
        <w:t>v -0.530319 1.082841 -0.024691</w:t>
        <w:br/>
        <w:t>v -0.532475 1.089353 -0.024329</w:t>
        <w:br/>
        <w:t>v -0.544068 1.083149 -0.024060</w:t>
        <w:br/>
        <w:t>v -0.541263 1.078205 -0.025255</w:t>
        <w:br/>
        <w:t>v -0.526985 1.090901 -0.024024</w:t>
        <w:br/>
        <w:t>v -0.525468 1.083417 -0.024348</w:t>
        <w:br/>
        <w:t>v -0.523622 1.084224 -0.025888</w:t>
        <w:br/>
        <w:t>v -0.523367 1.091016 -0.026701</w:t>
        <w:br/>
        <w:t>v -0.520432 1.076390 -0.020564</w:t>
        <w:br/>
        <w:t>v -0.518264 1.077469 -0.022201</w:t>
        <w:br/>
        <w:t>v -0.525468 1.083417 -0.024348</w:t>
        <w:br/>
        <w:t>v -0.520107 1.095678 -0.026239</w:t>
        <w:br/>
        <w:t>v -0.525592 1.082183 -0.029382</w:t>
        <w:br/>
        <w:t>v -0.536252 1.075468 -0.030728</w:t>
        <w:br/>
        <w:t>v -0.537245 1.078954 -0.033397</w:t>
        <w:br/>
        <w:t>v -0.525901 1.087096 -0.031587</w:t>
        <w:br/>
        <w:t>v -0.525592 1.082183 -0.029382</w:t>
        <w:br/>
        <w:t>v -0.522602 1.077698 -0.028411</w:t>
        <w:br/>
        <w:t>v -0.534054 1.071216 -0.031514</w:t>
        <w:br/>
        <w:t>v -0.536252 1.075468 -0.030728</w:t>
        <w:br/>
        <w:t>v -0.519884 1.075305 -0.032105</w:t>
        <w:br/>
        <w:t>v -0.532443 1.069326 -0.035129</w:t>
        <w:br/>
        <w:t>v -0.537163 1.079866 -0.037870</w:t>
        <w:br/>
        <w:t>v -0.524479 1.088120 -0.036198</w:t>
        <w:br/>
        <w:t>v -0.518264 1.077469 -0.022201</w:t>
        <w:br/>
        <w:t>v -0.523698 1.083809 -0.027980</w:t>
        <w:br/>
        <w:t>v -0.523622 1.084224 -0.025888</w:t>
        <w:br/>
        <w:t>v -0.523698 1.083809 -0.027980</w:t>
        <w:br/>
        <w:t>v -0.523289 1.089176 -0.030323</w:t>
        <w:br/>
        <w:t>v -0.514758 1.077978 -0.020549</w:t>
        <w:br/>
        <w:t>v -0.517359 1.078822 -0.024021</w:t>
        <w:br/>
        <w:t>v -0.520885 1.091948 -0.028930</w:t>
        <w:br/>
        <w:t>v -0.518659 1.092972 -0.033706</w:t>
        <w:br/>
        <w:t>v -0.516473 1.095114 -0.032589</w:t>
        <w:br/>
        <w:t>v -0.520464 1.081685 -0.041166</w:t>
        <w:br/>
        <w:t>v -0.522522 1.085767 -0.039818</w:t>
        <w:br/>
        <w:t>v -0.535842 1.077876 -0.041230</w:t>
        <w:br/>
        <w:t>v -0.534048 1.073936 -0.042760</w:t>
        <w:br/>
        <w:t>v -0.519340 1.077201 -0.037595</w:t>
        <w:br/>
        <w:t>v -0.520464 1.081685 -0.041166</w:t>
        <w:br/>
        <w:t>v -0.534048 1.073936 -0.042760</w:t>
        <w:br/>
        <w:t>v -0.532368 1.070359 -0.039710</w:t>
        <w:br/>
        <w:t>v -0.513460 1.078785 -0.028946</w:t>
        <w:br/>
        <w:t>v -0.512103 1.080921 -0.034573</w:t>
        <w:br/>
        <w:t>v -0.499542 1.085337 -0.029067</w:t>
        <w:br/>
        <w:t>v -0.507461 1.082654 -0.031456</w:t>
        <w:br/>
        <w:t>v -0.510299 1.079027 -0.026537</w:t>
        <w:br/>
        <w:t>v -0.502967 1.081417 -0.015454</w:t>
        <w:br/>
        <w:t>v -0.501965 1.092441 -0.034083</w:t>
        <w:br/>
        <w:t>v -0.509300 1.100347 -0.029939</w:t>
        <w:br/>
        <w:t>v -0.513175 1.093146 -0.035787</w:t>
        <w:br/>
        <w:t>v -0.508560 1.088733 -0.036751</w:t>
        <w:br/>
        <w:t>v -0.480190 1.079509 0.033357</w:t>
        <w:br/>
        <w:t>v -0.484323 1.076224 0.036129</w:t>
        <w:br/>
        <w:t>v -0.481554 1.079785 0.041892</w:t>
        <w:br/>
        <w:t>v -0.477584 1.083799 0.040386</w:t>
        <w:br/>
        <w:t>v -0.487877 1.079131 0.028243</w:t>
        <w:br/>
        <w:t>v -0.490318 1.077276 0.031221</w:t>
        <w:br/>
        <w:t>v -0.480883 1.089685 0.043534</w:t>
        <w:br/>
        <w:t>v -0.484694 1.085031 0.045586</w:t>
        <w:br/>
        <w:t>v -0.489998 1.089191 0.044982</w:t>
        <w:br/>
        <w:t>v -0.487252 1.093985 0.043082</w:t>
        <w:br/>
        <w:t>v -0.497895 1.081671 0.034193</w:t>
        <w:br/>
        <w:t>v -0.497438 1.083210 0.030426</w:t>
        <w:br/>
        <w:t>v -0.499736 1.087627 0.034142</w:t>
        <w:br/>
        <w:t>v -0.499410 1.086323 0.037057</w:t>
        <w:br/>
        <w:t>v -0.499410 1.086323 0.037057</w:t>
        <w:br/>
        <w:t>v -0.497656 1.094234 0.036645</w:t>
        <w:br/>
        <w:t>v -0.494203 1.090456 0.041373</w:t>
        <w:br/>
        <w:t>v -0.499736 1.087627 0.034142</w:t>
        <w:br/>
        <w:t>v -0.492679 1.094648 0.040053</w:t>
        <w:br/>
        <w:t>v -0.499496 1.105992 -0.027945</w:t>
        <w:br/>
        <w:t>v -0.506590 1.110332 -0.015870</w:t>
        <w:br/>
        <w:t>v -0.520501 1.076639 0.002358</w:t>
        <w:br/>
        <w:t>v -0.509087 1.081127 0.013483</w:t>
        <w:br/>
        <w:t>v -0.506986 1.080683 -0.000383</w:t>
        <w:br/>
        <w:t>v -0.505900 1.100298 0.030209</w:t>
        <w:br/>
        <w:t>v -0.503903 1.093990 0.033702</w:t>
        <w:br/>
        <w:t>v -0.510074 1.092342 0.031495</w:t>
        <w:br/>
        <w:t>v -0.513422 1.098145 0.028521</w:t>
        <w:br/>
        <w:t>v -0.502668 1.089000 0.032586</w:t>
        <w:br/>
        <w:t>v -0.508538 1.089558 0.030998</w:t>
        <w:br/>
        <w:t>v -0.502668 1.089000 0.032586</w:t>
        <w:br/>
        <w:t>v -0.500386 1.084085 0.028616</w:t>
        <w:br/>
        <w:t>v -0.507273 1.083638 0.026981</w:t>
        <w:br/>
        <w:t>v -0.508538 1.089558 0.030998</w:t>
        <w:br/>
        <w:t>v -0.517186 1.076633 -0.012266</w:t>
        <w:br/>
        <w:t>v -0.466110 1.097532 0.005759</w:t>
        <w:br/>
        <w:t>v -0.467227 1.098142 -0.007068</w:t>
        <w:br/>
        <w:t>v -0.477678 1.091867 -0.008478</w:t>
        <w:br/>
        <w:t>v -0.476766 1.088825 0.010424</w:t>
        <w:br/>
        <w:t>v -0.468792 1.102702 -0.019955</w:t>
        <w:br/>
        <w:t>v -0.478580 1.096299 -0.023029</w:t>
        <w:br/>
        <w:t>v -0.473012 1.111059 -0.025494</w:t>
        <w:br/>
        <w:t>v -0.483683 1.104387 -0.028931</w:t>
        <w:br/>
        <w:t>v -0.492878 1.098397 -0.031733</w:t>
        <w:br/>
        <w:t>v -0.488078 1.090673 -0.025665</w:t>
        <w:br/>
        <w:t>v -0.492878 1.098397 -0.031733</w:t>
        <w:br/>
        <w:t>v -0.483683 1.104387 -0.028931</w:t>
        <w:br/>
        <w:t>v -0.488722 1.112818 -0.024300</w:t>
        <w:br/>
        <w:t>v -0.488062 1.087261 -0.010828</w:t>
        <w:br/>
        <w:t>v -0.484522 1.082203 0.021283</w:t>
        <w:br/>
        <w:t>v -0.495857 1.082773 0.016850</w:t>
        <w:br/>
        <w:t>v -0.475435 1.095877 0.040241</w:t>
        <w:br/>
        <w:t>v -0.483077 1.100883 0.039106</w:t>
        <w:br/>
        <w:t>v -0.489889 1.101873 0.035983</w:t>
        <w:br/>
        <w:t>v -0.498769 1.101855 0.032440</w:t>
        <w:br/>
        <w:t>v -0.498676 1.108198 0.026507</w:t>
        <w:br/>
        <w:t>v -0.485237 1.110716 0.029193</w:t>
        <w:br/>
        <w:t>v -0.521043 1.077988 -0.003906</w:t>
        <w:br/>
        <w:t>v -0.532477 1.095649 0.008476</w:t>
        <w:br/>
        <w:t>v -0.532842 1.096580 -0.003319</w:t>
        <w:br/>
        <w:t>v -0.530965 1.096010 -0.013144</w:t>
        <w:br/>
        <w:t>v -0.524733 1.093472 -0.023477</w:t>
        <w:br/>
        <w:t>v -0.499736 1.087627 0.034142</w:t>
        <w:br/>
        <w:t>v -0.518311 1.088460 0.030133</w:t>
        <w:br/>
        <w:t>v -0.518311 1.088460 0.030133</w:t>
        <w:br/>
        <w:t>v -0.479262 1.119268 0.018565</w:t>
        <w:br/>
        <w:t>v -0.467184 1.123719 0.016897</w:t>
        <w:br/>
        <w:t>v -0.472349 1.116454 0.024789</w:t>
        <w:br/>
        <w:t>v -0.454143 1.120791 0.018600</w:t>
        <w:br/>
        <w:t>v -0.460376 1.115093 0.023784</w:t>
        <w:br/>
        <w:t>v -0.458263 1.127534 0.015740</w:t>
        <w:br/>
        <w:t>v -0.477378 1.109956 0.032086</w:t>
        <w:br/>
        <w:t>v -0.468006 1.104563 0.033845</w:t>
        <w:br/>
        <w:t>v -0.525737 1.086476 0.029700</w:t>
        <w:br/>
        <w:t>v -0.530510 1.084829 0.029432</w:t>
        <w:br/>
        <w:t>v -0.533087 1.090492 0.026696</w:t>
        <w:br/>
        <w:t>v -0.528358 1.093273 0.026842</w:t>
        <w:br/>
        <w:t>v -0.521962 1.095895 0.027451</w:t>
        <w:br/>
        <w:t>v -0.512763 1.086261 -0.038326</w:t>
        <w:br/>
        <w:t>v -0.515660 1.090411 -0.037163</w:t>
        <w:br/>
        <w:t>v -0.518893 1.087604 -0.038574</w:t>
        <w:br/>
        <w:t>v -0.516614 1.083573 -0.039799</w:t>
        <w:br/>
        <w:t>v -0.516614 1.083573 -0.039799</w:t>
        <w:br/>
        <w:t>v -0.516614 1.083573 -0.039799</w:t>
        <w:br/>
        <w:t>v -0.512763 1.086261 -0.038326</w:t>
        <w:br/>
        <w:t>v -0.508560 1.088733 -0.036751</w:t>
        <w:br/>
        <w:t>v -0.501965 1.092441 -0.034083</w:t>
        <w:br/>
        <w:t>v -0.530510 1.084829 0.029432</w:t>
        <w:br/>
        <w:t>v -0.502546 1.063268 0.051525</w:t>
        <w:br/>
        <w:t>v -0.497935 1.066812 0.049068</w:t>
        <w:br/>
        <w:t>v -0.500358 1.065807 0.044398</w:t>
        <w:br/>
        <w:t>v -0.504472 1.062644 0.047237</w:t>
        <w:br/>
        <w:t>v -0.511451 1.056683 0.057240</w:t>
        <w:br/>
        <w:t>v -0.506235 1.060501 0.053862</w:t>
        <w:br/>
        <w:t>v -0.508199 1.059518 0.049190</w:t>
        <w:br/>
        <w:t>v -0.513668 1.055117 0.053530</w:t>
        <w:br/>
        <w:t>v -0.503351 1.067691 0.053994</w:t>
        <w:br/>
        <w:t>v -0.502546 1.063268 0.051525</w:t>
        <w:br/>
        <w:t>v -0.504656 1.066604 0.054695</w:t>
        <w:br/>
        <w:t>v -0.504198 1.067742 0.041165</w:t>
        <w:br/>
        <w:t>v -0.507944 1.064584 0.044538</w:t>
        <w:br/>
        <w:t>v -0.511318 1.061341 0.046796</w:t>
        <w:br/>
        <w:t>v -0.516814 1.056834 0.051530</w:t>
        <w:br/>
        <w:t>v -0.520333 1.054845 0.055762</w:t>
        <w:br/>
        <w:t>v -0.522699 1.053809 0.060254</w:t>
        <w:br/>
        <w:t>v -0.519769 1.053065 0.061107</w:t>
        <w:br/>
        <w:t>v -0.517427 1.053488 0.057346</w:t>
        <w:br/>
        <w:t>v -0.523074 1.055105 0.063773</w:t>
        <w:br/>
        <w:t>v -0.523324 1.055079 0.064331</w:t>
        <w:br/>
        <w:t>v -0.521824 1.054178 0.064287</w:t>
        <w:br/>
        <w:t>v -0.499522 1.070631 0.052079</w:t>
        <w:br/>
        <w:t>v -0.502966 1.074084 0.052136</w:t>
        <w:br/>
        <w:t>v -0.492380 1.085267 0.046553</w:t>
        <w:br/>
        <w:t>v -0.487892 1.081329 0.046982</w:t>
        <w:br/>
        <w:t>v -0.516767 1.056317 0.062058</w:t>
        <w:br/>
        <w:t>v -0.520588 1.053740 0.063868</w:t>
        <w:br/>
        <w:t>v -0.521824 1.054178 0.064287</w:t>
        <w:br/>
        <w:t>v -0.518877 1.059256 0.062104</w:t>
        <w:br/>
        <w:t>v -0.508582 1.075249 0.045342</w:t>
        <w:br/>
        <w:t>v -0.507750 1.071706 0.042053</w:t>
        <w:br/>
        <w:t>v -0.512364 1.071408 0.048063</w:t>
        <w:br/>
        <w:t>v -0.511286 1.067959 0.045218</w:t>
        <w:br/>
        <w:t>v -0.511339 1.070786 0.052804</w:t>
        <w:br/>
        <w:t>v -0.512364 1.071408 0.048063</w:t>
        <w:br/>
        <w:t>v -0.510452 1.071573 0.052211</w:t>
        <w:br/>
        <w:t>v -0.522449 1.057764 0.055888</w:t>
        <w:br/>
        <w:t>v -0.523903 1.056627 0.059351</w:t>
        <w:br/>
        <w:t>v -0.506324 1.076078 0.049417</w:t>
        <w:br/>
        <w:t>v -0.496383 1.086801 0.042968</w:t>
        <w:br/>
        <w:t>v -0.523324 1.055079 0.064331</w:t>
        <w:br/>
        <w:t>v -0.524275 1.056071 0.063545</w:t>
        <w:br/>
        <w:t>v -0.514359 1.064657 0.047295</w:t>
        <w:br/>
        <w:t>v -0.519351 1.060048 0.051724</w:t>
        <w:br/>
        <w:t>v -0.508582 1.075249 0.045342</w:t>
        <w:br/>
        <w:t>v -0.493785 1.075996 0.033620</w:t>
        <w:br/>
        <w:t>v -0.488313 1.073821 0.038205</w:t>
        <w:br/>
        <w:t>v -0.485926 1.076367 0.043631</w:t>
        <w:br/>
        <w:t>v -0.516204 1.054000 0.060207</w:t>
        <w:br/>
        <w:t>v -0.515542 1.068037 0.050724</w:t>
        <w:br/>
        <w:t>v -0.519822 1.063921 0.054335</w:t>
        <w:br/>
        <w:t>v -0.507541 1.069845 0.054791</w:t>
        <w:br/>
        <w:t>v -0.508555 1.068943 0.055426</w:t>
        <w:br/>
        <w:t>v -0.505554 1.065836 0.055206</w:t>
        <w:br/>
        <w:t>v -0.523019 1.060295 0.057368</w:t>
        <w:br/>
        <w:t>v -0.523019 1.060295 0.057368</w:t>
        <w:br/>
        <w:t>v -0.519822 1.063921 0.054335</w:t>
        <w:br/>
        <w:t>v -0.517637 1.064484 0.057367</w:t>
        <w:br/>
        <w:t>v -0.521553 1.060540 0.060233</w:t>
        <w:br/>
        <w:t>v -0.523019 1.060295 0.057368</w:t>
        <w:br/>
        <w:t>v -0.524347 1.056912 0.062582</w:t>
        <w:br/>
        <w:t>v -0.524275 1.056071 0.063545</w:t>
        <w:br/>
        <w:t>v -0.516767 1.056317 0.062058</w:t>
        <w:br/>
        <w:t>v -0.512221 1.060256 0.058972</w:t>
        <w:br/>
        <w:t>v -0.524347 1.056912 0.062582</w:t>
        <w:br/>
        <w:t>v -0.523903 1.056627 0.059351</w:t>
        <w:br/>
        <w:t>v -0.519769 1.053065 0.061107</w:t>
        <w:br/>
        <w:t>v -0.520588 1.053740 0.063868</w:t>
        <w:br/>
        <w:t>v -0.533231 1.083739 0.029264</w:t>
        <w:br/>
        <w:t>v -0.535511 1.089397 0.026697</w:t>
        <w:br/>
        <w:t>v -0.533231 1.083739 0.029264</w:t>
        <w:br/>
        <w:t>v -0.557571 1.076966 0.024714</w:t>
        <w:br/>
        <w:t>v -0.553732 1.079370 0.025084</w:t>
        <w:br/>
        <w:t>v -0.551120 1.075303 0.027568</w:t>
        <w:br/>
        <w:t>v -0.556523 1.072793 0.026768</w:t>
        <w:br/>
        <w:t>v -0.537584 1.075335 0.025897</w:t>
        <w:br/>
        <w:t>v -0.548479 1.070670 0.025094</w:t>
        <w:br/>
        <w:t>v -0.551120 1.075303 0.027568</w:t>
        <w:br/>
        <w:t>v -0.539998 1.080762 0.028855</w:t>
        <w:br/>
        <w:t>v -0.567948 1.062397 0.023508</w:t>
        <w:br/>
        <w:t>v -0.569962 1.065596 0.025585</w:t>
        <w:br/>
        <w:t>v -0.560742 1.070537 0.026473</w:t>
        <w:br/>
        <w:t>v -0.557919 1.066869 0.024367</w:t>
        <w:br/>
        <w:t>v -0.572730 1.060404 0.023213</w:t>
        <w:br/>
        <w:t>v -0.574697 1.063319 0.025209</w:t>
        <w:br/>
        <w:t>v -0.569962 1.065596 0.025585</w:t>
        <w:br/>
        <w:t>v -0.571788 1.068939 0.023698</w:t>
        <w:br/>
        <w:t>v -0.563383 1.073701 0.024383</w:t>
        <w:br/>
        <w:t>v -0.560742 1.070537 0.026473</w:t>
        <w:br/>
        <w:t>v -0.537090 1.073104 0.020441</w:t>
        <w:br/>
        <w:t>v -0.547526 1.068980 0.020037</w:t>
        <w:br/>
        <w:t>v -0.566922 1.061166 0.019218</w:t>
        <w:br/>
        <w:t>v -0.556722 1.065473 0.019491</w:t>
        <w:br/>
        <w:t>v -0.571950 1.059092 0.019106</w:t>
        <w:br/>
        <w:t>v -0.593055 1.056338 0.019321</w:t>
        <w:br/>
        <w:t>v -0.592457 1.056883 0.021852</w:t>
        <w:br/>
        <w:t>v -0.588930 1.056088 0.021889</w:t>
        <w:br/>
        <w:t>v -0.588700 1.055410 0.018982</w:t>
        <w:br/>
        <w:t>v -0.592457 1.056883 0.021852</w:t>
        <w:br/>
        <w:t>v -0.594314 1.058416 0.019490</w:t>
        <w:br/>
        <w:t>v -0.593971 1.058286 0.021572</w:t>
        <w:br/>
        <w:t>v -0.572918 1.070540 0.020016</w:t>
        <w:br/>
        <w:t>v -0.564640 1.075395 0.020393</w:t>
        <w:br/>
        <w:t>v -0.537020 1.092040 0.022289</w:t>
        <w:br/>
        <w:t>v -0.579013 1.067136 0.019895</w:t>
        <w:br/>
        <w:t>v -0.578022 1.065700 0.023332</w:t>
        <w:br/>
        <w:t>v -0.585429 1.061995 0.022782</w:t>
        <w:br/>
        <w:t>v -0.585862 1.063410 0.019557</w:t>
        <w:br/>
        <w:t>v -0.537235 1.089725 0.016802</w:t>
        <w:br/>
        <w:t>v -0.536414 1.083789 0.013809</w:t>
        <w:br/>
        <w:t>v -0.555892 1.074211 0.014059</w:t>
        <w:br/>
        <w:t>v -0.550840 1.076874 0.014064</w:t>
        <w:br/>
        <w:t>v -0.553767 1.080456 0.016608</w:t>
        <w:br/>
        <w:t>v -0.557536 1.078069 0.016471</w:t>
        <w:br/>
        <w:t>v -0.548882 1.071571 0.015385</w:t>
        <w:br/>
        <w:t>v -0.550840 1.076874 0.014064</w:t>
        <w:br/>
        <w:t>v -0.555892 1.074211 0.014059</w:t>
        <w:br/>
        <w:t>v -0.553950 1.069363 0.015229</w:t>
        <w:br/>
        <w:t>v -0.541593 1.081204 0.014161</w:t>
        <w:br/>
        <w:t>v -0.538940 1.075590 0.015238</w:t>
        <w:br/>
        <w:t>v -0.541593 1.081204 0.014161</w:t>
        <w:br/>
        <w:t>v -0.543520 1.085886 0.017065</w:t>
        <w:br/>
        <w:t>v -0.560515 1.071863 0.014132</w:t>
        <w:br/>
        <w:t>v -0.569963 1.067010 0.014164</w:t>
        <w:br/>
        <w:t>v -0.567864 1.063136 0.015476</w:t>
        <w:br/>
        <w:t>v -0.558125 1.067819 0.015290</w:t>
        <w:br/>
        <w:t>v -0.569963 1.067010 0.014164</w:t>
        <w:br/>
        <w:t>v -0.560515 1.071863 0.014132</w:t>
        <w:br/>
        <w:t>v -0.563513 1.074535 0.016384</w:t>
        <w:br/>
        <w:t>v -0.572079 1.069822 0.016276</w:t>
        <w:br/>
        <w:t>v -0.533154 1.078339 0.014577</w:t>
        <w:br/>
        <w:t>v -0.552735 1.066963 0.019775</w:t>
        <w:br/>
        <w:t>v -0.572935 1.061263 0.015418</w:t>
        <w:br/>
        <w:t>v -0.589053 1.057054 0.016264</w:t>
        <w:br/>
        <w:t>v -0.592550 1.057558 0.016914</w:t>
        <w:br/>
        <w:t>v -0.585506 1.062729 0.016769</w:t>
        <w:br/>
        <w:t>v -0.578391 1.066394 0.016551</w:t>
        <w:br/>
        <w:t>v -0.583296 1.056926 0.022474</w:t>
        <w:br/>
        <w:t>v -0.584569 1.059406 0.024179</w:t>
        <w:br/>
        <w:t>v -0.582618 1.055854 0.018936</w:t>
        <w:br/>
        <w:t>v -0.583248 1.057809 0.015642</w:t>
        <w:br/>
        <w:t>v -0.589810 1.057906 0.023159</w:t>
        <w:br/>
        <w:t>v -0.590409 1.059199 0.016084</w:t>
        <w:br/>
        <w:t>v -0.574877 1.064834 0.014364</w:t>
        <w:br/>
        <w:t>v -0.584489 1.060763 0.015024</w:t>
        <w:br/>
        <w:t>v -0.553582 1.068678 0.024562</w:t>
        <w:br/>
        <w:t>v -0.556523 1.072793 0.026768</w:t>
        <w:br/>
        <w:t>v -0.577501 1.066903 0.016513</w:t>
        <w:br/>
        <w:t>v -0.574877 1.064834 0.014364</w:t>
        <w:br/>
        <w:t>v -0.575872 1.066812 0.023447</w:t>
        <w:br/>
        <w:t>v -0.574697 1.063319 0.025209</w:t>
        <w:br/>
        <w:t>v -0.576791 1.068368 0.019930</w:t>
        <w:br/>
        <w:t>v -0.576146 1.067607 0.016434</w:t>
        <w:br/>
        <w:t>v -0.584569 1.059406 0.024179</w:t>
        <w:br/>
        <w:t>v -0.592457 1.056883 0.021852</w:t>
        <w:br/>
        <w:t>v -0.593971 1.058286 0.021572</w:t>
        <w:br/>
        <w:t>v -0.590652 1.059708 0.022299</w:t>
        <w:br/>
        <w:t>v -0.589810 1.057906 0.023159</w:t>
        <w:br/>
        <w:t>v -0.590409 1.059199 0.016084</w:t>
        <w:br/>
        <w:t>v -0.584489 1.060763 0.015024</w:t>
        <w:br/>
        <w:t>v -0.590797 1.060410 0.017054</w:t>
        <w:br/>
        <w:t>v -0.593971 1.058286 0.021572</w:t>
        <w:br/>
        <w:t>v -0.593939 1.059633 0.019554</w:t>
        <w:br/>
        <w:t>v -0.590652 1.059708 0.022299</w:t>
        <w:br/>
        <w:t>v -0.591110 1.061007 0.019605</w:t>
        <w:br/>
        <w:t>v -0.590797 1.060410 0.017054</w:t>
        <w:br/>
        <w:t>v -0.594890 1.058643 0.018262</w:t>
        <w:br/>
        <w:t>v -0.595485 1.058431 0.019565</w:t>
        <w:br/>
        <w:t>v -0.592550 1.057558 0.016914</w:t>
        <w:br/>
        <w:t>v -0.594016 1.059003 0.017500</w:t>
        <w:br/>
        <w:t>v -0.592550 1.057558 0.016914</w:t>
        <w:br/>
        <w:t>v -0.561089 1.080380 0.006670</w:t>
        <w:br/>
        <w:t>v -0.556848 1.082677 0.006774</w:t>
        <w:br/>
        <w:t>v -0.554297 1.077773 0.008712</w:t>
        <w:br/>
        <w:t>v -0.560002 1.075480 0.008518</w:t>
        <w:br/>
        <w:t>v -0.552396 1.072629 0.006564</w:t>
        <w:br/>
        <w:t>v -0.554297 1.077773 0.008712</w:t>
        <w:br/>
        <w:t>v -0.543534 1.081749 0.009251</w:t>
        <w:br/>
        <w:t>v -0.540831 1.075834 0.007231</w:t>
        <w:br/>
        <w:t>v -0.573968 1.063581 0.005763</w:t>
        <w:br/>
        <w:t>v -0.579780 1.061458 0.005545</w:t>
        <w:br/>
        <w:t>v -0.581054 1.064566 0.007621</w:t>
        <w:br/>
        <w:t>v -0.575367 1.067396 0.007976</w:t>
        <w:br/>
        <w:t>v -0.593874 1.060079 0.006785</w:t>
        <w:br/>
        <w:t>v -0.595119 1.062820 0.005449</w:t>
        <w:br/>
        <w:t>v -0.584779 1.067463 0.005818</w:t>
        <w:br/>
        <w:t>v -0.581054 1.064566 0.007621</w:t>
        <w:br/>
        <w:t>v -0.577401 1.071106 0.006029</w:t>
        <w:br/>
        <w:t>v -0.575367 1.067396 0.007976</w:t>
        <w:br/>
        <w:t>v -0.582609 1.068541 0.005894</w:t>
        <w:br/>
        <w:t>v -0.551668 1.070745 0.001234</w:t>
        <w:br/>
        <w:t>v -0.539799 1.073810 0.001437</w:t>
        <w:br/>
        <w:t>v -0.579054 1.060105 0.000773</w:t>
        <w:br/>
        <w:t>v -0.573300 1.062020 0.000720</w:t>
        <w:br/>
        <w:t>v -0.602964 1.057099 0.004660</w:t>
        <w:br/>
        <w:t>v -0.600351 1.056420 0.004946</w:t>
        <w:br/>
        <w:t>v -0.600196 1.055321 0.001462</w:t>
        <w:br/>
        <w:t>v -0.604227 1.056810 0.002034</w:t>
        <w:br/>
        <w:t>v -0.605909 1.059657 0.003501</w:t>
        <w:br/>
        <w:t>v -0.605809 1.059674 0.002224</w:t>
        <w:br/>
        <w:t>v -0.606573 1.059880 0.002214</w:t>
        <w:br/>
        <w:t>v -0.595141 1.064344 0.002392</w:t>
        <w:br/>
        <w:t>v -0.585892 1.069042 0.002480</w:t>
        <w:br/>
        <w:t>v -0.578680 1.072802 0.002465</w:t>
        <w:br/>
        <w:t>v -0.583675 1.070223 0.002470</w:t>
        <w:br/>
        <w:t>v -0.558347 1.084782 0.002389</w:t>
        <w:br/>
        <w:t>v -0.547138 1.090446 0.002591</w:t>
        <w:br/>
        <w:t>v -0.545904 1.087466 0.007275</w:t>
        <w:br/>
        <w:t>v -0.555169 1.079065 -0.005036</w:t>
        <w:br/>
        <w:t>v -0.557383 1.083560 -0.002139</w:t>
        <w:br/>
        <w:t>v -0.561646 1.081135 -0.002227</w:t>
        <w:br/>
        <w:t>v -0.560332 1.076530 -0.004910</w:t>
        <w:br/>
        <w:t>v -0.560332 1.076530 -0.004910</w:t>
        <w:br/>
        <w:t>v -0.557819 1.071508 -0.003635</w:t>
        <w:br/>
        <w:t>v -0.553030 1.073657 -0.003887</w:t>
        <w:br/>
        <w:t>v -0.555169 1.079065 -0.005036</w:t>
        <w:br/>
        <w:t>v -0.544482 1.083797 -0.005272</w:t>
        <w:br/>
        <w:t>v -0.541435 1.077142 -0.004049</w:t>
        <w:br/>
        <w:t>v -0.544482 1.083797 -0.005272</w:t>
        <w:br/>
        <w:t>v -0.546539 1.089015 -0.002419</w:t>
        <w:br/>
        <w:t>v -0.585145 1.068291 -0.001360</w:t>
        <w:br/>
        <w:t>v -0.595073 1.063194 -0.000885</w:t>
        <w:br/>
        <w:t>v -0.593527 1.060558 -0.002760</w:t>
        <w:br/>
        <w:t>v -0.581856 1.065760 -0.003881</w:t>
        <w:br/>
        <w:t>v -0.581856 1.065760 -0.003881</w:t>
        <w:br/>
        <w:t>v -0.593527 1.060558 -0.002760</w:t>
        <w:br/>
        <w:t>v -0.592262 1.058175 -0.001853</w:t>
        <w:br/>
        <w:t>v -0.579841 1.062290 -0.002837</w:t>
        <w:br/>
        <w:t>v -0.576262 1.068558 -0.004144</w:t>
        <w:br/>
        <w:t>v -0.574414 1.064309 -0.003191</w:t>
        <w:br/>
        <w:t>v -0.576262 1.068558 -0.004144</w:t>
        <w:br/>
        <w:t>v -0.577943 1.071909 -0.001508</w:t>
        <w:br/>
        <w:t>v -0.583125 1.069323 -0.001431</w:t>
        <w:br/>
        <w:t>v -0.556878 1.068892 0.000933</w:t>
        <w:br/>
        <w:t>v -0.603149 1.057636 -0.000543</w:t>
        <w:br/>
        <w:t>v -0.600265 1.056747 -0.001090</w:t>
        <w:br/>
        <w:t>v -0.564903 1.074234 -0.004694</w:t>
        <w:br/>
        <w:t>v -0.564598 1.079404 -0.002196</w:t>
        <w:br/>
        <w:t>v -0.568122 1.077434 -0.002035</w:t>
        <w:br/>
        <w:t>v -0.562189 1.069609 -0.003511</w:t>
        <w:br/>
        <w:t>v -0.564903 1.074234 -0.004694</w:t>
        <w:br/>
        <w:t>v -0.565633 1.080703 0.002462</w:t>
        <w:br/>
        <w:t>v -0.568997 1.078647 0.002409</w:t>
        <w:br/>
        <w:t>v -0.561825 1.068866 0.006149</w:t>
        <w:br/>
        <w:t>v -0.557524 1.070785 0.006344</w:t>
        <w:br/>
        <w:t>v -0.560966 1.067172 0.000958</w:t>
        <w:br/>
        <w:t>v -0.591724 1.056627 0.001295</w:t>
        <w:br/>
        <w:t>v -0.592450 1.057837 0.005149</w:t>
        <w:br/>
        <w:t>v -0.593874 1.060079 0.006785</w:t>
        <w:br/>
        <w:t>v -0.600793 1.057942 0.005649</w:t>
        <w:br/>
        <w:t>v -0.600717 1.058479 -0.001489</w:t>
        <w:br/>
        <w:t>v -0.560002 1.075480 0.008518</w:t>
        <w:br/>
        <w:t>v -0.562449 1.082709 0.002416</w:t>
        <w:br/>
        <w:t>v -0.595880 1.063645 0.002421</w:t>
        <w:br/>
        <w:t>v -0.596180 1.062792 0.004892</w:t>
        <w:br/>
        <w:t>v -0.596216 1.063092 -0.000231</w:t>
        <w:br/>
        <w:t>v -0.602964 1.057099 0.004660</w:t>
        <w:br/>
        <w:t>v -0.604577 1.059353 0.004275</w:t>
        <w:br/>
        <w:t>v -0.601208 1.060535 0.004836</w:t>
        <w:br/>
        <w:t>v -0.600793 1.057942 0.005649</w:t>
        <w:br/>
        <w:t>v -0.600717 1.058479 -0.001489</w:t>
        <w:br/>
        <w:t>v -0.601427 1.060878 -0.000308</w:t>
        <w:br/>
        <w:t>v -0.604577 1.059353 0.004275</w:t>
        <w:br/>
        <w:t>v -0.605909 1.059657 0.003501</w:t>
        <w:br/>
        <w:t>v -0.601666 1.061617 0.002400</w:t>
        <w:br/>
        <w:t>v -0.601208 1.060535 0.004836</w:t>
        <w:br/>
        <w:t>v -0.605843 1.059899 0.000898</w:t>
        <w:br/>
        <w:t>v -0.606573 1.059880 0.002214</w:t>
        <w:br/>
        <w:t>v -0.564425 1.073132 0.008344</w:t>
        <w:br/>
        <w:t>v -0.605843 1.059899 0.000898</w:t>
        <w:br/>
        <w:t>v -0.604797 1.059807 0.000072</w:t>
        <w:br/>
        <w:t>v -0.603149 1.057636 -0.000543</w:t>
        <w:br/>
        <w:t>v -0.551035 1.076638 -0.011738</w:t>
        <w:br/>
        <w:t>v -0.557018 1.073750 -0.011898</w:t>
        <w:br/>
        <w:t>v -0.557593 1.078018 -0.014617</w:t>
        <w:br/>
        <w:t>v -0.552919 1.080584 -0.014457</w:t>
        <w:br/>
        <w:t>v -0.548343 1.070961 -0.012861</w:t>
        <w:br/>
        <w:t>v -0.551035 1.076638 -0.011738</w:t>
        <w:br/>
        <w:t>v -0.560543 1.066006 -0.013170</w:t>
        <w:br/>
        <w:t>v -0.563019 1.070462 -0.011890</w:t>
        <w:br/>
        <w:t>v -0.557018 1.073750 -0.011898</w:t>
        <w:br/>
        <w:t>v -0.554565 1.068872 -0.013070</w:t>
        <w:br/>
        <w:t>v -0.572895 1.060771 -0.013460</w:t>
        <w:br/>
        <w:t>v -0.577841 1.058722 -0.013581</w:t>
        <w:br/>
        <w:t>v -0.579371 1.062423 -0.012485</w:t>
        <w:br/>
        <w:t>v -0.574239 1.064704 -0.012133</w:t>
        <w:br/>
        <w:t>v -0.575932 1.067801 -0.014817</w:t>
        <w:br/>
        <w:t>v -0.574239 1.064704 -0.012133</w:t>
        <w:br/>
        <w:t>v -0.579371 1.062423 -0.012485</w:t>
        <w:br/>
        <w:t>v -0.580420 1.065451 -0.015020</w:t>
        <w:br/>
        <w:t>v -0.563019 1.070462 -0.011890</w:t>
        <w:br/>
        <w:t>v -0.565499 1.073695 -0.014697</w:t>
        <w:br/>
        <w:t>v -0.560932 1.076214 -0.014583</w:t>
        <w:br/>
        <w:t>v -0.546949 1.068098 -0.017156</w:t>
        <w:br/>
        <w:t>v -0.553187 1.065874 -0.017148</w:t>
        <w:br/>
        <w:t>v -0.559205 1.063187 -0.017029</w:t>
        <w:br/>
        <w:t>v -0.576842 1.056612 -0.017217</w:t>
        <w:br/>
        <w:t>v -0.571929 1.058505 -0.017169</w:t>
        <w:br/>
        <w:t>v -0.597091 1.055426 -0.015426</w:t>
        <w:br/>
        <w:t>v -0.593297 1.054013 -0.015249</w:t>
        <w:br/>
        <w:t>v -0.592988 1.052748 -0.017850</w:t>
        <w:br/>
        <w:t>v -0.597898 1.054115 -0.018430</w:t>
        <w:br/>
        <w:t>v -0.581014 1.066148 -0.019047</w:t>
        <w:br/>
        <w:t>v -0.576695 1.068438 -0.019080</w:t>
        <w:br/>
        <w:t>v -0.566163 1.074461 -0.019186</w:t>
        <w:br/>
        <w:t>v -0.561549 1.077039 -0.019181</w:t>
        <w:br/>
        <w:t>v -0.553308 1.081572 -0.019370</w:t>
        <w:br/>
        <w:t>v -0.558179 1.078874 -0.019279</w:t>
        <w:br/>
        <w:t>v -0.589152 1.061820 -0.018997</w:t>
        <w:br/>
        <w:t>v -0.583540 1.064806 -0.019072</w:t>
        <w:br/>
        <w:t>v -0.582990 1.064116 -0.015164</w:t>
        <w:br/>
        <w:t>v -0.589614 1.061067 -0.015543</w:t>
        <w:br/>
        <w:t>v -0.557081 1.076524 -0.023238</w:t>
        <w:br/>
        <w:t>v -0.555878 1.071662 -0.024676</w:t>
        <w:br/>
        <w:t>v -0.549820 1.074582 -0.024993</w:t>
        <w:br/>
        <w:t>v -0.552290 1.079153 -0.023438</w:t>
        <w:br/>
        <w:t>v -0.547754 1.069932 -0.022377</w:t>
        <w:br/>
        <w:t>v -0.549820 1.074582 -0.024993</w:t>
        <w:br/>
        <w:t>v -0.555878 1.071662 -0.024676</w:t>
        <w:br/>
        <w:t>v -0.554042 1.067428 -0.022119</w:t>
        <w:br/>
        <w:t>v -0.580229 1.064273 -0.022391</w:t>
        <w:br/>
        <w:t>v -0.579032 1.060571 -0.023594</w:t>
        <w:br/>
        <w:t>v -0.573831 1.063046 -0.023891</w:t>
        <w:br/>
        <w:t>v -0.575624 1.066662 -0.022540</w:t>
        <w:br/>
        <w:t>v -0.573831 1.063046 -0.023891</w:t>
        <w:br/>
        <w:t>v -0.579032 1.060571 -0.023594</w:t>
        <w:br/>
        <w:t>v -0.577137 1.057415 -0.021541</w:t>
        <w:br/>
        <w:t>v -0.572422 1.059614 -0.021578</w:t>
        <w:br/>
        <w:t>v -0.562300 1.068612 -0.024409</w:t>
        <w:br/>
        <w:t>v -0.560191 1.064568 -0.022011</w:t>
        <w:br/>
        <w:t>v -0.562300 1.068612 -0.024409</w:t>
        <w:br/>
        <w:t>v -0.560328 1.074796 -0.023094</w:t>
        <w:br/>
        <w:t>v -0.564992 1.072369 -0.022953</w:t>
        <w:br/>
        <w:t>v -0.592992 1.053154 -0.020663</w:t>
        <w:br/>
        <w:t>v -0.596802 1.053951 -0.021313</w:t>
        <w:br/>
        <w:t>v -0.589006 1.059898 -0.021950</w:t>
        <w:br/>
        <w:t>v -0.582632 1.063039 -0.022343</w:t>
        <w:br/>
        <w:t>v -0.587669 1.055733 -0.014151</w:t>
        <w:br/>
        <w:t>v -0.588623 1.058353 -0.013169</w:t>
        <w:br/>
        <w:t>v -0.586312 1.053818 -0.017384</w:t>
        <w:br/>
        <w:t>v -0.586470 1.054736 -0.021045</w:t>
        <w:br/>
        <w:t>v -0.594383 1.056142 -0.014476</w:t>
        <w:br/>
        <w:t>v -0.593863 1.054562 -0.022047</w:t>
        <w:br/>
        <w:t>v -0.587512 1.056737 -0.022861</w:t>
        <w:br/>
        <w:t>v -0.587512 1.056737 -0.022861</w:t>
        <w:br/>
        <w:t>v -0.588623 1.058353 -0.013169</w:t>
        <w:br/>
        <w:t>v -0.590271 1.059959 -0.021187</w:t>
        <w:br/>
        <w:t>v -0.594383 1.056142 -0.014476</w:t>
        <w:br/>
        <w:t>v -0.595530 1.058141 -0.016194</w:t>
        <w:br/>
        <w:t>v -0.595058 1.057231 -0.021354</w:t>
        <w:br/>
        <w:t>v -0.593863 1.054562 -0.022047</w:t>
        <w:br/>
        <w:t>v -0.542064 1.076169 -0.034005</w:t>
        <w:br/>
        <w:t>v -0.541173 1.072600 -0.031353</w:t>
        <w:br/>
        <w:t>v -0.550758 1.066906 -0.032626</w:t>
        <w:br/>
        <w:t>v -0.548686 1.063558 -0.033072</w:t>
        <w:br/>
        <w:t>v -0.553835 1.061044 -0.033693</w:t>
        <w:br/>
        <w:t>v -0.555655 1.063906 -0.033166</w:t>
        <w:br/>
        <w:t>v -0.550758 1.066906 -0.032626</w:t>
        <w:br/>
        <w:t>v -0.555655 1.063906 -0.033166</w:t>
        <w:br/>
        <w:t>v -0.556420 1.066707 -0.035596</w:t>
        <w:br/>
        <w:t>v -0.552397 1.069151 -0.035227</w:t>
        <w:br/>
        <w:t>v -0.542813 1.066636 -0.032332</w:t>
        <w:br/>
        <w:t>v -0.538264 1.069135 -0.031770</w:t>
        <w:br/>
        <w:t>v -0.536954 1.067185 -0.035323</w:t>
        <w:br/>
        <w:t>v -0.541408 1.064396 -0.035699</w:t>
        <w:br/>
        <w:t>v -0.547381 1.061508 -0.036392</w:t>
        <w:br/>
        <w:t>v -0.552735 1.059256 -0.036871</w:t>
        <w:br/>
        <w:t>v -0.566888 1.055175 -0.038466</w:t>
        <w:br/>
        <w:t>v -0.570309 1.056083 -0.039333</w:t>
        <w:br/>
        <w:t>v -0.570062 1.056984 -0.037251</w:t>
        <w:br/>
        <w:t>v -0.567351 1.056394 -0.036319</w:t>
        <w:br/>
        <w:t>v -0.556504 1.067052 -0.038965</w:t>
        <w:br/>
        <w:t>v -0.552693 1.069535 -0.038827</w:t>
        <w:br/>
        <w:t>v -0.558324 1.065594 -0.035801</w:t>
        <w:br/>
        <w:t>v -0.564276 1.062494 -0.036763</w:t>
        <w:br/>
        <w:t>v -0.563544 1.063009 -0.039408</w:t>
        <w:br/>
        <w:t>v -0.558594 1.065789 -0.039083</w:t>
        <w:br/>
        <w:t>v -0.540635 1.075075 -0.041377</w:t>
        <w:br/>
        <w:t>v -0.539169 1.070789 -0.042546</w:t>
        <w:br/>
        <w:t>v -0.539169 1.070789 -0.042546</w:t>
        <w:br/>
        <w:t>v -0.537084 1.067744 -0.039724</w:t>
        <w:br/>
        <w:t>v -0.553904 1.062099 -0.042485</w:t>
        <w:br/>
        <w:t>v -0.548889 1.064683 -0.042631</w:t>
        <w:br/>
        <w:t>v -0.551220 1.067916 -0.041762</w:t>
        <w:br/>
        <w:t>v -0.555272 1.065499 -0.041668</w:t>
        <w:br/>
        <w:t>v -0.552786 1.059830 -0.040340</w:t>
        <w:br/>
        <w:t>v -0.547546 1.062180 -0.040237</w:t>
        <w:br/>
        <w:t>v -0.548889 1.064683 -0.042631</w:t>
        <w:br/>
        <w:t>v -0.553904 1.062099 -0.042485</w:t>
        <w:br/>
        <w:t>v -0.541729 1.065211 -0.039988</w:t>
        <w:br/>
        <w:t>v -0.543315 1.068130 -0.042568</w:t>
        <w:br/>
        <w:t>v -0.543315 1.068130 -0.042568</w:t>
        <w:br/>
        <w:t>v -0.543193 1.073348 -0.041553</w:t>
        <w:br/>
        <w:t>v -0.545961 1.071519 -0.041695</w:t>
        <w:br/>
        <w:t>v -0.566431 1.055268 -0.040916</w:t>
        <w:br/>
        <w:t>v -0.569398 1.055928 -0.041365</w:t>
        <w:br/>
        <w:t>v -0.544986 1.075294 -0.038266</w:t>
        <w:br/>
        <w:t>v -0.547729 1.073350 -0.038539</w:t>
        <w:br/>
        <w:t>v -0.557327 1.064331 -0.041703</w:t>
        <w:br/>
        <w:t>v -0.563212 1.061359 -0.041590</w:t>
        <w:br/>
        <w:t>v -0.562180 1.057687 -0.035205</w:t>
        <w:br/>
        <w:t>v -0.563563 1.060121 -0.034680</w:t>
        <w:br/>
        <w:t>v -0.561182 1.056041 -0.037540</w:t>
        <w:br/>
        <w:t>v -0.561167 1.056550 -0.040557</w:t>
        <w:br/>
        <w:t>v -0.544550 1.074644 -0.034389</w:t>
        <w:br/>
        <w:t>v -0.547272 1.072840 -0.034658</w:t>
        <w:br/>
        <w:t>v -0.545207 1.070426 -0.031916</w:t>
        <w:br/>
        <w:t>v -0.541173 1.072600 -0.031353</w:t>
        <w:br/>
        <w:t>v -0.545207 1.070426 -0.031916</w:t>
        <w:br/>
        <w:t>v -0.568556 1.058047 -0.035942</w:t>
        <w:br/>
        <w:t>v -0.567075 1.056416 -0.041906</w:t>
        <w:br/>
        <w:t>v -0.561816 1.058274 -0.042166</w:t>
        <w:br/>
        <w:t>v -0.561816 1.058274 -0.042166</w:t>
        <w:br/>
        <w:t>v -0.563563 1.060121 -0.034680</w:t>
        <w:br/>
        <w:t>v -0.564771 1.062354 -0.037413</w:t>
        <w:br/>
        <w:t>v -0.569004 1.060272 -0.039855</w:t>
        <w:br/>
        <w:t>v -0.568536 1.058766 -0.041625</w:t>
        <w:br/>
        <w:t>v -0.563977 1.061490 -0.041167</w:t>
        <w:br/>
        <w:t>v -0.567075 1.056416 -0.041906</w:t>
        <w:br/>
        <w:t>v -0.568536 1.058766 -0.041625</w:t>
        <w:br/>
        <w:t>v -0.568556 1.058047 -0.035942</w:t>
        <w:br/>
        <w:t>v -0.569300 1.059729 -0.037680</w:t>
        <w:br/>
        <w:t>v -0.525737 1.086476 0.029700</w:t>
        <w:br/>
        <w:t>v -0.463610 1.110696 0.028381</w:t>
        <w:br/>
        <w:t>v -0.491411 1.085579 0.003842</w:t>
        <w:br/>
        <w:t>v -0.460461 1.108799 -0.017087</w:t>
        <w:br/>
        <w:t>v -0.464033 1.117204 -0.022128</w:t>
        <w:br/>
        <w:t>v -0.481035 1.123572 -0.009766</w:t>
        <w:br/>
        <w:t>v -0.477635 1.119525 -0.020369</w:t>
        <w:br/>
        <w:t>v -0.481092 1.123561 0.004301</w:t>
        <w:br/>
        <w:t>v -0.518230 1.104717 0.014023</w:t>
        <w:br/>
        <w:t>v -0.509653 1.111498 0.002883</w:t>
        <w:br/>
        <w:t>v -0.510163 1.109251 0.015035</w:t>
        <w:br/>
        <w:t>v -0.528972 1.096714 -0.019702</w:t>
        <w:br/>
        <w:t>v -0.554748 1.081278 0.020857</w:t>
        <w:br/>
        <w:t>v -0.544285 1.087639 0.021851</w:t>
        <w:br/>
        <w:t>v -0.542747 1.085478 0.026134</w:t>
        <w:br/>
        <w:t>v -0.539998 1.080762 0.028855</w:t>
        <w:br/>
        <w:t>v -0.543534 1.081749 0.009251</w:t>
        <w:br/>
        <w:t>v -0.567662 1.076706 0.006402</w:t>
        <w:br/>
        <w:t>v -0.564256 1.078656 0.006622</w:t>
        <w:br/>
        <w:t>v -0.564425 1.073132 0.008344</w:t>
        <w:br/>
        <w:t>v -0.558624 1.078854 0.020622</w:t>
        <w:br/>
        <w:t>v -0.542278 1.077168 -0.037972</w:t>
        <w:br/>
        <w:t>v -0.509216 1.072753 0.051286</w:t>
        <w:br/>
        <w:t>v -0.506171 1.071012 0.053985</w:t>
        <w:br/>
        <w:t>v -0.533439 1.098853 0.002709</w:t>
        <w:br/>
        <w:t>v -0.531723 1.093833 -0.020200</w:t>
        <w:br/>
        <w:t>v -0.521467 1.090373 -0.035064</w:t>
        <w:br/>
        <w:t>v -0.457979 1.103327 0.004071</w:t>
        <w:br/>
        <w:t>v -0.458941 1.103796 -0.006592</w:t>
        <w:br/>
        <w:t>v -0.456014 1.103976 0.013210</w:t>
        <w:br/>
        <w:t>v -0.455703 1.108444 0.021096</w:t>
        <w:br/>
        <w:t>v -0.536858 1.086806 -0.006296</w:t>
        <w:br/>
        <w:t>v -0.508109 1.105469 0.024917</w:t>
        <w:br/>
        <w:t>v -0.473012 1.111059 -0.025494</w:t>
        <w:br/>
        <w:t>v -0.559418 1.075872 0.024672</w:t>
        <w:br/>
        <w:t>v -0.560650 1.077679 0.020540</w:t>
        <w:br/>
        <w:t>v -0.559613 1.076901 0.016435</w:t>
        <w:br/>
        <w:t>v -0.560907 1.076072 0.016414</w:t>
        <w:br/>
        <w:t>v -0.562040 1.076935 0.020468</w:t>
        <w:br/>
        <w:t>v -0.560758 1.075197 0.024580</w:t>
        <w:br/>
        <w:t>v -0.577040 1.066165 0.023408</w:t>
        <w:br/>
        <w:t>v -0.578048 1.067653 0.019917</w:t>
        <w:br/>
        <w:t>v -0.562979 1.079420 0.006652</w:t>
        <w:br/>
        <w:t>v -0.564294 1.081601 0.002426</w:t>
        <w:br/>
        <w:t>v -0.563420 1.080121 -0.002229</w:t>
        <w:br/>
        <w:t>v -0.583645 1.068004 0.005866</w:t>
        <w:br/>
        <w:t>v -0.584855 1.069574 0.002478</w:t>
        <w:br/>
        <w:t>v -0.584189 1.068763 -0.001405</w:t>
        <w:br/>
        <w:t>v -0.559615 1.076972 -0.014614</w:t>
        <w:br/>
        <w:t>v -0.560250 1.077794 -0.019237</w:t>
        <w:br/>
        <w:t>v -0.559084 1.075481 -0.023183</w:t>
        <w:br/>
        <w:t>v -0.581863 1.064663 -0.015103</w:t>
        <w:br/>
        <w:t>v -0.582441 1.065394 -0.019100</w:t>
        <w:br/>
        <w:t>v -0.581509 1.063581 -0.022367</w:t>
        <w:br/>
        <w:t>v -0.543510 1.075365 -0.034252</w:t>
        <w:br/>
        <w:t>v -0.543936 1.076023 -0.038150</w:t>
        <w:br/>
        <w:t>v -0.542239 1.074024 -0.041536</w:t>
        <w:br/>
        <w:t>v -0.557510 1.066085 -0.035713</w:t>
        <w:br/>
        <w:t>v -0.557711 1.066339 -0.039029</w:t>
        <w:br/>
        <w:t>v -0.556467 1.064825 -0.041679</w:t>
        <w:br/>
        <w:t>v -0.506235 1.060501 0.053862</w:t>
        <w:br/>
        <w:t>v -0.507952 1.063817 0.056470</w:t>
        <w:br/>
        <w:t>v -0.514572 1.063367 0.059097</w:t>
        <w:br/>
        <w:t>v -0.510634 1.066936 0.056714</w:t>
        <w:br/>
        <w:t>v -0.513617 1.068448 0.054411</w:t>
        <w:br/>
        <w:t>v -0.515542 1.068037 0.050724</w:t>
        <w:br/>
        <w:t>v -0.526948 1.078630 0.011146</w:t>
        <w:br/>
        <w:t>v -0.534046 1.085134 0.012110</w:t>
        <w:br/>
        <w:t>v -0.534103 1.078416 -0.003851</w:t>
        <w:br/>
        <w:t>v -0.522262 1.076096 -0.013004</w:t>
        <w:br/>
        <w:t>v -0.536858 1.086806 -0.006296</w:t>
        <w:br/>
        <w:t>v -0.536414 1.083789 0.013809</w:t>
        <w:br/>
        <w:t>v -0.517359 1.078822 -0.024021</w:t>
        <w:br/>
        <w:t>v -0.496591 1.114033 0.016261</w:t>
        <w:br/>
        <w:t>v -0.449756 1.109905 0.002885</w:t>
        <w:br/>
        <w:t>v -0.450370 1.110837 -0.006019</w:t>
        <w:br/>
        <w:t>v -0.449628 1.111130 0.010906</w:t>
        <w:br/>
        <w:t>v -0.452932 1.115111 -0.014491</w:t>
        <w:br/>
        <w:t>v -0.450923 1.114755 0.016490</w:t>
        <w:br/>
        <w:t>v -0.456828 1.121868 -0.018842</w:t>
        <w:br/>
        <w:t>v -0.493979 1.117021 -0.013151</w:t>
        <w:br/>
        <w:t>v -0.495274 1.117502 0.003550</w:t>
        <w:br/>
        <w:t>v -0.532679 1.088345 -0.008690</w:t>
        <w:br/>
        <w:t>v -0.523698 1.083809 -0.027980</w:t>
        <w:br/>
        <w:t>v -0.523622 1.084224 -0.025888</w:t>
        <w:br/>
        <w:t>v -0.534912 1.084502 0.013295</w:t>
        <w:br/>
        <w:t>v -0.526661 1.078527 0.013390</w:t>
        <w:br/>
        <w:t>v -0.594727 1.058278 0.020797</w:t>
        <w:br/>
        <w:t>v -0.594016 1.059003 0.017500</w:t>
        <w:br/>
        <w:t>v -0.594727 1.058278 0.020797</w:t>
        <w:br/>
        <w:t>v -0.594890 1.058643 0.018262</w:t>
        <w:br/>
        <w:t>v -0.594016 1.059003 0.017500</w:t>
        <w:br/>
        <w:t>v -0.595485 1.058431 0.019565</w:t>
        <w:br/>
        <w:t>v -0.587157 1.062443 0.017299</w:t>
        <w:br/>
        <w:t>v -0.587157 1.062443 0.017299</w:t>
        <w:br/>
        <w:t>v -0.586949 1.062631 0.019547</w:t>
        <w:br/>
        <w:t>v -0.586797 1.062054 0.022057</w:t>
        <w:br/>
        <w:t>v -0.586949 1.062631 0.019547</w:t>
        <w:br/>
        <w:t>v -0.586797 1.062054 0.022057</w:t>
        <w:br/>
        <w:t>v -0.593055 1.056338 0.019321</w:t>
        <w:br/>
        <w:t>v -0.601427 1.060878 -0.000308</w:t>
        <w:br/>
        <w:t>v -0.596216 1.063092 -0.000231</w:t>
        <w:br/>
        <w:t>v -0.596180 1.062792 0.004892</w:t>
        <w:br/>
        <w:t>v -0.595880 1.063645 0.002421</w:t>
        <w:br/>
        <w:t>v -0.604797 1.059807 0.000072</w:t>
        <w:br/>
        <w:t>v -0.604577 1.059353 0.004275</w:t>
        <w:br/>
        <w:t>v -0.602964 1.057099 0.004660</w:t>
        <w:br/>
        <w:t>v -0.604227 1.056810 0.002034</w:t>
        <w:br/>
        <w:t>v -0.604797 1.059807 0.000072</w:t>
        <w:br/>
        <w:t>v -0.604797 1.059807 0.000072</w:t>
        <w:br/>
        <w:t>v -0.590271 1.059959 -0.021187</w:t>
        <w:br/>
        <w:t>v -0.595681 1.058766 -0.018860</w:t>
        <w:br/>
        <w:t>v -0.595058 1.057231 -0.021354</w:t>
        <w:br/>
        <w:t>v -0.590356 1.060972 -0.018907</w:t>
        <w:br/>
        <w:t>v -0.590801 1.060729 -0.016354</w:t>
        <w:br/>
        <w:t>v -0.595530 1.058141 -0.016194</w:t>
        <w:br/>
        <w:t>v -0.590801 1.060729 -0.016354</w:t>
        <w:br/>
        <w:t>v -0.590356 1.060972 -0.018907</w:t>
        <w:br/>
        <w:t>v -0.563977 1.061490 -0.041167</w:t>
        <w:br/>
        <w:t>v -0.564062 1.062546 -0.039383</w:t>
        <w:br/>
        <w:t>v -0.569300 1.059729 -0.037680</w:t>
        <w:br/>
        <w:t>v -0.564771 1.062354 -0.037413</w:t>
        <w:br/>
        <w:t>v -0.564062 1.062546 -0.039383</w:t>
        <w:br/>
        <w:t>v -0.517837 1.063610 0.058313</w:t>
        <w:br/>
        <w:t>v -0.521553 1.060540 0.060233</w:t>
        <w:br/>
        <w:t>v -0.517837 1.063610 0.058313</w:t>
        <w:br/>
        <w:t>v -0.515257 1.062600 0.059340</w:t>
        <w:br/>
        <w:t>v -0.513673 1.060034 0.059888</w:t>
        <w:br/>
        <w:t>v -0.513673 1.060034 0.059888</w:t>
        <w:br/>
        <w:t>v -0.515257 1.062600 0.059340</w:t>
        <w:br/>
        <w:t>v -0.524347 1.056912 0.062582</w:t>
        <w:br/>
        <w:t>v -0.522699 1.053809 0.060254</w:t>
        <w:br/>
        <w:t>v -0.520588 1.053740 0.063868</w:t>
        <w:br/>
        <w:t>v -0.599791 1.056541 -0.017546</w:t>
        <w:br/>
        <w:t>v -0.599349 1.056402 -0.018831</w:t>
        <w:br/>
        <w:t>v -0.600254 1.056506 -0.018875</w:t>
        <w:br/>
        <w:t>v -0.599032 1.056566 -0.016937</w:t>
        <w:br/>
        <w:t>v -0.599791 1.056541 -0.017546</w:t>
        <w:br/>
        <w:t>v -0.600254 1.056506 -0.018875</w:t>
        <w:br/>
        <w:t>v -0.599630 1.056167 -0.020035</w:t>
        <w:br/>
        <w:t>v -0.598601 1.055925 -0.020711</w:t>
        <w:br/>
        <w:t>v -0.596802 1.053951 -0.021313</w:t>
        <w:br/>
        <w:t>v -0.597091 1.055426 -0.015426</w:t>
        <w:br/>
        <w:t>v -0.599032 1.056566 -0.016937</w:t>
        <w:br/>
        <w:t>v -0.599032 1.056566 -0.016937</w:t>
        <w:br/>
        <w:t>v -0.597091 1.055426 -0.015426</w:t>
        <w:br/>
        <w:t>v -0.597898 1.054115 -0.018430</w:t>
        <w:br/>
        <w:t>v -0.598601 1.055925 -0.020711</w:t>
        <w:br/>
        <w:t>v -0.596802 1.053951 -0.021313</w:t>
        <w:br/>
        <w:t>v -0.598601 1.055925 -0.020711</w:t>
        <w:br/>
        <w:t>v -0.599630 1.056167 -0.020035</w:t>
        <w:br/>
        <w:t>v -0.572431 1.058241 -0.039093</w:t>
        <w:br/>
        <w:t>v -0.572038 1.058017 -0.040071</w:t>
        <w:br/>
        <w:t>v -0.572581 1.058085 -0.040133</w:t>
        <w:br/>
        <w:t>v -0.570062 1.056984 -0.037251</w:t>
        <w:br/>
        <w:t>v -0.571887 1.058335 -0.038318</w:t>
        <w:br/>
        <w:t>v -0.571887 1.058335 -0.038318</w:t>
        <w:br/>
        <w:t>v -0.572431 1.058241 -0.039093</w:t>
        <w:br/>
        <w:t>v -0.572581 1.058085 -0.040133</w:t>
        <w:br/>
        <w:t>v -0.572070 1.057760 -0.041010</w:t>
        <w:br/>
        <w:t>v -0.569398 1.055928 -0.041365</w:t>
        <w:br/>
        <w:t>v -0.571391 1.057480 -0.041479</w:t>
        <w:br/>
        <w:t>v -0.571887 1.058335 -0.038318</w:t>
        <w:br/>
        <w:t>v -0.570062 1.056984 -0.037251</w:t>
        <w:br/>
        <w:t>v -0.570309 1.056083 -0.039333</w:t>
        <w:br/>
        <w:t>v -0.571391 1.057480 -0.041479</w:t>
        <w:br/>
        <w:t>v -0.569398 1.055928 -0.041365</w:t>
        <w:br/>
        <w:t>v -0.571391 1.057480 -0.041479</w:t>
        <w:br/>
        <w:t>v -0.572070 1.057760 -0.041010</w:t>
        <w:br/>
        <w:t>v 0.031209 0.545686 0.061263</w:t>
        <w:br/>
        <w:t>v 0.026333 0.539103 0.044510</w:t>
        <w:br/>
        <w:t>v 0.024812 0.558675 0.046989</w:t>
        <w:br/>
        <w:t>v 0.042629 0.533647 0.070570</w:t>
        <w:br/>
        <w:t>v 0.040330 0.544609 0.071106</w:t>
        <w:br/>
        <w:t>v 0.047712 0.543176 0.080758</w:t>
        <w:br/>
        <w:t>v 0.050669 0.531906 0.078772</w:t>
        <w:br/>
        <w:t>v 0.101396 0.535096 0.056515</w:t>
        <w:br/>
        <w:t>v 0.093673 0.533787 0.068025</w:t>
        <w:br/>
        <w:t>v 0.095064 0.544567 0.069004</w:t>
        <w:br/>
        <w:t>v 0.101886 0.545590 0.057259</w:t>
        <w:br/>
        <w:t>v 0.106083 0.536536 0.042450</w:t>
        <w:br/>
        <w:t>v 0.106590 0.558641 0.046311</w:t>
        <w:br/>
        <w:t>v 0.106621 0.556129 0.029801</w:t>
        <w:br/>
        <w:t>v 0.106596 0.538891 0.025621</w:t>
        <w:br/>
        <w:t>v 0.084465 0.558082 -0.000239</w:t>
        <w:br/>
        <w:t>v 0.069374 0.558601 -0.004538</w:t>
        <w:br/>
        <w:t>v 0.068800 0.543973 -0.009136</w:t>
        <w:br/>
        <w:t>v 0.086163 0.542531 -0.004520</w:t>
        <w:br/>
        <w:t>v 0.054809 0.544727 -0.004364</w:t>
        <w:br/>
        <w:t>v 0.055842 0.559235 -0.000434</w:t>
        <w:br/>
        <w:t>v 0.024503 0.541535 0.026886</w:t>
        <w:br/>
        <w:t>v 0.032843 0.543358 0.012448</w:t>
        <w:br/>
        <w:t>v 0.030931 0.558985 0.015423</w:t>
        <w:br/>
        <w:t>v 0.023023 0.558104 0.029482</w:t>
        <w:br/>
        <w:t>v 0.030256 0.503875 0.018738</w:t>
        <w:br/>
        <w:t>v 0.033749 0.500616 0.038426</w:t>
        <w:br/>
        <w:t>v 0.035260 0.474422 0.029568</w:t>
        <w:br/>
        <w:t>v 0.030989 0.477423 0.008870</w:t>
        <w:br/>
        <w:t>v 0.044069 0.472324 0.043445</w:t>
        <w:br/>
        <w:t>v 0.043004 0.497915 0.057035</w:t>
        <w:br/>
        <w:t>v 0.057197 0.497328 0.071481</w:t>
        <w:br/>
        <w:t>v 0.069465 0.497317 0.072848</w:t>
        <w:br/>
        <w:t>v 0.069684 0.471467 0.063201</w:t>
        <w:br/>
        <w:t>v 0.056008 0.471343 0.059567</w:t>
        <w:br/>
        <w:t>v 0.083011 0.497791 0.069430</w:t>
        <w:br/>
        <w:t>v 0.085378 0.472198 0.059643</w:t>
        <w:br/>
        <w:t>v 0.097325 0.499556 0.056024</w:t>
        <w:br/>
        <w:t>v 0.102349 0.473770 0.047736</w:t>
        <w:br/>
        <w:t>v 0.111574 0.502864 0.036125</w:t>
        <w:br/>
        <w:t>v 0.115705 0.475889 0.030184</w:t>
        <w:br/>
        <w:t>v 0.111656 0.505049 0.016134</w:t>
        <w:br/>
        <w:t>v 0.116328 0.479204 0.008180</w:t>
        <w:br/>
        <w:t>v 0.093617 0.475945 -0.034099</w:t>
        <w:br/>
        <w:t>v 0.093693 0.453828 -0.038735</w:t>
        <w:br/>
        <w:t>v 0.113008 0.452557 -0.019892</w:t>
        <w:br/>
        <w:t>v 0.111776 0.473278 -0.015515</w:t>
        <w:br/>
        <w:t>v 0.068294 0.476752 -0.036627</w:t>
        <w:br/>
        <w:t>v 0.066394 0.453773 -0.042151</w:t>
        <w:br/>
        <w:t>v 0.049435 0.475790 -0.029623</w:t>
        <w:br/>
        <w:t>v 0.041913 0.452055 -0.027968</w:t>
        <w:br/>
        <w:t>v 0.049996 0.544568 -0.000865</w:t>
        <w:br/>
        <w:t>v 0.050257 0.558843 0.004606</w:t>
        <w:br/>
        <w:t>v 0.036276 0.472211 -0.015126</w:t>
        <w:br/>
        <w:t>v 0.118481 0.449250 0.008823</w:t>
        <w:br/>
        <w:t>v 0.050682 0.442933 0.043592</w:t>
        <w:br/>
        <w:t>v 0.072015 0.441275 0.055481</w:t>
        <w:br/>
        <w:t>v 0.095199 0.442752 0.048967</w:t>
        <w:br/>
        <w:t>v 0.110383 0.445217 0.032659</w:t>
        <w:br/>
        <w:t>v 0.068731 0.509780 -0.023267</w:t>
        <w:br/>
        <w:t>v 0.049335 0.509652 -0.017706</w:t>
        <w:br/>
        <w:t>v 0.049265 0.491808 -0.024818</w:t>
        <w:br/>
        <w:t>v 0.068600 0.492902 -0.030867</w:t>
        <w:br/>
        <w:t>v 0.103910 0.507738 -0.004042</w:t>
        <w:br/>
        <w:t>v 0.107898 0.490119 -0.011172</w:t>
        <w:br/>
        <w:t>v 0.090273 0.510193 -0.019771</w:t>
        <w:br/>
        <w:t>v 0.092453 0.493218 -0.028243</w:t>
        <w:br/>
        <w:t>v 0.035653 0.488061 -0.009317</w:t>
        <w:br/>
        <w:t>v 0.035208 0.506448 -0.000665</w:t>
        <w:br/>
        <w:t>v 0.030989 0.477423 0.008870</w:t>
        <w:br/>
        <w:t>v 0.032027 0.450022 -0.001724</w:t>
        <w:br/>
        <w:t>v 0.030256 0.503875 0.018738</w:t>
        <w:br/>
        <w:t>v 0.037018 0.446103 0.022240</w:t>
        <w:br/>
        <w:t>v 0.032027 0.450022 -0.001724</w:t>
        <w:br/>
        <w:t>v 0.030737 0.518217 0.041149</w:t>
        <w:br/>
        <w:t>v 0.028213 0.521351 0.022813</w:t>
        <w:br/>
        <w:t>v 0.024503 0.541535 0.026886</w:t>
        <w:br/>
        <w:t>v 0.107664 0.523767 0.020912</w:t>
        <w:br/>
        <w:t>v 0.106943 0.520760 0.039090</w:t>
        <w:br/>
        <w:t>v 0.068331 0.528509 -0.015429</w:t>
        <w:br/>
        <w:t>v 0.088122 0.527401 -0.010766</w:t>
        <w:br/>
        <w:t>v 0.049515 0.527804 -0.009020</w:t>
        <w:br/>
        <w:t>v 0.045278 0.544366 0.000851</w:t>
        <w:br/>
        <w:t>v 0.028213 0.521351 0.022813</w:t>
        <w:br/>
        <w:t>v 0.034869 0.524711 0.006809</w:t>
        <w:br/>
        <w:t>v 0.026189 0.574491 0.049261</w:t>
        <w:br/>
        <w:t>v 0.023621 0.573576 0.031899</w:t>
        <w:br/>
        <w:t>v 0.024329 0.591113 0.032353</w:t>
        <w:br/>
        <w:t>v 0.025949 0.591883 0.052011</w:t>
        <w:br/>
        <w:t>v 0.040152 0.575558 0.074626</w:t>
        <w:br/>
        <w:t>v 0.041145 0.593911 0.081521</w:t>
        <w:br/>
        <w:t>v 0.046378 0.575704 0.083454</w:t>
        <w:br/>
        <w:t>v 0.068425 0.575549 0.092119</w:t>
        <w:br/>
        <w:t>v 0.056602 0.575630 0.090562</w:t>
        <w:br/>
        <w:t>v 0.056220 0.594772 0.091104</w:t>
        <w:br/>
        <w:t>v 0.069455 0.594546 0.093236</w:t>
        <w:br/>
        <w:t>v 0.080122 0.575875 0.090099</w:t>
        <w:br/>
        <w:t>v 0.083718 0.594566 0.089483</w:t>
        <w:br/>
        <w:t>v 0.089421 0.576098 0.081778</w:t>
        <w:br/>
        <w:t>v 0.108389 0.590415 0.033890</w:t>
        <w:br/>
        <w:t>v 0.107270 0.573195 0.032689</w:t>
        <w:br/>
        <w:t>v 0.107403 0.574022 0.048716</w:t>
        <w:br/>
        <w:t>v 0.108502 0.591729 0.050740</w:t>
        <w:br/>
        <w:t>v 0.070670 0.588491 0.000082</w:t>
        <w:br/>
        <w:t>v 0.070147 0.573409 -0.001470</w:t>
        <w:br/>
        <w:t>v 0.085067 0.572978 0.001662</w:t>
        <w:br/>
        <w:t>v 0.086808 0.588896 0.002391</w:t>
        <w:br/>
        <w:t>v 0.056017 0.573529 0.002177</w:t>
        <w:br/>
        <w:t>v 0.054931 0.588799 0.003494</w:t>
        <w:br/>
        <w:t>v 0.023621 0.573576 0.031899</w:t>
        <w:br/>
        <w:t>v 0.031025 0.573936 0.017877</w:t>
        <w:br/>
        <w:t>v 0.031682 0.590130 0.018178</w:t>
        <w:br/>
        <w:t>v 0.024329 0.591113 0.032353</w:t>
        <w:br/>
        <w:t>v 0.022472 0.626513 0.032758</w:t>
        <w:br/>
        <w:t>v 0.026232 0.626770 0.060067</w:t>
        <w:br/>
        <w:t>v 0.026249 0.606375 0.053966</w:t>
        <w:br/>
        <w:t>v 0.023851 0.605836 0.032711</w:t>
        <w:br/>
        <w:t>v 0.022472 0.626513 0.032758</w:t>
        <w:br/>
        <w:t>v 0.023851 0.605836 0.032711</w:t>
        <w:br/>
        <w:t>v 0.033222 0.605099 0.013877</w:t>
        <w:br/>
        <w:t>v 0.034361 0.626771 0.007972</w:t>
        <w:br/>
        <w:t>v 0.112404 0.626305 0.042705</w:t>
        <w:br/>
        <w:t>v 0.109130 0.606019 0.033735</w:t>
        <w:br/>
        <w:t>v 0.109465 0.607469 0.052418</w:t>
        <w:br/>
        <w:t>v 0.095960 0.594045 0.077434</w:t>
        <w:br/>
        <w:t>v 0.089139 0.609311 0.088723</w:t>
        <w:br/>
        <w:t>v 0.070157 0.609313 0.095461</w:t>
        <w:br/>
        <w:t>v 0.104467 0.592952 0.064179</w:t>
        <w:br/>
        <w:t>v 0.103342 0.574813 0.060732</w:t>
        <w:br/>
        <w:t>v 0.096594 0.575930 0.072578</w:t>
        <w:br/>
        <w:t>v 0.033156 0.535297 0.060434</w:t>
        <w:br/>
        <w:t>v 0.042550 0.609084 0.086335</w:t>
        <w:br/>
        <w:t>v 0.031152 0.607956 0.071902</w:t>
        <w:br/>
        <w:t>v 0.042275 0.626973 0.086943</w:t>
        <w:br/>
        <w:t>v 0.069731 0.627086 0.097750</w:t>
        <w:br/>
        <w:t>v 0.093343 0.626884 0.090385</w:t>
        <w:br/>
        <w:t>v 0.106530 0.626600 0.070998</w:t>
        <w:br/>
        <w:t>v 0.103618 0.609508 0.072986</w:t>
        <w:br/>
        <w:t>v 0.086601 0.531558 0.077912</w:t>
        <w:br/>
        <w:t>v 0.088287 0.543294 0.079848</w:t>
        <w:br/>
        <w:t>v 0.049233 0.513262 0.070465</w:t>
        <w:br/>
        <w:t>v 0.037460 0.515600 0.059215</w:t>
        <w:br/>
        <w:t>v 0.100328 0.517232 0.054660</w:t>
        <w:br/>
        <w:t>v 0.031041 0.592616 0.069598</w:t>
        <w:br/>
        <w:t>v 0.031403 0.575113 0.065479</w:t>
        <w:br/>
        <w:t>v 0.088350 0.513968 0.068347</w:t>
        <w:br/>
        <w:t>v 0.031191 0.565675 0.064100</w:t>
        <w:br/>
        <w:t>v 0.023023 0.558104 0.029482</w:t>
        <w:br/>
        <w:t>v 0.039330 0.554942 0.071855</w:t>
        <w:br/>
        <w:t>v 0.045933 0.553935 0.082234</w:t>
        <w:br/>
        <w:t>v 0.030663 0.556165 0.062758</w:t>
        <w:br/>
        <w:t>v 0.055902 0.564207 0.090802</w:t>
        <w:br/>
        <w:t>v 0.045175 0.564802 0.083150</w:t>
        <w:br/>
        <w:t>v 0.055383 0.553099 0.090156</w:t>
        <w:br/>
        <w:t>v 0.055650 0.541673 0.088016</w:t>
        <w:br/>
        <w:t>v 0.067382 0.552968 0.092113</w:t>
        <w:br/>
        <w:t>v 0.067697 0.541030 0.089992</w:t>
        <w:br/>
        <w:t>v 0.078924 0.552916 0.090253</w:t>
        <w:br/>
        <w:t>v 0.078135 0.541778 0.088184</w:t>
        <w:br/>
        <w:t>v 0.089297 0.553125 0.081033</w:t>
        <w:br/>
        <w:t>v 0.096007 0.554115 0.070164</w:t>
        <w:br/>
        <w:t>v 0.102685 0.564797 0.059441</w:t>
        <w:br/>
        <w:t>v 0.102635 0.556053 0.058356</w:t>
        <w:br/>
        <w:t>v 0.079320 0.512266 0.075670</w:t>
        <w:br/>
        <w:t>v 0.068788 0.511834 0.077966</w:t>
        <w:br/>
        <w:t>v 0.058074 0.512009 0.076343</w:t>
        <w:br/>
        <w:t>v 0.078635 0.521568 0.080016</w:t>
        <w:br/>
        <w:t>v 0.067917 0.564131 0.092630</w:t>
        <w:br/>
        <w:t>v 0.057670 0.521360 0.080536</w:t>
        <w:br/>
        <w:t>v 0.068847 0.520031 0.081785</w:t>
        <w:br/>
        <w:t>v 0.078214 0.531179 0.084399</w:t>
        <w:br/>
        <w:t>v 0.068267 0.530825 0.086537</w:t>
        <w:br/>
        <w:t>v 0.079592 0.564081 0.090721</w:t>
        <w:br/>
        <w:t>v 0.089820 0.564437 0.081777</w:t>
        <w:br/>
        <w:t>v 0.056648 0.530938 0.084642</w:t>
        <w:br/>
        <w:t>v 0.048979 0.589083 0.006547</w:t>
        <w:br/>
        <w:t>v 0.042105 0.589596 0.008949</w:t>
        <w:br/>
        <w:t>v 0.043860 0.574048 0.007554</w:t>
        <w:br/>
        <w:t>v 0.049643 0.573854 0.006894</w:t>
        <w:br/>
        <w:t>v 0.090358 0.557831 0.007137</w:t>
        <w:br/>
        <w:t>v 0.091239 0.572994 0.008711</w:t>
        <w:br/>
        <w:t>v 0.092372 0.541680 0.002564</w:t>
        <w:br/>
        <w:t>v 0.100130 0.525914 0.002684</w:t>
        <w:br/>
        <w:t>v 0.093760 0.589165 0.008821</w:t>
        <w:br/>
        <w:t>v 0.101130 0.589468 0.016835</w:t>
        <w:br/>
        <w:t>v 0.102733 0.604816 0.016684</w:t>
        <w:br/>
        <w:t>v 0.098027 0.557176 0.012902</w:t>
        <w:br/>
        <w:t>v 0.099123 0.573239 0.015746</w:t>
        <w:br/>
        <w:t>v 0.098398 0.541239 0.008525</w:t>
        <w:br/>
        <w:t>v 0.049719 0.605005 0.002249</w:t>
        <w:br/>
        <w:t>v 0.091079 0.604381 0.004492</w:t>
        <w:br/>
        <w:t>v 0.082560 0.626588 -0.001738</w:t>
        <w:br/>
        <w:t>v 0.070218 0.603804 -0.000797</w:t>
        <w:br/>
        <w:t>v 0.044495 0.559399 0.004988</w:t>
        <w:br/>
        <w:t>v 0.096552 0.564788 0.071350</w:t>
        <w:br/>
        <w:t>v 0.039084 0.565190 0.073006</w:t>
        <w:br/>
        <w:t>v 0.056538 0.626622 -0.003630</w:t>
        <w:br/>
        <w:t>v 0.104950 0.625875 0.014806</w:t>
        <w:br/>
        <w:t>v 0.133784 0.736676 0.040213</w:t>
        <w:br/>
        <w:t>v 0.129824 0.737072 0.073184</w:t>
        <w:br/>
        <w:t>v 0.136066 0.772043 0.073841</w:t>
        <w:br/>
        <w:t>v 0.140290 0.771593 0.038436</w:t>
        <w:br/>
        <w:t>v 0.120373 0.736181 0.000923</w:t>
        <w:br/>
        <w:t>v 0.124946 0.771084 -0.003317</w:t>
        <w:br/>
        <w:t>v 0.091788 0.770854 -0.023453</w:t>
        <w:br/>
        <w:t>v 0.089797 0.735945 -0.019090</w:t>
        <w:br/>
        <w:t>v 0.011905 0.771491 0.023102</w:t>
        <w:br/>
        <w:t>v 0.010235 0.771807 0.048910</w:t>
        <w:br/>
        <w:t>v 0.012166 0.736850 0.046568</w:t>
        <w:br/>
        <w:t>v 0.014234 0.736539 0.023157</w:t>
        <w:br/>
        <w:t>v 0.014234 0.736539 0.023157</w:t>
        <w:br/>
        <w:t>v 0.028674 0.736241 0.000090</w:t>
        <w:br/>
        <w:t>v 0.027475 0.771175 -0.001710</w:t>
        <w:br/>
        <w:t>v 0.011905 0.771491 0.023102</w:t>
        <w:br/>
        <w:t>v 0.021766 0.737191 0.073132</w:t>
        <w:br/>
        <w:t>v 0.020528 0.772166 0.076502</w:t>
        <w:br/>
        <w:t>v 0.056144 0.736007 -0.017017</w:t>
        <w:br/>
        <w:t>v 0.056288 0.770922 -0.019998</w:t>
        <w:br/>
        <w:t>v 0.042692 0.772492 0.102154</w:t>
        <w:br/>
        <w:t>v 0.042192 0.737504 0.099632</w:t>
        <w:br/>
        <w:t>v 0.076115 0.868048 0.114888</w:t>
        <w:br/>
        <w:t>v 0.113875 0.872273 0.107279</w:t>
        <w:br/>
        <w:t>v 0.116798 0.838761 0.110329</w:t>
        <w:br/>
        <w:t>v 0.077105 0.837868 0.117069</w:t>
        <w:br/>
        <w:t>v 0.149392 0.837045 0.033397</w:t>
        <w:br/>
        <w:t>v 0.143537 0.838231 0.073972</w:t>
        <w:br/>
        <w:t>v 0.140300 0.873113 0.071590</w:t>
        <w:br/>
        <w:t>v 0.144564 0.871321 0.029972</w:t>
        <w:br/>
        <w:t>v 0.131354 0.835078 -0.010211</w:t>
        <w:br/>
        <w:t>v 0.127269 0.865891 -0.012535</w:t>
        <w:br/>
        <w:t>v 0.008183 0.858674 0.059065</w:t>
        <w:br/>
        <w:t>v 0.020372 0.860587 0.085611</w:t>
        <w:br/>
        <w:t>v 0.019910 0.835435 0.084848</w:t>
        <w:br/>
        <w:t>v 0.007137 0.834769 0.056440</w:t>
        <w:br/>
        <w:t>v 0.043451 0.863911 0.104375</w:t>
        <w:br/>
        <w:t>v 0.043768 0.836641 0.105670</w:t>
        <w:br/>
        <w:t>v 0.010389 0.858036 0.025728</w:t>
        <w:br/>
        <w:t>v 0.008845 0.834256 0.025245</w:t>
        <w:br/>
        <w:t>v 0.027592 0.858221 -0.002244</w:t>
        <w:br/>
        <w:t>v 0.010389 0.858036 0.025728</w:t>
        <w:br/>
        <w:t>v 0.008845 0.834256 0.025245</w:t>
        <w:br/>
        <w:t>v 0.026690 0.833696 -0.003977</w:t>
        <w:br/>
        <w:t>v 0.059064 0.833726 -0.024231</w:t>
        <w:br/>
        <w:t>v 0.060684 0.859175 -0.024054</w:t>
        <w:br/>
        <w:t>v 0.095482 0.833857 -0.029469</w:t>
        <w:br/>
        <w:t>v 0.094413 0.860655 -0.030126</w:t>
        <w:br/>
        <w:t>v 0.109886 0.737417 0.104131</w:t>
        <w:br/>
        <w:t>v 0.112973 0.772476 0.107070</w:t>
        <w:br/>
        <w:t>v 0.075223 0.772636 0.115013</w:t>
        <w:br/>
        <w:t>v 0.073796 0.737588 0.112655</w:t>
        <w:br/>
        <w:t>v 0.094975 0.820603 -0.030092</w:t>
        <w:br/>
        <w:t>v 0.132072 0.822184 -0.010219</w:t>
        <w:br/>
        <w:t>v 0.149389 0.824245 0.034503</w:t>
        <w:br/>
        <w:t>v 0.143593 0.824811 0.074366</w:t>
        <w:br/>
        <w:t>v 0.076903 0.823442 0.118243</w:t>
        <w:br/>
        <w:t>v 0.042925 0.823068 0.106176</w:t>
        <w:br/>
        <w:t>v 0.025507 0.820743 -0.005173</w:t>
        <w:br/>
        <w:t>v 0.057722 0.820431 -0.025227</w:t>
        <w:br/>
        <w:t>v 0.018814 0.822988 0.083939</w:t>
        <w:br/>
        <w:t>v 0.005918 0.822705 0.054581</w:t>
        <w:br/>
        <w:t>v 0.007628 0.822177 0.024178</w:t>
        <w:br/>
        <w:t>v 0.007628 0.822177 0.024178</w:t>
        <w:br/>
        <w:t>v 0.117081 0.824706 0.111448</w:t>
        <w:br/>
        <w:t>v 0.139639 0.792669 0.073885</w:t>
        <w:br/>
        <w:t>v 0.143639 0.792680 0.037186</w:t>
        <w:br/>
        <w:t>v 0.127644 0.790537 -0.005298</w:t>
        <w:br/>
        <w:t>v 0.092788 0.787941 -0.025108</w:t>
        <w:br/>
        <w:t>v 0.010143 0.792467 0.023509</w:t>
        <w:br/>
        <w:t>v 0.008970 0.792944 0.050643</w:t>
        <w:br/>
        <w:t>v 0.026625 0.790484 -0.002649</w:t>
        <w:br/>
        <w:t>v 0.010143 0.792467 0.023509</w:t>
        <w:br/>
        <w:t>v 0.019148 0.792194 0.078742</w:t>
        <w:br/>
        <w:t>v 0.056767 0.788143 -0.021239</w:t>
        <w:br/>
        <w:t>v 0.043033 0.790459 0.103156</w:t>
        <w:br/>
        <w:t>v 0.075908 0.789367 0.115699</w:t>
        <w:br/>
        <w:t>v 0.114197 0.790792 0.108166</w:t>
        <w:br/>
        <w:t>v 0.148144 0.811763 0.035640</w:t>
        <w:br/>
        <w:t>v 0.143202 0.811633 0.074523</w:t>
        <w:br/>
        <w:t>v 0.131534 0.809291 -0.009523</w:t>
        <w:br/>
        <w:t>v 0.094132 0.807634 -0.029198</w:t>
        <w:br/>
        <w:t>v 0.006265 0.810854 0.052623</w:t>
        <w:br/>
        <w:t>v 0.007798 0.810293 0.023485</w:t>
        <w:br/>
        <w:t>v 0.007798 0.810293 0.023485</w:t>
        <w:br/>
        <w:t>v 0.025250 0.808520 -0.005269</w:t>
        <w:br/>
        <w:t>v 0.018240 0.810792 0.082540</w:t>
        <w:br/>
        <w:t>v 0.056847 0.807226 -0.024494</w:t>
        <w:br/>
        <w:t>v 0.042311 0.809715 0.105784</w:t>
        <w:br/>
        <w:t>v 0.076691 0.809245 0.117812</w:t>
        <w:br/>
        <w:t>v 0.116472 0.810919 0.110928</w:t>
        <w:br/>
        <w:t>v 0.009050 0.905784 0.033116</w:t>
        <w:br/>
        <w:t>v 0.013342 0.907512 0.005447</w:t>
        <w:br/>
        <w:t>v 0.006054 0.912700 0.007673</w:t>
        <w:br/>
        <w:t>v 0.005941 0.909332 0.036051</w:t>
        <w:br/>
        <w:t>v 0.020556 0.920466 0.088672</w:t>
        <w:br/>
        <w:t>v 0.011844 0.912142 0.067083</w:t>
        <w:br/>
        <w:t>v 0.006995 0.912740 0.067914</w:t>
        <w:br/>
        <w:t>v 0.011040 0.924921 0.092659</w:t>
        <w:br/>
        <w:t>v 0.005941 0.909332 0.036051</w:t>
        <w:br/>
        <w:t>v 0.009050 0.905784 0.033116</w:t>
        <w:br/>
        <w:t>v 0.000002 0.914155 0.009483</w:t>
        <w:br/>
        <w:t>v 0.000003 0.907082 0.036634</w:t>
        <w:br/>
        <w:t>v 0.009760 0.960378 -0.038163</w:t>
        <w:br/>
        <w:t>v 0.007465 0.939591 -0.029836</w:t>
        <w:br/>
        <w:t>v 0.018793 0.939328 -0.041611</w:t>
        <w:br/>
        <w:t>v 0.021654 0.960819 -0.047264</w:t>
        <w:br/>
        <w:t>v 0.000003 0.907082 0.036634</w:t>
        <w:br/>
        <w:t>v 0.000004 0.910825 0.068065</w:t>
        <w:br/>
        <w:t>v -0.000003 0.922209 0.093619</w:t>
        <w:br/>
        <w:t>v -0.000001 0.942152 0.104238</w:t>
        <w:br/>
        <w:t>v 0.011844 0.912142 0.067083</w:t>
        <w:br/>
        <w:t>v 0.020556 0.920466 0.088672</w:t>
        <w:br/>
        <w:t>v 0.020482 0.905800 0.087115</w:t>
        <w:br/>
        <w:t>v 0.010343 0.900936 0.064725</w:t>
        <w:br/>
        <w:t>v 0.039877 0.931395 0.102785</w:t>
        <w:br/>
        <w:t>v 0.064520 0.946317 0.109228</w:t>
        <w:br/>
        <w:t>v 0.068195 0.922599 0.110323</w:t>
        <w:br/>
        <w:t>v 0.040903 0.913348 0.102284</w:t>
        <w:br/>
        <w:t>v 0.041693 0.940533 -0.051719</w:t>
        <w:br/>
        <w:t>v 0.043366 0.960555 -0.053450</w:t>
        <w:br/>
        <w:t>v 0.040933 0.898936 -0.020044</w:t>
        <w:br/>
        <w:t>v 0.024724 0.900639 -0.003563</w:t>
        <w:br/>
        <w:t>v 0.026103 0.884017 -0.002312</w:t>
        <w:br/>
        <w:t>v 0.116965 0.928309 -0.018382</w:t>
        <w:br/>
        <w:t>v 0.095345 0.930339 -0.036782</w:t>
        <w:br/>
        <w:t>v 0.094018 0.909241 -0.033248</w:t>
        <w:br/>
        <w:t>v 0.067942 0.921211 -0.044777</w:t>
        <w:br/>
        <w:t>v 0.065344 0.903313 -0.032224</w:t>
        <w:br/>
        <w:t>v 0.016876 0.914669 -0.021434</w:t>
        <w:br/>
        <w:t>v 0.005692 0.921365 -0.011832</w:t>
        <w:br/>
        <w:t>v 0.115099 0.941307 -0.019551</w:t>
        <w:br/>
        <w:t>v 0.126565 0.955389 0.006613</w:t>
        <w:br/>
        <w:t>v 0.093782 0.884993 -0.031082</w:t>
        <w:br/>
        <w:t>v 0.061040 0.885758 -0.027113</w:t>
        <w:br/>
        <w:t>v 0.011227 0.879164 0.026701</w:t>
        <w:br/>
        <w:t>v 0.010284 0.899570 0.030415</w:t>
        <w:br/>
        <w:t>v 0.038939 0.914737 -0.038971</w:t>
        <w:br/>
        <w:t>v 0.069537 0.940226 -0.049606</w:t>
        <w:br/>
        <w:t>v 0.094858 0.959271 -0.036855</w:t>
        <w:br/>
        <w:t>v 0.070526 0.960460 -0.049888</w:t>
        <w:br/>
        <w:t>v 0.113406 0.957735 -0.019003</w:t>
        <w:br/>
        <w:t>v 0.139976 0.898268 0.027701</w:t>
        <w:br/>
        <w:t>v 0.121968 0.896282 -0.014939</w:t>
        <w:br/>
        <w:t>v 0.072732 0.895415 0.112488</w:t>
        <w:br/>
        <w:t>v 0.109284 0.898219 0.104433</w:t>
        <w:br/>
        <w:t>v 0.042371 0.888675 0.103006</w:t>
        <w:br/>
        <w:t>v 0.020479 0.883267 0.086092</w:t>
        <w:br/>
        <w:t>v 0.008941 0.879916 0.061537</w:t>
        <w:br/>
        <w:t>v 0.011227 0.879164 0.026701</w:t>
        <w:br/>
        <w:t>v 0.135136 0.898457 0.070219</w:t>
        <w:br/>
        <w:t>v 0.134955 0.926663 0.025465</w:t>
        <w:br/>
        <w:t>v 0.103312 0.923874 0.101475</w:t>
        <w:br/>
        <w:t>v 0.128410 0.924950 0.068936</w:t>
        <w:br/>
        <w:t>v 0.010284 0.899570 0.030415</w:t>
        <w:br/>
        <w:t>v 0.000001 0.923005 -0.009488</w:t>
        <w:br/>
        <w:t>v -0.000000 0.959813 -0.032130</w:t>
        <w:br/>
        <w:t>v -0.000000 0.940052 -0.022994</w:t>
        <w:br/>
        <w:t>v 0.072942 0.374297 0.042287</w:t>
        <w:br/>
        <w:t>v 0.052459 0.375868 0.031226</w:t>
        <w:br/>
        <w:t>v 0.051422 0.414300 0.037849</w:t>
        <w:br/>
        <w:t>v 0.072958 0.412627 0.049467</w:t>
        <w:br/>
        <w:t>v 0.064976 0.424421 -0.044894</w:t>
        <w:br/>
        <w:t>v 0.065512 0.383684 -0.043855</w:t>
        <w:br/>
        <w:t>v 0.090165 0.382965 -0.040517</w:t>
        <w:br/>
        <w:t>v 0.092607 0.424038 -0.041559</w:t>
        <w:br/>
        <w:t>v 0.094400 0.374729 0.036924</w:t>
        <w:br/>
        <w:t>v 0.095857 0.413517 0.043620</w:t>
        <w:br/>
        <w:t>v 0.037551 0.416786 0.017160</w:t>
        <w:br/>
        <w:t>v 0.040016 0.378305 0.011994</w:t>
        <w:br/>
        <w:t>v 0.036777 0.380717 -0.008088</w:t>
        <w:br/>
        <w:t>v 0.033783 0.420232 -0.005283</w:t>
        <w:br/>
        <w:t>v 0.107450 0.380784 -0.023705</w:t>
        <w:br/>
        <w:t>v 0.111350 0.421382 -0.023530</w:t>
        <w:br/>
        <w:t>v 0.117535 0.418043 0.002881</w:t>
        <w:br/>
        <w:t>v 0.113776 0.378112 -0.000865</w:t>
        <w:br/>
        <w:t>v 0.042585 0.423469 -0.030840</w:t>
        <w:br/>
        <w:t>v 0.045291 0.383124 -0.031229</w:t>
        <w:br/>
        <w:t>v 0.111461 0.415102 0.027458</w:t>
        <w:br/>
        <w:t>v 0.108856 0.375962 0.021676</w:t>
        <w:br/>
        <w:t>v 0.033783 0.420232 -0.005283</w:t>
        <w:br/>
        <w:t>v 0.036777 0.380717 -0.008088</w:t>
        <w:br/>
        <w:t>v 0.081612 0.223035 0.017776</w:t>
        <w:br/>
        <w:t>v 0.067403 0.224075 0.019792</w:t>
        <w:br/>
        <w:t>v 0.069976 0.282330 0.027430</w:t>
        <w:br/>
        <w:t>v 0.087034 0.282048 0.023719</w:t>
        <w:br/>
        <w:t>v 0.087308 0.341831 -0.037178</w:t>
        <w:br/>
        <w:t>v 0.102460 0.340171 -0.022096</w:t>
        <w:br/>
        <w:t>v 0.079051 0.225922 -0.032017</w:t>
        <w:br/>
        <w:t>v 0.089478 0.224473 -0.021031</w:t>
        <w:br/>
        <w:t>v 0.096067 0.284472 -0.020807</w:t>
        <w:br/>
        <w:t>v 0.083750 0.285667 -0.033745</w:t>
        <w:br/>
        <w:t>v 0.067459 0.286262 -0.036807</w:t>
        <w:br/>
        <w:t>v 0.066298 0.226827 -0.034509</w:t>
        <w:br/>
        <w:t>v 0.067061 0.342834 -0.040453</w:t>
        <w:br/>
        <w:t>v 0.048541 0.342711 -0.029893</w:t>
        <w:br/>
        <w:t>v 0.048413 0.226447 -0.001073</w:t>
        <w:br/>
        <w:t>v 0.046566 0.285021 0.002917</w:t>
        <w:br/>
        <w:t>v 0.055369 0.283509 0.017770</w:t>
        <w:br/>
        <w:t>v 0.055226 0.225255 0.011391</w:t>
        <w:br/>
        <w:t>v 0.091507 0.335895 0.030936</w:t>
        <w:br/>
        <w:t>v 0.071981 0.335866 0.035841</w:t>
        <w:br/>
        <w:t>v 0.040117 0.341133 -0.009722</w:t>
        <w:br/>
        <w:t>v 0.043096 0.339708 0.007917</w:t>
        <w:br/>
        <w:t>v 0.044731 0.285893 -0.011622</w:t>
        <w:br/>
        <w:t>v 0.040117 0.341133 -0.009722</w:t>
        <w:br/>
        <w:t>v 0.053595 0.337319 0.025396</w:t>
        <w:br/>
        <w:t>v 0.054655 0.227031 -0.027658</w:t>
        <w:br/>
        <w:t>v 0.052003 0.286605 -0.028734</w:t>
        <w:br/>
        <w:t>v 0.093222 0.223782 -0.007192</w:t>
        <w:br/>
        <w:t>v 0.100341 0.283211 -0.004418</w:t>
        <w:br/>
        <w:t>v 0.107895 0.338091 -0.002567</w:t>
        <w:br/>
        <w:t>v 0.090697 0.223476 0.007158</w:t>
        <w:br/>
        <w:t>v 0.097336 0.282609 0.011598</w:t>
        <w:br/>
        <w:t>v 0.104059 0.336785 0.016961</w:t>
        <w:br/>
        <w:t>v 0.044731 0.285893 -0.011622</w:t>
        <w:br/>
        <w:t>v 0.047755 0.227027 -0.013567</w:t>
        <w:br/>
        <w:t>v 0.065219 0.170944 0.014739</w:t>
        <w:br/>
        <w:t>v 0.077602 0.170351 0.012705</w:t>
        <w:br/>
        <w:t>v 0.085894 0.171071 0.002767</w:t>
        <w:br/>
        <w:t>v 0.087424 0.171659 -0.009463</w:t>
        <w:br/>
        <w:t>v 0.082639 0.172629 -0.022301</w:t>
        <w:br/>
        <w:t>v 0.073607 0.173425 -0.030130</w:t>
        <w:br/>
        <w:t>v 0.062951 0.173108 -0.031216</w:t>
        <w:br/>
        <w:t>v 0.053110 0.173265 -0.025907</w:t>
        <w:br/>
        <w:t>v 0.046890 0.172855 -0.014805</w:t>
        <w:br/>
        <w:t>v 0.046890 0.172855 -0.014805</w:t>
        <w:br/>
        <w:t>v 0.047755 0.227027 -0.013567</w:t>
        <w:br/>
        <w:t>v 0.047764 0.172642 -0.003018</w:t>
        <w:br/>
        <w:t>v 0.053980 0.171939 0.007419</w:t>
        <w:br/>
        <w:t>v 0.016481 0.701662 0.024468</w:t>
        <w:br/>
        <w:t>v 0.014511 0.701912 0.043755</w:t>
        <w:br/>
        <w:t>v 0.018136 0.663297 0.039098</w:t>
        <w:br/>
        <w:t>v 0.019469 0.663131 0.027707</w:t>
        <w:br/>
        <w:t>v 0.024728 0.663606 0.065098</w:t>
        <w:br/>
        <w:t>v 0.022791 0.702229 0.069670</w:t>
        <w:br/>
        <w:t>v 0.041909 0.702548 0.096276</w:t>
        <w:br/>
        <w:t>v 0.041869 0.663919 0.091525</w:t>
        <w:br/>
        <w:t>v 0.099955 0.663874 0.095197</w:t>
        <w:br/>
        <w:t>v 0.070654 0.664011 0.103512</w:t>
        <w:br/>
        <w:t>v 0.072340 0.702665 0.109049</w:t>
        <w:br/>
        <w:t>v 0.105792 0.702527 0.100314</w:t>
        <w:br/>
        <w:t>v 0.114026 0.663604 0.071332</w:t>
        <w:br/>
        <w:t>v 0.122910 0.702200 0.072255</w:t>
        <w:br/>
        <w:t>v 0.126651 0.701828 0.041528</w:t>
        <w:br/>
        <w:t>v 0.118502 0.663256 0.042391</w:t>
        <w:br/>
        <w:t>v 0.109854 0.662864 0.010707</w:t>
        <w:br/>
        <w:t>v 0.115666 0.701382 0.005535</w:t>
        <w:br/>
        <w:t>v 0.087685 0.701156 -0.013825</w:t>
        <w:br/>
        <w:t>v 0.085030 0.662655 -0.007187</w:t>
        <w:br/>
        <w:t>v 0.056589 0.662666 -0.008706</w:t>
        <w:br/>
        <w:t>v 0.056400 0.701178 -0.013435</w:t>
        <w:br/>
        <w:t>v 0.029979 0.701380 0.002092</w:t>
        <w:br/>
        <w:t>v 0.032021 0.662836 0.004613</w:t>
        <w:br/>
        <w:t>v 0.016481 0.701662 0.024468</w:t>
        <w:br/>
        <w:t>v 0.019469 0.663131 0.027707</w:t>
        <w:br/>
        <w:t>v 0.141890 0.796292 0.074637</w:t>
        <w:br/>
        <w:t>v 0.145900 0.796314 0.036687</w:t>
        <w:br/>
        <w:t>v 0.129711 0.794124 -0.007083</w:t>
        <w:br/>
        <w:t>v 0.093580 0.791359 -0.027318</w:t>
        <w:br/>
        <w:t>v 0.008421 0.795975 0.023082</w:t>
        <w:br/>
        <w:t>v 0.007270 0.796477 0.051246</w:t>
        <w:br/>
        <w:t>v 0.025364 0.793914 -0.004093</w:t>
        <w:br/>
        <w:t>v 0.008421 0.795975 0.023082</w:t>
        <w:br/>
        <w:t>v 0.017695 0.795713 0.080214</w:t>
        <w:br/>
        <w:t>v 0.056535 0.791497 -0.023215</w:t>
        <w:br/>
        <w:t>v 0.042367 0.793885 0.104908</w:t>
        <w:br/>
        <w:t>v 0.076186 0.792784 0.117707</w:t>
        <w:br/>
        <w:t>v 0.115613 0.794343 0.110127</w:t>
        <w:br/>
        <w:t>v 0.141496 0.799841 0.074254</w:t>
        <w:br/>
        <w:t>v 0.145327 0.799868 0.036488</w:t>
        <w:br/>
        <w:t>v 0.129628 0.797717 -0.006943</w:t>
        <w:br/>
        <w:t>v 0.093560 0.794886 -0.026855</w:t>
        <w:br/>
        <w:t>v 0.009066 0.799423 0.023454</w:t>
        <w:br/>
        <w:t>v 0.007979 0.799929 0.051601</w:t>
        <w:br/>
        <w:t>v 0.025821 0.797362 -0.003733</w:t>
        <w:br/>
        <w:t>v 0.009066 0.799423 0.023454</w:t>
        <w:br/>
        <w:t>v 0.018232 0.799180 0.080382</w:t>
        <w:br/>
        <w:t>v 0.056881 0.794954 -0.022661</w:t>
        <w:br/>
        <w:t>v 0.042790 0.797328 0.104426</w:t>
        <w:br/>
        <w:t>v 0.076303 0.796258 0.117012</w:t>
        <w:br/>
        <w:t>v 0.115411 0.797889 0.109681</w:t>
        <w:br/>
        <w:t>v 0.145327 0.799868 0.036488</w:t>
        <w:br/>
        <w:t>v 0.141496 0.799841 0.074254</w:t>
        <w:br/>
        <w:t>v 0.129628 0.797717 -0.006943</w:t>
        <w:br/>
        <w:t>v 0.093560 0.794886 -0.026855</w:t>
        <w:br/>
        <w:t>v 0.007979 0.799929 0.051601</w:t>
        <w:br/>
        <w:t>v 0.009066 0.799423 0.023454</w:t>
        <w:br/>
        <w:t>v 0.009066 0.799423 0.023454</w:t>
        <w:br/>
        <w:t>v 0.025821 0.797362 -0.003733</w:t>
        <w:br/>
        <w:t>v 0.018232 0.799180 0.080382</w:t>
        <w:br/>
        <w:t>v 0.056881 0.794954 -0.022661</w:t>
        <w:br/>
        <w:t>v 0.042790 0.797328 0.104426</w:t>
        <w:br/>
        <w:t>v 0.076303 0.796258 0.117012</w:t>
        <w:br/>
        <w:t>v 0.115411 0.797889 0.109681</w:t>
        <w:br/>
        <w:t>v 0.020645 0.931924 0.096492</w:t>
        <w:br/>
        <w:t>v 0.020361 0.942424 0.104058</w:t>
        <w:br/>
        <w:t>v 0.036836 0.944637 0.105540</w:t>
        <w:br/>
        <w:t>v 0.097492 0.947686 0.099004</w:t>
        <w:br/>
        <w:t>v 0.121592 0.949699 0.069365</w:t>
        <w:br/>
        <w:t>v 0.128660 0.952650 0.036437</w:t>
        <w:br/>
        <w:t>v -0.026332 0.539103 0.044511</w:t>
        <w:br/>
        <w:t>v -0.031208 0.545687 0.061264</w:t>
        <w:br/>
        <w:t>v -0.024810 0.558675 0.046990</w:t>
        <w:br/>
        <w:t>v -0.042628 0.533647 0.070572</w:t>
        <w:br/>
        <w:t>v -0.050667 0.531906 0.078773</w:t>
        <w:br/>
        <w:t>v -0.047711 0.543176 0.080759</w:t>
        <w:br/>
        <w:t>v -0.040329 0.544609 0.071107</w:t>
        <w:br/>
        <w:t>v -0.101394 0.535096 0.056516</w:t>
        <w:br/>
        <w:t>v -0.101885 0.545590 0.057261</w:t>
        <w:br/>
        <w:t>v -0.095063 0.544567 0.069005</w:t>
        <w:br/>
        <w:t>v -0.093672 0.533787 0.068027</w:t>
        <w:br/>
        <w:t>v -0.106082 0.536536 0.042452</w:t>
        <w:br/>
        <w:t>v -0.106595 0.538891 0.025622</w:t>
        <w:br/>
        <w:t>v -0.106620 0.556129 0.029802</w:t>
        <w:br/>
        <w:t>v -0.106589 0.558641 0.046312</w:t>
        <w:br/>
        <w:t>v -0.084464 0.558082 -0.000238</w:t>
        <w:br/>
        <w:t>v -0.086162 0.542531 -0.004518</w:t>
        <w:br/>
        <w:t>v -0.068799 0.543973 -0.009135</w:t>
        <w:br/>
        <w:t>v -0.069373 0.558601 -0.004537</w:t>
        <w:br/>
        <w:t>v -0.054808 0.544727 -0.004362</w:t>
        <w:br/>
        <w:t>v -0.055840 0.559235 -0.000433</w:t>
        <w:br/>
        <w:t>v -0.024502 0.541535 0.026888</w:t>
        <w:br/>
        <w:t>v -0.023022 0.558105 0.029484</w:t>
        <w:br/>
        <w:t>v -0.030930 0.558986 0.015425</w:t>
        <w:br/>
        <w:t>v -0.032842 0.543359 0.012449</w:t>
        <w:br/>
        <w:t>v -0.030255 0.503875 0.018739</w:t>
        <w:br/>
        <w:t>v -0.030988 0.477423 0.008871</w:t>
        <w:br/>
        <w:t>v -0.035259 0.474422 0.029569</w:t>
        <w:br/>
        <w:t>v -0.033748 0.500616 0.038428</w:t>
        <w:br/>
        <w:t>v -0.044068 0.472324 0.043446</w:t>
        <w:br/>
        <w:t>v -0.043002 0.497916 0.057036</w:t>
        <w:br/>
        <w:t>v -0.057196 0.497328 0.071483</w:t>
        <w:br/>
        <w:t>v -0.056006 0.471343 0.059568</w:t>
        <w:br/>
        <w:t>v -0.069683 0.471467 0.063202</w:t>
        <w:br/>
        <w:t>v -0.069463 0.497317 0.072850</w:t>
        <w:br/>
        <w:t>v -0.083010 0.497791 0.069431</w:t>
        <w:br/>
        <w:t>v -0.085376 0.472198 0.059644</w:t>
        <w:br/>
        <w:t>v -0.097324 0.499556 0.056026</w:t>
        <w:br/>
        <w:t>v -0.102348 0.473770 0.047737</w:t>
        <w:br/>
        <w:t>v -0.111572 0.502864 0.036126</w:t>
        <w:br/>
        <w:t>v -0.115703 0.475888 0.030185</w:t>
        <w:br/>
        <w:t>v -0.111654 0.505049 0.016135</w:t>
        <w:br/>
        <w:t>v -0.116326 0.479204 0.008181</w:t>
        <w:br/>
        <w:t>v -0.093616 0.475945 -0.034098</w:t>
        <w:br/>
        <w:t>v -0.111775 0.473278 -0.015514</w:t>
        <w:br/>
        <w:t>v -0.113007 0.452557 -0.019891</w:t>
        <w:br/>
        <w:t>v -0.093692 0.453829 -0.038734</w:t>
        <w:br/>
        <w:t>v -0.068292 0.476752 -0.036626</w:t>
        <w:br/>
        <w:t>v -0.066393 0.453773 -0.042150</w:t>
        <w:br/>
        <w:t>v -0.049434 0.475790 -0.029622</w:t>
        <w:br/>
        <w:t>v -0.041911 0.452055 -0.027967</w:t>
        <w:br/>
        <w:t>v -0.049995 0.544568 -0.000864</w:t>
        <w:br/>
        <w:t>v -0.050256 0.558843 0.004607</w:t>
        <w:br/>
        <w:t>v -0.036275 0.472212 -0.015125</w:t>
        <w:br/>
        <w:t>v -0.118479 0.449250 0.008824</w:t>
        <w:br/>
        <w:t>v -0.050681 0.442933 0.043593</w:t>
        <w:br/>
        <w:t>v -0.072014 0.441275 0.055482</w:t>
        <w:br/>
        <w:t>v -0.095198 0.442752 0.048968</w:t>
        <w:br/>
        <w:t>v -0.110382 0.445217 0.032660</w:t>
        <w:br/>
        <w:t>v -0.068730 0.509781 -0.023266</w:t>
        <w:br/>
        <w:t>v -0.068598 0.492903 -0.030866</w:t>
        <w:br/>
        <w:t>v -0.049264 0.491808 -0.024817</w:t>
        <w:br/>
        <w:t>v -0.049334 0.509652 -0.017705</w:t>
        <w:br/>
        <w:t>v -0.103908 0.507738 -0.004041</w:t>
        <w:br/>
        <w:t>v -0.107897 0.490119 -0.011171</w:t>
        <w:br/>
        <w:t>v -0.090271 0.510193 -0.019770</w:t>
        <w:br/>
        <w:t>v -0.092452 0.493218 -0.028242</w:t>
        <w:br/>
        <w:t>v -0.035651 0.488061 -0.009316</w:t>
        <w:br/>
        <w:t>v -0.035206 0.506448 -0.000664</w:t>
        <w:br/>
        <w:t>v -0.030988 0.477423 0.008871</w:t>
        <w:br/>
        <w:t>v -0.032025 0.450022 -0.001723</w:t>
        <w:br/>
        <w:t>v -0.030255 0.503875 0.018739</w:t>
        <w:br/>
        <w:t>v -0.032025 0.450022 -0.001723</w:t>
        <w:br/>
        <w:t>v -0.037017 0.446103 0.022241</w:t>
        <w:br/>
        <w:t>v -0.024502 0.541535 0.026888</w:t>
        <w:br/>
        <w:t>v -0.028212 0.521352 0.022815</w:t>
        <w:br/>
        <w:t>v -0.030735 0.518217 0.041150</w:t>
        <w:br/>
        <w:t>v -0.106942 0.520760 0.039091</w:t>
        <w:br/>
        <w:t>v -0.107662 0.523767 0.020913</w:t>
        <w:br/>
        <w:t>v -0.068330 0.528509 -0.015427</w:t>
        <w:br/>
        <w:t>v -0.088121 0.527401 -0.010765</w:t>
        <w:br/>
        <w:t>v -0.049513 0.527804 -0.009018</w:t>
        <w:br/>
        <w:t>v -0.045277 0.544366 0.000853</w:t>
        <w:br/>
        <w:t>v -0.028212 0.521352 0.022815</w:t>
        <w:br/>
        <w:t>v -0.034868 0.524711 0.006810</w:t>
        <w:br/>
        <w:t>v -0.026188 0.574492 0.049262</w:t>
        <w:br/>
        <w:t>v -0.025948 0.591888 0.052001</w:t>
        <w:br/>
        <w:t>v -0.024328 0.591114 0.032354</w:t>
        <w:br/>
        <w:t>v -0.023620 0.573576 0.031901</w:t>
        <w:br/>
        <w:t>v -0.041144 0.593911 0.081522</w:t>
        <w:br/>
        <w:t>v -0.040151 0.575558 0.074628</w:t>
        <w:br/>
        <w:t>v -0.046377 0.575704 0.083455</w:t>
        <w:br/>
        <w:t>v -0.068424 0.575550 0.092120</w:t>
        <w:br/>
        <w:t>v -0.069454 0.594546 0.093237</w:t>
        <w:br/>
        <w:t>v -0.056219 0.594772 0.091106</w:t>
        <w:br/>
        <w:t>v -0.056601 0.575630 0.090564</w:t>
        <w:br/>
        <w:t>v -0.080121 0.575875 0.090100</w:t>
        <w:br/>
        <w:t>v -0.083717 0.594566 0.089484</w:t>
        <w:br/>
        <w:t>v -0.089420 0.576098 0.081779</w:t>
        <w:br/>
        <w:t>v -0.108388 0.590414 0.033891</w:t>
        <w:br/>
        <w:t>v -0.108501 0.591729 0.050741</w:t>
        <w:br/>
        <w:t>v -0.107402 0.574022 0.048717</w:t>
        <w:br/>
        <w:t>v -0.107269 0.573195 0.032690</w:t>
        <w:br/>
        <w:t>v -0.070669 0.588491 0.000083</w:t>
        <w:br/>
        <w:t>v -0.086807 0.588896 0.002392</w:t>
        <w:br/>
        <w:t>v -0.085066 0.572978 0.001663</w:t>
        <w:br/>
        <w:t>v -0.070146 0.573409 -0.001469</w:t>
        <w:br/>
        <w:t>v -0.056016 0.573529 0.002179</w:t>
        <w:br/>
        <w:t>v -0.054930 0.588799 0.003496</w:t>
        <w:br/>
        <w:t>v -0.023620 0.573576 0.031901</w:t>
        <w:br/>
        <w:t>v -0.024328 0.591114 0.032354</w:t>
        <w:br/>
        <w:t>v -0.031681 0.590130 0.018179</w:t>
        <w:br/>
        <w:t>v -0.031024 0.573936 0.017879</w:t>
        <w:br/>
        <w:t>v -0.022472 0.626513 0.032759</w:t>
        <w:br/>
        <w:t>v -0.023850 0.605836 0.032712</w:t>
        <w:br/>
        <w:t>v -0.025618 0.606870 0.053962</w:t>
        <w:br/>
        <w:t>v -0.026231 0.626770 0.060068</w:t>
        <w:br/>
        <w:t>v -0.022472 0.626513 0.032759</w:t>
        <w:br/>
        <w:t>v -0.034360 0.626771 0.007973</w:t>
        <w:br/>
        <w:t>v -0.033221 0.605099 0.013878</w:t>
        <w:br/>
        <w:t>v -0.023850 0.605836 0.032712</w:t>
        <w:br/>
        <w:t>v -0.109129 0.606019 0.033737</w:t>
        <w:br/>
        <w:t>v -0.112403 0.626305 0.042706</w:t>
        <w:br/>
        <w:t>v -0.109464 0.607469 0.052420</w:t>
        <w:br/>
        <w:t>v -0.095959 0.594045 0.077435</w:t>
        <w:br/>
        <w:t>v -0.089138 0.609312 0.088724</w:t>
        <w:br/>
        <w:t>v -0.070156 0.609313 0.095463</w:t>
        <w:br/>
        <w:t>v -0.104466 0.592952 0.064180</w:t>
        <w:br/>
        <w:t>v -0.096593 0.575930 0.072579</w:t>
        <w:br/>
        <w:t>v -0.103341 0.574813 0.060733</w:t>
        <w:br/>
        <w:t>v -0.033155 0.535297 0.060435</w:t>
        <w:br/>
        <w:t>v -0.031152 0.607956 0.071903</w:t>
        <w:br/>
        <w:t>v -0.041620 0.608855 0.085013</w:t>
        <w:br/>
        <w:t>v -0.042274 0.626974 0.086944</w:t>
        <w:br/>
        <w:t>v -0.069730 0.627086 0.097751</w:t>
        <w:br/>
        <w:t>v -0.093343 0.626884 0.090386</w:t>
        <w:br/>
        <w:t>v -0.103617 0.609508 0.072987</w:t>
        <w:br/>
        <w:t>v -0.106529 0.626600 0.070999</w:t>
        <w:br/>
        <w:t>v -0.088286 0.543294 0.079850</w:t>
        <w:br/>
        <w:t>v -0.086600 0.531558 0.077914</w:t>
        <w:br/>
        <w:t>v -0.037459 0.515600 0.059216</w:t>
        <w:br/>
        <w:t>v -0.049232 0.513262 0.070466</w:t>
        <w:br/>
        <w:t>v -0.100327 0.517231 0.054661</w:t>
        <w:br/>
        <w:t>v -0.031040 0.592617 0.069599</w:t>
        <w:br/>
        <w:t>v -0.031402 0.575113 0.065481</w:t>
        <w:br/>
        <w:t>v -0.088349 0.513968 0.068348</w:t>
        <w:br/>
        <w:t>v -0.031190 0.565676 0.064101</w:t>
        <w:br/>
        <w:t>v -0.023022 0.558105 0.029484</w:t>
        <w:br/>
        <w:t>v -0.045932 0.553935 0.082236</w:t>
        <w:br/>
        <w:t>v -0.039329 0.554942 0.071857</w:t>
        <w:br/>
        <w:t>v -0.030662 0.556165 0.062759</w:t>
        <w:br/>
        <w:t>v -0.045174 0.564802 0.083152</w:t>
        <w:br/>
        <w:t>v -0.055901 0.564207 0.090803</w:t>
        <w:br/>
        <w:t>v -0.055649 0.541673 0.088017</w:t>
        <w:br/>
        <w:t>v -0.055382 0.553099 0.090158</w:t>
        <w:br/>
        <w:t>v -0.067381 0.552968 0.092115</w:t>
        <w:br/>
        <w:t>v -0.067696 0.541030 0.089993</w:t>
        <w:br/>
        <w:t>v -0.078134 0.541778 0.088185</w:t>
        <w:br/>
        <w:t>v -0.078923 0.552917 0.090254</w:t>
        <w:br/>
        <w:t>v -0.089296 0.553126 0.081035</w:t>
        <w:br/>
        <w:t>v -0.096006 0.554115 0.070166</w:t>
        <w:br/>
        <w:t>v -0.102684 0.564797 0.059443</w:t>
        <w:br/>
        <w:t>v -0.102634 0.556053 0.058358</w:t>
        <w:br/>
        <w:t>v -0.079318 0.512266 0.075671</w:t>
        <w:br/>
        <w:t>v -0.068786 0.511834 0.077967</w:t>
        <w:br/>
        <w:t>v -0.058072 0.512009 0.076344</w:t>
        <w:br/>
        <w:t>v -0.078634 0.521568 0.080018</w:t>
        <w:br/>
        <w:t>v -0.067916 0.564131 0.092631</w:t>
        <w:br/>
        <w:t>v -0.068846 0.520031 0.081787</w:t>
        <w:br/>
        <w:t>v -0.057669 0.521360 0.080538</w:t>
        <w:br/>
        <w:t>v -0.078213 0.531179 0.084401</w:t>
        <w:br/>
        <w:t>v -0.068266 0.530825 0.086539</w:t>
        <w:br/>
        <w:t>v -0.079591 0.564082 0.090722</w:t>
        <w:br/>
        <w:t>v -0.089819 0.564437 0.081779</w:t>
        <w:br/>
        <w:t>v -0.056646 0.530938 0.084644</w:t>
        <w:br/>
        <w:t>v -0.048978 0.589083 0.006548</w:t>
        <w:br/>
        <w:t>v -0.049642 0.573854 0.006896</w:t>
        <w:br/>
        <w:t>v -0.043859 0.574048 0.007555</w:t>
        <w:br/>
        <w:t>v -0.042104 0.589596 0.008951</w:t>
        <w:br/>
        <w:t>v -0.090357 0.557831 0.007139</w:t>
        <w:br/>
        <w:t>v -0.091238 0.572993 0.008712</w:t>
        <w:br/>
        <w:t>v -0.092371 0.541680 0.002566</w:t>
        <w:br/>
        <w:t>v -0.100129 0.525914 0.002685</w:t>
        <w:br/>
        <w:t>v -0.101129 0.589468 0.016837</w:t>
        <w:br/>
        <w:t>v -0.093759 0.589165 0.008822</w:t>
        <w:br/>
        <w:t>v -0.102732 0.604816 0.016685</w:t>
        <w:br/>
        <w:t>v -0.099122 0.573239 0.015747</w:t>
        <w:br/>
        <w:t>v -0.098026 0.557176 0.012904</w:t>
        <w:br/>
        <w:t>v -0.098397 0.541239 0.008526</w:t>
        <w:br/>
        <w:t>v -0.049718 0.605005 0.002250</w:t>
        <w:br/>
        <w:t>v -0.082559 0.626588 -0.001736</w:t>
        <w:br/>
        <w:t>v -0.091078 0.604381 0.004493</w:t>
        <w:br/>
        <w:t>v -0.070217 0.603804 -0.000796</w:t>
        <w:br/>
        <w:t>v -0.044494 0.559399 0.004989</w:t>
        <w:br/>
        <w:t>v -0.096551 0.564788 0.071351</w:t>
        <w:br/>
        <w:t>v -0.039083 0.565190 0.073007</w:t>
        <w:br/>
        <w:t>v -0.056537 0.626622 -0.003629</w:t>
        <w:br/>
        <w:t>v -0.104949 0.625875 0.014807</w:t>
        <w:br/>
        <w:t>v -0.133783 0.736676 0.040213</w:t>
        <w:br/>
        <w:t>v -0.140289 0.771593 0.038437</w:t>
        <w:br/>
        <w:t>v -0.136065 0.772043 0.073842</w:t>
        <w:br/>
        <w:t>v -0.129824 0.737072 0.073185</w:t>
        <w:br/>
        <w:t>v -0.120373 0.736181 0.000924</w:t>
        <w:br/>
        <w:t>v -0.124945 0.771084 -0.003316</w:t>
        <w:br/>
        <w:t>v -0.089796 0.735945 -0.019089</w:t>
        <w:br/>
        <w:t>v -0.091788 0.770854 -0.023452</w:t>
        <w:br/>
        <w:t>v -0.011905 0.771491 0.023103</w:t>
        <w:br/>
        <w:t>v -0.014234 0.736539 0.023157</w:t>
        <w:br/>
        <w:t>v -0.012165 0.736851 0.046569</w:t>
        <w:br/>
        <w:t>v -0.010234 0.771808 0.048910</w:t>
        <w:br/>
        <w:t>v -0.014234 0.736539 0.023157</w:t>
        <w:br/>
        <w:t>v -0.011905 0.771491 0.023103</w:t>
        <w:br/>
        <w:t>v -0.027475 0.771175 -0.001710</w:t>
        <w:br/>
        <w:t>v -0.028673 0.736242 0.000091</w:t>
        <w:br/>
        <w:t>v -0.021765 0.737191 0.073133</w:t>
        <w:br/>
        <w:t>v -0.020527 0.772167 0.076503</w:t>
        <w:br/>
        <w:t>v -0.056143 0.736007 -0.017016</w:t>
        <w:br/>
        <w:t>v -0.056287 0.770922 -0.019997</w:t>
        <w:br/>
        <w:t>v -0.042192 0.737504 0.099633</w:t>
        <w:br/>
        <w:t>v -0.042692 0.772493 0.102154</w:t>
        <w:br/>
        <w:t>v -0.076115 0.868048 0.114888</w:t>
        <w:br/>
        <w:t>v -0.077105 0.837868 0.117069</w:t>
        <w:br/>
        <w:t>v -0.116798 0.838762 0.110329</w:t>
        <w:br/>
        <w:t>v -0.113875 0.872273 0.107279</w:t>
        <w:br/>
        <w:t>v -0.149391 0.837044 0.033397</w:t>
        <w:br/>
        <w:t>v -0.144564 0.871321 0.029972</w:t>
        <w:br/>
        <w:t>v -0.140300 0.873113 0.071590</w:t>
        <w:br/>
        <w:t>v -0.143537 0.838231 0.073973</w:t>
        <w:br/>
        <w:t>v -0.131354 0.835078 -0.010211</w:t>
        <w:br/>
        <w:t>v -0.127269 0.865891 -0.012535</w:t>
        <w:br/>
        <w:t>v -0.008182 0.858675 0.059066</w:t>
        <w:br/>
        <w:t>v -0.007137 0.834770 0.056440</w:t>
        <w:br/>
        <w:t>v -0.019910 0.835436 0.084849</w:t>
        <w:br/>
        <w:t>v -0.020372 0.860587 0.085611</w:t>
        <w:br/>
        <w:t>v -0.043768 0.836641 0.105671</w:t>
        <w:br/>
        <w:t>v -0.043450 0.863912 0.104376</w:t>
        <w:br/>
        <w:t>v -0.010389 0.858036 0.025729</w:t>
        <w:br/>
        <w:t>v -0.008844 0.834256 0.025245</w:t>
        <w:br/>
        <w:t>v -0.027592 0.858221 -0.002243</w:t>
        <w:br/>
        <w:t>v -0.026689 0.833696 -0.003977</w:t>
        <w:br/>
        <w:t>v -0.008844 0.834256 0.025245</w:t>
        <w:br/>
        <w:t>v -0.010389 0.858036 0.025729</w:t>
        <w:br/>
        <w:t>v -0.060684 0.859175 -0.024053</w:t>
        <w:br/>
        <w:t>v -0.059064 0.833725 -0.024230</w:t>
        <w:br/>
        <w:t>v -0.095482 0.833857 -0.029469</w:t>
        <w:br/>
        <w:t>v -0.094413 0.860655 -0.030126</w:t>
        <w:br/>
        <w:t>v -0.112972 0.772477 0.107071</w:t>
        <w:br/>
        <w:t>v -0.109885 0.737417 0.104131</w:t>
        <w:br/>
        <w:t>v -0.075222 0.772637 0.115014</w:t>
        <w:br/>
        <w:t>v -0.073795 0.737588 0.112656</w:t>
        <w:br/>
        <w:t>v -0.132072 0.822183 -0.010219</w:t>
        <w:br/>
        <w:t>v -0.094974 0.820603 -0.030092</w:t>
        <w:br/>
        <w:t>v -0.149388 0.824244 0.034504</w:t>
        <w:br/>
        <w:t>v -0.143593 0.824811 0.074366</w:t>
        <w:br/>
        <w:t>v -0.076903 0.823443 0.118243</w:t>
        <w:br/>
        <w:t>v -0.042924 0.823069 0.106176</w:t>
        <w:br/>
        <w:t>v -0.057721 0.820431 -0.025227</w:t>
        <w:br/>
        <w:t>v -0.025507 0.820743 -0.005173</w:t>
        <w:br/>
        <w:t>v -0.018814 0.822989 0.083939</w:t>
        <w:br/>
        <w:t>v -0.005918 0.822705 0.054582</w:t>
        <w:br/>
        <w:t>v -0.007628 0.822177 0.024179</w:t>
        <w:br/>
        <w:t>v -0.007628 0.822177 0.024179</w:t>
        <w:br/>
        <w:t>v -0.117081 0.824706 0.111449</w:t>
        <w:br/>
        <w:t>v -0.139639 0.792669 0.073885</w:t>
        <w:br/>
        <w:t>v -0.143639 0.792679 0.037186</w:t>
        <w:br/>
        <w:t>v -0.127643 0.790537 -0.005297</w:t>
        <w:br/>
        <w:t>v -0.092787 0.787941 -0.025108</w:t>
        <w:br/>
        <w:t>v -0.008969 0.792944 0.050643</w:t>
        <w:br/>
        <w:t>v -0.010143 0.792467 0.023510</w:t>
        <w:br/>
        <w:t>v -0.010143 0.792467 0.023510</w:t>
        <w:br/>
        <w:t>v -0.026624 0.790484 -0.002649</w:t>
        <w:br/>
        <w:t>v -0.019147 0.792194 0.078742</w:t>
        <w:br/>
        <w:t>v -0.056766 0.788143 -0.021239</w:t>
        <w:br/>
        <w:t>v -0.043033 0.790459 0.103157</w:t>
        <w:br/>
        <w:t>v -0.075907 0.789367 0.115699</w:t>
        <w:br/>
        <w:t>v -0.114197 0.790793 0.108167</w:t>
        <w:br/>
        <w:t>v -0.143202 0.811633 0.074524</w:t>
        <w:br/>
        <w:t>v -0.148143 0.811762 0.035641</w:t>
        <w:br/>
        <w:t>v -0.131533 0.809291 -0.009522</w:t>
        <w:br/>
        <w:t>v -0.094132 0.807633 -0.029198</w:t>
        <w:br/>
        <w:t>v -0.007798 0.810293 0.023486</w:t>
        <w:br/>
        <w:t>v -0.006264 0.810854 0.052624</w:t>
        <w:br/>
        <w:t>v -0.025250 0.808520 -0.005269</w:t>
        <w:br/>
        <w:t>v -0.007798 0.810293 0.023486</w:t>
        <w:br/>
        <w:t>v -0.018240 0.810792 0.082540</w:t>
        <w:br/>
        <w:t>v -0.056847 0.807226 -0.024494</w:t>
        <w:br/>
        <w:t>v -0.042311 0.809715 0.105784</w:t>
        <w:br/>
        <w:t>v -0.076691 0.809246 0.117812</w:t>
        <w:br/>
        <w:t>v -0.116472 0.810919 0.110928</w:t>
        <w:br/>
        <w:t>v -0.009050 0.905784 0.033128</w:t>
        <w:br/>
        <w:t>v -0.005940 0.909334 0.036063</w:t>
        <w:br/>
        <w:t>v -0.006054 0.912700 0.007673</w:t>
        <w:br/>
        <w:t>v -0.013342 0.907509 0.005454</w:t>
        <w:br/>
        <w:t>v -0.020556 0.920473 0.088676</w:t>
        <w:br/>
        <w:t>v -0.011040 0.924921 0.092659</w:t>
        <w:br/>
        <w:t>v -0.006995 0.912745 0.067919</w:t>
        <w:br/>
        <w:t>v -0.011844 0.912146 0.067089</w:t>
        <w:br/>
        <w:t>v -0.005940 0.909334 0.036063</w:t>
        <w:br/>
        <w:t>v -0.009050 0.905784 0.033128</w:t>
        <w:br/>
        <w:t>v -0.009760 0.960378 -0.038163</w:t>
        <w:br/>
        <w:t>v -0.021654 0.960819 -0.047264</w:t>
        <w:br/>
        <w:t>v -0.018793 0.939328 -0.041611</w:t>
        <w:br/>
        <w:t>v -0.007465 0.939591 -0.029836</w:t>
        <w:br/>
        <w:t>v -0.011844 0.912146 0.067089</w:t>
        <w:br/>
        <w:t>v -0.010343 0.900936 0.064725</w:t>
        <w:br/>
        <w:t>v -0.020482 0.905807 0.087122</w:t>
        <w:br/>
        <w:t>v -0.020556 0.920473 0.088676</w:t>
        <w:br/>
        <w:t>v -0.039877 0.931395 0.102785</w:t>
        <w:br/>
        <w:t>v -0.040903 0.913348 0.102284</w:t>
        <w:br/>
        <w:t>v -0.068196 0.922599 0.110323</w:t>
        <w:br/>
        <w:t>v -0.064520 0.946317 0.109228</w:t>
        <w:br/>
        <w:t>v -0.043366 0.960556 -0.053450</w:t>
        <w:br/>
        <w:t>v -0.041693 0.940533 -0.051719</w:t>
        <w:br/>
        <w:t>v -0.024724 0.900639 -0.003562</w:t>
        <w:br/>
        <w:t>v -0.040933 0.898936 -0.020044</w:t>
        <w:br/>
        <w:t>v -0.026103 0.884018 -0.002311</w:t>
        <w:br/>
        <w:t>v -0.095345 0.930339 -0.036782</w:t>
        <w:br/>
        <w:t>v -0.116965 0.928308 -0.018382</w:t>
        <w:br/>
        <w:t>v -0.094018 0.909241 -0.033248</w:t>
        <w:br/>
        <w:t>v -0.067942 0.921211 -0.044777</w:t>
        <w:br/>
        <w:t>v -0.065344 0.903313 -0.032224</w:t>
        <w:br/>
        <w:t>v -0.016876 0.914662 -0.021429</w:t>
        <w:br/>
        <w:t>v -0.005692 0.921365 -0.011832</w:t>
        <w:br/>
        <w:t>v -0.115099 0.941307 -0.019551</w:t>
        <w:br/>
        <w:t>v -0.126565 0.955388 0.006613</w:t>
        <w:br/>
        <w:t>v -0.093782 0.884993 -0.031082</w:t>
        <w:br/>
        <w:t>v -0.061040 0.885758 -0.027113</w:t>
        <w:br/>
        <w:t>v -0.011227 0.879164 0.026701</w:t>
        <w:br/>
        <w:t>v -0.010284 0.899570 0.030416</w:t>
        <w:br/>
        <w:t>v -0.038939 0.914737 -0.038971</w:t>
        <w:br/>
        <w:t>v -0.069537 0.940226 -0.049606</w:t>
        <w:br/>
        <w:t>v -0.094858 0.959270 -0.036855</w:t>
        <w:br/>
        <w:t>v -0.070526 0.960460 -0.049888</w:t>
        <w:br/>
        <w:t>v -0.113406 0.957735 -0.019003</w:t>
        <w:br/>
        <w:t>v -0.139976 0.898268 0.027701</w:t>
        <w:br/>
        <w:t>v -0.121968 0.896282 -0.014939</w:t>
        <w:br/>
        <w:t>v -0.109284 0.898220 0.104433</w:t>
        <w:br/>
        <w:t>v -0.072732 0.895415 0.112488</w:t>
        <w:br/>
        <w:t>v -0.042371 0.888676 0.103007</w:t>
        <w:br/>
        <w:t>v -0.020479 0.883267 0.086092</w:t>
        <w:br/>
        <w:t>v -0.008941 0.879916 0.061538</w:t>
        <w:br/>
        <w:t>v -0.011227 0.879164 0.026701</w:t>
        <w:br/>
        <w:t>v -0.135136 0.898457 0.070219</w:t>
        <w:br/>
        <w:t>v -0.134955 0.926663 0.025465</w:t>
        <w:br/>
        <w:t>v -0.103312 0.923874 0.101475</w:t>
        <w:br/>
        <w:t>v -0.128410 0.924950 0.068936</w:t>
        <w:br/>
        <w:t>v -0.010284 0.899570 0.030416</w:t>
        <w:br/>
        <w:t>v -0.000000 0.940052 -0.022994</w:t>
        <w:br/>
        <w:t>v -0.000000 0.959813 -0.032130</w:t>
        <w:br/>
        <w:t>v -0.072941 0.374297 0.042288</w:t>
        <w:br/>
        <w:t>v -0.072957 0.412627 0.049467</w:t>
        <w:br/>
        <w:t>v -0.051420 0.414300 0.037850</w:t>
        <w:br/>
        <w:t>v -0.052457 0.375868 0.031226</w:t>
        <w:br/>
        <w:t>v -0.064974 0.424421 -0.044893</w:t>
        <w:br/>
        <w:t>v -0.092605 0.424038 -0.041558</w:t>
        <w:br/>
        <w:t>v -0.090163 0.382966 -0.040517</w:t>
        <w:br/>
        <w:t>v -0.065511 0.383684 -0.043855</w:t>
        <w:br/>
        <w:t>v -0.094398 0.374729 0.036924</w:t>
        <w:br/>
        <w:t>v -0.095855 0.413517 0.043621</w:t>
        <w:br/>
        <w:t>v -0.037549 0.416786 0.017161</w:t>
        <w:br/>
        <w:t>v -0.033781 0.420232 -0.005283</w:t>
        <w:br/>
        <w:t>v -0.036775 0.380717 -0.008088</w:t>
        <w:br/>
        <w:t>v -0.040014 0.378305 0.011994</w:t>
        <w:br/>
        <w:t>v -0.111348 0.421382 -0.023529</w:t>
        <w:br/>
        <w:t>v -0.107448 0.380784 -0.023704</w:t>
        <w:br/>
        <w:t>v -0.117534 0.418043 0.002881</w:t>
        <w:br/>
        <w:t>v -0.113775 0.378112 -0.000865</w:t>
        <w:br/>
        <w:t>v -0.042583 0.423470 -0.030839</w:t>
        <w:br/>
        <w:t>v -0.045290 0.383124 -0.031228</w:t>
        <w:br/>
        <w:t>v -0.111459 0.415102 0.027458</w:t>
        <w:br/>
        <w:t>v -0.108855 0.375961 0.021676</w:t>
        <w:br/>
        <w:t>v -0.033781 0.420232 -0.005283</w:t>
        <w:br/>
        <w:t>v -0.036775 0.380717 -0.008088</w:t>
        <w:br/>
        <w:t>v -0.081610 0.223036 0.017774</w:t>
        <w:br/>
        <w:t>v -0.087032 0.282048 0.023719</w:t>
        <w:br/>
        <w:t>v -0.069974 0.282330 0.027429</w:t>
        <w:br/>
        <w:t>v -0.067401 0.224076 0.019791</w:t>
        <w:br/>
        <w:t>v -0.087306 0.341831 -0.037178</w:t>
        <w:br/>
        <w:t>v -0.102458 0.340172 -0.022096</w:t>
        <w:br/>
        <w:t>v -0.079049 0.225922 -0.032018</w:t>
        <w:br/>
        <w:t>v -0.083748 0.285667 -0.033745</w:t>
        <w:br/>
        <w:t>v -0.096065 0.284472 -0.020807</w:t>
        <w:br/>
        <w:t>v -0.089476 0.224473 -0.021032</w:t>
        <w:br/>
        <w:t>v -0.067457 0.286262 -0.036807</w:t>
        <w:br/>
        <w:t>v -0.066295 0.226827 -0.034510</w:t>
        <w:br/>
        <w:t>v -0.067059 0.342834 -0.040453</w:t>
        <w:br/>
        <w:t>v -0.048539 0.342711 -0.029892</w:t>
        <w:br/>
        <w:t>v -0.048411 0.226448 -0.001075</w:t>
        <w:br/>
        <w:t>v -0.055223 0.225256 0.011390</w:t>
        <w:br/>
        <w:t>v -0.055367 0.283509 0.017770</w:t>
        <w:br/>
        <w:t>v -0.046564 0.285021 0.002917</w:t>
        <w:br/>
        <w:t>v -0.091505 0.335895 0.030936</w:t>
        <w:br/>
        <w:t>v -0.071979 0.335866 0.035841</w:t>
        <w:br/>
        <w:t>v -0.040115 0.341133 -0.009721</w:t>
        <w:br/>
        <w:t>v -0.043094 0.339708 0.007917</w:t>
        <w:br/>
        <w:t>v -0.040115 0.341133 -0.009721</w:t>
        <w:br/>
        <w:t>v -0.044729 0.285894 -0.011623</w:t>
        <w:br/>
        <w:t>v -0.053594 0.337319 0.025396</w:t>
        <w:br/>
        <w:t>v -0.054653 0.227032 -0.027657</w:t>
        <w:br/>
        <w:t>v -0.052001 0.286605 -0.028734</w:t>
        <w:br/>
        <w:t>v -0.093220 0.223783 -0.007193</w:t>
        <w:br/>
        <w:t>v -0.100339 0.283211 -0.004418</w:t>
        <w:br/>
        <w:t>v -0.107894 0.338091 -0.002567</w:t>
        <w:br/>
        <w:t>v -0.090695 0.223477 0.007157</w:t>
        <w:br/>
        <w:t>v -0.097334 0.282610 0.011597</w:t>
        <w:br/>
        <w:t>v -0.104057 0.336785 0.016961</w:t>
        <w:br/>
        <w:t>v -0.047753 0.227027 -0.013567</w:t>
        <w:br/>
        <w:t>v -0.044729 0.285894 -0.011623</w:t>
        <w:br/>
        <w:t>v -0.065218 0.170948 0.014739</w:t>
        <w:br/>
        <w:t>v -0.077601 0.170355 0.012705</w:t>
        <w:br/>
        <w:t>v -0.085893 0.171074 0.002766</w:t>
        <w:br/>
        <w:t>v -0.087422 0.171660 -0.009464</w:t>
        <w:br/>
        <w:t>v -0.082637 0.172629 -0.022302</w:t>
        <w:br/>
        <w:t>v -0.073604 0.173425 -0.030131</w:t>
        <w:br/>
        <w:t>v -0.062948 0.173107 -0.031216</w:t>
        <w:br/>
        <w:t>v -0.053108 0.173265 -0.025907</w:t>
        <w:br/>
        <w:t>v -0.046887 0.172855 -0.014805</w:t>
        <w:br/>
        <w:t>v -0.046887 0.172855 -0.014805</w:t>
        <w:br/>
        <w:t>v -0.047762 0.172644 -0.003018</w:t>
        <w:br/>
        <w:t>v -0.047753 0.227027 -0.013567</w:t>
        <w:br/>
        <w:t>v -0.053979 0.171942 0.007419</w:t>
        <w:br/>
        <w:t>v -0.016481 0.701662 0.024469</w:t>
        <w:br/>
        <w:t>v -0.019468 0.663132 0.027708</w:t>
        <w:br/>
        <w:t>v -0.018135 0.663297 0.039099</w:t>
        <w:br/>
        <w:t>v -0.014510 0.701912 0.043755</w:t>
        <w:br/>
        <w:t>v -0.024727 0.663606 0.065099</w:t>
        <w:br/>
        <w:t>v -0.022791 0.702229 0.069671</w:t>
        <w:br/>
        <w:t>v -0.041868 0.663919 0.091526</w:t>
        <w:br/>
        <w:t>v -0.041909 0.702549 0.096277</w:t>
        <w:br/>
        <w:t>v -0.099954 0.663874 0.095198</w:t>
        <w:br/>
        <w:t>v -0.105791 0.702528 0.100315</w:t>
        <w:br/>
        <w:t>v -0.072340 0.702665 0.109050</w:t>
        <w:br/>
        <w:t>v -0.070653 0.664011 0.103513</w:t>
        <w:br/>
        <w:t>v -0.114025 0.663604 0.071333</w:t>
        <w:br/>
        <w:t>v -0.122909 0.702200 0.072256</w:t>
        <w:br/>
        <w:t>v -0.118501 0.663256 0.042392</w:t>
        <w:br/>
        <w:t>v -0.126651 0.701828 0.041528</w:t>
        <w:br/>
        <w:t>v -0.109853 0.662864 0.010708</w:t>
        <w:br/>
        <w:t>v -0.115665 0.701382 0.005535</w:t>
        <w:br/>
        <w:t>v -0.085030 0.662655 -0.007186</w:t>
        <w:br/>
        <w:t>v -0.087684 0.701156 -0.013824</w:t>
        <w:br/>
        <w:t>v -0.056589 0.662666 -0.008705</w:t>
        <w:br/>
        <w:t>v -0.032020 0.662836 0.004614</w:t>
        <w:br/>
        <w:t>v -0.029978 0.701380 0.002093</w:t>
        <w:br/>
        <w:t>v -0.056399 0.701178 -0.013434</w:t>
        <w:br/>
        <w:t>v -0.016481 0.701662 0.024469</w:t>
        <w:br/>
        <w:t>v -0.019468 0.663132 0.027708</w:t>
        <w:br/>
        <w:t>v -0.141890 0.796292 0.074637</w:t>
        <w:br/>
        <w:t>v -0.145900 0.796314 0.036688</w:t>
        <w:br/>
        <w:t>v -0.129711 0.794124 -0.007083</w:t>
        <w:br/>
        <w:t>v -0.093580 0.791359 -0.027317</w:t>
        <w:br/>
        <w:t>v -0.008421 0.795976 0.023082</w:t>
        <w:br/>
        <w:t>v -0.007270 0.796477 0.051247</w:t>
        <w:br/>
        <w:t>v -0.025363 0.793914 -0.004093</w:t>
        <w:br/>
        <w:t>v -0.008421 0.795976 0.023082</w:t>
        <w:br/>
        <w:t>v -0.017695 0.795713 0.080214</w:t>
        <w:br/>
        <w:t>v -0.056535 0.791497 -0.023215</w:t>
        <w:br/>
        <w:t>v -0.042367 0.793885 0.104909</w:t>
        <w:br/>
        <w:t>v -0.076185 0.792785 0.117707</w:t>
        <w:br/>
        <w:t>v -0.115613 0.794343 0.110127</w:t>
        <w:br/>
        <w:t>v -0.141496 0.799841 0.074254</w:t>
        <w:br/>
        <w:t>v -0.145326 0.799868 0.036488</w:t>
        <w:br/>
        <w:t>v -0.129628 0.797717 -0.006943</w:t>
        <w:br/>
        <w:t>v -0.093559 0.794886 -0.026854</w:t>
        <w:br/>
        <w:t>v -0.009066 0.799423 0.023454</w:t>
        <w:br/>
        <w:t>v -0.007978 0.799930 0.051601</w:t>
        <w:br/>
        <w:t>v -0.025821 0.797362 -0.003733</w:t>
        <w:br/>
        <w:t>v -0.009066 0.799423 0.023454</w:t>
        <w:br/>
        <w:t>v -0.018232 0.799181 0.080382</w:t>
        <w:br/>
        <w:t>v -0.056881 0.794954 -0.022661</w:t>
        <w:br/>
        <w:t>v -0.042790 0.797329 0.104427</w:t>
        <w:br/>
        <w:t>v -0.076303 0.796259 0.117013</w:t>
        <w:br/>
        <w:t>v -0.115411 0.797890 0.109682</w:t>
        <w:br/>
        <w:t>v -0.145326 0.799868 0.036488</w:t>
        <w:br/>
        <w:t>v -0.141496 0.799841 0.074254</w:t>
        <w:br/>
        <w:t>v -0.129628 0.797717 -0.006943</w:t>
        <w:br/>
        <w:t>v -0.093559 0.794886 -0.026854</w:t>
        <w:br/>
        <w:t>v -0.009066 0.799423 0.023454</w:t>
        <w:br/>
        <w:t>v -0.007978 0.799930 0.051601</w:t>
        <w:br/>
        <w:t>v -0.009066 0.799423 0.023454</w:t>
        <w:br/>
        <w:t>v -0.025821 0.797362 -0.003733</w:t>
        <w:br/>
        <w:t>v -0.018232 0.799181 0.080382</w:t>
        <w:br/>
        <w:t>v -0.056881 0.794954 -0.022661</w:t>
        <w:br/>
        <w:t>v -0.042790 0.797329 0.104427</w:t>
        <w:br/>
        <w:t>v -0.076303 0.796259 0.117013</w:t>
        <w:br/>
        <w:t>v -0.115411 0.797890 0.109682</w:t>
        <w:br/>
        <w:t>v -0.020646 0.931924 0.096492</w:t>
        <w:br/>
        <w:t>v -0.020361 0.942424 0.104058</w:t>
        <w:br/>
        <w:t>v -0.036836 0.944637 0.105540</w:t>
        <w:br/>
        <w:t>v -0.097492 0.947686 0.099004</w:t>
        <w:br/>
        <w:t>v -0.121592 0.949699 0.069365</w:t>
        <w:br/>
        <w:t>v -0.128660 0.952650 0.036437</w:t>
        <w:br/>
        <w:t>v -0.099247 0.076287 0.091975</w:t>
        <w:br/>
        <w:t>v -0.108276 0.074733 0.080236</w:t>
        <w:br/>
        <w:t>v -0.100256 0.086740 0.078004</w:t>
        <w:br/>
        <w:t>v -0.109105 0.072047 0.078347</w:t>
        <w:br/>
        <w:t>v -0.098109 0.088161 0.075651</w:t>
        <w:br/>
        <w:t>v -0.100256 0.086740 0.078004</w:t>
        <w:br/>
        <w:t>v -0.098109 0.088161 0.075651</w:t>
        <w:br/>
        <w:t>v -0.096831 0.074448 0.093955</w:t>
        <w:br/>
        <w:t>v -0.109105 0.072047 0.078347</w:t>
        <w:br/>
        <w:t>v -0.099247 0.076287 0.091975</w:t>
        <w:br/>
        <w:t>v -0.096831 0.074448 0.093955</w:t>
        <w:br/>
        <w:t>v -0.108265 0.091531 0.058408</w:t>
        <w:br/>
        <w:t>v -0.101116 0.104572 0.057690</w:t>
        <w:br/>
        <w:t>v -0.100539 0.092887 0.070843</w:t>
        <w:br/>
        <w:t>v -0.108609 0.088995 0.056348</w:t>
        <w:br/>
        <w:t>v -0.098897 0.106334 0.055725</w:t>
        <w:br/>
        <w:t>v -0.101116 0.104572 0.057690</w:t>
        <w:br/>
        <w:t>v -0.098897 0.106334 0.055725</w:t>
        <w:br/>
        <w:t>v -0.098187 0.091141 0.072793</w:t>
        <w:br/>
        <w:t>v -0.100539 0.092887 0.070843</w:t>
        <w:br/>
        <w:t>v -0.098187 0.091141 0.072793</w:t>
        <w:br/>
        <w:t>v -0.108609 0.088995 0.056348</w:t>
        <w:br/>
        <w:t>v -0.055112 0.076385 0.091349</w:t>
        <w:br/>
        <w:t>v -0.054644 0.086652 0.077173</w:t>
        <w:br/>
        <w:t>v -0.045221 0.076002 0.080202</w:t>
        <w:br/>
        <w:t>v -0.056832 0.087778 0.074580</w:t>
        <w:br/>
        <w:t>v -0.043822 0.073397 0.078386</w:t>
        <w:br/>
        <w:t>v -0.056832 0.087778 0.074580</w:t>
        <w:br/>
        <w:t>v -0.054644 0.086652 0.077173</w:t>
        <w:br/>
        <w:t>v -0.057400 0.074204 0.093304</w:t>
        <w:br/>
        <w:t>v -0.055112 0.076385 0.091349</w:t>
        <w:br/>
        <w:t>v -0.043822 0.073397 0.078386</w:t>
        <w:br/>
        <w:t>v -0.057400 0.074204 0.093304</w:t>
        <w:br/>
        <w:t>v -0.045868 0.090246 0.058912</w:t>
        <w:br/>
        <w:t>v -0.054087 0.091725 0.070977</w:t>
        <w:br/>
        <w:t>v -0.053051 0.103192 0.057726</w:t>
        <w:br/>
        <w:t>v -0.055249 0.105080 0.055533</w:t>
        <w:br/>
        <w:t>v -0.045314 0.087573 0.056811</w:t>
        <w:br/>
        <w:t>v -0.056579 0.089917 0.073023</w:t>
        <w:br/>
        <w:t>v -0.055249 0.105080 0.055533</w:t>
        <w:br/>
        <w:t>v -0.053051 0.103192 0.057726</w:t>
        <w:br/>
        <w:t>v -0.054087 0.091725 0.070977</w:t>
        <w:br/>
        <w:t>v -0.045314 0.087573 0.056811</w:t>
        <w:br/>
        <w:t>v -0.056579 0.089917 0.073023</w:t>
        <w:br/>
        <w:t>v -0.050699 0.127996 0.038081</w:t>
        <w:br/>
        <w:t>v -0.044437 0.114630 0.035391</w:t>
        <w:br/>
        <w:t>v -0.051818 0.113111 0.047672</w:t>
        <w:br/>
        <w:t>v -0.044475 0.112852 0.032967</w:t>
        <w:br/>
        <w:t>v -0.052781 0.130090 0.036768</w:t>
        <w:br/>
        <w:t>v -0.054167 0.111238 0.048882</w:t>
        <w:br/>
        <w:t>v -0.052781 0.130090 0.036768</w:t>
        <w:br/>
        <w:t>v -0.050699 0.127996 0.038081</w:t>
        <w:br/>
        <w:t>v -0.051818 0.113111 0.047672</w:t>
        <w:br/>
        <w:t>v -0.044437 0.114630 0.035391</w:t>
        <w:br/>
        <w:t>v -0.044475 0.112852 0.032967</w:t>
        <w:br/>
        <w:t>v -0.054167 0.111238 0.048882</w:t>
        <w:br/>
        <w:t>v -0.049209 0.161998 0.028574</w:t>
        <w:br/>
        <w:t>v -0.043697 0.151153 0.020011</w:t>
        <w:br/>
        <w:t>v -0.049602 0.144134 0.030899</w:t>
        <w:br/>
        <w:t>v -0.051396 0.164561 0.028543</w:t>
        <w:br/>
        <w:t>v -0.044040 0.150615 0.017084</w:t>
        <w:br/>
        <w:t>v -0.051875 0.141765 0.031479</w:t>
        <w:br/>
        <w:t>v -0.051396 0.164561 0.028543</w:t>
        <w:br/>
        <w:t>v -0.049209 0.161998 0.028574</w:t>
        <w:br/>
        <w:t>v -0.044040 0.150615 0.017084</w:t>
        <w:br/>
        <w:t>v -0.051875 0.141765 0.031479</w:t>
        <w:br/>
        <w:t>v -0.049602 0.144134 0.030899</w:t>
        <w:br/>
        <w:t>v -0.107522 0.115504 0.036232</w:t>
        <w:br/>
        <w:t>v -0.100719 0.128651 0.038883</w:t>
        <w:br/>
        <w:t>v -0.101056 0.113899 0.048954</w:t>
        <w:br/>
        <w:t>v -0.107671 0.113451 0.033593</w:t>
        <w:br/>
        <w:t>v -0.098304 0.131137 0.037521</w:t>
        <w:br/>
        <w:t>v -0.100719 0.128651 0.038883</w:t>
        <w:br/>
        <w:t>v -0.098304 0.131137 0.037521</w:t>
        <w:br/>
        <w:t>v -0.098780 0.111645 0.050794</w:t>
        <w:br/>
        <w:t>v -0.101056 0.113899 0.048954</w:t>
        <w:br/>
        <w:t>v -0.098780 0.111645 0.050794</w:t>
        <w:br/>
        <w:t>v -0.107671 0.113451 0.033593</w:t>
        <w:br/>
        <w:t>v -0.106198 0.150675 0.020629</w:t>
        <w:br/>
        <w:t>v -0.099758 0.161746 0.028503</w:t>
        <w:br/>
        <w:t>v -0.100288 0.144256 0.032031</w:t>
        <w:br/>
        <w:t>v -0.106144 0.149827 0.017469</w:t>
        <w:br/>
        <w:t>v -0.097354 0.164450 0.028314</w:t>
        <w:br/>
        <w:t>v -0.098077 0.141549 0.032905</w:t>
        <w:br/>
        <w:t>v -0.099758 0.161746 0.028503</w:t>
        <w:br/>
        <w:t>v -0.097354 0.164450 0.028314</w:t>
        <w:br/>
        <w:t>v -0.100288 0.144256 0.032031</w:t>
        <w:br/>
        <w:t>v -0.098077 0.141549 0.032905</w:t>
        <w:br/>
        <w:t>v -0.106144 0.149827 0.017469</w:t>
        <w:br/>
        <w:t>v -0.073215 0.106981 0.072024</w:t>
        <w:br/>
        <w:t>v -0.081825 0.107010 0.072000</w:t>
        <w:br/>
        <w:t>v -0.082283 0.112612 0.070922</w:t>
        <w:br/>
        <w:t>v -0.072736 0.112551 0.070948</w:t>
        <w:br/>
        <w:t>v -0.082200 0.110491 0.066901</w:t>
        <w:br/>
        <w:t>v -0.082283 0.112612 0.070922</w:t>
        <w:br/>
        <w:t>v -0.081825 0.107010 0.072000</w:t>
        <w:br/>
        <w:t>v -0.081782 0.105130 0.068566</w:t>
        <w:br/>
        <w:t>v -0.072699 0.110376 0.066925</w:t>
        <w:br/>
        <w:t>v -0.072736 0.112551 0.070948</w:t>
        <w:br/>
        <w:t>v -0.073197 0.117937 0.066218</w:t>
        <w:br/>
        <w:t>v -0.073196 0.116112 0.062784</w:t>
        <w:br/>
        <w:t>v -0.074646 0.118999 0.061221</w:t>
        <w:br/>
        <w:t>v -0.074605 0.117613 0.064894</w:t>
        <w:br/>
        <w:t>v -0.080286 0.117730 0.064881</w:t>
        <w:br/>
        <w:t>v -0.080281 0.119119 0.061210</w:t>
        <w:br/>
        <w:t>v -0.080384 0.102399 0.069654</w:t>
        <w:br/>
        <w:t>v -0.080364 0.106054 0.070997</w:t>
        <w:br/>
        <w:t>v -0.074630 0.106032 0.071014</w:t>
        <w:br/>
        <w:t>v -0.074650 0.102377 0.069670</w:t>
        <w:br/>
        <w:t>v -0.080286 0.117730 0.064881</w:t>
        <w:br/>
        <w:t>v -0.080248 0.116524 0.062618</w:t>
        <w:br/>
        <w:t>v -0.080281 0.119119 0.061210</w:t>
        <w:br/>
        <w:t>v -0.080364 0.106054 0.070997</w:t>
        <w:br/>
        <w:t>v -0.080384 0.102399 0.069654</w:t>
        <w:br/>
        <w:t>v -0.080341 0.104807 0.068734</w:t>
        <w:br/>
        <w:t>v -0.074650 0.102377 0.069670</w:t>
        <w:br/>
        <w:t>v -0.074630 0.106032 0.071014</w:t>
        <w:br/>
        <w:t>v -0.074613 0.104780 0.068750</w:t>
        <w:br/>
        <w:t>v -0.074646 0.118999 0.061221</w:t>
        <w:br/>
        <w:t>v -0.074598 0.116406 0.062631</w:t>
        <w:br/>
        <w:t>v -0.074605 0.117613 0.064894</w:t>
        <w:br/>
        <w:t>v -0.073197 0.117937 0.066218</w:t>
        <w:br/>
        <w:t>v -0.081752 0.118074 0.066198</w:t>
        <w:br/>
        <w:t>v -0.080286 0.117730 0.064881</w:t>
        <w:br/>
        <w:t>v -0.074605 0.117613 0.064894</w:t>
        <w:br/>
        <w:t>v -0.074598 0.116406 0.062631</w:t>
        <w:br/>
        <w:t>v -0.073196 0.116112 0.062784</w:t>
        <w:br/>
        <w:t>v -0.081689 0.116262 0.062765</w:t>
        <w:br/>
        <w:t>v -0.080248 0.116524 0.062618</w:t>
        <w:br/>
        <w:t>v -0.080364 0.106054 0.070997</w:t>
        <w:br/>
        <w:t>v -0.074630 0.106032 0.071014</w:t>
        <w:br/>
        <w:t>v -0.081782 0.105130 0.068566</w:t>
        <w:br/>
        <w:t>v -0.080341 0.104807 0.068734</w:t>
        <w:br/>
        <w:t>v -0.073187 0.105081 0.068589</w:t>
        <w:br/>
        <w:t>v -0.074613 0.104780 0.068750</w:t>
        <w:br/>
        <w:t>v -0.073197 0.117937 0.066218</w:t>
        <w:br/>
        <w:t>v -0.081752 0.118074 0.066198</w:t>
        <w:br/>
        <w:t>v -0.081689 0.116262 0.062765</w:t>
        <w:br/>
        <w:t>v -0.081752 0.118074 0.066198</w:t>
        <w:br/>
        <w:t>v -0.073215 0.106981 0.072024</w:t>
        <w:br/>
        <w:t>v -0.073187 0.105081 0.068589</w:t>
        <w:br/>
        <w:t>v -0.074646 0.118999 0.061221</w:t>
        <w:br/>
        <w:t>v -0.080281 0.119119 0.061210</w:t>
        <w:br/>
        <w:t>v -0.080236 0.113869 0.058636</w:t>
        <w:br/>
        <w:t>v -0.074608 0.113799 0.058634</w:t>
        <w:br/>
        <w:t>v -0.074608 0.113799 0.058634</w:t>
        <w:br/>
        <w:t>v -0.074560 0.113810 0.061679</w:t>
        <w:br/>
        <w:t>v -0.080236 0.113869 0.058636</w:t>
        <w:br/>
        <w:t>v -0.080216 0.113884 0.061680</w:t>
        <w:br/>
        <w:t>v -0.080347 0.101922 0.065145</w:t>
        <w:br/>
        <w:t>v -0.080384 0.102399 0.069654</w:t>
        <w:br/>
        <w:t>v -0.074650 0.102377 0.069670</w:t>
        <w:br/>
        <w:t>v -0.074609 0.101919 0.065145</w:t>
        <w:br/>
        <w:t>v -0.080347 0.101922 0.065145</w:t>
        <w:br/>
        <w:t>v -0.080297 0.104634 0.066057</w:t>
        <w:br/>
        <w:t>v -0.074577 0.104595 0.066072</w:t>
        <w:br/>
        <w:t>v -0.074609 0.101919 0.065145</w:t>
        <w:br/>
        <w:t>v -0.080276 0.107921 0.060063</w:t>
        <w:br/>
        <w:t>v -0.074579 0.107818 0.060075</w:t>
        <w:br/>
        <w:t>v -0.074579 0.107818 0.060075</w:t>
        <w:br/>
        <w:t>v -0.074567 0.108379 0.062462</w:t>
        <w:br/>
        <w:t>v -0.080259 0.108486 0.062449</w:t>
        <w:br/>
        <w:t>v -0.080276 0.107921 0.060063</w:t>
        <w:br/>
        <w:t>v -0.080266 0.105870 0.060998</w:t>
        <w:br/>
        <w:t>v -0.074563 0.105803 0.061002</w:t>
        <w:br/>
        <w:t>v -0.080266 0.105870 0.060998</w:t>
        <w:br/>
        <w:t>v -0.080241 0.107634 0.063175</w:t>
        <w:br/>
        <w:t>v -0.074545 0.107532 0.063188</w:t>
        <w:br/>
        <w:t>v -0.074563 0.105803 0.061002</w:t>
        <w:br/>
        <w:t>v -0.058358 0.120443 0.044219</w:t>
        <w:br/>
        <w:t>v -0.058149 0.126180 0.041791</w:t>
        <w:br/>
        <w:t>v -0.055988 0.123143 0.039240</w:t>
        <w:br/>
        <w:t>v -0.055960 0.117559 0.042034</w:t>
        <w:br/>
        <w:t>v -0.084931 0.139231 0.049317</w:t>
        <w:br/>
        <w:t>v -0.102951 0.149154 0.030377</w:t>
        <w:br/>
        <w:t>v -0.101034 0.154539 0.031902</w:t>
        <w:br/>
        <w:t>v -0.082216 0.144436 0.048380</w:t>
        <w:br/>
        <w:t>v -0.068885 0.129996 0.050373</w:t>
        <w:br/>
        <w:t>v -0.066802 0.135282 0.048647</w:t>
        <w:br/>
        <w:t>v -0.100840 0.155321 0.027354</w:t>
        <w:br/>
        <w:t>v -0.102369 0.149866 0.025445</w:t>
        <w:br/>
        <w:t>v -0.064280 0.104106 0.063205</w:t>
        <w:br/>
        <w:t>v -0.057735 0.099035 0.060151</w:t>
        <w:br/>
        <w:t>v -0.058145 0.094894 0.063978</w:t>
        <w:br/>
        <w:t>v -0.065580 0.099439 0.066343</w:t>
        <w:br/>
        <w:t>v -0.101171 0.122273 0.047915</w:t>
        <w:br/>
        <w:t>v -0.083092 0.115745 0.061557</w:t>
        <w:br/>
        <w:t>v -0.085670 0.110587 0.063133</w:t>
        <w:br/>
        <w:t>v -0.103805 0.116919 0.048466</w:t>
        <w:br/>
        <w:t>v -0.104271 0.116327 0.039693</w:t>
        <w:br/>
        <w:t>v -0.101875 0.121628 0.038655</w:t>
        <w:br/>
        <w:t>v -0.059355 0.079629 0.080426</w:t>
        <w:br/>
        <w:t>v -0.059997 0.076770 0.085651</w:t>
        <w:br/>
        <w:t>v -0.063330 0.080264 0.086107</w:t>
        <w:br/>
        <w:t>v -0.062166 0.083507 0.081522</w:t>
        <w:br/>
        <w:t>v -0.092711 0.094566 0.076236</w:t>
        <w:br/>
        <w:t>v -0.103643 0.095906 0.066774</w:t>
        <w:br/>
        <w:t>v -0.101042 0.100672 0.065838</w:t>
        <w:br/>
        <w:t>v -0.089861 0.099240 0.074558</w:t>
        <w:br/>
        <w:t>v -0.075007 0.094614 0.081482</w:t>
        <w:br/>
        <w:t>v -0.077313 0.090283 0.084421</w:t>
        <w:br/>
        <w:t>v -0.102784 0.098118 0.059396</w:t>
        <w:br/>
        <w:t>v -0.104651 0.093523 0.060598</w:t>
        <w:br/>
        <w:t>v -0.055217 0.151644 0.034090</w:t>
        <w:br/>
        <w:t>v -0.067112 0.153271 0.043034</w:t>
        <w:br/>
        <w:t>v -0.066631 0.159148 0.041490</w:t>
        <w:br/>
        <w:t>v -0.054808 0.157679 0.033000</w:t>
        <w:br/>
        <w:t>v -0.085993 0.153400 0.042263</w:t>
        <w:br/>
        <w:t>v -0.095216 0.151279 0.030503</w:t>
        <w:br/>
        <w:t>v -0.095010 0.157695 0.029443</w:t>
        <w:br/>
        <w:t>v -0.085401 0.159329 0.040788</w:t>
        <w:br/>
        <w:t>v -0.053414 0.152128 0.030348</w:t>
        <w:br/>
        <w:t>v -0.052952 0.158067 0.029379</w:t>
        <w:br/>
        <w:t>v -0.070080 0.089703 0.088854</w:t>
        <w:br/>
        <w:t>v -0.057084 0.086382 0.085485</w:t>
        <w:br/>
        <w:t>v -0.057138 0.082737 0.089941</w:t>
        <w:br/>
        <w:t>v -0.070124 0.085750 0.093050</w:t>
        <w:br/>
        <w:t>v -0.099254 0.080874 0.089733</w:t>
        <w:br/>
        <w:t>v -0.103540 0.075675 0.086012</w:t>
        <w:br/>
        <w:t>v -0.103579 0.078845 0.081338</w:t>
        <w:br/>
        <w:t>v -0.099314 0.084378 0.085282</w:t>
        <w:br/>
        <w:t>v -0.089251 0.088585 0.088151</w:t>
        <w:br/>
        <w:t>v -0.089272 0.084701 0.092360</w:t>
        <w:br/>
        <w:t>v -0.052047 0.080402 0.080387</w:t>
        <w:br/>
        <w:t>v -0.052090 0.077341 0.085226</w:t>
        <w:br/>
        <w:t>v -0.094534 0.121900 0.044765</w:t>
        <w:br/>
        <w:t>v -0.095562 0.119243 0.042467</w:t>
        <w:br/>
        <w:t>v -0.095791 0.124587 0.039594</w:t>
        <w:br/>
        <w:t>v -0.095418 0.127317 0.042386</w:t>
        <w:br/>
        <w:t>v -0.045736 0.147405 0.030926</w:t>
        <w:br/>
        <w:t>v -0.058844 0.143342 0.045614</w:t>
        <w:br/>
        <w:t>v -0.061606 0.148762 0.045414</w:t>
        <w:br/>
        <w:t>v -0.047750 0.152664 0.031280</w:t>
        <w:br/>
        <w:t>v -0.069895 0.138483 0.051263</w:t>
        <w:br/>
        <w:t>v -0.072615 0.143754 0.050669</w:t>
        <w:br/>
        <w:t>v -0.086857 0.136264 0.050676</w:t>
        <w:br/>
        <w:t>v -0.084663 0.130937 0.052133</w:t>
        <w:br/>
        <w:t>v -0.047795 0.154052 0.024456</w:t>
        <w:br/>
        <w:t>v -0.046790 0.149259 0.023906</w:t>
        <w:br/>
        <w:t>v -0.083815 0.102757 0.067945</w:t>
        <w:br/>
        <w:t>v -0.096686 0.096949 0.066188</w:t>
        <w:br/>
        <w:t>v -0.095120 0.101537 0.062782</w:t>
        <w:br/>
        <w:t>v -0.085653 0.108043 0.065990</w:t>
        <w:br/>
        <w:t>v -0.048343 0.115203 0.045245</w:t>
        <w:br/>
        <w:t>v -0.062913 0.112215 0.060861</w:t>
        <w:br/>
        <w:t>v -0.066045 0.117315 0.060013</w:t>
        <w:br/>
        <w:t>v -0.051250 0.120577 0.045393</w:t>
        <w:br/>
        <w:t>v -0.047168 0.115056 0.038046</w:t>
        <w:br/>
        <w:t>v -0.049675 0.120366 0.038177</w:t>
        <w:br/>
        <w:t>v -0.053871 0.099144 0.068827</w:t>
        <w:br/>
        <w:t>v -0.051313 0.096910 0.058960</w:t>
        <w:br/>
        <w:t>v -0.048704 0.091822 0.060508</w:t>
        <w:br/>
        <w:t>v -0.051409 0.093641 0.070263</w:t>
        <w:br/>
        <w:t>v -0.062831 0.091418 0.081723</w:t>
        <w:br/>
        <w:t>v -0.079215 0.086090 0.088884</w:t>
        <w:br/>
        <w:t>v -0.081148 0.090805 0.085833</w:t>
        <w:br/>
        <w:t>v -0.065286 0.096865 0.079664</w:t>
        <w:br/>
        <w:t>v -0.096337 0.081688 0.082466</w:t>
        <w:br/>
        <w:t>v -0.096416 0.077430 0.086674</w:t>
        <w:br/>
        <w:t>v -0.040889 0.075508 0.044305</w:t>
        <w:br/>
        <w:t>v -0.041962 0.074611 0.047740</w:t>
        <w:br/>
        <w:t>v -0.040568 0.078752 0.050167</w:t>
        <w:br/>
        <w:t>v -0.037964 0.081085 0.047104</w:t>
        <w:br/>
        <w:t>v -0.037455 0.078897 0.036882</w:t>
        <w:br/>
        <w:t>v -0.035094 0.085869 0.039430</w:t>
        <w:br/>
        <w:t>v -0.032450 0.093857 0.028290</w:t>
        <w:br/>
        <w:t>v -0.035844 0.086382 0.025644</w:t>
        <w:br/>
        <w:t>v -0.037630 0.096114 0.036264</w:t>
        <w:br/>
        <w:t>v -0.035892 0.103660 0.027015</w:t>
        <w:br/>
        <w:t>v -0.041121 0.085705 0.048625</w:t>
        <w:br/>
        <w:t>v -0.039649 0.090823 0.041214</w:t>
        <w:br/>
        <w:t>v -0.035094 0.085869 0.039430</w:t>
        <w:br/>
        <w:t>v -0.042756 0.082462 0.050867</w:t>
        <w:br/>
        <w:t>v -0.031919 0.093338 0.014038</w:t>
        <w:br/>
        <w:t>v -0.042069 0.089938 0.013646</w:t>
        <w:br/>
        <w:t>v -0.043366 0.082942 0.025173</w:t>
        <w:br/>
        <w:t>v -0.032676 0.101491 0.002470</w:t>
        <w:br/>
        <w:t>v -0.041848 0.098114 0.002221</w:t>
        <w:br/>
        <w:t>v -0.037630 0.096114 0.036264</w:t>
        <w:br/>
        <w:t>v -0.045197 0.091569 0.039335</w:t>
        <w:br/>
        <w:t>v -0.047887 0.099283 0.028464</w:t>
        <w:br/>
        <w:t>v -0.045787 0.087143 0.047726</w:t>
        <w:br/>
        <w:t>v -0.046428 0.084454 0.049878</w:t>
        <w:br/>
        <w:t>v -0.045753 0.076471 0.051801</w:t>
        <w:br/>
        <w:t>v -0.045503 0.074243 0.046749</w:t>
        <w:br/>
        <w:t>v -0.045753 0.076471 0.051801</w:t>
        <w:br/>
        <w:t>v -0.028586 0.101453 0.017194</w:t>
        <w:br/>
        <w:t>v -0.029278 0.109503 0.005588</w:t>
        <w:br/>
        <w:t>v -0.035527 0.108997 0.018315</w:t>
        <w:br/>
        <w:t>v -0.028586 0.101453 0.017194</w:t>
        <w:br/>
        <w:t>v -0.045308 0.075072 0.043733</w:t>
        <w:br/>
        <w:t>v -0.044527 0.076090 0.036267</w:t>
        <w:br/>
        <w:t>v -0.035892 0.103660 0.027015</w:t>
        <w:br/>
        <w:t>v -0.046390 0.106831 0.017621</w:t>
        <w:br/>
        <w:t>v -0.035438 0.116186 0.008223</w:t>
        <w:br/>
        <w:t>v -0.029278 0.109503 0.005588</w:t>
        <w:br/>
        <w:t>v -0.043051 0.114875 0.006233</w:t>
        <w:br/>
        <w:t>v -0.036055 0.127510 -0.027192</w:t>
        <w:br/>
        <w:t>v -0.040258 0.128999 -0.032960</w:t>
        <w:br/>
        <w:t>v -0.041792 0.124109 -0.033291</w:t>
        <w:br/>
        <w:t>v -0.039073 0.120964 -0.028354</w:t>
        <w:br/>
        <w:t>v -0.035001 0.115733 -0.018597</w:t>
        <w:br/>
        <w:t>v -0.031549 0.123693 -0.016743</w:t>
        <w:br/>
        <w:t>v -0.036427 0.130064 -0.014803</w:t>
        <w:br/>
        <w:t>v -0.039796 0.133057 -0.025805</w:t>
        <w:br/>
        <w:t>v -0.042441 0.133539 -0.031665</w:t>
        <w:br/>
        <w:t>v -0.043381 0.112742 -0.018399</w:t>
        <w:br/>
        <w:t>v -0.042674 0.106223 -0.008259</w:t>
        <w:br/>
        <w:t>v -0.033069 0.109381 -0.008289</w:t>
        <w:br/>
        <w:t>v -0.043776 0.129297 -0.015723</w:t>
        <w:br/>
        <w:t>v -0.045538 0.133768 -0.026243</w:t>
        <w:br/>
        <w:t>v -0.036427 0.130064 -0.014803</w:t>
        <w:br/>
        <w:t>v -0.046747 0.135031 -0.031505</w:t>
        <w:br/>
        <w:t>v -0.045855 0.129566 -0.035571</w:t>
        <w:br/>
        <w:t>v -0.046023 0.123577 -0.032840</w:t>
        <w:br/>
        <w:t>v -0.029696 0.117004 -0.005827</w:t>
        <w:br/>
        <w:t>v -0.031549 0.123693 -0.016743</w:t>
        <w:br/>
        <w:t>v -0.029696 0.117004 -0.005827</w:t>
        <w:br/>
        <w:t>v -0.036446 0.122614 -0.004029</w:t>
        <w:br/>
        <w:t>v -0.044936 0.120636 -0.028148</w:t>
        <w:br/>
        <w:t>v -0.043409 0.122914 -0.004831</w:t>
        <w:br/>
        <w:t>v -0.112662 0.078040 0.053545</w:t>
        <w:br/>
        <w:t>v -0.111215 0.076170 0.052724</w:t>
        <w:br/>
        <w:t>v -0.114484 0.076999 0.046135</w:t>
        <w:br/>
        <w:t>v -0.116210 0.080538 0.047479</w:t>
        <w:br/>
        <w:t>v -0.114919 0.080549 0.039147</w:t>
        <w:br/>
        <w:t>v -0.116828 0.084508 0.040653</w:t>
        <w:br/>
        <w:t>v -0.114024 0.091071 0.043250</w:t>
        <w:br/>
        <w:t>v -0.113125 0.087336 0.050356</w:t>
        <w:br/>
        <w:t>v -0.110483 0.082773 0.055396</w:t>
        <w:br/>
        <w:t>v -0.116966 0.088315 0.024247</w:t>
        <w:br/>
        <w:t>v -0.120994 0.091901 0.029152</w:t>
        <w:br/>
        <w:t>v -0.120994 0.091901 0.029152</w:t>
        <w:br/>
        <w:t>v -0.116976 0.099873 0.032791</w:t>
        <w:br/>
        <w:t>v -0.118802 0.099842 0.009767</w:t>
        <w:br/>
        <w:t>v -0.110066 0.094156 0.016312</w:t>
        <w:br/>
        <w:t>v -0.109676 0.103595 0.005182</w:t>
        <w:br/>
        <w:t>v -0.107311 0.091307 0.043410</w:t>
        <w:br/>
        <w:t>v -0.107428 0.088030 0.050760</w:t>
        <w:br/>
        <w:t>v -0.113125 0.087336 0.050356</w:t>
        <w:br/>
        <w:t>v -0.114024 0.091071 0.043250</w:t>
        <w:br/>
        <w:t>v -0.107040 0.084052 0.054078</w:t>
        <w:br/>
        <w:t>v -0.110483 0.082773 0.055396</w:t>
        <w:br/>
        <w:t>v -0.116976 0.099873 0.032791</w:t>
        <w:br/>
        <w:t>v -0.108418 0.099071 0.032354</w:t>
        <w:br/>
        <w:t>v -0.107176 0.077366 0.054310</w:t>
        <w:br/>
        <w:t>v -0.120344 0.100357 0.018191</w:t>
        <w:br/>
        <w:t>v -0.116576 0.095470 0.016316</w:t>
        <w:br/>
        <w:t>v -0.120344 0.100357 0.018191</w:t>
        <w:br/>
        <w:t>v -0.116867 0.108419 0.021736</w:t>
        <w:br/>
        <w:t>v -0.118802 0.099842 0.009767</w:t>
        <w:br/>
        <w:t>v -0.121358 0.108060 0.006776</w:t>
        <w:br/>
        <w:t>v -0.116767 0.118338 0.010193</w:t>
        <w:br/>
        <w:t>v -0.110446 0.088233 0.024558</w:t>
        <w:br/>
        <w:t>v -0.114919 0.080549 0.039147</w:t>
        <w:br/>
        <w:t>v -0.110291 0.079696 0.038939</w:t>
        <w:br/>
        <w:t>v -0.109350 0.075813 0.051072</w:t>
        <w:br/>
        <w:t>v -0.110820 0.075919 0.045829</w:t>
        <w:br/>
        <w:t>v -0.108054 0.107493 0.021594</w:t>
        <w:br/>
        <w:t>v -0.116867 0.108419 0.021736</w:t>
        <w:br/>
        <w:t>v -0.107631 0.117121 0.009927</w:t>
        <w:br/>
        <w:t>v -0.116767 0.118338 0.010193</w:t>
        <w:br/>
        <w:t>v -0.107070 0.123350 -0.027868</w:t>
        <w:br/>
        <w:t>v -0.103123 0.126258 -0.033153</w:t>
        <w:br/>
        <w:t>v -0.102980 0.128061 -0.032967</w:t>
        <w:br/>
        <w:t>v -0.109266 0.126553 -0.027006</w:t>
        <w:br/>
        <w:t>v -0.102012 0.132851 -0.032546</w:t>
        <w:br/>
        <w:t>v -0.106890 0.132470 -0.025772</w:t>
        <w:br/>
        <w:t>v -0.116194 0.121972 -0.017554</w:t>
        <w:br/>
        <w:t>v -0.114630 0.116632 -0.017846</w:t>
        <w:br/>
        <w:t>v -0.112192 0.129749 -0.014683</w:t>
        <w:br/>
        <w:t>v -0.109032 0.111123 -0.006850</w:t>
        <w:br/>
        <w:t>v -0.106736 0.114991 -0.016954</w:t>
        <w:br/>
        <w:t>v -0.116765 0.111795 -0.006829</w:t>
        <w:br/>
        <w:t>v -0.118815 0.107005 -0.000211</w:t>
        <w:br/>
        <w:t>v -0.101084 0.132876 -0.025316</w:t>
        <w:br/>
        <w:t>v -0.106890 0.132470 -0.025772</w:t>
        <w:br/>
        <w:t>v -0.102012 0.132851 -0.032546</w:t>
        <w:br/>
        <w:t>v -0.099599 0.131570 -0.032184</w:t>
        <w:br/>
        <w:t>v -0.103939 0.130183 -0.013998</w:t>
        <w:br/>
        <w:t>v -0.112192 0.129749 -0.014683</w:t>
        <w:br/>
        <w:t>v -0.102980 0.128061 -0.032967</w:t>
        <w:br/>
        <w:t>v -0.103123 0.126258 -0.033153</w:t>
        <w:br/>
        <w:t>v -0.101258 0.125465 -0.032059</w:t>
        <w:br/>
        <w:t>v -0.099599 0.131570 -0.032184</w:t>
        <w:br/>
        <w:t>v -0.102012 0.132851 -0.032546</w:t>
        <w:br/>
        <w:t>v -0.120643 0.116808 -0.005619</w:t>
        <w:br/>
        <w:t>v -0.115920 0.123620 -0.002696</w:t>
        <w:br/>
        <w:t>v -0.120643 0.116808 -0.005619</w:t>
        <w:br/>
        <w:t>v -0.118815 0.107005 -0.000211</w:t>
        <w:br/>
        <w:t>v -0.103072 0.122692 -0.027562</w:t>
        <w:br/>
        <w:t>v -0.101258 0.125465 -0.032059</w:t>
        <w:br/>
        <w:t>v -0.103123 0.126258 -0.033153</w:t>
        <w:br/>
        <w:t>v -0.106777 0.123508 -0.002315</w:t>
        <w:br/>
        <w:t>v -0.115920 0.123620 -0.002696</w:t>
        <w:br/>
        <w:t>v -0.117585 0.103922 0.005182</w:t>
        <w:br/>
        <w:t>v -0.110328 0.203617 0.034633</w:t>
        <w:br/>
        <w:t>v -0.108657 0.205482 0.035729</w:t>
        <w:br/>
        <w:t>v -0.107690 0.201389 0.037862</w:t>
        <w:br/>
        <w:t>v -0.110673 0.200943 0.034197</w:t>
        <w:br/>
        <w:t>v -0.109559 0.198483 0.034588</w:t>
        <w:br/>
        <w:t>v -0.107412 0.197177 0.035656</w:t>
        <w:br/>
        <w:t>v -0.105051 0.197523 0.036992</w:t>
        <w:br/>
        <w:t>v -0.103379 0.199388 0.038087</w:t>
        <w:br/>
        <w:t>v -0.103035 0.202060 0.038523</w:t>
        <w:br/>
        <w:t>v -0.104148 0.204520 0.038133</w:t>
        <w:br/>
        <w:t>v -0.106296 0.205826 0.037066</w:t>
        <w:br/>
        <w:t>v -0.105610 0.188182 0.035678</w:t>
        <w:br/>
        <w:t>v -0.103915 0.190050 0.036730</w:t>
        <w:br/>
        <w:t>v -0.102914 0.185974 0.038872</w:t>
        <w:br/>
        <w:t>v -0.105966 0.185507 0.035267</w:t>
        <w:br/>
        <w:t>v -0.104849 0.183051 0.035653</w:t>
        <w:br/>
        <w:t>v -0.102684 0.181749 0.036689</w:t>
        <w:br/>
        <w:t>v -0.100298 0.182102 0.037978</w:t>
        <w:br/>
        <w:t>v -0.098603 0.183970 0.039029</w:t>
        <w:br/>
        <w:t>v -0.098245 0.186638 0.039442</w:t>
        <w:br/>
        <w:t>v -0.099363 0.189096 0.039055</w:t>
        <w:br/>
        <w:t>v -0.101529 0.190400 0.038019</w:t>
        <w:br/>
        <w:t>v -0.081603 0.204043 0.044891</w:t>
        <w:br/>
        <w:t>v -0.082714 0.203399 0.046044</w:t>
        <w:br/>
        <w:t>v -0.086434 0.204740 0.045124</w:t>
        <w:br/>
        <w:t>v -0.086330 0.205862 0.043728</w:t>
        <w:br/>
        <w:t>v -0.083906 0.202397 0.045841</w:t>
        <w:br/>
        <w:t>v -0.086174 0.203024 0.045285</w:t>
        <w:br/>
        <w:t>v -0.082862 0.202749 0.043821</w:t>
        <w:br/>
        <w:t>v -0.085827 0.203721 0.043088</w:t>
        <w:br/>
        <w:t>v -0.086174 0.203024 0.045285</w:t>
        <w:br/>
        <w:t>v -0.083906 0.202397 0.045841</w:t>
        <w:br/>
        <w:t>v -0.081603 0.204043 0.044891</w:t>
        <w:br/>
        <w:t>v -0.086330 0.205862 0.043728</w:t>
        <w:br/>
        <w:t>v -0.085827 0.203721 0.043088</w:t>
        <w:br/>
        <w:t>v -0.082862 0.202749 0.043821</w:t>
        <w:br/>
        <w:t>v -0.081930 0.199275 0.046459</w:t>
        <w:br/>
        <w:t>v -0.080561 0.198856 0.045439</w:t>
        <w:br/>
        <w:t>v -0.083489 0.199770 0.046082</w:t>
        <w:br/>
        <w:t>v -0.082862 0.202749 0.043821</w:t>
        <w:br/>
        <w:t>v -0.083906 0.202397 0.045841</w:t>
        <w:br/>
        <w:t>v -0.083489 0.199770 0.046082</w:t>
        <w:br/>
        <w:t>v -0.082270 0.199402 0.044146</w:t>
        <w:br/>
        <w:t>v -0.082270 0.199402 0.044146</w:t>
        <w:br/>
        <w:t>v -0.080561 0.198856 0.045439</w:t>
        <w:br/>
        <w:t>v -0.082800 0.195837 0.045206</w:t>
        <w:br/>
        <w:t>v -0.083703 0.196938 0.046290</w:t>
        <w:br/>
        <w:t>v -0.084591 0.198429 0.046000</w:t>
        <w:br/>
        <w:t>v -0.084591 0.198429 0.046000</w:t>
        <w:br/>
        <w:t>v -0.083693 0.197579 0.044024</w:t>
        <w:br/>
        <w:t>v -0.083693 0.197579 0.044024</w:t>
        <w:br/>
        <w:t>v -0.082800 0.195837 0.045206</w:t>
        <w:br/>
        <w:t>v -0.097833 0.200362 0.043156</w:t>
        <w:br/>
        <w:t>v -0.098185 0.201363 0.041709</w:t>
        <w:br/>
        <w:t>v -0.097235 0.198693 0.043392</w:t>
        <w:br/>
        <w:t>v -0.097419 0.199231 0.041160</w:t>
        <w:br/>
        <w:t>v -0.097235 0.198693 0.043392</w:t>
        <w:br/>
        <w:t>v -0.098185 0.201363 0.041709</w:t>
        <w:br/>
        <w:t>v -0.097419 0.199231 0.041160</w:t>
        <w:br/>
        <w:t>v -0.094517 0.191132 0.043145</w:t>
        <w:br/>
        <w:t>v -0.094995 0.192452 0.044265</w:t>
        <w:br/>
        <w:t>v -0.095591 0.194120 0.044030</w:t>
        <w:br/>
        <w:t>v -0.095591 0.194120 0.044030</w:t>
        <w:br/>
        <w:t>v -0.095203 0.193058 0.042024</w:t>
        <w:br/>
        <w:t>v -0.095203 0.193058 0.042024</w:t>
        <w:br/>
        <w:t>v -0.094517 0.191132 0.043145</w:t>
        <w:br/>
        <w:t>v -0.112320 0.214581 0.010828</w:t>
        <w:br/>
        <w:t>v -0.119189 0.216536 0.018449</w:t>
        <w:br/>
        <w:t>v -0.119105 0.210336 0.016751</w:t>
        <w:br/>
        <w:t>v -0.111934 0.209473 0.010360</w:t>
        <w:br/>
        <w:t>v -0.112320 0.214581 0.010828</w:t>
        <w:br/>
        <w:t>v -0.111934 0.209473 0.010360</w:t>
        <w:br/>
        <w:t>v -0.114976 0.203457 0.004979</w:t>
        <w:br/>
        <w:t>v -0.109465 0.197668 0.015928</w:t>
        <w:br/>
        <w:t>v -0.114380 0.198029 0.020315</w:t>
        <w:br/>
        <w:t>v -0.109465 0.197668 0.015928</w:t>
        <w:br/>
        <w:t>v -0.023792 0.222847 -0.002001</w:t>
        <w:br/>
        <w:t>v -0.032526 0.224057 -0.026959</w:t>
        <w:br/>
        <w:t>v -0.033284 0.204084 -0.026902</w:t>
        <w:br/>
        <w:t>v -0.023545 0.203929 -0.002195</w:t>
        <w:br/>
        <w:t>v -0.050988 0.224584 -0.044170</w:t>
        <w:br/>
        <w:t>v -0.075938 0.225500 -0.048679</w:t>
        <w:br/>
        <w:t>v -0.075996 0.204067 -0.046714</w:t>
        <w:br/>
        <w:t>v -0.051266 0.204119 -0.044125</w:t>
        <w:br/>
        <w:t>v -0.101619 0.225261 -0.039815</w:t>
        <w:br/>
        <w:t>v -0.100374 0.204075 -0.038014</w:t>
        <w:br/>
        <w:t>v -0.115747 0.225237 -0.019176</w:t>
        <w:br/>
        <w:t>v -0.115513 0.203838 -0.019001</w:t>
        <w:br/>
        <w:t>v -0.115516 0.224595 0.005251</w:t>
        <w:br/>
        <w:t>v -0.024072 0.235048 -0.001780</w:t>
        <w:br/>
        <w:t>v -0.032230 0.236588 -0.027065</w:t>
        <w:br/>
        <w:t>v -0.051106 0.237936 -0.043799</w:t>
        <w:br/>
        <w:t>v -0.051558 0.246552 -0.042188</w:t>
        <w:br/>
        <w:t>v -0.052926 0.250763 -0.039111</w:t>
        <w:br/>
        <w:t>v -0.074254 0.252962 -0.043057</w:t>
        <w:br/>
        <w:t>v -0.075009 0.247655 -0.048461</w:t>
        <w:br/>
        <w:t>v -0.075544 0.239357 -0.049539</w:t>
        <w:br/>
        <w:t>v -0.100895 0.238372 -0.038263</w:t>
        <w:br/>
        <w:t>v -0.113969 0.238571 -0.018185</w:t>
        <w:br/>
        <w:t>v -0.100080 0.245942 -0.036416</w:t>
        <w:br/>
        <w:t>v -0.115227 0.237444 0.005796</w:t>
        <w:br/>
        <w:t>v -0.096904 0.250838 -0.032966</w:t>
        <w:br/>
        <w:t>v -0.025791 0.244434 -0.001464</w:t>
        <w:br/>
        <w:t>v -0.033569 0.244589 -0.026165</w:t>
        <w:br/>
        <w:t>v -0.036927 0.248932 -0.023599</w:t>
        <w:br/>
        <w:t>v -0.030663 0.248754 -0.001525</w:t>
        <w:br/>
        <w:t>v -0.112394 0.244852 -0.016831</w:t>
        <w:br/>
        <w:t>v -0.113491 0.244043 0.006421</w:t>
        <w:br/>
        <w:t>v -0.108868 0.249281 -0.015058</w:t>
        <w:br/>
        <w:t>v -0.108755 0.247781 0.006125</w:t>
        <w:br/>
        <w:t>v -0.101685 0.241481 0.020817</w:t>
        <w:br/>
        <w:t>v -0.105238 0.239076 0.022602</w:t>
        <w:br/>
        <w:t>v -0.107246 0.234066 0.023514</w:t>
        <w:br/>
        <w:t>v -0.094316 0.239292 0.032544</w:t>
        <w:br/>
        <w:t>v -0.097515 0.236648 0.034624</w:t>
        <w:br/>
        <w:t>v -0.085984 0.234903 0.036685</w:t>
        <w:br/>
        <w:t>v -0.030760 0.241914 0.020055</w:t>
        <w:br/>
        <w:t>v -0.034634 0.245915 0.017072</w:t>
        <w:br/>
        <w:t>v -0.029098 0.232844 0.021492</w:t>
        <w:br/>
        <w:t>v -0.039329 0.239711 0.034201</w:t>
        <w:br/>
        <w:t>v -0.042855 0.245125 0.029777</w:t>
        <w:br/>
        <w:t>v -0.076724 0.179379 -0.048268</w:t>
        <w:br/>
        <w:t>v -0.052599 0.180024 -0.043064</w:t>
        <w:br/>
        <w:t>v -0.054081 0.242638 0.039717</w:t>
        <w:br/>
        <w:t>v -0.047528 0.231635 0.045035</w:t>
        <w:br/>
        <w:t>v -0.049598 0.238385 0.042940</w:t>
        <w:br/>
        <w:t>v -0.069512 0.238012 0.051656</w:t>
        <w:br/>
        <w:t>v -0.069624 0.240770 0.048463</w:t>
        <w:br/>
        <w:t>v -0.069342 0.232008 0.054376</w:t>
        <w:br/>
        <w:t>v -0.091401 0.231188 0.048821</w:t>
        <w:br/>
        <w:t>v -0.090357 0.235786 0.046762</w:t>
        <w:br/>
        <w:t>v -0.090357 0.235786 0.046762</w:t>
        <w:br/>
        <w:t>v -0.099202 0.233012 0.035689</w:t>
        <w:br/>
        <w:t>v -0.088969 0.232940 0.039019</w:t>
        <w:br/>
        <w:t>v -0.099202 0.233012 0.035689</w:t>
        <w:br/>
        <w:t>v -0.088969 0.232940 0.039019</w:t>
        <w:br/>
        <w:t>v -0.088969 0.232940 0.039019</w:t>
        <w:br/>
        <w:t>v -0.088404 0.205266 0.044820</w:t>
        <w:br/>
        <w:t>v -0.068506 0.205346 0.048650</w:t>
        <w:br/>
        <w:t>v -0.107884 0.225254 0.022895</w:t>
        <w:br/>
        <w:t>v -0.112935 0.225232 0.029401</w:t>
        <w:br/>
        <w:t>v -0.104046 0.230738 0.038536</w:t>
        <w:br/>
        <w:t>v -0.107884 0.225254 0.022895</w:t>
        <w:br/>
        <w:t>v -0.029584 0.204580 0.021090</w:t>
        <w:br/>
        <w:t>v -0.029803 0.222114 0.021561</w:t>
        <w:br/>
        <w:t>v -0.045450 0.204942 0.041174</w:t>
        <w:br/>
        <w:t>v -0.113554 0.184090 0.005200</w:t>
        <w:br/>
        <w:t>v -0.106675 0.182789 0.022767</w:t>
        <w:br/>
        <w:t>v -0.112935 0.225232 0.029401</w:t>
        <w:br/>
        <w:t>v -0.113731 0.205287 0.028384</w:t>
        <w:br/>
        <w:t>v -0.119189 0.216536 0.018449</w:t>
        <w:br/>
        <w:t>v -0.119105 0.210336 0.016751</w:t>
        <w:br/>
        <w:t>v -0.114380 0.198029 0.020315</w:t>
        <w:br/>
        <w:t>v -0.109962 0.183999 0.026333</w:t>
        <w:br/>
        <w:t>v -0.106675 0.182789 0.022767</w:t>
        <w:br/>
        <w:t>v -0.105374 0.225857 0.040374</w:t>
        <w:br/>
        <w:t>v -0.104042 0.205209 0.037159</w:t>
        <w:br/>
        <w:t>v -0.102070 0.184840 0.036836</w:t>
        <w:br/>
        <w:t>v -0.103635 0.173170 0.031732</w:t>
        <w:br/>
        <w:t>v -0.034844 0.179928 -0.025581</w:t>
        <w:br/>
        <w:t>v -0.027659 0.180761 -0.012832</w:t>
        <w:br/>
        <w:t>v -0.026022 0.181347 -0.001589</w:t>
        <w:br/>
        <w:t>v -0.085587 0.184942 0.045537</w:t>
        <w:br/>
        <w:t>v -0.098321 0.169849 0.036093</w:t>
        <w:br/>
        <w:t>v -0.084920 0.170789 0.043423</w:t>
        <w:br/>
        <w:t>v -0.055897 0.184818 0.044118</w:t>
        <w:br/>
        <w:t>v -0.046641 0.183715 0.038219</w:t>
        <w:br/>
        <w:t>v -0.032683 0.182397 0.019128</w:t>
        <w:br/>
        <w:t>v -0.113207 0.183429 -0.019219</w:t>
        <w:br/>
        <w:t>v -0.098142 0.179232 -0.037224</w:t>
        <w:br/>
        <w:t>v -0.068223 0.185006 0.047199</w:t>
        <w:br/>
        <w:t>v -0.069173 0.175809 0.043896</w:t>
        <w:br/>
        <w:t>v -0.103635 0.173170 0.031732</w:t>
        <w:br/>
        <w:t>v -0.102778 0.175081 0.027825</w:t>
        <w:br/>
        <w:t>v -0.096380 0.169417 0.031852</w:t>
        <w:br/>
        <w:t>v -0.098321 0.169849 0.036093</w:t>
        <w:br/>
        <w:t>v -0.058248 0.175857 0.041284</w:t>
        <w:br/>
        <w:t>v -0.049783 0.177556 0.035104</w:t>
        <w:br/>
        <w:t>v -0.043591 0.175639 0.027417</w:t>
        <w:br/>
        <w:t>v -0.034584 0.175496 0.015018</w:t>
        <w:br/>
        <w:t>v -0.030288 0.175096 -0.000027</w:t>
        <w:br/>
        <w:t>v -0.030417 0.174071 -0.012156</w:t>
        <w:br/>
        <w:t>v -0.036861 0.173817 -0.023934</w:t>
        <w:br/>
        <w:t>v -0.043670 0.172780 -0.033831</w:t>
        <w:br/>
        <w:t>v -0.062028 0.173736 -0.042855</w:t>
        <w:br/>
        <w:t>v -0.078213 0.173203 -0.045086</w:t>
        <w:br/>
        <w:t>v -0.087128 0.175159 -0.041965</w:t>
        <w:br/>
        <w:t>v -0.096201 0.174430 -0.033919</w:t>
        <w:br/>
        <w:t>v -0.108426 0.175139 -0.018034</w:t>
        <w:br/>
        <w:t>v -0.109383 0.179505 0.003499</w:t>
        <w:br/>
        <w:t>v -0.102778 0.175081 0.027825</w:t>
        <w:br/>
        <w:t>v -0.099887 0.245423 0.005419</w:t>
        <w:br/>
        <w:t>v -0.095202 0.236879 0.016068</w:t>
        <w:br/>
        <w:t>v -0.101685 0.241481 0.020817</w:t>
        <w:br/>
        <w:t>v -0.099887 0.245423 0.005419</w:t>
        <w:br/>
        <w:t>v -0.105603 0.179663 0.002586</w:t>
        <w:br/>
        <w:t>v -0.095202 0.236879 0.016068</w:t>
        <w:br/>
        <w:t>v -0.088675 0.235314 0.025648</w:t>
        <w:br/>
        <w:t>v -0.094316 0.239292 0.032544</w:t>
        <w:br/>
        <w:t>v -0.108868 0.249281 -0.015058</w:t>
        <w:br/>
        <w:t>v -0.099736 0.244461 -0.012689</w:t>
        <w:br/>
        <w:t>v -0.099736 0.244461 -0.012689</w:t>
        <w:br/>
        <w:t>v -0.103844 0.174434 -0.014349</w:t>
        <w:br/>
        <w:t>v -0.109383 0.179505 0.003499</w:t>
        <w:br/>
        <w:t>v -0.105603 0.179663 0.002586</w:t>
        <w:br/>
        <w:t>v -0.103844 0.174434 -0.014349</w:t>
        <w:br/>
        <w:t>v -0.093177 0.174361 -0.029127</w:t>
        <w:br/>
        <w:t>v -0.085060 0.174884 -0.035217</w:t>
        <w:br/>
        <w:t>v -0.087128 0.175159 -0.041965</w:t>
        <w:br/>
        <w:t>v -0.096904 0.250838 -0.032966</w:t>
        <w:br/>
        <w:t>v -0.090592 0.248513 -0.026332</w:t>
        <w:br/>
        <w:t>v -0.093177 0.174361 -0.029127</w:t>
        <w:br/>
        <w:t>v -0.090592 0.248513 -0.026332</w:t>
        <w:br/>
        <w:t>v -0.085060 0.174884 -0.035217</w:t>
        <w:br/>
        <w:t>v -0.076376 0.173437 -0.038843</w:t>
        <w:br/>
        <w:t>v -0.078213 0.173203 -0.045086</w:t>
        <w:br/>
        <w:t>v -0.062028 0.173736 -0.042855</w:t>
        <w:br/>
        <w:t>v -0.062554 0.173622 -0.038397</w:t>
        <w:br/>
        <w:t>v -0.076376 0.173437 -0.038843</w:t>
        <w:br/>
        <w:t>v -0.073050 0.248121 -0.032261</w:t>
        <w:br/>
        <w:t>v -0.059031 0.246118 -0.030704</w:t>
        <w:br/>
        <w:t>v -0.062554 0.173622 -0.038397</w:t>
        <w:br/>
        <w:t>v -0.074254 0.252962 -0.043057</w:t>
        <w:br/>
        <w:t>v -0.073050 0.248121 -0.032261</w:t>
        <w:br/>
        <w:t>v -0.059031 0.246118 -0.030704</w:t>
        <w:br/>
        <w:t>v -0.052926 0.250763 -0.039111</w:t>
        <w:br/>
        <w:t>v -0.046072 0.243247 -0.017486</w:t>
        <w:br/>
        <w:t>v -0.043670 0.172780 -0.033831</w:t>
        <w:br/>
        <w:t>v -0.047155 0.172277 -0.029209</w:t>
        <w:br/>
        <w:t>v -0.036927 0.248932 -0.023599</w:t>
        <w:br/>
        <w:t>v -0.046072 0.243247 -0.017486</w:t>
        <w:br/>
        <w:t>v -0.047155 0.172277 -0.029209</w:t>
        <w:br/>
        <w:t>v -0.036861 0.173817 -0.023934</w:t>
        <w:br/>
        <w:t>v -0.041868 0.173545 -0.021332</w:t>
        <w:br/>
        <w:t>v -0.041275 0.242755 -0.000971</w:t>
        <w:br/>
        <w:t>v -0.041868 0.173545 -0.021332</w:t>
        <w:br/>
        <w:t>v -0.038520 0.173532 -0.010434</w:t>
        <w:br/>
        <w:t>v -0.030417 0.174071 -0.012156</w:t>
        <w:br/>
        <w:t>v -0.030663 0.248754 -0.001525</w:t>
        <w:br/>
        <w:t>v -0.041275 0.242755 -0.000971</w:t>
        <w:br/>
        <w:t>v -0.038520 0.173532 -0.010434</w:t>
        <w:br/>
        <w:t>v -0.038001 0.175748 -0.000865</w:t>
        <w:br/>
        <w:t>v -0.034634 0.245915 0.017072</w:t>
        <w:br/>
        <w:t>v -0.043638 0.240048 0.012252</w:t>
        <w:br/>
        <w:t>v -0.043638 0.240048 0.012252</w:t>
        <w:br/>
        <w:t>v -0.038001 0.175748 -0.000865</w:t>
        <w:br/>
        <w:t>v -0.040774 0.175376 0.012501</w:t>
        <w:br/>
        <w:t>v -0.040774 0.175376 0.012501</w:t>
        <w:br/>
        <w:t>v -0.034584 0.175496 0.015018</w:t>
        <w:br/>
        <w:t>v -0.042855 0.245125 0.029777</w:t>
        <w:br/>
        <w:t>v -0.049969 0.238153 0.024563</w:t>
        <w:br/>
        <w:t>v -0.049969 0.238153 0.024563</w:t>
        <w:br/>
        <w:t>v -0.047467 0.175687 0.023923</w:t>
        <w:br/>
        <w:t>v -0.054081 0.242638 0.039717</w:t>
        <w:br/>
        <w:t>v -0.058898 0.235652 0.031226</w:t>
        <w:br/>
        <w:t>v -0.047467 0.175687 0.023923</w:t>
        <w:br/>
        <w:t>v -0.058898 0.235652 0.031226</w:t>
        <w:br/>
        <w:t>v -0.053418 0.177237 0.030672</w:t>
        <w:br/>
        <w:t>v -0.059844 0.176012 0.035583</w:t>
        <w:br/>
        <w:t>v -0.059844 0.176012 0.035583</w:t>
        <w:br/>
        <w:t>v -0.058248 0.175857 0.041284</w:t>
        <w:br/>
        <w:t>v -0.053418 0.177237 0.030672</w:t>
        <w:br/>
        <w:t>v -0.102778 0.175081 0.027825</w:t>
        <w:br/>
        <w:t>v -0.096380 0.169417 0.031852</w:t>
        <w:br/>
        <w:t>v -0.095327 0.177800 0.028690</w:t>
        <w:br/>
        <w:t>v -0.069365 0.174863 0.039024</w:t>
        <w:br/>
        <w:t>v -0.069173 0.175809 0.043896</w:t>
        <w:br/>
        <w:t>v -0.083748 0.169947 0.038878</w:t>
        <w:br/>
        <w:t>v -0.084920 0.170789 0.043423</w:t>
        <w:br/>
        <w:t>v -0.088969 0.232940 0.039019</w:t>
        <w:br/>
        <w:t>v -0.082968 0.226899 0.034166</w:t>
        <w:br/>
        <w:t>v -0.070628 0.233954 0.036942</w:t>
        <w:br/>
        <w:t>v -0.083781 0.233495 0.031675</w:t>
        <w:br/>
        <w:t>v -0.082968 0.226899 0.034166</w:t>
        <w:br/>
        <w:t>v -0.088969 0.232940 0.039019</w:t>
        <w:br/>
        <w:t>v -0.069624 0.240770 0.048463</w:t>
        <w:br/>
        <w:t>v -0.070628 0.233954 0.036942</w:t>
        <w:br/>
        <w:t>v -0.082968 0.226899 0.034166</w:t>
        <w:br/>
        <w:t>v -0.083748 0.169947 0.038878</w:t>
        <w:br/>
        <w:t>v -0.070628 0.233954 0.036942</w:t>
        <w:br/>
        <w:t>v -0.069365 0.174863 0.039024</w:t>
        <w:br/>
        <w:t>v -0.095327 0.177800 0.028690</w:t>
        <w:br/>
        <w:t>v -0.095327 0.177800 0.028690</w:t>
        <w:br/>
        <w:t>v -0.088675 0.235314 0.025648</w:t>
        <w:br/>
        <w:t>v -0.083781 0.233495 0.031675</w:t>
        <w:br/>
        <w:t>v -0.082968 0.226899 0.034166</w:t>
        <w:br/>
        <w:t>v -0.096815 0.202752 0.047140</w:t>
        <w:br/>
        <w:t>v -0.093429 0.200358 0.048634</w:t>
        <w:br/>
        <w:t>v -0.098992 0.195740 0.047335</w:t>
        <w:br/>
        <w:t>v -0.091880 0.196261 0.049048</w:t>
        <w:br/>
        <w:t>v -0.092759 0.192026 0.048225</w:t>
        <w:br/>
        <w:t>v -0.095731 0.189268 0.046478</w:t>
        <w:br/>
        <w:t>v -0.099660 0.189042 0.044474</w:t>
        <w:br/>
        <w:t>v -0.103045 0.191433 0.042977</w:t>
        <w:br/>
        <w:t>v -0.104594 0.195531 0.042562</w:t>
        <w:br/>
        <w:t>v -0.103715 0.199769 0.043388</w:t>
        <w:br/>
        <w:t>v -0.100744 0.202528 0.045136</w:t>
        <w:br/>
        <w:t>v -0.095010 0.205934 0.045344</w:t>
        <w:br/>
        <w:t>v -0.090121 0.202474 0.047502</w:t>
        <w:br/>
        <w:t>v -0.087884 0.196554 0.048102</w:t>
        <w:br/>
        <w:t>v -0.089153 0.190435 0.046915</w:t>
        <w:br/>
        <w:t>v -0.093444 0.186452 0.044394</w:t>
        <w:br/>
        <w:t>v -0.099116 0.186126 0.041499</w:t>
        <w:br/>
        <w:t>v -0.104003 0.189582 0.039337</w:t>
        <w:br/>
        <w:t>v -0.106240 0.195504 0.038737</w:t>
        <w:br/>
        <w:t>v -0.104972 0.201628 0.039926</w:t>
        <w:br/>
        <w:t>v -0.100683 0.205612 0.042451</w:t>
        <w:br/>
        <w:t>v -0.096091 0.196194 0.041498</w:t>
        <w:br/>
        <w:t>v -0.090121 0.202474 0.047502</w:t>
        <w:br/>
        <w:t>v -0.095010 0.205934 0.045344</w:t>
        <w:br/>
        <w:t>v -0.087884 0.196554 0.048102</w:t>
        <w:br/>
        <w:t>v -0.089153 0.190435 0.046915</w:t>
        <w:br/>
        <w:t>v -0.093444 0.186452 0.044394</w:t>
        <w:br/>
        <w:t>v -0.099116 0.186126 0.041499</w:t>
        <w:br/>
        <w:t>v -0.104003 0.189582 0.039337</w:t>
        <w:br/>
        <w:t>v -0.106240 0.195504 0.038737</w:t>
        <w:br/>
        <w:t>v -0.104972 0.201628 0.039926</w:t>
        <w:br/>
        <w:t>v -0.100683 0.205612 0.042451</w:t>
        <w:br/>
        <w:t>v 0.108268 0.074711 0.080220</w:t>
        <w:br/>
        <w:t>v 0.099239 0.076264 0.091959</w:t>
        <w:br/>
        <w:t>v 0.100249 0.086719 0.077990</w:t>
        <w:br/>
        <w:t>v 0.109097 0.072026 0.078330</w:t>
        <w:br/>
        <w:t>v 0.098103 0.088141 0.075637</w:t>
        <w:br/>
        <w:t>v 0.096823 0.074425 0.093938</w:t>
        <w:br/>
        <w:t>v 0.098103 0.088141 0.075637</w:t>
        <w:br/>
        <w:t>v 0.100249 0.086719 0.077990</w:t>
        <w:br/>
        <w:t>v 0.109097 0.072026 0.078330</w:t>
        <w:br/>
        <w:t>v 0.096823 0.074425 0.093938</w:t>
        <w:br/>
        <w:t>v 0.099239 0.076264 0.091959</w:t>
        <w:br/>
        <w:t>v 0.101111 0.104555 0.057679</w:t>
        <w:br/>
        <w:t>v 0.108259 0.091513 0.058395</w:t>
        <w:br/>
        <w:t>v 0.100532 0.092868 0.070830</w:t>
        <w:br/>
        <w:t>v 0.108603 0.088979 0.056334</w:t>
        <w:br/>
        <w:t>v 0.098892 0.106318 0.055714</w:t>
        <w:br/>
        <w:t>v 0.098180 0.091122 0.072779</w:t>
        <w:br/>
        <w:t>v 0.098892 0.106318 0.055714</w:t>
        <w:br/>
        <w:t>v 0.101111 0.104555 0.057679</w:t>
        <w:br/>
        <w:t>v 0.100532 0.092868 0.070830</w:t>
        <w:br/>
        <w:t>v 0.108603 0.088979 0.056334</w:t>
        <w:br/>
        <w:t>v 0.098180 0.091122 0.072779</w:t>
        <w:br/>
        <w:t>v 0.054637 0.086634 0.077157</w:t>
        <w:br/>
        <w:t>v 0.055104 0.076364 0.091331</w:t>
        <w:br/>
        <w:t>v 0.045214 0.075984 0.080183</w:t>
        <w:br/>
        <w:t>v 0.043815 0.073380 0.078366</w:t>
        <w:br/>
        <w:t>v 0.056825 0.087760 0.074564</w:t>
        <w:br/>
        <w:t>v 0.056825 0.087760 0.074564</w:t>
        <w:br/>
        <w:t>v 0.057391 0.074183 0.093285</w:t>
        <w:br/>
        <w:t>v 0.054637 0.086634 0.077157</w:t>
        <w:br/>
        <w:t>v 0.055104 0.076364 0.091331</w:t>
        <w:br/>
        <w:t>v 0.057391 0.074183 0.093285</w:t>
        <w:br/>
        <w:t>v 0.043815 0.073380 0.078366</w:t>
        <w:br/>
        <w:t>v 0.054081 0.091709 0.070961</w:t>
        <w:br/>
        <w:t>v 0.045862 0.090232 0.058895</w:t>
        <w:br/>
        <w:t>v 0.053046 0.103178 0.057713</w:t>
        <w:br/>
        <w:t>v 0.045308 0.087560 0.056794</w:t>
        <w:br/>
        <w:t>v 0.055245 0.105066 0.055520</w:t>
        <w:br/>
        <w:t>v 0.053046 0.103178 0.057713</w:t>
        <w:br/>
        <w:t>v 0.055245 0.105066 0.055520</w:t>
        <w:br/>
        <w:t>v 0.056572 0.089900 0.073007</w:t>
        <w:br/>
        <w:t>v 0.054081 0.091709 0.070961</w:t>
        <w:br/>
        <w:t>v 0.056572 0.089900 0.073007</w:t>
        <w:br/>
        <w:t>v 0.045308 0.087560 0.056794</w:t>
        <w:br/>
        <w:t>v 0.044433 0.114621 0.035380</w:t>
        <w:br/>
        <w:t>v 0.050696 0.127986 0.038072</w:t>
        <w:br/>
        <w:t>v 0.051814 0.113099 0.047660</w:t>
        <w:br/>
        <w:t>v 0.044471 0.112843 0.032955</w:t>
        <w:br/>
        <w:t>v 0.052778 0.130080 0.036760</w:t>
        <w:br/>
        <w:t>v 0.050696 0.127986 0.038072</w:t>
        <w:br/>
        <w:t>v 0.050696 0.127986 0.038072</w:t>
        <w:br/>
        <w:t>v 0.052778 0.130080 0.036760</w:t>
        <w:br/>
        <w:t>v 0.054162 0.111225 0.048870</w:t>
        <w:br/>
        <w:t>v 0.051814 0.113099 0.047660</w:t>
        <w:br/>
        <w:t>v 0.054162 0.111225 0.048870</w:t>
        <w:br/>
        <w:t>v 0.044471 0.112843 0.032955</w:t>
        <w:br/>
        <w:t>v 0.044433 0.114621 0.035380</w:t>
        <w:br/>
        <w:t>v 0.043696 0.151147 0.020007</w:t>
        <w:br/>
        <w:t>v 0.049209 0.161991 0.028572</w:t>
        <w:br/>
        <w:t>v 0.049600 0.144126 0.030894</w:t>
        <w:br/>
        <w:t>v 0.044040 0.150610 0.017080</w:t>
        <w:br/>
        <w:t>v 0.051396 0.164554 0.028542</w:t>
        <w:br/>
        <w:t>v 0.051873 0.141756 0.031474</w:t>
        <w:br/>
        <w:t>v 0.049209 0.161991 0.028572</w:t>
        <w:br/>
        <w:t>v 0.051396 0.164554 0.028542</w:t>
        <w:br/>
        <w:t>v 0.044040 0.150610 0.017080</w:t>
        <w:br/>
        <w:t>v 0.049600 0.144126 0.030894</w:t>
        <w:br/>
        <w:t>v 0.051873 0.141756 0.031474</w:t>
        <w:br/>
        <w:t>v 0.100716 0.128639 0.038877</w:t>
        <w:br/>
        <w:t>v 0.107519 0.115491 0.036224</w:t>
        <w:br/>
        <w:t>v 0.101052 0.113884 0.048945</w:t>
        <w:br/>
        <w:t>v 0.098301 0.131124 0.037515</w:t>
        <w:br/>
        <w:t>v 0.107668 0.113439 0.033584</w:t>
        <w:br/>
        <w:t>v 0.098775 0.111630 0.050785</w:t>
        <w:br/>
        <w:t>v 0.098301 0.131124 0.037515</w:t>
        <w:br/>
        <w:t>v 0.100716 0.128639 0.038877</w:t>
        <w:br/>
        <w:t>v 0.101052 0.113884 0.048945</w:t>
        <w:br/>
        <w:t>v 0.107668 0.113439 0.033584</w:t>
        <w:br/>
        <w:t>v 0.098775 0.111630 0.050785</w:t>
        <w:br/>
        <w:t>v 0.099758 0.161737 0.028504</w:t>
        <w:br/>
        <w:t>v 0.106198 0.150666 0.020628</w:t>
        <w:br/>
        <w:t>v 0.100286 0.144244 0.032028</w:t>
        <w:br/>
        <w:t>v 0.106143 0.149819 0.017467</w:t>
        <w:br/>
        <w:t>v 0.097354 0.164441 0.028314</w:t>
        <w:br/>
        <w:t>v 0.098075 0.141538 0.032901</w:t>
        <w:br/>
        <w:t>v 0.097354 0.164441 0.028314</w:t>
        <w:br/>
        <w:t>v 0.099758 0.161737 0.028504</w:t>
        <w:br/>
        <w:t>v 0.100286 0.144244 0.032028</w:t>
        <w:br/>
        <w:t>v 0.106143 0.149819 0.017467</w:t>
        <w:br/>
        <w:t>v 0.098075 0.141538 0.032901</w:t>
        <w:br/>
        <w:t>v 0.073209 0.106963 0.072013</w:t>
        <w:br/>
        <w:t>v 0.072731 0.112533 0.070937</w:t>
        <w:br/>
        <w:t>v 0.082278 0.112593 0.070912</w:t>
        <w:br/>
        <w:t>v 0.081819 0.106992 0.071988</w:t>
        <w:br/>
        <w:t>v 0.082195 0.110474 0.066891</w:t>
        <w:br/>
        <w:t>v 0.081776 0.105113 0.068555</w:t>
        <w:br/>
        <w:t>v 0.081819 0.106992 0.071988</w:t>
        <w:br/>
        <w:t>v 0.082278 0.112593 0.070912</w:t>
        <w:br/>
        <w:t>v 0.072694 0.110359 0.066914</w:t>
        <w:br/>
        <w:t>v 0.073191 0.116096 0.062774</w:t>
        <w:br/>
        <w:t>v 0.073192 0.117921 0.066209</w:t>
        <w:br/>
        <w:t>v 0.072731 0.112533 0.070937</w:t>
        <w:br/>
        <w:t>v 0.074641 0.118983 0.061212</w:t>
        <w:br/>
        <w:t>v 0.080277 0.119103 0.061201</w:t>
        <w:br/>
        <w:t>v 0.080281 0.117713 0.064872</w:t>
        <w:br/>
        <w:t>v 0.074601 0.117596 0.064885</w:t>
        <w:br/>
        <w:t>v 0.080379 0.102382 0.069642</w:t>
        <w:br/>
        <w:t>v 0.074645 0.102359 0.069657</w:t>
        <w:br/>
        <w:t>v 0.074625 0.106015 0.071002</w:t>
        <w:br/>
        <w:t>v 0.080358 0.106036 0.070986</w:t>
        <w:br/>
        <w:t>v 0.080244 0.116508 0.062609</w:t>
        <w:br/>
        <w:t>v 0.080281 0.117713 0.064872</w:t>
        <w:br/>
        <w:t>v 0.080277 0.119103 0.061201</w:t>
        <w:br/>
        <w:t>v 0.080379 0.102382 0.069642</w:t>
        <w:br/>
        <w:t>v 0.080358 0.106036 0.070986</w:t>
        <w:br/>
        <w:t>v 0.080335 0.104789 0.068722</w:t>
        <w:br/>
        <w:t>v 0.074625 0.106015 0.071002</w:t>
        <w:br/>
        <w:t>v 0.074645 0.102359 0.069657</w:t>
        <w:br/>
        <w:t>v 0.074608 0.104762 0.068738</w:t>
        <w:br/>
        <w:t>v 0.074593 0.116390 0.062622</w:t>
        <w:br/>
        <w:t>v 0.074641 0.118983 0.061212</w:t>
        <w:br/>
        <w:t>v 0.074601 0.117596 0.064885</w:t>
        <w:br/>
        <w:t>v 0.073192 0.117921 0.066209</w:t>
        <w:br/>
        <w:t>v 0.074601 0.117596 0.064885</w:t>
        <w:br/>
        <w:t>v 0.080281 0.117713 0.064872</w:t>
        <w:br/>
        <w:t>v 0.081747 0.118056 0.066189</w:t>
        <w:br/>
        <w:t>v 0.073191 0.116096 0.062774</w:t>
        <w:br/>
        <w:t>v 0.074593 0.116390 0.062622</w:t>
        <w:br/>
        <w:t>v 0.080244 0.116508 0.062609</w:t>
        <w:br/>
        <w:t>v 0.081684 0.116246 0.062756</w:t>
        <w:br/>
        <w:t>v 0.080358 0.106036 0.070986</w:t>
        <w:br/>
        <w:t>v 0.074625 0.106015 0.071002</w:t>
        <w:br/>
        <w:t>v 0.081776 0.105113 0.068555</w:t>
        <w:br/>
        <w:t>v 0.080335 0.104789 0.068722</w:t>
        <w:br/>
        <w:t>v 0.074608 0.104762 0.068738</w:t>
        <w:br/>
        <w:t>v 0.073182 0.105064 0.068577</w:t>
        <w:br/>
        <w:t>v 0.073192 0.117921 0.066209</w:t>
        <w:br/>
        <w:t>v 0.081747 0.118056 0.066189</w:t>
        <w:br/>
        <w:t>v 0.081747 0.118056 0.066189</w:t>
        <w:br/>
        <w:t>v 0.081684 0.116246 0.062756</w:t>
        <w:br/>
        <w:t>v 0.073209 0.106963 0.072013</w:t>
        <w:br/>
        <w:t>v 0.073182 0.105064 0.068577</w:t>
        <w:br/>
        <w:t>v 0.074641 0.118983 0.061212</w:t>
        <w:br/>
        <w:t>v 0.074603 0.113783 0.058624</w:t>
        <w:br/>
        <w:t>v 0.080232 0.113854 0.058626</w:t>
        <w:br/>
        <w:t>v 0.080277 0.119103 0.061201</w:t>
        <w:br/>
        <w:t>v 0.074555 0.113794 0.061669</w:t>
        <w:br/>
        <w:t>v 0.074603 0.113783 0.058624</w:t>
        <w:br/>
        <w:t>v 0.080232 0.113854 0.058626</w:t>
        <w:br/>
        <w:t>v 0.080211 0.113868 0.061670</w:t>
        <w:br/>
        <w:t>v 0.080341 0.101905 0.065132</w:t>
        <w:br/>
        <w:t>v 0.074603 0.101902 0.065133</w:t>
        <w:br/>
        <w:t>v 0.074645 0.102359 0.069657</w:t>
        <w:br/>
        <w:t>v 0.080379 0.102382 0.069642</w:t>
        <w:br/>
        <w:t>v 0.080292 0.104617 0.066045</w:t>
        <w:br/>
        <w:t>v 0.080341 0.101905 0.065132</w:t>
        <w:br/>
        <w:t>v 0.074603 0.101902 0.065133</w:t>
        <w:br/>
        <w:t>v 0.074571 0.104578 0.066059</w:t>
        <w:br/>
        <w:t>v 0.074574 0.107802 0.060064</w:t>
        <w:br/>
        <w:t>v 0.080271 0.107905 0.060052</w:t>
        <w:br/>
        <w:t>v 0.074574 0.107802 0.060064</w:t>
        <w:br/>
        <w:t>v 0.074562 0.108363 0.062451</w:t>
        <w:br/>
        <w:t>v 0.080271 0.107905 0.060052</w:t>
        <w:br/>
        <w:t>v 0.080254 0.108470 0.062438</w:t>
        <w:br/>
        <w:t>v 0.080261 0.105854 0.060986</w:t>
        <w:br/>
        <w:t>v 0.074558 0.105787 0.060990</w:t>
        <w:br/>
        <w:t>v 0.080235 0.107617 0.063163</w:t>
        <w:br/>
        <w:t>v 0.080261 0.105854 0.060986</w:t>
        <w:br/>
        <w:t>v 0.074558 0.105787 0.060990</w:t>
        <w:br/>
        <w:t>v 0.074539 0.107516 0.063176</w:t>
        <w:br/>
        <w:t>v 0.058355 0.120431 0.044209</w:t>
        <w:br/>
        <w:t>v 0.055957 0.117548 0.042023</w:t>
        <w:br/>
        <w:t>v 0.055985 0.123133 0.039230</w:t>
        <w:br/>
        <w:t>v 0.058146 0.126169 0.041782</w:t>
        <w:br/>
        <w:t>v 0.084928 0.139217 0.049312</w:t>
        <w:br/>
        <w:t>v 0.082213 0.144423 0.048376</w:t>
        <w:br/>
        <w:t>v 0.101033 0.154528 0.031901</w:t>
        <w:br/>
        <w:t>v 0.102950 0.149143 0.030375</w:t>
        <w:br/>
        <w:t>v 0.068882 0.129983 0.050365</w:t>
        <w:br/>
        <w:t>v 0.066799 0.135269 0.048641</w:t>
        <w:br/>
        <w:t>v 0.100840 0.155312 0.027354</w:t>
        <w:br/>
        <w:t>v 0.102368 0.149856 0.025443</w:t>
        <w:br/>
        <w:t>v 0.064275 0.104091 0.063192</w:t>
        <w:br/>
        <w:t>v 0.065574 0.099423 0.066330</w:t>
        <w:br/>
        <w:t>v 0.058139 0.094879 0.063963</w:t>
        <w:br/>
        <w:t>v 0.057729 0.099021 0.060137</w:t>
        <w:br/>
        <w:t>v 0.101167 0.122259 0.047907</w:t>
        <w:br/>
        <w:t>v 0.103801 0.116905 0.048457</w:t>
        <w:br/>
        <w:t>v 0.085665 0.110571 0.063123</w:t>
        <w:br/>
        <w:t>v 0.083087 0.115728 0.061547</w:t>
        <w:br/>
        <w:t>v 0.101872 0.121615 0.038647</w:t>
        <w:br/>
        <w:t>v 0.104268 0.116314 0.039685</w:t>
        <w:br/>
        <w:t>v 0.059348 0.079610 0.080408</w:t>
        <w:br/>
        <w:t>v 0.062159 0.083488 0.081506</w:t>
        <w:br/>
        <w:t>v 0.063322 0.080244 0.086089</w:t>
        <w:br/>
        <w:t>v 0.059989 0.076750 0.085633</w:t>
        <w:br/>
        <w:t>v 0.092705 0.094546 0.076223</w:t>
        <w:br/>
        <w:t>v 0.089855 0.099220 0.074546</w:t>
        <w:br/>
        <w:t>v 0.101036 0.100654 0.065826</w:t>
        <w:br/>
        <w:t>v 0.103637 0.095888 0.066762</w:t>
        <w:br/>
        <w:t>v 0.077306 0.090263 0.084406</w:t>
        <w:br/>
        <w:t>v 0.075000 0.094594 0.081468</w:t>
        <w:br/>
        <w:t>v 0.102778 0.098101 0.059384</w:t>
        <w:br/>
        <w:t>v 0.104645 0.093505 0.060586</w:t>
        <w:br/>
        <w:t>v 0.055215 0.151636 0.034086</w:t>
        <w:br/>
        <w:t>v 0.054807 0.157670 0.032998</w:t>
        <w:br/>
        <w:t>v 0.066630 0.159137 0.041489</w:t>
        <w:br/>
        <w:t>v 0.067110 0.153260 0.043031</w:t>
        <w:br/>
        <w:t>v 0.085991 0.153388 0.042261</w:t>
        <w:br/>
        <w:t>v 0.085400 0.159318 0.040787</w:t>
        <w:br/>
        <w:t>v 0.095009 0.157685 0.029443</w:t>
        <w:br/>
        <w:t>v 0.095215 0.151269 0.030501</w:t>
        <w:br/>
        <w:t>v 0.053414 0.152120 0.030344</w:t>
        <w:br/>
        <w:t>v 0.052952 0.158060 0.029377</w:t>
        <w:br/>
        <w:t>v 0.070072 0.089682 0.088839</w:t>
        <w:br/>
        <w:t>v 0.070116 0.085728 0.093033</w:t>
        <w:br/>
        <w:t>v 0.057130 0.082716 0.089923</w:t>
        <w:br/>
        <w:t>v 0.057077 0.086362 0.085468</w:t>
        <w:br/>
        <w:t>v 0.099246 0.080852 0.089718</w:t>
        <w:br/>
        <w:t>v 0.099306 0.084356 0.085267</w:t>
        <w:br/>
        <w:t>v 0.103572 0.078823 0.081323</w:t>
        <w:br/>
        <w:t>v 0.103532 0.075653 0.085995</w:t>
        <w:br/>
        <w:t>v 0.089264 0.084679 0.092345</w:t>
        <w:br/>
        <w:t>v 0.089243 0.088563 0.088136</w:t>
        <w:br/>
        <w:t>v 0.052082 0.077321 0.085207</w:t>
        <w:br/>
        <w:t>v 0.052039 0.080384 0.080369</w:t>
        <w:br/>
        <w:t>v 0.094530 0.121886 0.044757</w:t>
        <w:br/>
        <w:t>v 0.095415 0.127304 0.042380</w:t>
        <w:br/>
        <w:t>v 0.095788 0.124574 0.039587</w:t>
        <w:br/>
        <w:t>v 0.095559 0.119230 0.042458</w:t>
        <w:br/>
        <w:t>v 0.045735 0.147397 0.030922</w:t>
        <w:br/>
        <w:t>v 0.047749 0.152656 0.031276</w:t>
        <w:br/>
        <w:t>v 0.061604 0.148750 0.045410</w:t>
        <w:br/>
        <w:t>v 0.058842 0.143331 0.045609</w:t>
        <w:br/>
        <w:t>v 0.069892 0.138469 0.051257</w:t>
        <w:br/>
        <w:t>v 0.072613 0.143741 0.050664</w:t>
        <w:br/>
        <w:t>v 0.086854 0.136249 0.050671</w:t>
        <w:br/>
        <w:t>v 0.084659 0.130922 0.052126</w:t>
        <w:br/>
        <w:t>v 0.046789 0.149253 0.023901</w:t>
        <w:br/>
        <w:t>v 0.047794 0.154046 0.024453</w:t>
        <w:br/>
        <w:t>v 0.083809 0.102740 0.067932</w:t>
        <w:br/>
        <w:t>v 0.085648 0.108026 0.065979</w:t>
        <w:br/>
        <w:t>v 0.095115 0.101519 0.062770</w:t>
        <w:br/>
        <w:t>v 0.096680 0.096931 0.066176</w:t>
        <w:br/>
        <w:t>v 0.048339 0.115192 0.045234</w:t>
        <w:br/>
        <w:t>v 0.051246 0.120565 0.045383</w:t>
        <w:br/>
        <w:t>v 0.066040 0.117300 0.060003</w:t>
        <w:br/>
        <w:t>v 0.062908 0.112200 0.060850</w:t>
        <w:br/>
        <w:t>v 0.047165 0.115046 0.038035</w:t>
        <w:br/>
        <w:t>v 0.049672 0.120356 0.038166</w:t>
        <w:br/>
        <w:t>v 0.053865 0.099128 0.068812</w:t>
        <w:br/>
        <w:t>v 0.051402 0.093625 0.070247</w:t>
        <w:br/>
        <w:t>v 0.048699 0.091807 0.060492</w:t>
        <w:br/>
        <w:t>v 0.051307 0.096896 0.058946</w:t>
        <w:br/>
        <w:t>v 0.062824 0.091399 0.081708</w:t>
        <w:br/>
        <w:t>v 0.065280 0.096846 0.079650</w:t>
        <w:br/>
        <w:t>v 0.081141 0.090784 0.085819</w:t>
        <w:br/>
        <w:t>v 0.079208 0.086068 0.088868</w:t>
        <w:br/>
        <w:t>v 0.096329 0.081667 0.082450</w:t>
        <w:br/>
        <w:t>v 0.096408 0.077408 0.086658</w:t>
        <w:br/>
        <w:t>v 0.040883 0.075497 0.044285</w:t>
        <w:br/>
        <w:t>v 0.037959 0.081073 0.047085</w:t>
        <w:br/>
        <w:t>v 0.040562 0.078740 0.050148</w:t>
        <w:br/>
        <w:t>v 0.041956 0.074600 0.047721</w:t>
        <w:br/>
        <w:t>v 0.037450 0.078888 0.036863</w:t>
        <w:br/>
        <w:t>v 0.035089 0.085859 0.039412</w:t>
        <w:br/>
        <w:t>v 0.035839 0.086375 0.025626</w:t>
        <w:br/>
        <w:t>v 0.032446 0.093850 0.028274</w:t>
        <w:br/>
        <w:t>v 0.035889 0.103653 0.027000</w:t>
        <w:br/>
        <w:t>v 0.037625 0.096105 0.036249</w:t>
        <w:br/>
        <w:t>v 0.041115 0.085693 0.048607</w:t>
        <w:br/>
        <w:t>v 0.039644 0.090813 0.041198</w:t>
        <w:br/>
        <w:t>v 0.042750 0.082450 0.050849</w:t>
        <w:br/>
        <w:t>v 0.043362 0.082934 0.025155</w:t>
        <w:br/>
        <w:t>v 0.042065 0.089933 0.013630</w:t>
        <w:br/>
        <w:t>v 0.031915 0.093334 0.014021</w:t>
        <w:br/>
        <w:t>v 0.041845 0.098111 0.002206</w:t>
        <w:br/>
        <w:t>v 0.032674 0.101488 0.002455</w:t>
        <w:br/>
        <w:t>v 0.045192 0.091559 0.039319</w:t>
        <w:br/>
        <w:t>v 0.037625 0.096105 0.036249</w:t>
        <w:br/>
        <w:t>v 0.047883 0.099275 0.028450</w:t>
        <w:br/>
        <w:t>v 0.045782 0.087131 0.047709</w:t>
        <w:br/>
        <w:t>v 0.046422 0.084441 0.049861</w:t>
        <w:br/>
        <w:t>v 0.045747 0.076459 0.051782</w:t>
        <w:br/>
        <w:t>v 0.045497 0.074231 0.046729</w:t>
        <w:br/>
        <w:t>v 0.045747 0.076459 0.051782</w:t>
        <w:br/>
        <w:t>v 0.028582 0.101449 0.017179</w:t>
        <w:br/>
        <w:t>v 0.029276 0.109500 0.005574</w:t>
        <w:br/>
        <w:t>v 0.035524 0.108991 0.018302</w:t>
        <w:br/>
        <w:t>v 0.028582 0.101449 0.017179</w:t>
        <w:br/>
        <w:t>v 0.045302 0.075061 0.043714</w:t>
        <w:br/>
        <w:t>v 0.044522 0.076081 0.036248</w:t>
        <w:br/>
        <w:t>v 0.035889 0.103653 0.027000</w:t>
        <w:br/>
        <w:t>v 0.046387 0.106825 0.017608</w:t>
        <w:br/>
        <w:t>v 0.035436 0.116183 0.008211</w:t>
        <w:br/>
        <w:t>v 0.029276 0.109500 0.005574</w:t>
        <w:br/>
        <w:t>v 0.043049 0.114872 0.006221</w:t>
        <w:br/>
        <w:t>v 0.036056 0.127514 -0.027202</w:t>
        <w:br/>
        <w:t>v 0.039073 0.120967 -0.028364</w:t>
        <w:br/>
        <w:t>v 0.041792 0.124113 -0.033301</w:t>
        <w:br/>
        <w:t>v 0.040259 0.129003 -0.032969</w:t>
        <w:br/>
        <w:t>v 0.031548 0.123695 -0.016753</w:t>
        <w:br/>
        <w:t>v 0.035000 0.115735 -0.018609</w:t>
        <w:br/>
        <w:t>v 0.039796 0.133060 -0.025813</w:t>
        <w:br/>
        <w:t>v 0.036426 0.130065 -0.014812</w:t>
        <w:br/>
        <w:t>v 0.042441 0.133543 -0.031674</w:t>
        <w:br/>
        <w:t>v 0.033067 0.109381 -0.008302</w:t>
        <w:br/>
        <w:t>v 0.042672 0.106222 -0.008272</w:t>
        <w:br/>
        <w:t>v 0.043380 0.112743 -0.018411</w:t>
        <w:br/>
        <w:t>v 0.043776 0.129298 -0.015732</w:t>
        <w:br/>
        <w:t>v 0.036426 0.130065 -0.014812</w:t>
        <w:br/>
        <w:t>v 0.039796 0.133060 -0.025813</w:t>
        <w:br/>
        <w:t>v 0.045538 0.133771 -0.026251</w:t>
        <w:br/>
        <w:t>v 0.046748 0.135035 -0.031512</w:t>
        <w:br/>
        <w:t>v 0.045856 0.129570 -0.035580</w:t>
        <w:br/>
        <w:t>v 0.046023 0.123581 -0.032850</w:t>
        <w:br/>
        <w:t>v 0.029695 0.117004 -0.005839</w:t>
        <w:br/>
        <w:t>v 0.036445 0.122613 -0.004040</w:t>
        <w:br/>
        <w:t>v 0.029695 0.117004 -0.005839</w:t>
        <w:br/>
        <w:t>v 0.044936 0.120639 -0.028159</w:t>
        <w:br/>
        <w:t>v 0.043407 0.122913 -0.004841</w:t>
        <w:br/>
        <w:t>v 0.035436 0.116183 0.008211</w:t>
        <w:br/>
        <w:t>v 0.112655 0.078024 0.053529</w:t>
        <w:br/>
        <w:t>v 0.116204 0.080522 0.047464</w:t>
        <w:br/>
        <w:t>v 0.114478 0.076984 0.046119</w:t>
        <w:br/>
        <w:t>v 0.111209 0.076153 0.052708</w:t>
        <w:br/>
        <w:t>v 0.116823 0.084493 0.040639</w:t>
        <w:br/>
        <w:t>v 0.114913 0.080535 0.039132</w:t>
        <w:br/>
        <w:t>v 0.113120 0.087320 0.050343</w:t>
        <w:br/>
        <w:t>v 0.114019 0.091057 0.043238</w:t>
        <w:br/>
        <w:t>v 0.110477 0.082756 0.055382</w:t>
        <w:br/>
        <w:t>v 0.120990 0.091889 0.029140</w:t>
        <w:br/>
        <w:t>v 0.116962 0.088304 0.024234</w:t>
        <w:br/>
        <w:t>v 0.116972 0.099860 0.032780</w:t>
        <w:br/>
        <w:t>v 0.120990 0.091889 0.029140</w:t>
        <w:br/>
        <w:t>v 0.110062 0.094147 0.016300</w:t>
        <w:br/>
        <w:t>v 0.118799 0.099834 0.009756</w:t>
        <w:br/>
        <w:t>v 0.109673 0.103588 0.005172</w:t>
        <w:br/>
        <w:t>v 0.107306 0.091293 0.043397</w:t>
        <w:br/>
        <w:t>v 0.114019 0.091057 0.043238</w:t>
        <w:br/>
        <w:t>v 0.113120 0.087320 0.050343</w:t>
        <w:br/>
        <w:t>v 0.107422 0.088014 0.050746</w:t>
        <w:br/>
        <w:t>v 0.110477 0.082756 0.055382</w:t>
        <w:br/>
        <w:t>v 0.107034 0.084036 0.054063</w:t>
        <w:br/>
        <w:t>v 0.108414 0.099059 0.032343</w:t>
        <w:br/>
        <w:t>v 0.116972 0.099860 0.032780</w:t>
        <w:br/>
        <w:t>v 0.107170 0.077349 0.054294</w:t>
        <w:br/>
        <w:t>v 0.120341 0.100347 0.018181</w:t>
        <w:br/>
        <w:t>v 0.116573 0.095460 0.016304</w:t>
        <w:br/>
        <w:t>v 0.116863 0.108408 0.021727</w:t>
        <w:br/>
        <w:t>v 0.120341 0.100347 0.018181</w:t>
        <w:br/>
        <w:t>v 0.118799 0.099834 0.009756</w:t>
        <w:br/>
        <w:t>v 0.121356 0.108052 0.006767</w:t>
        <w:br/>
        <w:t>v 0.116765 0.118330 0.010185</w:t>
        <w:br/>
        <w:t>v 0.110441 0.088222 0.024545</w:t>
        <w:br/>
        <w:t>v 0.110286 0.079683 0.038923</w:t>
        <w:br/>
        <w:t>v 0.110814 0.075904 0.045813</w:t>
        <w:br/>
        <w:t>v 0.109344 0.075798 0.051056</w:t>
        <w:br/>
        <w:t>v 0.108051 0.107483 0.021584</w:t>
        <w:br/>
        <w:t>v 0.116863 0.108408 0.021727</w:t>
        <w:br/>
        <w:t>v 0.107629 0.117113 0.009919</w:t>
        <w:br/>
        <w:t>v 0.116765 0.118330 0.010185</w:t>
        <w:br/>
        <w:t>v 0.107071 0.123349 -0.027875</w:t>
        <w:br/>
        <w:t>v 0.109266 0.126552 -0.027012</w:t>
        <w:br/>
        <w:t>v 0.102981 0.128062 -0.032973</w:t>
        <w:br/>
        <w:t>v 0.103123 0.126259 -0.033159</w:t>
        <w:br/>
        <w:t>v 0.106891 0.132469 -0.025777</w:t>
        <w:br/>
        <w:t>v 0.102013 0.132851 -0.032552</w:t>
        <w:br/>
        <w:t>v 0.116194 0.121969 -0.017560</w:t>
        <w:br/>
        <w:t>v 0.114629 0.116629 -0.017854</w:t>
        <w:br/>
        <w:t>v 0.112191 0.129746 -0.014689</w:t>
        <w:br/>
        <w:t>v 0.109031 0.111119 -0.006859</w:t>
        <w:br/>
        <w:t>v 0.116763 0.111790 -0.006838</w:t>
        <w:br/>
        <w:t>v 0.114629 0.116629 -0.017854</w:t>
        <w:br/>
        <w:t>v 0.106735 0.114989 -0.016962</w:t>
        <w:br/>
        <w:t>v 0.118812 0.106998 -0.000221</w:t>
        <w:br/>
        <w:t>v 0.101084 0.132875 -0.025321</w:t>
        <w:br/>
        <w:t>v 0.099600 0.131571 -0.032190</w:t>
        <w:br/>
        <w:t>v 0.102013 0.132851 -0.032552</w:t>
        <w:br/>
        <w:t>v 0.106891 0.132469 -0.025777</w:t>
        <w:br/>
        <w:t>v 0.112191 0.129746 -0.014689</w:t>
        <w:br/>
        <w:t>v 0.103939 0.130181 -0.014004</w:t>
        <w:br/>
        <w:t>v 0.102981 0.128062 -0.032973</w:t>
        <w:br/>
        <w:t>v 0.099600 0.131571 -0.032190</w:t>
        <w:br/>
        <w:t>v 0.101258 0.125466 -0.032065</w:t>
        <w:br/>
        <w:t>v 0.103123 0.126259 -0.033159</w:t>
        <w:br/>
        <w:t>v 0.102013 0.132851 -0.032552</w:t>
        <w:br/>
        <w:t>v 0.120641 0.116802 -0.005627</w:t>
        <w:br/>
        <w:t>v 0.120641 0.116802 -0.005627</w:t>
        <w:br/>
        <w:t>v 0.115919 0.123614 -0.002702</w:t>
        <w:br/>
        <w:t>v 0.118812 0.106998 -0.000221</w:t>
        <w:br/>
        <w:t>v 0.103072 0.122692 -0.027569</w:t>
        <w:br/>
        <w:t>v 0.103123 0.126259 -0.033159</w:t>
        <w:br/>
        <w:t>v 0.101258 0.125466 -0.032065</w:t>
        <w:br/>
        <w:t>v 0.115919 0.123614 -0.002702</w:t>
        <w:br/>
        <w:t>v 0.106776 0.123502 -0.002321</w:t>
        <w:br/>
        <w:t>v 0.117582 0.103915 0.005171</w:t>
        <w:br/>
        <w:t>v 0.108659 0.205479 0.035732</w:t>
        <w:br/>
        <w:t>v 0.110331 0.203614 0.034636</w:t>
        <w:br/>
        <w:t>v 0.107692 0.201384 0.037866</w:t>
        <w:br/>
        <w:t>v 0.110675 0.200940 0.034200</w:t>
        <w:br/>
        <w:t>v 0.109561 0.198479 0.034591</w:t>
        <w:br/>
        <w:t>v 0.107414 0.197173 0.035659</w:t>
        <w:br/>
        <w:t>v 0.105054 0.197522 0.036993</w:t>
        <w:br/>
        <w:t>v 0.103381 0.199386 0.038089</w:t>
        <w:br/>
        <w:t>v 0.103037 0.202059 0.038525</w:t>
        <w:br/>
        <w:t>v 0.104150 0.204514 0.038137</w:t>
        <w:br/>
        <w:t>v 0.106298 0.205823 0.037069</w:t>
        <w:br/>
        <w:t>v 0.103916 0.190044 0.036733</w:t>
        <w:br/>
        <w:t>v 0.105612 0.188176 0.035681</w:t>
        <w:br/>
        <w:t>v 0.102915 0.185965 0.038876</w:t>
        <w:br/>
        <w:t>v 0.105968 0.185501 0.035270</w:t>
        <w:br/>
        <w:t>v 0.104850 0.183044 0.035656</w:t>
        <w:br/>
        <w:t>v 0.102685 0.181741 0.036692</w:t>
        <w:br/>
        <w:t>v 0.100299 0.182092 0.037982</w:t>
        <w:br/>
        <w:t>v 0.098604 0.183962 0.039033</w:t>
        <w:br/>
        <w:t>v 0.098247 0.186635 0.039444</w:t>
        <w:br/>
        <w:t>v 0.099365 0.189090 0.039058</w:t>
        <w:br/>
        <w:t>v 0.101530 0.190390 0.038024</w:t>
        <w:br/>
        <w:t>v 0.080333 0.203461 0.045443</w:t>
        <w:br/>
        <w:t>v 0.085081 0.205859 0.044281</w:t>
        <w:br/>
        <w:t>v 0.085185 0.204737 0.045677</w:t>
        <w:br/>
        <w:t>v 0.081444 0.202819 0.046594</w:t>
        <w:br/>
        <w:t>v 0.084925 0.203014 0.045841</w:t>
        <w:br/>
        <w:t>v 0.082635 0.201817 0.046391</w:t>
        <w:br/>
        <w:t>v 0.081592 0.202169 0.044371</w:t>
        <w:br/>
        <w:t>v 0.082635 0.201817 0.046391</w:t>
        <w:br/>
        <w:t>v 0.084925 0.203014 0.045841</w:t>
        <w:br/>
        <w:t>v 0.084578 0.203711 0.043644</w:t>
        <w:br/>
        <w:t>v 0.080333 0.203461 0.045443</w:t>
        <w:br/>
        <w:t>v 0.081592 0.202169 0.044371</w:t>
        <w:br/>
        <w:t>v 0.084578 0.203711 0.043644</w:t>
        <w:br/>
        <w:t>v 0.085081 0.205859 0.044281</w:t>
        <w:br/>
        <w:t>v 0.080681 0.199267 0.047015</w:t>
        <w:br/>
        <w:t>v 0.079312 0.198846 0.045995</w:t>
        <w:br/>
        <w:t>v 0.082240 0.199760 0.046639</w:t>
        <w:br/>
        <w:t>v 0.081021 0.199392 0.044702</w:t>
        <w:br/>
        <w:t>v 0.082240 0.199760 0.046639</w:t>
        <w:br/>
        <w:t>v 0.079312 0.198846 0.045995</w:t>
        <w:br/>
        <w:t>v 0.081021 0.199392 0.044702</w:t>
        <w:br/>
        <w:t>v 0.082454 0.196928 0.046846</w:t>
        <w:br/>
        <w:t>v 0.081550 0.195818 0.045764</w:t>
        <w:br/>
        <w:t>v 0.083341 0.198410 0.046559</w:t>
        <w:br/>
        <w:t>v 0.083341 0.198410 0.046559</w:t>
        <w:br/>
        <w:t>v 0.082443 0.197569 0.044580</w:t>
        <w:br/>
        <w:t>v 0.082443 0.197569 0.044580</w:t>
        <w:br/>
        <w:t>v 0.081550 0.195818 0.045764</w:t>
        <w:br/>
        <w:t>v 0.096936 0.201354 0.042266</w:t>
        <w:br/>
        <w:t>v 0.096583 0.200352 0.043712</w:t>
        <w:br/>
        <w:t>v 0.095986 0.198684 0.043948</w:t>
        <w:br/>
        <w:t>v 0.096170 0.199220 0.041717</w:t>
        <w:br/>
        <w:t>v 0.095986 0.198684 0.043948</w:t>
        <w:br/>
        <w:t>v 0.096170 0.199220 0.041717</w:t>
        <w:br/>
        <w:t>v 0.096936 0.201354 0.042266</w:t>
        <w:br/>
        <w:t>v 0.093745 0.192441 0.044821</w:t>
        <w:br/>
        <w:t>v 0.093268 0.191122 0.043701</w:t>
        <w:br/>
        <w:t>v 0.094342 0.194109 0.044587</w:t>
        <w:br/>
        <w:t>v 0.093954 0.193047 0.042580</w:t>
        <w:br/>
        <w:t>v 0.094342 0.194109 0.044587</w:t>
        <w:br/>
        <w:t>v 0.093268 0.191122 0.043701</w:t>
        <w:br/>
        <w:t>v 0.093954 0.193047 0.042580</w:t>
        <w:br/>
        <w:t>v 0.112323 0.214580 0.010830</w:t>
        <w:br/>
        <w:t>v 0.111936 0.209469 0.010366</w:t>
        <w:br/>
        <w:t>v 0.118632 0.210340 0.016848</w:t>
        <w:br/>
        <w:t>v 0.118716 0.215587 0.017918</w:t>
        <w:br/>
        <w:t>v 0.111936 0.209469 0.010366</w:t>
        <w:br/>
        <w:t>v 0.112323 0.214580 0.010830</w:t>
        <w:br/>
        <w:t>v 0.114935 0.203467 0.004890</w:t>
        <w:br/>
        <w:t>v 0.109467 0.197665 0.015931</w:t>
        <w:br/>
        <w:t>v 0.114382 0.198026 0.020318</w:t>
        <w:br/>
        <w:t>v 0.109467 0.197665 0.015931</w:t>
        <w:br/>
        <w:t>v 0.023795 0.222846 -0.002000</w:t>
        <w:br/>
        <w:t>v 0.023872 0.203921 -0.002238</w:t>
        <w:br/>
        <w:t>v 0.033472 0.204117 -0.026534</w:t>
        <w:br/>
        <w:t>v 0.032528 0.224057 -0.026958</w:t>
        <w:br/>
        <w:t>v 0.050990 0.224583 -0.044169</w:t>
        <w:br/>
        <w:t>v 0.051576 0.204148 -0.043881</w:t>
        <w:br/>
        <w:t>v 0.075999 0.204071 -0.047044</w:t>
        <w:br/>
        <w:t>v 0.075941 0.225500 -0.048678</w:t>
        <w:br/>
        <w:t>v 0.101213 0.225261 -0.039283</w:t>
        <w:br/>
        <w:t>v 0.100471 0.204078 -0.038378</w:t>
        <w:br/>
        <w:t>v 0.116043 0.225233 -0.019048</w:t>
        <w:br/>
        <w:t>v 0.115687 0.203880 -0.018827</w:t>
        <w:br/>
        <w:t>v 0.115781 0.224594 0.005252</w:t>
        <w:br/>
        <w:t>v 0.032233 0.236587 -0.027064</w:t>
        <w:br/>
        <w:t>v 0.024074 0.235047 -0.001779</w:t>
        <w:br/>
        <w:t>v 0.051108 0.237935 -0.043798</w:t>
        <w:br/>
        <w:t>v 0.051561 0.246552 -0.042186</w:t>
        <w:br/>
        <w:t>v 0.075011 0.247654 -0.048460</w:t>
        <w:br/>
        <w:t>v 0.074257 0.252961 -0.043056</w:t>
        <w:br/>
        <w:t>v 0.052928 0.250762 -0.039110</w:t>
        <w:br/>
        <w:t>v 0.075546 0.239356 -0.049538</w:t>
        <w:br/>
        <w:t>v 0.100897 0.238371 -0.038262</w:t>
        <w:br/>
        <w:t>v 0.113972 0.238570 -0.018184</w:t>
        <w:br/>
        <w:t>v 0.100082 0.245942 -0.036415</w:t>
        <w:br/>
        <w:t>v 0.115229 0.237444 0.005797</w:t>
        <w:br/>
        <w:t>v 0.096906 0.250837 -0.032965</w:t>
        <w:br/>
        <w:t>v 0.025794 0.244434 -0.001463</w:t>
        <w:br/>
        <w:t>v 0.033570 0.244588 -0.026165</w:t>
        <w:br/>
        <w:t>v 0.036929 0.248931 -0.023598</w:t>
        <w:br/>
        <w:t>v 0.030665 0.248754 -0.001524</w:t>
        <w:br/>
        <w:t>v 0.113493 0.244042 0.006422</w:t>
        <w:br/>
        <w:t>v 0.112397 0.244852 -0.016829</w:t>
        <w:br/>
        <w:t>v 0.108871 0.249280 -0.015057</w:t>
        <w:br/>
        <w:t>v 0.108758 0.247781 0.006126</w:t>
        <w:br/>
        <w:t>v 0.105241 0.239075 0.022603</w:t>
        <w:br/>
        <w:t>v 0.101688 0.241480 0.020818</w:t>
        <w:br/>
        <w:t>v 0.107248 0.234070 0.023509</w:t>
        <w:br/>
        <w:t>v 0.094318 0.239291 0.032546</w:t>
        <w:br/>
        <w:t>v 0.097518 0.236647 0.034626</w:t>
        <w:br/>
        <w:t>v 0.085987 0.234902 0.036686</w:t>
        <w:br/>
        <w:t>v 0.034636 0.245914 0.017073</w:t>
        <w:br/>
        <w:t>v 0.030763 0.241914 0.020056</w:t>
        <w:br/>
        <w:t>v 0.029100 0.232843 0.021493</w:t>
        <w:br/>
        <w:t>v 0.042858 0.245125 0.029779</w:t>
        <w:br/>
        <w:t>v 0.039331 0.239710 0.034202</w:t>
        <w:br/>
        <w:t>v 0.052602 0.180026 -0.043062</w:t>
        <w:br/>
        <w:t>v 0.076727 0.179380 -0.048266</w:t>
        <w:br/>
        <w:t>v 0.054084 0.242638 0.039719</w:t>
        <w:br/>
        <w:t>v 0.047530 0.231635 0.045037</w:t>
        <w:br/>
        <w:t>v 0.049600 0.238385 0.042942</w:t>
        <w:br/>
        <w:t>v 0.069514 0.238011 0.051658</w:t>
        <w:br/>
        <w:t>v 0.069626 0.240771 0.048462</w:t>
        <w:br/>
        <w:t>v 0.069344 0.232007 0.054378</w:t>
        <w:br/>
        <w:t>v 0.091403 0.230619 0.048818</w:t>
        <w:br/>
        <w:t>v 0.090359 0.236230 0.046768</w:t>
        <w:br/>
        <w:t>v 0.099204 0.233011 0.035691</w:t>
        <w:br/>
        <w:t>v 0.090359 0.236230 0.046768</w:t>
        <w:br/>
        <w:t>v 0.088971 0.232941 0.039019</w:t>
        <w:br/>
        <w:t>v 0.099204 0.233011 0.035691</w:t>
        <w:br/>
        <w:t>v 0.088971 0.232941 0.039019</w:t>
        <w:br/>
        <w:t>v 0.088406 0.205260 0.044824</w:t>
        <w:br/>
        <w:t>v 0.068809 0.205444 0.049482</w:t>
        <w:br/>
        <w:t>v 0.112937 0.224772 0.029500</w:t>
        <w:br/>
        <w:t>v 0.107886 0.225258 0.022892</w:t>
        <w:br/>
        <w:t>v 0.104048 0.230737 0.038538</w:t>
        <w:br/>
        <w:t>v 0.107886 0.225258 0.022892</w:t>
        <w:br/>
        <w:t>v 0.030353 0.204651 0.020631</w:t>
        <w:br/>
        <w:t>v 0.029806 0.222111 0.021565</w:t>
        <w:br/>
        <w:t>v 0.045464 0.204904 0.041476</w:t>
        <w:br/>
        <w:t>v 0.114431 0.184086 0.005204</w:t>
        <w:br/>
        <w:t>v 0.106676 0.182784 0.022770</w:t>
        <w:br/>
        <w:t>v 0.113937 0.205298 0.028375</w:t>
        <w:br/>
        <w:t>v 0.112937 0.224772 0.029500</w:t>
        <w:br/>
        <w:t>v 0.118716 0.215587 0.017918</w:t>
        <w:br/>
        <w:t>v 0.118632 0.210340 0.016848</w:t>
        <w:br/>
        <w:t>v 0.109964 0.183995 0.026336</w:t>
        <w:br/>
        <w:t>v 0.106676 0.182784 0.022770</w:t>
        <w:br/>
        <w:t>v 0.106851 0.226139 0.042175</w:t>
        <w:br/>
        <w:t>v 0.104042 0.205173 0.037182</w:t>
        <w:br/>
        <w:t>v 0.102228 0.184809 0.037176</w:t>
        <w:br/>
        <w:t>v 0.103636 0.173164 0.031734</w:t>
        <w:br/>
        <w:t>v 0.034172 0.179754 -0.025948</w:t>
        <w:br/>
        <w:t>v 0.026987 0.180586 -0.013200</w:t>
        <w:br/>
        <w:t>v 0.026035 0.181528 -0.001684</w:t>
        <w:br/>
        <w:t>v 0.085632 0.184935 0.045346</w:t>
        <w:br/>
        <w:t>v 0.098322 0.169841 0.036094</w:t>
        <w:br/>
        <w:t>v 0.084981 0.171186 0.043349</w:t>
        <w:br/>
        <w:t>v 0.055899 0.184813 0.044120</w:t>
        <w:br/>
        <w:t>v 0.046642 0.183709 0.038221</w:t>
        <w:br/>
        <w:t>v 0.032222 0.182339 0.019271</w:t>
        <w:br/>
        <w:t>v 0.114085 0.183428 -0.019216</w:t>
        <w:br/>
        <w:t>v 0.097488 0.179602 -0.036805</w:t>
        <w:br/>
        <w:t>v 0.069173 0.175801 0.043897</w:t>
        <w:br/>
        <w:t>v 0.068224 0.184998 0.047202</w:t>
        <w:br/>
        <w:t>v 0.102778 0.175071 0.027827</w:t>
        <w:br/>
        <w:t>v 0.103636 0.173164 0.031734</w:t>
        <w:br/>
        <w:t>v 0.096381 0.169409 0.031854</w:t>
        <w:br/>
        <w:t>v 0.098322 0.169841 0.036094</w:t>
        <w:br/>
        <w:t>v 0.058250 0.175854 0.041285</w:t>
        <w:br/>
        <w:t>v 0.049785 0.177555 0.035105</w:t>
        <w:br/>
        <w:t>v 0.043593 0.175636 0.027418</w:t>
        <w:br/>
        <w:t>v 0.035156 0.175494 0.015018</w:t>
        <w:br/>
        <w:t>v 0.030860 0.175095 -0.000026</w:t>
        <w:br/>
        <w:t>v 0.030419 0.174071 -0.012155</w:t>
        <w:br/>
        <w:t>v 0.036863 0.173818 -0.023934</w:t>
        <w:br/>
        <w:t>v 0.043673 0.172782 -0.033831</w:t>
        <w:br/>
        <w:t>v 0.062031 0.173737 -0.042854</w:t>
        <w:br/>
        <w:t>v 0.078216 0.173205 -0.045085</w:t>
        <w:br/>
        <w:t>v 0.087131 0.175160 -0.041963</w:t>
        <w:br/>
        <w:t>v 0.096204 0.174430 -0.033917</w:t>
        <w:br/>
        <w:t>v 0.108428 0.175139 -0.018032</w:t>
        <w:br/>
        <w:t>v 0.109385 0.179502 0.003502</w:t>
        <w:br/>
        <w:t>v 0.102778 0.175071 0.027827</w:t>
        <w:br/>
        <w:t>v 0.099889 0.245422 0.005423</w:t>
        <w:br/>
        <w:t>v 0.095204 0.236878 0.016069</w:t>
        <w:br/>
        <w:t>v 0.105605 0.179660 0.002589</w:t>
        <w:br/>
        <w:t>v 0.099889 0.245422 0.005423</w:t>
        <w:br/>
        <w:t>v 0.095204 0.236878 0.016069</w:t>
        <w:br/>
        <w:t>v 0.094318 0.239291 0.032546</w:t>
        <w:br/>
        <w:t>v 0.088677 0.235313 0.025650</w:t>
        <w:br/>
        <w:t>v 0.099739 0.244460 -0.012688</w:t>
        <w:br/>
        <w:t>v 0.108871 0.249280 -0.015057</w:t>
        <w:br/>
        <w:t>v 0.099739 0.244460 -0.012688</w:t>
        <w:br/>
        <w:t>v 0.103847 0.174433 -0.014347</w:t>
        <w:br/>
        <w:t>v 0.103847 0.174433 -0.014347</w:t>
        <w:br/>
        <w:t>v 0.105605 0.179660 0.002589</w:t>
        <w:br/>
        <w:t>v 0.093179 0.174361 -0.029125</w:t>
        <w:br/>
        <w:t>v 0.087131 0.175160 -0.041963</w:t>
        <w:br/>
        <w:t>v 0.085062 0.174885 -0.035216</w:t>
        <w:br/>
        <w:t>v 0.090594 0.248512 -0.026331</w:t>
        <w:br/>
        <w:t>v 0.096906 0.250837 -0.032965</w:t>
        <w:br/>
        <w:t>v 0.093179 0.174361 -0.029125</w:t>
        <w:br/>
        <w:t>v 0.090594 0.248512 -0.026331</w:t>
        <w:br/>
        <w:t>v 0.085062 0.174885 -0.035216</w:t>
        <w:br/>
        <w:t>v 0.078216 0.173205 -0.045085</w:t>
        <w:br/>
        <w:t>v 0.076378 0.173438 -0.038842</w:t>
        <w:br/>
        <w:t>v 0.062031 0.173737 -0.042854</w:t>
        <w:br/>
        <w:t>v 0.062557 0.173623 -0.038396</w:t>
        <w:br/>
        <w:t>v 0.076378 0.173438 -0.038842</w:t>
        <w:br/>
        <w:t>v 0.073052 0.248120 -0.032260</w:t>
        <w:br/>
        <w:t>v 0.062557 0.173623 -0.038396</w:t>
        <w:br/>
        <w:t>v 0.059033 0.246118 -0.030702</w:t>
        <w:br/>
        <w:t>v 0.074257 0.252961 -0.043056</w:t>
        <w:br/>
        <w:t>v 0.073052 0.248120 -0.032260</w:t>
        <w:br/>
        <w:t>v 0.059033 0.246118 -0.030702</w:t>
        <w:br/>
        <w:t>v 0.052928 0.250762 -0.039110</w:t>
        <w:br/>
        <w:t>v 0.046074 0.243246 -0.017484</w:t>
        <w:br/>
        <w:t>v 0.043673 0.172782 -0.033831</w:t>
        <w:br/>
        <w:t>v 0.047158 0.172277 -0.029208</w:t>
        <w:br/>
        <w:t>v 0.046074 0.243246 -0.017484</w:t>
        <w:br/>
        <w:t>v 0.036929 0.248931 -0.023598</w:t>
        <w:br/>
        <w:t>v 0.047158 0.172277 -0.029208</w:t>
        <w:br/>
        <w:t>v 0.041870 0.173546 -0.021331</w:t>
        <w:br/>
        <w:t>v 0.041278 0.242754 -0.000970</w:t>
        <w:br/>
        <w:t>v 0.041870 0.173546 -0.021331</w:t>
        <w:br/>
        <w:t>v 0.038523 0.173532 -0.010433</w:t>
        <w:br/>
        <w:t>v 0.041278 0.242754 -0.000970</w:t>
        <w:br/>
        <w:t>v 0.030665 0.248754 -0.001524</w:t>
        <w:br/>
        <w:t>v 0.038523 0.173532 -0.010433</w:t>
        <w:br/>
        <w:t>v 0.030860 0.175095 -0.000026</w:t>
        <w:br/>
        <w:t>v 0.038003 0.175747 -0.000864</w:t>
        <w:br/>
        <w:t>v 0.034636 0.245914 0.017073</w:t>
        <w:br/>
        <w:t>v 0.043640 0.240048 0.012252</w:t>
        <w:br/>
        <w:t>v 0.043640 0.240048 0.012252</w:t>
        <w:br/>
        <w:t>v 0.038003 0.175747 -0.000864</w:t>
        <w:br/>
        <w:t>v 0.040776 0.175373 0.012502</w:t>
        <w:br/>
        <w:t>v 0.040776 0.175373 0.012502</w:t>
        <w:br/>
        <w:t>v 0.042858 0.245125 0.029779</w:t>
        <w:br/>
        <w:t>v 0.049971 0.238152 0.024565</w:t>
        <w:br/>
        <w:t>v 0.049971 0.238152 0.024565</w:t>
        <w:br/>
        <w:t>v 0.047469 0.175686 0.023925</w:t>
        <w:br/>
        <w:t>v 0.058900 0.235649 0.031230</w:t>
        <w:br/>
        <w:t>v 0.054084 0.242638 0.039719</w:t>
        <w:br/>
        <w:t>v 0.047469 0.175686 0.023925</w:t>
        <w:br/>
        <w:t>v 0.058900 0.235649 0.031230</w:t>
        <w:br/>
        <w:t>v 0.053420 0.177233 0.030673</w:t>
        <w:br/>
        <w:t>v 0.059846 0.176009 0.035585</w:t>
        <w:br/>
        <w:t>v 0.059846 0.176009 0.035585</w:t>
        <w:br/>
        <w:t>v 0.053420 0.177233 0.030673</w:t>
        <w:br/>
        <w:t>v 0.058250 0.175854 0.041285</w:t>
        <w:br/>
        <w:t>v 0.096381 0.169409 0.031854</w:t>
        <w:br/>
        <w:t>v 0.102778 0.175071 0.027827</w:t>
        <w:br/>
        <w:t>v 0.095328 0.177792 0.028692</w:t>
        <w:br/>
        <w:t>v 0.069173 0.175801 0.043897</w:t>
        <w:br/>
        <w:t>v 0.069366 0.174858 0.039025</w:t>
        <w:br/>
        <w:t>v 0.083809 0.170344 0.038803</w:t>
        <w:br/>
        <w:t>v 0.084981 0.171186 0.043349</w:t>
        <w:br/>
        <w:t>v 0.082970 0.226898 0.034168</w:t>
        <w:br/>
        <w:t>v 0.070630 0.233953 0.036944</w:t>
        <w:br/>
        <w:t>v 0.082970 0.226898 0.034168</w:t>
        <w:br/>
        <w:t>v 0.083784 0.233494 0.031677</w:t>
        <w:br/>
        <w:t>v 0.069626 0.240771 0.048462</w:t>
        <w:br/>
        <w:t>v 0.070630 0.233953 0.036944</w:t>
        <w:br/>
        <w:t>v 0.083809 0.170344 0.038803</w:t>
        <w:br/>
        <w:t>v 0.082970 0.226898 0.034168</w:t>
        <w:br/>
        <w:t>v 0.070630 0.233953 0.036944</w:t>
        <w:br/>
        <w:t>v 0.069366 0.174858 0.039025</w:t>
        <w:br/>
        <w:t>v 0.095328 0.177792 0.028692</w:t>
        <w:br/>
        <w:t>v 0.102778 0.175071 0.027827</w:t>
        <w:br/>
        <w:t>v 0.088677 0.235313 0.025650</w:t>
        <w:br/>
        <w:t>v 0.095328 0.177792 0.028692</w:t>
        <w:br/>
        <w:t>v 0.083784 0.233494 0.031677</w:t>
        <w:br/>
        <w:t>v 0.082970 0.226898 0.034168</w:t>
        <w:br/>
        <w:t>v 0.093431 0.200353 0.048637</w:t>
        <w:br/>
        <w:t>v 0.096817 0.202748 0.047143</w:t>
        <w:br/>
        <w:t>v 0.098994 0.195734 0.047338</w:t>
        <w:br/>
        <w:t>v 0.091881 0.196255 0.049051</w:t>
        <w:br/>
        <w:t>v 0.092760 0.192019 0.048228</w:t>
        <w:br/>
        <w:t>v 0.095732 0.189261 0.046482</w:t>
        <w:br/>
        <w:t>v 0.099661 0.189035 0.044477</w:t>
        <w:br/>
        <w:t>v 0.103047 0.191427 0.042981</w:t>
        <w:br/>
        <w:t>v 0.104596 0.195526 0.042565</w:t>
        <w:br/>
        <w:t>v 0.103717 0.199765 0.043391</w:t>
        <w:br/>
        <w:t>v 0.100746 0.202524 0.045139</w:t>
        <w:br/>
        <w:t>v 0.090122 0.202469 0.047506</w:t>
        <w:br/>
        <w:t>v 0.095012 0.205930 0.045348</w:t>
        <w:br/>
        <w:t>v 0.087885 0.196548 0.048105</w:t>
        <w:br/>
        <w:t>v 0.089154 0.190428 0.046919</w:t>
        <w:br/>
        <w:t>v 0.093445 0.186444 0.044397</w:t>
        <w:br/>
        <w:t>v 0.099117 0.186119 0.041502</w:t>
        <w:br/>
        <w:t>v 0.104004 0.189576 0.039340</w:t>
        <w:br/>
        <w:t>v 0.106242 0.195499 0.038740</w:t>
        <w:br/>
        <w:t>v 0.104974 0.201624 0.039929</w:t>
        <w:br/>
        <w:t>v 0.100685 0.205608 0.042455</w:t>
        <w:br/>
        <w:t>v 0.090122 0.202469 0.047506</w:t>
        <w:br/>
        <w:t>v 0.096092 0.196189 0.041501</w:t>
        <w:br/>
        <w:t>v 0.095012 0.205930 0.045348</w:t>
        <w:br/>
        <w:t>v 0.087885 0.196548 0.048105</w:t>
        <w:br/>
        <w:t>v 0.089154 0.190428 0.046919</w:t>
        <w:br/>
        <w:t>v 0.093445 0.186444 0.044397</w:t>
        <w:br/>
        <w:t>v 0.099117 0.186119 0.041502</w:t>
        <w:br/>
        <w:t>v 0.104004 0.189576 0.039340</w:t>
        <w:br/>
        <w:t>v 0.106242 0.195499 0.038740</w:t>
        <w:br/>
        <w:t>v 0.104974 0.201624 0.039929</w:t>
        <w:br/>
        <w:t>v 0.100685 0.205608 0.042455</w:t>
        <w:br/>
        <w:t>v -0.096910 0.151913 0.031249</w:t>
        <w:br/>
        <w:t>v -0.096537 0.170853 0.027749</w:t>
        <w:br/>
        <w:t>v -0.084013 0.170869 0.036279</w:t>
        <w:br/>
        <w:t>v -0.085334 0.152847 0.039849</w:t>
        <w:br/>
        <w:t>v -0.062681 0.153070 0.037137</w:t>
        <w:br/>
        <w:t>v -0.052865 0.152243 0.030600</w:t>
        <w:br/>
        <w:t>v -0.053473 0.134280 0.034825</w:t>
        <w:br/>
        <w:t>v -0.063959 0.135815 0.042674</w:t>
        <w:br/>
        <w:t>v -0.086870 0.135365 0.044579</w:t>
        <w:br/>
        <w:t>v -0.086848 0.118444 0.051501</w:t>
        <w:br/>
        <w:t>v -0.097493 0.118455 0.046092</w:t>
        <w:br/>
        <w:t>v -0.097449 0.133885 0.036868</w:t>
        <w:br/>
        <w:t>v -0.054726 0.118665 0.043211</w:t>
        <w:br/>
        <w:t>v -0.065438 0.120296 0.049928</w:t>
        <w:br/>
        <w:t>v -0.096140 0.099783 0.065678</w:t>
        <w:br/>
        <w:t>v -0.088412 0.100139 0.064727</w:t>
        <w:br/>
        <w:t>v -0.055474 0.100699 0.059426</w:t>
        <w:br/>
        <w:t>v -0.066423 0.101354 0.062942</w:t>
        <w:br/>
        <w:t>v -0.090023 0.084420 0.080586</w:t>
        <w:br/>
        <w:t>v -0.095381 0.084064 0.084637</w:t>
        <w:br/>
        <w:t>v -0.057107 0.085579 0.077123</w:t>
        <w:br/>
        <w:t>v -0.065781 0.085602 0.078293</w:t>
        <w:br/>
        <w:t>v -0.094715 0.075887 0.094236</w:t>
        <w:br/>
        <w:t>v -0.094029 0.071729 0.114253</w:t>
        <w:br/>
        <w:t>v -0.077399 0.077568 0.093675</w:t>
        <w:br/>
        <w:t>v -0.075898 0.075047 0.113560</w:t>
        <w:br/>
        <w:t>v -0.060593 0.076180 0.092185</w:t>
        <w:br/>
        <w:t>v -0.059464 0.072542 0.110656</w:t>
        <w:br/>
        <w:t>v -0.090307 0.069804 0.132178</w:t>
        <w:br/>
        <w:t>v -0.073761 0.073051 0.132942</w:t>
        <w:br/>
        <w:t>v -0.057476 0.070002 0.127567</w:t>
        <w:br/>
        <w:t>v -0.069269 0.049015 0.159729</w:t>
        <w:br/>
        <w:t>v -0.070904 0.059019 0.154065</w:t>
        <w:br/>
        <w:t>v -0.049591 0.055171 0.143086</w:t>
        <w:br/>
        <w:t>v -0.045609 0.045247 0.147770</w:t>
        <w:br/>
        <w:t>v -0.033877 0.047130 0.123367</w:t>
        <w:br/>
        <w:t>v -0.029864 0.037442 0.123839</w:t>
        <w:br/>
        <w:t>v -0.030889 0.045401 0.100602</w:t>
        <w:br/>
        <w:t>v -0.026561 0.032993 0.097897</w:t>
        <w:br/>
        <w:t>v -0.031155 0.045337 0.076298</w:t>
        <w:br/>
        <w:t>v -0.026418 0.031652 0.072416</w:t>
        <w:br/>
        <w:t>v -0.097095 0.045608 0.154879</w:t>
        <w:br/>
        <w:t>v -0.119791 0.038564 0.131014</w:t>
        <w:br/>
        <w:t>v -0.112253 0.047959 0.130156</w:t>
        <w:br/>
        <w:t>v -0.093623 0.055317 0.149084</w:t>
        <w:br/>
        <w:t>v -0.127242 0.033256 0.104853</w:t>
        <w:br/>
        <w:t>v -0.120401 0.044466 0.107349</w:t>
        <w:br/>
        <w:t>v -0.120463 0.046394 0.081655</w:t>
        <w:br/>
        <w:t>v -0.127328 0.031673 0.077734</w:t>
        <w:br/>
        <w:t>v -0.103394 0.064491 0.110260</w:t>
        <w:br/>
        <w:t>v -0.105459 0.067361 0.088284</w:t>
        <w:br/>
        <w:t>v -0.099012 0.064294 0.128230</w:t>
        <w:br/>
        <w:t>v -0.048828 0.064077 0.117279</w:t>
        <w:br/>
        <w:t>v -0.048191 0.065669 0.103822</w:t>
        <w:br/>
        <w:t>v -0.069022 0.017225 0.159831</w:t>
        <w:br/>
        <w:t>v -0.098438 0.014821 0.154784</w:t>
        <w:br/>
        <w:t>v -0.121563 0.003372 0.123241</w:t>
        <w:br/>
        <w:t>v -0.125919 0.000073 0.105008</w:t>
        <w:br/>
        <w:t>v -0.126168 0.005145 0.104041</w:t>
        <w:br/>
        <w:t>v -0.121507 0.008438 0.123005</w:t>
        <w:br/>
        <w:t>v -0.123476 0.000001 0.075282</w:t>
        <w:br/>
        <w:t>v -0.123279 0.004345 0.073648</w:t>
        <w:br/>
        <w:t>v -0.125668 0.004996 0.096544</w:t>
        <w:br/>
        <w:t>v -0.125529 -0.000740 0.096267</w:t>
        <w:br/>
        <w:t>v -0.115677 0.002177 0.045483</w:t>
        <w:br/>
        <w:t>v -0.114452 0.010974 0.039957</w:t>
        <w:br/>
        <w:t>v -0.122222 0.004733 0.069922</w:t>
        <w:br/>
        <w:t>v -0.122018 0.000010 0.068573</w:t>
        <w:br/>
        <w:t>v -0.104713 0.019023 0.147605</w:t>
        <w:br/>
        <w:t>v -0.104465 0.013021 0.148008</w:t>
        <w:br/>
        <w:t>v -0.112493 0.022961 0.029220</w:t>
        <w:br/>
        <w:t>v -0.117222 0.049496 0.033447</w:t>
        <w:br/>
        <w:t>v -0.120870 0.031632 0.050777</w:t>
        <w:br/>
        <w:t>v -0.116808 0.048293 0.058463</w:t>
        <w:br/>
        <w:t>v -0.104552 0.077731 0.076849</w:t>
        <w:br/>
        <w:t>v -0.095381 0.084064 0.084637</w:t>
        <w:br/>
        <w:t>v -0.114192 0.066566 0.040882</w:t>
        <w:br/>
        <w:t>v -0.110742 0.033666 0.016180</w:t>
        <w:br/>
        <w:t>v -0.116245 0.063819 0.017734</w:t>
        <w:br/>
        <w:t>v -0.109988 0.042735 0.003560</w:t>
        <w:br/>
        <w:t>v -0.114624 0.075388 0.001066</w:t>
        <w:br/>
        <w:t>v -0.112077 0.091433 0.003354</w:t>
        <w:br/>
        <w:t>v -0.113417 0.080231 0.022249</w:t>
        <w:br/>
        <w:t>v -0.104993 0.093004 0.058216</w:t>
        <w:br/>
        <w:t>v -0.104939 0.111038 0.040930</w:t>
        <w:br/>
        <w:t>v -0.104845 0.130495 0.021001</w:t>
        <w:br/>
        <w:t>v -0.113667 0.083852 -0.017408</w:t>
        <w:br/>
        <w:t>v -0.104758 0.042587 -0.015657</w:t>
        <w:br/>
        <w:t>v -0.103324 0.043020 -0.033492</w:t>
        <w:br/>
        <w:t>v -0.110180 0.090064 -0.033739</w:t>
        <w:br/>
        <w:t>v -0.097635 0.002357 -0.006742</w:t>
        <w:br/>
        <w:t>v -0.097757 0.002422 -0.016562</w:t>
        <w:br/>
        <w:t>v -0.098223 0.009003 -0.016712</w:t>
        <w:br/>
        <w:t>v -0.102470 0.030406 0.000472</w:t>
        <w:br/>
        <w:t>v -0.109471 0.097217 -0.011716</w:t>
        <w:br/>
        <w:t>v -0.102844 0.152336 0.017240</w:t>
        <w:br/>
        <w:t>v -0.102438 0.171174 0.015779</w:t>
        <w:br/>
        <w:t>v -0.096148 0.043483 -0.051646</w:t>
        <w:br/>
        <w:t>v -0.101246 0.096228 -0.051666</w:t>
        <w:br/>
        <w:t>v -0.080040 0.043814 -0.064738</w:t>
        <w:br/>
        <w:t>v -0.081547 0.099596 -0.064230</w:t>
        <w:br/>
        <w:t>v -0.099343 0.110602 -0.049370</w:t>
        <w:br/>
        <w:t>v -0.081083 0.112841 -0.060643</w:t>
        <w:br/>
        <w:t>v -0.109059 0.101643 -0.023425</w:t>
        <w:br/>
        <w:t>v -0.104559 0.133878 -0.005498</w:t>
        <w:br/>
        <w:t>v -0.102749 0.152549 -0.003999</w:t>
        <w:br/>
        <w:t>v -0.081262 0.156191 -0.049605</w:t>
        <w:br/>
        <w:t>v -0.081091 0.165053 -0.046888</w:t>
        <w:br/>
        <w:t>v -0.096807 0.155699 -0.038251</w:t>
        <w:br/>
        <w:t>v -0.096976 0.138876 -0.044189</w:t>
        <w:br/>
        <w:t>v -0.103808 0.137627 -0.030013</w:t>
        <w:br/>
        <w:t>v -0.092602 0.009268 -0.052046</w:t>
        <w:br/>
        <w:t>v -0.078998 0.012645 -0.064785</w:t>
        <w:br/>
        <w:t>v -0.096697 0.009191 -0.040530</w:t>
        <w:br/>
        <w:t>v -0.099002 0.009136 -0.032819</w:t>
        <w:br/>
        <w:t>v -0.044616 0.014274 0.148879</w:t>
        <w:br/>
        <w:t>v -0.036954 0.010959 0.136621</w:t>
        <w:br/>
        <w:t>v -0.037248 0.017331 0.136570</w:t>
        <w:br/>
        <w:t>v -0.029198 0.009931 0.122249</w:t>
        <w:br/>
        <w:t>v -0.029224 0.004732 0.122838</w:t>
        <w:br/>
        <w:t>v -0.025037 0.005650 0.097276</w:t>
        <w:br/>
        <w:t>v -0.025287 0.000480 0.098335</w:t>
        <w:br/>
        <w:t>v -0.028203 0.003786 0.116945</w:t>
        <w:br/>
        <w:t>v -0.028212 0.008333 0.116754</w:t>
        <w:br/>
        <w:t>v -0.026521 -0.000036 0.071435</w:t>
        <w:br/>
        <w:t>v -0.025279 -0.000777 0.091796</w:t>
        <w:br/>
        <w:t>v -0.025361 0.005236 0.091680</w:t>
        <w:br/>
        <w:t>v -0.026607 0.003871 0.069874</w:t>
        <w:br/>
        <w:t>v -0.027408 0.004102 0.066322</w:t>
        <w:br/>
        <w:t>v -0.035178 0.010750 0.038610</w:t>
        <w:br/>
        <w:t>v -0.033376 0.002206 0.043575</w:t>
        <w:br/>
        <w:t>v -0.027553 0.000059 0.065781</w:t>
        <w:br/>
        <w:t>v -0.030133 0.032584 0.047625</w:t>
        <w:br/>
        <w:t>v -0.039730 0.023592 0.027722</w:t>
        <w:br/>
        <w:t>v -0.033356 0.047449 0.032276</w:t>
        <w:br/>
        <w:t>v -0.035221 0.063234 0.017875</w:t>
        <w:br/>
        <w:t>v -0.042106 0.034022 0.015105</w:t>
        <w:br/>
        <w:t>v -0.040426 0.043093 0.002968</w:t>
        <w:br/>
        <w:t>v -0.034799 0.076189 0.001016</w:t>
        <w:br/>
        <w:t>v -0.114452 0.010974 0.039957</w:t>
        <w:br/>
        <w:t>v -0.115677 0.002177 0.045483</w:t>
        <w:br/>
        <w:t>v -0.033376 0.002206 0.043575</w:t>
        <w:br/>
        <w:t>v -0.035178 0.010750 0.038610</w:t>
        <w:br/>
        <w:t>v -0.039730 0.023592 0.027722</w:t>
        <w:br/>
        <w:t>v -0.112493 0.022961 0.029220</w:t>
        <w:br/>
        <w:t>v -0.110742 0.033666 0.016180</w:t>
        <w:br/>
        <w:t>v -0.042106 0.034022 0.015105</w:t>
        <w:br/>
        <w:t>v -0.109988 0.042735 0.003560</w:t>
        <w:br/>
        <w:t>v -0.040426 0.043093 0.002968</w:t>
        <w:br/>
        <w:t>v -0.044227 0.043852 -0.050798</w:t>
        <w:br/>
        <w:t>v -0.061618 0.043933 -0.064657</w:t>
        <w:br/>
        <w:t>v -0.062874 0.012643 -0.064664</w:t>
        <w:br/>
        <w:t>v -0.048631 0.009264 -0.051084</w:t>
        <w:br/>
        <w:t>v -0.039474 0.095972 -0.050625</w:t>
        <w:br/>
        <w:t>v -0.058949 0.099531 -0.064002</w:t>
        <w:br/>
        <w:t>v -0.040905 0.110168 -0.048918</w:t>
        <w:br/>
        <w:t>v -0.058631 0.112642 -0.060523</w:t>
        <w:br/>
        <w:t>v -0.061116 0.157007 -0.049488</w:t>
        <w:br/>
        <w:t>v -0.059768 0.140427 -0.054068</w:t>
        <w:br/>
        <w:t>v -0.045142 0.140153 -0.042105</w:t>
        <w:br/>
        <w:t>v -0.048194 0.156302 -0.037105</w:t>
        <w:br/>
        <w:t>v -0.031823 0.090039 -0.032965</w:t>
        <w:br/>
        <w:t>v -0.038937 0.043732 -0.030874</w:t>
        <w:br/>
        <w:t>v -0.047038 0.009227 -0.045994</w:t>
        <w:br/>
        <w:t>v -0.045155 0.009056 -0.024023</w:t>
        <w:br/>
        <w:t>v -0.044071 0.009090 -0.027525</w:t>
        <w:br/>
        <w:t>v -0.040750 0.043425 -0.014308</w:t>
        <w:br/>
        <w:t>v -0.032649 0.103260 -0.023673</w:t>
        <w:br/>
        <w:t>v -0.032887 0.083529 -0.015430</w:t>
        <w:br/>
        <w:t>v -0.035059 0.090724 0.003608</w:t>
        <w:br/>
        <w:t>v -0.034250 0.098487 -0.010347</w:t>
        <w:br/>
        <w:t>v -0.038356 0.079080 0.022319</w:t>
        <w:br/>
        <w:t>v -0.037191 0.065900 0.038561</w:t>
        <w:br/>
        <w:t>v -0.034295 0.049512 0.053793</w:t>
        <w:br/>
        <w:t>v -0.048691 0.080076 0.070755</w:t>
        <w:br/>
        <w:t>v -0.048531 0.094550 0.053758</w:t>
        <w:br/>
        <w:t>v -0.045717 0.112358 0.035597</w:t>
        <w:br/>
        <w:t>v -0.042716 0.154564 -0.021423</w:t>
        <w:br/>
        <w:t>v -0.043410 0.138149 -0.029820</w:t>
        <w:br/>
        <w:t>v -0.040870 0.137462 -0.023350</w:t>
        <w:br/>
        <w:t>v -0.038752 0.149881 -0.003434</w:t>
        <w:br/>
        <w:t>v -0.040055 0.133735 -0.001864</w:t>
        <w:br/>
        <w:t>v -0.043090 0.130059 0.018843</w:t>
        <w:br/>
        <w:t>v -0.044873 0.151075 0.016868</w:t>
        <w:br/>
        <w:t>v -0.097635 0.002357 -0.006742</w:t>
        <w:br/>
        <w:t>v -0.102470 0.030406 0.000472</w:t>
        <w:br/>
        <w:t>v -0.045165 0.031792 0.000078</w:t>
        <w:br/>
        <w:t>v -0.047480 0.002331 -0.007265</w:t>
        <w:br/>
        <w:t>v -0.040426 0.043093 0.002968</w:t>
        <w:br/>
        <w:t>v -0.109988 0.042735 0.003560</w:t>
        <w:br/>
        <w:t>v -0.027553 0.000059 0.065781</w:t>
        <w:br/>
        <w:t>v -0.122018 0.000010 0.068573</w:t>
        <w:br/>
        <w:t>v -0.027408 0.004102 0.066322</w:t>
        <w:br/>
        <w:t>v -0.027553 0.000059 0.065781</w:t>
        <w:br/>
        <w:t>v -0.122018 0.000010 0.068573</w:t>
        <w:br/>
        <w:t>v -0.122222 0.004733 0.069922</w:t>
        <w:br/>
        <w:t>v -0.026607 0.003871 0.069874</w:t>
        <w:br/>
        <w:t>v -0.027408 0.004102 0.066322</w:t>
        <w:br/>
        <w:t>v -0.122222 0.004733 0.069922</w:t>
        <w:br/>
        <w:t>v -0.123279 0.004345 0.073648</w:t>
        <w:br/>
        <w:t>v -0.026521 -0.000036 0.071435</w:t>
        <w:br/>
        <w:t>v -0.026607 0.003871 0.069874</w:t>
        <w:br/>
        <w:t>v -0.123279 0.004345 0.073648</w:t>
        <w:br/>
        <w:t>v -0.123476 0.000001 0.075282</w:t>
        <w:br/>
        <w:t>v -0.025279 -0.000777 0.091796</w:t>
        <w:br/>
        <w:t>v -0.026521 -0.000036 0.071435</w:t>
        <w:br/>
        <w:t>v -0.123476 0.000001 0.075282</w:t>
        <w:br/>
        <w:t>v -0.125529 -0.000740 0.096267</w:t>
        <w:br/>
        <w:t>v -0.125668 0.004996 0.096544</w:t>
        <w:br/>
        <w:t>v -0.025361 0.005236 0.091680</w:t>
        <w:br/>
        <w:t>v -0.025279 -0.000777 0.091796</w:t>
        <w:br/>
        <w:t>v -0.125529 -0.000740 0.096267</w:t>
        <w:br/>
        <w:t>v -0.025037 0.005650 0.097276</w:t>
        <w:br/>
        <w:t>v -0.025361 0.005236 0.091680</w:t>
        <w:br/>
        <w:t>v -0.125668 0.004996 0.096544</w:t>
        <w:br/>
        <w:t>v -0.126168 0.005145 0.104041</w:t>
        <w:br/>
        <w:t>v -0.126168 0.005145 0.104041</w:t>
        <w:br/>
        <w:t>v -0.125919 0.000073 0.105008</w:t>
        <w:br/>
        <w:t>v -0.025287 0.000480 0.098335</w:t>
        <w:br/>
        <w:t>v -0.025037 0.005650 0.097276</w:t>
        <w:br/>
        <w:t>v -0.028203 0.003786 0.116945</w:t>
        <w:br/>
        <w:t>v -0.025287 0.000480 0.098335</w:t>
        <w:br/>
        <w:t>v -0.125919 0.000073 0.105008</w:t>
        <w:br/>
        <w:t>v -0.121563 0.003372 0.123241</w:t>
        <w:br/>
        <w:t>v -0.121507 0.008438 0.123005</w:t>
        <w:br/>
        <w:t>v -0.028212 0.008333 0.116754</w:t>
        <w:br/>
        <w:t>v -0.028203 0.003786 0.116945</w:t>
        <w:br/>
        <w:t>v -0.121563 0.003372 0.123241</w:t>
        <w:br/>
        <w:t>v -0.029198 0.009931 0.122249</w:t>
        <w:br/>
        <w:t>v -0.028212 0.008333 0.116754</w:t>
        <w:br/>
        <w:t>v -0.121507 0.008438 0.123005</w:t>
        <w:br/>
        <w:t>v -0.120198 0.009822 0.127802</w:t>
        <w:br/>
        <w:t>v -0.119360 0.004700 0.128913</w:t>
        <w:br/>
        <w:t>v -0.029224 0.004732 0.122838</w:t>
        <w:br/>
        <w:t>v -0.029198 0.009931 0.122249</w:t>
        <w:br/>
        <w:t>v -0.120198 0.009822 0.127802</w:t>
        <w:br/>
        <w:t>v -0.108779 0.011213 0.142895</w:t>
        <w:br/>
        <w:t>v -0.036954 0.010959 0.136621</w:t>
        <w:br/>
        <w:t>v -0.029224 0.004732 0.122838</w:t>
        <w:br/>
        <w:t>v -0.119360 0.004700 0.128913</w:t>
        <w:br/>
        <w:t>v -0.098438 0.014821 0.154784</w:t>
        <w:br/>
        <w:t>v -0.069022 0.017225 0.159831</w:t>
        <w:br/>
        <w:t>v -0.044616 0.014274 0.148879</w:t>
        <w:br/>
        <w:t>v -0.102392 0.197933 0.015129</w:t>
        <w:br/>
        <w:t>v -0.096536 0.197769 0.025124</w:t>
        <w:br/>
        <w:t>v -0.103587 0.171311 -0.003116</w:t>
        <w:br/>
        <w:t>v -0.105582 0.197997 -0.002419</w:t>
        <w:br/>
        <w:t>v -0.081171 0.198354 -0.040565</w:t>
        <w:br/>
        <w:t>v -0.093954 0.198237 -0.030515</w:t>
        <w:br/>
        <w:t>v -0.093729 0.171667 -0.031834</w:t>
        <w:br/>
        <w:t>v -0.081071 0.171859 -0.041616</w:t>
        <w:br/>
        <w:t>v -0.100610 0.198121 -0.017782</w:t>
        <w:br/>
        <w:t>v -0.100230 0.171495 -0.019112</w:t>
        <w:br/>
        <w:t>v -0.064824 0.198390 -0.038825</w:t>
        <w:br/>
        <w:t>v -0.063884 0.172340 -0.040629</w:t>
        <w:br/>
        <w:t>v -0.052773 0.171706 -0.031567</w:t>
        <w:br/>
        <w:t>v -0.052627 0.198267 -0.027944</w:t>
        <w:br/>
        <w:t>v -0.043863 0.171685 -0.019226</w:t>
        <w:br/>
        <w:t>v -0.043871 0.198120 -0.016592</w:t>
        <w:br/>
        <w:t>v -0.041268 0.171234 -0.002760</w:t>
        <w:br/>
        <w:t>v -0.040378 0.197917 -0.002075</w:t>
        <w:br/>
        <w:t>v -0.051175 0.197345 0.028050</w:t>
        <w:br/>
        <w:t>v -0.043572 0.197863 0.014322</w:t>
        <w:br/>
        <w:t>v -0.045082 0.171074 0.015555</w:t>
        <w:br/>
        <w:t>v -0.051263 0.170923 0.029182</w:t>
        <w:br/>
        <w:t>v -0.048173 0.070258 0.087632</w:t>
        <w:br/>
        <w:t>v -0.092517 0.002599 -0.051950</w:t>
        <w:br/>
        <w:t>v -0.079418 0.005998 -0.064767</w:t>
        <w:br/>
        <w:t>v -0.062867 0.005999 -0.064635</w:t>
        <w:br/>
        <w:t>v -0.048734 0.002614 -0.051155</w:t>
        <w:br/>
        <w:t>v -0.062536 0.165245 -0.046492</w:t>
        <w:br/>
        <w:t>v -0.108810 0.017220 0.142904</w:t>
        <w:br/>
        <w:t>v -0.032887 0.083529 -0.015430</w:t>
        <w:br/>
        <w:t>v -0.040750 0.043425 -0.014308</w:t>
        <w:br/>
        <w:t>v -0.041746 0.012608 0.144357</w:t>
        <w:br/>
        <w:t>v -0.104465 0.013021 0.148008</w:t>
        <w:br/>
        <w:t>v -0.120198 0.009822 0.127802</w:t>
        <w:br/>
        <w:t>v -0.108779 0.011213 0.142895</w:t>
        <w:br/>
        <w:t>v -0.119360 0.004700 0.128913</w:t>
        <w:br/>
        <w:t>v -0.041585 0.019404 0.143613</w:t>
        <w:br/>
        <w:t>v -0.041746 0.012608 0.144357</w:t>
        <w:br/>
        <w:t>v -0.037248 0.017331 0.136570</w:t>
        <w:br/>
        <w:t>v -0.036954 0.010959 0.136621</w:t>
        <w:br/>
        <w:t>v -0.108779 0.011213 0.142895</w:t>
        <w:br/>
        <w:t>v -0.108810 0.017220 0.142904</w:t>
        <w:br/>
        <w:t>v -0.108810 0.017220 0.142904</w:t>
        <w:br/>
        <w:t>v -0.104713 0.019023 0.147605</w:t>
        <w:br/>
        <w:t>v -0.041585 0.019404 0.143613</w:t>
        <w:br/>
        <w:t>v -0.037248 0.017331 0.136570</w:t>
        <w:br/>
        <w:t>v -0.104713 0.019023 0.147605</w:t>
        <w:br/>
        <w:t>v -0.104465 0.013021 0.148008</w:t>
        <w:br/>
        <w:t>v -0.041746 0.012608 0.144357</w:t>
        <w:br/>
        <w:t>v -0.041585 0.019404 0.143613</w:t>
        <w:br/>
        <w:t>v -0.098479 0.002532 -0.032526</w:t>
        <w:br/>
        <w:t>v -0.098536 0.009067 -0.024707</w:t>
        <w:br/>
        <w:t>v -0.098042 0.002476 -0.024469</w:t>
        <w:br/>
        <w:t>v -0.096618 0.002563 -0.040292</w:t>
        <w:br/>
        <w:t>v -0.094636 0.009238 -0.047217</w:t>
        <w:br/>
        <w:t>v -0.094609 0.002589 -0.047034</w:t>
        <w:br/>
        <w:t>v -0.047129 0.002583 -0.045993</w:t>
        <w:br/>
        <w:t>v -0.045818 0.002539 -0.039000</w:t>
        <w:br/>
        <w:t>v -0.044158 0.002467 -0.027520</w:t>
        <w:br/>
        <w:t>v -0.045735 0.009175 -0.039036</w:t>
        <w:br/>
        <w:t>v -0.045201 0.002442 -0.023997</w:t>
        <w:br/>
        <w:t>v -0.047480 0.002331 -0.007265</w:t>
        <w:br/>
        <w:t>v -0.045165 0.031792 0.000078</w:t>
        <w:br/>
        <w:t>v -0.046397 0.008999 -0.016758</w:t>
        <w:br/>
        <w:t>v -0.046457 0.002393 -0.016726</w:t>
        <w:br/>
        <w:t>v -0.098463 0.010660 -0.020539</w:t>
        <w:br/>
        <w:t>v -0.045823 0.010652 -0.020101</w:t>
        <w:br/>
        <w:t>v -0.095666 0.010680 -0.043864</w:t>
        <w:br/>
        <w:t>v -0.046386 0.010666 -0.042506</w:t>
        <w:br/>
        <w:t>v -0.097757 0.002422 -0.016562</w:t>
        <w:br/>
        <w:t>v -0.097635 0.002357 -0.006742</w:t>
        <w:br/>
        <w:t>v -0.047480 0.002331 -0.007265</w:t>
        <w:br/>
        <w:t>v -0.046457 0.002393 -0.016726</w:t>
        <w:br/>
        <w:t>v -0.097757 0.002422 -0.016562</w:t>
        <w:br/>
        <w:t>v -0.046457 0.002393 -0.016726</w:t>
        <w:br/>
        <w:t>v -0.046397 0.008999 -0.016758</w:t>
        <w:br/>
        <w:t>v -0.098223 0.009003 -0.016712</w:t>
        <w:br/>
        <w:t>v -0.098479 0.002532 -0.032526</w:t>
        <w:br/>
        <w:t>v -0.098042 0.002476 -0.024469</w:t>
        <w:br/>
        <w:t>v -0.045201 0.002442 -0.023997</w:t>
        <w:br/>
        <w:t>v -0.044158 0.002467 -0.027520</w:t>
        <w:br/>
        <w:t>v -0.045818 0.002539 -0.039000</w:t>
        <w:br/>
        <w:t>v -0.096618 0.002563 -0.040292</w:t>
        <w:br/>
        <w:t>v -0.096697 0.009191 -0.040530</w:t>
        <w:br/>
        <w:t>v -0.096618 0.002563 -0.040292</w:t>
        <w:br/>
        <w:t>v -0.045818 0.002539 -0.039000</w:t>
        <w:br/>
        <w:t>v -0.045735 0.009175 -0.039036</w:t>
        <w:br/>
        <w:t>v -0.047129 0.002583 -0.045993</w:t>
        <w:br/>
        <w:t>v -0.048734 0.002614 -0.051155</w:t>
        <w:br/>
        <w:t>v -0.092517 0.002599 -0.051950</w:t>
        <w:br/>
        <w:t>v -0.094609 0.002589 -0.047034</w:t>
        <w:br/>
        <w:t>v -0.062867 0.005999 -0.064635</w:t>
        <w:br/>
        <w:t>v -0.079418 0.005998 -0.064767</w:t>
        <w:br/>
        <w:t>v -0.096697 0.009191 -0.040530</w:t>
        <w:br/>
        <w:t>v -0.045735 0.009175 -0.039036</w:t>
        <w:br/>
        <w:t>v -0.046386 0.010666 -0.042506</w:t>
        <w:br/>
        <w:t>v -0.095666 0.010680 -0.043864</w:t>
        <w:br/>
        <w:t>v -0.094609 0.002589 -0.047034</w:t>
        <w:br/>
        <w:t>v -0.094636 0.009238 -0.047217</w:t>
        <w:br/>
        <w:t>v -0.047038 0.009227 -0.045994</w:t>
        <w:br/>
        <w:t>v -0.047129 0.002583 -0.045993</w:t>
        <w:br/>
        <w:t>v -0.098042 0.002476 -0.024469</w:t>
        <w:br/>
        <w:t>v -0.098536 0.009067 -0.024707</w:t>
        <w:br/>
        <w:t>v -0.045155 0.009056 -0.024023</w:t>
        <w:br/>
        <w:t>v -0.045201 0.002442 -0.023997</w:t>
        <w:br/>
        <w:t>v -0.046397 0.008999 -0.016758</w:t>
        <w:br/>
        <w:t>v -0.045823 0.010652 -0.020101</w:t>
        <w:br/>
        <w:t>v -0.098463 0.010660 -0.020539</w:t>
        <w:br/>
        <w:t>v -0.098223 0.009003 -0.016712</w:t>
        <w:br/>
        <w:t>v -0.072537 0.070329 0.144076</w:t>
        <w:br/>
        <w:t>v -0.091911 0.066920 0.142608</w:t>
        <w:br/>
        <w:t>v -0.054267 0.066944 0.137731</w:t>
        <w:br/>
        <w:t>v -0.116652 0.058000 0.085663</w:t>
        <w:br/>
        <w:t>v -0.114399 0.057337 0.109559</w:t>
        <w:br/>
        <w:t>v -0.108152 0.059717 0.129245</w:t>
        <w:br/>
        <w:t>v -0.040930 0.059094 0.121120</w:t>
        <w:br/>
        <w:t>v -0.037871 0.058160 0.102701</w:t>
        <w:br/>
        <w:t>v -0.114916 0.066352 0.068057</w:t>
        <w:br/>
        <w:t>v -0.111131 0.100350 0.028446</w:t>
        <w:br/>
        <w:t>v -0.109611 0.113984 0.007432</w:t>
        <w:br/>
        <w:t>v -0.113411 0.083101 0.048554</w:t>
        <w:br/>
        <w:t>v -0.107820 0.118496 -0.008066</w:t>
        <w:br/>
        <w:t>v -0.098633 0.125226 -0.047216</w:t>
        <w:br/>
        <w:t>v -0.080537 0.126570 -0.057902</w:t>
        <w:br/>
        <w:t>v -0.080356 0.139928 -0.054131</w:t>
        <w:br/>
        <w:t>v -0.108224 0.123879 -0.027924</w:t>
        <w:br/>
        <w:t>v -0.042408 0.125688 -0.045850</w:t>
        <w:br/>
        <w:t>v -0.058935 0.126723 -0.057791</w:t>
        <w:br/>
        <w:t>v -0.040743 0.126110 -0.027845</w:t>
        <w:br/>
        <w:t>v -0.040055 0.133735 -0.001864</w:t>
        <w:br/>
        <w:t>v -0.037564 0.119691 -0.007745</w:t>
        <w:br/>
        <w:t>v -0.038354 0.112855 0.007164</w:t>
        <w:br/>
        <w:t>v -0.037564 0.119691 -0.007745</w:t>
        <w:br/>
        <w:t>v -0.037045 0.124754 -0.027760</w:t>
        <w:br/>
        <w:t>v -0.034250 0.098487 -0.010347</w:t>
        <w:br/>
        <w:t>v -0.040793 0.083748 0.044724</w:t>
        <w:br/>
        <w:t>v -0.041412 0.099899 0.026625</w:t>
        <w:br/>
        <w:t>v -0.038489 0.068933 0.062176</w:t>
        <w:br/>
        <w:t>v -0.036906 0.059256 0.080342</w:t>
        <w:br/>
        <w:t>v -0.077941 0.086601 0.081386</w:t>
        <w:br/>
        <w:t>v -0.074247 0.153622 0.041866</w:t>
        <w:br/>
        <w:t>v -0.075361 0.136880 0.046890</w:t>
        <w:br/>
        <w:t>v -0.073078 0.170938 0.038321</w:t>
        <w:br/>
        <w:t>v -0.061883 0.170937 0.034150</w:t>
        <w:br/>
        <w:t>v -0.076862 0.121944 0.053661</w:t>
        <w:br/>
        <w:t>v -0.077816 0.103265 0.066036</w:t>
        <w:br/>
        <w:t>v -0.072104 0.197393 0.037281</w:t>
        <w:br/>
        <w:t>v -0.061599 0.197414 0.033622</w:t>
        <w:br/>
        <w:t>v -0.083693 0.197404 0.035526</w:t>
        <w:br/>
        <w:t>v -0.102896 0.217513 0.016173</w:t>
        <w:br/>
        <w:t>v -0.096991 0.217433 0.026686</w:t>
        <w:br/>
        <w:t>v -0.105863 0.217628 -0.002085</w:t>
        <w:br/>
        <w:t>v -0.081209 0.217980 -0.039648</w:t>
        <w:br/>
        <w:t>v -0.094220 0.217879 -0.029694</w:t>
        <w:br/>
        <w:t>v -0.100905 0.217763 -0.017174</w:t>
        <w:br/>
        <w:t>v -0.050921 0.217881 -0.027804</w:t>
        <w:br/>
        <w:t>v -0.065002 0.217996 -0.039125</w:t>
        <w:br/>
        <w:t>v -0.042826 0.217764 -0.015995</w:t>
        <w:br/>
        <w:t>v -0.039383 0.217608 -0.001737</w:t>
        <w:br/>
        <w:t>v -0.041954 0.217486 0.014777</w:t>
        <w:br/>
        <w:t>v -0.050072 0.217151 0.030506</w:t>
        <w:br/>
        <w:t>v -0.083529 0.217237 0.036217</w:t>
        <w:br/>
        <w:t>v -0.071972 0.217225 0.037866</w:t>
        <w:br/>
        <w:t>v -0.061405 0.217251 0.034365</w:t>
        <w:br/>
        <w:t>v -0.099529 0.154177 -0.022199</w:t>
        <w:br/>
        <w:t>v -0.041268 0.171234 -0.002760</w:t>
        <w:br/>
        <w:t>v -0.038752 0.149881 -0.003434</w:t>
        <w:br/>
        <w:t>v -0.102529 0.136917 -0.025643</w:t>
        <w:br/>
        <w:t>v -0.040426 0.043093 0.002968</w:t>
        <w:br/>
        <w:t>v -0.040378 0.197917 -0.002075</w:t>
        <w:br/>
        <w:t>v -0.098536 0.009067 -0.024707</w:t>
        <w:br/>
        <w:t>v -0.045155 0.009056 -0.024023</w:t>
        <w:br/>
        <w:t>v -0.037564 0.119691 -0.007745</w:t>
        <w:br/>
        <w:t>v -0.040743 0.126110 -0.027845</w:t>
        <w:br/>
        <w:t>v -0.039383 0.217608 -0.001737</w:t>
        <w:br/>
        <w:t>v -0.101056 0.137189 -0.028744</w:t>
        <w:br/>
        <w:t>v -0.103943 0.124046 -0.026374</w:t>
        <w:br/>
        <w:t>v -0.107184 0.122712 -0.026732</w:t>
        <w:br/>
        <w:t>v -0.103943 0.124046 -0.026374</w:t>
        <w:br/>
        <w:t>v -0.107184 0.122712 -0.026732</w:t>
        <w:br/>
        <w:t>v -0.040593 0.138736 -0.030863</w:t>
        <w:br/>
        <w:t>v -0.036242 0.125485 -0.028641</w:t>
        <w:br/>
        <w:t>v -0.036242 0.125485 -0.028641</w:t>
        <w:br/>
        <w:t>v -0.043410 0.138149 -0.029820</w:t>
        <w:br/>
        <w:t>v -0.040593 0.138736 -0.030863</w:t>
        <w:br/>
        <w:t>v -0.048194 0.156302 -0.037105</w:t>
        <w:br/>
        <w:t>v -0.101056 0.137189 -0.028744</w:t>
        <w:br/>
        <w:t>v -0.103808 0.137627 -0.030013</w:t>
        <w:br/>
        <w:t>v -0.096807 0.155699 -0.038251</w:t>
        <w:br/>
        <w:t>v -0.108224 0.123879 -0.027924</w:t>
        <w:br/>
        <w:t>v -0.047038 0.009227 -0.045994</w:t>
        <w:br/>
        <w:t>v -0.094636 0.009238 -0.047217</w:t>
        <w:br/>
        <w:t>v 0.096909 0.151903 0.031247</w:t>
        <w:br/>
        <w:t>v 0.085333 0.152836 0.039847</w:t>
        <w:br/>
        <w:t>v 0.084013 0.170860 0.036281</w:t>
        <w:br/>
        <w:t>v 0.096537 0.170845 0.027750</w:t>
        <w:br/>
        <w:t>v 0.062681 0.153062 0.037135</w:t>
        <w:br/>
        <w:t>v 0.063956 0.135804 0.042667</w:t>
        <w:br/>
        <w:t>v 0.053471 0.134271 0.034817</w:t>
        <w:br/>
        <w:t>v 0.052864 0.152235 0.030597</w:t>
        <w:br/>
        <w:t>v 0.086867 0.135352 0.044573</w:t>
        <w:br/>
        <w:t>v 0.097447 0.133872 0.036862</w:t>
        <w:br/>
        <w:t>v 0.097489 0.118440 0.046083</w:t>
        <w:br/>
        <w:t>v 0.086844 0.118429 0.051492</w:t>
        <w:br/>
        <w:t>v 0.065434 0.120283 0.049918</w:t>
        <w:br/>
        <w:t>v 0.054722 0.118654 0.043200</w:t>
        <w:br/>
        <w:t>v 0.096134 0.099765 0.065666</w:t>
        <w:br/>
        <w:t>v 0.088406 0.100122 0.064715</w:t>
        <w:br/>
        <w:t>v 0.066417 0.101339 0.062929</w:t>
        <w:br/>
        <w:t>v 0.055468 0.100685 0.059412</w:t>
        <w:br/>
        <w:t>v 0.095373 0.084043 0.084622</w:t>
        <w:br/>
        <w:t>v 0.090016 0.084400 0.080570</w:t>
        <w:br/>
        <w:t>v 0.057100 0.085561 0.077106</w:t>
        <w:br/>
        <w:t>v 0.065774 0.085584 0.078276</w:t>
        <w:br/>
        <w:t>v 0.094706 0.075863 0.094219</w:t>
        <w:br/>
        <w:t>v 0.094019 0.071701 0.114235</w:t>
        <w:br/>
        <w:t>v 0.075889 0.075021 0.113542</w:t>
        <w:br/>
        <w:t>v 0.077390 0.077546 0.093658</w:t>
        <w:br/>
        <w:t>v 0.059455 0.072518 0.110637</w:t>
        <w:br/>
        <w:t>v 0.060585 0.076159 0.092166</w:t>
        <w:br/>
        <w:t>v 0.090297 0.069773 0.132160</w:t>
        <w:br/>
        <w:t>v 0.073750 0.073021 0.132924</w:t>
        <w:br/>
        <w:t>v 0.057466 0.069974 0.127547</w:t>
        <w:br/>
        <w:t>v 0.069255 0.048980 0.159706</w:t>
        <w:br/>
        <w:t>v 0.045596 0.045215 0.147744</w:t>
        <w:br/>
        <w:t>v 0.049579 0.055140 0.143063</w:t>
        <w:br/>
        <w:t>v 0.070892 0.058985 0.154044</w:t>
        <w:br/>
        <w:t>v 0.033866 0.047104 0.123342</w:t>
        <w:br/>
        <w:t>v 0.029852 0.037417 0.123812</w:t>
        <w:br/>
        <w:t>v 0.030879 0.045380 0.100576</w:t>
        <w:br/>
        <w:t>v 0.026550 0.032972 0.097869</w:t>
        <w:br/>
        <w:t>v 0.026408 0.031637 0.072387</w:t>
        <w:br/>
        <w:t>v 0.031146 0.045320 0.076272</w:t>
        <w:br/>
        <w:t>v 0.097082 0.045573 0.154856</w:t>
        <w:br/>
        <w:t>v 0.093610 0.055283 0.149063</w:t>
        <w:br/>
        <w:t>v 0.112241 0.047928 0.130134</w:t>
        <w:br/>
        <w:t>v 0.119779 0.038532 0.130991</w:t>
        <w:br/>
        <w:t>v 0.120390 0.044439 0.107328</w:t>
        <w:br/>
        <w:t>v 0.127231 0.033229 0.104829</w:t>
        <w:br/>
        <w:t>v 0.120454 0.046372 0.081634</w:t>
        <w:br/>
        <w:t>v 0.127318 0.031651 0.077710</w:t>
        <w:br/>
        <w:t>v 0.103384 0.064464 0.110242</w:t>
        <w:br/>
        <w:t>v 0.105450 0.067339 0.088267</w:t>
        <w:br/>
        <w:t>v 0.099001 0.064264 0.128211</w:t>
        <w:br/>
        <w:t>v 0.048817 0.064052 0.117258</w:t>
        <w:br/>
        <w:t>v 0.048181 0.065647 0.103801</w:t>
        <w:br/>
        <w:t>v 0.098423 0.014786 0.154756</w:t>
        <w:br/>
        <w:t>v 0.069007 0.017190 0.159802</w:t>
        <w:br/>
        <w:t>v 0.121549 0.003342 0.123212</w:t>
        <w:br/>
        <w:t>v 0.121493 0.008407 0.122976</w:t>
        <w:br/>
        <w:t>v 0.126155 0.005118 0.104012</w:t>
        <w:br/>
        <w:t>v 0.125906 0.000046 0.104978</w:t>
        <w:br/>
        <w:t>v 0.123465 -0.000021 0.075252</w:t>
        <w:br/>
        <w:t>v 0.125516 -0.000766 0.096237</w:t>
        <w:br/>
        <w:t>v 0.125656 0.004971 0.096515</w:t>
        <w:br/>
        <w:t>v 0.123268 0.004324 0.073619</w:t>
        <w:br/>
        <w:t>v 0.115667 0.002162 0.045453</w:t>
        <w:br/>
        <w:t>v 0.122007 -0.000009 0.068543</w:t>
        <w:br/>
        <w:t>v 0.122211 0.004713 0.069893</w:t>
        <w:br/>
        <w:t>v 0.114442 0.010960 0.039929</w:t>
        <w:br/>
        <w:t>v 0.104698 0.018988 0.147577</w:t>
        <w:br/>
        <w:t>v 0.104451 0.012986 0.147980</w:t>
        <w:br/>
        <w:t>v 0.112485 0.022950 0.029194</w:t>
        <w:br/>
        <w:t>v 0.120861 0.031616 0.050753</w:t>
        <w:br/>
        <w:t>v 0.117215 0.049483 0.033426</w:t>
        <w:br/>
        <w:t>v 0.116800 0.048275 0.058442</w:t>
        <w:br/>
        <w:t>v 0.104544 0.077710 0.076833</w:t>
        <w:br/>
        <w:t>v 0.095373 0.084043 0.084622</w:t>
        <w:br/>
        <w:t>v 0.114185 0.066552 0.040864</w:t>
        <w:br/>
        <w:t>v 0.116240 0.063809 0.017716</w:t>
        <w:br/>
        <w:t>v 0.110735 0.033657 0.016156</w:t>
        <w:br/>
        <w:t>v 0.109982 0.042728 0.003537</w:t>
        <w:br/>
        <w:t>v 0.114620 0.075381 0.001051</w:t>
        <w:br/>
        <w:t>v 0.113413 0.080220 0.022234</w:t>
        <w:br/>
        <w:t>v 0.112074 0.091426 0.003341</w:t>
        <w:br/>
        <w:t>v 0.104988 0.092987 0.058203</w:t>
        <w:br/>
        <w:t>v 0.104936 0.111024 0.040921</w:t>
        <w:br/>
        <w:t>v 0.104843 0.130485 0.020995</w:t>
        <w:br/>
        <w:t>v 0.113664 0.083849 -0.017423</w:t>
        <w:br/>
        <w:t>v 0.110179 0.090065 -0.033752</w:t>
        <w:br/>
        <w:t>v 0.103320 0.043021 -0.033515</w:t>
        <w:br/>
        <w:t>v 0.104753 0.042584 -0.015680</w:t>
        <w:br/>
        <w:t>v 0.097627 0.002353 -0.006773</w:t>
        <w:br/>
        <w:t>v 0.102464 0.030401 0.000447</w:t>
        <w:br/>
        <w:t>v 0.098216 0.009001 -0.016741</w:t>
        <w:br/>
        <w:t>v 0.097750 0.002420 -0.016592</w:t>
        <w:br/>
        <w:t>v 0.109469 0.097213 -0.011728</w:t>
        <w:br/>
        <w:t>v 0.102439 0.171169 0.015781</w:t>
        <w:br/>
        <w:t>v 0.102844 0.152328 0.017238</w:t>
        <w:br/>
        <w:t>v 0.101246 0.096233 -0.051679</w:t>
        <w:br/>
        <w:t>v 0.096145 0.043488 -0.051669</w:t>
        <w:br/>
        <w:t>v 0.081547 0.099604 -0.064243</w:t>
        <w:br/>
        <w:t>v 0.080037 0.043822 -0.064762</w:t>
        <w:br/>
        <w:t>v 0.099343 0.110606 -0.049380</w:t>
        <w:br/>
        <w:t>v 0.081084 0.112848 -0.060654</w:t>
        <w:br/>
        <w:t>v 0.109058 0.101642 -0.023437</w:t>
        <w:br/>
        <w:t>v 0.104559 0.133874 -0.005503</w:t>
        <w:br/>
        <w:t>v 0.102750 0.152545 -0.004000</w:t>
        <w:br/>
        <w:t>v 0.081094 0.165056 -0.046887</w:t>
        <w:br/>
        <w:t>v 0.081265 0.156194 -0.049606</w:t>
        <w:br/>
        <w:t>v 0.096809 0.155701 -0.038251</w:t>
        <w:br/>
        <w:t>v 0.096977 0.138880 -0.044194</w:t>
        <w:br/>
        <w:t>v 0.103809 0.137627 -0.030017</w:t>
        <w:br/>
        <w:t>v 0.078994 0.012654 -0.064815</w:t>
        <w:br/>
        <w:t>v 0.092598 0.009273 -0.052076</w:t>
        <w:br/>
        <w:t>v 0.096691 0.009194 -0.040559</w:t>
        <w:br/>
        <w:t>v 0.098996 0.009137 -0.032848</w:t>
        <w:br/>
        <w:t>v 0.044601 0.014243 0.148847</w:t>
        <w:br/>
        <w:t>v 0.036940 0.010931 0.136589</w:t>
        <w:br/>
        <w:t>v 0.029210 0.004707 0.122804</w:t>
        <w:br/>
        <w:t>v 0.029184 0.009906 0.122216</w:t>
        <w:br/>
        <w:t>v 0.037235 0.017302 0.136539</w:t>
        <w:br/>
        <w:t>v 0.025025 0.005630 0.097242</w:t>
        <w:br/>
        <w:t>v 0.028199 0.008309 0.116721</w:t>
        <w:br/>
        <w:t>v 0.028189 0.003762 0.116911</w:t>
        <w:br/>
        <w:t>v 0.025274 0.000460 0.098300</w:t>
        <w:br/>
        <w:t>v 0.026509 -0.000052 0.071401</w:t>
        <w:br/>
        <w:t>v 0.026596 0.003856 0.069840</w:t>
        <w:br/>
        <w:t>v 0.025349 0.005217 0.091647</w:t>
        <w:br/>
        <w:t>v 0.025267 -0.000796 0.091761</w:t>
        <w:br/>
        <w:t>v 0.027397 0.004088 0.066288</w:t>
        <w:br/>
        <w:t>v 0.027542 0.000045 0.065746</w:t>
        <w:br/>
        <w:t>v 0.033366 0.002196 0.043541</w:t>
        <w:br/>
        <w:t>v 0.035169 0.010741 0.038577</w:t>
        <w:br/>
        <w:t>v 0.030124 0.032573 0.047597</w:t>
        <w:br/>
        <w:t>v 0.039722 0.023585 0.027692</w:t>
        <w:br/>
        <w:t>v 0.033349 0.047441 0.032250</w:t>
        <w:br/>
        <w:t>v 0.042100 0.034017 0.015077</w:t>
        <w:br/>
        <w:t>v 0.035215 0.063229 0.017853</w:t>
        <w:br/>
        <w:t>v 0.040421 0.043090 0.002942</w:t>
        <w:br/>
        <w:t>v 0.034795 0.076187 0.000996</w:t>
        <w:br/>
        <w:t>v 0.114442 0.010960 0.039929</w:t>
        <w:br/>
        <w:t>v 0.035169 0.010741 0.038577</w:t>
        <w:br/>
        <w:t>v 0.033366 0.002196 0.043541</w:t>
        <w:br/>
        <w:t>v 0.115667 0.002162 0.045453</w:t>
        <w:br/>
        <w:t>v 0.039722 0.023585 0.027692</w:t>
        <w:br/>
        <w:t>v 0.112485 0.022950 0.029194</w:t>
        <w:br/>
        <w:t>v 0.110735 0.033657 0.016156</w:t>
        <w:br/>
        <w:t>v 0.042100 0.034017 0.015077</w:t>
        <w:br/>
        <w:t>v 0.109982 0.042728 0.003537</w:t>
        <w:br/>
        <w:t>v 0.040421 0.043090 0.002942</w:t>
        <w:br/>
        <w:t>v 0.044224 0.043860 -0.050823</w:t>
        <w:br/>
        <w:t>v 0.048627 0.009271 -0.051116</w:t>
        <w:br/>
        <w:t>v 0.062870 0.012652 -0.064695</w:t>
        <w:br/>
        <w:t>v 0.061615 0.043942 -0.064681</w:t>
        <w:br/>
        <w:t>v 0.039474 0.095980 -0.050641</w:t>
        <w:br/>
        <w:t>v 0.058949 0.099541 -0.064016</w:t>
        <w:br/>
        <w:t>v 0.040906 0.110175 -0.048930</w:t>
        <w:br/>
        <w:t>v 0.058632 0.112651 -0.060535</w:t>
        <w:br/>
        <w:t>v 0.061119 0.157011 -0.049489</w:t>
        <w:br/>
        <w:t>v 0.048196 0.156305 -0.037106</w:t>
        <w:br/>
        <w:t>v 0.045144 0.140158 -0.042111</w:t>
        <w:br/>
        <w:t>v 0.059770 0.140437 -0.054076</w:t>
        <w:br/>
        <w:t>v 0.031822 0.090043 -0.032982</w:t>
        <w:br/>
        <w:t>v 0.038933 0.043736 -0.030900</w:t>
        <w:br/>
        <w:t>v 0.047033 0.009233 -0.046026</w:t>
        <w:br/>
        <w:t>v 0.045149 0.009059 -0.024055</w:t>
        <w:br/>
        <w:t>v 0.044065 0.009093 -0.027558</w:t>
        <w:br/>
        <w:t>v 0.040745 0.043425 -0.014334</w:t>
        <w:br/>
        <w:t>v 0.032647 0.103262 -0.023688</w:t>
        <w:br/>
        <w:t>v 0.032884 0.083530 -0.015448</w:t>
        <w:br/>
        <w:t>v 0.034248 0.098487 -0.010363</w:t>
        <w:br/>
        <w:t>v 0.035056 0.090722 0.003591</w:t>
        <w:br/>
        <w:t>v 0.038351 0.079073 0.022300</w:t>
        <w:br/>
        <w:t>v 0.037184 0.065891 0.038539</w:t>
        <w:br/>
        <w:t>v 0.034287 0.049499 0.053768</w:t>
        <w:br/>
        <w:t>v 0.048683 0.080060 0.070737</w:t>
        <w:br/>
        <w:t>v 0.048526 0.094537 0.053743</w:t>
        <w:br/>
        <w:t>v 0.045713 0.112349 0.035585</w:t>
        <w:br/>
        <w:t>v 0.042718 0.154565 -0.021425</w:t>
        <w:br/>
        <w:t>v 0.040871 0.137464 -0.023356</w:t>
        <w:br/>
        <w:t>v 0.043411 0.138152 -0.029826</w:t>
        <w:br/>
        <w:t>v 0.038753 0.149879 -0.003437</w:t>
        <w:br/>
        <w:t>v 0.040055 0.133733 -0.001872</w:t>
        <w:br/>
        <w:t>v 0.043088 0.130053 0.018834</w:t>
        <w:br/>
        <w:t>v 0.044873 0.151070 0.016864</w:t>
        <w:br/>
        <w:t>v 0.097627 0.002353 -0.006773</w:t>
        <w:br/>
        <w:t>v 0.047472 0.002330 -0.007298</w:t>
        <w:br/>
        <w:t>v 0.045158 0.031790 0.000050</w:t>
        <w:br/>
        <w:t>v 0.102464 0.030401 0.000447</w:t>
        <w:br/>
        <w:t>v 0.040421 0.043090 0.002942</w:t>
        <w:br/>
        <w:t>v 0.109982 0.042728 0.003537</w:t>
        <w:br/>
        <w:t>v 0.027542 0.000045 0.065746</w:t>
        <w:br/>
        <w:t>v 0.122007 -0.000009 0.068543</w:t>
        <w:br/>
        <w:t>v 0.027397 0.004088 0.066288</w:t>
        <w:br/>
        <w:t>v 0.122211 0.004713 0.069893</w:t>
        <w:br/>
        <w:t>v 0.122007 -0.000009 0.068543</w:t>
        <w:br/>
        <w:t>v 0.027542 0.000045 0.065746</w:t>
        <w:br/>
        <w:t>v 0.026596 0.003856 0.069840</w:t>
        <w:br/>
        <w:t>v 0.123268 0.004324 0.073619</w:t>
        <w:br/>
        <w:t>v 0.122211 0.004713 0.069893</w:t>
        <w:br/>
        <w:t>v 0.027397 0.004088 0.066288</w:t>
        <w:br/>
        <w:t>v 0.026509 -0.000052 0.071401</w:t>
        <w:br/>
        <w:t>v 0.123465 -0.000021 0.075252</w:t>
        <w:br/>
        <w:t>v 0.123268 0.004324 0.073619</w:t>
        <w:br/>
        <w:t>v 0.026596 0.003856 0.069840</w:t>
        <w:br/>
        <w:t>v 0.025267 -0.000796 0.091761</w:t>
        <w:br/>
        <w:t>v 0.125516 -0.000766 0.096237</w:t>
        <w:br/>
        <w:t>v 0.123465 -0.000021 0.075252</w:t>
        <w:br/>
        <w:t>v 0.026509 -0.000052 0.071401</w:t>
        <w:br/>
        <w:t>v 0.125656 0.004971 0.096515</w:t>
        <w:br/>
        <w:t>v 0.125516 -0.000766 0.096237</w:t>
        <w:br/>
        <w:t>v 0.025267 -0.000796 0.091761</w:t>
        <w:br/>
        <w:t>v 0.025349 0.005217 0.091647</w:t>
        <w:br/>
        <w:t>v 0.025025 0.005630 0.097242</w:t>
        <w:br/>
        <w:t>v 0.126155 0.005118 0.104012</w:t>
        <w:br/>
        <w:t>v 0.125656 0.004971 0.096515</w:t>
        <w:br/>
        <w:t>v 0.025349 0.005217 0.091647</w:t>
        <w:br/>
        <w:t>v 0.126155 0.005118 0.104012</w:t>
        <w:br/>
        <w:t>v 0.025025 0.005630 0.097242</w:t>
        <w:br/>
        <w:t>v 0.025274 0.000460 0.098300</w:t>
        <w:br/>
        <w:t>v 0.125906 0.000046 0.104978</w:t>
        <w:br/>
        <w:t>v 0.028189 0.003762 0.116911</w:t>
        <w:br/>
        <w:t>v 0.121549 0.003342 0.123212</w:t>
        <w:br/>
        <w:t>v 0.125906 0.000046 0.104978</w:t>
        <w:br/>
        <w:t>v 0.025274 0.000460 0.098300</w:t>
        <w:br/>
        <w:t>v 0.121493 0.008407 0.122976</w:t>
        <w:br/>
        <w:t>v 0.121549 0.003342 0.123212</w:t>
        <w:br/>
        <w:t>v 0.028189 0.003762 0.116911</w:t>
        <w:br/>
        <w:t>v 0.028199 0.008309 0.116721</w:t>
        <w:br/>
        <w:t>v 0.029184 0.009906 0.122216</w:t>
        <w:br/>
        <w:t>v 0.120185 0.009791 0.127774</w:t>
        <w:br/>
        <w:t>v 0.121493 0.008407 0.122976</w:t>
        <w:br/>
        <w:t>v 0.028199 0.008309 0.116721</w:t>
        <w:br/>
        <w:t>v 0.119346 0.004669 0.128884</w:t>
        <w:br/>
        <w:t>v 0.120185 0.009791 0.127774</w:t>
        <w:br/>
        <w:t>v 0.029184 0.009906 0.122216</w:t>
        <w:br/>
        <w:t>v 0.029210 0.004707 0.122804</w:t>
        <w:br/>
        <w:t>v 0.108764 0.011180 0.142866</w:t>
        <w:br/>
        <w:t>v 0.119346 0.004669 0.128884</w:t>
        <w:br/>
        <w:t>v 0.029210 0.004707 0.122804</w:t>
        <w:br/>
        <w:t>v 0.036940 0.010931 0.136589</w:t>
        <w:br/>
        <w:t>v 0.069007 0.017190 0.159802</w:t>
        <w:br/>
        <w:t>v 0.098423 0.014786 0.154756</w:t>
        <w:br/>
        <w:t>v 0.044601 0.014243 0.148847</w:t>
        <w:br/>
        <w:t>v 0.096538 0.197766 0.025127</w:t>
        <w:br/>
        <w:t>v 0.102394 0.197930 0.015132</w:t>
        <w:br/>
        <w:t>v 0.103589 0.171308 -0.003114</w:t>
        <w:br/>
        <w:t>v 0.105584 0.197996 -0.002416</w:t>
        <w:br/>
        <w:t>v 0.081174 0.198354 -0.040563</w:t>
        <w:br/>
        <w:t>v 0.081074 0.171861 -0.041615</w:t>
        <w:br/>
        <w:t>v 0.093731 0.171667 -0.031832</w:t>
        <w:br/>
        <w:t>v 0.093957 0.198237 -0.030513</w:t>
        <w:br/>
        <w:t>v 0.100232 0.171494 -0.019110</w:t>
        <w:br/>
        <w:t>v 0.100613 0.198121 -0.017780</w:t>
        <w:br/>
        <w:t>v 0.064827 0.198390 -0.038823</w:t>
        <w:br/>
        <w:t>v 0.052630 0.198267 -0.027943</w:t>
        <w:br/>
        <w:t>v 0.052776 0.171707 -0.031566</w:t>
        <w:br/>
        <w:t>v 0.063887 0.172342 -0.040628</w:t>
        <w:br/>
        <w:t>v 0.043873 0.198120 -0.016591</w:t>
        <w:br/>
        <w:t>v 0.043865 0.171685 -0.019226</w:t>
        <w:br/>
        <w:t>v 0.040380 0.197916 -0.002073</w:t>
        <w:br/>
        <w:t>v 0.041270 0.171233 -0.002760</w:t>
        <w:br/>
        <w:t>v 0.051177 0.197342 0.028052</w:t>
        <w:br/>
        <w:t>v 0.051264 0.170917 0.029182</w:t>
        <w:br/>
        <w:t>v 0.045084 0.171070 0.015555</w:t>
        <w:br/>
        <w:t>v 0.043574 0.197861 0.014324</w:t>
        <w:br/>
        <w:t>v 0.048165 0.070239 0.087612</w:t>
        <w:br/>
        <w:t>v 0.079414 0.006006 -0.064798</w:t>
        <w:br/>
        <w:t>v 0.092512 0.002604 -0.051981</w:t>
        <w:br/>
        <w:t>v 0.048728 0.002621 -0.051188</w:t>
        <w:br/>
        <w:t>v 0.062863 0.006008 -0.064666</w:t>
        <w:br/>
        <w:t>v 0.062539 0.165248 -0.046492</w:t>
        <w:br/>
        <w:t>v 0.108796 0.017186 0.142877</w:t>
        <w:br/>
        <w:t>v 0.032884 0.083530 -0.015448</w:t>
        <w:br/>
        <w:t>v 0.040745 0.043425 -0.014334</w:t>
        <w:br/>
        <w:t>v 0.104451 0.012986 0.147980</w:t>
        <w:br/>
        <w:t>v 0.041731 0.012578 0.144325</w:t>
        <w:br/>
        <w:t>v 0.120185 0.009791 0.127774</w:t>
        <w:br/>
        <w:t>v 0.119346 0.004669 0.128884</w:t>
        <w:br/>
        <w:t>v 0.108764 0.011180 0.142866</w:t>
        <w:br/>
        <w:t>v 0.041731 0.012578 0.144325</w:t>
        <w:br/>
        <w:t>v 0.041571 0.019374 0.143583</w:t>
        <w:br/>
        <w:t>v 0.037235 0.017302 0.136539</w:t>
        <w:br/>
        <w:t>v 0.108796 0.017186 0.142877</w:t>
        <w:br/>
        <w:t>v 0.108764 0.011180 0.142866</w:t>
        <w:br/>
        <w:t>v 0.036940 0.010931 0.136589</w:t>
        <w:br/>
        <w:t>v 0.108796 0.017186 0.142877</w:t>
        <w:br/>
        <w:t>v 0.037235 0.017302 0.136539</w:t>
        <w:br/>
        <w:t>v 0.041571 0.019374 0.143583</w:t>
        <w:br/>
        <w:t>v 0.104698 0.018988 0.147577</w:t>
        <w:br/>
        <w:t>v 0.104698 0.018988 0.147577</w:t>
        <w:br/>
        <w:t>v 0.041571 0.019374 0.143583</w:t>
        <w:br/>
        <w:t>v 0.041731 0.012578 0.144325</w:t>
        <w:br/>
        <w:t>v 0.104451 0.012986 0.147980</w:t>
        <w:br/>
        <w:t>v 0.098473 0.002533 -0.032557</w:t>
        <w:br/>
        <w:t>v 0.098035 0.002475 -0.024499</w:t>
        <w:br/>
        <w:t>v 0.098529 0.009066 -0.024736</w:t>
        <w:br/>
        <w:t>v 0.096612 0.002565 -0.040323</w:t>
        <w:br/>
        <w:t>v 0.094631 0.009242 -0.047246</w:t>
        <w:br/>
        <w:t>v 0.094604 0.002593 -0.047065</w:t>
        <w:br/>
        <w:t>v 0.047123 0.002589 -0.046027</w:t>
        <w:br/>
        <w:t>v 0.045812 0.002544 -0.039033</w:t>
        <w:br/>
        <w:t>v 0.045729 0.009180 -0.039068</w:t>
        <w:br/>
        <w:t>v 0.044152 0.002470 -0.027554</w:t>
        <w:br/>
        <w:t>v 0.045194 0.002445 -0.024030</w:t>
        <w:br/>
        <w:t>v 0.047472 0.002330 -0.007298</w:t>
        <w:br/>
        <w:t>v 0.046450 0.002394 -0.016759</w:t>
        <w:br/>
        <w:t>v 0.046390 0.009000 -0.016790</w:t>
        <w:br/>
        <w:t>v 0.045158 0.031790 0.000050</w:t>
        <w:br/>
        <w:t>v 0.098457 0.010658 -0.020568</w:t>
        <w:br/>
        <w:t>v 0.045817 0.010653 -0.020133</w:t>
        <w:br/>
        <w:t>v 0.095660 0.010683 -0.043894</w:t>
        <w:br/>
        <w:t>v 0.046381 0.010672 -0.042538</w:t>
        <w:br/>
        <w:t>v 0.097750 0.002420 -0.016592</w:t>
        <w:br/>
        <w:t>v 0.046450 0.002394 -0.016759</w:t>
        <w:br/>
        <w:t>v 0.047472 0.002330 -0.007298</w:t>
        <w:br/>
        <w:t>v 0.097627 0.002353 -0.006773</w:t>
        <w:br/>
        <w:t>v 0.097750 0.002420 -0.016592</w:t>
        <w:br/>
        <w:t>v 0.098216 0.009001 -0.016741</w:t>
        <w:br/>
        <w:t>v 0.046390 0.009000 -0.016790</w:t>
        <w:br/>
        <w:t>v 0.046450 0.002394 -0.016759</w:t>
        <w:br/>
        <w:t>v 0.098473 0.002533 -0.032557</w:t>
        <w:br/>
        <w:t>v 0.044152 0.002470 -0.027554</w:t>
        <w:br/>
        <w:t>v 0.045194 0.002445 -0.024030</w:t>
        <w:br/>
        <w:t>v 0.098035 0.002475 -0.024499</w:t>
        <w:br/>
        <w:t>v 0.096612 0.002565 -0.040323</w:t>
        <w:br/>
        <w:t>v 0.045812 0.002544 -0.039033</w:t>
        <w:br/>
        <w:t>v 0.096691 0.009194 -0.040559</w:t>
        <w:br/>
        <w:t>v 0.045729 0.009180 -0.039068</w:t>
        <w:br/>
        <w:t>v 0.045812 0.002544 -0.039033</w:t>
        <w:br/>
        <w:t>v 0.096612 0.002565 -0.040323</w:t>
        <w:br/>
        <w:t>v 0.047123 0.002589 -0.046027</w:t>
        <w:br/>
        <w:t>v 0.094604 0.002593 -0.047065</w:t>
        <w:br/>
        <w:t>v 0.092512 0.002604 -0.051981</w:t>
        <w:br/>
        <w:t>v 0.048728 0.002621 -0.051188</w:t>
        <w:br/>
        <w:t>v 0.062863 0.006008 -0.064666</w:t>
        <w:br/>
        <w:t>v 0.079414 0.006006 -0.064798</w:t>
        <w:br/>
        <w:t>v 0.096691 0.009194 -0.040559</w:t>
        <w:br/>
        <w:t>v 0.095660 0.010683 -0.043894</w:t>
        <w:br/>
        <w:t>v 0.046381 0.010672 -0.042538</w:t>
        <w:br/>
        <w:t>v 0.045729 0.009180 -0.039068</w:t>
        <w:br/>
        <w:t>v 0.094604 0.002593 -0.047065</w:t>
        <w:br/>
        <w:t>v 0.047123 0.002589 -0.046027</w:t>
        <w:br/>
        <w:t>v 0.047033 0.009233 -0.046026</w:t>
        <w:br/>
        <w:t>v 0.094631 0.009242 -0.047246</w:t>
        <w:br/>
        <w:t>v 0.098035 0.002475 -0.024499</w:t>
        <w:br/>
        <w:t>v 0.045194 0.002445 -0.024030</w:t>
        <w:br/>
        <w:t>v 0.045149 0.009059 -0.024055</w:t>
        <w:br/>
        <w:t>v 0.098529 0.009066 -0.024736</w:t>
        <w:br/>
        <w:t>v 0.046390 0.009000 -0.016790</w:t>
        <w:br/>
        <w:t>v 0.098216 0.009001 -0.016741</w:t>
        <w:br/>
        <w:t>v 0.098457 0.010658 -0.020568</w:t>
        <w:br/>
        <w:t>v 0.045817 0.010653 -0.020133</w:t>
        <w:br/>
        <w:t>v 0.091900 0.066887 0.142590</w:t>
        <w:br/>
        <w:t>v 0.072525 0.070297 0.144057</w:t>
        <w:br/>
        <w:t>v 0.054256 0.066915 0.137711</w:t>
        <w:br/>
        <w:t>v 0.114389 0.057310 0.109540</w:t>
        <w:br/>
        <w:t>v 0.116643 0.057977 0.085644</w:t>
        <w:br/>
        <w:t>v 0.108141 0.059686 0.129226</w:t>
        <w:br/>
        <w:t>v 0.040920 0.059068 0.121097</w:t>
        <w:br/>
        <w:t>v 0.037861 0.058138 0.102678</w:t>
        <w:br/>
        <w:t>v 0.114909 0.066333 0.068039</w:t>
        <w:br/>
        <w:t>v 0.111127 0.100339 0.028435</w:t>
        <w:br/>
        <w:t>v 0.109609 0.113977 0.007423</w:t>
        <w:br/>
        <w:t>v 0.113405 0.083086 0.048540</w:t>
        <w:br/>
        <w:t>v 0.107819 0.118492 -0.008073</w:t>
        <w:br/>
        <w:t>v 0.098634 0.125230 -0.047223</w:t>
        <w:br/>
        <w:t>v 0.080359 0.139935 -0.054137</w:t>
        <w:br/>
        <w:t>v 0.080539 0.126577 -0.057909</w:t>
        <w:br/>
        <w:t>v 0.108224 0.123879 -0.027931</w:t>
        <w:br/>
        <w:t>v 0.058937 0.126731 -0.057800</w:t>
        <w:br/>
        <w:t>v 0.042409 0.125695 -0.045859</w:t>
        <w:br/>
        <w:t>v 0.040743 0.126113 -0.027855</w:t>
        <w:br/>
        <w:t>v 0.040055 0.133733 -0.001872</w:t>
        <w:br/>
        <w:t>v 0.038352 0.112852 0.007151</w:t>
        <w:br/>
        <w:t>v 0.037562 0.119690 -0.007756</w:t>
        <w:br/>
        <w:t>v 0.037562 0.119690 -0.007756</w:t>
        <w:br/>
        <w:t>v 0.034248 0.098487 -0.010363</w:t>
        <w:br/>
        <w:t>v 0.037045 0.124758 -0.027770</w:t>
        <w:br/>
        <w:t>v 0.041408 0.099892 0.026611</w:t>
        <w:br/>
        <w:t>v 0.040788 0.083737 0.044706</w:t>
        <w:br/>
        <w:t>v 0.038482 0.068919 0.062155</w:t>
        <w:br/>
        <w:t>v 0.036897 0.059238 0.080319</w:t>
        <w:br/>
        <w:t>v 0.077934 0.086581 0.081371</w:t>
        <w:br/>
        <w:t>v 0.075359 0.136867 0.046884</w:t>
        <w:br/>
        <w:t>v 0.074246 0.153611 0.041864</w:t>
        <w:br/>
        <w:t>v 0.073078 0.170929 0.038322</w:t>
        <w:br/>
        <w:t>v 0.061883 0.170929 0.034151</w:t>
        <w:br/>
        <w:t>v 0.076858 0.121930 0.053652</w:t>
        <w:br/>
        <w:t>v 0.077810 0.103248 0.066023</w:t>
        <w:br/>
        <w:t>v 0.061601 0.197410 0.033625</w:t>
        <w:br/>
        <w:t>v 0.072105 0.197388 0.037284</w:t>
        <w:br/>
        <w:t>v 0.083694 0.197400 0.035529</w:t>
        <w:br/>
        <w:t>v 0.096994 0.217431 0.026689</w:t>
        <w:br/>
        <w:t>v 0.102899 0.217512 0.016175</w:t>
        <w:br/>
        <w:t>v 0.105866 0.217627 -0.002083</w:t>
        <w:br/>
        <w:t>v 0.081211 0.217979 -0.039646</w:t>
        <w:br/>
        <w:t>v 0.094222 0.217879 -0.029692</w:t>
        <w:br/>
        <w:t>v 0.100907 0.217763 -0.017173</w:t>
        <w:br/>
        <w:t>v 0.065005 0.217996 -0.039123</w:t>
        <w:br/>
        <w:t>v 0.050924 0.217880 -0.027803</w:t>
        <w:br/>
        <w:t>v 0.042828 0.217763 -0.015993</w:t>
        <w:br/>
        <w:t>v 0.039385 0.217608 -0.001736</w:t>
        <w:br/>
        <w:t>v 0.041956 0.217485 0.014779</w:t>
        <w:br/>
        <w:t>v 0.050074 0.217149 0.030508</w:t>
        <w:br/>
        <w:t>v 0.083532 0.217235 0.036220</w:t>
        <w:br/>
        <w:t>v 0.071974 0.217222 0.037869</w:t>
        <w:br/>
        <w:t>v 0.061407 0.217249 0.034368</w:t>
        <w:br/>
        <w:t>v 0.099531 0.154176 -0.022200</w:t>
        <w:br/>
        <w:t>v 0.038753 0.149879 -0.003437</w:t>
        <w:br/>
        <w:t>v 0.041270 0.171233 -0.002760</w:t>
        <w:br/>
        <w:t>v 0.102530 0.136916 -0.025647</w:t>
        <w:br/>
        <w:t>v 0.040421 0.043090 0.002942</w:t>
        <w:br/>
        <w:t>v 0.040380 0.197916 -0.002073</w:t>
        <w:br/>
        <w:t>v 0.098529 0.009066 -0.024736</w:t>
        <w:br/>
        <w:t>v 0.045149 0.009059 -0.024055</w:t>
        <w:br/>
        <w:t>v 0.040743 0.126113 -0.027855</w:t>
        <w:br/>
        <w:t>v 0.037562 0.119690 -0.007756</w:t>
        <w:br/>
        <w:t>v 0.039385 0.217608 -0.001736</w:t>
        <w:br/>
        <w:t>v 0.101057 0.137189 -0.028748</w:t>
        <w:br/>
        <w:t>v 0.103943 0.124045 -0.026381</w:t>
        <w:br/>
        <w:t>v 0.107184 0.122711 -0.026739</w:t>
        <w:br/>
        <w:t>v 0.103943 0.124045 -0.026381</w:t>
        <w:br/>
        <w:t>v 0.107184 0.122711 -0.026739</w:t>
        <w:br/>
        <w:t>v 0.040594 0.138740 -0.030871</w:t>
        <w:br/>
        <w:t>v 0.036242 0.125488 -0.028651</w:t>
        <w:br/>
        <w:t>v 0.036242 0.125488 -0.028651</w:t>
        <w:br/>
        <w:t>v 0.040594 0.138740 -0.030871</w:t>
        <w:br/>
        <w:t>v 0.043411 0.138152 -0.029826</w:t>
        <w:br/>
        <w:t>v 0.048196 0.156305 -0.037106</w:t>
        <w:br/>
        <w:t>v 0.103809 0.137627 -0.030017</w:t>
        <w:br/>
        <w:t>v 0.101057 0.137189 -0.028748</w:t>
        <w:br/>
        <w:t>v 0.096809 0.155701 -0.038251</w:t>
        <w:br/>
        <w:t>v 0.108224 0.123879 -0.027931</w:t>
        <w:br/>
        <w:t>v 0.094631 0.009242 -0.047246</w:t>
        <w:br/>
        <w:t>v 0.047033 0.009233 -0.046026</w:t>
        <w:br/>
        <w:t>v 0.015496 1.385867 -0.015220</w:t>
        <w:br/>
        <w:t>v 0.010289 1.393324 -0.013619</w:t>
        <w:br/>
        <w:t>v 0.004754 1.386843 -0.015777</w:t>
        <w:br/>
        <w:t>v 0.004641 1.380745 -0.017628</w:t>
        <w:br/>
        <w:t>v 0.003221 1.393456 -0.014145</w:t>
        <w:br/>
        <w:t>v 0.003682 1.398996 -0.014054</w:t>
        <w:br/>
        <w:t>v 0.001068 1.398401 -0.014242</w:t>
        <w:br/>
        <w:t>v 0.015411 1.385390 -0.013715</w:t>
        <w:br/>
        <w:t>v 0.004581 1.380286 -0.016118</w:t>
        <w:br/>
        <w:t>v 0.004696 1.386355 -0.014274</w:t>
        <w:br/>
        <w:t>v 0.010224 1.392901 -0.012099</w:t>
        <w:br/>
        <w:t>v 0.003222 1.393022 -0.012624</w:t>
        <w:br/>
        <w:t>v 0.001084 1.397921 -0.012736</w:t>
        <w:br/>
        <w:t>v 0.003686 1.398486 -0.012558</w:t>
        <w:br/>
        <w:t>v 0.004581 1.380286 -0.016118</w:t>
        <w:br/>
        <w:t>v 0.004641 1.380745 -0.017628</w:t>
        <w:br/>
        <w:t>v 0.004754 1.386843 -0.015777</w:t>
        <w:br/>
        <w:t>v 0.004696 1.386355 -0.014274</w:t>
        <w:br/>
        <w:t>v 0.015496 1.385867 -0.015220</w:t>
        <w:br/>
        <w:t>v 0.004641 1.380745 -0.017628</w:t>
        <w:br/>
        <w:t>v 0.004581 1.380286 -0.016118</w:t>
        <w:br/>
        <w:t>v 0.015411 1.385390 -0.013715</w:t>
        <w:br/>
        <w:t>v 0.015411 1.385390 -0.013715</w:t>
        <w:br/>
        <w:t>v 0.010224 1.392901 -0.012099</w:t>
        <w:br/>
        <w:t>v 0.010289 1.393324 -0.013619</w:t>
        <w:br/>
        <w:t>v 0.015496 1.385867 -0.015220</w:t>
        <w:br/>
        <w:t>v 0.003221 1.393456 -0.014145</w:t>
        <w:br/>
        <w:t>v 0.003222 1.393022 -0.012624</w:t>
        <w:br/>
        <w:t>v 0.003686 1.398486 -0.012558</w:t>
        <w:br/>
        <w:t>v 0.003682 1.398996 -0.014054</w:t>
        <w:br/>
        <w:t>v 0.001084 1.397921 -0.012736</w:t>
        <w:br/>
        <w:t>v 0.001068 1.398401 -0.014242</w:t>
        <w:br/>
        <w:t>v 0.003686 1.398486 -0.012558</w:t>
        <w:br/>
        <w:t>v 0.001068 1.398401 -0.014242</w:t>
        <w:br/>
        <w:t>v 0.001084 1.397921 -0.012736</w:t>
        <w:br/>
        <w:t>v -0.004550 1.385559 -0.016610</w:t>
        <w:br/>
        <w:t>v -0.010086 1.392041 -0.014453</w:t>
        <w:br/>
        <w:t>v -0.015293 1.384584 -0.016053</w:t>
        <w:br/>
        <w:t>v -0.004438 1.379462 -0.018462</w:t>
        <w:br/>
        <w:t>v -0.003018 1.392173 -0.014978</w:t>
        <w:br/>
        <w:t>v -0.000865 1.397118 -0.015075</w:t>
        <w:br/>
        <w:t>v -0.003479 1.397713 -0.014888</w:t>
        <w:br/>
        <w:t>v -0.015208 1.384107 -0.014549</w:t>
        <w:br/>
        <w:t>v -0.010021 1.391618 -0.012932</w:t>
        <w:br/>
        <w:t>v -0.004493 1.385072 -0.015108</w:t>
        <w:br/>
        <w:t>v -0.004377 1.379003 -0.016951</w:t>
        <w:br/>
        <w:t>v -0.003018 1.391739 -0.013458</w:t>
        <w:br/>
        <w:t>v -0.003483 1.397202 -0.013391</w:t>
        <w:br/>
        <w:t>v -0.000881 1.396637 -0.013570</w:t>
        <w:br/>
        <w:t>v -0.004550 1.385559 -0.016610</w:t>
        <w:br/>
        <w:t>v -0.004438 1.379462 -0.018462</w:t>
        <w:br/>
        <w:t>v -0.004377 1.379003 -0.016951</w:t>
        <w:br/>
        <w:t>v -0.004493 1.385072 -0.015108</w:t>
        <w:br/>
        <w:t>v -0.015293 1.384584 -0.016053</w:t>
        <w:br/>
        <w:t>v -0.015208 1.384107 -0.014549</w:t>
        <w:br/>
        <w:t>v -0.004377 1.379003 -0.016951</w:t>
        <w:br/>
        <w:t>v -0.004438 1.379462 -0.018462</w:t>
        <w:br/>
        <w:t>v -0.010086 1.392041 -0.014453</w:t>
        <w:br/>
        <w:t>v -0.010021 1.391618 -0.012932</w:t>
        <w:br/>
        <w:t>v -0.015208 1.384107 -0.014549</w:t>
        <w:br/>
        <w:t>v -0.015293 1.384584 -0.016053</w:t>
        <w:br/>
        <w:t>v -0.003018 1.392173 -0.014978</w:t>
        <w:br/>
        <w:t>v -0.003018 1.391739 -0.013458</w:t>
        <w:br/>
        <w:t>v -0.003479 1.397713 -0.014888</w:t>
        <w:br/>
        <w:t>v -0.003483 1.397202 -0.013391</w:t>
        <w:br/>
        <w:t>v -0.000865 1.397118 -0.015075</w:t>
        <w:br/>
        <w:t>v -0.000881 1.396637 -0.013570</w:t>
        <w:br/>
        <w:t>v -0.003483 1.397202 -0.013391</w:t>
        <w:br/>
        <w:t>v -0.000881 1.396637 -0.013570</w:t>
        <w:br/>
        <w:t>v -0.000865 1.397118 -0.015075</w:t>
        <w:br/>
        <w:t>v 0.015018 1.405540 -0.008999</w:t>
        <w:br/>
        <w:t>v 0.020637 1.407964 -0.008390</w:t>
        <w:br/>
        <w:t>v 0.019650 1.397336 -0.012329</w:t>
        <w:br/>
        <w:t>v 0.014341 1.398124 -0.011634</w:t>
        <w:br/>
        <w:t>v 0.000884 1.400100 -0.013248</w:t>
        <w:br/>
        <w:t>v 0.008256 1.402257 -0.010781</w:t>
        <w:br/>
        <w:t>v 0.005696 1.394324 -0.013998</w:t>
        <w:br/>
        <w:t>v 0.001538 1.396272 -0.014638</w:t>
        <w:br/>
        <w:t>v 0.016055 1.389729 -0.015790</w:t>
        <w:br/>
        <w:t>v 0.012011 1.391256 -0.014770</w:t>
        <w:br/>
        <w:t>v 0.014150 1.412062 -0.013060</w:t>
        <w:br/>
        <w:t>v 0.014450 1.402692 -0.017251</w:t>
        <w:br/>
        <w:t>v 0.020817 1.401841 -0.016829</w:t>
        <w:br/>
        <w:t>v 0.021072 1.414074 -0.011488</w:t>
        <w:br/>
        <w:t>v 0.006726 1.397669 -0.017947</w:t>
        <w:br/>
        <w:t>v 0.007976 1.407097 -0.014140</w:t>
        <w:br/>
        <w:t>v 0.002626 1.402856 -0.014932</w:t>
        <w:br/>
        <w:t>v 0.002711 1.397828 -0.016962</w:t>
        <w:br/>
        <w:t>v 0.012966 1.396237 -0.019455</w:t>
        <w:br/>
        <w:t>v 0.017994 1.393637 -0.019725</w:t>
        <w:br/>
        <w:t>v 0.019307 1.390250 -0.017586</w:t>
        <w:br/>
        <w:t>v 0.022224 1.399285 -0.013971</w:t>
        <w:br/>
        <w:t>v 0.022842 1.412235 -0.008755</w:t>
        <w:br/>
        <w:t>v 0.022224 1.399285 -0.013971</w:t>
        <w:br/>
        <w:t>v 0.019307 1.390250 -0.017586</w:t>
        <w:br/>
        <w:t>v 0.022842 1.412235 -0.008755</w:t>
        <w:br/>
        <w:t>v 0.015596 1.390487 -0.017150</w:t>
        <w:br/>
        <w:t>v 0.019991 1.408550 -0.009818</w:t>
        <w:br/>
        <w:t>v 0.014988 1.406131 -0.010466</w:t>
        <w:br/>
        <w:t>v 0.012000 1.391861 -0.016234</w:t>
        <w:br/>
        <w:t>v 0.005800 1.394868 -0.015477</w:t>
        <w:br/>
        <w:t>v 0.008364 1.402836 -0.012288</w:t>
        <w:br/>
        <w:t>v 0.002251 1.400251 -0.013603</w:t>
        <w:br/>
        <w:t>v 0.002878 1.396543 -0.015216</w:t>
        <w:br/>
        <w:t>v 0.017124 1.393404 -0.018230</w:t>
        <w:br/>
        <w:t>v 0.012966 1.395648 -0.017974</w:t>
        <w:br/>
        <w:t>v 0.014116 1.411467 -0.011590</w:t>
        <w:br/>
        <w:t>v 0.020081 1.413481 -0.010120</w:t>
        <w:br/>
        <w:t>v 0.006987 1.397005 -0.016536</w:t>
        <w:br/>
        <w:t>v 0.003437 1.397186 -0.015645</w:t>
        <w:br/>
        <w:t>v 0.003282 1.402402 -0.013495</w:t>
        <w:br/>
        <w:t>v 0.008194 1.406524 -0.012683</w:t>
        <w:br/>
        <w:t>v 0.020859 1.412334 -0.009086</w:t>
        <w:br/>
        <w:t>v 0.017251 1.391181 -0.017772</w:t>
        <w:br/>
        <w:t>v 0.017124 1.393404 -0.018230</w:t>
        <w:br/>
        <w:t>v 0.017251 1.391181 -0.017772</w:t>
        <w:br/>
        <w:t>v 0.002251 1.400251 -0.013603</w:t>
        <w:br/>
        <w:t>v 0.002878 1.396543 -0.015216</w:t>
        <w:br/>
        <w:t>v 0.015018 1.405540 -0.008999</w:t>
        <w:br/>
        <w:t>v 0.014988 1.406131 -0.010466</w:t>
        <w:br/>
        <w:t>v 0.019991 1.408550 -0.009818</w:t>
        <w:br/>
        <w:t>v 0.020637 1.407964 -0.008390</w:t>
        <w:br/>
        <w:t>v 0.008256 1.402257 -0.010781</w:t>
        <w:br/>
        <w:t>v 0.000884 1.400100 -0.013248</w:t>
        <w:br/>
        <w:t>v 0.002251 1.400251 -0.013603</w:t>
        <w:br/>
        <w:t>v 0.008364 1.402836 -0.012288</w:t>
        <w:br/>
        <w:t>v 0.005696 1.394324 -0.013998</w:t>
        <w:br/>
        <w:t>v 0.005800 1.394868 -0.015477</w:t>
        <w:br/>
        <w:t>v 0.002878 1.396543 -0.015216</w:t>
        <w:br/>
        <w:t>v 0.001538 1.396272 -0.014638</w:t>
        <w:br/>
        <w:t>v 0.012011 1.391256 -0.014770</w:t>
        <w:br/>
        <w:t>v 0.016055 1.389729 -0.015790</w:t>
        <w:br/>
        <w:t>v 0.015596 1.390487 -0.017150</w:t>
        <w:br/>
        <w:t>v 0.012000 1.391861 -0.016234</w:t>
        <w:br/>
        <w:t>v 0.014150 1.412062 -0.013060</w:t>
        <w:br/>
        <w:t>v 0.021072 1.414074 -0.011488</w:t>
        <w:br/>
        <w:t>v 0.020081 1.413481 -0.010120</w:t>
        <w:br/>
        <w:t>v 0.014116 1.411467 -0.011590</w:t>
        <w:br/>
        <w:t>v 0.007976 1.407097 -0.014140</w:t>
        <w:br/>
        <w:t>v 0.008194 1.406524 -0.012683</w:t>
        <w:br/>
        <w:t>v 0.003282 1.402402 -0.013495</w:t>
        <w:br/>
        <w:t>v 0.002626 1.402856 -0.014932</w:t>
        <w:br/>
        <w:t>v 0.006726 1.397669 -0.017947</w:t>
        <w:br/>
        <w:t>v 0.002711 1.397828 -0.016962</w:t>
        <w:br/>
        <w:t>v 0.003437 1.397186 -0.015645</w:t>
        <w:br/>
        <w:t>v 0.006987 1.397005 -0.016536</w:t>
        <w:br/>
        <w:t>v 0.012966 1.396237 -0.019455</w:t>
        <w:br/>
        <w:t>v 0.012966 1.395648 -0.017974</w:t>
        <w:br/>
        <w:t>v 0.017124 1.393404 -0.018230</w:t>
        <w:br/>
        <w:t>v 0.017994 1.393637 -0.019725</w:t>
        <w:br/>
        <w:t>v 0.017124 1.393404 -0.018230</w:t>
        <w:br/>
        <w:t>v 0.017251 1.391181 -0.017772</w:t>
        <w:br/>
        <w:t>v 0.017251 1.391181 -0.017772</w:t>
        <w:br/>
        <w:t>v 0.019307 1.390250 -0.017586</w:t>
        <w:br/>
        <w:t>v 0.022842 1.412235 -0.008755</w:t>
        <w:br/>
        <w:t>v 0.020859 1.412334 -0.009086</w:t>
        <w:br/>
        <w:t>v 0.001538 1.396272 -0.014638</w:t>
        <w:br/>
        <w:t>v 0.002878 1.396543 -0.015216</w:t>
        <w:br/>
        <w:t>v 0.000884 1.400100 -0.013248</w:t>
        <w:br/>
        <w:t>v 0.001538 1.396272 -0.014638</w:t>
        <w:br/>
        <w:t>v 0.002251 1.400251 -0.013603</w:t>
        <w:br/>
        <w:t>v 0.000884 1.400100 -0.013248</w:t>
        <w:br/>
        <w:t>v -0.015019 1.405540 -0.008999</w:t>
        <w:br/>
        <w:t>v -0.014342 1.398124 -0.011634</w:t>
        <w:br/>
        <w:t>v -0.019651 1.397336 -0.012329</w:t>
        <w:br/>
        <w:t>v -0.020638 1.407964 -0.008390</w:t>
        <w:br/>
        <w:t>v -0.000885 1.400100 -0.013248</w:t>
        <w:br/>
        <w:t>v -0.001539 1.396272 -0.014638</w:t>
        <w:br/>
        <w:t>v -0.005696 1.394324 -0.013998</w:t>
        <w:br/>
        <w:t>v -0.008257 1.402257 -0.010781</w:t>
        <w:br/>
        <w:t>v -0.012012 1.391256 -0.014770</w:t>
        <w:br/>
        <w:t>v -0.016056 1.389729 -0.015790</w:t>
        <w:br/>
        <w:t>v -0.014150 1.412062 -0.013060</w:t>
        <w:br/>
        <w:t>v -0.021073 1.414075 -0.011488</w:t>
        <w:br/>
        <w:t>v -0.020818 1.401841 -0.016829</w:t>
        <w:br/>
        <w:t>v -0.014450 1.402692 -0.017251</w:t>
        <w:br/>
        <w:t>v -0.006727 1.397669 -0.017947</w:t>
        <w:br/>
        <w:t>v -0.002712 1.397828 -0.016962</w:t>
        <w:br/>
        <w:t>v -0.002627 1.402856 -0.014932</w:t>
        <w:br/>
        <w:t>v -0.007977 1.407097 -0.014140</w:t>
        <w:br/>
        <w:t>v -0.017995 1.393637 -0.019725</w:t>
        <w:br/>
        <w:t>v -0.012966 1.396237 -0.019455</w:t>
        <w:br/>
        <w:t>v -0.022224 1.399285 -0.013971</w:t>
        <w:br/>
        <w:t>v -0.019308 1.390251 -0.017586</w:t>
        <w:br/>
        <w:t>v -0.022843 1.412235 -0.008755</w:t>
        <w:br/>
        <w:t>v -0.019308 1.390251 -0.017586</w:t>
        <w:br/>
        <w:t>v -0.022224 1.399285 -0.013971</w:t>
        <w:br/>
        <w:t>v -0.022843 1.412235 -0.008755</w:t>
        <w:br/>
        <w:t>v -0.015596 1.390487 -0.017150</w:t>
        <w:br/>
        <w:t>v -0.012001 1.391861 -0.016234</w:t>
        <w:br/>
        <w:t>v -0.014989 1.406131 -0.010466</w:t>
        <w:br/>
        <w:t>v -0.019992 1.408550 -0.009818</w:t>
        <w:br/>
        <w:t>v -0.005801 1.394868 -0.015477</w:t>
        <w:br/>
        <w:t>v -0.002879 1.396543 -0.015216</w:t>
        <w:br/>
        <w:t>v -0.002251 1.400251 -0.013603</w:t>
        <w:br/>
        <w:t>v -0.008365 1.402837 -0.012288</w:t>
        <w:br/>
        <w:t>v -0.017124 1.393404 -0.018230</w:t>
        <w:br/>
        <w:t>v -0.020082 1.413482 -0.010120</w:t>
        <w:br/>
        <w:t>v -0.014116 1.411467 -0.011590</w:t>
        <w:br/>
        <w:t>v -0.012966 1.395647 -0.017974</w:t>
        <w:br/>
        <w:t>v -0.003283 1.402401 -0.013495</w:t>
        <w:br/>
        <w:t>v -0.003437 1.397186 -0.015645</w:t>
        <w:br/>
        <w:t>v -0.006988 1.397005 -0.016536</w:t>
        <w:br/>
        <w:t>v -0.008195 1.406525 -0.012683</w:t>
        <w:br/>
        <w:t>v -0.020860 1.412334 -0.009086</w:t>
        <w:br/>
        <w:t>v -0.017251 1.391181 -0.017772</w:t>
        <w:br/>
        <w:t>v -0.019992 1.408550 -0.009818</w:t>
        <w:br/>
        <w:t>v -0.017251 1.391181 -0.017772</w:t>
        <w:br/>
        <w:t>v -0.002251 1.400251 -0.013603</w:t>
        <w:br/>
        <w:t>v -0.002879 1.396543 -0.015216</w:t>
        <w:br/>
        <w:t>v -0.015019 1.405540 -0.008999</w:t>
        <w:br/>
        <w:t>v -0.020638 1.407964 -0.008390</w:t>
        <w:br/>
        <w:t>v -0.019992 1.408550 -0.009818</w:t>
        <w:br/>
        <w:t>v -0.014989 1.406131 -0.010466</w:t>
        <w:br/>
        <w:t>v -0.008257 1.402257 -0.010781</w:t>
        <w:br/>
        <w:t>v -0.008365 1.402837 -0.012288</w:t>
        <w:br/>
        <w:t>v -0.002251 1.400251 -0.013603</w:t>
        <w:br/>
        <w:t>v -0.000885 1.400100 -0.013248</w:t>
        <w:br/>
        <w:t>v -0.005696 1.394324 -0.013998</w:t>
        <w:br/>
        <w:t>v -0.001539 1.396272 -0.014638</w:t>
        <w:br/>
        <w:t>v -0.002879 1.396543 -0.015216</w:t>
        <w:br/>
        <w:t>v -0.005801 1.394868 -0.015477</w:t>
        <w:br/>
        <w:t>v -0.012012 1.391256 -0.014770</w:t>
        <w:br/>
        <w:t>v -0.012001 1.391861 -0.016234</w:t>
        <w:br/>
        <w:t>v -0.015596 1.390487 -0.017150</w:t>
        <w:br/>
        <w:t>v -0.016056 1.389729 -0.015790</w:t>
        <w:br/>
        <w:t>v -0.014150 1.412062 -0.013060</w:t>
        <w:br/>
        <w:t>v -0.014116 1.411467 -0.011590</w:t>
        <w:br/>
        <w:t>v -0.020082 1.413482 -0.010120</w:t>
        <w:br/>
        <w:t>v -0.021073 1.414075 -0.011488</w:t>
        <w:br/>
        <w:t>v -0.007977 1.407097 -0.014140</w:t>
        <w:br/>
        <w:t>v -0.002627 1.402856 -0.014932</w:t>
        <w:br/>
        <w:t>v -0.003283 1.402401 -0.013495</w:t>
        <w:br/>
        <w:t>v -0.008195 1.406525 -0.012683</w:t>
        <w:br/>
        <w:t>v -0.006727 1.397669 -0.017947</w:t>
        <w:br/>
        <w:t>v -0.006988 1.397005 -0.016536</w:t>
        <w:br/>
        <w:t>v -0.003437 1.397186 -0.015645</w:t>
        <w:br/>
        <w:t>v -0.002712 1.397828 -0.016962</w:t>
        <w:br/>
        <w:t>v -0.012966 1.396237 -0.019455</w:t>
        <w:br/>
        <w:t>v -0.017995 1.393637 -0.019725</w:t>
        <w:br/>
        <w:t>v -0.017124 1.393404 -0.018230</w:t>
        <w:br/>
        <w:t>v -0.012966 1.395647 -0.017974</w:t>
        <w:br/>
        <w:t>v -0.019308 1.390251 -0.017586</w:t>
        <w:br/>
        <w:t>v -0.017251 1.391181 -0.017772</w:t>
        <w:br/>
        <w:t>v -0.017251 1.391181 -0.017772</w:t>
        <w:br/>
        <w:t>v -0.020860 1.412334 -0.009086</w:t>
        <w:br/>
        <w:t>v -0.022843 1.412235 -0.008755</w:t>
        <w:br/>
        <w:t>v -0.002879 1.396543 -0.015216</w:t>
        <w:br/>
        <w:t>v -0.001539 1.396272 -0.014638</w:t>
        <w:br/>
        <w:t>v -0.001539 1.396272 -0.014638</w:t>
        <w:br/>
        <w:t>v -0.000885 1.400100 -0.013248</w:t>
        <w:br/>
        <w:t>v -0.000885 1.400100 -0.013248</w:t>
        <w:br/>
        <w:t>v -0.002251 1.400251 -0.013603</w:t>
        <w:br/>
        <w:t>v 0.002767 1.402750 -0.015343</w:t>
        <w:br/>
        <w:t>v 0.002753 1.399026 -0.014580</w:t>
        <w:br/>
        <w:t>v 0.002757 1.402630 -0.013498</w:t>
        <w:br/>
        <w:t>v 0.002753 1.399026 -0.014580</w:t>
        <w:br/>
        <w:t>v 0.002647 1.400622 -0.016596</w:t>
        <w:br/>
        <w:t>v 0.002482 1.397731 -0.016674</w:t>
        <w:br/>
        <w:t>v 0.002391 1.396153 -0.015904</w:t>
        <w:br/>
        <w:t>v 0.002345 1.395390 -0.014737</w:t>
        <w:br/>
        <w:t>v 0.002390 1.396253 -0.012979</w:t>
        <w:br/>
        <w:t>v 0.002584 1.399683 -0.012064</w:t>
        <w:br/>
        <w:t>v 0.002757 1.402630 -0.013498</w:t>
        <w:br/>
        <w:t>v 0.002753 1.399026 -0.014580</w:t>
        <w:br/>
        <w:t>v -0.000000 1.401023 -0.017220</w:t>
        <w:br/>
        <w:t>v 0.002647 1.400622 -0.016596</w:t>
        <w:br/>
        <w:t>v 0.002767 1.402750 -0.015343</w:t>
        <w:br/>
        <w:t>v -0.000000 1.403752 -0.015616</w:t>
        <w:br/>
        <w:t>v -0.000000 1.397316 -0.017323</w:t>
        <w:br/>
        <w:t>v 0.002482 1.397731 -0.016674</w:t>
        <w:br/>
        <w:t>v -0.000000 1.395284 -0.016367</w:t>
        <w:br/>
        <w:t>v 0.002391 1.396153 -0.015904</w:t>
        <w:br/>
        <w:t>v -0.000000 1.394294 -0.014923</w:t>
        <w:br/>
        <w:t>v 0.002345 1.395390 -0.014737</w:t>
        <w:br/>
        <w:t>v -0.000000 1.403594 -0.013255</w:t>
        <w:br/>
        <w:t>v -0.000000 1.403752 -0.015616</w:t>
        <w:br/>
        <w:t>v 0.002767 1.402750 -0.015343</w:t>
        <w:br/>
        <w:t>v 0.002757 1.402630 -0.013498</w:t>
        <w:br/>
        <w:t>v -0.000000 1.395387 -0.012725</w:t>
        <w:br/>
        <w:t>v 0.002390 1.396253 -0.012979</w:t>
        <w:br/>
        <w:t>v -0.000000 1.399795 -0.011500</w:t>
        <w:br/>
        <w:t>v 0.002584 1.399683 -0.012064</w:t>
        <w:br/>
        <w:t>v -0.000000 1.403594 -0.013255</w:t>
        <w:br/>
        <w:t>v 0.002757 1.402630 -0.013498</w:t>
        <w:br/>
        <w:t>v -0.002767 1.402750 -0.015343</w:t>
        <w:br/>
        <w:t>v -0.002757 1.402630 -0.013498</w:t>
        <w:br/>
        <w:t>v -0.002753 1.399026 -0.014580</w:t>
        <w:br/>
        <w:t>v -0.002648 1.400621 -0.016596</w:t>
        <w:br/>
        <w:t>v -0.002483 1.397731 -0.016674</w:t>
        <w:br/>
        <w:t>v -0.002753 1.399026 -0.014580</w:t>
        <w:br/>
        <w:t>v -0.002392 1.396153 -0.015904</w:t>
        <w:br/>
        <w:t>v -0.002346 1.395391 -0.014737</w:t>
        <w:br/>
        <w:t>v -0.002753 1.399026 -0.014580</w:t>
        <w:br/>
        <w:t>v -0.002391 1.396253 -0.012979</w:t>
        <w:br/>
        <w:t>v -0.002585 1.399683 -0.012064</w:t>
        <w:br/>
        <w:t>v -0.002757 1.402630 -0.013498</w:t>
        <w:br/>
        <w:t>v -0.002767 1.402750 -0.015343</w:t>
        <w:br/>
        <w:t>v -0.002648 1.400621 -0.016596</w:t>
        <w:br/>
        <w:t>v -0.002483 1.397731 -0.016674</w:t>
        <w:br/>
        <w:t>v -0.002392 1.396153 -0.015904</w:t>
        <w:br/>
        <w:t>v -0.002346 1.395391 -0.014737</w:t>
        <w:br/>
        <w:t>v -0.002767 1.402750 -0.015343</w:t>
        <w:br/>
        <w:t>v -0.002757 1.402630 -0.013498</w:t>
        <w:br/>
        <w:t>v -0.002391 1.396253 -0.012979</w:t>
        <w:br/>
        <w:t>v -0.002585 1.399683 -0.012064</w:t>
        <w:br/>
        <w:t>v -0.002757 1.402630 -0.013498</w:t>
        <w:br/>
        <w:t>v 0.029391 0.836936 -0.078801</w:t>
        <w:br/>
        <w:t>v 0.029623 0.846457 -0.079943</w:t>
        <w:br/>
        <w:t>v -0.000953 0.846400 -0.081165</w:t>
        <w:br/>
        <w:t>v -0.000953 0.837661 -0.079520</w:t>
        <w:br/>
        <w:t>v 0.059487 0.895702 -0.074665</w:t>
        <w:br/>
        <w:t>v 0.029203 0.894937 -0.077601</w:t>
        <w:br/>
        <w:t>v 0.029348 0.872292 -0.077342</w:t>
        <w:br/>
        <w:t>v 0.061237 0.872437 -0.076858</w:t>
        <w:br/>
        <w:t>v 0.059398 0.847193 -0.073989</w:t>
        <w:br/>
        <w:t>v 0.155175 0.847359 -0.011427</w:t>
        <w:br/>
        <w:t>v 0.147435 0.837686 -0.019463</w:t>
        <w:br/>
        <w:t>v 0.157851 0.837445 -0.001150</w:t>
        <w:br/>
        <w:t>v 0.145375 0.902343 -0.018555</w:t>
        <w:br/>
        <w:t>v 0.154980 0.896210 -0.012381</w:t>
        <w:br/>
        <w:t>v 0.158676 0.904782 -0.001141</w:t>
        <w:br/>
        <w:t>v 0.156560 0.873094 -0.012656</w:t>
        <w:br/>
        <w:t>v 0.166161 0.873387 0.016827</w:t>
        <w:br/>
        <w:t>v 0.165077 0.896876 0.016055</w:t>
        <w:br/>
        <w:t>v 0.167361 0.847072 0.017261</w:t>
        <w:br/>
        <w:t>v 0.111775 0.902444 -0.051001</w:t>
        <w:br/>
        <w:t>v 0.112463 0.895673 -0.052900</w:t>
        <w:br/>
        <w:t>v 0.135639 0.896313 -0.040337</w:t>
        <w:br/>
        <w:t>v 0.133489 0.904115 -0.038197</w:t>
        <w:br/>
        <w:t>v 0.134910 0.846799 -0.039399</w:t>
        <w:br/>
        <w:t>v 0.137341 0.872965 -0.041809</w:t>
        <w:br/>
        <w:t>v 0.113810 0.872906 -0.055583</w:t>
        <w:br/>
        <w:t>v 0.111753 0.847321 -0.051975</w:t>
        <w:br/>
        <w:t>v 0.170822 0.846546 0.048718</w:t>
        <w:br/>
        <w:t>v 0.156482 0.848384 0.090224</w:t>
        <w:br/>
        <w:t>v 0.158653 0.874705 0.089772</w:t>
        <w:br/>
        <w:t>v 0.171351 0.874031 0.047784</w:t>
        <w:br/>
        <w:t>v 0.170672 0.899283 0.046751</w:t>
        <w:br/>
        <w:t>v 0.158147 0.898968 0.088440</w:t>
        <w:br/>
        <w:t>v 0.155377 0.905436 0.075404</w:t>
        <w:br/>
        <w:t>v 0.164394 0.907797 0.056602</w:t>
        <w:br/>
        <w:t>v 0.150713 0.837498 0.100138</w:t>
        <w:br/>
        <w:t>v 0.156182 0.838437 0.079628</w:t>
        <w:br/>
        <w:t>v 0.165551 0.835578 0.059545</w:t>
        <w:br/>
        <w:t>v 0.161921 0.838575 0.038088</w:t>
        <w:br/>
        <w:t>v 0.166161 0.873387 0.016827</w:t>
        <w:br/>
        <w:t>v 0.167361 0.847072 0.017261</w:t>
        <w:br/>
        <w:t>v 0.160197 0.903796 0.016552</w:t>
        <w:br/>
        <w:t>v 0.165077 0.896876 0.016055</w:t>
        <w:br/>
        <w:t>v 0.164512 0.906233 0.035561</w:t>
        <w:br/>
        <w:t>v 0.138587 0.874298 0.112372</w:t>
        <w:br/>
        <w:t>v 0.124344 0.875135 0.137057</w:t>
        <w:br/>
        <w:t>v 0.124356 0.900033 0.134554</w:t>
        <w:br/>
        <w:t>v 0.140449 0.898412 0.112266</w:t>
        <w:br/>
        <w:t>v 0.127127 0.836755 0.129453</w:t>
        <w:br/>
        <w:t>v 0.142121 0.848127 0.116979</w:t>
        <w:br/>
        <w:t>v 0.139685 0.836909 0.116462</w:t>
        <w:br/>
        <w:t>v 0.149915 0.907013 0.095011</w:t>
        <w:br/>
        <w:t>v 0.140175 0.907843 0.110883</w:t>
        <w:br/>
        <w:t>v 0.064538 0.908324 0.153057</w:t>
        <w:br/>
        <w:t>v 0.047825 0.900695 0.161268</w:t>
        <w:br/>
        <w:t>v 0.047709 0.908588 0.156290</w:t>
        <w:br/>
        <w:t>v 0.047825 0.875939 0.160889</w:t>
        <w:br/>
        <w:t>v 0.035783 0.875711 0.161298</w:t>
        <w:br/>
        <w:t>v 0.035475 0.899708 0.160043</w:t>
        <w:br/>
        <w:t>v 0.045479 0.838415 0.156180</w:t>
        <w:br/>
        <w:t>v 0.033995 0.840512 0.154614</w:t>
        <w:br/>
        <w:t>v 0.034957 0.849355 0.158948</w:t>
        <w:br/>
        <w:t>v 0.046655 0.848810 0.159917</w:t>
        <w:br/>
        <w:t>v 0.126490 0.906185 0.122071</w:t>
        <w:br/>
        <w:t>v 0.114594 0.909005 0.135848</w:t>
        <w:br/>
        <w:t>v 0.099291 0.875456 0.149880</w:t>
        <w:br/>
        <w:t>v 0.098814 0.899906 0.147622</w:t>
        <w:br/>
        <w:t>v 0.095358 0.837788 0.145839</w:t>
        <w:br/>
        <w:t>v 0.097586 0.848382 0.149666</w:t>
        <w:br/>
        <w:t>v 0.113055 0.836272 0.140741</w:t>
        <w:br/>
        <w:t>v 0.079035 0.850103 0.148525</w:t>
        <w:br/>
        <w:t>v 0.080080 0.875449 0.148832</w:t>
        <w:br/>
        <w:t>v 0.080601 0.898561 0.148289</w:t>
        <w:br/>
        <w:t>v 0.079692 0.906018 0.144668</w:t>
        <w:br/>
        <w:t>v 0.097314 0.908326 0.142667</w:t>
        <w:br/>
        <w:t>v 0.063824 0.875640 0.157372</w:t>
        <w:br/>
        <w:t>v 0.065617 0.900206 0.158721</w:t>
        <w:br/>
        <w:t>v 0.077811 0.840372 0.146335</w:t>
        <w:br/>
        <w:t>v 0.062157 0.838383 0.154328</w:t>
        <w:br/>
        <w:t>v 0.062532 0.848843 0.157094</w:t>
        <w:br/>
        <w:t>v 0.058304 0.838487 -0.070218</w:t>
        <w:br/>
        <w:t>v 0.087415 0.837091 -0.064710</w:t>
        <w:br/>
        <w:t>v 0.088048 0.847017 -0.066210</w:t>
        <w:br/>
        <w:t>v 0.087098 0.903138 -0.063245</w:t>
        <w:br/>
        <w:t>v 0.058777 0.903749 -0.072489</w:t>
        <w:br/>
        <w:t>v 0.088412 0.895826 -0.065448</w:t>
        <w:br/>
        <w:t>v -0.000911 0.875499 0.162602</w:t>
        <w:br/>
        <w:t>v -0.000569 0.899699 0.163601</w:t>
        <w:br/>
        <w:t>v 0.023464 0.898167 0.156731</w:t>
        <w:br/>
        <w:t>v 0.023744 0.875483 0.161707</w:t>
        <w:br/>
        <w:t>v 0.023911 0.848538 0.163564</w:t>
        <w:br/>
        <w:t>v -0.000988 0.848807 0.165015</w:t>
        <w:br/>
        <w:t>v 0.028104 0.906053 -0.070338</w:t>
        <w:br/>
        <w:t>v 0.026345 0.901538 -0.067195</w:t>
        <w:br/>
        <w:t>v -0.000000 0.901265 -0.069435</w:t>
        <w:br/>
        <w:t>v -0.000921 0.909361 -0.074981</w:t>
        <w:br/>
        <w:t>v 0.057411 0.908287 -0.067514</w:t>
        <w:br/>
        <w:t>v 0.052649 0.901851 -0.063499</w:t>
        <w:br/>
        <w:t>v 0.057052 0.834653 -0.065125</w:t>
        <w:br/>
        <w:t>v 0.028344 0.831134 -0.071949</w:t>
        <w:br/>
        <w:t>v 0.027601 0.833570 -0.064722</w:t>
        <w:br/>
        <w:t>v 0.056052 0.835130 -0.060224</w:t>
        <w:br/>
        <w:t>v 0.136082 0.834801 -0.011489</w:t>
        <w:br/>
        <w:t>v 0.144433 0.835572 0.003652</w:t>
        <w:br/>
        <w:t>v 0.151403 0.832530 0.001243</w:t>
        <w:br/>
        <w:t>v 0.142292 0.832220 -0.016197</w:t>
        <w:br/>
        <w:t>v 0.152642 0.912565 -0.000024</w:t>
        <w:br/>
        <w:t>v 0.131594 0.902747 -0.018810</w:t>
        <w:br/>
        <w:t>v 0.141866 0.907576 -0.016217</w:t>
        <w:br/>
        <w:t>v 0.148379 0.835670 0.020162</w:t>
        <w:br/>
        <w:t>v 0.155818 0.832888 0.019491</w:t>
        <w:br/>
        <w:t>v 0.110503 0.902879 -0.041092</w:t>
        <w:br/>
        <w:t>v 0.109513 0.908255 -0.047125</w:t>
        <w:br/>
        <w:t>v 0.129804 0.910540 -0.033807</w:t>
        <w:br/>
        <w:t>v 0.128498 0.830720 -0.033306</w:t>
        <w:br/>
        <w:t>v 0.123935 0.834859 -0.026791</w:t>
        <w:br/>
        <w:t>v 0.106614 0.835192 -0.041392</w:t>
        <w:br/>
        <w:t>v 0.108598 0.835192 -0.046961</w:t>
        <w:br/>
        <w:t>v 0.155022 0.833775 0.057954</w:t>
        <w:br/>
        <w:t>v 0.150748 0.837630 0.055598</w:t>
        <w:br/>
        <w:t>v 0.148649 0.838579 0.075333</w:t>
        <w:br/>
        <w:t>v 0.149983 0.837871 0.077701</w:t>
        <w:br/>
        <w:t>v 0.156643 0.911685 0.054515</w:t>
        <w:br/>
        <w:t>v 0.150651 0.910892 0.073557</w:t>
        <w:br/>
        <w:t>v 0.151323 0.903828 0.049470</w:t>
        <w:br/>
        <w:t>v 0.144143 0.912012 0.091727</w:t>
        <w:br/>
        <w:t>v 0.137990 0.904198 0.084323</w:t>
        <w:br/>
        <w:t>v 0.140095 0.836835 0.093109</w:t>
        <w:br/>
        <w:t>v 0.144027 0.833396 0.096821</w:t>
        <w:br/>
        <w:t>v 0.149589 0.903431 0.013517</w:t>
        <w:br/>
        <w:t>v 0.157701 0.911010 0.035064</w:t>
        <w:br/>
        <w:t>v 0.156104 0.834690 0.038239</w:t>
        <w:br/>
        <w:t>v 0.150752 0.836351 0.037278</w:t>
        <w:br/>
        <w:t>v 0.155818 0.832888 0.019491</w:t>
        <w:br/>
        <w:t>v 0.148379 0.835670 0.020162</w:t>
        <w:br/>
        <w:t>v 0.135162 0.912368 0.107146</w:t>
        <w:br/>
        <w:t>v 0.118788 0.903789 0.112711</w:t>
        <w:br/>
        <w:t>v 0.133040 0.834514 0.111157</w:t>
        <w:br/>
        <w:t>v 0.131365 0.837442 0.107630</w:t>
        <w:br/>
        <w:t>v 0.120031 0.838180 0.119256</w:t>
        <w:br/>
        <w:t>v 0.120741 0.835288 0.122478</w:t>
        <w:br/>
        <w:t>v 0.044848 0.837614 0.143769</w:t>
        <w:br/>
        <w:t>v 0.044880 0.834473 0.149407</w:t>
        <w:br/>
        <w:t>v 0.060529 0.833524 0.147443</w:t>
        <w:br/>
        <w:t>v 0.059937 0.837178 0.140858</w:t>
        <w:br/>
        <w:t>v 0.068652 0.903583 0.137220</w:t>
        <w:br/>
        <w:t>v 0.062434 0.911991 0.145145</w:t>
        <w:br/>
        <w:t>v 0.045758 0.903891 0.144133</w:t>
        <w:br/>
        <w:t>v 0.034315 0.911351 0.149838</w:t>
        <w:br/>
        <w:t>v 0.022359 0.903944 0.148993</w:t>
        <w:br/>
        <w:t>v 0.033659 0.838891 0.146289</w:t>
        <w:br/>
        <w:t>v 0.033478 0.835160 0.149941</w:t>
        <w:br/>
        <w:t>v 0.105961 0.836852 0.126877</w:t>
        <w:br/>
        <w:t>v 0.107669 0.832540 0.132253</w:t>
        <w:br/>
        <w:t>v 0.110275 0.912988 0.128881</w:t>
        <w:br/>
        <w:t>v 0.122772 0.909760 0.117883</w:t>
        <w:br/>
        <w:t>v 0.094053 0.911954 0.135879</w:t>
        <w:br/>
        <w:t>v 0.091008 0.903655 0.128805</w:t>
        <w:br/>
        <w:t>v 0.091144 0.837143 0.133175</w:t>
        <w:br/>
        <w:t>v 0.092176 0.834285 0.138551</w:t>
        <w:br/>
        <w:t>v 0.075999 0.838292 0.138816</w:t>
        <w:br/>
        <w:t>v 0.075851 0.837597 0.142261</w:t>
        <w:br/>
        <w:t>v 0.077704 0.909577 0.139277</w:t>
        <w:br/>
        <w:t>v 0.081017 0.902919 -0.055255</w:t>
        <w:br/>
        <w:t>v 0.085434 0.907872 -0.058975</w:t>
        <w:br/>
        <w:t>v 0.084999 0.830039 -0.059127</w:t>
        <w:br/>
        <w:t>v 0.082941 0.834092 -0.051430</w:t>
        <w:br/>
        <w:t>v 0.022277 0.907039 0.151607</w:t>
        <w:br/>
        <w:t>v -0.001083 0.912456 0.152947</w:t>
        <w:br/>
        <w:t>v -0.000001 0.903659 0.150282</w:t>
        <w:br/>
        <w:t>v 0.022075 0.835533 0.150531</w:t>
        <w:br/>
        <w:t>v 0.022185 0.838429 0.146228</w:t>
        <w:br/>
        <w:t>v -0.000661 0.838540 0.146240</w:t>
        <w:br/>
        <w:t>v -0.000912 0.834310 0.152657</w:t>
        <w:br/>
        <w:t>v -0.000905 0.830738 -0.074352</w:t>
        <w:br/>
        <w:t>v -0.000921 0.909361 -0.074981</w:t>
        <w:br/>
        <w:t>v -0.000905 0.903733 -0.080914</w:t>
        <w:br/>
        <w:t>v 0.028729 0.901857 -0.074890</w:t>
        <w:br/>
        <w:t>v 0.028104 0.906053 -0.070338</w:t>
        <w:br/>
        <w:t>v 0.057411 0.908287 -0.067514</w:t>
        <w:br/>
        <w:t>v 0.142292 0.832220 -0.016197</w:t>
        <w:br/>
        <w:t>v 0.151403 0.832530 0.001243</w:t>
        <w:br/>
        <w:t>v 0.152642 0.912565 -0.000024</w:t>
        <w:br/>
        <w:t>v 0.141866 0.907576 -0.016217</w:t>
        <w:br/>
        <w:t>v 0.154956 0.908883 0.015138</w:t>
        <w:br/>
        <w:t>v 0.160197 0.903796 0.016552</w:t>
        <w:br/>
        <w:t>v 0.163024 0.837287 0.018231</w:t>
        <w:br/>
        <w:t>v 0.129804 0.910540 -0.033807</w:t>
        <w:br/>
        <w:t>v 0.109513 0.908255 -0.047125</w:t>
        <w:br/>
        <w:t>v 0.133287 0.836863 -0.038153</w:t>
        <w:br/>
        <w:t>v 0.128498 0.830720 -0.033306</w:t>
        <w:br/>
        <w:t>v 0.110540 0.839485 -0.049644</w:t>
        <w:br/>
        <w:t>v 0.108598 0.835192 -0.046961</w:t>
        <w:br/>
        <w:t>v 0.156182 0.838437 0.079628</w:t>
        <w:br/>
        <w:t>v 0.150651 0.910892 0.073557</w:t>
        <w:br/>
        <w:t>v 0.156643 0.911685 0.054515</w:t>
        <w:br/>
        <w:t>v 0.144143 0.912012 0.091727</w:t>
        <w:br/>
        <w:t>v 0.144027 0.833396 0.096821</w:t>
        <w:br/>
        <w:t>v 0.157701 0.911010 0.035064</w:t>
        <w:br/>
        <w:t>v 0.163024 0.837287 0.018231</w:t>
        <w:br/>
        <w:t>v 0.154956 0.908883 0.015138</w:t>
        <w:br/>
        <w:t>v 0.122772 0.909760 0.117883</w:t>
        <w:br/>
        <w:t>v 0.135162 0.912368 0.107146</w:t>
        <w:br/>
        <w:t>v 0.127127 0.836755 0.129453</w:t>
        <w:br/>
        <w:t>v 0.139685 0.836909 0.116462</w:t>
        <w:br/>
        <w:t>v 0.044880 0.834473 0.149407</w:t>
        <w:br/>
        <w:t>v 0.062434 0.911991 0.145145</w:t>
        <w:br/>
        <w:t>v 0.046155 0.912980 0.147992</w:t>
        <w:br/>
        <w:t>v 0.035401 0.906864 0.155857</w:t>
        <w:br/>
        <w:t>v 0.022883 0.903812 0.154010</w:t>
        <w:br/>
        <w:t>v 0.022277 0.907039 0.151607</w:t>
        <w:br/>
        <w:t>v 0.034315 0.911351 0.149838</w:t>
        <w:br/>
        <w:t>v 0.023127 0.838208 0.158556</w:t>
        <w:br/>
        <w:t>v 0.033478 0.835160 0.149941</w:t>
        <w:br/>
        <w:t>v 0.022075 0.835533 0.150531</w:t>
        <w:br/>
        <w:t>v 0.110275 0.912988 0.128881</w:t>
        <w:br/>
        <w:t>v 0.094053 0.911954 0.135879</w:t>
        <w:br/>
        <w:t>v 0.077704 0.909577 0.139277</w:t>
        <w:br/>
        <w:t>v 0.085434 0.907872 -0.058975</w:t>
        <w:br/>
        <w:t>v 0.084999 0.830039 -0.059127</w:t>
        <w:br/>
        <w:t>v -0.000771 0.907856 0.159413</w:t>
        <w:br/>
        <w:t>v -0.001083 0.912456 0.152947</w:t>
        <w:br/>
        <w:t>v -0.000933 0.838481 0.161457</w:t>
        <w:br/>
        <w:t>v -0.000882 0.832808 -0.066109</w:t>
        <w:br/>
        <w:t>v -0.000905 0.830738 -0.074352</w:t>
        <w:br/>
        <w:t>v -0.031838 0.846428 -0.082662</w:t>
        <w:br/>
        <w:t>v -0.031506 0.835965 -0.080596</w:t>
        <w:br/>
        <w:t>v -0.030574 0.895612 -0.078576</w:t>
        <w:br/>
        <w:t>v -0.056831 0.895668 -0.075113</w:t>
        <w:br/>
        <w:t>v -0.057167 0.872475 -0.074215</w:t>
        <w:br/>
        <w:t>v -0.030959 0.872344 -0.081145</w:t>
        <w:br/>
        <w:t>v -0.057471 0.846562 -0.076079</w:t>
        <w:br/>
        <w:t>v -0.140748 0.838805 -0.025887</w:t>
        <w:br/>
        <w:t>v -0.143211 0.847616 -0.027588</w:t>
        <w:br/>
        <w:t>v -0.162647 0.846905 -0.002452</w:t>
        <w:br/>
        <w:t>v -0.160418 0.837076 -0.001380</w:t>
        <w:br/>
        <w:t>v -0.155333 0.902120 -0.000867</w:t>
        <w:br/>
        <w:t>v -0.158756 0.895536 -0.001895</w:t>
        <w:br/>
        <w:t>v -0.145695 0.896429 -0.029850</w:t>
        <w:br/>
        <w:t>v -0.143072 0.904198 -0.027776</w:t>
        <w:br/>
        <w:t>v -0.169627 0.897967 0.025973</w:t>
        <w:br/>
        <w:t>v -0.170135 0.873831 0.026646</w:t>
        <w:br/>
        <w:t>v -0.161166 0.872856 -0.002151</w:t>
        <w:br/>
        <w:t>v -0.164904 0.848337 0.027791</w:t>
        <w:br/>
        <w:t>v -0.115856 0.895685 -0.054582</w:t>
        <w:br/>
        <w:t>v -0.113883 0.902776 -0.051532</w:t>
        <w:br/>
        <w:t>v -0.115733 0.846602 -0.054690</w:t>
        <w:br/>
        <w:t>v -0.116589 0.872660 -0.055647</w:t>
        <w:br/>
        <w:t>v -0.148180 0.870958 -0.031748</w:t>
        <w:br/>
        <w:t>v -0.160011 0.874521 0.089492</w:t>
        <w:br/>
        <w:t>v -0.157679 0.848433 0.089860</w:t>
        <w:br/>
        <w:t>v -0.168676 0.847509 0.059056</w:t>
        <w:br/>
        <w:t>v -0.169393 0.873781 0.058086</w:t>
        <w:br/>
        <w:t>v -0.157623 0.898242 0.087124</w:t>
        <w:br/>
        <w:t>v -0.163930 0.896411 0.055986</w:t>
        <w:br/>
        <w:t>v -0.158253 0.906035 0.075735</w:t>
        <w:br/>
        <w:t>v -0.152011 0.837840 0.099977</w:t>
        <w:br/>
        <w:t>v -0.157191 0.839135 0.079339</w:t>
        <w:br/>
        <w:t>v -0.163930 0.896411 0.055986</w:t>
        <w:br/>
        <w:t>v -0.169393 0.873781 0.058086</w:t>
        <w:br/>
        <w:t>v -0.168676 0.847509 0.059056</w:t>
        <w:br/>
        <w:t>v -0.163507 0.838898 0.038158</w:t>
        <w:br/>
        <w:t>v -0.164792 0.904493 0.016988</w:t>
        <w:br/>
        <w:t>v -0.166617 0.905594 0.035880</w:t>
        <w:br/>
        <w:t>v -0.142127 0.874597 0.113875</w:t>
        <w:br/>
        <w:t>v -0.141598 0.897669 0.111718</w:t>
        <w:br/>
        <w:t>v -0.122877 0.899628 0.134988</w:t>
        <w:br/>
        <w:t>v -0.122924 0.875093 0.137162</w:t>
        <w:br/>
        <w:t>v -0.142717 0.848272 0.116257</w:t>
        <w:br/>
        <w:t>v -0.126899 0.838323 0.127085</w:t>
        <w:br/>
        <w:t>v -0.140453 0.837726 0.115672</w:t>
        <w:br/>
        <w:t>v -0.148947 0.905135 0.093767</w:t>
        <w:br/>
        <w:t>v -0.138405 0.904598 0.108419</w:t>
        <w:br/>
        <w:t>v -0.058209 0.900247 0.159515</w:t>
        <w:br/>
        <w:t>v -0.070318 0.907121 0.151568</w:t>
        <w:br/>
        <w:t>v -0.047058 0.906826 0.151604</w:t>
        <w:br/>
        <w:t>v -0.032484 0.898783 0.158447</w:t>
        <w:br/>
        <w:t>v -0.032533 0.875618 0.163030</w:t>
        <w:br/>
        <w:t>v -0.047444 0.875921 0.162601</w:t>
        <w:br/>
        <w:t>v -0.046827 0.899338 0.158356</w:t>
        <w:br/>
        <w:t>v -0.046131 0.849635 0.158764</w:t>
        <w:br/>
        <w:t>v -0.031701 0.850275 0.158799</w:t>
        <w:br/>
        <w:t>v -0.045865 0.838591 0.158205</w:t>
        <w:br/>
        <w:t>v -0.129664 0.907344 0.123800</w:t>
        <w:br/>
        <w:t>v -0.115577 0.908144 0.134801</w:t>
        <w:br/>
        <w:t>v -0.096079 0.899764 0.147244</w:t>
        <w:br/>
        <w:t>v -0.095936 0.875143 0.148497</w:t>
        <w:br/>
        <w:t>v -0.121490 0.848071 0.137142</w:t>
        <w:br/>
        <w:t>v -0.096276 0.848032 0.152334</w:t>
        <w:br/>
        <w:t>v -0.113807 0.837413 0.138766</w:t>
        <w:br/>
        <w:t>v -0.071067 0.899875 0.156446</w:t>
        <w:br/>
        <w:t>v -0.059121 0.877253 0.162928</w:t>
        <w:br/>
        <w:t>v -0.072026 0.876953 0.159640</w:t>
        <w:br/>
        <w:t>v -0.069050 0.839009 0.154525</w:t>
        <w:br/>
        <w:t>v -0.093056 0.838087 0.145890</w:t>
        <w:br/>
        <w:t>v -0.090378 0.872644 -0.068332</w:t>
        <w:br/>
        <w:t>v -0.089947 0.896180 -0.066937</w:t>
        <w:br/>
        <w:t>v -0.089704 0.846569 -0.066373</w:t>
        <w:br/>
        <w:t>v -0.021691 0.875569 0.163226</w:t>
        <w:br/>
        <w:t>v -0.022296 0.899234 0.162720</w:t>
        <w:br/>
        <w:t>v -0.021025 0.851239 0.157719</w:t>
        <w:br/>
        <w:t>v -0.026346 0.901538 -0.067195</w:t>
        <w:br/>
        <w:t>v -0.029997 0.905345 -0.070832</w:t>
        <w:br/>
        <w:t>v -0.052649 0.901850 -0.063499</w:t>
        <w:br/>
        <w:t>v -0.055330 0.906391 -0.066272</w:t>
        <w:br/>
        <w:t>v -0.055816 0.829907 -0.067428</w:t>
        <w:br/>
        <w:t>v -0.053776 0.832136 -0.058084</w:t>
        <w:br/>
        <w:t>v -0.029141 0.831822 -0.062866</w:t>
        <w:br/>
        <w:t>v -0.030302 0.828429 -0.072976</w:t>
        <w:br/>
        <w:t>v -0.131197 0.832978 -0.016653</w:t>
        <w:br/>
        <w:t>v -0.137591 0.832911 -0.023429</w:t>
        <w:br/>
        <w:t>v -0.153884 0.830104 0.001020</w:t>
        <w:br/>
        <w:t>v -0.144302 0.833749 0.004696</w:t>
        <w:br/>
        <w:t>v -0.138971 0.909999 -0.024091</w:t>
        <w:br/>
        <w:t>v -0.132239 0.902893 -0.019293</w:t>
        <w:br/>
        <w:t>v -0.150168 0.905981 0.000772</w:t>
        <w:br/>
        <w:t>v -0.150042 0.903433 0.013510</w:t>
        <w:br/>
        <w:t>v -0.157354 0.910997 0.016954</w:t>
        <w:br/>
        <w:t>v -0.157695 0.832659 0.019486</w:t>
        <w:br/>
        <w:t>v -0.150302 0.836142 0.020398</w:t>
        <w:br/>
        <w:t>v -0.111349 0.907383 -0.046935</w:t>
        <w:br/>
        <w:t>v -0.110503 0.902879 -0.041092</w:t>
        <w:br/>
        <w:t>v -0.106111 0.830562 -0.037493</w:t>
        <w:br/>
        <w:t>v -0.111718 0.827979 -0.049008</w:t>
        <w:br/>
        <w:t>v -0.156887 0.833611 0.057963</w:t>
        <w:br/>
        <w:t>v -0.152467 0.835022 0.077925</w:t>
        <w:br/>
        <w:t>v -0.149788 0.837858 0.075163</w:t>
        <w:br/>
        <w:t>v -0.152682 0.837759 0.055611</w:t>
        <w:br/>
        <w:t>v -0.154496 0.907733 0.053487</w:t>
        <w:br/>
        <w:t>v -0.150898 0.903791 0.049404</w:t>
        <w:br/>
        <w:t>v -0.151164 0.912394 0.073245</w:t>
        <w:br/>
        <w:t>v -0.142555 0.837668 0.093428</w:t>
        <w:br/>
        <w:t>v -0.145890 0.833209 0.096847</w:t>
        <w:br/>
        <w:t>v -0.154496 0.907733 0.053487</w:t>
        <w:br/>
        <w:t>v -0.158575 0.911577 0.036319</w:t>
        <w:br/>
        <w:t>v -0.150898 0.903791 0.049404</w:t>
        <w:br/>
        <w:t>v -0.157611 0.835871 0.038219</w:t>
        <w:br/>
        <w:t>v -0.156887 0.833611 0.057963</w:t>
        <w:br/>
        <w:t>v -0.152682 0.837759 0.055611</w:t>
        <w:br/>
        <w:t>v -0.153815 0.837868 0.037369</w:t>
        <w:br/>
        <w:t>v -0.133836 0.908871 0.105118</w:t>
        <w:br/>
        <w:t>v -0.118795 0.903791 0.112719</w:t>
        <w:br/>
        <w:t>v -0.125342 0.911814 0.118516</w:t>
        <w:br/>
        <w:t>v -0.120955 0.836876 0.118082</w:t>
        <w:br/>
        <w:t>v -0.132445 0.836789 0.107060</w:t>
        <w:br/>
        <w:t>v -0.135003 0.833728 0.111297</w:t>
        <w:br/>
        <w:t>v -0.122444 0.835072 0.122294</w:t>
        <w:br/>
        <w:t>v -0.138238 0.904226 0.084464</w:t>
        <w:br/>
        <w:t>v -0.066835 0.833870 0.147477</w:t>
        <w:br/>
        <w:t>v -0.044420 0.833238 0.149885</w:t>
        <w:br/>
        <w:t>v -0.044412 0.837448 0.143681</w:t>
        <w:br/>
        <w:t>v -0.066291 0.836619 0.140323</w:t>
        <w:br/>
        <w:t>v -0.045641 0.903690 0.143571</w:t>
        <w:br/>
        <w:t>v -0.045989 0.910764 0.147103</w:t>
        <w:br/>
        <w:t>v -0.068672 0.911209 0.145430</w:t>
        <w:br/>
        <w:t>v -0.068641 0.903526 0.137155</w:t>
        <w:br/>
        <w:t>v -0.032450 0.907513 0.148337</w:t>
        <w:br/>
        <w:t>v -0.031010 0.837115 0.149842</w:t>
        <w:br/>
        <w:t>v -0.031264 0.841026 0.144764</w:t>
        <w:br/>
        <w:t>v -0.109183 0.833882 0.131712</w:t>
        <w:br/>
        <w:t>v -0.108532 0.836747 0.125791</w:t>
        <w:br/>
        <w:t>v -0.111017 0.912637 0.127229</w:t>
        <w:br/>
        <w:t>v -0.091037 0.908867 0.135901</w:t>
        <w:br/>
        <w:t>v -0.091009 0.903655 0.128805</w:t>
        <w:br/>
        <w:t>v -0.089451 0.837453 0.134131</w:t>
        <w:br/>
        <w:t>v -0.089895 0.835986 0.138783</w:t>
        <w:br/>
        <w:t>v -0.087211 0.910036 -0.059094</w:t>
        <w:br/>
        <w:t>v -0.081607 0.902591 -0.055595</w:t>
        <w:br/>
        <w:t>v -0.084061 0.832179 -0.049633</w:t>
        <w:br/>
        <w:t>v -0.086749 0.830559 -0.058982</w:t>
        <w:br/>
        <w:t>v -0.020563 0.911289 0.153017</w:t>
        <w:br/>
        <w:t>v -0.022234 0.903810 0.148215</w:t>
        <w:br/>
        <w:t>v -0.020732 0.840612 0.150263</w:t>
        <w:br/>
        <w:t>v -0.019680 0.842913 0.145749</w:t>
        <w:br/>
        <w:t>v -0.030302 0.828429 -0.072976</w:t>
        <w:br/>
        <w:t>v -0.030532 0.901827 -0.074853</w:t>
        <w:br/>
        <w:t>v -0.029997 0.905345 -0.070832</w:t>
        <w:br/>
        <w:t>v -0.056568 0.902314 -0.070525</w:t>
        <w:br/>
        <w:t>v -0.055330 0.906391 -0.066272</w:t>
        <w:br/>
        <w:t>v -0.057357 0.836776 -0.074107</w:t>
        <w:br/>
        <w:t>v -0.055816 0.829907 -0.067428</w:t>
        <w:br/>
        <w:t>v -0.153884 0.830104 0.001020</w:t>
        <w:br/>
        <w:t>v -0.138971 0.909999 -0.024091</w:t>
        <w:br/>
        <w:t>v -0.150168 0.905981 0.000772</w:t>
        <w:br/>
        <w:t>v -0.157354 0.910997 0.016954</w:t>
        <w:br/>
        <w:t>v -0.164142 0.837857 0.018247</w:t>
        <w:br/>
        <w:t>v -0.157695 0.832659 0.019486</w:t>
        <w:br/>
        <w:t>v -0.111349 0.907383 -0.046935</w:t>
        <w:br/>
        <w:t>v -0.114882 0.836752 -0.054011</w:t>
        <w:br/>
        <w:t>v -0.111718 0.827979 -0.049008</w:t>
        <w:br/>
        <w:t>v -0.156887 0.833611 0.057963</w:t>
        <w:br/>
        <w:t>v -0.164695 0.837462 0.059132</w:t>
        <w:br/>
        <w:t>v -0.152467 0.835022 0.077925</w:t>
        <w:br/>
        <w:t>v -0.151164 0.912394 0.073245</w:t>
        <w:br/>
        <w:t>v -0.159319 0.902959 0.055374</w:t>
        <w:br/>
        <w:t>v -0.154496 0.907733 0.053487</w:t>
        <w:br/>
        <w:t>v -0.143269 0.910408 0.089643</w:t>
        <w:br/>
        <w:t>v -0.145890 0.833209 0.096847</w:t>
        <w:br/>
        <w:t>v -0.159319 0.902959 0.055374</w:t>
        <w:br/>
        <w:t>v -0.158575 0.911577 0.036319</w:t>
        <w:br/>
        <w:t>v -0.154496 0.907733 0.053487</w:t>
        <w:br/>
        <w:t>v -0.164695 0.837462 0.059132</w:t>
        <w:br/>
        <w:t>v -0.156887 0.833611 0.057963</w:t>
        <w:br/>
        <w:t>v -0.157611 0.835871 0.038219</w:t>
        <w:br/>
        <w:t>v -0.125342 0.911814 0.118516</w:t>
        <w:br/>
        <w:t>v -0.133836 0.908871 0.105118</w:t>
        <w:br/>
        <w:t>v -0.135003 0.833728 0.111297</w:t>
        <w:br/>
        <w:t>v -0.066835 0.833870 0.147477</w:t>
        <w:br/>
        <w:t>v -0.044420 0.833238 0.149885</w:t>
        <w:br/>
        <w:t>v -0.068672 0.911209 0.145430</w:t>
        <w:br/>
        <w:t>v -0.045989 0.910764 0.147103</w:t>
        <w:br/>
        <w:t>v -0.032450 0.907513 0.148337</w:t>
        <w:br/>
        <w:t>v -0.032647 0.905097 0.152648</w:t>
        <w:br/>
        <w:t>v -0.031830 0.840124 0.155807</w:t>
        <w:br/>
        <w:t>v -0.031010 0.837115 0.149842</w:t>
        <w:br/>
        <w:t>v -0.111017 0.912637 0.127229</w:t>
        <w:br/>
        <w:t>v -0.093984 0.906270 0.140887</w:t>
        <w:br/>
        <w:t>v -0.091037 0.908867 0.135901</w:t>
        <w:br/>
        <w:t>v -0.089281 0.903712 -0.064314</w:t>
        <w:br/>
        <w:t>v -0.087211 0.910036 -0.059094</w:t>
        <w:br/>
        <w:t>v -0.089242 0.837119 -0.064605</w:t>
        <w:br/>
        <w:t>v -0.020563 0.911289 0.153017</w:t>
        <w:br/>
        <w:t>v -0.022153 0.907460 0.158172</w:t>
        <w:br/>
        <w:t>v -0.020772 0.843097 0.153775</w:t>
        <w:br/>
        <w:t>v -0.020732 0.840612 0.150263</w:t>
        <w:br/>
        <w:t>v 0.165551 0.835578 0.059545</w:t>
        <w:br/>
        <w:t>v 0.122820 0.847816 0.137083</w:t>
        <w:br/>
        <w:t>v 0.090129 0.872759 -0.069182</w:t>
        <w:br/>
        <w:t>v -0.000896 0.895792 -0.082527</w:t>
        <w:br/>
        <w:t>v -0.057540 0.848965 0.159938</w:t>
        <w:br/>
        <w:t>v -0.069753 0.848959 0.157113</w:t>
        <w:br/>
        <w:t>v 0.056052 0.835130 -0.060224</w:t>
        <w:br/>
        <w:t>v 0.027601 0.833570 -0.064722</w:t>
        <w:br/>
        <w:t>v 0.026153 0.863838 -0.054471</w:t>
        <w:br/>
        <w:t>v 0.053386 0.865086 -0.051441</w:t>
        <w:br/>
        <w:t>v 0.125217 0.866049 -0.016424</w:t>
        <w:br/>
        <w:t>v 0.144433 0.835572 0.003652</w:t>
        <w:br/>
        <w:t>v 0.136082 0.834801 -0.011489</w:t>
        <w:br/>
        <w:t>v 0.123935 0.834859 -0.026791</w:t>
        <w:br/>
        <w:t>v 0.150752 0.836351 0.037278</w:t>
        <w:br/>
        <w:t>v 0.142135 0.868679 0.052322</w:t>
        <w:br/>
        <w:t>v 0.150748 0.837630 0.055598</w:t>
        <w:br/>
        <w:t>v 0.044848 0.837614 0.143769</w:t>
        <w:br/>
        <w:t>v 0.059937 0.837178 0.140858</w:t>
        <w:br/>
        <w:t>v 0.057997 0.866177 0.131312</w:t>
        <w:br/>
        <w:t>v 0.043506 0.866480 0.133786</w:t>
        <w:br/>
        <w:t>v 0.033659 0.838891 0.146289</w:t>
        <w:br/>
        <w:t>v 0.079295 0.864678 -0.043326</w:t>
        <w:br/>
        <w:t>v 0.082941 0.834092 -0.051430</w:t>
        <w:br/>
        <w:t>v -0.144302 0.833749 0.004696</w:t>
        <w:br/>
        <w:t>v -0.126679 0.863078 -0.013475</w:t>
        <w:br/>
        <w:t>v -0.131197 0.832978 -0.016653</w:t>
        <w:br/>
        <w:t>v -0.102477 0.862562 -0.032630</w:t>
        <w:br/>
        <w:t>v -0.106111 0.830562 -0.037493</w:t>
        <w:br/>
        <w:t>v -0.145606 0.869221 0.044072</w:t>
        <w:br/>
        <w:t>v -0.153815 0.837868 0.037369</w:t>
        <w:br/>
        <w:t>v -0.152682 0.837759 0.055611</w:t>
        <w:br/>
        <w:t>v -0.020907 0.867081 0.138254</w:t>
        <w:br/>
        <w:t>v -0.042995 0.866787 0.135534</w:t>
        <w:br/>
        <w:t>v -0.031264 0.841026 0.144764</w:t>
        <w:br/>
        <w:t>v -0.085343 0.866004 0.122596</w:t>
        <w:br/>
        <w:t>v -0.108532 0.836747 0.125791</w:t>
        <w:br/>
        <w:t>v -0.089451 0.837453 0.134131</w:t>
        <w:br/>
        <w:t>v -0.066291 0.836619 0.140323</w:t>
        <w:br/>
        <w:t>v -0.063939 0.866580 0.131275</w:t>
        <w:br/>
        <w:t>v -0.084061 0.832179 -0.049633</w:t>
        <w:br/>
        <w:t>v -0.080579 0.863619 -0.042450</w:t>
        <w:br/>
        <w:t>v -0.053776 0.832136 -0.058084</w:t>
        <w:br/>
        <w:t>v -0.051219 0.863640 -0.050992</w:t>
        <w:br/>
        <w:t>v -0.019680 0.842913 0.145749</w:t>
        <w:br/>
        <w:t>v -0.000882 0.832808 -0.066109</w:t>
        <w:br/>
        <w:t>v -0.029141 0.831822 -0.062866</w:t>
        <w:br/>
        <w:t>v -0.027638 0.863645 -0.054512</w:t>
        <w:br/>
        <w:t>v -0.000770 0.863966 -0.055195</w:t>
        <w:br/>
        <w:t>v -0.000887 0.872445 -0.083637</w:t>
        <w:br/>
        <w:t>v 0.142613 0.866606 0.020074</w:t>
        <w:br/>
        <w:t>v 0.148379 0.835670 0.020162</w:t>
        <w:br/>
        <w:t>v 0.102891 0.864692 -0.034537</w:t>
        <w:br/>
        <w:t>v 0.132115 0.867409 0.087095</w:t>
        <w:br/>
        <w:t>v 0.148649 0.838579 0.075333</w:t>
        <w:br/>
        <w:t>v 0.114999 0.868242 0.110930</w:t>
        <w:br/>
        <w:t>v 0.131365 0.837442 0.107630</w:t>
        <w:br/>
        <w:t>v 0.087255 0.866030 0.123848</w:t>
        <w:br/>
        <w:t>v 0.105961 0.836852 0.126877</w:t>
        <w:br/>
        <w:t>v 0.075999 0.838292 0.138816</w:t>
        <w:br/>
        <w:t>v 0.106614 0.835192 -0.041392</w:t>
        <w:br/>
        <w:t>v -0.000661 0.838540 0.146240</w:t>
        <w:br/>
        <w:t>v 0.022185 0.838429 0.146228</w:t>
        <w:br/>
        <w:t>v 0.021729 0.866547 0.136193</w:t>
        <w:br/>
        <w:t>v -0.000774 0.866873 0.137676</w:t>
        <w:br/>
        <w:t>v -0.000882 0.832808 -0.066109</w:t>
        <w:br/>
        <w:t>v -0.000770 0.863966 -0.055195</w:t>
        <w:br/>
        <w:t>v -0.142696 0.867364 0.012306</w:t>
        <w:br/>
        <w:t>v -0.150302 0.836142 0.020398</w:t>
        <w:br/>
        <w:t>v -0.137298 0.868316 0.080141</w:t>
        <w:br/>
        <w:t>v -0.149788 0.837858 0.075163</w:t>
        <w:br/>
        <w:t>v -0.142555 0.837668 0.093428</w:t>
        <w:br/>
        <w:t>v -0.112937 0.866260 0.106797</w:t>
        <w:br/>
        <w:t>v -0.132445 0.836789 0.107060</w:t>
        <w:br/>
        <w:t>v -0.120955 0.836876 0.118082</w:t>
        <w:br/>
        <w:t>v -0.044412 0.837448 0.143681</w:t>
        <w:br/>
        <w:t>v 0.154956 0.908883 0.015138</w:t>
        <w:br/>
        <w:t>v 0.154956 0.908883 0.015138</w:t>
        <w:br/>
        <w:t>v 0.149589 0.903431 0.013517</w:t>
        <w:br/>
        <w:t>v -0.143269 0.910408 0.089643</w:t>
        <w:br/>
        <w:t>v 0.046155 0.912980 0.147992</w:t>
        <w:br/>
        <w:t>v 0.025125 0.898774 -0.057797</w:t>
        <w:br/>
        <w:t>v 0.051912 0.899259 -0.055686</w:t>
        <w:br/>
        <w:t>v 0.127393 0.899592 -0.018009</w:t>
        <w:br/>
        <w:t>v 0.144594 0.899298 0.016234</w:t>
        <w:br/>
        <w:t>v 0.103457 0.899487 -0.035726</w:t>
        <w:br/>
        <w:t>v 0.144077 0.900272 0.050863</w:t>
        <w:br/>
        <w:t>v 0.132938 0.899480 0.088141</w:t>
        <w:br/>
        <w:t>v 0.114462 0.899267 0.114203</w:t>
        <w:br/>
        <w:t>v 0.043084 0.896613 0.135721</w:t>
        <w:br/>
        <w:t>v 0.062277 0.896701 0.131977</w:t>
        <w:br/>
        <w:t>v 0.020690 0.896322 0.137473</w:t>
        <w:br/>
        <w:t>v 0.087828 0.897003 0.126669</w:t>
        <w:br/>
        <w:t>v 0.079268 0.899011 -0.048370</w:t>
        <w:br/>
        <w:t>v -0.000914 0.895840 0.138381</w:t>
        <w:br/>
        <w:t>v -0.000828 0.899145 -0.058296</w:t>
        <w:br/>
        <w:t>v -0.051178 0.898753 -0.053299</w:t>
        <w:br/>
        <w:t>v -0.026613 0.898890 -0.057201</w:t>
        <w:br/>
        <w:t>v -0.141685 0.899849 0.014853</w:t>
        <w:br/>
        <w:t>v -0.125745 0.898446 -0.014116</w:t>
        <w:br/>
        <w:t>v -0.104653 0.897770 -0.034859</w:t>
        <w:br/>
        <w:t>v -0.134991 0.899477 0.082241</w:t>
        <w:br/>
        <w:t>v -0.144957 0.900393 0.047547</w:t>
        <w:br/>
        <w:t>v -0.113836 0.897772 0.107099</w:t>
        <w:br/>
        <w:t>v -0.043906 0.896672 0.136790</w:t>
        <w:br/>
        <w:t>v -0.065720 0.896323 0.132673</w:t>
        <w:br/>
        <w:t>v -0.087401 0.897071 0.124611</w:t>
        <w:br/>
        <w:t>v -0.079698 0.898639 -0.045316</w:t>
        <w:br/>
        <w:t>v -0.021547 0.896472 0.139411</w:t>
        <w:br/>
        <w:t>v -0.000828 0.899145 -0.058296</w:t>
        <w:br/>
        <w:t>v 0.075461 0.929149 -0.048860</w:t>
        <w:br/>
        <w:t>v 0.071653 0.959268 -0.049249</w:t>
        <w:br/>
        <w:t>v 0.095673 0.958206 -0.035325</w:t>
        <w:br/>
        <w:t>v 0.099566 0.928851 -0.035571</w:t>
        <w:br/>
        <w:t>v 0.114931 0.956743 -0.015663</w:t>
        <w:br/>
        <w:t>v 0.121162 0.928166 -0.016873</w:t>
        <w:br/>
        <w:t>v -0.000871 0.929762 -0.059979</w:t>
        <w:br/>
        <w:t>v -0.000911 0.960339 -0.061581</w:t>
        <w:br/>
        <w:t>v 0.022123 0.960164 -0.059947</w:t>
        <w:br/>
        <w:t>v 0.023625 0.929473 -0.058916</w:t>
        <w:br/>
        <w:t>v 0.127582 0.924776 0.082838</w:t>
        <w:br/>
        <w:t>v 0.140039 0.926365 0.048530</w:t>
        <w:br/>
        <w:t>v 0.060766 0.921693 0.127724</w:t>
        <w:br/>
        <w:t>v 0.083409 0.922130 0.120554</w:t>
        <w:br/>
        <w:t>v 0.078987 0.947286 0.114519</w:t>
        <w:br/>
        <w:t>v 0.059255 0.946652 0.123520</w:t>
        <w:br/>
        <w:t>v 0.041175 0.921407 0.132564</w:t>
        <w:br/>
        <w:t>v 0.019595 0.921119 0.134049</w:t>
        <w:br/>
        <w:t>v 0.137432 0.926947 0.014874</w:t>
        <w:br/>
        <w:t>v 0.108224 0.923881 0.105938</w:t>
        <w:br/>
        <w:t>v -0.000942 0.920675 0.137925</w:t>
        <w:br/>
        <w:t>v 0.122225 0.950080 0.077597</w:t>
        <w:br/>
        <w:t>v 0.101984 0.948513 0.097744</w:t>
        <w:br/>
        <w:t>v 0.130270 0.954594 0.013603</w:t>
        <w:br/>
        <w:t>v 0.048962 0.929576 -0.056323</w:t>
        <w:br/>
        <w:t>v 0.039266 0.946199 0.129473</w:t>
        <w:br/>
        <w:t>v 0.046011 0.959872 -0.056866</w:t>
        <w:br/>
        <w:t>v -0.101075 0.927996 -0.035143</w:t>
        <w:br/>
        <w:t>v -0.076587 0.928965 -0.047337</w:t>
        <w:br/>
        <w:t>v -0.121249 0.927602 -0.014939</w:t>
        <w:br/>
        <w:t>v -0.116751 0.956742 -0.015663</w:t>
        <w:br/>
        <w:t>v -0.097494 0.958206 -0.035325</w:t>
        <w:br/>
        <w:t>v -0.025280 0.929537 -0.058622</w:t>
        <w:br/>
        <w:t>v -0.000871 0.929762 -0.059979</w:t>
        <w:br/>
        <w:t>v -0.139955 0.926490 0.047140</w:t>
        <w:br/>
        <w:t>v -0.131311 0.924816 0.081114</w:t>
        <w:br/>
        <w:t>v -0.127631 0.950135 0.080032</w:t>
        <w:br/>
        <w:t>v -0.134951 0.952588 0.046802</w:t>
        <w:br/>
        <w:t>v -0.080875 0.947286 0.114598</w:t>
        <w:br/>
        <w:t>v -0.084139 0.922171 0.119568</w:t>
        <w:br/>
        <w:t>v -0.063332 0.921486 0.127834</w:t>
        <w:br/>
        <w:t>v -0.060942 0.946666 0.123076</w:t>
        <w:br/>
        <w:t>v -0.042396 0.921453 0.132500</w:t>
        <w:br/>
        <w:t>v -0.021019 0.921176 0.135681</w:t>
        <w:br/>
        <w:t>v -0.137700 0.927278 0.014008</w:t>
        <w:br/>
        <w:t>v -0.133715 0.954709 0.013244</w:t>
        <w:br/>
        <w:t>v -0.108720 0.923137 0.102326</w:t>
        <w:br/>
        <w:t>v -0.103603 0.948505 0.097613</w:t>
        <w:br/>
        <w:t>v -0.049506 0.929337 -0.055141</w:t>
        <w:br/>
        <w:t>v -0.047832 0.959872 -0.056866</w:t>
        <w:br/>
        <w:t>v -0.023945 0.960153 -0.059947</w:t>
        <w:br/>
        <w:t>v 0.091144 0.837143 0.133175</w:t>
        <w:br/>
        <w:t>v 0.120031 0.838180 0.119256</w:t>
        <w:br/>
        <w:t>v 0.140095 0.836835 0.093109</w:t>
        <w:br/>
        <w:t>v -0.000907 0.952850 0.037342</w:t>
        <w:br/>
        <w:t>v 0.095673 0.958206 -0.035325</w:t>
        <w:br/>
        <w:t>v 0.071653 0.959268 -0.049249</w:t>
        <w:br/>
        <w:t>v 0.114931 0.956743 -0.015663</w:t>
        <w:br/>
        <w:t>v 0.130270 0.954594 0.013603</w:t>
        <w:br/>
        <w:t>v 0.136001 0.952464 0.046265</w:t>
        <w:br/>
        <w:t>v 0.122225 0.950080 0.077597</w:t>
        <w:br/>
        <w:t>v 0.101984 0.948513 0.097744</w:t>
        <w:br/>
        <w:t>v 0.078987 0.947286 0.114519</w:t>
        <w:br/>
        <w:t>v 0.059255 0.946652 0.123520</w:t>
        <w:br/>
        <w:t>v 0.039266 0.946199 0.129473</w:t>
        <w:br/>
        <w:t>v 0.018498 0.945926 0.130690</w:t>
        <w:br/>
        <w:t>v -0.000972 0.945524 0.137531</w:t>
        <w:br/>
        <w:t>v -0.020491 0.945891 0.132016</w:t>
        <w:br/>
        <w:t>v -0.040885 0.946223 0.128273</w:t>
        <w:br/>
        <w:t>v -0.060942 0.946666 0.123076</w:t>
        <w:br/>
        <w:t>v -0.080875 0.947286 0.114598</w:t>
        <w:br/>
        <w:t>v -0.103603 0.948505 0.097613</w:t>
        <w:br/>
        <w:t>v -0.127631 0.950135 0.080032</w:t>
        <w:br/>
        <w:t>v -0.134951 0.952588 0.046802</w:t>
        <w:br/>
        <w:t>v -0.133715 0.954709 0.013244</w:t>
        <w:br/>
        <w:t>v -0.116751 0.956742 -0.015663</w:t>
        <w:br/>
        <w:t>v -0.097494 0.958206 -0.035325</w:t>
        <w:br/>
        <w:t>v -0.073473 0.959268 -0.049249</w:t>
        <w:br/>
        <w:t>v -0.047832 0.959872 -0.056866</w:t>
        <w:br/>
        <w:t>v -0.023945 0.960153 -0.059947</w:t>
        <w:br/>
        <w:t>v -0.000911 0.960339 -0.061581</w:t>
        <w:br/>
        <w:t>v 0.022123 0.960164 -0.059947</w:t>
        <w:br/>
        <w:t>v 0.046011 0.959872 -0.056866</w:t>
        <w:br/>
        <w:t>v 0.018498 0.945926 0.130690</w:t>
        <w:br/>
        <w:t>v -0.040885 0.946223 0.128273</w:t>
        <w:br/>
        <w:t>v -0.020491 0.945891 0.132016</w:t>
        <w:br/>
        <w:t>v -0.000972 0.945524 0.137531</w:t>
        <w:br/>
        <w:t>v 0.136001 0.952464 0.046265</w:t>
        <w:br/>
        <w:t>v -0.000911 0.960339 -0.061581</w:t>
        <w:br/>
        <w:t>v -0.073473 0.959268 -0.049249</w:t>
        <w:br/>
        <w:t>v -0.000053 1.310353 -0.065811</w:t>
        <w:br/>
        <w:t>v 0.021045 1.296916 -0.061668</w:t>
        <w:br/>
        <w:t>v 0.021474 1.299990 -0.059008</w:t>
        <w:br/>
        <w:t>v 0.001612 1.312422 -0.063100</w:t>
        <w:br/>
        <w:t>v 0.021045 1.296916 -0.061668</w:t>
        <w:br/>
        <w:t>v -0.000053 1.310353 -0.065811</w:t>
        <w:br/>
        <w:t>v -0.001907 1.307754 -0.062834</w:t>
        <w:br/>
        <w:t>v 0.017829 1.295566 -0.059843</w:t>
        <w:br/>
        <w:t>v -0.021000 1.319426 -0.057750</w:t>
        <w:br/>
        <w:t>v -0.021365 1.323421 -0.059256</w:t>
        <w:br/>
        <w:t>v -0.021365 1.323421 -0.059256</w:t>
        <w:br/>
        <w:t>v -0.017566 1.324354 -0.056901</w:t>
        <w:br/>
        <w:t>v -0.022144 1.323090 -0.054436</w:t>
        <w:br/>
        <w:t>v -0.021747 1.320042 -0.054275</w:t>
        <w:br/>
        <w:t>v -0.018982 1.323921 -0.053594</w:t>
        <w:br/>
        <w:t>v -0.022144 1.323090 -0.054436</w:t>
        <w:br/>
        <w:t>v 0.023911 1.294752 -0.059889</w:t>
        <w:br/>
        <w:t>v 0.024144 1.293358 -0.055039</w:t>
        <w:br/>
        <w:t>v 0.024119 1.296489 -0.054641</w:t>
        <w:br/>
        <w:t>v 0.023867 1.298242 -0.057745</w:t>
        <w:br/>
        <w:t>v 0.024144 1.293358 -0.055039</w:t>
        <w:br/>
        <w:t>v 0.023911 1.294752 -0.059889</w:t>
        <w:br/>
        <w:t>v 0.020213 1.293844 -0.058581</w:t>
        <w:br/>
        <w:t>v 0.021198 1.293008 -0.055318</w:t>
        <w:br/>
        <w:t>v -0.023561 1.299317 -0.055984</w:t>
        <w:br/>
        <w:t>v -0.022720 1.299831 -0.060159</w:t>
        <w:br/>
        <w:t>v -0.019312 1.294503 -0.061315</w:t>
        <w:br/>
        <w:t>v -0.020148 1.293982 -0.057140</w:t>
        <w:br/>
        <w:t>v -0.023084 1.296022 -0.063895</w:t>
        <w:br/>
        <w:t>v 0.019976 1.322399 -0.060664</w:t>
        <w:br/>
        <w:t>v 0.016498 1.323497 -0.057259</w:t>
        <w:br/>
        <w:t>v -0.022720 1.299831 -0.060159</w:t>
        <w:br/>
        <w:t>v -0.019312 1.294503 -0.061315</w:t>
        <w:br/>
        <w:t>v 0.019273 1.318127 -0.058355</w:t>
        <w:br/>
        <w:t>v 0.019976 1.322399 -0.060664</w:t>
        <w:br/>
        <w:t>v -0.023084 1.296022 -0.063895</w:t>
        <w:br/>
        <w:t>v -0.023092 1.293009 -0.053900</w:t>
        <w:br/>
        <w:t>v -0.019553 1.292720 -0.053779</w:t>
        <w:br/>
        <w:t>v -0.019149 1.293088 -0.055160</w:t>
        <w:br/>
        <w:t>v -0.023959 1.293422 -0.055843</w:t>
        <w:br/>
        <w:t>v -0.020148 1.293982 -0.057140</w:t>
        <w:br/>
        <w:t>v -0.024763 1.294742 -0.058896</w:t>
        <w:br/>
        <w:t>v -0.023959 1.293422 -0.055843</w:t>
        <w:br/>
        <w:t>v -0.024763 1.294742 -0.058896</w:t>
        <w:br/>
        <w:t>v -0.023561 1.299317 -0.055984</w:t>
        <w:br/>
        <w:t>v -0.022565 1.298425 -0.054003</w:t>
        <w:br/>
        <w:t>v -0.023092 1.293009 -0.053900</w:t>
        <w:br/>
        <w:t>v -0.022173 1.296989 -0.052859</w:t>
        <w:br/>
        <w:t>v 0.022275 1.322546 -0.053396</w:t>
        <w:br/>
        <w:t>v 0.018654 1.323343 -0.052517</w:t>
        <w:br/>
        <w:t>v 0.017787 1.323743 -0.053738</w:t>
        <w:br/>
        <w:t>v 0.022533 1.322991 -0.055197</w:t>
        <w:br/>
        <w:t>v 0.020560 1.318375 -0.054838</w:t>
        <w:br/>
        <w:t>v 0.020802 1.319038 -0.053393</w:t>
        <w:br/>
        <w:t>v 0.022275 1.322546 -0.053396</w:t>
        <w:br/>
        <w:t>v 0.022533 1.322991 -0.055197</w:t>
        <w:br/>
        <w:t>v -0.019312 1.294503 -0.061315</w:t>
        <w:br/>
        <w:t>v -0.005961 1.375988 0.048617</w:t>
        <w:br/>
        <w:t>v -0.000000 1.375940 0.050260</w:t>
        <w:br/>
        <w:t>v -0.000000 1.368216 0.052101</w:t>
        <w:br/>
        <w:t>v -0.007466 1.368593 0.050959</w:t>
        <w:br/>
        <w:t>v -0.000004 1.349433 0.064696</w:t>
        <w:br/>
        <w:t>v -0.000000 1.342111 0.071310</w:t>
        <w:br/>
        <w:t>v -0.013807 1.347824 0.067996</w:t>
        <w:br/>
        <w:t>v -0.011871 1.350973 0.063972</w:t>
        <w:br/>
        <w:t>v -0.037143 1.350874 0.060241</w:t>
        <w:br/>
        <w:t>v -0.029067 1.354208 0.058180</w:t>
        <w:br/>
        <w:t>v -0.036075 1.358514 0.050718</w:t>
        <w:br/>
        <w:t>v -0.024433 1.359681 0.054423</w:t>
        <w:br/>
        <w:t>v -0.036557 1.368873 0.039373</w:t>
        <w:br/>
        <w:t>v -0.045441 1.378594 0.020931</w:t>
        <w:br/>
        <w:t>v -0.046543 1.383068 0.005491</w:t>
        <w:br/>
        <w:t>v -0.040241 1.386568 0.007045</w:t>
        <w:br/>
        <w:t>v -0.039504 1.382311 0.021360</w:t>
        <w:br/>
        <w:t>v -0.000000 1.357810 0.058811</w:t>
        <w:br/>
        <w:t>v -0.009307 1.359468 0.057324</w:t>
        <w:br/>
        <w:t>v -0.053595 1.359552 0.043464</w:t>
        <w:br/>
        <w:t>v -0.054454 1.366217 0.035983</w:t>
        <w:br/>
        <w:t>v -0.054867 1.371138 0.030438</w:t>
        <w:br/>
        <w:t>v -0.041611 1.372906 0.030641</w:t>
        <w:br/>
        <w:t>v -0.055412 1.375108 0.020364</w:t>
        <w:br/>
        <w:t>v -0.056057 1.379415 0.003742</w:t>
        <w:br/>
        <w:t>v -0.033701 1.381501 -0.008056</w:t>
        <w:br/>
        <w:t>v -0.040863 1.376590 -0.012232</w:t>
        <w:br/>
        <w:t>v -0.048614 1.370595 -0.017320</w:t>
        <w:br/>
        <w:t>v -0.022452 1.357451 -0.023012</w:t>
        <w:br/>
        <w:t>v -0.023701 1.372028 0.044652</w:t>
        <w:br/>
        <w:t>v -0.015162 1.369727 0.049656</w:t>
        <w:br/>
        <w:t>v -0.032234 1.376114 0.034835</w:t>
        <w:br/>
        <w:t>v -0.054496 1.340389 0.058176</w:t>
        <w:br/>
        <w:t>v -0.031634 1.331950 0.070033</w:t>
        <w:br/>
        <w:t>v -0.015038 1.343485 0.070385</w:t>
        <w:br/>
        <w:t>v -0.000000 1.351312 -0.023453</w:t>
        <w:br/>
        <w:t>v -0.015791 1.368932 -0.018194</w:t>
        <w:br/>
        <w:t>v -0.069037 1.371877 0.020269</w:t>
        <w:br/>
        <w:t>v -0.069542 1.375362 0.002191</w:t>
        <w:br/>
        <w:t>v -0.068457 1.367123 0.028667</w:t>
        <w:br/>
        <w:t>v -0.068935 1.363984 0.035382</w:t>
        <w:br/>
        <w:t>v -0.063081 1.367745 -0.020302</w:t>
        <w:br/>
        <w:t>v -0.070468 1.345113 0.047625</w:t>
        <w:br/>
        <w:t>v -0.028442 1.349300 -0.024501</w:t>
        <w:br/>
        <w:t>v 0.000001 1.344516 -0.027457</w:t>
        <w:br/>
        <w:t>v -0.108025 1.354851 0.001689</w:t>
        <w:br/>
        <w:t>v -0.098016 1.357861 -0.012187</w:t>
        <w:br/>
        <w:t>v -0.096062 1.363712 -0.000748</w:t>
        <w:br/>
        <w:t>v -0.079932 1.356962 -0.022439</w:t>
        <w:br/>
        <w:t>v -0.082892 1.369764 -0.000625</w:t>
        <w:br/>
        <w:t>v -0.082485 1.364085 0.030089</w:t>
        <w:br/>
        <w:t>v -0.082655 1.368069 0.019562</w:t>
        <w:br/>
        <w:t>v -0.095917 1.365123 0.009345</w:t>
        <w:br/>
        <w:t>v -0.094801 1.361824 0.020867</w:t>
        <w:br/>
        <w:t>v -0.089375 1.357599 0.033140</w:t>
        <w:br/>
        <w:t>v -0.105802 1.354620 0.018610</w:t>
        <w:br/>
        <w:t>v -0.054175 1.352781 -0.024286</w:t>
        <w:br/>
        <w:t>v -0.082825 1.352132 0.039325</w:t>
        <w:br/>
        <w:t>v -0.000000 1.366547 -0.019781</w:t>
        <w:br/>
        <w:t>v -0.029250 1.386007 -0.006258</w:t>
        <w:br/>
        <w:t>v -0.033366 1.391536 0.008849</w:t>
        <w:br/>
        <w:t>v -0.013255 1.376568 -0.014480</w:t>
        <w:br/>
        <w:t>v -0.000000 1.374770 -0.016749</w:t>
        <w:br/>
        <w:t>v -0.031999 1.387357 0.021889</w:t>
        <w:br/>
        <w:t>v -0.028119 1.383066 0.034139</w:t>
        <w:br/>
        <w:t>v -0.021600 1.378839 0.042162</w:t>
        <w:br/>
        <w:t>v -0.013371 1.376843 0.047409</w:t>
        <w:br/>
        <w:t>v -0.000035 1.333382 0.078667</w:t>
        <w:br/>
        <w:t>v -0.110141 1.354977 0.007057</w:t>
        <w:br/>
        <w:t>v 0.005948 1.375975 0.048542</w:t>
        <w:br/>
        <w:t>v 0.007465 1.368593 0.050959</w:t>
        <w:br/>
        <w:t>v 0.011870 1.350972 0.063973</w:t>
        <w:br/>
        <w:t>v 0.013829 1.347511 0.068374</w:t>
        <w:br/>
        <w:t>v 0.029064 1.354208 0.058181</w:t>
        <w:br/>
        <w:t>v 0.035557 1.351189 0.060532</w:t>
        <w:br/>
        <w:t>v 0.036068 1.358506 0.050706</w:t>
        <w:br/>
        <w:t>v 0.024439 1.359694 0.054439</w:t>
        <w:br/>
        <w:t>v 0.036557 1.368874 0.039373</w:t>
        <w:br/>
        <w:t>v 0.045440 1.378594 0.020931</w:t>
        <w:br/>
        <w:t>v 0.039503 1.382311 0.021360</w:t>
        <w:br/>
        <w:t>v 0.040241 1.386568 0.007045</w:t>
        <w:br/>
        <w:t>v 0.046543 1.383068 0.005491</w:t>
        <w:br/>
        <w:t>v 0.009307 1.359468 0.057324</w:t>
        <w:br/>
        <w:t>v 0.053595 1.359557 0.043459</w:t>
        <w:br/>
        <w:t>v 0.054374 1.365922 0.035736</w:t>
        <w:br/>
        <w:t>v 0.041611 1.372906 0.030641</w:t>
        <w:br/>
        <w:t>v 0.054867 1.371138 0.030438</w:t>
        <w:br/>
        <w:t>v 0.056057 1.379415 0.003742</w:t>
        <w:br/>
        <w:t>v 0.055412 1.375108 0.020364</w:t>
        <w:br/>
        <w:t>v 0.033701 1.381500 -0.008056</w:t>
        <w:br/>
        <w:t>v 0.040862 1.376590 -0.012232</w:t>
        <w:br/>
        <w:t>v 0.048614 1.370595 -0.017320</w:t>
        <w:br/>
        <w:t>v 0.022451 1.357451 -0.023012</w:t>
        <w:br/>
        <w:t>v 0.014978 1.369349 0.049019</w:t>
        <w:br/>
        <w:t>v 0.023544 1.371806 0.044361</w:t>
        <w:br/>
        <w:t>v 0.032233 1.376114 0.034835</w:t>
        <w:br/>
        <w:t>v 0.048272 1.341741 0.061007</w:t>
        <w:br/>
        <w:t>v 0.017751 1.334295 0.077364</w:t>
        <w:br/>
        <w:t>v 0.015101 1.344051 0.071004</w:t>
        <w:br/>
        <w:t>v 0.015790 1.368933 -0.018194</w:t>
        <w:br/>
        <w:t>v 0.069036 1.371877 0.020269</w:t>
        <w:br/>
        <w:t>v 0.069541 1.375362 0.002191</w:t>
        <w:br/>
        <w:t>v 0.068551 1.367515 0.028882</w:t>
        <w:br/>
        <w:t>v 0.068767 1.363446 0.034918</w:t>
        <w:br/>
        <w:t>v 0.063108 1.367908 -0.020493</w:t>
        <w:br/>
        <w:t>v 0.065758 1.344310 0.049106</w:t>
        <w:br/>
        <w:t>v 0.028452 1.349276 -0.024730</w:t>
        <w:br/>
        <w:t>v 0.098264 1.358515 -0.012526</w:t>
        <w:br/>
        <w:t>v 0.107972 1.354772 0.001673</w:t>
        <w:br/>
        <w:t>v 0.090439 1.367692 -0.001705</w:t>
        <w:br/>
        <w:t>v 0.082802 1.369527 -0.005067</w:t>
        <w:br/>
        <w:t>v 0.079917 1.356874 -0.022237</w:t>
        <w:br/>
        <w:t>v 0.082664 1.367844 0.020682</w:t>
        <w:br/>
        <w:t>v 0.082485 1.364085 0.030089</w:t>
        <w:br/>
        <w:t>v 0.094825 1.365903 0.006999</w:t>
        <w:br/>
        <w:t>v 0.101561 1.350824 0.025992</w:t>
        <w:br/>
        <w:t>v 0.094571 1.360972 0.022487</w:t>
        <w:br/>
        <w:t>v 0.108469 1.354013 0.015713</w:t>
        <w:br/>
        <w:t>v 0.054084 1.352769 -0.023283</w:t>
        <w:br/>
        <w:t>v 0.087545 1.349179 0.034700</w:t>
        <w:br/>
        <w:t>v 0.033480 1.391643 0.008834</w:t>
        <w:br/>
        <w:t>v 0.029249 1.386007 -0.006258</w:t>
        <w:br/>
        <w:t>v 0.013255 1.376568 -0.014480</w:t>
        <w:br/>
        <w:t>v 0.032191 1.387508 0.021988</w:t>
        <w:br/>
        <w:t>v 0.027678 1.382827 0.033765</w:t>
        <w:br/>
        <w:t>v 0.021253 1.378660 0.041678</w:t>
        <w:br/>
        <w:t>v 0.013136 1.376698 0.046783</w:t>
        <w:br/>
        <w:t>v 0.109719 1.354801 0.007024</w:t>
        <w:br/>
        <w:t>v 0.031655 1.396072 0.009073</w:t>
        <w:br/>
        <w:t>v 0.031548 1.393876 0.022607</w:t>
        <w:br/>
        <w:t>v 0.029380 1.400709 0.022679</w:t>
        <w:br/>
        <w:t>v 0.029423 1.402754 0.008914</w:t>
        <w:br/>
        <w:t>v 0.019150 1.389386 0.043702</w:t>
        <w:br/>
        <w:t>v 0.011303 1.388330 0.048667</w:t>
        <w:br/>
        <w:t>v 0.010616 1.395591 0.048657</w:t>
        <w:br/>
        <w:t>v 0.017840 1.396647 0.044007</w:t>
        <w:br/>
        <w:t>v 0.026227 1.391397 0.035073</w:t>
        <w:br/>
        <w:t>v 0.024641 1.398883 0.034856</w:t>
        <w:br/>
        <w:t>v -0.000000 1.395282 0.050795</w:t>
        <w:br/>
        <w:t>v -0.000000 1.387795 0.050885</w:t>
        <w:br/>
        <w:t>v 0.023366 1.397440 -0.004607</w:t>
        <w:br/>
        <w:t>v 0.022014 1.404541 -0.004240</w:t>
        <w:br/>
        <w:t>v 0.012286 1.398241 -0.011360</w:t>
        <w:br/>
        <w:t>v 0.011350 1.405380 -0.010373</w:t>
        <w:br/>
        <w:t>v -0.000000 1.405783 -0.012197</w:t>
        <w:br/>
        <w:t>v -0.000000 1.398411 -0.013441</w:t>
        <w:br/>
        <w:t>v 0.027720 1.401743 0.022695</w:t>
        <w:br/>
        <w:t>v 0.027816 1.403679 0.009076</w:t>
        <w:br/>
        <w:t>v 0.023610 1.399743 0.034581</w:t>
        <w:br/>
        <w:t>v 0.017208 1.397938 0.043099</w:t>
        <w:br/>
        <w:t>v 0.010333 1.397212 0.047352</w:t>
        <w:br/>
        <w:t>v -0.000000 1.396604 0.049843</w:t>
        <w:br/>
        <w:t>v 0.011051 1.406632 -0.009332</w:t>
        <w:br/>
        <w:t>v -0.000000 1.407159 -0.011329</w:t>
        <w:br/>
        <w:t>v 0.020891 1.405624 -0.003158</w:t>
        <w:br/>
        <w:t>v 0.031145 1.394574 0.009109</w:t>
        <w:br/>
        <w:t>v 0.030868 1.392093 0.022249</w:t>
        <w:br/>
        <w:t>v 0.022996 1.395731 -0.004294</w:t>
        <w:br/>
        <w:t>v 0.012035 1.396653 -0.010799</w:t>
        <w:br/>
        <w:t>v -0.000000 1.396838 -0.012816</w:t>
        <w:br/>
        <w:t>v 0.010866 1.386659 0.047354</w:t>
        <w:br/>
        <w:t>v -0.000000 1.386251 0.049787</w:t>
        <w:br/>
        <w:t>v 0.018703 1.387893 0.042184</w:t>
        <w:br/>
        <w:t>v 0.025405 1.389563 0.034286</w:t>
        <w:br/>
        <w:t>v 0.010866 1.386659 0.047354</w:t>
        <w:br/>
        <w:t>v -0.000000 1.386251 0.049787</w:t>
        <w:br/>
        <w:t>v 0.018703 1.387893 0.042184</w:t>
        <w:br/>
        <w:t>v 0.025405 1.389563 0.034286</w:t>
        <w:br/>
        <w:t>v 0.030868 1.392093 0.022249</w:t>
        <w:br/>
        <w:t>v 0.031145 1.394574 0.009109</w:t>
        <w:br/>
        <w:t>v 0.031145 1.394574 0.009109</w:t>
        <w:br/>
        <w:t>v 0.022996 1.395731 -0.004294</w:t>
        <w:br/>
        <w:t>v 0.012035 1.396653 -0.010799</w:t>
        <w:br/>
        <w:t>v -0.000000 1.396838 -0.012816</w:t>
        <w:br/>
        <w:t>v 0.011087 1.416689 -0.007814</w:t>
        <w:br/>
        <w:t>v 0.019811 1.415614 -0.001917</w:t>
        <w:br/>
        <w:t>v 0.020558 1.433257 -0.000348</w:t>
        <w:br/>
        <w:t>v 0.011381 1.433731 -0.005784</w:t>
        <w:br/>
        <w:t>v -0.000000 1.433855 -0.008032</w:t>
        <w:br/>
        <w:t>v 0.000001 1.417349 -0.009926</w:t>
        <w:br/>
        <w:t>v 0.011800 1.447736 -0.004830</w:t>
        <w:br/>
        <w:t>v 0.021384 1.447305 0.000488</w:t>
        <w:br/>
        <w:t>v -0.000000 1.447586 -0.007230</w:t>
        <w:br/>
        <w:t>v 0.029091 1.441655 0.024262</w:t>
        <w:br/>
        <w:t>v 0.027216 1.445495 0.011288</w:t>
        <w:br/>
        <w:t>v 0.025107 1.430932 0.010668</w:t>
        <w:br/>
        <w:t>v 0.026550 1.427782 0.022300</w:t>
        <w:br/>
        <w:t>v 0.026264 1.413281 0.009062</w:t>
        <w:br/>
        <w:t>v 0.027308 1.410533 0.021761</w:t>
        <w:br/>
        <w:t>v 0.022899 1.421928 0.035478</w:t>
        <w:br/>
        <w:t>v 0.024340 1.434409 0.038190</w:t>
        <w:br/>
        <w:t>v 0.009496 1.414159 0.048558</w:t>
        <w:br/>
        <w:t>v -0.000000 1.412630 0.050570</w:t>
        <w:br/>
        <w:t>v -0.000000 1.424803 0.052161</w:t>
        <w:br/>
        <w:t>v 0.008920 1.426809 0.050356</w:t>
        <w:br/>
        <w:t>v 0.016905 1.417458 0.043581</w:t>
        <w:br/>
        <w:t>v 0.017422 1.404142 0.042607</w:t>
        <w:br/>
        <w:t>v 0.009791 1.402067 0.047668</w:t>
        <w:br/>
        <w:t>v 0.023259 1.407099 0.034742</w:t>
        <w:br/>
        <w:t>v -0.000000 1.400813 0.049851</w:t>
        <w:br/>
        <w:t>v 0.016815 1.429971 0.045507</w:t>
        <w:br/>
        <w:t>v 0.021050 1.457216 -0.002235</w:t>
        <w:br/>
        <w:t>v 0.027330 1.457248 0.007663</w:t>
        <w:br/>
        <w:t>v 0.010886 1.457178 -0.006439</w:t>
        <w:br/>
        <w:t>v -0.000000 1.456986 -0.007723</w:t>
        <w:br/>
        <w:t>v 0.036380 1.454062 0.031850</w:t>
        <w:br/>
        <w:t>v 0.040123 1.459654 0.029476</w:t>
        <w:br/>
        <w:t>v 0.029199 1.442961 0.039852</w:t>
        <w:br/>
        <w:t>v 0.033501 1.448956 0.034899</w:t>
        <w:br/>
        <w:t>v 0.025086 1.439214 0.043949</w:t>
        <w:br/>
        <w:t>v 0.004436 1.433244 0.054781</w:t>
        <w:br/>
        <w:t>v 0.014382 1.435228 0.050314</w:t>
        <w:br/>
        <w:t>v 0.020064 1.436782 0.047369</w:t>
        <w:br/>
        <w:t>v 0.009362 1.434245 0.052607</w:t>
        <w:br/>
        <w:t>v 0.023659 1.475533 -0.009624</w:t>
        <w:br/>
        <w:t>v 0.047647 1.471225 0.026891</w:t>
        <w:br/>
        <w:t>v 0.043583 1.464976 0.028607</w:t>
        <w:br/>
        <w:t>v -0.000000 1.473123 -0.016798</w:t>
        <w:br/>
        <w:t>v 0.041135 1.479890 0.000155</w:t>
        <w:br/>
        <w:t>v 0.000050 1.432696 0.055768</w:t>
        <w:br/>
        <w:t>v 0.053711 1.480272 0.023927</w:t>
        <w:br/>
        <w:t>v -0.000000 1.407159 -0.011329</w:t>
        <w:br/>
        <w:t>v 0.011051 1.406632 -0.009332</w:t>
        <w:br/>
        <w:t>v 0.020891 1.405624 -0.003158</w:t>
        <w:br/>
        <w:t>v 0.027816 1.403679 0.009076</w:t>
        <w:br/>
        <w:t>v 0.027720 1.401743 0.022695</w:t>
        <w:br/>
        <w:t>v 0.023610 1.399743 0.034581</w:t>
        <w:br/>
        <w:t>v 0.017208 1.397938 0.043099</w:t>
        <w:br/>
        <w:t>v 0.010333 1.397212 0.047352</w:t>
        <w:br/>
        <w:t>v -0.000000 1.396604 0.049843</w:t>
        <w:br/>
        <w:t>v -0.031596 1.396073 0.008827</w:t>
        <w:br/>
        <w:t>v -0.029444 1.402588 0.008763</w:t>
        <w:br/>
        <w:t>v -0.029456 1.400768 0.022301</w:t>
        <w:br/>
        <w:t>v -0.031603 1.394049 0.022300</w:t>
        <w:br/>
        <w:t>v -0.019502 1.389696 0.043434</w:t>
        <w:br/>
        <w:t>v -0.018537 1.396989 0.043249</w:t>
        <w:br/>
        <w:t>v -0.010783 1.395627 0.048582</w:t>
        <w:br/>
        <w:t>v -0.011374 1.388557 0.048670</w:t>
        <w:br/>
        <w:t>v -0.024743 1.398404 0.035066</w:t>
        <w:br/>
        <w:t>v -0.026280 1.391224 0.034943</w:t>
        <w:br/>
        <w:t>v -0.000000 1.395282 0.050795</w:t>
        <w:br/>
        <w:t>v -0.023366 1.397440 -0.004607</w:t>
        <w:br/>
        <w:t>v -0.022145 1.404489 -0.004005</w:t>
        <w:br/>
        <w:t>v -0.012287 1.398241 -0.011360</w:t>
        <w:br/>
        <w:t>v -0.011352 1.405375 -0.010375</w:t>
        <w:br/>
        <w:t>v -0.000000 1.405783 -0.012197</w:t>
        <w:br/>
        <w:t>v -0.027953 1.403899 0.009300</w:t>
        <w:br/>
        <w:t>v -0.028135 1.401947 0.022301</w:t>
        <w:br/>
        <w:t>v -0.023650 1.399807 0.034579</w:t>
        <w:br/>
        <w:t>v -0.017740 1.398455 0.042316</w:t>
        <w:br/>
        <w:t>v -0.010210 1.397136 0.047404</w:t>
        <w:br/>
        <w:t>v -0.011050 1.406638 -0.009332</w:t>
        <w:br/>
        <w:t>v -0.020778 1.405529 -0.003068</w:t>
        <w:br/>
        <w:t>v -0.030871 1.392180 0.022133</w:t>
        <w:br/>
        <w:t>v -0.031523 1.394247 0.008849</w:t>
        <w:br/>
        <w:t>v -0.022996 1.395731 -0.004293</w:t>
        <w:br/>
        <w:t>v -0.012035 1.396653 -0.010799</w:t>
        <w:br/>
        <w:t>v -0.011114 1.386660 0.047250</w:t>
        <w:br/>
        <w:t>v -0.018752 1.387691 0.042176</w:t>
        <w:br/>
        <w:t>v -0.025355 1.389631 0.034338</w:t>
        <w:br/>
        <w:t>v -0.011114 1.386660 0.047250</w:t>
        <w:br/>
        <w:t>v -0.018752 1.387691 0.042176</w:t>
        <w:br/>
        <w:t>v -0.025355 1.389631 0.034338</w:t>
        <w:br/>
        <w:t>v -0.030871 1.392180 0.022133</w:t>
        <w:br/>
        <w:t>v -0.031523 1.394247 0.008849</w:t>
        <w:br/>
        <w:t>v -0.022996 1.395731 -0.004293</w:t>
        <w:br/>
        <w:t>v -0.012035 1.396653 -0.010799</w:t>
        <w:br/>
        <w:t>v -0.019772 1.433247 0.000366</w:t>
        <w:br/>
        <w:t>v -0.019812 1.415613 -0.001917</w:t>
        <w:br/>
        <w:t>v -0.011089 1.416691 -0.007814</w:t>
        <w:br/>
        <w:t>v -0.011382 1.433731 -0.005784</w:t>
        <w:br/>
        <w:t>v -0.011840 1.447728 -0.004936</w:t>
        <w:br/>
        <w:t>v -0.021384 1.447305 0.000488</w:t>
        <w:br/>
        <w:t>v -0.029092 1.441655 0.024262</w:t>
        <w:br/>
        <w:t>v -0.026550 1.427782 0.022300</w:t>
        <w:br/>
        <w:t>v -0.025107 1.430932 0.010668</w:t>
        <w:br/>
        <w:t>v -0.027217 1.445496 0.011288</w:t>
        <w:br/>
        <w:t>v -0.026243 1.413379 0.009036</w:t>
        <w:br/>
        <w:t>v -0.027270 1.410935 0.021817</w:t>
        <w:br/>
        <w:t>v -0.024341 1.434409 0.038190</w:t>
        <w:br/>
        <w:t>v -0.022900 1.421928 0.035478</w:t>
        <w:br/>
        <w:t>v -0.009496 1.414159 0.048558</w:t>
        <w:br/>
        <w:t>v -0.008920 1.426809 0.050356</w:t>
        <w:br/>
        <w:t>v -0.017378 1.404263 0.042650</w:t>
        <w:br/>
        <w:t>v -0.016906 1.417458 0.043581</w:t>
        <w:br/>
        <w:t>v -0.009763 1.402103 0.047681</w:t>
        <w:br/>
        <w:t>v -0.023197 1.407421 0.034845</w:t>
        <w:br/>
        <w:t>v -0.016885 1.429944 0.045584</w:t>
        <w:br/>
        <w:t>v -0.021051 1.457216 -0.002235</w:t>
        <w:br/>
        <w:t>v -0.027330 1.457248 0.007663</w:t>
        <w:br/>
        <w:t>v -0.010886 1.457178 -0.006439</w:t>
        <w:br/>
        <w:t>v -0.036398 1.454071 0.031852</w:t>
        <w:br/>
        <w:t>v -0.040265 1.459766 0.029485</w:t>
        <w:br/>
        <w:t>v -0.029150 1.442930 0.040073</w:t>
        <w:br/>
        <w:t>v -0.033504 1.449065 0.034813</w:t>
        <w:br/>
        <w:t>v -0.025046 1.439195 0.043976</w:t>
        <w:br/>
        <w:t>v -0.004418 1.433247 0.054788</w:t>
        <w:br/>
        <w:t>v -0.014429 1.435229 0.050296</w:t>
        <w:br/>
        <w:t>v -0.019963 1.436759 0.047417</w:t>
        <w:br/>
        <w:t>v -0.009361 1.434192 0.052600</w:t>
        <w:br/>
        <w:t>v -0.023660 1.475533 -0.009624</w:t>
        <w:br/>
        <w:t>v -0.047658 1.471287 0.026804</w:t>
        <w:br/>
        <w:t>v -0.043575 1.464964 0.028609</w:t>
        <w:br/>
        <w:t>v -0.041135 1.479890 0.000155</w:t>
        <w:br/>
        <w:t>v -0.053688 1.480238 0.023951</w:t>
        <w:br/>
        <w:t>v -0.011050 1.406638 -0.009332</w:t>
        <w:br/>
        <w:t>v -0.020778 1.405529 -0.003068</w:t>
        <w:br/>
        <w:t>v -0.027953 1.403899 0.009300</w:t>
        <w:br/>
        <w:t>v -0.028135 1.401947 0.022301</w:t>
        <w:br/>
        <w:t>v -0.023650 1.399807 0.034579</w:t>
        <w:br/>
        <w:t>v -0.017740 1.398455 0.042316</w:t>
        <w:br/>
        <w:t>v -0.010210 1.397136 0.047404</w:t>
        <w:br/>
        <w:t>v 0.066988 1.311682 -0.030713</w:t>
        <w:br/>
        <w:t>v 0.061499 1.317984 -0.032926</w:t>
        <w:br/>
        <w:t>v 0.058015 1.291413 -0.029315</w:t>
        <w:br/>
        <w:t>v 0.047022 1.300992 -0.033935</w:t>
        <w:br/>
        <w:t>v 0.049004 1.272218 -0.026250</w:t>
        <w:br/>
        <w:t>v 0.049523 1.329118 -0.032374</w:t>
        <w:br/>
        <w:t>v 0.030979 1.327994 -0.030831</w:t>
        <w:br/>
        <w:t>v 0.030252 1.301295 -0.033572</w:t>
        <w:br/>
        <w:t>v 0.015792 1.329057 -0.028338</w:t>
        <w:br/>
        <w:t>v 0.013422 1.301454 -0.029464</w:t>
        <w:br/>
        <w:t>v 0.017701 1.301199 -0.031955</w:t>
        <w:br/>
        <w:t>v -0.000000 1.301776 -0.025768</w:t>
        <w:br/>
        <w:t>v 0.000005 1.337844 -0.026931</w:t>
        <w:br/>
        <w:t>v 0.034816 1.275491 -0.031300</w:t>
        <w:br/>
        <w:t>v 0.014455 1.275640 -0.026885</w:t>
        <w:br/>
        <w:t>v 0.019258 1.275527 -0.029866</w:t>
        <w:br/>
        <w:t>v -0.000000 1.275929 -0.022367</w:t>
        <w:br/>
        <w:t>v 0.032586 1.247880 -0.019099</w:t>
        <w:br/>
        <w:t>v 0.021892 1.249789 -0.020138</w:t>
        <w:br/>
        <w:t>v 0.023112 1.236161 -0.013681</w:t>
        <w:br/>
        <w:t>v 0.040904 1.259392 -0.023607</w:t>
        <w:br/>
        <w:t>v -0.000000 1.250480 -0.017035</w:t>
        <w:br/>
        <w:t>v -0.000000 1.232034 -0.011492</w:t>
        <w:br/>
        <w:t>v 0.006671 1.218132 -0.005523</w:t>
        <w:br/>
        <w:t>v -0.000000 1.222790 -0.008128</w:t>
        <w:br/>
        <w:t>v -0.000000 1.210721 -0.003452</w:t>
        <w:br/>
        <w:t>v 0.075602 1.331762 -0.033828</w:t>
        <w:br/>
        <w:t>v 0.014969 1.227307 -0.009706</w:t>
        <w:br/>
        <w:t>v -0.061500 1.317984 -0.032926</w:t>
        <w:br/>
        <w:t>v -0.066988 1.311682 -0.030713</w:t>
        <w:br/>
        <w:t>v -0.058016 1.291413 -0.029315</w:t>
        <w:br/>
        <w:t>v -0.047023 1.300992 -0.033935</w:t>
        <w:br/>
        <w:t>v -0.049005 1.272218 -0.026250</w:t>
        <w:br/>
        <w:t>v -0.049533 1.329118 -0.032373</w:t>
        <w:br/>
        <w:t>v -0.030252 1.301295 -0.033572</w:t>
        <w:br/>
        <w:t>v -0.030979 1.327994 -0.030831</w:t>
        <w:br/>
        <w:t>v -0.013422 1.301454 -0.029464</w:t>
        <w:br/>
        <w:t>v -0.015793 1.329056 -0.028338</w:t>
        <w:br/>
        <w:t>v -0.017701 1.301199 -0.031955</w:t>
        <w:br/>
        <w:t>v -0.034817 1.275491 -0.031300</w:t>
        <w:br/>
        <w:t>v -0.019259 1.275527 -0.029866</w:t>
        <w:br/>
        <w:t>v -0.014456 1.275640 -0.026885</w:t>
        <w:br/>
        <w:t>v -0.021893 1.249789 -0.020138</w:t>
        <w:br/>
        <w:t>v -0.032586 1.247880 -0.019099</w:t>
        <w:br/>
        <w:t>v -0.023113 1.236161 -0.013681</w:t>
        <w:br/>
        <w:t>v -0.040904 1.259392 -0.023607</w:t>
        <w:br/>
        <w:t>v -0.006671 1.218132 -0.005523</w:t>
        <w:br/>
        <w:t>v -0.075585 1.331783 -0.033819</w:t>
        <w:br/>
        <w:t>v -0.014969 1.227307 -0.009706</w:t>
        <w:br/>
        <w:t>v 0.427046 1.142316 0.003321</w:t>
        <w:br/>
        <w:t>v 0.441558 1.135408 0.020664</w:t>
        <w:br/>
        <w:t>v 0.444938 1.140067 0.013617</w:t>
        <w:br/>
        <w:t>v 0.465635 1.139322 0.021650</w:t>
        <w:br/>
        <w:t>v 0.467932 1.141846 0.004618</w:t>
        <w:br/>
        <w:t>v 0.446210 1.141256 0.003849</w:t>
        <w:br/>
        <w:t>v 0.448977 1.121220 -0.032947</w:t>
        <w:br/>
        <w:t>v 0.436940 1.128727 -0.016560</w:t>
        <w:br/>
        <w:t>v 0.442037 1.135224 -0.013371</w:t>
        <w:br/>
        <w:t>v 0.459625 1.133197 -0.026749</w:t>
        <w:br/>
        <w:t>v 0.428593 1.098107 -0.016059</w:t>
        <w:br/>
        <w:t>v 0.423717 1.117682 -0.007809</w:t>
        <w:br/>
        <w:t>v 0.429766 1.122377 -0.015357</w:t>
        <w:br/>
        <w:t>v 0.437599 1.108321 -0.028800</w:t>
        <w:br/>
        <w:t>v 0.426038 1.094999 0.003407</w:t>
        <w:br/>
        <w:t>v 0.422089 1.116243 0.003169</w:t>
        <w:br/>
        <w:t>v 0.427046 1.142316 0.003321</w:t>
        <w:br/>
        <w:t>v 0.445243 1.139658 -0.005812</w:t>
        <w:br/>
        <w:t>v 0.466038 1.140047 -0.013259</w:t>
        <w:br/>
        <w:t>v 0.459090 1.131813 0.034163</w:t>
        <w:br/>
        <w:t>v 0.436661 1.129213 0.023153</w:t>
        <w:br/>
        <w:t>v 0.430762 1.122628 0.020888</w:t>
        <w:br/>
        <w:t>v 0.438682 1.108911 0.035421</w:t>
        <w:br/>
        <w:t>v 0.449527 1.121122 0.039305</w:t>
        <w:br/>
        <w:t>v 0.425105 1.118095 0.013712</w:t>
        <w:br/>
        <w:t>v 0.429909 1.099153 0.022351</w:t>
        <w:br/>
        <w:t>v -0.441622 1.135398 0.020664</w:t>
        <w:br/>
        <w:t>v -0.427110 1.142307 0.003321</w:t>
        <w:br/>
        <w:t>v -0.445002 1.140057 0.013617</w:t>
        <w:br/>
        <w:t>v -0.446274 1.141246 0.003849</w:t>
        <w:br/>
        <w:t>v -0.468276 1.142024 0.004616</w:t>
        <w:br/>
        <w:t>v -0.465978 1.139500 0.021612</w:t>
        <w:br/>
        <w:t>v -0.449346 1.121493 -0.032870</w:t>
        <w:br/>
        <w:t>v -0.459611 1.132875 -0.026773</w:t>
        <w:br/>
        <w:t>v -0.442101 1.135214 -0.013371</w:t>
        <w:br/>
        <w:t>v -0.437004 1.128717 -0.016560</w:t>
        <w:br/>
        <w:t>v -0.428936 1.098286 -0.016018</w:t>
        <w:br/>
        <w:t>v -0.437802 1.108432 -0.028918</w:t>
        <w:br/>
        <w:t>v -0.429830 1.122368 -0.015357</w:t>
        <w:br/>
        <w:t>v -0.423781 1.117672 -0.007809</w:t>
        <w:br/>
        <w:t>v -0.422153 1.116233 0.003169</w:t>
        <w:br/>
        <w:t>v -0.426381 1.095177 0.003407</w:t>
        <w:br/>
        <w:t>v -0.427110 1.142307 0.003321</w:t>
        <w:br/>
        <w:t>v -0.445307 1.139649 -0.005812</w:t>
        <w:br/>
        <w:t>v -0.466381 1.140226 -0.013225</w:t>
        <w:br/>
        <w:t>v -0.459401 1.132082 0.033198</w:t>
        <w:br/>
        <w:t>v -0.436725 1.129203 0.023153</w:t>
        <w:br/>
        <w:t>v -0.430826 1.122619 0.020888</w:t>
        <w:br/>
        <w:t>v -0.449870 1.121301 0.039231</w:t>
        <w:br/>
        <w:t>v -0.439025 1.109090 0.035355</w:t>
        <w:br/>
        <w:t>v -0.425169 1.118085 0.013712</w:t>
        <w:br/>
        <w:t>v -0.430252 1.099332 0.022311</w:t>
        <w:br/>
        <w:t>v 0.047163 1.367756 0.077726</w:t>
        <w:br/>
        <w:t>v 0.053488 1.352984 0.083795</w:t>
        <w:br/>
        <w:t>v 0.034175 1.347898 0.091950</w:t>
        <w:br/>
        <w:t>v 0.027435 1.364619 0.084116</w:t>
        <w:br/>
        <w:t>v 0.062881 1.335160 0.091225</w:t>
        <w:br/>
        <w:t>v 0.042235 1.330452 0.101522</w:t>
        <w:br/>
        <w:t>v -0.006342 1.339038 0.103806</w:t>
        <w:br/>
        <w:t>v -0.013775 1.357905 0.091808</w:t>
        <w:br/>
        <w:t>v 0.008517 1.361959 0.088708</w:t>
        <w:br/>
        <w:t>v 0.015540 1.343673 0.098454</w:t>
        <w:br/>
        <w:t>v 0.163355 1.336571 0.021082</w:t>
        <w:br/>
        <w:t>v 0.150603 1.326151 0.045986</w:t>
        <w:br/>
        <w:t>v 0.154387 1.342466 0.021347</w:t>
        <w:br/>
        <w:t>v 0.084674 1.375780 0.057182</w:t>
        <w:br/>
        <w:t>v 0.097470 1.360219 0.057720</w:t>
        <w:br/>
        <w:t>v 0.073098 1.358420 0.072542</w:t>
        <w:br/>
        <w:t>v 0.065766 1.371495 0.069631</w:t>
        <w:br/>
        <w:t>v 0.112739 1.342521 0.058532</w:t>
        <w:br/>
        <w:t>v 0.128654 1.332242 0.057787</w:t>
        <w:br/>
        <w:t>v 0.114334 1.325875 0.071906</w:t>
        <w:br/>
        <w:t>v 0.140675 1.337374 0.043944</w:t>
        <w:br/>
        <w:t>v 0.130523 1.347674 0.042655</w:t>
        <w:br/>
        <w:t>v 0.133728 1.354817 0.021240</w:t>
        <w:br/>
        <w:t>v 0.068074 1.290176 0.127321</w:t>
        <w:br/>
        <w:t>v 0.058043 1.305633 0.122311</w:t>
        <w:br/>
        <w:t>v 0.077883 1.310703 0.104900</w:t>
        <w:br/>
        <w:t>v 0.087276 1.295962 0.109268</w:t>
        <w:br/>
        <w:t>v 0.017473 1.291845 0.145641</w:t>
        <w:br/>
        <w:t>v 0.038385 1.298320 0.135090</w:t>
        <w:br/>
        <w:t>v 0.047251 1.285043 0.142631</w:t>
        <w:br/>
        <w:t>v 0.025455 1.277931 0.155042</w:t>
        <w:br/>
        <w:t>v 0.008938 1.304552 0.129155</w:t>
        <w:br/>
        <w:t>v 0.030511 1.310790 0.120441</w:t>
        <w:br/>
        <w:t>v 0.023650 1.326071 0.108633</w:t>
        <w:br/>
        <w:t>v 0.001362 1.320787 0.116441</w:t>
        <w:br/>
        <w:t>v 0.083276 1.340687 0.079696</w:t>
        <w:br/>
        <w:t>v -0.026125 1.335708 0.108210</w:t>
        <w:br/>
        <w:t>v -0.017422 1.314941 0.120714</w:t>
        <w:br/>
        <w:t>v -0.040072 1.311011 0.123359</w:t>
        <w:br/>
        <w:t>v -0.047768 1.329867 0.108930</w:t>
        <w:br/>
        <w:t>v -0.057038 1.348938 0.091767</w:t>
        <w:br/>
        <w:t>v -0.035367 1.355322 0.093317</w:t>
        <w:br/>
        <w:t>v -0.024043 1.277656 0.161316</w:t>
        <w:br/>
        <w:t>v -0.003606 1.284374 0.154406</w:t>
        <w:br/>
        <w:t>v 0.002828 1.270616 0.164257</w:t>
        <w:br/>
        <w:t>v -0.018872 1.264176 0.172434</w:t>
        <w:br/>
        <w:t>v -0.033295 1.294845 0.140966</w:t>
        <w:br/>
        <w:t>v -0.010819 1.299227 0.135850</w:t>
        <w:br/>
        <w:t>v 0.024609 1.363726 0.078051</w:t>
        <w:br/>
        <w:t>v 0.023909 1.359758 0.075504</w:t>
        <w:br/>
        <w:t>v 0.041822 1.364349 0.066715</w:t>
        <w:br/>
        <w:t>v 0.042896 1.367680 0.071080</w:t>
        <w:br/>
        <w:t>v -0.013254 1.352960 0.082511</w:t>
        <w:br/>
        <w:t>v 0.005190 1.356329 0.079369</w:t>
        <w:br/>
        <w:t>v 0.006400 1.360410 0.082049</w:t>
        <w:br/>
        <w:t>v -0.014702 1.357298 0.085643</w:t>
        <w:br/>
        <w:t>v 0.114611 1.303119 0.074075</w:t>
        <w:br/>
        <w:t>v 0.115619 1.304463 0.078275</w:t>
        <w:br/>
        <w:t>v 0.127942 1.310980 0.066901</w:t>
        <w:br/>
        <w:t>v 0.126613 1.309785 0.061630</w:t>
        <w:br/>
        <w:t>v 0.161915 1.329072 0.020047</w:t>
        <w:br/>
        <w:t>v 0.148806 1.320438 0.041569</w:t>
        <w:br/>
        <w:t>v 0.150414 1.322762 0.044294</w:t>
        <w:br/>
        <w:t>v 0.163748 1.332734 0.021023</w:t>
        <w:br/>
        <w:t>v 0.089626 1.379181 0.034669</w:t>
        <w:br/>
        <w:t>v 0.078212 1.375915 0.050738</w:t>
        <w:br/>
        <w:t>v 0.074472 1.371017 0.045517</w:t>
        <w:br/>
        <w:t>v 0.085832 1.371744 0.030766</w:t>
        <w:br/>
        <w:t>v 0.060633 1.371296 0.063728</w:t>
        <w:br/>
        <w:t>v 0.058648 1.367531 0.059004</w:t>
        <w:br/>
        <w:t>v 0.066151 1.285584 0.123363</w:t>
        <w:br/>
        <w:t>v 0.067463 1.287429 0.126319</w:t>
        <w:br/>
        <w:t>v 0.086857 1.292859 0.107795</w:t>
        <w:br/>
        <w:t>v 0.085684 1.291632 0.104630</w:t>
        <w:br/>
        <w:t>v 0.098535 1.381453 0.022688</w:t>
        <w:br/>
        <w:t>v 0.093936 1.369390 0.015307</w:t>
        <w:br/>
        <w:t>v 0.045088 1.279310 0.137970</w:t>
        <w:br/>
        <w:t>v 0.046826 1.280953 0.141240</w:t>
        <w:br/>
        <w:t>v 0.101841 1.297177 0.087355</w:t>
        <w:br/>
        <w:t>v 0.102788 1.298551 0.091719</w:t>
        <w:br/>
        <w:t>v 0.109554 1.301425 0.084186</w:t>
        <w:br/>
        <w:t>v 0.108191 1.300284 0.079844</w:t>
        <w:br/>
        <w:t>v -0.054675 1.301142 0.122079</w:t>
        <w:br/>
        <w:t>v -0.052172 1.292262 0.123433</w:t>
        <w:br/>
        <w:t>v -0.057971 1.314420 0.102907</w:t>
        <w:br/>
        <w:t>v -0.061069 1.316861 0.106210</w:t>
        <w:br/>
        <w:t>v -0.057533 1.347734 0.088449</w:t>
        <w:br/>
        <w:t>v -0.056836 1.346961 0.085615</w:t>
        <w:br/>
        <w:t>v -0.035104 1.351039 0.083820</w:t>
        <w:br/>
        <w:t>v -0.035779 1.354857 0.087821</w:t>
        <w:br/>
        <w:t>v -0.033730 1.264770 0.166598</w:t>
        <w:br/>
        <w:t>v -0.033231 1.262898 0.163624</w:t>
        <w:br/>
        <w:t>v -0.040241 1.272425 0.153767</w:t>
        <w:br/>
        <w:t>v -0.041132 1.274793 0.155830</w:t>
        <w:br/>
        <w:t>v 0.003735 1.266821 0.163732</w:t>
        <w:br/>
        <w:t>v 0.003359 1.264955 0.160371</w:t>
        <w:br/>
        <w:t>v -0.018654 1.258967 0.167817</w:t>
        <w:br/>
        <w:t>v -0.018595 1.260460 0.171318</w:t>
        <w:br/>
        <w:t>v -0.045728 1.284541 0.135646</w:t>
        <w:br/>
        <w:t>v -0.048792 1.288157 0.138150</w:t>
        <w:br/>
        <w:t>v 0.047163 1.367756 0.077726</w:t>
        <w:br/>
        <w:t>v 0.008517 1.361959 0.088708</w:t>
        <w:br/>
        <w:t>v 0.115852 1.307669 0.080885</w:t>
        <w:br/>
        <w:t>v 0.127896 1.315168 0.069130</w:t>
        <w:br/>
        <w:t>v 0.150603 1.326151 0.045986</w:t>
        <w:br/>
        <w:t>v 0.097175 1.379430 0.042879</w:t>
        <w:br/>
        <w:t>v 0.084674 1.375780 0.057182</w:t>
        <w:br/>
        <w:t>v 0.065766 1.371495 0.069631</w:t>
        <w:br/>
        <w:t>v 0.098535 1.381453 0.022688</w:t>
        <w:br/>
        <w:t>v 0.108598 1.379190 0.021894</w:t>
        <w:br/>
        <w:t>v 0.025455 1.277931 0.155042</w:t>
        <w:br/>
        <w:t>v 0.025784 1.274016 0.153527</w:t>
        <w:br/>
        <w:t>v 0.102517 1.301624 0.094436</w:t>
        <w:br/>
        <w:t>v 0.109951 1.304486 0.086718</w:t>
        <w:br/>
        <w:t>v -0.061519 1.321172 0.108446</w:t>
        <w:br/>
        <w:t>v -0.053960 1.305256 0.124357</w:t>
        <w:br/>
        <w:t>v -0.057038 1.348938 0.091767</w:t>
        <w:br/>
        <w:t>v -0.064699 1.333809 0.092901</w:t>
        <w:br/>
        <w:t>v -0.064754 1.337099 0.097221</w:t>
        <w:br/>
        <w:t>v -0.038980 1.277042 0.158332</w:t>
        <w:br/>
        <w:t>v -0.033814 1.268384 0.167263</w:t>
        <w:br/>
        <w:t>v -0.047485 1.291930 0.139957</w:t>
        <w:br/>
        <w:t>v 0.024416 1.272257 0.149949</w:t>
        <w:br/>
        <w:t>v -0.013775 1.357905 0.091808</w:t>
        <w:br/>
        <w:t>v 0.116162 1.371467 0.021454</w:t>
        <w:br/>
        <w:t>v 0.114103 1.361602 0.041338</w:t>
        <w:br/>
        <w:t>v 0.070008 1.323889 0.099493</w:t>
        <w:br/>
        <w:t>v 0.091348 1.331760 0.084939</w:t>
        <w:br/>
        <w:t>v 0.049504 1.316862 0.110725</w:t>
        <w:br/>
        <w:t>v -0.060611 1.339560 0.086221</w:t>
        <w:br/>
        <w:t>v -0.063006 1.341721 0.089760</w:t>
        <w:br/>
        <w:t>v -0.062466 1.342389 0.094516</w:t>
        <w:br/>
        <w:t>v -0.060799 1.330894 0.089556</w:t>
        <w:br/>
        <w:t>v -0.027048 1.260081 0.167028</w:t>
        <w:br/>
        <w:t>v -0.027410 1.261148 0.170611</w:t>
        <w:br/>
        <w:t>v -0.027728 1.264650 0.171544</w:t>
        <w:br/>
        <w:t>v -0.053960 1.305256 0.124357</w:t>
        <w:br/>
        <w:t>v -0.061519 1.321172 0.108446</w:t>
        <w:br/>
        <w:t>v -0.062466 1.342389 0.094516</w:t>
        <w:br/>
        <w:t>v -0.064754 1.337099 0.097221</w:t>
        <w:br/>
        <w:t>v 0.099301 1.320688 0.083667</w:t>
        <w:br/>
        <w:t>v 0.106887 1.323351 0.076902</w:t>
        <w:br/>
        <w:t>v 0.105741 1.341966 0.065753</w:t>
        <w:br/>
        <w:t>v 0.122565 1.364444 0.021129</w:t>
        <w:br/>
        <w:t>v 0.105806 1.371014 0.042082</w:t>
        <w:br/>
        <w:t>v 0.105579 1.362142 0.052864</w:t>
        <w:br/>
        <w:t>v 0.097416 1.341715 0.073576</w:t>
        <w:br/>
        <w:t>v 0.157105 1.344632 0.006447</w:t>
        <w:br/>
        <w:t>v 0.166330 1.338580 0.006447</w:t>
        <w:br/>
        <w:t>v 0.167057 1.335279 0.006447</w:t>
        <w:br/>
        <w:t>v 0.108717 1.379976 0.006447</w:t>
        <w:br/>
        <w:t>v 0.116633 1.373597 0.006447</w:t>
        <w:br/>
        <w:t>v 0.124283 1.366455 0.006447</w:t>
        <w:br/>
        <w:t>v 0.098616 1.382485 0.006447</w:t>
        <w:br/>
        <w:t>v 0.092647 1.370728 0.006447</w:t>
        <w:br/>
        <w:t>v 0.136855 1.356402 0.006447</w:t>
        <w:br/>
        <w:t>v 0.165091 1.331251 0.006447</w:t>
        <w:br/>
        <w:t>v 0.098616 1.382485 0.006447</w:t>
        <w:br/>
        <w:t>v -0.157175 1.344452 0.006446</w:t>
        <w:br/>
        <w:t>v -0.154114 1.342773 0.021979</w:t>
        <w:br/>
        <w:t>v -0.161050 1.337640 0.021896</w:t>
        <w:br/>
        <w:t>v -0.166377 1.338686 0.006446</w:t>
        <w:br/>
        <w:t>v -0.162884 1.332726 0.021649</w:t>
        <w:br/>
        <w:t>v -0.167109 1.335385 0.006446</w:t>
        <w:br/>
        <w:t>v -0.116486 1.373707 0.006447</w:t>
        <w:br/>
        <w:t>v -0.108774 1.379946 0.006446</w:t>
        <w:br/>
        <w:t>v -0.107990 1.379106 0.023053</w:t>
        <w:br/>
        <w:t>v -0.116834 1.372403 0.022056</w:t>
        <w:br/>
        <w:t>v -0.123004 1.365228 0.021619</w:t>
        <w:br/>
        <w:t>v -0.124111 1.366631 0.006446</w:t>
        <w:br/>
        <w:t>v -0.098676 1.382465 0.006447</w:t>
        <w:br/>
        <w:t>v -0.090028 1.375919 0.006449</w:t>
        <w:br/>
        <w:t>v -0.090116 1.374002 0.021322</w:t>
        <w:br/>
        <w:t>v -0.100040 1.381853 0.022833</w:t>
        <w:br/>
        <w:t>v -0.134485 1.356134 0.021750</w:t>
        <w:br/>
        <w:t>v -0.136819 1.356462 0.006446</w:t>
        <w:br/>
        <w:t>v -0.160920 1.328332 0.020570</w:t>
        <w:br/>
        <w:t>v -0.165091 1.331251 0.006446</w:t>
        <w:br/>
        <w:t>v 0.015792 1.329057 -0.028338</w:t>
        <w:br/>
        <w:t>v 0.008500 1.321979 -0.038328</w:t>
        <w:br/>
        <w:t>v 0.000005 1.337844 -0.026931</w:t>
        <w:br/>
        <w:t>v 0.048475 1.301292 -0.042447</w:t>
        <w:br/>
        <w:t>v 0.020991 1.268252 -0.049884</w:t>
        <w:br/>
        <w:t>v 0.014700 1.289299 -0.046887</w:t>
        <w:br/>
        <w:t>v 0.085242 1.315834 -0.036151</w:t>
        <w:br/>
        <w:t>v 0.095569 1.291877 -0.045186</w:t>
        <w:br/>
        <w:t>v 0.087003 1.286072 -0.046913</w:t>
        <w:br/>
        <w:t>v 0.070285 1.309169 -0.040154</w:t>
        <w:br/>
        <w:t>v 0.049523 1.329118 -0.032374</w:t>
        <w:br/>
        <w:t>v 0.075602 1.331762 -0.033828</w:t>
        <w:br/>
        <w:t>v 0.063764 1.270533 -0.049701</w:t>
        <w:br/>
        <w:t>v 0.109910 1.324182 -0.033984</w:t>
        <w:br/>
        <w:t>v 0.125502 1.332203 -0.028059</w:t>
        <w:br/>
        <w:t>v 0.120545 1.306735 -0.040023</w:t>
        <w:br/>
        <w:t>v 0.030979 1.327994 -0.030831</w:t>
        <w:br/>
        <w:t>v 0.114313 1.338803 -0.026804</w:t>
        <w:br/>
        <w:t>v 0.101747 1.339894 -0.031135</w:t>
        <w:br/>
        <w:t>v 0.106407 1.299421 -0.043072</w:t>
        <w:br/>
        <w:t>v 0.097766 1.320535 -0.035088</w:t>
        <w:br/>
        <w:t>v 0.091061 1.334555 -0.031528</w:t>
        <w:br/>
        <w:t>v 0.041486 1.261281 -0.050862</w:t>
        <w:br/>
        <w:t>v 0.029517 1.262929 -0.050555</w:t>
        <w:br/>
        <w:t>v 0.146963 1.333738 -0.014087</w:t>
        <w:br/>
        <w:t>v 0.162401 1.330322 -0.010705</w:t>
        <w:br/>
        <w:t>v 0.145135 1.321671 -0.031255</w:t>
        <w:br/>
        <w:t>v 0.150103 1.336513 0.003870</w:t>
        <w:br/>
        <w:t>v 0.165091 1.331251 0.006447</w:t>
        <w:br/>
        <w:t>v 0.148791 1.330789 0.023092</w:t>
        <w:br/>
        <w:t>v 0.161915 1.329072 0.020047</w:t>
        <w:br/>
        <w:t>v -0.011357 1.325023 -0.036078</w:t>
        <w:br/>
        <w:t>v -0.015793 1.329056 -0.028338</w:t>
        <w:br/>
        <w:t>v -0.020991 1.268252 -0.049884</w:t>
        <w:br/>
        <w:t>v -0.048433 1.300727 -0.040589</w:t>
        <w:br/>
        <w:t>v -0.014700 1.289299 -0.046887</w:t>
        <w:br/>
        <w:t>v -0.086543 1.314545 -0.036841</w:t>
        <w:br/>
        <w:t>v -0.068979 1.306916 -0.038957</w:t>
        <w:br/>
        <w:t>v -0.086931 1.286088 -0.046913</w:t>
        <w:br/>
        <w:t>v -0.095503 1.291873 -0.045186</w:t>
        <w:br/>
        <w:t>v -0.079407 1.321516 -0.033448</w:t>
        <w:br/>
        <w:t>v -0.058374 1.317167 -0.034301</w:t>
        <w:br/>
        <w:t>v -0.063765 1.270532 -0.049701</w:t>
        <w:br/>
        <w:t>v -0.128761 1.330168 -0.028309</w:t>
        <w:br/>
        <w:t>v -0.108985 1.323721 -0.033832</w:t>
        <w:br/>
        <w:t>v -0.120511 1.306683 -0.040023</w:t>
        <w:br/>
        <w:t>v -0.049533 1.329118 -0.032373</w:t>
        <w:br/>
        <w:t>v -0.030979 1.327994 -0.030831</w:t>
        <w:br/>
        <w:t>v -0.035873 1.319209 -0.034184</w:t>
        <w:br/>
        <w:t>v -0.100778 1.339274 -0.030976</w:t>
        <w:br/>
        <w:t>v -0.102602 1.332152 -0.030584</w:t>
        <w:br/>
        <w:t>v -0.109740 1.338571 -0.028280</w:t>
        <w:br/>
        <w:t>v -0.106301 1.299367 -0.043072</w:t>
        <w:br/>
        <w:t>v -0.097564 1.319662 -0.035429</w:t>
        <w:br/>
        <w:t>v -0.092165 1.327878 -0.031971</w:t>
        <w:br/>
        <w:t>v -0.041486 1.261281 -0.050862</w:t>
        <w:br/>
        <w:t>v -0.029518 1.262929 -0.050555</w:t>
        <w:br/>
        <w:t>v -0.149516 1.331249 -0.015610</w:t>
        <w:br/>
        <w:t>v -0.145187 1.321488 -0.031255</w:t>
        <w:br/>
        <w:t>v -0.162402 1.330118 -0.010705</w:t>
        <w:br/>
        <w:t>v -0.153051 1.335438 0.005673</w:t>
        <w:br/>
        <w:t>v -0.165091 1.331251 0.006446</w:t>
        <w:br/>
        <w:t>v -0.160920 1.328332 0.020570</w:t>
        <w:br/>
        <w:t>v -0.148923 1.330667 0.023134</w:t>
        <w:br/>
        <w:t>v -0.008500 1.321979 -0.038328</w:t>
        <w:br/>
        <w:t>v 0.104342 1.322554 0.046948</w:t>
        <w:br/>
        <w:t>v 0.114611 1.303119 0.074075</w:t>
        <w:br/>
        <w:t>v 0.126613 1.309785 0.061630</w:t>
        <w:br/>
        <w:t>v 0.111693 1.325295 0.041509</w:t>
        <w:br/>
        <w:t>v 0.047865 1.301900 0.100458</w:t>
        <w:br/>
        <w:t>v 0.066151 1.285584 0.123363</w:t>
        <w:br/>
        <w:t>v 0.085684 1.291632 0.104630</w:t>
        <w:br/>
        <w:t>v 0.061741 1.306640 0.087329</w:t>
        <w:br/>
        <w:t>v 0.127191 1.329026 0.035159</w:t>
        <w:br/>
        <w:t>v 0.148806 1.320438 0.041569</w:t>
        <w:br/>
        <w:t>v 0.025118 1.295444 0.115558</w:t>
        <w:br/>
        <w:t>v 0.045088 1.279310 0.137970</w:t>
        <w:br/>
        <w:t>v -0.033231 1.262898 0.163624</w:t>
        <w:br/>
        <w:t>v -0.027559 1.278245 0.142601</w:t>
        <w:br/>
        <w:t>v -0.040241 1.272425 0.153767</w:t>
        <w:br/>
        <w:t>v 0.003359 1.264955 0.160371</w:t>
        <w:br/>
        <w:t>v 0.002122 1.285183 0.133693</w:t>
        <w:br/>
        <w:t>v -0.018654 1.258967 0.167817</w:t>
        <w:br/>
        <w:t>v -0.027048 1.260081 0.167028</w:t>
        <w:br/>
        <w:t>v -0.018654 1.258967 0.167817</w:t>
        <w:br/>
        <w:t>v -0.045728 1.284541 0.135646</w:t>
        <w:br/>
        <w:t>v 0.024416 1.272257 0.149949</w:t>
        <w:br/>
        <w:t>v -0.056836 1.346961 0.085615</w:t>
        <w:br/>
        <w:t>v -0.050699 1.364739 0.073529</w:t>
        <w:br/>
        <w:t>v -0.035104 1.351039 0.083820</w:t>
        <w:br/>
        <w:t>v -0.047872 1.301901 0.100454</w:t>
        <w:br/>
        <w:t>v -0.061771 1.306632 0.087331</w:t>
        <w:br/>
        <w:t>v -0.074465 1.290539 0.104244</w:t>
        <w:br/>
        <w:t>v -0.052683 1.289100 0.116604</w:t>
        <w:br/>
        <w:t>v -0.025977 1.288629 0.124996</w:t>
        <w:br/>
        <w:t>v -0.000011 1.291233 0.121747</w:t>
        <w:br/>
        <w:t>v -0.025109 1.295441 0.115558</w:t>
        <w:br/>
        <w:t>v -0.046760 1.360370 0.061130</w:t>
        <w:br/>
        <w:t>v -0.027301 1.355970 0.065817</w:t>
        <w:br/>
        <w:t>v -0.028093 1.361353 0.070395</w:t>
        <w:br/>
        <w:t>v -0.047772 1.366279 0.066545</w:t>
        <w:br/>
        <w:t>v -0.002852 1.346863 0.073344</w:t>
        <w:br/>
        <w:t>v -0.002359 1.351210 0.077146</w:t>
        <w:br/>
        <w:t>v -0.078725 1.375715 0.050762</w:t>
        <w:br/>
        <w:t>v -0.090662 1.378599 0.036426</w:t>
        <w:br/>
        <w:t>v -0.085523 1.371448 0.033034</w:t>
        <w:br/>
        <w:t>v -0.074967 1.368325 0.045686</w:t>
        <w:br/>
        <w:t>v -0.065738 1.370739 0.060224</w:t>
        <w:br/>
        <w:t>v -0.063536 1.363466 0.053118</w:t>
        <w:br/>
        <w:t>v -0.052683 1.289100 0.116604</w:t>
        <w:br/>
        <w:t>v -0.075859 1.291792 0.106893</w:t>
        <w:br/>
        <w:t>v -0.052172 1.292262 0.123433</w:t>
        <w:br/>
        <w:t>v -0.032017 1.359050 0.078582</w:t>
        <w:br/>
        <w:t>v -0.028093 1.361353 0.070395</w:t>
        <w:br/>
        <w:t>v -0.013254 1.352960 0.082511</w:t>
        <w:br/>
        <w:t>v -0.001309 1.351647 0.080504</w:t>
        <w:br/>
        <w:t>v -0.076754 1.295093 0.108447</w:t>
        <w:br/>
        <w:t>v -0.013254 1.352960 0.082511</w:t>
        <w:br/>
        <w:t>v -0.057971 1.314420 0.102907</w:t>
        <w:br/>
        <w:t>v -0.070932 1.316210 0.098479</w:t>
        <w:br/>
        <w:t>v -0.060799 1.330894 0.089556</w:t>
        <w:br/>
        <w:t>v -0.052172 1.292262 0.123433</w:t>
        <w:br/>
        <w:t>v -0.000011 1.291233 0.121747</w:t>
        <w:br/>
        <w:t>v -0.025977 1.288629 0.124996</w:t>
        <w:br/>
        <w:t>v -0.060611 1.339560 0.086221</w:t>
        <w:br/>
        <w:t>v -0.081586 1.352665 0.076884</w:t>
        <w:br/>
        <w:t>v -0.052172 1.292262 0.123433</w:t>
        <w:br/>
        <w:t>v 0.097475 1.319569 0.050717</w:t>
        <w:br/>
        <w:t>v 0.108191 1.300284 0.079844</w:t>
        <w:br/>
        <w:t>v 0.101841 1.297177 0.087355</w:t>
        <w:br/>
        <w:t>v 0.080733 1.313532 0.069010</w:t>
        <w:br/>
        <w:t>v -0.150025 1.327914 0.045553</w:t>
        <w:br/>
        <w:t>v -0.084895 1.374177 0.057593</w:t>
        <w:br/>
        <w:t>v -0.069672 1.369784 0.067383</w:t>
        <w:br/>
        <w:t>v -0.099554 1.356826 0.066811</w:t>
        <w:br/>
        <w:t>v -0.129331 1.330167 0.060282</w:t>
        <w:br/>
        <w:t>v -0.115207 1.344404 0.061155</w:t>
        <w:br/>
        <w:t>v -0.115982 1.323045 0.072800</w:t>
        <w:br/>
        <w:t>v -0.131527 1.349994 0.040674</w:t>
        <w:br/>
        <w:t>v -0.144515 1.337294 0.043665</w:t>
        <w:br/>
        <w:t>v -0.106760 1.315963 0.057468</w:t>
        <w:br/>
        <w:t>v -0.120437 1.320153 0.048053</w:t>
        <w:br/>
        <w:t>v -0.125733 1.307728 0.059843</w:t>
        <w:br/>
        <w:t>v -0.113204 1.301108 0.068732</w:t>
        <w:br/>
        <w:t>v -0.111707 1.325310 0.041471</w:t>
        <w:br/>
        <w:t>v -0.138031 1.324944 0.034187</w:t>
        <w:br/>
        <w:t>v -0.148681 1.321500 0.041421</w:t>
        <w:br/>
        <w:t>v -0.127291 1.328801 0.035177</w:t>
        <w:br/>
        <w:t>v -0.125733 1.307728 0.059843</w:t>
        <w:br/>
        <w:t>v -0.127927 1.309234 0.063700</w:t>
        <w:br/>
        <w:t>v -0.115694 1.302436 0.072694</w:t>
        <w:br/>
        <w:t>v -0.113204 1.301108 0.068732</w:t>
        <w:br/>
        <w:t>v -0.125733 1.307728 0.059843</w:t>
        <w:br/>
        <w:t>v -0.151026 1.323253 0.043806</w:t>
        <w:br/>
        <w:t>v -0.148681 1.321500 0.041421</w:t>
        <w:br/>
        <w:t>v -0.107495 1.297942 0.079031</w:t>
        <w:br/>
        <w:t>v -0.100116 1.295227 0.086292</w:t>
        <w:br/>
        <w:t>v -0.098097 1.293754 0.083090</w:t>
        <w:br/>
        <w:t>v -0.105375 1.296915 0.075280</w:t>
        <w:br/>
        <w:t>v -0.117265 1.305557 0.075632</w:t>
        <w:br/>
        <w:t>v -0.128675 1.312559 0.067075</w:t>
        <w:br/>
        <w:t>v -0.098043 1.378590 0.042681</w:t>
        <w:br/>
        <w:t>v -0.108788 1.301201 0.082350</w:t>
        <w:br/>
        <w:t>v -0.100695 1.298137 0.088941</w:t>
        <w:br/>
        <w:t>v -0.116797 1.359649 0.049364</w:t>
        <w:br/>
        <w:t>v -0.108102 1.359639 0.059226</w:t>
        <w:br/>
        <w:t>v -0.106478 1.341704 0.067735</w:t>
        <w:br/>
        <w:t>v -0.099694 1.318284 0.083846</w:t>
        <w:br/>
        <w:t>v -0.107596 1.320524 0.077994</w:t>
        <w:br/>
        <w:t>v -0.098427 1.337846 0.072632</w:t>
        <w:br/>
        <w:t>v -0.088560 1.336341 0.077218</w:t>
        <w:br/>
        <w:t>v -0.113204 1.301108 0.068732</w:t>
        <w:br/>
        <w:t>v -0.105375 1.296915 0.075280</w:t>
        <w:br/>
        <w:t>v -0.094604 1.310854 0.066040</w:t>
        <w:br/>
        <w:t>v -0.097512 1.319573 0.050724</w:t>
        <w:br/>
        <w:t>v -0.098097 1.293754 0.083090</w:t>
        <w:br/>
        <w:t>v -0.074465 1.290539 0.104244</w:t>
        <w:br/>
        <w:t>v -0.074465 1.290539 0.104244</w:t>
        <w:br/>
        <w:t>v -0.080914 1.313392 0.069007</w:t>
        <w:br/>
        <w:t>v -0.104392 1.322605 0.046954</w:t>
        <w:br/>
        <w:t>v 0.148791 1.330789 0.023092</w:t>
        <w:br/>
        <w:t>v 0.138709 1.330023 0.029688</w:t>
        <w:br/>
        <w:t>v 0.161915 1.329072 0.020047</w:t>
        <w:br/>
        <w:t>v -0.148923 1.330667 0.023134</w:t>
        <w:br/>
        <w:t>v -0.160920 1.328332 0.020570</w:t>
        <w:br/>
        <w:t>v -0.138860 1.329908 0.029607</w:t>
        <w:br/>
        <w:t>v -0.025977 1.288629 0.124996</w:t>
        <w:br/>
        <w:t>v -0.075585 1.331783 -0.033819</w:t>
        <w:br/>
        <w:t>v -0.089664 1.336699 -0.031181</w:t>
        <w:br/>
        <w:t>v 0.092647 1.370728 0.006447</w:t>
        <w:br/>
        <w:t>v 0.109719 1.354801 0.007024</w:t>
        <w:br/>
        <w:t>v 0.107972 1.354772 0.001673</w:t>
        <w:br/>
        <w:t>v 0.090306 1.371135 0.000054</w:t>
        <w:br/>
        <w:t>v 0.054084 1.352769 -0.023283</w:t>
        <w:br/>
        <w:t>v 0.050637 1.369253 -0.025833</w:t>
        <w:br/>
        <w:t>v 0.071000 1.373078 -0.019161</w:t>
        <w:br/>
        <w:t>v 0.079917 1.356874 -0.022237</w:t>
        <w:br/>
        <w:t>v 0.098264 1.358515 -0.012526</w:t>
        <w:br/>
        <w:t>v 0.084388 1.374063 -0.008284</w:t>
        <w:br/>
        <w:t>v 0.026126 1.364467 -0.026975</w:t>
        <w:br/>
        <w:t>v 0.028452 1.349276 -0.024730</w:t>
        <w:br/>
        <w:t>v 0.000001 1.344516 -0.027457</w:t>
        <w:br/>
        <w:t>v -0.000000 1.363296 -0.027931</w:t>
        <w:br/>
        <w:t>v 0.093936 1.369390 0.015307</w:t>
        <w:br/>
        <w:t>v 0.108469 1.354013 0.015713</w:t>
        <w:br/>
        <w:t>v -0.090028 1.375919 0.006449</w:t>
        <w:br/>
        <w:t>v -0.090397 1.371119 0.000054</w:t>
        <w:br/>
        <w:t>v -0.108025 1.354851 0.001689</w:t>
        <w:br/>
        <w:t>v -0.110141 1.354977 0.007057</w:t>
        <w:br/>
        <w:t>v -0.054175 1.352781 -0.024286</w:t>
        <w:br/>
        <w:t>v -0.079932 1.356962 -0.022439</w:t>
        <w:br/>
        <w:t>v -0.071001 1.373077 -0.019161</w:t>
        <w:br/>
        <w:t>v -0.050638 1.369254 -0.025833</w:t>
        <w:br/>
        <w:t>v -0.084389 1.374063 -0.008284</w:t>
        <w:br/>
        <w:t>v -0.098016 1.357861 -0.012187</w:t>
        <w:br/>
        <w:t>v -0.000000 1.363296 -0.027931</w:t>
        <w:br/>
        <w:t>v 0.000001 1.344516 -0.027457</w:t>
        <w:br/>
        <w:t>v -0.028550 1.349081 -0.026489</w:t>
        <w:br/>
        <w:t>v -0.026127 1.364467 -0.026975</w:t>
        <w:br/>
        <w:t>v -0.105802 1.354620 0.018610</w:t>
        <w:br/>
        <w:t>v -0.090116 1.374002 0.021322</w:t>
        <w:br/>
        <w:t>v 0.023909 1.359758 0.075504</w:t>
        <w:br/>
        <w:t>v 0.017751 1.334295 0.077364</w:t>
        <w:br/>
        <w:t>v 0.041822 1.364349 0.066715</w:t>
        <w:br/>
        <w:t>v 0.074472 1.371017 0.045517</w:t>
        <w:br/>
        <w:t>v 0.101561 1.350824 0.025992</w:t>
        <w:br/>
        <w:t>v 0.085832 1.371744 0.030766</w:t>
        <w:br/>
        <w:t>v 0.065758 1.344310 0.049106</w:t>
        <w:br/>
        <w:t>v 0.087545 1.349179 0.034700</w:t>
        <w:br/>
        <w:t>v 0.074472 1.371017 0.045517</w:t>
        <w:br/>
        <w:t>v 0.058648 1.367531 0.059004</w:t>
        <w:br/>
        <w:t>v 0.093936 1.369390 0.015307</w:t>
        <w:br/>
        <w:t>v 0.048272 1.341741 0.061007</w:t>
        <w:br/>
        <w:t>v 0.001663 1.339541 0.085152</w:t>
        <w:br/>
        <w:t>v -0.001309 1.351647 0.080504</w:t>
        <w:br/>
        <w:t>v -0.027301 1.355970 0.065817</w:t>
        <w:br/>
        <w:t>v -0.046760 1.360370 0.061130</w:t>
        <w:br/>
        <w:t>v -0.054496 1.340389 0.058176</w:t>
        <w:br/>
        <w:t>v -0.031634 1.331950 0.070033</w:t>
        <w:br/>
        <w:t>v -0.002852 1.346863 0.073344</w:t>
        <w:br/>
        <w:t>v -0.082825 1.352132 0.039325</w:t>
        <w:br/>
        <w:t>v -0.074967 1.368325 0.045686</w:t>
        <w:br/>
        <w:t>v -0.085523 1.371448 0.033034</w:t>
        <w:br/>
        <w:t>v -0.089375 1.357599 0.033140</w:t>
        <w:br/>
        <w:t>v -0.070468 1.345113 0.047625</w:t>
        <w:br/>
        <w:t>v -0.063536 1.363466 0.053118</w:t>
        <w:br/>
        <w:t>v -0.000035 1.333382 0.078667</w:t>
        <w:br/>
        <w:t>v -0.002359 1.351210 0.077146</w:t>
        <w:br/>
        <w:t>v -0.001309 1.351647 0.080504</w:t>
        <w:br/>
        <w:t>v -0.002359 1.351210 0.077146</w:t>
        <w:br/>
        <w:t>v 0.001663 1.339541 0.085152</w:t>
        <w:br/>
        <w:t>v 0.005190 1.356329 0.079369</w:t>
        <w:br/>
        <w:t>v -0.013254 1.352960 0.082511</w:t>
        <w:br/>
        <w:t>v 0.001663 1.339541 0.085152</w:t>
        <w:br/>
        <w:t>v -0.000035 1.333382 0.078667</w:t>
        <w:br/>
        <w:t>v -0.000035 1.333382 0.078667</w:t>
        <w:br/>
        <w:t>v 0.090306 1.371135 0.000054</w:t>
        <w:br/>
        <w:t>v 0.095138 1.382347 -0.004469</w:t>
        <w:br/>
        <w:t>v 0.071000 1.373078 -0.019161</w:t>
        <w:br/>
        <w:t>v 0.050637 1.369253 -0.025833</w:t>
        <w:br/>
        <w:t>v 0.052370 1.374954 -0.034883</w:t>
        <w:br/>
        <w:t>v 0.073757 1.378475 -0.028355</w:t>
        <w:br/>
        <w:t>v 0.084388 1.374063 -0.008284</w:t>
        <w:br/>
        <w:t>v 0.088775 1.381273 -0.015306</w:t>
        <w:br/>
        <w:t>v 0.027269 1.370743 -0.037963</w:t>
        <w:br/>
        <w:t>v 0.026126 1.364467 -0.026975</w:t>
        <w:br/>
        <w:t>v 0.121042 1.366438 -0.007266</w:t>
        <w:br/>
        <w:t>v 0.135393 1.355461 -0.008842</w:t>
        <w:br/>
        <w:t>v 0.153921 1.344405 -0.011367</w:t>
        <w:br/>
        <w:t>v 0.164063 1.333253 -0.011859</w:t>
        <w:br/>
        <w:t>v 0.162401 1.330322 -0.010705</w:t>
        <w:br/>
        <w:t>v 0.095138 1.382347 -0.004469</w:t>
        <w:br/>
        <w:t>v 0.105772 1.379908 -0.006593</w:t>
        <w:br/>
        <w:t>v 0.083267 1.365840 -0.037392</w:t>
        <w:br/>
        <w:t>v 0.062645 1.351060 -0.045592</w:t>
        <w:br/>
        <w:t>v 0.089496 1.356451 -0.041187</w:t>
        <w:br/>
        <w:t>v 0.098831 1.378172 -0.021276</w:t>
        <w:br/>
        <w:t>v 0.104432 1.371728 -0.023546</w:t>
        <w:br/>
        <w:t>v 0.014813 1.290828 -0.055536</w:t>
        <w:br/>
        <w:t>v 0.050386 1.301883 -0.054830</w:t>
        <w:br/>
        <w:t>v 0.041034 1.323731 -0.053122</w:t>
        <w:br/>
        <w:t>v 0.007673 1.320826 -0.052487</w:t>
        <w:br/>
        <w:t>v 0.041852 1.263666 -0.057571</w:t>
        <w:br/>
        <w:t>v 0.063445 1.272703 -0.056256</w:t>
        <w:br/>
        <w:t>v 0.033494 1.344519 -0.050243</w:t>
        <w:br/>
        <w:t>v -0.000000 1.341637 -0.050715</w:t>
        <w:br/>
        <w:t>v 0.091762 1.319755 -0.050330</w:t>
        <w:br/>
        <w:t>v 0.080164 1.311983 -0.052332</w:t>
        <w:br/>
        <w:t>v 0.087562 1.288522 -0.053701</w:t>
        <w:br/>
        <w:t>v 0.163699 1.337011 -0.012848</w:t>
        <w:br/>
        <w:t>v 0.149690 1.327809 -0.036129</w:t>
        <w:br/>
        <w:t>v 0.118868 1.354642 -0.029226</w:t>
        <w:br/>
        <w:t>v 0.132328 1.341131 -0.033918</w:t>
        <w:br/>
        <w:t>v 0.055205 1.368502 -0.043186</w:t>
        <w:br/>
        <w:t>v 0.029450 1.365080 -0.047558</w:t>
        <w:br/>
        <w:t>v 0.070768 1.332311 -0.049876</w:t>
        <w:br/>
        <w:t>v 0.020619 1.269117 -0.057006</w:t>
        <w:br/>
        <w:t>v 0.014813 1.290828 -0.055536</w:t>
        <w:br/>
        <w:t>v 0.020778 1.266779 -0.054136</w:t>
        <w:br/>
        <w:t>v 0.041486 1.261281 -0.050862</w:t>
        <w:br/>
        <w:t>v 0.063764 1.270533 -0.049701</w:t>
        <w:br/>
        <w:t>v 0.063883 1.270569 -0.053057</w:t>
        <w:br/>
        <w:t>v 0.041158 1.261164 -0.054523</w:t>
        <w:br/>
        <w:t>v 0.087863 1.286566 -0.050527</w:t>
        <w:br/>
        <w:t>v 0.087003 1.286072 -0.046913</w:t>
        <w:br/>
        <w:t>v 0.095569 1.291877 -0.045186</w:t>
        <w:br/>
        <w:t>v 0.096985 1.292223 -0.049448</w:t>
        <w:br/>
        <w:t>v 0.149598 1.324410 -0.033581</w:t>
        <w:br/>
        <w:t>v 0.145135 1.321671 -0.031255</w:t>
        <w:br/>
        <w:t>v 0.162401 1.330322 -0.010705</w:t>
        <w:br/>
        <w:t>v 0.122174 1.307343 -0.043966</w:t>
        <w:br/>
        <w:t>v 0.120545 1.306735 -0.040023</w:t>
        <w:br/>
        <w:t>v 0.073757 1.378475 -0.028355</w:t>
        <w:br/>
        <w:t>v 0.052370 1.374954 -0.034883</w:t>
        <w:br/>
        <w:t>v 0.080095 1.372374 -0.035002</w:t>
        <w:br/>
        <w:t>v 0.041852 1.263666 -0.057571</w:t>
        <w:br/>
        <w:t>v 0.087562 1.288522 -0.053701</w:t>
        <w:br/>
        <w:t>v 0.096603 1.295253 -0.052552</w:t>
        <w:br/>
        <w:t>v 0.149690 1.327809 -0.036129</w:t>
        <w:br/>
        <w:t>v 0.027269 1.370743 -0.037963</w:t>
        <w:br/>
        <w:t>v 0.088775 1.381273 -0.015306</w:t>
        <w:br/>
        <w:t>v 0.122570 1.311078 -0.047500</w:t>
        <w:br/>
        <w:t>v 0.101543 1.360338 -0.031449</w:t>
        <w:br/>
        <w:t>v 0.112613 1.374205 -0.006563</w:t>
        <w:br/>
        <w:t>v 0.095401 1.341613 -0.041486</w:t>
        <w:br/>
        <w:t>v 0.014700 1.289299 -0.046887</w:t>
        <w:br/>
        <w:t>v 0.020991 1.268252 -0.049884</w:t>
        <w:br/>
        <w:t>v 0.013758 1.288526 -0.051473</w:t>
        <w:br/>
        <w:t>v 0.030090 1.263624 -0.058011</w:t>
        <w:br/>
        <w:t>v 0.029734 1.261629 -0.054172</w:t>
        <w:br/>
        <w:t>v 0.029517 1.262929 -0.050555</w:t>
        <w:br/>
        <w:t>v 0.111271 1.363682 -0.026081</w:t>
        <w:br/>
        <w:t>v 0.107837 1.348640 -0.037608</w:t>
        <w:br/>
        <w:t>v 0.103743 1.325769 -0.047736</w:t>
        <w:br/>
        <w:t>v 0.112698 1.331548 -0.044647</w:t>
        <w:br/>
        <w:t>v 0.107566 1.302422 -0.050172</w:t>
        <w:br/>
        <w:t>v 0.107453 1.299338 -0.047344</w:t>
        <w:br/>
        <w:t>v 0.106407 1.299421 -0.043072</w:t>
        <w:br/>
        <w:t>v 0.029517 1.262929 -0.050555</w:t>
        <w:br/>
        <w:t>v 0.041486 1.261281 -0.050862</w:t>
        <w:br/>
        <w:t>v 0.020619 1.269117 -0.057006</w:t>
        <w:br/>
        <w:t>v 0.030090 1.263624 -0.058011</w:t>
        <w:br/>
        <w:t>v 0.006208 1.320022 -0.044862</w:t>
        <w:br/>
        <w:t>v -0.000000 1.335572 -0.036556</w:t>
        <w:br/>
        <w:t>v 0.008500 1.321979 -0.038328</w:t>
        <w:br/>
        <w:t>v 0.007673 1.320826 -0.052487</w:t>
        <w:br/>
        <w:t>v -0.000000 1.341637 -0.050715</w:t>
        <w:br/>
        <w:t>v 0.000005 1.337844 -0.026931</w:t>
        <w:br/>
        <w:t>v -0.000000 1.363296 -0.027931</w:t>
        <w:br/>
        <w:t>v -0.000000 1.367769 -0.039092</w:t>
        <w:br/>
        <w:t>v -0.000000 1.363134 -0.049427</w:t>
        <w:br/>
        <w:t>v -0.095138 1.382347 -0.004469</w:t>
        <w:br/>
        <w:t>v -0.090397 1.371119 0.000054</w:t>
        <w:br/>
        <w:t>v -0.071001 1.373077 -0.019161</w:t>
        <w:br/>
        <w:t>v -0.073758 1.378475 -0.028355</w:t>
        <w:br/>
        <w:t>v -0.052371 1.374954 -0.034883</w:t>
        <w:br/>
        <w:t>v -0.050638 1.369254 -0.025833</w:t>
        <w:br/>
        <w:t>v -0.084389 1.374063 -0.008284</w:t>
        <w:br/>
        <w:t>v -0.088835 1.381263 -0.015306</w:t>
        <w:br/>
        <w:t>v -0.027270 1.370743 -0.037962</w:t>
        <w:br/>
        <w:t>v -0.026127 1.364467 -0.026975</w:t>
        <w:br/>
        <w:t>v -0.135502 1.355286 -0.008842</w:t>
        <w:br/>
        <w:t>v -0.120959 1.366519 -0.007266</w:t>
        <w:br/>
        <w:t>v -0.154020 1.344325 -0.011367</w:t>
        <w:br/>
        <w:t>v -0.162402 1.330118 -0.010705</w:t>
        <w:br/>
        <w:t>v -0.164072 1.333046 -0.011859</w:t>
        <w:br/>
        <w:t>v -0.105828 1.379880 -0.006593</w:t>
        <w:br/>
        <w:t>v -0.095138 1.382347 -0.004469</w:t>
        <w:br/>
        <w:t>v -0.062645 1.351061 -0.045592</w:t>
        <w:br/>
        <w:t>v -0.083149 1.365830 -0.037392</w:t>
        <w:br/>
        <w:t>v -0.089396 1.356456 -0.041187</w:t>
        <w:br/>
        <w:t>v -0.098831 1.378172 -0.021276</w:t>
        <w:br/>
        <w:t>v -0.104433 1.371728 -0.023546</w:t>
        <w:br/>
        <w:t>v -0.014814 1.290828 -0.055536</w:t>
        <w:br/>
        <w:t>v -0.007674 1.320826 -0.052487</w:t>
        <w:br/>
        <w:t>v -0.041035 1.323731 -0.053122</w:t>
        <w:br/>
        <w:t>v -0.050387 1.301883 -0.054830</w:t>
        <w:br/>
        <w:t>v -0.041853 1.263666 -0.057571</w:t>
        <w:br/>
        <w:t>v -0.063445 1.272703 -0.056256</w:t>
        <w:br/>
        <w:t>v -0.033494 1.344519 -0.050243</w:t>
        <w:br/>
        <w:t>v -0.000000 1.341637 -0.050715</w:t>
        <w:br/>
        <w:t>v -0.080165 1.311983 -0.052332</w:t>
        <w:br/>
        <w:t>v -0.091710 1.319749 -0.050331</w:t>
        <w:br/>
        <w:t>v -0.087632 1.288508 -0.053701</w:t>
        <w:br/>
        <w:t>v -0.163766 1.336908 -0.012848</w:t>
        <w:br/>
        <w:t>v -0.149768 1.327625 -0.036129</w:t>
        <w:br/>
        <w:t>v -0.118895 1.354604 -0.029226</w:t>
        <w:br/>
        <w:t>v -0.132400 1.340900 -0.033918</w:t>
        <w:br/>
        <w:t>v -0.055205 1.368503 -0.043186</w:t>
        <w:br/>
        <w:t>v -0.029450 1.365081 -0.047558</w:t>
        <w:br/>
        <w:t>v -0.070768 1.332311 -0.049876</w:t>
        <w:br/>
        <w:t>v -0.014814 1.290828 -0.055536</w:t>
        <w:br/>
        <w:t>v -0.020619 1.269117 -0.057006</w:t>
        <w:br/>
        <w:t>v -0.020778 1.266779 -0.054136</w:t>
        <w:br/>
        <w:t>v -0.041486 1.261281 -0.050862</w:t>
        <w:br/>
        <w:t>v -0.041159 1.261164 -0.054523</w:t>
        <w:br/>
        <w:t>v -0.063883 1.270569 -0.053057</w:t>
        <w:br/>
        <w:t>v -0.063765 1.270532 -0.049701</w:t>
        <w:br/>
        <w:t>v -0.087936 1.286552 -0.050527</w:t>
        <w:br/>
        <w:t>v -0.096985 1.292222 -0.049448</w:t>
        <w:br/>
        <w:t>v -0.095503 1.291873 -0.045186</w:t>
        <w:br/>
        <w:t>v -0.086931 1.286088 -0.046913</w:t>
        <w:br/>
        <w:t>v -0.149663 1.324309 -0.033581</w:t>
        <w:br/>
        <w:t>v -0.162402 1.330118 -0.010705</w:t>
        <w:br/>
        <w:t>v -0.145187 1.321488 -0.031255</w:t>
        <w:br/>
        <w:t>v -0.145187 1.321488 -0.031255</w:t>
        <w:br/>
        <w:t>v -0.120511 1.306683 -0.040023</w:t>
        <w:br/>
        <w:t>v -0.122141 1.307288 -0.043966</w:t>
        <w:br/>
        <w:t>v -0.073758 1.378475 -0.028355</w:t>
        <w:br/>
        <w:t>v -0.079136 1.372321 -0.035002</w:t>
        <w:br/>
        <w:t>v -0.052371 1.374954 -0.034883</w:t>
        <w:br/>
        <w:t>v -0.096604 1.295254 -0.052552</w:t>
        <w:br/>
        <w:t>v -0.149768 1.327625 -0.036129</w:t>
        <w:br/>
        <w:t>v -0.163766 1.336908 -0.012848</w:t>
        <w:br/>
        <w:t>v -0.027270 1.370743 -0.037962</w:t>
        <w:br/>
        <w:t>v -0.122514 1.310971 -0.047500</w:t>
        <w:br/>
        <w:t>v -0.101544 1.360338 -0.031449</w:t>
        <w:br/>
        <w:t>v -0.112516 1.374272 -0.006563</w:t>
        <w:br/>
        <w:t>v -0.095385 1.341641 -0.041486</w:t>
        <w:br/>
        <w:t>v -0.020991 1.268252 -0.049884</w:t>
        <w:br/>
        <w:t>v -0.014700 1.289299 -0.046887</w:t>
        <w:br/>
        <w:t>v -0.013759 1.288526 -0.051473</w:t>
        <w:br/>
        <w:t>v -0.029735 1.261629 -0.054172</w:t>
        <w:br/>
        <w:t>v -0.030090 1.263624 -0.058011</w:t>
        <w:br/>
        <w:t>v -0.029518 1.262929 -0.050555</w:t>
        <w:br/>
        <w:t>v -0.029518 1.262929 -0.050555</w:t>
        <w:br/>
        <w:t>v -0.020991 1.268252 -0.049884</w:t>
        <w:br/>
        <w:t>v -0.111271 1.363682 -0.026081</w:t>
        <w:br/>
        <w:t>v -0.107838 1.348640 -0.037608</w:t>
        <w:br/>
        <w:t>v -0.112679 1.331416 -0.044647</w:t>
        <w:br/>
        <w:t>v -0.103743 1.325769 -0.047736</w:t>
        <w:br/>
        <w:t>v -0.107567 1.302422 -0.050172</w:t>
        <w:br/>
        <w:t>v -0.107347 1.299281 -0.047344</w:t>
        <w:br/>
        <w:t>v -0.106301 1.299367 -0.043072</w:t>
        <w:br/>
        <w:t>v -0.041486 1.261281 -0.050862</w:t>
        <w:br/>
        <w:t>v -0.020619 1.269117 -0.057006</w:t>
        <w:br/>
        <w:t>v -0.030090 1.263624 -0.058011</w:t>
        <w:br/>
        <w:t>v -0.000000 1.335572 -0.036556</w:t>
        <w:br/>
        <w:t>v -0.006208 1.320022 -0.044862</w:t>
        <w:br/>
        <w:t>v -0.008500 1.321979 -0.038328</w:t>
        <w:br/>
        <w:t>v -0.000000 1.341637 -0.050715</w:t>
        <w:br/>
        <w:t>v -0.007674 1.320826 -0.052487</w:t>
        <w:br/>
        <w:t>v -0.014700 1.289299 -0.046887</w:t>
        <w:br/>
        <w:t>v 0.000005 1.337844 -0.026931</w:t>
        <w:br/>
        <w:t>v -0.000000 1.367769 -0.039092</w:t>
        <w:br/>
        <w:t>v -0.000000 1.363296 -0.027931</w:t>
        <w:br/>
        <w:t>v -0.000000 1.363134 -0.049427</w:t>
        <w:br/>
        <w:t>v -0.005373 1.168227 -0.000335</w:t>
        <w:br/>
        <w:t>v -0.010443 1.181597 -0.005313</w:t>
        <w:br/>
        <w:t>v -0.019958 1.174030 -0.004596</w:t>
        <w:br/>
        <w:t>v -0.013074 1.162890 -0.001498</w:t>
        <w:br/>
        <w:t>v -0.000460 1.170498 0.004947</w:t>
        <w:br/>
        <w:t>v -0.000766 1.188238 0.001903</w:t>
        <w:br/>
        <w:t>v -0.031936 1.164220 -0.001023</w:t>
        <w:br/>
        <w:t>v -0.020488 1.156239 -0.001548</w:t>
        <w:br/>
        <w:t>v -0.056898 1.181000 0.007411</w:t>
        <w:br/>
        <w:t>v -0.061527 1.165517 0.014826</w:t>
        <w:br/>
        <w:t>v -0.050930 1.159157 0.006791</w:t>
        <w:br/>
        <w:t>v -0.043647 1.172424 0.002865</w:t>
        <w:br/>
        <w:t>v -0.063269 1.167522 0.019323</w:t>
        <w:br/>
        <w:t>v -0.066814 1.189748 0.016051</w:t>
        <w:br/>
        <w:t>v -0.045805 1.155337 0.004288</w:t>
        <w:br/>
        <w:t>v -0.033101 1.147461 0.000290</w:t>
        <w:br/>
        <w:t>v -0.045805 1.155337 0.004288</w:t>
        <w:br/>
        <w:t>v -0.031936 1.164220 -0.001023</w:t>
        <w:br/>
        <w:t>v -0.019852 1.138436 -0.002670</w:t>
        <w:br/>
        <w:t>v -0.010961 1.149534 -0.001093</w:t>
        <w:br/>
        <w:t>v -0.020488 1.156239 -0.001548</w:t>
        <w:br/>
        <w:t>v -0.033101 1.147461 0.000290</w:t>
        <w:br/>
        <w:t>v -0.000845 1.130470 0.003108</w:t>
        <w:br/>
        <w:t>v -0.007587 1.129681 -0.003181</w:t>
        <w:br/>
        <w:t>v -0.000952 1.117275 -0.000965</w:t>
        <w:br/>
        <w:t>v -0.052813 1.148028 0.010076</w:t>
        <w:br/>
        <w:t>v -0.043592 1.138199 0.005380</w:t>
        <w:br/>
        <w:t>v -0.058367 1.142295 0.015416</w:t>
        <w:br/>
        <w:t>v -0.053510 1.129945 0.008331</w:t>
        <w:br/>
        <w:t>v -0.059800 1.129856 0.017925</w:t>
        <w:br/>
        <w:t>v -0.061522 1.137254 0.021407</w:t>
        <w:br/>
        <w:t>v -0.059591 1.119772 0.012446</w:t>
        <w:br/>
        <w:t>v -0.053510 1.129945 0.008331</w:t>
        <w:br/>
        <w:t>v -0.059800 1.129856 0.017925</w:t>
        <w:br/>
        <w:t>v -0.060913 1.122863 0.018108</w:t>
        <w:br/>
        <w:t>v -0.044738 1.104916 -0.007913</w:t>
        <w:br/>
        <w:t>v -0.033757 1.097422 -0.015197</w:t>
        <w:br/>
        <w:t>v -0.033312 1.113391 -0.008599</w:t>
        <w:br/>
        <w:t>v -0.052040 1.111478 0.001535</w:t>
        <w:br/>
        <w:t>v -0.044054 1.121702 -0.000035</w:t>
        <w:br/>
        <w:t>v -0.044738 1.104916 -0.007913</w:t>
        <w:br/>
        <w:t>v -0.033312 1.113391 -0.008599</w:t>
        <w:br/>
        <w:t>v -0.011428 1.112679 -0.009053</w:t>
        <w:br/>
        <w:t>v -0.021291 1.121454 -0.008173</w:t>
        <w:br/>
        <w:t>v -0.022807 1.104934 -0.013203</w:t>
        <w:br/>
        <w:t>v -0.025032 1.089707 -0.014636</w:t>
        <w:br/>
        <w:t>v -0.014705 1.097086 -0.012669</w:t>
        <w:br/>
        <w:t>v -0.022807 1.104934 -0.013203</w:t>
        <w:br/>
        <w:t>v -0.033757 1.097422 -0.015197</w:t>
        <w:br/>
        <w:t>v -0.016856 1.082694 -0.016622</w:t>
        <w:br/>
        <w:t>v -0.007761 1.091135 -0.013096</w:t>
        <w:br/>
        <w:t>v -0.052979 1.098319 -0.005038</w:t>
        <w:br/>
        <w:t>v -0.045529 1.089183 -0.015827</w:t>
        <w:br/>
        <w:t>v -0.056924 1.079902 -0.014408</w:t>
        <w:br/>
        <w:t>v -0.063712 1.088612 -0.000560</w:t>
        <w:br/>
        <w:t>v -0.066260 1.072648 -0.012254</w:t>
        <w:br/>
        <w:t>v -0.069860 1.081920 0.006670</w:t>
        <w:br/>
        <w:t>v -0.075890 1.063584 -0.005042</w:t>
        <w:br/>
        <w:t>v -0.011575 1.162010 0.002429</w:t>
        <w:br/>
        <w:t>v -0.004677 1.167070 0.003349</w:t>
        <w:br/>
        <w:t>v -0.020066 1.174531 -0.000646</w:t>
        <w:br/>
        <w:t>v -0.019958 1.174030 -0.004596</w:t>
        <w:br/>
        <w:t>v -0.010443 1.181597 -0.005313</w:t>
        <w:br/>
        <w:t>v -0.010370 1.182474 -0.001638</w:t>
        <w:br/>
        <w:t>v -0.000766 1.188238 0.001903</w:t>
        <w:br/>
        <w:t>v -0.031728 1.165444 0.002801</w:t>
        <w:br/>
        <w:t>v -0.031936 1.164220 -0.001023</w:t>
        <w:br/>
        <w:t>v -0.056898 1.181000 0.007411</w:t>
        <w:br/>
        <w:t>v -0.043647 1.172424 0.002865</w:t>
        <w:br/>
        <w:t>v -0.043043 1.172667 0.006381</w:t>
        <w:br/>
        <w:t>v -0.055240 1.181014 0.010669</w:t>
        <w:br/>
        <w:t>v -0.066814 1.189748 0.016051</w:t>
        <w:br/>
        <w:t>v -0.060245 1.163972 0.019308</w:t>
        <w:br/>
        <w:t>v -0.050527 1.157558 0.010765</w:t>
        <w:br/>
        <w:t>v -0.031936 1.164220 -0.001023</w:t>
        <w:br/>
        <w:t>v -0.031728 1.165444 0.002801</w:t>
        <w:br/>
        <w:t>v -0.018543 1.156211 0.002492</w:t>
        <w:br/>
        <w:t>v -0.020488 1.156239 -0.001548</w:t>
        <w:br/>
        <w:t>v -0.018543 1.156211 0.002492</w:t>
        <w:br/>
        <w:t>v -0.020488 1.156239 -0.001548</w:t>
        <w:br/>
        <w:t>v -0.010961 1.149534 -0.001093</w:t>
        <w:br/>
        <w:t>v -0.009858 1.149863 0.002347</w:t>
        <w:br/>
        <w:t>v -0.000832 1.142696 0.004564</w:t>
        <w:br/>
        <w:t>v -0.019852 1.138436 -0.002670</w:t>
        <w:br/>
        <w:t>v -0.020216 1.137161 0.001166</w:t>
        <w:br/>
        <w:t>v -0.008636 1.129075 0.000344</w:t>
        <w:br/>
        <w:t>v -0.007587 1.129681 -0.003181</w:t>
        <w:br/>
        <w:t>v -0.046011 1.154396 0.008076</w:t>
        <w:br/>
        <w:t>v -0.033101 1.147461 0.000290</w:t>
        <w:br/>
        <w:t>v -0.032632 1.146101 0.003762</w:t>
        <w:br/>
        <w:t>v -0.052813 1.148028 0.010076</w:t>
        <w:br/>
        <w:t>v -0.045805 1.155337 0.004288</w:t>
        <w:br/>
        <w:t>v -0.046011 1.154396 0.008076</w:t>
        <w:br/>
        <w:t>v -0.052996 1.147091 0.014199</w:t>
        <w:br/>
        <w:t>v -0.043592 1.138199 0.005380</w:t>
        <w:br/>
        <w:t>v -0.041943 1.137690 0.008385</w:t>
        <w:br/>
        <w:t>v -0.032632 1.146101 0.003762</w:t>
        <w:br/>
        <w:t>v -0.033101 1.147461 0.000290</w:t>
        <w:br/>
        <w:t>v -0.058367 1.142295 0.015416</w:t>
        <w:br/>
        <w:t>v -0.057383 1.141876 0.018536</w:t>
        <w:br/>
        <w:t>v -0.061522 1.137254 0.021407</w:t>
        <w:br/>
        <w:t>v -0.050948 1.110565 0.005002</w:t>
        <w:br/>
        <w:t>v -0.052040 1.111478 0.001535</w:t>
        <w:br/>
        <w:t>v -0.059591 1.119772 0.012446</w:t>
        <w:br/>
        <w:t>v -0.059131 1.118199 0.016010</w:t>
        <w:br/>
        <w:t>v -0.044833 1.104138 -0.003909</w:t>
        <w:br/>
        <w:t>v -0.044738 1.104916 -0.007913</w:t>
        <w:br/>
        <w:t>v -0.053510 1.129945 0.008331</w:t>
        <w:br/>
        <w:t>v -0.051232 1.129229 0.011265</w:t>
        <w:br/>
        <w:t>v -0.044054 1.121702 -0.000035</w:t>
        <w:br/>
        <w:t>v -0.033312 1.113391 -0.008599</w:t>
        <w:br/>
        <w:t>v -0.032513 1.113956 -0.004686</w:t>
        <w:br/>
        <w:t>v -0.042347 1.121718 0.003574</w:t>
        <w:br/>
        <w:t>v -0.053510 1.129945 0.008331</w:t>
        <w:br/>
        <w:t>v -0.051232 1.129229 0.011265</w:t>
        <w:br/>
        <w:t>v -0.010402 1.111363 -0.005556</w:t>
        <w:br/>
        <w:t>v -0.011428 1.112679 -0.009053</w:t>
        <w:br/>
        <w:t>v -0.020920 1.121674 -0.003926</w:t>
        <w:br/>
        <w:t>v -0.021291 1.121454 -0.008173</w:t>
        <w:br/>
        <w:t>v -0.007587 1.129681 -0.003181</w:t>
        <w:br/>
        <w:t>v -0.008636 1.129075 0.000344</w:t>
        <w:br/>
        <w:t>v -0.032513 1.113956 -0.004686</w:t>
        <w:br/>
        <w:t>v -0.033312 1.113391 -0.008599</w:t>
        <w:br/>
        <w:t>v -0.022807 1.104934 -0.013203</w:t>
        <w:br/>
        <w:t>v -0.021369 1.104055 -0.010091</w:t>
        <w:br/>
        <w:t>v -0.021369 1.104055 -0.010091</w:t>
        <w:br/>
        <w:t>v -0.022807 1.104934 -0.013203</w:t>
        <w:br/>
        <w:t>v -0.014705 1.097086 -0.012669</w:t>
        <w:br/>
        <w:t>v -0.013053 1.096598 -0.009405</w:t>
        <w:br/>
        <w:t>v -0.007761 1.091135 -0.013096</w:t>
        <w:br/>
        <w:t>v -0.025549 1.087971 -0.012125</w:t>
        <w:br/>
        <w:t>v -0.016856 1.082694 -0.016622</w:t>
        <w:br/>
        <w:t>v -0.025032 1.089707 -0.014636</w:t>
        <w:br/>
        <w:t>v -0.033757 1.097422 -0.015197</w:t>
        <w:br/>
        <w:t>v -0.033218 1.094807 -0.012104</w:t>
        <w:br/>
        <w:t>v -0.033218 1.094807 -0.012104</w:t>
        <w:br/>
        <w:t>v -0.033757 1.097422 -0.015197</w:t>
        <w:br/>
        <w:t>v -0.045529 1.089183 -0.015827</w:t>
        <w:br/>
        <w:t>v -0.044255 1.087117 -0.012716</w:t>
        <w:br/>
        <w:t>v -0.044738 1.104916 -0.007913</w:t>
        <w:br/>
        <w:t>v -0.044833 1.104138 -0.003909</w:t>
        <w:br/>
        <w:t>v -0.052914 1.097895 -0.001446</w:t>
        <w:br/>
        <w:t>v -0.056924 1.079902 -0.014408</w:t>
        <w:br/>
        <w:t>v -0.055651 1.077939 -0.011524</w:t>
        <w:br/>
        <w:t>v -0.063382 1.088162 0.003650</w:t>
        <w:br/>
        <w:t>v -0.066260 1.072648 -0.012254</w:t>
        <w:br/>
        <w:t>v -0.065106 1.070210 -0.009124</w:t>
        <w:br/>
        <w:t>v -0.075890 1.063584 -0.005042</w:t>
        <w:br/>
        <w:t>v -0.007587 1.129681 -0.003181</w:t>
        <w:br/>
        <w:t>v -0.000845 1.130470 0.003108</w:t>
        <w:br/>
        <w:t>v 0.371722 1.220921 0.040528</w:t>
        <w:br/>
        <w:t>v 0.350132 1.234795 0.032711</w:t>
        <w:br/>
        <w:t>v 0.375208 1.231627 0.024941</w:t>
        <w:br/>
        <w:t>v 0.347902 1.249297 0.003349</w:t>
        <w:br/>
        <w:t>v 0.345888 1.242059 0.026715</w:t>
        <w:br/>
        <w:t>v 0.332944 1.248832 0.023019</w:t>
        <w:br/>
        <w:t>v 0.341007 1.249532 -0.003130</w:t>
        <w:br/>
        <w:t>v 0.332408 1.252505 0.009934</w:t>
        <w:br/>
        <w:t>v 0.333569 1.234309 0.035475</w:t>
        <w:br/>
        <w:t>v 0.324688 1.238152 0.033927</w:t>
        <w:br/>
        <w:t>v 0.357083 1.244134 0.014013</w:t>
        <w:br/>
        <w:t>v 0.357185 1.241519 0.014451</w:t>
        <w:br/>
        <w:t>v 0.346152 1.239422 0.026635</w:t>
        <w:br/>
        <w:t>v 0.309404 1.242015 0.033402</w:t>
        <w:br/>
        <w:t>v 0.322762 1.250510 0.021244</w:t>
        <w:br/>
        <w:t>v 0.309404 1.242015 0.033402</w:t>
        <w:br/>
        <w:t>v 0.321468 1.248893 0.020654</w:t>
        <w:br/>
        <w:t>v 0.322762 1.250510 0.021244</w:t>
        <w:br/>
        <w:t>v 0.356951 1.245301 0.002993</w:t>
        <w:br/>
        <w:t>v 0.355881 1.244149 -0.006610</w:t>
        <w:br/>
        <w:t>v 0.362409 1.242833 0.005673</w:t>
        <w:br/>
        <w:t>v 0.369606 1.238044 -0.006565</w:t>
        <w:br/>
        <w:t>v 0.376956 1.229707 -0.021470</w:t>
        <w:br/>
        <w:t>v 0.362892 1.235799 -0.020670</w:t>
        <w:br/>
        <w:t>v 0.369814 1.223058 -0.035209</w:t>
        <w:br/>
        <w:t>v 0.363754 1.212464 -0.041623</w:t>
        <w:br/>
        <w:t>v 0.356878 1.215229 -0.039957</w:t>
        <w:br/>
        <w:t>v 0.345560 1.244494 -0.012401</w:t>
        <w:br/>
        <w:t>v 0.339595 1.247844 -0.003576</w:t>
        <w:br/>
        <w:t>v 0.343268 1.242576 -0.011579</w:t>
        <w:br/>
        <w:t>v 0.350721 1.234368 -0.025790</w:t>
        <w:br/>
        <w:t>v 0.343268 1.242576 -0.011579</w:t>
        <w:br/>
        <w:t>v 0.339595 1.247844 -0.003576</w:t>
        <w:br/>
        <w:t>v 0.325758 1.247902 -0.016219</w:t>
        <w:br/>
        <w:t>v 0.336571 1.242341 -0.017714</w:t>
        <w:br/>
        <w:t>v 0.337377 1.240876 -0.018377</w:t>
        <w:br/>
        <w:t>v 0.322076 1.237148 -0.030925</w:t>
        <w:br/>
        <w:t>v 0.342782 1.240491 -0.012169</w:t>
        <w:br/>
        <w:t>v 0.348527 1.231380 -0.024888</w:t>
        <w:br/>
        <w:t>v 0.350721 1.234368 -0.025790</w:t>
        <w:br/>
        <w:t>v 0.441876 1.205224 0.002778</w:t>
        <w:br/>
        <w:t>v 0.440665 1.204456 -0.010434</w:t>
        <w:br/>
        <w:t>v 0.446274 1.201182 0.001314</w:t>
        <w:br/>
        <w:t>v 0.437177 1.209147 0.019358</w:t>
        <w:br/>
        <w:t>v 0.432171 1.212921 0.002735</w:t>
        <w:br/>
        <w:t>v 0.442515 1.206053 0.010282</w:t>
        <w:br/>
        <w:t>v 0.396645 1.220004 0.032294</w:t>
        <w:br/>
        <w:t>v 0.395230 1.218040 0.031458</w:t>
        <w:br/>
        <w:t>v 0.401296 1.218258 0.024455</w:t>
        <w:br/>
        <w:t>v 0.403509 1.220878 0.025013</w:t>
        <w:br/>
        <w:t>v 0.385809 1.216609 0.042554</w:t>
        <w:br/>
        <w:t>v 0.385141 1.214911 0.041184</w:t>
        <w:br/>
        <w:t>v 0.353410 1.237581 0.023392</w:t>
        <w:br/>
        <w:t>v 0.357185 1.241519 0.014451</w:t>
        <w:br/>
        <w:t>v 0.385809 1.216609 0.042554</w:t>
        <w:br/>
        <w:t>v 0.375208 1.231627 0.024941</w:t>
        <w:br/>
        <w:t>v 0.376283 1.227250 0.025075</w:t>
        <w:br/>
        <w:t>v 0.385141 1.214911 0.041184</w:t>
        <w:br/>
        <w:t>v 0.385809 1.216609 0.042554</w:t>
        <w:br/>
        <w:t>v 0.385555 1.213115 -0.040651</w:t>
        <w:br/>
        <w:t>v 0.385654 1.213273 -0.037919</w:t>
        <w:br/>
        <w:t>v 0.377672 1.228411 -0.019232</w:t>
        <w:br/>
        <w:t>v 0.385555 1.213115 -0.040651</w:t>
        <w:br/>
        <w:t>v 0.369676 1.235147 -0.006124</w:t>
        <w:br/>
        <w:t>v 0.369606 1.238044 -0.006565</w:t>
        <w:br/>
        <w:t>v 0.401519 1.218243 -0.026631</w:t>
        <w:br/>
        <w:t>v 0.400440 1.217251 -0.025211</w:t>
        <w:br/>
        <w:t>v 0.385654 1.213273 -0.037919</w:t>
        <w:br/>
        <w:t>v 0.385555 1.213115 -0.040651</w:t>
        <w:br/>
        <w:t>v 0.410783 1.217368 -0.013515</w:t>
        <w:br/>
        <w:t>v 0.412350 1.218635 -0.014568</w:t>
        <w:br/>
        <w:t>v 0.421586 1.216060 -0.001103</w:t>
        <w:br/>
        <w:t>v 0.421586 1.216060 -0.001103</w:t>
        <w:br/>
        <w:t>v 0.431416 1.214250 -0.011427</w:t>
        <w:br/>
        <w:t>v 0.423706 1.218094 0.000283</w:t>
        <w:br/>
        <w:t>v 0.362409 1.242833 0.005673</w:t>
        <w:br/>
        <w:t>v 0.362321 1.240341 0.006620</w:t>
        <w:br/>
        <w:t>v 0.362321 1.240341 0.006620</w:t>
        <w:br/>
        <w:t>v 0.321162 1.252642 -0.004061</w:t>
        <w:br/>
        <w:t>v 0.310211 1.253537 -0.015056</w:t>
        <w:br/>
        <w:t>v 0.331776 1.249996 0.008089</w:t>
        <w:br/>
        <w:t>v 0.331065 1.250699 -0.005280</w:t>
        <w:br/>
        <w:t>v 0.295225 1.248659 -0.025997</w:t>
        <w:br/>
        <w:t>v 0.308736 1.252903 -0.013826</w:t>
        <w:br/>
        <w:t>v 0.321162 1.252642 -0.004061</w:t>
        <w:br/>
        <w:t>v 0.319692 1.250899 -0.003636</w:t>
        <w:br/>
        <w:t>v 0.332408 1.252505 0.009934</w:t>
        <w:br/>
        <w:t>v 0.331776 1.249996 0.008089</w:t>
        <w:br/>
        <w:t>v 0.431465 1.207520 -0.020009</w:t>
        <w:br/>
        <w:t>v 0.433820 1.208715 -0.019428</w:t>
        <w:br/>
        <w:t>v 0.387837 1.202863 -0.046017</w:t>
        <w:br/>
        <w:t>v 0.401513 1.196941 -0.049204</w:t>
        <w:br/>
        <w:t>v 0.411557 1.203941 -0.041952</w:t>
        <w:br/>
        <w:t>v 0.407174 1.211334 -0.036586</w:t>
        <w:br/>
        <w:t>v 0.387837 1.202863 -0.046017</w:t>
        <w:br/>
        <w:t>v 0.411351 1.201685 -0.041589</w:t>
        <w:br/>
        <w:t>v 0.430820 1.205868 -0.020977</w:t>
        <w:br/>
        <w:t>v 0.431465 1.207520 -0.020009</w:t>
        <w:br/>
        <w:t>v 0.425144 1.207698 -0.028043</w:t>
        <w:br/>
        <w:t>v 0.424767 1.205537 -0.028250</w:t>
        <w:br/>
        <w:t>v 0.418381 1.212418 -0.026083</w:t>
        <w:br/>
        <w:t>v 0.421586 1.216060 -0.001103</w:t>
        <w:br/>
        <w:t>v 0.412350 1.218635 -0.014568</w:t>
        <w:br/>
        <w:t>v 0.429727 1.211691 -0.013825</w:t>
        <w:br/>
        <w:t>v 0.433002 1.187477 -0.041897</w:t>
        <w:br/>
        <w:t>v 0.431278 1.187591 -0.041269</w:t>
        <w:br/>
        <w:t>v 0.429563 1.176935 -0.047683</w:t>
        <w:br/>
        <w:t>v 0.433297 1.201898 -0.027458</w:t>
        <w:br/>
        <w:t>v 0.435239 1.202320 -0.027285</w:t>
        <w:br/>
        <w:t>v 0.442515 1.206053 0.010282</w:t>
        <w:br/>
        <w:t>v 0.446274 1.201182 0.001314</w:t>
        <w:br/>
        <w:t>v 0.445487 1.199084 0.001829</w:t>
        <w:br/>
        <w:t>v 0.438015 1.182747 -0.038788</w:t>
        <w:br/>
        <w:t>v 0.445434 1.169335 -0.029709</w:t>
        <w:br/>
        <w:t>v 0.438309 1.157876 -0.036487</w:t>
        <w:br/>
        <w:t>v 0.444393 1.168608 -0.028513</w:t>
        <w:br/>
        <w:t>v 0.443863 1.189217 -0.024119</w:t>
        <w:br/>
        <w:t>v 0.447593 1.179899 -0.019524</w:t>
        <w:br/>
        <w:t>v 0.448655 1.181006 -0.020224</w:t>
        <w:br/>
        <w:t>v 0.449245 1.191453 -0.010369</w:t>
        <w:br/>
        <w:t>v 0.448116 1.190142 -0.009851</w:t>
        <w:br/>
        <w:t>v 0.449245 1.191453 -0.010369</w:t>
        <w:br/>
        <w:t>v 0.448767 1.181192 0.023766</w:t>
        <w:br/>
        <w:t>v 0.447462 1.179616 0.022303</w:t>
        <w:br/>
        <w:t>v 0.445447 1.167305 0.035404</w:t>
        <w:br/>
        <w:t>v 0.448410 1.193508 0.010502</w:t>
        <w:br/>
        <w:t>v 0.445487 1.199084 0.001829</w:t>
        <w:br/>
        <w:t>v 0.446884 1.191438 0.009854</w:t>
        <w:br/>
        <w:t>v 0.441421 1.203582 0.011193</w:t>
        <w:br/>
        <w:t>v 0.410697 1.207377 0.046229</w:t>
        <w:br/>
        <w:t>v 0.385809 1.216609 0.042554</w:t>
        <w:br/>
        <w:t>v 0.396645 1.220004 0.032294</w:t>
        <w:br/>
        <w:t>v 0.419225 1.215237 0.026977</w:t>
        <w:br/>
        <w:t>v 0.430362 1.210837 0.027468</w:t>
        <w:br/>
        <w:t>v 0.430362 1.210837 0.027468</w:t>
        <w:br/>
        <w:t>v 0.430667 1.207940 0.026217</w:t>
        <w:br/>
        <w:t>v 0.410697 1.207377 0.046229</w:t>
        <w:br/>
        <w:t>v 0.437177 1.209147 0.019358</w:t>
        <w:br/>
        <w:t>v 0.436492 1.206923 0.020154</w:t>
        <w:br/>
        <w:t>v 0.437378 1.201262 0.027760</w:t>
        <w:br/>
        <w:t>v 0.441421 1.203582 0.011193</w:t>
        <w:br/>
        <w:t>v 0.448410 1.193508 0.010502</w:t>
        <w:br/>
        <w:t>v 0.448767 1.181192 0.023766</w:t>
        <w:br/>
        <w:t>v 0.437229 1.184430 0.043559</w:t>
        <w:br/>
        <w:t>v 0.444864 1.190683 0.025725</w:t>
        <w:br/>
        <w:t>v 0.437378 1.201262 0.027760</w:t>
        <w:br/>
        <w:t>v 0.437229 1.184430 0.043559</w:t>
        <w:br/>
        <w:t>v 0.435651 1.200185 0.026140</w:t>
        <w:br/>
        <w:t>v 0.436492 1.206923 0.020154</w:t>
        <w:br/>
        <w:t>v 0.348776 1.233015 0.031968</w:t>
        <w:br/>
        <w:t>v 0.350132 1.234795 0.032711</w:t>
        <w:br/>
        <w:t>v 0.356308 1.225465 0.038928</w:t>
        <w:br/>
        <w:t>v 0.346152 1.239422 0.026635</w:t>
        <w:br/>
        <w:t>v 0.357083 1.244134 0.014013</w:t>
        <w:br/>
        <w:t>v 0.431465 1.207520 -0.020009</w:t>
        <w:br/>
        <w:t>v 0.429727 1.211691 -0.013825</w:t>
        <w:br/>
        <w:t>v 0.346152 1.239422 0.026635</w:t>
        <w:br/>
        <w:t>v 0.342782 1.240491 -0.012169</w:t>
        <w:br/>
        <w:t>v 0.423706 1.218094 0.000283</w:t>
        <w:br/>
        <w:t>v 0.431416 1.214250 -0.011427</w:t>
        <w:br/>
        <w:t>v 0.403509 1.220878 0.025013</w:t>
        <w:br/>
        <w:t>v 0.433820 1.208715 -0.019428</w:t>
        <w:br/>
        <w:t>v 0.436492 1.206923 0.020154</w:t>
        <w:br/>
        <w:t>v 0.448655 1.181006 -0.020224</w:t>
        <w:br/>
        <w:t>v 0.445434 1.169335 -0.029709</w:t>
        <w:br/>
        <w:t>v 0.438309 1.157876 -0.036487</w:t>
        <w:br/>
        <w:t>v 0.331776 1.249996 0.008089</w:t>
        <w:br/>
        <w:t>v 0.362321 1.240341 0.006620</w:t>
        <w:br/>
        <w:t>v -0.350132 1.234794 0.032710</w:t>
        <w:br/>
        <w:t>v -0.371722 1.220921 0.040528</w:t>
        <w:br/>
        <w:t>v -0.375209 1.231626 0.024941</w:t>
        <w:br/>
        <w:t>v -0.345888 1.242059 0.026715</w:t>
        <w:br/>
        <w:t>v -0.347903 1.249297 0.003349</w:t>
        <w:br/>
        <w:t>v -0.332945 1.248832 0.023019</w:t>
        <w:br/>
        <w:t>v -0.341007 1.249532 -0.003130</w:t>
        <w:br/>
        <w:t>v -0.332408 1.252505 0.009934</w:t>
        <w:br/>
        <w:t>v -0.324688 1.238151 0.033927</w:t>
        <w:br/>
        <w:t>v -0.333569 1.234309 0.035475</w:t>
        <w:br/>
        <w:t>v -0.346152 1.239421 0.026635</w:t>
        <w:br/>
        <w:t>v -0.357185 1.241519 0.014451</w:t>
        <w:br/>
        <w:t>v -0.357083 1.244133 0.014012</w:t>
        <w:br/>
        <w:t>v -0.309404 1.242014 0.033402</w:t>
        <w:br/>
        <w:t>v -0.322762 1.250510 0.021244</w:t>
        <w:br/>
        <w:t>v -0.321468 1.248893 0.020654</w:t>
        <w:br/>
        <w:t>v -0.309404 1.242014 0.033402</w:t>
        <w:br/>
        <w:t>v -0.322762 1.250510 0.021244</w:t>
        <w:br/>
        <w:t>v -0.355881 1.244149 -0.006610</w:t>
        <w:br/>
        <w:t>v -0.356951 1.245301 0.002992</w:t>
        <w:br/>
        <w:t>v -0.362409 1.242832 0.005673</w:t>
        <w:br/>
        <w:t>v -0.369606 1.238044 -0.006565</w:t>
        <w:br/>
        <w:t>v -0.362892 1.235798 -0.020670</w:t>
        <w:br/>
        <w:t>v -0.376957 1.229706 -0.021470</w:t>
        <w:br/>
        <w:t>v -0.369814 1.223058 -0.035209</w:t>
        <w:br/>
        <w:t>v -0.363754 1.212464 -0.041623</w:t>
        <w:br/>
        <w:t>v -0.356878 1.215229 -0.039957</w:t>
        <w:br/>
        <w:t>v -0.345560 1.244493 -0.012401</w:t>
        <w:br/>
        <w:t>v -0.339595 1.247844 -0.003576</w:t>
        <w:br/>
        <w:t>v -0.343268 1.242576 -0.011579</w:t>
        <w:br/>
        <w:t>v -0.350722 1.234367 -0.025790</w:t>
        <w:br/>
        <w:t>v -0.343268 1.242576 -0.011579</w:t>
        <w:br/>
        <w:t>v -0.336571 1.242341 -0.017714</w:t>
        <w:br/>
        <w:t>v -0.325758 1.247901 -0.016219</w:t>
        <w:br/>
        <w:t>v -0.339595 1.247844 -0.003576</w:t>
        <w:br/>
        <w:t>v -0.337377 1.240875 -0.018377</w:t>
        <w:br/>
        <w:t>v -0.322076 1.237148 -0.030926</w:t>
        <w:br/>
        <w:t>v -0.342782 1.240491 -0.012169</w:t>
        <w:br/>
        <w:t>v -0.348528 1.231380 -0.024888</w:t>
        <w:br/>
        <w:t>v -0.350722 1.234367 -0.025790</w:t>
        <w:br/>
        <w:t>v -0.440665 1.204456 -0.010434</w:t>
        <w:br/>
        <w:t>v -0.441876 1.205223 0.002778</w:t>
        <w:br/>
        <w:t>v -0.446275 1.201181 0.001314</w:t>
        <w:br/>
        <w:t>v -0.432171 1.212920 0.002735</w:t>
        <w:br/>
        <w:t>v -0.437177 1.209146 0.019358</w:t>
        <w:br/>
        <w:t>v -0.442515 1.206052 0.010281</w:t>
        <w:br/>
        <w:t>v -0.396645 1.220004 0.032294</w:t>
        <w:br/>
        <w:t>v -0.403509 1.220877 0.025013</w:t>
        <w:br/>
        <w:t>v -0.401296 1.218258 0.024455</w:t>
        <w:br/>
        <w:t>v -0.395230 1.218040 0.031458</w:t>
        <w:br/>
        <w:t>v -0.385809 1.216608 0.042554</w:t>
        <w:br/>
        <w:t>v -0.385142 1.214910 0.041184</w:t>
        <w:br/>
        <w:t>v -0.357185 1.241519 0.014451</w:t>
        <w:br/>
        <w:t>v -0.353410 1.237580 0.023392</w:t>
        <w:br/>
        <w:t>v -0.385809 1.216608 0.042554</w:t>
        <w:br/>
        <w:t>v -0.375209 1.231626 0.024941</w:t>
        <w:br/>
        <w:t>v -0.385809 1.216608 0.042554</w:t>
        <w:br/>
        <w:t>v -0.385142 1.214910 0.041184</w:t>
        <w:br/>
        <w:t>v -0.376284 1.227249 0.025075</w:t>
        <w:br/>
        <w:t>v -0.385555 1.213114 -0.040651</w:t>
        <w:br/>
        <w:t>v -0.385654 1.213272 -0.037919</w:t>
        <w:br/>
        <w:t>v -0.385555 1.213114 -0.040651</w:t>
        <w:br/>
        <w:t>v -0.377672 1.228410 -0.019232</w:t>
        <w:br/>
        <w:t>v -0.369676 1.235147 -0.006124</w:t>
        <w:br/>
        <w:t>v -0.401519 1.218243 -0.026631</w:t>
        <w:br/>
        <w:t>v -0.385555 1.213114 -0.040651</w:t>
        <w:br/>
        <w:t>v -0.385654 1.213272 -0.037919</w:t>
        <w:br/>
        <w:t>v -0.400440 1.217251 -0.025211</w:t>
        <w:br/>
        <w:t>v -0.412350 1.218634 -0.014569</w:t>
        <w:br/>
        <w:t>v -0.410783 1.217368 -0.013515</w:t>
        <w:br/>
        <w:t>v -0.421586 1.216059 -0.001103</w:t>
        <w:br/>
        <w:t>v -0.431417 1.214250 -0.011427</w:t>
        <w:br/>
        <w:t>v -0.421586 1.216059 -0.001103</w:t>
        <w:br/>
        <w:t>v -0.423706 1.218094 0.000283</w:t>
        <w:br/>
        <w:t>v -0.362321 1.240340 0.006620</w:t>
        <w:br/>
        <w:t>v -0.362409 1.242832 0.005673</w:t>
        <w:br/>
        <w:t>v -0.362321 1.240340 0.006620</w:t>
        <w:br/>
        <w:t>v -0.321162 1.252641 -0.004061</w:t>
        <w:br/>
        <w:t>v -0.310211 1.253536 -0.015057</w:t>
        <w:br/>
        <w:t>v -0.331065 1.250698 -0.005281</w:t>
        <w:br/>
        <w:t>v -0.331776 1.249996 0.008089</w:t>
        <w:br/>
        <w:t>v -0.295225 1.248659 -0.025998</w:t>
        <w:br/>
        <w:t>v -0.308736 1.252903 -0.013826</w:t>
        <w:br/>
        <w:t>v -0.319692 1.250898 -0.003636</w:t>
        <w:br/>
        <w:t>v -0.331776 1.249996 0.008089</w:t>
        <w:br/>
        <w:t>v -0.332408 1.252505 0.009934</w:t>
        <w:br/>
        <w:t>v -0.433820 1.208714 -0.019428</w:t>
        <w:br/>
        <w:t>v -0.431466 1.207520 -0.020009</w:t>
        <w:br/>
        <w:t>v -0.387838 1.202863 -0.046017</w:t>
        <w:br/>
        <w:t>v -0.401513 1.196940 -0.049204</w:t>
        <w:br/>
        <w:t>v -0.387838 1.202863 -0.046017</w:t>
        <w:br/>
        <w:t>v -0.407174 1.211333 -0.036586</w:t>
        <w:br/>
        <w:t>v -0.411557 1.203941 -0.041952</w:t>
        <w:br/>
        <w:t>v -0.411351 1.201684 -0.041589</w:t>
        <w:br/>
        <w:t>v -0.430820 1.205868 -0.020977</w:t>
        <w:br/>
        <w:t>v -0.424767 1.205536 -0.028250</w:t>
        <w:br/>
        <w:t>v -0.425144 1.207698 -0.028043</w:t>
        <w:br/>
        <w:t>v -0.431466 1.207520 -0.020009</w:t>
        <w:br/>
        <w:t>v -0.418381 1.212418 -0.026083</w:t>
        <w:br/>
        <w:t>v -0.421586 1.216059 -0.001103</w:t>
        <w:br/>
        <w:t>v -0.412350 1.218634 -0.014569</w:t>
        <w:br/>
        <w:t>v -0.429727 1.211691 -0.013825</w:t>
        <w:br/>
        <w:t>v -0.431278 1.187591 -0.041269</w:t>
        <w:br/>
        <w:t>v -0.433002 1.187477 -0.041897</w:t>
        <w:br/>
        <w:t>v -0.429564 1.176935 -0.047683</w:t>
        <w:br/>
        <w:t>v -0.435239 1.202319 -0.027285</w:t>
        <w:br/>
        <w:t>v -0.433297 1.201898 -0.027458</w:t>
        <w:br/>
        <w:t>v -0.446275 1.201181 0.001314</w:t>
        <w:br/>
        <w:t>v -0.442515 1.206052 0.010281</w:t>
        <w:br/>
        <w:t>v -0.445488 1.199084 0.001829</w:t>
        <w:br/>
        <w:t>v -0.438015 1.182747 -0.038788</w:t>
        <w:br/>
        <w:t>v -0.438309 1.157876 -0.036487</w:t>
        <w:br/>
        <w:t>v -0.445435 1.169335 -0.029709</w:t>
        <w:br/>
        <w:t>v -0.444393 1.168608 -0.028513</w:t>
        <w:br/>
        <w:t>v -0.443863 1.189216 -0.024119</w:t>
        <w:br/>
        <w:t>v -0.447593 1.179899 -0.019524</w:t>
        <w:br/>
        <w:t>v -0.448655 1.181005 -0.020225</w:t>
        <w:br/>
        <w:t>v -0.449245 1.191452 -0.010369</w:t>
        <w:br/>
        <w:t>v -0.449245 1.191452 -0.010369</w:t>
        <w:br/>
        <w:t>v -0.448116 1.190141 -0.009851</w:t>
        <w:br/>
        <w:t>v -0.447463 1.179615 0.022303</w:t>
        <w:br/>
        <w:t>v -0.448767 1.181192 0.023766</w:t>
        <w:br/>
        <w:t>v -0.445447 1.167304 0.035404</w:t>
        <w:br/>
        <w:t>v -0.445488 1.199084 0.001829</w:t>
        <w:br/>
        <w:t>v -0.448410 1.193507 0.010502</w:t>
        <w:br/>
        <w:t>v -0.446885 1.191438 0.009854</w:t>
        <w:br/>
        <w:t>v -0.441421 1.203581 0.011193</w:t>
        <w:br/>
        <w:t>v -0.385809 1.216608 0.042554</w:t>
        <w:br/>
        <w:t>v -0.410697 1.207377 0.046229</w:t>
        <w:br/>
        <w:t>v -0.396645 1.220004 0.032294</w:t>
        <w:br/>
        <w:t>v -0.430362 1.210837 0.027467</w:t>
        <w:br/>
        <w:t>v -0.419225 1.215237 0.026977</w:t>
        <w:br/>
        <w:t>v -0.430667 1.207939 0.026217</w:t>
        <w:br/>
        <w:t>v -0.430362 1.210837 0.027467</w:t>
        <w:br/>
        <w:t>v -0.410697 1.207377 0.046229</w:t>
        <w:br/>
        <w:t>v -0.436492 1.206923 0.020154</w:t>
        <w:br/>
        <w:t>v -0.437177 1.209146 0.019358</w:t>
        <w:br/>
        <w:t>v -0.441421 1.203581 0.011193</w:t>
        <w:br/>
        <w:t>v -0.437378 1.201261 0.027760</w:t>
        <w:br/>
        <w:t>v -0.448410 1.193507 0.010502</w:t>
        <w:br/>
        <w:t>v -0.448767 1.181192 0.023766</w:t>
        <w:br/>
        <w:t>v -0.437229 1.184429 0.043559</w:t>
        <w:br/>
        <w:t>v -0.444865 1.190683 0.025725</w:t>
        <w:br/>
        <w:t>v -0.437229 1.184429 0.043559</w:t>
        <w:br/>
        <w:t>v -0.437378 1.201261 0.027760</w:t>
        <w:br/>
        <w:t>v -0.435651 1.200185 0.026140</w:t>
        <w:br/>
        <w:t>v -0.436492 1.206923 0.020154</w:t>
        <w:br/>
        <w:t>v -0.350132 1.234794 0.032710</w:t>
        <w:br/>
        <w:t>v -0.348777 1.233014 0.031968</w:t>
        <w:br/>
        <w:t>v -0.356308 1.225464 0.038928</w:t>
        <w:br/>
        <w:t>v -0.346152 1.239421 0.026635</w:t>
        <w:br/>
        <w:t>v -0.357083 1.244133 0.014012</w:t>
        <w:br/>
        <w:t>v -0.431466 1.207520 -0.020009</w:t>
        <w:br/>
        <w:t>v -0.429727 1.211691 -0.013825</w:t>
        <w:br/>
        <w:t>v -0.346152 1.239421 0.026635</w:t>
        <w:br/>
        <w:t>v -0.342782 1.240491 -0.012169</w:t>
        <w:br/>
        <w:t>v -0.423706 1.218094 0.000283</w:t>
        <w:br/>
        <w:t>v -0.431417 1.214250 -0.011427</w:t>
        <w:br/>
        <w:t>v -0.403509 1.220877 0.025013</w:t>
        <w:br/>
        <w:t>v -0.433820 1.208714 -0.019428</w:t>
        <w:br/>
        <w:t>v -0.436492 1.206923 0.020154</w:t>
        <w:br/>
        <w:t>v -0.448655 1.181005 -0.020225</w:t>
        <w:br/>
        <w:t>v -0.445435 1.169335 -0.029709</w:t>
        <w:br/>
        <w:t>v -0.438309 1.157876 -0.036487</w:t>
        <w:br/>
        <w:t>v -0.331776 1.249996 0.008089</w:t>
        <w:br/>
        <w:t>v -0.362321 1.240340 0.006620</w:t>
        <w:br/>
        <w:t>v 0.020212 1.327234 -0.056338</w:t>
        <w:br/>
        <w:t>v 0.023932 1.325676 -0.056768</w:t>
        <w:br/>
        <w:t>v 0.024671 1.325870 -0.053733</w:t>
        <w:br/>
        <w:t>v 0.020434 1.327644 -0.053243</w:t>
        <w:br/>
        <w:t>v 0.020327 1.324649 -0.054578</w:t>
        <w:br/>
        <w:t>v 0.022374 1.323791 -0.054814</w:t>
        <w:br/>
        <w:t>v 0.023932 1.325676 -0.056768</w:t>
        <w:br/>
        <w:t>v 0.020212 1.327234 -0.056338</w:t>
        <w:br/>
        <w:t>v 0.025436 1.321944 -0.057273</w:t>
        <w:br/>
        <w:t>v 0.026385 1.321619 -0.054309</w:t>
        <w:br/>
        <w:t>v 0.023201 1.321739 -0.055092</w:t>
        <w:br/>
        <w:t>v 0.025436 1.321944 -0.057273</w:t>
        <w:br/>
        <w:t>v 0.023846 1.318225 -0.057558</w:t>
        <w:br/>
        <w:t>v 0.024573 1.317382 -0.054633</w:t>
        <w:br/>
        <w:t>v 0.022326 1.319693 -0.055249</w:t>
        <w:br/>
        <w:t>v 0.023846 1.318225 -0.057558</w:t>
        <w:br/>
        <w:t>v 0.020090 1.316697 -0.057455</w:t>
        <w:br/>
        <w:t>v 0.020296 1.315642 -0.054515</w:t>
        <w:br/>
        <w:t>v 0.020260 1.318853 -0.055192</w:t>
        <w:br/>
        <w:t>v 0.020090 1.316697 -0.057455</w:t>
        <w:br/>
        <w:t>v 0.016371 1.318255 -0.057024</w:t>
        <w:br/>
        <w:t>v 0.016059 1.317417 -0.054025</w:t>
        <w:br/>
        <w:t>v 0.018215 1.319709 -0.054955</w:t>
        <w:br/>
        <w:t>v 0.016371 1.318255 -0.057024</w:t>
        <w:br/>
        <w:t>v 0.014866 1.321987 -0.056519</w:t>
        <w:br/>
        <w:t>v 0.014345 1.321667 -0.053450</w:t>
        <w:br/>
        <w:t>v 0.017387 1.321762 -0.054677</w:t>
        <w:br/>
        <w:t>v 0.014866 1.321987 -0.056519</w:t>
        <w:br/>
        <w:t>v 0.016458 1.325705 -0.056235</w:t>
        <w:br/>
        <w:t>v 0.016158 1.325904 -0.053126</w:t>
        <w:br/>
        <w:t>v 0.018262 1.323808 -0.054521</w:t>
        <w:br/>
        <w:t>v 0.016458 1.325705 -0.056235</w:t>
        <w:br/>
        <w:t>v 0.020212 1.327234 -0.056338</w:t>
        <w:br/>
        <w:t>v 0.020434 1.327644 -0.053243</w:t>
        <w:br/>
        <w:t>v 0.020327 1.324649 -0.054578</w:t>
        <w:br/>
        <w:t>v 0.020212 1.327234 -0.056338</w:t>
        <w:br/>
        <w:t>v -0.020551 1.327733 -0.056781</w:t>
        <w:br/>
        <w:t>v -0.016831 1.326174 -0.057211</w:t>
        <w:br/>
        <w:t>v -0.016092 1.326368 -0.054177</w:t>
        <w:br/>
        <w:t>v -0.020328 1.328143 -0.053686</w:t>
        <w:br/>
        <w:t>v -0.020436 1.325148 -0.055021</w:t>
        <w:br/>
        <w:t>v -0.018389 1.324290 -0.055258</w:t>
        <w:br/>
        <w:t>v -0.016831 1.326174 -0.057211</w:t>
        <w:br/>
        <w:t>v -0.020551 1.327733 -0.056781</w:t>
        <w:br/>
        <w:t>v -0.015327 1.322443 -0.057717</w:t>
        <w:br/>
        <w:t>v -0.014378 1.322118 -0.054752</w:t>
        <w:br/>
        <w:t>v -0.017562 1.322238 -0.055536</w:t>
        <w:br/>
        <w:t>v -0.015327 1.322443 -0.057717</w:t>
        <w:br/>
        <w:t>v -0.016917 1.318723 -0.058001</w:t>
        <w:br/>
        <w:t>v -0.016190 1.317881 -0.055076</w:t>
        <w:br/>
        <w:t>v -0.018436 1.320191 -0.055692</w:t>
        <w:br/>
        <w:t>v -0.016917 1.318723 -0.058001</w:t>
        <w:br/>
        <w:t>v -0.020673 1.317196 -0.057898</w:t>
        <w:br/>
        <w:t>v -0.020467 1.316141 -0.054959</w:t>
        <w:br/>
        <w:t>v -0.020503 1.319352 -0.055635</w:t>
        <w:br/>
        <w:t>v -0.020673 1.317196 -0.057898</w:t>
        <w:br/>
        <w:t>v -0.024391 1.318753 -0.057468</w:t>
        <w:br/>
        <w:t>v -0.024703 1.317915 -0.054469</w:t>
        <w:br/>
        <w:t>v -0.022548 1.320208 -0.055399</w:t>
        <w:br/>
        <w:t>v -0.024391 1.318753 -0.057468</w:t>
        <w:br/>
        <w:t>v -0.025897 1.322485 -0.056962</w:t>
        <w:br/>
        <w:t>v -0.026418 1.322166 -0.053893</w:t>
        <w:br/>
        <w:t>v -0.023376 1.322261 -0.055121</w:t>
        <w:br/>
        <w:t>v -0.025897 1.322485 -0.056962</w:t>
        <w:br/>
        <w:t>v -0.024305 1.326204 -0.056678</w:t>
        <w:br/>
        <w:t>v -0.024605 1.326402 -0.053569</w:t>
        <w:br/>
        <w:t>v -0.022501 1.324306 -0.054964</w:t>
        <w:br/>
        <w:t>v -0.024305 1.326204 -0.056678</w:t>
        <w:br/>
        <w:t>v -0.020551 1.327733 -0.056781</w:t>
        <w:br/>
        <w:t>v -0.020328 1.328143 -0.053686</w:t>
        <w:br/>
        <w:t>v -0.020436 1.325148 -0.055021</w:t>
        <w:br/>
        <w:t>v -0.020551 1.327733 -0.056781</w:t>
        <w:br/>
        <w:t>v 0.022932 1.300370 -0.058152</w:t>
        <w:br/>
        <w:t>v 0.026651 1.298811 -0.058582</w:t>
        <w:br/>
        <w:t>v 0.027391 1.299005 -0.055547</w:t>
        <w:br/>
        <w:t>v 0.023154 1.300779 -0.055057</w:t>
        <w:br/>
        <w:t>v 0.023047 1.297784 -0.056392</w:t>
        <w:br/>
        <w:t>v 0.025093 1.296927 -0.056629</w:t>
        <w:br/>
        <w:t>v 0.026651 1.298811 -0.058582</w:t>
        <w:br/>
        <w:t>v 0.022932 1.300370 -0.058152</w:t>
        <w:br/>
        <w:t>v 0.028156 1.295079 -0.059087</w:t>
        <w:br/>
        <w:t>v 0.029105 1.294754 -0.056123</w:t>
        <w:br/>
        <w:t>v 0.025921 1.294874 -0.056906</w:t>
        <w:br/>
        <w:t>v 0.028156 1.295079 -0.059087</w:t>
        <w:br/>
        <w:t>v 0.026565 1.291360 -0.059372</w:t>
        <w:br/>
        <w:t>v 0.027293 1.290517 -0.056447</w:t>
        <w:br/>
        <w:t>v 0.025046 1.292828 -0.057063</w:t>
        <w:br/>
        <w:t>v 0.026565 1.291360 -0.059372</w:t>
        <w:br/>
        <w:t>v 0.022810 1.289832 -0.059269</w:t>
        <w:br/>
        <w:t>v 0.023015 1.288777 -0.056329</w:t>
        <w:br/>
        <w:t>v 0.022980 1.291988 -0.057006</w:t>
        <w:br/>
        <w:t>v 0.022810 1.289832 -0.059269</w:t>
        <w:br/>
        <w:t>v 0.019091 1.291389 -0.058838</w:t>
        <w:br/>
        <w:t>v 0.018779 1.290551 -0.055839</w:t>
        <w:br/>
        <w:t>v 0.020934 1.292844 -0.056770</w:t>
        <w:br/>
        <w:t>v 0.019091 1.291389 -0.058838</w:t>
        <w:br/>
        <w:t>v 0.017586 1.295122 -0.058333</w:t>
        <w:br/>
        <w:t>v 0.017065 1.294803 -0.055264</w:t>
        <w:br/>
        <w:t>v 0.020106 1.294897 -0.056491</w:t>
        <w:br/>
        <w:t>v 0.017586 1.295122 -0.058333</w:t>
        <w:br/>
        <w:t>v 0.019177 1.298841 -0.058049</w:t>
        <w:br/>
        <w:t>v 0.018877 1.299039 -0.054940</w:t>
        <w:br/>
        <w:t>v 0.020982 1.296943 -0.056335</w:t>
        <w:br/>
        <w:t>v 0.019177 1.298841 -0.058049</w:t>
        <w:br/>
        <w:t>v 0.022932 1.300370 -0.058152</w:t>
        <w:br/>
        <w:t>v 0.023154 1.300779 -0.055057</w:t>
        <w:br/>
        <w:t>v 0.023047 1.297784 -0.056392</w:t>
        <w:br/>
        <w:t>v 0.022932 1.300370 -0.058152</w:t>
        <w:br/>
        <w:t>v -0.027101 1.299846 -0.055799</w:t>
        <w:br/>
        <w:t>v -0.026579 1.299577 -0.058874</w:t>
        <w:br/>
        <w:t>v -0.022833 1.301123 -0.058746</w:t>
        <w:br/>
        <w:t>v -0.022833 1.301608 -0.055654</w:t>
        <w:br/>
        <w:t>v -0.026579 1.299577 -0.058874</w:t>
        <w:br/>
        <w:t>v -0.024894 1.297730 -0.056991</w:t>
        <w:br/>
        <w:t>v -0.022833 1.298581 -0.056921</w:t>
        <w:br/>
        <w:t>v -0.022833 1.301123 -0.058746</w:t>
        <w:br/>
        <w:t>v -0.028869 1.295593 -0.056149</w:t>
        <w:br/>
        <w:t>v -0.028132 1.295843 -0.059182</w:t>
        <w:br/>
        <w:t>v -0.028132 1.295843 -0.059182</w:t>
        <w:br/>
        <w:t>v -0.025748 1.295676 -0.057160</w:t>
        <w:br/>
        <w:t>v -0.027101 1.291339 -0.056500</w:t>
        <w:br/>
        <w:t>v -0.026579 1.292109 -0.059489</w:t>
        <w:br/>
        <w:t>v -0.026579 1.292109 -0.059489</w:t>
        <w:br/>
        <w:t>v -0.024894 1.293622 -0.057330</w:t>
        <w:br/>
        <w:t>v -0.022833 1.289578 -0.056645</w:t>
        <w:br/>
        <w:t>v -0.022833 1.290562 -0.059617</w:t>
        <w:br/>
        <w:t>v -0.022833 1.290562 -0.059617</w:t>
        <w:br/>
        <w:t>v -0.022833 1.292771 -0.057400</w:t>
        <w:br/>
        <w:t>v -0.018565 1.291340 -0.056500</w:t>
        <w:br/>
        <w:t>v -0.019086 1.292109 -0.059489</w:t>
        <w:br/>
        <w:t>v -0.019086 1.292109 -0.059489</w:t>
        <w:br/>
        <w:t>v -0.020772 1.293622 -0.057330</w:t>
        <w:br/>
        <w:t>v -0.016798 1.295593 -0.056149</w:t>
        <w:br/>
        <w:t>v -0.017535 1.295843 -0.059182</w:t>
        <w:br/>
        <w:t>v -0.017535 1.295843 -0.059182</w:t>
        <w:br/>
        <w:t>v -0.019919 1.295676 -0.057160</w:t>
        <w:br/>
        <w:t>v -0.018565 1.299846 -0.055799</w:t>
        <w:br/>
        <w:t>v -0.019086 1.299577 -0.058874</w:t>
        <w:br/>
        <w:t>v -0.019086 1.299577 -0.058874</w:t>
        <w:br/>
        <w:t>v -0.020772 1.297730 -0.056991</w:t>
        <w:br/>
        <w:t>v -0.022833 1.301608 -0.055654</w:t>
        <w:br/>
        <w:t>v -0.022833 1.301123 -0.058746</w:t>
        <w:br/>
        <w:t>v -0.022833 1.301123 -0.058746</w:t>
        <w:br/>
        <w:t>v -0.022833 1.298581 -0.056921</w:t>
        <w:br/>
        <w:t>v -0.003546 1.368543 0.054287</w:t>
        <w:br/>
        <w:t>v -0.000000 1.372448 0.053319</w:t>
        <w:br/>
        <w:t>v -0.000000 1.372055 0.054391</w:t>
        <w:br/>
        <w:t>v -0.002977 1.368728 0.055278</w:t>
        <w:br/>
        <w:t>v -0.000000 1.363677 0.056624</w:t>
        <w:br/>
        <w:t>v -0.000000 1.362598 0.055945</w:t>
        <w:br/>
        <w:t>v -0.003546 1.368543 0.054287</w:t>
        <w:br/>
        <w:t>v -0.002977 1.368728 0.055278</w:t>
        <w:br/>
        <w:t>v -0.000000 1.372055 0.054391</w:t>
        <w:br/>
        <w:t>v -0.000000 1.372448 0.053319</w:t>
        <w:br/>
        <w:t>v 0.003546 1.368543 0.054287</w:t>
        <w:br/>
        <w:t>v 0.002977 1.368728 0.055278</w:t>
        <w:br/>
        <w:t>v -0.000000 1.363677 0.056624</w:t>
        <w:br/>
        <w:t>v 0.002977 1.368728 0.055278</w:t>
        <w:br/>
        <w:t>v 0.003546 1.368543 0.054287</w:t>
        <w:br/>
        <w:t>v -0.000000 1.362598 0.055945</w:t>
        <w:br/>
        <w:t>v 0.002404 1.373358 0.053898</w:t>
        <w:br/>
        <w:t>v 0.003896 1.369202 0.055005</w:t>
        <w:br/>
        <w:t>v 0.003546 1.368543 0.054287</w:t>
        <w:br/>
        <w:t>v 0.001836 1.373434 0.052910</w:t>
        <w:br/>
        <w:t>v 0.009913 1.369169 0.055014</w:t>
        <w:br/>
        <w:t>v 0.010665 1.368508 0.054222</w:t>
        <w:br/>
        <w:t>v 0.003546 1.368543 0.054287</w:t>
        <w:br/>
        <w:t>v 0.003896 1.369202 0.055005</w:t>
        <w:br/>
        <w:t>v 0.007092 1.374408 0.052650</w:t>
        <w:br/>
        <w:t>v 0.006874 1.374186 0.053676</w:t>
        <w:br/>
        <w:t>v 0.002404 1.373358 0.053898</w:t>
        <w:br/>
        <w:t>v 0.001836 1.373434 0.052910</w:t>
        <w:br/>
        <w:t>v 0.007092 1.374408 0.052650</w:t>
        <w:br/>
        <w:t>v 0.010665 1.368508 0.054222</w:t>
        <w:br/>
        <w:t>v 0.009913 1.369169 0.055014</w:t>
        <w:br/>
        <w:t>v 0.006874 1.374186 0.053676</w:t>
        <w:br/>
        <w:t>v 0.002404 1.375961 0.052910</w:t>
        <w:br/>
        <w:t>v 0.006874 1.375133 0.053131</w:t>
        <w:br/>
        <w:t>v 0.007092 1.374430 0.052352</w:t>
        <w:br/>
        <w:t>v 0.001836 1.375403 0.052092</w:t>
        <w:br/>
        <w:t>v 0.007092 1.374430 0.052352</w:t>
        <w:br/>
        <w:t>v 0.006874 1.375133 0.053131</w:t>
        <w:br/>
        <w:t>v 0.009913 1.380151 0.051793</w:t>
        <w:br/>
        <w:t>v 0.010665 1.380329 0.050779</w:t>
        <w:br/>
        <w:t>v 0.003546 1.380294 0.050715</w:t>
        <w:br/>
        <w:t>v 0.003896 1.380116 0.051803</w:t>
        <w:br/>
        <w:t>v 0.002404 1.375961 0.052910</w:t>
        <w:br/>
        <w:t>v 0.001836 1.375403 0.052092</w:t>
        <w:br/>
        <w:t>v 0.003546 1.380294 0.050715</w:t>
        <w:br/>
        <w:t>v 0.010665 1.380329 0.050779</w:t>
        <w:br/>
        <w:t>v 0.009913 1.380151 0.051793</w:t>
        <w:br/>
        <w:t>v 0.003896 1.380116 0.051803</w:t>
        <w:br/>
        <w:t>v 0.003546 1.380294 0.050715</w:t>
        <w:br/>
        <w:t>v -0.000000 1.376388 0.051682</w:t>
        <w:br/>
        <w:t>v -0.000000 1.377263 0.052417</w:t>
        <w:br/>
        <w:t>v 0.002977 1.380590 0.051530</w:t>
        <w:br/>
        <w:t>v 0.003546 1.380294 0.050715</w:t>
        <w:br/>
        <w:t>v 0.002977 1.380590 0.051530</w:t>
        <w:br/>
        <w:t>v -0.000000 1.385641 0.050183</w:t>
        <w:br/>
        <w:t>v -0.000000 1.386239 0.049058</w:t>
        <w:br/>
        <w:t>v -0.003546 1.380294 0.050715</w:t>
        <w:br/>
        <w:t>v -0.002977 1.380590 0.051530</w:t>
        <w:br/>
        <w:t>v -0.000000 1.377263 0.052417</w:t>
        <w:br/>
        <w:t>v -0.000000 1.376388 0.051682</w:t>
        <w:br/>
        <w:t>v -0.000000 1.385641 0.050183</w:t>
        <w:br/>
        <w:t>v -0.002977 1.380590 0.051530</w:t>
        <w:br/>
        <w:t>v -0.003546 1.380294 0.050715</w:t>
        <w:br/>
        <w:t>v -0.000000 1.386239 0.049058</w:t>
        <w:br/>
        <w:t>v -0.003546 1.380294 0.050715</w:t>
        <w:br/>
        <w:t>v -0.001837 1.375403 0.052092</w:t>
        <w:br/>
        <w:t>v -0.002405 1.375961 0.052910</w:t>
        <w:br/>
        <w:t>v -0.003897 1.380116 0.051803</w:t>
        <w:br/>
        <w:t>v -0.009914 1.380151 0.051793</w:t>
        <w:br/>
        <w:t>v -0.010665 1.380329 0.050779</w:t>
        <w:br/>
        <w:t>v -0.003546 1.380294 0.050715</w:t>
        <w:br/>
        <w:t>v -0.003897 1.380116 0.051803</w:t>
        <w:br/>
        <w:t>v -0.002405 1.375961 0.052910</w:t>
        <w:br/>
        <w:t>v -0.001837 1.375403 0.052092</w:t>
        <w:br/>
        <w:t>v -0.007092 1.374430 0.052352</w:t>
        <w:br/>
        <w:t>v -0.006875 1.375133 0.053132</w:t>
        <w:br/>
        <w:t>v -0.007092 1.374430 0.052352</w:t>
        <w:br/>
        <w:t>v -0.010665 1.380329 0.050779</w:t>
        <w:br/>
        <w:t>v -0.009914 1.380151 0.051793</w:t>
        <w:br/>
        <w:t>v -0.006875 1.375133 0.053132</w:t>
        <w:br/>
        <w:t>v -0.007092 1.374408 0.052650</w:t>
        <w:br/>
        <w:t>v -0.001837 1.373434 0.052910</w:t>
        <w:br/>
        <w:t>v -0.002405 1.373358 0.053898</w:t>
        <w:br/>
        <w:t>v -0.006875 1.374186 0.053676</w:t>
        <w:br/>
        <w:t>v -0.007092 1.374408 0.052650</w:t>
        <w:br/>
        <w:t>v -0.006875 1.374186 0.053676</w:t>
        <w:br/>
        <w:t>v -0.009914 1.369168 0.055014</w:t>
        <w:br/>
        <w:t>v -0.010665 1.368508 0.054222</w:t>
        <w:br/>
        <w:t>v -0.003546 1.368543 0.054287</w:t>
        <w:br/>
        <w:t>v -0.003897 1.369202 0.055005</w:t>
        <w:br/>
        <w:t>v -0.002405 1.373358 0.053898</w:t>
        <w:br/>
        <w:t>v -0.001837 1.373434 0.052910</w:t>
        <w:br/>
        <w:t>v -0.003546 1.368543 0.054287</w:t>
        <w:br/>
        <w:t>v -0.010665 1.368508 0.054222</w:t>
        <w:br/>
        <w:t>v -0.009914 1.369168 0.055014</w:t>
        <w:br/>
        <w:t>v -0.003897 1.369202 0.055005</w:t>
        <w:br/>
        <w:t>v -0.000292 1.374085 0.053508</w:t>
        <w:br/>
        <w:t>v -0.000585 1.374573 0.053378</w:t>
        <w:br/>
        <w:t>v 0.000583 1.374573 0.053378</w:t>
        <w:br/>
        <w:t>v 0.000292 1.374085 0.053508</w:t>
        <w:br/>
        <w:t>v 0.000398 1.373771 0.053046</w:t>
        <w:br/>
        <w:t>v 0.000292 1.374085 0.053508</w:t>
        <w:br/>
        <w:t>v 0.001519 1.373366 0.053700</w:t>
        <w:br/>
        <w:t>v 0.001538 1.373104 0.053224</w:t>
        <w:br/>
        <w:t>v 0.001538 1.373104 0.053224</w:t>
        <w:br/>
        <w:t>v 0.001519 1.373366 0.053700</w:t>
        <w:br/>
        <w:t>v 0.001841 1.373906 0.053556</w:t>
        <w:br/>
        <w:t>v 0.001964 1.373817 0.053033</w:t>
        <w:br/>
        <w:t>v 0.000797 1.374438 0.052868</w:t>
        <w:br/>
        <w:t>v 0.001964 1.373817 0.053033</w:t>
        <w:br/>
        <w:t>v 0.001841 1.373906 0.053556</w:t>
        <w:br/>
        <w:t>v 0.000583 1.374573 0.053378</w:t>
        <w:br/>
        <w:t>v 0.000797 1.374438 0.052868</w:t>
        <w:br/>
        <w:t>v 0.000583 1.374573 0.053378</w:t>
        <w:br/>
        <w:t>v 0.001841 1.375242 0.053200</w:t>
        <w:br/>
        <w:t>v 0.001964 1.375057 0.052702</w:t>
        <w:br/>
        <w:t>v 0.001519 1.375780 0.053057</w:t>
        <w:br/>
        <w:t>v 0.001538 1.375772 0.052513</w:t>
        <w:br/>
        <w:t>v 0.001964 1.375057 0.052702</w:t>
        <w:br/>
        <w:t>v 0.001841 1.375242 0.053200</w:t>
        <w:br/>
        <w:t>v 0.000398 1.375105 0.052690</w:t>
        <w:br/>
        <w:t>v 0.001538 1.375772 0.052513</w:t>
        <w:br/>
        <w:t>v 0.001519 1.375780 0.053057</w:t>
        <w:br/>
        <w:t>v 0.000292 1.375062 0.053248</w:t>
        <w:br/>
        <w:t>v 0.000398 1.375105 0.052690</w:t>
        <w:br/>
        <w:t>v 0.000292 1.375062 0.053248</w:t>
        <w:br/>
        <w:t>v 0.000322 1.376449 0.052879</w:t>
        <w:br/>
        <w:t>v 0.000427 1.376391 0.052347</w:t>
        <w:br/>
        <w:t>v -0.000323 1.376449 0.052879</w:t>
        <w:br/>
        <w:t>v -0.000427 1.376391 0.052347</w:t>
        <w:br/>
        <w:t>v 0.000427 1.376391 0.052347</w:t>
        <w:br/>
        <w:t>v 0.000322 1.376449 0.052879</w:t>
        <w:br/>
        <w:t>v -0.000323 1.376449 0.052879</w:t>
        <w:br/>
        <w:t>v -0.000292 1.375062 0.053248</w:t>
        <w:br/>
        <w:t>v -0.000399 1.375105 0.052690</w:t>
        <w:br/>
        <w:t>v -0.000427 1.376391 0.052347</w:t>
        <w:br/>
        <w:t>v -0.000399 1.375105 0.052690</w:t>
        <w:br/>
        <w:t>v -0.000292 1.375062 0.053248</w:t>
        <w:br/>
        <w:t>v -0.001520 1.375780 0.053057</w:t>
        <w:br/>
        <w:t>v -0.001539 1.375772 0.052513</w:t>
        <w:br/>
        <w:t>v -0.001539 1.375772 0.052513</w:t>
        <w:br/>
        <w:t>v -0.001520 1.375780 0.053057</w:t>
        <w:br/>
        <w:t>v -0.001842 1.375241 0.053200</w:t>
        <w:br/>
        <w:t>v -0.001965 1.375057 0.052702</w:t>
        <w:br/>
        <w:t>v -0.000798 1.374437 0.052868</w:t>
        <w:br/>
        <w:t>v -0.001965 1.375057 0.052702</w:t>
        <w:br/>
        <w:t>v -0.001842 1.375241 0.053200</w:t>
        <w:br/>
        <w:t>v -0.000585 1.374573 0.053378</w:t>
        <w:br/>
        <w:t>v -0.000798 1.374437 0.052868</w:t>
        <w:br/>
        <w:t>v -0.000585 1.374573 0.053378</w:t>
        <w:br/>
        <w:t>v -0.001842 1.373906 0.053556</w:t>
        <w:br/>
        <w:t>v -0.001965 1.373817 0.053033</w:t>
        <w:br/>
        <w:t>v -0.001842 1.373906 0.053556</w:t>
        <w:br/>
        <w:t>v -0.001520 1.373366 0.053700</w:t>
        <w:br/>
        <w:t>v -0.001539 1.373104 0.053224</w:t>
        <w:br/>
        <w:t>v -0.001965 1.373817 0.053033</w:t>
        <w:br/>
        <w:t>v -0.001520 1.373366 0.053700</w:t>
        <w:br/>
        <w:t>v -0.000292 1.374085 0.053508</w:t>
        <w:br/>
        <w:t>v -0.000399 1.373771 0.053046</w:t>
        <w:br/>
        <w:t>v -0.001539 1.373104 0.053224</w:t>
        <w:br/>
        <w:t>v -0.000399 1.373771 0.053046</w:t>
        <w:br/>
        <w:t>v -0.000292 1.374085 0.053508</w:t>
        <w:br/>
        <w:t>v -0.000323 1.372699 0.053878</w:t>
        <w:br/>
        <w:t>v -0.000427 1.372483 0.053389</w:t>
        <w:br/>
        <w:t>v -0.000323 1.372699 0.053878</w:t>
        <w:br/>
        <w:t>v 0.000322 1.372699 0.053878</w:t>
        <w:br/>
        <w:t>v 0.000427 1.372483 0.053389</w:t>
        <w:br/>
        <w:t>v -0.000427 1.372483 0.053389</w:t>
        <w:br/>
        <w:t>v 0.000398 1.373771 0.053046</w:t>
        <w:br/>
        <w:t>v 0.000427 1.372483 0.053389</w:t>
        <w:br/>
        <w:t>v 0.000322 1.372699 0.053878</w:t>
        <w:br/>
        <w:t>v 0.000292 1.374085 0.053508</w:t>
        <w:br/>
        <w:t>v 0.006874 1.375133 0.053131</w:t>
        <w:br/>
        <w:t>v 0.002404 1.375961 0.052910</w:t>
        <w:br/>
        <w:t>v 0.003896 1.380116 0.051803</w:t>
        <w:br/>
        <w:t>v 0.009913 1.380151 0.051793</w:t>
        <w:br/>
        <w:t>v 0.002977 1.380590 0.051530</w:t>
        <w:br/>
        <w:t>v -0.000000 1.377263 0.052417</w:t>
        <w:br/>
        <w:t>v -0.002977 1.380590 0.051530</w:t>
        <w:br/>
        <w:t>v -0.000000 1.385641 0.050183</w:t>
        <w:br/>
        <w:t>v -0.002977 1.368728 0.055278</w:t>
        <w:br/>
        <w:t>v -0.000000 1.372055 0.054391</w:t>
        <w:br/>
        <w:t>v 0.002977 1.368728 0.055278</w:t>
        <w:br/>
        <w:t>v -0.000000 1.363677 0.056624</w:t>
        <w:br/>
        <w:t>v 0.006874 1.374186 0.053676</w:t>
        <w:br/>
        <w:t>v 0.009913 1.369169 0.055014</w:t>
        <w:br/>
        <w:t>v 0.003896 1.369202 0.055005</w:t>
        <w:br/>
        <w:t>v 0.002404 1.373358 0.053898</w:t>
        <w:br/>
        <w:t>v -0.003897 1.380116 0.051803</w:t>
        <w:br/>
        <w:t>v -0.002405 1.375961 0.052910</w:t>
        <w:br/>
        <w:t>v -0.006875 1.375133 0.053132</w:t>
        <w:br/>
        <w:t>v -0.009914 1.380151 0.051793</w:t>
        <w:br/>
        <w:t>v -0.006875 1.374186 0.053676</w:t>
        <w:br/>
        <w:t>v -0.002405 1.373358 0.053898</w:t>
        <w:br/>
        <w:t>v -0.003897 1.369202 0.055005</w:t>
        <w:br/>
        <w:t>v -0.009914 1.369168 0.055014</w:t>
        <w:br/>
        <w:t>v 0.001841 1.373906 0.053556</w:t>
        <w:br/>
        <w:t>v 0.001519 1.373366 0.053700</w:t>
        <w:br/>
        <w:t>v 0.000292 1.375062 0.053248</w:t>
        <w:br/>
        <w:t>v 0.001519 1.375780 0.053057</w:t>
        <w:br/>
        <w:t>v 0.001841 1.375242 0.053200</w:t>
        <w:br/>
        <w:t>v 0.000322 1.376449 0.052879</w:t>
        <w:br/>
        <w:t>v -0.000292 1.375062 0.053248</w:t>
        <w:br/>
        <w:t>v -0.000323 1.376449 0.052879</w:t>
        <w:br/>
        <w:t>v -0.001520 1.375780 0.053057</w:t>
        <w:br/>
        <w:t>v -0.001842 1.375241 0.053200</w:t>
        <w:br/>
        <w:t>v -0.001842 1.373906 0.053556</w:t>
        <w:br/>
        <w:t>v -0.001520 1.373366 0.053700</w:t>
        <w:br/>
        <w:t>v 0.000322 1.372699 0.053878</w:t>
        <w:br/>
        <w:t>v -0.000323 1.372699 0.053878</w:t>
        <w:br/>
        <w:t>v 0.088622 0.881960 0.160093</w:t>
        <w:br/>
        <w:t>v 0.099362 0.889100 0.152993</w:t>
        <w:br/>
        <w:t>v 0.099514 0.878564 0.152569</w:t>
        <w:br/>
        <w:t>v 0.089245 0.877462 0.158374</w:t>
        <w:br/>
        <w:t>v 0.076488 0.874105 0.166802</w:t>
        <w:br/>
        <w:t>v 0.084970 0.885120 0.159609</w:t>
        <w:br/>
        <w:t>v 0.090593 0.894546 0.155147</w:t>
        <w:br/>
        <w:t>v 0.079657 0.888266 0.160934</w:t>
        <w:br/>
        <w:t>v 0.083644 0.898660 0.156880</w:t>
        <w:br/>
        <w:t>v 0.075660 0.889633 0.163326</w:t>
        <w:br/>
        <w:t>v 0.074673 0.903717 0.159149</w:t>
        <w:br/>
        <w:t>v 0.071025 0.888249 0.162917</w:t>
        <w:br/>
        <w:t>v 0.065630 0.898626 0.161019</w:t>
        <w:br/>
        <w:t>v 0.065678 0.885084 0.164042</w:t>
        <w:br/>
        <w:t>v 0.058636 0.894485 0.162490</w:t>
        <w:br/>
        <w:t>v 0.062615 0.881910 0.166070</w:t>
        <w:br/>
        <w:t>v 0.049826 0.889005 0.164375</w:t>
        <w:br/>
        <w:t>v 0.049544 0.878469 0.164051</w:t>
        <w:br/>
        <w:t>v 0.061320 0.877409 0.164790</w:t>
        <w:br/>
        <w:t>v 0.049498 0.870214 0.163788</w:t>
        <w:br/>
        <w:t>v 0.061286 0.871098 0.164589</w:t>
        <w:br/>
        <w:t>v 0.062532 0.866511 0.165580</w:t>
        <w:br/>
        <w:t>v 0.049668 0.859675 0.163444</w:t>
        <w:br/>
        <w:t>v 0.065561 0.863439 0.163355</w:t>
        <w:br/>
        <w:t>v 0.058420 0.854232 0.161211</w:t>
        <w:br/>
        <w:t>v 0.065369 0.850117 0.159478</w:t>
        <w:br/>
        <w:t>v 0.070874 0.860294 0.162030</w:t>
        <w:br/>
        <w:t>v 0.075494 0.858837 0.162347</w:t>
        <w:br/>
        <w:t>v 0.074358 0.845058 0.157287</w:t>
        <w:br/>
        <w:t>v 0.079506 0.860311 0.160046</w:t>
        <w:br/>
        <w:t>v 0.083383 0.850152 0.155338</w:t>
        <w:br/>
        <w:t>v 0.088539 0.866560 0.159604</w:t>
        <w:br/>
        <w:t>v 0.099204 0.859770 0.152062</w:t>
        <w:br/>
        <w:t>v 0.090376 0.854293 0.153868</w:t>
        <w:br/>
        <w:t>v 0.084853 0.863476 0.158921</w:t>
        <w:br/>
        <w:t>v 0.089211 0.871151 0.158173</w:t>
        <w:br/>
        <w:t>v 0.099470 0.870309 0.152307</w:t>
        <w:br/>
        <w:t>v 0.099973 0.889741 0.151130</w:t>
        <w:br/>
        <w:t>v 0.100176 0.877581 0.150682</w:t>
        <w:br/>
        <w:t>v 0.089872 0.896041 0.153659</w:t>
        <w:br/>
        <w:t>v 0.083476 0.886703 0.154821</w:t>
        <w:br/>
        <w:t>v 0.089872 0.896041 0.153659</w:t>
        <w:br/>
        <w:t>v 0.090593 0.894546 0.155147</w:t>
        <w:br/>
        <w:t>v 0.084970 0.885120 0.159609</w:t>
        <w:br/>
        <w:t>v 0.083476 0.886703 0.154821</w:t>
        <w:br/>
        <w:t>v 0.079913 0.888812 0.155710</w:t>
        <w:br/>
        <w:t>v 0.084671 0.899120 0.154956</w:t>
        <w:br/>
        <w:t>v 0.079913 0.888812 0.155710</w:t>
        <w:br/>
        <w:t>v 0.079657 0.888266 0.160934</w:t>
        <w:br/>
        <w:t>v 0.074299 0.904941 0.157532</w:t>
        <w:br/>
        <w:t>v 0.084671 0.899120 0.154956</w:t>
        <w:br/>
        <w:t>v 0.063865 0.899080 0.159737</w:t>
        <w:br/>
        <w:t>v 0.068512 0.888790 0.158329</w:t>
        <w:br/>
        <w:t>v 0.063865 0.899080 0.159737</w:t>
        <w:br/>
        <w:t>v 0.065630 0.898626 0.161019</w:t>
        <w:br/>
        <w:t>v 0.071025 0.888249 0.162917</w:t>
        <w:br/>
        <w:t>v 0.068512 0.888790 0.158329</w:t>
        <w:br/>
        <w:t>v 0.064926 0.886667 0.159083</w:t>
        <w:br/>
        <w:t>v 0.064926 0.886667 0.159083</w:t>
        <w:br/>
        <w:t>v 0.065678 0.885084 0.164042</w:t>
        <w:br/>
        <w:t>v 0.058636 0.894485 0.162490</w:t>
        <w:br/>
        <w:t>v 0.058630 0.895981 0.160838</w:t>
        <w:br/>
        <w:t>v 0.048461 0.889642 0.162966</w:t>
        <w:br/>
        <w:t>v 0.058630 0.895981 0.160838</w:t>
        <w:br/>
        <w:t>v 0.048127 0.877482 0.162641</w:t>
        <w:br/>
        <w:t>v 0.059170 0.876530 0.160072</w:t>
        <w:br/>
        <w:t>v 0.048127 0.877482 0.162641</w:t>
        <w:br/>
        <w:t>v 0.049544 0.878469 0.164051</w:t>
        <w:br/>
        <w:t>v 0.061320 0.877409 0.164790</w:t>
        <w:br/>
        <w:t>v 0.059148 0.872298 0.159937</w:t>
        <w:br/>
        <w:t>v 0.059170 0.876530 0.160072</w:t>
        <w:br/>
        <w:t>v 0.059148 0.872298 0.159937</w:t>
        <w:br/>
        <w:t>v 0.061286 0.871098 0.164589</w:t>
        <w:br/>
        <w:t>v 0.049498 0.870214 0.163788</w:t>
        <w:br/>
        <w:t>v 0.048094 0.871303 0.162445</w:t>
        <w:br/>
        <w:t>v 0.048297 0.859143 0.161997</w:t>
        <w:br/>
        <w:t>v 0.048094 0.871303 0.162445</w:t>
        <w:br/>
        <w:t>v 0.058398 0.852844 0.159467</w:t>
        <w:br/>
        <w:t>v 0.064794 0.862182 0.158305</w:t>
        <w:br/>
        <w:t>v 0.058398 0.852844 0.159467</w:t>
        <w:br/>
        <w:t>v 0.058420 0.854232 0.161211</w:t>
        <w:br/>
        <w:t>v 0.065561 0.863439 0.163355</w:t>
        <w:br/>
        <w:t>v 0.064794 0.862182 0.158305</w:t>
        <w:br/>
        <w:t>v 0.068357 0.860073 0.157417</w:t>
        <w:br/>
        <w:t>v 0.068357 0.860073 0.157417</w:t>
        <w:br/>
        <w:t>v 0.070874 0.860294 0.162030</w:t>
        <w:br/>
        <w:t>v 0.065369 0.850117 0.159478</w:t>
        <w:br/>
        <w:t>v 0.063599 0.849765 0.158170</w:t>
        <w:br/>
        <w:t>v 0.073971 0.843943 0.155594</w:t>
        <w:br/>
        <w:t>v 0.063599 0.849765 0.158170</w:t>
        <w:br/>
        <w:t>v 0.084406 0.849804 0.153389</w:t>
        <w:br/>
        <w:t>v 0.079758 0.860094 0.154797</w:t>
        <w:br/>
        <w:t>v 0.084406 0.849804 0.153389</w:t>
        <w:br/>
        <w:t>v 0.083383 0.850152 0.155338</w:t>
        <w:br/>
        <w:t>v 0.079506 0.860311 0.160046</w:t>
        <w:br/>
        <w:t>v 0.083344 0.862217 0.154044</w:t>
        <w:br/>
        <w:t>v 0.079758 0.860094 0.154797</w:t>
        <w:br/>
        <w:t>v 0.083344 0.862217 0.154044</w:t>
        <w:br/>
        <w:t>v 0.084853 0.863476 0.158921</w:t>
        <w:br/>
        <w:t>v 0.090376 0.854293 0.153868</w:t>
        <w:br/>
        <w:t>v 0.089639 0.852904 0.152289</w:t>
        <w:br/>
        <w:t>v 0.099809 0.859242 0.150161</w:t>
        <w:br/>
        <w:t>v 0.089639 0.852904 0.152289</w:t>
        <w:br/>
        <w:t>v 0.100143 0.871403 0.150486</w:t>
        <w:br/>
        <w:t>v 0.089100 0.872355 0.153055</w:t>
        <w:br/>
        <w:t>v 0.100143 0.871403 0.150486</w:t>
        <w:br/>
        <w:t>v 0.099470 0.870309 0.152307</w:t>
        <w:br/>
        <w:t>v 0.089211 0.871151 0.158173</w:t>
        <w:br/>
        <w:t>v 0.089122 0.876587 0.153190</w:t>
        <w:br/>
        <w:t>v 0.089100 0.872355 0.153055</w:t>
        <w:br/>
        <w:t>v 0.089122 0.876587 0.153190</w:t>
        <w:br/>
        <w:t>v 0.089245 0.877462 0.158374</w:t>
        <w:br/>
        <w:t>v 0.099514 0.878564 0.152569</w:t>
        <w:br/>
        <w:t>v 0.100176 0.877581 0.150682</w:t>
        <w:br/>
        <w:t>v 0.450749 1.220829 0.021137</w:t>
        <w:br/>
        <w:t>v 0.449250 1.222947 0.024876</w:t>
        <w:br/>
        <w:t>v 0.445353 1.227775 0.015503</w:t>
        <w:br/>
        <w:t>v 0.448235 1.224071 0.015439</w:t>
        <w:br/>
        <w:t>v 0.447311 1.218343 -0.016745</w:t>
        <w:br/>
        <w:t>v 0.443888 1.223085 -0.007949</w:t>
        <w:br/>
        <w:t>v 0.442743 1.224292 0.003667</w:t>
        <w:br/>
        <w:t>v 0.447543 1.218415 0.023555</w:t>
        <w:br/>
        <w:t>v 0.444062 1.223169 0.014498</w:t>
        <w:br/>
        <w:t>v 0.444407 1.222777 0.028636</w:t>
        <w:br/>
        <w:t>v 0.441430 1.226614 0.014894</w:t>
        <w:br/>
        <w:t>v 0.441895 1.225852 0.027441</w:t>
        <w:br/>
        <w:t>v 0.446473 1.219832 0.026184</w:t>
        <w:br/>
        <w:t>v 0.439865 1.228586 0.022434</w:t>
        <w:br/>
        <w:t>v 0.439709 1.228863 0.017013</w:t>
        <w:br/>
        <w:t>v 0.444062 1.223169 0.014498</w:t>
        <w:br/>
        <w:t>v 0.442743 1.224292 0.003667</w:t>
        <w:br/>
        <w:t>v 0.446880 1.226028 0.003498</w:t>
        <w:br/>
        <w:t>v 0.448235 1.224071 0.015439</w:t>
        <w:br/>
        <w:t>v 0.447899 1.224728 0.026675</w:t>
        <w:br/>
        <w:t>v 0.444407 1.222777 0.028636</w:t>
        <w:br/>
        <w:t>v 0.441895 1.225852 0.027441</w:t>
        <w:br/>
        <w:t>v 0.445877 1.227090 0.026087</w:t>
        <w:br/>
        <w:t>v 0.449250 1.222947 0.024876</w:t>
        <w:br/>
        <w:t>v 0.450749 1.220829 0.021137</w:t>
        <w:br/>
        <w:t>v 0.447543 1.218415 0.023555</w:t>
        <w:br/>
        <w:t>v 0.446473 1.219832 0.026184</w:t>
        <w:br/>
        <w:t>v 0.439865 1.228586 0.022434</w:t>
        <w:br/>
        <w:t>v 0.443969 1.229458 0.021776</w:t>
        <w:br/>
        <w:t>v 0.439709 1.228863 0.017013</w:t>
        <w:br/>
        <w:t>v 0.443732 1.229828 0.017509</w:t>
        <w:br/>
        <w:t>v 0.444062 1.223169 0.014498</w:t>
        <w:br/>
        <w:t>v 0.448235 1.224071 0.015439</w:t>
        <w:br/>
        <w:t>v 0.445353 1.227775 0.015503</w:t>
        <w:br/>
        <w:t>v 0.441430 1.226614 0.014894</w:t>
        <w:br/>
        <w:t>v 0.459369 1.208278 0.028214</w:t>
        <w:br/>
        <w:t>v 0.456688 1.206071 0.030084</w:t>
        <w:br/>
        <w:t>v 0.452271 1.212242 0.028031</w:t>
        <w:br/>
        <w:t>v 0.454737 1.214678 0.026391</w:t>
        <w:br/>
        <w:t>v 0.447543 1.218415 0.023555</w:t>
        <w:br/>
        <w:t>v 0.450749 1.220829 0.021137</w:t>
        <w:br/>
        <w:t>v 0.463939 1.201996 0.028648</w:t>
        <w:br/>
        <w:t>v 0.461527 1.199329 0.029974</w:t>
        <w:br/>
        <w:t>v 0.467511 1.197094 0.023602</w:t>
        <w:br/>
        <w:t>v 0.465541 1.194137 0.024051</w:t>
        <w:br/>
        <w:t>v 0.471369 1.192059 0.003573</w:t>
        <w:br/>
        <w:t>v 0.469564 1.188757 0.003489</w:t>
        <w:br/>
        <w:t>v 0.468547 1.189948 0.014002</w:t>
        <w:br/>
        <w:t>v 0.470394 1.193151 0.013667</w:t>
        <w:br/>
        <w:t>v 0.447899 1.224728 0.026675</w:t>
        <w:br/>
        <w:t>v 0.445877 1.227090 0.026087</w:t>
        <w:br/>
        <w:t>v 0.443969 1.229458 0.021776</w:t>
        <w:br/>
        <w:t>v 0.443732 1.229828 0.017509</w:t>
        <w:br/>
        <w:t>v 0.471369 1.192059 0.003573</w:t>
        <w:br/>
        <w:t>v 0.470394 1.193151 0.013667</w:t>
        <w:br/>
        <w:t>v 0.470539 1.193538 -0.006521</w:t>
        <w:br/>
        <w:t>v 0.449067 1.222920 -0.017768</w:t>
        <w:br/>
        <w:t>v 0.450599 1.221074 -0.014698</w:t>
        <w:br/>
        <w:t>v 0.448372 1.223959 -0.008599</w:t>
        <w:br/>
        <w:t>v 0.441518 1.226341 -0.008093</w:t>
        <w:br/>
        <w:t>v 0.443992 1.222927 -0.022006</w:t>
        <w:br/>
        <w:t>v 0.441583 1.226171 -0.020683</w:t>
        <w:br/>
        <w:t>v 0.446398 1.219787 -0.019331</w:t>
        <w:br/>
        <w:t>v 0.439684 1.229018 -0.015182</w:t>
        <w:br/>
        <w:t>v 0.439700 1.228945 -0.009950</w:t>
        <w:br/>
        <w:t>v 0.443888 1.223085 -0.007949</w:t>
        <w:br/>
        <w:t>v 0.448372 1.223959 -0.008599</w:t>
        <w:br/>
        <w:t>v 0.447055 1.225225 -0.020363</w:t>
        <w:br/>
        <w:t>v 0.445202 1.227689 -0.018988</w:t>
        <w:br/>
        <w:t>v 0.441583 1.226171 -0.020683</w:t>
        <w:br/>
        <w:t>v 0.443992 1.222927 -0.022006</w:t>
        <w:br/>
        <w:t>v 0.447311 1.218343 -0.016745</w:t>
        <w:br/>
        <w:t>v 0.450599 1.221074 -0.014698</w:t>
        <w:br/>
        <w:t>v 0.449067 1.222920 -0.017768</w:t>
        <w:br/>
        <w:t>v 0.446398 1.219787 -0.019331</w:t>
        <w:br/>
        <w:t>v 0.439684 1.229018 -0.015182</w:t>
        <w:br/>
        <w:t>v 0.443842 1.229756 -0.014469</w:t>
        <w:br/>
        <w:t>v 0.443697 1.230101 -0.010630</w:t>
        <w:br/>
        <w:t>v 0.439700 1.228945 -0.009950</w:t>
        <w:br/>
        <w:t>v 0.459541 1.208564 -0.021703</w:t>
        <w:br/>
        <w:t>v 0.455104 1.214740 -0.019218</w:t>
        <w:br/>
        <w:t>v 0.451808 1.212301 -0.021511</w:t>
        <w:br/>
        <w:t>v 0.456317 1.206400 -0.023686</w:t>
        <w:br/>
        <w:t>v 0.447311 1.218343 -0.016745</w:t>
        <w:br/>
        <w:t>v 0.450599 1.221074 -0.014698</w:t>
        <w:br/>
        <w:t>v 0.463520 1.203079 -0.022052</w:t>
        <w:br/>
        <w:t>v 0.460856 1.200436 -0.024064</w:t>
        <w:br/>
        <w:t>v 0.467724 1.197260 -0.016062</w:t>
        <w:br/>
        <w:t>v 0.465734 1.193659 -0.016923</w:t>
        <w:br/>
        <w:t>v 0.441518 1.226341 -0.008093</w:t>
        <w:br/>
        <w:t>v 0.443697 1.230101 -0.010630</w:t>
        <w:br/>
        <w:t>v 0.445695 1.227469 -0.008871</w:t>
        <w:br/>
        <w:t>v 0.470539 1.193538 -0.006521</w:t>
        <w:br/>
        <w:t>v 0.468511 1.189761 -0.006926</w:t>
        <w:br/>
        <w:t>v 0.447055 1.225225 -0.020363</w:t>
        <w:br/>
        <w:t>v 0.443697 1.230101 -0.010630</w:t>
        <w:br/>
        <w:t>v 0.443842 1.229756 -0.014469</w:t>
        <w:br/>
        <w:t>v 0.445202 1.227689 -0.018988</w:t>
        <w:br/>
        <w:t>v 0.445695 1.227469 -0.008871</w:t>
        <w:br/>
        <w:t>v 0.446880 1.226028 0.003498</w:t>
        <w:br/>
        <w:t>v 0.454737 1.214678 0.026391</w:t>
        <w:br/>
        <w:t>v 0.455104 1.214740 -0.019218</w:t>
        <w:br/>
        <w:t>v 0.459369 1.208278 0.028214</w:t>
        <w:br/>
        <w:t>v 0.459541 1.208564 -0.021703</w:t>
        <w:br/>
        <w:t>v 0.463939 1.201996 0.028648</w:t>
        <w:br/>
        <w:t>v 0.463520 1.203079 -0.022052</w:t>
        <w:br/>
        <w:t>v 0.467511 1.197094 0.023602</w:t>
        <w:br/>
        <w:t>v 0.467724 1.197260 -0.016062</w:t>
        <w:br/>
        <w:t>v 0.452271 1.212242 0.028031</w:t>
        <w:br/>
        <w:t>v 0.451808 1.212301 -0.021511</w:t>
        <w:br/>
        <w:t>v 0.456688 1.206071 0.030084</w:t>
        <w:br/>
        <w:t>v 0.456317 1.206400 -0.023686</w:t>
        <w:br/>
        <w:t>v 0.461527 1.199329 0.029974</w:t>
        <w:br/>
        <w:t>v 0.460856 1.200436 -0.024064</w:t>
        <w:br/>
        <w:t>v 0.465541 1.194137 0.024051</w:t>
        <w:br/>
        <w:t>v 0.465734 1.193659 -0.016923</w:t>
        <w:br/>
        <w:t>v 0.468547 1.189948 0.014002</w:t>
        <w:br/>
        <w:t>v 0.468511 1.189761 -0.006926</w:t>
        <w:br/>
        <w:t>v 0.469564 1.188757 0.003489</w:t>
        <w:br/>
        <w:t>v 0.443888 1.223085 -0.007949</w:t>
        <w:br/>
        <w:t>v 0.448372 1.223959 -0.008599</w:t>
        <w:br/>
        <w:t>v -0.451636 1.220704 0.020476</w:t>
        <w:br/>
        <w:t>v -0.449122 1.223946 0.014778</w:t>
        <w:br/>
        <w:t>v -0.446239 1.227650 0.014842</w:t>
        <w:br/>
        <w:t>v -0.450136 1.222823 0.024215</w:t>
        <w:br/>
        <w:t>v -0.448429 1.218290 0.022895</w:t>
        <w:br/>
        <w:t>v -0.444949 1.223044 0.013838</w:t>
        <w:br/>
        <w:t>v -0.443629 1.224167 0.003007</w:t>
        <w:br/>
        <w:t>v -0.448197 1.218218 -0.017406</w:t>
        <w:br/>
        <w:t>v -0.444774 1.222960 -0.008610</w:t>
        <w:br/>
        <w:t>v -0.442317 1.226488 0.014234</w:t>
        <w:br/>
        <w:t>v -0.445293 1.222652 0.027976</w:t>
        <w:br/>
        <w:t>v -0.442781 1.225727 0.026781</w:t>
        <w:br/>
        <w:t>v -0.447360 1.219707 0.025523</w:t>
        <w:br/>
        <w:t>v -0.440751 1.228462 0.021774</w:t>
        <w:br/>
        <w:t>v -0.440596 1.228738 0.016352</w:t>
        <w:br/>
        <w:t>v -0.444949 1.223044 0.013838</w:t>
        <w:br/>
        <w:t>v -0.449122 1.223946 0.014778</w:t>
        <w:br/>
        <w:t>v -0.447767 1.225903 0.002837</w:t>
        <w:br/>
        <w:t>v -0.443629 1.224167 0.003007</w:t>
        <w:br/>
        <w:t>v -0.448786 1.224603 0.026014</w:t>
        <w:br/>
        <w:t>v -0.446763 1.226964 0.025427</w:t>
        <w:br/>
        <w:t>v -0.442781 1.225727 0.026781</w:t>
        <w:br/>
        <w:t>v -0.445293 1.222652 0.027976</w:t>
        <w:br/>
        <w:t>v -0.450136 1.222823 0.024215</w:t>
        <w:br/>
        <w:t>v -0.447360 1.219707 0.025523</w:t>
        <w:br/>
        <w:t>v -0.448429 1.218290 0.022895</w:t>
        <w:br/>
        <w:t>v -0.451636 1.220704 0.020476</w:t>
        <w:br/>
        <w:t>v -0.440751 1.228462 0.021774</w:t>
        <w:br/>
        <w:t>v -0.444855 1.229333 0.021115</w:t>
        <w:br/>
        <w:t>v -0.444618 1.229703 0.016849</w:t>
        <w:br/>
        <w:t>v -0.440596 1.228738 0.016352</w:t>
        <w:br/>
        <w:t>v -0.444949 1.223044 0.013838</w:t>
        <w:br/>
        <w:t>v -0.442317 1.226488 0.014234</w:t>
        <w:br/>
        <w:t>v -0.446239 1.227650 0.014842</w:t>
        <w:br/>
        <w:t>v -0.449122 1.223946 0.014778</w:t>
        <w:br/>
        <w:t>v -0.460255 1.208153 0.027554</w:t>
        <w:br/>
        <w:t>v -0.455623 1.214552 0.025731</w:t>
        <w:br/>
        <w:t>v -0.453157 1.212116 0.027371</w:t>
        <w:br/>
        <w:t>v -0.457574 1.205945 0.029423</w:t>
        <w:br/>
        <w:t>v -0.451636 1.220704 0.020476</w:t>
        <w:br/>
        <w:t>v -0.448429 1.218290 0.022895</w:t>
        <w:br/>
        <w:t>v -0.462413 1.199204 0.029313</w:t>
        <w:br/>
        <w:t>v -0.464826 1.201871 0.027988</w:t>
        <w:br/>
        <w:t>v -0.468398 1.196970 0.022941</w:t>
        <w:br/>
        <w:t>v -0.466427 1.194013 0.023390</w:t>
        <w:br/>
        <w:t>v -0.472255 1.191934 0.002912</w:t>
        <w:br/>
        <w:t>v -0.471280 1.193026 0.013006</w:t>
        <w:br/>
        <w:t>v -0.469434 1.189823 0.013342</w:t>
        <w:br/>
        <w:t>v -0.470450 1.188632 0.002829</w:t>
        <w:br/>
        <w:t>v -0.448786 1.224603 0.026014</w:t>
        <w:br/>
        <w:t>v -0.444618 1.229703 0.016849</w:t>
        <w:br/>
        <w:t>v -0.444855 1.229333 0.021115</w:t>
        <w:br/>
        <w:t>v -0.446763 1.226964 0.025427</w:t>
        <w:br/>
        <w:t>v -0.471280 1.193026 0.013006</w:t>
        <w:br/>
        <w:t>v -0.472255 1.191934 0.002912</w:t>
        <w:br/>
        <w:t>v -0.471425 1.193414 -0.007182</w:t>
        <w:br/>
        <w:t>v -0.451486 1.220949 -0.015358</w:t>
        <w:br/>
        <w:t>v -0.449953 1.222795 -0.018428</w:t>
        <w:br/>
        <w:t>v -0.449258 1.223834 -0.009260</w:t>
        <w:br/>
        <w:t>v -0.444878 1.222802 -0.022666</w:t>
        <w:br/>
        <w:t>v -0.442404 1.226217 -0.008754</w:t>
        <w:br/>
        <w:t>v -0.442470 1.226046 -0.021344</w:t>
        <w:br/>
        <w:t>v -0.447284 1.219662 -0.019991</w:t>
        <w:br/>
        <w:t>v -0.440571 1.228893 -0.015843</w:t>
        <w:br/>
        <w:t>v -0.440586 1.228820 -0.010610</w:t>
        <w:br/>
        <w:t>v -0.449258 1.223834 -0.009260</w:t>
        <w:br/>
        <w:t>v -0.444774 1.222960 -0.008610</w:t>
        <w:br/>
        <w:t>v -0.447942 1.225100 -0.021024</w:t>
        <w:br/>
        <w:t>v -0.444878 1.222802 -0.022666</w:t>
        <w:br/>
        <w:t>v -0.442470 1.226046 -0.021344</w:t>
        <w:br/>
        <w:t>v -0.446089 1.227563 -0.019649</w:t>
        <w:br/>
        <w:t>v -0.448197 1.218218 -0.017406</w:t>
        <w:br/>
        <w:t>v -0.447284 1.219662 -0.019991</w:t>
        <w:br/>
        <w:t>v -0.449953 1.222795 -0.018428</w:t>
        <w:br/>
        <w:t>v -0.451486 1.220949 -0.015358</w:t>
        <w:br/>
        <w:t>v -0.440571 1.228893 -0.015843</w:t>
        <w:br/>
        <w:t>v -0.444728 1.229631 -0.015130</w:t>
        <w:br/>
        <w:t>v -0.440586 1.228820 -0.010610</w:t>
        <w:br/>
        <w:t>v -0.444583 1.229976 -0.011290</w:t>
        <w:br/>
        <w:t>v -0.460427 1.208439 -0.022364</w:t>
        <w:br/>
        <w:t>v -0.457204 1.206275 -0.024347</w:t>
        <w:br/>
        <w:t>v -0.452695 1.212176 -0.022171</w:t>
        <w:br/>
        <w:t>v -0.455990 1.214615 -0.019879</w:t>
        <w:br/>
        <w:t>v -0.448197 1.218218 -0.017406</w:t>
        <w:br/>
        <w:t>v -0.451486 1.220949 -0.015358</w:t>
        <w:br/>
        <w:t>v -0.464407 1.202954 -0.022713</w:t>
        <w:br/>
        <w:t>v -0.461743 1.200312 -0.024724</w:t>
        <w:br/>
        <w:t>v -0.468611 1.197135 -0.016722</w:t>
        <w:br/>
        <w:t>v -0.466620 1.193534 -0.017584</w:t>
        <w:br/>
        <w:t>v -0.442404 1.226217 -0.008754</w:t>
        <w:br/>
        <w:t>v -0.446582 1.227344 -0.009531</w:t>
        <w:br/>
        <w:t>v -0.444583 1.229976 -0.011290</w:t>
        <w:br/>
        <w:t>v -0.469397 1.189636 -0.007587</w:t>
        <w:br/>
        <w:t>v -0.471425 1.193414 -0.007182</w:t>
        <w:br/>
        <w:t>v -0.447942 1.225100 -0.021024</w:t>
        <w:br/>
        <w:t>v -0.446089 1.227563 -0.019649</w:t>
        <w:br/>
        <w:t>v -0.444728 1.229631 -0.015130</w:t>
        <w:br/>
        <w:t>v -0.444583 1.229976 -0.011290</w:t>
        <w:br/>
        <w:t>v -0.446582 1.227344 -0.009531</w:t>
        <w:br/>
        <w:t>v -0.447767 1.225903 0.002837</w:t>
        <w:br/>
        <w:t>v -0.455623 1.214552 0.025731</w:t>
        <w:br/>
        <w:t>v -0.455990 1.214615 -0.019879</w:t>
        <w:br/>
        <w:t>v -0.460255 1.208153 0.027554</w:t>
        <w:br/>
        <w:t>v -0.460427 1.208439 -0.022364</w:t>
        <w:br/>
        <w:t>v -0.464826 1.201871 0.027988</w:t>
        <w:br/>
        <w:t>v -0.464407 1.202954 -0.022713</w:t>
        <w:br/>
        <w:t>v -0.468398 1.196970 0.022941</w:t>
        <w:br/>
        <w:t>v -0.468611 1.197135 -0.016722</w:t>
        <w:br/>
        <w:t>v -0.452695 1.212176 -0.022171</w:t>
        <w:br/>
        <w:t>v -0.453157 1.212116 0.027371</w:t>
        <w:br/>
        <w:t>v -0.457204 1.206275 -0.024347</w:t>
        <w:br/>
        <w:t>v -0.457574 1.205945 0.029423</w:t>
        <w:br/>
        <w:t>v -0.461743 1.200312 -0.024724</w:t>
        <w:br/>
        <w:t>v -0.462413 1.199204 0.029313</w:t>
        <w:br/>
        <w:t>v -0.466620 1.193534 -0.017584</w:t>
        <w:br/>
        <w:t>v -0.466427 1.194013 0.023390</w:t>
        <w:br/>
        <w:t>v -0.469397 1.189636 -0.007587</w:t>
        <w:br/>
        <w:t>v -0.469434 1.189823 0.013342</w:t>
        <w:br/>
        <w:t>v -0.470450 1.188632 0.002829</w:t>
        <w:br/>
        <w:t>v -0.444774 1.222960 -0.008610</w:t>
        <w:br/>
        <w:t>v -0.449258 1.223834 -0.009260</w:t>
        <w:br/>
        <w:t>v 0.206659 0.785468 0.056177</w:t>
        <w:br/>
        <w:t>v 0.203398 0.785759 0.047557</w:t>
        <w:br/>
        <w:t>v 0.200536 0.779665 0.048974</w:t>
        <w:br/>
        <w:t>v 0.202723 0.777696 0.057321</w:t>
        <w:br/>
        <w:t>v 0.205574 0.791659 0.046959</w:t>
        <w:br/>
        <w:t>v 0.209865 0.793003 0.055338</w:t>
        <w:br/>
        <w:t>v 0.205446 0.776784 0.067205</w:t>
        <w:br/>
        <w:t>v 0.208549 0.784605 0.067651</w:t>
        <w:br/>
        <w:t>v 0.208226 0.795017 0.066557</w:t>
        <w:br/>
        <w:t>v 0.200217 0.810606 0.049174</w:t>
        <w:br/>
        <w:t>v 0.202586 0.803957 0.047639</w:t>
        <w:br/>
        <w:t>v 0.207003 0.805142 0.056000</w:t>
        <w:br/>
        <w:t>v 0.202001 0.813663 0.055730</w:t>
        <w:br/>
        <w:t>v 0.206335 0.805891 0.066065</w:t>
        <w:br/>
        <w:t>v 0.200970 0.814496 0.064973</w:t>
        <w:br/>
        <w:t>v 0.202956 0.805232 0.075537</w:t>
        <w:br/>
        <w:t>v 0.196383 0.804876 0.083527</w:t>
        <w:br/>
        <w:t>v 0.195802 0.812784 0.081789</w:t>
        <w:br/>
        <w:t>v 0.198087 0.813411 0.073702</w:t>
        <w:br/>
        <w:t>v 0.197295 0.795262 0.083921</w:t>
        <w:br/>
        <w:t>v 0.204703 0.795169 0.075616</w:t>
        <w:br/>
        <w:t>v 0.204654 0.785239 0.074738</w:t>
        <w:br/>
        <w:t>v 0.201623 0.777286 0.074233</w:t>
        <w:br/>
        <w:t>v 0.194827 0.780006 0.079304</w:t>
        <w:br/>
        <w:t>v 0.196335 0.786119 0.081852</w:t>
        <w:br/>
        <w:t>v 0.160843 0.785105 0.046431</w:t>
        <w:br/>
        <w:t>v 0.167120 0.778211 0.049357</w:t>
        <w:br/>
        <w:t>v 0.170079 0.779828 0.042925</w:t>
        <w:br/>
        <w:t>v 0.167915 0.786104 0.039658</w:t>
        <w:br/>
        <w:t>v 0.157614 0.784535 0.056153</w:t>
        <w:br/>
        <w:t>v 0.163363 0.776117 0.057322</w:t>
        <w:br/>
        <w:t>v 0.159408 0.795276 0.045408</w:t>
        <w:br/>
        <w:t>v 0.167652 0.795276 0.039258</w:t>
        <w:br/>
        <w:t>v 0.155630 0.795276 0.055749</w:t>
        <w:br/>
        <w:t>v 0.163966 0.780003 0.073182</w:t>
        <w:br/>
        <w:t>v 0.162214 0.776836 0.066569</w:t>
        <w:br/>
        <w:t>v 0.155775 0.785941 0.068240</w:t>
        <w:br/>
        <w:t>v 0.157570 0.786337 0.074694</w:t>
        <w:br/>
        <w:t>v 0.154717 0.792881 0.068672</w:t>
        <w:br/>
        <w:t>v 0.157521 0.793530 0.075810</w:t>
        <w:br/>
        <w:t>v 0.161872 0.812459 0.074554</w:t>
        <w:br/>
        <w:t>v 0.159606 0.804922 0.076053</w:t>
        <w:br/>
        <w:t>v 0.155941 0.807208 0.066369</w:t>
        <w:br/>
        <w:t>v 0.162017 0.813897 0.066628</w:t>
        <w:br/>
        <w:t>v 0.156005 0.806545 0.057428</w:t>
        <w:br/>
        <w:t>v 0.164175 0.813604 0.057488</w:t>
        <w:br/>
        <w:t>v 0.161287 0.805103 0.045968</w:t>
        <w:br/>
        <w:t>v 0.168343 0.804155 0.040301</w:t>
        <w:br/>
        <w:t>v 0.170203 0.810563 0.043112</w:t>
        <w:br/>
        <w:t>v 0.166429 0.813132 0.048784</w:t>
        <w:br/>
        <w:t>v 0.193541 0.772738 0.053625</w:t>
        <w:br/>
        <w:t>v 0.195588 0.777312 0.045011</w:t>
        <w:br/>
        <w:t>v 0.192532 0.771810 0.063585</w:t>
        <w:br/>
        <w:t>v 0.186064 0.775569 0.041830</w:t>
        <w:br/>
        <w:t>v 0.184624 0.768316 0.050378</w:t>
        <w:br/>
        <w:t>v 0.183383 0.766544 0.063860</w:t>
        <w:br/>
        <w:t>v 0.190234 0.772478 0.072705</w:t>
        <w:br/>
        <w:t>v 0.186649 0.778053 0.079928</w:t>
        <w:br/>
        <w:t>v 0.181567 0.767943 0.071832</w:t>
        <w:br/>
        <w:t>v 0.175585 0.776642 0.082142</w:t>
        <w:br/>
        <w:t>v 0.168468 0.777044 0.079163</w:t>
        <w:br/>
        <w:t>v 0.171000 0.769726 0.068596</w:t>
        <w:br/>
        <w:t>v 0.173751 0.767550 0.059519</w:t>
        <w:br/>
        <w:t>v 0.175585 0.776642 0.082142</w:t>
        <w:br/>
        <w:t>v 0.181567 0.767943 0.071832</w:t>
        <w:br/>
        <w:t>v 0.183383 0.766544 0.063860</w:t>
        <w:br/>
        <w:t>v 0.174262 0.771683 0.049247</w:t>
        <w:br/>
        <w:t>v 0.177405 0.775841 0.040123</w:t>
        <w:br/>
        <w:t>v 0.184624 0.768316 0.050378</w:t>
        <w:br/>
        <w:t>v 0.186064 0.775569 0.041830</w:t>
        <w:br/>
        <w:t>v 0.187245 0.785334 0.085891</w:t>
        <w:br/>
        <w:t>v 0.187525 0.795275 0.086902</w:t>
        <w:br/>
        <w:t>v 0.177221 0.785050 0.084595</w:t>
        <w:br/>
        <w:t>v 0.176948 0.795275 0.086643</w:t>
        <w:br/>
        <w:t>v 0.187220 0.805166 0.085761</w:t>
        <w:br/>
        <w:t>v 0.187664 0.814025 0.081400</w:t>
        <w:br/>
        <w:t>v 0.177050 0.806200 0.086138</w:t>
        <w:br/>
        <w:t>v 0.178266 0.814685 0.080162</w:t>
        <w:br/>
        <w:t>v 0.168504 0.815465 0.078124</w:t>
        <w:br/>
        <w:t>v 0.167076 0.805683 0.082957</w:t>
        <w:br/>
        <w:t>v 0.167023 0.795275 0.082888</w:t>
        <w:br/>
        <w:t>v 0.178266 0.814685 0.080162</w:t>
        <w:br/>
        <w:t>v 0.177050 0.806200 0.086138</w:t>
        <w:br/>
        <w:t>v 0.176948 0.795275 0.086643</w:t>
        <w:br/>
        <w:t>v 0.168469 0.785966 0.080860</w:t>
        <w:br/>
        <w:t>v 0.177221 0.785050 0.084595</w:t>
        <w:br/>
        <w:t>v 0.190296 0.818920 0.069773</w:t>
        <w:br/>
        <w:t>v 0.190296 0.821960 0.057320</w:t>
        <w:br/>
        <w:t>v 0.180136 0.820518 0.070271</w:t>
        <w:br/>
        <w:t>v 0.184548 0.822628 0.055071</w:t>
        <w:br/>
        <w:t>v 0.193088 0.819477 0.050696</w:t>
        <w:br/>
        <w:t>v 0.193986 0.812432 0.046045</w:t>
        <w:br/>
        <w:t>v 0.184445 0.821332 0.048968</w:t>
        <w:br/>
        <w:t>v 0.186483 0.814242 0.039768</w:t>
        <w:br/>
        <w:t>v 0.177079 0.812577 0.042457</w:t>
        <w:br/>
        <w:t>v 0.174793 0.817204 0.050047</w:t>
        <w:br/>
        <w:t>v 0.171984 0.819331 0.058929</w:t>
        <w:br/>
        <w:t>v 0.184445 0.821332 0.048968</w:t>
        <w:br/>
        <w:t>v 0.186483 0.814242 0.039768</w:t>
        <w:br/>
        <w:t>v 0.184548 0.822628 0.055071</w:t>
        <w:br/>
        <w:t>v 0.170186 0.818981 0.069051</w:t>
        <w:br/>
        <w:t>v 0.180136 0.820518 0.070271</w:t>
        <w:br/>
        <w:t>v 0.195093 0.804658 0.039214</w:t>
        <w:br/>
        <w:t>v 0.195652 0.797520 0.036802</w:t>
        <w:br/>
        <w:t>v 0.188167 0.804936 0.034509</w:t>
        <w:br/>
        <w:t>v 0.189319 0.797752 0.033495</w:t>
        <w:br/>
        <w:t>v 0.195648 0.786096 0.039125</w:t>
        <w:br/>
        <w:t>v 0.187001 0.784621 0.036501</w:t>
        <w:br/>
        <w:t>v 0.177028 0.785337 0.036397</w:t>
        <w:br/>
        <w:t>v 0.176777 0.795276 0.035568</w:t>
        <w:br/>
        <w:t>v 0.187001 0.784621 0.036501</w:t>
        <w:br/>
        <w:t>v 0.189319 0.797752 0.033495</w:t>
        <w:br/>
        <w:t>v 0.177097 0.805074 0.036760</w:t>
        <w:br/>
        <w:t>v 0.188167 0.804936 0.034509</w:t>
        <w:br/>
        <w:t>v -0.206659 0.785467 0.056177</w:t>
        <w:br/>
        <w:t>v -0.202723 0.777696 0.057320</w:t>
        <w:br/>
        <w:t>v -0.200536 0.779665 0.048974</w:t>
        <w:br/>
        <w:t>v -0.203398 0.785758 0.047557</w:t>
        <w:br/>
        <w:t>v -0.205574 0.791659 0.046959</w:t>
        <w:br/>
        <w:t>v -0.209865 0.793003 0.055338</w:t>
        <w:br/>
        <w:t>v -0.208549 0.784604 0.067650</w:t>
        <w:br/>
        <w:t>v -0.205446 0.776784 0.067204</w:t>
        <w:br/>
        <w:t>v -0.208226 0.795017 0.066557</w:t>
        <w:br/>
        <w:t>v -0.200217 0.810606 0.049173</w:t>
        <w:br/>
        <w:t>v -0.202001 0.813663 0.055730</w:t>
        <w:br/>
        <w:t>v -0.207003 0.805141 0.056000</w:t>
        <w:br/>
        <w:t>v -0.202586 0.803957 0.047639</w:t>
        <w:br/>
        <w:t>v -0.206335 0.805891 0.066065</w:t>
        <w:br/>
        <w:t>v -0.200970 0.814496 0.064973</w:t>
        <w:br/>
        <w:t>v -0.202956 0.805231 0.075537</w:t>
        <w:br/>
        <w:t>v -0.198087 0.813411 0.073701</w:t>
        <w:br/>
        <w:t>v -0.195802 0.812784 0.081789</w:t>
        <w:br/>
        <w:t>v -0.196383 0.804876 0.083527</w:t>
        <w:br/>
        <w:t>v -0.197295 0.795262 0.083920</w:t>
        <w:br/>
        <w:t>v -0.204704 0.795169 0.075615</w:t>
        <w:br/>
        <w:t>v -0.204654 0.785238 0.074738</w:t>
        <w:br/>
        <w:t>v -0.196335 0.786119 0.081852</w:t>
        <w:br/>
        <w:t>v -0.194827 0.780006 0.079304</w:t>
        <w:br/>
        <w:t>v -0.201623 0.777286 0.074233</w:t>
        <w:br/>
        <w:t>v -0.160844 0.785105 0.046431</w:t>
        <w:br/>
        <w:t>v -0.167915 0.786103 0.039657</w:t>
        <w:br/>
        <w:t>v -0.170079 0.779828 0.042924</w:t>
        <w:br/>
        <w:t>v -0.167120 0.778211 0.049357</w:t>
        <w:br/>
        <w:t>v -0.157615 0.784535 0.056152</w:t>
        <w:br/>
        <w:t>v -0.163363 0.776116 0.057322</w:t>
        <w:br/>
        <w:t>v -0.159408 0.795275 0.045408</w:t>
        <w:br/>
        <w:t>v -0.167652 0.795275 0.039258</w:t>
        <w:br/>
        <w:t>v -0.155630 0.795275 0.055749</w:t>
        <w:br/>
        <w:t>v -0.163966 0.780003 0.073182</w:t>
        <w:br/>
        <w:t>v -0.157570 0.786337 0.074694</w:t>
        <w:br/>
        <w:t>v -0.155775 0.785941 0.068240</w:t>
        <w:br/>
        <w:t>v -0.162214 0.776835 0.066568</w:t>
        <w:br/>
        <w:t>v -0.154717 0.792881 0.068672</w:t>
        <w:br/>
        <w:t>v -0.157521 0.793530 0.075809</w:t>
        <w:br/>
        <w:t>v -0.161873 0.812458 0.074554</w:t>
        <w:br/>
        <w:t>v -0.162017 0.813896 0.066628</w:t>
        <w:br/>
        <w:t>v -0.155941 0.807208 0.066369</w:t>
        <w:br/>
        <w:t>v -0.159606 0.804922 0.076053</w:t>
        <w:br/>
        <w:t>v -0.164175 0.813603 0.057487</w:t>
        <w:br/>
        <w:t>v -0.156005 0.806544 0.057428</w:t>
        <w:br/>
        <w:t>v -0.161287 0.805103 0.045968</w:t>
        <w:br/>
        <w:t>v -0.166429 0.813131 0.048784</w:t>
        <w:br/>
        <w:t>v -0.170203 0.810563 0.043112</w:t>
        <w:br/>
        <w:t>v -0.168343 0.804154 0.040301</w:t>
        <w:br/>
        <w:t>v -0.193542 0.772738 0.053625</w:t>
        <w:br/>
        <w:t>v -0.195588 0.777312 0.045010</w:t>
        <w:br/>
        <w:t>v -0.192532 0.771810 0.063585</w:t>
        <w:br/>
        <w:t>v -0.184624 0.768316 0.050378</w:t>
        <w:br/>
        <w:t>v -0.186064 0.775569 0.041830</w:t>
        <w:br/>
        <w:t>v -0.183383 0.766543 0.063860</w:t>
        <w:br/>
        <w:t>v -0.190235 0.772478 0.072705</w:t>
        <w:br/>
        <w:t>v -0.186649 0.778053 0.079928</w:t>
        <w:br/>
        <w:t>v -0.181568 0.767943 0.071831</w:t>
        <w:br/>
        <w:t>v -0.175585 0.776642 0.082141</w:t>
        <w:br/>
        <w:t>v -0.171000 0.769726 0.068596</w:t>
        <w:br/>
        <w:t>v -0.168469 0.777043 0.079163</w:t>
        <w:br/>
        <w:t>v -0.173751 0.767550 0.059518</w:t>
        <w:br/>
        <w:t>v -0.181568 0.767943 0.071831</w:t>
        <w:br/>
        <w:t>v -0.175585 0.776642 0.082141</w:t>
        <w:br/>
        <w:t>v -0.183383 0.766543 0.063860</w:t>
        <w:br/>
        <w:t>v -0.174262 0.771683 0.049247</w:t>
        <w:br/>
        <w:t>v -0.177405 0.775841 0.040123</w:t>
        <w:br/>
        <w:t>v -0.186064 0.775569 0.041830</w:t>
        <w:br/>
        <w:t>v -0.184624 0.768316 0.050378</w:t>
        <w:br/>
        <w:t>v -0.187245 0.785334 0.085891</w:t>
        <w:br/>
        <w:t>v -0.187525 0.795275 0.086902</w:t>
        <w:br/>
        <w:t>v -0.177221 0.785050 0.084595</w:t>
        <w:br/>
        <w:t>v -0.176948 0.795275 0.086642</w:t>
        <w:br/>
        <w:t>v -0.187220 0.805166 0.085761</w:t>
        <w:br/>
        <w:t>v -0.187664 0.814024 0.081399</w:t>
        <w:br/>
        <w:t>v -0.178266 0.814685 0.080161</w:t>
        <w:br/>
        <w:t>v -0.177050 0.806199 0.086137</w:t>
        <w:br/>
        <w:t>v -0.167076 0.805683 0.082957</w:t>
        <w:br/>
        <w:t>v -0.168504 0.815464 0.078123</w:t>
        <w:br/>
        <w:t>v -0.167023 0.795275 0.082888</w:t>
        <w:br/>
        <w:t>v -0.177050 0.806199 0.086137</w:t>
        <w:br/>
        <w:t>v -0.178266 0.814685 0.080161</w:t>
        <w:br/>
        <w:t>v -0.176948 0.795275 0.086642</w:t>
        <w:br/>
        <w:t>v -0.168470 0.785966 0.080859</w:t>
        <w:br/>
        <w:t>v -0.177221 0.785050 0.084595</w:t>
        <w:br/>
        <w:t>v -0.190297 0.818919 0.069773</w:t>
        <w:br/>
        <w:t>v -0.190297 0.821960 0.057320</w:t>
        <w:br/>
        <w:t>v -0.180136 0.820518 0.070271</w:t>
        <w:br/>
        <w:t>v -0.184549 0.822628 0.055070</w:t>
        <w:br/>
        <w:t>v -0.193987 0.812432 0.046045</w:t>
        <w:br/>
        <w:t>v -0.193088 0.819477 0.050696</w:t>
        <w:br/>
        <w:t>v -0.184445 0.821331 0.048968</w:t>
        <w:br/>
        <w:t>v -0.186484 0.814242 0.039768</w:t>
        <w:br/>
        <w:t>v -0.174793 0.817203 0.050046</w:t>
        <w:br/>
        <w:t>v -0.177079 0.812576 0.042457</w:t>
        <w:br/>
        <w:t>v -0.171984 0.819330 0.058928</w:t>
        <w:br/>
        <w:t>v -0.184445 0.821331 0.048968</w:t>
        <w:br/>
        <w:t>v -0.186484 0.814242 0.039768</w:t>
        <w:br/>
        <w:t>v -0.184549 0.822628 0.055070</w:t>
        <w:br/>
        <w:t>v -0.170187 0.818981 0.069051</w:t>
        <w:br/>
        <w:t>v -0.180136 0.820518 0.070271</w:t>
        <w:br/>
        <w:t>v -0.195094 0.804658 0.039213</w:t>
        <w:br/>
        <w:t>v -0.195653 0.797520 0.036802</w:t>
        <w:br/>
        <w:t>v -0.188167 0.804936 0.034508</w:t>
        <w:br/>
        <w:t>v -0.189319 0.797752 0.033495</w:t>
        <w:br/>
        <w:t>v -0.195649 0.786096 0.039125</w:t>
        <w:br/>
        <w:t>v -0.187001 0.784621 0.036500</w:t>
        <w:br/>
        <w:t>v -0.177028 0.785336 0.036397</w:t>
        <w:br/>
        <w:t>v -0.176777 0.795275 0.035568</w:t>
        <w:br/>
        <w:t>v -0.187001 0.784621 0.036500</w:t>
        <w:br/>
        <w:t>v -0.189319 0.797752 0.033495</w:t>
        <w:br/>
        <w:t>v -0.177097 0.805074 0.036760</w:t>
        <w:br/>
        <w:t>v -0.188167 0.804936 0.034508</w:t>
        <w:br/>
        <w:t>v 0.175213 0.785468 0.039583</w:t>
        <w:br/>
        <w:t>v 0.184063 0.785759 0.037008</w:t>
        <w:br/>
        <w:t>v 0.182875 0.779665 0.034043</w:t>
        <w:br/>
        <w:t>v 0.174382 0.777696 0.035569</w:t>
        <w:br/>
        <w:t>v 0.184488 0.791660 0.039224</w:t>
        <w:br/>
        <w:t>v 0.175798 0.793003 0.042844</w:t>
        <w:br/>
        <w:t>v 0.164315 0.776785 0.037508</w:t>
        <w:br/>
        <w:t>v 0.163627 0.784605 0.040567</w:t>
        <w:br/>
        <w:t>v 0.164742 0.795017 0.040330</w:t>
        <w:br/>
        <w:t>v 0.182701 0.810606 0.033710</w:t>
        <w:br/>
        <w:t>v 0.184044 0.803957 0.036192</w:t>
        <w:br/>
        <w:t>v 0.175363 0.805142 0.039939</w:t>
        <w:br/>
        <w:t>v 0.176025 0.813663 0.034974</w:t>
        <w:br/>
        <w:t>v 0.165381 0.805892 0.038484</w:t>
        <w:br/>
        <w:t>v 0.166891 0.814496 0.033221</w:t>
        <w:br/>
        <w:t>v 0.156203 0.805232 0.034372</w:t>
        <w:br/>
        <w:t>v 0.148754 0.804876 0.027192</w:t>
        <w:br/>
        <w:t>v 0.150532 0.812785 0.026750</w:t>
        <w:br/>
        <w:t>v 0.158415 0.813411 0.029662</w:t>
        <w:br/>
        <w:t>v 0.148290 0.795262 0.028071</w:t>
        <w:br/>
        <w:t>v 0.155988 0.795169 0.036108</w:t>
        <w:br/>
        <w:t>v 0.156867 0.785239 0.036127</w:t>
        <w:br/>
        <w:t>v 0.157608 0.777286 0.033145</w:t>
        <w:br/>
        <w:t>v 0.153086 0.780006 0.025972</w:t>
        <w:br/>
        <w:t>v 0.150427 0.786119 0.027276</w:t>
        <w:br/>
        <w:t>v 0.188524 0.785105 -0.005327</w:t>
        <w:br/>
        <w:t>v 0.185114 0.778211 0.000701</w:t>
        <w:br/>
        <w:t>v 0.191295 0.779828 0.004155</w:t>
        <w:br/>
        <w:t>v 0.194722 0.786104 0.002254</w:t>
        <w:br/>
        <w:t>v 0.179086 0.784535 -0.009309</w:t>
        <w:br/>
        <w:t>v 0.177469 0.776117 -0.003670</w:t>
        <w:br/>
        <w:t>v 0.189656 0.795276 -0.006678</w:t>
        <w:br/>
        <w:t>v 0.195140 0.795276 0.002023</w:t>
        <w:br/>
        <w:t>v 0.179644 0.795276 -0.011256</w:t>
        <w:br/>
        <w:t>v 0.161610 0.780003 -0.004313</w:t>
        <w:br/>
        <w:t>v 0.168341 0.776836 -0.005541</w:t>
        <w:br/>
        <w:t>v 0.167179 0.785941 -0.012091</w:t>
        <w:br/>
        <w:t>v 0.160605 0.786337 -0.010808</w:t>
        <w:br/>
        <w:t>v 0.166832 0.792881 -0.013180</w:t>
        <w:br/>
        <w:t>v 0.159497 0.793530 -0.010944</w:t>
        <w:br/>
        <w:t>v 0.160407 0.812459 -0.006508</w:t>
        <w:br/>
        <w:t>v 0.159090 0.804922 -0.008885</w:t>
        <w:br/>
        <w:t>v 0.169032 0.807208 -0.011779</w:t>
        <w:br/>
        <w:t>v 0.168297 0.813897 -0.005742</w:t>
        <w:br/>
        <w:t>v 0.177941 0.806545 -0.011014</w:t>
        <w:br/>
        <w:t>v 0.177240 0.813604 -0.002873</w:t>
        <w:br/>
        <w:t>v 0.188951 0.805103 -0.004849</w:t>
        <w:br/>
        <w:t>v 0.194047 0.804155 0.002630</w:t>
        <w:br/>
        <w:t>v 0.191098 0.810563 0.004264</w:t>
        <w:br/>
        <w:t>v 0.185740 0.813132 0.000057</w:t>
        <w:br/>
        <w:t>v 0.178787 0.772738 0.026706</w:t>
        <w:br/>
        <w:t>v 0.187214 0.777312 0.029422</w:t>
        <w:br/>
        <w:t>v 0.168937 0.771811 0.024918</w:t>
        <w:br/>
        <w:t>v 0.191132 0.775569 0.020177</w:t>
        <w:br/>
        <w:t>v 0.182723 0.768316 0.018070</w:t>
        <w:br/>
        <w:t>v 0.169380 0.766544 0.015775</w:t>
        <w:br/>
        <w:t>v 0.160025 0.772478 0.021912</w:t>
        <w:br/>
        <w:t>v 0.153105 0.778054 0.017770</w:t>
        <w:br/>
        <w:t>v 0.161576 0.767944 0.013340</w:t>
        <w:br/>
        <w:t>v 0.151767 0.776642 0.006567</w:t>
        <w:br/>
        <w:t>v 0.155295 0.777044 -0.000294</w:t>
        <w:br/>
        <w:t>v 0.165630 0.769726 0.003059</w:t>
        <w:br/>
        <w:t>v 0.174464 0.767550 0.006514</w:t>
        <w:br/>
        <w:t>v 0.151767 0.776642 0.006567</w:t>
        <w:br/>
        <w:t>v 0.161576 0.767944 0.013340</w:t>
        <w:br/>
        <w:t>v 0.169380 0.766544 0.015775</w:t>
        <w:br/>
        <w:t>v 0.184664 0.771683 0.007830</w:t>
        <w:br/>
        <w:t>v 0.193513 0.775841 0.011678</w:t>
        <w:br/>
        <w:t>v 0.182723 0.768316 0.018070</w:t>
        <w:br/>
        <w:t>v 0.191132 0.775569 0.020177</w:t>
        <w:br/>
        <w:t>v 0.147114 0.785335 0.017897</w:t>
        <w:br/>
        <w:t>v 0.146084 0.795276 0.018097</w:t>
        <w:br/>
        <w:t>v 0.149192 0.785050 0.008006</w:t>
        <w:br/>
        <w:t>v 0.147173 0.795275 0.007572</w:t>
        <w:br/>
        <w:t>v 0.147245 0.805166 0.017882</w:t>
        <w:br/>
        <w:t>v 0.151559 0.814025 0.018668</w:t>
        <w:br/>
        <w:t>v 0.147668 0.806199 0.007714</w:t>
        <w:br/>
        <w:t>v 0.153530 0.814685 0.009395</w:t>
        <w:br/>
        <w:t>v 0.156328 0.815465 -0.000177</w:t>
        <w:br/>
        <w:t>v 0.151621 0.805683 -0.001979</w:t>
        <w:br/>
        <w:t>v 0.151694 0.795276 -0.002027</w:t>
        <w:br/>
        <w:t>v 0.153530 0.814685 0.009395</w:t>
        <w:br/>
        <w:t>v 0.147668 0.806199 0.007714</w:t>
        <w:br/>
        <w:t>v 0.147173 0.795275 0.007572</w:t>
        <w:br/>
        <w:t>v 0.153603 0.785967 -0.000426</w:t>
        <w:br/>
        <w:t>v 0.149192 0.785050 0.008006</w:t>
        <w:br/>
        <w:t>v 0.162943 0.818920 0.022204</w:t>
        <w:br/>
        <w:t>v 0.175358 0.821960 0.023181</w:t>
        <w:br/>
        <w:t>v 0.163244 0.820519 0.012036</w:t>
        <w:br/>
        <w:t>v 0.178051 0.822628 0.017627</w:t>
        <w:br/>
        <w:t>v 0.181742 0.819477 0.026483</w:t>
        <w:br/>
        <w:t>v 0.186309 0.812432 0.027744</w:t>
        <w:br/>
        <w:t>v 0.184143 0.821332 0.018003</w:t>
        <w:br/>
        <w:t>v 0.193155 0.814242 0.020757</w:t>
        <w:br/>
        <w:t>v 0.191212 0.812577 0.011170</w:t>
        <w:br/>
        <w:t>v 0.183825 0.817204 0.008296</w:t>
        <w:br/>
        <w:t>v 0.175191 0.819331 0.004798</w:t>
        <w:br/>
        <w:t>v 0.184143 0.821332 0.018003</w:t>
        <w:br/>
        <w:t>v 0.193155 0.814242 0.020757</w:t>
        <w:br/>
        <w:t>v 0.178051 0.822628 0.017627</w:t>
        <w:br/>
        <w:t>v 0.165241 0.818982 0.002212</w:t>
        <w:br/>
        <w:t>v 0.163244 0.820519 0.012036</w:t>
        <w:br/>
        <w:t>v 0.193032 0.804658 0.029384</w:t>
        <w:br/>
        <w:t>v 0.195392 0.797520 0.030130</w:t>
        <w:br/>
        <w:t>v 0.198266 0.804936 0.022848</w:t>
        <w:br/>
        <w:t>v 0.199186 0.797752 0.024076</w:t>
        <w:br/>
        <w:t>v 0.193077 0.786096 0.029944</w:t>
        <w:br/>
        <w:t>v 0.196371 0.784621 0.021529</w:t>
        <w:br/>
        <w:t>v 0.197257 0.785337 0.011595</w:t>
        <w:br/>
        <w:t>v 0.198103 0.795276 0.011410</w:t>
        <w:br/>
        <w:t>v 0.196371 0.784621 0.021529</w:t>
        <w:br/>
        <w:t>v 0.199186 0.797752 0.024076</w:t>
        <w:br/>
        <w:t>v 0.196890 0.805074 0.011635</w:t>
        <w:br/>
        <w:t>v 0.198266 0.804936 0.022848</w:t>
        <w:br/>
        <w:t>v -0.175214 0.785467 0.039582</w:t>
        <w:br/>
        <w:t>v -0.174382 0.777696 0.035569</w:t>
        <w:br/>
        <w:t>v -0.182875 0.779665 0.034043</w:t>
        <w:br/>
        <w:t>v -0.184063 0.785758 0.037008</w:t>
        <w:br/>
        <w:t>v -0.184488 0.791659 0.039224</w:t>
        <w:br/>
        <w:t>v -0.175799 0.793003 0.042844</w:t>
        <w:br/>
        <w:t>v -0.163627 0.784604 0.040567</w:t>
        <w:br/>
        <w:t>v -0.164315 0.776784 0.037508</w:t>
        <w:br/>
        <w:t>v -0.164743 0.795017 0.040330</w:t>
        <w:br/>
        <w:t>v -0.182701 0.810606 0.033709</w:t>
        <w:br/>
        <w:t>v -0.176025 0.813663 0.034974</w:t>
        <w:br/>
        <w:t>v -0.175363 0.805142 0.039939</w:t>
        <w:br/>
        <w:t>v -0.184045 0.803957 0.036192</w:t>
        <w:br/>
        <w:t>v -0.165382 0.805891 0.038484</w:t>
        <w:br/>
        <w:t>v -0.166891 0.814496 0.033221</w:t>
        <w:br/>
        <w:t>v -0.156204 0.805231 0.034372</w:t>
        <w:br/>
        <w:t>v -0.158416 0.813411 0.029662</w:t>
        <w:br/>
        <w:t>v -0.150532 0.812784 0.026749</w:t>
        <w:br/>
        <w:t>v -0.148754 0.804876 0.027192</w:t>
        <w:br/>
        <w:t>v -0.148290 0.795262 0.028071</w:t>
        <w:br/>
        <w:t>v -0.155989 0.795169 0.036108</w:t>
        <w:br/>
        <w:t>v -0.156867 0.785238 0.036127</w:t>
        <w:br/>
        <w:t>v -0.150428 0.786119 0.027276</w:t>
        <w:br/>
        <w:t>v -0.153086 0.780006 0.025972</w:t>
        <w:br/>
        <w:t>v -0.157609 0.777286 0.033145</w:t>
        <w:br/>
        <w:t>v -0.188524 0.785105 -0.005327</w:t>
        <w:br/>
        <w:t>v -0.194722 0.786103 0.002254</w:t>
        <w:br/>
        <w:t>v -0.191295 0.779828 0.004155</w:t>
        <w:br/>
        <w:t>v -0.185115 0.778211 0.000700</w:t>
        <w:br/>
        <w:t>v -0.179086 0.784535 -0.009309</w:t>
        <w:br/>
        <w:t>v -0.177469 0.776116 -0.003670</w:t>
        <w:br/>
        <w:t>v -0.189657 0.795275 -0.006678</w:t>
        <w:br/>
        <w:t>v -0.195141 0.795275 0.002023</w:t>
        <w:br/>
        <w:t>v -0.179644 0.795275 -0.011256</w:t>
        <w:br/>
        <w:t>v -0.161611 0.780003 -0.004314</w:t>
        <w:br/>
        <w:t>v -0.160605 0.786337 -0.010808</w:t>
        <w:br/>
        <w:t>v -0.167180 0.785941 -0.012092</w:t>
        <w:br/>
        <w:t>v -0.168341 0.776836 -0.005541</w:t>
        <w:br/>
        <w:t>v -0.166833 0.792881 -0.013180</w:t>
        <w:br/>
        <w:t>v -0.159497 0.793530 -0.010944</w:t>
        <w:br/>
        <w:t>v -0.160408 0.812459 -0.006508</w:t>
        <w:br/>
        <w:t>v -0.168297 0.813897 -0.005742</w:t>
        <w:br/>
        <w:t>v -0.169032 0.807208 -0.011779</w:t>
        <w:br/>
        <w:t>v -0.159091 0.804922 -0.008885</w:t>
        <w:br/>
        <w:t>v -0.177241 0.813604 -0.002874</w:t>
        <w:br/>
        <w:t>v -0.177941 0.806545 -0.011014</w:t>
        <w:br/>
        <w:t>v -0.188951 0.805103 -0.004849</w:t>
        <w:br/>
        <w:t>v -0.185741 0.813131 0.000056</w:t>
        <w:br/>
        <w:t>v -0.191099 0.810563 0.004263</w:t>
        <w:br/>
        <w:t>v -0.194047 0.804154 0.002630</w:t>
        <w:br/>
        <w:t>v -0.178787 0.772738 0.026705</w:t>
        <w:br/>
        <w:t>v -0.187214 0.777312 0.029421</w:t>
        <w:br/>
        <w:t>v -0.168937 0.771810 0.024917</w:t>
        <w:br/>
        <w:t>v -0.182724 0.768316 0.018070</w:t>
        <w:br/>
        <w:t>v -0.191132 0.775568 0.020177</w:t>
        <w:br/>
        <w:t>v -0.169381 0.766543 0.015775</w:t>
        <w:br/>
        <w:t>v -0.160026 0.772478 0.021912</w:t>
        <w:br/>
        <w:t>v -0.153106 0.778053 0.017770</w:t>
        <w:br/>
        <w:t>v -0.161576 0.767943 0.013340</w:t>
        <w:br/>
        <w:t>v -0.151767 0.776642 0.006566</w:t>
        <w:br/>
        <w:t>v -0.165630 0.769726 0.003059</w:t>
        <w:br/>
        <w:t>v -0.155295 0.777043 -0.000294</w:t>
        <w:br/>
        <w:t>v -0.174464 0.767550 0.006513</w:t>
        <w:br/>
        <w:t>v -0.161576 0.767943 0.013340</w:t>
        <w:br/>
        <w:t>v -0.151767 0.776642 0.006566</w:t>
        <w:br/>
        <w:t>v -0.169381 0.766543 0.015775</w:t>
        <w:br/>
        <w:t>v -0.184664 0.771683 0.007829</w:t>
        <w:br/>
        <w:t>v -0.193513 0.775841 0.011678</w:t>
        <w:br/>
        <w:t>v -0.191132 0.775568 0.020177</w:t>
        <w:br/>
        <w:t>v -0.182724 0.768316 0.018070</w:t>
        <w:br/>
        <w:t>v -0.147115 0.785335 0.017897</w:t>
        <w:br/>
        <w:t>v -0.146084 0.795275 0.018097</w:t>
        <w:br/>
        <w:t>v -0.149193 0.785050 0.008005</w:t>
        <w:br/>
        <w:t>v -0.147173 0.795275 0.007572</w:t>
        <w:br/>
        <w:t>v -0.147246 0.805166 0.017882</w:t>
        <w:br/>
        <w:t>v -0.151559 0.814024 0.018667</w:t>
        <w:br/>
        <w:t>v -0.153531 0.814685 0.009395</w:t>
        <w:br/>
        <w:t>v -0.147669 0.806199 0.007714</w:t>
        <w:br/>
        <w:t>v -0.151622 0.805683 -0.001980</w:t>
        <w:br/>
        <w:t>v -0.156329 0.815465 -0.000177</w:t>
        <w:br/>
        <w:t>v -0.151694 0.795275 -0.002028</w:t>
        <w:br/>
        <w:t>v -0.147669 0.806199 0.007714</w:t>
        <w:br/>
        <w:t>v -0.153531 0.814685 0.009395</w:t>
        <w:br/>
        <w:t>v -0.147173 0.795275 0.007572</w:t>
        <w:br/>
        <w:t>v -0.153603 0.785966 -0.000426</w:t>
        <w:br/>
        <w:t>v -0.149193 0.785050 0.008005</w:t>
        <w:br/>
        <w:t>v -0.162943 0.818920 0.022204</w:t>
        <w:br/>
        <w:t>v -0.175358 0.821960 0.023181</w:t>
        <w:br/>
        <w:t>v -0.163244 0.820518 0.012035</w:t>
        <w:br/>
        <w:t>v -0.178052 0.822628 0.017627</w:t>
        <w:br/>
        <w:t>v -0.186309 0.812432 0.027744</w:t>
        <w:br/>
        <w:t>v -0.181742 0.819477 0.026483</w:t>
        <w:br/>
        <w:t>v -0.184143 0.821331 0.018003</w:t>
        <w:br/>
        <w:t>v -0.193155 0.814242 0.020756</w:t>
        <w:br/>
        <w:t>v -0.183826 0.817203 0.008295</w:t>
        <w:br/>
        <w:t>v -0.191212 0.812576 0.011170</w:t>
        <w:br/>
        <w:t>v -0.175191 0.819330 0.004798</w:t>
        <w:br/>
        <w:t>v -0.184143 0.821331 0.018003</w:t>
        <w:br/>
        <w:t>v -0.193155 0.814242 0.020756</w:t>
        <w:br/>
        <w:t>v -0.178052 0.822628 0.017627</w:t>
        <w:br/>
        <w:t>v -0.165241 0.818981 0.002212</w:t>
        <w:br/>
        <w:t>v -0.163244 0.820518 0.012035</w:t>
        <w:br/>
        <w:t>v -0.193032 0.804658 0.029383</w:t>
        <w:br/>
        <w:t>v -0.195393 0.797520 0.030130</w:t>
        <w:br/>
        <w:t>v -0.198266 0.804936 0.022848</w:t>
        <w:br/>
        <w:t>v -0.199186 0.797752 0.024076</w:t>
        <w:br/>
        <w:t>v -0.193077 0.786096 0.029944</w:t>
        <w:br/>
        <w:t>v -0.196372 0.784621 0.021529</w:t>
        <w:br/>
        <w:t>v -0.197258 0.785337 0.011595</w:t>
        <w:br/>
        <w:t>v -0.198104 0.795275 0.011409</w:t>
        <w:br/>
        <w:t>v -0.196372 0.784621 0.021529</w:t>
        <w:br/>
        <w:t>v -0.199186 0.797752 0.024076</w:t>
        <w:br/>
        <w:t>v -0.196890 0.805074 0.011635</w:t>
        <w:br/>
        <w:t>v -0.198266 0.804936 0.022848</w:t>
        <w:br/>
        <w:t>v 0.062152 1.240906 0.182239</w:t>
        <w:br/>
        <w:t>v 0.069056 1.236340 0.182134</w:t>
        <w:br/>
        <w:t>v 0.068661 1.235935 0.190149</w:t>
        <w:br/>
        <w:t>v 0.061966 1.240366 0.190248</w:t>
        <w:br/>
        <w:t>v 0.073687 1.229477 0.182074</w:t>
        <w:br/>
        <w:t>v 0.073151 1.229280 0.190100</w:t>
        <w:br/>
        <w:t>v 0.075340 1.221364 0.182073</w:t>
        <w:br/>
        <w:t>v 0.073687 1.229477 0.182074</w:t>
        <w:br/>
        <w:t>v 0.073763 1.213238 0.182128</w:t>
        <w:br/>
        <w:t>v 0.073223 1.213534 0.190174</w:t>
        <w:br/>
        <w:t>v 0.073151 1.229280 0.190100</w:t>
        <w:br/>
        <w:t>v 0.074753 1.221413 0.190109</w:t>
        <w:br/>
        <w:t>v 0.061966 1.240366 0.190248</w:t>
        <w:br/>
        <w:t>v 0.062142 1.202352 0.190428</w:t>
        <w:br/>
        <w:t>v 0.053951 1.200750 0.190577</w:t>
        <w:br/>
        <w:t>v 0.053951 1.241896 0.190382</w:t>
        <w:br/>
        <w:t>v 0.068661 1.235935 0.190149</w:t>
        <w:br/>
        <w:t>v 0.068794 1.206840 0.190287</w:t>
        <w:br/>
        <w:t>v 0.062336 1.201702 0.182370</w:t>
        <w:br/>
        <w:t>v 0.062152 1.240906 0.182239</w:t>
        <w:br/>
        <w:t>v 0.053951 1.242484 0.182378</w:t>
        <w:br/>
        <w:t>v 0.053951 1.200050 0.182520</w:t>
        <w:br/>
        <w:t>v 0.069196 1.206333 0.182234</w:t>
        <w:br/>
        <w:t>v 0.069056 1.236340 0.182134</w:t>
        <w:br/>
        <w:t>v 0.073763 1.213238 0.182128</w:t>
        <w:br/>
        <w:t>v 0.073223 1.213534 0.190174</w:t>
        <w:br/>
        <w:t>v 0.074753 1.221413 0.190109</w:t>
        <w:br/>
        <w:t>v 0.075340 1.221364 0.182073</w:t>
        <w:br/>
        <w:t>v 0.069196 1.206333 0.182234</w:t>
        <w:br/>
        <w:t>v 0.068794 1.206840 0.190287</w:t>
        <w:br/>
        <w:t>v 0.062336 1.201702 0.182370</w:t>
        <w:br/>
        <w:t>v 0.062142 1.202352 0.190428</w:t>
        <w:br/>
        <w:t>v 0.053951 1.200050 0.182520</w:t>
        <w:br/>
        <w:t>v 0.053951 1.200750 0.190577</w:t>
        <w:br/>
        <w:t>v 0.053951 1.241896 0.190382</w:t>
        <w:br/>
        <w:t>v 0.053951 1.242484 0.182378</w:t>
        <w:br/>
        <w:t>v 0.045749 1.240906 0.182239</w:t>
        <w:br/>
        <w:t>v 0.045935 1.240366 0.190248</w:t>
        <w:br/>
        <w:t>v 0.039240 1.235935 0.190149</w:t>
        <w:br/>
        <w:t>v 0.038846 1.236340 0.182134</w:t>
        <w:br/>
        <w:t>v 0.034750 1.229280 0.190100</w:t>
        <w:br/>
        <w:t>v 0.034215 1.229477 0.182074</w:t>
        <w:br/>
        <w:t>v 0.034215 1.229477 0.182074</w:t>
        <w:br/>
        <w:t>v 0.032561 1.221364 0.182073</w:t>
        <w:br/>
        <w:t>v 0.034138 1.213238 0.182128</w:t>
        <w:br/>
        <w:t>v 0.034750 1.229280 0.190100</w:t>
        <w:br/>
        <w:t>v 0.034679 1.213534 0.190174</w:t>
        <w:br/>
        <w:t>v 0.033148 1.221413 0.190109</w:t>
        <w:br/>
        <w:t>v 0.045935 1.240366 0.190248</w:t>
        <w:br/>
        <w:t>v 0.053951 1.241896 0.190382</w:t>
        <w:br/>
        <w:t>v 0.053951 1.200750 0.190577</w:t>
        <w:br/>
        <w:t>v 0.045759 1.202352 0.190427</w:t>
        <w:br/>
        <w:t>v 0.039240 1.235935 0.190149</w:t>
        <w:br/>
        <w:t>v 0.039107 1.206840 0.190287</w:t>
        <w:br/>
        <w:t>v 0.045565 1.201702 0.182370</w:t>
        <w:br/>
        <w:t>v 0.053951 1.200050 0.182520</w:t>
        <w:br/>
        <w:t>v 0.053951 1.242484 0.182378</w:t>
        <w:br/>
        <w:t>v 0.045749 1.240906 0.182239</w:t>
        <w:br/>
        <w:t>v 0.038705 1.206333 0.182234</w:t>
        <w:br/>
        <w:t>v 0.038846 1.236340 0.182134</w:t>
        <w:br/>
        <w:t>v 0.034138 1.213238 0.182128</w:t>
        <w:br/>
        <w:t>v 0.032561 1.221364 0.182073</w:t>
        <w:br/>
        <w:t>v 0.033148 1.221413 0.190109</w:t>
        <w:br/>
        <w:t>v 0.034679 1.213534 0.190174</w:t>
        <w:br/>
        <w:t>v 0.038705 1.206333 0.182234</w:t>
        <w:br/>
        <w:t>v 0.039107 1.206840 0.190287</w:t>
        <w:br/>
        <w:t>v 0.045565 1.201702 0.182370</w:t>
        <w:br/>
        <w:t>v 0.045759 1.202352 0.190427</w:t>
        <w:br/>
        <w:t>v 0.053951 1.200050 0.182520</w:t>
        <w:br/>
        <w:t>v 0.053951 1.242484 0.182378</w:t>
        <w:br/>
        <w:t>v 0.028939 1.327738 0.113387</w:t>
        <w:br/>
        <w:t>v 0.028564 1.328430 0.111592</w:t>
        <w:br/>
        <w:t>v 0.031224 1.329356 0.111146</w:t>
        <w:br/>
        <w:t>v 0.032044 1.328803 0.112834</w:t>
        <w:br/>
        <w:t>v 0.028939 1.327738 0.113387</w:t>
        <w:br/>
        <w:t>v 0.032044 1.328803 0.112834</w:t>
        <w:br/>
        <w:t>v 0.032436 1.326596 0.112639</w:t>
        <w:br/>
        <w:t>v 0.029774 1.325670 0.113085</w:t>
        <w:br/>
        <w:t>v 0.044268 1.330483 0.106025</w:t>
        <w:br/>
        <w:t>v 0.043213 1.330962 0.104394</w:t>
        <w:br/>
        <w:t>v 0.044268 1.330483 0.106025</w:t>
        <w:br/>
        <w:t>v 0.044423 1.328202 0.105887</w:t>
        <w:br/>
        <w:t>v 0.024792 1.325212 0.112091</w:t>
        <w:br/>
        <w:t>v 0.025087 1.326343 0.110554</w:t>
        <w:br/>
        <w:t>v 0.024792 1.325212 0.112091</w:t>
        <w:br/>
        <w:t>v 0.026298 1.323583 0.112048</w:t>
        <w:br/>
        <w:t>v 0.022754 1.323229 0.115523</w:t>
        <w:br/>
        <w:t>v 0.025996 1.322375 0.116017</w:t>
        <w:br/>
        <w:t>v 0.025949 1.319785 0.114360</w:t>
        <w:br/>
        <w:t>v 0.022182 1.320722 0.113816</w:t>
        <w:br/>
        <w:t>v 0.022754 1.323229 0.115523</w:t>
        <w:br/>
        <w:t>v 0.023957 1.324097 0.114224</w:t>
        <w:br/>
        <w:t>v 0.025778 1.323619 0.114503</w:t>
        <w:br/>
        <w:t>v 0.025996 1.322375 0.116017</w:t>
        <w:br/>
        <w:t>v 0.020219 1.323651 0.111515</w:t>
        <w:br/>
        <w:t>v 0.021146 1.325544 0.113642</w:t>
        <w:br/>
        <w:t>v 0.021146 1.325544 0.113642</w:t>
        <w:br/>
        <w:t>v 0.023054 1.325397 0.113168</w:t>
        <w:br/>
        <w:t>v 0.021281 1.326460 0.109009</w:t>
        <w:br/>
        <w:t>v 0.022113 1.327964 0.111477</w:t>
        <w:br/>
        <w:t>v 0.022113 1.327964 0.111477</w:t>
        <w:br/>
        <w:t>v 0.023597 1.326757 0.111952</w:t>
        <w:br/>
        <w:t>v 0.024938 1.327748 0.107530</w:t>
        <w:br/>
        <w:t>v 0.025090 1.329073 0.110296</w:t>
        <w:br/>
        <w:t>v 0.025090 1.329073 0.110296</w:t>
        <w:br/>
        <w:t>v 0.025269 1.327379 0.111289</w:t>
        <w:br/>
        <w:t>v 0.028331 1.328219 0.110790</w:t>
        <w:br/>
        <w:t>v 0.028717 1.326812 0.108073</w:t>
        <w:br/>
        <w:t>v 0.028331 1.328219 0.110790</w:t>
        <w:br/>
        <w:t>v 0.027090 1.326900 0.111567</w:t>
        <w:br/>
        <w:t>v 0.030808 1.324484 0.110406</w:t>
        <w:br/>
        <w:t>v 0.029940 1.325904 0.112672</w:t>
        <w:br/>
        <w:t>v 0.027993 1.325600 0.112623</w:t>
        <w:br/>
        <w:t>v 0.029940 1.325904 0.112672</w:t>
        <w:br/>
        <w:t>v 0.028973 1.323484 0.114837</w:t>
        <w:br/>
        <w:t>v 0.029940 1.325904 0.112672</w:t>
        <w:br/>
        <w:t>v 0.030808 1.324484 0.110406</w:t>
        <w:br/>
        <w:t>v 0.029575 1.321189 0.113052</w:t>
        <w:br/>
        <w:t>v 0.028973 1.323484 0.114837</w:t>
        <w:br/>
        <w:t>v 0.027449 1.324241 0.113839</w:t>
        <w:br/>
        <w:t>v 0.027993 1.325600 0.112623</w:t>
        <w:br/>
        <w:t>v 0.029940 1.325904 0.112672</w:t>
        <w:br/>
        <w:t>v 0.001251 1.320218 0.121607</w:t>
        <w:br/>
        <w:t>v 0.001361 1.317993 0.122187</w:t>
        <w:br/>
        <w:t>v -0.001011 1.318089 0.123766</w:t>
        <w:br/>
        <w:t>v -0.001529 1.320303 0.123429</w:t>
        <w:br/>
        <w:t>v 0.001251 1.320218 0.121607</w:t>
        <w:br/>
        <w:t>v -0.001529 1.320303 0.123429</w:t>
        <w:br/>
        <w:t>v -0.002298 1.320403 0.121691</w:t>
        <w:br/>
        <w:t>v 0.000075 1.320307 0.120112</w:t>
        <w:br/>
        <w:t>v -0.013794 1.314611 0.127814</w:t>
        <w:br/>
        <w:t>v -0.014529 1.316819 0.127607</w:t>
        <w:br/>
        <w:t>v -0.014529 1.316819 0.127607</w:t>
        <w:br/>
        <w:t>v -0.015081 1.316926 0.125739</w:t>
        <w:br/>
        <w:t>v 0.004068 1.318428 0.117857</w:t>
        <w:br/>
        <w:t>v 0.003749 1.316532 0.119075</w:t>
        <w:br/>
        <w:t>v 0.004068 1.318428 0.117857</w:t>
        <w:br/>
        <w:t>v 0.002462 1.318846 0.117001</w:t>
        <w:br/>
        <w:t>v -0.000611 1.316479 0.122944</w:t>
        <w:br/>
        <w:t>v 0.002684 1.315853 0.123429</w:t>
        <w:br/>
        <w:t>v 0.002810 1.313796 0.122011</w:t>
        <w:br/>
        <w:t>v -0.001028 1.314497 0.121379</w:t>
        <w:br/>
        <w:t>v -0.000611 1.316479 0.122944</w:t>
        <w:br/>
        <w:t>v 0.000528 1.317484 0.121695</w:t>
        <w:br/>
        <w:t>v 0.002379 1.317132 0.121968</w:t>
        <w:br/>
        <w:t>v 0.002684 1.315853 0.123429</w:t>
        <w:br/>
        <w:t>v -0.002380 1.318713 0.121112</w:t>
        <w:br/>
        <w:t>v -0.003281 1.317235 0.119430</w:t>
        <w:br/>
        <w:t>v -0.002380 1.318713 0.121112</w:t>
        <w:br/>
        <w:t>v -0.000465 1.318739 0.120666</w:t>
        <w:br/>
        <w:t>v -0.001589 1.321248 0.119006</w:t>
        <w:br/>
        <w:t>v -0.002380 1.318713 0.121112</w:t>
        <w:br/>
        <w:t>v -0.003281 1.317235 0.119430</w:t>
        <w:br/>
        <w:t>v -0.002348 1.320254 0.117155</w:t>
        <w:br/>
        <w:t>v -0.002380 1.318713 0.121112</w:t>
        <w:br/>
        <w:t>v -0.001589 1.321248 0.119006</w:t>
        <w:br/>
        <w:t>v -0.000021 1.320163 0.119484</w:t>
        <w:br/>
        <w:t>v -0.000465 1.318739 0.120666</w:t>
        <w:br/>
        <w:t>v 0.001142 1.321765 0.115541</w:t>
        <w:br/>
        <w:t>v 0.001301 1.322598 0.117863</w:t>
        <w:br/>
        <w:t>v 0.001301 1.322598 0.117863</w:t>
        <w:br/>
        <w:t>v 0.001602 1.320921 0.118842</w:t>
        <w:br/>
        <w:t>v 0.004596 1.321974 0.118349</w:t>
        <w:br/>
        <w:t>v 0.005047 1.320806 0.116003</w:t>
        <w:br/>
        <w:t>v 0.004596 1.321974 0.118349</w:t>
        <w:br/>
        <w:t>v 0.003452 1.320570 0.119115</w:t>
        <w:br/>
        <w:t>v 0.007216 1.318361 0.118409</w:t>
        <w:br/>
        <w:t>v 0.006365 1.319739 0.120181</w:t>
        <w:br/>
        <w:t>v 0.006365 1.319739 0.120181</w:t>
        <w:br/>
        <w:t>v 0.004446 1.319315 0.120144</w:t>
        <w:br/>
        <w:t>v 0.005574 1.317204 0.122285</w:t>
        <w:br/>
        <w:t>v 0.006256 1.315552 0.120982</w:t>
        <w:br/>
        <w:t>v 0.005574 1.317204 0.122285</w:t>
        <w:br/>
        <w:t>v 0.004002 1.317891 0.121326</w:t>
        <w:br/>
        <w:t>v -0.000000 1.098209 0.140398</w:t>
        <w:br/>
        <w:t>v -0.000000 1.122667 0.140250</w:t>
        <w:br/>
        <w:t>v 0.013252 1.122220 0.141567</w:t>
        <w:br/>
        <w:t>v 0.013683 1.097940 0.139679</w:t>
        <w:br/>
        <w:t>v 0.060895 1.149211 0.129948</w:t>
        <w:br/>
        <w:t>v 0.059675 1.122593 0.125564</w:t>
        <w:br/>
        <w:t>v 0.042948 1.122032 0.135092</w:t>
        <w:br/>
        <w:t>v 0.042588 1.149579 0.136873</w:t>
        <w:br/>
        <w:t>v 0.013571 1.149915 0.145197</w:t>
        <w:br/>
        <w:t>v 0.028508 1.149619 0.142280</w:t>
        <w:br/>
        <w:t>v 0.028371 1.122009 0.139513</w:t>
        <w:br/>
        <w:t>v -0.000000 1.086300 -0.017943</w:t>
        <w:br/>
        <w:t>v -0.000000 1.058763 -0.035653</w:t>
        <w:br/>
        <w:t>v 0.018926 1.058564 -0.033130</w:t>
        <w:br/>
        <w:t>v 0.016225 1.086305 -0.015839</w:t>
        <w:br/>
        <w:t>v 0.047296 1.104475 0.004003</w:t>
        <w:br/>
        <w:t>v 0.030368 1.104738 -0.002313</w:t>
        <w:br/>
        <w:t>v 0.033490 1.086199 -0.012674</w:t>
        <w:br/>
        <w:t>v 0.052068 1.085438 -0.005793</w:t>
        <w:br/>
        <w:t>v 0.013787 1.130822 0.002008</w:t>
        <w:br/>
        <w:t>v 0.013488 1.151752 0.004222</w:t>
        <w:br/>
        <w:t>v -0.000000 1.151337 0.003289</w:t>
        <w:br/>
        <w:t>v -0.000000 1.130522 0.001080</w:t>
        <w:br/>
        <w:t>v -0.000000 1.104611 -0.007854</w:t>
        <w:br/>
        <w:t>v 0.014688 1.104758 -0.005693</w:t>
        <w:br/>
        <w:t>v 0.083566 1.152830 0.046919</w:t>
        <w:br/>
        <w:t>v 0.072825 1.152415 0.032419</w:t>
        <w:br/>
        <w:t>v 0.082227 1.128380 0.053824</w:t>
        <w:br/>
        <w:t>v 0.086183 1.127735 0.065408</w:t>
        <w:br/>
        <w:t>v 0.059922 1.152072 0.018994</w:t>
        <w:br/>
        <w:t>v 0.043829 1.152250 0.012058</w:t>
        <w:br/>
        <w:t>v 0.044875 1.130845 0.010109</w:t>
        <w:br/>
        <w:t>v 0.060638 1.130721 0.018365</w:t>
        <w:br/>
        <w:t>v 0.063434 1.104269 0.013805</w:t>
        <w:br/>
        <w:t>v 0.075474 1.103640 0.028123</w:t>
        <w:br/>
        <w:t>v 0.073256 1.129786 0.031993</w:t>
        <w:br/>
        <w:t>v 0.085944 1.103303 0.050258</w:t>
        <w:br/>
        <w:t>v 0.095185 1.080106 0.069577</w:t>
        <w:br/>
        <w:t>v 0.087578 1.101932 0.072185</w:t>
        <w:br/>
        <w:t>v 0.083215 1.100351 0.092352</w:t>
        <w:br/>
        <w:t>v 0.081805 1.125194 0.094154</w:t>
        <w:br/>
        <w:t>v 0.086367 1.126943 0.075017</w:t>
        <w:br/>
        <w:t>v 0.086152 1.150210 0.097316</w:t>
        <w:br/>
        <w:t>v 0.088563 1.151790 0.075751</w:t>
        <w:br/>
        <w:t>v 0.072827 1.099114 0.109242</w:t>
        <w:br/>
        <w:t>v 0.073141 1.123636 0.112163</w:t>
        <w:br/>
        <w:t>v 0.076724 1.076052 0.108473</w:t>
        <w:br/>
        <w:t>v 0.088459 1.077631 0.091467</w:t>
        <w:br/>
        <w:t>v 0.099410 1.045601 0.089955</w:t>
        <w:br/>
        <w:t>v 0.085437 1.043507 0.107613</w:t>
        <w:br/>
        <w:t>v 0.069138 1.042271 0.120574</w:t>
        <w:br/>
        <w:t>v 0.062401 1.075046 0.121096</w:t>
        <w:br/>
        <w:t>v 0.050734 1.041535 0.130749</w:t>
        <w:br/>
        <w:t>v 0.045894 1.074419 0.130936</w:t>
        <w:br/>
        <w:t>v 0.059544 1.098277 0.122366</w:t>
        <w:br/>
        <w:t>v 0.043481 1.097838 0.131983</w:t>
        <w:br/>
        <w:t>v 0.111071 1.014461 0.088754</w:t>
        <w:br/>
        <w:t>v 0.094622 1.012073 0.107297</w:t>
        <w:br/>
        <w:t>v 0.075982 1.010663 0.120236</w:t>
        <w:br/>
        <w:t>v 0.108095 1.049050 0.064689</w:t>
        <w:br/>
        <w:t>v 0.093811 1.082137 0.044707</w:t>
        <w:br/>
        <w:t>v 0.106834 1.051771 0.035994</w:t>
        <w:br/>
        <w:t>v 0.121442 1.021497 0.027750</w:t>
        <w:br/>
        <w:t>v 0.122221 1.018604 0.060140</w:t>
        <w:br/>
        <w:t>v 0.082517 1.082965 0.021306</w:t>
        <w:br/>
        <w:t>v 0.096336 1.054162 0.009326</w:t>
        <w:br/>
        <w:t>v 0.075476 1.149457 0.117107</w:t>
        <w:br/>
        <w:t>v 0.069183 1.084212 0.005769</w:t>
        <w:br/>
        <w:t>v 0.060392 1.057056 -0.021301</w:t>
        <w:br/>
        <w:t>v 0.080520 1.055650 -0.008316</w:t>
        <w:br/>
        <w:t>v 0.068090 1.026791 -0.036417</w:t>
        <w:br/>
        <w:t>v 0.090331 1.025094 -0.021581</w:t>
        <w:br/>
        <w:t>v 0.073805 0.996243 -0.047754</w:t>
        <w:br/>
        <w:t>v 0.097475 0.995421 -0.032432</w:t>
        <w:br/>
        <w:t>v 0.077957 0.960534 -0.054220</w:t>
        <w:br/>
        <w:t>v 0.103206 0.959844 -0.038982</w:t>
        <w:br/>
        <w:t>v 0.107048 0.929211 -0.040059</w:t>
        <w:br/>
        <w:t>v 0.080417 0.929759 -0.055584</w:t>
        <w:br/>
        <w:t>v 0.081017 0.902919 -0.055255</w:t>
        <w:br/>
        <w:t>v 0.110503 0.902879 -0.041092</w:t>
        <w:br/>
        <w:t>v 0.131594 0.902747 -0.018810</w:t>
        <w:br/>
        <w:t>v 0.128397 0.928425 -0.018149</w:t>
        <w:br/>
        <w:t>v -0.000000 0.996344 -0.061678</w:t>
        <w:br/>
        <w:t>v 0.000002 0.960808 -0.066138</w:t>
        <w:br/>
        <w:t>v 0.024830 0.960906 -0.065732</w:t>
        <w:br/>
        <w:t>v 0.023496 0.996470 -0.059807</w:t>
        <w:br/>
        <w:t>v 0.117552 0.992368 -0.010872</w:t>
        <w:br/>
        <w:t>v 0.124423 0.957557 -0.016576</w:t>
        <w:br/>
        <w:t>v 0.107944 1.023364 -0.001686</w:t>
        <w:br/>
        <w:t>v 0.137817 0.974667 0.018392</w:t>
        <w:br/>
        <w:t>v 0.132784 0.990373 0.020858</w:t>
        <w:br/>
        <w:t>v 0.047940 0.996409 -0.056307</w:t>
        <w:br/>
        <w:t>v 0.044050 1.028016 -0.045505</w:t>
        <w:br/>
        <w:t>v 0.021556 1.028374 -0.049578</w:t>
        <w:br/>
        <w:t>v 0.038871 1.058259 -0.029460</w:t>
        <w:br/>
        <w:t>v 0.025505 0.930035 -0.067529</w:t>
        <w:br/>
        <w:t>v -0.000000 0.929549 -0.069236</w:t>
        <w:br/>
        <w:t>v -0.000000 0.901265 -0.069435</w:t>
        <w:br/>
        <w:t>v 0.026345 0.901538 -0.067195</w:t>
        <w:br/>
        <w:t>v 0.122607 0.984558 0.087751</w:t>
        <w:br/>
        <w:t>v 0.103176 0.981757 0.107986</w:t>
        <w:br/>
        <w:t>v 0.082201 0.980041 0.120945</w:t>
        <w:br/>
        <w:t>v 0.111257 0.948308 0.108734</w:t>
        <w:br/>
        <w:t>v 0.087939 0.947404 0.122910</w:t>
        <w:br/>
        <w:t>v 0.128904 0.961928 0.088958</w:t>
        <w:br/>
        <w:t>v 0.129986 0.948895 0.084418</w:t>
        <w:br/>
        <w:t>v 0.141378 0.969984 0.053885</w:t>
        <w:br/>
        <w:t>v 0.128424 1.006566 0.057514</w:t>
        <w:br/>
        <w:t>v 0.134771 0.987953 0.055354</w:t>
        <w:br/>
        <w:t>v 0.149639 0.926624 0.050339</w:t>
        <w:br/>
        <w:t>v 0.143978 0.953411 0.053102</w:t>
        <w:br/>
        <w:t>v 0.141810 0.955563 0.015904</w:t>
        <w:br/>
        <w:t>v 0.146861 0.927513 0.014064</w:t>
        <w:br/>
        <w:t>v 0.137990 0.904198 0.084323</w:t>
        <w:br/>
        <w:t>v 0.137267 0.925408 0.085987</w:t>
        <w:br/>
        <w:t>v 0.151323 0.903828 0.049470</w:t>
        <w:br/>
        <w:t>v 0.089598 0.923013 0.128659</w:t>
        <w:br/>
        <w:t>v 0.068652 0.903583 0.137220</w:t>
        <w:br/>
        <w:t>v 0.066840 0.922679 0.137149</w:t>
        <w:br/>
        <w:t>v 0.091008 0.903655 0.128805</w:t>
        <w:br/>
        <w:t>v -0.000003 0.944974 0.144116</w:t>
        <w:br/>
        <w:t>v 0.020783 0.945490 0.142861</w:t>
        <w:br/>
        <w:t>v 0.021531 0.921635 0.145157</w:t>
        <w:br/>
        <w:t>v -0.000000 0.921851 0.147671</w:t>
        <w:br/>
        <w:t>v 0.044475 0.922207 0.142748</w:t>
        <w:br/>
        <w:t>v 0.045758 0.903891 0.144133</w:t>
        <w:br/>
        <w:t>v 0.022359 0.903944 0.148993</w:t>
        <w:br/>
        <w:t>v 0.019156 0.978054 0.139512</w:t>
        <w:br/>
        <w:t>v 0.039527 0.978303 0.135760</w:t>
        <w:br/>
        <w:t>v 0.042735 0.945856 0.139287</w:t>
        <w:br/>
        <w:t>v 0.064126 0.946440 0.133267</w:t>
        <w:br/>
        <w:t>v 0.059447 0.978826 0.130158</w:t>
        <w:br/>
        <w:t>v 0.115596 0.923905 0.109754</w:t>
        <w:br/>
        <w:t>v 0.055297 1.009856 0.130313</w:t>
        <w:br/>
        <w:t>v 0.036946 1.009363 0.136579</w:t>
        <w:br/>
        <w:t>v 0.034010 1.041043 0.136954</w:t>
        <w:br/>
        <w:t>v -0.000000 0.977986 0.140804</w:t>
        <w:br/>
        <w:t>v -0.000000 1.008784 0.141857</w:t>
        <w:br/>
        <w:t>v 0.018030 1.009035 0.140504</w:t>
        <w:br/>
        <w:t>v 0.016608 1.040707 0.140668</w:t>
        <w:br/>
        <w:t>v -0.000000 1.040489 0.141800</w:t>
        <w:br/>
        <w:t>v 0.014795 1.073926 0.139981</w:t>
        <w:br/>
        <w:t>v -0.000000 1.073907 0.140887</w:t>
        <w:br/>
        <w:t>v 0.030652 1.074072 0.136506</w:t>
        <w:br/>
        <w:t>v 0.028880 1.097773 0.136996</w:t>
        <w:br/>
        <w:t>v 0.028594 1.130842 0.004966</w:t>
        <w:br/>
        <w:t>v 0.028030 1.152119 0.007107</w:t>
        <w:br/>
        <w:t>v 0.050756 0.960830 -0.063120</w:t>
        <w:br/>
        <w:t>v -0.000000 1.028438 -0.051953</w:t>
        <w:br/>
        <w:t>v 0.051989 0.929996 -0.064082</w:t>
        <w:br/>
        <w:t>v 0.149589 0.903431 0.013517</w:t>
        <w:br/>
        <w:t>v 0.118788 0.903789 0.112711</w:t>
        <w:br/>
        <w:t>v -0.000001 0.903659 0.150282</w:t>
        <w:br/>
        <w:t>v 0.052649 0.901851 -0.063499</w:t>
        <w:br/>
        <w:t>v 0.087433 1.152393 0.063382</w:t>
        <w:br/>
        <w:t>v -0.000000 1.150389 0.145633</w:t>
        <w:br/>
        <w:t>v 0.097475 1.319569 0.050717</w:t>
        <w:br/>
        <w:t>v 0.099728 1.304855 0.050861</w:t>
        <w:br/>
        <w:t>v 0.094434 1.295724 0.061088</w:t>
        <w:br/>
        <w:t>v 0.080733 1.313532 0.069010</w:t>
        <w:br/>
        <w:t>v 0.052107 1.284764 0.121809</w:t>
        <w:br/>
        <w:t>v 0.024099 1.280478 0.133429</w:t>
        <w:br/>
        <w:t>v 0.025118 1.295444 0.115558</w:t>
        <w:br/>
        <w:t>v 0.047865 1.301900 0.100458</w:t>
        <w:br/>
        <w:t>v 0.060372 1.277203 0.132637</w:t>
        <w:br/>
        <w:t>v 0.041593 1.271247 0.143622</w:t>
        <w:br/>
        <w:t>v 0.071175 1.266163 0.143078</w:t>
        <w:br/>
        <w:t>v 0.057007 1.263889 0.152704</w:t>
        <w:br/>
        <w:t>v 0.080202 1.253457 0.151986</w:t>
        <w:br/>
        <w:t>v 0.069215 1.253791 0.159020</w:t>
        <w:br/>
        <w:t>v 0.060927 1.251809 0.163853</w:t>
        <w:br/>
        <w:t>v 0.047131 1.255493 0.162281</w:t>
        <w:br/>
        <w:t>v 0.030148 1.258167 0.158455</w:t>
        <w:br/>
        <w:t>v 0.080429 1.272273 0.121166</w:t>
        <w:br/>
        <w:t>v 0.085699 1.261997 0.133576</w:t>
        <w:br/>
        <w:t>v 0.076721 1.281716 0.108599</w:t>
        <w:br/>
        <w:t>v 0.013603 1.259676 0.153522</w:t>
        <w:br/>
        <w:t>v 0.011453 1.242469 0.164474</w:t>
        <w:br/>
        <w:t>v 0.027941 1.241876 0.167179</w:t>
        <w:br/>
        <w:t>v -0.000000 1.243656 0.163391</w:t>
        <w:br/>
        <w:t>v -0.000000 1.260776 0.152121</w:t>
        <w:br/>
        <w:t>v -0.000000 1.279474 0.135056</w:t>
        <w:br/>
        <w:t>v 0.073819 1.292455 0.092242</w:t>
        <w:br/>
        <w:t>v 0.061741 1.306640 0.087329</w:t>
        <w:br/>
        <w:t>v 0.074886 1.302372 0.080800</w:t>
        <w:br/>
        <w:t>v 0.091132 1.285588 0.071008</w:t>
        <w:br/>
        <w:t>v 0.098831 1.272841 0.047805</w:t>
        <w:br/>
        <w:t>v 0.097689 1.259666 0.058590</w:t>
        <w:br/>
        <w:t>v 0.098068 1.257544 0.073258</w:t>
        <w:br/>
        <w:t>v 0.090049 1.277603 0.081297</w:t>
        <w:br/>
        <w:t>v 0.100497 1.252110 0.090394</w:t>
        <w:br/>
        <w:t>v 0.101614 1.235469 0.071051</w:t>
        <w:br/>
        <w:t>v 0.104810 1.234350 0.089068</w:t>
        <w:br/>
        <w:t>v 0.091230 1.268919 0.097614</w:t>
        <w:br/>
        <w:t>v 0.102471 1.247326 0.104867</w:t>
        <w:br/>
        <w:t>v 0.106647 1.231605 0.104397</w:t>
        <w:br/>
        <w:t>v 0.093394 1.262171 0.111467</w:t>
        <w:br/>
        <w:t>v 0.101522 1.214467 0.075459</w:t>
        <w:br/>
        <w:t>v 0.105418 1.216317 0.093454</w:t>
        <w:br/>
        <w:t>v 0.085904 1.304191 -0.031906</w:t>
        <w:br/>
        <w:t>v 0.079150 1.306504 -0.033653</w:t>
        <w:br/>
        <w:t>v 0.075017 1.283193 -0.027630</w:t>
        <w:br/>
        <w:t>v 0.087314 1.278333 -0.020854</w:t>
        <w:br/>
        <w:t>v 0.066922 1.286902 -0.030829</w:t>
        <w:br/>
        <w:t>v 0.072190 1.309135 -0.035718</w:t>
        <w:br/>
        <w:t>v 0.066803 1.260816 -0.021192</w:t>
        <w:br/>
        <w:t>v 0.078672 1.253525 -0.011000</w:t>
        <w:br/>
        <w:t>v 0.059284 1.245215 -0.016672</w:t>
        <w:br/>
        <w:t>v 0.073499 1.237704 -0.005446</w:t>
        <w:br/>
        <w:t>v 0.090149 1.250808 0.005314</w:t>
        <w:br/>
        <w:t>v 0.098373 1.266397 -0.000435</w:t>
        <w:br/>
        <w:t>v 0.104855 1.268481 0.022731</w:t>
        <w:br/>
        <w:t>v 0.097779 1.256460 0.027312</w:t>
        <w:br/>
        <w:t>v 0.105198 1.282636 0.042187</w:t>
        <w:br/>
        <w:t>v 0.093383 1.241133 0.031968</w:t>
        <w:br/>
        <w:t>v 0.085792 1.235111 0.009765</w:t>
        <w:br/>
        <w:t>v 0.067833 1.222106 0.000158</w:t>
        <w:br/>
        <w:t>v 0.081420 1.219501 0.015016</w:t>
        <w:br/>
        <w:t>v 0.092983 1.224158 0.036380</w:t>
        <w:br/>
        <w:t>v 0.053732 1.228862 -0.009431</w:t>
        <w:br/>
        <w:t>v 0.041740 1.239115 -0.017148</w:t>
        <w:br/>
        <w:t>v 0.031304 1.223366 -0.011836</w:t>
        <w:br/>
        <w:t>v 0.045870 1.209466 -0.002250</w:t>
        <w:br/>
        <w:t>v 0.079534 1.207445 0.019394</w:t>
        <w:br/>
        <w:t>v 0.062827 1.208619 0.004766</w:t>
        <w:br/>
        <w:t>v 0.059766 1.193064 0.009610</w:t>
        <w:br/>
        <w:t>v 0.078382 1.193196 0.023823</w:t>
        <w:br/>
        <w:t>v 0.043652 1.189523 0.004713</w:t>
        <w:br/>
        <w:t>v 0.042827 1.169803 0.009104</w:t>
        <w:br/>
        <w:t>v 0.057651 1.171072 0.014062</w:t>
        <w:br/>
        <w:t>v 0.076723 1.171168 0.028465</w:t>
        <w:br/>
        <w:t>v 0.024461 1.233516 -0.018447</w:t>
        <w:br/>
        <w:t>v 0.016166 1.224320 -0.014951</w:t>
        <w:br/>
        <w:t>v 0.021631 1.213815 -0.009660</w:t>
        <w:br/>
        <w:t>v 0.090880 1.193338 0.046141</w:t>
        <w:br/>
        <w:t>v 0.092219 1.209276 0.040663</w:t>
        <w:br/>
        <w:t>v 0.098561 1.211702 0.061802</w:t>
        <w:br/>
        <w:t>v 0.099147 1.232243 0.057216</w:t>
        <w:br/>
        <w:t>v 0.096368 1.190834 0.073828</w:t>
        <w:br/>
        <w:t>v 0.068938 1.310631 -0.035576</w:t>
        <w:br/>
        <w:t>v 0.075602 1.331762 -0.033828</w:t>
        <w:br/>
        <w:t>v 0.021759 1.200859 0.161580</w:t>
        <w:br/>
        <w:t>v 0.014334 1.186207 0.153714</w:t>
        <w:br/>
        <w:t>v -0.000000 1.191135 0.156099</w:t>
        <w:br/>
        <w:t>v -0.000000 1.206698 0.162917</w:t>
        <w:br/>
        <w:t>v 0.045607 1.176994 0.146599</w:t>
        <w:br/>
        <w:t>v 0.043735 1.167657 0.142666</w:t>
        <w:br/>
        <w:t>v 0.028727 1.171636 0.147051</w:t>
        <w:br/>
        <w:t>v 0.029959 1.181082 0.150780</w:t>
        <w:br/>
        <w:t>v 0.028693 1.159557 0.144592</w:t>
        <w:br/>
        <w:t>v 0.013648 1.162216 0.146719</w:t>
        <w:br/>
        <w:t>v 0.013737 1.176978 0.149807</w:t>
        <w:br/>
        <w:t>v 0.043348 1.157713 0.140168</w:t>
        <w:br/>
        <w:t>v 0.060969 1.156968 0.131682</w:t>
        <w:br/>
        <w:t>v 0.066614 1.183545 0.147788</w:t>
        <w:br/>
        <w:t>v 0.063193 1.174967 0.138803</w:t>
        <w:br/>
        <w:t>v 0.049798 1.187358 0.155026</w:t>
        <w:br/>
        <w:t>v 0.081594 1.183544 0.137154</w:t>
        <w:br/>
        <w:t>v 0.078479 1.176108 0.127528</w:t>
        <w:br/>
        <w:t>v 0.094145 1.188108 0.121369</w:t>
        <w:br/>
        <w:t>v 0.091616 1.181995 0.108486</w:t>
        <w:br/>
        <w:t>v 0.083707 1.190078 0.144653</w:t>
        <w:br/>
        <w:t>v 0.068452 1.190091 0.154281</w:t>
        <w:br/>
        <w:t>v 0.095121 1.193517 0.132154</w:t>
        <w:br/>
        <w:t>v 0.052555 1.194876 0.161007</w:t>
        <w:br/>
        <w:t>v 0.051073 1.211556 0.169484</w:t>
        <w:br/>
        <w:t>v 0.062305 1.202608 0.164955</w:t>
        <w:br/>
        <w:t>v 0.037396 1.205871 0.166155</w:t>
        <w:br/>
        <w:t>v 0.074413 1.198805 0.159030</w:t>
        <w:br/>
        <w:t>v 0.036014 1.193316 0.158970</w:t>
        <w:br/>
        <w:t>v -0.000000 1.222501 0.166286</w:t>
        <w:br/>
        <w:t>v 0.014195 1.222654 0.166927</w:t>
        <w:br/>
        <w:t>v 0.030012 1.223958 0.169403</w:t>
        <w:br/>
        <w:t>v 0.044723 1.242194 0.169378</w:t>
        <w:br/>
        <w:t>v 0.045816 1.227256 0.171541</w:t>
        <w:br/>
        <w:t>v 0.061911 1.230288 0.170858</w:t>
        <w:br/>
        <w:t>v 0.061374 1.242767 0.168415</w:t>
        <w:br/>
        <w:t>v 0.073374 1.242683 0.164222</w:t>
        <w:br/>
        <w:t>v 0.083640 1.240784 0.158630</w:t>
        <w:br/>
        <w:t>v 0.092653 1.237353 0.151726</w:t>
        <w:br/>
        <w:t>v 0.092205 1.223688 0.155298</w:t>
        <w:br/>
        <w:t>v 0.083715 1.225984 0.162329</w:t>
        <w:br/>
        <w:t>v 0.098715 1.233509 0.144872</w:t>
        <w:br/>
        <w:t>v 0.098343 1.222181 0.147711</w:t>
        <w:br/>
        <w:t>v 0.090365 1.249942 0.144625</w:t>
        <w:br/>
        <w:t>v 0.097717 1.244254 0.138150</w:t>
        <w:br/>
        <w:t>v 0.074014 1.228310 0.167503</w:t>
        <w:br/>
        <w:t>v 0.089578 1.210286 0.155098</w:t>
        <w:br/>
        <w:t>v 0.080703 1.211066 0.162009</w:t>
        <w:br/>
        <w:t>v 0.071182 1.214000 0.167214</w:t>
        <w:br/>
        <w:t>v 0.062733 1.218432 0.170259</w:t>
        <w:br/>
        <w:t>v 0.013478 1.168618 0.003406</w:t>
        <w:br/>
        <w:t>v -0.000000 1.168443 0.002724</w:t>
        <w:br/>
        <w:t>v 0.107129 1.216815 0.108794</w:t>
        <w:br/>
        <w:t>v 0.106547 1.229929 0.120504</w:t>
        <w:br/>
        <w:t>v 0.106498 1.218369 0.124391</w:t>
        <w:br/>
        <w:t>v 0.103160 1.208320 0.131188</w:t>
        <w:br/>
        <w:t>v 0.101310 1.213715 0.140395</w:t>
        <w:br/>
        <w:t>v 0.102992 1.220971 0.138685</w:t>
        <w:br/>
        <w:t>v 0.095894 1.201453 0.141469</w:t>
        <w:br/>
        <w:t>v 0.103683 1.203161 0.118145</w:t>
        <w:br/>
        <w:t>v 0.102374 1.199930 0.104214</w:t>
        <w:br/>
        <w:t>v 0.098921 1.196082 0.087275</w:t>
        <w:br/>
        <w:t>v 0.089738 1.175143 0.102159</w:t>
        <w:br/>
        <w:t>v 0.076484 1.168572 0.122285</w:t>
        <w:br/>
        <w:t>v 0.061299 1.166389 0.134179</w:t>
        <w:br/>
        <w:t>v 0.075867 1.158151 0.119285</w:t>
        <w:br/>
        <w:t>v 0.088224 1.161923 0.099099</w:t>
        <w:br/>
        <w:t>v 0.091975 1.168958 0.075355</w:t>
        <w:br/>
        <w:t>v 0.087605 1.171010 0.049907</w:t>
        <w:br/>
        <w:t>v 0.086305 1.198808 0.151138</w:t>
        <w:br/>
        <w:t>v 0.096730 1.211424 0.147338</w:t>
        <w:br/>
        <w:t>v 0.103335 1.230483 0.135951</w:t>
        <w:br/>
        <w:t>v 0.102054 1.238694 0.133089</w:t>
        <w:br/>
        <w:t>v 0.103252 1.242497 0.120115</w:t>
        <w:br/>
        <w:t>v 0.095965 1.254091 0.125447</w:t>
        <w:br/>
        <w:t>v 0.057952 1.266193 -0.025647</w:t>
        <w:br/>
        <w:t>v 0.042214 1.257736 -0.025702</w:t>
        <w:br/>
        <w:t>v 0.050236 1.252211 -0.021711</w:t>
        <w:br/>
        <w:t>v 0.050245 1.270128 -0.029133</w:t>
        <w:br/>
        <w:t>v 0.026691 1.201325 -0.002658</w:t>
        <w:br/>
        <w:t>v 0.028419 1.185580 0.002274</w:t>
        <w:br/>
        <w:t>v 0.086428 1.326734 -0.033135</w:t>
        <w:br/>
        <w:t>v 0.010016 1.206179 -0.007266</w:t>
        <w:br/>
        <w:t>v 0.007667 1.214679 -0.011684</w:t>
        <w:br/>
        <w:t>v -0.000000 1.207106 -0.008963</w:t>
        <w:br/>
        <w:t>v -0.000000 1.201826 -0.005989</w:t>
        <w:br/>
        <w:t>v 0.013722 1.182196 0.001377</w:t>
        <w:br/>
        <w:t>v 0.028076 1.169055 0.005648</w:t>
        <w:br/>
        <w:t>v -0.000000 1.191609 -0.000876</w:t>
        <w:br/>
        <w:t>v -0.000000 1.180092 0.001279</w:t>
        <w:br/>
        <w:t>v 0.012816 1.195449 -0.001713</w:t>
        <w:br/>
        <w:t>v 0.066988 1.311682 -0.030713</w:t>
        <w:br/>
        <w:t>v 0.058015 1.291413 -0.029315</w:t>
        <w:br/>
        <w:t>v 0.060455 1.290226 -0.033251</w:t>
        <w:br/>
        <w:t>v 0.068938 1.310631 -0.035576</w:t>
        <w:br/>
        <w:t>v 0.049004 1.272218 -0.026250</w:t>
        <w:br/>
        <w:t>v 0.050245 1.270128 -0.029133</w:t>
        <w:br/>
        <w:t>v 0.040904 1.259392 -0.023607</w:t>
        <w:br/>
        <w:t>v 0.042214 1.257736 -0.025702</w:t>
        <w:br/>
        <w:t>v 0.032586 1.247880 -0.019099</w:t>
        <w:br/>
        <w:t>v 0.033918 1.245866 -0.022327</w:t>
        <w:br/>
        <w:t>v 0.024461 1.233516 -0.018447</w:t>
        <w:br/>
        <w:t>v 0.023112 1.236161 -0.013681</w:t>
        <w:br/>
        <w:t>v -0.000000 1.207106 -0.008963</w:t>
        <w:br/>
        <w:t>v 0.007667 1.214679 -0.011684</w:t>
        <w:br/>
        <w:t>v 0.006671 1.218132 -0.005523</w:t>
        <w:br/>
        <w:t>v -0.000000 1.210721 -0.003452</w:t>
        <w:br/>
        <w:t>v 0.075602 1.331762 -0.033828</w:t>
        <w:br/>
        <w:t>v 0.014969 1.227307 -0.009706</w:t>
        <w:br/>
        <w:t>v 0.016166 1.224320 -0.014951</w:t>
        <w:br/>
        <w:t>v -0.000000 1.181786 0.151696</w:t>
        <w:br/>
        <w:t>v -0.000000 1.164782 0.147467</w:t>
        <w:br/>
        <w:t>v 0.091061 1.334555 -0.031528</w:t>
        <w:br/>
        <w:t>v 0.060455 1.290226 -0.033251</w:t>
        <w:br/>
        <w:t>v 0.033918 1.245866 -0.022327</w:t>
        <w:br/>
        <w:t>v 0.113760 1.308174 0.047379</w:t>
        <w:br/>
        <w:t>v 0.120474 1.314336 0.041818</w:t>
        <w:br/>
        <w:t>v 0.125927 1.304590 0.044981</w:t>
        <w:br/>
        <w:t>v 0.106624 1.307863 0.050312</w:t>
        <w:br/>
        <w:t>v 0.099728 1.304855 0.050861</w:t>
        <w:br/>
        <w:t>v 0.097475 1.319569 0.050717</w:t>
        <w:br/>
        <w:t>v 0.104342 1.322554 0.046948</w:t>
        <w:br/>
        <w:t>v 0.115153 1.286294 0.040829</w:t>
        <w:br/>
        <w:t>v 0.109723 1.285365 0.041181</w:t>
        <w:br/>
        <w:t>v 0.124748 1.286290 0.041536</w:t>
        <w:br/>
        <w:t>v 0.142464 1.300508 0.049032</w:t>
        <w:br/>
        <w:t>v 0.138273 1.281839 0.041755</w:t>
        <w:br/>
        <w:t>v 0.124143 1.271037 0.023147</w:t>
        <w:br/>
        <w:t>v 0.134290 1.265345 0.025279</w:t>
        <w:br/>
        <w:t>v 0.113999 1.272923 0.022164</w:t>
        <w:br/>
        <w:t>v 0.108993 1.271599 0.022203</w:t>
        <w:br/>
        <w:t>v 0.104855 1.268481 0.022731</w:t>
        <w:br/>
        <w:t>v 0.105198 1.282636 0.042187</w:t>
        <w:br/>
        <w:t>v 0.110381 1.271286 -0.000154</w:t>
        <w:br/>
        <w:t>v 0.103491 1.270069 -0.000715</w:t>
        <w:br/>
        <w:t>v 0.123067 1.268073 0.001215</w:t>
        <w:br/>
        <w:t>v 0.136194 1.260395 0.002691</w:t>
        <w:br/>
        <w:t>v 0.156318 1.257120 -0.016948</w:t>
        <w:br/>
        <w:t>v 0.136627 1.267975 -0.017744</w:t>
        <w:br/>
        <w:t>v 0.136194 1.260395 0.002691</w:t>
        <w:br/>
        <w:t>v 0.154591 1.248183 0.004177</w:t>
        <w:br/>
        <w:t>v 0.121336 1.275642 -0.017918</w:t>
        <w:br/>
        <w:t>v 0.123067 1.268073 0.001215</w:t>
        <w:br/>
        <w:t>v 0.156798 1.251846 0.026909</w:t>
        <w:br/>
        <w:t>v 0.154591 1.248183 0.004177</w:t>
        <w:br/>
        <w:t>v 0.110381 1.271286 -0.000154</w:t>
        <w:br/>
        <w:t>v 0.106868 1.280428 -0.018152</w:t>
        <w:br/>
        <w:t>v 0.103491 1.270069 -0.000715</w:t>
        <w:br/>
        <w:t>v 0.098576 1.280352 -0.018557</w:t>
        <w:br/>
        <w:t>v 0.121443 1.290537 -0.030910</w:t>
        <w:br/>
        <w:t>v 0.104583 1.297591 -0.029971</w:t>
        <w:br/>
        <w:t>v 0.095267 1.300608 -0.030074</w:t>
        <w:br/>
        <w:t>v 0.085905 1.304191 -0.031906</w:t>
        <w:br/>
        <w:t>v 0.095201 1.321954 -0.032755</w:t>
        <w:br/>
        <w:t>v 0.086428 1.326734 -0.033135</w:t>
        <w:br/>
        <w:t>v 0.123907 1.309438 -0.034516</w:t>
        <w:br/>
        <w:t>v 0.104638 1.317945 -0.032494</w:t>
        <w:br/>
        <w:t>v 0.143802 1.302590 -0.033818</w:t>
        <w:br/>
        <w:t>v 0.138953 1.282832 -0.031526</w:t>
        <w:br/>
        <w:t>v 0.165900 1.292249 -0.033152</w:t>
        <w:br/>
        <w:t>v 0.171312 1.306027 -0.028828</w:t>
        <w:br/>
        <w:t>v 0.146637 1.318055 -0.030209</w:t>
        <w:br/>
        <w:t>v 0.175996 1.318641 -0.015883</w:t>
        <w:br/>
        <w:t>v 0.146963 1.333738 -0.014087</w:t>
        <w:br/>
        <w:t>v 0.178169 1.322321 0.003309</w:t>
        <w:br/>
        <w:t>v 0.150103 1.336513 0.003870</w:t>
        <w:br/>
        <w:t>v 0.128922 1.325535 -0.030316</w:t>
        <w:br/>
        <w:t>v 0.111093 1.334568 -0.028994</w:t>
        <w:br/>
        <w:t>v 0.160348 1.273220 -0.030501</w:t>
        <w:br/>
        <w:t>v 0.127191 1.329026 0.035159</w:t>
        <w:br/>
        <w:t>v 0.138709 1.330023 0.029688</w:t>
        <w:br/>
        <w:t>v 0.129992 1.320486 0.041390</w:t>
        <w:br/>
        <w:t>v 0.146343 1.317472 0.041728</w:t>
        <w:br/>
        <w:t>v 0.173678 1.304159 0.040323</w:t>
        <w:br/>
        <w:t>v 0.167522 1.285639 0.048251</w:t>
        <w:br/>
        <w:t>v 0.162713 1.270196 0.046953</w:t>
        <w:br/>
        <w:t>v 0.177939 1.317677 0.023350</w:t>
        <w:br/>
        <w:t>v 0.148791 1.330789 0.023092</w:t>
        <w:br/>
        <w:t>v 0.098373 1.266397 -0.000435</w:t>
        <w:br/>
        <w:t>v 0.098373 1.266397 -0.000435</w:t>
        <w:br/>
        <w:t>v 0.087314 1.278333 -0.020854</w:t>
        <w:br/>
        <w:t>v 0.125502 1.332203 -0.028059</w:t>
        <w:br/>
        <w:t>v 0.114313 1.338803 -0.026804</w:t>
        <w:br/>
        <w:t>v 0.091061 1.334555 -0.031528</w:t>
        <w:br/>
        <w:t>v 0.101747 1.339894 -0.031135</w:t>
        <w:br/>
        <w:t>v 0.111693 1.325295 0.041509</w:t>
        <w:br/>
        <w:t>v 0.202446 1.290828 -0.028066</w:t>
        <w:br/>
        <w:t>v 0.206787 1.301358 -0.014271</w:t>
        <w:br/>
        <w:t>v 0.209396 1.305265 0.003860</w:t>
        <w:br/>
        <w:t>v 0.195985 1.276112 -0.032255</w:t>
        <w:br/>
        <w:t>v 0.189419 1.257812 -0.029134</w:t>
        <w:br/>
        <w:t>v 0.469719 1.147901 0.004432</w:t>
        <w:br/>
        <w:t>v 0.467871 1.145996 -0.015871</w:t>
        <w:br/>
        <w:t>v 0.466038 1.140047 -0.013259</w:t>
        <w:br/>
        <w:t>v 0.467932 1.141846 0.004618</w:t>
        <w:br/>
        <w:t>v 0.457788 1.156555 -0.017023</w:t>
        <w:br/>
        <w:t>v 0.461353 1.159250 0.000933</w:t>
        <w:br/>
        <w:t>v 0.450312 1.168051 0.000816</w:t>
        <w:br/>
        <w:t>v 0.448352 1.165989 -0.017395</w:t>
        <w:br/>
        <w:t>v 0.449021 1.166647 0.019461</w:t>
        <w:br/>
        <w:t>v 0.444412 1.190586 0.001112</w:t>
        <w:br/>
        <w:t>v 0.443280 1.188256 0.023838</w:t>
        <w:br/>
        <w:t>v 0.435834 1.200518 0.025365</w:t>
        <w:br/>
        <w:t>v 0.437254 1.202760 0.001209</w:t>
        <w:br/>
        <w:t>v 0.440719 1.187195 -0.024803</w:t>
        <w:br/>
        <w:t>v 0.432535 1.199011 -0.028385</w:t>
        <w:br/>
        <w:t>v 0.377160 1.231071 0.001101</w:t>
        <w:br/>
        <w:t>v 0.373598 1.226794 -0.023482</w:t>
        <w:br/>
        <w:t>v 0.415751 1.209693 -0.028673</w:t>
        <w:br/>
        <w:t>v 0.420005 1.214277 0.001232</w:t>
        <w:br/>
        <w:t>v 0.416870 1.212679 0.024811</w:t>
        <w:br/>
        <w:t>v 0.375892 1.228270 0.023237</w:t>
        <w:br/>
        <w:t>v 0.362395 1.212428 -0.045210</w:t>
        <w:br/>
        <w:t>v 0.402882 1.194910 -0.052400</w:t>
        <w:br/>
        <w:t>v 0.427605 1.171887 0.060359</w:t>
        <w:br/>
        <w:t>v 0.418256 1.181584 0.064498</w:t>
        <w:br/>
        <w:t>v 0.423394 1.189107 0.059524</w:t>
        <w:br/>
        <w:t>v 0.428887 1.174561 -0.047382</w:t>
        <w:br/>
        <w:t>v 0.418928 1.185240 -0.052522</w:t>
        <w:br/>
        <w:t>v 0.439156 1.156313 -0.034925</w:t>
        <w:br/>
        <w:t>v 0.409341 1.153176 -0.056664</w:t>
        <w:br/>
        <w:t>v 0.422372 1.137878 -0.043290</w:t>
        <w:br/>
        <w:t>v 0.380659 1.146245 -0.062613</w:t>
        <w:br/>
        <w:t>v 0.401251 1.145675 -0.058018</w:t>
        <w:br/>
        <w:t>v 0.395631 1.162381 -0.063871</w:t>
        <w:br/>
        <w:t>v 0.445780 1.162051 0.034664</w:t>
        <w:br/>
        <w:t>v 0.439082 1.182814 0.041927</w:t>
        <w:br/>
        <w:t>v 0.467629 1.145211 0.024678</w:t>
        <w:br/>
        <w:t>v 0.460800 1.136725 0.041707</w:t>
        <w:br/>
        <w:t>v 0.449931 1.146360 0.042325</w:t>
        <w:br/>
        <w:t>v 0.458421 1.156674 0.025025</w:t>
        <w:br/>
        <w:t>v 0.437394 1.130992 0.048638</w:t>
        <w:br/>
        <w:t>v 0.448468 1.122845 0.048297</w:t>
        <w:br/>
        <w:t>v 0.434404 1.107104 0.043717</w:t>
        <w:br/>
        <w:t>v 0.423029 1.114780 0.043682</w:t>
        <w:br/>
        <w:t>v 0.449527 1.121122 0.039305</w:t>
        <w:br/>
        <w:t>v 0.438682 1.108911 0.035421</w:t>
        <w:br/>
        <w:t>v 0.434404 1.107104 0.043717</w:t>
        <w:br/>
        <w:t>v 0.448468 1.122845 0.048297</w:t>
        <w:br/>
        <w:t>v 0.423191 1.094809 0.027088</w:t>
        <w:br/>
        <w:t>v 0.429909 1.099153 0.022351</w:t>
        <w:br/>
        <w:t>v 0.423191 1.094809 0.027088</w:t>
        <w:br/>
        <w:t>v 0.410714 1.102900 0.026790</w:t>
        <w:br/>
        <w:t>v 0.419251 1.132180 0.045836</w:t>
        <w:br/>
        <w:t>v 0.407481 1.142991 0.055082</w:t>
        <w:br/>
        <w:t>v 0.426504 1.141078 0.044565</w:t>
        <w:br/>
        <w:t>v 0.459090 1.131813 0.034163</w:t>
        <w:br/>
        <w:t>v 0.460800 1.136725 0.041707</w:t>
        <w:br/>
        <w:t>v 0.467629 1.145211 0.024678</w:t>
        <w:br/>
        <w:t>v 0.465635 1.139322 0.021650</w:t>
        <w:br/>
        <w:t>v 0.448977 1.121220 -0.032947</w:t>
        <w:br/>
        <w:t>v 0.459625 1.133197 -0.026749</w:t>
        <w:br/>
        <w:t>v 0.461275 1.138338 -0.033277</w:t>
        <w:br/>
        <w:t>v 0.447742 1.122844 -0.041527</w:t>
        <w:br/>
        <w:t>v 0.433409 1.106730 -0.036090</w:t>
        <w:br/>
        <w:t>v 0.437599 1.108321 -0.028800</w:t>
        <w:br/>
        <w:t>v 0.410497 1.104400 -0.019339</w:t>
        <w:br/>
        <w:t>v 0.422191 1.115149 -0.035210</w:t>
        <w:br/>
        <w:t>v 0.409154 1.122202 -0.035388</w:t>
        <w:br/>
        <w:t>v 0.397735 1.109862 -0.020389</w:t>
        <w:br/>
        <w:t>v 0.420031 1.091024 0.003404</w:t>
        <w:br/>
        <w:t>v 0.422677 1.094836 -0.020003</w:t>
        <w:br/>
        <w:t>v 0.406901 1.098991 0.003253</w:t>
        <w:br/>
        <w:t>v 0.422677 1.094836 -0.020003</w:t>
        <w:br/>
        <w:t>v 0.428593 1.098107 -0.016059</w:t>
        <w:br/>
        <w:t>v 0.420031 1.091024 0.003404</w:t>
        <w:br/>
        <w:t>v 0.426038 1.094999 0.003407</w:t>
        <w:br/>
        <w:t>v 0.203954 1.286813 0.040114</w:t>
        <w:br/>
        <w:t>v 0.196911 1.270301 0.046300</w:t>
        <w:br/>
        <w:t>v 0.190608 1.252864 0.045538</w:t>
        <w:br/>
        <w:t>v 0.185339 1.241615 0.039528</w:t>
        <w:br/>
        <w:t>v 0.182613 1.235168 0.027810</w:t>
        <w:br/>
        <w:t>v 0.181338 1.232817 0.004613</w:t>
        <w:br/>
        <w:t>v 0.181338 1.232817 0.004613</w:t>
        <w:br/>
        <w:t>v 0.183715 1.241326 -0.016622</w:t>
        <w:br/>
        <w:t>v 0.208119 1.225540 -0.016630</w:t>
        <w:br/>
        <w:t>v 0.205194 1.217190 0.004766</w:t>
        <w:br/>
        <w:t>v 0.209703 1.227327 0.037454</w:t>
        <w:br/>
        <w:t>v 0.213598 1.237153 0.042955</w:t>
        <w:br/>
        <w:t>v 0.205194 1.217190 0.004766</w:t>
        <w:br/>
        <w:t>v 0.206264 1.219112 0.028285</w:t>
        <w:br/>
        <w:t>v 0.214922 1.242134 -0.028578</w:t>
        <w:br/>
        <w:t>v 0.222513 1.260227 -0.033543</w:t>
        <w:br/>
        <w:t>v 0.250273 1.193104 -0.012816</w:t>
        <w:br/>
        <w:t>v 0.244125 1.199059 -0.015290</w:t>
        <w:br/>
        <w:t>v 0.238603 1.190200 0.004793</w:t>
        <w:br/>
        <w:t>v 0.252429 1.184121 0.004863</w:t>
        <w:br/>
        <w:t>v 0.231182 1.196953 0.015798</w:t>
        <w:br/>
        <w:t>v 0.234222 1.200813 0.029775</w:t>
        <w:br/>
        <w:t>v 0.241914 1.194544 0.028891</w:t>
        <w:br/>
        <w:t>v 0.238730 1.189723 0.015314</w:t>
        <w:br/>
        <w:t>v 0.230614 1.272966 0.039208</w:t>
        <w:br/>
        <w:t>v 0.222214 1.254410 0.046803</w:t>
        <w:br/>
        <w:t>v 0.252174 1.234607 0.048453</w:t>
        <w:br/>
        <w:t>v 0.242125 1.215653 0.046450</w:t>
        <w:br/>
        <w:t>v 0.245089 1.238863 0.050671</w:t>
        <w:br/>
        <w:t>v 0.286384 1.241164 0.042256</w:t>
        <w:br/>
        <w:t>v 0.316661 1.227084 0.045214</w:t>
        <w:br/>
        <w:t>v 0.303306 1.207050 0.054287</w:t>
        <w:br/>
        <w:t>v 0.276629 1.220981 0.051382</w:t>
        <w:br/>
        <w:t>v 0.291681 1.250928 0.030451</w:t>
        <w:br/>
        <w:t>v 0.323810 1.238819 0.034045</w:t>
        <w:br/>
        <w:t>v 0.287792 1.184832 0.050933</w:t>
        <w:br/>
        <w:t>v 0.261993 1.276052 0.025180</w:t>
        <w:br/>
        <w:t>v 0.257984 1.257478 0.041798</w:t>
        <w:br/>
        <w:t>v 0.253839 1.261003 0.043559</w:t>
        <w:br/>
        <w:t>v 0.263546 1.280307 0.005084</w:t>
        <w:br/>
        <w:t>v 0.270996 1.272668 0.004521</w:t>
        <w:br/>
        <w:t>v 0.269091 1.267608 0.024648</w:t>
        <w:br/>
        <w:t>v 0.255222 1.187825 0.027702</w:t>
        <w:br/>
        <w:t>v 0.250488 1.209640 0.043756</w:t>
        <w:br/>
        <w:t>v 0.263133 1.200739 0.044200</w:t>
        <w:br/>
        <w:t>v 0.208648 1.300461 0.023522</w:t>
        <w:br/>
        <w:t>v 0.235821 1.285563 0.023220</w:t>
        <w:br/>
        <w:t>v 0.237154 1.290439 0.004117</w:t>
        <w:br/>
        <w:t>v 0.235055 1.287699 -0.014116</w:t>
        <w:br/>
        <w:t>v 0.328880 1.247936 0.001038</w:t>
        <w:br/>
        <w:t>v 0.327780 1.245265 0.020067</w:t>
        <w:br/>
        <w:t>v 0.295995 1.258425 0.016137</w:t>
        <w:br/>
        <w:t>v 0.296787 1.260874 0.002179</w:t>
        <w:br/>
        <w:t>v 0.294508 1.257726 -0.016437</w:t>
        <w:br/>
        <w:t>v 0.326135 1.243908 -0.018495</w:t>
        <w:br/>
        <w:t>v 0.286968 1.244928 -0.031666</w:t>
        <w:br/>
        <w:t>v 0.317500 1.231364 -0.035981</w:t>
        <w:br/>
        <w:t>v 0.275857 1.226003 -0.037106</w:t>
        <w:br/>
        <w:t>v 0.303484 1.210296 -0.042805</w:t>
        <w:br/>
        <w:t>v 0.289291 1.188452 -0.037310</w:t>
        <w:br/>
        <w:t>v 0.263922 1.205817 -0.033546</w:t>
        <w:br/>
        <w:t>v 0.248923 1.265087 -0.029018</w:t>
        <w:br/>
        <w:t>v 0.243879 1.245968 -0.035822</w:t>
        <w:br/>
        <w:t>v 0.253005 1.263420 -0.029277</w:t>
        <w:br/>
        <w:t>v 0.229973 1.277023 -0.027744</w:t>
        <w:br/>
        <w:t>v 0.257596 1.261462 -0.030314</w:t>
        <w:br/>
        <w:t>v 0.261041 1.276185 -0.014943</w:t>
        <w:br/>
        <w:t>v 0.280969 1.267971 0.003255</w:t>
        <w:br/>
        <w:t>v 0.278159 1.263878 -0.014989</w:t>
        <w:br/>
        <w:t>v 0.234731 1.227098 -0.030499</w:t>
        <w:br/>
        <w:t>v 0.260706 1.185005 -0.018923</w:t>
        <w:br/>
        <w:t>v 0.277348 1.168647 0.030875</w:t>
        <w:br/>
        <w:t>v 0.274222 1.163767 0.002408</w:t>
        <w:br/>
        <w:t>v 0.252429 1.184121 0.004863</w:t>
        <w:br/>
        <w:t>v 0.258393 1.196546 -0.026386</w:t>
        <w:br/>
        <w:t>v 0.227523 1.211553 -0.016592</w:t>
        <w:br/>
        <w:t>v 0.339980 1.222029 -0.040720</w:t>
        <w:br/>
        <w:t>v 0.349922 1.235484 -0.020865</w:t>
        <w:br/>
        <w:t>v 0.323382 1.166042 -0.048680</w:t>
        <w:br/>
        <w:t>v 0.343418 1.188818 -0.052738</w:t>
        <w:br/>
        <w:t>v 0.323440 1.199336 -0.047520</w:t>
        <w:br/>
        <w:t>v 0.306529 1.177168 -0.042618</w:t>
        <w:br/>
        <w:t>v 0.278254 1.171886 -0.020603</w:t>
        <w:br/>
        <w:t>v 0.294653 1.160100 -0.026081</w:t>
        <w:br/>
        <w:t>v 0.274222 1.163767 0.002408</w:t>
        <w:br/>
        <w:t>v 0.289035 1.151699 0.000971</w:t>
        <w:br/>
        <w:t>v 0.354064 1.145754 -0.056310</w:t>
        <w:br/>
        <w:t>v 0.378537 1.171244 -0.063488</w:t>
        <w:br/>
        <w:t>v 0.325204 1.140017 -0.037116</w:t>
        <w:br/>
        <w:t>v 0.310421 1.149370 -0.031435</w:t>
        <w:br/>
        <w:t>v 0.331592 1.124018 -0.015864</w:t>
        <w:br/>
        <w:t>v 0.335812 1.129971 -0.033583</w:t>
        <w:br/>
        <w:t>v 0.352617 1.238433 0.000938</w:t>
        <w:br/>
        <w:t>v 0.351655 1.236343 0.021891</w:t>
        <w:br/>
        <w:t>v 0.370872 1.221573 0.040187</w:t>
        <w:br/>
        <w:t>v 0.347355 1.230248 0.037015</w:t>
        <w:br/>
        <w:t>v 0.308817 1.144024 0.036611</w:t>
        <w:br/>
        <w:t>v 0.293594 1.156086 0.033644</w:t>
        <w:br/>
        <w:t>v 0.305778 1.173209 0.054361</w:t>
        <w:br/>
        <w:t>v 0.323665 1.161398 0.056585</w:t>
        <w:br/>
        <w:t>v 0.334837 1.125969 0.040889</w:t>
        <w:br/>
        <w:t>v 0.390106 1.129041 0.060056</w:t>
        <w:br/>
        <w:t>v 0.373026 1.111663 0.034238</w:t>
        <w:br/>
        <w:t>v 0.353915 1.116811 0.038090</w:t>
        <w:br/>
        <w:t>v 0.399073 1.109584 0.026717</w:t>
        <w:br/>
        <w:t>v 0.411083 1.122105 0.044050</w:t>
        <w:br/>
        <w:t>v 0.420031 1.091024 0.003404</w:t>
        <w:br/>
        <w:t>v 0.406901 1.098991 0.003253</w:t>
        <w:br/>
        <w:t>v 0.394662 1.105234 0.003208</w:t>
        <w:br/>
        <w:t>v 0.367399 1.106506 0.003491</w:t>
        <w:br/>
        <w:t>v 0.347204 1.110855 0.004374</w:t>
        <w:br/>
        <w:t>v 0.373399 1.113136 -0.026569</w:t>
        <w:br/>
        <w:t>v 0.369269 1.108689 -0.012968</w:t>
        <w:br/>
        <w:t>v 0.355144 1.120168 -0.030293</w:t>
        <w:br/>
        <w:t>v 0.349517 1.113884 -0.014702</w:t>
        <w:br/>
        <w:t>v 0.380045 1.121136 -0.039255</w:t>
        <w:br/>
        <w:t>v 0.370346 1.134081 -0.047912</w:t>
        <w:br/>
        <w:t>v 0.414312 1.153408 0.065106</w:t>
        <w:br/>
        <w:t>v 0.402373 1.159950 0.071307</w:t>
        <w:br/>
        <w:t>v 0.377001 1.131356 0.062301</w:t>
        <w:br/>
        <w:t>v 0.391983 1.144192 0.062286</w:t>
        <w:br/>
        <w:t>v 0.371263 1.157027 0.071100</w:t>
        <w:br/>
        <w:t>v 0.355341 1.143674 0.063396</w:t>
        <w:br/>
        <w:t>v 0.361784 1.209761 0.054462</w:t>
        <w:br/>
        <w:t>v 0.401495 1.191738 0.063832</w:t>
        <w:br/>
        <w:t>v 0.379110 1.167042 0.072562</w:t>
        <w:br/>
        <w:t>v 0.342764 1.186005 0.063017</w:t>
        <w:br/>
        <w:t>v 0.328973 1.120327 0.003949</w:t>
        <w:br/>
        <w:t>v 0.303809 1.139619 -0.000382</w:t>
        <w:br/>
        <w:t>v 0.289035 1.151699 0.000971</w:t>
        <w:br/>
        <w:t>v 0.322593 1.196830 0.058237</w:t>
        <w:br/>
        <w:t>v 0.272518 1.194567 0.047765</w:t>
        <w:br/>
        <w:t>v 0.339362 1.218889 0.050163</w:t>
        <w:br/>
        <w:t>v 0.409623 1.206617 0.045222</w:t>
        <w:br/>
        <w:t>v 0.420031 1.091024 0.003404</w:t>
        <w:br/>
        <w:t>v 0.426038 1.094999 0.003407</w:t>
        <w:br/>
        <w:t>v 0.430989 1.157617 0.056432</w:t>
        <w:br/>
        <w:t>v 0.395628 1.137097 -0.046948</w:t>
        <w:br/>
        <w:t>v 0.435282 1.129402 -0.040389</w:t>
        <w:br/>
        <w:t>v 0.450077 1.145879 -0.033581</w:t>
        <w:br/>
        <w:t>v 0.424480 1.202745 0.042398</w:t>
        <w:br/>
        <w:t>v 0.428209 1.207624 0.025327</w:t>
        <w:br/>
        <w:t>v 0.429654 1.209854 0.001230</w:t>
        <w:br/>
        <w:t>v 0.425059 1.205322 -0.029511</w:t>
        <w:br/>
        <w:t>v 0.411754 1.190433 -0.053658</w:t>
        <w:br/>
        <w:t>v 0.387291 1.166998 -0.065472</w:t>
        <w:br/>
        <w:t>v 0.361814 1.140370 -0.057883</w:t>
        <w:br/>
        <w:t>v 0.342140 1.136513 -0.048073</w:t>
        <w:br/>
        <w:t>v 0.349926 1.127077 -0.038914</w:t>
        <w:br/>
        <w:t>v 0.363640 1.139549 0.064167</w:t>
        <w:br/>
        <w:t>v 0.342613 1.121354 0.040020</w:t>
        <w:br/>
        <w:t>v 0.336148 1.115313 0.003909</w:t>
        <w:br/>
        <w:t>v 0.389597 1.161866 0.073977</w:t>
        <w:br/>
        <w:t>v 0.410707 1.187867 0.065303</w:t>
        <w:br/>
        <w:t>v 0.379289 1.151796 0.070226</w:t>
        <w:br/>
        <w:t>v 0.420229 1.198357 0.052633</w:t>
        <w:br/>
        <w:t>v 0.339661 1.117959 -0.015417</w:t>
        <w:br/>
        <w:t>v 0.370555 1.144615 0.069205</w:t>
        <w:br/>
        <w:t>v 0.223740 1.203082 0.004764</w:t>
        <w:br/>
        <w:t>v 0.227115 1.207489 0.030416</w:t>
        <w:br/>
        <w:t>v 0.223567 1.203088 0.017018</w:t>
        <w:br/>
        <w:t>v 0.234189 1.221282 0.045365</w:t>
        <w:br/>
        <w:t>v 0.240090 1.242599 0.047987</w:t>
        <w:br/>
        <w:t>v 0.252344 1.276744 0.023940</w:t>
        <w:br/>
        <w:t>v 0.246986 1.263678 0.039681</w:t>
        <w:br/>
        <w:t>v 0.254545 1.281577 0.005251</w:t>
        <w:br/>
        <w:t>v 0.254241 1.240794 -0.037903</w:t>
        <w:br/>
        <w:t>v 0.252672 1.277826 -0.014964</w:t>
        <w:br/>
        <w:t>v 0.243890 1.218952 -0.030747</w:t>
        <w:br/>
        <w:t>v 0.236392 1.205310 -0.017695</w:t>
        <w:br/>
        <w:t>v 0.233661 1.199217 -0.008709</w:t>
        <w:br/>
        <w:t>v 0.238603 1.190200 0.004793</w:t>
        <w:br/>
        <w:t>v 0.271827 1.248543 0.040193</w:t>
        <w:br/>
        <w:t>v 0.278672 1.262514 0.024947</w:t>
        <w:br/>
        <w:t>v 0.265408 1.239937 0.048141</w:t>
        <w:br/>
        <w:t>v 0.267449 1.225610 0.051347</w:t>
        <w:br/>
        <w:t>v 0.271995 1.253068 -0.030669</w:t>
        <w:br/>
        <w:t>v 0.269051 1.270172 -0.015334</w:t>
        <w:br/>
        <w:t>v 0.262504 1.233613 -0.036433</w:t>
        <w:br/>
        <w:t>v 0.253454 1.213740 -0.032655</w:t>
        <w:br/>
        <w:t>v 0.223740 1.203082 0.004764</w:t>
        <w:br/>
        <w:t>v 0.258311 1.230687 0.046354</w:t>
        <w:br/>
        <w:t>v 0.263761 1.255025 0.041784</w:t>
        <w:br/>
        <w:t>v 0.262684 1.258768 -0.030774</w:t>
        <w:br/>
        <w:t>v 0.231113 1.196470 0.004682</w:t>
        <w:br/>
        <w:t>v 0.270593 1.211713 0.051730</w:t>
        <w:br/>
        <w:t>v 0.231113 1.196470 0.004682</w:t>
        <w:br/>
        <w:t>v 0.404529 1.129507 0.054746</w:t>
        <w:br/>
        <w:t>v 0.437734 1.153854 0.037542</w:t>
        <w:br/>
        <w:t>v 0.434567 1.149966 0.044305</w:t>
        <w:br/>
        <w:t>v 0.425500 1.193992 0.054553</w:t>
        <w:br/>
        <w:t>v 0.432058 1.175233 0.048592</w:t>
        <w:br/>
        <w:t>v 0.429841 1.194450 0.047065</w:t>
        <w:br/>
        <w:t>v 0.303809 1.139619 -0.000382</w:t>
        <w:br/>
        <w:t>v 0.367399 1.106506 0.003491</w:t>
        <w:br/>
        <w:t>v 0.347204 1.110855 0.004374</w:t>
        <w:br/>
        <w:t>v 0.328973 1.120327 0.003949</w:t>
        <w:br/>
        <w:t>v 0.336148 1.115313 0.003909</w:t>
        <w:br/>
        <w:t>v 0.394662 1.105234 0.003208</w:t>
        <w:br/>
        <w:t>v 0.433409 1.106730 -0.036090</w:t>
        <w:br/>
        <w:t>v 0.447742 1.122844 -0.041527</w:t>
        <w:br/>
        <w:t>v 0.461275 1.138338 -0.033277</w:t>
        <w:br/>
        <w:t>v 0.437734 1.153854 0.037542</w:t>
        <w:br/>
        <w:t>v 0.434567 1.149966 0.044305</w:t>
        <w:br/>
        <w:t>v 0.426504 1.141078 0.044565</w:t>
        <w:br/>
        <w:t>v -0.000011 1.291233 0.121747</w:t>
        <w:br/>
        <w:t>v -0.013684 1.097940 0.139679</w:t>
        <w:br/>
        <w:t>v -0.013252 1.122220 0.141567</w:t>
        <w:br/>
        <w:t>v -0.060895 1.149211 0.129948</w:t>
        <w:br/>
        <w:t>v -0.042588 1.149579 0.136873</w:t>
        <w:br/>
        <w:t>v -0.042949 1.122032 0.135092</w:t>
        <w:br/>
        <w:t>v -0.059675 1.122593 0.125564</w:t>
        <w:br/>
        <w:t>v -0.028372 1.122009 0.139513</w:t>
        <w:br/>
        <w:t>v -0.028508 1.149619 0.142280</w:t>
        <w:br/>
        <w:t>v -0.013572 1.149914 0.145197</w:t>
        <w:br/>
        <w:t>v -0.016225 1.086305 -0.015839</w:t>
        <w:br/>
        <w:t>v -0.018926 1.058564 -0.033130</w:t>
        <w:br/>
        <w:t>v -0.047296 1.104475 0.004003</w:t>
        <w:br/>
        <w:t>v -0.052069 1.085438 -0.005793</w:t>
        <w:br/>
        <w:t>v -0.033490 1.086199 -0.012674</w:t>
        <w:br/>
        <w:t>v -0.030368 1.104738 -0.002313</w:t>
        <w:br/>
        <w:t>v -0.013787 1.130822 0.002008</w:t>
        <w:br/>
        <w:t>v -0.013488 1.151752 0.004222</w:t>
        <w:br/>
        <w:t>v -0.014688 1.104758 -0.005693</w:t>
        <w:br/>
        <w:t>v -0.072826 1.152415 0.032419</w:t>
        <w:br/>
        <w:t>v -0.083566 1.152830 0.046919</w:t>
        <w:br/>
        <w:t>v -0.082228 1.128380 0.053824</w:t>
        <w:br/>
        <w:t>v -0.086184 1.127735 0.065408</w:t>
        <w:br/>
        <w:t>v -0.059923 1.152072 0.018994</w:t>
        <w:br/>
        <w:t>v -0.060638 1.130721 0.018365</w:t>
        <w:br/>
        <w:t>v -0.044876 1.130845 0.010109</w:t>
        <w:br/>
        <w:t>v -0.043830 1.152250 0.012058</w:t>
        <w:br/>
        <w:t>v -0.063434 1.104269 0.013805</w:t>
        <w:br/>
        <w:t>v -0.073257 1.129786 0.031993</w:t>
        <w:br/>
        <w:t>v -0.075474 1.103640 0.028123</w:t>
        <w:br/>
        <w:t>v -0.085945 1.103302 0.050258</w:t>
        <w:br/>
        <w:t>v -0.095186 1.080106 0.069577</w:t>
        <w:br/>
        <w:t>v -0.087578 1.101932 0.072185</w:t>
        <w:br/>
        <w:t>v -0.083216 1.100351 0.092352</w:t>
        <w:br/>
        <w:t>v -0.086367 1.126943 0.075017</w:t>
        <w:br/>
        <w:t>v -0.081805 1.125194 0.094154</w:t>
        <w:br/>
        <w:t>v -0.086152 1.150210 0.097316</w:t>
        <w:br/>
        <w:t>v -0.088564 1.151790 0.075751</w:t>
        <w:br/>
        <w:t>v -0.073141 1.123636 0.112163</w:t>
        <w:br/>
        <w:t>v -0.072827 1.099114 0.109242</w:t>
        <w:br/>
        <w:t>v -0.076724 1.076052 0.108473</w:t>
        <w:br/>
        <w:t>v -0.088459 1.077631 0.091467</w:t>
        <w:br/>
        <w:t>v -0.085438 1.043507 0.107613</w:t>
        <w:br/>
        <w:t>v -0.099410 1.045601 0.089955</w:t>
        <w:br/>
        <w:t>v -0.062402 1.075046 0.121096</w:t>
        <w:br/>
        <w:t>v -0.069138 1.042271 0.120574</w:t>
        <w:br/>
        <w:t>v -0.050734 1.041535 0.130749</w:t>
        <w:br/>
        <w:t>v -0.045894 1.074419 0.130936</w:t>
        <w:br/>
        <w:t>v -0.059545 1.098277 0.122366</w:t>
        <w:br/>
        <w:t>v -0.043481 1.097838 0.131983</w:t>
        <w:br/>
        <w:t>v -0.094623 1.012073 0.107297</w:t>
        <w:br/>
        <w:t>v -0.111071 1.014461 0.088754</w:t>
        <w:br/>
        <w:t>v -0.075982 1.010663 0.120236</w:t>
        <w:br/>
        <w:t>v -0.108095 1.049050 0.064689</w:t>
        <w:br/>
        <w:t>v -0.106834 1.051770 0.035994</w:t>
        <w:br/>
        <w:t>v -0.093811 1.082137 0.044707</w:t>
        <w:br/>
        <w:t>v -0.122221 1.018604 0.060140</w:t>
        <w:br/>
        <w:t>v -0.121442 1.021497 0.027750</w:t>
        <w:br/>
        <w:t>v -0.096337 1.054162 0.009326</w:t>
        <w:br/>
        <w:t>v -0.082517 1.082965 0.021306</w:t>
        <w:br/>
        <w:t>v -0.075476 1.149457 0.117107</w:t>
        <w:br/>
        <w:t>v -0.069184 1.084212 0.005769</w:t>
        <w:br/>
        <w:t>v -0.060392 1.057056 -0.021301</w:t>
        <w:br/>
        <w:t>v -0.080520 1.055650 -0.008316</w:t>
        <w:br/>
        <w:t>v -0.090332 1.025094 -0.021581</w:t>
        <w:br/>
        <w:t>v -0.068090 1.026791 -0.036417</w:t>
        <w:br/>
        <w:t>v -0.073805 0.996243 -0.047754</w:t>
        <w:br/>
        <w:t>v -0.097475 0.995421 -0.032432</w:t>
        <w:br/>
        <w:t>v -0.103206 0.959844 -0.038982</w:t>
        <w:br/>
        <w:t>v -0.077957 0.960534 -0.054220</w:t>
        <w:br/>
        <w:t>v -0.107048 0.929184 -0.040049</w:t>
        <w:br/>
        <w:t>v -0.110503 0.902879 -0.041092</w:t>
        <w:br/>
        <w:t>v -0.081607 0.902591 -0.055595</w:t>
        <w:br/>
        <w:t>v -0.080417 0.929726 -0.055574</w:t>
        <w:br/>
        <w:t>v -0.128398 0.928411 -0.018142</w:t>
        <w:br/>
        <w:t>v -0.132239 0.902893 -0.019293</w:t>
        <w:br/>
        <w:t>v -0.023496 0.996470 -0.059807</w:t>
        <w:br/>
        <w:t>v -0.024830 0.960906 -0.065732</w:t>
        <w:br/>
        <w:t>v -0.117552 0.992368 -0.010872</w:t>
        <w:br/>
        <w:t>v -0.124424 0.957556 -0.016576</w:t>
        <w:br/>
        <w:t>v -0.107944 1.023364 -0.001686</w:t>
        <w:br/>
        <w:t>v -0.137817 0.974667 0.018392</w:t>
        <w:br/>
        <w:t>v -0.132784 0.990373 0.020857</w:t>
        <w:br/>
        <w:t>v -0.021556 1.028374 -0.049578</w:t>
        <w:br/>
        <w:t>v -0.044050 1.028016 -0.045505</w:t>
        <w:br/>
        <w:t>v -0.047941 0.996409 -0.056307</w:t>
        <w:br/>
        <w:t>v -0.038871 1.058258 -0.029460</w:t>
        <w:br/>
        <w:t>v -0.025505 0.930035 -0.067529</w:t>
        <w:br/>
        <w:t>v -0.026346 0.901538 -0.067195</w:t>
        <w:br/>
        <w:t>v -0.103177 0.981757 0.107986</w:t>
        <w:br/>
        <w:t>v -0.122607 0.984558 0.087751</w:t>
        <w:br/>
        <w:t>v -0.082201 0.980041 0.120945</w:t>
        <w:br/>
        <w:t>v -0.087939 0.947405 0.122910</w:t>
        <w:br/>
        <w:t>v -0.111257 0.948309 0.108734</w:t>
        <w:br/>
        <w:t>v -0.129986 0.948895 0.084418</w:t>
        <w:br/>
        <w:t>v -0.128905 0.961928 0.088958</w:t>
        <w:br/>
        <w:t>v -0.141378 0.969984 0.053885</w:t>
        <w:br/>
        <w:t>v -0.134771 0.987953 0.055354</w:t>
        <w:br/>
        <w:t>v -0.128424 1.006565 0.057514</w:t>
        <w:br/>
        <w:t>v -0.149639 0.926622 0.050335</w:t>
        <w:br/>
        <w:t>v -0.146861 0.927515 0.014060</w:t>
        <w:br/>
        <w:t>v -0.141810 0.955562 0.015904</w:t>
        <w:br/>
        <w:t>v -0.143978 0.953411 0.053102</w:t>
        <w:br/>
        <w:t>v -0.138238 0.904226 0.084464</w:t>
        <w:br/>
        <w:t>v -0.150898 0.903791 0.049404</w:t>
        <w:br/>
        <w:t>v -0.137267 0.925408 0.085987</w:t>
        <w:br/>
        <w:t>v -0.089598 0.923036 0.128667</w:t>
        <w:br/>
        <w:t>v -0.068641 0.903526 0.137155</w:t>
        <w:br/>
        <w:t>v -0.091009 0.903655 0.128805</w:t>
        <w:br/>
        <w:t>v -0.066840 0.922666 0.137144</w:t>
        <w:br/>
        <w:t>v -0.021532 0.921635 0.145158</w:t>
        <w:br/>
        <w:t>v -0.020784 0.945490 0.142861</w:t>
        <w:br/>
        <w:t>v -0.044475 0.922208 0.142748</w:t>
        <w:br/>
        <w:t>v -0.022234 0.903810 0.148215</w:t>
        <w:br/>
        <w:t>v -0.045641 0.903690 0.143571</w:t>
        <w:br/>
        <w:t>v -0.042735 0.945856 0.139287</w:t>
        <w:br/>
        <w:t>v -0.039527 0.978303 0.135760</w:t>
        <w:br/>
        <w:t>v -0.019157 0.978054 0.139512</w:t>
        <w:br/>
        <w:t>v -0.064127 0.946440 0.133267</w:t>
        <w:br/>
        <w:t>v -0.059447 0.978826 0.130158</w:t>
        <w:br/>
        <w:t>v -0.115596 0.923905 0.109754</w:t>
        <w:br/>
        <w:t>v -0.055298 1.009856 0.130313</w:t>
        <w:br/>
        <w:t>v -0.036947 1.009362 0.136578</w:t>
        <w:br/>
        <w:t>v -0.034010 1.041043 0.136954</w:t>
        <w:br/>
        <w:t>v -0.018031 1.009035 0.140504</w:t>
        <w:br/>
        <w:t>v -0.016608 1.040707 0.140668</w:t>
        <w:br/>
        <w:t>v -0.014795 1.073927 0.139981</w:t>
        <w:br/>
        <w:t>v -0.030652 1.074072 0.136506</w:t>
        <w:br/>
        <w:t>v -0.028881 1.097773 0.136996</w:t>
        <w:br/>
        <w:t>v -0.028595 1.130842 0.004966</w:t>
        <w:br/>
        <w:t>v -0.028030 1.152119 0.007107</w:t>
        <w:br/>
        <w:t>v -0.050756 0.960830 -0.063120</w:t>
        <w:br/>
        <w:t>v -0.051989 0.929996 -0.064082</w:t>
        <w:br/>
        <w:t>v -0.150042 0.903433 0.013510</w:t>
        <w:br/>
        <w:t>v -0.118795 0.903791 0.112719</w:t>
        <w:br/>
        <w:t>v -0.052649 0.901850 -0.063499</w:t>
        <w:br/>
        <w:t>v -0.087433 1.152393 0.063382</w:t>
        <w:br/>
        <w:t>v -0.097512 1.319573 0.050724</w:t>
        <w:br/>
        <w:t>v -0.080914 1.313392 0.069007</w:t>
        <w:br/>
        <w:t>v -0.094557 1.295704 0.061088</w:t>
        <w:br/>
        <w:t>v -0.099828 1.304864 0.050861</w:t>
        <w:br/>
        <w:t>v -0.052108 1.284764 0.121809</w:t>
        <w:br/>
        <w:t>v -0.047872 1.301901 0.100454</w:t>
        <w:br/>
        <w:t>v -0.025109 1.295441 0.115558</w:t>
        <w:br/>
        <w:t>v -0.024100 1.280478 0.133429</w:t>
        <w:br/>
        <w:t>v -0.041593 1.271247 0.143622</w:t>
        <w:br/>
        <w:t>v -0.060372 1.277203 0.132637</w:t>
        <w:br/>
        <w:t>v -0.057008 1.263889 0.152704</w:t>
        <w:br/>
        <w:t>v -0.071176 1.266163 0.143078</w:t>
        <w:br/>
        <w:t>v -0.069216 1.253791 0.159020</w:t>
        <w:br/>
        <w:t>v -0.080203 1.253457 0.151986</w:t>
        <w:br/>
        <w:t>v -0.060927 1.251809 0.163853</w:t>
        <w:br/>
        <w:t>v -0.047132 1.255493 0.162281</w:t>
        <w:br/>
        <w:t>v -0.030148 1.258167 0.158455</w:t>
        <w:br/>
        <w:t>v -0.085699 1.261997 0.133576</w:t>
        <w:br/>
        <w:t>v -0.080429 1.272273 0.121166</w:t>
        <w:br/>
        <w:t>v -0.076722 1.281716 0.108599</w:t>
        <w:br/>
        <w:t>v -0.013603 1.259676 0.153522</w:t>
        <w:br/>
        <w:t>v -0.011453 1.242469 0.164474</w:t>
        <w:br/>
        <w:t>v -0.027941 1.241875 0.167179</w:t>
        <w:br/>
        <w:t>v -0.073820 1.292455 0.092242</w:t>
        <w:br/>
        <w:t>v -0.061771 1.306632 0.087331</w:t>
        <w:br/>
        <w:t>v -0.074930 1.302335 0.080800</w:t>
        <w:br/>
        <w:t>v -0.091354 1.285525 0.071008</w:t>
        <w:br/>
        <w:t>v -0.098027 1.259597 0.058590</w:t>
        <w:br/>
        <w:t>v -0.099021 1.272815 0.047805</w:t>
        <w:br/>
        <w:t>v -0.098069 1.257545 0.073258</w:t>
        <w:br/>
        <w:t>v -0.090050 1.277603 0.081297</w:t>
        <w:br/>
        <w:t>v -0.100498 1.252110 0.090394</w:t>
        <w:br/>
        <w:t>v -0.104810 1.234350 0.089068</w:t>
        <w:br/>
        <w:t>v -0.101615 1.235469 0.071051</w:t>
        <w:br/>
        <w:t>v -0.091231 1.268919 0.097614</w:t>
        <w:br/>
        <w:t>v -0.102472 1.247326 0.104867</w:t>
        <w:br/>
        <w:t>v -0.106647 1.231605 0.104397</w:t>
        <w:br/>
        <w:t>v -0.093395 1.262170 0.111467</w:t>
        <w:br/>
        <w:t>v -0.105419 1.216317 0.093454</w:t>
        <w:br/>
        <w:t>v -0.101522 1.214467 0.075459</w:t>
        <w:br/>
        <w:t>v -0.085905 1.304191 -0.031906</w:t>
        <w:br/>
        <w:t>v -0.087314 1.278333 -0.020854</w:t>
        <w:br/>
        <w:t>v -0.075018 1.283193 -0.027630</w:t>
        <w:br/>
        <w:t>v -0.079150 1.306504 -0.033653</w:t>
        <w:br/>
        <w:t>v -0.066922 1.286902 -0.030829</w:t>
        <w:br/>
        <w:t>v -0.072190 1.309135 -0.035718</w:t>
        <w:br/>
        <w:t>v -0.066803 1.260816 -0.021192</w:t>
        <w:br/>
        <w:t>v -0.078899 1.253421 -0.011000</w:t>
        <w:br/>
        <w:t>v -0.073499 1.237704 -0.005446</w:t>
        <w:br/>
        <w:t>v -0.059285 1.245215 -0.016672</w:t>
        <w:br/>
        <w:t>v -0.098476 1.266387 -0.000435</w:t>
        <w:br/>
        <w:t>v -0.090515 1.250704 0.005314</w:t>
        <w:br/>
        <w:t>v -0.104958 1.268481 0.022730</w:t>
        <w:br/>
        <w:t>v -0.098130 1.256398 0.027312</w:t>
        <w:br/>
        <w:t>v -0.105116 1.282631 0.042187</w:t>
        <w:br/>
        <w:t>v -0.093930 1.240988 0.031968</w:t>
        <w:br/>
        <w:t>v -0.085793 1.235111 0.009765</w:t>
        <w:br/>
        <w:t>v -0.067834 1.222106 0.000158</w:t>
        <w:br/>
        <w:t>v -0.081421 1.219501 0.015016</w:t>
        <w:br/>
        <w:t>v -0.092984 1.224158 0.036380</w:t>
        <w:br/>
        <w:t>v -0.053732 1.228862 -0.009431</w:t>
        <w:br/>
        <w:t>v -0.045870 1.209466 -0.002250</w:t>
        <w:br/>
        <w:t>v -0.031304 1.223366 -0.011836</w:t>
        <w:br/>
        <w:t>v -0.041740 1.239115 -0.017148</w:t>
        <w:br/>
        <w:t>v -0.079534 1.207445 0.019394</w:t>
        <w:br/>
        <w:t>v -0.078382 1.193197 0.023823</w:t>
        <w:br/>
        <w:t>v -0.059767 1.193064 0.009610</w:t>
        <w:br/>
        <w:t>v -0.062828 1.208619 0.004766</w:t>
        <w:br/>
        <w:t>v -0.043652 1.189523 0.004713</w:t>
        <w:br/>
        <w:t>v -0.057651 1.171072 0.014062</w:t>
        <w:br/>
        <w:t>v -0.042827 1.169803 0.009103</w:t>
        <w:br/>
        <w:t>v -0.076723 1.171168 0.028465</w:t>
        <w:br/>
        <w:t>v -0.021631 1.213815 -0.009660</w:t>
        <w:br/>
        <w:t>v -0.016167 1.224320 -0.014951</w:t>
        <w:br/>
        <w:t>v -0.024462 1.233516 -0.018447</w:t>
        <w:br/>
        <w:t>v -0.092220 1.209276 0.040663</w:t>
        <w:br/>
        <w:t>v -0.090881 1.193338 0.046141</w:t>
        <w:br/>
        <w:t>v -0.098562 1.211702 0.061802</w:t>
        <w:br/>
        <w:t>v -0.099148 1.232243 0.057216</w:t>
        <w:br/>
        <w:t>v -0.096368 1.190833 0.073828</w:t>
        <w:br/>
        <w:t>v -0.068938 1.310631 -0.035576</w:t>
        <w:br/>
        <w:t>v -0.075585 1.331783 -0.033819</w:t>
        <w:br/>
        <w:t>v -0.021760 1.200859 0.161580</w:t>
        <w:br/>
        <w:t>v -0.014335 1.186207 0.153714</w:t>
        <w:br/>
        <w:t>v -0.045607 1.176994 0.146599</w:t>
        <w:br/>
        <w:t>v -0.029960 1.181082 0.150780</w:t>
        <w:br/>
        <w:t>v -0.028728 1.171636 0.147051</w:t>
        <w:br/>
        <w:t>v -0.043735 1.167657 0.142666</w:t>
        <w:br/>
        <w:t>v -0.013737 1.176978 0.149807</w:t>
        <w:br/>
        <w:t>v -0.013648 1.162216 0.146719</w:t>
        <w:br/>
        <w:t>v -0.028693 1.159557 0.144592</w:t>
        <w:br/>
        <w:t>v -0.043349 1.157713 0.140168</w:t>
        <w:br/>
        <w:t>v -0.060969 1.156968 0.131681</w:t>
        <w:br/>
        <w:t>v -0.066615 1.183545 0.147788</w:t>
        <w:br/>
        <w:t>v -0.049798 1.187358 0.155026</w:t>
        <w:br/>
        <w:t>v -0.063194 1.174967 0.138803</w:t>
        <w:br/>
        <w:t>v -0.078480 1.176108 0.127528</w:t>
        <w:br/>
        <w:t>v -0.081594 1.183544 0.137154</w:t>
        <w:br/>
        <w:t>v -0.091617 1.181995 0.108486</w:t>
        <w:br/>
        <w:t>v -0.094146 1.188108 0.121369</w:t>
        <w:br/>
        <w:t>v -0.083707 1.190078 0.144653</w:t>
        <w:br/>
        <w:t>v -0.068453 1.190091 0.154281</w:t>
        <w:br/>
        <w:t>v -0.095122 1.193517 0.132153</w:t>
        <w:br/>
        <w:t>v -0.052556 1.194875 0.161007</w:t>
        <w:br/>
        <w:t>v -0.051074 1.211556 0.169484</w:t>
        <w:br/>
        <w:t>v -0.037397 1.205871 0.166155</w:t>
        <w:br/>
        <w:t>v -0.062305 1.202608 0.164955</w:t>
        <w:br/>
        <w:t>v -0.074413 1.198805 0.159030</w:t>
        <w:br/>
        <w:t>v -0.036015 1.193316 0.158970</w:t>
        <w:br/>
        <w:t>v -0.014196 1.222654 0.166927</w:t>
        <w:br/>
        <w:t>v -0.030013 1.223958 0.169403</w:t>
        <w:br/>
        <w:t>v -0.045816 1.227255 0.171541</w:t>
        <w:br/>
        <w:t>v -0.044724 1.242193 0.169378</w:t>
        <w:br/>
        <w:t>v -0.061911 1.230288 0.170858</w:t>
        <w:br/>
        <w:t>v -0.061375 1.242767 0.168415</w:t>
        <w:br/>
        <w:t>v -0.073375 1.242683 0.164222</w:t>
        <w:br/>
        <w:t>v -0.083641 1.240783 0.158630</w:t>
        <w:br/>
        <w:t>v -0.092653 1.237353 0.151726</w:t>
        <w:br/>
        <w:t>v -0.083716 1.225983 0.162329</w:t>
        <w:br/>
        <w:t>v -0.092205 1.223687 0.155298</w:t>
        <w:br/>
        <w:t>v -0.098715 1.233509 0.144872</w:t>
        <w:br/>
        <w:t>v -0.098343 1.222180 0.147711</w:t>
        <w:br/>
        <w:t>v -0.090365 1.249942 0.144625</w:t>
        <w:br/>
        <w:t>v -0.097718 1.244254 0.138150</w:t>
        <w:br/>
        <w:t>v -0.074015 1.228310 0.167503</w:t>
        <w:br/>
        <w:t>v -0.089579 1.210286 0.155098</w:t>
        <w:br/>
        <w:t>v -0.080703 1.211066 0.162009</w:t>
        <w:br/>
        <w:t>v -0.071182 1.214000 0.167214</w:t>
        <w:br/>
        <w:t>v -0.062734 1.218431 0.170259</w:t>
        <w:br/>
        <w:t>v -0.013479 1.168619 0.003406</w:t>
        <w:br/>
        <w:t>v -0.107129 1.216814 0.108794</w:t>
        <w:br/>
        <w:t>v -0.106548 1.229929 0.120504</w:t>
        <w:br/>
        <w:t>v -0.106499 1.218369 0.124391</w:t>
        <w:br/>
        <w:t>v -0.103160 1.208320 0.131188</w:t>
        <w:br/>
        <w:t>v -0.102993 1.220971 0.138685</w:t>
        <w:br/>
        <w:t>v -0.101311 1.213714 0.140395</w:t>
        <w:br/>
        <w:t>v -0.103684 1.203161 0.118145</w:t>
        <w:br/>
        <w:t>v -0.095894 1.201452 0.141469</w:t>
        <w:br/>
        <w:t>v -0.102375 1.199930 0.104214</w:t>
        <w:br/>
        <w:t>v -0.098922 1.196082 0.087275</w:t>
        <w:br/>
        <w:t>v -0.089739 1.175143 0.102159</w:t>
        <w:br/>
        <w:t>v -0.076484 1.168572 0.122285</w:t>
        <w:br/>
        <w:t>v -0.075868 1.158151 0.119285</w:t>
        <w:br/>
        <w:t>v -0.061299 1.166389 0.134179</w:t>
        <w:br/>
        <w:t>v -0.088224 1.161923 0.099099</w:t>
        <w:br/>
        <w:t>v -0.091976 1.168958 0.075355</w:t>
        <w:br/>
        <w:t>v -0.087605 1.171010 0.049907</w:t>
        <w:br/>
        <w:t>v -0.086305 1.198808 0.151138</w:t>
        <w:br/>
        <w:t>v -0.096731 1.211424 0.147338</w:t>
        <w:br/>
        <w:t>v -0.103335 1.230482 0.135951</w:t>
        <w:br/>
        <w:t>v -0.103252 1.242496 0.120115</w:t>
        <w:br/>
        <w:t>v -0.102054 1.238694 0.133089</w:t>
        <w:br/>
        <w:t>v -0.095966 1.254091 0.125447</w:t>
        <w:br/>
        <w:t>v -0.057952 1.266193 -0.025647</w:t>
        <w:br/>
        <w:t>v -0.042214 1.257736 -0.025703</w:t>
        <w:br/>
        <w:t>v -0.050245 1.270128 -0.029133</w:t>
        <w:br/>
        <w:t>v -0.050237 1.252211 -0.021711</w:t>
        <w:br/>
        <w:t>v -0.026691 1.201325 -0.002658</w:t>
        <w:br/>
        <w:t>v -0.028420 1.185580 0.002274</w:t>
        <w:br/>
        <w:t>v -0.086512 1.326705 -0.033135</w:t>
        <w:br/>
        <w:t>v -0.010016 1.206179 -0.007266</w:t>
        <w:br/>
        <w:t>v -0.007667 1.214679 -0.011684</w:t>
        <w:br/>
        <w:t>v -0.013723 1.182196 0.001377</w:t>
        <w:br/>
        <w:t>v -0.028077 1.169055 0.005648</w:t>
        <w:br/>
        <w:t>v -0.012816 1.195449 -0.001713</w:t>
        <w:br/>
        <w:t>v -0.066988 1.311682 -0.030713</w:t>
        <w:br/>
        <w:t>v -0.068938 1.310631 -0.035576</w:t>
        <w:br/>
        <w:t>v -0.060455 1.290226 -0.033251</w:t>
        <w:br/>
        <w:t>v -0.058016 1.291413 -0.029315</w:t>
        <w:br/>
        <w:t>v -0.050245 1.270128 -0.029133</w:t>
        <w:br/>
        <w:t>v -0.049005 1.272218 -0.026250</w:t>
        <w:br/>
        <w:t>v -0.042214 1.257736 -0.025703</w:t>
        <w:br/>
        <w:t>v -0.040904 1.259392 -0.023607</w:t>
        <w:br/>
        <w:t>v -0.033918 1.245866 -0.022327</w:t>
        <w:br/>
        <w:t>v -0.032586 1.247880 -0.019099</w:t>
        <w:br/>
        <w:t>v -0.024462 1.233516 -0.018447</w:t>
        <w:br/>
        <w:t>v -0.023113 1.236161 -0.013681</w:t>
        <w:br/>
        <w:t>v -0.000000 1.207106 -0.008963</w:t>
        <w:br/>
        <w:t>v -0.000000 1.210721 -0.003452</w:t>
        <w:br/>
        <w:t>v -0.006671 1.218132 -0.005523</w:t>
        <w:br/>
        <w:t>v -0.007667 1.214679 -0.011684</w:t>
        <w:br/>
        <w:t>v -0.075585 1.331783 -0.033819</w:t>
        <w:br/>
        <w:t>v -0.014969 1.227307 -0.009706</w:t>
        <w:br/>
        <w:t>v -0.016167 1.224320 -0.014951</w:t>
        <w:br/>
        <w:t>v -0.089869 1.336753 -0.031178</w:t>
        <w:br/>
        <w:t>v -0.060455 1.290226 -0.033251</w:t>
        <w:br/>
        <w:t>v -0.033918 1.245866 -0.022327</w:t>
        <w:br/>
        <w:t>v -0.120444 1.314291 0.041818</w:t>
        <w:br/>
        <w:t>v -0.113760 1.308174 0.047379</w:t>
        <w:br/>
        <w:t>v -0.125797 1.304428 0.044981</w:t>
        <w:br/>
        <w:t>v -0.106716 1.307899 0.050312</w:t>
        <w:br/>
        <w:t>v -0.104392 1.322605 0.046954</w:t>
        <w:br/>
        <w:t>v -0.097512 1.319573 0.050724</w:t>
        <w:br/>
        <w:t>v -0.099828 1.304864 0.050861</w:t>
        <w:br/>
        <w:t>v -0.109723 1.285365 0.041181</w:t>
        <w:br/>
        <w:t>v -0.115154 1.286294 0.040829</w:t>
        <w:br/>
        <w:t>v -0.124676 1.286240 0.041536</w:t>
        <w:br/>
        <w:t>v -0.142350 1.300256 0.049031</w:t>
        <w:br/>
        <w:t>v -0.138206 1.281758 0.041755</w:t>
        <w:br/>
        <w:t>v -0.124049 1.270988 0.023147</w:t>
        <w:br/>
        <w:t>v -0.134290 1.265345 0.025279</w:t>
        <w:br/>
        <w:t>v -0.114000 1.272923 0.022164</w:t>
        <w:br/>
        <w:t>v -0.108994 1.271599 0.022203</w:t>
        <w:br/>
        <w:t>v -0.105116 1.282631 0.042187</w:t>
        <w:br/>
        <w:t>v -0.104958 1.268481 0.022730</w:t>
        <w:br/>
        <w:t>v -0.110382 1.271286 -0.000154</w:t>
        <w:br/>
        <w:t>v -0.103591 1.270072 -0.000715</w:t>
        <w:br/>
        <w:t>v -0.123068 1.268072 0.001215</w:t>
        <w:br/>
        <w:t>v -0.136194 1.260395 0.002691</w:t>
        <w:br/>
        <w:t>v -0.156318 1.257120 -0.016949</w:t>
        <w:br/>
        <w:t>v -0.154591 1.248183 0.004177</w:t>
        <w:br/>
        <w:t>v -0.136194 1.260395 0.002691</w:t>
        <w:br/>
        <w:t>v -0.136627 1.267975 -0.017744</w:t>
        <w:br/>
        <w:t>v -0.123068 1.268072 0.001215</w:t>
        <w:br/>
        <w:t>v -0.121337 1.275642 -0.017918</w:t>
        <w:br/>
        <w:t>v -0.156798 1.251846 0.026909</w:t>
        <w:br/>
        <w:t>v -0.154591 1.248183 0.004177</w:t>
        <w:br/>
        <w:t>v -0.110382 1.271286 -0.000154</w:t>
        <w:br/>
        <w:t>v -0.106868 1.280428 -0.018152</w:t>
        <w:br/>
        <w:t>v -0.103591 1.270072 -0.000715</w:t>
        <w:br/>
        <w:t>v -0.098576 1.280352 -0.018557</w:t>
        <w:br/>
        <w:t>v -0.121444 1.290537 -0.030910</w:t>
        <w:br/>
        <w:t>v -0.104584 1.297591 -0.029971</w:t>
        <w:br/>
        <w:t>v -0.095268 1.300607 -0.030074</w:t>
        <w:br/>
        <w:t>v -0.085905 1.304191 -0.031906</w:t>
        <w:br/>
        <w:t>v -0.086512 1.326705 -0.033135</w:t>
        <w:br/>
        <w:t>v -0.095248 1.321972 -0.032755</w:t>
        <w:br/>
        <w:t>v -0.104483 1.317797 -0.032494</w:t>
        <w:br/>
        <w:t>v -0.123963 1.310024 -0.033173</w:t>
        <w:br/>
        <w:t>v -0.143857 1.302554 -0.033501</w:t>
        <w:br/>
        <w:t>v -0.138953 1.282832 -0.031526</w:t>
        <w:br/>
        <w:t>v -0.147169 1.316887 -0.028678</w:t>
        <w:br/>
        <w:t>v -0.171249 1.305791 -0.028828</w:t>
        <w:br/>
        <w:t>v -0.165797 1.292024 -0.033152</w:t>
        <w:br/>
        <w:t>v -0.175969 1.318396 -0.015883</w:t>
        <w:br/>
        <w:t>v -0.149516 1.331249 -0.015610</w:t>
        <w:br/>
        <w:t>v -0.153051 1.335438 0.005673</w:t>
        <w:br/>
        <w:t>v -0.178153 1.322072 0.003309</w:t>
        <w:br/>
        <w:t>v -0.128902 1.325252 -0.028233</w:t>
        <w:br/>
        <w:t>v -0.111093 1.334568 -0.028994</w:t>
        <w:br/>
        <w:t>v -0.160348 1.273220 -0.030501</w:t>
        <w:br/>
        <w:t>v -0.138715 1.329953 0.029688</w:t>
        <w:br/>
        <w:t>v -0.127171 1.328700 0.035159</w:t>
        <w:br/>
        <w:t>v -0.129928 1.320247 0.041390</w:t>
        <w:br/>
        <w:t>v -0.173679 1.304159 0.040322</w:t>
        <w:br/>
        <w:t>v -0.146312 1.317216 0.041728</w:t>
        <w:br/>
        <w:t>v -0.167522 1.285638 0.048251</w:t>
        <w:br/>
        <w:t>v -0.162713 1.270196 0.046953</w:t>
        <w:br/>
        <w:t>v -0.177993 1.317536 0.023350</w:t>
        <w:br/>
        <w:t>v -0.148815 1.330621 0.023092</w:t>
        <w:br/>
        <w:t>v -0.098476 1.266387 -0.000435</w:t>
        <w:br/>
        <w:t>v -0.098476 1.266387 -0.000435</w:t>
        <w:br/>
        <w:t>v -0.087314 1.278333 -0.020854</w:t>
        <w:br/>
        <w:t>v -0.109641 1.338598 -0.028292</w:t>
        <w:br/>
        <w:t>v -0.128761 1.330168 -0.028309</w:t>
        <w:br/>
        <w:t>v -0.089869 1.336753 -0.031178</w:t>
        <w:br/>
        <w:t>v -0.100778 1.339274 -0.030976</w:t>
        <w:br/>
        <w:t>v -0.111707 1.325310 0.041471</w:t>
        <w:br/>
        <w:t>v -0.206788 1.301358 -0.014271</w:t>
        <w:br/>
        <w:t>v -0.202446 1.290828 -0.028066</w:t>
        <w:br/>
        <w:t>v -0.209396 1.305264 0.003860</w:t>
        <w:br/>
        <w:t>v -0.195985 1.276112 -0.032255</w:t>
        <w:br/>
        <w:t>v -0.189420 1.257812 -0.029134</w:t>
        <w:br/>
        <w:t>v -0.469718 1.147900 0.004432</w:t>
        <w:br/>
        <w:t>v -0.468276 1.142024 0.004616</w:t>
        <w:br/>
        <w:t>v -0.466381 1.140226 -0.013225</w:t>
        <w:br/>
        <w:t>v -0.467871 1.145996 -0.015871</w:t>
        <w:br/>
        <w:t>v -0.457788 1.156554 -0.017023</w:t>
        <w:br/>
        <w:t>v -0.448352 1.165988 -0.017395</w:t>
        <w:br/>
        <w:t>v -0.450312 1.168051 0.000816</w:t>
        <w:br/>
        <w:t>v -0.461353 1.159249 0.000933</w:t>
        <w:br/>
        <w:t>v -0.449021 1.166646 0.019461</w:t>
        <w:br/>
        <w:t>v -0.444412 1.190586 0.001112</w:t>
        <w:br/>
        <w:t>v -0.437254 1.202760 0.001209</w:t>
        <w:br/>
        <w:t>v -0.435834 1.200518 0.025365</w:t>
        <w:br/>
        <w:t>v -0.443280 1.188256 0.023838</w:t>
        <w:br/>
        <w:t>v -0.440719 1.187194 -0.024803</w:t>
        <w:br/>
        <w:t>v -0.432535 1.199011 -0.028386</w:t>
        <w:br/>
        <w:t>v -0.377160 1.231071 0.001100</w:t>
        <w:br/>
        <w:t>v -0.420005 1.214276 0.001232</w:t>
        <w:br/>
        <w:t>v -0.415751 1.209692 -0.028673</w:t>
        <w:br/>
        <w:t>v -0.373598 1.226794 -0.023482</w:t>
        <w:br/>
        <w:t>v -0.416870 1.212679 0.024811</w:t>
        <w:br/>
        <w:t>v -0.375892 1.228269 0.023237</w:t>
        <w:br/>
        <w:t>v -0.402882 1.194910 -0.052400</w:t>
        <w:br/>
        <w:t>v -0.362395 1.212428 -0.045210</w:t>
        <w:br/>
        <w:t>v -0.418256 1.181583 0.064498</w:t>
        <w:br/>
        <w:t>v -0.427605 1.171887 0.060359</w:t>
        <w:br/>
        <w:t>v -0.423394 1.189106 0.059524</w:t>
        <w:br/>
        <w:t>v -0.428887 1.174561 -0.047382</w:t>
        <w:br/>
        <w:t>v -0.418928 1.185239 -0.052522</w:t>
        <w:br/>
        <w:t>v -0.439156 1.156313 -0.034925</w:t>
        <w:br/>
        <w:t>v -0.422372 1.137878 -0.043290</w:t>
        <w:br/>
        <w:t>v -0.409341 1.153176 -0.056664</w:t>
        <w:br/>
        <w:t>v -0.401251 1.145675 -0.058018</w:t>
        <w:br/>
        <w:t>v -0.380659 1.146245 -0.062613</w:t>
        <w:br/>
        <w:t>v -0.395631 1.162380 -0.063871</w:t>
        <w:br/>
        <w:t>v -0.445780 1.162050 0.034664</w:t>
        <w:br/>
        <w:t>v -0.439082 1.182814 0.041926</w:t>
        <w:br/>
        <w:t>v -0.467629 1.145211 0.024678</w:t>
        <w:br/>
        <w:t>v -0.458421 1.156673 0.025025</w:t>
        <w:br/>
        <w:t>v -0.449931 1.146360 0.042325</w:t>
        <w:br/>
        <w:t>v -0.460734 1.136906 0.039908</w:t>
        <w:br/>
        <w:t>v -0.437394 1.130992 0.048638</w:t>
        <w:br/>
        <w:t>v -0.423029 1.114780 0.043682</w:t>
        <w:br/>
        <w:t>v -0.434404 1.107103 0.043717</w:t>
        <w:br/>
        <w:t>v -0.448468 1.122845 0.048297</w:t>
        <w:br/>
        <w:t>v -0.449870 1.121301 0.039231</w:t>
        <w:br/>
        <w:t>v -0.448468 1.122845 0.048297</w:t>
        <w:br/>
        <w:t>v -0.434404 1.107103 0.043717</w:t>
        <w:br/>
        <w:t>v -0.439025 1.109090 0.035355</w:t>
        <w:br/>
        <w:t>v -0.423192 1.094809 0.027088</w:t>
        <w:br/>
        <w:t>v -0.430252 1.099332 0.022311</w:t>
        <w:br/>
        <w:t>v -0.410714 1.102899 0.026790</w:t>
        <w:br/>
        <w:t>v -0.423192 1.094809 0.027088</w:t>
        <w:br/>
        <w:t>v -0.407481 1.142990 0.055082</w:t>
        <w:br/>
        <w:t>v -0.419251 1.132179 0.045836</w:t>
        <w:br/>
        <w:t>v -0.426504 1.141078 0.044565</w:t>
        <w:br/>
        <w:t>v -0.459401 1.132082 0.033198</w:t>
        <w:br/>
        <w:t>v -0.465978 1.139500 0.021612</w:t>
        <w:br/>
        <w:t>v -0.467629 1.145211 0.024678</w:t>
        <w:br/>
        <w:t>v -0.460734 1.136906 0.039908</w:t>
        <w:br/>
        <w:t>v -0.449346 1.121493 -0.032870</w:t>
        <w:br/>
        <w:t>v -0.447794 1.123031 -0.041529</w:t>
        <w:br/>
        <w:t>v -0.460562 1.137338 -0.033455</w:t>
        <w:br/>
        <w:t>v -0.459611 1.132875 -0.026773</w:t>
        <w:br/>
        <w:t>v -0.433128 1.106593 -0.036464</w:t>
        <w:br/>
        <w:t>v -0.437802 1.108432 -0.028918</w:t>
        <w:br/>
        <w:t>v -0.410497 1.104399 -0.019339</w:t>
        <w:br/>
        <w:t>v -0.397735 1.109861 -0.020389</w:t>
        <w:br/>
        <w:t>v -0.409154 1.122202 -0.035388</w:t>
        <w:br/>
        <w:t>v -0.422191 1.115148 -0.035210</w:t>
        <w:br/>
        <w:t>v -0.418843 1.090182 0.003404</w:t>
        <w:br/>
        <w:t>v -0.406901 1.098990 0.003253</w:t>
        <w:br/>
        <w:t>v -0.422677 1.094836 -0.020003</w:t>
        <w:br/>
        <w:t>v -0.422677 1.094836 -0.020003</w:t>
        <w:br/>
        <w:t>v -0.437802 1.108432 -0.028918</w:t>
        <w:br/>
        <w:t>v -0.428936 1.098286 -0.016018</w:t>
        <w:br/>
        <w:t>v -0.426381 1.095177 0.003407</w:t>
        <w:br/>
        <w:t>v -0.418843 1.090182 0.003404</w:t>
        <w:br/>
        <w:t>v -0.203954 1.286812 0.040114</w:t>
        <w:br/>
        <w:t>v -0.196911 1.270301 0.046300</w:t>
        <w:br/>
        <w:t>v -0.190608 1.252864 0.045538</w:t>
        <w:br/>
        <w:t>v -0.185339 1.241615 0.039528</w:t>
        <w:br/>
        <w:t>v -0.181338 1.232817 0.004613</w:t>
        <w:br/>
        <w:t>v -0.182613 1.235168 0.027810</w:t>
        <w:br/>
        <w:t>v -0.183715 1.241326 -0.016622</w:t>
        <w:br/>
        <w:t>v -0.181338 1.232817 0.004613</w:t>
        <w:br/>
        <w:t>v -0.208119 1.225540 -0.016630</w:t>
        <w:br/>
        <w:t>v -0.205194 1.217190 0.004766</w:t>
        <w:br/>
        <w:t>v -0.209703 1.227327 0.037454</w:t>
        <w:br/>
        <w:t>v -0.213598 1.237152 0.042955</w:t>
        <w:br/>
        <w:t>v -0.205194 1.217190 0.004766</w:t>
        <w:br/>
        <w:t>v -0.206264 1.219112 0.028285</w:t>
        <w:br/>
        <w:t>v -0.214923 1.242134 -0.028578</w:t>
        <w:br/>
        <w:t>v -0.222514 1.260227 -0.033544</w:t>
        <w:br/>
        <w:t>v -0.250273 1.193104 -0.012816</w:t>
        <w:br/>
        <w:t>v -0.252429 1.184121 0.004863</w:t>
        <w:br/>
        <w:t>v -0.238603 1.190199 0.004792</w:t>
        <w:br/>
        <w:t>v -0.244125 1.199059 -0.015291</w:t>
        <w:br/>
        <w:t>v -0.231182 1.196953 0.015798</w:t>
        <w:br/>
        <w:t>v -0.238730 1.189723 0.015314</w:t>
        <w:br/>
        <w:t>v -0.241914 1.194544 0.028891</w:t>
        <w:br/>
        <w:t>v -0.234222 1.200813 0.029775</w:t>
        <w:br/>
        <w:t>v -0.230614 1.272966 0.039208</w:t>
        <w:br/>
        <w:t>v -0.222214 1.254410 0.046803</w:t>
        <w:br/>
        <w:t>v -0.242125 1.215653 0.046450</w:t>
        <w:br/>
        <w:t>v -0.252175 1.234606 0.048453</w:t>
        <w:br/>
        <w:t>v -0.245089 1.238863 0.050671</w:t>
        <w:br/>
        <w:t>v -0.286384 1.241164 0.042256</w:t>
        <w:br/>
        <w:t>v -0.276630 1.220981 0.051382</w:t>
        <w:br/>
        <w:t>v -0.303306 1.207049 0.054287</w:t>
        <w:br/>
        <w:t>v -0.316661 1.227084 0.045214</w:t>
        <w:br/>
        <w:t>v -0.323810 1.238819 0.034045</w:t>
        <w:br/>
        <w:t>v -0.291681 1.250928 0.030451</w:t>
        <w:br/>
        <w:t>v -0.287792 1.184832 0.050933</w:t>
        <w:br/>
        <w:t>v -0.257984 1.257478 0.041798</w:t>
        <w:br/>
        <w:t>v -0.261994 1.276052 0.025180</w:t>
        <w:br/>
        <w:t>v -0.253840 1.261003 0.043559</w:t>
        <w:br/>
        <w:t>v -0.269091 1.267608 0.024648</w:t>
        <w:br/>
        <w:t>v -0.270996 1.272668 0.004521</w:t>
        <w:br/>
        <w:t>v -0.263546 1.280306 0.005084</w:t>
        <w:br/>
        <w:t>v -0.255222 1.187825 0.027702</w:t>
        <w:br/>
        <w:t>v -0.263133 1.200739 0.044200</w:t>
        <w:br/>
        <w:t>v -0.250488 1.209640 0.043756</w:t>
        <w:br/>
        <w:t>v -0.235821 1.285563 0.023220</w:t>
        <w:br/>
        <w:t>v -0.208648 1.300461 0.023522</w:t>
        <w:br/>
        <w:t>v -0.237154 1.290439 0.004117</w:t>
        <w:br/>
        <w:t>v -0.235055 1.287699 -0.014116</w:t>
        <w:br/>
        <w:t>v -0.328880 1.247936 0.001038</w:t>
        <w:br/>
        <w:t>v -0.296787 1.260874 0.002179</w:t>
        <w:br/>
        <w:t>v -0.295995 1.258425 0.016137</w:t>
        <w:br/>
        <w:t>v -0.327780 1.245264 0.020067</w:t>
        <w:br/>
        <w:t>v -0.326135 1.243908 -0.018495</w:t>
        <w:br/>
        <w:t>v -0.294508 1.257726 -0.016437</w:t>
        <w:br/>
        <w:t>v -0.317500 1.231363 -0.035981</w:t>
        <w:br/>
        <w:t>v -0.286968 1.244928 -0.031666</w:t>
        <w:br/>
        <w:t>v -0.303484 1.210295 -0.042805</w:t>
        <w:br/>
        <w:t>v -0.275857 1.226003 -0.037106</w:t>
        <w:br/>
        <w:t>v -0.289291 1.188452 -0.037310</w:t>
        <w:br/>
        <w:t>v -0.263922 1.205816 -0.033546</w:t>
        <w:br/>
        <w:t>v -0.243879 1.245967 -0.035822</w:t>
        <w:br/>
        <w:t>v -0.248923 1.265087 -0.029018</w:t>
        <w:br/>
        <w:t>v -0.253005 1.263420 -0.029277</w:t>
        <w:br/>
        <w:t>v -0.229973 1.277023 -0.027744</w:t>
        <w:br/>
        <w:t>v -0.257596 1.261462 -0.030314</w:t>
        <w:br/>
        <w:t>v -0.261041 1.276185 -0.014943</w:t>
        <w:br/>
        <w:t>v -0.278159 1.263878 -0.014989</w:t>
        <w:br/>
        <w:t>v -0.280969 1.267970 0.003255</w:t>
        <w:br/>
        <w:t>v -0.234731 1.227098 -0.030499</w:t>
        <w:br/>
        <w:t>v -0.260706 1.185005 -0.018923</w:t>
        <w:br/>
        <w:t>v -0.277348 1.168647 0.030875</w:t>
        <w:br/>
        <w:t>v -0.252429 1.184121 0.004863</w:t>
        <w:br/>
        <w:t>v -0.274222 1.163766 0.002408</w:t>
        <w:br/>
        <w:t>v -0.258393 1.196545 -0.026386</w:t>
        <w:br/>
        <w:t>v -0.227523 1.211553 -0.016592</w:t>
        <w:br/>
        <w:t>v -0.339980 1.222029 -0.040720</w:t>
        <w:br/>
        <w:t>v -0.349922 1.235484 -0.020866</w:t>
        <w:br/>
        <w:t>v -0.323381 1.166042 -0.048680</w:t>
        <w:br/>
        <w:t>v -0.306529 1.177168 -0.042618</w:t>
        <w:br/>
        <w:t>v -0.323440 1.199336 -0.047520</w:t>
        <w:br/>
        <w:t>v -0.343418 1.188817 -0.052738</w:t>
        <w:br/>
        <w:t>v -0.294653 1.160099 -0.026081</w:t>
        <w:br/>
        <w:t>v -0.278254 1.171885 -0.020603</w:t>
        <w:br/>
        <w:t>v -0.289035 1.151699 0.000971</w:t>
        <w:br/>
        <w:t>v -0.274222 1.163766 0.002408</w:t>
        <w:br/>
        <w:t>v -0.354064 1.145754 -0.056310</w:t>
        <w:br/>
        <w:t>v -0.378537 1.171244 -0.063488</w:t>
        <w:br/>
        <w:t>v -0.325204 1.140017 -0.037116</w:t>
        <w:br/>
        <w:t>v -0.310421 1.149369 -0.031435</w:t>
        <w:br/>
        <w:t>v -0.331592 1.124017 -0.015864</w:t>
        <w:br/>
        <w:t>v -0.335812 1.129970 -0.033583</w:t>
        <w:br/>
        <w:t>v -0.352617 1.238433 0.000938</w:t>
        <w:br/>
        <w:t>v -0.351655 1.236342 0.021891</w:t>
        <w:br/>
        <w:t>v -0.347355 1.230247 0.037015</w:t>
        <w:br/>
        <w:t>v -0.370872 1.221573 0.040187</w:t>
        <w:br/>
        <w:t>v -0.308817 1.144023 0.036611</w:t>
        <w:br/>
        <w:t>v -0.323664 1.161397 0.056585</w:t>
        <w:br/>
        <w:t>v -0.305778 1.173209 0.054361</w:t>
        <w:br/>
        <w:t>v -0.293594 1.156085 0.033644</w:t>
        <w:br/>
        <w:t>v -0.334837 1.125969 0.040889</w:t>
        <w:br/>
        <w:t>v -0.373026 1.111662 0.034238</w:t>
        <w:br/>
        <w:t>v -0.390106 1.129041 0.060056</w:t>
        <w:br/>
        <w:t>v -0.353915 1.116811 0.038090</w:t>
        <w:br/>
        <w:t>v -0.399073 1.109583 0.026717</w:t>
        <w:br/>
        <w:t>v -0.411084 1.122105 0.044050</w:t>
        <w:br/>
        <w:t>v -0.406901 1.098990 0.003253</w:t>
        <w:br/>
        <w:t>v -0.418843 1.090182 0.003404</w:t>
        <w:br/>
        <w:t>v -0.394662 1.105234 0.003208</w:t>
        <w:br/>
        <w:t>v -0.367399 1.106506 0.003491</w:t>
        <w:br/>
        <w:t>v -0.347204 1.110854 0.004374</w:t>
        <w:br/>
        <w:t>v -0.369269 1.108688 -0.012968</w:t>
        <w:br/>
        <w:t>v -0.373399 1.113135 -0.026569</w:t>
        <w:br/>
        <w:t>v -0.349517 1.113884 -0.014702</w:t>
        <w:br/>
        <w:t>v -0.355144 1.120168 -0.030293</w:t>
        <w:br/>
        <w:t>v -0.380045 1.121135 -0.039255</w:t>
        <w:br/>
        <w:t>v -0.370346 1.134080 -0.047912</w:t>
        <w:br/>
        <w:t>v -0.402373 1.159950 0.071307</w:t>
        <w:br/>
        <w:t>v -0.414312 1.153408 0.065106</w:t>
        <w:br/>
        <w:t>v -0.391983 1.144191 0.062285</w:t>
        <w:br/>
        <w:t>v -0.377001 1.131356 0.062301</w:t>
        <w:br/>
        <w:t>v -0.371263 1.157026 0.071100</w:t>
        <w:br/>
        <w:t>v -0.355341 1.143674 0.063396</w:t>
        <w:br/>
        <w:t>v -0.361784 1.209761 0.054462</w:t>
        <w:br/>
        <w:t>v -0.342764 1.186005 0.063017</w:t>
        <w:br/>
        <w:t>v -0.379110 1.167042 0.072562</w:t>
        <w:br/>
        <w:t>v -0.401495 1.191738 0.063832</w:t>
        <w:br/>
        <w:t>v -0.328973 1.120327 0.003949</w:t>
        <w:br/>
        <w:t>v -0.303809 1.139619 -0.000382</w:t>
        <w:br/>
        <w:t>v -0.289035 1.151699 0.000971</w:t>
        <w:br/>
        <w:t>v -0.322593 1.196830 0.058237</w:t>
        <w:br/>
        <w:t>v -0.272518 1.194567 0.047765</w:t>
        <w:br/>
        <w:t>v -0.339362 1.218888 0.050163</w:t>
        <w:br/>
        <w:t>v -0.409623 1.206616 0.045222</w:t>
        <w:br/>
        <w:t>v -0.418843 1.090182 0.003404</w:t>
        <w:br/>
        <w:t>v -0.426381 1.095177 0.003407</w:t>
        <w:br/>
        <w:t>v -0.430989 1.157617 0.056432</w:t>
        <w:br/>
        <w:t>v -0.395628 1.137096 -0.046948</w:t>
        <w:br/>
        <w:t>v -0.435282 1.129401 -0.040389</w:t>
        <w:br/>
        <w:t>v -0.450077 1.145878 -0.033581</w:t>
        <w:br/>
        <w:t>v -0.428209 1.207623 0.025327</w:t>
        <w:br/>
        <w:t>v -0.424480 1.202745 0.042398</w:t>
        <w:br/>
        <w:t>v -0.429654 1.209854 0.001230</w:t>
        <w:br/>
        <w:t>v -0.425059 1.205322 -0.029511</w:t>
        <w:br/>
        <w:t>v -0.411754 1.190432 -0.053658</w:t>
        <w:br/>
        <w:t>v -0.387291 1.166998 -0.065472</w:t>
        <w:br/>
        <w:t>v -0.361814 1.140370 -0.057883</w:t>
        <w:br/>
        <w:t>v -0.342140 1.136512 -0.048073</w:t>
        <w:br/>
        <w:t>v -0.349926 1.127076 -0.038914</w:t>
        <w:br/>
        <w:t>v -0.342613 1.121354 0.040020</w:t>
        <w:br/>
        <w:t>v -0.363640 1.139549 0.064167</w:t>
        <w:br/>
        <w:t>v -0.336148 1.115313 0.003909</w:t>
        <w:br/>
        <w:t>v -0.410707 1.187866 0.065302</w:t>
        <w:br/>
        <w:t>v -0.389597 1.161866 0.073977</w:t>
        <w:br/>
        <w:t>v -0.379289 1.151796 0.070226</w:t>
        <w:br/>
        <w:t>v -0.420229 1.198357 0.052633</w:t>
        <w:br/>
        <w:t>v -0.339661 1.117958 -0.015417</w:t>
        <w:br/>
        <w:t>v -0.370555 1.144615 0.069205</w:t>
        <w:br/>
        <w:t>v -0.223740 1.203081 0.004764</w:t>
        <w:br/>
        <w:t>v -0.227116 1.207488 0.030415</w:t>
        <w:br/>
        <w:t>v -0.223567 1.203088 0.017018</w:t>
        <w:br/>
        <w:t>v -0.240091 1.242599 0.047987</w:t>
        <w:br/>
        <w:t>v -0.234189 1.221282 0.045365</w:t>
        <w:br/>
        <w:t>v -0.252344 1.276744 0.023940</w:t>
        <w:br/>
        <w:t>v -0.246986 1.263678 0.039681</w:t>
        <w:br/>
        <w:t>v -0.254546 1.281576 0.005250</w:t>
        <w:br/>
        <w:t>v -0.254242 1.240794 -0.037903</w:t>
        <w:br/>
        <w:t>v -0.252673 1.277826 -0.014965</w:t>
        <w:br/>
        <w:t>v -0.243890 1.218952 -0.030748</w:t>
        <w:br/>
        <w:t>v -0.236392 1.205310 -0.017695</w:t>
        <w:br/>
        <w:t>v -0.233661 1.199217 -0.008709</w:t>
        <w:br/>
        <w:t>v -0.238603 1.190199 0.004792</w:t>
        <w:br/>
        <w:t>v -0.278672 1.262514 0.024947</w:t>
        <w:br/>
        <w:t>v -0.271827 1.248543 0.040193</w:t>
        <w:br/>
        <w:t>v -0.265408 1.239936 0.048141</w:t>
        <w:br/>
        <w:t>v -0.267450 1.225611 0.051347</w:t>
        <w:br/>
        <w:t>v -0.271995 1.253068 -0.030669</w:t>
        <w:br/>
        <w:t>v -0.269051 1.270172 -0.015335</w:t>
        <w:br/>
        <w:t>v -0.262504 1.233613 -0.036434</w:t>
        <w:br/>
        <w:t>v -0.253454 1.213740 -0.032655</w:t>
        <w:br/>
        <w:t>v -0.223740 1.203081 0.004764</w:t>
        <w:br/>
        <w:t>v -0.258311 1.230687 0.046354</w:t>
        <w:br/>
        <w:t>v -0.263761 1.255024 0.041784</w:t>
        <w:br/>
        <w:t>v -0.262685 1.258767 -0.030775</w:t>
        <w:br/>
        <w:t>v -0.231113 1.196469 0.004682</w:t>
        <w:br/>
        <w:t>v -0.270593 1.211713 0.051729</w:t>
        <w:br/>
        <w:t>v -0.231113 1.196469 0.004682</w:t>
        <w:br/>
        <w:t>v -0.404529 1.129506 0.054746</w:t>
        <w:br/>
        <w:t>v -0.434567 1.149965 0.044305</w:t>
        <w:br/>
        <w:t>v -0.437734 1.153854 0.037542</w:t>
        <w:br/>
        <w:t>v -0.425500 1.193992 0.054553</w:t>
        <w:br/>
        <w:t>v -0.432058 1.175233 0.048592</w:t>
        <w:br/>
        <w:t>v -0.429841 1.194449 0.047065</w:t>
        <w:br/>
        <w:t>v -0.303809 1.139619 -0.000382</w:t>
        <w:br/>
        <w:t>v -0.367399 1.106506 0.003491</w:t>
        <w:br/>
        <w:t>v -0.347204 1.110854 0.004374</w:t>
        <w:br/>
        <w:t>v -0.336148 1.115313 0.003909</w:t>
        <w:br/>
        <w:t>v -0.328973 1.120327 0.003949</w:t>
        <w:br/>
        <w:t>v -0.394662 1.105234 0.003208</w:t>
        <w:br/>
        <w:t>v -0.467871 1.145996 -0.015871</w:t>
        <w:br/>
        <w:t>v -0.433128 1.106593 -0.036464</w:t>
        <w:br/>
        <w:t>v -0.447794 1.123031 -0.041529</w:t>
        <w:br/>
        <w:t>v -0.460562 1.137338 -0.033455</w:t>
        <w:br/>
        <w:t>v -0.437734 1.153854 0.037542</w:t>
        <w:br/>
        <w:t>v -0.434567 1.149965 0.044305</w:t>
        <w:br/>
        <w:t>v -0.426504 1.141078 0.044565</w:t>
        <w:br/>
        <w:t>v -0.051449 1.041777 -0.159779</w:t>
        <w:br/>
        <w:t>v -0.053684 1.045741 -0.157792</w:t>
        <w:br/>
        <w:t>v -0.062713 1.039901 -0.154179</w:t>
        <w:br/>
        <w:t>v -0.061292 1.034826 -0.155264</w:t>
        <w:br/>
        <w:t>v -0.024182 1.041785 -0.160421</w:t>
        <w:br/>
        <w:t>v -0.014375 1.034829 -0.155834</w:t>
        <w:br/>
        <w:t>v -0.013012 1.039895 -0.154640</w:t>
        <w:br/>
        <w:t>v -0.022014 1.045730 -0.158327</w:t>
        <w:br/>
        <w:t>v -0.037310 1.029079 -0.167324</w:t>
        <w:br/>
        <w:t>v -0.039633 1.029153 -0.167006</w:t>
        <w:br/>
        <w:t>v -0.039094 1.026486 -0.166295</w:t>
        <w:br/>
        <w:t>v -0.037310 1.026152 -0.166523</w:t>
        <w:br/>
        <w:t>v -0.041888 1.028648 -0.165642</w:t>
        <w:br/>
        <w:t>v -0.041934 1.029982 -0.166013</w:t>
        <w:br/>
        <w:t>v -0.039649 1.030703 -0.166384</w:t>
        <w:br/>
        <w:t>v -0.040512 1.026437 -0.164979</w:t>
        <w:br/>
        <w:t>v -0.038711 1.024978 -0.164722</w:t>
        <w:br/>
        <w:t>v -0.037310 1.030875 -0.166454</w:t>
        <w:br/>
        <w:t>v -0.037310 1.024508 -0.164690</w:t>
        <w:br/>
        <w:t>v -0.035508 1.026486 -0.166295</w:t>
        <w:br/>
        <w:t>v -0.034986 1.029153 -0.167006</w:t>
        <w:br/>
        <w:t>v -0.032732 1.028612 -0.165642</w:t>
        <w:br/>
        <w:t>v -0.032686 1.029982 -0.166013</w:t>
        <w:br/>
        <w:t>v -0.034971 1.030703 -0.166384</w:t>
        <w:br/>
        <w:t>v -0.035909 1.024977 -0.164722</w:t>
        <w:br/>
        <w:t>v -0.034081 1.026314 -0.164979</w:t>
        <w:br/>
        <w:t>v -0.046583 0.919727 -0.074449</w:t>
        <w:br/>
        <w:t>v -0.048225 0.918084 -0.078379</w:t>
        <w:br/>
        <w:t>v -0.050906 0.923303 -0.078026</w:t>
        <w:br/>
        <w:t>v -0.048737 0.923383 -0.072294</w:t>
        <w:br/>
        <w:t>v -0.053186 0.929259 -0.077043</w:t>
        <w:br/>
        <w:t>v -0.050246 0.929258 -0.070787</w:t>
        <w:br/>
        <w:t>v -0.052397 0.922619 -0.083980</w:t>
        <w:br/>
        <w:t>v -0.049268 0.917043 -0.083980</w:t>
        <w:br/>
        <w:t>v -0.053799 0.929259 -0.083980</w:t>
        <w:br/>
        <w:t>v -0.052630 0.935915 -0.077323</w:t>
        <w:br/>
        <w:t>v -0.049479 0.941685 -0.077708</w:t>
        <w:br/>
        <w:t>v -0.047228 0.939434 -0.073804</w:t>
        <w:br/>
        <w:t>v -0.048482 0.934997 -0.072550</w:t>
        <w:br/>
        <w:t>v -0.053681 0.936383 -0.083980</w:t>
        <w:br/>
        <w:t>v -0.049783 0.941989 -0.083980</w:t>
        <w:br/>
        <w:t>v -0.050887 0.935204 -0.089926</w:t>
        <w:br/>
        <w:t>v -0.048230 0.934862 -0.095158</w:t>
        <w:br/>
        <w:t>v -0.045372 0.937578 -0.092300</w:t>
        <w:br/>
        <w:t>v -0.047636 0.939843 -0.089266</w:t>
        <w:br/>
        <w:t>v -0.052422 0.929259 -0.090628</w:t>
        <w:br/>
        <w:t>v -0.049667 0.929259 -0.096595</w:t>
        <w:br/>
        <w:t>v -0.049783 0.941989 -0.083980</w:t>
        <w:br/>
        <w:t>v -0.053681 0.936383 -0.083980</w:t>
        <w:br/>
        <w:t>v -0.053799 0.929259 -0.083980</w:t>
        <w:br/>
        <w:t>v -0.051680 0.922988 -0.090250</w:t>
        <w:br/>
        <w:t>v -0.049102 0.917208 -0.090051</w:t>
        <w:br/>
        <w:t>v -0.048730 0.917581 -0.095658</w:t>
        <w:br/>
        <w:t>v -0.049947 0.922735 -0.096875</w:t>
        <w:br/>
        <w:t>v -0.052397 0.922619 -0.083980</w:t>
        <w:br/>
        <w:t>v -0.049268 0.917043 -0.083980</w:t>
        <w:br/>
        <w:t>v -0.022366 0.922964 -0.077686</w:t>
        <w:br/>
        <w:t>v -0.025440 0.917646 -0.078144</w:t>
        <w:br/>
        <w:t>v -0.026709 0.918915 -0.073637</w:t>
        <w:br/>
        <w:t>v -0.025989 0.923716 -0.072917</w:t>
        <w:br/>
        <w:t>v -0.020553 0.922183 -0.083980</w:t>
        <w:br/>
        <w:t>v -0.024549 0.916755 -0.083980</w:t>
        <w:br/>
        <w:t>v -0.020887 0.929259 -0.077031</w:t>
        <w:br/>
        <w:t>v -0.025045 0.929258 -0.071973</w:t>
        <w:br/>
        <w:t>v -0.019272 0.929258 -0.083980</w:t>
        <w:br/>
        <w:t>v -0.025819 0.918025 -0.095213</w:t>
        <w:br/>
        <w:t>v -0.024263 0.916470 -0.090447</w:t>
        <w:br/>
        <w:t>v -0.021390 0.922566 -0.090672</w:t>
        <w:br/>
        <w:t>v -0.023902 0.922599 -0.097130</w:t>
        <w:br/>
        <w:t>v -0.020837 0.929259 -0.090948</w:t>
        <w:br/>
        <w:t>v -0.024470 0.929259 -0.096562</w:t>
        <w:br/>
        <w:t>v -0.024549 0.916755 -0.083980</w:t>
        <w:br/>
        <w:t>v -0.020553 0.922183 -0.083980</w:t>
        <w:br/>
        <w:t>v -0.019272 0.929258 -0.083980</w:t>
        <w:br/>
        <w:t>v -0.023536 0.935074 -0.089797</w:t>
        <w:br/>
        <w:t>v -0.027018 0.939293 -0.088972</w:t>
        <w:br/>
        <w:t>v -0.028454 0.937857 -0.092579</w:t>
        <w:br/>
        <w:t>v -0.026314 0.934626 -0.094717</w:t>
        <w:br/>
        <w:t>v -0.021341 0.936035 -0.083980</w:t>
        <w:br/>
        <w:t>v -0.025312 0.940999 -0.083980</w:t>
        <w:br/>
        <w:t>v -0.021318 0.935979 -0.077259</w:t>
        <w:br/>
        <w:t>v -0.025901 0.934848 -0.072829</w:t>
        <w:br/>
        <w:t>v -0.026930 0.939380 -0.073858</w:t>
        <w:br/>
        <w:t>v -0.025814 0.940497 -0.078344</w:t>
        <w:br/>
        <w:t>v -0.021341 0.936035 -0.083980</w:t>
        <w:br/>
        <w:t>v -0.025312 0.940999 -0.083980</w:t>
        <w:br/>
        <w:t>v -0.042653 0.918086 -0.072807</w:t>
        <w:br/>
        <w:t>v -0.043087 0.915206 -0.077944</w:t>
        <w:br/>
        <w:t>v -0.043578 0.914210 -0.083980</w:t>
        <w:br/>
        <w:t>v -0.037052 0.914650 -0.077621</w:t>
        <w:br/>
        <w:t>v -0.037052 0.917593 -0.072315</w:t>
        <w:br/>
        <w:t>v -0.037052 0.911818 -0.083980</w:t>
        <w:br/>
        <w:t>v -0.043929 0.913141 -0.090857</w:t>
        <w:br/>
        <w:t>v -0.043955 0.915655 -0.097584</w:t>
        <w:br/>
        <w:t>v -0.037052 0.912452 -0.091545</w:t>
        <w:br/>
        <w:t>v -0.037052 0.915878 -0.097361</w:t>
        <w:br/>
        <w:t>v -0.043578 0.914210 -0.083980</w:t>
        <w:br/>
        <w:t>v -0.037052 0.911818 -0.083980</w:t>
        <w:br/>
        <w:t>v -0.030638 0.916568 -0.096671</w:t>
        <w:br/>
        <w:t>v -0.030109 0.912981 -0.090923</w:t>
        <w:br/>
        <w:t>v -0.029784 0.912250 -0.083980</w:t>
        <w:br/>
        <w:t>v -0.031015 0.915201 -0.077943</w:t>
        <w:br/>
        <w:t>v -0.031278 0.917763 -0.072485</w:t>
        <w:br/>
        <w:t>v -0.029784 0.912250 -0.083980</w:t>
        <w:br/>
        <w:t>v -0.044286 0.922023 -0.100973</w:t>
        <w:br/>
        <w:t>v -0.043825 0.929259 -0.099683</w:t>
        <w:br/>
        <w:t>v -0.037052 0.921392 -0.102569</w:t>
        <w:br/>
        <w:t>v -0.037052 0.929259 -0.101518</w:t>
        <w:br/>
        <w:t>v -0.042808 0.935014 -0.097347</w:t>
        <w:br/>
        <w:t>v -0.041791 0.938820 -0.093543</w:t>
        <w:br/>
        <w:t>v -0.037052 0.935429 -0.098087</w:t>
        <w:br/>
        <w:t>v -0.037052 0.939912 -0.094634</w:t>
        <w:br/>
        <w:t>v -0.032070 0.939275 -0.093997</w:t>
        <w:br/>
        <w:t>v -0.031151 0.935158 -0.097701</w:t>
        <w:br/>
        <w:t>v -0.030383 0.929259 -0.099405</w:t>
        <w:br/>
        <w:t>v -0.029787 0.921993 -0.101048</w:t>
        <w:br/>
        <w:t>v -0.043068 0.943263 -0.089996</w:t>
        <w:br/>
        <w:t>v -0.043617 0.944407 -0.083980</w:t>
        <w:br/>
        <w:t>v -0.037052 0.943224 -0.090097</w:t>
        <w:br/>
        <w:t>v -0.037052 0.945664 -0.083980</w:t>
        <w:br/>
        <w:t>v -0.043249 0.943707 -0.077783</w:t>
        <w:br/>
        <w:t>v -0.042914 0.940918 -0.072320</w:t>
        <w:br/>
        <w:t>v -0.037052 0.944898 -0.077229</w:t>
        <w:br/>
        <w:t>v -0.037052 0.941814 -0.071425</w:t>
        <w:br/>
        <w:t>v -0.043617 0.944407 -0.083980</w:t>
        <w:br/>
        <w:t>v -0.037052 0.945664 -0.083980</w:t>
        <w:br/>
        <w:t>v -0.030796 0.943852 -0.077724</w:t>
        <w:br/>
        <w:t>v -0.030458 0.941117 -0.071406</w:t>
        <w:br/>
        <w:t>v -0.030520 0.944320 -0.083980</w:t>
        <w:br/>
        <w:t>v -0.031310 0.942591 -0.089722</w:t>
        <w:br/>
        <w:t>v -0.030520 0.944320 -0.083980</w:t>
        <w:br/>
        <w:t>v -0.043309 0.935515 -0.069384</w:t>
        <w:br/>
        <w:t>v -0.044185 0.929258 -0.067328</w:t>
        <w:br/>
        <w:t>v -0.037052 0.936185 -0.067871</w:t>
        <w:br/>
        <w:t>v -0.037052 0.929258 -0.066380</w:t>
        <w:br/>
        <w:t>v -0.043411 0.922900 -0.069135</w:t>
        <w:br/>
        <w:t>v -0.037052 0.922285 -0.067748</w:t>
        <w:br/>
        <w:t>v -0.030696 0.922902 -0.069140</w:t>
        <w:br/>
        <w:t>v -0.029968 0.929258 -0.067459</w:t>
        <w:br/>
        <w:t>v -0.030509 0.935800 -0.068684</w:t>
        <w:br/>
        <w:t>v -0.026239 0.995480 -0.159283</w:t>
        <w:br/>
        <w:t>v -0.028235 1.013081 -0.150868</w:t>
        <w:br/>
        <w:t>v -0.037840 1.013210 -0.152132</w:t>
        <w:br/>
        <w:t>v -0.037883 0.995254 -0.161723</w:t>
        <w:br/>
        <w:t>v -0.003210 0.999078 -0.091370</w:t>
        <w:br/>
        <w:t>v -0.013356 0.995389 -0.082976</w:t>
        <w:br/>
        <w:t>v -0.019396 1.014982 -0.089422</w:t>
        <w:br/>
        <w:t>v -0.011865 1.015401 -0.094272</w:t>
        <w:br/>
        <w:t>v 0.009553 1.010194 -0.130381</w:t>
        <w:br/>
        <w:t>v 0.001716 1.020589 -0.125719</w:t>
        <w:br/>
        <w:t>v -0.003935 1.020145 -0.133018</w:t>
        <w:br/>
        <w:t>v 0.004233 1.006156 -0.136134</w:t>
        <w:br/>
        <w:t>v -0.009667 1.018436 -0.138859</w:t>
        <w:br/>
        <w:t>v -0.003700 1.001692 -0.142578</w:t>
        <w:br/>
        <w:t>v -0.017634 1.014807 -0.145656</w:t>
        <w:br/>
        <w:t>v -0.013146 0.998330 -0.152340</w:t>
        <w:br/>
        <w:t>v 0.009693 1.008320 -0.110784</w:t>
        <w:br/>
        <w:t>v 0.006761 1.004972 -0.107120</w:t>
        <w:br/>
        <w:t>v -0.003791 1.017789 -0.108361</w:t>
        <w:br/>
        <w:t>v -0.000483 1.019942 -0.113162</w:t>
        <w:br/>
        <w:t>v 0.002261 1.020493 -0.117065</w:t>
        <w:br/>
        <w:t>v 0.011527 1.010623 -0.116998</w:t>
        <w:br/>
        <w:t>v -0.007789 1.016932 -0.100357</w:t>
        <w:br/>
        <w:t>v 0.002437 1.001758 -0.100825</w:t>
        <w:br/>
        <w:t>v -0.026615 0.992082 -0.079847</w:t>
        <w:br/>
        <w:t>v -0.027236 1.013984 -0.087262</w:t>
        <w:br/>
        <w:t>v 0.011234 1.010903 -0.124279</w:t>
        <w:br/>
        <w:t>v 0.002799 1.021086 -0.120888</w:t>
        <w:br/>
        <w:t>v -0.037840 1.011658 -0.147409</w:t>
        <w:br/>
        <w:t>v -0.029349 1.011738 -0.145845</w:t>
        <w:br/>
        <w:t>v -0.028582 1.002792 -0.149037</w:t>
        <w:br/>
        <w:t>v -0.037840 1.002839 -0.150457</w:t>
        <w:br/>
        <w:t>v -0.018266 1.002349 -0.089779</w:t>
        <w:br/>
        <w:t>v -0.014530 0.993791 -0.085400</w:t>
        <w:br/>
        <w:t>v -0.004792 0.997549 -0.094052</w:t>
        <w:br/>
        <w:t>v -0.009755 1.004822 -0.095473</w:t>
        <w:br/>
        <w:t>v 0.002770 1.011541 -0.125471</w:t>
        <w:br/>
        <w:t>v -0.002140 1.008901 -0.130953</w:t>
        <w:br/>
        <w:t>v -0.006296 1.018473 -0.130317</w:t>
        <w:br/>
        <w:t>v -0.002225 1.019063 -0.123826</w:t>
        <w:br/>
        <w:t>v -0.011519 1.016342 -0.135655</w:t>
        <w:br/>
        <w:t>v -0.008655 1.006083 -0.137349</w:t>
        <w:br/>
        <w:t>v -0.017290 1.003657 -0.144760</w:t>
        <w:br/>
        <w:t>v -0.020054 1.013260 -0.141516</w:t>
        <w:br/>
        <w:t>v -0.001763 1.009797 -0.110004</w:t>
        <w:br/>
        <w:t>v 0.000154 1.011308 -0.113352</w:t>
        <w:br/>
        <w:t>v -0.003933 1.019812 -0.112913</w:t>
        <w:br/>
        <w:t>v -0.007232 1.018225 -0.109543</w:t>
        <w:br/>
        <w:t>v -0.002263 1.020154 -0.115850</w:t>
        <w:br/>
        <w:t>v 0.002687 1.012383 -0.116892</w:t>
        <w:br/>
        <w:t>v -0.014576 1.014348 -0.098528</w:t>
        <w:br/>
        <w:t>v -0.005080 1.007702 -0.103803</w:t>
        <w:br/>
        <w:t>v -0.010052 1.016932 -0.104840</w:t>
        <w:br/>
        <w:t>v -0.014312 0.995706 -0.149693</w:t>
        <w:br/>
        <w:t>v -0.027013 0.994016 -0.154725</w:t>
        <w:br/>
        <w:t>v -0.028259 1.000260 -0.087329</w:t>
        <w:br/>
        <w:t>v -0.026635 0.991087 -0.082535</w:t>
        <w:br/>
        <w:t>v 0.003745 1.012330 -0.121511</w:t>
        <w:br/>
        <w:t>v -0.001232 1.020059 -0.120032</w:t>
        <w:br/>
        <w:t>v -0.037840 1.000272 -0.086928</w:t>
        <w:br/>
        <w:t>v -0.030168 1.012079 -0.091451</w:t>
        <w:br/>
        <w:t>v -0.037840 1.011946 -0.091148</w:t>
        <w:br/>
        <w:t>v -0.037840 0.994066 -0.156669</w:t>
        <w:br/>
        <w:t>v -0.021864 1.012863 -0.093485</w:t>
        <w:br/>
        <w:t>v 0.007472 1.007657 -0.127851</w:t>
        <w:br/>
        <w:t>v 0.000980 1.004157 -0.133459</w:t>
        <w:br/>
        <w:t>v -0.005575 0.999510 -0.139873</w:t>
        <w:br/>
        <w:t>v 0.004384 1.003829 -0.109046</w:t>
        <w:br/>
        <w:t>v 0.007838 1.006703 -0.113678</w:t>
        <w:br/>
        <w:t>v 0.009300 1.007768 -0.117539</w:t>
        <w:br/>
        <w:t>v 0.000020 1.000257 -0.103173</w:t>
        <w:br/>
        <w:t>v 0.009038 1.008242 -0.123768</w:t>
        <w:br/>
        <w:t>v -0.037840 0.990087 -0.081963</w:t>
        <w:br/>
        <w:t>v -0.029349 1.011738 -0.145845</w:t>
        <w:br/>
        <w:t>v -0.037840 1.011658 -0.147409</w:t>
        <w:br/>
        <w:t>v -0.037840 1.013519 -0.148792</w:t>
        <w:br/>
        <w:t>v -0.028906 1.014096 -0.147827</w:t>
        <w:br/>
        <w:t>v -0.028906 1.014096 -0.147827</w:t>
        <w:br/>
        <w:t>v -0.003545 0.997668 -0.092052</w:t>
        <w:br/>
        <w:t>v -0.014090 0.993744 -0.083609</w:t>
        <w:br/>
        <w:t>v -0.004792 0.997549 -0.094052</w:t>
        <w:br/>
        <w:t>v -0.014530 0.993791 -0.085400</w:t>
        <w:br/>
        <w:t>v -0.006296 1.018473 -0.130317</w:t>
        <w:br/>
        <w:t>v -0.005689 1.020362 -0.131416</w:t>
        <w:br/>
        <w:t>v -0.001201 1.020708 -0.124487</w:t>
        <w:br/>
        <w:t>v -0.002225 1.019063 -0.123826</w:t>
        <w:br/>
        <w:t>v -0.001201 1.020708 -0.124487</w:t>
        <w:br/>
        <w:t>v -0.005689 1.020362 -0.131416</w:t>
        <w:br/>
        <w:t>v -0.011519 1.016342 -0.135655</w:t>
        <w:br/>
        <w:t>v -0.011122 1.018899 -0.137474</w:t>
        <w:br/>
        <w:t>v -0.011122 1.018899 -0.137474</w:t>
        <w:br/>
        <w:t>v -0.020054 1.013260 -0.141516</w:t>
        <w:br/>
        <w:t>v -0.019469 1.015711 -0.143028</w:t>
        <w:br/>
        <w:t>v -0.019469 1.015711 -0.143028</w:t>
        <w:br/>
        <w:t>v -0.003558 1.019936 -0.112728</w:t>
        <w:br/>
        <w:t>v -0.006871 1.018741 -0.108672</w:t>
        <w:br/>
        <w:t>v -0.007232 1.018225 -0.109543</w:t>
        <w:br/>
        <w:t>v -0.003933 1.019812 -0.112913</w:t>
        <w:br/>
        <w:t>v -0.006871 1.018741 -0.108672</w:t>
        <w:br/>
        <w:t>v -0.002263 1.020154 -0.115850</w:t>
        <w:br/>
        <w:t>v -0.000808 1.020627 -0.116291</w:t>
        <w:br/>
        <w:t>v -0.009071 1.018164 -0.103432</w:t>
        <w:br/>
        <w:t>v -0.014380 1.016394 -0.096600</w:t>
        <w:br/>
        <w:t>v -0.014576 1.014348 -0.098528</w:t>
        <w:br/>
        <w:t>v -0.010052 1.016932 -0.104840</w:t>
        <w:br/>
        <w:t>v -0.014380 1.016394 -0.096600</w:t>
        <w:br/>
        <w:t>v -0.009071 1.018164 -0.103432</w:t>
        <w:br/>
        <w:t>v -0.013197 0.996148 -0.151527</w:t>
        <w:br/>
        <w:t>v -0.026530 0.993001 -0.157620</w:t>
        <w:br/>
        <w:t>v -0.013197 0.996148 -0.151527</w:t>
        <w:br/>
        <w:t>v -0.026530 0.993001 -0.157620</w:t>
        <w:br/>
        <w:t>v -0.027013 0.994016 -0.154725</w:t>
        <w:br/>
        <w:t>v -0.014312 0.995706 -0.149693</w:t>
        <w:br/>
        <w:t>v -0.026627 0.990992 -0.080600</w:t>
        <w:br/>
        <w:t>v -0.026635 0.991087 -0.082535</w:t>
        <w:br/>
        <w:t>v -0.026635 0.991087 -0.082535</w:t>
        <w:br/>
        <w:t>v -0.001232 1.020059 -0.120032</w:t>
        <w:br/>
        <w:t>v 0.000009 1.021061 -0.120208</w:t>
        <w:br/>
        <w:t>v -0.030168 1.012079 -0.091451</w:t>
        <w:br/>
        <w:t>v -0.029485 1.015016 -0.090423</w:t>
        <w:br/>
        <w:t>v -0.037840 1.014973 -0.089578</w:t>
        <w:br/>
        <w:t>v -0.037840 1.011946 -0.091148</w:t>
        <w:br/>
        <w:t>v -0.029485 1.015016 -0.090423</w:t>
        <w:br/>
        <w:t>v -0.037840 1.013023 -0.086103</w:t>
        <w:br/>
        <w:t>v -0.037840 1.014973 -0.089578</w:t>
        <w:br/>
        <w:t>v -0.037840 0.992866 -0.160564</w:t>
        <w:br/>
        <w:t>v -0.037840 0.994066 -0.156669</w:t>
        <w:br/>
        <w:t>v -0.037840 0.992866 -0.160564</w:t>
        <w:br/>
        <w:t>v -0.021957 1.015973 -0.091829</w:t>
        <w:br/>
        <w:t>v -0.021864 1.012863 -0.093485</w:t>
        <w:br/>
        <w:t>v -0.021957 1.015973 -0.091829</w:t>
        <w:br/>
        <w:t>v 0.004233 1.006156 -0.136134</w:t>
        <w:br/>
        <w:t>v 0.002872 1.003932 -0.135192</w:t>
        <w:br/>
        <w:t>v 0.009549 1.007861 -0.129085</w:t>
        <w:br/>
        <w:t>v 0.007472 1.007657 -0.127851</w:t>
        <w:br/>
        <w:t>v 0.009549 1.007861 -0.129085</w:t>
        <w:br/>
        <w:t>v 0.000980 1.004157 -0.133459</w:t>
        <w:br/>
        <w:t>v -0.003700 1.001692 -0.142578</w:t>
        <w:br/>
        <w:t>v -0.004179 0.999415 -0.141203</w:t>
        <w:br/>
        <w:t>v -0.004179 0.999415 -0.141203</w:t>
        <w:br/>
        <w:t>v -0.005575 0.999510 -0.139873</w:t>
        <w:br/>
        <w:t>v -0.014312 0.995706 -0.149693</w:t>
        <w:br/>
        <w:t>v 0.009448 1.006729 -0.111822</w:t>
        <w:br/>
        <w:t>v 0.005888 1.003721 -0.108357</w:t>
        <w:br/>
        <w:t>v 0.006761 1.004972 -0.107120</w:t>
        <w:br/>
        <w:t>v 0.009693 1.008320 -0.110784</w:t>
        <w:br/>
        <w:t>v 0.007838 1.006703 -0.113678</w:t>
        <w:br/>
        <w:t>v 0.004384 1.003829 -0.109046</w:t>
        <w:br/>
        <w:t>v 0.011211 1.008518 -0.117011</w:t>
        <w:br/>
        <w:t>v 0.011211 1.008518 -0.117011</w:t>
        <w:br/>
        <w:t>v 0.009300 1.007768 -0.117539</w:t>
        <w:br/>
        <w:t>v 0.001886 1.000055 -0.101773</w:t>
        <w:br/>
        <w:t>v 0.001886 1.000055 -0.101773</w:t>
        <w:br/>
        <w:t>v 0.000020 1.000257 -0.103173</w:t>
        <w:br/>
        <w:t>v -0.004792 0.997549 -0.094052</w:t>
        <w:br/>
        <w:t>v 0.010697 1.008814 -0.123971</w:t>
        <w:br/>
        <w:t>v 0.010697 1.008814 -0.123971</w:t>
        <w:br/>
        <w:t>v 0.009038 1.008242 -0.123768</w:t>
        <w:br/>
        <w:t>v -0.037839 0.990827 -0.078889</w:t>
        <w:br/>
        <w:t>v -0.037840 0.989482 -0.080182</w:t>
        <w:br/>
        <w:t>v -0.037840 0.990087 -0.081963</w:t>
        <w:br/>
        <w:t>v -0.037840 0.989482 -0.080182</w:t>
        <w:br/>
        <w:t>v -0.049695 0.995541 -0.160205</w:t>
        <w:br/>
        <w:t>v -0.047427 1.012978 -0.150786</w:t>
        <w:br/>
        <w:t>v -0.056256 1.014880 -0.089515</w:t>
        <w:br/>
        <w:t>v -0.062101 0.995449 -0.083392</w:t>
        <w:br/>
        <w:t>v -0.071857 0.999227 -0.091913</w:t>
        <w:br/>
        <w:t>v -0.064028 1.015845 -0.093985</w:t>
        <w:br/>
        <w:t>v -0.084541 1.010204 -0.129825</w:t>
        <w:br/>
        <w:t>v -0.078643 1.006777 -0.136188</w:t>
        <w:br/>
        <w:t>v -0.071713 1.020034 -0.132954</w:t>
        <w:br/>
        <w:t>v -0.077414 1.020633 -0.125739</w:t>
        <w:br/>
        <w:t>v -0.066020 1.018456 -0.138876</w:t>
        <w:br/>
        <w:t>v -0.071172 1.002789 -0.141936</w:t>
        <w:br/>
        <w:t>v -0.058033 1.014766 -0.145621</w:t>
        <w:br/>
        <w:t>v -0.062941 0.998330 -0.152749</w:t>
        <w:br/>
        <w:t>v -0.084034 1.008250 -0.111437</w:t>
        <w:br/>
        <w:t>v -0.075587 1.019630 -0.111203</w:t>
        <w:br/>
        <w:t>v -0.073792 1.019049 -0.107253</w:t>
        <w:br/>
        <w:t>v -0.081632 1.005112 -0.108057</w:t>
        <w:br/>
        <w:t>v -0.078089 1.020111 -0.116290</w:t>
        <w:br/>
        <w:t>v -0.085791 1.010789 -0.116578</w:t>
        <w:br/>
        <w:t>v -0.077218 1.001993 -0.101387</w:t>
        <w:br/>
        <w:t>v -0.069166 1.017585 -0.099817</w:t>
        <w:br/>
        <w:t>v -0.048440 1.013943 -0.087307</w:t>
        <w:br/>
        <w:t>v -0.049027 0.992112 -0.080035</w:t>
        <w:br/>
        <w:t>v -0.078561 1.021254 -0.120903</w:t>
        <w:br/>
        <w:t>v -0.085944 1.010648 -0.124132</w:t>
        <w:br/>
        <w:t>v -0.047070 1.002735 -0.148929</w:t>
        <w:br/>
        <w:t>v -0.046218 1.011795 -0.145506</w:t>
        <w:br/>
        <w:t>v -0.057339 1.002232 -0.090003</w:t>
        <w:br/>
        <w:t>v -0.065747 1.004676 -0.095726</w:t>
        <w:br/>
        <w:t>v -0.070843 0.997444 -0.094131</w:t>
        <w:br/>
        <w:t>v -0.061146 0.993874 -0.085354</w:t>
        <w:br/>
        <w:t>v -0.078622 1.011724 -0.125621</w:t>
        <w:br/>
        <w:t>v -0.072694 1.019069 -0.123455</w:t>
        <w:br/>
        <w:t>v -0.069115 1.018500 -0.130087</w:t>
        <w:br/>
        <w:t>v -0.073320 1.008685 -0.130632</w:t>
        <w:br/>
        <w:t>v -0.064016 1.016369 -0.135491</w:t>
        <w:br/>
        <w:t>v -0.066803 1.005885 -0.137001</w:t>
        <w:br/>
        <w:t>v -0.055464 1.013300 -0.141260</w:t>
        <w:br/>
        <w:t>v -0.058189 1.003425 -0.144358</w:t>
        <w:br/>
        <w:t>v -0.071056 1.020494 -0.111695</w:t>
        <w:br/>
        <w:t>v -0.075754 1.011513 -0.113320</w:t>
        <w:br/>
        <w:t>v -0.074385 1.010333 -0.109986</w:t>
        <w:br/>
        <w:t>v -0.069223 1.019547 -0.109160</w:t>
        <w:br/>
        <w:t>v -0.072692 1.020572 -0.115504</w:t>
        <w:br/>
        <w:t>v -0.077942 1.012085 -0.116976</w:t>
        <w:br/>
        <w:t>v -0.061167 1.014370 -0.098488</w:t>
        <w:br/>
        <w:t>v -0.066166 1.017828 -0.104669</w:t>
        <w:br/>
        <w:t>v -0.070995 1.008132 -0.103443</w:t>
        <w:br/>
        <w:t>v -0.061775 0.995706 -0.150102</w:t>
        <w:br/>
        <w:t>v -0.048666 0.994016 -0.156087</w:t>
        <w:br/>
        <w:t>v -0.047416 1.000232 -0.087392</w:t>
        <w:br/>
        <w:t>v -0.049038 0.991161 -0.082490</w:t>
        <w:br/>
        <w:t>v -0.078722 1.011663 -0.121374</w:t>
        <w:br/>
        <w:t>v -0.073288 1.020075 -0.119983</w:t>
        <w:br/>
        <w:t>v -0.037840 1.000272 -0.086928</w:t>
        <w:br/>
        <w:t>v -0.037840 1.011946 -0.091148</w:t>
        <w:br/>
        <w:t>v -0.045501 1.012081 -0.091528</w:t>
        <w:br/>
        <w:t>v -0.053708 1.012860 -0.093754</w:t>
        <w:br/>
        <w:t>v -0.077262 1.003950 -0.134538</w:t>
        <w:br/>
        <w:t>v -0.082840 1.007643 -0.127602</w:t>
        <w:br/>
        <w:t>v -0.070172 0.999834 -0.139403</w:t>
        <w:br/>
        <w:t>v -0.080079 1.003878 -0.109494</w:t>
        <w:br/>
        <w:t>v -0.083455 1.006391 -0.113865</w:t>
        <w:br/>
        <w:t>v -0.084977 1.007756 -0.117542</w:t>
        <w:br/>
        <w:t>v -0.075657 1.000111 -0.103253</w:t>
        <w:br/>
        <w:t>v -0.084709 1.008198 -0.123762</w:t>
        <w:br/>
        <w:t>v -0.037840 0.990087 -0.081963</w:t>
        <w:br/>
        <w:t>v -0.046218 1.011795 -0.145506</w:t>
        <w:br/>
        <w:t>v -0.046742 1.014271 -0.147776</w:t>
        <w:br/>
        <w:t>v -0.046742 1.014271 -0.147776</w:t>
        <w:br/>
        <w:t>v -0.071713 0.998341 -0.092201</w:t>
        <w:br/>
        <w:t>v -0.061390 0.994110 -0.083786</w:t>
        <w:br/>
        <w:t>v -0.061146 0.993874 -0.085354</w:t>
        <w:br/>
        <w:t>v -0.070843 0.997444 -0.094131</w:t>
        <w:br/>
        <w:t>v -0.074333 1.020994 -0.124461</w:t>
        <w:br/>
        <w:t>v -0.069942 1.020452 -0.131395</w:t>
        <w:br/>
        <w:t>v -0.069115 1.018500 -0.130087</w:t>
        <w:br/>
        <w:t>v -0.072694 1.019069 -0.123455</w:t>
        <w:br/>
        <w:t>v -0.069942 1.020452 -0.131395</w:t>
        <w:br/>
        <w:t>v -0.064468 1.019070 -0.137441</w:t>
        <w:br/>
        <w:t>v -0.064016 1.016369 -0.135491</w:t>
        <w:br/>
        <w:t>v -0.064468 1.019070 -0.137441</w:t>
        <w:br/>
        <w:t>v -0.056166 1.015829 -0.143005</w:t>
        <w:br/>
        <w:t>v -0.055464 1.013300 -0.141260</w:t>
        <w:br/>
        <w:t>v -0.056166 1.015829 -0.143005</w:t>
        <w:br/>
        <w:t>v -0.072838 1.020914 -0.110432</w:t>
        <w:br/>
        <w:t>v -0.071056 1.020494 -0.111695</w:t>
        <w:br/>
        <w:t>v -0.069223 1.019547 -0.109160</w:t>
        <w:br/>
        <w:t>v -0.070524 1.020720 -0.107464</w:t>
        <w:br/>
        <w:t>v -0.070524 1.020720 -0.107464</w:t>
        <w:br/>
        <w:t>v -0.075345 1.021211 -0.115521</w:t>
        <w:br/>
        <w:t>v -0.072692 1.020572 -0.115504</w:t>
        <w:br/>
        <w:t>v -0.067670 1.019767 -0.102666</w:t>
        <w:br/>
        <w:t>v -0.066166 1.017828 -0.104669</w:t>
        <w:br/>
        <w:t>v -0.061167 1.014370 -0.098488</w:t>
        <w:br/>
        <w:t>v -0.061167 1.014370 -0.098488</w:t>
        <w:br/>
        <w:t>v -0.061024 1.016965 -0.096739</w:t>
        <w:br/>
        <w:t>v -0.061024 1.016965 -0.096739</w:t>
        <w:br/>
        <w:t>v -0.067670 1.019767 -0.102666</w:t>
        <w:br/>
        <w:t>v -0.062890 0.996148 -0.151936</w:t>
        <w:br/>
        <w:t>v -0.049150 0.993001 -0.158983</w:t>
        <w:br/>
        <w:t>v -0.048666 0.994016 -0.156087</w:t>
        <w:br/>
        <w:t>v -0.049150 0.993001 -0.158983</w:t>
        <w:br/>
        <w:t>v -0.062890 0.996148 -0.151936</w:t>
        <w:br/>
        <w:t>v -0.061775 0.995706 -0.150102</w:t>
        <w:br/>
        <w:t>v -0.049001 0.991198 -0.080691</w:t>
        <w:br/>
        <w:t>v -0.049038 0.991161 -0.082490</w:t>
        <w:br/>
        <w:t>v -0.073288 1.020075 -0.119983</w:t>
        <w:br/>
        <w:t>v -0.075401 1.021726 -0.120255</w:t>
        <w:br/>
        <w:t>v -0.045501 1.012081 -0.091528</w:t>
        <w:br/>
        <w:t>v -0.037840 1.011946 -0.091148</w:t>
        <w:br/>
        <w:t>v -0.037840 1.014973 -0.089578</w:t>
        <w:br/>
        <w:t>v -0.046184 1.015096 -0.090454</w:t>
        <w:br/>
        <w:t>v -0.046184 1.015096 -0.090454</w:t>
        <w:br/>
        <w:t>v -0.037840 1.014973 -0.089578</w:t>
        <w:br/>
        <w:t>v -0.037840 1.013023 -0.086103</w:t>
        <w:br/>
        <w:t>v -0.053708 1.012860 -0.093754</w:t>
        <w:br/>
        <w:t>v -0.053714 1.016003 -0.091841</w:t>
        <w:br/>
        <w:t>v -0.053714 1.016003 -0.091841</w:t>
        <w:br/>
        <w:t>v -0.084378 1.008202 -0.129300</w:t>
        <w:br/>
        <w:t>v -0.078103 1.004532 -0.135996</w:t>
        <w:br/>
        <w:t>v -0.082840 1.007643 -0.127602</w:t>
        <w:br/>
        <w:t>v -0.077262 1.003950 -0.134538</w:t>
        <w:br/>
        <w:t>v -0.084378 1.008202 -0.129300</w:t>
        <w:br/>
        <w:t>v -0.082840 1.007643 -0.127602</w:t>
        <w:br/>
        <w:t>v -0.071562 1.000647 -0.141221</w:t>
        <w:br/>
        <w:t>v -0.070172 0.999834 -0.139403</w:t>
        <w:br/>
        <w:t>v -0.071562 1.000647 -0.141221</w:t>
        <w:br/>
        <w:t>v -0.083981 1.006536 -0.112016</w:t>
        <w:br/>
        <w:t>v -0.081244 1.004207 -0.108774</w:t>
        <w:br/>
        <w:t>v -0.083455 1.006391 -0.113865</w:t>
        <w:br/>
        <w:t>v -0.080079 1.003878 -0.109494</w:t>
        <w:br/>
        <w:t>v -0.083455 1.006391 -0.113865</w:t>
        <w:br/>
        <w:t>v -0.086116 1.009149 -0.116998</w:t>
        <w:br/>
        <w:t>v -0.084977 1.007756 -0.117542</w:t>
        <w:br/>
        <w:t>v -0.077045 1.000920 -0.101751</w:t>
        <w:br/>
        <w:t>v -0.075657 1.000111 -0.103253</w:t>
        <w:br/>
        <w:t>v -0.085861 1.009266 -0.123917</w:t>
        <w:br/>
        <w:t>v -0.084709 1.008198 -0.123762</w:t>
        <w:br/>
        <w:t>v -0.037839 0.990827 -0.078889</w:t>
        <w:br/>
        <w:t>v -0.037840 0.989482 -0.080182</w:t>
        <w:br/>
        <w:t>v -0.037840 0.990087 -0.081963</w:t>
        <w:br/>
        <w:t>v -0.037840 0.989482 -0.080182</w:t>
        <w:br/>
        <w:t>v -0.066721 1.091532 -0.124509</w:t>
        <w:br/>
        <w:t>v -0.061703 1.096046 -0.129842</w:t>
        <w:br/>
        <w:t>v -0.065824 1.095894 -0.129294</w:t>
        <w:br/>
        <w:t>v -0.069640 1.093505 -0.127974</w:t>
        <w:br/>
        <w:t>v -0.062728 1.100140 -0.132775</w:t>
        <w:br/>
        <w:t>v -0.058547 1.098001 -0.132369</w:t>
        <w:br/>
        <w:t>v -0.056162 1.103328 -0.131201</w:t>
        <w:br/>
        <w:t>v -0.061938 1.105672 -0.131651</w:t>
        <w:br/>
        <w:t>v -0.068783 1.104147 -0.130246</w:t>
        <w:br/>
        <w:t>v -0.068127 1.099028 -0.131605</w:t>
        <w:br/>
        <w:t>v -0.070949 1.079752 -0.119723</w:t>
        <w:br/>
        <w:t>v -0.070110 1.080471 -0.123376</w:t>
        <w:br/>
        <w:t>v -0.073987 1.082505 -0.124053</w:t>
        <w:br/>
        <w:t>v -0.076931 1.082496 -0.120503</w:t>
        <w:br/>
        <w:t>v -0.077305 1.086236 -0.125697</w:t>
        <w:br/>
        <w:t>v -0.081113 1.087400 -0.122222</w:t>
        <w:br/>
        <w:t>v -0.081607 1.091933 -0.124081</w:t>
        <w:br/>
        <w:t>v -0.077829 1.089518 -0.127029</w:t>
        <w:br/>
        <w:t>v -0.076200 1.093515 -0.128686</w:t>
        <w:br/>
        <w:t>v -0.079322 1.096843 -0.126141</w:t>
        <w:br/>
        <w:t>v -0.074639 1.100840 -0.128063</w:t>
        <w:br/>
        <w:t>v -0.072948 1.096680 -0.130192</w:t>
        <w:br/>
        <w:t>v -0.070034 1.084588 -0.125102</w:t>
        <w:br/>
        <w:t>v -0.071853 1.087906 -0.126037</w:t>
        <w:br/>
        <w:t>v -0.071365 1.091433 -0.127089</w:t>
        <w:br/>
        <w:t>v -0.058866 1.091376 -0.128060</w:t>
        <w:br/>
        <w:t>v -0.064280 1.088005 -0.123236</w:t>
        <w:br/>
        <w:t>v -0.062009 1.104264 -0.126488</w:t>
        <w:br/>
        <w:t>v -0.057512 1.103360 -0.126429</w:t>
        <w:br/>
        <w:t>v -0.057414 1.096398 -0.121147</w:t>
        <w:br/>
        <w:t>v -0.054177 1.098201 -0.124264</w:t>
        <w:br/>
        <w:t>v -0.052826 1.092906 -0.121711</w:t>
        <w:br/>
        <w:t>v -0.055795 1.091328 -0.118958</w:t>
        <w:br/>
        <w:t>v -0.052939 1.097104 -0.128548</w:t>
        <w:br/>
        <w:t>v -0.055598 1.092864 -0.129859</w:t>
        <w:br/>
        <w:t>v -0.052202 1.091591 -0.125934</w:t>
        <w:br/>
        <w:t>v -0.061938 1.105672 -0.131651</w:t>
        <w:br/>
        <w:t>v -0.056162 1.103328 -0.131201</w:t>
        <w:br/>
        <w:t>v -0.068783 1.104147 -0.130246</w:t>
        <w:br/>
        <w:t>v -0.052939 1.097104 -0.128548</w:t>
        <w:br/>
        <w:t>v -0.052202 1.091591 -0.125934</w:t>
        <w:br/>
        <w:t>v -0.074027 1.087195 -0.117434</w:t>
        <w:br/>
        <w:t>v -0.068595 1.082855 -0.116130</w:t>
        <w:br/>
        <w:t>v -0.070949 1.079752 -0.119723</w:t>
        <w:br/>
        <w:t>v -0.076931 1.082496 -0.120503</w:t>
        <w:br/>
        <w:t>v -0.081113 1.087400 -0.122222</w:t>
        <w:br/>
        <w:t>v -0.078419 1.091265 -0.119905</w:t>
        <w:br/>
        <w:t>v -0.081607 1.091933 -0.124081</w:t>
        <w:br/>
        <w:t>v -0.079322 1.096843 -0.126141</w:t>
        <w:br/>
        <w:t>v -0.075828 1.096490 -0.122174</w:t>
        <w:br/>
        <w:t>v -0.074639 1.100840 -0.128063</w:t>
        <w:br/>
        <w:t>v -0.070425 1.101870 -0.124607</w:t>
        <w:br/>
        <w:t>v -0.062835 1.084065 -0.124678</w:t>
        <w:br/>
        <w:t>v -0.056690 1.088416 -0.127553</w:t>
        <w:br/>
        <w:t>v -0.066301 1.082049 -0.124278</w:t>
        <w:br/>
        <w:t>v -0.065721 1.092113 -0.118936</w:t>
        <w:br/>
        <w:t>v -0.061880 1.087670 -0.116153</w:t>
        <w:br/>
        <w:t>v -0.056690 1.088416 -0.127553</w:t>
        <w:br/>
        <w:t>v -0.009120 1.095150 -0.129272</w:t>
        <w:br/>
        <w:t>v -0.013242 1.095255 -0.129821</w:t>
        <w:br/>
        <w:t>v -0.008173 1.090799 -0.124400</w:t>
        <w:br/>
        <w:t>v -0.005277 1.092806 -0.127953</w:t>
        <w:br/>
        <w:t>v -0.012264 1.099361 -0.132666</w:t>
        <w:br/>
        <w:t>v -0.012954 1.104946 -0.131666</w:t>
        <w:br/>
        <w:t>v -0.018814 1.102614 -0.131167</w:t>
        <w:br/>
        <w:t>v -0.016421 1.097175 -0.132260</w:t>
        <w:br/>
        <w:t>v -0.006852 1.098311 -0.131496</w:t>
        <w:br/>
        <w:t>v -0.006336 1.103489 -0.130073</w:t>
        <w:br/>
        <w:t>v -0.003635 1.078819 -0.119510</w:t>
        <w:br/>
        <w:t>v 0.001820 1.081983 -0.120456</w:t>
        <w:br/>
        <w:t>v -0.000804 1.081856 -0.123944</w:t>
        <w:br/>
        <w:t>v -0.004657 1.079778 -0.123267</w:t>
        <w:br/>
        <w:t>v 0.006185 1.087137 -0.122287</w:t>
        <w:br/>
        <w:t>v 0.002471 1.085625 -0.125588</w:t>
        <w:br/>
        <w:t>v 0.001283 1.092891 -0.128577</w:t>
        <w:br/>
        <w:t>v 0.002957 1.088912 -0.126920</w:t>
        <w:br/>
        <w:t>v 0.006566 1.091156 -0.123917</w:t>
        <w:br/>
        <w:t>v 0.004184 1.096301 -0.126052</w:t>
        <w:br/>
        <w:t>v -0.002005 1.096018 -0.130082</w:t>
        <w:br/>
        <w:t>v -0.000211 1.100299 -0.127972</w:t>
        <w:br/>
        <w:t>v -0.008484 1.081312 -0.124256</w:t>
        <w:br/>
        <w:t>v -0.004781 1.083893 -0.125080</w:t>
        <w:br/>
        <w:t>v -0.003000 1.087232 -0.126016</w:t>
        <w:br/>
        <w:t>v -0.003528 1.090754 -0.127067</w:t>
        <w:br/>
        <w:t>v -0.016026 1.090553 -0.128038</w:t>
        <w:br/>
        <w:t>v -0.010573 1.087245 -0.123127</w:t>
        <w:br/>
        <w:t>v -0.017517 1.102521 -0.126320</w:t>
        <w:br/>
        <w:t>v -0.013030 1.103476 -0.126379</w:t>
        <w:br/>
        <w:t>v -0.017536 1.095558 -0.121037</w:t>
        <w:br/>
        <w:t>v -0.020794 1.097324 -0.124155</w:t>
        <w:br/>
        <w:t>v -0.019096 1.090470 -0.118849</w:t>
        <w:br/>
        <w:t>v -0.022083 1.092014 -0.121602</w:t>
        <w:br/>
        <w:t>v -0.022321 1.096167 -0.128463</w:t>
        <w:br/>
        <w:t>v -0.019310 1.092004 -0.129749</w:t>
        <w:br/>
        <w:t>v -0.022959 1.090693 -0.125911</w:t>
        <w:br/>
        <w:t>v -0.012954 1.104946 -0.131666</w:t>
        <w:br/>
        <w:t>v -0.018814 1.102614 -0.131167</w:t>
        <w:br/>
        <w:t>v -0.006336 1.103489 -0.130073</w:t>
        <w:br/>
        <w:t>v -0.022321 1.096167 -0.128463</w:t>
        <w:br/>
        <w:t>v -0.022959 1.090693 -0.125911</w:t>
        <w:br/>
        <w:t>v -0.000818 1.086546 -0.117325</w:t>
        <w:br/>
        <w:t>v 0.001820 1.081983 -0.120456</w:t>
        <w:br/>
        <w:t>v -0.003635 1.078819 -0.119510</w:t>
        <w:br/>
        <w:t>v -0.006199 1.082144 -0.116020</w:t>
        <w:br/>
        <w:t>v 0.006185 1.087137 -0.122287</w:t>
        <w:br/>
        <w:t>v 0.003526 1.090666 -0.119795</w:t>
        <w:br/>
        <w:t>v 0.006566 1.091156 -0.123917</w:t>
        <w:br/>
        <w:t>v 0.000877 1.095861 -0.122065</w:t>
        <w:br/>
        <w:t>v 0.004184 1.096301 -0.126052</w:t>
        <w:br/>
        <w:t>v -0.000211 1.100299 -0.127972</w:t>
        <w:br/>
        <w:t>v -0.004588 1.101179 -0.124498</w:t>
        <w:br/>
        <w:t>v -0.018167 1.087568 -0.127531</w:t>
        <w:br/>
        <w:t>v -0.011973 1.083289 -0.124569</w:t>
        <w:br/>
        <w:t>v -0.009179 1.091369 -0.118826</w:t>
        <w:br/>
        <w:t>v -0.012970 1.086882 -0.116044</w:t>
        <w:br/>
        <w:t>v -0.018167 1.087568 -0.127531</w:t>
        <w:br/>
        <w:t>v -0.066925 1.048654 -0.151506</w:t>
        <w:br/>
        <w:t>v -0.075425 1.058149 -0.143120</w:t>
        <w:br/>
        <w:t>v -0.076138 1.048236 -0.144146</w:t>
        <w:br/>
        <w:t>v -0.046655 1.073929 -0.157060</w:t>
        <w:br/>
        <w:t>v -0.045090 1.085260 -0.146512</w:t>
        <w:br/>
        <w:t>v -0.055340 1.084085 -0.144531</w:t>
        <w:br/>
        <w:t>v -0.057196 1.072298 -0.154390</w:t>
        <w:br/>
        <w:t>v -0.057560 1.062055 -0.157400</w:t>
        <w:br/>
        <w:t>v -0.056997 1.049994 -0.156667</w:t>
        <w:br/>
        <w:t>v -0.046164 1.052014 -0.160285</w:t>
        <w:br/>
        <w:t>v -0.046604 1.063420 -0.160527</w:t>
        <w:br/>
        <w:t>v -0.060563 0.999440 -0.145492</w:t>
        <w:br/>
        <w:t>v -0.056962 1.005926 -0.142271</w:t>
        <w:br/>
        <w:t>v -0.063042 1.005776 -0.136839</w:t>
        <w:br/>
        <w:t>v -0.067562 0.998766 -0.138996</w:t>
        <w:br/>
        <w:t>v -0.066174 1.039726 -0.152014</w:t>
        <w:br/>
        <w:t>v -0.076605 1.038593 -0.144176</w:t>
        <w:br/>
        <w:t>v -0.068619 1.076944 -0.099273</w:t>
        <w:br/>
        <w:t>v -0.062999 1.079416 -0.095772</w:t>
        <w:br/>
        <w:t>v -0.066009 1.069912 -0.089491</w:t>
        <w:br/>
        <w:t>v -0.072657 1.069250 -0.096714</w:t>
        <w:br/>
        <w:t>v -0.069943 1.044358 -0.083022</w:t>
        <w:br/>
        <w:t>v -0.078152 1.044574 -0.092884</w:t>
        <w:br/>
        <w:t>v -0.076516 1.055765 -0.093690</w:t>
        <w:br/>
        <w:t>v -0.068541 1.056456 -0.085763</w:t>
        <w:br/>
        <w:t>v -0.037339 1.072320 -0.082558</w:t>
        <w:br/>
        <w:t>v -0.037339 1.057856 -0.077412</w:t>
        <w:br/>
        <w:t>v -0.046280 1.057699 -0.077965</w:t>
        <w:br/>
        <w:t>v -0.047098 1.071878 -0.083190</w:t>
        <w:br/>
        <w:t>v -0.045369 1.023596 -0.081858</w:t>
        <w:br/>
        <w:t>v -0.057517 1.033019 -0.080649</w:t>
        <w:br/>
        <w:t>v -0.046089 1.032969 -0.078604</w:t>
        <w:br/>
        <w:t>v -0.071027 0.941385 -0.092453</w:t>
        <w:br/>
        <w:t>v -0.070272 0.934263 -0.098799</w:t>
        <w:br/>
        <w:t>v -0.076815 0.938778 -0.099138</w:t>
        <w:br/>
        <w:t>v -0.081035 0.945388 -0.097954</w:t>
        <w:br/>
        <w:t>v -0.067426 1.033856 -0.085417</w:t>
        <w:br/>
        <w:t>v -0.065873 1.025043 -0.088103</w:t>
        <w:br/>
        <w:t>v -0.074510 1.026488 -0.094856</w:t>
        <w:br/>
        <w:t>v -0.077468 1.035478 -0.093029</w:t>
        <w:br/>
        <w:t>v -0.077771 1.069891 -0.128455</w:t>
        <w:br/>
        <w:t>v -0.078542 1.069962 -0.114743</w:t>
        <w:br/>
        <w:t>v -0.082573 1.057274 -0.115304</w:t>
        <w:br/>
        <w:t>v -0.082464 1.058042 -0.128651</w:t>
        <w:br/>
        <w:t>v -0.070480 1.082047 -0.116885</w:t>
        <w:br/>
        <w:t>v -0.070045 1.080249 -0.128539</w:t>
        <w:br/>
        <w:t>v -0.062481 1.086241 -0.130267</w:t>
        <w:br/>
        <w:t>v -0.062053 1.088141 -0.116469</w:t>
        <w:br/>
        <w:t>v -0.086897 1.045683 -0.115024</w:t>
        <w:br/>
        <w:t>v -0.084588 1.047034 -0.129962</w:t>
        <w:br/>
        <w:t>v -0.052910 1.092153 -0.115776</w:t>
        <w:br/>
        <w:t>v -0.053403 1.089992 -0.131420</w:t>
        <w:br/>
        <w:t>v -0.044372 1.093114 -0.132216</w:t>
        <w:br/>
        <w:t>v -0.043960 1.094535 -0.115190</w:t>
        <w:br/>
        <w:t>v -0.067815 0.929431 -0.129934</w:t>
        <w:br/>
        <w:t>v -0.068793 0.931796 -0.139593</w:t>
        <w:br/>
        <w:t>v -0.077436 0.937032 -0.138700</w:t>
        <w:br/>
        <w:t>v -0.078624 0.937010 -0.130355</w:t>
        <w:br/>
        <w:t>v -0.081700 0.944663 -0.139583</w:t>
        <w:br/>
        <w:t>v -0.083806 0.946345 -0.132145</w:t>
        <w:br/>
        <w:t>v -0.082547 0.952772 -0.142425</w:t>
        <w:br/>
        <w:t>v -0.084964 0.956047 -0.135128</w:t>
        <w:br/>
        <w:t>v -0.081103 1.056613 -0.104089</w:t>
        <w:br/>
        <w:t>v -0.076398 1.068992 -0.105889</w:t>
        <w:br/>
        <w:t>v -0.069516 1.077220 -0.136493</w:t>
        <w:br/>
        <w:t>v -0.072959 1.069653 -0.140471</w:t>
        <w:br/>
        <w:t>v -0.062616 1.085487 -0.104257</w:t>
        <w:br/>
        <w:t>v -0.069642 1.080501 -0.106085</w:t>
        <w:br/>
        <w:t>v -0.064138 1.080994 -0.140619</w:t>
        <w:br/>
        <w:t>v -0.084677 1.044821 -0.103208</w:t>
        <w:br/>
        <w:t>v -0.046065 1.082907 -0.091587</w:t>
        <w:br/>
        <w:t>v -0.054488 1.081355 -0.092525</w:t>
        <w:br/>
        <w:t>v -0.054052 1.088853 -0.102609</w:t>
        <w:br/>
        <w:t>v -0.044595 1.090536 -0.101857</w:t>
        <w:br/>
        <w:t>v -0.069879 0.930127 -0.106831</w:t>
        <w:br/>
        <w:t>v -0.080036 0.937310 -0.107625</w:t>
        <w:br/>
        <w:t>v -0.085962 0.946972 -0.107402</w:t>
        <w:br/>
        <w:t>v -0.066455 1.001769 -0.093890</w:t>
        <w:br/>
        <w:t>v -0.071877 0.990733 -0.090665</w:t>
        <w:br/>
        <w:t>v -0.075752 0.992732 -0.101259</w:t>
        <w:br/>
        <w:t>v -0.069197 1.002825 -0.103467</w:t>
        <w:br/>
        <w:t>v -0.037339 0.940611 -0.141653</w:t>
        <w:br/>
        <w:t>v -0.037339 0.946025 -0.151910</w:t>
        <w:br/>
        <w:t>v -0.041304 0.944716 -0.152827</w:t>
        <w:br/>
        <w:t>v -0.044791 0.938693 -0.143478</w:t>
        <w:br/>
        <w:t>v -0.082993 1.028176 -0.130937</w:t>
        <w:br/>
        <w:t>v -0.075394 1.029647 -0.144999</w:t>
        <w:br/>
        <w:t>v -0.085959 1.038273 -0.131203</w:t>
        <w:br/>
        <w:t>v -0.084667 1.036750 -0.103334</w:t>
        <w:br/>
        <w:t>v -0.055418 1.041918 -0.156829</w:t>
        <w:br/>
        <w:t>v -0.054400 1.034277 -0.158487</w:t>
        <w:br/>
        <w:t>v -0.045407 1.035765 -0.163500</w:t>
        <w:br/>
        <w:t>v -0.044791 1.043921 -0.160977</w:t>
        <w:br/>
        <w:t>v -0.046082 1.029707 -0.164113</w:t>
        <w:br/>
        <w:t>v -0.054759 1.029377 -0.158881</w:t>
        <w:br/>
        <w:t>v -0.065186 1.031732 -0.152290</w:t>
        <w:br/>
        <w:t>v -0.080648 1.027370 -0.104249</w:t>
        <w:br/>
        <w:t>v -0.083675 1.027910 -0.116201</w:t>
        <w:br/>
        <w:t>v -0.088474 1.037578 -0.115671</w:t>
        <w:br/>
        <w:t>v -0.067531 1.019168 -0.141074</w:t>
        <w:br/>
        <w:t>v -0.072979 1.020058 -0.128766</w:t>
        <w:br/>
        <w:t>v -0.067019 1.016925 -0.128732</w:t>
        <w:br/>
        <w:t>v -0.062218 1.016081 -0.138026</w:t>
        <w:br/>
        <w:t>v -0.057751 0.932503 -0.096847</w:t>
        <w:br/>
        <w:t>v -0.045504 0.934859 -0.096714</w:t>
        <w:br/>
        <w:t>v -0.045313 0.932148 -0.104536</w:t>
        <w:br/>
        <w:t>v -0.057443 0.928777 -0.105313</w:t>
        <w:br/>
        <w:t>v -0.071396 0.991564 -0.141880</w:t>
        <w:br/>
        <w:t>v -0.062994 0.992716 -0.148975</w:t>
        <w:br/>
        <w:t>v -0.063484 0.988000 -0.084327</w:t>
        <w:br/>
        <w:t>v -0.067188 0.975546 -0.083653</w:t>
        <w:br/>
        <w:t>v -0.077228 0.979162 -0.089816</w:t>
        <w:br/>
        <w:t>v -0.079901 0.987983 -0.128668</w:t>
        <w:br/>
        <w:t>v -0.077803 0.993314 -0.129030</w:t>
        <w:br/>
        <w:t>v -0.076777 0.994072 -0.120509</w:t>
        <w:br/>
        <w:t>v -0.082177 0.982130 -0.100980</w:t>
        <w:br/>
        <w:t>v -0.044559 0.993368 -0.156467</w:t>
        <w:br/>
        <w:t>v -0.043896 0.999824 -0.152076</w:t>
        <w:br/>
        <w:t>v -0.052529 0.999612 -0.149828</w:t>
        <w:br/>
        <w:t>v -0.054152 0.993219 -0.153962</w:t>
        <w:br/>
        <w:t>v -0.076805 0.972121 -0.147636</w:t>
        <w:br/>
        <w:t>v -0.065029 0.972954 -0.156316</w:t>
        <w:br/>
        <w:t>v -0.064640 0.982729 -0.153332</w:t>
        <w:br/>
        <w:t>v -0.075547 0.981509 -0.145110</w:t>
        <w:br/>
        <w:t>v -0.076965 0.966325 -0.148918</w:t>
        <w:br/>
        <w:t>v -0.065221 0.966324 -0.157081</w:t>
        <w:br/>
        <w:t>v -0.082082 0.956019 -0.093706</w:t>
        <w:br/>
        <w:t>v -0.080901 0.967100 -0.090909</w:t>
        <w:br/>
        <w:t>v -0.069811 0.963144 -0.084871</w:t>
        <w:br/>
        <w:t>v -0.071087 0.952164 -0.087541</w:t>
        <w:br/>
        <w:t>v -0.089609 0.962040 -0.117570</w:t>
        <w:br/>
        <w:t>v -0.088051 0.974339 -0.116080</w:t>
        <w:br/>
        <w:t>v -0.087245 0.970870 -0.101971</w:t>
        <w:br/>
        <w:t>v -0.088441 0.959933 -0.104244</w:t>
        <w:br/>
        <w:t>v -0.087149 0.949383 -0.120382</w:t>
        <w:br/>
        <w:t>v -0.084356 0.977482 -0.131944</w:t>
        <w:br/>
        <w:t>v -0.085154 0.967095 -0.133872</w:t>
        <w:br/>
        <w:t>v -0.037339 0.999995 -0.152462</w:t>
        <w:br/>
        <w:t>v -0.037339 1.006497 -0.147234</w:t>
        <w:br/>
        <w:t>v -0.042703 1.006132 -0.147146</w:t>
        <w:br/>
        <w:t>v -0.059888 1.000112 -0.087766</w:t>
        <w:br/>
        <w:t>v -0.043507 0.997130 -0.083609</w:t>
        <w:br/>
        <w:t>v -0.044334 0.984764 -0.080558</w:t>
        <w:br/>
        <w:t>v -0.053891 0.985867 -0.081351</w:t>
        <w:br/>
        <w:t>v -0.051884 0.998325 -0.084707</w:t>
        <w:br/>
        <w:t>v -0.037339 0.959662 -0.081208</w:t>
        <w:br/>
        <w:t>v -0.045951 0.959842 -0.081564</w:t>
        <w:br/>
        <w:t>v -0.045304 0.972268 -0.080015</w:t>
        <w:br/>
        <w:t>v -0.037339 0.972108 -0.079532</w:t>
        <w:br/>
        <w:t>v -0.082869 0.985007 -0.114560</w:t>
        <w:br/>
        <w:t>v -0.066368 1.070601 -0.148592</w:t>
        <w:br/>
        <w:t>v -0.067054 1.060583 -0.150898</w:t>
        <w:br/>
        <w:t>v -0.049987 1.005869 -0.145610</w:t>
        <w:br/>
        <w:t>v -0.056434 1.071566 -0.085412</w:t>
        <w:br/>
        <w:t>v -0.057945 1.057166 -0.080537</w:t>
        <w:br/>
        <w:t>v -0.058245 1.044056 -0.079210</w:t>
        <w:br/>
        <w:t>v -0.055847 1.023808 -0.083971</w:t>
        <w:br/>
        <w:t>v -0.058352 0.939324 -0.090018</w:t>
        <w:br/>
        <w:t>v -0.053477 1.017758 -0.088177</w:t>
        <w:br/>
        <w:t>v -0.051427 1.012653 -0.091831</w:t>
        <w:br/>
        <w:t>v -0.058317 1.013772 -0.095148</w:t>
        <w:br/>
        <w:t>v -0.061702 1.018426 -0.092113</w:t>
        <w:br/>
        <w:t>v -0.056148 0.973169 -0.080816</w:t>
        <w:br/>
        <w:t>v -0.058589 0.949852 -0.084777</w:t>
        <w:br/>
        <w:t>v -0.057842 0.960676 -0.082104</w:t>
        <w:br/>
        <w:t>v -0.054948 0.982917 -0.158464</w:t>
        <w:br/>
        <w:t>v -0.079891 0.936278 -0.119446</w:t>
        <w:br/>
        <w:t>v -0.072800 1.001239 -0.112631</w:t>
        <w:br/>
        <w:t>v -0.075547 0.997653 -0.114376</w:t>
        <w:br/>
        <w:t>v -0.037339 1.083265 -0.091133</w:t>
        <w:br/>
        <w:t>v -0.047625 1.012173 -0.142781</w:t>
        <w:br/>
        <w:t>v -0.041812 1.011978 -0.143669</w:t>
        <w:br/>
        <w:t>v -0.042786 1.013341 -0.149465</w:t>
        <w:br/>
        <w:t>v -0.050038 1.013785 -0.147417</w:t>
        <w:br/>
        <w:t>v -0.056950 1.009986 -0.093317</w:t>
        <w:br/>
        <w:t>v -0.062010 1.012144 -0.099116</w:t>
        <w:br/>
        <w:t>v -0.064986 1.015262 -0.129265</w:t>
        <w:br/>
        <w:t>v -0.059259 1.013662 -0.135915</w:t>
        <w:br/>
        <w:t>v -0.056587 1.014951 -0.143647</w:t>
        <w:br/>
        <w:t>v -0.054178 1.012880 -0.140356</w:t>
        <w:br/>
        <w:t>v -0.066255 1.016106 -0.106738</w:t>
        <w:br/>
        <w:t>v -0.066753 1.014989 -0.116743</w:t>
        <w:br/>
        <w:t>v -0.068407 1.016987 -0.116501</w:t>
        <w:br/>
        <w:t>v -0.064058 1.012506 -0.107517</w:t>
        <w:br/>
        <w:t>v -0.062798 1.014212 -0.099888</w:t>
        <w:br/>
        <w:t>v -0.062010 1.012144 -0.099116</w:t>
        <w:br/>
        <w:t>v -0.054178 1.012880 -0.140356</w:t>
        <w:br/>
        <w:t>v -0.047625 1.012173 -0.142781</w:t>
        <w:br/>
        <w:t>v -0.050965 1.008693 -0.090590</w:t>
        <w:br/>
        <w:t>v -0.057300 0.955572 -0.163780</w:t>
        <w:br/>
        <w:t>v -0.051407 0.947277 -0.164753</w:t>
        <w:br/>
        <w:t>v -0.049758 0.949873 -0.161858</w:t>
        <w:br/>
        <w:t>v -0.056217 0.957316 -0.161151</w:t>
        <w:br/>
        <w:t>v -0.058789 0.953544 -0.179732</w:t>
        <w:br/>
        <w:t>v -0.054674 0.939374 -0.175585</w:t>
        <w:br/>
        <w:t>v -0.056521 0.951713 -0.174697</w:t>
        <w:br/>
        <w:t>v -0.053298 0.944331 -0.169034</w:t>
        <w:br/>
        <w:t>v -0.057781 0.956116 -0.168753</w:t>
        <w:br/>
        <w:t>v -0.055200 0.932907 -0.166514</w:t>
        <w:br/>
        <w:t>v -0.051913 0.937426 -0.160059</w:t>
        <w:br/>
        <w:t>v -0.063701 0.966599 -0.169196</w:t>
        <w:br/>
        <w:t>v -0.063207 0.967260 -0.176617</w:t>
        <w:br/>
        <w:t>v -0.068203 0.974103 -0.171736</w:t>
        <w:br/>
        <w:t>v -0.069384 0.975366 -0.177668</w:t>
        <w:br/>
        <w:t>v -0.072883 0.978450 -0.175645</w:t>
        <w:br/>
        <w:t>v -0.070785 0.974757 -0.181751</w:t>
        <w:br/>
        <w:t>v -0.075457 0.978974 -0.180539</w:t>
        <w:br/>
        <w:t>v -0.077675 0.975650 -0.185884</w:t>
        <w:br/>
        <w:t>v -0.077216 0.972450 -0.186559</w:t>
        <w:br/>
        <w:t>v -0.074608 0.972406 -0.186504</w:t>
        <w:br/>
        <w:t>v -0.065171 0.966974 -0.181276</w:t>
        <w:br/>
        <w:t>v -0.074723 0.962501 -0.186546</w:t>
        <w:br/>
        <w:t>v -0.069880 0.965409 -0.186271</w:t>
        <w:br/>
        <w:t>v -0.062278 0.950535 -0.184710</w:t>
        <w:br/>
        <w:t>v -0.068259 0.947265 -0.185070</w:t>
        <w:br/>
        <w:t>v -0.058210 0.938140 -0.182163</w:t>
        <w:br/>
        <w:t>v -0.063697 0.934664 -0.181717</w:t>
        <w:br/>
        <w:t>v -0.058210 0.938140 -0.182163</w:t>
        <w:br/>
        <w:t>v -0.059406 0.931308 -0.179445</w:t>
        <w:br/>
        <w:t>v -0.056620 0.930515 -0.172600</w:t>
        <w:br/>
        <w:t>v -0.065582 0.961191 -0.159788</w:t>
        <w:br/>
        <w:t>v -0.065438 0.962085 -0.163283</w:t>
        <w:br/>
        <w:t>v -0.064001 0.926001 -0.176183</w:t>
        <w:br/>
        <w:t>v -0.061922 0.924749 -0.168566</w:t>
        <w:br/>
        <w:t>v -0.064001 0.926001 -0.176183</w:t>
        <w:br/>
        <w:t>v -0.054784 0.932707 -0.155244</w:t>
        <w:br/>
        <w:t>v -0.051589 0.935544 -0.149248</w:t>
        <w:br/>
        <w:t>v -0.049041 0.940763 -0.155796</w:t>
        <w:br/>
        <w:t>v -0.058903 0.927536 -0.162703</w:t>
        <w:br/>
        <w:t>v -0.067833 0.967506 -0.164473</w:t>
        <w:br/>
        <w:t>v -0.072602 0.975975 -0.167567</w:t>
        <w:br/>
        <w:t>v -0.078164 0.980501 -0.172740</w:t>
        <w:br/>
        <w:t>v -0.080915 0.981149 -0.178492</w:t>
        <w:br/>
        <w:t>v -0.083418 0.978035 -0.184004</w:t>
        <w:br/>
        <w:t>v -0.083418 0.978035 -0.184004</w:t>
        <w:br/>
        <w:t>v -0.086306 0.970452 -0.183658</w:t>
        <w:br/>
        <w:t>v -0.082957 0.959071 -0.182872</w:t>
        <w:br/>
        <w:t>v -0.078138 0.943216 -0.180544</w:t>
        <w:br/>
        <w:t>v -0.072803 0.930886 -0.176977</w:t>
        <w:br/>
        <w:t>v -0.069544 0.922935 -0.172437</w:t>
        <w:br/>
        <w:t>v -0.067197 0.922715 -0.165020</w:t>
        <w:br/>
        <w:t>v -0.069544 0.922935 -0.172437</w:t>
        <w:br/>
        <w:t>v -0.060506 0.929576 -0.151276</w:t>
        <w:br/>
        <w:t>v -0.064414 0.925665 -0.157215</w:t>
        <w:br/>
        <w:t>v -0.082547 0.952772 -0.142425</w:t>
        <w:br/>
        <w:t>v -0.081700 0.944663 -0.139583</w:t>
        <w:br/>
        <w:t>v -0.081232 0.944242 -0.147133</w:t>
        <w:br/>
        <w:t>v -0.080892 0.951717 -0.148979</w:t>
        <w:br/>
        <w:t>v -0.077436 0.937032 -0.138700</w:t>
        <w:br/>
        <w:t>v -0.077005 0.935538 -0.147115</w:t>
        <w:br/>
        <w:t>v -0.086548 0.930735 -0.162862</w:t>
        <w:br/>
        <w:t>v -0.092242 0.942758 -0.164831</w:t>
        <w:br/>
        <w:t>v -0.088182 0.943381 -0.158533</w:t>
        <w:br/>
        <w:t>v -0.084113 0.931740 -0.158355</w:t>
        <w:br/>
        <w:t>v -0.081715 0.925602 -0.167736</w:t>
        <w:br/>
        <w:t>v -0.075593 0.922872 -0.169461</w:t>
        <w:br/>
        <w:t>v -0.080050 0.928907 -0.172384</w:t>
        <w:br/>
        <w:t>v -0.075593 0.922872 -0.169461</w:t>
        <w:br/>
        <w:t>v -0.081715 0.925602 -0.167736</w:t>
        <w:br/>
        <w:t>v -0.079638 0.925296 -0.160654</w:t>
        <w:br/>
        <w:t>v -0.073352 0.922807 -0.162175</w:t>
        <w:br/>
        <w:t>v -0.084516 0.950991 -0.153832</w:t>
        <w:br/>
        <w:t>v -0.082918 0.939788 -0.152455</w:t>
        <w:br/>
        <w:t>v -0.078968 0.933026 -0.152681</w:t>
        <w:br/>
        <w:t>v -0.072699 0.927392 -0.153883</w:t>
        <w:br/>
        <w:t>v -0.092693 0.960613 -0.160895</w:t>
        <w:br/>
        <w:t>v -0.083727 0.963194 -0.156737</w:t>
        <w:br/>
        <w:t>v -0.086698 0.971424 -0.160440</w:t>
        <w:br/>
        <w:t>v -0.093821 0.970417 -0.164762</w:t>
        <w:br/>
        <w:t>v -0.090898 0.976181 -0.166679</w:t>
        <w:br/>
        <w:t>v -0.096683 0.970221 -0.169081</w:t>
        <w:br/>
        <w:t>v -0.093872 0.976941 -0.172342</w:t>
        <w:br/>
        <w:t>v -0.095948 0.973602 -0.176690</w:t>
        <w:br/>
        <w:t>v -0.097930 0.967419 -0.173978</w:t>
        <w:br/>
        <w:t>v -0.094099 0.968187 -0.178172</w:t>
        <w:br/>
        <w:t>v -0.097930 0.967419 -0.173978</w:t>
        <w:br/>
        <w:t>v -0.095948 0.973602 -0.176690</w:t>
        <w:br/>
        <w:t>v -0.091089 0.956940 -0.176622</w:t>
        <w:br/>
        <w:t>v -0.096577 0.957348 -0.166344</w:t>
        <w:br/>
        <w:t>v -0.096779 0.955986 -0.171177</w:t>
        <w:br/>
        <w:t>v -0.096779 0.955986 -0.171177</w:t>
        <w:br/>
        <w:t>v -0.092141 0.942131 -0.168489</w:t>
        <w:br/>
        <w:t>v -0.086337 0.941984 -0.174466</w:t>
        <w:br/>
        <w:t>v -0.086186 0.930180 -0.167066</w:t>
        <w:br/>
        <w:t>v -0.086186 0.930180 -0.167066</w:t>
        <w:br/>
        <w:t>v -0.092141 0.942131 -0.168489</w:t>
        <w:br/>
        <w:t>v -0.078779 0.957126 -0.154192</w:t>
        <w:br/>
        <w:t>v -0.075485 0.959724 -0.154194</w:t>
        <w:br/>
        <w:t>v -0.080892 0.951717 -0.148979</w:t>
        <w:br/>
        <w:t>v -0.067197 0.922715 -0.165020</w:t>
        <w:br/>
        <w:t>v -0.069544 0.922935 -0.172437</w:t>
        <w:br/>
        <w:t>v -0.069830 0.930117 -0.148314</w:t>
        <w:br/>
        <w:t>v -0.068793 0.931796 -0.139593</w:t>
        <w:br/>
        <w:t>v -0.058349 0.931561 -0.143237</w:t>
        <w:br/>
        <w:t>v -0.060506 0.929576 -0.151276</w:t>
        <w:br/>
        <w:t>v -0.064414 0.925665 -0.157215</w:t>
        <w:br/>
        <w:t>v -0.073738 0.961837 -0.156951</w:t>
        <w:br/>
        <w:t>v -0.075382 0.966911 -0.158950</w:t>
        <w:br/>
        <w:t>v -0.079721 0.975420 -0.163091</w:t>
        <w:br/>
        <w:t>v -0.084412 0.980152 -0.169462</w:t>
        <w:br/>
        <w:t>v -0.087654 0.980833 -0.175593</w:t>
        <w:br/>
        <w:t>v -0.089756 0.977596 -0.181018</w:t>
        <w:br/>
        <w:t>v -0.089756 0.977596 -0.181018</w:t>
        <w:br/>
        <w:t>v -0.075485 0.959724 -0.154194</w:t>
        <w:br/>
        <w:t>v -0.065582 0.961191 -0.159788</w:t>
        <w:br/>
        <w:t>v -0.065379 0.962641 -0.158180</w:t>
        <w:br/>
        <w:t>v -0.076345 0.962202 -0.151060</w:t>
        <w:br/>
        <w:t>v -0.058349 0.931561 -0.143237</w:t>
        <w:br/>
        <w:t>v -0.054499 0.972436 -0.160967</w:t>
        <w:br/>
        <w:t>v -0.051890 0.960398 -0.161103</w:t>
        <w:br/>
        <w:t>v -0.049060 0.932171 -0.130272</w:t>
        <w:br/>
        <w:t>v -0.058349 0.931561 -0.143237</w:t>
        <w:br/>
        <w:t>v -0.076345 0.962202 -0.151060</w:t>
        <w:br/>
        <w:t>v -0.056782 0.928183 -0.117475</w:t>
        <w:br/>
        <w:t>v -0.069206 0.929223 -0.118622</w:t>
        <w:br/>
        <w:t>v -0.051589 0.935544 -0.149248</w:t>
        <w:br/>
        <w:t>v -0.045981 0.944247 -0.155289</w:t>
        <w:br/>
        <w:t>v -0.049041 0.940763 -0.155796</w:t>
        <w:br/>
        <w:t>v -0.049758 0.949873 -0.161858</w:t>
        <w:br/>
        <w:t>v -0.048215 0.950931 -0.160263</w:t>
        <w:br/>
        <w:t>v -0.056217 0.957316 -0.161151</w:t>
        <w:br/>
        <w:t>v -0.065379 0.962641 -0.158180</w:t>
        <w:br/>
        <w:t>v -0.045144 0.932027 -0.116023</w:t>
        <w:br/>
        <w:t>v -0.041890 0.952089 -0.158857</w:t>
        <w:br/>
        <w:t>v -0.042947 0.961445 -0.161701</w:t>
        <w:br/>
        <w:t>v -0.046411 1.044343 -0.076646</w:t>
        <w:br/>
        <w:t>v -0.045899 0.940036 -0.090259</w:t>
        <w:br/>
        <w:t>v -0.037339 1.093967 -0.132218</w:t>
        <w:br/>
        <w:t>v -0.037339 1.095023 -0.115120</w:t>
        <w:br/>
        <w:t>v -0.037339 1.036883 -0.164624</w:t>
        <w:br/>
        <w:t>v -0.037339 1.044998 -0.161663</w:t>
        <w:br/>
        <w:t>v -0.046157 0.949309 -0.084525</w:t>
        <w:br/>
        <w:t>v -0.044179 0.972676 -0.162939</w:t>
        <w:br/>
        <w:t>v -0.044745 0.983073 -0.161054</w:t>
        <w:br/>
        <w:t>v -0.037339 0.996841 -0.083508</w:t>
        <w:br/>
        <w:t>v -0.037339 0.984558 -0.080344</w:t>
        <w:br/>
        <w:t>v -0.050965 1.008693 -0.090590</w:t>
        <w:br/>
        <w:t>v -0.043676 1.012064 -0.089927</w:t>
        <w:br/>
        <w:t>v -0.043314 1.007741 -0.089009</w:t>
        <w:br/>
        <w:t>v -0.061360 1.018160 -0.148219</w:t>
        <w:br/>
        <w:t>v -0.063973 1.023908 -0.151067</w:t>
        <w:br/>
        <w:t>v -0.071687 1.023348 -0.143291</w:t>
        <w:br/>
        <w:t>v -0.044452 1.017492 -0.086383</w:t>
        <w:br/>
        <w:t>v -0.067971 1.019005 -0.098083</w:t>
        <w:br/>
        <w:t>v -0.078111 1.023375 -0.129417</w:t>
        <w:br/>
        <w:t>v -0.074018 1.019765 -0.116942</w:t>
        <w:br/>
        <w:t>v -0.072028 1.019403 -0.106596</w:t>
        <w:br/>
        <w:t>v -0.045257 1.023367 -0.162258</w:t>
        <w:br/>
        <w:t>v -0.054569 1.024025 -0.157754</w:t>
        <w:br/>
        <w:t>v -0.053511 1.017602 -0.153771</w:t>
        <w:br/>
        <w:t>v -0.044293 1.016958 -0.157028</w:t>
        <w:br/>
        <w:t>v -0.041812 1.011978 -0.143669</w:t>
        <w:br/>
        <w:t>v -0.062010 1.012144 -0.099116</w:t>
        <w:br/>
        <w:t>v -0.056950 1.009986 -0.093317</w:t>
        <w:br/>
        <w:t>v -0.059259 1.013662 -0.135915</w:t>
        <w:br/>
        <w:t>v -0.064986 1.015262 -0.129265</w:t>
        <w:br/>
        <w:t>v -0.062907 1.012581 -0.132875</w:t>
        <w:br/>
        <w:t>v -0.064058 1.012506 -0.107517</w:t>
        <w:br/>
        <w:t>v -0.068954 1.006465 -0.110727</w:t>
        <w:br/>
        <w:t>v -0.037339 1.007504 -0.088866</w:t>
        <w:br/>
        <w:t>v -0.043314 1.007741 -0.089009</w:t>
        <w:br/>
        <w:t>v -0.073738 0.961837 -0.156951</w:t>
        <w:br/>
        <w:t>v -0.037339 0.952639 -0.158795</w:t>
        <w:br/>
        <w:t>v -0.037339 0.961602 -0.161590</w:t>
        <w:br/>
        <w:t>v -0.037339 1.032938 -0.078037</w:t>
        <w:br/>
        <w:t>v -0.037339 1.044643 -0.076277</w:t>
        <w:br/>
        <w:t>v -0.037339 1.052577 -0.161213</w:t>
        <w:br/>
        <w:t>v -0.037339 1.085461 -0.146793</w:t>
        <w:br/>
        <w:t>v -0.037339 0.972604 -0.162914</w:t>
        <w:br/>
        <w:t>v -0.037339 0.983002 -0.161454</w:t>
        <w:br/>
        <w:t>v -0.037339 0.993350 -0.157013</w:t>
        <w:br/>
        <w:t>v -0.037339 1.012023 -0.089608</w:t>
        <w:br/>
        <w:t>v -0.037339 1.007504 -0.088866</w:t>
        <w:br/>
        <w:t>v -0.037369 1.074718 -0.157568</w:t>
        <w:br/>
        <w:t>v -0.037256 1.063993 -0.161601</w:t>
        <w:br/>
        <w:t>v -0.037339 1.091088 -0.102233</w:t>
        <w:br/>
        <w:t>v -0.037339 1.030049 -0.165996</w:t>
        <w:br/>
        <w:t>v -0.037339 1.013531 -0.149960</w:t>
        <w:br/>
        <w:t>v -0.037339 1.016794 -0.157884</w:t>
        <w:br/>
        <w:t>v -0.037339 0.933494 -0.115443</w:t>
        <w:br/>
        <w:t>v -0.037339 0.936336 -0.128427</w:t>
        <w:br/>
        <w:t>v -0.037339 0.933808 -0.104310</w:t>
        <w:br/>
        <w:t>v -0.037339 1.023180 -0.163523</w:t>
        <w:br/>
        <w:t>v -0.037339 0.936190 -0.097129</w:t>
        <w:br/>
        <w:t>v -0.037339 0.940765 -0.090742</w:t>
        <w:br/>
        <w:t>v -0.037339 0.949381 -0.084751</w:t>
        <w:br/>
        <w:t>v -0.037339 1.023689 -0.081659</w:t>
        <w:br/>
        <w:t>v -0.037339 1.012111 -0.143647</w:t>
        <w:br/>
        <w:t>v -0.037339 1.017575 -0.085974</w:t>
        <w:br/>
        <w:t>v -0.037339 1.012111 -0.143647</w:t>
        <w:br/>
        <w:t>v -0.064118 1.009071 -0.134598</w:t>
        <w:br/>
        <w:t>v -0.066354 1.005079 -0.135045</w:t>
        <w:br/>
        <w:t>v -0.072384 0.999177 -0.134253</w:t>
        <w:br/>
        <w:t>v -0.067049 1.016109 -0.122339</w:t>
        <w:br/>
        <w:t>v -0.076914 1.008350 -0.111848</w:t>
        <w:br/>
        <w:t>v -0.083297 1.002738 -0.108350</w:t>
        <w:br/>
        <w:t>v -0.086467 1.005155 -0.112954</w:t>
        <w:br/>
        <w:t>v -0.078200 1.009997 -0.115471</w:t>
        <w:br/>
        <w:t>v -0.099092 0.995507 -0.118515</w:t>
        <w:br/>
        <w:t>v -0.099144 0.994192 -0.125746</w:t>
        <w:br/>
        <w:t>v -0.093873 1.000616 -0.125797</w:t>
        <w:br/>
        <w:t>v -0.093675 1.001205 -0.119161</w:t>
        <w:br/>
        <w:t>v -0.087895 1.005964 -0.119742</w:t>
        <w:br/>
        <w:t>v -0.080240 1.010650 -0.120776</w:t>
        <w:br/>
        <w:t>v -0.092158 0.998290 -0.132069</w:t>
        <w:br/>
        <w:t>v -0.086741 1.003583 -0.130946</w:t>
        <w:br/>
        <w:t>v -0.088002 1.005515 -0.125899</w:t>
        <w:br/>
        <w:t>v -0.088037 0.997665 -0.106420</w:t>
        <w:br/>
        <w:t>v -0.092015 1.000546 -0.111818</w:t>
        <w:br/>
        <w:t>v -0.080333 1.009700 -0.127092</w:t>
        <w:br/>
        <w:t>v -0.080040 1.008385 -0.130810</w:t>
        <w:br/>
        <w:t>v -0.097545 0.991190 -0.132217</w:t>
        <w:br/>
        <w:t>v -0.092199 0.992129 -0.105249</w:t>
        <w:br/>
        <w:t>v -0.097148 0.994951 -0.110790</w:t>
        <w:br/>
        <w:t>v -0.103319 0.983432 -0.127747</w:t>
        <w:br/>
        <w:t>v -0.101835 0.980417 -0.131638</w:t>
        <w:br/>
        <w:t>v -0.100829 0.984412 -0.131695</w:t>
        <w:br/>
        <w:t>v -0.103972 0.987255 -0.125010</w:t>
        <w:br/>
        <w:t>v -0.103633 0.990611 -0.117918</w:t>
        <w:br/>
        <w:t>v -0.107184 0.983654 -0.116891</w:t>
        <w:br/>
        <w:t>v -0.106591 0.981396 -0.124508</w:t>
        <w:br/>
        <w:t>v -0.104633 0.983883 -0.110006</w:t>
        <w:br/>
        <w:t>v -0.100606 0.990396 -0.110311</w:t>
        <w:br/>
        <w:t>v -0.095410 0.987846 -0.104851</w:t>
        <w:br/>
        <w:t>v -0.099611 0.982661 -0.104926</w:t>
        <w:br/>
        <w:t>v -0.109111 0.977900 -0.116196</w:t>
        <w:br/>
        <w:t>v -0.108682 0.977576 -0.122289</w:t>
        <w:br/>
        <w:t>v -0.074180 1.010026 -0.112936</w:t>
        <w:br/>
        <w:t>v -0.073012 1.012408 -0.116259</w:t>
        <w:br/>
        <w:t>v -0.072792 1.013413 -0.121825</w:t>
        <w:br/>
        <w:t>v -0.072595 1.012704 -0.127497</w:t>
        <w:br/>
        <w:t>v -0.072998 1.010694 -0.131747</w:t>
        <w:br/>
        <w:t>v -0.080830 0.999353 -0.107901</w:t>
        <w:br/>
        <w:t>v -0.074687 1.006560 -0.111853</w:t>
        <w:br/>
        <w:t>v -0.088537 0.994740 -0.135615</w:t>
        <w:br/>
        <w:t>v -0.084406 1.000912 -0.134831</w:t>
        <w:br/>
        <w:t>v -0.084451 0.992957 -0.105998</w:t>
        <w:br/>
        <w:t>v -0.078693 1.006512 -0.133450</w:t>
        <w:br/>
        <w:t>v -0.093513 0.987139 -0.135294</w:t>
        <w:br/>
        <w:t>v -0.087508 0.988160 -0.105149</w:t>
        <w:br/>
        <w:t>v -0.100193 0.978254 -0.132769</w:t>
        <w:br/>
        <w:t>v -0.097792 0.981175 -0.134060</w:t>
        <w:br/>
        <w:t>v -0.100954 0.978367 -0.129708</w:t>
        <w:br/>
        <w:t>v -0.103319 0.983432 -0.127747</w:t>
        <w:br/>
        <w:t>v -0.103972 0.987255 -0.125010</w:t>
        <w:br/>
        <w:t>v -0.100687 0.979237 -0.128407</w:t>
        <w:br/>
        <w:t>v -0.100687 0.979237 -0.128407</w:t>
        <w:br/>
        <w:t>v -0.103708 0.978658 -0.127000</w:t>
        <w:br/>
        <w:t>v -0.090832 0.984218 -0.104281</w:t>
        <w:br/>
        <w:t>v -0.095603 0.981099 -0.104321</w:t>
        <w:br/>
        <w:t>v -0.107691 0.974475 -0.117044</w:t>
        <w:br/>
        <w:t>v -0.106810 0.975402 -0.123713</w:t>
        <w:br/>
        <w:t>v -0.106773 0.978072 -0.110286</w:t>
        <w:br/>
        <w:t>v -0.105179 0.974924 -0.110619</w:t>
        <w:br/>
        <w:t>v -0.102408 0.977894 -0.105702</w:t>
        <w:br/>
        <w:t>v -0.100368 0.976491 -0.105877</w:t>
        <w:br/>
        <w:t>v -0.074516 1.008286 -0.133193</w:t>
        <w:br/>
        <w:t>v -0.075791 1.001948 -0.113116</w:t>
        <w:br/>
        <w:t>v -0.076776 0.997378 -0.116503</w:t>
        <w:br/>
        <w:t>v -0.078644 0.996321 -0.111164</w:t>
        <w:br/>
        <w:t>v -0.082381 0.987408 -0.127100</w:t>
        <w:br/>
        <w:t>v -0.087695 0.981122 -0.127542</w:t>
        <w:br/>
        <w:t>v -0.085962 0.980429 -0.120695</w:t>
        <w:br/>
        <w:t>v -0.080924 0.986858 -0.121266</w:t>
        <w:br/>
        <w:t>v -0.084521 0.990336 -0.133900</w:t>
        <w:br/>
        <w:t>v -0.077814 0.996935 -0.129719</w:t>
        <w:br/>
        <w:t>v -0.080186 0.996924 -0.133663</w:t>
        <w:br/>
        <w:t>v -0.081892 0.989564 -0.109853</w:t>
        <w:br/>
        <w:t>v -0.080447 0.987083 -0.114878</w:t>
        <w:br/>
        <w:t>v -0.077584 0.994606 -0.120600</w:t>
        <w:br/>
        <w:t>v -0.075622 1.004881 -0.133625</w:t>
        <w:br/>
        <w:t>v -0.076951 1.001017 -0.132211</w:t>
        <w:br/>
        <w:t>v -0.078473 0.994361 -0.129142</w:t>
        <w:br/>
        <w:t>v -0.089728 0.984185 -0.133833</w:t>
        <w:br/>
        <w:t>v -0.082578 0.983533 -0.115348</w:t>
        <w:br/>
        <w:t>v -0.085267 0.984341 -0.108556</w:t>
        <w:br/>
        <w:t>v -0.096465 0.976001 -0.129441</w:t>
        <w:br/>
        <w:t>v -0.093639 0.976848 -0.127584</w:t>
        <w:br/>
        <w:t>v -0.095259 0.978578 -0.133042</w:t>
        <w:br/>
        <w:t>v -0.098060 0.976926 -0.132518</w:t>
        <w:br/>
        <w:t>v -0.098898 0.975717 -0.125521</w:t>
        <w:br/>
        <w:t>v -0.096057 0.974572 -0.119200</w:t>
        <w:br/>
        <w:t>v -0.089908 0.976858 -0.120028</w:t>
        <w:br/>
        <w:t>v -0.094836 0.975286 -0.112558</w:t>
        <w:br/>
        <w:t>v -0.087748 0.977764 -0.113156</w:t>
        <w:br/>
        <w:t>v -0.094271 0.978018 -0.107335</w:t>
        <w:br/>
        <w:t>v -0.088394 0.980497 -0.107818</w:t>
        <w:br/>
        <w:t>v -0.080830 0.999353 -0.107901</w:t>
        <w:br/>
        <w:t>v -0.084451 0.992957 -0.105998</w:t>
        <w:br/>
        <w:t>v -0.087508 0.988160 -0.105149</w:t>
        <w:br/>
        <w:t>v -0.100954 0.978367 -0.129708</w:t>
        <w:br/>
        <w:t>v -0.096465 0.976001 -0.129441</w:t>
        <w:br/>
        <w:t>v -0.098060 0.976926 -0.132518</w:t>
        <w:br/>
        <w:t>v -0.100687 0.979237 -0.128407</w:t>
        <w:br/>
        <w:t>v -0.093639 0.976848 -0.127584</w:t>
        <w:br/>
        <w:t>v -0.100687 0.979237 -0.128407</w:t>
        <w:br/>
        <w:t>v -0.103708 0.978658 -0.127000</w:t>
        <w:br/>
        <w:t>v -0.095603 0.981099 -0.104321</w:t>
        <w:br/>
        <w:t>v -0.090832 0.984218 -0.104281</w:t>
        <w:br/>
        <w:t>v -0.107691 0.974475 -0.117044</w:t>
        <w:br/>
        <w:t>v -0.103919 0.972149 -0.117691</w:t>
        <w:br/>
        <w:t>v -0.104141 0.973714 -0.123376</w:t>
        <w:br/>
        <w:t>v -0.106810 0.975402 -0.123713</w:t>
        <w:br/>
        <w:t>v -0.105179 0.974924 -0.110619</w:t>
        <w:br/>
        <w:t>v -0.102129 0.973064 -0.111468</w:t>
        <w:br/>
        <w:t>v -0.100368 0.976491 -0.105877</w:t>
        <w:br/>
        <w:t>v -0.099771 0.975205 -0.107450</w:t>
        <w:br/>
        <w:t>v -0.072125 1.012445 -0.132128</w:t>
        <w:br/>
        <w:t>v -0.073429 1.009060 -0.133740</w:t>
        <w:br/>
        <w:t>v -0.064118 1.009071 -0.134598</w:t>
        <w:br/>
        <w:t>v -0.062907 1.012581 -0.132875</w:t>
        <w:br/>
        <w:t>v -0.066354 1.005079 -0.135045</w:t>
        <w:br/>
        <w:t>v -0.076951 1.001017 -0.132211</w:t>
        <w:br/>
        <w:t>v -0.072384 0.999177 -0.134253</w:t>
        <w:br/>
        <w:t>v -0.077814 0.996935 -0.129719</w:t>
        <w:br/>
        <w:t>v -0.075210 0.995894 -0.132385</w:t>
        <w:br/>
        <w:t>v -0.075547 0.997653 -0.114376</w:t>
        <w:br/>
        <w:t>v -0.076776 0.997378 -0.116503</w:t>
        <w:br/>
        <w:t>v -0.075791 1.001948 -0.113116</w:t>
        <w:br/>
        <w:t>v -0.072800 1.001239 -0.112631</w:t>
        <w:br/>
        <w:t>v -0.075547 0.997653 -0.114376</w:t>
        <w:br/>
        <w:t>v -0.078473 0.994361 -0.129142</w:t>
        <w:br/>
        <w:t>v -0.076777 0.994072 -0.120509</w:t>
        <w:br/>
        <w:t>v -0.077803 0.993314 -0.129030</w:t>
        <w:br/>
        <w:t>v -0.078473 0.994361 -0.129142</w:t>
        <w:br/>
        <w:t>v -0.077584 0.994606 -0.120600</w:t>
        <w:br/>
        <w:t>v -0.074687 1.006560 -0.111853</w:t>
        <w:br/>
        <w:t>v -0.068954 1.006465 -0.110727</w:t>
        <w:br/>
        <w:t>v -0.072987 1.011583 -0.112413</w:t>
        <w:br/>
        <w:t>v -0.068954 1.006465 -0.110727</w:t>
        <w:br/>
        <w:t>v -0.064986 1.015262 -0.129265</w:t>
        <w:br/>
        <w:t>v -0.072080 1.014410 -0.127856</w:t>
        <w:br/>
        <w:t>v -0.067049 1.016109 -0.122339</w:t>
        <w:br/>
        <w:t>v -0.072569 1.014993 -0.122040</w:t>
        <w:br/>
        <w:t>v -0.066753 1.014989 -0.116743</w:t>
        <w:br/>
        <w:t>v -0.065951 1.012038 -0.112779</w:t>
        <w:br/>
        <w:t>v -0.072547 1.014140 -0.115781</w:t>
        <w:br/>
        <w:t>v -0.072125 1.012445 -0.132128</w:t>
        <w:br/>
        <w:t>v -0.072569 1.014993 -0.122040</w:t>
        <w:br/>
        <w:t>v -0.072792 1.013413 -0.121825</w:t>
        <w:br/>
        <w:t>v -0.072547 1.014140 -0.115781</w:t>
        <w:br/>
        <w:t>v -0.073429 1.009060 -0.133740</w:t>
        <w:br/>
        <w:t>v -0.082381 0.987408 -0.127100</w:t>
        <w:br/>
        <w:t>v -0.077803 0.993314 -0.129030</w:t>
        <w:br/>
        <w:t>v -0.075210 0.995894 -0.132385</w:t>
        <w:br/>
        <w:t>v -0.076777 0.994072 -0.120509</w:t>
        <w:br/>
        <w:t>v -0.065951 1.012038 -0.112779</w:t>
        <w:br/>
        <w:t>v -0.065951 1.012038 -0.112779</w:t>
        <w:br/>
        <w:t>v -0.074687 1.006560 -0.111853</w:t>
        <w:br/>
        <w:t>v 0.000492 1.058154 -0.142812</w:t>
        <w:br/>
        <w:t>v -0.007700 1.048656 -0.151425</w:t>
        <w:br/>
        <w:t>v 0.000941 1.048150 -0.143832</w:t>
        <w:br/>
        <w:t>v -0.027993 1.073836 -0.156909</w:t>
        <w:br/>
        <w:t>v -0.017690 1.072189 -0.154198</w:t>
        <w:br/>
        <w:t>v -0.019337 1.084085 -0.144531</w:t>
        <w:br/>
        <w:t>v -0.029587 1.085260 -0.146512</w:t>
        <w:br/>
        <w:t>v -0.016938 1.062077 -0.157188</w:t>
        <w:br/>
        <w:t>v -0.028063 1.063519 -0.160807</w:t>
        <w:br/>
        <w:t>v -0.028549 1.052013 -0.160173</w:t>
        <w:br/>
        <w:t>v -0.017716 1.049993 -0.156555</w:t>
        <w:br/>
        <w:t>v -0.014114 0.999440 -0.145492</w:t>
        <w:br/>
        <w:t>v -0.007116 0.998766 -0.138996</w:t>
        <w:br/>
        <w:t>v -0.011636 1.005776 -0.136839</w:t>
        <w:br/>
        <w:t>v -0.017715 1.005926 -0.142271</w:t>
        <w:br/>
        <w:t>v -0.008514 1.040482 -0.151903</w:t>
        <w:br/>
        <w:t>v 0.001830 1.038577 -0.144843</w:t>
        <w:br/>
        <w:t>v -0.006058 1.076944 -0.099273</w:t>
        <w:br/>
        <w:t>v -0.002152 1.069204 -0.096859</w:t>
        <w:br/>
        <w:t>v -0.009020 1.069718 -0.089598</w:t>
        <w:br/>
        <w:t>v -0.011678 1.079416 -0.095772</w:t>
        <w:br/>
        <w:t>v -0.005857 1.043567 -0.085263</w:t>
        <w:br/>
        <w:t>v -0.006208 1.056390 -0.085920</w:t>
        <w:br/>
        <w:t>v 0.001846 1.055748 -0.093696</w:t>
        <w:br/>
        <w:t>v 0.003702 1.044081 -0.092904</w:t>
        <w:br/>
        <w:t>v -0.027579 1.071878 -0.083190</w:t>
        <w:br/>
        <w:t>v -0.028397 1.057699 -0.077965</w:t>
        <w:br/>
        <w:t>v -0.017167 1.033024 -0.080979</w:t>
        <w:br/>
        <w:t>v -0.029305 1.023589 -0.081840</w:t>
        <w:br/>
        <w:t>v -0.028588 1.032969 -0.078528</w:t>
        <w:br/>
        <w:t>v -0.003651 0.941385 -0.092453</w:t>
        <w:br/>
        <w:t>v 0.006357 0.945388 -0.097954</w:t>
        <w:br/>
        <w:t>v 0.002137 0.938778 -0.099138</w:t>
        <w:br/>
        <w:t>v -0.004405 0.934263 -0.098799</w:t>
        <w:br/>
        <w:t>v -0.006373 1.034000 -0.085894</w:t>
        <w:br/>
        <w:t>v 0.003529 1.035672 -0.093638</w:t>
        <w:br/>
        <w:t>v -0.000267 1.026571 -0.094964</w:t>
        <w:br/>
        <w:t>v -0.008904 1.025127 -0.088210</w:t>
        <w:br/>
        <w:t>v 0.003257 1.069992 -0.128445</w:t>
        <w:br/>
        <w:t>v 0.007253 1.058099 -0.128643</w:t>
        <w:br/>
        <w:t>v 0.008029 1.057304 -0.115345</w:t>
        <w:br/>
        <w:t>v 0.003957 1.070037 -0.114781</w:t>
        <w:br/>
        <w:t>v -0.004198 1.082047 -0.116885</w:t>
        <w:br/>
        <w:t>v -0.012625 1.088141 -0.116469</w:t>
        <w:br/>
        <w:t>v -0.012196 1.086241 -0.130267</w:t>
        <w:br/>
        <w:t>v -0.004632 1.080249 -0.128539</w:t>
        <w:br/>
        <w:t>v 0.009969 1.047059 -0.129741</w:t>
        <w:br/>
        <w:t>v 0.012204 1.045692 -0.115211</w:t>
        <w:br/>
        <w:t>v -0.021767 1.092153 -0.115776</w:t>
        <w:br/>
        <w:t>v -0.030717 1.094535 -0.115190</w:t>
        <w:br/>
        <w:t>v -0.030305 1.093114 -0.132216</w:t>
        <w:br/>
        <w:t>v -0.021274 1.089992 -0.131420</w:t>
        <w:br/>
        <w:t>v -0.006863 0.929431 -0.129934</w:t>
        <w:br/>
        <w:t>v 0.003946 0.937010 -0.130355</w:t>
        <w:br/>
        <w:t>v 0.002758 0.937032 -0.138700</w:t>
        <w:br/>
        <w:t>v -0.005884 0.931795 -0.139593</w:t>
        <w:br/>
        <w:t>v 0.009128 0.946345 -0.132145</w:t>
        <w:br/>
        <w:t>v 0.007022 0.944663 -0.139583</w:t>
        <w:br/>
        <w:t>v 0.010287 0.956047 -0.135128</w:t>
        <w:br/>
        <w:t>v 0.007870 0.952772 -0.142425</w:t>
        <w:br/>
        <w:t>v 0.001690 1.069003 -0.105882</w:t>
        <w:br/>
        <w:t>v 0.006211 1.056644 -0.104071</w:t>
        <w:br/>
        <w:t>v -0.005162 1.077220 -0.136493</w:t>
        <w:br/>
        <w:t>v -0.001619 1.069800 -0.140687</w:t>
        <w:br/>
        <w:t>v -0.012061 1.085487 -0.104257</w:t>
        <w:br/>
        <w:t>v -0.005035 1.080501 -0.106085</w:t>
        <w:br/>
        <w:t>v -0.010539 1.080994 -0.140620</w:t>
        <w:br/>
        <w:t>v 0.009894 1.044723 -0.103330</w:t>
        <w:br/>
        <w:t>v -0.028613 1.082907 -0.091587</w:t>
        <w:br/>
        <w:t>v -0.030082 1.090536 -0.101857</w:t>
        <w:br/>
        <w:t>v -0.020626 1.088853 -0.102609</w:t>
        <w:br/>
        <w:t>v -0.020190 1.081355 -0.092525</w:t>
        <w:br/>
        <w:t>v 0.005358 0.937310 -0.107625</w:t>
        <w:br/>
        <w:t>v -0.004799 0.930127 -0.106831</w:t>
        <w:br/>
        <w:t>v 0.011285 0.946972 -0.107402</w:t>
        <w:br/>
        <w:t>v -0.008222 1.001769 -0.093890</w:t>
        <w:br/>
        <w:t>v -0.005480 1.002826 -0.103467</w:t>
        <w:br/>
        <w:t>v 0.001074 0.992732 -0.101259</w:t>
        <w:br/>
        <w:t>v -0.002800 0.990733 -0.090665</w:t>
        <w:br/>
        <w:t>v -0.029887 0.938693 -0.143478</w:t>
        <w:br/>
        <w:t>v -0.033373 0.944716 -0.152827</w:t>
        <w:br/>
        <w:t>v 0.007799 1.028236 -0.130582</w:t>
        <w:br/>
        <w:t>v 0.011593 1.038117 -0.131054</w:t>
        <w:br/>
        <w:t>v -0.000007 1.029976 -0.144588</w:t>
        <w:br/>
        <w:t>v 0.009785 1.036723 -0.103284</w:t>
        <w:br/>
        <w:t>v -0.019260 1.041917 -0.156829</w:t>
        <w:br/>
        <w:t>v -0.029886 1.043921 -0.160977</w:t>
        <w:br/>
        <w:t>v -0.029270 1.035765 -0.163500</w:t>
        <w:br/>
        <w:t>v -0.020277 1.034277 -0.158487</w:t>
        <w:br/>
        <w:t>v -0.028596 1.029707 -0.164113</w:t>
        <w:br/>
        <w:t>v -0.019919 1.029377 -0.158881</w:t>
        <w:br/>
        <w:t>v -0.009242 1.031733 -0.152581</w:t>
        <w:br/>
        <w:t>v 0.013503 1.037542 -0.115606</w:t>
        <w:br/>
        <w:t>v 0.009036 1.027952 -0.116356</w:t>
        <w:br/>
        <w:t>v 0.005913 1.027694 -0.104347</w:t>
        <w:br/>
        <w:t>v -0.007146 1.019168 -0.141074</w:t>
        <w:br/>
        <w:t>v -0.012459 1.016080 -0.138026</w:t>
        <w:br/>
        <w:t>v -0.007658 1.016925 -0.128732</w:t>
        <w:br/>
        <w:t>v -0.001698 1.020058 -0.128766</w:t>
        <w:br/>
        <w:t>v -0.016926 0.932503 -0.096847</w:t>
        <w:br/>
        <w:t>v -0.017234 0.928777 -0.105313</w:t>
        <w:br/>
        <w:t>v -0.029364 0.932148 -0.104536</w:t>
        <w:br/>
        <w:t>v -0.029174 0.934859 -0.096714</w:t>
        <w:br/>
        <w:t>v -0.011683 0.992716 -0.148975</w:t>
        <w:br/>
        <w:t>v -0.003281 0.991564 -0.141880</w:t>
        <w:br/>
        <w:t>v -0.011194 0.988000 -0.084327</w:t>
        <w:br/>
        <w:t>v 0.002551 0.979162 -0.089816</w:t>
        <w:br/>
        <w:t>v -0.007489 0.975546 -0.083653</w:t>
        <w:br/>
        <w:t>v 0.003125 0.993314 -0.129030</w:t>
        <w:br/>
        <w:t>v 0.005224 0.987983 -0.128668</w:t>
        <w:br/>
        <w:t>v 0.002099 0.994072 -0.120509</w:t>
        <w:br/>
        <w:t>v 0.007499 0.982130 -0.100980</w:t>
        <w:br/>
        <w:t>v -0.030119 0.993368 -0.156467</w:t>
        <w:br/>
        <w:t>v -0.020525 0.993220 -0.153962</w:t>
        <w:br/>
        <w:t>v -0.022148 0.999612 -0.149828</w:t>
        <w:br/>
        <w:t>v -0.030781 0.999824 -0.152076</w:t>
        <w:br/>
        <w:t>v 0.002128 0.972121 -0.147636</w:t>
        <w:br/>
        <w:t>v 0.000869 0.981509 -0.145110</w:t>
        <w:br/>
        <w:t>v -0.010037 0.982729 -0.153332</w:t>
        <w:br/>
        <w:t>v -0.009648 0.972954 -0.156316</w:t>
        <w:br/>
        <w:t>v -0.009457 0.966324 -0.157081</w:t>
        <w:br/>
        <w:t>v 0.002288 0.966325 -0.148918</w:t>
        <w:br/>
        <w:t>v 0.007404 0.956019 -0.093706</w:t>
        <w:br/>
        <w:t>v -0.003590 0.952164 -0.087541</w:t>
        <w:br/>
        <w:t>v -0.004866 0.963144 -0.084871</w:t>
        <w:br/>
        <w:t>v 0.006224 0.967100 -0.090909</w:t>
        <w:br/>
        <w:t>v 0.014932 0.962040 -0.117570</w:t>
        <w:br/>
        <w:t>v 0.013763 0.959933 -0.104244</w:t>
        <w:br/>
        <w:t>v 0.012568 0.970870 -0.101971</w:t>
        <w:br/>
        <w:t>v 0.013373 0.974339 -0.116080</w:t>
        <w:br/>
        <w:t>v 0.012471 0.949382 -0.120382</w:t>
        <w:br/>
        <w:t>v 0.010476 0.967095 -0.133872</w:t>
        <w:br/>
        <w:t>v 0.009679 0.977482 -0.131944</w:t>
        <w:br/>
        <w:t>v -0.031975 1.006133 -0.147146</w:t>
        <w:br/>
        <w:t>v -0.014789 1.000112 -0.087766</w:t>
        <w:br/>
        <w:t>v -0.031170 0.997130 -0.083609</w:t>
        <w:br/>
        <w:t>v -0.022794 0.998325 -0.084707</w:t>
        <w:br/>
        <w:t>v -0.020787 0.985867 -0.081351</w:t>
        <w:br/>
        <w:t>v -0.030343 0.984764 -0.080558</w:t>
        <w:br/>
        <w:t>v -0.029373 0.972269 -0.080015</w:t>
        <w:br/>
        <w:t>v -0.028726 0.959842 -0.081564</w:t>
        <w:br/>
        <w:t>v 0.008192 0.985007 -0.114560</w:t>
        <w:br/>
        <w:t>v -0.007483 1.060610 -0.151066</w:t>
        <w:br/>
        <w:t>v -0.008302 1.070540 -0.148438</w:t>
        <w:br/>
        <w:t>v -0.024690 1.005869 -0.145610</w:t>
        <w:br/>
        <w:t>v -0.018181 1.071509 -0.085389</w:t>
        <w:br/>
        <w:t>v -0.016432 1.044056 -0.079439</w:t>
        <w:br/>
        <w:t>v -0.016778 1.057134 -0.080430</w:t>
        <w:br/>
        <w:t>v -0.018826 1.023801 -0.083954</w:t>
        <w:br/>
        <w:t>v -0.016326 0.939324 -0.090018</w:t>
        <w:br/>
        <w:t>v -0.021201 1.017758 -0.088177</w:t>
        <w:br/>
        <w:t>v -0.012976 1.018427 -0.092113</w:t>
        <w:br/>
        <w:t>v -0.016361 1.013772 -0.095148</w:t>
        <w:br/>
        <w:t>v -0.023251 1.012653 -0.091831</w:t>
        <w:br/>
        <w:t>v -0.018529 0.973169 -0.080816</w:t>
        <w:br/>
        <w:t>v -0.016089 0.949852 -0.084777</w:t>
        <w:br/>
        <w:t>v -0.016835 0.960676 -0.082104</w:t>
        <w:br/>
        <w:t>v -0.019729 0.982917 -0.158464</w:t>
        <w:br/>
        <w:t>v 0.005213 0.936278 -0.119446</w:t>
        <w:br/>
        <w:t>v -0.001878 1.001239 -0.112631</w:t>
        <w:br/>
        <w:t>v 0.000870 0.997653 -0.114376</w:t>
        <w:br/>
        <w:t>v -0.027053 1.012173 -0.142781</w:t>
        <w:br/>
        <w:t>v -0.024639 1.013785 -0.147417</w:t>
        <w:br/>
        <w:t>v -0.031891 1.013340 -0.149465</w:t>
        <w:br/>
        <w:t>v -0.032866 1.011978 -0.143669</w:t>
        <w:br/>
        <w:t>v -0.017727 1.009987 -0.093317</w:t>
        <w:br/>
        <w:t>v -0.012668 1.012143 -0.099116</w:t>
        <w:br/>
        <w:t>v -0.009691 1.015262 -0.129265</w:t>
        <w:br/>
        <w:t>v -0.015419 1.013662 -0.135915</w:t>
        <w:br/>
        <w:t>v -0.018091 1.014951 -0.143647</w:t>
        <w:br/>
        <w:t>v -0.020500 1.012880 -0.140356</w:t>
        <w:br/>
        <w:t>v -0.007925 1.014989 -0.116743</w:t>
        <w:br/>
        <w:t>v -0.008423 1.016106 -0.106738</w:t>
        <w:br/>
        <w:t>v -0.006271 1.016987 -0.116501</w:t>
        <w:br/>
        <w:t>v -0.010619 1.012506 -0.107517</w:t>
        <w:br/>
        <w:t>v -0.012668 1.012143 -0.099116</w:t>
        <w:br/>
        <w:t>v -0.011879 1.014211 -0.099888</w:t>
        <w:br/>
        <w:t>v -0.020500 1.012880 -0.140356</w:t>
        <w:br/>
        <w:t>v -0.027053 1.012173 -0.142781</w:t>
        <w:br/>
        <w:t>v -0.023712 1.008693 -0.090590</w:t>
        <w:br/>
        <w:t>v -0.017377 0.955572 -0.163780</w:t>
        <w:br/>
        <w:t>v -0.018461 0.957316 -0.161151</w:t>
        <w:br/>
        <w:t>v -0.024920 0.949873 -0.161858</w:t>
        <w:br/>
        <w:t>v -0.023271 0.947277 -0.164753</w:t>
        <w:br/>
        <w:t>v -0.020399 0.939926 -0.175135</w:t>
        <w:br/>
        <w:t>v -0.015883 0.953544 -0.179732</w:t>
        <w:br/>
        <w:t>v -0.018118 0.951713 -0.174697</w:t>
        <w:br/>
        <w:t>v -0.021633 0.944331 -0.169034</w:t>
        <w:br/>
        <w:t>v -0.016950 0.956116 -0.168753</w:t>
        <w:br/>
        <w:t>v -0.022764 0.937426 -0.160059</w:t>
        <w:br/>
        <w:t>v -0.019477 0.932907 -0.166514</w:t>
        <w:br/>
        <w:t>v -0.011205 0.967260 -0.176617</w:t>
        <w:br/>
        <w:t>v -0.010782 0.966599 -0.168789</w:t>
        <w:br/>
        <w:t>v -0.006475 0.974103 -0.171736</w:t>
        <w:br/>
        <w:t>v -0.005293 0.975366 -0.177668</w:t>
        <w:br/>
        <w:t>v -0.001794 0.978450 -0.175645</w:t>
        <w:br/>
        <w:t>v -0.003892 0.974757 -0.181751</w:t>
        <w:br/>
        <w:t>v 0.000780 0.978974 -0.180539</w:t>
        <w:br/>
        <w:t>v 0.002539 0.972450 -0.186559</w:t>
        <w:br/>
        <w:t>v 0.002998 0.975650 -0.185884</w:t>
        <w:br/>
        <w:t>v -0.000069 0.972406 -0.186504</w:t>
        <w:br/>
        <w:t>v -0.009449 0.966974 -0.181276</w:t>
        <w:br/>
        <w:t>v -0.004797 0.965409 -0.186271</w:t>
        <w:br/>
        <w:t>v 0.000046 0.962501 -0.186546</w:t>
        <w:br/>
        <w:t>v -0.012499 0.950535 -0.184710</w:t>
        <w:br/>
        <w:t>v -0.006419 0.947265 -0.185070</w:t>
        <w:br/>
        <w:t>v -0.016271 0.938140 -0.181713</w:t>
        <w:br/>
        <w:t>v -0.010980 0.934664 -0.181717</w:t>
        <w:br/>
        <w:t>v -0.018215 0.930783 -0.172240</w:t>
        <w:br/>
        <w:t>v -0.015266 0.931308 -0.179085</w:t>
        <w:br/>
        <w:t>v -0.009239 0.962084 -0.163283</w:t>
        <w:br/>
        <w:t>v -0.009095 0.961191 -0.159788</w:t>
        <w:br/>
        <w:t>v -0.013226 0.925017 -0.168566</w:t>
        <w:br/>
        <w:t>v -0.010983 0.926141 -0.176396</w:t>
        <w:br/>
        <w:t>v -0.010983 0.926141 -0.176396</w:t>
        <w:br/>
        <w:t>v -0.019893 0.932707 -0.155244</w:t>
        <w:br/>
        <w:t>v -0.025637 0.940763 -0.155796</w:t>
        <w:br/>
        <w:t>v -0.023089 0.935544 -0.149248</w:t>
        <w:br/>
        <w:t>v -0.015640 0.927536 -0.162703</w:t>
        <w:br/>
        <w:t>v -0.006844 0.967506 -0.164473</w:t>
        <w:br/>
        <w:t>v -0.002075 0.975975 -0.167567</w:t>
        <w:br/>
        <w:t>v 0.003487 0.980501 -0.172740</w:t>
        <w:br/>
        <w:t>v 0.006237 0.981148 -0.178492</w:t>
        <w:br/>
        <w:t>v 0.008741 0.978035 -0.184004</w:t>
        <w:br/>
        <w:t>v 0.008741 0.978035 -0.184004</w:t>
        <w:br/>
        <w:t>v 0.011629 0.970452 -0.183658</w:t>
        <w:br/>
        <w:t>v 0.008280 0.959071 -0.182872</w:t>
        <w:br/>
        <w:t>v 0.003461 0.943216 -0.180544</w:t>
        <w:br/>
        <w:t>v -0.001874 0.930886 -0.176977</w:t>
        <w:br/>
        <w:t>v -0.007480 0.922588 -0.165020</w:t>
        <w:br/>
        <w:t>v -0.005133 0.922975 -0.172437</w:t>
        <w:br/>
        <w:t>v -0.005133 0.922975 -0.172437</w:t>
        <w:br/>
        <w:t>v -0.014171 0.929576 -0.151276</w:t>
        <w:br/>
        <w:t>v -0.010263 0.925694 -0.157215</w:t>
        <w:br/>
        <w:t>v 0.007870 0.952772 -0.142425</w:t>
        <w:br/>
        <w:t>v 0.006215 0.951717 -0.148979</w:t>
        <w:br/>
        <w:t>v 0.006554 0.944242 -0.147133</w:t>
        <w:br/>
        <w:t>v 0.007022 0.944663 -0.139583</w:t>
        <w:br/>
        <w:t>v 0.002328 0.935538 -0.147115</w:t>
        <w:br/>
        <w:t>v 0.002758 0.937032 -0.138700</w:t>
        <w:br/>
        <w:t>v 0.010611 0.931237 -0.160267</w:t>
        <w:br/>
        <w:t>v 0.014135 0.943671 -0.158533</w:t>
        <w:br/>
        <w:t>v 0.017882 0.942758 -0.164831</w:t>
        <w:br/>
        <w:t>v 0.000916 0.922772 -0.169461</w:t>
        <w:br/>
        <w:t>v 0.007488 0.925977 -0.167736</w:t>
        <w:br/>
        <w:t>v 0.005373 0.928907 -0.172384</w:t>
        <w:br/>
        <w:t>v 0.000916 0.922772 -0.169461</w:t>
        <w:br/>
        <w:t>v -0.001326 0.922833 -0.162175</w:t>
        <w:br/>
        <w:t>v 0.005458 0.925857 -0.160313</w:t>
        <w:br/>
        <w:t>v 0.007488 0.925977 -0.167736</w:t>
        <w:br/>
        <w:t>v 0.008258 0.939788 -0.152455</w:t>
        <w:br/>
        <w:t>v 0.009821 0.950991 -0.153832</w:t>
        <w:br/>
        <w:t>v 0.004291 0.933026 -0.152681</w:t>
        <w:br/>
        <w:t>v -0.001978 0.927421 -0.153883</w:t>
        <w:br/>
        <w:t>v 0.009050 0.963194 -0.156737</w:t>
        <w:br/>
        <w:t>v 0.017638 0.960613 -0.160895</w:t>
        <w:br/>
        <w:t>v 0.012021 0.971424 -0.160440</w:t>
        <w:br/>
        <w:t>v 0.016221 0.976181 -0.166679</w:t>
        <w:br/>
        <w:t>v 0.019143 0.970417 -0.164762</w:t>
        <w:br/>
        <w:t>v 0.022005 0.970221 -0.169081</w:t>
        <w:br/>
        <w:t>v 0.019195 0.976941 -0.172342</w:t>
        <w:br/>
        <w:t>v 0.023253 0.967419 -0.173978</w:t>
        <w:br/>
        <w:t>v 0.021271 0.973602 -0.176690</w:t>
        <w:br/>
        <w:t>v 0.019422 0.968187 -0.178172</w:t>
        <w:br/>
        <w:t>v 0.021271 0.973602 -0.176690</w:t>
        <w:br/>
        <w:t>v 0.023253 0.967419 -0.173978</w:t>
        <w:br/>
        <w:t>v 0.016412 0.956940 -0.176622</w:t>
        <w:br/>
        <w:t>v 0.022105 0.957348 -0.166344</w:t>
        <w:br/>
        <w:t>v 0.021707 0.955986 -0.171177</w:t>
        <w:br/>
        <w:t>v 0.011659 0.941984 -0.174466</w:t>
        <w:br/>
        <w:t>v 0.017261 0.942131 -0.168490</w:t>
        <w:br/>
        <w:t>v 0.021707 0.955986 -0.171177</w:t>
        <w:br/>
        <w:t>v 0.011756 0.930180 -0.167066</w:t>
        <w:br/>
        <w:t>v 0.011756 0.930180 -0.167066</w:t>
        <w:br/>
        <w:t>v 0.017261 0.942131 -0.168490</w:t>
        <w:br/>
        <w:t>v 0.000808 0.959724 -0.154194</w:t>
        <w:br/>
        <w:t>v 0.004101 0.957126 -0.154192</w:t>
        <w:br/>
        <w:t>v 0.006215 0.951717 -0.148979</w:t>
        <w:br/>
        <w:t>v -0.005133 0.922975 -0.172437</w:t>
        <w:br/>
        <w:t>v -0.007480 0.922588 -0.165020</w:t>
        <w:br/>
        <w:t>v -0.004848 0.930117 -0.148314</w:t>
        <w:br/>
        <w:t>v -0.014171 0.929576 -0.151276</w:t>
        <w:br/>
        <w:t>v -0.016329 0.931561 -0.143237</w:t>
        <w:br/>
        <w:t>v -0.005884 0.931795 -0.139593</w:t>
        <w:br/>
        <w:t>v -0.010263 0.925694 -0.157215</w:t>
        <w:br/>
        <w:t>v -0.000939 0.961837 -0.156951</w:t>
        <w:br/>
        <w:t>v 0.000705 0.966911 -0.158950</w:t>
        <w:br/>
        <w:t>v 0.005044 0.975420 -0.163091</w:t>
        <w:br/>
        <w:t>v 0.009735 0.980152 -0.169462</w:t>
        <w:br/>
        <w:t>v 0.012977 0.980833 -0.175593</w:t>
        <w:br/>
        <w:t>v 0.015078 0.977595 -0.181018</w:t>
        <w:br/>
        <w:t>v 0.015078 0.977595 -0.181018</w:t>
        <w:br/>
        <w:t>v 0.000808 0.959724 -0.154194</w:t>
        <w:br/>
        <w:t>v 0.001667 0.962202 -0.151059</w:t>
        <w:br/>
        <w:t>v -0.009298 0.962641 -0.158180</w:t>
        <w:br/>
        <w:t>v -0.009095 0.961191 -0.159788</w:t>
        <w:br/>
        <w:t>v -0.016329 0.931561 -0.143237</w:t>
        <w:br/>
        <w:t>v -0.020179 0.972436 -0.160967</w:t>
        <w:br/>
        <w:t>v -0.022787 0.960398 -0.161103</w:t>
        <w:br/>
        <w:t>v -0.016329 0.931561 -0.143237</w:t>
        <w:br/>
        <w:t>v -0.025618 0.932171 -0.130272</w:t>
        <w:br/>
        <w:t>v 0.001667 0.962202 -0.151059</w:t>
        <w:br/>
        <w:t>v -0.005472 0.929223 -0.118622</w:t>
        <w:br/>
        <w:t>v -0.017895 0.928183 -0.117475</w:t>
        <w:br/>
        <w:t>v -0.023089 0.935544 -0.149248</w:t>
        <w:br/>
        <w:t>v -0.025637 0.940763 -0.155796</w:t>
        <w:br/>
        <w:t>v -0.028696 0.944247 -0.154559</w:t>
        <w:br/>
        <w:t>v -0.024920 0.949873 -0.161858</w:t>
        <w:br/>
        <w:t>v -0.026463 0.950931 -0.160263</w:t>
        <w:br/>
        <w:t>v -0.018461 0.957316 -0.161151</w:t>
        <w:br/>
        <w:t>v -0.009298 0.962641 -0.158180</w:t>
        <w:br/>
        <w:t>v -0.029534 0.932027 -0.116023</w:t>
        <w:br/>
        <w:t>v -0.031731 0.961445 -0.161701</w:t>
        <w:br/>
        <w:t>v -0.032788 0.952089 -0.158857</w:t>
        <w:br/>
        <w:t>v -0.028273 1.044348 -0.076674</w:t>
        <w:br/>
        <w:t>v -0.028778 0.940036 -0.090259</w:t>
        <w:br/>
        <w:t>v -0.028520 0.949309 -0.084525</w:t>
        <w:br/>
        <w:t>v -0.030499 0.972676 -0.162939</w:t>
        <w:br/>
        <w:t>v -0.029932 0.983073 -0.161054</w:t>
        <w:br/>
        <w:t>v -0.023712 1.008693 -0.090590</w:t>
        <w:br/>
        <w:t>v -0.031363 1.007741 -0.089009</w:t>
        <w:br/>
        <w:t>v -0.031001 1.012064 -0.089927</w:t>
        <w:br/>
        <w:t>v -0.002991 1.023348 -0.143291</w:t>
        <w:br/>
        <w:t>v -0.010704 1.023908 -0.151067</w:t>
        <w:br/>
        <w:t>v -0.013317 1.018160 -0.148219</w:t>
        <w:br/>
        <w:t>v -0.030226 1.017492 -0.086384</w:t>
        <w:br/>
        <w:t>v -0.006706 1.019005 -0.098083</w:t>
        <w:br/>
        <w:t>v -0.000659 1.019764 -0.116942</w:t>
        <w:br/>
        <w:t>v 0.003434 1.023375 -0.129417</w:t>
        <w:br/>
        <w:t>v -0.002649 1.019403 -0.106596</w:t>
        <w:br/>
        <w:t>v -0.029421 1.023367 -0.162258</w:t>
        <w:br/>
        <w:t>v -0.020108 1.024025 -0.157754</w:t>
        <w:br/>
        <w:t>v -0.030384 1.016959 -0.157028</w:t>
        <w:br/>
        <w:t>v -0.021166 1.017602 -0.153771</w:t>
        <w:br/>
        <w:t>v -0.032866 1.011978 -0.143669</w:t>
        <w:br/>
        <w:t>v -0.012668 1.012143 -0.099116</w:t>
        <w:br/>
        <w:t>v -0.017727 1.009987 -0.093317</w:t>
        <w:br/>
        <w:t>v -0.009691 1.015262 -0.129265</w:t>
        <w:br/>
        <w:t>v -0.015419 1.013662 -0.135915</w:t>
        <w:br/>
        <w:t>v -0.011770 1.012582 -0.132875</w:t>
        <w:br/>
        <w:t>v -0.010619 1.012506 -0.107517</w:t>
        <w:br/>
        <w:t>v -0.005723 1.006465 -0.110727</w:t>
        <w:br/>
        <w:t>v -0.031363 1.007741 -0.089009</w:t>
        <w:br/>
        <w:t>v -0.000939 0.961837 -0.156951</w:t>
        <w:br/>
        <w:t>v -0.037339 0.933494 -0.115443</w:t>
        <w:br/>
        <w:t>v -0.037339 0.936336 -0.128427</w:t>
        <w:br/>
        <w:t>v -0.037339 0.933808 -0.104310</w:t>
        <w:br/>
        <w:t>v -0.037339 0.936190 -0.097129</w:t>
        <w:br/>
        <w:t>v -0.037339 0.940765 -0.090742</w:t>
        <w:br/>
        <w:t>v -0.037339 1.017575 -0.085974</w:t>
        <w:br/>
        <w:t>v -0.010560 1.009071 -0.134598</w:t>
        <w:br/>
        <w:t>v -0.008324 1.005078 -0.135045</w:t>
        <w:br/>
        <w:t>v -0.002293 0.999177 -0.134253</w:t>
        <w:br/>
        <w:t>v -0.007629 1.016109 -0.122339</w:t>
        <w:br/>
        <w:t>v 0.002236 1.008350 -0.111848</w:t>
        <w:br/>
        <w:t>v 0.003523 1.009997 -0.115471</w:t>
        <w:br/>
        <w:t>v 0.011789 1.005155 -0.112954</w:t>
        <w:br/>
        <w:t>v 0.008620 1.002738 -0.108350</w:t>
        <w:br/>
        <w:t>v 0.024414 0.995506 -0.118515</w:t>
        <w:br/>
        <w:t>v 0.018998 1.001204 -0.119161</w:t>
        <w:br/>
        <w:t>v 0.019196 1.000615 -0.125797</w:t>
        <w:br/>
        <w:t>v 0.024467 0.994191 -0.125746</w:t>
        <w:br/>
        <w:t>v 0.005563 1.010650 -0.120776</w:t>
        <w:br/>
        <w:t>v 0.013218 1.005964 -0.119742</w:t>
        <w:br/>
        <w:t>v 0.013325 1.005515 -0.125899</w:t>
        <w:br/>
        <w:t>v 0.012064 1.003582 -0.130946</w:t>
        <w:br/>
        <w:t>v 0.017481 0.998290 -0.132069</w:t>
        <w:br/>
        <w:t>v 0.017338 1.000545 -0.111818</w:t>
        <w:br/>
        <w:t>v 0.013360 0.997665 -0.106420</w:t>
        <w:br/>
        <w:t>v 0.005655 1.009700 -0.127092</w:t>
        <w:br/>
        <w:t>v 0.005363 1.008385 -0.130810</w:t>
        <w:br/>
        <w:t>v 0.022868 0.991190 -0.132217</w:t>
        <w:br/>
        <w:t>v 0.022471 0.994951 -0.110790</w:t>
        <w:br/>
        <w:t>v 0.017522 0.992129 -0.105249</w:t>
        <w:br/>
        <w:t>v 0.028553 0.983431 -0.127747</w:t>
        <w:br/>
        <w:t>v 0.029449 0.987255 -0.125010</w:t>
        <w:br/>
        <w:t>v 0.026151 0.984412 -0.131695</w:t>
        <w:br/>
        <w:t>v 0.027158 0.980417 -0.131638</w:t>
        <w:br/>
        <w:t>v 0.032231 0.981396 -0.124228</w:t>
        <w:br/>
        <w:t>v 0.032605 0.983654 -0.116891</w:t>
        <w:br/>
        <w:t>v 0.028936 0.990610 -0.117918</w:t>
        <w:br/>
        <w:t>v 0.029870 0.984079 -0.109946</w:t>
        <w:br/>
        <w:t>v 0.025909 0.990396 -0.110311</w:t>
        <w:br/>
        <w:t>v 0.024829 0.982857 -0.105003</w:t>
        <w:br/>
        <w:t>v 0.020733 0.987845 -0.104717</w:t>
        <w:br/>
        <w:t>v 0.033870 0.977576 -0.122442</w:t>
        <w:br/>
        <w:t>v 0.034334 0.977899 -0.116196</w:t>
        <w:br/>
        <w:t>v -0.000498 1.010026 -0.112936</w:t>
        <w:br/>
        <w:t>v -0.001665 1.012408 -0.116259</w:t>
        <w:br/>
        <w:t>v -0.001885 1.013413 -0.121825</w:t>
        <w:br/>
        <w:t>v -0.002083 1.012704 -0.127497</w:t>
        <w:br/>
        <w:t>v -0.001679 1.010694 -0.131747</w:t>
        <w:br/>
        <w:t>v 0.006152 0.999353 -0.107901</w:t>
        <w:br/>
        <w:t>v 0.000010 1.006560 -0.111853</w:t>
        <w:br/>
        <w:t>v 0.009729 1.000912 -0.134831</w:t>
        <w:br/>
        <w:t>v 0.013859 0.994739 -0.135615</w:t>
        <w:br/>
        <w:t>v 0.009774 0.992957 -0.105998</w:t>
        <w:br/>
        <w:t>v 0.004016 1.006511 -0.133450</w:t>
        <w:br/>
        <w:t>v 0.018836 0.987139 -0.135294</w:t>
        <w:br/>
        <w:t>v 0.012831 0.988160 -0.105149</w:t>
        <w:br/>
        <w:t>v 0.023115 0.981175 -0.134060</w:t>
        <w:br/>
        <w:t>v 0.025516 0.978254 -0.132769</w:t>
        <w:br/>
        <w:t>v 0.026277 0.978366 -0.129708</w:t>
        <w:br/>
        <w:t>v 0.026252 0.979237 -0.128407</w:t>
        <w:br/>
        <w:t>v 0.029449 0.987255 -0.125010</w:t>
        <w:br/>
        <w:t>v 0.026252 0.979237 -0.128407</w:t>
        <w:br/>
        <w:t>v 0.029030 0.978658 -0.126867</w:t>
        <w:br/>
        <w:t>v 0.020926 0.981098 -0.104437</w:t>
        <w:br/>
        <w:t>v 0.016155 0.984218 -0.104212</w:t>
        <w:br/>
        <w:t>v 0.033013 0.974475 -0.117044</w:t>
        <w:br/>
        <w:t>v 0.032133 0.975402 -0.123753</w:t>
        <w:br/>
        <w:t>v 0.030502 0.974923 -0.110619</w:t>
        <w:br/>
        <w:t>v 0.032130 0.977962 -0.110333</w:t>
        <w:br/>
        <w:t>v 0.027731 0.977785 -0.105749</w:t>
        <w:br/>
        <w:t>v 0.025691 0.976491 -0.105877</w:t>
        <w:br/>
        <w:t>v -0.000161 1.008286 -0.133193</w:t>
        <w:br/>
        <w:t>v 0.002098 0.997378 -0.116503</w:t>
        <w:br/>
        <w:t>v 0.001114 1.001948 -0.113116</w:t>
        <w:br/>
        <w:t>v 0.003967 0.996320 -0.111164</w:t>
        <w:br/>
        <w:t>v 0.007704 0.987408 -0.127100</w:t>
        <w:br/>
        <w:t>v 0.006247 0.986858 -0.121266</w:t>
        <w:br/>
        <w:t>v 0.011284 0.980428 -0.120695</w:t>
        <w:br/>
        <w:t>v 0.013018 0.981122 -0.127542</w:t>
        <w:br/>
        <w:t>v 0.009844 0.990336 -0.133900</w:t>
        <w:br/>
        <w:t>v 0.005509 0.996924 -0.133663</w:t>
        <w:br/>
        <w:t>v 0.003137 0.996935 -0.129719</w:t>
        <w:br/>
        <w:t>v 0.007215 0.989563 -0.109853</w:t>
        <w:br/>
        <w:t>v 0.005770 0.987083 -0.114878</w:t>
        <w:br/>
        <w:t>v 0.002906 0.994606 -0.120600</w:t>
        <w:br/>
        <w:t>v 0.000945 1.004881 -0.133625</w:t>
        <w:br/>
        <w:t>v 0.002273 1.001017 -0.132211</w:t>
        <w:br/>
        <w:t>v 0.003795 0.994361 -0.129142</w:t>
        <w:br/>
        <w:t>v 0.015050 0.984184 -0.133833</w:t>
        <w:br/>
        <w:t>v 0.007901 0.983532 -0.115348</w:t>
        <w:br/>
        <w:t>v 0.010590 0.984341 -0.108555</w:t>
        <w:br/>
        <w:t>v 0.021788 0.976001 -0.129441</w:t>
        <w:br/>
        <w:t>v 0.023383 0.976926 -0.132518</w:t>
        <w:br/>
        <w:t>v 0.020582 0.978578 -0.133042</w:t>
        <w:br/>
        <w:t>v 0.018962 0.976991 -0.127584</w:t>
        <w:br/>
        <w:t>v 0.015230 0.976595 -0.120028</w:t>
        <w:br/>
        <w:t>v 0.021380 0.974870 -0.119200</w:t>
        <w:br/>
        <w:t>v 0.024221 0.975954 -0.125716</w:t>
        <w:br/>
        <w:t>v 0.013071 0.977609 -0.113156</w:t>
        <w:br/>
        <w:t>v 0.020159 0.975510 -0.112558</w:t>
        <w:br/>
        <w:t>v 0.013717 0.980496 -0.107818</w:t>
        <w:br/>
        <w:t>v 0.019594 0.978238 -0.107335</w:t>
        <w:br/>
        <w:t>v 0.006152 0.999353 -0.107901</w:t>
        <w:br/>
        <w:t>v 0.009774 0.992957 -0.105998</w:t>
        <w:br/>
        <w:t>v 0.012831 0.988160 -0.105149</w:t>
        <w:br/>
        <w:t>v 0.026277 0.978366 -0.129708</w:t>
        <w:br/>
        <w:t>v 0.023383 0.976926 -0.132518</w:t>
        <w:br/>
        <w:t>v 0.021788 0.976001 -0.129441</w:t>
        <w:br/>
        <w:t>v 0.026252 0.979237 -0.128407</w:t>
        <w:br/>
        <w:t>v 0.018962 0.976991 -0.127584</w:t>
        <w:br/>
        <w:t>v 0.029030 0.978658 -0.126867</w:t>
        <w:br/>
        <w:t>v 0.026252 0.979237 -0.128407</w:t>
        <w:br/>
        <w:t>v 0.016155 0.984218 -0.104212</w:t>
        <w:br/>
        <w:t>v 0.020926 0.981098 -0.104437</w:t>
        <w:br/>
        <w:t>v 0.033013 0.974475 -0.117044</w:t>
        <w:br/>
        <w:t>v 0.032133 0.975402 -0.123753</w:t>
        <w:br/>
        <w:t>v 0.029464 0.973714 -0.123417</w:t>
        <w:br/>
        <w:t>v 0.029242 0.972149 -0.117691</w:t>
        <w:br/>
        <w:t>v 0.027452 0.973064 -0.111468</w:t>
        <w:br/>
        <w:t>v 0.030502 0.974923 -0.110619</w:t>
        <w:br/>
        <w:t>v 0.025093 0.975204 -0.107449</w:t>
        <w:br/>
        <w:t>v 0.025691 0.976491 -0.105877</w:t>
        <w:br/>
        <w:t>v -0.002553 1.012445 -0.132128</w:t>
        <w:br/>
        <w:t>v -0.011770 1.012582 -0.132875</w:t>
        <w:br/>
        <w:t>v -0.010560 1.009071 -0.134598</w:t>
        <w:br/>
        <w:t>v -0.001248 1.009060 -0.133740</w:t>
        <w:br/>
        <w:t>v -0.008324 1.005078 -0.135045</w:t>
        <w:br/>
        <w:t>v -0.002293 0.999177 -0.134253</w:t>
        <w:br/>
        <w:t>v 0.002273 1.001017 -0.132211</w:t>
        <w:br/>
        <w:t>v 0.000532 0.995894 -0.132385</w:t>
        <w:br/>
        <w:t>v 0.003137 0.996935 -0.129719</w:t>
        <w:br/>
        <w:t>v 0.000870 0.997653 -0.114376</w:t>
        <w:br/>
        <w:t>v -0.001878 1.001239 -0.112631</w:t>
        <w:br/>
        <w:t>v 0.001114 1.001948 -0.113116</w:t>
        <w:br/>
        <w:t>v 0.002098 0.997378 -0.116503</w:t>
        <w:br/>
        <w:t>v 0.000870 0.997653 -0.114376</w:t>
        <w:br/>
        <w:t>v 0.003795 0.994361 -0.129142</w:t>
        <w:br/>
        <w:t>v 0.002099 0.994072 -0.120509</w:t>
        <w:br/>
        <w:t>v 0.002906 0.994606 -0.120600</w:t>
        <w:br/>
        <w:t>v 0.003795 0.994361 -0.129142</w:t>
        <w:br/>
        <w:t>v 0.003125 0.993314 -0.129030</w:t>
        <w:br/>
        <w:t>v 0.002099 0.994072 -0.120509</w:t>
        <w:br/>
        <w:t>v 0.000010 1.006560 -0.111853</w:t>
        <w:br/>
        <w:t>v -0.005723 1.006465 -0.110727</w:t>
        <w:br/>
        <w:t>v -0.001690 1.011583 -0.112413</w:t>
        <w:br/>
        <w:t>v -0.005723 1.006465 -0.110727</w:t>
        <w:br/>
        <w:t>v -0.009691 1.015262 -0.129265</w:t>
        <w:br/>
        <w:t>v -0.002598 1.014410 -0.127856</w:t>
        <w:br/>
        <w:t>v -0.002109 1.014993 -0.122040</w:t>
        <w:br/>
        <w:t>v -0.007629 1.016109 -0.122339</w:t>
        <w:br/>
        <w:t>v -0.007925 1.014989 -0.116743</w:t>
        <w:br/>
        <w:t>v -0.002131 1.014140 -0.115781</w:t>
        <w:br/>
        <w:t>v -0.008726 1.012038 -0.112779</w:t>
        <w:br/>
        <w:t>v -0.002598 1.014410 -0.127856</w:t>
        <w:br/>
        <w:t>v -0.002553 1.012445 -0.132128</w:t>
        <w:br/>
        <w:t>v -0.002109 1.014993 -0.122040</w:t>
        <w:br/>
        <w:t>v -0.001885 1.013413 -0.121825</w:t>
        <w:br/>
        <w:t>v -0.002131 1.014140 -0.115781</w:t>
        <w:br/>
        <w:t>v -0.001690 1.011583 -0.112413</w:t>
        <w:br/>
        <w:t>v 0.007704 0.987408 -0.127100</w:t>
        <w:br/>
        <w:t>v 0.003125 0.993314 -0.129030</w:t>
        <w:br/>
        <w:t>v 0.000532 0.995894 -0.132385</w:t>
        <w:br/>
        <w:t>v 0.002099 0.994072 -0.120509</w:t>
        <w:br/>
        <w:t>v -0.008726 1.012038 -0.112779</w:t>
        <w:br/>
        <w:t>v -0.008726 1.012038 -0.112779</w:t>
        <w:br/>
        <w:t>v 0.000010 1.006560 -0.111853</w:t>
        <w:br/>
        <w:t>v -0.063335 0.974576 -0.159331</w:t>
        <w:br/>
        <w:t>v -0.055501 0.973712 -0.163239</w:t>
        <w:br/>
        <w:t>v -0.054972 0.983694 -0.160792</w:t>
        <w:br/>
        <w:t>v -0.062211 0.983702 -0.157300</w:t>
        <w:br/>
        <w:t>v -0.060243 1.000131 -0.147863</w:t>
        <w:br/>
        <w:t>v -0.066334 0.998073 -0.144665</w:t>
        <w:br/>
        <w:t>v -0.067446 0.992294 -0.150298</w:t>
        <w:br/>
        <w:t>v -0.061188 0.993271 -0.153805</w:t>
        <w:br/>
        <w:t>v -0.063872 0.959862 -0.161270</w:t>
        <w:br/>
        <w:t>v -0.055361 0.956619 -0.161985</w:t>
        <w:br/>
        <w:t>v -0.055576 0.962862 -0.162839</w:t>
        <w:br/>
        <w:t>v -0.064104 0.966319 -0.159728</w:t>
        <w:br/>
        <w:t>v -0.069620 0.975621 -0.154817</w:t>
        <w:br/>
        <w:t>v -0.068687 0.983806 -0.153473</w:t>
        <w:br/>
        <w:t>v -0.059567 1.006256 -0.143221</w:t>
        <w:br/>
        <w:t>v -0.054413 1.001481 -0.150224</w:t>
        <w:br/>
        <w:t>v -0.054301 1.008201 -0.145576</w:t>
        <w:br/>
        <w:t>v -0.070224 0.963253 -0.158065</w:t>
        <w:br/>
        <w:t>v -0.070266 0.968155 -0.156603</w:t>
        <w:br/>
        <w:t>v -0.048274 1.002172 -0.151961</w:t>
        <w:br/>
        <w:t>v -0.041025 1.002116 -0.153191</w:t>
        <w:br/>
        <w:t>v -0.041663 1.009572 -0.148946</w:t>
        <w:br/>
        <w:t>v -0.048665 1.009349 -0.147442</w:t>
        <w:br/>
        <w:t>v -0.047276 0.983690 -0.163181</w:t>
        <w:br/>
        <w:t>v -0.039140 0.983366 -0.163229</w:t>
        <w:br/>
        <w:t>v -0.040116 0.994006 -0.159048</w:t>
        <w:br/>
        <w:t>v -0.047725 0.994200 -0.158269</w:t>
        <w:br/>
        <w:t>v -0.046520 0.961900 -0.164112</w:t>
        <w:br/>
        <w:t>v -0.037897 0.961891 -0.164849</w:t>
        <w:br/>
        <w:t>v -0.038415 0.973042 -0.164960</w:t>
        <w:br/>
        <w:t>v -0.046976 0.973215 -0.165409</w:t>
        <w:br/>
        <w:t>v -0.054618 0.993935 -0.156513</w:t>
        <w:br/>
        <w:t>v -0.065519 1.003221 -0.139945</w:t>
        <w:br/>
        <w:t>v -0.046344 0.954909 -0.163028</w:t>
        <w:br/>
        <w:t>v -0.037906 0.954950 -0.163956</w:t>
        <w:br/>
        <w:t>v -0.066334 0.998073 -0.144665</w:t>
        <w:br/>
        <w:t>v -0.064911 0.996405 -0.142870</w:t>
        <w:br/>
        <w:t>v -0.066102 0.990923 -0.148227</w:t>
        <w:br/>
        <w:t>v -0.067446 0.992294 -0.150298</w:t>
        <w:br/>
        <w:t>v -0.062362 0.960334 -0.158249</w:t>
        <w:br/>
        <w:t>v -0.054247 0.956802 -0.157723</w:t>
        <w:br/>
        <w:t>v -0.055361 0.956619 -0.161985</w:t>
        <w:br/>
        <w:t>v -0.063872 0.959862 -0.161270</w:t>
        <w:br/>
        <w:t>v -0.069620 0.975621 -0.154817</w:t>
        <w:br/>
        <w:t>v -0.068687 0.983806 -0.153473</w:t>
        <w:br/>
        <w:t>v -0.067344 0.982924 -0.151144</w:t>
        <w:br/>
        <w:t>v -0.068291 0.975111 -0.152379</w:t>
        <w:br/>
        <w:t>v -0.070266 0.968155 -0.156603</w:t>
        <w:br/>
        <w:t>v -0.068952 0.968081 -0.154148</w:t>
        <w:br/>
        <w:t>v -0.069074 0.963437 -0.155884</w:t>
        <w:br/>
        <w:t>v -0.070224 0.963253 -0.158065</w:t>
        <w:br/>
        <w:t>v -0.041081 1.008228 -0.146513</w:t>
        <w:br/>
        <w:t>v -0.041663 1.009572 -0.148946</w:t>
        <w:br/>
        <w:t>v -0.041025 1.002116 -0.153191</w:t>
        <w:br/>
        <w:t>v -0.040565 1.000723 -0.150761</w:t>
        <w:br/>
        <w:t>v -0.039829 0.992756 -0.156521</w:t>
        <w:br/>
        <w:t>v -0.040116 0.994006 -0.159048</w:t>
        <w:br/>
        <w:t>v -0.039140 0.983366 -0.163229</w:t>
        <w:br/>
        <w:t>v -0.038925 0.982527 -0.160536</w:t>
        <w:br/>
        <w:t>v -0.038198 0.972715 -0.162162</w:t>
        <w:br/>
        <w:t>v -0.038415 0.973042 -0.164960</w:t>
        <w:br/>
        <w:t>v -0.037897 0.961891 -0.164849</w:t>
        <w:br/>
        <w:t>v -0.037628 0.962099 -0.162072</w:t>
        <w:br/>
        <w:t>v -0.065519 1.003221 -0.139945</w:t>
        <w:br/>
        <w:t>v -0.063921 1.001623 -0.138233</w:t>
        <w:br/>
        <w:t>v -0.046344 0.954909 -0.163028</w:t>
        <w:br/>
        <w:t>v -0.045779 0.955433 -0.159807</w:t>
        <w:br/>
        <w:t>v -0.037607 0.955271 -0.161523</w:t>
        <w:br/>
        <w:t>v -0.037906 0.954950 -0.163956</w:t>
        <w:br/>
        <w:t>v -0.037607 0.955271 -0.161523</w:t>
        <w:br/>
        <w:t>v -0.037906 0.954950 -0.163956</w:t>
        <w:br/>
        <w:t>v 0.452185 1.211358 -0.004839</w:t>
        <w:br/>
        <w:t>v 0.453179 1.211824 0.003127</w:t>
        <w:br/>
        <w:t>v 0.448151 1.214947 0.002690</w:t>
        <w:br/>
        <w:t>v 0.446975 1.214683 -0.004658</w:t>
        <w:br/>
        <w:t>v 0.455345 1.202364 -0.023147</w:t>
        <w:br/>
        <w:t>v 0.451671 1.205912 -0.012616</w:t>
        <w:br/>
        <w:t>v 0.439892 1.214156 -0.019446</w:t>
        <w:br/>
        <w:t>v 0.437176 1.212273 -0.037393</w:t>
        <w:br/>
        <w:t>v 0.450367 1.198810 -0.041792</w:t>
        <w:br/>
        <w:t>v 0.436428 1.208518 -0.048013</w:t>
        <w:br/>
        <w:t>v 0.434889 1.203889 -0.053982</w:t>
        <w:br/>
        <w:t>v 0.432574 1.198341 -0.057841</w:t>
        <w:br/>
        <w:t>v 0.446713 1.187884 -0.053818</w:t>
        <w:br/>
        <w:t>v 0.449225 1.193737 -0.048682</w:t>
        <w:br/>
        <w:t>v 0.430229 1.194267 -0.060048</w:t>
        <w:br/>
        <w:t>v 0.444241 1.183483 -0.055370</w:t>
        <w:br/>
        <w:t>v 0.423704 1.187428 -0.058643</w:t>
        <w:br/>
        <w:t>v 0.438301 1.178580 -0.049367</w:t>
        <w:br/>
        <w:t>v 0.441604 1.180339 -0.054693</w:t>
        <w:br/>
        <w:t>v 0.427011 1.190481 -0.061290</w:t>
        <w:br/>
        <w:t>v 0.423727 1.189478 -0.051289</w:t>
        <w:br/>
        <w:t>v 0.425858 1.194135 -0.044042</w:t>
        <w:br/>
        <w:t>v 0.445518 1.194288 -0.017754</w:t>
        <w:br/>
        <w:t>v 0.429511 1.202074 -0.033036</w:t>
        <w:br/>
        <w:t>v 0.432246 1.205688 -0.023601</w:t>
        <w:br/>
        <w:t>v 0.447970 1.183047 -0.028530</w:t>
        <w:br/>
        <w:t>v 0.447970 1.183047 -0.028530</w:t>
        <w:br/>
        <w:t>v 0.457692 1.168472 -0.017414</w:t>
        <w:br/>
        <w:t>v 0.447603 1.175386 -0.035529</w:t>
        <w:br/>
        <w:t>v 0.462113 1.154993 -0.027135</w:t>
        <w:br/>
        <w:t>v 0.446517 1.162797 -0.049515</w:t>
        <w:br/>
        <w:t>v 0.463096 1.156481 -0.028305</w:t>
        <w:br/>
        <w:t>v 0.459158 1.169546 -0.018310</w:t>
        <w:br/>
        <w:t>v 0.449268 1.175781 -0.036916</w:t>
        <w:br/>
        <w:t>v 0.447969 1.162743 -0.050908</w:t>
        <w:br/>
        <w:t>v 0.459158 1.169546 -0.018310</w:t>
        <w:br/>
        <w:t>v 0.457692 1.168472 -0.017414</w:t>
        <w:br/>
        <w:t>v 0.452803 1.183352 -0.009221</w:t>
        <w:br/>
        <w:t>v 0.454923 1.184535 -0.009641</w:t>
        <w:br/>
        <w:t>v 0.463096 1.156481 -0.028305</w:t>
        <w:br/>
        <w:t>v 0.462113 1.154993 -0.027135</w:t>
        <w:br/>
        <w:t>v 0.445518 1.194288 -0.017754</w:t>
        <w:br/>
        <w:t>v 0.452803 1.183352 -0.009221</w:t>
        <w:br/>
        <w:t>v 0.449789 1.195420 -0.004466</w:t>
        <w:br/>
        <w:t>v 0.444668 1.212086 -0.006803</w:t>
        <w:br/>
        <w:t>v 0.448831 1.207407 -0.006078</w:t>
        <w:br/>
        <w:t>v 0.449136 1.198588 -0.004068</w:t>
        <w:br/>
        <w:t>v 0.449249 1.205280 -0.006100</w:t>
        <w:br/>
        <w:t>v 0.450030 1.199178 -0.012023</w:t>
        <w:br/>
        <w:t>v 0.449789 1.195420 -0.004466</w:t>
        <w:br/>
        <w:t>v 0.456221 1.205178 -0.004703</w:t>
        <w:br/>
        <w:t>v 0.449249 1.205280 -0.006100</w:t>
        <w:br/>
        <w:t>v 0.456221 1.205178 -0.004703</w:t>
        <w:br/>
        <w:t>v 0.458719 1.203174 0.003215</w:t>
        <w:br/>
        <w:t>v 0.449136 1.198588 -0.004068</w:t>
        <w:br/>
        <w:t>v 0.449249 1.205280 -0.006100</w:t>
        <w:br/>
        <w:t>v 0.448831 1.207407 -0.006078</w:t>
        <w:br/>
        <w:t>v 0.449502 1.205087 -0.007730</w:t>
        <w:br/>
        <w:t>v 0.458701 1.184116 -0.044969</w:t>
        <w:br/>
        <w:t>v 0.459001 1.189227 -0.040910</w:t>
        <w:br/>
        <w:t>v 0.457775 1.196691 -0.033483</w:t>
        <w:br/>
        <w:t>v 0.459001 1.189227 -0.040910</w:t>
        <w:br/>
        <w:t>v 0.458525 1.188089 -0.039802</w:t>
        <w:br/>
        <w:t>v 0.456893 1.195097 -0.032201</w:t>
        <w:br/>
        <w:t>v 0.457775 1.196691 -0.033483</w:t>
        <w:br/>
        <w:t>v 0.454092 1.200689 -0.023277</w:t>
        <w:br/>
        <w:t>v 0.455345 1.202364 -0.023147</w:t>
        <w:br/>
        <w:t>v 0.444668 1.212086 -0.006803</w:t>
        <w:br/>
        <w:t>v 0.448831 1.207407 -0.006078</w:t>
        <w:br/>
        <w:t>v 0.450838 1.204196 -0.012826</w:t>
        <w:br/>
        <w:t>v 0.451671 1.205912 -0.012616</w:t>
        <w:br/>
        <w:t>v 0.457700 1.179813 -0.045857</w:t>
        <w:br/>
        <w:t>v 0.458701 1.184116 -0.044969</w:t>
        <w:br/>
        <w:t>v 0.458254 1.183576 -0.043291</w:t>
        <w:br/>
        <w:t>v 0.457700 1.179813 -0.045857</w:t>
        <w:br/>
        <w:t>v 0.457319 1.180156 -0.044329</w:t>
        <w:br/>
        <w:t>v 0.451876 1.189952 -0.020876</w:t>
        <w:br/>
        <w:t>v 0.454923 1.184535 -0.009641</w:t>
        <w:br/>
        <w:t>v 0.452740 1.180613 -0.028876</w:t>
        <w:br/>
        <w:t>v 0.451876 1.189952 -0.020876</w:t>
        <w:br/>
        <w:t>v 0.452740 1.180613 -0.028876</w:t>
        <w:br/>
        <w:t>v 0.451876 1.189952 -0.020876</w:t>
        <w:br/>
        <w:t>v 0.453353 1.181539 -0.029447</w:t>
        <w:br/>
        <w:t>v 0.455901 1.176296 -0.043767</w:t>
        <w:br/>
        <w:t>v 0.454252 1.175592 -0.037986</w:t>
        <w:br/>
        <w:t>v 0.454566 1.177077 -0.038089</w:t>
        <w:br/>
        <w:t>v 0.455928 1.177870 -0.042697</w:t>
        <w:br/>
        <w:t>v 0.455901 1.176296 -0.043767</w:t>
        <w:br/>
        <w:t>v 0.454252 1.175592 -0.037986</w:t>
        <w:br/>
        <w:t>v 0.453245 1.177284 -0.033178</w:t>
        <w:br/>
        <w:t>v 0.453245 1.177284 -0.033178</w:t>
        <w:br/>
        <w:t>v 0.453860 1.178392 -0.033418</w:t>
        <w:br/>
        <w:t>v 0.443149 1.205961 -0.005810</w:t>
        <w:br/>
        <w:t>v 0.446331 1.198748 -0.002870</w:t>
        <w:br/>
        <w:t>v 0.446331 1.198748 -0.002870</w:t>
        <w:br/>
        <w:t>v 0.449136 1.198588 -0.004068</w:t>
        <w:br/>
        <w:t>v 0.453219 1.196755 0.002618</w:t>
        <w:br/>
        <w:t>v 0.449136 1.198588 -0.004068</w:t>
        <w:br/>
        <w:t>v 0.446331 1.198748 -0.002870</w:t>
        <w:br/>
        <w:t>v 0.458719 1.203174 0.003215</w:t>
        <w:br/>
        <w:t>v 0.439782 1.210087 -0.006686</w:t>
        <w:br/>
        <w:t>v 0.443149 1.205961 -0.005810</w:t>
        <w:br/>
        <w:t>v 0.440774 1.215994 -0.004636</w:t>
        <w:br/>
        <w:t>v 0.441899 1.213240 -0.007058</w:t>
        <w:br/>
        <w:t>v 0.437781 1.207183 -0.005471</w:t>
        <w:br/>
        <w:t>v 0.443149 1.205961 -0.005810</w:t>
        <w:br/>
        <w:t>v 0.439782 1.210087 -0.006686</w:t>
        <w:br/>
        <w:t>v 0.438018 1.215410 -0.004212</w:t>
        <w:br/>
        <w:t>v 0.436309 1.213133 -0.004549</w:t>
        <w:br/>
        <w:t>v 0.437525 1.216697 0.002943</w:t>
        <w:br/>
        <w:t>v 0.434297 1.213956 0.003384</w:t>
        <w:br/>
        <w:t>v 0.447603 1.175386 -0.035529</w:t>
        <w:br/>
        <w:t>v 0.449268 1.175781 -0.036916</w:t>
        <w:br/>
        <w:t>v 0.447970 1.183047 -0.028530</w:t>
        <w:br/>
        <w:t>v 0.446517 1.162797 -0.049515</w:t>
        <w:br/>
        <w:t>v 0.462113 1.154993 -0.027135</w:t>
        <w:br/>
        <w:t>v 0.463096 1.156481 -0.028305</w:t>
        <w:br/>
        <w:t>v 0.447969 1.162743 -0.050908</w:t>
        <w:br/>
        <w:t>v 0.447969 1.162743 -0.050908</w:t>
        <w:br/>
        <w:t>v 0.446517 1.162797 -0.049515</w:t>
        <w:br/>
        <w:t>v 0.451876 1.189952 -0.020876</w:t>
        <w:br/>
        <w:t>v 0.449268 1.175781 -0.036916</w:t>
        <w:br/>
        <w:t>v 0.442456 1.216866 0.003440</w:t>
        <w:br/>
        <w:t>v 0.439892 1.214156 -0.019446</w:t>
        <w:br/>
        <w:t>v 0.438063 1.212479 -0.019272</w:t>
        <w:br/>
        <w:t>v 0.435585 1.210873 -0.037054</w:t>
        <w:br/>
        <w:t>v 0.437176 1.212273 -0.037393</w:t>
        <w:br/>
        <w:t>v 0.436428 1.208518 -0.048013</w:t>
        <w:br/>
        <w:t>v 0.434922 1.207641 -0.047289</w:t>
        <w:br/>
        <w:t>v 0.433900 1.203028 -0.052750</w:t>
        <w:br/>
        <w:t>v 0.434889 1.203889 -0.053982</w:t>
        <w:br/>
        <w:t>v 0.431561 1.198211 -0.056547</w:t>
        <w:br/>
        <w:t>v 0.432574 1.198341 -0.057841</w:t>
        <w:br/>
        <w:t>v 0.429324 1.194097 -0.058905</w:t>
        <w:br/>
        <w:t>v 0.430229 1.194267 -0.060048</w:t>
        <w:br/>
        <w:t>v 0.427132 1.191022 -0.059783</w:t>
        <w:br/>
        <w:t>v 0.424877 1.188877 -0.057941</w:t>
        <w:br/>
        <w:t>v 0.423704 1.187428 -0.058643</w:t>
        <w:br/>
        <w:t>v 0.427011 1.190481 -0.061290</w:t>
        <w:br/>
        <w:t>v 0.425858 1.194135 -0.044042</w:t>
        <w:br/>
        <w:t>v 0.423727 1.189478 -0.051289</w:t>
        <w:br/>
        <w:t>v 0.424737 1.190414 -0.051651</w:t>
        <w:br/>
        <w:t>v 0.426816 1.195475 -0.045187</w:t>
        <w:br/>
        <w:t>v 0.429511 1.202074 -0.033036</w:t>
        <w:br/>
        <w:t>v 0.431046 1.203020 -0.033958</w:t>
        <w:br/>
        <w:t>v 0.432246 1.205688 -0.023601</w:t>
        <w:br/>
        <w:t>v 0.433668 1.206949 -0.024868</w:t>
        <w:br/>
        <w:t>v 0.439997 1.211276 -0.010761</w:t>
        <w:br/>
        <w:t>v 0.439782 1.210087 -0.006686</w:t>
        <w:br/>
        <w:t>v 0.439997 1.211276 -0.010761</w:t>
        <w:br/>
        <w:t>v 0.441899 1.213240 -0.007058</w:t>
        <w:br/>
        <w:t>v 0.439782 1.210087 -0.006686</w:t>
        <w:br/>
        <w:t>v 0.439997 1.211276 -0.010761</w:t>
        <w:br/>
        <w:t>v 0.433668 1.206949 -0.024868</w:t>
        <w:br/>
        <w:t>v 0.450030 1.199178 -0.012023</w:t>
        <w:br/>
        <w:t>v 0.449249 1.205280 -0.006100</w:t>
        <w:br/>
        <w:t>v 0.431046 1.203020 -0.033958</w:t>
        <w:br/>
        <w:t>v 0.426816 1.195475 -0.045187</w:t>
        <w:br/>
        <w:t>v 0.424737 1.190414 -0.051651</w:t>
        <w:br/>
        <w:t>v 0.453860 1.178392 -0.033418</w:t>
        <w:br/>
        <w:t>v 0.453353 1.181539 -0.029447</w:t>
        <w:br/>
        <w:t>v 0.455928 1.177870 -0.042697</w:t>
        <w:br/>
        <w:t>v 0.454566 1.177077 -0.038089</w:t>
        <w:br/>
        <w:t>v 0.424877 1.188877 -0.057941</w:t>
        <w:br/>
        <w:t>v 0.427132 1.191022 -0.059783</w:t>
        <w:br/>
        <w:t>v 0.431561 1.198211 -0.056547</w:t>
        <w:br/>
        <w:t>v 0.458254 1.183576 -0.043291</w:t>
        <w:br/>
        <w:t>v 0.457319 1.180156 -0.044329</w:t>
        <w:br/>
        <w:t>v 0.429324 1.194097 -0.058905</w:t>
        <w:br/>
        <w:t>v 0.433900 1.203028 -0.052750</w:t>
        <w:br/>
        <w:t>v 0.458525 1.188089 -0.039802</w:t>
        <w:br/>
        <w:t>v 0.456893 1.195097 -0.032201</w:t>
        <w:br/>
        <w:t>v 0.434922 1.207641 -0.047289</w:t>
        <w:br/>
        <w:t>v 0.435585 1.210873 -0.037054</w:t>
        <w:br/>
        <w:t>v 0.454092 1.200689 -0.023277</w:t>
        <w:br/>
        <w:t>v 0.438063 1.212479 -0.019272</w:t>
        <w:br/>
        <w:t>v 0.450838 1.204196 -0.012826</w:t>
        <w:br/>
        <w:t>v 0.449502 1.205087 -0.007730</w:t>
        <w:br/>
        <w:t>v 0.439997 1.211276 -0.010761</w:t>
        <w:br/>
        <w:t>v 0.449249 1.205280 -0.006100</w:t>
        <w:br/>
        <w:t>v 0.441388 1.200170 0.002827</w:t>
        <w:br/>
        <w:t>v 0.445799 1.197564 0.002373</w:t>
        <w:br/>
        <w:t>v 0.446331 1.198748 -0.002870</w:t>
        <w:br/>
        <w:t>v 0.446331 1.198748 -0.002870</w:t>
        <w:br/>
        <w:t>v 0.435010 1.205810 0.002486</w:t>
        <w:br/>
        <w:t>v 0.445799 1.197564 0.002373</w:t>
        <w:br/>
        <w:t>v 0.446331 1.198748 -0.002870</w:t>
        <w:br/>
        <w:t>v 0.444668 1.212086 -0.006803</w:t>
        <w:br/>
        <w:t>v 0.441899 1.213240 -0.007058</w:t>
        <w:br/>
        <w:t>v 0.451769 1.210962 0.010656</w:t>
        <w:br/>
        <w:t>v 0.447567 1.213592 0.010676</w:t>
        <w:br/>
        <w:t>v 0.441208 1.214332 0.024865</w:t>
        <w:br/>
        <w:t>v 0.451694 1.206152 0.018240</w:t>
        <w:br/>
        <w:t>v 0.457159 1.202839 0.028403</w:t>
        <w:br/>
        <w:t>v 0.442814 1.214392 0.042830</w:t>
        <w:br/>
        <w:t>v 0.452715 1.203028 0.046553</w:t>
        <w:br/>
        <w:t>v 0.443226 1.210733 0.056661</w:t>
        <w:br/>
        <w:t>v 0.441272 1.205238 0.063740</w:t>
        <w:br/>
        <w:t>v 0.453268 1.196413 0.054364</w:t>
        <w:br/>
        <w:t>v 0.452241 1.187874 0.060373</w:t>
        <w:br/>
        <w:t>v 0.439185 1.197342 0.069578</w:t>
        <w:br/>
        <w:t>v 0.448345 1.182221 0.060453</w:t>
        <w:br/>
        <w:t>v 0.433670 1.192231 0.070824</w:t>
        <w:br/>
        <w:t>v 0.445572 1.181013 0.057490</w:t>
        <w:br/>
        <w:t>v 0.443185 1.182918 0.052562</w:t>
        <w:br/>
        <w:t>v 0.430425 1.193951 0.061653</w:t>
        <w:br/>
        <w:t>v 0.430693 1.191496 0.067447</w:t>
        <w:br/>
        <w:t>v 0.431686 1.199875 0.051962</w:t>
        <w:br/>
        <w:t>v 0.433616 1.203885 0.041849</w:t>
        <w:br/>
        <w:t>v 0.446624 1.194976 0.023304</w:t>
        <w:br/>
        <w:t>v 0.435421 1.206851 0.031060</w:t>
        <w:br/>
        <w:t>v 0.449464 1.184977 0.037013</w:t>
        <w:br/>
        <w:t>v 0.458098 1.170232 0.024550</w:t>
        <w:br/>
        <w:t>v 0.449464 1.184977 0.037013</w:t>
        <w:br/>
        <w:t>v 0.447539 1.175833 0.046319</w:t>
        <w:br/>
        <w:t>v 0.461582 1.157773 0.033393</w:t>
        <w:br/>
        <w:t>v 0.446437 1.164762 0.055729</w:t>
        <w:br/>
        <w:t>v 0.463246 1.157998 0.034483</w:t>
        <w:br/>
        <w:t>v 0.448391 1.165611 0.056120</w:t>
        <w:br/>
        <w:t>v 0.449295 1.176604 0.046352</w:t>
        <w:br/>
        <w:t>v 0.459610 1.171194 0.025557</w:t>
        <w:br/>
        <w:t>v 0.459610 1.171194 0.025557</w:t>
        <w:br/>
        <w:t>v 0.455504 1.184183 0.016244</w:t>
        <w:br/>
        <w:t>v 0.453555 1.183229 0.015951</w:t>
        <w:br/>
        <w:t>v 0.458098 1.170232 0.024550</w:t>
        <w:br/>
        <w:t>v 0.463246 1.157998 0.034483</w:t>
        <w:br/>
        <w:t>v 0.461582 1.157773 0.033393</w:t>
        <w:br/>
        <w:t>v 0.446624 1.194976 0.023304</w:t>
        <w:br/>
        <w:t>v 0.453555 1.183229 0.015951</w:t>
        <w:br/>
        <w:t>v 0.450464 1.195000 0.009968</w:t>
        <w:br/>
        <w:t>v 0.451769 1.210962 0.010656</w:t>
        <w:br/>
        <w:t>v 0.448620 1.206733 0.012397</w:t>
        <w:br/>
        <w:t>v 0.445890 1.209432 0.012366</w:t>
        <w:br/>
        <w:t>v 0.450459 1.197828 0.009011</w:t>
        <w:br/>
        <w:t>v 0.450464 1.195000 0.009968</w:t>
        <w:br/>
        <w:t>v 0.449786 1.199205 0.017659</w:t>
        <w:br/>
        <w:t>v 0.449070 1.204996 0.012332</w:t>
        <w:br/>
        <w:t>v 0.456054 1.204963 0.010316</w:t>
        <w:br/>
        <w:t>v 0.449070 1.204996 0.012332</w:t>
        <w:br/>
        <w:t>v 0.456054 1.204963 0.010316</w:t>
        <w:br/>
        <w:t>v 0.450459 1.197828 0.009011</w:t>
        <w:br/>
        <w:t>v 0.448620 1.206733 0.012397</w:t>
        <w:br/>
        <w:t>v 0.449070 1.204996 0.012332</w:t>
        <w:br/>
        <w:t>v 0.450552 1.205011 0.015054</w:t>
        <w:br/>
        <w:t>v 0.462700 1.189737 0.046055</w:t>
        <w:br/>
        <w:t>v 0.462225 1.183336 0.050395</w:t>
        <w:br/>
        <w:t>v 0.460914 1.196624 0.038278</w:t>
        <w:br/>
        <w:t>v 0.462700 1.189737 0.046055</w:t>
        <w:br/>
        <w:t>v 0.460914 1.196624 0.038278</w:t>
        <w:br/>
        <w:t>v 0.460233 1.195783 0.037373</w:t>
        <w:br/>
        <w:t>v 0.462022 1.188772 0.044744</w:t>
        <w:br/>
        <w:t>v 0.457159 1.202839 0.028403</w:t>
        <w:br/>
        <w:t>v 0.456523 1.201419 0.028130</w:t>
        <w:br/>
        <w:t>v 0.445890 1.209432 0.012366</w:t>
        <w:br/>
        <w:t>v 0.448620 1.206733 0.012397</w:t>
        <w:br/>
        <w:t>v 0.452115 1.204658 0.018194</w:t>
        <w:br/>
        <w:t>v 0.451694 1.206152 0.018240</w:t>
        <w:br/>
        <w:t>v 0.457159 1.202839 0.028403</w:t>
        <w:br/>
        <w:t>v 0.460135 1.178635 0.049029</w:t>
        <w:br/>
        <w:t>v 0.461299 1.183376 0.048684</w:t>
        <w:br/>
        <w:t>v 0.462225 1.183336 0.050395</w:t>
        <w:br/>
        <w:t>v 0.460144 1.179722 0.048099</w:t>
        <w:br/>
        <w:t>v 0.460135 1.178635 0.049029</w:t>
        <w:br/>
        <w:t>v 0.455504 1.184183 0.016244</w:t>
        <w:br/>
        <w:t>v 0.452808 1.190651 0.027051</w:t>
        <w:br/>
        <w:t>v 0.454557 1.181952 0.035566</w:t>
        <w:br/>
        <w:t>v 0.452808 1.190651 0.027051</w:t>
        <w:br/>
        <w:t>v 0.452808 1.190651 0.027051</w:t>
        <w:br/>
        <w:t>v 0.454557 1.181952 0.035566</w:t>
        <w:br/>
        <w:t>v 0.455657 1.182914 0.035441</w:t>
        <w:br/>
        <w:t>v 0.458025 1.177381 0.045174</w:t>
        <w:br/>
        <w:t>v 0.456583 1.177844 0.041956</w:t>
        <w:br/>
        <w:t>v 0.458025 1.177381 0.045174</w:t>
        <w:br/>
        <w:t>v 0.458518 1.178550 0.044971</w:t>
        <w:br/>
        <w:t>v 0.457403 1.178866 0.041771</w:t>
        <w:br/>
        <w:t>v 0.456583 1.177844 0.041956</w:t>
        <w:br/>
        <w:t>v 0.446582 1.198794 0.008154</w:t>
        <w:br/>
        <w:t>v 0.441832 1.206314 0.011805</w:t>
        <w:br/>
        <w:t>v 0.446582 1.198794 0.008154</w:t>
        <w:br/>
        <w:t>v 0.450459 1.197828 0.009011</w:t>
        <w:br/>
        <w:t>v 0.450459 1.197828 0.009011</w:t>
        <w:br/>
        <w:t>v 0.446582 1.198794 0.008154</w:t>
        <w:br/>
        <w:t>v 0.450459 1.197828 0.009011</w:t>
        <w:br/>
        <w:t>v 0.441832 1.206314 0.011805</w:t>
        <w:br/>
        <w:t>v 0.438055 1.211503 0.012884</w:t>
        <w:br/>
        <w:t>v 0.440937 1.213522 0.012642</w:t>
        <w:br/>
        <w:t>v 0.442428 1.215029 0.010998</w:t>
        <w:br/>
        <w:t>v 0.441832 1.206314 0.011805</w:t>
        <w:br/>
        <w:t>v 0.437883 1.206707 0.010100</w:t>
        <w:br/>
        <w:t>v 0.438055 1.211503 0.012884</w:t>
        <w:br/>
        <w:t>v 0.438055 1.211503 0.012884</w:t>
        <w:br/>
        <w:t>v 0.438510 1.215529 0.009533</w:t>
        <w:br/>
        <w:t>v 0.435271 1.211763 0.010302</w:t>
        <w:br/>
        <w:t>v 0.438055 1.211503 0.012884</w:t>
        <w:br/>
        <w:t>v 0.449295 1.176604 0.046352</w:t>
        <w:br/>
        <w:t>v 0.447539 1.175833 0.046319</w:t>
        <w:br/>
        <w:t>v 0.449464 1.184977 0.037013</w:t>
        <w:br/>
        <w:t>v 0.463246 1.157998 0.034483</w:t>
        <w:br/>
        <w:t>v 0.461582 1.157773 0.033393</w:t>
        <w:br/>
        <w:t>v 0.446437 1.164762 0.055729</w:t>
        <w:br/>
        <w:t>v 0.448391 1.165611 0.056120</w:t>
        <w:br/>
        <w:t>v 0.448391 1.165611 0.056120</w:t>
        <w:br/>
        <w:t>v 0.446437 1.164762 0.055729</w:t>
        <w:br/>
        <w:t>v 0.452808 1.190651 0.027051</w:t>
        <w:br/>
        <w:t>v 0.449295 1.176604 0.046352</w:t>
        <w:br/>
        <w:t>v 0.435271 1.211763 0.010302</w:t>
        <w:br/>
        <w:t>v 0.441513 1.213673 0.043004</w:t>
        <w:br/>
        <w:t>v 0.439541 1.213204 0.024920</w:t>
        <w:br/>
        <w:t>v 0.441208 1.214332 0.024865</w:t>
        <w:br/>
        <w:t>v 0.442814 1.214392 0.042830</w:t>
        <w:br/>
        <w:t>v 0.443226 1.210733 0.056661</w:t>
        <w:br/>
        <w:t>v 0.441540 1.210165 0.056754</w:t>
        <w:br/>
        <w:t>v 0.439585 1.205197 0.063176</w:t>
        <w:br/>
        <w:t>v 0.441272 1.205238 0.063740</w:t>
        <w:br/>
        <w:t>v 0.437075 1.198546 0.069148</w:t>
        <w:br/>
        <w:t>v 0.433445 1.194313 0.069969</w:t>
        <w:br/>
        <w:t>v 0.431710 1.193110 0.066512</w:t>
        <w:br/>
        <w:t>v 0.430693 1.191496 0.067447</w:t>
        <w:br/>
        <w:t>v 0.430425 1.193951 0.061653</w:t>
        <w:br/>
        <w:t>v 0.431973 1.195356 0.061604</w:t>
        <w:br/>
        <w:t>v 0.431686 1.199875 0.051962</w:t>
        <w:br/>
        <w:t>v 0.433769 1.201021 0.052165</w:t>
        <w:br/>
        <w:t>v 0.433616 1.203885 0.041849</w:t>
        <w:br/>
        <w:t>v 0.435559 1.205118 0.042311</w:t>
        <w:br/>
        <w:t>v 0.435421 1.206851 0.031060</w:t>
        <w:br/>
        <w:t>v 0.438055 1.211503 0.012884</w:t>
        <w:br/>
        <w:t>v 0.439556 1.211906 0.017069</w:t>
        <w:br/>
        <w:t>v 0.436683 1.207974 0.031250</w:t>
        <w:br/>
        <w:t>v 0.440937 1.213522 0.012642</w:t>
        <w:br/>
        <w:t>v 0.439556 1.211906 0.017069</w:t>
        <w:br/>
        <w:t>v 0.438055 1.211503 0.012884</w:t>
        <w:br/>
        <w:t>v 0.439556 1.211906 0.017069</w:t>
        <w:br/>
        <w:t>v 0.449070 1.204996 0.012332</w:t>
        <w:br/>
        <w:t>v 0.449786 1.199205 0.017659</w:t>
        <w:br/>
        <w:t>v 0.436683 1.207974 0.031250</w:t>
        <w:br/>
        <w:t>v 0.452808 1.190651 0.027051</w:t>
        <w:br/>
        <w:t>v 0.435559 1.205118 0.042311</w:t>
        <w:br/>
        <w:t>v 0.457403 1.178866 0.041771</w:t>
        <w:br/>
        <w:t>v 0.431973 1.195356 0.061604</w:t>
        <w:br/>
        <w:t>v 0.433769 1.201021 0.052165</w:t>
        <w:br/>
        <w:t>v 0.455657 1.182914 0.035441</w:t>
        <w:br/>
        <w:t>v 0.458518 1.178550 0.044971</w:t>
        <w:br/>
        <w:t>v 0.431710 1.193110 0.066512</w:t>
        <w:br/>
        <w:t>v 0.437075 1.198546 0.069148</w:t>
        <w:br/>
        <w:t>v 0.433445 1.194313 0.069969</w:t>
        <w:br/>
        <w:t>v 0.460144 1.179722 0.048099</w:t>
        <w:br/>
        <w:t>v 0.461299 1.183376 0.048684</w:t>
        <w:br/>
        <w:t>v 0.439585 1.205197 0.063176</w:t>
        <w:br/>
        <w:t>v 0.462022 1.188772 0.044744</w:t>
        <w:br/>
        <w:t>v 0.441513 1.213673 0.043004</w:t>
        <w:br/>
        <w:t>v 0.441540 1.210165 0.056754</w:t>
        <w:br/>
        <w:t>v 0.460233 1.195783 0.037373</w:t>
        <w:br/>
        <w:t>v 0.456523 1.201419 0.028130</w:t>
        <w:br/>
        <w:t>v 0.439541 1.213204 0.024920</w:t>
        <w:br/>
        <w:t>v 0.452115 1.204658 0.018194</w:t>
        <w:br/>
        <w:t>v 0.450552 1.205011 0.015054</w:t>
        <w:br/>
        <w:t>v 0.439556 1.211906 0.017069</w:t>
        <w:br/>
        <w:t>v 0.449070 1.204996 0.012332</w:t>
        <w:br/>
        <w:t>v 0.446582 1.198794 0.008154</w:t>
        <w:br/>
        <w:t>v 0.433670 1.192231 0.070824</w:t>
        <w:br/>
        <w:t>v 0.433670 1.192231 0.070824</w:t>
        <w:br/>
        <w:t>v 0.433445 1.194313 0.069969</w:t>
        <w:br/>
        <w:t>v 0.440937 1.213522 0.012642</w:t>
        <w:br/>
        <w:t>v 0.451671 1.205912 -0.012616</w:t>
        <w:br/>
        <w:t>v -0.452185 1.211357 -0.004839</w:t>
        <w:br/>
        <w:t>v -0.446975 1.214683 -0.004658</w:t>
        <w:br/>
        <w:t>v -0.448151 1.214947 0.002690</w:t>
        <w:br/>
        <w:t>v -0.453179 1.211823 0.003127</w:t>
        <w:br/>
        <w:t>v -0.455346 1.202364 -0.023147</w:t>
        <w:br/>
        <w:t>v -0.437176 1.212272 -0.037393</w:t>
        <w:br/>
        <w:t>v -0.439892 1.214155 -0.019446</w:t>
        <w:br/>
        <w:t>v -0.451671 1.205911 -0.012616</w:t>
        <w:br/>
        <w:t>v -0.450367 1.198809 -0.041792</w:t>
        <w:br/>
        <w:t>v -0.436428 1.208517 -0.048013</w:t>
        <w:br/>
        <w:t>v -0.434889 1.203888 -0.053982</w:t>
        <w:br/>
        <w:t>v -0.449225 1.193736 -0.048682</w:t>
        <w:br/>
        <w:t>v -0.446713 1.187884 -0.053818</w:t>
        <w:br/>
        <w:t>v -0.432575 1.198341 -0.057841</w:t>
        <w:br/>
        <w:t>v -0.444241 1.183483 -0.055371</w:t>
        <w:br/>
        <w:t>v -0.430230 1.194266 -0.060048</w:t>
        <w:br/>
        <w:t>v -0.423704 1.187428 -0.058643</w:t>
        <w:br/>
        <w:t>v -0.427011 1.190480 -0.061290</w:t>
        <w:br/>
        <w:t>v -0.441604 1.180339 -0.054693</w:t>
        <w:br/>
        <w:t>v -0.438301 1.178580 -0.049367</w:t>
        <w:br/>
        <w:t>v -0.438301 1.178580 -0.049367</w:t>
        <w:br/>
        <w:t>v -0.425858 1.194134 -0.044042</w:t>
        <w:br/>
        <w:t>v -0.423727 1.189478 -0.051289</w:t>
        <w:br/>
        <w:t>v -0.429511 1.202074 -0.033036</w:t>
        <w:br/>
        <w:t>v -0.445518 1.194287 -0.017754</w:t>
        <w:br/>
        <w:t>v -0.432246 1.205688 -0.023601</w:t>
        <w:br/>
        <w:t>v -0.447970 1.183047 -0.028530</w:t>
        <w:br/>
        <w:t>v -0.457692 1.168472 -0.017414</w:t>
        <w:br/>
        <w:t>v -0.447970 1.183047 -0.028530</w:t>
        <w:br/>
        <w:t>v -0.447603 1.175385 -0.035529</w:t>
        <w:br/>
        <w:t>v -0.462114 1.154993 -0.027135</w:t>
        <w:br/>
        <w:t>v -0.446518 1.162796 -0.049515</w:t>
        <w:br/>
        <w:t>v -0.463097 1.156481 -0.028305</w:t>
        <w:br/>
        <w:t>v -0.447969 1.162743 -0.050908</w:t>
        <w:br/>
        <w:t>v -0.449268 1.175781 -0.036916</w:t>
        <w:br/>
        <w:t>v -0.459158 1.169545 -0.018310</w:t>
        <w:br/>
        <w:t>v -0.459158 1.169545 -0.018310</w:t>
        <w:br/>
        <w:t>v -0.454923 1.184535 -0.009641</w:t>
        <w:br/>
        <w:t>v -0.452804 1.183352 -0.009221</w:t>
        <w:br/>
        <w:t>v -0.457692 1.168472 -0.017414</w:t>
        <w:br/>
        <w:t>v -0.462114 1.154993 -0.027135</w:t>
        <w:br/>
        <w:t>v -0.463097 1.156481 -0.028305</w:t>
        <w:br/>
        <w:t>v -0.445518 1.194287 -0.017754</w:t>
        <w:br/>
        <w:t>v -0.452804 1.183352 -0.009221</w:t>
        <w:br/>
        <w:t>v -0.449789 1.195419 -0.004466</w:t>
        <w:br/>
        <w:t>v -0.452185 1.211357 -0.004839</w:t>
        <w:br/>
        <w:t>v -0.448831 1.207407 -0.006078</w:t>
        <w:br/>
        <w:t>v -0.444669 1.212086 -0.006803</w:t>
        <w:br/>
        <w:t>v -0.449137 1.198587 -0.004068</w:t>
        <w:br/>
        <w:t>v -0.449789 1.195419 -0.004466</w:t>
        <w:br/>
        <w:t>v -0.450030 1.199177 -0.012023</w:t>
        <w:br/>
        <w:t>v -0.449249 1.205280 -0.006100</w:t>
        <w:br/>
        <w:t>v -0.456221 1.205178 -0.004703</w:t>
        <w:br/>
        <w:t>v -0.449249 1.205280 -0.006100</w:t>
        <w:br/>
        <w:t>v -0.458719 1.203174 0.003215</w:t>
        <w:br/>
        <w:t>v -0.456221 1.205178 -0.004703</w:t>
        <w:br/>
        <w:t>v -0.449137 1.198587 -0.004068</w:t>
        <w:br/>
        <w:t>v -0.448831 1.207407 -0.006078</w:t>
        <w:br/>
        <w:t>v -0.449249 1.205280 -0.006100</w:t>
        <w:br/>
        <w:t>v -0.449502 1.205087 -0.007730</w:t>
        <w:br/>
        <w:t>v -0.459001 1.189226 -0.040910</w:t>
        <w:br/>
        <w:t>v -0.458702 1.184115 -0.044970</w:t>
        <w:br/>
        <w:t>v -0.457775 1.196690 -0.033483</w:t>
        <w:br/>
        <w:t>v -0.459001 1.189226 -0.040910</w:t>
        <w:br/>
        <w:t>v -0.457775 1.196690 -0.033483</w:t>
        <w:br/>
        <w:t>v -0.456893 1.195096 -0.032201</w:t>
        <w:br/>
        <w:t>v -0.458525 1.188089 -0.039802</w:t>
        <w:br/>
        <w:t>v -0.454093 1.200688 -0.023277</w:t>
        <w:br/>
        <w:t>v -0.455346 1.202364 -0.023147</w:t>
        <w:br/>
        <w:t>v -0.444669 1.212086 -0.006803</w:t>
        <w:br/>
        <w:t>v -0.448831 1.207407 -0.006078</w:t>
        <w:br/>
        <w:t>v -0.450839 1.204195 -0.012826</w:t>
        <w:br/>
        <w:t>v -0.451671 1.205911 -0.012616</w:t>
        <w:br/>
        <w:t>v -0.457700 1.179813 -0.045857</w:t>
        <w:br/>
        <w:t>v -0.458702 1.184115 -0.044970</w:t>
        <w:br/>
        <w:t>v -0.458255 1.183575 -0.043291</w:t>
        <w:br/>
        <w:t>v -0.457319 1.180156 -0.044329</w:t>
        <w:br/>
        <w:t>v -0.457700 1.179813 -0.045857</w:t>
        <w:br/>
        <w:t>v -0.454923 1.184535 -0.009641</w:t>
        <w:br/>
        <w:t>v -0.451877 1.189951 -0.020876</w:t>
        <w:br/>
        <w:t>v -0.452741 1.180613 -0.028876</w:t>
        <w:br/>
        <w:t>v -0.451877 1.189951 -0.020876</w:t>
        <w:br/>
        <w:t>v -0.451877 1.189951 -0.020876</w:t>
        <w:br/>
        <w:t>v -0.452741 1.180613 -0.028876</w:t>
        <w:br/>
        <w:t>v -0.453353 1.181539 -0.029447</w:t>
        <w:br/>
        <w:t>v -0.455901 1.176295 -0.043767</w:t>
        <w:br/>
        <w:t>v -0.454252 1.175591 -0.037986</w:t>
        <w:br/>
        <w:t>v -0.454566 1.177077 -0.038089</w:t>
        <w:br/>
        <w:t>v -0.454252 1.175591 -0.037986</w:t>
        <w:br/>
        <w:t>v -0.455901 1.176295 -0.043767</w:t>
        <w:br/>
        <w:t>v -0.455928 1.177870 -0.042697</w:t>
        <w:br/>
        <w:t>v -0.453245 1.177284 -0.033178</w:t>
        <w:br/>
        <w:t>v -0.453860 1.178392 -0.033418</w:t>
        <w:br/>
        <w:t>v -0.453245 1.177284 -0.033178</w:t>
        <w:br/>
        <w:t>v -0.446331 1.198748 -0.002870</w:t>
        <w:br/>
        <w:t>v -0.443149 1.205961 -0.005810</w:t>
        <w:br/>
        <w:t>v -0.446331 1.198748 -0.002870</w:t>
        <w:br/>
        <w:t>v -0.449137 1.198587 -0.004068</w:t>
        <w:br/>
        <w:t>v -0.449137 1.198587 -0.004068</w:t>
        <w:br/>
        <w:t>v -0.453219 1.196754 0.002617</w:t>
        <w:br/>
        <w:t>v -0.446331 1.198748 -0.002870</w:t>
        <w:br/>
        <w:t>v -0.458719 1.203174 0.003215</w:t>
        <w:br/>
        <w:t>v -0.443149 1.205961 -0.005810</w:t>
        <w:br/>
        <w:t>v -0.439782 1.210087 -0.006686</w:t>
        <w:br/>
        <w:t>v -0.441899 1.213240 -0.007058</w:t>
        <w:br/>
        <w:t>v -0.440774 1.215993 -0.004636</w:t>
        <w:br/>
        <w:t>v -0.443149 1.205961 -0.005810</w:t>
        <w:br/>
        <w:t>v -0.437781 1.207182 -0.005471</w:t>
        <w:br/>
        <w:t>v -0.439782 1.210087 -0.006686</w:t>
        <w:br/>
        <w:t>v -0.438018 1.215410 -0.004212</w:t>
        <w:br/>
        <w:t>v -0.436310 1.213133 -0.004549</w:t>
        <w:br/>
        <w:t>v -0.434297 1.213956 0.003384</w:t>
        <w:br/>
        <w:t>v -0.437525 1.216696 0.002942</w:t>
        <w:br/>
        <w:t>v -0.449268 1.175781 -0.036916</w:t>
        <w:br/>
        <w:t>v -0.447603 1.175385 -0.035529</w:t>
        <w:br/>
        <w:t>v -0.447970 1.183047 -0.028530</w:t>
        <w:br/>
        <w:t>v -0.446518 1.162796 -0.049515</w:t>
        <w:br/>
        <w:t>v -0.447969 1.162743 -0.050908</w:t>
        <w:br/>
        <w:t>v -0.463097 1.156481 -0.028305</w:t>
        <w:br/>
        <w:t>v -0.462114 1.154993 -0.027135</w:t>
        <w:br/>
        <w:t>v -0.447969 1.162743 -0.050908</w:t>
        <w:br/>
        <w:t>v -0.446518 1.162796 -0.049515</w:t>
        <w:br/>
        <w:t>v -0.451877 1.189951 -0.020876</w:t>
        <w:br/>
        <w:t>v -0.449268 1.175781 -0.036916</w:t>
        <w:br/>
        <w:t>v -0.442456 1.216865 0.003440</w:t>
        <w:br/>
        <w:t>v -0.439892 1.214155 -0.019446</w:t>
        <w:br/>
        <w:t>v -0.437176 1.212272 -0.037393</w:t>
        <w:br/>
        <w:t>v -0.435585 1.210872 -0.037054</w:t>
        <w:br/>
        <w:t>v -0.438063 1.212478 -0.019272</w:t>
        <w:br/>
        <w:t>v -0.436428 1.208517 -0.048013</w:t>
        <w:br/>
        <w:t>v -0.434922 1.207641 -0.047289</w:t>
        <w:br/>
        <w:t>v -0.434889 1.203888 -0.053982</w:t>
        <w:br/>
        <w:t>v -0.433900 1.203027 -0.052750</w:t>
        <w:br/>
        <w:t>v -0.432575 1.198341 -0.057841</w:t>
        <w:br/>
        <w:t>v -0.431562 1.198211 -0.056547</w:t>
        <w:br/>
        <w:t>v -0.430230 1.194266 -0.060048</w:t>
        <w:br/>
        <w:t>v -0.429325 1.194096 -0.058905</w:t>
        <w:br/>
        <w:t>v -0.427132 1.191021 -0.059783</w:t>
        <w:br/>
        <w:t>v -0.427011 1.190480 -0.061290</w:t>
        <w:br/>
        <w:t>v -0.423704 1.187428 -0.058643</w:t>
        <w:br/>
        <w:t>v -0.424877 1.188877 -0.057941</w:t>
        <w:br/>
        <w:t>v -0.425858 1.194134 -0.044042</w:t>
        <w:br/>
        <w:t>v -0.426817 1.195475 -0.045187</w:t>
        <w:br/>
        <w:t>v -0.424737 1.190414 -0.051651</w:t>
        <w:br/>
        <w:t>v -0.423727 1.189478 -0.051289</w:t>
        <w:br/>
        <w:t>v -0.429511 1.202074 -0.033036</w:t>
        <w:br/>
        <w:t>v -0.431046 1.203020 -0.033958</w:t>
        <w:br/>
        <w:t>v -0.432246 1.205688 -0.023601</w:t>
        <w:br/>
        <w:t>v -0.439782 1.210087 -0.006686</w:t>
        <w:br/>
        <w:t>v -0.439997 1.211275 -0.010761</w:t>
        <w:br/>
        <w:t>v -0.433668 1.206948 -0.024868</w:t>
        <w:br/>
        <w:t>v -0.441899 1.213240 -0.007058</w:t>
        <w:br/>
        <w:t>v -0.439997 1.211275 -0.010761</w:t>
        <w:br/>
        <w:t>v -0.439782 1.210087 -0.006686</w:t>
        <w:br/>
        <w:t>v -0.439997 1.211275 -0.010761</w:t>
        <w:br/>
        <w:t>v -0.449249 1.205280 -0.006100</w:t>
        <w:br/>
        <w:t>v -0.450030 1.199177 -0.012023</w:t>
        <w:br/>
        <w:t>v -0.433668 1.206948 -0.024868</w:t>
        <w:br/>
        <w:t>v -0.431046 1.203020 -0.033958</w:t>
        <w:br/>
        <w:t>v -0.426817 1.195475 -0.045187</w:t>
        <w:br/>
        <w:t>v -0.453353 1.181539 -0.029447</w:t>
        <w:br/>
        <w:t>v -0.453860 1.178392 -0.033418</w:t>
        <w:br/>
        <w:t>v -0.424737 1.190414 -0.051651</w:t>
        <w:br/>
        <w:t>v -0.455928 1.177870 -0.042697</w:t>
        <w:br/>
        <w:t>v -0.427132 1.191021 -0.059783</w:t>
        <w:br/>
        <w:t>v -0.424877 1.188877 -0.057941</w:t>
        <w:br/>
        <w:t>v -0.454566 1.177077 -0.038089</w:t>
        <w:br/>
        <w:t>v -0.431562 1.198211 -0.056547</w:t>
        <w:br/>
        <w:t>v -0.429325 1.194096 -0.058905</w:t>
        <w:br/>
        <w:t>v -0.457319 1.180156 -0.044329</w:t>
        <w:br/>
        <w:t>v -0.458255 1.183575 -0.043291</w:t>
        <w:br/>
        <w:t>v -0.458525 1.188089 -0.039802</w:t>
        <w:br/>
        <w:t>v -0.433900 1.203027 -0.052750</w:t>
        <w:br/>
        <w:t>v -0.456893 1.195096 -0.032201</w:t>
        <w:br/>
        <w:t>v -0.454093 1.200688 -0.023277</w:t>
        <w:br/>
        <w:t>v -0.435585 1.210872 -0.037054</w:t>
        <w:br/>
        <w:t>v -0.434922 1.207641 -0.047289</w:t>
        <w:br/>
        <w:t>v -0.450839 1.204195 -0.012826</w:t>
        <w:br/>
        <w:t>v -0.438063 1.212478 -0.019272</w:t>
        <w:br/>
        <w:t>v -0.449502 1.205087 -0.007730</w:t>
        <w:br/>
        <w:t>v -0.439997 1.211275 -0.010761</w:t>
        <w:br/>
        <w:t>v -0.449249 1.205280 -0.006100</w:t>
        <w:br/>
        <w:t>v -0.445799 1.197563 0.002373</w:t>
        <w:br/>
        <w:t>v -0.441388 1.200170 0.002827</w:t>
        <w:br/>
        <w:t>v -0.446331 1.198748 -0.002870</w:t>
        <w:br/>
        <w:t>v -0.446331 1.198748 -0.002870</w:t>
        <w:br/>
        <w:t>v -0.435010 1.205809 0.002486</w:t>
        <w:br/>
        <w:t>v -0.445799 1.197563 0.002373</w:t>
        <w:br/>
        <w:t>v -0.446331 1.198748 -0.002870</w:t>
        <w:br/>
        <w:t>v -0.444669 1.212086 -0.006803</w:t>
        <w:br/>
        <w:t>v -0.441899 1.213240 -0.007058</w:t>
        <w:br/>
        <w:t>v -0.447567 1.213592 0.010676</w:t>
        <w:br/>
        <w:t>v -0.451769 1.210961 0.010656</w:t>
        <w:br/>
        <w:t>v -0.441208 1.214331 0.024865</w:t>
        <w:br/>
        <w:t>v -0.442814 1.214391 0.042830</w:t>
        <w:br/>
        <w:t>v -0.457159 1.202838 0.028403</w:t>
        <w:br/>
        <w:t>v -0.451694 1.206152 0.018240</w:t>
        <w:br/>
        <w:t>v -0.452715 1.203028 0.046553</w:t>
        <w:br/>
        <w:t>v -0.443226 1.210733 0.056661</w:t>
        <w:br/>
        <w:t>v -0.441272 1.205237 0.063739</w:t>
        <w:br/>
        <w:t>v -0.439185 1.197341 0.069578</w:t>
        <w:br/>
        <w:t>v -0.452241 1.187874 0.060373</w:t>
        <w:br/>
        <w:t>v -0.453268 1.196413 0.054364</w:t>
        <w:br/>
        <w:t>v -0.433670 1.192231 0.070824</w:t>
        <w:br/>
        <w:t>v -0.448345 1.182221 0.060453</w:t>
        <w:br/>
        <w:t>v -0.445572 1.181012 0.057490</w:t>
        <w:br/>
        <w:t>v -0.430693 1.191496 0.067447</w:t>
        <w:br/>
        <w:t>v -0.430425 1.193950 0.061653</w:t>
        <w:br/>
        <w:t>v -0.443185 1.182918 0.052562</w:t>
        <w:br/>
        <w:t>v -0.431687 1.199875 0.051962</w:t>
        <w:br/>
        <w:t>v -0.446624 1.194975 0.023304</w:t>
        <w:br/>
        <w:t>v -0.433616 1.203885 0.041849</w:t>
        <w:br/>
        <w:t>v -0.435422 1.206851 0.031060</w:t>
        <w:br/>
        <w:t>v -0.449464 1.184977 0.037013</w:t>
        <w:br/>
        <w:t>v -0.449464 1.184977 0.037013</w:t>
        <w:br/>
        <w:t>v -0.458099 1.170231 0.024550</w:t>
        <w:br/>
        <w:t>v -0.447539 1.175833 0.046319</w:t>
        <w:br/>
        <w:t>v -0.461582 1.157773 0.033393</w:t>
        <w:br/>
        <w:t>v -0.446437 1.164762 0.055729</w:t>
        <w:br/>
        <w:t>v -0.463247 1.157998 0.034483</w:t>
        <w:br/>
        <w:t>v -0.459610 1.171193 0.025557</w:t>
        <w:br/>
        <w:t>v -0.449295 1.176604 0.046352</w:t>
        <w:br/>
        <w:t>v -0.448391 1.165611 0.056120</w:t>
        <w:br/>
        <w:t>v -0.459610 1.171193 0.025557</w:t>
        <w:br/>
        <w:t>v -0.458099 1.170231 0.024550</w:t>
        <w:br/>
        <w:t>v -0.453555 1.183229 0.015951</w:t>
        <w:br/>
        <w:t>v -0.455505 1.184182 0.016244</w:t>
        <w:br/>
        <w:t>v -0.463247 1.157998 0.034483</w:t>
        <w:br/>
        <w:t>v -0.461582 1.157773 0.033393</w:t>
        <w:br/>
        <w:t>v -0.446624 1.194975 0.023304</w:t>
        <w:br/>
        <w:t>v -0.453555 1.183229 0.015951</w:t>
        <w:br/>
        <w:t>v -0.450464 1.195000 0.009968</w:t>
        <w:br/>
        <w:t>v -0.445890 1.209432 0.012366</w:t>
        <w:br/>
        <w:t>v -0.448620 1.206733 0.012397</w:t>
        <w:br/>
        <w:t>v -0.450459 1.197827 0.009011</w:t>
        <w:br/>
        <w:t>v -0.449070 1.204995 0.012331</w:t>
        <w:br/>
        <w:t>v -0.449786 1.199204 0.017659</w:t>
        <w:br/>
        <w:t>v -0.450464 1.195000 0.009968</w:t>
        <w:br/>
        <w:t>v -0.456054 1.204962 0.010316</w:t>
        <w:br/>
        <w:t>v -0.449070 1.204995 0.012331</w:t>
        <w:br/>
        <w:t>v -0.456054 1.204962 0.010316</w:t>
        <w:br/>
        <w:t>v -0.450459 1.197827 0.009011</w:t>
        <w:br/>
        <w:t>v -0.449070 1.204995 0.012331</w:t>
        <w:br/>
        <w:t>v -0.448620 1.206733 0.012397</w:t>
        <w:br/>
        <w:t>v -0.450552 1.205011 0.015054</w:t>
        <w:br/>
        <w:t>v -0.462225 1.183335 0.050394</w:t>
        <w:br/>
        <w:t>v -0.462701 1.189736 0.046055</w:t>
        <w:br/>
        <w:t>v -0.460914 1.196624 0.038278</w:t>
        <w:br/>
        <w:t>v -0.462701 1.189736 0.046055</w:t>
        <w:br/>
        <w:t>v -0.462022 1.188771 0.044744</w:t>
        <w:br/>
        <w:t>v -0.460233 1.195783 0.037373</w:t>
        <w:br/>
        <w:t>v -0.460914 1.196624 0.038278</w:t>
        <w:br/>
        <w:t>v -0.456523 1.201419 0.028130</w:t>
        <w:br/>
        <w:t>v -0.457159 1.202838 0.028403</w:t>
        <w:br/>
        <w:t>v -0.445890 1.209432 0.012366</w:t>
        <w:br/>
        <w:t>v -0.448620 1.206733 0.012397</w:t>
        <w:br/>
        <w:t>v -0.451694 1.206152 0.018240</w:t>
        <w:br/>
        <w:t>v -0.452116 1.204658 0.018194</w:t>
        <w:br/>
        <w:t>v -0.457159 1.202838 0.028403</w:t>
        <w:br/>
        <w:t>v -0.460135 1.178634 0.049029</w:t>
        <w:br/>
        <w:t>v -0.462225 1.183335 0.050394</w:t>
        <w:br/>
        <w:t>v -0.461299 1.183376 0.048684</w:t>
        <w:br/>
        <w:t>v -0.460135 1.178634 0.049029</w:t>
        <w:br/>
        <w:t>v -0.460144 1.179722 0.048099</w:t>
        <w:br/>
        <w:t>v -0.452808 1.190650 0.027051</w:t>
        <w:br/>
        <w:t>v -0.455505 1.184182 0.016244</w:t>
        <w:br/>
        <w:t>v -0.454557 1.181952 0.035566</w:t>
        <w:br/>
        <w:t>v -0.452808 1.190650 0.027051</w:t>
        <w:br/>
        <w:t>v -0.454557 1.181952 0.035566</w:t>
        <w:br/>
        <w:t>v -0.452808 1.190650 0.027051</w:t>
        <w:br/>
        <w:t>v -0.455657 1.182914 0.035441</w:t>
        <w:br/>
        <w:t>v -0.458025 1.177380 0.045174</w:t>
        <w:br/>
        <w:t>v -0.456583 1.177844 0.041956</w:t>
        <w:br/>
        <w:t>v -0.458025 1.177380 0.045174</w:t>
        <w:br/>
        <w:t>v -0.456583 1.177844 0.041956</w:t>
        <w:br/>
        <w:t>v -0.457403 1.178866 0.041771</w:t>
        <w:br/>
        <w:t>v -0.458518 1.178550 0.044971</w:t>
        <w:br/>
        <w:t>v -0.446582 1.198794 0.008154</w:t>
        <w:br/>
        <w:t>v -0.441833 1.206313 0.011805</w:t>
        <w:br/>
        <w:t>v -0.446582 1.198794 0.008154</w:t>
        <w:br/>
        <w:t>v -0.450459 1.197827 0.009011</w:t>
        <w:br/>
        <w:t>v -0.450459 1.197827 0.009011</w:t>
        <w:br/>
        <w:t>v -0.446582 1.198794 0.008154</w:t>
        <w:br/>
        <w:t>v -0.450459 1.197827 0.009011</w:t>
        <w:br/>
        <w:t>v -0.438055 1.211503 0.012884</w:t>
        <w:br/>
        <w:t>v -0.441833 1.206313 0.011805</w:t>
        <w:br/>
        <w:t>v -0.442428 1.215029 0.010998</w:t>
        <w:br/>
        <w:t>v -0.440937 1.213521 0.012642</w:t>
        <w:br/>
        <w:t>v -0.437883 1.206706 0.010100</w:t>
        <w:br/>
        <w:t>v -0.441833 1.206313 0.011805</w:t>
        <w:br/>
        <w:t>v -0.438055 1.211503 0.012884</w:t>
        <w:br/>
        <w:t>v -0.438055 1.211503 0.012884</w:t>
        <w:br/>
        <w:t>v -0.438510 1.215529 0.009533</w:t>
        <w:br/>
        <w:t>v -0.435271 1.211762 0.010302</w:t>
        <w:br/>
        <w:t>v -0.438055 1.211503 0.012884</w:t>
        <w:br/>
        <w:t>v -0.447539 1.175833 0.046319</w:t>
        <w:br/>
        <w:t>v -0.449295 1.176604 0.046352</w:t>
        <w:br/>
        <w:t>v -0.449464 1.184977 0.037013</w:t>
        <w:br/>
        <w:t>v -0.463247 1.157998 0.034483</w:t>
        <w:br/>
        <w:t>v -0.448391 1.165611 0.056120</w:t>
        <w:br/>
        <w:t>v -0.446437 1.164762 0.055729</w:t>
        <w:br/>
        <w:t>v -0.461582 1.157773 0.033393</w:t>
        <w:br/>
        <w:t>v -0.446437 1.164762 0.055729</w:t>
        <w:br/>
        <w:t>v -0.448391 1.165611 0.056120</w:t>
        <w:br/>
        <w:t>v -0.452808 1.190650 0.027051</w:t>
        <w:br/>
        <w:t>v -0.449295 1.176604 0.046352</w:t>
        <w:br/>
        <w:t>v -0.435271 1.211762 0.010302</w:t>
        <w:br/>
        <w:t>v -0.441513 1.213673 0.043004</w:t>
        <w:br/>
        <w:t>v -0.442814 1.214391 0.042830</w:t>
        <w:br/>
        <w:t>v -0.441208 1.214331 0.024865</w:t>
        <w:br/>
        <w:t>v -0.439541 1.213204 0.024920</w:t>
        <w:br/>
        <w:t>v -0.441541 1.210164 0.056754</w:t>
        <w:br/>
        <w:t>v -0.443226 1.210733 0.056661</w:t>
        <w:br/>
        <w:t>v -0.439585 1.205196 0.063176</w:t>
        <w:br/>
        <w:t>v -0.441272 1.205237 0.063739</w:t>
        <w:br/>
        <w:t>v -0.437075 1.198545 0.069147</w:t>
        <w:br/>
        <w:t>v -0.433445 1.194313 0.069969</w:t>
        <w:br/>
        <w:t>v -0.431710 1.193110 0.066512</w:t>
        <w:br/>
        <w:t>v -0.431973 1.195355 0.061604</w:t>
        <w:br/>
        <w:t>v -0.430425 1.193950 0.061653</w:t>
        <w:br/>
        <w:t>v -0.430693 1.191496 0.067447</w:t>
        <w:br/>
        <w:t>v -0.433769 1.201021 0.052165</w:t>
        <w:br/>
        <w:t>v -0.431687 1.199875 0.051962</w:t>
        <w:br/>
        <w:t>v -0.435559 1.205117 0.042311</w:t>
        <w:br/>
        <w:t>v -0.433616 1.203885 0.041849</w:t>
        <w:br/>
        <w:t>v -0.435422 1.206851 0.031060</w:t>
        <w:br/>
        <w:t>v -0.436683 1.207974 0.031250</w:t>
        <w:br/>
        <w:t>v -0.439556 1.211905 0.017069</w:t>
        <w:br/>
        <w:t>v -0.438055 1.211503 0.012884</w:t>
        <w:br/>
        <w:t>v -0.439556 1.211905 0.017069</w:t>
        <w:br/>
        <w:t>v -0.440937 1.213521 0.012642</w:t>
        <w:br/>
        <w:t>v -0.438055 1.211503 0.012884</w:t>
        <w:br/>
        <w:t>v -0.439556 1.211905 0.017069</w:t>
        <w:br/>
        <w:t>v -0.436683 1.207974 0.031250</w:t>
        <w:br/>
        <w:t>v -0.449786 1.199204 0.017659</w:t>
        <w:br/>
        <w:t>v -0.449070 1.204995 0.012331</w:t>
        <w:br/>
        <w:t>v -0.435559 1.205117 0.042311</w:t>
        <w:br/>
        <w:t>v -0.452808 1.190650 0.027051</w:t>
        <w:br/>
        <w:t>v -0.457403 1.178866 0.041771</w:t>
        <w:br/>
        <w:t>v -0.455657 1.182914 0.035441</w:t>
        <w:br/>
        <w:t>v -0.433769 1.201021 0.052165</w:t>
        <w:br/>
        <w:t>v -0.431973 1.195355 0.061604</w:t>
        <w:br/>
        <w:t>v -0.458518 1.178550 0.044971</w:t>
        <w:br/>
        <w:t>v -0.431710 1.193110 0.066512</w:t>
        <w:br/>
        <w:t>v -0.437075 1.198545 0.069147</w:t>
        <w:br/>
        <w:t>v -0.461299 1.183376 0.048684</w:t>
        <w:br/>
        <w:t>v -0.460144 1.179722 0.048099</w:t>
        <w:br/>
        <w:t>v -0.433445 1.194313 0.069969</w:t>
        <w:br/>
        <w:t>v -0.439585 1.205196 0.063176</w:t>
        <w:br/>
        <w:t>v -0.462022 1.188771 0.044744</w:t>
        <w:br/>
        <w:t>v -0.441513 1.213673 0.043004</w:t>
        <w:br/>
        <w:t>v -0.456523 1.201419 0.028130</w:t>
        <w:br/>
        <w:t>v -0.460233 1.195783 0.037373</w:t>
        <w:br/>
        <w:t>v -0.441541 1.210164 0.056754</w:t>
        <w:br/>
        <w:t>v -0.439541 1.213204 0.024920</w:t>
        <w:br/>
        <w:t>v -0.452116 1.204658 0.018194</w:t>
        <w:br/>
        <w:t>v -0.450552 1.205011 0.015054</w:t>
        <w:br/>
        <w:t>v -0.439556 1.211905 0.017069</w:t>
        <w:br/>
        <w:t>v -0.449070 1.204995 0.012331</w:t>
        <w:br/>
        <w:t>v -0.446582 1.198794 0.008154</w:t>
        <w:br/>
        <w:t>v -0.448345 1.182221 0.060453</w:t>
        <w:br/>
        <w:t>v -0.433670 1.192231 0.070824</w:t>
        <w:br/>
        <w:t>v -0.433670 1.192231 0.070824</w:t>
        <w:br/>
        <w:t>v -0.433445 1.194313 0.069969</w:t>
        <w:br/>
        <w:t>v -0.460144 1.179722 0.048099</w:t>
        <w:br/>
        <w:t>v -0.440937 1.213521 0.012642</w:t>
        <w:br/>
        <w:t>v -0.451671 1.205911 -0.012616</w:t>
        <w:br/>
        <w:t>v -0.118949 0.979912 -0.089338</w:t>
        <w:br/>
        <w:t>v -0.112661 0.971759 -0.085779</w:t>
        <w:br/>
        <w:t>v -0.095728 0.989775 -0.087896</w:t>
        <w:br/>
        <w:t>v -0.102785 0.965578 -0.091629</w:t>
        <w:br/>
        <w:t>v -0.087126 0.981723 -0.088916</w:t>
        <w:br/>
        <w:t>v -0.078936 0.998402 -0.085220</w:t>
        <w:br/>
        <w:t>v -0.051009 0.997979 -0.078927</w:t>
        <w:br/>
        <w:t>v -0.045405 1.000782 -0.075432</w:t>
        <w:br/>
        <w:t>v -0.045663 1.003342 -0.075585</w:t>
        <w:br/>
        <w:t>v -0.045645 1.010110 -0.073668</w:t>
        <w:br/>
        <w:t>v -0.045663 1.003342 -0.075585</w:t>
        <w:br/>
        <w:t>v -0.044041 1.003443 -0.079576</w:t>
        <w:br/>
        <w:t>v -0.044260 1.011656 -0.078847</w:t>
        <w:br/>
        <w:t>v -0.057917 1.006637 -0.080483</w:t>
        <w:br/>
        <w:t>v -0.045645 1.010110 -0.073668</w:t>
        <w:br/>
        <w:t>v -0.116448 0.961946 -0.084127</w:t>
        <w:br/>
        <w:t>v -0.110642 0.955292 -0.089380</w:t>
        <w:br/>
        <w:t>v -0.131992 0.972484 -0.085490</w:t>
        <w:br/>
        <w:t>v -0.111886 0.950380 -0.083258</w:t>
        <w:br/>
        <w:t>v -0.101180 0.943647 -0.087630</w:t>
        <w:br/>
        <w:t>v -0.100315 0.947065 -0.089274</w:t>
        <w:br/>
        <w:t>v -0.118100 0.959188 -0.079879</w:t>
        <w:br/>
        <w:t>v -0.135800 0.969840 -0.079869</w:t>
        <w:br/>
        <w:t>v -0.116890 0.958756 -0.074689</w:t>
        <w:br/>
        <w:t>v -0.050834 1.019665 -0.074247</w:t>
        <w:br/>
        <w:t>v -0.044392 1.017881 -0.071264</w:t>
        <w:br/>
        <w:t>v -0.050834 1.019665 -0.074247</w:t>
        <w:br/>
        <w:t>v -0.044392 1.017881 -0.071264</w:t>
        <w:br/>
        <w:t>v -0.044780 1.016916 -0.068075</w:t>
        <w:br/>
        <w:t>v -0.051114 1.019222 -0.071752</w:t>
        <w:br/>
        <w:t>v -0.044780 1.016916 -0.068075</w:t>
        <w:br/>
        <w:t>v -0.036961 1.020682 -0.067348</w:t>
        <w:br/>
        <w:t>v -0.036672 1.012793 -0.063497</w:t>
        <w:br/>
        <w:t>v -0.042253 1.009178 -0.063574</w:t>
        <w:br/>
        <w:t>v -0.063893 1.017824 -0.077539</w:t>
        <w:br/>
        <w:t>v -0.064134 1.017893 -0.075414</w:t>
        <w:br/>
        <w:t>v -0.063893 1.017824 -0.077539</w:t>
        <w:br/>
        <w:t>v -0.086608 1.009770 -0.082008</w:t>
        <w:br/>
        <w:t>v -0.087293 1.009675 -0.079983</w:t>
        <w:br/>
        <w:t>v -0.086608 1.009770 -0.082008</w:t>
        <w:br/>
        <w:t>v -0.107780 0.999190 -0.084856</w:t>
        <w:br/>
        <w:t>v -0.107916 0.999377 -0.082759</w:t>
        <w:br/>
        <w:t>v -0.107780 0.999190 -0.084856</w:t>
        <w:br/>
        <w:t>v -0.122301 0.990290 -0.084578</w:t>
        <w:br/>
        <w:t>v -0.122048 0.990026 -0.082412</w:t>
        <w:br/>
        <w:t>v -0.122301 0.990290 -0.084578</w:t>
        <w:br/>
        <w:t>v -0.136909 0.978927 -0.081995</w:t>
        <w:br/>
        <w:t>v -0.135953 0.979522 -0.080493</w:t>
        <w:br/>
        <w:t>v -0.136909 0.978927 -0.081995</w:t>
        <w:br/>
        <w:t>v -0.138441 0.974762 -0.077451</w:t>
        <w:br/>
        <w:t>v -0.136989 0.976447 -0.077118</w:t>
        <w:br/>
        <w:t>v -0.138441 0.974762 -0.077451</w:t>
        <w:br/>
        <w:t>v -0.102606 0.961727 -0.068208</w:t>
        <w:br/>
        <w:t>v -0.128748 0.974658 -0.070493</w:t>
        <w:br/>
        <w:t>v -0.115498 0.979350 -0.066165</w:t>
        <w:br/>
        <w:t>v -0.135800 0.969840 -0.079869</w:t>
        <w:br/>
        <w:t>v -0.138441 0.974762 -0.077451</w:t>
        <w:br/>
        <w:t>v -0.128780 0.976306 -0.072337</w:t>
        <w:br/>
        <w:t>v -0.116158 0.980975 -0.069221</w:t>
        <w:br/>
        <w:t>v -0.115498 0.979350 -0.066165</w:t>
        <w:br/>
        <w:t>v -0.074582 0.960962 -0.068907</w:t>
        <w:br/>
        <w:t>v -0.093948 0.991727 -0.062842</w:t>
        <w:br/>
        <w:t>v -0.094107 0.992705 -0.065717</w:t>
        <w:br/>
        <w:t>v -0.093948 0.991727 -0.062842</w:t>
        <w:br/>
        <w:t>v -0.072540 1.002592 -0.063465</w:t>
        <w:br/>
        <w:t>v -0.072802 1.003080 -0.066797</w:t>
        <w:br/>
        <w:t>v -0.049617 1.012973 -0.064967</w:t>
        <w:br/>
        <w:t>v -0.045405 1.000782 -0.075432</w:t>
        <w:br/>
        <w:t>v -0.043320 0.997412 -0.077007</w:t>
        <w:br/>
        <w:t>v -0.066709 0.985990 -0.085141</w:t>
        <w:br/>
        <w:t>v -0.066097 0.983861 -0.083078</w:t>
        <w:br/>
        <w:t>v -0.051240 0.996479 -0.076851</w:t>
        <w:br/>
        <w:t>v -0.079227 0.972149 -0.088797</w:t>
        <w:br/>
        <w:t>v -0.078820 0.971249 -0.086488</w:t>
        <w:br/>
        <w:t>v -0.093203 0.956895 -0.090834</w:t>
        <w:br/>
        <w:t>v -0.093203 0.956895 -0.090834</w:t>
        <w:br/>
        <w:t>v -0.092577 0.955546 -0.088179</w:t>
        <w:br/>
        <w:t>v -0.098187 0.946952 -0.087732</w:t>
        <w:br/>
        <w:t>v -0.101180 0.943647 -0.087630</w:t>
        <w:br/>
        <w:t>v -0.099002 0.945123 -0.086843</w:t>
        <w:br/>
        <w:t>v -0.098662 0.942550 -0.083918</w:t>
        <w:br/>
        <w:t>v -0.099930 0.940327 -0.083754</w:t>
        <w:br/>
        <w:t>v -0.108085 0.949705 -0.075681</w:t>
        <w:br/>
        <w:t>v -0.099930 0.940327 -0.083754</w:t>
        <w:br/>
        <w:t>v -0.091666 0.941961 -0.074894</w:t>
        <w:br/>
        <w:t>v -0.097086 0.939669 -0.079246</w:t>
        <w:br/>
        <w:t>v -0.097086 0.939669 -0.079246</w:t>
        <w:br/>
        <w:t>v -0.096311 0.941565 -0.080800</w:t>
        <w:br/>
        <w:t>v -0.091666 0.941961 -0.074894</w:t>
        <w:br/>
        <w:t>v -0.091817 0.943492 -0.076897</w:t>
        <w:br/>
        <w:t>v -0.044786 1.000289 -0.071692</w:t>
        <w:br/>
        <w:t>v -0.044786 1.000289 -0.071692</w:t>
        <w:br/>
        <w:t>v -0.043215 0.996096 -0.069292</w:t>
        <w:br/>
        <w:t>v -0.083156 0.950959 -0.070502</w:t>
        <w:br/>
        <w:t>v -0.072540 1.002592 -0.063465</w:t>
        <w:br/>
        <w:t>v -0.057851 0.981607 -0.066582</w:t>
        <w:br/>
        <w:t>v -0.047608 1.002448 -0.063287</w:t>
        <w:br/>
        <w:t>v -0.050564 1.005997 -0.064647</w:t>
        <w:br/>
        <w:t>v -0.083156 0.950959 -0.070502</w:t>
        <w:br/>
        <w:t>v -0.082816 0.951420 -0.072331</w:t>
        <w:br/>
        <w:t>v -0.043412 0.997085 -0.066182</w:t>
        <w:br/>
        <w:t>v -0.056490 0.983575 -0.070029</w:t>
        <w:br/>
        <w:t>v -0.074952 0.961538 -0.070894</w:t>
        <w:br/>
        <w:t>v -0.056987 0.980537 -0.068491</w:t>
        <w:br/>
        <w:t>v -0.044706 0.980946 -0.069879</w:t>
        <w:br/>
        <w:t>v -0.043215 0.996096 -0.069292</w:t>
        <w:br/>
        <w:t>v -0.056490 0.983575 -0.070029</w:t>
        <w:br/>
        <w:t>v -0.056987 0.980537 -0.068491</w:t>
        <w:br/>
        <w:t>v -0.074582 0.960962 -0.068907</w:t>
        <w:br/>
        <w:t>v -0.036938 0.995171 -0.078493</w:t>
        <w:br/>
        <w:t>v -0.037104 1.003367 -0.081881</w:t>
        <w:br/>
        <w:t>v -0.044786 1.000289 -0.071692</w:t>
        <w:br/>
        <w:t>v -0.036579 1.013449 -0.080528</w:t>
        <w:br/>
        <w:t>v -0.044260 1.011656 -0.078847</w:t>
        <w:br/>
        <w:t>v -0.036284 1.020731 -0.074305</w:t>
        <w:br/>
        <w:t>v -0.044392 1.017881 -0.071264</w:t>
        <w:br/>
        <w:t>v -0.044392 1.017881 -0.071264</w:t>
        <w:br/>
        <w:t>v -0.036961 1.020682 -0.067348</w:t>
        <w:br/>
        <w:t>v -0.036126 0.998427 -0.065421</w:t>
        <w:br/>
        <w:t>v -0.043412 0.997085 -0.066182</w:t>
        <w:br/>
        <w:t>v -0.042723 1.001083 -0.064716</w:t>
        <w:br/>
        <w:t>v -0.036961 0.993002 -0.071841</w:t>
        <w:br/>
        <w:t>v 0.035299 0.970040 -0.087543</w:t>
        <w:br/>
        <w:t>v 0.041589 0.975379 -0.089614</w:t>
        <w:br/>
        <w:t>v 0.020983 0.986268 -0.088188</w:t>
        <w:br/>
        <w:t>v 0.013209 0.982934 -0.088251</w:t>
        <w:br/>
        <w:t>v 0.026316 0.966104 -0.091924</w:t>
        <w:br/>
        <w:t>v 0.003684 0.994371 -0.085511</w:t>
        <w:br/>
        <w:t>v -0.027911 1.000340 -0.074532</w:t>
        <w:br/>
        <w:t>v -0.022428 0.993354 -0.080190</w:t>
        <w:br/>
        <w:t>v -0.027840 1.003787 -0.075657</w:t>
        <w:br/>
        <w:t>v -0.027840 1.003787 -0.075657</w:t>
        <w:br/>
        <w:t>v -0.027953 1.011778 -0.073800</w:t>
        <w:br/>
        <w:t>v -0.029835 1.012702 -0.078230</w:t>
        <w:br/>
        <w:t>v -0.030413 1.002912 -0.079285</w:t>
        <w:br/>
        <w:t>v -0.017548 1.004378 -0.080398</w:t>
        <w:br/>
        <w:t>v -0.027953 1.011778 -0.073800</w:t>
        <w:br/>
        <w:t>v 0.034755 0.953736 -0.090779</w:t>
        <w:br/>
        <w:t>v 0.041666 0.960147 -0.084818</w:t>
        <w:br/>
        <w:t>v 0.057371 0.968558 -0.086493</w:t>
        <w:br/>
        <w:t>v 0.023899 0.944491 -0.090347</w:t>
        <w:br/>
        <w:t>v 0.025704 0.940087 -0.088618</w:t>
        <w:br/>
        <w:t>v 0.037566 0.947425 -0.085824</w:t>
        <w:br/>
        <w:t>v 0.045004 0.956617 -0.080979</w:t>
        <w:br/>
        <w:t>v 0.061373 0.965792 -0.081582</w:t>
        <w:br/>
        <w:t>v 0.044848 0.957844 -0.073724</w:t>
        <w:br/>
        <w:t>v -0.031276 1.012918 -0.063764</w:t>
        <w:br/>
        <w:t>v -0.029194 1.016783 -0.067658</w:t>
        <w:br/>
        <w:t>v -0.027065 1.010849 -0.067574</w:t>
        <w:br/>
        <w:t>v -0.029216 1.017238 -0.071962</w:t>
        <w:br/>
        <w:t>v -0.026941 1.014776 -0.072482</w:t>
        <w:br/>
        <w:t>v -0.026941 1.014776 -0.072482</w:t>
        <w:br/>
        <w:t>v -0.028079 1.013339 -0.069971</w:t>
        <w:br/>
        <w:t>v -0.014160 1.014420 -0.077515</w:t>
        <w:br/>
        <w:t>v -0.026941 1.014776 -0.072482</w:t>
        <w:br/>
        <w:t>v -0.014313 1.013238 -0.075889</w:t>
        <w:br/>
        <w:t>v -0.028079 1.013339 -0.069971</w:t>
        <w:br/>
        <w:t>v -0.026941 1.014776 -0.072482</w:t>
        <w:br/>
        <w:t>v -0.014160 1.014420 -0.077515</w:t>
        <w:br/>
        <w:t>v 0.011101 1.006458 -0.082450</w:t>
        <w:br/>
        <w:t>v 0.011304 1.006427 -0.080345</w:t>
        <w:br/>
        <w:t>v 0.011101 1.006458 -0.082450</w:t>
        <w:br/>
        <w:t>v 0.031248 0.996020 -0.085361</w:t>
        <w:br/>
        <w:t>v 0.031557 0.996101 -0.083469</w:t>
        <w:br/>
        <w:t>v 0.031248 0.996020 -0.085361</w:t>
        <w:br/>
        <w:t>v 0.047255 0.986508 -0.085974</w:t>
        <w:br/>
        <w:t>v 0.046769 0.986418 -0.083879</w:t>
        <w:br/>
        <w:t>v 0.047255 0.986508 -0.085974</w:t>
        <w:br/>
        <w:t>v 0.060513 0.976315 -0.084025</w:t>
        <w:br/>
        <w:t>v 0.060513 0.976315 -0.084025</w:t>
        <w:br/>
        <w:t>v 0.060210 0.976782 -0.082062</w:t>
        <w:br/>
        <w:t>v 0.064391 0.971387 -0.080186</w:t>
        <w:br/>
        <w:t>v 0.062470 0.973908 -0.079736</w:t>
        <w:br/>
        <w:t>v 0.064391 0.971387 -0.080186</w:t>
        <w:br/>
        <w:t>v 0.040968 0.975802 -0.066957</w:t>
        <w:br/>
        <w:t>v 0.054362 0.971144 -0.071347</w:t>
        <w:br/>
        <w:t>v 0.044848 0.957844 -0.073724</w:t>
        <w:br/>
        <w:t>v 0.027248 0.958865 -0.068557</w:t>
        <w:br/>
        <w:t>v 0.064391 0.971387 -0.080186</w:t>
        <w:br/>
        <w:t>v 0.061373 0.965792 -0.081582</w:t>
        <w:br/>
        <w:t>v 0.054362 0.971144 -0.071347</w:t>
        <w:br/>
        <w:t>v 0.053404 0.972754 -0.073167</w:t>
        <w:br/>
        <w:t>v 0.040968 0.975802 -0.066957</w:t>
        <w:br/>
        <w:t>v 0.041676 0.977585 -0.069036</w:t>
        <w:br/>
        <w:t>v 0.020080 0.988316 -0.066252</w:t>
        <w:br/>
        <w:t>v 0.019325 0.987099 -0.064235</w:t>
        <w:br/>
        <w:t>v -0.003713 0.998966 -0.064362</w:t>
        <w:br/>
        <w:t>v -0.003412 0.999854 -0.067814</w:t>
        <w:br/>
        <w:t>v -0.026196 1.009952 -0.065353</w:t>
        <w:br/>
        <w:t>v -0.027065 1.010849 -0.067574</w:t>
        <w:br/>
        <w:t>v -0.027911 1.000340 -0.074532</w:t>
        <w:br/>
        <w:t>v -0.032166 0.997275 -0.075466</w:t>
        <w:br/>
        <w:t>v -0.011891 0.984150 -0.084353</w:t>
        <w:br/>
        <w:t>v -0.023246 0.992368 -0.077878</w:t>
        <w:br/>
        <w:t>v -0.012094 0.983019 -0.082086</w:t>
        <w:br/>
        <w:t>v -0.011891 0.984150 -0.084353</w:t>
        <w:br/>
        <w:t>v 0.002522 0.969139 -0.088879</w:t>
        <w:br/>
        <w:t>v 0.002705 0.968719 -0.086761</w:t>
        <w:br/>
        <w:t>v 0.002522 0.969139 -0.088879</w:t>
        <w:br/>
        <w:t>v 0.016129 0.954567 -0.091225</w:t>
        <w:br/>
        <w:t>v 0.015847 0.953825 -0.089363</w:t>
        <w:br/>
        <w:t>v 0.016129 0.954567 -0.091225</w:t>
        <w:br/>
        <w:t>v 0.023899 0.944491 -0.090347</w:t>
        <w:br/>
        <w:t>v 0.023021 0.944439 -0.088670</w:t>
        <w:br/>
        <w:t>v 0.024549 0.941287 -0.087643</w:t>
        <w:br/>
        <w:t>v 0.025704 0.940087 -0.088618</w:t>
        <w:br/>
        <w:t>v 0.024400 0.937746 -0.085092</w:t>
        <w:br/>
        <w:t>v 0.025609 0.936758 -0.085459</w:t>
        <w:br/>
        <w:t>v 0.035441 0.946666 -0.077222</w:t>
        <w:br/>
        <w:t>v 0.037566 0.947425 -0.085824</w:t>
        <w:br/>
        <w:t>v 0.025609 0.936758 -0.085459</w:t>
        <w:br/>
        <w:t>v 0.015556 0.939663 -0.074111</w:t>
        <w:br/>
        <w:t>v 0.022341 0.935535 -0.080075</w:t>
        <w:br/>
        <w:t>v 0.021522 0.937141 -0.081230</w:t>
        <w:br/>
        <w:t>v 0.022341 0.935535 -0.080075</w:t>
        <w:br/>
        <w:t>v 0.014839 0.939934 -0.075830</w:t>
        <w:br/>
        <w:t>v 0.015556 0.939663 -0.074111</w:t>
        <w:br/>
        <w:t>v -0.031750 0.996197 -0.072624</w:t>
        <w:br/>
        <w:t>v -0.031750 0.996197 -0.072624</w:t>
        <w:br/>
        <w:t>v -0.034119 0.995676 -0.070149</w:t>
        <w:br/>
        <w:t>v -0.001050 0.959495 -0.068725</w:t>
        <w:br/>
        <w:t>v 0.019325 0.987099 -0.064235</w:t>
        <w:br/>
        <w:t>v -0.017196 0.977960 -0.067613</w:t>
        <w:br/>
        <w:t>v -0.003713 0.998966 -0.064362</w:t>
        <w:br/>
        <w:t>v -0.031276 1.012918 -0.063764</w:t>
        <w:br/>
        <w:t>v -0.026196 1.009952 -0.065353</w:t>
        <w:br/>
        <w:t>v -0.034806 1.009975 -0.064238</w:t>
        <w:br/>
        <w:t>v -0.001050 0.959495 -0.068725</w:t>
        <w:br/>
        <w:t>v -0.001224 0.960885 -0.071491</w:t>
        <w:br/>
        <w:t>v -0.033874 0.995032 -0.067000</w:t>
        <w:br/>
        <w:t>v -0.023581 0.983570 -0.070032</w:t>
        <w:br/>
        <w:t>v -0.021901 0.981808 -0.068209</w:t>
        <w:br/>
        <w:t>v -0.034119 0.995676 -0.070149</w:t>
        <w:br/>
        <w:t>v -0.035256 0.980943 -0.069870</w:t>
        <w:br/>
        <w:t>v -0.023581 0.983570 -0.070032</w:t>
        <w:br/>
        <w:t>v -0.017196 0.977960 -0.067613</w:t>
        <w:br/>
        <w:t>v -0.036938 0.995171 -0.078493</w:t>
        <w:br/>
        <w:t>v -0.035254 0.980040 -0.067526</w:t>
        <w:br/>
        <w:t>v -0.034119 0.995676 -0.070149</w:t>
        <w:br/>
        <w:t>v -0.033874 0.995032 -0.067000</w:t>
        <w:br/>
        <w:t>v -0.035256 0.980943 -0.069870</w:t>
        <w:br/>
        <w:t>v -0.031750 0.996197 -0.072624</w:t>
        <w:br/>
        <w:t>v -0.025359 0.997053 -0.071882</w:t>
        <w:br/>
        <w:t>v -0.023246 0.992368 -0.077878</w:t>
        <w:br/>
        <w:t>v -0.034119 0.995676 -0.070149</w:t>
        <w:br/>
        <w:t>v -0.031750 0.996197 -0.072624</w:t>
        <w:br/>
        <w:t>v -0.034119 0.995676 -0.070149</w:t>
        <w:br/>
        <w:t>v -0.023581 0.983570 -0.070032</w:t>
        <w:br/>
        <w:t>v -0.025359 0.997053 -0.071882</w:t>
        <w:br/>
        <w:t>v -0.036126 0.998427 -0.065421</w:t>
        <w:br/>
        <w:t>v -0.033874 0.995032 -0.067000</w:t>
        <w:br/>
        <w:t>v -0.034119 0.995676 -0.070149</w:t>
        <w:br/>
        <w:t>v -0.036126 0.998427 -0.065421</w:t>
        <w:br/>
        <w:t>v -0.036670 1.026309 -0.057126</w:t>
        <w:br/>
        <w:t>v -0.036672 1.012793 -0.063497</w:t>
        <w:br/>
        <w:t>v -0.031276 1.012918 -0.063764</w:t>
        <w:br/>
        <w:t>v -0.012676 1.029716 -0.059356</w:t>
        <w:br/>
        <w:t>v -0.012570 1.045141 -0.051654</w:t>
        <w:br/>
        <w:t>v -0.021600 1.040103 -0.056278</w:t>
        <w:br/>
        <w:t>v -0.019827 1.024504 -0.063297</w:t>
        <w:br/>
        <w:t>v -0.078258 1.032753 -0.039396</w:t>
        <w:br/>
        <w:t>v -0.079777 1.032327 -0.032842</w:t>
        <w:br/>
        <w:t>v -0.077895 1.015846 -0.041562</w:t>
        <w:br/>
        <w:t>v -0.077512 1.017013 -0.048284</w:t>
        <w:br/>
        <w:t>v -0.050569 1.015658 -0.053053</w:t>
        <w:br/>
        <w:t>v -0.060018 1.021291 -0.049472</w:t>
        <w:br/>
        <w:t>v -0.062579 1.006179 -0.055491</w:t>
        <w:br/>
        <w:t>v -0.053800 1.003397 -0.060778</w:t>
        <w:br/>
        <w:t>v -0.035764 1.075486 -0.031716</w:t>
        <w:br/>
        <w:t>v -0.029681 1.061387 -0.037616</w:t>
        <w:br/>
        <w:t>v -0.042222 1.058174 -0.035283</w:t>
        <w:br/>
        <w:t>v -0.045571 1.067033 -0.032028</w:t>
        <w:br/>
        <w:t>v -0.049285 1.043768 -0.040857</w:t>
        <w:br/>
        <w:t>v -0.056161 1.058993 -0.032204</w:t>
        <w:br/>
        <w:t>v -0.039674 1.051433 -0.039002</w:t>
        <w:br/>
        <w:t>v -0.016077 1.098328 -0.020755</w:t>
        <w:br/>
        <w:t>v -0.007421 1.084870 -0.023867</w:t>
        <w:br/>
        <w:t>v -0.025055 1.086812 -0.028658</w:t>
        <w:br/>
        <w:t>v -0.058058 1.034150 -0.041438</w:t>
        <w:br/>
        <w:t>v -0.065373 1.024209 -0.039975</w:t>
        <w:br/>
        <w:t>v -0.073099 1.037773 -0.031498</w:t>
        <w:br/>
        <w:t>v -0.067289 1.047294 -0.033367</w:t>
        <w:br/>
        <w:t>v -0.072366 1.073755 0.001200</w:t>
        <w:br/>
        <w:t>v -0.070464 1.060312 -0.021521</w:t>
        <w:br/>
        <w:t>v -0.077829 1.059718 -0.006850</w:t>
        <w:br/>
        <w:t>v -0.034753 1.047429 -0.045793</w:t>
        <w:br/>
        <w:t>v -0.045053 1.052364 -0.042274</w:t>
        <w:br/>
        <w:t>v -0.042633 1.058270 -0.039282</w:t>
        <w:br/>
        <w:t>v -0.030939 1.058484 -0.040271</w:t>
        <w:br/>
        <w:t>v -0.011577 1.047733 -0.040645</w:t>
        <w:br/>
        <w:t>v -0.013647 1.031377 -0.048151</w:t>
        <w:br/>
        <w:t>v -0.025093 1.040652 -0.048487</w:t>
        <w:br/>
        <w:t>v -0.020789 1.055557 -0.039909</w:t>
        <w:br/>
        <w:t>v -0.050150 1.073629 -0.032057</w:t>
        <w:br/>
        <w:t>v -0.054380 1.056780 -0.037824</w:t>
        <w:br/>
        <w:t>v -0.063759 1.059876 -0.031278</w:t>
        <w:br/>
        <w:t>v -0.059238 1.076431 -0.024375</w:t>
        <w:br/>
        <w:t>v -0.009113 1.045830 -0.047229</w:t>
        <w:br/>
        <w:t>v -0.009605 1.031163 -0.054940</w:t>
        <w:br/>
        <w:t>v -0.009996 1.030482 -0.051752</w:t>
        <w:br/>
        <w:t>v -0.008648 1.046376 -0.043597</w:t>
        <w:br/>
        <w:t>v -0.047797 1.014300 -0.055228</w:t>
        <w:br/>
        <w:t>v -0.047527 1.009580 -0.060642</w:t>
        <w:br/>
        <w:t>v -0.016037 1.073577 -0.032982</w:t>
        <w:br/>
        <w:t>v -0.072662 1.017621 -0.038692</w:t>
        <w:br/>
        <w:t>v -0.077895 1.015846 -0.041562</w:t>
        <w:br/>
        <w:t>v -0.079777 1.032327 -0.032842</w:t>
        <w:br/>
        <w:t>v -0.077630 1.031788 -0.031044</w:t>
        <w:br/>
        <w:t>v -0.008648 1.046376 -0.043597</w:t>
        <w:br/>
        <w:t>v -0.071367 1.028786 -0.044789</w:t>
        <w:br/>
        <w:t>v -0.072860 1.013711 -0.051572</w:t>
        <w:br/>
        <w:t>v -0.002202 1.094391 -0.011456</w:t>
        <w:br/>
        <w:t>v -0.077630 1.031788 -0.031044</w:t>
        <w:br/>
        <w:t>v -0.065953 1.075722 -0.013580</w:t>
        <w:br/>
        <w:t>v -0.078258 1.032753 -0.039396</w:t>
        <w:br/>
        <w:t>v -0.077512 1.017013 -0.048284</w:t>
        <w:br/>
        <w:t>v -0.047797 1.014300 -0.055228</w:t>
        <w:br/>
        <w:t>v -0.036716 1.025437 -0.054960</w:t>
        <w:br/>
        <w:t>v -0.039547 1.010909 -0.061288</w:t>
        <w:br/>
        <w:t>v -0.014029 1.028322 -0.057007</w:t>
        <w:br/>
        <w:t>v -0.020107 1.023510 -0.061218</w:t>
        <w:br/>
        <w:t>v -0.022166 1.040073 -0.053795</w:t>
        <w:br/>
        <w:t>v -0.014442 1.045243 -0.049725</w:t>
        <w:br/>
        <w:t>v -0.075225 1.031277 -0.038765</w:t>
        <w:br/>
        <w:t>v -0.074796 1.013940 -0.046719</w:t>
        <w:br/>
        <w:t>v -0.076154 1.015363 -0.042251</w:t>
        <w:br/>
        <w:t>v -0.078106 1.033087 -0.033909</w:t>
        <w:br/>
        <w:t>v -0.060952 1.004450 -0.053481</w:t>
        <w:br/>
        <w:t>v -0.059746 1.021348 -0.047070</w:t>
        <w:br/>
        <w:t>v -0.048702 1.015013 -0.051421</w:t>
        <w:br/>
        <w:t>v -0.053453 1.002689 -0.058778</w:t>
        <w:br/>
        <w:t>v -0.034270 1.008996 -0.061710</w:t>
        <w:br/>
        <w:t>v -0.038992 1.010491 -0.058735</w:t>
        <w:br/>
        <w:t>v -0.039547 1.010909 -0.061288</w:t>
        <w:br/>
        <w:t>v -0.045982 1.067873 -0.033943</w:t>
        <w:br/>
        <w:t>v -0.040380 1.052506 -0.040965</w:t>
        <w:br/>
        <w:t>v -0.028083 1.062714 -0.039410</w:t>
        <w:br/>
        <w:t>v -0.036256 1.075664 -0.033866</w:t>
        <w:br/>
        <w:t>v -0.056883 1.058529 -0.034254</w:t>
        <w:br/>
        <w:t>v -0.049797 1.044373 -0.042688</w:t>
        <w:br/>
        <w:t>v -0.006998 1.086400 -0.025165</w:t>
        <w:br/>
        <w:t>v -0.015299 1.099222 -0.022970</w:t>
        <w:br/>
        <w:t>v -0.024953 1.087210 -0.030708</w:t>
        <w:br/>
        <w:t>v -0.016688 1.074585 -0.034811</w:t>
        <w:br/>
        <w:t>v -0.073550 1.038673 -0.033714</w:t>
        <w:br/>
        <w:t>v -0.066169 1.023921 -0.041761</w:t>
        <w:br/>
        <w:t>v -0.058933 1.034507 -0.043460</w:t>
        <w:br/>
        <w:t>v -0.067164 1.047568 -0.035239</w:t>
        <w:br/>
        <w:t>v -0.077829 1.059718 -0.006850</w:t>
        <w:br/>
        <w:t>v -0.071727 1.061872 -0.022247</w:t>
        <w:br/>
        <w:t>v -0.067063 1.076390 -0.014932</w:t>
        <w:br/>
        <w:t>v -0.072366 1.073755 0.001200</w:t>
        <w:br/>
        <w:t>v -0.045127 1.053327 -0.043495</w:t>
        <w:br/>
        <w:t>v -0.034827 1.048194 -0.047127</w:t>
        <w:br/>
        <w:t>v -0.030053 1.063397 -0.041337</w:t>
        <w:br/>
        <w:t>v -0.040055 1.069268 -0.038961</w:t>
        <w:br/>
        <w:t>v -0.012241 1.048347 -0.042618</w:t>
        <w:br/>
        <w:t>v -0.020272 1.056435 -0.042262</w:t>
        <w:br/>
        <w:t>v -0.024754 1.041715 -0.049804</w:t>
        <w:br/>
        <w:t>v -0.015249 1.030887 -0.050440</w:t>
        <w:br/>
        <w:t>v -0.064446 1.061410 -0.032158</w:t>
        <w:br/>
        <w:t>v -0.054705 1.058108 -0.039006</w:t>
        <w:br/>
        <w:t>v -0.050630 1.074229 -0.033591</w:t>
        <w:br/>
        <w:t>v -0.059968 1.076882 -0.025663</w:t>
        <w:br/>
        <w:t>v -0.010999 1.046264 -0.045879</w:t>
        <w:br/>
        <w:t>v -0.010557 1.046854 -0.044080</w:t>
        <w:br/>
        <w:t>v -0.012921 1.029695 -0.052563</w:t>
        <w:br/>
        <w:t>v -0.012352 1.029317 -0.054346</w:t>
        <w:br/>
        <w:t>v -0.072427 1.017376 -0.041316</w:t>
        <w:br/>
        <w:t>v -0.076786 1.034735 -0.032928</w:t>
        <w:br/>
        <w:t>v -0.078106 1.033087 -0.033909</w:t>
        <w:br/>
        <w:t>v -0.076154 1.015363 -0.042251</w:t>
        <w:br/>
        <w:t>v -0.010557 1.046854 -0.044080</w:t>
        <w:br/>
        <w:t>v -0.070483 1.010283 -0.049982</w:t>
        <w:br/>
        <w:t>v -0.069786 1.027331 -0.042263</w:t>
        <w:br/>
        <w:t>v -0.002202 1.094391 -0.011456</w:t>
        <w:br/>
        <w:t>v -0.003423 1.116391 -0.002537</w:t>
        <w:br/>
        <w:t>v -0.029693 1.014250 -0.061925</w:t>
        <w:br/>
        <w:t>v -0.012352 1.029317 -0.054346</w:t>
        <w:br/>
        <w:t>v -0.042253 1.009178 -0.063574</w:t>
        <w:br/>
        <w:t>v -0.047527 1.009580 -0.060642</w:t>
        <w:br/>
        <w:t>v -0.012570 1.045141 -0.051654</w:t>
        <w:br/>
        <w:t>v -0.014442 1.045243 -0.049725</w:t>
        <w:br/>
        <w:t>v -0.022166 1.040073 -0.053795</w:t>
        <w:br/>
        <w:t>v -0.074796 1.013940 -0.046719</w:t>
        <w:br/>
        <w:t>v -0.077895 1.015846 -0.041562</w:t>
        <w:br/>
        <w:t>v -0.076154 1.015363 -0.042251</w:t>
        <w:br/>
        <w:t>v -0.050569 1.015658 -0.053053</w:t>
        <w:br/>
        <w:t>v -0.048702 1.015013 -0.051421</w:t>
        <w:br/>
        <w:t>v -0.059746 1.021348 -0.047070</w:t>
        <w:br/>
        <w:t>v -0.060018 1.021291 -0.049472</w:t>
        <w:br/>
        <w:t>v -0.035764 1.075486 -0.031716</w:t>
        <w:br/>
        <w:t>v -0.045571 1.067033 -0.032028</w:t>
        <w:br/>
        <w:t>v -0.045982 1.067873 -0.033943</w:t>
        <w:br/>
        <w:t>v -0.036256 1.075664 -0.033866</w:t>
        <w:br/>
        <w:t>v -0.049285 1.043768 -0.040857</w:t>
        <w:br/>
        <w:t>v -0.039674 1.051433 -0.039002</w:t>
        <w:br/>
        <w:t>v -0.040380 1.052506 -0.040965</w:t>
        <w:br/>
        <w:t>v -0.049797 1.044373 -0.042688</w:t>
        <w:br/>
        <w:t>v -0.015299 1.099222 -0.022970</w:t>
        <w:br/>
        <w:t>v -0.016077 1.098328 -0.020755</w:t>
        <w:br/>
        <w:t>v -0.025055 1.086812 -0.028658</w:t>
        <w:br/>
        <w:t>v -0.024953 1.087210 -0.030708</w:t>
        <w:br/>
        <w:t>v -0.058933 1.034507 -0.043460</w:t>
        <w:br/>
        <w:t>v -0.066169 1.023921 -0.041761</w:t>
        <w:br/>
        <w:t>v -0.065373 1.024209 -0.039975</w:t>
        <w:br/>
        <w:t>v -0.058058 1.034150 -0.041438</w:t>
        <w:br/>
        <w:t>v -0.070464 1.060312 -0.021521</w:t>
        <w:br/>
        <w:t>v -0.071727 1.061872 -0.022247</w:t>
        <w:br/>
        <w:t>v -0.077829 1.059718 -0.006850</w:t>
        <w:br/>
        <w:t>v -0.039186 1.068863 -0.037040</w:t>
        <w:br/>
        <w:t>v -0.040055 1.069268 -0.038961</w:t>
        <w:br/>
        <w:t>v -0.030053 1.063397 -0.041337</w:t>
        <w:br/>
        <w:t>v -0.029375 1.063138 -0.039929</w:t>
        <w:br/>
        <w:t>v -0.012241 1.048347 -0.042618</w:t>
        <w:br/>
        <w:t>v -0.011577 1.047733 -0.040645</w:t>
        <w:br/>
        <w:t>v -0.020789 1.055557 -0.039909</w:t>
        <w:br/>
        <w:t>v -0.020272 1.056435 -0.042262</w:t>
        <w:br/>
        <w:t>v -0.059238 1.076431 -0.024375</w:t>
        <w:br/>
        <w:t>v -0.059968 1.076882 -0.025663</w:t>
        <w:br/>
        <w:t>v -0.050630 1.074229 -0.033591</w:t>
        <w:br/>
        <w:t>v -0.050150 1.073629 -0.032057</w:t>
        <w:br/>
        <w:t>v -0.031276 1.012918 -0.063764</w:t>
        <w:br/>
        <w:t>v -0.034270 1.008996 -0.061710</w:t>
        <w:br/>
        <w:t>v -0.029693 1.014250 -0.061925</w:t>
        <w:br/>
        <w:t>v -0.009996 1.030482 -0.051752</w:t>
        <w:br/>
        <w:t>v -0.009605 1.031163 -0.054940</w:t>
        <w:br/>
        <w:t>v -0.012352 1.029317 -0.054346</w:t>
        <w:br/>
        <w:t>v -0.012921 1.029695 -0.052563</w:t>
        <w:br/>
        <w:t>v -0.078258 1.032753 -0.039396</w:t>
        <w:br/>
        <w:t>v -0.075225 1.031277 -0.038765</w:t>
        <w:br/>
        <w:t>v -0.078106 1.033087 -0.033909</w:t>
        <w:br/>
        <w:t>v -0.079777 1.032327 -0.032842</w:t>
        <w:br/>
        <w:t>v -0.078258 1.032753 -0.039396</w:t>
        <w:br/>
        <w:t>v -0.053453 1.002689 -0.058778</w:t>
        <w:br/>
        <w:t>v -0.047608 1.002448 -0.063287</w:t>
        <w:br/>
        <w:t>v -0.053800 1.003397 -0.060778</w:t>
        <w:br/>
        <w:t>v -0.028083 1.062714 -0.039410</w:t>
        <w:br/>
        <w:t>v -0.029681 1.061387 -0.037616</w:t>
        <w:br/>
        <w:t>v -0.016037 1.073577 -0.032982</w:t>
        <w:br/>
        <w:t>v -0.016688 1.074585 -0.034811</w:t>
        <w:br/>
        <w:t>v -0.067289 1.047294 -0.033367</w:t>
        <w:br/>
        <w:t>v -0.067164 1.047568 -0.035239</w:t>
        <w:br/>
        <w:t>v -0.056883 1.058529 -0.034254</w:t>
        <w:br/>
        <w:t>v -0.056161 1.058993 -0.032204</w:t>
        <w:br/>
        <w:t>v -0.006998 1.086400 -0.025165</w:t>
        <w:br/>
        <w:t>v -0.007421 1.084870 -0.023867</w:t>
        <w:br/>
        <w:t>v -0.078106 1.033087 -0.033909</w:t>
        <w:br/>
        <w:t>v -0.076786 1.034735 -0.032928</w:t>
        <w:br/>
        <w:t>v -0.077630 1.031788 -0.031044</w:t>
        <w:br/>
        <w:t>v -0.067063 1.076390 -0.014932</w:t>
        <w:br/>
        <w:t>v -0.065953 1.075722 -0.013580</w:t>
        <w:br/>
        <w:t>v -0.072366 1.073755 0.001200</w:t>
        <w:br/>
        <w:t>v -0.034753 1.047429 -0.045793</w:t>
        <w:br/>
        <w:t>v -0.025093 1.040652 -0.048487</w:t>
        <w:br/>
        <w:t>v -0.024754 1.041715 -0.049804</w:t>
        <w:br/>
        <w:t>v -0.034827 1.048194 -0.047127</w:t>
        <w:br/>
        <w:t>v -0.015249 1.030887 -0.050440</w:t>
        <w:br/>
        <w:t>v -0.013647 1.031377 -0.048151</w:t>
        <w:br/>
        <w:t>v -0.045127 1.053327 -0.043495</w:t>
        <w:br/>
        <w:t>v -0.054705 1.058108 -0.039006</w:t>
        <w:br/>
        <w:t>v -0.054380 1.056780 -0.037824</w:t>
        <w:br/>
        <w:t>v -0.045053 1.052364 -0.042274</w:t>
        <w:br/>
        <w:t>v -0.070483 1.010283 -0.049982</w:t>
        <w:br/>
        <w:t>v -0.060952 1.004450 -0.053481</w:t>
        <w:br/>
        <w:t>v -0.062579 1.006179 -0.055491</w:t>
        <w:br/>
        <w:t>v -0.072860 1.013711 -0.051572</w:t>
        <w:br/>
        <w:t>v -0.047797 1.014300 -0.055228</w:t>
        <w:br/>
        <w:t>v -0.069786 1.027331 -0.042263</w:t>
        <w:br/>
        <w:t>v -0.071367 1.028786 -0.044789</w:t>
        <w:br/>
        <w:t>v -0.042626 0.999645 -0.061923</w:t>
        <w:br/>
        <w:t>v -0.036416 0.997229 -0.062477</w:t>
        <w:br/>
        <w:t>v -0.036126 0.998427 -0.065421</w:t>
        <w:br/>
        <w:t>v -0.042723 1.001083 -0.064716</w:t>
        <w:br/>
        <w:t>v -0.003423 1.116391 -0.002537</w:t>
        <w:br/>
        <w:t>v -0.072662 1.017621 -0.038692</w:t>
        <w:br/>
        <w:t>v -0.072427 1.017376 -0.041316</w:t>
        <w:br/>
        <w:t>v -0.073099 1.037773 -0.031498</w:t>
        <w:br/>
        <w:t>v -0.073550 1.038673 -0.033714</w:t>
        <w:br/>
        <w:t>v -0.063759 1.059876 -0.031278</w:t>
        <w:br/>
        <w:t>v -0.064446 1.061410 -0.032158</w:t>
        <w:br/>
        <w:t>v -0.020272 1.056435 -0.042262</w:t>
        <w:br/>
        <w:t>v -0.036716 1.025437 -0.054960</w:t>
        <w:br/>
        <w:t>v -0.036670 1.026309 -0.057126</w:t>
        <w:br/>
        <w:t>v -0.020107 1.023510 -0.061218</w:t>
        <w:br/>
        <w:t>v -0.019827 1.024504 -0.063297</w:t>
        <w:br/>
        <w:t>v -0.010999 1.046264 -0.045879</w:t>
        <w:br/>
        <w:t>v -0.009113 1.045830 -0.047229</w:t>
        <w:br/>
        <w:t>v -0.008648 1.046376 -0.043597</w:t>
        <w:br/>
        <w:t>v -0.010557 1.046854 -0.044080</w:t>
        <w:br/>
        <w:t>v -0.012676 1.029716 -0.059356</w:t>
        <w:br/>
        <w:t>v -0.014029 1.028322 -0.057007</w:t>
        <w:br/>
        <w:t>v -0.025093 1.040652 -0.048487</w:t>
        <w:br/>
        <w:t>v -0.015249 1.030887 -0.050440</w:t>
        <w:br/>
        <w:t>v -0.077512 1.017013 -0.048284</w:t>
        <w:br/>
        <w:t>v -0.072662 1.017621 -0.038692</w:t>
        <w:br/>
        <w:t>v -0.003423 1.116391 -0.002537</w:t>
        <w:br/>
        <w:t>v -0.029375 1.063138 -0.039929</w:t>
        <w:br/>
        <w:t>v -0.039186 1.068863 -0.037040</w:t>
        <w:br/>
        <w:t>v -0.034270 1.008996 -0.061710</w:t>
        <w:br/>
        <w:t>v -0.034270 1.008996 -0.061710</w:t>
        <w:br/>
        <w:t>v -0.034806 1.009975 -0.064238</w:t>
        <w:br/>
        <w:t>v -0.036126 0.998427 -0.065421</w:t>
        <w:br/>
        <w:t>v -0.036416 0.997229 -0.062477</w:t>
        <w:br/>
        <w:t>v -0.047797 1.014300 -0.055228</w:t>
        <w:br/>
        <w:t>v -0.046274 1.006651 -0.063575</w:t>
        <w:br/>
        <w:t>v -0.047608 1.002448 -0.063287</w:t>
        <w:br/>
        <w:t>v -0.047608 1.002448 -0.063287</w:t>
        <w:br/>
        <w:t>v -0.049617 1.012973 -0.064967</w:t>
        <w:br/>
        <w:t>v -0.038992 1.010491 -0.058735</w:t>
        <w:br/>
        <w:t>v -0.042626 0.999645 -0.061923</w:t>
        <w:br/>
        <w:t>v -0.034270 1.008996 -0.061710</w:t>
        <w:br/>
        <w:t>v -0.036416 0.997229 -0.062477</w:t>
        <w:br/>
        <w:t>v -0.034806 1.009975 -0.064238</w:t>
        <w:br/>
        <w:t>v -0.046274 1.006651 -0.063575</w:t>
        <w:br/>
        <w:t>v -0.042253 1.009178 -0.063574</w:t>
        <w:br/>
        <w:t>v -0.044780 1.016916 -0.068075</w:t>
        <w:br/>
        <w:t>v -0.033874 0.995032 -0.067000</w:t>
        <w:br/>
        <w:t>v -0.021901 0.981808 -0.068209</w:t>
        <w:br/>
        <w:t>v -0.035254 0.980040 -0.067526</w:t>
        <w:br/>
        <w:t>v -0.043215 0.996096 -0.069292</w:t>
        <w:br/>
        <w:t>v -0.044706 0.980946 -0.069879</w:t>
        <w:br/>
        <w:t>v -0.044820 0.980013 -0.067454</w:t>
        <w:br/>
        <w:t>v -0.043412 0.997085 -0.066182</w:t>
        <w:br/>
        <w:t>v -0.043412 0.997085 -0.066182</w:t>
        <w:br/>
        <w:t>v -0.044820 0.980013 -0.067454</w:t>
        <w:br/>
        <w:t>v -0.056987 0.980537 -0.068491</w:t>
        <w:br/>
        <w:t>v -0.042723 1.001083 -0.064716</w:t>
        <w:br/>
        <w:t>v -0.044786 1.000289 -0.071692</w:t>
        <w:br/>
        <w:t>v -0.044780 1.016916 -0.068075</w:t>
        <w:br/>
        <w:t>v -0.072802 1.003080 -0.066797</w:t>
        <w:br/>
        <w:t>v -0.056490 0.983575 -0.070029</w:t>
        <w:br/>
        <w:t>v -0.064134 1.017893 -0.075414</w:t>
        <w:br/>
        <w:t>v -0.051240 0.996479 -0.076851</w:t>
        <w:br/>
        <w:t>v -0.066097 0.983861 -0.083078</w:t>
        <w:br/>
        <w:t>v -0.087293 1.009675 -0.079983</w:t>
        <w:br/>
        <w:t>v -0.078820 0.971249 -0.086488</w:t>
        <w:br/>
        <w:t>v -0.107916 0.999377 -0.082759</w:t>
        <w:br/>
        <w:t>v -0.094107 0.992705 -0.065717</w:t>
        <w:br/>
        <w:t>v -0.074952 0.961538 -0.070894</w:t>
        <w:br/>
        <w:t>v -0.116158 0.980975 -0.069221</w:t>
        <w:br/>
        <w:t>v -0.082816 0.951420 -0.072331</w:t>
        <w:br/>
        <w:t>v -0.092577 0.955546 -0.088179</w:t>
        <w:br/>
        <w:t>v -0.122048 0.990026 -0.082412</w:t>
        <w:br/>
        <w:t>v -0.128780 0.976306 -0.072337</w:t>
        <w:br/>
        <w:t>v -0.091817 0.943492 -0.076897</w:t>
        <w:br/>
        <w:t>v -0.113427 0.962962 -0.081151</w:t>
        <w:br/>
        <w:t>v -0.098187 0.946952 -0.087732</w:t>
        <w:br/>
        <w:t>v -0.113143 0.962301 -0.078071</w:t>
        <w:br/>
        <w:t>v -0.096311 0.941565 -0.080800</w:t>
        <w:br/>
        <w:t>v -0.113427 0.962962 -0.081151</w:t>
        <w:br/>
        <w:t>v -0.099002 0.945123 -0.086843</w:t>
        <w:br/>
        <w:t>v -0.098662 0.942550 -0.083918</w:t>
        <w:br/>
        <w:t>v -0.136989 0.976447 -0.077118</w:t>
        <w:br/>
        <w:t>v -0.135953 0.979522 -0.080493</w:t>
        <w:br/>
        <w:t>v -0.136989 0.976447 -0.077118</w:t>
        <w:br/>
        <w:t>v -0.091817 0.943492 -0.076897</w:t>
        <w:br/>
        <w:t>v -0.044780 1.016916 -0.068075</w:t>
        <w:br/>
        <w:t>v -0.044786 1.000289 -0.071692</w:t>
        <w:br/>
        <w:t>v -0.051114 1.019222 -0.071752</w:t>
        <w:br/>
        <w:t>v 0.015847 0.953825 -0.089363</w:t>
        <w:br/>
        <w:t>v 0.002705 0.968719 -0.086761</w:t>
        <w:br/>
        <w:t>v 0.031557 0.996101 -0.083469</w:t>
        <w:br/>
        <w:t>v 0.046769 0.986418 -0.083879</w:t>
        <w:br/>
        <w:t>v -0.012094 0.983019 -0.082086</w:t>
        <w:br/>
        <w:t>v 0.011304 1.006427 -0.080345</w:t>
        <w:br/>
        <w:t>v -0.003412 0.999854 -0.067814</w:t>
        <w:br/>
        <w:t>v -0.001224 0.960885 -0.071491</w:t>
        <w:br/>
        <w:t>v 0.020080 0.988316 -0.066252</w:t>
        <w:br/>
        <w:t>v 0.014839 0.939934 -0.075830</w:t>
        <w:br/>
        <w:t>v 0.041676 0.977585 -0.069036</w:t>
        <w:br/>
        <w:t>v 0.021522 0.937141 -0.081230</w:t>
        <w:br/>
        <w:t>v 0.053404 0.972754 -0.073167</w:t>
        <w:br/>
        <w:t>v 0.043962 0.962002 -0.080233</w:t>
        <w:br/>
        <w:t>v 0.024400 0.937746 -0.085092</w:t>
        <w:br/>
        <w:t>v 0.042218 0.962343 -0.082812</w:t>
        <w:br/>
        <w:t>v 0.024549 0.941287 -0.087643</w:t>
        <w:br/>
        <w:t>v 0.023021 0.944439 -0.088670</w:t>
        <w:br/>
        <w:t>v 0.062470 0.973908 -0.079736</w:t>
        <w:br/>
        <w:t>v 0.060210 0.976782 -0.082062</w:t>
        <w:br/>
        <w:t>v 0.062470 0.973908 -0.079736</w:t>
        <w:br/>
        <w:t>v -0.014313 1.013238 -0.075889</w:t>
        <w:br/>
        <w:t>v -0.028079 1.013339 -0.069971</w:t>
        <w:br/>
        <w:t>v -0.025359 0.997053 -0.071882</w:t>
        <w:br/>
        <w:t>v -0.027065 1.010849 -0.067574</w:t>
        <w:br/>
        <w:t>v -0.028079 1.013339 -0.069971</w:t>
        <w:br/>
        <w:t>v -0.014313 1.013238 -0.075889</w:t>
        <w:br/>
        <w:t>v -0.027065 1.010849 -0.067574</w:t>
        <w:br/>
        <w:t>v -0.077895 1.015846 -0.041562</w:t>
        <w:br/>
        <w:t>v -0.046736 0.955692 -0.073658</w:t>
        <w:br/>
        <w:t>v -0.046569 0.955453 -0.071209</w:t>
        <w:br/>
        <w:t>v -0.061934 0.958293 -0.073386</w:t>
        <w:br/>
        <w:t>v -0.068670 0.936869 -0.076970</w:t>
        <w:br/>
        <w:t>v -0.049204 0.934483 -0.077385</w:t>
        <w:br/>
        <w:t>v -0.046736 0.955692 -0.073658</w:t>
        <w:br/>
        <w:t>v -0.061934 0.958293 -0.073386</w:t>
        <w:br/>
        <w:t>v -0.061945 0.958248 -0.071947</w:t>
        <w:br/>
        <w:t>v -0.068743 0.936691 -0.075029</w:t>
        <w:br/>
        <w:t>v -0.068670 0.936869 -0.076970</w:t>
        <w:br/>
        <w:t>v -0.056490 0.983575 -0.070029</w:t>
        <w:br/>
        <w:t>v -0.056987 0.980537 -0.068491</w:t>
        <w:br/>
        <w:t>v -0.046569 0.955453 -0.071209</w:t>
        <w:br/>
        <w:t>v -0.061945 0.958248 -0.071947</w:t>
        <w:br/>
        <w:t>v -0.086144 0.875974 -0.084720</w:t>
        <w:br/>
        <w:t>v -0.087901 0.856771 -0.086327</w:t>
        <w:br/>
        <w:t>v -0.073607 0.869415 -0.086467</w:t>
        <w:br/>
        <w:t>v -0.050601 0.934723 -0.074865</w:t>
        <w:br/>
        <w:t>v -0.068743 0.936691 -0.075029</w:t>
        <w:br/>
        <w:t>v -0.049204 0.934483 -0.077385</w:t>
        <w:br/>
        <w:t>v -0.050601 0.934723 -0.074865</w:t>
        <w:br/>
        <w:t>v -0.060233 0.875558 -0.085486</w:t>
        <w:br/>
        <w:t>v -0.076040 0.916179 -0.080433</w:t>
        <w:br/>
        <w:t>v -0.076131 0.915847 -0.077896</w:t>
        <w:br/>
        <w:t>v -0.082092 0.895288 -0.080500</w:t>
        <w:br/>
        <w:t>v -0.081991 0.895533 -0.082832</w:t>
        <w:br/>
        <w:t>v -0.053310 0.913723 -0.081066</w:t>
        <w:br/>
        <w:t>v -0.054620 0.914300 -0.078500</w:t>
        <w:br/>
        <w:t>v -0.054620 0.914300 -0.078500</w:t>
        <w:br/>
        <w:t>v -0.076131 0.915847 -0.077896</w:t>
        <w:br/>
        <w:t>v -0.086180 0.875552 -0.082720</w:t>
        <w:br/>
        <w:t>v -0.059967 0.875945 -0.083601</w:t>
        <w:br/>
        <w:t>v -0.073392 0.869081 -0.084325</w:t>
        <w:br/>
        <w:t>v -0.061562 0.855542 -0.085688</w:t>
        <w:br/>
        <w:t>v -0.076040 0.916179 -0.080433</w:t>
        <w:br/>
        <w:t>v -0.053310 0.913723 -0.081066</w:t>
        <w:br/>
        <w:t>v -0.087901 0.856771 -0.086327</w:t>
        <w:br/>
        <w:t>v -0.087761 0.856532 -0.084446</w:t>
        <w:br/>
        <w:t>v -0.073392 0.869081 -0.084325</w:t>
        <w:br/>
        <w:t>v -0.073607 0.869415 -0.086467</w:t>
        <w:br/>
        <w:t>v -0.060233 0.875558 -0.085486</w:t>
        <w:br/>
        <w:t>v -0.061571 0.855828 -0.087224</w:t>
        <w:br/>
        <w:t>v -0.061562 0.855542 -0.085688</w:t>
        <w:br/>
        <w:t>v -0.059967 0.875945 -0.083601</w:t>
        <w:br/>
        <w:t>v -0.061571 0.855828 -0.087224</w:t>
        <w:br/>
        <w:t>v -0.073607 0.869415 -0.086467</w:t>
        <w:br/>
        <w:t>v -0.073392 0.869081 -0.084325</w:t>
        <w:br/>
        <w:t>v -0.061562 0.855542 -0.085688</w:t>
        <w:br/>
        <w:t>v -0.061571 0.855828 -0.087224</w:t>
        <w:br/>
        <w:t>v -0.081991 0.895533 -0.082832</w:t>
        <w:br/>
        <w:t>v -0.057759 0.894642 -0.083648</w:t>
        <w:br/>
        <w:t>v -0.086180 0.875552 -0.082720</w:t>
        <w:br/>
        <w:t>v -0.087761 0.856532 -0.084446</w:t>
        <w:br/>
        <w:t>v -0.087901 0.856771 -0.086327</w:t>
        <w:br/>
        <w:t>v -0.086144 0.875974 -0.084720</w:t>
        <w:br/>
        <w:t>v -0.087761 0.856532 -0.084446</w:t>
        <w:br/>
        <w:t>v -0.058380 0.894556 -0.081506</w:t>
        <w:br/>
        <w:t>v -0.082092 0.895288 -0.080500</w:t>
        <w:br/>
        <w:t>v -0.057759 0.894642 -0.083648</w:t>
        <w:br/>
        <w:t>v -0.058380 0.894556 -0.081506</w:t>
        <w:br/>
        <w:t>v -0.058380 0.894556 -0.081506</w:t>
        <w:br/>
        <w:t>v -0.033508 0.955656 -0.071215</w:t>
        <w:br/>
        <w:t>v -0.033342 0.955899 -0.073663</w:t>
        <w:br/>
        <w:t>v -0.018144 0.958503 -0.073388</w:t>
        <w:br/>
        <w:t>v -0.033342 0.955899 -0.073663</w:t>
        <w:br/>
        <w:t>v -0.028521 0.935163 -0.082452</w:t>
        <w:br/>
        <w:t>v -0.009696 0.936705 -0.082188</w:t>
        <w:br/>
        <w:t>v -0.009624 0.936534 -0.080246</w:t>
        <w:br/>
        <w:t>v -0.018133 0.958455 -0.071949</w:t>
        <w:br/>
        <w:t>v -0.018144 0.958503 -0.073388</w:t>
        <w:br/>
        <w:t>v -0.009696 0.936705 -0.082188</w:t>
        <w:br/>
        <w:t>v -0.021901 0.981808 -0.068209</w:t>
        <w:br/>
        <w:t>v -0.018133 0.958455 -0.071949</w:t>
        <w:br/>
        <w:t>v -0.033508 0.955656 -0.071215</w:t>
        <w:br/>
        <w:t>v 0.007842 0.856659 -0.097197</w:t>
        <w:br/>
        <w:t>v 0.006527 0.875841 -0.096431</w:t>
        <w:br/>
        <w:t>v -0.006451 0.869300 -0.097335</w:t>
        <w:br/>
        <w:t>v -0.028619 0.934916 -0.080171</w:t>
        <w:br/>
        <w:t>v -0.009624 0.936534 -0.080246</w:t>
        <w:br/>
        <w:t>v -0.028619 0.934916 -0.080171</w:t>
        <w:br/>
        <w:t>v -0.028521 0.935163 -0.082452</w:t>
        <w:br/>
        <w:t>v -0.018554 0.875428 -0.096352</w:t>
        <w:br/>
        <w:t>v -0.002393 0.915854 -0.089414</w:t>
        <w:br/>
        <w:t>v 0.003071 0.895623 -0.093809</w:t>
        <w:br/>
        <w:t>v 0.003173 0.895378 -0.091476</w:t>
        <w:br/>
        <w:t>v -0.002302 0.915525 -0.086876</w:t>
        <w:br/>
        <w:t>v -0.024530 0.914106 -0.086837</w:t>
        <w:br/>
        <w:t>v -0.024502 0.914352 -0.088879</w:t>
        <w:br/>
        <w:t>v -0.024530 0.914106 -0.086837</w:t>
        <w:br/>
        <w:t>v -0.002302 0.915525 -0.086876</w:t>
        <w:br/>
        <w:t>v -0.018820 0.875814 -0.094467</w:t>
        <w:br/>
        <w:t>v 0.006564 0.875418 -0.094432</w:t>
        <w:br/>
        <w:t>v -0.006666 0.868965 -0.095193</w:t>
        <w:br/>
        <w:t>v -0.018489 0.855422 -0.096554</w:t>
        <w:br/>
        <w:t>v -0.024502 0.914352 -0.088879</w:t>
        <w:br/>
        <w:t>v -0.002393 0.915854 -0.089414</w:t>
        <w:br/>
        <w:t>v 0.007842 0.856659 -0.097197</w:t>
        <w:br/>
        <w:t>v -0.006451 0.869300 -0.097335</w:t>
        <w:br/>
        <w:t>v -0.006666 0.868965 -0.095193</w:t>
        <w:br/>
        <w:t>v 0.007702 0.856420 -0.095316</w:t>
        <w:br/>
        <w:t>v -0.018554 0.875428 -0.096352</w:t>
        <w:br/>
        <w:t>v -0.018820 0.875814 -0.094467</w:t>
        <w:br/>
        <w:t>v -0.018489 0.855422 -0.096554</w:t>
        <w:br/>
        <w:t>v -0.018480 0.855708 -0.098091</w:t>
        <w:br/>
        <w:t>v -0.006666 0.868965 -0.095193</w:t>
        <w:br/>
        <w:t>v -0.006451 0.869300 -0.097335</w:t>
        <w:br/>
        <w:t>v -0.018480 0.855708 -0.098091</w:t>
        <w:br/>
        <w:t>v -0.018489 0.855422 -0.096554</w:t>
        <w:br/>
        <w:t>v -0.018480 0.855708 -0.098091</w:t>
        <w:br/>
        <w:t>v 0.003071 0.895623 -0.093809</w:t>
        <w:br/>
        <w:t>v -0.020984 0.894769 -0.093405</w:t>
        <w:br/>
        <w:t>v 0.006564 0.875418 -0.094432</w:t>
        <w:br/>
        <w:t>v 0.006527 0.875841 -0.096431</w:t>
        <w:br/>
        <w:t>v 0.007842 0.856659 -0.097197</w:t>
        <w:br/>
        <w:t>v 0.007702 0.856420 -0.095316</w:t>
        <w:br/>
        <w:t>v 0.007702 0.856420 -0.095316</w:t>
        <w:br/>
        <w:t>v 0.003173 0.895378 -0.091476</w:t>
        <w:br/>
        <w:t>v -0.021187 0.894438 -0.091635</w:t>
        <w:br/>
        <w:t>v -0.021187 0.894438 -0.091635</w:t>
        <w:br/>
        <w:t>v -0.020984 0.894769 -0.093405</w:t>
        <w:br/>
        <w:t>v 0.072888 1.195780 0.174528</w:t>
        <w:br/>
        <w:t>v 0.088668 1.212844 0.171466</w:t>
        <w:br/>
        <w:t>v 0.079227 1.218250 0.170433</w:t>
        <w:br/>
        <w:t>v 0.066895 1.202191 0.173575</w:t>
        <w:br/>
        <w:t>v 0.056531 1.216879 0.173876</w:t>
        <w:br/>
        <w:t>v 0.060915 1.211039 0.173195</w:t>
        <w:br/>
        <w:t>v 0.067799 1.223843 0.171295</w:t>
        <w:br/>
        <w:t>v 0.058952 1.228005 0.172880</w:t>
        <w:br/>
        <w:t>v 0.090688 1.216009 0.179861</w:t>
        <w:br/>
        <w:t>v 0.076219 1.200533 0.182291</w:t>
        <w:br/>
        <w:t>v 0.071194 1.208156 0.182341</w:t>
        <w:br/>
        <w:t>v 0.081386 1.222076 0.180156</w:t>
        <w:br/>
        <w:t>v 0.063788 1.214669 0.181320</w:t>
        <w:br/>
        <w:t>v 0.058712 1.218389 0.179359</w:t>
        <w:br/>
        <w:t>v 0.061172 1.228945 0.177201</w:t>
        <w:br/>
        <w:t>v 0.071488 1.227045 0.179133</w:t>
        <w:br/>
        <w:t>v 0.055639 1.219295 0.176851</w:t>
        <w:br/>
        <w:t>v 0.056464 1.228806 0.174659</w:t>
        <w:br/>
        <w:t>v 0.055639 1.219295 0.176851</w:t>
        <w:br/>
        <w:t>v 0.056464 1.228806 0.174659</w:t>
        <w:br/>
        <w:t>v 0.093786 1.212925 0.178523</w:t>
        <w:br/>
        <w:t>v 0.078357 1.197023 0.181064</w:t>
        <w:br/>
        <w:t>v 0.094796 1.211376 0.176135</w:t>
        <w:br/>
        <w:t>v 0.078525 1.194747 0.179066</w:t>
        <w:br/>
        <w:t>v 0.076471 1.194045 0.176783</w:t>
        <w:br/>
        <w:t>v 0.093489 1.210806 0.174027</w:t>
        <w:br/>
        <w:t>v 0.093489 1.210806 0.174027</w:t>
        <w:br/>
        <w:t>v 0.076471 1.194045 0.176783</w:t>
        <w:br/>
        <w:t>v 0.072914 1.197017 0.175932</w:t>
        <w:br/>
        <w:t>v 0.067919 1.203751 0.174763</w:t>
        <w:br/>
        <w:t>v 0.078995 1.217757 0.172723</w:t>
        <w:br/>
        <w:t>v 0.088138 1.213252 0.173268</w:t>
        <w:br/>
        <w:t>v 0.057794 1.215814 0.175375</w:t>
        <w:br/>
        <w:t>v 0.060318 1.227600 0.174240</w:t>
        <w:br/>
        <w:t>v 0.068196 1.223758 0.173707</w:t>
        <w:br/>
        <w:t>v 0.061914 1.211956 0.174681</w:t>
        <w:br/>
        <w:t>v 0.072164 1.227624 0.177106</w:t>
        <w:br/>
        <w:t>v 0.062788 1.229048 0.175522</w:t>
        <w:br/>
        <w:t>v 0.059447 1.217067 0.177938</w:t>
        <w:br/>
        <w:t>v 0.063438 1.213554 0.179498</w:t>
        <w:br/>
        <w:t>v 0.090618 1.216672 0.177799</w:t>
        <w:br/>
        <w:t>v 0.082330 1.222607 0.178052</w:t>
        <w:br/>
        <w:t>v 0.070401 1.207176 0.180597</w:t>
        <w:br/>
        <w:t>v 0.075469 1.200486 0.180742</w:t>
        <w:br/>
        <w:t>v 0.057530 1.218155 0.176436</w:t>
        <w:br/>
        <w:t>v 0.060198 1.228833 0.174357</w:t>
        <w:br/>
        <w:t>v 0.060198 1.228833 0.174357</w:t>
        <w:br/>
        <w:t>v 0.057530 1.218155 0.176436</w:t>
        <w:br/>
        <w:t>v 0.093572 1.214414 0.176928</w:t>
        <w:br/>
        <w:t>v 0.076499 1.197023 0.180299</w:t>
        <w:br/>
        <w:t>v 0.076442 1.195525 0.179156</w:t>
        <w:br/>
        <w:t>v 0.093777 1.213337 0.175974</w:t>
        <w:br/>
        <w:t>v 0.075779 1.195354 0.177929</w:t>
        <w:br/>
        <w:t>v 0.092796 1.212636 0.174802</w:t>
        <w:br/>
        <w:t>v 0.088963 1.213702 0.172349</w:t>
        <w:br/>
        <w:t>v 0.079625 1.218790 0.171377</w:t>
        <w:br/>
        <w:t>v 0.079625 1.218790 0.171377</w:t>
        <w:br/>
        <w:t>v 0.088963 1.213702 0.172349</w:t>
        <w:br/>
        <w:t>v 0.088138 1.213252 0.173268</w:t>
        <w:br/>
        <w:t>v 0.078995 1.217757 0.172723</w:t>
        <w:br/>
        <w:t>v 0.067799 1.223843 0.171295</w:t>
        <w:br/>
        <w:t>v 0.068219 1.224250 0.172317</w:t>
        <w:br/>
        <w:t>v 0.059755 1.227968 0.173593</w:t>
        <w:br/>
        <w:t>v 0.058952 1.228005 0.172880</w:t>
        <w:br/>
        <w:t>v 0.068196 1.223758 0.173707</w:t>
        <w:br/>
        <w:t>v 0.060318 1.227600 0.174240</w:t>
        <w:br/>
        <w:t>v 0.057280 1.215629 0.174893</w:t>
        <w:br/>
        <w:t>v 0.061118 1.210909 0.174060</w:t>
        <w:br/>
        <w:t>v 0.060915 1.211039 0.173195</w:t>
        <w:br/>
        <w:t>v 0.056531 1.216879 0.173876</w:t>
        <w:br/>
        <w:t>v 0.057794 1.215814 0.175375</w:t>
        <w:br/>
        <w:t>v 0.061914 1.211956 0.174681</w:t>
        <w:br/>
        <w:t>v 0.061118 1.210909 0.174060</w:t>
        <w:br/>
        <w:t>v 0.072888 1.195780 0.174528</w:t>
        <w:br/>
        <w:t>v 0.066895 1.202191 0.173575</w:t>
        <w:br/>
        <w:t>v 0.066849 1.202618 0.174010</w:t>
        <w:br/>
        <w:t>v 0.072284 1.196002 0.175387</w:t>
        <w:br/>
        <w:t>v 0.072914 1.197017 0.175932</w:t>
        <w:br/>
        <w:t>v 0.072284 1.196002 0.175387</w:t>
        <w:br/>
        <w:t>v 0.067919 1.203751 0.174763</w:t>
        <w:br/>
        <w:t>v 0.082277 1.223395 0.178868</w:t>
        <w:br/>
        <w:t>v 0.091478 1.217282 0.178860</w:t>
        <w:br/>
        <w:t>v 0.090618 1.216672 0.177799</w:t>
        <w:br/>
        <w:t>v 0.091478 1.217282 0.178860</w:t>
        <w:br/>
        <w:t>v 0.082277 1.223395 0.178868</w:t>
        <w:br/>
        <w:t>v 0.082330 1.222607 0.178052</w:t>
        <w:br/>
        <w:t>v 0.062271 1.229848 0.176451</w:t>
        <w:br/>
        <w:t>v 0.072123 1.227793 0.178147</w:t>
        <w:br/>
        <w:t>v 0.062271 1.229848 0.176451</w:t>
        <w:br/>
        <w:t>v 0.062788 1.229048 0.175522</w:t>
        <w:br/>
        <w:t>v 0.072164 1.227624 0.177106</w:t>
        <w:br/>
        <w:t>v 0.063296 1.213619 0.180477</w:t>
        <w:br/>
        <w:t>v 0.059025 1.217355 0.178793</w:t>
        <w:br/>
        <w:t>v 0.063438 1.213554 0.179498</w:t>
        <w:br/>
        <w:t>v 0.059447 1.217067 0.177938</w:t>
        <w:br/>
        <w:t>v 0.075249 1.199930 0.181599</w:t>
        <w:br/>
        <w:t>v 0.070111 1.206833 0.181570</w:t>
        <w:br/>
        <w:t>v 0.075469 1.200486 0.180742</w:t>
        <w:br/>
        <w:t>v 0.070401 1.207176 0.180597</w:t>
        <w:br/>
        <w:t>v 0.070111 1.206833 0.181570</w:t>
        <w:br/>
        <w:t>v 0.075249 1.199930 0.181599</w:t>
        <w:br/>
        <w:t>v 0.082330 1.222607 0.178052</w:t>
        <w:br/>
        <w:t>v 0.072123 1.227793 0.178147</w:t>
        <w:br/>
        <w:t>v 0.070401 1.207176 0.180597</w:t>
        <w:br/>
        <w:t>v 0.058419 1.228860 0.174308</w:t>
        <w:br/>
        <w:t>v 0.056464 1.228806 0.174659</w:t>
        <w:br/>
        <w:t>v 0.060318 1.227600 0.174240</w:t>
        <w:br/>
        <w:t>v 0.060198 1.228833 0.174357</w:t>
        <w:br/>
        <w:t>v 0.056434 1.218432 0.176941</w:t>
        <w:br/>
        <w:t>v 0.055639 1.219295 0.176851</w:t>
        <w:br/>
        <w:t>v 0.056434 1.218432 0.176941</w:t>
        <w:br/>
        <w:t>v 0.057530 1.218155 0.176436</w:t>
        <w:br/>
        <w:t>v 0.057794 1.215814 0.175375</w:t>
        <w:br/>
        <w:t>v 0.058419 1.228860 0.174308</w:t>
        <w:br/>
        <w:t>v 0.061172 1.228945 0.177201</w:t>
        <w:br/>
        <w:t>v 0.056464 1.228806 0.174659</w:t>
        <w:br/>
        <w:t>v 0.058419 1.228860 0.174308</w:t>
        <w:br/>
        <w:t>v 0.060198 1.228833 0.174357</w:t>
        <w:br/>
        <w:t>v 0.060198 1.228833 0.174357</w:t>
        <w:br/>
        <w:t>v 0.056434 1.218432 0.176941</w:t>
        <w:br/>
        <w:t>v 0.057530 1.218155 0.176436</w:t>
        <w:br/>
        <w:t>v 0.076879 1.196443 0.180734</w:t>
        <w:br/>
        <w:t>v 0.076997 1.194662 0.179327</w:t>
        <w:br/>
        <w:t>v 0.076879 1.196443 0.180734</w:t>
        <w:br/>
        <w:t>v 0.076499 1.197023 0.180299</w:t>
        <w:br/>
        <w:t>v 0.076499 1.197023 0.180299</w:t>
        <w:br/>
        <w:t>v 0.076442 1.195525 0.179156</w:t>
        <w:br/>
        <w:t>v 0.076997 1.194662 0.179327</w:t>
        <w:br/>
        <w:t>v 0.094266 1.214639 0.177634</w:t>
        <w:br/>
        <w:t>v 0.094854 1.213079 0.175958</w:t>
        <w:br/>
        <w:t>v 0.094266 1.214639 0.177634</w:t>
        <w:br/>
        <w:t>v 0.093572 1.214414 0.176928</w:t>
        <w:br/>
        <w:t>v 0.093777 1.213337 0.175974</w:t>
        <w:br/>
        <w:t>v 0.093777 1.213337 0.175974</w:t>
        <w:br/>
        <w:t>v 0.094854 1.213079 0.175958</w:t>
        <w:br/>
        <w:t>v 0.075502 1.194269 0.177663</w:t>
        <w:br/>
        <w:t>v 0.076471 1.194045 0.176783</w:t>
        <w:br/>
        <w:t>v 0.076471 1.194045 0.176783</w:t>
        <w:br/>
        <w:t>v 0.075502 1.194269 0.177663</w:t>
        <w:br/>
        <w:t>v 0.075502 1.194269 0.177663</w:t>
        <w:br/>
        <w:t>v 0.075779 1.195354 0.177929</w:t>
        <w:br/>
        <w:t>v 0.075779 1.195354 0.177929</w:t>
        <w:br/>
        <w:t>v 0.075502 1.194269 0.177663</w:t>
        <w:br/>
        <w:t>v 0.093756 1.212427 0.174308</w:t>
        <w:br/>
        <w:t>v 0.094796 1.211376 0.176135</w:t>
        <w:br/>
        <w:t>v 0.093756 1.212427 0.174308</w:t>
        <w:br/>
        <w:t>v 0.093756 1.212427 0.174308</w:t>
        <w:br/>
        <w:t>v 0.092796 1.212636 0.174802</w:t>
        <w:br/>
        <w:t>v 0.092796 1.212636 0.174802</w:t>
        <w:br/>
        <w:t>v 0.071207 1.203325 0.172367</w:t>
        <w:br/>
        <w:t>v 0.079854 1.189880 0.172748</w:t>
        <w:br/>
        <w:t>v 0.063640 1.182678 0.173982</w:t>
        <w:br/>
        <w:t>v 0.059456 1.198908 0.172893</w:t>
        <w:br/>
        <w:t>v 0.086764 1.177183 0.173295</w:t>
        <w:br/>
        <w:t>v 0.067593 1.169496 0.175021</w:t>
        <w:br/>
        <w:t>v 0.066283 1.210010 0.172146</w:t>
        <w:br/>
        <w:t>v 0.057671 1.207149 0.172456</w:t>
        <w:br/>
        <w:t>v 0.055237 1.217832 0.174411</w:t>
        <w:br/>
        <w:t>v 0.058978 1.218818 0.174262</w:t>
        <w:br/>
        <w:t>v 0.071160 1.203225 0.170456</w:t>
        <w:br/>
        <w:t>v 0.059408 1.198810 0.170981</w:t>
        <w:br/>
        <w:t>v 0.063567 1.182530 0.172118</w:t>
        <w:br/>
        <w:t>v 0.079770 1.189756 0.170881</w:t>
        <w:br/>
        <w:t>v 0.066256 1.209881 0.170232</w:t>
        <w:br/>
        <w:t>v 0.057632 1.207027 0.170541</w:t>
        <w:br/>
        <w:t>v 0.067543 1.169172 0.173225</w:t>
        <w:br/>
        <w:t>v 0.086683 1.177043 0.171632</w:t>
        <w:br/>
        <w:t>v 0.058955 1.218709 0.172845</w:t>
        <w:br/>
        <w:t>v 0.055209 1.217731 0.172992</w:t>
        <w:br/>
        <w:t>v 0.062458 1.182094 0.173137</w:t>
        <w:br/>
        <w:t>v 0.058612 1.198542 0.171975</w:t>
        <w:br/>
        <w:t>v 0.058612 1.198542 0.171975</w:t>
        <w:br/>
        <w:t>v 0.062458 1.182094 0.173137</w:t>
        <w:br/>
        <w:t>v 0.063567 1.182530 0.172118</w:t>
        <w:br/>
        <w:t>v 0.059408 1.198810 0.170981</w:t>
        <w:br/>
        <w:t>v 0.066747 1.167727 0.174168</w:t>
        <w:br/>
        <w:t>v 0.066747 1.167727 0.174168</w:t>
        <w:br/>
        <w:t>v 0.067543 1.169172 0.173225</w:t>
        <w:br/>
        <w:t>v 0.072040 1.203587 0.171374</w:t>
        <w:br/>
        <w:t>v 0.080954 1.190324 0.171728</w:t>
        <w:br/>
        <w:t>v 0.072040 1.203587 0.171374</w:t>
        <w:br/>
        <w:t>v 0.071160 1.203225 0.170456</w:t>
        <w:br/>
        <w:t>v 0.079770 1.189756 0.170881</w:t>
        <w:br/>
        <w:t>v 0.080954 1.190324 0.171728</w:t>
        <w:br/>
        <w:t>v 0.088476 1.176660 0.172359</w:t>
        <w:br/>
        <w:t>v 0.066747 1.167727 0.174168</w:t>
        <w:br/>
        <w:t>v 0.088476 1.176660 0.172359</w:t>
        <w:br/>
        <w:t>v 0.086683 1.177043 0.171632</w:t>
        <w:br/>
        <w:t>v 0.088476 1.176660 0.172359</w:t>
        <w:br/>
        <w:t>v 0.066866 1.210120 0.171166</w:t>
        <w:br/>
        <w:t>v 0.066283 1.210010 0.172146</w:t>
        <w:br/>
        <w:t>v 0.066866 1.210120 0.171166</w:t>
        <w:br/>
        <w:t>v 0.066256 1.209881 0.170232</w:t>
        <w:br/>
        <w:t>v 0.057102 1.206916 0.171521</w:t>
        <w:br/>
        <w:t>v 0.057671 1.207149 0.172456</w:t>
        <w:br/>
        <w:t>v 0.057102 1.206916 0.171521</w:t>
        <w:br/>
        <w:t>v 0.057632 1.207027 0.170541</w:t>
        <w:br/>
        <w:t>v 0.088476 1.176660 0.172359</w:t>
        <w:br/>
        <w:t>v 0.086683 1.177043 0.171632</w:t>
        <w:br/>
        <w:t>v 0.067543 1.169172 0.173225</w:t>
        <w:br/>
        <w:t>v 0.066747 1.167727 0.174168</w:t>
        <w:br/>
        <w:t>v 0.059084 1.218911 0.173539</w:t>
        <w:br/>
        <w:t>v 0.058978 1.218818 0.174262</w:t>
        <w:br/>
        <w:t>v 0.058955 1.218709 0.172845</w:t>
        <w:br/>
        <w:t>v 0.054975 1.217848 0.173702</w:t>
        <w:br/>
        <w:t>v 0.055237 1.217832 0.174411</w:t>
        <w:br/>
        <w:t>v 0.055209 1.217731 0.172992</w:t>
        <w:br/>
        <w:t>v 0.055209 1.217731 0.172992</w:t>
        <w:br/>
        <w:t>v 0.036431 1.195780 0.174528</w:t>
        <w:br/>
        <w:t>v 0.042424 1.202191 0.173575</w:t>
        <w:br/>
        <w:t>v 0.030091 1.218250 0.170433</w:t>
        <w:br/>
        <w:t>v 0.020651 1.212844 0.171466</w:t>
        <w:br/>
        <w:t>v 0.052787 1.216879 0.173876</w:t>
        <w:br/>
        <w:t>v 0.050366 1.228005 0.172880</w:t>
        <w:br/>
        <w:t>v 0.041520 1.223843 0.171295</w:t>
        <w:br/>
        <w:t>v 0.048403 1.211039 0.173195</w:t>
        <w:br/>
        <w:t>v 0.018630 1.216009 0.179861</w:t>
        <w:br/>
        <w:t>v 0.027932 1.222076 0.180156</w:t>
        <w:br/>
        <w:t>v 0.038125 1.208156 0.182341</w:t>
        <w:br/>
        <w:t>v 0.033099 1.200533 0.182291</w:t>
        <w:br/>
        <w:t>v 0.045530 1.214669 0.181320</w:t>
        <w:br/>
        <w:t>v 0.037831 1.227045 0.179133</w:t>
        <w:br/>
        <w:t>v 0.048147 1.228945 0.177201</w:t>
        <w:br/>
        <w:t>v 0.050606 1.218389 0.179360</w:t>
        <w:br/>
        <w:t>v 0.053680 1.219295 0.176851</w:t>
        <w:br/>
        <w:t>v 0.052855 1.228806 0.174659</w:t>
        <w:br/>
        <w:t>v 0.052855 1.228806 0.174659</w:t>
        <w:br/>
        <w:t>v 0.053680 1.219295 0.176851</w:t>
        <w:br/>
        <w:t>v 0.030961 1.197023 0.181064</w:t>
        <w:br/>
        <w:t>v 0.015533 1.212925 0.178523</w:t>
        <w:br/>
        <w:t>v 0.030794 1.194747 0.179066</w:t>
        <w:br/>
        <w:t>v 0.014522 1.211376 0.176135</w:t>
        <w:br/>
        <w:t>v 0.032848 1.194045 0.176783</w:t>
        <w:br/>
        <w:t>v 0.015830 1.210806 0.174027</w:t>
        <w:br/>
        <w:t>v 0.015830 1.210806 0.174027</w:t>
        <w:br/>
        <w:t>v 0.032848 1.194045 0.176783</w:t>
        <w:br/>
        <w:t>v 0.036405 1.197018 0.175932</w:t>
        <w:br/>
        <w:t>v 0.021181 1.213252 0.173268</w:t>
        <w:br/>
        <w:t>v 0.030324 1.217757 0.172723</w:t>
        <w:br/>
        <w:t>v 0.041400 1.203751 0.174763</w:t>
        <w:br/>
        <w:t>v 0.051525 1.215814 0.175375</w:t>
        <w:br/>
        <w:t>v 0.047404 1.211956 0.174681</w:t>
        <w:br/>
        <w:t>v 0.041122 1.223758 0.173707</w:t>
        <w:br/>
        <w:t>v 0.049001 1.227600 0.174240</w:t>
        <w:br/>
        <w:t>v 0.037155 1.227624 0.177106</w:t>
        <w:br/>
        <w:t>v 0.045880 1.213554 0.179498</w:t>
        <w:br/>
        <w:t>v 0.049872 1.217067 0.177938</w:t>
        <w:br/>
        <w:t>v 0.046530 1.229048 0.175522</w:t>
        <w:br/>
        <w:t>v 0.018700 1.216672 0.177799</w:t>
        <w:br/>
        <w:t>v 0.033849 1.200485 0.180742</w:t>
        <w:br/>
        <w:t>v 0.038917 1.207176 0.180597</w:t>
        <w:br/>
        <w:t>v 0.026989 1.222607 0.178052</w:t>
        <w:br/>
        <w:t>v 0.049121 1.228833 0.174357</w:t>
        <w:br/>
        <w:t>v 0.051789 1.218155 0.176436</w:t>
        <w:br/>
        <w:t>v 0.049121 1.228833 0.174357</w:t>
        <w:br/>
        <w:t>v 0.051789 1.218155 0.176436</w:t>
        <w:br/>
        <w:t>v 0.015746 1.214414 0.176928</w:t>
        <w:br/>
        <w:t>v 0.032819 1.197022 0.180299</w:t>
        <w:br/>
        <w:t>v 0.015541 1.213337 0.175974</w:t>
        <w:br/>
        <w:t>v 0.032877 1.195525 0.179156</w:t>
        <w:br/>
        <w:t>v 0.016523 1.212636 0.174802</w:t>
        <w:br/>
        <w:t>v 0.033539 1.195354 0.177929</w:t>
        <w:br/>
        <w:t>v 0.030091 1.218250 0.170433</w:t>
        <w:br/>
        <w:t>v 0.029694 1.218790 0.171377</w:t>
        <w:br/>
        <w:t>v 0.020356 1.213702 0.172349</w:t>
        <w:br/>
        <w:t>v 0.029694 1.218790 0.171377</w:t>
        <w:br/>
        <w:t>v 0.030324 1.217757 0.172723</w:t>
        <w:br/>
        <w:t>v 0.021181 1.213252 0.173268</w:t>
        <w:br/>
        <w:t>v 0.020356 1.213702 0.172349</w:t>
        <w:br/>
        <w:t>v 0.041520 1.223843 0.171295</w:t>
        <w:br/>
        <w:t>v 0.050366 1.228005 0.172880</w:t>
        <w:br/>
        <w:t>v 0.049563 1.227968 0.173593</w:t>
        <w:br/>
        <w:t>v 0.041100 1.224250 0.172317</w:t>
        <w:br/>
        <w:t>v 0.049001 1.227600 0.174240</w:t>
        <w:br/>
        <w:t>v 0.041122 1.223758 0.173707</w:t>
        <w:br/>
        <w:t>v 0.052038 1.215629 0.174893</w:t>
        <w:br/>
        <w:t>v 0.052787 1.216879 0.173876</w:t>
        <w:br/>
        <w:t>v 0.048403 1.211039 0.173195</w:t>
        <w:br/>
        <w:t>v 0.048201 1.210909 0.174060</w:t>
        <w:br/>
        <w:t>v 0.052038 1.215629 0.174893</w:t>
        <w:br/>
        <w:t>v 0.048201 1.210909 0.174060</w:t>
        <w:br/>
        <w:t>v 0.047404 1.211956 0.174681</w:t>
        <w:br/>
        <w:t>v 0.051525 1.215814 0.175375</w:t>
        <w:br/>
        <w:t>v 0.036431 1.195780 0.174528</w:t>
        <w:br/>
        <w:t>v 0.037035 1.196002 0.175387</w:t>
        <w:br/>
        <w:t>v 0.042470 1.202618 0.174010</w:t>
        <w:br/>
        <w:t>v 0.042424 1.202191 0.173575</w:t>
        <w:br/>
        <w:t>v 0.036405 1.197018 0.175932</w:t>
        <w:br/>
        <w:t>v 0.041400 1.203751 0.174763</w:t>
        <w:br/>
        <w:t>v 0.037035 1.196002 0.175387</w:t>
        <w:br/>
        <w:t>v 0.017840 1.217282 0.178860</w:t>
        <w:br/>
        <w:t>v 0.027042 1.223395 0.178868</w:t>
        <w:br/>
        <w:t>v 0.018700 1.216672 0.177799</w:t>
        <w:br/>
        <w:t>v 0.026989 1.222607 0.178052</w:t>
        <w:br/>
        <w:t>v 0.027042 1.223395 0.178868</w:t>
        <w:br/>
        <w:t>v 0.017840 1.217282 0.178860</w:t>
        <w:br/>
        <w:t>v 0.018700 1.216672 0.177799</w:t>
        <w:br/>
        <w:t>v 0.037195 1.227793 0.178147</w:t>
        <w:br/>
        <w:t>v 0.047048 1.229848 0.176451</w:t>
        <w:br/>
        <w:t>v 0.037155 1.227624 0.177106</w:t>
        <w:br/>
        <w:t>v 0.046530 1.229048 0.175522</w:t>
        <w:br/>
        <w:t>v 0.047048 1.229848 0.176451</w:t>
        <w:br/>
        <w:t>v 0.050293 1.217354 0.178793</w:t>
        <w:br/>
        <w:t>v 0.046023 1.213619 0.180477</w:t>
        <w:br/>
        <w:t>v 0.049872 1.217067 0.177938</w:t>
        <w:br/>
        <w:t>v 0.045880 1.213554 0.179498</w:t>
        <w:br/>
        <w:t>v 0.039207 1.206833 0.181570</w:t>
        <w:br/>
        <w:t>v 0.034069 1.199930 0.181599</w:t>
        <w:br/>
        <w:t>v 0.033849 1.200485 0.180742</w:t>
        <w:br/>
        <w:t>v 0.034069 1.199930 0.181599</w:t>
        <w:br/>
        <w:t>v 0.039207 1.206833 0.181570</w:t>
        <w:br/>
        <w:t>v 0.038917 1.207176 0.180597</w:t>
        <w:br/>
        <w:t>v 0.037195 1.227793 0.178147</w:t>
        <w:br/>
        <w:t>v 0.026989 1.222607 0.178052</w:t>
        <w:br/>
        <w:t>v 0.046023 1.213619 0.180477</w:t>
        <w:br/>
        <w:t>v 0.052855 1.228806 0.174659</w:t>
        <w:br/>
        <w:t>v 0.050900 1.228860 0.174308</w:t>
        <w:br/>
        <w:t>v 0.049121 1.228833 0.174357</w:t>
        <w:br/>
        <w:t>v 0.049121 1.228833 0.174357</w:t>
        <w:br/>
        <w:t>v 0.049001 1.227600 0.174240</w:t>
        <w:br/>
        <w:t>v 0.052885 1.218432 0.176941</w:t>
        <w:br/>
        <w:t>v 0.053680 1.219295 0.176851</w:t>
        <w:br/>
        <w:t>v 0.051525 1.215814 0.175375</w:t>
        <w:br/>
        <w:t>v 0.051789 1.218155 0.176436</w:t>
        <w:br/>
        <w:t>v 0.052885 1.218432 0.176941</w:t>
        <w:br/>
        <w:t>v 0.050900 1.228860 0.174308</w:t>
        <w:br/>
        <w:t>v 0.052855 1.228806 0.174659</w:t>
        <w:br/>
        <w:t>v 0.048147 1.228945 0.177201</w:t>
        <w:br/>
        <w:t>v 0.049121 1.228833 0.174357</w:t>
        <w:br/>
        <w:t>v 0.052885 1.218432 0.176941</w:t>
        <w:br/>
        <w:t>v 0.051789 1.218155 0.176436</w:t>
        <w:br/>
        <w:t>v 0.032439 1.196442 0.180734</w:t>
        <w:br/>
        <w:t>v 0.032322 1.194662 0.179327</w:t>
        <w:br/>
        <w:t>v 0.032819 1.197022 0.180299</w:t>
        <w:br/>
        <w:t>v 0.032819 1.197022 0.180299</w:t>
        <w:br/>
        <w:t>v 0.032439 1.196442 0.180734</w:t>
        <w:br/>
        <w:t>v 0.032877 1.195525 0.179156</w:t>
        <w:br/>
        <w:t>v 0.032322 1.194662 0.179327</w:t>
        <w:br/>
        <w:t>v 0.015053 1.214639 0.177634</w:t>
        <w:br/>
        <w:t>v 0.014465 1.213079 0.175958</w:t>
        <w:br/>
        <w:t>v 0.015053 1.214639 0.177634</w:t>
        <w:br/>
        <w:t>v 0.014465 1.213079 0.175958</w:t>
        <w:br/>
        <w:t>v 0.015541 1.213337 0.175974</w:t>
        <w:br/>
        <w:t>v 0.015746 1.214414 0.176928</w:t>
        <w:br/>
        <w:t>v 0.032848 1.194045 0.176783</w:t>
        <w:br/>
        <w:t>v 0.033817 1.194269 0.177663</w:t>
        <w:br/>
        <w:t>v 0.032848 1.194045 0.176783</w:t>
        <w:br/>
        <w:t>v 0.033817 1.194269 0.177663</w:t>
        <w:br/>
        <w:t>v 0.033539 1.195354 0.177929</w:t>
        <w:br/>
        <w:t>v 0.033539 1.195354 0.177929</w:t>
        <w:br/>
        <w:t>v 0.033817 1.194269 0.177663</w:t>
        <w:br/>
        <w:t>v 0.033817 1.194269 0.177663</w:t>
        <w:br/>
        <w:t>v 0.033539 1.195354 0.177929</w:t>
        <w:br/>
        <w:t>v 0.015563 1.212427 0.174308</w:t>
        <w:br/>
        <w:t>v 0.015563 1.212427 0.174308</w:t>
        <w:br/>
        <w:t>v 0.016523 1.212636 0.174802</w:t>
        <w:br/>
        <w:t>v 0.015563 1.212427 0.174308</w:t>
        <w:br/>
        <w:t>v 0.015563 1.212427 0.174308</w:t>
        <w:br/>
        <w:t>v 0.016523 1.212636 0.174802</w:t>
        <w:br/>
        <w:t>v 0.038111 1.203325 0.172367</w:t>
        <w:br/>
        <w:t>v 0.049863 1.198908 0.172893</w:t>
        <w:br/>
        <w:t>v 0.045678 1.182678 0.173982</w:t>
        <w:br/>
        <w:t>v 0.029465 1.189880 0.172748</w:t>
        <w:br/>
        <w:t>v 0.022555 1.177183 0.173295</w:t>
        <w:br/>
        <w:t>v 0.041694 1.169382 0.175140</w:t>
        <w:br/>
        <w:t>v 0.043082 1.209881 0.172146</w:t>
        <w:br/>
        <w:t>v 0.051648 1.207149 0.172456</w:t>
        <w:br/>
        <w:t>v 0.049741 1.219163 0.174262</w:t>
        <w:br/>
        <w:t>v 0.053482 1.218177 0.174411</w:t>
        <w:br/>
        <w:t>v 0.038159 1.203225 0.170456</w:t>
        <w:br/>
        <w:t>v 0.029549 1.189756 0.170881</w:t>
        <w:br/>
        <w:t>v 0.045751 1.182530 0.172118</w:t>
        <w:br/>
        <w:t>v 0.049911 1.198810 0.170981</w:t>
        <w:br/>
        <w:t>v 0.043110 1.209752 0.170232</w:t>
        <w:br/>
        <w:t>v 0.051687 1.207027 0.170541</w:t>
        <w:br/>
        <w:t>v 0.022636 1.177043 0.171632</w:t>
        <w:br/>
        <w:t>v 0.041776 1.169172 0.173225</w:t>
        <w:br/>
        <w:t>v 0.049765 1.219053 0.172845</w:t>
        <w:br/>
        <w:t>v 0.053511 1.218075 0.172992</w:t>
        <w:br/>
        <w:t>v 0.050707 1.198542 0.171975</w:t>
        <w:br/>
        <w:t>v 0.046860 1.182094 0.173137</w:t>
        <w:br/>
        <w:t>v 0.050707 1.198542 0.171975</w:t>
        <w:br/>
        <w:t>v 0.049911 1.198810 0.170981</w:t>
        <w:br/>
        <w:t>v 0.045751 1.182530 0.172118</w:t>
        <w:br/>
        <w:t>v 0.046860 1.182094 0.173137</w:t>
        <w:br/>
        <w:t>v 0.042572 1.167727 0.174168</w:t>
        <w:br/>
        <w:t>v 0.041776 1.169172 0.173225</w:t>
        <w:br/>
        <w:t>v 0.042572 1.167727 0.174168</w:t>
        <w:br/>
        <w:t>v 0.037279 1.203587 0.171374</w:t>
        <w:br/>
        <w:t>v 0.028365 1.190324 0.171728</w:t>
        <w:br/>
        <w:t>v 0.037279 1.203587 0.171374</w:t>
        <w:br/>
        <w:t>v 0.028365 1.190324 0.171728</w:t>
        <w:br/>
        <w:t>v 0.029549 1.189756 0.170881</w:t>
        <w:br/>
        <w:t>v 0.038159 1.203225 0.170456</w:t>
        <w:br/>
        <w:t>v 0.020843 1.176660 0.172359</w:t>
        <w:br/>
        <w:t>v 0.042572 1.167727 0.174168</w:t>
        <w:br/>
        <w:t>v 0.020843 1.176660 0.172359</w:t>
        <w:br/>
        <w:t>v 0.020843 1.176660 0.172359</w:t>
        <w:br/>
        <w:t>v 0.022636 1.177043 0.171632</w:t>
        <w:br/>
        <w:t>v 0.042499 1.209990 0.171166</w:t>
        <w:br/>
        <w:t>v 0.043082 1.209881 0.172146</w:t>
        <w:br/>
        <w:t>v 0.043110 1.209752 0.170232</w:t>
        <w:br/>
        <w:t>v 0.042499 1.209990 0.171166</w:t>
        <w:br/>
        <w:t>v 0.051648 1.207149 0.172456</w:t>
        <w:br/>
        <w:t>v 0.052216 1.206916 0.171521</w:t>
        <w:br/>
        <w:t>v 0.052216 1.206916 0.171521</w:t>
        <w:br/>
        <w:t>v 0.051687 1.207027 0.170541</w:t>
        <w:br/>
        <w:t>v 0.020843 1.176660 0.172359</w:t>
        <w:br/>
        <w:t>v 0.042572 1.167727 0.174168</w:t>
        <w:br/>
        <w:t>v 0.041776 1.169172 0.173225</w:t>
        <w:br/>
        <w:t>v 0.022636 1.177043 0.171632</w:t>
        <w:br/>
        <w:t>v 0.049636 1.219256 0.173539</w:t>
        <w:br/>
        <w:t>v 0.049741 1.219163 0.174262</w:t>
        <w:br/>
        <w:t>v 0.049765 1.219053 0.172845</w:t>
        <w:br/>
        <w:t>v 0.053482 1.218177 0.174411</w:t>
        <w:br/>
        <w:t>v 0.053744 1.218193 0.173702</w:t>
        <w:br/>
        <w:t>v 0.053511 1.218075 0.172992</w:t>
        <w:br/>
        <w:t>v 0.063180 1.168755 0.135256</w:t>
        <w:br/>
        <w:t>v 0.055941 1.171766 0.141010</w:t>
        <w:br/>
        <w:t>v 0.055562 1.164205 0.141366</w:t>
        <w:br/>
        <w:t>v 0.059264 1.156597 0.137543</w:t>
        <w:br/>
        <w:t>v 0.071041 1.163940 0.130373</w:t>
        <w:br/>
        <w:t>v 0.064077 1.148350 0.134480</w:t>
        <w:br/>
        <w:t>v 0.074169 1.162449 0.129496</w:t>
        <w:br/>
        <w:t>v 0.066158 1.146428 0.133988</w:t>
        <w:br/>
        <w:t>v 0.067479 1.171243 0.141945</w:t>
        <w:br/>
        <w:t>v 0.064010 1.159649 0.143495</w:t>
        <w:br/>
        <w:t>v 0.059807 1.163715 0.144417</w:t>
        <w:br/>
        <w:t>v 0.061132 1.173479 0.143899</w:t>
        <w:br/>
        <w:t>v 0.078734 1.163506 0.135161</w:t>
        <w:br/>
        <w:t>v 0.071159 1.148405 0.138731</w:t>
        <w:br/>
        <w:t>v 0.068815 1.153404 0.141381</w:t>
        <w:br/>
        <w:t>v 0.074515 1.167157 0.138933</w:t>
        <w:br/>
        <w:t>v 0.055174 1.172916 0.143571</w:t>
        <w:br/>
        <w:t>v 0.054902 1.165389 0.143608</w:t>
        <w:br/>
        <w:t>v 0.054902 1.165389 0.143608</w:t>
        <w:br/>
        <w:t>v 0.055174 1.172916 0.143571</w:t>
        <w:br/>
        <w:t>v 0.057918 1.173762 0.144489</w:t>
        <w:br/>
        <w:t>v 0.057047 1.165021 0.144700</w:t>
        <w:br/>
        <w:t>v 0.078566 1.161408 0.130464</w:t>
        <w:br/>
        <w:t>v 0.069753 1.145595 0.135015</w:t>
        <w:br/>
        <w:t>v 0.069753 1.145595 0.135015</w:t>
        <w:br/>
        <w:t>v 0.078566 1.161408 0.130464</w:t>
        <w:br/>
        <w:t>v 0.074169 1.162449 0.129496</w:t>
        <w:br/>
        <w:t>v 0.066158 1.146428 0.133988</w:t>
        <w:br/>
        <w:t>v 0.071504 1.163790 0.131980</w:t>
        <w:br/>
        <w:t>v 0.064552 1.148876 0.135550</w:t>
        <w:br/>
        <w:t>v 0.060059 1.156463 0.138486</w:t>
        <w:br/>
        <w:t>v 0.064033 1.168576 0.136700</w:t>
        <w:br/>
        <w:t>v 0.056619 1.163395 0.142007</w:t>
        <w:br/>
        <w:t>v 0.057210 1.171688 0.141786</w:t>
        <w:br/>
        <w:t>v 0.074216 1.162687 0.130918</w:t>
        <w:br/>
        <w:t>v 0.066195 1.147110 0.135228</w:t>
        <w:br/>
        <w:t>v 0.066947 1.171199 0.140504</w:t>
        <w:br/>
        <w:t>v 0.060792 1.173436 0.142402</w:t>
        <w:br/>
        <w:t>v 0.059496 1.163254 0.142970</w:t>
        <w:br/>
        <w:t>v 0.063114 1.159462 0.142149</w:t>
        <w:br/>
        <w:t>v 0.077709 1.164567 0.134262</w:t>
        <w:br/>
        <w:t>v 0.073633 1.167271 0.137684</w:t>
        <w:br/>
        <w:t>v 0.067650 1.153774 0.140294</w:t>
        <w:br/>
        <w:t>v 0.069934 1.149170 0.138467</w:t>
        <w:br/>
        <w:t>v 0.056487 1.165440 0.142867</w:t>
        <w:br/>
        <w:t>v 0.056776 1.172751 0.142744</w:t>
        <w:br/>
        <w:t>v 0.057445 1.165045 0.143233</w:t>
        <w:br/>
        <w:t>v 0.058061 1.173701 0.142995</w:t>
        <w:br/>
        <w:t>v 0.056776 1.172751 0.142744</w:t>
        <w:br/>
        <w:t>v 0.056487 1.165440 0.142867</w:t>
        <w:br/>
        <w:t>v 0.068909 1.146684 0.135846</w:t>
        <w:br/>
        <w:t>v 0.078092 1.162729 0.131029</w:t>
        <w:br/>
        <w:t>v 0.068909 1.146684 0.135846</w:t>
        <w:br/>
        <w:t>v 0.078092 1.162729 0.131029</w:t>
        <w:br/>
        <w:t>v 0.071041 1.163940 0.130373</w:t>
        <w:br/>
        <w:t>v 0.074169 1.162449 0.129496</w:t>
        <w:br/>
        <w:t>v 0.074380 1.163007 0.130264</w:t>
        <w:br/>
        <w:t>v 0.071496 1.164442 0.131034</w:t>
        <w:br/>
        <w:t>v 0.063180 1.168755 0.135256</w:t>
        <w:br/>
        <w:t>v 0.063833 1.169141 0.135913</w:t>
        <w:br/>
        <w:t>v 0.071504 1.163790 0.131980</w:t>
        <w:br/>
        <w:t>v 0.064033 1.168576 0.136700</w:t>
        <w:br/>
        <w:t>v 0.063833 1.169141 0.135913</w:t>
        <w:br/>
        <w:t>v 0.071496 1.164442 0.131034</w:t>
        <w:br/>
        <w:t>v 0.074216 1.162687 0.130918</w:t>
        <w:br/>
        <w:t>v 0.074380 1.163007 0.130264</w:t>
        <w:br/>
        <w:t>v 0.056611 1.172043 0.141386</w:t>
        <w:br/>
        <w:t>v 0.055941 1.171766 0.141010</w:t>
        <w:br/>
        <w:t>v 0.057210 1.171688 0.141786</w:t>
        <w:br/>
        <w:t>v 0.057210 1.171688 0.141786</w:t>
        <w:br/>
        <w:t>v 0.055927 1.163397 0.141666</w:t>
        <w:br/>
        <w:t>v 0.059535 1.156265 0.138002</w:t>
        <w:br/>
        <w:t>v 0.060059 1.156463 0.138486</w:t>
        <w:br/>
        <w:t>v 0.056619 1.163395 0.142007</w:t>
        <w:br/>
        <w:t>v 0.064077 1.148350 0.134480</w:t>
        <w:br/>
        <w:t>v 0.064213 1.148226 0.135098</w:t>
        <w:br/>
        <w:t>v 0.066158 1.146428 0.133988</w:t>
        <w:br/>
        <w:t>v 0.065939 1.146373 0.134753</w:t>
        <w:br/>
        <w:t>v 0.066195 1.147110 0.135228</w:t>
        <w:br/>
        <w:t>v 0.065939 1.146373 0.134753</w:t>
        <w:br/>
        <w:t>v 0.064213 1.148226 0.135098</w:t>
        <w:br/>
        <w:t>v 0.064552 1.148876 0.135550</w:t>
        <w:br/>
        <w:t>v 0.074305 1.167848 0.138195</w:t>
        <w:br/>
        <w:t>v 0.078505 1.164668 0.134537</w:t>
        <w:br/>
        <w:t>v 0.077709 1.164567 0.134262</w:t>
        <w:br/>
        <w:t>v 0.078505 1.164668 0.134537</w:t>
        <w:br/>
        <w:t>v 0.074305 1.167848 0.138195</w:t>
        <w:br/>
        <w:t>v 0.073633 1.167271 0.137684</w:t>
        <w:br/>
        <w:t>v 0.077709 1.164567 0.134262</w:t>
        <w:br/>
        <w:t>v 0.067382 1.171747 0.141142</w:t>
        <w:br/>
        <w:t>v 0.061025 1.173832 0.143119</w:t>
        <w:br/>
        <w:t>v 0.060792 1.173436 0.142402</w:t>
        <w:br/>
        <w:t>v 0.066947 1.171199 0.140504</w:t>
        <w:br/>
        <w:t>v 0.067382 1.171747 0.141142</w:t>
        <w:br/>
        <w:t>v 0.063536 1.158927 0.142926</w:t>
        <w:br/>
        <w:t>v 0.059591 1.163047 0.143802</w:t>
        <w:br/>
        <w:t>v 0.063114 1.159462 0.142149</w:t>
        <w:br/>
        <w:t>v 0.059496 1.163254 0.142970</w:t>
        <w:br/>
        <w:t>v 0.063536 1.158927 0.142926</w:t>
        <w:br/>
        <w:t>v 0.071159 1.148405 0.138731</w:t>
        <w:br/>
        <w:t>v 0.070268 1.148432 0.138755</w:t>
        <w:br/>
        <w:t>v 0.068056 1.153051 0.140945</w:t>
        <w:br/>
        <w:t>v 0.069934 1.149170 0.138467</w:t>
        <w:br/>
        <w:t>v 0.067650 1.153774 0.140294</w:t>
        <w:br/>
        <w:t>v 0.068056 1.153051 0.140945</w:t>
        <w:br/>
        <w:t>v 0.070268 1.148432 0.138755</w:t>
        <w:br/>
        <w:t>v 0.056776 1.172751 0.142744</w:t>
        <w:br/>
        <w:t>v 0.056131 1.173069 0.143089</w:t>
        <w:br/>
        <w:t>v 0.056776 1.172751 0.142744</w:t>
        <w:br/>
        <w:t>v 0.055562 1.164205 0.141366</w:t>
        <w:br/>
        <w:t>v 0.055699 1.164615 0.143234</w:t>
        <w:br/>
        <w:t>v 0.055699 1.164615 0.143234</w:t>
        <w:br/>
        <w:t>v 0.056487 1.165440 0.142867</w:t>
        <w:br/>
        <w:t>v 0.056619 1.163395 0.142007</w:t>
        <w:br/>
        <w:t>v 0.057047 1.165021 0.144700</w:t>
        <w:br/>
        <w:t>v 0.057206 1.164511 0.143975</w:t>
        <w:br/>
        <w:t>v 0.055699 1.164615 0.143234</w:t>
        <w:br/>
        <w:t>v 0.057206 1.164511 0.143975</w:t>
        <w:br/>
        <w:t>v 0.057445 1.165045 0.143233</w:t>
        <w:br/>
        <w:t>v 0.056487 1.165440 0.142867</w:t>
        <w:br/>
        <w:t>v 0.055699 1.164615 0.143234</w:t>
        <w:br/>
        <w:t>v 0.068966 1.145804 0.135841</w:t>
        <w:br/>
        <w:t>v 0.068909 1.146684 0.135846</w:t>
        <w:br/>
        <w:t>v 0.068966 1.145804 0.135841</w:t>
        <w:br/>
        <w:t>v 0.078469 1.162466 0.130677</w:t>
        <w:br/>
        <w:t>v 0.078092 1.162729 0.131029</w:t>
        <w:br/>
        <w:t>v 0.078469 1.162466 0.130677</w:t>
        <w:br/>
        <w:t>v 0.066158 1.146428 0.133988</w:t>
        <w:br/>
        <w:t>v 0.065939 1.146373 0.134753</w:t>
        <w:br/>
        <w:t>v 0.066195 1.147110 0.135228</w:t>
        <w:br/>
        <w:t>v 0.065939 1.146373 0.134753</w:t>
        <w:br/>
        <w:t>v 0.074380 1.163007 0.130264</w:t>
        <w:br/>
        <w:t>v 0.074169 1.162449 0.129496</w:t>
        <w:br/>
        <w:t>v 0.078566 1.161408 0.130464</w:t>
        <w:br/>
        <w:t>v 0.078092 1.162729 0.131029</w:t>
        <w:br/>
        <w:t>v 0.074216 1.162687 0.130918</w:t>
        <w:br/>
        <w:t>v 0.074380 1.163007 0.130264</w:t>
        <w:br/>
        <w:t>v 0.057918 1.173762 0.144489</w:t>
        <w:br/>
        <w:t>v 0.058014 1.174028 0.143729</w:t>
        <w:br/>
        <w:t>v 0.058061 1.173701 0.142995</w:t>
        <w:br/>
        <w:t>v 0.059496 1.163254 0.142970</w:t>
        <w:br/>
        <w:t>v 0.055174 1.172916 0.143571</w:t>
        <w:br/>
        <w:t>v 0.056131 1.173069 0.143089</w:t>
        <w:br/>
        <w:t>v 0.056776 1.172751 0.142744</w:t>
        <w:br/>
        <w:t>v 0.058061 1.173701 0.142995</w:t>
        <w:br/>
        <w:t>v 0.061667 1.138428 0.134433</w:t>
        <w:br/>
        <w:t>v 0.064498 1.151603 0.134394</w:t>
        <w:br/>
        <w:t>v 0.068010 1.139474 0.131136</w:t>
        <w:br/>
        <w:t>v 0.054865 1.158391 0.139693</w:t>
        <w:br/>
        <w:t>v 0.061364 1.159570 0.136766</w:t>
        <w:br/>
        <w:t>v 0.054986 1.148867 0.138615</w:t>
        <w:br/>
        <w:t>v 0.072271 1.123671 0.127508</w:t>
        <w:br/>
        <w:t>v 0.062809 1.130324 0.132768</w:t>
        <w:br/>
        <w:t>v 0.055110 1.124072 0.136524</w:t>
        <w:br/>
        <w:t>v 0.055228 1.137010 0.137635</w:t>
        <w:br/>
        <w:t>v 0.055546 1.166936 0.143180</w:t>
        <w:br/>
        <w:t>v 0.056773 1.168510 0.142579</w:t>
        <w:br/>
        <w:t>v 0.061937 1.130491 0.131211</w:t>
        <w:br/>
        <w:t>v 0.060726 1.138615 0.132691</w:t>
        <w:br/>
        <w:t>v 0.054395 1.137135 0.136098</w:t>
        <w:br/>
        <w:t>v 0.054324 1.124188 0.135176</w:t>
        <w:br/>
        <w:t>v 0.054106 1.158583 0.138080</w:t>
        <w:br/>
        <w:t>v 0.054206 1.149031 0.137010</w:t>
        <w:br/>
        <w:t>v 0.063693 1.151814 0.132742</w:t>
        <w:br/>
        <w:t>v 0.060480 1.159660 0.135066</w:t>
        <w:br/>
        <w:t>v 0.056111 1.168659 0.141170</w:t>
        <w:br/>
        <w:t>v 0.054784 1.167121 0.141568</w:t>
        <w:br/>
        <w:t>v 0.067198 1.139639 0.129584</w:t>
        <w:br/>
        <w:t>v 0.071597 1.123791 0.126100</w:t>
        <w:br/>
        <w:t>v 0.054206 1.149031 0.137010</w:t>
        <w:br/>
        <w:t>v 0.054106 1.158583 0.138080</w:t>
        <w:br/>
        <w:t>v 0.054865 1.158391 0.139693</w:t>
        <w:br/>
        <w:t>v 0.054986 1.148867 0.138615</w:t>
        <w:br/>
        <w:t>v 0.055228 1.137010 0.137635</w:t>
        <w:br/>
        <w:t>v 0.055110 1.124072 0.136524</w:t>
        <w:br/>
        <w:t>v 0.054324 1.124188 0.135176</w:t>
        <w:br/>
        <w:t>v 0.054395 1.137135 0.136098</w:t>
        <w:br/>
        <w:t>v 0.062809 1.130324 0.132768</w:t>
        <w:br/>
        <w:t>v 0.072271 1.123671 0.127508</w:t>
        <w:br/>
        <w:t>v 0.071597 1.123791 0.126100</w:t>
        <w:br/>
        <w:t>v 0.061937 1.130491 0.131211</w:t>
        <w:br/>
        <w:t>v 0.054784 1.167121 0.141568</w:t>
        <w:br/>
        <w:t>v 0.055546 1.166936 0.143180</w:t>
        <w:br/>
        <w:t>v 0.068010 1.139474 0.131136</w:t>
        <w:br/>
        <w:t>v 0.067198 1.139639 0.129584</w:t>
        <w:br/>
        <w:t>v 0.071597 1.123791 0.126100</w:t>
        <w:br/>
        <w:t>v 0.072271 1.123671 0.127508</w:t>
        <w:br/>
        <w:t>v 0.062809 1.130324 0.132768</w:t>
        <w:br/>
        <w:t>v 0.061937 1.130491 0.131211</w:t>
        <w:br/>
        <w:t>v 0.054324 1.124188 0.135176</w:t>
        <w:br/>
        <w:t>v 0.055110 1.124072 0.136524</w:t>
        <w:br/>
        <w:t>v 0.064498 1.151603 0.134394</w:t>
        <w:br/>
        <w:t>v 0.061364 1.159570 0.136766</w:t>
        <w:br/>
        <w:t>v 0.060480 1.159660 0.135066</w:t>
        <w:br/>
        <w:t>v 0.063693 1.151814 0.132742</w:t>
        <w:br/>
        <w:t>v 0.056773 1.168510 0.142579</w:t>
        <w:br/>
        <w:t>v 0.056111 1.168659 0.141170</w:t>
        <w:br/>
        <w:t>v 0.042242 1.168612 0.143244</w:t>
        <w:br/>
        <w:t>v 0.046628 1.156597 0.142363</w:t>
        <w:br/>
        <w:t>v 0.051936 1.164205 0.142749</w:t>
        <w:br/>
        <w:t>v 0.051416 1.171766 0.142736</w:t>
        <w:br/>
        <w:t>v 0.033068 1.163939 0.144859</w:t>
        <w:br/>
        <w:t>v 0.040998 1.148351 0.143284</w:t>
        <w:br/>
        <w:t>v 0.030151 1.162449 0.146288</w:t>
        <w:br/>
        <w:t>v 0.039118 1.146428 0.144303</w:t>
        <w:br/>
        <w:t>v 0.043432 1.171243 0.151118</w:t>
        <w:br/>
        <w:t>v 0.049468 1.173479 0.148349</w:t>
        <w:br/>
        <w:t>v 0.050801 1.163715 0.147852</w:t>
        <w:br/>
        <w:t>v 0.047052 1.159649 0.149963</w:t>
        <w:br/>
        <w:t>v 0.030519 1.163507 0.153555</w:t>
        <w:br/>
        <w:t>v 0.036178 1.167157 0.153558</w:t>
        <w:br/>
        <w:t>v 0.042060 1.153404 0.151587</w:t>
        <w:br/>
        <w:t>v 0.038547 1.148406 0.151173</w:t>
        <w:br/>
        <w:t>v 0.053921 1.165389 0.143982</w:t>
        <w:br/>
        <w:t>v 0.053694 1.172915 0.144136</w:t>
        <w:br/>
        <w:t>v 0.053921 1.165389 0.143982</w:t>
        <w:br/>
        <w:t>v 0.053048 1.165021 0.146226</w:t>
        <w:br/>
        <w:t>v 0.052258 1.173761 0.146648</w:t>
        <w:br/>
        <w:t>v 0.053694 1.172915 0.144136</w:t>
        <w:br/>
        <w:t>v 0.027620 1.161442 0.149897</w:t>
        <w:br/>
        <w:t>v 0.037225 1.145627 0.147422</w:t>
        <w:br/>
        <w:t>v 0.037225 1.145627 0.147422</w:t>
        <w:br/>
        <w:t>v 0.039118 1.146428 0.144303</w:t>
        <w:br/>
        <w:t>v 0.030151 1.162449 0.146288</w:t>
        <w:br/>
        <w:t>v 0.027620 1.161442 0.149897</w:t>
        <w:br/>
        <w:t>v 0.033793 1.163790 0.146366</w:t>
        <w:br/>
        <w:t>v 0.042567 1.168433 0.144889</w:t>
        <w:br/>
        <w:t>v 0.046664 1.156463 0.143596</w:t>
        <w:br/>
        <w:t>v 0.041357 1.148876 0.144398</w:t>
        <w:br/>
        <w:t>v 0.050987 1.171688 0.144160</w:t>
        <w:br/>
        <w:t>v 0.051575 1.163394 0.143931</w:t>
        <w:br/>
        <w:t>v 0.039916 1.147110 0.145252</w:t>
        <w:br/>
        <w:t>v 0.031062 1.162687 0.147380</w:t>
        <w:br/>
        <w:t>v 0.042869 1.171199 0.149689</w:t>
        <w:br/>
        <w:t>v 0.046824 1.159462 0.148363</w:t>
        <w:br/>
        <w:t>v 0.050070 1.163254 0.146566</w:t>
        <w:br/>
        <w:t>v 0.048724 1.173436 0.147005</w:t>
        <w:br/>
        <w:t>v 0.030685 1.164567 0.152202</w:t>
        <w:br/>
        <w:t>v 0.039286 1.149170 0.150160</w:t>
        <w:br/>
        <w:t>v 0.042205 1.153774 0.150001</w:t>
        <w:br/>
        <w:t>v 0.036003 1.167271 0.152038</w:t>
        <w:br/>
        <w:t>v 0.052245 1.165440 0.144486</w:t>
        <w:br/>
        <w:t>v 0.051948 1.172751 0.144586</w:t>
        <w:br/>
        <w:t>v 0.051775 1.165045 0.145396</w:t>
        <w:br/>
        <w:t>v 0.052245 1.165440 0.144486</w:t>
        <w:br/>
        <w:t>v 0.051948 1.172751 0.144586</w:t>
        <w:br/>
        <w:t>v 0.051157 1.173701 0.145629</w:t>
        <w:br/>
        <w:t>v 0.028350 1.162762 0.150003</w:t>
        <w:br/>
        <w:t>v 0.038408 1.146717 0.147479</w:t>
        <w:br/>
        <w:t>v 0.038408 1.146717 0.147479</w:t>
        <w:br/>
        <w:t>v 0.028350 1.162762 0.150003</w:t>
        <w:br/>
        <w:t>v 0.033068 1.163939 0.144859</w:t>
        <w:br/>
        <w:t>v 0.033169 1.164442 0.145655</w:t>
        <w:br/>
        <w:t>v 0.030504 1.163007 0.147001</w:t>
        <w:br/>
        <w:t>v 0.030151 1.162449 0.146288</w:t>
        <w:br/>
        <w:t>v 0.042242 1.168612 0.143244</w:t>
        <w:br/>
        <w:t>v 0.042191 1.168998 0.144169</w:t>
        <w:br/>
        <w:t>v 0.033793 1.163790 0.146366</w:t>
        <w:br/>
        <w:t>v 0.033169 1.164442 0.145655</w:t>
        <w:br/>
        <w:t>v 0.042191 1.168998 0.144169</w:t>
        <w:br/>
        <w:t>v 0.042567 1.168433 0.144889</w:t>
        <w:br/>
        <w:t>v 0.031062 1.162687 0.147380</w:t>
        <w:br/>
        <w:t>v 0.030504 1.163007 0.147001</w:t>
        <w:br/>
        <w:t>v 0.051416 1.171766 0.142736</w:t>
        <w:br/>
        <w:t>v 0.051167 1.172043 0.143462</w:t>
        <w:br/>
        <w:t>v 0.050987 1.171688 0.144160</w:t>
        <w:br/>
        <w:t>v 0.046628 1.156597 0.142363</w:t>
        <w:br/>
        <w:t>v 0.046731 1.156265 0.142886</w:t>
        <w:br/>
        <w:t>v 0.051864 1.163397 0.143216</w:t>
        <w:br/>
        <w:t>v 0.046664 1.156463 0.143596</w:t>
        <w:br/>
        <w:t>v 0.051575 1.163394 0.143931</w:t>
        <w:br/>
        <w:t>v 0.040998 1.148351 0.143284</w:t>
        <w:br/>
        <w:t>v 0.041308 1.148225 0.143836</w:t>
        <w:br/>
        <w:t>v 0.039118 1.146428 0.144303</w:t>
        <w:br/>
        <w:t>v 0.039791 1.146373 0.144728</w:t>
        <w:br/>
        <w:t>v 0.039916 1.147110 0.145252</w:t>
        <w:br/>
        <w:t>v 0.041357 1.148876 0.144398</w:t>
        <w:br/>
        <w:t>v 0.041308 1.148225 0.143836</w:t>
        <w:br/>
        <w:t>v 0.039791 1.146373 0.144728</w:t>
        <w:br/>
        <w:t>v 0.030274 1.164668 0.152937</w:t>
        <w:br/>
        <w:t>v 0.035842 1.167849 0.152867</w:t>
        <w:br/>
        <w:t>v 0.030685 1.164567 0.152202</w:t>
        <w:br/>
        <w:t>v 0.036003 1.167271 0.152038</w:t>
        <w:br/>
        <w:t>v 0.035842 1.167849 0.152867</w:t>
        <w:br/>
        <w:t>v 0.030274 1.164668 0.152937</w:t>
        <w:br/>
        <w:t>v 0.042970 1.171747 0.150455</w:t>
        <w:br/>
        <w:t>v 0.049028 1.173832 0.147695</w:t>
        <w:br/>
        <w:t>v 0.049468 1.173479 0.148349</w:t>
        <w:br/>
        <w:t>v 0.048724 1.173436 0.147005</w:t>
        <w:br/>
        <w:t>v 0.042869 1.171199 0.149689</w:t>
        <w:br/>
        <w:t>v 0.048724 1.173436 0.147005</w:t>
        <w:br/>
        <w:t>v 0.050553 1.163047 0.147250</w:t>
        <w:br/>
        <w:t>v 0.047027 1.158926 0.149224</w:t>
        <w:br/>
        <w:t>v 0.046824 1.159462 0.148363</w:t>
        <w:br/>
        <w:t>v 0.047027 1.158926 0.149224</w:t>
        <w:br/>
        <w:t>v 0.050070 1.163254 0.146566</w:t>
        <w:br/>
        <w:t>v 0.038547 1.148406 0.151173</w:t>
        <w:br/>
        <w:t>v 0.042336 1.153051 0.150757</w:t>
        <w:br/>
        <w:t>v 0.039228 1.148432 0.150598</w:t>
        <w:br/>
        <w:t>v 0.039286 1.149170 0.150160</w:t>
        <w:br/>
        <w:t>v 0.039228 1.148432 0.150598</w:t>
        <w:br/>
        <w:t>v 0.042336 1.153051 0.150757</w:t>
        <w:br/>
        <w:t>v 0.042205 1.153774 0.150001</w:t>
        <w:br/>
        <w:t>v 0.051948 1.172751 0.144586</w:t>
        <w:br/>
        <w:t>v 0.052658 1.173069 0.144413</w:t>
        <w:br/>
        <w:t>v 0.053078 1.164615 0.144234</w:t>
        <w:br/>
        <w:t>v 0.051575 1.163394 0.143931</w:t>
        <w:br/>
        <w:t>v 0.052245 1.165440 0.144486</w:t>
        <w:br/>
        <w:t>v 0.053078 1.164615 0.144234</w:t>
        <w:br/>
        <w:t>v 0.053078 1.164615 0.144234</w:t>
        <w:br/>
        <w:t>v 0.052447 1.164511 0.145791</w:t>
        <w:br/>
        <w:t>v 0.052447 1.164511 0.145791</w:t>
        <w:br/>
        <w:t>v 0.053078 1.164615 0.144234</w:t>
        <w:br/>
        <w:t>v 0.052245 1.165440 0.144486</w:t>
        <w:br/>
        <w:t>v 0.051775 1.165045 0.145396</w:t>
        <w:br/>
        <w:t>v 0.037225 1.145627 0.147422</w:t>
        <w:br/>
        <w:t>v 0.038363 1.145838 0.147514</w:t>
        <w:br/>
        <w:t>v 0.038408 1.146717 0.147479</w:t>
        <w:br/>
        <w:t>v 0.038363 1.145838 0.147514</w:t>
        <w:br/>
        <w:t>v 0.027835 1.162500 0.149992</w:t>
        <w:br/>
        <w:t>v 0.027835 1.162500 0.149992</w:t>
        <w:br/>
        <w:t>v 0.028350 1.162762 0.150003</w:t>
        <w:br/>
        <w:t>v 0.039118 1.146428 0.144303</w:t>
        <w:br/>
        <w:t>v 0.039791 1.146373 0.144728</w:t>
        <w:br/>
        <w:t>v 0.039916 1.147110 0.145252</w:t>
        <w:br/>
        <w:t>v 0.039791 1.146373 0.144728</w:t>
        <w:br/>
        <w:t>v 0.030504 1.163007 0.147001</w:t>
        <w:br/>
        <w:t>v 0.030151 1.162449 0.146288</w:t>
        <w:br/>
        <w:t>v 0.030504 1.163007 0.147001</w:t>
        <w:br/>
        <w:t>v 0.031062 1.162687 0.147380</w:t>
        <w:br/>
        <w:t>v 0.028350 1.162762 0.150003</w:t>
        <w:br/>
        <w:t>v 0.051680 1.174028 0.146145</w:t>
        <w:br/>
        <w:t>v 0.052258 1.173761 0.146648</w:t>
        <w:br/>
        <w:t>v 0.051157 1.173701 0.145629</w:t>
        <w:br/>
        <w:t>v 0.050070 1.163254 0.146566</w:t>
        <w:br/>
        <w:t>v 0.052658 1.173069 0.144413</w:t>
        <w:br/>
        <w:t>v 0.053694 1.172915 0.144136</w:t>
        <w:br/>
        <w:t>v 0.051157 1.173701 0.145629</w:t>
        <w:br/>
        <w:t>v 0.051948 1.172751 0.144586</w:t>
        <w:br/>
        <w:t>v 0.040627 1.151603 0.143500</w:t>
        <w:br/>
        <w:t>v 0.042764 1.138428 0.141644</w:t>
        <w:br/>
        <w:t>v 0.035837 1.139474 0.143410</w:t>
        <w:br/>
        <w:t>v 0.051342 1.158391 0.141037</w:t>
        <w:br/>
        <w:t>v 0.050533 1.148867 0.140314</w:t>
        <w:br/>
        <w:t>v 0.044544 1.159571 0.143182</w:t>
        <w:br/>
        <w:t>v 0.040803 1.130324 0.141163</w:t>
        <w:br/>
        <w:t>v 0.030242 1.123671 0.143541</w:t>
        <w:br/>
        <w:t>v 0.049700 1.137010 0.139744</w:t>
        <w:br/>
        <w:t>v 0.049048 1.124072 0.138836</w:t>
        <w:br/>
        <w:t>v 0.051863 1.168482 0.144435</w:t>
        <w:br/>
        <w:t>v 0.053156 1.166936 0.144091</w:t>
        <w:br/>
        <w:t>v 0.040417 1.130491 0.139421</w:t>
        <w:br/>
        <w:t>v 0.048737 1.124189 0.137308</w:t>
        <w:br/>
        <w:t>v 0.049298 1.137135 0.138042</w:t>
        <w:br/>
        <w:t>v 0.042305 1.138615 0.139718</w:t>
        <w:br/>
        <w:t>v 0.050834 1.158583 0.139329</w:t>
        <w:br/>
        <w:t>v 0.044071 1.159660 0.141325</w:t>
        <w:br/>
        <w:t>v 0.040127 1.151814 0.141731</w:t>
        <w:br/>
        <w:t>v 0.050046 1.149031 0.138597</w:t>
        <w:br/>
        <w:t>v 0.052651 1.167121 0.142382</w:t>
        <w:br/>
        <w:t>v 0.051395 1.168659 0.142969</w:t>
        <w:br/>
        <w:t>v 0.035409 1.139639 0.141710</w:t>
        <w:br/>
        <w:t>v 0.029808 1.123792 0.142042</w:t>
        <w:br/>
        <w:t>v 0.050046 1.149031 0.138597</w:t>
        <w:br/>
        <w:t>v 0.050533 1.148867 0.140314</w:t>
        <w:br/>
        <w:t>v 0.051342 1.158391 0.141037</w:t>
        <w:br/>
        <w:t>v 0.050834 1.158583 0.139329</w:t>
        <w:br/>
        <w:t>v 0.049700 1.137010 0.139744</w:t>
        <w:br/>
        <w:t>v 0.049298 1.137135 0.138042</w:t>
        <w:br/>
        <w:t>v 0.048737 1.124189 0.137308</w:t>
        <w:br/>
        <w:t>v 0.049048 1.124072 0.138836</w:t>
        <w:br/>
        <w:t>v 0.040803 1.130324 0.141163</w:t>
        <w:br/>
        <w:t>v 0.040417 1.130491 0.139421</w:t>
        <w:br/>
        <w:t>v 0.029808 1.123792 0.142042</w:t>
        <w:br/>
        <w:t>v 0.030242 1.123671 0.143541</w:t>
        <w:br/>
        <w:t>v 0.053156 1.166936 0.144091</w:t>
        <w:br/>
        <w:t>v 0.052651 1.167121 0.142382</w:t>
        <w:br/>
        <w:t>v 0.035837 1.139474 0.143410</w:t>
        <w:br/>
        <w:t>v 0.030242 1.123671 0.143541</w:t>
        <w:br/>
        <w:t>v 0.029808 1.123792 0.142042</w:t>
        <w:br/>
        <w:t>v 0.035409 1.139639 0.141710</w:t>
        <w:br/>
        <w:t>v 0.040803 1.130324 0.141163</w:t>
        <w:br/>
        <w:t>v 0.049048 1.124072 0.138836</w:t>
        <w:br/>
        <w:t>v 0.048737 1.124189 0.137308</w:t>
        <w:br/>
        <w:t>v 0.040417 1.130491 0.139421</w:t>
        <w:br/>
        <w:t>v 0.040627 1.151603 0.143500</w:t>
        <w:br/>
        <w:t>v 0.040127 1.151814 0.141731</w:t>
        <w:br/>
        <w:t>v 0.044071 1.159660 0.141325</w:t>
        <w:br/>
        <w:t>v 0.044544 1.159571 0.143182</w:t>
        <w:br/>
        <w:t>v 0.051863 1.168482 0.144435</w:t>
        <w:br/>
        <w:t>v 0.051395 1.168659 0.142969</w:t>
        <w:br/>
        <w:t>v 0.058666 1.173292 0.142657</w:t>
        <w:br/>
        <w:t>v 0.056658 1.174976 0.143442</w:t>
        <w:br/>
        <w:t>v 0.055580 1.173251 0.141084</w:t>
        <w:br/>
        <w:t>v 0.057857 1.172422 0.140988</w:t>
        <w:br/>
        <w:t>v 0.058666 1.173292 0.142657</w:t>
        <w:br/>
        <w:t>v 0.057857 1.172422 0.140988</w:t>
        <w:br/>
        <w:t>v 0.057969 1.171165 0.142084</w:t>
        <w:br/>
        <w:t>v 0.058340 1.171226 0.142861</w:t>
        <w:br/>
        <w:t>v 0.055190 1.170423 0.140330</w:t>
        <w:br/>
        <w:t>v 0.057507 1.170075 0.140429</w:t>
        <w:br/>
        <w:t>v 0.057507 1.170075 0.140429</w:t>
        <w:br/>
        <w:t>v 0.057721 1.169639 0.141636</w:t>
        <w:br/>
        <w:t>v 0.057457 1.167394 0.140733</w:t>
        <w:br/>
        <w:t>v 0.055216 1.166697 0.140676</w:t>
        <w:br/>
        <w:t>v 0.057774 1.168487 0.141935</w:t>
        <w:br/>
        <w:t>v 0.057457 1.167394 0.140733</w:t>
        <w:br/>
        <w:t>v 0.057797 1.166107 0.141792</w:t>
        <w:br/>
        <w:t>v 0.057457 1.167394 0.140733</w:t>
        <w:br/>
        <w:t>v 0.055216 1.166697 0.140676</w:t>
        <w:br/>
        <w:t>v 0.055645 1.164559 0.141884</w:t>
        <w:br/>
        <w:t>v 0.057457 1.167394 0.140733</w:t>
        <w:br/>
        <w:t>v 0.057797 1.166107 0.141792</w:t>
        <w:br/>
        <w:t>v 0.057974 1.167747 0.142559</w:t>
        <w:br/>
        <w:t>v 0.057774 1.168487 0.141935</w:t>
        <w:br/>
        <w:t>v 0.056906 1.164309 0.144768</w:t>
        <w:br/>
        <w:t>v 0.058676 1.165692 0.143761</w:t>
        <w:br/>
        <w:t>v 0.058676 1.165692 0.143761</w:t>
        <w:br/>
        <w:t>v 0.058315 1.167434 0.143306</w:t>
        <w:br/>
        <w:t>v 0.057587 1.166468 0.146240</w:t>
        <w:br/>
        <w:t>v 0.059178 1.167274 0.144703</w:t>
        <w:br/>
        <w:t>v 0.059178 1.167274 0.144703</w:t>
        <w:br/>
        <w:t>v 0.058565 1.168228 0.143782</w:t>
        <w:br/>
        <w:t>v 0.057939 1.169427 0.146857</w:t>
        <w:br/>
        <w:t>v 0.059475 1.169372 0.145099</w:t>
        <w:br/>
        <w:t>v 0.059475 1.169372 0.145099</w:t>
        <w:br/>
        <w:t>v 0.058710 1.169284 0.143983</w:t>
        <w:br/>
        <w:t>v 0.057898 1.172319 0.146556</w:t>
        <w:br/>
        <w:t>v 0.059488 1.171424 0.144843</w:t>
        <w:br/>
        <w:t>v 0.059488 1.171424 0.144843</w:t>
        <w:br/>
        <w:t>v 0.058714 1.170317 0.143856</w:t>
        <w:br/>
        <w:t>v 0.059215 1.172879 0.144002</w:t>
        <w:br/>
        <w:t>v 0.057472 1.174370 0.145409</w:t>
        <w:br/>
        <w:t>v 0.059215 1.172879 0.144002</w:t>
        <w:br/>
        <w:t>v 0.058574 1.171049 0.143436</w:t>
        <w:br/>
        <w:t>v 0.053884 1.174964 0.144607</w:t>
        <w:br/>
        <w:t>v 0.052970 1.173237 0.142180</w:t>
        <w:br/>
        <w:t>v 0.052726 1.170409 0.141365</w:t>
        <w:br/>
        <w:t>v 0.052991 1.166686 0.141611</w:t>
        <w:br/>
        <w:t>v 0.053581 1.164545 0.142750</w:t>
        <w:br/>
        <w:t>v 0.052991 1.166686 0.141611</w:t>
        <w:br/>
        <w:t>v 0.054772 1.164298 0.145665</w:t>
        <w:br/>
        <w:t>v 0.055306 1.166456 0.147199</w:t>
        <w:br/>
        <w:t>v 0.055473 1.169414 0.147893</w:t>
        <w:br/>
        <w:t>v 0.055262 1.172306 0.147663</w:t>
        <w:br/>
        <w:t>v 0.054723 1.174356 0.146564</w:t>
        <w:br/>
        <w:t>v 0.051736 1.173259 0.145570</w:t>
        <w:br/>
        <w:t>v 0.051120 1.172392 0.143823</w:t>
        <w:br/>
        <w:t>v 0.051120 1.172392 0.143823</w:t>
        <w:br/>
        <w:t>v 0.051736 1.173259 0.145570</w:t>
        <w:br/>
        <w:t>v 0.052126 1.171196 0.145471</w:t>
        <w:br/>
        <w:t>v 0.051835 1.171134 0.144660</w:t>
        <w:br/>
        <w:t>v 0.050982 1.170042 0.143170</w:t>
        <w:br/>
        <w:t>v 0.051699 1.169608 0.144167</w:t>
        <w:br/>
        <w:t>v 0.050982 1.170042 0.143170</w:t>
        <w:br/>
        <w:t>v 0.051260 1.167360 0.143339</w:t>
        <w:br/>
        <w:t>v 0.051863 1.168482 0.144435</w:t>
        <w:br/>
        <w:t>v 0.051260 1.167360 0.143339</w:t>
        <w:br/>
        <w:t>v 0.051260 1.167360 0.143339</w:t>
        <w:br/>
        <w:t>v 0.051794 1.166069 0.144311</w:t>
        <w:br/>
        <w:t>v 0.051260 1.167360 0.143339</w:t>
        <w:br/>
        <w:t>v 0.051863 1.168482 0.144435</w:t>
        <w:br/>
        <w:t>v 0.052199 1.167710 0.144984</w:t>
        <w:br/>
        <w:t>v 0.051794 1.166069 0.144311</w:t>
        <w:br/>
        <w:t>v 0.052547 1.165729 0.146208</w:t>
        <w:br/>
        <w:t>v 0.052496 1.167404 0.145752</w:t>
        <w:br/>
        <w:t>v 0.052547 1.165729 0.146208</w:t>
        <w:br/>
        <w:t>v 0.052891 1.167242 0.147344</w:t>
        <w:br/>
        <w:t>v 0.052891 1.167242 0.147344</w:t>
        <w:br/>
        <w:t>v 0.052653 1.168198 0.146264</w:t>
        <w:br/>
        <w:t>v 0.052948 1.169339 0.147840</w:t>
        <w:br/>
        <w:t>v 0.052685 1.169253 0.146513</w:t>
        <w:br/>
        <w:t>v 0.052948 1.169339 0.147840</w:t>
        <w:br/>
        <w:t>v 0.052737 1.171390 0.147680</w:t>
        <w:br/>
        <w:t>v 0.052583 1.170285 0.146432</w:t>
        <w:br/>
        <w:t>v 0.052737 1.171390 0.147680</w:t>
        <w:br/>
        <w:t>v 0.052316 1.172844 0.146901</w:t>
        <w:br/>
        <w:t>v 0.052376 1.171017 0.146040</w:t>
        <w:br/>
        <w:t>v 0.052316 1.172844 0.146901</w:t>
        <w:br/>
        <w:t>v 0.192888 0.876470 0.028145</w:t>
        <w:br/>
        <w:t>v 0.186369 0.876483 0.034888</w:t>
        <w:br/>
        <w:t>v 0.184809 0.889234 0.033562</w:t>
        <w:br/>
        <w:t>v 0.189764 0.893246 0.027544</w:t>
        <w:br/>
        <w:t>v 0.197866 0.876071 0.022536</w:t>
        <w:br/>
        <w:t>v 0.193963 0.895553 0.019475</w:t>
        <w:br/>
        <w:t>v 0.185136 0.876454 0.038710</w:t>
        <w:br/>
        <w:t>v 0.182930 0.885849 0.038874</w:t>
        <w:br/>
        <w:t>v 0.185136 0.876454 0.038710</w:t>
        <w:br/>
        <w:t>v 0.185149 0.876640 0.043892</w:t>
        <w:br/>
        <w:t>v 0.183455 0.885494 0.043785</w:t>
        <w:br/>
        <w:t>v 0.182930 0.885849 0.038874</w:t>
        <w:br/>
        <w:t>v 0.181610 0.887801 0.043757</w:t>
        <w:br/>
        <w:t>v 0.181572 0.887234 0.038970</w:t>
        <w:br/>
        <w:t>v 0.184121 0.873171 0.043934</w:t>
        <w:br/>
        <w:t>v 0.182915 0.872744 0.039530</w:t>
        <w:br/>
        <w:t>v 0.185590 0.874946 0.034351</w:t>
        <w:br/>
        <w:t>v 0.182850 0.875013 0.038092</w:t>
        <w:br/>
        <w:t>v 0.186369 0.876483 0.034888</w:t>
        <w:br/>
        <w:t>v 0.192182 0.874585 0.027531</w:t>
        <w:br/>
        <w:t>v 0.197068 0.874093 0.022507</w:t>
        <w:br/>
        <w:t>v 0.183240 0.872326 0.038880</w:t>
        <w:br/>
        <w:t>v 0.182915 0.872744 0.039530</w:t>
        <w:br/>
        <w:t>v 0.182915 0.872744 0.039530</w:t>
        <w:br/>
        <w:t>v 0.182850 0.875013 0.038092</w:t>
        <w:br/>
        <w:t>v 0.199906 0.873979 0.016460</w:t>
        <w:br/>
        <w:t>v 0.198453 0.872523 0.017445</w:t>
        <w:br/>
        <w:t>v 0.181635 0.871619 0.038670</w:t>
        <w:br/>
        <w:t>v 0.180029 0.871194 0.038696</w:t>
        <w:br/>
        <w:t>v 0.182915 0.872744 0.039530</w:t>
        <w:br/>
        <w:t>v 0.183240 0.872326 0.038880</w:t>
        <w:br/>
        <w:t>v 0.181485 0.870589 0.034162</w:t>
        <w:br/>
        <w:t>v 0.181635 0.871619 0.038670</w:t>
        <w:br/>
        <w:t>v 0.183240 0.872326 0.038880</w:t>
        <w:br/>
        <w:t>v 0.183425 0.871076 0.033932</w:t>
        <w:br/>
        <w:t>v 0.181485 0.870589 0.034162</w:t>
        <w:br/>
        <w:t>v 0.181984 0.867293 0.034302</w:t>
        <w:br/>
        <w:t>v 0.180029 0.871194 0.038696</w:t>
        <w:br/>
        <w:t>v 0.180029 0.871194 0.038696</w:t>
        <w:br/>
        <w:t>v 0.181635 0.871619 0.038670</w:t>
        <w:br/>
        <w:t>v 0.181485 0.870589 0.034162</w:t>
        <w:br/>
        <w:t>v 0.184643 0.861176 0.029183</w:t>
        <w:br/>
        <w:t>v 0.183745 0.860688 0.029399</w:t>
        <w:br/>
        <w:t>v 0.181295 0.866500 0.034530</w:t>
        <w:br/>
        <w:t>v 0.187363 0.854765 0.023816</w:t>
        <w:br/>
        <w:t>v 0.186087 0.854463 0.024414</w:t>
        <w:br/>
        <w:t>v 0.187132 0.850769 0.021700</w:t>
        <w:br/>
        <w:t>v 0.185758 0.850964 0.022284</w:t>
        <w:br/>
        <w:t>v 0.187132 0.850769 0.021700</w:t>
        <w:br/>
        <w:t>v 0.187363 0.854765 0.023816</w:t>
        <w:br/>
        <w:t>v 0.185265 0.865887 0.015937</w:t>
        <w:br/>
        <w:t>v 0.185198 0.846831 0.020675</w:t>
        <w:br/>
        <w:t>v 0.184097 0.846910 0.021569</w:t>
        <w:br/>
        <w:t>v 0.181154 0.844215 0.021348</w:t>
        <w:br/>
        <w:t>v 0.181062 0.845552 0.021998</w:t>
        <w:br/>
        <w:t>v 0.183822 0.861167 0.009134</w:t>
        <w:br/>
        <w:t>v 0.185198 0.846831 0.020675</w:t>
        <w:br/>
        <w:t>v 0.186179 0.875918 0.009062</w:t>
        <w:br/>
        <w:t>v 0.186192 0.871087 0.002379</w:t>
        <w:br/>
        <w:t>v 0.186868 0.867673 0.024272</w:t>
        <w:br/>
        <w:t>v 0.193023 0.869037 0.018133</w:t>
        <w:br/>
        <w:t>v 0.192608 0.868448 0.016814</w:t>
        <w:br/>
        <w:t>v 0.186868 0.867673 0.024272</w:t>
        <w:br/>
        <w:t>v 0.186868 0.867673 0.024272</w:t>
        <w:br/>
        <w:t>v 0.187658 0.868522 0.024400</w:t>
        <w:br/>
        <w:t>v 0.196884 0.871542 0.014799</w:t>
        <w:br/>
        <w:t>v 0.194114 0.895846 0.013710</w:t>
        <w:br/>
        <w:t>v 0.191320 0.894027 0.012306</w:t>
        <w:br/>
        <w:t>v 0.196884 0.871542 0.014799</w:t>
        <w:br/>
        <w:t>v 0.199906 0.873979 0.016460</w:t>
        <w:br/>
        <w:t>v 0.194114 0.895846 0.013710</w:t>
        <w:br/>
        <w:t>v 0.186721 0.889271 0.018312</w:t>
        <w:br/>
        <w:t>v 0.192608 0.868448 0.016814</w:t>
        <w:br/>
        <w:t>v 0.191320 0.894027 0.012306</w:t>
        <w:br/>
        <w:t>v 0.182481 0.880292 0.018402</w:t>
        <w:br/>
        <w:t>v 0.186868 0.867673 0.024272</w:t>
        <w:br/>
        <w:t>v 0.182481 0.880292 0.018402</w:t>
        <w:br/>
        <w:t>v 0.181419 0.858625 0.008385</w:t>
        <w:br/>
        <w:t>v 0.178143 0.844870 0.023240</w:t>
        <w:br/>
        <w:t>v 0.178691 0.846011 0.023677</w:t>
        <w:br/>
        <w:t>v 0.181154 0.844215 0.021348</w:t>
        <w:br/>
        <w:t>v 0.176726 0.858561 0.016018</w:t>
        <w:br/>
        <w:t>v 0.177194 0.870338 0.009971</w:t>
        <w:br/>
        <w:t>v 0.174151 0.872454 0.016846</w:t>
        <w:br/>
        <w:t>v 0.181419 0.858625 0.008385</w:t>
        <w:br/>
        <w:t>v 0.180698 0.869228 0.004434</w:t>
        <w:br/>
        <w:t>v 0.173517 0.858588 0.033818</w:t>
        <w:br/>
        <w:t>v 0.175024 0.849867 0.027814</w:t>
        <w:br/>
        <w:t>v 0.172488 0.878004 0.029569</w:t>
        <w:br/>
        <w:t>v 0.175024 0.849867 0.027814</w:t>
        <w:br/>
        <w:t>v 0.176433 0.849390 0.027847</w:t>
        <w:br/>
        <w:t>v 0.178143 0.844870 0.023240</w:t>
        <w:br/>
        <w:t>v 0.181154 0.844215 0.021348</w:t>
        <w:br/>
        <w:t>v 0.174837 0.856785 0.032940</w:t>
        <w:br/>
        <w:t>v 0.173517 0.858588 0.033818</w:t>
        <w:br/>
        <w:t>v 0.180915 0.870503 0.043908</w:t>
        <w:br/>
        <w:t>v 0.180029 0.871194 0.038696</w:t>
        <w:br/>
        <w:t>v 0.178435 0.870992 0.038964</w:t>
        <w:br/>
        <w:t>v 0.173174 0.882672 0.038018</w:t>
        <w:br/>
        <w:t>v 0.173869 0.885083 0.037445</w:t>
        <w:br/>
        <w:t>v 0.173064 0.885053 0.042989</w:t>
        <w:br/>
        <w:t>v 0.172748 0.880829 0.043194</w:t>
        <w:br/>
        <w:t>v 0.176610 0.888615 0.043747</w:t>
        <w:br/>
        <w:t>v 0.176810 0.888049 0.039171</w:t>
        <w:br/>
        <w:t>v 0.172917 0.873614 0.043062</w:t>
        <w:br/>
        <w:t>v 0.179258 0.870388 0.043878</w:t>
        <w:br/>
        <w:t>v 0.177674 0.871047 0.040252</w:t>
        <w:br/>
        <w:t>v 0.176020 0.864667 0.037938</w:t>
        <w:br/>
        <w:t>v 0.178435 0.870992 0.038964</w:t>
        <w:br/>
        <w:t>v 0.178435 0.870992 0.038964</w:t>
        <w:br/>
        <w:t>v 0.179258 0.870388 0.043878</w:t>
        <w:br/>
        <w:t>v 0.179258 0.870388 0.043878</w:t>
        <w:br/>
        <w:t>v 0.178435 0.870992 0.038964</w:t>
        <w:br/>
        <w:t>v 0.177674 0.871047 0.040252</w:t>
        <w:br/>
        <w:t>v 0.177089 0.819687 0.030964</w:t>
        <w:br/>
        <w:t>v 0.177999 0.820272 0.029843</w:t>
        <w:br/>
        <w:t>v 0.178307 0.804418 0.025217</w:t>
        <w:br/>
        <w:t>v 0.177183 0.803826 0.026120</w:t>
        <w:br/>
        <w:t>v 0.176101 0.845596 0.038255</w:t>
        <w:br/>
        <w:t>v 0.177115 0.846218 0.037162</w:t>
        <w:br/>
        <w:t>v 0.176068 0.862282 0.042456</w:t>
        <w:br/>
        <w:t>v 0.174403 0.862339 0.043475</w:t>
        <w:br/>
        <w:t>v 0.175631 0.869429 0.043820</w:t>
        <w:br/>
        <w:t>v 0.176138 0.871720 0.043684</w:t>
        <w:br/>
        <w:t>v 0.175319 0.865944 0.040414</w:t>
        <w:br/>
        <w:t>v 0.176020 0.864667 0.037938</w:t>
        <w:br/>
        <w:t>v 0.176138 0.871720 0.043684</w:t>
        <w:br/>
        <w:t>v 0.179258 0.870388 0.043878</w:t>
        <w:br/>
        <w:t>v 0.176020 0.864667 0.037938</w:t>
        <w:br/>
        <w:t>v 0.174837 0.856785 0.032940</w:t>
        <w:br/>
        <w:t>v 0.175319 0.865944 0.040414</w:t>
        <w:br/>
        <w:t>v 0.173311 0.865572 0.039727</w:t>
        <w:br/>
        <w:t>v 0.175319 0.865944 0.040414</w:t>
        <w:br/>
        <w:t>v 0.176363 0.846742 0.034168</w:t>
        <w:br/>
        <w:t>v 0.176068 0.862282 0.042456</w:t>
        <w:br/>
        <w:t>v 0.174690 0.846473 0.033213</w:t>
        <w:br/>
        <w:t>v 0.175319 0.865944 0.040414</w:t>
        <w:br/>
        <w:t>v 0.173311 0.865572 0.039727</w:t>
        <w:br/>
        <w:t>v 0.173174 0.882672 0.038018</w:t>
        <w:br/>
        <w:t>v 0.173311 0.865572 0.039727</w:t>
        <w:br/>
        <w:t>v 0.173311 0.865572 0.039727</w:t>
        <w:br/>
        <w:t>v 0.174403 0.862339 0.043475</w:t>
        <w:br/>
        <w:t>v 0.176101 0.845596 0.038255</w:t>
        <w:br/>
        <w:t>v 0.174690 0.846473 0.033213</w:t>
        <w:br/>
        <w:t>v 0.177089 0.819687 0.030964</w:t>
        <w:br/>
        <w:t>v 0.175316 0.822678 0.025312</w:t>
        <w:br/>
        <w:t>v 0.175316 0.822678 0.025312</w:t>
        <w:br/>
        <w:t>v 0.177092 0.822305 0.026185</w:t>
        <w:br/>
        <w:t>v 0.177183 0.803826 0.026120</w:t>
        <w:br/>
        <w:t>v 0.175797 0.806341 0.020244</w:t>
        <w:br/>
        <w:t>v 0.177279 0.805711 0.021100</w:t>
        <w:br/>
        <w:t>v 0.175797 0.806341 0.020244</w:t>
        <w:br/>
        <w:t>v 0.177183 0.803826 0.026120</w:t>
        <w:br/>
        <w:t>v 0.178307 0.804418 0.025217</w:t>
        <w:br/>
        <w:t>v 0.177279 0.805711 0.021100</w:t>
        <w:br/>
        <w:t>v 0.175797 0.806341 0.020244</w:t>
        <w:br/>
        <w:t>v 0.183425 0.871076 0.033932</w:t>
        <w:br/>
        <w:t>v 0.184209 0.873733 0.033720</w:t>
        <w:br/>
        <w:t>v 0.187201 0.874153 0.025228</w:t>
        <w:br/>
        <w:t>v 0.187658 0.868522 0.024400</w:t>
        <w:br/>
        <w:t>v 0.182850 0.875013 0.038092</w:t>
        <w:br/>
        <w:t>v 0.185590 0.874946 0.034351</w:t>
        <w:br/>
        <w:t>v 0.183240 0.872326 0.038880</w:t>
        <w:br/>
        <w:t>v 0.192182 0.874585 0.027531</w:t>
        <w:br/>
        <w:t>v 0.187201 0.874153 0.025228</w:t>
        <w:br/>
        <w:t>v 0.190074 0.873958 0.019692</w:t>
        <w:br/>
        <w:t>v 0.193023 0.869037 0.018133</w:t>
        <w:br/>
        <w:t>v 0.197068 0.874093 0.022507</w:t>
        <w:br/>
        <w:t>v 0.190074 0.873958 0.019692</w:t>
        <w:br/>
        <w:t>v 0.198453 0.872523 0.017445</w:t>
        <w:br/>
        <w:t>v 0.198453 0.872523 0.017445</w:t>
        <w:br/>
        <w:t>v 0.181295 0.866500 0.034530</w:t>
        <w:br/>
        <w:t>v 0.183745 0.860688 0.029399</w:t>
        <w:br/>
        <w:t>v 0.178455 0.859600 0.029428</w:t>
        <w:br/>
        <w:t>v 0.177614 0.866294 0.035305</w:t>
        <w:br/>
        <w:t>v 0.181159 0.849251 0.022440</w:t>
        <w:br/>
        <w:t>v 0.181062 0.845552 0.021998</w:t>
        <w:br/>
        <w:t>v 0.178691 0.846011 0.023677</w:t>
        <w:br/>
        <w:t>v 0.179521 0.853233 0.024577</w:t>
        <w:br/>
        <w:t>v 0.186087 0.854463 0.024414</w:t>
        <w:br/>
        <w:t>v 0.185758 0.850964 0.022284</w:t>
        <w:br/>
        <w:t>v 0.174837 0.856785 0.032940</w:t>
        <w:br/>
        <w:t>v 0.176433 0.849390 0.027847</w:t>
        <w:br/>
        <w:t>v 0.184097 0.846910 0.021569</w:t>
        <w:br/>
        <w:t>v 0.175631 0.869429 0.043820</w:t>
        <w:br/>
        <w:t>v 0.172917 0.873614 0.043062</w:t>
        <w:br/>
        <w:t>v 0.183219 0.886248 0.025209</w:t>
        <w:br/>
        <w:t>v 0.181348 0.884241 0.032235</w:t>
        <w:br/>
        <w:t>v 0.173174 0.882672 0.038018</w:t>
        <w:br/>
        <w:t>v 0.177637 0.876439 0.031408</w:t>
        <w:br/>
        <w:t>v 0.180097 0.882479 0.038492</w:t>
        <w:br/>
        <w:t>v 0.179643 0.871273 0.019723</w:t>
        <w:br/>
        <w:t>v 0.172488 0.878004 0.029569</w:t>
        <w:br/>
        <w:t>v 0.174151 0.872454 0.016846</w:t>
        <w:br/>
        <w:t>v 0.177194 0.870338 0.009971</w:t>
        <w:br/>
        <w:t>v 0.181683 0.869484 0.011260</w:t>
        <w:br/>
        <w:t>v 0.186179 0.875918 0.009062</w:t>
        <w:br/>
        <w:t>v 0.181683 0.869484 0.011260</w:t>
        <w:br/>
        <w:t>v 0.186192 0.871087 0.002379</w:t>
        <w:br/>
        <w:t>v 0.184060 0.883039 0.033131</w:t>
        <w:br/>
        <w:t>v 0.184809 0.889234 0.033562</w:t>
        <w:br/>
        <w:t>v 0.182930 0.885849 0.038874</w:t>
        <w:br/>
        <w:t>v 0.181572 0.887234 0.038970</w:t>
        <w:br/>
        <w:t>v 0.180097 0.882479 0.038492</w:t>
        <w:br/>
        <w:t>v 0.182930 0.885849 0.038874</w:t>
        <w:br/>
        <w:t>v 0.176810 0.888049 0.039171</w:t>
        <w:br/>
        <w:t>v 0.173869 0.885083 0.037445</w:t>
        <w:br/>
        <w:t>v 0.173174 0.882672 0.038018</w:t>
        <w:br/>
        <w:t>v 0.177637 0.876439 0.031408</w:t>
        <w:br/>
        <w:t>v 0.179643 0.871273 0.019723</w:t>
        <w:br/>
        <w:t>v 0.182481 0.880292 0.018402</w:t>
        <w:br/>
        <w:t>v 0.181348 0.884241 0.032235</w:t>
        <w:br/>
        <w:t>v 0.180698 0.869228 0.004434</w:t>
        <w:br/>
        <w:t>v 0.180097 0.882479 0.038492</w:t>
        <w:br/>
        <w:t>v 0.187012 0.884841 0.025909</w:t>
        <w:br/>
        <w:t>v 0.189764 0.893246 0.027544</w:t>
        <w:br/>
        <w:t>v 0.189135 0.887978 0.019839</w:t>
        <w:br/>
        <w:t>v 0.193963 0.895553 0.019475</w:t>
        <w:br/>
        <w:t>v 0.194114 0.895846 0.013710</w:t>
        <w:br/>
        <w:t>v 0.189135 0.887978 0.019839</w:t>
        <w:br/>
        <w:t>v 0.186721 0.889271 0.018312</w:t>
        <w:br/>
        <w:t>v 0.191320 0.894027 0.012306</w:t>
        <w:br/>
        <w:t>v 0.187012 0.884841 0.025909</w:t>
        <w:br/>
        <w:t>v 0.183219 0.886248 0.025209</w:t>
        <w:br/>
        <w:t>v 0.181348 0.884241 0.032235</w:t>
        <w:br/>
        <w:t>v 0.184060 0.883039 0.033131</w:t>
        <w:br/>
        <w:t>v 0.180097 0.882479 0.038492</w:t>
        <w:br/>
        <w:t>v 0.180097 0.882479 0.038492</w:t>
        <w:br/>
        <w:t>v 0.175631 0.869429 0.043820</w:t>
        <w:br/>
        <w:t>v 0.185033 0.889893 0.053521</w:t>
        <w:br/>
        <w:t>v 0.185912 0.875870 0.053518</w:t>
        <w:br/>
        <w:t>v 0.191468 0.876060 0.060243</w:t>
        <w:br/>
        <w:t>v 0.188943 0.894164 0.060761</w:t>
        <w:br/>
        <w:t>v 0.195033 0.875832 0.066092</w:t>
        <w:br/>
        <w:t>v 0.191534 0.896068 0.067978</w:t>
        <w:br/>
        <w:t>v 0.182930 0.885968 0.048686</w:t>
        <w:br/>
        <w:t>v 0.184381 0.876262 0.048325</w:t>
        <w:br/>
        <w:t>v 0.184381 0.876262 0.048325</w:t>
        <w:br/>
        <w:t>v 0.182930 0.885968 0.048686</w:t>
        <w:br/>
        <w:t>v 0.181571 0.887350 0.048557</w:t>
        <w:br/>
        <w:t>v 0.184121 0.873171 0.043934</w:t>
        <w:br/>
        <w:t>v 0.182914 0.872851 0.048347</w:t>
        <w:br/>
        <w:t>v 0.182615 0.875124 0.048992</w:t>
        <w:br/>
        <w:t>v 0.184846 0.874862 0.054098</w:t>
        <w:br/>
        <w:t>v 0.184381 0.876262 0.048325</w:t>
        <w:br/>
        <w:t>v 0.190753 0.874808 0.061009</w:t>
        <w:br/>
        <w:t>v 0.193918 0.874469 0.066484</w:t>
        <w:br/>
        <w:t>v 0.182914 0.872851 0.048347</w:t>
        <w:br/>
        <w:t>v 0.182018 0.873161 0.049112</w:t>
        <w:br/>
        <w:t>v 0.182615 0.875124 0.048992</w:t>
        <w:br/>
        <w:t>v 0.194354 0.873554 0.070083</w:t>
        <w:br/>
        <w:t>v 0.196268 0.875334 0.071654</w:t>
        <w:br/>
        <w:t>v 0.181126 0.872508 0.048789</w:t>
        <w:br/>
        <w:t>v 0.180479 0.870644 0.047815</w:t>
        <w:br/>
        <w:t>v 0.182018 0.873161 0.049112</w:t>
        <w:br/>
        <w:t>v 0.181126 0.872508 0.048789</w:t>
        <w:br/>
        <w:t>v 0.182115 0.870769 0.053399</w:t>
        <w:br/>
        <w:t>v 0.182908 0.871779 0.053734</w:t>
        <w:br/>
        <w:t>v 0.182115 0.870769 0.053399</w:t>
        <w:br/>
        <w:t>v 0.181126 0.872508 0.048789</w:t>
        <w:br/>
        <w:t>v 0.180479 0.870644 0.047815</w:t>
        <w:br/>
        <w:t>v 0.181067 0.867665 0.052913</w:t>
        <w:br/>
        <w:t>v 0.179964 0.866603 0.052636</w:t>
        <w:br/>
        <w:t>v 0.182415 0.860874 0.058741</w:t>
        <w:br/>
        <w:t>v 0.183378 0.862472 0.059566</w:t>
        <w:br/>
        <w:t>v 0.184434 0.855745 0.063855</w:t>
        <w:br/>
        <w:t>v 0.184955 0.857698 0.064078</w:t>
        <w:br/>
        <w:t>v 0.184271 0.852206 0.066021</w:t>
        <w:br/>
        <w:t>v 0.184488 0.852772 0.067413</w:t>
        <w:br/>
        <w:t>v 0.185309 0.866524 0.071823</w:t>
        <w:br/>
        <w:t>v 0.182737 0.848961 0.067912</w:t>
        <w:br/>
        <w:t>v 0.182714 0.849032 0.066834</w:t>
        <w:br/>
        <w:t>v 0.180344 0.846599 0.067733</w:t>
        <w:br/>
        <w:t>v 0.180562 0.847179 0.066720</w:t>
        <w:br/>
        <w:t>v 0.183472 0.862227 0.076588</w:t>
        <w:br/>
        <w:t>v 0.182026 0.874182 0.084460</w:t>
        <w:br/>
        <w:t>v 0.182950 0.877341 0.079361</w:t>
        <w:br/>
        <w:t>v 0.184732 0.868374 0.064067</w:t>
        <w:br/>
        <w:t>v 0.184732 0.868374 0.064067</w:t>
        <w:br/>
        <w:t>v 0.190103 0.870079 0.071631</w:t>
        <w:br/>
        <w:t>v 0.190524 0.870530 0.070011</w:t>
        <w:br/>
        <w:t>v 0.186006 0.869174 0.064008</w:t>
        <w:br/>
        <w:t>v 0.184732 0.868374 0.064067</w:t>
        <w:br/>
        <w:t>v 0.193892 0.873322 0.073367</w:t>
        <w:br/>
        <w:t>v 0.191264 0.896489 0.072756</w:t>
        <w:br/>
        <w:t>v 0.189041 0.895617 0.075309</w:t>
        <w:br/>
        <w:t>v 0.193892 0.873322 0.073367</w:t>
        <w:br/>
        <w:t>v 0.185032 0.891273 0.070514</w:t>
        <w:br/>
        <w:t>v 0.189041 0.895617 0.075309</w:t>
        <w:br/>
        <w:t>v 0.193892 0.873322 0.073367</w:t>
        <w:br/>
        <w:t>v 0.190103 0.870079 0.071631</w:t>
        <w:br/>
        <w:t>v 0.180683 0.880933 0.068848</w:t>
        <w:br/>
        <w:t>v 0.181385 0.887316 0.063520</w:t>
        <w:br/>
        <w:t>v 0.180683 0.880933 0.068848</w:t>
        <w:br/>
        <w:t>v 0.179201 0.873194 0.084149</w:t>
        <w:br/>
        <w:t>v 0.182026 0.874182 0.084460</w:t>
        <w:br/>
        <w:t>v 0.183472 0.862227 0.076588</w:t>
        <w:br/>
        <w:t>v 0.180755 0.859890 0.079262</w:t>
        <w:br/>
        <w:t>v 0.177074 0.845955 0.066286</w:t>
        <w:br/>
        <w:t>v 0.177579 0.846329 0.065476</w:t>
        <w:br/>
        <w:t>v 0.175892 0.872678 0.080717</w:t>
        <w:br/>
        <w:t>v 0.176631 0.859464 0.073999</w:t>
        <w:br/>
        <w:t>v 0.172306 0.873809 0.071623</w:t>
        <w:br/>
        <w:t>v 0.179201 0.873194 0.084149</w:t>
        <w:br/>
        <w:t>v 0.180755 0.859890 0.079262</w:t>
        <w:br/>
        <w:t>v 0.172490 0.856665 0.053515</w:t>
        <w:br/>
        <w:t>v 0.170738 0.877731 0.058801</w:t>
        <w:br/>
        <w:t>v 0.173782 0.849406 0.060330</w:t>
        <w:br/>
        <w:t>v 0.173782 0.849406 0.060330</w:t>
        <w:br/>
        <w:t>v 0.174872 0.849375 0.059980</w:t>
        <w:br/>
        <w:t>v 0.177074 0.845955 0.066286</w:t>
        <w:br/>
        <w:t>v 0.180344 0.846599 0.067733</w:t>
        <w:br/>
        <w:t>v 0.173304 0.856055 0.053733</w:t>
        <w:br/>
        <w:t>v 0.172490 0.856665 0.053515</w:t>
        <w:br/>
        <w:t>v 0.180479 0.870644 0.047815</w:t>
        <w:br/>
        <w:t>v 0.180479 0.870644 0.047815</w:t>
        <w:br/>
        <w:t>v 0.180479 0.870644 0.047815</w:t>
        <w:br/>
        <w:t>v 0.179292 0.870910 0.047826</w:t>
        <w:br/>
        <w:t>v 0.172165 0.881852 0.048787</w:t>
        <w:br/>
        <w:t>v 0.173425 0.884780 0.048313</w:t>
        <w:br/>
        <w:t>v 0.176809 0.888160 0.048336</w:t>
        <w:br/>
        <w:t>v 0.177673 0.871129 0.047527</w:t>
        <w:br/>
        <w:t>v 0.175854 0.864329 0.048406</w:t>
        <w:br/>
        <w:t>v 0.179292 0.870910 0.047826</w:t>
        <w:br/>
        <w:t>v 0.179292 0.870910 0.047826</w:t>
        <w:br/>
        <w:t>v 0.177673 0.871129 0.047527</w:t>
        <w:br/>
        <w:t>v 0.178152 0.803853 0.059306</w:t>
        <w:br/>
        <w:t>v 0.177708 0.821515 0.055012</w:t>
        <w:br/>
        <w:t>v 0.176210 0.820675 0.054275</w:t>
        <w:br/>
        <w:t>v 0.176834 0.803786 0.058686</w:t>
        <w:br/>
        <w:t>v 0.177288 0.845933 0.049304</w:t>
        <w:br/>
        <w:t>v 0.175478 0.845307 0.047981</w:t>
        <w:br/>
        <w:t>v 0.176020 0.862490 0.045353</w:t>
        <w:br/>
        <w:t>v 0.174128 0.862232 0.044846</w:t>
        <w:br/>
        <w:t>v 0.176138 0.871720 0.043684</w:t>
        <w:br/>
        <w:t>v 0.176154 0.863669 0.048138</w:t>
        <w:br/>
        <w:t>v 0.175854 0.864329 0.048406</w:t>
        <w:br/>
        <w:t>v 0.179258 0.870388 0.043878</w:t>
        <w:br/>
        <w:t>v 0.176138 0.871720 0.043684</w:t>
        <w:br/>
        <w:t>v 0.175854 0.864329 0.048406</w:t>
        <w:br/>
        <w:t>v 0.173304 0.856055 0.053733</w:t>
        <w:br/>
        <w:t>v 0.176154 0.863669 0.048138</w:t>
        <w:br/>
        <w:t>v 0.173255 0.863566 0.048466</w:t>
        <w:br/>
        <w:t>v 0.177288 0.845933 0.049304</w:t>
        <w:br/>
        <w:t>v 0.177287 0.847008 0.053077</w:t>
        <w:br/>
        <w:t>v 0.176154 0.863669 0.048138</w:t>
        <w:br/>
        <w:t>v 0.176020 0.862490 0.045353</w:t>
        <w:br/>
        <w:t>v 0.175484 0.846461 0.053841</w:t>
        <w:br/>
        <w:t>v 0.173255 0.863566 0.048466</w:t>
        <w:br/>
        <w:t>v 0.176154 0.863669 0.048138</w:t>
        <w:br/>
        <w:t>v 0.177287 0.847008 0.053077</w:t>
        <w:br/>
        <w:t>v 0.173255 0.863566 0.048466</w:t>
        <w:br/>
        <w:t>v 0.172165 0.881852 0.048787</w:t>
        <w:br/>
        <w:t>v 0.173255 0.863566 0.048466</w:t>
        <w:br/>
        <w:t>v 0.174128 0.862232 0.044846</w:t>
        <w:br/>
        <w:t>v 0.175478 0.845307 0.047981</w:t>
        <w:br/>
        <w:t>v 0.175484 0.846461 0.053841</w:t>
        <w:br/>
        <w:t>v 0.176359 0.822468 0.059718</w:t>
        <w:br/>
        <w:t>v 0.176210 0.820675 0.054275</w:t>
        <w:br/>
        <w:t>v 0.178197 0.822468 0.059216</w:t>
        <w:br/>
        <w:t>v 0.176359 0.822468 0.059718</w:t>
        <w:br/>
        <w:t>v 0.178197 0.822468 0.059216</w:t>
        <w:br/>
        <w:t>v 0.177013 0.805427 0.064468</w:t>
        <w:br/>
        <w:t>v 0.176834 0.803786 0.058686</w:t>
        <w:br/>
        <w:t>v 0.176834 0.803786 0.058686</w:t>
        <w:br/>
        <w:t>v 0.177013 0.805427 0.064468</w:t>
        <w:br/>
        <w:t>v 0.178552 0.805573 0.063831</w:t>
        <w:br/>
        <w:t>v 0.178152 0.803853 0.059306</w:t>
        <w:br/>
        <w:t>v 0.178552 0.805573 0.063831</w:t>
        <w:br/>
        <w:t>v 0.177013 0.805427 0.064468</w:t>
        <w:br/>
        <w:t>v 0.178552 0.805573 0.063831</w:t>
        <w:br/>
        <w:t>v 0.182908 0.871779 0.053734</w:t>
        <w:br/>
        <w:t>v 0.186006 0.869174 0.064008</w:t>
        <w:br/>
        <w:t>v 0.187198 0.874605 0.062611</w:t>
        <w:br/>
        <w:t>v 0.183726 0.874918 0.054243</w:t>
        <w:br/>
        <w:t>v 0.184846 0.874862 0.054098</w:t>
        <w:br/>
        <w:t>v 0.182615 0.875124 0.048992</w:t>
        <w:br/>
        <w:t>v 0.183726 0.874918 0.054243</w:t>
        <w:br/>
        <w:t>v 0.182018 0.873161 0.049112</w:t>
        <w:br/>
        <w:t>v 0.187198 0.874605 0.062611</w:t>
        <w:br/>
        <w:t>v 0.190753 0.874808 0.061009</w:t>
        <w:br/>
        <w:t>v 0.190524 0.870530 0.070011</w:t>
        <w:br/>
        <w:t>v 0.190071 0.874544 0.068151</w:t>
        <w:br/>
        <w:t>v 0.190071 0.874544 0.068151</w:t>
        <w:br/>
        <w:t>v 0.193918 0.874469 0.066484</w:t>
        <w:br/>
        <w:t>v 0.194354 0.873554 0.070083</w:t>
        <w:br/>
        <w:t>v 0.179964 0.866603 0.052636</w:t>
        <w:br/>
        <w:t>v 0.177613 0.866472 0.052423</w:t>
        <w:br/>
        <w:t>v 0.178453 0.859899 0.058415</w:t>
        <w:br/>
        <w:t>v 0.182415 0.860874 0.058741</w:t>
        <w:br/>
        <w:t>v 0.180562 0.847179 0.066720</w:t>
        <w:br/>
        <w:t>v 0.181156 0.849778 0.066000</w:t>
        <w:br/>
        <w:t>v 0.177579 0.846329 0.065476</w:t>
        <w:br/>
        <w:t>v 0.179518 0.853668 0.063576</w:t>
        <w:br/>
        <w:t>v 0.184271 0.852206 0.066021</w:t>
        <w:br/>
        <w:t>v 0.184434 0.855745 0.063855</w:t>
        <w:br/>
        <w:t>v 0.177613 0.866472 0.052423</w:t>
        <w:br/>
        <w:t>v 0.173304 0.856055 0.053733</w:t>
        <w:br/>
        <w:t>v 0.173304 0.856055 0.053733</w:t>
        <w:br/>
        <w:t>v 0.174872 0.849375 0.059980</w:t>
        <w:br/>
        <w:t>v 0.182714 0.849032 0.066834</w:t>
        <w:br/>
        <w:t>v 0.175631 0.869429 0.043820</w:t>
        <w:br/>
        <w:t>v 0.172917 0.873614 0.043062</w:t>
        <w:br/>
        <w:t>v 0.180108 0.885088 0.056383</w:t>
        <w:br/>
        <w:t>v 0.177635 0.876741 0.056377</w:t>
        <w:br/>
        <w:t>v 0.172165 0.881852 0.048787</w:t>
        <w:br/>
        <w:t>v 0.180096 0.882608 0.049150</w:t>
        <w:br/>
        <w:t>v 0.170738 0.877731 0.058801</w:t>
        <w:br/>
        <w:t>v 0.179640 0.871859 0.068184</w:t>
        <w:br/>
        <w:t>v 0.172306 0.873809 0.071623</w:t>
        <w:br/>
        <w:t>v 0.181678 0.870274 0.076687</w:t>
        <w:br/>
        <w:t>v 0.175892 0.872678 0.080717</w:t>
        <w:br/>
        <w:t>v 0.181678 0.870274 0.076687</w:t>
        <w:br/>
        <w:t>v 0.182950 0.877341 0.079361</w:t>
        <w:br/>
        <w:t>v 0.182026 0.874182 0.084460</w:t>
        <w:br/>
        <w:t>v 0.185033 0.889893 0.053521</w:t>
        <w:br/>
        <w:t>v 0.184058 0.883298 0.054496</w:t>
        <w:br/>
        <w:t>v 0.182930 0.885968 0.048686</w:t>
        <w:br/>
        <w:t>v 0.180096 0.882608 0.049150</w:t>
        <w:br/>
        <w:t>v 0.181571 0.887350 0.048557</w:t>
        <w:br/>
        <w:t>v 0.182930 0.885968 0.048686</w:t>
        <w:br/>
        <w:t>v 0.173425 0.884780 0.048313</w:t>
        <w:br/>
        <w:t>v 0.176809 0.888160 0.048336</w:t>
        <w:br/>
        <w:t>v 0.172165 0.881852 0.048787</w:t>
        <w:br/>
        <w:t>v 0.177635 0.876741 0.056377</w:t>
        <w:br/>
        <w:t>v 0.180108 0.885088 0.056383</w:t>
        <w:br/>
        <w:t>v 0.180683 0.880933 0.068848</w:t>
        <w:br/>
        <w:t>v 0.179640 0.871859 0.068184</w:t>
        <w:br/>
        <w:t>v 0.179201 0.873194 0.084149</w:t>
        <w:br/>
        <w:t>v 0.182026 0.874182 0.084460</w:t>
        <w:br/>
        <w:t>v 0.180096 0.882608 0.049150</w:t>
        <w:br/>
        <w:t>v 0.188943 0.894164 0.060761</w:t>
        <w:br/>
        <w:t>v 0.187009 0.885273 0.061672</w:t>
        <w:br/>
        <w:t>v 0.191534 0.896068 0.067978</w:t>
        <w:br/>
        <w:t>v 0.189132 0.888556 0.067665</w:t>
        <w:br/>
        <w:t>v 0.191264 0.896489 0.072756</w:t>
        <w:br/>
        <w:t>v 0.185032 0.891273 0.070514</w:t>
        <w:br/>
        <w:t>v 0.189132 0.888556 0.067665</w:t>
        <w:br/>
        <w:t>v 0.189041 0.895617 0.075309</w:t>
        <w:br/>
        <w:t>v 0.181385 0.887316 0.063520</w:t>
        <w:br/>
        <w:t>v 0.187009 0.885273 0.061672</w:t>
        <w:br/>
        <w:t>v 0.180108 0.885088 0.056383</w:t>
        <w:br/>
        <w:t>v 0.184058 0.883298 0.054496</w:t>
        <w:br/>
        <w:t>v 0.180096 0.882608 0.049150</w:t>
        <w:br/>
        <w:t>v 0.180096 0.882608 0.049150</w:t>
        <w:br/>
        <w:t>v 0.182481 0.880292 0.018402</w:t>
        <w:br/>
        <w:t>v 0.184732 0.868374 0.064067</w:t>
        <w:br/>
        <w:t>v 0.186192 0.871087 0.002379</w:t>
        <w:br/>
        <w:t>v -0.192887 0.876469 0.028145</w:t>
        <w:br/>
        <w:t>v -0.189763 0.893246 0.027545</w:t>
        <w:br/>
        <w:t>v -0.184809 0.889234 0.033562</w:t>
        <w:br/>
        <w:t>v -0.186369 0.876482 0.034888</w:t>
        <w:br/>
        <w:t>v -0.197866 0.876070 0.022536</w:t>
        <w:br/>
        <w:t>v -0.193963 0.895552 0.019475</w:t>
        <w:br/>
        <w:t>v -0.182930 0.885849 0.038874</w:t>
        <w:br/>
        <w:t>v -0.185136 0.876454 0.038710</w:t>
        <w:br/>
        <w:t>v -0.185136 0.876454 0.038710</w:t>
        <w:br/>
        <w:t>v -0.182930 0.885849 0.038874</w:t>
        <w:br/>
        <w:t>v -0.183455 0.885494 0.043786</w:t>
        <w:br/>
        <w:t>v -0.185149 0.876640 0.043893</w:t>
        <w:br/>
        <w:t>v -0.181572 0.887234 0.038970</w:t>
        <w:br/>
        <w:t>v -0.181610 0.887800 0.043757</w:t>
        <w:br/>
        <w:t>v -0.184121 0.873170 0.043935</w:t>
        <w:br/>
        <w:t>v -0.182915 0.872744 0.039531</w:t>
        <w:br/>
        <w:t>v -0.186369 0.876482 0.034888</w:t>
        <w:br/>
        <w:t>v -0.182850 0.875013 0.038093</w:t>
        <w:br/>
        <w:t>v -0.185590 0.874946 0.034352</w:t>
        <w:br/>
        <w:t>v -0.192182 0.874584 0.027532</w:t>
        <w:br/>
        <w:t>v -0.197068 0.874092 0.022507</w:t>
        <w:br/>
        <w:t>v -0.182850 0.875013 0.038093</w:t>
        <w:br/>
        <w:t>v -0.182915 0.872744 0.039531</w:t>
        <w:br/>
        <w:t>v -0.182915 0.872744 0.039531</w:t>
        <w:br/>
        <w:t>v -0.183240 0.872326 0.038880</w:t>
        <w:br/>
        <w:t>v -0.198453 0.872523 0.017446</w:t>
        <w:br/>
        <w:t>v -0.199906 0.873979 0.016460</w:t>
        <w:br/>
        <w:t>v -0.181634 0.871618 0.038670</w:t>
        <w:br/>
        <w:t>v -0.183240 0.872326 0.038880</w:t>
        <w:br/>
        <w:t>v -0.182915 0.872744 0.039531</w:t>
        <w:br/>
        <w:t>v -0.180029 0.871194 0.038697</w:t>
        <w:br/>
        <w:t>v -0.181485 0.870589 0.034162</w:t>
        <w:br/>
        <w:t>v -0.183425 0.871076 0.033932</w:t>
        <w:br/>
        <w:t>v -0.183240 0.872326 0.038880</w:t>
        <w:br/>
        <w:t>v -0.181634 0.871618 0.038670</w:t>
        <w:br/>
        <w:t>v -0.181485 0.870589 0.034162</w:t>
        <w:br/>
        <w:t>v -0.181634 0.871618 0.038670</w:t>
        <w:br/>
        <w:t>v -0.180029 0.871194 0.038697</w:t>
        <w:br/>
        <w:t>v -0.180029 0.871194 0.038697</w:t>
        <w:br/>
        <w:t>v -0.181984 0.867292 0.034303</w:t>
        <w:br/>
        <w:t>v -0.181485 0.870589 0.034162</w:t>
        <w:br/>
        <w:t>v -0.181295 0.866500 0.034530</w:t>
        <w:br/>
        <w:t>v -0.183745 0.860688 0.029399</w:t>
        <w:br/>
        <w:t>v -0.184643 0.861175 0.029183</w:t>
        <w:br/>
        <w:t>v -0.187362 0.854765 0.023817</w:t>
        <w:br/>
        <w:t>v -0.186087 0.854462 0.024414</w:t>
        <w:br/>
        <w:t>v -0.187132 0.850768 0.021701</w:t>
        <w:br/>
        <w:t>v -0.185757 0.850963 0.022284</w:t>
        <w:br/>
        <w:t>v -0.187362 0.854765 0.023817</w:t>
        <w:br/>
        <w:t>v -0.187132 0.850768 0.021701</w:t>
        <w:br/>
        <w:t>v -0.185265 0.865887 0.015937</w:t>
        <w:br/>
        <w:t>v -0.185198 0.846831 0.020676</w:t>
        <w:br/>
        <w:t>v -0.184097 0.846909 0.021570</w:t>
        <w:br/>
        <w:t>v -0.181062 0.845551 0.021999</w:t>
        <w:br/>
        <w:t>v -0.181153 0.844214 0.021348</w:t>
        <w:br/>
        <w:t>v -0.183822 0.861166 0.009134</w:t>
        <w:br/>
        <w:t>v -0.185198 0.846831 0.020676</w:t>
        <w:br/>
        <w:t>v -0.186191 0.871087 0.002379</w:t>
        <w:br/>
        <w:t>v -0.186179 0.875918 0.009062</w:t>
        <w:br/>
        <w:t>v -0.186868 0.867672 0.024272</w:t>
        <w:br/>
        <w:t>v -0.193023 0.869037 0.018134</w:t>
        <w:br/>
        <w:t>v -0.187658 0.868521 0.024401</w:t>
        <w:br/>
        <w:t>v -0.186868 0.867672 0.024272</w:t>
        <w:br/>
        <w:t>v -0.192608 0.868450 0.017026</w:t>
        <w:br/>
        <w:t>v -0.196516 0.871539 0.014628</w:t>
        <w:br/>
        <w:t>v -0.194114 0.895845 0.013710</w:t>
        <w:br/>
        <w:t>v -0.190952 0.894024 0.012135</w:t>
        <w:br/>
        <w:t>v -0.194114 0.895845 0.013710</w:t>
        <w:br/>
        <w:t>v -0.199906 0.873979 0.016460</w:t>
        <w:br/>
        <w:t>v -0.196516 0.871539 0.014628</w:t>
        <w:br/>
        <w:t>v -0.186721 0.889273 0.018523</w:t>
        <w:br/>
        <w:t>v -0.190952 0.894024 0.012135</w:t>
        <w:br/>
        <w:t>v -0.196516 0.871539 0.014628</w:t>
        <w:br/>
        <w:t>v -0.192608 0.868450 0.017026</w:t>
        <w:br/>
        <w:t>v -0.182481 0.880291 0.018403</w:t>
        <w:br/>
        <w:t>v -0.186868 0.867672 0.024272</w:t>
        <w:br/>
        <w:t>v -0.182481 0.880291 0.018403</w:t>
        <w:br/>
        <w:t>v -0.181419 0.858625 0.008386</w:t>
        <w:br/>
        <w:t>v -0.178143 0.844870 0.023240</w:t>
        <w:br/>
        <w:t>v -0.178691 0.846011 0.023677</w:t>
        <w:br/>
        <w:t>v -0.181153 0.844214 0.021348</w:t>
        <w:br/>
        <w:t>v -0.177194 0.870337 0.009971</w:t>
        <w:br/>
        <w:t>v -0.176725 0.858561 0.016019</w:t>
        <w:br/>
        <w:t>v -0.174151 0.872454 0.016847</w:t>
        <w:br/>
        <w:t>v -0.180698 0.869228 0.004434</w:t>
        <w:br/>
        <w:t>v -0.181419 0.858625 0.008386</w:t>
        <w:br/>
        <w:t>v -0.173518 0.858588 0.033782</w:t>
        <w:br/>
        <w:t>v -0.172488 0.878004 0.029570</w:t>
        <w:br/>
        <w:t>v -0.175026 0.849876 0.027696</w:t>
        <w:br/>
        <w:t>v -0.176431 0.849382 0.027953</w:t>
        <w:br/>
        <w:t>v -0.175026 0.849876 0.027696</w:t>
        <w:br/>
        <w:t>v -0.178143 0.844870 0.023240</w:t>
        <w:br/>
        <w:t>v -0.174837 0.856785 0.032941</w:t>
        <w:br/>
        <w:t>v -0.173518 0.858588 0.033782</w:t>
        <w:br/>
        <w:t>v -0.180915 0.870503 0.043908</w:t>
        <w:br/>
        <w:t>v -0.180029 0.871194 0.038697</w:t>
        <w:br/>
        <w:t>v -0.178435 0.870992 0.038964</w:t>
        <w:br/>
        <w:t>v -0.173174 0.882672 0.038018</w:t>
        <w:br/>
        <w:t>v -0.172748 0.880829 0.043195</w:t>
        <w:br/>
        <w:t>v -0.173064 0.885052 0.042989</w:t>
        <w:br/>
        <w:t>v -0.173869 0.885083 0.037445</w:t>
        <w:br/>
        <w:t>v -0.176810 0.888049 0.039171</w:t>
        <w:br/>
        <w:t>v -0.176610 0.888614 0.043747</w:t>
        <w:br/>
        <w:t>v -0.172917 0.873614 0.043062</w:t>
        <w:br/>
        <w:t>v -0.177674 0.871047 0.040242</w:t>
        <w:br/>
        <w:t>v -0.179258 0.870388 0.043878</w:t>
        <w:br/>
        <w:t>v -0.176019 0.864666 0.037938</w:t>
        <w:br/>
        <w:t>v -0.179258 0.870388 0.043878</w:t>
        <w:br/>
        <w:t>v -0.178435 0.870992 0.038964</w:t>
        <w:br/>
        <w:t>v -0.178435 0.870992 0.038964</w:t>
        <w:br/>
        <w:t>v -0.179258 0.870388 0.043878</w:t>
        <w:br/>
        <w:t>v -0.177674 0.871047 0.040242</w:t>
        <w:br/>
        <w:t>v -0.177089 0.819687 0.030964</w:t>
        <w:br/>
        <w:t>v -0.177184 0.803826 0.026119</w:t>
        <w:br/>
        <w:t>v -0.178307 0.804418 0.025217</w:t>
        <w:br/>
        <w:t>v -0.177999 0.820272 0.029843</w:t>
        <w:br/>
        <w:t>v -0.177219 0.846218 0.037162</w:t>
        <w:br/>
        <w:t>v -0.176205 0.845597 0.038255</w:t>
        <w:br/>
        <w:t>v -0.176068 0.862282 0.042457</w:t>
        <w:br/>
        <w:t>v -0.174403 0.862339 0.043487</w:t>
        <w:br/>
        <w:t>v -0.176137 0.871720 0.043684</w:t>
        <w:br/>
        <w:t>v -0.175631 0.869429 0.043820</w:t>
        <w:br/>
        <w:t>v -0.175319 0.865944 0.040414</w:t>
        <w:br/>
        <w:t>v -0.176019 0.864666 0.037938</w:t>
        <w:br/>
        <w:t>v -0.179258 0.870388 0.043878</w:t>
        <w:br/>
        <w:t>v -0.176137 0.871720 0.043684</w:t>
        <w:br/>
        <w:t>v -0.176019 0.864666 0.037938</w:t>
        <w:br/>
        <w:t>v -0.175319 0.865944 0.040414</w:t>
        <w:br/>
        <w:t>v -0.174837 0.856785 0.032941</w:t>
        <w:br/>
        <w:t>v -0.173312 0.865571 0.039705</w:t>
        <w:br/>
        <w:t>v -0.175319 0.865944 0.040414</w:t>
        <w:br/>
        <w:t>v -0.176068 0.862282 0.042457</w:t>
        <w:br/>
        <w:t>v -0.176467 0.846742 0.034168</w:t>
        <w:br/>
        <w:t>v -0.174794 0.846473 0.033213</w:t>
        <w:br/>
        <w:t>v -0.173312 0.865571 0.039705</w:t>
        <w:br/>
        <w:t>v -0.175319 0.865944 0.040414</w:t>
        <w:br/>
        <w:t>v -0.173312 0.865571 0.039705</w:t>
        <w:br/>
        <w:t>v -0.173174 0.882672 0.038018</w:t>
        <w:br/>
        <w:t>v -0.173312 0.865571 0.039705</w:t>
        <w:br/>
        <w:t>v -0.174403 0.862339 0.043487</w:t>
        <w:br/>
        <w:t>v -0.176205 0.845597 0.038255</w:t>
        <w:br/>
        <w:t>v -0.174794 0.846473 0.033213</w:t>
        <w:br/>
        <w:t>v -0.177089 0.819687 0.030964</w:t>
        <w:br/>
        <w:t>v -0.175316 0.822678 0.025312</w:t>
        <w:br/>
        <w:t>v -0.177092 0.822305 0.026185</w:t>
        <w:br/>
        <w:t>v -0.175316 0.822678 0.025312</w:t>
        <w:br/>
        <w:t>v -0.175797 0.806341 0.020244</w:t>
        <w:br/>
        <w:t>v -0.177184 0.803826 0.026119</w:t>
        <w:br/>
        <w:t>v -0.177279 0.805711 0.021100</w:t>
        <w:br/>
        <w:t>v -0.178307 0.804418 0.025217</w:t>
        <w:br/>
        <w:t>v -0.177184 0.803826 0.026119</w:t>
        <w:br/>
        <w:t>v -0.175797 0.806341 0.020244</w:t>
        <w:br/>
        <w:t>v -0.177279 0.805711 0.021100</w:t>
        <w:br/>
        <w:t>v -0.175797 0.806341 0.020244</w:t>
        <w:br/>
        <w:t>v -0.183425 0.871076 0.033932</w:t>
        <w:br/>
        <w:t>v -0.187658 0.868521 0.024401</w:t>
        <w:br/>
        <w:t>v -0.187201 0.874153 0.025229</w:t>
        <w:br/>
        <w:t>v -0.184209 0.873733 0.033720</w:t>
        <w:br/>
        <w:t>v -0.183425 0.871076 0.033932</w:t>
        <w:br/>
        <w:t>v -0.185590 0.874946 0.034352</w:t>
        <w:br/>
        <w:t>v -0.182850 0.875013 0.038093</w:t>
        <w:br/>
        <w:t>v -0.183240 0.872326 0.038880</w:t>
        <w:br/>
        <w:t>v -0.187201 0.874153 0.025229</w:t>
        <w:br/>
        <w:t>v -0.192182 0.874584 0.027532</w:t>
        <w:br/>
        <w:t>v -0.193023 0.869037 0.018134</w:t>
        <w:br/>
        <w:t>v -0.190074 0.873958 0.019693</w:t>
        <w:br/>
        <w:t>v -0.190074 0.873958 0.019693</w:t>
        <w:br/>
        <w:t>v -0.197068 0.874092 0.022507</w:t>
        <w:br/>
        <w:t>v -0.198453 0.872523 0.017446</w:t>
        <w:br/>
        <w:t>v -0.198453 0.872523 0.017446</w:t>
        <w:br/>
        <w:t>v -0.181295 0.866500 0.034530</w:t>
        <w:br/>
        <w:t>v -0.177614 0.866294 0.035305</w:t>
        <w:br/>
        <w:t>v -0.178455 0.859600 0.029429</w:t>
        <w:br/>
        <w:t>v -0.183745 0.860688 0.029399</w:t>
        <w:br/>
        <w:t>v -0.181062 0.845551 0.021999</w:t>
        <w:br/>
        <w:t>v -0.181159 0.849251 0.022441</w:t>
        <w:br/>
        <w:t>v -0.178691 0.846011 0.023677</w:t>
        <w:br/>
        <w:t>v -0.179521 0.853232 0.024577</w:t>
        <w:br/>
        <w:t>v -0.185757 0.850963 0.022284</w:t>
        <w:br/>
        <w:t>v -0.186087 0.854462 0.024414</w:t>
        <w:br/>
        <w:t>v -0.174837 0.856785 0.032941</w:t>
        <w:br/>
        <w:t>v -0.176431 0.849382 0.027953</w:t>
        <w:br/>
        <w:t>v -0.184097 0.846909 0.021570</w:t>
        <w:br/>
        <w:t>v -0.175631 0.869429 0.043820</w:t>
        <w:br/>
        <w:t>v -0.172917 0.873614 0.043062</w:t>
        <w:br/>
        <w:t>v -0.183219 0.886248 0.025210</w:t>
        <w:br/>
        <w:t>v -0.181348 0.884240 0.032235</w:t>
        <w:br/>
        <w:t>v -0.177637 0.876439 0.031408</w:t>
        <w:br/>
        <w:t>v -0.173174 0.882672 0.038018</w:t>
        <w:br/>
        <w:t>v -0.180097 0.882479 0.038492</w:t>
        <w:br/>
        <w:t>v -0.179643 0.871273 0.019723</w:t>
        <w:br/>
        <w:t>v -0.174151 0.872454 0.016847</w:t>
        <w:br/>
        <w:t>v -0.172488 0.878004 0.029570</w:t>
        <w:br/>
        <w:t>v -0.181683 0.869483 0.011261</w:t>
        <w:br/>
        <w:t>v -0.177194 0.870337 0.009971</w:t>
        <w:br/>
        <w:t>v -0.181683 0.869483 0.011261</w:t>
        <w:br/>
        <w:t>v -0.186179 0.875918 0.009062</w:t>
        <w:br/>
        <w:t>v -0.186191 0.871087 0.002379</w:t>
        <w:br/>
        <w:t>v -0.184809 0.889234 0.033562</w:t>
        <w:br/>
        <w:t>v -0.184060 0.883039 0.033131</w:t>
        <w:br/>
        <w:t>v -0.182930 0.885849 0.038874</w:t>
        <w:br/>
        <w:t>v -0.180097 0.882479 0.038492</w:t>
        <w:br/>
        <w:t>v -0.181572 0.887234 0.038970</w:t>
        <w:br/>
        <w:t>v -0.182930 0.885849 0.038874</w:t>
        <w:br/>
        <w:t>v -0.173869 0.885083 0.037445</w:t>
        <w:br/>
        <w:t>v -0.176810 0.888049 0.039171</w:t>
        <w:br/>
        <w:t>v -0.173174 0.882672 0.038018</w:t>
        <w:br/>
        <w:t>v -0.177637 0.876439 0.031408</w:t>
        <w:br/>
        <w:t>v -0.181348 0.884240 0.032235</w:t>
        <w:br/>
        <w:t>v -0.182481 0.880291 0.018403</w:t>
        <w:br/>
        <w:t>v -0.179643 0.871273 0.019723</w:t>
        <w:br/>
        <w:t>v -0.180698 0.869228 0.004434</w:t>
        <w:br/>
        <w:t>v -0.180097 0.882479 0.038492</w:t>
        <w:br/>
        <w:t>v -0.189763 0.893246 0.027545</w:t>
        <w:br/>
        <w:t>v -0.187012 0.884841 0.025910</w:t>
        <w:br/>
        <w:t>v -0.193963 0.895552 0.019475</w:t>
        <w:br/>
        <w:t>v -0.189135 0.887977 0.019839</w:t>
        <w:br/>
        <w:t>v -0.194114 0.895845 0.013710</w:t>
        <w:br/>
        <w:t>v -0.186721 0.889273 0.018523</w:t>
        <w:br/>
        <w:t>v -0.189135 0.887977 0.019839</w:t>
        <w:br/>
        <w:t>v -0.190952 0.894024 0.012135</w:t>
        <w:br/>
        <w:t>v -0.187012 0.884841 0.025910</w:t>
        <w:br/>
        <w:t>v -0.183219 0.886248 0.025210</w:t>
        <w:br/>
        <w:t>v -0.181348 0.884240 0.032235</w:t>
        <w:br/>
        <w:t>v -0.184060 0.883039 0.033131</w:t>
        <w:br/>
        <w:t>v -0.180097 0.882479 0.038492</w:t>
        <w:br/>
        <w:t>v -0.180097 0.882479 0.038492</w:t>
        <w:br/>
        <w:t>v -0.175631 0.869429 0.043820</w:t>
        <w:br/>
        <w:t>v -0.185032 0.889893 0.053521</w:t>
        <w:br/>
        <w:t>v -0.188943 0.894164 0.060761</w:t>
        <w:br/>
        <w:t>v -0.191468 0.876060 0.060243</w:t>
        <w:br/>
        <w:t>v -0.185912 0.875870 0.053518</w:t>
        <w:br/>
        <w:t>v -0.191534 0.896067 0.067978</w:t>
        <w:br/>
        <w:t>v -0.195033 0.875832 0.066092</w:t>
        <w:br/>
        <w:t>v -0.184381 0.876261 0.048326</w:t>
        <w:br/>
        <w:t>v -0.182930 0.885968 0.048687</w:t>
        <w:br/>
        <w:t>v -0.182930 0.885968 0.048687</w:t>
        <w:br/>
        <w:t>v -0.184381 0.876261 0.048326</w:t>
        <w:br/>
        <w:t>v -0.181571 0.887350 0.048557</w:t>
        <w:br/>
        <w:t>v -0.182914 0.872851 0.048347</w:t>
        <w:br/>
        <w:t>v -0.184121 0.873170 0.043935</w:t>
        <w:br/>
        <w:t>v -0.182615 0.875124 0.048993</w:t>
        <w:br/>
        <w:t>v -0.184381 0.876261 0.048326</w:t>
        <w:br/>
        <w:t>v -0.185912 0.875870 0.053518</w:t>
        <w:br/>
        <w:t>v -0.184846 0.874862 0.054099</w:t>
        <w:br/>
        <w:t>v -0.190753 0.874807 0.061010</w:t>
        <w:br/>
        <w:t>v -0.193918 0.874468 0.066484</w:t>
        <w:br/>
        <w:t>v -0.182914 0.872851 0.048347</w:t>
        <w:br/>
        <w:t>v -0.182615 0.875124 0.048993</w:t>
        <w:br/>
        <w:t>v -0.182018 0.873161 0.049113</w:t>
        <w:br/>
        <w:t>v -0.196268 0.875334 0.071654</w:t>
        <w:br/>
        <w:t>v -0.194354 0.873554 0.070083</w:t>
        <w:br/>
        <w:t>v -0.181126 0.872508 0.048790</w:t>
        <w:br/>
        <w:t>v -0.180478 0.870644 0.047816</w:t>
        <w:br/>
        <w:t>v -0.182018 0.873161 0.049113</w:t>
        <w:br/>
        <w:t>v -0.182907 0.871779 0.053734</w:t>
        <w:br/>
        <w:t>v -0.182115 0.870769 0.053399</w:t>
        <w:br/>
        <w:t>v -0.181126 0.872508 0.048790</w:t>
        <w:br/>
        <w:t>v -0.182115 0.870769 0.053399</w:t>
        <w:br/>
        <w:t>v -0.181067 0.867665 0.052914</w:t>
        <w:br/>
        <w:t>v -0.180478 0.870644 0.047816</w:t>
        <w:br/>
        <w:t>v -0.181126 0.872508 0.048790</w:t>
        <w:br/>
        <w:t>v -0.183378 0.862472 0.059567</w:t>
        <w:br/>
        <w:t>v -0.182415 0.860874 0.058741</w:t>
        <w:br/>
        <w:t>v -0.179964 0.866603 0.052637</w:t>
        <w:br/>
        <w:t>v -0.184954 0.857698 0.064079</w:t>
        <w:br/>
        <w:t>v -0.184434 0.855745 0.063856</w:t>
        <w:br/>
        <w:t>v -0.184488 0.852772 0.067413</w:t>
        <w:br/>
        <w:t>v -0.184271 0.852206 0.066021</w:t>
        <w:br/>
        <w:t>v -0.185308 0.866524 0.071823</w:t>
        <w:br/>
        <w:t>v -0.182737 0.848961 0.067913</w:t>
        <w:br/>
        <w:t>v -0.182713 0.849033 0.066834</w:t>
        <w:br/>
        <w:t>v -0.180344 0.846599 0.067734</w:t>
        <w:br/>
        <w:t>v -0.180561 0.847179 0.066720</w:t>
        <w:br/>
        <w:t>v -0.183472 0.862227 0.076589</w:t>
        <w:br/>
        <w:t>v -0.182950 0.877341 0.079361</w:t>
        <w:br/>
        <w:t>v -0.182026 0.874182 0.084461</w:t>
        <w:br/>
        <w:t>v -0.184732 0.868374 0.064068</w:t>
        <w:br/>
        <w:t>v -0.184732 0.868374 0.064068</w:t>
        <w:br/>
        <w:t>v -0.186006 0.869174 0.064009</w:t>
        <w:br/>
        <w:t>v -0.190524 0.870530 0.070011</w:t>
        <w:br/>
        <w:t>v -0.190103 0.870079 0.071631</w:t>
        <w:br/>
        <w:t>v -0.193925 0.873321 0.073351</w:t>
        <w:br/>
        <w:t>v -0.191264 0.896489 0.072756</w:t>
        <w:br/>
        <w:t>v -0.189074 0.895617 0.075293</w:t>
        <w:br/>
        <w:t>v -0.193925 0.873321 0.073351</w:t>
        <w:br/>
        <w:t>v -0.196268 0.875334 0.071654</w:t>
        <w:br/>
        <w:t>v -0.185031 0.891274 0.070515</w:t>
        <w:br/>
        <w:t>v -0.190103 0.870079 0.071631</w:t>
        <w:br/>
        <w:t>v -0.189074 0.895617 0.075293</w:t>
        <w:br/>
        <w:t>v -0.180683 0.880933 0.068848</w:t>
        <w:br/>
        <w:t>v -0.181385 0.887315 0.063521</w:t>
        <w:br/>
        <w:t>v -0.180683 0.880933 0.068848</w:t>
        <w:br/>
        <w:t>v -0.179201 0.873194 0.084150</w:t>
        <w:br/>
        <w:t>v -0.180755 0.859890 0.079262</w:t>
        <w:br/>
        <w:t>v -0.182026 0.874182 0.084461</w:t>
        <w:br/>
        <w:t>v -0.177074 0.845955 0.066287</w:t>
        <w:br/>
        <w:t>v -0.177579 0.846329 0.065476</w:t>
        <w:br/>
        <w:t>v -0.176630 0.859464 0.074000</w:t>
        <w:br/>
        <w:t>v -0.175892 0.872678 0.080717</w:t>
        <w:br/>
        <w:t>v -0.172306 0.873809 0.071623</w:t>
        <w:br/>
        <w:t>v -0.180755 0.859890 0.079262</w:t>
        <w:br/>
        <w:t>v -0.179201 0.873194 0.084150</w:t>
        <w:br/>
        <w:t>v -0.172490 0.856665 0.053516</w:t>
        <w:br/>
        <w:t>v -0.173784 0.849382 0.060224</w:t>
        <w:br/>
        <w:t>v -0.170738 0.877730 0.058801</w:t>
        <w:br/>
        <w:t>v -0.173784 0.849382 0.060224</w:t>
        <w:br/>
        <w:t>v -0.174872 0.849375 0.059981</w:t>
        <w:br/>
        <w:t>v -0.177074 0.845955 0.066287</w:t>
        <w:br/>
        <w:t>v -0.180344 0.846599 0.067734</w:t>
        <w:br/>
        <w:t>v -0.172490 0.856665 0.053516</w:t>
        <w:br/>
        <w:t>v -0.173304 0.856055 0.053733</w:t>
        <w:br/>
        <w:t>v -0.180478 0.870644 0.047816</w:t>
        <w:br/>
        <w:t>v -0.179291 0.870910 0.047826</w:t>
        <w:br/>
        <w:t>v -0.180478 0.870644 0.047816</w:t>
        <w:br/>
        <w:t>v -0.180478 0.870644 0.047816</w:t>
        <w:br/>
        <w:t>v -0.172165 0.881852 0.048787</w:t>
        <w:br/>
        <w:t>v -0.173425 0.884780 0.048313</w:t>
        <w:br/>
        <w:t>v -0.176809 0.888160 0.048336</w:t>
        <w:br/>
        <w:t>v -0.177673 0.871129 0.047527</w:t>
        <w:br/>
        <w:t>v -0.175854 0.864326 0.048384</w:t>
        <w:br/>
        <w:t>v -0.179291 0.870910 0.047826</w:t>
        <w:br/>
        <w:t>v -0.179291 0.870910 0.047826</w:t>
        <w:br/>
        <w:t>v -0.177673 0.871129 0.047527</w:t>
        <w:br/>
        <w:t>v -0.178152 0.803853 0.059306</w:t>
        <w:br/>
        <w:t>v -0.176834 0.803786 0.058686</w:t>
        <w:br/>
        <w:t>v -0.176210 0.820675 0.054275</w:t>
        <w:br/>
        <w:t>v -0.177708 0.821515 0.055012</w:t>
        <w:br/>
        <w:t>v -0.175586 0.845307 0.047981</w:t>
        <w:br/>
        <w:t>v -0.177395 0.845933 0.049304</w:t>
        <w:br/>
        <w:t>v -0.174128 0.862232 0.044846</w:t>
        <w:br/>
        <w:t>v -0.176020 0.862490 0.045353</w:t>
        <w:br/>
        <w:t>v -0.176137 0.871720 0.043684</w:t>
        <w:br/>
        <w:t>v -0.176154 0.863669 0.048139</w:t>
        <w:br/>
        <w:t>v -0.175854 0.864326 0.048384</w:t>
        <w:br/>
        <w:t>v -0.176137 0.871720 0.043684</w:t>
        <w:br/>
        <w:t>v -0.179258 0.870388 0.043878</w:t>
        <w:br/>
        <w:t>v -0.175854 0.864326 0.048384</w:t>
        <w:br/>
        <w:t>v -0.176154 0.863669 0.048139</w:t>
        <w:br/>
        <w:t>v -0.173304 0.856055 0.053733</w:t>
        <w:br/>
        <w:t>v -0.173254 0.863571 0.048501</w:t>
        <w:br/>
        <w:t>v -0.177395 0.845933 0.049304</w:t>
        <w:br/>
        <w:t>v -0.176020 0.862490 0.045353</w:t>
        <w:br/>
        <w:t>v -0.176154 0.863669 0.048139</w:t>
        <w:br/>
        <w:t>v -0.177395 0.847008 0.053077</w:t>
        <w:br/>
        <w:t>v -0.175592 0.846461 0.053841</w:t>
        <w:br/>
        <w:t>v -0.177395 0.847008 0.053077</w:t>
        <w:br/>
        <w:t>v -0.176154 0.863669 0.048139</w:t>
        <w:br/>
        <w:t>v -0.173254 0.863571 0.048501</w:t>
        <w:br/>
        <w:t>v -0.172165 0.881852 0.048787</w:t>
        <w:br/>
        <w:t>v -0.173254 0.863571 0.048501</w:t>
        <w:br/>
        <w:t>v -0.173254 0.863571 0.048501</w:t>
        <w:br/>
        <w:t>v -0.174128 0.862232 0.044846</w:t>
        <w:br/>
        <w:t>v -0.175586 0.845307 0.047981</w:t>
        <w:br/>
        <w:t>v -0.175592 0.846461 0.053841</w:t>
        <w:br/>
        <w:t>v -0.176210 0.820675 0.054275</w:t>
        <w:br/>
        <w:t>v -0.176359 0.822468 0.059718</w:t>
        <w:br/>
        <w:t>v -0.178197 0.822468 0.059216</w:t>
        <w:br/>
        <w:t>v -0.176359 0.822468 0.059718</w:t>
        <w:br/>
        <w:t>v -0.178197 0.822468 0.059216</w:t>
        <w:br/>
        <w:t>v -0.176834 0.803786 0.058686</w:t>
        <w:br/>
        <w:t>v -0.177014 0.805427 0.064468</w:t>
        <w:br/>
        <w:t>v -0.176834 0.803786 0.058686</w:t>
        <w:br/>
        <w:t>v -0.178152 0.803853 0.059306</w:t>
        <w:br/>
        <w:t>v -0.178552 0.805573 0.063831</w:t>
        <w:br/>
        <w:t>v -0.177014 0.805427 0.064468</w:t>
        <w:br/>
        <w:t>v -0.178552 0.805573 0.063831</w:t>
        <w:br/>
        <w:t>v -0.177014 0.805427 0.064468</w:t>
        <w:br/>
        <w:t>v -0.178552 0.805573 0.063831</w:t>
        <w:br/>
        <w:t>v -0.182907 0.871779 0.053734</w:t>
        <w:br/>
        <w:t>v -0.183725 0.874918 0.054243</w:t>
        <w:br/>
        <w:t>v -0.187198 0.874605 0.062612</w:t>
        <w:br/>
        <w:t>v -0.186006 0.869174 0.064009</w:t>
        <w:br/>
        <w:t>v -0.182615 0.875124 0.048993</w:t>
        <w:br/>
        <w:t>v -0.184846 0.874862 0.054099</w:t>
        <w:br/>
        <w:t>v -0.183725 0.874918 0.054243</w:t>
        <w:br/>
        <w:t>v -0.182018 0.873161 0.049113</w:t>
        <w:br/>
        <w:t>v -0.187198 0.874605 0.062612</w:t>
        <w:br/>
        <w:t>v -0.190753 0.874807 0.061010</w:t>
        <w:br/>
        <w:t>v -0.190070 0.874544 0.068151</w:t>
        <w:br/>
        <w:t>v -0.190524 0.870530 0.070011</w:t>
        <w:br/>
        <w:t>v -0.193918 0.874468 0.066484</w:t>
        <w:br/>
        <w:t>v -0.190070 0.874544 0.068151</w:t>
        <w:br/>
        <w:t>v -0.194354 0.873554 0.070083</w:t>
        <w:br/>
        <w:t>v -0.179964 0.866603 0.052637</w:t>
        <w:br/>
        <w:t>v -0.182415 0.860874 0.058741</w:t>
        <w:br/>
        <w:t>v -0.178453 0.859899 0.058415</w:t>
        <w:br/>
        <w:t>v -0.177613 0.866472 0.052424</w:t>
        <w:br/>
        <w:t>v -0.181155 0.849778 0.066000</w:t>
        <w:br/>
        <w:t>v -0.180561 0.847179 0.066720</w:t>
        <w:br/>
        <w:t>v -0.177579 0.846329 0.065476</w:t>
        <w:br/>
        <w:t>v -0.179518 0.853668 0.063576</w:t>
        <w:br/>
        <w:t>v -0.184434 0.855745 0.063856</w:t>
        <w:br/>
        <w:t>v -0.184271 0.852206 0.066021</w:t>
        <w:br/>
        <w:t>v -0.177613 0.866472 0.052424</w:t>
        <w:br/>
        <w:t>v -0.173304 0.856055 0.053733</w:t>
        <w:br/>
        <w:t>v -0.174872 0.849375 0.059981</w:t>
        <w:br/>
        <w:t>v -0.182713 0.849033 0.066834</w:t>
        <w:br/>
        <w:t>v -0.175631 0.869429 0.043820</w:t>
        <w:br/>
        <w:t>v -0.172917 0.873614 0.043062</w:t>
        <w:br/>
        <w:t>v -0.180108 0.885088 0.056384</w:t>
        <w:br/>
        <w:t>v -0.172165 0.881852 0.048787</w:t>
        <w:br/>
        <w:t>v -0.177635 0.876741 0.056378</w:t>
        <w:br/>
        <w:t>v -0.180096 0.882608 0.049150</w:t>
        <w:br/>
        <w:t>v -0.170738 0.877730 0.058801</w:t>
        <w:br/>
        <w:t>v -0.172306 0.873809 0.071623</w:t>
        <w:br/>
        <w:t>v -0.179639 0.871859 0.068184</w:t>
        <w:br/>
        <w:t>v -0.175892 0.872678 0.080717</w:t>
        <w:br/>
        <w:t>v -0.181677 0.870274 0.076688</w:t>
        <w:br/>
        <w:t>v -0.182950 0.877341 0.079361</w:t>
        <w:br/>
        <w:t>v -0.181677 0.870274 0.076688</w:t>
        <w:br/>
        <w:t>v -0.182026 0.874182 0.084461</w:t>
        <w:br/>
        <w:t>v -0.184058 0.883297 0.054496</w:t>
        <w:br/>
        <w:t>v -0.185032 0.889893 0.053521</w:t>
        <w:br/>
        <w:t>v -0.182930 0.885968 0.048687</w:t>
        <w:br/>
        <w:t>v -0.181571 0.887350 0.048557</w:t>
        <w:br/>
        <w:t>v -0.180096 0.882608 0.049150</w:t>
        <w:br/>
        <w:t>v -0.182930 0.885968 0.048687</w:t>
        <w:br/>
        <w:t>v -0.176809 0.888160 0.048336</w:t>
        <w:br/>
        <w:t>v -0.173425 0.884780 0.048313</w:t>
        <w:br/>
        <w:t>v -0.172165 0.881852 0.048787</w:t>
        <w:br/>
        <w:t>v -0.177635 0.876741 0.056378</w:t>
        <w:br/>
        <w:t>v -0.179639 0.871859 0.068184</w:t>
        <w:br/>
        <w:t>v -0.180683 0.880933 0.068848</w:t>
        <w:br/>
        <w:t>v -0.180108 0.885088 0.056384</w:t>
        <w:br/>
        <w:t>v -0.179201 0.873194 0.084150</w:t>
        <w:br/>
        <w:t>v -0.182026 0.874182 0.084461</w:t>
        <w:br/>
        <w:t>v -0.180096 0.882608 0.049150</w:t>
        <w:br/>
        <w:t>v -0.187009 0.885273 0.061673</w:t>
        <w:br/>
        <w:t>v -0.188943 0.894164 0.060761</w:t>
        <w:br/>
        <w:t>v -0.189131 0.888556 0.067665</w:t>
        <w:br/>
        <w:t>v -0.191534 0.896067 0.067978</w:t>
        <w:br/>
        <w:t>v -0.191264 0.896489 0.072756</w:t>
        <w:br/>
        <w:t>v -0.189131 0.888556 0.067665</w:t>
        <w:br/>
        <w:t>v -0.185031 0.891274 0.070515</w:t>
        <w:br/>
        <w:t>v -0.189074 0.895617 0.075293</w:t>
        <w:br/>
        <w:t>v -0.187009 0.885273 0.061673</w:t>
        <w:br/>
        <w:t>v -0.181385 0.887315 0.063521</w:t>
        <w:br/>
        <w:t>v -0.184058 0.883297 0.054496</w:t>
        <w:br/>
        <w:t>v -0.180108 0.885088 0.056384</w:t>
        <w:br/>
        <w:t>v -0.180096 0.882608 0.049150</w:t>
        <w:br/>
        <w:t>v -0.180096 0.882608 0.049150</w:t>
        <w:br/>
        <w:t>v -0.182481 0.880291 0.018403</w:t>
        <w:br/>
        <w:t>v -0.184732 0.868374 0.064068</w:t>
        <w:br/>
        <w:t>v -0.186191 0.871087 0.002379</w:t>
        <w:br/>
        <w:t>v 0.055691 0.934362 0.143005</w:t>
        <w:br/>
        <w:t>v 0.060999 0.936240 0.140988</w:t>
        <w:br/>
        <w:t>v 0.061957 0.928161 0.144854</w:t>
        <w:br/>
        <w:t>v 0.053010 0.929365 0.144874</w:t>
        <w:br/>
        <w:t>v 0.054209 0.923607 0.145728</w:t>
        <w:br/>
        <w:t>v 0.058729 0.919758 0.145162</w:t>
        <w:br/>
        <w:t>v 0.064454 0.919621 0.143436</w:t>
        <w:br/>
        <w:t>v 0.068706 0.923285 0.141367</w:t>
        <w:br/>
        <w:t>v 0.069494 0.929010 0.139915</w:t>
        <w:br/>
        <w:t>v 0.066451 0.934132 0.139768</w:t>
        <w:br/>
        <w:t>v 0.052103 0.935819 0.138645</w:t>
        <w:br/>
        <w:t>v 0.059514 0.938448 0.135835</w:t>
        <w:br/>
        <w:t>v 0.048359 0.928907 0.141255</w:t>
        <w:br/>
        <w:t>v 0.050032 0.921059 0.142499</w:t>
        <w:br/>
        <w:t>v 0.056342 0.915690 0.141710</w:t>
        <w:br/>
        <w:t>v 0.064335 0.915511 0.139305</w:t>
        <w:br/>
        <w:t>v 0.070271 0.920538 0.136384</w:t>
        <w:br/>
        <w:t>v 0.071372 0.928471 0.134344</w:t>
        <w:br/>
        <w:t>v 0.067124 0.935571 0.134137</w:t>
        <w:br/>
        <w:t>v 0.045833 1.016925 0.138554</w:t>
        <w:br/>
        <w:t>v 0.050752 1.018683 0.136497</w:t>
        <w:br/>
        <w:t>v 0.051390 1.010636 0.138779</w:t>
        <w:br/>
        <w:t>v 0.043183 1.012158 0.139883</w:t>
        <w:br/>
        <w:t>v 0.044043 1.006607 0.139865</w:t>
        <w:br/>
        <w:t>v 0.048013 1.002874 0.138505</w:t>
        <w:br/>
        <w:t>v 0.053235 1.002705 0.136440</w:t>
        <w:br/>
        <w:t>v 0.057264 1.006181 0.134638</w:t>
        <w:br/>
        <w:t>v 0.058212 1.011672 0.133941</w:t>
        <w:br/>
        <w:t>v 0.055640 1.016610 0.134677</w:t>
        <w:br/>
        <w:t>v 0.041820 1.019692 0.134971</w:t>
        <w:br/>
        <w:t>v 0.049070 1.022284 0.131943</w:t>
        <w:br/>
        <w:t>v 0.037916 1.012665 0.136926</w:t>
        <w:br/>
        <w:t>v 0.039184 1.004490 0.136892</w:t>
        <w:br/>
        <w:t>v 0.045031 0.998992 0.134885</w:t>
        <w:br/>
        <w:t>v 0.052722 0.998743 0.131844</w:t>
        <w:br/>
        <w:t>v 0.058656 1.003861 0.129192</w:t>
        <w:br/>
        <w:t>v 0.060059 1.011951 0.128170</w:t>
        <w:br/>
        <w:t>v 0.056273 1.019227 0.129257</w:t>
        <w:br/>
        <w:t>v 0.034473 1.108306 0.143279</w:t>
        <w:br/>
        <w:t>v 0.039737 1.110262 0.141219</w:t>
        <w:br/>
        <w:t>v 0.040071 1.101454 0.142372</w:t>
        <w:br/>
        <w:t>v 0.031511 1.103183 0.144154</w:t>
        <w:br/>
        <w:t>v 0.032238 1.097290 0.143433</w:t>
        <w:br/>
        <w:t>v 0.036313 1.093384 0.141453</w:t>
        <w:br/>
        <w:t>v 0.041830 1.093293 0.139142</w:t>
        <w:br/>
        <w:t>v 0.046206 1.097060 0.137580</w:t>
        <w:br/>
        <w:t>v 0.047395 1.102922 0.137499</w:t>
        <w:br/>
        <w:t>v 0.044840 1.108135 0.138936</w:t>
        <w:br/>
        <w:t>v 0.030650 1.111262 0.139791</w:t>
        <w:br/>
        <w:t>v 0.037999 1.113993 0.136914</w:t>
        <w:br/>
        <w:t>v 0.026517 1.104111 0.141011</w:t>
        <w:br/>
        <w:t>v 0.027531 1.095883 0.140004</w:t>
        <w:br/>
        <w:t>v 0.033220 1.090430 0.137241</w:t>
        <w:br/>
        <w:t>v 0.040921 1.090304 0.134015</w:t>
        <w:br/>
        <w:t>v 0.047031 1.095562 0.131835</w:t>
        <w:br/>
        <w:t>v 0.048690 1.103745 0.131721</w:t>
        <w:br/>
        <w:t>v 0.045123 1.111024 0.133727</w:t>
        <w:br/>
        <w:t>v 0.032929 1.191567 0.166516</w:t>
        <w:br/>
        <w:t>v 0.038233 1.193017 0.167646</w:t>
        <w:br/>
        <w:t>v 0.038109 1.185445 0.164053</w:t>
        <w:br/>
        <w:t>v 0.030045 1.187790 0.163526</w:t>
        <w:br/>
        <w:t>v 0.030933 1.183450 0.160075</w:t>
        <w:br/>
        <w:t>v 0.035178 1.180579 0.157778</w:t>
        <w:br/>
        <w:t>v 0.040795 1.180521 0.157711</w:t>
        <w:br/>
        <w:t>v 0.045153 1.183305 0.159905</w:t>
        <w:br/>
        <w:t>v 0.046211 1.187626 0.163334</w:t>
        <w:br/>
        <w:t>v 0.043478 1.191460 0.166391</w:t>
        <w:br/>
        <w:t>v 0.030464 1.196812 0.164719</w:t>
        <w:br/>
        <w:t>v 0.038281 1.198946 0.166387</w:t>
        <w:br/>
        <w:t>v 0.026217 1.191247 0.160309</w:t>
        <w:br/>
        <w:t>v 0.027528 1.184857 0.155220</w:t>
        <w:br/>
        <w:t>v 0.033783 1.180632 0.151834</w:t>
        <w:br/>
        <w:t>v 0.042055 1.180547 0.151735</w:t>
        <w:br/>
        <w:t>v 0.048474 1.184644 0.154969</w:t>
        <w:br/>
        <w:t>v 0.050036 1.191005 0.160023</w:t>
        <w:br/>
        <w:t>v 0.046011 1.196654 0.164533</w:t>
        <w:br/>
        <w:t>v 0.029413 1.273609 0.149150</w:t>
        <w:br/>
        <w:t>v 0.034783 1.275266 0.148099</w:t>
        <w:br/>
        <w:t>v 0.034511 1.271022 0.155502</w:t>
        <w:br/>
        <w:t>v 0.026511 1.270068 0.152577</w:t>
        <w:br/>
        <w:t>v 0.027438 1.266299 0.156778</w:t>
        <w:br/>
        <w:t>v 0.031761 1.264064 0.159787</w:t>
        <w:br/>
        <w:t>v 0.037458 1.264412 0.160193</w:t>
        <w:br/>
        <w:t>v 0.041860 1.267181 0.157807</w:t>
        <w:br/>
        <w:t>v 0.042907 1.271072 0.153746</w:t>
        <w:br/>
        <w:t>v 0.040111 1.274264 0.149913</w:t>
        <w:br/>
        <w:t>v 0.027355 1.272016 0.143544</w:t>
        <w:br/>
        <w:t>v 0.035270 1.274460 0.141995</w:t>
        <w:br/>
        <w:t>v 0.023083 1.266794 0.148594</w:t>
        <w:br/>
        <w:t>v 0.024452 1.261236 0.154779</w:t>
        <w:br/>
        <w:t>v 0.030821 1.257943 0.159206</w:t>
        <w:br/>
        <w:t>v 0.039212 1.258456 0.159804</w:t>
        <w:br/>
        <w:t>v 0.045697 1.262535 0.156293</w:t>
        <w:br/>
        <w:t>v 0.047242 1.268271 0.150315</w:t>
        <w:br/>
        <w:t>v 0.043124 1.272981 0.144669</w:t>
        <w:br/>
        <w:t>v -0.061000 0.936241 0.140988</w:t>
        <w:br/>
        <w:t>v -0.055692 0.934363 0.143005</w:t>
        <w:br/>
        <w:t>v -0.061958 0.928162 0.144854</w:t>
        <w:br/>
        <w:t>v -0.053010 0.929366 0.144874</w:t>
        <w:br/>
        <w:t>v -0.054210 0.923607 0.145728</w:t>
        <w:br/>
        <w:t>v -0.058730 0.919759 0.145162</w:t>
        <w:br/>
        <w:t>v -0.064455 0.919622 0.143436</w:t>
        <w:br/>
        <w:t>v -0.068707 0.923285 0.141367</w:t>
        <w:br/>
        <w:t>v -0.069495 0.929011 0.139915</w:t>
        <w:br/>
        <w:t>v -0.066452 0.934133 0.139768</w:t>
        <w:br/>
        <w:t>v -0.059515 0.938448 0.135835</w:t>
        <w:br/>
        <w:t>v -0.052104 0.935819 0.138645</w:t>
        <w:br/>
        <w:t>v -0.048360 0.928934 0.141262</w:t>
        <w:br/>
        <w:t>v -0.050033 0.921060 0.142499</w:t>
        <w:br/>
        <w:t>v -0.056343 0.915690 0.141710</w:t>
        <w:br/>
        <w:t>v -0.064335 0.915511 0.139305</w:t>
        <w:br/>
        <w:t>v -0.070272 0.920514 0.136375</w:t>
        <w:br/>
        <w:t>v -0.071373 0.928483 0.134348</w:t>
        <w:br/>
        <w:t>v -0.067125 0.935571 0.134137</w:t>
        <w:br/>
        <w:t>v -0.050753 1.018683 0.136497</w:t>
        <w:br/>
        <w:t>v -0.045834 1.016926 0.138554</w:t>
        <w:br/>
        <w:t>v -0.051391 1.010636 0.138779</w:t>
        <w:br/>
        <w:t>v -0.043183 1.012158 0.139883</w:t>
        <w:br/>
        <w:t>v -0.044044 1.006607 0.139865</w:t>
        <w:br/>
        <w:t>v -0.048014 1.002874 0.138505</w:t>
        <w:br/>
        <w:t>v -0.053236 1.002705 0.136440</w:t>
        <w:br/>
        <w:t>v -0.057265 1.006181 0.134638</w:t>
        <w:br/>
        <w:t>v -0.058213 1.011673 0.133941</w:t>
        <w:br/>
        <w:t>v -0.055641 1.016610 0.134677</w:t>
        <w:br/>
        <w:t>v -0.049071 1.022284 0.131943</w:t>
        <w:br/>
        <w:t>v -0.041821 1.019692 0.134971</w:t>
        <w:br/>
        <w:t>v -0.037917 1.012665 0.136926</w:t>
        <w:br/>
        <w:t>v -0.039185 1.004490 0.136892</w:t>
        <w:br/>
        <w:t>v -0.045032 0.998992 0.134885</w:t>
        <w:br/>
        <w:t>v -0.052723 0.998743 0.131844</w:t>
        <w:br/>
        <w:t>v -0.058657 1.003862 0.129192</w:t>
        <w:br/>
        <w:t>v -0.060060 1.011951 0.128170</w:t>
        <w:br/>
        <w:t>v -0.056274 1.019227 0.129257</w:t>
        <w:br/>
        <w:t>v -0.039737 1.110262 0.141219</w:t>
        <w:br/>
        <w:t>v -0.034474 1.108306 0.143279</w:t>
        <w:br/>
        <w:t>v -0.040072 1.101454 0.142372</w:t>
        <w:br/>
        <w:t>v -0.031512 1.103183 0.144154</w:t>
        <w:br/>
        <w:t>v -0.032239 1.097290 0.143433</w:t>
        <w:br/>
        <w:t>v -0.036314 1.093384 0.141453</w:t>
        <w:br/>
        <w:t>v -0.041831 1.093293 0.139142</w:t>
        <w:br/>
        <w:t>v -0.046207 1.097060 0.137580</w:t>
        <w:br/>
        <w:t>v -0.047396 1.102922 0.137499</w:t>
        <w:br/>
        <w:t>v -0.044841 1.108135 0.138936</w:t>
        <w:br/>
        <w:t>v -0.038000 1.113993 0.136915</w:t>
        <w:br/>
        <w:t>v -0.030651 1.111262 0.139791</w:t>
        <w:br/>
        <w:t>v -0.026518 1.104111 0.141011</w:t>
        <w:br/>
        <w:t>v -0.027532 1.095883 0.140004</w:t>
        <w:br/>
        <w:t>v -0.033221 1.090430 0.137241</w:t>
        <w:br/>
        <w:t>v -0.040922 1.090303 0.134015</w:t>
        <w:br/>
        <w:t>v -0.047032 1.095562 0.131835</w:t>
        <w:br/>
        <w:t>v -0.048691 1.103745 0.131721</w:t>
        <w:br/>
        <w:t>v -0.045124 1.111024 0.133727</w:t>
        <w:br/>
        <w:t>v -0.038234 1.193017 0.167646</w:t>
        <w:br/>
        <w:t>v -0.032930 1.191567 0.166516</w:t>
        <w:br/>
        <w:t>v -0.038110 1.185445 0.164053</w:t>
        <w:br/>
        <w:t>v -0.030046 1.187790 0.163526</w:t>
        <w:br/>
        <w:t>v -0.030934 1.183450 0.160075</w:t>
        <w:br/>
        <w:t>v -0.035179 1.180579 0.157778</w:t>
        <w:br/>
        <w:t>v -0.040796 1.180521 0.157711</w:t>
        <w:br/>
        <w:t>v -0.045154 1.183305 0.159905</w:t>
        <w:br/>
        <w:t>v -0.046212 1.187626 0.163334</w:t>
        <w:br/>
        <w:t>v -0.043478 1.191460 0.166391</w:t>
        <w:br/>
        <w:t>v -0.038282 1.198946 0.166387</w:t>
        <w:br/>
        <w:t>v -0.030465 1.196812 0.164719</w:t>
        <w:br/>
        <w:t>v -0.026218 1.191247 0.160309</w:t>
        <w:br/>
        <w:t>v -0.027529 1.184857 0.155220</w:t>
        <w:br/>
        <w:t>v -0.033784 1.180632 0.151834</w:t>
        <w:br/>
        <w:t>v -0.042056 1.180547 0.151735</w:t>
        <w:br/>
        <w:t>v -0.048475 1.184644 0.154969</w:t>
        <w:br/>
        <w:t>v -0.050037 1.191005 0.160023</w:t>
        <w:br/>
        <w:t>v -0.046012 1.196654 0.164533</w:t>
        <w:br/>
        <w:t>v -0.034784 1.275266 0.148098</w:t>
        <w:br/>
        <w:t>v -0.029414 1.273609 0.149150</w:t>
        <w:br/>
        <w:t>v -0.034512 1.271022 0.155502</w:t>
        <w:br/>
        <w:t>v -0.026512 1.270069 0.152577</w:t>
        <w:br/>
        <w:t>v -0.027439 1.266299 0.156778</w:t>
        <w:br/>
        <w:t>v -0.031762 1.264064 0.159786</w:t>
        <w:br/>
        <w:t>v -0.037459 1.264412 0.160193</w:t>
        <w:br/>
        <w:t>v -0.041861 1.267180 0.157807</w:t>
        <w:br/>
        <w:t>v -0.042908 1.271072 0.153746</w:t>
        <w:br/>
        <w:t>v -0.040112 1.274264 0.149913</w:t>
        <w:br/>
        <w:t>v -0.035271 1.274460 0.141995</w:t>
        <w:br/>
        <w:t>v -0.027356 1.272016 0.143544</w:t>
        <w:br/>
        <w:t>v -0.023084 1.266794 0.148594</w:t>
        <w:br/>
        <w:t>v -0.024453 1.261236 0.154779</w:t>
        <w:br/>
        <w:t>v -0.030822 1.257943 0.159206</w:t>
        <w:br/>
        <w:t>v -0.039213 1.258456 0.159804</w:t>
        <w:br/>
        <w:t>v -0.045698 1.262535 0.156293</w:t>
        <w:br/>
        <w:t>v -0.047243 1.268271 0.150315</w:t>
        <w:br/>
        <w:t>v -0.043125 1.272980 0.144669</w:t>
        <w:br/>
        <w:t>v -0.027108 1.321526 0.126256</w:t>
        <w:br/>
        <w:t>v -0.023356 1.324592 0.123791</w:t>
        <w:br/>
        <w:t>v -0.019304 1.320287 0.130664</w:t>
        <w:br/>
        <w:t>v -0.027836 1.317463 0.129795</w:t>
        <w:br/>
        <w:t>v -0.025262 1.313956 0.133055</w:t>
        <w:br/>
        <w:t>v -0.020369 1.312344 0.134792</w:t>
        <w:br/>
        <w:t>v -0.015026 1.313242 0.134341</w:t>
        <w:br/>
        <w:t>v -0.011274 1.316308 0.131875</w:t>
        <w:br/>
        <w:t>v -0.010546 1.320370 0.128336</w:t>
        <w:br/>
        <w:t>v -0.013120 1.323878 0.125076</w:t>
        <w:br/>
        <w:t>v -0.018014 1.325490 0.123341</w:t>
        <w:br/>
        <w:t>v -0.030607 1.319547 0.121391</w:t>
        <w:br/>
        <w:t>v -0.025061 1.324079 0.117746</w:t>
        <w:br/>
        <w:t>v -0.031683 1.313542 0.126621</w:t>
        <w:br/>
        <w:t>v -0.027878 1.308358 0.131440</w:t>
        <w:br/>
        <w:t>v -0.020645 1.305975 0.134007</w:t>
        <w:br/>
        <w:t>v -0.012747 1.307302 0.133340</w:t>
        <w:br/>
        <w:t>v -0.007202 1.311835 0.129696</w:t>
        <w:br/>
        <w:t>v -0.006126 1.317840 0.124465</w:t>
        <w:br/>
        <w:t>v -0.009931 1.323024 0.119646</w:t>
        <w:br/>
        <w:t>v -0.017164 1.325407 0.117080</w:t>
        <w:br/>
        <w:t>v -0.037002 1.319802 0.117704</w:t>
        <w:br/>
        <w:t>v -0.034689 1.321714 0.116181</w:t>
        <w:br/>
        <w:t>v -0.032247 1.319726 0.121074</w:t>
        <w:br/>
        <w:t>v -0.037442 1.317309 0.119923</w:t>
        <w:br/>
        <w:t>v -0.035842 1.315189 0.121990</w:t>
        <w:br/>
        <w:t>v -0.032812 1.314251 0.123115</w:t>
        <w:br/>
        <w:t>v -0.029509 1.314854 0.122869</w:t>
        <w:br/>
        <w:t>v -0.027196 1.316766 0.121346</w:t>
        <w:br/>
        <w:t>v -0.026756 1.319258 0.119127</w:t>
        <w:br/>
        <w:t>v -0.028356 1.321378 0.117060</w:t>
        <w:br/>
        <w:t>v -0.031386 1.322317 0.115935</w:t>
        <w:br/>
        <w:t>v -0.030183 1.305406 0.131029</w:t>
        <w:br/>
        <w:t>v -0.027867 1.307279 0.129462</w:t>
        <w:br/>
        <w:t>v -0.025383 1.305290 0.134332</w:t>
        <w:br/>
        <w:t>v -0.030625 1.302933 0.133270</w:t>
        <w:br/>
        <w:t>v -0.029023 1.300806 0.135328</w:t>
        <w:br/>
        <w:t>v -0.025990 1.299836 0.136418</w:t>
        <w:br/>
        <w:t>v -0.022683 1.300394 0.136122</w:t>
        <w:br/>
        <w:t>v -0.020368 1.302267 0.134555</w:t>
        <w:br/>
        <w:t>v -0.019926 1.304739 0.132313</w:t>
        <w:br/>
        <w:t>v -0.021528 1.306867 0.130256</w:t>
        <w:br/>
        <w:t>v -0.024561 1.307837 0.129166</w:t>
        <w:br/>
        <w:t>v 0.042223 1.327531 0.107238</w:t>
        <w:br/>
        <w:t>v 0.045389 1.326337 0.107422</w:t>
        <w:br/>
        <w:t>v 0.044870 1.323693 0.105940</w:t>
        <w:br/>
        <w:t>v 0.041188 1.325026 0.105760</w:t>
        <w:br/>
        <w:t>v 0.042223 1.327531 0.107238</w:t>
        <w:br/>
        <w:t>v 0.043353 1.328193 0.105764</w:t>
        <w:br/>
        <w:t>v 0.045131 1.327523 0.105869</w:t>
        <w:br/>
        <w:t>v 0.045389 1.326337 0.107422</w:t>
        <w:br/>
        <w:t>v 0.039299 1.328047 0.103516</w:t>
        <w:br/>
        <w:t>v 0.040666 1.329921 0.105409</w:t>
        <w:br/>
        <w:t>v 0.040666 1.329921 0.105409</w:t>
        <w:br/>
        <w:t>v 0.042479 1.329535 0.104737</w:t>
        <w:br/>
        <w:t>v 0.040359 1.330593 0.100742</w:t>
        <w:br/>
        <w:t>v 0.041630 1.332109 0.103008</w:t>
        <w:br/>
        <w:t>v 0.041630 1.332109 0.103008</w:t>
        <w:br/>
        <w:t>v 0.043021 1.330764 0.103389</w:t>
        <w:br/>
        <w:t>v 0.043936 1.331382 0.098794</w:t>
        <w:br/>
        <w:t>v 0.044552 1.332813 0.101441</w:t>
        <w:br/>
        <w:t>v 0.044552 1.332813 0.101441</w:t>
        <w:br/>
        <w:t>v 0.044661 1.331159 0.102509</w:t>
        <w:br/>
        <w:t>v 0.047717 1.331618 0.101625</w:t>
        <w:br/>
        <w:t>v 0.047630 1.330048 0.098972</w:t>
        <w:br/>
        <w:t>v 0.047717 1.331618 0.101625</w:t>
        <w:br/>
        <w:t>v 0.046440 1.330489 0.102613</w:t>
        <w:br/>
        <w:t>v 0.049714 1.327611 0.101197</w:t>
        <w:br/>
        <w:t>v 0.049274 1.329228 0.103455</w:t>
        <w:br/>
        <w:t>v 0.047314 1.329146 0.103640</w:t>
        <w:br/>
        <w:t>v 0.049274 1.329228 0.103455</w:t>
        <w:br/>
        <w:t>v 0.048310 1.327040 0.105856</w:t>
        <w:br/>
        <w:t>v 0.049274 1.329228 0.103455</w:t>
        <w:br/>
        <w:t>v 0.049714 1.327611 0.101197</w:t>
        <w:br/>
        <w:t>v 0.048449 1.324609 0.104157</w:t>
        <w:br/>
        <w:t>v 0.048310 1.327040 0.105856</w:t>
        <w:br/>
        <w:t>v 0.046772 1.327917 0.104988</w:t>
        <w:br/>
        <w:t>v 0.047314 1.329146 0.103640</w:t>
        <w:br/>
        <w:t>v 0.049274 1.329228 0.103455</w:t>
        <w:br/>
        <w:t>v 0.045913 1.329876 0.104208</w:t>
        <w:br/>
        <w:t>v 0.044495 1.330430 0.102909</w:t>
        <w:br/>
        <w:t>v 0.045429 1.327669 0.104588</w:t>
        <w:br/>
        <w:t>v 0.045913 1.329876 0.104208</w:t>
        <w:br/>
        <w:t>v 0.046257 1.328474 0.102342</w:t>
        <w:br/>
        <w:t>v 0.044840 1.329027 0.101043</w:t>
        <w:br/>
        <w:t>v 0.045773 1.326267 0.102722</w:t>
        <w:br/>
        <w:t>v 0.046257 1.328474 0.102342</w:t>
        <w:br/>
        <w:t>vt 0.857802 0.224077</w:t>
        <w:br/>
        <w:t>vt 0.857802 0.186435</w:t>
        <w:br/>
        <w:t>vt 0.817023 0.186435</w:t>
        <w:br/>
        <w:t>vt 0.817023 0.224077</w:t>
        <w:br/>
        <w:t>vt 0.878923 0.224077</w:t>
        <w:br/>
        <w:t>vt 0.878923 0.186435</w:t>
        <w:br/>
        <w:t>vt 0.894398 0.224077</w:t>
        <w:br/>
        <w:t>vt 0.894398 0.186435</w:t>
        <w:br/>
        <w:t>vt 0.910291 0.224077</w:t>
        <w:br/>
        <w:t>vt 0.910291 0.186435</w:t>
        <w:br/>
        <w:t>vt 0.931622 0.224077</w:t>
        <w:br/>
        <w:t>vt 0.931622 0.186435</w:t>
        <w:br/>
        <w:t>vt 0.979301 0.186435</w:t>
        <w:br/>
        <w:t>vt 0.956925 0.186435</w:t>
        <w:br/>
        <w:t>vt 0.956925 0.224077</w:t>
        <w:br/>
        <w:t>vt 0.979301 0.224077</w:t>
        <w:br/>
        <w:t>vt 0.956925 0.166778</w:t>
        <w:br/>
        <w:t>vt 0.956925 0.186435</w:t>
        <w:br/>
        <w:t>vt 0.979301 0.186435</w:t>
        <w:br/>
        <w:t>vt 0.979301 0.166778</w:t>
        <w:br/>
        <w:t>vt 0.931622 0.166778</w:t>
        <w:br/>
        <w:t>vt 0.931622 0.186435</w:t>
        <w:br/>
        <w:t>vt 0.910291 0.166778</w:t>
        <w:br/>
        <w:t>vt 0.910291 0.186435</w:t>
        <w:br/>
        <w:t>vt 0.894398 0.166778</w:t>
        <w:br/>
        <w:t>vt 0.894398 0.186435</w:t>
        <w:br/>
        <w:t>vt 0.878923 0.166778</w:t>
        <w:br/>
        <w:t>vt 0.878923 0.186435</w:t>
        <w:br/>
        <w:t>vt 0.857802 0.166778</w:t>
        <w:br/>
        <w:t>vt 0.857802 0.186435</w:t>
        <w:br/>
        <w:t>vt 0.817023 0.166778</w:t>
        <w:br/>
        <w:t>vt 0.817023 0.186435</w:t>
        <w:br/>
        <w:t>vt 0.857802 0.128300</w:t>
        <w:br/>
        <w:t>vt 0.817023 0.128300</w:t>
        <w:br/>
        <w:t>vt 0.817023 0.166778</w:t>
        <w:br/>
        <w:t>vt 0.857802 0.166778</w:t>
        <w:br/>
        <w:t>vt 0.878923 0.166778</w:t>
        <w:br/>
        <w:t>vt 0.878923 0.128300</w:t>
        <w:br/>
        <w:t>vt 0.894398 0.166778</w:t>
        <w:br/>
        <w:t>vt 0.894398 0.128300</w:t>
        <w:br/>
        <w:t>vt 0.910291 0.166778</w:t>
        <w:br/>
        <w:t>vt 0.910291 0.128300</w:t>
        <w:br/>
        <w:t>vt 0.931622 0.166778</w:t>
        <w:br/>
        <w:t>vt 0.931622 0.128300</w:t>
        <w:br/>
        <w:t>vt 0.956925 0.128300</w:t>
        <w:br/>
        <w:t>vt 0.956925 0.166778</w:t>
        <w:br/>
        <w:t>vt 0.979301 0.166778</w:t>
        <w:br/>
        <w:t>vt 0.979301 0.128300</w:t>
        <w:br/>
        <w:t>vt 0.981519 0.075176</w:t>
        <w:br/>
        <w:t>vt 0.964580 0.075176</w:t>
        <w:br/>
        <w:t>vt 0.964580 0.113026</w:t>
        <w:br/>
        <w:t>vt 0.981519 0.113026</w:t>
        <w:br/>
        <w:t>vt 0.857301 0.053009</w:t>
        <w:br/>
        <w:t>vt 0.857301 0.013276</w:t>
        <w:br/>
        <w:t>vt 0.817150 0.013276</w:t>
        <w:br/>
        <w:t>vt 0.817150 0.053009</w:t>
        <w:br/>
        <w:t>vt 0.880723 0.013276</w:t>
        <w:br/>
        <w:t>vt 0.880723 0.053009</w:t>
        <w:br/>
        <w:t>vt 0.898498 0.013276</w:t>
        <w:br/>
        <w:t>vt 0.898498 0.053009</w:t>
        <w:br/>
        <w:t>vt 0.918155 0.053009</w:t>
        <w:br/>
        <w:t>vt 0.918155 0.013276</w:t>
        <w:br/>
        <w:t>vt 0.942204 0.053009</w:t>
        <w:br/>
        <w:t>vt 0.942204 0.013276</w:t>
        <w:br/>
        <w:t>vt 0.964580 0.013276</w:t>
        <w:br/>
        <w:t>vt 0.964580 0.053009</w:t>
        <w:br/>
        <w:t>vt 0.981519 0.053009</w:t>
        <w:br/>
        <w:t>vt 0.981519 0.013276</w:t>
        <w:br/>
        <w:t>vt 0.817150 0.113026</w:t>
        <w:br/>
        <w:t>vt 0.857301 0.113026</w:t>
        <w:br/>
        <w:t>vt 0.857301 0.075176</w:t>
        <w:br/>
        <w:t>vt 0.817150 0.075176</w:t>
        <w:br/>
        <w:t>vt 0.880723 0.113026</w:t>
        <w:br/>
        <w:t>vt 0.880723 0.075176</w:t>
        <w:br/>
        <w:t>vt 0.898498 0.075176</w:t>
        <w:br/>
        <w:t>vt 0.898498 0.113026</w:t>
        <w:br/>
        <w:t>vt 0.918155 0.113026</w:t>
        <w:br/>
        <w:t>vt 0.918155 0.075176</w:t>
        <w:br/>
        <w:t>vt 0.942204 0.075176</w:t>
        <w:br/>
        <w:t>vt 0.942204 0.113026</w:t>
        <w:br/>
        <w:t>vt 0.857301 0.053009</w:t>
        <w:br/>
        <w:t>vt 0.817150 0.053009</w:t>
        <w:br/>
        <w:t>vt 0.817150 0.075176</w:t>
        <w:br/>
        <w:t>vt 0.857301 0.075176</w:t>
        <w:br/>
        <w:t>vt 0.880723 0.075176</w:t>
        <w:br/>
        <w:t>vt 0.880723 0.053009</w:t>
        <w:br/>
        <w:t>vt 0.898498 0.075176</w:t>
        <w:br/>
        <w:t>vt 0.898498 0.053009</w:t>
        <w:br/>
        <w:t>vt 0.918155 0.053009</w:t>
        <w:br/>
        <w:t>vt 0.918155 0.075176</w:t>
        <w:br/>
        <w:t>vt 0.942204 0.075176</w:t>
        <w:br/>
        <w:t>vt 0.942204 0.053009</w:t>
        <w:br/>
        <w:t>vt 0.964580 0.053009</w:t>
        <w:br/>
        <w:t>vt 0.964580 0.075176</w:t>
        <w:br/>
        <w:t>vt 0.981519 0.075176</w:t>
        <w:br/>
        <w:t>vt 0.981519 0.053009</w:t>
        <w:br/>
        <w:t>vt 0.101217 0.925077</w:t>
        <w:br/>
        <w:t>vt 0.115017 0.921977</w:t>
        <w:br/>
        <w:t>vt 0.115017 0.934277</w:t>
        <w:br/>
        <w:t>vt 0.100417 0.934277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0.053517 0.929277</w:t>
        <w:br/>
        <w:t>vt 0.052517 0.924777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0.013217 0.915377</w:t>
        <w:br/>
        <w:t>vt 0.023017 0.934477</w:t>
        <w:br/>
        <w:t>vt 0.010817 0.934477</w:t>
        <w:br/>
        <w:t>vt 0.010517 0.926577</w:t>
        <w:br/>
        <w:t>vt 0.027117 0.942977</w:t>
        <w:br/>
        <w:t>vt 0.014517 0.946577</w:t>
        <w:br/>
        <w:t>vt 0.038817 0.929677</w:t>
        <w:br/>
        <w:t>vt 0.043017 0.933677</w:t>
        <w:br/>
        <w:t>vt 0.031817 0.950277</w:t>
        <w:br/>
        <w:t>vt 0.020017 0.956277</w:t>
        <w:br/>
        <w:t>vt 0.019717 0.903477</w:t>
        <w:br/>
        <w:t>vt 0.040117 0.917377</w:t>
        <w:br/>
        <w:t>vt 0.036417 0.919477</w:t>
        <w:br/>
        <w:t>vt 0.016517 0.908577</w:t>
        <w:br/>
        <w:t>vt 0.040517 0.958377</w:t>
        <w:br/>
        <w:t>vt 0.029817 0.967077</w:t>
        <w:br/>
        <w:t>vt 0.047017 0.937977</w:t>
        <w:br/>
        <w:t>vt 0.042817 0.976177</w:t>
        <w:br/>
        <w:t>vt 0.051617 0.965277</w:t>
        <w:br/>
        <w:t>vt 0.053217 0.943277</w:t>
        <w:br/>
        <w:t>vt 0.061417 0.948877</w:t>
        <w:br/>
        <w:t>vt 0.058117 0.982777</w:t>
        <w:br/>
        <w:t>vt 0.064017 0.970677</w:t>
        <w:br/>
        <w:t>vt 0.070717 0.953177</w:t>
        <w:br/>
        <w:t>vt 0.076117 0.934177</w:t>
        <w:br/>
        <w:t>vt 0.074517 0.973877</w:t>
        <w:br/>
        <w:t>vt 0.071517 0.986277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0.087917 0.988377</w:t>
        <w:br/>
        <w:t>vt 0.100417 0.978577</w:t>
        <w:br/>
        <w:t>vt 0.115017 0.958277</w:t>
        <w:br/>
        <w:t>vt 0.101717 0.989477</w:t>
        <w:br/>
        <w:t>vt 0.115017 0.980677</w:t>
        <w:br/>
        <w:t>vt 0.098117 0.864977</w:t>
        <w:br/>
        <w:t>vt 0.115017 0.859277</w:t>
        <w:br/>
        <w:t>vt 0.115017 0.896277</w:t>
        <w:br/>
        <w:t>vt 0.101817 0.900877</w:t>
        <w:br/>
        <w:t>vt 0.091017 0.903977</w:t>
        <w:br/>
        <w:t>vt 0.101217 0.925077</w:t>
        <w:br/>
        <w:t>vt 0.091717 0.926377</w:t>
        <w:br/>
        <w:t>vt 0.085717 0.869277</w:t>
        <w:br/>
        <w:t>vt 0.072217 0.873477</w:t>
        <w:br/>
        <w:t>vt 0.079317 0.907377</w:t>
        <w:br/>
        <w:t>vt 0.083017 0.926477</w:t>
        <w:br/>
        <w:t>vt 0.076017 0.926177</w:t>
        <w:br/>
        <w:t>vt 0.071917 0.909377</w:t>
        <w:br/>
        <w:t>vt 0.060317 0.877477</w:t>
        <w:br/>
        <w:t>vt 0.067217 0.925577</w:t>
        <w:br/>
        <w:t>vt 0.062517 0.911077</w:t>
        <w:br/>
        <w:t>vt 0.047217 0.882777</w:t>
        <w:br/>
        <w:t>vt 0.058817 0.925177</w:t>
        <w:br/>
        <w:t>vt 0.053417 0.912977</w:t>
        <w:br/>
        <w:t>vt 0.036317 0.888677</w:t>
        <w:br/>
        <w:t>vt 0.045517 0.915177</w:t>
        <w:br/>
        <w:t>vt 0.052517 0.924777</w:t>
        <w:br/>
        <w:t>vt 0.047317 0.923977</w:t>
        <w:br/>
        <w:t>vt 0.041617 0.922877</w:t>
        <w:br/>
        <w:t>vt 0.034017 0.921577</w:t>
        <w:br/>
        <w:t>vt 0.115017 0.921977</w:t>
        <w:br/>
        <w:t>vt 0.013217 0.915377</w:t>
        <w:br/>
        <w:t>vt 0.026017 0.896677</w:t>
        <w:br/>
        <w:t>vt 0.637802 0.109661</w:t>
        <w:br/>
        <w:t>vt 0.640831 0.112832</w:t>
        <w:br/>
        <w:t>vt 0.617175 0.120675</w:t>
        <w:br/>
        <w:t>vt 0.655742 0.100505</w:t>
        <w:br/>
        <w:t>vt 0.659214 0.105982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0.744313 0.084106</w:t>
        <w:br/>
        <w:t>vt 0.741187 0.090578</w:t>
        <w:br/>
        <w:t>vt 0.724875 0.090487</w:t>
        <w:br/>
        <w:t>vt 0.790039 0.095616</w:t>
        <w:br/>
        <w:t>vt 0.755309 0.091087</w:t>
        <w:br/>
        <w:t>vt 0.758397 0.085547</w:t>
        <w:br/>
        <w:t>vt 0.759415 0.078386</w:t>
        <w:br/>
        <w:t>vt 0.712566 0.070164</w:t>
        <w:br/>
        <w:t>vt 0.483566 0.336140</w:t>
        <w:br/>
        <w:t>vt 0.479897 0.335269</w:t>
        <w:br/>
        <w:t>vt 0.479718 0.333179</w:t>
        <w:br/>
        <w:t>vt 0.483417 0.331808</w:t>
        <w:br/>
        <w:t>vt 0.547910 0.321766</w:t>
        <w:br/>
        <w:t>vt 0.537011 0.307612</w:t>
        <w:br/>
        <w:t>vt 0.547362 0.297348</w:t>
        <w:br/>
        <w:t>vt 0.562003 0.318518</w:t>
        <w:br/>
        <w:t>vt 0.536640 0.324652</w:t>
        <w:br/>
        <w:t>vt 0.528191 0.315917</w:t>
        <w:br/>
        <w:t>vt 0.531457 0.328209</w:t>
        <w:br/>
        <w:t>vt 0.522971 0.323334</w:t>
        <w:br/>
        <w:t>vt 0.535087 0.332946</w:t>
        <w:br/>
        <w:t>vt 0.529509 0.332097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0.553274 0.357690</w:t>
        <w:br/>
        <w:t>vt 0.535865 0.370677</w:t>
        <w:br/>
        <w:t>vt 0.463623 0.307119</w:t>
        <w:br/>
        <w:t>vt 0.458902 0.312332</w:t>
        <w:br/>
        <w:t>vt 0.455968 0.308473</w:t>
        <w:br/>
        <w:t>vt 0.461591 0.304434</w:t>
        <w:br/>
        <w:t>vt 0.471869 0.297417</w:t>
        <w:br/>
        <w:t>vt 0.473278 0.304372</w:t>
        <w:br/>
        <w:t>vt 0.461884 0.316268</w:t>
        <w:br/>
        <w:t>vt 0.466683 0.310887</w:t>
        <w:br/>
        <w:t>vt 0.469070 0.315123</w:t>
        <w:br/>
        <w:t>vt 0.464928 0.319779</w:t>
        <w:br/>
        <w:t>vt 0.483639 0.291369</w:t>
        <w:br/>
        <w:t>vt 0.484279 0.302714</w:t>
        <w:br/>
        <w:t>vt 0.474876 0.330060</w:t>
        <w:br/>
        <w:t>vt 0.477481 0.327660</w:t>
        <w:br/>
        <w:t>vt 0.479718 0.333179</w:t>
        <w:br/>
        <w:t>vt 0.477646 0.334407</w:t>
        <w:br/>
        <w:t>vt 0.476702 0.311036</w:t>
        <w:br/>
        <w:t>vt 0.497750 0.300642</w:t>
        <w:br/>
        <w:t>vt 0.499858 0.286662</w:t>
        <w:br/>
        <w:t>vt 0.523517 0.286565</w:t>
        <w:br/>
        <w:t>vt 0.518577 0.299545</w:t>
        <w:br/>
        <w:t>vt 0.488507 0.309744</w:t>
        <w:br/>
        <w:t>vt 0.481582 0.317406</w:t>
        <w:br/>
        <w:t>vt 0.514474 0.310655</w:t>
        <w:br/>
        <w:t>vt 0.498055 0.311047</w:t>
        <w:br/>
        <w:t>vt 0.510999 0.320285</w:t>
        <w:br/>
        <w:t>vt 0.497155 0.320849</w:t>
        <w:br/>
        <w:t>vt 0.489240 0.321690</w:t>
        <w:br/>
        <w:t>vt 0.491356 0.316225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0.515969 0.375074</w:t>
        <w:br/>
        <w:t>vt 0.497827 0.373980</w:t>
        <w:br/>
        <w:t>vt 0.487895 0.353776</w:t>
        <w:br/>
        <w:t>vt 0.486755 0.362185</w:t>
        <w:br/>
        <w:t>vt 0.485638 0.371415</w:t>
        <w:br/>
        <w:t>vt 0.481628 0.348062</w:t>
        <w:br/>
        <w:t>vt 0.474656 0.349020</w:t>
        <w:br/>
        <w:t>vt 0.476439 0.344792</w:t>
        <w:br/>
        <w:t>vt 0.469811 0.345454</w:t>
        <w:br/>
        <w:t>vt 0.473169 0.341778</w:t>
        <w:br/>
        <w:t>vt 0.462945 0.357110</w:t>
        <w:br/>
        <w:t>vt 0.465310 0.352675</w:t>
        <w:br/>
        <w:t>vt 0.470907 0.356033</w:t>
        <w:br/>
        <w:t>vt 0.468741 0.360239</w:t>
        <w:br/>
        <w:t>vt 0.466447 0.363984</w:t>
        <w:br/>
        <w:t>vt 0.460865 0.361375</w:t>
        <w:br/>
        <w:t>vt 0.473033 0.352066</w:t>
        <w:br/>
        <w:t>vt 0.467574 0.348771</w:t>
        <w:br/>
        <w:t>vt 0.562830 0.338722</w:t>
        <w:br/>
        <w:t>vt 0.548688 0.335594</w:t>
        <w:br/>
        <w:t>vt 0.474577 0.323454</w:t>
        <w:br/>
        <w:t>vt 0.471992 0.326860</w:t>
        <w:br/>
        <w:t>vt 0.468101 0.323285</w:t>
        <w:br/>
        <w:t>vt 0.471648 0.318926</w:t>
        <w:br/>
        <w:t>vt 0.488131 0.337315</w:t>
        <w:br/>
        <w:t>vt 0.480816 0.353213</w:t>
        <w:br/>
        <w:t>vt 0.478411 0.361223</w:t>
        <w:br/>
        <w:t>vt 0.475583 0.367750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0.477646 0.334407</w:t>
        <w:br/>
        <w:t>vt 0.479897 0.335269</w:t>
        <w:br/>
        <w:t>vt 0.637521 0.074479</w:t>
        <w:br/>
        <w:t>vt 0.597338 0.072930</w:t>
        <w:br/>
        <w:t>vt 0.598541 0.064572</w:t>
        <w:br/>
        <w:t>vt 0.640115 0.061295</w:t>
        <w:br/>
        <w:t>vt 0.724101 0.049438</w:t>
        <w:br/>
        <w:t>vt 0.674691 0.067443</w:t>
        <w:br/>
        <w:t>vt 0.675451 0.053450</w:t>
        <w:br/>
        <w:t>vt 0.723179 0.039850</w:t>
        <w:br/>
        <w:t>vt 0.787279 0.017273</w:t>
        <w:br/>
        <w:t>vt 0.553870 0.064104</w:t>
        <w:br/>
        <w:t>vt 0.817023 0.186435</w:t>
        <w:br/>
        <w:t>vt 0.857802 0.186435</w:t>
        <w:br/>
        <w:t>vt 0.857802 0.224077</w:t>
        <w:br/>
        <w:t>vt 0.817023 0.224077</w:t>
        <w:br/>
        <w:t>vt 0.878923 0.186435</w:t>
        <w:br/>
        <w:t>vt 0.878923 0.224077</w:t>
        <w:br/>
        <w:t>vt 0.894398 0.186435</w:t>
        <w:br/>
        <w:t>vt 0.894398 0.224077</w:t>
        <w:br/>
        <w:t>vt 0.910291 0.186435</w:t>
        <w:br/>
        <w:t>vt 0.910291 0.224077</w:t>
        <w:br/>
        <w:t>vt 0.931622 0.186435</w:t>
        <w:br/>
        <w:t>vt 0.931622 0.224077</w:t>
        <w:br/>
        <w:t>vt 0.956925 0.224077</w:t>
        <w:br/>
        <w:t>vt 0.956925 0.186435</w:t>
        <w:br/>
        <w:t>vt 0.956925 0.166778</w:t>
        <w:br/>
        <w:t>vt 0.956925 0.186435</w:t>
        <w:br/>
        <w:t>vt 0.931622 0.166778</w:t>
        <w:br/>
        <w:t>vt 0.931622 0.186435</w:t>
        <w:br/>
        <w:t>vt 0.910291 0.166778</w:t>
        <w:br/>
        <w:t>vt 0.910291 0.186435</w:t>
        <w:br/>
        <w:t>vt 0.894398 0.166778</w:t>
        <w:br/>
        <w:t>vt 0.894398 0.186435</w:t>
        <w:br/>
        <w:t>vt 0.878923 0.186435</w:t>
        <w:br/>
        <w:t>vt 0.878923 0.166778</w:t>
        <w:br/>
        <w:t>vt 0.857802 0.166778</w:t>
        <w:br/>
        <w:t>vt 0.857802 0.186435</w:t>
        <w:br/>
        <w:t>vt 0.817023 0.166778</w:t>
        <w:br/>
        <w:t>vt 0.817023 0.186435</w:t>
        <w:br/>
        <w:t>vt 0.817023 0.166778</w:t>
        <w:br/>
        <w:t>vt 0.817023 0.128300</w:t>
        <w:br/>
        <w:t>vt 0.857802 0.128300</w:t>
        <w:br/>
        <w:t>vt 0.857802 0.166778</w:t>
        <w:br/>
        <w:t>vt 0.878923 0.166778</w:t>
        <w:br/>
        <w:t>vt 0.878923 0.128300</w:t>
        <w:br/>
        <w:t>vt 0.894398 0.128300</w:t>
        <w:br/>
        <w:t>vt 0.894398 0.166778</w:t>
        <w:br/>
        <w:t>vt 0.910291 0.128300</w:t>
        <w:br/>
        <w:t>vt 0.910291 0.166778</w:t>
        <w:br/>
        <w:t>vt 0.931622 0.166778</w:t>
        <w:br/>
        <w:t>vt 0.931622 0.128300</w:t>
        <w:br/>
        <w:t>vt 0.956925 0.128300</w:t>
        <w:br/>
        <w:t>vt 0.956925 0.166778</w:t>
        <w:br/>
        <w:t>vt 0.964580 0.113026</w:t>
        <w:br/>
        <w:t>vt 0.964580 0.075176</w:t>
        <w:br/>
        <w:t>vt 0.857301 0.053009</w:t>
        <w:br/>
        <w:t>vt 0.817150 0.053009</w:t>
        <w:br/>
        <w:t>vt 0.817150 0.013276</w:t>
        <w:br/>
        <w:t>vt 0.857301 0.013276</w:t>
        <w:br/>
        <w:t>vt 0.880723 0.013276</w:t>
        <w:br/>
        <w:t>vt 0.880723 0.053009</w:t>
        <w:br/>
        <w:t>vt 0.898498 0.013276</w:t>
        <w:br/>
        <w:t>vt 0.898498 0.053009</w:t>
        <w:br/>
        <w:t>vt 0.918155 0.013276</w:t>
        <w:br/>
        <w:t>vt 0.918155 0.053009</w:t>
        <w:br/>
        <w:t>vt 0.942204 0.013276</w:t>
        <w:br/>
        <w:t>vt 0.942204 0.053009</w:t>
        <w:br/>
        <w:t>vt 0.964580 0.053009</w:t>
        <w:br/>
        <w:t>vt 0.964580 0.013276</w:t>
        <w:br/>
        <w:t>vt 0.817150 0.113026</w:t>
        <w:br/>
        <w:t>vt 0.817150 0.075176</w:t>
        <w:br/>
        <w:t>vt 0.857301 0.075176</w:t>
        <w:br/>
        <w:t>vt 0.857301 0.113026</w:t>
        <w:br/>
        <w:t>vt 0.880723 0.075176</w:t>
        <w:br/>
        <w:t>vt 0.880723 0.113026</w:t>
        <w:br/>
        <w:t>vt 0.898498 0.075176</w:t>
        <w:br/>
        <w:t>vt 0.898498 0.113026</w:t>
        <w:br/>
        <w:t>vt 0.918155 0.075176</w:t>
        <w:br/>
        <w:t>vt 0.918155 0.113026</w:t>
        <w:br/>
        <w:t>vt 0.942204 0.075176</w:t>
        <w:br/>
        <w:t>vt 0.942204 0.113026</w:t>
        <w:br/>
        <w:t>vt 0.857301 0.053009</w:t>
        <w:br/>
        <w:t>vt 0.857301 0.075176</w:t>
        <w:br/>
        <w:t>vt 0.817150 0.075176</w:t>
        <w:br/>
        <w:t>vt 0.817150 0.053009</w:t>
        <w:br/>
        <w:t>vt 0.880723 0.053009</w:t>
        <w:br/>
        <w:t>vt 0.880723 0.075176</w:t>
        <w:br/>
        <w:t>vt 0.898498 0.053009</w:t>
        <w:br/>
        <w:t>vt 0.898498 0.075176</w:t>
        <w:br/>
        <w:t>vt 0.918155 0.053009</w:t>
        <w:br/>
        <w:t>vt 0.918155 0.075176</w:t>
        <w:br/>
        <w:t>vt 0.942204 0.053009</w:t>
        <w:br/>
        <w:t>vt 0.942204 0.075176</w:t>
        <w:br/>
        <w:t>vt 0.964580 0.053009</w:t>
        <w:br/>
        <w:t>vt 0.964580 0.075176</w:t>
        <w:br/>
        <w:t>vt 0.101217 0.925077</w:t>
        <w:br/>
        <w:t>vt 0.100417 0.934277</w:t>
        <w:br/>
        <w:t>vt 0.115017 0.934277</w:t>
        <w:br/>
        <w:t>vt 0.115017 0.921977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0.052517 0.924777</w:t>
        <w:br/>
        <w:t>vt 0.053517 0.929277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0.023017 0.934477</w:t>
        <w:br/>
        <w:t>vt 0.027117 0.942977</w:t>
        <w:br/>
        <w:t>vt 0.043017 0.933677</w:t>
        <w:br/>
        <w:t>vt 0.038817 0.929677</w:t>
        <w:br/>
        <w:t>vt 0.031817 0.950277</w:t>
        <w:br/>
        <w:t>vt 0.036417 0.919477</w:t>
        <w:br/>
        <w:t>vt 0.040117 0.917377</w:t>
        <w:br/>
        <w:t>vt 0.040517 0.958377</w:t>
        <w:br/>
        <w:t>vt 0.047017 0.937977</w:t>
        <w:br/>
        <w:t>vt 0.051617 0.965277</w:t>
        <w:br/>
        <w:t>vt 0.053217 0.943277</w:t>
        <w:br/>
        <w:t>vt 0.061417 0.948877</w:t>
        <w:br/>
        <w:t>vt 0.064017 0.970677</w:t>
        <w:br/>
        <w:t>vt 0.070717 0.953177</w:t>
        <w:br/>
        <w:t>vt 0.076117 0.934177</w:t>
        <w:br/>
        <w:t>vt 0.074517 0.973877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0.100417 0.978577</w:t>
        <w:br/>
        <w:t>vt 0.115017 0.958277</w:t>
        <w:br/>
        <w:t>vt 0.101817 0.900877</w:t>
        <w:br/>
        <w:t>vt 0.115017 0.896277</w:t>
        <w:br/>
        <w:t>vt 0.091017 0.903977</w:t>
        <w:br/>
        <w:t>vt 0.091717 0.926377</w:t>
        <w:br/>
        <w:t>vt 0.101217 0.925077</w:t>
        <w:br/>
        <w:t>vt 0.079317 0.907377</w:t>
        <w:br/>
        <w:t>vt 0.083017 0.926477</w:t>
        <w:br/>
        <w:t>vt 0.071917 0.909377</w:t>
        <w:br/>
        <w:t>vt 0.076017 0.926177</w:t>
        <w:br/>
        <w:t>vt 0.062517 0.911077</w:t>
        <w:br/>
        <w:t>vt 0.067217 0.925577</w:t>
        <w:br/>
        <w:t>vt 0.058817 0.925177</w:t>
        <w:br/>
        <w:t>vt 0.053417 0.912977</w:t>
        <w:br/>
        <w:t>vt 0.045517 0.915177</w:t>
        <w:br/>
        <w:t>vt 0.047317 0.923977</w:t>
        <w:br/>
        <w:t>vt 0.052517 0.924777</w:t>
        <w:br/>
        <w:t>vt 0.041617 0.922877</w:t>
        <w:br/>
        <w:t>vt 0.034017 0.921577</w:t>
        <w:br/>
        <w:t>vt 0.115017 0.921977</w:t>
        <w:br/>
        <w:t>vt 0.637802 0.109661</w:t>
        <w:br/>
        <w:t>vt 0.617175 0.120675</w:t>
        <w:br/>
        <w:t>vt 0.640831 0.112832</w:t>
        <w:br/>
        <w:t>vt 0.659214 0.105982</w:t>
        <w:br/>
        <w:t>vt 0.655742 0.100505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0.724875 0.090487</w:t>
        <w:br/>
        <w:t>vt 0.741187 0.090578</w:t>
        <w:br/>
        <w:t>vt 0.744313 0.084106</w:t>
        <w:br/>
        <w:t>vt 0.790039 0.095616</w:t>
        <w:br/>
        <w:t>vt 0.758397 0.085547</w:t>
        <w:br/>
        <w:t>vt 0.755309 0.091087</w:t>
        <w:br/>
        <w:t>vt 0.759415 0.078386</w:t>
        <w:br/>
        <w:t>vt 0.712566 0.070164</w:t>
        <w:br/>
        <w:t>vt 0.483566 0.336140</w:t>
        <w:br/>
        <w:t>vt 0.483417 0.331808</w:t>
        <w:br/>
        <w:t>vt 0.479718 0.333179</w:t>
        <w:br/>
        <w:t>vt 0.479897 0.335269</w:t>
        <w:br/>
        <w:t>vt 0.547910 0.321766</w:t>
        <w:br/>
        <w:t>vt 0.537011 0.307612</w:t>
        <w:br/>
        <w:t>vt 0.528191 0.315917</w:t>
        <w:br/>
        <w:t>vt 0.536640 0.324652</w:t>
        <w:br/>
        <w:t>vt 0.531457 0.328209</w:t>
        <w:br/>
        <w:t>vt 0.522971 0.323334</w:t>
        <w:br/>
        <w:t>vt 0.529509 0.332097</w:t>
        <w:br/>
        <w:t>vt 0.535087 0.332946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0.463623 0.307119</w:t>
        <w:br/>
        <w:t>vt 0.458902 0.312332</w:t>
        <w:br/>
        <w:t>vt 0.473278 0.304372</w:t>
        <w:br/>
        <w:t>vt 0.461884 0.316268</w:t>
        <w:br/>
        <w:t>vt 0.464928 0.319779</w:t>
        <w:br/>
        <w:t>vt 0.469070 0.315123</w:t>
        <w:br/>
        <w:t>vt 0.466683 0.310887</w:t>
        <w:br/>
        <w:t>vt 0.484279 0.302714</w:t>
        <w:br/>
        <w:t>vt 0.474876 0.330060</w:t>
        <w:br/>
        <w:t>vt 0.477646 0.334407</w:t>
        <w:br/>
        <w:t>vt 0.479718 0.333179</w:t>
        <w:br/>
        <w:t>vt 0.477481 0.327660</w:t>
        <w:br/>
        <w:t>vt 0.476702 0.311036</w:t>
        <w:br/>
        <w:t>vt 0.497750 0.300642</w:t>
        <w:br/>
        <w:t>vt 0.518577 0.299545</w:t>
        <w:br/>
        <w:t>vt 0.488507 0.309744</w:t>
        <w:br/>
        <w:t>vt 0.481582 0.317406</w:t>
        <w:br/>
        <w:t>vt 0.498055 0.311047</w:t>
        <w:br/>
        <w:t>vt 0.514474 0.310655</w:t>
        <w:br/>
        <w:t>vt 0.510999 0.320285</w:t>
        <w:br/>
        <w:t>vt 0.497155 0.320849</w:t>
        <w:br/>
        <w:t>vt 0.491356 0.316225</w:t>
        <w:br/>
        <w:t>vt 0.489240 0.321690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0.487895 0.353776</w:t>
        <w:br/>
        <w:t>vt 0.486755 0.362185</w:t>
        <w:br/>
        <w:t>vt 0.481628 0.348062</w:t>
        <w:br/>
        <w:t>vt 0.476439 0.344792</w:t>
        <w:br/>
        <w:t>vt 0.474656 0.349020</w:t>
        <w:br/>
        <w:t>vt 0.473169 0.341778</w:t>
        <w:br/>
        <w:t>vt 0.469811 0.345454</w:t>
        <w:br/>
        <w:t>vt 0.470907 0.356033</w:t>
        <w:br/>
        <w:t>vt 0.465310 0.352675</w:t>
        <w:br/>
        <w:t>vt 0.462945 0.357110</w:t>
        <w:br/>
        <w:t>vt 0.468741 0.360239</w:t>
        <w:br/>
        <w:t>vt 0.473033 0.352066</w:t>
        <w:br/>
        <w:t>vt 0.467574 0.348771</w:t>
        <w:br/>
        <w:t>vt 0.548688 0.335594</w:t>
        <w:br/>
        <w:t>vt 0.474577 0.323454</w:t>
        <w:br/>
        <w:t>vt 0.471648 0.318926</w:t>
        <w:br/>
        <w:t>vt 0.468101 0.323285</w:t>
        <w:br/>
        <w:t>vt 0.471992 0.326860</w:t>
        <w:br/>
        <w:t>vt 0.488131 0.337315</w:t>
        <w:br/>
        <w:t>vt 0.480816 0.353213</w:t>
        <w:br/>
        <w:t>vt 0.478411 0.361223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0.479897 0.335269</w:t>
        <w:br/>
        <w:t>vt 0.477646 0.334407</w:t>
        <w:br/>
        <w:t>vt 0.637521 0.074479</w:t>
        <w:br/>
        <w:t>vt 0.640115 0.061295</w:t>
        <w:br/>
        <w:t>vt 0.598541 0.064572</w:t>
        <w:br/>
        <w:t>vt 0.597338 0.072930</w:t>
        <w:br/>
        <w:t>vt 0.724101 0.049438</w:t>
        <w:br/>
        <w:t>vt 0.723179 0.039850</w:t>
        <w:br/>
        <w:t>vt 0.675451 0.053450</w:t>
        <w:br/>
        <w:t>vt 0.674691 0.067443</w:t>
        <w:br/>
        <w:t>vt 0.787279 0.017273</w:t>
        <w:br/>
        <w:t>vt 0.553870 0.064104</w:t>
        <w:br/>
        <w:t>vt 0.652501 0.162502</w:t>
        <w:br/>
        <w:t>vt 0.630065 0.226076</w:t>
        <w:br/>
        <w:t>vt 0.614688 0.202511</w:t>
        <w:br/>
        <w:t>vt 0.576940 0.115611</w:t>
        <w:br/>
        <w:t>vt 0.569693 0.147492</w:t>
        <w:br/>
        <w:t>vt 0.524610 0.079401</w:t>
        <w:br/>
        <w:t>vt 0.598213 0.187499</w:t>
        <w:br/>
        <w:t>vt 0.613223 0.139958</w:t>
        <w:br/>
        <w:t>vt 0.702217 0.234018</w:t>
        <w:br/>
        <w:t>vt 0.722685 0.252484</w:t>
        <w:br/>
        <w:t>vt 0.687261 0.288559</w:t>
        <w:br/>
        <w:t>vt 0.664927 0.269078</w:t>
        <w:br/>
        <w:t>vt 0.718854 0.307341</w:t>
        <w:br/>
        <w:t>vt 0.744913 0.268697</w:t>
        <w:br/>
        <w:t>vt 0.771976 0.283173</w:t>
        <w:br/>
        <w:t>vt 0.744181 0.320696</w:t>
        <w:br/>
        <w:t>vt 0.801379 0.294299</w:t>
        <w:br/>
        <w:t>vt 0.774702 0.329668</w:t>
        <w:br/>
        <w:t>vt 0.843062 0.299346</w:t>
        <w:br/>
        <w:t>vt 0.828982 0.337003</w:t>
        <w:br/>
        <w:t>vt 0.563937 0.167290</w:t>
        <w:br/>
        <w:t>vt 0.582005 0.202765</w:t>
        <w:br/>
        <w:t>vt 0.599842 0.222369</w:t>
        <w:br/>
        <w:t>vt 0.687261 0.288559</w:t>
        <w:br/>
        <w:t>vt 0.672681 0.315813</w:t>
        <w:br/>
        <w:t>vt 0.647581 0.291275</w:t>
        <w:br/>
        <w:t>vt 0.664927 0.269078</w:t>
        <w:br/>
        <w:t>vt 0.818503 0.353206</w:t>
        <w:br/>
        <w:t>vt 0.815179 0.360444</w:t>
        <w:br/>
        <w:t>vt 0.771409 0.357844</w:t>
        <w:br/>
        <w:t>vt 0.774702 0.329668</w:t>
        <w:br/>
        <w:t>vt 0.707319 0.337088</w:t>
        <w:br/>
        <w:t>vt 0.718854 0.307341</w:t>
        <w:br/>
        <w:t>vt 0.744181 0.320696</w:t>
        <w:br/>
        <w:t>vt 0.737590 0.350071</w:t>
        <w:br/>
        <w:t>vt 0.888899 0.312574</w:t>
        <w:br/>
        <w:t>vt 0.882849 0.341423</w:t>
        <w:br/>
        <w:t>vt 0.858217 0.338118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0.920888 0.279762</w:t>
        <w:br/>
        <w:t>vt 0.928850 0.286844</w:t>
        <w:br/>
        <w:t>vt 0.834566 0.351485</w:t>
        <w:br/>
        <w:t>vt 0.858217 0.338118</w:t>
        <w:br/>
        <w:t>vt 0.862347 0.359276</w:t>
        <w:br/>
        <w:t>vt 0.850017 0.355062</w:t>
        <w:br/>
        <w:t>vt 0.909179 0.347732</w:t>
        <w:br/>
        <w:t>vt 0.918444 0.366683</w:t>
        <w:br/>
        <w:t>vt 0.890756 0.366006</w:t>
        <w:br/>
        <w:t>vt 0.882849 0.341423</w:t>
        <w:br/>
        <w:t>vt 0.965871 0.366613</w:t>
        <w:br/>
        <w:t>vt 0.754285 0.133721</w:t>
        <w:br/>
        <w:t>vt 0.756508 0.135091</w:t>
        <w:br/>
        <w:t>vt 0.750068 0.144616</w:t>
        <w:br/>
        <w:t>vt 0.746761 0.141901</w:t>
        <w:br/>
        <w:t>vt 0.741935 0.152116</w:t>
        <w:br/>
        <w:t>vt 0.738219 0.147573</w:t>
        <w:br/>
        <w:t>vt 0.737014 0.165245</w:t>
        <w:br/>
        <w:t>vt 0.732788 0.171275</w:t>
        <w:br/>
        <w:t>vt 0.727577 0.163552</w:t>
        <w:br/>
        <w:t>vt 0.920888 0.279762</w:t>
        <w:br/>
        <w:t>vt 0.904944 0.296930</w:t>
        <w:br/>
        <w:t>vt 0.907685 0.280483</w:t>
        <w:br/>
        <w:t>vt 0.917024 0.268184</w:t>
        <w:br/>
        <w:t>vt 0.629958 0.268010</w:t>
        <w:br/>
        <w:t>vt 0.646699 0.248150</w:t>
        <w:br/>
        <w:t>vt 0.872485 0.296868</w:t>
        <w:br/>
        <w:t>vt 0.892403 0.292721</w:t>
        <w:br/>
        <w:t>vt 0.705743 0.136752</w:t>
        <w:br/>
        <w:t>vt 0.722260 0.147538</w:t>
        <w:br/>
        <w:t>vt 0.719023 0.154966</w:t>
        <w:br/>
        <w:t>vt 0.730344 0.151614</w:t>
        <w:br/>
        <w:t>vt 0.733833 0.160663</w:t>
        <w:br/>
        <w:t>vt 0.892854 0.246218</w:t>
        <w:br/>
        <w:t>vt 0.852531 0.263019</w:t>
        <w:br/>
        <w:t>vt 0.865936 0.244883</w:t>
        <w:br/>
        <w:t>vt 0.790749 0.242115</w:t>
        <w:br/>
        <w:t>vt 0.810424 0.247365</w:t>
        <w:br/>
        <w:t>vt 0.793999 0.264909</w:t>
        <w:br/>
        <w:t>vt 0.781460 0.260954</w:t>
        <w:br/>
        <w:t>vt 0.723714 0.181504</w:t>
        <w:br/>
        <w:t>vt 0.740038 0.184594</w:t>
        <w:br/>
        <w:t>vt 0.727147 0.194746</w:t>
        <w:br/>
        <w:t>vt 0.728259 0.201092</w:t>
        <w:br/>
        <w:t>vt 0.747779 0.202434</w:t>
        <w:br/>
        <w:t>vt 0.736421 0.218981</w:t>
        <w:br/>
        <w:t>vt 0.765798 0.227840</w:t>
        <w:br/>
        <w:t>vt 0.754330 0.242684</w:t>
        <w:br/>
        <w:t>vt 0.744761 0.232030</w:t>
        <w:br/>
        <w:t>vt 0.756278 0.217112</w:t>
        <w:br/>
        <w:t>vt 0.767813 0.254104</w:t>
        <w:br/>
        <w:t>vt 0.776925 0.237826</w:t>
        <w:br/>
        <w:t>vt 0.676212 0.203960</w:t>
        <w:br/>
        <w:t>vt 0.828377 0.249107</w:t>
        <w:br/>
        <w:t>vt 0.841424 0.246317</w:t>
        <w:br/>
        <w:t>vt 0.836391 0.268733</w:t>
        <w:br/>
        <w:t>vt 0.820981 0.268156</w:t>
        <w:br/>
        <w:t>vt 0.806422 0.267032</w:t>
        <w:br/>
        <w:t>vt 0.630065 0.226076</w:t>
        <w:br/>
        <w:t>vt 0.614726 0.246341</w:t>
        <w:br/>
        <w:t>vt 0.720004 0.169729</w:t>
        <w:br/>
        <w:t>vt 0.715736 0.158540</w:t>
        <w:br/>
        <w:t>vt 0.719023 0.154966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0.936350 0.262231</w:t>
        <w:br/>
        <w:t>vt 0.938876 0.264593</w:t>
        <w:br/>
        <w:t>vt 0.936350 0.262231</w:t>
        <w:br/>
        <w:t>vt 0.931942 0.256519</w:t>
        <w:br/>
        <w:t>vt 0.931942 0.256519</w:t>
        <w:br/>
        <w:t>vt 0.929581 0.252908</w:t>
        <w:br/>
        <w:t>vt 0.952296 0.243030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0.827195 0.277026</w:t>
        <w:br/>
        <w:t>vt 0.826190 0.277966</w:t>
        <w:br/>
        <w:t>vt 0.815778 0.276752</w:t>
        <w:br/>
        <w:t>vt 0.833642 0.357897</w:t>
        <w:br/>
        <w:t>vt 0.831084 0.362357</w:t>
        <w:br/>
        <w:t>vt 0.838109 0.352935</w:t>
        <w:br/>
        <w:t>vt 0.826190 0.277966</w:t>
        <w:br/>
        <w:t>vt 0.828512 0.279754</w:t>
        <w:br/>
        <w:t>vt 0.826738 0.280731</w:t>
        <w:br/>
        <w:t>vt 0.834202 0.272748</w:t>
        <w:br/>
        <w:t>vt 0.845813 0.270841</w:t>
        <w:br/>
        <w:t>vt 0.835351 0.273800</w:t>
        <w:br/>
        <w:t>vt 0.852303 0.361608</w:t>
        <w:br/>
        <w:t>vt 0.872486 0.365491</w:t>
        <w:br/>
        <w:t>vt 0.850432 0.364179</w:t>
        <w:br/>
        <w:t>vt 0.854664 0.358466</w:t>
        <w:br/>
        <w:t>vt 0.836824 0.275657</w:t>
        <w:br/>
        <w:t>vt 0.652501 0.162502</w:t>
        <w:br/>
        <w:t>vt 0.614688 0.202511</w:t>
        <w:br/>
        <w:t>vt 0.630065 0.226076</w:t>
        <w:br/>
        <w:t>vt 0.576940 0.115611</w:t>
        <w:br/>
        <w:t>vt 0.524610 0.079401</w:t>
        <w:br/>
        <w:t>vt 0.569693 0.147492</w:t>
        <w:br/>
        <w:t>vt 0.598213 0.187499</w:t>
        <w:br/>
        <w:t>vt 0.613223 0.139958</w:t>
        <w:br/>
        <w:t>vt 0.702217 0.234018</w:t>
        <w:br/>
        <w:t>vt 0.664927 0.269078</w:t>
        <w:br/>
        <w:t>vt 0.687261 0.288559</w:t>
        <w:br/>
        <w:t>vt 0.722685 0.252484</w:t>
        <w:br/>
        <w:t>vt 0.718854 0.307341</w:t>
        <w:br/>
        <w:t>vt 0.744913 0.268697</w:t>
        <w:br/>
        <w:t>vt 0.744181 0.320696</w:t>
        <w:br/>
        <w:t>vt 0.771976 0.283173</w:t>
        <w:br/>
        <w:t>vt 0.774702 0.329668</w:t>
        <w:br/>
        <w:t>vt 0.801379 0.294299</w:t>
        <w:br/>
        <w:t>vt 0.828982 0.337003</w:t>
        <w:br/>
        <w:t>vt 0.843062 0.299346</w:t>
        <w:br/>
        <w:t>vt 0.563937 0.167290</w:t>
        <w:br/>
        <w:t>vt 0.582005 0.202765</w:t>
        <w:br/>
        <w:t>vt 0.599842 0.222369</w:t>
        <w:br/>
        <w:t>vt 0.687261 0.288559</w:t>
        <w:br/>
        <w:t>vt 0.664927 0.269078</w:t>
        <w:br/>
        <w:t>vt 0.647581 0.291275</w:t>
        <w:br/>
        <w:t>vt 0.672681 0.315813</w:t>
        <w:br/>
        <w:t>vt 0.771409 0.357844</w:t>
        <w:br/>
        <w:t>vt 0.815179 0.360444</w:t>
        <w:br/>
        <w:t>vt 0.818503 0.353206</w:t>
        <w:br/>
        <w:t>vt 0.774702 0.329668</w:t>
        <w:br/>
        <w:t>vt 0.707319 0.337088</w:t>
        <w:br/>
        <w:t>vt 0.737590 0.350071</w:t>
        <w:br/>
        <w:t>vt 0.744181 0.320696</w:t>
        <w:br/>
        <w:t>vt 0.718854 0.307341</w:t>
        <w:br/>
        <w:t>vt 0.888899 0.312574</w:t>
        <w:br/>
        <w:t>vt 0.858217 0.338118</w:t>
        <w:br/>
        <w:t>vt 0.882849 0.341423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0.928850 0.286844</w:t>
        <w:br/>
        <w:t>vt 0.920888 0.279762</w:t>
        <w:br/>
        <w:t>vt 0.834566 0.351485</w:t>
        <w:br/>
        <w:t>vt 0.850017 0.355062</w:t>
        <w:br/>
        <w:t>vt 0.862347 0.359276</w:t>
        <w:br/>
        <w:t>vt 0.858217 0.338118</w:t>
        <w:br/>
        <w:t>vt 0.909179 0.347732</w:t>
        <w:br/>
        <w:t>vt 0.882849 0.341423</w:t>
        <w:br/>
        <w:t>vt 0.890756 0.366006</w:t>
        <w:br/>
        <w:t>vt 0.918444 0.366683</w:t>
        <w:br/>
        <w:t>vt 0.965871 0.366613</w:t>
        <w:br/>
        <w:t>vt 0.754285 0.133721</w:t>
        <w:br/>
        <w:t>vt 0.746761 0.141901</w:t>
        <w:br/>
        <w:t>vt 0.750068 0.144616</w:t>
        <w:br/>
        <w:t>vt 0.756508 0.135091</w:t>
        <w:br/>
        <w:t>vt 0.741935 0.152116</w:t>
        <w:br/>
        <w:t>vt 0.738219 0.147573</w:t>
        <w:br/>
        <w:t>vt 0.737014 0.165245</w:t>
        <w:br/>
        <w:t>vt 0.727577 0.163552</w:t>
        <w:br/>
        <w:t>vt 0.732788 0.171275</w:t>
        <w:br/>
        <w:t>vt 0.920888 0.279762</w:t>
        <w:br/>
        <w:t>vt 0.917024 0.268184</w:t>
        <w:br/>
        <w:t>vt 0.907685 0.280483</w:t>
        <w:br/>
        <w:t>vt 0.904944 0.296930</w:t>
        <w:br/>
        <w:t>vt 0.646699 0.248150</w:t>
        <w:br/>
        <w:t>vt 0.629958 0.268010</w:t>
        <w:br/>
        <w:t>vt 0.872485 0.296868</w:t>
        <w:br/>
        <w:t>vt 0.892403 0.292721</w:t>
        <w:br/>
        <w:t>vt 0.705743 0.136752</w:t>
        <w:br/>
        <w:t>vt 0.719023 0.154966</w:t>
        <w:br/>
        <w:t>vt 0.722260 0.147538</w:t>
        <w:br/>
        <w:t>vt 0.730344 0.151614</w:t>
        <w:br/>
        <w:t>vt 0.733833 0.160663</w:t>
        <w:br/>
        <w:t>vt 0.892854 0.246218</w:t>
        <w:br/>
        <w:t>vt 0.865936 0.244883</w:t>
        <w:br/>
        <w:t>vt 0.852531 0.263019</w:t>
        <w:br/>
        <w:t>vt 0.790749 0.242115</w:t>
        <w:br/>
        <w:t>vt 0.781460 0.260954</w:t>
        <w:br/>
        <w:t>vt 0.793999 0.264909</w:t>
        <w:br/>
        <w:t>vt 0.810424 0.247365</w:t>
        <w:br/>
        <w:t>vt 0.723714 0.181504</w:t>
        <w:br/>
        <w:t>vt 0.727147 0.194746</w:t>
        <w:br/>
        <w:t>vt 0.740038 0.184594</w:t>
        <w:br/>
        <w:t>vt 0.728259 0.201092</w:t>
        <w:br/>
        <w:t>vt 0.736421 0.218981</w:t>
        <w:br/>
        <w:t>vt 0.747779 0.202434</w:t>
        <w:br/>
        <w:t>vt 0.765798 0.227840</w:t>
        <w:br/>
        <w:t>vt 0.756278 0.217112</w:t>
        <w:br/>
        <w:t>vt 0.744761 0.232030</w:t>
        <w:br/>
        <w:t>vt 0.754330 0.242684</w:t>
        <w:br/>
        <w:t>vt 0.767813 0.254104</w:t>
        <w:br/>
        <w:t>vt 0.776925 0.237826</w:t>
        <w:br/>
        <w:t>vt 0.676212 0.203960</w:t>
        <w:br/>
        <w:t>vt 0.828377 0.249107</w:t>
        <w:br/>
        <w:t>vt 0.820981 0.268156</w:t>
        <w:br/>
        <w:t>vt 0.836391 0.268733</w:t>
        <w:br/>
        <w:t>vt 0.841424 0.246317</w:t>
        <w:br/>
        <w:t>vt 0.806422 0.267032</w:t>
        <w:br/>
        <w:t>vt 0.614726 0.246341</w:t>
        <w:br/>
        <w:t>vt 0.630065 0.226076</w:t>
        <w:br/>
        <w:t>vt 0.719023 0.154966</w:t>
        <w:br/>
        <w:t>vt 0.715736 0.158540</w:t>
        <w:br/>
        <w:t>vt 0.720004 0.169729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0.938876 0.264593</w:t>
        <w:br/>
        <w:t>vt 0.936350 0.262231</w:t>
        <w:br/>
        <w:t>vt 0.936350 0.262231</w:t>
        <w:br/>
        <w:t>vt 0.931942 0.256519</w:t>
        <w:br/>
        <w:t>vt 0.931942 0.256519</w:t>
        <w:br/>
        <w:t>vt 0.952296 0.243030</w:t>
        <w:br/>
        <w:t>vt 0.929581 0.252908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0.815778 0.276752</w:t>
        <w:br/>
        <w:t>vt 0.826190 0.277966</w:t>
        <w:br/>
        <w:t>vt 0.827195 0.277026</w:t>
        <w:br/>
        <w:t>vt 0.831084 0.362357</w:t>
        <w:br/>
        <w:t>vt 0.833642 0.357897</w:t>
        <w:br/>
        <w:t>vt 0.838109 0.352935</w:t>
        <w:br/>
        <w:t>vt 0.828512 0.279754</w:t>
        <w:br/>
        <w:t>vt 0.826190 0.277966</w:t>
        <w:br/>
        <w:t>vt 0.826738 0.280731</w:t>
        <w:br/>
        <w:t>vt 0.834202 0.272748</w:t>
        <w:br/>
        <w:t>vt 0.835351 0.273800</w:t>
        <w:br/>
        <w:t>vt 0.845813 0.270841</w:t>
        <w:br/>
        <w:t>vt 0.852303 0.361608</w:t>
        <w:br/>
        <w:t>vt 0.850432 0.364179</w:t>
        <w:br/>
        <w:t>vt 0.872486 0.365491</w:t>
        <w:br/>
        <w:t>vt 0.854664 0.358466</w:t>
        <w:br/>
        <w:t>vt 0.836824 0.275657</w:t>
        <w:br/>
        <w:t>vt 0.094003 0.456739</w:t>
        <w:br/>
        <w:t>vt 0.082557 0.462266</w:t>
        <w:br/>
        <w:t>vt 0.067288 0.416014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0.089199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0.094003 0.456739</w:t>
        <w:br/>
        <w:t>vt 0.067288 0.416014</w:t>
        <w:br/>
        <w:t>vt 0.082557 0.462266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0.089199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0.208832 0.226833</w:t>
        <w:br/>
        <w:t>vt 0.181337 0.188084</w:t>
        <w:br/>
        <w:t>vt 0.216250 0.216330</w:t>
        <w:br/>
        <w:t>vt 0.145205 0.352701</w:t>
        <w:br/>
        <w:t>vt 0.105005 0.337937</w:t>
        <w:br/>
        <w:t>vt 0.160237 0.231656</w:t>
        <w:br/>
        <w:t>vt 0.171493 0.236039</w:t>
        <w:br/>
        <w:t>vt 0.141272 0.187753</w:t>
        <w:br/>
        <w:t>vt 0.141107 0.201935</w:t>
        <w:br/>
        <w:t>vt 0.145490 0.172288</w:t>
        <w:br/>
        <w:t>vt 0.183928 0.237149</w:t>
        <w:br/>
        <w:t>vt 0.190893 0.358838</w:t>
        <w:br/>
        <w:t>vt 0.036155 0.228343</w:t>
        <w:br/>
        <w:t>vt 0.144510 0.213874</w:t>
        <w:br/>
        <w:t>vt 0.048455 0.271851</w:t>
        <w:br/>
        <w:t>vt 0.322408 0.241239</w:t>
        <w:br/>
        <w:t>vt 0.307566 0.287813</w:t>
        <w:br/>
        <w:t>vt 0.220199 0.203872</w:t>
        <w:br/>
        <w:t>vt 0.083053 0.075915</w:t>
        <w:br/>
        <w:t>vt 0.123112 0.046277</w:t>
        <w:br/>
        <w:t>vt 0.164889 0.151925</w:t>
        <w:br/>
        <w:t>vt 0.153762 0.160205</w:t>
        <w:br/>
        <w:t>vt 0.221118 0.191364</w:t>
        <w:br/>
        <w:t>vt 0.218853 0.178191</w:t>
        <w:br/>
        <w:t>vt 0.194029 0.149894</w:t>
        <w:br/>
        <w:t>vt 0.226380 0.037316</w:t>
        <w:br/>
        <w:t>vt 0.266660 0.058051</w:t>
        <w:br/>
        <w:t>vt 0.205191 0.156667</w:t>
        <w:br/>
        <w:t>vt 0.178885 0.148149</w:t>
        <w:br/>
        <w:t>vt 0.172800 0.032797</w:t>
        <w:br/>
        <w:t>vt 0.316875 0.137977</w:t>
        <w:br/>
        <w:t>vt 0.213668 0.166333</w:t>
        <w:br/>
        <w:t>vt 0.297034 0.092325</w:t>
        <w:br/>
        <w:t>vt 0.240064 0.348432</w:t>
        <w:br/>
        <w:t>vt 0.197238 0.233820</w:t>
        <w:br/>
        <w:t>vt 0.281119 0.326334</w:t>
        <w:br/>
        <w:t>vt 0.151189 0.223743</w:t>
        <w:br/>
        <w:t>vt 0.240064 0.348432</w:t>
        <w:br/>
        <w:t>vt 0.281119 0.326334</w:t>
        <w:br/>
        <w:t>vt 0.292439 0.339058</w:t>
        <w:br/>
        <w:t>vt 0.246277 0.365511</w:t>
        <w:br/>
        <w:t>vt 0.323657 0.296165</w:t>
        <w:br/>
        <w:t>vt 0.307566 0.287813</w:t>
        <w:br/>
        <w:t>vt 0.322408 0.241239</w:t>
        <w:br/>
        <w:t>vt 0.339879 0.244262</w:t>
        <w:br/>
        <w:t>vt 0.171216 0.015444</w:t>
        <w:br/>
        <w:t>vt 0.230793 0.020234</w:t>
        <w:br/>
        <w:t>vt 0.226380 0.037316</w:t>
        <w:br/>
        <w:t>vt 0.172800 0.032797</w:t>
        <w:br/>
        <w:t>vt 0.060043 0.323426</w:t>
        <w:br/>
        <w:t>vt 0.032292 0.279327</w:t>
        <w:br/>
        <w:t>vt 0.048455 0.271851</w:t>
        <w:br/>
        <w:t>vt 0.073157 0.311535</w:t>
        <w:br/>
        <w:t>vt 0.276797 0.043583</w:t>
        <w:br/>
        <w:t>vt 0.266660 0.058051</w:t>
        <w:br/>
        <w:t>vt 0.018710 0.173479</w:t>
        <w:br/>
        <w:t>vt 0.036674 0.176273</w:t>
        <w:br/>
        <w:t>vt 0.036155 0.228343</w:t>
        <w:br/>
        <w:t>vt 0.018542 0.230938</w:t>
        <w:br/>
        <w:t>vt 0.105005 0.337937</w:t>
        <w:br/>
        <w:t>vt 0.145205 0.352701</w:t>
        <w:br/>
        <w:t>vt 0.140610 0.369904</w:t>
        <w:br/>
        <w:t>vt 0.096519 0.353192</w:t>
        <w:br/>
        <w:t>vt 0.036889 0.111399</w:t>
        <w:br/>
        <w:t>vt 0.052741 0.119561</w:t>
        <w:br/>
        <w:t>vt 0.311361 0.081824</w:t>
        <w:br/>
        <w:t>vt 0.297034 0.092325</w:t>
        <w:br/>
        <w:t>vt 0.070718 0.063057</w:t>
        <w:br/>
        <w:t>vt 0.083053 0.075915</w:t>
        <w:br/>
        <w:t>vt 0.333687 0.132032</w:t>
        <w:br/>
        <w:t>vt 0.316875 0.137977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0.208832 0.226833</w:t>
        <w:br/>
        <w:t>vt 0.216250 0.216330</w:t>
        <w:br/>
        <w:t>vt 0.181337 0.188084</w:t>
        <w:br/>
        <w:t>vt 0.145205 0.352701</w:t>
        <w:br/>
        <w:t>vt 0.171493 0.236039</w:t>
        <w:br/>
        <w:t>vt 0.160237 0.231656</w:t>
        <w:br/>
        <w:t>vt 0.105005 0.337937</w:t>
        <w:br/>
        <w:t>vt 0.141272 0.187753</w:t>
        <w:br/>
        <w:t>vt 0.141107 0.201935</w:t>
        <w:br/>
        <w:t>vt 0.145490 0.172288</w:t>
        <w:br/>
        <w:t>vt 0.190893 0.358838</w:t>
        <w:br/>
        <w:t>vt 0.183928 0.237149</w:t>
        <w:br/>
        <w:t>vt 0.036155 0.228343</w:t>
        <w:br/>
        <w:t>vt 0.048455 0.271851</w:t>
        <w:br/>
        <w:t>vt 0.144510 0.213874</w:t>
        <w:br/>
        <w:t>vt 0.322408 0.241239</w:t>
        <w:br/>
        <w:t>vt 0.220199 0.203872</w:t>
        <w:br/>
        <w:t>vt 0.307566 0.287813</w:t>
        <w:br/>
        <w:t>vt 0.083053 0.075915</w:t>
        <w:br/>
        <w:t>vt 0.153762 0.160205</w:t>
        <w:br/>
        <w:t>vt 0.164889 0.151925</w:t>
        <w:br/>
        <w:t>vt 0.123112 0.046277</w:t>
        <w:br/>
        <w:t>vt 0.221118 0.191364</w:t>
        <w:br/>
        <w:t>vt 0.218853 0.178191</w:t>
        <w:br/>
        <w:t>vt 0.194029 0.149894</w:t>
        <w:br/>
        <w:t>vt 0.205191 0.156667</w:t>
        <w:br/>
        <w:t>vt 0.266660 0.058051</w:t>
        <w:br/>
        <w:t>vt 0.226380 0.037316</w:t>
        <w:br/>
        <w:t>vt 0.172800 0.032797</w:t>
        <w:br/>
        <w:t>vt 0.178885 0.148149</w:t>
        <w:br/>
        <w:t>vt 0.316875 0.137977</w:t>
        <w:br/>
        <w:t>vt 0.297034 0.092325</w:t>
        <w:br/>
        <w:t>vt 0.213668 0.166333</w:t>
        <w:br/>
        <w:t>vt 0.240064 0.348432</w:t>
        <w:br/>
        <w:t>vt 0.281119 0.326334</w:t>
        <w:br/>
        <w:t>vt 0.197238 0.233820</w:t>
        <w:br/>
        <w:t>vt 0.151189 0.223743</w:t>
        <w:br/>
        <w:t>vt 0.292439 0.339058</w:t>
        <w:br/>
        <w:t>vt 0.281119 0.326334</w:t>
        <w:br/>
        <w:t>vt 0.240064 0.348432</w:t>
        <w:br/>
        <w:t>vt 0.246277 0.365511</w:t>
        <w:br/>
        <w:t>vt 0.323657 0.296165</w:t>
        <w:br/>
        <w:t>vt 0.339879 0.244262</w:t>
        <w:br/>
        <w:t>vt 0.322408 0.241239</w:t>
        <w:br/>
        <w:t>vt 0.307566 0.287813</w:t>
        <w:br/>
        <w:t>vt 0.226380 0.037316</w:t>
        <w:br/>
        <w:t>vt 0.230793 0.020234</w:t>
        <w:br/>
        <w:t>vt 0.171216 0.015444</w:t>
        <w:br/>
        <w:t>vt 0.172800 0.032797</w:t>
        <w:br/>
        <w:t>vt 0.060043 0.323426</w:t>
        <w:br/>
        <w:t>vt 0.073157 0.311535</w:t>
        <w:br/>
        <w:t>vt 0.048455 0.271851</w:t>
        <w:br/>
        <w:t>vt 0.032292 0.279327</w:t>
        <w:br/>
        <w:t>vt 0.266660 0.058051</w:t>
        <w:br/>
        <w:t>vt 0.276797 0.043583</w:t>
        <w:br/>
        <w:t>vt 0.018710 0.173479</w:t>
        <w:br/>
        <w:t>vt 0.018542 0.230938</w:t>
        <w:br/>
        <w:t>vt 0.036155 0.228343</w:t>
        <w:br/>
        <w:t>vt 0.036674 0.176273</w:t>
        <w:br/>
        <w:t>vt 0.105005 0.337937</w:t>
        <w:br/>
        <w:t>vt 0.096519 0.353192</w:t>
        <w:br/>
        <w:t>vt 0.140610 0.369904</w:t>
        <w:br/>
        <w:t>vt 0.145205 0.352701</w:t>
        <w:br/>
        <w:t>vt 0.036889 0.111399</w:t>
        <w:br/>
        <w:t>vt 0.052741 0.119561</w:t>
        <w:br/>
        <w:t>vt 0.297034 0.092325</w:t>
        <w:br/>
        <w:t>vt 0.311361 0.081824</w:t>
        <w:br/>
        <w:t>vt 0.070718 0.063057</w:t>
        <w:br/>
        <w:t>vt 0.083053 0.075915</w:t>
        <w:br/>
        <w:t>vt 0.316875 0.137977</w:t>
        <w:br/>
        <w:t>vt 0.333687 0.132032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0.290874 0.021861</w:t>
        <w:br/>
        <w:t>vt 0.266701 0.012022</w:t>
        <w:br/>
        <w:t>vt 0.292982 0.014939</w:t>
        <w:br/>
        <w:t>vt 0.325949 0.033146</w:t>
        <w:br/>
        <w:t>vt 0.323129 0.043941</w:t>
        <w:br/>
        <w:t>vt 0.289638 0.027485</w:t>
        <w:br/>
        <w:t>vt 0.290874 0.021861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0.404860 0.047665</w:t>
        <w:br/>
        <w:t>vt 0.403546 0.061065</w:t>
        <w:br/>
        <w:t>vt 0.404860 0.047665</w:t>
        <w:br/>
        <w:t>vt 0.408974 0.033917</w:t>
        <w:br/>
        <w:t>vt 0.455066 0.046843</w:t>
        <w:br/>
        <w:t>vt 0.454787 0.059392</w:t>
        <w:br/>
        <w:t>vt 0.458249 0.036536</w:t>
        <w:br/>
        <w:t>vt 0.455066 0.046843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0.575931 0.035513</w:t>
        <w:br/>
        <w:t>vt 0.576997 0.029063</w:t>
        <w:br/>
        <w:t>vt 0.638017 0.021924</w:t>
        <w:br/>
        <w:t>vt 0.638128 0.027081</w:t>
        <w:br/>
        <w:t>vt 0.640479 0.033575</w:t>
        <w:br/>
        <w:t>vt 0.690716 0.018449</w:t>
        <w:br/>
        <w:t>vt 0.690716 0.018449</w:t>
        <w:br/>
        <w:t>vt 0.511510 0.032644</w:t>
        <w:br/>
        <w:t>vt 0.508255 0.041990</w:t>
        <w:br/>
        <w:t>vt 0.266701 0.012022</w:t>
        <w:br/>
        <w:t>vt 0.290874 0.021861</w:t>
        <w:br/>
        <w:t>vt 0.292982 0.014939</w:t>
        <w:br/>
        <w:t>vt 0.266701 0.012022</w:t>
        <w:br/>
        <w:t>vt 0.325949 0.033146</w:t>
        <w:br/>
        <w:t>vt 0.290874 0.021861</w:t>
        <w:br/>
        <w:t>vt 0.289638 0.027485</w:t>
        <w:br/>
        <w:t>vt 0.323129 0.043941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0.403546 0.061065</w:t>
        <w:br/>
        <w:t>vt 0.404860 0.047665</w:t>
        <w:br/>
        <w:t>vt 0.404860 0.047665</w:t>
        <w:br/>
        <w:t>vt 0.408974 0.033917</w:t>
        <w:br/>
        <w:t>vt 0.454787 0.059392</w:t>
        <w:br/>
        <w:t>vt 0.455066 0.046843</w:t>
        <w:br/>
        <w:t>vt 0.455066 0.046843</w:t>
        <w:br/>
        <w:t>vt 0.458249 0.036536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0.638017 0.021924</w:t>
        <w:br/>
        <w:t>vt 0.576997 0.029063</w:t>
        <w:br/>
        <w:t>vt 0.575931 0.035513</w:t>
        <w:br/>
        <w:t>vt 0.638128 0.027081</w:t>
        <w:br/>
        <w:t>vt 0.640479 0.033575</w:t>
        <w:br/>
        <w:t>vt 0.690716 0.018449</w:t>
        <w:br/>
        <w:t>vt 0.690716 0.018449</w:t>
        <w:br/>
        <w:t>vt 0.508255 0.041990</w:t>
        <w:br/>
        <w:t>vt 0.511510 0.032644</w:t>
        <w:br/>
        <w:t>vt 0.266701 0.012022</w:t>
        <w:br/>
        <w:t>vt 0.932088 0.811088</w:t>
        <w:br/>
        <w:t>vt 0.929261 0.803884</w:t>
        <w:br/>
        <w:t>vt 0.942354 0.791702</w:t>
        <w:br/>
        <w:t>vt 0.924353 0.810798</w:t>
        <w:br/>
        <w:t>vt 0.920848 0.821352</w:t>
        <w:br/>
        <w:t>vt 0.931434 0.852985</w:t>
        <w:br/>
        <w:t>vt 0.912773 0.851066</w:t>
        <w:br/>
        <w:t>vt 0.930591 0.947703</w:t>
        <w:br/>
        <w:t>vt 0.930698 0.909048</w:t>
        <w:br/>
        <w:t>vt 0.975911 0.915816</w:t>
        <w:br/>
        <w:t>vt 0.975911 0.949893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0.962031 0.972345</w:t>
        <w:br/>
        <w:t>vt 0.955439 0.981301</w:t>
        <w:br/>
        <w:t>vt 0.953877 0.661910</w:t>
        <w:br/>
        <w:t>vt 0.947491 0.655570</w:t>
        <w:br/>
        <w:t>vt 0.961453 0.652425</w:t>
        <w:br/>
        <w:t>vt 0.940251 0.674160</w:t>
        <w:br/>
        <w:t>vt 0.921030 0.662802</w:t>
        <w:br/>
        <w:t>vt 0.868545 0.484043</w:t>
        <w:br/>
        <w:t>vt 0.845960 0.491279</w:t>
        <w:br/>
        <w:t>vt 0.850660 0.473589</w:t>
        <w:br/>
        <w:t>vt 0.875397 0.471664</w:t>
        <w:br/>
        <w:t>vt 0.893234 0.532477</w:t>
        <w:br/>
        <w:t>vt 0.866853 0.542512</w:t>
        <w:br/>
        <w:t>vt 0.855357 0.514944</w:t>
        <w:br/>
        <w:t>vt 0.876216 0.500900</w:t>
        <w:br/>
        <w:t>vt 0.900038 0.484399</w:t>
        <w:br/>
        <w:t>vt 0.895006 0.497666</w:t>
        <w:br/>
        <w:t>vt 0.880940 0.488411</w:t>
        <w:br/>
        <w:t>vt 0.887400 0.475684</w:t>
        <w:br/>
        <w:t>vt 0.895006 0.497666</w:t>
        <w:br/>
        <w:t>vt 0.921844 0.521533</w:t>
        <w:br/>
        <w:t>vt 0.914608 0.564903</w:t>
        <w:br/>
        <w:t>vt 0.879523 0.579701</w:t>
        <w:br/>
        <w:t>vt 0.929007 0.510475</w:t>
        <w:br/>
        <w:t>vt 0.921844 0.521533</w:t>
        <w:br/>
        <w:t>vt 0.950162 0.546225</w:t>
        <w:br/>
        <w:t>vt 0.957135 0.536923</w:t>
        <w:br/>
        <w:t>vt 0.979867 0.571389</w:t>
        <w:br/>
        <w:t>vt 0.969880 0.577659</w:t>
        <w:br/>
        <w:t>vt 0.916815 0.620154</w:t>
        <w:br/>
        <w:t>vt 0.937734 0.600458</w:t>
        <w:br/>
        <w:t>vt 0.985097 0.606808</w:t>
        <w:br/>
        <w:t>vt 0.975410 0.608511</w:t>
        <w:br/>
        <w:t>vt 0.975410 0.608511</w:t>
        <w:br/>
        <w:t>vt 0.977277 0.635158</w:t>
        <w:br/>
        <w:t>vt 0.968173 0.631750</w:t>
        <w:br/>
        <w:t>vt 0.968173 0.631750</w:t>
        <w:br/>
        <w:t>vt 0.961453 0.652425</w:t>
        <w:br/>
        <w:t>vt 0.956108 0.644333</w:t>
        <w:br/>
        <w:t>vt 0.943695 0.646213</w:t>
        <w:br/>
        <w:t>vt 0.943695 0.646213</w:t>
        <w:br/>
        <w:t>vt 0.899744 0.642447</w:t>
        <w:br/>
        <w:t>vt 0.932502 0.645938</w:t>
        <w:br/>
        <w:t>vt 0.933363 0.651781</w:t>
        <w:br/>
        <w:t>vt 0.899744 0.642447</w:t>
        <w:br/>
        <w:t>vt 0.932502 0.645938</w:t>
        <w:br/>
        <w:t>vt 0.975911 0.856136</w:t>
        <w:br/>
        <w:t>vt 0.975911 0.822455</w:t>
        <w:br/>
        <w:t>vt 0.880940 0.488411</w:t>
        <w:br/>
        <w:t>vt 0.975911 0.799109</w:t>
        <w:br/>
        <w:t>vt 0.535647 0.557278</w:t>
        <w:br/>
        <w:t>vt 0.528586 0.550288</w:t>
        <w:br/>
        <w:t>vt 0.537088 0.545543</w:t>
        <w:br/>
        <w:t>vt 0.544400 0.551666</w:t>
        <w:br/>
        <w:t>vt 0.538953 0.521778</w:t>
        <w:br/>
        <w:t>vt 0.541634 0.523551</w:t>
        <w:br/>
        <w:t>vt 0.537167 0.528455</w:t>
        <w:br/>
        <w:t>vt 0.534409 0.525915</w:t>
        <w:br/>
        <w:t>vt 0.536093 0.519333</w:t>
        <w:br/>
        <w:t>vt 0.535973 0.519135</w:t>
        <w:br/>
        <w:t>vt 0.538077 0.518983</w:t>
        <w:br/>
        <w:t>vt 0.537407 0.520009</w:t>
        <w:br/>
        <w:t>vt 0.527531 0.821574</w:t>
        <w:br/>
        <w:t>vt 0.530409 0.878594</w:t>
        <w:br/>
        <w:t>vt 0.502147 0.876706</w:t>
        <w:br/>
        <w:t>vt 0.502147 0.821304</w:t>
        <w:br/>
        <w:t>vt 0.526452 0.777504</w:t>
        <w:br/>
        <w:t>vt 0.502147 0.777953</w:t>
        <w:br/>
        <w:t>vt 0.525733 0.739820</w:t>
        <w:br/>
        <w:t>vt 0.502147 0.739550</w:t>
        <w:br/>
        <w:t>vt 0.524474 0.723181</w:t>
        <w:br/>
        <w:t>vt 0.502147 0.724171</w:t>
        <w:br/>
        <w:t>vt 0.549160 0.741092</w:t>
        <w:br/>
        <w:t>vt 0.551145 0.776271</w:t>
        <w:br/>
        <w:t>vt 0.548250 0.723204</w:t>
        <w:br/>
        <w:t>vt 0.522405 0.707622</w:t>
        <w:br/>
        <w:t>vt 0.502147 0.707892</w:t>
        <w:br/>
        <w:t>vt 0.552175 0.822473</w:t>
        <w:br/>
        <w:t>vt 0.502147 0.692062</w:t>
        <w:br/>
        <w:t>vt 0.520336 0.691972</w:t>
        <w:br/>
        <w:t>vt 0.517728 0.677133</w:t>
        <w:br/>
        <w:t>vt 0.502147 0.676953</w:t>
        <w:br/>
        <w:t>vt 0.502147 0.664451</w:t>
        <w:br/>
        <w:t>vt 0.515660 0.664631</w:t>
        <w:br/>
        <w:t>vt 0.532596 0.675902</w:t>
        <w:br/>
        <w:t>vt 0.536887 0.689772</w:t>
        <w:br/>
        <w:t>vt 0.542373 0.706579</w:t>
        <w:br/>
        <w:t>vt 0.529416 0.663762</w:t>
        <w:br/>
        <w:t>vt 0.555155 0.686428</w:t>
        <w:br/>
        <w:t>vt 0.565425 0.702159</w:t>
        <w:br/>
        <w:t>vt 0.553201 0.673702</w:t>
        <w:br/>
        <w:t>vt 0.585734 0.720827</w:t>
        <w:br/>
        <w:t>vt 0.550960 0.660238</w:t>
        <w:br/>
        <w:t>vt 0.568323 0.683500</w:t>
        <w:br/>
        <w:t>vt 0.579499 0.742677</w:t>
        <w:br/>
        <w:t>vt 0.570431 0.669710</w:t>
        <w:br/>
        <w:t>vt 0.577373 0.775463</w:t>
        <w:br/>
        <w:t>vt 0.576799 0.823566</w:t>
        <w:br/>
        <w:t>vt 0.555772 0.877965</w:t>
        <w:br/>
        <w:t>vt 0.502147 0.932468</w:t>
        <w:br/>
        <w:t>vt 0.532838 0.931928</w:t>
        <w:br/>
        <w:t>vt 0.502147 0.986071</w:t>
        <w:br/>
        <w:t>vt 0.538324 0.986790</w:t>
        <w:br/>
        <w:t>vt 0.567104 0.928150</w:t>
        <w:br/>
        <w:t>vt 0.578077 0.984632</w:t>
        <w:br/>
        <w:t>vt 0.610095 0.924643</w:t>
        <w:br/>
        <w:t>vt 0.625384 0.980854</w:t>
        <w:br/>
        <w:t>vt 0.581045 0.877695</w:t>
        <w:br/>
        <w:t>vt 0.653175 0.920686</w:t>
        <w:br/>
        <w:t>vt 0.669094 0.973659</w:t>
        <w:br/>
        <w:t>vt 0.604963 0.824891</w:t>
        <w:br/>
        <w:t>vt 0.608836 0.875806</w:t>
        <w:br/>
        <w:t>vt 0.640314 0.871220</w:t>
        <w:br/>
        <w:t>vt 0.687712 0.910523</w:t>
        <w:br/>
        <w:t>vt 0.714333 0.964485</w:t>
        <w:br/>
        <w:t>vt 0.670353 0.864744</w:t>
        <w:br/>
        <w:t>vt 0.631315 0.823699</w:t>
        <w:br/>
        <w:t>vt 0.658108 0.820340</w:t>
        <w:br/>
        <w:t>vt 0.733940 0.893524</w:t>
        <w:br/>
        <w:t>vt 0.768566 0.942361</w:t>
        <w:br/>
        <w:t>vt 0.707816 0.853532</w:t>
        <w:br/>
        <w:t>vt 0.782956 0.869691</w:t>
        <w:br/>
        <w:t>vt 0.819561 0.911422</w:t>
        <w:br/>
        <w:t>vt 0.751208 0.832186</w:t>
        <w:br/>
        <w:t>vt 0.823788 0.832456</w:t>
        <w:br/>
        <w:t>vt 0.866509 0.861416</w:t>
        <w:br/>
        <w:t>vt 0.787003 0.802147</w:t>
        <w:br/>
        <w:t>vt 0.861113 0.791534</w:t>
        <w:br/>
        <w:t>vt 0.902214 0.808802</w:t>
        <w:br/>
        <w:t>vt 0.820910 0.772018</w:t>
        <w:br/>
        <w:t>vt 0.923675 0.762610</w:t>
        <w:br/>
        <w:t>vt 0.885896 0.742893</w:t>
        <w:br/>
        <w:t>vt 0.798328 0.714234</w:t>
        <w:br/>
        <w:t>vt 0.843721 0.731140</w:t>
        <w:br/>
        <w:t>vt 0.779339 0.745488</w:t>
        <w:br/>
        <w:t>vt 0.895525 0.696115</w:t>
        <w:br/>
        <w:t>vt 0.928255 0.718424</w:t>
        <w:br/>
        <w:t>vt 0.850611 0.689962</w:t>
        <w:br/>
        <w:t>vt 0.803080 0.683087</w:t>
        <w:br/>
        <w:t>vt 0.921030 0.662802</w:t>
        <w:br/>
        <w:t>vt 0.940251 0.674160</w:t>
        <w:br/>
        <w:t>vt 0.753509 0.772559</w:t>
        <w:br/>
        <w:t>vt 0.848126 0.649580</w:t>
        <w:br/>
        <w:t>vt 0.799416 0.651602</w:t>
        <w:br/>
        <w:t>vt 0.720533 0.797066</w:t>
        <w:br/>
        <w:t>vt 0.746714 0.719457</w:t>
        <w:br/>
        <w:t>vt 0.776798 0.704004</w:t>
        <w:br/>
        <w:t>vt 0.722910 0.738403</w:t>
        <w:br/>
        <w:t>vt 0.685633 0.812298</w:t>
        <w:br/>
        <w:t>vt 0.695509 0.756858</w:t>
        <w:br/>
        <w:t>vt 0.671384 0.769824</w:t>
        <w:br/>
        <w:t>vt 0.650384 0.773401</w:t>
        <w:br/>
        <w:t>vt 0.627018 0.775508</w:t>
        <w:br/>
        <w:t>vt 0.600953 0.775666</w:t>
        <w:br/>
        <w:t>vt 0.646016 0.747698</w:t>
        <w:br/>
        <w:t>vt 0.662571 0.742539</w:t>
        <w:br/>
        <w:t>vt 0.627029 0.749828</w:t>
        <w:br/>
        <w:t>vt 0.679191 0.734095</w:t>
        <w:br/>
        <w:t>vt 0.697697 0.717602</w:t>
        <w:br/>
        <w:t>vt 0.601640 0.747369</w:t>
        <w:br/>
        <w:t>vt 0.628258 0.732030</w:t>
        <w:br/>
        <w:t>vt 0.644997 0.728697</w:t>
        <w:br/>
        <w:t>vt 0.605113 0.731071</w:t>
        <w:br/>
        <w:t>vt 0.657739 0.725344</w:t>
        <w:br/>
        <w:t>vt 0.672664 0.719515</w:t>
        <w:br/>
        <w:t>vt 0.688797 0.707907</w:t>
        <w:br/>
        <w:t>vt 0.584353 0.683025</w:t>
        <w:br/>
        <w:t>vt 0.579723 0.683247</w:t>
        <w:br/>
        <w:t>vt 0.581539 0.670410</w:t>
        <w:br/>
        <w:t>vt 0.586627 0.670349</w:t>
        <w:br/>
        <w:t>vt 0.585549 0.657957</w:t>
        <w:br/>
        <w:t>vt 0.590291 0.658669</w:t>
        <w:br/>
        <w:t>vt 0.574501 0.656578</w:t>
        <w:br/>
        <w:t>vt 0.596174 0.646773</w:t>
        <w:br/>
        <w:t>vt 0.591787 0.645053</w:t>
        <w:br/>
        <w:t>vt 0.601329 0.636787</w:t>
        <w:br/>
        <w:t>vt 0.604410 0.639537</w:t>
        <w:br/>
        <w:t>vt 0.580551 0.643220</w:t>
        <w:br/>
        <w:t>vt 0.591142 0.634217</w:t>
        <w:br/>
        <w:t>vt 0.610440 0.632155</w:t>
        <w:br/>
        <w:t>vt 0.613397 0.635389</w:t>
        <w:br/>
        <w:t>vt 0.613397 0.635389</w:t>
        <w:br/>
        <w:t>vt 0.622122 0.631031</w:t>
        <w:br/>
        <w:t>vt 0.623444 0.634062</w:t>
        <w:br/>
        <w:t>vt 0.631019 0.629799</w:t>
        <w:br/>
        <w:t>vt 0.632012 0.633248</w:t>
        <w:br/>
        <w:t>vt 0.606412 0.627022</w:t>
        <w:br/>
        <w:t>vt 0.618262 0.624409</w:t>
        <w:br/>
        <w:t>vt 0.629903 0.623059</w:t>
        <w:br/>
        <w:t>vt 0.641043 0.628826</w:t>
        <w:br/>
        <w:t>vt 0.641231 0.632324</w:t>
        <w:br/>
        <w:t>vt 0.656218 0.629403</w:t>
        <w:br/>
        <w:t>vt 0.657016 0.626622</w:t>
        <w:br/>
        <w:t>vt 0.641097 0.621993</w:t>
        <w:br/>
        <w:t>vt 0.666074 0.630066</w:t>
        <w:br/>
        <w:t>vt 0.666989 0.627401</w:t>
        <w:br/>
        <w:t>vt 0.656931 0.620393</w:t>
        <w:br/>
        <w:t>vt 0.667195 0.620346</w:t>
        <w:br/>
        <w:t>vt 0.678417 0.632274</w:t>
        <w:br/>
        <w:t>vt 0.679164 0.630412</w:t>
        <w:br/>
        <w:t>vt 0.703956 0.693300</w:t>
        <w:br/>
        <w:t>vt 0.714472 0.699946</w:t>
        <w:br/>
        <w:t>vt 0.723725 0.682283</w:t>
        <w:br/>
        <w:t>vt 0.745634 0.690059</w:t>
        <w:br/>
        <w:t>vt 0.743025 0.672176</w:t>
        <w:br/>
        <w:t>vt 0.770835 0.678472</w:t>
        <w:br/>
        <w:t>vt 0.723193 0.669486</w:t>
        <w:br/>
        <w:t>vt 0.737996 0.655093</w:t>
        <w:br/>
        <w:t>vt 0.721309 0.655374</w:t>
        <w:br/>
        <w:t>vt 0.715213 0.641360</w:t>
        <w:br/>
        <w:t>vt 0.731639 0.639993</w:t>
        <w:br/>
        <w:t>vt 0.763939 0.656266</w:t>
        <w:br/>
        <w:t>vt 0.836684 0.599617</w:t>
        <w:br/>
        <w:t>vt 0.791288 0.617129</w:t>
        <w:br/>
        <w:t>vt 0.755406 0.631032</w:t>
        <w:br/>
        <w:t>vt 0.707136 0.628002</w:t>
        <w:br/>
        <w:t>vt 0.724518 0.624152</w:t>
        <w:br/>
        <w:t>vt 0.697247 0.631719</w:t>
        <w:br/>
        <w:t>vt 0.684270 0.624706</w:t>
        <w:br/>
        <w:t>vt 0.693991 0.614124</w:t>
        <w:br/>
        <w:t>vt 0.747743 0.610463</w:t>
        <w:br/>
        <w:t>vt 0.715713 0.605614</w:t>
        <w:br/>
        <w:t>vt 0.782770 0.589739</w:t>
        <w:br/>
        <w:t>vt 0.826467 0.566516</w:t>
        <w:br/>
        <w:t>vt 0.739695 0.586883</w:t>
        <w:br/>
        <w:t>vt 0.655951 0.606516</w:t>
        <w:br/>
        <w:t>vt 0.640046 0.612385</w:t>
        <w:br/>
        <w:t>vt 0.679913 0.596423</w:t>
        <w:br/>
        <w:t>vt 0.702664 0.585112</w:t>
        <w:br/>
        <w:t>vt 0.627879 0.615174</w:t>
        <w:br/>
        <w:t>vt 0.651615 0.591695</w:t>
        <w:br/>
        <w:t>vt 0.669012 0.581976</w:t>
        <w:br/>
        <w:t>vt 0.634936 0.598686</w:t>
        <w:br/>
        <w:t>vt 0.613358 0.617934</w:t>
        <w:br/>
        <w:t>vt 0.621244 0.602662</w:t>
        <w:br/>
        <w:t>vt 0.599882 0.620964</w:t>
        <w:br/>
        <w:t>vt 0.605886 0.606970</w:t>
        <w:br/>
        <w:t>vt 0.624005 0.582861</w:t>
        <w:br/>
        <w:t>vt 0.639908 0.577521</w:t>
        <w:br/>
        <w:t>vt 0.610071 0.586896</w:t>
        <w:br/>
        <w:t>vt 0.660472 0.570524</w:t>
        <w:br/>
        <w:t>vt 0.591308 0.612052</w:t>
        <w:br/>
        <w:t>vt 0.686104 0.566370</w:t>
        <w:br/>
        <w:t>vt 0.584338 0.628017</w:t>
        <w:br/>
        <w:t>vt 0.728771 0.564526</w:t>
        <w:br/>
        <w:t>vt 0.772883 0.564710</w:t>
        <w:br/>
        <w:t>vt 0.813594 0.539654</w:t>
        <w:br/>
        <w:t>vt 0.572278 0.636726</w:t>
        <w:br/>
        <w:t>vt 0.546196 0.647437</w:t>
        <w:br/>
        <w:t>vt 0.760562 0.544564</w:t>
        <w:br/>
        <w:t>vt 0.800846 0.520668</w:t>
        <w:br/>
        <w:t>vt 0.707365 0.536828</w:t>
        <w:br/>
        <w:t>vt 0.739516 0.520190</w:t>
        <w:br/>
        <w:t>vt 0.775761 0.500764</w:t>
        <w:br/>
        <w:t>vt 0.671282 0.547201</w:t>
        <w:br/>
        <w:t>vt 0.647181 0.553926</w:t>
        <w:br/>
        <w:t>vt 0.627274 0.562060</w:t>
        <w:br/>
        <w:t>vt 0.611795 0.567870</w:t>
        <w:br/>
        <w:t>vt 0.635148 0.538101</w:t>
        <w:br/>
        <w:t>vt 0.659377 0.532704</w:t>
        <w:br/>
        <w:t>vt 0.614085 0.544466</w:t>
        <w:br/>
        <w:t>vt 0.693859 0.518879</w:t>
        <w:br/>
        <w:t>vt 0.724856 0.505890</w:t>
        <w:br/>
        <w:t>vt 0.678418 0.501765</w:t>
        <w:br/>
        <w:t>vt 0.644587 0.515152</w:t>
        <w:br/>
        <w:t>vt 0.758943 0.487093</w:t>
        <w:br/>
        <w:t>vt 0.707138 0.488442</w:t>
        <w:br/>
        <w:t>vt 0.818629 0.448753</w:t>
        <w:br/>
        <w:t>vt 0.840394 0.465806</w:t>
        <w:br/>
        <w:t>vt 0.809801 0.486437</w:t>
        <w:br/>
        <w:t>vt 0.790691 0.470814</w:t>
        <w:br/>
        <w:t>vt 0.868874 0.430091</w:t>
        <w:br/>
        <w:t>vt 0.850660 0.473589</w:t>
        <w:br/>
        <w:t>vt 0.840394 0.465806</w:t>
        <w:br/>
        <w:t>vt 0.816413 0.406868</w:t>
        <w:br/>
        <w:t>vt 0.843743 0.418791</w:t>
        <w:br/>
        <w:t>vt 0.818629 0.448753</w:t>
        <w:br/>
        <w:t>vt 0.797796 0.434569</w:t>
        <w:br/>
        <w:t>vt 0.738617 0.470544</w:t>
        <w:br/>
        <w:t>vt 0.768656 0.454356</w:t>
        <w:br/>
        <w:t>vt 0.757414 0.382855</w:t>
        <w:br/>
        <w:t>vt 0.791500 0.395806</w:t>
        <w:br/>
        <w:t>vt 0.774232 0.418290</w:t>
        <w:br/>
        <w:t>vt 0.739786 0.399583</w:t>
        <w:br/>
        <w:t>vt 0.710376 0.384923</w:t>
        <w:br/>
        <w:t>vt 0.726475 0.369724</w:t>
        <w:br/>
        <w:t>vt 0.744283 0.436997</w:t>
        <w:br/>
        <w:t>vt 0.714064 0.417751</w:t>
        <w:br/>
        <w:t>vt 0.684564 0.402911</w:t>
        <w:br/>
        <w:t>vt 0.686273 0.374041</w:t>
        <w:br/>
        <w:t>vt 0.664058 0.363878</w:t>
        <w:br/>
        <w:t>vt 0.685014 0.349487</w:t>
        <w:br/>
        <w:t>vt 0.702641 0.358751</w:t>
        <w:br/>
        <w:t>vt 0.685553 0.470275</w:t>
        <w:br/>
        <w:t>vt 0.659191 0.485652</w:t>
        <w:br/>
        <w:t>vt 0.714423 0.453276</w:t>
        <w:br/>
        <w:t>vt 0.686632 0.435648</w:t>
        <w:br/>
        <w:t>vt 0.659921 0.451747</w:t>
        <w:br/>
        <w:t>vt 0.657133 0.390589</w:t>
        <w:br/>
        <w:t>vt 0.657942 0.419459</w:t>
        <w:br/>
        <w:t>vt 0.629252 0.406328</w:t>
        <w:br/>
        <w:t>vt 0.632400 0.435379</w:t>
        <w:br/>
        <w:t>vt 0.631500 0.381056</w:t>
        <w:br/>
        <w:t>vt 0.603619 0.422337</w:t>
        <w:br/>
        <w:t>vt 0.626464 0.343642</w:t>
        <w:br/>
        <w:t>vt 0.617020 0.333029</w:t>
        <w:br/>
        <w:t>vt 0.641393 0.317919</w:t>
        <w:br/>
        <w:t>vt 0.651287 0.327453</w:t>
        <w:br/>
        <w:t>vt 0.643642 0.354254</w:t>
        <w:br/>
        <w:t>vt 0.608566 0.373591</w:t>
        <w:br/>
        <w:t>vt 0.601101 0.397515</w:t>
        <w:br/>
        <w:t>vt 0.591118 0.364597</w:t>
        <w:br/>
        <w:t>vt 0.580865 0.355244</w:t>
        <w:br/>
        <w:t>vt 0.577178 0.390949</w:t>
        <w:br/>
        <w:t>vt 0.576008 0.413164</w:t>
        <w:br/>
        <w:t>vt 0.554153 0.406508</w:t>
        <w:br/>
        <w:t>vt 0.561618 0.382225</w:t>
        <w:br/>
        <w:t>vt 0.551725 0.374400</w:t>
        <w:br/>
        <w:t>vt 0.537155 0.399403</w:t>
        <w:br/>
        <w:t>vt 0.557788 0.426972</w:t>
        <w:br/>
        <w:t>vt 0.536320 0.419326</w:t>
        <w:br/>
        <w:t>vt 0.609570 0.453979</w:t>
        <w:br/>
        <w:t>vt 0.581698 0.438563</w:t>
        <w:br/>
        <w:t>vt 0.633670 0.467804</w:t>
        <w:br/>
        <w:t>vt 0.594135 0.464608</w:t>
        <w:br/>
        <w:t>vt 0.571424 0.449821</w:t>
        <w:br/>
        <w:t>vt 0.611706 0.479355</w:t>
        <w:br/>
        <w:t>vt 0.630215 0.498862</w:t>
        <w:br/>
        <w:t>vt 0.623033 0.521234</w:t>
        <w:br/>
        <w:t>vt 0.611427 0.506043</w:t>
        <w:br/>
        <w:t>vt 0.596635 0.488706</w:t>
        <w:br/>
        <w:t>vt 0.603288 0.527507</w:t>
        <w:br/>
        <w:t>vt 0.581625 0.474399</w:t>
        <w:br/>
        <w:t>vt 0.595689 0.547496</w:t>
        <w:br/>
        <w:t>vt 0.592897 0.512317</w:t>
        <w:br/>
        <w:t>vt 0.582568 0.497763</w:t>
        <w:br/>
        <w:t>vt 0.583826 0.530585</w:t>
        <w:br/>
        <w:t>vt 0.575735 0.517708</w:t>
        <w:br/>
        <w:t>vt 0.598557 0.572954</w:t>
        <w:br/>
        <w:t>vt 0.595293 0.592217</w:t>
        <w:br/>
        <w:t>vt 0.583471 0.560024</w:t>
        <w:br/>
        <w:t>vt 0.586351 0.578986</w:t>
        <w:br/>
        <w:t>vt 0.580732 0.598143</w:t>
        <w:br/>
        <w:t>vt 0.573904 0.619712</w:t>
        <w:br/>
        <w:t>vt 0.571746 0.585154</w:t>
        <w:br/>
        <w:t>vt 0.564497 0.606170</w:t>
        <w:br/>
        <w:t>vt 0.559370 0.627530</w:t>
        <w:br/>
        <w:t>vt 0.550921 0.613712</w:t>
        <w:br/>
        <w:t>vt 0.555642 0.593303</w:t>
        <w:br/>
        <w:t>vt 0.573347 0.567450</w:t>
        <w:br/>
        <w:t>vt 0.560862 0.573665</w:t>
        <w:br/>
        <w:t>vt 0.566793 0.551710</w:t>
        <w:br/>
        <w:t>vt 0.576344 0.542886</w:t>
        <w:br/>
        <w:t>vt 0.557572 0.558446</w:t>
        <w:br/>
        <w:t>vt 0.552939 0.545598</w:t>
        <w:br/>
        <w:t>vt 0.560290 0.538307</w:t>
        <w:br/>
        <w:t>vt 0.565436 0.528683</w:t>
        <w:br/>
        <w:t>vt 0.547400 0.564767</w:t>
        <w:br/>
        <w:t>vt 0.564972 0.518800</w:t>
        <w:br/>
        <w:t>vt 0.546380 0.581492</w:t>
        <w:br/>
        <w:t>vt 0.544555 0.601766</w:t>
        <w:br/>
        <w:t>vt 0.536695 0.591372</w:t>
        <w:br/>
        <w:t>vt 0.536236 0.571770</w:t>
        <w:br/>
        <w:t>vt 0.541255 0.636321</w:t>
        <w:br/>
        <w:t>vt 0.535832 0.624527</w:t>
        <w:br/>
        <w:t>vt 0.531888 0.613272</w:t>
        <w:br/>
        <w:t>vt 0.525117 0.642956</w:t>
        <w:br/>
        <w:t>vt 0.522617 0.631264</w:t>
        <w:br/>
        <w:t>vt 0.520249 0.620472</w:t>
        <w:br/>
        <w:t>vt 0.526722 0.652939</w:t>
        <w:br/>
        <w:t>vt 0.512782 0.645654</w:t>
        <w:br/>
        <w:t>vt 0.510937 0.633603</w:t>
        <w:br/>
        <w:t>vt 0.514311 0.655188</w:t>
        <w:br/>
        <w:t>vt 0.502147 0.655098</w:t>
        <w:br/>
        <w:t>vt 0.509868 0.623260</w:t>
        <w:br/>
        <w:t>vt 0.502147 0.646194</w:t>
        <w:br/>
        <w:t>vt 0.502147 0.634502</w:t>
        <w:br/>
        <w:t>vt 0.502147 0.623619</w:t>
        <w:br/>
        <w:t>vt 0.508984 0.613636</w:t>
        <w:br/>
        <w:t>vt 0.502147 0.614536</w:t>
        <w:br/>
        <w:t>vt 0.517690 0.610129</w:t>
        <w:br/>
        <w:t>vt 0.527008 0.602484</w:t>
        <w:br/>
        <w:t>vt 0.508596 0.605362</w:t>
        <w:br/>
        <w:t>vt 0.516057 0.601225</w:t>
        <w:br/>
        <w:t>vt 0.521060 0.593310</w:t>
        <w:br/>
        <w:t>vt 0.527981 0.582877</w:t>
        <w:br/>
        <w:t>vt 0.523525 0.563361</w:t>
        <w:br/>
        <w:t>vt 0.514200 0.586565</w:t>
        <w:br/>
        <w:t>vt 0.517548 0.575862</w:t>
        <w:br/>
        <w:t>vt 0.522207 0.537730</w:t>
        <w:br/>
        <w:t>vt 0.524849 0.543843</w:t>
        <w:br/>
        <w:t>vt 0.516855 0.546665</w:t>
        <w:br/>
        <w:t>vt 0.514762 0.540129</w:t>
        <w:br/>
        <w:t>vt 0.511361 0.562617</w:t>
        <w:br/>
        <w:t>vt 0.509724 0.573164</w:t>
        <w:br/>
        <w:t>vt 0.509098 0.547871</w:t>
        <w:br/>
        <w:t>vt 0.508137 0.541125</w:t>
        <w:br/>
        <w:t>vt 0.528404 0.534922</w:t>
        <w:br/>
        <w:t>vt 0.532061 0.539855</w:t>
        <w:br/>
        <w:t>vt 0.508322 0.584586</w:t>
        <w:br/>
        <w:t>vt 0.510874 0.595019</w:t>
        <w:br/>
        <w:t>vt 0.507087 0.593220</w:t>
        <w:br/>
        <w:t>vt 0.506580 0.599246</w:t>
        <w:br/>
        <w:t>vt 0.502147 0.584406</w:t>
        <w:br/>
        <w:t>vt 0.502147 0.572175</w:t>
        <w:br/>
        <w:t>vt 0.502147 0.562641</w:t>
        <w:br/>
        <w:t>vt 0.506101 0.597088</w:t>
        <w:br/>
        <w:t>vt 0.502147 0.605812</w:t>
        <w:br/>
        <w:t>vt 0.502147 0.599966</w:t>
        <w:br/>
        <w:t>vt 0.502147 0.596998</w:t>
        <w:br/>
        <w:t>vt 0.502147 0.592860</w:t>
        <w:br/>
        <w:t>vt 0.502147 0.547801</w:t>
        <w:br/>
        <w:t>vt 0.502147 0.540696</w:t>
        <w:br/>
        <w:t>vt 0.502147 0.555896</w:t>
        <w:br/>
        <w:t>vt 0.510041 0.555808</w:t>
        <w:br/>
        <w:t>vt 0.519709 0.554327</w:t>
        <w:br/>
        <w:t>vt 0.543904 0.540084</w:t>
        <w:br/>
        <w:t>vt 0.502147 0.533501</w:t>
        <w:br/>
        <w:t>vt 0.507896 0.534643</w:t>
        <w:br/>
        <w:t>vt 0.514114 0.534048</w:t>
        <w:br/>
        <w:t>vt 0.502147 0.526486</w:t>
        <w:br/>
        <w:t>vt 0.508439 0.529067</w:t>
        <w:br/>
        <w:t>vt 0.514401 0.528885</w:t>
        <w:br/>
        <w:t>vt 0.502147 0.521863</w:t>
        <w:br/>
        <w:t>vt 0.507475 0.521863</w:t>
        <w:br/>
        <w:t>vt 0.512961 0.521863</w:t>
        <w:br/>
        <w:t>vt 0.520064 0.527443</w:t>
        <w:br/>
        <w:t>vt 0.520442 0.532516</w:t>
        <w:br/>
        <w:t>vt 0.517998 0.521526</w:t>
        <w:br/>
        <w:t>vt 0.523929 0.520917</w:t>
        <w:br/>
        <w:t>vt 0.524838 0.525717</w:t>
        <w:br/>
        <w:t>vt 0.529726 0.523834</w:t>
        <w:br/>
        <w:t>vt 0.530405 0.520240</w:t>
        <w:br/>
        <w:t>vt 0.533713 0.522386</w:t>
        <w:br/>
        <w:t>vt 0.535834 0.519698</w:t>
        <w:br/>
        <w:t>vt 0.530512 0.528000</w:t>
        <w:br/>
        <w:t>vt 0.526111 0.529972</w:t>
        <w:br/>
        <w:t>vt 0.533127 0.531627</w:t>
        <w:br/>
        <w:t>vt 0.541843 0.530877</w:t>
        <w:br/>
        <w:t>vt 0.537161 0.535384</w:t>
        <w:br/>
        <w:t>vt 0.549951 0.534583</w:t>
        <w:br/>
        <w:t>vt 0.556058 0.526614</w:t>
        <w:br/>
        <w:t>vt 0.546014 0.524984</w:t>
        <w:br/>
        <w:t>vt 0.557693 0.519215</w:t>
        <w:br/>
        <w:t>vt 0.540655 0.518432</w:t>
        <w:br/>
        <w:t>vt 0.543102 0.518399</w:t>
        <w:br/>
        <w:t>vt 0.536421 0.516593</w:t>
        <w:br/>
        <w:t>vt 0.539884 0.514410</w:t>
        <w:br/>
        <w:t>vt 0.544637 0.512733</w:t>
        <w:br/>
        <w:t>vt 0.548840 0.518933</w:t>
        <w:br/>
        <w:t>vt 0.558331 0.509038</w:t>
        <w:br/>
        <w:t>vt 0.551712 0.510835</w:t>
        <w:br/>
        <w:t>vt 0.539003 0.507357</w:t>
        <w:br/>
        <w:t>vt 0.534688 0.511066</w:t>
        <w:br/>
        <w:t>vt 0.567852 0.505741</w:t>
        <w:br/>
        <w:t>vt 0.569195 0.485024</w:t>
        <w:br/>
        <w:t>vt 0.558153 0.494483</w:t>
        <w:br/>
        <w:t>vt 0.546159 0.486196</w:t>
        <w:br/>
        <w:t>vt 0.554223 0.476387</w:t>
        <w:br/>
        <w:t>vt 0.562272 0.461755</w:t>
        <w:br/>
        <w:t>vt 0.547844 0.439189</w:t>
        <w:br/>
        <w:t>vt 0.542201 0.451514</w:t>
        <w:br/>
        <w:t>vt 0.528982 0.433382</w:t>
        <w:br/>
        <w:t>vt 0.519778 0.413973</w:t>
        <w:br/>
        <w:t>vt 0.525703 0.445588</w:t>
        <w:br/>
        <w:t>vt 0.514368 0.430327</w:t>
        <w:br/>
        <w:t>vt 0.536880 0.468422</w:t>
        <w:br/>
        <w:t>vt 0.523496 0.463464</w:t>
        <w:br/>
        <w:t>vt 0.533293 0.479999</w:t>
        <w:br/>
        <w:t>vt 0.522189 0.475994</w:t>
        <w:br/>
        <w:t>vt 0.511146 0.460870</w:t>
        <w:br/>
        <w:t>vt 0.512347 0.443096</w:t>
        <w:br/>
        <w:t>vt 0.540132 0.493145</w:t>
        <w:br/>
        <w:t>vt 0.530208 0.488079</w:t>
        <w:br/>
        <w:t>vt 0.520740 0.485261</w:t>
        <w:br/>
        <w:t>vt 0.527957 0.508466</w:t>
        <w:br/>
        <w:t>vt 0.522631 0.506555</w:t>
        <w:br/>
        <w:t>vt 0.524643 0.501349</w:t>
        <w:br/>
        <w:t>vt 0.531179 0.503821</w:t>
        <w:br/>
        <w:t>vt 0.516158 0.505472</w:t>
        <w:br/>
        <w:t>vt 0.517471 0.499598</w:t>
        <w:br/>
        <w:t>vt 0.535834 0.518968</w:t>
        <w:br/>
        <w:t>vt 0.534766 0.518561</w:t>
        <w:br/>
        <w:t>vt 0.529880 0.517870</w:t>
        <w:br/>
        <w:t>vt 0.524516 0.516920</w:t>
        <w:br/>
        <w:t>vt 0.525570 0.513444</w:t>
        <w:br/>
        <w:t>vt 0.531338 0.514936</w:t>
        <w:br/>
        <w:t>vt 0.530405 0.519072</w:t>
        <w:br/>
        <w:t>vt 0.523929 0.519159</w:t>
        <w:br/>
        <w:t>vt 0.520760 0.512297</w:t>
        <w:br/>
        <w:t>vt 0.519737 0.516221</w:t>
        <w:br/>
        <w:t>vt 0.517998 0.519021</w:t>
        <w:br/>
        <w:t>vt 0.512961 0.519021</w:t>
        <w:br/>
        <w:t>vt 0.514549 0.515632</w:t>
        <w:br/>
        <w:t>vt 0.515355 0.511348</w:t>
        <w:br/>
        <w:t>vt 0.507475 0.519021</w:t>
        <w:br/>
        <w:t>vt 0.507908 0.515339</w:t>
        <w:br/>
        <w:t>vt 0.508111 0.510749</w:t>
        <w:br/>
        <w:t>vt 0.502147 0.519021</w:t>
        <w:br/>
        <w:t>vt 0.502137 0.515177</w:t>
        <w:br/>
        <w:t>vt 0.544463 0.503528</w:t>
        <w:br/>
        <w:t>vt 0.535411 0.498632</w:t>
        <w:br/>
        <w:t>vt 0.550227 0.500407</w:t>
        <w:br/>
        <w:t>vt 0.508082 0.505209</w:t>
        <w:br/>
        <w:t>vt 0.509861 0.484134</w:t>
        <w:br/>
        <w:t>vt 0.519118 0.492808</w:t>
        <w:br/>
        <w:t>vt 0.509312 0.491543</w:t>
        <w:br/>
        <w:t>vt 0.527667 0.494703</w:t>
        <w:br/>
        <w:t>vt 0.502131 0.498541</w:t>
        <w:br/>
        <w:t>vt 0.508715 0.498422</w:t>
        <w:br/>
        <w:t>vt 0.502128 0.505306</w:t>
        <w:br/>
        <w:t>vt 0.510202 0.474215</w:t>
        <w:br/>
        <w:t>vt 0.502142 0.483704</w:t>
        <w:br/>
        <w:t>vt 0.502136 0.491530</w:t>
        <w:br/>
        <w:t>vt 0.502130 0.510632</w:t>
        <w:br/>
        <w:t>vt 0.502147 0.473641</w:t>
        <w:br/>
        <w:t>vt 0.502150 0.459576</w:t>
        <w:br/>
        <w:t>vt 0.502148 0.409194</w:t>
        <w:br/>
        <w:t>vt 0.527352 0.392838</w:t>
        <w:br/>
        <w:t>vt 0.502149 0.428949</w:t>
        <w:br/>
        <w:t>vt 0.502150 0.442088</w:t>
        <w:br/>
        <w:t>vt 0.668555 0.339684</w:t>
        <w:br/>
        <w:t>vt 0.576910 0.697559</w:t>
        <w:br/>
        <w:t>vt 0.590215 0.704575</w:t>
        <w:br/>
        <w:t>vt 0.586860 0.693504</w:t>
        <w:br/>
        <w:t>vt 0.593393 0.701707</w:t>
        <w:br/>
        <w:t>vt 0.605823 0.713380</w:t>
        <w:br/>
        <w:t>vt 0.626121 0.716504</w:t>
        <w:br/>
        <w:t>vt 0.640870 0.714181</w:t>
        <w:br/>
        <w:t>vt 0.653874 0.711762</w:t>
        <w:br/>
        <w:t>vt 0.666590 0.707579</w:t>
        <w:br/>
        <w:t>vt 0.641382 0.710585</w:t>
        <w:br/>
        <w:t>vt 0.653613 0.708846</w:t>
        <w:br/>
        <w:t>vt 0.668334 0.702974</w:t>
        <w:br/>
        <w:t>vt 0.627854 0.712507</w:t>
        <w:br/>
        <w:t>vt 0.609251 0.709898</w:t>
        <w:br/>
        <w:t>vt 0.597389 0.698966</w:t>
        <w:br/>
        <w:t>vt 0.590181 0.690243</w:t>
        <w:br/>
        <w:t>vt 0.714134 0.669108</w:t>
        <w:br/>
        <w:t>vt 0.711890 0.679694</w:t>
        <w:br/>
        <w:t>vt 0.704548 0.669794</w:t>
        <w:br/>
        <w:t>vt 0.707705 0.657711</w:t>
        <w:br/>
        <w:t>vt 0.695844 0.688955</w:t>
        <w:br/>
        <w:t>vt 0.693942 0.683563</w:t>
        <w:br/>
        <w:t>vt 0.709401 0.651961</w:t>
        <w:br/>
        <w:t>vt 0.703861 0.640954</w:t>
        <w:br/>
        <w:t>vt 0.680927 0.699509</w:t>
        <w:br/>
        <w:t>vt 0.680530 0.694004</w:t>
        <w:br/>
        <w:t>vt 0.703309 0.648952</w:t>
        <w:br/>
        <w:t>vt 0.689500 0.634539</w:t>
        <w:br/>
        <w:t>vt 0.687528 0.635915</w:t>
        <w:br/>
        <w:t>vt 0.696097 0.641737</w:t>
        <w:br/>
        <w:t>vt 0.694118 0.642749</w:t>
        <w:br/>
        <w:t>vt 0.932088 0.811088</w:t>
        <w:br/>
        <w:t>vt 0.942354 0.791702</w:t>
        <w:br/>
        <w:t>vt 0.929261 0.803884</w:t>
        <w:br/>
        <w:t>vt 0.924353 0.810798</w:t>
        <w:br/>
        <w:t>vt 0.920848 0.821352</w:t>
        <w:br/>
        <w:t>vt 0.912773 0.851066</w:t>
        <w:br/>
        <w:t>vt 0.931434 0.852985</w:t>
        <w:br/>
        <w:t>vt 0.930591 0.947703</w:t>
        <w:br/>
        <w:t>vt 0.975911 0.949893</w:t>
        <w:br/>
        <w:t>vt 0.975911 0.915816</w:t>
        <w:br/>
        <w:t>vt 0.930698 0.909048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0.955439 0.981301</w:t>
        <w:br/>
        <w:t>vt 0.962031 0.972345</w:t>
        <w:br/>
        <w:t>vt 0.050417 0.661910</w:t>
        <w:br/>
        <w:t>vt 0.042840 0.652425</w:t>
        <w:br/>
        <w:t>vt 0.056803 0.655570</w:t>
        <w:br/>
        <w:t>vt 0.064043 0.674160</w:t>
        <w:br/>
        <w:t>vt 0.083264 0.662802</w:t>
        <w:br/>
        <w:t>vt 0.135749 0.484043</w:t>
        <w:br/>
        <w:t>vt 0.128896 0.471664</w:t>
        <w:br/>
        <w:t>vt 0.153633 0.473589</w:t>
        <w:br/>
        <w:t>vt 0.158333 0.491279</w:t>
        <w:br/>
        <w:t>vt 0.111059 0.532477</w:t>
        <w:br/>
        <w:t>vt 0.128078 0.500900</w:t>
        <w:br/>
        <w:t>vt 0.148937 0.514944</w:t>
        <w:br/>
        <w:t>vt 0.137441 0.542512</w:t>
        <w:br/>
        <w:t>vt 0.104255 0.484399</w:t>
        <w:br/>
        <w:t>vt 0.116894 0.475684</w:t>
        <w:br/>
        <w:t>vt 0.123353 0.488411</w:t>
        <w:br/>
        <w:t>vt 0.109288 0.497666</w:t>
        <w:br/>
        <w:t>vt 0.109288 0.497666</w:t>
        <w:br/>
        <w:t>vt 0.082449 0.521533</w:t>
        <w:br/>
        <w:t>vt 0.124771 0.579701</w:t>
        <w:br/>
        <w:t>vt 0.089685 0.564903</w:t>
        <w:br/>
        <w:t>vt 0.082449 0.521533</w:t>
        <w:br/>
        <w:t>vt 0.075287 0.510475</w:t>
        <w:br/>
        <w:t>vt 0.054132 0.546225</w:t>
        <w:br/>
        <w:t>vt 0.047158 0.536923</w:t>
        <w:br/>
        <w:t>vt 0.024427 0.571389</w:t>
        <w:br/>
        <w:t>vt 0.034414 0.577659</w:t>
        <w:br/>
        <w:t>vt 0.087479 0.620154</w:t>
        <w:br/>
        <w:t>vt 0.066559 0.600458</w:t>
        <w:br/>
        <w:t>vt 0.019197 0.606808</w:t>
        <w:br/>
        <w:t>vt 0.028884 0.608511</w:t>
        <w:br/>
        <w:t>vt 0.028884 0.608511</w:t>
        <w:br/>
        <w:t>vt 0.036120 0.631750</w:t>
        <w:br/>
        <w:t>vt 0.027017 0.635158</w:t>
        <w:br/>
        <w:t>vt 0.036120 0.631750</w:t>
        <w:br/>
        <w:t>vt 0.042840 0.652425</w:t>
        <w:br/>
        <w:t>vt 0.048186 0.644333</w:t>
        <w:br/>
        <w:t>vt 0.060598 0.646213</w:t>
        <w:br/>
        <w:t>vt 0.060598 0.646213</w:t>
        <w:br/>
        <w:t>vt 0.104550 0.642447</w:t>
        <w:br/>
        <w:t>vt 0.071792 0.645938</w:t>
        <w:br/>
        <w:t>vt 0.070930 0.651781</w:t>
        <w:br/>
        <w:t>vt 0.104550 0.642447</w:t>
        <w:br/>
        <w:t>vt 0.071792 0.645938</w:t>
        <w:br/>
        <w:t>vt 0.975911 0.856136</w:t>
        <w:br/>
        <w:t>vt 0.975911 0.822455</w:t>
        <w:br/>
        <w:t>vt 0.123353 0.488411</w:t>
        <w:br/>
        <w:t>vt 0.975911 0.799109</w:t>
        <w:br/>
        <w:t>vt 0.468518 0.557014</w:t>
        <w:br/>
        <w:t>vt 0.459753 0.551377</w:t>
        <w:br/>
        <w:t>vt 0.467050 0.545248</w:t>
        <w:br/>
        <w:t>vt 0.475580 0.550060</w:t>
        <w:br/>
        <w:t>vt 0.464882 0.520774</w:t>
        <w:br/>
        <w:t>vt 0.469260 0.525413</w:t>
        <w:br/>
        <w:t>vt 0.466712 0.527920</w:t>
        <w:br/>
        <w:t>vt 0.462341 0.522756</w:t>
        <w:br/>
        <w:t>vt 0.465765 0.517420</w:t>
        <w:br/>
        <w:t>vt 0.466172 0.519030</w:t>
        <w:br/>
        <w:t>vt 0.466172 0.519030</w:t>
        <w:br/>
        <w:t>vt 0.466049 0.518793</w:t>
        <w:br/>
        <w:t>vt 0.476762 0.821574</w:t>
        <w:br/>
        <w:t>vt 0.473885 0.878594</w:t>
        <w:br/>
        <w:t>vt 0.477841 0.777504</w:t>
        <w:br/>
        <w:t>vt 0.478561 0.739820</w:t>
        <w:br/>
        <w:t>vt 0.479819 0.723181</w:t>
        <w:br/>
        <w:t>vt 0.455133 0.741092</w:t>
        <w:br/>
        <w:t>vt 0.453148 0.776271</w:t>
        <w:br/>
        <w:t>vt 0.456043 0.723204</w:t>
        <w:br/>
        <w:t>vt 0.481888 0.707622</w:t>
        <w:br/>
        <w:t>vt 0.452119 0.822473</w:t>
        <w:br/>
        <w:t>vt 0.483958 0.691972</w:t>
        <w:br/>
        <w:t>vt 0.486566 0.677133</w:t>
        <w:br/>
        <w:t>vt 0.488634 0.664631</w:t>
        <w:br/>
        <w:t>vt 0.471698 0.675902</w:t>
        <w:br/>
        <w:t>vt 0.467407 0.689772</w:t>
        <w:br/>
        <w:t>vt 0.461920 0.706579</w:t>
        <w:br/>
        <w:t>vt 0.474877 0.663762</w:t>
        <w:br/>
        <w:t>vt 0.438869 0.702159</w:t>
        <w:br/>
        <w:t>vt 0.449139 0.686428</w:t>
        <w:br/>
        <w:t>vt 0.451092 0.673702</w:t>
        <w:br/>
        <w:t>vt 0.418559 0.720827</w:t>
        <w:br/>
        <w:t>vt 0.453333 0.660238</w:t>
        <w:br/>
        <w:t>vt 0.435970 0.683500</w:t>
        <w:br/>
        <w:t>vt 0.424794 0.742677</w:t>
        <w:br/>
        <w:t>vt 0.433863 0.669710</w:t>
        <w:br/>
        <w:t>vt 0.426920 0.775463</w:t>
        <w:br/>
        <w:t>vt 0.427495 0.823566</w:t>
        <w:br/>
        <w:t>vt 0.448521 0.877965</w:t>
        <w:br/>
        <w:t>vt 0.471456 0.931928</w:t>
        <w:br/>
        <w:t>vt 0.465970 0.986790</w:t>
        <w:br/>
        <w:t>vt 0.426216 0.984632</w:t>
        <w:br/>
        <w:t>vt 0.437190 0.928150</w:t>
        <w:br/>
        <w:t>vt 0.378910 0.980854</w:t>
        <w:br/>
        <w:t>vt 0.394198 0.924643</w:t>
        <w:br/>
        <w:t>vt 0.423249 0.877695</w:t>
        <w:br/>
        <w:t>vt 0.335199 0.973659</w:t>
        <w:br/>
        <w:t>vt 0.351119 0.920686</w:t>
        <w:br/>
        <w:t>vt 0.399330 0.824891</w:t>
        <w:br/>
        <w:t>vt 0.395458 0.875806</w:t>
        <w:br/>
        <w:t>vt 0.363980 0.871220</w:t>
        <w:br/>
        <w:t>vt 0.316581 0.910523</w:t>
        <w:br/>
        <w:t>vt 0.289961 0.964485</w:t>
        <w:br/>
        <w:t>vt 0.333941 0.864744</w:t>
        <w:br/>
        <w:t>vt 0.372979 0.823699</w:t>
        <w:br/>
        <w:t>vt 0.346186 0.820340</w:t>
        <w:br/>
        <w:t>vt 0.235727 0.942361</w:t>
        <w:br/>
        <w:t>vt 0.270353 0.893524</w:t>
        <w:br/>
        <w:t>vt 0.296477 0.853532</w:t>
        <w:br/>
        <w:t>vt 0.221337 0.869691</w:t>
        <w:br/>
        <w:t>vt 0.184732 0.911422</w:t>
        <w:br/>
        <w:t>vt 0.253085 0.832186</w:t>
        <w:br/>
        <w:t>vt 0.137784 0.861416</w:t>
        <w:br/>
        <w:t>vt 0.180506 0.832456</w:t>
        <w:br/>
        <w:t>vt 0.217291 0.802147</w:t>
        <w:br/>
        <w:t>vt 0.102080 0.808802</w:t>
        <w:br/>
        <w:t>vt 0.143180 0.791534</w:t>
        <w:br/>
        <w:t>vt 0.183384 0.772018</w:t>
        <w:br/>
        <w:t>vt 0.080619 0.762610</w:t>
        <w:br/>
        <w:t>vt 0.118397 0.742893</w:t>
        <w:br/>
        <w:t>vt 0.205966 0.714234</w:t>
        <w:br/>
        <w:t>vt 0.224954 0.745488</w:t>
        <w:br/>
        <w:t>vt 0.160573 0.731140</w:t>
        <w:br/>
        <w:t>vt 0.076038 0.718424</w:t>
        <w:br/>
        <w:t>vt 0.108769 0.696115</w:t>
        <w:br/>
        <w:t>vt 0.153683 0.689962</w:t>
        <w:br/>
        <w:t>vt 0.201213 0.683087</w:t>
        <w:br/>
        <w:t>vt 0.064043 0.674160</w:t>
        <w:br/>
        <w:t>vt 0.083264 0.662802</w:t>
        <w:br/>
        <w:t>vt 0.250785 0.772559</w:t>
        <w:br/>
        <w:t>vt 0.156168 0.649580</w:t>
        <w:br/>
        <w:t>vt 0.204877 0.651602</w:t>
        <w:br/>
        <w:t>vt 0.283760 0.797066</w:t>
        <w:br/>
        <w:t>vt 0.257580 0.719457</w:t>
        <w:br/>
        <w:t>vt 0.227495 0.704003</w:t>
        <w:br/>
        <w:t>vt 0.281384 0.738403</w:t>
        <w:br/>
        <w:t>vt 0.318660 0.812298</w:t>
        <w:br/>
        <w:t>vt 0.308784 0.756858</w:t>
        <w:br/>
        <w:t>vt 0.332910 0.769824</w:t>
        <w:br/>
        <w:t>vt 0.353909 0.773401</w:t>
        <w:br/>
        <w:t>vt 0.377276 0.775508</w:t>
        <w:br/>
        <w:t>vt 0.403341 0.775666</w:t>
        <w:br/>
        <w:t>vt 0.358277 0.747698</w:t>
        <w:br/>
        <w:t>vt 0.341722 0.742539</w:t>
        <w:br/>
        <w:t>vt 0.377264 0.749828</w:t>
        <w:br/>
        <w:t>vt 0.325103 0.734095</w:t>
        <w:br/>
        <w:t>vt 0.306597 0.717602</w:t>
        <w:br/>
        <w:t>vt 0.402654 0.747369</w:t>
        <w:br/>
        <w:t>vt 0.359297 0.728697</w:t>
        <w:br/>
        <w:t>vt 0.376036 0.732030</w:t>
        <w:br/>
        <w:t>vt 0.399180 0.731071</w:t>
        <w:br/>
        <w:t>vt 0.346555 0.725344</w:t>
        <w:br/>
        <w:t>vt 0.331630 0.719515</w:t>
        <w:br/>
        <w:t>vt 0.315497 0.707907</w:t>
        <w:br/>
        <w:t>vt 0.419940 0.683025</w:t>
        <w:br/>
        <w:t>vt 0.417666 0.670349</w:t>
        <w:br/>
        <w:t>vt 0.422755 0.670410</w:t>
        <w:br/>
        <w:t>vt 0.424571 0.683247</w:t>
        <w:br/>
        <w:t>vt 0.418745 0.657957</w:t>
        <w:br/>
        <w:t>vt 0.414002 0.658669</w:t>
        <w:br/>
        <w:t>vt 0.429793 0.656578</w:t>
        <w:br/>
        <w:t>vt 0.408119 0.646773</w:t>
        <w:br/>
        <w:t>vt 0.399884 0.639537</w:t>
        <w:br/>
        <w:t>vt 0.402964 0.636787</w:t>
        <w:br/>
        <w:t>vt 0.412507 0.645053</w:t>
        <w:br/>
        <w:t>vt 0.413152 0.634217</w:t>
        <w:br/>
        <w:t>vt 0.423742 0.643220</w:t>
        <w:br/>
        <w:t>vt 0.390896 0.635389</w:t>
        <w:br/>
        <w:t>vt 0.393853 0.632155</w:t>
        <w:br/>
        <w:t>vt 0.390896 0.635389</w:t>
        <w:br/>
        <w:t>vt 0.380849 0.634062</w:t>
        <w:br/>
        <w:t>vt 0.382172 0.631031</w:t>
        <w:br/>
        <w:t>vt 0.372281 0.633248</w:t>
        <w:br/>
        <w:t>vt 0.373275 0.629799</w:t>
        <w:br/>
        <w:t>vt 0.386032 0.624409</w:t>
        <w:br/>
        <w:t>vt 0.397882 0.627022</w:t>
        <w:br/>
        <w:t>vt 0.374390 0.623059</w:t>
        <w:br/>
        <w:t>vt 0.363063 0.632324</w:t>
        <w:br/>
        <w:t>vt 0.363250 0.628826</w:t>
        <w:br/>
        <w:t>vt 0.348076 0.629403</w:t>
        <w:br/>
        <w:t>vt 0.347278 0.626622</w:t>
        <w:br/>
        <w:t>vt 0.363196 0.621993</w:t>
        <w:br/>
        <w:t>vt 0.338220 0.630066</w:t>
        <w:br/>
        <w:t>vt 0.337304 0.627401</w:t>
        <w:br/>
        <w:t>vt 0.347363 0.620393</w:t>
        <w:br/>
        <w:t>vt 0.337098 0.620346</w:t>
        <w:br/>
        <w:t>vt 0.325876 0.632274</w:t>
        <w:br/>
        <w:t>vt 0.325130 0.630412</w:t>
        <w:br/>
        <w:t>vt 0.300337 0.693300</w:t>
        <w:br/>
        <w:t>vt 0.289822 0.699946</w:t>
        <w:br/>
        <w:t>vt 0.280568 0.682283</w:t>
        <w:br/>
        <w:t>vt 0.258659 0.690059</w:t>
        <w:br/>
        <w:t>vt 0.233458 0.678472</w:t>
        <w:br/>
        <w:t>vt 0.261268 0.672176</w:t>
        <w:br/>
        <w:t>vt 0.281101 0.669486</w:t>
        <w:br/>
        <w:t>vt 0.266298 0.655093</w:t>
        <w:br/>
        <w:t>vt 0.282984 0.655374</w:t>
        <w:br/>
        <w:t>vt 0.272654 0.639993</w:t>
        <w:br/>
        <w:t>vt 0.289081 0.641360</w:t>
        <w:br/>
        <w:t>vt 0.240355 0.656266</w:t>
        <w:br/>
        <w:t>vt 0.167610 0.599617</w:t>
        <w:br/>
        <w:t>vt 0.213005 0.617129</w:t>
        <w:br/>
        <w:t>vt 0.248888 0.631032</w:t>
        <w:br/>
        <w:t>vt 0.279776 0.624152</w:t>
        <w:br/>
        <w:t>vt 0.297158 0.628002</w:t>
        <w:br/>
        <w:t>vt 0.307046 0.631719</w:t>
        <w:br/>
        <w:t>vt 0.310302 0.614124</w:t>
        <w:br/>
        <w:t>vt 0.320023 0.624706</w:t>
        <w:br/>
        <w:t>vt 0.256551 0.610463</w:t>
        <w:br/>
        <w:t>vt 0.288580 0.605614</w:t>
        <w:br/>
        <w:t>vt 0.177827 0.566516</w:t>
        <w:br/>
        <w:t>vt 0.221524 0.589739</w:t>
        <w:br/>
        <w:t>vt 0.264598 0.586883</w:t>
        <w:br/>
        <w:t>vt 0.348342 0.606516</w:t>
        <w:br/>
        <w:t>vt 0.364248 0.612385</w:t>
        <w:br/>
        <w:t>vt 0.324381 0.596423</w:t>
        <w:br/>
        <w:t>vt 0.301629 0.585112</w:t>
        <w:br/>
        <w:t>vt 0.376414 0.615174</w:t>
        <w:br/>
        <w:t>vt 0.352678 0.591695</w:t>
        <w:br/>
        <w:t>vt 0.335281 0.581976</w:t>
        <w:br/>
        <w:t>vt 0.369358 0.598686</w:t>
        <w:br/>
        <w:t>vt 0.390935 0.617934</w:t>
        <w:br/>
        <w:t>vt 0.383049 0.602662</w:t>
        <w:br/>
        <w:t>vt 0.404411 0.620964</w:t>
        <w:br/>
        <w:t>vt 0.398408 0.606970</w:t>
        <w:br/>
        <w:t>vt 0.364360 0.577491</w:t>
        <w:br/>
        <w:t>vt 0.380241 0.582820</w:t>
        <w:br/>
        <w:t>vt 0.394159 0.586839</w:t>
        <w:br/>
        <w:t>vt 0.343806 0.570511</w:t>
        <w:br/>
        <w:t>vt 0.412986 0.612052</w:t>
        <w:br/>
        <w:t>vt 0.318184 0.566367</w:t>
        <w:br/>
        <w:t>vt 0.419955 0.628017</w:t>
        <w:br/>
        <w:t>vt 0.275521 0.564526</w:t>
        <w:br/>
        <w:t>vt 0.231411 0.564710</w:t>
        <w:br/>
        <w:t>vt 0.190700 0.539654</w:t>
        <w:br/>
        <w:t>vt 0.432015 0.636726</w:t>
        <w:br/>
        <w:t>vt 0.458098 0.647437</w:t>
        <w:br/>
        <w:t>vt 0.243731 0.544564</w:t>
        <w:br/>
        <w:t>vt 0.203448 0.520668</w:t>
        <w:br/>
        <w:t>vt 0.296921 0.536826</w:t>
        <w:br/>
        <w:t>vt 0.264777 0.520190</w:t>
        <w:br/>
        <w:t>vt 0.228532 0.500764</w:t>
        <w:br/>
        <w:t>vt 0.332999 0.547187</w:t>
        <w:br/>
        <w:t>vt 0.357086 0.553896</w:t>
        <w:br/>
        <w:t>vt 0.376978 0.562002</w:t>
        <w:br/>
        <w:t>vt 0.392436 0.567776</w:t>
        <w:br/>
        <w:t>vt 0.344902 0.532681</w:t>
        <w:br/>
        <w:t>vt 0.369110 0.538057</w:t>
        <w:br/>
        <w:t>vt 0.390155 0.544387</w:t>
        <w:br/>
        <w:t>vt 0.310426 0.518874</w:t>
        <w:br/>
        <w:t>vt 0.279437 0.505890</w:t>
        <w:br/>
        <w:t>vt 0.325865 0.501757</w:t>
        <w:br/>
        <w:t>vt 0.359692 0.515121</w:t>
        <w:br/>
        <w:t>vt 0.245350 0.487093</w:t>
        <w:br/>
        <w:t>vt 0.297155 0.488442</w:t>
        <w:br/>
        <w:t>vt 0.185664 0.448753</w:t>
        <w:br/>
        <w:t>vt 0.213602 0.470814</w:t>
        <w:br/>
        <w:t>vt 0.194493 0.486437</w:t>
        <w:br/>
        <w:t>vt 0.163899 0.465806</w:t>
        <w:br/>
        <w:t>vt 0.135419 0.430091</w:t>
        <w:br/>
        <w:t>vt 0.163899 0.465806</w:t>
        <w:br/>
        <w:t>vt 0.153633 0.473589</w:t>
        <w:br/>
        <w:t>vt 0.187881 0.406868</w:t>
        <w:br/>
        <w:t>vt 0.206497 0.434569</w:t>
        <w:br/>
        <w:t>vt 0.185664 0.448753</w:t>
        <w:br/>
        <w:t>vt 0.160550 0.418791</w:t>
        <w:br/>
        <w:t>vt 0.235637 0.454356</w:t>
        <w:br/>
        <w:t>vt 0.265676 0.470544</w:t>
        <w:br/>
        <w:t>vt 0.246880 0.382855</w:t>
        <w:br/>
        <w:t>vt 0.264507 0.399583</w:t>
        <w:br/>
        <w:t>vt 0.230062 0.418290</w:t>
        <w:br/>
        <w:t>vt 0.212794 0.395806</w:t>
        <w:br/>
        <w:t>vt 0.277819 0.369724</w:t>
        <w:br/>
        <w:t>vt 0.293917 0.384923</w:t>
        <w:br/>
        <w:t>vt 0.290229 0.417751</w:t>
        <w:br/>
        <w:t>vt 0.260010 0.436997</w:t>
        <w:br/>
        <w:t>vt 0.319730 0.402911</w:t>
        <w:br/>
        <w:t>vt 0.318021 0.374041</w:t>
        <w:br/>
        <w:t>vt 0.301652 0.358751</w:t>
        <w:br/>
        <w:t>vt 0.319279 0.349487</w:t>
        <w:br/>
        <w:t>vt 0.340235 0.363878</w:t>
        <w:br/>
        <w:t>vt 0.318740 0.470275</w:t>
        <w:br/>
        <w:t>vt 0.345080 0.485635</w:t>
        <w:br/>
        <w:t>vt 0.289871 0.453276</w:t>
        <w:br/>
        <w:t>vt 0.317662 0.435648</w:t>
        <w:br/>
        <w:t>vt 0.344373 0.451747</w:t>
        <w:br/>
        <w:t>vt 0.347161 0.390589</w:t>
        <w:br/>
        <w:t>vt 0.375041 0.406328</w:t>
        <w:br/>
        <w:t>vt 0.346352 0.419459</w:t>
        <w:br/>
        <w:t>vt 0.371894 0.435379</w:t>
        <w:br/>
        <w:t>vt 0.372793 0.381056</w:t>
        <w:br/>
        <w:t>vt 0.400675 0.422337</w:t>
        <w:br/>
        <w:t>vt 0.377829 0.343642</w:t>
        <w:br/>
        <w:t>vt 0.353006 0.327453</w:t>
        <w:br/>
        <w:t>vt 0.362900 0.317919</w:t>
        <w:br/>
        <w:t>vt 0.387273 0.333029</w:t>
        <w:br/>
        <w:t>vt 0.360651 0.354254</w:t>
        <w:br/>
        <w:t>vt 0.395728 0.373591</w:t>
        <w:br/>
        <w:t>vt 0.403193 0.397515</w:t>
        <w:br/>
        <w:t>vt 0.423428 0.355244</w:t>
        <w:br/>
        <w:t>vt 0.413176 0.364597</w:t>
        <w:br/>
        <w:t>vt 0.427115 0.390949</w:t>
        <w:br/>
        <w:t>vt 0.450140 0.406508</w:t>
        <w:br/>
        <w:t>vt 0.428285 0.413164</w:t>
        <w:br/>
        <w:t>vt 0.452569 0.374400</w:t>
        <w:br/>
        <w:t>vt 0.442676 0.382225</w:t>
        <w:br/>
        <w:t>vt 0.467139 0.399403</w:t>
        <w:br/>
        <w:t>vt 0.446508 0.426962</w:t>
        <w:br/>
        <w:t>vt 0.467977 0.419318</w:t>
        <w:br/>
        <w:t>vt 0.394714 0.453955</w:t>
        <w:br/>
        <w:t>vt 0.422595 0.438550</w:t>
        <w:br/>
        <w:t>vt 0.370594 0.467761</w:t>
        <w:br/>
        <w:t>vt 0.410152 0.464586</w:t>
        <w:br/>
        <w:t>vt 0.432867 0.449794</w:t>
        <w:br/>
        <w:t>vt 0.392703 0.479567</w:t>
        <w:br/>
        <w:t>vt 0.374069 0.498824</w:t>
        <w:br/>
        <w:t>vt 0.381223 0.521182</w:t>
        <w:br/>
        <w:t>vt 0.392842 0.506001</w:t>
        <w:br/>
        <w:t>vt 0.407663 0.488682</w:t>
        <w:br/>
        <w:t>vt 0.400963 0.527420</w:t>
        <w:br/>
        <w:t>vt 0.422659 0.474345</w:t>
        <w:br/>
        <w:t>vt 0.408565 0.547249</w:t>
        <w:br/>
        <w:t>vt 0.411334 0.512161</w:t>
        <w:br/>
        <w:t>vt 0.421632 0.497725</w:t>
        <w:br/>
        <w:t>vt 0.428463 0.517501</w:t>
        <w:br/>
        <w:t>vt 0.420410 0.530463</w:t>
        <w:br/>
        <w:t>vt 0.405641 0.572825</w:t>
        <w:br/>
        <w:t>vt 0.408926 0.592143</w:t>
        <w:br/>
        <w:t>vt 0.420713 0.560054</w:t>
        <w:br/>
        <w:t>vt 0.417823 0.578835</w:t>
        <w:br/>
        <w:t>vt 0.423470 0.598061</w:t>
        <w:br/>
        <w:t>vt 0.430390 0.619712</w:t>
        <w:br/>
        <w:t>vt 0.432372 0.584983</w:t>
        <w:br/>
        <w:t>vt 0.439699 0.606089</w:t>
        <w:br/>
        <w:t>vt 0.444924 0.627530</w:t>
        <w:br/>
        <w:t>vt 0.453293 0.613620</w:t>
        <w:br/>
        <w:t>vt 0.448434 0.593123</w:t>
        <w:br/>
        <w:t>vt 0.430798 0.567306</w:t>
        <w:br/>
        <w:t>vt 0.443203 0.573389</w:t>
        <w:br/>
        <w:t>vt 0.427834 0.542858</w:t>
        <w:br/>
        <w:t>vt 0.437413 0.551574</w:t>
        <w:br/>
        <w:t>vt 0.446555 0.558150</w:t>
        <w:br/>
        <w:t>vt 0.443862 0.538064</w:t>
        <w:br/>
        <w:t>vt 0.451211 0.545305</w:t>
        <w:br/>
        <w:t>vt 0.438707 0.528453</w:t>
        <w:br/>
        <w:t>vt 0.456687 0.564425</w:t>
        <w:br/>
        <w:t>vt 0.439159 0.518559</w:t>
        <w:br/>
        <w:t>vt 0.457567 0.581174</w:t>
        <w:br/>
        <w:t>vt 0.459511 0.601562</w:t>
        <w:br/>
        <w:t>vt 0.467201 0.590951</w:t>
        <w:br/>
        <w:t>vt 0.467734 0.571337</w:t>
        <w:br/>
        <w:t>vt 0.463039 0.636321</w:t>
        <w:br/>
        <w:t>vt 0.468448 0.624367</w:t>
        <w:br/>
        <w:t>vt 0.472292 0.612857</w:t>
        <w:br/>
        <w:t>vt 0.481677 0.631264</w:t>
        <w:br/>
        <w:t>vt 0.479177 0.642956</w:t>
        <w:br/>
        <w:t>vt 0.484044 0.620472</w:t>
        <w:br/>
        <w:t>vt 0.477571 0.652939</w:t>
        <w:br/>
        <w:t>vt 0.493357 0.633603</w:t>
        <w:br/>
        <w:t>vt 0.491512 0.645654</w:t>
        <w:br/>
        <w:t>vt 0.489982 0.655188</w:t>
        <w:br/>
        <w:t>vt 0.494425 0.623260</w:t>
        <w:br/>
        <w:t>vt 0.495309 0.613636</w:t>
        <w:br/>
        <w:t>vt 0.486603 0.610129</w:t>
        <w:br/>
        <w:t>vt 0.476882 0.601890</w:t>
        <w:br/>
        <w:t>vt 0.488236 0.601225</w:t>
        <w:br/>
        <w:t>vt 0.495697 0.605362</w:t>
        <w:br/>
        <w:t>vt 0.483234 0.593310</w:t>
        <w:br/>
        <w:t>vt 0.475553 0.582175</w:t>
        <w:br/>
        <w:t>vt 0.480686 0.563199</w:t>
        <w:br/>
        <w:t>vt 0.486745 0.575862</w:t>
        <w:br/>
        <w:t>vt 0.490094 0.586565</w:t>
        <w:br/>
        <w:t>vt 0.481914 0.537558</w:t>
        <w:br/>
        <w:t>vt 0.489420 0.540036</w:t>
        <w:br/>
        <w:t>vt 0.487338 0.546543</w:t>
        <w:br/>
        <w:t>vt 0.479295 0.543637</w:t>
        <w:br/>
        <w:t>vt 0.492894 0.562573</w:t>
        <w:br/>
        <w:t>vt 0.494569 0.573164</w:t>
        <w:br/>
        <w:t>vt 0.496103 0.541086</w:t>
        <w:br/>
        <w:t>vt 0.495147 0.547817</w:t>
        <w:br/>
        <w:t>vt 0.472038 0.539557</w:t>
        <w:br/>
        <w:t>vt 0.475646 0.534652</w:t>
        <w:br/>
        <w:t>vt 0.495972 0.584586</w:t>
        <w:br/>
        <w:t>vt 0.493420 0.595019</w:t>
        <w:br/>
        <w:t>vt 0.497207 0.593220</w:t>
        <w:br/>
        <w:t>vt 0.497714 0.599246</w:t>
        <w:br/>
        <w:t>vt 0.498192 0.597088</w:t>
        <w:br/>
        <w:t>vt 0.502147 0.596998</w:t>
        <w:br/>
        <w:t>vt 0.502147 0.592860</w:t>
        <w:br/>
        <w:t>vt 0.494208 0.555751</w:t>
        <w:br/>
        <w:t>vt 0.484496 0.554183</w:t>
        <w:br/>
        <w:t>vt 0.460218 0.539747</w:t>
        <w:br/>
        <w:t>vt 0.496349 0.534624</w:t>
        <w:br/>
        <w:t>vt 0.490076 0.533989</w:t>
        <w:br/>
        <w:t>vt 0.495826 0.529060</w:t>
        <w:br/>
        <w:t>vt 0.489824 0.528855</w:t>
        <w:br/>
        <w:t>vt 0.496818 0.521863</w:t>
        <w:br/>
        <w:t>vt 0.491333 0.521863</w:t>
        <w:br/>
        <w:t>vt 0.483680 0.532398</w:t>
        <w:br/>
        <w:t>vt 0.484115 0.527382</w:t>
        <w:br/>
        <w:t>vt 0.486296 0.521526</w:t>
        <w:br/>
        <w:t>vt 0.479265 0.525628</w:t>
        <w:br/>
        <w:t>vt 0.480365 0.520917</w:t>
        <w:br/>
        <w:t>vt 0.474206 0.523713</w:t>
        <w:br/>
        <w:t>vt 0.473889 0.520240</w:t>
        <w:br/>
        <w:t>vt 0.469814 0.522117</w:t>
        <w:br/>
        <w:t>vt 0.468459 0.519698</w:t>
        <w:br/>
        <w:t>vt 0.477917 0.529775</w:t>
        <w:br/>
        <w:t>vt 0.473358 0.527692</w:t>
        <w:br/>
        <w:t>vt 0.470837 0.531240</w:t>
        <w:br/>
        <w:t>vt 0.466894 0.534997</w:t>
        <w:br/>
        <w:t>vt 0.462178 0.530400</w:t>
        <w:br/>
        <w:t>vt 0.448046 0.526272</w:t>
        <w:br/>
        <w:t>vt 0.454162 0.534227</w:t>
        <w:br/>
        <w:t>vt 0.458043 0.524420</w:t>
        <w:br/>
        <w:t>vt 0.446401 0.518881</w:t>
        <w:br/>
        <w:t>vt 0.460915 0.517529</w:t>
        <w:br/>
        <w:t>vt 0.463371 0.517125</w:t>
        <w:br/>
        <w:t>vt 0.464340 0.513882</w:t>
        <w:br/>
        <w:t>vt 0.467746 0.516341</w:t>
        <w:br/>
        <w:t>vt 0.459506 0.512289</w:t>
        <w:br/>
        <w:t>vt 0.455219 0.518409</w:t>
        <w:br/>
        <w:t>vt 0.445843 0.508795</w:t>
        <w:br/>
        <w:t>vt 0.452434 0.510507</w:t>
        <w:br/>
        <w:t>vt 0.465217 0.507072</w:t>
        <w:br/>
        <w:t>vt 0.469535 0.510827</w:t>
        <w:br/>
        <w:t>vt 0.436061 0.505566</w:t>
        <w:br/>
        <w:t>vt 0.435046 0.484929</w:t>
        <w:br/>
        <w:t>vt 0.446086 0.494333</w:t>
        <w:br/>
        <w:t>vt 0.450059 0.476301</w:t>
        <w:br/>
        <w:t>vt 0.458112 0.486080</w:t>
        <w:br/>
        <w:t>vt 0.442017 0.461700</w:t>
        <w:br/>
        <w:t>vt 0.456451 0.439169</w:t>
        <w:br/>
        <w:t>vt 0.462095 0.451475</w:t>
        <w:br/>
        <w:t>vt 0.475315 0.433369</w:t>
        <w:br/>
        <w:t>vt 0.484519 0.413969</w:t>
        <w:br/>
        <w:t>vt 0.478596 0.445563</w:t>
        <w:br/>
        <w:t>vt 0.489930 0.430320</w:t>
        <w:br/>
        <w:t>vt 0.467414 0.468363</w:t>
        <w:br/>
        <w:t>vt 0.480803 0.463427</w:t>
        <w:br/>
        <w:t>vt 0.470995 0.479923</w:t>
        <w:br/>
        <w:t>vt 0.482105 0.475948</w:t>
        <w:br/>
        <w:t>vt 0.491953 0.443084</w:t>
        <w:br/>
        <w:t>vt 0.493154 0.460854</w:t>
        <w:br/>
        <w:t>vt 0.464134 0.493004</w:t>
        <w:br/>
        <w:t>vt 0.474074 0.487990</w:t>
        <w:br/>
        <w:t>vt 0.483545 0.485209</w:t>
        <w:br/>
        <w:t>vt 0.476273 0.508372</w:t>
        <w:br/>
        <w:t>vt 0.473071 0.503681</w:t>
        <w:br/>
        <w:t>vt 0.479616 0.501275</w:t>
        <w:br/>
        <w:t>vt 0.481611 0.506508</w:t>
        <w:br/>
        <w:t>vt 0.486789 0.499561</w:t>
        <w:br/>
        <w:t>vt 0.488091 0.505450</w:t>
        <w:br/>
        <w:t>vt 0.468964 0.518798</w:t>
        <w:br/>
        <w:t>vt 0.468459 0.518968</w:t>
        <w:br/>
        <w:t>vt 0.474236 0.517889</w:t>
        <w:br/>
        <w:t>vt 0.472802 0.514867</w:t>
        <w:br/>
        <w:t>vt 0.478620 0.513412</w:t>
        <w:br/>
        <w:t>vt 0.479698 0.516914</w:t>
        <w:br/>
        <w:t>vt 0.480365 0.519159</w:t>
        <w:br/>
        <w:t>vt 0.473889 0.519072</w:t>
        <w:br/>
        <w:t>vt 0.483464 0.512277</w:t>
        <w:br/>
        <w:t>vt 0.484510 0.516214</w:t>
        <w:br/>
        <w:t>vt 0.486296 0.519021</w:t>
        <w:br/>
        <w:t>vt 0.489713 0.515626</w:t>
        <w:br/>
        <w:t>vt 0.491333 0.519021</w:t>
        <w:br/>
        <w:t>vt 0.488890 0.511337</w:t>
        <w:br/>
        <w:t>vt 0.496362 0.515337</w:t>
        <w:br/>
        <w:t>vt 0.496818 0.519021</w:t>
        <w:br/>
        <w:t>vt 0.496145 0.510745</w:t>
        <w:br/>
        <w:t>vt 0.459756 0.503274</w:t>
        <w:br/>
        <w:t>vt 0.454006 0.500202</w:t>
        <w:br/>
        <w:t>vt 0.468849 0.498480</w:t>
        <w:br/>
        <w:t>vt 0.496172 0.505202</w:t>
        <w:br/>
        <w:t>vt 0.494424 0.484115</w:t>
        <w:br/>
        <w:t>vt 0.494962 0.491526</w:t>
        <w:br/>
        <w:t>vt 0.485156 0.492759</w:t>
        <w:br/>
        <w:t>vt 0.476607 0.494612</w:t>
        <w:br/>
        <w:t>vt 0.495547 0.498409</w:t>
        <w:br/>
        <w:t>vt 0.494092 0.474196</w:t>
        <w:br/>
        <w:t>vt 0.476942 0.392838</w:t>
        <w:br/>
        <w:t>vt 0.335738 0.339684</w:t>
        <w:br/>
        <w:t>vt 0.427383 0.697559</w:t>
        <w:br/>
        <w:t>vt 0.414078 0.704575</w:t>
        <w:br/>
        <w:t>vt 0.417434 0.693504</w:t>
        <w:br/>
        <w:t>vt 0.410900 0.701707</w:t>
        <w:br/>
        <w:t>vt 0.398471 0.713380</w:t>
        <w:br/>
        <w:t>vt 0.378173 0.716504</w:t>
        <w:br/>
        <w:t>vt 0.363424 0.714181</w:t>
        <w:br/>
        <w:t>vt 0.350420 0.711762</w:t>
        <w:br/>
        <w:t>vt 0.337704 0.707579</w:t>
        <w:br/>
        <w:t>vt 0.362912 0.710585</w:t>
        <w:br/>
        <w:t>vt 0.350681 0.708846</w:t>
        <w:br/>
        <w:t>vt 0.335959 0.702974</w:t>
        <w:br/>
        <w:t>vt 0.376440 0.712507</w:t>
        <w:br/>
        <w:t>vt 0.395042 0.709898</w:t>
        <w:br/>
        <w:t>vt 0.406905 0.698966</w:t>
        <w:br/>
        <w:t>vt 0.414113 0.690243</w:t>
        <w:br/>
        <w:t>vt 0.290160 0.669108</w:t>
        <w:br/>
        <w:t>vt 0.296588 0.657711</w:t>
        <w:br/>
        <w:t>vt 0.299746 0.669794</w:t>
        <w:br/>
        <w:t>vt 0.292404 0.679694</w:t>
        <w:br/>
        <w:t>vt 0.310351 0.683563</w:t>
        <w:br/>
        <w:t>vt 0.308450 0.688955</w:t>
        <w:br/>
        <w:t>vt 0.294892 0.651961</w:t>
        <w:br/>
        <w:t>vt 0.300433 0.640954</w:t>
        <w:br/>
        <w:t>vt 0.323367 0.699509</w:t>
        <w:br/>
        <w:t>vt 0.323763 0.694004</w:t>
        <w:br/>
        <w:t>vt 0.300985 0.648952</w:t>
        <w:br/>
        <w:t>vt 0.314794 0.634539</w:t>
        <w:br/>
        <w:t>vt 0.316765 0.635915</w:t>
        <w:br/>
        <w:t>vt 0.308196 0.641737</w:t>
        <w:br/>
        <w:t>vt 0.310175 0.642749</w:t>
        <w:br/>
        <w:t>vt 0.681844 0.667599</w:t>
        <w:br/>
        <w:t>vt 0.694472 0.664013</w:t>
        <w:br/>
        <w:t>vt 0.674718 0.677080</w:t>
        <w:br/>
        <w:t>vt 0.677621 0.645064</w:t>
        <w:br/>
        <w:t>vt 0.676981 0.649040</w:t>
        <w:br/>
        <w:t>vt 0.671190 0.641481</w:t>
        <w:br/>
        <w:t>vt 0.620149 0.687149</w:t>
        <w:br/>
        <w:t>vt 0.627937 0.688415</w:t>
        <w:br/>
        <w:t>vt 0.617591 0.694604</w:t>
        <w:br/>
        <w:t>vt 0.610002 0.684011</w:t>
        <w:br/>
        <w:t>vt 0.629372 0.650072</w:t>
        <w:br/>
        <w:t>vt 0.615943 0.649757</w:t>
        <w:br/>
        <w:t>vt 0.623520 0.645667</w:t>
        <w:br/>
        <w:t>vt 0.630690 0.642738</w:t>
        <w:br/>
        <w:t>vt 0.649786 0.644923</w:t>
        <w:br/>
        <w:t>vt 0.609002 0.653577</w:t>
        <w:br/>
        <w:t>vt 0.615903 0.657505</w:t>
        <w:br/>
        <w:t>vt 0.638421 0.641172</w:t>
        <w:br/>
        <w:t>vt 0.652440 0.638979</w:t>
        <w:br/>
        <w:t>vt 0.603901 0.659800</w:t>
        <w:br/>
        <w:t>vt 0.598792 0.667256</w:t>
        <w:br/>
        <w:t>vt 0.635987 0.655809</w:t>
        <w:br/>
        <w:t>vt 0.629372 0.650072</w:t>
        <w:br/>
        <w:t>vt 0.649786 0.644923</w:t>
        <w:br/>
        <w:t>vt 0.655512 0.650190</w:t>
        <w:br/>
        <w:t>vt 0.615903 0.657505</w:t>
        <w:br/>
        <w:t>vt 0.617836 0.662917</w:t>
        <w:br/>
        <w:t>vt 0.610793 0.674872</w:t>
        <w:br/>
        <w:t>vt 0.601338 0.682934</w:t>
        <w:br/>
        <w:t>vt 0.597645 0.675253</w:t>
        <w:br/>
        <w:t>vt 0.609519 0.667769</w:t>
        <w:br/>
        <w:t>vt 0.622225 0.674024</w:t>
        <w:br/>
        <w:t>vt 0.608592 0.689042</w:t>
        <w:br/>
        <w:t>vt 0.671233 0.670192</w:t>
        <w:br/>
        <w:t>vt 0.672374 0.664494</w:t>
        <w:br/>
        <w:t>vt 0.681844 0.667599</w:t>
        <w:br/>
        <w:t>vt 0.641457 0.671182</w:t>
        <w:br/>
        <w:t>vt 0.635297 0.696609</w:t>
        <w:br/>
        <w:t>vt 0.627937 0.688415</w:t>
        <w:br/>
        <w:t>vt 0.620149 0.687149</w:t>
        <w:br/>
        <w:t>vt 0.624215 0.679335</w:t>
        <w:br/>
        <w:t>vt 0.640600 0.677751</w:t>
        <w:br/>
        <w:t>vt 0.624215 0.679335</w:t>
        <w:br/>
        <w:t>vt 0.638369 0.688444</w:t>
        <w:br/>
        <w:t>vt 0.650554 0.695608</w:t>
        <w:br/>
        <w:t>vt 0.638369 0.688444</w:t>
        <w:br/>
        <w:t>vt 0.685993 0.677941</w:t>
        <w:br/>
        <w:t>vt 0.679618 0.684671</w:t>
        <w:br/>
        <w:t>vt 0.663789 0.683552</w:t>
        <w:br/>
        <w:t>vt 0.656539 0.675585</w:t>
        <w:br/>
        <w:t>vt 0.650966 0.687633</w:t>
        <w:br/>
        <w:t>vt 0.657915 0.668748</w:t>
        <w:br/>
        <w:t>vt 0.663789 0.683552</w:t>
        <w:br/>
        <w:t>vt 0.650966 0.687633</w:t>
        <w:br/>
        <w:t>vt 0.661068 0.692797</w:t>
        <w:br/>
        <w:t>vt 0.670374 0.689906</w:t>
        <w:br/>
        <w:t>vt 0.674718 0.677080</w:t>
        <w:br/>
        <w:t>vt 0.693349 0.659686</w:t>
        <w:br/>
        <w:t>vt 0.684816 0.658626</w:t>
        <w:br/>
        <w:t>vt 0.670020 0.649474</w:t>
        <w:br/>
        <w:t>vt 0.676981 0.649040</w:t>
        <w:br/>
        <w:t>vt 0.666442 0.645097</w:t>
        <w:br/>
        <w:t>vt 0.666442 0.645097</w:t>
        <w:br/>
        <w:t>vt 0.659374 0.639717</w:t>
        <w:br/>
        <w:t>vt 0.617379 0.678409</w:t>
        <w:br/>
        <w:t>vt 0.684816 0.658626</w:t>
        <w:br/>
        <w:t>vt 0.610002 0.684011</w:t>
        <w:br/>
        <w:t>vt 0.691518 0.669312</w:t>
        <w:br/>
        <w:t>vt 0.689782 0.655102</w:t>
        <w:br/>
        <w:t>vt 0.686584 0.652277</w:t>
        <w:br/>
        <w:t>vt 0.683500 0.648883</w:t>
        <w:br/>
        <w:t>vt 0.323023 0.667599</w:t>
        <w:br/>
        <w:t>vt 0.330149 0.677080</w:t>
        <w:br/>
        <w:t>vt 0.310395 0.664013</w:t>
        <w:br/>
        <w:t>vt 0.327246 0.645064</w:t>
        <w:br/>
        <w:t>vt 0.333677 0.641481</w:t>
        <w:br/>
        <w:t>vt 0.327886 0.649040</w:t>
        <w:br/>
        <w:t>vt 0.387276 0.694604</w:t>
        <w:br/>
        <w:t>vt 0.384718 0.687149</w:t>
        <w:br/>
        <w:t>vt 0.394865 0.684011</w:t>
        <w:br/>
        <w:t>vt 0.375495 0.650072</w:t>
        <w:br/>
        <w:t>vt 0.381347 0.645667</w:t>
        <w:br/>
        <w:t>vt 0.388924 0.649757</w:t>
        <w:br/>
        <w:t>vt 0.355081 0.644923</w:t>
        <w:br/>
        <w:t>vt 0.374177 0.642738</w:t>
        <w:br/>
        <w:t>vt 0.395865 0.653577</w:t>
        <w:br/>
        <w:t>vt 0.388964 0.657505</w:t>
        <w:br/>
        <w:t>vt 0.352427 0.638979</w:t>
        <w:br/>
        <w:t>vt 0.366446 0.641172</w:t>
        <w:br/>
        <w:t>vt 0.400966 0.659800</w:t>
        <w:br/>
        <w:t>vt 0.406075 0.667256</w:t>
        <w:br/>
        <w:t>vt 0.368880 0.655809</w:t>
        <w:br/>
        <w:t>vt 0.349355 0.650190</w:t>
        <w:br/>
        <w:t>vt 0.355081 0.644923</w:t>
        <w:br/>
        <w:t>vt 0.375495 0.650072</w:t>
        <w:br/>
        <w:t>vt 0.388964 0.657505</w:t>
        <w:br/>
        <w:t>vt 0.387031 0.662917</w:t>
        <w:br/>
        <w:t>vt 0.394074 0.674872</w:t>
        <w:br/>
        <w:t>vt 0.395348 0.667769</w:t>
        <w:br/>
        <w:t>vt 0.407222 0.675253</w:t>
        <w:br/>
        <w:t>vt 0.403529 0.682934</w:t>
        <w:br/>
        <w:t>vt 0.382642 0.674024</w:t>
        <w:br/>
        <w:t>vt 0.396275 0.689042</w:t>
        <w:br/>
        <w:t>vt 0.333634 0.670192</w:t>
        <w:br/>
        <w:t>vt 0.323023 0.667599</w:t>
        <w:br/>
        <w:t>vt 0.332493 0.664494</w:t>
        <w:br/>
        <w:t>vt 0.363410 0.671182</w:t>
        <w:br/>
        <w:t>vt 0.369570 0.696609</w:t>
        <w:br/>
        <w:t>vt 0.376930 0.688415</w:t>
        <w:br/>
        <w:t>vt 0.376930 0.688415</w:t>
        <w:br/>
        <w:t>vt 0.380652 0.679335</w:t>
        <w:br/>
        <w:t>vt 0.384718 0.687149</w:t>
        <w:br/>
        <w:t>vt 0.380652 0.679335</w:t>
        <w:br/>
        <w:t>vt 0.364267 0.677751</w:t>
        <w:br/>
        <w:t>vt 0.354313 0.695608</w:t>
        <w:br/>
        <w:t>vt 0.366498 0.688444</w:t>
        <w:br/>
        <w:t>vt 0.366498 0.688444</w:t>
        <w:br/>
        <w:t>vt 0.341078 0.683552</w:t>
        <w:br/>
        <w:t>vt 0.325249 0.684671</w:t>
        <w:br/>
        <w:t>vt 0.318874 0.677941</w:t>
        <w:br/>
        <w:t>vt 0.353901 0.687633</w:t>
        <w:br/>
        <w:t>vt 0.348328 0.675585</w:t>
        <w:br/>
        <w:t>vt 0.346952 0.668748</w:t>
        <w:br/>
        <w:t>vt 0.341078 0.683552</w:t>
        <w:br/>
        <w:t>vt 0.343799 0.692797</w:t>
        <w:br/>
        <w:t>vt 0.353901 0.687633</w:t>
        <w:br/>
        <w:t>vt 0.334493 0.689906</w:t>
        <w:br/>
        <w:t>vt 0.330149 0.677080</w:t>
        <w:br/>
        <w:t>vt 0.311518 0.659686</w:t>
        <w:br/>
        <w:t>vt 0.320051 0.658626</w:t>
        <w:br/>
        <w:t>vt 0.334847 0.649474</w:t>
        <w:br/>
        <w:t>vt 0.327886 0.649040</w:t>
        <w:br/>
        <w:t>vt 0.338425 0.645097</w:t>
        <w:br/>
        <w:t>vt 0.338425 0.645097</w:t>
        <w:br/>
        <w:t>vt 0.345493 0.639717</w:t>
        <w:br/>
        <w:t>vt 0.387489 0.678409</w:t>
        <w:br/>
        <w:t>vt 0.320051 0.658626</w:t>
        <w:br/>
        <w:t>vt 0.394865 0.684011</w:t>
        <w:br/>
        <w:t>vt 0.313349 0.669312</w:t>
        <w:br/>
        <w:t>vt 0.315085 0.655102</w:t>
        <w:br/>
        <w:t>vt 0.318283 0.652277</w:t>
        <w:br/>
        <w:t>vt 0.321367 0.648883</w:t>
        <w:br/>
        <w:t>vt 0.692805 0.870024</w:t>
        <w:br/>
        <w:t>vt 0.679143 0.877144</w:t>
        <w:br/>
        <w:t>vt 0.671592 0.861012</w:t>
        <w:br/>
        <w:t>vt 0.690817 0.852443</w:t>
        <w:br/>
        <w:t>vt 0.689719 0.809355</w:t>
        <w:br/>
        <w:t>vt 0.713633 0.807383</w:t>
        <w:br/>
        <w:t>vt 0.712244 0.828600</w:t>
        <w:br/>
        <w:t>vt 0.689918 0.831765</w:t>
        <w:br/>
        <w:t>vt 0.731859 0.845717</w:t>
        <w:br/>
        <w:t>vt 0.710794 0.848825</w:t>
        <w:br/>
        <w:t>vt 0.735665 0.827537</w:t>
        <w:br/>
        <w:t>vt 0.654077 0.722738</w:t>
        <w:br/>
        <w:t>vt 0.658941 0.720587</w:t>
        <w:br/>
        <w:t>vt 0.655569 0.736187</w:t>
        <w:br/>
        <w:t>vt 0.655138 0.699736</w:t>
        <w:br/>
        <w:t>vt 0.657696 0.699337</w:t>
        <w:br/>
        <w:t>vt 0.657744 0.708156</w:t>
        <w:br/>
        <w:t>vt 0.654161 0.708918</w:t>
        <w:br/>
        <w:t>vt 0.656262 0.691889</w:t>
        <w:br/>
        <w:t>vt 0.657605 0.691766</w:t>
        <w:br/>
        <w:t>vt 0.725438 0.726243</w:t>
        <w:br/>
        <w:t>vt 0.740773 0.726108</w:t>
        <w:br/>
        <w:t>vt 0.738627 0.747714</w:t>
        <w:br/>
        <w:t>vt 0.720702 0.751276</w:t>
        <w:br/>
        <w:t>vt 0.656741 0.806632</w:t>
        <w:br/>
        <w:t>vt 0.654900 0.807260</w:t>
        <w:br/>
        <w:t>vt 0.652775 0.794042</w:t>
        <w:br/>
        <w:t>vt 0.655064 0.793169</w:t>
        <w:br/>
        <w:t>vt 0.707713 0.695560</w:t>
        <w:br/>
        <w:t>vt 0.736196 0.661891</w:t>
        <w:br/>
        <w:t>vt 0.709461 0.695466</w:t>
        <w:br/>
        <w:t>vt 0.736887 0.805063</w:t>
        <w:br/>
        <w:t>vt 0.716037 0.781132</w:t>
        <w:br/>
        <w:t>vt 0.736322 0.778010</w:t>
        <w:br/>
        <w:t>vt 0.718913 0.765396</w:t>
        <w:br/>
        <w:t>vt 0.550044 0.777891</w:t>
        <w:br/>
        <w:t>vt 0.559084 0.779591</w:t>
        <w:br/>
        <w:t>vt 0.557920 0.787513</w:t>
        <w:br/>
        <w:t>vt 0.547499 0.787147</w:t>
        <w:br/>
        <w:t>vt 0.564376 0.749684</w:t>
        <w:br/>
        <w:t>vt 0.561924 0.764994</w:t>
        <w:br/>
        <w:t>vt 0.555706 0.763937</w:t>
        <w:br/>
        <w:t>vt 0.583001 0.788364</w:t>
        <w:br/>
        <w:t>vt 0.590117 0.788315</w:t>
        <w:br/>
        <w:t>vt 0.594326 0.804386</w:t>
        <w:br/>
        <w:t>vt 0.584511 0.813026</w:t>
        <w:br/>
        <w:t>vt 0.606797 0.918127</w:t>
        <w:br/>
        <w:t>vt 0.607644 0.894379</w:t>
        <w:br/>
        <w:t>vt 0.628091 0.896753</w:t>
        <w:br/>
        <w:t>vt 0.624138 0.921657</w:t>
        <w:br/>
        <w:t>vt 0.605140 0.867842</w:t>
        <w:br/>
        <w:t>vt 0.602279 0.843098</w:t>
        <w:br/>
        <w:t>vt 0.603781 0.842776</w:t>
        <w:br/>
        <w:t>vt 0.629459 0.870367</w:t>
        <w:br/>
        <w:t>vt 0.605140 0.867842</w:t>
        <w:br/>
        <w:t>vt 0.587418 0.777550</w:t>
        <w:br/>
        <w:t>vt 0.581277 0.778726</w:t>
        <w:br/>
        <w:t>vt 0.580478 0.761290</w:t>
        <w:br/>
        <w:t>vt 0.577005 0.763064</w:t>
        <w:br/>
        <w:t>vt 0.571250 0.748389</w:t>
        <w:br/>
        <w:t>vt 0.573357 0.746277</w:t>
        <w:br/>
        <w:t>vt 0.566568 0.913899</w:t>
        <w:br/>
        <w:t>vt 0.548791 0.914398</w:t>
        <w:br/>
        <w:t>vt 0.548784 0.891868</w:t>
        <w:br/>
        <w:t>vt 0.566907 0.891916</w:t>
        <w:br/>
        <w:t>vt 0.530659 0.743154</w:t>
        <w:br/>
        <w:t>vt 0.524283 0.741965</w:t>
        <w:br/>
        <w:t>vt 0.533006 0.728007</w:t>
        <w:br/>
        <w:t>vt 0.534735 0.729310</w:t>
        <w:br/>
        <w:t>vt 0.483069 0.874455</w:t>
        <w:br/>
        <w:t>vt 0.480709 0.874832</w:t>
        <w:br/>
        <w:t>vt 0.478340 0.850152</w:t>
        <w:br/>
        <w:t>vt 0.483017 0.849444</w:t>
        <w:br/>
        <w:t>vt 0.396108 0.864056</w:t>
        <w:br/>
        <w:t>vt 0.400902 0.863184</w:t>
        <w:br/>
        <w:t>vt 0.407671 0.893966</w:t>
        <w:br/>
        <w:t>vt 0.402607 0.847156</w:t>
        <w:br/>
        <w:t>vt 0.465876 0.903242</w:t>
        <w:br/>
        <w:t>vt 0.483422 0.899282</w:t>
        <w:br/>
        <w:t>vt 0.487681 0.923651</w:t>
        <w:br/>
        <w:t>vt 0.470942 0.927928</w:t>
        <w:br/>
        <w:t>vt 0.524951 0.759533</w:t>
        <w:br/>
        <w:t>vt 0.537582 0.760133</w:t>
        <w:br/>
        <w:t>vt 0.538162 0.775614</w:t>
        <w:br/>
        <w:t>vt 0.519911 0.777945</w:t>
        <w:br/>
        <w:t>vt 0.549277 0.866426</w:t>
        <w:br/>
        <w:t>vt 0.567074 0.865910</w:t>
        <w:br/>
        <w:t>vt 0.539998 0.713704</w:t>
        <w:br/>
        <w:t>vt 0.538494 0.730576</w:t>
        <w:br/>
        <w:t>vt 0.588940 0.773748</w:t>
        <w:br/>
        <w:t>vt 0.590315 0.773188</w:t>
        <w:br/>
        <w:t>vt 0.592646 0.787308</w:t>
        <w:br/>
        <w:t>vt 0.590117 0.788315</w:t>
        <w:br/>
        <w:t>vt 0.588132 0.765877</w:t>
        <w:br/>
        <w:t>vt 0.588802 0.765470</w:t>
        <w:br/>
        <w:t>vt 0.360561 0.967736</w:t>
        <w:br/>
        <w:t>vt 0.358215 0.980530</w:t>
        <w:br/>
        <w:t>vt 0.374133 0.975751</w:t>
        <w:br/>
        <w:t>vt 0.377449 0.942830</w:t>
        <w:br/>
        <w:t>vt 0.373686 0.946183</w:t>
        <w:br/>
        <w:t>vt 0.376907 0.948166</w:t>
        <w:br/>
        <w:t>vt 0.379407 0.944539</w:t>
        <w:br/>
        <w:t>vt 0.385109 0.939417</w:t>
        <w:br/>
        <w:t>vt 0.381688 0.940566</w:t>
        <w:br/>
        <w:t>vt 0.382645 0.941759</w:t>
        <w:br/>
        <w:t>vt 0.385265 0.940208</w:t>
        <w:br/>
        <w:t>vt 0.387754 0.939463</w:t>
        <w:br/>
        <w:t>vt 0.387708 0.939077</w:t>
        <w:br/>
        <w:t>vt 0.403980 0.952063</w:t>
        <w:br/>
        <w:t>vt 0.401209 0.949680</w:t>
        <w:br/>
        <w:t>vt 0.394055 0.956322</w:t>
        <w:br/>
        <w:t>vt 0.397979 0.959866</w:t>
        <w:br/>
        <w:t>vt 0.374023 0.957012</w:t>
        <w:br/>
        <w:t>vt 0.363531 0.962429</w:t>
        <w:br/>
        <w:t>vt 0.378797 0.969379</w:t>
        <w:br/>
        <w:t>vt 0.410332 0.941751</w:t>
        <w:br/>
        <w:t>vt 0.387070 0.973406</w:t>
        <w:br/>
        <w:t>vt 0.393423 0.965446</w:t>
        <w:br/>
        <w:t>vt 0.386742 0.961998</w:t>
        <w:br/>
        <w:t>vt 0.358045 0.955874</w:t>
        <w:br/>
        <w:t>vt 0.357214 0.956035</w:t>
        <w:br/>
        <w:t>vt 0.359102 0.963464</w:t>
        <w:br/>
        <w:t>vt 0.359844 0.963320</w:t>
        <w:br/>
        <w:t>vt 0.337287 0.936648</w:t>
        <w:br/>
        <w:t>vt 0.333087 0.936745</w:t>
        <w:br/>
        <w:t>vt 0.332420 0.940401</w:t>
        <w:br/>
        <w:t>vt 0.338703 0.940278</w:t>
        <w:br/>
        <w:t>vt 0.337031 0.929578</w:t>
        <w:br/>
        <w:t>vt 0.334750 0.933236</w:t>
        <w:br/>
        <w:t>vt 0.337399 0.932266</w:t>
        <w:br/>
        <w:t>vt 0.338525 0.928910</w:t>
        <w:br/>
        <w:t>vt 0.355261 0.990823</w:t>
        <w:br/>
        <w:t>vt 0.343807 0.981400</w:t>
        <w:br/>
        <w:t>vt 0.343095 0.991771</w:t>
        <w:br/>
        <w:t>vt 0.258347 0.981004</w:t>
        <w:br/>
        <w:t>vt 0.256398 0.992491</w:t>
        <w:br/>
        <w:t>vt 0.267811 0.989181</w:t>
        <w:br/>
        <w:t>vt 0.266915 0.978558</w:t>
        <w:br/>
        <w:t>vt 0.265450 0.917243</w:t>
        <w:br/>
        <w:t>vt 0.263180 0.921656</w:t>
        <w:br/>
        <w:t>vt 0.264133 0.921597</w:t>
        <w:br/>
        <w:t>vt 0.256575 0.963595</w:t>
        <w:br/>
        <w:t>vt 0.256794 0.955179</w:t>
        <w:br/>
        <w:t>vt 0.247469 0.957625</w:t>
        <w:br/>
        <w:t>vt 0.249075 0.965730</w:t>
        <w:br/>
        <w:t>vt 0.231311 0.962454</w:t>
        <w:br/>
        <w:t>vt 0.234645 0.970565</w:t>
        <w:br/>
        <w:t>vt 0.243199 0.967144</w:t>
        <w:br/>
        <w:t>vt 0.241274 0.959494</w:t>
        <w:br/>
        <w:t>vt 0.231515 0.955933</w:t>
        <w:br/>
        <w:t>vt 0.239704 0.953805</w:t>
        <w:br/>
        <w:t>vt 0.261696 0.930277</w:t>
        <w:br/>
        <w:t>vt 0.262546 0.926310</w:t>
        <w:br/>
        <w:t>vt 0.260765 0.925800</w:t>
        <w:br/>
        <w:t>vt 0.257443 0.930277</w:t>
        <w:br/>
        <w:t>vt 0.258666 0.946097</w:t>
        <w:br/>
        <w:t>vt 0.265779 0.954270</w:t>
        <w:br/>
        <w:t>vt 0.265975 0.943452</w:t>
        <w:br/>
        <w:t>vt 0.257891 0.974003</w:t>
        <w:br/>
        <w:t>vt 0.251812 0.975960</w:t>
        <w:br/>
        <w:t>vt 0.267637 0.930489</w:t>
        <w:br/>
        <w:t>vt 0.264870 0.930159</w:t>
        <w:br/>
        <w:t>vt 0.264999 0.934762</w:t>
        <w:br/>
        <w:t>vt 0.268926 0.934634</w:t>
        <w:br/>
        <w:t>vt 0.347200 0.935954</w:t>
        <w:br/>
        <w:t>vt 0.346613 0.936272</w:t>
        <w:br/>
        <w:t>vt 0.349741 0.940026</w:t>
        <w:br/>
        <w:t>vt 0.350653 0.940002</w:t>
        <w:br/>
        <w:t>vt 0.345563 0.935097</w:t>
        <w:br/>
        <w:t>vt 0.344136 0.936065</w:t>
        <w:br/>
        <w:t>vt 0.640657 0.754691</w:t>
        <w:br/>
        <w:t>vt 0.642633 0.736551</w:t>
        <w:br/>
        <w:t>vt 0.647749 0.738871</w:t>
        <w:br/>
        <w:t>vt 0.647923 0.755579</w:t>
        <w:br/>
        <w:t>vt 0.662735 0.733200</w:t>
        <w:br/>
        <w:t>vt 0.670725 0.753503</w:t>
        <w:br/>
        <w:t>vt 0.670161 0.757726</w:t>
        <w:br/>
        <w:t>vt 0.648418 0.708012</w:t>
        <w:br/>
        <w:t>vt 0.651669 0.697953</w:t>
        <w:br/>
        <w:t>vt 0.653628 0.699687</w:t>
        <w:br/>
        <w:t>vt 0.651284 0.709826</w:t>
        <w:br/>
        <w:t>vt 0.654989 0.691046</w:t>
        <w:br/>
        <w:t>vt 0.656262 0.691889</w:t>
        <w:br/>
        <w:t>vt 0.641421 0.806740</w:t>
        <w:br/>
        <w:t>vt 0.640169 0.795444</w:t>
        <w:br/>
        <w:t>vt 0.652775 0.794042</w:t>
        <w:br/>
        <w:t>vt 0.654900 0.807260</w:t>
        <w:br/>
        <w:t>vt 0.395646 0.944983</w:t>
        <w:br/>
        <w:t>vt 0.396582 0.945957</w:t>
        <w:br/>
        <w:t>vt 0.736322 0.778010</w:t>
        <w:br/>
        <w:t>vt 0.738627 0.747714</w:t>
        <w:br/>
        <w:t>vt 0.746057 0.748053</w:t>
        <w:br/>
        <w:t>vt 0.747433 0.778573</w:t>
        <w:br/>
        <w:t>vt 0.731347 0.694917</w:t>
        <w:br/>
        <w:t>vt 0.736196 0.661891</w:t>
        <w:br/>
        <w:t>vt 0.740906 0.696360</w:t>
        <w:br/>
        <w:t>vt 0.271904 0.949364</w:t>
        <w:br/>
        <w:t>vt 0.271054 0.945082</w:t>
        <w:br/>
        <w:t>vt 0.265975 0.943452</w:t>
        <w:br/>
        <w:t>vt 0.267258 0.947872</w:t>
        <w:br/>
        <w:t>vt 0.267338 0.951359</w:t>
        <w:br/>
        <w:t>vt 0.270657 0.952684</w:t>
        <w:br/>
        <w:t>vt 0.271904 0.949364</w:t>
        <w:br/>
        <w:t>vt 0.635352 0.870957</w:t>
        <w:br/>
        <w:t>vt 0.630040 0.844972</w:t>
        <w:br/>
        <w:t>vt 0.641743 0.844216</w:t>
        <w:br/>
        <w:t>vt 0.646313 0.870945</w:t>
        <w:br/>
        <w:t>vt 0.647925 0.885994</w:t>
        <w:br/>
        <w:t>vt 0.637446 0.898386</w:t>
        <w:br/>
        <w:t>vt 0.341027 0.937821</w:t>
        <w:br/>
        <w:t>vt 0.342780 0.937773</w:t>
        <w:br/>
        <w:t>vt 0.341094 0.932988</w:t>
        <w:br/>
        <w:t>vt 0.340763 0.932910</w:t>
        <w:br/>
        <w:t>vt 0.519795 0.739994</w:t>
        <w:br/>
        <w:t>vt 0.514571 0.758518</w:t>
        <w:br/>
        <w:t>vt 0.507985 0.755679</w:t>
        <w:br/>
        <w:t>vt 0.530241 0.727156</w:t>
        <w:br/>
        <w:t>vt 0.393750 0.857689</w:t>
        <w:br/>
        <w:t>vt 0.394530 0.837925</w:t>
        <w:br/>
        <w:t>vt 0.476600 0.838649</w:t>
        <w:br/>
        <w:t>vt 0.478340 0.850152</w:t>
        <w:br/>
        <w:t>vt 0.473656 0.850652</w:t>
        <w:br/>
        <w:t>vt 0.470595 0.840031</w:t>
        <w:br/>
        <w:t>vt 0.343122 0.936442</w:t>
        <w:br/>
        <w:t>vt 0.343106 0.935820</w:t>
        <w:br/>
        <w:t>vt 0.604521 0.774316</w:t>
        <w:br/>
        <w:t>vt 0.616145 0.787753</w:t>
        <w:br/>
        <w:t>vt 0.609164 0.789314</w:t>
        <w:br/>
        <w:t>vt 0.599076 0.774767</w:t>
        <w:br/>
        <w:t>vt 0.594194 0.763266</w:t>
        <w:br/>
        <w:t>vt 0.595757 0.764715</w:t>
        <w:br/>
        <w:t>vt 0.592321 0.765247</w:t>
        <w:br/>
        <w:t>vt 0.342453 0.933530</w:t>
        <w:br/>
        <w:t>vt 0.600939 0.770389</w:t>
        <w:br/>
        <w:t>vt 0.617834 0.806147</w:t>
        <w:br/>
        <w:t>vt 0.626346 0.803505</w:t>
        <w:br/>
        <w:t>vt 0.640601 0.777059</w:t>
        <w:br/>
        <w:t>vt 0.649742 0.776508</w:t>
        <w:br/>
        <w:t>vt 0.780609 0.683051</w:t>
        <w:br/>
        <w:t>vt 0.779816 0.666915</w:t>
        <w:br/>
        <w:t>vt 0.786214 0.666367</w:t>
        <w:br/>
        <w:t>vt 0.790012 0.684039</w:t>
        <w:br/>
        <w:t>vt 0.775387 0.621960</w:t>
        <w:br/>
        <w:t>vt 0.775623 0.616699</w:t>
        <w:br/>
        <w:t>vt 0.777145 0.616726</w:t>
        <w:br/>
        <w:t>vt 0.777322 0.621907</w:t>
        <w:br/>
        <w:t>vt 0.774225 0.620998</w:t>
        <w:br/>
        <w:t>vt 0.774653 0.615803</w:t>
        <w:br/>
        <w:t>vt 0.775623 0.616699</w:t>
        <w:br/>
        <w:t>vt 0.775387 0.621960</w:t>
        <w:br/>
        <w:t>vt 0.777592 0.616688</w:t>
        <w:br/>
        <w:t>vt 0.779174 0.615665</w:t>
        <w:br/>
        <w:t>vt 0.779912 0.620948</w:t>
        <w:br/>
        <w:t>vt 0.777910 0.621894</w:t>
        <w:br/>
        <w:t>vt 0.778802 0.666822</w:t>
        <w:br/>
        <w:t>vt 0.773660 0.667119</w:t>
        <w:br/>
        <w:t>vt 0.774302 0.652580</w:t>
        <w:br/>
        <w:t>vt 0.778236 0.651837</w:t>
        <w:br/>
        <w:t>vt 0.772434 0.683658</w:t>
        <w:br/>
        <w:t>vt 0.766168 0.684746</w:t>
        <w:br/>
        <w:t>vt 0.768736 0.666960</w:t>
        <w:br/>
        <w:t>vt 0.773660 0.667119</w:t>
        <w:br/>
        <w:t>vt 0.649742 0.776508</w:t>
        <w:br/>
        <w:t>vt 0.651947 0.775625</w:t>
        <w:br/>
        <w:t>vt 0.713895 0.867857</w:t>
        <w:br/>
        <w:t>vt 0.676829 0.755746</w:t>
        <w:br/>
        <w:t>vt 0.670161 0.757726</w:t>
        <w:br/>
        <w:t>vt 0.688710 0.725109</w:t>
        <w:br/>
        <w:t>vt 0.692122 0.725313</w:t>
        <w:br/>
        <w:t>vt 0.736196 0.661891</w:t>
        <w:br/>
        <w:t>vt 0.744044 0.696800</w:t>
        <w:br/>
        <w:t>vt 0.740906 0.696360</w:t>
        <w:br/>
        <w:t>vt 0.695600 0.892121</w:t>
        <w:br/>
        <w:t>vt 0.686150 0.897221</w:t>
        <w:br/>
        <w:t>vt 0.720282 0.694487</w:t>
        <w:br/>
        <w:t>vt 0.708027 0.725264</w:t>
        <w:br/>
        <w:t>vt 0.344611 0.939957</w:t>
        <w:br/>
        <w:t>vt 0.553565 0.813075</w:t>
        <w:br/>
        <w:t>vt 0.541443 0.812631</w:t>
        <w:br/>
        <w:t>vt 0.586447 0.866990</w:t>
        <w:br/>
        <w:t>vt 0.584576 0.842468</w:t>
        <w:br/>
        <w:t>vt 0.602279 0.843098</w:t>
        <w:br/>
        <w:t>vt 0.586689 0.915716</w:t>
        <w:br/>
        <w:t>vt 0.587289 0.892758</w:t>
        <w:br/>
        <w:t>vt 0.343479 0.963614</w:t>
        <w:br/>
        <w:t>vt 0.343005 0.955890</w:t>
        <w:br/>
        <w:t>vt 0.330988 0.956754</w:t>
        <w:br/>
        <w:t>vt 0.330170 0.964669</w:t>
        <w:br/>
        <w:t>vt 0.342488 0.947293</w:t>
        <w:br/>
        <w:t>vt 0.332115 0.945992</w:t>
        <w:br/>
        <w:t>vt 0.552782 0.820305</w:t>
        <w:br/>
        <w:t>vt 0.540192 0.820044</w:t>
        <w:br/>
        <w:t>vt 0.595843 0.803547</w:t>
        <w:br/>
        <w:t>vt 0.594326 0.804386</w:t>
        <w:br/>
        <w:t>vt 0.352880 0.945516</w:t>
        <w:br/>
        <w:t>vt 0.625583 0.825657</w:t>
        <w:br/>
        <w:t>vt 0.635391 0.823795</w:t>
        <w:br/>
        <w:t>vt 0.641743 0.844216</w:t>
        <w:br/>
        <w:t>vt 0.507722 0.895645</w:t>
        <w:br/>
        <w:t>vt 0.509066 0.918769</w:t>
        <w:br/>
        <w:t>vt 0.330028 0.981049</w:t>
        <w:br/>
        <w:t>vt 0.330007 0.991710</w:t>
        <w:br/>
        <w:t>vt 0.266485 0.971839</w:t>
        <w:br/>
        <w:t>vt 0.265646 0.962227</w:t>
        <w:br/>
        <w:t>vt 0.550689 0.841224</w:t>
        <w:br/>
        <w:t>vt 0.567562 0.841825</w:t>
        <w:br/>
        <w:t>vt 0.511490 0.823826</w:t>
        <w:br/>
        <w:t>vt 0.248179 0.953020</w:t>
        <w:br/>
        <w:t>vt 0.254005 0.982749</w:t>
        <w:br/>
        <w:t>vt 0.454303 0.933955</w:t>
        <w:br/>
        <w:t>vt 0.476907 0.948748</w:t>
        <w:br/>
        <w:t>vt 0.462825 0.955969</w:t>
        <w:br/>
        <w:t>vt 0.245799 0.978168</w:t>
        <w:br/>
        <w:t>vt 0.247486 0.985833</w:t>
        <w:br/>
        <w:t>vt 0.426726 0.947593</w:t>
        <w:br/>
        <w:t>vt 0.409659 0.932634</w:t>
        <w:br/>
        <w:t>vt 0.446805 0.909415</w:t>
        <w:br/>
        <w:t>vt 0.365753 0.956860</w:t>
        <w:br/>
        <w:t>vt 0.371341 0.955671</w:t>
        <w:br/>
        <w:t>vt 0.484251 0.968788</w:t>
        <w:br/>
        <w:t>vt 0.471916 0.975484</w:t>
        <w:br/>
        <w:t>vt 0.361718 0.965643</w:t>
        <w:br/>
        <w:t>vt 0.384223 0.981155</w:t>
        <w:br/>
        <w:t>vt 0.359883 0.967983</w:t>
        <w:br/>
        <w:t>vt 0.360561 0.967736</w:t>
        <w:br/>
        <w:t>vt 0.233991 0.982026</w:t>
        <w:br/>
        <w:t>vt 0.343557 0.973780</w:t>
        <w:br/>
        <w:t>vt 0.330179 0.974318</w:t>
        <w:br/>
        <w:t>vt 0.438651 0.884573</w:t>
        <w:br/>
        <w:t>vt 0.384476 0.949487</w:t>
        <w:br/>
        <w:t>vt 0.385482 0.950429</w:t>
        <w:br/>
        <w:t>vt 0.740773 0.726108</w:t>
        <w:br/>
        <w:t>vt 0.746737 0.726342</w:t>
        <w:br/>
        <w:t>vt 0.375598 0.955157</w:t>
        <w:br/>
        <w:t>vt 0.598020 0.821338</w:t>
        <w:br/>
        <w:t>vt 0.599893 0.820844</w:t>
        <w:br/>
        <w:t>vt 0.265450 0.917243</w:t>
        <w:br/>
        <w:t>vt 0.264133 0.921597</w:t>
        <w:br/>
        <w:t>vt 0.265227 0.921791</w:t>
        <w:br/>
        <w:t>vt 0.265045 0.926203</w:t>
        <w:br/>
        <w:t>vt 0.779015 0.651959</w:t>
        <w:br/>
        <w:t>vt 0.783939 0.651638</w:t>
        <w:br/>
        <w:t>vt 0.779382 0.682722</w:t>
        <w:br/>
        <w:t>vt 0.772434 0.683658</w:t>
        <w:br/>
        <w:t>vt 0.774302 0.652580</w:t>
        <w:br/>
        <w:t>vt 0.770319 0.652089</w:t>
        <w:br/>
        <w:t>vt 0.371529 0.886261</w:t>
        <w:br/>
        <w:t>vt 0.392768 0.866282</w:t>
        <w:br/>
        <w:t>vt 0.405464 0.895419</w:t>
        <w:br/>
        <w:t>vt 0.389957 0.907886</w:t>
        <w:br/>
        <w:t>vt 0.222160 0.966188</w:t>
        <w:br/>
        <w:t>vt 0.227185 0.974652</w:t>
        <w:br/>
        <w:t>vt 0.645400 0.721788</w:t>
        <w:br/>
        <w:t>vt 0.648910 0.723747</w:t>
        <w:br/>
        <w:t>vt 0.692010 0.784498</w:t>
        <w:br/>
        <w:t>vt 0.696787 0.754251</w:t>
        <w:br/>
        <w:t>vt 0.692122 0.725313</w:t>
        <w:br/>
        <w:t>vt 0.709461 0.695466</w:t>
        <w:br/>
        <w:t>vt 0.694675 0.769352</w:t>
        <w:br/>
        <w:t>vt 0.530482 0.867458</w:t>
        <w:br/>
        <w:t>vt 0.512423 0.870547</w:t>
        <w:br/>
        <w:t>vt 0.509759 0.845748</w:t>
        <w:br/>
        <w:t>vt 0.536644 0.841798</w:t>
        <w:br/>
        <w:t>vt 0.513978 0.960773</w:t>
        <w:br/>
        <w:t>vt 0.497524 0.965097</w:t>
        <w:br/>
        <w:t>vt 0.491636 0.944601</w:t>
        <w:br/>
        <w:t>vt 0.511158 0.939306</w:t>
        <w:br/>
        <w:t>vt 0.547909 0.935911</w:t>
        <w:br/>
        <w:t>vt 0.565438 0.935647</w:t>
        <w:br/>
        <w:t>vt 0.563443 0.956028</w:t>
        <w:br/>
        <w:t>vt 0.547099 0.956910</w:t>
        <w:br/>
        <w:t>vt 0.580765 0.957502</w:t>
        <w:br/>
        <w:t>vt 0.584673 0.937398</w:t>
        <w:br/>
        <w:t>vt 0.603629 0.940805</w:t>
        <w:br/>
        <w:t>vt 0.598586 0.960874</w:t>
        <w:br/>
        <w:t>vt 0.508234 0.987374</w:t>
        <w:br/>
        <w:t>vt 0.519617 0.983486</w:t>
        <w:br/>
        <w:t>vt 0.353351 0.944675</w:t>
        <w:br/>
        <w:t>vt 0.561125 0.980832</w:t>
        <w:br/>
        <w:t>vt 0.547010 0.981952</w:t>
        <w:br/>
        <w:t>vt 0.590462 0.984757</w:t>
        <w:br/>
        <w:t>vt 0.576059 0.982327</w:t>
        <w:br/>
        <w:t>vt 0.663590 0.842366</w:t>
        <w:br/>
        <w:t>vt 0.671851 0.838351</w:t>
        <w:br/>
        <w:t>vt 0.358215 0.980530</w:t>
        <w:br/>
        <w:t>vt 0.446192 0.963289</w:t>
        <w:br/>
        <w:t>vt 0.504525 0.776740</w:t>
        <w:br/>
        <w:t>vt 0.537788 0.744293</w:t>
        <w:br/>
        <w:t>vt 0.261347 0.935386</w:t>
        <w:br/>
        <w:t>vt 0.254021 0.935554</w:t>
        <w:br/>
        <w:t>vt 0.495768 0.773797</w:t>
        <w:br/>
        <w:t>vt 0.421575 0.762893</w:t>
        <w:br/>
        <w:t>vt 0.424700 0.785027</w:t>
        <w:br/>
        <w:t>vt 0.417724 0.786106</w:t>
        <w:br/>
        <w:t>vt 0.236906 0.938545</w:t>
        <w:br/>
        <w:t>vt 0.230545 0.933544</w:t>
        <w:br/>
        <w:t>vt 0.234174 0.939212</w:t>
        <w:br/>
        <w:t>vt 0.415639 0.786124</w:t>
        <w:br/>
        <w:t>vt 0.410119 0.780732</w:t>
        <w:br/>
        <w:t>vt 0.421575 0.762893</w:t>
        <w:br/>
        <w:t>vt 0.432531 0.784503</w:t>
        <w:br/>
        <w:t>vt 0.231989 0.939651</w:t>
        <w:br/>
        <w:t>vt 0.266781 0.926142</w:t>
        <w:br/>
        <w:t>vt 0.266159 0.922242</w:t>
        <w:br/>
        <w:t>vt 0.513797 0.808061</w:t>
        <w:br/>
        <w:t>vt 0.491167 0.809356</w:t>
        <w:br/>
        <w:t>vt 0.496880 0.793217</w:t>
        <w:br/>
        <w:t>vt 0.516844 0.791913</w:t>
        <w:br/>
        <w:t>vt 0.539592 0.786947</w:t>
        <w:br/>
        <w:t>vt 0.541105 0.801955</w:t>
        <w:br/>
        <w:t>vt 0.486675 0.791468</w:t>
        <w:br/>
        <w:t>vt 0.479531 0.808362</w:t>
        <w:br/>
        <w:t>vt 0.259548 0.943579</w:t>
        <w:br/>
        <w:t>vt 0.260633 0.939229</w:t>
        <w:br/>
        <w:t>vt 0.251338 0.940602</w:t>
        <w:br/>
        <w:t>vt 0.249440 0.945620</w:t>
        <w:br/>
        <w:t>vt 0.266169 0.941929</w:t>
        <w:br/>
        <w:t>vt 0.265701 0.937568</w:t>
        <w:br/>
        <w:t>vt 0.269885 0.937713</w:t>
        <w:br/>
        <w:t>vt 0.270738 0.941978</w:t>
        <w:br/>
        <w:t>vt 0.397888 0.820277</w:t>
        <w:br/>
        <w:t>vt 0.402741 0.804087</w:t>
        <w:br/>
        <w:t>vt 0.410124 0.808632</w:t>
        <w:br/>
        <w:t>vt 0.406193 0.824029</w:t>
        <w:br/>
        <w:t>vt 0.428245 0.824197</w:t>
        <w:br/>
        <w:t>vt 0.408830 0.824406</w:t>
        <w:br/>
        <w:t>vt 0.412542 0.809043</w:t>
        <w:br/>
        <w:t>vt 0.427060 0.809053</w:t>
        <w:br/>
        <w:t>vt 0.231793 0.946332</w:t>
        <w:br/>
        <w:t>vt 0.231639 0.950905</w:t>
        <w:br/>
        <w:t>vt 0.237765 0.948007</w:t>
        <w:br/>
        <w:t>vt 0.237074 0.945434</w:t>
        <w:br/>
        <w:t>vt 0.462595 0.823069</w:t>
        <w:br/>
        <w:t>vt 0.452677 0.808266</w:t>
        <w:br/>
        <w:t>vt 0.457452 0.806206</w:t>
        <w:br/>
        <w:t>vt 0.468101 0.821860</w:t>
        <w:br/>
        <w:t>vt 0.246668 0.947825</w:t>
        <w:br/>
        <w:t>vt 0.243596 0.943983</w:t>
        <w:br/>
        <w:t>vt 0.488112 0.824306</w:t>
        <w:br/>
        <w:t>vt 0.483984 0.823897</w:t>
        <w:br/>
        <w:t>vt 0.248431 0.949741</w:t>
        <w:br/>
        <w:t>vt 0.265975 0.943452</w:t>
        <w:br/>
        <w:t>vt 0.271054 0.945082</w:t>
        <w:br/>
        <w:t>vt 0.474597 0.817818</w:t>
        <w:br/>
        <w:t>vt 0.412918 0.797544</w:t>
        <w:br/>
        <w:t>vt 0.405779 0.792644</w:t>
        <w:br/>
        <w:t>vt 0.415339 0.797422</w:t>
        <w:br/>
        <w:t>vt 0.425980 0.796871</w:t>
        <w:br/>
        <w:t>vt 0.444228 0.795669</w:t>
        <w:br/>
        <w:t>vt 0.447640 0.793452</w:t>
        <w:br/>
        <w:t>vt 0.239786 0.941099</w:t>
        <w:br/>
        <w:t>vt 0.235902 0.942329</w:t>
        <w:br/>
        <w:t>vt 0.232103 0.943105</w:t>
        <w:br/>
        <w:t>vt 0.429767 0.844497</w:t>
        <w:br/>
        <w:t>vt 0.405167 0.847162</w:t>
        <w:br/>
        <w:t>vt 0.247865 0.950129</w:t>
        <w:br/>
        <w:t>vt 0.653160 0.823672</w:t>
        <w:br/>
        <w:t>vt 0.657827 0.821419</w:t>
        <w:br/>
        <w:t>vt 0.476600 0.838649</w:t>
        <w:br/>
        <w:t>vt 0.484401 0.838336</w:t>
        <w:br/>
        <w:t>vt 0.477929 0.875313</w:t>
        <w:br/>
        <w:t>vt 0.480709 0.874832</w:t>
        <w:br/>
        <w:t>vt 0.553005 0.758512</w:t>
        <w:br/>
        <w:t>vt 0.563617 0.748365</w:t>
        <w:br/>
        <w:t>vt 0.544568 0.768922</w:t>
        <w:br/>
        <w:t>vt 0.341094 0.932988</w:t>
        <w:br/>
        <w:t>vt 0.338525 0.928910</w:t>
        <w:br/>
        <w:t>vt 0.567795 0.751535</w:t>
        <w:br/>
        <w:t>vt 0.569940 0.765455</w:t>
        <w:br/>
        <w:t>vt 0.564376 0.749684</w:t>
        <w:br/>
        <w:t>vt 0.565756 0.739225</w:t>
        <w:br/>
        <w:t>vt 0.566949 0.745696</w:t>
        <w:br/>
        <w:t>vt 0.565077 0.744912</w:t>
        <w:br/>
        <w:t>vt 0.564581 0.738657</w:t>
        <w:br/>
        <w:t>vt 0.563923 0.744320</w:t>
        <w:br/>
        <w:t>vt 0.563893 0.738258</w:t>
        <w:br/>
        <w:t>vt 0.337582 0.927548</w:t>
        <w:br/>
        <w:t>vt 0.336692 0.926350</w:t>
        <w:br/>
        <w:t>vt 0.335941 0.926767</w:t>
        <w:br/>
        <w:t>vt 0.336716 0.928441</w:t>
        <w:br/>
        <w:t>vt 0.566691 0.738301</w:t>
        <w:br/>
        <w:t>vt 0.567661 0.737338</w:t>
        <w:br/>
        <w:t>vt 0.570254 0.741522</w:t>
        <w:br/>
        <w:t>vt 0.569024 0.743108</w:t>
        <w:br/>
        <w:t>vt 0.563528 0.732160</w:t>
        <w:br/>
        <w:t>vt 0.335098 0.925111</w:t>
        <w:br/>
        <w:t>vt 0.563528 0.732160</w:t>
        <w:br/>
        <w:t>vt 0.377836 0.856423</w:t>
        <w:br/>
        <w:t>vt 0.361685 0.846889</w:t>
        <w:br/>
        <w:t>vt 0.366390 0.839905</w:t>
        <w:br/>
        <w:t>vt 0.383174 0.849562</w:t>
        <w:br/>
        <w:t>vt 0.343689 0.866541</w:t>
        <w:br/>
        <w:t>vt 0.346507 0.838696</w:t>
        <w:br/>
        <w:t>vt 0.361685 0.846889</w:t>
        <w:br/>
        <w:t>vt 0.377836 0.856423</w:t>
        <w:br/>
        <w:t>vt 0.350042 0.833185</w:t>
        <w:br/>
        <w:t>vt 0.346507 0.838696</w:t>
        <w:br/>
        <w:t>vt 0.396108 0.864056</w:t>
        <w:br/>
        <w:t>vt 0.393750 0.857689</w:t>
        <w:br/>
        <w:t>vt 0.661806 0.762780</w:t>
        <w:br/>
        <w:t>vt 0.650418 0.754766</w:t>
        <w:br/>
        <w:t>vt 0.658860 0.751974</w:t>
        <w:br/>
        <w:t>vt 0.369894 0.950844</w:t>
        <w:br/>
        <w:t>vt 0.946859 0.721973</w:t>
        <w:br/>
        <w:t>vt 0.941634 0.743896</w:t>
        <w:br/>
        <w:t>vt 0.942437 0.722001</w:t>
        <w:br/>
        <w:t>vt 0.945749 0.746245</w:t>
        <w:br/>
        <w:t>vt 0.947546 0.697438</w:t>
        <w:br/>
        <w:t>vt 0.942285 0.697980</w:t>
        <w:br/>
        <w:t>vt 0.951559 0.722058</w:t>
        <w:br/>
        <w:t>vt 0.946859 0.721973</w:t>
        <w:br/>
        <w:t>vt 0.947546 0.697438</w:t>
        <w:br/>
        <w:t>vt 0.951131 0.697100</w:t>
        <w:br/>
        <w:t>vt 0.930724 0.672943</w:t>
        <w:br/>
        <w:t>vt 0.925766 0.701084</w:t>
        <w:br/>
        <w:t>vt 0.919149 0.696924</w:t>
        <w:br/>
        <w:t>vt 0.926910 0.671273</w:t>
        <w:br/>
        <w:t>vt 0.939224 0.646195</w:t>
        <w:br/>
        <w:t>vt 0.940452 0.667250</w:t>
        <w:br/>
        <w:t>vt 0.934033 0.664493</w:t>
        <w:br/>
        <w:t>vt 0.933547 0.645586</w:t>
        <w:br/>
        <w:t>vt 0.945763 0.645807</w:t>
        <w:br/>
        <w:t>vt 0.945152 0.669608</w:t>
        <w:br/>
        <w:t>vt 0.940452 0.667250</w:t>
        <w:br/>
        <w:t>vt 0.939224 0.646195</w:t>
        <w:br/>
        <w:t>vt 0.934033 0.664493</w:t>
        <w:br/>
        <w:t>vt 0.926910 0.671273</w:t>
        <w:br/>
        <w:t>vt 0.926181 0.646546</w:t>
        <w:br/>
        <w:t>vt 0.933547 0.645586</w:t>
        <w:br/>
        <w:t>vt 0.942285 0.697980</w:t>
        <w:br/>
        <w:t>vt 0.930724 0.672943</w:t>
        <w:br/>
        <w:t>vt 0.933550 0.557695</w:t>
        <w:br/>
        <w:t>vt 0.932017 0.556524</w:t>
        <w:br/>
        <w:t>vt 0.932929 0.546711</w:t>
        <w:br/>
        <w:t>vt 0.932017 0.556524</w:t>
        <w:br/>
        <w:t>vt 0.930407 0.557527</w:t>
        <w:br/>
        <w:t>vt 0.932929 0.546711</w:t>
        <w:br/>
        <w:t>vt 0.935903 0.557351</w:t>
        <w:br/>
        <w:t>vt 0.933550 0.557695</w:t>
        <w:br/>
        <w:t>vt 0.932929 0.546711</w:t>
        <w:br/>
        <w:t>vt 0.932027 0.602984</w:t>
        <w:br/>
        <w:t>vt 0.931882 0.590339</w:t>
        <w:br/>
        <w:t>vt 0.936369 0.592341</w:t>
        <w:br/>
        <w:t>vt 0.937119 0.604493</w:t>
        <w:br/>
        <w:t>vt 0.932027 0.602984</w:t>
        <w:br/>
        <w:t>vt 0.925354 0.604623</w:t>
        <w:br/>
        <w:t>vt 0.925730 0.591189</w:t>
        <w:br/>
        <w:t>vt 0.931882 0.590339</w:t>
        <w:br/>
        <w:t>vt 0.943920 0.604025</w:t>
        <w:br/>
        <w:t>vt 0.937119 0.604493</w:t>
        <w:br/>
        <w:t>vt 0.936369 0.592341</w:t>
        <w:br/>
        <w:t>vt 0.942472 0.590624</w:t>
        <w:br/>
        <w:t>vt 0.937695 0.618232</w:t>
        <w:br/>
        <w:t>vt 0.938249 0.630029</w:t>
        <w:br/>
        <w:t>vt 0.932975 0.629010</w:t>
        <w:br/>
        <w:t>vt 0.932597 0.616892</w:t>
        <w:br/>
        <w:t>vt 0.945270 0.628719</w:t>
        <w:br/>
        <w:t>vt 0.938249 0.630029</w:t>
        <w:br/>
        <w:t>vt 0.937695 0.618232</w:t>
        <w:br/>
        <w:t>vt 0.944947 0.617444</w:t>
        <w:br/>
        <w:t>vt 0.932975 0.629010</w:t>
        <w:br/>
        <w:t>vt 0.925653 0.629411</w:t>
        <w:br/>
        <w:t>vt 0.925370 0.618169</w:t>
        <w:br/>
        <w:t>vt 0.932597 0.616892</w:t>
        <w:br/>
        <w:t>vt 0.940272 0.574853</w:t>
        <w:br/>
        <w:t>vt 0.941176 0.582065</w:t>
        <w:br/>
        <w:t>vt 0.935584 0.583271</w:t>
        <w:br/>
        <w:t>vt 0.935019 0.574499</w:t>
        <w:br/>
        <w:t>vt 0.931566 0.581432</w:t>
        <w:br/>
        <w:t>vt 0.931850 0.572548</w:t>
        <w:br/>
        <w:t>vt 0.935019 0.574499</w:t>
        <w:br/>
        <w:t>vt 0.935584 0.583271</w:t>
        <w:br/>
        <w:t>vt 0.926652 0.575283</w:t>
        <w:br/>
        <w:t>vt 0.931850 0.572548</w:t>
        <w:br/>
        <w:t>vt 0.931566 0.581432</w:t>
        <w:br/>
        <w:t>vt 0.926631 0.582717</w:t>
        <w:br/>
        <w:t>vt 0.929209 0.563651</w:t>
        <w:br/>
        <w:t>vt 0.931625 0.563899</w:t>
        <w:br/>
        <w:t>vt 0.931644 0.568471</w:t>
        <w:br/>
        <w:t>vt 0.928025 0.568348</w:t>
        <w:br/>
        <w:t>vt 0.933989 0.563841</w:t>
        <w:br/>
        <w:t>vt 0.934394 0.568834</w:t>
        <w:br/>
        <w:t>vt 0.931644 0.568471</w:t>
        <w:br/>
        <w:t>vt 0.931625 0.563899</w:t>
        <w:br/>
        <w:t>vt 0.937358 0.563325</w:t>
        <w:br/>
        <w:t>vt 0.938617 0.568005</w:t>
        <w:br/>
        <w:t>vt 0.934394 0.568834</w:t>
        <w:br/>
        <w:t>vt 0.933989 0.563841</w:t>
        <w:br/>
        <w:t>vt 0.213503 0.945701</w:t>
        <w:br/>
        <w:t>vt 0.220351 0.944254</w:t>
        <w:br/>
        <w:t>vt 0.216542 0.940392</w:t>
        <w:br/>
        <w:t>vt 0.212938 0.940630</w:t>
        <w:br/>
        <w:t>vt 0.313648 0.846098</w:t>
        <w:br/>
        <w:t>vt 0.303883 0.832169</w:t>
        <w:br/>
        <w:t>vt 0.312601 0.826731</w:t>
        <w:br/>
        <w:t>vt 0.329180 0.831717</w:t>
        <w:br/>
        <w:t>vt 0.329180 0.831717</w:t>
        <w:br/>
        <w:t>vt 0.312601 0.826731</w:t>
        <w:br/>
        <w:t>vt 0.313918 0.824635</w:t>
        <w:br/>
        <w:t>vt 0.331629 0.828009</w:t>
        <w:br/>
        <w:t>vt 0.292498 0.822091</w:t>
        <w:br/>
        <w:t>vt 0.211434 0.936262</w:t>
        <w:br/>
        <w:t>vt 0.771318 0.641890</w:t>
        <w:br/>
        <w:t>vt 0.772860 0.632419</w:t>
        <w:br/>
        <w:t>vt 0.774844 0.632633</w:t>
        <w:br/>
        <w:t>vt 0.774346 0.642309</w:t>
        <w:br/>
        <w:t>vt 0.778513 0.641946</w:t>
        <w:br/>
        <w:t>vt 0.778060 0.632137</w:t>
        <w:br/>
        <w:t>vt 0.781515 0.632025</w:t>
        <w:br/>
        <w:t>vt 0.783294 0.642108</w:t>
        <w:br/>
        <w:t>vt 0.774844 0.632633</w:t>
        <w:br/>
        <w:t>vt 0.777513 0.632152</w:t>
        <w:br/>
        <w:t>vt 0.777810 0.641865</w:t>
        <w:br/>
        <w:t>vt 0.774346 0.642309</w:t>
        <w:br/>
        <w:t>vt 0.792557 0.700970</w:t>
        <w:br/>
        <w:t>vt 0.794926 0.717718</w:t>
        <w:br/>
        <w:t>vt 0.781823 0.715474</w:t>
        <w:br/>
        <w:t>vt 0.781685 0.699171</w:t>
        <w:br/>
        <w:t>vt 0.772003 0.699487</w:t>
        <w:br/>
        <w:t>vt 0.779985 0.698825</w:t>
        <w:br/>
        <w:t>vt 0.779981 0.714953</w:t>
        <w:br/>
        <w:t>vt 0.771484 0.715006</w:t>
        <w:br/>
        <w:t>vt 0.764167 0.701349</w:t>
        <w:br/>
        <w:t>vt 0.762168 0.717504</w:t>
        <w:br/>
        <w:t>vt 0.781439 0.729880</w:t>
        <w:br/>
        <w:t>vt 0.796471 0.734051</w:t>
        <w:br/>
        <w:t>vt 0.760980 0.733325</w:t>
        <w:br/>
        <w:t>vt 0.758249 0.733715</w:t>
        <w:br/>
        <w:t>vt 0.759199 0.717357</w:t>
        <w:br/>
        <w:t>vt 0.762168 0.717504</w:t>
        <w:br/>
        <w:t>vt 0.779346 0.729459</w:t>
        <w:br/>
        <w:t>vt 0.771040 0.730693</w:t>
        <w:br/>
        <w:t>vt 0.779985 0.698825</w:t>
        <w:br/>
        <w:t>vt 0.779382 0.682722</w:t>
        <w:br/>
        <w:t>vt 0.539998 0.713704</w:t>
        <w:br/>
        <w:t>vt 0.776229 0.607477</w:t>
        <w:br/>
        <w:t>vt 0.776550 0.607515</w:t>
        <w:br/>
        <w:t>vt 0.776950 0.611774</w:t>
        <w:br/>
        <w:t>vt 0.775651 0.612015</w:t>
        <w:br/>
        <w:t>vt 0.776229 0.607477</w:t>
        <w:br/>
        <w:t>vt 0.775651 0.612015</w:t>
        <w:br/>
        <w:t>vt 0.774899 0.611491</w:t>
        <w:br/>
        <w:t>vt 0.776377 0.606669</w:t>
        <w:br/>
        <w:t>vt 0.778772 0.611147</w:t>
        <w:br/>
        <w:t>vt 0.777315 0.611769</w:t>
        <w:br/>
        <w:t>vt 0.776660 0.607362</w:t>
        <w:br/>
        <w:t>vt 0.776377 0.606669</w:t>
        <w:br/>
        <w:t>vt 0.776039 0.606045</w:t>
        <w:br/>
        <w:t>vt 0.776039 0.606045</w:t>
        <w:br/>
        <w:t>vt 0.776039 0.606045</w:t>
        <w:br/>
        <w:t>vt 0.642759 0.813849</w:t>
        <w:br/>
        <w:t>vt 0.436865 0.784731</w:t>
        <w:br/>
        <w:t>vt 0.439424 0.783117</w:t>
        <w:br/>
        <w:t>vt 0.598020 0.821338</w:t>
        <w:br/>
        <w:t>vt 0.584301 0.820640</w:t>
        <w:br/>
        <w:t>vt 0.356161 0.950241</w:t>
        <w:br/>
        <w:t>vt 0.355469 0.950640</w:t>
        <w:br/>
        <w:t>vt 0.353351 0.944675</w:t>
        <w:br/>
        <w:t>vt 0.460417 0.878828</w:t>
        <w:br/>
        <w:t>vt 0.454969 0.854989</w:t>
        <w:br/>
        <w:t>vt 0.430858 0.857653</w:t>
        <w:br/>
        <w:t>vt 0.451860 0.841726</w:t>
        <w:br/>
        <w:t>vt 0.447600 0.823832</w:t>
        <w:br/>
        <w:t>vt 0.442440 0.808606</w:t>
        <w:br/>
        <w:t>vt 0.437298 0.796098</w:t>
        <w:br/>
        <w:t>vt 0.421575 0.762893</w:t>
        <w:br/>
        <w:t>vt 0.530509 0.936524</w:t>
        <w:br/>
        <w:t>vt 0.510467 0.918842</w:t>
        <w:br/>
        <w:t>vt 0.530753 0.916064</w:t>
        <w:br/>
        <w:t>vt 0.531454 0.957905</w:t>
        <w:br/>
        <w:t>vt 0.533235 0.982527</w:t>
        <w:br/>
        <w:t>vt 0.759451 0.755656</w:t>
        <w:br/>
        <w:t>vt 0.757872 0.755732</w:t>
        <w:br/>
        <w:t>vt 0.530378 0.892069</w:t>
        <w:br/>
        <w:t>vt 0.567537 0.764070</w:t>
        <w:br/>
        <w:t>vt 0.569442 0.778635</w:t>
        <w:br/>
        <w:t>vt 0.570377 0.788316</w:t>
        <w:br/>
        <w:t>vt 0.569343 0.813258</w:t>
        <w:br/>
        <w:t>vt 0.569036 0.820187</w:t>
        <w:br/>
        <w:t>vt 0.564376 0.749684</w:t>
        <w:br/>
        <w:t>vt 0.674940 0.879736</w:t>
        <w:br/>
        <w:t>vt 0.610279 0.964558</w:t>
        <w:br/>
        <w:t>vt 0.618594 0.944709</w:t>
        <w:br/>
        <w:t>vt 0.945749 0.746245</w:t>
        <w:br/>
        <w:t>vt 0.670974 0.816001</w:t>
        <w:br/>
        <w:t>vt 0.658577 0.683180</w:t>
        <w:br/>
        <w:t>vt 0.390649 0.938930</w:t>
        <w:br/>
        <w:t>vt 0.658577 0.683180</w:t>
        <w:br/>
        <w:t>vt 0.628521 0.923265</w:t>
        <w:br/>
        <w:t>vt 0.666898 0.863311</w:t>
        <w:br/>
        <w:t>vt 0.660160 0.844601</w:t>
        <w:br/>
        <w:t>vt 0.602270 0.986847</w:t>
        <w:br/>
        <w:t>vt 0.590315 0.773188</w:t>
        <w:br/>
        <w:t>vt 0.588802 0.765470</w:t>
        <w:br/>
        <w:t>vt 0.592646 0.787308</w:t>
        <w:br/>
        <w:t>vt 0.595843 0.803547</w:t>
        <w:br/>
        <w:t>vt 0.599893 0.820844</w:t>
        <w:br/>
        <w:t>vt 0.585893 0.755744</w:t>
        <w:br/>
        <w:t>vt 0.341377 0.930554</w:t>
        <w:br/>
        <w:t>vt 0.343825 0.933118</w:t>
        <w:br/>
        <w:t>vt 0.585893 0.755744</w:t>
        <w:br/>
        <w:t>vt 0.567537 0.764070</w:t>
        <w:br/>
        <w:t>vt 0.569442 0.778635</w:t>
        <w:br/>
        <w:t>vt 0.571171 0.779376</w:t>
        <w:br/>
        <w:t>vt 0.570377 0.788316</w:t>
        <w:br/>
        <w:t>vt 0.342780 0.937773</w:t>
        <w:br/>
        <w:t>vt 0.342780 0.937773</w:t>
        <w:br/>
        <w:t>vt 0.344136 0.936065</w:t>
        <w:br/>
        <w:t>vt 0.779346 0.729459</w:t>
        <w:br/>
        <w:t>vt 0.779981 0.714953</w:t>
        <w:br/>
        <w:t>vt 0.778449 0.751601</w:t>
        <w:br/>
        <w:t>vt 0.778449 0.751601</w:t>
        <w:br/>
        <w:t>vt 0.507722 0.895645</w:t>
        <w:br/>
        <w:t>vt 0.509413 0.895212</w:t>
        <w:br/>
        <w:t>vt 0.510467 0.918842</w:t>
        <w:br/>
        <w:t>vt 0.509066 0.918769</w:t>
        <w:br/>
        <w:t>vt 0.760980 0.733325</w:t>
        <w:br/>
        <w:t>vt 0.759451 0.755656</w:t>
        <w:br/>
        <w:t>vt 0.509413 0.895212</w:t>
        <w:br/>
        <w:t>vt 0.511158 0.939306</w:t>
        <w:br/>
        <w:t>vt 0.471095 0.823537</w:t>
        <w:br/>
        <w:t>vt 0.764167 0.701349</w:t>
        <w:br/>
        <w:t>vt 0.759199 0.717357</w:t>
        <w:br/>
        <w:t>vt 0.761493 0.700722</w:t>
        <w:br/>
        <w:t>vt 0.766168 0.684746</w:t>
        <w:br/>
        <w:t>vt 0.764212 0.683973</w:t>
        <w:br/>
        <w:t>vt 0.768736 0.666960</w:t>
        <w:br/>
        <w:t>vt 0.764212 0.683973</w:t>
        <w:br/>
        <w:t>vt 0.767334 0.666365</w:t>
        <w:br/>
        <w:t>vt 0.770319 0.652089</w:t>
        <w:br/>
        <w:t>vt 0.767334 0.666365</w:t>
        <w:br/>
        <w:t>vt 0.769152 0.651631</w:t>
        <w:br/>
        <w:t>vt 0.770172 0.642038</w:t>
        <w:br/>
        <w:t>vt 0.771318 0.641890</w:t>
        <w:br/>
        <w:t>vt 0.772860 0.632419</w:t>
        <w:br/>
        <w:t>vt 0.771812 0.631999</w:t>
        <w:br/>
        <w:t>vt 0.773248 0.620997</w:t>
        <w:br/>
        <w:t>vt 0.773818 0.615705</w:t>
        <w:br/>
        <w:t>vt 0.774451 0.611281</w:t>
        <w:br/>
        <w:t>vt 0.778802 0.666822</w:t>
        <w:br/>
        <w:t>vt 0.778236 0.651837</w:t>
        <w:br/>
        <w:t>vt 0.777810 0.641865</w:t>
        <w:br/>
        <w:t>vt 0.777513 0.632152</w:t>
        <w:br/>
        <w:t>vt 0.777322 0.621907</w:t>
        <w:br/>
        <w:t>vt 0.777145 0.616726</w:t>
        <w:br/>
        <w:t>vt 0.777315 0.611769</w:t>
        <w:br/>
        <w:t>vt 0.776950 0.611774</w:t>
        <w:br/>
        <w:t>vt 0.776550 0.607515</w:t>
        <w:br/>
        <w:t>vt 0.571171 0.779376</w:t>
        <w:br/>
        <w:t>vt 0.569940 0.765455</w:t>
        <w:br/>
        <w:t>vt 0.567795 0.751535</w:t>
        <w:br/>
        <w:t>vt 0.566949 0.745696</w:t>
        <w:br/>
        <w:t>vt 0.565756 0.739225</w:t>
        <w:br/>
        <w:t>vt 0.669042 0.770445</w:t>
        <w:br/>
        <w:t>vt 0.669110 0.788297</w:t>
        <w:br/>
        <w:t>vt 0.664563 0.771650</w:t>
        <w:br/>
        <w:t>vt 0.672987 0.771647</w:t>
        <w:br/>
        <w:t>vt 0.670646 0.788354</w:t>
        <w:br/>
        <w:t>vt 0.669110 0.788297</w:t>
        <w:br/>
        <w:t>vt 0.669042 0.770445</w:t>
        <w:br/>
        <w:t>vt 0.669767 0.801783</w:t>
        <w:br/>
        <w:t>vt 0.669767 0.801783</w:t>
        <w:br/>
        <w:t>vt 0.651268 0.723283</w:t>
        <w:br/>
        <w:t>vt 0.654077 0.722738</w:t>
        <w:br/>
        <w:t>vt 0.655569 0.736187</w:t>
        <w:br/>
        <w:t>vt 0.649890 0.738155</w:t>
        <w:br/>
        <w:t>vt 0.654161 0.708918</w:t>
        <w:br/>
        <w:t>vt 0.651284 0.709826</w:t>
        <w:br/>
        <w:t>vt 0.653628 0.699687</w:t>
        <w:br/>
        <w:t>vt 0.655138 0.699736</w:t>
        <w:br/>
        <w:t>vt 0.507826 0.870989</w:t>
        <w:br/>
        <w:t>vt 0.452677 0.808266</w:t>
        <w:br/>
        <w:t>vt 0.444228 0.795669</w:t>
        <w:br/>
        <w:t>vt 0.436865 0.784731</w:t>
        <w:br/>
        <w:t>vt 0.406193 0.824029</w:t>
        <w:br/>
        <w:t>vt 0.410124 0.808632</w:t>
        <w:br/>
        <w:t>vt 0.412918 0.797544</w:t>
        <w:br/>
        <w:t>vt 0.415639 0.786124</w:t>
        <w:br/>
        <w:t>vt 0.396108 0.864056</w:t>
        <w:br/>
        <w:t>vt 0.603781 0.842776</w:t>
        <w:br/>
        <w:t>vt 0.676829 0.755746</w:t>
        <w:br/>
        <w:t>vt 0.670646 0.788354</w:t>
        <w:br/>
        <w:t>vt 0.672987 0.771647</w:t>
        <w:br/>
        <w:t>vt 0.647923 0.755579</w:t>
        <w:br/>
        <w:t>vt 0.647749 0.738871</w:t>
        <w:br/>
        <w:t>vt 0.648910 0.723747</w:t>
        <w:br/>
        <w:t>vt 0.345983 0.934898</w:t>
        <w:br/>
        <w:t>vt 0.344441 0.933195</w:t>
        <w:br/>
        <w:t>vt 0.343949 0.932799</w:t>
        <w:br/>
        <w:t>vt 0.341377 0.930554</w:t>
        <w:br/>
        <w:t>vt 0.900846 0.687766</w:t>
        <w:br/>
        <w:t>vt 0.898558 0.673620</w:t>
        <w:br/>
        <w:t>vt 0.900944 0.673506</w:t>
        <w:br/>
        <w:t>vt 0.902334 0.687725</w:t>
        <w:br/>
        <w:t>vt 0.900944 0.673506</w:t>
        <w:br/>
        <w:t>vt 0.903317 0.673199</w:t>
        <w:br/>
        <w:t>vt 0.903817 0.687560</w:t>
        <w:br/>
        <w:t>vt 0.902334 0.687725</w:t>
        <w:br/>
        <w:t>vt 0.903317 0.673199</w:t>
        <w:br/>
        <w:t>vt 0.905698 0.672992</w:t>
        <w:br/>
        <w:t>vt 0.905302 0.687391</w:t>
        <w:br/>
        <w:t>vt 0.903817 0.687560</w:t>
        <w:br/>
        <w:t>vt 0.908073 0.673289</w:t>
        <w:br/>
        <w:t>vt 0.906782 0.687560</w:t>
        <w:br/>
        <w:t>vt 0.905302 0.687391</w:t>
        <w:br/>
        <w:t>vt 0.905698 0.672992</w:t>
        <w:br/>
        <w:t>vt 0.896664 0.659815</w:t>
        <w:br/>
        <w:t>vt 0.899739 0.659684</w:t>
        <w:br/>
        <w:t>vt 0.899739 0.659684</w:t>
        <w:br/>
        <w:t>vt 0.902828 0.659314</w:t>
        <w:br/>
        <w:t>vt 0.902828 0.659314</w:t>
        <w:br/>
        <w:t>vt 0.905901 0.659074</w:t>
        <w:br/>
        <w:t>vt 0.905901 0.659074</w:t>
        <w:br/>
        <w:t>vt 0.909001 0.659381</w:t>
        <w:br/>
        <w:t>vt 0.895174 0.646338</w:t>
        <w:br/>
        <w:t>vt 0.898752 0.646203</w:t>
        <w:br/>
        <w:t>vt 0.898752 0.646203</w:t>
        <w:br/>
        <w:t>vt 0.902336 0.645792</w:t>
        <w:br/>
        <w:t>vt 0.902336 0.645792</w:t>
        <w:br/>
        <w:t>vt 0.905916 0.645550</w:t>
        <w:br/>
        <w:t>vt 0.909510 0.645834</w:t>
        <w:br/>
        <w:t>vt 0.905916 0.645550</w:t>
        <w:br/>
        <w:t>vt 0.894091 0.633049</w:t>
        <w:br/>
        <w:t>vt 0.897970 0.632918</w:t>
        <w:br/>
        <w:t>vt 0.897970 0.632918</w:t>
        <w:br/>
        <w:t>vt 0.901854 0.632501</w:t>
        <w:br/>
        <w:t>vt 0.901854 0.632501</w:t>
        <w:br/>
        <w:t>vt 0.905734 0.632291</w:t>
        <w:br/>
        <w:t>vt 0.905734 0.632291</w:t>
        <w:br/>
        <w:t>vt 0.909633 0.632501</w:t>
        <w:br/>
        <w:t>vt 0.897328 0.618200</w:t>
        <w:br/>
        <w:t>vt 0.893348 0.618315</w:t>
        <w:br/>
        <w:t>vt 0.897328 0.618200</w:t>
        <w:br/>
        <w:t>vt 0.901325 0.617835</w:t>
        <w:br/>
        <w:t>vt 0.901325 0.617835</w:t>
        <w:br/>
        <w:t>vt 0.905316 0.617657</w:t>
        <w:br/>
        <w:t>vt 0.905316 0.617657</w:t>
        <w:br/>
        <w:t>vt 0.909325 0.617741</w:t>
        <w:br/>
        <w:t>vt 0.892992 0.603458</w:t>
        <w:br/>
        <w:t>vt 0.896892 0.603361</w:t>
        <w:br/>
        <w:t>vt 0.896892 0.603361</w:t>
        <w:br/>
        <w:t>vt 0.900799 0.603085</w:t>
        <w:br/>
        <w:t>vt 0.904686 0.602959</w:t>
        <w:br/>
        <w:t>vt 0.900799 0.603085</w:t>
        <w:br/>
        <w:t>vt 0.908601 0.602894</w:t>
        <w:br/>
        <w:t>vt 0.904686 0.602959</w:t>
        <w:br/>
        <w:t>vt 0.893099 0.589239</w:t>
        <w:br/>
        <w:t>vt 0.896683 0.589176</w:t>
        <w:br/>
        <w:t>vt 0.896683 0.589176</w:t>
        <w:br/>
        <w:t>vt 0.900291 0.588948</w:t>
        <w:br/>
        <w:t>vt 0.900291 0.588948</w:t>
        <w:br/>
        <w:t>vt 0.903881 0.588874</w:t>
        <w:br/>
        <w:t>vt 0.907490 0.588726</w:t>
        <w:br/>
        <w:t>vt 0.903881 0.588874</w:t>
        <w:br/>
        <w:t>vt 0.893682 0.576356</w:t>
        <w:br/>
        <w:t>vt 0.896750 0.576310</w:t>
        <w:br/>
        <w:t>vt 0.896750 0.576310</w:t>
        <w:br/>
        <w:t>vt 0.899841 0.576078</w:t>
        <w:br/>
        <w:t>vt 0.899841 0.576078</w:t>
        <w:br/>
        <w:t>vt 0.902920 0.576071</w:t>
        <w:br/>
        <w:t>vt 0.902920 0.576071</w:t>
        <w:br/>
        <w:t>vt 0.906012 0.575931</w:t>
        <w:br/>
        <w:t>vt 0.894550 0.564164</w:t>
        <w:br/>
        <w:t>vt 0.896991 0.564179</w:t>
        <w:br/>
        <w:t>vt 0.896991 0.564179</w:t>
        <w:br/>
        <w:t>vt 0.899422 0.563937</w:t>
        <w:br/>
        <w:t>vt 0.901865 0.563966</w:t>
        <w:br/>
        <w:t>vt 0.899422 0.563937</w:t>
        <w:br/>
        <w:t>vt 0.901865 0.563966</w:t>
        <w:br/>
        <w:t>vt 0.904306 0.563843</w:t>
        <w:br/>
        <w:t>vt 0.896508 0.551959</w:t>
        <w:br/>
        <w:t>vt 0.897766 0.552012</w:t>
        <w:br/>
        <w:t>vt 0.897766 0.552012</w:t>
        <w:br/>
        <w:t>vt 0.899016 0.551852</w:t>
        <w:br/>
        <w:t>vt 0.899016 0.551852</w:t>
        <w:br/>
        <w:t>vt 0.900279 0.551859</w:t>
        <w:br/>
        <w:t>vt 0.901536 0.551797</w:t>
        <w:br/>
        <w:t>vt 0.900279 0.551859</w:t>
        <w:br/>
        <w:t>vt 0.898634 0.540077</w:t>
        <w:br/>
        <w:t>vt 0.898634 0.540077</w:t>
        <w:br/>
        <w:t>vt 0.898634 0.540077</w:t>
        <w:br/>
        <w:t>vt 0.898634 0.540077</w:t>
        <w:br/>
        <w:t>vt 0.975981 0.772533</w:t>
        <w:br/>
        <w:t>vt 0.973929 0.752021</w:t>
        <w:br/>
        <w:t>vt 0.975980 0.751958</w:t>
        <w:br/>
        <w:t>vt 0.975981 0.772533</w:t>
        <w:br/>
        <w:t>vt 0.971888 0.752290</w:t>
        <w:br/>
        <w:t>vt 0.973929 0.752021</w:t>
        <w:br/>
        <w:t>vt 0.975981 0.772533</w:t>
        <w:br/>
        <w:t>vt 0.978034 0.752034</w:t>
        <w:br/>
        <w:t>vt 0.980075 0.752291</w:t>
        <w:br/>
        <w:t>vt 0.975981 0.772533</w:t>
        <w:br/>
        <w:t>vt 0.975980 0.751958</w:t>
        <w:br/>
        <w:t>vt 0.978034 0.752034</w:t>
        <w:br/>
        <w:t>vt 0.975981 0.732263</w:t>
        <w:br/>
        <w:t>vt 0.972667 0.732349</w:t>
        <w:br/>
        <w:t>vt 0.969359 0.732657</w:t>
        <w:br/>
        <w:t>vt 0.972667 0.732349</w:t>
        <w:br/>
        <w:t>vt 0.982600 0.732657</w:t>
        <w:br/>
        <w:t>vt 0.979296 0.732349</w:t>
        <w:br/>
        <w:t>vt 0.975981 0.732263</w:t>
        <w:br/>
        <w:t>vt 0.979296 0.732349</w:t>
        <w:br/>
        <w:t>vt 0.971679 0.713363</w:t>
        <w:br/>
        <w:t>vt 0.975975 0.713273</w:t>
        <w:br/>
        <w:t>vt 0.967389 0.713669</w:t>
        <w:br/>
        <w:t>vt 0.971679 0.713363</w:t>
        <w:br/>
        <w:t>vt 0.980287 0.713362</w:t>
        <w:br/>
        <w:t>vt 0.984580 0.713670</w:t>
        <w:br/>
        <w:t>vt 0.975975 0.713273</w:t>
        <w:br/>
        <w:t>vt 0.980287 0.713362</w:t>
        <w:br/>
        <w:t>vt 0.975987 0.694893</w:t>
        <w:br/>
        <w:t>vt 0.970980 0.694965</w:t>
        <w:br/>
        <w:t>vt 0.965987 0.695214</w:t>
        <w:br/>
        <w:t>vt 0.970980 0.694965</w:t>
        <w:br/>
        <w:t>vt 0.980979 0.694968</w:t>
        <w:br/>
        <w:t>vt 0.985983 0.695217</w:t>
        <w:br/>
        <w:t>vt 0.975987 0.694893</w:t>
        <w:br/>
        <w:t>vt 0.980979 0.694968</w:t>
        <w:br/>
        <w:t>vt 0.970539 0.676934</w:t>
        <w:br/>
        <w:t>vt 0.975990 0.676906</w:t>
        <w:br/>
        <w:t>vt 0.965094 0.677075</w:t>
        <w:br/>
        <w:t>vt 0.970539 0.676934</w:t>
        <w:br/>
        <w:t>vt 0.986862 0.677085</w:t>
        <w:br/>
        <w:t>vt 0.981440 0.676953</w:t>
        <w:br/>
        <w:t>vt 0.975990 0.676906</w:t>
        <w:br/>
        <w:t>vt 0.981440 0.676953</w:t>
        <w:br/>
        <w:t>vt 0.970418 0.656981</w:t>
        <w:br/>
        <w:t>vt 0.976010 0.656966</w:t>
        <w:br/>
        <w:t>vt 0.964826 0.656991</w:t>
        <w:br/>
        <w:t>vt 0.970418 0.656981</w:t>
        <w:br/>
        <w:t>vt 0.987168 0.657009</w:t>
        <w:br/>
        <w:t>vt 0.981580 0.656979</w:t>
        <w:br/>
        <w:t>vt 0.976010 0.656966</w:t>
        <w:br/>
        <w:t>vt 0.981580 0.656979</w:t>
        <w:br/>
        <w:t>vt 0.970548 0.636694</w:t>
        <w:br/>
        <w:t>vt 0.976013 0.636704</w:t>
        <w:br/>
        <w:t>vt 0.970548 0.636694</w:t>
        <w:br/>
        <w:t>vt 0.965084 0.636585</w:t>
        <w:br/>
        <w:t>vt 0.981495 0.636694</w:t>
        <w:br/>
        <w:t>vt 0.986977 0.636607</w:t>
        <w:br/>
        <w:t>vt 0.976013 0.636704</w:t>
        <w:br/>
        <w:t>vt 0.981495 0.636694</w:t>
        <w:br/>
        <w:t>vt 0.976041 0.617197</w:t>
        <w:br/>
        <w:t>vt 0.970980 0.617157</w:t>
        <w:br/>
        <w:t>vt 0.965943 0.616939</w:t>
        <w:br/>
        <w:t>vt 0.970980 0.617157</w:t>
        <w:br/>
        <w:t>vt 0.981107 0.617156</w:t>
        <w:br/>
        <w:t>vt 0.986138 0.616964</w:t>
        <w:br/>
        <w:t>vt 0.976041 0.617197</w:t>
        <w:br/>
        <w:t>vt 0.981107 0.617156</w:t>
        <w:br/>
        <w:t>vt 0.971681 0.599268</w:t>
        <w:br/>
        <w:t>vt 0.976064 0.599337</w:t>
        <w:br/>
        <w:t>vt 0.967304 0.598966</w:t>
        <w:br/>
        <w:t>vt 0.971681 0.599268</w:t>
        <w:br/>
        <w:t>vt 0.980453 0.599276</w:t>
        <w:br/>
        <w:t>vt 0.984827 0.599000</w:t>
        <w:br/>
        <w:t>vt 0.976064 0.599337</w:t>
        <w:br/>
        <w:t>vt 0.980453 0.599276</w:t>
        <w:br/>
        <w:t>vt 0.972680 0.582006</w:t>
        <w:br/>
        <w:t>vt 0.976098 0.582118</w:t>
        <w:br/>
        <w:t>vt 0.969258 0.581661</w:t>
        <w:br/>
        <w:t>vt 0.972680 0.582006</w:t>
        <w:br/>
        <w:t>vt 0.979523 0.582030</w:t>
        <w:br/>
        <w:t>vt 0.982942 0.581697</w:t>
        <w:br/>
        <w:t>vt 0.979523 0.582030</w:t>
        <w:br/>
        <w:t>vt 0.976098 0.582118</w:t>
        <w:br/>
        <w:t>vt 0.973956 0.564097</w:t>
        <w:br/>
        <w:t>vt 0.976140 0.564198</w:t>
        <w:br/>
        <w:t>vt 0.971773 0.563761</w:t>
        <w:br/>
        <w:t>vt 0.973956 0.564097</w:t>
        <w:br/>
        <w:t>vt 0.978332 0.564108</w:t>
        <w:br/>
        <w:t>vt 0.980514 0.563783</w:t>
        <w:br/>
        <w:t>vt 0.976140 0.564198</w:t>
        <w:br/>
        <w:t>vt 0.978332 0.564108</w:t>
        <w:br/>
        <w:t>vt 0.976184 0.545637</w:t>
        <w:br/>
        <w:t>vt 0.976184 0.545637</w:t>
        <w:br/>
        <w:t>vt 0.976184 0.545637</w:t>
        <w:br/>
        <w:t>vt 0.976184 0.545637</w:t>
        <w:br/>
        <w:t>vt 0.226350 0.953206</w:t>
        <w:br/>
        <w:t>vt 0.217691 0.955973</w:t>
        <w:br/>
        <w:t>vt 0.229273 0.958047</w:t>
        <w:br/>
        <w:t>vt 0.223760 0.948771</w:t>
        <w:br/>
        <w:t>vt 0.148658 0.483407</w:t>
        <w:br/>
        <w:t>vt 0.124991 0.489073</w:t>
        <w:br/>
        <w:t>vt 0.136102 0.466952</w:t>
        <w:br/>
        <w:t>vt 0.134980 0.508615</w:t>
        <w:br/>
        <w:t>vt 0.116523 0.513972</w:t>
        <w:br/>
        <w:t>vt 0.176834 0.571149</w:t>
        <w:br/>
        <w:t>vt 0.150406 0.576535</w:t>
        <w:br/>
        <w:t>vt 0.149199 0.548911</w:t>
        <w:br/>
        <w:t>vt 0.170435 0.540826</w:t>
        <w:br/>
        <w:t>vt 0.159173 0.492402</w:t>
        <w:br/>
        <w:t>vt 0.146817 0.503839</w:t>
        <w:br/>
        <w:t>vt 0.148658 0.483407</w:t>
        <w:br/>
        <w:t>vt 0.129473 0.527549</w:t>
        <w:br/>
        <w:t>vt 0.111463 0.533555</w:t>
        <w:br/>
        <w:t>vt 0.091686 0.542654</w:t>
        <w:br/>
        <w:t>vt 0.071688 0.528150</w:t>
        <w:br/>
        <w:t>vt 0.099152 0.519805</w:t>
        <w:br/>
        <w:t>vt 0.101514 0.489166</w:t>
        <w:br/>
        <w:t>vt 0.115849 0.472158</w:t>
        <w:br/>
        <w:t>vt 0.120088 0.480781</w:t>
        <w:br/>
        <w:t>vt 0.110181 0.498455</w:t>
        <w:br/>
        <w:t>vt 0.126485 0.469823</w:t>
        <w:br/>
        <w:t>vt 0.126289 0.450093</w:t>
        <w:br/>
        <w:t>vt 0.203243 0.563286</w:t>
        <w:br/>
        <w:t>vt 0.189015 0.529756</w:t>
        <w:br/>
        <w:t>vt 0.201520 0.534080</w:t>
        <w:br/>
        <w:t>vt 0.210565 0.562026</w:t>
        <w:br/>
        <w:t>vt 0.186135 0.473394</w:t>
        <w:br/>
        <w:t>vt 0.198810 0.492670</w:t>
        <w:br/>
        <w:t>vt 0.168894 0.489818</w:t>
        <w:br/>
        <w:t>vt 0.108874 0.578187</w:t>
        <w:br/>
        <w:t>vt 0.107589 0.605284</w:t>
        <w:br/>
        <w:t>vt 0.070531 0.594557</w:t>
        <w:br/>
        <w:t>vt 0.082654 0.565293</w:t>
        <w:br/>
        <w:t>vt 0.163476 0.513119</w:t>
        <w:br/>
        <w:t>vt 0.148601 0.521510</w:t>
        <w:br/>
        <w:t>vt 0.203243 0.563286</w:t>
        <w:br/>
        <w:t>vt 0.215731 0.597578</w:t>
        <w:br/>
        <w:t>vt 0.184143 0.602302</w:t>
        <w:br/>
        <w:t>vt 0.156387 0.470640</w:t>
        <w:br/>
        <w:t>vt 0.176812 0.506850</w:t>
        <w:br/>
        <w:t>vt 0.168894 0.489818</w:t>
        <w:br/>
        <w:t>vt 0.219608 0.594108</w:t>
        <w:br/>
        <w:t>vt 0.215731 0.597578</w:t>
        <w:br/>
        <w:t>vt 0.149199 0.548911</w:t>
        <w:br/>
        <w:t>vt 0.124291 0.554116</w:t>
        <w:br/>
        <w:t>vt 0.125712 0.580855</w:t>
        <w:br/>
        <w:t>vt 0.109356 0.554612</w:t>
        <w:br/>
        <w:t>vt 0.176812 0.506850</w:t>
        <w:br/>
        <w:t>vt 0.189015 0.529756</w:t>
        <w:br/>
        <w:t>vt 0.151708 0.465271</w:t>
        <w:br/>
        <w:t>vt 0.054227 0.553484</w:t>
        <w:br/>
        <w:t>vt 0.124991 0.489073</w:t>
        <w:br/>
        <w:t>vt 0.116523 0.513972</w:t>
        <w:br/>
        <w:t>vt 0.111463 0.533555</w:t>
        <w:br/>
        <w:t>vt 0.128279 0.606525</w:t>
        <w:br/>
        <w:t>vt 0.032420 0.582006</w:t>
        <w:br/>
        <w:t>vt 0.155713 0.604600</w:t>
        <w:br/>
        <w:t>vt 0.088106 0.505906</w:t>
        <w:br/>
        <w:t>vt 0.207061 0.511530</w:t>
        <w:br/>
        <w:t>vt 0.159916 0.467739</w:t>
        <w:br/>
        <w:t>vt 0.167308 0.453207</w:t>
        <w:br/>
        <w:t>vt 0.159916 0.467739</w:t>
        <w:br/>
        <w:t>vt 0.215781 0.560632</w:t>
        <w:br/>
        <w:t>vt 0.232265 0.597423</w:t>
        <w:br/>
        <w:t>vt 0.218121 0.533817</w:t>
        <w:br/>
        <w:t>vt 0.230250 0.558176</w:t>
        <w:br/>
        <w:t>vt 0.241895 0.589899</w:t>
        <w:br/>
        <w:t>vt 0.207061 0.511530</w:t>
        <w:br/>
        <w:t>vt 0.167308 0.453207</w:t>
        <w:br/>
        <w:t>vt 0.159916 0.467739</w:t>
        <w:br/>
        <w:t>vt 0.116576 0.727582</w:t>
        <w:br/>
        <w:t>vt 0.113125 0.765937</w:t>
        <w:br/>
        <w:t>vt 0.077522 0.760062</w:t>
        <w:br/>
        <w:t>vt 0.074121 0.725940</w:t>
        <w:br/>
        <w:t>vt 0.110414 0.794954</w:t>
        <w:br/>
        <w:t>vt 0.109989 0.828684</w:t>
        <w:br/>
        <w:t>vt 0.082987 0.826467</w:t>
        <w:br/>
        <w:t>vt 0.078322 0.793697</w:t>
        <w:br/>
        <w:t>vt 0.110151 0.860910</w:t>
        <w:br/>
        <w:t>vt 0.125201 0.830313</w:t>
        <w:br/>
        <w:t>vt 0.127666 0.860977</w:t>
        <w:br/>
        <w:t>vt 0.122974 0.768351</w:t>
        <w:br/>
        <w:t>vt 0.136039 0.760138</w:t>
        <w:br/>
        <w:t>vt 0.151862 0.793396</w:t>
        <w:br/>
        <w:t>vt 0.129270 0.797423</w:t>
        <w:br/>
        <w:t>vt 0.156931 0.927917</w:t>
        <w:br/>
        <w:t>vt 0.159852 0.895957</w:t>
        <w:br/>
        <w:t>vt 0.197994 0.899635</w:t>
        <w:br/>
        <w:t>vt 0.199148 0.937062</w:t>
        <w:br/>
        <w:t>vt 0.136039 0.760138</w:t>
        <w:br/>
        <w:t>vt 0.116576 0.727582</w:t>
        <w:br/>
        <w:t>vt 0.152553 0.729185</w:t>
        <w:br/>
        <w:t>vt 0.161975 0.760708</w:t>
        <w:br/>
        <w:t>vt 0.158306 0.828363</w:t>
        <w:br/>
        <w:t>vt 0.163652 0.793859</w:t>
        <w:br/>
        <w:t>vt 0.148155 0.708938</w:t>
        <w:br/>
        <w:t>vt 0.114348 0.704672</w:t>
        <w:br/>
        <w:t>vt 0.207638 0.765930</w:t>
        <w:br/>
        <w:t>vt 0.205201 0.734049</w:t>
        <w:br/>
        <w:t>vt 0.236605 0.732207</w:t>
        <w:br/>
        <w:t>vt 0.235039 0.770561</w:t>
        <w:br/>
        <w:t>vt 0.216769 0.835235</w:t>
        <w:br/>
        <w:t>vt 0.213189 0.799117</w:t>
        <w:br/>
        <w:t>vt 0.236365 0.803039</w:t>
        <w:br/>
        <w:t>vt 0.238347 0.838933</w:t>
        <w:br/>
        <w:t>vt 0.204417 0.709932</w:t>
        <w:br/>
        <w:t>vt 0.237459 0.706566</w:t>
        <w:br/>
        <w:t>vt 0.253696 0.770639</w:t>
        <w:br/>
        <w:t>vt 0.260134 0.731303</w:t>
        <w:br/>
        <w:t>vt 0.282057 0.737254</w:t>
        <w:br/>
        <w:t>vt 0.274214 0.775174</w:t>
        <w:br/>
        <w:t>vt 0.251282 0.803597</w:t>
        <w:br/>
        <w:t>vt 0.271875 0.805571</w:t>
        <w:br/>
        <w:t>vt 0.280638 0.669734</w:t>
        <w:br/>
        <w:t>vt 0.261394 0.677421</w:t>
        <w:br/>
        <w:t>vt 0.256961 0.654987</w:t>
        <w:br/>
        <w:t>vt 0.274198 0.647924</w:t>
        <w:br/>
        <w:t>vt 0.033923 0.758834</w:t>
        <w:br/>
        <w:t>vt 0.026168 0.723003</w:t>
        <w:br/>
        <w:t>vt 0.037885 0.789723</w:t>
        <w:br/>
        <w:t>vt 0.062839 0.656521</w:t>
        <w:br/>
        <w:t>vt 0.064902 0.681155</w:t>
        <w:br/>
        <w:t>vt 0.013420 0.662317</w:t>
        <w:br/>
        <w:t>vt 0.011901 0.641834</w:t>
        <w:br/>
        <w:t>vt 0.107707 0.661034</w:t>
        <w:br/>
        <w:t>vt 0.110114 0.679632</w:t>
        <w:br/>
        <w:t>vt 0.200362 0.664540</w:t>
        <w:br/>
        <w:t>vt 0.231128 0.660040</w:t>
        <w:br/>
        <w:t>vt 0.236178 0.682361</w:t>
        <w:br/>
        <w:t>vt 0.202856 0.688272</w:t>
        <w:br/>
        <w:t>vt 0.250463 0.839547</w:t>
        <w:br/>
        <w:t>vt 0.249723 0.873616</w:t>
        <w:br/>
        <w:t>vt 0.238748 0.873649</w:t>
        <w:br/>
        <w:t>vt 0.238152 0.658113</w:t>
        <w:br/>
        <w:t>vt 0.256961 0.654987</w:t>
        <w:br/>
        <w:t>vt 0.261394 0.677421</w:t>
        <w:br/>
        <w:t>vt 0.239939 0.682099</w:t>
        <w:br/>
        <w:t>vt 0.253696 0.770639</w:t>
        <w:br/>
        <w:t>vt 0.260134 0.731303</w:t>
        <w:br/>
        <w:t>vt 0.251282 0.803597</w:t>
        <w:br/>
        <w:t>vt 0.116576 0.727582</w:t>
        <w:br/>
        <w:t>vt 0.161697 0.862649</w:t>
        <w:br/>
        <w:t>vt 0.166397 0.829129</w:t>
        <w:br/>
        <w:t>vt 0.133294 0.831660</w:t>
        <w:br/>
        <w:t>vt 0.135354 0.863351</w:t>
        <w:br/>
        <w:t>vt 0.135354 0.863351</w:t>
        <w:br/>
        <w:t>vt 0.133294 0.831660</w:t>
        <w:br/>
        <w:t>vt 0.195518 0.866166</w:t>
        <w:br/>
        <w:t>vt 0.191428 0.831105</w:t>
        <w:br/>
        <w:t>vt 0.218861 0.869840</w:t>
        <w:br/>
        <w:t>vt 0.272778 0.839874</w:t>
        <w:br/>
        <w:t>vt 0.266936 0.876330</w:t>
        <w:br/>
        <w:t>vt 0.122974 0.768351</w:t>
        <w:br/>
        <w:t>vt 0.123617 0.796464</w:t>
        <w:br/>
        <w:t>vt 0.250663 0.905778</w:t>
        <w:br/>
        <w:t>vt 0.240445 0.910883</w:t>
        <w:br/>
        <w:t>vt 0.222043 0.903087</w:t>
        <w:br/>
        <w:t>vt 0.180974 0.763858</w:t>
        <w:br/>
        <w:t>vt 0.178366 0.732527</w:t>
        <w:br/>
        <w:t>vt 0.186751 0.796670</w:t>
        <w:br/>
        <w:t>vt 0.176345 0.711175</w:t>
        <w:br/>
        <w:t>vt 0.038258 0.825046</w:t>
        <w:br/>
        <w:t>vt 0.129270 0.797423</w:t>
        <w:br/>
        <w:t>vt 0.139659 0.664637</w:t>
        <w:br/>
        <w:t>vt 0.144283 0.686143</w:t>
        <w:br/>
        <w:t>vt 0.285782 0.702446</w:t>
        <w:br/>
        <w:t>vt 0.262214 0.701847</w:t>
        <w:br/>
        <w:t>vt 0.019832 0.691224</w:t>
        <w:br/>
        <w:t>vt 0.069419 0.703997</w:t>
        <w:br/>
        <w:t>vt 0.240162 0.706693</w:t>
        <w:br/>
        <w:t>vt 0.262214 0.701847</w:t>
        <w:br/>
        <w:t>vt 0.173755 0.688308</w:t>
        <w:br/>
        <w:t>vt 0.168608 0.666100</w:t>
        <w:br/>
        <w:t>vt 0.144283 0.686143</w:t>
        <w:br/>
        <w:t>vt 0.152553 0.729185</w:t>
        <w:br/>
        <w:t>vt 0.175467 0.795365</w:t>
        <w:br/>
        <w:t>vt 0.139659 0.664637</w:t>
        <w:br/>
        <w:t>vt 0.021628 0.604963</w:t>
        <w:br/>
        <w:t>vt 0.063815 0.616291</w:t>
        <w:br/>
        <w:t>vt 0.061856 0.633235</w:t>
        <w:br/>
        <w:t>vt 0.016439 0.623848</w:t>
        <w:br/>
        <w:t>vt 0.107162 0.620728</w:t>
        <w:br/>
        <w:t>vt 0.106663 0.640392</w:t>
        <w:br/>
        <w:t>vt 0.130948 0.622609</w:t>
        <w:br/>
        <w:t>vt 0.135272 0.642976</w:t>
        <w:br/>
        <w:t>vt 0.222898 0.625314</w:t>
        <w:br/>
        <w:t>vt 0.227516 0.641591</w:t>
        <w:br/>
        <w:t>vt 0.193833 0.642080</w:t>
        <w:br/>
        <w:t>vt 0.188545 0.621687</w:t>
        <w:br/>
        <w:t>vt 0.230165 0.622340</w:t>
        <w:br/>
        <w:t>vt 0.233947 0.637974</w:t>
        <w:br/>
        <w:t>vt 0.162011 0.643512</w:t>
        <w:br/>
        <w:t>vt 0.157832 0.621783</w:t>
        <w:br/>
        <w:t>vt 0.244744 0.622555</w:t>
        <w:br/>
        <w:t>vt 0.255030 0.611531</w:t>
        <w:br/>
        <w:t>vt 0.264743 0.629480</w:t>
        <w:br/>
        <w:t>vt 0.250288 0.636588</w:t>
        <w:br/>
        <w:t>vt 0.244744 0.622555</w:t>
        <w:br/>
        <w:t>vt 0.250288 0.636588</w:t>
        <w:br/>
        <w:t>vt 0.264743 0.629480</w:t>
        <w:br/>
        <w:t>vt 0.132990 0.892976</w:t>
        <w:br/>
        <w:t>vt 0.128061 0.923294</w:t>
        <w:br/>
        <w:t>vt 0.121202 0.950268</w:t>
        <w:br/>
        <w:t>vt 0.152381 0.960046</w:t>
        <w:br/>
        <w:t>vt 0.109813 0.975537</w:t>
        <w:br/>
        <w:t>vt 0.126485 0.469823</w:t>
        <w:br/>
        <w:t>vt 0.156187 0.469118</w:t>
        <w:br/>
        <w:t>vt 0.156187 0.469118</w:t>
        <w:br/>
        <w:t>vt 0.151708 0.465271</w:t>
        <w:br/>
        <w:t>vt 0.156187 0.469118</w:t>
        <w:br/>
        <w:t>vt 0.121202 0.950268</w:t>
        <w:br/>
        <w:t>vt 0.112895 0.947829</w:t>
        <w:br/>
        <w:t>vt 0.119831 0.921040</w:t>
        <w:br/>
        <w:t>vt 0.128061 0.923294</w:t>
        <w:br/>
        <w:t>vt 0.132990 0.892976</w:t>
        <w:br/>
        <w:t>vt 0.124879 0.890470</w:t>
        <w:br/>
        <w:t>vt 0.109813 0.975537</w:t>
        <w:br/>
        <w:t>vt 0.101654 0.972834</w:t>
        <w:br/>
        <w:t>vt 0.221605 0.923003</w:t>
        <w:br/>
        <w:t>vt 0.030944 0.863339</w:t>
        <w:br/>
        <w:t>vt 0.148658 0.483407</w:t>
        <w:br/>
        <w:t>vt 0.136102 0.466952</w:t>
        <w:br/>
        <w:t>vt 0.124991 0.489073</w:t>
        <w:br/>
        <w:t>vt 0.116523 0.513972</w:t>
        <w:br/>
        <w:t>vt 0.134980 0.508615</w:t>
        <w:br/>
        <w:t>vt 0.176834 0.571149</w:t>
        <w:br/>
        <w:t>vt 0.170435 0.540826</w:t>
        <w:br/>
        <w:t>vt 0.149199 0.548911</w:t>
        <w:br/>
        <w:t>vt 0.150406 0.576535</w:t>
        <w:br/>
        <w:t>vt 0.159173 0.492402</w:t>
        <w:br/>
        <w:t>vt 0.146817 0.503839</w:t>
        <w:br/>
        <w:t>vt 0.111463 0.533555</w:t>
        <w:br/>
        <w:t>vt 0.129473 0.527549</w:t>
        <w:br/>
        <w:t>vt 0.091686 0.542654</w:t>
        <w:br/>
        <w:t>vt 0.099152 0.519805</w:t>
        <w:br/>
        <w:t>vt 0.071688 0.528150</w:t>
        <w:br/>
        <w:t>vt 0.101514 0.489166</w:t>
        <w:br/>
        <w:t>vt 0.110181 0.498455</w:t>
        <w:br/>
        <w:t>vt 0.120088 0.480781</w:t>
        <w:br/>
        <w:t>vt 0.115849 0.472158</w:t>
        <w:br/>
        <w:t>vt 0.126485 0.469823</w:t>
        <w:br/>
        <w:t>vt 0.126289 0.450093</w:t>
        <w:br/>
        <w:t>vt 0.203243 0.563286</w:t>
        <w:br/>
        <w:t>vt 0.210565 0.562026</w:t>
        <w:br/>
        <w:t>vt 0.201520 0.534080</w:t>
        <w:br/>
        <w:t>vt 0.189015 0.529756</w:t>
        <w:br/>
        <w:t>vt 0.186135 0.473394</w:t>
        <w:br/>
        <w:t>vt 0.168894 0.489818</w:t>
        <w:br/>
        <w:t>vt 0.198810 0.492670</w:t>
        <w:br/>
        <w:t>vt 0.108874 0.578187</w:t>
        <w:br/>
        <w:t>vt 0.082654 0.565293</w:t>
        <w:br/>
        <w:t>vt 0.070531 0.594557</w:t>
        <w:br/>
        <w:t>vt 0.107589 0.605284</w:t>
        <w:br/>
        <w:t>vt 0.148601 0.521510</w:t>
        <w:br/>
        <w:t>vt 0.163476 0.513119</w:t>
        <w:br/>
        <w:t>vt 0.203243 0.563286</w:t>
        <w:br/>
        <w:t>vt 0.184143 0.602302</w:t>
        <w:br/>
        <w:t>vt 0.215731 0.597578</w:t>
        <w:br/>
        <w:t>vt 0.156387 0.470640</w:t>
        <w:br/>
        <w:t>vt 0.176812 0.506850</w:t>
        <w:br/>
        <w:t>vt 0.168894 0.489818</w:t>
        <w:br/>
        <w:t>vt 0.215731 0.597578</w:t>
        <w:br/>
        <w:t>vt 0.219608 0.594108</w:t>
        <w:br/>
        <w:t>vt 0.124291 0.554116</w:t>
        <w:br/>
        <w:t>vt 0.149199 0.548911</w:t>
        <w:br/>
        <w:t>vt 0.109356 0.554612</w:t>
        <w:br/>
        <w:t>vt 0.108874 0.578187</w:t>
        <w:br/>
        <w:t>vt 0.125712 0.580855</w:t>
        <w:br/>
        <w:t>vt 0.109356 0.554612</w:t>
        <w:br/>
        <w:t>vt 0.176812 0.506850</w:t>
        <w:br/>
        <w:t>vt 0.189015 0.529756</w:t>
        <w:br/>
        <w:t>vt 0.151708 0.465271</w:t>
        <w:br/>
        <w:t>vt 0.054227 0.553484</w:t>
        <w:br/>
        <w:t>vt 0.124991 0.489073</w:t>
        <w:br/>
        <w:t>vt 0.116523 0.513972</w:t>
        <w:br/>
        <w:t>vt 0.111463 0.533555</w:t>
        <w:br/>
        <w:t>vt 0.107589 0.605284</w:t>
        <w:br/>
        <w:t>vt 0.128279 0.606525</w:t>
        <w:br/>
        <w:t>vt 0.032420 0.582006</w:t>
        <w:br/>
        <w:t>vt 0.155713 0.604600</w:t>
        <w:br/>
        <w:t>vt 0.088106 0.505906</w:t>
        <w:br/>
        <w:t>vt 0.207061 0.511530</w:t>
        <w:br/>
        <w:t>vt 0.159916 0.467739</w:t>
        <w:br/>
        <w:t>vt 0.167308 0.453207</w:t>
        <w:br/>
        <w:t>vt 0.159916 0.467739</w:t>
        <w:br/>
        <w:t>vt 0.215781 0.560632</w:t>
        <w:br/>
        <w:t>vt 0.219608 0.594108</w:t>
        <w:br/>
        <w:t>vt 0.232265 0.597423</w:t>
        <w:br/>
        <w:t>vt 0.218121 0.533817</w:t>
        <w:br/>
        <w:t>vt 0.207061 0.511530</w:t>
        <w:br/>
        <w:t>vt 0.241895 0.589899</w:t>
        <w:br/>
        <w:t>vt 0.230250 0.558176</w:t>
        <w:br/>
        <w:t>vt 0.215781 0.560632</w:t>
        <w:br/>
        <w:t>vt 0.232265 0.597423</w:t>
        <w:br/>
        <w:t>vt 0.167308 0.453207</w:t>
        <w:br/>
        <w:t>vt 0.159916 0.467739</w:t>
        <w:br/>
        <w:t>vt 0.116576 0.727582</w:t>
        <w:br/>
        <w:t>vt 0.074121 0.725940</w:t>
        <w:br/>
        <w:t>vt 0.077522 0.760062</w:t>
        <w:br/>
        <w:t>vt 0.113125 0.765937</w:t>
        <w:br/>
        <w:t>vt 0.110414 0.794954</w:t>
        <w:br/>
        <w:t>vt 0.078322 0.793697</w:t>
        <w:br/>
        <w:t>vt 0.082987 0.826467</w:t>
        <w:br/>
        <w:t>vt 0.109989 0.828684</w:t>
        <w:br/>
        <w:t>vt 0.110151 0.860910</w:t>
        <w:br/>
        <w:t>vt 0.127666 0.860977</w:t>
        <w:br/>
        <w:t>vt 0.125201 0.830313</w:t>
        <w:br/>
        <w:t>vt 0.122974 0.768351</w:t>
        <w:br/>
        <w:t>vt 0.129270 0.797423</w:t>
        <w:br/>
        <w:t>vt 0.151862 0.793396</w:t>
        <w:br/>
        <w:t>vt 0.136039 0.760138</w:t>
        <w:br/>
        <w:t>vt 0.156931 0.927917</w:t>
        <w:br/>
        <w:t>vt 0.199148 0.937062</w:t>
        <w:br/>
        <w:t>vt 0.197994 0.899635</w:t>
        <w:br/>
        <w:t>vt 0.159852 0.895957</w:t>
        <w:br/>
        <w:t>vt 0.136039 0.760138</w:t>
        <w:br/>
        <w:t>vt 0.161975 0.760708</w:t>
        <w:br/>
        <w:t>vt 0.152553 0.729185</w:t>
        <w:br/>
        <w:t>vt 0.116576 0.727582</w:t>
        <w:br/>
        <w:t>vt 0.158306 0.828363</w:t>
        <w:br/>
        <w:t>vt 0.163652 0.793859</w:t>
        <w:br/>
        <w:t>vt 0.148155 0.708938</w:t>
        <w:br/>
        <w:t>vt 0.114348 0.704672</w:t>
        <w:br/>
        <w:t>vt 0.207638 0.765930</w:t>
        <w:br/>
        <w:t>vt 0.235039 0.770561</w:t>
        <w:br/>
        <w:t>vt 0.236605 0.732207</w:t>
        <w:br/>
        <w:t>vt 0.205201 0.734049</w:t>
        <w:br/>
        <w:t>vt 0.216769 0.835235</w:t>
        <w:br/>
        <w:t>vt 0.238347 0.838933</w:t>
        <w:br/>
        <w:t>vt 0.236365 0.803039</w:t>
        <w:br/>
        <w:t>vt 0.213189 0.799117</w:t>
        <w:br/>
        <w:t>vt 0.237459 0.706566</w:t>
        <w:br/>
        <w:t>vt 0.204417 0.709932</w:t>
        <w:br/>
        <w:t>vt 0.253696 0.770639</w:t>
        <w:br/>
        <w:t>vt 0.274214 0.775174</w:t>
        <w:br/>
        <w:t>vt 0.282057 0.737254</w:t>
        <w:br/>
        <w:t>vt 0.260134 0.731303</w:t>
        <w:br/>
        <w:t>vt 0.251282 0.803597</w:t>
        <w:br/>
        <w:t>vt 0.271875 0.805571</w:t>
        <w:br/>
        <w:t>vt 0.280638 0.669734</w:t>
        <w:br/>
        <w:t>vt 0.274198 0.647924</w:t>
        <w:br/>
        <w:t>vt 0.256961 0.654987</w:t>
        <w:br/>
        <w:t>vt 0.261394 0.677421</w:t>
        <w:br/>
        <w:t>vt 0.033923 0.758834</w:t>
        <w:br/>
        <w:t>vt 0.026168 0.723003</w:t>
        <w:br/>
        <w:t>vt 0.037885 0.789723</w:t>
        <w:br/>
        <w:t>vt 0.062839 0.656521</w:t>
        <w:br/>
        <w:t>vt 0.011901 0.641834</w:t>
        <w:br/>
        <w:t>vt 0.013420 0.662317</w:t>
        <w:br/>
        <w:t>vt 0.064902 0.681155</w:t>
        <w:br/>
        <w:t>vt 0.107707 0.661034</w:t>
        <w:br/>
        <w:t>vt 0.110114 0.679632</w:t>
        <w:br/>
        <w:t>vt 0.202856 0.688272</w:t>
        <w:br/>
        <w:t>vt 0.236178 0.682361</w:t>
        <w:br/>
        <w:t>vt 0.231128 0.660040</w:t>
        <w:br/>
        <w:t>vt 0.200362 0.664540</w:t>
        <w:br/>
        <w:t>vt 0.238748 0.873649</w:t>
        <w:br/>
        <w:t>vt 0.249723 0.873616</w:t>
        <w:br/>
        <w:t>vt 0.250463 0.839547</w:t>
        <w:br/>
        <w:t>vt 0.238152 0.658113</w:t>
        <w:br/>
        <w:t>vt 0.239939 0.682099</w:t>
        <w:br/>
        <w:t>vt 0.261394 0.677421</w:t>
        <w:br/>
        <w:t>vt 0.256961 0.654987</w:t>
        <w:br/>
        <w:t>vt 0.253696 0.770639</w:t>
        <w:br/>
        <w:t>vt 0.260134 0.731303</w:t>
        <w:br/>
        <w:t>vt 0.251282 0.803597</w:t>
        <w:br/>
        <w:t>vt 0.116576 0.727582</w:t>
        <w:br/>
        <w:t>vt 0.161697 0.862649</w:t>
        <w:br/>
        <w:t>vt 0.166397 0.829129</w:t>
        <w:br/>
        <w:t>vt 0.133294 0.831660</w:t>
        <w:br/>
        <w:t>vt 0.135354 0.863351</w:t>
        <w:br/>
        <w:t>vt 0.133294 0.831660</w:t>
        <w:br/>
        <w:t>vt 0.135354 0.863351</w:t>
        <w:br/>
        <w:t>vt 0.195518 0.866166</w:t>
        <w:br/>
        <w:t>vt 0.218861 0.869840</w:t>
        <w:br/>
        <w:t>vt 0.191428 0.831105</w:t>
        <w:br/>
        <w:t>vt 0.266936 0.876330</w:t>
        <w:br/>
        <w:t>vt 0.272778 0.839874</w:t>
        <w:br/>
        <w:t>vt 0.123617 0.796464</w:t>
        <w:br/>
        <w:t>vt 0.122974 0.768351</w:t>
        <w:br/>
        <w:t>vt 0.240445 0.910883</w:t>
        <w:br/>
        <w:t>vt 0.250663 0.905778</w:t>
        <w:br/>
        <w:t>vt 0.222043 0.903087</w:t>
        <w:br/>
        <w:t>vt 0.178366 0.732527</w:t>
        <w:br/>
        <w:t>vt 0.180974 0.763858</w:t>
        <w:br/>
        <w:t>vt 0.186751 0.796670</w:t>
        <w:br/>
        <w:t>vt 0.176345 0.711175</w:t>
        <w:br/>
        <w:t>vt 0.038258 0.825046</w:t>
        <w:br/>
        <w:t>vt 0.129270 0.797423</w:t>
        <w:br/>
        <w:t>vt 0.144283 0.686143</w:t>
        <w:br/>
        <w:t>vt 0.139659 0.664637</w:t>
        <w:br/>
        <w:t>vt 0.285782 0.702446</w:t>
        <w:br/>
        <w:t>vt 0.262214 0.701847</w:t>
        <w:br/>
        <w:t>vt 0.069419 0.703997</w:t>
        <w:br/>
        <w:t>vt 0.019832 0.691224</w:t>
        <w:br/>
        <w:t>vt 0.240162 0.706693</w:t>
        <w:br/>
        <w:t>vt 0.262214 0.701847</w:t>
        <w:br/>
        <w:t>vt 0.168608 0.666100</w:t>
        <w:br/>
        <w:t>vt 0.173755 0.688308</w:t>
        <w:br/>
        <w:t>vt 0.144283 0.686143</w:t>
        <w:br/>
        <w:t>vt 0.152553 0.729185</w:t>
        <w:br/>
        <w:t>vt 0.175467 0.795365</w:t>
        <w:br/>
        <w:t>vt 0.139659 0.664637</w:t>
        <w:br/>
        <w:t>vt 0.021628 0.604963</w:t>
        <w:br/>
        <w:t>vt 0.016439 0.623848</w:t>
        <w:br/>
        <w:t>vt 0.061856 0.633235</w:t>
        <w:br/>
        <w:t>vt 0.063815 0.616291</w:t>
        <w:br/>
        <w:t>vt 0.106663 0.640392</w:t>
        <w:br/>
        <w:t>vt 0.107162 0.620728</w:t>
        <w:br/>
        <w:t>vt 0.130948 0.622609</w:t>
        <w:br/>
        <w:t>vt 0.107162 0.620728</w:t>
        <w:br/>
        <w:t>vt 0.106663 0.640392</w:t>
        <w:br/>
        <w:t>vt 0.135272 0.642976</w:t>
        <w:br/>
        <w:t>vt 0.222898 0.625314</w:t>
        <w:br/>
        <w:t>vt 0.188545 0.621687</w:t>
        <w:br/>
        <w:t>vt 0.193833 0.642080</w:t>
        <w:br/>
        <w:t>vt 0.227516 0.641591</w:t>
        <w:br/>
        <w:t>vt 0.222898 0.625314</w:t>
        <w:br/>
        <w:t>vt 0.227516 0.641591</w:t>
        <w:br/>
        <w:t>vt 0.233947 0.637974</w:t>
        <w:br/>
        <w:t>vt 0.230165 0.622340</w:t>
        <w:br/>
        <w:t>vt 0.162011 0.643512</w:t>
        <w:br/>
        <w:t>vt 0.157832 0.621783</w:t>
        <w:br/>
        <w:t>vt 0.244744 0.622555</w:t>
        <w:br/>
        <w:t>vt 0.250288 0.636588</w:t>
        <w:br/>
        <w:t>vt 0.264743 0.629480</w:t>
        <w:br/>
        <w:t>vt 0.255030 0.611531</w:t>
        <w:br/>
        <w:t>vt 0.244744 0.622555</w:t>
        <w:br/>
        <w:t>vt 0.230165 0.622340</w:t>
        <w:br/>
        <w:t>vt 0.233947 0.637974</w:t>
        <w:br/>
        <w:t>vt 0.250288 0.636588</w:t>
        <w:br/>
        <w:t>vt 0.238152 0.658113</w:t>
        <w:br/>
        <w:t>vt 0.132990 0.892976</w:t>
        <w:br/>
        <w:t>vt 0.128061 0.923294</w:t>
        <w:br/>
        <w:t>vt 0.121202 0.950268</w:t>
        <w:br/>
        <w:t>vt 0.152381 0.960046</w:t>
        <w:br/>
        <w:t>vt 0.109813 0.975537</w:t>
        <w:br/>
        <w:t>vt 0.239939 0.682099</w:t>
        <w:br/>
        <w:t>vt 0.136102 0.466952</w:t>
        <w:br/>
        <w:t>vt 0.156187 0.469118</w:t>
        <w:br/>
        <w:t>vt 0.156187 0.469118</w:t>
        <w:br/>
        <w:t>vt 0.151708 0.465271</w:t>
        <w:br/>
        <w:t>vt 0.156187 0.469118</w:t>
        <w:br/>
        <w:t>vt 0.121202 0.950268</w:t>
        <w:br/>
        <w:t>vt 0.128061 0.923294</w:t>
        <w:br/>
        <w:t>vt 0.119831 0.921040</w:t>
        <w:br/>
        <w:t>vt 0.112895 0.947829</w:t>
        <w:br/>
        <w:t>vt 0.132990 0.892976</w:t>
        <w:br/>
        <w:t>vt 0.124879 0.890470</w:t>
        <w:br/>
        <w:t>vt 0.109813 0.975537</w:t>
        <w:br/>
        <w:t>vt 0.101654 0.972834</w:t>
        <w:br/>
        <w:t>vt 0.221605 0.923003</w:t>
        <w:br/>
        <w:t>vt 0.030944 0.863339</w:t>
        <w:br/>
        <w:t>vt 0.819513 0.920189</w:t>
        <w:br/>
        <w:t>vt 0.840901 0.926694</w:t>
        <w:br/>
        <w:t>vt 0.841709 0.944206</w:t>
        <w:br/>
        <w:t>vt 0.808212 0.934099</w:t>
        <w:br/>
        <w:t>vt 0.839229 0.914845</w:t>
        <w:br/>
        <w:t>vt 0.836606 0.901996</w:t>
        <w:br/>
        <w:t>vt 0.851562 0.898038</w:t>
        <w:br/>
        <w:t>vt 0.858631 0.909195</w:t>
        <w:br/>
        <w:t>vt 0.863225 0.920120</w:t>
        <w:br/>
        <w:t>vt 0.832024 0.889050</w:t>
        <w:br/>
        <w:t>vt 0.823455 0.869149</w:t>
        <w:br/>
        <w:t>vt 0.842312 0.886299</w:t>
        <w:br/>
        <w:t>vt 0.773849 0.929203</w:t>
        <w:br/>
        <w:t>vt 0.782715 0.947193</w:t>
        <w:br/>
        <w:t>vt 0.764357 0.953805</w:t>
        <w:br/>
        <w:t>vt 0.756111 0.934561</w:t>
        <w:br/>
        <w:t>vt 0.751026 0.881083</w:t>
        <w:br/>
        <w:t>vt 0.747603 0.883257</w:t>
        <w:br/>
        <w:t>vt 0.746863 0.871803</w:t>
        <w:br/>
        <w:t>vt 0.762308 0.908756</w:t>
        <w:br/>
        <w:t>vt 0.750859 0.914898</w:t>
        <w:br/>
        <w:t>vt 0.748007 0.893902</w:t>
        <w:br/>
        <w:t>vt 0.753996 0.890397</w:t>
        <w:br/>
        <w:t>vt 0.761409 0.885366</w:t>
        <w:br/>
        <w:t>vt 0.773512 0.899063</w:t>
        <w:br/>
        <w:t>vt 0.909089 0.937614</w:t>
        <w:br/>
        <w:t>vt 0.934374 0.895212</w:t>
        <w:br/>
        <w:t>vt 0.977991 0.941399</w:t>
        <w:br/>
        <w:t>vt 0.913352 0.890913</w:t>
        <w:br/>
        <w:t>vt 0.882261 0.889905</w:t>
        <w:br/>
        <w:t>vt 0.889481 0.874174</w:t>
        <w:br/>
        <w:t>vt 0.912250 0.876995</w:t>
        <w:br/>
        <w:t>vt 0.696532 0.950794</w:t>
        <w:br/>
        <w:t>vt 0.700334 0.956852</w:t>
        <w:br/>
        <w:t>vt 0.685676 0.955996</w:t>
        <w:br/>
        <w:t>vt 0.697025 0.943449</w:t>
        <w:br/>
        <w:t>vt 0.696101 0.947380</w:t>
        <w:br/>
        <w:t>vt 0.685432 0.941683</w:t>
        <w:br/>
        <w:t>vt 0.689427 0.938195</w:t>
        <w:br/>
        <w:t>vt 0.682930 0.944398</w:t>
        <w:br/>
        <w:t>vt 0.695055 0.934937</w:t>
        <w:br/>
        <w:t>vt 0.704273 0.932303</w:t>
        <w:br/>
        <w:t>vt 0.699233 0.939162</w:t>
        <w:br/>
        <w:t>vt 0.717455 0.928532</w:t>
        <w:br/>
        <w:t>vt 0.719065 0.933090</w:t>
        <w:br/>
        <w:t>vt 0.716706 0.932336</w:t>
        <w:br/>
        <w:t>vt 0.714257 0.948782</w:t>
        <w:br/>
        <w:t>vt 0.715285 0.942870</w:t>
        <w:br/>
        <w:t>vt 0.721930 0.944888</w:t>
        <w:br/>
        <w:t>vt 0.722965 0.951191</w:t>
        <w:br/>
        <w:t>vt 0.712142 0.956492</w:t>
        <w:br/>
        <w:t>vt 0.723120 0.958797</w:t>
        <w:br/>
        <w:t>vt 0.679162 0.945153</w:t>
        <w:br/>
        <w:t>vt 0.664382 0.940854</w:t>
        <w:br/>
        <w:t>vt 0.670682 0.935532</w:t>
        <w:br/>
        <w:t>vt 0.674991 0.940206</w:t>
        <w:br/>
        <w:t>vt 0.664645 0.938456</w:t>
        <w:br/>
        <w:t>vt 0.664651 0.935820</w:t>
        <w:br/>
        <w:t>vt 0.822927 0.912395</w:t>
        <w:br/>
        <w:t>vt 0.823794 0.902338</w:t>
        <w:br/>
        <w:t>vt 0.870670 0.896008</w:t>
        <w:br/>
        <w:t>vt 0.858631 0.909195</w:t>
        <w:br/>
        <w:t>vt 0.851562 0.898038</w:t>
        <w:br/>
        <w:t>vt 0.860530 0.886524</w:t>
        <w:br/>
        <w:t>vt 0.877859 0.902742</w:t>
        <w:br/>
        <w:t>vt 0.863225 0.920120</w:t>
        <w:br/>
        <w:t>vt 0.823871 0.890330</w:t>
        <w:br/>
        <w:t>vt 0.823455 0.869149</w:t>
        <w:br/>
        <w:t>vt 0.846125 0.877086</w:t>
        <w:br/>
        <w:t>vt 0.842312 0.886299</w:t>
        <w:br/>
        <w:t>vt 0.750579 0.952787</w:t>
        <w:br/>
        <w:t>vt 0.744689 0.933628</w:t>
        <w:br/>
        <w:t>vt 0.743607 0.884166</w:t>
        <w:br/>
        <w:t>vt 0.715477 0.930645</w:t>
        <w:br/>
        <w:t>vt 0.709894 0.940410</w:t>
        <w:br/>
        <w:t>vt 0.713085 0.934284</w:t>
        <w:br/>
        <w:t>vt 0.716621 0.935953</w:t>
        <w:br/>
        <w:t>vt 0.741276 0.897815</w:t>
        <w:br/>
        <w:t>vt 0.741701 0.916734</w:t>
        <w:br/>
        <w:t>vt 0.667709 0.931898</w:t>
        <w:br/>
        <w:t>vt 0.670564 0.930665</w:t>
        <w:br/>
        <w:t>vt 0.674800 0.934336</w:t>
        <w:br/>
        <w:t>vt 0.720544 0.991502</w:t>
        <w:br/>
        <w:t>vt 0.707010 0.986809</w:t>
        <w:br/>
        <w:t>vt 0.709893 0.968623</w:t>
        <w:br/>
        <w:t>vt 0.722563 0.971631</w:t>
        <w:br/>
        <w:t>vt 0.879849 0.935208</w:t>
        <w:br/>
        <w:t>vt 0.651163 0.938763</w:t>
        <w:br/>
        <w:t>vt 0.651144 0.933202</w:t>
        <w:br/>
        <w:t>vt 0.658150 0.933146</w:t>
        <w:br/>
        <w:t>vt 0.661556 0.937201</w:t>
        <w:br/>
        <w:t>vt 0.913309 0.903845</w:t>
        <w:br/>
        <w:t>vt 0.879849 0.935208</w:t>
        <w:br/>
        <w:t>vt 0.877859 0.902742</w:t>
        <w:br/>
        <w:t>vt 0.922084 0.873865</w:t>
        <w:br/>
        <w:t>vt 0.911204 0.866792</w:t>
        <w:br/>
        <w:t>vt 0.916670 0.863224</w:t>
        <w:br/>
        <w:t>vt 0.651114 0.954059</w:t>
        <w:br/>
        <w:t>vt 0.916670 0.863224</w:t>
        <w:br/>
        <w:t>vt 0.920731 0.854396</w:t>
        <w:br/>
        <w:t>vt 0.928722 0.858068</w:t>
        <w:br/>
        <w:t>vt 0.922084 0.873865</w:t>
        <w:br/>
        <w:t>vt 0.897279 0.863079</w:t>
        <w:br/>
        <w:t>vt 0.664651 0.932261</w:t>
        <w:br/>
        <w:t>vt 0.679432 0.940145</w:t>
        <w:br/>
        <w:t>vt 0.928971 0.885568</w:t>
        <w:br/>
        <w:t>vt 0.934687 0.858888</w:t>
        <w:br/>
        <w:t>vt 0.928971 0.885568</w:t>
        <w:br/>
        <w:t>vt 0.964007 0.876969</w:t>
        <w:br/>
        <w:t>vt 0.982085 0.884207</w:t>
        <w:br/>
        <w:t>vt 0.978231 0.897018</w:t>
        <w:br/>
        <w:t>vt 0.948546 0.887311</w:t>
        <w:br/>
        <w:t>vt 0.949975 0.858692</w:t>
        <w:br/>
        <w:t>vt 0.962189 0.855599</w:t>
        <w:br/>
        <w:t>vt 0.808212 0.934099</w:t>
        <w:br/>
        <w:t>vt 0.819747 0.966291</w:t>
        <w:br/>
        <w:t>vt 0.798855 0.975143</w:t>
        <w:br/>
        <w:t>vt 0.752648 0.876785</w:t>
        <w:br/>
        <w:t>vt 0.707010 0.986809</w:t>
        <w:br/>
        <w:t>vt 0.692582 0.987344</w:t>
        <w:br/>
        <w:t>vt 0.696944 0.968637</w:t>
        <w:br/>
        <w:t>vt 0.709893 0.968623</w:t>
        <w:br/>
        <w:t>vt 0.681884 0.969587</w:t>
        <w:br/>
        <w:t>vt 0.899864 0.708943</w:t>
        <w:br/>
        <w:t>vt 0.896489 0.710889</w:t>
        <w:br/>
        <w:t>vt 0.891169 0.696548</w:t>
        <w:br/>
        <w:t>vt 0.892930 0.712518</w:t>
        <w:br/>
        <w:t>vt 0.909066 0.746753</w:t>
        <w:br/>
        <w:t>vt 0.915602 0.759071</w:t>
        <w:br/>
        <w:t>vt 0.905507 0.757959</w:t>
        <w:br/>
        <w:t>vt 0.900978 0.745950</w:t>
        <w:br/>
        <w:t>vt 0.714596 0.614400</w:t>
        <w:br/>
        <w:t>vt 0.718634 0.614287</w:t>
        <w:br/>
        <w:t>vt 0.718503 0.618624</w:t>
        <w:br/>
        <w:t>vt 0.713352 0.619341</w:t>
        <w:br/>
        <w:t>vt 0.718554 0.602356</w:t>
        <w:br/>
        <w:t>vt 0.717226 0.602740</w:t>
        <w:br/>
        <w:t>vt 0.717955 0.595921</w:t>
        <w:br/>
        <w:t>vt 0.724774 0.653795</w:t>
        <w:br/>
        <w:t>vt 0.710447 0.656688</w:t>
        <w:br/>
        <w:t>vt 0.715133 0.632405</w:t>
        <w:br/>
        <w:t>vt 0.722955 0.632491</w:t>
        <w:br/>
        <w:t>vt 0.887914 0.712247</w:t>
        <w:br/>
        <w:t>vt 0.885012 0.710535</w:t>
        <w:br/>
        <w:t>vt 0.891169 0.696548</w:t>
        <w:br/>
        <w:t>vt 0.891142 0.760258</w:t>
        <w:br/>
        <w:t>vt 0.888964 0.746443</w:t>
        <w:br/>
        <w:t>vt 0.900978 0.745950</w:t>
        <w:br/>
        <w:t>vt 0.905507 0.757959</w:t>
        <w:br/>
        <w:t>vt 0.722381 0.619050</w:t>
        <w:br/>
        <w:t>vt 0.723826 0.624107</w:t>
        <w:br/>
        <w:t>vt 0.722156 0.624048</w:t>
        <w:br/>
        <w:t>vt 0.717226 0.602740</w:t>
        <w:br/>
        <w:t>vt 0.715344 0.601720</w:t>
        <w:br/>
        <w:t>vt 0.717955 0.595921</w:t>
        <w:br/>
        <w:t>vt 0.892930 0.712518</w:t>
        <w:br/>
        <w:t>vt 0.717084 0.623152</w:t>
        <w:br/>
        <w:t>vt 0.880388 0.770978</w:t>
        <w:br/>
        <w:t>vt 0.879825 0.758059</w:t>
        <w:br/>
        <w:t>vt 0.893647 0.773756</w:t>
        <w:br/>
        <w:t>vt 0.650667 0.968423</w:t>
        <w:br/>
        <w:t>vt 0.857485 0.671483</w:t>
        <w:br/>
        <w:t>vt 0.829058 0.678698</w:t>
        <w:br/>
        <w:t>vt 0.837457 0.660295</w:t>
        <w:br/>
        <w:t>vt 0.827565 0.697725</w:t>
        <w:br/>
        <w:t>vt 0.851076 0.700624</w:t>
        <w:br/>
        <w:t>vt 0.842426 0.712910</w:t>
        <w:br/>
        <w:t>vt 0.825921 0.704464</w:t>
        <w:br/>
        <w:t>vt 0.815183 0.697979</w:t>
        <w:br/>
        <w:t>vt 0.815715 0.695269</w:t>
        <w:br/>
        <w:t>vt 0.804283 0.690224</w:t>
        <w:br/>
        <w:t>vt 0.815024 0.690137</w:t>
        <w:br/>
        <w:t>vt 0.815715 0.695269</w:t>
        <w:br/>
        <w:t>vt 0.858150 0.616862</w:t>
        <w:br/>
        <w:t>vt 0.859953 0.628803</w:t>
        <w:br/>
        <w:t>vt 0.853778 0.628954</w:t>
        <w:br/>
        <w:t>vt 0.771199 0.796903</w:t>
        <w:br/>
        <w:t>vt 0.757664 0.798419</w:t>
        <w:br/>
        <w:t>vt 0.749308 0.828183</w:t>
        <w:br/>
        <w:t>vt 0.775035 0.856039</w:t>
        <w:br/>
        <w:t>vt 0.788297 0.817919</w:t>
        <w:br/>
        <w:t>vt 0.774368 0.793754</w:t>
        <w:br/>
        <w:t>vt 0.823649 0.710097</w:t>
        <w:br/>
        <w:t>vt 0.835065 0.720229</w:t>
        <w:br/>
        <w:t>vt 0.804283 0.690224</w:t>
        <w:br/>
        <w:t>vt 0.813788 0.700343</w:t>
        <w:br/>
        <w:t>vt 0.829058 0.678698</w:t>
        <w:br/>
        <w:t>vt 0.820711 0.679050</w:t>
        <w:br/>
        <w:t>vt 0.821239 0.670621</w:t>
        <w:br/>
        <w:t>vt 0.837457 0.660295</w:t>
        <w:br/>
        <w:t>vt 0.850628 0.685925</w:t>
        <w:br/>
        <w:t>vt 0.827232 0.687049</w:t>
        <w:br/>
        <w:t>vt 0.827232 0.687049</w:t>
        <w:br/>
        <w:t>vt 0.829058 0.678698</w:t>
        <w:br/>
        <w:t>vt 0.850628 0.685925</w:t>
        <w:br/>
        <w:t>vt 0.820154 0.683652</w:t>
        <w:br/>
        <w:t>vt 0.820711 0.679050</w:t>
        <w:br/>
        <w:t>vt 0.857485 0.671483</w:t>
        <w:br/>
        <w:t>vt 0.862237 0.648307</w:t>
        <w:br/>
        <w:t>vt 0.867513 0.666241</w:t>
        <w:br/>
        <w:t>vt 0.858150 0.616862</w:t>
        <w:br/>
        <w:t>vt 0.865796 0.626697</w:t>
        <w:br/>
        <w:t>vt 0.859953 0.628803</w:t>
        <w:br/>
        <w:t>vt 0.811379 0.848428</w:t>
        <w:br/>
        <w:t>vt 0.800309 0.768150</w:t>
        <w:br/>
        <w:t>vt 0.795055 0.783242</w:t>
        <w:br/>
        <w:t>vt 0.808985 0.791074</w:t>
        <w:br/>
        <w:t>vt 0.743613 0.861846</w:t>
        <w:br/>
        <w:t>vt 0.984830 0.871825</w:t>
        <w:br/>
        <w:t>vt 0.975137 0.867176</w:t>
        <w:br/>
        <w:t>vt 0.986731 0.850374</w:t>
        <w:br/>
        <w:t>vt 0.973423 0.852835</w:t>
        <w:br/>
        <w:t>vt 0.651128 0.943729</w:t>
        <w:br/>
        <w:t>vt 0.651133 0.925879</w:t>
        <w:br/>
        <w:t>vt 0.654987 0.929696</w:t>
        <w:br/>
        <w:t>vt 0.651140 0.929674</w:t>
        <w:br/>
        <w:t>vt 0.878534 0.645393</w:t>
        <w:br/>
        <w:t>vt 0.882886 0.664849</w:t>
        <w:br/>
        <w:t>vt 0.867385 0.944549</w:t>
        <w:br/>
        <w:t>vt 0.682930 0.944398</w:t>
        <w:br/>
        <w:t>vt 0.935665 0.835641</w:t>
        <w:br/>
        <w:t>vt 0.923526 0.797906</w:t>
        <w:br/>
        <w:t>vt 0.936897 0.794589</w:t>
        <w:br/>
        <w:t>vt 0.956300 0.832910</w:t>
        <w:br/>
        <w:t>vt 0.711391 0.623528</w:t>
        <w:br/>
        <w:t>vt 0.706624 0.632196</w:t>
        <w:br/>
        <w:t>vt 0.706624 0.632196</w:t>
        <w:br/>
        <w:t>vt 0.694195 0.655254</w:t>
        <w:br/>
        <w:t>vt 0.680794 0.647441</w:t>
        <w:br/>
        <w:t>vt 0.693191 0.629180</w:t>
        <w:br/>
        <w:t>vt 0.952013 0.782710</w:t>
        <w:br/>
        <w:t>vt 0.978909 0.828097</w:t>
        <w:br/>
        <w:t>vt 0.909397 0.836659</w:t>
        <w:br/>
        <w:t>vt 0.900082 0.798393</w:t>
        <w:br/>
        <w:t>vt 0.883411 0.836020</w:t>
        <w:br/>
        <w:t>vt 0.880386 0.793082</w:t>
        <w:br/>
        <w:t>vt 0.730469 0.650776</w:t>
        <w:br/>
        <w:t>vt 0.726316 0.633040</w:t>
        <w:br/>
        <w:t>vt 0.694195 0.655254</w:t>
        <w:br/>
        <w:t>vt 0.790257 0.918593</w:t>
        <w:br/>
        <w:t>vt 0.705255 0.948961</w:t>
        <w:br/>
        <w:t>vt 0.720539 0.937979</w:t>
        <w:br/>
        <w:t>vt 0.913157 0.774925</w:t>
        <w:br/>
        <w:t>vt 0.924624 0.773137</w:t>
        <w:br/>
        <w:t>vt 0.701495 0.620117</w:t>
        <w:br/>
        <w:t>vt 0.711391 0.623528</w:t>
        <w:br/>
        <w:t>vt 0.924624 0.773137</w:t>
        <w:br/>
        <w:t>vt 0.934489 0.759865</w:t>
        <w:br/>
        <w:t>vt 0.706115 0.616031</w:t>
        <w:br/>
        <w:t>vt 0.713352 0.619341</w:t>
        <w:br/>
        <w:t>vt 0.915602 0.759071</w:t>
        <w:br/>
        <w:t>vt 0.925840 0.747800</w:t>
        <w:br/>
        <w:t>vt 0.879825 0.758059</w:t>
        <w:br/>
        <w:t>vt 0.879425 0.745254</w:t>
        <w:br/>
        <w:t>vt 0.909066 0.746753</w:t>
        <w:br/>
        <w:t>vt 0.917392 0.739192</w:t>
        <w:br/>
        <w:t>vt 0.708841 0.612316</w:t>
        <w:br/>
        <w:t>vt 0.714596 0.614400</w:t>
        <w:br/>
        <w:t>vt 0.721000 0.614353</w:t>
        <w:br/>
        <w:t>vt 0.975965 0.908564</w:t>
        <w:br/>
        <w:t>vt 0.904175 0.736020</w:t>
        <w:br/>
        <w:t>vt 0.912569 0.730787</w:t>
        <w:br/>
        <w:t>vt 0.900780 0.724473</w:t>
        <w:br/>
        <w:t>vt 0.907001 0.720984</w:t>
        <w:br/>
        <w:t>vt 0.897131 0.736101</w:t>
        <w:br/>
        <w:t>vt 0.895102 0.725651</w:t>
        <w:br/>
        <w:t>vt 0.719346 0.607889</w:t>
        <w:br/>
        <w:t>vt 0.719448 0.611148</w:t>
        <w:br/>
        <w:t>vt 0.715846 0.610998</w:t>
        <w:br/>
        <w:t>vt 0.716534 0.607257</w:t>
        <w:br/>
        <w:t>vt 0.888221 0.737156</w:t>
        <w:br/>
        <w:t>vt 0.886944 0.726386</w:t>
        <w:br/>
        <w:t>vt 0.895102 0.725651</w:t>
        <w:br/>
        <w:t>vt 0.897131 0.736101</w:t>
        <w:br/>
        <w:t>vt 0.711121 0.609716</w:t>
        <w:br/>
        <w:t>vt 0.715846 0.610998</w:t>
        <w:br/>
        <w:t>vt 0.713130 0.606398</w:t>
        <w:br/>
        <w:t>vt 0.716534 0.607257</w:t>
        <w:br/>
        <w:t>vt 0.879330 0.735120</w:t>
        <w:br/>
        <w:t>vt 0.880939 0.725275</w:t>
        <w:br/>
        <w:t>vt 0.934374 0.895212</w:t>
        <w:br/>
        <w:t>vt 0.939870 0.859762</w:t>
        <w:br/>
        <w:t>vt 0.939870 0.859762</w:t>
        <w:br/>
        <w:t>vt 0.934374 0.895212</w:t>
        <w:br/>
        <w:t>vt 0.910639 0.851899</w:t>
        <w:br/>
        <w:t>vt 0.910639 0.851899</w:t>
        <w:br/>
        <w:t>vt 0.664132 0.928317</w:t>
        <w:br/>
        <w:t>vt 0.869220 0.976736</w:t>
        <w:br/>
        <w:t>vt 0.908782 0.982076</w:t>
        <w:br/>
        <w:t>vt 0.844894 0.975329</w:t>
        <w:br/>
        <w:t>vt 0.819747 0.966291</w:t>
        <w:br/>
        <w:t>vt 0.980946 0.982638</w:t>
        <w:br/>
        <w:t>vt 0.778783 0.982972</w:t>
        <w:br/>
        <w:t>vt 0.676009 0.988209</w:t>
        <w:br/>
        <w:t>vt 0.761898 0.982290</w:t>
        <w:br/>
        <w:t>vt 0.649073 0.985974</w:t>
        <w:br/>
        <w:t>vt 0.869220 0.976736</w:t>
        <w:br/>
        <w:t>vt 0.862237 0.648307</w:t>
        <w:br/>
        <w:t>vt 0.837457 0.660295</w:t>
        <w:br/>
        <w:t>vt 0.848230 0.639330</w:t>
        <w:br/>
        <w:t>vt 0.861309 0.638123</w:t>
        <w:br/>
        <w:t>vt 0.769772 0.770825</w:t>
        <w:br/>
        <w:t>vt 0.813677 0.680451</w:t>
        <w:br/>
        <w:t>vt 0.807734 0.680973</w:t>
        <w:br/>
        <w:t>vt 0.816050 0.674665</w:t>
        <w:br/>
        <w:t>vt 0.814212 0.682698</w:t>
        <w:br/>
        <w:t>vt 0.807734 0.680973</w:t>
        <w:br/>
        <w:t>vt 0.813677 0.680451</w:t>
        <w:br/>
        <w:t>vt 0.861309 0.638123</w:t>
        <w:br/>
        <w:t>vt 0.871704 0.636353</w:t>
        <w:br/>
        <w:t>vt 0.815281 0.805262</w:t>
        <w:br/>
        <w:t>vt 0.792404 0.798888</w:t>
        <w:br/>
        <w:t>vt 0.811379 0.848428</w:t>
        <w:br/>
        <w:t>vt 0.841220 0.808086</w:t>
        <w:br/>
        <w:t>vt 0.869793 0.796763</w:t>
        <w:br/>
        <w:t>vt 0.870452 0.818614</w:t>
        <w:br/>
        <w:t>vt 0.829282 0.829239</w:t>
        <w:br/>
        <w:t>vt 0.872794 0.862010</w:t>
        <w:br/>
        <w:t>vt 0.828413 0.857614</w:t>
        <w:br/>
        <w:t>vt 0.853385 0.789702</w:t>
        <w:br/>
        <w:t>vt 0.869318 0.773322</w:t>
        <w:br/>
        <w:t>vt 0.550255 0.662326</w:t>
        <w:br/>
        <w:t>vt 0.539374 0.666044</w:t>
        <w:br/>
        <w:t>vt 0.540089 0.654912</w:t>
        <w:br/>
        <w:t>vt 0.549975 0.651645</w:t>
        <w:br/>
        <w:t>vt 0.530211 0.661601</w:t>
        <w:br/>
        <w:t>vt 0.532210 0.651639</w:t>
        <w:br/>
        <w:t>vt 0.540089 0.654912</w:t>
        <w:br/>
        <w:t>vt 0.539374 0.666044</w:t>
        <w:br/>
        <w:t>vt 0.557805 0.627895</w:t>
        <w:br/>
        <w:t>vt 0.560480 0.639596</w:t>
        <w:br/>
        <w:t>vt 0.552538 0.638098</w:t>
        <w:br/>
        <w:t>vt 0.551685 0.626810</w:t>
        <w:br/>
        <w:t>vt 0.549822 0.615550</w:t>
        <w:br/>
        <w:t>vt 0.544887 0.615795</w:t>
        <w:br/>
        <w:t>vt 0.548041 0.602522</w:t>
        <w:br/>
        <w:t>vt 0.544887 0.615795</w:t>
        <w:br/>
        <w:t>vt 0.541834 0.614768</w:t>
        <w:br/>
        <w:t>vt 0.548041 0.602522</w:t>
        <w:br/>
        <w:t>vt 0.553391 0.615201</w:t>
        <w:br/>
        <w:t>vt 0.549822 0.615550</w:t>
        <w:br/>
        <w:t>vt 0.548041 0.602522</w:t>
        <w:br/>
        <w:t>vt 0.550981 0.675831</w:t>
        <w:br/>
        <w:t>vt 0.539041 0.679221</w:t>
        <w:br/>
        <w:t>vt 0.529752 0.674302</w:t>
        <w:br/>
        <w:t>vt 0.539041 0.679221</w:t>
        <w:br/>
        <w:t>vt 0.554517 0.660156</w:t>
        <w:br/>
        <w:t>vt 0.550255 0.662326</w:t>
        <w:br/>
        <w:t>vt 0.549975 0.651645</w:t>
        <w:br/>
        <w:t>vt 0.553526 0.650227</w:t>
        <w:br/>
        <w:t>vt 0.565769 0.660447</w:t>
        <w:br/>
        <w:t>vt 0.567855 0.672585</w:t>
        <w:br/>
        <w:t>vt 0.555505 0.673094</w:t>
        <w:br/>
        <w:t>vt 0.554517 0.660156</w:t>
        <w:br/>
        <w:t>vt 0.555505 0.673094</w:t>
        <w:br/>
        <w:t>vt 0.552109 0.701077</w:t>
        <w:br/>
        <w:t>vt 0.537894 0.705210</w:t>
        <w:br/>
        <w:t>vt 0.527025 0.697973</w:t>
        <w:br/>
        <w:t>vt 0.537894 0.705210</w:t>
        <w:br/>
        <w:t>vt 0.570701 0.697086</w:t>
        <w:br/>
        <w:t>vt 0.557989 0.698168</w:t>
        <w:br/>
        <w:t>vt 0.542824 0.628716</w:t>
        <w:br/>
        <w:t>vt 0.549400 0.626408</w:t>
        <w:br/>
        <w:t>vt 0.549469 0.638731</w:t>
        <w:br/>
        <w:t>vt 0.541433 0.641918</w:t>
        <w:br/>
        <w:t>vt 0.542824 0.628716</w:t>
        <w:br/>
        <w:t>vt 0.541433 0.641918</w:t>
        <w:br/>
        <w:t>vt 0.534873 0.639709</w:t>
        <w:br/>
        <w:t>vt 0.537658 0.627755</w:t>
        <w:br/>
        <w:t>vt 0.563678 0.650866</w:t>
        <w:br/>
        <w:t>vt 0.553526 0.650227</w:t>
        <w:br/>
        <w:t>vt 0.551685 0.626810</w:t>
        <w:br/>
        <w:t>vt 0.552538 0.638098</w:t>
        <w:br/>
        <w:t>vt 0.549469 0.638731</w:t>
        <w:br/>
        <w:t>vt 0.549400 0.626408</w:t>
        <w:br/>
        <w:t>vt 0.549822 0.615550</w:t>
        <w:br/>
        <w:t>vt 0.557989 0.698168</w:t>
        <w:br/>
        <w:t>vt 0.819513 0.920189</w:t>
        <w:br/>
        <w:t>vt 0.808212 0.934099</w:t>
        <w:br/>
        <w:t>vt 0.841709 0.944206</w:t>
        <w:br/>
        <w:t>vt 0.840901 0.926694</w:t>
        <w:br/>
        <w:t>vt 0.839229 0.914845</w:t>
        <w:br/>
        <w:t>vt 0.858631 0.909195</w:t>
        <w:br/>
        <w:t>vt 0.851562 0.898038</w:t>
        <w:br/>
        <w:t>vt 0.836606 0.901996</w:t>
        <w:br/>
        <w:t>vt 0.863225 0.920120</w:t>
        <w:br/>
        <w:t>vt 0.832024 0.889050</w:t>
        <w:br/>
        <w:t>vt 0.842312 0.886299</w:t>
        <w:br/>
        <w:t>vt 0.823455 0.869149</w:t>
        <w:br/>
        <w:t>vt 0.773849 0.929203</w:t>
        <w:br/>
        <w:t>vt 0.756111 0.934561</w:t>
        <w:br/>
        <w:t>vt 0.764357 0.953805</w:t>
        <w:br/>
        <w:t>vt 0.782715 0.947193</w:t>
        <w:br/>
        <w:t>vt 0.751026 0.881083</w:t>
        <w:br/>
        <w:t>vt 0.746863 0.871803</w:t>
        <w:br/>
        <w:t>vt 0.747603 0.883257</w:t>
        <w:br/>
        <w:t>vt 0.762308 0.908756</w:t>
        <w:br/>
        <w:t>vt 0.753996 0.890397</w:t>
        <w:br/>
        <w:t>vt 0.748007 0.893902</w:t>
        <w:br/>
        <w:t>vt 0.750859 0.914898</w:t>
        <w:br/>
        <w:t>vt 0.773512 0.899063</w:t>
        <w:br/>
        <w:t>vt 0.761409 0.885366</w:t>
        <w:br/>
        <w:t>vt 0.909089 0.937614</w:t>
        <w:br/>
        <w:t>vt 0.934374 0.895212</w:t>
        <w:br/>
        <w:t>vt 0.913352 0.890913</w:t>
        <w:br/>
        <w:t>vt 0.912250 0.876995</w:t>
        <w:br/>
        <w:t>vt 0.889481 0.874174</w:t>
        <w:br/>
        <w:t>vt 0.882261 0.889905</w:t>
        <w:br/>
        <w:t>vt 0.696532 0.950794</w:t>
        <w:br/>
        <w:t>vt 0.685676 0.955996</w:t>
        <w:br/>
        <w:t>vt 0.700334 0.956852</w:t>
        <w:br/>
        <w:t>vt 0.685432 0.941683</w:t>
        <w:br/>
        <w:t>vt 0.696101 0.947380</w:t>
        <w:br/>
        <w:t>vt 0.697025 0.943449</w:t>
        <w:br/>
        <w:t>vt 0.689427 0.938195</w:t>
        <w:br/>
        <w:t>vt 0.682930 0.944398</w:t>
        <w:br/>
        <w:t>vt 0.695055 0.934937</w:t>
        <w:br/>
        <w:t>vt 0.699233 0.939162</w:t>
        <w:br/>
        <w:t>vt 0.704273 0.932303</w:t>
        <w:br/>
        <w:t>vt 0.717455 0.928532</w:t>
        <w:br/>
        <w:t>vt 0.716706 0.932336</w:t>
        <w:br/>
        <w:t>vt 0.719065 0.933090</w:t>
        <w:br/>
        <w:t>vt 0.714257 0.948782</w:t>
        <w:br/>
        <w:t>vt 0.722965 0.951191</w:t>
        <w:br/>
        <w:t>vt 0.721930 0.944888</w:t>
        <w:br/>
        <w:t>vt 0.715285 0.942870</w:t>
        <w:br/>
        <w:t>vt 0.712142 0.956492</w:t>
        <w:br/>
        <w:t>vt 0.723120 0.958797</w:t>
        <w:br/>
        <w:t>vt 0.679162 0.945153</w:t>
        <w:br/>
        <w:t>vt 0.664382 0.940854</w:t>
        <w:br/>
        <w:t>vt 0.670682 0.935532</w:t>
        <w:br/>
        <w:t>vt 0.664651 0.935820</w:t>
        <w:br/>
        <w:t>vt 0.664645 0.938456</w:t>
        <w:br/>
        <w:t>vt 0.674991 0.940206</w:t>
        <w:br/>
        <w:t>vt 0.823794 0.902338</w:t>
        <w:br/>
        <w:t>vt 0.822927 0.912395</w:t>
        <w:br/>
        <w:t>vt 0.870670 0.896008</w:t>
        <w:br/>
        <w:t>vt 0.860530 0.886524</w:t>
        <w:br/>
        <w:t>vt 0.851562 0.898038</w:t>
        <w:br/>
        <w:t>vt 0.858631 0.909195</w:t>
        <w:br/>
        <w:t>vt 0.877859 0.902742</w:t>
        <w:br/>
        <w:t>vt 0.863225 0.920120</w:t>
        <w:br/>
        <w:t>vt 0.823871 0.890330</w:t>
        <w:br/>
        <w:t>vt 0.823455 0.869149</w:t>
        <w:br/>
        <w:t>vt 0.842312 0.886299</w:t>
        <w:br/>
        <w:t>vt 0.846125 0.877086</w:t>
        <w:br/>
        <w:t>vt 0.744689 0.933628</w:t>
        <w:br/>
        <w:t>vt 0.750579 0.952787</w:t>
        <w:br/>
        <w:t>vt 0.743607 0.884166</w:t>
        <w:br/>
        <w:t>vt 0.715477 0.930645</w:t>
        <w:br/>
        <w:t>vt 0.709894 0.940410</w:t>
        <w:br/>
        <w:t>vt 0.716621 0.935953</w:t>
        <w:br/>
        <w:t>vt 0.713085 0.934284</w:t>
        <w:br/>
        <w:t>vt 0.741276 0.897815</w:t>
        <w:br/>
        <w:t>vt 0.741701 0.916734</w:t>
        <w:br/>
        <w:t>vt 0.674800 0.934336</w:t>
        <w:br/>
        <w:t>vt 0.670564 0.930665</w:t>
        <w:br/>
        <w:t>vt 0.667709 0.931898</w:t>
        <w:br/>
        <w:t>vt 0.709893 0.968623</w:t>
        <w:br/>
        <w:t>vt 0.707010 0.986809</w:t>
        <w:br/>
        <w:t>vt 0.720544 0.991502</w:t>
        <w:br/>
        <w:t>vt 0.722563 0.971631</w:t>
        <w:br/>
        <w:t>vt 0.879849 0.935208</w:t>
        <w:br/>
        <w:t>vt 0.661556 0.937201</w:t>
        <w:br/>
        <w:t>vt 0.658150 0.933146</w:t>
        <w:br/>
        <w:t>vt 0.913309 0.903845</w:t>
        <w:br/>
        <w:t>vt 0.877859 0.902742</w:t>
        <w:br/>
        <w:t>vt 0.879849 0.935208</w:t>
        <w:br/>
        <w:t>vt 0.922084 0.873865</w:t>
        <w:br/>
        <w:t>vt 0.916670 0.863224</w:t>
        <w:br/>
        <w:t>vt 0.911204 0.866792</w:t>
        <w:br/>
        <w:t>vt 0.916670 0.863224</w:t>
        <w:br/>
        <w:t>vt 0.922084 0.873865</w:t>
        <w:br/>
        <w:t>vt 0.928722 0.858068</w:t>
        <w:br/>
        <w:t>vt 0.920731 0.854396</w:t>
        <w:br/>
        <w:t>vt 0.897280 0.863079</w:t>
        <w:br/>
        <w:t>vt 0.664651 0.932261</w:t>
        <w:br/>
        <w:t>vt 0.679432 0.940145</w:t>
        <w:br/>
        <w:t>vt 0.928971 0.885568</w:t>
        <w:br/>
        <w:t>vt 0.928971 0.885568</w:t>
        <w:br/>
        <w:t>vt 0.934687 0.858888</w:t>
        <w:br/>
        <w:t>vt 0.964007 0.876969</w:t>
        <w:br/>
        <w:t>vt 0.948546 0.887311</w:t>
        <w:br/>
        <w:t>vt 0.978231 0.897018</w:t>
        <w:br/>
        <w:t>vt 0.949975 0.858692</w:t>
        <w:br/>
        <w:t>vt 0.962189 0.855599</w:t>
        <w:br/>
        <w:t>vt 0.798855 0.975143</w:t>
        <w:br/>
        <w:t>vt 0.819747 0.966291</w:t>
        <w:br/>
        <w:t>vt 0.808212 0.934099</w:t>
        <w:br/>
        <w:t>vt 0.752648 0.876785</w:t>
        <w:br/>
        <w:t>vt 0.707010 0.986809</w:t>
        <w:br/>
        <w:t>vt 0.709893 0.968623</w:t>
        <w:br/>
        <w:t>vt 0.696944 0.968637</w:t>
        <w:br/>
        <w:t>vt 0.692582 0.987344</w:t>
        <w:br/>
        <w:t>vt 0.681884 0.969587</w:t>
        <w:br/>
        <w:t>vt 0.899864 0.708943</w:t>
        <w:br/>
        <w:t>vt 0.891170 0.696548</w:t>
        <w:br/>
        <w:t>vt 0.896489 0.710889</w:t>
        <w:br/>
        <w:t>vt 0.892930 0.712518</w:t>
        <w:br/>
        <w:t>vt 0.909066 0.746753</w:t>
        <w:br/>
        <w:t>vt 0.900978 0.745950</w:t>
        <w:br/>
        <w:t>vt 0.905507 0.757959</w:t>
        <w:br/>
        <w:t>vt 0.915602 0.759071</w:t>
        <w:br/>
        <w:t>vt 0.714596 0.614400</w:t>
        <w:br/>
        <w:t>vt 0.713352 0.619341</w:t>
        <w:br/>
        <w:t>vt 0.718503 0.618624</w:t>
        <w:br/>
        <w:t>vt 0.718634 0.614287</w:t>
        <w:br/>
        <w:t>vt 0.718554 0.602356</w:t>
        <w:br/>
        <w:t>vt 0.717955 0.595921</w:t>
        <w:br/>
        <w:t>vt 0.717226 0.602740</w:t>
        <w:br/>
        <w:t>vt 0.724774 0.653795</w:t>
        <w:br/>
        <w:t>vt 0.722955 0.632491</w:t>
        <w:br/>
        <w:t>vt 0.715132 0.632405</w:t>
        <w:br/>
        <w:t>vt 0.710447 0.656688</w:t>
        <w:br/>
        <w:t>vt 0.887914 0.712247</w:t>
        <w:br/>
        <w:t>vt 0.891170 0.696548</w:t>
        <w:br/>
        <w:t>vt 0.885012 0.710535</w:t>
        <w:br/>
        <w:t>vt 0.891142 0.760258</w:t>
        <w:br/>
        <w:t>vt 0.905507 0.757959</w:t>
        <w:br/>
        <w:t>vt 0.900978 0.745950</w:t>
        <w:br/>
        <w:t>vt 0.888964 0.746443</w:t>
        <w:br/>
        <w:t>vt 0.722381 0.619050</w:t>
        <w:br/>
        <w:t>vt 0.722156 0.624048</w:t>
        <w:br/>
        <w:t>vt 0.723826 0.624107</w:t>
        <w:br/>
        <w:t>vt 0.717226 0.602740</w:t>
        <w:br/>
        <w:t>vt 0.717955 0.595921</w:t>
        <w:br/>
        <w:t>vt 0.715344 0.601720</w:t>
        <w:br/>
        <w:t>vt 0.892930 0.712518</w:t>
        <w:br/>
        <w:t>vt 0.717084 0.623152</w:t>
        <w:br/>
        <w:t>vt 0.880388 0.770978</w:t>
        <w:br/>
        <w:t>vt 0.893647 0.773756</w:t>
        <w:br/>
        <w:t>vt 0.879825 0.758059</w:t>
        <w:br/>
        <w:t>vt 0.857485 0.671483</w:t>
        <w:br/>
        <w:t>vt 0.837457 0.660295</w:t>
        <w:br/>
        <w:t>vt 0.829058 0.678698</w:t>
        <w:br/>
        <w:t>vt 0.827565 0.697725</w:t>
        <w:br/>
        <w:t>vt 0.825921 0.704464</w:t>
        <w:br/>
        <w:t>vt 0.842426 0.712910</w:t>
        <w:br/>
        <w:t>vt 0.851076 0.700624</w:t>
        <w:br/>
        <w:t>vt 0.815715 0.695269</w:t>
        <w:br/>
        <w:t>vt 0.815183 0.697979</w:t>
        <w:br/>
        <w:t>vt 0.804283 0.690224</w:t>
        <w:br/>
        <w:t>vt 0.815715 0.695269</w:t>
        <w:br/>
        <w:t>vt 0.815024 0.690137</w:t>
        <w:br/>
        <w:t>vt 0.858150 0.616862</w:t>
        <w:br/>
        <w:t>vt 0.853778 0.628954</w:t>
        <w:br/>
        <w:t>vt 0.859953 0.628803</w:t>
        <w:br/>
        <w:t>vt 0.771199 0.796903</w:t>
        <w:br/>
        <w:t>vt 0.775035 0.856039</w:t>
        <w:br/>
        <w:t>vt 0.749308 0.828183</w:t>
        <w:br/>
        <w:t>vt 0.757664 0.798419</w:t>
        <w:br/>
        <w:t>vt 0.788297 0.817919</w:t>
        <w:br/>
        <w:t>vt 0.774368 0.793754</w:t>
        <w:br/>
        <w:t>vt 0.823648 0.710097</w:t>
        <w:br/>
        <w:t>vt 0.835065 0.720229</w:t>
        <w:br/>
        <w:t>vt 0.804283 0.690224</w:t>
        <w:br/>
        <w:t>vt 0.813788 0.700343</w:t>
        <w:br/>
        <w:t>vt 0.829058 0.678698</w:t>
        <w:br/>
        <w:t>vt 0.837457 0.660295</w:t>
        <w:br/>
        <w:t>vt 0.821239 0.670621</w:t>
        <w:br/>
        <w:t>vt 0.820711 0.679050</w:t>
        <w:br/>
        <w:t>vt 0.850628 0.685925</w:t>
        <w:br/>
        <w:t>vt 0.827232 0.687049</w:t>
        <w:br/>
        <w:t>vt 0.827232 0.687049</w:t>
        <w:br/>
        <w:t>vt 0.850628 0.685925</w:t>
        <w:br/>
        <w:t>vt 0.829058 0.678698</w:t>
        <w:br/>
        <w:t>vt 0.820711 0.679050</w:t>
        <w:br/>
        <w:t>vt 0.820153 0.683652</w:t>
        <w:br/>
        <w:t>vt 0.857485 0.671483</w:t>
        <w:br/>
        <w:t>vt 0.867512 0.666241</w:t>
        <w:br/>
        <w:t>vt 0.862237 0.648307</w:t>
        <w:br/>
        <w:t>vt 0.858150 0.616862</w:t>
        <w:br/>
        <w:t>vt 0.859953 0.628803</w:t>
        <w:br/>
        <w:t>vt 0.865796 0.626697</w:t>
        <w:br/>
        <w:t>vt 0.811379 0.848428</w:t>
        <w:br/>
        <w:t>vt 0.800309 0.768150</w:t>
        <w:br/>
        <w:t>vt 0.808985 0.791074</w:t>
        <w:br/>
        <w:t>vt 0.795055 0.783242</w:t>
        <w:br/>
        <w:t>vt 0.743613 0.861846</w:t>
        <w:br/>
        <w:t>vt 0.986731 0.850374</w:t>
        <w:br/>
        <w:t>vt 0.975137 0.867176</w:t>
        <w:br/>
        <w:t>vt 0.986731 0.850374</w:t>
        <w:br/>
        <w:t>vt 0.973423 0.852835</w:t>
        <w:br/>
        <w:t>vt 0.654987 0.929696</w:t>
        <w:br/>
        <w:t>vt 0.882886 0.664849</w:t>
        <w:br/>
        <w:t>vt 0.878534 0.645393</w:t>
        <w:br/>
        <w:t>vt 0.867385 0.944549</w:t>
        <w:br/>
        <w:t>vt 0.682930 0.944398</w:t>
        <w:br/>
        <w:t>vt 0.935665 0.835641</w:t>
        <w:br/>
        <w:t>vt 0.956300 0.832910</w:t>
        <w:br/>
        <w:t>vt 0.936897 0.794589</w:t>
        <w:br/>
        <w:t>vt 0.923526 0.797906</w:t>
        <w:br/>
        <w:t>vt 0.711391 0.623528</w:t>
        <w:br/>
        <w:t>vt 0.706624 0.632196</w:t>
        <w:br/>
        <w:t>vt 0.680794 0.647441</w:t>
        <w:br/>
        <w:t>vt 0.694195 0.655254</w:t>
        <w:br/>
        <w:t>vt 0.706624 0.632196</w:t>
        <w:br/>
        <w:t>vt 0.693191 0.629180</w:t>
        <w:br/>
        <w:t>vt 0.952013 0.782710</w:t>
        <w:br/>
        <w:t>vt 0.978909 0.828097</w:t>
        <w:br/>
        <w:t>vt 0.900082 0.798393</w:t>
        <w:br/>
        <w:t>vt 0.909397 0.836659</w:t>
        <w:br/>
        <w:t>vt 0.880386 0.793082</w:t>
        <w:br/>
        <w:t>vt 0.883411 0.836020</w:t>
        <w:br/>
        <w:t>vt 0.730469 0.650776</w:t>
        <w:br/>
        <w:t>vt 0.726316 0.633040</w:t>
        <w:br/>
        <w:t>vt 0.694195 0.655254</w:t>
        <w:br/>
        <w:t>vt 0.790257 0.918593</w:t>
        <w:br/>
        <w:t>vt 0.705255 0.948961</w:t>
        <w:br/>
        <w:t>vt 0.720539 0.937979</w:t>
        <w:br/>
        <w:t>vt 0.924624 0.773137</w:t>
        <w:br/>
        <w:t>vt 0.913157 0.774925</w:t>
        <w:br/>
        <w:t>vt 0.701495 0.620117</w:t>
        <w:br/>
        <w:t>vt 0.711391 0.623528</w:t>
        <w:br/>
        <w:t>vt 0.934489 0.759865</w:t>
        <w:br/>
        <w:t>vt 0.924624 0.773137</w:t>
        <w:br/>
        <w:t>vt 0.713352 0.619341</w:t>
        <w:br/>
        <w:t>vt 0.706115 0.616031</w:t>
        <w:br/>
        <w:t>vt 0.915602 0.759071</w:t>
        <w:br/>
        <w:t>vt 0.925840 0.747800</w:t>
        <w:br/>
        <w:t>vt 0.879425 0.745254</w:t>
        <w:br/>
        <w:t>vt 0.879825 0.758059</w:t>
        <w:br/>
        <w:t>vt 0.917392 0.739192</w:t>
        <w:br/>
        <w:t>vt 0.909066 0.746753</w:t>
        <w:br/>
        <w:t>vt 0.708841 0.612316</w:t>
        <w:br/>
        <w:t>vt 0.714596 0.614400</w:t>
        <w:br/>
        <w:t>vt 0.721000 0.614353</w:t>
        <w:br/>
        <w:t>vt 0.912569 0.730787</w:t>
        <w:br/>
        <w:t>vt 0.904175 0.736020</w:t>
        <w:br/>
        <w:t>vt 0.900780 0.724473</w:t>
        <w:br/>
        <w:t>vt 0.907001 0.720984</w:t>
        <w:br/>
        <w:t>vt 0.895102 0.725651</w:t>
        <w:br/>
        <w:t>vt 0.897131 0.736101</w:t>
        <w:br/>
        <w:t>vt 0.719346 0.607889</w:t>
        <w:br/>
        <w:t>vt 0.716534 0.607257</w:t>
        <w:br/>
        <w:t>vt 0.715846 0.610998</w:t>
        <w:br/>
        <w:t>vt 0.719448 0.611148</w:t>
        <w:br/>
        <w:t>vt 0.888221 0.737156</w:t>
        <w:br/>
        <w:t>vt 0.897131 0.736101</w:t>
        <w:br/>
        <w:t>vt 0.895102 0.725651</w:t>
        <w:br/>
        <w:t>vt 0.886944 0.726386</w:t>
        <w:br/>
        <w:t>vt 0.711121 0.609716</w:t>
        <w:br/>
        <w:t>vt 0.715846 0.610998</w:t>
        <w:br/>
        <w:t>vt 0.716534 0.607257</w:t>
        <w:br/>
        <w:t>vt 0.713130 0.606398</w:t>
        <w:br/>
        <w:t>vt 0.879330 0.735120</w:t>
        <w:br/>
        <w:t>vt 0.880939 0.725275</w:t>
        <w:br/>
        <w:t>vt 0.939870 0.859762</w:t>
        <w:br/>
        <w:t>vt 0.934374 0.895212</w:t>
        <w:br/>
        <w:t>vt 0.934374 0.895212</w:t>
        <w:br/>
        <w:t>vt 0.939870 0.859762</w:t>
        <w:br/>
        <w:t>vt 0.910639 0.851899</w:t>
        <w:br/>
        <w:t>vt 0.910639 0.851899</w:t>
        <w:br/>
        <w:t>vt 0.664132 0.928317</w:t>
        <w:br/>
        <w:t>vt 0.869220 0.976736</w:t>
        <w:br/>
        <w:t>vt 0.908782 0.982076</w:t>
        <w:br/>
        <w:t>vt 0.844894 0.975329</w:t>
        <w:br/>
        <w:t>vt 0.819747 0.966291</w:t>
        <w:br/>
        <w:t>vt 0.980946 0.982638</w:t>
        <w:br/>
        <w:t>vt 0.778783 0.982972</w:t>
        <w:br/>
        <w:t>vt 0.676009 0.988209</w:t>
        <w:br/>
        <w:t>vt 0.761898 0.982290</w:t>
        <w:br/>
        <w:t>vt 0.869220 0.976736</w:t>
        <w:br/>
        <w:t>vt 0.862237 0.648307</w:t>
        <w:br/>
        <w:t>vt 0.861309 0.638123</w:t>
        <w:br/>
        <w:t>vt 0.848230 0.639330</w:t>
        <w:br/>
        <w:t>vt 0.837457 0.660295</w:t>
        <w:br/>
        <w:t>vt 0.769772 0.770825</w:t>
        <w:br/>
        <w:t>vt 0.813677 0.680451</w:t>
        <w:br/>
        <w:t>vt 0.816050 0.674665</w:t>
        <w:br/>
        <w:t>vt 0.807734 0.680973</w:t>
        <w:br/>
        <w:t>vt 0.814212 0.682698</w:t>
        <w:br/>
        <w:t>vt 0.813677 0.680451</w:t>
        <w:br/>
        <w:t>vt 0.807734 0.680973</w:t>
        <w:br/>
        <w:t>vt 0.871704 0.636353</w:t>
        <w:br/>
        <w:t>vt 0.861309 0.638123</w:t>
        <w:br/>
        <w:t>vt 0.815281 0.805262</w:t>
        <w:br/>
        <w:t>vt 0.811379 0.848428</w:t>
        <w:br/>
        <w:t>vt 0.792403 0.798888</w:t>
        <w:br/>
        <w:t>vt 0.841220 0.808086</w:t>
        <w:br/>
        <w:t>vt 0.870452 0.818614</w:t>
        <w:br/>
        <w:t>vt 0.869793 0.796763</w:t>
        <w:br/>
        <w:t>vt 0.828413 0.857614</w:t>
        <w:br/>
        <w:t>vt 0.872794 0.862010</w:t>
        <w:br/>
        <w:t>vt 0.853385 0.789702</w:t>
        <w:br/>
        <w:t>vt 0.869318 0.773322</w:t>
        <w:br/>
        <w:t>vt 0.550255 0.662326</w:t>
        <w:br/>
        <w:t>vt 0.549975 0.651645</w:t>
        <w:br/>
        <w:t>vt 0.540089 0.654912</w:t>
        <w:br/>
        <w:t>vt 0.539374 0.666044</w:t>
        <w:br/>
        <w:t>vt 0.530211 0.661601</w:t>
        <w:br/>
        <w:t>vt 0.539374 0.666044</w:t>
        <w:br/>
        <w:t>vt 0.540089 0.654912</w:t>
        <w:br/>
        <w:t>vt 0.532210 0.651639</w:t>
        <w:br/>
        <w:t>vt 0.557805 0.627895</w:t>
        <w:br/>
        <w:t>vt 0.551685 0.626810</w:t>
        <w:br/>
        <w:t>vt 0.552538 0.638098</w:t>
        <w:br/>
        <w:t>vt 0.560480 0.639596</w:t>
        <w:br/>
        <w:t>vt 0.549822 0.615550</w:t>
        <w:br/>
        <w:t>vt 0.548041 0.602522</w:t>
        <w:br/>
        <w:t>vt 0.544887 0.615795</w:t>
        <w:br/>
        <w:t>vt 0.544887 0.615795</w:t>
        <w:br/>
        <w:t>vt 0.548041 0.602522</w:t>
        <w:br/>
        <w:t>vt 0.541834 0.614768</w:t>
        <w:br/>
        <w:t>vt 0.553391 0.615201</w:t>
        <w:br/>
        <w:t>vt 0.548041 0.602522</w:t>
        <w:br/>
        <w:t>vt 0.549822 0.615550</w:t>
        <w:br/>
        <w:t>vt 0.550981 0.675831</w:t>
        <w:br/>
        <w:t>vt 0.539041 0.679221</w:t>
        <w:br/>
        <w:t>vt 0.529752 0.674302</w:t>
        <w:br/>
        <w:t>vt 0.539041 0.679221</w:t>
        <w:br/>
        <w:t>vt 0.554517 0.660156</w:t>
        <w:br/>
        <w:t>vt 0.553526 0.650227</w:t>
        <w:br/>
        <w:t>vt 0.549975 0.651645</w:t>
        <w:br/>
        <w:t>vt 0.550255 0.662326</w:t>
        <w:br/>
        <w:t>vt 0.565769 0.660447</w:t>
        <w:br/>
        <w:t>vt 0.554517 0.660156</w:t>
        <w:br/>
        <w:t>vt 0.555505 0.673094</w:t>
        <w:br/>
        <w:t>vt 0.567855 0.672585</w:t>
        <w:br/>
        <w:t>vt 0.555505 0.673094</w:t>
        <w:br/>
        <w:t>vt 0.552109 0.701077</w:t>
        <w:br/>
        <w:t>vt 0.537894 0.705210</w:t>
        <w:br/>
        <w:t>vt 0.527025 0.697973</w:t>
        <w:br/>
        <w:t>vt 0.537894 0.705210</w:t>
        <w:br/>
        <w:t>vt 0.570701 0.697086</w:t>
        <w:br/>
        <w:t>vt 0.557989 0.698168</w:t>
        <w:br/>
        <w:t>vt 0.542824 0.628716</w:t>
        <w:br/>
        <w:t>vt 0.541433 0.641918</w:t>
        <w:br/>
        <w:t>vt 0.549469 0.638731</w:t>
        <w:br/>
        <w:t>vt 0.549400 0.626408</w:t>
        <w:br/>
        <w:t>vt 0.542824 0.628716</w:t>
        <w:br/>
        <w:t>vt 0.537658 0.627755</w:t>
        <w:br/>
        <w:t>vt 0.534873 0.639709</w:t>
        <w:br/>
        <w:t>vt 0.541433 0.641918</w:t>
        <w:br/>
        <w:t>vt 0.563678 0.650866</w:t>
        <w:br/>
        <w:t>vt 0.553526 0.650227</w:t>
        <w:br/>
        <w:t>vt 0.551685 0.626810</w:t>
        <w:br/>
        <w:t>vt 0.549400 0.626408</w:t>
        <w:br/>
        <w:t>vt 0.549469 0.638731</w:t>
        <w:br/>
        <w:t>vt 0.552538 0.638098</w:t>
        <w:br/>
        <w:t>vt 0.549822 0.615550</w:t>
        <w:br/>
        <w:t>vt 0.557989 0.698168</w:t>
        <w:br/>
        <w:t>vt 0.638539 0.483130</w:t>
        <w:br/>
        <w:t>vt 0.648355 0.504372</w:t>
        <w:br/>
        <w:t>vt 0.642775 0.500380</w:t>
        <w:br/>
        <w:t>vt 0.634953 0.485067</w:t>
        <w:br/>
        <w:t>vt 0.592824 0.501883</w:t>
        <w:br/>
        <w:t>vt 0.580752 0.505600</w:t>
        <w:br/>
        <w:t>vt 0.588636 0.484129</w:t>
        <w:br/>
        <w:t>vt 0.600503 0.505341</w:t>
        <w:br/>
        <w:t>vt 0.607327 0.527751</w:t>
        <w:br/>
        <w:t>vt 0.593084 0.529554</w:t>
        <w:br/>
        <w:t>vt 0.606501 0.503757</w:t>
        <w:br/>
        <w:t>vt 0.621944 0.515567</w:t>
        <w:br/>
        <w:t>vt 0.594899 0.478494</w:t>
        <w:br/>
        <w:t>vt 0.646530 0.520741</w:t>
        <w:br/>
        <w:t>vt 0.621944 0.515567</w:t>
        <w:br/>
        <w:t>vt 0.626272 0.509419</w:t>
        <w:br/>
        <w:t>vt 0.642775 0.500380</w:t>
        <w:br/>
        <w:t>vt 0.630237 0.482732</w:t>
        <w:br/>
        <w:t>vt 0.634953 0.485067</w:t>
        <w:br/>
        <w:t>vt 0.648355 0.504372</w:t>
        <w:br/>
        <w:t>vt 0.661519 0.519066</w:t>
        <w:br/>
        <w:t>vt 0.583878 0.527211</w:t>
        <w:br/>
        <w:t>vt 0.590390 0.542713</w:t>
        <w:br/>
        <w:t>vt 0.570132 0.536686</w:t>
        <w:br/>
        <w:t>vt 0.588653 0.556576</w:t>
        <w:br/>
        <w:t>vt 0.590390 0.542713</w:t>
        <w:br/>
        <w:t>vt 0.606645 0.543231</w:t>
        <w:br/>
        <w:t>vt 0.606315 0.558034</w:t>
        <w:br/>
        <w:t>vt 0.633699 0.541034</w:t>
        <w:br/>
        <w:t>vt 0.606645 0.543231</w:t>
        <w:br/>
        <w:t>vt 0.652196 0.535739</w:t>
        <w:br/>
        <w:t>vt 0.633699 0.541034</w:t>
        <w:br/>
        <w:t>vt 0.675264 0.547834</w:t>
        <w:br/>
        <w:t>vt 0.658542 0.552578</w:t>
        <w:br/>
        <w:t>vt 0.667023 0.530981</w:t>
        <w:br/>
        <w:t>vt 0.588653 0.556576</w:t>
        <w:br/>
        <w:t>vt 0.587588 0.570867</w:t>
        <w:br/>
        <w:t>vt 0.552552 0.564618</w:t>
        <w:br/>
        <w:t>vt 0.555382 0.548243</w:t>
        <w:br/>
        <w:t>vt 0.587195 0.585178</w:t>
        <w:br/>
        <w:t>vt 0.587588 0.570867</w:t>
        <w:br/>
        <w:t>vt 0.606650 0.572086</w:t>
        <w:br/>
        <w:t>vt 0.607190 0.586091</w:t>
        <w:br/>
        <w:t>vt 0.635785 0.569889</w:t>
        <w:br/>
        <w:t>vt 0.636185 0.584359</w:t>
        <w:br/>
        <w:t>vt 0.607190 0.586091</w:t>
        <w:br/>
        <w:t>vt 0.606650 0.572086</w:t>
        <w:br/>
        <w:t>vt 0.634390 0.610295</w:t>
        <w:br/>
        <w:t>vt 0.607764 0.611300</w:t>
        <w:br/>
        <w:t>vt 0.659643 0.613148</w:t>
        <w:br/>
        <w:t>vt 0.634390 0.610295</w:t>
        <w:br/>
        <w:t>vt 0.636185 0.584359</w:t>
        <w:br/>
        <w:t>vt 0.663047 0.584690</w:t>
        <w:br/>
        <w:t>vt 0.662093 0.568526</w:t>
        <w:br/>
        <w:t>vt 0.635785 0.569889</w:t>
        <w:br/>
        <w:t>vt 0.634751 0.555447</w:t>
        <w:br/>
        <w:t>vt 0.658542 0.552578</w:t>
        <w:br/>
        <w:t>vt 0.663047 0.584690</w:t>
        <w:br/>
        <w:t>vt 0.689880 0.583747</w:t>
        <w:br/>
        <w:t>vt 0.682892 0.620746</w:t>
        <w:br/>
        <w:t>vt 0.659643 0.613148</w:t>
        <w:br/>
        <w:t>vt 0.683811 0.564544</w:t>
        <w:br/>
        <w:t>vt 0.662093 0.568526</w:t>
        <w:br/>
        <w:t>vt 0.662330 0.651481</w:t>
        <w:br/>
        <w:t>vt 0.646986 0.643295</w:t>
        <w:br/>
        <w:t>vt 0.599324 0.635849</w:t>
        <w:br/>
        <w:t>vt 0.587711 0.648855</w:t>
        <w:br/>
        <w:t>vt 0.566643 0.618809</w:t>
        <w:br/>
        <w:t>vt 0.589828 0.610920</w:t>
        <w:br/>
        <w:t>vt 0.587195 0.585178</w:t>
        <w:br/>
        <w:t>vt 0.555145 0.582763</w:t>
        <w:br/>
        <w:t>vt 0.607764 0.611300</w:t>
        <w:br/>
        <w:t>vt 0.611443 0.637162</w:t>
        <w:br/>
        <w:t>vt 0.629918 0.635767</w:t>
        <w:br/>
        <w:t>vt 0.611443 0.637162</w:t>
        <w:br/>
        <w:t>vt 0.646986 0.643295</w:t>
        <w:br/>
        <w:t>vt 0.629918 0.635767</w:t>
        <w:br/>
        <w:t>vt 0.635614 0.675226</w:t>
        <w:br/>
        <w:t>vt 0.628830 0.675963</w:t>
        <w:br/>
        <w:t>vt 0.616329 0.671829</w:t>
        <w:br/>
        <w:t>vt 0.613371 0.672738</w:t>
        <w:br/>
        <w:t>vt 0.621609 0.675954</w:t>
        <w:br/>
        <w:t>vt 0.628830 0.675963</w:t>
        <w:br/>
        <w:t>vt 0.621609 0.675954</w:t>
        <w:br/>
        <w:t>vt 0.621609 0.675954</w:t>
        <w:br/>
        <w:t>vt 0.606315 0.558034</w:t>
        <w:br/>
        <w:t>vt 0.634751 0.555447</w:t>
        <w:br/>
        <w:t>vt 0.661519 0.519066</w:t>
        <w:br/>
        <w:t>vt 0.588636 0.484129</w:t>
        <w:br/>
        <w:t>vt 0.592824 0.501883</w:t>
        <w:br/>
        <w:t>vt 0.494899 0.671401</w:t>
        <w:br/>
        <w:t>vt 0.500003 0.655134</w:t>
        <w:br/>
        <w:t>vt 0.508010 0.654568</w:t>
        <w:br/>
        <w:t>vt 0.500518 0.677122</w:t>
        <w:br/>
        <w:t>vt 0.500003 0.655134</w:t>
        <w:br/>
        <w:t>vt 0.494899 0.671401</w:t>
        <w:br/>
        <w:t>vt 0.487017 0.672398</w:t>
        <w:br/>
        <w:t>vt 0.477020 0.652849</w:t>
        <w:br/>
        <w:t>vt 0.473937 0.676119</w:t>
        <w:br/>
        <w:t>vt 0.454150 0.661556</w:t>
        <w:br/>
        <w:t>vt 0.465211 0.656779</w:t>
        <w:br/>
        <w:t>vt 0.473937 0.676119</w:t>
        <w:br/>
        <w:t>vt 0.460615 0.682015</w:t>
        <w:br/>
        <w:t>vt 0.458067 0.682320</w:t>
        <w:br/>
        <w:t>vt 0.442698 0.663431</w:t>
        <w:br/>
        <w:t>vt 0.442698 0.663431</w:t>
        <w:br/>
        <w:t>vt 0.434471 0.641875</w:t>
        <w:br/>
        <w:t>vt 0.444576 0.635047</w:t>
        <w:br/>
        <w:t>vt 0.504359 0.637273</w:t>
        <w:br/>
        <w:t>vt 0.521603 0.636273</w:t>
        <w:br/>
        <w:t>vt 0.504359 0.637273</w:t>
        <w:br/>
        <w:t>vt 0.478245 0.633759</w:t>
        <w:br/>
        <w:t>vt 0.458058 0.634918</w:t>
        <w:br/>
        <w:t>vt 0.478245 0.633759</w:t>
        <w:br/>
        <w:t>vt 0.477020 0.652849</w:t>
        <w:br/>
        <w:t>vt 0.465211 0.656779</w:t>
        <w:br/>
        <w:t>vt 0.458058 0.634918</w:t>
        <w:br/>
        <w:t>vt 0.455088 0.621807</w:t>
        <w:br/>
        <w:t>vt 0.441756 0.622023</w:t>
        <w:br/>
        <w:t>vt 0.427899 0.628370</w:t>
        <w:br/>
        <w:t>vt 0.441756 0.622023</w:t>
        <w:br/>
        <w:t>vt 0.428096 0.567678</w:t>
        <w:br/>
        <w:t>vt 0.444571 0.568527</w:t>
        <w:br/>
        <w:t>vt 0.440992 0.592643</w:t>
        <w:br/>
        <w:t>vt 0.421121 0.597481</w:t>
        <w:br/>
        <w:t>vt 0.521074 0.564592</w:t>
        <w:br/>
        <w:t>vt 0.528306 0.595040</w:t>
        <w:br/>
        <w:t>vt 0.506236 0.592345</w:t>
        <w:br/>
        <w:t>vt 0.501791 0.569273</w:t>
        <w:br/>
        <w:t>vt 0.528743 0.605759</w:t>
        <w:br/>
        <w:t>vt 0.507302 0.605535</w:t>
        <w:br/>
        <w:t>vt 0.474863 0.592469</w:t>
        <w:br/>
        <w:t>vt 0.473708 0.568338</w:t>
        <w:br/>
        <w:t>vt 0.501791 0.569273</w:t>
        <w:br/>
        <w:t>vt 0.506236 0.592345</w:t>
        <w:br/>
        <w:t>vt 0.507302 0.605535</w:t>
        <w:br/>
        <w:t>vt 0.476525 0.607448</w:t>
        <w:br/>
        <w:t>vt 0.474863 0.592469</w:t>
        <w:br/>
        <w:t>vt 0.453018 0.594889</w:t>
        <w:br/>
        <w:t>vt 0.455267 0.571582</w:t>
        <w:br/>
        <w:t>vt 0.473708 0.568338</w:t>
        <w:br/>
        <w:t>vt 0.455088 0.621807</w:t>
        <w:br/>
        <w:t>vt 0.477995 0.619946</w:t>
        <w:br/>
        <w:t>vt 0.455267 0.571582</w:t>
        <w:br/>
        <w:t>vt 0.453018 0.594889</w:t>
        <w:br/>
        <w:t>vt 0.440451 0.548561</w:t>
        <w:br/>
        <w:t>vt 0.452068 0.548358</w:t>
        <w:br/>
        <w:t>vt 0.493992 0.548475</w:t>
        <w:br/>
        <w:t>vt 0.472358 0.549111</w:t>
        <w:br/>
        <w:t>vt 0.459421 0.551577</w:t>
        <w:br/>
        <w:t>vt 0.510352 0.543276</w:t>
        <w:br/>
        <w:t>vt 0.493992 0.548475</w:t>
        <w:br/>
        <w:t>vt 0.459421 0.551577</w:t>
        <w:br/>
        <w:t>vt 0.454788 0.529557</w:t>
        <w:br/>
        <w:t>vt 0.465876 0.510359</w:t>
        <w:br/>
        <w:t>vt 0.469209 0.511405</w:t>
        <w:br/>
        <w:t>vt 0.464785 0.533152</w:t>
        <w:br/>
        <w:t>vt 0.463371 0.509064</w:t>
        <w:br/>
        <w:t>vt 0.447016 0.526974</w:t>
        <w:br/>
        <w:t>vt 0.478598 0.511913</w:t>
        <w:br/>
        <w:t>vt 0.478552 0.508978</w:t>
        <w:br/>
        <w:t>vt 0.492171 0.527677</w:t>
        <w:br/>
        <w:t>vt 0.486072 0.538334</w:t>
        <w:br/>
        <w:t>vt 0.471882 0.531803</w:t>
        <w:br/>
        <w:t>vt 0.472481 0.512786</w:t>
        <w:br/>
        <w:t>vt 0.478598 0.511913</w:t>
        <w:br/>
        <w:t>vt 0.486072 0.538334</w:t>
        <w:br/>
        <w:t>vt 0.464785 0.533152</w:t>
        <w:br/>
        <w:t>vt 0.469209 0.511405</w:t>
        <w:br/>
        <w:t>vt 0.453432 0.609137</w:t>
        <w:br/>
        <w:t>vt 0.440322 0.606999</w:t>
        <w:br/>
        <w:t>vt 0.422563 0.608693</w:t>
        <w:br/>
        <w:t>vt 0.506455 0.621816</w:t>
        <w:br/>
        <w:t>vt 0.525723 0.624153</w:t>
        <w:br/>
        <w:t>vt 0.506455 0.621816</w:t>
        <w:br/>
        <w:t>vt 0.477995 0.619946</w:t>
        <w:br/>
        <w:t>vt 0.476525 0.607448</w:t>
        <w:br/>
        <w:t>vt 0.453432 0.609137</w:t>
        <w:br/>
        <w:t>vt 0.473937 0.676119</w:t>
        <w:br/>
        <w:t>vt 0.344226 0.708645</w:t>
        <w:br/>
        <w:t>vt 0.340564 0.698288</w:t>
        <w:br/>
        <w:t>vt 0.343761 0.697406</w:t>
        <w:br/>
        <w:t>vt 0.351204 0.705814</w:t>
        <w:br/>
        <w:t>vt 0.356378 0.701521</w:t>
        <w:br/>
        <w:t>vt 0.343669 0.695379</w:t>
        <w:br/>
        <w:t>vt 0.328874 0.697292</w:t>
        <w:br/>
        <w:t>vt 0.322575 0.704913</w:t>
        <w:br/>
        <w:t>vt 0.316912 0.699772</w:t>
        <w:br/>
        <w:t>vt 0.328687 0.694257</w:t>
        <w:br/>
        <w:t>vt 0.333400 0.698179</w:t>
        <w:br/>
        <w:t>vt 0.328032 0.709228</w:t>
        <w:br/>
        <w:t>vt 0.333400 0.698179</w:t>
        <w:br/>
        <w:t>vt 0.337166 0.699162</w:t>
        <w:br/>
        <w:t>vt 0.335429 0.709143</w:t>
        <w:br/>
        <w:t>vt 0.328032 0.709228</w:t>
        <w:br/>
        <w:t>vt 0.344226 0.708645</w:t>
        <w:br/>
        <w:t>vt 0.349052 0.724248</w:t>
        <w:br/>
        <w:t>vt 0.334020 0.725566</w:t>
        <w:br/>
        <w:t>vt 0.360987 0.721330</w:t>
        <w:br/>
        <w:t>vt 0.349052 0.724248</w:t>
        <w:br/>
        <w:t>vt 0.373039 0.716890</w:t>
        <w:br/>
        <w:t>vt 0.360987 0.721330</w:t>
        <w:br/>
        <w:t>vt 0.290551 0.736513</w:t>
        <w:br/>
        <w:t>vt 0.300577 0.711874</w:t>
        <w:br/>
        <w:t>vt 0.312049 0.721063</w:t>
        <w:br/>
        <w:t>vt 0.304031 0.737360</w:t>
        <w:br/>
        <w:t>vt 0.321548 0.726176</w:t>
        <w:br/>
        <w:t>vt 0.318410 0.742426</w:t>
        <w:br/>
        <w:t>vt 0.321548 0.726176</w:t>
        <w:br/>
        <w:t>vt 0.333469 0.741232</w:t>
        <w:br/>
        <w:t>vt 0.318410 0.742426</w:t>
        <w:br/>
        <w:t>vt 0.333599 0.755113</w:t>
        <w:br/>
        <w:t>vt 0.318792 0.757887</w:t>
        <w:br/>
        <w:t>vt 0.334889 0.768577</w:t>
        <w:br/>
        <w:t>vt 0.351058 0.765411</w:t>
        <w:br/>
        <w:t>vt 0.348382 0.783742</w:t>
        <w:br/>
        <w:t>vt 0.337425 0.786400</w:t>
        <w:br/>
        <w:t>vt 0.351705 0.752241</w:t>
        <w:br/>
        <w:t>vt 0.351448 0.738993</w:t>
        <w:br/>
        <w:t>vt 0.361023 0.781918</w:t>
        <w:br/>
        <w:t>vt 0.348382 0.783742</w:t>
        <w:br/>
        <w:t>vt 0.351058 0.765411</w:t>
        <w:br/>
        <w:t>vt 0.364456 0.764681</w:t>
        <w:br/>
        <w:t>vt 0.351705 0.752241</w:t>
        <w:br/>
        <w:t>vt 0.365662 0.750528</w:t>
        <w:br/>
        <w:t>vt 0.361023 0.781918</w:t>
        <w:br/>
        <w:t>vt 0.364456 0.764681</w:t>
        <w:br/>
        <w:t>vt 0.380919 0.772133</w:t>
        <w:br/>
        <w:t>vt 0.372422 0.789202</w:t>
        <w:br/>
        <w:t>vt 0.381625 0.735996</w:t>
        <w:br/>
        <w:t>vt 0.384075 0.754249</w:t>
        <w:br/>
        <w:t>vt 0.365662 0.750528</w:t>
        <w:br/>
        <w:t>vt 0.365340 0.736720</w:t>
        <w:br/>
        <w:t>vt 0.310831 0.791757</w:t>
        <w:br/>
        <w:t>vt 0.296411 0.773910</w:t>
        <w:br/>
        <w:t>vt 0.312208 0.773394</w:t>
        <w:br/>
        <w:t>vt 0.319473 0.791346</w:t>
        <w:br/>
        <w:t>vt 0.306132 0.755413</w:t>
        <w:br/>
        <w:t>vt 0.293450 0.762380</w:t>
        <w:br/>
        <w:t>vt 0.322440 0.772336</w:t>
        <w:br/>
        <w:t>vt 0.327600 0.790229</w:t>
        <w:br/>
        <w:t>vt 0.318792 0.757887</w:t>
        <w:br/>
        <w:t>vt 0.337256 0.816389</w:t>
        <w:br/>
        <w:t>vt 0.333887 0.812336</w:t>
        <w:br/>
        <w:t>vt 0.336354 0.811844</w:t>
        <w:br/>
        <w:t>vt 0.343195 0.809994</w:t>
        <w:br/>
        <w:t>vt 0.336354 0.811844</w:t>
        <w:br/>
        <w:t>vt 0.327600 0.790229</w:t>
        <w:br/>
        <w:t>vt 0.322440 0.772336</w:t>
        <w:br/>
        <w:t>vt 0.352287 0.807421</w:t>
        <w:br/>
        <w:t>vt 0.343195 0.809994</w:t>
        <w:br/>
        <w:t>vt 0.350765 0.812960</w:t>
        <w:br/>
        <w:t>vt 0.352287 0.807421</w:t>
        <w:br/>
        <w:t>vt 0.359695 0.811992</w:t>
        <w:br/>
        <w:t>vt 0.357575 0.816827</w:t>
        <w:br/>
        <w:t>vt 0.329873 0.818202</w:t>
        <w:br/>
        <w:t>vt 0.326819 0.813698</w:t>
        <w:br/>
        <w:t>vt 0.365340 0.736720</w:t>
        <w:br/>
        <w:t>vt 0.351448 0.738993</w:t>
        <w:br/>
        <w:t>vt 0.345353 0.817331</w:t>
        <w:br/>
        <w:t>vt 0.337256 0.816389</w:t>
        <w:br/>
        <w:t>vt 0.350765 0.812960</w:t>
        <w:br/>
        <w:t>vt 0.345353 0.817331</w:t>
        <w:br/>
        <w:t>vt 0.329582 0.523063</w:t>
        <w:br/>
        <w:t>vt 0.324606 0.538072</w:t>
        <w:br/>
        <w:t>vt 0.319861 0.533946</w:t>
        <w:br/>
        <w:t>vt 0.325533 0.522137</w:t>
        <w:br/>
        <w:t>vt 0.320539 0.559112</w:t>
        <w:br/>
        <w:t>vt 0.308157 0.555329</w:t>
        <w:br/>
        <w:t>vt 0.320539 0.559112</w:t>
        <w:br/>
        <w:t>vt 0.324606 0.538072</w:t>
        <w:br/>
        <w:t>vt 0.336785 0.539853</w:t>
        <w:br/>
        <w:t>vt 0.338968 0.562382</w:t>
        <w:br/>
        <w:t>vt 0.329582 0.523063</w:t>
        <w:br/>
        <w:t>vt 0.336607 0.525076</w:t>
        <w:br/>
        <w:t>vt 0.347925 0.539878</w:t>
        <w:br/>
        <w:t>vt 0.357709 0.564478</w:t>
        <w:br/>
        <w:t>vt 0.341028 0.524302</w:t>
        <w:br/>
        <w:t>vt 0.353754 0.533598</w:t>
        <w:br/>
        <w:t>vt 0.367116 0.557454</w:t>
        <w:br/>
        <w:t>vt 0.343134 0.520285</w:t>
        <w:br/>
        <w:t>vt 0.353754 0.533598</w:t>
        <w:br/>
        <w:t>vt 0.357060 0.528804</w:t>
        <w:br/>
        <w:t>vt 0.377071 0.548620</w:t>
        <w:br/>
        <w:t>vt 0.367116 0.557454</w:t>
        <w:br/>
        <w:t>vt 0.343134 0.520285</w:t>
        <w:br/>
        <w:t>vt 0.347660 0.519576</w:t>
        <w:br/>
        <w:t>vt 0.325533 0.522137</w:t>
        <w:br/>
        <w:t>vt 0.319861 0.533946</w:t>
        <w:br/>
        <w:t>vt 0.310681 0.528133</w:t>
        <w:br/>
        <w:t>vt 0.322199 0.519677</w:t>
        <w:br/>
        <w:t>vt 0.289837 0.551347</w:t>
        <w:br/>
        <w:t>vt 0.308157 0.555329</w:t>
        <w:br/>
        <w:t>vt 0.302724 0.596785</w:t>
        <w:br/>
        <w:t>vt 0.303148 0.575977</w:t>
        <w:br/>
        <w:t>vt 0.318674 0.579662</w:t>
        <w:br/>
        <w:t>vt 0.317791 0.596634</w:t>
        <w:br/>
        <w:t>vt 0.317791 0.596634</w:t>
        <w:br/>
        <w:t>vt 0.318674 0.579662</w:t>
        <w:br/>
        <w:t>vt 0.339770 0.584066</w:t>
        <w:br/>
        <w:t>vt 0.338946 0.604042</w:t>
        <w:br/>
        <w:t>vt 0.361789 0.587818</w:t>
        <w:br/>
        <w:t>vt 0.361118 0.606556</w:t>
        <w:br/>
        <w:t>vt 0.376155 0.601593</w:t>
        <w:br/>
        <w:t>vt 0.374300 0.582394</w:t>
        <w:br/>
        <w:t>vt 0.387792 0.573331</w:t>
        <w:br/>
        <w:t>vt 0.374300 0.582394</w:t>
        <w:br/>
        <w:t>vt 0.300879 0.604113</w:t>
        <w:br/>
        <w:t>vt 0.278856 0.622428</w:t>
        <w:br/>
        <w:t>vt 0.277272 0.598806</w:t>
        <w:br/>
        <w:t>vt 0.303148 0.575977</w:t>
        <w:br/>
        <w:t>vt 0.277575 0.578083</w:t>
        <w:br/>
        <w:t>vt 0.300632 0.644263</w:t>
        <w:br/>
        <w:t>vt 0.293663 0.651195</w:t>
        <w:br/>
        <w:t>vt 0.285526 0.633078</w:t>
        <w:br/>
        <w:t>vt 0.300537 0.626510</w:t>
        <w:br/>
        <w:t>vt 0.319455 0.632383</w:t>
        <w:br/>
        <w:t>vt 0.320631 0.653646</w:t>
        <w:br/>
        <w:t>vt 0.300632 0.644263</w:t>
        <w:br/>
        <w:t>vt 0.300537 0.626510</w:t>
        <w:br/>
        <w:t>vt 0.317976 0.611076</w:t>
        <w:br/>
        <w:t>vt 0.333888 0.642362</w:t>
        <w:br/>
        <w:t>vt 0.336376 0.663871</w:t>
        <w:br/>
        <w:t>vt 0.338245 0.623635</w:t>
        <w:br/>
        <w:t>vt 0.317976 0.611076</w:t>
        <w:br/>
        <w:t>vt 0.333888 0.642362</w:t>
        <w:br/>
        <w:t>vt 0.355926 0.641778</w:t>
        <w:br/>
        <w:t>vt 0.352794 0.661665</w:t>
        <w:br/>
        <w:t>vt 0.336376 0.663871</w:t>
        <w:br/>
        <w:t>vt 0.358558 0.625008</w:t>
        <w:br/>
        <w:t>vt 0.355926 0.641778</w:t>
        <w:br/>
        <w:t>vt 0.371534 0.636401</w:t>
        <w:br/>
        <w:t>vt 0.366085 0.655713</w:t>
        <w:br/>
        <w:t>vt 0.352794 0.661665</w:t>
        <w:br/>
        <w:t>vt 0.375744 0.620291</w:t>
        <w:br/>
        <w:t>vt 0.358558 0.625008</w:t>
        <w:br/>
        <w:t>vt 0.378671 0.647135</w:t>
        <w:br/>
        <w:t>vt 0.388218 0.630540</w:t>
        <w:br/>
        <w:t>vt 0.375744 0.620291</w:t>
        <w:br/>
        <w:t>vt 0.388664 0.617321</w:t>
        <w:br/>
        <w:t>vt 0.316076 0.674282</w:t>
        <w:br/>
        <w:t>vt 0.311583 0.678946</w:t>
        <w:br/>
        <w:t>vt 0.322267 0.672923</w:t>
        <w:br/>
        <w:t>vt 0.316076 0.674282</w:t>
        <w:br/>
        <w:t>vt 0.339276 0.685963</w:t>
        <w:br/>
        <w:t>vt 0.355091 0.681119</w:t>
        <w:br/>
        <w:t>vt 0.339276 0.685963</w:t>
        <w:br/>
        <w:t>vt 0.362906 0.675223</w:t>
        <w:br/>
        <w:t>vt 0.355091 0.681119</w:t>
        <w:br/>
        <w:t>vt 0.376155 0.601593</w:t>
        <w:br/>
        <w:t>vt 0.390834 0.592691</w:t>
        <w:br/>
        <w:t>vt 0.638539 0.483130</w:t>
        <w:br/>
        <w:t>vt 0.634953 0.485067</w:t>
        <w:br/>
        <w:t>vt 0.642775 0.500380</w:t>
        <w:br/>
        <w:t>vt 0.648355 0.504372</w:t>
        <w:br/>
        <w:t>vt 0.592824 0.501883</w:t>
        <w:br/>
        <w:t>vt 0.588636 0.484129</w:t>
        <w:br/>
        <w:t>vt 0.580752 0.505600</w:t>
        <w:br/>
        <w:t>vt 0.600503 0.505341</w:t>
        <w:br/>
        <w:t>vt 0.593084 0.529554</w:t>
        <w:br/>
        <w:t>vt 0.607327 0.527751</w:t>
        <w:br/>
        <w:t>vt 0.621944 0.515567</w:t>
        <w:br/>
        <w:t>vt 0.606501 0.503757</w:t>
        <w:br/>
        <w:t>vt 0.594899 0.478494</w:t>
        <w:br/>
        <w:t>vt 0.646530 0.520741</w:t>
        <w:br/>
        <w:t>vt 0.642775 0.500380</w:t>
        <w:br/>
        <w:t>vt 0.626272 0.509419</w:t>
        <w:br/>
        <w:t>vt 0.621944 0.515567</w:t>
        <w:br/>
        <w:t>vt 0.630237 0.482732</w:t>
        <w:br/>
        <w:t>vt 0.634953 0.485067</w:t>
        <w:br/>
        <w:t>vt 0.648355 0.504372</w:t>
        <w:br/>
        <w:t>vt 0.661520 0.519066</w:t>
        <w:br/>
        <w:t>vt 0.583879 0.527211</w:t>
        <w:br/>
        <w:t>vt 0.570132 0.536686</w:t>
        <w:br/>
        <w:t>vt 0.590390 0.542713</w:t>
        <w:br/>
        <w:t>vt 0.588653 0.556576</w:t>
        <w:br/>
        <w:t>vt 0.606315 0.558034</w:t>
        <w:br/>
        <w:t>vt 0.606645 0.543231</w:t>
        <w:br/>
        <w:t>vt 0.590390 0.542713</w:t>
        <w:br/>
        <w:t>vt 0.633699 0.541034</w:t>
        <w:br/>
        <w:t>vt 0.606645 0.543231</w:t>
        <w:br/>
        <w:t>vt 0.633699 0.541034</w:t>
        <w:br/>
        <w:t>vt 0.652196 0.535739</w:t>
        <w:br/>
        <w:t>vt 0.675264 0.547834</w:t>
        <w:br/>
        <w:t>vt 0.667023 0.530981</w:t>
        <w:br/>
        <w:t>vt 0.658542 0.552578</w:t>
        <w:br/>
        <w:t>vt 0.588653 0.556576</w:t>
        <w:br/>
        <w:t>vt 0.555382 0.548243</w:t>
        <w:br/>
        <w:t>vt 0.552552 0.564618</w:t>
        <w:br/>
        <w:t>vt 0.587588 0.570867</w:t>
        <w:br/>
        <w:t>vt 0.587195 0.585178</w:t>
        <w:br/>
        <w:t>vt 0.607190 0.586091</w:t>
        <w:br/>
        <w:t>vt 0.606650 0.572086</w:t>
        <w:br/>
        <w:t>vt 0.587588 0.570867</w:t>
        <w:br/>
        <w:t>vt 0.635785 0.569889</w:t>
        <w:br/>
        <w:t>vt 0.606650 0.572086</w:t>
        <w:br/>
        <w:t>vt 0.607190 0.586091</w:t>
        <w:br/>
        <w:t>vt 0.636185 0.584359</w:t>
        <w:br/>
        <w:t>vt 0.607764 0.611300</w:t>
        <w:br/>
        <w:t>vt 0.634390 0.610295</w:t>
        <w:br/>
        <w:t>vt 0.659643 0.613148</w:t>
        <w:br/>
        <w:t>vt 0.663047 0.584690</w:t>
        <w:br/>
        <w:t>vt 0.636185 0.584359</w:t>
        <w:br/>
        <w:t>vt 0.634390 0.610295</w:t>
        <w:br/>
        <w:t>vt 0.662093 0.568526</w:t>
        <w:br/>
        <w:t>vt 0.658542 0.552578</w:t>
        <w:br/>
        <w:t>vt 0.634751 0.555447</w:t>
        <w:br/>
        <w:t>vt 0.635785 0.569889</w:t>
        <w:br/>
        <w:t>vt 0.663047 0.584690</w:t>
        <w:br/>
        <w:t>vt 0.659643 0.613148</w:t>
        <w:br/>
        <w:t>vt 0.682892 0.620746</w:t>
        <w:br/>
        <w:t>vt 0.689880 0.583747</w:t>
        <w:br/>
        <w:t>vt 0.662093 0.568526</w:t>
        <w:br/>
        <w:t>vt 0.683811 0.564544</w:t>
        <w:br/>
        <w:t>vt 0.646986 0.643295</w:t>
        <w:br/>
        <w:t>vt 0.662330 0.651481</w:t>
        <w:br/>
        <w:t>vt 0.599324 0.635849</w:t>
        <w:br/>
        <w:t>vt 0.589828 0.610920</w:t>
        <w:br/>
        <w:t>vt 0.566643 0.618809</w:t>
        <w:br/>
        <w:t>vt 0.587711 0.648855</w:t>
        <w:br/>
        <w:t>vt 0.587195 0.585178</w:t>
        <w:br/>
        <w:t>vt 0.555145 0.582763</w:t>
        <w:br/>
        <w:t>vt 0.607764 0.611300</w:t>
        <w:br/>
        <w:t>vt 0.589828 0.610920</w:t>
        <w:br/>
        <w:t>vt 0.599324 0.635849</w:t>
        <w:br/>
        <w:t>vt 0.611443 0.637162</w:t>
        <w:br/>
        <w:t>vt 0.629918 0.635767</w:t>
        <w:br/>
        <w:t>vt 0.629918 0.635767</w:t>
        <w:br/>
        <w:t>vt 0.646986 0.643295</w:t>
        <w:br/>
        <w:t>vt 0.628830 0.675963</w:t>
        <w:br/>
        <w:t>vt 0.635614 0.675226</w:t>
        <w:br/>
        <w:t>vt 0.613371 0.672738</w:t>
        <w:br/>
        <w:t>vt 0.616329 0.671829</w:t>
        <w:br/>
        <w:t>vt 0.621609 0.675954</w:t>
        <w:br/>
        <w:t>vt 0.628830 0.675963</w:t>
        <w:br/>
        <w:t>vt 0.621609 0.675954</w:t>
        <w:br/>
        <w:t>vt 0.621609 0.675954</w:t>
        <w:br/>
        <w:t>vt 0.606315 0.558034</w:t>
        <w:br/>
        <w:t>vt 0.634751 0.555447</w:t>
        <w:br/>
        <w:t>vt 0.661520 0.519066</w:t>
        <w:br/>
        <w:t>vt 0.588636 0.484129</w:t>
        <w:br/>
        <w:t>vt 0.592824 0.501883</w:t>
        <w:br/>
        <w:t>vt 0.494899 0.671401</w:t>
        <w:br/>
        <w:t>vt 0.500518 0.677122</w:t>
        <w:br/>
        <w:t>vt 0.508010 0.654568</w:t>
        <w:br/>
        <w:t>vt 0.500003 0.655134</w:t>
        <w:br/>
        <w:t>vt 0.500003 0.655134</w:t>
        <w:br/>
        <w:t>vt 0.477021 0.652849</w:t>
        <w:br/>
        <w:t>vt 0.487017 0.672398</w:t>
        <w:br/>
        <w:t>vt 0.494899 0.671401</w:t>
        <w:br/>
        <w:t>vt 0.473937 0.676119</w:t>
        <w:br/>
        <w:t>vt 0.454150 0.661556</w:t>
        <w:br/>
        <w:t>vt 0.460615 0.682015</w:t>
        <w:br/>
        <w:t>vt 0.473937 0.676119</w:t>
        <w:br/>
        <w:t>vt 0.465211 0.656779</w:t>
        <w:br/>
        <w:t>vt 0.458067 0.682320</w:t>
        <w:br/>
        <w:t>vt 0.442698 0.663431</w:t>
        <w:br/>
        <w:t>vt 0.444576 0.635047</w:t>
        <w:br/>
        <w:t>vt 0.434471 0.641875</w:t>
        <w:br/>
        <w:t>vt 0.442698 0.663431</w:t>
        <w:br/>
        <w:t>vt 0.521603 0.636273</w:t>
        <w:br/>
        <w:t>vt 0.504359 0.637273</w:t>
        <w:br/>
        <w:t>vt 0.504359 0.637273</w:t>
        <w:br/>
        <w:t>vt 0.478245 0.633759</w:t>
        <w:br/>
        <w:t>vt 0.458058 0.634918</w:t>
        <w:br/>
        <w:t>vt 0.465211 0.656779</w:t>
        <w:br/>
        <w:t>vt 0.477021 0.652849</w:t>
        <w:br/>
        <w:t>vt 0.478245 0.633759</w:t>
        <w:br/>
        <w:t>vt 0.458058 0.634918</w:t>
        <w:br/>
        <w:t>vt 0.455088 0.621807</w:t>
        <w:br/>
        <w:t>vt 0.441756 0.622023</w:t>
        <w:br/>
        <w:t>vt 0.441756 0.622023</w:t>
        <w:br/>
        <w:t>vt 0.427899 0.628370</w:t>
        <w:br/>
        <w:t>vt 0.428096 0.567678</w:t>
        <w:br/>
        <w:t>vt 0.421121 0.597481</w:t>
        <w:br/>
        <w:t>vt 0.440992 0.592643</w:t>
        <w:br/>
        <w:t>vt 0.444571 0.568527</w:t>
        <w:br/>
        <w:t>vt 0.521074 0.564592</w:t>
        <w:br/>
        <w:t>vt 0.501791 0.569273</w:t>
        <w:br/>
        <w:t>vt 0.506236 0.592345</w:t>
        <w:br/>
        <w:t>vt 0.528306 0.595040</w:t>
        <w:br/>
        <w:t>vt 0.507302 0.605535</w:t>
        <w:br/>
        <w:t>vt 0.528743 0.605759</w:t>
        <w:br/>
        <w:t>vt 0.474863 0.592469</w:t>
        <w:br/>
        <w:t>vt 0.506236 0.592345</w:t>
        <w:br/>
        <w:t>vt 0.501791 0.569273</w:t>
        <w:br/>
        <w:t>vt 0.473708 0.568338</w:t>
        <w:br/>
        <w:t>vt 0.476525 0.607448</w:t>
        <w:br/>
        <w:t>vt 0.507302 0.605535</w:t>
        <w:br/>
        <w:t>vt 0.474863 0.592469</w:t>
        <w:br/>
        <w:t>vt 0.473708 0.568338</w:t>
        <w:br/>
        <w:t>vt 0.455267 0.571582</w:t>
        <w:br/>
        <w:t>vt 0.453018 0.594889</w:t>
        <w:br/>
        <w:t>vt 0.477995 0.619946</w:t>
        <w:br/>
        <w:t>vt 0.455088 0.621807</w:t>
        <w:br/>
        <w:t>vt 0.455267 0.571582</w:t>
        <w:br/>
        <w:t>vt 0.453018 0.594889</w:t>
        <w:br/>
        <w:t>vt 0.440451 0.548561</w:t>
        <w:br/>
        <w:t>vt 0.452068 0.548358</w:t>
        <w:br/>
        <w:t>vt 0.493992 0.548475</w:t>
        <w:br/>
        <w:t>vt 0.472358 0.549111</w:t>
        <w:br/>
        <w:t>vt 0.459421 0.551577</w:t>
        <w:br/>
        <w:t>vt 0.510352 0.543276</w:t>
        <w:br/>
        <w:t>vt 0.493992 0.548475</w:t>
        <w:br/>
        <w:t>vt 0.459421 0.551577</w:t>
        <w:br/>
        <w:t>vt 0.454787 0.529557</w:t>
        <w:br/>
        <w:t>vt 0.464785 0.533152</w:t>
        <w:br/>
        <w:t>vt 0.469209 0.511405</w:t>
        <w:br/>
        <w:t>vt 0.465876 0.510359</w:t>
        <w:br/>
        <w:t>vt 0.463371 0.509064</w:t>
        <w:br/>
        <w:t>vt 0.447016 0.526974</w:t>
        <w:br/>
        <w:t>vt 0.478598 0.511913</w:t>
        <w:br/>
        <w:t>vt 0.486072 0.538334</w:t>
        <w:br/>
        <w:t>vt 0.492171 0.527677</w:t>
        <w:br/>
        <w:t>vt 0.478552 0.508978</w:t>
        <w:br/>
        <w:t>vt 0.471882 0.531803</w:t>
        <w:br/>
        <w:t>vt 0.486072 0.538334</w:t>
        <w:br/>
        <w:t>vt 0.478598 0.511913</w:t>
        <w:br/>
        <w:t>vt 0.472481 0.512786</w:t>
        <w:br/>
        <w:t>vt 0.469209 0.511405</w:t>
        <w:br/>
        <w:t>vt 0.464785 0.533152</w:t>
        <w:br/>
        <w:t>vt 0.440322 0.606999</w:t>
        <w:br/>
        <w:t>vt 0.453432 0.609137</w:t>
        <w:br/>
        <w:t>vt 0.422562 0.608693</w:t>
        <w:br/>
        <w:t>vt 0.525723 0.624153</w:t>
        <w:br/>
        <w:t>vt 0.506455 0.621816</w:t>
        <w:br/>
        <w:t>vt 0.506455 0.621816</w:t>
        <w:br/>
        <w:t>vt 0.477995 0.619946</w:t>
        <w:br/>
        <w:t>vt 0.476525 0.607448</w:t>
        <w:br/>
        <w:t>vt 0.453432 0.609137</w:t>
        <w:br/>
        <w:t>vt 0.473937 0.676119</w:t>
        <w:br/>
        <w:t>vt 0.343761 0.697406</w:t>
        <w:br/>
        <w:t>vt 0.340564 0.698288</w:t>
        <w:br/>
        <w:t>vt 0.344226 0.708645</w:t>
        <w:br/>
        <w:t>vt 0.351204 0.705814</w:t>
        <w:br/>
        <w:t>vt 0.356378 0.701521</w:t>
        <w:br/>
        <w:t>vt 0.343669 0.695379</w:t>
        <w:br/>
        <w:t>vt 0.328874 0.697292</w:t>
        <w:br/>
        <w:t>vt 0.328687 0.694257</w:t>
        <w:br/>
        <w:t>vt 0.316912 0.699772</w:t>
        <w:br/>
        <w:t>vt 0.322575 0.704913</w:t>
        <w:br/>
        <w:t>vt 0.328032 0.709228</w:t>
        <w:br/>
        <w:t>vt 0.333400 0.698179</w:t>
        <w:br/>
        <w:t>vt 0.333400 0.698179</w:t>
        <w:br/>
        <w:t>vt 0.328032 0.709228</w:t>
        <w:br/>
        <w:t>vt 0.335429 0.709143</w:t>
        <w:br/>
        <w:t>vt 0.337166 0.699162</w:t>
        <w:br/>
        <w:t>vt 0.344226 0.708645</w:t>
        <w:br/>
        <w:t>vt 0.334020 0.725566</w:t>
        <w:br/>
        <w:t>vt 0.349052 0.724248</w:t>
        <w:br/>
        <w:t>vt 0.360987 0.721330</w:t>
        <w:br/>
        <w:t>vt 0.349052 0.724248</w:t>
        <w:br/>
        <w:t>vt 0.373039 0.716890</w:t>
        <w:br/>
        <w:t>vt 0.360987 0.721330</w:t>
        <w:br/>
        <w:t>vt 0.290551 0.736513</w:t>
        <w:br/>
        <w:t>vt 0.304031 0.737360</w:t>
        <w:br/>
        <w:t>vt 0.312049 0.721063</w:t>
        <w:br/>
        <w:t>vt 0.300577 0.711874</w:t>
        <w:br/>
        <w:t>vt 0.318410 0.742426</w:t>
        <w:br/>
        <w:t>vt 0.321548 0.726176</w:t>
        <w:br/>
        <w:t>vt 0.321548 0.726176</w:t>
        <w:br/>
        <w:t>vt 0.318410 0.742426</w:t>
        <w:br/>
        <w:t>vt 0.333469 0.741232</w:t>
        <w:br/>
        <w:t>vt 0.318792 0.757887</w:t>
        <w:br/>
        <w:t>vt 0.333599 0.755113</w:t>
        <w:br/>
        <w:t>vt 0.334889 0.768577</w:t>
        <w:br/>
        <w:t>vt 0.337425 0.786400</w:t>
        <w:br/>
        <w:t>vt 0.348382 0.783742</w:t>
        <w:br/>
        <w:t>vt 0.351058 0.765411</w:t>
        <w:br/>
        <w:t>vt 0.351705 0.752241</w:t>
        <w:br/>
        <w:t>vt 0.351448 0.738993</w:t>
        <w:br/>
        <w:t>vt 0.361023 0.781918</w:t>
        <w:br/>
        <w:t>vt 0.364456 0.764681</w:t>
        <w:br/>
        <w:t>vt 0.351058 0.765411</w:t>
        <w:br/>
        <w:t>vt 0.348382 0.783742</w:t>
        <w:br/>
        <w:t>vt 0.365662 0.750528</w:t>
        <w:br/>
        <w:t>vt 0.351705 0.752241</w:t>
        <w:br/>
        <w:t>vt 0.361023 0.781918</w:t>
        <w:br/>
        <w:t>vt 0.372422 0.789202</w:t>
        <w:br/>
        <w:t>vt 0.380919 0.772133</w:t>
        <w:br/>
        <w:t>vt 0.364456 0.764681</w:t>
        <w:br/>
        <w:t>vt 0.381625 0.735996</w:t>
        <w:br/>
        <w:t>vt 0.365340 0.736720</w:t>
        <w:br/>
        <w:t>vt 0.365662 0.750528</w:t>
        <w:br/>
        <w:t>vt 0.384075 0.754249</w:t>
        <w:br/>
        <w:t>vt 0.310831 0.791757</w:t>
        <w:br/>
        <w:t>vt 0.319474 0.791346</w:t>
        <w:br/>
        <w:t>vt 0.312208 0.773394</w:t>
        <w:br/>
        <w:t>vt 0.296411 0.773910</w:t>
        <w:br/>
        <w:t>vt 0.293450 0.762380</w:t>
        <w:br/>
        <w:t>vt 0.306132 0.755413</w:t>
        <w:br/>
        <w:t>vt 0.327600 0.790229</w:t>
        <w:br/>
        <w:t>vt 0.322441 0.772336</w:t>
        <w:br/>
        <w:t>vt 0.318792 0.757887</w:t>
        <w:br/>
        <w:t>vt 0.337256 0.816389</w:t>
        <w:br/>
        <w:t>vt 0.336354 0.811844</w:t>
        <w:br/>
        <w:t>vt 0.333887 0.812336</w:t>
        <w:br/>
        <w:t>vt 0.343194 0.809994</w:t>
        <w:br/>
        <w:t>vt 0.327600 0.790229</w:t>
        <w:br/>
        <w:t>vt 0.336354 0.811844</w:t>
        <w:br/>
        <w:t>vt 0.322441 0.772336</w:t>
        <w:br/>
        <w:t>vt 0.352287 0.807421</w:t>
        <w:br/>
        <w:t>vt 0.343194 0.809994</w:t>
        <w:br/>
        <w:t>vt 0.350765 0.812960</w:t>
        <w:br/>
        <w:t>vt 0.357575 0.816827</w:t>
        <w:br/>
        <w:t>vt 0.359695 0.811992</w:t>
        <w:br/>
        <w:t>vt 0.352287 0.807421</w:t>
        <w:br/>
        <w:t>vt 0.329873 0.818202</w:t>
        <w:br/>
        <w:t>vt 0.326819 0.813698</w:t>
        <w:br/>
        <w:t>vt 0.365340 0.736720</w:t>
        <w:br/>
        <w:t>vt 0.351448 0.738993</w:t>
        <w:br/>
        <w:t>vt 0.337256 0.816389</w:t>
        <w:br/>
        <w:t>vt 0.345353 0.817331</w:t>
        <w:br/>
        <w:t>vt 0.350765 0.812960</w:t>
        <w:br/>
        <w:t>vt 0.345353 0.817331</w:t>
        <w:br/>
        <w:t>vt 0.329582 0.523063</w:t>
        <w:br/>
        <w:t>vt 0.325533 0.522137</w:t>
        <w:br/>
        <w:t>vt 0.319861 0.533946</w:t>
        <w:br/>
        <w:t>vt 0.324606 0.538072</w:t>
        <w:br/>
        <w:t>vt 0.308157 0.555329</w:t>
        <w:br/>
        <w:t>vt 0.320539 0.559112</w:t>
        <w:br/>
        <w:t>vt 0.320539 0.559112</w:t>
        <w:br/>
        <w:t>vt 0.338968 0.562382</w:t>
        <w:br/>
        <w:t>vt 0.336785 0.539853</w:t>
        <w:br/>
        <w:t>vt 0.324606 0.538072</w:t>
        <w:br/>
        <w:t>vt 0.336607 0.525076</w:t>
        <w:br/>
        <w:t>vt 0.329582 0.523063</w:t>
        <w:br/>
        <w:t>vt 0.347925 0.539878</w:t>
        <w:br/>
        <w:t>vt 0.357709 0.564478</w:t>
        <w:br/>
        <w:t>vt 0.341028 0.524302</w:t>
        <w:br/>
        <w:t>vt 0.367116 0.557454</w:t>
        <w:br/>
        <w:t>vt 0.353754 0.533598</w:t>
        <w:br/>
        <w:t>vt 0.343134 0.520285</w:t>
        <w:br/>
        <w:t>vt 0.353754 0.533598</w:t>
        <w:br/>
        <w:t>vt 0.367116 0.557454</w:t>
        <w:br/>
        <w:t>vt 0.377071 0.548620</w:t>
        <w:br/>
        <w:t>vt 0.357060 0.528804</w:t>
        <w:br/>
        <w:t>vt 0.343134 0.520285</w:t>
        <w:br/>
        <w:t>vt 0.347660 0.519576</w:t>
        <w:br/>
        <w:t>vt 0.325533 0.522137</w:t>
        <w:br/>
        <w:t>vt 0.322199 0.519677</w:t>
        <w:br/>
        <w:t>vt 0.310681 0.528133</w:t>
        <w:br/>
        <w:t>vt 0.319861 0.533946</w:t>
        <w:br/>
        <w:t>vt 0.289837 0.551347</w:t>
        <w:br/>
        <w:t>vt 0.308157 0.555329</w:t>
        <w:br/>
        <w:t>vt 0.302724 0.596785</w:t>
        <w:br/>
        <w:t>vt 0.317791 0.596634</w:t>
        <w:br/>
        <w:t>vt 0.318674 0.579662</w:t>
        <w:br/>
        <w:t>vt 0.303148 0.575977</w:t>
        <w:br/>
        <w:t>vt 0.317791 0.596634</w:t>
        <w:br/>
        <w:t>vt 0.338946 0.604042</w:t>
        <w:br/>
        <w:t>vt 0.339770 0.584066</w:t>
        <w:br/>
        <w:t>vt 0.318674 0.579662</w:t>
        <w:br/>
        <w:t>vt 0.361118 0.606556</w:t>
        <w:br/>
        <w:t>vt 0.361789 0.587818</w:t>
        <w:br/>
        <w:t>vt 0.376155 0.601593</w:t>
        <w:br/>
        <w:t>vt 0.374300 0.582394</w:t>
        <w:br/>
        <w:t>vt 0.374300 0.582394</w:t>
        <w:br/>
        <w:t>vt 0.387792 0.573331</w:t>
        <w:br/>
        <w:t>vt 0.300879 0.604113</w:t>
        <w:br/>
        <w:t>vt 0.277272 0.598806</w:t>
        <w:br/>
        <w:t>vt 0.278856 0.622428</w:t>
        <w:br/>
        <w:t>vt 0.277575 0.578083</w:t>
        <w:br/>
        <w:t>vt 0.303148 0.575977</w:t>
        <w:br/>
        <w:t>vt 0.300632 0.644263</w:t>
        <w:br/>
        <w:t>vt 0.300537 0.626510</w:t>
        <w:br/>
        <w:t>vt 0.285526 0.633078</w:t>
        <w:br/>
        <w:t>vt 0.293663 0.651195</w:t>
        <w:br/>
        <w:t>vt 0.319455 0.632383</w:t>
        <w:br/>
        <w:t>vt 0.300537 0.626510</w:t>
        <w:br/>
        <w:t>vt 0.300632 0.644263</w:t>
        <w:br/>
        <w:t>vt 0.320631 0.653646</w:t>
        <w:br/>
        <w:t>vt 0.317976 0.611076</w:t>
        <w:br/>
        <w:t>vt 0.333888 0.642362</w:t>
        <w:br/>
        <w:t>vt 0.336376 0.663871</w:t>
        <w:br/>
        <w:t>vt 0.317976 0.611076</w:t>
        <w:br/>
        <w:t>vt 0.338245 0.623635</w:t>
        <w:br/>
        <w:t>vt 0.333888 0.642362</w:t>
        <w:br/>
        <w:t>vt 0.336376 0.663871</w:t>
        <w:br/>
        <w:t>vt 0.352794 0.661665</w:t>
        <w:br/>
        <w:t>vt 0.355926 0.641778</w:t>
        <w:br/>
        <w:t>vt 0.358558 0.625008</w:t>
        <w:br/>
        <w:t>vt 0.355926 0.641778</w:t>
        <w:br/>
        <w:t>vt 0.352794 0.661665</w:t>
        <w:br/>
        <w:t>vt 0.366085 0.655713</w:t>
        <w:br/>
        <w:t>vt 0.371534 0.636401</w:t>
        <w:br/>
        <w:t>vt 0.375744 0.620291</w:t>
        <w:br/>
        <w:t>vt 0.358558 0.625008</w:t>
        <w:br/>
        <w:t>vt 0.378671 0.647135</w:t>
        <w:br/>
        <w:t>vt 0.388218 0.630540</w:t>
        <w:br/>
        <w:t>vt 0.375744 0.620291</w:t>
        <w:br/>
        <w:t>vt 0.388664 0.617321</w:t>
        <w:br/>
        <w:t>vt 0.311583 0.678946</w:t>
        <w:br/>
        <w:t>vt 0.316076 0.674282</w:t>
        <w:br/>
        <w:t>vt 0.316076 0.674282</w:t>
        <w:br/>
        <w:t>vt 0.322267 0.672923</w:t>
        <w:br/>
        <w:t>vt 0.339276 0.685963</w:t>
        <w:br/>
        <w:t>vt 0.339276 0.685963</w:t>
        <w:br/>
        <w:t>vt 0.355091 0.681119</w:t>
        <w:br/>
        <w:t>vt 0.355091 0.681119</w:t>
        <w:br/>
        <w:t>vt 0.362906 0.675223</w:t>
        <w:br/>
        <w:t>vt 0.390834 0.592691</w:t>
        <w:br/>
        <w:t>vt 0.376155 0.601593</w:t>
        <w:br/>
        <w:t>vt 0.838513 0.776534</w:t>
        <w:br/>
        <w:t>vt 0.827040 0.776534</w:t>
        <w:br/>
        <w:t>vt 0.827040 0.768569</w:t>
        <w:br/>
        <w:t>vt 0.838513 0.768569</w:t>
        <w:br/>
        <w:t>vt 0.827040 0.784423</w:t>
        <w:br/>
        <w:t>vt 0.838513 0.784423</w:t>
        <w:br/>
        <w:t>vt 0.827040 0.744844</w:t>
        <w:br/>
        <w:t>vt 0.827040 0.736977</w:t>
        <w:br/>
        <w:t>vt 0.838513 0.736977</w:t>
        <w:br/>
        <w:t>vt 0.838513 0.744844</w:t>
        <w:br/>
        <w:t>vt 0.838513 0.744844</w:t>
        <w:br/>
        <w:t>vt 0.838513 0.752810</w:t>
        <w:br/>
        <w:t>vt 0.827040 0.752810</w:t>
        <w:br/>
        <w:t>vt 0.827040 0.744844</w:t>
        <w:br/>
        <w:t>vt 0.838513 0.760721</w:t>
        <w:br/>
        <w:t>vt 0.827040 0.760721</w:t>
        <w:br/>
        <w:t>vt 0.827040 0.760721</w:t>
        <w:br/>
        <w:t>vt 0.838513 0.760721</w:t>
        <w:br/>
        <w:t>vt 0.838513 0.768569</w:t>
        <w:br/>
        <w:t>vt 0.827040 0.768569</w:t>
        <w:br/>
        <w:t>vt 0.815574 0.776534</w:t>
        <w:br/>
        <w:t>vt 0.815574 0.768569</w:t>
        <w:br/>
        <w:t>vt 0.815574 0.784423</w:t>
        <w:br/>
        <w:t>vt 0.815574 0.744844</w:t>
        <w:br/>
        <w:t>vt 0.815574 0.736977</w:t>
        <w:br/>
        <w:t>vt 0.815574 0.752810</w:t>
        <w:br/>
        <w:t>vt 0.815574 0.744844</w:t>
        <w:br/>
        <w:t>vt 0.815574 0.760721</w:t>
        <w:br/>
        <w:t>vt 0.815574 0.760721</w:t>
        <w:br/>
        <w:t>vt 0.815574 0.768569</w:t>
        <w:br/>
        <w:t>vt 0.944611 0.500220</w:t>
        <w:br/>
        <w:t>vt 0.945604 0.512439</w:t>
        <w:br/>
        <w:t>vt 0.934650 0.507119</w:t>
        <w:br/>
        <w:t>vt 0.935648 0.519336</w:t>
        <w:br/>
        <w:t>vt 0.924690 0.514017</w:t>
        <w:br/>
        <w:t>vt 0.923689 0.501803</w:t>
        <w:br/>
        <w:t>vt 0.933649 0.494908</w:t>
        <w:br/>
        <w:t>vt 0.896200 0.521236</w:t>
        <w:br/>
        <w:t>vt 0.884519 0.524935</w:t>
        <w:br/>
        <w:t>vt 0.887190 0.513295</w:t>
        <w:br/>
        <w:t>vt 0.875508 0.517007</w:t>
        <w:br/>
        <w:t>vt 0.878117 0.505213</w:t>
        <w:br/>
        <w:t>vt 0.889797 0.501498</w:t>
        <w:br/>
        <w:t>vt 0.898867 0.509585</w:t>
        <w:br/>
        <w:t>vt 0.412943 0.642555</w:t>
        <w:br/>
        <w:t>vt 0.404096 0.655675</w:t>
        <w:br/>
        <w:t>vt 0.398808 0.653812</w:t>
        <w:br/>
        <w:t>vt 0.411869 0.660040</w:t>
        <w:br/>
        <w:t>vt 0.407892 0.659131</w:t>
        <w:br/>
        <w:t>vt 0.412943 0.642555</w:t>
        <w:br/>
        <w:t>vt 0.404096 0.655675</w:t>
        <w:br/>
        <w:t>vt 0.426144 0.655504</w:t>
        <w:br/>
        <w:t>vt 0.421026 0.658785</w:t>
        <w:br/>
        <w:t>vt 0.412943 0.642555</w:t>
        <w:br/>
        <w:t>vt 0.421026 0.658785</w:t>
        <w:br/>
        <w:t>vt 0.417164 0.659678</w:t>
        <w:br/>
        <w:t>vt 0.419160 0.672000</w:t>
        <w:br/>
        <w:t>vt 0.410390 0.672126</w:t>
        <w:br/>
        <w:t>vt 0.403956 0.671740</w:t>
        <w:br/>
        <w:t>vt 0.434365 0.668909</w:t>
        <w:br/>
        <w:t>vt 0.425870 0.672053</w:t>
        <w:br/>
        <w:t>vt 0.420575 0.681945</w:t>
        <w:br/>
        <w:t>vt 0.425870 0.672053</w:t>
        <w:br/>
        <w:t>vt 0.428607 0.683080</w:t>
        <w:br/>
        <w:t>vt 0.421570 0.691565</w:t>
        <w:br/>
        <w:t>vt 0.409747 0.691405</w:t>
        <w:br/>
        <w:t>vt 0.409722 0.681851</w:t>
        <w:br/>
        <w:t>vt 0.401588 0.681892</w:t>
        <w:br/>
        <w:t>vt 0.399974 0.692089</w:t>
        <w:br/>
        <w:t>vt 0.403956 0.671740</w:t>
        <w:br/>
        <w:t>vt 0.401588 0.681892</w:t>
        <w:br/>
        <w:t>vt 0.394051 0.678463</w:t>
        <w:br/>
        <w:t>vt 0.398007 0.668012</w:t>
        <w:br/>
        <w:t>vt 0.384579 0.678025</w:t>
        <w:br/>
        <w:t>vt 0.390218 0.666434</w:t>
        <w:br/>
        <w:t>vt 0.398007 0.668012</w:t>
        <w:br/>
        <w:t>vt 0.430530 0.693799</w:t>
        <w:br/>
        <w:t>vt 0.428607 0.683080</w:t>
        <w:br/>
        <w:t>vt 0.439573 0.680190</w:t>
        <w:br/>
        <w:t>vt 0.443952 0.692194</w:t>
        <w:br/>
        <w:t>vt 0.431489 0.705987</w:t>
        <w:br/>
        <w:t>vt 0.445779 0.705953</w:t>
        <w:br/>
        <w:t>vt 0.422590 0.703072</w:t>
        <w:br/>
        <w:t>vt 0.430530 0.693799</w:t>
        <w:br/>
        <w:t>vt 0.431489 0.705987</w:t>
        <w:br/>
        <w:t>vt 0.422801 0.711569</w:t>
        <w:br/>
        <w:t>vt 0.431118 0.715160</w:t>
        <w:br/>
        <w:t>vt 0.410935 0.710913</w:t>
        <w:br/>
        <w:t>vt 0.410285 0.702179</w:t>
        <w:br/>
        <w:t>vt 0.399582 0.702845</w:t>
        <w:br/>
        <w:t>vt 0.400035 0.713012</w:t>
        <w:br/>
        <w:t>vt 0.399582 0.702845</w:t>
        <w:br/>
        <w:t>vt 0.400035 0.713012</w:t>
        <w:br/>
        <w:t>vt 0.391785 0.713948</w:t>
        <w:br/>
        <w:t>vt 0.390602 0.702052</w:t>
        <w:br/>
        <w:t>vt 0.399974 0.692089</w:t>
        <w:br/>
        <w:t>vt 0.391338 0.689779</w:t>
        <w:br/>
        <w:t>vt 0.380650 0.706034</w:t>
        <w:br/>
        <w:t>vt 0.380957 0.691219</w:t>
        <w:br/>
        <w:t>vt 0.429507 0.725007</w:t>
        <w:br/>
        <w:t>vt 0.431118 0.715160</w:t>
        <w:br/>
        <w:t>vt 0.444654 0.718578</w:t>
        <w:br/>
        <w:t>vt 0.441127 0.729435</w:t>
        <w:br/>
        <w:t>vt 0.421302 0.732181</w:t>
        <w:br/>
        <w:t>vt 0.422003 0.721358</w:t>
        <w:br/>
        <w:t>vt 0.429507 0.725007</w:t>
        <w:br/>
        <w:t>vt 0.427026 0.735770</w:t>
        <w:br/>
        <w:t>vt 0.412847 0.731310</w:t>
        <w:br/>
        <w:t>vt 0.411222 0.720182</w:t>
        <w:br/>
        <w:t>vt 0.421302 0.732181</w:t>
        <w:br/>
        <w:t>vt 0.404582 0.733111</w:t>
        <w:br/>
        <w:t>vt 0.402059 0.722421</w:t>
        <w:br/>
        <w:t>vt 0.394777 0.724549</w:t>
        <w:br/>
        <w:t>vt 0.402059 0.722421</w:t>
        <w:br/>
        <w:t>vt 0.404582 0.733111</w:t>
        <w:br/>
        <w:t>vt 0.398665 0.736442</w:t>
        <w:br/>
        <w:t>vt 0.388975 0.730389</w:t>
        <w:br/>
        <w:t>vt 0.383593 0.719253</w:t>
        <w:br/>
        <w:t>vt 0.383593 0.719253</w:t>
        <w:br/>
        <w:t>vt 0.394790 0.741297</w:t>
        <w:br/>
        <w:t>vt 0.427026 0.735770</w:t>
        <w:br/>
        <w:t>vt 0.435117 0.739931</w:t>
        <w:br/>
        <w:t>vt 0.429673 0.747248</w:t>
        <w:br/>
        <w:t>vt 0.424131 0.745074</w:t>
        <w:br/>
        <w:t>vt 0.424131 0.745074</w:t>
        <w:br/>
        <w:t>vt 0.419315 0.743022</w:t>
        <w:br/>
        <w:t>vt 0.419315 0.743022</w:t>
        <w:br/>
        <w:t>vt 0.413274 0.742360</w:t>
        <w:br/>
        <w:t>vt 0.408448 0.743407</w:t>
        <w:br/>
        <w:t>vt 0.408448 0.743407</w:t>
        <w:br/>
        <w:t>vt 0.403056 0.745121</w:t>
        <w:br/>
        <w:t>vt 0.400571 0.748619</w:t>
        <w:br/>
        <w:t>vt 0.405781 0.753446</w:t>
        <w:br/>
        <w:t>vt 0.404274 0.756127</w:t>
        <w:br/>
        <w:t>vt 0.426484 0.755169</w:t>
        <w:br/>
        <w:t>vt 0.421504 0.755692</w:t>
        <w:br/>
        <w:t>vt 0.418186 0.755485</w:t>
        <w:br/>
        <w:t>vt 0.421504 0.755692</w:t>
        <w:br/>
        <w:t>vt 0.418186 0.755485</w:t>
        <w:br/>
        <w:t>vt 0.413406 0.753972</w:t>
        <w:br/>
        <w:t>vt 0.410251 0.753995</w:t>
        <w:br/>
        <w:t>vt 0.410251 0.753995</w:t>
        <w:br/>
        <w:t>vt 0.058753 0.881987</w:t>
        <w:br/>
        <w:t>vt 0.063140 0.899113</w:t>
        <w:br/>
        <w:t>vt 0.056178 0.893637</w:t>
        <w:br/>
        <w:t>vt 0.055231 0.880882</w:t>
        <w:br/>
        <w:t>vt 0.056178 0.893637</w:t>
        <w:br/>
        <w:t>vt 0.051300 0.894202</w:t>
        <w:br/>
        <w:t>vt 0.045673 0.893051</w:t>
        <w:br/>
        <w:t>vt 0.051819 0.879779</w:t>
        <w:br/>
        <w:t>vt 0.055231 0.880882</w:t>
        <w:br/>
        <w:t>vt 0.045673 0.893051</w:t>
        <w:br/>
        <w:t>vt 0.040387 0.889376</w:t>
        <w:br/>
        <w:t>vt 0.057890 0.876152</w:t>
        <w:br/>
        <w:t>vt 0.061860 0.882195</w:t>
        <w:br/>
        <w:t>vt 0.058753 0.881987</w:t>
        <w:br/>
        <w:t>vt 0.057890 0.876152</w:t>
        <w:br/>
        <w:t>vt 0.071422 0.893803</w:t>
        <w:br/>
        <w:t>vt 0.066746 0.895119</w:t>
        <w:br/>
        <w:t>vt 0.061860 0.882195</w:t>
        <w:br/>
        <w:t>vt 0.063140 0.899113</w:t>
        <w:br/>
        <w:t>vt 0.070946 0.905806</w:t>
        <w:br/>
        <w:t>vt 0.055866 0.907766</w:t>
        <w:br/>
        <w:t>vt 0.066122 0.921566</w:t>
        <w:br/>
        <w:t>vt 0.055866 0.907766</w:t>
        <w:br/>
        <w:t>vt 0.045111 0.914001</w:t>
        <w:br/>
        <w:t>vt 0.047249 0.903401</w:t>
        <w:br/>
        <w:t>vt 0.037059 0.914912</w:t>
        <w:br/>
        <w:t>vt 0.040635 0.902547</w:t>
        <w:br/>
        <w:t>vt 0.037059 0.914912</w:t>
        <w:br/>
        <w:t>vt 0.026186 0.914409</w:t>
        <w:br/>
        <w:t>vt 0.032420 0.900608</w:t>
        <w:br/>
        <w:t>vt 0.040635 0.902547</w:t>
        <w:br/>
        <w:t>vt 0.077758 0.904580</w:t>
        <w:br/>
        <w:t>vt 0.082676 0.917613</w:t>
        <w:br/>
        <w:t>vt 0.073615 0.918111</w:t>
        <w:br/>
        <w:t>vt 0.070946 0.905806</w:t>
        <w:br/>
        <w:t>vt 0.074450 0.931050</w:t>
        <w:br/>
        <w:t>vt 0.084737 0.931908</w:t>
        <w:br/>
        <w:t>vt 0.074450 0.931050</w:t>
        <w:br/>
        <w:t>vt 0.066122 0.921566</w:t>
        <w:br/>
        <w:t>vt 0.073208 0.944709</w:t>
        <w:br/>
        <w:t>vt 0.065793 0.940801</w:t>
        <w:br/>
        <w:t>vt 0.055350 0.936764</w:t>
        <w:br/>
        <w:t>vt 0.065793 0.940801</w:t>
        <w:br/>
        <w:t>vt 0.057357 0.922205</w:t>
        <w:br/>
        <w:t>vt 0.044747 0.925808</w:t>
        <w:br/>
        <w:t>vt 0.045832 0.939241</w:t>
        <w:br/>
        <w:t>vt 0.036481 0.927048</w:t>
        <w:br/>
        <w:t>vt 0.038108 0.940717</w:t>
        <w:br/>
        <w:t>vt 0.038108 0.940717</w:t>
        <w:br/>
        <w:t>vt 0.027096 0.946624</w:t>
        <w:br/>
        <w:t>vt 0.024601 0.930385</w:t>
        <w:br/>
        <w:t>vt 0.036481 0.927048</w:t>
        <w:br/>
        <w:t>vt 0.082431 0.947294</w:t>
        <w:br/>
        <w:t>vt 0.073208 0.944709</w:t>
        <w:br/>
        <w:t>vt 0.077084 0.958823</w:t>
        <w:br/>
        <w:t>vt 0.069742 0.956362</w:t>
        <w:br/>
        <w:t>vt 0.069742 0.956362</w:t>
        <w:br/>
        <w:t>vt 0.062535 0.960264</w:t>
        <w:br/>
        <w:t>vt 0.056201 0.952228</w:t>
        <w:br/>
        <w:t>vt 0.062535 0.960264</w:t>
        <w:br/>
        <w:t>vt 0.047612 0.951494</w:t>
        <w:br/>
        <w:t>vt 0.040497 0.953605</w:t>
        <w:br/>
        <w:t>vt 0.040497 0.953605</w:t>
        <w:br/>
        <w:t>vt 0.031429 0.958959</w:t>
        <w:br/>
        <w:t>vt 0.044387 0.966399</w:t>
        <w:br/>
        <w:t>vt 0.038317 0.970386</w:t>
        <w:br/>
        <w:t>vt 0.063069 0.976324</w:t>
        <w:br/>
        <w:t>vt 0.065510 0.967706</w:t>
        <w:br/>
        <w:t>vt 0.070070 0.969843</w:t>
        <w:br/>
        <w:t>vt 0.065553 0.977542</w:t>
        <w:br/>
        <w:t>vt 0.059978 0.976420</w:t>
        <w:br/>
        <w:t>vt 0.059978 0.976420</w:t>
        <w:br/>
        <w:t>vt 0.056055 0.962873</w:t>
        <w:br/>
        <w:t>vt 0.050236 0.974043</w:t>
        <w:br/>
        <w:t>vt 0.049642 0.964143</w:t>
        <w:br/>
        <w:t>vt 0.056055 0.962873</w:t>
        <w:br/>
        <w:t>vt 0.055281 0.974933</w:t>
        <w:br/>
        <w:t>vt 0.044387 0.966399</w:t>
        <w:br/>
        <w:t>vt 0.046972 0.974959</w:t>
        <w:br/>
        <w:t>vt 0.046972 0.974959</w:t>
        <w:br/>
        <w:t>vt 0.042938 0.978183</w:t>
        <w:br/>
        <w:t>vt 0.057890 0.876152</w:t>
        <w:br/>
        <w:t>vt 0.055281 0.974933</w:t>
        <w:br/>
        <w:t>vt 0.838513 0.776534</w:t>
        <w:br/>
        <w:t>vt 0.838513 0.768569</w:t>
        <w:br/>
        <w:t>vt 0.827040 0.768569</w:t>
        <w:br/>
        <w:t>vt 0.827040 0.776534</w:t>
        <w:br/>
        <w:t>vt 0.827040 0.784423</w:t>
        <w:br/>
        <w:t>vt 0.838513 0.784423</w:t>
        <w:br/>
        <w:t>vt 0.838513 0.736977</w:t>
        <w:br/>
        <w:t>vt 0.827040 0.736977</w:t>
        <w:br/>
        <w:t>vt 0.827040 0.744844</w:t>
        <w:br/>
        <w:t>vt 0.838513 0.744844</w:t>
        <w:br/>
        <w:t>vt 0.827040 0.752810</w:t>
        <w:br/>
        <w:t>vt 0.838513 0.752810</w:t>
        <w:br/>
        <w:t>vt 0.838513 0.744844</w:t>
        <w:br/>
        <w:t>vt 0.827040 0.744844</w:t>
        <w:br/>
        <w:t>vt 0.838513 0.760721</w:t>
        <w:br/>
        <w:t>vt 0.827040 0.760721</w:t>
        <w:br/>
        <w:t>vt 0.838513 0.768569</w:t>
        <w:br/>
        <w:t>vt 0.838513 0.760721</w:t>
        <w:br/>
        <w:t>vt 0.827040 0.760721</w:t>
        <w:br/>
        <w:t>vt 0.827040 0.768569</w:t>
        <w:br/>
        <w:t>vt 0.815574 0.768569</w:t>
        <w:br/>
        <w:t>vt 0.815574 0.776534</w:t>
        <w:br/>
        <w:t>vt 0.815574 0.784423</w:t>
        <w:br/>
        <w:t>vt 0.815574 0.744844</w:t>
        <w:br/>
        <w:t>vt 0.815574 0.736977</w:t>
        <w:br/>
        <w:t>vt 0.815574 0.752810</w:t>
        <w:br/>
        <w:t>vt 0.815574 0.744844</w:t>
        <w:br/>
        <w:t>vt 0.815574 0.760721</w:t>
        <w:br/>
        <w:t>vt 0.815574 0.760721</w:t>
        <w:br/>
        <w:t>vt 0.815574 0.768569</w:t>
        <w:br/>
        <w:t>vt 0.945604 0.512439</w:t>
        <w:br/>
        <w:t>vt 0.944611 0.500220</w:t>
        <w:br/>
        <w:t>vt 0.934650 0.507119</w:t>
        <w:br/>
        <w:t>vt 0.935648 0.519336</w:t>
        <w:br/>
        <w:t>vt 0.924690 0.514017</w:t>
        <w:br/>
        <w:t>vt 0.923689 0.501803</w:t>
        <w:br/>
        <w:t>vt 0.933649 0.494908</w:t>
        <w:br/>
        <w:t>vt 0.884519 0.524935</w:t>
        <w:br/>
        <w:t>vt 0.896200 0.521236</w:t>
        <w:br/>
        <w:t>vt 0.887190 0.513295</w:t>
        <w:br/>
        <w:t>vt 0.875508 0.517007</w:t>
        <w:br/>
        <w:t>vt 0.878117 0.505213</w:t>
        <w:br/>
        <w:t>vt 0.889797 0.501498</w:t>
        <w:br/>
        <w:t>vt 0.898867 0.509585</w:t>
        <w:br/>
        <w:t>vt 0.404096 0.655675</w:t>
        <w:br/>
        <w:t>vt 0.412943 0.642555</w:t>
        <w:br/>
        <w:t>vt 0.398808 0.653812</w:t>
        <w:br/>
        <w:t>vt 0.407892 0.659131</w:t>
        <w:br/>
        <w:t>vt 0.411869 0.660040</w:t>
        <w:br/>
        <w:t>vt 0.412943 0.642555</w:t>
        <w:br/>
        <w:t>vt 0.404096 0.655675</w:t>
        <w:br/>
        <w:t>vt 0.426144 0.655504</w:t>
        <w:br/>
        <w:t>vt 0.421026 0.658785</w:t>
        <w:br/>
        <w:t>vt 0.421026 0.658785</w:t>
        <w:br/>
        <w:t>vt 0.412943 0.642555</w:t>
        <w:br/>
        <w:t>vt 0.417164 0.659678</w:t>
        <w:br/>
        <w:t>vt 0.410390 0.672126</w:t>
        <w:br/>
        <w:t>vt 0.419160 0.672000</w:t>
        <w:br/>
        <w:t>vt 0.403956 0.671740</w:t>
        <w:br/>
        <w:t>vt 0.425870 0.672053</w:t>
        <w:br/>
        <w:t>vt 0.434365 0.668909</w:t>
        <w:br/>
        <w:t>vt 0.425870 0.672053</w:t>
        <w:br/>
        <w:t>vt 0.420575 0.681945</w:t>
        <w:br/>
        <w:t>vt 0.428607 0.683080</w:t>
        <w:br/>
        <w:t>vt 0.409722 0.681851</w:t>
        <w:br/>
        <w:t>vt 0.409747 0.691405</w:t>
        <w:br/>
        <w:t>vt 0.421570 0.691565</w:t>
        <w:br/>
        <w:t>vt 0.401588 0.681892</w:t>
        <w:br/>
        <w:t>vt 0.399974 0.692089</w:t>
        <w:br/>
        <w:t>vt 0.394051 0.678463</w:t>
        <w:br/>
        <w:t>vt 0.401588 0.681892</w:t>
        <w:br/>
        <w:t>vt 0.403956 0.671740</w:t>
        <w:br/>
        <w:t>vt 0.398007 0.668012</w:t>
        <w:br/>
        <w:t>vt 0.390218 0.666434</w:t>
        <w:br/>
        <w:t>vt 0.384579 0.678025</w:t>
        <w:br/>
        <w:t>vt 0.398007 0.668012</w:t>
        <w:br/>
        <w:t>vt 0.439573 0.680190</w:t>
        <w:br/>
        <w:t>vt 0.428607 0.683080</w:t>
        <w:br/>
        <w:t>vt 0.430530 0.693799</w:t>
        <w:br/>
        <w:t>vt 0.443952 0.692194</w:t>
        <w:br/>
        <w:t>vt 0.431489 0.705987</w:t>
        <w:br/>
        <w:t>vt 0.445779 0.705953</w:t>
        <w:br/>
        <w:t>vt 0.430530 0.693799</w:t>
        <w:br/>
        <w:t>vt 0.422590 0.703072</w:t>
        <w:br/>
        <w:t>vt 0.431489 0.705987</w:t>
        <w:br/>
        <w:t>vt 0.422801 0.711569</w:t>
        <w:br/>
        <w:t>vt 0.431118 0.715160</w:t>
        <w:br/>
        <w:t>vt 0.410935 0.710913</w:t>
        <w:br/>
        <w:t>vt 0.410285 0.702179</w:t>
        <w:br/>
        <w:t>vt 0.399582 0.702845</w:t>
        <w:br/>
        <w:t>vt 0.400035 0.713012</w:t>
        <w:br/>
        <w:t>vt 0.391785 0.713948</w:t>
        <w:br/>
        <w:t>vt 0.400035 0.713012</w:t>
        <w:br/>
        <w:t>vt 0.399582 0.702845</w:t>
        <w:br/>
        <w:t>vt 0.390602 0.702052</w:t>
        <w:br/>
        <w:t>vt 0.399974 0.692089</w:t>
        <w:br/>
        <w:t>vt 0.391338 0.689779</w:t>
        <w:br/>
        <w:t>vt 0.380957 0.691219</w:t>
        <w:br/>
        <w:t>vt 0.380650 0.706034</w:t>
        <w:br/>
        <w:t>vt 0.444654 0.718578</w:t>
        <w:br/>
        <w:t>vt 0.431118 0.715160</w:t>
        <w:br/>
        <w:t>vt 0.429507 0.725007</w:t>
        <w:br/>
        <w:t>vt 0.441127 0.729435</w:t>
        <w:br/>
        <w:t>vt 0.429507 0.725007</w:t>
        <w:br/>
        <w:t>vt 0.422003 0.721358</w:t>
        <w:br/>
        <w:t>vt 0.421302 0.732181</w:t>
        <w:br/>
        <w:t>vt 0.427026 0.735770</w:t>
        <w:br/>
        <w:t>vt 0.411222 0.720182</w:t>
        <w:br/>
        <w:t>vt 0.412847 0.731310</w:t>
        <w:br/>
        <w:t>vt 0.421302 0.732181</w:t>
        <w:br/>
        <w:t>vt 0.402059 0.722421</w:t>
        <w:br/>
        <w:t>vt 0.404582 0.733111</w:t>
        <w:br/>
        <w:t>vt 0.404582 0.733111</w:t>
        <w:br/>
        <w:t>vt 0.402059 0.722421</w:t>
        <w:br/>
        <w:t>vt 0.394777 0.724549</w:t>
        <w:br/>
        <w:t>vt 0.398665 0.736442</w:t>
        <w:br/>
        <w:t>vt 0.383593 0.719253</w:t>
        <w:br/>
        <w:t>vt 0.388975 0.730389</w:t>
        <w:br/>
        <w:t>vt 0.383593 0.719253</w:t>
        <w:br/>
        <w:t>vt 0.394790 0.741297</w:t>
        <w:br/>
        <w:t>vt 0.427026 0.735770</w:t>
        <w:br/>
        <w:t>vt 0.435117 0.739931</w:t>
        <w:br/>
        <w:t>vt 0.424131 0.745074</w:t>
        <w:br/>
        <w:t>vt 0.429673 0.747248</w:t>
        <w:br/>
        <w:t>vt 0.419315 0.743022</w:t>
        <w:br/>
        <w:t>vt 0.424131 0.745074</w:t>
        <w:br/>
        <w:t>vt 0.413274 0.742360</w:t>
        <w:br/>
        <w:t>vt 0.419315 0.743022</w:t>
        <w:br/>
        <w:t>vt 0.408448 0.743407</w:t>
        <w:br/>
        <w:t>vt 0.408448 0.743407</w:t>
        <w:br/>
        <w:t>vt 0.403056 0.745121</w:t>
        <w:br/>
        <w:t>vt 0.400571 0.748619</w:t>
        <w:br/>
        <w:t>vt 0.405781 0.753446</w:t>
        <w:br/>
        <w:t>vt 0.404274 0.756127</w:t>
        <w:br/>
        <w:t>vt 0.426484 0.755169</w:t>
        <w:br/>
        <w:t>vt 0.421504 0.755692</w:t>
        <w:br/>
        <w:t>vt 0.418186 0.755485</w:t>
        <w:br/>
        <w:t>vt 0.421504 0.755692</w:t>
        <w:br/>
        <w:t>vt 0.413406 0.753972</w:t>
        <w:br/>
        <w:t>vt 0.418186 0.755485</w:t>
        <w:br/>
        <w:t>vt 0.410251 0.753995</w:t>
        <w:br/>
        <w:t>vt 0.410251 0.753995</w:t>
        <w:br/>
        <w:t>vt 0.063140 0.899113</w:t>
        <w:br/>
        <w:t>vt 0.058753 0.881987</w:t>
        <w:br/>
        <w:t>vt 0.056178 0.893637</w:t>
        <w:br/>
        <w:t>vt 0.056178 0.893637</w:t>
        <w:br/>
        <w:t>vt 0.055231 0.880882</w:t>
        <w:br/>
        <w:t>vt 0.051300 0.894202</w:t>
        <w:br/>
        <w:t>vt 0.045673 0.893051</w:t>
        <w:br/>
        <w:t>vt 0.045673 0.893051</w:t>
        <w:br/>
        <w:t>vt 0.055231 0.880882</w:t>
        <w:br/>
        <w:t>vt 0.051819 0.879779</w:t>
        <w:br/>
        <w:t>vt 0.040387 0.889376</w:t>
        <w:br/>
        <w:t>vt 0.057890 0.876152</w:t>
        <w:br/>
        <w:t>vt 0.058753 0.881987</w:t>
        <w:br/>
        <w:t>vt 0.061860 0.882195</w:t>
        <w:br/>
        <w:t>vt 0.057890 0.876152</w:t>
        <w:br/>
        <w:t>vt 0.066746 0.895119</w:t>
        <w:br/>
        <w:t>vt 0.071422 0.893803</w:t>
        <w:br/>
        <w:t>vt 0.061860 0.882195</w:t>
        <w:br/>
        <w:t>vt 0.063140 0.899113</w:t>
        <w:br/>
        <w:t>vt 0.070946 0.905806</w:t>
        <w:br/>
        <w:t>vt 0.055866 0.907766</w:t>
        <w:br/>
        <w:t>vt 0.066122 0.921566</w:t>
        <w:br/>
        <w:t>vt 0.045111 0.914001</w:t>
        <w:br/>
        <w:t>vt 0.055866 0.907766</w:t>
        <w:br/>
        <w:t>vt 0.047249 0.903401</w:t>
        <w:br/>
        <w:t>vt 0.040635 0.902547</w:t>
        <w:br/>
        <w:t>vt 0.037059 0.914912</w:t>
        <w:br/>
        <w:t>vt 0.032420 0.900608</w:t>
        <w:br/>
        <w:t>vt 0.026186 0.914409</w:t>
        <w:br/>
        <w:t>vt 0.037059 0.914912</w:t>
        <w:br/>
        <w:t>vt 0.040635 0.902547</w:t>
        <w:br/>
        <w:t>vt 0.073615 0.918111</w:t>
        <w:br/>
        <w:t>vt 0.082676 0.917613</w:t>
        <w:br/>
        <w:t>vt 0.077758 0.904580</w:t>
        <w:br/>
        <w:t>vt 0.070946 0.905806</w:t>
        <w:br/>
        <w:t>vt 0.074450 0.931050</w:t>
        <w:br/>
        <w:t>vt 0.084737 0.931908</w:t>
        <w:br/>
        <w:t>vt 0.074450 0.931050</w:t>
        <w:br/>
        <w:t>vt 0.066122 0.921566</w:t>
        <w:br/>
        <w:t>vt 0.065793 0.940801</w:t>
        <w:br/>
        <w:t>vt 0.073208 0.944709</w:t>
        <w:br/>
        <w:t>vt 0.055350 0.936764</w:t>
        <w:br/>
        <w:t>vt 0.065793 0.940801</w:t>
        <w:br/>
        <w:t>vt 0.057357 0.922205</w:t>
        <w:br/>
        <w:t>vt 0.044747 0.925808</w:t>
        <w:br/>
        <w:t>vt 0.045832 0.939241</w:t>
        <w:br/>
        <w:t>vt 0.036481 0.927048</w:t>
        <w:br/>
        <w:t>vt 0.038108 0.940717</w:t>
        <w:br/>
        <w:t>vt 0.024601 0.930385</w:t>
        <w:br/>
        <w:t>vt 0.027096 0.946624</w:t>
        <w:br/>
        <w:t>vt 0.038108 0.940717</w:t>
        <w:br/>
        <w:t>vt 0.036481 0.927048</w:t>
        <w:br/>
        <w:t>vt 0.073208 0.944709</w:t>
        <w:br/>
        <w:t>vt 0.082431 0.947294</w:t>
        <w:br/>
        <w:t>vt 0.069742 0.956362</w:t>
        <w:br/>
        <w:t>vt 0.077084 0.958823</w:t>
        <w:br/>
        <w:t>vt 0.062535 0.960264</w:t>
        <w:br/>
        <w:t>vt 0.069742 0.956362</w:t>
        <w:br/>
        <w:t>vt 0.056201 0.952228</w:t>
        <w:br/>
        <w:t>vt 0.062535 0.960264</w:t>
        <w:br/>
        <w:t>vt 0.047612 0.951494</w:t>
        <w:br/>
        <w:t>vt 0.040497 0.953605</w:t>
        <w:br/>
        <w:t>vt 0.031429 0.958959</w:t>
        <w:br/>
        <w:t>vt 0.040497 0.953605</w:t>
        <w:br/>
        <w:t>vt 0.044387 0.966399</w:t>
        <w:br/>
        <w:t>vt 0.038317 0.970386</w:t>
        <w:br/>
        <w:t>vt 0.070070 0.969843</w:t>
        <w:br/>
        <w:t>vt 0.065510 0.967706</w:t>
        <w:br/>
        <w:t>vt 0.063069 0.976324</w:t>
        <w:br/>
        <w:t>vt 0.065553 0.977542</w:t>
        <w:br/>
        <w:t>vt 0.059978 0.976420</w:t>
        <w:br/>
        <w:t>vt 0.059978 0.976420</w:t>
        <w:br/>
        <w:t>vt 0.056055 0.962873</w:t>
        <w:br/>
        <w:t>vt 0.056055 0.962873</w:t>
        <w:br/>
        <w:t>vt 0.049642 0.964143</w:t>
        <w:br/>
        <w:t>vt 0.050236 0.974043</w:t>
        <w:br/>
        <w:t>vt 0.055281 0.974933</w:t>
        <w:br/>
        <w:t>vt 0.044387 0.966399</w:t>
        <w:br/>
        <w:t>vt 0.046972 0.974959</w:t>
        <w:br/>
        <w:t>vt 0.042938 0.978183</w:t>
        <w:br/>
        <w:t>vt 0.046972 0.974959</w:t>
        <w:br/>
        <w:t>vt 0.057890 0.876152</w:t>
        <w:br/>
        <w:t>vt 0.055281 0.974933</w:t>
        <w:br/>
        <w:t>vt 0.034934 0.198726</w:t>
        <w:br/>
        <w:t>vt 0.047734 0.198726</w:t>
        <w:br/>
        <w:t>vt 0.047734 0.243326</w:t>
        <w:br/>
        <w:t>vt 0.034934 0.243326</w:t>
        <w:br/>
        <w:t>vt 0.034934 0.160826</w:t>
        <w:br/>
        <w:t>vt 0.047734 0.160826</w:t>
        <w:br/>
        <w:t>vt 0.034934 0.123026</w:t>
        <w:br/>
        <w:t>vt 0.034934 0.085326</w:t>
        <w:br/>
        <w:t>vt 0.047734 0.085326</w:t>
        <w:br/>
        <w:t>vt 0.047734 0.123026</w:t>
        <w:br/>
        <w:t>vt 0.020135 0.130426</w:t>
        <w:br/>
        <w:t>vt 0.015534 0.130426</w:t>
        <w:br/>
        <w:t>vt 0.015534 0.091426</w:t>
        <w:br/>
        <w:t>vt 0.020135 0.091426</w:t>
        <w:br/>
        <w:t>vt 0.031134 0.198726</w:t>
        <w:br/>
        <w:t>vt 0.034934 0.198726</w:t>
        <w:br/>
        <w:t>vt 0.034934 0.243326</w:t>
        <w:br/>
        <w:t>vt 0.031134 0.243526</w:t>
        <w:br/>
        <w:t>vt 0.080635 0.230626</w:t>
        <w:br/>
        <w:t>vt 0.080635 0.281526</w:t>
        <w:br/>
        <w:t>vt 0.067134 0.279726</w:t>
        <w:br/>
        <w:t>vt 0.067134 0.229826</w:t>
        <w:br/>
        <w:t>vt 0.080635 0.327026</w:t>
        <w:br/>
        <w:t>vt 0.067134 0.325726</w:t>
        <w:br/>
        <w:t>vt 0.067134 0.175326</w:t>
        <w:br/>
        <w:t>vt 0.080635 0.174126</w:t>
        <w:br/>
        <w:t>vt 0.113334 0.176626</w:t>
        <w:br/>
        <w:t>vt 0.100034 0.176626</w:t>
        <w:br/>
        <w:t>vt 0.100034 0.142326</w:t>
        <w:br/>
        <w:t>vt 0.113334 0.142326</w:t>
        <w:br/>
        <w:t>vt 0.113334 0.207226</w:t>
        <w:br/>
        <w:t>vt 0.100034 0.207226</w:t>
        <w:br/>
        <w:t>vt 0.100034 0.243226</w:t>
        <w:br/>
        <w:t>vt 0.113334 0.243226</w:t>
        <w:br/>
        <w:t>vt 0.113334 0.277826</w:t>
        <w:br/>
        <w:t>vt 0.100034 0.277826</w:t>
        <w:br/>
        <w:t>vt 0.195334 0.398326</w:t>
        <w:br/>
        <w:t>vt 0.218534 0.396126</w:t>
        <w:br/>
        <w:t>vt 0.213535 0.430026</w:t>
        <w:br/>
        <w:t>vt 0.195334 0.428426</w:t>
        <w:br/>
        <w:t>vt 0.015534 0.174426</w:t>
        <w:br/>
        <w:t>vt 0.020135 0.174426</w:t>
        <w:br/>
        <w:t>vt 0.031134 0.123026</w:t>
        <w:br/>
        <w:t>vt 0.034934 0.123026</w:t>
        <w:br/>
        <w:t>vt 0.034934 0.160826</w:t>
        <w:br/>
        <w:t>vt 0.031134 0.160826</w:t>
        <w:br/>
        <w:t>vt 0.031134 0.085326</w:t>
        <w:br/>
        <w:t>vt 0.034934 0.085326</w:t>
        <w:br/>
        <w:t>vt 0.195334 0.332426</w:t>
        <w:br/>
        <w:t>vt 0.195334 0.304126</w:t>
        <w:br/>
        <w:t>vt 0.227735 0.306226</w:t>
        <w:br/>
        <w:t>vt 0.226034 0.334126</w:t>
        <w:br/>
        <w:t>vt 0.262834 0.309526</w:t>
        <w:br/>
        <w:t>vt 0.259234 0.340226</w:t>
        <w:br/>
        <w:t>vt 0.261434 0.245326</w:t>
        <w:br/>
        <w:t>vt 0.264134 0.276026</w:t>
        <w:br/>
        <w:t>vt 0.228034 0.273826</w:t>
        <w:br/>
        <w:t>vt 0.227835 0.245326</w:t>
        <w:br/>
        <w:t>vt 0.195334 0.270926</w:t>
        <w:br/>
        <w:t>vt 0.195334 0.245326</w:t>
        <w:br/>
        <w:t>vt 0.031134 0.045626</w:t>
        <w:br/>
        <w:t>vt 0.034934 0.045626</w:t>
        <w:br/>
        <w:t>vt 0.047734 0.045626</w:t>
        <w:br/>
        <w:t>vt 0.034934 0.045626</w:t>
        <w:br/>
        <w:t>vt 0.243035 0.399526</w:t>
        <w:br/>
        <w:t>vt 0.229335 0.431326</w:t>
        <w:br/>
        <w:t>vt 0.015534 0.258426</w:t>
        <w:br/>
        <w:t>vt 0.015534 0.218626</w:t>
        <w:br/>
        <w:t>vt 0.020135 0.218626</w:t>
        <w:br/>
        <w:t>vt 0.020135 0.258426</w:t>
        <w:br/>
        <w:t>vt 0.195334 0.365026</w:t>
        <w:br/>
        <w:t>vt 0.223134 0.366626</w:t>
        <w:br/>
        <w:t>vt 0.252734 0.370726</w:t>
        <w:br/>
        <w:t>vt 0.080635 0.115926</w:t>
        <w:br/>
        <w:t>vt 0.067134 0.127926</w:t>
        <w:br/>
        <w:t>vt 0.066135 0.112326</w:t>
        <w:br/>
        <w:t>vt 0.034934 0.008826</w:t>
        <w:br/>
        <w:t>vt 0.047734 0.008826</w:t>
        <w:br/>
        <w:t>vt 0.066135 0.062726</w:t>
        <w:br/>
        <w:t>vt 0.066135 0.112326</w:t>
        <w:br/>
        <w:t>vt 0.060834 0.109726</w:t>
        <w:br/>
        <w:t>vt 0.060834 0.063826</w:t>
        <w:br/>
        <w:t>vt 0.031134 0.008826</w:t>
        <w:br/>
        <w:t>vt 0.034934 0.008826</w:t>
        <w:br/>
        <w:t>vt 0.061434 0.175626</w:t>
        <w:br/>
        <w:t>vt 0.061434 0.130426</w:t>
        <w:br/>
        <w:t>vt 0.052334 0.045626</w:t>
        <w:br/>
        <w:t>vt 0.052334 0.085326</w:t>
        <w:br/>
        <w:t>vt 0.047734 0.085326</w:t>
        <w:br/>
        <w:t>vt 0.047734 0.045626</w:t>
        <w:br/>
        <w:t>vt 0.061434 0.351726</w:t>
        <w:br/>
        <w:t>vt 0.061434 0.325726</w:t>
        <w:br/>
        <w:t>vt 0.067134 0.325726</w:t>
        <w:br/>
        <w:t>vt 0.067134 0.354826</w:t>
        <w:br/>
        <w:t>vt 0.100034 0.176626</w:t>
        <w:br/>
        <w:t>vt 0.095635 0.176626</w:t>
        <w:br/>
        <w:t>vt 0.095635 0.142326</w:t>
        <w:br/>
        <w:t>vt 0.100034 0.142326</w:t>
        <w:br/>
        <w:t>vt 0.061434 0.279726</w:t>
        <w:br/>
        <w:t>vt 0.067134 0.279726</w:t>
        <w:br/>
        <w:t>vt 0.061434 0.228926</w:t>
        <w:br/>
        <w:t>vt 0.067134 0.229826</w:t>
        <w:br/>
        <w:t>vt 0.174635 0.033126</w:t>
        <w:br/>
        <w:t>vt 0.196634 0.032226</w:t>
        <w:br/>
        <w:t>vt 0.193434 0.010326</w:t>
        <w:br/>
        <w:t>vt 0.174635 0.010326</w:t>
        <w:br/>
        <w:t>vt 0.113334 0.310026</w:t>
        <w:br/>
        <w:t>vt 0.100034 0.310026</w:t>
        <w:br/>
        <w:t>vt 0.113334 0.347526</w:t>
        <w:br/>
        <w:t>vt 0.100034 0.347526</w:t>
        <w:br/>
        <w:t>vt 0.095635 0.310026</w:t>
        <w:br/>
        <w:t>vt 0.095635 0.347526</w:t>
        <w:br/>
        <w:t>vt 0.095635 0.277826</w:t>
        <w:br/>
        <w:t>vt 0.095635 0.243226</w:t>
        <w:br/>
        <w:t>vt 0.095635 0.207226</w:t>
        <w:br/>
        <w:t>vt 0.100034 0.207226</w:t>
        <w:br/>
        <w:t>vt 0.052334 0.198726</w:t>
        <w:br/>
        <w:t>vt 0.052334 0.243326</w:t>
        <w:br/>
        <w:t>vt 0.047734 0.198726</w:t>
        <w:br/>
        <w:t>vt 0.247634 0.156426</w:t>
        <w:br/>
        <w:t>vt 0.223334 0.178926</w:t>
        <w:br/>
        <w:t>vt 0.239235 0.193426</w:t>
        <w:br/>
        <w:t>vt 0.271334 0.169526</w:t>
        <w:br/>
        <w:t>vt 0.198234 0.133326</w:t>
        <w:br/>
        <w:t>vt 0.197635 0.105826</w:t>
        <w:br/>
        <w:t>vt 0.174635 0.108326</w:t>
        <w:br/>
        <w:t>vt 0.174635 0.132626</w:t>
        <w:br/>
        <w:t>vt 0.174635 0.165026</w:t>
        <w:br/>
        <w:t>vt 0.198335 0.166126</w:t>
        <w:br/>
        <w:t>vt 0.223535 0.144226</w:t>
        <w:br/>
        <w:t>vt 0.047734 0.160826</w:t>
        <w:br/>
        <w:t>vt 0.052334 0.160826</w:t>
        <w:br/>
        <w:t>vt 0.302934 0.061726</w:t>
        <w:br/>
        <w:t>vt 0.332035 0.073426</w:t>
        <w:br/>
        <w:t>vt 0.342035 0.040226</w:t>
        <w:br/>
        <w:t>vt 0.309035 0.034026</w:t>
        <w:br/>
        <w:t>vt 0.052334 0.008826</w:t>
        <w:br/>
        <w:t>vt 0.310734 0.010326</w:t>
        <w:br/>
        <w:t>vt 0.346435 0.010326</w:t>
        <w:br/>
        <w:t>vt 0.288835 0.134526</w:t>
        <w:br/>
        <w:t>vt 0.533834 0.232626</w:t>
        <w:br/>
        <w:t>vt 0.524635 0.230526</w:t>
        <w:br/>
        <w:t>vt 0.538135 0.214326</w:t>
        <w:br/>
        <w:t>vt 0.567534 0.247626</w:t>
        <w:br/>
        <w:t>vt 0.551734 0.255426</w:t>
        <w:br/>
        <w:t>vt 0.550435 0.234226</w:t>
        <w:br/>
        <w:t>vt 0.566935 0.233426</w:t>
        <w:br/>
        <w:t>vt 0.563634 0.217526</w:t>
        <w:br/>
        <w:t>vt 0.577734 0.231526</w:t>
        <w:br/>
        <w:t>vt 0.554334 0.221526</w:t>
        <w:br/>
        <w:t>vt 0.288934 0.084226</w:t>
        <w:br/>
        <w:t>vt 0.308634 0.078526</w:t>
        <w:br/>
        <w:t>vt 0.576935 0.257626</w:t>
        <w:br/>
        <w:t>vt 0.583134 0.244026</w:t>
        <w:br/>
        <w:t>vt 0.578434 0.214526</w:t>
        <w:br/>
        <w:t>vt 0.567835 0.206726</w:t>
        <w:br/>
        <w:t>vt 0.554234 0.212326</w:t>
        <w:br/>
        <w:t>vt 0.555335 0.202126</w:t>
        <w:br/>
        <w:t>vt 0.554234 0.212326</w:t>
        <w:br/>
        <w:t>vt 0.539834 0.202026</w:t>
        <w:br/>
        <w:t>vt 0.526134 0.214526</w:t>
        <w:br/>
        <w:t>vt 0.526634 0.203826</w:t>
        <w:br/>
        <w:t>vt 0.513935 0.213626</w:t>
        <w:br/>
        <w:t>vt 0.516434 0.228026</w:t>
        <w:br/>
        <w:t>vt 0.502335 0.222426</w:t>
        <w:br/>
        <w:t>vt 0.509834 0.239426</w:t>
        <w:br/>
        <w:t>vt 0.495835 0.235126</w:t>
        <w:br/>
        <w:t>vt 0.009634 0.174426</w:t>
        <w:br/>
        <w:t>vt 0.009634 0.130426</w:t>
        <w:br/>
        <w:t>vt 0.009634 0.218626</w:t>
        <w:br/>
        <w:t>vt 0.009634 0.258426</w:t>
        <w:br/>
        <w:t>vt 0.080635 0.062426</w:t>
        <w:br/>
        <w:t>vt 0.009634 0.091426</w:t>
        <w:br/>
        <w:t>vt 0.015534 0.046326</w:t>
        <w:br/>
        <w:t>vt 0.020135 0.046326</w:t>
        <w:br/>
        <w:t>vt 0.009634 0.046326</w:t>
        <w:br/>
        <w:t>vt 0.060834 0.019126</w:t>
        <w:br/>
        <w:t>vt 0.066135 0.014926</w:t>
        <w:br/>
        <w:t>vt 0.009634 0.009826</w:t>
        <w:br/>
        <w:t>vt 0.015534 0.009826</w:t>
        <w:br/>
        <w:t>vt 0.080635 0.008426</w:t>
        <w:br/>
        <w:t>vt 0.020135 0.009826</w:t>
        <w:br/>
        <w:t>vt 0.066034 0.008926</w:t>
        <w:br/>
        <w:t>vt 0.483234 0.225526</w:t>
        <w:br/>
        <w:t>vt 0.490834 0.213526</w:t>
        <w:br/>
        <w:t>vt 0.504635 0.198626</w:t>
        <w:br/>
        <w:t>vt 0.521034 0.191526</w:t>
        <w:br/>
        <w:t>vt 0.526634 0.203826</w:t>
        <w:br/>
        <w:t>vt 0.570034 0.197026</w:t>
        <w:br/>
        <w:t>vt 0.576435 0.200726</w:t>
        <w:br/>
        <w:t>vt 0.554434 0.188526</w:t>
        <w:br/>
        <w:t>vt 0.541434 0.187026</w:t>
        <w:br/>
        <w:t>vt 0.539834 0.202026</w:t>
        <w:br/>
        <w:t>vt 0.530734 0.188126</w:t>
        <w:br/>
        <w:t>vt 0.473034 0.218226</w:t>
        <w:br/>
        <w:t>vt 0.481934 0.202426</w:t>
        <w:br/>
        <w:t>vt 0.493934 0.188626</w:t>
        <w:br/>
        <w:t>vt 0.676734 0.173326</w:t>
        <w:br/>
        <w:t>vt 0.666234 0.165326</w:t>
        <w:br/>
        <w:t>vt 0.670034 0.155326</w:t>
        <w:br/>
        <w:t>vt 0.685135 0.162426</w:t>
        <w:br/>
        <w:t>vt 0.598234 0.225126</w:t>
        <w:br/>
        <w:t>vt 0.604834 0.218826</w:t>
        <w:br/>
        <w:t>vt 0.612235 0.231726</w:t>
        <w:br/>
        <w:t>vt 0.591034 0.215526</w:t>
        <w:br/>
        <w:t>vt 0.596834 0.209026</w:t>
        <w:br/>
        <w:t>vt 0.584634 0.207526</w:t>
        <w:br/>
        <w:t>vt 0.589734 0.200626</w:t>
        <w:br/>
        <w:t>vt 0.615134 0.201726</w:t>
        <w:br/>
        <w:t>vt 0.650234 0.162826</w:t>
        <w:br/>
        <w:t>vt 0.654334 0.151026</w:t>
        <w:br/>
        <w:t>vt 0.576435 0.200726</w:t>
        <w:br/>
        <w:t>vt 0.575134 0.189226</w:t>
        <w:br/>
        <w:t>vt 0.602035 0.190026</w:t>
        <w:br/>
        <w:t>vt 0.591935 0.185426</w:t>
        <w:br/>
        <w:t>vt 0.556935 0.176826</w:t>
        <w:br/>
        <w:t>vt 0.614434 0.175326</w:t>
        <w:br/>
        <w:t>vt 0.602935 0.169126</w:t>
        <w:br/>
        <w:t>vt 0.611634 0.158726</w:t>
        <w:br/>
        <w:t>vt 0.626635 0.163526</w:t>
        <w:br/>
        <w:t>vt 0.262134 0.130026</w:t>
        <w:br/>
        <w:t>vt 0.626234 0.220226</w:t>
        <w:br/>
        <w:t>vt 0.643934 0.204326</w:t>
        <w:br/>
        <w:t>vt 0.653835 0.214426</w:t>
        <w:br/>
        <w:t>vt 0.632634 0.232226</w:t>
        <w:br/>
        <w:t>vt 0.295235 0.144526</w:t>
        <w:br/>
        <w:t>vt 0.240035 0.117626</w:t>
        <w:br/>
        <w:t>vt 0.673135 0.195526</w:t>
        <w:br/>
        <w:t>vt 0.653135 0.195526</w:t>
        <w:br/>
        <w:t>vt 0.673135 0.195526</w:t>
        <w:br/>
        <w:t>vt 0.667934 0.184126</w:t>
        <w:br/>
        <w:t>vt 0.630335 0.192126</w:t>
        <w:br/>
        <w:t>vt 0.639934 0.177626</w:t>
        <w:br/>
        <w:t>vt 0.541234 0.173926</w:t>
        <w:br/>
        <w:t>vt 0.521334 0.173126</w:t>
        <w:br/>
        <w:t>vt 0.521034 0.191526</w:t>
        <w:br/>
        <w:t>vt 0.530734 0.188126</w:t>
        <w:br/>
        <w:t>vt 0.627534 0.152126</w:t>
        <w:br/>
        <w:t>vt 0.687634 0.180826</w:t>
        <w:br/>
        <w:t>vt 0.696434 0.169526</w:t>
        <w:br/>
        <w:t>vt 0.228334 0.101226</w:t>
        <w:br/>
        <w:t>vt 0.119034 0.207226</w:t>
        <w:br/>
        <w:t>vt 0.113334 0.207226</w:t>
        <w:br/>
        <w:t>vt 0.113334 0.176626</w:t>
        <w:br/>
        <w:t>vt 0.119034 0.176626</w:t>
        <w:br/>
        <w:t>vt 0.113334 0.243226</w:t>
        <w:br/>
        <w:t>vt 0.119034 0.243226</w:t>
        <w:br/>
        <w:t>vt 0.840034 0.098526</w:t>
        <w:br/>
        <w:t>vt 0.852935 0.142726</w:t>
        <w:br/>
        <w:t>vt 0.802535 0.158426</w:t>
        <w:br/>
        <w:t>vt 0.780034 0.108526</w:t>
        <w:br/>
        <w:t>vt 0.113334 0.277826</w:t>
        <w:br/>
        <w:t>vt 0.119034 0.277826</w:t>
        <w:br/>
        <w:t>vt 0.768835 0.060526</w:t>
        <w:br/>
        <w:t>vt 0.832134 0.049926</w:t>
        <w:br/>
        <w:t>vt 0.113334 0.142326</w:t>
        <w:br/>
        <w:t>vt 0.119034 0.142326</w:t>
        <w:br/>
        <w:t>vt 0.933834 0.046726</w:t>
        <w:br/>
        <w:t>vt 0.927134 0.008126</w:t>
        <w:br/>
        <w:t>vt 0.991234 0.008126</w:t>
        <w:br/>
        <w:t>vt 0.991234 0.044926</w:t>
        <w:br/>
        <w:t>vt 0.894234 0.138226</w:t>
        <w:br/>
        <w:t>vt 0.885935 0.097426</w:t>
        <w:br/>
        <w:t>vt 0.937334 0.097026</w:t>
        <w:br/>
        <w:t>vt 0.941235 0.139426</w:t>
        <w:br/>
        <w:t>vt 0.991234 0.100226</w:t>
        <w:br/>
        <w:t>vt 0.882135 0.045426</w:t>
        <w:br/>
        <w:t>vt 0.991234 0.146826</w:t>
        <w:br/>
        <w:t>vt 0.760635 0.008126</w:t>
        <w:br/>
        <w:t>vt 0.828134 0.008126</w:t>
        <w:br/>
        <w:t>vt 0.875834 0.008126</w:t>
        <w:br/>
        <w:t>vt 0.991234 0.189926</w:t>
        <w:br/>
        <w:t>vt 0.945134 0.183226</w:t>
        <w:br/>
        <w:t>vt 0.870734 0.187526</w:t>
        <w:br/>
        <w:t>vt 0.829235 0.202826</w:t>
        <w:br/>
        <w:t>vt 0.802535 0.158426</w:t>
        <w:br/>
        <w:t>vt 0.904334 0.182526</w:t>
        <w:br/>
        <w:t>vt 0.119034 0.310026</w:t>
        <w:br/>
        <w:t>vt 0.991234 0.231126</w:t>
        <w:br/>
        <w:t>vt 0.948334 0.230326</w:t>
        <w:br/>
        <w:t>vt 0.898434 0.232826</w:t>
        <w:br/>
        <w:t>vt 0.857034 0.240226</w:t>
        <w:br/>
        <w:t>vt 0.119034 0.347526</w:t>
        <w:br/>
        <w:t>vt 0.991234 0.272426</w:t>
        <w:br/>
        <w:t>vt 0.954235 0.266926</w:t>
        <w:br/>
        <w:t>vt 0.920834 0.269226</w:t>
        <w:br/>
        <w:t>vt 0.889934 0.280926</w:t>
        <w:br/>
        <w:t>vt 0.137634 0.020926</w:t>
        <w:br/>
        <w:t>vt 0.151534 0.016726</w:t>
        <w:br/>
        <w:t>vt 0.152034 0.032426</w:t>
        <w:br/>
        <w:t>vt 0.137634 0.032926</w:t>
        <w:br/>
        <w:t>vt 0.131034 0.123326</w:t>
        <w:br/>
        <w:t>vt 0.156934 0.122526</w:t>
        <w:br/>
        <w:t>vt 0.156934 0.162826</w:t>
        <w:br/>
        <w:t>vt 0.131034 0.163026</w:t>
        <w:br/>
        <w:t>vt 0.131034 0.036226</w:t>
        <w:br/>
        <w:t>vt 0.156934 0.035026</w:t>
        <w:br/>
        <w:t>vt 0.156934 0.084426</w:t>
        <w:br/>
        <w:t>vt 0.131034 0.085426</w:t>
        <w:br/>
        <w:t>vt 0.018735 0.472526</w:t>
        <w:br/>
        <w:t>vt 0.018735 0.502126</w:t>
        <w:br/>
        <w:t>vt 0.013834 0.502126</w:t>
        <w:br/>
        <w:t>vt 0.013834 0.472526</w:t>
        <w:br/>
        <w:t>vt 0.018735 0.444426</w:t>
        <w:br/>
        <w:t>vt 0.013834 0.444426</w:t>
        <w:br/>
        <w:t>vt 0.013834 0.415326</w:t>
        <w:br/>
        <w:t>vt 0.018735 0.415326</w:t>
        <w:br/>
        <w:t>vt 0.013834 0.380926</w:t>
        <w:br/>
        <w:t>vt 0.018735 0.380926</w:t>
        <w:br/>
        <w:t>vt 0.013834 0.342826</w:t>
        <w:br/>
        <w:t>vt 0.018735 0.342826</w:t>
        <w:br/>
        <w:t>vt 0.013834 0.317226</w:t>
        <w:br/>
        <w:t>vt 0.018735 0.317226</w:t>
        <w:br/>
        <w:t>vt 0.156934 0.206226</w:t>
        <w:br/>
        <w:t>vt 0.131034 0.209526</w:t>
        <w:br/>
        <w:t>vt 0.018735 0.342826</w:t>
        <w:br/>
        <w:t>vt 0.018735 0.317226</w:t>
        <w:br/>
        <w:t>vt 0.035734 0.317226</w:t>
        <w:br/>
        <w:t>vt 0.035734 0.342826</w:t>
        <w:br/>
        <w:t>vt 0.137634 0.266126</w:t>
        <w:br/>
        <w:t>vt 0.131334 0.266626</w:t>
        <w:br/>
        <w:t>vt 0.131334 0.230526</w:t>
        <w:br/>
        <w:t>vt 0.137634 0.228126</w:t>
        <w:br/>
        <w:t>vt 0.035734 0.380926</w:t>
        <w:br/>
        <w:t>vt 0.018735 0.380926</w:t>
        <w:br/>
        <w:t>vt 0.041234 0.317126</w:t>
        <w:br/>
        <w:t>vt 0.041234 0.342726</w:t>
        <w:br/>
        <w:t>vt 0.035734 0.342826</w:t>
        <w:br/>
        <w:t>vt 0.035734 0.317226</w:t>
        <w:br/>
        <w:t>vt 0.328190 0.190004</w:t>
        <w:br/>
        <w:t>vt 0.325390 0.209404</w:t>
        <w:br/>
        <w:t>vt 0.361190 0.211904</w:t>
        <w:br/>
        <w:t>vt 0.365290 0.190004</w:t>
        <w:br/>
        <w:t>vt 0.279990 0.190004</w:t>
        <w:br/>
        <w:t>vt 0.279990 0.208604</w:t>
        <w:br/>
        <w:t>vt 0.319290 0.246704</w:t>
        <w:br/>
        <w:t>vt 0.279990 0.244204</w:t>
        <w:br/>
        <w:t>vt 0.041234 0.380826</w:t>
        <w:br/>
        <w:t>vt 0.035734 0.380926</w:t>
        <w:br/>
        <w:t>vt 0.352790 0.251804</w:t>
        <w:br/>
        <w:t>vt 0.035734 0.415326</w:t>
        <w:br/>
        <w:t>vt 0.018735 0.415326</w:t>
        <w:br/>
        <w:t>vt 0.035734 0.444426</w:t>
        <w:br/>
        <w:t>vt 0.018735 0.444426</w:t>
        <w:br/>
        <w:t>vt 0.035734 0.472526</w:t>
        <w:br/>
        <w:t>vt 0.018735 0.472526</w:t>
        <w:br/>
        <w:t>vt 0.035734 0.502126</w:t>
        <w:br/>
        <w:t>vt 0.018735 0.502126</w:t>
        <w:br/>
        <w:t>vt 0.279990 0.281204</w:t>
        <w:br/>
        <w:t>vt 0.313590 0.284204</w:t>
        <w:br/>
        <w:t>vt 0.041234 0.415226</w:t>
        <w:br/>
        <w:t>vt 0.035734 0.415326</w:t>
        <w:br/>
        <w:t>vt 0.035734 0.472526</w:t>
        <w:br/>
        <w:t>vt 0.035734 0.444426</w:t>
        <w:br/>
        <w:t>vt 0.041234 0.444326</w:t>
        <w:br/>
        <w:t>vt 0.041234 0.472426</w:t>
        <w:br/>
        <w:t>vt 0.343490 0.287604</w:t>
        <w:br/>
        <w:t>vt 0.279990 0.310104</w:t>
        <w:br/>
        <w:t>vt 0.309190 0.312104</w:t>
        <w:br/>
        <w:t>vt 0.333990 0.316004</w:t>
        <w:br/>
        <w:t>vt 0.041234 0.502026</w:t>
        <w:br/>
        <w:t>vt 0.035734 0.502126</w:t>
        <w:br/>
        <w:t>vt 0.303390 0.334404</w:t>
        <w:br/>
        <w:t>vt 0.279990 0.333704</w:t>
        <w:br/>
        <w:t>vt 0.279990 0.362004</w:t>
        <w:br/>
        <w:t>vt 0.312390 0.369704</w:t>
        <w:br/>
        <w:t>vt 0.324590 0.341504</w:t>
        <w:br/>
        <w:t>vt 0.472744 0.421081</w:t>
        <w:br/>
        <w:t>vt 0.451944 0.435681</w:t>
        <w:br/>
        <w:t>vt 0.432944 0.409681</w:t>
        <w:br/>
        <w:t>vt 0.446444 0.388581</w:t>
        <w:br/>
        <w:t>vt 0.487544 0.454381</w:t>
        <w:br/>
        <w:t>vt 0.460144 0.465381</w:t>
        <w:br/>
        <w:t>vt 0.406844 0.396481</w:t>
        <w:br/>
        <w:t>vt 0.410844 0.370881</w:t>
        <w:br/>
        <w:t>vt 0.301044 0.397281</w:t>
        <w:br/>
        <w:t>vt 0.318244 0.416681</w:t>
        <w:br/>
        <w:t>vt 0.299044 0.443181</w:t>
        <w:br/>
        <w:t>vt 0.275944 0.428081</w:t>
        <w:br/>
        <w:t>vt 0.376644 0.392381</w:t>
        <w:br/>
        <w:t>vt 0.373544 0.366481</w:t>
        <w:br/>
        <w:t>vt 0.345744 0.400281</w:t>
        <w:br/>
        <w:t>vt 0.334644 0.376181</w:t>
        <w:br/>
        <w:t>vt 0.431644 0.446181</w:t>
        <w:br/>
        <w:t>vt 0.421444 0.425881</w:t>
        <w:br/>
        <w:t>vt 0.405144 0.418181</w:t>
        <w:br/>
        <w:t>vt 0.434244 0.472381</w:t>
        <w:br/>
        <w:t>vt 0.407444 0.444381</w:t>
        <w:br/>
        <w:t>vt 0.380144 0.418081</w:t>
        <w:br/>
        <w:t>vt 0.354244 0.424281</w:t>
        <w:br/>
        <w:t>vt 0.333044 0.435081</w:t>
        <w:br/>
        <w:t>vt 0.317744 0.456681</w:t>
        <w:br/>
        <w:t>vt 0.412644 0.472781</w:t>
        <w:br/>
        <w:t>vt 0.384344 0.445681</w:t>
        <w:br/>
        <w:t>vt 0.360844 0.447781</w:t>
        <w:br/>
        <w:t>vt 0.346344 0.448981</w:t>
        <w:br/>
        <w:t>vt 0.339044 0.467681</w:t>
        <w:br/>
        <w:t>vt 0.386344 0.472381</w:t>
        <w:br/>
        <w:t>vt 0.363044 0.473581</w:t>
        <w:br/>
        <w:t>vt 0.304490 0.383904</w:t>
        <w:br/>
        <w:t>vt 0.279990 0.378904</w:t>
        <w:br/>
        <w:t>vt 0.041234 0.518826</w:t>
        <w:br/>
        <w:t>vt 0.035734 0.518926</w:t>
        <w:br/>
        <w:t>vt 0.285844 0.487281</w:t>
        <w:br/>
        <w:t>vt 0.257144 0.481781</w:t>
        <w:br/>
        <w:t>vt 0.264044 0.458281</w:t>
        <w:br/>
        <w:t>vt 0.289344 0.471981</w:t>
        <w:br/>
        <w:t>vt 0.308544 0.482581</w:t>
        <w:br/>
        <w:t>vt 0.013834 0.518926</w:t>
        <w:br/>
        <w:t>vt 0.018735 0.518926</w:t>
        <w:br/>
        <w:t>vt 0.035734 0.518926</w:t>
        <w:br/>
        <w:t>vt 0.018735 0.518926</w:t>
        <w:br/>
        <w:t>vt 0.306744 0.496581</w:t>
        <w:br/>
        <w:t>vt 0.991234 0.297226</w:t>
        <w:br/>
        <w:t>vt 0.969434 0.309526</w:t>
        <w:br/>
        <w:t>vt 0.329444 0.504981</w:t>
        <w:br/>
        <w:t>vt 0.307444 0.500981</w:t>
        <w:br/>
        <w:t>vt 0.331044 0.490081</w:t>
        <w:br/>
        <w:t>vt 0.947334 0.320526</w:t>
        <w:br/>
        <w:t>vt 0.351044 0.508781</w:t>
        <w:br/>
        <w:t>vt 0.366444 0.496981</w:t>
        <w:br/>
        <w:t>vt 0.369744 0.508881</w:t>
        <w:br/>
        <w:t>vt 0.366444 0.510781</w:t>
        <w:br/>
        <w:t>vt 0.934634 0.331126</w:t>
        <w:br/>
        <w:t>vt 0.113334 0.395226</w:t>
        <w:br/>
        <w:t>vt 0.119034 0.395226</w:t>
        <w:br/>
        <w:t>vt 0.390344 0.496481</w:t>
        <w:br/>
        <w:t>vt 0.586334 0.223726</w:t>
        <w:br/>
        <w:t>vt 0.588535 0.232426</w:t>
        <w:br/>
        <w:t>vt 0.577734 0.231526</w:t>
        <w:br/>
        <w:t>vt 0.504134 0.249126</w:t>
        <w:br/>
        <w:t>vt 0.491435 0.247526</w:t>
        <w:br/>
        <w:t>vt 0.529735 0.253926</w:t>
        <w:br/>
        <w:t>vt 0.520634 0.244826</w:t>
        <w:br/>
        <w:t>vt 0.515234 0.251026</w:t>
        <w:br/>
        <w:t>vt 0.272734 0.056226</w:t>
        <w:br/>
        <w:t>vt 0.270334 0.080426</w:t>
        <w:br/>
        <w:t>vt 0.288934 0.084226</w:t>
        <w:br/>
        <w:t>vt 0.261734 0.072026</w:t>
        <w:br/>
        <w:t>vt 0.255334 0.064826</w:t>
        <w:br/>
        <w:t>vt 0.411244 0.493481</w:t>
        <w:br/>
        <w:t>vt 0.194534 0.213326</w:t>
        <w:br/>
        <w:t>vt 0.174635 0.202226</w:t>
        <w:br/>
        <w:t>vt 0.100034 0.395226</w:t>
        <w:br/>
        <w:t>vt 0.095635 0.395226</w:t>
        <w:br/>
        <w:t>vt 0.394744 0.506581</w:t>
        <w:br/>
        <w:t>vt 0.432944 0.507481</w:t>
        <w:br/>
        <w:t>vt 0.200334 0.217226</w:t>
        <w:br/>
        <w:t>vt 0.398544 0.510681</w:t>
        <w:br/>
        <w:t>vt 0.052334 0.296026</w:t>
        <w:br/>
        <w:t>vt 0.047734 0.296026</w:t>
        <w:br/>
        <w:t>vt 0.445044 0.498481</w:t>
        <w:br/>
        <w:t>vt 0.442744 0.503281</w:t>
        <w:br/>
        <w:t>vt 0.445044 0.498481</w:t>
        <w:br/>
        <w:t>vt 0.210535 0.467526</w:t>
        <w:br/>
        <w:t>vt 0.200734 0.464626</w:t>
        <w:br/>
        <w:t>vt 0.047734 0.296026</w:t>
        <w:br/>
        <w:t>vt 0.034934 0.296026</w:t>
        <w:br/>
        <w:t>vt 0.034934 0.296026</w:t>
        <w:br/>
        <w:t>vt 0.031134 0.296026</w:t>
        <w:br/>
        <w:t>vt 0.460644 0.493281</w:t>
        <w:br/>
        <w:t>vt 0.195334 0.463426</w:t>
        <w:br/>
        <w:t>vt 0.477844 0.490881</w:t>
        <w:br/>
        <w:t>vt 0.462744 0.495181</w:t>
        <w:br/>
        <w:t>vt 0.486844 0.484781</w:t>
        <w:br/>
        <w:t>vt 0.020135 0.304226</w:t>
        <w:br/>
        <w:t>vt 0.015534 0.304226</w:t>
        <w:br/>
        <w:t>vt 0.152034 0.314426</w:t>
        <w:br/>
        <w:t>vt 0.137634 0.314626</w:t>
        <w:br/>
        <w:t>vt 0.152034 0.264926</w:t>
        <w:br/>
        <w:t>vt 0.157034 0.264726</w:t>
        <w:br/>
        <w:t>vt 0.157034 0.313926</w:t>
        <w:br/>
        <w:t>vt 0.152034 0.224726</w:t>
        <w:br/>
        <w:t>vt 0.157034 0.225826</w:t>
        <w:br/>
        <w:t>vt 0.563435 0.273926</w:t>
        <w:br/>
        <w:t>vt 0.576235 0.313026</w:t>
        <w:br/>
        <w:t>vt 0.510634 0.314726</w:t>
        <w:br/>
        <w:t>vt 0.505735 0.282326</w:t>
        <w:br/>
        <w:t>vt 0.576334 0.349126</w:t>
        <w:br/>
        <w:t>vt 0.515234 0.345526</w:t>
        <w:br/>
        <w:t>vt 0.607035 0.271026</w:t>
        <w:br/>
        <w:t>vt 0.655034 0.268726</w:t>
        <w:br/>
        <w:t>vt 0.655034 0.313126</w:t>
        <w:br/>
        <w:t>vt 0.129834 0.381026</w:t>
        <w:br/>
        <w:t>vt 0.134234 0.379926</w:t>
        <w:br/>
        <w:t>vt 0.134234 0.407726</w:t>
        <w:br/>
        <w:t>vt 0.129834 0.408626</w:t>
        <w:br/>
        <w:t>vt 0.134234 0.438626</w:t>
        <w:br/>
        <w:t>vt 0.129834 0.438626</w:t>
        <w:br/>
        <w:t>vt 0.129834 0.343926</w:t>
        <w:br/>
        <w:t>vt 0.134234 0.341626</w:t>
        <w:br/>
        <w:t>vt 0.129834 0.381026</w:t>
        <w:br/>
        <w:t>vt 0.137634 0.212826</w:t>
        <w:br/>
        <w:t>vt 0.152034 0.209126</w:t>
        <w:br/>
        <w:t>vt 0.073634 0.425126</w:t>
        <w:br/>
        <w:t>vt 0.073634 0.447826</w:t>
        <w:br/>
        <w:t>vt 0.061135 0.442126</w:t>
        <w:br/>
        <w:t>vt 0.073634 0.402126</w:t>
        <w:br/>
        <w:t>vt 0.077635 0.404026</w:t>
        <w:br/>
        <w:t>vt 0.077635 0.424426</w:t>
        <w:br/>
        <w:t>vt 0.077635 0.444126</w:t>
        <w:br/>
        <w:t>vt 0.060734 0.421126</w:t>
        <w:br/>
        <w:t>vt 0.060734 0.390826</w:t>
        <w:br/>
        <w:t>vt 0.056835 0.438126</w:t>
        <w:br/>
        <w:t>vt 0.056835 0.419926</w:t>
        <w:br/>
        <w:t>vt 0.060734 0.421126</w:t>
        <w:br/>
        <w:t>vt 0.061135 0.442126</w:t>
        <w:br/>
        <w:t>vt 0.831807 0.334946</w:t>
        <w:br/>
        <w:t>vt 0.833815 0.346531</w:t>
        <w:br/>
        <w:t>vt 0.816200 0.331147</w:t>
        <w:br/>
        <w:t>vt 0.796996 0.346531</w:t>
        <w:br/>
        <w:t>vt 0.085134 0.327326</w:t>
        <w:br/>
        <w:t>vt 0.085134 0.352326</w:t>
        <w:br/>
        <w:t>vt 0.080635 0.351726</w:t>
        <w:br/>
        <w:t>vt 0.085134 0.281826</w:t>
        <w:br/>
        <w:t>vt 0.085134 0.231326</w:t>
        <w:br/>
        <w:t>vt 0.085134 0.176126</w:t>
        <w:br/>
        <w:t>vt 0.085134 0.116126</w:t>
        <w:br/>
        <w:t>vt 0.085134 0.061926</w:t>
        <w:br/>
        <w:t>vt 0.756279 0.319339</w:t>
        <w:br/>
        <w:t>vt 0.761859 0.346531</w:t>
        <w:br/>
        <w:t>vt 0.725578 0.346531</w:t>
        <w:br/>
        <w:t>vt 0.727112 0.318649</w:t>
        <w:br/>
        <w:t>vt 0.787231 0.313584</w:t>
        <w:br/>
        <w:t>vt 0.811958 0.306959</w:t>
        <w:br/>
        <w:t>vt 0.512024 0.471039</w:t>
        <w:br/>
        <w:t>vt 0.512024 0.423864</w:t>
        <w:br/>
        <w:t>vt 0.586867 0.424814</w:t>
        <w:br/>
        <w:t>vt 0.587633 0.471039</w:t>
        <w:br/>
        <w:t>vt 0.657571 0.428217</w:t>
        <w:br/>
        <w:t>vt 0.663886 0.471039</w:t>
        <w:br/>
        <w:t>vt 0.745624 0.432790</w:t>
        <w:br/>
        <w:t>vt 0.745577 0.471039</w:t>
        <w:br/>
        <w:t>vt 0.710957 0.371367</w:t>
        <w:br/>
        <w:t>vt 0.815660 0.431655</w:t>
        <w:br/>
        <w:t>vt 0.818945 0.471039</w:t>
        <w:br/>
        <w:t>vt 0.884069 0.433716</w:t>
        <w:br/>
        <w:t>vt 0.886585 0.471039</w:t>
        <w:br/>
        <w:t>vt 0.947422 0.471039</w:t>
        <w:br/>
        <w:t>vt 0.951082 0.422938</w:t>
        <w:br/>
        <w:t>vt 0.980673 0.471039</w:t>
        <w:br/>
        <w:t>vt 0.980673 0.423440</w:t>
        <w:br/>
        <w:t>vt 0.754937 0.284212</w:t>
        <w:br/>
        <w:t>vt 0.730562 0.285163</w:t>
        <w:br/>
        <w:t>vt 0.777034 0.282086</w:t>
        <w:br/>
        <w:t>vt 0.797609 0.279252</w:t>
        <w:br/>
        <w:t>vt 0.763606 0.250846</w:t>
        <w:br/>
        <w:t>vt 0.786327 0.251409</w:t>
        <w:br/>
        <w:t>vt 0.763922 0.218411</w:t>
        <w:br/>
        <w:t>vt 0.787456 0.215761</w:t>
        <w:br/>
        <w:t>vt 0.739201 0.218297</w:t>
        <w:br/>
        <w:t>vt 0.734622 0.253790</w:t>
        <w:br/>
        <w:t>vt 0.762956 0.193474</w:t>
        <w:br/>
        <w:t>vt 0.741783 0.193010</w:t>
        <w:br/>
        <w:t>vt 0.762029 0.170081</w:t>
        <w:br/>
        <w:t>vt 0.744458 0.168892</w:t>
        <w:br/>
        <w:t>vt 0.756191 0.123367</w:t>
        <w:br/>
        <w:t>vt 0.759372 0.146350</w:t>
        <w:br/>
        <w:t>vt 0.746084 0.145262</w:t>
        <w:br/>
        <w:t>vt 0.746472 0.120630</w:t>
        <w:br/>
        <w:t>vt 0.384415 0.080412</w:t>
        <w:br/>
        <w:t>vt 0.363183 0.080982</w:t>
        <w:br/>
        <w:t>vt 0.363183 0.064186</w:t>
        <w:br/>
        <w:t>vt 0.394987 0.067174</w:t>
        <w:br/>
        <w:t>vt 0.404387 0.082655</w:t>
        <w:br/>
        <w:t>vt 0.407303 0.101173</w:t>
        <w:br/>
        <w:t>vt 0.384768 0.095401</w:t>
        <w:br/>
        <w:t>vt 0.396034 0.045671</w:t>
        <w:br/>
        <w:t>vt 0.363183 0.046602</w:t>
        <w:br/>
        <w:t>vt 0.363183 0.012039</w:t>
        <w:br/>
        <w:t>vt 0.393828 0.012039</w:t>
        <w:br/>
        <w:t>vt 0.418820 0.012039</w:t>
        <w:br/>
        <w:t>vt 0.419889 0.044686</w:t>
        <w:br/>
        <w:t>vt 0.420730 0.062065</w:t>
        <w:br/>
        <w:t>vt 0.429831 0.080786</w:t>
        <w:br/>
        <w:t>vt 0.418250 0.102010</w:t>
        <w:br/>
        <w:t>vt 0.052334 0.123026</w:t>
        <w:br/>
        <w:t>vt 0.047734 0.123026</w:t>
        <w:br/>
        <w:t>vt 0.597434 0.238126</w:t>
        <w:br/>
        <w:t>vt 0.317834 0.085726</w:t>
        <w:br/>
        <w:t>vt 0.590334 0.254226</w:t>
        <w:br/>
        <w:t>vt 0.576935 0.257626</w:t>
        <w:br/>
        <w:t>vt 0.583134 0.244026</w:t>
        <w:br/>
        <w:t>vt 0.604934 0.247126</w:t>
        <w:br/>
        <w:t>vt 0.315034 0.109026</w:t>
        <w:br/>
        <w:t>vt 0.313134 0.104626</w:t>
        <w:br/>
        <w:t>vt 0.302634 0.121326</w:t>
        <w:br/>
        <w:t>vt 0.619134 0.241126</w:t>
        <w:br/>
        <w:t>vt 0.313134 0.104626</w:t>
        <w:br/>
        <w:t>vt 0.677367 0.346531</w:t>
        <w:br/>
        <w:t>vt 0.677367 0.315410</w:t>
        <w:br/>
        <w:t>vt 0.702138 0.283979</w:t>
        <w:br/>
        <w:t>vt 0.454124 0.075212</w:t>
        <w:br/>
        <w:t>vt 0.441299 0.078292</w:t>
        <w:br/>
        <w:t>vt 0.452220 0.055291</w:t>
        <w:br/>
        <w:t>vt 0.445997 0.034500</w:t>
        <w:br/>
        <w:t>vt 0.420730 0.062065</w:t>
        <w:br/>
        <w:t>vt 0.459839 0.101305</w:t>
        <w:br/>
        <w:t>vt 0.461960 0.119308</w:t>
        <w:br/>
        <w:t>vt 0.447705 0.121544</w:t>
        <w:br/>
        <w:t>vt 0.444294 0.100567</w:t>
        <w:br/>
        <w:t>vt 0.441299 0.078292</w:t>
        <w:br/>
        <w:t>vt 0.430463 0.101445</w:t>
        <w:br/>
        <w:t>vt 0.678872 0.368315</w:t>
        <w:br/>
        <w:t>vt 0.481120 0.034279</w:t>
        <w:br/>
        <w:t>vt 0.481662 0.053683</w:t>
        <w:br/>
        <w:t>vt 0.478640 0.071601</w:t>
        <w:br/>
        <w:t>vt 0.479151 0.087106</w:t>
        <w:br/>
        <w:t>vt 0.740561 0.373619</w:t>
        <w:br/>
        <w:t>vt 0.500364 0.055250</w:t>
        <w:br/>
        <w:t>vt 0.500250 0.067853</w:t>
        <w:br/>
        <w:t>vt 0.505124 0.034276</w:t>
        <w:br/>
        <w:t>vt 0.763944 0.367154</w:t>
        <w:br/>
        <w:t>vt 0.533538 0.026262</w:t>
        <w:br/>
        <w:t>vt 0.531039 0.038957</w:t>
        <w:br/>
        <w:t>vt 0.569891 0.068011</w:t>
        <w:br/>
        <w:t>vt 0.535240 0.081672</w:t>
        <w:br/>
        <w:t>vt 0.534447 0.065928</w:t>
        <w:br/>
        <w:t>vt 0.812255 0.376593</w:t>
        <w:br/>
        <w:t>vt 0.868030 0.388818</w:t>
        <w:br/>
        <w:t>vt 0.571877 0.088512</w:t>
        <w:br/>
        <w:t>vt 0.563518 0.037323</w:t>
        <w:br/>
        <w:t>vt 0.569891 0.068011</w:t>
        <w:br/>
        <w:t>vt 0.566865 0.024514</w:t>
        <w:br/>
        <w:t>vt 0.538743 0.012039</w:t>
        <w:br/>
        <w:t>vt 0.570955 0.012039</w:t>
        <w:br/>
        <w:t>vt 0.586861 0.068209</w:t>
        <w:br/>
        <w:t>vt 0.584961 0.087869</w:t>
        <w:br/>
        <w:t>vt 0.585339 0.037069</w:t>
        <w:br/>
        <w:t>vt 0.586861 0.068209</w:t>
        <w:br/>
        <w:t>vt 0.592548 0.012039</w:t>
        <w:br/>
        <w:t>vt 0.612817 0.105325</w:t>
        <w:br/>
        <w:t>vt 0.633029 0.129678</w:t>
        <w:br/>
        <w:t>vt 0.598414 0.108825</w:t>
        <w:br/>
        <w:t>vt 0.596790 0.086321</w:t>
        <w:br/>
        <w:t>vt 0.610476 0.084436</w:t>
        <w:br/>
        <w:t>vt 0.607552 0.067761</w:t>
        <w:br/>
        <w:t>vt 0.607552 0.067761</w:t>
        <w:br/>
        <w:t>vt 0.610460 0.040519</w:t>
        <w:br/>
        <w:t>vt 0.613513 0.012039</w:t>
        <w:br/>
        <w:t>vt 0.855783 0.360204</w:t>
        <w:br/>
        <w:t>vt 0.953633 0.379354</w:t>
        <w:br/>
        <w:t>vt 0.980673 0.373935</w:t>
        <w:br/>
        <w:t>vt 0.914837 0.392098</w:t>
        <w:br/>
        <w:t>vt 0.637527 0.104657</w:t>
        <w:br/>
        <w:t>vt 0.634749 0.036822</w:t>
        <w:br/>
        <w:t>vt 0.633235 0.012039</w:t>
        <w:br/>
        <w:t>vt 0.631399 0.066910</w:t>
        <w:br/>
        <w:t>vt 0.635107 0.083736</w:t>
        <w:br/>
        <w:t>vt 0.631399 0.066910</w:t>
        <w:br/>
        <w:t>vt 0.647097 0.039166</w:t>
        <w:br/>
        <w:t>vt 0.664426 0.080760</w:t>
        <w:br/>
        <w:t>vt 0.649935 0.082980</w:t>
        <w:br/>
        <w:t>vt 0.646367 0.065946</w:t>
        <w:br/>
        <w:t>vt 0.659936 0.063986</w:t>
        <w:br/>
        <w:t>vt 0.646367 0.065946</w:t>
        <w:br/>
        <w:t>vt 0.908512 0.355820</w:t>
        <w:br/>
        <w:t>vt 0.672750 0.121308</w:t>
        <w:br/>
        <w:t>vt 0.652852 0.101732</w:t>
        <w:br/>
        <w:t>vt 0.668220 0.099027</w:t>
        <w:br/>
        <w:t>vt 0.950453 0.344548</w:t>
        <w:br/>
        <w:t>vt 0.699742 0.088211</w:t>
        <w:br/>
        <w:t>vt 0.705170 0.107082</w:t>
        <w:br/>
        <w:t>vt 0.683592 0.096440</w:t>
        <w:br/>
        <w:t>vt 0.680320 0.076161</w:t>
        <w:br/>
        <w:t>vt 0.677789 0.059684</w:t>
        <w:br/>
        <w:t>vt 0.660316 0.039680</w:t>
        <w:br/>
        <w:t>vt 0.674232 0.038819</w:t>
        <w:br/>
        <w:t>vt 0.677789 0.059684</w:t>
        <w:br/>
        <w:t>vt 0.659936 0.063986</w:t>
        <w:br/>
        <w:t>vt 0.673016 0.012039</w:t>
        <w:br/>
        <w:t>vt 0.674232 0.038819</w:t>
        <w:br/>
        <w:t>vt 0.660316 0.039680</w:t>
        <w:br/>
        <w:t>vt 0.655021 0.012039</w:t>
        <w:br/>
        <w:t>vt 0.691522 0.056001</w:t>
        <w:br/>
        <w:t>vt 0.696263 0.072567</w:t>
        <w:br/>
        <w:t>vt 0.689089 0.036272</w:t>
        <w:br/>
        <w:t>vt 0.691522 0.056001</w:t>
        <w:br/>
        <w:t>vt 0.686994 0.012039</w:t>
        <w:br/>
        <w:t>vt 0.689089 0.036272</w:t>
        <w:br/>
        <w:t>vt 0.714769 0.063196</w:t>
        <w:br/>
        <w:t>vt 0.711945 0.049788</w:t>
        <w:br/>
        <w:t>vt 0.980673 0.348754</w:t>
        <w:br/>
        <w:t>vt 0.718801 0.074837</w:t>
        <w:br/>
        <w:t>vt 0.726964 0.086198</w:t>
        <w:br/>
        <w:t>vt 0.705805 0.034473</w:t>
        <w:br/>
        <w:t>vt 0.711945 0.049788</w:t>
        <w:br/>
        <w:t>vt 0.702694 0.012039</w:t>
        <w:br/>
        <w:t>vt 0.384369 0.122143</w:t>
        <w:br/>
        <w:t>vt 0.363183 0.123450</w:t>
        <w:br/>
        <w:t>vt 0.363183 0.109969</w:t>
        <w:br/>
        <w:t>vt 0.384728 0.109017</w:t>
        <w:br/>
        <w:t>vt 0.537693 0.366813</w:t>
        <w:br/>
        <w:t>vt 0.571662 0.361815</w:t>
        <w:br/>
        <w:t>vt 0.512024 0.369595</w:t>
        <w:br/>
        <w:t>vt 0.385468 0.148808</w:t>
        <w:br/>
        <w:t>vt 0.385767 0.158879</w:t>
        <w:br/>
        <w:t>vt 0.363183 0.159744</w:t>
        <w:br/>
        <w:t>vt 0.363183 0.147203</w:t>
        <w:br/>
        <w:t>vt 0.408711 0.121081</w:t>
        <w:br/>
        <w:t>vt 0.419656 0.121645</w:t>
        <w:br/>
        <w:t>vt 0.609521 0.369404</w:t>
        <w:br/>
        <w:t>vt 0.386861 0.167189</w:t>
        <w:br/>
        <w:t>vt 0.414149 0.160917</w:t>
        <w:br/>
        <w:t>vt 0.385256 0.135962</w:t>
        <w:br/>
        <w:t>vt 0.640243 0.373964</w:t>
        <w:br/>
        <w:t>vt 0.624325 0.372267</w:t>
        <w:br/>
        <w:t>vt 0.431582 0.121463</w:t>
        <w:br/>
        <w:t>vt 0.436352 0.140471</w:t>
        <w:br/>
        <w:t>vt 0.422124 0.141433</w:t>
        <w:br/>
        <w:t>vt 0.445375 0.161105</w:t>
        <w:br/>
        <w:t>vt 0.452399 0.138839</w:t>
        <w:br/>
        <w:t>vt 0.457827 0.160699</w:t>
        <w:br/>
        <w:t>vt 0.470858 0.159597</w:t>
        <w:br/>
        <w:t>vt 0.467260 0.137494</w:t>
        <w:br/>
        <w:t>vt 0.496683 0.137556</w:t>
        <w:br/>
        <w:t>vt 0.498844 0.150651</w:t>
        <w:br/>
        <w:t>vt 0.490455 0.123627</w:t>
        <w:br/>
        <w:t>vt 0.541866 0.132190</w:t>
        <w:br/>
        <w:t>vt 0.546968 0.148569</w:t>
        <w:br/>
        <w:t>vt 0.528746 0.133376</w:t>
        <w:br/>
        <w:t>vt 0.516733 0.133776</w:t>
        <w:br/>
        <w:t>vt 0.523123 0.152602</w:t>
        <w:br/>
        <w:t>vt 0.514407 0.121558</w:t>
        <w:br/>
        <w:t>vt 0.527788 0.118817</w:t>
        <w:br/>
        <w:t>vt 0.539632 0.117913</w:t>
        <w:br/>
        <w:t>vt 0.546968 0.148569</w:t>
        <w:br/>
        <w:t>vt 0.559108 0.129411</w:t>
        <w:br/>
        <w:t>vt 0.562654 0.140287</w:t>
        <w:br/>
        <w:t>vt 0.559839 0.115596</w:t>
        <w:br/>
        <w:t>vt 0.538164 0.099509</w:t>
        <w:br/>
        <w:t>vt 0.593103 0.127417</w:t>
        <w:br/>
        <w:t>vt 0.599182 0.142545</w:t>
        <w:br/>
        <w:t>vt 0.562654 0.140287</w:t>
        <w:br/>
        <w:t>vt 0.584803 0.112021</w:t>
        <w:br/>
        <w:t>vt 0.491629 0.103865</w:t>
        <w:br/>
        <w:t>vt 0.514287 0.101884</w:t>
        <w:br/>
        <w:t>vt 0.503102 0.077982</w:t>
        <w:br/>
        <w:t>vt 0.500250 0.067853</w:t>
        <w:br/>
        <w:t>vt 0.226134 0.072526</w:t>
        <w:br/>
        <w:t>vt 0.226934 0.059126</w:t>
        <w:br/>
        <w:t>vt 0.197934 0.054626</w:t>
        <w:br/>
        <w:t>vt 0.197434 0.082426</w:t>
        <w:br/>
        <w:t>vt 0.174635 0.082226</w:t>
        <w:br/>
        <w:t>vt 0.225635 0.087126</w:t>
        <w:br/>
        <w:t>vt 0.473634 0.239026</w:t>
        <w:br/>
        <w:t>vt 0.464135 0.228426</w:t>
        <w:br/>
        <w:t>vt 0.229034 0.032526</w:t>
        <w:br/>
        <w:t>vt 0.227735 0.010326</w:t>
        <w:br/>
        <w:t>vt 0.174635 0.054926</w:t>
        <w:br/>
        <w:t>vt 0.267534 0.010326</w:t>
        <w:br/>
        <w:t>vt 0.270334 0.030826</w:t>
        <w:br/>
        <w:t>vt 0.243735 0.061826</w:t>
        <w:br/>
        <w:t>vt 0.243735 0.061826</w:t>
        <w:br/>
        <w:t>vt 0.114734 0.053726</w:t>
        <w:br/>
        <w:t>vt 0.100734 0.055226</w:t>
        <w:br/>
        <w:t>vt 0.100734 0.035726</w:t>
        <w:br/>
        <w:t>vt 0.114634 0.030426</w:t>
        <w:br/>
        <w:t>vt 0.715666 0.012039</w:t>
        <w:br/>
        <w:t>vt 0.716526 0.033970</w:t>
        <w:br/>
        <w:t>vt 0.723099 0.045467</w:t>
        <w:br/>
        <w:t>vt 0.731363 0.050230</w:t>
        <w:br/>
        <w:t>vt 0.723099 0.045467</w:t>
        <w:br/>
        <w:t>vt 0.732026 0.012039</w:t>
        <w:br/>
        <w:t>vt 0.728183 0.036122</w:t>
        <w:br/>
        <w:t>vt 0.677367 0.280593</w:t>
        <w:br/>
        <w:t>vt 0.114734 0.091626</w:t>
        <w:br/>
        <w:t>vt 0.707333 0.255823</w:t>
        <w:br/>
        <w:t>vt 0.720094 0.190274</w:t>
        <w:br/>
        <w:t>vt 0.711529 0.208697</w:t>
        <w:br/>
        <w:t>vt 0.732302 0.145942</w:t>
        <w:br/>
        <w:t>vt 0.735278 0.117651</w:t>
        <w:br/>
        <w:t>vt 0.728327 0.169013</w:t>
        <w:br/>
        <w:t>vt 0.764590 0.122400</w:t>
        <w:br/>
        <w:t>vt 0.771801 0.142941</w:t>
        <w:br/>
        <w:t>vt 0.777528 0.166228</w:t>
        <w:br/>
        <w:t>vt 0.782973 0.191737</w:t>
        <w:br/>
        <w:t>vt 0.796323 0.251414</w:t>
        <w:br/>
        <w:t>vt 0.807972 0.277794</w:t>
        <w:br/>
        <w:t>vt 0.820894 0.298475</w:t>
        <w:br/>
        <w:t>vt 0.830408 0.312327</w:t>
        <w:br/>
        <w:t>vt 0.784771 0.166867</w:t>
        <w:br/>
        <w:t>vt 0.789651 0.191519</w:t>
        <w:br/>
        <w:t>vt 0.782973 0.191737</w:t>
        <w:br/>
        <w:t>vt 0.777528 0.166228</w:t>
        <w:br/>
        <w:t>vt 0.719400 0.166219</w:t>
        <w:br/>
        <w:t>vt 0.723246 0.144249</w:t>
        <w:br/>
        <w:t>vt 0.732302 0.145942</w:t>
        <w:br/>
        <w:t>vt 0.728327 0.169013</w:t>
        <w:br/>
        <w:t>vt 0.771801 0.142941</w:t>
        <w:br/>
        <w:t>vt 0.779132 0.143950</w:t>
        <w:br/>
        <w:t>vt 0.792347 0.213518</w:t>
        <w:br/>
        <w:t>vt 0.787456 0.215761</w:t>
        <w:br/>
        <w:t>vt 0.711686 0.186284</w:t>
        <w:br/>
        <w:t>vt 0.720094 0.190274</w:t>
        <w:br/>
        <w:t>vt 0.711529 0.208697</w:t>
        <w:br/>
        <w:t>vt 0.702879 0.206113</w:t>
        <w:br/>
        <w:t>vt 0.799874 0.247449</w:t>
        <w:br/>
        <w:t>vt 0.811752 0.272497</w:t>
        <w:br/>
        <w:t>vt 0.827175 0.292230</w:t>
        <w:br/>
        <w:t>vt 0.149535 0.438626</w:t>
        <w:br/>
        <w:t>vt 0.134234 0.438626</w:t>
        <w:br/>
        <w:t>vt 0.134234 0.407726</w:t>
        <w:br/>
        <w:t>vt 0.149535 0.407726</w:t>
        <w:br/>
        <w:t>vt 0.134234 0.379926</w:t>
        <w:br/>
        <w:t>vt 0.149535 0.375126</w:t>
        <w:br/>
        <w:t>vt 0.160534 0.374526</w:t>
        <w:br/>
        <w:t>vt 0.160534 0.407626</w:t>
        <w:br/>
        <w:t>vt 0.149535 0.349026</w:t>
        <w:br/>
        <w:t>vt 0.160534 0.354626</w:t>
        <w:br/>
        <w:t>vt 0.134234 0.341626</w:t>
        <w:br/>
        <w:t>vt 0.149535 0.331626</w:t>
        <w:br/>
        <w:t>vt 0.160534 0.338626</w:t>
        <w:br/>
        <w:t>vt 0.056835 0.387126</w:t>
        <w:br/>
        <w:t>vt 0.840048 0.301924</w:t>
        <w:br/>
        <w:t>vt 0.728048 0.120784</w:t>
        <w:br/>
        <w:t>vt 0.735278 0.117651</w:t>
        <w:br/>
        <w:t>vt 0.764590 0.122400</w:t>
        <w:br/>
        <w:t>vt 0.772122 0.124175</w:t>
        <w:br/>
        <w:t>vt 0.724150 0.528285</w:t>
        <w:br/>
        <w:t>vt 0.713250 0.534384</w:t>
        <w:br/>
        <w:t>vt 0.710786 0.523920</w:t>
        <w:br/>
        <w:t>vt 0.718570 0.517441</w:t>
        <w:br/>
        <w:t>vt 0.735816 0.522506</w:t>
        <w:br/>
        <w:t>vt 0.728860 0.510343</w:t>
        <w:br/>
        <w:t>vt 0.717641 0.544987</w:t>
        <w:br/>
        <w:t>vt 0.730062 0.539680</w:t>
        <w:br/>
        <w:t>vt 0.742964 0.534934</w:t>
        <w:br/>
        <w:t>vt 0.748699 0.517486</w:t>
        <w:br/>
        <w:t>vt 0.742436 0.505523</w:t>
        <w:br/>
        <w:t>vt 0.754876 0.502891</w:t>
        <w:br/>
        <w:t>vt 0.760646 0.510995</w:t>
        <w:br/>
        <w:t>vt 0.756295 0.535459</w:t>
        <w:br/>
        <w:t>vt 0.772054 0.540653</w:t>
        <w:br/>
        <w:t>vt 0.772874 0.548312</w:t>
        <w:br/>
        <w:t>vt 0.765754 0.551843</w:t>
        <w:br/>
        <w:t>vt 0.760241 0.540141</w:t>
        <w:br/>
        <w:t>vt 0.748501 0.547254</w:t>
        <w:br/>
        <w:t>vt 0.753753 0.559549</w:t>
        <w:br/>
        <w:t>vt 0.726473 0.557183</w:t>
        <w:br/>
        <w:t>vt 0.736553 0.551963</w:t>
        <w:br/>
        <w:t>vt 0.741544 0.565381</w:t>
        <w:br/>
        <w:t>vt 0.732381 0.567774</w:t>
        <w:br/>
        <w:t>vt 0.405134 0.282816</w:t>
        <w:br/>
        <w:t>vt 0.391634 0.283016</w:t>
        <w:br/>
        <w:t>vt 0.394134 0.272216</w:t>
        <w:br/>
        <w:t>vt 0.403734 0.268116</w:t>
        <w:br/>
        <w:t>vt 0.418134 0.281416</w:t>
        <w:br/>
        <w:t>vt 0.417534 0.266216</w:t>
        <w:br/>
        <w:t>vt 0.404534 0.295616</w:t>
        <w:br/>
        <w:t>vt 0.389434 0.296616</w:t>
        <w:br/>
        <w:t>vt 0.418834 0.294616</w:t>
        <w:br/>
        <w:t>vt 0.431934 0.280416</w:t>
        <w:br/>
        <w:t>vt 0.430734 0.268016</w:t>
        <w:br/>
        <w:t>vt 0.440934 0.270016</w:t>
        <w:br/>
        <w:t>vt 0.445334 0.279516</w:t>
        <w:br/>
        <w:t>vt 0.432834 0.293516</w:t>
        <w:br/>
        <w:t>vt 0.447634 0.292716</w:t>
        <w:br/>
        <w:t>vt 0.432934 0.307316</w:t>
        <w:br/>
        <w:t>vt 0.448634 0.306016</w:t>
        <w:br/>
        <w:t>vt 0.444634 0.317016</w:t>
        <w:br/>
        <w:t>vt 0.434134 0.320716</w:t>
        <w:br/>
        <w:t>vt 0.419234 0.309116</w:t>
        <w:br/>
        <w:t>vt 0.419834 0.323116</w:t>
        <w:br/>
        <w:t>vt 0.405734 0.309916</w:t>
        <w:br/>
        <w:t>vt 0.406634 0.322016</w:t>
        <w:br/>
        <w:t>vt 0.395934 0.319316</w:t>
        <w:br/>
        <w:t>vt 0.391534 0.309616</w:t>
        <w:br/>
        <w:t>vt 0.700354 0.537156</w:t>
        <w:br/>
        <w:t>vt 0.701511 0.520044</w:t>
        <w:br/>
        <w:t>vt 0.705549 0.553001</w:t>
        <w:br/>
        <w:t>vt 0.686251 0.538096</w:t>
        <w:br/>
        <w:t>vt 0.688557 0.516266</w:t>
        <w:br/>
        <w:t>vt 0.692628 0.559341</w:t>
        <w:br/>
        <w:t>vt 0.715400 0.566931</w:t>
        <w:br/>
        <w:t>vt 0.728550 0.575246</w:t>
        <w:br/>
        <w:t>vt 0.705878 0.577346</w:t>
        <w:br/>
        <w:t>vt 0.724189 0.588207</w:t>
        <w:br/>
        <w:t>vt 0.433934 0.255516</w:t>
        <w:br/>
        <w:t>vt 0.448634 0.261916</w:t>
        <w:br/>
        <w:t>vt 0.417734 0.253316</w:t>
        <w:br/>
        <w:t>vt 0.438434 0.240916</w:t>
        <w:br/>
        <w:t>vt 0.456934 0.251516</w:t>
        <w:br/>
        <w:t>vt 0.415934 0.238516</w:t>
        <w:br/>
        <w:t>vt 0.400634 0.256516</w:t>
        <w:br/>
        <w:t>vt 0.387034 0.265816</w:t>
        <w:br/>
        <w:t>vt 0.377134 0.257916</w:t>
        <w:br/>
        <w:t>vt 0.394134 0.243416</w:t>
        <w:br/>
        <w:t>vt 0.744825 0.576985</w:t>
        <w:br/>
        <w:t>vt 0.759900 0.571908</w:t>
        <w:br/>
        <w:t>vt 0.747229 0.589430</w:t>
        <w:br/>
        <w:t>vt 0.766922 0.584549</w:t>
        <w:br/>
        <w:t>vt 0.774015 0.561752</w:t>
        <w:br/>
        <w:t>vt 0.783719 0.547920</w:t>
        <w:br/>
        <w:t>vt 0.784993 0.571335</w:t>
        <w:br/>
        <w:t>vt 0.796608 0.553229</w:t>
        <w:br/>
        <w:t>vt 0.460434 0.308516</w:t>
        <w:br/>
        <w:t>vt 0.452734 0.324316</w:t>
        <w:br/>
        <w:t>vt 0.461734 0.290816</w:t>
        <w:br/>
        <w:t>vt 0.462634 0.332916</w:t>
        <w:br/>
        <w:t>vt 0.474634 0.313516</w:t>
        <w:br/>
        <w:t>vt 0.476034 0.290316</w:t>
        <w:br/>
        <w:t>vt 0.457934 0.275216</w:t>
        <w:br/>
        <w:t>vt 0.470134 0.270616</w:t>
        <w:br/>
        <w:t>vt 0.788399 0.537175</w:t>
        <w:br/>
        <w:t>vt 0.798820 0.532177</w:t>
        <w:br/>
        <w:t>vt 0.779370 0.510990</w:t>
        <w:br/>
        <w:t>vt 0.792745 0.509177</w:t>
        <w:br/>
        <w:t>vt 0.770077 0.501091</w:t>
        <w:br/>
        <w:t>vt 0.756769 0.493294</w:t>
        <w:br/>
        <w:t>vt 0.778418 0.491270</w:t>
        <w:br/>
        <w:t>vt 0.759774 0.479565</w:t>
        <w:br/>
        <w:t>vt 0.768833 0.526775</w:t>
        <w:br/>
        <w:t>vt 0.777095 0.524092</w:t>
        <w:br/>
        <w:t>vt 0.403634 0.334816</w:t>
        <w:br/>
        <w:t>vt 0.388934 0.327116</w:t>
        <w:br/>
        <w:t>vt 0.420834 0.336716</w:t>
        <w:br/>
        <w:t>vt 0.398834 0.348116</w:t>
        <w:br/>
        <w:t>vt 0.379334 0.337316</w:t>
        <w:br/>
        <w:t>vt 0.421834 0.351816</w:t>
        <w:br/>
        <w:t>vt 0.438734 0.333116</w:t>
        <w:br/>
        <w:t>vt 0.445634 0.346116</w:t>
        <w:br/>
        <w:t>vt 0.739121 0.491965</w:t>
        <w:br/>
        <w:t>vt 0.723493 0.498000</w:t>
        <w:br/>
        <w:t>vt 0.737647 0.477701</w:t>
        <w:br/>
        <w:t>vt 0.716795 0.484086</w:t>
        <w:br/>
        <w:t>vt 0.709699 0.507536</w:t>
        <w:br/>
        <w:t>vt 0.700534 0.498862</w:t>
        <w:br/>
        <w:t>vt 0.379434 0.280116</w:t>
        <w:br/>
        <w:t>vt 0.377034 0.295616</w:t>
        <w:br/>
        <w:t>vt 0.366334 0.275316</w:t>
        <w:br/>
        <w:t>vt 0.363034 0.297016</w:t>
        <w:br/>
        <w:t>vt 0.380334 0.312816</w:t>
        <w:br/>
        <w:t>vt 0.367134 0.318616</w:t>
        <w:br/>
        <w:t>vt 0.780291 0.532125</w:t>
        <w:br/>
        <w:t>vt 0.757134 0.529546</w:t>
        <w:br/>
        <w:t>vt 0.770358 0.535279</w:t>
        <w:br/>
        <w:t>vt 0.762455 0.535618</w:t>
        <w:br/>
        <w:t>vt 0.756295 0.535459</w:t>
        <w:br/>
        <w:t>vt 0.737196 0.054481</w:t>
        <w:br/>
        <w:t>vt 0.677367 0.244671</w:t>
        <w:br/>
        <w:t>vt 0.696729 0.228645</w:t>
        <w:br/>
        <w:t>vt 0.677367 0.260586</w:t>
        <w:br/>
        <w:t>vt 0.743352 0.037689</w:t>
        <w:br/>
        <w:t>vt 0.733427 0.042613</w:t>
        <w:br/>
        <w:t>vt 0.743352 0.037689</w:t>
        <w:br/>
        <w:t>vt 0.677367 0.237512</w:t>
        <w:br/>
        <w:t>vt 0.691202 0.221917</w:t>
        <w:br/>
        <w:t>vt 0.742870 0.055704</w:t>
        <w:br/>
        <w:t>vt 0.283144 0.490881</w:t>
        <w:br/>
        <w:t>vt 0.131334 0.314426</w:t>
        <w:br/>
        <w:t>vt 0.009634 0.304226</w:t>
        <w:br/>
        <w:t>vt 0.655034 0.350926</w:t>
        <w:br/>
        <w:t>vt 0.080635 0.008426</w:t>
        <w:br/>
        <w:t>vt 0.085134 0.009126</w:t>
        <w:br/>
        <w:t>vt 0.363183 0.094691</w:t>
        <w:br/>
        <w:t>vt 0.363183 0.135873</w:t>
        <w:br/>
        <w:t>vt 0.160534 0.438626</w:t>
        <w:br/>
        <w:t>vt 0.492844 0.481881</w:t>
        <w:br/>
        <w:t>vt 0.485544 0.488281</w:t>
        <w:br/>
        <w:t>vt 0.100734 0.092926</w:t>
        <w:br/>
        <w:t>vt 0.114734 0.130726</w:t>
        <w:br/>
        <w:t>vt 0.100734 0.130026</w:t>
        <w:br/>
        <w:t>vt 0.119134 0.127626</w:t>
        <w:br/>
        <w:t>vt 0.119134 0.092726</w:t>
        <w:br/>
        <w:t>vt 0.096934 0.127126</w:t>
        <w:br/>
        <w:t>vt 0.096934 0.092426</w:t>
        <w:br/>
        <w:t>vt 0.100734 0.092926</w:t>
        <w:br/>
        <w:t>vt 0.100734 0.130026</w:t>
        <w:br/>
        <w:t>vt 0.100734 0.055226</w:t>
        <w:br/>
        <w:t>vt 0.096934 0.055626</w:t>
        <w:br/>
        <w:t>vt 0.096934 0.036726</w:t>
        <w:br/>
        <w:t>vt 0.096934 0.055626</w:t>
        <w:br/>
        <w:t>vt 0.119134 0.029226</w:t>
        <w:br/>
        <w:t>vt 0.114634 0.010626</w:t>
        <w:br/>
        <w:t>vt 0.119134 0.009526</w:t>
        <w:br/>
        <w:t>vt 0.119134 0.053626</w:t>
        <w:br/>
        <w:t>vt 0.114734 0.053726</w:t>
        <w:br/>
        <w:t>vt 0.100734 0.018626</w:t>
        <w:br/>
        <w:t>vt 0.096934 0.021826</w:t>
        <w:br/>
        <w:t>vt 0.980673 0.328563</w:t>
        <w:br/>
        <w:t>vt 0.728693 0.080682</w:t>
        <w:br/>
        <w:t>vt 0.737480 0.063449</w:t>
        <w:br/>
        <w:t>vt 0.696729 0.228645</w:t>
        <w:br/>
        <w:t>vt 0.153434 0.328826</w:t>
        <w:br/>
        <w:t>vt 0.363183 0.046602</w:t>
        <w:br/>
        <w:t>vt 0.396034 0.045671</w:t>
        <w:br/>
        <w:t>vt 0.446495 0.012039</w:t>
        <w:br/>
        <w:t>vt 0.479819 0.012039</w:t>
        <w:br/>
        <w:t>vt 0.512220 0.012039</w:t>
        <w:br/>
        <w:t>vt 0.408302 0.142421</w:t>
        <w:br/>
        <w:t>vt 0.363183 0.171918</w:t>
        <w:br/>
        <w:t>vt 0.034935 0.198726</w:t>
        <w:br/>
        <w:t>vt 0.034935 0.243326</w:t>
        <w:br/>
        <w:t>vt 0.047734 0.243326</w:t>
        <w:br/>
        <w:t>vt 0.047734 0.198726</w:t>
        <w:br/>
        <w:t>vt 0.034935 0.160826</w:t>
        <w:br/>
        <w:t>vt 0.047734 0.160826</w:t>
        <w:br/>
        <w:t>vt 0.034935 0.123026</w:t>
        <w:br/>
        <w:t>vt 0.047734 0.123026</w:t>
        <w:br/>
        <w:t>vt 0.047734 0.085326</w:t>
        <w:br/>
        <w:t>vt 0.034935 0.085326</w:t>
        <w:br/>
        <w:t>vt 0.020135 0.130426</w:t>
        <w:br/>
        <w:t>vt 0.020135 0.091426</w:t>
        <w:br/>
        <w:t>vt 0.015535 0.091426</w:t>
        <w:br/>
        <w:t>vt 0.015535 0.130426</w:t>
        <w:br/>
        <w:t>vt 0.031134 0.198726</w:t>
        <w:br/>
        <w:t>vt 0.031134 0.243526</w:t>
        <w:br/>
        <w:t>vt 0.034935 0.243326</w:t>
        <w:br/>
        <w:t>vt 0.034935 0.198726</w:t>
        <w:br/>
        <w:t>vt 0.080635 0.230626</w:t>
        <w:br/>
        <w:t>vt 0.067134 0.229826</w:t>
        <w:br/>
        <w:t>vt 0.067134 0.279726</w:t>
        <w:br/>
        <w:t>vt 0.080635 0.281526</w:t>
        <w:br/>
        <w:t>vt 0.067134 0.325726</w:t>
        <w:br/>
        <w:t>vt 0.080635 0.327026</w:t>
        <w:br/>
        <w:t>vt 0.067134 0.175326</w:t>
        <w:br/>
        <w:t>vt 0.080635 0.174126</w:t>
        <w:br/>
        <w:t>vt 0.113334 0.176626</w:t>
        <w:br/>
        <w:t>vt 0.113334 0.142326</w:t>
        <w:br/>
        <w:t>vt 0.100034 0.142326</w:t>
        <w:br/>
        <w:t>vt 0.100034 0.176626</w:t>
        <w:br/>
        <w:t>vt 0.113334 0.207226</w:t>
        <w:br/>
        <w:t>vt 0.100034 0.207226</w:t>
        <w:br/>
        <w:t>vt 0.100034 0.243226</w:t>
        <w:br/>
        <w:t>vt 0.113334 0.243226</w:t>
        <w:br/>
        <w:t>vt 0.113334 0.277826</w:t>
        <w:br/>
        <w:t>vt 0.100034 0.277826</w:t>
        <w:br/>
        <w:t>vt 0.195334 0.398326</w:t>
        <w:br/>
        <w:t>vt 0.195334 0.428426</w:t>
        <w:br/>
        <w:t>vt 0.213535 0.430026</w:t>
        <w:br/>
        <w:t>vt 0.218534 0.396126</w:t>
        <w:br/>
        <w:t>vt 0.015535 0.174426</w:t>
        <w:br/>
        <w:t>vt 0.020135 0.174426</w:t>
        <w:br/>
        <w:t>vt 0.031134 0.123026</w:t>
        <w:br/>
        <w:t>vt 0.031134 0.160826</w:t>
        <w:br/>
        <w:t>vt 0.034935 0.160826</w:t>
        <w:br/>
        <w:t>vt 0.034935 0.123026</w:t>
        <w:br/>
        <w:t>vt 0.031134 0.085326</w:t>
        <w:br/>
        <w:t>vt 0.034935 0.085326</w:t>
        <w:br/>
        <w:t>vt 0.195334 0.332426</w:t>
        <w:br/>
        <w:t>vt 0.226034 0.334126</w:t>
        <w:br/>
        <w:t>vt 0.227735 0.306226</w:t>
        <w:br/>
        <w:t>vt 0.195334 0.304126</w:t>
        <w:br/>
        <w:t>vt 0.259234 0.340226</w:t>
        <w:br/>
        <w:t>vt 0.262835 0.309526</w:t>
        <w:br/>
        <w:t>vt 0.261435 0.245326</w:t>
        <w:br/>
        <w:t>vt 0.227834 0.245326</w:t>
        <w:br/>
        <w:t>vt 0.228034 0.273826</w:t>
        <w:br/>
        <w:t>vt 0.264134 0.276026</w:t>
        <w:br/>
        <w:t>vt 0.195334 0.245326</w:t>
        <w:br/>
        <w:t>vt 0.195334 0.270926</w:t>
        <w:br/>
        <w:t>vt 0.031134 0.045626</w:t>
        <w:br/>
        <w:t>vt 0.034935 0.045626</w:t>
        <w:br/>
        <w:t>vt 0.047734 0.045626</w:t>
        <w:br/>
        <w:t>vt 0.034935 0.045626</w:t>
        <w:br/>
        <w:t>vt 0.229335 0.431326</w:t>
        <w:br/>
        <w:t>vt 0.243035 0.399526</w:t>
        <w:br/>
        <w:t>vt 0.015535 0.258426</w:t>
        <w:br/>
        <w:t>vt 0.020135 0.258426</w:t>
        <w:br/>
        <w:t>vt 0.020135 0.218626</w:t>
        <w:br/>
        <w:t>vt 0.015535 0.218626</w:t>
        <w:br/>
        <w:t>vt 0.223135 0.366626</w:t>
        <w:br/>
        <w:t>vt 0.195334 0.365026</w:t>
        <w:br/>
        <w:t>vt 0.252734 0.370726</w:t>
        <w:br/>
        <w:t>vt 0.080635 0.115926</w:t>
        <w:br/>
        <w:t>vt 0.066134 0.112326</w:t>
        <w:br/>
        <w:t>vt 0.067134 0.127926</w:t>
        <w:br/>
        <w:t>vt 0.047734 0.008826</w:t>
        <w:br/>
        <w:t>vt 0.034935 0.008826</w:t>
        <w:br/>
        <w:t>vt 0.066134 0.062726</w:t>
        <w:br/>
        <w:t>vt 0.060835 0.063826</w:t>
        <w:br/>
        <w:t>vt 0.060835 0.109726</w:t>
        <w:br/>
        <w:t>vt 0.066134 0.112326</w:t>
        <w:br/>
        <w:t>vt 0.031134 0.008826</w:t>
        <w:br/>
        <w:t>vt 0.034935 0.008826</w:t>
        <w:br/>
        <w:t>vt 0.061435 0.130426</w:t>
        <w:br/>
        <w:t>vt 0.061435 0.175626</w:t>
        <w:br/>
        <w:t>vt 0.052335 0.045626</w:t>
        <w:br/>
        <w:t>vt 0.047734 0.045626</w:t>
        <w:br/>
        <w:t>vt 0.047734 0.085326</w:t>
        <w:br/>
        <w:t>vt 0.052335 0.085326</w:t>
        <w:br/>
        <w:t>vt 0.061435 0.351726</w:t>
        <w:br/>
        <w:t>vt 0.067134 0.354826</w:t>
        <w:br/>
        <w:t>vt 0.067134 0.325726</w:t>
        <w:br/>
        <w:t>vt 0.061435 0.325726</w:t>
        <w:br/>
        <w:t>vt 0.100034 0.176626</w:t>
        <w:br/>
        <w:t>vt 0.100034 0.142326</w:t>
        <w:br/>
        <w:t>vt 0.095634 0.142326</w:t>
        <w:br/>
        <w:t>vt 0.095634 0.176626</w:t>
        <w:br/>
        <w:t>vt 0.061435 0.279726</w:t>
        <w:br/>
        <w:t>vt 0.067134 0.279726</w:t>
        <w:br/>
        <w:t>vt 0.061435 0.228926</w:t>
        <w:br/>
        <w:t>vt 0.067134 0.229826</w:t>
        <w:br/>
        <w:t>vt 0.174634 0.033126</w:t>
        <w:br/>
        <w:t>vt 0.174634 0.010326</w:t>
        <w:br/>
        <w:t>vt 0.193434 0.010326</w:t>
        <w:br/>
        <w:t>vt 0.196635 0.032226</w:t>
        <w:br/>
        <w:t>vt 0.113334 0.310026</w:t>
        <w:br/>
        <w:t>vt 0.100034 0.310026</w:t>
        <w:br/>
        <w:t>vt 0.113334 0.347526</w:t>
        <w:br/>
        <w:t>vt 0.100034 0.347526</w:t>
        <w:br/>
        <w:t>vt 0.095634 0.310026</w:t>
        <w:br/>
        <w:t>vt 0.095634 0.347526</w:t>
        <w:br/>
        <w:t>vt 0.095634 0.277826</w:t>
        <w:br/>
        <w:t>vt 0.095634 0.243226</w:t>
        <w:br/>
        <w:t>vt 0.095634 0.207226</w:t>
        <w:br/>
        <w:t>vt 0.100034 0.207226</w:t>
        <w:br/>
        <w:t>vt 0.052335 0.198726</w:t>
        <w:br/>
        <w:t>vt 0.047734 0.198726</w:t>
        <w:br/>
        <w:t>vt 0.052335 0.243326</w:t>
        <w:br/>
        <w:t>vt 0.247634 0.156426</w:t>
        <w:br/>
        <w:t>vt 0.271334 0.169526</w:t>
        <w:br/>
        <w:t>vt 0.239234 0.193426</w:t>
        <w:br/>
        <w:t>vt 0.223335 0.178926</w:t>
        <w:br/>
        <w:t>vt 0.198235 0.133326</w:t>
        <w:br/>
        <w:t>vt 0.174634 0.132626</w:t>
        <w:br/>
        <w:t>vt 0.174634 0.108326</w:t>
        <w:br/>
        <w:t>vt 0.197634 0.105826</w:t>
        <w:br/>
        <w:t>vt 0.174634 0.165026</w:t>
        <w:br/>
        <w:t>vt 0.198334 0.166126</w:t>
        <w:br/>
        <w:t>vt 0.223535 0.144226</w:t>
        <w:br/>
        <w:t>vt 0.047734 0.160826</w:t>
        <w:br/>
        <w:t>vt 0.052335 0.160826</w:t>
        <w:br/>
        <w:t>vt 0.342035 0.040226</w:t>
        <w:br/>
        <w:t>vt 0.332035 0.073426</w:t>
        <w:br/>
        <w:t>vt 0.302934 0.061726</w:t>
        <w:br/>
        <w:t>vt 0.309035 0.034026</w:t>
        <w:br/>
        <w:t>vt 0.052335 0.008826</w:t>
        <w:br/>
        <w:t>vt 0.310735 0.010326</w:t>
        <w:br/>
        <w:t>vt 0.346435 0.010326</w:t>
        <w:br/>
        <w:t>vt 0.288835 0.134526</w:t>
        <w:br/>
        <w:t>vt 0.533834 0.232626</w:t>
        <w:br/>
        <w:t>vt 0.538135 0.214326</w:t>
        <w:br/>
        <w:t>vt 0.524635 0.230526</w:t>
        <w:br/>
        <w:t>vt 0.567534 0.247626</w:t>
        <w:br/>
        <w:t>vt 0.566935 0.233426</w:t>
        <w:br/>
        <w:t>vt 0.550435 0.234226</w:t>
        <w:br/>
        <w:t>vt 0.551734 0.255426</w:t>
        <w:br/>
        <w:t>vt 0.563634 0.217526</w:t>
        <w:br/>
        <w:t>vt 0.577734 0.231526</w:t>
        <w:br/>
        <w:t>vt 0.554334 0.221526</w:t>
        <w:br/>
        <w:t>vt 0.308635 0.078526</w:t>
        <w:br/>
        <w:t>vt 0.288934 0.084226</w:t>
        <w:br/>
        <w:t>vt 0.576935 0.257626</w:t>
        <w:br/>
        <w:t>vt 0.583134 0.244026</w:t>
        <w:br/>
        <w:t>vt 0.578434 0.214526</w:t>
        <w:br/>
        <w:t>vt 0.567835 0.206726</w:t>
        <w:br/>
        <w:t>vt 0.554235 0.212326</w:t>
        <w:br/>
        <w:t>vt 0.555335 0.202126</w:t>
        <w:br/>
        <w:t>vt 0.554235 0.212326</w:t>
        <w:br/>
        <w:t>vt 0.539834 0.202026</w:t>
        <w:br/>
        <w:t>vt 0.526634 0.203826</w:t>
        <w:br/>
        <w:t>vt 0.526134 0.214526</w:t>
        <w:br/>
        <w:t>vt 0.513935 0.213626</w:t>
        <w:br/>
        <w:t>vt 0.516434 0.228026</w:t>
        <w:br/>
        <w:t>vt 0.502335 0.222426</w:t>
        <w:br/>
        <w:t>vt 0.509835 0.239426</w:t>
        <w:br/>
        <w:t>vt 0.495835 0.235126</w:t>
        <w:br/>
        <w:t>vt 0.009634 0.130426</w:t>
        <w:br/>
        <w:t>vt 0.009634 0.174426</w:t>
        <w:br/>
        <w:t>vt 0.009634 0.218626</w:t>
        <w:br/>
        <w:t>vt 0.009634 0.258426</w:t>
        <w:br/>
        <w:t>vt 0.080635 0.062426</w:t>
        <w:br/>
        <w:t>vt 0.009634 0.091426</w:t>
        <w:br/>
        <w:t>vt 0.015535 0.046326</w:t>
        <w:br/>
        <w:t>vt 0.020135 0.046326</w:t>
        <w:br/>
        <w:t>vt 0.009634 0.046326</w:t>
        <w:br/>
        <w:t>vt 0.060835 0.019126</w:t>
        <w:br/>
        <w:t>vt 0.066134 0.014926</w:t>
        <w:br/>
        <w:t>vt 0.015535 0.009826</w:t>
        <w:br/>
        <w:t>vt 0.009634 0.009826</w:t>
        <w:br/>
        <w:t>vt 0.080635 0.008426</w:t>
        <w:br/>
        <w:t>vt 0.020135 0.009826</w:t>
        <w:br/>
        <w:t>vt 0.066035 0.008926</w:t>
        <w:br/>
        <w:t>vt 0.490834 0.213526</w:t>
        <w:br/>
        <w:t>vt 0.483234 0.225526</w:t>
        <w:br/>
        <w:t>vt 0.526634 0.203826</w:t>
        <w:br/>
        <w:t>vt 0.521034 0.191526</w:t>
        <w:br/>
        <w:t>vt 0.504635 0.198626</w:t>
        <w:br/>
        <w:t>vt 0.576435 0.200726</w:t>
        <w:br/>
        <w:t>vt 0.570035 0.197026</w:t>
        <w:br/>
        <w:t>vt 0.554435 0.188526</w:t>
        <w:br/>
        <w:t>vt 0.541435 0.187026</w:t>
        <w:br/>
        <w:t>vt 0.530735 0.188126</w:t>
        <w:br/>
        <w:t>vt 0.539834 0.202026</w:t>
        <w:br/>
        <w:t>vt 0.473034 0.218226</w:t>
        <w:br/>
        <w:t>vt 0.481935 0.202426</w:t>
        <w:br/>
        <w:t>vt 0.493934 0.188626</w:t>
        <w:br/>
        <w:t>vt 0.676734 0.173326</w:t>
        <w:br/>
        <w:t>vt 0.685135 0.162426</w:t>
        <w:br/>
        <w:t>vt 0.670034 0.155326</w:t>
        <w:br/>
        <w:t>vt 0.666234 0.165326</w:t>
        <w:br/>
        <w:t>vt 0.598234 0.225126</w:t>
        <w:br/>
        <w:t>vt 0.612235 0.231726</w:t>
        <w:br/>
        <w:t>vt 0.604835 0.218826</w:t>
        <w:br/>
        <w:t>vt 0.596834 0.209026</w:t>
        <w:br/>
        <w:t>vt 0.591034 0.215526</w:t>
        <w:br/>
        <w:t>vt 0.589735 0.200626</w:t>
        <w:br/>
        <w:t>vt 0.584635 0.207526</w:t>
        <w:br/>
        <w:t>vt 0.615134 0.201726</w:t>
        <w:br/>
        <w:t>vt 0.654335 0.151026</w:t>
        <w:br/>
        <w:t>vt 0.650234 0.162826</w:t>
        <w:br/>
        <w:t>vt 0.575135 0.189226</w:t>
        <w:br/>
        <w:t>vt 0.576435 0.200726</w:t>
        <w:br/>
        <w:t>vt 0.602035 0.190026</w:t>
        <w:br/>
        <w:t>vt 0.591934 0.185426</w:t>
        <w:br/>
        <w:t>vt 0.556935 0.176826</w:t>
        <w:br/>
        <w:t>vt 0.614434 0.175326</w:t>
        <w:br/>
        <w:t>vt 0.626635 0.163526</w:t>
        <w:br/>
        <w:t>vt 0.611634 0.158726</w:t>
        <w:br/>
        <w:t>vt 0.602935 0.169126</w:t>
        <w:br/>
        <w:t>vt 0.262135 0.130026</w:t>
        <w:br/>
        <w:t>vt 0.626235 0.220226</w:t>
        <w:br/>
        <w:t>vt 0.632634 0.232226</w:t>
        <w:br/>
        <w:t>vt 0.653835 0.214426</w:t>
        <w:br/>
        <w:t>vt 0.643934 0.204326</w:t>
        <w:br/>
        <w:t>vt 0.295234 0.144526</w:t>
        <w:br/>
        <w:t>vt 0.240035 0.117626</w:t>
        <w:br/>
        <w:t>vt 0.673135 0.195526</w:t>
        <w:br/>
        <w:t>vt 0.653135 0.195526</w:t>
        <w:br/>
        <w:t>vt 0.673135 0.195526</w:t>
        <w:br/>
        <w:t>vt 0.667934 0.184126</w:t>
        <w:br/>
        <w:t>vt 0.639935 0.177626</w:t>
        <w:br/>
        <w:t>vt 0.630335 0.192126</w:t>
        <w:br/>
        <w:t>vt 0.541234 0.173926</w:t>
        <w:br/>
        <w:t>vt 0.521334 0.173126</w:t>
        <w:br/>
        <w:t>vt 0.521034 0.191526</w:t>
        <w:br/>
        <w:t>vt 0.530735 0.188126</w:t>
        <w:br/>
        <w:t>vt 0.627534 0.152126</w:t>
        <w:br/>
        <w:t>vt 0.687634 0.180826</w:t>
        <w:br/>
        <w:t>vt 0.696434 0.169526</w:t>
        <w:br/>
        <w:t>vt 0.228334 0.101226</w:t>
        <w:br/>
        <w:t>vt 0.119035 0.207226</w:t>
        <w:br/>
        <w:t>vt 0.119035 0.176626</w:t>
        <w:br/>
        <w:t>vt 0.113334 0.176626</w:t>
        <w:br/>
        <w:t>vt 0.113334 0.207226</w:t>
        <w:br/>
        <w:t>vt 0.113334 0.243226</w:t>
        <w:br/>
        <w:t>vt 0.119035 0.243226</w:t>
        <w:br/>
        <w:t>vt 0.840034 0.098526</w:t>
        <w:br/>
        <w:t>vt 0.780035 0.108526</w:t>
        <w:br/>
        <w:t>vt 0.802535 0.158426</w:t>
        <w:br/>
        <w:t>vt 0.852935 0.142726</w:t>
        <w:br/>
        <w:t>vt 0.113334 0.277826</w:t>
        <w:br/>
        <w:t>vt 0.119035 0.277826</w:t>
        <w:br/>
        <w:t>vt 0.832134 0.049926</w:t>
        <w:br/>
        <w:t>vt 0.768835 0.060526</w:t>
        <w:br/>
        <w:t>vt 0.119035 0.142326</w:t>
        <w:br/>
        <w:t>vt 0.113334 0.142326</w:t>
        <w:br/>
        <w:t>vt 0.933835 0.046726</w:t>
        <w:br/>
        <w:t>vt 0.991235 0.044926</w:t>
        <w:br/>
        <w:t>vt 0.991235 0.008126</w:t>
        <w:br/>
        <w:t>vt 0.927135 0.008126</w:t>
        <w:br/>
        <w:t>vt 0.894234 0.138226</w:t>
        <w:br/>
        <w:t>vt 0.941235 0.139426</w:t>
        <w:br/>
        <w:t>vt 0.937335 0.097026</w:t>
        <w:br/>
        <w:t>vt 0.885935 0.097426</w:t>
        <w:br/>
        <w:t>vt 0.991235 0.100226</w:t>
        <w:br/>
        <w:t>vt 0.882135 0.045426</w:t>
        <w:br/>
        <w:t>vt 0.991235 0.146826</w:t>
        <w:br/>
        <w:t>vt 0.760635 0.008126</w:t>
        <w:br/>
        <w:t>vt 0.828135 0.008126</w:t>
        <w:br/>
        <w:t>vt 0.875834 0.008126</w:t>
        <w:br/>
        <w:t>vt 0.945134 0.183226</w:t>
        <w:br/>
        <w:t>vt 0.991235 0.189926</w:t>
        <w:br/>
        <w:t>vt 0.802535 0.158426</w:t>
        <w:br/>
        <w:t>vt 0.829235 0.202826</w:t>
        <w:br/>
        <w:t>vt 0.870734 0.187526</w:t>
        <w:br/>
        <w:t>vt 0.904335 0.182526</w:t>
        <w:br/>
        <w:t>vt 0.119035 0.310026</w:t>
        <w:br/>
        <w:t>vt 0.948334 0.230326</w:t>
        <w:br/>
        <w:t>vt 0.991235 0.231126</w:t>
        <w:br/>
        <w:t>vt 0.898434 0.232826</w:t>
        <w:br/>
        <w:t>vt 0.857034 0.240226</w:t>
        <w:br/>
        <w:t>vt 0.119035 0.347526</w:t>
        <w:br/>
        <w:t>vt 0.954235 0.266926</w:t>
        <w:br/>
        <w:t>vt 0.991235 0.272426</w:t>
        <w:br/>
        <w:t>vt 0.920835 0.269226</w:t>
        <w:br/>
        <w:t>vt 0.889935 0.280926</w:t>
        <w:br/>
        <w:t>vt 0.137635 0.020926</w:t>
        <w:br/>
        <w:t>vt 0.152035 0.032426</w:t>
        <w:br/>
        <w:t>vt 0.151535 0.016726</w:t>
        <w:br/>
        <w:t>vt 0.137635 0.032926</w:t>
        <w:br/>
        <w:t>vt 0.131034 0.123326</w:t>
        <w:br/>
        <w:t>vt 0.131034 0.163026</w:t>
        <w:br/>
        <w:t>vt 0.156934 0.162826</w:t>
        <w:br/>
        <w:t>vt 0.156934 0.122526</w:t>
        <w:br/>
        <w:t>vt 0.131034 0.036226</w:t>
        <w:br/>
        <w:t>vt 0.156934 0.035026</w:t>
        <w:br/>
        <w:t>vt 0.152035 0.032426</w:t>
        <w:br/>
        <w:t>vt 0.137635 0.032926</w:t>
        <w:br/>
        <w:t>vt 0.131034 0.085426</w:t>
        <w:br/>
        <w:t>vt 0.156934 0.084426</w:t>
        <w:br/>
        <w:t>vt 0.018735 0.472526</w:t>
        <w:br/>
        <w:t>vt 0.013834 0.472526</w:t>
        <w:br/>
        <w:t>vt 0.013834 0.502126</w:t>
        <w:br/>
        <w:t>vt 0.018735 0.502126</w:t>
        <w:br/>
        <w:t>vt 0.018735 0.444426</w:t>
        <w:br/>
        <w:t>vt 0.013834 0.444426</w:t>
        <w:br/>
        <w:t>vt 0.018735 0.415326</w:t>
        <w:br/>
        <w:t>vt 0.013834 0.415326</w:t>
        <w:br/>
        <w:t>vt 0.018735 0.380926</w:t>
        <w:br/>
        <w:t>vt 0.013834 0.380926</w:t>
        <w:br/>
        <w:t>vt 0.018735 0.342826</w:t>
        <w:br/>
        <w:t>vt 0.013834 0.342826</w:t>
        <w:br/>
        <w:t>vt 0.013834 0.317226</w:t>
        <w:br/>
        <w:t>vt 0.018735 0.317226</w:t>
        <w:br/>
        <w:t>vt 0.131034 0.209526</w:t>
        <w:br/>
        <w:t>vt 0.156934 0.206226</w:t>
        <w:br/>
        <w:t>vt 0.018735 0.342826</w:t>
        <w:br/>
        <w:t>vt 0.035735 0.342826</w:t>
        <w:br/>
        <w:t>vt 0.035735 0.317226</w:t>
        <w:br/>
        <w:t>vt 0.018735 0.317226</w:t>
        <w:br/>
        <w:t>vt 0.137635 0.266126</w:t>
        <w:br/>
        <w:t>vt 0.137635 0.228126</w:t>
        <w:br/>
        <w:t>vt 0.131335 0.230526</w:t>
        <w:br/>
        <w:t>vt 0.131335 0.266626</w:t>
        <w:br/>
        <w:t>vt 0.018735 0.380926</w:t>
        <w:br/>
        <w:t>vt 0.035735 0.380926</w:t>
        <w:br/>
        <w:t>vt 0.041234 0.317126</w:t>
        <w:br/>
        <w:t>vt 0.035735 0.317226</w:t>
        <w:br/>
        <w:t>vt 0.035735 0.342826</w:t>
        <w:br/>
        <w:t>vt 0.041234 0.342726</w:t>
        <w:br/>
        <w:t>vt 0.328190 0.190004</w:t>
        <w:br/>
        <w:t>vt 0.365290 0.190004</w:t>
        <w:br/>
        <w:t>vt 0.361190 0.211904</w:t>
        <w:br/>
        <w:t>vt 0.325390 0.209404</w:t>
        <w:br/>
        <w:t>vt 0.279990 0.190004</w:t>
        <w:br/>
        <w:t>vt 0.279990 0.208604</w:t>
        <w:br/>
        <w:t>vt 0.319290 0.246704</w:t>
        <w:br/>
        <w:t>vt 0.279990 0.244204</w:t>
        <w:br/>
        <w:t>vt 0.035735 0.380926</w:t>
        <w:br/>
        <w:t>vt 0.041234 0.380826</w:t>
        <w:br/>
        <w:t>vt 0.352790 0.251804</w:t>
        <w:br/>
        <w:t>vt 0.018735 0.415326</w:t>
        <w:br/>
        <w:t>vt 0.035735 0.415326</w:t>
        <w:br/>
        <w:t>vt 0.018735 0.444426</w:t>
        <w:br/>
        <w:t>vt 0.035735 0.444426</w:t>
        <w:br/>
        <w:t>vt 0.035735 0.472526</w:t>
        <w:br/>
        <w:t>vt 0.018735 0.472526</w:t>
        <w:br/>
        <w:t>vt 0.018735 0.502126</w:t>
        <w:br/>
        <w:t>vt 0.035735 0.502126</w:t>
        <w:br/>
        <w:t>vt 0.313590 0.284204</w:t>
        <w:br/>
        <w:t>vt 0.279990 0.281204</w:t>
        <w:br/>
        <w:t>vt 0.041234 0.415226</w:t>
        <w:br/>
        <w:t>vt 0.035735 0.415326</w:t>
        <w:br/>
        <w:t>vt 0.035735 0.472526</w:t>
        <w:br/>
        <w:t>vt 0.041234 0.472426</w:t>
        <w:br/>
        <w:t>vt 0.041234 0.444326</w:t>
        <w:br/>
        <w:t>vt 0.035735 0.444426</w:t>
        <w:br/>
        <w:t>vt 0.343490 0.287604</w:t>
        <w:br/>
        <w:t>vt 0.309190 0.312104</w:t>
        <w:br/>
        <w:t>vt 0.279990 0.310104</w:t>
        <w:br/>
        <w:t>vt 0.333990 0.316004</w:t>
        <w:br/>
        <w:t>vt 0.041234 0.502026</w:t>
        <w:br/>
        <w:t>vt 0.035735 0.502126</w:t>
        <w:br/>
        <w:t>vt 0.303390 0.334404</w:t>
        <w:br/>
        <w:t>vt 0.279990 0.333704</w:t>
        <w:br/>
        <w:t>vt 0.279990 0.362004</w:t>
        <w:br/>
        <w:t>vt 0.312390 0.369704</w:t>
        <w:br/>
        <w:t>vt 0.324590 0.341504</w:t>
        <w:br/>
        <w:t>vt 0.446444 0.388581</w:t>
        <w:br/>
        <w:t>vt 0.432944 0.409681</w:t>
        <w:br/>
        <w:t>vt 0.451944 0.435681</w:t>
        <w:br/>
        <w:t>vt 0.460144 0.465381</w:t>
        <w:br/>
        <w:t>vt 0.487544 0.454381</w:t>
        <w:br/>
        <w:t>vt 0.406844 0.396481</w:t>
        <w:br/>
        <w:t>vt 0.410844 0.370881</w:t>
        <w:br/>
        <w:t>vt 0.301044 0.397281</w:t>
        <w:br/>
        <w:t>vt 0.275944 0.428081</w:t>
        <w:br/>
        <w:t>vt 0.299044 0.443181</w:t>
        <w:br/>
        <w:t>vt 0.318244 0.416681</w:t>
        <w:br/>
        <w:t>vt 0.376644 0.392381</w:t>
        <w:br/>
        <w:t>vt 0.373544 0.366481</w:t>
        <w:br/>
        <w:t>vt 0.345744 0.400281</w:t>
        <w:br/>
        <w:t>vt 0.334644 0.376181</w:t>
        <w:br/>
        <w:t>vt 0.421444 0.425881</w:t>
        <w:br/>
        <w:t>vt 0.431644 0.446181</w:t>
        <w:br/>
        <w:t>vt 0.405144 0.418181</w:t>
        <w:br/>
        <w:t>vt 0.434244 0.472381</w:t>
        <w:br/>
        <w:t>vt 0.407444 0.444381</w:t>
        <w:br/>
        <w:t>vt 0.380144 0.418081</w:t>
        <w:br/>
        <w:t>vt 0.354244 0.424281</w:t>
        <w:br/>
        <w:t>vt 0.333044 0.435081</w:t>
        <w:br/>
        <w:t>vt 0.317744 0.456681</w:t>
        <w:br/>
        <w:t>vt 0.412644 0.472781</w:t>
        <w:br/>
        <w:t>vt 0.384344 0.445681</w:t>
        <w:br/>
        <w:t>vt 0.360844 0.447781</w:t>
        <w:br/>
        <w:t>vt 0.346344 0.448981</w:t>
        <w:br/>
        <w:t>vt 0.339044 0.467681</w:t>
        <w:br/>
        <w:t>vt 0.386344 0.472381</w:t>
        <w:br/>
        <w:t>vt 0.363044 0.473581</w:t>
        <w:br/>
        <w:t>vt 0.304490 0.383904</w:t>
        <w:br/>
        <w:t>vt 0.279990 0.378904</w:t>
        <w:br/>
        <w:t>vt 0.041234 0.518826</w:t>
        <w:br/>
        <w:t>vt 0.035735 0.518926</w:t>
        <w:br/>
        <w:t>vt 0.285844 0.487281</w:t>
        <w:br/>
        <w:t>vt 0.264044 0.458281</w:t>
        <w:br/>
        <w:t>vt 0.257144 0.481781</w:t>
        <w:br/>
        <w:t>vt 0.289344 0.471981</w:t>
        <w:br/>
        <w:t>vt 0.308544 0.482581</w:t>
        <w:br/>
        <w:t>vt 0.013834 0.518926</w:t>
        <w:br/>
        <w:t>vt 0.018735 0.518926</w:t>
        <w:br/>
        <w:t>vt 0.018735 0.518926</w:t>
        <w:br/>
        <w:t>vt 0.035735 0.518926</w:t>
        <w:br/>
        <w:t>vt 0.306744 0.496581</w:t>
        <w:br/>
        <w:t>vt 0.991235 0.297226</w:t>
        <w:br/>
        <w:t>vt 0.969434 0.309526</w:t>
        <w:br/>
        <w:t>vt 0.329444 0.504981</w:t>
        <w:br/>
        <w:t>vt 0.331044 0.490081</w:t>
        <w:br/>
        <w:t>vt 0.307444 0.500981</w:t>
        <w:br/>
        <w:t>vt 0.947335 0.320526</w:t>
        <w:br/>
        <w:t>vt 0.351044 0.508781</w:t>
        <w:br/>
        <w:t>vt 0.366444 0.496981</w:t>
        <w:br/>
        <w:t>vt 0.366444 0.510781</w:t>
        <w:br/>
        <w:t>vt 0.369744 0.508881</w:t>
        <w:br/>
        <w:t>vt 0.934634 0.331126</w:t>
        <w:br/>
        <w:t>vt 0.113334 0.395226</w:t>
        <w:br/>
        <w:t>vt 0.119035 0.395226</w:t>
        <w:br/>
        <w:t>vt 0.390344 0.496481</w:t>
        <w:br/>
        <w:t>vt 0.586334 0.223726</w:t>
        <w:br/>
        <w:t>vt 0.577734 0.231526</w:t>
        <w:br/>
        <w:t>vt 0.588535 0.232426</w:t>
        <w:br/>
        <w:t>vt 0.504134 0.249126</w:t>
        <w:br/>
        <w:t>vt 0.491435 0.247526</w:t>
        <w:br/>
        <w:t>vt 0.529735 0.253926</w:t>
        <w:br/>
        <w:t>vt 0.520634 0.244826</w:t>
        <w:br/>
        <w:t>vt 0.515234 0.251026</w:t>
        <w:br/>
        <w:t>vt 0.272734 0.056226</w:t>
        <w:br/>
        <w:t>vt 0.288934 0.084226</w:t>
        <w:br/>
        <w:t>vt 0.270334 0.080426</w:t>
        <w:br/>
        <w:t>vt 0.261734 0.072026</w:t>
        <w:br/>
        <w:t>vt 0.255334 0.064826</w:t>
        <w:br/>
        <w:t>vt 0.411244 0.493481</w:t>
        <w:br/>
        <w:t>vt 0.194535 0.213326</w:t>
        <w:br/>
        <w:t>vt 0.174634 0.202226</w:t>
        <w:br/>
        <w:t>vt 0.100034 0.395226</w:t>
        <w:br/>
        <w:t>vt 0.095634 0.395226</w:t>
        <w:br/>
        <w:t>vt 0.394744 0.506581</w:t>
        <w:br/>
        <w:t>vt 0.432944 0.507481</w:t>
        <w:br/>
        <w:t>vt 0.200335 0.217226</w:t>
        <w:br/>
        <w:t>vt 0.398544 0.510681</w:t>
        <w:br/>
        <w:t>vt 0.047734 0.296026</w:t>
        <w:br/>
        <w:t>vt 0.052335 0.296026</w:t>
        <w:br/>
        <w:t>vt 0.445044 0.498481</w:t>
        <w:br/>
        <w:t>vt 0.442744 0.503281</w:t>
        <w:br/>
        <w:t>vt 0.445044 0.498481</w:t>
        <w:br/>
        <w:t>vt 0.210535 0.467526</w:t>
        <w:br/>
        <w:t>vt 0.200734 0.464626</w:t>
        <w:br/>
        <w:t>vt 0.047734 0.296026</w:t>
        <w:br/>
        <w:t>vt 0.034935 0.296026</w:t>
        <w:br/>
        <w:t>vt 0.034935 0.296026</w:t>
        <w:br/>
        <w:t>vt 0.031134 0.296026</w:t>
        <w:br/>
        <w:t>vt 0.460644 0.493281</w:t>
        <w:br/>
        <w:t>vt 0.195334 0.463426</w:t>
        <w:br/>
        <w:t>vt 0.477844 0.490881</w:t>
        <w:br/>
        <w:t>vt 0.462744 0.495181</w:t>
        <w:br/>
        <w:t>vt 0.486844 0.484781</w:t>
        <w:br/>
        <w:t>vt 0.015535 0.304226</w:t>
        <w:br/>
        <w:t>vt 0.020135 0.304226</w:t>
        <w:br/>
        <w:t>vt 0.152035 0.314426</w:t>
        <w:br/>
        <w:t>vt 0.152035 0.264926</w:t>
        <w:br/>
        <w:t>vt 0.137635 0.314626</w:t>
        <w:br/>
        <w:t>vt 0.157034 0.313926</w:t>
        <w:br/>
        <w:t>vt 0.157034 0.264726</w:t>
        <w:br/>
        <w:t>vt 0.152035 0.224726</w:t>
        <w:br/>
        <w:t>vt 0.157034 0.225826</w:t>
        <w:br/>
        <w:t>vt 0.563435 0.273926</w:t>
        <w:br/>
        <w:t>vt 0.505734 0.282326</w:t>
        <w:br/>
        <w:t>vt 0.510634 0.314726</w:t>
        <w:br/>
        <w:t>vt 0.576235 0.313026</w:t>
        <w:br/>
        <w:t>vt 0.515234 0.345526</w:t>
        <w:br/>
        <w:t>vt 0.576334 0.349126</w:t>
        <w:br/>
        <w:t>vt 0.607034 0.271026</w:t>
        <w:br/>
        <w:t>vt 0.655035 0.313126</w:t>
        <w:br/>
        <w:t>vt 0.655035 0.268726</w:t>
        <w:br/>
        <w:t>vt 0.129834 0.381026</w:t>
        <w:br/>
        <w:t>vt 0.129834 0.408626</w:t>
        <w:br/>
        <w:t>vt 0.134234 0.407726</w:t>
        <w:br/>
        <w:t>vt 0.134234 0.379926</w:t>
        <w:br/>
        <w:t>vt 0.134234 0.438626</w:t>
        <w:br/>
        <w:t>vt 0.129834 0.438626</w:t>
        <w:br/>
        <w:t>vt 0.129834 0.343926</w:t>
        <w:br/>
        <w:t>vt 0.129834 0.381026</w:t>
        <w:br/>
        <w:t>vt 0.134234 0.341626</w:t>
        <w:br/>
        <w:t>vt 0.137635 0.212826</w:t>
        <w:br/>
        <w:t>vt 0.152035 0.209126</w:t>
        <w:br/>
        <w:t>vt 0.073634 0.425126</w:t>
        <w:br/>
        <w:t>vt 0.061135 0.442126</w:t>
        <w:br/>
        <w:t>vt 0.073634 0.447826</w:t>
        <w:br/>
        <w:t>vt 0.077635 0.424426</w:t>
        <w:br/>
        <w:t>vt 0.077635 0.404026</w:t>
        <w:br/>
        <w:t>vt 0.073634 0.402126</w:t>
        <w:br/>
        <w:t>vt 0.077635 0.444126</w:t>
        <w:br/>
        <w:t>vt 0.060735 0.421126</w:t>
        <w:br/>
        <w:t>vt 0.060735 0.390826</w:t>
        <w:br/>
        <w:t>vt 0.056835 0.438126</w:t>
        <w:br/>
        <w:t>vt 0.061135 0.442126</w:t>
        <w:br/>
        <w:t>vt 0.060735 0.421126</w:t>
        <w:br/>
        <w:t>vt 0.056835 0.419926</w:t>
        <w:br/>
        <w:t>vt 0.831807 0.334946</w:t>
        <w:br/>
        <w:t>vt 0.816200 0.331147</w:t>
        <w:br/>
        <w:t>vt 0.833815 0.346531</w:t>
        <w:br/>
        <w:t>vt 0.796996 0.346531</w:t>
        <w:br/>
        <w:t>vt 0.085135 0.327326</w:t>
        <w:br/>
        <w:t>vt 0.080635 0.351726</w:t>
        <w:br/>
        <w:t>vt 0.085135 0.352326</w:t>
        <w:br/>
        <w:t>vt 0.085135 0.281826</w:t>
        <w:br/>
        <w:t>vt 0.085135 0.231326</w:t>
        <w:br/>
        <w:t>vt 0.085135 0.176126</w:t>
        <w:br/>
        <w:t>vt 0.085135 0.116126</w:t>
        <w:br/>
        <w:t>vt 0.085135 0.061926</w:t>
        <w:br/>
        <w:t>vt 0.756279 0.319339</w:t>
        <w:br/>
        <w:t>vt 0.727113 0.318649</w:t>
        <w:br/>
        <w:t>vt 0.725578 0.346531</w:t>
        <w:br/>
        <w:t>vt 0.761859 0.346531</w:t>
        <w:br/>
        <w:t>vt 0.787231 0.313584</w:t>
        <w:br/>
        <w:t>vt 0.811958 0.306959</w:t>
        <w:br/>
        <w:t>vt 0.512024 0.471039</w:t>
        <w:br/>
        <w:t>vt 0.587633 0.471039</w:t>
        <w:br/>
        <w:t>vt 0.586867 0.424814</w:t>
        <w:br/>
        <w:t>vt 0.512024 0.423864</w:t>
        <w:br/>
        <w:t>vt 0.657572 0.428217</w:t>
        <w:br/>
        <w:t>vt 0.663886 0.471039</w:t>
        <w:br/>
        <w:t>vt 0.745624 0.432790</w:t>
        <w:br/>
        <w:t>vt 0.745577 0.471039</w:t>
        <w:br/>
        <w:t>vt 0.710957 0.371367</w:t>
        <w:br/>
        <w:t>vt 0.815660 0.431655</w:t>
        <w:br/>
        <w:t>vt 0.818945 0.471039</w:t>
        <w:br/>
        <w:t>vt 0.884069 0.433716</w:t>
        <w:br/>
        <w:t>vt 0.886585 0.471039</w:t>
        <w:br/>
        <w:t>vt 0.947423 0.471039</w:t>
        <w:br/>
        <w:t>vt 0.951082 0.422938</w:t>
        <w:br/>
        <w:t>vt 0.980674 0.471039</w:t>
        <w:br/>
        <w:t>vt 0.980674 0.423440</w:t>
        <w:br/>
        <w:t>vt 0.754937 0.284212</w:t>
        <w:br/>
        <w:t>vt 0.730562 0.285163</w:t>
        <w:br/>
        <w:t>vt 0.777034 0.282086</w:t>
        <w:br/>
        <w:t>vt 0.797609 0.279252</w:t>
        <w:br/>
        <w:t>vt 0.763606 0.250846</w:t>
        <w:br/>
        <w:t>vt 0.786327 0.251409</w:t>
        <w:br/>
        <w:t>vt 0.787456 0.215761</w:t>
        <w:br/>
        <w:t>vt 0.763922 0.218411</w:t>
        <w:br/>
        <w:t>vt 0.739201 0.218297</w:t>
        <w:br/>
        <w:t>vt 0.734622 0.253790</w:t>
        <w:br/>
        <w:t>vt 0.762956 0.193474</w:t>
        <w:br/>
        <w:t>vt 0.741783 0.193010</w:t>
        <w:br/>
        <w:t>vt 0.762029 0.170081</w:t>
        <w:br/>
        <w:t>vt 0.744458 0.168892</w:t>
        <w:br/>
        <w:t>vt 0.756191 0.123367</w:t>
        <w:br/>
        <w:t>vt 0.746084 0.145262</w:t>
        <w:br/>
        <w:t>vt 0.759372 0.146350</w:t>
        <w:br/>
        <w:t>vt 0.746472 0.120630</w:t>
        <w:br/>
        <w:t>vt 0.384415 0.080412</w:t>
        <w:br/>
        <w:t>vt 0.363183 0.064186</w:t>
        <w:br/>
        <w:t>vt 0.363183 0.080982</w:t>
        <w:br/>
        <w:t>vt 0.394987 0.067174</w:t>
        <w:br/>
        <w:t>vt 0.404387 0.082655</w:t>
        <w:br/>
        <w:t>vt 0.384768 0.095401</w:t>
        <w:br/>
        <w:t>vt 0.407303 0.101173</w:t>
        <w:br/>
        <w:t>vt 0.396034 0.045671</w:t>
        <w:br/>
        <w:t>vt 0.393828 0.012039</w:t>
        <w:br/>
        <w:t>vt 0.363183 0.012039</w:t>
        <w:br/>
        <w:t>vt 0.363183 0.046602</w:t>
        <w:br/>
        <w:t>vt 0.418820 0.012039</w:t>
        <w:br/>
        <w:t>vt 0.419889 0.044686</w:t>
        <w:br/>
        <w:t>vt 0.420730 0.062065</w:t>
        <w:br/>
        <w:t>vt 0.429831 0.080786</w:t>
        <w:br/>
        <w:t>vt 0.418250 0.102010</w:t>
        <w:br/>
        <w:t>vt 0.047734 0.123026</w:t>
        <w:br/>
        <w:t>vt 0.052335 0.123026</w:t>
        <w:br/>
        <w:t>vt 0.597435 0.238126</w:t>
        <w:br/>
        <w:t>vt 0.317834 0.085726</w:t>
        <w:br/>
        <w:t>vt 0.590334 0.254226</w:t>
        <w:br/>
        <w:t>vt 0.576935 0.257626</w:t>
        <w:br/>
        <w:t>vt 0.583134 0.244026</w:t>
        <w:br/>
        <w:t>vt 0.604934 0.247126</w:t>
        <w:br/>
        <w:t>vt 0.315034 0.109026</w:t>
        <w:br/>
        <w:t>vt 0.313134 0.104626</w:t>
        <w:br/>
        <w:t>vt 0.302634 0.121326</w:t>
        <w:br/>
        <w:t>vt 0.619134 0.241126</w:t>
        <w:br/>
        <w:t>vt 0.313134 0.104626</w:t>
        <w:br/>
        <w:t>vt 0.677367 0.346531</w:t>
        <w:br/>
        <w:t>vt 0.677367 0.315410</w:t>
        <w:br/>
        <w:t>vt 0.702138 0.283979</w:t>
        <w:br/>
        <w:t>vt 0.454123 0.075212</w:t>
        <w:br/>
        <w:t>vt 0.452220 0.055291</w:t>
        <w:br/>
        <w:t>vt 0.441299 0.078292</w:t>
        <w:br/>
        <w:t>vt 0.420730 0.062065</w:t>
        <w:br/>
        <w:t>vt 0.445997 0.034500</w:t>
        <w:br/>
        <w:t>vt 0.459839 0.101305</w:t>
        <w:br/>
        <w:t>vt 0.444294 0.100567</w:t>
        <w:br/>
        <w:t>vt 0.447705 0.121544</w:t>
        <w:br/>
        <w:t>vt 0.461960 0.119308</w:t>
        <w:br/>
        <w:t>vt 0.430464 0.101445</w:t>
        <w:br/>
        <w:t>vt 0.441299 0.078292</w:t>
        <w:br/>
        <w:t>vt 0.678872 0.368315</w:t>
        <w:br/>
        <w:t>vt 0.481120 0.034279</w:t>
        <w:br/>
        <w:t>vt 0.481662 0.053683</w:t>
        <w:br/>
        <w:t>vt 0.478640 0.071601</w:t>
        <w:br/>
        <w:t>vt 0.479151 0.087106</w:t>
        <w:br/>
        <w:t>vt 0.740561 0.373619</w:t>
        <w:br/>
        <w:t>vt 0.500250 0.067853</w:t>
        <w:br/>
        <w:t>vt 0.500364 0.055250</w:t>
        <w:br/>
        <w:t>vt 0.505124 0.034276</w:t>
        <w:br/>
        <w:t>vt 0.763944 0.367154</w:t>
        <w:br/>
        <w:t>vt 0.531039 0.038957</w:t>
        <w:br/>
        <w:t>vt 0.533538 0.026262</w:t>
        <w:br/>
        <w:t>vt 0.569891 0.068011</w:t>
        <w:br/>
        <w:t>vt 0.534447 0.065928</w:t>
        <w:br/>
        <w:t>vt 0.535240 0.081672</w:t>
        <w:br/>
        <w:t>vt 0.812255 0.376593</w:t>
        <w:br/>
        <w:t>vt 0.868030 0.388818</w:t>
        <w:br/>
        <w:t>vt 0.571877 0.088512</w:t>
        <w:br/>
        <w:t>vt 0.563518 0.037323</w:t>
        <w:br/>
        <w:t>vt 0.569891 0.068011</w:t>
        <w:br/>
        <w:t>vt 0.566865 0.024514</w:t>
        <w:br/>
        <w:t>vt 0.570955 0.012039</w:t>
        <w:br/>
        <w:t>vt 0.538743 0.012039</w:t>
        <w:br/>
        <w:t>vt 0.584961 0.087869</w:t>
        <w:br/>
        <w:t>vt 0.586861 0.068209</w:t>
        <w:br/>
        <w:t>vt 0.585339 0.037069</w:t>
        <w:br/>
        <w:t>vt 0.586861 0.068209</w:t>
        <w:br/>
        <w:t>vt 0.592548 0.012039</w:t>
        <w:br/>
        <w:t>vt 0.612817 0.105325</w:t>
        <w:br/>
        <w:t>vt 0.598414 0.108825</w:t>
        <w:br/>
        <w:t>vt 0.633029 0.129678</w:t>
        <w:br/>
        <w:t>vt 0.610476 0.084436</w:t>
        <w:br/>
        <w:t>vt 0.596790 0.086321</w:t>
        <w:br/>
        <w:t>vt 0.607552 0.067761</w:t>
        <w:br/>
        <w:t>vt 0.607552 0.067761</w:t>
        <w:br/>
        <w:t>vt 0.610460 0.040519</w:t>
        <w:br/>
        <w:t>vt 0.613513 0.012039</w:t>
        <w:br/>
        <w:t>vt 0.855783 0.360204</w:t>
        <w:br/>
        <w:t>vt 0.980674 0.373935</w:t>
        <w:br/>
        <w:t>vt 0.953633 0.379354</w:t>
        <w:br/>
        <w:t>vt 0.914837 0.392098</w:t>
        <w:br/>
        <w:t>vt 0.637527 0.104657</w:t>
        <w:br/>
        <w:t>vt 0.634749 0.036822</w:t>
        <w:br/>
        <w:t>vt 0.633235 0.012039</w:t>
        <w:br/>
        <w:t>vt 0.631399 0.066910</w:t>
        <w:br/>
        <w:t>vt 0.635107 0.083736</w:t>
        <w:br/>
        <w:t>vt 0.631399 0.066910</w:t>
        <w:br/>
        <w:t>vt 0.647097 0.039166</w:t>
        <w:br/>
        <w:t>vt 0.664426 0.080760</w:t>
        <w:br/>
        <w:t>vt 0.659936 0.063986</w:t>
        <w:br/>
        <w:t>vt 0.646368 0.065946</w:t>
        <w:br/>
        <w:t>vt 0.649935 0.082980</w:t>
        <w:br/>
        <w:t>vt 0.646368 0.065946</w:t>
        <w:br/>
        <w:t>vt 0.908512 0.355820</w:t>
        <w:br/>
        <w:t>vt 0.672750 0.121308</w:t>
        <w:br/>
        <w:t>vt 0.668220 0.099027</w:t>
        <w:br/>
        <w:t>vt 0.652852 0.101732</w:t>
        <w:br/>
        <w:t>vt 0.950453 0.344548</w:t>
        <w:br/>
        <w:t>vt 0.699742 0.088211</w:t>
        <w:br/>
        <w:t>vt 0.683592 0.096440</w:t>
        <w:br/>
        <w:t>vt 0.705170 0.107082</w:t>
        <w:br/>
        <w:t>vt 0.680320 0.076161</w:t>
        <w:br/>
        <w:t>vt 0.677789 0.059684</w:t>
        <w:br/>
        <w:t>vt 0.660316 0.039680</w:t>
        <w:br/>
        <w:t>vt 0.659936 0.063986</w:t>
        <w:br/>
        <w:t>vt 0.677789 0.059684</w:t>
        <w:br/>
        <w:t>vt 0.674232 0.038819</w:t>
        <w:br/>
        <w:t>vt 0.673017 0.012039</w:t>
        <w:br/>
        <w:t>vt 0.655021 0.012039</w:t>
        <w:br/>
        <w:t>vt 0.660316 0.039680</w:t>
        <w:br/>
        <w:t>vt 0.674232 0.038819</w:t>
        <w:br/>
        <w:t>vt 0.696263 0.072567</w:t>
        <w:br/>
        <w:t>vt 0.691522 0.056001</w:t>
        <w:br/>
        <w:t>vt 0.689090 0.036272</w:t>
        <w:br/>
        <w:t>vt 0.691522 0.056001</w:t>
        <w:br/>
        <w:t>vt 0.686994 0.012039</w:t>
        <w:br/>
        <w:t>vt 0.689090 0.036272</w:t>
        <w:br/>
        <w:t>vt 0.714769 0.063196</w:t>
        <w:br/>
        <w:t>vt 0.711945 0.049788</w:t>
        <w:br/>
        <w:t>vt 0.980674 0.348754</w:t>
        <w:br/>
        <w:t>vt 0.726964 0.086198</w:t>
        <w:br/>
        <w:t>vt 0.718801 0.074837</w:t>
        <w:br/>
        <w:t>vt 0.705805 0.034473</w:t>
        <w:br/>
        <w:t>vt 0.711945 0.049788</w:t>
        <w:br/>
        <w:t>vt 0.702694 0.012039</w:t>
        <w:br/>
        <w:t>vt 0.384369 0.122143</w:t>
        <w:br/>
        <w:t>vt 0.384727 0.109017</w:t>
        <w:br/>
        <w:t>vt 0.363183 0.109969</w:t>
        <w:br/>
        <w:t>vt 0.363183 0.123450</w:t>
        <w:br/>
        <w:t>vt 0.537694 0.366813</w:t>
        <w:br/>
        <w:t>vt 0.571662 0.361815</w:t>
        <w:br/>
        <w:t>vt 0.512024 0.369595</w:t>
        <w:br/>
        <w:t>vt 0.385468 0.148808</w:t>
        <w:br/>
        <w:t>vt 0.363183 0.147203</w:t>
        <w:br/>
        <w:t>vt 0.363183 0.159744</w:t>
        <w:br/>
        <w:t>vt 0.385767 0.158879</w:t>
        <w:br/>
        <w:t>vt 0.408711 0.121081</w:t>
        <w:br/>
        <w:t>vt 0.419656 0.121645</w:t>
        <w:br/>
        <w:t>vt 0.609521 0.369404</w:t>
        <w:br/>
        <w:t>vt 0.386861 0.167189</w:t>
        <w:br/>
        <w:t>vt 0.414149 0.160917</w:t>
        <w:br/>
        <w:t>vt 0.385256 0.135962</w:t>
        <w:br/>
        <w:t>vt 0.640243 0.373964</w:t>
        <w:br/>
        <w:t>vt 0.624325 0.372267</w:t>
        <w:br/>
        <w:t>vt 0.431582 0.121463</w:t>
        <w:br/>
        <w:t>vt 0.422124 0.141433</w:t>
        <w:br/>
        <w:t>vt 0.436352 0.140471</w:t>
        <w:br/>
        <w:t>vt 0.445375 0.161105</w:t>
        <w:br/>
        <w:t>vt 0.452399 0.138839</w:t>
        <w:br/>
        <w:t>vt 0.457827 0.160699</w:t>
        <w:br/>
        <w:t>vt 0.470858 0.159597</w:t>
        <w:br/>
        <w:t>vt 0.498844 0.150651</w:t>
        <w:br/>
        <w:t>vt 0.496683 0.137556</w:t>
        <w:br/>
        <w:t>vt 0.467260 0.137494</w:t>
        <w:br/>
        <w:t>vt 0.490455 0.123627</w:t>
        <w:br/>
        <w:t>vt 0.541866 0.132190</w:t>
        <w:br/>
        <w:t>vt 0.528746 0.133376</w:t>
        <w:br/>
        <w:t>vt 0.546968 0.148569</w:t>
        <w:br/>
        <w:t>vt 0.523123 0.152602</w:t>
        <w:br/>
        <w:t>vt 0.516733 0.133776</w:t>
        <w:br/>
        <w:t>vt 0.514407 0.121558</w:t>
        <w:br/>
        <w:t>vt 0.539632 0.117913</w:t>
        <w:br/>
        <w:t>vt 0.527788 0.118817</w:t>
        <w:br/>
        <w:t>vt 0.546968 0.148569</w:t>
        <w:br/>
        <w:t>vt 0.562654 0.140287</w:t>
        <w:br/>
        <w:t>vt 0.559108 0.129411</w:t>
        <w:br/>
        <w:t>vt 0.559839 0.115596</w:t>
        <w:br/>
        <w:t>vt 0.538164 0.099509</w:t>
        <w:br/>
        <w:t>vt 0.593103 0.127417</w:t>
        <w:br/>
        <w:t>vt 0.562654 0.140287</w:t>
        <w:br/>
        <w:t>vt 0.599182 0.142545</w:t>
        <w:br/>
        <w:t>vt 0.584803 0.112021</w:t>
        <w:br/>
        <w:t>vt 0.491629 0.103865</w:t>
        <w:br/>
        <w:t>vt 0.514287 0.101884</w:t>
        <w:br/>
        <w:t>vt 0.503102 0.077982</w:t>
        <w:br/>
        <w:t>vt 0.500250 0.067853</w:t>
        <w:br/>
        <w:t>vt 0.226135 0.072526</w:t>
        <w:br/>
        <w:t>vt 0.197934 0.054626</w:t>
        <w:br/>
        <w:t>vt 0.226934 0.059126</w:t>
        <w:br/>
        <w:t>vt 0.197434 0.082426</w:t>
        <w:br/>
        <w:t>vt 0.174634 0.082226</w:t>
        <w:br/>
        <w:t>vt 0.225635 0.087126</w:t>
        <w:br/>
        <w:t>vt 0.464134 0.228426</w:t>
        <w:br/>
        <w:t>vt 0.473634 0.239026</w:t>
        <w:br/>
        <w:t>vt 0.227735 0.010326</w:t>
        <w:br/>
        <w:t>vt 0.229034 0.032526</w:t>
        <w:br/>
        <w:t>vt 0.174634 0.054926</w:t>
        <w:br/>
        <w:t>vt 0.270334 0.030826</w:t>
        <w:br/>
        <w:t>vt 0.267534 0.010326</w:t>
        <w:br/>
        <w:t>vt 0.243735 0.061826</w:t>
        <w:br/>
        <w:t>vt 0.243735 0.061826</w:t>
        <w:br/>
        <w:t>vt 0.114734 0.053726</w:t>
        <w:br/>
        <w:t>vt 0.114635 0.030426</w:t>
        <w:br/>
        <w:t>vt 0.100734 0.035726</w:t>
        <w:br/>
        <w:t>vt 0.100734 0.055226</w:t>
        <w:br/>
        <w:t>vt 0.715666 0.012039</w:t>
        <w:br/>
        <w:t>vt 0.716527 0.033970</w:t>
        <w:br/>
        <w:t>vt 0.731364 0.050230</w:t>
        <w:br/>
        <w:t>vt 0.723099 0.045467</w:t>
        <w:br/>
        <w:t>vt 0.723099 0.045467</w:t>
        <w:br/>
        <w:t>vt 0.732026 0.012039</w:t>
        <w:br/>
        <w:t>vt 0.728183 0.036122</w:t>
        <w:br/>
        <w:t>vt 0.677367 0.280593</w:t>
        <w:br/>
        <w:t>vt 0.114734 0.091626</w:t>
        <w:br/>
        <w:t>vt 0.707333 0.255823</w:t>
        <w:br/>
        <w:t>vt 0.720094 0.190274</w:t>
        <w:br/>
        <w:t>vt 0.711529 0.208697</w:t>
        <w:br/>
        <w:t>vt 0.735278 0.117651</w:t>
        <w:br/>
        <w:t>vt 0.732302 0.145942</w:t>
        <w:br/>
        <w:t>vt 0.728327 0.169013</w:t>
        <w:br/>
        <w:t>vt 0.764590 0.122400</w:t>
        <w:br/>
        <w:t>vt 0.771801 0.142941</w:t>
        <w:br/>
        <w:t>vt 0.777528 0.166228</w:t>
        <w:br/>
        <w:t>vt 0.782973 0.191737</w:t>
        <w:br/>
        <w:t>vt 0.796323 0.251414</w:t>
        <w:br/>
        <w:t>vt 0.807972 0.277794</w:t>
        <w:br/>
        <w:t>vt 0.820894 0.298475</w:t>
        <w:br/>
        <w:t>vt 0.830408 0.312327</w:t>
        <w:br/>
        <w:t>vt 0.784771 0.166867</w:t>
        <w:br/>
        <w:t>vt 0.777528 0.166228</w:t>
        <w:br/>
        <w:t>vt 0.782973 0.191737</w:t>
        <w:br/>
        <w:t>vt 0.789651 0.191519</w:t>
        <w:br/>
        <w:t>vt 0.719400 0.166219</w:t>
        <w:br/>
        <w:t>vt 0.728327 0.169013</w:t>
        <w:br/>
        <w:t>vt 0.732302 0.145942</w:t>
        <w:br/>
        <w:t>vt 0.723246 0.144249</w:t>
        <w:br/>
        <w:t>vt 0.779132 0.143950</w:t>
        <w:br/>
        <w:t>vt 0.771801 0.142941</w:t>
        <w:br/>
        <w:t>vt 0.792347 0.213518</w:t>
        <w:br/>
        <w:t>vt 0.787456 0.215761</w:t>
        <w:br/>
        <w:t>vt 0.711686 0.186284</w:t>
        <w:br/>
        <w:t>vt 0.702879 0.206113</w:t>
        <w:br/>
        <w:t>vt 0.711529 0.208697</w:t>
        <w:br/>
        <w:t>vt 0.720094 0.190274</w:t>
        <w:br/>
        <w:t>vt 0.799875 0.247449</w:t>
        <w:br/>
        <w:t>vt 0.811752 0.272497</w:t>
        <w:br/>
        <w:t>vt 0.827175 0.292230</w:t>
        <w:br/>
        <w:t>vt 0.149534 0.438626</w:t>
        <w:br/>
        <w:t>vt 0.149534 0.407726</w:t>
        <w:br/>
        <w:t>vt 0.134234 0.407726</w:t>
        <w:br/>
        <w:t>vt 0.134234 0.438626</w:t>
        <w:br/>
        <w:t>vt 0.134234 0.379926</w:t>
        <w:br/>
        <w:t>vt 0.149534 0.375126</w:t>
        <w:br/>
        <w:t>vt 0.160534 0.407626</w:t>
        <w:br/>
        <w:t>vt 0.160534 0.374526</w:t>
        <w:br/>
        <w:t>vt 0.160534 0.354626</w:t>
        <w:br/>
        <w:t>vt 0.149534 0.349026</w:t>
        <w:br/>
        <w:t>vt 0.134234 0.341626</w:t>
        <w:br/>
        <w:t>vt 0.149534 0.331626</w:t>
        <w:br/>
        <w:t>vt 0.160534 0.338626</w:t>
        <w:br/>
        <w:t>vt 0.056835 0.387126</w:t>
        <w:br/>
        <w:t>vt 0.840048 0.301924</w:t>
        <w:br/>
        <w:t>vt 0.728048 0.120784</w:t>
        <w:br/>
        <w:t>vt 0.735278 0.117651</w:t>
        <w:br/>
        <w:t>vt 0.772122 0.124175</w:t>
        <w:br/>
        <w:t>vt 0.764590 0.122400</w:t>
        <w:br/>
        <w:t>vt 0.724150 0.528285</w:t>
        <w:br/>
        <w:t>vt 0.718570 0.517441</w:t>
        <w:br/>
        <w:t>vt 0.710786 0.523920</w:t>
        <w:br/>
        <w:t>vt 0.713250 0.534384</w:t>
        <w:br/>
        <w:t>vt 0.735816 0.522506</w:t>
        <w:br/>
        <w:t>vt 0.728860 0.510343</w:t>
        <w:br/>
        <w:t>vt 0.717641 0.544987</w:t>
        <w:br/>
        <w:t>vt 0.730062 0.539680</w:t>
        <w:br/>
        <w:t>vt 0.742964 0.534934</w:t>
        <w:br/>
        <w:t>vt 0.748699 0.517486</w:t>
        <w:br/>
        <w:t>vt 0.760646 0.510995</w:t>
        <w:br/>
        <w:t>vt 0.754876 0.502891</w:t>
        <w:br/>
        <w:t>vt 0.742435 0.505523</w:t>
        <w:br/>
        <w:t>vt 0.756295 0.535459</w:t>
        <w:br/>
        <w:t>vt 0.772054 0.540653</w:t>
        <w:br/>
        <w:t>vt 0.760241 0.540141</w:t>
        <w:br/>
        <w:t>vt 0.765754 0.551843</w:t>
        <w:br/>
        <w:t>vt 0.772874 0.548312</w:t>
        <w:br/>
        <w:t>vt 0.748501 0.547254</w:t>
        <w:br/>
        <w:t>vt 0.753753 0.559549</w:t>
        <w:br/>
        <w:t>vt 0.726473 0.557183</w:t>
        <w:br/>
        <w:t>vt 0.732381 0.567774</w:t>
        <w:br/>
        <w:t>vt 0.741544 0.565381</w:t>
        <w:br/>
        <w:t>vt 0.736553 0.551963</w:t>
        <w:br/>
        <w:t>vt 0.405134 0.282816</w:t>
        <w:br/>
        <w:t>vt 0.403734 0.268116</w:t>
        <w:br/>
        <w:t>vt 0.394134 0.272216</w:t>
        <w:br/>
        <w:t>vt 0.391634 0.283016</w:t>
        <w:br/>
        <w:t>vt 0.418134 0.281416</w:t>
        <w:br/>
        <w:t>vt 0.417534 0.266216</w:t>
        <w:br/>
        <w:t>vt 0.404534 0.295616</w:t>
        <w:br/>
        <w:t>vt 0.389434 0.296616</w:t>
        <w:br/>
        <w:t>vt 0.418834 0.294616</w:t>
        <w:br/>
        <w:t>vt 0.431934 0.280416</w:t>
        <w:br/>
        <w:t>vt 0.445334 0.279516</w:t>
        <w:br/>
        <w:t>vt 0.440934 0.270016</w:t>
        <w:br/>
        <w:t>vt 0.430734 0.268016</w:t>
        <w:br/>
        <w:t>vt 0.432834 0.293516</w:t>
        <w:br/>
        <w:t>vt 0.447634 0.292716</w:t>
        <w:br/>
        <w:t>vt 0.432934 0.307316</w:t>
        <w:br/>
        <w:t>vt 0.434134 0.320716</w:t>
        <w:br/>
        <w:t>vt 0.444634 0.317016</w:t>
        <w:br/>
        <w:t>vt 0.448634 0.306016</w:t>
        <w:br/>
        <w:t>vt 0.419234 0.309116</w:t>
        <w:br/>
        <w:t>vt 0.419834 0.323116</w:t>
        <w:br/>
        <w:t>vt 0.405734 0.309916</w:t>
        <w:br/>
        <w:t>vt 0.391534 0.309616</w:t>
        <w:br/>
        <w:t>vt 0.395934 0.319316</w:t>
        <w:br/>
        <w:t>vt 0.406634 0.322016</w:t>
        <w:br/>
        <w:t>vt 0.700354 0.537156</w:t>
        <w:br/>
        <w:t>vt 0.701511 0.520044</w:t>
        <w:br/>
        <w:t>vt 0.705549 0.553001</w:t>
        <w:br/>
        <w:t>vt 0.686250 0.538096</w:t>
        <w:br/>
        <w:t>vt 0.688557 0.516266</w:t>
        <w:br/>
        <w:t>vt 0.692628 0.559341</w:t>
        <w:br/>
        <w:t>vt 0.715400 0.566931</w:t>
        <w:br/>
        <w:t>vt 0.728550 0.575246</w:t>
        <w:br/>
        <w:t>vt 0.705878 0.577346</w:t>
        <w:br/>
        <w:t>vt 0.724189 0.588207</w:t>
        <w:br/>
        <w:t>vt 0.433934 0.255516</w:t>
        <w:br/>
        <w:t>vt 0.448634 0.261916</w:t>
        <w:br/>
        <w:t>vt 0.417734 0.253316</w:t>
        <w:br/>
        <w:t>vt 0.438434 0.240916</w:t>
        <w:br/>
        <w:t>vt 0.456934 0.251516</w:t>
        <w:br/>
        <w:t>vt 0.415934 0.238516</w:t>
        <w:br/>
        <w:t>vt 0.400634 0.256516</w:t>
        <w:br/>
        <w:t>vt 0.387034 0.265816</w:t>
        <w:br/>
        <w:t>vt 0.377134 0.257916</w:t>
        <w:br/>
        <w:t>vt 0.394134 0.243416</w:t>
        <w:br/>
        <w:t>vt 0.744825 0.576985</w:t>
        <w:br/>
        <w:t>vt 0.759900 0.571908</w:t>
        <w:br/>
        <w:t>vt 0.747229 0.589430</w:t>
        <w:br/>
        <w:t>vt 0.766922 0.584549</w:t>
        <w:br/>
        <w:t>vt 0.774015 0.561752</w:t>
        <w:br/>
        <w:t>vt 0.783719 0.547920</w:t>
        <w:br/>
        <w:t>vt 0.784993 0.571335</w:t>
        <w:br/>
        <w:t>vt 0.796607 0.553229</w:t>
        <w:br/>
        <w:t>vt 0.460434 0.308516</w:t>
        <w:br/>
        <w:t>vt 0.452734 0.324316</w:t>
        <w:br/>
        <w:t>vt 0.461734 0.290816</w:t>
        <w:br/>
        <w:t>vt 0.462634 0.332916</w:t>
        <w:br/>
        <w:t>vt 0.474634 0.313516</w:t>
        <w:br/>
        <w:t>vt 0.476034 0.290316</w:t>
        <w:br/>
        <w:t>vt 0.457934 0.275216</w:t>
        <w:br/>
        <w:t>vt 0.470134 0.270616</w:t>
        <w:br/>
        <w:t>vt 0.788399 0.537175</w:t>
        <w:br/>
        <w:t>vt 0.798820 0.532177</w:t>
        <w:br/>
        <w:t>vt 0.779370 0.510990</w:t>
        <w:br/>
        <w:t>vt 0.792745 0.509177</w:t>
        <w:br/>
        <w:t>vt 0.770077 0.501091</w:t>
        <w:br/>
        <w:t>vt 0.756769 0.493294</w:t>
        <w:br/>
        <w:t>vt 0.778418 0.491270</w:t>
        <w:br/>
        <w:t>vt 0.759774 0.479565</w:t>
        <w:br/>
        <w:t>vt 0.768832 0.526775</w:t>
        <w:br/>
        <w:t>vt 0.777095 0.524092</w:t>
        <w:br/>
        <w:t>vt 0.403634 0.334816</w:t>
        <w:br/>
        <w:t>vt 0.388934 0.327116</w:t>
        <w:br/>
        <w:t>vt 0.420834 0.336716</w:t>
        <w:br/>
        <w:t>vt 0.398834 0.348116</w:t>
        <w:br/>
        <w:t>vt 0.379334 0.337316</w:t>
        <w:br/>
        <w:t>vt 0.421834 0.351816</w:t>
        <w:br/>
        <w:t>vt 0.438734 0.333116</w:t>
        <w:br/>
        <w:t>vt 0.445634 0.346116</w:t>
        <w:br/>
        <w:t>vt 0.739120 0.491965</w:t>
        <w:br/>
        <w:t>vt 0.723493 0.498000</w:t>
        <w:br/>
        <w:t>vt 0.737647 0.477701</w:t>
        <w:br/>
        <w:t>vt 0.716795 0.484086</w:t>
        <w:br/>
        <w:t>vt 0.709699 0.507536</w:t>
        <w:br/>
        <w:t>vt 0.700534 0.498862</w:t>
        <w:br/>
        <w:t>vt 0.379434 0.280116</w:t>
        <w:br/>
        <w:t>vt 0.377034 0.295616</w:t>
        <w:br/>
        <w:t>vt 0.366334 0.275316</w:t>
        <w:br/>
        <w:t>vt 0.363034 0.297016</w:t>
        <w:br/>
        <w:t>vt 0.380334 0.312816</w:t>
        <w:br/>
        <w:t>vt 0.367134 0.318616</w:t>
        <w:br/>
        <w:t>vt 0.780291 0.532125</w:t>
        <w:br/>
        <w:t>vt 0.757134 0.529546</w:t>
        <w:br/>
        <w:t>vt 0.770358 0.535279</w:t>
        <w:br/>
        <w:t>vt 0.762455 0.535618</w:t>
        <w:br/>
        <w:t>vt 0.756295 0.535459</w:t>
        <w:br/>
        <w:t>vt 0.737196 0.054481</w:t>
        <w:br/>
        <w:t>vt 0.677367 0.244671</w:t>
        <w:br/>
        <w:t>vt 0.677367 0.260586</w:t>
        <w:br/>
        <w:t>vt 0.696729 0.228645</w:t>
        <w:br/>
        <w:t>vt 0.743352 0.037689</w:t>
        <w:br/>
        <w:t>vt 0.733428 0.042613</w:t>
        <w:br/>
        <w:t>vt 0.743352 0.037689</w:t>
        <w:br/>
        <w:t>vt 0.691202 0.221917</w:t>
        <w:br/>
        <w:t>vt 0.677367 0.237512</w:t>
        <w:br/>
        <w:t>vt 0.742870 0.055704</w:t>
        <w:br/>
        <w:t>vt 0.283144 0.490881</w:t>
        <w:br/>
        <w:t>vt 0.131335 0.314426</w:t>
        <w:br/>
        <w:t>vt 0.009634 0.304226</w:t>
        <w:br/>
        <w:t>vt 0.655035 0.350926</w:t>
        <w:br/>
        <w:t>vt 0.085135 0.009126</w:t>
        <w:br/>
        <w:t>vt 0.080635 0.008426</w:t>
        <w:br/>
        <w:t>vt 0.363183 0.094691</w:t>
        <w:br/>
        <w:t>vt 0.363183 0.135873</w:t>
        <w:br/>
        <w:t>vt 0.160534 0.438626</w:t>
        <w:br/>
        <w:t>vt 0.492844 0.481881</w:t>
        <w:br/>
        <w:t>vt 0.485544 0.488281</w:t>
        <w:br/>
        <w:t>vt 0.100734 0.092926</w:t>
        <w:br/>
        <w:t>vt 0.114734 0.130726</w:t>
        <w:br/>
        <w:t>vt 0.100734 0.130026</w:t>
        <w:br/>
        <w:t>vt 0.119134 0.127626</w:t>
        <w:br/>
        <w:t>vt 0.119134 0.092726</w:t>
        <w:br/>
        <w:t>vt 0.096935 0.127126</w:t>
        <w:br/>
        <w:t>vt 0.100734 0.130026</w:t>
        <w:br/>
        <w:t>vt 0.100734 0.092926</w:t>
        <w:br/>
        <w:t>vt 0.096935 0.092426</w:t>
        <w:br/>
        <w:t>vt 0.100734 0.055226</w:t>
        <w:br/>
        <w:t>vt 0.096935 0.055626</w:t>
        <w:br/>
        <w:t>vt 0.096935 0.036726</w:t>
        <w:br/>
        <w:t>vt 0.096935 0.055626</w:t>
        <w:br/>
        <w:t>vt 0.119134 0.029226</w:t>
        <w:br/>
        <w:t>vt 0.119134 0.009526</w:t>
        <w:br/>
        <w:t>vt 0.114635 0.010626</w:t>
        <w:br/>
        <w:t>vt 0.119134 0.053626</w:t>
        <w:br/>
        <w:t>vt 0.114734 0.053726</w:t>
        <w:br/>
        <w:t>vt 0.100734 0.018626</w:t>
        <w:br/>
        <w:t>vt 0.096935 0.021826</w:t>
        <w:br/>
        <w:t>vt 0.980674 0.328563</w:t>
        <w:br/>
        <w:t>vt 0.728693 0.080682</w:t>
        <w:br/>
        <w:t>vt 0.737480 0.063449</w:t>
        <w:br/>
        <w:t>vt 0.696729 0.228645</w:t>
        <w:br/>
        <w:t>vt 0.153435 0.328826</w:t>
        <w:br/>
        <w:t>vt 0.363183 0.046602</w:t>
        <w:br/>
        <w:t>vt 0.396034 0.045671</w:t>
        <w:br/>
        <w:t>vt 0.446495 0.012039</w:t>
        <w:br/>
        <w:t>vt 0.479819 0.012039</w:t>
        <w:br/>
        <w:t>vt 0.512220 0.012039</w:t>
        <w:br/>
        <w:t>vt 0.408302 0.142421</w:t>
        <w:br/>
        <w:t>vt 0.363183 0.171918</w:t>
        <w:br/>
        <w:t>vt 0.137634 0.032926</w:t>
        <w:br/>
        <w:t>vt 0.152034 0.209126</w:t>
        <w:br/>
        <w:t>vt 0.137634 0.212826</w:t>
        <w:br/>
        <w:t>vt 0.131034 0.209526</w:t>
        <w:br/>
        <w:t>vt 0.131034 0.209526</w:t>
        <w:br/>
        <w:t>vt 0.137635 0.212826</w:t>
        <w:br/>
        <w:t>vt 0.152035 0.209126</w:t>
        <w:br/>
        <w:t>vt 0.825894 0.530170</w:t>
        <w:br/>
        <w:t>vt 0.808294 0.535170</w:t>
        <w:br/>
        <w:t>vt 0.809494 0.517270</w:t>
        <w:br/>
        <w:t>vt 0.822794 0.514170</w:t>
        <w:br/>
        <w:t>vt 0.837494 0.512370</w:t>
        <w:br/>
        <w:t>vt 0.844895 0.527270</w:t>
        <w:br/>
        <w:t>vt 0.828794 0.545970</w:t>
        <w:br/>
        <w:t>vt 0.855894 0.541170</w:t>
        <w:br/>
        <w:t>vt 0.807994 0.551470</w:t>
        <w:br/>
        <w:t>vt 0.836094 0.568770</w:t>
        <w:br/>
        <w:t>vt 0.805594 0.578770</w:t>
        <w:br/>
        <w:t>vt 0.866794 0.553870</w:t>
        <w:br/>
        <w:t>vt 0.845694 0.591970</w:t>
        <w:br/>
        <w:t>vt 0.881494 0.568770</w:t>
        <w:br/>
        <w:t>vt 0.803494 0.602370</w:t>
        <w:br/>
        <w:t>vt 0.820594 0.496470</w:t>
        <w:br/>
        <w:t>vt 0.831994 0.496770</w:t>
        <w:br/>
        <w:t>vt 0.810794 0.500570</w:t>
        <w:br/>
        <w:t>vt 0.811994 0.485670</w:t>
        <w:br/>
        <w:t>vt 0.821994 0.482670</w:t>
        <w:br/>
        <w:t>vt 0.829394 0.479570</w:t>
        <w:br/>
        <w:t>vt 0.800394 0.623370</w:t>
        <w:br/>
        <w:t>vt 0.160534 0.374526</w:t>
        <w:br/>
        <w:t>vt 0.183834 0.365126</w:t>
        <w:br/>
        <w:t>vt 0.183834 0.402726</w:t>
        <w:br/>
        <w:t>vt 0.160534 0.407626</w:t>
        <w:br/>
        <w:t>vt 0.160534 0.354626</w:t>
        <w:br/>
        <w:t>vt 0.183834 0.343826</w:t>
        <w:br/>
        <w:t>vt 0.160534 0.338626</w:t>
        <w:br/>
        <w:t>vt 0.183834 0.327726</w:t>
        <w:br/>
        <w:t>vt 0.183834 0.438626</w:t>
        <w:br/>
        <w:t>vt 0.160534 0.438626</w:t>
        <w:br/>
        <w:t>vt 0.885494 0.578270</w:t>
        <w:br/>
        <w:t>vt 0.856694 0.597570</w:t>
        <w:br/>
        <w:t>vt 0.812595 0.629370</w:t>
        <w:br/>
        <w:t>vt 0.825894 0.530170</w:t>
        <w:br/>
        <w:t>vt 0.822794 0.514170</w:t>
        <w:br/>
        <w:t>vt 0.809494 0.517270</w:t>
        <w:br/>
        <w:t>vt 0.808294 0.535170</w:t>
        <w:br/>
        <w:t>vt 0.837494 0.512370</w:t>
        <w:br/>
        <w:t>vt 0.844895 0.527270</w:t>
        <w:br/>
        <w:t>vt 0.828794 0.545970</w:t>
        <w:br/>
        <w:t>vt 0.855894 0.541170</w:t>
        <w:br/>
        <w:t>vt 0.807994 0.551470</w:t>
        <w:br/>
        <w:t>vt 0.805594 0.578770</w:t>
        <w:br/>
        <w:t>vt 0.836094 0.568770</w:t>
        <w:br/>
        <w:t>vt 0.866794 0.553870</w:t>
        <w:br/>
        <w:t>vt 0.845694 0.591970</w:t>
        <w:br/>
        <w:t>vt 0.881494 0.568770</w:t>
        <w:br/>
        <w:t>vt 0.803494 0.602370</w:t>
        <w:br/>
        <w:t>vt 0.831994 0.496770</w:t>
        <w:br/>
        <w:t>vt 0.820594 0.496470</w:t>
        <w:br/>
        <w:t>vt 0.810794 0.500570</w:t>
        <w:br/>
        <w:t>vt 0.811994 0.485670</w:t>
        <w:br/>
        <w:t>vt 0.821994 0.482670</w:t>
        <w:br/>
        <w:t>vt 0.829394 0.479570</w:t>
        <w:br/>
        <w:t>vt 0.800394 0.623370</w:t>
        <w:br/>
        <w:t>vt 0.160534 0.374526</w:t>
        <w:br/>
        <w:t>vt 0.160534 0.407626</w:t>
        <w:br/>
        <w:t>vt 0.183835 0.402726</w:t>
        <w:br/>
        <w:t>vt 0.183835 0.365126</w:t>
        <w:br/>
        <w:t>vt 0.160534 0.354626</w:t>
        <w:br/>
        <w:t>vt 0.183835 0.343826</w:t>
        <w:br/>
        <w:t>vt 0.160534 0.338626</w:t>
        <w:br/>
        <w:t>vt 0.183835 0.327726</w:t>
        <w:br/>
        <w:t>vt 0.160534 0.438626</w:t>
        <w:br/>
        <w:t>vt 0.183835 0.438626</w:t>
        <w:br/>
        <w:t>vt 0.856694 0.597570</w:t>
        <w:br/>
        <w:t>vt 0.885494 0.578270</w:t>
        <w:br/>
        <w:t>vt 0.812595 0.629370</w:t>
        <w:br/>
        <w:t>vt 0.312109 0.935872</w:t>
        <w:br/>
        <w:t>vt 0.290250 0.935872</w:t>
        <w:br/>
        <w:t>vt 0.290250 0.905580</w:t>
        <w:br/>
        <w:t>vt 0.312109 0.905580</w:t>
        <w:br/>
        <w:t>vt 0.312109 0.959979</w:t>
        <w:br/>
        <w:t>vt 0.290250 0.959979</w:t>
        <w:br/>
        <w:t>vt 0.312109 0.872378</w:t>
        <w:br/>
        <w:t>vt 0.290250 0.872378</w:t>
        <w:br/>
        <w:t>vt 0.827175 0.292230</w:t>
        <w:br/>
        <w:t>vt 0.836656 0.276314</w:t>
        <w:br/>
        <w:t>vt 0.847938 0.283371</w:t>
        <w:br/>
        <w:t>vt 0.840048 0.301924</w:t>
        <w:br/>
        <w:t>vt 0.827175 0.292230</w:t>
        <w:br/>
        <w:t>vt 0.840048 0.301924</w:t>
        <w:br/>
        <w:t>vt 0.847938 0.283371</w:t>
        <w:br/>
        <w:t>vt 0.836656 0.276314</w:t>
        <w:br/>
        <w:t>vt 0.312109 0.872378</w:t>
        <w:br/>
        <w:t>vt 0.290250 0.872378</w:t>
        <w:br/>
        <w:t>vt 0.290250 0.857506</w:t>
        <w:br/>
        <w:t>vt 0.312109 0.857506</w:t>
        <w:br/>
        <w:t>vt 0.143639 0.468775</w:t>
        <w:br/>
        <w:t>vt 0.143095 0.479102</w:t>
        <w:br/>
        <w:t>vt 0.129173 0.471280</w:t>
        <w:br/>
        <w:t>vt 0.130938 0.466286</w:t>
        <w:br/>
        <w:t>vt 0.114011 0.462653</w:t>
        <w:br/>
        <w:t>vt 0.134521 0.485004</w:t>
        <w:br/>
        <w:t>vt 0.125739 0.475286</w:t>
        <w:br/>
        <w:t>vt 0.119265 0.479117</w:t>
        <w:br/>
        <w:t>vt 0.114056 0.480100</w:t>
        <w:br/>
        <w:t>vt 0.123204 0.491680</w:t>
        <w:br/>
        <w:t>vt 0.113809 0.495993</w:t>
        <w:br/>
        <w:t>vt 0.104529 0.491333</w:t>
        <w:br/>
        <w:t>vt 0.108876 0.479052</w:t>
        <w:br/>
        <w:t>vt 0.102304 0.475380</w:t>
        <w:br/>
        <w:t>vt 0.098903 0.471321</w:t>
        <w:br/>
        <w:t>vt 0.093443 0.484984</w:t>
        <w:br/>
        <w:t>vt 0.084798 0.479199</w:t>
        <w:br/>
        <w:t>vt 0.084360 0.468832</w:t>
        <w:br/>
        <w:t>vt 0.097141 0.466332</w:t>
        <w:br/>
        <w:t>vt 0.098987 0.453882</w:t>
        <w:br/>
        <w:t>vt 0.097274 0.458860</w:t>
        <w:br/>
        <w:t>vt 0.084640 0.456458</w:t>
        <w:br/>
        <w:t>vt 0.085065 0.446071</w:t>
        <w:br/>
        <w:t>vt 0.093655 0.440160</w:t>
        <w:br/>
        <w:t>vt 0.102377 0.449895</w:t>
        <w:br/>
        <w:t>vt 0.113950 0.445204</w:t>
        <w:br/>
        <w:t>vt 0.108784 0.446098</w:t>
        <w:br/>
        <w:t>vt 0.105092 0.433396</w:t>
        <w:br/>
        <w:t>vt 0.114596 0.429182</w:t>
        <w:br/>
        <w:t>vt 0.123646 0.434268</w:t>
        <w:br/>
        <w:t>vt 0.119095 0.446270</w:t>
        <w:br/>
        <w:t>vt 0.134121 0.440102</w:t>
        <w:br/>
        <w:t>vt 0.142828 0.445721</w:t>
        <w:br/>
        <w:t>vt 0.129032 0.453859</w:t>
        <w:br/>
        <w:t>vt 0.125600 0.449879</w:t>
        <w:br/>
        <w:t>vt 0.143587 0.456115</w:t>
        <w:br/>
        <w:t>vt 0.130754 0.458807</w:t>
        <w:br/>
        <w:t>vt 0.145678 0.467572</w:t>
        <w:br/>
        <w:t>vt 0.145048 0.480170</w:t>
        <w:br/>
        <w:t>vt 0.134566 0.487391</w:t>
        <w:br/>
        <w:t>vt 0.134566 0.487391</w:t>
        <w:br/>
        <w:t>vt 0.125264 0.480322</w:t>
        <w:br/>
        <w:t>vt 0.125739 0.475286</w:t>
        <w:br/>
        <w:t>vt 0.134521 0.485004</w:t>
        <w:br/>
        <w:t>vt 0.125264 0.480322</w:t>
        <w:br/>
        <w:t>vt 0.124280 0.481847</w:t>
        <w:br/>
        <w:t>vt 0.124280 0.481847</w:t>
        <w:br/>
        <w:t>vt 0.125286 0.492904</w:t>
        <w:br/>
        <w:t>vt 0.119265 0.479117</w:t>
        <w:br/>
        <w:t>vt 0.125286 0.492904</w:t>
        <w:br/>
        <w:t>vt 0.113772 0.498191</w:t>
        <w:br/>
        <w:t>vt 0.102454 0.492508</w:t>
        <w:br/>
        <w:t>vt 0.102454 0.492508</w:t>
        <w:br/>
        <w:t>vt 0.104252 0.481029</w:t>
        <w:br/>
        <w:t>vt 0.108876 0.479052</w:t>
        <w:br/>
        <w:t>vt 0.104529 0.491333</w:t>
        <w:br/>
        <w:t>vt 0.104252 0.481029</w:t>
        <w:br/>
        <w:t>vt 0.102470 0.481060</w:t>
        <w:br/>
        <w:t>vt 0.093443 0.484984</w:t>
        <w:br/>
        <w:t>vt 0.102304 0.475380</w:t>
        <w:br/>
        <w:t>vt 0.102470 0.481060</w:t>
        <w:br/>
        <w:t>vt 0.093451 0.487397</w:t>
        <w:br/>
        <w:t>vt 0.093451 0.487397</w:t>
        <w:br/>
        <w:t>vt 0.082846 0.480277</w:t>
        <w:br/>
        <w:t>vt 0.082353 0.467534</w:t>
        <w:br/>
        <w:t>vt 0.082353 0.467534</w:t>
        <w:br/>
        <w:t>vt 0.092378 0.463232</w:t>
        <w:br/>
        <w:t>vt 0.097141 0.466332</w:t>
        <w:br/>
        <w:t>vt 0.084360 0.468832</w:t>
        <w:br/>
        <w:t>vt 0.092378 0.463232</w:t>
        <w:br/>
        <w:t>vt 0.093269 0.461728</w:t>
        <w:br/>
        <w:t>vt 0.084640 0.456458</w:t>
        <w:br/>
        <w:t>vt 0.097274 0.458860</w:t>
        <w:br/>
        <w:t>vt 0.093269 0.461728</w:t>
        <w:br/>
        <w:t>vt 0.082611 0.457780</w:t>
        <w:br/>
        <w:t>vt 0.082611 0.457780</w:t>
        <w:br/>
        <w:t>vt 0.083118 0.444987</w:t>
        <w:br/>
        <w:t>vt 0.093652 0.437795</w:t>
        <w:br/>
        <w:t>vt 0.093652 0.437795</w:t>
        <w:br/>
        <w:t>vt 0.102872 0.444858</w:t>
        <w:br/>
        <w:t>vt 0.102377 0.449895</w:t>
        <w:br/>
        <w:t>vt 0.093655 0.440160</w:t>
        <w:br/>
        <w:t>vt 0.102872 0.444858</w:t>
        <w:br/>
        <w:t>vt 0.103816 0.443298</w:t>
        <w:br/>
        <w:t>vt 0.105092 0.433396</w:t>
        <w:br/>
        <w:t>vt 0.108784 0.446098</w:t>
        <w:br/>
        <w:t>vt 0.103816 0.443298</w:t>
        <w:br/>
        <w:t>vt 0.103032 0.432136</w:t>
        <w:br/>
        <w:t>vt 0.114706 0.426986</w:t>
        <w:br/>
        <w:t>vt 0.103032 0.432136</w:t>
        <w:br/>
        <w:t>vt 0.125840 0.433242</w:t>
        <w:br/>
        <w:t>vt 0.125840 0.433242</w:t>
        <w:br/>
        <w:t>vt 0.123593 0.444356</w:t>
        <w:br/>
        <w:t>vt 0.119095 0.446270</w:t>
        <w:br/>
        <w:t>vt 0.123646 0.434268</w:t>
        <w:br/>
        <w:t>vt 0.123593 0.444356</w:t>
        <w:br/>
        <w:t>vt 0.125276 0.444223</w:t>
        <w:br/>
        <w:t>vt 0.134121 0.440102</w:t>
        <w:br/>
        <w:t>vt 0.125600 0.449879</w:t>
        <w:br/>
        <w:t>vt 0.125276 0.444223</w:t>
        <w:br/>
        <w:t>vt 0.134046 0.437690</w:t>
        <w:br/>
        <w:t>vt 0.144749 0.444581</w:t>
        <w:br/>
        <w:t>vt 0.134046 0.437690</w:t>
        <w:br/>
        <w:t>vt 0.145608 0.457411</w:t>
        <w:br/>
        <w:t>vt 0.145608 0.457411</w:t>
        <w:br/>
        <w:t>vt 0.134827 0.461585</w:t>
        <w:br/>
        <w:t>vt 0.130754 0.458807</w:t>
        <w:br/>
        <w:t>vt 0.143587 0.456115</w:t>
        <w:br/>
        <w:t>vt 0.134827 0.461585</w:t>
        <w:br/>
        <w:t>vt 0.135681 0.463063</w:t>
        <w:br/>
        <w:t>vt 0.143639 0.468775</w:t>
        <w:br/>
        <w:t>vt 0.130938 0.466286</w:t>
        <w:br/>
        <w:t>vt 0.135681 0.463063</w:t>
        <w:br/>
        <w:t>vt 0.145678 0.467572</w:t>
        <w:br/>
        <w:t>vt 0.468563 0.545843</w:t>
        <w:br/>
        <w:t>vt 0.458855 0.539512</w:t>
        <w:br/>
        <w:t>vt 0.462905 0.536180</w:t>
        <w:br/>
        <w:t>vt 0.471893 0.541032</w:t>
        <w:br/>
        <w:t>vt 0.589278 0.651144</w:t>
        <w:br/>
        <w:t>vt 0.589094 0.655138</w:t>
        <w:br/>
        <w:t>vt 0.585934 0.659219</w:t>
        <w:br/>
        <w:t>vt 0.585969 0.642995</w:t>
        <w:br/>
        <w:t>vt 0.588540 0.647497</w:t>
        <w:br/>
        <w:t>vt 0.590283 0.641393</w:t>
        <w:br/>
        <w:t>vt 0.590286 0.646664</w:t>
        <w:br/>
        <w:t>vt 0.588538 0.640540</w:t>
        <w:br/>
        <w:t>vt 0.587010 0.641558</w:t>
        <w:br/>
        <w:t>vt 0.591521 0.643526</w:t>
        <w:br/>
        <w:t>vt 0.591540 0.645667</w:t>
        <w:br/>
        <w:t>vt 0.481264 0.542882</w:t>
        <w:br/>
        <w:t>vt 0.481255 0.546890</w:t>
        <w:br/>
        <w:t>vt 0.472990 0.545517</w:t>
        <w:br/>
        <w:t>vt 0.471893 0.541032</w:t>
        <w:br/>
        <w:t>vt 0.454666 0.548236</w:t>
        <w:br/>
        <w:t>vt 0.452841 0.542784</w:t>
        <w:br/>
        <w:t>vt 0.456983 0.542488</w:t>
        <w:br/>
        <w:t>vt 0.458190 0.545522</w:t>
        <w:br/>
        <w:t>vt 0.458057 0.535654</w:t>
        <w:br/>
        <w:t>vt 0.462905 0.536180</w:t>
        <w:br/>
        <w:t>vt 0.458855 0.539512</w:t>
        <w:br/>
        <w:t>vt 0.454956 0.538334</w:t>
        <w:br/>
        <w:t>vt 0.462187 0.548192</w:t>
        <w:br/>
        <w:t>vt 0.460571 0.552088</w:t>
        <w:br/>
        <w:t>vt 0.466679 0.552283</w:t>
        <w:br/>
        <w:t>vt 0.466134 0.548354</w:t>
        <w:br/>
        <w:t>vt 0.468563 0.545843</w:t>
        <w:br/>
        <w:t>vt 0.471893 0.541032</w:t>
        <w:br/>
        <w:t>vt 0.472990 0.545517</w:t>
        <w:br/>
        <w:t>vt 0.470603 0.549511</w:t>
        <w:br/>
        <w:t>vt 0.455112 0.528736</w:t>
        <w:br/>
        <w:t>vt 0.451633 0.520865</w:t>
        <w:br/>
        <w:t>vt 0.456027 0.520865</w:t>
        <w:br/>
        <w:t>vt 0.458333 0.528511</w:t>
        <w:br/>
        <w:t>vt 0.458057 0.535654</w:t>
        <w:br/>
        <w:t>vt 0.462905 0.536180</w:t>
        <w:br/>
        <w:t>vt 0.455718 0.512903</w:t>
        <w:br/>
        <w:t>vt 0.451612 0.511331</w:t>
        <w:br/>
        <w:t>vt 0.458493 0.503085</w:t>
        <w:br/>
        <w:t>vt 0.460827 0.506672</w:t>
        <w:br/>
        <w:t>vt 0.469623 0.497394</w:t>
        <w:br/>
        <w:t>vt 0.481301 0.495551</w:t>
        <w:br/>
        <w:t>vt 0.481302 0.499930</w:t>
        <w:br/>
        <w:t>vt 0.470991 0.501631</w:t>
        <w:br/>
        <w:t>vt 0.462187 0.548192</w:t>
        <w:br/>
        <w:t>vt 0.458190 0.545522</w:t>
        <w:br/>
        <w:t>vt 0.456983 0.542488</w:t>
        <w:br/>
        <w:t>vt 0.466134 0.548354</w:t>
        <w:br/>
        <w:t>vt 0.491612 0.501633</w:t>
        <w:br/>
        <w:t>vt 0.470991 0.501631</w:t>
        <w:br/>
        <w:t>vt 0.481302 0.499930</w:t>
        <w:br/>
        <w:t>vt 0.492016 0.542803</w:t>
        <w:br/>
        <w:t>vt 0.499668 0.536252</w:t>
        <w:br/>
        <w:t>vt 0.503675 0.539622</w:t>
        <w:br/>
        <w:t>vt 0.590097 0.661006</w:t>
        <w:br/>
        <w:t>vt 0.588337 0.661777</w:t>
        <w:br/>
        <w:t>vt 0.590635 0.655775</w:t>
        <w:br/>
        <w:t>vt 0.586882 0.660686</w:t>
        <w:br/>
        <w:t>vt 0.591414 0.658924</w:t>
        <w:br/>
        <w:t>vt 0.591525 0.656768</w:t>
        <w:br/>
        <w:t>vt 0.490132 0.546780</w:t>
        <w:br/>
        <w:t>vt 0.492016 0.542803</w:t>
        <w:br/>
        <w:t>vt 0.507624 0.548386</w:t>
        <w:br/>
        <w:t>vt 0.504312 0.545671</w:t>
        <w:br/>
        <w:t>vt 0.505466 0.542619</w:t>
        <w:br/>
        <w:t>vt 0.509792 0.543103</w:t>
        <w:br/>
        <w:t>vt 0.503675 0.539622</w:t>
        <w:br/>
        <w:t>vt 0.499668 0.536252</w:t>
        <w:br/>
        <w:t>vt 0.504523 0.535770</w:t>
        <w:br/>
        <w:t>vt 0.507634 0.538526</w:t>
        <w:br/>
        <w:t>vt 0.501811 0.552213</w:t>
        <w:br/>
        <w:t>vt 0.500268 0.548302</w:t>
        <w:br/>
        <w:t>vt 0.495719 0.552347</w:t>
        <w:br/>
        <w:t>vt 0.496324 0.548428</w:t>
        <w:br/>
        <w:t>vt 0.507539 0.528834</w:t>
        <w:br/>
        <w:t>vt 0.504275 0.528539</w:t>
        <w:br/>
        <w:t>vt 0.506603 0.520865</w:t>
        <w:br/>
        <w:t>vt 0.511087 0.520865</w:t>
        <w:br/>
        <w:t>vt 0.504523 0.535770</w:t>
        <w:br/>
        <w:t>vt 0.499668 0.536252</w:t>
        <w:br/>
        <w:t>vt 0.506922 0.512894</w:t>
        <w:br/>
        <w:t>vt 0.510886 0.511186</w:t>
        <w:br/>
        <w:t>vt 0.501783 0.506669</w:t>
        <w:br/>
        <w:t>vt 0.504082 0.503070</w:t>
        <w:br/>
        <w:t>vt 0.496324 0.548428</w:t>
        <w:br/>
        <w:t>vt 0.492387 0.550285</w:t>
        <w:br/>
        <w:t>vt 0.494196 0.546566</w:t>
        <w:br/>
        <w:t>vt 0.492976 0.497394</w:t>
        <w:br/>
        <w:t>vt 0.491612 0.501633</w:t>
        <w:br/>
        <w:t>vt 0.500268 0.548302</w:t>
        <w:br/>
        <w:t>vt 0.496324 0.548428</w:t>
        <w:br/>
        <w:t>vt 0.505466 0.542619</w:t>
        <w:br/>
        <w:t>vt 0.504312 0.545671</w:t>
        <w:br/>
        <w:t>vt 0.494196 0.546566</w:t>
        <w:br/>
        <w:t>vt 0.481264 0.542882</w:t>
        <w:br/>
        <w:t>vt 0.458333 0.528511</w:t>
        <w:br/>
        <w:t>vt 0.504275 0.528539</w:t>
        <w:br/>
        <w:t>vt 0.456027 0.520865</w:t>
        <w:br/>
        <w:t>vt 0.506603 0.520865</w:t>
        <w:br/>
        <w:t>vt 0.455718 0.512903</w:t>
        <w:br/>
        <w:t>vt 0.506922 0.512894</w:t>
        <w:br/>
        <w:t>vt 0.460827 0.506672</w:t>
        <w:br/>
        <w:t>vt 0.501783 0.506669</w:t>
        <w:br/>
        <w:t>vt 0.582927 0.661075</w:t>
        <w:br/>
        <w:t>vt 0.582944 0.641124</w:t>
        <w:br/>
        <w:t>vt 0.579810 0.662038</w:t>
        <w:br/>
        <w:t>vt 0.579810 0.640158</w:t>
        <w:br/>
        <w:t>vt 0.576306 0.662220</w:t>
        <w:br/>
        <w:t>vt 0.576305 0.639979</w:t>
        <w:br/>
        <w:t>vt 0.573407 0.659730</w:t>
        <w:br/>
        <w:t>vt 0.573407 0.642469</w:t>
        <w:br/>
        <w:t>vt 0.571368 0.655511</w:t>
        <w:br/>
        <w:t>vt 0.571367 0.646689</w:t>
        <w:br/>
        <w:t>vt 0.570640 0.651100</w:t>
        <w:br/>
        <w:t>vt 0.490132 0.546780</w:t>
        <w:br/>
        <w:t>vt 0.492016 0.542803</w:t>
        <w:br/>
        <w:t>vt 0.468563 0.545843</w:t>
        <w:br/>
        <w:t>vt 0.471893 0.541032</w:t>
        <w:br/>
        <w:t>vt 0.462905 0.536180</w:t>
        <w:br/>
        <w:t>vt 0.458855 0.539512</w:t>
        <w:br/>
        <w:t>vt 0.589278 0.651144</w:t>
        <w:br/>
        <w:t>vt 0.588540 0.647497</w:t>
        <w:br/>
        <w:t>vt 0.585969 0.642995</w:t>
        <w:br/>
        <w:t>vt 0.585934 0.659219</w:t>
        <w:br/>
        <w:t>vt 0.589094 0.655138</w:t>
        <w:br/>
        <w:t>vt 0.590283 0.641393</w:t>
        <w:br/>
        <w:t>vt 0.588538 0.640540</w:t>
        <w:br/>
        <w:t>vt 0.590286 0.646664</w:t>
        <w:br/>
        <w:t>vt 0.587010 0.641558</w:t>
        <w:br/>
        <w:t>vt 0.591521 0.643526</w:t>
        <w:br/>
        <w:t>vt 0.591540 0.645667</w:t>
        <w:br/>
        <w:t>vt 0.481264 0.542882</w:t>
        <w:br/>
        <w:t>vt 0.471893 0.541032</w:t>
        <w:br/>
        <w:t>vt 0.472990 0.545517</w:t>
        <w:br/>
        <w:t>vt 0.481255 0.546890</w:t>
        <w:br/>
        <w:t>vt 0.454666 0.548236</w:t>
        <w:br/>
        <w:t>vt 0.458190 0.545522</w:t>
        <w:br/>
        <w:t>vt 0.456983 0.542488</w:t>
        <w:br/>
        <w:t>vt 0.452841 0.542784</w:t>
        <w:br/>
        <w:t>vt 0.458057 0.535654</w:t>
        <w:br/>
        <w:t>vt 0.454956 0.538334</w:t>
        <w:br/>
        <w:t>vt 0.458855 0.539512</w:t>
        <w:br/>
        <w:t>vt 0.462905 0.536180</w:t>
        <w:br/>
        <w:t>vt 0.460571 0.552088</w:t>
        <w:br/>
        <w:t>vt 0.462187 0.548192</w:t>
        <w:br/>
        <w:t>vt 0.466679 0.552283</w:t>
        <w:br/>
        <w:t>vt 0.466134 0.548354</w:t>
        <w:br/>
        <w:t>vt 0.468563 0.545843</w:t>
        <w:br/>
        <w:t>vt 0.470603 0.549511</w:t>
        <w:br/>
        <w:t>vt 0.472990 0.545517</w:t>
        <w:br/>
        <w:t>vt 0.471893 0.541032</w:t>
        <w:br/>
        <w:t>vt 0.455112 0.528736</w:t>
        <w:br/>
        <w:t>vt 0.458333 0.528511</w:t>
        <w:br/>
        <w:t>vt 0.456027 0.520865</w:t>
        <w:br/>
        <w:t>vt 0.451633 0.520865</w:t>
        <w:br/>
        <w:t>vt 0.458057 0.535654</w:t>
        <w:br/>
        <w:t>vt 0.462905 0.536180</w:t>
        <w:br/>
        <w:t>vt 0.455718 0.512903</w:t>
        <w:br/>
        <w:t>vt 0.451612 0.511331</w:t>
        <w:br/>
        <w:t>vt 0.460827 0.506672</w:t>
        <w:br/>
        <w:t>vt 0.458493 0.503085</w:t>
        <w:br/>
        <w:t>vt 0.469623 0.497394</w:t>
        <w:br/>
        <w:t>vt 0.470991 0.501631</w:t>
        <w:br/>
        <w:t>vt 0.481302 0.499930</w:t>
        <w:br/>
        <w:t>vt 0.481301 0.495551</w:t>
        <w:br/>
        <w:t>vt 0.462187 0.548192</w:t>
        <w:br/>
        <w:t>vt 0.466134 0.548354</w:t>
        <w:br/>
        <w:t>vt 0.456983 0.542488</w:t>
        <w:br/>
        <w:t>vt 0.458190 0.545522</w:t>
        <w:br/>
        <w:t>vt 0.491612 0.501633</w:t>
        <w:br/>
        <w:t>vt 0.481302 0.499930</w:t>
        <w:br/>
        <w:t>vt 0.470991 0.501631</w:t>
        <w:br/>
        <w:t>vt 0.492016 0.542803</w:t>
        <w:br/>
        <w:t>vt 0.503675 0.539622</w:t>
        <w:br/>
        <w:t>vt 0.499668 0.536252</w:t>
        <w:br/>
        <w:t>vt 0.590097 0.661006</w:t>
        <w:br/>
        <w:t>vt 0.590635 0.655775</w:t>
        <w:br/>
        <w:t>vt 0.588337 0.661777</w:t>
        <w:br/>
        <w:t>vt 0.586882 0.660686</w:t>
        <w:br/>
        <w:t>vt 0.591414 0.658924</w:t>
        <w:br/>
        <w:t>vt 0.591525 0.656768</w:t>
        <w:br/>
        <w:t>vt 0.490132 0.546780</w:t>
        <w:br/>
        <w:t>vt 0.492016 0.542803</w:t>
        <w:br/>
        <w:t>vt 0.507624 0.548386</w:t>
        <w:br/>
        <w:t>vt 0.509792 0.543103</w:t>
        <w:br/>
        <w:t>vt 0.505466 0.542619</w:t>
        <w:br/>
        <w:t>vt 0.504312 0.545671</w:t>
        <w:br/>
        <w:t>vt 0.503675 0.539622</w:t>
        <w:br/>
        <w:t>vt 0.507634 0.538526</w:t>
        <w:br/>
        <w:t>vt 0.504523 0.535770</w:t>
        <w:br/>
        <w:t>vt 0.499668 0.536252</w:t>
        <w:br/>
        <w:t>vt 0.500268 0.548302</w:t>
        <w:br/>
        <w:t>vt 0.501811 0.552213</w:t>
        <w:br/>
        <w:t>vt 0.495719 0.552347</w:t>
        <w:br/>
        <w:t>vt 0.496324 0.548428</w:t>
        <w:br/>
        <w:t>vt 0.507539 0.528834</w:t>
        <w:br/>
        <w:t>vt 0.511087 0.520865</w:t>
        <w:br/>
        <w:t>vt 0.506603 0.520865</w:t>
        <w:br/>
        <w:t>vt 0.504275 0.528539</w:t>
        <w:br/>
        <w:t>vt 0.499668 0.536252</w:t>
        <w:br/>
        <w:t>vt 0.504523 0.535770</w:t>
        <w:br/>
        <w:t>vt 0.510886 0.511186</w:t>
        <w:br/>
        <w:t>vt 0.506922 0.512894</w:t>
        <w:br/>
        <w:t>vt 0.504082 0.503070</w:t>
        <w:br/>
        <w:t>vt 0.501783 0.506669</w:t>
        <w:br/>
        <w:t>vt 0.496324 0.548428</w:t>
        <w:br/>
        <w:t>vt 0.494196 0.546566</w:t>
        <w:br/>
        <w:t>vt 0.492387 0.550285</w:t>
        <w:br/>
        <w:t>vt 0.492976 0.497394</w:t>
        <w:br/>
        <w:t>vt 0.491612 0.501633</w:t>
        <w:br/>
        <w:t>vt 0.500268 0.548302</w:t>
        <w:br/>
        <w:t>vt 0.504312 0.545671</w:t>
        <w:br/>
        <w:t>vt 0.505466 0.542619</w:t>
        <w:br/>
        <w:t>vt 0.496324 0.548428</w:t>
        <w:br/>
        <w:t>vt 0.494196 0.546566</w:t>
        <w:br/>
        <w:t>vt 0.481264 0.542882</w:t>
        <w:br/>
        <w:t>vt 0.504275 0.528539</w:t>
        <w:br/>
        <w:t>vt 0.458333 0.528511</w:t>
        <w:br/>
        <w:t>vt 0.506603 0.520865</w:t>
        <w:br/>
        <w:t>vt 0.456027 0.520865</w:t>
        <w:br/>
        <w:t>vt 0.506922 0.512894</w:t>
        <w:br/>
        <w:t>vt 0.455718 0.512903</w:t>
        <w:br/>
        <w:t>vt 0.501783 0.506669</w:t>
        <w:br/>
        <w:t>vt 0.460827 0.506672</w:t>
        <w:br/>
        <w:t>vt 0.582927 0.661075</w:t>
        <w:br/>
        <w:t>vt 0.582944 0.641124</w:t>
        <w:br/>
        <w:t>vt 0.579810 0.662038</w:t>
        <w:br/>
        <w:t>vt 0.579810 0.640158</w:t>
        <w:br/>
        <w:t>vt 0.576306 0.662220</w:t>
        <w:br/>
        <w:t>vt 0.576305 0.639979</w:t>
        <w:br/>
        <w:t>vt 0.573407 0.659730</w:t>
        <w:br/>
        <w:t>vt 0.573406 0.642469</w:t>
        <w:br/>
        <w:t>vt 0.571368 0.655511</w:t>
        <w:br/>
        <w:t>vt 0.571367 0.646689</w:t>
        <w:br/>
        <w:t>vt 0.570640 0.651100</w:t>
        <w:br/>
        <w:t>vt 0.492016 0.542803</w:t>
        <w:br/>
        <w:t>vt 0.490132 0.546780</w:t>
        <w:br/>
        <w:t>vt 0.273913 0.471774</w:t>
        <w:br/>
        <w:t>vt 0.273913 0.482298</w:t>
        <w:br/>
        <w:t>vt 0.260510 0.482298</w:t>
        <w:br/>
        <w:t>vt 0.260510 0.471774</w:t>
        <w:br/>
        <w:t>vt 0.287316 0.471774</w:t>
        <w:br/>
        <w:t>vt 0.287316 0.482298</w:t>
        <w:br/>
        <w:t>vt 0.029410 0.985364</w:t>
        <w:br/>
        <w:t>vt 0.030452 0.979942</w:t>
        <w:br/>
        <w:t>vt 0.030557 0.982757</w:t>
        <w:br/>
        <w:t>vt 0.484229 0.949711</w:t>
        <w:br/>
        <w:t>vt 0.466551 0.953394</w:t>
        <w:br/>
        <w:t>vt 0.501784 0.953271</w:t>
        <w:br/>
        <w:t>vt 0.530633 0.995993</w:t>
        <w:br/>
        <w:t>vt 0.526950 0.977947</w:t>
        <w:br/>
        <w:t>vt 0.441753 0.978683</w:t>
        <w:br/>
        <w:t>vt 0.438316 0.995993</w:t>
        <w:br/>
        <w:t>vt 0.516884 0.963093</w:t>
        <w:br/>
        <w:t>vt 0.451574 0.963584</w:t>
        <w:br/>
        <w:t>vt 0.024613 0.974206</w:t>
        <w:br/>
        <w:t>vt 0.027324 0.975249</w:t>
        <w:br/>
        <w:t>vt 0.024822 0.988596</w:t>
        <w:br/>
        <w:t>vt 0.022006 0.988596</w:t>
        <w:br/>
        <w:t>vt 0.029306 0.977230</w:t>
        <w:br/>
        <w:t>vt 0.027428 0.987449</w:t>
        <w:br/>
        <w:t>vt 0.300721 0.471774</w:t>
        <w:br/>
        <w:t>vt 0.314123 0.471774</w:t>
        <w:br/>
        <w:t>vt 0.314123 0.482298</w:t>
        <w:br/>
        <w:t>vt 0.300721 0.482298</w:t>
        <w:br/>
        <w:t>vt 0.327528 0.471774</w:t>
        <w:br/>
        <w:t>vt 0.327528 0.482298</w:t>
        <w:br/>
        <w:t>vt 0.340930 0.471774</w:t>
        <w:br/>
        <w:t>vt 0.340930 0.482298</w:t>
        <w:br/>
        <w:t>vt 0.354335 0.471774</w:t>
        <w:br/>
        <w:t>vt 0.354335 0.482298</w:t>
        <w:br/>
        <w:t>vt 0.247106 0.471774</w:t>
        <w:br/>
        <w:t>vt 0.247106 0.482298</w:t>
        <w:br/>
        <w:t>vt 0.273913 0.471774</w:t>
        <w:br/>
        <w:t>vt 0.260510 0.471774</w:t>
        <w:br/>
        <w:t>vt 0.260510 0.481459</w:t>
        <w:br/>
        <w:t>vt 0.273913 0.481459</w:t>
        <w:br/>
        <w:t>vt 0.287316 0.471774</w:t>
        <w:br/>
        <w:t>vt 0.287316 0.481459</w:t>
        <w:br/>
        <w:t>vt 0.029410 0.985364</w:t>
        <w:br/>
        <w:t>vt 0.030557 0.982757</w:t>
        <w:br/>
        <w:t>vt 0.030452 0.979942</w:t>
        <w:br/>
        <w:t>vt 0.484229 0.949711</w:t>
        <w:br/>
        <w:t>vt 0.501784 0.953271</w:t>
        <w:br/>
        <w:t>vt 0.466551 0.953394</w:t>
        <w:br/>
        <w:t>vt 0.530633 0.995993</w:t>
        <w:br/>
        <w:t>vt 0.438316 0.995993</w:t>
        <w:br/>
        <w:t>vt 0.441753 0.978683</w:t>
        <w:br/>
        <w:t>vt 0.526950 0.977947</w:t>
        <w:br/>
        <w:t>vt 0.451574 0.963584</w:t>
        <w:br/>
        <w:t>vt 0.516884 0.963093</w:t>
        <w:br/>
        <w:t>vt 0.024613 0.974206</w:t>
        <w:br/>
        <w:t>vt 0.022006 0.988596</w:t>
        <w:br/>
        <w:t>vt 0.024822 0.988596</w:t>
        <w:br/>
        <w:t>vt 0.027324 0.975249</w:t>
        <w:br/>
        <w:t>vt 0.027429 0.987449</w:t>
        <w:br/>
        <w:t>vt 0.029306 0.977230</w:t>
        <w:br/>
        <w:t>vt 0.300721 0.471774</w:t>
        <w:br/>
        <w:t>vt 0.300721 0.481459</w:t>
        <w:br/>
        <w:t>vt 0.314123 0.481459</w:t>
        <w:br/>
        <w:t>vt 0.314123 0.471774</w:t>
        <w:br/>
        <w:t>vt 0.327528 0.481459</w:t>
        <w:br/>
        <w:t>vt 0.327528 0.471774</w:t>
        <w:br/>
        <w:t>vt 0.340930 0.481459</w:t>
        <w:br/>
        <w:t>vt 0.340930 0.471774</w:t>
        <w:br/>
        <w:t>vt 0.354335 0.481459</w:t>
        <w:br/>
        <w:t>vt 0.247106 0.481459</w:t>
        <w:br/>
        <w:t>vt 0.610166 0.898219</w:t>
        <w:br/>
        <w:t>vt 0.610166 0.904861</w:t>
        <w:br/>
        <w:t>vt 0.607726 0.904861</w:t>
        <w:br/>
        <w:t>vt 0.607726 0.898219</w:t>
        <w:br/>
        <w:t>vt 0.604608 0.898219</w:t>
        <w:br/>
        <w:t>vt 0.607726 0.898219</w:t>
        <w:br/>
        <w:t>vt 0.607726 0.904861</w:t>
        <w:br/>
        <w:t>vt 0.604608 0.904861</w:t>
        <w:br/>
        <w:t>vt 0.607726 0.865956</w:t>
        <w:br/>
        <w:t>vt 0.610166 0.865956</w:t>
        <w:br/>
        <w:t>vt 0.607726 0.865956</w:t>
        <w:br/>
        <w:t>vt 0.604608 0.865956</w:t>
        <w:br/>
        <w:t>vt 0.610166 0.914621</w:t>
        <w:br/>
        <w:t>vt 0.607726 0.914621</w:t>
        <w:br/>
        <w:t>vt 0.607726 0.914621</w:t>
        <w:br/>
        <w:t>vt 0.604608 0.914621</w:t>
        <w:br/>
        <w:t>vt 0.605116 0.974275</w:t>
        <w:br/>
        <w:t>vt 0.608505 0.974275</w:t>
        <w:br/>
        <w:t>vt 0.608505 0.977925</w:t>
        <w:br/>
        <w:t>vt 0.605116 0.977925</w:t>
        <w:br/>
        <w:t>vt 0.612311 0.974275</w:t>
        <w:br/>
        <w:t>vt 0.612311 0.977925</w:t>
        <w:br/>
        <w:t>vt 0.608505 0.977925</w:t>
        <w:br/>
        <w:t>vt 0.608505 0.974275</w:t>
        <w:br/>
        <w:t>vt 0.608505 0.981574</w:t>
        <w:br/>
        <w:t>vt 0.605116 0.981574</w:t>
        <w:br/>
        <w:t>vt 0.612311 0.981574</w:t>
        <w:br/>
        <w:t>vt 0.608505 0.981574</w:t>
        <w:br/>
        <w:t>vt 0.608505 0.985224</w:t>
        <w:br/>
        <w:t>vt 0.605116 0.985224</w:t>
        <w:br/>
        <w:t>vt 0.612311 0.985224</w:t>
        <w:br/>
        <w:t>vt 0.608505 0.985224</w:t>
        <w:br/>
        <w:t>vt 0.608505 0.988769</w:t>
        <w:br/>
        <w:t>vt 0.605116 0.988769</w:t>
        <w:br/>
        <w:t>vt 0.612311 0.988769</w:t>
        <w:br/>
        <w:t>vt 0.608505 0.988769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0.605116 0.996068</w:t>
        <w:br/>
        <w:t>vt 0.612311 0.996068</w:t>
        <w:br/>
        <w:t>vt 0.608505 0.996068</w:t>
        <w:br/>
        <w:t>vt 0.605116 0.966976</w:t>
        <w:br/>
        <w:t>vt 0.608505 0.966976</w:t>
        <w:br/>
        <w:t>vt 0.608505 0.970625</w:t>
        <w:br/>
        <w:t>vt 0.605116 0.970625</w:t>
        <w:br/>
        <w:t>vt 0.612311 0.966976</w:t>
        <w:br/>
        <w:t>vt 0.612311 0.970625</w:t>
        <w:br/>
        <w:t>vt 0.608505 0.970625</w:t>
        <w:br/>
        <w:t>vt 0.608505 0.966976</w:t>
        <w:br/>
        <w:t>vt 0.604608 0.898219</w:t>
        <w:br/>
        <w:t>vt 0.604608 0.904861</w:t>
        <w:br/>
        <w:t>vt 0.607726 0.904861</w:t>
        <w:br/>
        <w:t>vt 0.607726 0.898219</w:t>
        <w:br/>
        <w:t>vt 0.610166 0.898219</w:t>
        <w:br/>
        <w:t>vt 0.607726 0.898219</w:t>
        <w:br/>
        <w:t>vt 0.607726 0.904861</w:t>
        <w:br/>
        <w:t>vt 0.610166 0.904861</w:t>
        <w:br/>
        <w:t>vt 0.607726 0.865956</w:t>
        <w:br/>
        <w:t>vt 0.604608 0.865956</w:t>
        <w:br/>
        <w:t>vt 0.607726 0.865956</w:t>
        <w:br/>
        <w:t>vt 0.610166 0.865956</w:t>
        <w:br/>
        <w:t>vt 0.607726 0.914621</w:t>
        <w:br/>
        <w:t>vt 0.604608 0.914621</w:t>
        <w:br/>
        <w:t>vt 0.607726 0.914621</w:t>
        <w:br/>
        <w:t>vt 0.610166 0.914621</w:t>
        <w:br/>
        <w:t>vt 0.605116 0.974275</w:t>
        <w:br/>
        <w:t>vt 0.608505 0.974275</w:t>
        <w:br/>
        <w:t>vt 0.608505 0.970625</w:t>
        <w:br/>
        <w:t>vt 0.605116 0.970625</w:t>
        <w:br/>
        <w:t>vt 0.612311 0.974275</w:t>
        <w:br/>
        <w:t>vt 0.612311 0.970625</w:t>
        <w:br/>
        <w:t>vt 0.608505 0.970625</w:t>
        <w:br/>
        <w:t>vt 0.608505 0.974275</w:t>
        <w:br/>
        <w:t>vt 0.608505 0.966976</w:t>
        <w:br/>
        <w:t>vt 0.605116 0.966976</w:t>
        <w:br/>
        <w:t>vt 0.612311 0.966976</w:t>
        <w:br/>
        <w:t>vt 0.608505 0.966976</w:t>
        <w:br/>
        <w:t>vt 0.605116 0.996068</w:t>
        <w:br/>
        <w:t>vt 0.608505 0.996068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0.612311 0.996068</w:t>
        <w:br/>
        <w:t>vt 0.608505 0.988769</w:t>
        <w:br/>
        <w:t>vt 0.605116 0.988769</w:t>
        <w:br/>
        <w:t>vt 0.612311 0.988769</w:t>
        <w:br/>
        <w:t>vt 0.608505 0.988769</w:t>
        <w:br/>
        <w:t>vt 0.608505 0.985224</w:t>
        <w:br/>
        <w:t>vt 0.605116 0.985224</w:t>
        <w:br/>
        <w:t>vt 0.612311 0.985224</w:t>
        <w:br/>
        <w:t>vt 0.608505 0.985224</w:t>
        <w:br/>
        <w:t>vt 0.608505 0.981574</w:t>
        <w:br/>
        <w:t>vt 0.605116 0.981574</w:t>
        <w:br/>
        <w:t>vt 0.612311 0.981574</w:t>
        <w:br/>
        <w:t>vt 0.608505 0.981574</w:t>
        <w:br/>
        <w:t>vt 0.608505 0.977925</w:t>
        <w:br/>
        <w:t>vt 0.605116 0.977925</w:t>
        <w:br/>
        <w:t>vt 0.612311 0.977925</w:t>
        <w:br/>
        <w:t>vt 0.608505 0.977925</w:t>
        <w:br/>
        <w:t>vt 0.605116 0.974275</w:t>
        <w:br/>
        <w:t>vt 0.608505 0.974275</w:t>
        <w:br/>
        <w:t>vt 0.608505 0.977925</w:t>
        <w:br/>
        <w:t>vt 0.605116 0.977925</w:t>
        <w:br/>
        <w:t>vt 0.612311 0.974275</w:t>
        <w:br/>
        <w:t>vt 0.612311 0.977925</w:t>
        <w:br/>
        <w:t>vt 0.608505 0.977925</w:t>
        <w:br/>
        <w:t>vt 0.608505 0.974275</w:t>
        <w:br/>
        <w:t>vt 0.608505 0.981574</w:t>
        <w:br/>
        <w:t>vt 0.605116 0.981574</w:t>
        <w:br/>
        <w:t>vt 0.612311 0.981574</w:t>
        <w:br/>
        <w:t>vt 0.608505 0.981574</w:t>
        <w:br/>
        <w:t>vt 0.608505 0.985224</w:t>
        <w:br/>
        <w:t>vt 0.605116 0.985224</w:t>
        <w:br/>
        <w:t>vt 0.612311 0.985224</w:t>
        <w:br/>
        <w:t>vt 0.608505 0.985224</w:t>
        <w:br/>
        <w:t>vt 0.608505 0.988769</w:t>
        <w:br/>
        <w:t>vt 0.605116 0.988769</w:t>
        <w:br/>
        <w:t>vt 0.612311 0.988769</w:t>
        <w:br/>
        <w:t>vt 0.608505 0.988769</w:t>
        <w:br/>
        <w:t>vt 0.608505 0.992419</w:t>
        <w:br/>
        <w:t>vt 0.605116 0.992419</w:t>
        <w:br/>
        <w:t>vt 0.612311 0.992419</w:t>
        <w:br/>
        <w:t>vt 0.608505 0.992419</w:t>
        <w:br/>
        <w:t>vt 0.608505 0.996068</w:t>
        <w:br/>
        <w:t>vt 0.605116 0.996068</w:t>
        <w:br/>
        <w:t>vt 0.612311 0.996068</w:t>
        <w:br/>
        <w:t>vt 0.608505 0.996068</w:t>
        <w:br/>
        <w:t>vt 0.605116 0.966976</w:t>
        <w:br/>
        <w:t>vt 0.608505 0.966976</w:t>
        <w:br/>
        <w:t>vt 0.608505 0.970625</w:t>
        <w:br/>
        <w:t>vt 0.605116 0.970625</w:t>
        <w:br/>
        <w:t>vt 0.612311 0.966976</w:t>
        <w:br/>
        <w:t>vt 0.612311 0.970625</w:t>
        <w:br/>
        <w:t>vt 0.608505 0.970625</w:t>
        <w:br/>
        <w:t>vt 0.608505 0.966976</w:t>
        <w:br/>
        <w:t>vt 0.607726 0.865956</w:t>
        <w:br/>
        <w:t>vt 0.610166 0.865956</w:t>
        <w:br/>
        <w:t>vt 0.604608 0.865956</w:t>
        <w:br/>
        <w:t>vt 0.607726 0.865956</w:t>
        <w:br/>
        <w:t>vt 0.607726 0.865956</w:t>
        <w:br/>
        <w:t>vt 0.610166 0.865956</w:t>
        <w:br/>
        <w:t>vt 0.604608 0.865956</w:t>
        <w:br/>
        <w:t>vt 0.607726 0.865956</w:t>
        <w:br/>
        <w:t>vt 0.880391 0.529002</w:t>
        <w:br/>
        <w:t>vt 0.880391 0.533236</w:t>
        <w:br/>
        <w:t>vt 0.877301 0.533236</w:t>
        <w:br/>
        <w:t>vt 0.877301 0.529002</w:t>
        <w:br/>
        <w:t>vt 0.880391 0.537127</w:t>
        <w:br/>
        <w:t>vt 0.877301 0.537127</w:t>
        <w:br/>
        <w:t>vt 0.877301 0.525455</w:t>
        <w:br/>
        <w:t>vt 0.880391 0.525455</w:t>
        <w:br/>
        <w:t>vt 0.880391 0.540903</w:t>
        <w:br/>
        <w:t>vt 0.877301 0.540903</w:t>
        <w:br/>
        <w:t>vt 0.877301 0.518475</w:t>
        <w:br/>
        <w:t>vt 0.880391 0.518475</w:t>
        <w:br/>
        <w:t>vt 0.880391 0.522136</w:t>
        <w:br/>
        <w:t>vt 0.877301 0.522136</w:t>
        <w:br/>
        <w:t>vt 0.877301 0.549142</w:t>
        <w:br/>
        <w:t>vt 0.880391 0.549142</w:t>
        <w:br/>
        <w:t>vt 0.880391 0.553033</w:t>
        <w:br/>
        <w:t>vt 0.877301 0.553033</w:t>
        <w:br/>
        <w:t>vt 0.880391 0.512410</w:t>
        <w:br/>
        <w:t>vt 0.877301 0.512410</w:t>
        <w:br/>
        <w:t>vt 0.877301 0.508862</w:t>
        <w:br/>
        <w:t>vt 0.880391 0.508862</w:t>
        <w:br/>
        <w:t>vt 0.880391 0.544794</w:t>
        <w:br/>
        <w:t>vt 0.877301 0.544794</w:t>
        <w:br/>
        <w:t>vt 0.877301 0.515385</w:t>
        <w:br/>
        <w:t>vt 0.880391 0.515385</w:t>
        <w:br/>
        <w:t>vt 0.864027 0.533236</w:t>
        <w:br/>
        <w:t>vt 0.864027 0.529002</w:t>
        <w:br/>
        <w:t>vt 0.869177 0.529002</w:t>
        <w:br/>
        <w:t>vt 0.869177 0.533236</w:t>
        <w:br/>
        <w:t>vt 0.864027 0.537127</w:t>
        <w:br/>
        <w:t>vt 0.869177 0.537127</w:t>
        <w:br/>
        <w:t>vt 0.864027 0.525455</w:t>
        <w:br/>
        <w:t>vt 0.869177 0.525455</w:t>
        <w:br/>
        <w:t>vt 0.864027 0.540903</w:t>
        <w:br/>
        <w:t>vt 0.869177 0.540903</w:t>
        <w:br/>
        <w:t>vt 0.869177 0.522136</w:t>
        <w:br/>
        <w:t>vt 0.864027 0.522136</w:t>
        <w:br/>
        <w:t>vt 0.864027 0.518475</w:t>
        <w:br/>
        <w:t>vt 0.869177 0.518475</w:t>
        <w:br/>
        <w:t>vt 0.869177 0.549142</w:t>
        <w:br/>
        <w:t>vt 0.869177 0.553033</w:t>
        <w:br/>
        <w:t>vt 0.864027 0.553033</w:t>
        <w:br/>
        <w:t>vt 0.864027 0.549142</w:t>
        <w:br/>
        <w:t>vt 0.869177 0.512410</w:t>
        <w:br/>
        <w:t>vt 0.864027 0.512410</w:t>
        <w:br/>
        <w:t>vt 0.864027 0.508862</w:t>
        <w:br/>
        <w:t>vt 0.869177 0.508862</w:t>
        <w:br/>
        <w:t>vt 0.864027 0.544794</w:t>
        <w:br/>
        <w:t>vt 0.869177 0.544794</w:t>
        <w:br/>
        <w:t>vt 0.864027 0.515385</w:t>
        <w:br/>
        <w:t>vt 0.869177 0.515385</w:t>
        <w:br/>
        <w:t>vt 0.874212 0.533236</w:t>
        <w:br/>
        <w:t>vt 0.874212 0.529002</w:t>
        <w:br/>
        <w:t>vt 0.874212 0.537127</w:t>
        <w:br/>
        <w:t>vt 0.874212 0.525455</w:t>
        <w:br/>
        <w:t>vt 0.874212 0.540903</w:t>
        <w:br/>
        <w:t>vt 0.874212 0.522136</w:t>
        <w:br/>
        <w:t>vt 0.874212 0.518475</w:t>
        <w:br/>
        <w:t>vt 0.874212 0.553033</w:t>
        <w:br/>
        <w:t>vt 0.874212 0.549142</w:t>
        <w:br/>
        <w:t>vt 0.874212 0.512410</w:t>
        <w:br/>
        <w:t>vt 0.874212 0.508862</w:t>
        <w:br/>
        <w:t>vt 0.874212 0.544794</w:t>
        <w:br/>
        <w:t>vt 0.874212 0.515385</w:t>
        <w:br/>
        <w:t>vt 0.858992 0.533236</w:t>
        <w:br/>
        <w:t>vt 0.858992 0.529002</w:t>
        <w:br/>
        <w:t>vt 0.858992 0.537127</w:t>
        <w:br/>
        <w:t>vt 0.858992 0.525455</w:t>
        <w:br/>
        <w:t>vt 0.858992 0.540903</w:t>
        <w:br/>
        <w:t>vt 0.858992 0.522136</w:t>
        <w:br/>
        <w:t>vt 0.858992 0.518475</w:t>
        <w:br/>
        <w:t>vt 0.858992 0.553033</w:t>
        <w:br/>
        <w:t>vt 0.858992 0.549142</w:t>
        <w:br/>
        <w:t>vt 0.858992 0.512410</w:t>
        <w:br/>
        <w:t>vt 0.858992 0.508862</w:t>
        <w:br/>
        <w:t>vt 0.858992 0.544794</w:t>
        <w:br/>
        <w:t>vt 0.858992 0.515385</w:t>
        <w:br/>
        <w:t>vt 0.464939 0.468542</w:t>
        <w:br/>
        <w:t>vt 0.466905 0.463000</w:t>
        <w:br/>
        <w:t>vt 0.473931 0.467419</w:t>
        <w:br/>
        <w:t>vt 0.469798 0.472233</w:t>
        <w:br/>
        <w:t>vt 0.474212 0.475884</w:t>
        <w:br/>
        <w:t>vt 0.479157 0.471989</w:t>
        <w:br/>
        <w:t>vt 0.445458 0.444770</w:t>
        <w:br/>
        <w:t>vt 0.446131 0.450634</w:t>
        <w:br/>
        <w:t>vt 0.439070 0.451177</w:t>
        <w:br/>
        <w:t>vt 0.437584 0.444023</w:t>
        <w:br/>
        <w:t>vt 0.438116 0.436048</w:t>
        <w:br/>
        <w:t>vt 0.444895 0.436800</w:t>
        <w:br/>
        <w:t>vt 0.461495 0.464794</w:t>
        <w:br/>
        <w:t>vt 0.478227 0.479674</w:t>
        <w:br/>
        <w:t>vt 0.483380 0.476677</w:t>
        <w:br/>
        <w:t>vt 0.497309 0.420378</w:t>
        <w:br/>
        <w:t>vt 0.496328 0.421043</w:t>
        <w:br/>
        <w:t>vt 0.495218 0.415792</w:t>
        <w:br/>
        <w:t>vt 0.496011 0.415277</w:t>
        <w:br/>
        <w:t>vt 0.401587 0.420135</w:t>
        <w:br/>
        <w:t>vt 0.398431 0.424542</w:t>
        <w:br/>
        <w:t>vt 0.395258 0.421219</w:t>
        <w:br/>
        <w:t>vt 0.397931 0.417826</w:t>
        <w:br/>
        <w:t>vt 0.399035 0.414120</w:t>
        <w:br/>
        <w:t>vt 0.399725 0.414346</w:t>
        <w:br/>
        <w:t>vt 0.492118 0.420613</w:t>
        <w:br/>
        <w:t>vt 0.494561 0.416385</w:t>
        <w:br/>
        <w:t>vt 0.488992 0.425441</w:t>
        <w:br/>
        <w:t>vt 0.494775 0.429925</w:t>
        <w:br/>
        <w:t>vt 0.490410 0.435445</w:t>
        <w:br/>
        <w:t>vt 0.502335 0.426764</w:t>
        <w:br/>
        <w:t>vt 0.499271 0.424450</w:t>
        <w:br/>
        <w:t>vt 0.500071 0.423599</w:t>
        <w:br/>
        <w:t>vt 0.502988 0.425810</w:t>
        <w:br/>
        <w:t>vt 0.506983 0.428518</w:t>
        <w:br/>
        <w:t>vt 0.506663 0.429706</w:t>
        <w:br/>
        <w:t>vt 0.503884 0.432069</w:t>
        <w:br/>
        <w:t>vt 0.387397 0.425408</w:t>
        <w:br/>
        <w:t>vt 0.395331 0.427059</w:t>
        <w:br/>
        <w:t>vt 0.394477 0.429447</w:t>
        <w:br/>
        <w:t>vt 0.500702 0.435523</w:t>
        <w:br/>
        <w:t>vt 0.499894 0.444984</w:t>
        <w:br/>
        <w:t>vt 0.413109 0.414809</w:t>
        <w:br/>
        <w:t>vt 0.415896 0.418231</w:t>
        <w:br/>
        <w:t>vt 0.410220 0.420541</w:t>
        <w:br/>
        <w:t>vt 0.408671 0.417226</w:t>
        <w:br/>
        <w:t>vt 0.407497 0.412905</w:t>
        <w:br/>
        <w:t>vt 0.411368 0.411576</w:t>
        <w:br/>
        <w:t>vt 0.490355 0.417065</w:t>
        <w:br/>
        <w:t>vt 0.494218 0.415593</w:t>
        <w:br/>
        <w:t>vt 0.494561 0.416385</w:t>
        <w:br/>
        <w:t>vt 0.492118 0.420613</w:t>
        <w:br/>
        <w:t>vt 0.403491 0.419105</w:t>
        <w:br/>
        <w:t>vt 0.400035 0.413901</w:t>
        <w:br/>
        <w:t>vt 0.400294 0.413285</w:t>
        <w:br/>
        <w:t>vt 0.404775 0.418098</w:t>
        <w:br/>
        <w:t>vt 0.405635 0.422581</w:t>
        <w:br/>
        <w:t>vt 0.478420 0.427814</w:t>
        <w:br/>
        <w:t>vt 0.482821 0.423409</w:t>
        <w:br/>
        <w:t>vt 0.486320 0.416744</w:t>
        <w:br/>
        <w:t>vt 0.489371 0.420659</w:t>
        <w:br/>
        <w:t>vt 0.485171 0.420053</w:t>
        <w:br/>
        <w:t>vt 0.380961 0.431503</w:t>
        <w:br/>
        <w:t>vt 0.380002 0.427301</w:t>
        <w:br/>
        <w:t>vt 0.385146 0.426701</w:t>
        <w:br/>
        <w:t>vt 0.387472 0.431575</w:t>
        <w:br/>
        <w:t>vt 0.509576 0.428646</w:t>
        <w:br/>
        <w:t>vt 0.514607 0.425500</w:t>
        <w:br/>
        <w:t>vt 0.516340 0.428530</w:t>
        <w:br/>
        <w:t>vt 0.510131 0.432698</w:t>
        <w:br/>
        <w:t>vt 0.388019 0.435190</w:t>
        <w:br/>
        <w:t>vt 0.381268 0.435101</w:t>
        <w:br/>
        <w:t>vt 0.518215 0.431251</w:t>
        <w:br/>
        <w:t>vt 0.511672 0.436128</w:t>
        <w:br/>
        <w:t>vt 0.387150 0.426304</w:t>
        <w:br/>
        <w:t>vt 0.394477 0.429447</w:t>
        <w:br/>
        <w:t>vt 0.386486 0.426974</w:t>
        <w:br/>
        <w:t>vt 0.393607 0.431069</w:t>
        <w:br/>
        <w:t>vt 0.508102 0.433640</w:t>
        <w:br/>
        <w:t>vt 0.503884 0.432069</w:t>
        <w:br/>
        <w:t>vt 0.506663 0.429706</w:t>
        <w:br/>
        <w:t>vt 0.507912 0.429945</w:t>
        <w:br/>
        <w:t>vt 0.504912 0.441182</w:t>
        <w:br/>
        <w:t>vt 0.380438 0.442266</w:t>
        <w:br/>
        <w:t>vt 0.380796 0.438206</w:t>
        <w:br/>
        <w:t>vt 0.387296 0.438344</w:t>
        <w:br/>
        <w:t>vt 0.385568 0.441664</w:t>
        <w:br/>
        <w:t>vt 0.520212 0.433844</w:t>
        <w:br/>
        <w:t>vt 0.522498 0.436610</w:t>
        <w:br/>
        <w:t>vt 0.517741 0.440841</w:t>
        <w:br/>
        <w:t>vt 0.513972 0.438753</w:t>
        <w:br/>
        <w:t>vt 0.516700 0.442852</w:t>
        <w:br/>
        <w:t>vt 0.512512 0.444176</w:t>
        <w:br/>
        <w:t>vt 0.512359 0.440940</w:t>
        <w:br/>
        <w:t>vt 0.516939 0.441756</w:t>
        <w:br/>
        <w:t>vt 0.385904 0.442326</w:t>
        <w:br/>
        <w:t>vt 0.391471 0.440460</w:t>
        <w:br/>
        <w:t>vt 0.392065 0.442442</w:t>
        <w:br/>
        <w:t>vt 0.508765 0.445919</w:t>
        <w:br/>
        <w:t>vt 0.527671 0.447825</w:t>
        <w:br/>
        <w:t>vt 0.517798 0.446857</w:t>
        <w:br/>
        <w:t>vt 0.519465 0.443890</w:t>
        <w:br/>
        <w:t>vt 0.528456 0.445043</w:t>
        <w:br/>
        <w:t>vt 0.377838 0.452885</w:t>
        <w:br/>
        <w:t>vt 0.375987 0.450473</w:t>
        <w:br/>
        <w:t>vt 0.383219 0.445276</w:t>
        <w:br/>
        <w:t>vt 0.386429 0.446972</w:t>
        <w:br/>
        <w:t>vt 0.379533 0.455074</w:t>
        <w:br/>
        <w:t>vt 0.387845 0.449774</w:t>
        <w:br/>
        <w:t>vt 0.527411 0.450758</w:t>
        <w:br/>
        <w:t>vt 0.517503 0.450055</w:t>
        <w:br/>
        <w:t>vt 0.385645 0.443142</w:t>
        <w:br/>
        <w:t>vt 0.392065 0.442442</w:t>
        <w:br/>
        <w:t>vt 0.385010 0.444012</w:t>
        <w:br/>
        <w:t>vt 0.514902 0.446371</w:t>
        <w:br/>
        <w:t>vt 0.517272 0.443686</w:t>
        <w:br/>
        <w:t>vt 0.394820 0.442638</w:t>
        <w:br/>
        <w:t>vt 0.391519 0.444075</w:t>
        <w:br/>
        <w:t>vt 0.510116 0.450734</w:t>
        <w:br/>
        <w:t>vt 0.511973 0.446497</w:t>
        <w:br/>
        <w:t>vt 0.512150 0.450178</w:t>
        <w:br/>
        <w:t>vt 0.527459 0.453397</w:t>
        <w:br/>
        <w:t>vt 0.527735 0.456394</w:t>
        <w:br/>
        <w:t>vt 0.518612 0.456240</w:t>
        <w:br/>
        <w:t>vt 0.518026 0.453153</w:t>
        <w:br/>
        <w:t>vt 0.382843 0.460339</w:t>
        <w:br/>
        <w:t>vt 0.381141 0.457548</w:t>
        <w:br/>
        <w:t>vt 0.389012 0.453189</w:t>
        <w:br/>
        <w:t>vt 0.390368 0.456554</w:t>
        <w:br/>
        <w:t>vt 0.393189 0.447896</w:t>
        <w:br/>
        <w:t>vt 0.393669 0.451865</w:t>
        <w:br/>
        <w:t>vt 0.395810 0.447486</w:t>
        <w:br/>
        <w:t>vt 0.403805 0.444719</w:t>
        <w:br/>
        <w:t>vt 0.401414 0.453794</w:t>
        <w:br/>
        <w:t>vt 0.396459 0.452304</w:t>
        <w:br/>
        <w:t>vt 0.510849 0.453953</w:t>
        <w:br/>
        <w:t>vt 0.511973 0.458021</w:t>
        <w:br/>
        <w:t>vt 0.508298 0.460488</w:t>
        <w:br/>
        <w:t>vt 0.504938 0.453658</w:t>
        <w:br/>
        <w:t>vt 0.443678 0.427876</w:t>
        <w:br/>
        <w:t>vt 0.444313 0.431385</w:t>
        <w:br/>
        <w:t>vt 0.438624 0.430837</w:t>
        <w:br/>
        <w:t>vt 0.438885 0.427030</w:t>
        <w:br/>
        <w:t>vt 0.432722 0.428980</w:t>
        <w:br/>
        <w:t>vt 0.433687 0.426073</w:t>
        <w:br/>
        <w:t>vt 0.452982 0.426608</w:t>
        <w:br/>
        <w:t>vt 0.454166 0.430080</w:t>
        <w:br/>
        <w:t>vt 0.449210 0.431195</w:t>
        <w:br/>
        <w:t>vt 0.448457 0.427368</w:t>
        <w:br/>
        <w:t>vt 0.426403 0.420483</w:t>
        <w:br/>
        <w:t>vt 0.427073 0.419866</w:t>
        <w:br/>
        <w:t>vt 0.429663 0.421721</w:t>
        <w:br/>
        <w:t>vt 0.427730 0.424193</w:t>
        <w:br/>
        <w:t>vt 0.456815 0.425742</w:t>
        <w:br/>
        <w:t>vt 0.459949 0.421846</w:t>
        <w:br/>
        <w:t>vt 0.461719 0.426904</w:t>
        <w:br/>
        <w:t>vt 0.462104 0.422094</w:t>
        <w:br/>
        <w:t>vt 0.458021 0.428581</w:t>
        <w:br/>
        <w:t>vt 0.494384 0.450072</w:t>
        <w:br/>
        <w:t>vt 0.499198 0.458246</w:t>
        <w:br/>
        <w:t>vt 0.407868 0.435207</w:t>
        <w:br/>
        <w:t>vt 0.401658 0.427375</w:t>
        <w:br/>
        <w:t>vt 0.413390 0.427592</w:t>
        <w:br/>
        <w:t>vt 0.469985 0.422712</w:t>
        <w:br/>
        <w:t>vt 0.474147 0.425309</w:t>
        <w:br/>
        <w:t>vt 0.469999 0.428531</w:t>
        <w:br/>
        <w:t>vt 0.466194 0.425208</w:t>
        <w:br/>
        <w:t>vt 0.468447 0.421255</w:t>
        <w:br/>
        <w:t>vt 0.464523 0.422203</w:t>
        <w:br/>
        <w:t>vt 0.420708 0.422258</w:t>
        <w:br/>
        <w:t>vt 0.422927 0.418770</w:t>
        <w:br/>
        <w:t>vt 0.425255 0.420218</w:t>
        <w:br/>
        <w:t>vt 0.425116 0.424172</w:t>
        <w:br/>
        <w:t>vt 0.396661 0.437211</w:t>
        <w:br/>
        <w:t>vt 0.420250 0.453342</w:t>
        <w:br/>
        <w:t>vt 0.428693 0.444183</w:t>
        <w:br/>
        <w:t>vt 0.432421 0.453328</w:t>
        <w:br/>
        <w:t>vt 0.426228 0.458623</w:t>
        <w:br/>
        <w:t>vt 0.420570 0.465409</w:t>
        <w:br/>
        <w:t>vt 0.414316 0.461160</w:t>
        <w:br/>
        <w:t>vt 0.416613 0.471241</w:t>
        <w:br/>
        <w:t>vt 0.409714 0.466807</w:t>
        <w:br/>
        <w:t>vt 0.408475 0.457342</w:t>
        <w:br/>
        <w:t>vt 0.404062 0.462861</w:t>
        <w:br/>
        <w:t>vt 0.496727 0.468303</w:t>
        <w:br/>
        <w:t>vt 0.492152 0.462948</w:t>
        <w:br/>
        <w:t>vt 0.502647 0.464289</w:t>
        <w:br/>
        <w:t>vt 0.413911 0.449190</w:t>
        <w:br/>
        <w:t>vt 0.430209 0.434287</w:t>
        <w:br/>
        <w:t>vt 0.422117 0.431781</w:t>
        <w:br/>
        <w:t>vt 0.455689 0.435544</w:t>
        <w:br/>
        <w:t>vt 0.449963 0.436542</w:t>
        <w:br/>
        <w:t>vt 0.469440 0.435816</w:t>
        <w:br/>
        <w:t>vt 0.462495 0.441382</w:t>
        <w:br/>
        <w:t>vt 0.460224 0.433916</w:t>
        <w:br/>
        <w:t>vt 0.465841 0.431285</w:t>
        <w:br/>
        <w:t>vt 0.398161 0.430672</w:t>
        <w:br/>
        <w:t>vt 0.493880 0.423754</w:t>
        <w:br/>
        <w:t>vt 0.500660 0.429688</w:t>
        <w:br/>
        <w:t>vt 0.505463 0.434967</w:t>
        <w:br/>
        <w:t>vt 0.510230 0.442262</w:t>
        <w:br/>
        <w:t>vt 0.473935 0.418336</w:t>
        <w:br/>
        <w:t>vt 0.419846 0.414855</w:t>
        <w:br/>
        <w:t>vt 0.458935 0.450264</w:t>
        <w:br/>
        <w:t>vt 0.465138 0.450681</w:t>
        <w:br/>
        <w:t>vt 0.460435 0.457780</w:t>
        <w:br/>
        <w:t>vt 0.457144 0.463208</w:t>
        <w:br/>
        <w:t>vt 0.452248 0.461213</w:t>
        <w:br/>
        <w:t>vt 0.452499 0.454831</w:t>
        <w:br/>
        <w:t>vt 0.457648 0.443371</w:t>
        <w:br/>
        <w:t>vt 0.450965 0.444579</w:t>
        <w:br/>
        <w:t>vt 0.482799 0.415321</w:t>
        <w:br/>
        <w:t>vt 0.481409 0.418328</w:t>
        <w:br/>
        <w:t>vt 0.477262 0.415229</w:t>
        <w:br/>
        <w:t>vt 0.478970 0.413077</w:t>
        <w:br/>
        <w:t>vt 0.478571 0.421609</w:t>
        <w:br/>
        <w:t>vt 0.515655 0.453407</w:t>
        <w:br/>
        <w:t>vt 0.516536 0.456448</w:t>
        <w:br/>
        <w:t>vt 0.514224 0.456888</w:t>
        <w:br/>
        <w:t>vt 0.513080 0.453650</w:t>
        <w:br/>
        <w:t>vt 0.392106 0.456104</w:t>
        <w:br/>
        <w:t>vt 0.393786 0.456332</w:t>
        <w:br/>
        <w:t>vt 0.398896 0.459031</w:t>
        <w:br/>
        <w:t>vt 0.395666 0.456925</w:t>
        <w:br/>
        <w:t>vt 0.415697 0.410353</w:t>
        <w:br/>
        <w:t>vt 0.439850 0.413482</w:t>
        <w:br/>
        <w:t>vt 0.440349 0.409643</w:t>
        <w:br/>
        <w:t>vt 0.443503 0.409759</w:t>
        <w:br/>
        <w:t>vt 0.443378 0.413845</w:t>
        <w:br/>
        <w:t>vt 0.440551 0.406289</w:t>
        <w:br/>
        <w:t>vt 0.441459 0.401276</w:t>
        <w:br/>
        <w:t>vt 0.444155 0.401830</w:t>
        <w:br/>
        <w:t>vt 0.443827 0.406451</w:t>
        <w:br/>
        <w:t>vt 0.446805 0.409148</w:t>
        <w:br/>
        <w:t>vt 0.446831 0.410342</w:t>
        <w:br/>
        <w:t>vt 0.443503 0.409759</w:t>
        <w:br/>
        <w:t>vt 0.437188 0.409124</w:t>
        <w:br/>
        <w:t>vt 0.436404 0.412943</w:t>
        <w:br/>
        <w:t>vt 0.439084 0.400622</w:t>
        <w:br/>
        <w:t>vt 0.437847 0.405858</w:t>
        <w:br/>
        <w:t>vt 0.443683 0.395317</w:t>
        <w:br/>
        <w:t>vt 0.442288 0.397911</w:t>
        <w:br/>
        <w:t>vt 0.440171 0.397136</w:t>
        <w:br/>
        <w:t>vt 0.441684 0.394070</w:t>
        <w:br/>
        <w:t>vt 0.445365 0.396041</w:t>
        <w:br/>
        <w:t>vt 0.446204 0.396177</w:t>
        <w:br/>
        <w:t>vt 0.446130 0.396568</w:t>
        <w:br/>
        <w:t>vt 0.451889 0.423681</w:t>
        <w:br/>
        <w:t>vt 0.447807 0.424303</w:t>
        <w:br/>
        <w:t>vt 0.446802 0.413726</w:t>
        <w:br/>
        <w:t>vt 0.450038 0.413274</w:t>
        <w:br/>
        <w:t>vt 0.511556 0.474868</w:t>
        <w:br/>
        <w:t>vt 0.522922 0.471427</w:t>
        <w:br/>
        <w:t>vt 0.520628 0.479039</w:t>
        <w:br/>
        <w:t>vt 0.511452 0.477371</w:t>
        <w:br/>
        <w:t>vt 0.430189 0.410758</w:t>
        <w:br/>
        <w:t>vt 0.433216 0.411764</w:t>
        <w:br/>
        <w:t>vt 0.431323 0.407069</w:t>
        <w:br/>
        <w:t>vt 0.434229 0.407932</w:t>
        <w:br/>
        <w:t>vt 0.452417 0.408582</w:t>
        <w:br/>
        <w:t>vt 0.452310 0.407726</w:t>
        <w:br/>
        <w:t>vt 0.455348 0.408336</w:t>
        <w:br/>
        <w:t>vt 0.439298 0.393922</w:t>
        <w:br/>
        <w:t>vt 0.438024 0.396232</w:t>
        <w:br/>
        <w:t>vt 0.453154 0.412874</w:t>
        <w:br/>
        <w:t>vt 0.455644 0.422898</w:t>
        <w:br/>
        <w:t>vt 0.511452 0.469342</w:t>
        <w:br/>
        <w:t>vt 0.511139 0.472053</w:t>
        <w:br/>
        <w:t>vt 0.435159 0.404850</w:t>
        <w:br/>
        <w:t>vt 0.436723 0.399782</w:t>
        <w:br/>
        <w:t>vt 0.456137 0.411995</w:t>
        <w:br/>
        <w:t>vt 0.439080 0.423740</w:t>
        <w:br/>
        <w:t>vt 0.434078 0.422984</w:t>
        <w:br/>
        <w:t>vt 0.443449 0.424292</w:t>
        <w:br/>
        <w:t>vt 0.444162 0.397867</w:t>
        <w:br/>
        <w:t>vt 0.433862 0.398836</w:t>
        <w:br/>
        <w:t>vt 0.432282 0.403530</w:t>
        <w:br/>
        <w:t>vt 0.449647 0.408858</w:t>
        <w:br/>
        <w:t>vt 0.449573 0.407885</w:t>
        <w:br/>
        <w:t>vt 0.446785 0.408315</w:t>
        <w:br/>
        <w:t>vt 0.436339 0.395352</w:t>
        <w:br/>
        <w:t>vt 0.451199 0.401332</w:t>
        <w:br/>
        <w:t>vt 0.449550 0.397876</w:t>
        <w:br/>
        <w:t>vt 0.451257 0.396752</w:t>
        <w:br/>
        <w:t>vt 0.453417 0.400293</w:t>
        <w:br/>
        <w:t>vt 0.447014 0.396484</w:t>
        <w:br/>
        <w:t>vt 0.447459 0.395974</w:t>
        <w:br/>
        <w:t>vt 0.445945 0.397679</w:t>
        <w:br/>
        <w:t>vt 0.446621 0.402138</w:t>
        <w:br/>
        <w:t>vt 0.448797 0.394808</w:t>
        <w:br/>
        <w:t>vt 0.447459 0.395974</w:t>
        <w:br/>
        <w:t>vt 0.448797 0.394808</w:t>
        <w:br/>
        <w:t>vt 0.445049 0.395443</w:t>
        <w:br/>
        <w:t>vt 0.483427 0.413844</w:t>
        <w:br/>
        <w:t>vt 0.479714 0.411694</w:t>
        <w:br/>
        <w:t>vt 0.415058 0.409189</w:t>
        <w:br/>
        <w:t>vt 0.483418 0.400559</w:t>
        <w:br/>
        <w:t>vt 0.484648 0.397025</w:t>
        <w:br/>
        <w:t>vt 0.487429 0.398386</w:t>
        <w:br/>
        <w:t>vt 0.486830 0.401230</w:t>
        <w:br/>
        <w:t>vt 0.411323 0.398441</w:t>
        <w:br/>
        <w:t>vt 0.413836 0.405548</w:t>
        <w:br/>
        <w:t>vt 0.409824 0.406924</w:t>
        <w:br/>
        <w:t>vt 0.407734 0.399767</w:t>
        <w:br/>
        <w:t>vt 0.409106 0.391958</w:t>
        <w:br/>
        <w:t>vt 0.406139 0.393428</w:t>
        <w:br/>
        <w:t>vt 0.404224 0.386555</w:t>
        <w:br/>
        <w:t>vt 0.406834 0.385520</w:t>
        <w:br/>
        <w:t>vt 0.403397 0.383307</w:t>
        <w:br/>
        <w:t>vt 0.405759 0.382168</w:t>
        <w:br/>
        <w:t>vt 0.488401 0.394183</w:t>
        <w:br/>
        <w:t>vt 0.485400 0.394067</w:t>
        <w:br/>
        <w:t>vt 0.487063 0.387537</w:t>
        <w:br/>
        <w:t>vt 0.489791 0.388065</w:t>
        <w:br/>
        <w:t>vt 0.406300 0.407937</w:t>
        <w:br/>
        <w:t>vt 0.404384 0.400730</w:t>
        <w:br/>
        <w:t>vt 0.402897 0.394480</w:t>
        <w:br/>
        <w:t>vt 0.401372 0.387450</w:t>
        <w:br/>
        <w:t>vt 0.400659 0.384058</w:t>
        <w:br/>
        <w:t>vt 0.400278 0.372854</w:t>
        <w:br/>
        <w:t>vt 0.398428 0.373405</w:t>
        <w:br/>
        <w:t>vt 0.397891 0.370663</w:t>
        <w:br/>
        <w:t>vt 0.399773 0.370563</w:t>
        <w:br/>
        <w:t>vt 0.493629 0.373777</w:t>
        <w:br/>
        <w:t>vt 0.492854 0.372726</w:t>
        <w:br/>
        <w:t>vt 0.494725 0.373706</w:t>
        <w:br/>
        <w:t>vt 0.491313 0.394518</w:t>
        <w:br/>
        <w:t>vt 0.492494 0.388360</w:t>
        <w:br/>
        <w:t>vt 0.486638 0.415103</w:t>
        <w:br/>
        <w:t>vt 0.491855 0.378315</w:t>
        <w:br/>
        <w:t>vt 0.494168 0.378817</w:t>
        <w:br/>
        <w:t>vt 0.493249 0.383844</w:t>
        <w:br/>
        <w:t>vt 0.490750 0.383587</w:t>
        <w:br/>
        <w:t>vt 0.490392 0.415432</w:t>
        <w:br/>
        <w:t>vt 0.494395 0.414472</w:t>
        <w:br/>
        <w:t>vt 0.492532 0.402662</w:t>
        <w:br/>
        <w:t>vt 0.493129 0.399801</w:t>
        <w:br/>
        <w:t>vt 0.496277 0.400028</w:t>
        <w:br/>
        <w:t>vt 0.495766 0.403805</w:t>
        <w:br/>
        <w:t>vt 0.396888 0.398441</w:t>
        <w:br/>
        <w:t>vt 0.400275 0.397706</w:t>
        <w:br/>
        <w:t>vt 0.400980 0.401302</w:t>
        <w:br/>
        <w:t>vt 0.397371 0.402151</w:t>
        <w:br/>
        <w:t>vt 0.402682 0.408457</w:t>
        <w:br/>
        <w:t>vt 0.398838 0.408760</w:t>
        <w:br/>
        <w:t>vt 0.491152 0.410242</w:t>
        <w:br/>
        <w:t>vt 0.494935 0.410586</w:t>
        <w:br/>
        <w:t>vt 0.398580 0.387884</w:t>
        <w:br/>
        <w:t>vt 0.399635 0.394863</w:t>
        <w:br/>
        <w:t>vt 0.396482 0.395056</w:t>
        <w:br/>
        <w:t>vt 0.395599 0.388109</w:t>
        <w:br/>
        <w:t>vt 0.493968 0.395315</w:t>
        <w:br/>
        <w:t>vt 0.494952 0.388981</w:t>
        <w:br/>
        <w:t>vt 0.497527 0.389686</w:t>
        <w:br/>
        <w:t>vt 0.496674 0.396619</w:t>
        <w:br/>
        <w:t>vt 0.403795 0.413182</w:t>
        <w:br/>
        <w:t>vt 0.403548 0.397172</w:t>
        <w:br/>
        <w:t>vt 0.397837 0.384447</w:t>
        <w:br/>
        <w:t>vt 0.396072 0.371376</w:t>
        <w:br/>
        <w:t>vt 0.396391 0.373685</w:t>
        <w:br/>
        <w:t>vt 0.496075 0.379091</w:t>
        <w:br/>
        <w:t>vt 0.495480 0.384296</w:t>
        <w:br/>
        <w:t>vt 0.401498 0.376345</w:t>
        <w:br/>
        <w:t>vt 0.403403 0.375437</w:t>
        <w:br/>
        <w:t>vt 0.399218 0.377109</w:t>
        <w:br/>
        <w:t>vt 0.396763 0.377470</w:t>
        <w:br/>
        <w:t>vt 0.401571 0.371998</w:t>
        <w:br/>
        <w:t>vt 0.394855 0.373091</w:t>
        <w:br/>
        <w:t>vt 0.395111 0.384489</w:t>
        <w:br/>
        <w:t>vt 0.394663 0.377436</w:t>
        <w:br/>
        <w:t>vt 0.406813 0.396366</w:t>
        <w:br/>
        <w:t>vt 0.410111 0.394870</w:t>
        <w:br/>
        <w:t>vt 0.497681 0.386163</w:t>
        <w:br/>
        <w:t>vt 0.495392 0.384966</w:t>
        <w:br/>
        <w:t>vt 0.487927 0.384303</w:t>
        <w:br/>
        <w:t>vt 0.490433 0.385135</w:t>
        <w:br/>
        <w:t>vt 0.492983 0.385490</w:t>
        <w:br/>
        <w:t>vt 0.495299 0.385966</w:t>
        <w:br/>
        <w:t>vt 0.489912 0.377756</w:t>
        <w:br/>
        <w:t>vt 0.492440 0.374755</w:t>
        <w:br/>
        <w:t>vt 0.491189 0.374344</w:t>
        <w:br/>
        <w:t>vt 0.492854 0.372726</w:t>
        <w:br/>
        <w:t>vt 0.493629 0.373777</w:t>
        <w:br/>
        <w:t>vt 0.496611 0.375429</w:t>
        <w:br/>
        <w:t>vt 0.497582 0.375291</w:t>
        <w:br/>
        <w:t>vt 0.497897 0.379364</w:t>
        <w:br/>
        <w:t>vt 0.542463 0.442895</w:t>
        <w:br/>
        <w:t>vt 0.535373 0.440392</w:t>
        <w:br/>
        <w:t>vt 0.537771 0.436117</w:t>
        <w:br/>
        <w:t>vt 0.542151 0.429861</w:t>
        <w:br/>
        <w:t>vt 0.543298 0.436013</w:t>
        <w:br/>
        <w:t>vt 0.494526 0.374473</w:t>
        <w:br/>
        <w:t>vt 0.495173 0.374433</w:t>
        <w:br/>
        <w:t>vt 0.495683 0.374212</w:t>
        <w:br/>
        <w:t>vt 0.496739 0.373364</w:t>
        <w:br/>
        <w:t>vt 0.505198 0.408556</w:t>
        <w:br/>
        <w:t>vt 0.508394 0.405980</w:t>
        <w:br/>
        <w:t>vt 0.510079 0.409047</w:t>
        <w:br/>
        <w:t>vt 0.507835 0.411261</w:t>
        <w:br/>
        <w:t>vt 0.396721 0.411139</w:t>
        <w:br/>
        <w:t>vt 0.394531 0.414691</w:t>
        <w:br/>
        <w:t>vt 0.389058 0.408786</w:t>
        <w:br/>
        <w:t>vt 0.391646 0.406075</w:t>
        <w:br/>
        <w:t>vt 0.376596 0.393291</w:t>
        <w:br/>
        <w:t>vt 0.380121 0.395865</w:t>
        <w:br/>
        <w:t>vt 0.377999 0.397989</w:t>
        <w:br/>
        <w:t>vt 0.374997 0.395276</w:t>
        <w:br/>
        <w:t>vt 0.523195 0.397203</w:t>
        <w:br/>
        <w:t>vt 0.520183 0.395907</w:t>
        <w:br/>
        <w:t>vt 0.527365 0.390778</w:t>
        <w:br/>
        <w:t>vt 0.528823 0.392393</w:t>
        <w:br/>
        <w:t>vt 0.522005 0.398263</w:t>
        <w:br/>
        <w:t>vt 0.519153 0.400788</w:t>
        <w:br/>
        <w:t>vt 0.517075 0.398562</w:t>
        <w:br/>
        <w:t>vt 0.392045 0.417427</w:t>
        <w:br/>
        <w:t>vt 0.386476 0.411309</w:t>
        <w:br/>
        <w:t>vt 0.375625 0.400456</w:t>
        <w:br/>
        <w:t>vt 0.372879 0.397757</w:t>
        <w:br/>
        <w:t>vt 0.363009 0.388020</w:t>
        <w:br/>
        <w:t>vt 0.361225 0.386037</w:t>
        <w:br/>
        <w:t>vt 0.363115 0.385121</w:t>
        <w:br/>
        <w:t>vt 0.364516 0.386247</w:t>
        <w:br/>
        <w:t>vt 0.533721 0.390925</w:t>
        <w:br/>
        <w:t>vt 0.533352 0.390447</w:t>
        <w:br/>
        <w:t>vt 0.534087 0.390578</w:t>
        <w:br/>
        <w:t>vt 0.530040 0.394322</w:t>
        <w:br/>
        <w:t>vt 0.525046 0.398907</w:t>
        <w:br/>
        <w:t>vt 0.523848 0.400052</w:t>
        <w:br/>
        <w:t>vt 0.521177 0.402609</w:t>
        <w:br/>
        <w:t>vt 0.504328 0.419177</w:t>
        <w:br/>
        <w:t>vt 0.501907 0.416488</w:t>
        <w:br/>
        <w:t>vt 0.510274 0.413398</w:t>
        <w:br/>
        <w:t>vt 0.514641 0.413518</w:t>
        <w:br/>
        <w:t>vt 0.517612 0.415485</w:t>
        <w:br/>
        <w:t>vt 0.515042 0.418209</w:t>
        <w:br/>
        <w:t>vt 0.512320 0.415681</w:t>
        <w:br/>
        <w:t>vt 0.383455 0.413627</w:t>
        <w:br/>
        <w:t>vt 0.380532 0.415901</w:t>
        <w:br/>
        <w:t>vt 0.378344 0.413277</w:t>
        <w:br/>
        <w:t>vt 0.381324 0.410989</w:t>
        <w:br/>
        <w:t>vt 0.388741 0.419559</w:t>
        <w:br/>
        <w:t>vt 0.384629 0.421422</w:t>
        <w:br/>
        <w:t>vt 0.510125 0.423653</w:t>
        <w:br/>
        <w:t>vt 0.506842 0.421357</w:t>
        <w:br/>
        <w:t>vt 0.533339 0.397623</w:t>
        <w:br/>
        <w:t>vt 0.527877 0.403829</w:t>
        <w:br/>
        <w:t>vt 0.526671 0.400925</w:t>
        <w:br/>
        <w:t>vt 0.531830 0.395809</w:t>
        <w:br/>
        <w:t>vt 0.365268 0.393337</w:t>
        <w:br/>
        <w:t>vt 0.370879 0.399721</w:t>
        <w:br/>
        <w:t>vt 0.368598 0.401164</w:t>
        <w:br/>
        <w:t>vt 0.363676 0.394276</w:t>
        <w:br/>
        <w:t>vt 0.373390 0.402475</w:t>
        <w:br/>
        <w:t>vt 0.371098 0.404507</w:t>
        <w:br/>
        <w:t>vt 0.525629 0.401976</w:t>
        <w:br/>
        <w:t>vt 0.525142 0.406724</w:t>
        <w:br/>
        <w:t>vt 0.522965 0.404657</w:t>
        <w:br/>
        <w:t>vt 0.383823 0.408680</w:t>
        <w:br/>
        <w:t>vt 0.361769 0.389370</w:t>
        <w:br/>
        <w:t>vt 0.360348 0.387940</w:t>
        <w:br/>
        <w:t>vt 0.516208 0.411961</w:t>
        <w:br/>
        <w:t>vt 0.517984 0.410039</w:t>
        <w:br/>
        <w:t>vt 0.519790 0.412951</w:t>
        <w:br/>
        <w:t>vt 0.376332 0.410821</w:t>
        <w:br/>
        <w:t>vt 0.379243 0.408757</w:t>
        <w:br/>
        <w:t>vt 0.514072 0.409579</w:t>
        <w:br/>
        <w:t>vt 0.515910 0.407799</w:t>
        <w:br/>
        <w:t>vt 0.381810 0.406534</w:t>
        <w:br/>
        <w:t>vt 0.384312 0.403975</w:t>
        <w:br/>
        <w:t>vt 0.386559 0.406153</w:t>
        <w:br/>
        <w:t>vt 0.366937 0.391746</w:t>
        <w:br/>
        <w:t>vt 0.368517 0.389601</w:t>
        <w:br/>
        <w:t>vt 0.369390 0.387767</w:t>
        <w:br/>
        <w:t>vt 0.365081 0.385279</w:t>
        <w:br/>
        <w:t>vt 0.360776 0.390011</w:t>
        <w:br/>
        <w:t>vt 0.388898 0.403263</w:t>
        <w:br/>
        <w:t>vt 0.512373 0.411300</w:t>
        <w:br/>
        <w:t>vt 0.529576 0.392261</w:t>
        <w:br/>
        <w:t>vt 0.530494 0.393853</w:t>
        <w:br/>
        <w:t>vt 0.532034 0.394990</w:t>
        <w:br/>
        <w:t>vt 0.531933 0.389758</w:t>
        <w:br/>
        <w:t>vt 0.531537 0.388148</w:t>
        <w:br/>
        <w:t>vt 0.533533 0.387978</w:t>
        <w:br/>
        <w:t>vt 0.533309 0.389725</w:t>
        <w:br/>
        <w:t>vt 0.534777 0.392754</w:t>
        <w:br/>
        <w:t>vt 0.536244 0.393512</w:t>
        <w:br/>
        <w:t>vt 0.835948 0.582846</w:t>
        <w:br/>
        <w:t>vt 0.836678 0.577007</w:t>
        <w:br/>
        <w:t>vt 0.843560 0.579197</w:t>
        <w:br/>
        <w:t>vt 0.844186 0.581178</w:t>
        <w:br/>
        <w:t>vt 0.845124 0.583263</w:t>
        <w:br/>
        <w:t>vt 0.844081 0.585245</w:t>
        <w:br/>
        <w:t>vt 0.386424 0.401121</w:t>
        <w:br/>
        <w:t>vt 0.534180 0.391314</w:t>
        <w:br/>
        <w:t>vt 0.536512 0.391307</w:t>
        <w:br/>
        <w:t>vt 0.534755 0.391457</w:t>
        <w:br/>
        <w:t>vt 0.536512 0.391307</w:t>
        <w:br/>
        <w:t>vt 0.524444 0.423483</w:t>
        <w:br/>
        <w:t>vt 0.521416 0.425274</w:t>
        <w:br/>
        <w:t>vt 0.519784 0.422370</w:t>
        <w:br/>
        <w:t>vt 0.523694 0.420216</w:t>
        <w:br/>
        <w:t>vt 0.374588 0.431863</w:t>
        <w:br/>
        <w:t>vt 0.373985 0.427851</w:t>
        <w:br/>
        <w:t>vt 0.369609 0.428497</w:t>
        <w:br/>
        <w:t>vt 0.370210 0.432091</w:t>
        <w:br/>
        <w:t>vt 0.365865 0.432644</w:t>
        <w:br/>
        <w:t>vt 0.365126 0.429305</w:t>
        <w:br/>
        <w:t>vt 0.353166 0.431708</w:t>
        <w:br/>
        <w:t>vt 0.356922 0.430997</w:t>
        <w:br/>
        <w:t>vt 0.357144 0.433835</w:t>
        <w:br/>
        <w:t>vt 0.353696 0.434349</w:t>
        <w:br/>
        <w:t>vt 0.538498 0.412782</w:t>
        <w:br/>
        <w:t>vt 0.539460 0.415259</w:t>
        <w:br/>
        <w:t>vt 0.536480 0.416739</w:t>
        <w:br/>
        <w:t>vt 0.535099 0.414203</w:t>
        <w:br/>
        <w:t>vt 0.526585 0.422194</w:t>
        <w:br/>
        <w:t>vt 0.527668 0.417933</w:t>
        <w:br/>
        <w:t>vt 0.529587 0.420518</w:t>
        <w:br/>
        <w:t>vt 0.374863 0.435210</w:t>
        <w:br/>
        <w:t>vt 0.370553 0.435521</w:t>
        <w:br/>
        <w:t>vt 0.366259 0.435820</w:t>
        <w:br/>
        <w:t>vt 0.357528 0.436732</w:t>
        <w:br/>
        <w:t>vt 0.354172 0.437097</w:t>
        <w:br/>
        <w:t>vt 0.343703 0.438495</w:t>
        <w:br/>
        <w:t>vt 0.340463 0.438867</w:t>
        <w:br/>
        <w:t>vt 0.340843 0.436550</w:t>
        <w:br/>
        <w:t>vt 0.343406 0.436660</w:t>
        <w:br/>
        <w:t>vt 0.538071 0.419111</w:t>
        <w:br/>
        <w:t>vt 0.540863 0.417551</w:t>
        <w:br/>
        <w:t>vt 0.528231 0.424770</w:t>
        <w:br/>
        <w:t>vt 0.531200 0.423036</w:t>
        <w:br/>
        <w:t>vt 0.523025 0.428022</w:t>
        <w:br/>
        <w:t>vt 0.526113 0.426098</w:t>
        <w:br/>
        <w:t>vt 0.541173 0.414419</w:t>
        <w:br/>
        <w:t>vt 0.545515 0.412443</w:t>
        <w:br/>
        <w:t>vt 0.546150 0.414699</w:t>
        <w:br/>
        <w:t>vt 0.542513 0.416671</w:t>
        <w:br/>
        <w:t>vt 0.526833 0.433377</w:t>
        <w:br/>
        <w:t>vt 0.524858 0.430471</w:t>
        <w:br/>
        <w:t>vt 0.527816 0.428640</w:t>
        <w:br/>
        <w:t>vt 0.530242 0.430986</w:t>
        <w:br/>
        <w:t>vt 0.370789 0.442426</w:t>
        <w:br/>
        <w:t>vt 0.370590 0.438981</w:t>
        <w:br/>
        <w:t>vt 0.374853 0.438759</w:t>
        <w:br/>
        <w:t>vt 0.374943 0.442437</w:t>
        <w:br/>
        <w:t>vt 0.540777 0.423801</w:t>
        <w:br/>
        <w:t>vt 0.539306 0.421441</w:t>
        <w:br/>
        <w:t>vt 0.542200 0.419731</w:t>
        <w:br/>
        <w:t>vt 0.543863 0.421794</w:t>
        <w:br/>
        <w:t>vt 0.354415 0.439930</w:t>
        <w:br/>
        <w:t>vt 0.357755 0.439728</w:t>
        <w:br/>
        <w:t>vt 0.357960 0.442576</w:t>
        <w:br/>
        <w:t>vt 0.354149 0.442638</w:t>
        <w:br/>
        <w:t>vt 0.366256 0.442565</w:t>
        <w:br/>
        <w:t>vt 0.366266 0.439218</w:t>
        <w:br/>
        <w:t>vt 0.529808 0.427357</w:t>
        <w:br/>
        <w:t>vt 0.532659 0.425541</w:t>
        <w:br/>
        <w:t>vt 0.533958 0.428411</w:t>
        <w:br/>
        <w:t>vt 0.370553 0.435521</w:t>
        <w:br/>
        <w:t>vt 0.341322 0.440831</w:t>
        <w:br/>
        <w:t>vt 0.343782 0.440291</w:t>
        <w:br/>
        <w:t>vt 0.543719 0.418858</w:t>
        <w:br/>
        <w:t>vt 0.547662 0.416464</w:t>
        <w:br/>
        <w:t>vt 0.347071 0.435408</w:t>
        <w:br/>
        <w:t>vt 0.346600 0.433545</w:t>
        <w:br/>
        <w:t>vt 0.347898 0.437869</w:t>
        <w:br/>
        <w:t>vt 0.348156 0.440315</w:t>
        <w:br/>
        <w:t>vt 0.342574 0.435329</w:t>
        <w:br/>
        <w:t>vt 0.343375 0.441617</w:t>
        <w:br/>
        <w:t>vt 0.347955 0.442191</w:t>
        <w:br/>
        <w:t>vt 0.548910 0.418484</w:t>
        <w:br/>
        <w:t>vt 0.544593 0.410168</w:t>
        <w:br/>
        <w:t>vt 0.547989 0.415568</w:t>
        <w:br/>
        <w:t>vt 0.548653 0.409059</w:t>
        <w:br/>
        <w:t>vt 0.549342 0.410692</w:t>
        <w:br/>
        <w:t>vt 0.552363 0.415610</w:t>
        <w:br/>
        <w:t>vt 0.551163 0.414183</w:t>
        <w:br/>
        <w:t>vt 0.532372 0.445566</w:t>
        <w:br/>
        <w:t>vt 0.531387 0.448375</w:t>
        <w:br/>
        <w:t>vt 0.366567 0.462825</w:t>
        <w:br/>
        <w:t>vt 0.364733 0.461559</w:t>
        <w:br/>
        <w:t>vt 0.367262 0.458394</w:t>
        <w:br/>
        <w:t>vt 0.369212 0.460075</w:t>
        <w:br/>
        <w:t>vt 0.542691 0.450382</w:t>
        <w:br/>
        <w:t>vt 0.539617 0.449770</w:t>
        <w:br/>
        <w:t>vt 0.539827 0.447290</w:t>
        <w:br/>
        <w:t>vt 0.543539 0.448070</w:t>
        <w:br/>
        <w:t>vt 0.376823 0.456967</w:t>
        <w:br/>
        <w:t>vt 0.374179 0.459151</w:t>
        <w:br/>
        <w:t>vt 0.372457 0.457012</w:t>
        <w:br/>
        <w:t>vt 0.375175 0.454754</w:t>
        <w:br/>
        <w:t>vt 0.368304 0.464596</w:t>
        <w:br/>
        <w:t>vt 0.371014 0.462040</w:t>
        <w:br/>
        <w:t>vt 0.359160 0.471505</w:t>
        <w:br/>
        <w:t>vt 0.360465 0.470137</w:t>
        <w:br/>
        <w:t>vt 0.361607 0.471259</w:t>
        <w:br/>
        <w:t>vt 0.360015 0.472889</w:t>
        <w:br/>
        <w:t>vt 0.539418 0.452152</w:t>
        <w:br/>
        <w:t>vt 0.542384 0.452579</w:t>
        <w:br/>
        <w:t>vt 0.547633 0.453480</w:t>
        <w:br/>
        <w:t>vt 0.543979 0.452845</w:t>
        <w:br/>
        <w:t>vt 0.544128 0.450681</w:t>
        <w:br/>
        <w:t>vt 0.548418 0.451811</w:t>
        <w:br/>
        <w:t>vt 0.530856 0.453709</w:t>
        <w:br/>
        <w:t>vt 0.531337 0.456694</w:t>
        <w:br/>
        <w:t>vt 0.379910 0.462030</w:t>
        <w:br/>
        <w:t>vt 0.378427 0.459370</w:t>
        <w:br/>
        <w:t>vt 0.538967 0.454518</w:t>
        <w:br/>
        <w:t>vt 0.541995 0.454751</w:t>
        <w:br/>
        <w:t>vt 0.542078 0.457195</w:t>
        <w:br/>
        <w:t>vt 0.538567 0.457150</w:t>
        <w:br/>
        <w:t>vt 0.374030 0.465957</w:t>
        <w:br/>
        <w:t>vt 0.371098 0.468060</w:t>
        <w:br/>
        <w:t>vt 0.369806 0.466328</w:t>
        <w:br/>
        <w:t>vt 0.372601 0.464012</w:t>
        <w:br/>
        <w:t>vt 0.377410 0.463639</w:t>
        <w:br/>
        <w:t>vt 0.375829 0.461426</w:t>
        <w:br/>
        <w:t>vt 0.532806 0.453931</w:t>
        <w:br/>
        <w:t>vt 0.534907 0.454132</w:t>
        <w:br/>
        <w:t>vt 0.534437 0.456936</w:t>
        <w:br/>
        <w:t>vt 0.361353 0.473727</w:t>
        <w:br/>
        <w:t>vt 0.362774 0.472341</w:t>
        <w:br/>
        <w:t>vt 0.533211 0.451254</w:t>
        <w:br/>
        <w:t>vt 0.535364 0.451564</w:t>
        <w:br/>
        <w:t>vt 0.547758 0.455297</w:t>
        <w:br/>
        <w:t>vt 0.543522 0.454936</w:t>
        <w:br/>
        <w:t>vt 0.362651 0.467355</w:t>
        <w:br/>
        <w:t>vt 0.361060 0.466419</w:t>
        <w:br/>
        <w:t>vt 0.364132 0.468601</w:t>
        <w:br/>
        <w:t>vt 0.365433 0.470083</w:t>
        <w:br/>
        <w:t>vt 0.535473 0.449022</w:t>
        <w:br/>
        <w:t>vt 0.533314 0.448704</w:t>
        <w:br/>
        <w:t>vt 0.535480 0.446299</w:t>
        <w:br/>
        <w:t>vt 0.370376 0.454981</w:t>
        <w:br/>
        <w:t>vt 0.372870 0.452922</w:t>
        <w:br/>
        <w:t>vt 0.359166 0.469794</w:t>
        <w:br/>
        <w:t>vt 0.363088 0.473327</w:t>
        <w:br/>
        <w:t>vt 0.366402 0.471357</w:t>
        <w:br/>
        <w:t>vt 0.547671 0.457561</w:t>
        <w:br/>
        <w:t>vt 0.549118 0.449799</w:t>
        <w:br/>
        <w:t>vt 0.548689 0.452271</w:t>
        <w:br/>
        <w:t>vt 0.740861 0.497359</w:t>
        <w:br/>
        <w:t>vt 0.735752 0.487036</w:t>
        <w:br/>
        <w:t>vt 0.740652 0.485368</w:t>
        <w:br/>
        <w:t>vt 0.551398 0.455703</w:t>
        <w:br/>
        <w:t>vt 0.551380 0.457373</w:t>
        <w:br/>
        <w:t>vt 0.552558 0.451353</w:t>
        <w:br/>
        <w:t>vt 0.551925 0.452719</w:t>
        <w:br/>
        <w:t>vt 0.417229 0.412039</w:t>
        <w:br/>
        <w:t>vt 0.451844 0.450343</w:t>
        <w:br/>
        <w:t>vt 0.418395 0.440355</w:t>
        <w:br/>
        <w:t>vt 0.426156 0.469298</w:t>
        <w:br/>
        <w:t>vt 0.422801 0.475189</w:t>
        <w:br/>
        <w:t>vt 0.479661 0.462318</w:t>
        <w:br/>
        <w:t>vt 0.484953 0.467810</w:t>
        <w:br/>
        <w:t>vt 0.472639 0.456648</w:t>
        <w:br/>
        <w:t>vt 0.485851 0.441134</w:t>
        <w:br/>
        <w:t>vt 0.480070 0.435554</w:t>
        <w:br/>
        <w:t>vt 0.484235 0.431025</w:t>
        <w:br/>
        <w:t>vt 0.507755 0.439086</w:t>
        <w:br/>
        <w:t>vt 0.487893 0.409666</w:t>
        <w:br/>
        <w:t>vt 0.484819 0.408983</w:t>
        <w:br/>
        <w:t>vt 0.489795 0.401885</w:t>
        <w:br/>
        <w:t>vt 0.481179 0.407836</w:t>
        <w:br/>
        <w:t>vt 0.499552 0.413179</w:t>
        <w:br/>
        <w:t>vt 0.511791 0.407440</w:t>
        <w:br/>
        <w:t>vt 0.513708 0.405728</w:t>
        <w:br/>
        <w:t>vt 0.510923 0.403795</w:t>
        <w:br/>
        <w:t>vt 0.490401 0.398962</w:t>
        <w:br/>
        <w:t>vt 0.531106 0.450969</w:t>
        <w:br/>
        <w:t>vt 0.449721 0.410146</w:t>
        <w:br/>
        <w:t>vt 0.452641 0.409828</w:t>
        <w:br/>
        <w:t>vt 0.496982 0.427188</w:t>
        <w:br/>
        <w:t>vt 0.509970 0.437633</w:t>
        <w:br/>
        <w:t>vt 0.514830 0.449960</w:t>
        <w:br/>
        <w:t>vt 0.435906 0.459078</w:t>
        <w:br/>
        <w:t>vt 0.430728 0.463351</w:t>
        <w:br/>
        <w:t>vt 0.441139 0.456388</w:t>
        <w:br/>
        <w:t>vt 0.446840 0.455095</w:t>
        <w:br/>
        <w:t>vt 0.507545 0.427622</w:t>
        <w:br/>
        <w:t>vt 0.474228 0.431546</w:t>
        <w:br/>
        <w:t>vt 0.489766 0.472997</w:t>
        <w:br/>
        <w:t>vt 0.487703 0.397022</w:t>
        <w:br/>
        <w:t>vt 0.490718 0.397462</w:t>
        <w:br/>
        <w:t>vt 0.493402 0.398263</w:t>
        <w:br/>
        <w:t>vt 0.490940 0.396455</w:t>
        <w:br/>
        <w:t>vt 0.493612 0.397275</w:t>
        <w:br/>
        <w:t>vt 0.487959 0.396086</w:t>
        <w:br/>
        <w:t>vt 0.490583 0.384277</w:t>
        <w:br/>
        <w:t>vt 0.493130 0.384552</w:t>
        <w:br/>
        <w:t>vt 0.511096 0.408114</w:t>
        <w:br/>
        <w:t>vt 0.513352 0.410325</w:t>
        <w:br/>
        <w:t>vt 0.515579 0.412593</w:t>
        <w:br/>
        <w:t>vt 0.522571 0.397744</w:t>
        <w:br/>
        <w:t>vt 0.524488 0.399436</w:t>
        <w:br/>
        <w:t>vt 0.526188 0.401426</w:t>
        <w:br/>
        <w:t>vt 0.525738 0.422722</w:t>
        <w:br/>
        <w:t>vt 0.527404 0.425291</w:t>
        <w:br/>
        <w:t>vt 0.529037 0.427855</w:t>
        <w:br/>
        <w:t>vt 0.540428 0.414773</w:t>
        <w:br/>
        <w:t>vt 0.541804 0.417073</w:t>
        <w:br/>
        <w:t>vt 0.543027 0.419273</w:t>
        <w:br/>
        <w:t>vt 0.532476 0.448591</w:t>
        <w:br/>
        <w:t>vt 0.532395 0.451137</w:t>
        <w:br/>
        <w:t>vt 0.532067 0.453851</w:t>
        <w:br/>
        <w:t>vt 0.543508 0.450558</w:t>
        <w:br/>
        <w:t>vt 0.543301 0.452728</w:t>
        <w:br/>
        <w:t>vt 0.542882 0.454850</w:t>
        <w:br/>
        <w:t>vt 0.446746 0.406122</w:t>
        <w:br/>
        <w:t>vt 0.449006 0.402091</w:t>
        <w:br/>
        <w:t>vt 0.449375 0.405851</w:t>
        <w:br/>
        <w:t>vt 0.451968 0.405384</w:t>
        <w:br/>
        <w:t>vt 0.454673 0.404950</w:t>
        <w:br/>
        <w:t>vt 0.400035 0.413901</w:t>
        <w:br/>
        <w:t>vt 0.403491 0.419105</w:t>
        <w:br/>
        <w:t>vt 0.392240 0.423335</w:t>
        <w:br/>
        <w:t>vt 0.393488 0.435790</w:t>
        <w:br/>
        <w:t>vt 0.387202 0.424534</w:t>
        <w:br/>
        <w:t>vt 0.400198 0.412184</w:t>
        <w:br/>
        <w:t>vt 0.391519 0.444075</w:t>
        <w:br/>
        <w:t>vt 0.473619 0.442410</w:t>
        <w:br/>
        <w:t>vt 0.439735 0.464843</w:t>
        <w:br/>
        <w:t>vt 0.435669 0.468594</w:t>
        <w:br/>
        <w:t>vt 0.443885 0.462253</w:t>
        <w:br/>
        <w:t>vt 0.431427 0.473193</w:t>
        <w:br/>
        <w:t>vt 0.447778 0.460909</w:t>
        <w:br/>
        <w:t>vt 0.428110 0.477950</w:t>
        <w:br/>
        <w:t>vt 0.487161 0.456214</w:t>
        <w:br/>
        <w:t>vt 0.479201 0.448931</w:t>
        <w:br/>
        <w:t>vt 0.387150 0.426304</w:t>
        <w:br/>
        <w:t>vt 0.385010 0.444012</w:t>
        <w:br/>
        <w:t>vt 0.385645 0.443142</w:t>
        <w:br/>
        <w:t>vt 0.400294 0.413285</w:t>
        <w:br/>
        <w:t>vt 0.404775 0.418098</w:t>
        <w:br/>
        <w:t>vt 0.493996 0.374109</w:t>
        <w:br/>
        <w:t>vt 0.495683 0.374212</w:t>
        <w:br/>
        <w:t>vt 0.534851 0.438411</w:t>
        <w:br/>
        <w:t>vt 0.535477 0.432676</w:t>
        <w:br/>
        <w:t>vt 0.535164 0.434657</w:t>
        <w:br/>
        <w:t>vt 0.534643 0.436430</w:t>
        <w:br/>
        <w:t>vt 0.495832 0.377986</w:t>
        <w:br/>
        <w:t>vt 0.551952 0.430173</w:t>
        <w:br/>
        <w:t>vt 0.553100 0.435491</w:t>
        <w:br/>
        <w:t>vt 0.492555 0.377605</w:t>
        <w:br/>
        <w:t>vt 0.494285 0.377956</w:t>
        <w:br/>
        <w:t>vt 0.552682 0.441435</w:t>
        <w:br/>
        <w:t>vt 0.494866 0.372303</w:t>
        <w:br/>
        <w:t>vt 0.824269 0.589416</w:t>
        <w:br/>
        <w:t>vt 0.837095 0.589103</w:t>
        <w:br/>
        <w:t>vt 0.824269 0.577320</w:t>
        <w:br/>
        <w:t>vt 0.822914 0.583159</w:t>
        <w:br/>
        <w:t>vt 0.534755 0.391457</w:t>
        <w:br/>
        <w:t>vt 0.533309 0.389725</w:t>
        <w:br/>
        <w:t>vt 0.533533 0.387978</w:t>
        <w:br/>
        <w:t>vt 0.535360 0.389324</w:t>
        <w:br/>
        <w:t>vt 0.843456 0.587122</w:t>
        <w:br/>
        <w:t>vt 0.491854 0.478939</w:t>
        <w:br/>
        <w:t>vt 0.504054 0.479982</w:t>
        <w:br/>
        <w:t>vt 0.492793 0.485717</w:t>
        <w:br/>
        <w:t>vt 0.546974 0.414221</w:t>
        <w:br/>
        <w:t>vt 0.503637 0.491556</w:t>
        <w:br/>
        <w:t>vt 0.491437 0.491765</w:t>
        <w:br/>
        <w:t>vt 0.546461 0.412537</w:t>
        <w:br/>
        <w:t>vt 0.504889 0.485613</w:t>
        <w:br/>
        <w:t>vt 0.548076 0.453545</w:t>
        <w:br/>
        <w:t>vt 0.548199 0.454936</w:t>
        <w:br/>
        <w:t>vt 0.731580 0.497568</w:t>
        <w:br/>
        <w:t>vt 0.730746 0.485785</w:t>
        <w:br/>
        <w:t>vt 0.736169 0.498715</w:t>
        <w:br/>
        <w:t>vt 0.522088 0.464232</w:t>
        <w:br/>
        <w:t>vt 0.534080 0.465796</w:t>
        <w:br/>
        <w:t>vt 0.450513 0.400843</w:t>
        <w:br/>
        <w:t>vt 0.535018 0.472366</w:t>
        <w:br/>
        <w:t>vt 0.447003 0.401075</w:t>
        <w:br/>
        <w:t>vt 0.532411 0.478726</w:t>
        <w:br/>
        <w:t>vt 0.448904 0.401417</w:t>
        <w:br/>
        <w:t>vt 0.511869 0.467048</w:t>
        <w:br/>
        <w:t>vt 0.446206 0.393748</w:t>
        <w:br/>
        <w:t>vt 0.550828 0.412170</w:t>
        <w:br/>
        <w:t>vt 0.550770 0.411374</w:t>
        <w:br/>
        <w:t>vt 0.551360 0.411898</w:t>
        <w:br/>
        <w:t>vt 0.484138 0.488950</w:t>
        <w:br/>
        <w:t>vt 0.484034 0.487698</w:t>
        <w:br/>
        <w:t>vt 0.484242 0.483319</w:t>
        <w:br/>
        <w:t>vt 0.483616 0.485508</w:t>
        <w:br/>
        <w:t>vt 0.553438 0.413566</w:t>
        <w:br/>
        <w:t>vt 0.552100 0.412606</w:t>
        <w:br/>
        <w:t>vt 0.550891 0.409373</w:t>
        <w:br/>
        <w:t>vt 0.551095 0.410971</w:t>
        <w:br/>
        <w:t>vt 0.553052 0.411036</w:t>
        <w:br/>
        <w:t>vt 0.551095 0.410971</w:t>
        <w:br/>
        <w:t>vt 0.550891 0.409373</w:t>
        <w:br/>
        <w:t>vt 0.553438 0.413566</w:t>
        <w:br/>
        <w:t>vt 0.552100 0.412606</w:t>
        <w:br/>
        <w:t>vt 0.484451 0.481337</w:t>
        <w:br/>
        <w:t>vt 0.551454 0.412628</w:t>
        <w:br/>
        <w:t>vt 0.551890 0.454398</w:t>
        <w:br/>
        <w:t>vt 0.552164 0.453872</w:t>
        <w:br/>
        <w:t>vt 0.552244 0.454445</w:t>
        <w:br/>
        <w:t>vt 0.553705 0.452801</w:t>
        <w:br/>
        <w:t>vt 0.552597 0.453699</w:t>
        <w:br/>
        <w:t>vt 0.733979 0.480154</w:t>
        <w:br/>
        <w:t>vt 0.732415 0.480363</w:t>
        <w:br/>
        <w:t>vt 0.737316 0.479946</w:t>
        <w:br/>
        <w:t>vt 0.735543 0.479946</w:t>
        <w:br/>
        <w:t>vt 0.552493 0.455159</w:t>
        <w:br/>
        <w:t>vt 0.553076 0.456439</w:t>
        <w:br/>
        <w:t>vt 0.554015 0.454722</w:t>
        <w:br/>
        <w:t>vt 0.552597 0.453699</w:t>
        <w:br/>
        <w:t>vt 0.553705 0.452801</w:t>
        <w:br/>
        <w:t>vt 0.553076 0.456439</w:t>
        <w:br/>
        <w:t>vt 0.552493 0.455159</w:t>
        <w:br/>
        <w:t>vt 0.738880 0.479841</w:t>
        <w:br/>
        <w:t>vt 0.552121 0.454950</w:t>
        <w:br/>
        <w:t>vt 0.880391 0.529002</w:t>
        <w:br/>
        <w:t>vt 0.877301 0.529002</w:t>
        <w:br/>
        <w:t>vt 0.877301 0.533236</w:t>
        <w:br/>
        <w:t>vt 0.880391 0.533236</w:t>
        <w:br/>
        <w:t>vt 0.877301 0.537127</w:t>
        <w:br/>
        <w:t>vt 0.880391 0.537127</w:t>
        <w:br/>
        <w:t>vt 0.880391 0.525455</w:t>
        <w:br/>
        <w:t>vt 0.877301 0.525455</w:t>
        <w:br/>
        <w:t>vt 0.877301 0.540903</w:t>
        <w:br/>
        <w:t>vt 0.880391 0.540903</w:t>
        <w:br/>
        <w:t>vt 0.877301 0.518475</w:t>
        <w:br/>
        <w:t>vt 0.877301 0.522136</w:t>
        <w:br/>
        <w:t>vt 0.880391 0.522136</w:t>
        <w:br/>
        <w:t>vt 0.880391 0.518475</w:t>
        <w:br/>
        <w:t>vt 0.877301 0.549142</w:t>
        <w:br/>
        <w:t>vt 0.877301 0.553033</w:t>
        <w:br/>
        <w:t>vt 0.880391 0.553033</w:t>
        <w:br/>
        <w:t>vt 0.880391 0.549142</w:t>
        <w:br/>
        <w:t>vt 0.880391 0.512410</w:t>
        <w:br/>
        <w:t>vt 0.880391 0.508862</w:t>
        <w:br/>
        <w:t>vt 0.877301 0.508862</w:t>
        <w:br/>
        <w:t>vt 0.877301 0.512410</w:t>
        <w:br/>
        <w:t>vt 0.880391 0.544794</w:t>
        <w:br/>
        <w:t>vt 0.877301 0.544794</w:t>
        <w:br/>
        <w:t>vt 0.880391 0.515385</w:t>
        <w:br/>
        <w:t>vt 0.877301 0.515385</w:t>
        <w:br/>
        <w:t>vt 0.864027 0.533236</w:t>
        <w:br/>
        <w:t>vt 0.869177 0.533236</w:t>
        <w:br/>
        <w:t>vt 0.869177 0.529002</w:t>
        <w:br/>
        <w:t>vt 0.864027 0.529002</w:t>
        <w:br/>
        <w:t>vt 0.864027 0.537127</w:t>
        <w:br/>
        <w:t>vt 0.869177 0.537127</w:t>
        <w:br/>
        <w:t>vt 0.869177 0.525455</w:t>
        <w:br/>
        <w:t>vt 0.864027 0.525455</w:t>
        <w:br/>
        <w:t>vt 0.864027 0.540903</w:t>
        <w:br/>
        <w:t>vt 0.869177 0.540903</w:t>
        <w:br/>
        <w:t>vt 0.869177 0.522136</w:t>
        <w:br/>
        <w:t>vt 0.869177 0.518475</w:t>
        <w:br/>
        <w:t>vt 0.864027 0.518475</w:t>
        <w:br/>
        <w:t>vt 0.864027 0.522136</w:t>
        <w:br/>
        <w:t>vt 0.869177 0.549142</w:t>
        <w:br/>
        <w:t>vt 0.864027 0.549142</w:t>
        <w:br/>
        <w:t>vt 0.864027 0.553033</w:t>
        <w:br/>
        <w:t>vt 0.869177 0.553033</w:t>
        <w:br/>
        <w:t>vt 0.869177 0.512410</w:t>
        <w:br/>
        <w:t>vt 0.869177 0.508862</w:t>
        <w:br/>
        <w:t>vt 0.864027 0.508862</w:t>
        <w:br/>
        <w:t>vt 0.864027 0.512410</w:t>
        <w:br/>
        <w:t>vt 0.869177 0.544794</w:t>
        <w:br/>
        <w:t>vt 0.864027 0.544794</w:t>
        <w:br/>
        <w:t>vt 0.869177 0.515385</w:t>
        <w:br/>
        <w:t>vt 0.864027 0.515385</w:t>
        <w:br/>
        <w:t>vt 0.874212 0.533236</w:t>
        <w:br/>
        <w:t>vt 0.874212 0.529002</w:t>
        <w:br/>
        <w:t>vt 0.874212 0.537127</w:t>
        <w:br/>
        <w:t>vt 0.874212 0.525455</w:t>
        <w:br/>
        <w:t>vt 0.874212 0.540903</w:t>
        <w:br/>
        <w:t>vt 0.874212 0.518475</w:t>
        <w:br/>
        <w:t>vt 0.874212 0.522136</w:t>
        <w:br/>
        <w:t>vt 0.874212 0.549142</w:t>
        <w:br/>
        <w:t>vt 0.874212 0.553033</w:t>
        <w:br/>
        <w:t>vt 0.874212 0.508862</w:t>
        <w:br/>
        <w:t>vt 0.874212 0.512410</w:t>
        <w:br/>
        <w:t>vt 0.874212 0.544794</w:t>
        <w:br/>
        <w:t>vt 0.874212 0.515385</w:t>
        <w:br/>
        <w:t>vt 0.858992 0.533236</w:t>
        <w:br/>
        <w:t>vt 0.858992 0.529002</w:t>
        <w:br/>
        <w:t>vt 0.858992 0.537127</w:t>
        <w:br/>
        <w:t>vt 0.858992 0.525455</w:t>
        <w:br/>
        <w:t>vt 0.858992 0.540903</w:t>
        <w:br/>
        <w:t>vt 0.858992 0.518475</w:t>
        <w:br/>
        <w:t>vt 0.858992 0.522136</w:t>
        <w:br/>
        <w:t>vt 0.858992 0.549142</w:t>
        <w:br/>
        <w:t>vt 0.858992 0.553033</w:t>
        <w:br/>
        <w:t>vt 0.858992 0.508862</w:t>
        <w:br/>
        <w:t>vt 0.858992 0.512410</w:t>
        <w:br/>
        <w:t>vt 0.858992 0.544794</w:t>
        <w:br/>
        <w:t>vt 0.858992 0.515385</w:t>
        <w:br/>
        <w:t>vt 0.464939 0.468542</w:t>
        <w:br/>
        <w:t>vt 0.469798 0.472233</w:t>
        <w:br/>
        <w:t>vt 0.473931 0.467419</w:t>
        <w:br/>
        <w:t>vt 0.466905 0.463000</w:t>
        <w:br/>
        <w:t>vt 0.474212 0.475884</w:t>
        <w:br/>
        <w:t>vt 0.479157 0.471989</w:t>
        <w:br/>
        <w:t>vt 0.445458 0.444770</w:t>
        <w:br/>
        <w:t>vt 0.437584 0.444023</w:t>
        <w:br/>
        <w:t>vt 0.439070 0.451177</w:t>
        <w:br/>
        <w:t>vt 0.446131 0.450634</w:t>
        <w:br/>
        <w:t>vt 0.444895 0.436800</w:t>
        <w:br/>
        <w:t>vt 0.438116 0.436048</w:t>
        <w:br/>
        <w:t>vt 0.461495 0.464794</w:t>
        <w:br/>
        <w:t>vt 0.478227 0.479674</w:t>
        <w:br/>
        <w:t>vt 0.483380 0.476677</w:t>
        <w:br/>
        <w:t>vt 0.497309 0.420378</w:t>
        <w:br/>
        <w:t>vt 0.496011 0.415277</w:t>
        <w:br/>
        <w:t>vt 0.495218 0.415792</w:t>
        <w:br/>
        <w:t>vt 0.496328 0.421043</w:t>
        <w:br/>
        <w:t>vt 0.401587 0.420135</w:t>
        <w:br/>
        <w:t>vt 0.397931 0.417826</w:t>
        <w:br/>
        <w:t>vt 0.395258 0.421219</w:t>
        <w:br/>
        <w:t>vt 0.398431 0.424542</w:t>
        <w:br/>
        <w:t>vt 0.399725 0.414346</w:t>
        <w:br/>
        <w:t>vt 0.399035 0.414120</w:t>
        <w:br/>
        <w:t>vt 0.494561 0.416385</w:t>
        <w:br/>
        <w:t>vt 0.492118 0.420613</w:t>
        <w:br/>
        <w:t>vt 0.488992 0.425441</w:t>
        <w:br/>
        <w:t>vt 0.490410 0.435445</w:t>
        <w:br/>
        <w:t>vt 0.494775 0.429925</w:t>
        <w:br/>
        <w:t>vt 0.502335 0.426764</w:t>
        <w:br/>
        <w:t>vt 0.502988 0.425810</w:t>
        <w:br/>
        <w:t>vt 0.500071 0.423599</w:t>
        <w:br/>
        <w:t>vt 0.499271 0.424450</w:t>
        <w:br/>
        <w:t>vt 0.506983 0.428518</w:t>
        <w:br/>
        <w:t>vt 0.503884 0.432069</w:t>
        <w:br/>
        <w:t>vt 0.506663 0.429706</w:t>
        <w:br/>
        <w:t>vt 0.387397 0.425408</w:t>
        <w:br/>
        <w:t>vt 0.394477 0.429447</w:t>
        <w:br/>
        <w:t>vt 0.395331 0.427059</w:t>
        <w:br/>
        <w:t>vt 0.500702 0.435523</w:t>
        <w:br/>
        <w:t>vt 0.499894 0.444984</w:t>
        <w:br/>
        <w:t>vt 0.413109 0.414809</w:t>
        <w:br/>
        <w:t>vt 0.408671 0.417226</w:t>
        <w:br/>
        <w:t>vt 0.410220 0.420541</w:t>
        <w:br/>
        <w:t>vt 0.415896 0.418231</w:t>
        <w:br/>
        <w:t>vt 0.411368 0.411576</w:t>
        <w:br/>
        <w:t>vt 0.407497 0.412905</w:t>
        <w:br/>
        <w:t>vt 0.490355 0.417065</w:t>
        <w:br/>
        <w:t>vt 0.492118 0.420613</w:t>
        <w:br/>
        <w:t>vt 0.494561 0.416385</w:t>
        <w:br/>
        <w:t>vt 0.494218 0.415593</w:t>
        <w:br/>
        <w:t>vt 0.403491 0.419105</w:t>
        <w:br/>
        <w:t>vt 0.400294 0.413285</w:t>
        <w:br/>
        <w:t>vt 0.400035 0.413901</w:t>
        <w:br/>
        <w:t>vt 0.404775 0.418098</w:t>
        <w:br/>
        <w:t>vt 0.405635 0.422581</w:t>
        <w:br/>
        <w:t>vt 0.478420 0.427814</w:t>
        <w:br/>
        <w:t>vt 0.482821 0.423409</w:t>
        <w:br/>
        <w:t>vt 0.486320 0.416744</w:t>
        <w:br/>
        <w:t>vt 0.485171 0.420053</w:t>
        <w:br/>
        <w:t>vt 0.489371 0.420659</w:t>
        <w:br/>
        <w:t>vt 0.380961 0.431503</w:t>
        <w:br/>
        <w:t>vt 0.387472 0.431575</w:t>
        <w:br/>
        <w:t>vt 0.385146 0.426701</w:t>
        <w:br/>
        <w:t>vt 0.380002 0.427301</w:t>
        <w:br/>
        <w:t>vt 0.509576 0.428646</w:t>
        <w:br/>
        <w:t>vt 0.510131 0.432698</w:t>
        <w:br/>
        <w:t>vt 0.516340 0.428530</w:t>
        <w:br/>
        <w:t>vt 0.514607 0.425500</w:t>
        <w:br/>
        <w:t>vt 0.381268 0.435101</w:t>
        <w:br/>
        <w:t>vt 0.388019 0.435190</w:t>
        <w:br/>
        <w:t>vt 0.511672 0.436128</w:t>
        <w:br/>
        <w:t>vt 0.518215 0.431251</w:t>
        <w:br/>
        <w:t>vt 0.387150 0.426304</w:t>
        <w:br/>
        <w:t>vt 0.386486 0.426974</w:t>
        <w:br/>
        <w:t>vt 0.394477 0.429447</w:t>
        <w:br/>
        <w:t>vt 0.393607 0.431069</w:t>
        <w:br/>
        <w:t>vt 0.508102 0.433640</w:t>
        <w:br/>
        <w:t>vt 0.507912 0.429945</w:t>
        <w:br/>
        <w:t>vt 0.506663 0.429706</w:t>
        <w:br/>
        <w:t>vt 0.503884 0.432069</w:t>
        <w:br/>
        <w:t>vt 0.504912 0.441182</w:t>
        <w:br/>
        <w:t>vt 0.380438 0.442266</w:t>
        <w:br/>
        <w:t>vt 0.385568 0.441664</w:t>
        <w:br/>
        <w:t>vt 0.387296 0.438344</w:t>
        <w:br/>
        <w:t>vt 0.380796 0.438206</w:t>
        <w:br/>
        <w:t>vt 0.520212 0.433844</w:t>
        <w:br/>
        <w:t>vt 0.513972 0.438753</w:t>
        <w:br/>
        <w:t>vt 0.517741 0.440841</w:t>
        <w:br/>
        <w:t>vt 0.522498 0.436610</w:t>
        <w:br/>
        <w:t>vt 0.516700 0.442852</w:t>
        <w:br/>
        <w:t>vt 0.516939 0.441756</w:t>
        <w:br/>
        <w:t>vt 0.512359 0.440940</w:t>
        <w:br/>
        <w:t>vt 0.512512 0.444176</w:t>
        <w:br/>
        <w:t>vt 0.385904 0.442326</w:t>
        <w:br/>
        <w:t>vt 0.392065 0.442442</w:t>
        <w:br/>
        <w:t>vt 0.391471 0.440460</w:t>
        <w:br/>
        <w:t>vt 0.508765 0.445919</w:t>
        <w:br/>
        <w:t>vt 0.527671 0.447825</w:t>
        <w:br/>
        <w:t>vt 0.528456 0.445043</w:t>
        <w:br/>
        <w:t>vt 0.519465 0.443890</w:t>
        <w:br/>
        <w:t>vt 0.517798 0.446857</w:t>
        <w:br/>
        <w:t>vt 0.377838 0.452885</w:t>
        <w:br/>
        <w:t>vt 0.386429 0.446972</w:t>
        <w:br/>
        <w:t>vt 0.383219 0.445276</w:t>
        <w:br/>
        <w:t>vt 0.375987 0.450473</w:t>
        <w:br/>
        <w:t>vt 0.379533 0.455074</w:t>
        <w:br/>
        <w:t>vt 0.387845 0.449774</w:t>
        <w:br/>
        <w:t>vt 0.517503 0.450055</w:t>
        <w:br/>
        <w:t>vt 0.527411 0.450758</w:t>
        <w:br/>
        <w:t>vt 0.385645 0.443142</w:t>
        <w:br/>
        <w:t>vt 0.385010 0.444012</w:t>
        <w:br/>
        <w:t>vt 0.392065 0.442442</w:t>
        <w:br/>
        <w:t>vt 0.514902 0.446371</w:t>
        <w:br/>
        <w:t>vt 0.517272 0.443686</w:t>
        <w:br/>
        <w:t>vt 0.391519 0.444075</w:t>
        <w:br/>
        <w:t>vt 0.394820 0.442638</w:t>
        <w:br/>
        <w:t>vt 0.510116 0.450734</w:t>
        <w:br/>
        <w:t>vt 0.512150 0.450178</w:t>
        <w:br/>
        <w:t>vt 0.511973 0.446497</w:t>
        <w:br/>
        <w:t>vt 0.527459 0.453397</w:t>
        <w:br/>
        <w:t>vt 0.518026 0.453153</w:t>
        <w:br/>
        <w:t>vt 0.518612 0.456240</w:t>
        <w:br/>
        <w:t>vt 0.527735 0.456394</w:t>
        <w:br/>
        <w:t>vt 0.382843 0.460339</w:t>
        <w:br/>
        <w:t>vt 0.390368 0.456554</w:t>
        <w:br/>
        <w:t>vt 0.389012 0.453189</w:t>
        <w:br/>
        <w:t>vt 0.381141 0.457548</w:t>
        <w:br/>
        <w:t>vt 0.393189 0.447896</w:t>
        <w:br/>
        <w:t>vt 0.393669 0.451865</w:t>
        <w:br/>
        <w:t>vt 0.395810 0.447486</w:t>
        <w:br/>
        <w:t>vt 0.396459 0.452304</w:t>
        <w:br/>
        <w:t>vt 0.401414 0.453794</w:t>
        <w:br/>
        <w:t>vt 0.403805 0.444719</w:t>
        <w:br/>
        <w:t>vt 0.510849 0.453953</w:t>
        <w:br/>
        <w:t>vt 0.504938 0.453658</w:t>
        <w:br/>
        <w:t>vt 0.508298 0.460488</w:t>
        <w:br/>
        <w:t>vt 0.511973 0.458021</w:t>
        <w:br/>
        <w:t>vt 0.443678 0.427876</w:t>
        <w:br/>
        <w:t>vt 0.438885 0.427030</w:t>
        <w:br/>
        <w:t>vt 0.438624 0.430837</w:t>
        <w:br/>
        <w:t>vt 0.444313 0.431385</w:t>
        <w:br/>
        <w:t>vt 0.433687 0.426073</w:t>
        <w:br/>
        <w:t>vt 0.432722 0.428980</w:t>
        <w:br/>
        <w:t>vt 0.452982 0.426608</w:t>
        <w:br/>
        <w:t>vt 0.448457 0.427368</w:t>
        <w:br/>
        <w:t>vt 0.449210 0.431195</w:t>
        <w:br/>
        <w:t>vt 0.454166 0.430080</w:t>
        <w:br/>
        <w:t>vt 0.426403 0.420483</w:t>
        <w:br/>
        <w:t>vt 0.427730 0.424193</w:t>
        <w:br/>
        <w:t>vt 0.429663 0.421721</w:t>
        <w:br/>
        <w:t>vt 0.427073 0.419866</w:t>
        <w:br/>
        <w:t>vt 0.456815 0.425742</w:t>
        <w:br/>
        <w:t>vt 0.461719 0.426904</w:t>
        <w:br/>
        <w:t>vt 0.459949 0.421846</w:t>
        <w:br/>
        <w:t>vt 0.462104 0.422094</w:t>
        <w:br/>
        <w:t>vt 0.458021 0.428581</w:t>
        <w:br/>
        <w:t>vt 0.494384 0.450072</w:t>
        <w:br/>
        <w:t>vt 0.499198 0.458246</w:t>
        <w:br/>
        <w:t>vt 0.407868 0.435207</w:t>
        <w:br/>
        <w:t>vt 0.413390 0.427592</w:t>
        <w:br/>
        <w:t>vt 0.401658 0.427375</w:t>
        <w:br/>
        <w:t>vt 0.469985 0.422712</w:t>
        <w:br/>
        <w:t>vt 0.466194 0.425208</w:t>
        <w:br/>
        <w:t>vt 0.469999 0.428531</w:t>
        <w:br/>
        <w:t>vt 0.474147 0.425309</w:t>
        <w:br/>
        <w:t>vt 0.468447 0.421255</w:t>
        <w:br/>
        <w:t>vt 0.464523 0.422203</w:t>
        <w:br/>
        <w:t>vt 0.420708 0.422258</w:t>
        <w:br/>
        <w:t>vt 0.425116 0.424172</w:t>
        <w:br/>
        <w:t>vt 0.425255 0.420218</w:t>
        <w:br/>
        <w:t>vt 0.422927 0.418770</w:t>
        <w:br/>
        <w:t>vt 0.396661 0.437211</w:t>
        <w:br/>
        <w:t>vt 0.420250 0.453342</w:t>
        <w:br/>
        <w:t>vt 0.426228 0.458623</w:t>
        <w:br/>
        <w:t>vt 0.432421 0.453328</w:t>
        <w:br/>
        <w:t>vt 0.428693 0.444183</w:t>
        <w:br/>
        <w:t>vt 0.420570 0.465409</w:t>
        <w:br/>
        <w:t>vt 0.414316 0.461160</w:t>
        <w:br/>
        <w:t>vt 0.409714 0.466807</w:t>
        <w:br/>
        <w:t>vt 0.416613 0.471241</w:t>
        <w:br/>
        <w:t>vt 0.408475 0.457342</w:t>
        <w:br/>
        <w:t>vt 0.404062 0.462861</w:t>
        <w:br/>
        <w:t>vt 0.496727 0.468303</w:t>
        <w:br/>
        <w:t>vt 0.502647 0.464289</w:t>
        <w:br/>
        <w:t>vt 0.492152 0.462948</w:t>
        <w:br/>
        <w:t>vt 0.413911 0.449190</w:t>
        <w:br/>
        <w:t>vt 0.430209 0.434287</w:t>
        <w:br/>
        <w:t>vt 0.422117 0.431781</w:t>
        <w:br/>
        <w:t>vt 0.449963 0.436542</w:t>
        <w:br/>
        <w:t>vt 0.455689 0.435544</w:t>
        <w:br/>
        <w:t>vt 0.469440 0.435816</w:t>
        <w:br/>
        <w:t>vt 0.465841 0.431285</w:t>
        <w:br/>
        <w:t>vt 0.460224 0.433916</w:t>
        <w:br/>
        <w:t>vt 0.462495 0.441382</w:t>
        <w:br/>
        <w:t>vt 0.398161 0.430672</w:t>
        <w:br/>
        <w:t>vt 0.493880 0.423754</w:t>
        <w:br/>
        <w:t>vt 0.500660 0.429688</w:t>
        <w:br/>
        <w:t>vt 0.505463 0.434967</w:t>
        <w:br/>
        <w:t>vt 0.510230 0.442262</w:t>
        <w:br/>
        <w:t>vt 0.462104 0.422094</w:t>
        <w:br/>
        <w:t>vt 0.473935 0.418336</w:t>
        <w:br/>
        <w:t>vt 0.419846 0.414855</w:t>
        <w:br/>
        <w:t>vt 0.458935 0.450264</w:t>
        <w:br/>
        <w:t>vt 0.460435 0.457780</w:t>
        <w:br/>
        <w:t>vt 0.465138 0.450681</w:t>
        <w:br/>
        <w:t>vt 0.452499 0.454831</w:t>
        <w:br/>
        <w:t>vt 0.452248 0.461213</w:t>
        <w:br/>
        <w:t>vt 0.457144 0.463208</w:t>
        <w:br/>
        <w:t>vt 0.450965 0.444579</w:t>
        <w:br/>
        <w:t>vt 0.457648 0.443371</w:t>
        <w:br/>
        <w:t>vt 0.482799 0.415321</w:t>
        <w:br/>
        <w:t>vt 0.478970 0.413077</w:t>
        <w:br/>
        <w:t>vt 0.477262 0.415229</w:t>
        <w:br/>
        <w:t>vt 0.481409 0.418328</w:t>
        <w:br/>
        <w:t>vt 0.478571 0.421609</w:t>
        <w:br/>
        <w:t>vt 0.515655 0.453407</w:t>
        <w:br/>
        <w:t>vt 0.513080 0.453650</w:t>
        <w:br/>
        <w:t>vt 0.514224 0.456888</w:t>
        <w:br/>
        <w:t>vt 0.516536 0.456448</w:t>
        <w:br/>
        <w:t>vt 0.392106 0.456104</w:t>
        <w:br/>
        <w:t>vt 0.392106 0.456104</w:t>
        <w:br/>
        <w:t>vt 0.393786 0.456332</w:t>
        <w:br/>
        <w:t>vt 0.395666 0.456925</w:t>
        <w:br/>
        <w:t>vt 0.398896 0.459031</w:t>
        <w:br/>
        <w:t>vt 0.415697 0.410353</w:t>
        <w:br/>
        <w:t>vt 0.439850 0.413482</w:t>
        <w:br/>
        <w:t>vt 0.443378 0.413845</w:t>
        <w:br/>
        <w:t>vt 0.443503 0.409759</w:t>
        <w:br/>
        <w:t>vt 0.440349 0.409643</w:t>
        <w:br/>
        <w:t>vt 0.440551 0.406289</w:t>
        <w:br/>
        <w:t>vt 0.443827 0.406451</w:t>
        <w:br/>
        <w:t>vt 0.444155 0.401830</w:t>
        <w:br/>
        <w:t>vt 0.441459 0.401276</w:t>
        <w:br/>
        <w:t>vt 0.446805 0.409148</w:t>
        <w:br/>
        <w:t>vt 0.443503 0.409759</w:t>
        <w:br/>
        <w:t>vt 0.446831 0.410342</w:t>
        <w:br/>
        <w:t>vt 0.437188 0.409124</w:t>
        <w:br/>
        <w:t>vt 0.436404 0.412943</w:t>
        <w:br/>
        <w:t>vt 0.439084 0.400622</w:t>
        <w:br/>
        <w:t>vt 0.437847 0.405858</w:t>
        <w:br/>
        <w:t>vt 0.443683 0.395317</w:t>
        <w:br/>
        <w:t>vt 0.441684 0.394070</w:t>
        <w:br/>
        <w:t>vt 0.440171 0.397136</w:t>
        <w:br/>
        <w:t>vt 0.442288 0.397911</w:t>
        <w:br/>
        <w:t>vt 0.445365 0.396041</w:t>
        <w:br/>
        <w:t>vt 0.446130 0.396568</w:t>
        <w:br/>
        <w:t>vt 0.446204 0.396177</w:t>
        <w:br/>
        <w:t>vt 0.451889 0.423681</w:t>
        <w:br/>
        <w:t>vt 0.450038 0.413274</w:t>
        <w:br/>
        <w:t>vt 0.446802 0.413726</w:t>
        <w:br/>
        <w:t>vt 0.447807 0.424303</w:t>
        <w:br/>
        <w:t>vt 0.511556 0.474868</w:t>
        <w:br/>
        <w:t>vt 0.511452 0.477371</w:t>
        <w:br/>
        <w:t>vt 0.520628 0.479039</w:t>
        <w:br/>
        <w:t>vt 0.522922 0.471427</w:t>
        <w:br/>
        <w:t>vt 0.430189 0.410758</w:t>
        <w:br/>
        <w:t>vt 0.433216 0.411764</w:t>
        <w:br/>
        <w:t>vt 0.431323 0.407069</w:t>
        <w:br/>
        <w:t>vt 0.434229 0.407932</w:t>
        <w:br/>
        <w:t>vt 0.452417 0.408582</w:t>
        <w:br/>
        <w:t>vt 0.455348 0.408336</w:t>
        <w:br/>
        <w:t>vt 0.452310 0.407726</w:t>
        <w:br/>
        <w:t>vt 0.439298 0.393922</w:t>
        <w:br/>
        <w:t>vt 0.438024 0.396232</w:t>
        <w:br/>
        <w:t>vt 0.453154 0.412874</w:t>
        <w:br/>
        <w:t>vt 0.455644 0.422898</w:t>
        <w:br/>
        <w:t>vt 0.511452 0.469342</w:t>
        <w:br/>
        <w:t>vt 0.511139 0.472053</w:t>
        <w:br/>
        <w:t>vt 0.435159 0.404850</w:t>
        <w:br/>
        <w:t>vt 0.436723 0.399782</w:t>
        <w:br/>
        <w:t>vt 0.456137 0.411995</w:t>
        <w:br/>
        <w:t>vt 0.434078 0.422984</w:t>
        <w:br/>
        <w:t>vt 0.439080 0.423740</w:t>
        <w:br/>
        <w:t>vt 0.443449 0.424292</w:t>
        <w:br/>
        <w:t>vt 0.444162 0.397867</w:t>
        <w:br/>
        <w:t>vt 0.433862 0.398836</w:t>
        <w:br/>
        <w:t>vt 0.432282 0.403530</w:t>
        <w:br/>
        <w:t>vt 0.449647 0.408858</w:t>
        <w:br/>
        <w:t>vt 0.449573 0.407885</w:t>
        <w:br/>
        <w:t>vt 0.446785 0.408315</w:t>
        <w:br/>
        <w:t>vt 0.436339 0.395352</w:t>
        <w:br/>
        <w:t>vt 0.451199 0.401332</w:t>
        <w:br/>
        <w:t>vt 0.453417 0.400293</w:t>
        <w:br/>
        <w:t>vt 0.451257 0.396752</w:t>
        <w:br/>
        <w:t>vt 0.451257 0.396752</w:t>
        <w:br/>
        <w:t>vt 0.449550 0.397876</w:t>
        <w:br/>
        <w:t>vt 0.447014 0.396484</w:t>
        <w:br/>
        <w:t>vt 0.447459 0.395974</w:t>
        <w:br/>
        <w:t>vt 0.445945 0.397679</w:t>
        <w:br/>
        <w:t>vt 0.446621 0.402138</w:t>
        <w:br/>
        <w:t>vt 0.448797 0.394808</w:t>
        <w:br/>
        <w:t>vt 0.447459 0.395974</w:t>
        <w:br/>
        <w:t>vt 0.443683 0.395317</w:t>
        <w:br/>
        <w:t>vt 0.445049 0.395443</w:t>
        <w:br/>
        <w:t>vt 0.483427 0.413844</w:t>
        <w:br/>
        <w:t>vt 0.479714 0.411694</w:t>
        <w:br/>
        <w:t>vt 0.415058 0.409189</w:t>
        <w:br/>
        <w:t>vt 0.483418 0.400559</w:t>
        <w:br/>
        <w:t>vt 0.486830 0.401230</w:t>
        <w:br/>
        <w:t>vt 0.487429 0.398386</w:t>
        <w:br/>
        <w:t>vt 0.484648 0.397025</w:t>
        <w:br/>
        <w:t>vt 0.411323 0.398441</w:t>
        <w:br/>
        <w:t>vt 0.407734 0.399767</w:t>
        <w:br/>
        <w:t>vt 0.409824 0.406924</w:t>
        <w:br/>
        <w:t>vt 0.413836 0.405548</w:t>
        <w:br/>
        <w:t>vt 0.409106 0.391958</w:t>
        <w:br/>
        <w:t>vt 0.406834 0.385520</w:t>
        <w:br/>
        <w:t>vt 0.404224 0.386555</w:t>
        <w:br/>
        <w:t>vt 0.406139 0.393428</w:t>
        <w:br/>
        <w:t>vt 0.405759 0.382168</w:t>
        <w:br/>
        <w:t>vt 0.403397 0.383307</w:t>
        <w:br/>
        <w:t>vt 0.488401 0.394183</w:t>
        <w:br/>
        <w:t>vt 0.489791 0.388065</w:t>
        <w:br/>
        <w:t>vt 0.487063 0.387537</w:t>
        <w:br/>
        <w:t>vt 0.485400 0.394067</w:t>
        <w:br/>
        <w:t>vt 0.406300 0.407937</w:t>
        <w:br/>
        <w:t>vt 0.404384 0.400730</w:t>
        <w:br/>
        <w:t>vt 0.401372 0.387450</w:t>
        <w:br/>
        <w:t>vt 0.402897 0.394480</w:t>
        <w:br/>
        <w:t>vt 0.400659 0.384058</w:t>
        <w:br/>
        <w:t>vt 0.400278 0.372854</w:t>
        <w:br/>
        <w:t>vt 0.399773 0.370563</w:t>
        <w:br/>
        <w:t>vt 0.397891 0.370663</w:t>
        <w:br/>
        <w:t>vt 0.398428 0.373405</w:t>
        <w:br/>
        <w:t>vt 0.493629 0.373777</w:t>
        <w:br/>
        <w:t>vt 0.494725 0.373706</w:t>
        <w:br/>
        <w:t>vt 0.492854 0.372726</w:t>
        <w:br/>
        <w:t>vt 0.491313 0.394518</w:t>
        <w:br/>
        <w:t>vt 0.492494 0.388360</w:t>
        <w:br/>
        <w:t>vt 0.486638 0.415103</w:t>
        <w:br/>
        <w:t>vt 0.491855 0.378315</w:t>
        <w:br/>
        <w:t>vt 0.490750 0.383587</w:t>
        <w:br/>
        <w:t>vt 0.493249 0.383844</w:t>
        <w:br/>
        <w:t>vt 0.494168 0.378817</w:t>
        <w:br/>
        <w:t>vt 0.494395 0.414472</w:t>
        <w:br/>
        <w:t>vt 0.490392 0.415432</w:t>
        <w:br/>
        <w:t>vt 0.492532 0.402662</w:t>
        <w:br/>
        <w:t>vt 0.495766 0.403805</w:t>
        <w:br/>
        <w:t>vt 0.496277 0.400028</w:t>
        <w:br/>
        <w:t>vt 0.493129 0.399801</w:t>
        <w:br/>
        <w:t>vt 0.396888 0.398441</w:t>
        <w:br/>
        <w:t>vt 0.397371 0.402151</w:t>
        <w:br/>
        <w:t>vt 0.400980 0.401302</w:t>
        <w:br/>
        <w:t>vt 0.400275 0.397706</w:t>
        <w:br/>
        <w:t>vt 0.398838 0.408760</w:t>
        <w:br/>
        <w:t>vt 0.402682 0.408457</w:t>
        <w:br/>
        <w:t>vt 0.491152 0.410242</w:t>
        <w:br/>
        <w:t>vt 0.494935 0.410586</w:t>
        <w:br/>
        <w:t>vt 0.398580 0.387884</w:t>
        <w:br/>
        <w:t>vt 0.395599 0.388109</w:t>
        <w:br/>
        <w:t>vt 0.396482 0.395056</w:t>
        <w:br/>
        <w:t>vt 0.399635 0.394863</w:t>
        <w:br/>
        <w:t>vt 0.493968 0.395315</w:t>
        <w:br/>
        <w:t>vt 0.496674 0.396619</w:t>
        <w:br/>
        <w:t>vt 0.497527 0.389686</w:t>
        <w:br/>
        <w:t>vt 0.494952 0.388981</w:t>
        <w:br/>
        <w:t>vt 0.403795 0.413182</w:t>
        <w:br/>
        <w:t>vt 0.403548 0.397172</w:t>
        <w:br/>
        <w:t>vt 0.397837 0.384447</w:t>
        <w:br/>
        <w:t>vt 0.396072 0.371376</w:t>
        <w:br/>
        <w:t>vt 0.396391 0.373685</w:t>
        <w:br/>
        <w:t>vt 0.496075 0.379091</w:t>
        <w:br/>
        <w:t>vt 0.495480 0.384296</w:t>
        <w:br/>
        <w:t>vt 0.403403 0.375437</w:t>
        <w:br/>
        <w:t>vt 0.401498 0.376345</w:t>
        <w:br/>
        <w:t>vt 0.399218 0.377109</w:t>
        <w:br/>
        <w:t>vt 0.396763 0.377470</w:t>
        <w:br/>
        <w:t>vt 0.401571 0.371998</w:t>
        <w:br/>
        <w:t>vt 0.394855 0.373091</w:t>
        <w:br/>
        <w:t>vt 0.394663 0.377436</w:t>
        <w:br/>
        <w:t>vt 0.395111 0.384489</w:t>
        <w:br/>
        <w:t>vt 0.410111 0.394870</w:t>
        <w:br/>
        <w:t>vt 0.406813 0.396366</w:t>
        <w:br/>
        <w:t>vt 0.497681 0.386163</w:t>
        <w:br/>
        <w:t>vt 0.495392 0.384966</w:t>
        <w:br/>
        <w:t>vt 0.490433 0.385135</w:t>
        <w:br/>
        <w:t>vt 0.487927 0.384303</w:t>
        <w:br/>
        <w:t>vt 0.492983 0.385490</w:t>
        <w:br/>
        <w:t>vt 0.495299 0.385966</w:t>
        <w:br/>
        <w:t>vt 0.489912 0.377756</w:t>
        <w:br/>
        <w:t>vt 0.492440 0.374755</w:t>
        <w:br/>
        <w:t>vt 0.493629 0.373777</w:t>
        <w:br/>
        <w:t>vt 0.492854 0.372726</w:t>
        <w:br/>
        <w:t>vt 0.491189 0.374344</w:t>
        <w:br/>
        <w:t>vt 0.497897 0.379364</w:t>
        <w:br/>
        <w:t>vt 0.497582 0.375291</w:t>
        <w:br/>
        <w:t>vt 0.496611 0.375429</w:t>
        <w:br/>
        <w:t>vt 0.542463 0.442895</w:t>
        <w:br/>
        <w:t>vt 0.537771 0.436117</w:t>
        <w:br/>
        <w:t>vt 0.535373 0.440392</w:t>
        <w:br/>
        <w:t>vt 0.542151 0.429861</w:t>
        <w:br/>
        <w:t>vt 0.543298 0.436013</w:t>
        <w:br/>
        <w:t>vt 0.494526 0.374473</w:t>
        <w:br/>
        <w:t>vt 0.495173 0.374433</w:t>
        <w:br/>
        <w:t>vt 0.496739 0.373364</w:t>
        <w:br/>
        <w:t>vt 0.496739 0.373364</w:t>
        <w:br/>
        <w:t>vt 0.495683 0.374212</w:t>
        <w:br/>
        <w:t>vt 0.505198 0.408556</w:t>
        <w:br/>
        <w:t>vt 0.507835 0.411261</w:t>
        <w:br/>
        <w:t>vt 0.510079 0.409047</w:t>
        <w:br/>
        <w:t>vt 0.508394 0.405980</w:t>
        <w:br/>
        <w:t>vt 0.396721 0.411139</w:t>
        <w:br/>
        <w:t>vt 0.391646 0.406075</w:t>
        <w:br/>
        <w:t>vt 0.389058 0.408786</w:t>
        <w:br/>
        <w:t>vt 0.394531 0.414691</w:t>
        <w:br/>
        <w:t>vt 0.376596 0.393291</w:t>
        <w:br/>
        <w:t>vt 0.374997 0.395276</w:t>
        <w:br/>
        <w:t>vt 0.377999 0.397989</w:t>
        <w:br/>
        <w:t>vt 0.380121 0.395865</w:t>
        <w:br/>
        <w:t>vt 0.523195 0.397203</w:t>
        <w:br/>
        <w:t>vt 0.528823 0.392393</w:t>
        <w:br/>
        <w:t>vt 0.527365 0.390778</w:t>
        <w:br/>
        <w:t>vt 0.520183 0.395907</w:t>
        <w:br/>
        <w:t>vt 0.517075 0.398562</w:t>
        <w:br/>
        <w:t>vt 0.519153 0.400788</w:t>
        <w:br/>
        <w:t>vt 0.522005 0.398263</w:t>
        <w:br/>
        <w:t>vt 0.386476 0.411309</w:t>
        <w:br/>
        <w:t>vt 0.392045 0.417427</w:t>
        <w:br/>
        <w:t>vt 0.372879 0.397757</w:t>
        <w:br/>
        <w:t>vt 0.375625 0.400456</w:t>
        <w:br/>
        <w:t>vt 0.363009 0.388020</w:t>
        <w:br/>
        <w:t>vt 0.364516 0.386247</w:t>
        <w:br/>
        <w:t>vt 0.363115 0.385121</w:t>
        <w:br/>
        <w:t>vt 0.361225 0.386037</w:t>
        <w:br/>
        <w:t>vt 0.533721 0.390925</w:t>
        <w:br/>
        <w:t>vt 0.534087 0.390578</w:t>
        <w:br/>
        <w:t>vt 0.533352 0.390447</w:t>
        <w:br/>
        <w:t>vt 0.525046 0.398907</w:t>
        <w:br/>
        <w:t>vt 0.530040 0.394322</w:t>
        <w:br/>
        <w:t>vt 0.521177 0.402609</w:t>
        <w:br/>
        <w:t>vt 0.523848 0.400052</w:t>
        <w:br/>
        <w:t>vt 0.504328 0.419177</w:t>
        <w:br/>
        <w:t>vt 0.510274 0.413398</w:t>
        <w:br/>
        <w:t>vt 0.501907 0.416488</w:t>
        <w:br/>
        <w:t>vt 0.514641 0.413518</w:t>
        <w:br/>
        <w:t>vt 0.512320 0.415681</w:t>
        <w:br/>
        <w:t>vt 0.515042 0.418209</w:t>
        <w:br/>
        <w:t>vt 0.517612 0.415485</w:t>
        <w:br/>
        <w:t>vt 0.383455 0.413627</w:t>
        <w:br/>
        <w:t>vt 0.381324 0.410989</w:t>
        <w:br/>
        <w:t>vt 0.378344 0.413277</w:t>
        <w:br/>
        <w:t>vt 0.380532 0.415901</w:t>
        <w:br/>
        <w:t>vt 0.384629 0.421422</w:t>
        <w:br/>
        <w:t>vt 0.388741 0.419559</w:t>
        <w:br/>
        <w:t>vt 0.510125 0.423653</w:t>
        <w:br/>
        <w:t>vt 0.506842 0.421357</w:t>
        <w:br/>
        <w:t>vt 0.533339 0.397623</w:t>
        <w:br/>
        <w:t>vt 0.531830 0.395809</w:t>
        <w:br/>
        <w:t>vt 0.526671 0.400925</w:t>
        <w:br/>
        <w:t>vt 0.527877 0.403829</w:t>
        <w:br/>
        <w:t>vt 0.365268 0.393337</w:t>
        <w:br/>
        <w:t>vt 0.363676 0.394276</w:t>
        <w:br/>
        <w:t>vt 0.368598 0.401164</w:t>
        <w:br/>
        <w:t>vt 0.370879 0.399721</w:t>
        <w:br/>
        <w:t>vt 0.371098 0.404507</w:t>
        <w:br/>
        <w:t>vt 0.373390 0.402475</w:t>
        <w:br/>
        <w:t>vt 0.525629 0.401976</w:t>
        <w:br/>
        <w:t>vt 0.522965 0.404657</w:t>
        <w:br/>
        <w:t>vt 0.525142 0.406724</w:t>
        <w:br/>
        <w:t>vt 0.383823 0.408680</w:t>
        <w:br/>
        <w:t>vt 0.360348 0.387940</w:t>
        <w:br/>
        <w:t>vt 0.361769 0.389370</w:t>
        <w:br/>
        <w:t>vt 0.516208 0.411961</w:t>
        <w:br/>
        <w:t>vt 0.519790 0.412951</w:t>
        <w:br/>
        <w:t>vt 0.517984 0.410039</w:t>
        <w:br/>
        <w:t>vt 0.379243 0.408757</w:t>
        <w:br/>
        <w:t>vt 0.376332 0.410821</w:t>
        <w:br/>
        <w:t>vt 0.514072 0.409579</w:t>
        <w:br/>
        <w:t>vt 0.515910 0.407799</w:t>
        <w:br/>
        <w:t>vt 0.386559 0.406153</w:t>
        <w:br/>
        <w:t>vt 0.384312 0.403975</w:t>
        <w:br/>
        <w:t>vt 0.381810 0.406534</w:t>
        <w:br/>
        <w:t>vt 0.368517 0.389601</w:t>
        <w:br/>
        <w:t>vt 0.366937 0.391746</w:t>
        <w:br/>
        <w:t>vt 0.369390 0.387767</w:t>
        <w:br/>
        <w:t>vt 0.365081 0.385279</w:t>
        <w:br/>
        <w:t>vt 0.360776 0.390011</w:t>
        <w:br/>
        <w:t>vt 0.388898 0.403263</w:t>
        <w:br/>
        <w:t>vt 0.512373 0.411300</w:t>
        <w:br/>
        <w:t>vt 0.529576 0.392261</w:t>
        <w:br/>
        <w:t>vt 0.530494 0.393853</w:t>
        <w:br/>
        <w:t>vt 0.532034 0.394990</w:t>
        <w:br/>
        <w:t>vt 0.531933 0.389758</w:t>
        <w:br/>
        <w:t>vt 0.533309 0.389725</w:t>
        <w:br/>
        <w:t>vt 0.533533 0.387978</w:t>
        <w:br/>
        <w:t>vt 0.531537 0.388148</w:t>
        <w:br/>
        <w:t>vt 0.536244 0.393512</w:t>
        <w:br/>
        <w:t>vt 0.534777 0.392754</w:t>
        <w:br/>
        <w:t>vt 0.835948 0.582846</w:t>
        <w:br/>
        <w:t>vt 0.844186 0.581178</w:t>
        <w:br/>
        <w:t>vt 0.843560 0.579197</w:t>
        <w:br/>
        <w:t>vt 0.836678 0.577007</w:t>
        <w:br/>
        <w:t>vt 0.845124 0.583263</w:t>
        <w:br/>
        <w:t>vt 0.844081 0.585245</w:t>
        <w:br/>
        <w:t>vt 0.386424 0.401121</w:t>
        <w:br/>
        <w:t>vt 0.534180 0.391314</w:t>
        <w:br/>
        <w:t>vt 0.536512 0.391307</w:t>
        <w:br/>
        <w:t>vt 0.534755 0.391457</w:t>
        <w:br/>
        <w:t>vt 0.524444 0.423483</w:t>
        <w:br/>
        <w:t>vt 0.523694 0.420216</w:t>
        <w:br/>
        <w:t>vt 0.519784 0.422370</w:t>
        <w:br/>
        <w:t>vt 0.521416 0.425274</w:t>
        <w:br/>
        <w:t>vt 0.373985 0.427851</w:t>
        <w:br/>
        <w:t>vt 0.374588 0.431863</w:t>
        <w:br/>
        <w:t>vt 0.369609 0.428497</w:t>
        <w:br/>
        <w:t>vt 0.365126 0.429305</w:t>
        <w:br/>
        <w:t>vt 0.365865 0.432644</w:t>
        <w:br/>
        <w:t>vt 0.370210 0.432091</w:t>
        <w:br/>
        <w:t>vt 0.353166 0.431708</w:t>
        <w:br/>
        <w:t>vt 0.353696 0.434349</w:t>
        <w:br/>
        <w:t>vt 0.357144 0.433835</w:t>
        <w:br/>
        <w:t>vt 0.356922 0.430997</w:t>
        <w:br/>
        <w:t>vt 0.538498 0.412782</w:t>
        <w:br/>
        <w:t>vt 0.535099 0.414203</w:t>
        <w:br/>
        <w:t>vt 0.536480 0.416739</w:t>
        <w:br/>
        <w:t>vt 0.539460 0.415259</w:t>
        <w:br/>
        <w:t>vt 0.526585 0.422194</w:t>
        <w:br/>
        <w:t>vt 0.529587 0.420518</w:t>
        <w:br/>
        <w:t>vt 0.527668 0.417933</w:t>
        <w:br/>
        <w:t>vt 0.374863 0.435210</w:t>
        <w:br/>
        <w:t>vt 0.366259 0.435820</w:t>
        <w:br/>
        <w:t>vt 0.370553 0.435521</w:t>
        <w:br/>
        <w:t>vt 0.354172 0.437097</w:t>
        <w:br/>
        <w:t>vt 0.357528 0.436732</w:t>
        <w:br/>
        <w:t>vt 0.343703 0.438495</w:t>
        <w:br/>
        <w:t>vt 0.343406 0.436660</w:t>
        <w:br/>
        <w:t>vt 0.340843 0.436550</w:t>
        <w:br/>
        <w:t>vt 0.340463 0.438867</w:t>
        <w:br/>
        <w:t>vt 0.538071 0.419111</w:t>
        <w:br/>
        <w:t>vt 0.540863 0.417551</w:t>
        <w:br/>
        <w:t>vt 0.528231 0.424770</w:t>
        <w:br/>
        <w:t>vt 0.531200 0.423036</w:t>
        <w:br/>
        <w:t>vt 0.523025 0.428022</w:t>
        <w:br/>
        <w:t>vt 0.526113 0.426098</w:t>
        <w:br/>
        <w:t>vt 0.541173 0.414419</w:t>
        <w:br/>
        <w:t>vt 0.542513 0.416671</w:t>
        <w:br/>
        <w:t>vt 0.546150 0.414699</w:t>
        <w:br/>
        <w:t>vt 0.545515 0.412443</w:t>
        <w:br/>
        <w:t>vt 0.526833 0.433377</w:t>
        <w:br/>
        <w:t>vt 0.530242 0.430986</w:t>
        <w:br/>
        <w:t>vt 0.527816 0.428640</w:t>
        <w:br/>
        <w:t>vt 0.524858 0.430471</w:t>
        <w:br/>
        <w:t>vt 0.370789 0.442426</w:t>
        <w:br/>
        <w:t>vt 0.374943 0.442437</w:t>
        <w:br/>
        <w:t>vt 0.374853 0.438759</w:t>
        <w:br/>
        <w:t>vt 0.370590 0.438981</w:t>
        <w:br/>
        <w:t>vt 0.540777 0.423801</w:t>
        <w:br/>
        <w:t>vt 0.543863 0.421794</w:t>
        <w:br/>
        <w:t>vt 0.542200 0.419731</w:t>
        <w:br/>
        <w:t>vt 0.539306 0.421441</w:t>
        <w:br/>
        <w:t>vt 0.354415 0.439930</w:t>
        <w:br/>
        <w:t>vt 0.354149 0.442638</w:t>
        <w:br/>
        <w:t>vt 0.357960 0.442576</w:t>
        <w:br/>
        <w:t>vt 0.357755 0.439728</w:t>
        <w:br/>
        <w:t>vt 0.366266 0.439218</w:t>
        <w:br/>
        <w:t>vt 0.366256 0.442565</w:t>
        <w:br/>
        <w:t>vt 0.529808 0.427357</w:t>
        <w:br/>
        <w:t>vt 0.533958 0.428411</w:t>
        <w:br/>
        <w:t>vt 0.532659 0.425541</w:t>
        <w:br/>
        <w:t>vt 0.341322 0.440831</w:t>
        <w:br/>
        <w:t>vt 0.343782 0.440291</w:t>
        <w:br/>
        <w:t>vt 0.543719 0.418858</w:t>
        <w:br/>
        <w:t>vt 0.547662 0.416464</w:t>
        <w:br/>
        <w:t>vt 0.346600 0.433545</w:t>
        <w:br/>
        <w:t>vt 0.347071 0.435408</w:t>
        <w:br/>
        <w:t>vt 0.347898 0.437869</w:t>
        <w:br/>
        <w:t>vt 0.348156 0.440315</w:t>
        <w:br/>
        <w:t>vt 0.342574 0.435329</w:t>
        <w:br/>
        <w:t>vt 0.343375 0.441617</w:t>
        <w:br/>
        <w:t>vt 0.347955 0.442191</w:t>
        <w:br/>
        <w:t>vt 0.548910 0.418484</w:t>
        <w:br/>
        <w:t>vt 0.544593 0.410168</w:t>
        <w:br/>
        <w:t>vt 0.547989 0.415568</w:t>
        <w:br/>
        <w:t>vt 0.549342 0.410692</w:t>
        <w:br/>
        <w:t>vt 0.548653 0.409059</w:t>
        <w:br/>
        <w:t>vt 0.552363 0.415610</w:t>
        <w:br/>
        <w:t>vt 0.551163 0.414183</w:t>
        <w:br/>
        <w:t>vt 0.531387 0.448375</w:t>
        <w:br/>
        <w:t>vt 0.532372 0.445566</w:t>
        <w:br/>
        <w:t>vt 0.366567 0.462825</w:t>
        <w:br/>
        <w:t>vt 0.369212 0.460075</w:t>
        <w:br/>
        <w:t>vt 0.367262 0.458394</w:t>
        <w:br/>
        <w:t>vt 0.364733 0.461559</w:t>
        <w:br/>
        <w:t>vt 0.542691 0.450382</w:t>
        <w:br/>
        <w:t>vt 0.543539 0.448070</w:t>
        <w:br/>
        <w:t>vt 0.539827 0.447290</w:t>
        <w:br/>
        <w:t>vt 0.539617 0.449770</w:t>
        <w:br/>
        <w:t>vt 0.376823 0.456967</w:t>
        <w:br/>
        <w:t>vt 0.375175 0.454754</w:t>
        <w:br/>
        <w:t>vt 0.372457 0.457012</w:t>
        <w:br/>
        <w:t>vt 0.374179 0.459151</w:t>
        <w:br/>
        <w:t>vt 0.368304 0.464596</w:t>
        <w:br/>
        <w:t>vt 0.371014 0.462040</w:t>
        <w:br/>
        <w:t>vt 0.359160 0.471505</w:t>
        <w:br/>
        <w:t>vt 0.360015 0.472889</w:t>
        <w:br/>
        <w:t>vt 0.361607 0.471259</w:t>
        <w:br/>
        <w:t>vt 0.360465 0.470137</w:t>
        <w:br/>
        <w:t>vt 0.539418 0.452152</w:t>
        <w:br/>
        <w:t>vt 0.542384 0.452579</w:t>
        <w:br/>
        <w:t>vt 0.547633 0.453480</w:t>
        <w:br/>
        <w:t>vt 0.548418 0.451811</w:t>
        <w:br/>
        <w:t>vt 0.544128 0.450681</w:t>
        <w:br/>
        <w:t>vt 0.543979 0.452845</w:t>
        <w:br/>
        <w:t>vt 0.530856 0.453709</w:t>
        <w:br/>
        <w:t>vt 0.531337 0.456694</w:t>
        <w:br/>
        <w:t>vt 0.379910 0.462030</w:t>
        <w:br/>
        <w:t>vt 0.378427 0.459370</w:t>
        <w:br/>
        <w:t>vt 0.538967 0.454518</w:t>
        <w:br/>
        <w:t>vt 0.538567 0.457150</w:t>
        <w:br/>
        <w:t>vt 0.542078 0.457195</w:t>
        <w:br/>
        <w:t>vt 0.541995 0.454751</w:t>
        <w:br/>
        <w:t>vt 0.374030 0.465957</w:t>
        <w:br/>
        <w:t>vt 0.372601 0.464012</w:t>
        <w:br/>
        <w:t>vt 0.369806 0.466328</w:t>
        <w:br/>
        <w:t>vt 0.371098 0.468060</w:t>
        <w:br/>
        <w:t>vt 0.375829 0.461426</w:t>
        <w:br/>
        <w:t>vt 0.377410 0.463639</w:t>
        <w:br/>
        <w:t>vt 0.532806 0.453931</w:t>
        <w:br/>
        <w:t>vt 0.534437 0.456936</w:t>
        <w:br/>
        <w:t>vt 0.534907 0.454132</w:t>
        <w:br/>
        <w:t>vt 0.361353 0.473727</w:t>
        <w:br/>
        <w:t>vt 0.362774 0.472341</w:t>
        <w:br/>
        <w:t>vt 0.533211 0.451254</w:t>
        <w:br/>
        <w:t>vt 0.535364 0.451564</w:t>
        <w:br/>
        <w:t>vt 0.543522 0.454936</w:t>
        <w:br/>
        <w:t>vt 0.547758 0.455297</w:t>
        <w:br/>
        <w:t>vt 0.362651 0.467355</w:t>
        <w:br/>
        <w:t>vt 0.361060 0.466419</w:t>
        <w:br/>
        <w:t>vt 0.364132 0.468601</w:t>
        <w:br/>
        <w:t>vt 0.365433 0.470083</w:t>
        <w:br/>
        <w:t>vt 0.535473 0.449022</w:t>
        <w:br/>
        <w:t>vt 0.533314 0.448704</w:t>
        <w:br/>
        <w:t>vt 0.535480 0.446299</w:t>
        <w:br/>
        <w:t>vt 0.372870 0.452922</w:t>
        <w:br/>
        <w:t>vt 0.370376 0.454981</w:t>
        <w:br/>
        <w:t>vt 0.359166 0.469794</w:t>
        <w:br/>
        <w:t>vt 0.363088 0.473327</w:t>
        <w:br/>
        <w:t>vt 0.366402 0.471357</w:t>
        <w:br/>
        <w:t>vt 0.547671 0.457561</w:t>
        <w:br/>
        <w:t>vt 0.549118 0.449799</w:t>
        <w:br/>
        <w:t>vt 0.548689 0.452271</w:t>
        <w:br/>
        <w:t>vt 0.740861 0.497359</w:t>
        <w:br/>
        <w:t>vt 0.740652 0.485368</w:t>
        <w:br/>
        <w:t>vt 0.735752 0.487036</w:t>
        <w:br/>
        <w:t>vt 0.551380 0.457373</w:t>
        <w:br/>
        <w:t>vt 0.551398 0.455703</w:t>
        <w:br/>
        <w:t>vt 0.552558 0.451353</w:t>
        <w:br/>
        <w:t>vt 0.551925 0.452719</w:t>
        <w:br/>
        <w:t>vt 0.417229 0.412039</w:t>
        <w:br/>
        <w:t>vt 0.451844 0.450343</w:t>
        <w:br/>
        <w:t>vt 0.418395 0.440355</w:t>
        <w:br/>
        <w:t>vt 0.426156 0.469298</w:t>
        <w:br/>
        <w:t>vt 0.422801 0.475189</w:t>
        <w:br/>
        <w:t>vt 0.479661 0.462318</w:t>
        <w:br/>
        <w:t>vt 0.484953 0.467810</w:t>
        <w:br/>
        <w:t>vt 0.472639 0.456648</w:t>
        <w:br/>
        <w:t>vt 0.485851 0.441134</w:t>
        <w:br/>
        <w:t>vt 0.484235 0.431025</w:t>
        <w:br/>
        <w:t>vt 0.480070 0.435554</w:t>
        <w:br/>
        <w:t>vt 0.507755 0.439086</w:t>
        <w:br/>
        <w:t>vt 0.487893 0.409666</w:t>
        <w:br/>
        <w:t>vt 0.489795 0.401885</w:t>
        <w:br/>
        <w:t>vt 0.484819 0.408983</w:t>
        <w:br/>
        <w:t>vt 0.481179 0.407836</w:t>
        <w:br/>
        <w:t>vt 0.499552 0.413179</w:t>
        <w:br/>
        <w:t>vt 0.513708 0.405728</w:t>
        <w:br/>
        <w:t>vt 0.511791 0.407440</w:t>
        <w:br/>
        <w:t>vt 0.510923 0.403795</w:t>
        <w:br/>
        <w:t>vt 0.490401 0.398962</w:t>
        <w:br/>
        <w:t>vt 0.531106 0.450969</w:t>
        <w:br/>
        <w:t>vt 0.449721 0.410146</w:t>
        <w:br/>
        <w:t>vt 0.452641 0.409828</w:t>
        <w:br/>
        <w:t>vt 0.496982 0.427188</w:t>
        <w:br/>
        <w:t>vt 0.509970 0.437633</w:t>
        <w:br/>
        <w:t>vt 0.514830 0.449960</w:t>
        <w:br/>
        <w:t>vt 0.430728 0.463351</w:t>
        <w:br/>
        <w:t>vt 0.435906 0.459078</w:t>
        <w:br/>
        <w:t>vt 0.441139 0.456388</w:t>
        <w:br/>
        <w:t>vt 0.446840 0.455095</w:t>
        <w:br/>
        <w:t>vt 0.507545 0.427622</w:t>
        <w:br/>
        <w:t>vt 0.474228 0.431546</w:t>
        <w:br/>
        <w:t>vt 0.489766 0.472997</w:t>
        <w:br/>
        <w:t>vt 0.487703 0.397022</w:t>
        <w:br/>
        <w:t>vt 0.490718 0.397462</w:t>
        <w:br/>
        <w:t>vt 0.493402 0.398263</w:t>
        <w:br/>
        <w:t>vt 0.493612 0.397275</w:t>
        <w:br/>
        <w:t>vt 0.490940 0.396455</w:t>
        <w:br/>
        <w:t>vt 0.487959 0.396086</w:t>
        <w:br/>
        <w:t>vt 0.490583 0.384277</w:t>
        <w:br/>
        <w:t>vt 0.493130 0.384552</w:t>
        <w:br/>
        <w:t>vt 0.511096 0.408114</w:t>
        <w:br/>
        <w:t>vt 0.513352 0.410325</w:t>
        <w:br/>
        <w:t>vt 0.515579 0.412593</w:t>
        <w:br/>
        <w:t>vt 0.522571 0.397744</w:t>
        <w:br/>
        <w:t>vt 0.524488 0.399436</w:t>
        <w:br/>
        <w:t>vt 0.526188 0.401426</w:t>
        <w:br/>
        <w:t>vt 0.525738 0.422722</w:t>
        <w:br/>
        <w:t>vt 0.527404 0.425291</w:t>
        <w:br/>
        <w:t>vt 0.529037 0.427855</w:t>
        <w:br/>
        <w:t>vt 0.540428 0.414773</w:t>
        <w:br/>
        <w:t>vt 0.541804 0.417073</w:t>
        <w:br/>
        <w:t>vt 0.543027 0.419273</w:t>
        <w:br/>
        <w:t>vt 0.532476 0.448591</w:t>
        <w:br/>
        <w:t>vt 0.532395 0.451137</w:t>
        <w:br/>
        <w:t>vt 0.532067 0.453851</w:t>
        <w:br/>
        <w:t>vt 0.543508 0.450558</w:t>
        <w:br/>
        <w:t>vt 0.543301 0.452728</w:t>
        <w:br/>
        <w:t>vt 0.542882 0.454850</w:t>
        <w:br/>
        <w:t>vt 0.443827 0.406451</w:t>
        <w:br/>
        <w:t>vt 0.446746 0.406122</w:t>
        <w:br/>
        <w:t>vt 0.449006 0.402091</w:t>
        <w:br/>
        <w:t>vt 0.449375 0.405851</w:t>
        <w:br/>
        <w:t>vt 0.451968 0.405384</w:t>
        <w:br/>
        <w:t>vt 0.454673 0.404950</w:t>
        <w:br/>
        <w:t>vt 0.400035 0.413901</w:t>
        <w:br/>
        <w:t>vt 0.403491 0.419105</w:t>
        <w:br/>
        <w:t>vt 0.392240 0.423335</w:t>
        <w:br/>
        <w:t>vt 0.393488 0.435790</w:t>
        <w:br/>
        <w:t>vt 0.387202 0.424534</w:t>
        <w:br/>
        <w:t>vt 0.400198 0.412184</w:t>
        <w:br/>
        <w:t>vt 0.391519 0.444075</w:t>
        <w:br/>
        <w:t>vt 0.473619 0.442410</w:t>
        <w:br/>
        <w:t>vt 0.435669 0.468594</w:t>
        <w:br/>
        <w:t>vt 0.439735 0.464843</w:t>
        <w:br/>
        <w:t>vt 0.443885 0.462253</w:t>
        <w:br/>
        <w:t>vt 0.431427 0.473193</w:t>
        <w:br/>
        <w:t>vt 0.447778 0.460909</w:t>
        <w:br/>
        <w:t>vt 0.428110 0.477950</w:t>
        <w:br/>
        <w:t>vt 0.487161 0.456214</w:t>
        <w:br/>
        <w:t>vt 0.479201 0.448931</w:t>
        <w:br/>
        <w:t>vt 0.387150 0.426304</w:t>
        <w:br/>
        <w:t>vt 0.385010 0.444012</w:t>
        <w:br/>
        <w:t>vt 0.385645 0.443142</w:t>
        <w:br/>
        <w:t>vt 0.400294 0.413285</w:t>
        <w:br/>
        <w:t>vt 0.404775 0.418098</w:t>
        <w:br/>
        <w:t>vt 0.493996 0.374109</w:t>
        <w:br/>
        <w:t>vt 0.495683 0.374212</w:t>
        <w:br/>
        <w:t>vt 0.534851 0.438411</w:t>
        <w:br/>
        <w:t>vt 0.535477 0.432676</w:t>
        <w:br/>
        <w:t>vt 0.535164 0.434657</w:t>
        <w:br/>
        <w:t>vt 0.534643 0.436430</w:t>
        <w:br/>
        <w:t>vt 0.495832 0.377986</w:t>
        <w:br/>
        <w:t>vt 0.551952 0.430173</w:t>
        <w:br/>
        <w:t>vt 0.553100 0.435491</w:t>
        <w:br/>
        <w:t>vt 0.492555 0.377605</w:t>
        <w:br/>
        <w:t>vt 0.494285 0.377956</w:t>
        <w:br/>
        <w:t>vt 0.552682 0.441435</w:t>
        <w:br/>
        <w:t>vt 0.494866 0.372303</w:t>
        <w:br/>
        <w:t>vt 0.824269 0.589416</w:t>
        <w:br/>
        <w:t>vt 0.837095 0.589103</w:t>
        <w:br/>
        <w:t>vt 0.824269 0.577320</w:t>
        <w:br/>
        <w:t>vt 0.822914 0.583159</w:t>
        <w:br/>
        <w:t>vt 0.534755 0.391457</w:t>
        <w:br/>
        <w:t>vt 0.533533 0.387978</w:t>
        <w:br/>
        <w:t>vt 0.533309 0.389725</w:t>
        <w:br/>
        <w:t>vt 0.535360 0.389324</w:t>
        <w:br/>
        <w:t>vt 0.843456 0.587122</w:t>
        <w:br/>
        <w:t>vt 0.843456 0.587122</w:t>
        <w:br/>
        <w:t>vt 0.491854 0.478939</w:t>
        <w:br/>
        <w:t>vt 0.492793 0.485717</w:t>
        <w:br/>
        <w:t>vt 0.504054 0.479982</w:t>
        <w:br/>
        <w:t>vt 0.546974 0.414221</w:t>
        <w:br/>
        <w:t>vt 0.491437 0.491765</w:t>
        <w:br/>
        <w:t>vt 0.503637 0.491556</w:t>
        <w:br/>
        <w:t>vt 0.546461 0.412537</w:t>
        <w:br/>
        <w:t>vt 0.504889 0.485613</w:t>
        <w:br/>
        <w:t>vt 0.548076 0.453545</w:t>
        <w:br/>
        <w:t>vt 0.548199 0.454936</w:t>
        <w:br/>
        <w:t>vt 0.731580 0.497568</w:t>
        <w:br/>
        <w:t>vt 0.730746 0.485785</w:t>
        <w:br/>
        <w:t>vt 0.736169 0.498715</w:t>
        <w:br/>
        <w:t>vt 0.522088 0.464232</w:t>
        <w:br/>
        <w:t>vt 0.534080 0.465796</w:t>
        <w:br/>
        <w:t>vt 0.450513 0.400843</w:t>
        <w:br/>
        <w:t>vt 0.535018 0.472366</w:t>
        <w:br/>
        <w:t>vt 0.447003 0.401075</w:t>
        <w:br/>
        <w:t>vt 0.532411 0.478726</w:t>
        <w:br/>
        <w:t>vt 0.448904 0.401417</w:t>
        <w:br/>
        <w:t>vt 0.511869 0.467048</w:t>
        <w:br/>
        <w:t>vt 0.446206 0.393748</w:t>
        <w:br/>
        <w:t>vt 0.445049 0.395443</w:t>
        <w:br/>
        <w:t>vt 0.550828 0.412170</w:t>
        <w:br/>
        <w:t>vt 0.551360 0.411898</w:t>
        <w:br/>
        <w:t>vt 0.550770 0.411374</w:t>
        <w:br/>
        <w:t>vt 0.484138 0.488950</w:t>
        <w:br/>
        <w:t>vt 0.484034 0.487698</w:t>
        <w:br/>
        <w:t>vt 0.484242 0.483319</w:t>
        <w:br/>
        <w:t>vt 0.483616 0.485508</w:t>
        <w:br/>
        <w:t>vt 0.553438 0.413566</w:t>
        <w:br/>
        <w:t>vt 0.552100 0.412606</w:t>
        <w:br/>
        <w:t>vt 0.550891 0.409373</w:t>
        <w:br/>
        <w:t>vt 0.551095 0.410971</w:t>
        <w:br/>
        <w:t>vt 0.553052 0.411036</w:t>
        <w:br/>
        <w:t>vt 0.550891 0.409373</w:t>
        <w:br/>
        <w:t>vt 0.551095 0.410971</w:t>
        <w:br/>
        <w:t>vt 0.553438 0.413566</w:t>
        <w:br/>
        <w:t>vt 0.552100 0.412606</w:t>
        <w:br/>
        <w:t>vt 0.484451 0.481337</w:t>
        <w:br/>
        <w:t>vt 0.551454 0.412628</w:t>
        <w:br/>
        <w:t>vt 0.551890 0.454398</w:t>
        <w:br/>
        <w:t>vt 0.552244 0.454445</w:t>
        <w:br/>
        <w:t>vt 0.552164 0.453872</w:t>
        <w:br/>
        <w:t>vt 0.552597 0.453699</w:t>
        <w:br/>
        <w:t>vt 0.553705 0.452801</w:t>
        <w:br/>
        <w:t>vt 0.733979 0.480154</w:t>
        <w:br/>
        <w:t>vt 0.732415 0.480363</w:t>
        <w:br/>
        <w:t>vt 0.737316 0.479946</w:t>
        <w:br/>
        <w:t>vt 0.735543 0.479946</w:t>
        <w:br/>
        <w:t>vt 0.553076 0.456439</w:t>
        <w:br/>
        <w:t>vt 0.552493 0.455159</w:t>
        <w:br/>
        <w:t>vt 0.554015 0.454722</w:t>
        <w:br/>
        <w:t>vt 0.553705 0.452801</w:t>
        <w:br/>
        <w:t>vt 0.552597 0.453699</w:t>
        <w:br/>
        <w:t>vt 0.553076 0.456439</w:t>
        <w:br/>
        <w:t>vt 0.552493 0.455159</w:t>
        <w:br/>
        <w:t>vt 0.738880 0.479841</w:t>
        <w:br/>
        <w:t>vt 0.552121 0.454950</w:t>
        <w:br/>
        <w:t>vt 0.711811 0.282694</w:t>
        <w:br/>
        <w:t>vt 0.694811 0.282394</w:t>
        <w:br/>
        <w:t>vt 0.695411 0.262294</w:t>
        <w:br/>
        <w:t>vt 0.711211 0.262294</w:t>
        <w:br/>
        <w:t>vt 0.694811 0.305394</w:t>
        <w:br/>
        <w:t>vt 0.712811 0.305494</w:t>
        <w:br/>
        <w:t>vt 0.713011 0.326394</w:t>
        <w:br/>
        <w:t>vt 0.695111 0.327094</w:t>
        <w:br/>
        <w:t>vt 0.712611 0.350694</w:t>
        <w:br/>
        <w:t>vt 0.696211 0.351394</w:t>
        <w:br/>
        <w:t>vt 0.712411 0.228294</w:t>
        <w:br/>
        <w:t>vt 0.698411 0.228594</w:t>
        <w:br/>
        <w:t>vt 0.700311 0.213594</w:t>
        <w:br/>
        <w:t>vt 0.713411 0.212594</w:t>
        <w:br/>
        <w:t>vt 0.711511 0.244394</w:t>
        <w:br/>
        <w:t>vt 0.696711 0.244194</w:t>
        <w:br/>
        <w:t>vt 0.701811 0.196494</w:t>
        <w:br/>
        <w:t>vt 0.714311 0.196494</w:t>
        <w:br/>
        <w:t>vt 0.712311 0.431094</w:t>
        <w:br/>
        <w:t>vt 0.699211 0.431094</w:t>
        <w:br/>
        <w:t>vt 0.698811 0.412494</w:t>
        <w:br/>
        <w:t>vt 0.712311 0.412494</w:t>
        <w:br/>
        <w:t>vt 0.711511 0.391694</w:t>
        <w:br/>
        <w:t>vt 0.697411 0.390394</w:t>
        <w:br/>
        <w:t>vt 0.711611 0.372094</w:t>
        <w:br/>
        <w:t>vt 0.697211 0.371594</w:t>
        <w:br/>
        <w:t>vt 0.719411 0.350894</w:t>
        <w:br/>
        <w:t>vt 0.718711 0.372694</w:t>
        <w:br/>
        <w:t>vt 0.719611 0.326194</w:t>
        <w:br/>
        <w:t>vt 0.719711 0.305594</w:t>
        <w:br/>
        <w:t>vt 0.718811 0.244094</w:t>
        <w:br/>
        <w:t>vt 0.718711 0.262094</w:t>
        <w:br/>
        <w:t>vt 0.718811 0.392294</w:t>
        <w:br/>
        <w:t>vt 0.719611 0.412594</w:t>
        <w:br/>
        <w:t>vt 0.719311 0.227794</w:t>
        <w:br/>
        <w:t>vt 0.720011 0.211794</w:t>
        <w:br/>
        <w:t>vt 0.720711 0.196494</w:t>
        <w:br/>
        <w:t>vt 0.719311 0.431094</w:t>
        <w:br/>
        <w:t>vt 0.719011 0.282494</w:t>
        <w:br/>
        <w:t>vt 0.726211 0.325894</w:t>
        <w:br/>
        <w:t>vt 0.726511 0.305494</w:t>
        <w:br/>
        <w:t>vt 0.726311 0.351094</w:t>
        <w:br/>
        <w:t>vt 0.725711 0.373194</w:t>
        <w:br/>
        <w:t>vt 0.726511 0.211094</w:t>
        <w:br/>
        <w:t>vt 0.726911 0.196494</w:t>
        <w:br/>
        <w:t>vt 0.726111 0.431094</w:t>
        <w:br/>
        <w:t>vt 0.726311 0.412694</w:t>
        <w:br/>
        <w:t>vt 0.726111 0.227194</w:t>
        <w:br/>
        <w:t>vt 0.725911 0.392894</w:t>
        <w:br/>
        <w:t>vt 0.725911 0.243794</w:t>
        <w:br/>
        <w:t>vt 0.726011 0.261994</w:t>
        <w:br/>
        <w:t>vt 0.725911 0.282394</w:t>
        <w:br/>
        <w:t>vt 0.667611 0.422094</w:t>
        <w:br/>
        <w:t>vt 0.671211 0.419094</w:t>
        <w:br/>
        <w:t>vt 0.674411 0.431094</w:t>
        <w:br/>
        <w:t>vt 0.672611 0.431094</w:t>
        <w:br/>
        <w:t>vt 0.668411 0.215094</w:t>
        <w:br/>
        <w:t>vt 0.670811 0.216094</w:t>
        <w:br/>
        <w:t>vt 0.664911 0.229994</w:t>
        <w:br/>
        <w:t>vt 0.659411 0.227594</w:t>
        <w:br/>
        <w:t>vt 0.674411 0.196494</w:t>
        <w:br/>
        <w:t>vt 0.677111 0.196494</w:t>
        <w:br/>
        <w:t>vt 0.665311 0.424594</w:t>
        <w:br/>
        <w:t>vt 0.669711 0.431094</w:t>
        <w:br/>
        <w:t>vt 0.647311 0.403994</w:t>
        <w:br/>
        <w:t>vt 0.647511 0.412194</w:t>
        <w:br/>
        <w:t>vt 0.634811 0.408394</w:t>
        <w:br/>
        <w:t>vt 0.635311 0.400594</w:t>
        <w:br/>
        <w:t>vt 0.670911 0.196494</w:t>
        <w:br/>
        <w:t>vt 0.665511 0.212994</w:t>
        <w:br/>
        <w:t>vt 0.656111 0.222194</w:t>
        <w:br/>
        <w:t>vt 0.647011 0.226494</w:t>
        <w:br/>
        <w:t>vt 0.673211 0.229194</w:t>
        <w:br/>
        <w:t>vt 0.664911 0.229994</w:t>
        <w:br/>
        <w:t>vt 0.670811 0.216094</w:t>
        <w:br/>
        <w:t>vt 0.677011 0.215294</w:t>
        <w:br/>
        <w:t>vt 0.666011 0.260594</w:t>
        <w:br/>
        <w:t>vt 0.653211 0.260794</w:t>
        <w:br/>
        <w:t>vt 0.659511 0.244894</w:t>
        <w:br/>
        <w:t>vt 0.669611 0.244094</w:t>
        <w:br/>
        <w:t>vt 0.647911 0.391594</w:t>
        <w:br/>
        <w:t>vt 0.637211 0.389194</w:t>
        <w:br/>
        <w:t>vt 0.684811 0.412594</w:t>
        <w:br/>
        <w:t>vt 0.675811 0.412394</w:t>
        <w:br/>
        <w:t>vt 0.675111 0.399894</w:t>
        <w:br/>
        <w:t>vt 0.670911 0.368294</w:t>
        <w:br/>
        <w:t>vt 0.659511 0.365594</w:t>
        <w:br/>
        <w:t>vt 0.662911 0.351394</w:t>
        <w:br/>
        <w:t>vt 0.672611 0.384594</w:t>
        <w:br/>
        <w:t>vt 0.661111 0.380994</w:t>
        <w:br/>
        <w:t>vt 0.662611 0.409794</w:t>
        <w:br/>
        <w:t>vt 0.659611 0.417294</w:t>
        <w:br/>
        <w:t>vt 0.654611 0.335694</w:t>
        <w:br/>
        <w:t>vt 0.655911 0.350994</w:t>
        <w:br/>
        <w:t>vt 0.684011 0.370394</w:t>
        <w:br/>
        <w:t>vt 0.682511 0.388594</w:t>
        <w:br/>
        <w:t>vt 0.687611 0.431094</w:t>
        <w:br/>
        <w:t>vt 0.677311 0.431094</w:t>
        <w:br/>
        <w:t>vt 0.662111 0.396194</w:t>
        <w:br/>
        <w:t>vt 0.650911 0.378294</w:t>
        <w:br/>
        <w:t>vt 0.643511 0.362194</w:t>
        <w:br/>
        <w:t>vt 0.640011 0.375694</w:t>
        <w:br/>
        <w:t>vt 0.646311 0.349494</w:t>
        <w:br/>
        <w:t>vt 0.680011 0.351794</w:t>
        <w:br/>
        <w:t>vt 0.681011 0.326994</w:t>
        <w:br/>
        <w:t>vt 0.681211 0.281594</w:t>
        <w:br/>
        <w:t>vt 0.680811 0.261394</w:t>
        <w:br/>
        <w:t>vt 0.683211 0.243994</w:t>
        <w:br/>
        <w:t>vt 0.685911 0.228894</w:t>
        <w:br/>
        <w:t>vt 0.688611 0.214494</w:t>
        <w:br/>
        <w:t>vt 0.690811 0.196494</w:t>
        <w:br/>
        <w:t>vt 0.681711 0.304394</w:t>
        <w:br/>
        <w:t>vt 0.666111 0.326594</w:t>
        <w:br/>
        <w:t>vt 0.667511 0.280594</w:t>
        <w:br/>
        <w:t>vt 0.667711 0.302994</w:t>
        <w:br/>
        <w:t>vt 0.680311 0.196494</w:t>
        <w:br/>
        <w:t>vt 0.658411 0.420494</w:t>
        <w:br/>
        <w:t>vt 0.635111 0.414494</w:t>
        <w:br/>
        <w:t>vt 0.647611 0.417494</w:t>
        <w:br/>
        <w:t>vt 0.732611 0.305294</w:t>
        <w:br/>
        <w:t>vt 0.732611 0.325894</w:t>
        <w:br/>
        <w:t>vt 0.732611 0.350994</w:t>
        <w:br/>
        <w:t>vt 0.732611 0.373294</w:t>
        <w:br/>
        <w:t>vt 0.732611 0.210794</w:t>
        <w:br/>
        <w:t>vt 0.732611 0.196494</w:t>
        <w:br/>
        <w:t>vt 0.732611 0.412994</w:t>
        <w:br/>
        <w:t>vt 0.732611 0.431094</w:t>
        <w:br/>
        <w:t>vt 0.732611 0.226394</w:t>
        <w:br/>
        <w:t>vt 0.732611 0.393094</w:t>
        <w:br/>
        <w:t>vt 0.732611 0.243794</w:t>
        <w:br/>
        <w:t>vt 0.732611 0.261794</w:t>
        <w:br/>
        <w:t>vt 0.732611 0.282194</w:t>
        <w:br/>
        <w:t>vt 0.650611 0.236394</w:t>
        <w:br/>
        <w:t>vt 0.657411 0.233894</w:t>
        <w:br/>
        <w:t>vt 0.651811 0.245394</w:t>
        <w:br/>
        <w:t>vt 0.654611 0.279994</w:t>
        <w:br/>
        <w:t>vt 0.655711 0.301094</w:t>
        <w:br/>
        <w:t>vt 0.654611 0.319894</w:t>
        <w:br/>
        <w:t>vt 0.711811 0.282694</w:t>
        <w:br/>
        <w:t>vt 0.711211 0.262294</w:t>
        <w:br/>
        <w:t>vt 0.695411 0.262294</w:t>
        <w:br/>
        <w:t>vt 0.694811 0.282394</w:t>
        <w:br/>
        <w:t>vt 0.694811 0.305394</w:t>
        <w:br/>
        <w:t>vt 0.695111 0.327094</w:t>
        <w:br/>
        <w:t>vt 0.713011 0.326394</w:t>
        <w:br/>
        <w:t>vt 0.712811 0.305494</w:t>
        <w:br/>
        <w:t>vt 0.696211 0.351394</w:t>
        <w:br/>
        <w:t>vt 0.712611 0.350694</w:t>
        <w:br/>
        <w:t>vt 0.712411 0.228294</w:t>
        <w:br/>
        <w:t>vt 0.713411 0.212594</w:t>
        <w:br/>
        <w:t>vt 0.700311 0.213594</w:t>
        <w:br/>
        <w:t>vt 0.698411 0.228594</w:t>
        <w:br/>
        <w:t>vt 0.711511 0.244394</w:t>
        <w:br/>
        <w:t>vt 0.696711 0.244194</w:t>
        <w:br/>
        <w:t>vt 0.714311 0.196494</w:t>
        <w:br/>
        <w:t>vt 0.701811 0.196494</w:t>
        <w:br/>
        <w:t>vt 0.712311 0.431094</w:t>
        <w:br/>
        <w:t>vt 0.712311 0.412494</w:t>
        <w:br/>
        <w:t>vt 0.698811 0.412494</w:t>
        <w:br/>
        <w:t>vt 0.699211 0.431094</w:t>
        <w:br/>
        <w:t>vt 0.711511 0.391694</w:t>
        <w:br/>
        <w:t>vt 0.697411 0.390394</w:t>
        <w:br/>
        <w:t>vt 0.697211 0.371594</w:t>
        <w:br/>
        <w:t>vt 0.711611 0.372094</w:t>
        <w:br/>
        <w:t>vt 0.719411 0.350894</w:t>
        <w:br/>
        <w:t>vt 0.718711 0.372694</w:t>
        <w:br/>
        <w:t>vt 0.719611 0.326194</w:t>
        <w:br/>
        <w:t>vt 0.719711 0.305594</w:t>
        <w:br/>
        <w:t>vt 0.718711 0.262094</w:t>
        <w:br/>
        <w:t>vt 0.718811 0.244094</w:t>
        <w:br/>
        <w:t>vt 0.718811 0.392294</w:t>
        <w:br/>
        <w:t>vt 0.719611 0.412594</w:t>
        <w:br/>
        <w:t>vt 0.719311 0.227794</w:t>
        <w:br/>
        <w:t>vt 0.720011 0.211794</w:t>
        <w:br/>
        <w:t>vt 0.720711 0.196494</w:t>
        <w:br/>
        <w:t>vt 0.719311 0.431094</w:t>
        <w:br/>
        <w:t>vt 0.719011 0.282494</w:t>
        <w:br/>
        <w:t>vt 0.726211 0.325894</w:t>
        <w:br/>
        <w:t>vt 0.726511 0.305494</w:t>
        <w:br/>
        <w:t>vt 0.726311 0.351094</w:t>
        <w:br/>
        <w:t>vt 0.725711 0.373194</w:t>
        <w:br/>
        <w:t>vt 0.726511 0.211094</w:t>
        <w:br/>
        <w:t>vt 0.726911 0.196494</w:t>
        <w:br/>
        <w:t>vt 0.726111 0.431094</w:t>
        <w:br/>
        <w:t>vt 0.726311 0.412694</w:t>
        <w:br/>
        <w:t>vt 0.726111 0.227194</w:t>
        <w:br/>
        <w:t>vt 0.725911 0.392894</w:t>
        <w:br/>
        <w:t>vt 0.725911 0.243794</w:t>
        <w:br/>
        <w:t>vt 0.726011 0.261994</w:t>
        <w:br/>
        <w:t>vt 0.725911 0.282394</w:t>
        <w:br/>
        <w:t>vt 0.667611 0.422094</w:t>
        <w:br/>
        <w:t>vt 0.672611 0.431094</w:t>
        <w:br/>
        <w:t>vt 0.674411 0.431094</w:t>
        <w:br/>
        <w:t>vt 0.671211 0.419094</w:t>
        <w:br/>
        <w:t>vt 0.668411 0.215094</w:t>
        <w:br/>
        <w:t>vt 0.659411 0.227594</w:t>
        <w:br/>
        <w:t>vt 0.664911 0.229994</w:t>
        <w:br/>
        <w:t>vt 0.670811 0.216094</w:t>
        <w:br/>
        <w:t>vt 0.677111 0.196494</w:t>
        <w:br/>
        <w:t>vt 0.674411 0.196494</w:t>
        <w:br/>
        <w:t>vt 0.647311 0.403994</w:t>
        <w:br/>
        <w:t>vt 0.635311 0.400594</w:t>
        <w:br/>
        <w:t>vt 0.634811 0.408394</w:t>
        <w:br/>
        <w:t>vt 0.647511 0.412194</w:t>
        <w:br/>
        <w:t>vt 0.673211 0.229194</w:t>
        <w:br/>
        <w:t>vt 0.677011 0.215294</w:t>
        <w:br/>
        <w:t>vt 0.670811 0.216094</w:t>
        <w:br/>
        <w:t>vt 0.664911 0.229994</w:t>
        <w:br/>
        <w:t>vt 0.666011 0.260594</w:t>
        <w:br/>
        <w:t>vt 0.669611 0.244094</w:t>
        <w:br/>
        <w:t>vt 0.659511 0.244894</w:t>
        <w:br/>
        <w:t>vt 0.653211 0.260794</w:t>
        <w:br/>
        <w:t>vt 0.647911 0.391594</w:t>
        <w:br/>
        <w:t>vt 0.637211 0.389194</w:t>
        <w:br/>
        <w:t>vt 0.684811 0.412594</w:t>
        <w:br/>
        <w:t>vt 0.675111 0.399894</w:t>
        <w:br/>
        <w:t>vt 0.675811 0.412394</w:t>
        <w:br/>
        <w:t>vt 0.670911 0.368294</w:t>
        <w:br/>
        <w:t>vt 0.662911 0.351394</w:t>
        <w:br/>
        <w:t>vt 0.659511 0.365594</w:t>
        <w:br/>
        <w:t>vt 0.661111 0.380994</w:t>
        <w:br/>
        <w:t>vt 0.672611 0.384594</w:t>
        <w:br/>
        <w:t>vt 0.659611 0.417294</w:t>
        <w:br/>
        <w:t>vt 0.662611 0.409794</w:t>
        <w:br/>
        <w:t>vt 0.654611 0.335694</w:t>
        <w:br/>
        <w:t>vt 0.655911 0.350994</w:t>
        <w:br/>
        <w:t>vt 0.682511 0.388594</w:t>
        <w:br/>
        <w:t>vt 0.684011 0.370394</w:t>
        <w:br/>
        <w:t>vt 0.677311 0.431094</w:t>
        <w:br/>
        <w:t>vt 0.687611 0.431094</w:t>
        <w:br/>
        <w:t>vt 0.662111 0.396194</w:t>
        <w:br/>
        <w:t>vt 0.650911 0.378294</w:t>
        <w:br/>
        <w:t>vt 0.643511 0.362194</w:t>
        <w:br/>
        <w:t>vt 0.640011 0.375694</w:t>
        <w:br/>
        <w:t>vt 0.646311 0.349494</w:t>
        <w:br/>
        <w:t>vt 0.681011 0.326994</w:t>
        <w:br/>
        <w:t>vt 0.680011 0.351794</w:t>
        <w:br/>
        <w:t>vt 0.681211 0.281594</w:t>
        <w:br/>
        <w:t>vt 0.680811 0.261394</w:t>
        <w:br/>
        <w:t>vt 0.683211 0.243994</w:t>
        <w:br/>
        <w:t>vt 0.685911 0.228894</w:t>
        <w:br/>
        <w:t>vt 0.688611 0.214494</w:t>
        <w:br/>
        <w:t>vt 0.690811 0.196494</w:t>
        <w:br/>
        <w:t>vt 0.681711 0.304394</w:t>
        <w:br/>
        <w:t>vt 0.666111 0.326594</w:t>
        <w:br/>
        <w:t>vt 0.667511 0.280594</w:t>
        <w:br/>
        <w:t>vt 0.667711 0.302994</w:t>
        <w:br/>
        <w:t>vt 0.680311 0.196494</w:t>
        <w:br/>
        <w:t>vt 0.635111 0.414494</w:t>
        <w:br/>
        <w:t>vt 0.647611 0.417494</w:t>
        <w:br/>
        <w:t>vt 0.732611 0.325894</w:t>
        <w:br/>
        <w:t>vt 0.732611 0.305294</w:t>
        <w:br/>
        <w:t>vt 0.732611 0.350994</w:t>
        <w:br/>
        <w:t>vt 0.732611 0.373294</w:t>
        <w:br/>
        <w:t>vt 0.732611 0.210794</w:t>
        <w:br/>
        <w:t>vt 0.732611 0.196494</w:t>
        <w:br/>
        <w:t>vt 0.732611 0.431094</w:t>
        <w:br/>
        <w:t>vt 0.732611 0.412994</w:t>
        <w:br/>
        <w:t>vt 0.732611 0.226394</w:t>
        <w:br/>
        <w:t>vt 0.732611 0.393094</w:t>
        <w:br/>
        <w:t>vt 0.732611 0.243794</w:t>
        <w:br/>
        <w:t>vt 0.732611 0.261794</w:t>
        <w:br/>
        <w:t>vt 0.732611 0.282194</w:t>
        <w:br/>
        <w:t>vt 0.650611 0.236394</w:t>
        <w:br/>
        <w:t>vt 0.657411 0.233894</w:t>
        <w:br/>
        <w:t>vt 0.651811 0.245394</w:t>
        <w:br/>
        <w:t>vt 0.654611 0.279994</w:t>
        <w:br/>
        <w:t>vt 0.655711 0.301094</w:t>
        <w:br/>
        <w:t>vt 0.654611 0.319894</w:t>
        <w:br/>
        <w:t>vt 0.420998 0.908478</w:t>
        <w:br/>
        <w:t>vt 0.420998 0.913191</w:t>
        <w:br/>
        <w:t>vt 0.417279 0.913556</w:t>
        <w:br/>
        <w:t>vt 0.416143 0.909095</w:t>
        <w:br/>
        <w:t>vt 0.411896 0.893093</w:t>
        <w:br/>
        <w:t>vt 0.420998 0.889106</w:t>
        <w:br/>
        <w:t>vt 0.420998 0.895078</w:t>
        <w:br/>
        <w:t>vt 0.413122 0.896211</w:t>
        <w:br/>
        <w:t>vt 0.402164 0.900652</w:t>
        <w:br/>
        <w:t>vt 0.397476 0.898647</w:t>
        <w:br/>
        <w:t>vt 0.397757 0.906027</w:t>
        <w:br/>
        <w:t>vt 0.397878 0.915365</w:t>
        <w:br/>
        <w:t>vt 0.405251 0.904354</w:t>
        <w:br/>
        <w:t>vt 0.397563 0.937805</w:t>
        <w:br/>
        <w:t>vt 0.393475 0.938689</w:t>
        <w:br/>
        <w:t>vt 0.393362 0.928636</w:t>
        <w:br/>
        <w:t>vt 0.397401 0.928947</w:t>
        <w:br/>
        <w:t>vt 0.414860 0.902580</w:t>
        <w:br/>
        <w:t>vt 0.420998 0.901173</w:t>
        <w:br/>
        <w:t>vt 0.386794 0.917221</w:t>
        <w:br/>
        <w:t>vt 0.386783 0.910985</w:t>
        <w:br/>
        <w:t>vt 0.395016 0.921480</w:t>
        <w:br/>
        <w:t>vt 0.387091 0.921857</w:t>
        <w:br/>
        <w:t>vt 0.387487 0.939550</w:t>
        <w:br/>
        <w:t>vt 0.387188 0.928694</w:t>
        <w:br/>
        <w:t>vt 0.400927 0.947716</w:t>
        <w:br/>
        <w:t>vt 0.396049 0.950738</w:t>
        <w:br/>
        <w:t>vt 0.390566 0.954473</w:t>
        <w:br/>
        <w:t>vt 0.406233 0.965808</w:t>
        <w:br/>
        <w:t>vt 0.411535 0.910370</w:t>
        <w:br/>
        <w:t>vt 0.406378 0.913687</w:t>
        <w:br/>
        <w:t>vt 0.401194 0.919959</w:t>
        <w:br/>
        <w:t>vt 0.384795 0.896110</w:t>
        <w:br/>
        <w:t>vt 0.399254 0.885450</w:t>
        <w:br/>
        <w:t>vt 0.411009 0.890358</w:t>
        <w:br/>
        <w:t>vt 0.411127 0.958797</w:t>
        <w:br/>
        <w:t>vt 0.420998 0.970322</w:t>
        <w:br/>
        <w:t>vt 0.379030 0.940143</w:t>
        <w:br/>
        <w:t>vt 0.378875 0.928655</w:t>
        <w:br/>
        <w:t>vt 0.377970 0.918025</w:t>
        <w:br/>
        <w:t>vt 0.378625 0.922598</w:t>
        <w:br/>
        <w:t>vt 0.381507 0.955021</w:t>
        <w:br/>
        <w:t>vt 0.374759 0.904388</w:t>
        <w:br/>
        <w:t>vt 0.420998 0.974765</w:t>
        <w:br/>
        <w:t>vt 0.401840 0.970371</w:t>
        <w:br/>
        <w:t>vt 0.362355 0.941585</w:t>
        <w:br/>
        <w:t>vt 0.359163 0.949006</w:t>
        <w:br/>
        <w:t>vt 0.352784 0.939026</w:t>
        <w:br/>
        <w:t>vt 0.370930 0.941774</w:t>
        <w:br/>
        <w:t>vt 0.369486 0.957695</w:t>
        <w:br/>
        <w:t>vt 0.370301 0.928237</w:t>
        <w:br/>
        <w:t>vt 0.369917 0.922070</w:t>
        <w:br/>
        <w:t>vt 0.363015 0.935327</w:t>
        <w:br/>
        <w:t>vt 0.356102 0.922183</w:t>
        <w:br/>
        <w:t>vt 0.362611 0.926443</w:t>
        <w:br/>
        <w:t>vt 0.352986 0.929732</w:t>
        <w:br/>
        <w:t>vt 0.385020 0.965699</w:t>
        <w:br/>
        <w:t>vt 0.363535 0.914505</w:t>
        <w:br/>
        <w:t>vt 0.420998 0.960801</w:t>
        <w:br/>
        <w:t>vt 0.402241 0.936649</w:t>
        <w:br/>
        <w:t>vt 0.404177 0.945567</w:t>
        <w:br/>
        <w:t>vt 0.413092 0.953908</w:t>
        <w:br/>
        <w:t>vt 0.420998 0.955524</w:t>
        <w:br/>
        <w:t>vt 0.402652 0.929638</w:t>
        <w:br/>
        <w:t>vt 0.405013 0.922754</w:t>
        <w:br/>
        <w:t>vt 0.408585 0.917691</w:t>
        <w:br/>
        <w:t>vt 0.413240 0.914652</w:t>
        <w:br/>
        <w:t>vt 0.420998 0.882076</w:t>
        <w:br/>
        <w:t>vt 0.352095 0.935424</w:t>
        <w:br/>
        <w:t>vt 0.417279 0.913556</w:t>
        <w:br/>
        <w:t>vt 0.416143 0.909095</w:t>
        <w:br/>
        <w:t>vt 0.411896 0.893093</w:t>
        <w:br/>
        <w:t>vt 0.413122 0.896211</w:t>
        <w:br/>
        <w:t>vt 0.402164 0.900652</w:t>
        <w:br/>
        <w:t>vt 0.397476 0.898647</w:t>
        <w:br/>
        <w:t>vt 0.397757 0.906027</w:t>
        <w:br/>
        <w:t>vt 0.397878 0.915365</w:t>
        <w:br/>
        <w:t>vt 0.405251 0.904354</w:t>
        <w:br/>
        <w:t>vt 0.397563 0.937805</w:t>
        <w:br/>
        <w:t>vt 0.397401 0.928947</w:t>
        <w:br/>
        <w:t>vt 0.393362 0.928636</w:t>
        <w:br/>
        <w:t>vt 0.393475 0.938689</w:t>
        <w:br/>
        <w:t>vt 0.414860 0.902580</w:t>
        <w:br/>
        <w:t>vt 0.386794 0.917221</w:t>
        <w:br/>
        <w:t>vt 0.386783 0.910985</w:t>
        <w:br/>
        <w:t>vt 0.395016 0.921480</w:t>
        <w:br/>
        <w:t>vt 0.387091 0.921857</w:t>
        <w:br/>
        <w:t>vt 0.387188 0.928694</w:t>
        <w:br/>
        <w:t>vt 0.387487 0.939550</w:t>
        <w:br/>
        <w:t>vt 0.396049 0.950738</w:t>
        <w:br/>
        <w:t>vt 0.400927 0.947716</w:t>
        <w:br/>
        <w:t>vt 0.390566 0.954473</w:t>
        <w:br/>
        <w:t>vt 0.406233 0.965808</w:t>
        <w:br/>
        <w:t>vt 0.406378 0.913687</w:t>
        <w:br/>
        <w:t>vt 0.411535 0.910370</w:t>
        <w:br/>
        <w:t>vt 0.401194 0.919959</w:t>
        <w:br/>
        <w:t>vt 0.384795 0.896110</w:t>
        <w:br/>
        <w:t>vt 0.399254 0.885450</w:t>
        <w:br/>
        <w:t>vt 0.411009 0.890358</w:t>
        <w:br/>
        <w:t>vt 0.411127 0.958797</w:t>
        <w:br/>
        <w:t>vt 0.378875 0.928655</w:t>
        <w:br/>
        <w:t>vt 0.379030 0.940143</w:t>
        <w:br/>
        <w:t>vt 0.377970 0.918025</w:t>
        <w:br/>
        <w:t>vt 0.378625 0.922598</w:t>
        <w:br/>
        <w:t>vt 0.381507 0.955021</w:t>
        <w:br/>
        <w:t>vt 0.374759 0.904388</w:t>
        <w:br/>
        <w:t>vt 0.401840 0.970371</w:t>
        <w:br/>
        <w:t>vt 0.362355 0.941585</w:t>
        <w:br/>
        <w:t>vt 0.352784 0.939026</w:t>
        <w:br/>
        <w:t>vt 0.359163 0.949006</w:t>
        <w:br/>
        <w:t>vt 0.369486 0.957695</w:t>
        <w:br/>
        <w:t>vt 0.370930 0.941774</w:t>
        <w:br/>
        <w:t>vt 0.369917 0.922070</w:t>
        <w:br/>
        <w:t>vt 0.370301 0.928237</w:t>
        <w:br/>
        <w:t>vt 0.363015 0.935327</w:t>
        <w:br/>
        <w:t>vt 0.362611 0.926443</w:t>
        <w:br/>
        <w:t>vt 0.356102 0.922183</w:t>
        <w:br/>
        <w:t>vt 0.352986 0.929732</w:t>
        <w:br/>
        <w:t>vt 0.385020 0.965699</w:t>
        <w:br/>
        <w:t>vt 0.363535 0.914505</w:t>
        <w:br/>
        <w:t>vt 0.404177 0.945567</w:t>
        <w:br/>
        <w:t>vt 0.402241 0.936649</w:t>
        <w:br/>
        <w:t>vt 0.413092 0.953908</w:t>
        <w:br/>
        <w:t>vt 0.402652 0.929638</w:t>
        <w:br/>
        <w:t>vt 0.405013 0.922754</w:t>
        <w:br/>
        <w:t>vt 0.408585 0.917691</w:t>
        <w:br/>
        <w:t>vt 0.413240 0.914652</w:t>
        <w:br/>
        <w:t>vt 0.352095 0.935424</w:t>
        <w:br/>
        <w:t>vt 0.415805 0.920379</w:t>
        <w:br/>
        <w:t>vt 0.420998 0.919048</w:t>
        <w:br/>
        <w:t>vt 0.411925 0.922010</w:t>
        <w:br/>
        <w:t>vt 0.408459 0.925305</w:t>
        <w:br/>
        <w:t>vt 0.405393 0.930739</w:t>
        <w:br/>
        <w:t>vt 0.403659 0.936425</w:t>
        <w:br/>
        <w:t>vt 0.403659 0.936425</w:t>
        <w:br/>
        <w:t>vt 0.409083 0.940464</w:t>
        <w:br/>
        <w:t>vt 0.415104 0.942001</w:t>
        <w:br/>
        <w:t>vt 0.420998 0.942567</w:t>
        <w:br/>
        <w:t>vt 0.473275 0.843807</w:t>
        <w:br/>
        <w:t>vt 0.473094 0.857941</w:t>
        <w:br/>
        <w:t>vt 0.464584 0.857816</w:t>
        <w:br/>
        <w:t>vt 0.464797 0.844054</w:t>
        <w:br/>
        <w:t>vt 0.455588 0.857542</w:t>
        <w:br/>
        <w:t>vt 0.455588 0.844217</w:t>
        <w:br/>
        <w:t>vt 0.465086 0.832965</w:t>
        <w:br/>
        <w:t>vt 0.473617 0.832544</w:t>
        <w:br/>
        <w:t>vt 0.455588 0.833330</w:t>
        <w:br/>
        <w:t>vt 0.482808 0.844678</w:t>
        <w:br/>
        <w:t>vt 0.483063 0.833238</w:t>
        <w:br/>
        <w:t>vt 0.492907 0.835743</w:t>
        <w:br/>
        <w:t>vt 0.492080 0.846242</w:t>
        <w:br/>
        <w:t>vt 0.483176 0.858514</w:t>
        <w:br/>
        <w:t>vt 0.493036 0.859307</w:t>
        <w:br/>
        <w:t>vt 0.503941 0.840107</w:t>
        <w:br/>
        <w:t>vt 0.502924 0.849438</w:t>
        <w:br/>
        <w:t>vt 0.525174 0.845371</w:t>
        <w:br/>
        <w:t>vt 0.525174 0.854395</w:t>
        <w:br/>
        <w:t>vt 0.517788 0.853582</w:t>
        <w:br/>
        <w:t>vt 0.518440 0.844213</w:t>
        <w:br/>
        <w:t>vt 0.510927 0.861544</w:t>
        <w:br/>
        <w:t>vt 0.510899 0.851777</w:t>
        <w:br/>
        <w:t>vt 0.517797 0.862411</w:t>
        <w:br/>
        <w:t>vt 0.503466 0.860462</w:t>
        <w:br/>
        <w:t>vt 0.525174 0.863061</w:t>
        <w:br/>
        <w:t>vt 0.511485 0.842706</w:t>
        <w:br/>
        <w:t>vt 0.480891 0.824199</w:t>
        <w:br/>
        <w:t>vt 0.472118 0.824573</w:t>
        <w:br/>
        <w:t>vt 0.455588 0.826045</w:t>
        <w:br/>
        <w:t>vt 0.463908 0.825659</w:t>
        <w:br/>
        <w:t>vt 0.493401 0.828082</w:t>
        <w:br/>
        <w:t>vt 0.492520 0.821428</w:t>
        <w:br/>
        <w:t>vt 0.497014 0.831279</w:t>
        <w:br/>
        <w:t>vt 0.500113 0.835498</w:t>
        <w:br/>
        <w:t>vt 0.505239 0.837357</w:t>
        <w:br/>
        <w:t>vt 0.521896 0.841505</w:t>
        <w:br/>
        <w:t>vt 0.509296 0.839248</w:t>
        <w:br/>
        <w:t>vt 0.513893 0.840828</w:t>
        <w:br/>
        <w:t>vt 0.518025 0.841174</w:t>
        <w:br/>
        <w:t>vt 0.469656 0.807416</w:t>
        <w:br/>
        <w:t>vt 0.494723 0.816268</w:t>
        <w:br/>
        <w:t>vt 0.497160 0.810720</w:t>
        <w:br/>
        <w:t>vt 0.455588 0.807416</w:t>
        <w:br/>
        <w:t>vt 0.482034 0.807416</w:t>
        <w:br/>
        <w:t>vt 0.525174 0.841662</w:t>
        <w:br/>
        <w:t>vt 0.497548 0.807416</w:t>
        <w:br/>
        <w:t>vt 0.464498 0.866080</w:t>
        <w:br/>
        <w:t>vt 0.455588 0.866080</w:t>
        <w:br/>
        <w:t>vt 0.473741 0.866080</w:t>
        <w:br/>
        <w:t>vt 0.484443 0.866080</w:t>
        <w:br/>
        <w:t>vt 0.494544 0.866080</w:t>
        <w:br/>
        <w:t>vt 0.504002 0.866080</w:t>
        <w:br/>
        <w:t>vt 0.511133 0.866080</w:t>
        <w:br/>
        <w:t>vt 0.517660 0.866080</w:t>
        <w:br/>
        <w:t>vt 0.525174 0.866080</w:t>
        <w:br/>
        <w:t>vt 0.415805 0.920379</w:t>
        <w:br/>
        <w:t>vt 0.411925 0.922010</w:t>
        <w:br/>
        <w:t>vt 0.408459 0.925305</w:t>
        <w:br/>
        <w:t>vt 0.405393 0.930739</w:t>
        <w:br/>
        <w:t>vt 0.403659 0.936425</w:t>
        <w:br/>
        <w:t>vt 0.409083 0.940464</w:t>
        <w:br/>
        <w:t>vt 0.415104 0.942001</w:t>
        <w:br/>
        <w:t>vt 0.464584 0.857816</w:t>
        <w:br/>
        <w:t>vt 0.473094 0.857941</w:t>
        <w:br/>
        <w:t>vt 0.473275 0.843807</w:t>
        <w:br/>
        <w:t>vt 0.464797 0.844054</w:t>
        <w:br/>
        <w:t>vt 0.465086 0.832965</w:t>
        <w:br/>
        <w:t>vt 0.473617 0.832544</w:t>
        <w:br/>
        <w:t>vt 0.482808 0.844678</w:t>
        <w:br/>
        <w:t>vt 0.492080 0.846242</w:t>
        <w:br/>
        <w:t>vt 0.492907 0.835743</w:t>
        <w:br/>
        <w:t>vt 0.483063 0.833238</w:t>
        <w:br/>
        <w:t>vt 0.483176 0.858514</w:t>
        <w:br/>
        <w:t>vt 0.493036 0.859307</w:t>
        <w:br/>
        <w:t>vt 0.503941 0.840107</w:t>
        <w:br/>
        <w:t>vt 0.502924 0.849438</w:t>
        <w:br/>
        <w:t>vt 0.517788 0.853582</w:t>
        <w:br/>
        <w:t>vt 0.518440 0.844213</w:t>
        <w:br/>
        <w:t>vt 0.510899 0.851777</w:t>
        <w:br/>
        <w:t>vt 0.510927 0.861544</w:t>
        <w:br/>
        <w:t>vt 0.517797 0.862411</w:t>
        <w:br/>
        <w:t>vt 0.503466 0.860462</w:t>
        <w:br/>
        <w:t>vt 0.511485 0.842706</w:t>
        <w:br/>
        <w:t>vt 0.480891 0.824199</w:t>
        <w:br/>
        <w:t>vt 0.472118 0.824573</w:t>
        <w:br/>
        <w:t>vt 0.463908 0.825659</w:t>
        <w:br/>
        <w:t>vt 0.493401 0.828082</w:t>
        <w:br/>
        <w:t>vt 0.492520 0.821428</w:t>
        <w:br/>
        <w:t>vt 0.497014 0.831279</w:t>
        <w:br/>
        <w:t>vt 0.500113 0.835498</w:t>
        <w:br/>
        <w:t>vt 0.505239 0.837357</w:t>
        <w:br/>
        <w:t>vt 0.521896 0.841505</w:t>
        <w:br/>
        <w:t>vt 0.509296 0.839248</w:t>
        <w:br/>
        <w:t>vt 0.513893 0.840828</w:t>
        <w:br/>
        <w:t>vt 0.518025 0.841174</w:t>
        <w:br/>
        <w:t>vt 0.469656 0.807416</w:t>
        <w:br/>
        <w:t>vt 0.494723 0.816268</w:t>
        <w:br/>
        <w:t>vt 0.497160 0.810720</w:t>
        <w:br/>
        <w:t>vt 0.482034 0.807416</w:t>
        <w:br/>
        <w:t>vt 0.497548 0.807416</w:t>
        <w:br/>
        <w:t>vt 0.464498 0.866080</w:t>
        <w:br/>
        <w:t>vt 0.473741 0.866080</w:t>
        <w:br/>
        <w:t>vt 0.484443 0.866080</w:t>
        <w:br/>
        <w:t>vt 0.494544 0.866080</w:t>
        <w:br/>
        <w:t>vt 0.504002 0.866080</w:t>
        <w:br/>
        <w:t>vt 0.511133 0.866080</w:t>
        <w:br/>
        <w:t>vt 0.517660 0.866080</w:t>
        <w:br/>
        <w:t>vt 0.535979 0.812053</w:t>
        <w:br/>
        <w:t>vt 0.561767 0.815372</w:t>
        <w:br/>
        <w:t>vt 0.555786 0.820159</w:t>
        <w:br/>
        <w:t>vt 0.517489 0.803740</w:t>
        <w:br/>
        <w:t>vt 0.545837 0.801853</w:t>
        <w:br/>
        <w:t>vt 0.572184 0.803943</w:t>
        <w:br/>
        <w:t>vt 0.571116 0.786295</w:t>
        <w:br/>
        <w:t>vt 0.546057 0.786142</w:t>
        <w:br/>
        <w:t>vt 0.545764 0.774309</w:t>
        <w:br/>
        <w:t>vt 0.545896 0.769685</w:t>
        <w:br/>
        <w:t>vt 0.571923 0.771643</w:t>
        <w:br/>
        <w:t>vt 0.579993 0.756608</w:t>
        <w:br/>
        <w:t>vt 0.545884 0.756608</w:t>
        <w:br/>
        <w:t>vt 0.522071 0.790455</w:t>
        <w:br/>
        <w:t>vt 0.521418 0.770733</w:t>
        <w:br/>
        <w:t>vt 0.521900 0.775967</w:t>
        <w:br/>
        <w:t>vt 0.521015 0.756608</w:t>
        <w:br/>
        <w:t>vt 0.482386 0.777656</w:t>
        <w:br/>
        <w:t>vt 0.496308 0.777559</w:t>
        <w:br/>
        <w:t>vt 0.494290 0.787457</w:t>
        <w:br/>
        <w:t>vt 0.505316 0.795584</w:t>
        <w:br/>
        <w:t>vt 0.496291 0.756608</w:t>
        <w:br/>
        <w:t>vt 0.478104 0.756608</w:t>
        <w:br/>
        <w:t>vt 0.458253 0.756608</w:t>
        <w:br/>
        <w:t>vt 0.468832 0.756608</w:t>
        <w:br/>
        <w:t>vt 0.464217 0.761880</w:t>
        <w:br/>
        <w:t>vt 0.574556 0.828330</w:t>
        <w:br/>
        <w:t>vt 0.473491 0.770249</w:t>
        <w:br/>
        <w:t>vt 0.535979 0.812053</w:t>
        <w:br/>
        <w:t>vt 0.555786 0.820159</w:t>
        <w:br/>
        <w:t>vt 0.561767 0.815372</w:t>
        <w:br/>
        <w:t>vt 0.517489 0.803740</w:t>
        <w:br/>
        <w:t>vt 0.545837 0.801853</w:t>
        <w:br/>
        <w:t>vt 0.572184 0.803943</w:t>
        <w:br/>
        <w:t>vt 0.571116 0.786295</w:t>
        <w:br/>
        <w:t>vt 0.546057 0.786142</w:t>
        <w:br/>
        <w:t>vt 0.545764 0.774309</w:t>
        <w:br/>
        <w:t>vt 0.571923 0.771643</w:t>
        <w:br/>
        <w:t>vt 0.545896 0.769685</w:t>
        <w:br/>
        <w:t>vt 0.522071 0.790455</w:t>
        <w:br/>
        <w:t>vt 0.521418 0.770733</w:t>
        <w:br/>
        <w:t>vt 0.521900 0.775967</w:t>
        <w:br/>
        <w:t>vt 0.482386 0.777656</w:t>
        <w:br/>
        <w:t>vt 0.494290 0.787457</w:t>
        <w:br/>
        <w:t>vt 0.496308 0.777559</w:t>
        <w:br/>
        <w:t>vt 0.505316 0.795584</w:t>
        <w:br/>
        <w:t>vt 0.464217 0.761880</w:t>
        <w:br/>
        <w:t>vt 0.574556 0.828330</w:t>
        <w:br/>
        <w:t>vt 0.473491 0.770249</w:t>
        <w:br/>
        <w:t>vt 0.517672 0.821871</w:t>
        <w:br/>
        <w:t>vt 0.524137 0.830787</w:t>
        <w:br/>
        <w:t>vt 0.528048 0.825208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0.517672 0.821871</w:t>
        <w:br/>
        <w:t>vt 0.524137 0.830787</w:t>
        <w:br/>
        <w:t>vt 0.528048 0.825208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0.449506 0.483962</w:t>
        <w:br/>
        <w:t>vt 0.457828 0.486589</w:t>
        <w:br/>
        <w:t>vt 0.454587 0.490969</w:t>
        <w:br/>
        <w:t>vt 0.457740 0.481246</w:t>
        <w:br/>
        <w:t>vt 0.454587 0.476867</w:t>
        <w:br/>
        <w:t>vt 0.449419 0.475202</w:t>
        <w:br/>
        <w:t>vt 0.444339 0.476954</w:t>
        <w:br/>
        <w:t>vt 0.441185 0.481334</w:t>
        <w:br/>
        <w:t>vt 0.441185 0.486677</w:t>
        <w:br/>
        <w:t>vt 0.444339 0.491056</w:t>
        <w:br/>
        <w:t>vt 0.449506 0.492721</w:t>
        <w:br/>
        <w:t>vt 0.458441 0.496312</w:t>
        <w:br/>
        <w:t>vt 0.464046 0.488604</w:t>
        <w:br/>
        <w:t>vt 0.463959 0.479100</w:t>
        <w:br/>
        <w:t>vt 0.458353 0.471480</w:t>
        <w:br/>
        <w:t>vt 0.449331 0.468589</w:t>
        <w:br/>
        <w:t>vt 0.440353 0.471611</w:t>
        <w:br/>
        <w:t>vt 0.434879 0.479276</w:t>
        <w:br/>
        <w:t>vt 0.434879 0.488692</w:t>
        <w:br/>
        <w:t>vt 0.440441 0.496312</w:t>
        <w:br/>
        <w:t>vt 0.449506 0.499246</w:t>
        <w:br/>
        <w:t>vt 0.431251 0.993351</w:t>
        <w:br/>
        <w:t>vt 0.427166 0.994770</w:t>
        <w:br/>
        <w:t>vt 0.427107 0.987897</w:t>
        <w:br/>
        <w:t>vt 0.423180 0.993498</w:t>
        <w:br/>
        <w:t>vt 0.420684 0.990046</w:t>
        <w:br/>
        <w:t>vt 0.420593 0.985821</w:t>
        <w:br/>
        <w:t>vt 0.423062 0.982370</w:t>
        <w:br/>
        <w:t>vt 0.427150 0.981021</w:t>
        <w:br/>
        <w:t>vt 0.431134 0.982293</w:t>
        <w:br/>
        <w:t>vt 0.433629 0.985645</w:t>
        <w:br/>
        <w:t>vt 0.433720 0.989870</w:t>
        <w:br/>
        <w:t>vt 0.517672 0.821871</w:t>
        <w:br/>
        <w:t>vt 0.528048 0.825208</w:t>
        <w:br/>
        <w:t>vt 0.524137 0.830787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0.517672 0.821871</w:t>
        <w:br/>
        <w:t>vt 0.528048 0.825208</w:t>
        <w:br/>
        <w:t>vt 0.524137 0.830787</w:t>
        <w:br/>
        <w:t>vt 0.527996 0.818482</w:t>
        <w:br/>
        <w:t>vt 0.523981 0.812956</w:t>
        <w:br/>
        <w:t>vt 0.517672 0.810870</w:t>
        <w:br/>
        <w:t>vt 0.510842 0.812904</w:t>
        <w:br/>
        <w:t>vt 0.506828 0.818534</w:t>
        <w:br/>
        <w:t>vt 0.506932 0.825417</w:t>
        <w:br/>
        <w:t>vt 0.511051 0.830943</w:t>
        <w:br/>
        <w:t>vt 0.517672 0.833081</w:t>
        <w:br/>
        <w:t>vt 0.449506 0.483962</w:t>
        <w:br/>
        <w:t>vt 0.454587 0.490969</w:t>
        <w:br/>
        <w:t>vt 0.457828 0.486589</w:t>
        <w:br/>
        <w:t>vt 0.457740 0.481246</w:t>
        <w:br/>
        <w:t>vt 0.454587 0.476867</w:t>
        <w:br/>
        <w:t>vt 0.449419 0.475202</w:t>
        <w:br/>
        <w:t>vt 0.444339 0.476954</w:t>
        <w:br/>
        <w:t>vt 0.441185 0.481334</w:t>
        <w:br/>
        <w:t>vt 0.441185 0.486677</w:t>
        <w:br/>
        <w:t>vt 0.444339 0.491056</w:t>
        <w:br/>
        <w:t>vt 0.449506 0.492721</w:t>
        <w:br/>
        <w:t>vt 0.458441 0.496312</w:t>
        <w:br/>
        <w:t>vt 0.464046 0.488604</w:t>
        <w:br/>
        <w:t>vt 0.463959 0.479100</w:t>
        <w:br/>
        <w:t>vt 0.458353 0.471480</w:t>
        <w:br/>
        <w:t>vt 0.449331 0.468589</w:t>
        <w:br/>
        <w:t>vt 0.440353 0.471611</w:t>
        <w:br/>
        <w:t>vt 0.434879 0.479276</w:t>
        <w:br/>
        <w:t>vt 0.434879 0.488692</w:t>
        <w:br/>
        <w:t>vt 0.440441 0.496312</w:t>
        <w:br/>
        <w:t>vt 0.449506 0.499246</w:t>
        <w:br/>
        <w:t>vt 0.431251 0.993351</w:t>
        <w:br/>
        <w:t>vt 0.427107 0.987897</w:t>
        <w:br/>
        <w:t>vt 0.427166 0.994770</w:t>
        <w:br/>
        <w:t>vt 0.423180 0.993498</w:t>
        <w:br/>
        <w:t>vt 0.420684 0.990046</w:t>
        <w:br/>
        <w:t>vt 0.420593 0.985821</w:t>
        <w:br/>
        <w:t>vt 0.423062 0.982370</w:t>
        <w:br/>
        <w:t>vt 0.427150 0.981021</w:t>
        <w:br/>
        <w:t>vt 0.431134 0.982293</w:t>
        <w:br/>
        <w:t>vt 0.433629 0.985645</w:t>
        <w:br/>
        <w:t>vt 0.433720 0.989870</w:t>
        <w:br/>
        <w:t>vt 0.449506 0.483962</w:t>
        <w:br/>
        <w:t>vt 0.449506 0.492721</w:t>
        <w:br/>
        <w:t>vt 0.444339 0.491056</w:t>
        <w:br/>
        <w:t>vt 0.441185 0.486677</w:t>
        <w:br/>
        <w:t>vt 0.441185 0.481334</w:t>
        <w:br/>
        <w:t>vt 0.444339 0.476954</w:t>
        <w:br/>
        <w:t>vt 0.449419 0.475202</w:t>
        <w:br/>
        <w:t>vt 0.454587 0.476867</w:t>
        <w:br/>
        <w:t>vt 0.457740 0.481246</w:t>
        <w:br/>
        <w:t>vt 0.457828 0.486589</w:t>
        <w:br/>
        <w:t>vt 0.454587 0.490969</w:t>
        <w:br/>
        <w:t>vt 0.449506 0.499246</w:t>
        <w:br/>
        <w:t>vt 0.440441 0.496312</w:t>
        <w:br/>
        <w:t>vt 0.434879 0.488692</w:t>
        <w:br/>
        <w:t>vt 0.434879 0.479276</w:t>
        <w:br/>
        <w:t>vt 0.440353 0.471611</w:t>
        <w:br/>
        <w:t>vt 0.449331 0.468589</w:t>
        <w:br/>
        <w:t>vt 0.458353 0.471480</w:t>
        <w:br/>
        <w:t>vt 0.463959 0.479100</w:t>
        <w:br/>
        <w:t>vt 0.464046 0.488604</w:t>
        <w:br/>
        <w:t>vt 0.458484 0.496312</w:t>
        <w:br/>
        <w:t>vt 0.517672 0.821871</w:t>
        <w:br/>
        <w:t>vt 0.511051 0.830943</w:t>
        <w:br/>
        <w:t>vt 0.506932 0.825417</w:t>
        <w:br/>
        <w:t>vt 0.506828 0.818534</w:t>
        <w:br/>
        <w:t>vt 0.510842 0.812904</w:t>
        <w:br/>
        <w:t>vt 0.517672 0.810870</w:t>
        <w:br/>
        <w:t>vt 0.523981 0.812956</w:t>
        <w:br/>
        <w:t>vt 0.527996 0.818482</w:t>
        <w:br/>
        <w:t>vt 0.528048 0.825208</w:t>
        <w:br/>
        <w:t>vt 0.524137 0.830787</w:t>
        <w:br/>
        <w:t>vt 0.517672 0.833081</w:t>
        <w:br/>
        <w:t>vt 0.517672 0.821871</w:t>
        <w:br/>
        <w:t>vt 0.511051 0.830943</w:t>
        <w:br/>
        <w:t>vt 0.506932 0.825417</w:t>
        <w:br/>
        <w:t>vt 0.506828 0.818534</w:t>
        <w:br/>
        <w:t>vt 0.510842 0.812904</w:t>
        <w:br/>
        <w:t>vt 0.517672 0.810870</w:t>
        <w:br/>
        <w:t>vt 0.523981 0.812956</w:t>
        <w:br/>
        <w:t>vt 0.527996 0.818482</w:t>
        <w:br/>
        <w:t>vt 0.528048 0.825208</w:t>
        <w:br/>
        <w:t>vt 0.524137 0.830787</w:t>
        <w:br/>
        <w:t>vt 0.517672 0.833081</w:t>
        <w:br/>
        <w:t>vt 0.844626 0.267856</w:t>
        <w:br/>
        <w:t>vt 0.845028 0.255545</w:t>
        <w:br/>
        <w:t>vt 0.853580 0.261150</w:t>
        <w:br/>
        <w:t>vt 0.867044 0.261494</w:t>
        <w:br/>
        <w:t>vt 0.860647 0.261358</w:t>
        <w:br/>
        <w:t>vt 0.861963 0.254830</w:t>
        <w:br/>
        <w:t>vt 0.868179 0.254712</w:t>
        <w:br/>
        <w:t>vt 0.898297 0.260641</w:t>
        <w:br/>
        <w:t>vt 0.896707 0.254144</w:t>
        <w:br/>
        <w:t>vt 0.904311 0.253628</w:t>
        <w:br/>
        <w:t>vt 0.905651 0.260044</w:t>
        <w:br/>
        <w:t>vt 0.922679 0.263927</w:t>
        <w:br/>
        <w:t>vt 0.913846 0.266991</w:t>
        <w:br/>
        <w:t>vt 0.912624 0.253004</w:t>
        <w:br/>
        <w:t>vt 0.922331 0.252739</w:t>
        <w:br/>
        <w:t>vt 0.954647 0.252696</w:t>
        <w:br/>
        <w:t>vt 0.954147 0.262533</w:t>
        <w:br/>
        <w:t>vt 0.944831 0.262475</w:t>
        <w:br/>
        <w:t>vt 0.944012 0.251951</w:t>
        <w:br/>
        <w:t>vt 0.963177 0.254167</w:t>
        <w:br/>
        <w:t>vt 0.962387 0.263633</w:t>
        <w:br/>
        <w:t>vt 0.979649 0.265566</w:t>
        <w:br/>
        <w:t>vt 0.979183 0.256038</w:t>
        <w:br/>
        <w:t>vt 0.988741 0.256948</w:t>
        <w:br/>
        <w:t>vt 0.988741 0.266407</w:t>
        <w:br/>
        <w:t>vt 0.847701 0.214011</w:t>
        <w:br/>
        <w:t>vt 0.847454 0.231084</w:t>
        <w:br/>
        <w:t>vt 0.835562 0.229791</w:t>
        <w:br/>
        <w:t>vt 0.835562 0.212399</w:t>
        <w:br/>
        <w:t>vt 0.857086 0.214722</w:t>
        <w:br/>
        <w:t>vt 0.859504 0.232157</w:t>
        <w:br/>
        <w:t>vt 0.876431 0.216713</w:t>
        <w:br/>
        <w:t>vt 0.877892 0.233739</w:t>
        <w:br/>
        <w:t>vt 0.870915 0.233821</w:t>
        <w:br/>
        <w:t>vt 0.868401 0.216494</w:t>
        <w:br/>
        <w:t>vt 0.885460 0.216357</w:t>
        <w:br/>
        <w:t>vt 0.885710 0.233303</w:t>
        <w:br/>
        <w:t>vt 0.896812 0.215380</w:t>
        <w:br/>
        <w:t>vt 0.896517 0.232247</w:t>
        <w:br/>
        <w:t>vt 0.908465 0.214257</w:t>
        <w:br/>
        <w:t>vt 0.909940 0.231396</w:t>
        <w:br/>
        <w:t>vt 0.920039 0.213889</w:t>
        <w:br/>
        <w:t>vt 0.920740 0.230600</w:t>
        <w:br/>
        <w:t>vt 0.931052 0.196346</w:t>
        <w:br/>
        <w:t>vt 0.944846 0.196346</w:t>
        <w:br/>
        <w:t>vt 0.944512 0.208373</w:t>
        <w:br/>
        <w:t>vt 0.931152 0.208055</w:t>
        <w:br/>
        <w:t>vt 0.959033 0.196346</w:t>
        <w:br/>
        <w:t>vt 0.957528 0.209132</w:t>
        <w:br/>
        <w:t>vt 0.973758 0.196346</w:t>
        <w:br/>
        <w:t>vt 0.967930 0.209508</w:t>
        <w:br/>
        <w:t>vt 0.966594 0.254744</w:t>
        <w:br/>
        <w:t>vt 0.966694 0.264156</w:t>
        <w:br/>
        <w:t>vt 0.978302 0.209081</w:t>
        <w:br/>
        <w:t>vt 0.915669 0.196346</w:t>
        <w:br/>
        <w:t>vt 0.876441 0.196346</w:t>
        <w:br/>
        <w:t>vt 0.862791 0.196346</w:t>
        <w:br/>
        <w:t>vt 0.889787 0.196346</w:t>
        <w:br/>
        <w:t>vt 0.902016 0.196346</w:t>
        <w:br/>
        <w:t>vt 0.967249 0.219468</w:t>
        <w:br/>
        <w:t>vt 0.966647 0.231062</w:t>
        <w:br/>
        <w:t>vt 0.955874 0.230030</w:t>
        <w:br/>
        <w:t>vt 0.956773 0.219050</w:t>
        <w:br/>
        <w:t>vt 0.932209 0.218530</w:t>
        <w:br/>
        <w:t>vt 0.932582 0.230150</w:t>
        <w:br/>
        <w:t>vt 0.944312 0.218737</w:t>
        <w:br/>
        <w:t>vt 0.944020 0.229847</w:t>
        <w:br/>
        <w:t>vt 0.977917 0.219726</w:t>
        <w:br/>
        <w:t>vt 0.978400 0.232206</w:t>
        <w:br/>
        <w:t>vt 0.988741 0.196346</w:t>
        <w:br/>
        <w:t>vt 0.988741 0.216556</w:t>
        <w:br/>
        <w:t>vt 0.988741 0.234140</w:t>
        <w:br/>
        <w:t>vt 0.848678 0.196346</w:t>
        <w:br/>
        <w:t>vt 0.835562 0.196346</w:t>
        <w:br/>
        <w:t>vt 0.835562 0.241573</w:t>
        <w:br/>
        <w:t>vt 0.846037 0.242153</w:t>
        <w:br/>
        <w:t>vt 0.835562 0.255159</w:t>
        <w:br/>
        <w:t>vt 0.911514 0.242967</w:t>
        <w:br/>
        <w:t>vt 0.922029 0.242818</w:t>
        <w:br/>
        <w:t>vt 0.943683 0.241644</w:t>
        <w:br/>
        <w:t>vt 0.955358 0.242258</w:t>
        <w:br/>
        <w:t>vt 0.966598 0.243307</w:t>
        <w:br/>
        <w:t>vt 0.969521 0.254871</w:t>
        <w:br/>
        <w:t>vt 0.978799 0.244292</w:t>
        <w:br/>
        <w:t>vt 0.988741 0.245028</w:t>
        <w:br/>
        <w:t>vt 0.835562 0.287444</w:t>
        <w:br/>
        <w:t>vt 0.835562 0.276098</w:t>
        <w:br/>
        <w:t>vt 0.844987 0.277800</w:t>
        <w:br/>
        <w:t>vt 0.845921 0.288846</w:t>
        <w:br/>
        <w:t>vt 0.866860 0.280461</w:t>
        <w:br/>
        <w:t>vt 0.863994 0.290999</w:t>
        <w:br/>
        <w:t>vt 0.861017 0.279832</w:t>
        <w:br/>
        <w:t>vt 0.873614 0.291744</w:t>
        <w:br/>
        <w:t>vt 0.873667 0.280758</w:t>
        <w:br/>
        <w:t>vt 0.880216 0.280799</w:t>
        <w:br/>
        <w:t>vt 0.880953 0.291713</w:t>
        <w:br/>
        <w:t>vt 0.886754 0.280826</w:t>
        <w:br/>
        <w:t>vt 0.889089 0.291583</w:t>
        <w:br/>
        <w:t>vt 0.893599 0.280411</w:t>
        <w:br/>
        <w:t>vt 0.914170 0.276709</w:t>
        <w:br/>
        <w:t>vt 0.922943 0.274885</w:t>
        <w:br/>
        <w:t>vt 0.923477 0.285768</w:t>
        <w:br/>
        <w:t>vt 0.914410 0.287755</w:t>
        <w:br/>
        <w:t>vt 0.945050 0.272377</w:t>
        <w:br/>
        <w:t>vt 0.953960 0.272395</w:t>
        <w:br/>
        <w:t>vt 0.954158 0.282316</w:t>
        <w:br/>
        <w:t>vt 0.944950 0.282837</w:t>
        <w:br/>
        <w:t>vt 0.962458 0.272894</w:t>
        <w:br/>
        <w:t>vt 0.963396 0.282695</w:t>
        <w:br/>
        <w:t>vt 0.979576 0.284287</w:t>
        <w:br/>
        <w:t>vt 0.979812 0.274593</w:t>
        <w:br/>
        <w:t>vt 0.988741 0.275172</w:t>
        <w:br/>
        <w:t>vt 0.988741 0.285158</w:t>
        <w:br/>
        <w:t>vt 0.846667 0.298040</w:t>
        <w:br/>
        <w:t>vt 0.849824 0.308549</w:t>
        <w:br/>
        <w:t>vt 0.835562 0.308549</w:t>
        <w:br/>
        <w:t>vt 0.835562 0.296820</w:t>
        <w:br/>
        <w:t>vt 0.977236 0.293270</w:t>
        <w:br/>
        <w:t>vt 0.988741 0.293839</w:t>
        <w:br/>
        <w:t>vt 0.988741 0.308549</w:t>
        <w:br/>
        <w:t>vt 0.974958 0.308549</w:t>
        <w:br/>
        <w:t>vt 0.914439 0.297542</w:t>
        <w:br/>
        <w:t>vt 0.924346 0.295483</w:t>
        <w:br/>
        <w:t>vt 0.920426 0.308549</w:t>
        <w:br/>
        <w:t>vt 0.892053 0.300221</w:t>
        <w:br/>
        <w:t>vt 0.898467 0.290784</w:t>
        <w:br/>
        <w:t>vt 0.881263 0.300243</w:t>
        <w:br/>
        <w:t>vt 0.899924 0.279649</w:t>
        <w:br/>
        <w:t>vt 0.907276 0.278119</w:t>
        <w:br/>
        <w:t>vt 0.906908 0.289415</w:t>
        <w:br/>
        <w:t>vt 0.854485 0.254856</w:t>
        <w:br/>
        <w:t>vt 0.865908 0.308549</w:t>
        <w:br/>
        <w:t>vt 0.856548 0.298882</w:t>
        <w:br/>
        <w:t>vt 0.866935 0.300073</w:t>
        <w:br/>
        <w:t>vt 0.880945 0.308549</w:t>
        <w:br/>
        <w:t>vt 0.893528 0.308549</w:t>
        <w:br/>
        <w:t>vt 0.903332 0.300155</w:t>
        <w:br/>
        <w:t>vt 0.905551 0.308549</w:t>
        <w:br/>
        <w:t>vt 0.891475 0.261143</w:t>
        <w:br/>
        <w:t>vt 0.889987 0.254135</w:t>
        <w:br/>
        <w:t>vt 0.856889 0.243019</w:t>
        <w:br/>
        <w:t>vt 0.866077 0.242944</w:t>
        <w:br/>
        <w:t>vt 0.901626 0.242677</w:t>
        <w:br/>
        <w:t>vt 0.855668 0.289746</w:t>
        <w:br/>
        <w:t>vt 0.854186 0.279116</w:t>
        <w:br/>
        <w:t>vt 0.891150 0.242586</w:t>
        <w:br/>
        <w:t>vt 0.853785 0.273409</w:t>
        <w:br/>
        <w:t>vt 0.835562 0.266033</w:t>
        <w:br/>
        <w:t>vt 0.866536 0.267843</w:t>
        <w:br/>
        <w:t>vt 0.860100 0.267541</w:t>
        <w:br/>
        <w:t>vt 0.853515 0.267574</w:t>
        <w:br/>
        <w:t>vt 0.873328 0.274243</w:t>
        <w:br/>
        <w:t>vt 0.866389 0.274138</w:t>
        <w:br/>
        <w:t>vt 0.872905 0.267937</w:t>
        <w:br/>
        <w:t>vt 0.872703 0.261378</w:t>
        <w:br/>
        <w:t>vt 0.879017 0.261119</w:t>
        <w:br/>
        <w:t>vt 0.879182 0.267962</w:t>
        <w:br/>
        <w:t>vt 0.884531 0.261260</w:t>
        <w:br/>
        <w:t>vt 0.885215 0.267694</w:t>
        <w:br/>
        <w:t>vt 0.892393 0.266944</w:t>
        <w:br/>
        <w:t>vt 0.899194 0.266453</w:t>
        <w:br/>
        <w:t>vt 0.906984 0.271921</w:t>
        <w:br/>
        <w:t>vt 0.906634 0.266515</w:t>
        <w:br/>
        <w:t>vt 0.884491 0.242726</w:t>
        <w:br/>
        <w:t>vt 0.878335 0.242928</w:t>
        <w:br/>
        <w:t>vt 0.872124 0.242973</w:t>
        <w:br/>
        <w:t>vt 0.884347 0.248746</w:t>
        <w:br/>
        <w:t>vt 0.879732 0.274287</w:t>
        <w:br/>
        <w:t>vt 0.878766 0.248231</w:t>
        <w:br/>
        <w:t>vt 0.872592 0.248960</w:t>
        <w:br/>
        <w:t>vt 0.884365 0.254849</w:t>
        <w:br/>
        <w:t>vt 0.878938 0.254975</w:t>
        <w:br/>
        <w:t>vt 0.885963 0.274034</w:t>
        <w:br/>
        <w:t>vt 0.893139 0.273567</w:t>
        <w:br/>
        <w:t>vt 0.872657 0.254959</w:t>
        <w:br/>
        <w:t>vt 0.970392 0.273809</w:t>
        <w:br/>
        <w:t>vt 0.971471 0.283540</w:t>
        <w:br/>
        <w:t>vt 0.967275 0.283002</w:t>
        <w:br/>
        <w:t>vt 0.967039 0.273519</w:t>
        <w:br/>
        <w:t>vt 0.939601 0.272840</w:t>
        <w:br/>
        <w:t>vt 0.939276 0.263039</w:t>
        <w:br/>
        <w:t>vt 0.938462 0.252292</w:t>
        <w:br/>
        <w:t>vt 0.933355 0.242251</w:t>
        <w:br/>
        <w:t>vt 0.934051 0.293970</w:t>
        <w:br/>
        <w:t>vt 0.933616 0.284139</w:t>
        <w:br/>
        <w:t>vt 0.939648 0.283389</w:t>
        <w:br/>
        <w:t>vt 0.933602 0.263062</w:t>
        <w:br/>
        <w:t>vt 0.933545 0.273587</w:t>
        <w:br/>
        <w:t>vt 0.933459 0.252517</w:t>
        <w:br/>
        <w:t>vt 0.966115 0.293151</w:t>
        <w:br/>
        <w:t>vt 0.954814 0.292267</w:t>
        <w:br/>
        <w:t>vt 0.949209 0.308549</w:t>
        <w:br/>
        <w:t>vt 0.943139 0.293032</w:t>
        <w:br/>
        <w:t>vt 0.969995 0.264541</w:t>
        <w:br/>
        <w:t>vt 0.899760 0.272913</w:t>
        <w:br/>
        <w:t>vt 0.860131 0.273671</w:t>
        <w:br/>
        <w:t>vt 0.962439 0.308549</w:t>
        <w:br/>
        <w:t>vt 0.935044 0.308549</w:t>
        <w:br/>
        <w:t>vt 0.909994 0.398656</w:t>
        <w:br/>
        <w:t>vt 0.909725 0.376747</w:t>
        <w:br/>
        <w:t>vt 0.922738 0.376747</w:t>
        <w:br/>
        <w:t>vt 0.923117 0.398656</w:t>
        <w:br/>
        <w:t>vt 0.938915 0.376747</w:t>
        <w:br/>
        <w:t>vt 0.939508 0.398656</w:t>
        <w:br/>
        <w:t>vt 0.953352 0.398656</w:t>
        <w:br/>
        <w:t>vt 0.953001 0.376747</w:t>
        <w:br/>
        <w:t>vt 0.844657 0.376747</w:t>
        <w:br/>
        <w:t>vt 0.845183 0.398656</w:t>
        <w:br/>
        <w:t>vt 0.835562 0.398656</w:t>
        <w:br/>
        <w:t>vt 0.835562 0.376747</w:t>
        <w:br/>
        <w:t>vt 0.978109 0.398656</w:t>
        <w:br/>
        <w:t>vt 0.978063 0.376747</w:t>
        <w:br/>
        <w:t>vt 0.988741 0.376747</w:t>
        <w:br/>
        <w:t>vt 0.988741 0.398656</w:t>
        <w:br/>
        <w:t>vt 0.855562 0.376747</w:t>
        <w:br/>
        <w:t>vt 0.856170 0.398656</w:t>
        <w:br/>
        <w:t>vt 0.965942 0.398656</w:t>
        <w:br/>
        <w:t>vt 0.965743 0.376747</w:t>
        <w:br/>
        <w:t>vt 0.868334 0.376747</w:t>
        <w:br/>
        <w:t>vt 0.868666 0.398656</w:t>
        <w:br/>
        <w:t>vt 0.895232 0.398656</w:t>
        <w:br/>
        <w:t>vt 0.895444 0.376747</w:t>
        <w:br/>
        <w:t>vt 0.881317 0.398656</w:t>
        <w:br/>
        <w:t>vt 0.881283 0.376747</w:t>
        <w:br/>
        <w:t>vt 0.923360 0.410314</w:t>
        <w:br/>
        <w:t>vt 0.910377 0.410314</w:t>
        <w:br/>
        <w:t>vt 0.939296 0.410314</w:t>
        <w:br/>
        <w:t>vt 0.953223 0.410314</w:t>
        <w:br/>
        <w:t>vt 0.835562 0.410314</w:t>
        <w:br/>
        <w:t>vt 0.845461 0.410314</w:t>
        <w:br/>
        <w:t>vt 0.978179 0.410314</w:t>
        <w:br/>
        <w:t>vt 0.988741 0.410314</w:t>
        <w:br/>
        <w:t>vt 0.856369 0.410314</w:t>
        <w:br/>
        <w:t>vt 0.965864 0.410314</w:t>
        <w:br/>
        <w:t>vt 0.868803 0.410314</w:t>
        <w:br/>
        <w:t>vt 0.881481 0.410314</w:t>
        <w:br/>
        <w:t>vt 0.895327 0.410314</w:t>
        <w:br/>
        <w:t>vt 0.862582 0.186302</w:t>
        <w:br/>
        <w:t>vt 0.862163 0.172822</w:t>
        <w:br/>
        <w:t>vt 0.876439 0.172707</w:t>
        <w:br/>
        <w:t>vt 0.876420 0.186324</w:t>
        <w:br/>
        <w:t>vt 0.945244 0.173074</w:t>
        <w:br/>
        <w:t>vt 0.959979 0.173160</w:t>
        <w:br/>
        <w:t>vt 0.959961 0.186420</w:t>
        <w:br/>
        <w:t>vt 0.945156 0.186359</w:t>
        <w:br/>
        <w:t>vt 0.889898 0.172742</w:t>
        <w:br/>
        <w:t>vt 0.889713 0.186262</w:t>
        <w:br/>
        <w:t>vt 0.835562 0.173204</w:t>
        <w:br/>
        <w:t>vt 0.848108 0.172930</w:t>
        <w:br/>
        <w:t>vt 0.848468 0.186149</w:t>
        <w:br/>
        <w:t>vt 0.835562 0.186300</w:t>
        <w:br/>
        <w:t>vt 0.931114 0.186022</w:t>
        <w:br/>
        <w:t>vt 0.930816 0.172802</w:t>
        <w:br/>
        <w:t>vt 0.916273 0.185866</w:t>
        <w:br/>
        <w:t>vt 0.916526 0.172518</w:t>
        <w:br/>
        <w:t>vt 0.974061 0.173128</w:t>
        <w:br/>
        <w:t>vt 0.974043 0.186480</w:t>
        <w:br/>
        <w:t>vt 0.902236 0.185927</w:t>
        <w:br/>
        <w:t>vt 0.902608 0.172662</w:t>
        <w:br/>
        <w:t>vt 0.988741 0.172796</w:t>
        <w:br/>
        <w:t>vt 0.988741 0.186203</w:t>
        <w:br/>
        <w:t>vt 0.876288 0.140893</w:t>
        <w:br/>
        <w:t>vt 0.876341 0.121075</w:t>
        <w:br/>
        <w:t>vt 0.890443 0.120870</w:t>
        <w:br/>
        <w:t>vt 0.890614 0.140885</w:t>
        <w:br/>
        <w:t>vt 0.930664 0.159501</w:t>
        <w:br/>
        <w:t>vt 0.945312 0.159658</w:t>
        <w:br/>
        <w:t>vt 0.931017 0.140901</w:t>
        <w:br/>
        <w:t>vt 0.932412 0.120857</w:t>
        <w:br/>
        <w:t>vt 0.947212 0.121194</w:t>
        <w:br/>
        <w:t>vt 0.945665 0.141081</w:t>
        <w:br/>
        <w:t>vt 0.959950 0.121400</w:t>
        <w:br/>
        <w:t>vt 0.959236 0.141155</w:t>
        <w:br/>
        <w:t>vt 0.959317 0.159813</w:t>
        <w:br/>
        <w:t>vt 0.973850 0.159785</w:t>
        <w:br/>
        <w:t>vt 0.861870 0.140875</w:t>
        <w:br/>
        <w:t>vt 0.847626 0.141012</w:t>
        <w:br/>
        <w:t>vt 0.847827 0.121254</w:t>
        <w:br/>
        <w:t>vt 0.861788 0.121130</w:t>
        <w:br/>
        <w:t>vt 0.876441 0.159404</w:t>
        <w:br/>
        <w:t>vt 0.890228 0.159383</w:t>
        <w:br/>
        <w:t>vt 0.988741 0.159517</w:t>
        <w:br/>
        <w:t>vt 0.835562 0.141068</w:t>
        <w:br/>
        <w:t>vt 0.847862 0.159555</w:t>
        <w:br/>
        <w:t>vt 0.835562 0.159873</w:t>
        <w:br/>
        <w:t>vt 0.861920 0.159361</w:t>
        <w:br/>
        <w:t>vt 0.973222 0.121439</w:t>
        <w:br/>
        <w:t>vt 0.973506 0.141286</w:t>
        <w:br/>
        <w:t>vt 0.917073 0.140877</w:t>
        <w:br/>
        <w:t>vt 0.918381 0.120884</w:t>
        <w:br/>
        <w:t>vt 0.916756 0.159126</w:t>
        <w:br/>
        <w:t>vt 0.904127 0.120926</w:t>
        <w:br/>
        <w:t>vt 0.903684 0.140927</w:t>
        <w:br/>
        <w:t>vt 0.903086 0.159219</w:t>
        <w:br/>
        <w:t>vt 0.988741 0.141038</w:t>
        <w:br/>
        <w:t>vt 0.988741 0.121587</w:t>
        <w:br/>
        <w:t>vt 0.877046 0.103326</w:t>
        <w:br/>
        <w:t>vt 0.891044 0.103326</w:t>
        <w:br/>
        <w:t>vt 0.905598 0.103326</w:t>
        <w:br/>
        <w:t>vt 0.919659 0.103326</w:t>
        <w:br/>
        <w:t>vt 0.935443 0.103326</w:t>
        <w:br/>
        <w:t>vt 0.949356 0.103326</w:t>
        <w:br/>
        <w:t>vt 0.961646 0.103326</w:t>
        <w:br/>
        <w:t>vt 0.974381 0.103326</w:t>
        <w:br/>
        <w:t>vt 0.988741 0.103326</w:t>
        <w:br/>
        <w:t>vt 0.835562 0.121260</w:t>
        <w:br/>
        <w:t>vt 0.835562 0.103326</w:t>
        <w:br/>
        <w:t>vt 0.848616 0.103326</w:t>
        <w:br/>
        <w:t>vt 0.862101 0.103326</w:t>
        <w:br/>
        <w:t>vt 0.840587 0.330997</w:t>
        <w:br/>
        <w:t>vt 0.843421 0.351444</w:t>
        <w:br/>
        <w:t>vt 0.835562 0.351444</w:t>
        <w:br/>
        <w:t>vt 0.835562 0.330997</w:t>
        <w:br/>
        <w:t>vt 0.852600 0.330997</w:t>
        <w:br/>
        <w:t>vt 0.854488 0.351444</w:t>
        <w:br/>
        <w:t>vt 0.866920 0.330997</w:t>
        <w:br/>
        <w:t>vt 0.867848 0.351444</w:t>
        <w:br/>
        <w:t>vt 0.881329 0.351444</w:t>
        <w:br/>
        <w:t>vt 0.881134 0.330997</w:t>
        <w:br/>
        <w:t>vt 0.895027 0.330997</w:t>
        <w:br/>
        <w:t>vt 0.895530 0.351444</w:t>
        <w:br/>
        <w:t>vt 0.907890 0.330997</w:t>
        <w:br/>
        <w:t>vt 0.909257 0.351444</w:t>
        <w:br/>
        <w:t>vt 0.921417 0.330997</w:t>
        <w:br/>
        <w:t>vt 0.922242 0.351444</w:t>
        <w:br/>
        <w:t>vt 0.936598 0.330997</w:t>
        <w:br/>
        <w:t>vt 0.937880 0.351444</w:t>
        <w:br/>
        <w:t>vt 0.952004 0.351444</w:t>
        <w:br/>
        <w:t>vt 0.950545 0.330997</w:t>
        <w:br/>
        <w:t>vt 0.977712 0.351444</w:t>
        <w:br/>
        <w:t>vt 0.964881 0.351444</w:t>
        <w:br/>
        <w:t>vt 0.963611 0.330997</w:t>
        <w:br/>
        <w:t>vt 0.976517 0.330997</w:t>
        <w:br/>
        <w:t>vt 0.988741 0.330997</w:t>
        <w:br/>
        <w:t>vt 0.988741 0.351444</w:t>
        <w:br/>
        <w:t>vt 0.923391 0.412800</w:t>
        <w:br/>
        <w:t>vt 0.910461 0.412800</w:t>
        <w:br/>
        <w:t>vt 0.939247 0.412800</w:t>
        <w:br/>
        <w:t>vt 0.953101 0.412800</w:t>
        <w:br/>
        <w:t>vt 0.845566 0.412800</w:t>
        <w:br/>
        <w:t>vt 0.835562 0.412800</w:t>
        <w:br/>
        <w:t>vt 0.988741 0.412800</w:t>
        <w:br/>
        <w:t>vt 0.978206 0.412800</w:t>
        <w:br/>
        <w:t>vt 0.856476 0.412800</w:t>
        <w:br/>
        <w:t>vt 0.965765 0.412800</w:t>
        <w:br/>
        <w:t>vt 0.868896 0.412800</w:t>
        <w:br/>
        <w:t>vt 0.881619 0.412800</w:t>
        <w:br/>
        <w:t>vt 0.895411 0.412800</w:t>
        <w:br/>
        <w:t>vt 0.923452 0.414967</w:t>
        <w:br/>
        <w:t>vt 0.910555 0.414967</w:t>
        <w:br/>
        <w:t>vt 0.939163 0.414967</w:t>
        <w:br/>
        <w:t>vt 0.953039 0.414967</w:t>
        <w:br/>
        <w:t>vt 0.845718 0.414967</w:t>
        <w:br/>
        <w:t>vt 0.835562 0.414967</w:t>
        <w:br/>
        <w:t>vt 0.988741 0.414967</w:t>
        <w:br/>
        <w:t>vt 0.978248 0.414967</w:t>
        <w:br/>
        <w:t>vt 0.856580 0.414967</w:t>
        <w:br/>
        <w:t>vt 0.965754 0.414967</w:t>
        <w:br/>
        <w:t>vt 0.868877 0.414967</w:t>
        <w:br/>
        <w:t>vt 0.881646 0.414967</w:t>
        <w:br/>
        <w:t>vt 0.895482 0.414967</w:t>
        <w:br/>
        <w:t>vt 0.844626 0.267856</w:t>
        <w:br/>
        <w:t>vt 0.853580 0.261150</w:t>
        <w:br/>
        <w:t>vt 0.845028 0.255545</w:t>
        <w:br/>
        <w:t>vt 0.867044 0.261494</w:t>
        <w:br/>
        <w:t>vt 0.868179 0.254712</w:t>
        <w:br/>
        <w:t>vt 0.861963 0.254830</w:t>
        <w:br/>
        <w:t>vt 0.860647 0.261358</w:t>
        <w:br/>
        <w:t>vt 0.898297 0.260641</w:t>
        <w:br/>
        <w:t>vt 0.905651 0.260044</w:t>
        <w:br/>
        <w:t>vt 0.904311 0.253628</w:t>
        <w:br/>
        <w:t>vt 0.896707 0.254144</w:t>
        <w:br/>
        <w:t>vt 0.922679 0.263927</w:t>
        <w:br/>
        <w:t>vt 0.922331 0.252739</w:t>
        <w:br/>
        <w:t>vt 0.912624 0.253004</w:t>
        <w:br/>
        <w:t>vt 0.913846 0.266991</w:t>
        <w:br/>
        <w:t>vt 0.954647 0.252696</w:t>
        <w:br/>
        <w:t>vt 0.944012 0.251951</w:t>
        <w:br/>
        <w:t>vt 0.944831 0.262475</w:t>
        <w:br/>
        <w:t>vt 0.954147 0.262533</w:t>
        <w:br/>
        <w:t>vt 0.962387 0.263633</w:t>
        <w:br/>
        <w:t>vt 0.963177 0.254167</w:t>
        <w:br/>
        <w:t>vt 0.979649 0.265566</w:t>
        <w:br/>
        <w:t>vt 0.988741 0.266407</w:t>
        <w:br/>
        <w:t>vt 0.988741 0.256948</w:t>
        <w:br/>
        <w:t>vt 0.979183 0.256038</w:t>
        <w:br/>
        <w:t>vt 0.847701 0.214011</w:t>
        <w:br/>
        <w:t>vt 0.835562 0.212399</w:t>
        <w:br/>
        <w:t>vt 0.835562 0.229791</w:t>
        <w:br/>
        <w:t>vt 0.847454 0.231084</w:t>
        <w:br/>
        <w:t>vt 0.859504 0.232157</w:t>
        <w:br/>
        <w:t>vt 0.857086 0.214722</w:t>
        <w:br/>
        <w:t>vt 0.876431 0.216713</w:t>
        <w:br/>
        <w:t>vt 0.868401 0.216494</w:t>
        <w:br/>
        <w:t>vt 0.870915 0.233821</w:t>
        <w:br/>
        <w:t>vt 0.877892 0.233739</w:t>
        <w:br/>
        <w:t>vt 0.885710 0.233303</w:t>
        <w:br/>
        <w:t>vt 0.885460 0.216357</w:t>
        <w:br/>
        <w:t>vt 0.896517 0.232247</w:t>
        <w:br/>
        <w:t>vt 0.896812 0.215380</w:t>
        <w:br/>
        <w:t>vt 0.909940 0.231396</w:t>
        <w:br/>
        <w:t>vt 0.908465 0.214257</w:t>
        <w:br/>
        <w:t>vt 0.920740 0.230600</w:t>
        <w:br/>
        <w:t>vt 0.920039 0.213889</w:t>
        <w:br/>
        <w:t>vt 0.931052 0.196346</w:t>
        <w:br/>
        <w:t>vt 0.931152 0.208055</w:t>
        <w:br/>
        <w:t>vt 0.944512 0.208373</w:t>
        <w:br/>
        <w:t>vt 0.944846 0.196346</w:t>
        <w:br/>
        <w:t>vt 0.957528 0.209132</w:t>
        <w:br/>
        <w:t>vt 0.959033 0.196346</w:t>
        <w:br/>
        <w:t>vt 0.973758 0.196346</w:t>
        <w:br/>
        <w:t>vt 0.967930 0.209508</w:t>
        <w:br/>
        <w:t>vt 0.966694 0.264156</w:t>
        <w:br/>
        <w:t>vt 0.966594 0.254744</w:t>
        <w:br/>
        <w:t>vt 0.978302 0.209081</w:t>
        <w:br/>
        <w:t>vt 0.915669 0.196346</w:t>
        <w:br/>
        <w:t>vt 0.876441 0.196346</w:t>
        <w:br/>
        <w:t>vt 0.862791 0.196346</w:t>
        <w:br/>
        <w:t>vt 0.889787 0.196346</w:t>
        <w:br/>
        <w:t>vt 0.902016 0.196346</w:t>
        <w:br/>
        <w:t>vt 0.967249 0.219468</w:t>
        <w:br/>
        <w:t>vt 0.956773 0.219050</w:t>
        <w:br/>
        <w:t>vt 0.955874 0.230030</w:t>
        <w:br/>
        <w:t>vt 0.966647 0.231062</w:t>
        <w:br/>
        <w:t>vt 0.932209 0.218530</w:t>
        <w:br/>
        <w:t>vt 0.932582 0.230150</w:t>
        <w:br/>
        <w:t>vt 0.944020 0.229847</w:t>
        <w:br/>
        <w:t>vt 0.944312 0.218737</w:t>
        <w:br/>
        <w:t>vt 0.978400 0.232206</w:t>
        <w:br/>
        <w:t>vt 0.977917 0.219726</w:t>
        <w:br/>
        <w:t>vt 0.988741 0.196346</w:t>
        <w:br/>
        <w:t>vt 0.988741 0.216556</w:t>
        <w:br/>
        <w:t>vt 0.988741 0.234140</w:t>
        <w:br/>
        <w:t>vt 0.848678 0.196346</w:t>
        <w:br/>
        <w:t>vt 0.835562 0.196346</w:t>
        <w:br/>
        <w:t>vt 0.835562 0.241573</w:t>
        <w:br/>
        <w:t>vt 0.835562 0.255159</w:t>
        <w:br/>
        <w:t>vt 0.846037 0.242153</w:t>
        <w:br/>
        <w:t>vt 0.911514 0.242967</w:t>
        <w:br/>
        <w:t>vt 0.922029 0.242818</w:t>
        <w:br/>
        <w:t>vt 0.955358 0.242258</w:t>
        <w:br/>
        <w:t>vt 0.943683 0.241644</w:t>
        <w:br/>
        <w:t>vt 0.966598 0.243307</w:t>
        <w:br/>
        <w:t>vt 0.969521 0.254871</w:t>
        <w:br/>
        <w:t>vt 0.988741 0.245028</w:t>
        <w:br/>
        <w:t>vt 0.978799 0.244292</w:t>
        <w:br/>
        <w:t>vt 0.835562 0.287444</w:t>
        <w:br/>
        <w:t>vt 0.845921 0.288846</w:t>
        <w:br/>
        <w:t>vt 0.844987 0.277800</w:t>
        <w:br/>
        <w:t>vt 0.835562 0.276098</w:t>
        <w:br/>
        <w:t>vt 0.866860 0.280461</w:t>
        <w:br/>
        <w:t>vt 0.861017 0.279832</w:t>
        <w:br/>
        <w:t>vt 0.863994 0.290999</w:t>
        <w:br/>
        <w:t>vt 0.873614 0.291744</w:t>
        <w:br/>
        <w:t>vt 0.880953 0.291713</w:t>
        <w:br/>
        <w:t>vt 0.880216 0.280799</w:t>
        <w:br/>
        <w:t>vt 0.873667 0.280758</w:t>
        <w:br/>
        <w:t>vt 0.889089 0.291583</w:t>
        <w:br/>
        <w:t>vt 0.886754 0.280826</w:t>
        <w:br/>
        <w:t>vt 0.893599 0.280411</w:t>
        <w:br/>
        <w:t>vt 0.914170 0.276709</w:t>
        <w:br/>
        <w:t>vt 0.914410 0.287755</w:t>
        <w:br/>
        <w:t>vt 0.923477 0.285768</w:t>
        <w:br/>
        <w:t>vt 0.922943 0.274885</w:t>
        <w:br/>
        <w:t>vt 0.945050 0.272377</w:t>
        <w:br/>
        <w:t>vt 0.944950 0.282837</w:t>
        <w:br/>
        <w:t>vt 0.954158 0.282316</w:t>
        <w:br/>
        <w:t>vt 0.953960 0.272395</w:t>
        <w:br/>
        <w:t>vt 0.963396 0.282695</w:t>
        <w:br/>
        <w:t>vt 0.962458 0.272894</w:t>
        <w:br/>
        <w:t>vt 0.979576 0.284287</w:t>
        <w:br/>
        <w:t>vt 0.988741 0.285158</w:t>
        <w:br/>
        <w:t>vt 0.988741 0.275172</w:t>
        <w:br/>
        <w:t>vt 0.979812 0.274593</w:t>
        <w:br/>
        <w:t>vt 0.846667 0.298040</w:t>
        <w:br/>
        <w:t>vt 0.835562 0.296820</w:t>
        <w:br/>
        <w:t>vt 0.835562 0.308549</w:t>
        <w:br/>
        <w:t>vt 0.849824 0.308549</w:t>
        <w:br/>
        <w:t>vt 0.977236 0.293270</w:t>
        <w:br/>
        <w:t>vt 0.974958 0.308549</w:t>
        <w:br/>
        <w:t>vt 0.988741 0.308549</w:t>
        <w:br/>
        <w:t>vt 0.988741 0.293839</w:t>
        <w:br/>
        <w:t>vt 0.914439 0.297542</w:t>
        <w:br/>
        <w:t>vt 0.920426 0.308549</w:t>
        <w:br/>
        <w:t>vt 0.924346 0.295483</w:t>
        <w:br/>
        <w:t>vt 0.892053 0.300221</w:t>
        <w:br/>
        <w:t>vt 0.898467 0.290784</w:t>
        <w:br/>
        <w:t>vt 0.881263 0.300243</w:t>
        <w:br/>
        <w:t>vt 0.899924 0.279649</w:t>
        <w:br/>
        <w:t>vt 0.906908 0.289415</w:t>
        <w:br/>
        <w:t>vt 0.907276 0.278119</w:t>
        <w:br/>
        <w:t>vt 0.854485 0.254856</w:t>
        <w:br/>
        <w:t>vt 0.865908 0.308549</w:t>
        <w:br/>
        <w:t>vt 0.866935 0.300073</w:t>
        <w:br/>
        <w:t>vt 0.856548 0.298882</w:t>
        <w:br/>
        <w:t>vt 0.880945 0.308549</w:t>
        <w:br/>
        <w:t>vt 0.893528 0.308549</w:t>
        <w:br/>
        <w:t>vt 0.903332 0.300155</w:t>
        <w:br/>
        <w:t>vt 0.905551 0.308549</w:t>
        <w:br/>
        <w:t>vt 0.891475 0.261143</w:t>
        <w:br/>
        <w:t>vt 0.889987 0.254135</w:t>
        <w:br/>
        <w:t>vt 0.856889 0.243019</w:t>
        <w:br/>
        <w:t>vt 0.866077 0.242944</w:t>
        <w:br/>
        <w:t>vt 0.901626 0.242677</w:t>
        <w:br/>
        <w:t>vt 0.854186 0.279116</w:t>
        <w:br/>
        <w:t>vt 0.855668 0.289746</w:t>
        <w:br/>
        <w:t>vt 0.891150 0.242586</w:t>
        <w:br/>
        <w:t>vt 0.853785 0.273409</w:t>
        <w:br/>
        <w:t>vt 0.835562 0.266033</w:t>
        <w:br/>
        <w:t>vt 0.866536 0.267843</w:t>
        <w:br/>
        <w:t>vt 0.860100 0.267541</w:t>
        <w:br/>
        <w:t>vt 0.853515 0.267574</w:t>
        <w:br/>
        <w:t>vt 0.873328 0.274243</w:t>
        <w:br/>
        <w:t>vt 0.866389 0.274138</w:t>
        <w:br/>
        <w:t>vt 0.872905 0.267937</w:t>
        <w:br/>
        <w:t>vt 0.872703 0.261378</w:t>
        <w:br/>
        <w:t>vt 0.879182 0.267962</w:t>
        <w:br/>
        <w:t>vt 0.879017 0.261119</w:t>
        <w:br/>
        <w:t>vt 0.884531 0.261260</w:t>
        <w:br/>
        <w:t>vt 0.885215 0.267694</w:t>
        <w:br/>
        <w:t>vt 0.892393 0.266944</w:t>
        <w:br/>
        <w:t>vt 0.899194 0.266453</w:t>
        <w:br/>
        <w:t>vt 0.906984 0.271921</w:t>
        <w:br/>
        <w:t>vt 0.906634 0.266515</w:t>
        <w:br/>
        <w:t>vt 0.884491 0.242726</w:t>
        <w:br/>
        <w:t>vt 0.878335 0.242928</w:t>
        <w:br/>
        <w:t>vt 0.872124 0.242973</w:t>
        <w:br/>
        <w:t>vt 0.884347 0.248746</w:t>
        <w:br/>
        <w:t>vt 0.879732 0.274287</w:t>
        <w:br/>
        <w:t>vt 0.878766 0.248231</w:t>
        <w:br/>
        <w:t>vt 0.872592 0.248960</w:t>
        <w:br/>
        <w:t>vt 0.884365 0.254849</w:t>
        <w:br/>
        <w:t>vt 0.878938 0.254975</w:t>
        <w:br/>
        <w:t>vt 0.885963 0.274034</w:t>
        <w:br/>
        <w:t>vt 0.893139 0.273567</w:t>
        <w:br/>
        <w:t>vt 0.872657 0.254959</w:t>
        <w:br/>
        <w:t>vt 0.970392 0.273809</w:t>
        <w:br/>
        <w:t>vt 0.967039 0.273519</w:t>
        <w:br/>
        <w:t>vt 0.967275 0.283002</w:t>
        <w:br/>
        <w:t>vt 0.971471 0.283540</w:t>
        <w:br/>
        <w:t>vt 0.939276 0.263039</w:t>
        <w:br/>
        <w:t>vt 0.939601 0.272840</w:t>
        <w:br/>
        <w:t>vt 0.938462 0.252292</w:t>
        <w:br/>
        <w:t>vt 0.933355 0.242251</w:t>
        <w:br/>
        <w:t>vt 0.934051 0.293970</w:t>
        <w:br/>
        <w:t>vt 0.939648 0.283389</w:t>
        <w:br/>
        <w:t>vt 0.933616 0.284139</w:t>
        <w:br/>
        <w:t>vt 0.933602 0.263062</w:t>
        <w:br/>
        <w:t>vt 0.933545 0.273587</w:t>
        <w:br/>
        <w:t>vt 0.933459 0.252517</w:t>
        <w:br/>
        <w:t>vt 0.966115 0.293151</w:t>
        <w:br/>
        <w:t>vt 0.954814 0.292267</w:t>
        <w:br/>
        <w:t>vt 0.943139 0.293032</w:t>
        <w:br/>
        <w:t>vt 0.949209 0.308549</w:t>
        <w:br/>
        <w:t>vt 0.969995 0.264541</w:t>
        <w:br/>
        <w:t>vt 0.899760 0.272913</w:t>
        <w:br/>
        <w:t>vt 0.860131 0.273671</w:t>
        <w:br/>
        <w:t>vt 0.962439 0.308549</w:t>
        <w:br/>
        <w:t>vt 0.935044 0.308549</w:t>
        <w:br/>
        <w:t>vt 0.909994 0.398656</w:t>
        <w:br/>
        <w:t>vt 0.923117 0.398656</w:t>
        <w:br/>
        <w:t>vt 0.922738 0.376747</w:t>
        <w:br/>
        <w:t>vt 0.909725 0.376747</w:t>
        <w:br/>
        <w:t>vt 0.939508 0.398656</w:t>
        <w:br/>
        <w:t>vt 0.938915 0.376747</w:t>
        <w:br/>
        <w:t>vt 0.953352 0.398656</w:t>
        <w:br/>
        <w:t>vt 0.953001 0.376747</w:t>
        <w:br/>
        <w:t>vt 0.844657 0.376747</w:t>
        <w:br/>
        <w:t>vt 0.835562 0.376747</w:t>
        <w:br/>
        <w:t>vt 0.835562 0.398656</w:t>
        <w:br/>
        <w:t>vt 0.845183 0.398656</w:t>
        <w:br/>
        <w:t>vt 0.978109 0.398656</w:t>
        <w:br/>
        <w:t>vt 0.988741 0.398656</w:t>
        <w:br/>
        <w:t>vt 0.988741 0.376747</w:t>
        <w:br/>
        <w:t>vt 0.978063 0.376747</w:t>
        <w:br/>
        <w:t>vt 0.856170 0.398656</w:t>
        <w:br/>
        <w:t>vt 0.855562 0.376747</w:t>
        <w:br/>
        <w:t>vt 0.965743 0.376747</w:t>
        <w:br/>
        <w:t>vt 0.965942 0.398656</w:t>
        <w:br/>
        <w:t>vt 0.868334 0.376747</w:t>
        <w:br/>
        <w:t>vt 0.868666 0.398656</w:t>
        <w:br/>
        <w:t>vt 0.895232 0.398656</w:t>
        <w:br/>
        <w:t>vt 0.895444 0.376747</w:t>
        <w:br/>
        <w:t>vt 0.881283 0.376747</w:t>
        <w:br/>
        <w:t>vt 0.881317 0.398656</w:t>
        <w:br/>
        <w:t>vt 0.910377 0.410314</w:t>
        <w:br/>
        <w:t>vt 0.923360 0.410314</w:t>
        <w:br/>
        <w:t>vt 0.939296 0.410314</w:t>
        <w:br/>
        <w:t>vt 0.953223 0.410314</w:t>
        <w:br/>
        <w:t>vt 0.835562 0.410314</w:t>
        <w:br/>
        <w:t>vt 0.845461 0.410314</w:t>
        <w:br/>
        <w:t>vt 0.978179 0.410314</w:t>
        <w:br/>
        <w:t>vt 0.988741 0.410314</w:t>
        <w:br/>
        <w:t>vt 0.856369 0.410314</w:t>
        <w:br/>
        <w:t>vt 0.965864 0.410314</w:t>
        <w:br/>
        <w:t>vt 0.868803 0.410314</w:t>
        <w:br/>
        <w:t>vt 0.881481 0.410314</w:t>
        <w:br/>
        <w:t>vt 0.895327 0.410314</w:t>
        <w:br/>
        <w:t>vt 0.862582 0.186302</w:t>
        <w:br/>
        <w:t>vt 0.876420 0.186324</w:t>
        <w:br/>
        <w:t>vt 0.876439 0.172707</w:t>
        <w:br/>
        <w:t>vt 0.862163 0.172822</w:t>
        <w:br/>
        <w:t>vt 0.945244 0.173074</w:t>
        <w:br/>
        <w:t>vt 0.945156 0.186359</w:t>
        <w:br/>
        <w:t>vt 0.959961 0.186420</w:t>
        <w:br/>
        <w:t>vt 0.959979 0.173160</w:t>
        <w:br/>
        <w:t>vt 0.889713 0.186262</w:t>
        <w:br/>
        <w:t>vt 0.889898 0.172742</w:t>
        <w:br/>
        <w:t>vt 0.835562 0.173204</w:t>
        <w:br/>
        <w:t>vt 0.835562 0.186300</w:t>
        <w:br/>
        <w:t>vt 0.848468 0.186149</w:t>
        <w:br/>
        <w:t>vt 0.848108 0.172930</w:t>
        <w:br/>
        <w:t>vt 0.931114 0.186022</w:t>
        <w:br/>
        <w:t>vt 0.930816 0.172802</w:t>
        <w:br/>
        <w:t>vt 0.916526 0.172518</w:t>
        <w:br/>
        <w:t>vt 0.916273 0.185866</w:t>
        <w:br/>
        <w:t>vt 0.974043 0.186480</w:t>
        <w:br/>
        <w:t>vt 0.974061 0.173128</w:t>
        <w:br/>
        <w:t>vt 0.902608 0.172662</w:t>
        <w:br/>
        <w:t>vt 0.902236 0.185927</w:t>
        <w:br/>
        <w:t>vt 0.988741 0.186203</w:t>
        <w:br/>
        <w:t>vt 0.988741 0.172796</w:t>
        <w:br/>
        <w:t>vt 0.876288 0.140893</w:t>
        <w:br/>
        <w:t>vt 0.890614 0.140885</w:t>
        <w:br/>
        <w:t>vt 0.890443 0.120870</w:t>
        <w:br/>
        <w:t>vt 0.876341 0.121075</w:t>
        <w:br/>
        <w:t>vt 0.945312 0.159658</w:t>
        <w:br/>
        <w:t>vt 0.930664 0.159501</w:t>
        <w:br/>
        <w:t>vt 0.931017 0.140901</w:t>
        <w:br/>
        <w:t>vt 0.945665 0.141081</w:t>
        <w:br/>
        <w:t>vt 0.947212 0.121194</w:t>
        <w:br/>
        <w:t>vt 0.932412 0.120857</w:t>
        <w:br/>
        <w:t>vt 0.959236 0.141155</w:t>
        <w:br/>
        <w:t>vt 0.959950 0.121400</w:t>
        <w:br/>
        <w:t>vt 0.973850 0.159785</w:t>
        <w:br/>
        <w:t>vt 0.959317 0.159813</w:t>
        <w:br/>
        <w:t>vt 0.861870 0.140875</w:t>
        <w:br/>
        <w:t>vt 0.861788 0.121130</w:t>
        <w:br/>
        <w:t>vt 0.847827 0.121254</w:t>
        <w:br/>
        <w:t>vt 0.847626 0.141012</w:t>
        <w:br/>
        <w:t>vt 0.890228 0.159383</w:t>
        <w:br/>
        <w:t>vt 0.876441 0.159404</w:t>
        <w:br/>
        <w:t>vt 0.988741 0.159517</w:t>
        <w:br/>
        <w:t>vt 0.835562 0.141068</w:t>
        <w:br/>
        <w:t>vt 0.835562 0.159873</w:t>
        <w:br/>
        <w:t>vt 0.847862 0.159555</w:t>
        <w:br/>
        <w:t>vt 0.861920 0.159361</w:t>
        <w:br/>
        <w:t>vt 0.973506 0.141286</w:t>
        <w:br/>
        <w:t>vt 0.973222 0.121439</w:t>
        <w:br/>
        <w:t>vt 0.918381 0.120884</w:t>
        <w:br/>
        <w:t>vt 0.917073 0.140877</w:t>
        <w:br/>
        <w:t>vt 0.916756 0.159126</w:t>
        <w:br/>
        <w:t>vt 0.903684 0.140927</w:t>
        <w:br/>
        <w:t>vt 0.904127 0.120926</w:t>
        <w:br/>
        <w:t>vt 0.903086 0.159219</w:t>
        <w:br/>
        <w:t>vt 0.988741 0.141038</w:t>
        <w:br/>
        <w:t>vt 0.988741 0.121587</w:t>
        <w:br/>
        <w:t>vt 0.891044 0.103326</w:t>
        <w:br/>
        <w:t>vt 0.877046 0.103326</w:t>
        <w:br/>
        <w:t>vt 0.905598 0.103326</w:t>
        <w:br/>
        <w:t>vt 0.919659 0.103326</w:t>
        <w:br/>
        <w:t>vt 0.935443 0.103326</w:t>
        <w:br/>
        <w:t>vt 0.949356 0.103326</w:t>
        <w:br/>
        <w:t>vt 0.961646 0.103326</w:t>
        <w:br/>
        <w:t>vt 0.974381 0.103326</w:t>
        <w:br/>
        <w:t>vt 0.988741 0.103326</w:t>
        <w:br/>
        <w:t>vt 0.848616 0.103326</w:t>
        <w:br/>
        <w:t>vt 0.835562 0.103326</w:t>
        <w:br/>
        <w:t>vt 0.835562 0.121260</w:t>
        <w:br/>
        <w:t>vt 0.862101 0.103326</w:t>
        <w:br/>
        <w:t>vt 0.840587 0.330997</w:t>
        <w:br/>
        <w:t>vt 0.835562 0.330997</w:t>
        <w:br/>
        <w:t>vt 0.835562 0.351444</w:t>
        <w:br/>
        <w:t>vt 0.843421 0.351444</w:t>
        <w:br/>
        <w:t>vt 0.854488 0.351444</w:t>
        <w:br/>
        <w:t>vt 0.852600 0.330997</w:t>
        <w:br/>
        <w:t>vt 0.866920 0.330997</w:t>
        <w:br/>
        <w:t>vt 0.867848 0.351444</w:t>
        <w:br/>
        <w:t>vt 0.881329 0.351444</w:t>
        <w:br/>
        <w:t>vt 0.895530 0.351444</w:t>
        <w:br/>
        <w:t>vt 0.895027 0.330997</w:t>
        <w:br/>
        <w:t>vt 0.881134 0.330997</w:t>
        <w:br/>
        <w:t>vt 0.909257 0.351444</w:t>
        <w:br/>
        <w:t>vt 0.907890 0.330997</w:t>
        <w:br/>
        <w:t>vt 0.921417 0.330997</w:t>
        <w:br/>
        <w:t>vt 0.922242 0.351444</w:t>
        <w:br/>
        <w:t>vt 0.937880 0.351444</w:t>
        <w:br/>
        <w:t>vt 0.936598 0.330997</w:t>
        <w:br/>
        <w:t>vt 0.952004 0.351444</w:t>
        <w:br/>
        <w:t>vt 0.950545 0.330997</w:t>
        <w:br/>
        <w:t>vt 0.977712 0.351444</w:t>
        <w:br/>
        <w:t>vt 0.976517 0.330997</w:t>
        <w:br/>
        <w:t>vt 0.963611 0.330997</w:t>
        <w:br/>
        <w:t>vt 0.964881 0.351444</w:t>
        <w:br/>
        <w:t>vt 0.988741 0.351444</w:t>
        <w:br/>
        <w:t>vt 0.988741 0.330997</w:t>
        <w:br/>
        <w:t>vt 0.910461 0.412800</w:t>
        <w:br/>
        <w:t>vt 0.923391 0.412800</w:t>
        <w:br/>
        <w:t>vt 0.939247 0.412800</w:t>
        <w:br/>
        <w:t>vt 0.953101 0.412800</w:t>
        <w:br/>
        <w:t>vt 0.835562 0.412800</w:t>
        <w:br/>
        <w:t>vt 0.845566 0.412800</w:t>
        <w:br/>
        <w:t>vt 0.978206 0.412800</w:t>
        <w:br/>
        <w:t>vt 0.988741 0.412800</w:t>
        <w:br/>
        <w:t>vt 0.856476 0.412800</w:t>
        <w:br/>
        <w:t>vt 0.965765 0.412800</w:t>
        <w:br/>
        <w:t>vt 0.868896 0.412800</w:t>
        <w:br/>
        <w:t>vt 0.881619 0.412800</w:t>
        <w:br/>
        <w:t>vt 0.895411 0.412800</w:t>
        <w:br/>
        <w:t>vt 0.910555 0.414967</w:t>
        <w:br/>
        <w:t>vt 0.923452 0.414967</w:t>
        <w:br/>
        <w:t>vt 0.939163 0.414967</w:t>
        <w:br/>
        <w:t>vt 0.953039 0.414967</w:t>
        <w:br/>
        <w:t>vt 0.835562 0.414967</w:t>
        <w:br/>
        <w:t>vt 0.845718 0.414967</w:t>
        <w:br/>
        <w:t>vt 0.978248 0.414967</w:t>
        <w:br/>
        <w:t>vt 0.988741 0.414967</w:t>
        <w:br/>
        <w:t>vt 0.856580 0.414967</w:t>
        <w:br/>
        <w:t>vt 0.965754 0.414967</w:t>
        <w:br/>
        <w:t>vt 0.868877 0.414967</w:t>
        <w:br/>
        <w:t>vt 0.881646 0.414967</w:t>
        <w:br/>
        <w:t>vt 0.895482 0.414967</w:t>
        <w:br/>
        <w:t>vt 0.603211 0.326712</w:t>
        <w:br/>
        <w:t>vt 0.622178 0.351751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0.643982 0.324364</w:t>
        <w:br/>
        <w:t>vt 0.640481 0.326712</w:t>
        <w:br/>
        <w:t>vt 0.622223 0.356050</w:t>
        <w:br/>
        <w:t>vt 0.643982 0.324364</w:t>
        <w:br/>
        <w:t>vt 0.640481 0.326712</w:t>
        <w:br/>
        <w:t>vt 0.603211 0.326712</w:t>
        <w:br/>
        <w:t>vt 0.622178 0.351751</w:t>
        <w:br/>
        <w:t>vt 0.599621 0.324364</w:t>
        <w:br/>
        <w:t>vt 0.622223 0.356050</w:t>
        <w:br/>
        <w:t>vt 0.599621 0.324364</w:t>
        <w:br/>
        <w:t>vt 0.603211 0.326712</w:t>
        <w:br/>
        <w:t>vt 0.643982 0.324364</w:t>
        <w:br/>
        <w:t>vt 0.622223 0.356050</w:t>
        <w:br/>
        <w:t>vt 0.643982 0.324364</w:t>
        <w:br/>
        <w:t>vt 0.640481 0.326712</w:t>
        <w:br/>
        <w:t>vt 0.622178 0.351751</w:t>
        <w:br/>
        <w:t>vt 0.640481 0.326712</w:t>
        <w:br/>
        <w:t>vt 0.603211 0.326712</w:t>
        <w:br/>
        <w:t>vt 0.622223 0.356050</w:t>
        <w:br/>
        <w:t>vt 0.643982 0.324364</w:t>
        <w:br/>
        <w:t>vt 0.640481 0.326712</w:t>
        <w:br/>
        <w:t>vt 0.643982 0.324364</w:t>
        <w:br/>
        <w:t>vt 0.599621 0.324364</w:t>
        <w:br/>
        <w:t>vt 0.622223 0.356050</w:t>
        <w:br/>
        <w:t>vt 0.603211 0.326712</w:t>
        <w:br/>
        <w:t>vt 0.599621 0.324364</w:t>
        <w:br/>
        <w:t>vt 0.640481 0.326712</w:t>
        <w:br/>
        <w:t>vt 0.603211 0.326712</w:t>
        <w:br/>
        <w:t>vt 0.622178 0.351751</w:t>
        <w:br/>
        <w:t>vt 0.622223 0.356050</w:t>
        <w:br/>
        <w:t>vt 0.643982 0.324364</w:t>
        <w:br/>
        <w:t>vt 0.643982 0.324364</w:t>
        <w:br/>
        <w:t>vt 0.599621 0.324364</w:t>
        <w:br/>
        <w:t>vt 0.640481 0.326712</w:t>
        <w:br/>
        <w:t>vt 0.622223 0.356050</w:t>
        <w:br/>
        <w:t>vt 0.603211 0.326712</w:t>
        <w:br/>
        <w:t>vt 0.599621 0.324364</w:t>
        <w:br/>
        <w:t>vt 0.603211 0.326712</w:t>
        <w:br/>
        <w:t>vt 0.622178 0.351751</w:t>
        <w:br/>
        <w:t>vt 0.640481 0.326712</w:t>
        <w:br/>
        <w:t>vt 0.622223 0.356050</w:t>
        <w:br/>
        <w:t>vt 0.643982 0.324364</w:t>
        <w:br/>
        <w:t>vt 0.643982 0.324364</w:t>
        <w:br/>
        <w:t>vt 0.599621 0.324364</w:t>
        <w:br/>
        <w:t>vt 0.640481 0.326712</w:t>
        <w:br/>
        <w:t>vt 0.622223 0.356050</w:t>
        <w:br/>
        <w:t>vt 0.622178 0.351751</w:t>
        <w:br/>
        <w:t>vt 0.603211 0.326712</w:t>
        <w:br/>
        <w:t>vt 0.599621 0.324364</w:t>
        <w:br/>
        <w:t>vt 0.603211 0.326712</w:t>
        <w:br/>
        <w:t>vt 0.599621 0.324364</w:t>
        <w:br/>
        <w:t>vt 0.622223 0.356050</w:t>
        <w:br/>
        <w:t>vt 0.622178 0.351751</w:t>
        <w:br/>
        <w:t>vt 0.640481 0.326712</w:t>
        <w:br/>
        <w:t>vt 0.603211 0.326712</w:t>
        <w:br/>
        <w:t>vt 0.622178 0.351751</w:t>
        <w:br/>
        <w:t>vt 0.622223 0.356050</w:t>
        <w:br/>
        <w:t>vt 0.599621 0.324364</w:t>
        <w:br/>
        <w:t>vt 0.599621 0.324364</w:t>
        <w:br/>
        <w:t>vt 0.603211 0.326712</w:t>
        <w:br/>
        <w:t>vt 0.643982 0.324364</w:t>
        <w:br/>
        <w:t>vt 0.622223 0.356050</w:t>
        <w:br/>
        <w:t>vt 0.643982 0.324364</w:t>
        <w:br/>
        <w:t>vt 0.640481 0.326712</w:t>
        <w:br/>
        <w:t>vt 0.622223 0.356050</w:t>
        <w:br/>
        <w:t>vt 0.643982 0.324364</w:t>
        <w:br/>
        <w:t>vt 0.640481 0.326712</w:t>
        <w:br/>
        <w:t>vt 0.622178 0.351751</w:t>
        <w:br/>
        <w:t>vt 0.640787 0.297259</w:t>
        <w:br/>
        <w:t>vt 0.640787 0.289334</w:t>
        <w:br/>
        <w:t>vt 0.628066 0.289334</w:t>
        <w:br/>
        <w:t>vt 0.628066 0.297259</w:t>
        <w:br/>
        <w:t>vt 0.640787 0.289334</w:t>
        <w:br/>
        <w:t>vt 0.640787 0.297259</w:t>
        <w:br/>
        <w:t>vt 0.646314 0.297259</w:t>
        <w:br/>
        <w:t>vt 0.646314 0.289334</w:t>
        <w:br/>
        <w:t>vt 0.628066 0.307582</w:t>
        <w:br/>
        <w:t>vt 0.628066 0.297259</w:t>
        <w:br/>
        <w:t>vt 0.622539 0.297259</w:t>
        <w:br/>
        <w:t>vt 0.622539 0.307582</w:t>
        <w:br/>
        <w:t>vt 0.554227 0.354694</w:t>
        <w:br/>
        <w:t>vt 0.544321 0.354694</w:t>
        <w:br/>
        <w:t>vt 0.544321 0.362671</w:t>
        <w:br/>
        <w:t>vt 0.554227 0.362567</w:t>
        <w:br/>
        <w:t>vt 0.418683 0.398988</w:t>
        <w:br/>
        <w:t>vt 0.427963 0.398988</w:t>
        <w:br/>
        <w:t>vt 0.427963 0.391897</w:t>
        <w:br/>
        <w:t>vt 0.418631 0.391949</w:t>
        <w:br/>
        <w:t>vt 0.554227 0.362567</w:t>
        <w:br/>
        <w:t>vt 0.559024 0.365539</w:t>
        <w:br/>
        <w:t>vt 0.559024 0.361263</w:t>
        <w:br/>
        <w:t>vt 0.432030 0.390229</w:t>
        <w:br/>
        <w:t>vt 0.427963 0.391897</w:t>
        <w:br/>
        <w:t>vt 0.432030 0.393149</w:t>
        <w:br/>
        <w:t>vt 0.415033 0.390020</w:t>
        <w:br/>
        <w:t>vt 0.415033 0.393044</w:t>
        <w:br/>
        <w:t>vt 0.418631 0.391949</w:t>
        <w:br/>
        <w:t>vt 0.539524 0.361368</w:t>
        <w:br/>
        <w:t>vt 0.539524 0.365643</w:t>
        <w:br/>
        <w:t>vt 0.544321 0.362671</w:t>
        <w:br/>
        <w:t>vt 0.640787 0.309772</w:t>
        <w:br/>
        <w:t>vt 0.640787 0.307582</w:t>
        <w:br/>
        <w:t>vt 0.628066 0.307582</w:t>
        <w:br/>
        <w:t>vt 0.628066 0.309772</w:t>
        <w:br/>
        <w:t>vt 0.622539 0.307582</w:t>
        <w:br/>
        <w:t>vt 0.622539 0.309772</w:t>
        <w:br/>
        <w:t>vt 0.646314 0.307582</w:t>
        <w:br/>
        <w:t>vt 0.646314 0.309772</w:t>
        <w:br/>
        <w:t>vt 0.640787 0.287040</w:t>
        <w:br/>
        <w:t>vt 0.628066 0.287040</w:t>
        <w:br/>
        <w:t>vt 0.646314 0.289334</w:t>
        <w:br/>
        <w:t>vt 0.646314 0.287040</w:t>
        <w:br/>
        <w:t>vt 0.622539 0.289334</w:t>
        <w:br/>
        <w:t>vt 0.622539 0.287040</w:t>
        <w:br/>
        <w:t>vt 0.628066 0.307582</w:t>
        <w:br/>
        <w:t>vt 0.640787 0.307582</w:t>
        <w:br/>
        <w:t>vt 0.640787 0.307582</w:t>
        <w:br/>
        <w:t>vt 0.646314 0.307582</w:t>
        <w:br/>
        <w:t>vt 0.628066 0.289334</w:t>
        <w:br/>
        <w:t>vt 0.622539 0.289334</w:t>
        <w:br/>
        <w:t>vt 0.554227 0.372004</w:t>
        <w:br/>
        <w:t>vt 0.554227 0.362567</w:t>
        <w:br/>
        <w:t>vt 0.544321 0.362671</w:t>
        <w:br/>
        <w:t>vt 0.544321 0.372004</w:t>
        <w:br/>
        <w:t>vt 0.544321 0.372004</w:t>
        <w:br/>
        <w:t>vt 0.539524 0.371482</w:t>
        <w:br/>
        <w:t>vt 0.554227 0.372004</w:t>
        <w:br/>
        <w:t>vt 0.559024 0.371378</w:t>
        <w:br/>
        <w:t>vt 0.418631 0.391949</w:t>
        <w:br/>
        <w:t>vt 0.427963 0.391897</w:t>
        <w:br/>
        <w:t>vt 0.427963 0.385432</w:t>
        <w:br/>
        <w:t>vt 0.418578 0.385536</w:t>
        <w:br/>
        <w:t>vt 0.432030 0.385015</w:t>
        <w:br/>
        <w:t>vt 0.427963 0.385432</w:t>
        <w:br/>
        <w:t>vt 0.415033 0.384911</w:t>
        <w:br/>
        <w:t>vt 0.418578 0.385536</w:t>
        <w:br/>
        <w:t>vt 0.554227 0.382014</w:t>
        <w:br/>
        <w:t>vt 0.544321 0.382118</w:t>
        <w:br/>
        <w:t>vt 0.539524 0.382118</w:t>
        <w:br/>
        <w:t>vt 0.544321 0.382118</w:t>
        <w:br/>
        <w:t>vt 0.554227 0.382014</w:t>
        <w:br/>
        <w:t>vt 0.559024 0.382014</w:t>
        <w:br/>
        <w:t>vt 0.427963 0.377403</w:t>
        <w:br/>
        <w:t>vt 0.418578 0.377612</w:t>
        <w:br/>
        <w:t>vt 0.427963 0.377403</w:t>
        <w:br/>
        <w:t>vt 0.432030 0.377403</w:t>
        <w:br/>
        <w:t>vt 0.418578 0.377612</w:t>
        <w:br/>
        <w:t>vt 0.415033 0.377403</w:t>
        <w:br/>
        <w:t>vt 0.747111 0.152832</w:t>
        <w:br/>
        <w:t>vt 0.747111 0.149615</w:t>
        <w:br/>
        <w:t>vt 0.741857 0.149615</w:t>
        <w:br/>
        <w:t>vt 0.741857 0.152832</w:t>
        <w:br/>
        <w:t>vt 0.747111 0.104786</w:t>
        <w:br/>
        <w:t>vt 0.741857 0.104786</w:t>
        <w:br/>
        <w:t>vt 0.741857 0.125319</w:t>
        <w:br/>
        <w:t>vt 0.747111 0.125319</w:t>
        <w:br/>
        <w:t>vt 0.741857 0.138738</w:t>
        <w:br/>
        <w:t>vt 0.747111 0.138738</w:t>
        <w:br/>
        <w:t>vt 0.747111 0.101286</w:t>
        <w:br/>
        <w:t>vt 0.741857 0.101286</w:t>
        <w:br/>
        <w:t>vt 0.743326 0.012761</w:t>
        <w:br/>
        <w:t>vt 0.749276 0.012761</w:t>
        <w:br/>
        <w:t>vt 0.749276 0.019361</w:t>
        <w:br/>
        <w:t>vt 0.743326 0.019361</w:t>
        <w:br/>
        <w:t>vt 0.743326 0.038852</w:t>
        <w:br/>
        <w:t>vt 0.749276 0.038852</w:t>
        <w:br/>
        <w:t>vt 0.749276 0.058729</w:t>
        <w:br/>
        <w:t>vt 0.743326 0.058729</w:t>
        <w:br/>
        <w:t>vt 0.749276 0.066573</w:t>
        <w:br/>
        <w:t>vt 0.743326 0.066573</w:t>
        <w:br/>
        <w:t>vt 0.798543 0.158173</w:t>
        <w:br/>
        <w:t>vt 0.798543 0.153793</w:t>
        <w:br/>
        <w:t>vt 0.804858 0.153793</w:t>
        <w:br/>
        <w:t>vt 0.804858 0.158173</w:t>
        <w:br/>
        <w:t>vt 0.804858 0.202555</w:t>
        <w:br/>
        <w:t>vt 0.798543 0.202555</w:t>
        <w:br/>
        <w:t>vt 0.798543 0.189620</w:t>
        <w:br/>
        <w:t>vt 0.804858 0.189620</w:t>
        <w:br/>
        <w:t>vt 0.798543 0.173865</w:t>
        <w:br/>
        <w:t>vt 0.804858 0.173865</w:t>
        <w:br/>
        <w:t>vt 0.804858 0.209119</w:t>
        <w:br/>
        <w:t>vt 0.798543 0.209119</w:t>
        <w:br/>
        <w:t>vt 0.784683 0.131193</w:t>
        <w:br/>
        <w:t>vt 0.778272 0.131193</w:t>
        <w:br/>
        <w:t>vt 0.778272 0.144372</w:t>
        <w:br/>
        <w:t>vt 0.784683 0.144372</w:t>
        <w:br/>
        <w:t>vt 0.784683 0.100667</w:t>
        <w:br/>
        <w:t>vt 0.778272 0.100667</w:t>
        <w:br/>
        <w:t>vt 0.778272 0.114064</w:t>
        <w:br/>
        <w:t>vt 0.784683 0.114064</w:t>
        <w:br/>
        <w:t>vt 0.778272 0.148015</w:t>
        <w:br/>
        <w:t>vt 0.784683 0.148015</w:t>
        <w:br/>
        <w:t>vt 0.817439 0.148814</w:t>
        <w:br/>
        <w:t>vt 0.823644 0.148814</w:t>
        <w:br/>
        <w:t>vt 0.823644 0.136216</w:t>
        <w:br/>
        <w:t>vt 0.817439 0.136216</w:t>
        <w:br/>
        <w:t>vt 0.823644 0.101458</w:t>
        <w:br/>
        <w:t>vt 0.817439 0.101458</w:t>
        <w:br/>
        <w:t>vt 0.817439 0.108578</w:t>
        <w:br/>
        <w:t>vt 0.823644 0.108578</w:t>
        <w:br/>
        <w:t>vt 0.817439 0.118569</w:t>
        <w:br/>
        <w:t>vt 0.823644 0.118569</w:t>
        <w:br/>
        <w:t>vt 0.817439 0.156783</w:t>
        <w:br/>
        <w:t>vt 0.823644 0.156783</w:t>
        <w:br/>
        <w:t>vt 0.804780 0.146121</w:t>
        <w:br/>
        <w:t>vt 0.808887 0.146121</w:t>
        <w:br/>
        <w:t>vt 0.808887 0.143612</w:t>
        <w:br/>
        <w:t>vt 0.804780 0.143612</w:t>
        <w:br/>
        <w:t>vt 0.804780 0.117697</w:t>
        <w:br/>
        <w:t>vt 0.808887 0.117697</w:t>
        <w:br/>
        <w:t>vt 0.808887 0.105863</w:t>
        <w:br/>
        <w:t>vt 0.804780 0.105863</w:t>
        <w:br/>
        <w:t>vt 0.804780 0.123900</w:t>
        <w:br/>
        <w:t>vt 0.808887 0.123900</w:t>
        <w:br/>
        <w:t>vt 0.804780 0.135200</w:t>
        <w:br/>
        <w:t>vt 0.808887 0.135200</w:t>
        <w:br/>
        <w:t>vt 0.808887 0.101530</w:t>
        <w:br/>
        <w:t>vt 0.804780 0.101530</w:t>
        <w:br/>
        <w:t>vt 0.767124 0.145836</w:t>
        <w:br/>
        <w:t>vt 0.762816 0.145836</w:t>
        <w:br/>
        <w:t>vt 0.762816 0.132636</w:t>
        <w:br/>
        <w:t>vt 0.767124 0.132636</w:t>
        <w:br/>
        <w:t>vt 0.767124 0.118060</w:t>
        <w:br/>
        <w:t>vt 0.762816 0.118060</w:t>
        <w:br/>
        <w:t>vt 0.762816 0.105092</w:t>
        <w:br/>
        <w:t>vt 0.767124 0.105092</w:t>
        <w:br/>
        <w:t>vt 0.762816 0.100605</w:t>
        <w:br/>
        <w:t>vt 0.767124 0.100605</w:t>
        <w:br/>
        <w:t>vt 0.828443 0.214401</w:t>
        <w:br/>
        <w:t>vt 0.823256 0.214401</w:t>
        <w:br/>
        <w:t>vt 0.823256 0.206780</w:t>
        <w:br/>
        <w:t>vt 0.828443 0.206780</w:t>
        <w:br/>
        <w:t>vt 0.823256 0.181652</w:t>
        <w:br/>
        <w:t>vt 0.828443 0.181652</w:t>
        <w:br/>
        <w:t>vt 0.828443 0.195107</w:t>
        <w:br/>
        <w:t>vt 0.823256 0.195107</w:t>
        <w:br/>
        <w:t>vt 0.823256 0.165293</w:t>
        <w:br/>
        <w:t>vt 0.828443 0.165293</w:t>
        <w:br/>
        <w:t>vt 0.503178 0.653234</w:t>
        <w:br/>
        <w:t>vt 0.507297 0.652192</w:t>
        <w:br/>
        <w:t>vt 0.508913 0.655007</w:t>
        <w:br/>
        <w:t>vt 0.503178 0.656988</w:t>
        <w:br/>
        <w:t>vt 0.510425 0.662359</w:t>
        <w:br/>
        <w:t>vt 0.503178 0.664809</w:t>
        <w:br/>
        <w:t>vt 0.511520 0.674350</w:t>
        <w:br/>
        <w:t>vt 0.503178 0.676905</w:t>
        <w:br/>
        <w:t>vt 0.495149 0.681936</w:t>
        <w:br/>
        <w:t>vt 0.496088 0.671378</w:t>
        <w:br/>
        <w:t>vt 0.503178 0.664809</w:t>
        <w:br/>
        <w:t>vt 0.496400 0.664705</w:t>
        <w:br/>
        <w:t>vt 0.498382 0.656728</w:t>
        <w:br/>
        <w:t>vt 0.499476 0.653287</w:t>
        <w:br/>
        <w:t>vt 0.519966 0.685664</w:t>
        <w:br/>
        <w:t>vt 0.512511 0.686759</w:t>
        <w:br/>
        <w:t>vt 0.517881 0.672838</w:t>
        <w:br/>
        <w:t>vt 0.512511 0.699376</w:t>
        <w:br/>
        <w:t>vt 0.520384 0.699428</w:t>
        <w:br/>
        <w:t>vt 0.484930 0.674507</w:t>
        <w:br/>
        <w:t>vt 0.490770 0.662515</w:t>
        <w:br/>
        <w:t>vt 0.496088 0.671378</w:t>
        <w:br/>
        <w:t>vt 0.494941 0.653860</w:t>
        <w:br/>
        <w:t>vt 0.497339 0.650419</w:t>
        <w:br/>
        <w:t>vt 0.503178 0.648021</w:t>
        <w:br/>
        <w:t>vt 0.503178 0.648021</w:t>
        <w:br/>
        <w:t>vt 0.509748 0.649793</w:t>
        <w:br/>
        <w:t>vt 0.503178 0.688688</w:t>
        <w:br/>
        <w:t>vt 0.503178 0.700680</w:t>
        <w:br/>
        <w:t>vt 0.503178 0.688688</w:t>
        <w:br/>
        <w:t>vt 0.494315 0.690669</w:t>
        <w:br/>
        <w:t>vt 0.512563 0.652713</w:t>
        <w:br/>
        <w:t>vt 0.516108 0.660638</w:t>
        <w:br/>
        <w:t>vt 0.483887 0.687437</w:t>
        <w:br/>
        <w:t>vt 0.495149 0.681936</w:t>
        <w:br/>
        <w:t>vt 0.503178 0.700680</w:t>
        <w:br/>
        <w:t>vt 0.494315 0.701618</w:t>
        <w:br/>
        <w:t>vt 0.485764 0.701305</w:t>
        <w:br/>
        <w:t>vt 0.507662 0.738792</w:t>
        <w:br/>
        <w:t>vt 0.503178 0.738636</w:t>
        <w:br/>
        <w:t>vt 0.503178 0.732796</w:t>
        <w:br/>
        <w:t>vt 0.509695 0.733161</w:t>
        <w:br/>
        <w:t>vt 0.503178 0.722994</w:t>
        <w:br/>
        <w:t>vt 0.511572 0.722682</w:t>
        <w:br/>
        <w:t>vt 0.495879 0.724871</w:t>
        <w:br/>
        <w:t>vt 0.497391 0.734778</w:t>
        <w:br/>
        <w:t>vt 0.499164 0.739783</w:t>
        <w:br/>
        <w:t>vt 0.519966 0.712463</w:t>
        <w:br/>
        <w:t>vt 0.518090 0.724663</w:t>
        <w:br/>
        <w:t>vt 0.512146 0.711472</w:t>
        <w:br/>
        <w:t>vt 0.492542 0.737593</w:t>
        <w:br/>
        <w:t>vt 0.488684 0.726331</w:t>
        <w:br/>
        <w:t>vt 0.495879 0.724871</w:t>
        <w:br/>
        <w:t>vt 0.496609 0.742702</w:t>
        <w:br/>
        <w:t>vt 0.503178 0.744267</w:t>
        <w:br/>
        <w:t>vt 0.510478 0.741451</w:t>
        <w:br/>
        <w:t>vt 0.503178 0.712358</w:t>
        <w:br/>
        <w:t>vt 0.494941 0.713870</w:t>
        <w:br/>
        <w:t>vt 0.503178 0.712358</w:t>
        <w:br/>
        <w:t>vt 0.503178 0.722994</w:t>
        <w:br/>
        <w:t>vt 0.514440 0.736029</w:t>
        <w:br/>
        <w:t>vt 0.487537 0.714131</w:t>
        <w:br/>
        <w:t>vt 0.577674 0.536027</w:t>
        <w:br/>
        <w:t>vt 0.575439 0.529180</w:t>
        <w:br/>
        <w:t>vt 0.573762 0.530577</w:t>
        <w:br/>
        <w:t>vt 0.573762 0.537284</w:t>
        <w:br/>
        <w:t>vt 0.578513 0.543572</w:t>
        <w:br/>
        <w:t>vt 0.573762 0.544829</w:t>
        <w:br/>
        <w:t>vt 0.566985 0.536725</w:t>
        <w:br/>
        <w:t>vt 0.566356 0.544899</w:t>
        <w:br/>
        <w:t>vt 0.569081 0.530018</w:t>
        <w:br/>
        <w:t>vt 0.580609 0.560269</w:t>
        <w:br/>
        <w:t>vt 0.573762 0.558802</w:t>
        <w:br/>
        <w:t>vt 0.573762 0.558802</w:t>
        <w:br/>
        <w:t>vt 0.564889 0.559082</w:t>
        <w:br/>
        <w:t>vt 0.588294 0.585351</w:t>
        <w:br/>
        <w:t>vt 0.587455 0.569981</w:t>
        <w:br/>
        <w:t>vt 0.579072 0.578923</w:t>
        <w:br/>
        <w:t>vt 0.566985 0.536725</w:t>
        <w:br/>
        <w:t>vt 0.561745 0.534070</w:t>
        <w:br/>
        <w:t>vt 0.558671 0.542734</w:t>
        <w:br/>
        <w:t>vt 0.566356 0.544899</w:t>
        <w:br/>
        <w:t>vt 0.565378 0.528481</w:t>
        <w:br/>
        <w:t>vt 0.569081 0.530018</w:t>
        <w:br/>
        <w:t>vt 0.555178 0.557265</w:t>
        <w:br/>
        <w:t>vt 0.564889 0.559082</w:t>
        <w:br/>
        <w:t>vt 0.572225 0.525128</w:t>
        <w:br/>
        <w:t>vt 0.580469 0.570959</w:t>
        <w:br/>
        <w:t>vt 0.573762 0.572216</w:t>
        <w:br/>
        <w:t>vt 0.573762 0.572216</w:t>
        <w:br/>
        <w:t>vt 0.564121 0.573194</w:t>
        <w:br/>
        <w:t>vt 0.573762 0.586049</w:t>
        <w:br/>
        <w:t>vt 0.579072 0.578923</w:t>
        <w:br/>
        <w:t>vt 0.563143 0.588006</w:t>
        <w:br/>
        <w:t>vt 0.578513 0.543572</w:t>
        <w:br/>
        <w:t>vt 0.587036 0.559152</w:t>
        <w:br/>
        <w:t>vt 0.583124 0.542035</w:t>
        <w:br/>
        <w:t>vt 0.580888 0.534070</w:t>
        <w:br/>
        <w:t>vt 0.577535 0.528342</w:t>
        <w:br/>
        <w:t>vt 0.553641 0.572077</w:t>
        <w:br/>
        <w:t>vt 0.564121 0.573194</w:t>
        <w:br/>
        <w:t>vt 0.552383 0.588145</w:t>
        <w:br/>
        <w:t>vt 0.563143 0.588006</w:t>
        <w:br/>
        <w:t>vt 0.573762 0.633138</w:t>
        <w:br/>
        <w:t>vt 0.575718 0.633837</w:t>
        <w:br/>
        <w:t>vt 0.577674 0.626571</w:t>
        <w:br/>
        <w:t>vt 0.573762 0.625593</w:t>
        <w:br/>
        <w:t>vt 0.567963 0.627549</w:t>
        <w:br/>
        <w:t>vt 0.569850 0.634675</w:t>
        <w:br/>
        <w:t>vt 0.579072 0.612318</w:t>
        <w:br/>
        <w:t>vt 0.573762 0.613436</w:t>
        <w:br/>
        <w:t>vt 0.565099 0.615672</w:t>
        <w:br/>
        <w:t>vt 0.586757 0.614135</w:t>
        <w:br/>
        <w:t>vt 0.587595 0.601420</w:t>
        <w:br/>
        <w:t>vt 0.579910 0.599883</w:t>
        <w:br/>
        <w:t>vt 0.579072 0.591359</w:t>
        <w:br/>
        <w:t>vt 0.569850 0.634675</w:t>
        <w:br/>
        <w:t>vt 0.567963 0.627549</w:t>
        <w:br/>
        <w:t>vt 0.562304 0.631461</w:t>
        <w:br/>
        <w:t>vt 0.570059 0.637470</w:t>
        <w:br/>
        <w:t>vt 0.556436 0.619305</w:t>
        <w:br/>
        <w:t>vt 0.565099 0.615672</w:t>
        <w:br/>
        <w:t>vt 0.577814 0.634675</w:t>
        <w:br/>
        <w:t>vt 0.575718 0.633837</w:t>
        <w:br/>
        <w:t>vt 0.573762 0.633138</w:t>
        <w:br/>
        <w:t>vt 0.570059 0.637470</w:t>
        <w:br/>
        <w:t>vt 0.569850 0.634675</w:t>
        <w:br/>
        <w:t>vt 0.573762 0.600441</w:t>
        <w:br/>
        <w:t>vt 0.564610 0.602048</w:t>
        <w:br/>
        <w:t>vt 0.573762 0.600441</w:t>
        <w:br/>
        <w:t>vt 0.579072 0.591359</w:t>
        <w:br/>
        <w:t>vt 0.581167 0.628667</w:t>
        <w:br/>
        <w:t>vt 0.575718 0.633837</w:t>
        <w:br/>
        <w:t>vt 0.577814 0.634675</w:t>
        <w:br/>
        <w:t>vt 0.554340 0.604074</w:t>
        <w:br/>
        <w:t>vt 0.564610 0.602048</w:t>
        <w:br/>
        <w:t>vt 0.579910 0.585211</w:t>
        <w:br/>
        <w:t>vt 0.603211 0.326712</w:t>
        <w:br/>
        <w:t>vt 0.640481 0.326712</w:t>
        <w:br/>
        <w:t>vt 0.622178 0.351751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0.640481 0.326712</w:t>
        <w:br/>
        <w:t>vt 0.643982 0.324364</w:t>
        <w:br/>
        <w:t>vt 0.622223 0.356050</w:t>
        <w:br/>
        <w:t>vt 0.640481 0.326712</w:t>
        <w:br/>
        <w:t>vt 0.622178 0.351751</w:t>
        <w:br/>
        <w:t>vt 0.603211 0.326712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0.622223 0.356050</w:t>
        <w:br/>
        <w:t>vt 0.640481 0.326712</w:t>
        <w:br/>
        <w:t>vt 0.643982 0.324364</w:t>
        <w:br/>
        <w:t>vt 0.622178 0.351751</w:t>
        <w:br/>
        <w:t>vt 0.603211 0.326712</w:t>
        <w:br/>
        <w:t>vt 0.640481 0.326712</w:t>
        <w:br/>
        <w:t>vt 0.622223 0.356050</w:t>
        <w:br/>
        <w:t>vt 0.643982 0.324364</w:t>
        <w:br/>
        <w:t>vt 0.599621 0.324364</w:t>
        <w:br/>
        <w:t>vt 0.643982 0.324364</w:t>
        <w:br/>
        <w:t>vt 0.640481 0.326712</w:t>
        <w:br/>
        <w:t>vt 0.622223 0.356050</w:t>
        <w:br/>
        <w:t>vt 0.599621 0.324364</w:t>
        <w:br/>
        <w:t>vt 0.603211 0.326712</w:t>
        <w:br/>
        <w:t>vt 0.640481 0.326712</w:t>
        <w:br/>
        <w:t>vt 0.622178 0.351751</w:t>
        <w:br/>
        <w:t>vt 0.603211 0.326712</w:t>
        <w:br/>
        <w:t>vt 0.622223 0.356050</w:t>
        <w:br/>
        <w:t>vt 0.643982 0.324364</w:t>
        <w:br/>
        <w:t>vt 0.643982 0.324364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0.603211 0.326712</w:t>
        <w:br/>
        <w:t>vt 0.640481 0.326712</w:t>
        <w:br/>
        <w:t>vt 0.622178 0.351751</w:t>
        <w:br/>
        <w:t>vt 0.640481 0.326712</w:t>
        <w:br/>
        <w:t>vt 0.643982 0.324364</w:t>
        <w:br/>
        <w:t>vt 0.622223 0.356050</w:t>
        <w:br/>
        <w:t>vt 0.643982 0.324364</w:t>
        <w:br/>
        <w:t>vt 0.640481 0.326712</w:t>
        <w:br/>
        <w:t>vt 0.599621 0.324364</w:t>
        <w:br/>
        <w:t>vt 0.622223 0.356050</w:t>
        <w:br/>
        <w:t>vt 0.599621 0.324364</w:t>
        <w:br/>
        <w:t>vt 0.603211 0.326712</w:t>
        <w:br/>
        <w:t>vt 0.622178 0.351751</w:t>
        <w:br/>
        <w:t>vt 0.603211 0.326712</w:t>
        <w:br/>
        <w:t>vt 0.622178 0.351751</w:t>
        <w:br/>
        <w:t>vt 0.622223 0.356050</w:t>
        <w:br/>
        <w:t>vt 0.599621 0.324364</w:t>
        <w:br/>
        <w:t>vt 0.640481 0.326712</w:t>
        <w:br/>
        <w:t>vt 0.622178 0.351751</w:t>
        <w:br/>
        <w:t>vt 0.603211 0.326712</w:t>
        <w:br/>
        <w:t>vt 0.622223 0.356050</w:t>
        <w:br/>
        <w:t>vt 0.599621 0.324364</w:t>
        <w:br/>
        <w:t>vt 0.599621 0.324364</w:t>
        <w:br/>
        <w:t>vt 0.643982 0.324364</w:t>
        <w:br/>
        <w:t>vt 0.603211 0.326712</w:t>
        <w:br/>
        <w:t>vt 0.622223 0.356050</w:t>
        <w:br/>
        <w:t>vt 0.640481 0.326712</w:t>
        <w:br/>
        <w:t>vt 0.643982 0.324364</w:t>
        <w:br/>
        <w:t>vt 0.622223 0.356050</w:t>
        <w:br/>
        <w:t>vt 0.622178 0.351751</w:t>
        <w:br/>
        <w:t>vt 0.640481 0.326712</w:t>
        <w:br/>
        <w:t>vt 0.643982 0.324364</w:t>
        <w:br/>
        <w:t>vt 0.640787 0.297259</w:t>
        <w:br/>
        <w:t>vt 0.628066 0.297259</w:t>
        <w:br/>
        <w:t>vt 0.628066 0.289334</w:t>
        <w:br/>
        <w:t>vt 0.640787 0.289334</w:t>
        <w:br/>
        <w:t>vt 0.640787 0.289334</w:t>
        <w:br/>
        <w:t>vt 0.646314 0.289334</w:t>
        <w:br/>
        <w:t>vt 0.646314 0.297259</w:t>
        <w:br/>
        <w:t>vt 0.640787 0.297259</w:t>
        <w:br/>
        <w:t>vt 0.628066 0.307582</w:t>
        <w:br/>
        <w:t>vt 0.622539 0.307582</w:t>
        <w:br/>
        <w:t>vt 0.622539 0.297259</w:t>
        <w:br/>
        <w:t>vt 0.628066 0.297259</w:t>
        <w:br/>
        <w:t>vt 0.554227 0.354694</w:t>
        <w:br/>
        <w:t>vt 0.554227 0.362567</w:t>
        <w:br/>
        <w:t>vt 0.544321 0.362671</w:t>
        <w:br/>
        <w:t>vt 0.544321 0.354694</w:t>
        <w:br/>
        <w:t>vt 0.418683 0.398988</w:t>
        <w:br/>
        <w:t>vt 0.418631 0.391949</w:t>
        <w:br/>
        <w:t>vt 0.427963 0.391897</w:t>
        <w:br/>
        <w:t>vt 0.427963 0.398988</w:t>
        <w:br/>
        <w:t>vt 0.554227 0.362567</w:t>
        <w:br/>
        <w:t>vt 0.559024 0.361263</w:t>
        <w:br/>
        <w:t>vt 0.559024 0.365539</w:t>
        <w:br/>
        <w:t>vt 0.432030 0.390229</w:t>
        <w:br/>
        <w:t>vt 0.432030 0.393149</w:t>
        <w:br/>
        <w:t>vt 0.427963 0.391897</w:t>
        <w:br/>
        <w:t>vt 0.415033 0.390020</w:t>
        <w:br/>
        <w:t>vt 0.418631 0.391949</w:t>
        <w:br/>
        <w:t>vt 0.415033 0.393044</w:t>
        <w:br/>
        <w:t>vt 0.539524 0.361368</w:t>
        <w:br/>
        <w:t>vt 0.544321 0.362671</w:t>
        <w:br/>
        <w:t>vt 0.539524 0.365643</w:t>
        <w:br/>
        <w:t>vt 0.640787 0.309772</w:t>
        <w:br/>
        <w:t>vt 0.628066 0.309772</w:t>
        <w:br/>
        <w:t>vt 0.628066 0.307582</w:t>
        <w:br/>
        <w:t>vt 0.640787 0.307582</w:t>
        <w:br/>
        <w:t>vt 0.622539 0.307582</w:t>
        <w:br/>
        <w:t>vt 0.622539 0.309772</w:t>
        <w:br/>
        <w:t>vt 0.646314 0.307582</w:t>
        <w:br/>
        <w:t>vt 0.646314 0.309772</w:t>
        <w:br/>
        <w:t>vt 0.628066 0.287040</w:t>
        <w:br/>
        <w:t>vt 0.640787 0.287040</w:t>
        <w:br/>
        <w:t>vt 0.646314 0.287040</w:t>
        <w:br/>
        <w:t>vt 0.646314 0.289334</w:t>
        <w:br/>
        <w:t>vt 0.622539 0.289334</w:t>
        <w:br/>
        <w:t>vt 0.622539 0.287040</w:t>
        <w:br/>
        <w:t>vt 0.640787 0.307582</w:t>
        <w:br/>
        <w:t>vt 0.628066 0.307582</w:t>
        <w:br/>
        <w:t>vt 0.640787 0.307582</w:t>
        <w:br/>
        <w:t>vt 0.646314 0.307582</w:t>
        <w:br/>
        <w:t>vt 0.622539 0.289334</w:t>
        <w:br/>
        <w:t>vt 0.628066 0.289334</w:t>
        <w:br/>
        <w:t>vt 0.554227 0.372004</w:t>
        <w:br/>
        <w:t>vt 0.544321 0.372004</w:t>
        <w:br/>
        <w:t>vt 0.544321 0.362671</w:t>
        <w:br/>
        <w:t>vt 0.554227 0.362567</w:t>
        <w:br/>
        <w:t>vt 0.544321 0.372004</w:t>
        <w:br/>
        <w:t>vt 0.539524 0.371482</w:t>
        <w:br/>
        <w:t>vt 0.559024 0.371378</w:t>
        <w:br/>
        <w:t>vt 0.554227 0.372004</w:t>
        <w:br/>
        <w:t>vt 0.418631 0.391949</w:t>
        <w:br/>
        <w:t>vt 0.418578 0.385536</w:t>
        <w:br/>
        <w:t>vt 0.427963 0.385432</w:t>
        <w:br/>
        <w:t>vt 0.427963 0.391897</w:t>
        <w:br/>
        <w:t>vt 0.432030 0.385015</w:t>
        <w:br/>
        <w:t>vt 0.427963 0.385432</w:t>
        <w:br/>
        <w:t>vt 0.415033 0.384911</w:t>
        <w:br/>
        <w:t>vt 0.418578 0.385536</w:t>
        <w:br/>
        <w:t>vt 0.554227 0.382014</w:t>
        <w:br/>
        <w:t>vt 0.544321 0.382118</w:t>
        <w:br/>
        <w:t>vt 0.544321 0.382118</w:t>
        <w:br/>
        <w:t>vt 0.539524 0.382118</w:t>
        <w:br/>
        <w:t>vt 0.554227 0.382014</w:t>
        <w:br/>
        <w:t>vt 0.559024 0.382014</w:t>
        <w:br/>
        <w:t>vt 0.418578 0.377612</w:t>
        <w:br/>
        <w:t>vt 0.427963 0.377403</w:t>
        <w:br/>
        <w:t>vt 0.427963 0.377403</w:t>
        <w:br/>
        <w:t>vt 0.432030 0.377403</w:t>
        <w:br/>
        <w:t>vt 0.418578 0.377612</w:t>
        <w:br/>
        <w:t>vt 0.415033 0.377403</w:t>
        <w:br/>
        <w:t>vt 0.747111 0.152832</w:t>
        <w:br/>
        <w:t>vt 0.741857 0.152832</w:t>
        <w:br/>
        <w:t>vt 0.741857 0.149615</w:t>
        <w:br/>
        <w:t>vt 0.747111 0.149615</w:t>
        <w:br/>
        <w:t>vt 0.747111 0.104786</w:t>
        <w:br/>
        <w:t>vt 0.747111 0.125319</w:t>
        <w:br/>
        <w:t>vt 0.741857 0.125319</w:t>
        <w:br/>
        <w:t>vt 0.741857 0.104786</w:t>
        <w:br/>
        <w:t>vt 0.747111 0.138738</w:t>
        <w:br/>
        <w:t>vt 0.741857 0.138738</w:t>
        <w:br/>
        <w:t>vt 0.741857 0.101286</w:t>
        <w:br/>
        <w:t>vt 0.747111 0.101286</w:t>
        <w:br/>
        <w:t>vt 0.743326 0.012761</w:t>
        <w:br/>
        <w:t>vt 0.743326 0.019361</w:t>
        <w:br/>
        <w:t>vt 0.749276 0.019361</w:t>
        <w:br/>
        <w:t>vt 0.749276 0.012761</w:t>
        <w:br/>
        <w:t>vt 0.743326 0.038852</w:t>
        <w:br/>
        <w:t>vt 0.743326 0.058729</w:t>
        <w:br/>
        <w:t>vt 0.749276 0.058729</w:t>
        <w:br/>
        <w:t>vt 0.749276 0.038852</w:t>
        <w:br/>
        <w:t>vt 0.749276 0.066573</w:t>
        <w:br/>
        <w:t>vt 0.743326 0.066573</w:t>
        <w:br/>
        <w:t>vt 0.798543 0.158173</w:t>
        <w:br/>
        <w:t>vt 0.804858 0.158173</w:t>
        <w:br/>
        <w:t>vt 0.804858 0.153793</w:t>
        <w:br/>
        <w:t>vt 0.798543 0.153793</w:t>
        <w:br/>
        <w:t>vt 0.804858 0.202555</w:t>
        <w:br/>
        <w:t>vt 0.804858 0.189620</w:t>
        <w:br/>
        <w:t>vt 0.798543 0.189620</w:t>
        <w:br/>
        <w:t>vt 0.798543 0.202555</w:t>
        <w:br/>
        <w:t>vt 0.798543 0.173865</w:t>
        <w:br/>
        <w:t>vt 0.804858 0.173865</w:t>
        <w:br/>
        <w:t>vt 0.798543 0.209119</w:t>
        <w:br/>
        <w:t>vt 0.804858 0.209119</w:t>
        <w:br/>
        <w:t>vt 0.784683 0.131193</w:t>
        <w:br/>
        <w:t>vt 0.784683 0.144372</w:t>
        <w:br/>
        <w:t>vt 0.778272 0.144372</w:t>
        <w:br/>
        <w:t>vt 0.778272 0.131193</w:t>
        <w:br/>
        <w:t>vt 0.784683 0.100667</w:t>
        <w:br/>
        <w:t>vt 0.784683 0.114064</w:t>
        <w:br/>
        <w:t>vt 0.778272 0.114064</w:t>
        <w:br/>
        <w:t>vt 0.778272 0.100667</w:t>
        <w:br/>
        <w:t>vt 0.784683 0.148015</w:t>
        <w:br/>
        <w:t>vt 0.778272 0.148015</w:t>
        <w:br/>
        <w:t>vt 0.817439 0.148814</w:t>
        <w:br/>
        <w:t>vt 0.817439 0.136216</w:t>
        <w:br/>
        <w:t>vt 0.823644 0.136216</w:t>
        <w:br/>
        <w:t>vt 0.823644 0.148814</w:t>
        <w:br/>
        <w:t>vt 0.823644 0.101458</w:t>
        <w:br/>
        <w:t>vt 0.823644 0.108578</w:t>
        <w:br/>
        <w:t>vt 0.817439 0.108578</w:t>
        <w:br/>
        <w:t>vt 0.817439 0.101458</w:t>
        <w:br/>
        <w:t>vt 0.817439 0.118569</w:t>
        <w:br/>
        <w:t>vt 0.823644 0.118569</w:t>
        <w:br/>
        <w:t>vt 0.817439 0.156783</w:t>
        <w:br/>
        <w:t>vt 0.823644 0.156783</w:t>
        <w:br/>
        <w:t>vt 0.804780 0.146121</w:t>
        <w:br/>
        <w:t>vt 0.804780 0.143612</w:t>
        <w:br/>
        <w:t>vt 0.808887 0.143612</w:t>
        <w:br/>
        <w:t>vt 0.808887 0.146121</w:t>
        <w:br/>
        <w:t>vt 0.804780 0.117697</w:t>
        <w:br/>
        <w:t>vt 0.804780 0.105863</w:t>
        <w:br/>
        <w:t>vt 0.808887 0.105863</w:t>
        <w:br/>
        <w:t>vt 0.808887 0.117697</w:t>
        <w:br/>
        <w:t>vt 0.808887 0.123900</w:t>
        <w:br/>
        <w:t>vt 0.804780 0.123900</w:t>
        <w:br/>
        <w:t>vt 0.808887 0.135200</w:t>
        <w:br/>
        <w:t>vt 0.804780 0.135200</w:t>
        <w:br/>
        <w:t>vt 0.808887 0.101530</w:t>
        <w:br/>
        <w:t>vt 0.804780 0.101530</w:t>
        <w:br/>
        <w:t>vt 0.767124 0.145836</w:t>
        <w:br/>
        <w:t>vt 0.767124 0.132636</w:t>
        <w:br/>
        <w:t>vt 0.762816 0.132636</w:t>
        <w:br/>
        <w:t>vt 0.762816 0.145836</w:t>
        <w:br/>
        <w:t>vt 0.767124 0.118060</w:t>
        <w:br/>
        <w:t>vt 0.767124 0.105092</w:t>
        <w:br/>
        <w:t>vt 0.762816 0.105092</w:t>
        <w:br/>
        <w:t>vt 0.762816 0.118060</w:t>
        <w:br/>
        <w:t>vt 0.767124 0.100605</w:t>
        <w:br/>
        <w:t>vt 0.762816 0.100605</w:t>
        <w:br/>
        <w:t>vt 0.828443 0.214401</w:t>
        <w:br/>
        <w:t>vt 0.828443 0.206780</w:t>
        <w:br/>
        <w:t>vt 0.823256 0.206780</w:t>
        <w:br/>
        <w:t>vt 0.823256 0.214401</w:t>
        <w:br/>
        <w:t>vt 0.823256 0.181652</w:t>
        <w:br/>
        <w:t>vt 0.823256 0.195107</w:t>
        <w:br/>
        <w:t>vt 0.828443 0.195107</w:t>
        <w:br/>
        <w:t>vt 0.828443 0.181652</w:t>
        <w:br/>
        <w:t>vt 0.828443 0.165293</w:t>
        <w:br/>
        <w:t>vt 0.823256 0.165293</w:t>
        <w:br/>
        <w:t>vt 0.503178 0.653234</w:t>
        <w:br/>
        <w:t>vt 0.503178 0.656988</w:t>
        <w:br/>
        <w:t>vt 0.508913 0.655007</w:t>
        <w:br/>
        <w:t>vt 0.507297 0.652192</w:t>
        <w:br/>
        <w:t>vt 0.503178 0.664809</w:t>
        <w:br/>
        <w:t>vt 0.510425 0.662359</w:t>
        <w:br/>
        <w:t>vt 0.511520 0.674350</w:t>
        <w:br/>
        <w:t>vt 0.503178 0.676905</w:t>
        <w:br/>
        <w:t>vt 0.496088 0.671378</w:t>
        <w:br/>
        <w:t>vt 0.495149 0.681936</w:t>
        <w:br/>
        <w:t>vt 0.498382 0.656728</w:t>
        <w:br/>
        <w:t>vt 0.496400 0.664705</w:t>
        <w:br/>
        <w:t>vt 0.499476 0.653287</w:t>
        <w:br/>
        <w:t>vt 0.519966 0.685664</w:t>
        <w:br/>
        <w:t>vt 0.517881 0.672838</w:t>
        <w:br/>
        <w:t>vt 0.512511 0.686759</w:t>
        <w:br/>
        <w:t>vt 0.512511 0.699376</w:t>
        <w:br/>
        <w:t>vt 0.520384 0.699428</w:t>
        <w:br/>
        <w:t>vt 0.484930 0.674507</w:t>
        <w:br/>
        <w:t>vt 0.496088 0.671378</w:t>
        <w:br/>
        <w:t>vt 0.490770 0.662515</w:t>
        <w:br/>
        <w:t>vt 0.494941 0.653860</w:t>
        <w:br/>
        <w:t>vt 0.497339 0.650419</w:t>
        <w:br/>
        <w:t>vt 0.503178 0.648021</w:t>
        <w:br/>
        <w:t>vt 0.503178 0.648021</w:t>
        <w:br/>
        <w:t>vt 0.509748 0.649793</w:t>
        <w:br/>
        <w:t>vt 0.503178 0.688688</w:t>
        <w:br/>
        <w:t>vt 0.503178 0.700680</w:t>
        <w:br/>
        <w:t>vt 0.503178 0.688688</w:t>
        <w:br/>
        <w:t>vt 0.494315 0.690669</w:t>
        <w:br/>
        <w:t>vt 0.512563 0.652713</w:t>
        <w:br/>
        <w:t>vt 0.516108 0.660638</w:t>
        <w:br/>
        <w:t>vt 0.483887 0.687437</w:t>
        <w:br/>
        <w:t>vt 0.495149 0.681936</w:t>
        <w:br/>
        <w:t>vt 0.503178 0.700680</w:t>
        <w:br/>
        <w:t>vt 0.494315 0.701618</w:t>
        <w:br/>
        <w:t>vt 0.485764 0.701305</w:t>
        <w:br/>
        <w:t>vt 0.507662 0.738792</w:t>
        <w:br/>
        <w:t>vt 0.509695 0.733161</w:t>
        <w:br/>
        <w:t>vt 0.503178 0.732796</w:t>
        <w:br/>
        <w:t>vt 0.503178 0.738636</w:t>
        <w:br/>
        <w:t>vt 0.503178 0.722994</w:t>
        <w:br/>
        <w:t>vt 0.511572 0.722682</w:t>
        <w:br/>
        <w:t>vt 0.495879 0.724871</w:t>
        <w:br/>
        <w:t>vt 0.497391 0.734778</w:t>
        <w:br/>
        <w:t>vt 0.499164 0.739783</w:t>
        <w:br/>
        <w:t>vt 0.519966 0.712463</w:t>
        <w:br/>
        <w:t>vt 0.512146 0.711472</w:t>
        <w:br/>
        <w:t>vt 0.518090 0.724663</w:t>
        <w:br/>
        <w:t>vt 0.497391 0.734778</w:t>
        <w:br/>
        <w:t>vt 0.495879 0.724871</w:t>
        <w:br/>
        <w:t>vt 0.488684 0.726331</w:t>
        <w:br/>
        <w:t>vt 0.492542 0.737593</w:t>
        <w:br/>
        <w:t>vt 0.496609 0.742702</w:t>
        <w:br/>
        <w:t>vt 0.503178 0.744267</w:t>
        <w:br/>
        <w:t>vt 0.510478 0.741451</w:t>
        <w:br/>
        <w:t>vt 0.503178 0.712358</w:t>
        <w:br/>
        <w:t>vt 0.494941 0.713870</w:t>
        <w:br/>
        <w:t>vt 0.503178 0.712358</w:t>
        <w:br/>
        <w:t>vt 0.514440 0.736029</w:t>
        <w:br/>
        <w:t>vt 0.487537 0.714131</w:t>
        <w:br/>
        <w:t>vt 0.494315 0.701618</w:t>
        <w:br/>
        <w:t>vt 0.577674 0.536027</w:t>
        <w:br/>
        <w:t>vt 0.573762 0.537284</w:t>
        <w:br/>
        <w:t>vt 0.573762 0.530577</w:t>
        <w:br/>
        <w:t>vt 0.575439 0.529180</w:t>
        <w:br/>
        <w:t>vt 0.578513 0.543572</w:t>
        <w:br/>
        <w:t>vt 0.573762 0.544829</w:t>
        <w:br/>
        <w:t>vt 0.566985 0.536725</w:t>
        <w:br/>
        <w:t>vt 0.566356 0.544899</w:t>
        <w:br/>
        <w:t>vt 0.569081 0.530018</w:t>
        <w:br/>
        <w:t>vt 0.580609 0.560269</w:t>
        <w:br/>
        <w:t>vt 0.573762 0.558802</w:t>
        <w:br/>
        <w:t>vt 0.573762 0.558802</w:t>
        <w:br/>
        <w:t>vt 0.564889 0.559082</w:t>
        <w:br/>
        <w:t>vt 0.588294 0.585351</w:t>
        <w:br/>
        <w:t>vt 0.579072 0.578923</w:t>
        <w:br/>
        <w:t>vt 0.587455 0.569981</w:t>
        <w:br/>
        <w:t>vt 0.566985 0.536725</w:t>
        <w:br/>
        <w:t>vt 0.566356 0.544899</w:t>
        <w:br/>
        <w:t>vt 0.558671 0.542734</w:t>
        <w:br/>
        <w:t>vt 0.561745 0.534070</w:t>
        <w:br/>
        <w:t>vt 0.565378 0.528481</w:t>
        <w:br/>
        <w:t>vt 0.569081 0.530018</w:t>
        <w:br/>
        <w:t>vt 0.555178 0.557265</w:t>
        <w:br/>
        <w:t>vt 0.564889 0.559082</w:t>
        <w:br/>
        <w:t>vt 0.572225 0.525128</w:t>
        <w:br/>
        <w:t>vt 0.580469 0.570959</w:t>
        <w:br/>
        <w:t>vt 0.573762 0.572216</w:t>
        <w:br/>
        <w:t>vt 0.573762 0.572216</w:t>
        <w:br/>
        <w:t>vt 0.564121 0.573194</w:t>
        <w:br/>
        <w:t>vt 0.573762 0.586049</w:t>
        <w:br/>
        <w:t>vt 0.579072 0.578923</w:t>
        <w:br/>
        <w:t>vt 0.563143 0.588006</w:t>
        <w:br/>
        <w:t>vt 0.583124 0.542035</w:t>
        <w:br/>
        <w:t>vt 0.587036 0.559152</w:t>
        <w:br/>
        <w:t>vt 0.580888 0.534070</w:t>
        <w:br/>
        <w:t>vt 0.577535 0.528342</w:t>
        <w:br/>
        <w:t>vt 0.564121 0.573194</w:t>
        <w:br/>
        <w:t>vt 0.553641 0.572077</w:t>
        <w:br/>
        <w:t>vt 0.563143 0.588006</w:t>
        <w:br/>
        <w:t>vt 0.552383 0.588145</w:t>
        <w:br/>
        <w:t>vt 0.573762 0.633138</w:t>
        <w:br/>
        <w:t>vt 0.573762 0.625593</w:t>
        <w:br/>
        <w:t>vt 0.577674 0.626571</w:t>
        <w:br/>
        <w:t>vt 0.575718 0.633837</w:t>
        <w:br/>
        <w:t>vt 0.567963 0.627549</w:t>
        <w:br/>
        <w:t>vt 0.569850 0.634675</w:t>
        <w:br/>
        <w:t>vt 0.573762 0.613436</w:t>
        <w:br/>
        <w:t>vt 0.579072 0.612318</w:t>
        <w:br/>
        <w:t>vt 0.565099 0.615672</w:t>
        <w:br/>
        <w:t>vt 0.579072 0.612318</w:t>
        <w:br/>
        <w:t>vt 0.579910 0.599883</w:t>
        <w:br/>
        <w:t>vt 0.587595 0.601420</w:t>
        <w:br/>
        <w:t>vt 0.586757 0.614135</w:t>
        <w:br/>
        <w:t>vt 0.579072 0.591359</w:t>
        <w:br/>
        <w:t>vt 0.569850 0.634675</w:t>
        <w:br/>
        <w:t>vt 0.570059 0.637470</w:t>
        <w:br/>
        <w:t>vt 0.562304 0.631461</w:t>
        <w:br/>
        <w:t>vt 0.567963 0.627549</w:t>
        <w:br/>
        <w:t>vt 0.556436 0.619305</w:t>
        <w:br/>
        <w:t>vt 0.565099 0.615672</w:t>
        <w:br/>
        <w:t>vt 0.577814 0.634675</w:t>
        <w:br/>
        <w:t>vt 0.570059 0.637470</w:t>
        <w:br/>
        <w:t>vt 0.573762 0.633138</w:t>
        <w:br/>
        <w:t>vt 0.575718 0.633837</w:t>
        <w:br/>
        <w:t>vt 0.569850 0.634675</w:t>
        <w:br/>
        <w:t>vt 0.573762 0.600441</w:t>
        <w:br/>
        <w:t>vt 0.564610 0.602048</w:t>
        <w:br/>
        <w:t>vt 0.573762 0.600441</w:t>
        <w:br/>
        <w:t>vt 0.579072 0.591359</w:t>
        <w:br/>
        <w:t>vt 0.581167 0.628667</w:t>
        <w:br/>
        <w:t>vt 0.575718 0.633837</w:t>
        <w:br/>
        <w:t>vt 0.577814 0.634675</w:t>
        <w:br/>
        <w:t>vt 0.554340 0.604074</w:t>
        <w:br/>
        <w:t>vt 0.564610 0.602048</w:t>
        <w:br/>
        <w:t>vt 0.579910 0.585211</w:t>
        <w:br/>
        <w:t>vt 0.531174 0.316487</w:t>
        <w:br/>
        <w:t>vt 0.521359 0.318435</w:t>
        <w:br/>
        <w:t>vt 0.520908 0.305093</w:t>
        <w:br/>
        <w:t>vt 0.530849 0.303534</w:t>
        <w:br/>
        <w:t>vt 0.555717 0.292473</w:t>
        <w:br/>
        <w:t>vt 0.554576 0.305240</w:t>
        <w:br/>
        <w:t>vt 0.547160 0.304273</w:t>
        <w:br/>
        <w:t>vt 0.547267 0.291237</w:t>
        <w:br/>
        <w:t>vt 0.523024 0.278736</w:t>
        <w:br/>
        <w:t>vt 0.531240 0.277034</w:t>
        <w:br/>
        <w:t>vt 0.530439 0.290408</w:t>
        <w:br/>
        <w:t>vt 0.521235 0.291628</w:t>
        <w:br/>
        <w:t>vt 0.555691 0.279997</w:t>
        <w:br/>
        <w:t>vt 0.547456 0.278807</w:t>
        <w:br/>
        <w:t>vt 0.524592 0.261353</w:t>
        <w:br/>
        <w:t>vt 0.531202 0.260630</w:t>
        <w:br/>
        <w:t>vt 0.554493 0.262937</w:t>
        <w:br/>
        <w:t>vt 0.547679 0.262147</w:t>
        <w:br/>
        <w:t>vt 0.526287 0.244187</w:t>
        <w:br/>
        <w:t>vt 0.530641 0.244827</w:t>
        <w:br/>
        <w:t>vt 0.547980 0.246523</w:t>
        <w:br/>
        <w:t>vt 0.552858 0.246563</w:t>
        <w:br/>
        <w:t>vt 0.526807 0.233356</w:t>
        <w:br/>
        <w:t>vt 0.539450 0.233978</w:t>
        <w:br/>
        <w:t>vt 0.528087 0.219510</w:t>
        <w:br/>
        <w:t>vt 0.539556 0.221072</w:t>
        <w:br/>
        <w:t>vt 0.550173 0.221332</w:t>
        <w:br/>
        <w:t>vt 0.551321 0.233903</w:t>
        <w:br/>
        <w:t>vt 0.530678 0.208913</w:t>
        <w:br/>
        <w:t>vt 0.539653 0.209332</w:t>
        <w:br/>
        <w:t>vt 0.549226 0.210533</w:t>
        <w:br/>
        <w:t>vt 0.552887 0.195800</w:t>
        <w:br/>
        <w:t>vt 0.539786 0.193189</w:t>
        <w:br/>
        <w:t>vt 0.539843 0.186196</w:t>
        <w:br/>
        <w:t>vt 0.555404 0.188914</w:t>
        <w:br/>
        <w:t>vt 0.571439 0.196902</w:t>
        <w:br/>
        <w:t>vt 0.566648 0.202043</w:t>
        <w:br/>
        <w:t>vt 0.583129 0.208351</w:t>
        <w:br/>
        <w:t>vt 0.575364 0.213079</w:t>
        <w:br/>
        <w:t>vt 0.583545 0.226010</w:t>
        <w:br/>
        <w:t>vt 0.592865 0.221295</w:t>
        <w:br/>
        <w:t>vt 0.514086 0.200402</w:t>
        <w:br/>
        <w:t>vt 0.508342 0.195520</w:t>
        <w:br/>
        <w:t>vt 0.524725 0.187453</w:t>
        <w:br/>
        <w:t>vt 0.527604 0.194297</w:t>
        <w:br/>
        <w:t>vt 0.504596 0.210079</w:t>
        <w:br/>
        <w:t>vt 0.497207 0.205659</w:t>
        <w:br/>
        <w:t>vt 0.498266 0.223840</w:t>
        <w:br/>
        <w:t>vt 0.488254 0.218319</w:t>
        <w:br/>
        <w:t>vt 0.516330 0.231845</w:t>
        <w:br/>
        <w:t>vt 0.520496 0.218757</w:t>
        <w:br/>
        <w:t>vt 0.524807 0.208864</w:t>
        <w:br/>
        <w:t>vt 0.556884 0.213704</w:t>
        <w:br/>
        <w:t>vt 0.559405 0.222013</w:t>
        <w:br/>
        <w:t>vt 0.539999 0.167204</w:t>
        <w:br/>
        <w:t>vt 0.517624 0.169092</w:t>
        <w:br/>
        <w:t>vt 0.482542 0.193754</w:t>
        <w:br/>
        <w:t>vt 0.480232 0.191317</w:t>
        <w:br/>
        <w:t>vt 0.489109 0.182671</w:t>
        <w:br/>
        <w:t>vt 0.491768 0.184678</w:t>
        <w:br/>
        <w:t>vt 0.479834 0.197703</w:t>
        <w:br/>
        <w:t>vt 0.471795 0.209378</w:t>
        <w:br/>
        <w:t>vt 0.469915 0.207031</w:t>
        <w:br/>
        <w:t>vt 0.476569 0.195777</w:t>
        <w:br/>
        <w:t>vt 0.470744 0.211269</w:t>
        <w:br/>
        <w:t>vt 0.463871 0.228047</w:t>
        <w:br/>
        <w:t>vt 0.460896 0.222411</w:t>
        <w:br/>
        <w:t>vt 0.467731 0.210122</w:t>
        <w:br/>
        <w:t>vt 0.511959 0.175521</w:t>
        <w:br/>
        <w:t>vt 0.511042 0.171542</w:t>
        <w:br/>
        <w:t>vt 0.479299 0.231195</w:t>
        <w:br/>
        <w:t>vt 0.480643 0.246271</w:t>
        <w:br/>
        <w:t>vt 0.465698 0.236954</w:t>
        <w:br/>
        <w:t>vt 0.491004 0.235608</w:t>
        <w:br/>
        <w:t>vt 0.526287 0.244187</w:t>
        <w:br/>
        <w:t>vt 0.516935 0.242297</w:t>
        <w:br/>
        <w:t>vt 0.492340 0.251591</w:t>
        <w:br/>
        <w:t>vt 0.465023 0.245495</w:t>
        <w:br/>
        <w:t>vt 0.479376 0.258563</w:t>
        <w:br/>
        <w:t>vt 0.475055 0.269578</w:t>
        <w:br/>
        <w:t>vt 0.462892 0.252644</w:t>
        <w:br/>
        <w:t>vt 0.488774 0.265288</w:t>
        <w:br/>
        <w:t>vt 0.482631 0.277411</w:t>
        <w:br/>
        <w:t>vt 0.515592 0.258689</w:t>
        <w:br/>
        <w:t>vt 0.513292 0.275936</w:t>
        <w:br/>
        <w:t>vt 0.507008 0.294705</w:t>
        <w:br/>
        <w:t>vt 0.442882 0.260810</w:t>
        <w:br/>
        <w:t>vt 0.452721 0.256013</w:t>
        <w:br/>
        <w:t>vt 0.468112 0.279277</w:t>
        <w:br/>
        <w:t>vt 0.459936 0.286634</w:t>
        <w:br/>
        <w:t>vt 0.442307 0.236244</w:t>
        <w:br/>
        <w:t>vt 0.440960 0.232089</w:t>
        <w:br/>
        <w:t>vt 0.446937 0.229720</w:t>
        <w:br/>
        <w:t>vt 0.458294 0.244922</w:t>
        <w:br/>
        <w:t>vt 0.476093 0.285127</w:t>
        <w:br/>
        <w:t>vt 0.509217 0.309486</w:t>
        <w:br/>
        <w:t>vt 0.511360 0.321849</w:t>
        <w:br/>
        <w:t>vt 0.431872 0.266461</w:t>
        <w:br/>
        <w:t>vt 0.450977 0.294762</w:t>
        <w:br/>
        <w:t>vt 0.420208 0.272796</w:t>
        <w:br/>
        <w:t>vt 0.439255 0.302997</w:t>
        <w:br/>
        <w:t>vt 0.455745 0.302917</w:t>
        <w:br/>
        <w:t>vt 0.444634 0.310250</w:t>
        <w:br/>
        <w:t>vt 0.469874 0.290730</w:t>
        <w:br/>
        <w:t>vt 0.495178 0.315932</w:t>
        <w:br/>
        <w:t>vt 0.490520 0.304929</w:t>
        <w:br/>
        <w:t>vt 0.472337 0.327140</w:t>
        <w:br/>
        <w:t>vt 0.464870 0.337525</w:t>
        <w:br/>
        <w:t>vt 0.460855 0.332398</w:t>
        <w:br/>
        <w:t>vt 0.474308 0.313256</w:t>
        <w:br/>
        <w:t>vt 0.465204 0.317930</w:t>
        <w:br/>
        <w:t>vt 0.409947 0.255489</w:t>
        <w:br/>
        <w:t>vt 0.420113 0.247543</w:t>
        <w:br/>
        <w:t>vt 0.432598 0.241171</w:t>
        <w:br/>
        <w:t>vt 0.427658 0.243461</w:t>
        <w:br/>
        <w:t>vt 0.562245 0.170582</w:t>
        <w:br/>
        <w:t>vt 0.584147 0.184316</w:t>
        <w:br/>
        <w:t>vt 0.571669 0.179465</w:t>
        <w:br/>
        <w:t>vt 0.575058 0.176730</w:t>
        <w:br/>
        <w:t>vt 0.586327 0.181744</w:t>
        <w:br/>
        <w:t>vt 0.590271 0.185057</w:t>
        <w:br/>
        <w:t>vt 0.599693 0.194113</w:t>
        <w:br/>
        <w:t>vt 0.597427 0.196684</w:t>
        <w:br/>
        <w:t>vt 0.587839 0.186850</w:t>
        <w:br/>
        <w:t>vt 0.599992 0.199727</w:t>
        <w:br/>
        <w:t>vt 0.603205 0.197423</w:t>
        <w:br/>
        <w:t>vt 0.610278 0.208704</w:t>
        <w:br/>
        <w:t>vt 0.608705 0.211022</w:t>
        <w:br/>
        <w:t>vt 0.619820 0.224150</w:t>
        <w:br/>
        <w:t>vt 0.617182 0.229999</w:t>
        <w:br/>
        <w:t>vt 0.609983 0.213018</w:t>
        <w:br/>
        <w:t>vt 0.612326 0.211656</w:t>
        <w:br/>
        <w:t>vt 0.601606 0.234403</w:t>
        <w:br/>
        <w:t>vt 0.615885 0.240780</w:t>
        <w:br/>
        <w:t>vt 0.600887 0.248340</w:t>
        <w:br/>
        <w:t>vt 0.616578 0.250886</w:t>
        <w:br/>
        <w:t>vt 0.600255 0.262148</w:t>
        <w:br/>
        <w:t>vt 0.617884 0.260134</w:t>
        <w:br/>
        <w:t>vt 0.602564 0.275376</w:t>
        <w:br/>
        <w:t>vt 0.821182 0.258452</w:t>
        <w:br/>
        <w:t>vt 0.799318 0.258452</w:t>
        <w:br/>
        <w:t>vt 0.799635 0.261145</w:t>
        <w:br/>
        <w:t>vt 0.820706 0.261145</w:t>
        <w:br/>
        <w:t>vt 0.800110 0.265423</w:t>
        <w:br/>
        <w:t>vt 0.819597 0.265423</w:t>
        <w:br/>
        <w:t>vt 0.800744 0.269859</w:t>
        <w:br/>
        <w:t>vt 0.818964 0.269859</w:t>
        <w:br/>
        <w:t>vt 0.801060 0.273978</w:t>
        <w:br/>
        <w:t>vt 0.819439 0.273978</w:t>
        <w:br/>
        <w:t>vt 0.400577 0.261109</w:t>
        <w:br/>
        <w:t>vt 0.410056 0.278972</w:t>
        <w:br/>
        <w:t>vt 0.397905 0.286858</w:t>
        <w:br/>
        <w:t>vt 0.388188 0.266360</w:t>
        <w:br/>
        <w:t>vt 0.428192 0.309683</w:t>
        <w:br/>
        <w:t>vt 0.415100 0.316568</w:t>
        <w:br/>
        <w:t>vt 0.432661 0.317403</w:t>
        <w:br/>
        <w:t>vt 0.421383 0.324044</w:t>
        <w:br/>
        <w:t>vt 0.434123 0.339085</w:t>
        <w:br/>
        <w:t>vt 0.443337 0.331477</w:t>
        <w:br/>
        <w:t>vt 0.450176 0.339735</w:t>
        <w:br/>
        <w:t>vt 0.441865 0.347738</w:t>
        <w:br/>
        <w:t>vt 0.403972 0.320707</w:t>
        <w:br/>
        <w:t>vt 0.386407 0.294015</w:t>
        <w:br/>
        <w:t>vt 0.385066 0.268147</w:t>
        <w:br/>
        <w:t>vt 0.374310 0.274275</w:t>
        <w:br/>
        <w:t>vt 0.372143 0.275293</w:t>
        <w:br/>
        <w:t>vt 0.619422 0.272493</w:t>
        <w:br/>
        <w:t>vt 0.405258 0.332200</w:t>
        <w:br/>
        <w:t>vt 0.594663 0.280750</w:t>
        <w:br/>
        <w:t>vt 0.607093 0.286248</w:t>
        <w:br/>
        <w:t>vt 0.598297 0.290362</w:t>
        <w:br/>
        <w:t>vt 0.590284 0.267332</w:t>
        <w:br/>
        <w:t>vt 0.588581 0.254023</w:t>
        <w:br/>
        <w:t>vt 0.589997 0.239272</w:t>
        <w:br/>
        <w:t>vt 0.563609 0.246220</w:t>
        <w:br/>
        <w:t>vt 0.564517 0.261767</w:t>
        <w:br/>
        <w:t>vt 0.566706 0.279052</w:t>
        <w:br/>
        <w:t>vt 0.427938 0.345854</w:t>
        <w:br/>
        <w:t>vt 0.433809 0.356262</w:t>
        <w:br/>
        <w:t>vt 0.424718 0.349022</w:t>
        <w:br/>
        <w:t>vt 0.423732 0.363863</w:t>
        <w:br/>
        <w:t>vt 0.414108 0.358345</w:t>
        <w:br/>
        <w:t>vt 0.569684 0.294789</w:t>
        <w:br/>
        <w:t>vt 0.566124 0.307796</w:t>
        <w:br/>
        <w:t>vt 0.593589 0.308552</w:t>
        <w:br/>
        <w:t>vt 0.610796 0.308552</w:t>
        <w:br/>
        <w:t>vt 0.609392 0.299772</w:t>
        <w:br/>
        <w:t>vt 0.594379 0.299772</w:t>
        <w:br/>
        <w:t>vt 0.592184 0.312239</w:t>
        <w:br/>
        <w:t>vt 0.612991 0.312239</w:t>
        <w:br/>
        <w:t>vt 0.822449 0.252431</w:t>
        <w:br/>
        <w:t>vt 0.797416 0.252431</w:t>
        <w:br/>
        <w:t>vt 0.797416 0.252431</w:t>
        <w:br/>
        <w:t>vt 0.822449 0.252431</w:t>
        <w:br/>
        <w:t>vt 0.822607 0.251164</w:t>
        <w:br/>
        <w:t>vt 0.797258 0.251164</w:t>
        <w:br/>
        <w:t>vt 0.797258 0.251164</w:t>
        <w:br/>
        <w:t>vt 0.822607 0.251164</w:t>
        <w:br/>
        <w:t>vt 0.822766 0.250213</w:t>
        <w:br/>
        <w:t>vt 0.796941 0.250213</w:t>
        <w:br/>
        <w:t>vt 0.796941 0.250213</w:t>
        <w:br/>
        <w:t>vt 0.822766 0.250213</w:t>
        <w:br/>
        <w:t>vt 0.822766 0.249104</w:t>
        <w:br/>
        <w:t>vt 0.796941 0.249104</w:t>
        <w:br/>
        <w:t>vt 0.796941 0.249104</w:t>
        <w:br/>
        <w:t>vt 0.822766 0.249104</w:t>
        <w:br/>
        <w:t>vt 0.822766 0.243559</w:t>
        <w:br/>
        <w:t>vt 0.796149 0.243559</w:t>
        <w:br/>
        <w:t>vt 0.822766 0.243559</w:t>
        <w:br/>
        <w:t>vt 0.822766 0.241975</w:t>
        <w:br/>
        <w:t>vt 0.796149 0.241975</w:t>
        <w:br/>
        <w:t>vt 0.796149 0.243559</w:t>
        <w:br/>
        <w:t>vt 0.796149 0.241975</w:t>
        <w:br/>
        <w:t>vt 0.822766 0.241975</w:t>
        <w:br/>
        <w:t>vt 0.822766 0.240390</w:t>
        <w:br/>
        <w:t>vt 0.795832 0.240390</w:t>
        <w:br/>
        <w:t>vt 0.822766 0.238964</w:t>
        <w:br/>
        <w:t>vt 0.795990 0.238964</w:t>
        <w:br/>
        <w:t>vt 0.795832 0.240390</w:t>
        <w:br/>
        <w:t>vt 0.822766 0.240390</w:t>
        <w:br/>
        <w:t>vt 0.795990 0.238964</w:t>
        <w:br/>
        <w:t>vt 0.822766 0.238964</w:t>
        <w:br/>
        <w:t>vt 0.821657 0.233894</w:t>
        <w:br/>
        <w:t>vt 0.796783 0.233894</w:t>
        <w:br/>
        <w:t>vt 0.821657 0.233894</w:t>
        <w:br/>
        <w:t>vt 0.821657 0.232627</w:t>
        <w:br/>
        <w:t>vt 0.796783 0.232627</w:t>
        <w:br/>
        <w:t>vt 0.796783 0.233894</w:t>
        <w:br/>
        <w:t>vt 0.796783 0.232627</w:t>
        <w:br/>
        <w:t>vt 0.821657 0.232627</w:t>
        <w:br/>
        <w:t>vt 0.821182 0.231201</w:t>
        <w:br/>
        <w:t>vt 0.797100 0.231201</w:t>
        <w:br/>
        <w:t>vt 0.821182 0.231201</w:t>
        <w:br/>
        <w:t>vt 0.821182 0.229934</w:t>
        <w:br/>
        <w:t>vt 0.797258 0.229934</w:t>
        <w:br/>
        <w:t>vt 0.797100 0.231201</w:t>
        <w:br/>
        <w:t>vt 0.821182 0.229934</w:t>
        <w:br/>
        <w:t>vt 0.818964 0.225814</w:t>
        <w:br/>
        <w:t>vt 0.799793 0.225814</w:t>
        <w:br/>
        <w:t>vt 0.797258 0.229934</w:t>
        <w:br/>
        <w:t>vt 0.816745 0.219318</w:t>
        <w:br/>
        <w:t>vt 0.809933 0.217100</w:t>
        <w:br/>
        <w:t>vt 0.802170 0.219318</w:t>
        <w:br/>
        <w:t>vt 0.522550 0.336402</w:t>
        <w:br/>
        <w:t>vt 0.514673 0.338884</w:t>
        <w:br/>
        <w:t>vt 0.504365 0.343029</w:t>
        <w:br/>
        <w:t>vt 0.499057 0.327187</w:t>
        <w:br/>
        <w:t>vt 0.479123 0.336606</w:t>
        <w:br/>
        <w:t>vt 0.486681 0.351776</w:t>
        <w:br/>
        <w:t>vt 0.477398 0.357311</w:t>
        <w:br/>
        <w:t>vt 0.468629 0.342390</w:t>
        <w:br/>
        <w:t>vt 0.488398 0.332020</w:t>
        <w:br/>
        <w:t>vt 0.495004 0.347528</w:t>
        <w:br/>
        <w:t>vt 0.449779 0.356480</w:t>
        <w:br/>
        <w:t>vt 0.457947 0.349986</w:t>
        <w:br/>
        <w:t>vt 0.468453 0.363713</w:t>
        <w:br/>
        <w:t>vt 0.460108 0.370723</w:t>
        <w:br/>
        <w:t>vt 0.442294 0.363843</w:t>
        <w:br/>
        <w:t>vt 0.453063 0.377054</w:t>
        <w:br/>
        <w:t>vt 0.434630 0.371895</w:t>
        <w:br/>
        <w:t>vt 0.445843 0.383642</w:t>
        <w:br/>
        <w:t>vt 0.564294 0.320385</w:t>
        <w:br/>
        <w:t>vt 0.563807 0.337561</w:t>
        <w:br/>
        <w:t>vt 0.553420 0.335663</w:t>
        <w:br/>
        <w:t>vt 0.553694 0.318053</w:t>
        <w:br/>
        <w:t>vt 0.561733 0.232910</w:t>
        <w:br/>
        <w:t>vt 0.408081 0.251502</w:t>
        <w:br/>
        <w:t>vt 0.418160 0.243642</w:t>
        <w:br/>
        <w:t>vt 0.398362 0.257465</w:t>
        <w:br/>
        <w:t>vt 0.386061 0.262544</w:t>
        <w:br/>
        <w:t>vt 0.453890 0.344686</w:t>
        <w:br/>
        <w:t>vt 0.507887 0.177300</w:t>
        <w:br/>
        <w:t>vt 0.392308 0.324366</w:t>
        <w:br/>
        <w:t>vt 0.376696 0.299115</w:t>
        <w:br/>
        <w:t>vt 0.817538 0.220903</w:t>
        <w:br/>
        <w:t>vt 0.800744 0.220903</w:t>
        <w:br/>
        <w:t>vt 0.505061 0.174514</w:t>
        <w:br/>
        <w:t>vt 0.494721 0.182544</w:t>
        <w:br/>
        <w:t>vt 0.493192 0.179510</w:t>
        <w:br/>
        <w:t>vt 0.565824 0.176309</w:t>
        <w:br/>
        <w:t>vt 0.566552 0.171739</w:t>
        <w:br/>
        <w:t>vt 0.799793 0.225814</w:t>
        <w:br/>
        <w:t>vt 0.818964 0.225814</w:t>
        <w:br/>
        <w:t>vt 0.818805 0.224230</w:t>
        <w:br/>
        <w:t>vt 0.799793 0.224230</w:t>
        <w:br/>
        <w:t>vt 0.817538 0.222487</w:t>
        <w:br/>
        <w:t>vt 0.800744 0.222487</w:t>
        <w:br/>
        <w:t>vt 0.799793 0.224230</w:t>
        <w:br/>
        <w:t>vt 0.818805 0.224230</w:t>
        <w:br/>
        <w:t>vt 0.817538 0.220903</w:t>
        <w:br/>
        <w:t>vt 0.800744 0.220903</w:t>
        <w:br/>
        <w:t>vt 0.800744 0.222487</w:t>
        <w:br/>
        <w:t>vt 0.817538 0.222487</w:t>
        <w:br/>
        <w:t>vt 0.437367 0.238620</w:t>
        <w:br/>
        <w:t>vt 0.430904 0.237186</w:t>
        <w:br/>
        <w:t>vt 0.435586 0.234721</w:t>
        <w:br/>
        <w:t>vt 0.426051 0.239391</w:t>
        <w:br/>
        <w:t>vt 0.421281 0.242028</w:t>
        <w:br/>
        <w:t>vt 0.423322 0.245843</w:t>
        <w:br/>
        <w:t>vt 0.382939 0.264331</w:t>
        <w:br/>
        <w:t>vt 0.372356 0.270374</w:t>
        <w:br/>
        <w:t>vt 0.379033 0.266803</w:t>
        <w:br/>
        <w:t>vt 0.380988 0.270617</w:t>
        <w:br/>
        <w:t>vt 0.370189 0.271478</w:t>
        <w:br/>
        <w:t>vt 0.367896 0.277330</w:t>
        <w:br/>
        <w:t>vt 0.364378 0.295690</w:t>
        <w:br/>
        <w:t>vt 0.360484 0.275802</w:t>
        <w:br/>
        <w:t>vt 0.366202 0.273431</w:t>
        <w:br/>
        <w:t>vt 0.440392 0.238214</w:t>
        <w:br/>
        <w:t>vt 0.370313 0.277436</w:t>
        <w:br/>
        <w:t>vt 0.425915 0.245433</w:t>
        <w:br/>
        <w:t>vt 0.383495 0.270206</w:t>
        <w:br/>
        <w:t>vt 0.623201 0.194917</w:t>
        <w:br/>
        <w:t>vt 0.623201 0.214049</w:t>
        <w:br/>
        <w:t>vt 0.626937 0.214049</w:t>
        <w:br/>
        <w:t>vt 0.626937 0.194468</w:t>
        <w:br/>
        <w:t>vt 0.629478 0.194468</w:t>
        <w:br/>
        <w:t>vt 0.626937 0.194468</w:t>
        <w:br/>
        <w:t>vt 0.626937 0.214049</w:t>
        <w:br/>
        <w:t>vt 0.629478 0.214198</w:t>
        <w:br/>
        <w:t>vt 0.635158 0.194020</w:t>
        <w:br/>
        <w:t>vt 0.635158 0.214049</w:t>
        <w:br/>
        <w:t>vt 0.637101 0.214497</w:t>
        <w:br/>
        <w:t>vt 0.637101 0.193721</w:t>
        <w:br/>
        <w:t>vt 0.640539 0.194468</w:t>
        <w:br/>
        <w:t>vt 0.640539 0.214049</w:t>
        <w:br/>
        <w:t>vt 0.640539 0.194468</w:t>
        <w:br/>
        <w:t>vt 0.640539 0.214049</w:t>
        <w:br/>
        <w:t>vt 0.643080 0.214049</w:t>
        <w:br/>
        <w:t>vt 0.643080 0.194468</w:t>
        <w:br/>
        <w:t>vt 0.650404 0.212554</w:t>
        <w:br/>
        <w:t>vt 0.650404 0.195814</w:t>
        <w:br/>
        <w:t>vt 0.648461 0.195066</w:t>
        <w:br/>
        <w:t>vt 0.648461 0.213301</w:t>
        <w:br/>
        <w:t>vt 0.655635 0.207622</w:t>
        <w:br/>
        <w:t>vt 0.655635 0.201195</w:t>
        <w:br/>
        <w:t>vt 0.644574 0.194767</w:t>
        <w:br/>
        <w:t>vt 0.643080 0.194468</w:t>
        <w:br/>
        <w:t>vt 0.643080 0.214049</w:t>
        <w:br/>
        <w:t>vt 0.644574 0.213750</w:t>
        <w:br/>
        <w:t>vt 0.645920 0.195066</w:t>
        <w:br/>
        <w:t>vt 0.645920 0.213301</w:t>
        <w:br/>
        <w:t>vt 0.648461 0.213301</w:t>
        <w:br/>
        <w:t>vt 0.648461 0.195066</w:t>
        <w:br/>
        <w:t>vt 0.632617 0.194020</w:t>
        <w:br/>
        <w:t>vt 0.632617 0.214348</w:t>
        <w:br/>
        <w:t>vt 0.635158 0.214049</w:t>
        <w:br/>
        <w:t>vt 0.635158 0.194020</w:t>
        <w:br/>
        <w:t>vt 0.630973 0.214348</w:t>
        <w:br/>
        <w:t>vt 0.630973 0.194319</w:t>
        <w:br/>
        <w:t>vt 0.629478 0.194468</w:t>
        <w:br/>
        <w:t>vt 0.629478 0.214198</w:t>
        <w:br/>
        <w:t>vt 0.530257 0.202348</w:t>
        <w:br/>
        <w:t>vt 0.539710 0.202426</w:t>
        <w:br/>
        <w:t>vt 0.549714 0.203673</w:t>
        <w:br/>
        <w:t>vt 0.506611 0.227535</w:t>
        <w:br/>
        <w:t>vt 0.512930 0.214983</w:t>
        <w:br/>
        <w:t>vt 0.519563 0.206188</w:t>
        <w:br/>
        <w:t>vt 0.560724 0.208642</w:t>
        <w:br/>
        <w:t>vt 0.566991 0.218104</w:t>
        <w:br/>
        <w:t>vt 0.504823 0.240125</w:t>
        <w:br/>
        <w:t>vt 0.500789 0.273977</w:t>
        <w:br/>
        <w:t>vt 0.493114 0.288763</w:t>
        <w:br/>
        <w:t>vt 0.504081 0.256910</w:t>
        <w:br/>
        <w:t>vt 0.484937 0.296207</w:t>
        <w:br/>
        <w:t>vt 0.454361 0.324229</w:t>
        <w:br/>
        <w:t>vt 0.449324 0.317368</w:t>
        <w:br/>
        <w:t>vt 0.460775 0.310555</w:t>
        <w:br/>
        <w:t>vt 0.473087 0.304182</w:t>
        <w:br/>
        <w:t>vt 0.427534 0.332037</w:t>
        <w:br/>
        <w:t>vt 0.437954 0.324612</w:t>
        <w:br/>
        <w:t>vt 0.419936 0.342594</w:t>
        <w:br/>
        <w:t>vt 0.583108 0.289633</w:t>
        <w:br/>
        <w:t>vt 0.588475 0.298354</w:t>
        <w:br/>
        <w:t>vt 0.581184 0.303085</w:t>
        <w:br/>
        <w:t>vt 0.418486 0.340424</w:t>
        <w:br/>
        <w:t>vt 0.407843 0.348624</w:t>
        <w:br/>
        <w:t>vt 0.396676 0.336532</w:t>
        <w:br/>
        <w:t>vt 0.576058 0.259877</w:t>
        <w:br/>
        <w:t>vt 0.577784 0.275647</w:t>
        <w:br/>
        <w:t>vt 0.575667 0.244420</w:t>
        <w:br/>
        <w:t>vt 0.573622 0.230676</w:t>
        <w:br/>
        <w:t>vt 0.539353 0.245762</w:t>
        <w:br/>
        <w:t>vt 0.538983 0.290738</w:t>
        <w:br/>
        <w:t>vt 0.538877 0.303600</w:t>
        <w:br/>
        <w:t>vt 0.546710 0.316960</w:t>
        <w:br/>
        <w:t>vt 0.538774 0.316204</w:t>
        <w:br/>
        <w:t>vt 0.539083 0.278566</w:t>
        <w:br/>
        <w:t>vt 0.539220 0.261991</w:t>
        <w:br/>
        <w:t>vt 0.538626 0.334160</w:t>
        <w:br/>
        <w:t>vt 0.545787 0.334737</w:t>
        <w:br/>
        <w:t>vt 0.531889 0.334536</w:t>
        <w:br/>
        <w:t>vt 0.518458 0.351088</w:t>
        <w:br/>
        <w:t>vt 0.525339 0.348900</w:t>
        <w:br/>
        <w:t>vt 0.508843 0.354980</w:t>
        <w:br/>
        <w:t>vt 0.492892 0.362964</w:t>
        <w:br/>
        <w:t>vt 0.484303 0.368073</w:t>
        <w:br/>
        <w:t>vt 0.500436 0.358969</w:t>
        <w:br/>
        <w:t>vt 0.476311 0.374051</w:t>
        <w:br/>
        <w:t>vt 0.467532 0.381231</w:t>
        <w:br/>
        <w:t>vt 0.460749 0.387218</w:t>
        <w:br/>
        <w:t>vt 0.453619 0.393375</w:t>
        <w:br/>
        <w:t>vt 0.562924 0.350418</w:t>
        <w:br/>
        <w:t>vt 0.551802 0.348643</w:t>
        <w:br/>
        <w:t>vt 0.538520 0.347023</w:t>
        <w:br/>
        <w:t>vt 0.532992 0.347322</w:t>
        <w:br/>
        <w:t>vt 0.544905 0.347507</w:t>
        <w:br/>
        <w:t>vt 0.483297 0.322395</w:t>
        <w:br/>
        <w:t>vt 0.576359 0.322902</w:t>
        <w:br/>
        <w:t>vt 0.578958 0.311355</w:t>
        <w:br/>
        <w:t>vt 0.478459 0.312341</w:t>
        <w:br/>
        <w:t>vt 0.366384 0.303735</w:t>
        <w:br/>
        <w:t>vt 0.574502 0.338858</w:t>
        <w:br/>
        <w:t>vt 0.632617 0.214348</w:t>
        <w:br/>
        <w:t>vt 0.632617 0.194020</w:t>
        <w:br/>
        <w:t>vt 0.419936 0.342594</w:t>
        <w:br/>
        <w:t>vt 0.407843 0.348624</w:t>
        <w:br/>
        <w:t>vt 0.573707 0.351456</w:t>
        <w:br/>
        <w:t>vt 0.476292 0.313445</w:t>
        <w:br/>
        <w:t>vt 0.475587 0.304720</w:t>
        <w:br/>
        <w:t>vt 0.475587 0.304720</w:t>
        <w:br/>
        <w:t>vt 0.473958 0.303239</w:t>
        <w:br/>
        <w:t>vt 0.473958 0.303239</w:t>
        <w:br/>
        <w:t>vt 0.428298 0.344044</w:t>
        <w:br/>
        <w:t>vt 0.419353 0.339999</w:t>
        <w:br/>
        <w:t>vt 0.419353 0.339999</w:t>
        <w:br/>
        <w:t>vt 0.428298 0.344044</w:t>
        <w:br/>
        <w:t>vt 0.427938 0.345854</w:t>
        <w:br/>
        <w:t>vt 0.441865 0.347738</w:t>
        <w:br/>
        <w:t>vt 0.472337 0.327140</w:t>
        <w:br/>
        <w:t>vt 0.474308 0.313256</w:t>
        <w:br/>
        <w:t>vt 0.476292 0.313445</w:t>
        <w:br/>
        <w:t>vt 0.473087 0.304182</w:t>
        <w:br/>
        <w:t>vt 0.645920 0.213301</w:t>
        <w:br/>
        <w:t>vt 0.645920 0.195066</w:t>
        <w:br/>
        <w:t>vt 0.531174 0.316487</w:t>
        <w:br/>
        <w:t>vt 0.530849 0.303534</w:t>
        <w:br/>
        <w:t>vt 0.520908 0.305093</w:t>
        <w:br/>
        <w:t>vt 0.521359 0.318435</w:t>
        <w:br/>
        <w:t>vt 0.555717 0.292473</w:t>
        <w:br/>
        <w:t>vt 0.547267 0.291237</w:t>
        <w:br/>
        <w:t>vt 0.547160 0.304273</w:t>
        <w:br/>
        <w:t>vt 0.554576 0.305240</w:t>
        <w:br/>
        <w:t>vt 0.523024 0.278736</w:t>
        <w:br/>
        <w:t>vt 0.521235 0.291628</w:t>
        <w:br/>
        <w:t>vt 0.530439 0.290408</w:t>
        <w:br/>
        <w:t>vt 0.531240 0.277034</w:t>
        <w:br/>
        <w:t>vt 0.555691 0.279997</w:t>
        <w:br/>
        <w:t>vt 0.547456 0.278807</w:t>
        <w:br/>
        <w:t>vt 0.531202 0.260630</w:t>
        <w:br/>
        <w:t>vt 0.524592 0.261353</w:t>
        <w:br/>
        <w:t>vt 0.554493 0.262937</w:t>
        <w:br/>
        <w:t>vt 0.547679 0.262147</w:t>
        <w:br/>
        <w:t>vt 0.526287 0.244187</w:t>
        <w:br/>
        <w:t>vt 0.530641 0.244827</w:t>
        <w:br/>
        <w:t>vt 0.552858 0.246563</w:t>
        <w:br/>
        <w:t>vt 0.547980 0.246523</w:t>
        <w:br/>
        <w:t>vt 0.526807 0.233356</w:t>
        <w:br/>
        <w:t>vt 0.539450 0.233978</w:t>
        <w:br/>
        <w:t>vt 0.539556 0.221072</w:t>
        <w:br/>
        <w:t>vt 0.528087 0.219510</w:t>
        <w:br/>
        <w:t>vt 0.550173 0.221332</w:t>
        <w:br/>
        <w:t>vt 0.551321 0.233903</w:t>
        <w:br/>
        <w:t>vt 0.539653 0.209332</w:t>
        <w:br/>
        <w:t>vt 0.530678 0.208913</w:t>
        <w:br/>
        <w:t>vt 0.549226 0.210533</w:t>
        <w:br/>
        <w:t>vt 0.552887 0.195800</w:t>
        <w:br/>
        <w:t>vt 0.555404 0.188914</w:t>
        <w:br/>
        <w:t>vt 0.539843 0.186196</w:t>
        <w:br/>
        <w:t>vt 0.539786 0.193189</w:t>
        <w:br/>
        <w:t>vt 0.566648 0.202043</w:t>
        <w:br/>
        <w:t>vt 0.571439 0.196902</w:t>
        <w:br/>
        <w:t>vt 0.575364 0.213079</w:t>
        <w:br/>
        <w:t>vt 0.583129 0.208351</w:t>
        <w:br/>
        <w:t>vt 0.583545 0.226010</w:t>
        <w:br/>
        <w:t>vt 0.592865 0.221295</w:t>
        <w:br/>
        <w:t>vt 0.514086 0.200402</w:t>
        <w:br/>
        <w:t>vt 0.527604 0.194297</w:t>
        <w:br/>
        <w:t>vt 0.524725 0.187453</w:t>
        <w:br/>
        <w:t>vt 0.508342 0.195520</w:t>
        <w:br/>
        <w:t>vt 0.504596 0.210079</w:t>
        <w:br/>
        <w:t>vt 0.497207 0.205659</w:t>
        <w:br/>
        <w:t>vt 0.488254 0.218319</w:t>
        <w:br/>
        <w:t>vt 0.498266 0.223840</w:t>
        <w:br/>
        <w:t>vt 0.520496 0.218757</w:t>
        <w:br/>
        <w:t>vt 0.516330 0.231845</w:t>
        <w:br/>
        <w:t>vt 0.524807 0.208864</w:t>
        <w:br/>
        <w:t>vt 0.559405 0.222013</w:t>
        <w:br/>
        <w:t>vt 0.556884 0.213704</w:t>
        <w:br/>
        <w:t>vt 0.539999 0.167204</w:t>
        <w:br/>
        <w:t>vt 0.517624 0.169092</w:t>
        <w:br/>
        <w:t>vt 0.482542 0.193754</w:t>
        <w:br/>
        <w:t>vt 0.491768 0.184678</w:t>
        <w:br/>
        <w:t>vt 0.489109 0.182671</w:t>
        <w:br/>
        <w:t>vt 0.480232 0.191317</w:t>
        <w:br/>
        <w:t>vt 0.479834 0.197703</w:t>
        <w:br/>
        <w:t>vt 0.476569 0.195777</w:t>
        <w:br/>
        <w:t>vt 0.469915 0.207031</w:t>
        <w:br/>
        <w:t>vt 0.471795 0.209378</w:t>
        <w:br/>
        <w:t>vt 0.470744 0.211269</w:t>
        <w:br/>
        <w:t>vt 0.467731 0.210122</w:t>
        <w:br/>
        <w:t>vt 0.460896 0.222411</w:t>
        <w:br/>
        <w:t>vt 0.463871 0.228047</w:t>
        <w:br/>
        <w:t>vt 0.511042 0.171542</w:t>
        <w:br/>
        <w:t>vt 0.511959 0.175521</w:t>
        <w:br/>
        <w:t>vt 0.479299 0.231195</w:t>
        <w:br/>
        <w:t>vt 0.465698 0.236954</w:t>
        <w:br/>
        <w:t>vt 0.480643 0.246271</w:t>
        <w:br/>
        <w:t>vt 0.491004 0.235608</w:t>
        <w:br/>
        <w:t>vt 0.516935 0.242297</w:t>
        <w:br/>
        <w:t>vt 0.526287 0.244187</w:t>
        <w:br/>
        <w:t>vt 0.492340 0.251591</w:t>
        <w:br/>
        <w:t>vt 0.465023 0.245495</w:t>
        <w:br/>
        <w:t>vt 0.479376 0.258563</w:t>
        <w:br/>
        <w:t>vt 0.462892 0.252644</w:t>
        <w:br/>
        <w:t>vt 0.475055 0.269578</w:t>
        <w:br/>
        <w:t>vt 0.488774 0.265288</w:t>
        <w:br/>
        <w:t>vt 0.482631 0.277411</w:t>
        <w:br/>
        <w:t>vt 0.515592 0.258689</w:t>
        <w:br/>
        <w:t>vt 0.513292 0.275936</w:t>
        <w:br/>
        <w:t>vt 0.507008 0.294705</w:t>
        <w:br/>
        <w:t>vt 0.442882 0.260810</w:t>
        <w:br/>
        <w:t>vt 0.459936 0.286634</w:t>
        <w:br/>
        <w:t>vt 0.468112 0.279277</w:t>
        <w:br/>
        <w:t>vt 0.452721 0.256013</w:t>
        <w:br/>
        <w:t>vt 0.442307 0.236244</w:t>
        <w:br/>
        <w:t>vt 0.458294 0.244922</w:t>
        <w:br/>
        <w:t>vt 0.446937 0.229720</w:t>
        <w:br/>
        <w:t>vt 0.440960 0.232089</w:t>
        <w:br/>
        <w:t>vt 0.476093 0.285127</w:t>
        <w:br/>
        <w:t>vt 0.509217 0.309486</w:t>
        <w:br/>
        <w:t>vt 0.511360 0.321849</w:t>
        <w:br/>
        <w:t>vt 0.431872 0.266461</w:t>
        <w:br/>
        <w:t>vt 0.450977 0.294762</w:t>
        <w:br/>
        <w:t>vt 0.420208 0.272796</w:t>
        <w:br/>
        <w:t>vt 0.439255 0.302997</w:t>
        <w:br/>
        <w:t>vt 0.444634 0.310250</w:t>
        <w:br/>
        <w:t>vt 0.455745 0.302917</w:t>
        <w:br/>
        <w:t>vt 0.469874 0.290730</w:t>
        <w:br/>
        <w:t>vt 0.490520 0.304929</w:t>
        <w:br/>
        <w:t>vt 0.495178 0.315932</w:t>
        <w:br/>
        <w:t>vt 0.472337 0.327140</w:t>
        <w:br/>
        <w:t>vt 0.460855 0.332398</w:t>
        <w:br/>
        <w:t>vt 0.464870 0.337525</w:t>
        <w:br/>
        <w:t>vt 0.474308 0.313256</w:t>
        <w:br/>
        <w:t>vt 0.465204 0.317930</w:t>
        <w:br/>
        <w:t>vt 0.409947 0.255489</w:t>
        <w:br/>
        <w:t>vt 0.420113 0.247543</w:t>
        <w:br/>
        <w:t>vt 0.432598 0.241171</w:t>
        <w:br/>
        <w:t>vt 0.427658 0.243461</w:t>
        <w:br/>
        <w:t>vt 0.562245 0.170582</w:t>
        <w:br/>
        <w:t>vt 0.584147 0.184316</w:t>
        <w:br/>
        <w:t>vt 0.586327 0.181744</w:t>
        <w:br/>
        <w:t>vt 0.575058 0.176730</w:t>
        <w:br/>
        <w:t>vt 0.571669 0.179465</w:t>
        <w:br/>
        <w:t>vt 0.590271 0.185057</w:t>
        <w:br/>
        <w:t>vt 0.587839 0.186850</w:t>
        <w:br/>
        <w:t>vt 0.597427 0.196684</w:t>
        <w:br/>
        <w:t>vt 0.599693 0.194113</w:t>
        <w:br/>
        <w:t>vt 0.599992 0.199727</w:t>
        <w:br/>
        <w:t>vt 0.608705 0.211022</w:t>
        <w:br/>
        <w:t>vt 0.610278 0.208704</w:t>
        <w:br/>
        <w:t>vt 0.603205 0.197423</w:t>
        <w:br/>
        <w:t>vt 0.619820 0.224150</w:t>
        <w:br/>
        <w:t>vt 0.612326 0.211656</w:t>
        <w:br/>
        <w:t>vt 0.609983 0.213018</w:t>
        <w:br/>
        <w:t>vt 0.617182 0.229999</w:t>
        <w:br/>
        <w:t>vt 0.601606 0.234403</w:t>
        <w:br/>
        <w:t>vt 0.600887 0.248340</w:t>
        <w:br/>
        <w:t>vt 0.615885 0.240780</w:t>
        <w:br/>
        <w:t>vt 0.616578 0.250886</w:t>
        <w:br/>
        <w:t>vt 0.600255 0.262148</w:t>
        <w:br/>
        <w:t>vt 0.602564 0.275376</w:t>
        <w:br/>
        <w:t>vt 0.617884 0.260134</w:t>
        <w:br/>
        <w:t>vt 0.821182 0.258452</w:t>
        <w:br/>
        <w:t>vt 0.820706 0.261145</w:t>
        <w:br/>
        <w:t>vt 0.799635 0.261145</w:t>
        <w:br/>
        <w:t>vt 0.799318 0.258452</w:t>
        <w:br/>
        <w:t>vt 0.819597 0.265423</w:t>
        <w:br/>
        <w:t>vt 0.800110 0.265423</w:t>
        <w:br/>
        <w:t>vt 0.818964 0.269859</w:t>
        <w:br/>
        <w:t>vt 0.800744 0.269859</w:t>
        <w:br/>
        <w:t>vt 0.819439 0.273978</w:t>
        <w:br/>
        <w:t>vt 0.801060 0.273978</w:t>
        <w:br/>
        <w:t>vt 0.400577 0.261109</w:t>
        <w:br/>
        <w:t>vt 0.388188 0.266360</w:t>
        <w:br/>
        <w:t>vt 0.397905 0.286858</w:t>
        <w:br/>
        <w:t>vt 0.410056 0.278972</w:t>
        <w:br/>
        <w:t>vt 0.415100 0.316568</w:t>
        <w:br/>
        <w:t>vt 0.428192 0.309683</w:t>
        <w:br/>
        <w:t>vt 0.421383 0.324044</w:t>
        <w:br/>
        <w:t>vt 0.432661 0.317403</w:t>
        <w:br/>
        <w:t>vt 0.434123 0.339085</w:t>
        <w:br/>
        <w:t>vt 0.441865 0.347738</w:t>
        <w:br/>
        <w:t>vt 0.450176 0.339735</w:t>
        <w:br/>
        <w:t>vt 0.443337 0.331477</w:t>
        <w:br/>
        <w:t>vt 0.386407 0.294015</w:t>
        <w:br/>
        <w:t>vt 0.403972 0.320707</w:t>
        <w:br/>
        <w:t>vt 0.385066 0.268147</w:t>
        <w:br/>
        <w:t>vt 0.374310 0.274275</w:t>
        <w:br/>
        <w:t>vt 0.372143 0.275293</w:t>
        <w:br/>
        <w:t>vt 0.619422 0.272493</w:t>
        <w:br/>
        <w:t>vt 0.405258 0.332200</w:t>
        <w:br/>
        <w:t>vt 0.594663 0.280750</w:t>
        <w:br/>
        <w:t>vt 0.598297 0.290362</w:t>
        <w:br/>
        <w:t>vt 0.607093 0.286248</w:t>
        <w:br/>
        <w:t>vt 0.590284 0.267332</w:t>
        <w:br/>
        <w:t>vt 0.588581 0.254023</w:t>
        <w:br/>
        <w:t>vt 0.589997 0.239272</w:t>
        <w:br/>
        <w:t>vt 0.564517 0.261767</w:t>
        <w:br/>
        <w:t>vt 0.563609 0.246220</w:t>
        <w:br/>
        <w:t>vt 0.566706 0.279052</w:t>
        <w:br/>
        <w:t>vt 0.427938 0.345854</w:t>
        <w:br/>
        <w:t>vt 0.424718 0.349022</w:t>
        <w:br/>
        <w:t>vt 0.433809 0.356262</w:t>
        <w:br/>
        <w:t>vt 0.414108 0.358345</w:t>
        <w:br/>
        <w:t>vt 0.423732 0.363863</w:t>
        <w:br/>
        <w:t>vt 0.569684 0.294789</w:t>
        <w:br/>
        <w:t>vt 0.566124 0.307796</w:t>
        <w:br/>
        <w:t>vt 0.593589 0.308552</w:t>
        <w:br/>
        <w:t>vt 0.594379 0.299772</w:t>
        <w:br/>
        <w:t>vt 0.609392 0.299772</w:t>
        <w:br/>
        <w:t>vt 0.610796 0.308552</w:t>
        <w:br/>
        <w:t>vt 0.612991 0.312239</w:t>
        <w:br/>
        <w:t>vt 0.592184 0.312239</w:t>
        <w:br/>
        <w:t>vt 0.797416 0.252431</w:t>
        <w:br/>
        <w:t>vt 0.822449 0.252431</w:t>
        <w:br/>
        <w:t>vt 0.797416 0.252431</w:t>
        <w:br/>
        <w:t>vt 0.797258 0.251164</w:t>
        <w:br/>
        <w:t>vt 0.822607 0.251164</w:t>
        <w:br/>
        <w:t>vt 0.822449 0.252431</w:t>
        <w:br/>
        <w:t>vt 0.797258 0.251164</w:t>
        <w:br/>
        <w:t>vt 0.796941 0.250213</w:t>
        <w:br/>
        <w:t>vt 0.822766 0.250213</w:t>
        <w:br/>
        <w:t>vt 0.822607 0.251164</w:t>
        <w:br/>
        <w:t>vt 0.796941 0.250213</w:t>
        <w:br/>
        <w:t>vt 0.796941 0.249104</w:t>
        <w:br/>
        <w:t>vt 0.822766 0.249104</w:t>
        <w:br/>
        <w:t>vt 0.822766 0.250213</w:t>
        <w:br/>
        <w:t>vt 0.796941 0.249104</w:t>
        <w:br/>
        <w:t>vt 0.796149 0.243559</w:t>
        <w:br/>
        <w:t>vt 0.822766 0.243559</w:t>
        <w:br/>
        <w:t>vt 0.822766 0.249104</w:t>
        <w:br/>
        <w:t>vt 0.822766 0.243559</w:t>
        <w:br/>
        <w:t>vt 0.796149 0.243559</w:t>
        <w:br/>
        <w:t>vt 0.796149 0.241975</w:t>
        <w:br/>
        <w:t>vt 0.822766 0.241975</w:t>
        <w:br/>
        <w:t>vt 0.796149 0.241975</w:t>
        <w:br/>
        <w:t>vt 0.795832 0.240390</w:t>
        <w:br/>
        <w:t>vt 0.822766 0.240390</w:t>
        <w:br/>
        <w:t>vt 0.822766 0.241975</w:t>
        <w:br/>
        <w:t>vt 0.822766 0.238964</w:t>
        <w:br/>
        <w:t>vt 0.822766 0.240390</w:t>
        <w:br/>
        <w:t>vt 0.795832 0.240390</w:t>
        <w:br/>
        <w:t>vt 0.795990 0.238964</w:t>
        <w:br/>
        <w:t>vt 0.795990 0.238964</w:t>
        <w:br/>
        <w:t>vt 0.796783 0.233894</w:t>
        <w:br/>
        <w:t>vt 0.821657 0.233894</w:t>
        <w:br/>
        <w:t>vt 0.822766 0.238964</w:t>
        <w:br/>
        <w:t>vt 0.821657 0.233894</w:t>
        <w:br/>
        <w:t>vt 0.796783 0.233894</w:t>
        <w:br/>
        <w:t>vt 0.796783 0.232627</w:t>
        <w:br/>
        <w:t>vt 0.821657 0.232627</w:t>
        <w:br/>
        <w:t>vt 0.796783 0.232627</w:t>
        <w:br/>
        <w:t>vt 0.797100 0.231201</w:t>
        <w:br/>
        <w:t>vt 0.821182 0.231201</w:t>
        <w:br/>
        <w:t>vt 0.821657 0.232627</w:t>
        <w:br/>
        <w:t>vt 0.821182 0.231201</w:t>
        <w:br/>
        <w:t>vt 0.797100 0.231201</w:t>
        <w:br/>
        <w:t>vt 0.797258 0.229934</w:t>
        <w:br/>
        <w:t>vt 0.821182 0.229934</w:t>
        <w:br/>
        <w:t>vt 0.821182 0.229934</w:t>
        <w:br/>
        <w:t>vt 0.797258 0.229934</w:t>
        <w:br/>
        <w:t>vt 0.799793 0.225814</w:t>
        <w:br/>
        <w:t>vt 0.818964 0.225814</w:t>
        <w:br/>
        <w:t>vt 0.816745 0.219318</w:t>
        <w:br/>
        <w:t>vt 0.802170 0.219318</w:t>
        <w:br/>
        <w:t>vt 0.809933 0.217100</w:t>
        <w:br/>
        <w:t>vt 0.522550 0.336402</w:t>
        <w:br/>
        <w:t>vt 0.514673 0.338884</w:t>
        <w:br/>
        <w:t>vt 0.499057 0.327187</w:t>
        <w:br/>
        <w:t>vt 0.504365 0.343029</w:t>
        <w:br/>
        <w:t>vt 0.479123 0.336606</w:t>
        <w:br/>
        <w:t>vt 0.468629 0.342390</w:t>
        <w:br/>
        <w:t>vt 0.477398 0.357311</w:t>
        <w:br/>
        <w:t>vt 0.486681 0.351776</w:t>
        <w:br/>
        <w:t>vt 0.488398 0.332020</w:t>
        <w:br/>
        <w:t>vt 0.495004 0.347528</w:t>
        <w:br/>
        <w:t>vt 0.449779 0.356480</w:t>
        <w:br/>
        <w:t>vt 0.460108 0.370723</w:t>
        <w:br/>
        <w:t>vt 0.468453 0.363713</w:t>
        <w:br/>
        <w:t>vt 0.457947 0.349986</w:t>
        <w:br/>
        <w:t>vt 0.442294 0.363843</w:t>
        <w:br/>
        <w:t>vt 0.453063 0.377054</w:t>
        <w:br/>
        <w:t>vt 0.434630 0.371895</w:t>
        <w:br/>
        <w:t>vt 0.445843 0.383642</w:t>
        <w:br/>
        <w:t>vt 0.564294 0.320385</w:t>
        <w:br/>
        <w:t>vt 0.553694 0.318053</w:t>
        <w:br/>
        <w:t>vt 0.553420 0.335663</w:t>
        <w:br/>
        <w:t>vt 0.563807 0.337561</w:t>
        <w:br/>
        <w:t>vt 0.561733 0.232910</w:t>
        <w:br/>
        <w:t>vt 0.408081 0.251502</w:t>
        <w:br/>
        <w:t>vt 0.418160 0.243642</w:t>
        <w:br/>
        <w:t>vt 0.398362 0.257465</w:t>
        <w:br/>
        <w:t>vt 0.386061 0.262544</w:t>
        <w:br/>
        <w:t>vt 0.453890 0.344686</w:t>
        <w:br/>
        <w:t>vt 0.507887 0.177300</w:t>
        <w:br/>
        <w:t>vt 0.376696 0.299115</w:t>
        <w:br/>
        <w:t>vt 0.392308 0.324366</w:t>
        <w:br/>
        <w:t>vt 0.817538 0.220903</w:t>
        <w:br/>
        <w:t>vt 0.800744 0.220903</w:t>
        <w:br/>
        <w:t>vt 0.505061 0.174514</w:t>
        <w:br/>
        <w:t>vt 0.493192 0.179510</w:t>
        <w:br/>
        <w:t>vt 0.494721 0.182544</w:t>
        <w:br/>
        <w:t>vt 0.565824 0.176309</w:t>
        <w:br/>
        <w:t>vt 0.566552 0.171739</w:t>
        <w:br/>
        <w:t>vt 0.799793 0.225814</w:t>
        <w:br/>
        <w:t>vt 0.799793 0.224230</w:t>
        <w:br/>
        <w:t>vt 0.818805 0.224230</w:t>
        <w:br/>
        <w:t>vt 0.818964 0.225814</w:t>
        <w:br/>
        <w:t>vt 0.817538 0.222487</w:t>
        <w:br/>
        <w:t>vt 0.818805 0.224230</w:t>
        <w:br/>
        <w:t>vt 0.799793 0.224230</w:t>
        <w:br/>
        <w:t>vt 0.800744 0.222487</w:t>
        <w:br/>
        <w:t>vt 0.817538 0.220903</w:t>
        <w:br/>
        <w:t>vt 0.817538 0.222487</w:t>
        <w:br/>
        <w:t>vt 0.800744 0.222487</w:t>
        <w:br/>
        <w:t>vt 0.800744 0.220903</w:t>
        <w:br/>
        <w:t>vt 0.437367 0.238620</w:t>
        <w:br/>
        <w:t>vt 0.435586 0.234721</w:t>
        <w:br/>
        <w:t>vt 0.430904 0.237186</w:t>
        <w:br/>
        <w:t>vt 0.426051 0.239391</w:t>
        <w:br/>
        <w:t>vt 0.423322 0.245843</w:t>
        <w:br/>
        <w:t>vt 0.421281 0.242028</w:t>
        <w:br/>
        <w:t>vt 0.382939 0.264331</w:t>
        <w:br/>
        <w:t>vt 0.380988 0.270617</w:t>
        <w:br/>
        <w:t>vt 0.379033 0.266803</w:t>
        <w:br/>
        <w:t>vt 0.372356 0.270374</w:t>
        <w:br/>
        <w:t>vt 0.370189 0.271478</w:t>
        <w:br/>
        <w:t>vt 0.367896 0.277330</w:t>
        <w:br/>
        <w:t>vt 0.366202 0.273431</w:t>
        <w:br/>
        <w:t>vt 0.360484 0.275802</w:t>
        <w:br/>
        <w:t>vt 0.364378 0.295690</w:t>
        <w:br/>
        <w:t>vt 0.440392 0.238214</w:t>
        <w:br/>
        <w:t>vt 0.370313 0.277436</w:t>
        <w:br/>
        <w:t>vt 0.425915 0.245433</w:t>
        <w:br/>
        <w:t>vt 0.383495 0.270206</w:t>
        <w:br/>
        <w:t>vt 0.623201 0.194917</w:t>
        <w:br/>
        <w:t>vt 0.626937 0.194468</w:t>
        <w:br/>
        <w:t>vt 0.626937 0.214049</w:t>
        <w:br/>
        <w:t>vt 0.623201 0.214049</w:t>
        <w:br/>
        <w:t>vt 0.629478 0.194468</w:t>
        <w:br/>
        <w:t>vt 0.629478 0.214198</w:t>
        <w:br/>
        <w:t>vt 0.626937 0.214049</w:t>
        <w:br/>
        <w:t>vt 0.626937 0.194468</w:t>
        <w:br/>
        <w:t>vt 0.635158 0.194020</w:t>
        <w:br/>
        <w:t>vt 0.637101 0.193721</w:t>
        <w:br/>
        <w:t>vt 0.637101 0.214497</w:t>
        <w:br/>
        <w:t>vt 0.635158 0.214049</w:t>
        <w:br/>
        <w:t>vt 0.640539 0.194468</w:t>
        <w:br/>
        <w:t>vt 0.640539 0.214049</w:t>
        <w:br/>
        <w:t>vt 0.640539 0.194468</w:t>
        <w:br/>
        <w:t>vt 0.643080 0.194468</w:t>
        <w:br/>
        <w:t>vt 0.643080 0.214049</w:t>
        <w:br/>
        <w:t>vt 0.640539 0.214049</w:t>
        <w:br/>
        <w:t>vt 0.650404 0.212554</w:t>
        <w:br/>
        <w:t>vt 0.648461 0.213301</w:t>
        <w:br/>
        <w:t>vt 0.648461 0.195066</w:t>
        <w:br/>
        <w:t>vt 0.650404 0.195814</w:t>
        <w:br/>
        <w:t>vt 0.655635 0.201195</w:t>
        <w:br/>
        <w:t>vt 0.655635 0.207622</w:t>
        <w:br/>
        <w:t>vt 0.644574 0.194767</w:t>
        <w:br/>
        <w:t>vt 0.644574 0.213750</w:t>
        <w:br/>
        <w:t>vt 0.643080 0.214049</w:t>
        <w:br/>
        <w:t>vt 0.643080 0.194468</w:t>
        <w:br/>
        <w:t>vt 0.645920 0.195066</w:t>
        <w:br/>
        <w:t>vt 0.648461 0.195066</w:t>
        <w:br/>
        <w:t>vt 0.648461 0.213301</w:t>
        <w:br/>
        <w:t>vt 0.645920 0.213301</w:t>
        <w:br/>
        <w:t>vt 0.632617 0.194020</w:t>
        <w:br/>
        <w:t>vt 0.635158 0.194020</w:t>
        <w:br/>
        <w:t>vt 0.635158 0.214049</w:t>
        <w:br/>
        <w:t>vt 0.632617 0.214348</w:t>
        <w:br/>
        <w:t>vt 0.630973 0.214348</w:t>
        <w:br/>
        <w:t>vt 0.629478 0.214198</w:t>
        <w:br/>
        <w:t>vt 0.629478 0.194468</w:t>
        <w:br/>
        <w:t>vt 0.630973 0.194319</w:t>
        <w:br/>
        <w:t>vt 0.530257 0.202348</w:t>
        <w:br/>
        <w:t>vt 0.539710 0.202426</w:t>
        <w:br/>
        <w:t>vt 0.549714 0.203673</w:t>
        <w:br/>
        <w:t>vt 0.506611 0.227535</w:t>
        <w:br/>
        <w:t>vt 0.512930 0.214983</w:t>
        <w:br/>
        <w:t>vt 0.519563 0.206188</w:t>
        <w:br/>
        <w:t>vt 0.566991 0.218104</w:t>
        <w:br/>
        <w:t>vt 0.560724 0.208642</w:t>
        <w:br/>
        <w:t>vt 0.504823 0.240125</w:t>
        <w:br/>
        <w:t>vt 0.493114 0.288763</w:t>
        <w:br/>
        <w:t>vt 0.500789 0.273977</w:t>
        <w:br/>
        <w:t>vt 0.504081 0.256910</w:t>
        <w:br/>
        <w:t>vt 0.484937 0.296207</w:t>
        <w:br/>
        <w:t>vt 0.454361 0.324229</w:t>
        <w:br/>
        <w:t>vt 0.460775 0.310555</w:t>
        <w:br/>
        <w:t>vt 0.449324 0.317368</w:t>
        <w:br/>
        <w:t>vt 0.473087 0.304182</w:t>
        <w:br/>
        <w:t>vt 0.427534 0.332037</w:t>
        <w:br/>
        <w:t>vt 0.437954 0.324612</w:t>
        <w:br/>
        <w:t>vt 0.419936 0.342594</w:t>
        <w:br/>
        <w:t>vt 0.583108 0.289633</w:t>
        <w:br/>
        <w:t>vt 0.581184 0.303085</w:t>
        <w:br/>
        <w:t>vt 0.588475 0.298354</w:t>
        <w:br/>
        <w:t>vt 0.396676 0.336532</w:t>
        <w:br/>
        <w:t>vt 0.407843 0.348624</w:t>
        <w:br/>
        <w:t>vt 0.418486 0.340424</w:t>
        <w:br/>
        <w:t>vt 0.576058 0.259877</w:t>
        <w:br/>
        <w:t>vt 0.577784 0.275647</w:t>
        <w:br/>
        <w:t>vt 0.575667 0.244420</w:t>
        <w:br/>
        <w:t>vt 0.573622 0.230676</w:t>
        <w:br/>
        <w:t>vt 0.539353 0.245762</w:t>
        <w:br/>
        <w:t>vt 0.538983 0.290738</w:t>
        <w:br/>
        <w:t>vt 0.538877 0.303600</w:t>
        <w:br/>
        <w:t>vt 0.538774 0.316204</w:t>
        <w:br/>
        <w:t>vt 0.546710 0.316960</w:t>
        <w:br/>
        <w:t>vt 0.539083 0.278566</w:t>
        <w:br/>
        <w:t>vt 0.539220 0.261991</w:t>
        <w:br/>
        <w:t>vt 0.538626 0.334160</w:t>
        <w:br/>
        <w:t>vt 0.545787 0.334737</w:t>
        <w:br/>
        <w:t>vt 0.531889 0.334536</w:t>
        <w:br/>
        <w:t>vt 0.518458 0.351088</w:t>
        <w:br/>
        <w:t>vt 0.525339 0.348900</w:t>
        <w:br/>
        <w:t>vt 0.508843 0.354980</w:t>
        <w:br/>
        <w:t>vt 0.484303 0.368073</w:t>
        <w:br/>
        <w:t>vt 0.492892 0.362964</w:t>
        <w:br/>
        <w:t>vt 0.500436 0.358969</w:t>
        <w:br/>
        <w:t>vt 0.476311 0.374051</w:t>
        <w:br/>
        <w:t>vt 0.467532 0.381231</w:t>
        <w:br/>
        <w:t>vt 0.460749 0.387218</w:t>
        <w:br/>
        <w:t>vt 0.453619 0.393375</w:t>
        <w:br/>
        <w:t>vt 0.551802 0.348643</w:t>
        <w:br/>
        <w:t>vt 0.562924 0.350418</w:t>
        <w:br/>
        <w:t>vt 0.532992 0.347322</w:t>
        <w:br/>
        <w:t>vt 0.538520 0.347023</w:t>
        <w:br/>
        <w:t>vt 0.544905 0.347507</w:t>
        <w:br/>
        <w:t>vt 0.483297 0.322395</w:t>
        <w:br/>
        <w:t>vt 0.576359 0.322902</w:t>
        <w:br/>
        <w:t>vt 0.578958 0.311355</w:t>
        <w:br/>
        <w:t>vt 0.478459 0.312341</w:t>
        <w:br/>
        <w:t>vt 0.366384 0.303735</w:t>
        <w:br/>
        <w:t>vt 0.574502 0.338858</w:t>
        <w:br/>
        <w:t>vt 0.632617 0.194020</w:t>
        <w:br/>
        <w:t>vt 0.632617 0.214348</w:t>
        <w:br/>
        <w:t>vt 0.407843 0.348624</w:t>
        <w:br/>
        <w:t>vt 0.419936 0.342594</w:t>
        <w:br/>
        <w:t>vt 0.573707 0.351456</w:t>
        <w:br/>
        <w:t>vt 0.476292 0.313445</w:t>
        <w:br/>
        <w:t>vt 0.475587 0.304720</w:t>
        <w:br/>
        <w:t>vt 0.475587 0.304720</w:t>
        <w:br/>
        <w:t>vt 0.473958 0.303239</w:t>
        <w:br/>
        <w:t>vt 0.473958 0.303239</w:t>
        <w:br/>
        <w:t>vt 0.428298 0.344044</w:t>
        <w:br/>
        <w:t>vt 0.419353 0.339999</w:t>
        <w:br/>
        <w:t>vt 0.419353 0.339999</w:t>
        <w:br/>
        <w:t>vt 0.428298 0.344044</w:t>
        <w:br/>
        <w:t>vt 0.427938 0.345854</w:t>
        <w:br/>
        <w:t>vt 0.441865 0.347738</w:t>
        <w:br/>
        <w:t>vt 0.472337 0.327140</w:t>
        <w:br/>
        <w:t>vt 0.476292 0.313445</w:t>
        <w:br/>
        <w:t>vt 0.474308 0.313256</w:t>
        <w:br/>
        <w:t>vt 0.473087 0.304182</w:t>
        <w:br/>
        <w:t>vt 0.645920 0.213301</w:t>
        <w:br/>
        <w:t>vt 0.645920 0.195066</w:t>
        <w:br/>
        <w:t>vt 0.603211 0.326712</w:t>
        <w:br/>
        <w:t>vt 0.640481 0.326712</w:t>
        <w:br/>
        <w:t>vt 0.622223 0.356050</w:t>
        <w:br/>
        <w:t>vt 0.643982 0.324364</w:t>
        <w:br/>
        <w:t>vt 0.640481 0.326712</w:t>
        <w:br/>
        <w:t>vt 0.643982 0.324364</w:t>
        <w:br/>
        <w:t>vt 0.599621 0.324364</w:t>
        <w:br/>
        <w:t>vt 0.640481 0.326712</w:t>
        <w:br/>
        <w:t>vt 0.603211 0.326712</w:t>
        <w:br/>
        <w:t>vt 0.599621 0.324364</w:t>
        <w:br/>
        <w:t>vt 0.622223 0.356050</w:t>
        <w:br/>
        <w:t>vt 0.603211 0.326712</w:t>
        <w:br/>
        <w:t>vt 0.643982 0.324364</w:t>
        <w:br/>
        <w:t>vt 0.599621 0.324364</w:t>
        <w:br/>
        <w:t>vt 0.603211 0.326712</w:t>
        <w:br/>
        <w:t>vt 0.640481 0.326712</w:t>
        <w:br/>
        <w:t>vt 0.622223 0.356050</w:t>
        <w:br/>
        <w:t>vt 0.643982 0.324364</w:t>
        <w:br/>
        <w:t>vt 0.640481 0.326712</w:t>
        <w:br/>
        <w:t>vt 0.599621 0.324364</w:t>
        <w:br/>
        <w:t>vt 0.643982 0.324364</w:t>
        <w:br/>
        <w:t>vt 0.640481 0.326712</w:t>
        <w:br/>
        <w:t>vt 0.603211 0.326712</w:t>
        <w:br/>
        <w:t>vt 0.622223 0.356050</w:t>
        <w:br/>
        <w:t>vt 0.599621 0.324364</w:t>
        <w:br/>
        <w:t>vt 0.603211 0.326712</w:t>
        <w:br/>
        <w:t>vt 0.599621 0.324364</w:t>
        <w:br/>
        <w:t>vt 0.643982 0.324364</w:t>
        <w:br/>
        <w:t>vt 0.247105 0.489381</w:t>
        <w:br/>
        <w:t>vt 0.247129 0.486275</w:t>
        <w:br/>
        <w:t>vt 0.250843 0.486275</w:t>
        <w:br/>
        <w:t>vt 0.250816 0.489449</w:t>
        <w:br/>
        <w:t>vt 0.263022 0.486275</w:t>
        <w:br/>
        <w:t>vt 0.265208 0.486275</w:t>
        <w:br/>
        <w:t>vt 0.261788 0.489500</w:t>
        <w:br/>
        <w:t>vt 0.260600 0.486275</w:t>
        <w:br/>
        <w:t>vt 0.271690 0.486275</w:t>
        <w:br/>
        <w:t>vt 0.271547 0.489764</w:t>
        <w:br/>
        <w:t>vt 0.269443 0.486275</w:t>
        <w:br/>
        <w:t>vt 0.288400 0.489657</w:t>
        <w:br/>
        <w:t>vt 0.288441 0.486275</w:t>
        <w:br/>
        <w:t>vt 0.290352 0.486275</w:t>
        <w:br/>
        <w:t>vt 0.290350 0.489696</w:t>
        <w:br/>
        <w:t>vt 0.291806 0.486275</w:t>
        <w:br/>
        <w:t>vt 0.254480 0.489402</w:t>
        <w:br/>
        <w:t>vt 0.254488 0.486275</w:t>
        <w:br/>
        <w:t>vt 0.330215 0.486275</w:t>
        <w:br/>
        <w:t>vt 0.330085 0.489359</w:t>
        <w:br/>
        <w:t>vt 0.327095 0.486275</w:t>
        <w:br/>
        <w:t>vt 0.334248 0.489383</w:t>
        <w:br/>
        <w:t>vt 0.334278 0.486275</w:t>
        <w:br/>
        <w:t>vt 0.320523 0.486275</w:t>
        <w:br/>
        <w:t>vt 0.322804 0.486275</w:t>
        <w:br/>
        <w:t>vt 0.321784 0.489789</w:t>
        <w:br/>
        <w:t>vt 0.300208 0.486275</w:t>
        <w:br/>
        <w:t>vt 0.301817 0.489620</w:t>
        <w:br/>
        <w:t>vt 0.298903 0.489471</w:t>
        <w:br/>
        <w:t>vt 0.307631 0.486275</w:t>
        <w:br/>
        <w:t>vt 0.310123 0.486275</w:t>
        <w:br/>
        <w:t>vt 0.307749 0.489694</w:t>
        <w:br/>
        <w:t>vt 0.304677 0.489683</w:t>
        <w:br/>
        <w:t>vt 0.304690 0.486275</w:t>
        <w:br/>
        <w:t>vt 0.337442 0.486275</w:t>
        <w:br/>
        <w:t>vt 0.337486 0.489472</w:t>
        <w:br/>
        <w:t>vt 0.341507 0.486275</w:t>
        <w:br/>
        <w:t>vt 0.341599 0.489459</w:t>
        <w:br/>
        <w:t>vt 0.298638 0.486275</w:t>
        <w:br/>
        <w:t>vt 0.344823 0.489483</w:t>
        <w:br/>
        <w:t>vt 0.344764 0.486275</w:t>
        <w:br/>
        <w:t>vt 0.348457 0.486275</w:t>
        <w:br/>
        <w:t>vt 0.348457 0.489520</w:t>
        <w:br/>
        <w:t>vt 0.267301 0.486275</w:t>
        <w:br/>
        <w:t>vt 0.267233 0.489540</w:t>
        <w:br/>
        <w:t>vt 0.257889 0.489382</w:t>
        <w:br/>
        <w:t>vt 0.274147 0.486275</w:t>
        <w:br/>
        <w:t>vt 0.276358 0.489641</w:t>
        <w:br/>
        <w:t>vt 0.278593 0.486275</w:t>
        <w:br/>
        <w:t>vt 0.280306 0.489731</w:t>
        <w:br/>
        <w:t>vt 0.282475 0.486275</w:t>
        <w:br/>
        <w:t>vt 0.284418 0.489607</w:t>
        <w:br/>
        <w:t>vt 0.286419 0.486275</w:t>
        <w:br/>
        <w:t>vt 0.257748 0.486275</w:t>
        <w:br/>
        <w:t>vt 0.293242 0.489642</w:t>
        <w:br/>
        <w:t>vt 0.293264 0.486275</w:t>
        <w:br/>
        <w:t>vt 0.296185 0.486275</w:t>
        <w:br/>
        <w:t>vt 0.296230 0.489597</w:t>
        <w:br/>
        <w:t>vt 0.243464 0.489469</w:t>
        <w:br/>
        <w:t>vt 0.243464 0.486275</w:t>
        <w:br/>
        <w:t>vt 0.324988 0.486275</w:t>
        <w:br/>
        <w:t>vt 0.326016 0.489658</w:t>
        <w:br/>
        <w:t>vt 0.316855 0.489788</w:t>
        <w:br/>
        <w:t>vt 0.315741 0.486275</w:t>
        <w:br/>
        <w:t>vt 0.318076 0.486275</w:t>
        <w:br/>
        <w:t>vt 0.311853 0.486275</w:t>
        <w:br/>
        <w:t>vt 0.313718 0.486275</w:t>
        <w:br/>
        <w:t>vt 0.312002 0.489718</w:t>
        <w:br/>
        <w:t>vt 0.301937 0.486275</w:t>
        <w:br/>
        <w:t>vt 0.250561 0.492839</w:t>
        <w:br/>
        <w:t>vt 0.246961 0.492790</w:t>
        <w:br/>
        <w:t>vt 0.266852 0.492933</w:t>
        <w:br/>
        <w:t>vt 0.261867 0.492891</w:t>
        <w:br/>
        <w:t>vt 0.257960 0.492874</w:t>
        <w:br/>
        <w:t>vt 0.276426 0.493094</w:t>
        <w:br/>
        <w:t>vt 0.271361 0.493130</w:t>
        <w:br/>
        <w:t>vt 0.280530 0.493061</w:t>
        <w:br/>
        <w:t>vt 0.290363 0.493102</w:t>
        <w:br/>
        <w:t>vt 0.287771 0.493078</w:t>
        <w:br/>
        <w:t>vt 0.293358 0.493080</w:t>
        <w:br/>
        <w:t>vt 0.284351 0.493012</w:t>
        <w:br/>
        <w:t>vt 0.254339 0.492829</w:t>
        <w:br/>
        <w:t>vt 0.296253 0.493022</w:t>
        <w:br/>
        <w:t>vt 0.243464 0.492828</w:t>
        <w:br/>
        <w:t>vt 0.341632 0.492873</w:t>
        <w:br/>
        <w:t>vt 0.344979 0.492865</w:t>
        <w:br/>
        <w:t>vt 0.330078 0.492899</w:t>
        <w:br/>
        <w:t>vt 0.325654 0.493029</w:t>
        <w:br/>
        <w:t>vt 0.334028 0.492836</w:t>
        <w:br/>
        <w:t>vt 0.321297 0.493124</w:t>
        <w:br/>
        <w:t>vt 0.316511 0.493170</w:t>
        <w:br/>
        <w:t>vt 0.312183 0.493094</w:t>
        <w:br/>
        <w:t>vt 0.301967 0.493043</w:t>
        <w:br/>
        <w:t>vt 0.304904 0.493015</w:t>
        <w:br/>
        <w:t>vt 0.307974 0.493076</w:t>
        <w:br/>
        <w:t>vt 0.337652 0.492893</w:t>
        <w:br/>
        <w:t>vt 0.298993 0.493011</w:t>
        <w:br/>
        <w:t>vt 0.348457 0.492873</w:t>
        <w:br/>
        <w:t>vt 0.257223 0.498765</w:t>
        <w:br/>
        <w:t>vt 0.253415 0.498765</w:t>
        <w:br/>
        <w:t>vt 0.253922 0.495809</w:t>
        <w:br/>
        <w:t>vt 0.257650 0.495833</w:t>
        <w:br/>
        <w:t>vt 0.261085 0.498765</w:t>
        <w:br/>
        <w:t>vt 0.261536 0.495830</w:t>
        <w:br/>
        <w:t>vt 0.246557 0.498765</w:t>
        <w:br/>
        <w:t>vt 0.243464 0.498765</w:t>
        <w:br/>
        <w:t>vt 0.243464 0.495804</w:t>
        <w:br/>
        <w:t>vt 0.246771 0.495785</w:t>
        <w:br/>
        <w:t>vt 0.276126 0.495919</w:t>
        <w:br/>
        <w:t>vt 0.271073 0.495954</w:t>
        <w:br/>
        <w:t>vt 0.284273 0.498765</w:t>
        <w:br/>
        <w:t>vt 0.284336 0.495876</w:t>
        <w:br/>
        <w:t>vt 0.287625 0.495925</w:t>
        <w:br/>
        <w:t>vt 0.287464 0.498765</w:t>
        <w:br/>
        <w:t>vt 0.293390 0.495939</w:t>
        <w:br/>
        <w:t>vt 0.290411 0.495931</w:t>
        <w:br/>
        <w:t>vt 0.266418 0.495846</w:t>
        <w:br/>
        <w:t>vt 0.280318 0.495897</w:t>
        <w:br/>
        <w:t>vt 0.296257 0.495897</w:t>
        <w:br/>
        <w:t>vt 0.280049 0.498765</w:t>
        <w:br/>
        <w:t>vt 0.275745 0.498765</w:t>
        <w:br/>
        <w:t>vt 0.265811 0.498765</w:t>
        <w:br/>
        <w:t>vt 0.250204 0.495814</w:t>
        <w:br/>
        <w:t>vt 0.290472 0.498765</w:t>
        <w:br/>
        <w:t>vt 0.249795 0.498765</w:t>
        <w:br/>
        <w:t>vt 0.338072 0.495841</w:t>
        <w:br/>
        <w:t>vt 0.334363 0.495804</w:t>
        <w:br/>
        <w:t>vt 0.331014 0.498765</w:t>
        <w:br/>
        <w:t>vt 0.330474 0.495837</w:t>
        <w:br/>
        <w:t>vt 0.334811 0.498765</w:t>
        <w:br/>
        <w:t>vt 0.348457 0.495825</w:t>
        <w:br/>
        <w:t>vt 0.345170 0.495820</w:t>
        <w:br/>
        <w:t>vt 0.316569 0.498765</w:t>
        <w:br/>
        <w:t>vt 0.316505 0.495963</w:t>
        <w:br/>
        <w:t>vt 0.321352 0.495950</w:t>
        <w:br/>
        <w:t>vt 0.321502 0.498765</w:t>
        <w:br/>
        <w:t>vt 0.304923 0.495883</w:t>
        <w:br/>
        <w:t>vt 0.308014 0.495915</w:t>
        <w:br/>
        <w:t>vt 0.308092 0.498765</w:t>
        <w:br/>
        <w:t>vt 0.304956 0.498765</w:t>
        <w:br/>
        <w:t>vt 0.301978 0.495906</w:t>
        <w:br/>
        <w:t>vt 0.299020 0.495910</w:t>
        <w:br/>
        <w:t>vt 0.325918 0.495898</w:t>
        <w:br/>
        <w:t>vt 0.326312 0.498765</w:t>
        <w:br/>
        <w:t>vt 0.312192 0.495906</w:t>
        <w:br/>
        <w:t>vt 0.312208 0.498765</w:t>
        <w:br/>
        <w:t>vt 0.341876 0.495830</w:t>
        <w:br/>
        <w:t>vt 0.342168 0.498765</w:t>
        <w:br/>
        <w:t>vt 0.345383 0.498765</w:t>
        <w:br/>
        <w:t>vt 0.284419 0.486275</w:t>
        <w:br/>
        <w:t>vt 0.280539 0.486275</w:t>
        <w:br/>
        <w:t>vt 0.276549 0.486275</w:t>
        <w:br/>
        <w:t>vt 0.293401 0.498765</w:t>
        <w:br/>
        <w:t>vt 0.301998 0.498765</w:t>
        <w:br/>
        <w:t>vt 0.299093 0.498765</w:t>
        <w:br/>
        <w:t>vt 0.296267 0.498765</w:t>
        <w:br/>
        <w:t>vt 0.270667 0.498765</w:t>
        <w:br/>
        <w:t>vt 0.348457 0.498765</w:t>
        <w:br/>
        <w:t>vt 0.338580 0.498765</w:t>
        <w:br/>
        <w:t>vt 0.186073 0.491951</w:t>
        <w:br/>
        <w:t>vt 0.186073 0.487137</w:t>
        <w:br/>
        <w:t>vt 0.209581 0.487137</w:t>
        <w:br/>
        <w:t>vt 0.209581 0.491951</w:t>
        <w:br/>
        <w:t>vt 0.209581 0.480378</w:t>
        <w:br/>
        <w:t>vt 0.209581 0.487137</w:t>
        <w:br/>
        <w:t>vt 0.186073 0.487137</w:t>
        <w:br/>
        <w:t>vt 0.186073 0.480378</w:t>
        <w:br/>
        <w:t>vt 0.233419 0.480378</w:t>
        <w:br/>
        <w:t>vt 0.233419 0.487137</w:t>
        <w:br/>
        <w:t>vt 0.233419 0.487137</w:t>
        <w:br/>
        <w:t>vt 0.233419 0.491951</w:t>
        <w:br/>
        <w:t>vt 0.237556 0.487137</w:t>
        <w:br/>
        <w:t>vt 0.237556 0.480378</w:t>
        <w:br/>
        <w:t>vt 0.237556 0.487137</w:t>
        <w:br/>
        <w:t>vt 0.237556 0.491951</w:t>
        <w:br/>
        <w:t>vt 0.178532 0.491951</w:t>
        <w:br/>
        <w:t>vt 0.178532 0.487137</w:t>
        <w:br/>
        <w:t>vt 0.182976 0.487137</w:t>
        <w:br/>
        <w:t>vt 0.182976 0.491951</w:t>
        <w:br/>
        <w:t>vt 0.182976 0.480378</w:t>
        <w:br/>
        <w:t>vt 0.182976 0.487137</w:t>
        <w:br/>
        <w:t>vt 0.178532 0.487137</w:t>
        <w:br/>
        <w:t>vt 0.178532 0.480378</w:t>
        <w:br/>
        <w:t>vt 0.186073 0.480378</w:t>
        <w:br/>
        <w:t>vt 0.186073 0.484942</w:t>
        <w:br/>
        <w:t>vt 0.182976 0.484942</w:t>
        <w:br/>
        <w:t>vt 0.182976 0.480378</w:t>
        <w:br/>
        <w:t>vt 0.231088 0.484942</w:t>
        <w:br/>
        <w:t>vt 0.231088 0.491970</w:t>
        <w:br/>
        <w:t>vt 0.186073 0.491970</w:t>
        <w:br/>
        <w:t>vt 0.186073 0.484942</w:t>
        <w:br/>
        <w:t>vt 0.179912 0.498330</w:t>
        <w:br/>
        <w:t>vt 0.178532 0.498330</w:t>
        <w:br/>
        <w:t>vt 0.178532 0.491970</w:t>
        <w:br/>
        <w:t>vt 0.179912 0.491970</w:t>
        <w:br/>
        <w:t>vt 0.182976 0.498330</w:t>
        <w:br/>
        <w:t>vt 0.182976 0.491970</w:t>
        <w:br/>
        <w:t>vt 0.182976 0.484942</w:t>
        <w:br/>
        <w:t>vt 0.182976 0.491970</w:t>
        <w:br/>
        <w:t>vt 0.179912 0.491970</w:t>
        <w:br/>
        <w:t>vt 0.179912 0.484942</w:t>
        <w:br/>
        <w:t>vt 0.178532 0.491970</w:t>
        <w:br/>
        <w:t>vt 0.178532 0.484942</w:t>
        <w:br/>
        <w:t>vt 0.235905 0.484942</w:t>
        <w:br/>
        <w:t>vt 0.237556 0.484942</w:t>
        <w:br/>
        <w:t>vt 0.237556 0.491970</w:t>
        <w:br/>
        <w:t>vt 0.235905 0.491970</w:t>
        <w:br/>
        <w:t>vt 0.186073 0.491970</w:t>
        <w:br/>
        <w:t>vt 0.186073 0.498330</w:t>
        <w:br/>
        <w:t>vt 0.127408 0.827602</w:t>
        <w:br/>
        <w:t>vt 0.151441 0.828487</w:t>
        <w:br/>
        <w:t>vt 0.152006 0.844912</w:t>
        <w:br/>
        <w:t>vt 0.127261 0.844912</w:t>
        <w:br/>
        <w:t>vt 0.126142 0.807418</w:t>
        <w:br/>
        <w:t>vt 0.150928 0.806663</w:t>
        <w:br/>
        <w:t>vt 0.104574 0.844912</w:t>
        <w:br/>
        <w:t>vt 0.078696 0.844912</w:t>
        <w:br/>
        <w:t>vt 0.079660 0.826774</w:t>
        <w:br/>
        <w:t>vt 0.104969 0.826952</w:t>
        <w:br/>
        <w:t>vt 0.256703 0.769064</w:t>
        <w:br/>
        <w:t>vt 0.234082 0.755478</w:t>
        <w:br/>
        <w:t>vt 0.257709 0.755478</w:t>
        <w:br/>
        <w:t>vt 0.177270 0.829060</w:t>
        <w:br/>
        <w:t>vt 0.208137 0.822647</w:t>
        <w:br/>
        <w:t>vt 0.203442 0.844912</w:t>
        <w:br/>
        <w:t>vt 0.176585 0.844912</w:t>
        <w:br/>
        <w:t>vt 0.197860 0.774801</w:t>
        <w:br/>
        <w:t>vt 0.217554 0.774299</w:t>
        <w:br/>
        <w:t>vt 0.211396 0.795285</w:t>
        <w:br/>
        <w:t>vt 0.255444 0.799260</w:t>
        <w:br/>
        <w:t>vt 0.234457 0.792041</w:t>
        <w:br/>
        <w:t>vt 0.234362 0.773848</w:t>
        <w:br/>
        <w:t>vt 0.149087 0.773839</w:t>
        <w:br/>
        <w:t>vt 0.122917 0.773460</w:t>
        <w:br/>
        <w:t>vt 0.123947 0.755478</w:t>
        <w:br/>
        <w:t>vt 0.148824 0.755478</w:t>
        <w:br/>
        <w:t>vt 0.099340 0.755478</w:t>
        <w:br/>
        <w:t>vt 0.099274 0.771481</w:t>
        <w:br/>
        <w:t>vt 0.075478 0.770911</w:t>
        <w:br/>
        <w:t>vt 0.074776 0.755478</w:t>
        <w:br/>
        <w:t>vt 0.101956 0.789796</w:t>
        <w:br/>
        <w:t>vt 0.077218 0.789552</w:t>
        <w:br/>
        <w:t>vt 0.078553 0.807510</w:t>
        <w:br/>
        <w:t>vt 0.104520 0.807772</w:t>
        <w:br/>
        <w:t>vt 0.175837 0.805527</w:t>
        <w:br/>
        <w:t>vt 0.032226 0.809226</w:t>
        <w:br/>
        <w:t>vt 0.056862 0.806991</w:t>
        <w:br/>
        <w:t>vt 0.057115 0.826749</w:t>
        <w:br/>
        <w:t>vt 0.032370 0.828305</w:t>
        <w:br/>
        <w:t>vt 0.054662 0.844912</w:t>
        <w:br/>
        <w:t>vt 0.030142 0.844912</w:t>
        <w:br/>
        <w:t>vt 0.050307 0.755478</w:t>
        <w:br/>
        <w:t>vt 0.051819 0.769650</w:t>
        <w:br/>
        <w:t>vt 0.029235 0.768164</w:t>
        <w:br/>
        <w:t>vt 0.027063 0.755478</w:t>
        <w:br/>
        <w:t>vt 0.054814 0.789142</w:t>
        <w:br/>
        <w:t>vt 0.030554 0.789741</w:t>
        <w:br/>
        <w:t>vt 0.150598 0.864065</w:t>
        <w:br/>
        <w:t>vt 0.125325 0.864065</w:t>
        <w:br/>
        <w:t>vt 0.126139 0.854706</w:t>
        <w:br/>
        <w:t>vt 0.150501 0.854706</w:t>
        <w:br/>
        <w:t>vt 0.103906 0.854706</w:t>
        <w:br/>
        <w:t>vt 0.102060 0.864065</w:t>
        <w:br/>
        <w:t>vt 0.079769 0.864065</w:t>
        <w:br/>
        <w:t>vt 0.077956 0.854706</w:t>
        <w:br/>
        <w:t>vt 0.203975 0.751383</w:t>
        <w:br/>
        <w:t>vt 0.187090 0.751383</w:t>
        <w:br/>
        <w:t>vt 0.188362 0.747200</w:t>
        <w:br/>
        <w:t>vt 0.205644 0.747200</w:t>
        <w:br/>
        <w:t>vt 0.233940 0.751383</w:t>
        <w:br/>
        <w:t>vt 0.234040 0.747200</w:t>
        <w:br/>
        <w:t>vt 0.256251 0.747200</w:t>
        <w:br/>
        <w:t>vt 0.256992 0.751383</w:t>
        <w:br/>
        <w:t>vt 0.205766 0.864065</w:t>
        <w:br/>
        <w:t>vt 0.204489 0.854706</w:t>
        <w:br/>
        <w:t>vt 0.231874 0.854706</w:t>
        <w:br/>
        <w:t>vt 0.234112 0.864065</w:t>
        <w:br/>
        <w:t>vt 0.175560 0.864065</w:t>
        <w:br/>
        <w:t>vt 0.175213 0.854706</w:t>
        <w:br/>
        <w:t>vt 0.148756 0.751383</w:t>
        <w:br/>
        <w:t>vt 0.123598 0.751383</w:t>
        <w:br/>
        <w:t>vt 0.123998 0.747200</w:t>
        <w:br/>
        <w:t>vt 0.149744 0.747200</w:t>
        <w:br/>
        <w:t>vt 0.251091 0.854706</w:t>
        <w:br/>
        <w:t>vt 0.260152 0.864065</w:t>
        <w:br/>
        <w:t>vt 0.098693 0.751383</w:t>
        <w:br/>
        <w:t>vt 0.098565 0.747200</w:t>
        <w:br/>
        <w:t>vt 0.179167 0.751383</w:t>
        <w:br/>
        <w:t>vt 0.169830 0.751383</w:t>
        <w:br/>
        <w:t>vt 0.171516 0.747200</w:t>
        <w:br/>
        <w:t>vt 0.180494 0.747200</w:t>
        <w:br/>
        <w:t>vt 0.007721 0.828384</w:t>
        <w:br/>
        <w:t>vt 0.007721 0.803446</w:t>
        <w:br/>
        <w:t>vt 0.011714 0.809328</w:t>
        <w:br/>
        <w:t>vt 0.011714 0.827523</w:t>
        <w:br/>
        <w:t>vt 0.054733 0.864065</w:t>
        <w:br/>
        <w:t>vt 0.027166 0.864065</w:t>
        <w:br/>
        <w:t>vt 0.027809 0.854706</w:t>
        <w:br/>
        <w:t>vt 0.054432 0.854706</w:t>
        <w:br/>
        <w:t>vt 0.007721 0.772199</w:t>
        <w:br/>
        <w:t>vt 0.007721 0.757419</w:t>
        <w:br/>
        <w:t>vt 0.011714 0.758383</w:t>
        <w:br/>
        <w:t>vt 0.011714 0.772607</w:t>
        <w:br/>
        <w:t>vt 0.026321 0.747200</w:t>
        <w:br/>
        <w:t>vt 0.050551 0.747200</w:t>
        <w:br/>
        <w:t>vt 0.050211 0.751383</w:t>
        <w:br/>
        <w:t>vt 0.026341 0.751383</w:t>
        <w:br/>
        <w:t>vt 0.007721 0.790527</w:t>
        <w:br/>
        <w:t>vt 0.011714 0.791396</w:t>
        <w:br/>
        <w:t>vt 0.152006 0.844912</w:t>
        <w:br/>
        <w:t>vt 0.104574 0.844912</w:t>
        <w:br/>
        <w:t>vt 0.203995 0.755478</w:t>
        <w:br/>
        <w:t>vt 0.186996 0.755478</w:t>
        <w:br/>
        <w:t>vt 0.234082 0.755478</w:t>
        <w:br/>
        <w:t>vt 0.203442 0.844912</w:t>
        <w:br/>
        <w:t>vt 0.226713 0.844912</w:t>
        <w:br/>
        <w:t>vt 0.176585 0.844912</w:t>
        <w:br/>
        <w:t>vt 0.253983 0.844912</w:t>
        <w:br/>
        <w:t>vt 0.251091 0.854706</w:t>
        <w:br/>
        <w:t>vt 0.074776 0.755478</w:t>
        <w:br/>
        <w:t>vt 0.074580 0.751383</w:t>
        <w:br/>
        <w:t>vt 0.178935 0.755478</w:t>
        <w:br/>
        <w:t>vt 0.168880 0.755478</w:t>
        <w:br/>
        <w:t>vt 0.016235 0.809102</w:t>
        <w:br/>
        <w:t>vt 0.016235 0.828068</w:t>
        <w:br/>
        <w:t>vt 0.030142 0.844912</w:t>
        <w:br/>
        <w:t>vt 0.011714 0.847529</w:t>
        <w:br/>
        <w:t>vt 0.016235 0.843972</w:t>
        <w:br/>
        <w:t>vt 0.016235 0.760719</w:t>
        <w:br/>
        <w:t>vt 0.016235 0.771862</w:t>
        <w:br/>
        <w:t>vt 0.016235 0.792006</w:t>
        <w:br/>
        <w:t>vt 0.074488 0.747200</w:t>
        <w:br/>
        <w:t>vt 0.078696 0.844912</w:t>
        <w:br/>
        <w:t>vt 0.231942 0.818191</w:t>
        <w:br/>
        <w:t>vt 0.254704 0.831042</w:t>
        <w:br/>
        <w:t>vt 0.175983 0.791432</w:t>
        <w:br/>
        <w:t>vt 0.148989 0.790596</w:t>
        <w:br/>
        <w:t>vt 0.124483 0.790580</w:t>
        <w:br/>
        <w:t>vt 0.017375 0.856016</w:t>
        <w:br/>
        <w:t>vt 0.018165 0.853159</w:t>
        <w:br/>
        <w:t>vt 0.021937 0.846936</w:t>
        <w:br/>
        <w:t>vt 0.007721 0.849273</w:t>
        <w:br/>
        <w:t>vt 0.015299 0.749949</w:t>
        <w:br/>
        <w:t>vt 0.017407 0.752475</w:t>
        <w:br/>
        <w:t>vt 0.019378 0.755516</w:t>
        <w:br/>
        <w:t>vt 0.016235 0.828068</w:t>
        <w:br/>
        <w:t>vt 0.016235 0.809102</w:t>
        <w:br/>
        <w:t>vt 0.021937 0.846936</w:t>
        <w:br/>
        <w:t>vt 0.016235 0.843972</w:t>
        <w:br/>
        <w:t>vt 0.178942 0.777009</w:t>
        <w:br/>
        <w:t>vt 0.201715 0.797490</w:t>
        <w:br/>
        <w:t>vt 0.189044 0.776348</w:t>
        <w:br/>
        <w:t>vt 0.255077 0.818555</w:t>
        <w:br/>
        <w:t>vt 0.217969 0.819962</w:t>
        <w:br/>
        <w:t>vt 0.230195 0.831084</w:t>
        <w:br/>
        <w:t>vt 0.190664 0.800138</w:t>
        <w:br/>
        <w:t>vt 0.269284 0.755478</w:t>
        <w:br/>
        <w:t>vt 0.269556 0.769039</w:t>
        <w:br/>
        <w:t>vt 0.269211 0.751383</w:t>
        <w:br/>
        <w:t>vt 0.271349 0.832379</w:t>
        <w:br/>
        <w:t>vt 0.272443 0.844912</w:t>
        <w:br/>
        <w:t>vt 0.270822 0.818624</w:t>
        <w:br/>
        <w:t>vt 0.273080 0.854706</w:t>
        <w:br/>
        <w:t>vt 0.272984 0.864065</w:t>
        <w:br/>
        <w:t>vt 0.270084 0.797900</w:t>
        <w:br/>
        <w:t>vt 0.269084 0.747200</w:t>
        <w:br/>
        <w:t>vt 0.273080 0.854706</w:t>
        <w:br/>
        <w:t>vt 0.210929 0.881721</w:t>
        <w:br/>
        <w:t>vt 0.211718 0.894301</w:t>
        <w:br/>
        <w:t>vt 0.193854 0.894457</w:t>
        <w:br/>
        <w:t>vt 0.194132 0.881721</w:t>
        <w:br/>
        <w:t>vt 0.194208 0.876942</w:t>
        <w:br/>
        <w:t>vt 0.211369 0.876942</w:t>
        <w:br/>
        <w:t>vt 0.216906 0.969338</w:t>
        <w:br/>
        <w:t>vt 0.190893 0.972275</w:t>
        <w:br/>
        <w:t>vt 0.192014 0.959421</w:t>
        <w:br/>
        <w:t>vt 0.214427 0.954997</w:t>
        <w:br/>
        <w:t>vt 0.192555 0.945313</w:t>
        <w:br/>
        <w:t>vt 0.213510 0.943078</w:t>
        <w:br/>
        <w:t>vt 0.219761 0.990620</w:t>
        <w:br/>
        <w:t>vt 0.190337 0.990620</w:t>
        <w:br/>
        <w:t>vt 0.190239 0.980860</w:t>
        <w:br/>
        <w:t>vt 0.218124 0.980860</w:t>
        <w:br/>
        <w:t>vt 0.212968 0.924075</w:t>
        <w:br/>
        <w:t>vt 0.193311 0.924058</w:t>
        <w:br/>
        <w:t>vt 0.194338 0.872422</w:t>
        <w:br/>
        <w:t>vt 0.212200 0.872422</w:t>
        <w:br/>
        <w:t>vt 0.616347 0.924696</w:t>
        <w:br/>
        <w:t>vt 0.615147 0.922896</w:t>
        <w:br/>
        <w:t>vt 0.618847 0.921896</w:t>
        <w:br/>
        <w:t>vt 0.608047 0.921396</w:t>
        <w:br/>
        <w:t>vt 0.607847 0.928296</w:t>
        <w:br/>
        <w:t>vt 0.603047 0.921296</w:t>
        <w:br/>
        <w:t>vt 0.601247 0.934296</w:t>
        <w:br/>
        <w:t>vt 0.607447 0.933096</w:t>
        <w:br/>
        <w:t>vt 0.607147 0.936696</w:t>
        <w:br/>
        <w:t>vt 0.601347 0.936496</w:t>
        <w:br/>
        <w:t>vt 0.609347 0.936396</w:t>
        <w:br/>
        <w:t>vt 0.610547 0.931996</w:t>
        <w:br/>
        <w:t>vt 0.600847 0.928496</w:t>
        <w:br/>
        <w:t>vt 0.601747 0.942796</w:t>
        <w:br/>
        <w:t>vt 0.606447 0.942396</w:t>
        <w:br/>
        <w:t>vt 0.606747 0.946796</w:t>
        <w:br/>
        <w:t>vt 0.612947 0.927596</w:t>
        <w:br/>
        <w:t>vt 0.614747 0.927396</w:t>
        <w:br/>
        <w:t>vt 0.613247 0.931096</w:t>
        <w:br/>
        <w:t>vt 0.609047 0.944796</w:t>
        <w:br/>
        <w:t>vt 0.609347 0.942096</w:t>
        <w:br/>
        <w:t>vt 0.610647 0.941996</w:t>
        <w:br/>
        <w:t>vt 0.601547 0.939396</w:t>
        <w:br/>
        <w:t>vt 0.606847 0.939596</w:t>
        <w:br/>
        <w:t>vt 0.609647 0.939596</w:t>
        <w:br/>
        <w:t>vt 0.601447 0.922296</w:t>
        <w:br/>
        <w:t>vt 0.600347 0.923796</w:t>
        <w:br/>
        <w:t>vt 0.602247 0.949596</w:t>
        <w:br/>
        <w:t>vt 0.607747 0.951596</w:t>
        <w:br/>
        <w:t>vt 0.604247 0.954796</w:t>
        <w:br/>
        <w:t>vt 0.609647 0.954096</w:t>
        <w:br/>
        <w:t>vt 0.607647 0.957396</w:t>
        <w:br/>
        <w:t>vt 0.610447 0.958896</w:t>
        <w:br/>
        <w:t>vt 0.612647 0.956696</w:t>
        <w:br/>
        <w:t>vt 0.614547 0.922096</w:t>
        <w:br/>
        <w:t>vt 0.340505 0.960864</w:t>
        <w:br/>
        <w:t>vt 0.316807 0.969338</w:t>
        <w:br/>
        <w:t>vt 0.321546 0.948984</w:t>
        <w:br/>
        <w:t>vt 0.651500 0.710200</w:t>
        <w:br/>
        <w:t>vt 0.640800 0.711700</w:t>
        <w:br/>
        <w:t>vt 0.640900 0.720100</w:t>
        <w:br/>
        <w:t>vt 0.647500 0.723400</w:t>
        <w:br/>
        <w:t>vt 0.639200 0.731500</w:t>
        <w:br/>
        <w:t>vt 0.634400 0.741200</w:t>
        <w:br/>
        <w:t>vt 0.643100 0.734600</w:t>
        <w:br/>
        <w:t>vt 0.341578 0.980860</w:t>
        <w:br/>
        <w:t>vt 0.342957 0.990620</w:t>
        <w:br/>
        <w:t>vt 0.317137 0.990620</w:t>
        <w:br/>
        <w:t>vt 0.316611 0.980860</w:t>
        <w:br/>
        <w:t>vt 0.375136 0.980860</w:t>
        <w:br/>
        <w:t>vt 0.375084 0.990620</w:t>
        <w:br/>
        <w:t>vt 0.241903 0.990620</w:t>
        <w:br/>
        <w:t>vt 0.240738 0.980860</w:t>
        <w:br/>
        <w:t>vt 0.268154 0.980860</w:t>
        <w:br/>
        <w:t>vt 0.269271 0.990620</w:t>
        <w:br/>
        <w:t>vt 0.291559 0.980860</w:t>
        <w:br/>
        <w:t>vt 0.290836 0.990620</w:t>
        <w:br/>
        <w:t>vt 0.382536 0.882895</w:t>
        <w:br/>
        <w:t>vt 0.349136 0.876942</w:t>
        <w:br/>
        <w:t>vt 0.377695 0.872422</w:t>
        <w:br/>
        <w:t>vt 0.340791 0.969338</w:t>
        <w:br/>
        <w:t>vt 0.341578 0.980860</w:t>
        <w:br/>
        <w:t>vt 0.347013 0.881721</w:t>
        <w:br/>
        <w:t>vt 0.364358 0.969338</w:t>
        <w:br/>
        <w:t>vt 0.331308 0.932743</w:t>
        <w:br/>
        <w:t>vt 0.341655 0.910430</w:t>
        <w:br/>
        <w:t>vt 0.353371 0.912906</w:t>
        <w:br/>
        <w:t>vt 0.382536 0.882895</w:t>
        <w:br/>
        <w:t>vt 0.296855 0.944666</w:t>
        <w:br/>
        <w:t>vt 0.324547 0.941192</w:t>
        <w:br/>
        <w:t>vt 0.238215 0.881721</w:t>
        <w:br/>
        <w:t>vt 0.292769 0.969338</w:t>
        <w:br/>
        <w:t>vt 0.269979 0.969338</w:t>
        <w:br/>
        <w:t>vt 0.273514 0.941368</w:t>
        <w:br/>
        <w:t>vt 0.282219 0.899994</w:t>
        <w:br/>
        <w:t>vt 0.264058 0.921579</w:t>
        <w:br/>
        <w:t>vt 0.260222 0.899372</w:t>
        <w:br/>
        <w:t>vt 0.234252 0.919004</w:t>
        <w:br/>
        <w:t>vt 0.235840 0.896239</w:t>
        <w:br/>
        <w:t>vt 0.652000 0.683800</w:t>
        <w:br/>
        <w:t>vt 0.644900 0.681000</w:t>
        <w:br/>
        <w:t>vt 0.644300 0.688200</w:t>
        <w:br/>
        <w:t>vt 0.652300 0.691400</w:t>
        <w:br/>
        <w:t>vt 0.640400 0.681300</w:t>
        <w:br/>
        <w:t>vt 0.649700 0.669500</w:t>
        <w:br/>
        <w:t>vt 0.644300 0.671100</w:t>
        <w:br/>
        <w:t>vt 0.641100 0.674700</w:t>
        <w:br/>
        <w:t>vt 0.292086 0.876942</w:t>
        <w:br/>
        <w:t>vt 0.273708 0.876942</w:t>
        <w:br/>
        <w:t>vt 0.273954 0.872422</w:t>
        <w:br/>
        <w:t>vt 0.273954 0.872422</w:t>
        <w:br/>
        <w:t>vt 0.292440 0.872422</w:t>
        <w:br/>
        <w:t>vt 0.238354 0.876942</w:t>
        <w:br/>
        <w:t>vt 0.238965 0.872422</w:t>
        <w:br/>
        <w:t>vt 0.314077 0.872422</w:t>
        <w:br/>
        <w:t>vt 0.314264 0.876942</w:t>
        <w:br/>
        <w:t>vt 0.303678 0.876942</w:t>
        <w:br/>
        <w:t>vt 0.303337 0.872422</w:t>
        <w:br/>
        <w:t>vt 0.291085 0.881721</w:t>
        <w:br/>
        <w:t>vt 0.273492 0.881721</w:t>
        <w:br/>
        <w:t>vt 0.243676 0.969338</w:t>
        <w:br/>
        <w:t>vt 0.314854 0.881721</w:t>
        <w:br/>
        <w:t>vt 0.303491 0.881721</w:t>
        <w:br/>
        <w:t>vt 0.246280 0.937310</w:t>
        <w:br/>
        <w:t>vt 0.260400 0.939601</w:t>
        <w:br/>
        <w:t>vt 0.276952 0.923215</w:t>
        <w:br/>
        <w:t>vt 0.305625 0.903472</w:t>
        <w:br/>
        <w:t>vt 0.293829 0.901857</w:t>
        <w:br/>
        <w:t>vt 0.289011 0.923358</w:t>
        <w:br/>
        <w:t>vt 0.301406 0.926279</w:t>
        <w:br/>
        <w:t>vt 0.292440 0.872422</w:t>
        <w:br/>
        <w:t>vt 0.652600 0.696200</w:t>
        <w:br/>
        <w:t>vt 0.639700 0.690000</w:t>
        <w:br/>
        <w:t>vt 0.644300 0.695500</w:t>
        <w:br/>
        <w:t>vt 0.652900 0.700500</w:t>
        <w:br/>
        <w:t>vt 0.348808 0.872422</w:t>
        <w:br/>
        <w:t>vt 0.348808 0.872422</w:t>
        <w:br/>
        <w:t>vt 0.640600 0.700400</w:t>
        <w:br/>
        <w:t>vt 0.639900 0.686600</w:t>
        <w:br/>
        <w:t>vt 0.642800 0.664400</w:t>
        <w:br/>
        <w:t>vt 0.646300 0.659000</w:t>
        <w:br/>
        <w:t>vt 0.641600 0.669200</w:t>
        <w:br/>
        <w:t>vt 0.412248 0.872422</w:t>
        <w:br/>
        <w:t>vt 0.611247 0.936096</w:t>
        <w:br/>
        <w:t>vt 0.611047 0.939496</w:t>
        <w:br/>
        <w:t>vt 0.456228 0.568686</w:t>
        <w:br/>
        <w:t>vt 0.455258 0.558930</w:t>
        <w:br/>
        <w:t>vt 0.456834 0.558869</w:t>
        <w:br/>
        <w:t>vt 0.457016 0.568686</w:t>
        <w:br/>
        <w:t>vt 0.449865 0.559172</w:t>
        <w:br/>
        <w:t>vt 0.450471 0.568686</w:t>
        <w:br/>
        <w:t>vt 0.446229 0.568686</w:t>
        <w:br/>
        <w:t>vt 0.446108 0.559172</w:t>
        <w:br/>
        <w:t>vt 0.453743 0.568686</w:t>
        <w:br/>
        <w:t>vt 0.452895 0.559172</w:t>
        <w:br/>
        <w:t>vt 0.441866 0.568686</w:t>
        <w:br/>
        <w:t>vt 0.437078 0.568686</w:t>
        <w:br/>
        <w:t>vt 0.437381 0.559172</w:t>
        <w:br/>
        <w:t>vt 0.441866 0.559172</w:t>
        <w:br/>
        <w:t>vt 0.459379 0.558930</w:t>
        <w:br/>
        <w:t>vt 0.458713 0.568686</w:t>
        <w:br/>
        <w:t>vt 0.469621 0.568686</w:t>
        <w:br/>
        <w:t>vt 0.469984 0.558809</w:t>
        <w:br/>
        <w:t>vt 0.473378 0.558809</w:t>
        <w:br/>
        <w:t>vt 0.473984 0.568686</w:t>
        <w:br/>
        <w:t>vt 0.478408 0.558809</w:t>
        <w:br/>
        <w:t>vt 0.461803 0.558809</w:t>
        <w:br/>
        <w:t>vt 0.464409 0.558809</w:t>
        <w:br/>
        <w:t>vt 0.463621 0.568686</w:t>
        <w:br/>
        <w:t>vt 0.461803 0.568686</w:t>
        <w:br/>
        <w:t>vt 0.466591 0.558809</w:t>
        <w:br/>
        <w:t>vt 0.466409 0.568686</w:t>
        <w:br/>
        <w:t>vt 0.478711 0.568686</w:t>
        <w:br/>
        <w:t>vt 0.285813 0.864065</w:t>
        <w:br/>
        <w:t>vt 0.289520 0.854706</w:t>
        <w:br/>
        <w:t>vt 0.360635 0.854706</w:t>
        <w:br/>
        <w:t>vt 0.360720 0.864065</w:t>
        <w:br/>
        <w:t>vt 0.329574 0.864065</w:t>
        <w:br/>
        <w:t>vt 0.332780 0.854706</w:t>
        <w:br/>
        <w:t>vt 0.306856 0.854706</w:t>
        <w:br/>
        <w:t>vt 0.302698 0.864065</w:t>
        <w:br/>
        <w:t>vt 0.390086 0.854706</w:t>
        <w:br/>
        <w:t>vt 0.390282 0.864065</w:t>
        <w:br/>
        <w:t>vt 0.284486 0.796943</w:t>
        <w:br/>
        <w:t>vt 0.285470 0.819734</w:t>
        <w:br/>
        <w:t>vt 0.283786 0.770524</w:t>
        <w:br/>
        <w:t>vt 0.283545 0.751383</w:t>
        <w:br/>
        <w:t>vt 0.284055 0.747200</w:t>
        <w:br/>
        <w:t>vt 0.287823 0.844912</w:t>
        <w:br/>
        <w:t>vt 0.289520 0.854706</w:t>
        <w:br/>
        <w:t>vt 0.336092 0.822125</w:t>
        <w:br/>
        <w:t>vt 0.363391 0.826185</w:t>
        <w:br/>
        <w:t>vt 0.335262 0.836363</w:t>
        <w:br/>
        <w:t>vt 0.307091 0.834399</w:t>
        <w:br/>
        <w:t>vt 0.306848 0.844912</w:t>
        <w:br/>
        <w:t>vt 0.399451 0.806932</w:t>
        <w:br/>
        <w:t>vt 0.400435 0.785465</w:t>
        <w:br/>
        <w:t>vt 0.438896 0.787542</w:t>
        <w:br/>
        <w:t>vt 0.434817 0.816157</w:t>
        <w:br/>
        <w:t>vt 0.402713 0.755478</w:t>
        <w:br/>
        <w:t>vt 0.425314 0.755478</w:t>
        <w:br/>
        <w:t>vt 0.429209 0.834215</w:t>
        <w:br/>
        <w:t>vt 0.395308 0.826746</w:t>
        <w:br/>
        <w:t>vt 0.374420 0.755478</w:t>
        <w:br/>
        <w:t>vt 0.369293 0.781465</w:t>
        <w:br/>
        <w:t>vt 0.354407 0.781647</w:t>
        <w:br/>
        <w:t>vt 0.305974 0.755478</w:t>
        <w:br/>
        <w:t>vt 0.283639 0.755478</w:t>
        <w:br/>
        <w:t>vt 0.309077 0.781299</w:t>
        <w:br/>
        <w:t>vt 0.308705 0.804798</w:t>
        <w:br/>
        <w:t>vt 0.391136 0.844912</w:t>
        <w:br/>
        <w:t>vt 0.363062 0.844912</w:t>
        <w:br/>
        <w:t>vt 0.366120 0.804710</w:t>
        <w:br/>
        <w:t>vt 0.443666 0.764542</w:t>
        <w:br/>
        <w:t>vt 0.438896 0.787542</w:t>
        <w:br/>
        <w:t>vt 0.440950 0.766869</w:t>
        <w:br/>
        <w:t>vt 0.403132 0.751383</w:t>
        <w:br/>
        <w:t>vt 0.403069 0.747200</w:t>
        <w:br/>
        <w:t>vt 0.427432 0.747200</w:t>
        <w:br/>
        <w:t>vt 0.427226 0.751383</w:t>
        <w:br/>
        <w:t>vt 0.365047 0.747200</w:t>
        <w:br/>
        <w:t>vt 0.375694 0.747200</w:t>
        <w:br/>
        <w:t>vt 0.374908 0.751383</w:t>
        <w:br/>
        <w:t>vt 0.364177 0.751383</w:t>
        <w:br/>
        <w:t>vt 0.284055 0.747200</w:t>
        <w:br/>
        <w:t>vt 0.309238 0.747200</w:t>
        <w:br/>
        <w:t>vt 0.306221 0.751383</w:t>
        <w:br/>
        <w:t>vt 0.334943 0.751383</w:t>
        <w:br/>
        <w:t>vt 0.335520 0.747200</w:t>
        <w:br/>
        <w:t>vt 0.360635 0.854706</w:t>
        <w:br/>
        <w:t>vt 0.332780 0.854706</w:t>
        <w:br/>
        <w:t>vt 0.334144 0.844912</w:t>
        <w:br/>
        <w:t>vt 0.425314 0.755478</w:t>
        <w:br/>
        <w:t>vt 0.374420 0.755478</w:t>
        <w:br/>
        <w:t>vt 0.363260 0.755478</w:t>
        <w:br/>
        <w:t>vt 0.305974 0.755478</w:t>
        <w:br/>
        <w:t>vt 0.390086 0.854706</w:t>
        <w:br/>
        <w:t>vt 0.306856 0.854706</w:t>
        <w:br/>
        <w:t>vt 0.333969 0.755478</w:t>
        <w:br/>
        <w:t>vt 0.319445 0.821731</w:t>
        <w:br/>
        <w:t>vt 0.286307 0.834402</w:t>
        <w:br/>
        <w:t>vt 0.338301 0.803395</w:t>
        <w:br/>
        <w:t>vt 0.449091 0.765107</w:t>
        <w:br/>
        <w:t>vt 0.449091 0.787686</w:t>
        <w:br/>
        <w:t>vt 0.443666 0.786375</w:t>
        <w:br/>
        <w:t>vt 0.435481 0.759035</w:t>
        <w:br/>
        <w:t>vt 0.438467 0.755574</w:t>
        <w:br/>
        <w:t>vt 0.441531 0.753391</w:t>
        <w:br/>
        <w:t>vt 0.307679 0.820278</w:t>
        <w:br/>
        <w:t>vt 0.323475 0.803927</w:t>
        <w:br/>
        <w:t>vt 0.330895 0.782200</w:t>
        <w:br/>
        <w:t>vt 0.341217 0.781246</w:t>
        <w:br/>
        <w:t>vt 0.350301 0.755478</w:t>
        <w:br/>
        <w:t>vt 0.351571 0.751383</w:t>
        <w:br/>
        <w:t>vt 0.351720 0.747200</w:t>
        <w:br/>
        <w:t>vt 0.435481 0.759035</w:t>
        <w:br/>
        <w:t>vt 0.440950 0.766869</w:t>
        <w:br/>
        <w:t>vt 0.449091 0.821356</w:t>
        <w:br/>
        <w:t>vt 0.443666 0.836471</w:t>
        <w:br/>
        <w:t>vt 0.443666 0.818294</w:t>
        <w:br/>
        <w:t>vt 0.429209 0.834215</w:t>
        <w:br/>
        <w:t>vt 0.434817 0.816157</w:t>
        <w:br/>
        <w:t>vt 0.448766 0.843330</w:t>
        <w:br/>
        <w:t>vt 0.419028 0.854706</w:t>
        <w:br/>
        <w:t>vt 0.418566 0.864065</w:t>
        <w:br/>
        <w:t>vt 0.420455 0.844912</w:t>
        <w:br/>
        <w:t>vt 0.177180 0.990620</w:t>
        <w:br/>
        <w:t>vt 0.173378 0.980860</w:t>
        <w:br/>
        <w:t>vt 0.100439 0.980860</w:t>
        <w:br/>
        <w:t>vt 0.129009 0.980860</w:t>
        <w:br/>
        <w:t>vt 0.132296 0.990620</w:t>
        <w:br/>
        <w:t>vt 0.100351 0.990620</w:t>
        <w:br/>
        <w:t>vt 0.159861 0.990620</w:t>
        <w:br/>
        <w:t>vt 0.155597 0.980860</w:t>
        <w:br/>
        <w:t>vt 0.070032 0.990620</w:t>
        <w:br/>
        <w:t>vt 0.070233 0.980860</w:t>
        <w:br/>
        <w:t>vt 0.178540 0.923076</w:t>
        <w:br/>
        <w:t>vt 0.177531 0.946451</w:t>
        <w:br/>
        <w:t>vt 0.179258 0.895980</w:t>
        <w:br/>
        <w:t>vt 0.179505 0.876942</w:t>
        <w:br/>
        <w:t>vt 0.178983 0.872422</w:t>
        <w:br/>
        <w:t>vt 0.175117 0.972275</w:t>
        <w:br/>
        <w:t>vt 0.173378 0.980860</w:t>
        <w:br/>
        <w:t>vt 0.125611 0.948904</w:t>
        <w:br/>
        <w:t>vt 0.126463 0.963507</w:t>
        <w:br/>
        <w:t>vt 0.097613 0.953068</w:t>
        <w:br/>
        <w:t>vt 0.155356 0.961493</w:t>
        <w:br/>
        <w:t>vt 0.155605 0.972275</w:t>
        <w:br/>
        <w:t>vt 0.060628 0.933321</w:t>
        <w:br/>
        <w:t>vt 0.024355 0.942783</w:t>
        <w:br/>
        <w:t>vt 0.020171 0.913434</w:t>
        <w:br/>
        <w:t>vt 0.059618 0.911304</w:t>
        <w:br/>
        <w:t>vt 0.057282 0.881721</w:t>
        <w:br/>
        <w:t>vt 0.034101 0.881721</w:t>
        <w:br/>
        <w:t>vt 0.064877 0.953644</w:t>
        <w:br/>
        <w:t>vt 0.030106 0.961304</w:t>
        <w:br/>
        <w:t>vt 0.086300 0.881721</w:t>
        <w:br/>
        <w:t>vt 0.106826 0.907388</w:t>
        <w:br/>
        <w:t>vt 0.091559 0.907201</w:t>
        <w:br/>
        <w:t>vt 0.156501 0.881721</w:t>
        <w:br/>
        <w:t>vt 0.179409 0.881721</w:t>
        <w:br/>
        <w:t>vt 0.153318 0.907031</w:t>
        <w:br/>
        <w:t>vt 0.153701 0.931133</w:t>
        <w:br/>
        <w:t>vt 0.097949 0.972275</w:t>
        <w:br/>
        <w:t>vt 0.069156 0.972275</w:t>
        <w:br/>
        <w:t>vt 0.094814 0.931042</w:t>
        <w:br/>
        <w:t>vt 0.015279 0.889845</w:t>
        <w:br/>
        <w:t>vt 0.018065 0.892231</w:t>
        <w:br/>
        <w:t>vt 0.020171 0.913434</w:t>
        <w:br/>
        <w:t>vt 0.056852 0.876942</w:t>
        <w:br/>
        <w:t>vt 0.032140 0.876942</w:t>
        <w:br/>
        <w:t>vt 0.031929 0.872422</w:t>
        <w:br/>
        <w:t>vt 0.056917 0.872422</w:t>
        <w:br/>
        <w:t>vt 0.095913 0.872422</w:t>
        <w:br/>
        <w:t>vt 0.096806 0.876942</w:t>
        <w:br/>
        <w:t>vt 0.085800 0.876942</w:t>
        <w:br/>
        <w:t>vt 0.084994 0.872422</w:t>
        <w:br/>
        <w:t>vt 0.156248 0.876942</w:t>
        <w:br/>
        <w:t>vt 0.126789 0.876942</w:t>
        <w:br/>
        <w:t>vt 0.126198 0.872422</w:t>
        <w:br/>
        <w:t>vt 0.153154 0.872422</w:t>
        <w:br/>
        <w:t>vt 0.127609 0.972275</w:t>
        <w:br/>
        <w:t>vt 0.129009 0.980860</w:t>
        <w:br/>
        <w:t>vt 0.100439 0.980860</w:t>
        <w:br/>
        <w:t>vt 0.097747 0.881721</w:t>
        <w:br/>
        <w:t>vt 0.179409 0.881721</w:t>
        <w:br/>
        <w:t>vt 0.156501 0.881721</w:t>
        <w:br/>
        <w:t>vt 0.070233 0.980860</w:t>
        <w:br/>
        <w:t>vt 0.127788 0.881721</w:t>
        <w:br/>
        <w:t>vt 0.142685 0.948500</w:t>
        <w:br/>
        <w:t>vt 0.176673 0.961496</w:t>
        <w:br/>
        <w:t>vt 0.123346 0.929694</w:t>
        <w:br/>
        <w:t>vt 0.009714 0.913582</w:t>
        <w:br/>
        <w:t>vt 0.009714 0.890424</w:t>
        <w:br/>
        <w:t>vt 0.015279 0.912237</w:t>
        <w:br/>
        <w:t>vt 0.023674 0.884196</w:t>
        <w:br/>
        <w:t>vt 0.020611 0.880646</w:t>
        <w:br/>
        <w:t>vt 0.017468 0.878407</w:t>
        <w:br/>
        <w:t>vt 0.009714 0.890424</w:t>
        <w:br/>
        <w:t>vt 0.017468 0.878407</w:t>
        <w:br/>
        <w:t>vt 0.154753 0.947010</w:t>
        <w:br/>
        <w:t>vt 0.138552 0.930239</w:t>
        <w:br/>
        <w:t>vt 0.120354 0.906977</w:t>
        <w:br/>
        <w:t>vt 0.130942 0.907955</w:t>
        <w:br/>
        <w:t>vt 0.111038 0.881721</w:t>
        <w:br/>
        <w:t>vt 0.109735 0.876942</w:t>
        <w:br/>
        <w:t>vt 0.109582 0.872422</w:t>
        <w:br/>
        <w:t>vt 0.031929 0.872422</w:t>
        <w:br/>
        <w:t>vt 0.023674 0.884196</w:t>
        <w:br/>
        <w:t>vt 0.018065 0.892231</w:t>
        <w:br/>
        <w:t>vt 0.009714 0.948115</w:t>
        <w:br/>
        <w:t>vt 0.015279 0.944975</w:t>
        <w:br/>
        <w:t>vt 0.015279 0.963618</w:t>
        <w:br/>
        <w:t>vt 0.024355 0.942783</w:t>
        <w:br/>
        <w:t>vt 0.030106 0.961304</w:t>
        <w:br/>
        <w:t>vt 0.009714 0.913582</w:t>
        <w:br/>
        <w:t>vt 0.010048 0.970653</w:t>
        <w:br/>
        <w:t>vt 0.040548 0.980860</w:t>
        <w:br/>
        <w:t>vt 0.041022 0.990620</w:t>
        <w:br/>
        <w:t>vt 0.039085 0.972275</w:t>
        <w:br/>
        <w:t>vt 0.451197 0.211219</w:t>
        <w:br/>
        <w:t>vt 0.452554 0.195842</w:t>
        <w:br/>
        <w:t>vt 0.459338 0.198782</w:t>
        <w:br/>
        <w:t>vt 0.425079 0.195842</w:t>
        <w:br/>
        <w:t>vt 0.416599 0.208845</w:t>
        <w:br/>
        <w:t>vt 0.412416 0.195842</w:t>
        <w:br/>
        <w:t>vt 0.440456 0.208845</w:t>
        <w:br/>
        <w:t>vt 0.438308 0.195842</w:t>
        <w:br/>
        <w:t>vt 0.427906 0.208845</w:t>
        <w:br/>
        <w:t>vt 0.404162 0.208845</w:t>
        <w:br/>
        <w:t>vt 0.402127 0.195842</w:t>
        <w:br/>
        <w:t>vt 0.391611 0.208845</w:t>
        <w:br/>
        <w:t>vt 0.388559 0.195842</w:t>
        <w:br/>
        <w:t>vt 0.381435 0.208845</w:t>
        <w:br/>
        <w:t>vt 0.366059 0.211898</w:t>
        <w:br/>
        <w:t>vt 0.376461 0.193016</w:t>
        <w:br/>
        <w:t>vt 0.404162 0.208845</w:t>
        <w:br/>
        <w:t>vt 0.416599 0.208845</w:t>
        <w:br/>
        <w:t>vt 0.415694 0.211898</w:t>
        <w:br/>
        <w:t>vt 0.404049 0.211898</w:t>
        <w:br/>
        <w:t>vt 0.410720 0.193016</w:t>
        <w:br/>
        <w:t>vt 0.412416 0.195842</w:t>
        <w:br/>
        <w:t>vt 0.400996 0.193016</w:t>
        <w:br/>
        <w:t>vt 0.391611 0.208845</w:t>
        <w:br/>
        <w:t>vt 0.391046 0.211898</w:t>
        <w:br/>
        <w:t>vt 0.387202 0.193016</w:t>
        <w:br/>
        <w:t>vt 0.381435 0.208845</w:t>
        <w:br/>
        <w:t>vt 0.380418 0.211898</w:t>
        <w:br/>
        <w:t>vt 0.366059 0.211898</w:t>
        <w:br/>
        <w:t>vt 0.153973 0.500187</w:t>
        <w:br/>
        <w:t>vt 0.159936 0.483767</w:t>
        <w:br/>
        <w:t>vt 0.144497 0.491528</w:t>
        <w:br/>
        <w:t>vt 0.370895 0.226479</w:t>
        <w:br/>
        <w:t>vt 0.375633 0.217902</w:t>
        <w:br/>
        <w:t>vt 0.386008 0.226479</w:t>
        <w:br/>
        <w:t>vt 0.380208 0.234403</w:t>
        <w:br/>
        <w:t>vt 0.387070 0.234403</w:t>
        <w:br/>
        <w:t>vt 0.363461 0.216268</w:t>
        <w:br/>
        <w:t>vt 0.359785 0.222395</w:t>
        <w:br/>
        <w:t>vt 0.383965 0.216268</w:t>
        <w:br/>
        <w:t>vt 0.385109 0.217902</w:t>
        <w:br/>
        <w:t>vt 0.374979 0.216268</w:t>
        <w:br/>
        <w:t>vt 0.354638 0.232770</w:t>
        <w:br/>
        <w:t>vt 0.368526 0.234403</w:t>
        <w:br/>
        <w:t>vt 0.368526 0.234403</w:t>
        <w:br/>
        <w:t>vt 0.367219 0.236527</w:t>
        <w:br/>
        <w:t>vt 0.354638 0.232770</w:t>
        <w:br/>
        <w:t>vt 0.393686 0.217902</w:t>
        <w:br/>
        <w:t>vt 0.395810 0.226479</w:t>
        <w:br/>
        <w:t>vt 0.391154 0.222722</w:t>
        <w:br/>
        <w:t>vt 0.404796 0.217902</w:t>
        <w:br/>
        <w:t>vt 0.422115 0.226479</w:t>
        <w:br/>
        <w:t>vt 0.408554 0.226479</w:t>
        <w:br/>
        <w:t>vt 0.414109 0.217902</w:t>
        <w:br/>
        <w:t>vt 0.421706 0.234403</w:t>
        <w:br/>
        <w:t>vt 0.428078 0.230727</w:t>
        <w:br/>
        <w:t>vt 0.395810 0.234403</w:t>
        <w:br/>
        <w:t>vt 0.396546 0.236527</w:t>
        <w:br/>
        <w:t>vt 0.387151 0.236527</w:t>
        <w:br/>
        <w:t>vt 0.406675 0.234403</w:t>
        <w:br/>
        <w:t>vt 0.014958 0.427333</w:t>
        <w:br/>
        <w:t>vt 0.019206 0.441792</w:t>
        <w:br/>
        <w:t>vt 0.008831 0.439668</w:t>
        <w:br/>
        <w:t>vt 0.008831 0.431826</w:t>
        <w:br/>
        <w:t>vt 0.006544 0.415080</w:t>
        <w:br/>
        <w:t>vt 0.006952 0.432316</w:t>
        <w:br/>
        <w:t>vt 0.006870 0.438933</w:t>
        <w:br/>
        <w:t>vt 0.408717 0.236527</w:t>
        <w:br/>
        <w:t>vt 0.406675 0.234403</w:t>
        <w:br/>
        <w:t>vt 0.168841 0.491528</w:t>
        <w:br/>
        <w:t>vt 0.163531 0.486872</w:t>
        <w:br/>
        <w:t>vt 0.138207 0.500187</w:t>
        <w:br/>
        <w:t>vt 0.431509 0.217902</w:t>
        <w:br/>
        <w:t>vt 0.414518 0.216268</w:t>
        <w:br/>
        <w:t>vt 0.431101 0.216268</w:t>
        <w:br/>
        <w:t>vt 0.431509 0.217902</w:t>
        <w:br/>
        <w:t>vt 0.393278 0.216268</w:t>
        <w:br/>
        <w:t>vt 0.393686 0.217902</w:t>
        <w:br/>
        <w:t>vt 0.405041 0.216268</w:t>
        <w:br/>
        <w:t>vt 0.027701 0.417694</w:t>
        <w:br/>
        <w:t>vt 0.027701 0.432071</w:t>
        <w:br/>
        <w:t>vt 0.022392 0.437545</w:t>
        <w:br/>
        <w:t>vt 0.028028 0.443181</w:t>
        <w:br/>
        <w:t>vt 0.027701 0.403806</w:t>
        <w:br/>
        <w:t>vt 0.028845 0.417449</w:t>
        <w:br/>
        <w:t>vt 0.030887 0.432153</w:t>
        <w:br/>
        <w:t>vt 0.027701 0.432071</w:t>
        <w:br/>
        <w:t>vt 0.380208 0.234403</w:t>
        <w:br/>
        <w:t>vt 0.378982 0.236527</w:t>
        <w:br/>
        <w:t>vt 0.440658 0.216840</w:t>
        <w:br/>
        <w:t>vt 0.150460 0.483767</w:t>
        <w:br/>
        <w:t>vt 0.159936 0.483767</w:t>
        <w:br/>
        <w:t>vt 0.159119 0.481888</w:t>
        <w:br/>
        <w:t>vt 0.166553 0.483767</w:t>
        <w:br/>
        <w:t>vt 0.385109 0.217902</w:t>
        <w:br/>
        <w:t>vt 0.166553 0.483767</w:t>
        <w:br/>
        <w:t>vt 0.397771 0.237834</w:t>
        <w:br/>
        <w:t>vt 0.028028 0.443181</w:t>
        <w:br/>
        <w:t>vt 0.171291 0.500187</w:t>
        <w:br/>
        <w:t>vt 0.153973 0.500187</w:t>
        <w:br/>
        <w:t>vt 0.144497 0.491528</w:t>
        <w:br/>
        <w:t>vt 0.159936 0.483767</w:t>
        <w:br/>
        <w:t>vt 0.370895 0.226479</w:t>
        <w:br/>
        <w:t>vt 0.386008 0.226479</w:t>
        <w:br/>
        <w:t>vt 0.375633 0.217902</w:t>
        <w:br/>
        <w:t>vt 0.380208 0.234403</w:t>
        <w:br/>
        <w:t>vt 0.387070 0.234403</w:t>
        <w:br/>
        <w:t>vt 0.363461 0.216268</w:t>
        <w:br/>
        <w:t>vt 0.359785 0.222395</w:t>
        <w:br/>
        <w:t>vt 0.383965 0.216268</w:t>
        <w:br/>
        <w:t>vt 0.374979 0.216268</w:t>
        <w:br/>
        <w:t>vt 0.385109 0.217902</w:t>
        <w:br/>
        <w:t>vt 0.354638 0.232770</w:t>
        <w:br/>
        <w:t>vt 0.368526 0.234403</w:t>
        <w:br/>
        <w:t>vt 0.368526 0.234403</w:t>
        <w:br/>
        <w:t>vt 0.354638 0.232770</w:t>
        <w:br/>
        <w:t>vt 0.367219 0.236527</w:t>
        <w:br/>
        <w:t>vt 0.393686 0.217902</w:t>
        <w:br/>
        <w:t>vt 0.391154 0.222722</w:t>
        <w:br/>
        <w:t>vt 0.395810 0.226479</w:t>
        <w:br/>
        <w:t>vt 0.404796 0.217902</w:t>
        <w:br/>
        <w:t>vt 0.422115 0.226479</w:t>
        <w:br/>
        <w:t>vt 0.414109 0.217902</w:t>
        <w:br/>
        <w:t>vt 0.408554 0.226479</w:t>
        <w:br/>
        <w:t>vt 0.421706 0.234403</w:t>
        <w:br/>
        <w:t>vt 0.428078 0.230727</w:t>
        <w:br/>
        <w:t>vt 0.395810 0.234403</w:t>
        <w:br/>
        <w:t>vt 0.387151 0.236527</w:t>
        <w:br/>
        <w:t>vt 0.396546 0.236527</w:t>
        <w:br/>
        <w:t>vt 0.406675 0.234403</w:t>
        <w:br/>
        <w:t>vt 0.014958 0.427333</w:t>
        <w:br/>
        <w:t>vt 0.008831 0.431826</w:t>
        <w:br/>
        <w:t>vt 0.008831 0.439668</w:t>
        <w:br/>
        <w:t>vt 0.019206 0.441792</w:t>
        <w:br/>
        <w:t>vt 0.006544 0.415080</w:t>
        <w:br/>
        <w:t>vt 0.006952 0.432316</w:t>
        <w:br/>
        <w:t>vt 0.006870 0.438933</w:t>
        <w:br/>
        <w:t>vt 0.408718 0.236527</w:t>
        <w:br/>
        <w:t>vt 0.406675 0.234403</w:t>
        <w:br/>
        <w:t>vt 0.357208 0.338949</w:t>
        <w:br/>
        <w:t>vt 0.353777 0.336335</w:t>
        <w:br/>
        <w:t>vt 0.349284 0.342380</w:t>
        <w:br/>
        <w:t>vt 0.357208 0.331597</w:t>
        <w:br/>
        <w:t>vt 0.357208 0.323918</w:t>
        <w:br/>
        <w:t>vt 0.350591 0.326941</w:t>
        <w:br/>
        <w:t>vt 0.340217 0.315586</w:t>
        <w:br/>
        <w:t>vt 0.341605 0.315749</w:t>
        <w:br/>
        <w:t>vt 0.341605 0.300555</w:t>
        <w:br/>
        <w:t>vt 0.340217 0.300065</w:t>
        <w:br/>
        <w:t>vt 0.341605 0.288628</w:t>
        <w:br/>
        <w:t>vt 0.340217 0.289772</w:t>
        <w:br/>
        <w:t>vt 0.163531 0.486872</w:t>
        <w:br/>
        <w:t>vt 0.168841 0.491528</w:t>
        <w:br/>
        <w:t>vt 0.138207 0.500187</w:t>
        <w:br/>
        <w:t>vt 0.139187 0.502311</w:t>
        <w:br/>
        <w:t>vt 0.138207 0.500187</w:t>
        <w:br/>
        <w:t>vt 0.153973 0.500187</w:t>
        <w:br/>
        <w:t>vt 0.154136 0.502311</w:t>
        <w:br/>
        <w:t>vt 0.431509 0.217902</w:t>
        <w:br/>
        <w:t>vt 0.431509 0.217902</w:t>
        <w:br/>
        <w:t>vt 0.431101 0.216268</w:t>
        <w:br/>
        <w:t>vt 0.414518 0.216268</w:t>
        <w:br/>
        <w:t>vt 0.405041 0.216268</w:t>
        <w:br/>
        <w:t>vt 0.341605 0.328084</w:t>
        <w:br/>
        <w:t>vt 0.340217 0.328575</w:t>
        <w:br/>
        <w:t>vt 0.341605 0.337887</w:t>
        <w:br/>
        <w:t>vt 0.393278 0.216268</w:t>
        <w:br/>
        <w:t>vt 0.393686 0.217902</w:t>
        <w:br/>
        <w:t>vt 0.171291 0.500187</w:t>
        <w:br/>
        <w:t>vt 0.027701 0.417694</w:t>
        <w:br/>
        <w:t>vt 0.027701 0.432071</w:t>
        <w:br/>
        <w:t>vt 0.028028 0.443181</w:t>
        <w:br/>
        <w:t>vt 0.022392 0.437545</w:t>
        <w:br/>
        <w:t>vt 0.027701 0.403806</w:t>
        <w:br/>
        <w:t>vt 0.028845 0.417449</w:t>
        <w:br/>
        <w:t>vt 0.030887 0.432153</w:t>
        <w:br/>
        <w:t>vt 0.380208 0.234403</w:t>
        <w:br/>
        <w:t>vt 0.378982 0.236527</w:t>
        <w:br/>
        <w:t>vt 0.340217 0.344994</w:t>
        <w:br/>
        <w:t>vt 0.341605 0.344341</w:t>
        <w:br/>
        <w:t>vt 0.440658 0.216840</w:t>
        <w:br/>
        <w:t>vt 0.340217 0.339603</w:t>
        <w:br/>
        <w:t>vt 0.341605 0.373504</w:t>
        <w:br/>
        <w:t>vt 0.341605 0.365009</w:t>
        <w:br/>
        <w:t>vt 0.340217 0.365580</w:t>
        <w:br/>
        <w:t>vt 0.341605 0.354470</w:t>
        <w:br/>
        <w:t>vt 0.340217 0.354634</w:t>
        <w:br/>
        <w:t>vt 0.346752 0.365744</w:t>
        <w:br/>
        <w:t>vt 0.350918 0.356594</w:t>
        <w:br/>
        <w:t>vt 0.357208 0.348099</w:t>
        <w:br/>
        <w:t>vt 0.341605 0.300555</w:t>
        <w:br/>
        <w:t>vt 0.357208 0.294265</w:t>
        <w:br/>
        <w:t>vt 0.341605 0.288628</w:t>
        <w:br/>
        <w:t>vt 0.349202 0.316730</w:t>
        <w:br/>
        <w:t>vt 0.357208 0.318282</w:t>
        <w:br/>
        <w:t>vt 0.150460 0.483767</w:t>
        <w:br/>
        <w:t>vt 0.159119 0.481888</w:t>
        <w:br/>
        <w:t>vt 0.159936 0.483767</w:t>
        <w:br/>
        <w:t>vt 0.166553 0.483767</w:t>
        <w:br/>
        <w:t>vt 0.385109 0.217902</w:t>
        <w:br/>
        <w:t>vt 0.166553 0.483767</w:t>
        <w:br/>
        <w:t>vt 0.397771 0.237834</w:t>
        <w:br/>
        <w:t>vt 0.341605 0.337887</w:t>
        <w:br/>
        <w:t>vt 0.341605 0.328084</w:t>
        <w:br/>
        <w:t>vt 0.341605 0.315749</w:t>
        <w:br/>
        <w:t>vt 0.341605 0.344341</w:t>
        <w:br/>
        <w:t>vt 0.357208 0.357330</w:t>
        <w:br/>
        <w:t>vt 0.357208 0.367949</w:t>
        <w:br/>
        <w:t>vt 0.357208 0.378242</w:t>
        <w:br/>
        <w:t>vt 0.028028 0.443181</w:t>
        <w:br/>
        <w:t>vt 0.171291 0.500187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0.976134 0.546551</w:t>
        <w:br/>
        <w:t>vt 0.976134 0.539731</w:t>
        <w:br/>
        <w:t>vt 0.969083 0.539731</w:t>
        <w:br/>
        <w:t>vt 0.969083 0.546551</w:t>
        <w:br/>
        <w:t>vt 0.982996 0.546551</w:t>
        <w:br/>
        <w:t>vt 0.982996 0.539731</w:t>
        <w:br/>
        <w:t>vt 0.976134 0.539731</w:t>
        <w:br/>
        <w:t>vt 0.976134 0.546551</w:t>
        <w:br/>
        <w:t>vt 0.976134 0.532911</w:t>
        <w:br/>
        <w:t>vt 0.969083 0.532911</w:t>
        <w:br/>
        <w:t>vt 0.982996 0.532911</w:t>
        <w:br/>
        <w:t>vt 0.976134 0.532911</w:t>
        <w:br/>
        <w:t>vt 0.976134 0.526092</w:t>
        <w:br/>
        <w:t>vt 0.969083 0.526092</w:t>
        <w:br/>
        <w:t>vt 0.982996 0.526092</w:t>
        <w:br/>
        <w:t>vt 0.976134 0.526092</w:t>
        <w:br/>
        <w:t>vt 0.976134 0.519272</w:t>
        <w:br/>
        <w:t>vt 0.969083 0.519272</w:t>
        <w:br/>
        <w:t>vt 0.982996 0.519272</w:t>
        <w:br/>
        <w:t>vt 0.976134 0.519272</w:t>
        <w:br/>
        <w:t>vt 0.976134 0.512453</w:t>
        <w:br/>
        <w:t>vt 0.969083 0.512453</w:t>
        <w:br/>
        <w:t>vt 0.982996 0.512453</w:t>
        <w:br/>
        <w:t>vt 0.976134 0.512453</w:t>
        <w:br/>
        <w:t>vt 0.976134 0.505633</w:t>
        <w:br/>
        <w:t>vt 0.969083 0.505633</w:t>
        <w:br/>
        <w:t>vt 0.982996 0.505633</w:t>
        <w:br/>
        <w:t>vt 0.976134 0.505633</w:t>
        <w:br/>
        <w:t>vt 0.976134 0.498813</w:t>
        <w:br/>
        <w:t>vt 0.969083 0.498813</w:t>
        <w:br/>
        <w:t>vt 0.982996 0.498813</w:t>
        <w:br/>
        <w:t>vt 0.976134 0.498813</w:t>
        <w:br/>
        <w:t>vt 0.976134 0.491994</w:t>
        <w:br/>
        <w:t>vt 0.969083 0.491994</w:t>
        <w:br/>
        <w:t>vt 0.982996 0.491994</w:t>
        <w:br/>
        <w:t>vt 0.976134 0.491994</w:t>
        <w:br/>
        <w:t>vt 0.768847 0.587558</w:t>
        <w:br/>
        <w:t>vt 0.778766 0.576694</w:t>
        <w:br/>
        <w:t>vt 0.766769 0.571814</w:t>
        <w:br/>
        <w:t>vt 0.771795 0.550374</w:t>
        <w:br/>
        <w:t>vt 0.758111 0.557432</w:t>
        <w:br/>
        <w:t>vt 0.763379 0.563886</w:t>
        <w:br/>
        <w:t>vt 0.777552 0.557043</w:t>
        <w:br/>
        <w:t>vt 0.740211 0.573871</w:t>
        <w:br/>
        <w:t>vt 0.742714 0.580559</w:t>
        <w:br/>
        <w:t>vt 0.747097 0.591984</w:t>
        <w:br/>
        <w:t>vt 0.750392 0.609169</w:t>
        <w:br/>
        <w:t>vt 0.773378 0.605043</w:t>
        <w:br/>
        <w:t>vt 0.721107 0.612348</w:t>
        <w:br/>
        <w:t>vt 0.719210 0.596032</w:t>
        <w:br/>
        <w:t>vt 0.717486 0.584149</w:t>
        <w:br/>
        <w:t>vt 0.736870 0.567251</w:t>
        <w:br/>
        <w:t>vt 0.715367 0.570533</w:t>
        <w:br/>
        <w:t>vt 0.716359 0.577172</w:t>
        <w:br/>
        <w:t>vt 0.692737 0.572741</w:t>
        <w:br/>
        <w:t>vt 0.692737 0.580566</w:t>
        <w:br/>
        <w:t>vt 0.692737 0.595638</w:t>
        <w:br/>
        <w:t>vt 0.692737 0.615915</w:t>
        <w:br/>
        <w:t>vt 0.991242 0.622184</w:t>
        <w:br/>
        <w:t>vt 0.964255 0.618481</w:t>
        <w:br/>
        <w:t>vt 0.963436 0.641292</w:t>
        <w:br/>
        <w:t>vt 0.991316 0.644828</w:t>
        <w:br/>
        <w:t>vt 0.991242 0.601705</w:t>
        <w:br/>
        <w:t>vt 0.965788 0.598212</w:t>
        <w:br/>
        <w:t>vt 0.692737 0.639072</w:t>
        <w:br/>
        <w:t>vt 0.721394 0.640116</w:t>
        <w:br/>
        <w:t>vt 0.991242 0.585714</w:t>
        <w:br/>
        <w:t>vt 0.968014 0.577788</w:t>
        <w:br/>
        <w:t>vt 0.991242 0.577195</w:t>
        <w:br/>
        <w:t>vt 0.969513 0.568670</w:t>
        <w:br/>
        <w:t>vt 0.945007 0.569791</w:t>
        <w:br/>
        <w:t>vt 0.942202 0.591819</w:t>
        <w:br/>
        <w:t>vt 0.945613 0.559267</w:t>
        <w:br/>
        <w:t>vt 0.923987 0.552252</w:t>
        <w:br/>
        <w:t>vt 0.945168 0.547411</w:t>
        <w:br/>
        <w:t>vt 0.923347 0.542035</w:t>
        <w:br/>
        <w:t>vt 0.919760 0.585276</w:t>
        <w:br/>
        <w:t>vt 0.923452 0.562581</w:t>
        <w:br/>
        <w:t>vt 0.914973 0.607722</w:t>
        <w:br/>
        <w:t>vt 0.939145 0.613071</w:t>
        <w:br/>
        <w:t>vt 0.893325 0.629497</w:t>
        <w:br/>
        <w:t>vt 0.912095 0.631812</w:t>
        <w:br/>
        <w:t>vt 0.895389 0.603194</w:t>
        <w:br/>
        <w:t>vt 0.869196 0.592046</w:t>
        <w:br/>
        <w:t>vt 0.871606 0.627058</w:t>
        <w:br/>
        <w:t>vt 0.848812 0.626165</w:t>
        <w:br/>
        <w:t>vt 0.849818 0.592932</w:t>
        <w:br/>
        <w:t>vt 0.898774 0.578217</w:t>
        <w:br/>
        <w:t>vt 0.900459 0.559861</w:t>
        <w:br/>
        <w:t>vt 0.936875 0.636484</w:t>
        <w:br/>
        <w:t>vt 0.790333 0.584867</w:t>
        <w:br/>
        <w:t>vt 0.811225 0.585290</w:t>
        <w:br/>
        <w:t>vt 0.798535 0.576811</w:t>
        <w:br/>
        <w:t>vt 0.773706 0.633906</w:t>
        <w:br/>
        <w:t>vt 0.798725 0.630498</w:t>
        <w:br/>
        <w:t>vt 0.795337 0.599940</w:t>
        <w:br/>
        <w:t>vt 0.755171 0.637298</w:t>
        <w:br/>
        <w:t>vt 0.824761 0.627731</w:t>
        <w:br/>
        <w:t>vt 0.823304 0.594451</w:t>
        <w:br/>
        <w:t>vt 0.692737 0.565398</w:t>
        <w:br/>
        <w:t>vt 0.991242 0.570558</w:t>
        <w:br/>
        <w:t>vt 0.971678 0.557353</w:t>
        <w:br/>
        <w:t>vt 0.898774 0.578217</w:t>
        <w:br/>
        <w:t>vt 0.900459 0.559861</w:t>
        <w:br/>
        <w:t>vt 0.912190 0.540103</w:t>
        <w:br/>
        <w:t>vt 0.904013 0.549547</w:t>
        <w:br/>
        <w:t>vt 0.785344 0.565198</w:t>
        <w:br/>
        <w:t>vt 0.868838 0.663506</w:t>
        <w:br/>
        <w:t>vt 0.890532 0.665323</w:t>
        <w:br/>
        <w:t>vt 0.846611 0.663267</w:t>
        <w:br/>
        <w:t>vt 0.911066 0.667221</w:t>
        <w:br/>
        <w:t>vt 0.935714 0.670728</w:t>
        <w:br/>
        <w:t>vt 0.862772 0.991540</w:t>
        <w:br/>
        <w:t>vt 0.863436 0.983099</w:t>
        <w:br/>
        <w:t>vt 0.839232 0.983099</w:t>
        <w:br/>
        <w:t>vt 0.838844 0.991540</w:t>
        <w:br/>
        <w:t>vt 0.843729 0.953016</w:t>
        <w:br/>
        <w:t>vt 0.843365 0.967942</w:t>
        <w:br/>
        <w:t>vt 0.863622 0.967942</w:t>
        <w:br/>
        <w:t>vt 0.863219 0.953016</w:t>
        <w:br/>
        <w:t>vt 0.823433 0.953016</w:t>
        <w:br/>
        <w:t>vt 0.825305 0.917753</w:t>
        <w:br/>
        <w:t>vt 0.824608 0.931563</w:t>
        <w:br/>
        <w:t>vt 0.843334 0.930676</w:t>
        <w:br/>
        <w:t>vt 0.843105 0.917569</w:t>
        <w:br/>
        <w:t>vt 0.864931 0.931112</w:t>
        <w:br/>
        <w:t>vt 0.865574 0.917117</w:t>
        <w:br/>
        <w:t>vt 0.865444 0.897262</w:t>
        <w:br/>
        <w:t>vt 0.864769 0.851778</w:t>
        <w:br/>
        <w:t>vt 0.844303 0.851793</w:t>
        <w:br/>
        <w:t>vt 0.843236 0.897700</w:t>
        <w:br/>
        <w:t>vt 0.826282 0.852099</w:t>
        <w:br/>
        <w:t>vt 0.826099 0.896041</w:t>
        <w:br/>
        <w:t>vt 0.887879 0.894808</w:t>
        <w:br/>
        <w:t>vt 0.888155 0.850897</w:t>
        <w:br/>
        <w:t>vt 0.798480 0.913363</w:t>
        <w:br/>
        <w:t>vt 0.791561 0.913417</w:t>
        <w:br/>
        <w:t>vt 0.790012 0.926463</w:t>
        <w:br/>
        <w:t>vt 0.887947 0.928861</w:t>
        <w:br/>
        <w:t>vt 0.887814 0.913573</w:t>
        <w:br/>
        <w:t>vt 0.912622 0.927791</w:t>
        <w:br/>
        <w:t>vt 0.887585 0.953016</w:t>
        <w:br/>
        <w:t>vt 0.916328 0.953016</w:t>
        <w:br/>
        <w:t>vt 0.912960 0.909060</w:t>
        <w:br/>
        <w:t>vt 0.921591 0.925403</w:t>
        <w:br/>
        <w:t>vt 0.928856 0.906362</w:t>
        <w:br/>
        <w:t>vt 0.809663 0.930555</w:t>
        <w:br/>
        <w:t>vt 0.806623 0.953016</w:t>
        <w:br/>
        <w:t>vt 0.792743 0.967942</w:t>
        <w:br/>
        <w:t>vt 0.792414 0.983099</w:t>
        <w:br/>
        <w:t>vt 0.815071 0.983099</w:t>
        <w:br/>
        <w:t>vt 0.816638 0.967942</w:t>
        <w:br/>
        <w:t>vt 0.749073 0.983099</w:t>
        <w:br/>
        <w:t>vt 0.771994 0.983099</w:t>
        <w:br/>
        <w:t>vt 0.770374 0.967942</w:t>
        <w:br/>
        <w:t>vt 0.745652 0.967942</w:t>
        <w:br/>
        <w:t>vt 0.749073 0.983099</w:t>
        <w:br/>
        <w:t>vt 0.747834 0.991540</w:t>
        <w:br/>
        <w:t>vt 0.771353 0.991540</w:t>
        <w:br/>
        <w:t>vt 0.771994 0.983099</w:t>
        <w:br/>
        <w:t>vt 0.722263 0.983099</w:t>
        <w:br/>
        <w:t>vt 0.721546 0.991540</w:t>
        <w:br/>
        <w:t>vt 0.722263 0.983099</w:t>
        <w:br/>
        <w:t>vt 0.719782 0.967942</w:t>
        <w:br/>
        <w:t>vt 0.771223 0.953016</w:t>
        <w:br/>
        <w:t>vt 0.760256 0.934028</w:t>
        <w:br/>
        <w:t>vt 0.757816 0.953016</w:t>
        <w:br/>
        <w:t>vt 0.815071 0.983099</w:t>
        <w:br/>
        <w:t>vt 0.792414 0.983099</w:t>
        <w:br/>
        <w:t>vt 0.793191 0.991540</w:t>
        <w:br/>
        <w:t>vt 0.815742 0.991540</w:t>
        <w:br/>
        <w:t>vt 0.887459 0.983099</w:t>
        <w:br/>
        <w:t>vt 0.886089 0.991540</w:t>
        <w:br/>
        <w:t>vt 0.910350 0.991540</w:t>
        <w:br/>
        <w:t>vt 0.910623 0.983099</w:t>
        <w:br/>
        <w:t>vt 0.935881 0.991540</w:t>
        <w:br/>
        <w:t>vt 0.934675 0.983099</w:t>
        <w:br/>
        <w:t>vt 0.941129 0.953016</w:t>
        <w:br/>
        <w:t>vt 0.938351 0.967942</w:t>
        <w:br/>
        <w:t>vt 0.964234 0.967942</w:t>
        <w:br/>
        <w:t>vt 0.965607 0.953016</w:t>
        <w:br/>
        <w:t>vt 0.961948 0.983099</w:t>
        <w:br/>
        <w:t>vt 0.991390 0.983099</w:t>
        <w:br/>
        <w:t>vt 0.991390 0.967942</w:t>
        <w:br/>
        <w:t>vt 0.963080 0.991540</w:t>
        <w:br/>
        <w:t>vt 0.961948 0.983099</w:t>
        <w:br/>
        <w:t>vt 0.991390 0.983099</w:t>
        <w:br/>
        <w:t>vt 0.991390 0.991540</w:t>
        <w:br/>
        <w:t>vt 0.775015 0.668074</w:t>
        <w:br/>
        <w:t>vt 0.797670 0.666336</w:t>
        <w:br/>
        <w:t>vt 0.753659 0.671004</w:t>
        <w:br/>
        <w:t>vt 0.737397 0.671844</w:t>
        <w:br/>
        <w:t>vt 0.692737 0.672365</w:t>
        <w:br/>
        <w:t>vt 0.721164 0.672677</w:t>
        <w:br/>
        <w:t>vt 0.962520 0.674471</w:t>
        <w:br/>
        <w:t>vt 0.991390 0.676899</w:t>
        <w:br/>
        <w:t>vt 0.963161 0.704789</w:t>
        <w:br/>
        <w:t>vt 0.991390 0.706755</w:t>
        <w:br/>
        <w:t>vt 0.749741 0.700498</w:t>
        <w:br/>
        <w:t>vt 0.736254 0.701868</w:t>
        <w:br/>
        <w:t>vt 0.692737 0.702849</w:t>
        <w:br/>
        <w:t>vt 0.721289 0.702968</w:t>
        <w:br/>
        <w:t>vt 0.936918 0.702068</w:t>
        <w:br/>
        <w:t>vt 0.912107 0.699437</w:t>
        <w:br/>
        <w:t>vt 0.991390 0.751590</w:t>
        <w:br/>
        <w:t>vt 0.966983 0.751961</w:t>
        <w:br/>
        <w:t>vt 0.970727 0.760794</w:t>
        <w:br/>
        <w:t>vt 0.991390 0.767108</w:t>
        <w:br/>
        <w:t>vt 0.719561 0.749317</w:t>
        <w:br/>
        <w:t>vt 0.721399 0.738931</w:t>
        <w:br/>
        <w:t>vt 0.705339 0.737957</w:t>
        <w:br/>
        <w:t>vt 0.704068 0.748956</w:t>
        <w:br/>
        <w:t>vt 0.772475 0.699372</w:t>
        <w:br/>
        <w:t>vt 0.797581 0.697635</w:t>
        <w:br/>
        <w:t>vt 0.769540 0.728229</w:t>
        <w:br/>
        <w:t>vt 0.746508 0.737615</w:t>
        <w:br/>
        <w:t>vt 0.769152 0.736800</w:t>
        <w:br/>
        <w:t>vt 0.770405 0.799425</w:t>
        <w:br/>
        <w:t>vt 0.794857 0.800672</w:t>
        <w:br/>
        <w:t>vt 0.795017 0.765896</w:t>
        <w:br/>
        <w:t>vt 0.769746 0.767523</w:t>
        <w:br/>
        <w:t>vt 0.812197 0.765643</w:t>
        <w:br/>
        <w:t>vt 0.811866 0.800741</w:t>
        <w:br/>
        <w:t>vt 0.745142 0.797277</w:t>
        <w:br/>
        <w:t>vt 0.795345 0.725129</w:t>
        <w:br/>
        <w:t>vt 0.795415 0.730838</w:t>
        <w:br/>
        <w:t>vt 0.821773 0.725424</w:t>
        <w:br/>
        <w:t>vt 0.843301 0.735981</w:t>
        <w:br/>
        <w:t>vt 0.843140 0.725041</w:t>
        <w:br/>
        <w:t>vt 0.819974 0.736301</w:t>
        <w:br/>
        <w:t>vt 0.744179 0.748714</w:t>
        <w:br/>
        <w:t>vt 0.718708 0.765460</w:t>
        <w:br/>
        <w:t>vt 0.742830 0.765914</w:t>
        <w:br/>
        <w:t>vt 0.821853 0.696379</w:t>
        <w:br/>
        <w:t>vt 0.823012 0.664330</w:t>
        <w:br/>
        <w:t>vt 0.844950 0.695749</w:t>
        <w:br/>
        <w:t>vt 0.866924 0.695923</w:t>
        <w:br/>
        <w:t>vt 0.830238 0.765958</w:t>
        <w:br/>
        <w:t>vt 0.827208 0.800839</w:t>
        <w:br/>
        <w:t>vt 0.845861 0.800507</w:t>
        <w:br/>
        <w:t>vt 0.845338 0.765517</w:t>
        <w:br/>
        <w:t>vt 0.865826 0.765366</w:t>
        <w:br/>
        <w:t>vt 0.865440 0.800671</w:t>
        <w:br/>
        <w:t>vt 0.888380 0.800368</w:t>
        <w:br/>
        <w:t>vt 0.889161 0.765608</w:t>
        <w:br/>
        <w:t>vt 0.914457 0.799750</w:t>
        <w:br/>
        <w:t>vt 0.914219 0.765724</w:t>
        <w:br/>
        <w:t>vt 0.941148 0.799165</w:t>
        <w:br/>
        <w:t>vt 0.940080 0.766833</w:t>
        <w:br/>
        <w:t>vt 0.889044 0.725050</w:t>
        <w:br/>
        <w:t>vt 0.913472 0.726240</w:t>
        <w:br/>
        <w:t>vt 0.889589 0.720490</w:t>
        <w:br/>
        <w:t>vt 0.888585 0.697317</w:t>
        <w:br/>
        <w:t>vt 0.865511 0.725571</w:t>
        <w:br/>
        <w:t>vt 0.888962 0.730401</w:t>
        <w:br/>
        <w:t>vt 0.865812 0.747444</w:t>
        <w:br/>
        <w:t>vt 0.844597 0.747522</w:t>
        <w:br/>
        <w:t>vt 0.938955 0.728218</w:t>
        <w:br/>
        <w:t>vt 0.966511 0.775395</w:t>
        <w:br/>
        <w:t>vt 0.692737 0.765130</w:t>
        <w:br/>
        <w:t>vt 0.692737 0.797853</w:t>
        <w:br/>
        <w:t>vt 0.719878 0.796696</w:t>
        <w:br/>
        <w:t>vt 0.954114 0.767069</w:t>
        <w:br/>
        <w:t>vt 0.964467 0.729654</w:t>
        <w:br/>
        <w:t>vt 0.865085 0.826405</w:t>
        <w:br/>
        <w:t>vt 0.888290 0.825712</w:t>
        <w:br/>
        <w:t>vt 0.914088 0.823292</w:t>
        <w:br/>
        <w:t>vt 0.913584 0.847250</w:t>
        <w:br/>
        <w:t>vt 0.939276 0.842948</w:t>
        <w:br/>
        <w:t>vt 0.940177 0.821131</w:t>
        <w:br/>
        <w:t>vt 0.965149 0.820630</w:t>
        <w:br/>
        <w:t>vt 0.967087 0.798749</w:t>
        <w:br/>
        <w:t>vt 0.991390 0.819696</w:t>
        <w:br/>
        <w:t>vt 0.991390 0.798669</w:t>
        <w:br/>
        <w:t>vt 0.913251 0.888945</w:t>
        <w:br/>
        <w:t>vt 0.938930 0.882436</w:t>
        <w:br/>
        <w:t>vt 0.963083 0.841412</w:t>
        <w:br/>
        <w:t>vt 0.959881 0.860355</w:t>
        <w:br/>
        <w:t>vt 0.963504 0.876716</w:t>
        <w:br/>
        <w:t>vt 0.977137 0.876475</w:t>
        <w:br/>
        <w:t>vt 0.845254 0.826585</w:t>
        <w:br/>
        <w:t>vt 0.810936 0.851773</w:t>
        <w:br/>
        <w:t>vt 0.826361 0.826368</w:t>
        <w:br/>
        <w:t>vt 0.811451 0.826468</w:t>
        <w:br/>
        <w:t>vt 0.745589 0.820626</w:t>
        <w:br/>
        <w:t>vt 0.721036 0.819011</w:t>
        <w:br/>
        <w:t>vt 0.721286 0.840572</w:t>
        <w:br/>
        <w:t>vt 0.745302 0.843826</w:t>
        <w:br/>
        <w:t>vt 0.720633 0.874980</w:t>
        <w:br/>
        <w:t>vt 0.718437 0.898487</w:t>
        <w:br/>
        <w:t>vt 0.717756 0.921119</w:t>
        <w:br/>
        <w:t>vt 0.744946 0.922990</w:t>
        <w:br/>
        <w:t>vt 0.718285 0.953016</w:t>
        <w:br/>
        <w:t>vt 0.743180 0.953016</w:t>
        <w:br/>
        <w:t>vt 0.692737 0.983099</w:t>
        <w:br/>
        <w:t>vt 0.692737 0.967942</w:t>
        <w:br/>
        <w:t>vt 0.692737 0.920998</w:t>
        <w:br/>
        <w:t>vt 0.692737 0.953016</w:t>
        <w:br/>
        <w:t>vt 0.692737 0.896644</w:t>
        <w:br/>
        <w:t>vt 0.977940 0.922882</w:t>
        <w:br/>
        <w:t>vt 0.966169 0.923769</w:t>
        <w:br/>
        <w:t>vt 0.964865 0.901455</w:t>
        <w:br/>
        <w:t>vt 0.977564 0.899836</w:t>
        <w:br/>
        <w:t>vt 0.945553 0.908082</w:t>
        <w:br/>
        <w:t>vt 0.953332 0.925269</w:t>
        <w:br/>
        <w:t>vt 0.773523 0.926667</w:t>
        <w:br/>
        <w:t>vt 0.772089 0.912598</w:t>
        <w:br/>
        <w:t>vt 0.756950 0.916253</w:t>
        <w:br/>
        <w:t>vt 0.743396 0.909126</w:t>
        <w:br/>
        <w:t>vt 0.744738 0.882989</w:t>
        <w:br/>
        <w:t>vt 0.759237 0.889386</w:t>
        <w:br/>
        <w:t>vt 0.768196 0.890202</w:t>
        <w:br/>
        <w:t>vt 0.792277 0.894887</w:t>
        <w:br/>
        <w:t>vt 0.794384 0.850478</w:t>
        <w:br/>
        <w:t>vt 0.769475 0.846863</w:t>
        <w:br/>
        <w:t>vt 0.692737 0.837417</w:t>
        <w:br/>
        <w:t>vt 0.692737 0.872629</w:t>
        <w:br/>
        <w:t>vt 0.692737 0.817612</w:t>
        <w:br/>
        <w:t>vt 0.770175 0.822390</w:t>
        <w:br/>
        <w:t>vt 0.744835 0.778045</w:t>
        <w:br/>
        <w:t>vt 0.794793 0.825810</w:t>
        <w:br/>
        <w:t>vt 0.810251 0.893237</w:t>
        <w:br/>
        <w:t>vt 0.692737 0.983099</w:t>
        <w:br/>
        <w:t>vt 0.692737 0.991540</w:t>
        <w:br/>
        <w:t>vt 0.784166 0.938777</w:t>
        <w:br/>
        <w:t>vt 0.933680 0.930204</w:t>
        <w:br/>
        <w:t>vt 0.887437 0.967942</w:t>
        <w:br/>
        <w:t>vt 0.914434 0.967942</w:t>
        <w:br/>
        <w:t>vt 0.825863 0.907985</w:t>
        <w:br/>
        <w:t>vt 0.813109 0.907593</w:t>
        <w:br/>
        <w:t>vt 0.865713 0.907456</w:t>
        <w:br/>
        <w:t>vt 0.843144 0.907911</w:t>
        <w:br/>
        <w:t>vt 0.888007 0.904770</w:t>
        <w:br/>
        <w:t>vt 0.913015 0.899114</w:t>
        <w:br/>
        <w:t>vt 0.951427 0.877936</w:t>
        <w:br/>
        <w:t>vt 0.939548 0.892902</w:t>
        <w:br/>
        <w:t>vt 0.958474 0.891939</w:t>
        <w:br/>
        <w:t>vt 0.719462 0.884938</w:t>
        <w:br/>
        <w:t>vt 0.745101 0.892523</w:t>
        <w:br/>
        <w:t>vt 0.692737 0.882826</w:t>
        <w:br/>
        <w:t>vt 0.792351 0.904391</w:t>
        <w:br/>
        <w:t>vt 0.768729 0.901277</w:t>
        <w:br/>
        <w:t>vt 0.758413 0.898739</w:t>
        <w:br/>
        <w:t>vt 0.805112 0.906810</w:t>
        <w:br/>
        <w:t>vt 0.977455 0.887863</w:t>
        <w:br/>
        <w:t>vt 0.751134 0.895479</w:t>
        <w:br/>
        <w:t>vt 0.991390 0.731023</w:t>
        <w:br/>
        <w:t>vt 0.707119 0.727688</w:t>
        <w:br/>
        <w:t>vt 0.723303 0.728487</w:t>
        <w:br/>
        <w:t>vt 0.770678 0.721945</w:t>
        <w:br/>
        <w:t>vt 0.746885 0.727889</w:t>
        <w:br/>
        <w:t>vt 0.796943 0.717434</w:t>
        <w:br/>
        <w:t>vt 0.820779 0.715991</w:t>
        <w:br/>
        <w:t>vt 0.843035 0.715875</w:t>
        <w:br/>
        <w:t>vt 0.912688 0.738519</w:t>
        <w:br/>
        <w:t>vt 0.867042 0.716734</w:t>
        <w:br/>
        <w:t>vt 0.941170 0.741140</w:t>
        <w:br/>
        <w:t>vt 0.963860 0.741435</w:t>
        <w:br/>
        <w:t>vt 0.976089 0.742195</w:t>
        <w:br/>
        <w:t>vt 0.692737 0.748562</w:t>
        <w:br/>
        <w:t>vt 0.795522 0.748521</w:t>
        <w:br/>
        <w:t>vt 0.819676 0.748055</w:t>
        <w:br/>
        <w:t>vt 0.769665 0.757292</w:t>
        <w:br/>
        <w:t>vt 0.781270 0.747786</w:t>
        <w:br/>
        <w:t>vt 0.888916 0.747804</w:t>
        <w:br/>
        <w:t>vt 0.866012 0.735934</w:t>
        <w:br/>
        <w:t>vt 0.914411 0.749933</w:t>
        <w:br/>
        <w:t>vt 0.939646 0.752714</w:t>
        <w:br/>
        <w:t>vt 0.692737 0.727395</w:t>
        <w:br/>
        <w:t>vt 0.769002 0.745208</w:t>
        <w:br/>
        <w:t>vt 0.795994 0.737687</w:t>
        <w:br/>
        <w:t>vt 0.888899 0.736516</w:t>
        <w:br/>
        <w:t>vt 0.692737 0.738054</w:t>
        <w:br/>
        <w:t>vt 0.758907 0.767262</w:t>
        <w:br/>
        <w:t>vt 0.991390 0.741427</w:t>
        <w:br/>
        <w:t>vt 0.748371 0.937899</w:t>
        <w:br/>
        <w:t>vt 0.794278 0.953016</w:t>
        <w:br/>
        <w:t>vt 0.785501 0.953016</w:t>
        <w:br/>
        <w:t>vt 0.803474 0.912553</w:t>
        <w:br/>
        <w:t>vt 0.799530 0.931312</w:t>
        <w:br/>
        <w:t>vt 0.808686 0.916051</w:t>
        <w:br/>
        <w:t>vt 0.991390 0.841269</w:t>
        <w:br/>
        <w:t>vt 0.991390 0.921592</w:t>
        <w:br/>
        <w:t>vt 0.991390 0.899493</w:t>
        <w:br/>
        <w:t>vt 0.991390 0.886721</w:t>
        <w:br/>
        <w:t>vt 0.991390 0.877380</w:t>
        <w:br/>
        <w:t>vt 0.991390 0.953016</w:t>
        <w:br/>
        <w:t>vt 0.934675 0.983099</w:t>
        <w:br/>
        <w:t>vt 0.887459 0.983099</w:t>
        <w:br/>
        <w:t>vt 0.910623 0.983099</w:t>
        <w:br/>
        <w:t>vt 0.794278 0.953016</w:t>
        <w:br/>
        <w:t>vt 0.785501 0.953016</w:t>
        <w:br/>
        <w:t>vt 0.771223 0.953016</w:t>
        <w:br/>
        <w:t>vt 0.044463 0.433394</w:t>
        <w:br/>
        <w:t>vt 0.046717 0.459766</w:t>
        <w:br/>
        <w:t>vt 0.041034 0.459287</w:t>
        <w:br/>
        <w:t>vt 0.038800 0.433674</w:t>
        <w:br/>
        <w:t>vt 0.043233 0.413073</w:t>
        <w:br/>
        <w:t>vt 0.037214 0.413244</w:t>
        <w:br/>
        <w:t>vt 0.040928 0.398368</w:t>
        <w:br/>
        <w:t>vt 0.035996 0.399254</w:t>
        <w:br/>
        <w:t>vt 0.037316 0.384553</w:t>
        <w:br/>
        <w:t>vt 0.031937 0.386223</w:t>
        <w:br/>
        <w:t>vt 0.026597 0.371790</w:t>
        <w:br/>
        <w:t>vt 0.031392 0.369055</w:t>
        <w:br/>
        <w:t>vt 0.013989 0.351559</w:t>
        <w:br/>
        <w:t>vt 0.010004 0.348081</w:t>
        <w:br/>
        <w:t>vt 0.009999 0.341296</w:t>
        <w:br/>
        <w:t>vt 0.017837 0.348514</w:t>
        <w:br/>
        <w:t>vt 0.046195 0.482558</w:t>
        <w:br/>
        <w:t>vt 0.026027 0.359161</w:t>
        <w:br/>
        <w:t>vt 0.021513 0.361642</w:t>
        <w:br/>
        <w:t>vt 0.768847 0.587558</w:t>
        <w:br/>
        <w:t>vt 0.766769 0.571814</w:t>
        <w:br/>
        <w:t>vt 0.778766 0.576694</w:t>
        <w:br/>
        <w:t>vt 0.771795 0.550374</w:t>
        <w:br/>
        <w:t>vt 0.777552 0.557043</w:t>
        <w:br/>
        <w:t>vt 0.763379 0.563886</w:t>
        <w:br/>
        <w:t>vt 0.758111 0.557432</w:t>
        <w:br/>
        <w:t>vt 0.740211 0.573871</w:t>
        <w:br/>
        <w:t>vt 0.742714 0.580559</w:t>
        <w:br/>
        <w:t>vt 0.747097 0.591984</w:t>
        <w:br/>
        <w:t>vt 0.750392 0.609169</w:t>
        <w:br/>
        <w:t>vt 0.773378 0.605043</w:t>
        <w:br/>
        <w:t>vt 0.721107 0.612348</w:t>
        <w:br/>
        <w:t>vt 0.719210 0.596032</w:t>
        <w:br/>
        <w:t>vt 0.717486 0.584149</w:t>
        <w:br/>
        <w:t>vt 0.736870 0.567251</w:t>
        <w:br/>
        <w:t>vt 0.716359 0.577172</w:t>
        <w:br/>
        <w:t>vt 0.715367 0.570533</w:t>
        <w:br/>
        <w:t>vt 0.692737 0.580566</w:t>
        <w:br/>
        <w:t>vt 0.692737 0.572741</w:t>
        <w:br/>
        <w:t>vt 0.692737 0.595638</w:t>
        <w:br/>
        <w:t>vt 0.692737 0.615915</w:t>
        <w:br/>
        <w:t>vt 0.991241 0.622184</w:t>
        <w:br/>
        <w:t>vt 0.991316 0.644828</w:t>
        <w:br/>
        <w:t>vt 0.963436 0.641292</w:t>
        <w:br/>
        <w:t>vt 0.964255 0.618481</w:t>
        <w:br/>
        <w:t>vt 0.991242 0.601705</w:t>
        <w:br/>
        <w:t>vt 0.965788 0.598212</w:t>
        <w:br/>
        <w:t>vt 0.721394 0.640116</w:t>
        <w:br/>
        <w:t>vt 0.692737 0.639072</w:t>
        <w:br/>
        <w:t>vt 0.968014 0.577788</w:t>
        <w:br/>
        <w:t>vt 0.991242 0.585714</w:t>
        <w:br/>
        <w:t>vt 0.969513 0.568670</w:t>
        <w:br/>
        <w:t>vt 0.991242 0.577195</w:t>
        <w:br/>
        <w:t>vt 0.942202 0.591819</w:t>
        <w:br/>
        <w:t>vt 0.945007 0.569791</w:t>
        <w:br/>
        <w:t>vt 0.945613 0.559267</w:t>
        <w:br/>
        <w:t>vt 0.923987 0.552252</w:t>
        <w:br/>
        <w:t>vt 0.923347 0.542035</w:t>
        <w:br/>
        <w:t>vt 0.945168 0.547411</w:t>
        <w:br/>
        <w:t>vt 0.919760 0.585276</w:t>
        <w:br/>
        <w:t>vt 0.923452 0.562581</w:t>
        <w:br/>
        <w:t>vt 0.939145 0.613071</w:t>
        <w:br/>
        <w:t>vt 0.914973 0.607722</w:t>
        <w:br/>
        <w:t>vt 0.893325 0.629497</w:t>
        <w:br/>
        <w:t>vt 0.895389 0.603194</w:t>
        <w:br/>
        <w:t>vt 0.912095 0.631812</w:t>
        <w:br/>
        <w:t>vt 0.871606 0.627058</w:t>
        <w:br/>
        <w:t>vt 0.869196 0.592046</w:t>
        <w:br/>
        <w:t>vt 0.848812 0.626165</w:t>
        <w:br/>
        <w:t>vt 0.849818 0.592932</w:t>
        <w:br/>
        <w:t>vt 0.898774 0.578217</w:t>
        <w:br/>
        <w:t>vt 0.900459 0.559861</w:t>
        <w:br/>
        <w:t>vt 0.936875 0.636484</w:t>
        <w:br/>
        <w:t>vt 0.790333 0.584867</w:t>
        <w:br/>
        <w:t>vt 0.798535 0.576811</w:t>
        <w:br/>
        <w:t>vt 0.811225 0.585290</w:t>
        <w:br/>
        <w:t>vt 0.773706 0.633906</w:t>
        <w:br/>
        <w:t>vt 0.795337 0.599940</w:t>
        <w:br/>
        <w:t>vt 0.798725 0.630498</w:t>
        <w:br/>
        <w:t>vt 0.755172 0.637298</w:t>
        <w:br/>
        <w:t>vt 0.823304 0.594451</w:t>
        <w:br/>
        <w:t>vt 0.824761 0.627731</w:t>
        <w:br/>
        <w:t>vt 0.692737 0.565398</w:t>
        <w:br/>
        <w:t>vt 0.971678 0.557353</w:t>
        <w:br/>
        <w:t>vt 0.991242 0.570558</w:t>
        <w:br/>
        <w:t>vt 0.898774 0.578217</w:t>
        <w:br/>
        <w:t>vt 0.900459 0.559861</w:t>
        <w:br/>
        <w:t>vt 0.904013 0.549547</w:t>
        <w:br/>
        <w:t>vt 0.912190 0.540103</w:t>
        <w:br/>
        <w:t>vt 0.785344 0.565198</w:t>
        <w:br/>
        <w:t>vt 0.868838 0.663506</w:t>
        <w:br/>
        <w:t>vt 0.890532 0.665323</w:t>
        <w:br/>
        <w:t>vt 0.846611 0.663267</w:t>
        <w:br/>
        <w:t>vt 0.911066 0.667221</w:t>
        <w:br/>
        <w:t>vt 0.935714 0.670728</w:t>
        <w:br/>
        <w:t>vt 0.862772 0.991540</w:t>
        <w:br/>
        <w:t>vt 0.838844 0.991540</w:t>
        <w:br/>
        <w:t>vt 0.839232 0.983099</w:t>
        <w:br/>
        <w:t>vt 0.863436 0.983099</w:t>
        <w:br/>
        <w:t>vt 0.843729 0.953016</w:t>
        <w:br/>
        <w:t>vt 0.863219 0.953016</w:t>
        <w:br/>
        <w:t>vt 0.863622 0.967942</w:t>
        <w:br/>
        <w:t>vt 0.843365 0.967942</w:t>
        <w:br/>
        <w:t>vt 0.823433 0.953016</w:t>
        <w:br/>
        <w:t>vt 0.825305 0.917753</w:t>
        <w:br/>
        <w:t>vt 0.843105 0.917569</w:t>
        <w:br/>
        <w:t>vt 0.843334 0.930676</w:t>
        <w:br/>
        <w:t>vt 0.824608 0.931563</w:t>
        <w:br/>
        <w:t>vt 0.865574 0.917117</w:t>
        <w:br/>
        <w:t>vt 0.864931 0.931112</w:t>
        <w:br/>
        <w:t>vt 0.865444 0.897262</w:t>
        <w:br/>
        <w:t>vt 0.843236 0.897700</w:t>
        <w:br/>
        <w:t>vt 0.844303 0.851793</w:t>
        <w:br/>
        <w:t>vt 0.864769 0.851778</w:t>
        <w:br/>
        <w:t>vt 0.826099 0.896041</w:t>
        <w:br/>
        <w:t>vt 0.826282 0.852099</w:t>
        <w:br/>
        <w:t>vt 0.887879 0.894808</w:t>
        <w:br/>
        <w:t>vt 0.888155 0.850897</w:t>
        <w:br/>
        <w:t>vt 0.798480 0.913363</w:t>
        <w:br/>
        <w:t>vt 0.790012 0.926463</w:t>
        <w:br/>
        <w:t>vt 0.791561 0.913417</w:t>
        <w:br/>
        <w:t>vt 0.887814 0.913573</w:t>
        <w:br/>
        <w:t>vt 0.887947 0.928861</w:t>
        <w:br/>
        <w:t>vt 0.912622 0.927791</w:t>
        <w:br/>
        <w:t>vt 0.916328 0.953016</w:t>
        <w:br/>
        <w:t>vt 0.887585 0.953016</w:t>
        <w:br/>
        <w:t>vt 0.912960 0.909060</w:t>
        <w:br/>
        <w:t>vt 0.928856 0.906362</w:t>
        <w:br/>
        <w:t>vt 0.921591 0.925403</w:t>
        <w:br/>
        <w:t>vt 0.806623 0.953016</w:t>
        <w:br/>
        <w:t>vt 0.809663 0.930555</w:t>
        <w:br/>
        <w:t>vt 0.792743 0.967942</w:t>
        <w:br/>
        <w:t>vt 0.816638 0.967942</w:t>
        <w:br/>
        <w:t>vt 0.815071 0.983099</w:t>
        <w:br/>
        <w:t>vt 0.792414 0.983099</w:t>
        <w:br/>
        <w:t>vt 0.749073 0.983099</w:t>
        <w:br/>
        <w:t>vt 0.745652 0.967942</w:t>
        <w:br/>
        <w:t>vt 0.770374 0.967942</w:t>
        <w:br/>
        <w:t>vt 0.771994 0.983099</w:t>
        <w:br/>
        <w:t>vt 0.749073 0.983099</w:t>
        <w:br/>
        <w:t>vt 0.771994 0.983099</w:t>
        <w:br/>
        <w:t>vt 0.771353 0.991540</w:t>
        <w:br/>
        <w:t>vt 0.747834 0.991540</w:t>
        <w:br/>
        <w:t>vt 0.721546 0.991540</w:t>
        <w:br/>
        <w:t>vt 0.722263 0.983099</w:t>
        <w:br/>
        <w:t>vt 0.722263 0.983099</w:t>
        <w:br/>
        <w:t>vt 0.719782 0.967942</w:t>
        <w:br/>
        <w:t>vt 0.771223 0.953016</w:t>
        <w:br/>
        <w:t>vt 0.757816 0.953016</w:t>
        <w:br/>
        <w:t>vt 0.760256 0.934028</w:t>
        <w:br/>
        <w:t>vt 0.815071 0.983099</w:t>
        <w:br/>
        <w:t>vt 0.815742 0.991540</w:t>
        <w:br/>
        <w:t>vt 0.793191 0.991540</w:t>
        <w:br/>
        <w:t>vt 0.792414 0.983099</w:t>
        <w:br/>
        <w:t>vt 0.887459 0.983099</w:t>
        <w:br/>
        <w:t>vt 0.910623 0.983099</w:t>
        <w:br/>
        <w:t>vt 0.910350 0.991540</w:t>
        <w:br/>
        <w:t>vt 0.886089 0.991540</w:t>
        <w:br/>
        <w:t>vt 0.934675 0.983099</w:t>
        <w:br/>
        <w:t>vt 0.935881 0.991540</w:t>
        <w:br/>
        <w:t>vt 0.941129 0.953016</w:t>
        <w:br/>
        <w:t>vt 0.965607 0.953016</w:t>
        <w:br/>
        <w:t>vt 0.964234 0.967942</w:t>
        <w:br/>
        <w:t>vt 0.938351 0.967942</w:t>
        <w:br/>
        <w:t>vt 0.991390 0.967942</w:t>
        <w:br/>
        <w:t>vt 0.991390 0.983099</w:t>
        <w:br/>
        <w:t>vt 0.961948 0.983099</w:t>
        <w:br/>
        <w:t>vt 0.797670 0.666336</w:t>
        <w:br/>
        <w:t>vt 0.775015 0.668074</w:t>
        <w:br/>
        <w:t>vt 0.753659 0.671004</w:t>
        <w:br/>
        <w:t>vt 0.737397 0.671844</w:t>
        <w:br/>
        <w:t>vt 0.692737 0.672365</w:t>
        <w:br/>
        <w:t>vt 0.721164 0.672677</w:t>
        <w:br/>
        <w:t>vt 0.962520 0.674471</w:t>
        <w:br/>
        <w:t>vt 0.991390 0.676899</w:t>
        <w:br/>
        <w:t>vt 0.991390 0.706755</w:t>
        <w:br/>
        <w:t>vt 0.963161 0.704789</w:t>
        <w:br/>
        <w:t>vt 0.749741 0.700498</w:t>
        <w:br/>
        <w:t>vt 0.736254 0.701868</w:t>
        <w:br/>
        <w:t>vt 0.721289 0.702968</w:t>
        <w:br/>
        <w:t>vt 0.692737 0.702849</w:t>
        <w:br/>
        <w:t>vt 0.936918 0.702068</w:t>
        <w:br/>
        <w:t>vt 0.912107 0.699437</w:t>
        <w:br/>
        <w:t>vt 0.991390 0.751590</w:t>
        <w:br/>
        <w:t>vt 0.991390 0.767108</w:t>
        <w:br/>
        <w:t>vt 0.970727 0.760794</w:t>
        <w:br/>
        <w:t>vt 0.966983 0.751961</w:t>
        <w:br/>
        <w:t>vt 0.719561 0.749317</w:t>
        <w:br/>
        <w:t>vt 0.704068 0.748956</w:t>
        <w:br/>
        <w:t>vt 0.705339 0.737957</w:t>
        <w:br/>
        <w:t>vt 0.721399 0.738931</w:t>
        <w:br/>
        <w:t>vt 0.797580 0.697635</w:t>
        <w:br/>
        <w:t>vt 0.772475 0.699372</w:t>
        <w:br/>
        <w:t>vt 0.769541 0.728229</w:t>
        <w:br/>
        <w:t>vt 0.769152 0.736800</w:t>
        <w:br/>
        <w:t>vt 0.746508 0.737615</w:t>
        <w:br/>
        <w:t>vt 0.770405 0.799425</w:t>
        <w:br/>
        <w:t>vt 0.769746 0.767523</w:t>
        <w:br/>
        <w:t>vt 0.795017 0.765896</w:t>
        <w:br/>
        <w:t>vt 0.794857 0.800672</w:t>
        <w:br/>
        <w:t>vt 0.812197 0.765643</w:t>
        <w:br/>
        <w:t>vt 0.811866 0.800741</w:t>
        <w:br/>
        <w:t>vt 0.745142 0.797277</w:t>
        <w:br/>
        <w:t>vt 0.795345 0.725129</w:t>
        <w:br/>
        <w:t>vt 0.821773 0.725424</w:t>
        <w:br/>
        <w:t>vt 0.795414 0.730838</w:t>
        <w:br/>
        <w:t>vt 0.843302 0.735981</w:t>
        <w:br/>
        <w:t>vt 0.819974 0.736301</w:t>
        <w:br/>
        <w:t>vt 0.843140 0.725041</w:t>
        <w:br/>
        <w:t>vt 0.744179 0.748714</w:t>
        <w:br/>
        <w:t>vt 0.742830 0.765914</w:t>
        <w:br/>
        <w:t>vt 0.718708 0.765460</w:t>
        <w:br/>
        <w:t>vt 0.821853 0.696379</w:t>
        <w:br/>
        <w:t>vt 0.823012 0.664330</w:t>
        <w:br/>
        <w:t>vt 0.844950 0.695749</w:t>
        <w:br/>
        <w:t>vt 0.866925 0.695923</w:t>
        <w:br/>
        <w:t>vt 0.830238 0.765958</w:t>
        <w:br/>
        <w:t>vt 0.845338 0.765517</w:t>
        <w:br/>
        <w:t>vt 0.845861 0.800507</w:t>
        <w:br/>
        <w:t>vt 0.827208 0.800839</w:t>
        <w:br/>
        <w:t>vt 0.865826 0.765366</w:t>
        <w:br/>
        <w:t>vt 0.865440 0.800671</w:t>
        <w:br/>
        <w:t>vt 0.888380 0.800368</w:t>
        <w:br/>
        <w:t>vt 0.889161 0.765608</w:t>
        <w:br/>
        <w:t>vt 0.914457 0.799750</w:t>
        <w:br/>
        <w:t>vt 0.914219 0.765724</w:t>
        <w:br/>
        <w:t>vt 0.940080 0.766833</w:t>
        <w:br/>
        <w:t>vt 0.941148 0.799165</w:t>
        <w:br/>
        <w:t>vt 0.889044 0.725050</w:t>
        <w:br/>
        <w:t>vt 0.889589 0.720490</w:t>
        <w:br/>
        <w:t>vt 0.913472 0.726240</w:t>
        <w:br/>
        <w:t>vt 0.888585 0.697317</w:t>
        <w:br/>
        <w:t>vt 0.865511 0.725571</w:t>
        <w:br/>
        <w:t>vt 0.888962 0.730401</w:t>
        <w:br/>
        <w:t>vt 0.865812 0.747444</w:t>
        <w:br/>
        <w:t>vt 0.844597 0.747522</w:t>
        <w:br/>
        <w:t>vt 0.938956 0.728218</w:t>
        <w:br/>
        <w:t>vt 0.966511 0.775395</w:t>
        <w:br/>
        <w:t>vt 0.692737 0.765130</w:t>
        <w:br/>
        <w:t>vt 0.719878 0.796696</w:t>
        <w:br/>
        <w:t>vt 0.692737 0.797853</w:t>
        <w:br/>
        <w:t>vt 0.954114 0.767069</w:t>
        <w:br/>
        <w:t>vt 0.964467 0.729654</w:t>
        <w:br/>
        <w:t>vt 0.888290 0.825712</w:t>
        <w:br/>
        <w:t>vt 0.865085 0.826405</w:t>
        <w:br/>
        <w:t>vt 0.914088 0.823292</w:t>
        <w:br/>
        <w:t>vt 0.940176 0.821131</w:t>
        <w:br/>
        <w:t>vt 0.939276 0.842948</w:t>
        <w:br/>
        <w:t>vt 0.913584 0.847250</w:t>
        <w:br/>
        <w:t>vt 0.965149 0.820630</w:t>
        <w:br/>
        <w:t>vt 0.967087 0.798749</w:t>
        <w:br/>
        <w:t>vt 0.991390 0.819696</w:t>
        <w:br/>
        <w:t>vt 0.991390 0.798669</w:t>
        <w:br/>
        <w:t>vt 0.938930 0.882436</w:t>
        <w:br/>
        <w:t>vt 0.913251 0.888945</w:t>
        <w:br/>
        <w:t>vt 0.963083 0.841412</w:t>
        <w:br/>
        <w:t>vt 0.959881 0.860355</w:t>
        <w:br/>
        <w:t>vt 0.963504 0.876716</w:t>
        <w:br/>
        <w:t>vt 0.977137 0.876475</w:t>
        <w:br/>
        <w:t>vt 0.845254 0.826585</w:t>
        <w:br/>
        <w:t>vt 0.810936 0.851773</w:t>
        <w:br/>
        <w:t>vt 0.811451 0.826468</w:t>
        <w:br/>
        <w:t>vt 0.826361 0.826368</w:t>
        <w:br/>
        <w:t>vt 0.745589 0.820626</w:t>
        <w:br/>
        <w:t>vt 0.745302 0.843826</w:t>
        <w:br/>
        <w:t>vt 0.721286 0.840572</w:t>
        <w:br/>
        <w:t>vt 0.721036 0.819011</w:t>
        <w:br/>
        <w:t>vt 0.720633 0.874980</w:t>
        <w:br/>
        <w:t>vt 0.718437 0.898487</w:t>
        <w:br/>
        <w:t>vt 0.744946 0.922990</w:t>
        <w:br/>
        <w:t>vt 0.717756 0.921119</w:t>
        <w:br/>
        <w:t>vt 0.743180 0.953016</w:t>
        <w:br/>
        <w:t>vt 0.718285 0.953016</w:t>
        <w:br/>
        <w:t>vt 0.692737 0.983099</w:t>
        <w:br/>
        <w:t>vt 0.692737 0.967942</w:t>
        <w:br/>
        <w:t>vt 0.692737 0.953016</w:t>
        <w:br/>
        <w:t>vt 0.692737 0.920998</w:t>
        <w:br/>
        <w:t>vt 0.692737 0.896644</w:t>
        <w:br/>
        <w:t>vt 0.966169 0.923769</w:t>
        <w:br/>
        <w:t>vt 0.977940 0.922882</w:t>
        <w:br/>
        <w:t>vt 0.964865 0.901455</w:t>
        <w:br/>
        <w:t>vt 0.977564 0.899836</w:t>
        <w:br/>
        <w:t>vt 0.945553 0.908082</w:t>
        <w:br/>
        <w:t>vt 0.953332 0.925269</w:t>
        <w:br/>
        <w:t>vt 0.773523 0.926667</w:t>
        <w:br/>
        <w:t>vt 0.772089 0.912598</w:t>
        <w:br/>
        <w:t>vt 0.756950 0.916253</w:t>
        <w:br/>
        <w:t>vt 0.743396 0.909126</w:t>
        <w:br/>
        <w:t>vt 0.744738 0.882989</w:t>
        <w:br/>
        <w:t>vt 0.759237 0.889386</w:t>
        <w:br/>
        <w:t>vt 0.768196 0.890202</w:t>
        <w:br/>
        <w:t>vt 0.769475 0.846863</w:t>
        <w:br/>
        <w:t>vt 0.794384 0.850478</w:t>
        <w:br/>
        <w:t>vt 0.792277 0.894887</w:t>
        <w:br/>
        <w:t>vt 0.692737 0.872629</w:t>
        <w:br/>
        <w:t>vt 0.692737 0.837417</w:t>
        <w:br/>
        <w:t>vt 0.692737 0.817612</w:t>
        <w:br/>
        <w:t>vt 0.770175 0.822390</w:t>
        <w:br/>
        <w:t>vt 0.744835 0.778045</w:t>
        <w:br/>
        <w:t>vt 0.794793 0.825810</w:t>
        <w:br/>
        <w:t>vt 0.810251 0.893237</w:t>
        <w:br/>
        <w:t>vt 0.692737 0.991540</w:t>
        <w:br/>
        <w:t>vt 0.692737 0.983099</w:t>
        <w:br/>
        <w:t>vt 0.784166 0.938777</w:t>
        <w:br/>
        <w:t>vt 0.933680 0.930204</w:t>
        <w:br/>
        <w:t>vt 0.914434 0.967942</w:t>
        <w:br/>
        <w:t>vt 0.887437 0.967942</w:t>
        <w:br/>
        <w:t>vt 0.813109 0.907593</w:t>
        <w:br/>
        <w:t>vt 0.825863 0.907985</w:t>
        <w:br/>
        <w:t>vt 0.843144 0.907911</w:t>
        <w:br/>
        <w:t>vt 0.865713 0.907456</w:t>
        <w:br/>
        <w:t>vt 0.888007 0.904770</w:t>
        <w:br/>
        <w:t>vt 0.913015 0.899114</w:t>
        <w:br/>
        <w:t>vt 0.951427 0.877936</w:t>
        <w:br/>
        <w:t>vt 0.939548 0.892902</w:t>
        <w:br/>
        <w:t>vt 0.958474 0.891939</w:t>
        <w:br/>
        <w:t>vt 0.719462 0.884938</w:t>
        <w:br/>
        <w:t>vt 0.745101 0.892523</w:t>
        <w:br/>
        <w:t>vt 0.692737 0.882826</w:t>
        <w:br/>
        <w:t>vt 0.792351 0.904391</w:t>
        <w:br/>
        <w:t>vt 0.768729 0.901277</w:t>
        <w:br/>
        <w:t>vt 0.758413 0.898739</w:t>
        <w:br/>
        <w:t>vt 0.805112 0.906810</w:t>
        <w:br/>
        <w:t>vt 0.977455 0.887863</w:t>
        <w:br/>
        <w:t>vt 0.751134 0.895479</w:t>
        <w:br/>
        <w:t>vt 0.991390 0.731023</w:t>
        <w:br/>
        <w:t>vt 0.707119 0.727688</w:t>
        <w:br/>
        <w:t>vt 0.723303 0.728487</w:t>
        <w:br/>
        <w:t>vt 0.746885 0.727889</w:t>
        <w:br/>
        <w:t>vt 0.770678 0.721945</w:t>
        <w:br/>
        <w:t>vt 0.820779 0.715991</w:t>
        <w:br/>
        <w:t>vt 0.796943 0.717434</w:t>
        <w:br/>
        <w:t>vt 0.843035 0.715875</w:t>
        <w:br/>
        <w:t>vt 0.912688 0.738519</w:t>
        <w:br/>
        <w:t>vt 0.867042 0.716734</w:t>
        <w:br/>
        <w:t>vt 0.941170 0.741140</w:t>
        <w:br/>
        <w:t>vt 0.963861 0.741435</w:t>
        <w:br/>
        <w:t>vt 0.976089 0.742195</w:t>
        <w:br/>
        <w:t>vt 0.692737 0.748562</w:t>
        <w:br/>
        <w:t>vt 0.795522 0.748521</w:t>
        <w:br/>
        <w:t>vt 0.819675 0.748055</w:t>
        <w:br/>
        <w:t>vt 0.769665 0.757292</w:t>
        <w:br/>
        <w:t>vt 0.781270 0.747786</w:t>
        <w:br/>
        <w:t>vt 0.888916 0.747804</w:t>
        <w:br/>
        <w:t>vt 0.866012 0.735934</w:t>
        <w:br/>
        <w:t>vt 0.914412 0.749933</w:t>
        <w:br/>
        <w:t>vt 0.939646 0.752714</w:t>
        <w:br/>
        <w:t>vt 0.692737 0.727395</w:t>
        <w:br/>
        <w:t>vt 0.769002 0.745208</w:t>
        <w:br/>
        <w:t>vt 0.795994 0.737687</w:t>
        <w:br/>
        <w:t>vt 0.888899 0.736516</w:t>
        <w:br/>
        <w:t>vt 0.692737 0.738054</w:t>
        <w:br/>
        <w:t>vt 0.758907 0.767262</w:t>
        <w:br/>
        <w:t>vt 0.991390 0.741427</w:t>
        <w:br/>
        <w:t>vt 0.748371 0.937899</w:t>
        <w:br/>
        <w:t>vt 0.794278 0.953016</w:t>
        <w:br/>
        <w:t>vt 0.785501 0.953016</w:t>
        <w:br/>
        <w:t>vt 0.803474 0.912553</w:t>
        <w:br/>
        <w:t>vt 0.799530 0.931312</w:t>
        <w:br/>
        <w:t>vt 0.808686 0.916051</w:t>
        <w:br/>
        <w:t>vt 0.991390 0.841269</w:t>
        <w:br/>
        <w:t>vt 0.991390 0.899493</w:t>
        <w:br/>
        <w:t>vt 0.991390 0.921592</w:t>
        <w:br/>
        <w:t>vt 0.991390 0.886721</w:t>
        <w:br/>
        <w:t>vt 0.991390 0.877380</w:t>
        <w:br/>
        <w:t>vt 0.991390 0.953016</w:t>
        <w:br/>
        <w:t>vt 0.863436 0.983099</w:t>
        <w:br/>
        <w:t>vt 0.934675 0.983099</w:t>
        <w:br/>
        <w:t>vt 0.910623 0.983099</w:t>
        <w:br/>
        <w:t>vt 0.887459 0.983099</w:t>
        <w:br/>
        <w:t>vt 0.794278 0.953016</w:t>
        <w:br/>
        <w:t>vt 0.785501 0.953016</w:t>
        <w:br/>
        <w:t>vt 0.771223 0.953016</w:t>
        <w:br/>
        <w:t>vt 0.386864 0.119551</w:t>
        <w:br/>
        <w:t>vt 0.394627 0.117995</w:t>
        <w:br/>
        <w:t>vt 0.394638 0.124512</w:t>
        <w:br/>
        <w:t>vt 0.386219 0.124548</w:t>
        <w:br/>
        <w:t>vt 0.391924 0.110586</w:t>
        <w:br/>
        <w:t>vt 0.396434 0.110698</w:t>
        <w:br/>
        <w:t>vt 0.399586 0.117405</w:t>
        <w:br/>
        <w:t>vt 0.380228 0.119950</w:t>
        <w:br/>
        <w:t>vt 0.384782 0.114274</w:t>
        <w:br/>
        <w:t>vt 0.400572 0.124491</w:t>
        <w:br/>
        <w:t>vt 0.379173 0.124560</w:t>
        <w:br/>
        <w:t>vt 0.386890 0.129587</w:t>
        <w:br/>
        <w:t>vt 0.394675 0.131029</w:t>
        <w:br/>
        <w:t>vt 0.391900 0.138500</w:t>
        <w:br/>
        <w:t>vt 0.396534 0.138317</w:t>
        <w:br/>
        <w:t>vt 0.399637 0.131583</w:t>
        <w:br/>
        <w:t>vt 0.384559 0.134801</w:t>
        <w:br/>
        <w:t>vt 0.380235 0.129162</w:t>
        <w:br/>
        <w:t>vt 0.600212 0.633847</w:t>
        <w:br/>
        <w:t>vt 0.598629 0.624227</w:t>
        <w:br/>
        <w:t>vt 0.604596 0.624471</w:t>
        <w:br/>
        <w:t>vt 0.607274 0.630315</w:t>
        <w:br/>
        <w:t>vt 0.605813 0.642492</w:t>
        <w:br/>
        <w:t>vt 0.612023 0.637134</w:t>
        <w:br/>
        <w:t>vt 0.592420 0.636769</w:t>
        <w:br/>
        <w:t>vt 0.590471 0.623862</w:t>
        <w:br/>
        <w:t>vt 0.598994 0.648701</w:t>
        <w:br/>
        <w:t>vt 0.623469 0.646510</w:t>
        <w:br/>
        <w:t>vt 0.623103 0.652841</w:t>
        <w:br/>
        <w:t>vt 0.613484 0.649432</w:t>
        <w:br/>
        <w:t>vt 0.618111 0.642735</w:t>
        <w:br/>
        <w:t>vt 0.609832 0.657590</w:t>
        <w:br/>
        <w:t>vt 0.622860 0.660634</w:t>
        <w:br/>
        <w:t>vt 0.635147 0.568382</w:t>
        <w:br/>
        <w:t>vt 0.635742 0.562766</w:t>
        <w:br/>
        <w:t>vt 0.642379 0.562511</w:t>
        <w:br/>
        <w:t>vt 0.639912 0.570339</w:t>
        <w:br/>
        <w:t>vt 0.641613 0.553747</w:t>
        <w:br/>
        <w:t>vt 0.634806 0.555959</w:t>
        <w:br/>
        <w:t>vt 0.650207 0.563107</w:t>
        <w:br/>
        <w:t>vt 0.646463 0.574083</w:t>
        <w:br/>
        <w:t>vt 0.649016 0.551194</w:t>
        <w:br/>
        <w:t>vt 0.629531 0.543706</w:t>
        <w:br/>
        <w:t>vt 0.632339 0.538856</w:t>
        <w:br/>
        <w:t>vt 0.638550 0.545408</w:t>
        <w:br/>
        <w:t>vt 0.632424 0.548982</w:t>
        <w:br/>
        <w:t>vt 0.643826 0.540558</w:t>
        <w:br/>
        <w:t>vt 0.635487 0.533155</w:t>
        <w:br/>
        <w:t>vt 0.626026 0.605963</w:t>
        <w:br/>
        <w:t>vt 0.627000 0.599997</w:t>
        <w:br/>
        <w:t>vt 0.636375 0.603406</w:t>
        <w:br/>
        <w:t>vt 0.631748 0.609738</w:t>
        <w:br/>
        <w:t>vt 0.640880 0.595613</w:t>
        <w:br/>
        <w:t>vt 0.628096 0.591960</w:t>
        <w:br/>
        <w:t>vt 0.643924 0.610225</w:t>
        <w:br/>
        <w:t>vt 0.637471 0.615217</w:t>
        <w:br/>
        <w:t>vt 0.651717 0.604502</w:t>
        <w:br/>
        <w:t>vt 0.597963 0.556810</w:t>
        <w:br/>
        <w:t>vt 0.599920 0.547791</w:t>
        <w:br/>
        <w:t>vt 0.604685 0.550769</w:t>
        <w:br/>
        <w:t>vt 0.605110 0.556810</w:t>
        <w:br/>
        <w:t>vt 0.606897 0.564213</w:t>
        <w:br/>
        <w:t>vt 0.599835 0.565829</w:t>
        <w:br/>
        <w:t>vt 0.593709 0.544047</w:t>
        <w:br/>
        <w:t>vt 0.590305 0.555534</w:t>
        <w:br/>
        <w:t>vt 0.591922 0.567957</w:t>
        <w:br/>
        <w:t>vt 0.612853 0.574764</w:t>
        <w:br/>
        <w:t>vt 0.610386 0.578763</w:t>
        <w:br/>
        <w:t>vt 0.604260 0.573657</w:t>
        <w:br/>
        <w:t>vt 0.609875 0.570424</w:t>
        <w:br/>
        <w:t>vt 0.598303 0.578167</w:t>
        <w:br/>
        <w:t>vt 0.606982 0.584464</w:t>
        <w:br/>
        <w:t>vt 0.645142 0.627758</w:t>
        <w:br/>
        <w:t>vt 0.642098 0.621792</w:t>
        <w:br/>
        <w:t>vt 0.649526 0.618870</w:t>
        <w:br/>
        <w:t>vt 0.651230 0.628733</w:t>
        <w:br/>
        <w:t>vt 0.658049 0.617043</w:t>
        <w:br/>
        <w:t>vt 0.658779 0.629950</w:t>
        <w:br/>
        <w:t>vt 0.601917 0.615095</w:t>
        <w:br/>
        <w:t>vt 0.608249 0.619113</w:t>
        <w:br/>
        <w:t>vt 0.594489 0.611442</w:t>
        <w:br/>
        <w:t>vt 0.608614 0.607546</w:t>
        <w:br/>
        <w:t>vt 0.613728 0.613391</w:t>
        <w:br/>
        <w:t>vt 0.602526 0.600240</w:t>
        <w:br/>
        <w:t>vt 0.623745 0.543791</w:t>
        <w:br/>
        <w:t>vt 0.623660 0.536474</w:t>
        <w:br/>
        <w:t>vt 0.616342 0.544983</w:t>
        <w:br/>
        <w:t>vt 0.614640 0.537835</w:t>
        <w:br/>
        <w:t>vt 0.624936 0.529071</w:t>
        <w:br/>
        <w:t>vt 0.612768 0.529497</w:t>
        <w:br/>
        <w:t>vt 0.606046 0.541154</w:t>
        <w:br/>
        <w:t>vt 0.609620 0.547620</w:t>
        <w:br/>
        <w:t>vt 0.601452 0.534687</w:t>
        <w:br/>
        <w:t>vt 0.620303 0.608885</w:t>
        <w:br/>
        <w:t>vt 0.616893 0.601945</w:t>
        <w:br/>
        <w:t>vt 0.614702 0.592935</w:t>
        <w:br/>
        <w:t>vt 0.625617 0.551024</w:t>
        <w:br/>
        <w:t>vt 0.628084 0.558512</w:t>
        <w:br/>
        <w:t>vt 0.618640 0.552641</w:t>
        <w:br/>
        <w:t>vt 0.620937 0.560554</w:t>
        <w:br/>
        <w:t>vt 0.629361 0.565149</w:t>
        <w:br/>
        <w:t>vt 0.630637 0.570935</w:t>
        <w:br/>
        <w:t>vt 0.624596 0.573317</w:t>
        <w:br/>
        <w:t>vt 0.622979 0.567531</w:t>
        <w:br/>
        <w:t>vt 0.616257 0.568893</w:t>
        <w:br/>
        <w:t>vt 0.618214 0.574593</w:t>
        <w:br/>
        <w:t>vt 0.613875 0.562681</w:t>
        <w:br/>
        <w:t>vt 0.611747 0.554938</w:t>
        <w:br/>
        <w:t>vt 0.634126 0.576210</w:t>
        <w:br/>
        <w:t>vt 0.638380 0.581996</w:t>
        <w:br/>
        <w:t>vt 0.626297 0.579358</w:t>
        <w:br/>
        <w:t>vt 0.628169 0.586761</w:t>
        <w:br/>
        <w:t>vt 0.632966 0.650528</w:t>
        <w:br/>
        <w:t>vt 0.629313 0.643587</w:t>
        <w:br/>
        <w:t>vt 0.635645 0.638960</w:t>
        <w:br/>
        <w:t>vt 0.641124 0.645170</w:t>
        <w:br/>
        <w:t>vt 0.635645 0.658564</w:t>
        <w:br/>
        <w:t>vt 0.646968 0.651989</w:t>
        <w:br/>
        <w:t>vt 0.647821 0.637743</w:t>
        <w:br/>
        <w:t>vt 0.641124 0.632264</w:t>
        <w:br/>
        <w:t>vt 0.655127 0.641761</w:t>
        <w:br/>
        <w:t>vt 0.618129 0.580550</w:t>
        <w:br/>
        <w:t>vt 0.616938 0.587527</w:t>
        <w:br/>
        <w:t>vt 0.623956 0.637743</w:t>
        <w:br/>
        <w:t>vt 0.618233 0.631655</w:t>
        <w:br/>
        <w:t>vt 0.630287 0.632751</w:t>
        <w:br/>
        <w:t>vt 0.624686 0.626054</w:t>
        <w:br/>
        <w:t>vt 0.613119 0.625080</w:t>
        <w:br/>
        <w:t>vt 0.618964 0.619479</w:t>
        <w:br/>
        <w:t>vt 0.625539 0.614486</w:t>
        <w:br/>
        <w:t>vt 0.631261 0.620453</w:t>
        <w:br/>
        <w:t>vt 0.636254 0.626906</w:t>
        <w:br/>
        <w:t>vt 0.110306 0.517111</w:t>
        <w:br/>
        <w:t>vt 0.118862 0.517111</w:t>
        <w:br/>
        <w:t>vt 0.118862 0.547507</w:t>
        <w:br/>
        <w:t>vt 0.110306 0.547507</w:t>
        <w:br/>
        <w:t>vt 0.197359 0.517111</w:t>
        <w:br/>
        <w:t>vt 0.197359 0.547507</w:t>
        <w:br/>
        <w:t>vt 0.187859 0.547507</w:t>
        <w:br/>
        <w:t>vt 0.187859 0.517111</w:t>
        <w:br/>
        <w:t>vt 0.147738 0.517111</w:t>
        <w:br/>
        <w:t>vt 0.155229 0.517111</w:t>
        <w:br/>
        <w:t>vt 0.155229 0.547507</w:t>
        <w:br/>
        <w:t>vt 0.147738 0.547507</w:t>
        <w:br/>
        <w:t>vt 0.139970 0.517111</w:t>
        <w:br/>
        <w:t>vt 0.139970 0.547507</w:t>
        <w:br/>
        <w:t>vt 0.129655 0.517111</w:t>
        <w:br/>
        <w:t>vt 0.129655 0.547507</w:t>
        <w:br/>
        <w:t>vt 0.173354 0.517111</w:t>
        <w:br/>
        <w:t>vt 0.173354 0.547507</w:t>
        <w:br/>
        <w:t>vt 0.169088 0.547507</w:t>
        <w:br/>
        <w:t>vt 0.169088 0.517111</w:t>
        <w:br/>
        <w:t>vt 0.164299 0.547507</w:t>
        <w:br/>
        <w:t>vt 0.164299 0.517111</w:t>
        <w:br/>
        <w:t>vt 0.179554 0.547507</w:t>
        <w:br/>
        <w:t>vt 0.179554 0.517111</w:t>
        <w:br/>
        <w:t>vt 0.206332 0.517111</w:t>
        <w:br/>
        <w:t>vt 0.206332 0.547507</w:t>
        <w:br/>
        <w:t>vt 0.159436 0.547507</w:t>
        <w:br/>
        <w:t>vt 0.159436 0.517111</w:t>
        <w:br/>
        <w:t>vt 0.726714 0.172297</w:t>
        <w:br/>
        <w:t>vt 0.733790 0.172297</w:t>
        <w:br/>
        <w:t>vt 0.733790 0.173230</w:t>
        <w:br/>
        <w:t>vt 0.726714 0.173230</w:t>
        <w:br/>
        <w:t>vt 0.720886 0.164614</w:t>
        <w:br/>
        <w:t>vt 0.720886 0.163516</w:t>
        <w:br/>
        <w:t>vt 0.726714 0.163516</w:t>
        <w:br/>
        <w:t>vt 0.726714 0.164614</w:t>
        <w:br/>
        <w:t>vt 0.733790 0.168949</w:t>
        <w:br/>
        <w:t>vt 0.726714 0.168949</w:t>
        <w:br/>
        <w:t>vt 0.726714 0.168126</w:t>
        <w:br/>
        <w:t>vt 0.733790 0.168126</w:t>
        <w:br/>
        <w:t>vt 0.733790 0.169882</w:t>
        <w:br/>
        <w:t>vt 0.726714 0.169882</w:t>
        <w:br/>
        <w:t>vt 0.733790 0.171090</w:t>
        <w:br/>
        <w:t>vt 0.726714 0.171090</w:t>
        <w:br/>
        <w:t>vt 0.733790 0.166754</w:t>
        <w:br/>
        <w:t>vt 0.726714 0.166754</w:t>
        <w:br/>
        <w:t>vt 0.726714 0.166260</w:t>
        <w:br/>
        <w:t>vt 0.733790 0.166260</w:t>
        <w:br/>
        <w:t>vt 0.733790 0.167193</w:t>
        <w:br/>
        <w:t>vt 0.726714 0.167193</w:t>
        <w:br/>
        <w:t>vt 0.726714 0.165601</w:t>
        <w:br/>
        <w:t>vt 0.733790 0.164614</w:t>
        <w:br/>
        <w:t>vt 0.733790 0.165601</w:t>
        <w:br/>
        <w:t>vt 0.720886 0.171090</w:t>
        <w:br/>
        <w:t>vt 0.720886 0.172297</w:t>
        <w:br/>
        <w:t>vt 0.726714 0.162473</w:t>
        <w:br/>
        <w:t>vt 0.720886 0.162473</w:t>
        <w:br/>
        <w:t>vt 0.726714 0.167742</w:t>
        <w:br/>
        <w:t>vt 0.733790 0.167742</w:t>
        <w:br/>
        <w:t>vt 0.733790 0.162473</w:t>
        <w:br/>
        <w:t>vt 0.726714 0.161485</w:t>
        <w:br/>
        <w:t>vt 0.733790 0.161485</w:t>
        <w:br/>
        <w:t>vt 0.720886 0.173230</w:t>
        <w:br/>
        <w:t>vt 0.733790 0.163516</w:t>
        <w:br/>
        <w:t>vt 0.720886 0.168126</w:t>
        <w:br/>
        <w:t>vt 0.720886 0.168949</w:t>
        <w:br/>
        <w:t>vt 0.720886 0.169882</w:t>
        <w:br/>
        <w:t>vt 0.720886 0.166260</w:t>
        <w:br/>
        <w:t>vt 0.720886 0.166754</w:t>
        <w:br/>
        <w:t>vt 0.720886 0.167193</w:t>
        <w:br/>
        <w:t>vt 0.720886 0.165601</w:t>
        <w:br/>
        <w:t>vt 0.720886 0.167742</w:t>
        <w:br/>
        <w:t>vt 0.720886 0.161485</w:t>
        <w:br/>
        <w:t>vt 0.110306 0.511193</w:t>
        <w:br/>
        <w:t>vt 0.110306 0.506769</w:t>
        <w:br/>
        <w:t>vt 0.118862 0.506769</w:t>
        <w:br/>
        <w:t>vt 0.118862 0.511193</w:t>
        <w:br/>
        <w:t>vt 0.118862 0.511193</w:t>
        <w:br/>
        <w:t>vt 0.187859 0.551263</w:t>
        <w:br/>
        <w:t>vt 0.197359 0.551263</w:t>
        <w:br/>
        <w:t>vt 0.197359 0.555063</w:t>
        <w:br/>
        <w:t>vt 0.187859 0.555063</w:t>
        <w:br/>
        <w:t>vt 0.155229 0.511193</w:t>
        <w:br/>
        <w:t>vt 0.147738 0.511193</w:t>
        <w:br/>
        <w:t>vt 0.147738 0.506769</w:t>
        <w:br/>
        <w:t>vt 0.155229 0.506769</w:t>
        <w:br/>
        <w:t>vt 0.147738 0.511193</w:t>
        <w:br/>
        <w:t>vt 0.155229 0.511193</w:t>
        <w:br/>
        <w:t>vt 0.139970 0.506769</w:t>
        <w:br/>
        <w:t>vt 0.139970 0.511193</w:t>
        <w:br/>
        <w:t>vt 0.139970 0.511193</w:t>
        <w:br/>
        <w:t>vt 0.129655 0.511193</w:t>
        <w:br/>
        <w:t>vt 0.129655 0.506769</w:t>
        <w:br/>
        <w:t>vt 0.129655 0.511193</w:t>
        <w:br/>
        <w:t>vt 0.173354 0.506769</w:t>
        <w:br/>
        <w:t>vt 0.173354 0.511193</w:t>
        <w:br/>
        <w:t>vt 0.169088 0.511193</w:t>
        <w:br/>
        <w:t>vt 0.169088 0.506769</w:t>
        <w:br/>
        <w:t>vt 0.173354 0.511193</w:t>
        <w:br/>
        <w:t>vt 0.164299 0.506769</w:t>
        <w:br/>
        <w:t>vt 0.164299 0.511193</w:t>
        <w:br/>
        <w:t>vt 0.187859 0.506769</w:t>
        <w:br/>
        <w:t>vt 0.187859 0.511193</w:t>
        <w:br/>
        <w:t>vt 0.179554 0.511193</w:t>
        <w:br/>
        <w:t>vt 0.179554 0.506769</w:t>
        <w:br/>
        <w:t>vt 0.187859 0.511193</w:t>
        <w:br/>
        <w:t>vt 0.179554 0.511193</w:t>
        <w:br/>
        <w:t>vt 0.129655 0.551263</w:t>
        <w:br/>
        <w:t>vt 0.118862 0.551263</w:t>
        <w:br/>
        <w:t>vt 0.118862 0.555063</w:t>
        <w:br/>
        <w:t>vt 0.118862 0.551263</w:t>
        <w:br/>
        <w:t>vt 0.129655 0.551263</w:t>
        <w:br/>
        <w:t>vt 0.129655 0.555063</w:t>
        <w:br/>
        <w:t>vt 0.206332 0.551263</w:t>
        <w:br/>
        <w:t>vt 0.206332 0.555063</w:t>
        <w:br/>
        <w:t>vt 0.206332 0.555063</w:t>
        <w:br/>
        <w:t>vt 0.159436 0.506769</w:t>
        <w:br/>
        <w:t>vt 0.159436 0.511193</w:t>
        <w:br/>
        <w:t>vt 0.214874 0.511193</w:t>
        <w:br/>
        <w:t>vt 0.206332 0.511193</w:t>
        <w:br/>
        <w:t>vt 0.206332 0.506769</w:t>
        <w:br/>
        <w:t>vt 0.214874 0.506769</w:t>
        <w:br/>
        <w:t>vt 0.214874 0.517111</w:t>
        <w:br/>
        <w:t>vt 0.206332 0.511193</w:t>
        <w:br/>
        <w:t>vt 0.214874 0.511193</w:t>
        <w:br/>
        <w:t>vt 0.110306 0.551263</w:t>
        <w:br/>
        <w:t>vt 0.110306 0.555063</w:t>
        <w:br/>
        <w:t>vt 0.110306 0.551263</w:t>
        <w:br/>
        <w:t>vt 0.197359 0.506769</w:t>
        <w:br/>
        <w:t>vt 0.197359 0.511193</w:t>
        <w:br/>
        <w:t>vt 0.197359 0.511193</w:t>
        <w:br/>
        <w:t>vt 0.155229 0.551263</w:t>
        <w:br/>
        <w:t>vt 0.147738 0.551263</w:t>
        <w:br/>
        <w:t>vt 0.147738 0.547507</w:t>
        <w:br/>
        <w:t>vt 0.155229 0.551263</w:t>
        <w:br/>
        <w:t>vt 0.155229 0.555063</w:t>
        <w:br/>
        <w:t>vt 0.147738 0.555063</w:t>
        <w:br/>
        <w:t>vt 0.139970 0.547507</w:t>
        <w:br/>
        <w:t>vt 0.139970 0.551263</w:t>
        <w:br/>
        <w:t>vt 0.139970 0.555063</w:t>
        <w:br/>
        <w:t>vt 0.139970 0.551263</w:t>
        <w:br/>
        <w:t>vt 0.129655 0.555063</w:t>
        <w:br/>
        <w:t>vt 0.173354 0.547507</w:t>
        <w:br/>
        <w:t>vt 0.173354 0.551263</w:t>
        <w:br/>
        <w:t>vt 0.169088 0.551263</w:t>
        <w:br/>
        <w:t>vt 0.169088 0.547507</w:t>
        <w:br/>
        <w:t>vt 0.173354 0.555063</w:t>
        <w:br/>
        <w:t>vt 0.169088 0.555063</w:t>
        <w:br/>
        <w:t>vt 0.164299 0.551263</w:t>
        <w:br/>
        <w:t>vt 0.164299 0.551263</w:t>
        <w:br/>
        <w:t>vt 0.164299 0.555063</w:t>
        <w:br/>
        <w:t>vt 0.179554 0.551263</w:t>
        <w:br/>
        <w:t>vt 0.187859 0.555063</w:t>
        <w:br/>
        <w:t>vt 0.179554 0.555063</w:t>
        <w:br/>
        <w:t>vt 0.179554 0.551263</w:t>
        <w:br/>
        <w:t>vt 0.159436 0.551263</w:t>
        <w:br/>
        <w:t>vt 0.159436 0.551263</w:t>
        <w:br/>
        <w:t>vt 0.159436 0.555063</w:t>
        <w:br/>
        <w:t>vt 0.214874 0.547507</w:t>
        <w:br/>
        <w:t>vt 0.214874 0.551263</w:t>
        <w:br/>
        <w:t>vt 0.214874 0.551263</w:t>
        <w:br/>
        <w:t>vt 0.214874 0.555063</w:t>
        <w:br/>
        <w:t>vt 0.101751 0.547507</w:t>
        <w:br/>
        <w:t>vt 0.101751 0.517111</w:t>
        <w:br/>
        <w:t>vt 0.032737 0.547507</w:t>
        <w:br/>
        <w:t>vt 0.023289 0.547507</w:t>
        <w:br/>
        <w:t>vt 0.023289 0.517111</w:t>
        <w:br/>
        <w:t>vt 0.032737 0.517111</w:t>
        <w:br/>
        <w:t>vt 0.072874 0.517111</w:t>
        <w:br/>
        <w:t>vt 0.072874 0.547507</w:t>
        <w:br/>
        <w:t>vt 0.065387 0.547507</w:t>
        <w:br/>
        <w:t>vt 0.065387 0.517111</w:t>
        <w:br/>
        <w:t>vt 0.080643 0.517111</w:t>
        <w:br/>
        <w:t>vt 0.080643 0.547507</w:t>
        <w:br/>
        <w:t>vt 0.090958 0.517111</w:t>
        <w:br/>
        <w:t>vt 0.090958 0.547507</w:t>
        <w:br/>
        <w:t>vt 0.047536 0.517111</w:t>
        <w:br/>
        <w:t>vt 0.051520 0.517111</w:t>
        <w:br/>
        <w:t>vt 0.051520 0.547507</w:t>
        <w:br/>
        <w:t>vt 0.047536 0.547507</w:t>
        <w:br/>
        <w:t>vt 0.056310 0.517111</w:t>
        <w:br/>
        <w:t>vt 0.056310 0.547507</w:t>
        <w:br/>
        <w:t>vt 0.041013 0.517111</w:t>
        <w:br/>
        <w:t>vt 0.041013 0.547507</w:t>
        <w:br/>
        <w:t>vt 0.014344 0.517111</w:t>
        <w:br/>
        <w:t>vt 0.014344 0.547507</w:t>
        <w:br/>
        <w:t>vt 0.061178 0.547507</w:t>
        <w:br/>
        <w:t>vt 0.061178 0.517111</w:t>
        <w:br/>
        <w:t>vt 0.733790 0.174163</w:t>
        <w:br/>
        <w:t>vt 0.726714 0.174163</w:t>
        <w:br/>
        <w:t>vt 0.720886 0.181847</w:t>
        <w:br/>
        <w:t>vt 0.726714 0.181847</w:t>
        <w:br/>
        <w:t>vt 0.726714 0.182944</w:t>
        <w:br/>
        <w:t>vt 0.720886 0.182944</w:t>
        <w:br/>
        <w:t>vt 0.733790 0.177511</w:t>
        <w:br/>
        <w:t>vt 0.733790 0.178279</w:t>
        <w:br/>
        <w:t>vt 0.726714 0.178279</w:t>
        <w:br/>
        <w:t>vt 0.726714 0.177511</w:t>
        <w:br/>
        <w:t>vt 0.733790 0.176578</w:t>
        <w:br/>
        <w:t>vt 0.726714 0.176578</w:t>
        <w:br/>
        <w:t>vt 0.733790 0.175371</w:t>
        <w:br/>
        <w:t>vt 0.726714 0.175371</w:t>
        <w:br/>
        <w:t>vt 0.726714 0.180145</w:t>
        <w:br/>
        <w:t>vt 0.726714 0.179706</w:t>
        <w:br/>
        <w:t>vt 0.733790 0.179706</w:t>
        <w:br/>
        <w:t>vt 0.733790 0.180145</w:t>
        <w:br/>
        <w:t>vt 0.726714 0.179267</w:t>
        <w:br/>
        <w:t>vt 0.733790 0.179267</w:t>
        <w:br/>
        <w:t>vt 0.726714 0.180859</w:t>
        <w:br/>
        <w:t>vt 0.733790 0.180859</w:t>
        <w:br/>
        <w:t>vt 0.733790 0.181847</w:t>
        <w:br/>
        <w:t>vt 0.720886 0.175371</w:t>
        <w:br/>
        <w:t>vt 0.720886 0.174163</w:t>
        <w:br/>
        <w:t>vt 0.726714 0.183987</w:t>
        <w:br/>
        <w:t>vt 0.720886 0.183987</w:t>
        <w:br/>
        <w:t>vt 0.733790 0.178719</w:t>
        <w:br/>
        <w:t>vt 0.726714 0.178719</w:t>
        <w:br/>
        <w:t>vt 0.733790 0.183987</w:t>
        <w:br/>
        <w:t>vt 0.733790 0.184975</w:t>
        <w:br/>
        <w:t>vt 0.726714 0.184975</w:t>
        <w:br/>
        <w:t>vt 0.733790 0.182944</w:t>
        <w:br/>
        <w:t>vt 0.720886 0.178279</w:t>
        <w:br/>
        <w:t>vt 0.720886 0.177511</w:t>
        <w:br/>
        <w:t>vt 0.720886 0.176578</w:t>
        <w:br/>
        <w:t>vt 0.720886 0.180145</w:t>
        <w:br/>
        <w:t>vt 0.720886 0.179706</w:t>
        <w:br/>
        <w:t>vt 0.720886 0.179267</w:t>
        <w:br/>
        <w:t>vt 0.720886 0.180859</w:t>
        <w:br/>
        <w:t>vt 0.720886 0.178719</w:t>
        <w:br/>
        <w:t>vt 0.720886 0.184975</w:t>
        <w:br/>
        <w:t>vt 0.101751 0.506769</w:t>
        <w:br/>
        <w:t>vt 0.101751 0.511193</w:t>
        <w:br/>
        <w:t>vt 0.101751 0.511193</w:t>
        <w:br/>
        <w:t>vt 0.032737 0.551263</w:t>
        <w:br/>
        <w:t>vt 0.023289 0.551263</w:t>
        <w:br/>
        <w:t>vt 0.023289 0.555063</w:t>
        <w:br/>
        <w:t>vt 0.032737 0.555063</w:t>
        <w:br/>
        <w:t>vt 0.072874 0.506769</w:t>
        <w:br/>
        <w:t>vt 0.072874 0.511193</w:t>
        <w:br/>
        <w:t>vt 0.065387 0.511193</w:t>
        <w:br/>
        <w:t>vt 0.065387 0.506769</w:t>
        <w:br/>
        <w:t>vt 0.072874 0.511193</w:t>
        <w:br/>
        <w:t>vt 0.080643 0.506769</w:t>
        <w:br/>
        <w:t>vt 0.080643 0.511193</w:t>
        <w:br/>
        <w:t>vt 0.080643 0.511193</w:t>
        <w:br/>
        <w:t>vt 0.090958 0.511193</w:t>
        <w:br/>
        <w:t>vt 0.090958 0.506769</w:t>
        <w:br/>
        <w:t>vt 0.090958 0.511193</w:t>
        <w:br/>
        <w:t>vt 0.047536 0.506769</w:t>
        <w:br/>
        <w:t>vt 0.051520 0.506769</w:t>
        <w:br/>
        <w:t>vt 0.051520 0.511193</w:t>
        <w:br/>
        <w:t>vt 0.047536 0.511193</w:t>
        <w:br/>
        <w:t>vt 0.047536 0.511193</w:t>
        <w:br/>
        <w:t>vt 0.056310 0.506769</w:t>
        <w:br/>
        <w:t>vt 0.056310 0.511193</w:t>
        <w:br/>
        <w:t>vt 0.032737 0.506769</w:t>
        <w:br/>
        <w:t>vt 0.041013 0.506769</w:t>
        <w:br/>
        <w:t>vt 0.041013 0.511193</w:t>
        <w:br/>
        <w:t>vt 0.032737 0.511193</w:t>
        <w:br/>
        <w:t>vt 0.032737 0.506769</w:t>
        <w:br/>
        <w:t>vt 0.032737 0.511193</w:t>
        <w:br/>
        <w:t>vt 0.041013 0.511193</w:t>
        <w:br/>
        <w:t>vt 0.090958 0.551263</w:t>
        <w:br/>
        <w:t>vt 0.101751 0.551263</w:t>
        <w:br/>
        <w:t>vt 0.090958 0.551263</w:t>
        <w:br/>
        <w:t>vt 0.101751 0.551263</w:t>
        <w:br/>
        <w:t>vt 0.101751 0.555063</w:t>
        <w:br/>
        <w:t>vt 0.090958 0.555063</w:t>
        <w:br/>
        <w:t>vt 0.014344 0.551263</w:t>
        <w:br/>
        <w:t>vt 0.014344 0.555063</w:t>
        <w:br/>
        <w:t>vt 0.061178 0.511193</w:t>
        <w:br/>
        <w:t>vt 0.061178 0.506769</w:t>
        <w:br/>
        <w:t>vt 0.005805 0.511193</w:t>
        <w:br/>
        <w:t>vt 0.005805 0.506769</w:t>
        <w:br/>
        <w:t>vt 0.014344 0.506769</w:t>
        <w:br/>
        <w:t>vt 0.014344 0.511193</w:t>
        <w:br/>
        <w:t>vt 0.005805 0.517111</w:t>
        <w:br/>
        <w:t>vt 0.005805 0.511193</w:t>
        <w:br/>
        <w:t>vt 0.014344 0.511193</w:t>
        <w:br/>
        <w:t>vt 0.023289 0.511193</w:t>
        <w:br/>
        <w:t>vt 0.023289 0.506769</w:t>
        <w:br/>
        <w:t>vt 0.023289 0.511193</w:t>
        <w:br/>
        <w:t>vt 0.065387 0.551263</w:t>
        <w:br/>
        <w:t>vt 0.072874 0.551263</w:t>
        <w:br/>
        <w:t>vt 0.072874 0.555063</w:t>
        <w:br/>
        <w:t>vt 0.065387 0.555063</w:t>
        <w:br/>
        <w:t>vt 0.065387 0.555063</w:t>
        <w:br/>
        <w:t>vt 0.065387 0.551263</w:t>
        <w:br/>
        <w:t>vt 0.080643 0.551263</w:t>
        <w:br/>
        <w:t>vt 0.080643 0.551263</w:t>
        <w:br/>
        <w:t>vt 0.080643 0.555063</w:t>
        <w:br/>
        <w:t>vt 0.051520 0.551263</w:t>
        <w:br/>
        <w:t>vt 0.047536 0.551263</w:t>
        <w:br/>
        <w:t>vt 0.051520 0.555063</w:t>
        <w:br/>
        <w:t>vt 0.051520 0.555063</w:t>
        <w:br/>
        <w:t>vt 0.047536 0.555063</w:t>
        <w:br/>
        <w:t>vt 0.056310 0.551263</w:t>
        <w:br/>
        <w:t>vt 0.056310 0.555063</w:t>
        <w:br/>
        <w:t>vt 0.041013 0.551263</w:t>
        <w:br/>
        <w:t>vt 0.041013 0.555063</w:t>
        <w:br/>
        <w:t>vt 0.061178 0.551263</w:t>
        <w:br/>
        <w:t>vt 0.061178 0.555063</w:t>
        <w:br/>
        <w:t>vt 0.005805 0.547507</w:t>
        <w:br/>
        <w:t>vt 0.005805 0.551263</w:t>
        <w:br/>
        <w:t>vt 0.005805 0.555063</w:t>
        <w:br/>
        <w:t>vt 0.005805 0.551263</w:t>
        <w:br/>
        <w:t>vt 0.674401 0.080663</w:t>
        <w:br/>
        <w:t>vt 0.672523 0.096486</w:t>
        <w:br/>
        <w:t>vt 0.690198 0.084366</w:t>
        <w:br/>
        <w:t>vt 0.682974 0.147614</w:t>
        <w:br/>
        <w:t>vt 0.695043 0.159420</w:t>
        <w:br/>
        <w:t>vt 0.716592 0.135613</w:t>
        <w:br/>
        <w:t>vt 0.700236 0.126782</w:t>
        <w:br/>
        <w:t>vt 0.721726 0.096123</w:t>
        <w:br/>
        <w:t>vt 0.705551 0.089856</w:t>
        <w:br/>
        <w:t>vt 0.703741 0.110048</w:t>
        <w:br/>
        <w:t>vt 0.720306 0.116620</w:t>
        <w:br/>
        <w:t>vt 0.385567 0.025254</w:t>
        <w:br/>
        <w:t>vt 0.373009 0.026098</w:t>
        <w:br/>
        <w:t>vt 0.376424 0.038621</w:t>
        <w:br/>
        <w:t>vt 0.391162 0.036589</w:t>
        <w:br/>
        <w:t>vt 0.691740 0.070820</w:t>
        <w:br/>
        <w:t>vt 0.674774 0.065195</w:t>
        <w:br/>
        <w:t>vt 0.589259 0.116052</w:t>
        <w:br/>
        <w:t>vt 0.596798 0.132724</w:t>
        <w:br/>
        <w:t>vt 0.605308 0.125733</w:t>
        <w:br/>
        <w:t>vt 0.603284 0.112236</w:t>
        <w:br/>
        <w:t>vt 0.601168 0.090252</w:t>
        <w:br/>
        <w:t>vt 0.601014 0.072705</w:t>
        <w:br/>
        <w:t>vt 0.585154 0.072871</w:t>
        <w:br/>
        <w:t>vt 0.586158 0.093706</w:t>
        <w:br/>
        <w:t>vt 0.552911 0.103216</w:t>
        <w:br/>
        <w:t>vt 0.540264 0.104390</w:t>
        <w:br/>
        <w:t>vt 0.540264 0.136238</w:t>
        <w:br/>
        <w:t>vt 0.558492 0.129616</w:t>
        <w:br/>
        <w:t>vt 0.552512 0.057998</w:t>
        <w:br/>
        <w:t>vt 0.568797 0.056864</w:t>
        <w:br/>
        <w:t>vt 0.552629 0.040461</w:t>
        <w:br/>
        <w:t>vt 0.465232 0.120955</w:t>
        <w:br/>
        <w:t>vt 0.469729 0.130512</w:t>
        <w:br/>
        <w:t>vt 0.477333 0.120173</w:t>
        <w:br/>
        <w:t>vt 0.463956 0.110668</w:t>
        <w:br/>
        <w:t>vt 0.600372 0.043163</w:t>
        <w:br/>
        <w:t>vt 0.584574 0.041231</w:t>
        <w:br/>
        <w:t>vt 0.584928 0.056939</w:t>
        <w:br/>
        <w:t>vt 0.601458 0.058558</w:t>
        <w:br/>
        <w:t>vt 0.632307 0.091588</w:t>
        <w:br/>
        <w:t>vt 0.630795 0.111531</w:t>
        <w:br/>
        <w:t>vt 0.650732 0.112051</w:t>
        <w:br/>
        <w:t>vt 0.650867 0.093406</w:t>
        <w:br/>
        <w:t>vt 0.655318 0.145302</w:t>
        <w:br/>
        <w:t>vt 0.651497 0.131085</w:t>
        <w:br/>
        <w:t>vt 0.633219 0.132799</w:t>
        <w:br/>
        <w:t>vt 0.631799 0.148132</w:t>
        <w:br/>
        <w:t>vt 0.652184 0.076170</w:t>
        <w:br/>
        <w:t>vt 0.632622 0.072948</w:t>
        <w:br/>
        <w:t>vt 0.663571 0.174981</w:t>
        <w:br/>
        <w:t>vt 0.659638 0.159818</w:t>
        <w:br/>
        <w:t>vt 0.629411 0.163098</w:t>
        <w:br/>
        <w:t>vt 0.627014 0.176915</w:t>
        <w:br/>
        <w:t>vt 0.409658 0.128789</w:t>
        <w:br/>
        <w:t>vt 0.411890 0.140051</w:t>
        <w:br/>
        <w:t>vt 0.427100 0.143287</w:t>
        <w:br/>
        <w:t>vt 0.421878 0.126933</w:t>
        <w:br/>
        <w:t>vt 0.406361 0.117190</w:t>
        <w:br/>
        <w:t>vt 0.417311 0.112838</w:t>
        <w:br/>
        <w:t>vt 0.402905 0.106190</w:t>
        <w:br/>
        <w:t>vt 0.413532 0.099375</w:t>
        <w:br/>
        <w:t>vt 0.616554 0.090622</w:t>
        <w:br/>
        <w:t>vt 0.617549 0.110836</w:t>
        <w:br/>
        <w:t>vt 0.664161 0.127881</w:t>
        <w:br/>
        <w:t>vt 0.669449 0.114392</w:t>
        <w:br/>
        <w:t>vt 0.611408 0.142297</w:t>
        <w:br/>
        <w:t>vt 0.616181 0.130880</w:t>
        <w:br/>
        <w:t>vt 0.672179 0.136522</w:t>
        <w:br/>
        <w:t>vt 0.616745 0.071790</w:t>
        <w:br/>
        <w:t>vt 0.605147 0.154552</w:t>
        <w:br/>
        <w:t>vt 0.585520 0.141767</w:t>
        <w:br/>
        <w:t>vt 0.576737 0.151648</w:t>
        <w:br/>
        <w:t>vt 0.598066 0.168180</w:t>
        <w:br/>
        <w:t>vt 0.459087 0.137270</w:t>
        <w:br/>
        <w:t>vt 0.453253 0.121677</w:t>
        <w:br/>
        <w:t>vt 0.450581 0.107544</w:t>
        <w:br/>
        <w:t>vt 0.460913 0.043090</w:t>
        <w:br/>
        <w:t>vt 0.477612 0.047766</w:t>
        <w:br/>
        <w:t>vt 0.479264 0.030160</w:t>
        <w:br/>
        <w:t>vt 0.463943 0.027292</w:t>
        <w:br/>
        <w:t>vt 0.369589 0.154448</w:t>
        <w:br/>
        <w:t>vt 0.365191 0.159354</w:t>
        <w:br/>
        <w:t>vt 0.392148 0.176803</w:t>
        <w:br/>
        <w:t>vt 0.395041 0.165536</w:t>
        <w:br/>
        <w:t>vt 0.676533 0.051333</w:t>
        <w:br/>
        <w:t>vt 0.654337 0.046915</w:t>
        <w:br/>
        <w:t>vt 0.653276 0.062818</w:t>
        <w:br/>
        <w:t>vt 0.616711 0.059742</w:t>
        <w:br/>
        <w:t>vt 0.723627 0.067084</w:t>
        <w:br/>
        <w:t>vt 0.709891 0.063170</w:t>
        <w:br/>
        <w:t>vt 0.707798 0.076154</w:t>
        <w:br/>
        <w:t>vt 0.723696 0.081788</w:t>
        <w:br/>
        <w:t>vt 0.722964 0.057155</w:t>
        <w:br/>
        <w:t>vt 0.709758 0.054718</w:t>
        <w:br/>
        <w:t>vt 0.693077 0.056692</w:t>
        <w:br/>
        <w:t>vt 0.634175 0.045295</w:t>
        <w:br/>
        <w:t>vt 0.616202 0.044543</w:t>
        <w:br/>
        <w:t>vt 0.633548 0.060914</w:t>
        <w:br/>
        <w:t>vt 0.659844 0.017356</w:t>
        <w:br/>
        <w:t>vt 0.656050 0.028115</w:t>
        <w:br/>
        <w:t>vt 0.679016 0.030063</w:t>
        <w:br/>
        <w:t>vt 0.680813 0.018159</w:t>
        <w:br/>
        <w:t>vt 0.480692 0.164581</w:t>
        <w:br/>
        <w:t>vt 0.497080 0.154525</w:t>
        <w:br/>
        <w:t>vt 0.482088 0.142962</w:t>
        <w:br/>
        <w:t>vt 0.468989 0.151185</w:t>
        <w:br/>
        <w:t>vt 0.378038 0.051041</w:t>
        <w:br/>
        <w:t>vt 0.393882 0.048817</w:t>
        <w:br/>
        <w:t>vt 0.474708 0.064931</w:t>
        <w:br/>
        <w:t>vt 0.490129 0.070901</w:t>
        <w:br/>
        <w:t>vt 0.492787 0.051379</w:t>
        <w:br/>
        <w:t>vt 0.429739 0.036980</w:t>
        <w:br/>
        <w:t>vt 0.418380 0.040938</w:t>
        <w:br/>
        <w:t>vt 0.417345 0.049583</w:t>
        <w:br/>
        <w:t>vt 0.457908 0.059270</w:t>
        <w:br/>
        <w:t>vt 0.363519 0.040060</w:t>
        <w:br/>
        <w:t>vt 0.351177 0.040532</w:t>
        <w:br/>
        <w:t>vt 0.351492 0.054631</w:t>
        <w:br/>
        <w:t>vt 0.364125 0.053149</w:t>
        <w:br/>
        <w:t>vt 0.377914 0.069619</w:t>
        <w:br/>
        <w:t>vt 0.377694 0.084374</w:t>
        <w:br/>
        <w:t>vt 0.395012 0.079772</w:t>
        <w:br/>
        <w:t>vt 0.395323 0.066270</w:t>
        <w:br/>
        <w:t>vt 0.394507 0.088615</w:t>
        <w:br/>
        <w:t>vt 0.379533 0.094918</w:t>
        <w:br/>
        <w:t>vt 0.487298 0.089552</w:t>
        <w:br/>
        <w:t>vt 0.471315 0.081856</w:t>
        <w:br/>
        <w:t>vt 0.468237 0.096533</w:t>
        <w:br/>
        <w:t>vt 0.483503 0.105263</w:t>
        <w:br/>
        <w:t>vt 0.455189 0.075563</w:t>
        <w:br/>
        <w:t>vt 0.437046 0.070329</w:t>
        <w:br/>
        <w:t>vt 0.435931 0.087846</w:t>
        <w:br/>
        <w:t>vt 0.452835 0.090203</w:t>
        <w:br/>
        <w:t>vt 0.432888 0.105884</w:t>
        <w:br/>
        <w:t>vt 0.415972 0.067047</w:t>
        <w:br/>
        <w:t>vt 0.415079 0.083258</w:t>
        <w:br/>
        <w:t>vt 0.350308 0.025965</w:t>
        <w:br/>
        <w:t>vt 0.342290 0.025443</w:t>
        <w:br/>
        <w:t>vt 0.342290 0.040407</w:t>
        <w:br/>
        <w:t>vt 0.492760 0.031824</w:t>
        <w:br/>
        <w:t>vt 0.506034 0.054422</w:t>
        <w:br/>
        <w:t>vt 0.518530 0.056165</w:t>
        <w:br/>
        <w:t>vt 0.518599 0.033743</w:t>
        <w:br/>
        <w:t>vt 0.506099 0.032598</w:t>
        <w:br/>
        <w:t>vt 0.517949 0.078507</w:t>
        <w:br/>
        <w:t>vt 0.516805 0.101659</w:t>
        <w:br/>
        <w:t>vt 0.527622 0.103135</w:t>
        <w:br/>
        <w:t>vt 0.527622 0.079396</w:t>
        <w:br/>
        <w:t>vt 0.438539 0.053253</w:t>
        <w:br/>
        <w:t>vt 0.684239 0.118937</w:t>
        <w:br/>
        <w:t>vt 0.687719 0.103591</w:t>
        <w:br/>
        <w:t>vt 0.361336 0.026379</w:t>
        <w:br/>
        <w:t>vt 0.574165 0.123897</w:t>
        <w:br/>
        <w:t>vt 0.568774 0.076068</w:t>
        <w:br/>
        <w:t>vt 0.569913 0.098342</w:t>
        <w:br/>
        <w:t>vt 0.568796 0.040034</w:t>
        <w:br/>
        <w:t>vt 0.492420 0.131648</w:t>
        <w:br/>
        <w:t>vt 0.582547 0.014960</w:t>
        <w:br/>
        <w:t>vt 0.567002 0.015696</w:t>
        <w:br/>
        <w:t>vt 0.568604 0.026428</w:t>
        <w:br/>
        <w:t>vt 0.583837 0.026561</w:t>
        <w:br/>
        <w:t>vt 0.504568 0.075756</w:t>
        <w:br/>
        <w:t>vt 0.498805 0.114465</w:t>
        <w:br/>
        <w:t>vt 0.502643 0.096935</w:t>
        <w:br/>
        <w:t>vt 0.364362 0.073557</w:t>
        <w:br/>
        <w:t>vt 0.437808 0.125132</w:t>
        <w:br/>
        <w:t>vt 0.439788 0.033867</w:t>
        <w:br/>
        <w:t>vt 0.446514 0.027387</w:t>
        <w:br/>
        <w:t>vt 0.566097 0.161453</w:t>
        <w:br/>
        <w:t>vt 0.724341 0.020290</w:t>
        <w:br/>
        <w:t>vt 0.724872 0.009974</w:t>
        <w:br/>
        <w:t>vt 0.712629 0.009974</w:t>
        <w:br/>
        <w:t>vt 0.710649 0.019697</w:t>
        <w:br/>
        <w:t>vt 0.489958 0.012934</w:t>
        <w:br/>
        <w:t>vt 0.475988 0.012934</w:t>
        <w:br/>
        <w:t>vt 0.682024 0.009974</w:t>
        <w:br/>
        <w:t>vt 0.661431 0.009974</w:t>
        <w:br/>
        <w:t>vt 0.696427 0.018876</w:t>
        <w:br/>
        <w:t>vt 0.697500 0.009974</w:t>
        <w:br/>
        <w:t>vt 0.632572 0.016993</w:t>
        <w:br/>
        <w:t>vt 0.632170 0.013100</w:t>
        <w:br/>
        <w:t>vt 0.611586 0.015908</w:t>
        <w:br/>
        <w:t>vt 0.595533 0.013898</w:t>
        <w:br/>
        <w:t>vt 0.611527 0.009974</w:t>
        <w:br/>
        <w:t>vt 0.592697 0.009974</w:t>
        <w:br/>
        <w:t>vt 0.370335 0.013344</w:t>
        <w:br/>
        <w:t>vt 0.358945 0.013344</w:t>
        <w:br/>
        <w:t>vt 0.501909 0.012934</w:t>
        <w:br/>
        <w:t>vt 0.799248 0.420239</w:t>
        <w:br/>
        <w:t>vt 0.796910 0.428504</w:t>
        <w:br/>
        <w:t>vt 0.822232 0.426662</w:t>
        <w:br/>
        <w:t>vt 0.824520 0.420239</w:t>
        <w:br/>
        <w:t>vt 0.808325 0.449597</w:t>
        <w:br/>
        <w:t>vt 0.784951 0.453283</w:t>
        <w:br/>
        <w:t>vt 0.810451 0.459377</w:t>
        <w:br/>
        <w:t>vt 0.821355 0.436973</w:t>
        <w:br/>
        <w:t>vt 0.792957 0.438923</w:t>
        <w:br/>
        <w:t>vt 0.772488 0.430766</w:t>
        <w:br/>
        <w:t>vt 0.768924 0.445366</w:t>
        <w:br/>
        <w:t>vt 0.842662 0.447546</w:t>
        <w:br/>
        <w:t>vt 0.834838 0.461709</w:t>
        <w:br/>
        <w:t>vt 0.849587 0.462900</w:t>
        <w:br/>
        <w:t>vt 0.846201 0.474060</w:t>
        <w:br/>
        <w:t>vt 0.853185 0.476485</w:t>
        <w:br/>
        <w:t>vt 0.843247 0.481524</w:t>
        <w:br/>
        <w:t>vt 0.851785 0.486927</w:t>
        <w:br/>
        <w:t>vt 0.840243 0.492526</w:t>
        <w:br/>
        <w:t>vt 0.841094 0.497287</w:t>
        <w:br/>
        <w:t>vt 0.847029 0.497127</w:t>
        <w:br/>
        <w:t>vt 0.831533 0.471518</w:t>
        <w:br/>
        <w:t>vt 0.828369 0.484405</w:t>
        <w:br/>
        <w:t>vt 0.824126 0.494223</w:t>
        <w:br/>
        <w:t>vt 0.803980 0.471961</w:t>
        <w:br/>
        <w:t>vt 0.797600 0.483315</w:t>
        <w:br/>
        <w:t>vt 0.783062 0.466994</w:t>
        <w:br/>
        <w:t>vt 0.783062 0.466994</w:t>
        <w:br/>
        <w:t>vt 0.776339 0.476868</w:t>
        <w:br/>
        <w:t>vt 0.770187 0.468534</w:t>
        <w:br/>
        <w:t>vt 0.768026 0.456342</w:t>
        <w:br/>
        <w:t>vt 0.848647 0.431910</w:t>
        <w:br/>
        <w:t>vt 0.853161 0.424982</w:t>
        <w:br/>
        <w:t>vt 0.756908 0.472378</w:t>
        <w:br/>
        <w:t>vt 0.752927 0.459125</w:t>
        <w:br/>
        <w:t>vt 0.757213 0.477579</w:t>
        <w:br/>
        <w:t>vt 0.774073 0.420239</w:t>
        <w:br/>
        <w:t>vt 0.757251 0.420239</w:t>
        <w:br/>
        <w:t>vt 0.756990 0.431202</w:t>
        <w:br/>
        <w:t>vt 0.754272 0.447134</w:t>
        <w:br/>
        <w:t>vt 0.854155 0.443686</w:t>
        <w:br/>
        <w:t>vt 0.862146 0.478588</w:t>
        <w:br/>
        <w:t>vt 0.859447 0.462287</w:t>
        <w:br/>
        <w:t>vt 0.860710 0.490520</w:t>
        <w:br/>
        <w:t>vt 0.857759 0.502039</w:t>
        <w:br/>
        <w:t>vt 0.839782 0.515477</w:t>
        <w:br/>
        <w:t>vt 0.853067 0.508530</w:t>
        <w:br/>
        <w:t>vt 0.818522 0.511173</w:t>
        <w:br/>
        <w:t>vt 0.787286 0.502814</w:t>
        <w:br/>
        <w:t>vt 0.765813 0.494602</w:t>
        <w:br/>
        <w:t>vt 0.740902 0.471573</w:t>
        <w:br/>
        <w:t>vt 0.740902 0.458906</w:t>
        <w:br/>
        <w:t>vt 0.748913 0.489699</w:t>
        <w:br/>
        <w:t>vt 0.740902 0.432099</w:t>
        <w:br/>
        <w:t>vt 0.740902 0.444809</w:t>
        <w:br/>
        <w:t>vt 0.931900 0.433454</w:t>
        <w:br/>
        <w:t>vt 0.934096 0.420239</w:t>
        <w:br/>
        <w:t>vt 0.919331 0.420239</w:t>
        <w:br/>
        <w:t>vt 0.914508 0.431316</w:t>
        <w:br/>
        <w:t>vt 0.949727 0.420239</w:t>
        <w:br/>
        <w:t>vt 0.952332 0.435155</w:t>
        <w:br/>
        <w:t>vt 0.929652 0.456975</w:t>
        <w:br/>
        <w:t>vt 0.931676 0.470340</w:t>
        <w:br/>
        <w:t>vt 0.951983 0.468388</w:t>
        <w:br/>
        <w:t>vt 0.952328 0.459030</w:t>
        <w:br/>
        <w:t>vt 0.759548 0.510242</w:t>
        <w:br/>
        <w:t>vt 0.746543 0.502914</w:t>
        <w:br/>
        <w:t>vt 0.750944 0.516218</w:t>
        <w:br/>
        <w:t>vt 0.964905 0.464129</w:t>
        <w:br/>
        <w:t>vt 0.963695 0.477441</w:t>
        <w:br/>
        <w:t>vt 0.976736 0.478327</w:t>
        <w:br/>
        <w:t>vt 0.977123 0.464290</w:t>
        <w:br/>
        <w:t>vt 0.939041 0.444811</w:t>
        <w:br/>
        <w:t>vt 0.914285 0.442231</w:t>
        <w:br/>
        <w:t>vt 0.954516 0.446491</w:t>
        <w:br/>
        <w:t>vt 0.970806 0.447629</w:t>
        <w:br/>
        <w:t>vt 0.903247 0.465757</w:t>
        <w:br/>
        <w:t>vt 0.892034 0.448730</w:t>
        <w:br/>
        <w:t>vt 0.885480 0.464559</w:t>
        <w:br/>
        <w:t>vt 0.892403 0.478269</w:t>
        <w:br/>
        <w:t>vt 0.883346 0.480589</w:t>
        <w:br/>
        <w:t>vt 0.883649 0.492653</w:t>
        <w:br/>
        <w:t>vt 0.894685 0.487557</w:t>
        <w:br/>
        <w:t>vt 0.835738 0.533454</w:t>
        <w:br/>
        <w:t>vt 0.833618 0.543833</w:t>
        <w:br/>
        <w:t>vt 0.845896 0.537390</w:t>
        <w:br/>
        <w:t>vt 0.888347 0.501042</w:t>
        <w:br/>
        <w:t>vt 0.900251 0.495792</w:t>
        <w:br/>
        <w:t>vt 0.813608 0.530121</w:t>
        <w:br/>
        <w:t>vt 0.911140 0.477145</w:t>
        <w:br/>
        <w:t>vt 0.915695 0.484851</w:t>
        <w:br/>
        <w:t>vt 0.781969 0.537419</w:t>
        <w:br/>
        <w:t>vt 0.810327 0.543719</w:t>
        <w:br/>
        <w:t>vt 0.781216 0.520886</w:t>
        <w:br/>
        <w:t>vt 0.758709 0.525267</w:t>
        <w:br/>
        <w:t>vt 0.933074 0.475995</w:t>
        <w:br/>
        <w:t>vt 0.952875 0.475815</w:t>
        <w:br/>
        <w:t>vt 0.914508 0.431316</w:t>
        <w:br/>
        <w:t>vt 0.886623 0.428385</w:t>
        <w:br/>
        <w:t>vt 0.896403 0.433865</w:t>
        <w:br/>
        <w:t>vt 0.989244 0.465682</w:t>
        <w:br/>
        <w:t>vt 0.989244 0.480834</w:t>
        <w:br/>
        <w:t>vt 0.989244 0.420239</w:t>
        <w:br/>
        <w:t>vt 0.968082 0.420239</w:t>
        <w:br/>
        <w:t>vt 0.970668 0.435726</w:t>
        <w:br/>
        <w:t>vt 0.989244 0.434924</w:t>
        <w:br/>
        <w:t>vt 0.989244 0.448679</w:t>
        <w:br/>
        <w:t>vt 0.877054 0.432152</w:t>
        <w:br/>
        <w:t>vt 0.873750 0.442770</w:t>
        <w:br/>
        <w:t>vt 0.872575 0.462057</w:t>
        <w:br/>
        <w:t>vt 0.872164 0.479603</w:t>
        <w:br/>
        <w:t>vt 0.871588 0.492365</w:t>
        <w:br/>
        <w:t>vt 0.871366 0.504772</w:t>
        <w:br/>
        <w:t>vt 0.853265 0.522516</w:t>
        <w:br/>
        <w:t>vt 0.855435 0.420239</w:t>
        <w:br/>
        <w:t>vt 0.853161 0.424982</w:t>
        <w:br/>
        <w:t>vt 0.886623 0.428385</w:t>
        <w:br/>
        <w:t>vt 0.890613 0.420239</w:t>
        <w:br/>
        <w:t>vt 0.740902 0.420239</w:t>
        <w:br/>
        <w:t>vt 0.363773 0.090585</w:t>
        <w:br/>
        <w:t>vt 0.363911 0.112819</w:t>
        <w:br/>
        <w:t>vt 0.408284 0.149147</w:t>
        <w:br/>
        <w:t>vt 0.425460 0.168795</w:t>
        <w:br/>
        <w:t>vt 0.393746 0.096916</w:t>
        <w:br/>
        <w:t>vt 0.449765 0.157349</w:t>
        <w:br/>
        <w:t>vt 0.443419 0.141085</w:t>
        <w:br/>
        <w:t>vt 0.394591 0.151760</w:t>
        <w:br/>
        <w:t>vt 0.374741 0.148578</w:t>
        <w:br/>
        <w:t>vt 0.381284 0.144024</w:t>
        <w:br/>
        <w:t>vt 0.367420 0.131351</w:t>
        <w:br/>
        <w:t>vt 0.363928 0.132786</w:t>
        <w:br/>
        <w:t>vt 0.372269 0.116118</w:t>
        <w:br/>
        <w:t>vt 0.381824 0.102121</w:t>
        <w:br/>
        <w:t>vt 0.456351 0.172788</w:t>
        <w:br/>
        <w:t>vt 0.350702 0.115500</w:t>
        <w:br/>
        <w:t>vt 0.353045 0.137255</w:t>
        <w:br/>
        <w:t>vt 0.552420 0.078611</w:t>
        <w:br/>
        <w:t>vt 0.509344 0.141926</w:t>
        <w:br/>
        <w:t>vt 0.666314 0.185451</w:t>
        <w:br/>
        <w:t>vt 0.625317 0.187573</w:t>
        <w:br/>
        <w:t>vt 0.734290 0.069471</w:t>
        <w:br/>
        <w:t>vt 0.734290 0.084139</w:t>
        <w:br/>
        <w:t>vt 0.514903 0.122385</w:t>
        <w:br/>
        <w:t>vt 0.350527 0.093730</w:t>
        <w:br/>
        <w:t>vt 0.351427 0.075800</w:t>
        <w:br/>
        <w:t>vt 0.527622 0.056594</w:t>
        <w:br/>
        <w:t>vt 0.527622 0.034229</w:t>
        <w:br/>
        <w:t>vt 0.552009 0.016265</w:t>
        <w:br/>
        <w:t>vt 0.564604 0.009974</w:t>
        <w:br/>
        <w:t>vt 0.550590 0.009974</w:t>
        <w:br/>
        <w:t>vt 0.693447 0.043086</w:t>
        <w:br/>
        <w:t>vt 0.694183 0.031593</w:t>
        <w:br/>
        <w:t>vt 0.677626 0.039733</w:t>
        <w:br/>
        <w:t>vt 0.552639 0.026892</w:t>
        <w:br/>
        <w:t>vt 0.598642 0.026325</w:t>
        <w:br/>
        <w:t>vt 0.634059 0.026190</w:t>
        <w:br/>
        <w:t>vt 0.654490 0.036653</w:t>
        <w:br/>
        <w:t>vt 0.615420 0.026339</w:t>
        <w:br/>
        <w:t>vt 0.723641 0.046750</w:t>
        <w:br/>
        <w:t>vt 0.709509 0.045431</w:t>
        <w:br/>
        <w:t>vt 0.723827 0.034472</w:t>
        <w:br/>
        <w:t>vt 0.708980 0.033524</w:t>
        <w:br/>
        <w:t>vt 0.349414 0.013344</w:t>
        <w:br/>
        <w:t>vt 0.592697 0.009974</w:t>
        <w:br/>
        <w:t>vt 0.576579 0.009974</w:t>
        <w:br/>
        <w:t>vt 0.388427 0.016891</w:t>
        <w:br/>
        <w:t>vt 0.395844 0.013344</w:t>
        <w:br/>
        <w:t>vt 0.380594 0.013344</w:t>
        <w:br/>
        <w:t>vt 0.454670 0.021459</w:t>
        <w:br/>
        <w:t>vt 0.462018 0.012934</w:t>
        <w:br/>
        <w:t>vt 0.527622 0.012934</w:t>
        <w:br/>
        <w:t>vt 0.516655 0.012934</w:t>
        <w:br/>
        <w:t>vt 0.877054 0.432152</w:t>
        <w:br/>
        <w:t>vt 0.342290 0.139230</w:t>
        <w:br/>
        <w:t>vt 0.342290 0.116994</w:t>
        <w:br/>
        <w:t>vt 0.540264 0.058355</w:t>
        <w:br/>
        <w:t>vt 0.540264 0.079712</w:t>
        <w:br/>
        <w:t>vt 0.734290 0.097958</w:t>
        <w:br/>
        <w:t>vt 0.703785 0.169446</w:t>
        <w:br/>
        <w:t>vt 0.342290 0.076458</w:t>
        <w:br/>
        <w:t>vt 0.342290 0.094470</w:t>
        <w:br/>
        <w:t>vt 0.342290 0.054898</w:t>
        <w:br/>
        <w:t>vt 0.540264 0.009974</w:t>
        <w:br/>
        <w:t>vt 0.540264 0.016256</w:t>
        <w:br/>
        <w:t>vt 0.734290 0.144011</w:t>
        <w:br/>
        <w:t>vt 0.734290 0.119383</w:t>
        <w:br/>
        <w:t>vt 0.594148 0.179163</w:t>
        <w:br/>
        <w:t>vt 0.734290 0.058383</w:t>
        <w:br/>
        <w:t>vt 0.734290 0.020780</w:t>
        <w:br/>
        <w:t>vt 0.734290 0.034559</w:t>
        <w:br/>
        <w:t>vt 0.426340 0.186708</w:t>
        <w:br/>
        <w:t>vt 0.460248 0.184007</w:t>
        <w:br/>
        <w:t>vt 0.487922 0.174544</w:t>
        <w:br/>
        <w:t>vt 0.734290 0.046899</w:t>
        <w:br/>
        <w:t>vt 0.506632 0.162784</w:t>
        <w:br/>
        <w:t>vt 0.527565 0.148013</w:t>
        <w:br/>
        <w:t>vt 0.527609 0.124416</w:t>
        <w:br/>
        <w:t>vt 0.540475 0.040698</w:t>
        <w:br/>
        <w:t>vt 0.734290 0.009974</w:t>
        <w:br/>
        <w:t>vt 0.540487 0.027138</w:t>
        <w:br/>
        <w:t>vt 0.342290 0.013344</w:t>
        <w:br/>
        <w:t>vt 0.388003 0.021371</w:t>
        <w:br/>
        <w:t>vt 0.393548 0.028532</w:t>
        <w:br/>
        <w:t>vt 0.401393 0.033881</w:t>
        <w:br/>
        <w:t>vt 0.645921 0.015235</w:t>
        <w:br/>
        <w:t>vt 0.684035 0.536001</w:t>
        <w:br/>
        <w:t>vt 0.684211 0.545017</w:t>
        <w:br/>
        <w:t>vt 0.669561 0.544325</w:t>
        <w:br/>
        <w:t>vt 0.671034 0.535824</w:t>
        <w:br/>
        <w:t>vt 0.693529 0.514704</w:t>
        <w:br/>
        <w:t>vt 0.705448 0.513251</w:t>
        <w:br/>
        <w:t>vt 0.706013 0.524837</w:t>
        <w:br/>
        <w:t>vt 0.694562 0.524837</w:t>
        <w:br/>
        <w:t>vt 0.684106 0.524837</w:t>
        <w:br/>
        <w:t>vt 0.672101 0.524837</w:t>
        <w:br/>
        <w:t>vt 0.681128 0.506800</w:t>
        <w:br/>
        <w:t>vt 0.690952 0.504512</w:t>
        <w:br/>
        <w:t>vt 0.683218 0.515376</w:t>
        <w:br/>
        <w:t>vt 0.694676 0.535207</w:t>
        <w:br/>
        <w:t>vt 0.694757 0.544632</w:t>
        <w:br/>
        <w:t>vt 0.672030 0.515747</w:t>
        <w:br/>
        <w:t>vt 0.670997 0.508821</w:t>
        <w:br/>
        <w:t>vt 0.703449 0.502195</w:t>
        <w:br/>
        <w:t>vt 0.706307 0.534954</w:t>
        <w:br/>
        <w:t>vt 0.705700 0.544428</w:t>
        <w:br/>
        <w:t>vt 0.714139 0.498801</w:t>
        <w:br/>
        <w:t>vt 0.719059 0.494859</w:t>
        <w:br/>
        <w:t>vt 0.719304 0.503852</w:t>
        <w:br/>
        <w:t>vt 0.718003 0.511840</w:t>
        <w:br/>
        <w:t>vt 0.727852 0.524837</w:t>
        <w:br/>
        <w:t>vt 0.715843 0.524837</w:t>
        <w:br/>
        <w:t>vt 0.728693 0.512416</w:t>
        <w:br/>
        <w:t>vt 0.726659 0.535547</w:t>
        <w:br/>
        <w:t>vt 0.715083 0.535292</w:t>
        <w:br/>
        <w:t>vt 0.724080 0.545904</w:t>
        <w:br/>
        <w:t>vt 0.714055 0.544938</w:t>
        <w:br/>
        <w:t>vt 0.735602 0.515147</w:t>
        <w:br/>
        <w:t>vt 0.736610 0.524837</w:t>
        <w:br/>
        <w:t>vt 0.665317 0.542554</w:t>
        <w:br/>
        <w:t>vt 0.665317 0.534988</w:t>
        <w:br/>
        <w:t>vt 0.665317 0.524837</w:t>
        <w:br/>
        <w:t>vt 0.665317 0.516742</w:t>
        <w:br/>
        <w:t>vt 0.665317 0.510648</w:t>
        <w:br/>
        <w:t>vt 0.684944 0.551471</w:t>
        <w:br/>
        <w:t>vt 0.665317 0.551471</w:t>
        <w:br/>
        <w:t>vt 0.677858 0.498773</w:t>
        <w:br/>
        <w:t>vt 0.687845 0.495791</w:t>
        <w:br/>
        <w:t>vt 0.695315 0.551496</w:t>
        <w:br/>
        <w:t>vt 0.669077 0.503859</w:t>
        <w:br/>
        <w:t>vt 0.700717 0.492948</w:t>
        <w:br/>
        <w:t>vt 0.705838 0.551471</w:t>
        <w:br/>
        <w:t>vt 0.712099 0.491258</w:t>
        <w:br/>
        <w:t>vt 0.718180 0.489455</w:t>
        <w:br/>
        <w:t>vt 0.723060 0.494770</w:t>
        <w:br/>
        <w:t>vt 0.724638 0.498412</w:t>
        <w:br/>
        <w:t>vt 0.718003 0.511840</w:t>
        <w:br/>
        <w:t>vt 0.719304 0.503852</w:t>
        <w:br/>
        <w:t>vt 0.724638 0.498412</w:t>
        <w:br/>
        <w:t>vt 0.729790 0.504779</w:t>
        <w:br/>
        <w:t>vt 0.721980 0.551471</w:t>
        <w:br/>
        <w:t>vt 0.713399 0.551471</w:t>
        <w:br/>
        <w:t>vt 0.738369 0.511514</w:t>
        <w:br/>
        <w:t>vt 0.741862 0.524837</w:t>
        <w:br/>
        <w:t>vt 0.740538 0.537848</w:t>
        <w:br/>
        <w:t>vt 0.735848 0.535704</w:t>
        <w:br/>
        <w:t>vt 0.733489 0.551471</w:t>
        <w:br/>
        <w:t>vt 0.732576 0.546708</w:t>
        <w:br/>
        <w:t>vt 0.665317 0.505812</w:t>
        <w:br/>
        <w:t>vt 0.672725 0.446300</w:t>
        <w:br/>
        <w:t>vt 0.665334 0.454020</w:t>
        <w:br/>
        <w:t>vt 0.665334 0.444386</w:t>
        <w:br/>
        <w:t>vt 0.695666 0.465733</w:t>
        <w:br/>
        <w:t>vt 0.697197 0.475889</w:t>
        <w:br/>
        <w:t>vt 0.681498 0.475164</w:t>
        <w:br/>
        <w:t>vt 0.681285 0.466006</w:t>
        <w:br/>
        <w:t>vt 0.665317 0.483930</w:t>
        <w:br/>
        <w:t>vt 0.684718 0.486844</w:t>
        <w:br/>
        <w:t>vt 0.672421 0.489919</w:t>
        <w:br/>
        <w:t>vt 0.682493 0.456546</w:t>
        <w:br/>
        <w:t>vt 0.683244 0.447268</w:t>
        <w:br/>
        <w:t>vt 0.665334 0.463673</w:t>
        <w:br/>
        <w:t>vt 0.665317 0.492948</w:t>
        <w:br/>
        <w:t>vt 0.665317 0.499802</w:t>
        <w:br/>
        <w:t>vt 0.665317 0.475581</w:t>
        <w:br/>
        <w:t>vt 0.697846 0.485878</w:t>
        <w:br/>
        <w:t>vt 0.692815 0.446525</w:t>
        <w:br/>
        <w:t>vt 0.689044 0.457482</w:t>
        <w:br/>
        <w:t>vt 0.710535 0.485892</w:t>
        <w:br/>
        <w:t>vt 0.710211 0.476816</w:t>
        <w:br/>
        <w:t>vt 0.713996 0.481546</w:t>
        <w:br/>
        <w:t>vt 0.715588 0.486734</w:t>
        <w:br/>
        <w:t>vt 0.714993 0.463646</w:t>
        <w:br/>
        <w:t>vt 0.719335 0.473800</w:t>
        <w:br/>
        <w:t>vt 0.704561 0.464996</w:t>
        <w:br/>
        <w:t>vt 0.712817 0.453415</w:t>
        <w:br/>
        <w:t>vt 0.701282 0.454985</w:t>
        <w:br/>
        <w:t>vt 0.710091 0.444719</w:t>
        <w:br/>
        <w:t>vt 0.700381 0.446362</w:t>
        <w:br/>
        <w:t>vt 0.673318 0.437932</w:t>
        <w:br/>
        <w:t>vt 0.683109 0.437932</w:t>
        <w:br/>
        <w:t>vt 0.691509 0.437932</w:t>
        <w:br/>
        <w:t>vt 0.715588 0.486734</w:t>
        <w:br/>
        <w:t>vt 0.713996 0.481546</w:t>
        <w:br/>
        <w:t>vt 0.721116 0.484596</w:t>
        <w:br/>
        <w:t>vt 0.710211 0.476816</w:t>
        <w:br/>
        <w:t>vt 0.721953 0.481391</w:t>
        <w:br/>
        <w:t>vt 0.721953 0.481391</w:t>
        <w:br/>
        <w:t>vt 0.727431 0.478109</w:t>
        <w:br/>
        <w:t>vt 0.700028 0.437932</w:t>
        <w:br/>
        <w:t>vt 0.709408 0.438395</w:t>
        <w:br/>
        <w:t>vt 0.727989 0.469290</w:t>
        <w:br/>
        <w:t>vt 0.727752 0.460534</w:t>
        <w:br/>
        <w:t>vt 0.734599 0.459811</w:t>
        <w:br/>
        <w:t>vt 0.732522 0.471230</w:t>
        <w:br/>
        <w:t>vt 0.730056 0.448861</w:t>
        <w:br/>
        <w:t>vt 0.724872 0.451387</w:t>
        <w:br/>
        <w:t>vt 0.720021 0.444689</w:t>
        <w:br/>
        <w:t>vt 0.720195 0.441338</w:t>
        <w:br/>
        <w:t>vt 0.644349 0.503706</w:t>
        <w:br/>
        <w:t>vt 0.662332 0.506058</w:t>
        <w:br/>
        <w:t>vt 0.661677 0.510393</w:t>
        <w:br/>
        <w:t>vt 0.643424 0.511212</w:t>
        <w:br/>
        <w:t>vt 0.649316 0.495545</w:t>
        <w:br/>
        <w:t>vt 0.654047 0.489130</w:t>
        <w:br/>
        <w:t>vt 0.665317 0.492948</w:t>
        <w:br/>
        <w:t>vt 0.657946 0.482873</w:t>
        <w:br/>
        <w:t>vt 0.665317 0.483930</w:t>
        <w:br/>
        <w:t>vt 0.665334 0.444386</w:t>
        <w:br/>
        <w:t>vt 0.665334 0.454020</w:t>
        <w:br/>
        <w:t>vt 0.661979 0.453592</w:t>
        <w:br/>
        <w:t>vt 0.661979 0.453592</w:t>
        <w:br/>
        <w:t>vt 0.660558 0.445628</w:t>
        <w:br/>
        <w:t>vt 0.665317 0.475581</w:t>
        <w:br/>
        <w:t>vt 0.665317 0.475581</w:t>
        <w:br/>
        <w:t>vt 0.661302 0.475349</w:t>
        <w:br/>
        <w:t>vt 0.663888 0.463635</w:t>
        <w:br/>
        <w:t>vt 0.665334 0.463673</w:t>
        <w:br/>
        <w:t>vt 0.656359 0.437932</w:t>
        <w:br/>
        <w:t>vt 0.665334 0.437932</w:t>
        <w:br/>
        <w:t>vt 0.656364 0.551471</w:t>
        <w:br/>
        <w:t>vt 0.661677 0.542423</w:t>
        <w:br/>
        <w:t>vt 0.661677 0.516892</w:t>
        <w:br/>
        <w:t>vt 0.647130 0.517872</w:t>
        <w:br/>
        <w:t>vt 0.652594 0.524837</w:t>
        <w:br/>
        <w:t>vt 0.661677 0.524837</w:t>
        <w:br/>
        <w:t>vt 0.649741 0.541316</w:t>
        <w:br/>
        <w:t>vt 0.652549 0.533378</w:t>
        <w:br/>
        <w:t>vt 0.661677 0.534304</w:t>
        <w:br/>
        <w:t>vt 0.661677 0.510393</w:t>
        <w:br/>
        <w:t>vt 0.665317 0.524837</w:t>
        <w:br/>
        <w:t>vt 0.661677 0.524837</w:t>
        <w:br/>
        <w:t>vt 0.661677 0.534304</w:t>
        <w:br/>
        <w:t>vt 0.662332 0.506058</w:t>
        <w:br/>
        <w:t>vt 0.681498 0.475164</w:t>
        <w:br/>
        <w:t>vt 0.661302 0.475349</w:t>
        <w:br/>
        <w:t>vt 0.408973 0.038091</w:t>
        <w:br/>
        <w:t>vt 0.429739 0.036980</w:t>
        <w:br/>
        <w:t>vt 0.453688 0.012934</w:t>
        <w:br/>
        <w:t>vt 0.622509 0.009974</w:t>
        <w:br/>
        <w:t>vt 0.665334 0.437932</w:t>
        <w:br/>
        <w:t>vt 0.674401 0.080663</w:t>
        <w:br/>
        <w:t>vt 0.690198 0.084366</w:t>
        <w:br/>
        <w:t>vt 0.672523 0.096486</w:t>
        <w:br/>
        <w:t>vt 0.682974 0.147614</w:t>
        <w:br/>
        <w:t>vt 0.700236 0.126782</w:t>
        <w:br/>
        <w:t>vt 0.716592 0.135613</w:t>
        <w:br/>
        <w:t>vt 0.695043 0.159420</w:t>
        <w:br/>
        <w:t>vt 0.721726 0.096123</w:t>
        <w:br/>
        <w:t>vt 0.720306 0.116620</w:t>
        <w:br/>
        <w:t>vt 0.703741 0.110048</w:t>
        <w:br/>
        <w:t>vt 0.705551 0.089856</w:t>
        <w:br/>
        <w:t>vt 0.385567 0.025254</w:t>
        <w:br/>
        <w:t>vt 0.391162 0.036589</w:t>
        <w:br/>
        <w:t>vt 0.376424 0.038621</w:t>
        <w:br/>
        <w:t>vt 0.373009 0.026098</w:t>
        <w:br/>
        <w:t>vt 0.674774 0.065195</w:t>
        <w:br/>
        <w:t>vt 0.691740 0.070820</w:t>
        <w:br/>
        <w:t>vt 0.589259 0.116052</w:t>
        <w:br/>
        <w:t>vt 0.603284 0.112236</w:t>
        <w:br/>
        <w:t>vt 0.605308 0.125733</w:t>
        <w:br/>
        <w:t>vt 0.596798 0.132724</w:t>
        <w:br/>
        <w:t>vt 0.601168 0.090252</w:t>
        <w:br/>
        <w:t>vt 0.586158 0.093706</w:t>
        <w:br/>
        <w:t>vt 0.585154 0.072871</w:t>
        <w:br/>
        <w:t>vt 0.601014 0.072705</w:t>
        <w:br/>
        <w:t>vt 0.552911 0.103216</w:t>
        <w:br/>
        <w:t>vt 0.558492 0.129616</w:t>
        <w:br/>
        <w:t>vt 0.552512 0.057998</w:t>
        <w:br/>
        <w:t>vt 0.552629 0.040461</w:t>
        <w:br/>
        <w:t>vt 0.568797 0.056864</w:t>
        <w:br/>
        <w:t>vt 0.465232 0.120955</w:t>
        <w:br/>
        <w:t>vt 0.463956 0.110668</w:t>
        <w:br/>
        <w:t>vt 0.477333 0.120173</w:t>
        <w:br/>
        <w:t>vt 0.469729 0.130512</w:t>
        <w:br/>
        <w:t>vt 0.600372 0.043163</w:t>
        <w:br/>
        <w:t>vt 0.601458 0.058558</w:t>
        <w:br/>
        <w:t>vt 0.584928 0.056939</w:t>
        <w:br/>
        <w:t>vt 0.584574 0.041231</w:t>
        <w:br/>
        <w:t>vt 0.632307 0.091588</w:t>
        <w:br/>
        <w:t>vt 0.650867 0.093406</w:t>
        <w:br/>
        <w:t>vt 0.650732 0.112051</w:t>
        <w:br/>
        <w:t>vt 0.630795 0.111531</w:t>
        <w:br/>
        <w:t>vt 0.655318 0.145302</w:t>
        <w:br/>
        <w:t>vt 0.631799 0.148132</w:t>
        <w:br/>
        <w:t>vt 0.633219 0.132799</w:t>
        <w:br/>
        <w:t>vt 0.651497 0.131085</w:t>
        <w:br/>
        <w:t>vt 0.652184 0.076170</w:t>
        <w:br/>
        <w:t>vt 0.632622 0.072948</w:t>
        <w:br/>
        <w:t>vt 0.663571 0.174981</w:t>
        <w:br/>
        <w:t>vt 0.627014 0.176915</w:t>
        <w:br/>
        <w:t>vt 0.629411 0.163098</w:t>
        <w:br/>
        <w:t>vt 0.659638 0.159818</w:t>
        <w:br/>
        <w:t>vt 0.409658 0.128789</w:t>
        <w:br/>
        <w:t>vt 0.421878 0.126933</w:t>
        <w:br/>
        <w:t>vt 0.427100 0.143287</w:t>
        <w:br/>
        <w:t>vt 0.411890 0.140051</w:t>
        <w:br/>
        <w:t>vt 0.406361 0.117190</w:t>
        <w:br/>
        <w:t>vt 0.417311 0.112838</w:t>
        <w:br/>
        <w:t>vt 0.402905 0.106190</w:t>
        <w:br/>
        <w:t>vt 0.413532 0.099375</w:t>
        <w:br/>
        <w:t>vt 0.616554 0.090622</w:t>
        <w:br/>
        <w:t>vt 0.617549 0.110836</w:t>
        <w:br/>
        <w:t>vt 0.669449 0.114392</w:t>
        <w:br/>
        <w:t>vt 0.664161 0.127881</w:t>
        <w:br/>
        <w:t>vt 0.616181 0.130880</w:t>
        <w:br/>
        <w:t>vt 0.611408 0.142297</w:t>
        <w:br/>
        <w:t>vt 0.672179 0.136522</w:t>
        <w:br/>
        <w:t>vt 0.616745 0.071790</w:t>
        <w:br/>
        <w:t>vt 0.605147 0.154552</w:t>
        <w:br/>
        <w:t>vt 0.598066 0.168180</w:t>
        <w:br/>
        <w:t>vt 0.576737 0.151648</w:t>
        <w:br/>
        <w:t>vt 0.585520 0.141767</w:t>
        <w:br/>
        <w:t>vt 0.459087 0.137270</w:t>
        <w:br/>
        <w:t>vt 0.453253 0.121677</w:t>
        <w:br/>
        <w:t>vt 0.450581 0.107544</w:t>
        <w:br/>
        <w:t>vt 0.460913 0.043090</w:t>
        <w:br/>
        <w:t>vt 0.463943 0.027292</w:t>
        <w:br/>
        <w:t>vt 0.479264 0.030160</w:t>
        <w:br/>
        <w:t>vt 0.477612 0.047766</w:t>
        <w:br/>
        <w:t>vt 0.369589 0.154448</w:t>
        <w:br/>
        <w:t>vt 0.395041 0.165536</w:t>
        <w:br/>
        <w:t>vt 0.653276 0.062818</w:t>
        <w:br/>
        <w:t>vt 0.654337 0.046915</w:t>
        <w:br/>
        <w:t>vt 0.676533 0.051333</w:t>
        <w:br/>
        <w:t>vt 0.616711 0.059742</w:t>
        <w:br/>
        <w:t>vt 0.723627 0.067084</w:t>
        <w:br/>
        <w:t>vt 0.723696 0.081788</w:t>
        <w:br/>
        <w:t>vt 0.707798 0.076154</w:t>
        <w:br/>
        <w:t>vt 0.709891 0.063170</w:t>
        <w:br/>
        <w:t>vt 0.709758 0.054718</w:t>
        <w:br/>
        <w:t>vt 0.722964 0.057155</w:t>
        <w:br/>
        <w:t>vt 0.693077 0.056692</w:t>
        <w:br/>
        <w:t>vt 0.634175 0.045295</w:t>
        <w:br/>
        <w:t>vt 0.633548 0.060914</w:t>
        <w:br/>
        <w:t>vt 0.616202 0.044543</w:t>
        <w:br/>
        <w:t>vt 0.659844 0.017356</w:t>
        <w:br/>
        <w:t>vt 0.680813 0.018159</w:t>
        <w:br/>
        <w:t>vt 0.679016 0.030063</w:t>
        <w:br/>
        <w:t>vt 0.656050 0.028115</w:t>
        <w:br/>
        <w:t>vt 0.480692 0.164581</w:t>
        <w:br/>
        <w:t>vt 0.468989 0.151185</w:t>
        <w:br/>
        <w:t>vt 0.482088 0.142962</w:t>
        <w:br/>
        <w:t>vt 0.497080 0.154525</w:t>
        <w:br/>
        <w:t>vt 0.378038 0.051041</w:t>
        <w:br/>
        <w:t>vt 0.393882 0.048817</w:t>
        <w:br/>
        <w:t>vt 0.474708 0.064931</w:t>
        <w:br/>
        <w:t>vt 0.492787 0.051379</w:t>
        <w:br/>
        <w:t>vt 0.490129 0.070901</w:t>
        <w:br/>
        <w:t>vt 0.429739 0.036980</w:t>
        <w:br/>
        <w:t>vt 0.417345 0.049583</w:t>
        <w:br/>
        <w:t>vt 0.418380 0.040938</w:t>
        <w:br/>
        <w:t>vt 0.457908 0.059270</w:t>
        <w:br/>
        <w:t>vt 0.363519 0.040060</w:t>
        <w:br/>
        <w:t>vt 0.364125 0.053149</w:t>
        <w:br/>
        <w:t>vt 0.351492 0.054631</w:t>
        <w:br/>
        <w:t>vt 0.351177 0.040532</w:t>
        <w:br/>
        <w:t>vt 0.377914 0.069619</w:t>
        <w:br/>
        <w:t>vt 0.395323 0.066270</w:t>
        <w:br/>
        <w:t>vt 0.395012 0.079772</w:t>
        <w:br/>
        <w:t>vt 0.377694 0.084374</w:t>
        <w:br/>
        <w:t>vt 0.394507 0.088615</w:t>
        <w:br/>
        <w:t>vt 0.379533 0.094918</w:t>
        <w:br/>
        <w:t>vt 0.487298 0.089552</w:t>
        <w:br/>
        <w:t>vt 0.483503 0.105263</w:t>
        <w:br/>
        <w:t>vt 0.468237 0.096533</w:t>
        <w:br/>
        <w:t>vt 0.471315 0.081856</w:t>
        <w:br/>
        <w:t>vt 0.455189 0.075563</w:t>
        <w:br/>
        <w:t>vt 0.452835 0.090203</w:t>
        <w:br/>
        <w:t>vt 0.435931 0.087846</w:t>
        <w:br/>
        <w:t>vt 0.437046 0.070329</w:t>
        <w:br/>
        <w:t>vt 0.432888 0.105884</w:t>
        <w:br/>
        <w:t>vt 0.415972 0.067047</w:t>
        <w:br/>
        <w:t>vt 0.415079 0.083258</w:t>
        <w:br/>
        <w:t>vt 0.350308 0.025965</w:t>
        <w:br/>
        <w:t>vt 0.492760 0.031824</w:t>
        <w:br/>
        <w:t>vt 0.506034 0.054422</w:t>
        <w:br/>
        <w:t>vt 0.506099 0.032598</w:t>
        <w:br/>
        <w:t>vt 0.518599 0.033743</w:t>
        <w:br/>
        <w:t>vt 0.518530 0.056165</w:t>
        <w:br/>
        <w:t>vt 0.517949 0.078507</w:t>
        <w:br/>
        <w:t>vt 0.516805 0.101659</w:t>
        <w:br/>
        <w:t>vt 0.438539 0.053253</w:t>
        <w:br/>
        <w:t>vt 0.684239 0.118937</w:t>
        <w:br/>
        <w:t>vt 0.687719 0.103591</w:t>
        <w:br/>
        <w:t>vt 0.361336 0.026379</w:t>
        <w:br/>
        <w:t>vt 0.574165 0.123897</w:t>
        <w:br/>
        <w:t>vt 0.569913 0.098342</w:t>
        <w:br/>
        <w:t>vt 0.568774 0.076068</w:t>
        <w:br/>
        <w:t>vt 0.568796 0.040034</w:t>
        <w:br/>
        <w:t>vt 0.492420 0.131648</w:t>
        <w:br/>
        <w:t>vt 0.582547 0.014960</w:t>
        <w:br/>
        <w:t>vt 0.583837 0.026561</w:t>
        <w:br/>
        <w:t>vt 0.568604 0.026428</w:t>
        <w:br/>
        <w:t>vt 0.567002 0.015696</w:t>
        <w:br/>
        <w:t>vt 0.504568 0.075756</w:t>
        <w:br/>
        <w:t>vt 0.498805 0.114465</w:t>
        <w:br/>
        <w:t>vt 0.502643 0.096935</w:t>
        <w:br/>
        <w:t>vt 0.364362 0.073557</w:t>
        <w:br/>
        <w:t>vt 0.437808 0.125132</w:t>
        <w:br/>
        <w:t>vt 0.439788 0.033867</w:t>
        <w:br/>
        <w:t>vt 0.446514 0.027387</w:t>
        <w:br/>
        <w:t>vt 0.724341 0.020290</w:t>
        <w:br/>
        <w:t>vt 0.710649 0.019697</w:t>
        <w:br/>
        <w:t>vt 0.712629 0.009974</w:t>
        <w:br/>
        <w:t>vt 0.724872 0.009974</w:t>
        <w:br/>
        <w:t>vt 0.475988 0.012934</w:t>
        <w:br/>
        <w:t>vt 0.489958 0.012934</w:t>
        <w:br/>
        <w:t>vt 0.661431 0.009974</w:t>
        <w:br/>
        <w:t>vt 0.682024 0.009974</w:t>
        <w:br/>
        <w:t>vt 0.697500 0.009974</w:t>
        <w:br/>
        <w:t>vt 0.696427 0.018876</w:t>
        <w:br/>
        <w:t>vt 0.632572 0.016993</w:t>
        <w:br/>
        <w:t>vt 0.611586 0.015908</w:t>
        <w:br/>
        <w:t>vt 0.632170 0.013100</w:t>
        <w:br/>
        <w:t>vt 0.595533 0.013898</w:t>
        <w:br/>
        <w:t>vt 0.592697 0.009974</w:t>
        <w:br/>
        <w:t>vt 0.611527 0.009974</w:t>
        <w:br/>
        <w:t>vt 0.358945 0.013344</w:t>
        <w:br/>
        <w:t>vt 0.370335 0.013344</w:t>
        <w:br/>
        <w:t>vt 0.501909 0.012934</w:t>
        <w:br/>
        <w:t>vt 0.799248 0.420239</w:t>
        <w:br/>
        <w:t>vt 0.824520 0.420239</w:t>
        <w:br/>
        <w:t>vt 0.822232 0.426662</w:t>
        <w:br/>
        <w:t>vt 0.796910 0.428504</w:t>
        <w:br/>
        <w:t>vt 0.808325 0.449597</w:t>
        <w:br/>
        <w:t>vt 0.810451 0.459377</w:t>
        <w:br/>
        <w:t>vt 0.784951 0.453283</w:t>
        <w:br/>
        <w:t>vt 0.821355 0.436973</w:t>
        <w:br/>
        <w:t>vt 0.792957 0.438923</w:t>
        <w:br/>
        <w:t>vt 0.772488 0.430766</w:t>
        <w:br/>
        <w:t>vt 0.768924 0.445366</w:t>
        <w:br/>
        <w:t>vt 0.842662 0.447546</w:t>
        <w:br/>
        <w:t>vt 0.834838 0.461709</w:t>
        <w:br/>
        <w:t>vt 0.849587 0.462900</w:t>
        <w:br/>
        <w:t>vt 0.853185 0.476485</w:t>
        <w:br/>
        <w:t>vt 0.846201 0.474060</w:t>
        <w:br/>
        <w:t>vt 0.851785 0.486927</w:t>
        <w:br/>
        <w:t>vt 0.843247 0.481524</w:t>
        <w:br/>
        <w:t>vt 0.840243 0.492526</w:t>
        <w:br/>
        <w:t>vt 0.847029 0.497127</w:t>
        <w:br/>
        <w:t>vt 0.841094 0.497287</w:t>
        <w:br/>
        <w:t>vt 0.831533 0.471518</w:t>
        <w:br/>
        <w:t>vt 0.824126 0.494223</w:t>
        <w:br/>
        <w:t>vt 0.828369 0.484405</w:t>
        <w:br/>
        <w:t>vt 0.803980 0.471961</w:t>
        <w:br/>
        <w:t>vt 0.797600 0.483315</w:t>
        <w:br/>
        <w:t>vt 0.783062 0.466994</w:t>
        <w:br/>
        <w:t>vt 0.776339 0.476868</w:t>
        <w:br/>
        <w:t>vt 0.770187 0.468534</w:t>
        <w:br/>
        <w:t>vt 0.768026 0.456342</w:t>
        <w:br/>
        <w:t>vt 0.848647 0.431910</w:t>
        <w:br/>
        <w:t>vt 0.853161 0.424982</w:t>
        <w:br/>
        <w:t>vt 0.756908 0.472378</w:t>
        <w:br/>
        <w:t>vt 0.752927 0.459125</w:t>
        <w:br/>
        <w:t>vt 0.757213 0.477579</w:t>
        <w:br/>
        <w:t>vt 0.774073 0.420239</w:t>
        <w:br/>
        <w:t>vt 0.756990 0.431202</w:t>
        <w:br/>
        <w:t>vt 0.757251 0.420239</w:t>
        <w:br/>
        <w:t>vt 0.754272 0.447134</w:t>
        <w:br/>
        <w:t>vt 0.854155 0.443686</w:t>
        <w:br/>
        <w:t>vt 0.859447 0.462287</w:t>
        <w:br/>
        <w:t>vt 0.862146 0.478588</w:t>
        <w:br/>
        <w:t>vt 0.860710 0.490520</w:t>
        <w:br/>
        <w:t>vt 0.857759 0.502039</w:t>
        <w:br/>
        <w:t>vt 0.853066 0.508530</w:t>
        <w:br/>
        <w:t>vt 0.839782 0.515477</w:t>
        <w:br/>
        <w:t>vt 0.818522 0.511173</w:t>
        <w:br/>
        <w:t>vt 0.787286 0.502814</w:t>
        <w:br/>
        <w:t>vt 0.765813 0.494602</w:t>
        <w:br/>
        <w:t>vt 0.740902 0.471573</w:t>
        <w:br/>
        <w:t>vt 0.740902 0.458906</w:t>
        <w:br/>
        <w:t>vt 0.748913 0.489699</w:t>
        <w:br/>
        <w:t>vt 0.740902 0.444809</w:t>
        <w:br/>
        <w:t>vt 0.740902 0.432099</w:t>
        <w:br/>
        <w:t>vt 0.931900 0.433454</w:t>
        <w:br/>
        <w:t>vt 0.914508 0.431316</w:t>
        <w:br/>
        <w:t>vt 0.919331 0.420239</w:t>
        <w:br/>
        <w:t>vt 0.934096 0.420239</w:t>
        <w:br/>
        <w:t>vt 0.949727 0.420239</w:t>
        <w:br/>
        <w:t>vt 0.952332 0.435155</w:t>
        <w:br/>
        <w:t>vt 0.931676 0.470340</w:t>
        <w:br/>
        <w:t>vt 0.929652 0.456975</w:t>
        <w:br/>
        <w:t>vt 0.952155 0.463709</w:t>
        <w:br/>
        <w:t>vt 0.759548 0.510242</w:t>
        <w:br/>
        <w:t>vt 0.750944 0.516218</w:t>
        <w:br/>
        <w:t>vt 0.746543 0.502914</w:t>
        <w:br/>
        <w:t>vt 0.964905 0.464129</w:t>
        <w:br/>
        <w:t>vt 0.977123 0.464290</w:t>
        <w:br/>
        <w:t>vt 0.976736 0.478327</w:t>
        <w:br/>
        <w:t>vt 0.963695 0.477441</w:t>
        <w:br/>
        <w:t>vt 0.914285 0.442231</w:t>
        <w:br/>
        <w:t>vt 0.939041 0.444811</w:t>
        <w:br/>
        <w:t>vt 0.954516 0.446491</w:t>
        <w:br/>
        <w:t>vt 0.970806 0.447629</w:t>
        <w:br/>
        <w:t>vt 0.903247 0.465757</w:t>
        <w:br/>
        <w:t>vt 0.892034 0.448730</w:t>
        <w:br/>
        <w:t>vt 0.885480 0.464559</w:t>
        <w:br/>
        <w:t>vt 0.892403 0.478269</w:t>
        <w:br/>
        <w:t>vt 0.883346 0.480589</w:t>
        <w:br/>
        <w:t>vt 0.894685 0.487557</w:t>
        <w:br/>
        <w:t>vt 0.883649 0.492653</w:t>
        <w:br/>
        <w:t>vt 0.835738 0.533454</w:t>
        <w:br/>
        <w:t>vt 0.845896 0.537390</w:t>
        <w:br/>
        <w:t>vt 0.833618 0.543833</w:t>
        <w:br/>
        <w:t>vt 0.888347 0.501042</w:t>
        <w:br/>
        <w:t>vt 0.900251 0.495792</w:t>
        <w:br/>
        <w:t>vt 0.813608 0.530121</w:t>
        <w:br/>
        <w:t>vt 0.911140 0.477145</w:t>
        <w:br/>
        <w:t>vt 0.915694 0.484851</w:t>
        <w:br/>
        <w:t>vt 0.781969 0.537419</w:t>
        <w:br/>
        <w:t>vt 0.781216 0.520886</w:t>
        <w:br/>
        <w:t>vt 0.810328 0.543719</w:t>
        <w:br/>
        <w:t>vt 0.758709 0.525267</w:t>
        <w:br/>
        <w:t>vt 0.933074 0.475995</w:t>
        <w:br/>
        <w:t>vt 0.952875 0.475815</w:t>
        <w:br/>
        <w:t>vt 0.914508 0.431316</w:t>
        <w:br/>
        <w:t>vt 0.896403 0.433865</w:t>
        <w:br/>
        <w:t>vt 0.886623 0.428385</w:t>
        <w:br/>
        <w:t>vt 0.989244 0.465682</w:t>
        <w:br/>
        <w:t>vt 0.989244 0.480834</w:t>
        <w:br/>
        <w:t>vt 0.989244 0.420239</w:t>
        <w:br/>
        <w:t>vt 0.989244 0.434924</w:t>
        <w:br/>
        <w:t>vt 0.970668 0.435726</w:t>
        <w:br/>
        <w:t>vt 0.968082 0.420239</w:t>
        <w:br/>
        <w:t>vt 0.989244 0.448679</w:t>
        <w:br/>
        <w:t>vt 0.873750 0.442770</w:t>
        <w:br/>
        <w:t>vt 0.877054 0.432152</w:t>
        <w:br/>
        <w:t>vt 0.872576 0.462057</w:t>
        <w:br/>
        <w:t>vt 0.872164 0.479603</w:t>
        <w:br/>
        <w:t>vt 0.871588 0.492365</w:t>
        <w:br/>
        <w:t>vt 0.871366 0.504772</w:t>
        <w:br/>
        <w:t>vt 0.853265 0.522516</w:t>
        <w:br/>
        <w:t>vt 0.855435 0.420239</w:t>
        <w:br/>
        <w:t>vt 0.890613 0.420239</w:t>
        <w:br/>
        <w:t>vt 0.886623 0.428385</w:t>
        <w:br/>
        <w:t>vt 0.853161 0.424982</w:t>
        <w:br/>
        <w:t>vt 0.740902 0.420239</w:t>
        <w:br/>
        <w:t>vt 0.363773 0.090585</w:t>
        <w:br/>
        <w:t>vt 0.363911 0.112819</w:t>
        <w:br/>
        <w:t>vt 0.408284 0.149147</w:t>
        <w:br/>
        <w:t>vt 0.425460 0.168795</w:t>
        <w:br/>
        <w:t>vt 0.393746 0.096916</w:t>
        <w:br/>
        <w:t>vt 0.449765 0.157349</w:t>
        <w:br/>
        <w:t>vt 0.443419 0.141085</w:t>
        <w:br/>
        <w:t>vt 0.394591 0.151760</w:t>
        <w:br/>
        <w:t>vt 0.374741 0.148578</w:t>
        <w:br/>
        <w:t>vt 0.381284 0.144024</w:t>
        <w:br/>
        <w:t>vt 0.363928 0.132786</w:t>
        <w:br/>
        <w:t>vt 0.367420 0.131351</w:t>
        <w:br/>
        <w:t>vt 0.372269 0.116118</w:t>
        <w:br/>
        <w:t>vt 0.381824 0.102121</w:t>
        <w:br/>
        <w:t>vt 0.456351 0.172788</w:t>
        <w:br/>
        <w:t>vt 0.350702 0.115500</w:t>
        <w:br/>
        <w:t>vt 0.353045 0.137255</w:t>
        <w:br/>
        <w:t>vt 0.552420 0.078611</w:t>
        <w:br/>
        <w:t>vt 0.509344 0.141926</w:t>
        <w:br/>
        <w:t>vt 0.514903 0.122385</w:t>
        <w:br/>
        <w:t>vt 0.350527 0.093730</w:t>
        <w:br/>
        <w:t>vt 0.351427 0.075800</w:t>
        <w:br/>
        <w:t>vt 0.552009 0.016265</w:t>
        <w:br/>
        <w:t>vt 0.550590 0.009974</w:t>
        <w:br/>
        <w:t>vt 0.564604 0.009974</w:t>
        <w:br/>
        <w:t>vt 0.693447 0.043086</w:t>
        <w:br/>
        <w:t>vt 0.677626 0.039733</w:t>
        <w:br/>
        <w:t>vt 0.694183 0.031593</w:t>
        <w:br/>
        <w:t>vt 0.552639 0.026892</w:t>
        <w:br/>
        <w:t>vt 0.598642 0.026325</w:t>
        <w:br/>
        <w:t>vt 0.654490 0.036653</w:t>
        <w:br/>
        <w:t>vt 0.634059 0.026190</w:t>
        <w:br/>
        <w:t>vt 0.615420 0.026339</w:t>
        <w:br/>
        <w:t>vt 0.709509 0.045431</w:t>
        <w:br/>
        <w:t>vt 0.723641 0.046750</w:t>
        <w:br/>
        <w:t>vt 0.723827 0.034472</w:t>
        <w:br/>
        <w:t>vt 0.708980 0.033524</w:t>
        <w:br/>
        <w:t>vt 0.349414 0.013344</w:t>
        <w:br/>
        <w:t>vt 0.576579 0.009974</w:t>
        <w:br/>
        <w:t>vt 0.592697 0.009974</w:t>
        <w:br/>
        <w:t>vt 0.388427 0.016891</w:t>
        <w:br/>
        <w:t>vt 0.380594 0.013344</w:t>
        <w:br/>
        <w:t>vt 0.395844 0.013344</w:t>
        <w:br/>
        <w:t>vt 0.454670 0.021459</w:t>
        <w:br/>
        <w:t>vt 0.462018 0.012934</w:t>
        <w:br/>
        <w:t>vt 0.516655 0.012934</w:t>
        <w:br/>
        <w:t>vt 0.877054 0.432152</w:t>
        <w:br/>
        <w:t>vt 0.460248 0.184007</w:t>
        <w:br/>
        <w:t>vt 0.426340 0.186708</w:t>
        <w:br/>
        <w:t>vt 0.487922 0.174544</w:t>
        <w:br/>
        <w:t>vt 0.527565 0.148013</w:t>
        <w:br/>
        <w:t>vt 0.506632 0.162784</w:t>
        <w:br/>
        <w:t>vt 0.540487 0.027138</w:t>
        <w:br/>
        <w:t>vt 0.388003 0.021371</w:t>
        <w:br/>
        <w:t>vt 0.393548 0.028532</w:t>
        <w:br/>
        <w:t>vt 0.401393 0.033881</w:t>
        <w:br/>
        <w:t>vt 0.645921 0.015235</w:t>
        <w:br/>
        <w:t>vt 0.684035 0.536001</w:t>
        <w:br/>
        <w:t>vt 0.671034 0.535824</w:t>
        <w:br/>
        <w:t>vt 0.669561 0.544325</w:t>
        <w:br/>
        <w:t>vt 0.684211 0.545017</w:t>
        <w:br/>
        <w:t>vt 0.693529 0.514704</w:t>
        <w:br/>
        <w:t>vt 0.694562 0.524837</w:t>
        <w:br/>
        <w:t>vt 0.706013 0.524837</w:t>
        <w:br/>
        <w:t>vt 0.705448 0.513251</w:t>
        <w:br/>
        <w:t>vt 0.684106 0.524837</w:t>
        <w:br/>
        <w:t>vt 0.672101 0.524837</w:t>
        <w:br/>
        <w:t>vt 0.681128 0.506800</w:t>
        <w:br/>
        <w:t>vt 0.683218 0.515376</w:t>
        <w:br/>
        <w:t>vt 0.690953 0.504512</w:t>
        <w:br/>
        <w:t>vt 0.694676 0.535207</w:t>
        <w:br/>
        <w:t>vt 0.694757 0.544632</w:t>
        <w:br/>
        <w:t>vt 0.672030 0.515747</w:t>
        <w:br/>
        <w:t>vt 0.670997 0.508821</w:t>
        <w:br/>
        <w:t>vt 0.703449 0.502195</w:t>
        <w:br/>
        <w:t>vt 0.706307 0.534954</w:t>
        <w:br/>
        <w:t>vt 0.705700 0.544428</w:t>
        <w:br/>
        <w:t>vt 0.714139 0.498801</w:t>
        <w:br/>
        <w:t>vt 0.718003 0.511840</w:t>
        <w:br/>
        <w:t>vt 0.719304 0.503852</w:t>
        <w:br/>
        <w:t>vt 0.719059 0.494859</w:t>
        <w:br/>
        <w:t>vt 0.727852 0.524837</w:t>
        <w:br/>
        <w:t>vt 0.728693 0.512416</w:t>
        <w:br/>
        <w:t>vt 0.715843 0.524837</w:t>
        <w:br/>
        <w:t>vt 0.715083 0.535292</w:t>
        <w:br/>
        <w:t>vt 0.726659 0.535547</w:t>
        <w:br/>
        <w:t>vt 0.724080 0.545904</w:t>
        <w:br/>
        <w:t>vt 0.714055 0.544938</w:t>
        <w:br/>
        <w:t>vt 0.735602 0.515147</w:t>
        <w:br/>
        <w:t>vt 0.736610 0.524837</w:t>
        <w:br/>
        <w:t>vt 0.665317 0.534988</w:t>
        <w:br/>
        <w:t>vt 0.665317 0.542554</w:t>
        <w:br/>
        <w:t>vt 0.665317 0.524837</w:t>
        <w:br/>
        <w:t>vt 0.665317 0.516742</w:t>
        <w:br/>
        <w:t>vt 0.665317 0.510648</w:t>
        <w:br/>
        <w:t>vt 0.665317 0.551471</w:t>
        <w:br/>
        <w:t>vt 0.684944 0.551471</w:t>
        <w:br/>
        <w:t>vt 0.677858 0.498773</w:t>
        <w:br/>
        <w:t>vt 0.687845 0.495791</w:t>
        <w:br/>
        <w:t>vt 0.695315 0.551496</w:t>
        <w:br/>
        <w:t>vt 0.669077 0.503859</w:t>
        <w:br/>
        <w:t>vt 0.700717 0.492948</w:t>
        <w:br/>
        <w:t>vt 0.705838 0.551471</w:t>
        <w:br/>
        <w:t>vt 0.712099 0.491258</w:t>
        <w:br/>
        <w:t>vt 0.718180 0.489455</w:t>
        <w:br/>
        <w:t>vt 0.723060 0.494770</w:t>
        <w:br/>
        <w:t>vt 0.724638 0.498412</w:t>
        <w:br/>
        <w:t>vt 0.718003 0.511840</w:t>
        <w:br/>
        <w:t>vt 0.729790 0.504779</w:t>
        <w:br/>
        <w:t>vt 0.724638 0.498412</w:t>
        <w:br/>
        <w:t>vt 0.721980 0.551471</w:t>
        <w:br/>
        <w:t>vt 0.713399 0.551471</w:t>
        <w:br/>
        <w:t>vt 0.741862 0.524837</w:t>
        <w:br/>
        <w:t>vt 0.738369 0.511514</w:t>
        <w:br/>
        <w:t>vt 0.740538 0.537848</w:t>
        <w:br/>
        <w:t>vt 0.735848 0.535704</w:t>
        <w:br/>
        <w:t>vt 0.732576 0.546708</w:t>
        <w:br/>
        <w:t>vt 0.733489 0.551471</w:t>
        <w:br/>
        <w:t>vt 0.665317 0.505812</w:t>
        <w:br/>
        <w:t>vt 0.672725 0.446300</w:t>
        <w:br/>
        <w:t>vt 0.665334 0.444386</w:t>
        <w:br/>
        <w:t>vt 0.665334 0.454020</w:t>
        <w:br/>
        <w:t>vt 0.695666 0.465733</w:t>
        <w:br/>
        <w:t>vt 0.681285 0.466006</w:t>
        <w:br/>
        <w:t>vt 0.681498 0.475164</w:t>
        <w:br/>
        <w:t>vt 0.697197 0.475889</w:t>
        <w:br/>
        <w:t>vt 0.665317 0.483930</w:t>
        <w:br/>
        <w:t>vt 0.672421 0.489919</w:t>
        <w:br/>
        <w:t>vt 0.684718 0.486844</w:t>
        <w:br/>
        <w:t>vt 0.682493 0.456546</w:t>
        <w:br/>
        <w:t>vt 0.683244 0.447268</w:t>
        <w:br/>
        <w:t>vt 0.665334 0.463673</w:t>
        <w:br/>
        <w:t>vt 0.665317 0.492948</w:t>
        <w:br/>
        <w:t>vt 0.665317 0.499802</w:t>
        <w:br/>
        <w:t>vt 0.665317 0.475581</w:t>
        <w:br/>
        <w:t>vt 0.697846 0.485878</w:t>
        <w:br/>
        <w:t>vt 0.689044 0.457482</w:t>
        <w:br/>
        <w:t>vt 0.692815 0.446525</w:t>
        <w:br/>
        <w:t>vt 0.710535 0.485892</w:t>
        <w:br/>
        <w:t>vt 0.715588 0.486734</w:t>
        <w:br/>
        <w:t>vt 0.713996 0.481546</w:t>
        <w:br/>
        <w:t>vt 0.710211 0.476816</w:t>
        <w:br/>
        <w:t>vt 0.714993 0.463646</w:t>
        <w:br/>
        <w:t>vt 0.704561 0.464996</w:t>
        <w:br/>
        <w:t>vt 0.719335 0.473800</w:t>
        <w:br/>
        <w:t>vt 0.712817 0.453415</w:t>
        <w:br/>
        <w:t>vt 0.701282 0.454985</w:t>
        <w:br/>
        <w:t>vt 0.710091 0.444719</w:t>
        <w:br/>
        <w:t>vt 0.700381 0.446362</w:t>
        <w:br/>
        <w:t>vt 0.673318 0.437932</w:t>
        <w:br/>
        <w:t>vt 0.683109 0.437932</w:t>
        <w:br/>
        <w:t>vt 0.691509 0.437932</w:t>
        <w:br/>
        <w:t>vt 0.715588 0.486734</w:t>
        <w:br/>
        <w:t>vt 0.721116 0.484596</w:t>
        <w:br/>
        <w:t>vt 0.713996 0.481546</w:t>
        <w:br/>
        <w:t>vt 0.721953 0.481391</w:t>
        <w:br/>
        <w:t>vt 0.710211 0.476816</w:t>
        <w:br/>
        <w:t>vt 0.721953 0.481391</w:t>
        <w:br/>
        <w:t>vt 0.727431 0.478109</w:t>
        <w:br/>
        <w:t>vt 0.700028 0.437932</w:t>
        <w:br/>
        <w:t>vt 0.709408 0.438395</w:t>
        <w:br/>
        <w:t>vt 0.727989 0.469290</w:t>
        <w:br/>
        <w:t>vt 0.732522 0.471230</w:t>
        <w:br/>
        <w:t>vt 0.734599 0.459811</w:t>
        <w:br/>
        <w:t>vt 0.727752 0.460534</w:t>
        <w:br/>
        <w:t>vt 0.730056 0.448861</w:t>
        <w:br/>
        <w:t>vt 0.724872 0.451387</w:t>
        <w:br/>
        <w:t>vt 0.720021 0.444689</w:t>
        <w:br/>
        <w:t>vt 0.720195 0.441338</w:t>
        <w:br/>
        <w:t>vt 0.644349 0.503706</w:t>
        <w:br/>
        <w:t>vt 0.643424 0.511212</w:t>
        <w:br/>
        <w:t>vt 0.661677 0.510393</w:t>
        <w:br/>
        <w:t>vt 0.662332 0.506058</w:t>
        <w:br/>
        <w:t>vt 0.649316 0.495545</w:t>
        <w:br/>
        <w:t>vt 0.654047 0.489130</w:t>
        <w:br/>
        <w:t>vt 0.665317 0.492948</w:t>
        <w:br/>
        <w:t>vt 0.657946 0.482873</w:t>
        <w:br/>
        <w:t>vt 0.665317 0.483930</w:t>
        <w:br/>
        <w:t>vt 0.665334 0.444386</w:t>
        <w:br/>
        <w:t>vt 0.660558 0.445628</w:t>
        <w:br/>
        <w:t>vt 0.661979 0.453592</w:t>
        <w:br/>
        <w:t>vt 0.661979 0.453592</w:t>
        <w:br/>
        <w:t>vt 0.665334 0.454020</w:t>
        <w:br/>
        <w:t>vt 0.665317 0.475581</w:t>
        <w:br/>
        <w:t>vt 0.665317 0.475581</w:t>
        <w:br/>
        <w:t>vt 0.665334 0.463673</w:t>
        <w:br/>
        <w:t>vt 0.663888 0.463635</w:t>
        <w:br/>
        <w:t>vt 0.663888 0.463635</w:t>
        <w:br/>
        <w:t>vt 0.661302 0.475349</w:t>
        <w:br/>
        <w:t>vt 0.656359 0.437932</w:t>
        <w:br/>
        <w:t>vt 0.665334 0.437932</w:t>
        <w:br/>
        <w:t>vt 0.656364 0.551471</w:t>
        <w:br/>
        <w:t>vt 0.661677 0.542423</w:t>
        <w:br/>
        <w:t>vt 0.647130 0.517872</w:t>
        <w:br/>
        <w:t>vt 0.661677 0.516892</w:t>
        <w:br/>
        <w:t>vt 0.652594 0.524837</w:t>
        <w:br/>
        <w:t>vt 0.661677 0.524837</w:t>
        <w:br/>
        <w:t>vt 0.661677 0.534304</w:t>
        <w:br/>
        <w:t>vt 0.652549 0.533378</w:t>
        <w:br/>
        <w:t>vt 0.649741 0.541316</w:t>
        <w:br/>
        <w:t>vt 0.661677 0.516892</w:t>
        <w:br/>
        <w:t>vt 0.661677 0.510393</w:t>
        <w:br/>
        <w:t>vt 0.661677 0.524837</w:t>
        <w:br/>
        <w:t>vt 0.665317 0.524837</w:t>
        <w:br/>
        <w:t>vt 0.661677 0.534304</w:t>
        <w:br/>
        <w:t>vt 0.661677 0.542423</w:t>
        <w:br/>
        <w:t>vt 0.681498 0.475164</w:t>
        <w:br/>
        <w:t>vt 0.661302 0.475349</w:t>
        <w:br/>
        <w:t>vt 0.408973 0.038091</w:t>
        <w:br/>
        <w:t>vt 0.429739 0.036980</w:t>
        <w:br/>
        <w:t>vt 0.453688 0.012934</w:t>
        <w:br/>
        <w:t>vt 0.622509 0.009974</w:t>
        <w:br/>
        <w:t>vt 0.665334 0.437932</w:t>
        <w:br/>
        <w:t>vt 0.781681 0.344281</w:t>
        <w:br/>
        <w:t>vt 0.781258 0.367778</w:t>
        <w:br/>
        <w:t>vt 0.763053 0.367672</w:t>
        <w:br/>
        <w:t>vt 0.763582 0.343857</w:t>
        <w:br/>
        <w:t>vt 0.747176 0.318666</w:t>
        <w:br/>
        <w:t>vt 0.747176 0.296015</w:t>
        <w:br/>
        <w:t>vt 0.765805 0.295698</w:t>
        <w:br/>
        <w:t>vt 0.764852 0.318666</w:t>
        <w:br/>
        <w:t>vt 0.781575 0.391593</w:t>
        <w:br/>
        <w:t>vt 0.782528 0.406200</w:t>
        <w:br/>
        <w:t>vt 0.762947 0.406200</w:t>
        <w:br/>
        <w:t>vt 0.761994 0.388524</w:t>
        <w:br/>
        <w:t>vt 0.747176 0.367037</w:t>
        <w:br/>
        <w:t>vt 0.747176 0.343645</w:t>
        <w:br/>
        <w:t>vt 0.782528 0.295592</w:t>
        <w:br/>
        <w:t>vt 0.766440 0.277281</w:t>
        <w:br/>
        <w:t>vt 0.782846 0.277175</w:t>
        <w:br/>
        <w:t>vt 0.747176 0.406200</w:t>
        <w:br/>
        <w:t>vt 0.747176 0.391064</w:t>
        <w:br/>
        <w:t>vt 0.818198 0.277598</w:t>
        <w:br/>
        <w:t>vt 0.818198 0.297603</w:t>
        <w:br/>
        <w:t>vt 0.799252 0.295909</w:t>
        <w:br/>
        <w:t>vt 0.799357 0.277175</w:t>
        <w:br/>
        <w:t>vt 0.818198 0.320889</w:t>
        <w:br/>
        <w:t>vt 0.818198 0.345762</w:t>
        <w:br/>
        <w:t>vt 0.799781 0.344916</w:t>
        <w:br/>
        <w:t>vt 0.799675 0.319301</w:t>
        <w:br/>
        <w:t>vt 0.818198 0.368519</w:t>
        <w:br/>
        <w:t>vt 0.818198 0.392440</w:t>
        <w:br/>
        <w:t>vt 0.800733 0.391805</w:t>
        <w:br/>
        <w:t>vt 0.799993 0.367884</w:t>
        <w:br/>
        <w:t>vt 0.782210 0.318666</w:t>
        <w:br/>
        <w:t>vt 0.747176 0.276963</w:t>
        <w:br/>
        <w:t>vt 0.818198 0.406200</w:t>
        <w:br/>
        <w:t>vt 0.801792 0.406200</w:t>
        <w:br/>
        <w:t>vt 0.741354 0.318772</w:t>
        <w:br/>
        <w:t>vt 0.741354 0.296015</w:t>
        <w:br/>
        <w:t>vt 0.747176 0.296015</w:t>
        <w:br/>
        <w:t>vt 0.747176 0.318666</w:t>
        <w:br/>
        <w:t>vt 0.782528 0.406200</w:t>
        <w:br/>
        <w:t>vt 0.782740 0.412339</w:t>
        <w:br/>
        <w:t>vt 0.762735 0.412339</w:t>
        <w:br/>
        <w:t>vt 0.762947 0.406200</w:t>
        <w:br/>
        <w:t>vt 0.741354 0.343963</w:t>
        <w:br/>
        <w:t>vt 0.747176 0.343645</w:t>
        <w:br/>
        <w:t>vt 0.747176 0.367037</w:t>
        <w:br/>
        <w:t>vt 0.741354 0.367566</w:t>
        <w:br/>
        <w:t>vt 0.741354 0.412339</w:t>
        <w:br/>
        <w:t>vt 0.741354 0.392017</w:t>
        <w:br/>
        <w:t>vt 0.747176 0.391064</w:t>
        <w:br/>
        <w:t>vt 0.747176 0.406200</w:t>
        <w:br/>
        <w:t>vt 0.818198 0.297603</w:t>
        <w:br/>
        <w:t>vt 0.818198 0.277598</w:t>
        <w:br/>
        <w:t>vt 0.824125 0.276751</w:t>
        <w:br/>
        <w:t>vt 0.824125 0.297603</w:t>
        <w:br/>
        <w:t>vt 0.818198 0.345762</w:t>
        <w:br/>
        <w:t>vt 0.818198 0.320889</w:t>
        <w:br/>
        <w:t>vt 0.824125 0.320995</w:t>
        <w:br/>
        <w:t>vt 0.824125 0.351444</w:t>
        <w:br/>
        <w:t>vt 0.818198 0.392440</w:t>
        <w:br/>
        <w:t>vt 0.818198 0.368519</w:t>
        <w:br/>
        <w:t>vt 0.824125 0.368837</w:t>
        <w:br/>
        <w:t>vt 0.824125 0.392758</w:t>
        <w:br/>
        <w:t>vt 0.747176 0.276963</w:t>
        <w:br/>
        <w:t>vt 0.741354 0.276434</w:t>
        <w:br/>
        <w:t>vt 0.824125 0.412339</w:t>
        <w:br/>
        <w:t>vt 0.802427 0.412339</w:t>
        <w:br/>
        <w:t>vt 0.801792 0.406200</w:t>
        <w:br/>
        <w:t>vt 0.818198 0.406200</w:t>
        <w:br/>
        <w:t>vt 0.824125 0.412339</w:t>
        <w:br/>
        <w:t>vt 0.818198 0.406200</w:t>
        <w:br/>
        <w:t>vt 0.283839 0.532572</w:t>
        <w:br/>
        <w:t>vt 0.306479 0.528452</w:t>
        <w:br/>
        <w:t>vt 0.306472 0.538439</w:t>
        <w:br/>
        <w:t>vt 0.281161 0.519836</w:t>
        <w:br/>
        <w:t>vt 0.304647 0.517324</w:t>
        <w:br/>
        <w:t>vt 0.263330 0.530379</w:t>
        <w:br/>
        <w:t>vt 0.227050 0.513737</w:t>
        <w:br/>
        <w:t>vt 0.228192 0.506396</w:t>
        <w:br/>
        <w:t>vt 0.236439 0.506396</w:t>
        <w:br/>
        <w:t>vt 0.418571 0.014084</w:t>
        <w:br/>
        <w:t>vt 0.418283 0.010668</w:t>
        <w:br/>
        <w:t>vt 0.426003 0.009613</w:t>
        <w:br/>
        <w:t>vt 0.425430 0.013914</w:t>
        <w:br/>
        <w:t>vt 0.223703 0.529918</w:t>
        <w:br/>
        <w:t>vt 0.238973 0.526848</w:t>
        <w:br/>
        <w:t>vt 0.319250 0.517930</w:t>
        <w:br/>
        <w:t>vt 0.320868 0.527221</w:t>
        <w:br/>
        <w:t>vt 0.319790 0.540674</w:t>
        <w:br/>
        <w:t>vt 0.321246 0.506396</w:t>
        <w:br/>
        <w:t>vt 0.325473 0.506396</w:t>
        <w:br/>
        <w:t>vt 0.327027 0.518636</w:t>
        <w:br/>
        <w:t>vt 0.327018 0.529082</w:t>
        <w:br/>
        <w:t>vt 0.324970 0.542332</w:t>
        <w:br/>
        <w:t>vt 0.334767 0.532319</w:t>
        <w:br/>
        <w:t>vt 0.221420 0.549545</w:t>
        <w:br/>
        <w:t>vt 0.227896 0.548969</w:t>
        <w:br/>
        <w:t>vt 0.220969 0.554650</w:t>
        <w:br/>
        <w:t>vt 0.221420 0.549545</w:t>
        <w:br/>
        <w:t>vt 0.227896 0.548969</w:t>
        <w:br/>
        <w:t>vt 0.227917 0.554650</w:t>
        <w:br/>
        <w:t>vt 0.444252 0.019832</w:t>
        <w:br/>
        <w:t>vt 0.437680 0.019994</w:t>
        <w:br/>
        <w:t>vt 0.437408 0.012985</w:t>
        <w:br/>
        <w:t>vt 0.445810 0.014080</w:t>
        <w:br/>
        <w:t>vt 0.239785 0.547910</w:t>
        <w:br/>
        <w:t>vt 0.239785 0.547910</w:t>
        <w:br/>
        <w:t>vt 0.241271 0.554650</w:t>
        <w:br/>
        <w:t>vt 0.265426 0.547910</w:t>
        <w:br/>
        <w:t>vt 0.265426 0.547910</w:t>
        <w:br/>
        <w:t>vt 0.265042 0.554650</w:t>
        <w:br/>
        <w:t>vt 0.287426 0.547910</w:t>
        <w:br/>
        <w:t>vt 0.287426 0.547910</w:t>
        <w:br/>
        <w:t>vt 0.288184 0.554650</w:t>
        <w:br/>
        <w:t>vt 0.305802 0.547910</w:t>
        <w:br/>
        <w:t>vt 0.305802 0.547910</w:t>
        <w:br/>
        <w:t>vt 0.305517 0.554650</w:t>
        <w:br/>
        <w:t>vt 0.319560 0.547910</w:t>
        <w:br/>
        <w:t>vt 0.319999 0.554650</w:t>
        <w:br/>
        <w:t>vt 0.319560 0.547910</w:t>
        <w:br/>
        <w:t>vt 0.324171 0.547910</w:t>
        <w:br/>
        <w:t>vt 0.324383 0.554650</w:t>
        <w:br/>
        <w:t>vt 0.324171 0.547910</w:t>
        <w:br/>
        <w:t>vt 0.348212 0.547910</w:t>
        <w:br/>
        <w:t>vt 0.333659 0.547910</w:t>
        <w:br/>
        <w:t>vt 0.352226 0.526606</w:t>
        <w:br/>
        <w:t>vt 0.324171 0.547910</w:t>
        <w:br/>
        <w:t>vt 0.324970 0.542332</w:t>
        <w:br/>
        <w:t>vt 0.331527 0.554650</w:t>
        <w:br/>
        <w:t>vt 0.346131 0.554650</w:t>
        <w:br/>
        <w:t>vt 0.348212 0.547910</w:t>
        <w:br/>
        <w:t>vt 0.374525 0.547910</w:t>
        <w:br/>
        <w:t>vt 0.375354 0.506396</w:t>
        <w:br/>
        <w:t>vt 0.374830 0.554650</w:t>
        <w:br/>
        <w:t>vt 0.374525 0.547910</w:t>
        <w:br/>
        <w:t>vt 0.401329 0.547910</w:t>
        <w:br/>
        <w:t>vt 0.398554 0.554650</w:t>
        <w:br/>
        <w:t>vt 0.427558 0.547910</w:t>
        <w:br/>
        <w:t>vt 0.413571 0.014208</w:t>
        <w:br/>
        <w:t>vt 0.414941 0.011041</w:t>
        <w:br/>
        <w:t>vt 0.260032 0.506396</w:t>
        <w:br/>
        <w:t>vt 0.236664 0.503806</w:t>
        <w:br/>
        <w:t>vt 0.260522 0.503806</w:t>
        <w:br/>
        <w:t>vt 0.282273 0.506396</w:t>
        <w:br/>
        <w:t>vt 0.282370 0.503806</w:t>
        <w:br/>
        <w:t>vt 0.304639 0.506396</w:t>
        <w:br/>
        <w:t>vt 0.304993 0.503806</w:t>
        <w:br/>
        <w:t>vt 0.304639 0.506396</w:t>
        <w:br/>
        <w:t>vt 0.320559 0.503806</w:t>
        <w:br/>
        <w:t>vt 0.324496 0.503806</w:t>
        <w:br/>
        <w:t>vt 0.325473 0.506396</w:t>
        <w:br/>
        <w:t>vt 0.330683 0.503806</w:t>
        <w:br/>
        <w:t>vt 0.330422 0.506396</w:t>
        <w:br/>
        <w:t>vt 0.335572 0.519392</w:t>
        <w:br/>
        <w:t>vt 0.330422 0.506396</w:t>
        <w:br/>
        <w:t>vt 0.347358 0.506396</w:t>
        <w:br/>
        <w:t>vt 0.336985 0.506396</w:t>
        <w:br/>
        <w:t>vt 0.336908 0.503806</w:t>
        <w:br/>
        <w:t>vt 0.336985 0.506396</w:t>
        <w:br/>
        <w:t>vt 0.347498 0.503806</w:t>
        <w:br/>
        <w:t>vt 0.347358 0.506396</w:t>
        <w:br/>
        <w:t>vt 0.226022 0.503806</w:t>
        <w:br/>
        <w:t>vt 0.410995 0.010907</w:t>
        <w:br/>
        <w:t>vt 0.406908 0.014373</w:t>
        <w:br/>
        <w:t>vt 0.356982 0.506396</w:t>
        <w:br/>
        <w:t>vt 0.399806 0.506396</w:t>
        <w:br/>
        <w:t>vt 0.401329 0.547910</w:t>
        <w:br/>
        <w:t>vt 0.424505 0.536042</w:t>
        <w:br/>
        <w:t>vt 0.427634 0.519645</w:t>
        <w:br/>
        <w:t>vt 0.356982 0.506396</w:t>
        <w:br/>
        <w:t>vt 0.357140 0.503806</w:t>
        <w:br/>
        <w:t>vt 0.421951 0.506603</w:t>
        <w:br/>
        <w:t>vt 0.399579 0.503806</w:t>
        <w:br/>
        <w:t>vt 0.376305 0.503806</w:t>
        <w:br/>
        <w:t>vt 0.402394 0.503806</w:t>
        <w:br/>
        <w:t>vt 0.540641 0.642399</w:t>
        <w:br/>
        <w:t>vt 0.554190 0.632468</w:t>
        <w:br/>
        <w:t>vt 0.554190 0.643331</w:t>
        <w:br/>
        <w:t>vt 0.399579 0.503806</w:t>
        <w:br/>
        <w:t>vt 0.375354 0.506396</w:t>
        <w:br/>
        <w:t>vt 0.418979 0.020457</w:t>
        <w:br/>
        <w:t>vt 0.413044 0.020604</w:t>
        <w:br/>
        <w:t>vt 0.553163 0.628768</w:t>
        <w:br/>
        <w:t>vt 0.425430 0.013914</w:t>
        <w:br/>
        <w:t>vt 0.426262 0.020277</w:t>
        <w:br/>
        <w:t>vt 0.432871 0.020113</w:t>
        <w:br/>
        <w:t>vt 0.434238 0.013697</w:t>
        <w:br/>
        <w:t>vt 0.437680 0.019994</w:t>
        <w:br/>
        <w:t>vt 0.434238 0.013697</w:t>
        <w:br/>
        <w:t>vt 0.400325 0.014536</w:t>
        <w:br/>
        <w:t>vt 0.403996 0.014445</w:t>
        <w:br/>
        <w:t>vt 0.402199 0.020873</w:t>
        <w:br/>
        <w:t>vt 0.408194 0.020724</w:t>
        <w:br/>
        <w:t>vt 0.283839 0.532572</w:t>
        <w:br/>
        <w:t>vt 0.306472 0.538439</w:t>
        <w:br/>
        <w:t>vt 0.306480 0.528452</w:t>
        <w:br/>
        <w:t>vt 0.304647 0.517324</w:t>
        <w:br/>
        <w:t>vt 0.281161 0.519836</w:t>
        <w:br/>
        <w:t>vt 0.263330 0.530379</w:t>
        <w:br/>
        <w:t>vt 0.223703 0.529918</w:t>
        <w:br/>
        <w:t>vt 0.236439 0.506396</w:t>
        <w:br/>
        <w:t>vt 0.227050 0.513737</w:t>
        <w:br/>
        <w:t>vt 0.427443 0.025310</w:t>
        <w:br/>
        <w:t>vt 0.428487 0.028844</w:t>
        <w:br/>
        <w:t>vt 0.419984 0.029055</w:t>
        <w:br/>
        <w:t>vt 0.419011 0.025519</w:t>
        <w:br/>
        <w:t>vt 0.222454 0.540657</w:t>
        <w:br/>
        <w:t>vt 0.238973 0.526848</w:t>
        <w:br/>
        <w:t>vt 0.320868 0.527221</w:t>
        <w:br/>
        <w:t>vt 0.319250 0.517930</w:t>
        <w:br/>
        <w:t>vt 0.319790 0.540674</w:t>
        <w:br/>
        <w:t>vt 0.327027 0.518636</w:t>
        <w:br/>
        <w:t>vt 0.325473 0.506396</w:t>
        <w:br/>
        <w:t>vt 0.321246 0.506396</w:t>
        <w:br/>
        <w:t>vt 0.327018 0.529082</w:t>
        <w:br/>
        <w:t>vt 0.324970 0.542332</w:t>
        <w:br/>
        <w:t>vt 0.334767 0.532319</w:t>
        <w:br/>
        <w:t>vt 0.439369 0.028575</w:t>
        <w:br/>
        <w:t>vt 0.437323 0.025065</w:t>
        <w:br/>
        <w:t>vt 0.442337 0.024941</w:t>
        <w:br/>
        <w:t>vt 0.433679 0.025155</w:t>
        <w:br/>
        <w:t>vt 0.432617 0.028742</w:t>
        <w:br/>
        <w:t>vt 0.432617 0.028742</w:t>
        <w:br/>
        <w:t>vt 0.436332 0.028650</w:t>
        <w:br/>
        <w:t>vt 0.239785 0.547910</w:t>
        <w:br/>
        <w:t>vt 0.221420 0.549545</w:t>
        <w:br/>
        <w:t>vt 0.221420 0.549545</w:t>
        <w:br/>
        <w:t>vt 0.221420 0.549545</w:t>
        <w:br/>
        <w:t>vt 0.241271 0.554650</w:t>
        <w:br/>
        <w:t>vt 0.239785 0.547910</w:t>
        <w:br/>
        <w:t>vt 0.265426 0.547910</w:t>
        <w:br/>
        <w:t>vt 0.265042 0.554650</w:t>
        <w:br/>
        <w:t>vt 0.265426 0.547910</w:t>
        <w:br/>
        <w:t>vt 0.287426 0.547910</w:t>
        <w:br/>
        <w:t>vt 0.288184 0.554650</w:t>
        <w:br/>
        <w:t>vt 0.287426 0.547910</w:t>
        <w:br/>
        <w:t>vt 0.305802 0.547910</w:t>
        <w:br/>
        <w:t>vt 0.305517 0.554650</w:t>
        <w:br/>
        <w:t>vt 0.305802 0.547910</w:t>
        <w:br/>
        <w:t>vt 0.319560 0.547910</w:t>
        <w:br/>
        <w:t>vt 0.319999 0.554650</w:t>
        <w:br/>
        <w:t>vt 0.319560 0.547910</w:t>
        <w:br/>
        <w:t>vt 0.324171 0.547910</w:t>
        <w:br/>
        <w:t>vt 0.324384 0.554650</w:t>
        <w:br/>
        <w:t>vt 0.324171 0.547910</w:t>
        <w:br/>
        <w:t>vt 0.334767 0.532319</w:t>
        <w:br/>
        <w:t>vt 0.333659 0.547910</w:t>
        <w:br/>
        <w:t>vt 0.348211 0.547910</w:t>
        <w:br/>
        <w:t>vt 0.352226 0.526606</w:t>
        <w:br/>
        <w:t>vt 0.324970 0.542332</w:t>
        <w:br/>
        <w:t>vt 0.324171 0.547910</w:t>
        <w:br/>
        <w:t>vt 0.331527 0.554650</w:t>
        <w:br/>
        <w:t>vt 0.333659 0.547910</w:t>
        <w:br/>
        <w:t>vt 0.348211 0.547910</w:t>
        <w:br/>
        <w:t>vt 0.346131 0.554650</w:t>
        <w:br/>
        <w:t>vt 0.374830 0.554650</w:t>
        <w:br/>
        <w:t>vt 0.374525 0.547910</w:t>
        <w:br/>
        <w:t>vt 0.398554 0.554650</w:t>
        <w:br/>
        <w:t>vt 0.401329 0.547910</w:t>
        <w:br/>
        <w:t>vt 0.427558 0.547910</w:t>
        <w:br/>
        <w:t>vt 0.432579 0.554650</w:t>
        <w:br/>
        <w:t>vt 0.416209 0.029148</w:t>
        <w:br/>
        <w:t>vt 0.412787 0.025673</w:t>
        <w:br/>
        <w:t>vt 0.260032 0.506396</w:t>
        <w:br/>
        <w:t>vt 0.260522 0.503806</w:t>
        <w:br/>
        <w:t>vt 0.236664 0.503806</w:t>
        <w:br/>
        <w:t>vt 0.260032 0.506396</w:t>
        <w:br/>
        <w:t>vt 0.282273 0.506396</w:t>
        <w:br/>
        <w:t>vt 0.282273 0.506396</w:t>
        <w:br/>
        <w:t>vt 0.282370 0.503806</w:t>
        <w:br/>
        <w:t>vt 0.304639 0.506396</w:t>
        <w:br/>
        <w:t>vt 0.304639 0.506396</w:t>
        <w:br/>
        <w:t>vt 0.304993 0.503806</w:t>
        <w:br/>
        <w:t>vt 0.321246 0.506396</w:t>
        <w:br/>
        <w:t>vt 0.320559 0.503806</w:t>
        <w:br/>
        <w:t>vt 0.325473 0.506396</w:t>
        <w:br/>
        <w:t>vt 0.324496 0.503806</w:t>
        <w:br/>
        <w:t>vt 0.330422 0.506396</w:t>
        <w:br/>
        <w:t>vt 0.330683 0.503806</w:t>
        <w:br/>
        <w:t>vt 0.335572 0.519392</w:t>
        <w:br/>
        <w:t>vt 0.327027 0.518636</w:t>
        <w:br/>
        <w:t>vt 0.330422 0.506396</w:t>
        <w:br/>
        <w:t>vt 0.347358 0.506396</w:t>
        <w:br/>
        <w:t>vt 0.336985 0.506396</w:t>
        <w:br/>
        <w:t>vt 0.336985 0.506396</w:t>
        <w:br/>
        <w:t>vt 0.336908 0.503806</w:t>
        <w:br/>
        <w:t>vt 0.347358 0.506396</w:t>
        <w:br/>
        <w:t>vt 0.347498 0.503806</w:t>
        <w:br/>
        <w:t>vt 0.226022 0.503806</w:t>
        <w:br/>
        <w:t>vt 0.410425 0.027064</w:t>
        <w:br/>
        <w:t>vt 0.407041 0.025815</w:t>
        <w:br/>
        <w:t>vt 0.375354 0.506396</w:t>
        <w:br/>
        <w:t>vt 0.399806 0.506396</w:t>
        <w:br/>
        <w:t>vt 0.374525 0.547910</w:t>
        <w:br/>
        <w:t>vt 0.401329 0.547910</w:t>
        <w:br/>
        <w:t>vt 0.435641 0.541224</w:t>
        <w:br/>
        <w:t>vt 0.427558 0.547910</w:t>
        <w:br/>
        <w:t>vt 0.434345 0.547037</w:t>
        <w:br/>
        <w:t>vt 0.375354 0.506396</w:t>
        <w:br/>
        <w:t>vt 0.376305 0.503806</w:t>
        <w:br/>
        <w:t>vt 0.427634 0.519645</w:t>
        <w:br/>
        <w:t>vt 0.411393 0.506504</w:t>
        <w:br/>
        <w:t>vt 0.411494 0.503806</w:t>
        <w:br/>
        <w:t>vt 0.540641 0.642399</w:t>
        <w:br/>
        <w:t>vt 0.554190 0.643331</w:t>
        <w:br/>
        <w:t>vt 0.554190 0.632468</w:t>
        <w:br/>
        <w:t>vt 0.399806 0.506396</w:t>
        <w:br/>
        <w:t>vt 0.413044 0.020604</w:t>
        <w:br/>
        <w:t>vt 0.555697 0.631660</w:t>
        <w:br/>
        <w:t>vt 0.554190 0.632468</w:t>
        <w:br/>
        <w:t>vt 0.555697 0.643792</w:t>
        <w:br/>
        <w:t>vt 0.554190 0.643331</w:t>
        <w:br/>
        <w:t>vt 0.811647 0.573869</w:t>
        <w:br/>
        <w:t>vt 0.806427 0.571454</w:t>
        <w:br/>
        <w:t>vt 0.806366 0.573869</w:t>
        <w:br/>
        <w:t>vt 0.806366 0.573869</w:t>
        <w:br/>
        <w:t>vt 0.806366 0.573869</w:t>
        <w:br/>
        <w:t>vt 0.887079 0.568280</w:t>
        <w:br/>
        <w:t>vt 0.879320 0.573843</w:t>
        <w:br/>
        <w:t>vt 0.889268 0.573869</w:t>
        <w:br/>
        <w:t>vt 0.431750 0.523720</w:t>
        <w:br/>
        <w:t>vt 0.431750 0.523720</w:t>
        <w:br/>
        <w:t>vt 0.429368 0.516059</w:t>
        <w:br/>
        <w:t>vt 0.427634 0.519645</w:t>
        <w:br/>
        <w:t>vt 0.649683 0.973403</w:t>
        <w:br/>
        <w:t>vt 0.653729 0.976970</w:t>
        <w:br/>
        <w:t>vt 0.664352 0.968317</w:t>
        <w:br/>
        <w:t>vt 0.664352 0.950158</w:t>
        <w:br/>
        <w:t>vt 0.664352 0.940756</w:t>
        <w:br/>
        <w:t>vt 0.649683 0.950010</w:t>
        <w:br/>
        <w:t>vt 0.649683 0.958373</w:t>
        <w:br/>
        <w:t>vt 0.680210 0.804425</w:t>
        <w:br/>
        <w:t>vt 0.668632 0.797813</w:t>
        <w:br/>
        <w:t>vt 0.668632 0.801792</w:t>
        <w:br/>
        <w:t>vt 0.680210 0.809388</w:t>
        <w:br/>
        <w:t>vt 0.680210 0.823456</w:t>
        <w:br/>
        <w:t>vt 0.668632 0.818196</w:t>
        <w:br/>
        <w:t>vt 0.668632 0.827095</w:t>
        <w:br/>
        <w:t>vt 0.680210 0.830883</w:t>
        <w:br/>
        <w:t>vt 0.675215 0.765070</w:t>
        <w:br/>
        <w:t>vt 0.680210 0.757535</w:t>
        <w:br/>
        <w:t>vt 0.668632 0.752657</w:t>
        <w:br/>
        <w:t>vt 0.668632 0.762465</w:t>
        <w:br/>
        <w:t>vt 0.668632 0.771974</w:t>
        <w:br/>
        <w:t>vt 0.680210 0.776304</w:t>
        <w:br/>
        <w:t>vt 0.680210 0.767185</w:t>
        <w:br/>
        <w:t>vt 0.668632 0.740879</w:t>
        <w:br/>
        <w:t>vt 0.680210 0.732346</w:t>
        <w:br/>
        <w:t>vt 0.668632 0.728302</w:t>
        <w:br/>
        <w:t>vt 0.668632 0.791780</w:t>
        <w:br/>
        <w:t>vt 0.680210 0.793896</w:t>
        <w:br/>
        <w:t>vt 0.680210 0.785648</w:t>
        <w:br/>
        <w:t>vt 0.668632 0.783643</w:t>
        <w:br/>
        <w:t>vt 0.649683 0.852907</w:t>
        <w:br/>
        <w:t>vt 0.649683 0.869903</w:t>
        <w:br/>
        <w:t>vt 0.664889 0.851509</w:t>
        <w:br/>
        <w:t>vt 0.655281 0.902059</w:t>
        <w:br/>
        <w:t>vt 0.649683 0.903350</w:t>
        <w:br/>
        <w:t>vt 0.649683 0.914401</w:t>
        <w:br/>
        <w:t>vt 0.660404 0.911446</w:t>
        <w:br/>
        <w:t>vt 0.649683 0.924983</w:t>
        <w:br/>
        <w:t>vt 0.649683 0.937549</w:t>
        <w:br/>
        <w:t>vt 0.664352 0.930650</w:t>
        <w:br/>
        <w:t>vt 0.664352 0.920312</w:t>
        <w:br/>
        <w:t>vt 0.649683 0.881441</w:t>
        <w:br/>
        <w:t>vt 0.649683 0.892711</w:t>
        <w:br/>
        <w:t>vt 0.664352 0.888866</w:t>
        <w:br/>
        <w:t>vt 0.664352 0.877993</w:t>
        <w:br/>
        <w:t>vt 0.649683 0.941994</w:t>
        <w:br/>
        <w:t>vt 0.649683 0.944932</w:t>
        <w:br/>
        <w:t>vt 0.664352 0.936464</w:t>
        <w:br/>
        <w:t>vt 0.664352 0.933849</w:t>
        <w:br/>
        <w:t>vt 0.673783 0.833520</w:t>
        <w:br/>
        <w:t>vt 0.668632 0.829998</w:t>
        <w:br/>
        <w:t>vt 0.680210 0.743957</w:t>
        <w:br/>
        <w:t>vt 0.668632 0.797813</w:t>
        <w:br/>
        <w:t>vt 0.680210 0.804425</w:t>
        <w:br/>
        <w:t>vt 0.680210 0.800179</w:t>
        <w:br/>
        <w:t>vt 0.668632 0.796424</w:t>
        <w:br/>
        <w:t>vt 0.664352 0.933849</w:t>
        <w:br/>
        <w:t>vt 0.680210 0.814089</w:t>
        <w:br/>
        <w:t>vt 0.668632 0.807835</w:t>
        <w:br/>
        <w:t>vt 0.680210 0.719714</w:t>
        <w:br/>
        <w:t>vt 0.668632 0.796424</w:t>
        <w:br/>
        <w:t>vt 0.664352 0.866973</w:t>
        <w:br/>
        <w:t>vt 0.680210 0.809388</w:t>
        <w:br/>
        <w:t>vt 0.668632 0.801792</w:t>
        <w:br/>
        <w:t>vt 0.677143 0.979448</w:t>
        <w:br/>
        <w:t>vt 0.667494 0.968317</w:t>
        <w:br/>
        <w:t>vt 0.667351 0.982567</w:t>
        <w:br/>
        <w:t>vt 0.667494 0.949946</w:t>
        <w:br/>
        <w:t>vt 0.681929 0.958568</w:t>
        <w:br/>
        <w:t>vt 0.681929 0.950315</w:t>
        <w:br/>
        <w:t>vt 0.667494 0.940618</w:t>
        <w:br/>
        <w:t>vt 0.654739 0.807253</w:t>
        <w:br/>
        <w:t>vt 0.654739 0.810945</w:t>
        <w:br/>
        <w:t>vt 0.665940 0.802571</w:t>
        <w:br/>
        <w:t>vt 0.665940 0.797743</w:t>
        <w:br/>
        <w:t>vt 0.665940 0.827912</w:t>
        <w:br/>
        <w:t>vt 0.665940 0.817663</w:t>
        <w:br/>
        <w:t>vt 0.654739 0.823815</w:t>
        <w:br/>
        <w:t>vt 0.654739 0.830142</w:t>
        <w:br/>
        <w:t>vt 0.667716 0.838069</w:t>
        <w:br/>
        <w:t>vt 0.665940 0.837347</w:t>
        <w:br/>
        <w:t>vt 0.664743 0.841638</w:t>
        <w:br/>
        <w:t>vt 0.654739 0.756881</w:t>
        <w:br/>
        <w:t>vt 0.654739 0.767415</w:t>
        <w:br/>
        <w:t>vt 0.665940 0.762325</w:t>
        <w:br/>
        <w:t>vt 0.665940 0.752832</w:t>
        <w:br/>
        <w:t>vt 0.654739 0.776789</w:t>
        <w:br/>
        <w:t>vt 0.665940 0.772680</w:t>
        <w:br/>
        <w:t>vt 0.665940 0.740872</w:t>
        <w:br/>
        <w:t>vt 0.665940 0.728212</w:t>
        <w:br/>
        <w:t>vt 0.654739 0.731455</w:t>
        <w:br/>
        <w:t>vt 0.654739 0.743899</w:t>
        <w:br/>
        <w:t>vt 0.654739 0.786885</w:t>
        <w:br/>
        <w:t>vt 0.654739 0.796707</w:t>
        <w:br/>
        <w:t>vt 0.665940 0.791603</w:t>
        <w:br/>
        <w:t>vt 0.665940 0.783468</w:t>
        <w:br/>
        <w:t>vt 0.667494 0.866971</w:t>
        <w:br/>
        <w:t>vt 0.681929 0.869757</w:t>
        <w:br/>
        <w:t>vt 0.681929 0.855664</w:t>
        <w:br/>
        <w:t>vt 0.666085 0.854958</w:t>
        <w:br/>
        <w:t>vt 0.667494 0.910130</w:t>
        <w:br/>
        <w:t>vt 0.681929 0.915390</w:t>
        <w:br/>
        <w:t>vt 0.681929 0.903788</w:t>
        <w:br/>
        <w:t>vt 0.667494 0.900060</w:t>
        <w:br/>
        <w:t>vt 0.681929 0.927463</w:t>
        <w:br/>
        <w:t>vt 0.667494 0.920576</w:t>
        <w:br/>
        <w:t>vt 0.667494 0.930843</w:t>
        <w:br/>
        <w:t>vt 0.681929 0.941414</w:t>
        <w:br/>
        <w:t>vt 0.667494 0.888823</w:t>
        <w:br/>
        <w:t>vt 0.681929 0.892899</w:t>
        <w:br/>
        <w:t>vt 0.681929 0.881616</w:t>
        <w:br/>
        <w:t>vt 0.667494 0.877961</w:t>
        <w:br/>
        <w:t>vt 0.681929 0.944965</w:t>
        <w:br/>
        <w:t>vt 0.667494 0.933521</w:t>
        <w:br/>
        <w:t>vt 0.667494 0.935418</w:t>
        <w:br/>
        <w:t>vt 0.681929 0.946990</w:t>
        <w:br/>
        <w:t>vt 0.665940 0.797743</w:t>
        <w:br/>
        <w:t>vt 0.665940 0.795803</w:t>
        <w:br/>
        <w:t>vt 0.654739 0.803754</w:t>
        <w:br/>
        <w:t>vt 0.654739 0.807253</w:t>
        <w:br/>
        <w:t>vt 0.667494 0.933521</w:t>
        <w:br/>
        <w:t>vt 0.654739 0.815528</w:t>
        <w:br/>
        <w:t>vt 0.665940 0.808223</w:t>
        <w:br/>
        <w:t>vt 0.667712 0.706068</w:t>
        <w:br/>
        <w:t>vt 0.655401 0.718632</w:t>
        <w:br/>
        <w:t>vt 0.681929 0.970886</w:t>
        <w:br/>
        <w:t>vt 0.681929 0.946990</w:t>
        <w:br/>
        <w:t>vt 0.660146 0.985632</w:t>
        <w:br/>
        <w:t>vt 0.655286 0.982809</w:t>
        <w:br/>
        <w:t>vt 0.666298 0.940618</w:t>
        <w:br/>
        <w:t>vt 0.664352 0.940756</w:t>
        <w:br/>
        <w:t>vt 0.666298 0.949946</w:t>
        <w:br/>
        <w:t>vt 0.654739 0.807253</w:t>
        <w:br/>
        <w:t>vt 0.653090 0.806903</w:t>
        <w:br/>
        <w:t>vt 0.654739 0.810945</w:t>
        <w:br/>
        <w:t>vt 0.665940 0.817663</w:t>
        <w:br/>
        <w:t>vt 0.665940 0.827912</w:t>
        <w:br/>
        <w:t>vt 0.667712 0.827095</w:t>
        <w:br/>
        <w:t>vt 0.667712 0.818196</w:t>
        <w:br/>
        <w:t>vt 0.665940 0.762325</w:t>
        <w:br/>
        <w:t>vt 0.667712 0.762465</w:t>
        <w:br/>
        <w:t>vt 0.667712 0.752657</w:t>
        <w:br/>
        <w:t>vt 0.665940 0.752832</w:t>
        <w:br/>
        <w:t>vt 0.654739 0.767415</w:t>
        <w:br/>
        <w:t>vt 0.653090 0.767301</w:t>
        <w:br/>
        <w:t>vt 0.653090 0.776710</w:t>
        <w:br/>
        <w:t>vt 0.654739 0.776789</w:t>
        <w:br/>
        <w:t>vt 0.667712 0.740879</w:t>
        <w:br/>
        <w:t>vt 0.667712 0.728302</w:t>
        <w:br/>
        <w:t>vt 0.665940 0.728212</w:t>
        <w:br/>
        <w:t>vt 0.665940 0.740872</w:t>
        <w:br/>
        <w:t>vt 0.653090 0.796273</w:t>
        <w:br/>
        <w:t>vt 0.654739 0.796707</w:t>
        <w:br/>
        <w:t>vt 0.654739 0.786885</w:t>
        <w:br/>
        <w:t>vt 0.653090 0.786734</w:t>
        <w:br/>
        <w:t>vt 0.681929 0.855664</w:t>
        <w:br/>
        <w:t>vt 0.681929 0.869757</w:t>
        <w:br/>
        <w:t>vt 0.683720 0.869795</w:t>
        <w:br/>
        <w:t>vt 0.666298 0.910130</w:t>
        <w:br/>
        <w:t>vt 0.666298 0.900060</w:t>
        <w:br/>
        <w:t>vt 0.664352 0.900313</w:t>
        <w:br/>
        <w:t>vt 0.664352 0.910118</w:t>
        <w:br/>
        <w:t>vt 0.664352 0.920312</w:t>
        <w:br/>
        <w:t>vt 0.664352 0.930650</w:t>
        <w:br/>
        <w:t>vt 0.666298 0.930843</w:t>
        <w:br/>
        <w:t>vt 0.666298 0.920576</w:t>
        <w:br/>
        <w:t>vt 0.666298 0.888823</w:t>
        <w:br/>
        <w:t>vt 0.666298 0.877961</w:t>
        <w:br/>
        <w:t>vt 0.664352 0.877993</w:t>
        <w:br/>
        <w:t>vt 0.664352 0.888866</w:t>
        <w:br/>
        <w:t>vt 0.681929 0.970886</w:t>
        <w:br/>
        <w:t>vt 0.681929 0.977342</w:t>
        <w:br/>
        <w:t>vt 0.683720 0.972840</w:t>
        <w:br/>
        <w:t>vt 0.681929 0.946990</w:t>
        <w:br/>
        <w:t>vt 0.683720 0.946949</w:t>
        <w:br/>
        <w:t>vt 0.683720 0.945116</w:t>
        <w:br/>
        <w:t>vt 0.681929 0.944965</w:t>
        <w:br/>
        <w:t>vt 0.665940 0.797743</w:t>
        <w:br/>
        <w:t>vt 0.665940 0.802571</w:t>
        <w:br/>
        <w:t>vt 0.667712 0.801792</w:t>
        <w:br/>
        <w:t>vt 0.667712 0.801792</w:t>
        <w:br/>
        <w:t>vt 0.667712 0.797813</w:t>
        <w:br/>
        <w:t>vt 0.653090 0.830505</w:t>
        <w:br/>
        <w:t>vt 0.653090 0.835008</w:t>
        <w:br/>
        <w:t>vt 0.654739 0.830142</w:t>
        <w:br/>
        <w:t>vt 0.653090 0.743534</w:t>
        <w:br/>
        <w:t>vt 0.653090 0.757352</w:t>
        <w:br/>
        <w:t>vt 0.654739 0.756881</w:t>
        <w:br/>
        <w:t>vt 0.654739 0.743899</w:t>
        <w:br/>
        <w:t>vt 0.665940 0.772680</w:t>
        <w:br/>
        <w:t>vt 0.665940 0.783468</w:t>
        <w:br/>
        <w:t>vt 0.667712 0.783643</w:t>
        <w:br/>
        <w:t>vt 0.667712 0.771974</w:t>
        <w:br/>
        <w:t>vt 0.667712 0.796424</w:t>
        <w:br/>
        <w:t>vt 0.665940 0.795803</w:t>
        <w:br/>
        <w:t>vt 0.665940 0.797743</w:t>
        <w:br/>
        <w:t>vt 0.664889 0.851509</w:t>
        <w:br/>
        <w:t>vt 0.664352 0.866973</w:t>
        <w:br/>
        <w:t>vt 0.666298 0.866971</w:t>
        <w:br/>
        <w:t>vt 0.681929 0.927463</w:t>
        <w:br/>
        <w:t>vt 0.683720 0.927746</w:t>
        <w:br/>
        <w:t>vt 0.683720 0.915487</w:t>
        <w:br/>
        <w:t>vt 0.681929 0.915390</w:t>
        <w:br/>
        <w:t>vt 0.683720 0.941800</w:t>
        <w:br/>
        <w:t>vt 0.681929 0.941414</w:t>
        <w:br/>
        <w:t>vt 0.683720 0.893069</w:t>
        <w:br/>
        <w:t>vt 0.681929 0.892899</w:t>
        <w:br/>
        <w:t>vt 0.681929 0.903788</w:t>
        <w:br/>
        <w:t>vt 0.683720 0.903812</w:t>
        <w:br/>
        <w:t>vt 0.653090 0.822907</w:t>
        <w:br/>
        <w:t>vt 0.654739 0.823815</w:t>
        <w:br/>
        <w:t>vt 0.654739 0.815528</w:t>
        <w:br/>
        <w:t>vt 0.653090 0.813756</w:t>
        <w:br/>
        <w:t>vt 0.667712 0.829998</w:t>
        <w:br/>
        <w:t>vt 0.665940 0.808223</w:t>
        <w:br/>
        <w:t>vt 0.667712 0.807835</w:t>
        <w:br/>
        <w:t>vt 0.653090 0.843618</w:t>
        <w:br/>
        <w:t>vt 0.654739 0.843489</w:t>
        <w:br/>
        <w:t>vt 0.654739 0.838634</w:t>
        <w:br/>
        <w:t>vt 0.653090 0.838590</w:t>
        <w:br/>
        <w:t>vt 0.667712 0.706068</w:t>
        <w:br/>
        <w:t>vt 0.653090 0.803769</w:t>
        <w:br/>
        <w:t>vt 0.654739 0.803754</w:t>
        <w:br/>
        <w:t>vt 0.653090 0.731395</w:t>
        <w:br/>
        <w:t>vt 0.665940 0.791603</w:t>
        <w:br/>
        <w:t>vt 0.667712 0.791780</w:t>
        <w:br/>
        <w:t>vt 0.681929 0.881616</w:t>
        <w:br/>
        <w:t>vt 0.683720 0.881538</w:t>
        <w:br/>
        <w:t>vt 0.666298 0.920576</w:t>
        <w:br/>
        <w:t>vt 0.664352 0.968317</w:t>
        <w:br/>
        <w:t>vt 0.666298 0.968317</w:t>
        <w:br/>
        <w:t>vt 0.683720 0.958191</w:t>
        <w:br/>
        <w:t>vt 0.681929 0.958568</w:t>
        <w:br/>
        <w:t>vt 0.664352 0.933849</w:t>
        <w:br/>
        <w:t>vt 0.664352 0.936464</w:t>
        <w:br/>
        <w:t>vt 0.666298 0.935418</w:t>
        <w:br/>
        <w:t>vt 0.666298 0.933521</w:t>
        <w:br/>
        <w:t>vt 0.681929 0.950315</w:t>
        <w:br/>
        <w:t>vt 0.683720 0.950375</w:t>
        <w:br/>
        <w:t>vt 0.683720 0.927746</w:t>
        <w:br/>
        <w:t>vt 0.681929 0.941414</w:t>
        <w:br/>
        <w:t>vt 0.653090 0.809985</w:t>
        <w:br/>
        <w:t>vt 0.653090 0.803769</w:t>
        <w:br/>
        <w:t>vt 0.668632 0.706068</w:t>
        <w:br/>
        <w:t>vt 0.664352 0.910118</w:t>
        <w:br/>
        <w:t>vt 0.664352 0.900313</w:t>
        <w:br/>
        <w:t>vt 0.681929 0.977342</w:t>
        <w:br/>
        <w:t>vt 0.656129 0.845457</w:t>
        <w:br/>
        <w:t>vt 0.665560 0.843485</w:t>
        <w:br/>
        <w:t>vt 0.664743 0.841638</w:t>
        <w:br/>
        <w:t>vt 0.654739 0.843489</w:t>
        <w:br/>
        <w:t>vt 0.666155 0.982567</w:t>
        <w:br/>
        <w:t>vt 0.656483 0.987066</w:t>
        <w:br/>
        <w:t>vt 0.655871 0.991006</w:t>
        <w:br/>
        <w:t>vt 0.680210 0.835572</w:t>
        <w:br/>
        <w:t>vt 0.427558 0.547910</w:t>
        <w:br/>
        <w:t>vt 0.665940 0.837347</w:t>
        <w:br/>
        <w:t>vt 0.654739 0.838634</w:t>
        <w:br/>
        <w:t>vt 0.654739 0.843489</w:t>
        <w:br/>
        <w:t>vt 0.664743 0.841638</w:t>
        <w:br/>
        <w:t>vt 0.683720 0.977224</w:t>
        <w:br/>
        <w:t>vt 0.435641 0.541224</w:t>
        <w:br/>
        <w:t>vt 0.433689 0.532443</w:t>
        <w:br/>
        <w:t>vt 0.432579 0.554650</w:t>
        <w:br/>
        <w:t>vt 0.524339 0.644554</w:t>
        <w:br/>
        <w:t>vt 0.538471 0.643722</w:t>
        <w:br/>
        <w:t>vt 0.524339 0.633476</w:t>
        <w:br/>
        <w:t>vt 0.555697 0.643792</w:t>
        <w:br/>
        <w:t>vt 0.554190 0.643331</w:t>
        <w:br/>
        <w:t>vt 0.554190 0.632468</w:t>
        <w:br/>
        <w:t>vt 0.555697 0.631660</w:t>
        <w:br/>
        <w:t>vt 0.538471 0.643722</w:t>
        <w:br/>
        <w:t>vt 0.524339 0.644554</w:t>
        <w:br/>
        <w:t>vt 0.524339 0.633476</w:t>
        <w:br/>
        <w:t>vt 0.425600 0.514030</w:t>
        <w:br/>
        <w:t>vt 0.878189 0.560479</w:t>
        <w:br/>
        <w:t>vt 0.892484 0.560479</w:t>
        <w:br/>
        <w:t>vt 0.889268 0.573869</w:t>
        <w:br/>
        <w:t>vt 0.879320 0.573843</w:t>
        <w:br/>
        <w:t>vt 0.822190 0.573843</w:t>
        <w:br/>
        <w:t>vt 0.811647 0.573869</w:t>
        <w:br/>
        <w:t>vt 0.812106 0.560479</w:t>
        <w:br/>
        <w:t>vt 0.822093 0.560479</w:t>
        <w:br/>
        <w:t>vt 0.831321 0.573843</w:t>
        <w:br/>
        <w:t>vt 0.831816 0.560479</w:t>
        <w:br/>
        <w:t>vt 0.868221 0.560479</w:t>
        <w:br/>
        <w:t>vt 0.868143 0.573869</w:t>
        <w:br/>
        <w:t>vt 0.855709 0.573869</w:t>
        <w:br/>
        <w:t>vt 0.856163 0.560479</w:t>
        <w:br/>
        <w:t>vt 0.839099 0.560479</w:t>
        <w:br/>
        <w:t>vt 0.840428 0.573869</w:t>
        <w:br/>
        <w:t>vt 0.853359 0.573843</w:t>
        <w:br/>
        <w:t>vt 0.850027 0.560479</w:t>
        <w:br/>
        <w:t>vt 0.846718 0.573843</w:t>
        <w:br/>
        <w:t>vt 0.847481 0.567099</w:t>
        <w:br/>
        <w:t>vt 0.853359 0.573843</w:t>
        <w:br/>
        <w:t>vt 0.849304 0.566740</w:t>
        <w:br/>
        <w:t>vt 0.847827 0.573869</w:t>
        <w:br/>
        <w:t>vt 0.847481 0.567099</w:t>
        <w:br/>
        <w:t>vt 0.849528 0.573869</w:t>
        <w:br/>
        <w:t>vt 0.845183 0.560479</w:t>
        <w:br/>
        <w:t>vt 0.847026 0.560479</w:t>
        <w:br/>
        <w:t>vt 0.847026 0.560479</w:t>
        <w:br/>
        <w:t>vt 0.853359 0.573843</w:t>
        <w:br/>
        <w:t>vt 0.806495 0.560479</w:t>
        <w:br/>
        <w:t>vt 0.807152 0.573843</w:t>
        <w:br/>
        <w:t>vt 0.803576 0.562062</w:t>
        <w:br/>
        <w:t>vt 0.831816 0.560479</w:t>
        <w:br/>
        <w:t>vt 0.831321 0.573843</w:t>
        <w:br/>
        <w:t>vt 0.840428 0.573869</w:t>
        <w:br/>
        <w:t>vt 0.839099 0.560479</w:t>
        <w:br/>
        <w:t>vt 0.822093 0.560479</w:t>
        <w:br/>
        <w:t>vt 0.822190 0.573843</w:t>
        <w:br/>
        <w:t>vt 0.868143 0.573869</w:t>
        <w:br/>
        <w:t>vt 0.878189 0.560479</w:t>
        <w:br/>
        <w:t>vt 0.868221 0.560479</w:t>
        <w:br/>
        <w:t>vt 0.856163 0.560479</w:t>
        <w:br/>
        <w:t>vt 0.855709 0.573869</w:t>
        <w:br/>
        <w:t>vt 0.850027 0.560479</w:t>
        <w:br/>
        <w:t>vt 0.853359 0.573843</w:t>
        <w:br/>
        <w:t>vt 0.849528 0.573869</w:t>
        <w:br/>
        <w:t>vt 0.849304 0.566740</w:t>
        <w:br/>
        <w:t>vt 0.847481 0.567099</w:t>
        <w:br/>
        <w:t>vt 0.846718 0.573843</w:t>
        <w:br/>
        <w:t>vt 0.847827 0.573869</w:t>
        <w:br/>
        <w:t>vt 0.847026 0.560479</w:t>
        <w:br/>
        <w:t>vt 0.845183 0.560479</w:t>
        <w:br/>
        <w:t>vt 0.847026 0.560479</w:t>
        <w:br/>
        <w:t>vt 0.812106 0.560479</w:t>
        <w:br/>
        <w:t>vt 0.803576 0.562062</w:t>
        <w:br/>
        <w:t>vt 0.806427 0.571454</w:t>
        <w:br/>
        <w:t>vt 0.803765 0.559523</w:t>
        <w:br/>
        <w:t>vt 0.812106 0.560479</w:t>
        <w:br/>
        <w:t>vt 0.803765 0.559523</w:t>
        <w:br/>
        <w:t>vt 0.892484 0.560479</w:t>
        <w:br/>
        <w:t>vt 0.653090 0.806903</w:t>
        <w:br/>
        <w:t>vt 0.554166 0.661763</w:t>
        <w:br/>
        <w:t>vt 0.555680 0.661643</w:t>
        <w:br/>
        <w:t>vt 0.554166 0.677669</w:t>
        <w:br/>
        <w:t>vt 0.540641 0.679263</w:t>
        <w:br/>
        <w:t>vt 0.540641 0.662168</w:t>
        <w:br/>
        <w:t>vt 0.554166 0.661763</w:t>
        <w:br/>
        <w:t>vt 0.539219 0.679203</w:t>
        <w:br/>
        <w:t>vt 0.539219 0.662035</w:t>
        <w:br/>
        <w:t>vt 0.540641 0.662168</w:t>
        <w:br/>
        <w:t>vt 0.540641 0.679263</w:t>
        <w:br/>
        <w:t>vt 0.539219 0.643722</w:t>
        <w:br/>
        <w:t>vt 0.540641 0.642399</w:t>
        <w:br/>
        <w:t>vt 0.524339 0.661800</w:t>
        <w:br/>
        <w:t>vt 0.538471 0.662035</w:t>
        <w:br/>
        <w:t>vt 0.547973 0.730010</w:t>
        <w:br/>
        <w:t>vt 0.540659 0.737463</w:t>
        <w:br/>
        <w:t>vt 0.540641 0.725906</w:t>
        <w:br/>
        <w:t>vt 0.538471 0.679203</w:t>
        <w:br/>
        <w:t>vt 0.524339 0.677070</w:t>
        <w:br/>
        <w:t>vt 0.555680 0.677541</w:t>
        <w:br/>
        <w:t>vt 0.554166 0.677669</w:t>
        <w:br/>
        <w:t>vt 0.554166 0.723770</w:t>
        <w:br/>
        <w:t>vt 0.539219 0.711289</w:t>
        <w:br/>
        <w:t>vt 0.539219 0.695865</w:t>
        <w:br/>
        <w:t>vt 0.540641 0.695901</w:t>
        <w:br/>
        <w:t>vt 0.540641 0.711298</w:t>
        <w:br/>
        <w:t>vt 0.555680 0.693168</w:t>
        <w:br/>
        <w:t>vt 0.554166 0.693239</w:t>
        <w:br/>
        <w:t>vt 0.538471 0.695865</w:t>
        <w:br/>
        <w:t>vt 0.524339 0.692986</w:t>
        <w:br/>
        <w:t>vt 0.530743 0.729467</w:t>
        <w:br/>
        <w:t>vt 0.524339 0.723150</w:t>
        <w:br/>
        <w:t>vt 0.538471 0.726057</w:t>
        <w:br/>
        <w:t>vt 0.524339 0.738877</w:t>
        <w:br/>
        <w:t>vt 0.554166 0.693239</w:t>
        <w:br/>
        <w:t>vt 0.540641 0.695901</w:t>
        <w:br/>
        <w:t>vt 0.554190 0.735955</w:t>
        <w:br/>
        <w:t>vt 0.540641 0.711298</w:t>
        <w:br/>
        <w:t>vt 0.554166 0.708579</w:t>
        <w:br/>
        <w:t>vt 0.540659 0.737463</w:t>
        <w:br/>
        <w:t>vt 0.539219 0.742798</w:t>
        <w:br/>
        <w:t>vt 0.539219 0.726057</w:t>
        <w:br/>
        <w:t>vt 0.540641 0.725906</w:t>
        <w:br/>
        <w:t>vt 0.538471 0.742798</w:t>
        <w:br/>
        <w:t>vt 0.524339 0.708498</w:t>
        <w:br/>
        <w:t>vt 0.538471 0.711289</w:t>
        <w:br/>
        <w:t>vt 0.555680 0.708636</w:t>
        <w:br/>
        <w:t>vt 0.554166 0.661763</w:t>
        <w:br/>
        <w:t>vt 0.555680 0.661643</w:t>
        <w:br/>
        <w:t>vt 0.554166 0.677669</w:t>
        <w:br/>
        <w:t>vt 0.554166 0.661763</w:t>
        <w:br/>
        <w:t>vt 0.540641 0.662168</w:t>
        <w:br/>
        <w:t>vt 0.540641 0.679263</w:t>
        <w:br/>
        <w:t>vt 0.540641 0.662168</w:t>
        <w:br/>
        <w:t>vt 0.539219 0.662035</w:t>
        <w:br/>
        <w:t>vt 0.539219 0.679203</w:t>
        <w:br/>
        <w:t>vt 0.540641 0.679263</w:t>
        <w:br/>
        <w:t>vt 0.539219 0.643722</w:t>
        <w:br/>
        <w:t>vt 0.538471 0.662035</w:t>
        <w:br/>
        <w:t>vt 0.524339 0.661800</w:t>
        <w:br/>
        <w:t>vt 0.547973 0.730010</w:t>
        <w:br/>
        <w:t>vt 0.540641 0.725906</w:t>
        <w:br/>
        <w:t>vt 0.540659 0.737463</w:t>
        <w:br/>
        <w:t>vt 0.524339 0.677070</w:t>
        <w:br/>
        <w:t>vt 0.538471 0.679203</w:t>
        <w:br/>
        <w:t>vt 0.554166 0.677669</w:t>
        <w:br/>
        <w:t>vt 0.555680 0.677541</w:t>
        <w:br/>
        <w:t>vt 0.554166 0.723770</w:t>
        <w:br/>
        <w:t>vt 0.539219 0.711289</w:t>
        <w:br/>
        <w:t>vt 0.540641 0.711298</w:t>
        <w:br/>
        <w:t>vt 0.540641 0.695901</w:t>
        <w:br/>
        <w:t>vt 0.539219 0.695865</w:t>
        <w:br/>
        <w:t>vt 0.554166 0.693239</w:t>
        <w:br/>
        <w:t>vt 0.555680 0.693168</w:t>
        <w:br/>
        <w:t>vt 0.524339 0.692986</w:t>
        <w:br/>
        <w:t>vt 0.538471 0.695865</w:t>
        <w:br/>
        <w:t>vt 0.530743 0.729467</w:t>
        <w:br/>
        <w:t>vt 0.538471 0.726057</w:t>
        <w:br/>
        <w:t>vt 0.524339 0.723150</w:t>
        <w:br/>
        <w:t>vt 0.524339 0.738877</w:t>
        <w:br/>
        <w:t>vt 0.540641 0.695901</w:t>
        <w:br/>
        <w:t>vt 0.554166 0.693239</w:t>
        <w:br/>
        <w:t>vt 0.555697 0.741279</w:t>
        <w:br/>
        <w:t>vt 0.555680 0.723311</w:t>
        <w:br/>
        <w:t>vt 0.554166 0.723770</w:t>
        <w:br/>
        <w:t>vt 0.554190 0.735955</w:t>
        <w:br/>
        <w:t>vt 0.554190 0.735955</w:t>
        <w:br/>
        <w:t>vt 0.554166 0.708579</w:t>
        <w:br/>
        <w:t>vt 0.540641 0.711298</w:t>
        <w:br/>
        <w:t>vt 0.540659 0.737463</w:t>
        <w:br/>
        <w:t>vt 0.540641 0.725906</w:t>
        <w:br/>
        <w:t>vt 0.539219 0.726057</w:t>
        <w:br/>
        <w:t>vt 0.539219 0.742798</w:t>
        <w:br/>
        <w:t>vt 0.538471 0.742798</w:t>
        <w:br/>
        <w:t>vt 0.524339 0.708498</w:t>
        <w:br/>
        <w:t>vt 0.538471 0.711289</w:t>
        <w:br/>
        <w:t>vt 0.555680 0.708636</w:t>
        <w:br/>
        <w:t>vt 0.554166 0.708579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0.531341 0.957765</w:t>
        <w:br/>
        <w:t>vt 0.533000 0.955346</w:t>
        <w:br/>
        <w:t>vt 0.539914 0.966086</w:t>
        <w:br/>
        <w:t>vt 0.535226 0.953473</w:t>
        <w:br/>
        <w:t>vt 0.538436 0.952088</w:t>
        <w:br/>
        <w:t>vt 0.541927 0.951742</w:t>
        <w:br/>
        <w:t>vt 0.545127 0.953439</w:t>
        <w:br/>
        <w:t>vt 0.547096 0.955729</w:t>
        <w:br/>
        <w:t>vt 0.548686 0.958282</w:t>
        <w:br/>
        <w:t>vt 0.549481 0.960430</w:t>
        <w:br/>
        <w:t>vt 0.549953 0.962582</w:t>
        <w:br/>
        <w:t>vt 0.549920 0.964778</w:t>
        <w:br/>
        <w:t>vt 0.550489 0.966882</w:t>
        <w:br/>
        <w:t>vt 0.549753 0.968894</w:t>
        <w:br/>
        <w:t>vt 0.549197 0.971012</w:t>
        <w:br/>
        <w:t>vt 0.548490 0.973082</w:t>
        <w:br/>
        <w:t>vt 0.547438 0.975114</w:t>
        <w:br/>
        <w:t>vt 0.545466 0.977373</w:t>
        <w:br/>
        <w:t>vt 0.543419 0.979764</w:t>
        <w:br/>
        <w:t>vt 0.539853 0.980272</w:t>
        <w:br/>
        <w:t>vt 0.536323 0.979878</w:t>
        <w:br/>
        <w:t>vt 0.533406 0.977864</w:t>
        <w:br/>
        <w:t>vt 0.531482 0.975682</w:t>
        <w:br/>
        <w:t>vt 0.530201 0.973043</w:t>
        <w:br/>
        <w:t>vt 0.529598 0.970283</w:t>
        <w:br/>
        <w:t>vt 0.529461 0.967744</w:t>
        <w:br/>
        <w:t>vt 0.529469 0.965307</w:t>
        <w:br/>
        <w:t>vt 0.529822 0.962895</w:t>
        <w:br/>
        <w:t>vt 0.530335 0.960404</w:t>
        <w:br/>
        <w:t>vt 0.584697 0.338674</w:t>
        <w:br/>
        <w:t>vt 0.586010 0.336923</w:t>
        <w:br/>
        <w:t>vt 0.588344 0.340716</w:t>
        <w:br/>
        <w:t>vt 0.578571 0.341008</w:t>
        <w:br/>
        <w:t>vt 0.579592 0.335611</w:t>
        <w:br/>
        <w:t>vt 0.584260 0.340862</w:t>
        <w:br/>
        <w:t>vt 0.586302 0.344800</w:t>
        <w:br/>
        <w:t>vt 0.588344 0.345383</w:t>
        <w:br/>
        <w:t>vt 0.588198 0.351801</w:t>
        <w:br/>
        <w:t>vt 0.583385 0.350197</w:t>
        <w:br/>
        <w:t>vt 0.590532 0.344800</w:t>
        <w:br/>
        <w:t>vt 0.592136 0.342903</w:t>
        <w:br/>
        <w:t>vt 0.596949 0.345967</w:t>
        <w:br/>
        <w:t>vt 0.593157 0.350342</w:t>
        <w:br/>
        <w:t>vt 0.597970 0.339841</w:t>
        <w:br/>
        <w:t>vt 0.592574 0.340424</w:t>
        <w:br/>
        <w:t>vt 0.588344 0.340716</w:t>
        <w:br/>
        <w:t>vt 0.584843 0.343195</w:t>
        <w:br/>
        <w:t>vt 0.579884 0.346259</w:t>
        <w:br/>
        <w:t>vt 0.582655 0.331673</w:t>
        <w:br/>
        <w:t>vt 0.587906 0.336340</w:t>
        <w:br/>
        <w:t>vt 0.589948 0.336486</w:t>
        <w:br/>
        <w:t>vt 0.591553 0.330652</w:t>
        <w:br/>
        <w:t>vt 0.586739 0.329922</w:t>
        <w:br/>
        <w:t>vt 0.591698 0.338090</w:t>
        <w:br/>
        <w:t>vt 0.595783 0.334152</w:t>
        <w:br/>
        <w:t>vt 0.584697 0.338674</w:t>
        <w:br/>
        <w:t>vt 0.588344 0.340716</w:t>
        <w:br/>
        <w:t>vt 0.586010 0.336923</w:t>
        <w:br/>
        <w:t>vt 0.578571 0.341008</w:t>
        <w:br/>
        <w:t>vt 0.584260 0.340862</w:t>
        <w:br/>
        <w:t>vt 0.579592 0.335611</w:t>
        <w:br/>
        <w:t>vt 0.586302 0.344800</w:t>
        <w:br/>
        <w:t>vt 0.583385 0.350197</w:t>
        <w:br/>
        <w:t>vt 0.588198 0.351801</w:t>
        <w:br/>
        <w:t>vt 0.588344 0.345383</w:t>
        <w:br/>
        <w:t>vt 0.590532 0.344800</w:t>
        <w:br/>
        <w:t>vt 0.593157 0.350342</w:t>
        <w:br/>
        <w:t>vt 0.596949 0.345967</w:t>
        <w:br/>
        <w:t>vt 0.592136 0.342903</w:t>
        <w:br/>
        <w:t>vt 0.597970 0.339841</w:t>
        <w:br/>
        <w:t>vt 0.592574 0.340424</w:t>
        <w:br/>
        <w:t>vt 0.588344 0.340716</w:t>
        <w:br/>
        <w:t>vt 0.584843 0.343195</w:t>
        <w:br/>
        <w:t>vt 0.579884 0.346259</w:t>
        <w:br/>
        <w:t>vt 0.582655 0.331673</w:t>
        <w:br/>
        <w:t>vt 0.587906 0.336340</w:t>
        <w:br/>
        <w:t>vt 0.589948 0.336486</w:t>
        <w:br/>
        <w:t>vt 0.591553 0.330652</w:t>
        <w:br/>
        <w:t>vt 0.586739 0.329922</w:t>
        <w:br/>
        <w:t>vt 0.591698 0.338090</w:t>
        <w:br/>
        <w:t>vt 0.595783 0.334152</w:t>
        <w:br/>
        <w:t>vt 0.614547 0.922096</w:t>
        <w:br/>
        <w:t>vt 0.616347 0.924696</w:t>
        <w:br/>
        <w:t>vt 0.608047 0.921396</w:t>
        <w:br/>
        <w:t>vt 0.603047 0.921296</w:t>
        <w:br/>
        <w:t>vt 0.607847 0.928296</w:t>
        <w:br/>
        <w:t>vt 0.601247 0.934296</w:t>
        <w:br/>
        <w:t>vt 0.601347 0.936496</w:t>
        <w:br/>
        <w:t>vt 0.607147 0.936696</w:t>
        <w:br/>
        <w:t>vt 0.607447 0.933096</w:t>
        <w:br/>
        <w:t>vt 0.611247 0.936096</w:t>
        <w:br/>
        <w:t>vt 0.613247 0.931096</w:t>
        <w:br/>
        <w:t>vt 0.600847 0.928496</w:t>
        <w:br/>
        <w:t>vt 0.601747 0.942796</w:t>
        <w:br/>
        <w:t>vt 0.606747 0.946796</w:t>
        <w:br/>
        <w:t>vt 0.606447 0.942396</w:t>
        <w:br/>
        <w:t>vt 0.614747 0.927396</w:t>
        <w:br/>
        <w:t>vt 0.609047 0.944796</w:t>
        <w:br/>
        <w:t>vt 0.610647 0.941996</w:t>
        <w:br/>
        <w:t>vt 0.601547 0.939396</w:t>
        <w:br/>
        <w:t>vt 0.606847 0.939596</w:t>
        <w:br/>
        <w:t>vt 0.611047 0.939496</w:t>
        <w:br/>
        <w:t>vt 0.601447 0.922296</w:t>
        <w:br/>
        <w:t>vt 0.600347 0.923796</w:t>
        <w:br/>
        <w:t>vt 0.602247 0.949596</w:t>
        <w:br/>
        <w:t>vt 0.604247 0.954796</w:t>
        <w:br/>
        <w:t>vt 0.607747 0.951596</w:t>
        <w:br/>
        <w:t>vt 0.609647 0.954096</w:t>
        <w:br/>
        <w:t>vt 0.607647 0.957396</w:t>
        <w:br/>
        <w:t>vt 0.610447 0.958896</w:t>
        <w:br/>
        <w:t>vt 0.612647 0.956696</w:t>
        <w:br/>
        <w:t>vt 0.686500 0.698000</w:t>
        <w:br/>
        <w:t>vt 0.687100 0.692000</w:t>
        <w:br/>
        <w:t>vt 0.677700 0.696800</w:t>
        <w:br/>
        <w:t>vt 0.677900 0.699800</w:t>
        <w:br/>
        <w:t>vt 0.687300 0.678700</w:t>
        <w:br/>
        <w:t>vt 0.686900 0.670700</w:t>
        <w:br/>
        <w:t>vt 0.677600 0.672300</w:t>
        <w:br/>
        <w:t>vt 0.677600 0.678200</w:t>
        <w:br/>
        <w:t>vt 0.679300 0.705000</w:t>
        <w:br/>
        <w:t>vt 0.686000 0.708300</w:t>
        <w:br/>
        <w:t>vt 0.676300 0.664000</w:t>
        <w:br/>
        <w:t>vt 0.686100 0.663700</w:t>
        <w:br/>
        <w:t>vt 0.672500 0.641000</w:t>
        <w:br/>
        <w:t>vt 0.672000 0.646200</w:t>
        <w:br/>
        <w:t>vt 0.676800 0.639300</w:t>
        <w:br/>
        <w:t>vt 0.675600 0.654400</w:t>
        <w:br/>
        <w:t>vt 0.683600 0.648000</w:t>
        <w:br/>
        <w:t>vt 0.681000 0.641300</w:t>
        <w:br/>
        <w:t>vt 0.679000 0.639700</w:t>
        <w:br/>
        <w:t>vt 0.681000 0.641300</w:t>
        <w:br/>
        <w:t>vt 0.666500 0.643900</w:t>
        <w:br/>
        <w:t>vt 0.685100 0.656200</w:t>
        <w:br/>
        <w:t>vt 0.668200 0.650500</w:t>
        <w:br/>
        <w:t>vt 0.672700 0.657000</w:t>
        <w:br/>
        <w:t>vt 0.660200 0.646300</w:t>
        <w:br/>
        <w:t>vt 0.687100 0.689200</w:t>
        <w:br/>
        <w:t>vt 0.677300 0.694200</w:t>
        <w:br/>
        <w:t>vt 0.677600 0.686400</w:t>
        <w:br/>
        <w:t>vt 0.687000 0.686500</w:t>
        <w:br/>
        <w:t>vt 0.680000 0.708800</w:t>
        <w:br/>
        <w:t>vt 0.680900 0.712300</w:t>
        <w:br/>
        <w:t>vt 0.683800 0.715900</w:t>
        <w:br/>
        <w:t>vt 0.444129 0.584276</w:t>
        <w:br/>
        <w:t>vt 0.443392 0.584276</w:t>
        <w:br/>
        <w:t>vt 0.443845 0.574300</w:t>
        <w:br/>
        <w:t>vt 0.445432 0.574300</w:t>
        <w:br/>
        <w:t>vt 0.449796 0.574300</w:t>
        <w:br/>
        <w:t>vt 0.453197 0.574300</w:t>
        <w:br/>
        <w:t>vt 0.453084 0.584276</w:t>
        <w:br/>
        <w:t>vt 0.449286 0.584276</w:t>
        <w:br/>
        <w:t>vt 0.447076 0.574300</w:t>
        <w:br/>
        <w:t>vt 0.446339 0.584276</w:t>
        <w:br/>
        <w:t>vt 0.461076 0.584276</w:t>
        <w:br/>
        <w:t>vt 0.456938 0.584276</w:t>
        <w:br/>
        <w:t>vt 0.456995 0.574300</w:t>
        <w:br/>
        <w:t>vt 0.461076 0.574300</w:t>
        <w:br/>
        <w:t>vt 0.442031 0.574300</w:t>
        <w:br/>
        <w:t>vt 0.442372 0.584276</w:t>
        <w:br/>
        <w:t>vt 0.439367 0.574300</w:t>
        <w:br/>
        <w:t>vt 0.440614 0.584276</w:t>
        <w:br/>
        <w:t>vt 0.436533 0.574300</w:t>
        <w:br/>
        <w:t>vt 0.442031 0.574300</w:t>
        <w:br/>
        <w:t>vt 0.153154 0.872422</w:t>
        <w:br/>
        <w:t>vt 0.178983 0.872422</w:t>
        <w:br/>
        <w:t>vt 0.502279 0.580365</w:t>
        <w:br/>
        <w:t>vt 0.502279 0.568673</w:t>
        <w:br/>
        <w:t>vt 0.489207 0.571075</w:t>
        <w:br/>
        <w:t>vt 0.489207 0.580266</w:t>
        <w:br/>
        <w:t>vt 0.502279 0.556024</w:t>
        <w:br/>
        <w:t>vt 0.489207 0.564651</w:t>
        <w:br/>
        <w:t>vt 0.489207 0.589869</w:t>
        <w:br/>
        <w:t>vt 0.502279 0.594660</w:t>
        <w:br/>
        <w:t>vt 0.361628 0.178404</w:t>
        <w:br/>
        <w:t>vt 0.362333 0.192290</w:t>
        <w:br/>
        <w:t>vt 0.345629 0.192793</w:t>
        <w:br/>
        <w:t>vt 0.345629 0.178102</w:t>
        <w:br/>
        <w:t>vt 0.362333 0.200240</w:t>
        <w:br/>
        <w:t>vt 0.345629 0.210604</w:t>
        <w:br/>
        <w:t>vt 0.489207 0.604558</w:t>
        <w:br/>
        <w:t>vt 0.502279 0.609963</w:t>
        <w:br/>
        <w:t>vt 0.345629 0.164115</w:t>
        <w:br/>
        <w:t>vt 0.361628 0.170857</w:t>
        <w:br/>
        <w:t>vt 0.344005 0.260685</w:t>
        <w:br/>
        <w:t>vt 0.357087 0.260685</w:t>
        <w:br/>
        <w:t>vt 0.356483 0.245189</w:t>
        <w:br/>
        <w:t>vt 0.338572 0.245189</w:t>
        <w:br/>
        <w:t>vt 0.489207 0.619599</w:t>
        <w:br/>
        <w:t>vt 0.502279 0.622029</w:t>
        <w:br/>
        <w:t>vt 0.502279 0.629640</w:t>
        <w:br/>
        <w:t>vt 0.489207 0.632849</w:t>
        <w:br/>
        <w:t>vt 0.500767 0.641403</w:t>
        <w:br/>
        <w:t>vt 0.505154 0.637096</w:t>
        <w:br/>
        <w:t>vt 0.094736 0.495515</w:t>
        <w:br/>
        <w:t>vt 0.084875 0.490987</w:t>
        <w:br/>
        <w:t>vt 0.085881 0.500446</w:t>
        <w:br/>
        <w:t>vt 0.091315 0.500446</w:t>
        <w:br/>
        <w:t>vt 0.074108 0.490987</w:t>
        <w:br/>
        <w:t>vt 0.074007 0.500446</w:t>
        <w:br/>
        <w:t>vt 0.064045 0.500446</w:t>
        <w:br/>
        <w:t>vt 0.062033 0.490987</w:t>
        <w:br/>
        <w:t>vt 0.024599 0.486505</w:t>
        <w:br/>
        <w:t>vt 0.034762 0.486505</w:t>
        <w:br/>
        <w:t>vt 0.032447 0.497977</w:t>
        <w:br/>
        <w:t>vt 0.021882 0.497977</w:t>
        <w:br/>
        <w:t>vt 0.043013 0.486405</w:t>
        <w:br/>
        <w:t>vt 0.042409 0.497876</w:t>
        <w:br/>
        <w:t>vt 0.485793 0.579442</w:t>
        <w:br/>
        <w:t>vt 0.485793 0.570366</w:t>
        <w:br/>
        <w:t>vt 0.502279 0.568673</w:t>
        <w:br/>
        <w:t>vt 0.502279 0.580365</w:t>
        <w:br/>
        <w:t>vt 0.505599 0.579668</w:t>
        <w:br/>
        <w:t>vt 0.505599 0.567443</w:t>
        <w:br/>
        <w:t>vt 0.502279 0.556024</w:t>
        <w:br/>
        <w:t>vt 0.505599 0.594251</w:t>
        <w:br/>
        <w:t>vt 0.502279 0.594660</w:t>
        <w:br/>
        <w:t>vt 0.342409 0.178806</w:t>
        <w:br/>
        <w:t>vt 0.345629 0.178102</w:t>
        <w:br/>
        <w:t>vt 0.345629 0.192793</w:t>
        <w:br/>
        <w:t>vt 0.342409 0.193900</w:t>
        <w:br/>
        <w:t>vt 0.345629 0.210604</w:t>
        <w:br/>
        <w:t>vt 0.365251 0.193196</w:t>
        <w:br/>
        <w:t>vt 0.365251 0.179209</w:t>
        <w:br/>
        <w:t>vt 0.342409 0.165323</w:t>
        <w:br/>
        <w:t>vt 0.345629 0.164115</w:t>
        <w:br/>
        <w:t>vt 0.485793 0.588534</w:t>
        <w:br/>
        <w:t>vt 0.489207 0.589869</w:t>
        <w:br/>
        <w:t>vt 0.357087 0.260685</w:t>
        <w:br/>
        <w:t>vt 0.344005 0.260685</w:t>
        <w:br/>
        <w:t>vt 0.345817 0.264509</w:t>
        <w:br/>
        <w:t>vt 0.357892 0.264509</w:t>
        <w:br/>
        <w:t>vt 0.371376 0.264509</w:t>
        <w:br/>
        <w:t>vt 0.372885 0.241063</w:t>
        <w:br/>
        <w:t>vt 0.356684 0.241063</w:t>
        <w:br/>
        <w:t>vt 0.356483 0.245189</w:t>
        <w:br/>
        <w:t>vt 0.373791 0.245189</w:t>
        <w:br/>
        <w:t>vt 0.365251 0.173071</w:t>
        <w:br/>
        <w:t>vt 0.339075 0.241063</w:t>
        <w:br/>
        <w:t>vt 0.338572 0.245189</w:t>
        <w:br/>
        <w:t>vt 0.505154 0.612542</w:t>
        <w:br/>
        <w:t>vt 0.502279 0.609963</w:t>
        <w:br/>
        <w:t>vt 0.502279 0.622029</w:t>
        <w:br/>
        <w:t>vt 0.505154 0.623496</w:t>
        <w:br/>
        <w:t>vt 0.486198 0.606606</w:t>
        <w:br/>
        <w:t>vt 0.486198 0.619709</w:t>
        <w:br/>
        <w:t>vt 0.489207 0.619599</w:t>
        <w:br/>
        <w:t>vt 0.489207 0.604558</w:t>
        <w:br/>
        <w:t>vt 0.502279 0.629640</w:t>
        <w:br/>
        <w:t>vt 0.505154 0.630805</w:t>
        <w:br/>
        <w:t>vt 0.505154 0.637096</w:t>
        <w:br/>
        <w:t>vt 0.085881 0.500446</w:t>
        <w:br/>
        <w:t>vt 0.074007 0.500446</w:t>
        <w:br/>
        <w:t>vt 0.075316 0.502861</w:t>
        <w:br/>
        <w:t>vt 0.087189 0.502861</w:t>
        <w:br/>
        <w:t>vt 0.064045 0.500446</w:t>
        <w:br/>
        <w:t>vt 0.065756 0.502861</w:t>
        <w:br/>
        <w:t>vt 0.486198 0.632234</w:t>
        <w:br/>
        <w:t>vt 0.489207 0.632849</w:t>
        <w:br/>
        <w:t>vt 0.063542 0.488371</w:t>
        <w:br/>
        <w:t>vt 0.062033 0.490987</w:t>
        <w:br/>
        <w:t>vt 0.074108 0.490987</w:t>
        <w:br/>
        <w:t>vt 0.074712 0.488371</w:t>
        <w:br/>
        <w:t>vt 0.084875 0.490987</w:t>
        <w:br/>
        <w:t>vt 0.085277 0.488371</w:t>
        <w:br/>
        <w:t>vt 0.440456 0.208845</w:t>
        <w:br/>
        <w:t>vt 0.441700 0.211219</w:t>
        <w:br/>
        <w:t>vt 0.452554 0.195842</w:t>
        <w:br/>
        <w:t>vt 0.438308 0.195842</w:t>
        <w:br/>
        <w:t>vt 0.438760 0.192564</w:t>
        <w:br/>
        <w:t>vt 0.452328 0.192564</w:t>
        <w:br/>
        <w:t>vt 0.425079 0.195842</w:t>
        <w:br/>
        <w:t>vt 0.426210 0.192564</w:t>
        <w:br/>
        <w:t>vt 0.429375 0.211219</w:t>
        <w:br/>
        <w:t>vt 0.427906 0.208845</w:t>
        <w:br/>
        <w:t>vt 0.034762 0.486505</w:t>
        <w:br/>
        <w:t>vt 0.024599 0.486505</w:t>
        <w:br/>
        <w:t>vt 0.026209 0.483587</w:t>
        <w:br/>
        <w:t>vt 0.036171 0.483587</w:t>
        <w:br/>
        <w:t>vt 0.043013 0.486405</w:t>
        <w:br/>
        <w:t>vt 0.032447 0.497977</w:t>
        <w:br/>
        <w:t>vt 0.042409 0.497876</w:t>
        <w:br/>
        <w:t>vt 0.032951 0.500794</w:t>
        <w:br/>
        <w:t>vt 0.023995 0.500794</w:t>
        <w:br/>
        <w:t>vt 0.021882 0.497977</w:t>
        <w:br/>
        <w:t>vt 0.373791 0.245189</w:t>
        <w:br/>
        <w:t>vt 0.379727 0.252635</w:t>
        <w:br/>
        <w:t>vt 0.935881 0.991540</w:t>
        <w:br/>
        <w:t>vt 0.961948 0.983099</w:t>
        <w:br/>
        <w:t>vt 0.963080 0.991540</w:t>
        <w:br/>
        <w:t>vt 0.991390 0.983099</w:t>
        <w:br/>
        <w:t>vt 0.991390 0.991540</w:t>
        <w:br/>
        <w:t>vt 0.694111 0.181207</w:t>
        <w:br/>
        <w:t>vt 0.710988 0.181013</w:t>
        <w:br/>
        <w:t>vt 0.711375 0.189145</w:t>
        <w:br/>
        <w:t>vt 0.694143 0.189339</w:t>
        <w:br/>
        <w:t>vt 0.694531 0.181013</w:t>
        <w:br/>
        <w:t>vt 0.693853 0.189145</w:t>
        <w:br/>
        <w:t>vt 0.710988 0.189339</w:t>
        <w:br/>
        <w:t>vt 0.711375 0.181207</w:t>
        <w:br/>
        <w:t>vt 0.453135 0.709204</w:t>
        <w:br/>
        <w:t>vt 0.447917 0.717809</w:t>
        <w:br/>
        <w:t>vt 0.443300 0.700349</w:t>
        <w:br/>
        <w:t>vt 0.453050 0.697825</w:t>
        <w:br/>
        <w:t>vt 0.459262 0.740724</w:t>
        <w:br/>
        <w:t>vt 0.450430 0.728265</w:t>
        <w:br/>
        <w:t>vt 0.459985 0.722204</w:t>
        <w:br/>
        <w:t>vt 0.471720 0.730821</w:t>
        <w:br/>
        <w:t>vt 0.464818 0.709659</w:t>
        <w:br/>
        <w:t>vt 0.477830 0.713672</w:t>
        <w:br/>
        <w:t>vt 0.435780 0.674757</w:t>
        <w:br/>
        <w:t>vt 0.424565 0.677028</w:t>
        <w:br/>
        <w:t>vt 0.424565 0.666099</w:t>
        <w:br/>
        <w:t>vt 0.438604 0.665605</w:t>
        <w:br/>
        <w:t>vt 0.453496 0.665477</w:t>
        <w:br/>
        <w:t>vt 0.448289 0.674939</w:t>
        <w:br/>
        <w:t>vt 0.462731 0.685010</w:t>
        <w:br/>
        <w:t>vt 0.455944 0.677037</w:t>
        <w:br/>
        <w:t>vt 0.463422 0.666308</w:t>
        <w:br/>
        <w:t>vt 0.473481 0.678968</w:t>
        <w:br/>
        <w:t>vt 0.465717 0.696106</w:t>
        <w:br/>
        <w:t>vt 0.478159 0.695056</w:t>
        <w:br/>
        <w:t>vt 0.443699 0.686234</w:t>
        <w:br/>
        <w:t>vt 0.434131 0.684633</w:t>
        <w:br/>
        <w:t>vt 0.450627 0.691638</w:t>
        <w:br/>
        <w:t>vt 0.433860 0.718201</w:t>
        <w:br/>
        <w:t>vt 0.433772 0.700677</w:t>
        <w:br/>
        <w:t>vt 0.437806 0.607909</w:t>
        <w:br/>
        <w:t>vt 0.455057 0.596664</w:t>
        <w:br/>
        <w:t>vt 0.462940 0.604462</w:t>
        <w:br/>
        <w:t>vt 0.439167 0.596603</w:t>
        <w:br/>
        <w:t>vt 0.424565 0.601263</w:t>
        <w:br/>
        <w:t>vt 0.424565 0.611752</w:t>
        <w:br/>
        <w:t>vt 0.434281 0.728737</w:t>
        <w:br/>
        <w:t>vt 0.439470 0.741419</w:t>
        <w:br/>
        <w:t>vt 0.424565 0.738250</w:t>
        <w:br/>
        <w:t>vt 0.458541 0.588605</w:t>
        <w:br/>
        <w:t>vt 0.471045 0.598050</w:t>
        <w:br/>
        <w:t>vt 0.476705 0.615214</w:t>
        <w:br/>
        <w:t>vt 0.438541 0.588325</w:t>
        <w:br/>
        <w:t>vt 0.424565 0.592875</w:t>
        <w:br/>
        <w:t>vt 0.424565 0.666099</w:t>
        <w:br/>
        <w:t>vt 0.424565 0.650684</w:t>
        <w:br/>
        <w:t>vt 0.441127 0.652360</w:t>
        <w:br/>
        <w:t>vt 0.438604 0.665605</w:t>
        <w:br/>
        <w:t>vt 0.453496 0.665477</w:t>
        <w:br/>
        <w:t>vt 0.456492 0.655715</w:t>
        <w:br/>
        <w:t>vt 0.464501 0.643901</w:t>
        <w:br/>
        <w:t>vt 0.473511 0.649671</w:t>
        <w:br/>
        <w:t>vt 0.463422 0.666308</w:t>
        <w:br/>
        <w:t>vt 0.468543 0.625257</w:t>
        <w:br/>
        <w:t>vt 0.476915 0.633964</w:t>
        <w:br/>
        <w:t>vt 0.424565 0.719653</w:t>
        <w:br/>
        <w:t>vt 0.424565 0.699521</w:t>
        <w:br/>
        <w:t>vt 0.424565 0.688620</w:t>
        <w:br/>
        <w:t>vt 0.439809 0.630456</w:t>
        <w:br/>
        <w:t>vt 0.424565 0.630211</w:t>
        <w:br/>
        <w:t>vt 0.424565 0.719653</w:t>
        <w:br/>
        <w:t>vt 0.443300 0.700349</w:t>
        <w:br/>
        <w:t>vt 0.447917 0.717809</w:t>
        <w:br/>
        <w:t>vt 0.453135 0.709204</w:t>
        <w:br/>
        <w:t>vt 0.453050 0.697825</w:t>
        <w:br/>
        <w:t>vt 0.459262 0.740724</w:t>
        <w:br/>
        <w:t>vt 0.471720 0.730821</w:t>
        <w:br/>
        <w:t>vt 0.459985 0.722204</w:t>
        <w:br/>
        <w:t>vt 0.450430 0.728265</w:t>
        <w:br/>
        <w:t>vt 0.477830 0.713672</w:t>
        <w:br/>
        <w:t>vt 0.464818 0.709659</w:t>
        <w:br/>
        <w:t>vt 0.435780 0.674757</w:t>
        <w:br/>
        <w:t>vt 0.438604 0.665605</w:t>
        <w:br/>
        <w:t>vt 0.424565 0.666099</w:t>
        <w:br/>
        <w:t>vt 0.424565 0.677028</w:t>
        <w:br/>
        <w:t>vt 0.448289 0.674939</w:t>
        <w:br/>
        <w:t>vt 0.453496 0.665477</w:t>
        <w:br/>
        <w:t>vt 0.463422 0.666308</w:t>
        <w:br/>
        <w:t>vt 0.455944 0.677037</w:t>
        <w:br/>
        <w:t>vt 0.462731 0.685010</w:t>
        <w:br/>
        <w:t>vt 0.473481 0.678968</w:t>
        <w:br/>
        <w:t>vt 0.478159 0.695056</w:t>
        <w:br/>
        <w:t>vt 0.465717 0.696106</w:t>
        <w:br/>
        <w:t>vt 0.434131 0.684633</w:t>
        <w:br/>
        <w:t>vt 0.424565 0.688620</w:t>
        <w:br/>
        <w:t>vt 0.443699 0.686234</w:t>
        <w:br/>
        <w:t>vt 0.450627 0.691638</w:t>
        <w:br/>
        <w:t>vt 0.433772 0.700677</w:t>
        <w:br/>
        <w:t>vt 0.433860 0.718201</w:t>
        <w:br/>
        <w:t>vt 0.437806 0.607909</w:t>
        <w:br/>
        <w:t>vt 0.462940 0.604462</w:t>
        <w:br/>
        <w:t>vt 0.455057 0.596664</w:t>
        <w:br/>
        <w:t>vt 0.439167 0.596603</w:t>
        <w:br/>
        <w:t>vt 0.424565 0.601228</w:t>
        <w:br/>
        <w:t>vt 0.424565 0.611706</w:t>
        <w:br/>
        <w:t>vt 0.434281 0.728737</w:t>
        <w:br/>
        <w:t>vt 0.439470 0.741419</w:t>
        <w:br/>
        <w:t>vt 0.424565 0.738250</w:t>
        <w:br/>
        <w:t>vt 0.471045 0.598050</w:t>
        <w:br/>
        <w:t>vt 0.458541 0.588605</w:t>
        <w:br/>
        <w:t>vt 0.476705 0.615214</w:t>
        <w:br/>
        <w:t>vt 0.438541 0.588325</w:t>
        <w:br/>
        <w:t>vt 0.424565 0.592875</w:t>
        <w:br/>
        <w:t>vt 0.424565 0.666099</w:t>
        <w:br/>
        <w:t>vt 0.438604 0.665605</w:t>
        <w:br/>
        <w:t>vt 0.441127 0.652360</w:t>
        <w:br/>
        <w:t>vt 0.424565 0.650684</w:t>
        <w:br/>
        <w:t>vt 0.453496 0.665477</w:t>
        <w:br/>
        <w:t>vt 0.456492 0.655715</w:t>
        <w:br/>
        <w:t>vt 0.464501 0.643901</w:t>
        <w:br/>
        <w:t>vt 0.463422 0.666308</w:t>
        <w:br/>
        <w:t>vt 0.473511 0.649671</w:t>
        <w:br/>
        <w:t>vt 0.468543 0.625257</w:t>
        <w:br/>
        <w:t>vt 0.476915 0.633964</w:t>
        <w:br/>
        <w:t>vt 0.424565 0.719653</w:t>
        <w:br/>
        <w:t>vt 0.424565 0.699521</w:t>
        <w:br/>
        <w:t>vt 0.439809 0.630456</w:t>
        <w:br/>
        <w:t>vt 0.424565 0.630211</w:t>
        <w:br/>
        <w:t>vt 0.424565 0.719653</w:t>
        <w:br/>
        <w:t>vt 0.654739 0.731455</w:t>
        <w:br/>
        <w:t>vt 0.231088 0.491970</w:t>
        <w:br/>
        <w:t>vt 0.231088 0.498330</w:t>
        <w:br/>
        <w:t>vt 0.186073 0.498330</w:t>
        <w:br/>
        <w:t>vt 0.237556 0.491970</w:t>
        <w:br/>
        <w:t>vt 0.237556 0.498330</w:t>
        <w:br/>
        <w:t>vt 0.235905 0.498330</w:t>
        <w:br/>
        <w:t>vt 0.235905 0.491970</w:t>
        <w:br/>
        <w:t>vt 0.430582 0.574300</w:t>
        <w:br/>
        <w:t>vt 0.425934 0.584276</w:t>
        <w:br/>
        <w:t>vt 0.427521 0.574300</w:t>
        <w:br/>
        <w:t>vt 0.436533 0.574300</w:t>
        <w:br/>
        <w:t>vt 0.438291 0.584276</w:t>
        <w:br/>
        <w:t>vt 0.434380 0.584276</w:t>
        <w:br/>
        <w:t>vt 0.433416 0.574300</w:t>
        <w:br/>
        <w:t>vt 0.431206 0.584276</w:t>
        <w:br/>
        <w:t>vt 0.423441 0.576454</w:t>
        <w:br/>
        <w:t>vt 0.423214 0.581101</w:t>
        <w:br/>
        <w:t>vt 0.424461 0.574300</w:t>
        <w:br/>
        <w:t>vt 0.421457 0.574300</w:t>
        <w:br/>
        <w:t>vt 0.427432 0.747200</w:t>
        <w:br/>
        <w:t>vt 0.441531 0.753391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0.969083 0.539731</w:t>
        <w:br/>
        <w:t>vt 0.976134 0.539731</w:t>
        <w:br/>
        <w:t>vt 0.976134 0.546551</w:t>
        <w:br/>
        <w:t>vt 0.969083 0.546551</w:t>
        <w:br/>
        <w:t>vt 0.976134 0.539731</w:t>
        <w:br/>
        <w:t>vt 0.982996 0.539731</w:t>
        <w:br/>
        <w:t>vt 0.982996 0.546551</w:t>
        <w:br/>
        <w:t>vt 0.976134 0.546551</w:t>
        <w:br/>
        <w:t>vt 0.969083 0.532911</w:t>
        <w:br/>
        <w:t>vt 0.976134 0.532911</w:t>
        <w:br/>
        <w:t>vt 0.976134 0.532911</w:t>
        <w:br/>
        <w:t>vt 0.982996 0.532911</w:t>
        <w:br/>
        <w:t>vt 0.969083 0.526092</w:t>
        <w:br/>
        <w:t>vt 0.976134 0.526092</w:t>
        <w:br/>
        <w:t>vt 0.976134 0.526092</w:t>
        <w:br/>
        <w:t>vt 0.982996 0.526092</w:t>
        <w:br/>
        <w:t>vt 0.969083 0.519272</w:t>
        <w:br/>
        <w:t>vt 0.976134 0.519272</w:t>
        <w:br/>
        <w:t>vt 0.976134 0.519272</w:t>
        <w:br/>
        <w:t>vt 0.982996 0.519272</w:t>
        <w:br/>
        <w:t>vt 0.969083 0.512453</w:t>
        <w:br/>
        <w:t>vt 0.976134 0.512453</w:t>
        <w:br/>
        <w:t>vt 0.976134 0.512453</w:t>
        <w:br/>
        <w:t>vt 0.982996 0.512453</w:t>
        <w:br/>
        <w:t>vt 0.969083 0.505633</w:t>
        <w:br/>
        <w:t>vt 0.976134 0.505633</w:t>
        <w:br/>
        <w:t>vt 0.976134 0.505633</w:t>
        <w:br/>
        <w:t>vt 0.982996 0.505633</w:t>
        <w:br/>
        <w:t>vt 0.969083 0.498813</w:t>
        <w:br/>
        <w:t>vt 0.976134 0.498813</w:t>
        <w:br/>
        <w:t>vt 0.976134 0.498813</w:t>
        <w:br/>
        <w:t>vt 0.982996 0.498813</w:t>
        <w:br/>
        <w:t>vt 0.969083 0.491994</w:t>
        <w:br/>
        <w:t>vt 0.976134 0.491994</w:t>
        <w:br/>
        <w:t>vt 0.976134 0.491994</w:t>
        <w:br/>
        <w:t>vt 0.982996 0.491994</w:t>
        <w:br/>
        <w:t>vt 0.044463 0.433394</w:t>
        <w:br/>
        <w:t>vt 0.038800 0.433674</w:t>
        <w:br/>
        <w:t>vt 0.041035 0.459287</w:t>
        <w:br/>
        <w:t>vt 0.046717 0.459766</w:t>
        <w:br/>
        <w:t>vt 0.043233 0.413073</w:t>
        <w:br/>
        <w:t>vt 0.037214 0.413244</w:t>
        <w:br/>
        <w:t>vt 0.040928 0.398368</w:t>
        <w:br/>
        <w:t>vt 0.035996 0.399254</w:t>
        <w:br/>
        <w:t>vt 0.037316 0.384553</w:t>
        <w:br/>
        <w:t>vt 0.031937 0.386223</w:t>
        <w:br/>
        <w:t>vt 0.031392 0.369055</w:t>
        <w:br/>
        <w:t>vt 0.026597 0.371790</w:t>
        <w:br/>
        <w:t>vt 0.013989 0.351559</w:t>
        <w:br/>
        <w:t>vt 0.017837 0.348514</w:t>
        <w:br/>
        <w:t>vt 0.009999 0.341296</w:t>
        <w:br/>
        <w:t>vt 0.010004 0.348081</w:t>
        <w:br/>
        <w:t>vt 0.046195 0.482558</w:t>
        <w:br/>
        <w:t>vt 0.021513 0.361642</w:t>
        <w:br/>
        <w:t>vt 0.026027 0.359161</w:t>
        <w:br/>
        <w:t>vt 0.613509 0.845822</w:t>
        <w:br/>
        <w:t>vt 0.615022 0.853611</w:t>
        <w:br/>
        <w:t>vt 0.598179 0.853115</w:t>
        <w:br/>
        <w:t>vt 0.599146 0.846598</w:t>
        <w:br/>
        <w:t>vt 0.610877 0.836643</w:t>
        <w:br/>
        <w:t>vt 0.600621 0.839158</w:t>
        <w:br/>
        <w:t>vt 0.601351 0.834156</w:t>
        <w:br/>
        <w:t>vt 0.608358 0.829363</w:t>
        <w:br/>
        <w:t>vt 0.504316 0.908826</w:t>
        <w:br/>
        <w:t>vt 0.500563 0.891675</w:t>
        <w:br/>
        <w:t>vt 0.540425 0.889799</w:t>
        <w:br/>
        <w:t>vt 0.538527 0.909487</w:t>
        <w:br/>
        <w:t>vt 0.526287 0.945484</w:t>
        <w:br/>
        <w:t>vt 0.507586 0.937723</w:t>
        <w:br/>
        <w:t>vt 0.506943 0.925986</w:t>
        <w:br/>
        <w:t>vt 0.533808 0.928946</w:t>
        <w:br/>
        <w:t>vt 0.601465 0.831552</w:t>
        <w:br/>
        <w:t>vt 0.607953 0.827546</w:t>
        <w:br/>
        <w:t>vt 0.521945 0.952916</w:t>
        <w:br/>
        <w:t>vt 0.505854 0.944417</w:t>
        <w:br/>
        <w:t>vt 0.539965 0.881084</w:t>
        <w:br/>
        <w:t>vt 0.497751 0.884065</w:t>
        <w:br/>
        <w:t>vt 0.538745 0.876107</w:t>
        <w:br/>
        <w:t>vt 0.495225 0.879322</w:t>
        <w:br/>
        <w:t>vt 0.615861 0.857739</w:t>
        <w:br/>
        <w:t>vt 0.598344 0.856577</w:t>
        <w:br/>
        <w:t>vt 0.493168 0.875202</w:t>
        <w:br/>
        <w:t>vt 0.536701 0.871912</w:t>
        <w:br/>
        <w:t>vt 0.681031 0.990359</w:t>
        <w:br/>
        <w:t>vt 0.679153 0.996478</w:t>
        <w:br/>
        <w:t>vt 0.676414 0.996289</w:t>
        <w:br/>
        <w:t>vt 0.678008 0.988915</w:t>
        <w:br/>
        <w:t>vt 0.684625 0.992419</w:t>
        <w:br/>
        <w:t>vt 0.687161 0.993978</w:t>
        <w:br/>
        <w:t>vt 0.684420 0.996475</w:t>
        <w:br/>
        <w:t>vt 0.682434 0.996548</w:t>
        <w:br/>
        <w:t>vt 0.665582 0.992315</w:t>
        <w:br/>
        <w:t>vt 0.664310 0.988790</w:t>
        <w:br/>
        <w:t>vt 0.667266 0.987599</w:t>
        <w:br/>
        <w:t>vt 0.667509 0.992632</w:t>
        <w:br/>
        <w:t>vt 0.670522 0.993367</w:t>
        <w:br/>
        <w:t>vt 0.670948 0.987002</w:t>
        <w:br/>
        <w:t>vt 0.674475 0.986978</w:t>
        <w:br/>
        <w:t>vt 0.673375 0.994330</w:t>
        <w:br/>
        <w:t>vt 0.685227 0.996261</w:t>
        <w:br/>
        <w:t>vt 0.687434 0.993982</w:t>
        <w:br/>
        <w:t>vt 0.664853 0.992341</w:t>
        <w:br/>
        <w:t>vt 0.663589 0.989430</w:t>
        <w:br/>
        <w:t>vt 0.675733 0.987193</w:t>
        <w:br/>
        <w:t>vt 0.674327 0.994938</w:t>
        <w:br/>
        <w:t>vt 0.676324 0.987534</w:t>
        <w:br/>
        <w:t>vt 0.674829 0.995493</w:t>
        <w:br/>
        <w:t>vt 0.676726 0.988026</w:t>
        <w:br/>
        <w:t>vt 0.675259 0.995891</w:t>
        <w:br/>
        <w:t>vt 0.616039 0.853494</w:t>
        <w:br/>
        <w:t>vt 0.614423 0.845690</w:t>
        <w:br/>
        <w:t>vt 0.616940 0.853045</w:t>
        <w:br/>
        <w:t>vt 0.616039 0.853494</w:t>
        <w:br/>
        <w:t>vt 0.614423 0.845690</w:t>
        <w:br/>
        <w:t>vt 0.615270 0.845356</w:t>
        <w:br/>
        <w:t>vt 0.609102 0.829549</w:t>
        <w:br/>
        <w:t>vt 0.611696 0.836472</w:t>
        <w:br/>
        <w:t>vt 0.610877 0.836643</w:t>
        <w:br/>
        <w:t>vt 0.608358 0.829363</w:t>
        <w:br/>
        <w:t>vt 0.609842 0.829906</w:t>
        <w:br/>
        <w:t>vt 0.612473 0.836231</w:t>
        <w:br/>
        <w:t>vt 0.600621 0.839158</w:t>
        <w:br/>
        <w:t>vt 0.599775 0.839254</w:t>
        <w:br/>
        <w:t>vt 0.600658 0.834618</w:t>
        <w:br/>
        <w:t>vt 0.601351 0.834156</w:t>
        <w:br/>
        <w:t>vt 0.598958 0.838877</w:t>
        <w:br/>
        <w:t>vt 0.599900 0.834346</w:t>
        <w:br/>
        <w:t>vt 0.599775 0.839254</w:t>
        <w:br/>
        <w:t>vt 0.598138 0.846600</w:t>
        <w:br/>
        <w:t>vt 0.599146 0.846598</w:t>
        <w:br/>
        <w:t>vt 0.598179 0.853115</w:t>
        <w:br/>
        <w:t>vt 0.597188 0.853018</w:t>
        <w:br/>
        <w:t>vt 0.597188 0.853018</w:t>
        <w:br/>
        <w:t>vt 0.596205 0.852932</w:t>
        <w:br/>
        <w:t>vt 0.597208 0.846275</w:t>
        <w:br/>
        <w:t>vt 0.542877 0.890136</w:t>
        <w:br/>
        <w:t>vt 0.540860 0.909703</w:t>
        <w:br/>
        <w:t>vt 0.540860 0.909703</w:t>
        <w:br/>
        <w:t>vt 0.542877 0.890136</w:t>
        <w:br/>
        <w:t>vt 0.545189 0.890695</w:t>
        <w:br/>
        <w:t>vt 0.543098 0.910351</w:t>
        <w:br/>
        <w:t>vt 0.528116 0.945688</w:t>
        <w:br/>
        <w:t>vt 0.535830 0.929329</w:t>
        <w:br/>
        <w:t>vt 0.537583 0.930269</w:t>
        <w:br/>
        <w:t>vt 0.505659 0.936963</w:t>
        <w:br/>
        <w:t>vt 0.504827 0.925908</w:t>
        <w:br/>
        <w:t>vt 0.502765 0.926513</w:t>
        <w:br/>
        <w:t>vt 0.503536 0.937199</w:t>
        <w:br/>
        <w:t>vt 0.502116 0.908992</w:t>
        <w:br/>
        <w:t>vt 0.498352 0.892307</w:t>
        <w:br/>
        <w:t>vt 0.502116 0.908992</w:t>
        <w:br/>
        <w:t>vt 0.499999 0.909696</w:t>
        <w:br/>
        <w:t>vt 0.496309 0.893534</w:t>
        <w:br/>
        <w:t>vt 0.498352 0.892307</w:t>
        <w:br/>
        <w:t>vt 0.499999 0.909696</w:t>
        <w:br/>
        <w:t>vt 0.608879 0.828304</w:t>
        <w:br/>
        <w:t>vt 0.607953 0.827546</w:t>
        <w:br/>
        <w:t>vt 0.609579 0.829327</w:t>
        <w:br/>
        <w:t>vt 0.609842 0.829906</w:t>
        <w:br/>
        <w:t>vt 0.600698 0.832321</w:t>
        <w:br/>
        <w:t>vt 0.601465 0.831552</w:t>
        <w:br/>
        <w:t>vt 0.599900 0.834346</w:t>
        <w:br/>
        <w:t>vt 0.599716 0.832411</w:t>
        <w:br/>
        <w:t>vt 0.600698 0.832321</w:t>
        <w:br/>
        <w:t>vt 0.524392 0.951753</w:t>
        <w:br/>
        <w:t>vt 0.504613 0.942299</w:t>
        <w:br/>
        <w:t>vt 0.502785 0.940985</w:t>
        <w:br/>
        <w:t>vt 0.495423 0.885005</w:t>
        <w:br/>
        <w:t>vt 0.493098 0.879933</w:t>
        <w:br/>
        <w:t>vt 0.494070 0.887240</w:t>
        <w:br/>
        <w:t>vt 0.495423 0.885005</w:t>
        <w:br/>
        <w:t>vt 0.494070 0.887240</w:t>
        <w:br/>
        <w:t>vt 0.492056 0.882550</w:t>
        <w:br/>
        <w:t>vt 0.493098 0.879933</w:t>
        <w:br/>
        <w:t>vt 0.542291 0.881746</w:t>
        <w:br/>
        <w:t>vt 0.541089 0.876996</w:t>
        <w:br/>
        <w:t>vt 0.543405 0.876237</w:t>
        <w:br/>
        <w:t>vt 0.544628 0.881742</w:t>
        <w:br/>
        <w:t>vt 0.542291 0.881746</w:t>
        <w:br/>
        <w:t>vt 0.541089 0.876996</w:t>
        <w:br/>
        <w:t>vt 0.543405 0.876237</w:t>
        <w:br/>
        <w:t>vt 0.597436 0.856360</w:t>
        <w:br/>
        <w:t>vt 0.598344 0.856577</w:t>
        <w:br/>
        <w:t>vt 0.490584 0.876958</w:t>
        <w:br/>
        <w:t>vt 0.493168 0.875202</w:t>
        <w:br/>
        <w:t>vt 0.489544 0.879807</w:t>
        <w:br/>
        <w:t>vt 0.490584 0.876958</w:t>
        <w:br/>
        <w:t>vt 0.596431 0.856650</w:t>
        <w:br/>
        <w:t>vt 0.597436 0.856360</w:t>
        <w:br/>
        <w:t>vt 0.538745 0.876107</w:t>
        <w:br/>
        <w:t>vt 0.540598 0.872846</w:t>
        <w:br/>
        <w:t>vt 0.616997 0.857753</w:t>
        <w:br/>
        <w:t>vt 0.617735 0.857019</w:t>
        <w:br/>
        <w:t>vt 0.616997 0.857753</w:t>
        <w:br/>
        <w:t>vt 0.543293 0.872230</w:t>
        <w:br/>
        <w:t>vt 0.435671 0.898808</w:t>
        <w:br/>
        <w:t>vt 0.467164 0.901799</w:t>
        <w:br/>
        <w:t>vt 0.460337 0.929260</w:t>
        <w:br/>
        <w:t>vt 0.437997 0.928763</w:t>
        <w:br/>
        <w:t>vt 0.434680 0.873064</w:t>
        <w:br/>
        <w:t>vt 0.471693 0.875657</w:t>
        <w:br/>
        <w:t>vt 0.454962 0.942938</w:t>
        <w:br/>
        <w:t>vt 0.440108 0.943717</w:t>
        <w:br/>
        <w:t>vt 0.449315 0.954059</w:t>
        <w:br/>
        <w:t>vt 0.442376 0.954651</w:t>
        <w:br/>
        <w:t>vt 0.636100 0.763938</w:t>
        <w:br/>
        <w:t>vt 0.637440 0.753479</w:t>
        <w:br/>
        <w:t>vt 0.645306 0.753602</w:t>
        <w:br/>
        <w:t>vt 0.647223 0.763428</w:t>
        <w:br/>
        <w:t>vt 0.638301 0.748279</w:t>
        <w:br/>
        <w:t>vt 0.643535 0.748711</w:t>
        <w:br/>
        <w:t>vt 0.648258 0.772729</w:t>
        <w:br/>
        <w:t>vt 0.635264 0.772950</w:t>
        <w:br/>
        <w:t>vt 0.639187 0.744470</w:t>
        <w:br/>
        <w:t>vt 0.641595 0.744759</w:t>
        <w:br/>
        <w:t>vt 0.435683 0.928828</w:t>
        <w:br/>
        <w:t>vt 0.432888 0.898630</w:t>
        <w:br/>
        <w:t>vt 0.430156 0.899213</w:t>
        <w:br/>
        <w:t>vt 0.432888 0.898630</w:t>
        <w:br/>
        <w:t>vt 0.435683 0.928828</w:t>
        <w:br/>
        <w:t>vt 0.433441 0.929419</w:t>
        <w:br/>
        <w:t>vt 0.431762 0.872806</w:t>
        <w:br/>
        <w:t>vt 0.428880 0.873251</w:t>
        <w:br/>
        <w:t>vt 0.431762 0.872806</w:t>
        <w:br/>
        <w:t>vt 0.469927 0.902137</w:t>
        <w:br/>
        <w:t>vt 0.462670 0.929504</w:t>
        <w:br/>
        <w:t>vt 0.472571 0.903006</w:t>
        <w:br/>
        <w:t>vt 0.464659 0.930741</w:t>
        <w:br/>
        <w:t>vt 0.462670 0.929504</w:t>
        <w:br/>
        <w:t>vt 0.469927 0.902137</w:t>
        <w:br/>
        <w:t>vt 0.432285 0.871400</w:t>
        <w:br/>
        <w:t>vt 0.474300 0.874345</w:t>
        <w:br/>
        <w:t>vt 0.474622 0.875824</w:t>
        <w:br/>
        <w:t>vt 0.477439 0.876586</w:t>
        <w:br/>
        <w:t>vt 0.474622 0.875824</w:t>
        <w:br/>
        <w:t>vt 0.456974 0.943256</w:t>
        <w:br/>
        <w:t>vt 0.454962 0.942938</w:t>
        <w:br/>
        <w:t>vt 0.456974 0.943256</w:t>
        <w:br/>
        <w:t>vt 0.458489 0.944588</w:t>
        <w:br/>
        <w:t>vt 0.438138 0.943950</w:t>
        <w:br/>
        <w:t>vt 0.440108 0.943717</w:t>
        <w:br/>
        <w:t>vt 0.438138 0.943950</w:t>
        <w:br/>
        <w:t>vt 0.436237 0.944512</w:t>
        <w:br/>
        <w:t>vt 0.434896 0.870086</w:t>
        <w:br/>
        <w:t>vt 0.471905 0.872681</w:t>
        <w:br/>
        <w:t>vt 0.474300 0.874345</w:t>
        <w:br/>
        <w:t>vt 0.432285 0.871400</w:t>
        <w:br/>
        <w:t>vt 0.450488 0.954692</w:t>
        <w:br/>
        <w:t>vt 0.449315 0.954059</w:t>
        <w:br/>
        <w:t>vt 0.451646 0.955309</w:t>
        <w:br/>
        <w:t>vt 0.441110 0.955132</w:t>
        <w:br/>
        <w:t>vt 0.442376 0.954651</w:t>
        <w:br/>
        <w:t>vt 0.439763 0.955301</w:t>
        <w:br/>
        <w:t>vt 0.439763 0.955301</w:t>
        <w:br/>
        <w:t>vt 0.504316 0.908826</w:t>
        <w:br/>
        <w:t>vt 0.538527 0.909487</w:t>
        <w:br/>
        <w:t>vt 0.540425 0.889799</w:t>
        <w:br/>
        <w:t>vt 0.500563 0.891675</w:t>
        <w:br/>
        <w:t>vt 0.526287 0.945484</w:t>
        <w:br/>
        <w:t>vt 0.533808 0.928946</w:t>
        <w:br/>
        <w:t>vt 0.506943 0.925986</w:t>
        <w:br/>
        <w:t>vt 0.507586 0.937723</w:t>
        <w:br/>
        <w:t>vt 0.521945 0.952916</w:t>
        <w:br/>
        <w:t>vt 0.505854 0.944417</w:t>
        <w:br/>
        <w:t>vt 0.539965 0.881084</w:t>
        <w:br/>
        <w:t>vt 0.497751 0.884065</w:t>
        <w:br/>
        <w:t>vt 0.538745 0.876107</w:t>
        <w:br/>
        <w:t>vt 0.495225 0.879322</w:t>
        <w:br/>
        <w:t>vt 0.536701 0.871912</w:t>
        <w:br/>
        <w:t>vt 0.493168 0.875202</w:t>
        <w:br/>
        <w:t>vt 0.600621 0.839158</w:t>
        <w:br/>
        <w:t>vt 0.601351 0.834156</w:t>
        <w:br/>
        <w:t>vt 0.600658 0.834618</w:t>
        <w:br/>
        <w:t>vt 0.599775 0.839254</w:t>
        <w:br/>
        <w:t>vt 0.598958 0.838877</w:t>
        <w:br/>
        <w:t>vt 0.599775 0.839254</w:t>
        <w:br/>
        <w:t>vt 0.600658 0.834618</w:t>
        <w:br/>
        <w:t>vt 0.599900 0.834346</w:t>
        <w:br/>
        <w:t>vt 0.598138 0.846600</w:t>
        <w:br/>
        <w:t>vt 0.597188 0.853018</w:t>
        <w:br/>
        <w:t>vt 0.598179 0.853115</w:t>
        <w:br/>
        <w:t>vt 0.599146 0.846598</w:t>
        <w:br/>
        <w:t>vt 0.597208 0.846275</w:t>
        <w:br/>
        <w:t>vt 0.596205 0.852932</w:t>
        <w:br/>
        <w:t>vt 0.597188 0.853018</w:t>
        <w:br/>
        <w:t>vt 0.542877 0.890136</w:t>
        <w:br/>
        <w:t>vt 0.540860 0.909703</w:t>
        <w:br/>
        <w:t>vt 0.528116 0.945688</w:t>
        <w:br/>
        <w:t>vt 0.535830 0.929329</w:t>
        <w:br/>
        <w:t>vt 0.537583 0.930269</w:t>
        <w:br/>
        <w:t>vt 0.505659 0.936963</w:t>
        <w:br/>
        <w:t>vt 0.504827 0.925908</w:t>
        <w:br/>
        <w:t>vt 0.502765 0.926513</w:t>
        <w:br/>
        <w:t>vt 0.503536 0.937199</w:t>
        <w:br/>
        <w:t>vt 0.502116 0.908992</w:t>
        <w:br/>
        <w:t>vt 0.498352 0.892307</w:t>
        <w:br/>
        <w:t>vt 0.543098 0.910351</w:t>
        <w:br/>
        <w:t>vt 0.499999 0.909696</w:t>
        <w:br/>
        <w:t>vt 0.601465 0.831552</w:t>
        <w:br/>
        <w:t>vt 0.600698 0.832321</w:t>
        <w:br/>
        <w:t>vt 0.524392 0.951753</w:t>
        <w:br/>
        <w:t>vt 0.527154 0.951001</w:t>
        <w:br/>
        <w:t>vt 0.504613 0.942299</w:t>
        <w:br/>
        <w:t>vt 0.502785 0.940985</w:t>
        <w:br/>
        <w:t>vt 0.493098 0.879933</w:t>
        <w:br/>
        <w:t>vt 0.495423 0.885005</w:t>
        <w:br/>
        <w:t>vt 0.493098 0.879933</w:t>
        <w:br/>
        <w:t>vt 0.492056 0.882550</w:t>
        <w:br/>
        <w:t>vt 0.494070 0.887240</w:t>
        <w:br/>
        <w:t>vt 0.542291 0.881746</w:t>
        <w:br/>
        <w:t>vt 0.541089 0.876996</w:t>
        <w:br/>
        <w:t>vt 0.597436 0.856360</w:t>
        <w:br/>
        <w:t>vt 0.598344 0.856577</w:t>
        <w:br/>
        <w:t>vt 0.493168 0.875202</w:t>
        <w:br/>
        <w:t>vt 0.490584 0.876958</w:t>
        <w:br/>
        <w:t>vt 0.489544 0.879807</w:t>
        <w:br/>
        <w:t>vt 0.490584 0.876958</w:t>
        <w:br/>
        <w:t>vt 0.489544 0.879807</w:t>
        <w:br/>
        <w:t>vt 0.596431 0.856650</w:t>
        <w:br/>
        <w:t>vt 0.597436 0.856360</w:t>
        <w:br/>
        <w:t>vt 0.540598 0.872846</w:t>
        <w:br/>
        <w:t>vt 0.435671 0.898808</w:t>
        <w:br/>
        <w:t>vt 0.437997 0.928763</w:t>
        <w:br/>
        <w:t>vt 0.460337 0.929260</w:t>
        <w:br/>
        <w:t>vt 0.467164 0.901799</w:t>
        <w:br/>
        <w:t>vt 0.471693 0.875657</w:t>
        <w:br/>
        <w:t>vt 0.434680 0.873064</w:t>
        <w:br/>
        <w:t>vt 0.440108 0.943717</w:t>
        <w:br/>
        <w:t>vt 0.454962 0.942938</w:t>
        <w:br/>
        <w:t>vt 0.449315 0.954059</w:t>
        <w:br/>
        <w:t>vt 0.442376 0.954651</w:t>
        <w:br/>
        <w:t>vt 0.636100 0.763938</w:t>
        <w:br/>
        <w:t>vt 0.647223 0.763428</w:t>
        <w:br/>
        <w:t>vt 0.645306 0.753602</w:t>
        <w:br/>
        <w:t>vt 0.637440 0.753479</w:t>
        <w:br/>
        <w:t>vt 0.643535 0.748711</w:t>
        <w:br/>
        <w:t>vt 0.638301 0.748279</w:t>
        <w:br/>
        <w:t>vt 0.648258 0.772729</w:t>
        <w:br/>
        <w:t>vt 0.635264 0.772950</w:t>
        <w:br/>
        <w:t>vt 0.641595 0.744759</w:t>
        <w:br/>
        <w:t>vt 0.639187 0.744470</w:t>
        <w:br/>
        <w:t>vt 0.435683 0.928828</w:t>
        <w:br/>
        <w:t>vt 0.432888 0.898630</w:t>
        <w:br/>
        <w:t>vt 0.430156 0.899213</w:t>
        <w:br/>
        <w:t>vt 0.433441 0.929419</w:t>
        <w:br/>
        <w:t>vt 0.435683 0.928828</w:t>
        <w:br/>
        <w:t>vt 0.432888 0.898630</w:t>
        <w:br/>
        <w:t>vt 0.431762 0.872806</w:t>
        <w:br/>
        <w:t>vt 0.428880 0.873251</w:t>
        <w:br/>
        <w:t>vt 0.431762 0.872806</w:t>
        <w:br/>
        <w:t>vt 0.462670 0.929504</w:t>
        <w:br/>
        <w:t>vt 0.469927 0.902137</w:t>
        <w:br/>
        <w:t>vt 0.472571 0.903006</w:t>
        <w:br/>
        <w:t>vt 0.469927 0.902137</w:t>
        <w:br/>
        <w:t>vt 0.462670 0.929504</w:t>
        <w:br/>
        <w:t>vt 0.464659 0.930741</w:t>
        <w:br/>
        <w:t>vt 0.474300 0.874345</w:t>
        <w:br/>
        <w:t>vt 0.432285 0.871400</w:t>
        <w:br/>
        <w:t>vt 0.474622 0.875824</w:t>
        <w:br/>
        <w:t>vt 0.477439 0.876586</w:t>
        <w:br/>
        <w:t>vt 0.474622 0.875824</w:t>
        <w:br/>
        <w:t>vt 0.454962 0.942938</w:t>
        <w:br/>
        <w:t>vt 0.456975 0.943256</w:t>
        <w:br/>
        <w:t>vt 0.456975 0.943256</w:t>
        <w:br/>
        <w:t>vt 0.458489 0.944588</w:t>
        <w:br/>
        <w:t>vt 0.438138 0.943950</w:t>
        <w:br/>
        <w:t>vt 0.440108 0.943717</w:t>
        <w:br/>
        <w:t>vt 0.436237 0.944512</w:t>
        <w:br/>
        <w:t>vt 0.438138 0.943950</w:t>
        <w:br/>
        <w:t>vt 0.434896 0.870086</w:t>
        <w:br/>
        <w:t>vt 0.432285 0.871400</w:t>
        <w:br/>
        <w:t>vt 0.474300 0.874345</w:t>
        <w:br/>
        <w:t>vt 0.471905 0.872681</w:t>
        <w:br/>
        <w:t>vt 0.450488 0.954692</w:t>
        <w:br/>
        <w:t>vt 0.451646 0.955309</w:t>
        <w:br/>
        <w:t>vt 0.441110 0.955132</w:t>
        <w:br/>
        <w:t>vt 0.442376 0.954651</w:t>
        <w:br/>
        <w:t>vt 0.439763 0.955301</w:t>
        <w:br/>
        <w:t>vt 0.415312 0.932975</w:t>
        <w:br/>
        <w:t>vt 0.413400 0.927972</w:t>
        <w:br/>
        <w:t>vt 0.419531 0.927301</w:t>
        <w:br/>
        <w:t>vt 0.420476 0.935363</w:t>
        <w:br/>
        <w:t>vt 0.426216 0.927191</w:t>
        <w:br/>
        <w:t>vt 0.426104 0.938069</w:t>
        <w:br/>
        <w:t>vt 0.428305 0.927221</w:t>
        <w:br/>
        <w:t>vt 0.427646 0.938486</w:t>
        <w:br/>
        <w:t>vt 0.905533 0.508435</w:t>
        <w:br/>
        <w:t>vt 0.915968 0.505852</w:t>
        <w:br/>
        <w:t>vt 0.911239 0.528599</w:t>
        <w:br/>
        <w:t>vt 0.899039 0.525891</w:t>
        <w:br/>
        <w:t>vt 0.930241 0.501574</w:t>
        <w:br/>
        <w:t>vt 0.940937 0.497693</w:t>
        <w:br/>
        <w:t>vt 0.939318 0.529309</w:t>
        <w:br/>
        <w:t>vt 0.926744 0.529710</w:t>
        <w:br/>
        <w:t>vt 0.413499 0.932447</w:t>
        <w:br/>
        <w:t>vt 0.411546 0.927980</w:t>
        <w:br/>
        <w:t>vt 0.893870 0.523497</w:t>
        <w:br/>
        <w:t>vt 0.889827 0.520187</w:t>
        <w:br/>
        <w:t>vt 0.894549 0.510823</w:t>
        <w:br/>
        <w:t>vt 0.900137 0.508913</w:t>
        <w:br/>
        <w:t>vt 0.948043 0.494851</w:t>
        <w:br/>
        <w:t>vt 0.946521 0.528079</w:t>
        <w:br/>
        <w:t>vt 0.952705 0.526848</w:t>
        <w:br/>
        <w:t>vt 0.946521 0.528079</w:t>
        <w:br/>
        <w:t>vt 0.948043 0.494851</w:t>
        <w:br/>
        <w:t>vt 0.953763 0.494016</w:t>
        <w:br/>
        <w:t>vt 0.491203 0.905963</w:t>
        <w:br/>
        <w:t>vt 0.494975 0.913769</w:t>
        <w:br/>
        <w:t>vt 0.479203 0.913244</w:t>
        <w:br/>
        <w:t>vt 0.479612 0.904072</w:t>
        <w:br/>
        <w:t>vt 0.487710 0.898950</w:t>
        <w:br/>
        <w:t>vt 0.480664 0.895691</w:t>
        <w:br/>
        <w:t>vt 0.479068 0.915892</w:t>
        <w:br/>
        <w:t>vt 0.495549 0.915717</w:t>
        <w:br/>
        <w:t>vt 0.487569 0.936519</w:t>
        <w:br/>
        <w:t>vt 0.478729 0.940126</w:t>
        <w:br/>
        <w:t>vt 0.477343 0.933936</w:t>
        <w:br/>
        <w:t>vt 0.488962 0.931459</w:t>
        <w:br/>
        <w:t>vt 0.491208 0.924647</w:t>
        <w:br/>
        <w:t>vt 0.476869 0.926274</w:t>
        <w:br/>
        <w:t>vt 0.477250 0.920613</w:t>
        <w:br/>
        <w:t>vt 0.493391 0.920096</w:t>
        <w:br/>
        <w:t>vt 0.480251 0.894363</w:t>
        <w:br/>
        <w:t>vt 0.486359 0.897370</w:t>
        <w:br/>
        <w:t>vt 0.481262 0.943065</w:t>
        <w:br/>
        <w:t>vt 0.479879 0.942471</w:t>
        <w:br/>
        <w:t>vt 0.487069 0.938791</w:t>
        <w:br/>
        <w:t>vt 0.487235 0.939799</w:t>
        <w:br/>
        <w:t>vt 0.478187 0.918105</w:t>
        <w:br/>
        <w:t>vt 0.495123 0.917713</w:t>
        <w:br/>
        <w:t>vt 0.495123 0.917713</w:t>
        <w:br/>
        <w:t>vt 0.478187 0.918105</w:t>
        <w:br/>
        <w:t>vt 0.428326 0.926517</w:t>
        <w:br/>
        <w:t>vt 0.428305 0.927221</w:t>
        <w:br/>
        <w:t>vt 0.426216 0.927191</w:t>
        <w:br/>
        <w:t>vt 0.426141 0.926536</w:t>
        <w:br/>
        <w:t>vt 0.419531 0.927301</w:t>
        <w:br/>
        <w:t>vt 0.419475 0.926718</w:t>
        <w:br/>
        <w:t>vt 0.419475 0.926718</w:t>
        <w:br/>
        <w:t>vt 0.419468 0.926140</w:t>
        <w:br/>
        <w:t>vt 0.426099 0.925880</w:t>
        <w:br/>
        <w:t>vt 0.426141 0.926536</w:t>
        <w:br/>
        <w:t>vt 0.428193 0.925854</w:t>
        <w:br/>
        <w:t>vt 0.428326 0.926517</w:t>
        <w:br/>
        <w:t>vt 0.413359 0.927468</w:t>
        <w:br/>
        <w:t>vt 0.413400 0.927972</w:t>
        <w:br/>
        <w:t>vt 0.413466 0.926963</w:t>
        <w:br/>
        <w:t>vt 0.413466 0.926963</w:t>
        <w:br/>
        <w:t>vt 0.415349 0.933519</w:t>
        <w:br/>
        <w:t>vt 0.420408 0.935998</w:t>
        <w:br/>
        <w:t>vt 0.419930 0.936424</w:t>
        <w:br/>
        <w:t>vt 0.414980 0.933924</w:t>
        <w:br/>
        <w:t>vt 0.426104 0.938069</w:t>
        <w:br/>
        <w:t>vt 0.426049 0.938814</w:t>
        <w:br/>
        <w:t>vt 0.427646 0.938486</w:t>
        <w:br/>
        <w:t>vt 0.427613 0.939131</w:t>
        <w:br/>
        <w:t>vt 0.426049 0.938814</w:t>
        <w:br/>
        <w:t>vt 0.427613 0.939131</w:t>
        <w:br/>
        <w:t>vt 0.427610 0.939817</w:t>
        <w:br/>
        <w:t>vt 0.425585 0.939333</w:t>
        <w:br/>
        <w:t>vt 0.939045 0.531043</w:t>
        <w:br/>
        <w:t>vt 0.926370 0.531534</w:t>
        <w:br/>
        <w:t>vt 0.926370 0.531534</w:t>
        <w:br/>
        <w:t>vt 0.939045 0.531043</w:t>
        <w:br/>
        <w:t>vt 0.939437 0.532809</w:t>
        <w:br/>
        <w:t>vt 0.939437 0.532809</w:t>
        <w:br/>
        <w:t>vt 0.926319 0.533345</w:t>
        <w:br/>
        <w:t>vt 0.910947 0.530304</w:t>
        <w:br/>
        <w:t>vt 0.898565 0.527365</w:t>
        <w:br/>
        <w:t>vt 0.910947 0.530304</w:t>
        <w:br/>
        <w:t>vt 0.910779 0.531999</w:t>
        <w:br/>
        <w:t>vt 0.898187 0.528835</w:t>
        <w:br/>
        <w:t>vt 0.905783 0.506736</w:t>
        <w:br/>
        <w:t>vt 0.915978 0.504110</w:t>
        <w:br/>
        <w:t>vt 0.904878 0.505259</w:t>
        <w:br/>
        <w:t>vt 0.915005 0.502643</w:t>
        <w:br/>
        <w:t>vt 0.915978 0.504110</w:t>
        <w:br/>
        <w:t>vt 0.929975 0.499754</w:t>
        <w:br/>
        <w:t>vt 0.940825 0.495728</w:t>
        <w:br/>
        <w:t>vt 0.940937 0.497693</w:t>
        <w:br/>
        <w:t>vt 0.929975 0.499754</w:t>
        <w:br/>
        <w:t>vt 0.928746 0.498339</w:t>
        <w:br/>
        <w:t>vt 0.939268 0.494461</w:t>
        <w:br/>
        <w:t>vt 0.940825 0.495728</w:t>
        <w:br/>
        <w:t>vt 0.411998 0.927380</w:t>
        <w:br/>
        <w:t>vt 0.412439 0.927063</w:t>
        <w:br/>
        <w:t>vt 0.412439 0.927063</w:t>
        <w:br/>
        <w:t>vt 0.413790 0.933124</w:t>
        <w:br/>
        <w:t>vt 0.415312 0.932975</w:t>
        <w:br/>
        <w:t>vt 0.414980 0.933924</w:t>
        <w:br/>
        <w:t>vt 0.413522 0.933615</w:t>
        <w:br/>
        <w:t>vt 0.413790 0.933124</w:t>
        <w:br/>
        <w:t>vt 0.897776 0.506285</w:t>
        <w:br/>
        <w:t>vt 0.900727 0.507348</w:t>
        <w:br/>
        <w:t>vt 0.900137 0.508913</w:t>
        <w:br/>
        <w:t>vt 0.898637 0.505094</w:t>
        <w:br/>
        <w:t>vt 0.900477 0.505596</w:t>
        <w:br/>
        <w:t>vt 0.900727 0.507348</w:t>
        <w:br/>
        <w:t>vt 0.897776 0.506285</w:t>
        <w:br/>
        <w:t>vt 0.948028 0.493049</w:t>
        <w:br/>
        <w:t>vt 0.946620 0.491648</w:t>
        <w:br/>
        <w:t>vt 0.948028 0.493049</w:t>
        <w:br/>
        <w:t>vt 0.946288 0.529928</w:t>
        <w:br/>
        <w:t>vt 0.946288 0.529928</w:t>
        <w:br/>
        <w:t>vt 0.947135 0.531505</w:t>
        <w:br/>
        <w:t>vt 0.952721 0.491750</w:t>
        <w:br/>
        <w:t>vt 0.953763 0.494016</w:t>
        <w:br/>
        <w:t>vt 0.951046 0.489949</w:t>
        <w:br/>
        <w:t>vt 0.952721 0.491750</w:t>
        <w:br/>
        <w:t>vt 0.946521 0.528079</w:t>
        <w:br/>
        <w:t>vt 0.952705 0.526848</w:t>
        <w:br/>
        <w:t>vt 0.952129 0.529068</w:t>
        <w:br/>
        <w:t>vt 0.952129 0.529068</w:t>
        <w:br/>
        <w:t>vt 0.952320 0.531012</w:t>
        <w:br/>
        <w:t>vt 0.947135 0.531505</w:t>
        <w:br/>
        <w:t>vt 0.893443 0.524780</w:t>
        <w:br/>
        <w:t>vt 0.893870 0.523497</w:t>
        <w:br/>
        <w:t>vt 0.892793 0.525960</w:t>
        <w:br/>
        <w:t>vt 0.904878 0.505259</w:t>
        <w:br/>
        <w:t>vt 0.890102 0.522418</w:t>
        <w:br/>
        <w:t>vt 0.889827 0.520187</w:t>
        <w:br/>
        <w:t>vt 0.892793 0.525960</w:t>
        <w:br/>
        <w:t>vt 0.889956 0.524020</w:t>
        <w:br/>
        <w:t>vt 0.600236 0.739772</w:t>
        <w:br/>
        <w:t>vt 0.606167 0.717476</w:t>
        <w:br/>
        <w:t>vt 0.613212 0.740701</w:t>
        <w:br/>
        <w:t>vt 0.610331 0.702553</w:t>
        <w:br/>
        <w:t>vt 0.624287 0.702968</w:t>
        <w:br/>
        <w:t>vt 0.625270 0.720250</w:t>
        <w:br/>
        <w:t>vt 0.611327 0.755582</w:t>
        <w:br/>
        <w:t>vt 0.592469 0.768361</w:t>
        <w:br/>
        <w:t>vt 0.626340 0.741511</w:t>
        <w:br/>
        <w:t>vt 0.628414 0.764194</w:t>
        <w:br/>
        <w:t>vt 0.619604 0.687505</w:t>
        <w:br/>
        <w:t>vt 0.623036 0.690743</w:t>
        <w:br/>
        <w:t>vt 0.347547 0.946416</w:t>
        <w:br/>
        <w:t>vt 0.344518 0.950849</w:t>
        <w:br/>
        <w:t>vt 0.339441 0.947462</w:t>
        <w:br/>
        <w:t>vt 0.340755 0.939786</w:t>
        <w:br/>
        <w:t>vt 0.349905 0.959147</w:t>
        <w:br/>
        <w:t>vt 0.353920 0.952374</w:t>
        <w:br/>
        <w:t>vt 0.359111 0.957114</w:t>
        <w:br/>
        <w:t>vt 0.355760 0.961726</w:t>
        <w:br/>
        <w:t>vt 0.363189 0.962546</w:t>
        <w:br/>
        <w:t>vt 0.363003 0.960412</w:t>
        <w:br/>
        <w:t>vt 0.341281 0.955049</w:t>
        <w:br/>
        <w:t>vt 0.330297 0.949528</w:t>
        <w:br/>
        <w:t>vt 0.624287 0.702968</w:t>
        <w:br/>
        <w:t>vt 0.627460 0.702566</w:t>
        <w:br/>
        <w:t>vt 0.628485 0.720030</w:t>
        <w:br/>
        <w:t>vt 0.625270 0.720250</w:t>
        <w:br/>
        <w:t>vt 0.631209 0.763963</w:t>
        <w:br/>
        <w:t>vt 0.628414 0.764194</w:t>
        <w:br/>
        <w:t>vt 0.626340 0.741511</w:t>
        <w:br/>
        <w:t>vt 0.629476 0.741279</w:t>
        <w:br/>
        <w:t>vt 0.593937 0.770631</w:t>
        <w:br/>
        <w:t>vt 0.592469 0.768361</w:t>
        <w:br/>
        <w:t>vt 0.611327 0.755582</w:t>
        <w:br/>
        <w:t>vt 0.611713 0.758725</w:t>
        <w:br/>
        <w:t>vt 0.623036 0.690743</w:t>
        <w:br/>
        <w:t>vt 0.625693 0.689132</w:t>
        <w:br/>
        <w:t>vt 0.589752 0.767658</w:t>
        <w:br/>
        <w:t>vt 0.597191 0.738930</w:t>
        <w:br/>
        <w:t>vt 0.600236 0.739772</w:t>
        <w:br/>
        <w:t>vt 0.592469 0.768361</w:t>
        <w:br/>
        <w:t>vt 0.627290 0.766604</w:t>
        <w:br/>
        <w:t>vt 0.611713 0.758725</w:t>
        <w:br/>
        <w:t>vt 0.611327 0.755582</w:t>
        <w:br/>
        <w:t>vt 0.628414 0.764194</w:t>
        <w:br/>
        <w:t>vt 0.607410 0.701159</w:t>
        <w:br/>
        <w:t>vt 0.610331 0.702553</w:t>
        <w:br/>
        <w:t>vt 0.606167 0.717476</w:t>
        <w:br/>
        <w:t>vt 0.602980 0.716566</w:t>
        <w:br/>
        <w:t>vt 0.618261 0.685610</w:t>
        <w:br/>
        <w:t>vt 0.619604 0.687505</w:t>
        <w:br/>
        <w:t>vt 0.415312 0.932975</w:t>
        <w:br/>
        <w:t>vt 0.420476 0.935363</w:t>
        <w:br/>
        <w:t>vt 0.419531 0.927301</w:t>
        <w:br/>
        <w:t>vt 0.413400 0.927972</w:t>
        <w:br/>
        <w:t>vt 0.426104 0.938069</w:t>
        <w:br/>
        <w:t>vt 0.426216 0.927191</w:t>
        <w:br/>
        <w:t>vt 0.427646 0.938486</w:t>
        <w:br/>
        <w:t>vt 0.428305 0.927221</w:t>
        <w:br/>
        <w:t>vt 0.905533 0.508435</w:t>
        <w:br/>
        <w:t>vt 0.899039 0.525891</w:t>
        <w:br/>
        <w:t>vt 0.911239 0.528599</w:t>
        <w:br/>
        <w:t>vt 0.915968 0.505852</w:t>
        <w:br/>
        <w:t>vt 0.930241 0.501574</w:t>
        <w:br/>
        <w:t>vt 0.926744 0.529710</w:t>
        <w:br/>
        <w:t>vt 0.939318 0.529309</w:t>
        <w:br/>
        <w:t>vt 0.940937 0.497693</w:t>
        <w:br/>
        <w:t>vt 0.413499 0.932447</w:t>
        <w:br/>
        <w:t>vt 0.411546 0.927980</w:t>
        <w:br/>
        <w:t>vt 0.893870 0.523497</w:t>
        <w:br/>
        <w:t>vt 0.900137 0.508913</w:t>
        <w:br/>
        <w:t>vt 0.894549 0.510823</w:t>
        <w:br/>
        <w:t>vt 0.889827 0.520187</w:t>
        <w:br/>
        <w:t>vt 0.946521 0.528079</w:t>
        <w:br/>
        <w:t>vt 0.948043 0.494851</w:t>
        <w:br/>
        <w:t>vt 0.952705 0.526848</w:t>
        <w:br/>
        <w:t>vt 0.953763 0.494016</w:t>
        <w:br/>
        <w:t>vt 0.948043 0.494851</w:t>
        <w:br/>
        <w:t>vt 0.946521 0.528079</w:t>
        <w:br/>
        <w:t>vt 0.491203 0.905963</w:t>
        <w:br/>
        <w:t>vt 0.479612 0.904072</w:t>
        <w:br/>
        <w:t>vt 0.479203 0.913244</w:t>
        <w:br/>
        <w:t>vt 0.494975 0.913769</w:t>
        <w:br/>
        <w:t>vt 0.487710 0.898950</w:t>
        <w:br/>
        <w:t>vt 0.480664 0.895691</w:t>
        <w:br/>
        <w:t>vt 0.479068 0.915892</w:t>
        <w:br/>
        <w:t>vt 0.495548 0.915717</w:t>
        <w:br/>
        <w:t>vt 0.487569 0.936519</w:t>
        <w:br/>
        <w:t>vt 0.488962 0.931459</w:t>
        <w:br/>
        <w:t>vt 0.477343 0.933936</w:t>
        <w:br/>
        <w:t>vt 0.478729 0.940126</w:t>
        <w:br/>
        <w:t>vt 0.491208 0.924647</w:t>
        <w:br/>
        <w:t>vt 0.493391 0.920096</w:t>
        <w:br/>
        <w:t>vt 0.477250 0.920613</w:t>
        <w:br/>
        <w:t>vt 0.476869 0.926274</w:t>
        <w:br/>
        <w:t>vt 0.486359 0.897370</w:t>
        <w:br/>
        <w:t>vt 0.480251 0.894363</w:t>
        <w:br/>
        <w:t>vt 0.481262 0.943065</w:t>
        <w:br/>
        <w:t>vt 0.487235 0.939799</w:t>
        <w:br/>
        <w:t>vt 0.487069 0.938791</w:t>
        <w:br/>
        <w:t>vt 0.479879 0.942471</w:t>
        <w:br/>
        <w:t>vt 0.478187 0.918105</w:t>
        <w:br/>
        <w:t>vt 0.495123 0.917713</w:t>
        <w:br/>
        <w:t>vt 0.478187 0.918105</w:t>
        <w:br/>
        <w:t>vt 0.495123 0.917713</w:t>
        <w:br/>
        <w:t>vt 0.428326 0.926517</w:t>
        <w:br/>
        <w:t>vt 0.426141 0.926536</w:t>
        <w:br/>
        <w:t>vt 0.426216 0.927191</w:t>
        <w:br/>
        <w:t>vt 0.428305 0.927221</w:t>
        <w:br/>
        <w:t>vt 0.419475 0.926718</w:t>
        <w:br/>
        <w:t>vt 0.419531 0.927301</w:t>
        <w:br/>
        <w:t>vt 0.419475 0.926718</w:t>
        <w:br/>
        <w:t>vt 0.426141 0.926536</w:t>
        <w:br/>
        <w:t>vt 0.426099 0.925880</w:t>
        <w:br/>
        <w:t>vt 0.419468 0.926140</w:t>
        <w:br/>
        <w:t>vt 0.428326 0.926517</w:t>
        <w:br/>
        <w:t>vt 0.428193 0.925854</w:t>
        <w:br/>
        <w:t>vt 0.413359 0.927468</w:t>
        <w:br/>
        <w:t>vt 0.413400 0.927972</w:t>
        <w:br/>
        <w:t>vt 0.413466 0.926963</w:t>
        <w:br/>
        <w:t>vt 0.415349 0.933519</w:t>
        <w:br/>
        <w:t>vt 0.420408 0.935998</w:t>
        <w:br/>
        <w:t>vt 0.420476 0.935363</w:t>
        <w:br/>
        <w:t>vt 0.414980 0.933924</w:t>
        <w:br/>
        <w:t>vt 0.419930 0.936424</w:t>
        <w:br/>
        <w:t>vt 0.426049 0.938814</w:t>
        <w:br/>
        <w:t>vt 0.426104 0.938069</w:t>
        <w:br/>
        <w:t>vt 0.427613 0.939131</w:t>
        <w:br/>
        <w:t>vt 0.427646 0.938486</w:t>
        <w:br/>
        <w:t>vt 0.426049 0.938814</w:t>
        <w:br/>
        <w:t>vt 0.425585 0.939333</w:t>
        <w:br/>
        <w:t>vt 0.427610 0.939817</w:t>
        <w:br/>
        <w:t>vt 0.427613 0.939131</w:t>
        <w:br/>
        <w:t>vt 0.939045 0.531043</w:t>
        <w:br/>
        <w:t>vt 0.926370 0.531534</w:t>
        <w:br/>
        <w:t>vt 0.926370 0.531534</w:t>
        <w:br/>
        <w:t>vt 0.926319 0.533345</w:t>
        <w:br/>
        <w:t>vt 0.939437 0.532809</w:t>
        <w:br/>
        <w:t>vt 0.939045 0.531043</w:t>
        <w:br/>
        <w:t>vt 0.899039 0.525891</w:t>
        <w:br/>
        <w:t>vt 0.898565 0.527365</w:t>
        <w:br/>
        <w:t>vt 0.910947 0.530304</w:t>
        <w:br/>
        <w:t>vt 0.898187 0.528835</w:t>
        <w:br/>
        <w:t>vt 0.898187 0.528835</w:t>
        <w:br/>
        <w:t>vt 0.910779 0.531999</w:t>
        <w:br/>
        <w:t>vt 0.905783 0.506736</w:t>
        <w:br/>
        <w:t>vt 0.915978 0.504110</w:t>
        <w:br/>
        <w:t>vt 0.915978 0.504110</w:t>
        <w:br/>
        <w:t>vt 0.915005 0.502643</w:t>
        <w:br/>
        <w:t>vt 0.904878 0.505259</w:t>
        <w:br/>
        <w:t>vt 0.929975 0.499754</w:t>
        <w:br/>
        <w:t>vt 0.940937 0.497693</w:t>
        <w:br/>
        <w:t>vt 0.940825 0.495728</w:t>
        <w:br/>
        <w:t>vt 0.929975 0.499754</w:t>
        <w:br/>
        <w:t>vt 0.940825 0.495728</w:t>
        <w:br/>
        <w:t>vt 0.939268 0.494461</w:t>
        <w:br/>
        <w:t>vt 0.928746 0.498339</w:t>
        <w:br/>
        <w:t>vt 0.412439 0.927063</w:t>
        <w:br/>
        <w:t>vt 0.411998 0.927380</w:t>
        <w:br/>
        <w:t>vt 0.413790 0.933124</w:t>
        <w:br/>
        <w:t>vt 0.413790 0.933124</w:t>
        <w:br/>
        <w:t>vt 0.413522 0.933615</w:t>
        <w:br/>
        <w:t>vt 0.414980 0.933924</w:t>
        <w:br/>
        <w:t>vt 0.897776 0.506285</w:t>
        <w:br/>
        <w:t>vt 0.900727 0.507348</w:t>
        <w:br/>
        <w:t>vt 0.898637 0.505094</w:t>
        <w:br/>
        <w:t>vt 0.897776 0.506285</w:t>
        <w:br/>
        <w:t>vt 0.900727 0.507348</w:t>
        <w:br/>
        <w:t>vt 0.900477 0.505596</w:t>
        <w:br/>
        <w:t>vt 0.948043 0.494851</w:t>
        <w:br/>
        <w:t>vt 0.948028 0.493049</w:t>
        <w:br/>
        <w:t>vt 0.948028 0.493049</w:t>
        <w:br/>
        <w:t>vt 0.946620 0.491648</w:t>
        <w:br/>
        <w:t>vt 0.946288 0.529928</w:t>
        <w:br/>
        <w:t>vt 0.946288 0.529928</w:t>
        <w:br/>
        <w:t>vt 0.947135 0.531505</w:t>
        <w:br/>
        <w:t>vt 0.953763 0.494016</w:t>
        <w:br/>
        <w:t>vt 0.952721 0.491750</w:t>
        <w:br/>
        <w:t>vt 0.952721 0.491750</w:t>
        <w:br/>
        <w:t>vt 0.951046 0.489949</w:t>
        <w:br/>
        <w:t>vt 0.952129 0.529068</w:t>
        <w:br/>
        <w:t>vt 0.952705 0.526848</w:t>
        <w:br/>
        <w:t>vt 0.947135 0.531505</w:t>
        <w:br/>
        <w:t>vt 0.952320 0.531012</w:t>
        <w:br/>
        <w:t>vt 0.952129 0.529068</w:t>
        <w:br/>
        <w:t>vt 0.893443 0.524780</w:t>
        <w:br/>
        <w:t>vt 0.893870 0.523497</w:t>
        <w:br/>
        <w:t>vt 0.892793 0.525960</w:t>
        <w:br/>
        <w:t>vt 0.904878 0.505259</w:t>
        <w:br/>
        <w:t>vt 0.890102 0.522418</w:t>
        <w:br/>
        <w:t>vt 0.889827 0.520187</w:t>
        <w:br/>
        <w:t>vt 0.889956 0.524020</w:t>
        <w:br/>
        <w:t>vt 0.892793 0.525960</w:t>
        <w:br/>
        <w:t>vt 0.600236 0.739772</w:t>
        <w:br/>
        <w:t>vt 0.613212 0.740701</w:t>
        <w:br/>
        <w:t>vt 0.606167 0.717476</w:t>
        <w:br/>
        <w:t>vt 0.625270 0.720250</w:t>
        <w:br/>
        <w:t>vt 0.624287 0.702968</w:t>
        <w:br/>
        <w:t>vt 0.610331 0.702553</w:t>
        <w:br/>
        <w:t>vt 0.611327 0.755582</w:t>
        <w:br/>
        <w:t>vt 0.592469 0.768361</w:t>
        <w:br/>
        <w:t>vt 0.626340 0.741511</w:t>
        <w:br/>
        <w:t>vt 0.628414 0.764194</w:t>
        <w:br/>
        <w:t>vt 0.619604 0.687505</w:t>
        <w:br/>
        <w:t>vt 0.623036 0.690743</w:t>
        <w:br/>
        <w:t>vt 0.347547 0.946416</w:t>
        <w:br/>
        <w:t>vt 0.340755 0.939786</w:t>
        <w:br/>
        <w:t>vt 0.339441 0.947462</w:t>
        <w:br/>
        <w:t>vt 0.344518 0.950849</w:t>
        <w:br/>
        <w:t>vt 0.349905 0.959147</w:t>
        <w:br/>
        <w:t>vt 0.355760 0.961726</w:t>
        <w:br/>
        <w:t>vt 0.359111 0.957114</w:t>
        <w:br/>
        <w:t>vt 0.353920 0.952374</w:t>
        <w:br/>
        <w:t>vt 0.363189 0.962546</w:t>
        <w:br/>
        <w:t>vt 0.363003 0.960412</w:t>
        <w:br/>
        <w:t>vt 0.330297 0.949528</w:t>
        <w:br/>
        <w:t>vt 0.341281 0.955049</w:t>
        <w:br/>
        <w:t>vt 0.624287 0.702968</w:t>
        <w:br/>
        <w:t>vt 0.625270 0.720250</w:t>
        <w:br/>
        <w:t>vt 0.628485 0.720030</w:t>
        <w:br/>
        <w:t>vt 0.627460 0.702566</w:t>
        <w:br/>
        <w:t>vt 0.631209 0.763963</w:t>
        <w:br/>
        <w:t>vt 0.629476 0.741279</w:t>
        <w:br/>
        <w:t>vt 0.626340 0.741511</w:t>
        <w:br/>
        <w:t>vt 0.628414 0.764194</w:t>
        <w:br/>
        <w:t>vt 0.593937 0.770631</w:t>
        <w:br/>
        <w:t>vt 0.611713 0.758725</w:t>
        <w:br/>
        <w:t>vt 0.611327 0.755582</w:t>
        <w:br/>
        <w:t>vt 0.592469 0.768361</w:t>
        <w:br/>
        <w:t>vt 0.623036 0.690743</w:t>
        <w:br/>
        <w:t>vt 0.625693 0.689132</w:t>
        <w:br/>
        <w:t>vt 0.589752 0.767658</w:t>
        <w:br/>
        <w:t>vt 0.592469 0.768361</w:t>
        <w:br/>
        <w:t>vt 0.600236 0.739772</w:t>
        <w:br/>
        <w:t>vt 0.597191 0.738930</w:t>
        <w:br/>
        <w:t>vt 0.627290 0.766604</w:t>
        <w:br/>
        <w:t>vt 0.628414 0.764194</w:t>
        <w:br/>
        <w:t>vt 0.611327 0.755582</w:t>
        <w:br/>
        <w:t>vt 0.611713 0.758725</w:t>
        <w:br/>
        <w:t>vt 0.607410 0.701159</w:t>
        <w:br/>
        <w:t>vt 0.602980 0.716566</w:t>
        <w:br/>
        <w:t>vt 0.606167 0.717476</w:t>
        <w:br/>
        <w:t>vt 0.610331 0.702553</w:t>
        <w:br/>
        <w:t>vt 0.619604 0.687505</w:t>
        <w:br/>
        <w:t>vt 0.618261 0.685610</w:t>
        <w:br/>
        <w:t>vt 0.587420 0.833055</w:t>
        <w:br/>
        <w:t>vt 0.587420 0.829871</w:t>
        <w:br/>
        <w:t>vt 0.589984 0.829871</w:t>
        <w:br/>
        <w:t>vt 0.589984 0.833055</w:t>
        <w:br/>
        <w:t>vt 0.591952 0.833055</w:t>
        <w:br/>
        <w:t>vt 0.589984 0.833055</w:t>
        <w:br/>
        <w:t>vt 0.589984 0.829871</w:t>
        <w:br/>
        <w:t>vt 0.591952 0.829871</w:t>
        <w:br/>
        <w:t>vt 0.587420 0.836566</w:t>
        <w:br/>
        <w:t>vt 0.589984 0.836566</w:t>
        <w:br/>
        <w:t>vt 0.589984 0.836566</w:t>
        <w:br/>
        <w:t>vt 0.591952 0.836566</w:t>
        <w:br/>
        <w:t>vt 0.589984 0.840550</w:t>
        <w:br/>
        <w:t>vt 0.587420 0.840550</w:t>
        <w:br/>
        <w:t>vt 0.591952 0.840550</w:t>
        <w:br/>
        <w:t>vt 0.589984 0.840550</w:t>
        <w:br/>
        <w:t>vt 0.587420 0.809656</w:t>
        <w:br/>
        <w:t>vt 0.589984 0.809656</w:t>
        <w:br/>
        <w:t>vt 0.589984 0.812327</w:t>
        <w:br/>
        <w:t>vt 0.587420 0.812327</w:t>
        <w:br/>
        <w:t>vt 0.591952 0.812327</w:t>
        <w:br/>
        <w:t>vt 0.589984 0.812327</w:t>
        <w:br/>
        <w:t>vt 0.589984 0.809656</w:t>
        <w:br/>
        <w:t>vt 0.591952 0.809656</w:t>
        <w:br/>
        <w:t>vt 0.587420 0.815726</w:t>
        <w:br/>
        <w:t>vt 0.589984 0.815726</w:t>
        <w:br/>
        <w:t>vt 0.591952 0.815726</w:t>
        <w:br/>
        <w:t>vt 0.589984 0.815726</w:t>
        <w:br/>
        <w:t>vt 0.587420 0.818607</w:t>
        <w:br/>
        <w:t>vt 0.589984 0.818607</w:t>
        <w:br/>
        <w:t>vt 0.591952 0.818607</w:t>
        <w:br/>
        <w:t>vt 0.589984 0.818607</w:t>
        <w:br/>
        <w:t>vt 0.589984 0.821857</w:t>
        <w:br/>
        <w:t>vt 0.587420 0.821857</w:t>
        <w:br/>
        <w:t>vt 0.591952 0.821857</w:t>
        <w:br/>
        <w:t>vt 0.589984 0.821857</w:t>
        <w:br/>
        <w:t>vt 0.589984 0.824971</w:t>
        <w:br/>
        <w:t>vt 0.587420 0.824971</w:t>
        <w:br/>
        <w:t>vt 0.591952 0.824971</w:t>
        <w:br/>
        <w:t>vt 0.589984 0.824971</w:t>
        <w:br/>
        <w:t>vt 0.589984 0.827545</w:t>
        <w:br/>
        <w:t>vt 0.587420 0.827545</w:t>
        <w:br/>
        <w:t>vt 0.591952 0.827545</w:t>
        <w:br/>
        <w:t>vt 0.589984 0.827545</w:t>
        <w:br/>
        <w:t>vt 0.582869 0.829871</w:t>
        <w:br/>
        <w:t>vt 0.582869 0.833055</w:t>
        <w:br/>
        <w:t>vt 0.582869 0.836566</w:t>
        <w:br/>
        <w:t>vt 0.582869 0.840550</w:t>
        <w:br/>
        <w:t>vt 0.582869 0.812327</w:t>
        <w:br/>
        <w:t>vt 0.582869 0.809656</w:t>
        <w:br/>
        <w:t>vt 0.582869 0.815726</w:t>
        <w:br/>
        <w:t>vt 0.582869 0.818607</w:t>
        <w:br/>
        <w:t>vt 0.582869 0.821857</w:t>
        <w:br/>
        <w:t>vt 0.582869 0.824971</w:t>
        <w:br/>
        <w:t>vt 0.582869 0.827545</w:t>
        <w:br/>
        <w:t>vt 0.580312 0.833055</w:t>
        <w:br/>
        <w:t>vt 0.580312 0.829871</w:t>
        <w:br/>
        <w:t>vt 0.578344 0.829871</w:t>
        <w:br/>
        <w:t>vt 0.580312 0.829871</w:t>
        <w:br/>
        <w:t>vt 0.580312 0.833055</w:t>
        <w:br/>
        <w:t>vt 0.578344 0.833055</w:t>
        <w:br/>
        <w:t>vt 0.580312 0.836566</w:t>
        <w:br/>
        <w:t>vt 0.580312 0.836566</w:t>
        <w:br/>
        <w:t>vt 0.578344 0.836566</w:t>
        <w:br/>
        <w:t>vt 0.580312 0.840550</w:t>
        <w:br/>
        <w:t>vt 0.580312 0.840550</w:t>
        <w:br/>
        <w:t>vt 0.578344 0.840550</w:t>
        <w:br/>
        <w:t>vt 0.580312 0.812327</w:t>
        <w:br/>
        <w:t>vt 0.580312 0.809656</w:t>
        <w:br/>
        <w:t>vt 0.578344 0.812327</w:t>
        <w:br/>
        <w:t>vt 0.578344 0.809656</w:t>
        <w:br/>
        <w:t>vt 0.580312 0.809656</w:t>
        <w:br/>
        <w:t>vt 0.580312 0.812327</w:t>
        <w:br/>
        <w:t>vt 0.580312 0.815726</w:t>
        <w:br/>
        <w:t>vt 0.578344 0.815726</w:t>
        <w:br/>
        <w:t>vt 0.580312 0.815726</w:t>
        <w:br/>
        <w:t>vt 0.580312 0.818607</w:t>
        <w:br/>
        <w:t>vt 0.580312 0.818607</w:t>
        <w:br/>
        <w:t>vt 0.578344 0.818607</w:t>
        <w:br/>
        <w:t>vt 0.580312 0.821857</w:t>
        <w:br/>
        <w:t>vt 0.580312 0.821857</w:t>
        <w:br/>
        <w:t>vt 0.578344 0.821857</w:t>
        <w:br/>
        <w:t>vt 0.580312 0.824971</w:t>
        <w:br/>
        <w:t>vt 0.578344 0.824971</w:t>
        <w:br/>
        <w:t>vt 0.580312 0.824971</w:t>
        <w:br/>
        <w:t>vt 0.580312 0.827545</w:t>
        <w:br/>
        <w:t>vt 0.580312 0.827545</w:t>
        <w:br/>
        <w:t>vt 0.578344 0.827545</w:t>
        <w:br/>
        <w:t>vt 0.765686 0.183574</w:t>
        <w:br/>
        <w:t>vt 0.760950 0.170508</w:t>
        <w:br/>
        <w:t>vt 0.753781 0.176617</w:t>
        <w:br/>
        <w:t>vt 0.752180 0.186122</w:t>
        <w:br/>
        <w:t>vt 0.756921 0.194371</w:t>
        <w:br/>
        <w:t>vt 0.765792 0.197616</w:t>
        <w:br/>
        <w:t>vt 0.774816 0.194299</w:t>
        <w:br/>
        <w:t>vt 0.779580 0.185921</w:t>
        <w:br/>
        <w:t>vt 0.777837 0.176662</w:t>
        <w:br/>
        <w:t>vt 0.770423 0.170566</w:t>
        <w:br/>
        <w:t>vt 0.756882 0.160508</w:t>
        <w:br/>
        <w:t>vt 0.744089 0.171584</w:t>
        <w:br/>
        <w:t>vt 0.741430 0.188274</w:t>
        <w:br/>
        <w:t>vt 0.750148 0.202792</w:t>
        <w:br/>
        <w:t>vt 0.766160 0.208316</w:t>
        <w:br/>
        <w:t>vt 0.781967 0.202338</w:t>
        <w:br/>
        <w:t>vt 0.790186 0.187518</w:t>
        <w:br/>
        <w:t>vt 0.786966 0.170894</w:t>
        <w:br/>
        <w:t>vt 0.773814 0.160228</w:t>
        <w:br/>
        <w:t>vt 0.765686 0.241574</w:t>
        <w:br/>
        <w:t>vt 0.760950 0.228508</w:t>
        <w:br/>
        <w:t>vt 0.753781 0.234617</w:t>
        <w:br/>
        <w:t>vt 0.752180 0.244121</w:t>
        <w:br/>
        <w:t>vt 0.756921 0.252371</w:t>
        <w:br/>
        <w:t>vt 0.765792 0.255616</w:t>
        <w:br/>
        <w:t>vt 0.774816 0.252299</w:t>
        <w:br/>
        <w:t>vt 0.779580 0.243921</w:t>
        <w:br/>
        <w:t>vt 0.777837 0.234661</w:t>
        <w:br/>
        <w:t>vt 0.770423 0.228565</w:t>
        <w:br/>
        <w:t>vt 0.756882 0.218507</w:t>
        <w:br/>
        <w:t>vt 0.744089 0.229584</w:t>
        <w:br/>
        <w:t>vt 0.741430 0.246273</w:t>
        <w:br/>
        <w:t>vt 0.750148 0.260791</w:t>
        <w:br/>
        <w:t>vt 0.766160 0.266315</w:t>
        <w:br/>
        <w:t>vt 0.781967 0.260337</w:t>
        <w:br/>
        <w:t>vt 0.790186 0.245518</w:t>
        <w:br/>
        <w:t>vt 0.786966 0.228894</w:t>
        <w:br/>
        <w:t>vt 0.773814 0.218228</w:t>
        <w:br/>
        <w:t>vt 0.765686 0.183574</w:t>
        <w:br/>
        <w:t>vt 0.753781 0.176617</w:t>
        <w:br/>
        <w:t>vt 0.760950 0.170508</w:t>
        <w:br/>
        <w:t>vt 0.752180 0.186122</w:t>
        <w:br/>
        <w:t>vt 0.756921 0.194371</w:t>
        <w:br/>
        <w:t>vt 0.765792 0.197616</w:t>
        <w:br/>
        <w:t>vt 0.774816 0.194299</w:t>
        <w:br/>
        <w:t>vt 0.779580 0.185921</w:t>
        <w:br/>
        <w:t>vt 0.777837 0.176662</w:t>
        <w:br/>
        <w:t>vt 0.770423 0.170566</w:t>
        <w:br/>
        <w:t>vt 0.756882 0.160508</w:t>
        <w:br/>
        <w:t>vt 0.744089 0.171584</w:t>
        <w:br/>
        <w:t>vt 0.741430 0.188274</w:t>
        <w:br/>
        <w:t>vt 0.750148 0.202792</w:t>
        <w:br/>
        <w:t>vt 0.766160 0.208316</w:t>
        <w:br/>
        <w:t>vt 0.781967 0.202338</w:t>
        <w:br/>
        <w:t>vt 0.790186 0.187518</w:t>
        <w:br/>
        <w:t>vt 0.786966 0.170894</w:t>
        <w:br/>
        <w:t>vt 0.773814 0.160228</w:t>
        <w:br/>
        <w:t>vt 0.765686 0.241574</w:t>
        <w:br/>
        <w:t>vt 0.753781 0.234617</w:t>
        <w:br/>
        <w:t>vt 0.760950 0.228508</w:t>
        <w:br/>
        <w:t>vt 0.752180 0.244121</w:t>
        <w:br/>
        <w:t>vt 0.756921 0.252371</w:t>
        <w:br/>
        <w:t>vt 0.765792 0.255616</w:t>
        <w:br/>
        <w:t>vt 0.774816 0.252299</w:t>
        <w:br/>
        <w:t>vt 0.779580 0.243921</w:t>
        <w:br/>
        <w:t>vt 0.777837 0.234661</w:t>
        <w:br/>
        <w:t>vt 0.770423 0.228565</w:t>
        <w:br/>
        <w:t>vt 0.756882 0.218507</w:t>
        <w:br/>
        <w:t>vt 0.744089 0.229584</w:t>
        <w:br/>
        <w:t>vt 0.741430 0.246273</w:t>
        <w:br/>
        <w:t>vt 0.750148 0.260791</w:t>
        <w:br/>
        <w:t>vt 0.766160 0.266315</w:t>
        <w:br/>
        <w:t>vt 0.781967 0.260337</w:t>
        <w:br/>
        <w:t>vt 0.790186 0.245518</w:t>
        <w:br/>
        <w:t>vt 0.786966 0.228894</w:t>
        <w:br/>
        <w:t>vt 0.773814 0.218228</w:t>
        <w:br/>
        <w:t>vt 0.393708 0.991124</w:t>
        <w:br/>
        <w:t>vt 0.398543 0.980376</w:t>
        <w:br/>
        <w:t>vt 0.385475 0.980409</w:t>
        <w:br/>
        <w:t>vt 0.385475 0.991124</w:t>
        <w:br/>
        <w:t>vt 0.404456 0.991124</w:t>
        <w:br/>
        <w:t>vt 0.411480 0.980409</w:t>
        <w:br/>
        <w:t>vt 0.412395 0.991124</w:t>
        <w:br/>
        <w:t>vt 0.436877 0.965521</w:t>
        <w:br/>
        <w:t>vt 0.441543 0.970251</w:t>
        <w:br/>
        <w:t>vt 0.429198 0.973818</w:t>
        <w:br/>
        <w:t>vt 0.427676 0.964223</w:t>
        <w:br/>
        <w:t>vt 0.433101 0.959161</w:t>
        <w:br/>
        <w:t>vt 0.428689 0.955229</w:t>
        <w:br/>
        <w:t>vt 0.431506 0.953398</w:t>
        <w:br/>
        <w:t>vt 0.393708 0.991124</w:t>
        <w:br/>
        <w:t>vt 0.385475 0.991124</w:t>
        <w:br/>
        <w:t>vt 0.385475 0.994065</w:t>
        <w:br/>
        <w:t>vt 0.393773 0.994065</w:t>
        <w:br/>
        <w:t>vt 0.383123 0.991124</w:t>
        <w:br/>
        <w:t>vt 0.385475 0.991124</w:t>
        <w:br/>
        <w:t>vt 0.385475 0.980409</w:t>
        <w:br/>
        <w:t>vt 0.383123 0.980409</w:t>
        <w:br/>
        <w:t>vt 0.398543 0.980376</w:t>
        <w:br/>
        <w:t>vt 0.398314 0.977403</w:t>
        <w:br/>
        <w:t>vt 0.385475 0.977403</w:t>
        <w:br/>
        <w:t>vt 0.385475 0.980409</w:t>
        <w:br/>
        <w:t>vt 0.404456 0.991124</w:t>
        <w:br/>
        <w:t>vt 0.404097 0.994065</w:t>
        <w:br/>
        <w:t>vt 0.410826 0.977403</w:t>
        <w:br/>
        <w:t>vt 0.411480 0.980409</w:t>
        <w:br/>
        <w:t>vt 0.412395 0.991124</w:t>
        <w:br/>
        <w:t>vt 0.414224 0.988968</w:t>
        <w:br/>
        <w:t>vt 0.414224 0.982304</w:t>
        <w:br/>
        <w:t>vt 0.411676 0.994065</w:t>
        <w:br/>
        <w:t>vt 0.412395 0.991124</w:t>
        <w:br/>
        <w:t>vt 0.385475 0.980409</w:t>
        <w:br/>
        <w:t>vt 0.398543 0.980376</w:t>
        <w:br/>
        <w:t>vt 0.393708 0.991124</w:t>
        <w:br/>
        <w:t>vt 0.385475 0.991124</w:t>
        <w:br/>
        <w:t>vt 0.404456 0.991124</w:t>
        <w:br/>
        <w:t>vt 0.411480 0.980409</w:t>
        <w:br/>
        <w:t>vt 0.412395 0.991124</w:t>
        <w:br/>
        <w:t>vt 0.436877 0.965521</w:t>
        <w:br/>
        <w:t>vt 0.427676 0.964223</w:t>
        <w:br/>
        <w:t>vt 0.429198 0.973818</w:t>
        <w:br/>
        <w:t>vt 0.441543 0.970251</w:t>
        <w:br/>
        <w:t>vt 0.433101 0.959161</w:t>
        <w:br/>
        <w:t>vt 0.428689 0.955229</w:t>
        <w:br/>
        <w:t>vt 0.431506 0.953398</w:t>
        <w:br/>
        <w:t>vt 0.385475 0.994065</w:t>
        <w:br/>
        <w:t>vt 0.385475 0.991124</w:t>
        <w:br/>
        <w:t>vt 0.393708 0.991124</w:t>
        <w:br/>
        <w:t>vt 0.393773 0.994065</w:t>
        <w:br/>
        <w:t>vt 0.383123 0.991124</w:t>
        <w:br/>
        <w:t>vt 0.383123 0.980409</w:t>
        <w:br/>
        <w:t>vt 0.385475 0.980409</w:t>
        <w:br/>
        <w:t>vt 0.385475 0.991124</w:t>
        <w:br/>
        <w:t>vt 0.385475 0.977403</w:t>
        <w:br/>
        <w:t>vt 0.398314 0.977403</w:t>
        <w:br/>
        <w:t>vt 0.398543 0.980376</w:t>
        <w:br/>
        <w:t>vt 0.385475 0.980409</w:t>
        <w:br/>
        <w:t>vt 0.404456 0.991124</w:t>
        <w:br/>
        <w:t>vt 0.404097 0.994065</w:t>
        <w:br/>
        <w:t>vt 0.410826 0.977403</w:t>
        <w:br/>
        <w:t>vt 0.411480 0.980409</w:t>
        <w:br/>
        <w:t>vt 0.414224 0.988968</w:t>
        <w:br/>
        <w:t>vt 0.412395 0.991124</w:t>
        <w:br/>
        <w:t>vt 0.414224 0.982304</w:t>
        <w:br/>
        <w:t>vt 0.411676 0.994065</w:t>
        <w:br/>
        <w:t>vt 0.412395 0.991124</w:t>
        <w:br/>
        <w:t>vt 0.556190 0.839344</w:t>
        <w:br/>
        <w:t>vt 0.554181 0.844634</w:t>
        <w:br/>
        <w:t>vt 0.558802 0.844634</w:t>
        <w:br/>
        <w:t>vt 0.560878 0.840214</w:t>
        <w:br/>
        <w:t>vt 0.568043 0.835728</w:t>
        <w:br/>
        <w:t>vt 0.565164 0.844634</w:t>
        <w:br/>
        <w:t>vt 0.572195 0.844634</w:t>
        <w:br/>
        <w:t>vt 0.572195 0.835728</w:t>
        <w:br/>
        <w:t>vt 0.557195 0.835728</w:t>
        <w:br/>
        <w:t>vt 0.561414 0.835728</w:t>
        <w:br/>
        <w:t>vt 0.550230 0.839478</w:t>
        <w:br/>
        <w:t>vt 0.544404 0.839344</w:t>
        <w:br/>
        <w:t>vt 0.545543 0.844634</w:t>
        <w:br/>
        <w:t>vt 0.550029 0.844634</w:t>
        <w:br/>
        <w:t>vt 0.535096 0.844634</w:t>
        <w:br/>
        <w:t>vt 0.540520 0.844634</w:t>
        <w:br/>
        <w:t>vt 0.537842 0.835728</w:t>
        <w:br/>
        <w:t>vt 0.534493 0.835728</w:t>
        <w:br/>
        <w:t>vt 0.550766 0.835728</w:t>
        <w:br/>
        <w:t>vt 0.544806 0.835728</w:t>
        <w:br/>
        <w:t>vt 0.553445 0.839478</w:t>
        <w:br/>
        <w:t>vt 0.554181 0.835728</w:t>
        <w:br/>
        <w:t>vt 0.552373 0.844634</w:t>
        <w:br/>
        <w:t>vt 0.554181 0.835728</w:t>
        <w:br/>
        <w:t>vt 0.553445 0.839478</w:t>
        <w:br/>
        <w:t>vt 0.552373 0.844634</w:t>
        <w:br/>
        <w:t>vt 0.558668 0.846107</w:t>
        <w:br/>
        <w:t>vt 0.553712 0.846107</w:t>
        <w:br/>
        <w:t>vt 0.556592 0.854478</w:t>
        <w:br/>
        <w:t>vt 0.560543 0.854478</w:t>
        <w:br/>
        <w:t>vt 0.572195 0.846107</w:t>
        <w:br/>
        <w:t>vt 0.565164 0.846107</w:t>
        <w:br/>
        <w:t>vt 0.568311 0.854478</w:t>
        <w:br/>
        <w:t>vt 0.572195 0.854478</w:t>
        <w:br/>
        <w:t>vt 0.545677 0.846107</w:t>
        <w:br/>
        <w:t>vt 0.546748 0.854478</w:t>
        <w:br/>
        <w:t>vt 0.552842 0.854478</w:t>
        <w:br/>
        <w:t>vt 0.550364 0.846107</w:t>
        <w:br/>
        <w:t>vt 0.535096 0.846107</w:t>
        <w:br/>
        <w:t>vt 0.534025 0.854478</w:t>
        <w:br/>
        <w:t>vt 0.538511 0.854478</w:t>
        <w:br/>
        <w:t>vt 0.540654 0.846107</w:t>
        <w:br/>
        <w:t>vt 0.552842 0.854478</w:t>
        <w:br/>
        <w:t>vt 0.554851 0.854478</w:t>
        <w:br/>
        <w:t>vt 0.551971 0.846107</w:t>
        <w:br/>
        <w:t>vt 0.554851 0.854478</w:t>
        <w:br/>
        <w:t>vt 0.533020 0.846107</w:t>
        <w:br/>
        <w:t>vt 0.533020 0.854478</w:t>
        <w:br/>
        <w:t>vt 0.553712 0.846107</w:t>
        <w:br/>
        <w:t>vt 0.558668 0.846107</w:t>
        <w:br/>
        <w:t>vt 0.558802 0.844634</w:t>
        <w:br/>
        <w:t>vt 0.554181 0.844634</w:t>
        <w:br/>
        <w:t>vt 0.572195 0.844634</w:t>
        <w:br/>
        <w:t>vt 0.565164 0.844634</w:t>
        <w:br/>
        <w:t>vt 0.565164 0.846107</w:t>
        <w:br/>
        <w:t>vt 0.572195 0.846107</w:t>
        <w:br/>
        <w:t>vt 0.572195 0.834255</w:t>
        <w:br/>
        <w:t>vt 0.568110 0.834255</w:t>
        <w:br/>
        <w:t>vt 0.568043 0.835728</w:t>
        <w:br/>
        <w:t>vt 0.572195 0.835728</w:t>
        <w:br/>
        <w:t>vt 0.556994 0.834255</w:t>
        <w:br/>
        <w:t>vt 0.557195 0.835728</w:t>
        <w:br/>
        <w:t>vt 0.561414 0.835728</w:t>
        <w:br/>
        <w:t>vt 0.561347 0.834255</w:t>
        <w:br/>
        <w:t>vt 0.550364 0.846107</w:t>
        <w:br/>
        <w:t>vt 0.550029 0.844634</w:t>
        <w:br/>
        <w:t>vt 0.545543 0.844634</w:t>
        <w:br/>
        <w:t>vt 0.545677 0.846107</w:t>
        <w:br/>
        <w:t>vt 0.535096 0.846107</w:t>
        <w:br/>
        <w:t>vt 0.540654 0.846107</w:t>
        <w:br/>
        <w:t>vt 0.540520 0.844634</w:t>
        <w:br/>
        <w:t>vt 0.535096 0.844634</w:t>
        <w:br/>
        <w:t>vt 0.534159 0.834255</w:t>
        <w:br/>
        <w:t>vt 0.534493 0.835728</w:t>
        <w:br/>
        <w:t>vt 0.537842 0.835728</w:t>
        <w:br/>
        <w:t>vt 0.537909 0.834255</w:t>
        <w:br/>
        <w:t>vt 0.550632 0.834255</w:t>
        <w:br/>
        <w:t>vt 0.544873 0.834255</w:t>
        <w:br/>
        <w:t>vt 0.544806 0.835728</w:t>
        <w:br/>
        <w:t>vt 0.550766 0.835728</w:t>
        <w:br/>
        <w:t>vt 0.554114 0.834255</w:t>
        <w:br/>
        <w:t>vt 0.550632 0.834255</w:t>
        <w:br/>
        <w:t>vt 0.554181 0.835728</w:t>
        <w:br/>
        <w:t>vt 0.554114 0.834255</w:t>
        <w:br/>
        <w:t>vt 0.551971 0.846107</w:t>
        <w:br/>
        <w:t>vt 0.552373 0.844634</w:t>
        <w:br/>
        <w:t>vt 0.533020 0.834255</w:t>
        <w:br/>
        <w:t>vt 0.533020 0.835728</w:t>
        <w:br/>
        <w:t>vt 0.533020 0.844634</w:t>
        <w:br/>
        <w:t>vt 0.533020 0.835728</w:t>
        <w:br/>
        <w:t>vt 0.533020 0.846107</w:t>
        <w:br/>
        <w:t>vt 0.533020 0.844634</w:t>
        <w:br/>
        <w:t>vt 0.556190 0.839344</w:t>
        <w:br/>
        <w:t>vt 0.560878 0.840214</w:t>
        <w:br/>
        <w:t>vt 0.558802 0.844634</w:t>
        <w:br/>
        <w:t>vt 0.554181 0.844634</w:t>
        <w:br/>
        <w:t>vt 0.568043 0.835728</w:t>
        <w:br/>
        <w:t>vt 0.572195 0.835728</w:t>
        <w:br/>
        <w:t>vt 0.572195 0.844634</w:t>
        <w:br/>
        <w:t>vt 0.565164 0.844634</w:t>
        <w:br/>
        <w:t>vt 0.557195 0.835728</w:t>
        <w:br/>
        <w:t>vt 0.561414 0.835728</w:t>
        <w:br/>
        <w:t>vt 0.550230 0.839478</w:t>
        <w:br/>
        <w:t>vt 0.550029 0.844634</w:t>
        <w:br/>
        <w:t>vt 0.545543 0.844634</w:t>
        <w:br/>
        <w:t>vt 0.544404 0.839344</w:t>
        <w:br/>
        <w:t>vt 0.535096 0.844634</w:t>
        <w:br/>
        <w:t>vt 0.534493 0.835728</w:t>
        <w:br/>
        <w:t>vt 0.537842 0.835728</w:t>
        <w:br/>
        <w:t>vt 0.540520 0.844634</w:t>
        <w:br/>
        <w:t>vt 0.544806 0.835728</w:t>
        <w:br/>
        <w:t>vt 0.550766 0.835728</w:t>
        <w:br/>
        <w:t>vt 0.553445 0.839478</w:t>
        <w:br/>
        <w:t>vt 0.554181 0.835728</w:t>
        <w:br/>
        <w:t>vt 0.552373 0.844634</w:t>
        <w:br/>
        <w:t>vt 0.554181 0.835728</w:t>
        <w:br/>
        <w:t>vt 0.553445 0.839478</w:t>
        <w:br/>
        <w:t>vt 0.552373 0.844634</w:t>
        <w:br/>
        <w:t>vt 0.558668 0.846107</w:t>
        <w:br/>
        <w:t>vt 0.560543 0.854478</w:t>
        <w:br/>
        <w:t>vt 0.556592 0.854478</w:t>
        <w:br/>
        <w:t>vt 0.553712 0.846107</w:t>
        <w:br/>
        <w:t>vt 0.572195 0.846107</w:t>
        <w:br/>
        <w:t>vt 0.572195 0.854478</w:t>
        <w:br/>
        <w:t>vt 0.568311 0.854478</w:t>
        <w:br/>
        <w:t>vt 0.565164 0.846107</w:t>
        <w:br/>
        <w:t>vt 0.545677 0.846107</w:t>
        <w:br/>
        <w:t>vt 0.550364 0.846107</w:t>
        <w:br/>
        <w:t>vt 0.552842 0.854478</w:t>
        <w:br/>
        <w:t>vt 0.546748 0.854478</w:t>
        <w:br/>
        <w:t>vt 0.538511 0.854478</w:t>
        <w:br/>
        <w:t>vt 0.534025 0.854478</w:t>
        <w:br/>
        <w:t>vt 0.535096 0.846107</w:t>
        <w:br/>
        <w:t>vt 0.540654 0.846107</w:t>
        <w:br/>
        <w:t>vt 0.551971 0.846107</w:t>
        <w:br/>
        <w:t>vt 0.554851 0.854478</w:t>
        <w:br/>
        <w:t>vt 0.553712 0.846107</w:t>
        <w:br/>
        <w:t>vt 0.554851 0.854478</w:t>
        <w:br/>
        <w:t>vt 0.533020 0.846107</w:t>
        <w:br/>
        <w:t>vt 0.533020 0.854478</w:t>
        <w:br/>
        <w:t>vt 0.553712 0.846107</w:t>
        <w:br/>
        <w:t>vt 0.554181 0.844634</w:t>
        <w:br/>
        <w:t>vt 0.558802 0.844634</w:t>
        <w:br/>
        <w:t>vt 0.558668 0.846107</w:t>
        <w:br/>
        <w:t>vt 0.572195 0.846107</w:t>
        <w:br/>
        <w:t>vt 0.565164 0.846107</w:t>
        <w:br/>
        <w:t>vt 0.565164 0.844634</w:t>
        <w:br/>
        <w:t>vt 0.572195 0.844634</w:t>
        <w:br/>
        <w:t>vt 0.572195 0.834255</w:t>
        <w:br/>
        <w:t>vt 0.572195 0.835728</w:t>
        <w:br/>
        <w:t>vt 0.568043 0.835728</w:t>
        <w:br/>
        <w:t>vt 0.568110 0.834255</w:t>
        <w:br/>
        <w:t>vt 0.556994 0.834255</w:t>
        <w:br/>
        <w:t>vt 0.561347 0.834255</w:t>
        <w:br/>
        <w:t>vt 0.561414 0.835728</w:t>
        <w:br/>
        <w:t>vt 0.557195 0.835728</w:t>
        <w:br/>
        <w:t>vt 0.550364 0.846107</w:t>
        <w:br/>
        <w:t>vt 0.545677 0.846107</w:t>
        <w:br/>
        <w:t>vt 0.545543 0.844634</w:t>
        <w:br/>
        <w:t>vt 0.550029 0.844634</w:t>
        <w:br/>
        <w:t>vt 0.535096 0.846107</w:t>
        <w:br/>
        <w:t>vt 0.535096 0.844634</w:t>
        <w:br/>
        <w:t>vt 0.540520 0.844634</w:t>
        <w:br/>
        <w:t>vt 0.540654 0.846107</w:t>
        <w:br/>
        <w:t>vt 0.534159 0.834255</w:t>
        <w:br/>
        <w:t>vt 0.537909 0.834255</w:t>
        <w:br/>
        <w:t>vt 0.537842 0.835728</w:t>
        <w:br/>
        <w:t>vt 0.534493 0.835728</w:t>
        <w:br/>
        <w:t>vt 0.550632 0.834255</w:t>
        <w:br/>
        <w:t>vt 0.550766 0.835728</w:t>
        <w:br/>
        <w:t>vt 0.544806 0.835728</w:t>
        <w:br/>
        <w:t>vt 0.544873 0.834255</w:t>
        <w:br/>
        <w:t>vt 0.554114 0.834255</w:t>
        <w:br/>
        <w:t>vt 0.554181 0.835728</w:t>
        <w:br/>
        <w:t>vt 0.554114 0.834255</w:t>
        <w:br/>
        <w:t>vt 0.551971 0.846107</w:t>
        <w:br/>
        <w:t>vt 0.552373 0.844634</w:t>
        <w:br/>
        <w:t>vt 0.533020 0.834255</w:t>
        <w:br/>
        <w:t>vt 0.533020 0.835728</w:t>
        <w:br/>
        <w:t>vt 0.533020 0.844634</w:t>
        <w:br/>
        <w:t>vt 0.533020 0.835728</w:t>
        <w:br/>
        <w:t>vt 0.533020 0.844634</w:t>
        <w:br/>
        <w:t>vt 0.533020 0.846107</w:t>
        <w:br/>
        <w:t>vt 0.585245 0.779198</w:t>
        <w:br/>
        <w:t>vt 0.586304 0.779940</w:t>
        <w:br/>
        <w:t>vt 0.585245 0.780683</w:t>
        <w:br/>
        <w:t>vt 0.585245 0.782669</w:t>
        <w:br/>
        <w:t>vt 0.586304 0.787103</w:t>
        <w:br/>
        <w:t>vt 0.585245 0.784996</w:t>
        <w:br/>
        <w:t>vt 0.585245 0.786407</w:t>
        <w:br/>
        <w:t>vt 0.585245 0.787521</w:t>
        <w:br/>
        <w:t>vt 0.585245 0.789084</w:t>
        <w:br/>
        <w:t>vt 0.585245 0.791944</w:t>
        <w:br/>
        <w:t>vt 0.586304 0.794577</w:t>
        <w:br/>
        <w:t>vt 0.585245 0.794577</w:t>
        <w:br/>
        <w:t>vt 0.585245 0.780683</w:t>
        <w:br/>
        <w:t>vt 0.585245 0.782669</w:t>
        <w:br/>
        <w:t>vt 0.583011 0.782669</w:t>
        <w:br/>
        <w:t>vt 0.583011 0.780683</w:t>
        <w:br/>
        <w:t>vt 0.585245 0.784996</w:t>
        <w:br/>
        <w:t>vt 0.583011 0.784996</w:t>
        <w:br/>
        <w:t>vt 0.585245 0.786407</w:t>
        <w:br/>
        <w:t>vt 0.583011 0.786407</w:t>
        <w:br/>
        <w:t>vt 0.585245 0.787521</w:t>
        <w:br/>
        <w:t>vt 0.583011 0.787521</w:t>
        <w:br/>
        <w:t>vt 0.585245 0.780683</w:t>
        <w:br/>
        <w:t>vt 0.583011 0.780683</w:t>
        <w:br/>
        <w:t>vt 0.583011 0.779198</w:t>
        <w:br/>
        <w:t>vt 0.585245 0.779198</w:t>
        <w:br/>
        <w:t>vt 0.583011 0.789084</w:t>
        <w:br/>
        <w:t>vt 0.585245 0.789084</w:t>
        <w:br/>
        <w:t>vt 0.583011 0.791944</w:t>
        <w:br/>
        <w:t>vt 0.585245 0.791944</w:t>
        <w:br/>
        <w:t>vt 0.585245 0.794577</w:t>
        <w:br/>
        <w:t>vt 0.583011 0.794577</w:t>
        <w:br/>
        <w:t>vt 0.579723 0.780850</w:t>
        <w:br/>
        <w:t>vt 0.580777 0.779198</w:t>
        <w:br/>
        <w:t>vt 0.580777 0.780683</w:t>
        <w:br/>
        <w:t>vt 0.580777 0.782669</w:t>
        <w:br/>
        <w:t>vt 0.580777 0.784996</w:t>
        <w:br/>
        <w:t>vt 0.580777 0.786407</w:t>
        <w:br/>
        <w:t>vt 0.579723 0.785701</w:t>
        <w:br/>
        <w:t>vt 0.580777 0.787521</w:t>
        <w:br/>
        <w:t>vt 0.580777 0.789084</w:t>
        <w:br/>
        <w:t>vt 0.579723 0.790781</w:t>
        <w:br/>
        <w:t>vt 0.580777 0.791944</w:t>
        <w:br/>
        <w:t>vt 0.580777 0.794577</w:t>
        <w:br/>
        <w:t>vt 0.580777 0.780683</w:t>
        <w:br/>
        <w:t>vt 0.580777 0.782669</w:t>
        <w:br/>
        <w:t>vt 0.580777 0.784996</w:t>
        <w:br/>
        <w:t>vt 0.580777 0.786407</w:t>
        <w:br/>
        <w:t>vt 0.580777 0.787521</w:t>
        <w:br/>
        <w:t>vt 0.580777 0.780683</w:t>
        <w:br/>
        <w:t>vt 0.580777 0.779198</w:t>
        <w:br/>
        <w:t>vt 0.580777 0.789084</w:t>
        <w:br/>
        <w:t>vt 0.580777 0.791944</w:t>
        <w:br/>
        <w:t>vt 0.580777 0.794577</w:t>
        <w:br/>
        <w:t>vt 0.626822 0.920745</w:t>
        <w:br/>
        <w:t>vt 0.638601 0.920745</w:t>
        <w:br/>
        <w:t>vt 0.638601 0.898828</w:t>
        <w:br/>
        <w:t>vt 0.626822 0.898828</w:t>
        <w:br/>
        <w:t>vt 0.626822 0.973173</w:t>
        <w:br/>
        <w:t>vt 0.638601 0.973173</w:t>
        <w:br/>
        <w:t>vt 0.638601 0.958255</w:t>
        <w:br/>
        <w:t>vt 0.626822 0.958255</w:t>
        <w:br/>
        <w:t>vt 0.626822 0.941676</w:t>
        <w:br/>
        <w:t>vt 0.638601 0.941676</w:t>
        <w:br/>
        <w:t>vt 0.626822 0.990330</w:t>
        <w:br/>
        <w:t>vt 0.638601 0.990330</w:t>
        <w:br/>
        <w:t>vt 0.638601 0.874123</w:t>
        <w:br/>
        <w:t>vt 0.626822 0.874123</w:t>
        <w:br/>
        <w:t>vt 0.638601 0.853784</w:t>
        <w:br/>
        <w:t>vt 0.626822 0.853784</w:t>
        <w:br/>
        <w:t>vt 0.638601 0.834573</w:t>
        <w:br/>
        <w:t>vt 0.626822 0.834573</w:t>
        <w:br/>
        <w:t>vt 0.624135 0.898828</w:t>
        <w:br/>
        <w:t>vt 0.624135 0.920745</w:t>
        <w:br/>
        <w:t>vt 0.624135 0.941676</w:t>
        <w:br/>
        <w:t>vt 0.624135 0.958255</w:t>
        <w:br/>
        <w:t>vt 0.624135 0.973173</w:t>
        <w:br/>
        <w:t>vt 0.624135 0.990330</w:t>
        <w:br/>
        <w:t>vt 0.624135 0.834573</w:t>
        <w:br/>
        <w:t>vt 0.624135 0.853784</w:t>
        <w:br/>
        <w:t>vt 0.624135 0.874123</w:t>
        <w:br/>
        <w:t>vt 0.641257 0.898828</w:t>
        <w:br/>
        <w:t>vt 0.641257 0.920745</w:t>
        <w:br/>
        <w:t>vt 0.641257 0.874123</w:t>
        <w:br/>
        <w:t>vt 0.641257 0.853784</w:t>
        <w:br/>
        <w:t>vt 0.641257 0.834573</w:t>
        <w:br/>
        <w:t>vt 0.641257 0.990330</w:t>
        <w:br/>
        <w:t>vt 0.641257 0.973173</w:t>
        <w:br/>
        <w:t>vt 0.641257 0.958255</w:t>
        <w:br/>
        <w:t>vt 0.641257 0.941676</w:t>
        <w:br/>
        <w:t>vt 0.626823 0.920745</w:t>
        <w:br/>
        <w:t>vt 0.626823 0.898828</w:t>
        <w:br/>
        <w:t>vt 0.638601 0.898828</w:t>
        <w:br/>
        <w:t>vt 0.638601 0.920745</w:t>
        <w:br/>
        <w:t>vt 0.626823 0.973173</w:t>
        <w:br/>
        <w:t>vt 0.626823 0.958255</w:t>
        <w:br/>
        <w:t>vt 0.638601 0.958255</w:t>
        <w:br/>
        <w:t>vt 0.638601 0.973173</w:t>
        <w:br/>
        <w:t>vt 0.626823 0.941676</w:t>
        <w:br/>
        <w:t>vt 0.638601 0.941676</w:t>
        <w:br/>
        <w:t>vt 0.626823 0.990330</w:t>
        <w:br/>
        <w:t>vt 0.638601 0.874123</w:t>
        <w:br/>
        <w:t>vt 0.626823 0.874123</w:t>
        <w:br/>
        <w:t>vt 0.638601 0.853784</w:t>
        <w:br/>
        <w:t>vt 0.626823 0.853784</w:t>
        <w:br/>
        <w:t>vt 0.626823 0.834573</w:t>
        <w:br/>
        <w:t>vt 0.624135 0.898828</w:t>
        <w:br/>
        <w:t>vt 0.624135 0.920745</w:t>
        <w:br/>
        <w:t>vt 0.624135 0.941676</w:t>
        <w:br/>
        <w:t>vt 0.624135 0.958255</w:t>
        <w:br/>
        <w:t>vt 0.624135 0.973173</w:t>
        <w:br/>
        <w:t>vt 0.624135 0.853784</w:t>
        <w:br/>
        <w:t>vt 0.624135 0.874123</w:t>
        <w:br/>
        <w:t>vt 0.641257 0.898828</w:t>
        <w:br/>
        <w:t>vt 0.641257 0.920745</w:t>
        <w:br/>
        <w:t>vt 0.641257 0.874123</w:t>
        <w:br/>
        <w:t>vt 0.641257 0.853784</w:t>
        <w:br/>
        <w:t>vt 0.641257 0.973173</w:t>
        <w:br/>
        <w:t>vt 0.641257 0.958255</w:t>
        <w:br/>
        <w:t>vt 0.641257 0.941676</w:t>
        <w:br/>
        <w:t>vt 0.377426 0.975890</w:t>
        <w:br/>
        <w:t>vt 0.364358 0.969338</w:t>
        <w:br/>
        <w:t>vt 0.479256 0.558809</w:t>
        <w:br/>
        <w:t>vt 0.478711 0.568686</w:t>
        <w:br/>
        <w:t>vt 0.480286 0.568686</w:t>
        <w:br/>
        <w:t>vt 0.479256 0.558809</w:t>
        <w:br/>
        <w:t>vt 0.479923 0.558809</w:t>
        <w:br/>
        <w:t>vt 0.423157 0.584276</w:t>
        <w:br/>
        <w:t>vt 0.423214 0.581101</w:t>
        <w:br/>
        <w:t>vt 0.457172 0.791913</w:t>
        <w:br/>
        <w:t>vt 0.454802 0.791913</w:t>
        <w:br/>
        <w:t>vt 0.467212 0.780281</w:t>
        <w:br/>
        <w:t>vt 0.467212 0.782723</w:t>
        <w:br/>
        <w:t>vt 0.467212 0.780281</w:t>
        <w:br/>
        <w:t>vt 0.485396 0.791913</w:t>
        <w:br/>
        <w:t>vt 0.482869 0.791913</w:t>
        <w:br/>
        <w:t>vt 0.467212 0.782723</w:t>
        <w:br/>
        <w:t>vt 0.467212 0.803577</w:t>
        <w:br/>
        <w:t>vt 0.454802 0.791913</w:t>
        <w:br/>
        <w:t>vt 0.457172 0.791913</w:t>
        <w:br/>
        <w:t>vt 0.467212 0.801102</w:t>
        <w:br/>
        <w:t>vt 0.467212 0.803577</w:t>
        <w:br/>
        <w:t>vt 0.467212 0.801102</w:t>
        <w:br/>
        <w:t>vt 0.482869 0.791913</w:t>
        <w:br/>
        <w:t>vt 0.485396 0.791913</w:t>
        <w:br/>
        <w:t>vt 0.467212 0.780281</w:t>
        <w:br/>
        <w:t>vt 0.467212 0.782723</w:t>
        <w:br/>
        <w:t>vt 0.457172 0.791913</w:t>
        <w:br/>
        <w:t>vt 0.454802 0.791913</w:t>
        <w:br/>
        <w:t>vt 0.467212 0.780281</w:t>
        <w:br/>
        <w:t>vt 0.485396 0.791913</w:t>
        <w:br/>
        <w:t>vt 0.482869 0.791913</w:t>
        <w:br/>
        <w:t>vt 0.467212 0.782723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0.467212 0.780281</w:t>
        <w:br/>
        <w:t>vt 0.467212 0.782723</w:t>
        <w:br/>
        <w:t>vt 0.457172 0.791913</w:t>
        <w:br/>
        <w:t>vt 0.454802 0.791913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0.457172 0.791913</w:t>
        <w:br/>
        <w:t>vt 0.454802 0.791913</w:t>
        <w:br/>
        <w:t>vt 0.467212 0.780281</w:t>
        <w:br/>
        <w:t>vt 0.467212 0.782723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0.467212 0.803577</w:t>
        <w:br/>
        <w:t>vt 0.467212 0.801102</w:t>
        <w:br/>
        <w:t>vt 0.482869 0.791913</w:t>
        <w:br/>
        <w:t>vt 0.485396 0.791913</w:t>
        <w:br/>
        <w:t>vt 0.457172 0.791913</w:t>
        <w:br/>
        <w:t>vt 0.454802 0.791913</w:t>
        <w:br/>
        <w:t>vt 0.467212 0.780281</w:t>
        <w:br/>
        <w:t>vt 0.467212 0.782723</w:t>
        <w:br/>
        <w:t>vt 0.467212 0.780281</w:t>
        <w:br/>
        <w:t>vt 0.485396 0.791913</w:t>
        <w:br/>
        <w:t>vt 0.482869 0.791913</w:t>
        <w:br/>
        <w:t>vt 0.467212 0.782723</w:t>
        <w:br/>
        <w:t>vt 0.467212 0.803577</w:t>
        <w:br/>
        <w:t>vt 0.454802 0.791913</w:t>
        <w:br/>
        <w:t>vt 0.457172 0.791913</w:t>
        <w:br/>
        <w:t>vt 0.467212 0.801102</w:t>
        <w:br/>
        <w:t>vt 0.482869 0.791913</w:t>
        <w:br/>
        <w:t>vt 0.485396 0.791913</w:t>
        <w:br/>
        <w:t>vt 0.467212 0.803577</w:t>
        <w:br/>
        <w:t>vt 0.467212 0.801102</w:t>
        <w:br/>
        <w:t>vt 0.457172 0.791913</w:t>
        <w:br/>
        <w:t>vt 0.454802 0.791913</w:t>
        <w:br/>
        <w:t>vt 0.467212 0.780281</w:t>
        <w:br/>
        <w:t>vt 0.467212 0.782723</w:t>
        <w:br/>
        <w:t>vt 0.482869 0.791913</w:t>
        <w:br/>
        <w:t>vt 0.467212 0.782723</w:t>
        <w:br/>
        <w:t>vt 0.467212 0.780281</w:t>
        <w:br/>
        <w:t>vt 0.485396 0.791913</w:t>
        <w:br/>
        <w:t>vt 0.457172 0.791913</w:t>
        <w:br/>
        <w:t>vt 0.467212 0.801102</w:t>
        <w:br/>
        <w:t>vt 0.467212 0.803577</w:t>
        <w:br/>
        <w:t>vt 0.454802 0.791913</w:t>
        <w:br/>
        <w:t>vt 0.482869 0.791913</w:t>
        <w:br/>
        <w:t>vt 0.485396 0.791913</w:t>
        <w:br/>
        <w:t>vt 0.467212 0.803577</w:t>
        <w:br/>
        <w:t>vt 0.467212 0.801102</w:t>
        <w:br/>
        <w:t>vt 0.435842 0.855919</w:t>
        <w:br/>
        <w:t>vt 0.435921 0.850236</w:t>
        <w:br/>
        <w:t>vt 0.438380 0.851664</w:t>
        <w:br/>
        <w:t>vt 0.438312 0.854521</w:t>
        <w:br/>
        <w:t>vt 0.440683 0.860098</w:t>
        <w:br/>
        <w:t>vt 0.438312 0.854521</w:t>
        <w:br/>
        <w:t>vt 0.440594 0.855888</w:t>
        <w:br/>
        <w:t>vt 0.442580 0.860984</w:t>
        <w:br/>
        <w:t>vt 0.438961 0.861001</w:t>
        <w:br/>
        <w:t>vt 0.440683 0.860098</w:t>
        <w:br/>
        <w:t>vt 0.442580 0.860984</w:t>
        <w:br/>
        <w:t>vt 0.438431 0.862882</w:t>
        <w:br/>
        <w:t>vt 0.438961 0.861001</w:t>
        <w:br/>
        <w:t>vt 0.438431 0.862882</w:t>
        <w:br/>
        <w:t>vt 0.435701 0.858520</w:t>
        <w:br/>
        <w:t>vt 0.435842 0.855919</w:t>
        <w:br/>
        <w:t>vt 0.432093 0.860861</w:t>
        <w:br/>
        <w:t>vt 0.435842 0.855919</w:t>
        <w:br/>
        <w:t>vt 0.435701 0.858520</w:t>
        <w:br/>
        <w:t>vt 0.432449 0.862758</w:t>
        <w:br/>
        <w:t>vt 0.432449 0.862758</w:t>
        <w:br/>
        <w:t>vt 0.428629 0.860273</w:t>
        <w:br/>
        <w:t>vt 0.430660 0.859604</w:t>
        <w:br/>
        <w:t>vt 0.432093 0.860861</w:t>
        <w:br/>
        <w:t>vt 0.430660 0.859604</w:t>
        <w:br/>
        <w:t>vt 0.428629 0.860273</w:t>
        <w:br/>
        <w:t>vt 0.431027 0.855669</w:t>
        <w:br/>
        <w:t>vt 0.433384 0.854459</w:t>
        <w:br/>
        <w:t>vt 0.427365 0.853703</w:t>
        <w:br/>
        <w:t>vt 0.433384 0.854459</w:t>
        <w:br/>
        <w:t>vt 0.431027 0.855669</w:t>
        <w:br/>
        <w:t>vt 0.425648 0.854907</w:t>
        <w:br/>
        <w:t>vt 0.425648 0.854907</w:t>
        <w:br/>
        <w:t>vt 0.426095 0.850366</w:t>
        <w:br/>
        <w:t>vt 0.427446 0.851780</w:t>
        <w:br/>
        <w:t>vt 0.427365 0.853703</w:t>
        <w:br/>
        <w:t>vt 0.431199 0.850274</w:t>
        <w:br/>
        <w:t>vt 0.433412 0.851615</w:t>
        <w:br/>
        <w:t>vt 0.427446 0.851780</w:t>
        <w:br/>
        <w:t>vt 0.426095 0.850366</w:t>
        <w:br/>
        <w:t>vt 0.430908 0.846360</w:t>
        <w:br/>
        <w:t>vt 0.433412 0.851615</w:t>
        <w:br/>
        <w:t>vt 0.431199 0.850274</w:t>
        <w:br/>
        <w:t>vt 0.428898 0.845636</w:t>
        <w:br/>
        <w:t>vt 0.432368 0.845158</w:t>
        <w:br/>
        <w:t>vt 0.430908 0.846360</w:t>
        <w:br/>
        <w:t>vt 0.428898 0.845636</w:t>
        <w:br/>
        <w:t>vt 0.432799 0.843281</w:t>
        <w:br/>
        <w:t>vt 0.432368 0.845158</w:t>
        <w:br/>
        <w:t>vt 0.432799 0.843281</w:t>
        <w:br/>
        <w:t>vt 0.435836 0.847650</w:t>
        <w:br/>
        <w:t>vt 0.435921 0.850236</w:t>
        <w:br/>
        <w:t>vt 0.439058 0.845180</w:t>
        <w:br/>
        <w:t>vt 0.435921 0.850236</w:t>
        <w:br/>
        <w:t>vt 0.435836 0.847650</w:t>
        <w:br/>
        <w:t>vt 0.438522 0.843301</w:t>
        <w:br/>
        <w:t>vt 0.442665 0.845198</w:t>
        <w:br/>
        <w:t>vt 0.440768 0.846081</w:t>
        <w:br/>
        <w:t>vt 0.439058 0.845180</w:t>
        <w:br/>
        <w:t>vt 0.438522 0.843301</w:t>
        <w:br/>
        <w:t>vt 0.440648 0.850271</w:t>
        <w:br/>
        <w:t>vt 0.438380 0.851664</w:t>
        <w:br/>
        <w:t>vt 0.440768 0.846081</w:t>
        <w:br/>
        <w:t>vt 0.442665 0.845198</w:t>
        <w:br/>
        <w:t>vt 0.444193 0.852109</w:t>
        <w:br/>
        <w:t>vt 0.438380 0.851664</w:t>
        <w:br/>
        <w:t>vt 0.440648 0.850271</w:t>
        <w:br/>
        <w:t>vt 0.445849 0.850754</w:t>
        <w:br/>
        <w:t>vt 0.445919 0.855316</w:t>
        <w:br/>
        <w:t>vt 0.444489 0.854015</w:t>
        <w:br/>
        <w:t>vt 0.444193 0.852109</w:t>
        <w:br/>
        <w:t>vt 0.445849 0.850754</w:t>
        <w:br/>
        <w:t>vt 0.444489 0.854015</w:t>
        <w:br/>
        <w:t>vt 0.445919 0.855316</w:t>
        <w:br/>
        <w:t>vt 0.440594 0.855888</w:t>
        <w:br/>
        <w:t>vt 0.438312 0.854521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0.801102</w:t>
        <w:br/>
        <w:t>vt 0.457172 0.791913</w:t>
        <w:br/>
        <w:t>vt 0.467212 0.782723</w:t>
        <w:br/>
        <w:t>vt 0.482869 0.791913</w:t>
        <w:br/>
        <w:t>vt 0.467212 0.801102</w:t>
        <w:br/>
        <w:t>vt 0.457172 0.791913</w:t>
        <w:br/>
        <w:t>vt 0.467212 0.782723</w:t>
        <w:br/>
        <w:t>vt 0.482869 0.791913</w:t>
        <w:br/>
        <w:t>vt 0.440683 0.860098</w:t>
        <w:br/>
        <w:t>vt 0.438961 0.861001</w:t>
        <w:br/>
        <w:t>vt 0.430660 0.859604</w:t>
        <w:br/>
        <w:t>vt 0.433384 0.854459</w:t>
        <w:br/>
        <w:t>vt 0.432093 0.860861</w:t>
        <w:br/>
        <w:t>vt 0.433412 0.851615</w:t>
        <w:br/>
        <w:t>vt 0.427365 0.853703</w:t>
        <w:br/>
        <w:t>vt 0.427446 0.851780</w:t>
        <w:br/>
        <w:t>vt 0.430908 0.846360</w:t>
        <w:br/>
        <w:t>vt 0.432368 0.845158</w:t>
        <w:br/>
        <w:t>vt 0.439058 0.845180</w:t>
        <w:br/>
        <w:t>vt 0.440768 0.846081</w:t>
        <w:br/>
        <w:t>vt 0.444193 0.852109</w:t>
        <w:br/>
        <w:t>vt 0.444489 0.854015</w:t>
        <w:br/>
        <w:t>vt 0.619633 0.799203</w:t>
        <w:br/>
        <w:t>vt 0.614898 0.786137</w:t>
        <w:br/>
        <w:t>vt 0.607729 0.792246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0.619633 0.799203</w:t>
        <w:br/>
        <w:t>vt 0.607729 0.792246</w:t>
        <w:br/>
        <w:t>vt 0.614898 0.786137</w:t>
        <w:br/>
        <w:t>vt 0.606128 0.801751</w:t>
        <w:br/>
        <w:t>vt 0.610868 0.810000</w:t>
        <w:br/>
        <w:t>vt 0.619740 0.813245</w:t>
        <w:br/>
        <w:t>vt 0.628763 0.809928</w:t>
        <w:br/>
        <w:t>vt 0.633528 0.801550</w:t>
        <w:br/>
        <w:t>vt 0.631784 0.792291</w:t>
        <w:br/>
        <w:t>vt 0.624371 0.786195</w:t>
        <w:br/>
        <w:t>vt 0.610829 0.776137</w:t>
        <w:br/>
        <w:t>vt 0.598037 0.787214</w:t>
        <w:br/>
        <w:t>vt 0.595378 0.803903</w:t>
        <w:br/>
        <w:t>vt 0.604095 0.818421</w:t>
        <w:br/>
        <w:t>vt 0.620108 0.823945</w:t>
        <w:br/>
        <w:t>vt 0.635915 0.817967</w:t>
        <w:br/>
        <w:t>vt 0.644133 0.803147</w:t>
        <w:br/>
        <w:t>vt 0.640913 0.786523</w:t>
        <w:br/>
        <w:t>vt 0.627762 0.775857</w:t>
        <w:br/>
        <w:t>vt 0.357208 0.338949</w:t>
        <w:br/>
        <w:t>vt 0.349284 0.342380</w:t>
        <w:br/>
        <w:t>vt 0.353777 0.336335</w:t>
        <w:br/>
        <w:t>vt 0.357208 0.331597</w:t>
        <w:br/>
        <w:t>vt 0.350591 0.326941</w:t>
        <w:br/>
        <w:t>vt 0.357208 0.323918</w:t>
        <w:br/>
        <w:t>vt 0.340217 0.315586</w:t>
        <w:br/>
        <w:t>vt 0.340217 0.300065</w:t>
        <w:br/>
        <w:t>vt 0.341605 0.300555</w:t>
        <w:br/>
        <w:t>vt 0.341605 0.315749</w:t>
        <w:br/>
        <w:t>vt 0.340217 0.289772</w:t>
        <w:br/>
        <w:t>vt 0.341605 0.288628</w:t>
        <w:br/>
        <w:t>vt 0.139187 0.502311</w:t>
        <w:br/>
        <w:t>vt 0.154136 0.502311</w:t>
        <w:br/>
        <w:t>vt 0.153973 0.500187</w:t>
        <w:br/>
        <w:t>vt 0.138207 0.500187</w:t>
        <w:br/>
        <w:t>vt 0.404796 0.217902</w:t>
        <w:br/>
        <w:t>vt 0.006114 0.480175</w:t>
        <w:br/>
        <w:t>vt 0.006114 0.468166</w:t>
        <w:br/>
        <w:t>vt 0.007422 0.468085</w:t>
        <w:br/>
        <w:t>vt 0.007422 0.480828</w:t>
        <w:br/>
        <w:t>vt 0.007422 0.445865</w:t>
        <w:br/>
        <w:t>vt 0.007422 0.455995</w:t>
        <w:br/>
        <w:t>vt 0.006114 0.455750</w:t>
        <w:br/>
        <w:t>vt 0.341605 0.328084</w:t>
        <w:br/>
        <w:t>vt 0.341605 0.337887</w:t>
        <w:br/>
        <w:t>vt 0.340217 0.328575</w:t>
        <w:br/>
        <w:t>vt 0.171291 0.500187</w:t>
        <w:br/>
        <w:t>vt 0.341605 0.344341</w:t>
        <w:br/>
        <w:t>vt 0.340217 0.344994</w:t>
        <w:br/>
        <w:t>vt 0.015836 0.470209</w:t>
        <w:br/>
        <w:t>vt 0.022126 0.471516</w:t>
        <w:br/>
        <w:t>vt 0.022126 0.480583</w:t>
        <w:br/>
        <w:t>vt 0.015509 0.483524</w:t>
        <w:br/>
        <w:t>vt 0.024168 0.471679</w:t>
        <w:br/>
        <w:t>vt 0.022126 0.456240</w:t>
        <w:br/>
        <w:t>vt 0.022126 0.451338</w:t>
        <w:br/>
        <w:t>vt 0.024168 0.451992</w:t>
        <w:br/>
        <w:t>vt 0.024168 0.456811</w:t>
        <w:br/>
        <w:t>vt 0.014937 0.456076</w:t>
        <w:br/>
        <w:t>vt 0.007422 0.455995</w:t>
        <w:br/>
        <w:t>vt 0.007422 0.445865</w:t>
        <w:br/>
        <w:t>vt 0.340217 0.339603</w:t>
        <w:br/>
        <w:t>vt 0.341605 0.373504</w:t>
        <w:br/>
        <w:t>vt 0.340217 0.365580</w:t>
        <w:br/>
        <w:t>vt 0.341605 0.365009</w:t>
        <w:br/>
        <w:t>vt 0.341605 0.354470</w:t>
        <w:br/>
        <w:t>vt 0.340217 0.354634</w:t>
        <w:br/>
        <w:t>vt 0.358597 0.338704</w:t>
        <w:br/>
        <w:t>vt 0.357208 0.338949</w:t>
        <w:br/>
        <w:t>vt 0.357208 0.331597</w:t>
        <w:br/>
        <w:t>vt 0.346752 0.365744</w:t>
        <w:br/>
        <w:t>vt 0.358597 0.368113</w:t>
        <w:br/>
        <w:t>vt 0.357208 0.378242</w:t>
        <w:br/>
        <w:t>vt 0.357208 0.367949</w:t>
        <w:br/>
        <w:t>vt 0.350918 0.356594</w:t>
        <w:br/>
        <w:t>vt 0.357208 0.357330</w:t>
        <w:br/>
        <w:t>vt 0.358597 0.357493</w:t>
        <w:br/>
        <w:t>vt 0.357208 0.348099</w:t>
        <w:br/>
        <w:t>vt 0.358597 0.348916</w:t>
        <w:br/>
        <w:t>vt 0.357208 0.348099</w:t>
        <w:br/>
        <w:t>vt 0.358597 0.330454</w:t>
        <w:br/>
        <w:t>vt 0.341605 0.300555</w:t>
        <w:br/>
        <w:t>vt 0.341605 0.288628</w:t>
        <w:br/>
        <w:t>vt 0.357208 0.294265</w:t>
        <w:br/>
        <w:t>vt 0.357208 0.318282</w:t>
        <w:br/>
        <w:t>vt 0.349202 0.316730</w:t>
        <w:br/>
        <w:t>vt 0.357208 0.294265</w:t>
        <w:br/>
        <w:t>vt 0.358597 0.318118</w:t>
        <w:br/>
        <w:t>vt 0.357208 0.318282</w:t>
        <w:br/>
        <w:t>vt 0.358597 0.323428</w:t>
        <w:br/>
        <w:t>vt 0.357208 0.323918</w:t>
        <w:br/>
        <w:t>vt 0.021601 0.390893</w:t>
        <w:br/>
        <w:t>vt 0.019967 0.376515</w:t>
        <w:br/>
        <w:t>vt 0.019967 0.391138</w:t>
        <w:br/>
        <w:t>vt 0.020865 0.398163</w:t>
        <w:br/>
        <w:t>vt 0.017469 0.448887</w:t>
        <w:br/>
        <w:t>vt 0.022126 0.451338</w:t>
        <w:br/>
        <w:t>vt 0.341605 0.337887</w:t>
        <w:br/>
        <w:t>vt 0.341605 0.328084</w:t>
        <w:br/>
        <w:t>vt 0.341605 0.315749</w:t>
        <w:br/>
        <w:t>vt 0.341605 0.344341</w:t>
        <w:br/>
        <w:t>vt 0.357208 0.357330</w:t>
        <w:br/>
        <w:t>vt 0.357208 0.367949</w:t>
        <w:br/>
        <w:t>vt 0.357208 0.378242</w:t>
        <w:br/>
        <w:t>vt 0.006114 0.480175</w:t>
        <w:br/>
        <w:t>vt 0.007421 0.480828</w:t>
        <w:br/>
        <w:t>vt 0.007421 0.468085</w:t>
        <w:br/>
        <w:t>vt 0.006114 0.468166</w:t>
        <w:br/>
        <w:t>vt 0.007421 0.445865</w:t>
        <w:br/>
        <w:t>vt 0.006114 0.455750</w:t>
        <w:br/>
        <w:t>vt 0.007421 0.455995</w:t>
        <w:br/>
        <w:t>vt 0.015836 0.470209</w:t>
        <w:br/>
        <w:t>vt 0.015509 0.483524</w:t>
        <w:br/>
        <w:t>vt 0.022126 0.480583</w:t>
        <w:br/>
        <w:t>vt 0.022126 0.471516</w:t>
        <w:br/>
        <w:t>vt 0.024168 0.471679</w:t>
        <w:br/>
        <w:t>vt 0.022126 0.456240</w:t>
        <w:br/>
        <w:t>vt 0.024168 0.456811</w:t>
        <w:br/>
        <w:t>vt 0.024168 0.451992</w:t>
        <w:br/>
        <w:t>vt 0.022126 0.451338</w:t>
        <w:br/>
        <w:t>vt 0.014937 0.456076</w:t>
        <w:br/>
        <w:t>vt 0.007421 0.455995</w:t>
        <w:br/>
        <w:t>vt 0.007421 0.445865</w:t>
        <w:br/>
        <w:t>vt 0.358597 0.338704</w:t>
        <w:br/>
        <w:t>vt 0.357208 0.331597</w:t>
        <w:br/>
        <w:t>vt 0.357208 0.338949</w:t>
        <w:br/>
        <w:t>vt 0.358597 0.368113</w:t>
        <w:br/>
        <w:t>vt 0.357208 0.367949</w:t>
        <w:br/>
        <w:t>vt 0.357208 0.378242</w:t>
        <w:br/>
        <w:t>vt 0.358597 0.357493</w:t>
        <w:br/>
        <w:t>vt 0.357208 0.357330</w:t>
        <w:br/>
        <w:t>vt 0.358597 0.348916</w:t>
        <w:br/>
        <w:t>vt 0.357208 0.348099</w:t>
        <w:br/>
        <w:t>vt 0.358597 0.330454</w:t>
        <w:br/>
        <w:t>vt 0.357208 0.294265</w:t>
        <w:br/>
        <w:t>vt 0.357208 0.318282</w:t>
        <w:br/>
        <w:t>vt 0.358597 0.318118</w:t>
        <w:br/>
        <w:t>vt 0.358597 0.323428</w:t>
        <w:br/>
        <w:t>vt 0.357208 0.323918</w:t>
        <w:br/>
        <w:t>vt 0.017469 0.448887</w:t>
        <w:br/>
        <w:t>vt 0.022126 0.451338</w:t>
        <w:br/>
        <w:t>vt 0.618055 0.508217</w:t>
        <w:br/>
        <w:t>vt 0.623031 0.508217</w:t>
        <w:br/>
        <w:t>vt 0.623157 0.514865</w:t>
        <w:br/>
        <w:t>vt 0.617403 0.516034</w:t>
        <w:br/>
        <w:t>vt 0.542612 0.500995</w:t>
        <w:br/>
        <w:t>vt 0.515615 0.499348</w:t>
        <w:br/>
        <w:t>vt 0.515615 0.513670</w:t>
        <w:br/>
        <w:t>vt 0.542612 0.519500</w:t>
        <w:br/>
        <w:t>vt 0.542612 0.533316</w:t>
        <w:br/>
        <w:t>vt 0.527910 0.530147</w:t>
        <w:br/>
        <w:t>vt 0.528543 0.550680</w:t>
        <w:br/>
        <w:t>vt 0.542612 0.550300</w:t>
        <w:br/>
        <w:t>vt 0.542612 0.541427</w:t>
        <w:br/>
        <w:t>vt 0.528543 0.541301</w:t>
        <w:br/>
        <w:t>vt 0.529050 0.555369</w:t>
        <w:br/>
        <w:t>vt 0.542612 0.554609</w:t>
        <w:br/>
        <w:t>vt 0.529050 0.559552</w:t>
        <w:br/>
        <w:t>vt 0.529431 0.564622</w:t>
        <w:br/>
        <w:t>vt 0.542612 0.562847</w:t>
        <w:br/>
        <w:t>vt 0.542612 0.558031</w:t>
        <w:br/>
        <w:t>vt 0.542612 0.568931</w:t>
        <w:br/>
        <w:t>vt 0.542612 0.575015</w:t>
        <w:br/>
        <w:t>vt 0.542612 0.597956</w:t>
        <w:br/>
        <w:t>vt 0.542612 0.586549</w:t>
        <w:br/>
        <w:t>vt 0.521192 0.599224</w:t>
        <w:br/>
        <w:t>vt 0.529431 0.578057</w:t>
        <w:br/>
        <w:t>vt 0.354385 0.416403</w:t>
        <w:br/>
        <w:t>vt 0.342832 0.415399</w:t>
        <w:br/>
        <w:t>vt 0.354385 0.410376</w:t>
        <w:br/>
        <w:t>vt 0.354385 0.423750</w:t>
        <w:br/>
        <w:t>vt 0.342832 0.423750</w:t>
        <w:br/>
        <w:t>vt 0.386260 0.352096</w:t>
        <w:br/>
        <w:t>vt 0.365016 0.351811</w:t>
        <w:br/>
        <w:t>vt 0.365048 0.367037</w:t>
        <w:br/>
        <w:t>vt 0.394088 0.367037</w:t>
        <w:br/>
        <w:t>vt 0.342832 0.410627</w:t>
        <w:br/>
        <w:t>vt 0.342832 0.415399</w:t>
        <w:br/>
        <w:t>vt 0.342015 0.415587</w:t>
        <w:br/>
        <w:t>vt 0.342015 0.405855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0.617199 0.519872</w:t>
        <w:br/>
        <w:t>vt 0.624532 0.519872</w:t>
        <w:br/>
        <w:t>vt 0.372865 0.319074</w:t>
        <w:br/>
        <w:t>vt 0.369064 0.309059</w:t>
        <w:br/>
        <w:t>vt 0.365048 0.315007</w:t>
        <w:br/>
        <w:t>vt 0.365048 0.319464</w:t>
        <w:br/>
        <w:t>vt 0.627380 0.514746</w:t>
        <w:br/>
        <w:t>vt 0.628195 0.519872</w:t>
        <w:br/>
        <w:t>vt 0.627380 0.514746</w:t>
        <w:br/>
        <w:t>vt 0.628013 0.508217</w:t>
        <w:br/>
        <w:t>vt 0.633587 0.515284</w:t>
        <w:br/>
        <w:t>vt 0.515615 0.550173</w:t>
        <w:br/>
        <w:t>vt 0.515615 0.541174</w:t>
        <w:br/>
        <w:t>vt 0.515615 0.528119</w:t>
        <w:br/>
        <w:t>vt 0.375880 0.494880</w:t>
        <w:br/>
        <w:t>vt 0.382587 0.494880</w:t>
        <w:br/>
        <w:t>vt 0.382145 0.495764</w:t>
        <w:br/>
        <w:t>vt 0.375880 0.495764</w:t>
        <w:br/>
        <w:t>vt 0.368730 0.495764</w:t>
        <w:br/>
        <w:t>vt 0.368657 0.494880</w:t>
        <w:br/>
        <w:t>vt 0.361581 0.495764</w:t>
        <w:br/>
        <w:t>vt 0.356495 0.494880</w:t>
        <w:br/>
        <w:t>vt 0.361728 0.494880</w:t>
        <w:br/>
        <w:t>vt 0.515615 0.556510</w:t>
        <w:br/>
        <w:t>vt 0.386052 0.494880</w:t>
        <w:br/>
        <w:t>vt 0.386052 0.495764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0.404405 0.494132</w:t>
        <w:br/>
        <w:t>vt 0.397034 0.495764</w:t>
        <w:br/>
        <w:t>vt 0.515615 0.561833</w:t>
        <w:br/>
        <w:t>vt 0.515615 0.565763</w:t>
        <w:br/>
        <w:t>vt 0.390327 0.495764</w:t>
        <w:br/>
        <w:t>vt 0.390253 0.494880</w:t>
        <w:br/>
        <w:t>vt 0.392096 0.494880</w:t>
        <w:br/>
        <w:t>vt 0.391875 0.495764</w:t>
        <w:br/>
        <w:t>vt 0.515615 0.571213</w:t>
        <w:br/>
        <w:t>vt 0.394454 0.495764</w:t>
        <w:br/>
        <w:t>vt 0.394602 0.494880</w:t>
        <w:br/>
        <w:t>vt 0.342832 0.396374</w:t>
        <w:br/>
        <w:t>vt 0.346662 0.392356</w:t>
        <w:br/>
        <w:t>vt 0.342832 0.396374</w:t>
        <w:br/>
        <w:t>vt 0.342015 0.396562</w:t>
        <w:br/>
        <w:t>vt 0.633025 0.508217</w:t>
        <w:br/>
        <w:t>vt 0.628013 0.508217</w:t>
        <w:br/>
        <w:t>vt 0.533613 0.618236</w:t>
        <w:br/>
        <w:t>vt 0.542612 0.619883</w:t>
        <w:br/>
        <w:t>vt 0.613341 0.515744</w:t>
        <w:br/>
        <w:t>vt 0.610513 0.519872</w:t>
        <w:br/>
        <w:t>vt 0.606365 0.519872</w:t>
        <w:br/>
        <w:t>vt 0.597946 0.519872</w:t>
        <w:br/>
        <w:t>vt 0.600364 0.516686</w:t>
        <w:br/>
        <w:t>vt 0.609753 0.516013</w:t>
        <w:br/>
        <w:t>vt 0.607622 0.516816</w:t>
        <w:br/>
        <w:t>vt 0.607543 0.508217</w:t>
        <w:br/>
        <w:t>vt 0.610011 0.508217</w:t>
        <w:br/>
        <w:t>vt 0.354385 0.410376</w:t>
        <w:br/>
        <w:t>vt 0.355389 0.416341</w:t>
        <w:br/>
        <w:t>vt 0.354385 0.416403</w:t>
        <w:br/>
        <w:t>vt 0.342015 0.424440</w:t>
        <w:br/>
        <w:t>vt 0.342832 0.423750</w:t>
        <w:br/>
        <w:t>vt 0.354385 0.423750</w:t>
        <w:br/>
        <w:t>vt 0.355389 0.424440</w:t>
        <w:br/>
        <w:t>vt 0.355389 0.424440</w:t>
        <w:br/>
        <w:t>vt 0.354385 0.423750</w:t>
        <w:br/>
        <w:t>vt 0.613673 0.508217</w:t>
        <w:br/>
        <w:t>vt 0.544387 0.519627</w:t>
        <w:br/>
        <w:t>vt 0.544387 0.500742</w:t>
        <w:br/>
        <w:t>vt 0.542612 0.500995</w:t>
        <w:br/>
        <w:t>vt 0.542612 0.519500</w:t>
        <w:br/>
        <w:t>vt 0.542612 0.533316</w:t>
        <w:br/>
        <w:t>vt 0.544387 0.533442</w:t>
        <w:br/>
        <w:t>vt 0.544387 0.541427</w:t>
        <w:br/>
        <w:t>vt 0.542612 0.541427</w:t>
        <w:br/>
        <w:t>vt 0.544387 0.550046</w:t>
        <w:br/>
        <w:t>vt 0.542612 0.550300</w:t>
        <w:br/>
        <w:t>vt 0.544387 0.554355</w:t>
        <w:br/>
        <w:t>vt 0.542612 0.554609</w:t>
        <w:br/>
        <w:t>vt 0.542612 0.562847</w:t>
        <w:br/>
        <w:t>vt 0.544387 0.563354</w:t>
        <w:br/>
        <w:t>vt 0.544387 0.558285</w:t>
        <w:br/>
        <w:t>vt 0.542612 0.558031</w:t>
        <w:br/>
        <w:t>vt 0.544387 0.569438</w:t>
        <w:br/>
        <w:t>vt 0.542612 0.568931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0.544387 0.597829</w:t>
        <w:br/>
        <w:t>vt 0.542612 0.597956</w:t>
        <w:br/>
        <w:t>vt 0.542612 0.619883</w:t>
        <w:br/>
        <w:t>vt 0.545781 0.486039</w:t>
        <w:br/>
        <w:t>vt 0.542612 0.487053</w:t>
        <w:br/>
        <w:t>vt 0.544387 0.487814</w:t>
        <w:br/>
        <w:t>vt 0.411776 0.493774</w:t>
        <w:br/>
        <w:t>vt 0.411039 0.480580</w:t>
        <w:br/>
        <w:t>vt 0.421947 0.485519</w:t>
        <w:br/>
        <w:t>vt 0.418557 0.492153</w:t>
        <w:br/>
        <w:t>vt 0.404773 0.478074</w:t>
        <w:br/>
        <w:t>vt 0.394602 0.494880</w:t>
        <w:br/>
        <w:t>vt 0.394823 0.474463</w:t>
        <w:br/>
        <w:t>vt 0.398287 0.475642</w:t>
        <w:br/>
        <w:t>vt 0.397108 0.494880</w:t>
        <w:br/>
        <w:t>vt 0.391359 0.473283</w:t>
        <w:br/>
        <w:t>vt 0.392096 0.494880</w:t>
        <w:br/>
        <w:t>vt 0.390253 0.494880</w:t>
        <w:br/>
        <w:t>vt 0.389074 0.472473</w:t>
        <w:br/>
        <w:t>vt 0.388558 0.494880</w:t>
        <w:br/>
        <w:t>vt 0.386052 0.494880</w:t>
        <w:br/>
        <w:t>vt 0.385094 0.473283</w:t>
        <w:br/>
        <w:t>vt 0.387378 0.472546</w:t>
        <w:br/>
        <w:t>vt 0.380229 0.474831</w:t>
        <w:br/>
        <w:t>vt 0.382587 0.494880</w:t>
        <w:br/>
        <w:t>vt 0.368509 0.479548</w:t>
        <w:br/>
        <w:t>vt 0.375954 0.476379</w:t>
        <w:br/>
        <w:t>vt 0.375880 0.494880</w:t>
        <w:br/>
        <w:t>vt 0.368657 0.494880</w:t>
        <w:br/>
        <w:t>vt 0.358632 0.484929</w:t>
        <w:br/>
        <w:t>vt 0.361728 0.494880</w:t>
        <w:br/>
        <w:t>vt 0.356495 0.494880</w:t>
        <w:br/>
        <w:t>vt 0.352883 0.488983</w:t>
        <w:br/>
        <w:t>vt 0.355168 0.495690</w:t>
        <w:br/>
        <w:t>vt 0.590543 0.514329</w:t>
        <w:br/>
        <w:t>vt 0.590282 0.508217</w:t>
        <w:br/>
        <w:t>vt 0.594249 0.508217</w:t>
        <w:br/>
        <w:t>vt 0.590543 0.514329</w:t>
        <w:br/>
        <w:t>vt 0.600135 0.508217</w:t>
        <w:br/>
        <w:t>vt 0.530571 0.487687</w:t>
        <w:br/>
        <w:t>vt 0.542612 0.487053</w:t>
        <w:br/>
        <w:t>vt 0.623155 0.501570</w:t>
        <w:br/>
        <w:t>vt 0.617400 0.500402</w:t>
        <w:br/>
        <w:t>vt 0.515615 0.513670</w:t>
        <w:br/>
        <w:t>vt 0.515615 0.499348</w:t>
        <w:br/>
        <w:t>vt 0.542612 0.500995</w:t>
        <w:br/>
        <w:t>vt 0.542612 0.519500</w:t>
        <w:br/>
        <w:t>vt 0.542612 0.533316</w:t>
        <w:br/>
        <w:t>vt 0.527910 0.530147</w:t>
        <w:br/>
        <w:t>vt 0.528543 0.550680</w:t>
        <w:br/>
        <w:t>vt 0.528543 0.541301</w:t>
        <w:br/>
        <w:t>vt 0.542612 0.541427</w:t>
        <w:br/>
        <w:t>vt 0.542612 0.550300</w:t>
        <w:br/>
        <w:t>vt 0.529050 0.555369</w:t>
        <w:br/>
        <w:t>vt 0.542612 0.554609</w:t>
        <w:br/>
        <w:t>vt 0.542612 0.562847</w:t>
        <w:br/>
        <w:t>vt 0.529431 0.564622</w:t>
        <w:br/>
        <w:t>vt 0.529050 0.559552</w:t>
        <w:br/>
        <w:t>vt 0.542612 0.558031</w:t>
        <w:br/>
        <w:t>vt 0.542612 0.575015</w:t>
        <w:br/>
        <w:t>vt 0.542612 0.597956</w:t>
        <w:br/>
        <w:t>vt 0.521192 0.599224</w:t>
        <w:br/>
        <w:t>vt 0.542612 0.586549</w:t>
        <w:br/>
        <w:t>vt 0.529431 0.578057</w:t>
        <w:br/>
        <w:t>vt 0.354385 0.416403</w:t>
        <w:br/>
        <w:t>vt 0.354385 0.410376</w:t>
        <w:br/>
        <w:t>vt 0.342832 0.415399</w:t>
        <w:br/>
        <w:t>vt 0.342832 0.423750</w:t>
        <w:br/>
        <w:t>vt 0.354385 0.423750</w:t>
        <w:br/>
        <w:t>vt 0.386259 0.352096</w:t>
        <w:br/>
        <w:t>vt 0.394088 0.367037</w:t>
        <w:br/>
        <w:t>vt 0.364985 0.367037</w:t>
        <w:br/>
        <w:t>vt 0.365016 0.351811</w:t>
        <w:br/>
        <w:t>vt 0.342832 0.410627</w:t>
        <w:br/>
        <w:t>vt 0.342015 0.405855</w:t>
        <w:br/>
        <w:t>vt 0.342015 0.415587</w:t>
        <w:br/>
        <w:t>vt 0.342832 0.415399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0.617196 0.496563</w:t>
        <w:br/>
        <w:t>vt 0.372865 0.319074</w:t>
        <w:br/>
        <w:t>vt 0.364985 0.319510</w:t>
        <w:br/>
        <w:t>vt 0.364985 0.315048</w:t>
        <w:br/>
        <w:t>vt 0.369064 0.309059</w:t>
        <w:br/>
        <w:t>vt 0.627377 0.501689</w:t>
        <w:br/>
        <w:t>vt 0.515615 0.550173</w:t>
        <w:br/>
        <w:t>vt 0.515615 0.541174</w:t>
        <w:br/>
        <w:t>vt 0.515615 0.528119</w:t>
        <w:br/>
        <w:t>vt 0.375880 0.494880</w:t>
        <w:br/>
        <w:t>vt 0.375880 0.495764</w:t>
        <w:br/>
        <w:t>vt 0.382145 0.495764</w:t>
        <w:br/>
        <w:t>vt 0.382587 0.494880</w:t>
        <w:br/>
        <w:t>vt 0.368657 0.494880</w:t>
        <w:br/>
        <w:t>vt 0.368730 0.495764</w:t>
        <w:br/>
        <w:t>vt 0.515615 0.490095</w:t>
        <w:br/>
        <w:t>vt 0.530571 0.487687</w:t>
        <w:br/>
        <w:t>vt 0.361728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0.377163 0.332431</w:t>
        <w:br/>
        <w:t>vt 0.515615 0.590478</w:t>
        <w:br/>
        <w:t>vt 0.515615 0.576663</w:t>
        <w:br/>
        <w:t>vt 0.397108 0.494880</w:t>
        <w:br/>
        <w:t>vt 0.397034 0.495764</w:t>
        <w:br/>
        <w:t>vt 0.404405 0.494132</w:t>
        <w:br/>
        <w:t>vt 0.515615 0.565763</w:t>
        <w:br/>
        <w:t>vt 0.515615 0.561833</w:t>
        <w:br/>
        <w:t>vt 0.392096 0.494880</w:t>
        <w:br/>
        <w:t>vt 0.390253 0.494880</w:t>
        <w:br/>
        <w:t>vt 0.390327 0.495764</w:t>
        <w:br/>
        <w:t>vt 0.391875 0.495764</w:t>
        <w:br/>
        <w:t>vt 0.346662 0.392356</w:t>
        <w:br/>
        <w:t>vt 0.342832 0.396374</w:t>
        <w:br/>
        <w:t>vt 0.342832 0.396374</w:t>
        <w:br/>
        <w:t>vt 0.342015 0.396562</w:t>
        <w:br/>
        <w:t>vt 0.627377 0.501689</w:t>
        <w:br/>
        <w:t>vt 0.633584 0.501149</w:t>
        <w:br/>
        <w:t>vt 0.533613 0.618236</w:t>
        <w:br/>
        <w:t>vt 0.542612 0.619883</w:t>
        <w:br/>
        <w:t>vt 0.613339 0.500691</w:t>
        <w:br/>
        <w:t>vt 0.610511 0.496563</w:t>
        <w:br/>
        <w:t>vt 0.606363 0.496563</w:t>
        <w:br/>
        <w:t>vt 0.600362 0.499749</w:t>
        <w:br/>
        <w:t>vt 0.597944 0.496563</w:t>
        <w:br/>
        <w:t>vt 0.609751 0.500422</w:t>
        <w:br/>
        <w:t>vt 0.606363 0.496563</w:t>
        <w:br/>
        <w:t>vt 0.607620 0.499619</w:t>
        <w:br/>
        <w:t>vt 0.354385 0.410376</w:t>
        <w:br/>
        <w:t>vt 0.354385 0.416403</w:t>
        <w:br/>
        <w:t>vt 0.355389 0.416341</w:t>
        <w:br/>
        <w:t>vt 0.354385 0.423750</w:t>
        <w:br/>
        <w:t>vt 0.342832 0.423750</w:t>
        <w:br/>
        <w:t>vt 0.342015 0.424440</w:t>
        <w:br/>
        <w:t>vt 0.355389 0.424440</w:t>
        <w:br/>
        <w:t>vt 0.355389 0.424440</w:t>
        <w:br/>
        <w:t>vt 0.354385 0.423750</w:t>
        <w:br/>
        <w:t>vt 0.607620 0.499619</w:t>
        <w:br/>
        <w:t>vt 0.542612 0.500995</w:t>
        <w:br/>
        <w:t>vt 0.544387 0.500742</w:t>
        <w:br/>
        <w:t>vt 0.544387 0.519627</w:t>
        <w:br/>
        <w:t>vt 0.542612 0.519500</w:t>
        <w:br/>
        <w:t>vt 0.542612 0.533316</w:t>
        <w:br/>
        <w:t>vt 0.544387 0.533442</w:t>
        <w:br/>
        <w:t>vt 0.544387 0.541427</w:t>
        <w:br/>
        <w:t>vt 0.542612 0.541427</w:t>
        <w:br/>
        <w:t>vt 0.544387 0.550046</w:t>
        <w:br/>
        <w:t>vt 0.544387 0.554355</w:t>
        <w:br/>
        <w:t>vt 0.542612 0.562847</w:t>
        <w:br/>
        <w:t>vt 0.542612 0.558031</w:t>
        <w:br/>
        <w:t>vt 0.544387 0.558285</w:t>
        <w:br/>
        <w:t>vt 0.544387 0.563354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0.542612 0.619883</w:t>
        <w:br/>
        <w:t>vt 0.542612 0.597956</w:t>
        <w:br/>
        <w:t>vt 0.544387 0.597829</w:t>
        <w:br/>
        <w:t>vt 0.545781 0.486039</w:t>
        <w:br/>
        <w:t>vt 0.544387 0.487814</w:t>
        <w:br/>
        <w:t>vt 0.542612 0.487053</w:t>
        <w:br/>
        <w:t>vt 0.411776 0.493774</w:t>
        <w:br/>
        <w:t>vt 0.418557 0.492153</w:t>
        <w:br/>
        <w:t>vt 0.421947 0.485519</w:t>
        <w:br/>
        <w:t>vt 0.411039 0.480580</w:t>
        <w:br/>
        <w:t>vt 0.404405 0.494132</w:t>
        <w:br/>
        <w:t>vt 0.404773 0.478074</w:t>
        <w:br/>
        <w:t>vt 0.398287 0.475642</w:t>
        <w:br/>
        <w:t>vt 0.391359 0.473283</w:t>
        <w:br/>
        <w:t>vt 0.392096 0.494880</w:t>
        <w:br/>
        <w:t>vt 0.397108 0.494880</w:t>
        <w:br/>
        <w:t>vt 0.389074 0.472473</w:t>
        <w:br/>
        <w:t>vt 0.390253 0.494880</w:t>
        <w:br/>
        <w:t>vt 0.388558 0.494880</w:t>
        <w:br/>
        <w:t>vt 0.387378 0.472546</w:t>
        <w:br/>
        <w:t>vt 0.385094 0.473283</w:t>
        <w:br/>
        <w:t>vt 0.386052 0.494880</w:t>
        <w:br/>
        <w:t>vt 0.380229 0.474831</w:t>
        <w:br/>
        <w:t>vt 0.382587 0.494880</w:t>
        <w:br/>
        <w:t>vt 0.375880 0.494880</w:t>
        <w:br/>
        <w:t>vt 0.375954 0.476379</w:t>
        <w:br/>
        <w:t>vt 0.368509 0.479548</w:t>
        <w:br/>
        <w:t>vt 0.368657 0.494880</w:t>
        <w:br/>
        <w:t>vt 0.358632 0.484929</w:t>
        <w:br/>
        <w:t>vt 0.361728 0.494880</w:t>
        <w:br/>
        <w:t>vt 0.352883 0.488983</w:t>
        <w:br/>
        <w:t>vt 0.356495 0.494880</w:t>
        <w:br/>
        <w:t>vt 0.355168 0.495690</w:t>
        <w:br/>
        <w:t>vt 0.590542 0.502107</w:t>
        <w:br/>
        <w:t>vt 0.542612 0.554609</w:t>
        <w:br/>
        <w:t>vt 0.542612 0.554609</w:t>
        <w:br/>
        <w:t>vt 0.387378 0.472546</w:t>
        <w:br/>
        <w:t>vt 0.542612 0.487053</w:t>
        <w:br/>
        <w:t>vt 0.618055 0.508217</w:t>
        <w:br/>
        <w:t>vt 0.617403 0.516034</w:t>
        <w:br/>
        <w:t>vt 0.623157 0.514865</w:t>
        <w:br/>
        <w:t>vt 0.623031 0.508217</w:t>
        <w:br/>
        <w:t>vt 0.542612 0.500995</w:t>
        <w:br/>
        <w:t>vt 0.542612 0.519500</w:t>
        <w:br/>
        <w:t>vt 0.515615 0.513670</w:t>
        <w:br/>
        <w:t>vt 0.515615 0.499348</w:t>
        <w:br/>
        <w:t>vt 0.542612 0.533316</w:t>
        <w:br/>
        <w:t>vt 0.527910 0.530147</w:t>
        <w:br/>
        <w:t>vt 0.528543 0.550680</w:t>
        <w:br/>
        <w:t>vt 0.528543 0.541301</w:t>
        <w:br/>
        <w:t>vt 0.542612 0.541427</w:t>
        <w:br/>
        <w:t>vt 0.542612 0.550300</w:t>
        <w:br/>
        <w:t>vt 0.529050 0.555369</w:t>
        <w:br/>
        <w:t>vt 0.542612 0.554609</w:t>
        <w:br/>
        <w:t>vt 0.529050 0.559552</w:t>
        <w:br/>
        <w:t>vt 0.542612 0.558031</w:t>
        <w:br/>
        <w:t>vt 0.542612 0.562847</w:t>
        <w:br/>
        <w:t>vt 0.529431 0.564622</w:t>
        <w:br/>
        <w:t>vt 0.542612 0.568931</w:t>
        <w:br/>
        <w:t>vt 0.542612 0.575015</w:t>
        <w:br/>
        <w:t>vt 0.529431 0.564622</w:t>
        <w:br/>
        <w:t>vt 0.542612 0.597956</w:t>
        <w:br/>
        <w:t>vt 0.521192 0.599224</w:t>
        <w:br/>
        <w:t>vt 0.542612 0.586549</w:t>
        <w:br/>
        <w:t>vt 0.529431 0.578057</w:t>
        <w:br/>
        <w:t>vt 0.354385 0.416403</w:t>
        <w:br/>
        <w:t>vt 0.354385 0.410376</w:t>
        <w:br/>
        <w:t>vt 0.342832 0.415399</w:t>
        <w:br/>
        <w:t>vt 0.342832 0.423750</w:t>
        <w:br/>
        <w:t>vt 0.354385 0.423750</w:t>
        <w:br/>
        <w:t>vt 0.386260 0.352096</w:t>
        <w:br/>
        <w:t>vt 0.394088 0.367037</w:t>
        <w:br/>
        <w:t>vt 0.365048 0.367037</w:t>
        <w:br/>
        <w:t>vt 0.365016 0.351811</w:t>
        <w:br/>
        <w:t>vt 0.342832 0.410627</w:t>
        <w:br/>
        <w:t>vt 0.342015 0.405855</w:t>
        <w:br/>
        <w:t>vt 0.342015 0.415587</w:t>
        <w:br/>
        <w:t>vt 0.342832 0.415399</w:t>
        <w:br/>
        <w:t>vt 0.342015 0.424440</w:t>
        <w:br/>
        <w:t>vt 0.342832 0.423750</w:t>
        <w:br/>
        <w:t>vt 0.342832 0.410627</w:t>
        <w:br/>
        <w:t>vt 0.349801 0.402339</w:t>
        <w:br/>
        <w:t>vt 0.342015 0.398886</w:t>
        <w:br/>
        <w:t>vt 0.617199 0.519872</w:t>
        <w:br/>
        <w:t>vt 0.372865 0.319074</w:t>
        <w:br/>
        <w:t>vt 0.365048 0.319464</w:t>
        <w:br/>
        <w:t>vt 0.365048 0.315007</w:t>
        <w:br/>
        <w:t>vt 0.369064 0.309059</w:t>
        <w:br/>
        <w:t>vt 0.627380 0.514746</w:t>
        <w:br/>
        <w:t>vt 0.628013 0.508217</w:t>
        <w:br/>
        <w:t>vt 0.515615 0.550173</w:t>
        <w:br/>
        <w:t>vt 0.515615 0.541174</w:t>
        <w:br/>
        <w:t>vt 0.515615 0.528119</w:t>
        <w:br/>
        <w:t>vt 0.375880 0.494880</w:t>
        <w:br/>
        <w:t>vt 0.375880 0.495764</w:t>
        <w:br/>
        <w:t>vt 0.382145 0.495764</w:t>
        <w:br/>
        <w:t>vt 0.382587 0.494880</w:t>
        <w:br/>
        <w:t>vt 0.368657 0.494880</w:t>
        <w:br/>
        <w:t>vt 0.368730 0.495764</w:t>
        <w:br/>
        <w:t>vt 0.361581 0.495764</w:t>
        <w:br/>
        <w:t>vt 0.361728 0.494880</w:t>
        <w:br/>
        <w:t>vt 0.356495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0.397034 0.495764</w:t>
        <w:br/>
        <w:t>vt 0.404405 0.494132</w:t>
        <w:br/>
        <w:t>vt 0.515615 0.565763</w:t>
        <w:br/>
        <w:t>vt 0.515615 0.561833</w:t>
        <w:br/>
        <w:t>vt 0.390327 0.495764</w:t>
        <w:br/>
        <w:t>vt 0.391875 0.495764</w:t>
        <w:br/>
        <w:t>vt 0.392096 0.494880</w:t>
        <w:br/>
        <w:t>vt 0.390253 0.494880</w:t>
        <w:br/>
        <w:t>vt 0.515615 0.571213</w:t>
        <w:br/>
        <w:t>vt 0.394454 0.495764</w:t>
        <w:br/>
        <w:t>vt 0.394602 0.494880</w:t>
        <w:br/>
        <w:t>vt 0.342832 0.396374</w:t>
        <w:br/>
        <w:t>vt 0.346662 0.392356</w:t>
        <w:br/>
        <w:t>vt 0.342832 0.396374</w:t>
        <w:br/>
        <w:t>vt 0.342015 0.396562</w:t>
        <w:br/>
        <w:t>vt 0.533613 0.618236</w:t>
        <w:br/>
        <w:t>vt 0.542612 0.619883</w:t>
        <w:br/>
        <w:t>vt 0.613341 0.515744</w:t>
        <w:br/>
        <w:t>vt 0.610513 0.519872</w:t>
        <w:br/>
        <w:t>vt 0.606365 0.519872</w:t>
        <w:br/>
        <w:t>vt 0.600364 0.516686</w:t>
        <w:br/>
        <w:t>vt 0.597946 0.519872</w:t>
        <w:br/>
        <w:t>vt 0.609753 0.516013</w:t>
        <w:br/>
        <w:t>vt 0.607622 0.516816</w:t>
        <w:br/>
        <w:t>vt 0.607543 0.508217</w:t>
        <w:br/>
        <w:t>vt 0.610011 0.508217</w:t>
        <w:br/>
        <w:t>vt 0.354385 0.410376</w:t>
        <w:br/>
        <w:t>vt 0.354385 0.416403</w:t>
        <w:br/>
        <w:t>vt 0.355389 0.416341</w:t>
        <w:br/>
        <w:t>vt 0.342015 0.424440</w:t>
        <w:br/>
        <w:t>vt 0.355389 0.424440</w:t>
        <w:br/>
        <w:t>vt 0.354385 0.423750</w:t>
        <w:br/>
        <w:t>vt 0.342832 0.423750</w:t>
        <w:br/>
        <w:t>vt 0.354385 0.423750</w:t>
        <w:br/>
        <w:t>vt 0.355389 0.424440</w:t>
        <w:br/>
        <w:t>vt 0.613673 0.508217</w:t>
        <w:br/>
        <w:t>vt 0.544387 0.519627</w:t>
        <w:br/>
        <w:t>vt 0.542612 0.519500</w:t>
        <w:br/>
        <w:t>vt 0.542612 0.500995</w:t>
        <w:br/>
        <w:t>vt 0.544387 0.500742</w:t>
        <w:br/>
        <w:t>vt 0.544387 0.533442</w:t>
        <w:br/>
        <w:t>vt 0.542612 0.533316</w:t>
        <w:br/>
        <w:t>vt 0.544387 0.541427</w:t>
        <w:br/>
        <w:t>vt 0.542612 0.541427</w:t>
        <w:br/>
        <w:t>vt 0.544387 0.550046</w:t>
        <w:br/>
        <w:t>vt 0.542612 0.550300</w:t>
        <w:br/>
        <w:t>vt 0.544387 0.554355</w:t>
        <w:br/>
        <w:t>vt 0.542612 0.554609</w:t>
        <w:br/>
        <w:t>vt 0.542612 0.562847</w:t>
        <w:br/>
        <w:t>vt 0.542612 0.558031</w:t>
        <w:br/>
        <w:t>vt 0.544387 0.558285</w:t>
        <w:br/>
        <w:t>vt 0.544387 0.563354</w:t>
        <w:br/>
        <w:t>vt 0.544387 0.569438</w:t>
        <w:br/>
        <w:t>vt 0.544387 0.575522</w:t>
        <w:br/>
        <w:t>vt 0.542612 0.575015</w:t>
        <w:br/>
        <w:t>vt 0.542612 0.568931</w:t>
        <w:br/>
        <w:t>vt 0.544387 0.586929</w:t>
        <w:br/>
        <w:t>vt 0.542612 0.586549</w:t>
        <w:br/>
        <w:t>vt 0.544387 0.619123</w:t>
        <w:br/>
        <w:t>vt 0.542612 0.619883</w:t>
        <w:br/>
        <w:t>vt 0.542612 0.597956</w:t>
        <w:br/>
        <w:t>vt 0.544387 0.597829</w:t>
        <w:br/>
        <w:t>vt 0.545781 0.486039</w:t>
        <w:br/>
        <w:t>vt 0.544387 0.487814</w:t>
        <w:br/>
        <w:t>vt 0.542612 0.487053</w:t>
        <w:br/>
        <w:t>vt 0.411776 0.493774</w:t>
        <w:br/>
        <w:t>vt 0.418557 0.492153</w:t>
        <w:br/>
        <w:t>vt 0.421947 0.485519</w:t>
        <w:br/>
        <w:t>vt 0.411039 0.480580</w:t>
        <w:br/>
        <w:t>vt 0.404773 0.478074</w:t>
        <w:br/>
        <w:t>vt 0.394602 0.494880</w:t>
        <w:br/>
        <w:t>vt 0.397108 0.494880</w:t>
        <w:br/>
        <w:t>vt 0.398287 0.475642</w:t>
        <w:br/>
        <w:t>vt 0.394823 0.474463</w:t>
        <w:br/>
        <w:t>vt 0.391359 0.473283</w:t>
        <w:br/>
        <w:t>vt 0.389074 0.472473</w:t>
        <w:br/>
        <w:t>vt 0.390253 0.494880</w:t>
        <w:br/>
        <w:t>vt 0.392096 0.494880</w:t>
        <w:br/>
        <w:t>vt 0.388558 0.494880</w:t>
        <w:br/>
        <w:t>vt 0.387378 0.472546</w:t>
        <w:br/>
        <w:t>vt 0.385093 0.473283</w:t>
        <w:br/>
        <w:t>vt 0.386052 0.494880</w:t>
        <w:br/>
        <w:t>vt 0.380229 0.474831</w:t>
        <w:br/>
        <w:t>vt 0.382587 0.494880</w:t>
        <w:br/>
        <w:t>vt 0.368509 0.479548</w:t>
        <w:br/>
        <w:t>vt 0.368657 0.494880</w:t>
        <w:br/>
        <w:t>vt 0.375880 0.494880</w:t>
        <w:br/>
        <w:t>vt 0.375954 0.476379</w:t>
        <w:br/>
        <w:t>vt 0.358632 0.484929</w:t>
        <w:br/>
        <w:t>vt 0.361728 0.494880</w:t>
        <w:br/>
        <w:t>vt 0.352883 0.488983</w:t>
        <w:br/>
        <w:t>vt 0.356495 0.494880</w:t>
        <w:br/>
        <w:t>vt 0.355168 0.495690</w:t>
        <w:br/>
        <w:t>vt 0.590543 0.514329</w:t>
        <w:br/>
        <w:t>vt 0.594249 0.508217</w:t>
        <w:br/>
        <w:t>vt 0.590282 0.508217</w:t>
        <w:br/>
        <w:t>vt 0.590543 0.514329</w:t>
        <w:br/>
        <w:t>vt 0.600135 0.508217</w:t>
        <w:br/>
        <w:t>vt 0.530571 0.487687</w:t>
        <w:br/>
        <w:t>vt 0.542612 0.487053</w:t>
        <w:br/>
        <w:t>vt 0.623155 0.501570</w:t>
        <w:br/>
        <w:t>vt 0.617400 0.500402</w:t>
        <w:br/>
        <w:t>vt 0.515615 0.513670</w:t>
        <w:br/>
        <w:t>vt 0.542612 0.519500</w:t>
        <w:br/>
        <w:t>vt 0.542612 0.500995</w:t>
        <w:br/>
        <w:t>vt 0.515615 0.499348</w:t>
        <w:br/>
        <w:t>vt 0.542612 0.533316</w:t>
        <w:br/>
        <w:t>vt 0.527910 0.530147</w:t>
        <w:br/>
        <w:t>vt 0.528543 0.550680</w:t>
        <w:br/>
        <w:t>vt 0.542612 0.550300</w:t>
        <w:br/>
        <w:t>vt 0.542612 0.541427</w:t>
        <w:br/>
        <w:t>vt 0.528543 0.541301</w:t>
        <w:br/>
        <w:t>vt 0.529050 0.555369</w:t>
        <w:br/>
        <w:t>vt 0.542612 0.554609</w:t>
        <w:br/>
        <w:t>vt 0.542612 0.562847</w:t>
        <w:br/>
        <w:t>vt 0.542612 0.558031</w:t>
        <w:br/>
        <w:t>vt 0.529050 0.559552</w:t>
        <w:br/>
        <w:t>vt 0.529431 0.564622</w:t>
        <w:br/>
        <w:t>vt 0.542612 0.575015</w:t>
        <w:br/>
        <w:t>vt 0.542612 0.597956</w:t>
        <w:br/>
        <w:t>vt 0.542612 0.586549</w:t>
        <w:br/>
        <w:t>vt 0.521192 0.599224</w:t>
        <w:br/>
        <w:t>vt 0.529431 0.578057</w:t>
        <w:br/>
        <w:t>vt 0.354385 0.416403</w:t>
        <w:br/>
        <w:t>vt 0.342832 0.415399</w:t>
        <w:br/>
        <w:t>vt 0.354385 0.410376</w:t>
        <w:br/>
        <w:t>vt 0.354385 0.423750</w:t>
        <w:br/>
        <w:t>vt 0.342832 0.423750</w:t>
        <w:br/>
        <w:t>vt 0.386260 0.352096</w:t>
        <w:br/>
        <w:t>vt 0.365016 0.351811</w:t>
        <w:br/>
        <w:t>vt 0.364985 0.367037</w:t>
        <w:br/>
        <w:t>vt 0.394088 0.367037</w:t>
        <w:br/>
        <w:t>vt 0.342832 0.410627</w:t>
        <w:br/>
        <w:t>vt 0.342832 0.415399</w:t>
        <w:br/>
        <w:t>vt 0.342015 0.415587</w:t>
        <w:br/>
        <w:t>vt 0.342015 0.405855</w:t>
        <w:br/>
        <w:t>vt 0.342832 0.423750</w:t>
        <w:br/>
        <w:t>vt 0.342015 0.424440</w:t>
        <w:br/>
        <w:t>vt 0.342832 0.410627</w:t>
        <w:br/>
        <w:t>vt 0.349801 0.402339</w:t>
        <w:br/>
        <w:t>vt 0.342015 0.398886</w:t>
        <w:br/>
        <w:t>vt 0.617196 0.496563</w:t>
        <w:br/>
        <w:t>vt 0.624528 0.496563</w:t>
        <w:br/>
        <w:t>vt 0.372865 0.319074</w:t>
        <w:br/>
        <w:t>vt 0.369064 0.309059</w:t>
        <w:br/>
        <w:t>vt 0.364985 0.315048</w:t>
        <w:br/>
        <w:t>vt 0.364985 0.319510</w:t>
        <w:br/>
        <w:t>vt 0.627377 0.501689</w:t>
        <w:br/>
        <w:t>vt 0.628189 0.496563</w:t>
        <w:br/>
        <w:t>vt 0.627377 0.501689</w:t>
        <w:br/>
        <w:t>vt 0.633584 0.501149</w:t>
        <w:br/>
        <w:t>vt 0.515615 0.550173</w:t>
        <w:br/>
        <w:t>vt 0.515615 0.541174</w:t>
        <w:br/>
        <w:t>vt 0.515615 0.528119</w:t>
        <w:br/>
        <w:t>vt 0.375880 0.494880</w:t>
        <w:br/>
        <w:t>vt 0.382587 0.494880</w:t>
        <w:br/>
        <w:t>vt 0.382145 0.495764</w:t>
        <w:br/>
        <w:t>vt 0.375880 0.495764</w:t>
        <w:br/>
        <w:t>vt 0.368657 0.494880</w:t>
        <w:br/>
        <w:t>vt 0.368730 0.495764</w:t>
        <w:br/>
        <w:t>vt 0.515615 0.490095</w:t>
        <w:br/>
        <w:t>vt 0.530571 0.487687</w:t>
        <w:br/>
        <w:t>vt 0.361728 0.494880</w:t>
        <w:br/>
        <w:t>vt 0.515615 0.556510</w:t>
        <w:br/>
        <w:t>vt 0.386052 0.495764</w:t>
        <w:br/>
        <w:t>vt 0.386052 0.494880</w:t>
        <w:br/>
        <w:t>vt 0.388484 0.495764</w:t>
        <w:br/>
        <w:t>vt 0.388558 0.494880</w:t>
        <w:br/>
        <w:t>vt 0.365016 0.332642</w:t>
        <w:br/>
        <w:t>vt 0.377164 0.332431</w:t>
        <w:br/>
        <w:t>vt 0.515615 0.590478</w:t>
        <w:br/>
        <w:t>vt 0.515615 0.576663</w:t>
        <w:br/>
        <w:t>vt 0.397108 0.494880</w:t>
        <w:br/>
        <w:t>vt 0.404405 0.494132</w:t>
        <w:br/>
        <w:t>vt 0.397034 0.495764</w:t>
        <w:br/>
        <w:t>vt 0.515615 0.561833</w:t>
        <w:br/>
        <w:t>vt 0.515615 0.565763</w:t>
        <w:br/>
        <w:t>vt 0.392096 0.494880</w:t>
        <w:br/>
        <w:t>vt 0.391875 0.495764</w:t>
        <w:br/>
        <w:t>vt 0.390327 0.495764</w:t>
        <w:br/>
        <w:t>vt 0.390253 0.494880</w:t>
        <w:br/>
        <w:t>vt 0.342832 0.396374</w:t>
        <w:br/>
        <w:t>vt 0.346662 0.392356</w:t>
        <w:br/>
        <w:t>vt 0.342832 0.396374</w:t>
        <w:br/>
        <w:t>vt 0.342015 0.396562</w:t>
        <w:br/>
        <w:t>vt 0.533613 0.618236</w:t>
        <w:br/>
        <w:t>vt 0.542612 0.619883</w:t>
        <w:br/>
        <w:t>vt 0.613338 0.500691</w:t>
        <w:br/>
        <w:t>vt 0.610511 0.496563</w:t>
        <w:br/>
        <w:t>vt 0.606363 0.496563</w:t>
        <w:br/>
        <w:t>vt 0.597944 0.496563</w:t>
        <w:br/>
        <w:t>vt 0.600362 0.499749</w:t>
        <w:br/>
        <w:t>vt 0.609751 0.500422</w:t>
        <w:br/>
        <w:t>vt 0.606363 0.496563</w:t>
        <w:br/>
        <w:t>vt 0.607620 0.499619</w:t>
        <w:br/>
        <w:t>vt 0.354385 0.410376</w:t>
        <w:br/>
        <w:t>vt 0.355389 0.416341</w:t>
        <w:br/>
        <w:t>vt 0.354385 0.416403</w:t>
        <w:br/>
        <w:t>vt 0.354385 0.423750</w:t>
        <w:br/>
        <w:t>vt 0.355389 0.424440</w:t>
        <w:br/>
        <w:t>vt 0.342015 0.424440</w:t>
        <w:br/>
        <w:t>vt 0.342832 0.423750</w:t>
        <w:br/>
        <w:t>vt 0.355389 0.424440</w:t>
        <w:br/>
        <w:t>vt 0.354385 0.423750</w:t>
        <w:br/>
        <w:t>vt 0.607620 0.499619</w:t>
        <w:br/>
        <w:t>vt 0.542612 0.500995</w:t>
        <w:br/>
        <w:t>vt 0.542612 0.519500</w:t>
        <w:br/>
        <w:t>vt 0.544387 0.519627</w:t>
        <w:br/>
        <w:t>vt 0.544387 0.500742</w:t>
        <w:br/>
        <w:t>vt 0.542612 0.533316</w:t>
        <w:br/>
        <w:t>vt 0.544387 0.533442</w:t>
        <w:br/>
        <w:t>vt 0.542612 0.541427</w:t>
        <w:br/>
        <w:t>vt 0.544387 0.541427</w:t>
        <w:br/>
        <w:t>vt 0.544387 0.550046</w:t>
        <w:br/>
        <w:t>vt 0.544387 0.554355</w:t>
        <w:br/>
        <w:t>vt 0.542612 0.562847</w:t>
        <w:br/>
        <w:t>vt 0.544387 0.563354</w:t>
        <w:br/>
        <w:t>vt 0.544387 0.558285</w:t>
        <w:br/>
        <w:t>vt 0.542612 0.558031</w:t>
        <w:br/>
        <w:t>vt 0.542612 0.575015</w:t>
        <w:br/>
        <w:t>vt 0.544387 0.575522</w:t>
        <w:br/>
        <w:t>vt 0.542612 0.586549</w:t>
        <w:br/>
        <w:t>vt 0.544387 0.586929</w:t>
        <w:br/>
        <w:t>vt 0.544387 0.619123</w:t>
        <w:br/>
        <w:t>vt 0.544387 0.597829</w:t>
        <w:br/>
        <w:t>vt 0.542612 0.597956</w:t>
        <w:br/>
        <w:t>vt 0.542612 0.619883</w:t>
        <w:br/>
        <w:t>vt 0.545781 0.486039</w:t>
        <w:br/>
        <w:t>vt 0.542612 0.487053</w:t>
        <w:br/>
        <w:t>vt 0.544387 0.487814</w:t>
        <w:br/>
        <w:t>vt 0.411776 0.493774</w:t>
        <w:br/>
        <w:t>vt 0.411039 0.480580</w:t>
        <w:br/>
        <w:t>vt 0.421947 0.485519</w:t>
        <w:br/>
        <w:t>vt 0.418557 0.492153</w:t>
        <w:br/>
        <w:t>vt 0.404405 0.494132</w:t>
        <w:br/>
        <w:t>vt 0.404773 0.478074</w:t>
        <w:br/>
        <w:t>vt 0.398287 0.475642</w:t>
        <w:br/>
        <w:t>vt 0.397108 0.494880</w:t>
        <w:br/>
        <w:t>vt 0.392096 0.494880</w:t>
        <w:br/>
        <w:t>vt 0.391359 0.473283</w:t>
        <w:br/>
        <w:t>vt 0.390253 0.494880</w:t>
        <w:br/>
        <w:t>vt 0.389074 0.472473</w:t>
        <w:br/>
        <w:t>vt 0.388558 0.494880</w:t>
        <w:br/>
        <w:t>vt 0.386052 0.494880</w:t>
        <w:br/>
        <w:t>vt 0.385093 0.473283</w:t>
        <w:br/>
        <w:t>vt 0.387378 0.472546</w:t>
        <w:br/>
        <w:t>vt 0.382587 0.494880</w:t>
        <w:br/>
        <w:t>vt 0.380229 0.474831</w:t>
        <w:br/>
        <w:t>vt 0.375880 0.494880</w:t>
        <w:br/>
        <w:t>vt 0.368657 0.494880</w:t>
        <w:br/>
        <w:t>vt 0.368509 0.479548</w:t>
        <w:br/>
        <w:t>vt 0.375954 0.476379</w:t>
        <w:br/>
        <w:t>vt 0.361728 0.494880</w:t>
        <w:br/>
        <w:t>vt 0.358632 0.484929</w:t>
        <w:br/>
        <w:t>vt 0.356495 0.494880</w:t>
        <w:br/>
        <w:t>vt 0.352883 0.488983</w:t>
        <w:br/>
        <w:t>vt 0.355168 0.495690</w:t>
        <w:br/>
        <w:t>vt 0.590542 0.502107</w:t>
        <w:br/>
        <w:t>vt 0.542612 0.554609</w:t>
        <w:br/>
        <w:t>vt 0.529050 0.555369</w:t>
        <w:br/>
        <w:t>vt 0.542612 0.554609</w:t>
        <w:br/>
        <w:t>vt 0.388558 0.494880</w:t>
        <w:br/>
        <w:t>vt 0.387378 0.472546</w:t>
        <w:br/>
        <w:t>vt 0.542612 0.487053</w:t>
        <w:br/>
        <w:t>vt 0.529913 0.946034</w:t>
        <w:br/>
        <w:t>vt 0.528116 0.945688</w:t>
        <w:br/>
        <w:t>vt 0.524392 0.951753</w:t>
        <w:br/>
        <w:t>vt 0.521945 0.952916</w:t>
        <w:br/>
        <w:t>vt 0.526287 0.945484</w:t>
        <w:br/>
        <w:t>vt 0.527154 0.951001</w:t>
        <w:br/>
        <w:t>vt 0.527154 0.951001</w:t>
        <w:br/>
        <w:t>vt 0.613509 0.845822</w:t>
        <w:br/>
        <w:t>vt 0.599146 0.846598</w:t>
        <w:br/>
        <w:t>vt 0.598179 0.853115</w:t>
        <w:br/>
        <w:t>vt 0.615022 0.853611</w:t>
        <w:br/>
        <w:t>vt 0.610877 0.836643</w:t>
        <w:br/>
        <w:t>vt 0.608358 0.829363</w:t>
        <w:br/>
        <w:t>vt 0.601351 0.834156</w:t>
        <w:br/>
        <w:t>vt 0.600621 0.839158</w:t>
        <w:br/>
        <w:t>vt 0.607953 0.827546</w:t>
        <w:br/>
        <w:t>vt 0.601465 0.831552</w:t>
        <w:br/>
        <w:t>vt 0.598344 0.856577</w:t>
        <w:br/>
        <w:t>vt 0.615861 0.857739</w:t>
        <w:br/>
        <w:t>vt 0.681031 0.990359</w:t>
        <w:br/>
        <w:t>vt 0.678008 0.988915</w:t>
        <w:br/>
        <w:t>vt 0.676414 0.996289</w:t>
        <w:br/>
        <w:t>vt 0.679153 0.996478</w:t>
        <w:br/>
        <w:t>vt 0.684625 0.992419</w:t>
        <w:br/>
        <w:t>vt 0.682434 0.996548</w:t>
        <w:br/>
        <w:t>vt 0.684420 0.996475</w:t>
        <w:br/>
        <w:t>vt 0.687161 0.993978</w:t>
        <w:br/>
        <w:t>vt 0.665582 0.992315</w:t>
        <w:br/>
        <w:t>vt 0.667509 0.992632</w:t>
        <w:br/>
        <w:t>vt 0.667266 0.987599</w:t>
        <w:br/>
        <w:t>vt 0.664310 0.988790</w:t>
        <w:br/>
        <w:t>vt 0.670522 0.993367</w:t>
        <w:br/>
        <w:t>vt 0.673375 0.994330</w:t>
        <w:br/>
        <w:t>vt 0.674475 0.986978</w:t>
        <w:br/>
        <w:t>vt 0.670948 0.987002</w:t>
        <w:br/>
        <w:t>vt 0.685227 0.996261</w:t>
        <w:br/>
        <w:t>vt 0.687434 0.993982</w:t>
        <w:br/>
        <w:t>vt 0.663589 0.989430</w:t>
        <w:br/>
        <w:t>vt 0.664853 0.992341</w:t>
        <w:br/>
        <w:t>vt 0.674327 0.994938</w:t>
        <w:br/>
        <w:t>vt 0.675733 0.987193</w:t>
        <w:br/>
        <w:t>vt 0.676324 0.987534</w:t>
        <w:br/>
        <w:t>vt 0.674829 0.995493</w:t>
        <w:br/>
        <w:t>vt 0.676726 0.988026</w:t>
        <w:br/>
        <w:t>vt 0.675259 0.995891</w:t>
        <w:br/>
        <w:t>vt 0.616039 0.853494</w:t>
        <w:br/>
        <w:t>vt 0.614423 0.845690</w:t>
        <w:br/>
        <w:t>vt 0.613509 0.845822</w:t>
        <w:br/>
        <w:t>vt 0.616940 0.853045</w:t>
        <w:br/>
        <w:t>vt 0.615270 0.845356</w:t>
        <w:br/>
        <w:t>vt 0.614423 0.845690</w:t>
        <w:br/>
        <w:t>vt 0.616039 0.853494</w:t>
        <w:br/>
        <w:t>vt 0.609102 0.829549</w:t>
        <w:br/>
        <w:t>vt 0.608358 0.829363</w:t>
        <w:br/>
        <w:t>vt 0.610877 0.836643</w:t>
        <w:br/>
        <w:t>vt 0.611696 0.836472</w:t>
        <w:br/>
        <w:t>vt 0.609842 0.829906</w:t>
        <w:br/>
        <w:t>vt 0.612473 0.836231</w:t>
        <w:br/>
        <w:t>vt 0.545189 0.890695</w:t>
        <w:br/>
        <w:t>vt 0.542877 0.890136</w:t>
        <w:br/>
        <w:t>vt 0.540860 0.909703</w:t>
        <w:br/>
        <w:t>vt 0.608879 0.828304</w:t>
        <w:br/>
        <w:t>vt 0.607953 0.827546</w:t>
        <w:br/>
        <w:t>vt 0.609579 0.829327</w:t>
        <w:br/>
        <w:t>vt 0.609842 0.829906</w:t>
        <w:br/>
        <w:t>vt 0.609579 0.829327</w:t>
        <w:br/>
        <w:t>vt 0.543405 0.876237</w:t>
        <w:br/>
        <w:t>vt 0.541089 0.876996</w:t>
        <w:br/>
        <w:t>vt 0.542291 0.881746</w:t>
        <w:br/>
        <w:t>vt 0.544628 0.881742</w:t>
        <w:br/>
        <w:t>vt 0.616997 0.857753</w:t>
        <w:br/>
        <w:t>vt 0.617735 0.857019</w:t>
        <w:br/>
        <w:t>vt 0.616997 0.857753</w:t>
        <w:br/>
        <w:t>vt 0.543293 0.872230</w:t>
        <w:br/>
        <w:t>vt 0.540598 0.872846</w:t>
        <w:br/>
        <w:t>vt 0.449315 0.954059</w:t>
        <w:br/>
        <w:t>vt 0.007060 0.372513</w:t>
        <w:br/>
        <w:t>vt 0.005426 0.382234</w:t>
        <w:br/>
        <w:t>vt 0.007060 0.382560</w:t>
        <w:br/>
        <w:t>vt 0.005426 0.395958</w:t>
        <w:br/>
        <w:t>vt 0.007060 0.403391</w:t>
        <w:br/>
        <w:t>vt 0.007060 0.396284</w:t>
        <w:br/>
        <w:t>vt 0.007060 0.396284</w:t>
        <w:br/>
        <w:t>vt 0.014330 0.400451</w:t>
        <w:br/>
        <w:t>vt 0.019967 0.391138</w:t>
        <w:br/>
        <w:t>vt 0.019967 0.376515</w:t>
        <w:br/>
        <w:t>vt 0.007060 0.382560</w:t>
        <w:br/>
        <w:t>vt 0.013023 0.386318</w:t>
        <w:br/>
        <w:t>vt 0.020865 0.398163</w:t>
        <w:br/>
        <w:t>vt 0.007060 0.372513</w:t>
        <w:br/>
        <w:t>vt 0.007060 0.382560</w:t>
        <w:br/>
        <w:t>vt 0.005426 0.382234</w:t>
        <w:br/>
        <w:t>vt 0.005426 0.395958</w:t>
        <w:br/>
        <w:t>vt 0.007060 0.396284</w:t>
        <w:br/>
        <w:t>vt 0.007060 0.403391</w:t>
        <w:br/>
        <w:t>vt 0.007060 0.396284</w:t>
        <w:br/>
        <w:t>vt 0.019967 0.391138</w:t>
        <w:br/>
        <w:t>vt 0.014330 0.400451</w:t>
        <w:br/>
        <w:t>vt 0.019967 0.376515</w:t>
        <w:br/>
        <w:t>vt 0.007060 0.382560</w:t>
        <w:br/>
        <w:t>vt 0.013023 0.386318</w:t>
        <w:br/>
        <w:t>vt 0.021601 0.390893</w:t>
        <w:br/>
        <w:t>vt 0.019967 0.391138</w:t>
        <w:br/>
        <w:t>vt 0.019967 0.376515</w:t>
        <w:br/>
        <w:t>vt 0.020865 0.398163</w:t>
        <w:br/>
        <w:t>vt 0.020865 0.398163</w:t>
        <w:br/>
        <w:t>vt 0.356495 0.495764</w:t>
        <w:br/>
        <w:t>vt 0.355168 0.495690</w:t>
        <w:br/>
        <w:t>vt 0.515615 0.490095</w:t>
        <w:br/>
        <w:t>vt 0.530571 0.487687</w:t>
        <w:br/>
        <w:t>vt 0.635210 0.514580</w:t>
        <w:br/>
        <w:t>vt 0.633587 0.515284</w:t>
        <w:br/>
        <w:t>vt 0.355389 0.416341</w:t>
        <w:br/>
        <w:t>vt 0.355389 0.404348</w:t>
        <w:br/>
        <w:t>vt 0.635210 0.514580</w:t>
        <w:br/>
        <w:t>vt 0.637132 0.508217</w:t>
        <w:br/>
        <w:t>vt 0.624528 0.496563</w:t>
        <w:br/>
        <w:t>vt 0.623155 0.501570</w:t>
        <w:br/>
        <w:t>vt 0.628189 0.496563</w:t>
        <w:br/>
        <w:t>vt 0.633584 0.501149</w:t>
        <w:br/>
        <w:t>vt 0.356495 0.494880</w:t>
        <w:br/>
        <w:t>vt 0.355168 0.495690</w:t>
        <w:br/>
        <w:t>vt 0.356495 0.495764</w:t>
        <w:br/>
        <w:t>vt 0.361581 0.495764</w:t>
        <w:br/>
        <w:t>vt 0.368730 0.495764</w:t>
        <w:br/>
        <w:t>vt 0.635207 0.501852</w:t>
        <w:br/>
        <w:t>vt 0.633584 0.501149</w:t>
        <w:br/>
        <w:t>vt 0.606363 0.496563</w:t>
        <w:br/>
        <w:t>vt 0.355389 0.416341</w:t>
        <w:br/>
        <w:t>vt 0.355389 0.404348</w:t>
        <w:br/>
        <w:t>vt 0.361581 0.495764</w:t>
        <w:br/>
        <w:t>vt 0.624532 0.519872</w:t>
        <w:br/>
        <w:t>vt 0.628195 0.519872</w:t>
        <w:br/>
        <w:t>vt 0.627380 0.514746</w:t>
        <w:br/>
        <w:t>vt 0.633587 0.515284</w:t>
        <w:br/>
        <w:t>vt 0.355168 0.495690</w:t>
        <w:br/>
        <w:t>vt 0.356495 0.495764</w:t>
        <w:br/>
        <w:t>vt 0.515615 0.490095</w:t>
        <w:br/>
        <w:t>vt 0.530571 0.487687</w:t>
        <w:br/>
        <w:t>vt 0.635210 0.514580</w:t>
        <w:br/>
        <w:t>vt 0.633025 0.508217</w:t>
        <w:br/>
        <w:t>vt 0.633587 0.515284</w:t>
        <w:br/>
        <w:t>vt 0.628013 0.508217</w:t>
        <w:br/>
        <w:t>vt 0.355389 0.416341</w:t>
        <w:br/>
        <w:t>vt 0.355389 0.404348</w:t>
        <w:br/>
        <w:t>vt 0.635210 0.514580</w:t>
        <w:br/>
        <w:t>vt 0.637132 0.508217</w:t>
        <w:br/>
        <w:t>vt 0.356495 0.494880</w:t>
        <w:br/>
        <w:t>vt 0.356495 0.495764</w:t>
        <w:br/>
        <w:t>vt 0.355168 0.495690</w:t>
        <w:br/>
        <w:t>vt 0.361581 0.495764</w:t>
        <w:br/>
        <w:t>vt 0.368730 0.495764</w:t>
        <w:br/>
        <w:t>vt 0.635207 0.501852</w:t>
        <w:br/>
        <w:t>vt 0.633584 0.501149</w:t>
        <w:br/>
        <w:t>vt 0.633584 0.501149</w:t>
        <w:br/>
        <w:t>vt 0.606363 0.496563</w:t>
        <w:br/>
        <w:t>vt 0.355389 0.416341</w:t>
        <w:br/>
        <w:t>vt 0.355389 0.404348</w:t>
        <w:br/>
        <w:t>vt 0.361581 0.495764</w:t>
        <w:br/>
        <w:t>vt 0.623157 0.514865</w:t>
        <w:br/>
        <w:t>vt 0.535830 0.929329</w:t>
        <w:br/>
        <w:t>vt 0.543098 0.910351</w:t>
        <w:br/>
        <w:t>vt 0.545189 0.890695</w:t>
        <w:br/>
        <w:t>vt 0.528116 0.945688</w:t>
        <w:br/>
        <w:t>vt 0.529913 0.946034</w:t>
        <w:br/>
        <w:t>vt 0.543098 0.910351</w:t>
        <w:br/>
        <w:t>vt 0.535830 0.929329</w:t>
        <w:br/>
        <w:t>vt 0.495423 0.885005</w:t>
        <w:br/>
        <w:t>vt 0.548121 0.732612</w:t>
        <w:br/>
        <w:t>vt 0.539219 0.742798</w:t>
        <w:br/>
        <w:t>vt 0.540659 0.737463</w:t>
        <w:br/>
        <w:t>vt 0.547973 0.730010</w:t>
        <w:br/>
        <w:t>vt 0.555697 0.741279</w:t>
        <w:br/>
        <w:t>vt 0.554190 0.735955</w:t>
        <w:br/>
        <w:t>vt 0.554166 0.723770</w:t>
        <w:br/>
        <w:t>vt 0.555680 0.723311</w:t>
        <w:br/>
        <w:t>vt 0.548121 0.732612</w:t>
        <w:br/>
        <w:t>vt 0.547973 0.730010</w:t>
        <w:br/>
        <w:t>vt 0.554190 0.735955</w:t>
        <w:br/>
        <w:t>vt 0.555697 0.741279</w:t>
        <w:br/>
        <w:t>vt 0.555680 0.708636</w:t>
        <w:br/>
        <w:t>vt 0.554166 0.708579</w:t>
        <w:br/>
        <w:t>vt 0.548121 0.732612</w:t>
        <w:br/>
        <w:t>vt 0.547973 0.730010</w:t>
        <w:br/>
        <w:t>vt 0.540659 0.737463</w:t>
        <w:br/>
        <w:t>vt 0.539219 0.742798</w:t>
        <w:br/>
        <w:t>vt 0.554190 0.735955</w:t>
        <w:br/>
        <w:t>vt 0.547973 0.730010</w:t>
        <w:br/>
        <w:t>vt 0.548121 0.732612</w:t>
        <w:br/>
        <w:t>vt 0.555697 0.741279</w:t>
        <w:br/>
        <w:t>vt 0.502116 0.908992</w:t>
        <w:br/>
        <w:t>vt 0.498352 0.892307</w:t>
        <w:br/>
        <w:t>vt 0.496309 0.893534</w:t>
        <w:br/>
        <w:t>vt 0.504827 0.925908</w:t>
        <w:br/>
        <w:t>vt 0.600698 0.832321</w:t>
        <w:br/>
        <w:t>vt 0.599716 0.832411</w:t>
        <w:br/>
        <w:t>vt 0.599900 0.834346</w:t>
        <w:br/>
        <w:t>vt 0.526287 0.945484</w:t>
        <w:br/>
        <w:t>vt 0.521945 0.952916</w:t>
        <w:br/>
        <w:t>vt 0.494070 0.887240</w:t>
        <w:br/>
        <w:t>vt 0.670183 0.622620</w:t>
        <w:br/>
        <w:t>vt 0.684073 0.620790</w:t>
        <w:br/>
        <w:t>vt 0.684073 0.610278</w:t>
        <w:br/>
        <w:t>vt 0.664855 0.613608</w:t>
        <w:br/>
        <w:t>vt 0.684073 0.601951</w:t>
        <w:br/>
        <w:t>vt 0.661697 0.605337</w:t>
        <w:br/>
        <w:t>vt 0.675008 0.628460</w:t>
        <w:br/>
        <w:t>vt 0.684073 0.627170</w:t>
        <w:br/>
        <w:t>vt 0.586731 0.969983</w:t>
        <w:br/>
        <w:t>vt 0.586731 0.980358</w:t>
        <w:br/>
        <w:t>vt 0.592528 0.980775</w:t>
        <w:br/>
        <w:t>vt 0.592528 0.968744</w:t>
        <w:br/>
        <w:t>vt 0.586731 0.966950</w:t>
        <w:br/>
        <w:t>vt 0.592528 0.966845</w:t>
        <w:br/>
        <w:t>vt 0.586729 0.984440</w:t>
        <w:br/>
        <w:t>vt 0.592528 0.985363</w:t>
        <w:br/>
        <w:t>vt 0.685974 0.627775</w:t>
        <w:br/>
        <w:t>vt 0.685974 0.620914</w:t>
        <w:br/>
        <w:t>vt 0.684073 0.620790</w:t>
        <w:br/>
        <w:t>vt 0.685974 0.609963</w:t>
        <w:br/>
        <w:t>vt 0.685974 0.601449</w:t>
        <w:br/>
        <w:t>vt 0.684073 0.630058</w:t>
        <w:br/>
        <w:t>vt 0.685974 0.630250</w:t>
        <w:br/>
        <w:t>vt 0.685974 0.627775</w:t>
        <w:br/>
        <w:t>vt 0.684073 0.630058</w:t>
        <w:br/>
        <w:t>vt 0.685974 0.595093</w:t>
        <w:br/>
        <w:t>vt 0.684073 0.595325</w:t>
        <w:br/>
        <w:t>vt 0.684073 0.630058</w:t>
        <w:br/>
        <w:t>vt 0.684073 0.633875</w:t>
        <w:br/>
        <w:t>vt 0.685974 0.631677</w:t>
        <w:br/>
        <w:t>vt 0.685974 0.630250</w:t>
        <w:br/>
        <w:t>vt 0.685974 0.556189</w:t>
        <w:br/>
        <w:t>vt 0.684073 0.555896</w:t>
        <w:br/>
        <w:t>vt 0.684073 0.561768</w:t>
        <w:br/>
        <w:t>vt 0.685974 0.562080</w:t>
        <w:br/>
        <w:t>vt 0.562718 0.649889</w:t>
        <w:br/>
        <w:t>vt 0.562718 0.659516</w:t>
        <w:br/>
        <w:t>vt 0.567825 0.656133</w:t>
        <w:br/>
        <w:t>vt 0.567825 0.656133</w:t>
        <w:br/>
        <w:t>vt 0.565728 0.649522</w:t>
        <w:br/>
        <w:t>vt 0.562718 0.649889</w:t>
        <w:br/>
        <w:t>vt 0.561140 0.671434</w:t>
        <w:br/>
        <w:t>vt 0.562718 0.671207</w:t>
        <w:br/>
        <w:t>vt 0.561140 0.659295</w:t>
        <w:br/>
        <w:t>vt 0.561140 0.682598</w:t>
        <w:br/>
        <w:t>vt 0.562718 0.681929</w:t>
        <w:br/>
        <w:t>vt 0.561140 0.689654</w:t>
        <w:br/>
        <w:t>vt 0.562718 0.688634</w:t>
        <w:br/>
        <w:t>vt 0.581296 0.679041</w:t>
        <w:br/>
        <w:t>vt 0.562718 0.681929</w:t>
        <w:br/>
        <w:t>vt 0.562718 0.688634</w:t>
        <w:br/>
        <w:t>vt 0.561140 0.695179</w:t>
        <w:br/>
        <w:t>vt 0.562718 0.695144</w:t>
        <w:br/>
        <w:t>vt 0.562718 0.699277</w:t>
        <w:br/>
        <w:t>vt 0.561140 0.699865</w:t>
        <w:br/>
        <w:t>vt 0.583985 0.689758</w:t>
        <w:br/>
        <w:t>vt 0.562718 0.695144</w:t>
        <w:br/>
        <w:t>vt 0.599302 0.686272</w:t>
        <w:br/>
        <w:t>vt 0.595502 0.677703</w:t>
        <w:br/>
        <w:t>vt 0.575666 0.669449</w:t>
        <w:br/>
        <w:t>vt 0.684073 0.574859</w:t>
        <w:br/>
        <w:t>vt 0.684073 0.586134</w:t>
        <w:br/>
        <w:t>vt 0.685974 0.585441</w:t>
        <w:br/>
        <w:t>vt 0.685974 0.575293</w:t>
        <w:br/>
        <w:t>vt 0.684073 0.574859</w:t>
        <w:br/>
        <w:t>vt 0.684073 0.592455</w:t>
        <w:br/>
        <w:t>vt 0.659966 0.600273</w:t>
        <w:br/>
        <w:t>vt 0.684073 0.595325</w:t>
        <w:br/>
        <w:t>vt 0.684073 0.592455</w:t>
        <w:br/>
        <w:t>vt 0.659765 0.597241</w:t>
        <w:br/>
        <w:t>vt 0.659966 0.600273</w:t>
        <w:br/>
        <w:t>vt 0.684073 0.586134</w:t>
        <w:br/>
        <w:t>vt 0.661676 0.588468</w:t>
        <w:br/>
        <w:t>vt 0.659765 0.597241</w:t>
        <w:br/>
        <w:t>vt 0.590402 0.664359</w:t>
        <w:br/>
        <w:t>vt 0.669365 0.580585</w:t>
        <w:br/>
        <w:t>vt 0.684073 0.574859</w:t>
        <w:br/>
        <w:t>vt 0.584449 0.694561</w:t>
        <w:br/>
        <w:t>vt 0.561140 0.704225</w:t>
        <w:br/>
        <w:t>vt 0.562718 0.703899</w:t>
        <w:br/>
        <w:t>vt 0.562718 0.699277</w:t>
        <w:br/>
        <w:t>vt 0.595478 0.716298</w:t>
        <w:br/>
        <w:t>vt 0.598528 0.701379</w:t>
        <w:br/>
        <w:t>vt 0.582111 0.702775</w:t>
        <w:br/>
        <w:t>vt 0.584449 0.694561</w:t>
        <w:br/>
        <w:t>vt 0.601161 0.691756</w:t>
        <w:br/>
        <w:t>vt 0.562718 0.712418</w:t>
        <w:br/>
        <w:t>vt 0.562718 0.723402</w:t>
        <w:br/>
        <w:t>vt 0.589506 0.734332</w:t>
        <w:br/>
        <w:t>vt 0.562718 0.712418</w:t>
        <w:br/>
        <w:t>vt 0.561140 0.712179</w:t>
        <w:br/>
        <w:t>vt 0.562718 0.703899</w:t>
        <w:br/>
        <w:t>vt 0.562718 0.699277</w:t>
        <w:br/>
        <w:t>vt 0.561140 0.723506</w:t>
        <w:br/>
        <w:t>vt 0.562718 0.723402</w:t>
        <w:br/>
        <w:t>vt 0.586731 0.989557</w:t>
        <w:br/>
        <w:t>vt 0.592528 0.989296</w:t>
        <w:br/>
        <w:t>vt 0.561140 0.649170</w:t>
        <w:br/>
        <w:t>vt 0.586731 0.956759</w:t>
        <w:br/>
        <w:t>vt 0.592528 0.957233</w:t>
        <w:br/>
        <w:t>vt 0.592528 0.954080</w:t>
        <w:br/>
        <w:t>vt 0.586731 0.953168</w:t>
        <w:br/>
        <w:t>vt 0.592528 0.962159</w:t>
        <w:br/>
        <w:t>vt 0.586731 0.962081</w:t>
        <w:br/>
        <w:t>vt 0.586731 0.944116</w:t>
        <w:br/>
        <w:t>vt 0.550155 0.993720</w:t>
        <w:br/>
        <w:t>vt 0.544513 0.988124</w:t>
        <w:br/>
        <w:t>vt 0.541042 0.990751</w:t>
        <w:br/>
        <w:t>vt 0.592528 0.990761</w:t>
        <w:br/>
        <w:t>vt 0.586731 0.992024</w:t>
        <w:br/>
        <w:t>vt 0.592528 0.990761</w:t>
        <w:br/>
        <w:t>vt 0.544513 0.988124</w:t>
        <w:br/>
        <w:t>vt 0.544334 0.986309</w:t>
        <w:br/>
        <w:t>vt 0.541042 0.990751</w:t>
        <w:br/>
        <w:t>vt 0.584779 0.860582</w:t>
        <w:br/>
        <w:t>vt 0.584748 0.881385</w:t>
        <w:br/>
        <w:t>vt 0.586731 0.880693</w:t>
        <w:br/>
        <w:t>vt 0.586731 0.859860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0.744645</w:t>
        <w:br/>
        <w:t>vt 0.564920 0.743993</w:t>
        <w:br/>
        <w:t>vt 0.561140 0.736423</w:t>
        <w:br/>
        <w:t>vt 0.561140 0.736423</w:t>
        <w:br/>
        <w:t>vt 0.561140 0.747339</w:t>
        <w:br/>
        <w:t>vt 0.562718 0.744645</w:t>
        <w:br/>
        <w:t>vt 0.561140 0.723506</w:t>
        <w:br/>
        <w:t>vt 0.562718 0.735957</w:t>
        <w:br/>
        <w:t>vt 0.565369 0.735288</w:t>
        <w:br/>
        <w:t>vt 0.580748 0.911249</w:t>
        <w:br/>
        <w:t>vt 0.580748 0.931830</w:t>
        <w:br/>
        <w:t>vt 0.584748 0.931129</w:t>
        <w:br/>
        <w:t>vt 0.580748 0.931830</w:t>
        <w:br/>
        <w:t>vt 0.578744 0.910963</w:t>
        <w:br/>
        <w:t>vt 0.578744 0.931947</w:t>
        <w:br/>
        <w:t>vt 0.565369 0.735288</w:t>
        <w:br/>
        <w:t>vt 0.584281 0.750120</w:t>
        <w:br/>
        <w:t>vt 0.586731 0.931670</w:t>
        <w:br/>
        <w:t>vt 0.592528 0.932578</w:t>
        <w:br/>
        <w:t>vt 0.592528 0.911032</w:t>
        <w:br/>
        <w:t>vt 0.586731 0.911397</w:t>
        <w:br/>
        <w:t>vt 0.592528 0.881037</w:t>
        <w:br/>
        <w:t>vt 0.586731 0.880693</w:t>
        <w:br/>
        <w:t>vt 0.580748 0.881312</w:t>
        <w:br/>
        <w:t>vt 0.578744 0.881115</w:t>
        <w:br/>
        <w:t>vt 0.592528 0.859860</w:t>
        <w:br/>
        <w:t>vt 0.586731 0.859860</w:t>
        <w:br/>
        <w:t>vt 0.586731 0.859860</w:t>
        <w:br/>
        <w:t>vt 0.578744 0.859860</w:t>
        <w:br/>
        <w:t>vt 0.580764 0.860568</w:t>
        <w:br/>
        <w:t>vt 0.584779 0.860582</w:t>
        <w:br/>
        <w:t>vt 0.580764 0.860568</w:t>
        <w:br/>
        <w:t>vt 0.578744 0.859860</w:t>
        <w:br/>
        <w:t>vt 0.547911 0.931573</w:t>
        <w:br/>
        <w:t>vt 0.547694 0.919729</w:t>
        <w:br/>
        <w:t>vt 0.551912 0.918679</w:t>
        <w:br/>
        <w:t>vt 0.555367 0.933053</w:t>
        <w:br/>
        <w:t>vt 0.546246 0.920099</w:t>
        <w:br/>
        <w:t>vt 0.546911 0.912752</w:t>
        <w:br/>
        <w:t>vt 0.549634 0.912537</w:t>
        <w:br/>
        <w:t>vt 0.547911 0.931573</w:t>
        <w:br/>
        <w:t>vt 0.542777 0.931697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0.544898 0.944851</w:t>
        <w:br/>
        <w:t>vt 0.562187 0.988467</w:t>
        <w:br/>
        <w:t>vt 0.562478 0.982104</w:t>
        <w:br/>
        <w:t>vt 0.552586 0.983930</w:t>
        <w:br/>
        <w:t>vt 0.551916 0.988462</w:t>
        <w:br/>
        <w:t>vt 0.578850 0.992492</w:t>
        <w:br/>
        <w:t>vt 0.580478 0.989400</w:t>
        <w:br/>
        <w:t>vt 0.576988 0.987851</w:t>
        <w:br/>
        <w:t>vt 0.576526 0.982099</w:t>
        <w:br/>
        <w:t>vt 0.571250 0.980836</w:t>
        <w:br/>
        <w:t>vt 0.571484 0.988396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0.661668 0.578200</w:t>
        <w:br/>
        <w:t>vt 0.569553 0.934488</w:t>
        <w:br/>
        <w:t>vt 0.564333 0.924942</w:t>
        <w:br/>
        <w:t>vt 0.562555 0.935976</w:t>
        <w:br/>
        <w:t>vt 0.557614 0.923740</w:t>
        <w:br/>
        <w:t>vt 0.562853 0.910646</w:t>
        <w:br/>
        <w:t>vt 0.555559 0.909428</w:t>
        <w:br/>
        <w:t>vt 0.563164 0.901152</w:t>
        <w:br/>
        <w:t>vt 0.557864 0.898761</w:t>
        <w:br/>
        <w:t>vt 0.566040 0.892627</w:t>
        <w:br/>
        <w:t>vt 0.563164 0.901152</w:t>
        <w:br/>
        <w:t>vt 0.571465 0.899439</w:t>
        <w:br/>
        <w:t>vt 0.567261 0.943921</w:t>
        <w:br/>
        <w:t>vt 0.570122 0.951364</w:t>
        <w:br/>
        <w:t>vt 0.562698 0.949570</w:t>
        <w:br/>
        <w:t>vt 0.592528 0.968744</w:t>
        <w:br/>
        <w:t>vt 0.598522 0.962974</w:t>
        <w:br/>
        <w:t>vt 0.592528 0.966845</w:t>
        <w:br/>
        <w:t>vt 0.592528 0.957233</w:t>
        <w:br/>
        <w:t>vt 0.592528 0.962159</w:t>
        <w:br/>
        <w:t>vt 0.592528 0.954080</w:t>
        <w:br/>
        <w:t>vt 0.573573 0.911117</w:t>
        <w:br/>
        <w:t>vt 0.562853 0.910646</w:t>
        <w:br/>
        <w:t>vt 0.564333 0.924942</w:t>
        <w:br/>
        <w:t>vt 0.573180 0.926863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0.557216 0.969472</w:t>
        <w:br/>
        <w:t>vt 0.562259 0.966023</w:t>
        <w:br/>
        <w:t>vt 0.554995 0.958832</w:t>
        <w:br/>
        <w:t>vt 0.561982 0.958413</w:t>
        <w:br/>
        <w:t>vt 0.557199 0.949459</w:t>
        <w:br/>
        <w:t>vt 0.562698 0.949570</w:t>
        <w:br/>
        <w:t>vt 0.562273 0.942082</w:t>
        <w:br/>
        <w:t>vt 0.562273 0.942082</w:t>
        <w:br/>
        <w:t>vt 0.584748 0.938138</w:t>
        <w:br/>
        <w:t>vt 0.684073 0.610278</w:t>
        <w:br/>
        <w:t>vt 0.684073 0.620790</w:t>
        <w:br/>
        <w:t>vt 0.670183 0.622620</w:t>
        <w:br/>
        <w:t>vt 0.664855 0.613608</w:t>
        <w:br/>
        <w:t>vt 0.684073 0.601951</w:t>
        <w:br/>
        <w:t>vt 0.661697 0.605337</w:t>
        <w:br/>
        <w:t>vt 0.675008 0.628460</w:t>
        <w:br/>
        <w:t>vt 0.684073 0.627170</w:t>
        <w:br/>
        <w:t>vt 0.592528 0.980775</w:t>
        <w:br/>
        <w:t>vt 0.592528 0.968744</w:t>
        <w:br/>
        <w:t>vt 0.592528 0.966845</w:t>
        <w:br/>
        <w:t>vt 0.586732 0.984441</w:t>
        <w:br/>
        <w:t>vt 0.592528 0.985363</w:t>
        <w:br/>
        <w:t>vt 0.685974 0.620914</w:t>
        <w:br/>
        <w:t>vt 0.685974 0.627775</w:t>
        <w:br/>
        <w:t>vt 0.684073 0.627170</w:t>
        <w:br/>
        <w:t>vt 0.685974 0.609963</w:t>
        <w:br/>
        <w:t>vt 0.685974 0.601449</w:t>
        <w:br/>
        <w:t>vt 0.685974 0.627775</w:t>
        <w:br/>
        <w:t>vt 0.685974 0.630250</w:t>
        <w:br/>
        <w:t>vt 0.684073 0.630058</w:t>
        <w:br/>
        <w:t>vt 0.685974 0.595093</w:t>
        <w:br/>
        <w:t>vt 0.684073 0.595325</w:t>
        <w:br/>
        <w:t>vt 0.685974 0.631677</w:t>
        <w:br/>
        <w:t>vt 0.684073 0.633875</w:t>
        <w:br/>
        <w:t>vt 0.684073 0.561768</w:t>
        <w:br/>
        <w:t>vt 0.684073 0.555896</w:t>
        <w:br/>
        <w:t>vt 0.685974 0.556189</w:t>
        <w:br/>
        <w:t>vt 0.685974 0.562080</w:t>
        <w:br/>
        <w:t>vt 0.562718 0.649889</w:t>
        <w:br/>
        <w:t>vt 0.565728 0.649522</w:t>
        <w:br/>
        <w:t>vt 0.567825 0.656133</w:t>
        <w:br/>
        <w:t>vt 0.562718 0.659516</w:t>
        <w:br/>
        <w:t>vt 0.561140 0.671434</w:t>
        <w:br/>
        <w:t>vt 0.561140 0.659295</w:t>
        <w:br/>
        <w:t>vt 0.562718 0.671207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0.562718 0.695144</w:t>
        <w:br/>
        <w:t>vt 0.561140 0.695179</w:t>
        <w:br/>
        <w:t>vt 0.562718 0.699277</w:t>
        <w:br/>
        <w:t>vt 0.561140 0.699865</w:t>
        <w:br/>
        <w:t>vt 0.583985 0.689758</w:t>
        <w:br/>
        <w:t>vt 0.599302 0.686272</w:t>
        <w:br/>
        <w:t>vt 0.595502 0.677703</w:t>
        <w:br/>
        <w:t>vt 0.575666 0.669449</w:t>
        <w:br/>
        <w:t>vt 0.685974 0.585441</w:t>
        <w:br/>
        <w:t>vt 0.684073 0.586134</w:t>
        <w:br/>
        <w:t>vt 0.684073 0.574859</w:t>
        <w:br/>
        <w:t>vt 0.684073 0.574859</w:t>
        <w:br/>
        <w:t>vt 0.685974 0.575293</w:t>
        <w:br/>
        <w:t>vt 0.684073 0.592455</w:t>
        <w:br/>
        <w:t>vt 0.659966 0.600273</w:t>
        <w:br/>
        <w:t>vt 0.659765 0.597241</w:t>
        <w:br/>
        <w:t>vt 0.684073 0.592455</w:t>
        <w:br/>
        <w:t>vt 0.684073 0.592455</w:t>
        <w:br/>
        <w:t>vt 0.659765 0.597241</w:t>
        <w:br/>
        <w:t>vt 0.661676 0.588468</w:t>
        <w:br/>
        <w:t>vt 0.684073 0.586134</w:t>
        <w:br/>
        <w:t>vt 0.590402 0.664359</w:t>
        <w:br/>
        <w:t>vt 0.669365 0.580585</w:t>
        <w:br/>
        <w:t>vt 0.661668 0.578200</w:t>
        <w:br/>
        <w:t>vt 0.583985 0.689758</w:t>
        <w:br/>
        <w:t>vt 0.599302 0.686272</w:t>
        <w:br/>
        <w:t>vt 0.601161 0.691756</w:t>
        <w:br/>
        <w:t>vt 0.584449 0.694561</w:t>
        <w:br/>
        <w:t>vt 0.562718 0.703899</w:t>
        <w:br/>
        <w:t>vt 0.561140 0.704225</w:t>
        <w:br/>
        <w:t>vt 0.595478 0.716298</w:t>
        <w:br/>
        <w:t>vt 0.582111 0.702775</w:t>
        <w:br/>
        <w:t>vt 0.598528 0.701379</w:t>
        <w:br/>
        <w:t>vt 0.584449 0.694561</w:t>
        <w:br/>
        <w:t>vt 0.601161 0.691756</w:t>
        <w:br/>
        <w:t>vt 0.589506 0.734332</w:t>
        <w:br/>
        <w:t>vt 0.562718 0.723402</w:t>
        <w:br/>
        <w:t>vt 0.562718 0.712418</w:t>
        <w:br/>
        <w:t>vt 0.562718 0.712418</w:t>
        <w:br/>
        <w:t>vt 0.561140 0.712179</w:t>
        <w:br/>
        <w:t>vt 0.562718 0.703899</w:t>
        <w:br/>
        <w:t>vt 0.562718 0.699277</w:t>
        <w:br/>
        <w:t>vt 0.561140 0.723511</w:t>
        <w:br/>
        <w:t>vt 0.562718 0.723402</w:t>
        <w:br/>
        <w:t>vt 0.592528 0.989296</w:t>
        <w:br/>
        <w:t>vt 0.562718 0.649889</w:t>
        <w:br/>
        <w:t>vt 0.561140 0.649170</w:t>
        <w:br/>
        <w:t>vt 0.562718 0.649889</w:t>
        <w:br/>
        <w:t>vt 0.592528 0.954080</w:t>
        <w:br/>
        <w:t>vt 0.592528 0.957233</w:t>
        <w:br/>
        <w:t>vt 0.592528 0.962159</w:t>
        <w:br/>
        <w:t>vt 0.550155 0.993720</w:t>
        <w:br/>
        <w:t>vt 0.544513 0.988124</w:t>
        <w:br/>
        <w:t>vt 0.592528 0.990761</w:t>
        <w:br/>
        <w:t>vt 0.544513 0.988124</w:t>
        <w:br/>
        <w:t>vt 0.544334 0.986309</w:t>
        <w:br/>
        <w:t>vt 0.586731 0.880693</w:t>
        <w:br/>
        <w:t>vt 0.584748 0.881385</w:t>
        <w:br/>
        <w:t>vt 0.584779 0.860582</w:t>
        <w:br/>
        <w:t>vt 0.586731 0.859860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0.744644</w:t>
        <w:br/>
        <w:t>vt 0.562718 0.744644</w:t>
        <w:br/>
        <w:t>vt 0.561140 0.747339</w:t>
        <w:br/>
        <w:t>vt 0.561140 0.736422</w:t>
        <w:br/>
        <w:t>vt 0.561140 0.736422</w:t>
        <w:br/>
        <w:t>vt 0.561140 0.723511</w:t>
        <w:br/>
        <w:t>vt 0.562718 0.735957</w:t>
        <w:br/>
        <w:t>vt 0.565369 0.735288</w:t>
        <w:br/>
        <w:t>vt 0.580748 0.931830</w:t>
        <w:br/>
        <w:t>vt 0.580748 0.911249</w:t>
        <w:br/>
        <w:t>vt 0.584748 0.911251</w:t>
        <w:br/>
        <w:t>vt 0.584748 0.931129</w:t>
        <w:br/>
        <w:t>vt 0.580748 0.931830</w:t>
        <w:br/>
        <w:t>vt 0.578744 0.931947</w:t>
        <w:br/>
        <w:t>vt 0.578744 0.910963</w:t>
        <w:br/>
        <w:t>vt 0.580748 0.911249</w:t>
        <w:br/>
        <w:t>vt 0.565369 0.735288</w:t>
        <w:br/>
        <w:t>vt 0.584281 0.750120</w:t>
        <w:br/>
        <w:t>vt 0.586731 0.931670</w:t>
        <w:br/>
        <w:t>vt 0.592528 0.932578</w:t>
        <w:br/>
        <w:t>vt 0.586731 0.911397</w:t>
        <w:br/>
        <w:t>vt 0.592528 0.911032</w:t>
        <w:br/>
        <w:t>vt 0.586731 0.880693</w:t>
        <w:br/>
        <w:t>vt 0.592528 0.881037</w:t>
        <w:br/>
        <w:t>vt 0.578744 0.881115</w:t>
        <w:br/>
        <w:t>vt 0.580748 0.881312</w:t>
        <w:br/>
        <w:t>vt 0.580748 0.881312</w:t>
        <w:br/>
        <w:t>vt 0.592528 0.859860</w:t>
        <w:br/>
        <w:t>vt 0.586731 0.859860</w:t>
        <w:br/>
        <w:t>vt 0.580764 0.860568</w:t>
        <w:br/>
        <w:t>vt 0.578744 0.859860</w:t>
        <w:br/>
        <w:t>vt 0.586731 0.859860</w:t>
        <w:br/>
        <w:t>vt 0.584779 0.860582</w:t>
        <w:br/>
        <w:t>vt 0.578744 0.859860</w:t>
        <w:br/>
        <w:t>vt 0.580764 0.860568</w:t>
        <w:br/>
        <w:t>vt 0.580764 0.860568</w:t>
        <w:br/>
        <w:t>vt 0.547911 0.931573</w:t>
        <w:br/>
        <w:t>vt 0.555367 0.933053</w:t>
        <w:br/>
        <w:t>vt 0.551912 0.918679</w:t>
        <w:br/>
        <w:t>vt 0.547694 0.919729</w:t>
        <w:br/>
        <w:t>vt 0.547694 0.919729</w:t>
        <w:br/>
        <w:t>vt 0.546911 0.912752</w:t>
        <w:br/>
        <w:t>vt 0.546246 0.920099</w:t>
        <w:br/>
        <w:t>vt 0.549634 0.912537</w:t>
        <w:br/>
        <w:t>vt 0.542777 0.931697</w:t>
        <w:br/>
        <w:t>vt 0.547911 0.931573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0.562187 0.988467</w:t>
        <w:br/>
        <w:t>vt 0.551916 0.988462</w:t>
        <w:br/>
        <w:t>vt 0.552586 0.983930</w:t>
        <w:br/>
        <w:t>vt 0.562478 0.982104</w:t>
        <w:br/>
        <w:t>vt 0.578850 0.992492</w:t>
        <w:br/>
        <w:t>vt 0.576988 0.987851</w:t>
        <w:br/>
        <w:t>vt 0.580478 0.989400</w:t>
        <w:br/>
        <w:t>vt 0.576526 0.982099</w:t>
        <w:br/>
        <w:t>vt 0.571484 0.988396</w:t>
        <w:br/>
        <w:t>vt 0.571250 0.980836</w:t>
        <w:br/>
        <w:t>vt 0.551916 0.988462</w:t>
        <w:br/>
        <w:t>vt 0.561600 0.996048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0.569553 0.934488</w:t>
        <w:br/>
        <w:t>vt 0.562555 0.935976</w:t>
        <w:br/>
        <w:t>vt 0.564333 0.924942</w:t>
        <w:br/>
        <w:t>vt 0.562853 0.910646</w:t>
        <w:br/>
        <w:t>vt 0.557614 0.923740</w:t>
        <w:br/>
        <w:t>vt 0.555559 0.909428</w:t>
        <w:br/>
        <w:t>vt 0.563164 0.901152</w:t>
        <w:br/>
        <w:t>vt 0.557864 0.898761</w:t>
        <w:br/>
        <w:t>vt 0.566040 0.892627</w:t>
        <w:br/>
        <w:t>vt 0.571465 0.899439</w:t>
        <w:br/>
        <w:t>vt 0.563164 0.901152</w:t>
        <w:br/>
        <w:t>vt 0.567261 0.943921</w:t>
        <w:br/>
        <w:t>vt 0.562698 0.949570</w:t>
        <w:br/>
        <w:t>vt 0.570122 0.951364</w:t>
        <w:br/>
        <w:t>vt 0.592528 0.968744</w:t>
        <w:br/>
        <w:t>vt 0.592528 0.966845</w:t>
        <w:br/>
        <w:t>vt 0.598522 0.962974</w:t>
        <w:br/>
        <w:t>vt 0.592528 0.962159</w:t>
        <w:br/>
        <w:t>vt 0.592528 0.957233</w:t>
        <w:br/>
        <w:t>vt 0.592528 0.954080</w:t>
        <w:br/>
        <w:t>vt 0.573573 0.911117</w:t>
        <w:br/>
        <w:t>vt 0.573180 0.926863</w:t>
        <w:br/>
        <w:t>vt 0.564333 0.924942</w:t>
        <w:br/>
        <w:t>vt 0.562853 0.910646</w:t>
        <w:br/>
        <w:t>vt 0.566040 0.892627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0.562259 0.966023</w:t>
        <w:br/>
        <w:t>vt 0.557216 0.969472</w:t>
        <w:br/>
        <w:t>vt 0.561982 0.958413</w:t>
        <w:br/>
        <w:t>vt 0.554995 0.958832</w:t>
        <w:br/>
        <w:t>vt 0.557199 0.949459</w:t>
        <w:br/>
        <w:t>vt 0.562698 0.949570</w:t>
        <w:br/>
        <w:t>vt 0.562273 0.942082</w:t>
        <w:br/>
        <w:t>vt 0.562273 0.942082</w:t>
        <w:br/>
        <w:t>vt 0.669365 0.580585</w:t>
        <w:br/>
        <w:t>vt 0.684073 0.574859</w:t>
        <w:br/>
        <w:t>vt 0.599302 0.686272</w:t>
        <w:br/>
        <w:t>vt 0.670183 0.622620</w:t>
        <w:br/>
        <w:t>vt 0.664855 0.613608</w:t>
        <w:br/>
        <w:t>vt 0.684073 0.610278</w:t>
        <w:br/>
        <w:t>vt 0.684073 0.620790</w:t>
        <w:br/>
        <w:t>vt 0.661697 0.605337</w:t>
        <w:br/>
        <w:t>vt 0.684073 0.601951</w:t>
        <w:br/>
        <w:t>vt 0.675008 0.628460</w:t>
        <w:br/>
        <w:t>vt 0.684073 0.627170</w:t>
        <w:br/>
        <w:t>vt 0.586731 0.969983</w:t>
        <w:br/>
        <w:t>vt 0.592528 0.968744</w:t>
        <w:br/>
        <w:t>vt 0.592528 0.980775</w:t>
        <w:br/>
        <w:t>vt 0.586731 0.980358</w:t>
        <w:br/>
        <w:t>vt 0.586731 0.966950</w:t>
        <w:br/>
        <w:t>vt 0.592528 0.966845</w:t>
        <w:br/>
        <w:t>vt 0.592528 0.985363</w:t>
        <w:br/>
        <w:t>vt 0.586729 0.984440</w:t>
        <w:br/>
        <w:t>vt 0.685974 0.627775</w:t>
        <w:br/>
        <w:t>vt 0.684073 0.620790</w:t>
        <w:br/>
        <w:t>vt 0.685974 0.620914</w:t>
        <w:br/>
        <w:t>vt 0.685974 0.609963</w:t>
        <w:br/>
        <w:t>vt 0.685974 0.601449</w:t>
        <w:br/>
        <w:t>vt 0.684073 0.630058</w:t>
        <w:br/>
        <w:t>vt 0.685974 0.627775</w:t>
        <w:br/>
        <w:t>vt 0.685974 0.630250</w:t>
        <w:br/>
        <w:t>vt 0.684073 0.630058</w:t>
        <w:br/>
        <w:t>vt 0.685974 0.595093</w:t>
        <w:br/>
        <w:t>vt 0.684073 0.595325</w:t>
        <w:br/>
        <w:t>vt 0.684073 0.630058</w:t>
        <w:br/>
        <w:t>vt 0.685974 0.630250</w:t>
        <w:br/>
        <w:t>vt 0.685974 0.631677</w:t>
        <w:br/>
        <w:t>vt 0.684073 0.633875</w:t>
        <w:br/>
        <w:t>vt 0.685974 0.556189</w:t>
        <w:br/>
        <w:t>vt 0.685974 0.562080</w:t>
        <w:br/>
        <w:t>vt 0.684073 0.561768</w:t>
        <w:br/>
        <w:t>vt 0.684073 0.555896</w:t>
        <w:br/>
        <w:t>vt 0.562718 0.649889</w:t>
        <w:br/>
        <w:t>vt 0.565728 0.649522</w:t>
        <w:br/>
        <w:t>vt 0.567825 0.656133</w:t>
        <w:br/>
        <w:t>vt 0.567825 0.656133</w:t>
        <w:br/>
        <w:t>vt 0.562718 0.659516</w:t>
        <w:br/>
        <w:t>vt 0.562718 0.649889</w:t>
        <w:br/>
        <w:t>vt 0.561140 0.671434</w:t>
        <w:br/>
        <w:t>vt 0.561140 0.659295</w:t>
        <w:br/>
        <w:t>vt 0.562718 0.671207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0.562718 0.688634</w:t>
        <w:br/>
        <w:t>vt 0.562718 0.681929</w:t>
        <w:br/>
        <w:t>vt 0.562718 0.695144</w:t>
        <w:br/>
        <w:t>vt 0.561140 0.695179</w:t>
        <w:br/>
        <w:t>vt 0.562718 0.699277</w:t>
        <w:br/>
        <w:t>vt 0.561140 0.699865</w:t>
        <w:br/>
        <w:t>vt 0.583985 0.689758</w:t>
        <w:br/>
        <w:t>vt 0.562718 0.695144</w:t>
        <w:br/>
        <w:t>vt 0.599302 0.686272</w:t>
        <w:br/>
        <w:t>vt 0.595502 0.677703</w:t>
        <w:br/>
        <w:t>vt 0.575666 0.669449</w:t>
        <w:br/>
        <w:t>vt 0.684073 0.574859</w:t>
        <w:br/>
        <w:t>vt 0.685974 0.575293</w:t>
        <w:br/>
        <w:t>vt 0.685974 0.585441</w:t>
        <w:br/>
        <w:t>vt 0.684073 0.586134</w:t>
        <w:br/>
        <w:t>vt 0.684073 0.592455</w:t>
        <w:br/>
        <w:t>vt 0.659966 0.600273</w:t>
        <w:br/>
        <w:t>vt 0.684073 0.595325</w:t>
        <w:br/>
        <w:t>vt 0.659966 0.600273</w:t>
        <w:br/>
        <w:t>vt 0.659765 0.597241</w:t>
        <w:br/>
        <w:t>vt 0.684073 0.592455</w:t>
        <w:br/>
        <w:t>vt 0.684073 0.592455</w:t>
        <w:br/>
        <w:t>vt 0.659765 0.597241</w:t>
        <w:br/>
        <w:t>vt 0.661676 0.588468</w:t>
        <w:br/>
        <w:t>vt 0.684073 0.586134</w:t>
        <w:br/>
        <w:t>vt 0.590402 0.664359</w:t>
        <w:br/>
        <w:t>vt 0.669365 0.580585</w:t>
        <w:br/>
        <w:t>vt 0.684073 0.574859</w:t>
        <w:br/>
        <w:t>vt 0.584449 0.694561</w:t>
        <w:br/>
        <w:t>vt 0.562718 0.703899</w:t>
        <w:br/>
        <w:t>vt 0.561140 0.704225</w:t>
        <w:br/>
        <w:t>vt 0.562718 0.699277</w:t>
        <w:br/>
        <w:t>vt 0.595478 0.716298</w:t>
        <w:br/>
        <w:t>vt 0.582111 0.702775</w:t>
        <w:br/>
        <w:t>vt 0.598528 0.701379</w:t>
        <w:br/>
        <w:t>vt 0.584449 0.694561</w:t>
        <w:br/>
        <w:t>vt 0.601161 0.691756</w:t>
        <w:br/>
        <w:t>vt 0.589506 0.734332</w:t>
        <w:br/>
        <w:t>vt 0.562718 0.723402</w:t>
        <w:br/>
        <w:t>vt 0.562718 0.712418</w:t>
        <w:br/>
        <w:t>vt 0.562718 0.712418</w:t>
        <w:br/>
        <w:t>vt 0.561140 0.712179</w:t>
        <w:br/>
        <w:t>vt 0.562718 0.703899</w:t>
        <w:br/>
        <w:t>vt 0.562718 0.723402</w:t>
        <w:br/>
        <w:t>vt 0.561140 0.723506</w:t>
        <w:br/>
        <w:t>vt 0.592528 0.989296</w:t>
        <w:br/>
        <w:t>vt 0.586731 0.989557</w:t>
        <w:br/>
        <w:t>vt 0.561140 0.649170</w:t>
        <w:br/>
        <w:t>vt 0.586731 0.956759</w:t>
        <w:br/>
        <w:t>vt 0.586731 0.953168</w:t>
        <w:br/>
        <w:t>vt 0.592528 0.954080</w:t>
        <w:br/>
        <w:t>vt 0.592528 0.957233</w:t>
        <w:br/>
        <w:t>vt 0.592528 0.962159</w:t>
        <w:br/>
        <w:t>vt 0.586731 0.962081</w:t>
        <w:br/>
        <w:t>vt 0.586731 0.944116</w:t>
        <w:br/>
        <w:t>vt 0.550155 0.993720</w:t>
        <w:br/>
        <w:t>vt 0.541042 0.990751</w:t>
        <w:br/>
        <w:t>vt 0.544513 0.988124</w:t>
        <w:br/>
        <w:t>vt 0.592528 0.990761</w:t>
        <w:br/>
        <w:t>vt 0.586731 0.992024</w:t>
        <w:br/>
        <w:t>vt 0.544513 0.988124</w:t>
        <w:br/>
        <w:t>vt 0.541042 0.990751</w:t>
        <w:br/>
        <w:t>vt 0.544334 0.986309</w:t>
        <w:br/>
        <w:t>vt 0.584779 0.860582</w:t>
        <w:br/>
        <w:t>vt 0.586731 0.859860</w:t>
        <w:br/>
        <w:t>vt 0.586731 0.880693</w:t>
        <w:br/>
        <w:t>vt 0.584748 0.881385</w:t>
        <w:br/>
        <w:t>vt 0.586731 0.911397</w:t>
        <w:br/>
        <w:t>vt 0.584748 0.911251</w:t>
        <w:br/>
        <w:t>vt 0.586731 0.931670</w:t>
        <w:br/>
        <w:t>vt 0.584748 0.931129</w:t>
        <w:br/>
        <w:t>vt 0.562718 0.735957</w:t>
        <w:br/>
        <w:t>vt 0.564920 0.743993</w:t>
        <w:br/>
        <w:t>vt 0.562718 0.744645</w:t>
        <w:br/>
        <w:t>vt 0.562718 0.744645</w:t>
        <w:br/>
        <w:t>vt 0.561140 0.747339</w:t>
        <w:br/>
        <w:t>vt 0.561140 0.736423</w:t>
        <w:br/>
        <w:t>vt 0.561140 0.736423</w:t>
        <w:br/>
        <w:t>vt 0.562718 0.735957</w:t>
        <w:br/>
        <w:t>vt 0.561140 0.723506</w:t>
        <w:br/>
        <w:t>vt 0.565369 0.735288</w:t>
        <w:br/>
        <w:t>vt 0.584748 0.931129</w:t>
        <w:br/>
        <w:t>vt 0.580748 0.931830</w:t>
        <w:br/>
        <w:t>vt 0.580748 0.911249</w:t>
        <w:br/>
        <w:t>vt 0.580748 0.931830</w:t>
        <w:br/>
        <w:t>vt 0.578744 0.931947</w:t>
        <w:br/>
        <w:t>vt 0.578744 0.910963</w:t>
        <w:br/>
        <w:t>vt 0.565369 0.735288</w:t>
        <w:br/>
        <w:t>vt 0.584281 0.750120</w:t>
        <w:br/>
        <w:t>vt 0.586731 0.931670</w:t>
        <w:br/>
        <w:t>vt 0.592528 0.932578</w:t>
        <w:br/>
        <w:t>vt 0.586731 0.911397</w:t>
        <w:br/>
        <w:t>vt 0.592528 0.911032</w:t>
        <w:br/>
        <w:t>vt 0.586731 0.880693</w:t>
        <w:br/>
        <w:t>vt 0.592528 0.881037</w:t>
        <w:br/>
        <w:t>vt 0.580748 0.881312</w:t>
        <w:br/>
        <w:t>vt 0.578744 0.881115</w:t>
        <w:br/>
        <w:t>vt 0.592528 0.859860</w:t>
        <w:br/>
        <w:t>vt 0.586731 0.859860</w:t>
        <w:br/>
        <w:t>vt 0.586731 0.859860</w:t>
        <w:br/>
        <w:t>vt 0.584779 0.860582</w:t>
        <w:br/>
        <w:t>vt 0.580764 0.860568</w:t>
        <w:br/>
        <w:t>vt 0.578744 0.859860</w:t>
        <w:br/>
        <w:t>vt 0.578744 0.859860</w:t>
        <w:br/>
        <w:t>vt 0.580764 0.860568</w:t>
        <w:br/>
        <w:t>vt 0.547911 0.931573</w:t>
        <w:br/>
        <w:t>vt 0.555367 0.933053</w:t>
        <w:br/>
        <w:t>vt 0.551912 0.918679</w:t>
        <w:br/>
        <w:t>vt 0.551912 0.918679</w:t>
        <w:br/>
        <w:t>vt 0.547694 0.919729</w:t>
        <w:br/>
        <w:t>vt 0.546911 0.912752</w:t>
        <w:br/>
        <w:t>vt 0.546246 0.920099</w:t>
        <w:br/>
        <w:t>vt 0.549634 0.912537</w:t>
        <w:br/>
        <w:t>vt 0.542777 0.931697</w:t>
        <w:br/>
        <w:t>vt 0.547911 0.931573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0.544898 0.944851</w:t>
        <w:br/>
        <w:t>vt 0.562187 0.988467</w:t>
        <w:br/>
        <w:t>vt 0.551916 0.988462</w:t>
        <w:br/>
        <w:t>vt 0.552586 0.983930</w:t>
        <w:br/>
        <w:t>vt 0.562478 0.982104</w:t>
        <w:br/>
        <w:t>vt 0.578850 0.992492</w:t>
        <w:br/>
        <w:t>vt 0.576988 0.987851</w:t>
        <w:br/>
        <w:t>vt 0.580478 0.989400</w:t>
        <w:br/>
        <w:t>vt 0.576526 0.982099</w:t>
        <w:br/>
        <w:t>vt 0.571484 0.988396</w:t>
        <w:br/>
        <w:t>vt 0.571250 0.980836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0.661668 0.578200</w:t>
        <w:br/>
        <w:t>vt 0.569553 0.934488</w:t>
        <w:br/>
        <w:t>vt 0.562555 0.935976</w:t>
        <w:br/>
        <w:t>vt 0.564333 0.924942</w:t>
        <w:br/>
        <w:t>vt 0.557614 0.923740</w:t>
        <w:br/>
        <w:t>vt 0.555559 0.909428</w:t>
        <w:br/>
        <w:t>vt 0.562853 0.910646</w:t>
        <w:br/>
        <w:t>vt 0.563164 0.901152</w:t>
        <w:br/>
        <w:t>vt 0.557864 0.898761</w:t>
        <w:br/>
        <w:t>vt 0.566040 0.892627</w:t>
        <w:br/>
        <w:t>vt 0.571465 0.899439</w:t>
        <w:br/>
        <w:t>vt 0.563164 0.901152</w:t>
        <w:br/>
        <w:t>vt 0.567261 0.943921</w:t>
        <w:br/>
        <w:t>vt 0.562698 0.949570</w:t>
        <w:br/>
        <w:t>vt 0.570122 0.951364</w:t>
        <w:br/>
        <w:t>vt 0.592528 0.968744</w:t>
        <w:br/>
        <w:t>vt 0.592528 0.966845</w:t>
        <w:br/>
        <w:t>vt 0.598522 0.962974</w:t>
        <w:br/>
        <w:t>vt 0.592528 0.962159</w:t>
        <w:br/>
        <w:t>vt 0.592528 0.957233</w:t>
        <w:br/>
        <w:t>vt 0.592528 0.954080</w:t>
        <w:br/>
        <w:t>vt 0.573573 0.911117</w:t>
        <w:br/>
        <w:t>vt 0.573180 0.926863</w:t>
        <w:br/>
        <w:t>vt 0.564333 0.924942</w:t>
        <w:br/>
        <w:t>vt 0.562853 0.910646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0.562259 0.966023</w:t>
        <w:br/>
        <w:t>vt 0.557216 0.969472</w:t>
        <w:br/>
        <w:t>vt 0.561982 0.958413</w:t>
        <w:br/>
        <w:t>vt 0.554995 0.958832</w:t>
        <w:br/>
        <w:t>vt 0.562698 0.949570</w:t>
        <w:br/>
        <w:t>vt 0.557199 0.949459</w:t>
        <w:br/>
        <w:t>vt 0.562273 0.942082</w:t>
        <w:br/>
        <w:t>vt 0.562273 0.942082</w:t>
        <w:br/>
        <w:t>vt 0.584748 0.938138</w:t>
        <w:br/>
        <w:t>vt 0.684073 0.610278</w:t>
        <w:br/>
        <w:t>vt 0.664855 0.613608</w:t>
        <w:br/>
        <w:t>vt 0.670183 0.622620</w:t>
        <w:br/>
        <w:t>vt 0.684073 0.620790</w:t>
        <w:br/>
        <w:t>vt 0.684073 0.601951</w:t>
        <w:br/>
        <w:t>vt 0.661697 0.605337</w:t>
        <w:br/>
        <w:t>vt 0.675008 0.628460</w:t>
        <w:br/>
        <w:t>vt 0.684073 0.627170</w:t>
        <w:br/>
        <w:t>vt 0.592528 0.980775</w:t>
        <w:br/>
        <w:t>vt 0.592528 0.968744</w:t>
        <w:br/>
        <w:t>vt 0.592528 0.966845</w:t>
        <w:br/>
        <w:t>vt 0.586732 0.984441</w:t>
        <w:br/>
        <w:t>vt 0.592528 0.985363</w:t>
        <w:br/>
        <w:t>vt 0.684073 0.620790</w:t>
        <w:br/>
        <w:t>vt 0.684073 0.627170</w:t>
        <w:br/>
        <w:t>vt 0.685974 0.627775</w:t>
        <w:br/>
        <w:t>vt 0.685974 0.620914</w:t>
        <w:br/>
        <w:t>vt 0.685974 0.609963</w:t>
        <w:br/>
        <w:t>vt 0.685974 0.601449</w:t>
        <w:br/>
        <w:t>vt 0.685974 0.627775</w:t>
        <w:br/>
        <w:t>vt 0.684073 0.630058</w:t>
        <w:br/>
        <w:t>vt 0.685974 0.630250</w:t>
        <w:br/>
        <w:t>vt 0.685974 0.595093</w:t>
        <w:br/>
        <w:t>vt 0.684073 0.595325</w:t>
        <w:br/>
        <w:t>vt 0.684073 0.633875</w:t>
        <w:br/>
        <w:t>vt 0.685974 0.631677</w:t>
        <w:br/>
        <w:t>vt 0.684073 0.561768</w:t>
        <w:br/>
        <w:t>vt 0.685974 0.562080</w:t>
        <w:br/>
        <w:t>vt 0.685974 0.556189</w:t>
        <w:br/>
        <w:t>vt 0.684073 0.555896</w:t>
        <w:br/>
        <w:t>vt 0.562718 0.649889</w:t>
        <w:br/>
        <w:t>vt 0.562718 0.659516</w:t>
        <w:br/>
        <w:t>vt 0.567825 0.656133</w:t>
        <w:br/>
        <w:t>vt 0.565728 0.649522</w:t>
        <w:br/>
        <w:t>vt 0.561140 0.671434</w:t>
        <w:br/>
        <w:t>vt 0.562718 0.671207</w:t>
        <w:br/>
        <w:t>vt 0.561140 0.659295</w:t>
        <w:br/>
        <w:t>vt 0.562718 0.681929</w:t>
        <w:br/>
        <w:t>vt 0.561140 0.682598</w:t>
        <w:br/>
        <w:t>vt 0.562718 0.688634</w:t>
        <w:br/>
        <w:t>vt 0.561140 0.689654</w:t>
        <w:br/>
        <w:t>vt 0.581296 0.679041</w:t>
        <w:br/>
        <w:t>vt 0.561140 0.695179</w:t>
        <w:br/>
        <w:t>vt 0.562718 0.695144</w:t>
        <w:br/>
        <w:t>vt 0.561140 0.699865</w:t>
        <w:br/>
        <w:t>vt 0.562718 0.699277</w:t>
        <w:br/>
        <w:t>vt 0.583985 0.689758</w:t>
        <w:br/>
        <w:t>vt 0.599302 0.686272</w:t>
        <w:br/>
        <w:t>vt 0.595502 0.677703</w:t>
        <w:br/>
        <w:t>vt 0.575666 0.669449</w:t>
        <w:br/>
        <w:t>vt 0.685974 0.585441</w:t>
        <w:br/>
        <w:t>vt 0.685974 0.575293</w:t>
        <w:br/>
        <w:t>vt 0.684073 0.574859</w:t>
        <w:br/>
        <w:t>vt 0.684073 0.586134</w:t>
        <w:br/>
        <w:t>vt 0.684073 0.592455</w:t>
        <w:br/>
        <w:t>vt 0.659966 0.600273</w:t>
        <w:br/>
        <w:t>vt 0.684073 0.595325</w:t>
        <w:br/>
        <w:t>vt 0.684073 0.592455</w:t>
        <w:br/>
        <w:t>vt 0.659765 0.597241</w:t>
        <w:br/>
        <w:t>vt 0.684073 0.586134</w:t>
        <w:br/>
        <w:t>vt 0.661676 0.588468</w:t>
        <w:br/>
        <w:t>vt 0.659765 0.597241</w:t>
        <w:br/>
        <w:t>vt 0.590402 0.664359</w:t>
        <w:br/>
        <w:t>vt 0.669365 0.580585</w:t>
        <w:br/>
        <w:t>vt 0.661668 0.578200</w:t>
        <w:br/>
        <w:t>vt 0.584449 0.694561</w:t>
        <w:br/>
        <w:t>vt 0.601161 0.691756</w:t>
        <w:br/>
        <w:t>vt 0.599302 0.686272</w:t>
        <w:br/>
        <w:t>vt 0.561140 0.704225</w:t>
        <w:br/>
        <w:t>vt 0.562718 0.703899</w:t>
        <w:br/>
        <w:t>vt 0.595478 0.716298</w:t>
        <w:br/>
        <w:t>vt 0.598528 0.701379</w:t>
        <w:br/>
        <w:t>vt 0.582111 0.702775</w:t>
        <w:br/>
        <w:t>vt 0.584449 0.694561</w:t>
        <w:br/>
        <w:t>vt 0.601161 0.691756</w:t>
        <w:br/>
        <w:t>vt 0.562718 0.712418</w:t>
        <w:br/>
        <w:t>vt 0.562718 0.723402</w:t>
        <w:br/>
        <w:t>vt 0.589506 0.734332</w:t>
        <w:br/>
        <w:t>vt 0.561140 0.712179</w:t>
        <w:br/>
        <w:t>vt 0.562718 0.712418</w:t>
        <w:br/>
        <w:t>vt 0.562718 0.703899</w:t>
        <w:br/>
        <w:t>vt 0.562718 0.699277</w:t>
        <w:br/>
        <w:t>vt 0.561140 0.723511</w:t>
        <w:br/>
        <w:t>vt 0.562718 0.723402</w:t>
        <w:br/>
        <w:t>vt 0.592528 0.989296</w:t>
        <w:br/>
        <w:t>vt 0.562718 0.649889</w:t>
        <w:br/>
        <w:t>vt 0.561140 0.649170</w:t>
        <w:br/>
        <w:t>vt 0.562718 0.649889</w:t>
        <w:br/>
        <w:t>vt 0.592528 0.957233</w:t>
        <w:br/>
        <w:t>vt 0.592528 0.954080</w:t>
        <w:br/>
        <w:t>vt 0.592528 0.962159</w:t>
        <w:br/>
        <w:t>vt 0.550155 0.993720</w:t>
        <w:br/>
        <w:t>vt 0.544513 0.988124</w:t>
        <w:br/>
        <w:t>vt 0.592528 0.990761</w:t>
        <w:br/>
        <w:t>vt 0.544513 0.988124</w:t>
        <w:br/>
        <w:t>vt 0.544334 0.986309</w:t>
        <w:br/>
        <w:t>vt 0.586731 0.880693</w:t>
        <w:br/>
        <w:t>vt 0.586731 0.859860</w:t>
        <w:br/>
        <w:t>vt 0.584779 0.860582</w:t>
        <w:br/>
        <w:t>vt 0.584748 0.881385</w:t>
        <w:br/>
        <w:t>vt 0.586731 0.911397</w:t>
        <w:br/>
        <w:t>vt 0.584748 0.911251</w:t>
        <w:br/>
        <w:t>vt 0.584748 0.931129</w:t>
        <w:br/>
        <w:t>vt 0.586731 0.931670</w:t>
        <w:br/>
        <w:t>vt 0.562718 0.735957</w:t>
        <w:br/>
        <w:t>vt 0.562718 0.744644</w:t>
        <w:br/>
        <w:t>vt 0.561140 0.736422</w:t>
        <w:br/>
        <w:t>vt 0.561140 0.736422</w:t>
        <w:br/>
        <w:t>vt 0.561140 0.747339</w:t>
        <w:br/>
        <w:t>vt 0.562718 0.744644</w:t>
        <w:br/>
        <w:t>vt 0.562718 0.735957</w:t>
        <w:br/>
        <w:t>vt 0.561140 0.723511</w:t>
        <w:br/>
        <w:t>vt 0.565369 0.735288</w:t>
        <w:br/>
        <w:t>vt 0.580748 0.931830</w:t>
        <w:br/>
        <w:t>vt 0.584748 0.931129</w:t>
        <w:br/>
        <w:t>vt 0.584748 0.911251</w:t>
        <w:br/>
        <w:t>vt 0.580748 0.911249</w:t>
        <w:br/>
        <w:t>vt 0.580748 0.931830</w:t>
        <w:br/>
        <w:t>vt 0.580748 0.911249</w:t>
        <w:br/>
        <w:t>vt 0.578744 0.910963</w:t>
        <w:br/>
        <w:t>vt 0.578744 0.931947</w:t>
        <w:br/>
        <w:t>vt 0.565369 0.735288</w:t>
        <w:br/>
        <w:t>vt 0.584281 0.750120</w:t>
        <w:br/>
        <w:t>vt 0.586731 0.931670</w:t>
        <w:br/>
        <w:t>vt 0.592528 0.932578</w:t>
        <w:br/>
        <w:t>vt 0.592528 0.911032</w:t>
        <w:br/>
        <w:t>vt 0.586731 0.911397</w:t>
        <w:br/>
        <w:t>vt 0.586731 0.880693</w:t>
        <w:br/>
        <w:t>vt 0.592528 0.881037</w:t>
        <w:br/>
        <w:t>vt 0.580748 0.881312</w:t>
        <w:br/>
        <w:t>vt 0.578744 0.881115</w:t>
        <w:br/>
        <w:t>vt 0.580748 0.881312</w:t>
        <w:br/>
        <w:t>vt 0.592528 0.859860</w:t>
        <w:br/>
        <w:t>vt 0.586731 0.859860</w:t>
        <w:br/>
        <w:t>vt 0.580764 0.860568</w:t>
        <w:br/>
        <w:t>vt 0.584779 0.860582</w:t>
        <w:br/>
        <w:t>vt 0.586731 0.859860</w:t>
        <w:br/>
        <w:t>vt 0.578744 0.859860</w:t>
        <w:br/>
        <w:t>vt 0.580764 0.860568</w:t>
        <w:br/>
        <w:t>vt 0.578744 0.859860</w:t>
        <w:br/>
        <w:t>vt 0.580764 0.860568</w:t>
        <w:br/>
        <w:t>vt 0.547911 0.931573</w:t>
        <w:br/>
        <w:t>vt 0.547694 0.919729</w:t>
        <w:br/>
        <w:t>vt 0.551912 0.918679</w:t>
        <w:br/>
        <w:t>vt 0.555367 0.933053</w:t>
        <w:br/>
        <w:t>vt 0.547694 0.919729</w:t>
        <w:br/>
        <w:t>vt 0.546246 0.920099</w:t>
        <w:br/>
        <w:t>vt 0.546911 0.912752</w:t>
        <w:br/>
        <w:t>vt 0.549634 0.912537</w:t>
        <w:br/>
        <w:t>vt 0.547911 0.931573</w:t>
        <w:br/>
        <w:t>vt 0.542777 0.931697</w:t>
        <w:br/>
        <w:t>vt 0.547561 0.939515</w:t>
        <w:br/>
        <w:t>vt 0.552031 0.942384</w:t>
        <w:br/>
        <w:t>vt 0.547561 0.939515</w:t>
        <w:br/>
        <w:t>vt 0.542216 0.940238</w:t>
        <w:br/>
        <w:t>vt 0.544898 0.944851</w:t>
        <w:br/>
        <w:t>vt 0.562187 0.988467</w:t>
        <w:br/>
        <w:t>vt 0.562478 0.982104</w:t>
        <w:br/>
        <w:t>vt 0.552586 0.983930</w:t>
        <w:br/>
        <w:t>vt 0.551916 0.988462</w:t>
        <w:br/>
        <w:t>vt 0.578850 0.992492</w:t>
        <w:br/>
        <w:t>vt 0.580478 0.989400</w:t>
        <w:br/>
        <w:t>vt 0.576988 0.987851</w:t>
        <w:br/>
        <w:t>vt 0.576526 0.982099</w:t>
        <w:br/>
        <w:t>vt 0.571250 0.980836</w:t>
        <w:br/>
        <w:t>vt 0.571484 0.988396</w:t>
        <w:br/>
        <w:t>vt 0.551916 0.988462</w:t>
        <w:br/>
        <w:t>vt 0.561600 0.996048</w:t>
        <w:br/>
        <w:t>vt 0.572232 0.995363</w:t>
        <w:br/>
        <w:t>vt 0.579877 0.985690</w:t>
        <w:br/>
        <w:t>vt 0.586731 0.944116</w:t>
        <w:br/>
        <w:t>vt 0.584748 0.938138</w:t>
        <w:br/>
        <w:t>vt 0.660589 0.568961</w:t>
        <w:br/>
        <w:t>vt 0.569553 0.934488</w:t>
        <w:br/>
        <w:t>vt 0.564333 0.924942</w:t>
        <w:br/>
        <w:t>vt 0.562555 0.935976</w:t>
        <w:br/>
        <w:t>vt 0.562853 0.910646</w:t>
        <w:br/>
        <w:t>vt 0.555559 0.909428</w:t>
        <w:br/>
        <w:t>vt 0.557614 0.923740</w:t>
        <w:br/>
        <w:t>vt 0.563164 0.901152</w:t>
        <w:br/>
        <w:t>vt 0.557864 0.898761</w:t>
        <w:br/>
        <w:t>vt 0.566040 0.892627</w:t>
        <w:br/>
        <w:t>vt 0.563164 0.901152</w:t>
        <w:br/>
        <w:t>vt 0.571465 0.899439</w:t>
        <w:br/>
        <w:t>vt 0.567261 0.943921</w:t>
        <w:br/>
        <w:t>vt 0.570122 0.951364</w:t>
        <w:br/>
        <w:t>vt 0.562698 0.949570</w:t>
        <w:br/>
        <w:t>vt 0.592528 0.968744</w:t>
        <w:br/>
        <w:t>vt 0.598522 0.962974</w:t>
        <w:br/>
        <w:t>vt 0.592528 0.966845</w:t>
        <w:br/>
        <w:t>vt 0.592528 0.957233</w:t>
        <w:br/>
        <w:t>vt 0.592528 0.962159</w:t>
        <w:br/>
        <w:t>vt 0.592528 0.954080</w:t>
        <w:br/>
        <w:t>vt 0.573573 0.911117</w:t>
        <w:br/>
        <w:t>vt 0.562853 0.910646</w:t>
        <w:br/>
        <w:t>vt 0.564333 0.924942</w:t>
        <w:br/>
        <w:t>vt 0.573180 0.926863</w:t>
        <w:br/>
        <w:t>vt 0.566040 0.892627</w:t>
        <w:br/>
        <w:t>vt 0.562016 0.892160</w:t>
        <w:br/>
        <w:t>vt 0.569553 0.934488</w:t>
        <w:br/>
        <w:t>vt 0.561982 0.958413</w:t>
        <w:br/>
        <w:t>vt 0.571825 0.962270</w:t>
        <w:br/>
        <w:t>vt 0.562259 0.966023</w:t>
        <w:br/>
        <w:t>vt 0.569009 0.971606</w:t>
        <w:br/>
        <w:t>vt 0.565525 0.976176</w:t>
        <w:br/>
        <w:t>vt 0.562420 0.977108</w:t>
        <w:br/>
        <w:t>vt 0.557216 0.969472</w:t>
        <w:br/>
        <w:t>vt 0.562259 0.966023</w:t>
        <w:br/>
        <w:t>vt 0.561982 0.958413</w:t>
        <w:br/>
        <w:t>vt 0.554995 0.958832</w:t>
        <w:br/>
        <w:t>vt 0.557199 0.949459</w:t>
        <w:br/>
        <w:t>vt 0.562698 0.949570</w:t>
        <w:br/>
        <w:t>vt 0.562273 0.942082</w:t>
        <w:br/>
        <w:t>vt 0.562273 0.942082</w:t>
        <w:br/>
        <w:t>vt 0.669365 0.580585</w:t>
        <w:br/>
        <w:t>vt 0.684073 0.574859</w:t>
        <w:br/>
        <w:t>vt 0.599302 0.686272</w:t>
        <w:br/>
        <w:t>vt 0.317437 0.250996</w:t>
        <w:br/>
        <w:t>vt 0.333654 0.251255</w:t>
        <w:br/>
        <w:t>vt 0.333654 0.226363</w:t>
        <w:br/>
        <w:t>vt 0.317123 0.226164</w:t>
        <w:br/>
        <w:t>vt 0.280173 0.251064</w:t>
        <w:br/>
        <w:t>vt 0.256335 0.251788</w:t>
        <w:br/>
        <w:t>vt 0.257069 0.279179</w:t>
        <w:br/>
        <w:t>vt 0.281047 0.278838</w:t>
        <w:br/>
        <w:t>vt 0.299388 0.278887</w:t>
        <w:br/>
        <w:t>vt 0.317581 0.279207</w:t>
        <w:br/>
        <w:t>vt 0.298780 0.250866</w:t>
        <w:br/>
        <w:t>vt 0.029690 0.175284</w:t>
        <w:br/>
        <w:t>vt 0.009999 0.174515</w:t>
        <w:br/>
        <w:t>vt 0.009999 0.208472</w:t>
        <w:br/>
        <w:t>vt 0.029465 0.208836</w:t>
        <w:br/>
        <w:t>vt 0.050507 0.208248</w:t>
        <w:br/>
        <w:t>vt 0.050080 0.230074</w:t>
        <w:br/>
        <w:t>vt 0.073840 0.229727</w:t>
        <w:br/>
        <w:t>vt 0.074172 0.206672</w:t>
        <w:br/>
        <w:t>vt 0.009999 0.279175</w:t>
        <w:br/>
        <w:t>vt 0.028774 0.279715</w:t>
        <w:br/>
        <w:t>vt 0.028854 0.258344</w:t>
        <w:br/>
        <w:t>vt 0.009999 0.257960</w:t>
        <w:br/>
        <w:t>vt 0.029203 0.230371</w:t>
        <w:br/>
        <w:t>vt 0.009999 0.230003</w:t>
        <w:br/>
        <w:t>vt 0.153459 0.256497</w:t>
        <w:br/>
        <w:t>vt 0.119284 0.282514</w:t>
        <w:br/>
        <w:t>vt 0.142320 0.283718</w:t>
        <w:br/>
        <w:t>vt 0.169463 0.256021</w:t>
        <w:br/>
        <w:t>vt 0.072881 0.258439</w:t>
        <w:br/>
        <w:t>vt 0.071537 0.281136</w:t>
        <w:br/>
        <w:t>vt 0.095002 0.281614</w:t>
        <w:br/>
        <w:t>vt 0.096977 0.258195</w:t>
        <w:br/>
        <w:t>vt 0.098587 0.228843</w:t>
        <w:br/>
        <w:t>vt 0.123086 0.228709</w:t>
        <w:br/>
        <w:t>vt 0.121925 0.257508</w:t>
        <w:br/>
        <w:t>vt 0.154771 0.228304</w:t>
        <w:br/>
        <w:t>vt 0.183085 0.227692</w:t>
        <w:br/>
        <w:t>vt 0.183896 0.202283</w:t>
        <w:br/>
        <w:t>vt 0.181883 0.255324</w:t>
        <w:br/>
        <w:t>vt 0.207222 0.253698</w:t>
        <w:br/>
        <w:t>vt 0.209137 0.226667</w:t>
        <w:br/>
        <w:t>vt 0.179086 0.282459</w:t>
        <w:br/>
        <w:t>vt 0.205747 0.280814</w:t>
        <w:br/>
        <w:t>vt 0.233843 0.226229</w:t>
        <w:br/>
        <w:t>vt 0.232571 0.252604</w:t>
        <w:br/>
        <w:t>vt 0.234892 0.200926</w:t>
        <w:br/>
        <w:t>vt 0.210765 0.201236</w:t>
        <w:br/>
        <w:t>vt 0.235044 0.165212</w:t>
        <w:br/>
        <w:t>vt 0.211905 0.164923</w:t>
        <w:br/>
        <w:t>vt 0.256714 0.165278</w:t>
        <w:br/>
        <w:t>vt 0.256951 0.201152</w:t>
        <w:br/>
        <w:t>vt 0.279096 0.201412</w:t>
        <w:br/>
        <w:t>vt 0.278772 0.165521</w:t>
        <w:br/>
        <w:t>vt 0.256855 0.226053</w:t>
        <w:br/>
        <w:t>vt 0.279804 0.225803</w:t>
        <w:br/>
        <w:t>vt 0.235504 0.129345</w:t>
        <w:br/>
        <w:t>vt 0.212388 0.129077</w:t>
        <w:br/>
        <w:t>vt 0.256791 0.129913</w:t>
        <w:br/>
        <w:t>vt 0.154541 0.203242</w:t>
        <w:br/>
        <w:t>vt 0.183997 0.166169</w:t>
        <w:br/>
        <w:t>vt 0.154170 0.167281</w:t>
        <w:br/>
        <w:t>vt 0.183639 0.130750</w:t>
        <w:br/>
        <w:t>vt 0.153370 0.131540</w:t>
        <w:br/>
        <w:t>vt 0.123689 0.204206</w:t>
        <w:br/>
        <w:t>vt 0.124383 0.168330</w:t>
        <w:br/>
        <w:t>vt 0.233378 0.279927</w:t>
        <w:br/>
        <w:t>vt 0.098988 0.205128</w:t>
        <w:br/>
        <w:t>vt 0.099751 0.170392</w:t>
        <w:br/>
        <w:t>vt 0.074693 0.172444</w:t>
        <w:br/>
        <w:t>vt 0.074404 0.137203</w:t>
        <w:br/>
        <w:t>vt 0.099122 0.135540</w:t>
        <w:br/>
        <w:t>vt 0.097655 0.102206</w:t>
        <w:br/>
        <w:t>vt 0.073824 0.103643</w:t>
        <w:br/>
        <w:t>vt 0.073704 0.067055</w:t>
        <w:br/>
        <w:t>vt 0.097483 0.065712</w:t>
        <w:br/>
        <w:t>vt 0.074915 0.008014</w:t>
        <w:br/>
        <w:t>vt 0.074334 0.035868</w:t>
        <w:br/>
        <w:t>vt 0.098651 0.034877</w:t>
        <w:br/>
        <w:t>vt 0.099749 0.008014</w:t>
        <w:br/>
        <w:t>vt 0.122835 0.033780</w:t>
        <w:br/>
        <w:t>vt 0.123429 0.008014</w:t>
        <w:br/>
        <w:t>vt 0.029885 0.068799</w:t>
        <w:br/>
        <w:t>vt 0.009999 0.068608</w:t>
        <w:br/>
        <w:t>vt 0.009999 0.105261</w:t>
        <w:br/>
        <w:t>vt 0.029806 0.105328</w:t>
        <w:br/>
        <w:t>vt 0.122644 0.099209</w:t>
        <w:br/>
        <w:t>vt 0.122487 0.063312</w:t>
        <w:br/>
        <w:t>vt 0.123605 0.133228</w:t>
        <w:br/>
        <w:t>vt 0.154680 0.080744</w:t>
        <w:br/>
        <w:t>vt 0.154770 0.097425</w:t>
        <w:br/>
        <w:t>vt 0.050709 0.138778</w:t>
        <w:br/>
        <w:t>vt 0.050759 0.104904</w:t>
        <w:br/>
        <w:t>vt 0.029706 0.139667</w:t>
        <w:br/>
        <w:t>vt 0.050750 0.174283</w:t>
        <w:br/>
        <w:t>vt 0.009999 0.008014</w:t>
        <w:br/>
        <w:t>vt 0.009999 0.037200</w:t>
        <w:br/>
        <w:t>vt 0.029940 0.037109</w:t>
        <w:br/>
        <w:t>vt 0.030376 0.008014</w:t>
        <w:br/>
        <w:t>vt 0.235727 0.094567</w:t>
        <w:br/>
        <w:t>vt 0.211760 0.095292</w:t>
        <w:br/>
        <w:t>vt 0.257167 0.095029</w:t>
        <w:br/>
        <w:t>vt 0.257107 0.057579</w:t>
        <w:br/>
        <w:t>vt 0.234916 0.057460</w:t>
        <w:br/>
        <w:t>vt 0.209898 0.054505</w:t>
        <w:br/>
        <w:t>vt 0.212282 0.070547</w:t>
        <w:br/>
        <w:t>vt 0.184263 0.075479</w:t>
        <w:br/>
        <w:t>vt 0.184142 0.096327</w:t>
        <w:br/>
        <w:t>vt 0.182163 0.116734</w:t>
        <w:br/>
        <w:t>vt 0.152163 0.060913</w:t>
        <w:br/>
        <w:t>vt 0.180838 0.059278</w:t>
        <w:br/>
        <w:t>vt 0.180169 0.031234</w:t>
        <w:br/>
        <w:t>vt 0.151959 0.032201</w:t>
        <w:br/>
        <w:t>vt 0.209314 0.030048</w:t>
        <w:br/>
        <w:t>vt 0.208285 0.008014</w:t>
        <w:br/>
        <w:t>vt 0.179415 0.008014</w:t>
        <w:br/>
        <w:t>vt 0.259617 0.029585</w:t>
        <w:br/>
        <w:t>vt 0.278806 0.029777</w:t>
        <w:br/>
        <w:t>vt 0.277746 0.008014</w:t>
        <w:br/>
        <w:t>vt 0.259153 0.008014</w:t>
        <w:br/>
        <w:t>vt 0.315948 0.029440</w:t>
        <w:br/>
        <w:t>vt 0.316099 0.057492</w:t>
        <w:br/>
        <w:t>vt 0.333654 0.057438</w:t>
        <w:br/>
        <w:t>vt 0.333654 0.029047</w:t>
        <w:br/>
        <w:t>vt 0.315776 0.008014</w:t>
        <w:br/>
        <w:t>vt 0.296730 0.008014</w:t>
        <w:br/>
        <w:t>vt 0.297250 0.029531</w:t>
        <w:br/>
        <w:t>vt 0.297389 0.095810</w:t>
        <w:br/>
        <w:t>vt 0.316227 0.095930</w:t>
        <w:br/>
        <w:t>vt 0.297310 0.057730</w:t>
        <w:br/>
        <w:t>vt 0.278832 0.095504</w:t>
        <w:br/>
        <w:t>vt 0.278722 0.057455</w:t>
        <w:br/>
        <w:t>vt 0.234319 0.030428</w:t>
        <w:br/>
        <w:t>vt 0.278687 0.130701</w:t>
        <w:br/>
        <w:t>vt 0.297439 0.165710</w:t>
        <w:br/>
        <w:t>vt 0.297378 0.130913</w:t>
        <w:br/>
        <w:t>vt 0.316151 0.130993</w:t>
        <w:br/>
        <w:t>vt 0.333654 0.130553</w:t>
        <w:br/>
        <w:t>vt 0.333654 0.095945</w:t>
        <w:br/>
        <w:t>vt 0.316219 0.165668</w:t>
        <w:br/>
        <w:t>vt 0.333654 0.165506</w:t>
        <w:br/>
        <w:t>vt 0.316667 0.201126</w:t>
        <w:br/>
        <w:t>vt 0.333654 0.201331</w:t>
        <w:br/>
        <w:t>vt 0.297885 0.201071</w:t>
        <w:br/>
        <w:t>vt 0.298430 0.225885</w:t>
        <w:br/>
        <w:t>vt 0.048939 0.280528</w:t>
        <w:br/>
        <w:t>vt 0.049471 0.258503</w:t>
        <w:br/>
        <w:t>vt 0.050775 0.068000</w:t>
        <w:br/>
        <w:t>vt 0.009999 0.139913</w:t>
        <w:br/>
        <w:t>vt 0.050935 0.036721</w:t>
        <w:br/>
        <w:t>vt 0.152218 0.008014</w:t>
        <w:br/>
        <w:t>vt 0.234383 0.008014</w:t>
        <w:br/>
        <w:t>vt 0.333654 0.008014</w:t>
        <w:br/>
        <w:t>vt 0.051111 0.008014</w:t>
        <w:br/>
        <w:t>vt 0.163577 0.283032</w:t>
        <w:br/>
        <w:t>vt 0.333654 0.279616</w:t>
        <w:br/>
        <w:t>vt 0.174496 0.446423</w:t>
        <w:br/>
        <w:t>vt 0.163228 0.457564</w:t>
        <w:br/>
        <w:t>vt 0.165246 0.473351</w:t>
        <w:br/>
        <w:t>vt 0.192287 0.466164</w:t>
        <w:br/>
        <w:t>vt 0.292557 0.459866</w:t>
        <w:br/>
        <w:t>vt 0.303488 0.436424</w:t>
        <w:br/>
        <w:t>vt 0.264442 0.438104</w:t>
        <w:br/>
        <w:t>vt 0.250955 0.463864</w:t>
        <w:br/>
        <w:t>vt 0.287817 0.418532</w:t>
        <w:br/>
        <w:t>vt 0.263157 0.422455</w:t>
        <w:br/>
        <w:t>vt 0.276697 0.403056</w:t>
        <w:br/>
        <w:t>vt 0.259885 0.405260</w:t>
        <w:br/>
        <w:t>vt 0.269223 0.389173</w:t>
        <w:br/>
        <w:t>vt 0.257514 0.389121</w:t>
        <w:br/>
        <w:t>vt 0.288673 0.392931</w:t>
        <w:br/>
        <w:t>vt 0.277503 0.387325</w:t>
        <w:br/>
        <w:t>vt 0.303808 0.399940</w:t>
        <w:br/>
        <w:t>vt 0.237785 0.415207</w:t>
        <w:br/>
        <w:t>vt 0.242557 0.400539</w:t>
        <w:br/>
        <w:t>vt 0.230928 0.428950</w:t>
        <w:br/>
        <w:t>vt 0.319767 0.405820</w:t>
        <w:br/>
        <w:t>vt 0.322903 0.383087</w:t>
        <w:br/>
        <w:t>vt 0.307701 0.380644</w:t>
        <w:br/>
        <w:t>vt 0.333654 0.408625</w:t>
        <w:br/>
        <w:t>vt 0.333654 0.384876</w:t>
        <w:br/>
        <w:t>vt 0.333654 0.435808</w:t>
        <w:br/>
        <w:t>vt 0.218814 0.444635</w:t>
        <w:br/>
        <w:t>vt 0.207379 0.455786</w:t>
        <w:br/>
        <w:t>vt 0.223886 0.464482</w:t>
        <w:br/>
        <w:t>vt 0.185394 0.434845</w:t>
        <w:br/>
        <w:t>vt 0.155336 0.422191</w:t>
        <w:br/>
        <w:t>vt 0.165006 0.406330</w:t>
        <w:br/>
        <w:t>vt 0.195449 0.425543</w:t>
        <w:br/>
        <w:t>vt 0.180051 0.402712</w:t>
        <w:br/>
        <w:t>vt 0.173204 0.377638</w:t>
        <w:br/>
        <w:t>vt 0.195817 0.394604</w:t>
        <w:br/>
        <w:t>vt 0.190809 0.375040</w:t>
        <w:br/>
        <w:t>vt 0.209567 0.413652</w:t>
        <w:br/>
        <w:t>vt 0.208206 0.387546</w:t>
        <w:br/>
        <w:t>vt 0.204469 0.370967</w:t>
        <w:br/>
        <w:t>vt 0.220114 0.403782</w:t>
        <w:br/>
        <w:t>vt 0.175314 0.353700</w:t>
        <w:br/>
        <w:t>vt 0.193096 0.355109</w:t>
        <w:br/>
        <w:t>vt 0.063574 0.432710</w:t>
        <w:br/>
        <w:t>vt 0.060092 0.459651</w:t>
        <w:br/>
        <w:t>vt 0.067820 0.459721</w:t>
        <w:br/>
        <w:t>vt 0.081936 0.432499</w:t>
        <w:br/>
        <w:t>vt 0.053676 0.433320</w:t>
        <w:br/>
        <w:t>vt 0.051960 0.459703</w:t>
        <w:br/>
        <w:t>vt 0.084123 0.401939</w:t>
        <w:br/>
        <w:t>vt 0.066332 0.407315</w:t>
        <w:br/>
        <w:t>vt 0.065215 0.388365</w:t>
        <w:br/>
        <w:t>vt 0.085328 0.382778</w:t>
        <w:br/>
        <w:t>vt 0.105244 0.420598</w:t>
        <w:br/>
        <w:t>vt 0.105458 0.399453</w:t>
        <w:br/>
        <w:t>vt 0.127433 0.421853</w:t>
        <w:br/>
        <w:t>vt 0.130760 0.405038</w:t>
        <w:br/>
        <w:t>vt 0.147948 0.435818</w:t>
        <w:br/>
        <w:t>vt 0.132668 0.386193</w:t>
        <w:br/>
        <w:t>vt 0.106411 0.380681</w:t>
        <w:br/>
        <w:t>vt 0.107685 0.361401</w:t>
        <w:br/>
        <w:t>vt 0.085424 0.363401</w:t>
        <w:br/>
        <w:t>vt 0.134559 0.366274</w:t>
        <w:br/>
        <w:t>vt 0.065424 0.368549</w:t>
        <w:br/>
        <w:t>vt 0.043406 0.357856</w:t>
        <w:br/>
        <w:t>vt 0.049583 0.377107</w:t>
        <w:br/>
        <w:t>vt 0.063432 0.344519</w:t>
        <w:br/>
        <w:t>vt 0.085295 0.327854</w:t>
        <w:br/>
        <w:t>vt 0.084480 0.346427</w:t>
        <w:br/>
        <w:t>vt 0.109868 0.346785</w:t>
        <w:br/>
        <w:t>vt 0.112903 0.329838</w:t>
        <w:br/>
        <w:t>vt 0.087337 0.302918</w:t>
        <w:br/>
        <w:t>vt 0.067511 0.299951</w:t>
        <w:br/>
        <w:t>vt 0.065070 0.321816</w:t>
        <w:br/>
        <w:t>vt 0.117041 0.304551</w:t>
        <w:br/>
        <w:t>vt 0.026027 0.359161</w:t>
        <w:br/>
        <w:t>vt 0.031392 0.369055</w:t>
        <w:br/>
        <w:t>vt 0.034559 0.346274</w:t>
        <w:br/>
        <w:t>vt 0.137283 0.348756</w:t>
        <w:br/>
        <w:t>vt 0.142156 0.330112</w:t>
        <w:br/>
        <w:t>vt 0.158393 0.374743</w:t>
        <w:br/>
        <w:t>vt 0.160953 0.350918</w:t>
        <w:br/>
        <w:t>vt 0.173306 0.326260</w:t>
        <w:br/>
        <w:t>vt 0.046195 0.482558</w:t>
        <w:br/>
        <w:t>vt 0.046717 0.459766</w:t>
        <w:br/>
        <w:t>vt 0.333654 0.324115</w:t>
        <w:br/>
        <w:t>vt 0.318692 0.318302</w:t>
        <w:br/>
        <w:t>vt 0.312895 0.336005</w:t>
        <w:br/>
        <w:t>vt 0.333654 0.342907</w:t>
        <w:br/>
        <w:t>vt 0.301240 0.301957</w:t>
        <w:br/>
        <w:t>vt 0.282918 0.297979</w:t>
        <w:br/>
        <w:t>vt 0.283290 0.308464</w:t>
        <w:br/>
        <w:t>vt 0.301338 0.312770</w:t>
        <w:br/>
        <w:t>vt 0.317854 0.291902</w:t>
        <w:br/>
        <w:t>vt 0.300100 0.289188</w:t>
        <w:br/>
        <w:t>vt 0.318553 0.307594</w:t>
        <w:br/>
        <w:t>vt 0.281834 0.287456</w:t>
        <w:br/>
        <w:t>vt 0.258103 0.287159</w:t>
        <w:br/>
        <w:t>vt 0.260966 0.307294</w:t>
        <w:br/>
        <w:t>vt 0.263684 0.319110</w:t>
        <w:br/>
        <w:t>vt 0.282693 0.322486</w:t>
        <w:br/>
        <w:t>vt 0.244544 0.320099</w:t>
        <w:br/>
        <w:t>vt 0.239165 0.309313</w:t>
        <w:br/>
        <w:t>vt 0.223516 0.325413</w:t>
        <w:br/>
        <w:t>vt 0.212775 0.315882</w:t>
        <w:br/>
        <w:t>vt 0.248258 0.328681</w:t>
        <w:br/>
        <w:t>vt 0.265429 0.327875</w:t>
        <w:br/>
        <w:t>vt 0.232257 0.332296</w:t>
        <w:br/>
        <w:t>vt 0.282414 0.331970</w:t>
        <w:br/>
        <w:t>vt 0.275676 0.341039</w:t>
        <w:br/>
        <w:t>vt 0.287116 0.349385</w:t>
        <w:br/>
        <w:t>vt 0.298798 0.342484</w:t>
        <w:br/>
        <w:t>vt 0.263414 0.337873</w:t>
        <w:br/>
        <w:t>vt 0.297647 0.328182</w:t>
        <w:br/>
        <w:t>vt 0.333654 0.360597</w:t>
        <w:br/>
        <w:t>vt 0.320651 0.360719</w:t>
        <w:br/>
        <w:t>vt 0.306154 0.361770</w:t>
        <w:br/>
        <w:t>vt 0.292860 0.379087</w:t>
        <w:br/>
        <w:t>vt 0.292595 0.364511</w:t>
        <w:br/>
        <w:t>vt 0.278915 0.366874</w:t>
        <w:br/>
        <w:t>vt 0.278679 0.378303</w:t>
        <w:br/>
        <w:t>vt 0.268023 0.377822</w:t>
        <w:br/>
        <w:t>vt 0.258116 0.376216</w:t>
        <w:br/>
        <w:t>vt 0.259286 0.363039</w:t>
        <w:br/>
        <w:t>vt 0.250149 0.361236</w:t>
        <w:br/>
        <w:t>vt 0.248384 0.373407</w:t>
        <w:br/>
        <w:t>vt 0.242096 0.360096</w:t>
        <w:br/>
        <w:t>vt 0.240556 0.370239</w:t>
        <w:br/>
        <w:t>vt 0.246055 0.386027</w:t>
        <w:br/>
        <w:t>vt 0.237207 0.380740</w:t>
        <w:br/>
        <w:t>vt 0.268447 0.364928</w:t>
        <w:br/>
        <w:t>vt 0.260715 0.349928</w:t>
        <w:br/>
        <w:t>vt 0.251252 0.349329</w:t>
        <w:br/>
        <w:t>vt 0.269924 0.352203</w:t>
        <w:br/>
        <w:t>vt 0.277615 0.356209</w:t>
        <w:br/>
        <w:t>vt 0.009999 0.296742</w:t>
        <w:br/>
        <w:t>vt 0.028170 0.297218</w:t>
        <w:br/>
        <w:t>vt 0.207514 0.355817</w:t>
        <w:br/>
        <w:t>vt 0.218541 0.368280</w:t>
        <w:br/>
        <w:t>vt 0.221278 0.357180</w:t>
        <w:br/>
        <w:t>vt 0.233720 0.359183</w:t>
        <w:br/>
        <w:t>vt 0.235508 0.352676</w:t>
        <w:br/>
        <w:t>vt 0.227625 0.347437</w:t>
        <w:br/>
        <w:t>vt 0.238753 0.341149</w:t>
        <w:br/>
        <w:t>vt 0.216656 0.341989</w:t>
        <w:br/>
        <w:t>vt 0.204056 0.337686</w:t>
        <w:br/>
        <w:t>vt 0.187364 0.332441</w:t>
        <w:br/>
        <w:t>vt 0.207378 0.307813</w:t>
        <w:br/>
        <w:t>vt 0.236270 0.300073</w:t>
        <w:br/>
        <w:t>vt 0.259572 0.297105</w:t>
        <w:br/>
        <w:t>vt 0.234499 0.288955</w:t>
        <w:br/>
        <w:t>vt 0.205584 0.293424</w:t>
        <w:br/>
        <w:t>vt 0.176727 0.301502</w:t>
        <w:br/>
        <w:t>vt 0.146070 0.304347</w:t>
        <w:br/>
        <w:t>vt 0.242461 0.350645</w:t>
        <w:br/>
        <w:t>vt 0.250775 0.338372</w:t>
        <w:br/>
        <w:t>vt 0.232037 0.367876</w:t>
        <w:br/>
        <w:t>vt 0.231058 0.375738</w:t>
        <w:br/>
        <w:t>vt 0.220363 0.380791</w:t>
        <w:br/>
        <w:t>vt 0.229449 0.392533</w:t>
        <w:br/>
        <w:t>vt 0.054831 0.410307</w:t>
        <w:br/>
        <w:t>vt 0.053090 0.393477</w:t>
        <w:br/>
        <w:t>vt 0.040928 0.398368</w:t>
        <w:br/>
        <w:t>vt 0.043233 0.413073</w:t>
        <w:br/>
        <w:t>vt 0.046228 0.315872</w:t>
        <w:br/>
        <w:t>vt 0.042418 0.332622</w:t>
        <w:br/>
        <w:t>vt 0.060139 0.482538</w:t>
        <w:br/>
        <w:t>vt 0.009999 0.341296</w:t>
        <w:br/>
        <w:t>vt 0.017837 0.348514</w:t>
        <w:br/>
        <w:t>vt 0.022180 0.337116</w:t>
        <w:br/>
        <w:t>vt 0.009999 0.332476</w:t>
        <w:br/>
        <w:t>vt 0.047577 0.298230</w:t>
        <w:br/>
        <w:t>vt 0.027822 0.311383</w:t>
        <w:br/>
        <w:t>vt 0.009999 0.308896</w:t>
        <w:br/>
        <w:t>vt 0.009999 0.320910</w:t>
        <w:br/>
        <w:t>vt 0.026083 0.325204</w:t>
        <w:br/>
        <w:t>vt 0.333654 0.312916</w:t>
        <w:br/>
        <w:t>vt 0.333654 0.294389</w:t>
        <w:br/>
        <w:t>vt 0.058423 0.494155</w:t>
        <w:br/>
        <w:t>vt 0.044463 0.433394</w:t>
        <w:br/>
        <w:t>vt 0.037316 0.384553</w:t>
        <w:br/>
        <w:t>vt 0.333620 0.455903</w:t>
        <w:br/>
        <w:t>vt 0.317437 0.250996</w:t>
        <w:br/>
        <w:t>vt 0.317123 0.226164</w:t>
        <w:br/>
        <w:t>vt 0.280173 0.251064</w:t>
        <w:br/>
        <w:t>vt 0.281047 0.278838</w:t>
        <w:br/>
        <w:t>vt 0.257069 0.279179</w:t>
        <w:br/>
        <w:t>vt 0.256335 0.251788</w:t>
        <w:br/>
        <w:t>vt 0.299388 0.278887</w:t>
        <w:br/>
        <w:t>vt 0.298780 0.250866</w:t>
        <w:br/>
        <w:t>vt 0.317581 0.279207</w:t>
        <w:br/>
        <w:t>vt 0.029690 0.175284</w:t>
        <w:br/>
        <w:t>vt 0.029465 0.208836</w:t>
        <w:br/>
        <w:t>vt 0.050507 0.208248</w:t>
        <w:br/>
        <w:t>vt 0.074172 0.206672</w:t>
        <w:br/>
        <w:t>vt 0.073840 0.229727</w:t>
        <w:br/>
        <w:t>vt 0.050080 0.230074</w:t>
        <w:br/>
        <w:t>vt 0.028854 0.258344</w:t>
        <w:br/>
        <w:t>vt 0.028774 0.279715</w:t>
        <w:br/>
        <w:t>vt 0.029203 0.230371</w:t>
        <w:br/>
        <w:t>vt 0.153459 0.256497</w:t>
        <w:br/>
        <w:t>vt 0.142320 0.283718</w:t>
        <w:br/>
        <w:t>vt 0.119284 0.282514</w:t>
        <w:br/>
        <w:t>vt 0.169463 0.256021</w:t>
        <w:br/>
        <w:t>vt 0.072881 0.258439</w:t>
        <w:br/>
        <w:t>vt 0.096977 0.258195</w:t>
        <w:br/>
        <w:t>vt 0.095002 0.281614</w:t>
        <w:br/>
        <w:t>vt 0.071537 0.281136</w:t>
        <w:br/>
        <w:t>vt 0.098587 0.228843</w:t>
        <w:br/>
        <w:t>vt 0.123086 0.228709</w:t>
        <w:br/>
        <w:t>vt 0.121925 0.257508</w:t>
        <w:br/>
        <w:t>vt 0.154771 0.228304</w:t>
        <w:br/>
        <w:t>vt 0.183085 0.227692</w:t>
        <w:br/>
        <w:t>vt 0.183896 0.202283</w:t>
        <w:br/>
        <w:t>vt 0.181883 0.255324</w:t>
        <w:br/>
        <w:t>vt 0.209137 0.226667</w:t>
        <w:br/>
        <w:t>vt 0.207222 0.253698</w:t>
        <w:br/>
        <w:t>vt 0.205747 0.280814</w:t>
        <w:br/>
        <w:t>vt 0.179086 0.282459</w:t>
        <w:br/>
        <w:t>vt 0.233843 0.226229</w:t>
        <w:br/>
        <w:t>vt 0.232571 0.252604</w:t>
        <w:br/>
        <w:t>vt 0.210765 0.201236</w:t>
        <w:br/>
        <w:t>vt 0.234892 0.200926</w:t>
        <w:br/>
        <w:t>vt 0.235044 0.165212</w:t>
        <w:br/>
        <w:t>vt 0.211905 0.164923</w:t>
        <w:br/>
        <w:t>vt 0.256714 0.165278</w:t>
        <w:br/>
        <w:t>vt 0.256951 0.201152</w:t>
        <w:br/>
        <w:t>vt 0.278772 0.165521</w:t>
        <w:br/>
        <w:t>vt 0.279096 0.201412</w:t>
        <w:br/>
        <w:t>vt 0.279804 0.225803</w:t>
        <w:br/>
        <w:t>vt 0.256855 0.226053</w:t>
        <w:br/>
        <w:t>vt 0.235504 0.129345</w:t>
        <w:br/>
        <w:t>vt 0.212388 0.129077</w:t>
        <w:br/>
        <w:t>vt 0.256791 0.129913</w:t>
        <w:br/>
        <w:t>vt 0.154541 0.203242</w:t>
        <w:br/>
        <w:t>vt 0.154170 0.167281</w:t>
        <w:br/>
        <w:t>vt 0.183997 0.166169</w:t>
        <w:br/>
        <w:t>vt 0.183639 0.130750</w:t>
        <w:br/>
        <w:t>vt 0.153370 0.131540</w:t>
        <w:br/>
        <w:t>vt 0.123689 0.204206</w:t>
        <w:br/>
        <w:t>vt 0.124383 0.168330</w:t>
        <w:br/>
        <w:t>vt 0.233378 0.279927</w:t>
        <w:br/>
        <w:t>vt 0.098988 0.205128</w:t>
        <w:br/>
        <w:t>vt 0.074693 0.172444</w:t>
        <w:br/>
        <w:t>vt 0.099751 0.170392</w:t>
        <w:br/>
        <w:t>vt 0.074404 0.137203</w:t>
        <w:br/>
        <w:t>vt 0.099122 0.135540</w:t>
        <w:br/>
        <w:t>vt 0.073824 0.103643</w:t>
        <w:br/>
        <w:t>vt 0.097655 0.102206</w:t>
        <w:br/>
        <w:t>vt 0.073704 0.067055</w:t>
        <w:br/>
        <w:t>vt 0.097483 0.065712</w:t>
        <w:br/>
        <w:t>vt 0.074915 0.008014</w:t>
        <w:br/>
        <w:t>vt 0.099749 0.008014</w:t>
        <w:br/>
        <w:t>vt 0.098651 0.034877</w:t>
        <w:br/>
        <w:t>vt 0.074334 0.035868</w:t>
        <w:br/>
        <w:t>vt 0.122835 0.033780</w:t>
        <w:br/>
        <w:t>vt 0.123429 0.008014</w:t>
        <w:br/>
        <w:t>vt 0.029885 0.068799</w:t>
        <w:br/>
        <w:t>vt 0.029806 0.105328</w:t>
        <w:br/>
        <w:t>vt 0.122487 0.063312</w:t>
        <w:br/>
        <w:t>vt 0.122644 0.099209</w:t>
        <w:br/>
        <w:t>vt 0.123605 0.133228</w:t>
        <w:br/>
        <w:t>vt 0.154680 0.080744</w:t>
        <w:br/>
        <w:t>vt 0.154770 0.097425</w:t>
        <w:br/>
        <w:t>vt 0.050709 0.138778</w:t>
        <w:br/>
        <w:t>vt 0.029706 0.139667</w:t>
        <w:br/>
        <w:t>vt 0.050759 0.104904</w:t>
        <w:br/>
        <w:t>vt 0.050750 0.174283</w:t>
        <w:br/>
        <w:t>vt 0.030376 0.008014</w:t>
        <w:br/>
        <w:t>vt 0.029940 0.037109</w:t>
        <w:br/>
        <w:t>vt 0.235727 0.094567</w:t>
        <w:br/>
        <w:t>vt 0.211760 0.095292</w:t>
        <w:br/>
        <w:t>vt 0.257167 0.095029</w:t>
        <w:br/>
        <w:t>vt 0.257107 0.057579</w:t>
        <w:br/>
        <w:t>vt 0.234916 0.057460</w:t>
        <w:br/>
        <w:t>vt 0.212282 0.070547</w:t>
        <w:br/>
        <w:t>vt 0.209898 0.054505</w:t>
        <w:br/>
        <w:t>vt 0.184263 0.075479</w:t>
        <w:br/>
        <w:t>vt 0.182163 0.116734</w:t>
        <w:br/>
        <w:t>vt 0.184142 0.096327</w:t>
        <w:br/>
        <w:t>vt 0.152163 0.060913</w:t>
        <w:br/>
        <w:t>vt 0.151959 0.032201</w:t>
        <w:br/>
        <w:t>vt 0.180169 0.031234</w:t>
        <w:br/>
        <w:t>vt 0.180838 0.059278</w:t>
        <w:br/>
        <w:t>vt 0.179415 0.008014</w:t>
        <w:br/>
        <w:t>vt 0.208285 0.008014</w:t>
        <w:br/>
        <w:t>vt 0.209314 0.030048</w:t>
        <w:br/>
        <w:t>vt 0.259617 0.029585</w:t>
        <w:br/>
        <w:t>vt 0.259153 0.008014</w:t>
        <w:br/>
        <w:t>vt 0.277746 0.008014</w:t>
        <w:br/>
        <w:t>vt 0.278806 0.029777</w:t>
        <w:br/>
        <w:t>vt 0.315948 0.029440</w:t>
        <w:br/>
        <w:t>vt 0.316099 0.057492</w:t>
        <w:br/>
        <w:t>vt 0.315776 0.008014</w:t>
        <w:br/>
        <w:t>vt 0.297250 0.029531</w:t>
        <w:br/>
        <w:t>vt 0.296730 0.008014</w:t>
        <w:br/>
        <w:t>vt 0.297389 0.095810</w:t>
        <w:br/>
        <w:t>vt 0.297310 0.057730</w:t>
        <w:br/>
        <w:t>vt 0.316227 0.095930</w:t>
        <w:br/>
        <w:t>vt 0.278722 0.057455</w:t>
        <w:br/>
        <w:t>vt 0.278832 0.095504</w:t>
        <w:br/>
        <w:t>vt 0.234319 0.030428</w:t>
        <w:br/>
        <w:t>vt 0.278687 0.130701</w:t>
        <w:br/>
        <w:t>vt 0.297378 0.130913</w:t>
        <w:br/>
        <w:t>vt 0.297439 0.165710</w:t>
        <w:br/>
        <w:t>vt 0.316151 0.130993</w:t>
        <w:br/>
        <w:t>vt 0.316219 0.165668</w:t>
        <w:br/>
        <w:t>vt 0.316667 0.201126</w:t>
        <w:br/>
        <w:t>vt 0.297885 0.201071</w:t>
        <w:br/>
        <w:t>vt 0.298430 0.225885</w:t>
        <w:br/>
        <w:t>vt 0.049471 0.258503</w:t>
        <w:br/>
        <w:t>vt 0.048939 0.280528</w:t>
        <w:br/>
        <w:t>vt 0.050775 0.068000</w:t>
        <w:br/>
        <w:t>vt 0.050935 0.036721</w:t>
        <w:br/>
        <w:t>vt 0.152218 0.008014</w:t>
        <w:br/>
        <w:t>vt 0.234383 0.008014</w:t>
        <w:br/>
        <w:t>vt 0.051111 0.008014</w:t>
        <w:br/>
        <w:t>vt 0.163577 0.283032</w:t>
        <w:br/>
        <w:t>vt 0.174496 0.446423</w:t>
        <w:br/>
        <w:t>vt 0.192287 0.466164</w:t>
        <w:br/>
        <w:t>vt 0.165246 0.473351</w:t>
        <w:br/>
        <w:t>vt 0.163228 0.457564</w:t>
        <w:br/>
        <w:t>vt 0.292557 0.459866</w:t>
        <w:br/>
        <w:t>vt 0.250955 0.463864</w:t>
        <w:br/>
        <w:t>vt 0.264442 0.438104</w:t>
        <w:br/>
        <w:t>vt 0.303488 0.436424</w:t>
        <w:br/>
        <w:t>vt 0.287817 0.418532</w:t>
        <w:br/>
        <w:t>vt 0.263157 0.422455</w:t>
        <w:br/>
        <w:t>vt 0.276697 0.403056</w:t>
        <w:br/>
        <w:t>vt 0.259885 0.405260</w:t>
        <w:br/>
        <w:t>vt 0.269223 0.389173</w:t>
        <w:br/>
        <w:t>vt 0.257514 0.389121</w:t>
        <w:br/>
        <w:t>vt 0.277503 0.387325</w:t>
        <w:br/>
        <w:t>vt 0.288673 0.392931</w:t>
        <w:br/>
        <w:t>vt 0.303808 0.399940</w:t>
        <w:br/>
        <w:t>vt 0.237785 0.415207</w:t>
        <w:br/>
        <w:t>vt 0.242557 0.400539</w:t>
        <w:br/>
        <w:t>vt 0.230928 0.428950</w:t>
        <w:br/>
        <w:t>vt 0.319767 0.405820</w:t>
        <w:br/>
        <w:t>vt 0.307701 0.380644</w:t>
        <w:br/>
        <w:t>vt 0.322903 0.383087</w:t>
        <w:br/>
        <w:t>vt 0.218814 0.444635</w:t>
        <w:br/>
        <w:t>vt 0.223886 0.464482</w:t>
        <w:br/>
        <w:t>vt 0.207379 0.455786</w:t>
        <w:br/>
        <w:t>vt 0.185394 0.434845</w:t>
        <w:br/>
        <w:t>vt 0.155336 0.422191</w:t>
        <w:br/>
        <w:t>vt 0.165006 0.406330</w:t>
        <w:br/>
        <w:t>vt 0.180051 0.402712</w:t>
        <w:br/>
        <w:t>vt 0.195449 0.425543</w:t>
        <w:br/>
        <w:t>vt 0.173204 0.377638</w:t>
        <w:br/>
        <w:t>vt 0.190809 0.375040</w:t>
        <w:br/>
        <w:t>vt 0.195817 0.394604</w:t>
        <w:br/>
        <w:t>vt 0.209567 0.413652</w:t>
        <w:br/>
        <w:t>vt 0.204469 0.370967</w:t>
        <w:br/>
        <w:t>vt 0.208206 0.387546</w:t>
        <w:br/>
        <w:t>vt 0.220114 0.403782</w:t>
        <w:br/>
        <w:t>vt 0.175314 0.353700</w:t>
        <w:br/>
        <w:t>vt 0.193096 0.355109</w:t>
        <w:br/>
        <w:t>vt 0.063574 0.432710</w:t>
        <w:br/>
        <w:t>vt 0.081936 0.432499</w:t>
        <w:br/>
        <w:t>vt 0.067820 0.459721</w:t>
        <w:br/>
        <w:t>vt 0.060092 0.459651</w:t>
        <w:br/>
        <w:t>vt 0.051960 0.459703</w:t>
        <w:br/>
        <w:t>vt 0.053676 0.433320</w:t>
        <w:br/>
        <w:t>vt 0.066332 0.407315</w:t>
        <w:br/>
        <w:t>vt 0.084123 0.401939</w:t>
        <w:br/>
        <w:t>vt 0.065215 0.388365</w:t>
        <w:br/>
        <w:t>vt 0.085328 0.382778</w:t>
        <w:br/>
        <w:t>vt 0.105244 0.420598</w:t>
        <w:br/>
        <w:t>vt 0.105458 0.399453</w:t>
        <w:br/>
        <w:t>vt 0.130760 0.405038</w:t>
        <w:br/>
        <w:t>vt 0.127433 0.421853</w:t>
        <w:br/>
        <w:t>vt 0.147948 0.435818</w:t>
        <w:br/>
        <w:t>vt 0.106411 0.380681</w:t>
        <w:br/>
        <w:t>vt 0.132668 0.386193</w:t>
        <w:br/>
        <w:t>vt 0.085424 0.363401</w:t>
        <w:br/>
        <w:t>vt 0.107685 0.361401</w:t>
        <w:br/>
        <w:t>vt 0.134559 0.366274</w:t>
        <w:br/>
        <w:t>vt 0.065424 0.368549</w:t>
        <w:br/>
        <w:t>vt 0.043406 0.357856</w:t>
        <w:br/>
        <w:t>vt 0.063432 0.344519</w:t>
        <w:br/>
        <w:t>vt 0.049583 0.377107</w:t>
        <w:br/>
        <w:t>vt 0.085295 0.327854</w:t>
        <w:br/>
        <w:t>vt 0.112903 0.329838</w:t>
        <w:br/>
        <w:t>vt 0.109868 0.346785</w:t>
        <w:br/>
        <w:t>vt 0.084480 0.346427</w:t>
        <w:br/>
        <w:t>vt 0.087337 0.302918</w:t>
        <w:br/>
        <w:t>vt 0.065070 0.321816</w:t>
        <w:br/>
        <w:t>vt 0.067511 0.299951</w:t>
        <w:br/>
        <w:t>vt 0.117041 0.304551</w:t>
        <w:br/>
        <w:t>vt 0.026027 0.359161</w:t>
        <w:br/>
        <w:t>vt 0.034559 0.346274</w:t>
        <w:br/>
        <w:t>vt 0.031392 0.369055</w:t>
        <w:br/>
        <w:t>vt 0.137283 0.348756</w:t>
        <w:br/>
        <w:t>vt 0.142156 0.330112</w:t>
        <w:br/>
        <w:t>vt 0.160953 0.350918</w:t>
        <w:br/>
        <w:t>vt 0.158393 0.374743</w:t>
        <w:br/>
        <w:t>vt 0.173306 0.326260</w:t>
        <w:br/>
        <w:t>vt 0.046195 0.482558</w:t>
        <w:br/>
        <w:t>vt 0.046717 0.459766</w:t>
        <w:br/>
        <w:t>vt 0.312895 0.336005</w:t>
        <w:br/>
        <w:t>vt 0.318692 0.318302</w:t>
        <w:br/>
        <w:t>vt 0.301240 0.301957</w:t>
        <w:br/>
        <w:t>vt 0.301338 0.312770</w:t>
        <w:br/>
        <w:t>vt 0.283290 0.308464</w:t>
        <w:br/>
        <w:t>vt 0.282918 0.297979</w:t>
        <w:br/>
        <w:t>vt 0.317854 0.291902</w:t>
        <w:br/>
        <w:t>vt 0.318553 0.307594</w:t>
        <w:br/>
        <w:t>vt 0.300100 0.289188</w:t>
        <w:br/>
        <w:t>vt 0.281834 0.287456</w:t>
        <w:br/>
        <w:t>vt 0.258103 0.287159</w:t>
        <w:br/>
        <w:t>vt 0.282693 0.322486</w:t>
        <w:br/>
        <w:t>vt 0.263684 0.319110</w:t>
        <w:br/>
        <w:t>vt 0.260966 0.307294</w:t>
        <w:br/>
        <w:t>vt 0.244544 0.320099</w:t>
        <w:br/>
        <w:t>vt 0.239165 0.309313</w:t>
        <w:br/>
        <w:t>vt 0.223516 0.325413</w:t>
        <w:br/>
        <w:t>vt 0.212775 0.315882</w:t>
        <w:br/>
        <w:t>vt 0.265429 0.327875</w:t>
        <w:br/>
        <w:t>vt 0.248258 0.328681</w:t>
        <w:br/>
        <w:t>vt 0.232257 0.332296</w:t>
        <w:br/>
        <w:t>vt 0.282414 0.331970</w:t>
        <w:br/>
        <w:t>vt 0.298798 0.342484</w:t>
        <w:br/>
        <w:t>vt 0.287116 0.349385</w:t>
        <w:br/>
        <w:t>vt 0.275676 0.341039</w:t>
        <w:br/>
        <w:t>vt 0.263414 0.337873</w:t>
        <w:br/>
        <w:t>vt 0.297647 0.328182</w:t>
        <w:br/>
        <w:t>vt 0.320651 0.360719</w:t>
        <w:br/>
        <w:t>vt 0.306154 0.361770</w:t>
        <w:br/>
        <w:t>vt 0.292860 0.379087</w:t>
        <w:br/>
        <w:t>vt 0.292595 0.364511</w:t>
        <w:br/>
        <w:t>vt 0.278679 0.378303</w:t>
        <w:br/>
        <w:t>vt 0.278915 0.366874</w:t>
        <w:br/>
        <w:t>vt 0.268023 0.377822</w:t>
        <w:br/>
        <w:t>vt 0.258116 0.376216</w:t>
        <w:br/>
        <w:t>vt 0.259286 0.363039</w:t>
        <w:br/>
        <w:t>vt 0.248384 0.373407</w:t>
        <w:br/>
        <w:t>vt 0.250149 0.361236</w:t>
        <w:br/>
        <w:t>vt 0.240556 0.370239</w:t>
        <w:br/>
        <w:t>vt 0.242096 0.360096</w:t>
        <w:br/>
        <w:t>vt 0.246055 0.386027</w:t>
        <w:br/>
        <w:t>vt 0.237207 0.380740</w:t>
        <w:br/>
        <w:t>vt 0.268447 0.364928</w:t>
        <w:br/>
        <w:t>vt 0.251252 0.349329</w:t>
        <w:br/>
        <w:t>vt 0.260715 0.349928</w:t>
        <w:br/>
        <w:t>vt 0.269924 0.352203</w:t>
        <w:br/>
        <w:t>vt 0.277615 0.356209</w:t>
        <w:br/>
        <w:t>vt 0.028170 0.297218</w:t>
        <w:br/>
        <w:t>vt 0.207514 0.355817</w:t>
        <w:br/>
        <w:t>vt 0.221278 0.357180</w:t>
        <w:br/>
        <w:t>vt 0.218541 0.368280</w:t>
        <w:br/>
        <w:t>vt 0.233720 0.359183</w:t>
        <w:br/>
        <w:t>vt 0.227625 0.347437</w:t>
        <w:br/>
        <w:t>vt 0.235508 0.352676</w:t>
        <w:br/>
        <w:t>vt 0.216656 0.341989</w:t>
        <w:br/>
        <w:t>vt 0.238753 0.341149</w:t>
        <w:br/>
        <w:t>vt 0.204056 0.337686</w:t>
        <w:br/>
        <w:t>vt 0.187364 0.332441</w:t>
        <w:br/>
        <w:t>vt 0.207378 0.307813</w:t>
        <w:br/>
        <w:t>vt 0.236270 0.300073</w:t>
        <w:br/>
        <w:t>vt 0.234499 0.288955</w:t>
        <w:br/>
        <w:t>vt 0.259572 0.297105</w:t>
        <w:br/>
        <w:t>vt 0.205584 0.293424</w:t>
        <w:br/>
        <w:t>vt 0.176727 0.301502</w:t>
        <w:br/>
        <w:t>vt 0.146070 0.304347</w:t>
        <w:br/>
        <w:t>vt 0.242461 0.350645</w:t>
        <w:br/>
        <w:t>vt 0.250775 0.338372</w:t>
        <w:br/>
        <w:t>vt 0.232037 0.367876</w:t>
        <w:br/>
        <w:t>vt 0.231058 0.375738</w:t>
        <w:br/>
        <w:t>vt 0.220363 0.380791</w:t>
        <w:br/>
        <w:t>vt 0.229449 0.392533</w:t>
        <w:br/>
        <w:t>vt 0.054831 0.410307</w:t>
        <w:br/>
        <w:t>vt 0.043233 0.413073</w:t>
        <w:br/>
        <w:t>vt 0.040928 0.398368</w:t>
        <w:br/>
        <w:t>vt 0.053090 0.393477</w:t>
        <w:br/>
        <w:t>vt 0.042418 0.332622</w:t>
        <w:br/>
        <w:t>vt 0.046228 0.315872</w:t>
        <w:br/>
        <w:t>vt 0.060139 0.482538</w:t>
        <w:br/>
        <w:t>vt 0.022180 0.337116</w:t>
        <w:br/>
        <w:t>vt 0.017837 0.348514</w:t>
        <w:br/>
        <w:t>vt 0.047577 0.298230</w:t>
        <w:br/>
        <w:t>vt 0.027822 0.311383</w:t>
        <w:br/>
        <w:t>vt 0.026083 0.325204</w:t>
        <w:br/>
        <w:t>vt 0.058423 0.494155</w:t>
        <w:br/>
        <w:t>vt 0.044463 0.433394</w:t>
        <w:br/>
        <w:t>vt 0.037316 0.384553</w:t>
        <w:br/>
        <w:t>vt 0.464725 0.400689</w:t>
        <w:br/>
        <w:t>vt 0.464725 0.402174</w:t>
        <w:br/>
        <w:t>vt 0.467399 0.402174</w:t>
        <w:br/>
        <w:t>vt 0.467399 0.400689</w:t>
        <w:br/>
        <w:t>vt 0.462218 0.400689</w:t>
        <w:br/>
        <w:t>vt 0.462218 0.402174</w:t>
        <w:br/>
        <w:t>vt 0.473918 0.400689</w:t>
        <w:br/>
        <w:t>vt 0.470575 0.400689</w:t>
        <w:br/>
        <w:t>vt 0.470575 0.402174</w:t>
        <w:br/>
        <w:t>vt 0.473918 0.402174</w:t>
        <w:br/>
        <w:t>vt 0.470575 0.400689</w:t>
        <w:br/>
        <w:t>vt 0.467399 0.400689</w:t>
        <w:br/>
        <w:t>vt 0.467399 0.402174</w:t>
        <w:br/>
        <w:t>vt 0.470575 0.402174</w:t>
        <w:br/>
        <w:t>vt 0.464725 0.403525</w:t>
        <w:br/>
        <w:t>vt 0.467399 0.403525</w:t>
        <w:br/>
        <w:t>vt 0.462218 0.403525</w:t>
        <w:br/>
        <w:t>vt 0.473918 0.403525</w:t>
        <w:br/>
        <w:t>vt 0.473918 0.402174</w:t>
        <w:br/>
        <w:t>vt 0.470575 0.402174</w:t>
        <w:br/>
        <w:t>vt 0.470575 0.403525</w:t>
        <w:br/>
        <w:t>vt 0.470575 0.403525</w:t>
        <w:br/>
        <w:t>vt 0.467399 0.403525</w:t>
        <w:br/>
        <w:t>vt 0.464725 0.404560</w:t>
        <w:br/>
        <w:t>vt 0.467399 0.404560</w:t>
        <w:br/>
        <w:t>vt 0.462218 0.404560</w:t>
        <w:br/>
        <w:t>vt 0.470575 0.404560</w:t>
        <w:br/>
        <w:t>vt 0.473918 0.404560</w:t>
        <w:br/>
        <w:t>vt 0.467399 0.404560</w:t>
        <w:br/>
        <w:t>vt 0.470575 0.404560</w:t>
        <w:br/>
        <w:t>vt 0.467399 0.395940</w:t>
        <w:br/>
        <w:t>vt 0.464725 0.395940</w:t>
        <w:br/>
        <w:t>vt 0.462218 0.395940</w:t>
        <w:br/>
        <w:t>vt 0.473918 0.395940</w:t>
        <w:br/>
        <w:t>vt 0.470575 0.395940</w:t>
        <w:br/>
        <w:t>vt 0.467399 0.395940</w:t>
        <w:br/>
        <w:t>vt 0.470575 0.395940</w:t>
        <w:br/>
        <w:t>vt 0.467399 0.409309</w:t>
        <w:br/>
        <w:t>vt 0.464725 0.409309</w:t>
        <w:br/>
        <w:t>vt 0.462218 0.409309</w:t>
        <w:br/>
        <w:t>vt 0.470575 0.409309</w:t>
        <w:br/>
        <w:t>vt 0.473918 0.409309</w:t>
        <w:br/>
        <w:t>vt 0.467399 0.409309</w:t>
        <w:br/>
        <w:t>vt 0.470575 0.409309</w:t>
        <w:br/>
        <w:t>vt 0.989480 0.056782</w:t>
        <w:br/>
        <w:t>vt 0.988484 0.061319</w:t>
        <w:br/>
        <w:t>vt 0.992934 0.062012</w:t>
        <w:br/>
        <w:t>vt 0.993775 0.057035</w:t>
        <w:br/>
        <w:t>vt 0.780876 0.038505</w:t>
        <w:br/>
        <w:t>vt 0.775946 0.044727</w:t>
        <w:br/>
        <w:t>vt 0.775648 0.050949</w:t>
        <w:br/>
        <w:t>vt 0.772261 0.032024</w:t>
        <w:br/>
        <w:t>vt 0.991221 0.042266</w:t>
        <w:br/>
        <w:t>vt 0.987288 0.044079</w:t>
        <w:br/>
        <w:t>vt 0.872006 0.040320</w:t>
        <w:br/>
        <w:t>vt 0.871658 0.059374</w:t>
        <w:br/>
        <w:t>vt 0.890481 0.058467</w:t>
        <w:br/>
        <w:t>vt 0.890930 0.040320</w:t>
        <w:br/>
        <w:t>vt 0.835604 0.039088</w:t>
        <w:br/>
        <w:t>vt 0.835803 0.058856</w:t>
        <w:br/>
        <w:t>vt 0.853830 0.058985</w:t>
        <w:br/>
        <w:t>vt 0.853880 0.039931</w:t>
        <w:br/>
        <w:t>vt 0.816482 0.039477</w:t>
        <w:br/>
        <w:t>vt 0.816681 0.059245</w:t>
        <w:br/>
        <w:t>vt 0.798555 0.039477</w:t>
        <w:br/>
        <w:t>vt 0.799152 0.059893</w:t>
        <w:br/>
        <w:t>vt 0.781424 0.060282</w:t>
        <w:br/>
        <w:t>vt 0.889984 0.070003</w:t>
        <w:br/>
        <w:t>vt 0.871359 0.071559</w:t>
        <w:br/>
        <w:t>vt 0.853631 0.071559</w:t>
        <w:br/>
        <w:t>vt 0.836700 0.085299</w:t>
        <w:br/>
        <w:t>vt 0.853432 0.085299</w:t>
        <w:br/>
        <w:t>vt 0.853531 0.080114</w:t>
        <w:br/>
        <w:t>vt 0.836501 0.078688</w:t>
        <w:br/>
        <w:t>vt 0.836202 0.071300</w:t>
        <w:br/>
        <w:t>vt 0.799949 0.072855</w:t>
        <w:br/>
        <w:t>vt 0.816781 0.071688</w:t>
        <w:br/>
        <w:t>vt 0.816681 0.079077</w:t>
        <w:br/>
        <w:t>vt 0.782819 0.072985</w:t>
        <w:br/>
        <w:t>vt 0.817279 0.085299</w:t>
        <w:br/>
        <w:t>vt 0.871060 0.079596</w:t>
        <w:br/>
        <w:t>vt 0.889685 0.079077</w:t>
        <w:br/>
        <w:t>vt 0.871160 0.085299</w:t>
        <w:br/>
        <w:t>vt 0.889087 0.085299</w:t>
        <w:br/>
        <w:t>vt 0.800049 0.079466</w:t>
        <w:br/>
        <w:t>vt 0.783316 0.079596</w:t>
        <w:br/>
        <w:t>vt 0.800148 0.085299</w:t>
        <w:br/>
        <w:t>vt 0.783914 0.085299</w:t>
        <w:br/>
        <w:t>vt 0.770469 0.085299</w:t>
        <w:br/>
        <w:t>vt 0.769772 0.080244</w:t>
        <w:br/>
        <w:t>vt 0.768576 0.074670</w:t>
        <w:br/>
        <w:t>vt 0.761085 0.082171</w:t>
        <w:br/>
        <w:t>vt 0.759912 0.085299</w:t>
        <w:br/>
        <w:t>vt 0.754342 0.090271</w:t>
        <w:br/>
        <w:t>vt 0.903927 0.085299</w:t>
        <w:br/>
        <w:t>vt 0.905421 0.079077</w:t>
        <w:br/>
        <w:t>vt 0.906616 0.069874</w:t>
        <w:br/>
        <w:t>vt 0.915878 0.085299</w:t>
        <w:br/>
        <w:t>vt 0.917372 0.077910</w:t>
        <w:br/>
        <w:t>vt 0.853731 0.017635</w:t>
        <w:br/>
        <w:t>vt 0.835206 0.016339</w:t>
        <w:br/>
        <w:t>vt 0.927830 0.085299</w:t>
        <w:br/>
        <w:t>vt 0.926535 0.070781</w:t>
        <w:br/>
        <w:t>vt 0.926834 0.078170</w:t>
        <w:br/>
        <w:t>vt 0.941176 0.085299</w:t>
        <w:br/>
        <w:t>vt 0.941873 0.081021</w:t>
        <w:br/>
        <w:t>vt 0.942670 0.074799</w:t>
        <w:br/>
        <w:t>vt 0.957709 0.079077</w:t>
        <w:br/>
        <w:t>vt 0.957310 0.085299</w:t>
        <w:br/>
        <w:t>vt 0.958306 0.091262</w:t>
        <w:br/>
        <w:t>vt 0.968521 0.084291</w:t>
        <w:br/>
        <w:t>vt 0.957310 0.085299</w:t>
        <w:br/>
        <w:t>vt 0.759938 0.078629</w:t>
        <w:br/>
        <w:t>vt 0.754255 0.087036</w:t>
        <w:br/>
        <w:t>vt 0.754255 0.087036</w:t>
        <w:br/>
        <w:t>vt 0.958655 0.048875</w:t>
        <w:br/>
        <w:t>vt 0.944114 0.045958</w:t>
        <w:br/>
        <w:t>vt 0.982874 0.074680</w:t>
        <w:br/>
        <w:t>vt 0.979918 0.070911</w:t>
        <w:br/>
        <w:t>vt 0.969660 0.078559</w:t>
        <w:br/>
        <w:t>vt 0.767381 0.065596</w:t>
        <w:br/>
        <w:t>vt 0.907712 0.058985</w:t>
        <w:br/>
        <w:t>vt 0.908309 0.041357</w:t>
        <w:br/>
        <w:t>vt 0.926784 0.042653</w:t>
        <w:br/>
        <w:t>vt 0.781524 0.017765</w:t>
        <w:br/>
        <w:t>vt 0.767182 0.018154</w:t>
        <w:br/>
        <w:t>vt 0.988484 0.061319</w:t>
        <w:br/>
        <w:t>vt 0.980865 0.051078</w:t>
        <w:br/>
        <w:t>vt 0.979918 0.070911</w:t>
        <w:br/>
        <w:t>vt 0.989480 0.056782</w:t>
        <w:br/>
        <w:t>vt 0.987288 0.044079</w:t>
        <w:br/>
        <w:t>vt 0.981910 0.028524</w:t>
        <w:br/>
        <w:t>vt 0.983899 0.026617</w:t>
        <w:br/>
        <w:t>vt 0.969859 0.072855</w:t>
        <w:br/>
        <w:t>vt 0.971403 0.050171</w:t>
        <w:br/>
        <w:t>vt 0.975935 0.015821</w:t>
        <w:br/>
        <w:t>vt 0.971951 0.028135</w:t>
        <w:br/>
        <w:t>vt 0.872654 0.017506</w:t>
        <w:br/>
        <w:t>vt 0.883609 0.018154</w:t>
        <w:br/>
        <w:t>vt 0.892075 0.018543</w:t>
        <w:br/>
        <w:t>vt 0.957758 0.025931</w:t>
        <w:br/>
        <w:t>vt 0.970955 0.011284</w:t>
        <w:br/>
        <w:t>vt 0.959302 0.011284</w:t>
        <w:br/>
        <w:t>vt 0.935200 0.021654</w:t>
        <w:br/>
        <w:t>vt 0.926834 0.019969</w:t>
        <w:br/>
        <w:t>vt 0.908608 0.018802</w:t>
        <w:br/>
        <w:t>vt 0.799750 0.020098</w:t>
        <w:br/>
        <w:t>vt 0.817378 0.016210</w:t>
        <w:br/>
        <w:t>vt 0.945757 0.011284</w:t>
        <w:br/>
        <w:t>vt 0.944761 0.022950</w:t>
        <w:br/>
        <w:t>vt 0.979420 0.016080</w:t>
        <w:br/>
        <w:t>vt 0.975935 0.015821</w:t>
        <w:br/>
        <w:t>vt 0.972250 0.005969</w:t>
        <w:br/>
        <w:t>vt 0.970955 0.011284</w:t>
        <w:br/>
        <w:t>vt 0.936395 0.011284</w:t>
        <w:br/>
        <w:t>vt 0.927332 0.011284</w:t>
        <w:br/>
        <w:t>vt 0.918966 0.011284</w:t>
        <w:br/>
        <w:t>vt 0.906467 0.011284</w:t>
        <w:br/>
        <w:t>vt 0.893469 0.011284</w:t>
        <w:br/>
        <w:t>vt 0.883609 0.011284</w:t>
        <w:br/>
        <w:t>vt 0.872953 0.011284</w:t>
        <w:br/>
        <w:t>vt 0.863491 0.011284</w:t>
        <w:br/>
        <w:t>vt 0.847008 0.011284</w:t>
        <w:br/>
        <w:t>vt 0.833911 0.011284</w:t>
        <w:br/>
        <w:t>vt 0.826242 0.011284</w:t>
        <w:br/>
        <w:t>vt 0.816482 0.011284</w:t>
        <w:br/>
        <w:t>vt 0.800547 0.011284</w:t>
        <w:br/>
        <w:t>vt 0.782819 0.011284</w:t>
        <w:br/>
        <w:t>vt 0.762501 0.011284</w:t>
        <w:br/>
        <w:t>vt 0.770469 0.085299</w:t>
        <w:br/>
        <w:t>vt 0.770867 0.096058</w:t>
        <w:br/>
        <w:t>vt 0.783117 0.096058</w:t>
        <w:br/>
        <w:t>vt 0.582210 0.511591</w:t>
        <w:br/>
        <w:t>vt 0.559544 0.507814</w:t>
        <w:br/>
        <w:t>vt 0.582210 0.506397</w:t>
        <w:br/>
        <w:t>vt 0.761306 0.096058</w:t>
        <w:br/>
        <w:t>vt 0.759912 0.085299</w:t>
        <w:br/>
        <w:t>vt 0.800547 0.096058</w:t>
        <w:br/>
        <w:t>vt 0.800148 0.085299</w:t>
        <w:br/>
        <w:t>vt 0.559544 0.500730</w:t>
        <w:br/>
        <w:t>vt 0.582210 0.498605</w:t>
        <w:br/>
        <w:t>vt 0.799053 0.005969</w:t>
        <w:br/>
        <w:t>vt 0.783018 0.005969</w:t>
        <w:br/>
        <w:t>vt 0.782819 0.011284</w:t>
        <w:br/>
        <w:t>vt 0.815287 0.005969</w:t>
        <w:br/>
        <w:t>vt 0.824848 0.005969</w:t>
        <w:br/>
        <w:t>vt 0.826242 0.011284</w:t>
        <w:br/>
        <w:t>vt 0.818274 0.096058</w:t>
        <w:br/>
        <w:t>vt 0.817279 0.085299</w:t>
        <w:br/>
        <w:t>vt 0.559544 0.492939</w:t>
        <w:br/>
        <w:t>vt 0.582210 0.491522</w:t>
        <w:br/>
        <w:t>vt 0.559544 0.488453</w:t>
        <w:br/>
        <w:t>vt 0.834011 0.005969</w:t>
        <w:br/>
        <w:t>vt 0.833911 0.011284</w:t>
        <w:br/>
        <w:t>vt 0.847008 0.011284</w:t>
        <w:br/>
        <w:t>vt 0.847556 0.005969</w:t>
        <w:br/>
        <w:t>vt 0.582210 0.483258</w:t>
        <w:br/>
        <w:t>vt 0.559544 0.484439</w:t>
        <w:br/>
        <w:t>vt 0.559544 0.478477</w:t>
        <w:br/>
        <w:t>vt 0.582210 0.477120</w:t>
        <w:br/>
        <w:t>vt 0.836999 0.096058</w:t>
        <w:br/>
        <w:t>vt 0.836700 0.085299</w:t>
        <w:br/>
        <w:t>vt 0.852336 0.096058</w:t>
        <w:br/>
        <w:t>vt 0.853432 0.085299</w:t>
        <w:br/>
        <w:t>vt 0.582210 0.468620</w:t>
        <w:br/>
        <w:t>vt 0.863491 0.011284</w:t>
        <w:br/>
        <w:t>vt 0.864487 0.005969</w:t>
        <w:br/>
        <w:t>vt 0.871160 0.085299</w:t>
        <w:br/>
        <w:t>vt 0.871957 0.096058</w:t>
        <w:br/>
        <w:t>vt 0.559544 0.470745</w:t>
        <w:br/>
        <w:t>vt 0.872953 0.011284</w:t>
        <w:br/>
        <w:t>vt 0.872953 0.005969</w:t>
        <w:br/>
        <w:t>vt 0.559544 0.466967</w:t>
        <w:br/>
        <w:t>vt 0.582210 0.461065</w:t>
        <w:br/>
        <w:t>vt 0.883609 0.011284</w:t>
        <w:br/>
        <w:t>vt 0.883809 0.005969</w:t>
        <w:br/>
        <w:t>vt 0.889087 0.085299</w:t>
        <w:br/>
        <w:t>vt 0.889485 0.096058</w:t>
        <w:br/>
        <w:t>vt 0.559544 0.462009</w:t>
        <w:br/>
        <w:t>vt 0.893071 0.005969</w:t>
        <w:br/>
        <w:t>vt 0.903230 0.096058</w:t>
        <w:br/>
        <w:t>vt 0.903927 0.085299</w:t>
        <w:br/>
        <w:t>vt 0.559544 0.458231</w:t>
        <w:br/>
        <w:t>vt 0.582210 0.455162</w:t>
        <w:br/>
        <w:t>vt 0.559544 0.452211</w:t>
        <w:br/>
        <w:t>vt 0.906467 0.011284</w:t>
        <w:br/>
        <w:t>vt 0.906267 0.005969</w:t>
        <w:br/>
        <w:t>vt 0.917372 0.096058</w:t>
        <w:br/>
        <w:t>vt 0.915878 0.085299</w:t>
        <w:br/>
        <w:t>vt 0.582210 0.449023</w:t>
        <w:br/>
        <w:t>vt 0.918667 0.005969</w:t>
        <w:br/>
        <w:t>vt 0.927830 0.085299</w:t>
        <w:br/>
        <w:t>vt 0.928427 0.096058</w:t>
        <w:br/>
        <w:t>vt 0.559544 0.446662</w:t>
        <w:br/>
        <w:t>vt 0.582210 0.444065</w:t>
        <w:br/>
        <w:t>vt 0.559544 0.442885</w:t>
        <w:br/>
        <w:t>vt 0.559544 0.439107</w:t>
        <w:br/>
        <w:t>vt 0.936395 0.011284</w:t>
        <w:br/>
        <w:t>vt 0.935299 0.005969</w:t>
        <w:br/>
        <w:t>vt 0.927232 0.005969</w:t>
        <w:br/>
        <w:t>vt 0.563086 0.422107</w:t>
        <w:br/>
        <w:t>vt 0.559544 0.421871</w:t>
        <w:br/>
        <w:t>vt 0.562141 0.418802</w:t>
        <w:br/>
        <w:t>vt 0.945159 0.005969</w:t>
        <w:br/>
        <w:t>vt 0.945757 0.011284</w:t>
        <w:br/>
        <w:t>vt 0.959302 0.011284</w:t>
        <w:br/>
        <w:t>vt 0.959302 0.005969</w:t>
        <w:br/>
        <w:t>vt 0.941474 0.096058</w:t>
        <w:br/>
        <w:t>vt 0.954820 0.096058</w:t>
        <w:br/>
        <w:t>vt 0.958306 0.091262</w:t>
        <w:br/>
        <w:t>vt 0.748358 0.096058</w:t>
        <w:br/>
        <w:t>vt 0.754533 0.096058</w:t>
        <w:br/>
        <w:t>vt 0.754255 0.087036</w:t>
        <w:br/>
        <w:t>vt 0.941176 0.085299</w:t>
        <w:br/>
        <w:t>vt 0.582210 0.438399</w:t>
        <w:br/>
        <w:t>vt 0.582210 0.438399</w:t>
        <w:br/>
        <w:t>vt 0.559544 0.427892</w:t>
        <w:br/>
        <w:t>vt 0.582210 0.432732</w:t>
        <w:br/>
        <w:t>vt 0.559544 0.434621</w:t>
        <w:br/>
        <w:t>vt 0.760808 0.005969</w:t>
        <w:br/>
        <w:t>vt 0.559544 0.519855</w:t>
        <w:br/>
        <w:t>vt 0.582210 0.516786</w:t>
        <w:br/>
        <w:t>vt 0.582210 0.520091</w:t>
        <w:br/>
        <w:t>vt 0.579613 0.521744</w:t>
        <w:br/>
        <w:t>vt 0.464725 0.400689</w:t>
        <w:br/>
        <w:t>vt 0.467399 0.400689</w:t>
        <w:br/>
        <w:t>vt 0.467399 0.402174</w:t>
        <w:br/>
        <w:t>vt 0.464725 0.402174</w:t>
        <w:br/>
        <w:t>vt 0.462218 0.400689</w:t>
        <w:br/>
        <w:t>vt 0.462218 0.402174</w:t>
        <w:br/>
        <w:t>vt 0.473918 0.400689</w:t>
        <w:br/>
        <w:t>vt 0.473918 0.402174</w:t>
        <w:br/>
        <w:t>vt 0.470575 0.402174</w:t>
        <w:br/>
        <w:t>vt 0.470575 0.400689</w:t>
        <w:br/>
        <w:t>vt 0.470575 0.400689</w:t>
        <w:br/>
        <w:t>vt 0.470575 0.402174</w:t>
        <w:br/>
        <w:t>vt 0.467399 0.402174</w:t>
        <w:br/>
        <w:t>vt 0.467399 0.400689</w:t>
        <w:br/>
        <w:t>vt 0.467399 0.403525</w:t>
        <w:br/>
        <w:t>vt 0.464725 0.403525</w:t>
        <w:br/>
        <w:t>vt 0.462218 0.403525</w:t>
        <w:br/>
        <w:t>vt 0.473918 0.403525</w:t>
        <w:br/>
        <w:t>vt 0.470575 0.403525</w:t>
        <w:br/>
        <w:t>vt 0.470575 0.403525</w:t>
        <w:br/>
        <w:t>vt 0.467399 0.403525</w:t>
        <w:br/>
        <w:t>vt 0.464725 0.404560</w:t>
        <w:br/>
        <w:t>vt 0.467399 0.404560</w:t>
        <w:br/>
        <w:t>vt 0.462218 0.404560</w:t>
        <w:br/>
        <w:t>vt 0.473918 0.404560</w:t>
        <w:br/>
        <w:t>vt 0.470575 0.404560</w:t>
        <w:br/>
        <w:t>vt 0.470575 0.404560</w:t>
        <w:br/>
        <w:t>vt 0.467399 0.404560</w:t>
        <w:br/>
        <w:t>vt 0.467399 0.395940</w:t>
        <w:br/>
        <w:t>vt 0.464725 0.395940</w:t>
        <w:br/>
        <w:t>vt 0.462218 0.395940</w:t>
        <w:br/>
        <w:t>vt 0.470575 0.395940</w:t>
        <w:br/>
        <w:t>vt 0.473918 0.395940</w:t>
        <w:br/>
        <w:t>vt 0.467399 0.395940</w:t>
        <w:br/>
        <w:t>vt 0.470575 0.395940</w:t>
        <w:br/>
        <w:t>vt 0.467399 0.409309</w:t>
        <w:br/>
        <w:t>vt 0.464725 0.409309</w:t>
        <w:br/>
        <w:t>vt 0.462218 0.409309</w:t>
        <w:br/>
        <w:t>vt 0.470575 0.409309</w:t>
        <w:br/>
        <w:t>vt 0.473918 0.409309</w:t>
        <w:br/>
        <w:t>vt 0.467399 0.409309</w:t>
        <w:br/>
        <w:t>vt 0.470575 0.409309</w:t>
        <w:br/>
        <w:t>vt 0.989480 0.056782</w:t>
        <w:br/>
        <w:t>vt 0.993775 0.057035</w:t>
        <w:br/>
        <w:t>vt 0.992934 0.062012</w:t>
        <w:br/>
        <w:t>vt 0.988484 0.061319</w:t>
        <w:br/>
        <w:t>vt 0.780876 0.038505</w:t>
        <w:br/>
        <w:t>vt 0.775648 0.050949</w:t>
        <w:br/>
        <w:t>vt 0.775946 0.044727</w:t>
        <w:br/>
        <w:t>vt 0.772261 0.032024</w:t>
        <w:br/>
        <w:t>vt 0.987288 0.044079</w:t>
        <w:br/>
        <w:t>vt 0.991221 0.042266</w:t>
        <w:br/>
        <w:t>vt 0.872006 0.040320</w:t>
        <w:br/>
        <w:t>vt 0.890930 0.040320</w:t>
        <w:br/>
        <w:t>vt 0.890481 0.058467</w:t>
        <w:br/>
        <w:t>vt 0.871658 0.059374</w:t>
        <w:br/>
        <w:t>vt 0.835604 0.039088</w:t>
        <w:br/>
        <w:t>vt 0.853880 0.039931</w:t>
        <w:br/>
        <w:t>vt 0.853830 0.058985</w:t>
        <w:br/>
        <w:t>vt 0.835803 0.058856</w:t>
        <w:br/>
        <w:t>vt 0.816681 0.059245</w:t>
        <w:br/>
        <w:t>vt 0.816482 0.039477</w:t>
        <w:br/>
        <w:t>vt 0.799152 0.059893</w:t>
        <w:br/>
        <w:t>vt 0.798555 0.039477</w:t>
        <w:br/>
        <w:t>vt 0.781424 0.060282</w:t>
        <w:br/>
        <w:t>vt 0.889984 0.070003</w:t>
        <w:br/>
        <w:t>vt 0.871359 0.071559</w:t>
        <w:br/>
        <w:t>vt 0.853631 0.071559</w:t>
        <w:br/>
        <w:t>vt 0.836700 0.085299</w:t>
        <w:br/>
        <w:t>vt 0.836501 0.078688</w:t>
        <w:br/>
        <w:t>vt 0.853531 0.080114</w:t>
        <w:br/>
        <w:t>vt 0.853432 0.085299</w:t>
        <w:br/>
        <w:t>vt 0.836202 0.071300</w:t>
        <w:br/>
        <w:t>vt 0.816781 0.071688</w:t>
        <w:br/>
        <w:t>vt 0.799949 0.072855</w:t>
        <w:br/>
        <w:t>vt 0.816681 0.079077</w:t>
        <w:br/>
        <w:t>vt 0.782819 0.072985</w:t>
        <w:br/>
        <w:t>vt 0.817279 0.085299</w:t>
        <w:br/>
        <w:t>vt 0.889685 0.079077</w:t>
        <w:br/>
        <w:t>vt 0.871060 0.079596</w:t>
        <w:br/>
        <w:t>vt 0.889087 0.085299</w:t>
        <w:br/>
        <w:t>vt 0.871160 0.085299</w:t>
        <w:br/>
        <w:t>vt 0.800049 0.079466</w:t>
        <w:br/>
        <w:t>vt 0.783316 0.079596</w:t>
        <w:br/>
        <w:t>vt 0.800148 0.085299</w:t>
        <w:br/>
        <w:t>vt 0.783914 0.085299</w:t>
        <w:br/>
        <w:t>vt 0.770469 0.085299</w:t>
        <w:br/>
        <w:t>vt 0.769772 0.080244</w:t>
        <w:br/>
        <w:t>vt 0.768576 0.074670</w:t>
        <w:br/>
        <w:t>vt 0.759912 0.085299</w:t>
        <w:br/>
        <w:t>vt 0.761085 0.082171</w:t>
        <w:br/>
        <w:t>vt 0.754342 0.090271</w:t>
        <w:br/>
        <w:t>vt 0.903927 0.085299</w:t>
        <w:br/>
        <w:t>vt 0.905421 0.079077</w:t>
        <w:br/>
        <w:t>vt 0.906616 0.069874</w:t>
        <w:br/>
        <w:t>vt 0.915878 0.085299</w:t>
        <w:br/>
        <w:t>vt 0.917372 0.077910</w:t>
        <w:br/>
        <w:t>vt 0.853731 0.017635</w:t>
        <w:br/>
        <w:t>vt 0.835206 0.016339</w:t>
        <w:br/>
        <w:t>vt 0.927830 0.085299</w:t>
        <w:br/>
        <w:t>vt 0.926535 0.070781</w:t>
        <w:br/>
        <w:t>vt 0.926834 0.078170</w:t>
        <w:br/>
        <w:t>vt 0.941873 0.081021</w:t>
        <w:br/>
        <w:t>vt 0.941176 0.085299</w:t>
        <w:br/>
        <w:t>vt 0.942670 0.074799</w:t>
        <w:br/>
        <w:t>vt 0.957709 0.079077</w:t>
        <w:br/>
        <w:t>vt 0.957310 0.085299</w:t>
        <w:br/>
        <w:t>vt 0.958306 0.091262</w:t>
        <w:br/>
        <w:t>vt 0.957310 0.085299</w:t>
        <w:br/>
        <w:t>vt 0.968521 0.084291</w:t>
        <w:br/>
        <w:t>vt 0.759938 0.078629</w:t>
        <w:br/>
        <w:t>vt 0.754255 0.087036</w:t>
        <w:br/>
        <w:t>vt 0.944114 0.045958</w:t>
        <w:br/>
        <w:t>vt 0.958655 0.048875</w:t>
        <w:br/>
        <w:t>vt 0.982874 0.074680</w:t>
        <w:br/>
        <w:t>vt 0.979918 0.070911</w:t>
        <w:br/>
        <w:t>vt 0.969660 0.078559</w:t>
        <w:br/>
        <w:t>vt 0.767381 0.065596</w:t>
        <w:br/>
        <w:t>vt 0.908309 0.041357</w:t>
        <w:br/>
        <w:t>vt 0.907712 0.058985</w:t>
        <w:br/>
        <w:t>vt 0.926784 0.042653</w:t>
        <w:br/>
        <w:t>vt 0.781524 0.017765</w:t>
        <w:br/>
        <w:t>vt 0.767182 0.018154</w:t>
        <w:br/>
        <w:t>vt 0.988484 0.061319</w:t>
        <w:br/>
        <w:t>vt 0.979918 0.070911</w:t>
        <w:br/>
        <w:t>vt 0.980865 0.051078</w:t>
        <w:br/>
        <w:t>vt 0.989480 0.056782</w:t>
        <w:br/>
        <w:t>vt 0.981910 0.028524</w:t>
        <w:br/>
        <w:t>vt 0.983899 0.026617</w:t>
        <w:br/>
        <w:t>vt 0.969859 0.072855</w:t>
        <w:br/>
        <w:t>vt 0.971403 0.050171</w:t>
        <w:br/>
        <w:t>vt 0.975935 0.015821</w:t>
        <w:br/>
        <w:t>vt 0.971951 0.028135</w:t>
        <w:br/>
        <w:t>vt 0.872654 0.017506</w:t>
        <w:br/>
        <w:t>vt 0.883609 0.018154</w:t>
        <w:br/>
        <w:t>vt 0.892075 0.018543</w:t>
        <w:br/>
        <w:t>vt 0.957758 0.025931</w:t>
        <w:br/>
        <w:t>vt 0.970955 0.011284</w:t>
        <w:br/>
        <w:t>vt 0.959302 0.011284</w:t>
        <w:br/>
        <w:t>vt 0.935200 0.021654</w:t>
        <w:br/>
        <w:t>vt 0.926834 0.019969</w:t>
        <w:br/>
        <w:t>vt 0.908608 0.018802</w:t>
        <w:br/>
        <w:t>vt 0.799750 0.020098</w:t>
        <w:br/>
        <w:t>vt 0.817378 0.016210</w:t>
        <w:br/>
        <w:t>vt 0.945757 0.011284</w:t>
        <w:br/>
        <w:t>vt 0.944761 0.022950</w:t>
        <w:br/>
        <w:t>vt 0.979420 0.016080</w:t>
        <w:br/>
        <w:t>vt 0.975935 0.015821</w:t>
        <w:br/>
        <w:t>vt 0.972250 0.005969</w:t>
        <w:br/>
        <w:t>vt 0.970955 0.011284</w:t>
        <w:br/>
        <w:t>vt 0.936395 0.011284</w:t>
        <w:br/>
        <w:t>vt 0.927332 0.011284</w:t>
        <w:br/>
        <w:t>vt 0.918966 0.011284</w:t>
        <w:br/>
        <w:t>vt 0.906467 0.011284</w:t>
        <w:br/>
        <w:t>vt 0.893469 0.011284</w:t>
        <w:br/>
        <w:t>vt 0.883609 0.011284</w:t>
        <w:br/>
        <w:t>vt 0.872953 0.011284</w:t>
        <w:br/>
        <w:t>vt 0.863491 0.011284</w:t>
        <w:br/>
        <w:t>vt 0.847008 0.011284</w:t>
        <w:br/>
        <w:t>vt 0.833911 0.011284</w:t>
        <w:br/>
        <w:t>vt 0.826242 0.011284</w:t>
        <w:br/>
        <w:t>vt 0.816482 0.011284</w:t>
        <w:br/>
        <w:t>vt 0.800547 0.011284</w:t>
        <w:br/>
        <w:t>vt 0.762501 0.011284</w:t>
        <w:br/>
        <w:t>vt 0.782819 0.011284</w:t>
        <w:br/>
        <w:t>vt 0.783117 0.096058</w:t>
        <w:br/>
        <w:t>vt 0.770867 0.096058</w:t>
        <w:br/>
        <w:t>vt 0.582210 0.511591</w:t>
        <w:br/>
        <w:t>vt 0.582210 0.506397</w:t>
        <w:br/>
        <w:t>vt 0.559544 0.507814</w:t>
        <w:br/>
        <w:t>vt 0.761306 0.096058</w:t>
        <w:br/>
        <w:t>vt 0.759912 0.085299</w:t>
        <w:br/>
        <w:t>vt 0.800547 0.096058</w:t>
        <w:br/>
        <w:t>vt 0.800148 0.085299</w:t>
        <w:br/>
        <w:t>vt 0.582210 0.498605</w:t>
        <w:br/>
        <w:t>vt 0.559544 0.500730</w:t>
        <w:br/>
        <w:t>vt 0.799053 0.005969</w:t>
        <w:br/>
        <w:t>vt 0.783018 0.005969</w:t>
        <w:br/>
        <w:t>vt 0.815287 0.005969</w:t>
        <w:br/>
        <w:t>vt 0.824848 0.005969</w:t>
        <w:br/>
        <w:t>vt 0.826242 0.011284</w:t>
        <w:br/>
        <w:t>vt 0.818274 0.096058</w:t>
        <w:br/>
        <w:t>vt 0.817279 0.085299</w:t>
        <w:br/>
        <w:t>vt 0.582210 0.491522</w:t>
        <w:br/>
        <w:t>vt 0.559544 0.492939</w:t>
        <w:br/>
        <w:t>vt 0.559544 0.488453</w:t>
        <w:br/>
        <w:t>vt 0.834011 0.005969</w:t>
        <w:br/>
        <w:t>vt 0.833911 0.011284</w:t>
        <w:br/>
        <w:t>vt 0.847556 0.005969</w:t>
        <w:br/>
        <w:t>vt 0.847008 0.011284</w:t>
        <w:br/>
        <w:t>vt 0.582210 0.483258</w:t>
        <w:br/>
        <w:t>vt 0.559544 0.484439</w:t>
        <w:br/>
        <w:t>vt 0.582210 0.477120</w:t>
        <w:br/>
        <w:t>vt 0.559544 0.478477</w:t>
        <w:br/>
        <w:t>vt 0.836700 0.085299</w:t>
        <w:br/>
        <w:t>vt 0.836999 0.096058</w:t>
        <w:br/>
        <w:t>vt 0.853432 0.085299</w:t>
        <w:br/>
        <w:t>vt 0.852336 0.096058</w:t>
        <w:br/>
        <w:t>vt 0.582210 0.468620</w:t>
        <w:br/>
        <w:t>vt 0.864487 0.005969</w:t>
        <w:br/>
        <w:t>vt 0.863491 0.011284</w:t>
        <w:br/>
        <w:t>vt 0.871160 0.085299</w:t>
        <w:br/>
        <w:t>vt 0.871957 0.096058</w:t>
        <w:br/>
        <w:t>vt 0.559544 0.470745</w:t>
        <w:br/>
        <w:t>vt 0.872953 0.005969</w:t>
        <w:br/>
        <w:t>vt 0.559544 0.466967</w:t>
        <w:br/>
        <w:t>vt 0.582210 0.461065</w:t>
        <w:br/>
        <w:t>vt 0.883809 0.005969</w:t>
        <w:br/>
        <w:t>vt 0.889087 0.085299</w:t>
        <w:br/>
        <w:t>vt 0.889485 0.096058</w:t>
        <w:br/>
        <w:t>vt 0.559544 0.462009</w:t>
        <w:br/>
        <w:t>vt 0.893071 0.005969</w:t>
        <w:br/>
        <w:t>vt 0.893469 0.011284</w:t>
        <w:br/>
        <w:t>vt 0.903927 0.085299</w:t>
        <w:br/>
        <w:t>vt 0.903230 0.096058</w:t>
        <w:br/>
        <w:t>vt 0.559544 0.458231</w:t>
        <w:br/>
        <w:t>vt 0.582210 0.455162</w:t>
        <w:br/>
        <w:t>vt 0.559544 0.452211</w:t>
        <w:br/>
        <w:t>vt 0.906267 0.005969</w:t>
        <w:br/>
        <w:t>vt 0.915878 0.085299</w:t>
        <w:br/>
        <w:t>vt 0.917372 0.096058</w:t>
        <w:br/>
        <w:t>vt 0.582210 0.449023</w:t>
        <w:br/>
        <w:t>vt 0.918667 0.005969</w:t>
        <w:br/>
        <w:t>vt 0.927830 0.085299</w:t>
        <w:br/>
        <w:t>vt 0.928427 0.096058</w:t>
        <w:br/>
        <w:t>vt 0.582210 0.444065</w:t>
        <w:br/>
        <w:t>vt 0.559544 0.446662</w:t>
        <w:br/>
        <w:t>vt 0.559544 0.442885</w:t>
        <w:br/>
        <w:t>vt 0.559544 0.439107</w:t>
        <w:br/>
        <w:t>vt 0.927232 0.005969</w:t>
        <w:br/>
        <w:t>vt 0.935299 0.005969</w:t>
        <w:br/>
        <w:t>vt 0.936395 0.011284</w:t>
        <w:br/>
        <w:t>vt 0.563086 0.422107</w:t>
        <w:br/>
        <w:t>vt 0.562141 0.418802</w:t>
        <w:br/>
        <w:t>vt 0.559544 0.421871</w:t>
        <w:br/>
        <w:t>vt 0.945159 0.005969</w:t>
        <w:br/>
        <w:t>vt 0.945757 0.011284</w:t>
        <w:br/>
        <w:t>vt 0.959302 0.005969</w:t>
        <w:br/>
        <w:t>vt 0.959302 0.011284</w:t>
        <w:br/>
        <w:t>vt 0.941474 0.096058</w:t>
        <w:br/>
        <w:t>vt 0.954820 0.096058</w:t>
        <w:br/>
        <w:t>vt 0.754533 0.096058</w:t>
        <w:br/>
        <w:t>vt 0.748358 0.096058</w:t>
        <w:br/>
        <w:t>vt 0.941176 0.085299</w:t>
        <w:br/>
        <w:t>vt 0.582210 0.438399</w:t>
        <w:br/>
        <w:t>vt 0.582210 0.438399</w:t>
        <w:br/>
        <w:t>vt 0.582210 0.432732</w:t>
        <w:br/>
        <w:t>vt 0.559544 0.427892</w:t>
        <w:br/>
        <w:t>vt 0.559544 0.434621</w:t>
        <w:br/>
        <w:t>vt 0.762501 0.011284</w:t>
        <w:br/>
        <w:t>vt 0.760808 0.005969</w:t>
        <w:br/>
        <w:t>vt 0.559544 0.519855</w:t>
        <w:br/>
        <w:t>vt 0.582210 0.516786</w:t>
        <w:br/>
        <w:t>vt 0.582210 0.520091</w:t>
        <w:br/>
        <w:t>vt 0.579613 0.521744</w:t>
        <w:br/>
        <w:t>vt 0.229000 0.627100</w:t>
        <w:br/>
        <w:t>vt 0.256400 0.627100</w:t>
        <w:br/>
        <w:t>vt 0.256200 0.636300</w:t>
        <w:br/>
        <w:t>vt 0.228900 0.636300</w:t>
        <w:br/>
        <w:t>vt 0.256600 0.603300</w:t>
        <w:br/>
        <w:t>vt 0.256600 0.582200</w:t>
        <w:br/>
        <w:t>vt 0.284100 0.582200</w:t>
        <w:br/>
        <w:t>vt 0.284200 0.603500</w:t>
        <w:br/>
        <w:t>vt 0.283800 0.627100</w:t>
        <w:br/>
        <w:t>vt 0.398100 0.636300</w:t>
        <w:br/>
        <w:t>vt 0.379400 0.636300</w:t>
        <w:br/>
        <w:t>vt 0.389100 0.627100</w:t>
        <w:br/>
        <w:t>vt 0.399500 0.575000</w:t>
        <w:br/>
        <w:t>vt 0.390000 0.582200</w:t>
        <w:br/>
        <w:t>vt 0.380900 0.575000</w:t>
        <w:br/>
        <w:t>vt 0.415700 0.582200</w:t>
        <w:br/>
        <w:t>vt 0.415700 0.603700</w:t>
        <w:br/>
        <w:t>vt 0.389400 0.603500</w:t>
        <w:br/>
        <w:t>vt 0.415700 0.627100</w:t>
        <w:br/>
        <w:t>vt 0.360000 0.582200</w:t>
        <w:br/>
        <w:t>vt 0.336300 0.582200</w:t>
        <w:br/>
        <w:t>vt 0.336800 0.575000</w:t>
        <w:br/>
        <w:t>vt 0.360100 0.575000</w:t>
        <w:br/>
        <w:t>vt 0.359100 0.627100</w:t>
        <w:br/>
        <w:t>vt 0.359400 0.603300</w:t>
        <w:br/>
        <w:t>vt 0.335600 0.627100</w:t>
        <w:br/>
        <w:t>vt 0.335700 0.603300</w:t>
        <w:br/>
        <w:t>vt 0.069000 0.699700</w:t>
        <w:br/>
        <w:t>vt 0.069500 0.722600</w:t>
        <w:br/>
        <w:t>vt 0.032500 0.722600</w:t>
        <w:br/>
        <w:t>vt 0.032200 0.699700</w:t>
        <w:br/>
        <w:t>vt 0.059100 0.671500</w:t>
        <w:br/>
        <w:t>vt 0.068500 0.678900</w:t>
        <w:br/>
        <w:t>vt 0.032400 0.678900</w:t>
        <w:br/>
        <w:t>vt 0.041000 0.671500</w:t>
        <w:br/>
        <w:t>vt 0.060800 0.731600</w:t>
        <w:br/>
        <w:t>vt 0.079300 0.731600</w:t>
        <w:br/>
        <w:t>vt 0.023200 0.731600</w:t>
        <w:br/>
        <w:t>vt 0.042000 0.731600</w:t>
        <w:br/>
        <w:t>vt 0.005900 0.722600</w:t>
        <w:br/>
        <w:t>vt 0.005900 0.699600</w:t>
        <w:br/>
        <w:t>vt 0.023300 0.671500</w:t>
        <w:br/>
        <w:t>vt 0.005900 0.678900</w:t>
        <w:br/>
        <w:t>vt 0.005900 0.671500</w:t>
        <w:br/>
        <w:t>vt 0.116400 0.678900</w:t>
        <w:br/>
        <w:t>vt 0.117400 0.699600</w:t>
        <w:br/>
        <w:t>vt 0.093900 0.699800</w:t>
        <w:br/>
        <w:t>vt 0.093500 0.678900</w:t>
        <w:br/>
        <w:t>vt 0.095900 0.731600</w:t>
        <w:br/>
        <w:t>vt 0.094900 0.722600</w:t>
        <w:br/>
        <w:t>vt 0.111300 0.731600</w:t>
        <w:br/>
        <w:t>vt 0.093000 0.671500</w:t>
        <w:br/>
        <w:t>vt 0.077000 0.671500</w:t>
        <w:br/>
        <w:t>vt 0.184700 0.671500</w:t>
        <w:br/>
        <w:t>vt 0.185400 0.678900</w:t>
        <w:br/>
        <w:t>vt 0.170300 0.671500</w:t>
        <w:br/>
        <w:t>vt 0.195700 0.678900</w:t>
        <w:br/>
        <w:t>vt 0.196000 0.699500</w:t>
        <w:br/>
        <w:t>vt 0.185700 0.699400</w:t>
        <w:br/>
        <w:t>vt 0.196300 0.722600</w:t>
        <w:br/>
        <w:t>vt 0.196600 0.731600</w:t>
        <w:br/>
        <w:t>vt 0.186800 0.731600</w:t>
        <w:br/>
        <w:t>vt 0.186400 0.722600</w:t>
        <w:br/>
        <w:t>vt 0.123500 0.671500</w:t>
        <w:br/>
        <w:t>vt 0.107700 0.671500</w:t>
        <w:br/>
        <w:t>vt 0.139700 0.678900</w:t>
        <w:br/>
        <w:t>vt 0.140500 0.699700</w:t>
        <w:br/>
        <w:t>vt 0.126200 0.731600</w:t>
        <w:br/>
        <w:t>vt 0.141100 0.722600</w:t>
        <w:br/>
        <w:t>vt 0.141500 0.731600</w:t>
        <w:br/>
        <w:t>vt 0.156400 0.699500</w:t>
        <w:br/>
        <w:t>vt 0.156800 0.722600</w:t>
        <w:br/>
        <w:t>vt 0.139000 0.671500</w:t>
        <w:br/>
        <w:t>vt 0.154900 0.671500</w:t>
        <w:br/>
        <w:t>vt 0.155300 0.678900</w:t>
        <w:br/>
        <w:t>vt 0.170800 0.678900</w:t>
        <w:br/>
        <w:t>vt 0.171800 0.699600</w:t>
        <w:br/>
        <w:t>vt 0.172800 0.722600</w:t>
        <w:br/>
        <w:t>vt 0.172700 0.731600</w:t>
        <w:br/>
        <w:t>vt 0.157000 0.731600</w:t>
        <w:br/>
        <w:t>vt 0.310800 0.636300</w:t>
        <w:br/>
        <w:t>vt 0.283700 0.636300</w:t>
        <w:br/>
        <w:t>vt 0.310700 0.627100</w:t>
        <w:br/>
        <w:t>vt 0.284100 0.575000</w:t>
        <w:br/>
        <w:t>vt 0.311400 0.575000</w:t>
        <w:br/>
        <w:t>vt 0.311700 0.582200</w:t>
        <w:br/>
        <w:t>vt 0.206100 0.678900</w:t>
        <w:br/>
        <w:t>vt 0.227500 0.678900</w:t>
        <w:br/>
        <w:t>vt 0.227600 0.699600</w:t>
        <w:br/>
        <w:t>vt 0.206300 0.699500</w:t>
        <w:br/>
        <w:t>vt 0.227300 0.722600</w:t>
        <w:br/>
        <w:t>vt 0.206200 0.722600</w:t>
        <w:br/>
        <w:t>vt 0.228700 0.561900</w:t>
        <w:br/>
        <w:t>vt 0.254400 0.561900</w:t>
        <w:br/>
        <w:t>vt 0.256400 0.568700</w:t>
        <w:br/>
        <w:t>vt 0.229100 0.568700</w:t>
        <w:br/>
        <w:t>vt 0.279500 0.561900</w:t>
        <w:br/>
        <w:t>vt 0.283900 0.568700</w:t>
        <w:br/>
        <w:t>vt 0.256600 0.650800</w:t>
        <w:br/>
        <w:t>vt 0.256200 0.644000</w:t>
        <w:br/>
        <w:t>vt 0.283700 0.644000</w:t>
        <w:br/>
        <w:t>vt 0.283900 0.650800</w:t>
        <w:br/>
        <w:t>vt 0.398000 0.644000</w:t>
        <w:br/>
        <w:t>vt 0.397900 0.650800</w:t>
        <w:br/>
        <w:t>vt 0.379900 0.650800</w:t>
        <w:br/>
        <w:t>vt 0.379300 0.644000</w:t>
        <w:br/>
        <w:t>vt 0.381200 0.568700</w:t>
        <w:br/>
        <w:t>vt 0.372400 0.561900</w:t>
        <w:br/>
        <w:t>vt 0.400500 0.568700</w:t>
        <w:br/>
        <w:t>vt 0.415700 0.644000</w:t>
        <w:br/>
        <w:t>vt 0.415700 0.650800</w:t>
        <w:br/>
        <w:t>vt 0.360800 0.568700</w:t>
        <w:br/>
        <w:t>vt 0.337200 0.568700</w:t>
        <w:br/>
        <w:t>vt 0.340800 0.561900</w:t>
        <w:br/>
        <w:t>vt 0.359500 0.650800</w:t>
        <w:br/>
        <w:t>vt 0.358400 0.644000</w:t>
        <w:br/>
        <w:t>vt 0.336800 0.650800</w:t>
        <w:br/>
        <w:t>vt 0.335500 0.644000</w:t>
        <w:br/>
        <w:t>vt 0.059400 0.742300</w:t>
        <w:br/>
        <w:t>vt 0.039900 0.742300</w:t>
        <w:br/>
        <w:t>vt 0.041700 0.738000</w:t>
        <w:br/>
        <w:t>vt 0.061000 0.738000</w:t>
        <w:br/>
        <w:t>vt 0.037400 0.656900</w:t>
        <w:br/>
        <w:t>vt 0.059200 0.665200</w:t>
        <w:br/>
        <w:t>vt 0.040900 0.665200</w:t>
        <w:br/>
        <w:t>vt 0.073300 0.656900</w:t>
        <w:br/>
        <w:t>vt 0.076700 0.665200</w:t>
        <w:br/>
        <w:t>vt 0.078000 0.742300</w:t>
        <w:br/>
        <w:t>vt 0.079800 0.738000</w:t>
        <w:br/>
        <w:t>vt 0.023700 0.665200</w:t>
        <w:br/>
        <w:t>vt 0.005900 0.656900</w:t>
        <w:br/>
        <w:t>vt 0.023200 0.738000</w:t>
        <w:br/>
        <w:t>vt 0.022200 0.742300</w:t>
        <w:br/>
        <w:t>vt 0.005900 0.738000</w:t>
        <w:br/>
        <w:t>vt 0.005900 0.742300</w:t>
        <w:br/>
        <w:t>vt 0.108000 0.656900</w:t>
        <w:br/>
        <w:t>vt 0.092800 0.665200</w:t>
        <w:br/>
        <w:t>vt 0.110100 0.742300</w:t>
        <w:br/>
        <w:t>vt 0.094800 0.742300</w:t>
        <w:br/>
        <w:t>vt 0.096100 0.738000</w:t>
        <w:br/>
        <w:t>vt 0.111600 0.738000</w:t>
        <w:br/>
        <w:t>vt 0.172700 0.738000</w:t>
        <w:br/>
        <w:t>vt 0.186500 0.738000</w:t>
        <w:br/>
        <w:t>vt 0.186000 0.742300</w:t>
        <w:br/>
        <w:t>vt 0.171500 0.742300</w:t>
        <w:br/>
        <w:t>vt 0.185400 0.656900</w:t>
        <w:br/>
        <w:t>vt 0.170000 0.665200</w:t>
        <w:br/>
        <w:t>vt 0.162800 0.656900</w:t>
        <w:br/>
        <w:t>vt 0.207200 0.656900</w:t>
        <w:br/>
        <w:t>vt 0.195700 0.665200</w:t>
        <w:br/>
        <w:t>vt 0.196200 0.742300</w:t>
        <w:br/>
        <w:t>vt 0.196600 0.738000</w:t>
        <w:br/>
        <w:t>vt 0.126700 0.738000</w:t>
        <w:br/>
        <w:t>vt 0.125800 0.742300</w:t>
        <w:br/>
        <w:t>vt 0.107700 0.665200</w:t>
        <w:br/>
        <w:t>vt 0.123400 0.665200</w:t>
        <w:br/>
        <w:t>vt 0.140900 0.656900</w:t>
        <w:br/>
        <w:t>vt 0.139500 0.665200</w:t>
        <w:br/>
        <w:t>vt 0.142100 0.738000</w:t>
        <w:br/>
        <w:t>vt 0.141300 0.742300</w:t>
        <w:br/>
        <w:t>vt 0.157100 0.742300</w:t>
        <w:br/>
        <w:t>vt 0.157900 0.738000</w:t>
        <w:br/>
        <w:t>vt 0.155100 0.665200</w:t>
        <w:br/>
        <w:t>vt 0.308700 0.561900</w:t>
        <w:br/>
        <w:t>vt 0.311400 0.568700</w:t>
        <w:br/>
        <w:t>vt 0.311300 0.650800</w:t>
        <w:br/>
        <w:t>vt 0.310600 0.644000</w:t>
        <w:br/>
        <w:t>vt 0.227600 0.656900</w:t>
        <w:br/>
        <w:t>vt 0.227300 0.665200</w:t>
        <w:br/>
        <w:t>vt 0.206800 0.665200</w:t>
        <w:br/>
        <w:t>vt 0.227000 0.742300</w:t>
        <w:br/>
        <w:t>vt 0.206400 0.742300</w:t>
        <w:br/>
        <w:t>vt 0.206700 0.738000</w:t>
        <w:br/>
        <w:t>vt 0.226900 0.738000</w:t>
        <w:br/>
        <w:t>vt 0.228900 0.644000</w:t>
        <w:br/>
        <w:t>vt 0.256600 0.575000</w:t>
        <w:br/>
        <w:t>vt 0.229000 0.575000</w:t>
        <w:br/>
        <w:t>vt 0.229100 0.568700</w:t>
        <w:br/>
        <w:t>vt 0.256400 0.568700</w:t>
        <w:br/>
        <w:t>vt 0.283900 0.568700</w:t>
        <w:br/>
        <w:t>vt 0.398000 0.644000</w:t>
        <w:br/>
        <w:t>vt 0.379300 0.644000</w:t>
        <w:br/>
        <w:t>vt 0.381200 0.568700</w:t>
        <w:br/>
        <w:t>vt 0.400500 0.568700</w:t>
        <w:br/>
        <w:t>vt 0.415700 0.568700</w:t>
        <w:br/>
        <w:t>vt 0.415700 0.575000</w:t>
        <w:br/>
        <w:t>vt 0.415700 0.636300</w:t>
        <w:br/>
        <w:t>vt 0.337200 0.568700</w:t>
        <w:br/>
        <w:t>vt 0.360800 0.568700</w:t>
        <w:br/>
        <w:t>vt 0.358400 0.644000</w:t>
        <w:br/>
        <w:t>vt 0.358700 0.636300</w:t>
        <w:br/>
        <w:t>vt 0.335800 0.636300</w:t>
        <w:br/>
        <w:t>vt 0.335500 0.644000</w:t>
        <w:br/>
        <w:t>vt 0.060800 0.731600</w:t>
        <w:br/>
        <w:t>vt 0.040900 0.665200</w:t>
        <w:br/>
        <w:t>vt 0.059200 0.665200</w:t>
        <w:br/>
        <w:t>vt 0.076700 0.665200</w:t>
        <w:br/>
        <w:t>vt 0.079800 0.738000</w:t>
        <w:br/>
        <w:t>vt 0.023700 0.665200</w:t>
        <w:br/>
        <w:t>vt 0.005900 0.731600</w:t>
        <w:br/>
        <w:t>vt 0.005900 0.665200</w:t>
        <w:br/>
        <w:t>vt 0.092800 0.665200</w:t>
        <w:br/>
        <w:t>vt 0.107700 0.665200</w:t>
        <w:br/>
        <w:t>vt 0.111300 0.731600</w:t>
        <w:br/>
        <w:t>vt 0.095900 0.731600</w:t>
        <w:br/>
        <w:t>vt 0.186500 0.738000</w:t>
        <w:br/>
        <w:t>vt 0.170000 0.665200</w:t>
        <w:br/>
        <w:t>vt 0.184900 0.665200</w:t>
        <w:br/>
        <w:t>vt 0.206800 0.665200</w:t>
        <w:br/>
        <w:t>vt 0.206100 0.671500</w:t>
        <w:br/>
        <w:t>vt 0.195400 0.671500</w:t>
        <w:br/>
        <w:t>vt 0.195700 0.665200</w:t>
        <w:br/>
        <w:t>vt 0.206400 0.731600</w:t>
        <w:br/>
        <w:t>vt 0.206700 0.738000</w:t>
        <w:br/>
        <w:t>vt 0.196600 0.738000</w:t>
        <w:br/>
        <w:t>vt 0.123400 0.665200</w:t>
        <w:br/>
        <w:t>vt 0.139500 0.665200</w:t>
        <w:br/>
        <w:t>vt 0.155100 0.665200</w:t>
        <w:br/>
        <w:t>vt 0.311400 0.568700</w:t>
        <w:br/>
        <w:t>vt 0.310600 0.644000</w:t>
        <w:br/>
        <w:t>vt 0.227400 0.671500</w:t>
        <w:br/>
        <w:t>vt 0.227300 0.665200</w:t>
        <w:br/>
        <w:t>vt 0.227200 0.731600</w:t>
        <w:br/>
        <w:t>vt 0.229000 0.650800</w:t>
        <w:br/>
        <w:t>vt 0.228900 0.644000</w:t>
        <w:br/>
        <w:t>vt 0.201500 0.636300</w:t>
        <w:br/>
        <w:t>vt 0.201300 0.627100</w:t>
        <w:br/>
        <w:t>vt 0.177600 0.603300</w:t>
        <w:br/>
        <w:t>vt 0.177900 0.582200</w:t>
        <w:br/>
        <w:t>vt 0.201900 0.582200</w:t>
        <w:br/>
        <w:t>vt 0.201900 0.603500</w:t>
        <w:br/>
        <w:t>vt 0.177600 0.627100</w:t>
        <w:br/>
        <w:t>vt 0.060000 0.627100</w:t>
        <w:br/>
        <w:t>vt 0.087800 0.627100</w:t>
        <w:br/>
        <w:t>vt 0.088000 0.636300</w:t>
        <w:br/>
        <w:t>vt 0.060200 0.636300</w:t>
        <w:br/>
        <w:t>vt 0.087000 0.582200</w:t>
        <w:br/>
        <w:t>vt 0.059300 0.582200</w:t>
        <w:br/>
        <w:t>vt 0.059500 0.575000</w:t>
        <w:br/>
        <w:t>vt 0.086900 0.575000</w:t>
        <w:br/>
        <w:t>vt 0.033300 0.603600</w:t>
        <w:br/>
        <w:t>vt 0.033000 0.582200</w:t>
        <w:br/>
        <w:t>vt 0.059500 0.603400</w:t>
        <w:br/>
        <w:t>vt 0.033600 0.627100</w:t>
        <w:br/>
        <w:t>vt 0.121300 0.575000</w:t>
        <w:br/>
        <w:t>vt 0.121600 0.582200</w:t>
        <w:br/>
        <w:t>vt 0.121800 0.603300</w:t>
        <w:br/>
        <w:t>vt 0.122100 0.627100</w:t>
        <w:br/>
        <w:t>vt 0.086900 0.603300</w:t>
        <w:br/>
        <w:t>vt 0.412400 0.722600</w:t>
        <w:br/>
        <w:t>vt 0.384600 0.722600</w:t>
        <w:br/>
        <w:t>vt 0.385200 0.699600</w:t>
        <w:br/>
        <w:t>vt 0.412400 0.699500</w:t>
        <w:br/>
        <w:t>vt 0.394500 0.671500</w:t>
        <w:br/>
        <w:t>vt 0.412400 0.678900</w:t>
        <w:br/>
        <w:t>vt 0.385400 0.678900</w:t>
        <w:br/>
        <w:t>vt 0.393300 0.731600</w:t>
        <w:br/>
        <w:t>vt 0.374700 0.731600</w:t>
        <w:br/>
        <w:t>vt 0.006100 0.603600</w:t>
        <w:br/>
        <w:t>vt 0.006100 0.582200</w:t>
        <w:br/>
        <w:t>vt 0.024600 0.636300</w:t>
        <w:br/>
        <w:t>vt 0.006100 0.627100</w:t>
        <w:br/>
        <w:t>vt 0.024100 0.575000</w:t>
        <w:br/>
        <w:t>vt 0.041900 0.575000</w:t>
        <w:br/>
        <w:t>vt 0.335700 0.678900</w:t>
        <w:br/>
        <w:t>vt 0.360700 0.678900</w:t>
        <w:br/>
        <w:t>vt 0.360000 0.699600</w:t>
        <w:br/>
        <w:t>vt 0.334800 0.699700</w:t>
        <w:br/>
        <w:t>vt 0.358300 0.731600</w:t>
        <w:br/>
        <w:t>vt 0.343000 0.731600</w:t>
        <w:br/>
        <w:t>vt 0.359000 0.722600</w:t>
        <w:br/>
        <w:t>vt 0.361200 0.671500</w:t>
        <w:br/>
        <w:t>vt 0.376900 0.671500</w:t>
        <w:br/>
        <w:t>vt 0.268600 0.671500</w:t>
        <w:br/>
        <w:t>vt 0.288900 0.671500</w:t>
        <w:br/>
        <w:t>vt 0.277500 0.678900</w:t>
        <w:br/>
        <w:t>vt 0.266700 0.699600</w:t>
        <w:br/>
        <w:t>vt 0.254700 0.699700</w:t>
        <w:br/>
        <w:t>vt 0.255000 0.678900</w:t>
        <w:br/>
        <w:t>vt 0.267700 0.678900</w:t>
        <w:br/>
        <w:t>vt 0.267300 0.731600</w:t>
        <w:br/>
        <w:t>vt 0.254500 0.722600</w:t>
        <w:br/>
        <w:t>vt 0.267000 0.722600</w:t>
        <w:br/>
        <w:t>vt 0.330800 0.671500</w:t>
        <w:br/>
        <w:t>vt 0.345900 0.671500</w:t>
        <w:br/>
        <w:t>vt 0.311000 0.678900</w:t>
        <w:br/>
        <w:t>vt 0.310300 0.699800</w:t>
        <w:br/>
        <w:t>vt 0.328200 0.731600</w:t>
        <w:br/>
        <w:t>vt 0.309800 0.722600</w:t>
        <w:br/>
        <w:t>vt 0.334200 0.722600</w:t>
        <w:br/>
        <w:t>vt 0.276800 0.699600</w:t>
        <w:br/>
        <w:t>vt 0.288400 0.678900</w:t>
        <w:br/>
        <w:t>vt 0.287300 0.699700</w:t>
        <w:br/>
        <w:t>vt 0.309500 0.731600</w:t>
        <w:br/>
        <w:t>vt 0.287300 0.731600</w:t>
        <w:br/>
        <w:t>vt 0.147200 0.582200</w:t>
        <w:br/>
        <w:t>vt 0.147500 0.603400</w:t>
        <w:br/>
        <w:t>vt 0.147500 0.627100</w:t>
        <w:br/>
        <w:t>vt 0.245600 0.678900</w:t>
        <w:br/>
        <w:t>vt 0.245400 0.699800</w:t>
        <w:br/>
        <w:t>vt 0.245300 0.722600</w:t>
        <w:br/>
        <w:t>vt 0.201600 0.568700</w:t>
        <w:br/>
        <w:t>vt 0.204100 0.561900</w:t>
        <w:br/>
        <w:t>vt 0.177400 0.568700</w:t>
        <w:br/>
        <w:t>vt 0.178400 0.561900</w:t>
        <w:br/>
        <w:t>vt 0.201100 0.650800</w:t>
        <w:br/>
        <w:t>vt 0.177000 0.650800</w:t>
        <w:br/>
        <w:t>vt 0.177200 0.644000</w:t>
        <w:br/>
        <w:t>vt 0.201500 0.644000</w:t>
        <w:br/>
        <w:t>vt 0.060700 0.644000</w:t>
        <w:br/>
        <w:t>vt 0.088400 0.644000</w:t>
        <w:br/>
        <w:t>vt 0.087400 0.650800</w:t>
        <w:br/>
        <w:t>vt 0.061300 0.650800</w:t>
        <w:br/>
        <w:t>vt 0.059800 0.568700</w:t>
        <w:br/>
        <w:t>vt 0.086500 0.561900</w:t>
        <w:br/>
        <w:t>vt 0.086900 0.568700</w:t>
        <w:br/>
        <w:t>vt 0.042000 0.568700</w:t>
        <w:br/>
        <w:t>vt 0.047900 0.561900</w:t>
        <w:br/>
        <w:t>vt 0.042500 0.644000</w:t>
        <w:br/>
        <w:t>vt 0.043300 0.650800</w:t>
        <w:br/>
        <w:t>vt 0.118000 0.561900</w:t>
        <w:br/>
        <w:t>vt 0.120800 0.568700</w:t>
        <w:br/>
        <w:t>vt 0.122300 0.644000</w:t>
        <w:br/>
        <w:t>vt 0.120300 0.650800</w:t>
        <w:br/>
        <w:t>vt 0.394900 0.742300</w:t>
        <w:br/>
        <w:t>vt 0.393000 0.738000</w:t>
        <w:br/>
        <w:t>vt 0.412400 0.738000</w:t>
        <w:br/>
        <w:t>vt 0.412400 0.742300</w:t>
        <w:br/>
        <w:t>vt 0.394900 0.665200</w:t>
        <w:br/>
        <w:t>vt 0.412400 0.656900</w:t>
        <w:br/>
        <w:t>vt 0.412400 0.665200</w:t>
        <w:br/>
        <w:t>vt 0.376100 0.742300</w:t>
        <w:br/>
        <w:t>vt 0.374600 0.738000</w:t>
        <w:br/>
        <w:t>vt 0.006100 0.561900</w:t>
        <w:br/>
        <w:t>vt 0.023500 0.568700</w:t>
        <w:br/>
        <w:t>vt 0.006100 0.568700</w:t>
        <w:br/>
        <w:t>vt 0.006100 0.650800</w:t>
        <w:br/>
        <w:t>vt 0.006100 0.644000</w:t>
        <w:br/>
        <w:t>vt 0.024600 0.644000</w:t>
        <w:br/>
        <w:t>vt 0.025200 0.650800</w:t>
        <w:br/>
        <w:t>vt 0.346200 0.665200</w:t>
        <w:br/>
        <w:t>vt 0.346400 0.656900</w:t>
        <w:br/>
        <w:t>vt 0.361300 0.665200</w:t>
        <w:br/>
        <w:t>vt 0.358000 0.738000</w:t>
        <w:br/>
        <w:t>vt 0.359400 0.742300</w:t>
        <w:br/>
        <w:t>vt 0.344000 0.742300</w:t>
        <w:br/>
        <w:t>vt 0.342700 0.738000</w:t>
        <w:br/>
        <w:t>vt 0.380500 0.656900</w:t>
        <w:br/>
        <w:t>vt 0.267700 0.742300</w:t>
        <w:br/>
        <w:t>vt 0.267000 0.738000</w:t>
        <w:br/>
        <w:t>vt 0.287000 0.738000</w:t>
        <w:br/>
        <w:t>vt 0.288100 0.742300</w:t>
        <w:br/>
        <w:t>vt 0.288800 0.665200</w:t>
        <w:br/>
        <w:t>vt 0.268500 0.665200</w:t>
        <w:br/>
        <w:t>vt 0.269300 0.656900</w:t>
        <w:br/>
        <w:t>vt 0.291700 0.656900</w:t>
        <w:br/>
        <w:t>vt 0.256300 0.665200</w:t>
        <w:br/>
        <w:t>vt 0.254800 0.738000</w:t>
        <w:br/>
        <w:t>vt 0.255100 0.742300</w:t>
        <w:br/>
        <w:t>vt 0.328500 0.742300</w:t>
        <w:br/>
        <w:t>vt 0.327700 0.738000</w:t>
        <w:br/>
        <w:t>vt 0.330700 0.665200</w:t>
        <w:br/>
        <w:t>vt 0.314100 0.656900</w:t>
        <w:br/>
        <w:t>vt 0.311400 0.665200</w:t>
        <w:br/>
        <w:t>vt 0.310000 0.742300</w:t>
        <w:br/>
        <w:t>vt 0.308900 0.738000</w:t>
        <w:br/>
        <w:t>vt 0.146700 0.568700</w:t>
        <w:br/>
        <w:t>vt 0.149300 0.561900</w:t>
        <w:br/>
        <w:t>vt 0.146600 0.650800</w:t>
        <w:br/>
        <w:t>vt 0.147300 0.644000</w:t>
        <w:br/>
        <w:t>vt 0.248500 0.656900</w:t>
        <w:br/>
        <w:t>vt 0.245900 0.665200</w:t>
        <w:br/>
        <w:t>vt 0.245500 0.738000</w:t>
        <w:br/>
        <w:t>vt 0.245600 0.742300</w:t>
        <w:br/>
        <w:t>vt 0.201500 0.644000</w:t>
        <w:br/>
        <w:t>vt 0.201400 0.575000</w:t>
        <w:br/>
        <w:t>vt 0.201600 0.568700</w:t>
        <w:br/>
        <w:t>vt 0.177200 0.575000</w:t>
        <w:br/>
        <w:t>vt 0.177400 0.568700</w:t>
        <w:br/>
        <w:t>vt 0.177200 0.644000</w:t>
        <w:br/>
        <w:t>vt 0.177300 0.636300</w:t>
        <w:br/>
        <w:t>vt 0.060700 0.644000</w:t>
        <w:br/>
        <w:t>vt 0.059800 0.568700</w:t>
        <w:br/>
        <w:t>vt 0.086900 0.568700</w:t>
        <w:br/>
        <w:t>vt 0.042000 0.568700</w:t>
        <w:br/>
        <w:t>vt 0.042500 0.644000</w:t>
        <w:br/>
        <w:t>vt 0.042500 0.636300</w:t>
        <w:br/>
        <w:t>vt 0.120800 0.568700</w:t>
        <w:br/>
        <w:t>vt 0.122400 0.636300</w:t>
        <w:br/>
        <w:t>vt 0.122300 0.644000</w:t>
        <w:br/>
        <w:t>vt 0.412400 0.731600</w:t>
        <w:br/>
        <w:t>vt 0.412400 0.738000</w:t>
        <w:br/>
        <w:t>vt 0.393000 0.738000</w:t>
        <w:br/>
        <w:t>vt 0.412400 0.671500</w:t>
        <w:br/>
        <w:t>vt 0.394900 0.665200</w:t>
        <w:br/>
        <w:t>vt 0.412400 0.665200</w:t>
        <w:br/>
        <w:t>vt 0.377300 0.665200</w:t>
        <w:br/>
        <w:t>vt 0.374600 0.738000</w:t>
        <w:br/>
        <w:t>vt 0.023500 0.568700</w:t>
        <w:br/>
        <w:t>vt 0.006100 0.575000</w:t>
        <w:br/>
        <w:t>vt 0.006100 0.568700</w:t>
        <w:br/>
        <w:t>vt 0.006100 0.644000</w:t>
        <w:br/>
        <w:t>vt 0.006100 0.636300</w:t>
        <w:br/>
        <w:t>vt 0.024600 0.644000</w:t>
        <w:br/>
        <w:t>vt 0.346200 0.665200</w:t>
        <w:br/>
        <w:t>vt 0.361300 0.665200</w:t>
        <w:br/>
        <w:t>vt 0.358000 0.738000</w:t>
        <w:br/>
        <w:t>vt 0.287000 0.738000</w:t>
        <w:br/>
        <w:t>vt 0.267000 0.738000</w:t>
        <w:br/>
        <w:t>vt 0.288800 0.665200</w:t>
        <w:br/>
        <w:t>vt 0.268500 0.665200</w:t>
        <w:br/>
        <w:t>vt 0.255900 0.671500</w:t>
        <w:br/>
        <w:t>vt 0.256300 0.665200</w:t>
        <w:br/>
        <w:t>vt 0.254800 0.738000</w:t>
        <w:br/>
        <w:t>vt 0.255100 0.731600</w:t>
        <w:br/>
        <w:t>vt 0.330700 0.665200</w:t>
        <w:br/>
        <w:t>vt 0.311600 0.671500</w:t>
        <w:br/>
        <w:t>vt 0.311400 0.665200</w:t>
        <w:br/>
        <w:t>vt 0.146800 0.575000</w:t>
        <w:br/>
        <w:t>vt 0.146700 0.568700</w:t>
        <w:br/>
        <w:t>vt 0.147200 0.636300</w:t>
        <w:br/>
        <w:t>vt 0.245800 0.671500</w:t>
        <w:br/>
        <w:t>vt 0.245900 0.665200</w:t>
        <w:br/>
        <w:t>vt 0.245300 0.731600</w:t>
        <w:br/>
        <w:t>vt 0.245500 0.738000</w:t>
        <w:br/>
        <w:t>vt 0.042000 0.731600</w:t>
        <w:br/>
        <w:t>vt 0.118000 0.722600</w:t>
        <w:br/>
        <w:t>vt 0.311600 0.603500</w:t>
        <w:br/>
        <w:t>vt 0.228900 0.582200</w:t>
        <w:br/>
        <w:t>vt 0.276700 0.722600</w:t>
        <w:br/>
        <w:t>vt 0.287200 0.722600</w:t>
        <w:br/>
        <w:t>vt 0.229000 0.603300</w:t>
        <w:br/>
        <w:t>vt 0.005900 0.665200</w:t>
        <w:br/>
        <w:t>vt 0.415700 0.561900</w:t>
        <w:br/>
        <w:t>vt 0.415700 0.568700</w:t>
        <w:br/>
        <w:t>vt 0.377300 0.665200</w:t>
        <w:br/>
        <w:t>vt 0.184900 0.665200</w:t>
        <w:br/>
        <w:t>vt 0.630796 0.439124</w:t>
        <w:br/>
        <w:t>vt 0.633715 0.444234</w:t>
        <w:br/>
        <w:t>vt 0.626833 0.446528</w:t>
        <w:br/>
        <w:t>vt 0.623705 0.440271</w:t>
        <w:br/>
        <w:t>vt 0.635175 0.449447</w:t>
        <w:br/>
        <w:t>vt 0.629023 0.452576</w:t>
        <w:br/>
        <w:t>vt 0.618491 0.449343</w:t>
        <w:br/>
        <w:t>vt 0.616510 0.443608</w:t>
        <w:br/>
        <w:t>vt 0.621307 0.456538</w:t>
        <w:br/>
        <w:t>vt 0.631317 0.461752</w:t>
        <w:br/>
        <w:t>vt 0.638616 0.459666</w:t>
        <w:br/>
        <w:t>vt 0.638825 0.465819</w:t>
        <w:br/>
        <w:t>vt 0.633298 0.469051</w:t>
        <w:br/>
        <w:t>vt 0.625999 0.471971</w:t>
        <w:br/>
        <w:t>vt 0.623809 0.464463</w:t>
        <w:br/>
        <w:t>vt 0.611609 0.473639</w:t>
        <w:br/>
        <w:t>vt 0.608481 0.468321</w:t>
        <w:br/>
        <w:t>vt 0.616197 0.466236</w:t>
        <w:br/>
        <w:t>vt 0.618596 0.473431</w:t>
        <w:br/>
        <w:t>vt 0.605874 0.461022</w:t>
        <w:br/>
        <w:t>vt 0.614112 0.458624</w:t>
        <w:br/>
        <w:t>vt 0.604206 0.447362</w:t>
        <w:br/>
        <w:t>vt 0.610671 0.445068</w:t>
        <w:br/>
        <w:t>vt 0.612652 0.451220</w:t>
        <w:br/>
        <w:t>vt 0.604414 0.453201</w:t>
        <w:br/>
        <w:t>vt 0.595533 0.409368</w:t>
        <w:br/>
        <w:t>vt 0.590102 0.406476</w:t>
        <w:br/>
        <w:t>vt 0.595604 0.401207</w:t>
        <w:br/>
        <w:t>vt 0.601110 0.406245</w:t>
        <w:br/>
        <w:t>vt 0.583990 0.401480</w:t>
        <w:br/>
        <w:t>vt 0.589493 0.395978</w:t>
        <w:br/>
        <w:t>vt 0.601480 0.395895</w:t>
        <w:br/>
        <w:t>vt 0.607169 0.401261</w:t>
        <w:br/>
        <w:t>vt 0.595373 0.390199</w:t>
        <w:br/>
        <w:t>vt 0.583542 0.388605</w:t>
        <w:br/>
        <w:t>vt 0.578585 0.395557</w:t>
        <w:br/>
        <w:t>vt 0.575090 0.389790</w:t>
        <w:br/>
        <w:t>vt 0.580076 0.384844</w:t>
        <w:br/>
        <w:t>vt 0.583243 0.380021</w:t>
        <w:br/>
        <w:t>vt 0.587121 0.384578</w:t>
        <w:br/>
        <w:t>vt 0.596176 0.378314</w:t>
        <w:br/>
        <w:t>vt 0.589689 0.373362</w:t>
        <w:br/>
        <w:t>vt 0.595314 0.370146</w:t>
        <w:br/>
        <w:t>vt 0.600974 0.373506</w:t>
        <w:br/>
        <w:t>vt 0.600468 0.383435</w:t>
        <w:br/>
        <w:t>vt 0.607039 0.378595</w:t>
        <w:br/>
        <w:t>vt 0.615150 0.389764</w:t>
        <w:br/>
        <w:t>vt 0.611978 0.395287</w:t>
        <w:br/>
        <w:t>vt 0.606936 0.390486</w:t>
        <w:br/>
        <w:t>vt 0.611932 0.384374</w:t>
        <w:br/>
        <w:t>vt 0.623914 0.431616</w:t>
        <w:br/>
        <w:t>vt 0.633298 0.434640</w:t>
        <w:br/>
        <w:t>vt 0.614008 0.433493</w:t>
        <w:br/>
        <w:t>vt 0.636948 0.427028</w:t>
        <w:br/>
        <w:t>vt 0.624539 0.422753</w:t>
        <w:br/>
        <w:t>vt 0.609107 0.425986</w:t>
        <w:br/>
        <w:t>vt 0.598262 0.444755</w:t>
        <w:br/>
        <w:t>vt 0.605353 0.437560</w:t>
        <w:br/>
        <w:t>vt 0.588460 0.443399</w:t>
        <w:br/>
        <w:t>vt 0.600452 0.430991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0.596034 0.416181</w:t>
        <w:br/>
        <w:t>vt 0.586406 0.413253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0.609211 0.479061</w:t>
        <w:br/>
        <w:t>vt 0.602016 0.472388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0.621620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0.652381 0.470302</w:t>
        <w:br/>
        <w:t>vt 0.644352 0.481460</w:t>
        <w:br/>
        <w:t>vt 0.618169 0.380417</w:t>
        <w:br/>
        <w:t>vt 0.620843 0.389394</w:t>
        <w:br/>
        <w:t>vt 0.612355 0.373232</w:t>
        <w:br/>
        <w:t>vt 0.626544 0.377318</w:t>
        <w:br/>
        <w:t>vt 0.628941 0.391189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0.623705 0.440271</w:t>
        <w:br/>
        <w:t>vt 0.626833 0.446528</w:t>
        <w:br/>
        <w:t>vt 0.633715 0.444234</w:t>
        <w:br/>
        <w:t>vt 0.629023 0.452576</w:t>
        <w:br/>
        <w:t>vt 0.635175 0.449447</w:t>
        <w:br/>
        <w:t>vt 0.618491 0.449343</w:t>
        <w:br/>
        <w:t>vt 0.616510 0.443608</w:t>
        <w:br/>
        <w:t>vt 0.621307 0.456538</w:t>
        <w:br/>
        <w:t>vt 0.631317 0.461752</w:t>
        <w:br/>
        <w:t>vt 0.633298 0.469051</w:t>
        <w:br/>
        <w:t>vt 0.638825 0.465819</w:t>
        <w:br/>
        <w:t>vt 0.638616 0.459666</w:t>
        <w:br/>
        <w:t>vt 0.623809 0.464463</w:t>
        <w:br/>
        <w:t>vt 0.625999 0.471971</w:t>
        <w:br/>
        <w:t>vt 0.611609 0.473639</w:t>
        <w:br/>
        <w:t>vt 0.618596 0.473431</w:t>
        <w:br/>
        <w:t>vt 0.616197 0.466236</w:t>
        <w:br/>
        <w:t>vt 0.608481 0.468321</w:t>
        <w:br/>
        <w:t>vt 0.614112 0.458624</w:t>
        <w:br/>
        <w:t>vt 0.605874 0.461022</w:t>
        <w:br/>
        <w:t>vt 0.604206 0.447362</w:t>
        <w:br/>
        <w:t>vt 0.604414 0.453201</w:t>
        <w:br/>
        <w:t>vt 0.612652 0.451220</w:t>
        <w:br/>
        <w:t>vt 0.610671 0.445068</w:t>
        <w:br/>
        <w:t>vt 0.595533 0.409368</w:t>
        <w:br/>
        <w:t>vt 0.601110 0.406245</w:t>
        <w:br/>
        <w:t>vt 0.595604 0.401207</w:t>
        <w:br/>
        <w:t>vt 0.590102 0.406476</w:t>
        <w:br/>
        <w:t>vt 0.589493 0.395978</w:t>
        <w:br/>
        <w:t>vt 0.583990 0.401480</w:t>
        <w:br/>
        <w:t>vt 0.607169 0.401261</w:t>
        <w:br/>
        <w:t>vt 0.601480 0.395895</w:t>
        <w:br/>
        <w:t>vt 0.595373 0.390199</w:t>
        <w:br/>
        <w:t>vt 0.583542 0.388605</w:t>
        <w:br/>
        <w:t>vt 0.580076 0.384844</w:t>
        <w:br/>
        <w:t>vt 0.575090 0.389790</w:t>
        <w:br/>
        <w:t>vt 0.578585 0.395557</w:t>
        <w:br/>
        <w:t>vt 0.587121 0.384578</w:t>
        <w:br/>
        <w:t>vt 0.583243 0.380021</w:t>
        <w:br/>
        <w:t>vt 0.596176 0.378314</w:t>
        <w:br/>
        <w:t>vt 0.600974 0.373506</w:t>
        <w:br/>
        <w:t>vt 0.595314 0.370146</w:t>
        <w:br/>
        <w:t>vt 0.589689 0.373362</w:t>
        <w:br/>
        <w:t>vt 0.600468 0.383435</w:t>
        <w:br/>
        <w:t>vt 0.607039 0.378595</w:t>
        <w:br/>
        <w:t>vt 0.615150 0.389764</w:t>
        <w:br/>
        <w:t>vt 0.611932 0.384374</w:t>
        <w:br/>
        <w:t>vt 0.606936 0.390486</w:t>
        <w:br/>
        <w:t>vt 0.611978 0.395287</w:t>
        <w:br/>
        <w:t>vt 0.633298 0.434640</w:t>
        <w:br/>
        <w:t>vt 0.623914 0.431616</w:t>
        <w:br/>
        <w:t>vt 0.614007 0.433493</w:t>
        <w:br/>
        <w:t>vt 0.636948 0.427028</w:t>
        <w:br/>
        <w:t>vt 0.624539 0.422753</w:t>
        <w:br/>
        <w:t>vt 0.609107 0.425986</w:t>
        <w:br/>
        <w:t>vt 0.605353 0.437560</w:t>
        <w:br/>
        <w:t>vt 0.598262 0.444755</w:t>
        <w:br/>
        <w:t>vt 0.600452 0.430991</w:t>
        <w:br/>
        <w:t>vt 0.588460 0.443399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0.586406 0.413253</w:t>
        <w:br/>
        <w:t>vt 0.596034 0.416181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0.602016 0.472388</w:t>
        <w:br/>
        <w:t>vt 0.609211 0.479061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0.621619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0.644351 0.481460</w:t>
        <w:br/>
        <w:t>vt 0.652381 0.470302</w:t>
        <w:br/>
        <w:t>vt 0.618169 0.380417</w:t>
        <w:br/>
        <w:t>vt 0.620843 0.389394</w:t>
        <w:br/>
        <w:t>vt 0.612355 0.373232</w:t>
        <w:br/>
        <w:t>vt 0.628941 0.391189</w:t>
        <w:br/>
        <w:t>vt 0.626544 0.377318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0.633715 0.444234</w:t>
        <w:br/>
        <w:t>vt 0.626833 0.446528</w:t>
        <w:br/>
        <w:t>vt 0.623705 0.440271</w:t>
        <w:br/>
        <w:t>vt 0.635175 0.449447</w:t>
        <w:br/>
        <w:t>vt 0.629023 0.452576</w:t>
        <w:br/>
        <w:t>vt 0.618491 0.449343</w:t>
        <w:br/>
        <w:t>vt 0.616510 0.443608</w:t>
        <w:br/>
        <w:t>vt 0.621307 0.456538</w:t>
        <w:br/>
        <w:t>vt 0.631317 0.461752</w:t>
        <w:br/>
        <w:t>vt 0.638616 0.459666</w:t>
        <w:br/>
        <w:t>vt 0.638825 0.465819</w:t>
        <w:br/>
        <w:t>vt 0.633298 0.469051</w:t>
        <w:br/>
        <w:t>vt 0.625999 0.471971</w:t>
        <w:br/>
        <w:t>vt 0.623809 0.464463</w:t>
        <w:br/>
        <w:t>vt 0.611609 0.473639</w:t>
        <w:br/>
        <w:t>vt 0.608481 0.468321</w:t>
        <w:br/>
        <w:t>vt 0.616197 0.466236</w:t>
        <w:br/>
        <w:t>vt 0.618596 0.473431</w:t>
        <w:br/>
        <w:t>vt 0.605874 0.461022</w:t>
        <w:br/>
        <w:t>vt 0.614112 0.458624</w:t>
        <w:br/>
        <w:t>vt 0.604206 0.447362</w:t>
        <w:br/>
        <w:t>vt 0.610671 0.445068</w:t>
        <w:br/>
        <w:t>vt 0.612652 0.451220</w:t>
        <w:br/>
        <w:t>vt 0.604414 0.453201</w:t>
        <w:br/>
        <w:t>vt 0.595533 0.409368</w:t>
        <w:br/>
        <w:t>vt 0.590102 0.406476</w:t>
        <w:br/>
        <w:t>vt 0.595604 0.401207</w:t>
        <w:br/>
        <w:t>vt 0.601110 0.406245</w:t>
        <w:br/>
        <w:t>vt 0.583990 0.401480</w:t>
        <w:br/>
        <w:t>vt 0.589493 0.395978</w:t>
        <w:br/>
        <w:t>vt 0.601480 0.395895</w:t>
        <w:br/>
        <w:t>vt 0.607169 0.401261</w:t>
        <w:br/>
        <w:t>vt 0.595373 0.390199</w:t>
        <w:br/>
        <w:t>vt 0.583542 0.388605</w:t>
        <w:br/>
        <w:t>vt 0.578585 0.395557</w:t>
        <w:br/>
        <w:t>vt 0.575090 0.389790</w:t>
        <w:br/>
        <w:t>vt 0.580076 0.384844</w:t>
        <w:br/>
        <w:t>vt 0.583243 0.380021</w:t>
        <w:br/>
        <w:t>vt 0.587121 0.384578</w:t>
        <w:br/>
        <w:t>vt 0.596176 0.378314</w:t>
        <w:br/>
        <w:t>vt 0.589689 0.373362</w:t>
        <w:br/>
        <w:t>vt 0.595314 0.370146</w:t>
        <w:br/>
        <w:t>vt 0.600974 0.373506</w:t>
        <w:br/>
        <w:t>vt 0.600468 0.383435</w:t>
        <w:br/>
        <w:t>vt 0.607039 0.378595</w:t>
        <w:br/>
        <w:t>vt 0.615150 0.389764</w:t>
        <w:br/>
        <w:t>vt 0.611978 0.395287</w:t>
        <w:br/>
        <w:t>vt 0.606936 0.390486</w:t>
        <w:br/>
        <w:t>vt 0.611932 0.384374</w:t>
        <w:br/>
        <w:t>vt 0.623914 0.431616</w:t>
        <w:br/>
        <w:t>vt 0.633298 0.434640</w:t>
        <w:br/>
        <w:t>vt 0.614008 0.433493</w:t>
        <w:br/>
        <w:t>vt 0.636948 0.427028</w:t>
        <w:br/>
        <w:t>vt 0.624539 0.422753</w:t>
        <w:br/>
        <w:t>vt 0.609107 0.425986</w:t>
        <w:br/>
        <w:t>vt 0.598262 0.444755</w:t>
        <w:br/>
        <w:t>vt 0.605353 0.437560</w:t>
        <w:br/>
        <w:t>vt 0.588460 0.443399</w:t>
        <w:br/>
        <w:t>vt 0.600452 0.430991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0.596034 0.416181</w:t>
        <w:br/>
        <w:t>vt 0.586406 0.413253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0.609211 0.479061</w:t>
        <w:br/>
        <w:t>vt 0.602016 0.472388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0.621620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0.652381 0.470302</w:t>
        <w:br/>
        <w:t>vt 0.644352 0.481460</w:t>
        <w:br/>
        <w:t>vt 0.618169 0.380417</w:t>
        <w:br/>
        <w:t>vt 0.620843 0.389394</w:t>
        <w:br/>
        <w:t>vt 0.612355 0.373232</w:t>
        <w:br/>
        <w:t>vt 0.626544 0.377318</w:t>
        <w:br/>
        <w:t>vt 0.628941 0.391189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vt 0.630796 0.439124</w:t>
        <w:br/>
        <w:t>vt 0.623705 0.440271</w:t>
        <w:br/>
        <w:t>vt 0.626833 0.446528</w:t>
        <w:br/>
        <w:t>vt 0.633715 0.444234</w:t>
        <w:br/>
        <w:t>vt 0.629023 0.452576</w:t>
        <w:br/>
        <w:t>vt 0.635175 0.449447</w:t>
        <w:br/>
        <w:t>vt 0.618491 0.449343</w:t>
        <w:br/>
        <w:t>vt 0.616510 0.443608</w:t>
        <w:br/>
        <w:t>vt 0.621307 0.456538</w:t>
        <w:br/>
        <w:t>vt 0.631317 0.461752</w:t>
        <w:br/>
        <w:t>vt 0.633298 0.469051</w:t>
        <w:br/>
        <w:t>vt 0.638825 0.465819</w:t>
        <w:br/>
        <w:t>vt 0.638616 0.459666</w:t>
        <w:br/>
        <w:t>vt 0.623809 0.464463</w:t>
        <w:br/>
        <w:t>vt 0.625999 0.471971</w:t>
        <w:br/>
        <w:t>vt 0.611609 0.473639</w:t>
        <w:br/>
        <w:t>vt 0.618596 0.473431</w:t>
        <w:br/>
        <w:t>vt 0.616197 0.466236</w:t>
        <w:br/>
        <w:t>vt 0.608481 0.468321</w:t>
        <w:br/>
        <w:t>vt 0.614112 0.458624</w:t>
        <w:br/>
        <w:t>vt 0.605874 0.461022</w:t>
        <w:br/>
        <w:t>vt 0.604206 0.447362</w:t>
        <w:br/>
        <w:t>vt 0.604414 0.453201</w:t>
        <w:br/>
        <w:t>vt 0.612652 0.451220</w:t>
        <w:br/>
        <w:t>vt 0.610671 0.445068</w:t>
        <w:br/>
        <w:t>vt 0.595533 0.409368</w:t>
        <w:br/>
        <w:t>vt 0.601110 0.406245</w:t>
        <w:br/>
        <w:t>vt 0.595604 0.401207</w:t>
        <w:br/>
        <w:t>vt 0.590102 0.406476</w:t>
        <w:br/>
        <w:t>vt 0.589493 0.395978</w:t>
        <w:br/>
        <w:t>vt 0.583990 0.401480</w:t>
        <w:br/>
        <w:t>vt 0.607169 0.401261</w:t>
        <w:br/>
        <w:t>vt 0.601480 0.395895</w:t>
        <w:br/>
        <w:t>vt 0.595373 0.390199</w:t>
        <w:br/>
        <w:t>vt 0.583542 0.388605</w:t>
        <w:br/>
        <w:t>vt 0.580076 0.384844</w:t>
        <w:br/>
        <w:t>vt 0.575090 0.389790</w:t>
        <w:br/>
        <w:t>vt 0.578585 0.395557</w:t>
        <w:br/>
        <w:t>vt 0.587121 0.384578</w:t>
        <w:br/>
        <w:t>vt 0.583243 0.380021</w:t>
        <w:br/>
        <w:t>vt 0.596176 0.378314</w:t>
        <w:br/>
        <w:t>vt 0.600974 0.373506</w:t>
        <w:br/>
        <w:t>vt 0.595314 0.370146</w:t>
        <w:br/>
        <w:t>vt 0.589689 0.373362</w:t>
        <w:br/>
        <w:t>vt 0.600468 0.383435</w:t>
        <w:br/>
        <w:t>vt 0.607039 0.378595</w:t>
        <w:br/>
        <w:t>vt 0.615150 0.389764</w:t>
        <w:br/>
        <w:t>vt 0.611932 0.384374</w:t>
        <w:br/>
        <w:t>vt 0.606936 0.390486</w:t>
        <w:br/>
        <w:t>vt 0.611978 0.395287</w:t>
        <w:br/>
        <w:t>vt 0.633298 0.434640</w:t>
        <w:br/>
        <w:t>vt 0.623914 0.431616</w:t>
        <w:br/>
        <w:t>vt 0.614007 0.433493</w:t>
        <w:br/>
        <w:t>vt 0.636948 0.427028</w:t>
        <w:br/>
        <w:t>vt 0.624539 0.422753</w:t>
        <w:br/>
        <w:t>vt 0.609107 0.425986</w:t>
        <w:br/>
        <w:t>vt 0.605353 0.437560</w:t>
        <w:br/>
        <w:t>vt 0.598262 0.444755</w:t>
        <w:br/>
        <w:t>vt 0.600452 0.430991</w:t>
        <w:br/>
        <w:t>vt 0.588460 0.443399</w:t>
        <w:br/>
        <w:t>vt 0.571540 0.401325</w:t>
        <w:br/>
        <w:t>vt 0.568849 0.388944</w:t>
        <w:br/>
        <w:t>vt 0.576650 0.408971</w:t>
        <w:br/>
        <w:t>vt 0.562514 0.388049</w:t>
        <w:br/>
        <w:t>vt 0.563339 0.405918</w:t>
        <w:br/>
        <w:t>vt 0.569239 0.413850</w:t>
        <w:br/>
        <w:t>vt 0.586406 0.413253</w:t>
        <w:br/>
        <w:t>vt 0.596034 0.416181</w:t>
        <w:br/>
        <w:t>vt 0.596438 0.423413</w:t>
        <w:br/>
        <w:t>vt 0.582743 0.421569</w:t>
        <w:br/>
        <w:t>vt 0.596698 0.453931</w:t>
        <w:br/>
        <w:t>vt 0.598158 0.463524</w:t>
        <w:br/>
        <w:t>vt 0.588356 0.453618</w:t>
        <w:br/>
        <w:t>vt 0.589920 0.466131</w:t>
        <w:br/>
        <w:t>vt 0.602016 0.472388</w:t>
        <w:br/>
        <w:t>vt 0.609211 0.479061</w:t>
        <w:br/>
        <w:t>vt 0.595864 0.478019</w:t>
        <w:br/>
        <w:t>vt 0.605978 0.486152</w:t>
        <w:br/>
        <w:t>vt 0.585411 0.366609</w:t>
        <w:br/>
        <w:t>vt 0.595506 0.364038</w:t>
        <w:br/>
        <w:t>vt 0.577569 0.372790</w:t>
        <w:br/>
        <w:t>vt 0.594875 0.356105</w:t>
        <w:br/>
        <w:t>vt 0.582168 0.358746</w:t>
        <w:br/>
        <w:t>vt 0.571514 0.366535</w:t>
        <w:br/>
        <w:t>vt 0.571721 0.380341</w:t>
        <w:br/>
        <w:t>vt 0.564381 0.377060</w:t>
        <w:br/>
        <w:t>vt 0.621619 0.481251</w:t>
        <w:br/>
        <w:t>vt 0.634341 0.480834</w:t>
        <w:br/>
        <w:t>vt 0.619117 0.489593</w:t>
        <w:br/>
        <w:t>vt 0.637469 0.485109</w:t>
        <w:br/>
        <w:t>vt 0.639555 0.475620</w:t>
        <w:br/>
        <w:t>vt 0.644143 0.468321</w:t>
        <w:br/>
        <w:t>vt 0.644351 0.481460</w:t>
        <w:br/>
        <w:t>vt 0.652381 0.470302</w:t>
        <w:br/>
        <w:t>vt 0.618169 0.380417</w:t>
        <w:br/>
        <w:t>vt 0.620843 0.389394</w:t>
        <w:br/>
        <w:t>vt 0.612355 0.373232</w:t>
        <w:br/>
        <w:t>vt 0.628941 0.391189</w:t>
        <w:br/>
        <w:t>vt 0.626544 0.377318</w:t>
        <w:br/>
        <w:t>vt 0.623709 0.370718</w:t>
        <w:br/>
        <w:t>vt 0.604577 0.366682</w:t>
        <w:br/>
        <w:t>vt 0.609113 0.359866</w:t>
        <w:br/>
        <w:t>vt 0.647793 0.458415</w:t>
        <w:br/>
        <w:t>vt 0.647375 0.451012</w:t>
        <w:br/>
        <w:t>vt 0.654883 0.457998</w:t>
        <w:br/>
        <w:t>vt 0.653215 0.449343</w:t>
        <w:br/>
        <w:t>vt 0.641745 0.440793</w:t>
        <w:br/>
        <w:t>vt 0.646750 0.434745</w:t>
        <w:br/>
        <w:t>vt 0.605298 0.412717</w:t>
        <w:br/>
        <w:t>vt 0.612766 0.406579</w:t>
        <w:br/>
        <w:t>vt 0.608871 0.420163</w:t>
        <w:br/>
        <w:t>vt 0.622656 0.411515</w:t>
        <w:br/>
        <w:t>vt 0.618430 0.398700</w:t>
        <w:br/>
        <w:t>vt 0.626501 0.403760</w:t>
        <w:br/>
        <w:t>vn 0.8218 -0.0718 0.5652</w:t>
        <w:br/>
        <w:t>vn 0.9183 -0.0544 0.3921</w:t>
        <w:br/>
        <w:t>vn 0.9027 -0.0036 0.4303</w:t>
        <w:br/>
        <w:t>vn 0.6611 -0.1695 0.7309</w:t>
        <w:br/>
        <w:t>vn 0.6611 -0.1696 0.7309</w:t>
        <w:br/>
        <w:t>vn 0.5654 -0.2065 0.7985</w:t>
        <w:br/>
        <w:t>vn 0.4376 -0.2198 0.8719</w:t>
        <w:br/>
        <w:t>vn 0.2063 -0.2343 0.9500</w:t>
        <w:br/>
        <w:t>vn 0.2062 -0.2343 0.9500</w:t>
        <w:br/>
        <w:t>vn 0.0002 -0.2368 0.9716</w:t>
        <w:br/>
        <w:t>vn 0.0424 -0.2380 0.9703</w:t>
        <w:br/>
        <w:t>vn 0.0423 -0.2380 0.9703</w:t>
        <w:br/>
        <w:t>vn 0.0002 -0.2369 0.9715</w:t>
        <w:br/>
        <w:t>vn 0.0078 -0.9484 -0.3171</w:t>
        <w:br/>
        <w:t>vn 0.0078 -0.9483 -0.3172</w:t>
        <w:br/>
        <w:t>vn -0.0000 -0.9471 -0.3208</w:t>
        <w:br/>
        <w:t>vn -0.0002 -0.9523 -0.3052</w:t>
        <w:br/>
        <w:t>vn -0.0003 -0.9523 -0.3052</w:t>
        <w:br/>
        <w:t>vn 0.0140 -0.9557 -0.2941</w:t>
        <w:br/>
        <w:t>vn 0.0139 -0.9557 -0.2939</w:t>
        <w:br/>
        <w:t>vn 0.0303 -0.9598 -0.2789</w:t>
        <w:br/>
        <w:t>vn 0.0302 -0.9598 -0.2789</w:t>
        <w:br/>
        <w:t>vn 0.0281 -0.9602 -0.2780</w:t>
        <w:br/>
        <w:t>vn 0.0282 -0.9602 -0.2780</w:t>
        <w:br/>
        <w:t>vn 0.0193 -0.9532 -0.3016</w:t>
        <w:br/>
        <w:t>vn 0.0110 -0.9494 -0.3138</w:t>
        <w:br/>
        <w:t>vn -0.8821 -0.0497 -0.4685</w:t>
        <w:br/>
        <w:t>vn -0.9370 -0.0968 -0.3357</w:t>
        <w:br/>
        <w:t>vn -0.9654 0.0289 -0.2593</w:t>
        <w:br/>
        <w:t>vn -0.7509 0.0464 -0.6588</w:t>
        <w:br/>
        <w:t>vn -0.7509 0.0465 -0.6588</w:t>
        <w:br/>
        <w:t>vn -0.5517 0.1453 -0.8213</w:t>
        <w:br/>
        <w:t>vn -0.5518 0.1453 -0.8213</w:t>
        <w:br/>
        <w:t>vn -0.3092 0.2186 -0.9255</w:t>
        <w:br/>
        <w:t>vn -0.1715 0.2534 -0.9520</w:t>
        <w:br/>
        <w:t>vn -0.0696 0.2660 -0.9614</w:t>
        <w:br/>
        <w:t>vn -0.0696 0.2660 -0.9615</w:t>
        <w:br/>
        <w:t>vn -0.0003 0.2681 -0.9634</w:t>
        <w:br/>
        <w:t>vn 0.0000 0.3055 -0.9522</w:t>
        <w:br/>
        <w:t>vn -0.0648 0.3049 -0.9502</w:t>
        <w:br/>
        <w:t>vn -0.0647 0.3050 -0.9502</w:t>
        <w:br/>
        <w:t>vn 0.8215 -0.1306 0.5551</w:t>
        <w:br/>
        <w:t>vn 0.9301 -0.1050 0.3521</w:t>
        <w:br/>
        <w:t>vn 0.6257 -0.1745 0.7603</w:t>
        <w:br/>
        <w:t>vn 0.5672 -0.2024 0.7984</w:t>
        <w:br/>
        <w:t>vn 0.5672 -0.2024 0.7983</w:t>
        <w:br/>
        <w:t>vn 0.4357 -0.2424 0.8668</w:t>
        <w:br/>
        <w:t>vn 0.1909 -0.2927 0.9369</w:t>
        <w:br/>
        <w:t>vn 0.0514 -0.3041 0.9513</w:t>
        <w:br/>
        <w:t>vn 0.0513 -0.3041 0.9513</w:t>
        <w:br/>
        <w:t>vn -0.0000 -0.3019 0.9533</w:t>
        <w:br/>
        <w:t>vn -0.0000 -0.3020 0.9533</w:t>
        <w:br/>
        <w:t>vn -0.9721 0.1539 -0.1771</w:t>
        <w:br/>
        <w:t>vn -0.9137 0.1671 -0.3704</w:t>
        <w:br/>
        <w:t>vn -0.9654 0.0288 -0.2593</w:t>
        <w:br/>
        <w:t>vn -0.7295 0.2026 -0.6533</w:t>
        <w:br/>
        <w:t>vn -0.7296 0.2026 -0.6532</w:t>
        <w:br/>
        <w:t>vn -0.5053 0.2627 -0.8220</w:t>
        <w:br/>
        <w:t>vn -0.5052 0.2627 -0.8220</w:t>
        <w:br/>
        <w:t>vn -0.2983 0.2982 -0.9067</w:t>
        <w:br/>
        <w:t>vn -0.2984 0.2982 -0.9067</w:t>
        <w:br/>
        <w:t>vn -0.1665 0.3037 -0.9381</w:t>
        <w:br/>
        <w:t>vn -0.1664 0.3037 -0.9381</w:t>
        <w:br/>
        <w:t>vn -0.0057 0.9491 0.3150</w:t>
        <w:br/>
        <w:t>vn 0.0081 0.9492 0.3147</w:t>
        <w:br/>
        <w:t>vn 0.0082 0.9492 0.3147</w:t>
        <w:br/>
        <w:t>vn -0.0198 0.9552 0.2952</w:t>
        <w:br/>
        <w:t>vn -0.0199 0.9552 0.2952</w:t>
        <w:br/>
        <w:t>vn -0.0250 0.9584 0.2842</w:t>
        <w:br/>
        <w:t>vn -0.0251 0.9584 0.2844</w:t>
        <w:br/>
        <w:t>vn -0.0118 0.9559 0.2933</w:t>
        <w:br/>
        <w:t>vn -0.0119 0.9560 0.2933</w:t>
        <w:br/>
        <w:t>vn 0.0017 0.9538 0.3005</w:t>
        <w:br/>
        <w:t>vn 0.0017 0.9538 0.3006</w:t>
        <w:br/>
        <w:t>vn -0.0053 0.9499 0.3126</w:t>
        <w:br/>
        <w:t>vn -0.0054 0.9499 0.3125</w:t>
        <w:br/>
        <w:t>vn -0.0000 0.9484 0.3170</w:t>
        <w:br/>
        <w:t>vn 0.9530 0.2069 -0.2214</w:t>
        <w:br/>
        <w:t>vn 0.9340 0.1970 -0.2979</w:t>
        <w:br/>
        <w:t>vn 0.7318 0.6283 -0.2641</w:t>
        <w:br/>
        <w:t>vn 0.7343 0.6489 -0.1991</w:t>
        <w:br/>
        <w:t>vn 0.9761 0.2133 -0.0411</w:t>
        <w:br/>
        <w:t>vn 0.8527 0.5184 -0.0637</w:t>
        <w:br/>
        <w:t>vn 0.9758 0.1984 0.0915</w:t>
        <w:br/>
        <w:t>vn 0.9758 0.1984 0.0914</w:t>
        <w:br/>
        <w:t>vn 0.9692 0.1639 0.1840</w:t>
        <w:br/>
        <w:t>vn 0.9692 0.1639 0.1841</w:t>
        <w:br/>
        <w:t>vn 0.7287 0.5791 0.3656</w:t>
        <w:br/>
        <w:t>vn 0.9490 0.1192 0.2920</w:t>
        <w:br/>
        <w:t>vn 0.6854 0.4974 0.5318</w:t>
        <w:br/>
        <w:t>vn 0.9112 0.0690 0.4060</w:t>
        <w:br/>
        <w:t>vn 0.6179 0.3776 0.6896</w:t>
        <w:br/>
        <w:t>vn 0.8160 -0.0185 0.5777</w:t>
        <w:br/>
        <w:t>vn 0.5422 0.2251 0.8095</w:t>
        <w:br/>
        <w:t>vn 0.6690 -0.1502 0.7280</w:t>
        <w:br/>
        <w:t>vn 0.4454 0.1007 0.8897</w:t>
        <w:br/>
        <w:t>vn 0.4731 -0.2908 0.8316</w:t>
        <w:br/>
        <w:t>vn 0.2654 0.0705 0.9616</w:t>
        <w:br/>
        <w:t>vn 0.1660 -0.3772 0.9111</w:t>
        <w:br/>
        <w:t>vn 0.0698 -0.0406 0.9967</w:t>
        <w:br/>
        <w:t>vn 0.0000 -0.4207 0.9072</w:t>
        <w:br/>
        <w:t>vn 0.0457 0.5711 0.8196</w:t>
        <w:br/>
        <w:t>vn -0.0000 0.5830 0.8125</w:t>
        <w:br/>
        <w:t>vn 0.0000 0.0457 0.9990</w:t>
        <w:br/>
        <w:t>vn 0.0266 0.6999 0.7137</w:t>
        <w:br/>
        <w:t>vn 0.0001 0.7214 0.6925</w:t>
        <w:br/>
        <w:t>vn 0.2589 0.5150 0.8172</w:t>
        <w:br/>
        <w:t>vn 0.2610 0.6163 0.7430</w:t>
        <w:br/>
        <w:t>vn -0.0180 0.7977 0.6028</w:t>
        <w:br/>
        <w:t>vn 0.0002 0.8222 0.5692</w:t>
        <w:br/>
        <w:t>vn 0.0000 -0.9197 -0.3927</w:t>
        <w:br/>
        <w:t>vn 0.0296 -0.9184 -0.3946</w:t>
        <w:br/>
        <w:t>vn 0.0265 -0.9519 -0.3053</w:t>
        <w:br/>
        <w:t>vn 0.0000 -0.9206 -0.3905</w:t>
        <w:br/>
        <w:t>vn -0.0778 0.8684 0.4898</w:t>
        <w:br/>
        <w:t>vn 0.0002 0.8941 0.4478</w:t>
        <w:br/>
        <w:t>vn 0.2469 0.7264 0.6414</w:t>
        <w:br/>
        <w:t>vn 0.0001 0.9469 0.3215</w:t>
        <w:br/>
        <w:t>vn -0.1090 0.9344 0.3391</w:t>
        <w:br/>
        <w:t>vn 0.2440 0.8165 0.5233</w:t>
        <w:br/>
        <w:t>vn 0.2590 0.9013 0.3473</w:t>
        <w:br/>
        <w:t>vn 0.0000 0.9783 0.2074</w:t>
        <w:br/>
        <w:t>vn -0.0959 0.9779 0.1858</w:t>
        <w:br/>
        <w:t>vn 0.2717 0.9504 0.1516</w:t>
        <w:br/>
        <w:t>vn 0.3213 0.9366 0.1400</w:t>
        <w:br/>
        <w:t>vn -0.0545 0.9951 0.0819</w:t>
        <w:br/>
        <w:t>vn -0.0000 0.9932 0.1162</w:t>
        <w:br/>
        <w:t>vn 0.2768 0.9598 0.0464</w:t>
        <w:br/>
        <w:t>vn 0.3094 0.9498 0.0453</w:t>
        <w:br/>
        <w:t>vn 0.3007 0.9526 0.0463</w:t>
        <w:br/>
        <w:t>vn 0.2752 0.9611 -0.0233</w:t>
        <w:br/>
        <w:t>vn -0.0197 0.9996 -0.0186</w:t>
        <w:br/>
        <w:t>vn 0.2803 0.9525 -0.1188</w:t>
        <w:br/>
        <w:t>vn 0.0000 1.0000 -0.0097</w:t>
        <w:br/>
        <w:t>vn 0.0076 0.9928 -0.1191</w:t>
        <w:br/>
        <w:t>vn 0.2310 0.9527 -0.1975</w:t>
        <w:br/>
        <w:t>vn -0.0000 0.9990 -0.0442</w:t>
        <w:br/>
        <w:t>vn 0.0000 0.9906 -0.1366</w:t>
        <w:br/>
        <w:t>vn -0.0000 -0.9713 0.2378</w:t>
        <w:br/>
        <w:t>vn -0.0000 -0.9673 0.2538</w:t>
        <w:br/>
        <w:t>vn 0.3961 -0.9071 0.1426</w:t>
        <w:br/>
        <w:t>vn 0.3592 -0.9237 0.1331</w:t>
        <w:br/>
        <w:t>vn 0.3012 -0.9484 0.0988</w:t>
        <w:br/>
        <w:t>vn 0.5104 -0.8595 0.0278</w:t>
        <w:br/>
        <w:t>vn 0.4396 -0.8977 0.0308</w:t>
        <w:br/>
        <w:t>vn 0.0000 -0.9861 0.1662</w:t>
        <w:br/>
        <w:t>vn -0.0000 -0.9956 0.0940</w:t>
        <w:br/>
        <w:t>vn 0.2678 -0.9616 0.0600</w:t>
        <w:br/>
        <w:t>vn 0.3856 -0.9223 0.0261</w:t>
        <w:br/>
        <w:t>vn 0.3376 -0.9402 -0.0453</w:t>
        <w:br/>
        <w:t>vn 0.2408 -0.9704 -0.0164</w:t>
        <w:br/>
        <w:t>vn -0.0000 -0.9999 0.0127</w:t>
        <w:br/>
        <w:t>vn 0.2835 -0.9404 -0.1877</w:t>
        <w:br/>
        <w:t>vn 0.2004 -0.9670 -0.1570</w:t>
        <w:br/>
        <w:t>vn -0.0000 -0.9920 -0.1259</w:t>
        <w:br/>
        <w:t>vn 0.2203 -0.9193 -0.3261</w:t>
        <w:br/>
        <w:t>vn 0.1418 -0.9509 -0.2749</w:t>
        <w:br/>
        <w:t>vn 0.0000 -0.9751 -0.2216</w:t>
        <w:br/>
        <w:t>vn 0.0743 -0.9272 -0.3672</w:t>
        <w:br/>
        <w:t>vn 0.1508 -0.8945 -0.4208</w:t>
        <w:br/>
        <w:t>vn 0.1084 -0.9124 -0.3946</w:t>
        <w:br/>
        <w:t>vn 0.1107 -0.9702 -0.2156</w:t>
        <w:br/>
        <w:t>vn 0.0329 -0.9709 -0.2372</w:t>
        <w:br/>
        <w:t>vn 0.5511 -0.8338 0.0323</w:t>
        <w:br/>
        <w:t>vn 0.0000 -0.9293 -0.3694</w:t>
        <w:br/>
        <w:t>vn 0.0000 -0.9508 -0.3099</w:t>
        <w:br/>
        <w:t>vn 0.3387 0.6840 0.6461</w:t>
        <w:br/>
        <w:t>vn 0.3386 0.6840 0.6462</w:t>
        <w:br/>
        <w:t>vn 0.3572 0.7119 0.6047</w:t>
        <w:br/>
        <w:t>vn 0.3640 0.5924 0.7187</w:t>
        <w:br/>
        <w:t>vn 0.3859 0.5023 0.7738</w:t>
        <w:br/>
        <w:t>vn 0.3565 0.4607 0.8128</w:t>
        <w:br/>
        <w:t>vn 0.3736 0.3946 0.8395</w:t>
        <w:br/>
        <w:t>vn 0.3697 0.3874 0.8445</w:t>
        <w:br/>
        <w:t>vn 0.4075 0.4147 0.8136</w:t>
        <w:br/>
        <w:t>vn 0.3602 0.4858 0.7964</w:t>
        <w:br/>
        <w:t>vn 0.3511 0.4502 0.8210</w:t>
        <w:br/>
        <w:t>vn 0.3751 0.5477 0.7479</w:t>
        <w:br/>
        <w:t>vn 0.3707 0.5312 0.7619</w:t>
        <w:br/>
        <w:t>vn 0.4158 0.4463 0.7924</w:t>
        <w:br/>
        <w:t>vn 0.4927 0.2631 0.8295</w:t>
        <w:br/>
        <w:t>vn 0.4015 0.2561 0.8793</w:t>
        <w:br/>
        <w:t>vn -0.6676 0.5829 -0.4632</w:t>
        <w:br/>
        <w:t>vn -0.7354 0.4699 -0.4883</w:t>
        <w:br/>
        <w:t>vn -0.8560 0.2518 -0.4515</w:t>
        <w:br/>
        <w:t>vn -0.6957 -0.1119 -0.7096</w:t>
        <w:br/>
        <w:t>vn -0.3562 -0.5363 0.7652</w:t>
        <w:br/>
        <w:t>vn -0.2716 -0.9244 0.2676</w:t>
        <w:br/>
        <w:t>vn 0.0000 -0.9597 0.2810</w:t>
        <w:br/>
        <w:t>vn 0.0000 -0.5683 0.8228</w:t>
        <w:br/>
        <w:t>vn -0.6052 -0.4531 0.6545</w:t>
        <w:br/>
        <w:t>vn -0.5235 -0.8147 0.2494</w:t>
        <w:br/>
        <w:t>vn -0.7886 -0.2500 0.5618</w:t>
        <w:br/>
        <w:t>vn -0.8499 -0.4794 0.2188</w:t>
        <w:br/>
        <w:t>vn -0.6331 0.0914 0.7687</w:t>
        <w:br/>
        <w:t>vn -0.8627 0.0489 0.5034</w:t>
        <w:br/>
        <w:t>vn -0.9816 0.0061 0.1908</w:t>
        <w:br/>
        <w:t>vn -0.7764 0.3283 0.5379</w:t>
        <w:br/>
        <w:t>vn -0.5825 0.5480 0.6003</w:t>
        <w:br/>
        <w:t>vn -0.8708 0.4317 0.2351</w:t>
        <w:br/>
        <w:t>vn -0.5494 0.7912 0.2687</w:t>
        <w:br/>
        <w:t>vn -0.2095 0.9440 0.2549</w:t>
        <w:br/>
        <w:t>vn -0.3056 0.7062 0.6387</w:t>
        <w:br/>
        <w:t>vn 0.0000 0.7694 0.6388</w:t>
        <w:br/>
        <w:t>vn 0.0000 0.9708 0.2397</w:t>
        <w:br/>
        <w:t>vn -0.1077 -0.3303 -0.9377</w:t>
        <w:br/>
        <w:t>vn -0.1096 -0.2675 -0.9573</w:t>
        <w:br/>
        <w:t>vn -0.0001 -0.2522 -0.9677</w:t>
        <w:br/>
        <w:t>vn -0.0001 -0.3262 -0.9453</w:t>
        <w:br/>
        <w:t>vn -0.0002 -0.5471 -0.8371</w:t>
        <w:br/>
        <w:t>vn -0.1732 -0.4983 -0.8496</w:t>
        <w:br/>
        <w:t>vn -0.1547 -0.2843 -0.9462</w:t>
        <w:br/>
        <w:t>vn -0.1675 -0.3620 -0.9170</w:t>
        <w:br/>
        <w:t>vn -0.2723 -0.3526 -0.8952</w:t>
        <w:br/>
        <w:t>vn -0.2829 -0.2777 -0.9180</w:t>
        <w:br/>
        <w:t>vn -0.0002 -0.7901 -0.6130</w:t>
        <w:br/>
        <w:t>vn -0.2259 -0.7207 -0.6554</w:t>
        <w:br/>
        <w:t>vn -0.4084 -0.4694 -0.7829</w:t>
        <w:br/>
        <w:t>vn -0.4588 -0.3904 -0.7982</w:t>
        <w:br/>
        <w:t>vn -0.3383 -0.5736 -0.7460</w:t>
        <w:br/>
        <w:t>vn -0.2815 -0.5311 -0.7992</w:t>
        <w:br/>
        <w:t>vn -0.2944 -0.4940 -0.8181</w:t>
        <w:br/>
        <w:t>vn -0.1986 -0.8706 -0.4501</w:t>
        <w:br/>
        <w:t>vn -0.0001 -0.9139 -0.4060</w:t>
        <w:br/>
        <w:t>vn -0.0000 -0.9862 -0.1657</w:t>
        <w:br/>
        <w:t>vn -0.2075 -0.9653 -0.1582</w:t>
        <w:br/>
        <w:t>vn -0.2944 -0.6857 -0.6656</w:t>
        <w:br/>
        <w:t>vn -0.4104 -0.4166 -0.8112</w:t>
        <w:br/>
        <w:t>vn -0.4203 -0.8949 -0.1502</w:t>
        <w:br/>
        <w:t>vn -0.3385 -0.8036 -0.4896</w:t>
        <w:br/>
        <w:t>vn -0.8114 -0.5676 -0.1396</w:t>
        <w:br/>
        <w:t>vn -0.6720 -0.4956 -0.5503</w:t>
        <w:br/>
        <w:t>vn -0.5338 -0.3609 -0.7648</w:t>
        <w:br/>
        <w:t>vn -0.3854 -0.6240 -0.6798</w:t>
        <w:br/>
        <w:t>vn -0.9920 0.0385 -0.1204</w:t>
        <w:br/>
        <w:t>vn -0.7896 0.0357 -0.6125</w:t>
        <w:br/>
        <w:t>vn -0.9054 0.0065 -0.4244</w:t>
        <w:br/>
        <w:t>vn -0.5100 -0.2282 -0.8294</w:t>
        <w:br/>
        <w:t>vn -0.8749 0.4793 -0.0692</w:t>
        <w:br/>
        <w:t>vn -0.8231 0.4403 -0.3587</w:t>
        <w:br/>
        <w:t>vn -0.5088 0.8606 -0.0212</w:t>
        <w:br/>
        <w:t>vn -0.4652 0.8487 -0.2516</w:t>
        <w:br/>
        <w:t>vn -0.1886 0.9805 0.0545</w:t>
        <w:br/>
        <w:t>vn -0.2245 0.9676 -0.1159</w:t>
        <w:br/>
        <w:t>vn 0.0000 0.9963 0.0856</w:t>
        <w:br/>
        <w:t>vn 0.0000 0.9991 -0.0417</w:t>
        <w:br/>
        <w:t>vn -0.3193 0.8824 -0.3455</w:t>
        <w:br/>
        <w:t>vn -0.1885 0.9279 -0.3215</w:t>
        <w:br/>
        <w:t>vn -0.0000 0.9525 -0.3045</w:t>
        <w:br/>
        <w:t>vn -0.3859 0.7504 -0.5367</w:t>
        <w:br/>
        <w:t>vn -0.3271 0.7553 -0.5679</w:t>
        <w:br/>
        <w:t>vn -0.3681 0.7661 -0.5269</w:t>
        <w:br/>
        <w:t>vn -0.2999 0.7682 -0.5657</w:t>
        <w:br/>
        <w:t>vn -0.3436 0.8045 -0.4845</w:t>
        <w:br/>
        <w:t>vn -0.1250 0.6583 -0.7423</w:t>
        <w:br/>
        <w:t>vn -0.1667 0.7027 -0.6917</w:t>
        <w:br/>
        <w:t>vn -0.1776 0.7600 -0.6252</w:t>
        <w:br/>
        <w:t>vn -0.1370 0.7452 -0.6527</w:t>
        <w:br/>
        <w:t>vn -0.0000 0.7432 -0.6691</w:t>
        <w:br/>
        <w:t>vn -0.0000 0.6382 -0.7699</w:t>
        <w:br/>
        <w:t>vn -0.2471 0.7629 -0.5974</w:t>
        <w:br/>
        <w:t>vn -0.2267 0.7403 -0.6329</w:t>
        <w:br/>
        <w:t>vn 0.0000 0.1701 0.9854</w:t>
        <w:br/>
        <w:t>vn -0.3682 0.1407 0.9190</w:t>
        <w:br/>
        <w:t>vn -0.5220 -0.2829 -0.8046</w:t>
        <w:br/>
        <w:t>vn -0.5180 -0.3407 -0.7846</w:t>
        <w:br/>
        <w:t>vn -0.4366 -0.2766 -0.8561</w:t>
        <w:br/>
        <w:t>vn -0.4217 -0.3327 -0.8435</w:t>
        <w:br/>
        <w:t>vn -0.6535 0.6097 -0.4486</w:t>
        <w:br/>
        <w:t>vn -0.2804 0.8103 -0.5145</w:t>
        <w:br/>
        <w:t>vn -0.1705 0.8400 -0.5151</w:t>
        <w:br/>
        <w:t>vn -0.0000 0.8583 -0.5131</w:t>
        <w:br/>
        <w:t>vn -0.3182 0.8388 -0.4418</w:t>
        <w:br/>
        <w:t>vn -0.2559 0.8965 -0.3616</w:t>
        <w:br/>
        <w:t>vn -0.4625 0.7724 -0.4353</w:t>
        <w:br/>
        <w:t>vn -0.4169 0.7770 -0.4717</w:t>
        <w:br/>
        <w:t>vn -0.0029 0.0009 0.0065</w:t>
        <w:br/>
        <w:t>vn -0.7688 0.5214 -0.3702</w:t>
        <w:br/>
        <w:t>vn -0.1548 0.9479 -0.2786</w:t>
        <w:br/>
        <w:t>vn -0.1550 0.9478 -0.2785</w:t>
        <w:br/>
        <w:t>vn 0.2645 -0.4949 0.8277</w:t>
        <w:br/>
        <w:t>vn 0.2546 -0.4145 0.8737</w:t>
        <w:br/>
        <w:t>vn 0.2057 -0.6607 0.7219</w:t>
        <w:br/>
        <w:t>vn 0.2273 -0.6035 0.7642</w:t>
        <w:br/>
        <w:t>vn 0.2273 -0.6036 0.7642</w:t>
        <w:br/>
        <w:t>vn 0.1979 -0.6759 0.7100</w:t>
        <w:br/>
        <w:t>vn 0.2224 -0.4020 0.8882</w:t>
        <w:br/>
        <w:t>vn -0.9183 -0.0545 0.3920</w:t>
        <w:br/>
        <w:t>vn -0.8218 -0.0720 0.5651</w:t>
        <w:br/>
        <w:t>vn -0.8219 -0.0719 0.5651</w:t>
        <w:br/>
        <w:t>vn -0.9027 -0.0037 0.4303</w:t>
        <w:br/>
        <w:t>vn -0.6611 -0.1698 0.7309</w:t>
        <w:br/>
        <w:t>vn -0.6611 -0.1698 0.7308</w:t>
        <w:br/>
        <w:t>vn -0.5654 -0.2068 0.7985</w:t>
        <w:br/>
        <w:t>vn -0.5654 -0.2068 0.7984</w:t>
        <w:br/>
        <w:t>vn -0.4375 -0.2201 0.8719</w:t>
        <w:br/>
        <w:t>vn -0.4376 -0.2201 0.8718</w:t>
        <w:br/>
        <w:t>vn -0.2062 -0.2346 0.9500</w:t>
        <w:br/>
        <w:t>vn -0.0422 -0.2383 0.9703</w:t>
        <w:br/>
        <w:t>vn -0.0077 -0.9484 -0.3171</w:t>
        <w:br/>
        <w:t>vn 0.0002 -0.9523 -0.3052</w:t>
        <w:br/>
        <w:t>vn 0.0003 -0.9523 -0.3052</w:t>
        <w:br/>
        <w:t>vn -0.0140 -0.9557 -0.2942</w:t>
        <w:br/>
        <w:t>vn -0.0138 -0.9557 -0.2942</w:t>
        <w:br/>
        <w:t>vn -0.0303 -0.9598 -0.2790</w:t>
        <w:br/>
        <w:t>vn -0.0302 -0.9598 -0.2790</w:t>
        <w:br/>
        <w:t>vn -0.0282 -0.9602 -0.2780</w:t>
        <w:br/>
        <w:t>vn -0.0193 -0.9532 -0.3016</w:t>
        <w:br/>
        <w:t>vn -0.0193 -0.9533 -0.3016</w:t>
        <w:br/>
        <w:t>vn -0.0110 -0.9494 -0.3137</w:t>
        <w:br/>
        <w:t>vn 0.9654 0.0289 -0.2593</w:t>
        <w:br/>
        <w:t>vn 0.9370 -0.0967 -0.3357</w:t>
        <w:br/>
        <w:t>vn 0.8821 -0.0495 -0.4684</w:t>
        <w:br/>
        <w:t>vn 0.8821 -0.0495 -0.4685</w:t>
        <w:br/>
        <w:t>vn 0.7510 0.0467 -0.6587</w:t>
        <w:br/>
        <w:t>vn 0.7509 0.0467 -0.6587</w:t>
        <w:br/>
        <w:t>vn 0.5517 0.1456 -0.8212</w:t>
        <w:br/>
        <w:t>vn 0.5518 0.1456 -0.8212</w:t>
        <w:br/>
        <w:t>vn 0.3092 0.2190 -0.9254</w:t>
        <w:br/>
        <w:t>vn 0.3092 0.2189 -0.9255</w:t>
        <w:br/>
        <w:t>vn 0.1714 0.2536 -0.9520</w:t>
        <w:br/>
        <w:t>vn 0.1715 0.2538 -0.9519</w:t>
        <w:br/>
        <w:t>vn 0.0693 0.2663 -0.9614</w:t>
        <w:br/>
        <w:t>vn 0.0647 0.3050 -0.9502</w:t>
        <w:br/>
        <w:t>vn 0.0648 0.3049 -0.9502</w:t>
        <w:br/>
        <w:t>vn -0.8215 -0.1306 0.5551</w:t>
        <w:br/>
        <w:t>vn -0.9300 -0.1050 0.3521</w:t>
        <w:br/>
        <w:t>vn -0.6257 -0.1745 0.7603</w:t>
        <w:br/>
        <w:t>vn -0.5672 -0.2024 0.7984</w:t>
        <w:br/>
        <w:t>vn -0.4357 -0.2424 0.8668</w:t>
        <w:br/>
        <w:t>vn -0.4357 -0.2425 0.8668</w:t>
        <w:br/>
        <w:t>vn -0.1909 -0.2927 0.9370</w:t>
        <w:br/>
        <w:t>vn -0.1909 -0.2927 0.9369</w:t>
        <w:br/>
        <w:t>vn -0.0513 -0.3041 0.9513</w:t>
        <w:br/>
        <w:t>vn -0.0514 -0.3041 0.9513</w:t>
        <w:br/>
        <w:t>vn 0.9721 0.1538 -0.1771</w:t>
        <w:br/>
        <w:t>vn 0.9137 0.1671 -0.3704</w:t>
        <w:br/>
        <w:t>vn 0.7296 0.2026 -0.6532</w:t>
        <w:br/>
        <w:t>vn 0.7295 0.2026 -0.6533</w:t>
        <w:br/>
        <w:t>vn 0.5052 0.2627 -0.8220</w:t>
        <w:br/>
        <w:t>vn 0.2984 0.2982 -0.9067</w:t>
        <w:br/>
        <w:t>vn 0.1664 0.3037 -0.9381</w:t>
        <w:br/>
        <w:t>vn 0.1665 0.3037 -0.9381</w:t>
        <w:br/>
        <w:t>vn 0.0057 0.9491 0.3150</w:t>
        <w:br/>
        <w:t>vn -0.0081 0.9492 0.3147</w:t>
        <w:br/>
        <w:t>vn 0.0199 0.9552 0.2952</w:t>
        <w:br/>
        <w:t>vn 0.0251 0.9584 0.2845</w:t>
        <w:br/>
        <w:t>vn 0.0250 0.9583 0.2846</w:t>
        <w:br/>
        <w:t>vn 0.0118 0.9559 0.2933</w:t>
        <w:br/>
        <w:t>vn 0.0119 0.9560 0.2931</w:t>
        <w:br/>
        <w:t>vn -0.0017 0.9538 0.3005</w:t>
        <w:br/>
        <w:t>vn 0.0053 0.9499 0.3126</w:t>
        <w:br/>
        <w:t>vn 0.0054 0.9499 0.3127</w:t>
        <w:br/>
        <w:t>vn -0.9530 0.2069 -0.2214</w:t>
        <w:br/>
        <w:t>vn -0.7343 0.6489 -0.1990</w:t>
        <w:br/>
        <w:t>vn -0.7318 0.6283 -0.2641</w:t>
        <w:br/>
        <w:t>vn -0.9340 0.1970 -0.2980</w:t>
        <w:br/>
        <w:t>vn -0.9761 0.2132 -0.0411</w:t>
        <w:br/>
        <w:t>vn -0.8527 0.5184 -0.0636</w:t>
        <w:br/>
        <w:t>vn -0.9758 0.1984 0.0915</w:t>
        <w:br/>
        <w:t>vn -0.9758 0.1984 0.0914</w:t>
        <w:br/>
        <w:t>vn -0.9692 0.1639 0.1840</w:t>
        <w:br/>
        <w:t>vn -0.7287 0.5791 0.3656</w:t>
        <w:br/>
        <w:t>vn -0.9490 0.1191 0.2920</w:t>
        <w:br/>
        <w:t>vn -0.6854 0.4973 0.5319</w:t>
        <w:br/>
        <w:t>vn -0.9112 0.0690 0.4060</w:t>
        <w:br/>
        <w:t>vn -0.8160 -0.0185 0.5777</w:t>
        <w:br/>
        <w:t>vn -0.6179 0.3776 0.6896</w:t>
        <w:br/>
        <w:t>vn -0.5422 0.2251 0.8095</w:t>
        <w:br/>
        <w:t>vn -0.6690 -0.1502 0.7280</w:t>
        <w:br/>
        <w:t>vn -0.4454 0.1007 0.8897</w:t>
        <w:br/>
        <w:t>vn -0.4731 -0.2908 0.8316</w:t>
        <w:br/>
        <w:t>vn -0.2655 0.0704 0.9615</w:t>
        <w:br/>
        <w:t>vn -0.1661 -0.3772 0.9111</w:t>
        <w:br/>
        <w:t>vn -0.0698 -0.0406 0.9967</w:t>
        <w:br/>
        <w:t>vn -0.0457 0.5711 0.8196</w:t>
        <w:br/>
        <w:t>vn -0.0266 0.6998 0.7139</w:t>
        <w:br/>
        <w:t>vn -0.2610 0.6162 0.7431</w:t>
        <w:br/>
        <w:t>vn -0.2589 0.5150 0.8172</w:t>
        <w:br/>
        <w:t>vn 0.0181 0.7975 0.6030</w:t>
        <w:br/>
        <w:t>vn -0.0265 -0.9519 -0.3054</w:t>
        <w:br/>
        <w:t>vn -0.0296 -0.9184 -0.3947</w:t>
        <w:br/>
        <w:t>vn 0.0779 0.8684 0.4898</w:t>
        <w:br/>
        <w:t>vn -0.2471 0.7263 0.6415</w:t>
        <w:br/>
        <w:t>vn 0.1090 0.9344 0.3391</w:t>
        <w:br/>
        <w:t>vn -0.2441 0.8164 0.5233</w:t>
        <w:br/>
        <w:t>vn -0.2591 0.9013 0.3473</w:t>
        <w:br/>
        <w:t>vn 0.0959 0.9779 0.1858</w:t>
        <w:br/>
        <w:t>vn -0.2717 0.9504 0.1516</w:t>
        <w:br/>
        <w:t>vn -0.3213 0.9366 0.1400</w:t>
        <w:br/>
        <w:t>vn 0.0545 0.9951 0.0820</w:t>
        <w:br/>
        <w:t>vn -0.2768 0.9598 0.0464</w:t>
        <w:br/>
        <w:t>vn -0.3094 0.9498 0.0453</w:t>
        <w:br/>
        <w:t>vn -0.3007 0.9526 0.0463</w:t>
        <w:br/>
        <w:t>vn -0.2753 0.9611 -0.0233</w:t>
        <w:br/>
        <w:t>vn 0.0197 0.9996 -0.0186</w:t>
        <w:br/>
        <w:t>vn -0.2803 0.9525 -0.1188</w:t>
        <w:br/>
        <w:t>vn -0.0076 0.9929 -0.1191</w:t>
        <w:br/>
        <w:t>vn -0.2310 0.9527 -0.1976</w:t>
        <w:br/>
        <w:t>vn -0.3592 -0.9237 0.1331</w:t>
        <w:br/>
        <w:t>vn -0.3961 -0.9071 0.1427</w:t>
        <w:br/>
        <w:t>vn -0.3011 -0.9485 0.0989</w:t>
        <w:br/>
        <w:t>vn -0.4396 -0.8977 0.0309</w:t>
        <w:br/>
        <w:t>vn -0.5104 -0.8595 0.0278</w:t>
        <w:br/>
        <w:t>vn -0.2678 -0.9616 0.0600</w:t>
        <w:br/>
        <w:t>vn -0.3856 -0.9223 0.0261</w:t>
        <w:br/>
        <w:t>vn -0.2408 -0.9704 -0.0164</w:t>
        <w:br/>
        <w:t>vn -0.3376 -0.9402 -0.0454</w:t>
        <w:br/>
        <w:t>vn -0.2004 -0.9670 -0.1570</w:t>
        <w:br/>
        <w:t>vn -0.2835 -0.9404 -0.1878</w:t>
        <w:br/>
        <w:t>vn -0.2203 -0.9193 -0.3261</w:t>
        <w:br/>
        <w:t>vn -0.1418 -0.9510 -0.2749</w:t>
        <w:br/>
        <w:t>vn -0.0743 -0.9272 -0.3672</w:t>
        <w:br/>
        <w:t>vn -0.1084 -0.9124 -0.3946</w:t>
        <w:br/>
        <w:t>vn -0.1508 -0.8945 -0.4208</w:t>
        <w:br/>
        <w:t>vn -0.1107 -0.9702 -0.2155</w:t>
        <w:br/>
        <w:t>vn -0.0329 -0.9708 -0.2375</w:t>
        <w:br/>
        <w:t>vn -0.5511 -0.8338 0.0323</w:t>
        <w:br/>
        <w:t>vn -0.3385 0.6838 0.6464</w:t>
        <w:br/>
        <w:t>vn -0.3568 0.7117 0.6052</w:t>
        <w:br/>
        <w:t>vn -0.3384 0.6838 0.6465</w:t>
        <w:br/>
        <w:t>vn -0.3641 0.5925 0.7186</w:t>
        <w:br/>
        <w:t>vn -0.3640 0.5924 0.7187</w:t>
        <w:br/>
        <w:t>vn -0.3859 0.5023 0.7738</w:t>
        <w:br/>
        <w:t>vn -0.3565 0.4607 0.8128</w:t>
        <w:br/>
        <w:t>vn -0.3735 0.3946 0.8395</w:t>
        <w:br/>
        <w:t>vn -0.3698 0.3874 0.8445</w:t>
        <w:br/>
        <w:t>vn -0.3511 0.4503 0.8209</w:t>
        <w:br/>
        <w:t>vn -0.3600 0.4858 0.7965</w:t>
        <w:br/>
        <w:t>vn -0.4074 0.4147 0.8137</w:t>
        <w:br/>
        <w:t>vn -0.3754 0.5473 0.7480</w:t>
        <w:br/>
        <w:t>vn -0.4158 0.4462 0.7925</w:t>
        <w:br/>
        <w:t>vn -0.3706 0.5311 0.7620</w:t>
        <w:br/>
        <w:t>vn -0.4928 0.2632 0.8294</w:t>
        <w:br/>
        <w:t>vn -0.4015 0.2561 0.8793</w:t>
        <w:br/>
        <w:t>vn 0.6675 0.5829 -0.4633</w:t>
        <w:br/>
        <w:t>vn 0.6957 -0.1117 -0.7096</w:t>
        <w:br/>
        <w:t>vn 0.8559 0.2519 -0.4516</w:t>
        <w:br/>
        <w:t>vn 0.7354 0.4699 -0.4883</w:t>
        <w:br/>
        <w:t>vn 0.3562 -0.5363 0.7652</w:t>
        <w:br/>
        <w:t>vn 0.2716 -0.9244 0.2676</w:t>
        <w:br/>
        <w:t>vn 0.5235 -0.8147 0.2494</w:t>
        <w:br/>
        <w:t>vn 0.6052 -0.4531 0.6545</w:t>
        <w:br/>
        <w:t>vn 0.7886 -0.2500 0.5618</w:t>
        <w:br/>
        <w:t>vn 0.8499 -0.4794 0.2188</w:t>
        <w:br/>
        <w:t>vn 0.8626 0.0489 0.5034</w:t>
        <w:br/>
        <w:t>vn 0.6331 0.0914 0.7687</w:t>
        <w:br/>
        <w:t>vn 0.9816 0.0061 0.1908</w:t>
        <w:br/>
        <w:t>vn 0.7764 0.3283 0.5380</w:t>
        <w:br/>
        <w:t>vn 0.5825 0.5480 0.6003</w:t>
        <w:br/>
        <w:t>vn 0.8708 0.4317 0.2351</w:t>
        <w:br/>
        <w:t>vn 0.5494 0.7912 0.2687</w:t>
        <w:br/>
        <w:t>vn 0.2095 0.9440 0.2549</w:t>
        <w:br/>
        <w:t>vn 0.3056 0.7062 0.6387</w:t>
        <w:br/>
        <w:t>vn 0.1075 -0.3302 -0.9378</w:t>
        <w:br/>
        <w:t>vn 0.1095 -0.2674 -0.9573</w:t>
        <w:br/>
        <w:t>vn 0.1730 -0.4981 -0.8497</w:t>
        <w:br/>
        <w:t>vn 0.1547 -0.2841 -0.9462</w:t>
        <w:br/>
        <w:t>vn 0.2829 -0.2775 -0.9181</w:t>
        <w:br/>
        <w:t>vn 0.2724 -0.3524 -0.8953</w:t>
        <w:br/>
        <w:t>vn 0.1674 -0.3618 -0.9171</w:t>
        <w:br/>
        <w:t>vn 0.2258 -0.7207 -0.6555</w:t>
        <w:br/>
        <w:t>vn 0.4085 -0.4693 -0.7828</w:t>
        <w:br/>
        <w:t>vn 0.2814 -0.5307 -0.7995</w:t>
        <w:br/>
        <w:t>vn 0.3384 -0.5735 -0.7461</w:t>
        <w:br/>
        <w:t>vn 0.4589 -0.3901 -0.7983</w:t>
        <w:br/>
        <w:t>vn 0.2944 -0.4938 -0.8182</w:t>
        <w:br/>
        <w:t>vn 0.1986 -0.8706 -0.4501</w:t>
        <w:br/>
        <w:t>vn 0.2075 -0.9654 -0.1582</w:t>
        <w:br/>
        <w:t>vn 0.2944 -0.6856 -0.6657</w:t>
        <w:br/>
        <w:t>vn 0.4105 -0.4165 -0.8112</w:t>
        <w:br/>
        <w:t>vn 0.3386 -0.8035 -0.4896</w:t>
        <w:br/>
        <w:t>vn 0.4203 -0.8949 -0.1501</w:t>
        <w:br/>
        <w:t>vn 0.8114 -0.5676 -0.1396</w:t>
        <w:br/>
        <w:t>vn 0.6720 -0.4955 -0.5503</w:t>
        <w:br/>
        <w:t>vn 0.3855 -0.6238 -0.6799</w:t>
        <w:br/>
        <w:t>vn 0.5339 -0.3607 -0.7648</w:t>
        <w:br/>
        <w:t>vn 0.9920 0.0386 -0.1204</w:t>
        <w:br/>
        <w:t>vn 0.7897 0.0358 -0.6125</w:t>
        <w:br/>
        <w:t>vn 0.9055 0.0066 -0.4244</w:t>
        <w:br/>
        <w:t>vn 0.5101 -0.2278 -0.8294</w:t>
        <w:br/>
        <w:t>vn 0.8749 0.4793 -0.0692</w:t>
        <w:br/>
        <w:t>vn 0.8231 0.4403 -0.3587</w:t>
        <w:br/>
        <w:t>vn 0.5088 0.8606 -0.0212</w:t>
        <w:br/>
        <w:t>vn 0.4651 0.8488 -0.2515</w:t>
        <w:br/>
        <w:t>vn 0.1886 0.9805 0.0545</w:t>
        <w:br/>
        <w:t>vn 0.2245 0.9676 -0.1159</w:t>
        <w:br/>
        <w:t>vn 0.3193 0.8825 -0.3454</w:t>
        <w:br/>
        <w:t>vn 0.1885 0.9279 -0.3215</w:t>
        <w:br/>
        <w:t>vn 0.3859 0.7504 -0.5367</w:t>
        <w:br/>
        <w:t>vn 0.3681 0.7661 -0.5269</w:t>
        <w:br/>
        <w:t>vn 0.3271 0.7553 -0.5679</w:t>
        <w:br/>
        <w:t>vn 0.3435 0.8046 -0.4844</w:t>
        <w:br/>
        <w:t>vn 0.2998 0.7682 -0.5657</w:t>
        <w:br/>
        <w:t>vn 0.1776 0.7600 -0.6251</w:t>
        <w:br/>
        <w:t>vn 0.1668 0.7027 -0.6916</w:t>
        <w:br/>
        <w:t>vn 0.1251 0.6583 -0.7423</w:t>
        <w:br/>
        <w:t>vn 0.1370 0.7452 -0.6527</w:t>
        <w:br/>
        <w:t>vn 0.2471 0.7629 -0.5974</w:t>
        <w:br/>
        <w:t>vn 0.2267 0.7403 -0.6329</w:t>
        <w:br/>
        <w:t>vn 0.3682 0.1407 0.9190</w:t>
        <w:br/>
        <w:t>vn 0.5221 -0.2826 -0.8047</w:t>
        <w:br/>
        <w:t>vn 0.4216 -0.3324 -0.8436</w:t>
        <w:br/>
        <w:t>vn 0.4365 -0.2763 -0.8562</w:t>
        <w:br/>
        <w:t>vn 0.5181 -0.3404 -0.7847</w:t>
        <w:br/>
        <w:t>vn 0.6535 0.6097 -0.4487</w:t>
        <w:br/>
        <w:t>vn 0.2805 0.8103 -0.5146</w:t>
        <w:br/>
        <w:t>vn 0.1705 0.8400 -0.5151</w:t>
        <w:br/>
        <w:t>vn 0.3182 0.8388 -0.4418</w:t>
        <w:br/>
        <w:t>vn 0.2559 0.8965 -0.3617</w:t>
        <w:br/>
        <w:t>vn 0.4625 0.7724 -0.4353</w:t>
        <w:br/>
        <w:t>vn 0.4168 0.7770 -0.4718</w:t>
        <w:br/>
        <w:t>vn 0.5928 0.7230 -0.3548</w:t>
        <w:br/>
        <w:t>vn 0.0000 0.0000 -0.3702</w:t>
        <w:br/>
        <w:t>vn 0.1550 0.9478 -0.2788</w:t>
        <w:br/>
        <w:t>vn 0.1547 0.9477 -0.2792</w:t>
        <w:br/>
        <w:t>vn -0.2645 -0.4948 0.8278</w:t>
        <w:br/>
        <w:t>vn -0.2547 -0.4145 0.8737</w:t>
        <w:br/>
        <w:t>vn -0.2055 -0.6606 0.7221</w:t>
        <w:br/>
        <w:t>vn -0.2055 -0.6606 0.7220</w:t>
        <w:br/>
        <w:t>vn -0.2273 -0.6036 0.7642</w:t>
        <w:br/>
        <w:t>vn -0.1979 -0.6758 0.7100</w:t>
        <w:br/>
        <w:t>vn -0.2225 -0.4021 0.8882</w:t>
        <w:br/>
        <w:t>vn 0.2482 -0.7862 0.5660</w:t>
        <w:br/>
        <w:t>vn 0.1837 -0.8065 0.5620</w:t>
        <w:br/>
        <w:t>vn 0.1855 -0.3987 0.8981</w:t>
        <w:br/>
        <w:t>vn 0.4991 -0.6888 0.5258</w:t>
        <w:br/>
        <w:t>vn 0.3088 -0.4140 0.8563</w:t>
        <w:br/>
        <w:t>vn 0.3513 -0.4081 0.8427</w:t>
        <w:br/>
        <w:t>vn 0.2556 -0.4659 0.8471</w:t>
        <w:br/>
        <w:t>vn 0.3973 -0.7294 0.5569</w:t>
        <w:br/>
        <w:t>vn 0.0628 -0.7985 0.5987</w:t>
        <w:br/>
        <w:t>vn 0.0604 -0.7807 0.6219</w:t>
        <w:br/>
        <w:t>vn 0.0605 -0.7807 0.6219</w:t>
        <w:br/>
        <w:t>vn 0.1068 -0.7613 0.6396</w:t>
        <w:br/>
        <w:t>vn 0.1067 -0.7612 0.6396</w:t>
        <w:br/>
        <w:t>vn 0.1384 -0.7409 0.6572</w:t>
        <w:br/>
        <w:t>vn 0.1385 -0.7410 0.6571</w:t>
        <w:br/>
        <w:t>vn 0.0994 -0.7423 0.6627</w:t>
        <w:br/>
        <w:t>vn 0.0468 -0.7644 0.6431</w:t>
        <w:br/>
        <w:t>vn -0.0158 -0.7610 0.6485</w:t>
        <w:br/>
        <w:t>vn 0.0504 -0.0478 0.9976</w:t>
        <w:br/>
        <w:t>vn 0.1805 0.0607 0.9817</w:t>
        <w:br/>
        <w:t>vn 0.0590 0.0833 0.9948</w:t>
        <w:br/>
        <w:t>vn 0.4408 0.2472 0.8629</w:t>
        <w:br/>
        <w:t>vn 0.2761 0.1953 0.9411</w:t>
        <w:br/>
        <w:t>vn 0.7997 0.0627 0.5971</w:t>
        <w:br/>
        <w:t>vn 0.7963 0.1616 0.5829</w:t>
        <w:br/>
        <w:t>vn 0.7875 0.1943 0.5849</w:t>
        <w:br/>
        <w:t>vn 0.8006 0.1800 0.5714</w:t>
        <w:br/>
        <w:t>vn 0.5881 0.2646 0.7643</w:t>
        <w:br/>
        <w:t>vn 0.6975 0.2605 0.6676</w:t>
        <w:br/>
        <w:t>vn 0.0628 -0.5792 0.8128</w:t>
        <w:br/>
        <w:t>vn 0.3013 -0.7317 0.6114</w:t>
        <w:br/>
        <w:t>vn -0.0722 -0.6805 0.7292</w:t>
        <w:br/>
        <w:t>vn 0.3604 -0.6834 0.6348</w:t>
        <w:br/>
        <w:t>vn 0.3456 -0.7299 0.5897</w:t>
        <w:br/>
        <w:t>vn 0.3738 -0.7153 0.5905</w:t>
        <w:br/>
        <w:t>vn 0.4709 -0.6801 0.5619</w:t>
        <w:br/>
        <w:t>vn 0.4983 -0.4098 0.7641</w:t>
        <w:br/>
        <w:t>vn 0.4907 -0.3238 0.8089</w:t>
        <w:br/>
        <w:t>vn 0.8548 0.0470 0.5169</w:t>
        <w:br/>
        <w:t>vn 0.9026 0.1803 0.3909</w:t>
        <w:br/>
        <w:t>vn 0.9121 0.2111 0.3514</w:t>
        <w:br/>
        <w:t>vn 0.9211 0.2313 0.3132</w:t>
        <w:br/>
        <w:t>vn 0.9048 0.2496 0.3451</w:t>
        <w:br/>
        <w:t>vn 0.9019 0.2172 0.3733</w:t>
        <w:br/>
        <w:t>vn 0.9078 0.2555 0.3325</w:t>
        <w:br/>
        <w:t>vn 0.6041 -0.6462 -0.4663</w:t>
        <w:br/>
        <w:t>vn 0.6041 -0.6463 -0.4663</w:t>
        <w:br/>
        <w:t>vn 0.5700 -0.5144 -0.6406</w:t>
        <w:br/>
        <w:t>vn 0.5700 -0.5144 -0.6407</w:t>
        <w:br/>
        <w:t>vn 0.4734 -0.2327 -0.8495</w:t>
        <w:br/>
        <w:t>vn 0.4734 -0.2327 -0.8496</w:t>
        <w:br/>
        <w:t>vn -0.3833 0.5145 -0.7671</w:t>
        <w:br/>
        <w:t>vn -0.3339 0.5836 -0.7402</w:t>
        <w:br/>
        <w:t>vn -0.3160 0.4469 -0.8370</w:t>
        <w:br/>
        <w:t>vn -0.7162 0.3030 0.6287</w:t>
        <w:br/>
        <w:t>vn -0.6295 0.0303 0.7764</w:t>
        <w:br/>
        <w:t>vn 0.1607 0.1403 0.9770</w:t>
        <w:br/>
        <w:t>vn -0.1539 -0.6963 0.7010</w:t>
        <w:br/>
        <w:t>vn -0.4358 -0.3494 0.8295</w:t>
        <w:br/>
        <w:t>vn -0.8075 -0.2064 -0.5526</w:t>
        <w:br/>
        <w:t>vn -0.7567 -0.1926 -0.6247</w:t>
        <w:br/>
        <w:t>vn -0.7567 -0.1926 -0.6248</w:t>
        <w:br/>
        <w:t>vn -0.0545 -0.0817 -0.9952</w:t>
        <w:br/>
        <w:t>vn -0.0710 0.2493 -0.9658</w:t>
        <w:br/>
        <w:t>vn -0.5419 0.4917 -0.6816</w:t>
        <w:br/>
        <w:t>vn -0.4911 0.5338 -0.6884</w:t>
        <w:br/>
        <w:t>vn -0.4918 0.5033 -0.7105</w:t>
        <w:br/>
        <w:t>vn -0.1921 0.5963 -0.7794</w:t>
        <w:br/>
        <w:t>vn -0.1863 0.6617 -0.7263</w:t>
        <w:br/>
        <w:t>vn -0.1431 0.6663 -0.7319</w:t>
        <w:br/>
        <w:t>vn -0.1904 0.6160 -0.7644</w:t>
        <w:br/>
        <w:t>vn -0.2882 0.6072 -0.7405</w:t>
        <w:br/>
        <w:t>vn -0.2948 0.5493 -0.7819</w:t>
        <w:br/>
        <w:t>vn -0.3663 0.4458 -0.8168</w:t>
        <w:br/>
        <w:t>vn -0.3953 0.4191 -0.8174</w:t>
        <w:br/>
        <w:t>vn -0.3750 0.5367 -0.7558</w:t>
        <w:br/>
        <w:t>vn -0.3751 0.5367 -0.7558</w:t>
        <w:br/>
        <w:t>vn -0.3170 0.5364 -0.7821</w:t>
        <w:br/>
        <w:t>vn -0.3154 0.5483 -0.7746</w:t>
        <w:br/>
        <w:t>vn -0.3547 0.5533 -0.7537</w:t>
        <w:br/>
        <w:t>vn -0.2494 0.5764 -0.7782</w:t>
        <w:br/>
        <w:t>vn -0.2639 0.5491 -0.7930</w:t>
        <w:br/>
        <w:t>vn 0.1422 -0.8097 0.5694</w:t>
        <w:br/>
        <w:t>vn -0.3100 0.6082 -0.7308</w:t>
        <w:br/>
        <w:t>vn -0.3943 0.5401 -0.7435</w:t>
        <w:br/>
        <w:t>vn -0.4265 0.5590 -0.7111</w:t>
        <w:br/>
        <w:t>vn -0.2091 0.6757 -0.7069</w:t>
        <w:br/>
        <w:t>vn 0.0751 0.1278 0.9890</w:t>
        <w:br/>
        <w:t>vn -0.2229 0.6542 -0.7228</w:t>
        <w:br/>
        <w:t>vn -0.1634 0.6942 -0.7010</w:t>
        <w:br/>
        <w:t>vn -0.1118 0.7007 -0.7046</w:t>
        <w:br/>
        <w:t>vn -0.4501 0.4038 -0.7964</w:t>
        <w:br/>
        <w:t>vn 0.2805 0.0819 0.9564</w:t>
        <w:br/>
        <w:t>vn 0.1051 -0.8122 0.5739</w:t>
        <w:br/>
        <w:t>vn 0.1282 -0.9696 0.2083</w:t>
        <w:br/>
        <w:t>vn 0.2556 -0.4658 0.8472</w:t>
        <w:br/>
        <w:t>vn -0.4877 0.5926 -0.6411</w:t>
        <w:br/>
        <w:t>vn 0.4929 -0.2757 0.8252</w:t>
        <w:br/>
        <w:t>vn 0.4929 -0.2757 0.8253</w:t>
        <w:br/>
        <w:t>vn -0.6832 0.4385 0.5838</w:t>
        <w:br/>
        <w:t>vn -0.6833 0.4385 0.5838</w:t>
        <w:br/>
        <w:t>vn -0.4099 -0.1351 -0.9021</w:t>
        <w:br/>
        <w:t>vn 0.6219 -0.6637 -0.4156</w:t>
        <w:br/>
        <w:t>vn 0.4844 -0.2772 0.8298</w:t>
        <w:br/>
        <w:t>vn -0.6520 0.4854 0.5825</w:t>
        <w:br/>
        <w:t>vn 0.8596 0.1307 0.4940</w:t>
        <w:br/>
        <w:t>vn -0.6377 0.2366 -0.7330</w:t>
        <w:br/>
        <w:t>vn -0.7443 -0.1092 -0.6588</w:t>
        <w:br/>
        <w:t>vn -0.3662 0.4458 -0.8168</w:t>
        <w:br/>
        <w:t>vn -0.3953 0.4191 -0.8173</w:t>
        <w:br/>
        <w:t>vn 0.7530 -0.0383 0.6569</w:t>
        <w:br/>
        <w:t>vn 0.8166 0.2203 0.5335</w:t>
        <w:br/>
        <w:t>vn 0.6252 -0.2924 0.7236</w:t>
        <w:br/>
        <w:t>vn -0.7166 -0.4838 -0.5024</w:t>
        <w:br/>
        <w:t>vn -0.7494 -0.4406 -0.4943</w:t>
        <w:br/>
        <w:t>vn -0.7167 -0.4838 -0.5023</w:t>
        <w:br/>
        <w:t>vn -0.6476 0.2118 -0.7319</w:t>
        <w:br/>
        <w:t>vn -0.7830 -0.0932 -0.6150</w:t>
        <w:br/>
        <w:t>vn -0.7690 -0.0916 -0.6327</w:t>
        <w:br/>
        <w:t>vn 0.8039 -0.0070 0.5947</w:t>
        <w:br/>
        <w:t>vn 0.8190 0.0047 0.5738</w:t>
        <w:br/>
        <w:t>vn 0.8582 0.2656 0.4393</w:t>
        <w:br/>
        <w:t>vn 0.6680 -0.2790 0.6899</w:t>
        <w:br/>
        <w:t>vn -0.8007 -0.3845 -0.4594</w:t>
        <w:br/>
        <w:t>vn -0.2482 -0.7862 0.5660</w:t>
        <w:br/>
        <w:t>vn -0.1855 -0.3987 0.8981</w:t>
        <w:br/>
        <w:t>vn -0.1837 -0.8065 0.5620</w:t>
        <w:br/>
        <w:t>vn -0.4991 -0.6888 0.5258</w:t>
        <w:br/>
        <w:t>vn -0.3513 -0.4081 0.8427</w:t>
        <w:br/>
        <w:t>vn -0.3088 -0.4140 0.8563</w:t>
        <w:br/>
        <w:t>vn -0.2556 -0.4659 0.8471</w:t>
        <w:br/>
        <w:t>vn -0.3973 -0.7294 0.5569</w:t>
        <w:br/>
        <w:t>vn -0.0628 -0.7985 0.5987</w:t>
        <w:br/>
        <w:t>vn -0.0629 -0.7985 0.5987</w:t>
        <w:br/>
        <w:t>vn -0.0605 -0.7808 0.6219</w:t>
        <w:br/>
        <w:t>vn -0.1067 -0.7612 0.6396</w:t>
        <w:br/>
        <w:t>vn -0.1384 -0.7409 0.6572</w:t>
        <w:br/>
        <w:t>vn -0.1384 -0.7409 0.6571</w:t>
        <w:br/>
        <w:t>vn -0.0994 -0.7423 0.6627</w:t>
        <w:br/>
        <w:t>vn 0.0158 -0.7610 0.6485</w:t>
        <w:br/>
        <w:t>vn -0.0468 -0.7644 0.6431</w:t>
        <w:br/>
        <w:t>vn -0.0504 -0.0478 0.9976</w:t>
        <w:br/>
        <w:t>vn -0.1805 0.0607 0.9817</w:t>
        <w:br/>
        <w:t>vn -0.0590 0.0832 0.9948</w:t>
        <w:br/>
        <w:t>vn -0.4408 0.2472 0.8629</w:t>
        <w:br/>
        <w:t>vn -0.2761 0.1953 0.9411</w:t>
        <w:br/>
        <w:t>vn -0.7875 0.1944 0.5849</w:t>
        <w:br/>
        <w:t>vn -0.7964 0.1616 0.5829</w:t>
        <w:br/>
        <w:t>vn -0.7997 0.0627 0.5971</w:t>
        <w:br/>
        <w:t>vn -0.8006 0.1800 0.5715</w:t>
        <w:br/>
        <w:t>vn -0.5882 0.2646 0.7643</w:t>
        <w:br/>
        <w:t>vn -0.6975 0.2605 0.6676</w:t>
        <w:br/>
        <w:t>vn -0.5881 0.2646 0.7643</w:t>
        <w:br/>
        <w:t>vn -0.0627 -0.5792 0.8128</w:t>
        <w:br/>
        <w:t>vn 0.0721 -0.6805 0.7292</w:t>
        <w:br/>
        <w:t>vn -0.3014 -0.7317 0.6114</w:t>
        <w:br/>
        <w:t>vn -0.3604 -0.6834 0.6348</w:t>
        <w:br/>
        <w:t>vn -0.3456 -0.7299 0.5897</w:t>
        <w:br/>
        <w:t>vn -0.3737 -0.7153 0.5906</w:t>
        <w:br/>
        <w:t>vn -0.4707 -0.6801 0.5621</w:t>
        <w:br/>
        <w:t>vn -0.4983 -0.4098 0.7640</w:t>
        <w:br/>
        <w:t>vn -0.4982 -0.4098 0.7641</w:t>
        <w:br/>
        <w:t>vn -0.4907 -0.3238 0.8089</w:t>
        <w:br/>
        <w:t>vn -0.4908 -0.3238 0.8089</w:t>
        <w:br/>
        <w:t>vn -0.8548 0.0470 0.5169</w:t>
        <w:br/>
        <w:t>vn -0.9210 0.2313 0.3134</w:t>
        <w:br/>
        <w:t>vn -0.9121 0.2111 0.3514</w:t>
        <w:br/>
        <w:t>vn -0.9026 0.1803 0.3908</w:t>
        <w:br/>
        <w:t>vn -0.9048 0.2496 0.3451</w:t>
        <w:br/>
        <w:t>vn -0.9019 0.2172 0.3734</w:t>
        <w:br/>
        <w:t>vn -0.9078 0.2555 0.3325</w:t>
        <w:br/>
        <w:t>vn -0.6040 -0.6462 -0.4665</w:t>
        <w:br/>
        <w:t>vn -0.5700 -0.5144 -0.6407</w:t>
        <w:br/>
        <w:t>vn -0.4734 -0.2327 -0.8495</w:t>
        <w:br/>
        <w:t>vn 0.3832 0.5146 -0.7671</w:t>
        <w:br/>
        <w:t>vn 0.3160 0.4469 -0.8369</w:t>
        <w:br/>
        <w:t>vn 0.3340 0.5836 -0.7402</w:t>
        <w:br/>
        <w:t>vn 0.7162 0.3029 0.6287</w:t>
        <w:br/>
        <w:t>vn 0.7162 0.3030 0.6287</w:t>
        <w:br/>
        <w:t>vn 0.6295 0.0303 0.7764</w:t>
        <w:br/>
        <w:t>vn -0.1607 0.1403 0.9770</w:t>
        <w:br/>
        <w:t>vn 0.1540 -0.6963 0.7010</w:t>
        <w:br/>
        <w:t>vn 0.4359 -0.3494 0.8294</w:t>
        <w:br/>
        <w:t>vn 0.8075 -0.2064 -0.5526</w:t>
        <w:br/>
        <w:t>vn 0.7567 -0.1926 -0.6247</w:t>
        <w:br/>
        <w:t>vn 0.0546 -0.0817 -0.9952</w:t>
        <w:br/>
        <w:t>vn 0.0709 0.2493 -0.9658</w:t>
        <w:br/>
        <w:t>vn 0.5419 0.4917 -0.6816</w:t>
        <w:br/>
        <w:t>vn 0.4919 0.5032 -0.7105</w:t>
        <w:br/>
        <w:t>vn 0.4912 0.5338 -0.6883</w:t>
        <w:br/>
        <w:t>vn 0.1921 0.5963 -0.7794</w:t>
        <w:br/>
        <w:t>vn 0.1904 0.6160 -0.7644</w:t>
        <w:br/>
        <w:t>vn 0.1431 0.6663 -0.7319</w:t>
        <w:br/>
        <w:t>vn 0.1862 0.6617 -0.7263</w:t>
        <w:br/>
        <w:t>vn 0.2882 0.6071 -0.7405</w:t>
        <w:br/>
        <w:t>vn 0.3663 0.4458 -0.8167</w:t>
        <w:br/>
        <w:t>vn 0.2948 0.5493 -0.7819</w:t>
        <w:br/>
        <w:t>vn 0.3953 0.4191 -0.8174</w:t>
        <w:br/>
        <w:t>vn 0.3751 0.5367 -0.7558</w:t>
        <w:br/>
        <w:t>vn 0.3170 0.5364 -0.7822</w:t>
        <w:br/>
        <w:t>vn 0.3547 0.5533 -0.7537</w:t>
        <w:br/>
        <w:t>vn 0.3154 0.5483 -0.7746</w:t>
        <w:br/>
        <w:t>vn 0.2494 0.5764 -0.7782</w:t>
        <w:br/>
        <w:t>vn 0.2639 0.5491 -0.7930</w:t>
        <w:br/>
        <w:t>vn -0.1421 -0.8097 0.5694</w:t>
        <w:br/>
        <w:t>vn 0.3100 0.6082 -0.7308</w:t>
        <w:br/>
        <w:t>vn 0.4265 0.5590 -0.7111</w:t>
        <w:br/>
        <w:t>vn 0.3943 0.5401 -0.7435</w:t>
        <w:br/>
        <w:t>vn 0.2091 0.6757 -0.7069</w:t>
        <w:br/>
        <w:t>vn -0.0751 0.1278 0.9890</w:t>
        <w:br/>
        <w:t>vn 0.1634 0.6941 -0.7011</w:t>
        <w:br/>
        <w:t>vn 0.1635 0.6941 -0.7011</w:t>
        <w:br/>
        <w:t>vn 0.2230 0.6541 -0.7228</w:t>
        <w:br/>
        <w:t>vn 0.1121 0.7007 -0.7046</w:t>
        <w:br/>
        <w:t>vn 0.4501 0.4039 -0.7965</w:t>
        <w:br/>
        <w:t>vn -0.2805 0.0819 0.9563</w:t>
        <w:br/>
        <w:t>vn -0.1051 -0.8122 0.5739</w:t>
        <w:br/>
        <w:t>vn -0.1282 -0.9696 0.2083</w:t>
        <w:br/>
        <w:t>vn -0.2556 -0.4658 0.8472</w:t>
        <w:br/>
        <w:t>vn 0.4877 0.5927 -0.6410</w:t>
        <w:br/>
        <w:t>vn -0.4929 -0.2757 0.8252</w:t>
        <w:br/>
        <w:t>vn -0.4930 -0.2757 0.8252</w:t>
        <w:br/>
        <w:t>vn 0.6832 0.4385 0.5839</w:t>
        <w:br/>
        <w:t>vn 0.4098 -0.1351 -0.9021</w:t>
        <w:br/>
        <w:t>vn -0.6218 -0.6637 -0.4158</w:t>
        <w:br/>
        <w:t>vn -0.4845 -0.2772 0.8297</w:t>
        <w:br/>
        <w:t>vn 0.6520 0.4854 0.5825</w:t>
        <w:br/>
        <w:t>vn -0.8596 0.1308 0.4939</w:t>
        <w:br/>
        <w:t>vn 0.6377 0.2366 -0.7331</w:t>
        <w:br/>
        <w:t>vn 0.3953 0.4190 -0.8174</w:t>
        <w:br/>
        <w:t>vn 0.3663 0.4459 -0.8167</w:t>
        <w:br/>
        <w:t>vn 0.7444 -0.1092 -0.6588</w:t>
        <w:br/>
        <w:t>vn -0.8166 0.2203 0.5335</w:t>
        <w:br/>
        <w:t>vn -0.7530 -0.0383 0.6569</w:t>
        <w:br/>
        <w:t>vn -0.6253 -0.2925 0.7235</w:t>
        <w:br/>
        <w:t>vn 0.7493 -0.4406 -0.4944</w:t>
        <w:br/>
        <w:t>vn 0.7165 -0.4838 -0.5025</w:t>
        <w:br/>
        <w:t>vn 0.7165 -0.4839 -0.5025</w:t>
        <w:br/>
        <w:t>vn 0.6478 0.2117 -0.7318</w:t>
        <w:br/>
        <w:t>vn 0.7691 -0.0916 -0.6325</w:t>
        <w:br/>
        <w:t>vn 0.7831 -0.0932 -0.6149</w:t>
        <w:br/>
        <w:t>vn -0.8039 -0.0070 0.5948</w:t>
        <w:br/>
        <w:t>vn -0.8582 0.2656 0.4394</w:t>
        <w:br/>
        <w:t>vn -0.8190 0.0048 0.5738</w:t>
        <w:br/>
        <w:t>vn -0.6679 -0.2791 0.6899</w:t>
        <w:br/>
        <w:t>vn 0.8008 -0.3844 -0.4594</w:t>
        <w:br/>
        <w:t>vn 0.4913 -0.0124 0.8709</w:t>
        <w:br/>
        <w:t>vn 0.4908 -0.0122 0.8712</w:t>
        <w:br/>
        <w:t>vn 0.4910 -0.0122 0.8711</w:t>
        <w:br/>
        <w:t>vn 0.4907 -0.0109 0.8713</w:t>
        <w:br/>
        <w:t>vn 0.4915 -0.0122 0.8708</w:t>
        <w:br/>
        <w:t>vn 0.4917 -0.0125 0.8707</w:t>
        <w:br/>
        <w:t>vn 0.4912 -0.0122 0.8710</w:t>
        <w:br/>
        <w:t>vn 0.4908 -0.0121 0.8712</w:t>
        <w:br/>
        <w:t>vn 0.4911 -0.0121 0.8710</w:t>
        <w:br/>
        <w:t>vn 0.4915 -0.0119 0.8708</w:t>
        <w:br/>
        <w:t>vn 0.4913 -0.0121 0.8709</w:t>
        <w:br/>
        <w:t>vn 0.4911 -0.0122 0.8710</w:t>
        <w:br/>
        <w:t>vn 0.4913 -0.0119 0.8709</w:t>
        <w:br/>
        <w:t>vn 0.4913 -0.0136 0.8709</w:t>
        <w:br/>
        <w:t>vn 0.4907 -0.0131 0.8712</w:t>
        <w:br/>
        <w:t>vn 0.4909 -0.0120 0.8712</w:t>
        <w:br/>
        <w:t>vn 0.4913 -0.0131 0.8709</w:t>
        <w:br/>
        <w:t>vn 0.4903 -0.0124 0.8715</w:t>
        <w:br/>
        <w:t>vn 0.4903 -0.0121 0.8715</w:t>
        <w:br/>
        <w:t>vn 0.4899 -0.0123 0.8717</w:t>
        <w:br/>
        <w:t>vn 0.4908 -0.0117 0.8712</w:t>
        <w:br/>
        <w:t>vn 0.4902 -0.0125 0.8715</w:t>
        <w:br/>
        <w:t>vn 0.4910 -0.0114 0.8711</w:t>
        <w:br/>
        <w:t>vn 0.4912 -0.0108 0.8710</w:t>
        <w:br/>
        <w:t>vn -0.4689 -0.1346 0.8729</w:t>
        <w:br/>
        <w:t>vn -0.4686 -0.1342 0.8732</w:t>
        <w:br/>
        <w:t>vn -0.4684 -0.1344 0.8732</w:t>
        <w:br/>
        <w:t>vn -0.4685 -0.1332 0.8734</w:t>
        <w:br/>
        <w:t>vn -0.4692 -0.1344 0.8728</w:t>
        <w:br/>
        <w:t>vn -0.4692 -0.1346 0.8728</w:t>
        <w:br/>
        <w:t>vn -0.4687 -0.1344 0.8731</w:t>
        <w:br/>
        <w:t>vn -0.4683 -0.1343 0.8733</w:t>
        <w:br/>
        <w:t>vn -0.4685 -0.1342 0.8732</w:t>
        <w:br/>
        <w:t>vn -0.4689 -0.1340 0.8730</w:t>
        <w:br/>
        <w:t>vn -0.4688 -0.1342 0.8730</w:t>
        <w:br/>
        <w:t>vn -0.4687 -0.1342 0.8731</w:t>
        <w:br/>
        <w:t>vn -0.4689 -0.1337 0.8731</w:t>
        <w:br/>
        <w:t>vn -0.4690 -0.1353 0.8728</w:t>
        <w:br/>
        <w:t>vn -0.4684 -0.1348 0.8731</w:t>
        <w:br/>
        <w:t>vn -0.4685 -0.1338 0.8733</w:t>
        <w:br/>
        <w:t>vn -0.4689 -0.1349 0.8729</w:t>
        <w:br/>
        <w:t>vn -0.4680 -0.1342 0.8735</w:t>
        <w:br/>
        <w:t>vn -0.4680 -0.1340 0.8735</w:t>
        <w:br/>
        <w:t>vn -0.4677 -0.1342 0.8736</w:t>
        <w:br/>
        <w:t>vn -0.4686 -0.1336 0.8732</w:t>
        <w:br/>
        <w:t>vn -0.4690 -0.1341 0.8730</w:t>
        <w:br/>
        <w:t>vn -0.4679 -0.1344 0.8735</w:t>
        <w:br/>
        <w:t>vn -0.4687 -0.1334 0.8732</w:t>
        <w:br/>
        <w:t>vn -0.4690 -0.1329 0.8732</w:t>
        <w:br/>
        <w:t>vn 0.3153 -0.1261 0.9406</w:t>
        <w:br/>
        <w:t>vn 0.3741 -0.0620 0.9253</w:t>
        <w:br/>
        <w:t>vn 0.2958 -0.1044 0.9495</w:t>
        <w:br/>
        <w:t>vn 0.3778 -0.1422 0.9149</w:t>
        <w:br/>
        <w:t>vn 0.3996 -0.1331 0.9070</w:t>
        <w:br/>
        <w:t>vn 0.4012 -0.1336 0.9062</w:t>
        <w:br/>
        <w:t>vn 0.3787 -0.1422 0.9145</w:t>
        <w:br/>
        <w:t>vn 0.4639 -0.0362 0.8852</w:t>
        <w:br/>
        <w:t>vn 0.4562 -0.0687 0.8872</w:t>
        <w:br/>
        <w:t>vn 0.4621 -0.0052 0.8868</w:t>
        <w:br/>
        <w:t>vn 0.3551 -0.1433 0.9238</w:t>
        <w:br/>
        <w:t>vn 0.3537 -0.1438 0.9242</w:t>
        <w:br/>
        <w:t>vn 0.4550 -0.0643 0.8882</w:t>
        <w:br/>
        <w:t>vn 0.4404 -0.0983 0.8924</w:t>
        <w:br/>
        <w:t>vn 0.4380 -0.0958 0.8938</w:t>
        <w:br/>
        <w:t>vn 0.2846 -0.0861 0.9548</w:t>
        <w:br/>
        <w:t>vn 0.2926 -0.1045 0.9505</w:t>
        <w:br/>
        <w:t>vn 0.2865 -0.0840 0.9544</w:t>
        <w:br/>
        <w:t>vn 0.4603 0.0325 0.8872</w:t>
        <w:br/>
        <w:t>vn 0.4498 0.0428 0.8921</w:t>
        <w:br/>
        <w:t>vn 0.4377 0.0325 0.8985</w:t>
        <w:br/>
        <w:t>vn 0.4537 0.0190 0.8910</w:t>
        <w:br/>
        <w:t>vn 0.2861 -0.0646 0.9560</w:t>
        <w:br/>
        <w:t>vn 0.2922 -0.0433 0.9554</w:t>
        <w:br/>
        <w:t>vn 0.3743 0.0187 0.9271</w:t>
        <w:br/>
        <w:t>vn 0.3909 0.0103 0.9204</w:t>
        <w:br/>
        <w:t>vn 0.3500 -0.0106 0.9367</w:t>
        <w:br/>
        <w:t>vn 0.3368 0.0002 0.9416</w:t>
        <w:br/>
        <w:t>vn 0.4114 0.0320 0.9109</w:t>
        <w:br/>
        <w:t>vn 0.4278 0.0326 0.9033</w:t>
        <w:br/>
        <w:t>vn 0.2962 -0.0506 0.9538</w:t>
        <w:br/>
        <w:t>vn 0.3090 -0.0212 0.9508</w:t>
        <w:br/>
        <w:t>vn 0.3165 -0.0316 0.9481</w:t>
        <w:br/>
        <w:t>vn 0.3324 -0.1402 0.9327</w:t>
        <w:br/>
        <w:t>vn 0.3345 -0.1391 0.9321</w:t>
        <w:br/>
        <w:t>vn 0.3128 -0.1267 0.9413</w:t>
        <w:br/>
        <w:t>vn 0.4223 -0.1191 0.8986</w:t>
        <w:br/>
        <w:t>vn 0.3969 0.9173 0.0308</w:t>
        <w:br/>
        <w:t>vn 0.6969 0.7094 -0.1050</w:t>
        <w:br/>
        <w:t>vn 0.9030 0.3678 -0.2221</w:t>
        <w:br/>
        <w:t>vn 0.9597 0.0908 -0.2659</w:t>
        <w:br/>
        <w:t>vn -0.0760 -0.9805 0.1811</w:t>
        <w:br/>
        <w:t>vn 0.2978 -0.9542 0.0268</w:t>
        <w:br/>
        <w:t>vn 0.2978 -0.9542 0.0267</w:t>
        <w:br/>
        <w:t>vn -0.5601 0.6610 0.4994</w:t>
        <w:br/>
        <w:t>vn -0.7314 0.4065 0.5476</w:t>
        <w:br/>
        <w:t>vn -0.7313 0.4066 0.5476</w:t>
        <w:br/>
        <w:t>vn 0.5961 -0.7960 -0.1049</w:t>
        <w:br/>
        <w:t>vn 0.5961 -0.7960 -0.1050</w:t>
        <w:br/>
        <w:t>vn -0.8257 -0.1785 0.5351</w:t>
        <w:br/>
        <w:t>vn -0.8180 0.1170 0.5632</w:t>
        <w:br/>
        <w:t>vn -0.8180 0.1170 0.5631</w:t>
        <w:br/>
        <w:t>vn -0.3002 0.8643 0.4037</w:t>
        <w:br/>
        <w:t>vn -0.0813 0.9554 0.2840</w:t>
        <w:br/>
        <w:t>vn -0.3002 0.8642 0.4037</w:t>
        <w:br/>
        <w:t>vn -0.7563 -0.4532 0.4718</w:t>
        <w:br/>
        <w:t>vn -0.7563 -0.4532 0.4719</w:t>
        <w:br/>
        <w:t>vn 0.7771 -0.6027 -0.1812</w:t>
        <w:br/>
        <w:t>vn -0.6219 -0.6799 0.3886</w:t>
        <w:br/>
        <w:t>vn -0.6218 -0.6800 0.3886</w:t>
        <w:br/>
        <w:t>vn 0.8853 -0.4009 -0.2358</w:t>
        <w:br/>
        <w:t>vn -0.4048 -0.8640 0.2995</w:t>
        <w:br/>
        <w:t>vn -0.4047 -0.8640 0.2995</w:t>
        <w:br/>
        <w:t>vn 0.1383 0.9778 0.1577</w:t>
        <w:br/>
        <w:t>vn 0.9482 -0.1705 -0.2679</w:t>
        <w:br/>
        <w:t>vn 0.9483 -0.1705 -0.2679</w:t>
        <w:br/>
        <w:t>vn 0.4200 -0.1180 0.8998</w:t>
        <w:br/>
        <w:t>vn 0.2877 -0.0692 0.9552</w:t>
        <w:br/>
        <w:t>vn 0.4643 0.0069 0.8857</w:t>
        <w:br/>
        <w:t>vn 0.4639 -0.0281 0.8854</w:t>
        <w:br/>
        <w:t>vn -0.3151 -0.1257 0.9407</w:t>
        <w:br/>
        <w:t>vn -0.2958 -0.1043 0.9496</w:t>
        <w:br/>
        <w:t>vn -0.3741 -0.0620 0.9253</w:t>
        <w:br/>
        <w:t>vn -0.3777 -0.1422 0.9149</w:t>
        <w:br/>
        <w:t>vn -0.3788 -0.1422 0.9145</w:t>
        <w:br/>
        <w:t>vn -0.4012 -0.1336 0.9062</w:t>
        <w:br/>
        <w:t>vn -0.3995 -0.1332 0.9070</w:t>
        <w:br/>
        <w:t>vn -0.4639 -0.0362 0.8852</w:t>
        <w:br/>
        <w:t>vn -0.4562 -0.0688 0.8872</w:t>
        <w:br/>
        <w:t>vn -0.4620 -0.0052 0.8868</w:t>
        <w:br/>
        <w:t>vn -0.3537 -0.1438 0.9242</w:t>
        <w:br/>
        <w:t>vn -0.3552 -0.1432 0.9237</w:t>
        <w:br/>
        <w:t>vn -0.4550 -0.0643 0.8882</w:t>
        <w:br/>
        <w:t>vn -0.4381 -0.0959 0.8938</w:t>
        <w:br/>
        <w:t>vn -0.4405 -0.0983 0.8924</w:t>
        <w:br/>
        <w:t>vn -0.2846 -0.0861 0.9548</w:t>
        <w:br/>
        <w:t>vn -0.2865 -0.0840 0.9544</w:t>
        <w:br/>
        <w:t>vn -0.2924 -0.1046 0.9506</w:t>
        <w:br/>
        <w:t>vn -0.4603 0.0325 0.8872</w:t>
        <w:br/>
        <w:t>vn -0.4536 0.0190 0.8910</w:t>
        <w:br/>
        <w:t>vn -0.4377 0.0325 0.8985</w:t>
        <w:br/>
        <w:t>vn -0.4498 0.0428 0.8921</w:t>
        <w:br/>
        <w:t>vn -0.2861 -0.0646 0.9560</w:t>
        <w:br/>
        <w:t>vn -0.2922 -0.0434 0.9554</w:t>
        <w:br/>
        <w:t>vn -0.3742 0.0187 0.9272</w:t>
        <w:br/>
        <w:t>vn -0.3368 0.0002 0.9416</w:t>
        <w:br/>
        <w:t>vn -0.3500 -0.0106 0.9367</w:t>
        <w:br/>
        <w:t>vn -0.3909 0.0103 0.9204</w:t>
        <w:br/>
        <w:t>vn -0.4278 0.0326 0.9033</w:t>
        <w:br/>
        <w:t>vn -0.4114 0.0320 0.9109</w:t>
        <w:br/>
        <w:t>vn -0.2962 -0.0506 0.9538</w:t>
        <w:br/>
        <w:t>vn -0.3165 -0.0316 0.9481</w:t>
        <w:br/>
        <w:t>vn -0.3088 -0.0213 0.9509</w:t>
        <w:br/>
        <w:t>vn -0.3323 -0.1404 0.9327</w:t>
        <w:br/>
        <w:t>vn -0.3127 -0.1268 0.9414</w:t>
        <w:br/>
        <w:t>vn -0.3344 -0.1392 0.9321</w:t>
        <w:br/>
        <w:t>vn -0.4223 -0.1194 0.8986</w:t>
        <w:br/>
        <w:t>vn -0.6969 0.7094 -0.1050</w:t>
        <w:br/>
        <w:t>vn -0.3969 0.9174 0.0308</w:t>
        <w:br/>
        <w:t>vn -0.9029 0.3679 -0.2222</w:t>
        <w:br/>
        <w:t>vn -0.9597 0.0908 -0.2659</w:t>
        <w:br/>
        <w:t>vn -0.9030 0.3678 -0.2221</w:t>
        <w:br/>
        <w:t>vn -0.2979 -0.9542 0.0269</w:t>
        <w:br/>
        <w:t>vn -0.2979 -0.9542 0.0268</w:t>
        <w:br/>
        <w:t>vn 0.0760 -0.9805 0.1811</w:t>
        <w:br/>
        <w:t>vn 0.5601 0.6610 0.4994</w:t>
        <w:br/>
        <w:t>vn 0.7313 0.4066 0.5475</w:t>
        <w:br/>
        <w:t>vn 0.7314 0.4065 0.5475</w:t>
        <w:br/>
        <w:t>vn -0.5962 -0.7960 -0.1051</w:t>
        <w:br/>
        <w:t>vn -0.5962 -0.7959 -0.1051</w:t>
        <w:br/>
        <w:t>vn 0.8257 -0.1785 0.5351</w:t>
        <w:br/>
        <w:t>vn 0.8180 0.1170 0.5632</w:t>
        <w:br/>
        <w:t>vn 0.8180 0.1171 0.5631</w:t>
        <w:br/>
        <w:t>vn 0.3002 0.8643 0.4036</w:t>
        <w:br/>
        <w:t>vn 0.3003 0.8643 0.4036</w:t>
        <w:br/>
        <w:t>vn 0.0812 0.9554 0.2840</w:t>
        <w:br/>
        <w:t>vn 0.7563 -0.4532 0.4718</w:t>
        <w:br/>
        <w:t>vn -0.7771 -0.6027 -0.1811</w:t>
        <w:br/>
        <w:t>vn -0.7771 -0.6027 -0.1812</w:t>
        <w:br/>
        <w:t>vn 0.6216 -0.6801 0.3886</w:t>
        <w:br/>
        <w:t>vn 0.6217 -0.6800 0.3887</w:t>
        <w:br/>
        <w:t>vn -0.8853 -0.4009 -0.2357</w:t>
        <w:br/>
        <w:t>vn -0.8852 -0.4010 -0.2357</w:t>
        <w:br/>
        <w:t>vn 0.4048 -0.8640 0.2995</w:t>
        <w:br/>
        <w:t>vn 0.4047 -0.8640 0.2994</w:t>
        <w:br/>
        <w:t>vn -0.1382 0.9777 0.1578</w:t>
        <w:br/>
        <w:t>vn -0.9483 -0.1705 -0.2678</w:t>
        <w:br/>
        <w:t>vn -0.4200 -0.1180 0.8998</w:t>
        <w:br/>
        <w:t>vn -0.2877 -0.0692 0.9552</w:t>
        <w:br/>
        <w:t>vn -0.4643 0.0069 0.8857</w:t>
        <w:br/>
        <w:t>vn -0.4639 -0.0281 0.8854</w:t>
        <w:br/>
        <w:t>vn 0.1421 -0.7539 0.6414</w:t>
        <w:br/>
        <w:t>vn 0.1456 -0.7494 0.6459</w:t>
        <w:br/>
        <w:t>vn 0.1469 0.6145 0.7751</w:t>
        <w:br/>
        <w:t>vn 0.0043 0.7298 0.6837</w:t>
        <w:br/>
        <w:t>vn 0.0043 0.7297 0.6837</w:t>
        <w:br/>
        <w:t>vn 0.1381 -0.7640 0.6302</w:t>
        <w:br/>
        <w:t>vn 0.1381 -0.7640 0.6303</w:t>
        <w:br/>
        <w:t>vn 0.3369 0.5260 0.7809</w:t>
        <w:br/>
        <w:t>vn 0.1453 -0.7695 0.6219</w:t>
        <w:br/>
        <w:t>vn 0.5375 0.4596 0.7070</w:t>
        <w:br/>
        <w:t>vn 0.1275 -0.7728 0.6218</w:t>
        <w:br/>
        <w:t>vn 0.1274 -0.7728 0.6218</w:t>
        <w:br/>
        <w:t>vn 0.6859 0.3740 0.6242</w:t>
        <w:br/>
        <w:t>vn 0.1252 -0.8024 0.5835</w:t>
        <w:br/>
        <w:t>vn 0.1251 -0.8024 0.5835</w:t>
        <w:br/>
        <w:t>vn 0.7781 0.3600 0.5148</w:t>
        <w:br/>
        <w:t>vn 0.8027 0.4672 0.3707</w:t>
        <w:br/>
        <w:t>vn 0.0031 -0.9072 0.4208</w:t>
        <w:br/>
        <w:t>vn 0.0845 -0.8687 0.4881</w:t>
        <w:br/>
        <w:t>vn 0.0844 -0.8687 0.4881</w:t>
        <w:br/>
        <w:t>vn 0.0031 -0.9072 0.4207</w:t>
        <w:br/>
        <w:t>vn 0.7850 0.5917 0.1835</w:t>
        <w:br/>
        <w:t>vn -0.0396 -0.9230 0.3828</w:t>
        <w:br/>
        <w:t>vn 0.7666 0.6351 0.0946</w:t>
        <w:br/>
        <w:t>vn 0.1360 -0.8371 0.5299</w:t>
        <w:br/>
        <w:t>vn -0.0781 0.7666 0.6373</w:t>
        <w:br/>
        <w:t>vn -0.1421 -0.7539 0.6414</w:t>
        <w:br/>
        <w:t>vn -0.1456 -0.7495 0.6458</w:t>
        <w:br/>
        <w:t>vn -0.1469 0.6145 0.7751</w:t>
        <w:br/>
        <w:t>vn -0.0043 0.7298 0.6836</w:t>
        <w:br/>
        <w:t>vn -0.1381 -0.7640 0.6302</w:t>
        <w:br/>
        <w:t>vn -0.3369 0.5260 0.7809</w:t>
        <w:br/>
        <w:t>vn -0.1453 -0.7695 0.6219</w:t>
        <w:br/>
        <w:t>vn -0.5375 0.4596 0.7070</w:t>
        <w:br/>
        <w:t>vn -0.1274 -0.7727 0.6218</w:t>
        <w:br/>
        <w:t>vn -0.6859 0.3740 0.6242</w:t>
        <w:br/>
        <w:t>vn -0.1252 -0.8024 0.5835</w:t>
        <w:br/>
        <w:t>vn -0.1253 -0.8024 0.5835</w:t>
        <w:br/>
        <w:t>vn -0.7781 0.3600 0.5148</w:t>
        <w:br/>
        <w:t>vn -0.8027 0.4672 0.3706</w:t>
        <w:br/>
        <w:t>vn -0.0029 -0.9071 0.4209</w:t>
        <w:br/>
        <w:t>vn -0.0847 -0.8687 0.4880</w:t>
        <w:br/>
        <w:t>vn -0.7849 0.5918 0.1834</w:t>
        <w:br/>
        <w:t>vn 0.0396 -0.9229 0.3829</w:t>
        <w:br/>
        <w:t>vn -0.7665 0.6352 0.0945</w:t>
        <w:br/>
        <w:t>vn -0.1359 -0.8371 0.5300</w:t>
        <w:br/>
        <w:t>vn -0.1359 -0.8371 0.5299</w:t>
        <w:br/>
        <w:t>vn 0.0781 0.7668 0.6371</w:t>
        <w:br/>
        <w:t>vn -0.6087 -0.1711 -0.7748</w:t>
        <w:br/>
        <w:t>vn -0.7060 -0.2166 -0.6743</w:t>
        <w:br/>
        <w:t>vn -0.4582 -0.2603 -0.8499</w:t>
        <w:br/>
        <w:t>vn -0.4871 -0.2927 -0.8229</w:t>
        <w:br/>
        <w:t>vn -0.4478 -0.1476 -0.8819</w:t>
        <w:br/>
        <w:t>vn -0.5012 -0.0636 -0.8630</w:t>
        <w:br/>
        <w:t>vn -0.4101 -0.1147 -0.9048</w:t>
        <w:br/>
        <w:t>vn -0.1606 0.4009 -0.9019</w:t>
        <w:br/>
        <w:t>vn -0.3162 0.0766 -0.9456</w:t>
        <w:br/>
        <w:t>vn -0.5310 0.1803 -0.8280</w:t>
        <w:br/>
        <w:t>vn -0.4186 0.6932 -0.5867</w:t>
        <w:br/>
        <w:t>vn -0.2334 -0.1099 -0.9661</w:t>
        <w:br/>
        <w:t>vn -0.0459 0.0674 -0.9967</w:t>
        <w:br/>
        <w:t>vn 0.0787 0.3907 -0.9172</w:t>
        <w:br/>
        <w:t>vn -0.1122 0.6956 -0.7096</w:t>
        <w:br/>
        <w:t>vn 0.0943 0.7230 -0.6844</w:t>
        <w:br/>
        <w:t>vn -0.2321 0.9374 -0.2596</w:t>
        <w:br/>
        <w:t>vn -0.0826 0.9532 -0.2909</w:t>
        <w:br/>
        <w:t>vn -0.1215 0.9018 0.4148</w:t>
        <w:br/>
        <w:t>vn -0.0826 0.9532 -0.2908</w:t>
        <w:br/>
        <w:t>vn -0.4596 0.8283 0.3203</w:t>
        <w:br/>
        <w:t>vn 0.4820 -0.5558 0.6773</w:t>
        <w:br/>
        <w:t>vn 0.8007 -0.5498 0.2378</w:t>
        <w:br/>
        <w:t>vn 0.6330 -0.7695 0.0851</w:t>
        <w:br/>
        <w:t>vn 0.2058 -0.9024 0.3786</w:t>
        <w:br/>
        <w:t>vn 0.6572 -0.1575 0.7371</w:t>
        <w:br/>
        <w:t>vn 0.8971 -0.2714 0.3486</w:t>
        <w:br/>
        <w:t>vn 0.8903 -0.2785 0.3603</w:t>
        <w:br/>
        <w:t>vn 0.6371 -0.0740 0.7672</w:t>
        <w:br/>
        <w:t>vn 0.6768 -0.7350 -0.0411</w:t>
        <w:br/>
        <w:t>vn 0.4638 -0.8815 0.0882</w:t>
        <w:br/>
        <w:t>vn 0.6232 -0.0305 0.7814</w:t>
        <w:br/>
        <w:t>vn 0.7309 -0.3291 0.5979</w:t>
        <w:br/>
        <w:t>vn 0.6566 -0.2243 0.7201</w:t>
        <w:br/>
        <w:t>vn 0.8481 -0.2826 0.4482</w:t>
        <w:br/>
        <w:t>vn 0.7372 -0.6756 0.0071</w:t>
        <w:br/>
        <w:t>vn 0.7159 -0.6962 -0.0533</w:t>
        <w:br/>
        <w:t>vn 0.8087 -0.3963 0.4347</w:t>
        <w:br/>
        <w:t>vn 0.8418 -0.5397 -0.0057</w:t>
        <w:br/>
        <w:t>vn 0.9603 -0.2070 -0.1872</w:t>
        <w:br/>
        <w:t>vn 0.9070 -0.2386 0.3469</w:t>
        <w:br/>
        <w:t>vn 0.6205 -0.3128 0.7191</w:t>
        <w:br/>
        <w:t>vn 0.6780 -0.2962 0.6727</w:t>
        <w:br/>
        <w:t>vn 0.9673 0.1505 -0.2043</w:t>
        <w:br/>
        <w:t>vn 0.6305 -0.2434 0.7371</w:t>
        <w:br/>
        <w:t>vn 0.9246 0.3782 0.0451</w:t>
        <w:br/>
        <w:t>vn 0.9496 0.1539 0.2730</w:t>
        <w:br/>
        <w:t>vn 0.6414 -0.2910 0.7098</w:t>
        <w:br/>
        <w:t>vn 0.7020 0.5993 0.3847</w:t>
        <w:br/>
        <w:t>vn 0.8275 0.1297 0.5463</w:t>
        <w:br/>
        <w:t>vn 0.2878 0.6949 0.6589</w:t>
        <w:br/>
        <w:t>vn 0.6833 -0.3486 0.6415</w:t>
        <w:br/>
        <w:t>vn 0.8193 -0.1447 0.5548</w:t>
        <w:br/>
        <w:t>vn 0.5200 -0.3058 0.7976</w:t>
        <w:br/>
        <w:t>vn -0.2213 0.7408 0.6343</w:t>
        <w:br/>
        <w:t>vn -0.4502 0.8234 0.3455</w:t>
        <w:br/>
        <w:t>vn 0.0319 0.6179 0.7856</w:t>
        <w:br/>
        <w:t>vn 0.8193 -0.1448 0.5548</w:t>
        <w:br/>
        <w:t>vn -0.5669 0.0220 -0.8235</w:t>
        <w:br/>
        <w:t>vn -0.4690 -0.2421 -0.8494</w:t>
        <w:br/>
        <w:t>vn 0.5901 0.0367 0.8065</w:t>
        <w:br/>
        <w:t>vn -0.0049 -0.2240 -0.9746</w:t>
        <w:br/>
        <w:t>vn 0.3440 -0.2549 0.9037</w:t>
        <w:br/>
        <w:t>vn 0.3297 -0.1768 0.9274</w:t>
        <w:br/>
        <w:t>vn 0.3460 -0.1517 0.9259</w:t>
        <w:br/>
        <w:t>vn 0.3167 -0.1992 0.9274</w:t>
        <w:br/>
        <w:t>vn 0.2011 -0.7939 0.5738</w:t>
        <w:br/>
        <w:t>vn 0.2638 -0.6885 0.6755</w:t>
        <w:br/>
        <w:t>vn 0.3703 -0.5795 0.7260</w:t>
        <w:br/>
        <w:t>vn 0.2941 -0.7656 0.5722</w:t>
        <w:br/>
        <w:t>vn 0.0742 -0.6890 0.6929</w:t>
        <w:br/>
        <w:t>vn 0.0941 -0.7308 0.6761</w:t>
        <w:br/>
        <w:t>vn 0.1417 -0.4418 0.8859</w:t>
        <w:br/>
        <w:t>vn 0.1224 -0.8300 0.5442</w:t>
        <w:br/>
        <w:t>vn 0.1037 0.0248 0.9943</w:t>
        <w:br/>
        <w:t>vn 0.0948 0.3091 0.9463</w:t>
        <w:br/>
        <w:t>vn -0.0048 0.3053 0.9523</w:t>
        <w:br/>
        <w:t>vn -0.0094 0.0263 0.9996</w:t>
        <w:br/>
        <w:t>vn 0.1230 -0.2277 0.9659</w:t>
        <w:br/>
        <w:t>vn -0.0045 -0.2207 0.9753</w:t>
        <w:br/>
        <w:t>vn 0.1355 -0.3401 0.9306</w:t>
        <w:br/>
        <w:t>vn 0.0000 -0.3377 0.9412</w:t>
        <w:br/>
        <w:t>vn 0.1414 -0.3360 0.9312</w:t>
        <w:br/>
        <w:t>vn -0.0000 -0.3287 0.9444</w:t>
        <w:br/>
        <w:t>vn 0.2171 -0.3518 0.9106</w:t>
        <w:br/>
        <w:t>vn 0.2192 -0.2278 0.9487</w:t>
        <w:br/>
        <w:t>vn 0.2379 -0.3945 0.8876</w:t>
        <w:br/>
        <w:t>vn 0.1561 -0.2595 0.9531</w:t>
        <w:br/>
        <w:t>vn -0.0000 -0.2365 0.9716</w:t>
        <w:br/>
        <w:t>vn 0.2103 0.0237 0.9774</w:t>
        <w:br/>
        <w:t>vn 0.0000 -0.1235 0.9923</w:t>
        <w:br/>
        <w:t>vn 0.1855 -0.1584 0.9698</w:t>
        <w:br/>
        <w:t>vn 0.2052 -0.0777 0.9756</w:t>
        <w:br/>
        <w:t>vn -0.0000 -0.0535 0.9986</w:t>
        <w:br/>
        <w:t>vn -0.0000 0.0300 0.9996</w:t>
        <w:br/>
        <w:t>vn 0.2033 0.0084 0.9791</w:t>
        <w:br/>
        <w:t>vn 0.4860 -0.1247 0.8650</w:t>
        <w:br/>
        <w:t>vn 0.4299 -0.2905 0.8549</w:t>
        <w:br/>
        <w:t>vn 0.3131 -0.3883 0.8667</w:t>
        <w:br/>
        <w:t>vn 0.4533 -0.0017 0.8914</w:t>
        <w:br/>
        <w:t>vn 0.4064 -0.3193 0.8561</w:t>
        <w:br/>
        <w:t>vn 0.3114 -0.4736 0.8238</w:t>
        <w:br/>
        <w:t>vn 0.4253 -0.0559 0.9033</w:t>
        <w:br/>
        <w:t>vn 0.2609 -0.4470 0.8557</w:t>
        <w:br/>
        <w:t>vn 0.4528 0.0575 0.8898</w:t>
        <w:br/>
        <w:t>vn 0.2846 -0.2259 0.9317</w:t>
        <w:br/>
        <w:t>vn 0.2829 -0.3403 0.8968</w:t>
        <w:br/>
        <w:t>vn 0.3332 -0.0187 0.9427</w:t>
        <w:br/>
        <w:t>vn 0.3147 -0.2078 0.9262</w:t>
        <w:br/>
        <w:t>vn 0.3365 0.0319 0.9412</w:t>
        <w:br/>
        <w:t>vn 0.1930 0.3071 0.9319</w:t>
        <w:br/>
        <w:t>vn -0.0000 0.4631 0.8863</w:t>
        <w:br/>
        <w:t>vn 0.1178 0.4696 0.8750</w:t>
        <w:br/>
        <w:t>vn -0.0000 0.4879 0.8729</w:t>
        <w:br/>
        <w:t>vn 0.1410 0.5007 0.8541</w:t>
        <w:br/>
        <w:t>vn 0.2690 0.4720 0.8395</w:t>
        <w:br/>
        <w:t>vn 0.2923 0.5087 0.8098</w:t>
        <w:br/>
        <w:t>vn 0.4810 0.4530 0.7507</w:t>
        <w:br/>
        <w:t>vn 0.4941 0.4724 0.7299</w:t>
        <w:br/>
        <w:t>vn 0.3531 0.3390 0.8720</w:t>
        <w:br/>
        <w:t>vn 0.6240 0.4344 0.6495</w:t>
        <w:br/>
        <w:t>vn 0.6486 0.4393 0.6215</w:t>
        <w:br/>
        <w:t>vn 0.4637 0.0568 0.8842</w:t>
        <w:br/>
        <w:t>vn 0.5062 0.3122 0.8039</w:t>
        <w:br/>
        <w:t>vn 0.6029 0.3144 0.7332</w:t>
        <w:br/>
        <w:t>vn 0.7611 0.3963 0.5134</w:t>
        <w:br/>
        <w:t>vn 0.7791 0.4143 0.4706</w:t>
        <w:br/>
        <w:t>vn 0.7388 0.2758 0.6149</w:t>
        <w:br/>
        <w:t>vn 0.5800 0.0791 0.8108</w:t>
        <w:br/>
        <w:t>vn 0.6933 0.0897 0.7151</w:t>
        <w:br/>
        <w:t>vn 0.8703 0.3303 0.3654</w:t>
        <w:br/>
        <w:t>vn 0.8702 0.3684 0.3272</w:t>
        <w:br/>
        <w:t>vn 0.8545 0.2337 0.4640</w:t>
        <w:br/>
        <w:t>vn 0.9173 0.2756 0.2874</w:t>
        <w:br/>
        <w:t>vn 0.9141 0.3155 0.2547</w:t>
        <w:br/>
        <w:t>vn 0.9097 0.2050 0.3612</w:t>
        <w:br/>
        <w:t>vn 0.9504 0.2067 0.2325</w:t>
        <w:br/>
        <w:t>vn 0.9468 0.2419 0.2121</w:t>
        <w:br/>
        <w:t>vn 0.9492 0.1438 0.2799</w:t>
        <w:br/>
        <w:t>vn 0.9823 0.0718 0.1730</w:t>
        <w:br/>
        <w:t>vn 0.9804 0.0979 0.1708</w:t>
        <w:br/>
        <w:t>vn 0.9791 0.0235 0.2022</w:t>
        <w:br/>
        <w:t>vn 0.9893 -0.0841 0.1189</w:t>
        <w:br/>
        <w:t>vn 0.9895 -0.0961 0.1080</w:t>
        <w:br/>
        <w:t>vn 0.9738 -0.1171 0.1952</w:t>
        <w:br/>
        <w:t>vn 0.9856 -0.1143 0.1244</w:t>
        <w:br/>
        <w:t>vn 0.9579 -0.0373 0.2847</w:t>
        <w:br/>
        <w:t>vn 0.9738 -0.2073 0.0938</w:t>
        <w:br/>
        <w:t>vn 0.9777 -0.2080 0.0283</w:t>
        <w:br/>
        <w:t>vn 0.9777 -0.1963 0.0740</w:t>
        <w:br/>
        <w:t>vn 0.9741 -0.1700 0.1490</w:t>
        <w:br/>
        <w:t>vn 0.9719 -0.2351 -0.0111</w:t>
        <w:br/>
        <w:t>vn 0.9578 -0.1991 -0.2074</w:t>
        <w:br/>
        <w:t>vn 0.9217 0.0563 0.3837</w:t>
        <w:br/>
        <w:t>vn 0.9702 -0.2396 0.0359</w:t>
        <w:br/>
        <w:t>vn 0.9686 -0.2171 0.1212</w:t>
        <w:br/>
        <w:t>vn 0.8704 0.0939 0.4832</w:t>
        <w:br/>
        <w:t>vn 0.8993 -0.0848 0.4290</w:t>
        <w:br/>
        <w:t>vn 0.9517 -0.0971 0.2913</w:t>
        <w:br/>
        <w:t>vn 0.8400 -0.0602 0.5393</w:t>
        <w:br/>
        <w:t>vn 0.7993 0.0967 0.5931</w:t>
        <w:br/>
        <w:t>vn 0.7878 -0.0449 0.6142</w:t>
        <w:br/>
        <w:t>vn 0.7212 -0.0459 0.6912</w:t>
        <w:br/>
        <w:t>vn 0.6188 -0.0482 0.7841</w:t>
        <w:br/>
        <w:t>vn 0.5046 -0.1000 0.8576</w:t>
        <w:br/>
        <w:t>vn 0.3912 -0.1650 0.9054</w:t>
        <w:br/>
        <w:t>vn 0.5445 -0.1580 0.8237</w:t>
        <w:br/>
        <w:t>vn 0.6584 -0.1361 0.7403</w:t>
        <w:br/>
        <w:t>vn 0.4112 -0.2156 0.8857</w:t>
        <w:br/>
        <w:t>vn 0.7151 -0.1264 0.6875</w:t>
        <w:br/>
        <w:t>vn 0.7540 -0.1329 0.6433</w:t>
        <w:br/>
        <w:t>vn 0.3163 -0.2873 0.9041</w:t>
        <w:br/>
        <w:t>vn 0.3360 -0.3360 0.8799</w:t>
        <w:br/>
        <w:t>vn 0.4546 -0.2820 0.8449</w:t>
        <w:br/>
        <w:t>vn 0.2628 -0.3947 0.8804</w:t>
        <w:br/>
        <w:t>vn 0.5762 -0.2411 0.7809</w:t>
        <w:br/>
        <w:t>vn 0.6497 -0.2109 0.7304</w:t>
        <w:br/>
        <w:t>vn 0.6935 -0.1754 0.6988</w:t>
        <w:br/>
        <w:t>vn 0.7747 -0.3601 0.5198</w:t>
        <w:br/>
        <w:t>vn 0.5617 -0.3260 0.7604</w:t>
        <w:br/>
        <w:t>vn 0.5696 -0.0375 0.8210</w:t>
        <w:br/>
        <w:t>vn 0.7799 0.0105 0.6258</w:t>
        <w:br/>
        <w:t>vn 0.5967 0.0501 0.8009</w:t>
        <w:br/>
        <w:t>vn 0.9464 0.3230 0.0085</w:t>
        <w:br/>
        <w:t>vn 0.3717 -0.0341 0.9277</w:t>
        <w:br/>
        <w:t>vn 0.8335 0.5352 0.1371</w:t>
        <w:br/>
        <w:t>vn 0.5804 0.2342 0.7799</w:t>
        <w:br/>
        <w:t>vn 0.5234 0.4013 0.7517</w:t>
        <w:br/>
        <w:t>vn 0.5661 0.8219 0.0637</w:t>
        <w:br/>
        <w:t>vn 0.3940 0.1155 0.9118</w:t>
        <w:br/>
        <w:t>vn 0.4008 0.2475 0.8821</w:t>
        <w:br/>
        <w:t>vn 0.4336 0.4722 0.7675</w:t>
        <w:br/>
        <w:t>vn 0.5488 0.6022 0.5798</w:t>
        <w:br/>
        <w:t>vn 0.2337 0.9720 0.0230</w:t>
        <w:br/>
        <w:t>vn 0.3520 0.4876 0.7990</w:t>
        <w:br/>
        <w:t>vn 0.3031 0.6727 0.6749</w:t>
        <w:br/>
        <w:t>vn 0.3818 0.4478 0.8085</w:t>
        <w:br/>
        <w:t>vn 0.3468 0.6274 0.6972</w:t>
        <w:br/>
        <w:t>vn 0.4179 0.2722 0.8668</w:t>
        <w:br/>
        <w:t>vn 0.3961 0.2702 0.8776</w:t>
        <w:br/>
        <w:t>vn 0.4009 0.2463 0.8824</w:t>
        <w:br/>
        <w:t>vn 0.4022 0.4188 0.8141</w:t>
        <w:br/>
        <w:t>vn 0.3725 0.5752 0.7283</w:t>
        <w:br/>
        <w:t>vn 0.3761 0.5287 0.7609</w:t>
        <w:br/>
        <w:t>vn 0.4010 0.4092 0.8196</w:t>
        <w:br/>
        <w:t>vn 0.4133 0.2520 0.8750</w:t>
        <w:br/>
        <w:t>vn 0.3132 0.5730 0.7574</w:t>
        <w:br/>
        <w:t>vn 0.3818 0.4405 0.8125</w:t>
        <w:br/>
        <w:t>vn 0.4333 0.2634 0.8619</w:t>
        <w:br/>
        <w:t>vn 0.4787 0.2516 0.8412</w:t>
        <w:br/>
        <w:t>vn 0.1682 0.6333 0.7554</w:t>
        <w:br/>
        <w:t>vn 0.3680 0.4279 0.8255</w:t>
        <w:br/>
        <w:t>vn 0.7586 -0.1222 0.6400</w:t>
        <w:br/>
        <w:t>vn 0.8036 -0.1278 0.5813</w:t>
        <w:br/>
        <w:t>vn 0.8359 -0.1514 0.5276</w:t>
        <w:br/>
        <w:t>vn 0.8985 -0.1288 0.4196</w:t>
        <w:br/>
        <w:t>vn 0.8927 -0.1795 0.4133</w:t>
        <w:br/>
        <w:t>vn 0.9574 -0.1493 0.2472</w:t>
        <w:br/>
        <w:t>vn 0.8271 -0.2417 0.5074</w:t>
        <w:br/>
        <w:t>vn 0.8823 -0.1918 0.4298</w:t>
        <w:br/>
        <w:t>vn 0.7793 -0.1980 0.5945</w:t>
        <w:br/>
        <w:t>vn 0.7474 -0.0815 0.6594</w:t>
        <w:br/>
        <w:t>vn 0.8901 -0.1735 0.4215</w:t>
        <w:br/>
        <w:t>vn 0.9514 -0.2031 0.2315</w:t>
        <w:br/>
        <w:t>vn 0.9650 -0.2620 0.0140</w:t>
        <w:br/>
        <w:t>vn 0.9623 -0.2487 0.1100</w:t>
        <w:br/>
        <w:t>vn 0.9448 -0.2286 0.2346</w:t>
        <w:br/>
        <w:t>vn 0.7597 0.0335 0.6494</w:t>
        <w:br/>
        <w:t>vn 0.9133 -0.1580 0.3753</w:t>
        <w:br/>
        <w:t>vn 0.6278 0.0583 0.7762</w:t>
        <w:br/>
        <w:t>vn 0.5471 0.1969 0.8136</w:t>
        <w:br/>
        <w:t>vn 0.7046 0.0963 0.7030</w:t>
        <w:br/>
        <w:t>vn 0.9450 -0.2315 0.2309</w:t>
        <w:br/>
        <w:t>vn 0.9319 -0.1758 0.3173</w:t>
        <w:br/>
        <w:t>vn 0.9588 -0.2628 0.1080</w:t>
        <w:br/>
        <w:t>vn 0.9570 -0.2898 0.0067</w:t>
        <w:br/>
        <w:t>vn 0.9458 -0.2448 0.2133</w:t>
        <w:br/>
        <w:t>vn 0.4914 0.1861 0.8508</w:t>
        <w:br/>
        <w:t>vn 0.4098 0.2316 0.8823</w:t>
        <w:br/>
        <w:t>vn 0.7460 -0.0010 0.6659</w:t>
        <w:br/>
        <w:t>vn 0.9361 -0.2019 0.2880</w:t>
        <w:br/>
        <w:t>vn 0.4005 0.2394 0.8845</w:t>
        <w:br/>
        <w:t>vn 0.5078 0.1036 0.8553</w:t>
        <w:br/>
        <w:t>vn 0.7710 -0.0795 0.6318</w:t>
        <w:br/>
        <w:t>vn 0.4111 0.1655 0.8965</w:t>
        <w:br/>
        <w:t>vn 0.4151 0.2457 0.8759</w:t>
        <w:br/>
        <w:t>vn 0.3950 0.1882 0.8992</w:t>
        <w:br/>
        <w:t>vn 0.4180 0.2623 0.8698</w:t>
        <w:br/>
        <w:t>vn 0.4198 0.1863 0.8883</w:t>
        <w:br/>
        <w:t>vn 0.4080 0.0973 0.9078</w:t>
        <w:br/>
        <w:t>vn 0.4944 0.0419 0.8683</w:t>
        <w:br/>
        <w:t>vn 0.3940 0.1154 0.9119</w:t>
        <w:br/>
        <w:t>vn 0.7499 -0.1445 0.6456</w:t>
        <w:br/>
        <w:t>vn 0.4195 0.2046 0.8844</w:t>
        <w:br/>
        <w:t>vn 0.9183 -0.2852 0.2745</w:t>
        <w:br/>
        <w:t>vn 0.4027 0.2952 0.8664</w:t>
        <w:br/>
        <w:t>vn 0.9417 -0.2867 0.1759</w:t>
        <w:br/>
        <w:t>vn 0.9506 -0.2919 0.1052</w:t>
        <w:br/>
        <w:t>vn 0.9449 -0.3272 0.0026</w:t>
        <w:br/>
        <w:t>vn 0.4309 0.2700 0.8611</w:t>
        <w:br/>
        <w:t>vn 0.4679 0.1746 0.8664</w:t>
        <w:br/>
        <w:t>vn 0.9321 -0.3487 0.0979</w:t>
        <w:br/>
        <w:t>vn 0.9159 -0.4013 -0.0031</w:t>
        <w:br/>
        <w:t>vn 0.9047 -0.4010 0.1440</w:t>
        <w:br/>
        <w:t>vn 0.8945 -0.4391 0.0840</w:t>
        <w:br/>
        <w:t>vn 0.8786 -0.4774 0.0059</w:t>
        <w:br/>
        <w:t>vn 0.8755 -0.3839 0.2933</w:t>
        <w:br/>
        <w:t>vn 0.7264 -0.2314 0.6471</w:t>
        <w:br/>
        <w:t>vn 0.4838 -0.0471 0.8739</w:t>
        <w:br/>
        <w:t>vn 0.4001 0.0212 0.9162</w:t>
        <w:br/>
        <w:t>vn 0.6798 -0.3497 0.6447</w:t>
        <w:br/>
        <w:t>vn 0.8253 -0.4772 0.3018</w:t>
        <w:br/>
        <w:t>vn 0.4587 -0.1809 0.8700</w:t>
        <w:br/>
        <w:t>vn 0.8446 -0.5159 0.1433</w:t>
        <w:br/>
        <w:t>vn 0.8362 -0.5436 0.0723</w:t>
        <w:br/>
        <w:t>vn 0.7628 -0.6302 0.1449</w:t>
        <w:br/>
        <w:t>vn 0.7395 -0.5936 0.3174</w:t>
        <w:br/>
        <w:t>vn 0.8188 -0.5741 0.0002</w:t>
        <w:br/>
        <w:t>vn 0.7530 -0.6548 0.0644</w:t>
        <w:br/>
        <w:t>vn 0.7551 -0.6327 -0.1718</w:t>
        <w:br/>
        <w:t>vn 0.7828 -0.6005 -0.1630</w:t>
        <w:br/>
        <w:t>vn 0.8345 -0.5420 -0.0990</w:t>
        <w:br/>
        <w:t>vn 0.7821 -0.6136 -0.1085</w:t>
        <w:br/>
        <w:t>vn 0.0115 -0.2104 -0.9776</w:t>
        <w:br/>
        <w:t>vn -0.0054 -0.5373 -0.8434</w:t>
        <w:br/>
        <w:t>vn -0.0052 -0.3793 -0.9253</w:t>
        <w:br/>
        <w:t>vn -0.0052 -0.3792 -0.9253</w:t>
        <w:br/>
        <w:t>vn 0.3579 -0.7305 -0.5816</w:t>
        <w:br/>
        <w:t>vn 0.7250 -0.6888 -0.0029</w:t>
        <w:br/>
        <w:t>vn 0.6713 -0.7320 -0.1164</w:t>
        <w:br/>
        <w:t>vn 0.0615 -0.7826 -0.6195</w:t>
        <w:br/>
        <w:t>vn 0.0135 -0.6705 -0.7417</w:t>
        <w:br/>
        <w:t>vn 0.2855 -0.8209 -0.4946</w:t>
        <w:br/>
        <w:t>vn 0.2498 -0.8777 -0.4089</w:t>
        <w:br/>
        <w:t>vn 0.2257 -0.9059 -0.3582</w:t>
        <w:br/>
        <w:t>vn 0.0859 -0.8516 -0.5171</w:t>
        <w:br/>
        <w:t>vn 0.5483 -0.8276 -0.1200</w:t>
        <w:br/>
        <w:t>vn 0.4490 -0.8831 -0.1361</w:t>
        <w:br/>
        <w:t>vn 0.3838 -0.9102 -0.1557</w:t>
        <w:br/>
        <w:t>vn 0.1452 -0.9244 -0.3527</w:t>
        <w:br/>
        <w:t>vn 0.0606 -0.9297 -0.3633</w:t>
        <w:br/>
        <w:t>vn -0.0121 -0.8902 -0.4554</w:t>
        <w:br/>
        <w:t>vn 0.0411 -0.8824 -0.4687</w:t>
        <w:br/>
        <w:t>vn 0.6565 -0.7521 0.0577</w:t>
        <w:br/>
        <w:t>vn 0.6622 -0.7351 0.1452</w:t>
        <w:br/>
        <w:t>vn 0.6189 -0.7853 -0.0152</w:t>
        <w:br/>
        <w:t>vn 0.5313 -0.8464 -0.0366</w:t>
        <w:br/>
        <w:t>vn 0.5743 -0.8165 0.0593</w:t>
        <w:br/>
        <w:t>vn 0.2990 -0.9370 -0.1804</w:t>
        <w:br/>
        <w:t>vn 0.4653 -0.8837 -0.0497</w:t>
        <w:br/>
        <w:t>vn 0.4050 -0.9121 -0.0639</w:t>
        <w:br/>
        <w:t>vn 0.5233 -0.8498 0.0634</w:t>
        <w:br/>
        <w:t>vn 0.1959 -0.9562 -0.2175</w:t>
        <w:br/>
        <w:t>vn 0.4830 -0.8741 0.0527</w:t>
        <w:br/>
        <w:t>vn -0.0067 -0.9293 -0.3693</w:t>
        <w:br/>
        <w:t>vn 0.0000 -0.9298 -0.3680</w:t>
        <w:br/>
        <w:t>vn -0.0000 -0.9123 -0.4095</w:t>
        <w:br/>
        <w:t>vn -0.0340 -0.9051 -0.4238</w:t>
        <w:br/>
        <w:t>vn 0.0157 -0.9293 -0.3691</w:t>
        <w:br/>
        <w:t>vn 0.1177 -0.9599 -0.2546</w:t>
        <w:br/>
        <w:t>vn 0.3234 -0.9404 -0.1051</w:t>
        <w:br/>
        <w:t>vn 0.0562 -0.9584 -0.2798</w:t>
        <w:br/>
        <w:t>vn 0.0001 -0.9575 -0.2886</w:t>
        <w:br/>
        <w:t>vn 0.2221 -0.9605 -0.1679</w:t>
        <w:br/>
        <w:t>vn 0.4298 -0.9029 0.0096</w:t>
        <w:br/>
        <w:t>vn 0.3412 -0.9375 -0.0680</w:t>
        <w:br/>
        <w:t>vn 0.1258 -0.9691 -0.2120</w:t>
        <w:br/>
        <w:t>vn 0.0058 -0.9739 -0.2269</w:t>
        <w:br/>
        <w:t>vn 0.2064 -0.9694 -0.1327</w:t>
        <w:br/>
        <w:t>vn 0.4881 -0.8553 0.1738</w:t>
        <w:br/>
        <w:t>vn 0.4520 -0.8735 0.1809</w:t>
        <w:br/>
        <w:t>vn 0.5304 -0.8374 0.1322</w:t>
        <w:br/>
        <w:t>vn 0.5118 -0.8463 0.1478</w:t>
        <w:br/>
        <w:t>vn 0.5736 -0.8078 0.1354</w:t>
        <w:br/>
        <w:t>vn 0.5142 -0.7809 0.3546</w:t>
        <w:br/>
        <w:t>vn 0.4949 -0.7561 0.4283</w:t>
        <w:br/>
        <w:t>vn 0.5640 -0.7571 0.3298</w:t>
        <w:br/>
        <w:t>vn 0.6455 -0.6891 0.3292</w:t>
        <w:br/>
        <w:t>vn 0.6089 -0.4770 0.6339</w:t>
        <w:br/>
        <w:t>vn 0.5342 -0.5642 0.6296</w:t>
        <w:br/>
        <w:t>vn 0.4583 -0.6105 0.6460</w:t>
        <w:br/>
        <w:t>vn 0.4163 -0.3179 0.8519</w:t>
        <w:br/>
        <w:t>vn 0.3964 -0.6002 0.6947</w:t>
        <w:br/>
        <w:t>vn 0.3690 -0.1195 0.9217</w:t>
        <w:br/>
        <w:t>vn 0.3602 -0.4153 0.8353</w:t>
        <w:br/>
        <w:t>vn 0.3008 -0.4628 0.8338</w:t>
        <w:br/>
        <w:t>vn 0.3293 -0.2668 0.9058</w:t>
        <w:br/>
        <w:t>vn 0.2764 -0.3826 0.8816</w:t>
        <w:br/>
        <w:t>vn 0.3914 0.0402 0.9194</w:t>
        <w:br/>
        <w:t>vn 0.4205 0.1148 0.9000</w:t>
        <w:br/>
        <w:t>vn 0.3660 -0.0593 0.9287</w:t>
        <w:br/>
        <w:t>vn 0.4124 0.0361 0.9103</w:t>
        <w:br/>
        <w:t>vn 0.4213 0.1347 0.8968</w:t>
        <w:br/>
        <w:t>vn 0.4263 0.2458 0.8706</w:t>
        <w:br/>
        <w:t>vn 0.4189 0.0537 0.9064</w:t>
        <w:br/>
        <w:t>vn 0.4615 0.1576 0.8730</w:t>
        <w:br/>
        <w:t>vn 0.4490 0.2762 0.8498</w:t>
        <w:br/>
        <w:t>vn 0.4898 0.2287 0.8413</w:t>
        <w:br/>
        <w:t>vn 0.4972 0.0589 0.8656</w:t>
        <w:br/>
        <w:t>vn 0.3815 -0.0600 0.9224</w:t>
        <w:br/>
        <w:t>vn 0.4088 -0.0605 0.9106</w:t>
        <w:br/>
        <w:t>vn 0.3306 -0.1433 0.9328</w:t>
        <w:br/>
        <w:t>vn 0.3286 -0.1919 0.9248</w:t>
        <w:br/>
        <w:t>vn 0.3438 -0.1456 0.9277</w:t>
        <w:br/>
        <w:t>vn 0.3086 -0.1895 0.9321</w:t>
        <w:br/>
        <w:t>vn 0.3109 -0.2538 0.9159</w:t>
        <w:br/>
        <w:t>vn 0.2858 -0.3300 0.8997</w:t>
        <w:br/>
        <w:t>vn 0.3882 -0.1779 0.9042</w:t>
        <w:br/>
        <w:t>vn 0.2327 -0.3953 0.8886</w:t>
        <w:br/>
        <w:t>vn 0.5188 -0.0738 0.8517</w:t>
        <w:br/>
        <w:t>vn 0.5591 0.1483 0.8157</w:t>
        <w:br/>
        <w:t>vn 0.6335 0.0106 0.7737</w:t>
        <w:br/>
        <w:t>vn 0.5136 -0.2297 0.8267</w:t>
        <w:br/>
        <w:t>vn 0.4565 0.2699 0.8478</w:t>
        <w:br/>
        <w:t>vn 0.4824 0.3076 0.8202</w:t>
        <w:br/>
        <w:t>vn 0.5586 0.3040 0.7717</w:t>
        <w:br/>
        <w:t>vn 0.3943 0.2639 0.8803</w:t>
        <w:br/>
        <w:t>vn 0.4172 0.3663 0.8317</w:t>
        <w:br/>
        <w:t>vn 0.5157 0.4228 0.7452</w:t>
        <w:br/>
        <w:t>vn 0.4162 0.1193 0.9014</w:t>
        <w:br/>
        <w:t>vn 0.1815 0.2866 0.9407</w:t>
        <w:br/>
        <w:t>vn 0.1879 0.4428 0.8767</w:t>
        <w:br/>
        <w:t>vn 0.1971 0.1307 0.9716</w:t>
        <w:br/>
        <w:t>vn -0.0000 0.1521 0.9884</w:t>
        <w:br/>
        <w:t>vn 0.2559 0.5616 0.7869</w:t>
        <w:br/>
        <w:t>vn -0.0000 0.2996 0.9541</w:t>
        <w:br/>
        <w:t>vn -0.0000 0.4701 0.8826</w:t>
        <w:br/>
        <w:t>vn -0.0000 0.6141 0.7892</w:t>
        <w:br/>
        <w:t>vn 0.3739 0.6115 0.6974</w:t>
        <w:br/>
        <w:t>vn -0.0000 0.7016 0.7125</w:t>
        <w:br/>
        <w:t>vn 0.6598 0.3959 0.6386</w:t>
        <w:br/>
        <w:t>vn 0.6727 0.2218 0.7059</w:t>
        <w:br/>
        <w:t>vn 0.5442 0.5659 0.6194</w:t>
        <w:br/>
        <w:t>vn 0.7977 0.2829 0.5326</w:t>
        <w:br/>
        <w:t>vn 0.7879 0.0627 0.6126</w:t>
        <w:br/>
        <w:t>vn 0.6850 -0.1706 0.7083</w:t>
        <w:br/>
        <w:t>vn 0.4011 -0.4004 0.8239</w:t>
        <w:br/>
        <w:t>vn 0.7683 -0.2601 0.5849</w:t>
        <w:br/>
        <w:t>vn 0.6029 -0.4507 0.6583</w:t>
        <w:br/>
        <w:t>vn 0.4447 -0.1436 0.8841</w:t>
        <w:br/>
        <w:t>vn 0.3825 -0.0166 0.9238</w:t>
        <w:br/>
        <w:t>vn 0.3802 0.0191 0.9247</w:t>
        <w:br/>
        <w:t>vn 0.3933 -0.0578 0.9176</w:t>
        <w:br/>
        <w:t>vn 0.2947 -0.5579 0.7758</w:t>
        <w:br/>
        <w:t>vn 0.4159 -0.6801 0.6037</w:t>
        <w:br/>
        <w:t>vn 0.2814 0.0248 0.9593</w:t>
        <w:br/>
        <w:t>vn 0.2498 -0.0588 0.9665</w:t>
        <w:br/>
        <w:t>vn 0.4556 -0.3027 0.8371</w:t>
        <w:br/>
        <w:t>vn 0.4138 -0.1240 0.9019</w:t>
        <w:br/>
        <w:t>vn 0.5683 -0.5645 0.5986</w:t>
        <w:br/>
        <w:t>vn 0.8301 -0.0169 0.5573</w:t>
        <w:br/>
        <w:t>vn 0.6585 -0.3507 0.6659</w:t>
        <w:br/>
        <w:t>vn 0.6798 0.2296 0.6965</w:t>
        <w:br/>
        <w:t>vn 0.0006 -0.7324 0.6809</w:t>
        <w:br/>
        <w:t>vn 0.0003 -0.7882 0.6154</w:t>
        <w:br/>
        <w:t>vn 0.0002 -0.6141 0.7892</w:t>
        <w:br/>
        <w:t>vn 0.6275 -0.1515 0.7637</w:t>
        <w:br/>
        <w:t>vn -0.0000 0.7249 0.6889</w:t>
        <w:br/>
        <w:t>vn 0.0105 0.4095 0.9123</w:t>
        <w:br/>
        <w:t>vn 0.5386 -0.1652 0.8262</w:t>
        <w:br/>
        <w:t>vn 0.5382 -0.4524 0.7111</w:t>
        <w:br/>
        <w:t>vn -0.0001 0.0200 0.9998</w:t>
        <w:br/>
        <w:t>vn -0.0002 -0.0740 0.9973</w:t>
        <w:br/>
        <w:t>vn 0.0001 -0.2612 0.9653</w:t>
        <w:br/>
        <w:t>vn 0.2658 -0.2532 0.9302</w:t>
        <w:br/>
        <w:t>vn 0.3259 -0.2332 0.9162</w:t>
        <w:br/>
        <w:t>vn 0.3488 -0.2018 0.9152</w:t>
        <w:br/>
        <w:t>vn -0.0001 -0.5364 0.8440</w:t>
        <w:br/>
        <w:t>vn 0.1696 -0.5216 0.8362</w:t>
        <w:br/>
        <w:t>vn 0.3118 -0.5012 0.8072</w:t>
        <w:br/>
        <w:t>vn -0.0000 -0.8543 0.5197</w:t>
        <w:br/>
        <w:t>vn 0.0840 -0.8499 0.5201</w:t>
        <w:br/>
        <w:t>vn 0.1694 -0.8416 0.5129</w:t>
        <w:br/>
        <w:t>vn -0.0001 -0.9366 0.3504</w:t>
        <w:br/>
        <w:t>vn 0.0489 -0.9369 0.3462</w:t>
        <w:br/>
        <w:t>vn 0.0955 -0.9360 0.3389</w:t>
        <w:br/>
        <w:t>vn 0.2591 -0.8387 0.4790</w:t>
        <w:br/>
        <w:t>vn 0.4098 -0.5301 0.7423</w:t>
        <w:br/>
        <w:t>vn 0.1623 -0.9322 0.3236</w:t>
        <w:br/>
        <w:t>vn 0.1936 -0.9301 0.3120</w:t>
        <w:br/>
        <w:t>vn 0.2811 -0.8509 0.4438</w:t>
        <w:br/>
        <w:t>vn 0.2262 -0.8787 0.4204</w:t>
        <w:br/>
        <w:t>vn 0.1698 -0.9367 0.3062</w:t>
        <w:br/>
        <w:t>vn 0.1651 -0.9011 0.4010</w:t>
        <w:br/>
        <w:t>vn 0.1072 -0.9377 0.3306</w:t>
        <w:br/>
        <w:t>vn 0.3478 -0.6776 0.6480</w:t>
        <w:br/>
        <w:t>vn 0.4165 -0.6030 0.6804</w:t>
        <w:br/>
        <w:t>vn 0.4255 -0.4330 0.7947</w:t>
        <w:br/>
        <w:t>vn 0.3559 -0.4370 0.8260</w:t>
        <w:br/>
        <w:t>vn 0.4188 -0.2676 0.8677</w:t>
        <w:br/>
        <w:t>vn 0.3176 -0.3296 0.8891</w:t>
        <w:br/>
        <w:t>vn 0.2620 -0.4252 0.8663</w:t>
        <w:br/>
        <w:t>vn 0.2575 -0.5595 0.7878</w:t>
        <w:br/>
        <w:t>vn 0.1951 -0.4262 0.8834</w:t>
        <w:br/>
        <w:t>vn 0.1629 -0.5127 0.8429</w:t>
        <w:br/>
        <w:t>vn 0.1862 -0.5231 0.8317</w:t>
        <w:br/>
        <w:t>vn 0.2731 -0.1549 0.9494</w:t>
        <w:br/>
        <w:t>vn 0.2402 -0.3232 0.9153</w:t>
        <w:br/>
        <w:t>vn 0.1952 -0.4038 0.8938</w:t>
        <w:br/>
        <w:t>vn 0.1771 -0.4814 0.8584</w:t>
        <w:br/>
        <w:t>vn 0.1843 -0.4486 0.8745</w:t>
        <w:br/>
        <w:t>vn 0.1754 -0.4471 0.8771</w:t>
        <w:br/>
        <w:t>vn 0.2715 -0.4653 0.8425</w:t>
        <w:br/>
        <w:t>vn 0.3647 -0.3676 0.8555</w:t>
        <w:br/>
        <w:t>vn 0.2209 -0.4339 0.8735</w:t>
        <w:br/>
        <w:t>vn 0.2503 -0.4554 0.8544</w:t>
        <w:br/>
        <w:t>vn 0.1724 -0.4286 0.8869</w:t>
        <w:br/>
        <w:t>vn 0.1503 -0.4021 0.9032</w:t>
        <w:br/>
        <w:t>vn 0.2198 -0.4025 0.8887</w:t>
        <w:br/>
        <w:t>vn 0.3649 -0.5322 0.7639</w:t>
        <w:br/>
        <w:t>vn 0.4697 -0.7093 0.5256</w:t>
        <w:br/>
        <w:t>vn 0.3336 -0.4511 0.8278</w:t>
        <w:br/>
        <w:t>vn 0.4504 -0.6551 0.6066</w:t>
        <w:br/>
        <w:t>vn 0.3035 -0.9389 0.1623</w:t>
        <w:br/>
        <w:t>vn 0.3088 -0.3704 0.8760</w:t>
        <w:br/>
        <w:t>vn 0.3190 -0.6719 0.6684</w:t>
        <w:br/>
        <w:t>vn 0.2055 -0.3273 0.9223</w:t>
        <w:br/>
        <w:t>vn 0.1916 -0.2670 0.9444</w:t>
        <w:br/>
        <w:t>vn 0.1640 -0.3620 0.9176</w:t>
        <w:br/>
        <w:t>vn 0.1614 -0.3316 0.9295</w:t>
        <w:br/>
        <w:t>vn 0.1416 -0.2357 0.9615</w:t>
        <w:br/>
        <w:t>vn 0.2174 -0.3200 0.9222</w:t>
        <w:br/>
        <w:t>vn 0.1727 -0.4611 0.8704</w:t>
        <w:br/>
        <w:t>vn 0.1957 -0.4692 0.8611</w:t>
        <w:br/>
        <w:t>vn 0.1668 -0.4647 0.8696</w:t>
        <w:br/>
        <w:t>vn 0.4436 -0.4667 0.7651</w:t>
        <w:br/>
        <w:t>vn 0.4122 -0.5823 0.7008</w:t>
        <w:br/>
        <w:t>vn 0.3309 -0.6342 0.6987</w:t>
        <w:br/>
        <w:t>vn 0.3349 -0.5468 0.7674</w:t>
        <w:br/>
        <w:t>vn 0.2696 -0.6785 0.6834</w:t>
        <w:br/>
        <w:t>vn 0.2238 -0.7205 0.6563</w:t>
        <w:br/>
        <w:t>vn 0.2936 0.0774 0.9528</w:t>
        <w:br/>
        <w:t>vn 0.2858 0.0201 0.9581</w:t>
        <w:br/>
        <w:t>vn 0.4318 0.0933 0.8971</w:t>
        <w:br/>
        <w:t>vn 0.4303 0.0395 0.9018</w:t>
        <w:br/>
        <w:t>vn 0.4751 -0.1948 0.8581</w:t>
        <w:br/>
        <w:t>vn 0.4181 -0.1354 0.8982</w:t>
        <w:br/>
        <w:t>vn 0.4399 0.1675 0.8823</w:t>
        <w:br/>
        <w:t>vn 0.4052 0.0985 0.9089</w:t>
        <w:br/>
        <w:t>vn 0.4124 -0.2614 0.8727</w:t>
        <w:br/>
        <w:t>vn 0.3312 0.0349 0.9429</w:t>
        <w:br/>
        <w:t>vn 0.2880 0.1116 0.9511</w:t>
        <w:br/>
        <w:t>vn 0.1801 0.1535 0.9716</w:t>
        <w:br/>
        <w:t>vn 0.2083 0.0375 0.9773</w:t>
        <w:br/>
        <w:t>vn 0.2639 -0.3236 0.9086</w:t>
        <w:br/>
        <w:t>vn 0.0919 0.1736 0.9805</w:t>
        <w:br/>
        <w:t>vn 0.1005 0.0303 0.9945</w:t>
        <w:br/>
        <w:t>vn 0.1156 -0.3562 0.9272</w:t>
        <w:br/>
        <w:t>vn 0.0000 0.1711 0.9852</w:t>
        <w:br/>
        <w:t>vn 0.0000 0.0229 0.9997</w:t>
        <w:br/>
        <w:t>vn 0.1999 -0.4868 0.8503</w:t>
        <w:br/>
        <w:t>vn 0.2391 -0.5150 0.8232</w:t>
        <w:br/>
        <w:t>vn 0.1592 -0.4563 0.8755</w:t>
        <w:br/>
        <w:t>vn 0.1097 -0.7198 0.6854</w:t>
        <w:br/>
        <w:t>vn 0.1081 -0.4472 0.8879</w:t>
        <w:br/>
        <w:t>vn 0.1793 -0.5885 0.7884</w:t>
        <w:br/>
        <w:t>vn 0.1002 -0.6043 0.7904</w:t>
        <w:br/>
        <w:t>vn 0.2478 -0.5501 0.7975</w:t>
        <w:br/>
        <w:t>vn -0.0000 -0.7725 0.6350</w:t>
        <w:br/>
        <w:t>vn 0.0998 -0.7651 0.6361</w:t>
        <w:br/>
        <w:t>vn 0.0000 -0.7248 0.6890</w:t>
        <w:br/>
        <w:t>vn 0.1188 -0.3154 0.9415</w:t>
        <w:br/>
        <w:t>vn 0.0000 -0.4385 0.8987</w:t>
        <w:br/>
        <w:t>vn -0.0000 -0.6060 0.7955</w:t>
        <w:br/>
        <w:t>vn 0.0000 -0.3643 0.9313</w:t>
        <w:br/>
        <w:t>vn 0.0000 -0.3103 0.9506</w:t>
        <w:br/>
        <w:t>vn 0.0000 -0.2292 0.9734</w:t>
        <w:br/>
        <w:t>vn 0.0054 -0.9878 0.1553</w:t>
        <w:br/>
        <w:t>vn 0.0109 -0.9883 -0.1522</w:t>
        <w:br/>
        <w:t>vn 0.0000 -0.7132 0.7010</w:t>
        <w:br/>
        <w:t>vn 0.0000 -0.3122 0.9500</w:t>
        <w:br/>
        <w:t>vn -0.0392 -0.8945 -0.4453</w:t>
        <w:br/>
        <w:t>vn 0.2742 -0.4719 0.8379</w:t>
        <w:br/>
        <w:t>vn 0.3006 -0.6240 0.7213</w:t>
        <w:br/>
        <w:t>vn 0.4604 -0.6582 0.5957</w:t>
        <w:br/>
        <w:t>vn 0.3682 -0.7345 0.5700</w:t>
        <w:br/>
        <w:t>vn 0.2541 -0.7024 0.6648</w:t>
        <w:br/>
        <w:t>vn 0.2416 -0.5769 0.7803</w:t>
        <w:br/>
        <w:t>vn 0.3935 -0.2992 0.8693</w:t>
        <w:br/>
        <w:t>vn 0.5626 -0.1088 0.8195</w:t>
        <w:br/>
        <w:t>vn 0.6657 -0.0751 0.7424</w:t>
        <w:br/>
        <w:t>vn 0.3850 -0.2441 0.8901</w:t>
        <w:br/>
        <w:t>vn 0.5838 0.1051 0.8051</w:t>
        <w:br/>
        <w:t>vn 0.6980 0.1225 0.7055</w:t>
        <w:br/>
        <w:t>vn 0.1696 -0.7330 0.6588</w:t>
        <w:br/>
        <w:t>vn 0.2418 -0.8797 0.4095</w:t>
        <w:br/>
        <w:t>vn 0.3963 -0.8780 0.2683</w:t>
        <w:br/>
        <w:t>vn 0.5590 -0.7676 0.3135</w:t>
        <w:br/>
        <w:t>vn 0.7767 -0.2982 0.5549</w:t>
        <w:br/>
        <w:t>vn 0.7786 -0.1983 0.5953</w:t>
        <w:br/>
        <w:t>vn 0.7319 -0.2613 0.6293</w:t>
        <w:br/>
        <w:t>vn 0.7241 -0.3225 0.6096</w:t>
        <w:br/>
        <w:t>vn 0.7255 -0.1259 0.6767</w:t>
        <w:br/>
        <w:t>vn 0.7447 -0.0997 0.6599</w:t>
        <w:br/>
        <w:t>vn 0.7283 -0.2519 0.6373</w:t>
        <w:br/>
        <w:t>vn 0.6816 -0.1262 0.7207</w:t>
        <w:br/>
        <w:t>vn 0.7092 -0.0730 0.7013</w:t>
        <w:br/>
        <w:t>vn 0.7459 0.0555 0.6637</w:t>
        <w:br/>
        <w:t>vn 0.7185 -0.2893 0.6325</w:t>
        <w:br/>
        <w:t>vn 0.4486 0.2196 0.8663</w:t>
        <w:br/>
        <w:t>vn 0.1469 0.4638 0.8737</w:t>
        <w:br/>
        <w:t>vn 0.5913 -0.0625 0.8040</w:t>
        <w:br/>
        <w:t>vn 0.1871 0.2664 0.9455</w:t>
        <w:br/>
        <w:t>vn 0.6087 -0.1711 -0.7748</w:t>
        <w:br/>
        <w:t>vn 0.4582 -0.2603 -0.8499</w:t>
        <w:br/>
        <w:t>vn 0.7060 -0.2166 -0.6743</w:t>
        <w:br/>
        <w:t>vn 0.4871 -0.2927 -0.8229</w:t>
        <w:br/>
        <w:t>vn 0.4478 -0.1476 -0.8819</w:t>
        <w:br/>
        <w:t>vn 0.4101 -0.1147 -0.9048</w:t>
        <w:br/>
        <w:t>vn 0.5012 -0.0636 -0.8630</w:t>
        <w:br/>
        <w:t>vn 0.1606 0.4009 -0.9019</w:t>
        <w:br/>
        <w:t>vn 0.4186 0.6932 -0.5867</w:t>
        <w:br/>
        <w:t>vn 0.5310 0.1803 -0.8280</w:t>
        <w:br/>
        <w:t>vn 0.3162 0.0766 -0.9456</w:t>
        <w:br/>
        <w:t>vn 0.2334 -0.1099 -0.9661</w:t>
        <w:br/>
        <w:t>vn 0.0459 0.0674 -0.9967</w:t>
        <w:br/>
        <w:t>vn -0.0787 0.3907 -0.9172</w:t>
        <w:br/>
        <w:t>vn 0.1122 0.6956 -0.7096</w:t>
        <w:br/>
        <w:t>vn -0.0943 0.7230 -0.6844</w:t>
        <w:br/>
        <w:t>vn 0.0826 0.9532 -0.2909</w:t>
        <w:br/>
        <w:t>vn 0.2321 0.9374 -0.2596</w:t>
        <w:br/>
        <w:t>vn 0.2322 0.9374 -0.2596</w:t>
        <w:br/>
        <w:t>vn 0.0826 0.9532 -0.2908</w:t>
        <w:br/>
        <w:t>vn 0.1215 0.9018 0.4148</w:t>
        <w:br/>
        <w:t>vn 0.4596 0.8283 0.3203</w:t>
        <w:br/>
        <w:t>vn -0.4820 -0.5558 0.6773</w:t>
        <w:br/>
        <w:t>vn -0.2058 -0.9024 0.3787</w:t>
        <w:br/>
        <w:t>vn -0.6330 -0.7695 0.0851</w:t>
        <w:br/>
        <w:t>vn -0.8007 -0.5499 0.2377</w:t>
        <w:br/>
        <w:t>vn -0.6572 -0.1575 0.7371</w:t>
        <w:br/>
        <w:t>vn -0.6371 -0.0740 0.7672</w:t>
        <w:br/>
        <w:t>vn -0.8903 -0.2785 0.3603</w:t>
        <w:br/>
        <w:t>vn -0.8971 -0.2714 0.3486</w:t>
        <w:br/>
        <w:t>vn -0.6768 -0.7350 -0.0411</w:t>
        <w:br/>
        <w:t>vn -0.4638 -0.8815 0.0882</w:t>
        <w:br/>
        <w:t>vn -0.4638 -0.8815 0.0883</w:t>
        <w:br/>
        <w:t>vn -0.6233 -0.0304 0.7814</w:t>
        <w:br/>
        <w:t>vn -0.7309 -0.3291 0.5979</w:t>
        <w:br/>
        <w:t>vn -0.8481 -0.2826 0.4482</w:t>
        <w:br/>
        <w:t>vn -0.6566 -0.2243 0.7201</w:t>
        <w:br/>
        <w:t>vn -0.7159 -0.6962 -0.0532</w:t>
        <w:br/>
        <w:t>vn -0.7372 -0.6756 0.0071</w:t>
        <w:br/>
        <w:t>vn -0.8087 -0.3963 0.4347</w:t>
        <w:br/>
        <w:t>vn -0.8418 -0.5397 -0.0057</w:t>
        <w:br/>
        <w:t>vn -0.7372 -0.6756 0.0070</w:t>
        <w:br/>
        <w:t>vn -0.9603 -0.2070 -0.1872</w:t>
        <w:br/>
        <w:t>vn -0.9070 -0.2386 0.3469</w:t>
        <w:br/>
        <w:t>vn -0.6205 -0.3128 0.7191</w:t>
        <w:br/>
        <w:t>vn -0.6780 -0.2962 0.6727</w:t>
        <w:br/>
        <w:t>vn -0.9673 0.1505 -0.2043</w:t>
        <w:br/>
        <w:t>vn -0.6305 -0.2434 0.7371</w:t>
        <w:br/>
        <w:t>vn -0.9496 0.1539 0.2730</w:t>
        <w:br/>
        <w:t>vn -0.9246 0.3782 0.0451</w:t>
        <w:br/>
        <w:t>vn -0.6414 -0.2910 0.7098</w:t>
        <w:br/>
        <w:t>vn -0.7020 0.5993 0.3847</w:t>
        <w:br/>
        <w:t>vn -0.8275 0.1297 0.5463</w:t>
        <w:br/>
        <w:t>vn -0.2878 0.6949 0.6589</w:t>
        <w:br/>
        <w:t>vn -0.6833 -0.3486 0.6415</w:t>
        <w:br/>
        <w:t>vn -0.8193 -0.1448 0.5548</w:t>
        <w:br/>
        <w:t>vn -0.5200 -0.3058 0.7976</w:t>
        <w:br/>
        <w:t>vn 0.2213 0.7408 0.6343</w:t>
        <w:br/>
        <w:t>vn 0.4502 0.8233 0.3456</w:t>
        <w:br/>
        <w:t>vn -0.0319 0.6179 0.7856</w:t>
        <w:br/>
        <w:t>vn 0.5669 0.0220 -0.8235</w:t>
        <w:br/>
        <w:t>vn 0.4690 -0.2421 -0.8494</w:t>
        <w:br/>
        <w:t>vn -0.5901 0.0367 0.8065</w:t>
        <w:br/>
        <w:t>vn 0.0049 -0.2240 -0.9746</w:t>
        <w:br/>
        <w:t>vn -0.3441 -0.2550 0.9036</w:t>
        <w:br/>
        <w:t>vn -0.3167 -0.1991 0.9274</w:t>
        <w:br/>
        <w:t>vn -0.3459 -0.1516 0.9259</w:t>
        <w:br/>
        <w:t>vn -0.3297 -0.1768 0.9274</w:t>
        <w:br/>
        <w:t>vn -0.2010 -0.7940 0.5737</w:t>
        <w:br/>
        <w:t>vn -0.2940 -0.7656 0.5721</w:t>
        <w:br/>
        <w:t>vn -0.3703 -0.5795 0.7260</w:t>
        <w:br/>
        <w:t>vn -0.2637 -0.6886 0.6755</w:t>
        <w:br/>
        <w:t>vn -0.1416 -0.4418 0.8859</w:t>
        <w:br/>
        <w:t>vn -0.0921 -0.0633 0.7339</w:t>
        <w:br/>
        <w:t>vn -0.0217 -0.8279 0.5604</w:t>
        <w:br/>
        <w:t>vn -0.1223 -0.8300 0.5441</w:t>
        <w:br/>
        <w:t>vn -0.1128 0.0262 0.9933</w:t>
        <w:br/>
        <w:t>vn -0.1000 0.3032 0.9477</w:t>
        <w:br/>
        <w:t>vn -0.1273 -0.2203 0.9671</w:t>
        <w:br/>
        <w:t>vn -0.1355 -0.3400 0.9306</w:t>
        <w:br/>
        <w:t>vn -0.1414 -0.3360 0.9312</w:t>
        <w:br/>
        <w:t>vn -0.2170 -0.3518 0.9106</w:t>
        <w:br/>
        <w:t>vn -0.2146 -0.2203 0.9515</w:t>
        <w:br/>
        <w:t>vn -0.2379 -0.3945 0.8876</w:t>
        <w:br/>
        <w:t>vn -0.1561 -0.2595 0.9530</w:t>
        <w:br/>
        <w:t>vn -0.2007 0.0255 0.9793</w:t>
        <w:br/>
        <w:t>vn -0.1855 -0.1584 0.9698</w:t>
        <w:br/>
        <w:t>vn -0.2052 -0.0777 0.9756</w:t>
        <w:br/>
        <w:t>vn -0.2033 0.0084 0.9791</w:t>
        <w:br/>
        <w:t>vn -0.4859 -0.1247 0.8650</w:t>
        <w:br/>
        <w:t>vn -0.4299 -0.2905 0.8549</w:t>
        <w:br/>
        <w:t>vn -0.3131 -0.3883 0.8667</w:t>
        <w:br/>
        <w:t>vn -0.4533 -0.0017 0.8914</w:t>
        <w:br/>
        <w:t>vn -0.3114 -0.4736 0.8238</w:t>
        <w:br/>
        <w:t>vn -0.4064 -0.3193 0.8561</w:t>
        <w:br/>
        <w:t>vn -0.4253 -0.0559 0.9033</w:t>
        <w:br/>
        <w:t>vn -0.2609 -0.4470 0.8557</w:t>
        <w:br/>
        <w:t>vn -0.4528 0.0575 0.8898</w:t>
        <w:br/>
        <w:t>vn -0.2846 -0.2259 0.9317</w:t>
        <w:br/>
        <w:t>vn -0.2829 -0.3403 0.8968</w:t>
        <w:br/>
        <w:t>vn -0.3332 -0.0187 0.9427</w:t>
        <w:br/>
        <w:t>vn -0.3100 -0.2054 0.9283</w:t>
        <w:br/>
        <w:t>vn -0.3275 0.0327 0.9443</w:t>
        <w:br/>
        <w:t>vn -0.1889 0.3014 0.9346</w:t>
        <w:br/>
        <w:t>vn -0.1178 0.4696 0.8750</w:t>
        <w:br/>
        <w:t>vn -0.1410 0.5007 0.8541</w:t>
        <w:br/>
        <w:t>vn -0.2923 0.5087 0.8098</w:t>
        <w:br/>
        <w:t>vn -0.2690 0.4721 0.8395</w:t>
        <w:br/>
        <w:t>vn -0.4941 0.4724 0.7299</w:t>
        <w:br/>
        <w:t>vn -0.4810 0.4530 0.7506</w:t>
        <w:br/>
        <w:t>vn -0.3499 0.3378 0.8737</w:t>
        <w:br/>
        <w:t>vn -0.6486 0.4393 0.6215</w:t>
        <w:br/>
        <w:t>vn -0.6240 0.4344 0.6495</w:t>
        <w:br/>
        <w:t>vn -0.4637 0.0568 0.8842</w:t>
        <w:br/>
        <w:t>vn -0.5062 0.3122 0.8039</w:t>
        <w:br/>
        <w:t>vn -0.6029 0.3144 0.7332</w:t>
        <w:br/>
        <w:t>vn -0.7611 0.3963 0.5134</w:t>
        <w:br/>
        <w:t>vn -0.7791 0.4143 0.4706</w:t>
        <w:br/>
        <w:t>vn -0.7388 0.2758 0.6149</w:t>
        <w:br/>
        <w:t>vn -0.5800 0.0791 0.8107</w:t>
        <w:br/>
        <w:t>vn -0.6933 0.0897 0.7151</w:t>
        <w:br/>
        <w:t>vn -0.8702 0.3684 0.3272</w:t>
        <w:br/>
        <w:t>vn -0.8703 0.3303 0.3654</w:t>
        <w:br/>
        <w:t>vn -0.8545 0.2337 0.4639</w:t>
        <w:br/>
        <w:t>vn -0.9173 0.2756 0.2874</w:t>
        <w:br/>
        <w:t>vn -0.9141 0.3155 0.2547</w:t>
        <w:br/>
        <w:t>vn -0.9097 0.2050 0.3612</w:t>
        <w:br/>
        <w:t>vn -0.9468 0.2419 0.2121</w:t>
        <w:br/>
        <w:t>vn -0.9504 0.2067 0.2325</w:t>
        <w:br/>
        <w:t>vn -0.9492 0.1438 0.2799</w:t>
        <w:br/>
        <w:t>vn -0.9804 0.0979 0.1708</w:t>
        <w:br/>
        <w:t>vn -0.9823 0.0718 0.1730</w:t>
        <w:br/>
        <w:t>vn -0.9791 0.0235 0.2022</w:t>
        <w:br/>
        <w:t>vn -0.9893 -0.0841 0.1189</w:t>
        <w:br/>
        <w:t>vn -0.9895 -0.0961 0.1080</w:t>
        <w:br/>
        <w:t>vn -0.9738 -0.1171 0.1952</w:t>
        <w:br/>
        <w:t>vn -0.9579 -0.0373 0.2847</w:t>
        <w:br/>
        <w:t>vn -0.9856 -0.1143 0.1244</w:t>
        <w:br/>
        <w:t>vn -0.9777 -0.2080 0.0283</w:t>
        <w:br/>
        <w:t>vn -0.9738 -0.2073 0.0938</w:t>
        <w:br/>
        <w:t>vn -0.9777 -0.1963 0.0741</w:t>
        <w:br/>
        <w:t>vn -0.9741 -0.1700 0.1490</w:t>
        <w:br/>
        <w:t>vn -0.9578 -0.1991 -0.2074</w:t>
        <w:br/>
        <w:t>vn -0.9719 -0.2351 -0.0111</w:t>
        <w:br/>
        <w:t>vn -0.9217 0.0563 0.3837</w:t>
        <w:br/>
        <w:t>vn -0.9702 -0.2396 0.0359</w:t>
        <w:br/>
        <w:t>vn -0.9686 -0.2171 0.1212</w:t>
        <w:br/>
        <w:t>vn -0.8704 0.0938 0.4832</w:t>
        <w:br/>
        <w:t>vn -0.8993 -0.0848 0.4290</w:t>
        <w:br/>
        <w:t>vn -0.9517 -0.0972 0.2912</w:t>
        <w:br/>
        <w:t>vn -0.8400 -0.0602 0.5393</w:t>
        <w:br/>
        <w:t>vn -0.7993 0.0967 0.5931</w:t>
        <w:br/>
        <w:t>vn -0.7878 -0.0449 0.6142</w:t>
        <w:br/>
        <w:t>vn -0.7212 -0.0460 0.6912</w:t>
        <w:br/>
        <w:t>vn -0.6188 -0.0482 0.7841</w:t>
        <w:br/>
        <w:t>vn -0.5046 -0.1000 0.8576</w:t>
        <w:br/>
        <w:t>vn -0.3911 -0.1650 0.9054</w:t>
        <w:br/>
        <w:t>vn -0.5445 -0.1580 0.8237</w:t>
        <w:br/>
        <w:t>vn -0.6584 -0.1361 0.7403</w:t>
        <w:br/>
        <w:t>vn -0.4112 -0.2156 0.8857</w:t>
        <w:br/>
        <w:t>vn -0.7151 -0.1264 0.6875</w:t>
        <w:br/>
        <w:t>vn -0.7540 -0.1329 0.6433</w:t>
        <w:br/>
        <w:t>vn -0.3163 -0.2873 0.9041</w:t>
        <w:br/>
        <w:t>vn -0.4546 -0.2820 0.8449</w:t>
        <w:br/>
        <w:t>vn -0.3360 -0.3360 0.8799</w:t>
        <w:br/>
        <w:t>vn -0.2628 -0.3947 0.8804</w:t>
        <w:br/>
        <w:t>vn -0.5762 -0.2411 0.7809</w:t>
        <w:br/>
        <w:t>vn -0.6497 -0.2109 0.7304</w:t>
        <w:br/>
        <w:t>vn -0.6935 -0.1754 0.6988</w:t>
        <w:br/>
        <w:t>vn -0.7747 -0.3601 0.5199</w:t>
        <w:br/>
        <w:t>vn -0.7800 0.0105 0.6257</w:t>
        <w:br/>
        <w:t>vn -0.5696 -0.0375 0.8210</w:t>
        <w:br/>
        <w:t>vn -0.5617 -0.3260 0.7604</w:t>
        <w:br/>
        <w:t>vn -0.5967 0.0501 0.8009</w:t>
        <w:br/>
        <w:t>vn -0.9464 0.3230 0.0085</w:t>
        <w:br/>
        <w:t>vn -0.3717 -0.0341 0.9277</w:t>
        <w:br/>
        <w:t>vn -0.8335 0.5352 0.1372</w:t>
        <w:br/>
        <w:t>vn -0.5661 0.8219 0.0637</w:t>
        <w:br/>
        <w:t>vn -0.5233 0.4013 0.7517</w:t>
        <w:br/>
        <w:t>vn -0.5804 0.2342 0.7799</w:t>
        <w:br/>
        <w:t>vn -0.4008 0.2475 0.8821</w:t>
        <w:br/>
        <w:t>vn -0.3940 0.1155 0.9118</w:t>
        <w:br/>
        <w:t>vn -0.5488 0.6021 0.5799</w:t>
        <w:br/>
        <w:t>vn -0.4336 0.4722 0.7675</w:t>
        <w:br/>
        <w:t>vn -0.2336 0.9721 0.0228</w:t>
        <w:br/>
        <w:t>vn -0.3031 0.6727 0.6750</w:t>
        <w:br/>
        <w:t>vn -0.3520 0.4876 0.7990</w:t>
        <w:br/>
        <w:t>vn -0.3468 0.6274 0.6972</w:t>
        <w:br/>
        <w:t>vn -0.3818 0.4478 0.8085</w:t>
        <w:br/>
        <w:t>vn -0.3961 0.2702 0.8775</w:t>
        <w:br/>
        <w:t>vn -0.4179 0.2722 0.8668</w:t>
        <w:br/>
        <w:t>vn -0.4009 0.2463 0.8824</w:t>
        <w:br/>
        <w:t>vn -0.3724 0.5752 0.7283</w:t>
        <w:br/>
        <w:t>vn -0.4022 0.4189 0.8141</w:t>
        <w:br/>
        <w:t>vn -0.3762 0.5287 0.7609</w:t>
        <w:br/>
        <w:t>vn -0.4010 0.4092 0.8196</w:t>
        <w:br/>
        <w:t>vn -0.4133 0.2520 0.8750</w:t>
        <w:br/>
        <w:t>vn -0.3133 0.5731 0.7573</w:t>
        <w:br/>
        <w:t>vn -0.3818 0.4406 0.8125</w:t>
        <w:br/>
        <w:t>vn -0.4333 0.2634 0.8619</w:t>
        <w:br/>
        <w:t>vn -0.4787 0.2515 0.8412</w:t>
        <w:br/>
        <w:t>vn -0.1681 0.6334 0.7553</w:t>
        <w:br/>
        <w:t>vn -0.3679 0.4280 0.8255</w:t>
        <w:br/>
        <w:t>vn -0.7586 -0.1222 0.6400</w:t>
        <w:br/>
        <w:t>vn -0.8036 -0.1278 0.5813</w:t>
        <w:br/>
        <w:t>vn -0.8360 -0.1512 0.5275</w:t>
        <w:br/>
        <w:t>vn -0.8985 -0.1288 0.4196</w:t>
        <w:br/>
        <w:t>vn -0.9574 -0.1493 0.2472</w:t>
        <w:br/>
        <w:t>vn -0.8927 -0.1795 0.4133</w:t>
        <w:br/>
        <w:t>vn -0.8271 -0.2417 0.5074</w:t>
        <w:br/>
        <w:t>vn -0.8823 -0.1918 0.4297</w:t>
        <w:br/>
        <w:t>vn -0.7793 -0.1980 0.5945</w:t>
        <w:br/>
        <w:t>vn -0.8901 -0.1735 0.4215</w:t>
        <w:br/>
        <w:t>vn -0.7474 -0.0815 0.6594</w:t>
        <w:br/>
        <w:t>vn -0.9514 -0.2031 0.2315</w:t>
        <w:br/>
        <w:t>vn -0.9650 -0.2620 0.0140</w:t>
        <w:br/>
        <w:t>vn -0.9623 -0.2487 0.1100</w:t>
        <w:br/>
        <w:t>vn -0.9448 -0.2286 0.2346</w:t>
        <w:br/>
        <w:t>vn -0.9133 -0.1580 0.3753</w:t>
        <w:br/>
        <w:t>vn -0.7597 0.0335 0.6494</w:t>
        <w:br/>
        <w:t>vn -0.6278 0.0583 0.7762</w:t>
        <w:br/>
        <w:t>vn -0.7046 0.0963 0.7030</w:t>
        <w:br/>
        <w:t>vn -0.5471 0.1969 0.8136</w:t>
        <w:br/>
        <w:t>vn -0.9450 -0.2315 0.2309</w:t>
        <w:br/>
        <w:t>vn -0.9319 -0.1758 0.3174</w:t>
        <w:br/>
        <w:t>vn -0.9570 -0.2899 0.0067</w:t>
        <w:br/>
        <w:t>vn -0.9588 -0.2628 0.1080</w:t>
        <w:br/>
        <w:t>vn -0.9458 -0.2448 0.2132</w:t>
        <w:br/>
        <w:t>vn -0.4914 0.1861 0.8508</w:t>
        <w:br/>
        <w:t>vn -0.4099 0.2316 0.8823</w:t>
        <w:br/>
        <w:t>vn -0.7458 -0.0020 0.6662</w:t>
        <w:br/>
        <w:t>vn -0.9361 -0.2019 0.2880</w:t>
        <w:br/>
        <w:t>vn -0.4005 0.2394 0.8845</w:t>
        <w:br/>
        <w:t>vn -0.5078 0.1036 0.8553</w:t>
        <w:br/>
        <w:t>vn -0.7710 -0.0795 0.6318</w:t>
        <w:br/>
        <w:t>vn -0.4111 0.1655 0.8964</w:t>
        <w:br/>
        <w:t>vn -0.4151 0.2457 0.8760</w:t>
        <w:br/>
        <w:t>vn -0.3951 0.1882 0.8992</w:t>
        <w:br/>
        <w:t>vn -0.4180 0.2623 0.8698</w:t>
        <w:br/>
        <w:t>vn -0.4197 0.1863 0.8883</w:t>
        <w:br/>
        <w:t>vn -0.4944 0.0419 0.8683</w:t>
        <w:br/>
        <w:t>vn -0.4080 0.0973 0.9078</w:t>
        <w:br/>
        <w:t>vn -0.7499 -0.1445 0.6456</w:t>
        <w:br/>
        <w:t>vn -0.4195 0.2046 0.8844</w:t>
        <w:br/>
        <w:t>vn -0.9183 -0.2852 0.2745</w:t>
        <w:br/>
        <w:t>vn -0.4027 0.2952 0.8664</w:t>
        <w:br/>
        <w:t>vn -0.9417 -0.2867 0.1759</w:t>
        <w:br/>
        <w:t>vn -0.9506 -0.2920 0.1053</w:t>
        <w:br/>
        <w:t>vn -0.9449 -0.3272 0.0026</w:t>
        <w:br/>
        <w:t>vn -0.4309 0.2700 0.8611</w:t>
        <w:br/>
        <w:t>vn -0.4679 0.1746 0.8664</w:t>
        <w:br/>
        <w:t>vn -0.9321 -0.3486 0.0979</w:t>
        <w:br/>
        <w:t>vn -0.9159 -0.4014 -0.0032</w:t>
        <w:br/>
        <w:t>vn -0.9047 -0.4010 0.1440</w:t>
        <w:br/>
        <w:t>vn -0.8945 -0.4391 0.0840</w:t>
        <w:br/>
        <w:t>vn -0.8786 -0.4774 0.0059</w:t>
        <w:br/>
        <w:t>vn -0.8756 -0.3839 0.2933</w:t>
        <w:br/>
        <w:t>vn -0.7264 -0.2314 0.6471</w:t>
        <w:br/>
        <w:t>vn -0.4838 -0.0471 0.8739</w:t>
        <w:br/>
        <w:t>vn -0.4000 0.0212 0.9163</w:t>
        <w:br/>
        <w:t>vn -0.8253 -0.4772 0.3018</w:t>
        <w:br/>
        <w:t>vn -0.6798 -0.3497 0.6446</w:t>
        <w:br/>
        <w:t>vn -0.4587 -0.1810 0.8700</w:t>
        <w:br/>
        <w:t>vn -0.8446 -0.5159 0.1433</w:t>
        <w:br/>
        <w:t>vn -0.8362 -0.5436 0.0723</w:t>
        <w:br/>
        <w:t>vn -0.7628 -0.6302 0.1449</w:t>
        <w:br/>
        <w:t>vn -0.7395 -0.5936 0.3174</w:t>
        <w:br/>
        <w:t>vn -0.8188 -0.5741 0.0002</w:t>
        <w:br/>
        <w:t>vn -0.7530 -0.6548 0.0644</w:t>
        <w:br/>
        <w:t>vn -0.7551 -0.6327 -0.1718</w:t>
        <w:br/>
        <w:t>vn -0.7821 -0.6136 -0.1085</w:t>
        <w:br/>
        <w:t>vn -0.8345 -0.5420 -0.0990</w:t>
        <w:br/>
        <w:t>vn -0.7828 -0.6005 -0.1630</w:t>
        <w:br/>
        <w:t>vn -0.0115 -0.2104 -0.9776</w:t>
        <w:br/>
        <w:t>vn 0.0054 -0.5373 -0.8434</w:t>
        <w:br/>
        <w:t>vn -0.3579 -0.7305 -0.5816</w:t>
        <w:br/>
        <w:t>vn 0.0052 -0.3792 -0.9253</w:t>
        <w:br/>
        <w:t>vn -0.6713 -0.7320 -0.1163</w:t>
        <w:br/>
        <w:t>vn -0.7250 -0.6888 -0.0029</w:t>
        <w:br/>
        <w:t>vn -0.0615 -0.7826 -0.6195</w:t>
        <w:br/>
        <w:t>vn -0.2498 -0.8777 -0.4089</w:t>
        <w:br/>
        <w:t>vn -0.2855 -0.8209 -0.4946</w:t>
        <w:br/>
        <w:t>vn -0.0135 -0.6706 -0.7417</w:t>
        <w:br/>
        <w:t>vn -0.0859 -0.8516 -0.5171</w:t>
        <w:br/>
        <w:t>vn -0.2257 -0.9059 -0.3582</w:t>
        <w:br/>
        <w:t>vn -0.4490 -0.8831 -0.1361</w:t>
        <w:br/>
        <w:t>vn -0.5484 -0.8276 -0.1201</w:t>
        <w:br/>
        <w:t>vn -0.3838 -0.9102 -0.1557</w:t>
        <w:br/>
        <w:t>vn -0.1452 -0.9244 -0.3527</w:t>
        <w:br/>
        <w:t>vn -0.0411 -0.8824 -0.4687</w:t>
        <w:br/>
        <w:t>vn 0.0121 -0.8902 -0.4555</w:t>
        <w:br/>
        <w:t>vn -0.0606 -0.9297 -0.3633</w:t>
        <w:br/>
        <w:t>vn -0.6565 -0.7521 0.0577</w:t>
        <w:br/>
        <w:t>vn -0.6622 -0.7351 0.1452</w:t>
        <w:br/>
        <w:t>vn -0.6189 -0.7853 -0.0152</w:t>
        <w:br/>
        <w:t>vn -0.5313 -0.8464 -0.0366</w:t>
        <w:br/>
        <w:t>vn -0.5743 -0.8165 0.0593</w:t>
        <w:br/>
        <w:t>vn -0.2990 -0.9370 -0.1804</w:t>
        <w:br/>
        <w:t>vn -0.4050 -0.9121 -0.0639</w:t>
        <w:br/>
        <w:t>vn -0.4653 -0.8837 -0.0498</w:t>
        <w:br/>
        <w:t>vn -0.5233 -0.8498 0.0634</w:t>
        <w:br/>
        <w:t>vn -0.1959 -0.9562 -0.2175</w:t>
        <w:br/>
        <w:t>vn -0.4830 -0.8740 0.0528</w:t>
        <w:br/>
        <w:t>vn 0.0067 -0.9293 -0.3693</w:t>
        <w:br/>
        <w:t>vn 0.0340 -0.9051 -0.4238</w:t>
        <w:br/>
        <w:t>vn -0.0157 -0.9293 -0.3691</w:t>
        <w:br/>
        <w:t>vn -0.1177 -0.9599 -0.2546</w:t>
        <w:br/>
        <w:t>vn -0.3236 -0.9403 -0.1053</w:t>
        <w:br/>
        <w:t>vn -0.0001 -0.9575 -0.2886</w:t>
        <w:br/>
        <w:t>vn -0.0562 -0.9584 -0.2798</w:t>
        <w:br/>
        <w:t>vn -0.2265 -0.9589 -0.1707</w:t>
        <w:br/>
        <w:t>vn -0.3517 -0.9337 -0.0667</w:t>
        <w:br/>
        <w:t>vn -0.4303 -0.9026 0.0097</w:t>
        <w:br/>
        <w:t>vn 0.0057 -0.9739 -0.2270</w:t>
        <w:br/>
        <w:t>vn -0.1244 -0.9681 -0.2175</w:t>
        <w:br/>
        <w:t>vn -0.2062 -0.9696 -0.1316</w:t>
        <w:br/>
        <w:t>vn -0.4883 -0.8551 0.1741</w:t>
        <w:br/>
        <w:t>vn -0.4574 -0.8698 0.1848</w:t>
        <w:br/>
        <w:t>vn -0.5304 -0.8374 0.1322</w:t>
        <w:br/>
        <w:t>vn -0.5118 -0.8463 0.1477</w:t>
        <w:br/>
        <w:t>vn -0.5736 -0.8078 0.1354</w:t>
        <w:br/>
        <w:t>vn -0.5141 -0.7809 0.3547</w:t>
        <w:br/>
        <w:t>vn -0.4949 -0.7561 0.4282</w:t>
        <w:br/>
        <w:t>vn -0.5640 -0.7571 0.3297</w:t>
        <w:br/>
        <w:t>vn -0.6456 -0.6891 0.3292</w:t>
        <w:br/>
        <w:t>vn -0.6089 -0.4770 0.6339</w:t>
        <w:br/>
        <w:t>vn -0.5341 -0.5642 0.6296</w:t>
        <w:br/>
        <w:t>vn -0.4583 -0.6105 0.6460</w:t>
        <w:br/>
        <w:t>vn -0.4163 -0.3179 0.8519</w:t>
        <w:br/>
        <w:t>vn -0.3964 -0.6002 0.6947</w:t>
        <w:br/>
        <w:t>vn -0.3690 -0.1195 0.9217</w:t>
        <w:br/>
        <w:t>vn -0.3602 -0.4153 0.8353</w:t>
        <w:br/>
        <w:t>vn -0.3009 -0.4627 0.8339</w:t>
        <w:br/>
        <w:t>vn -0.2764 -0.3825 0.8817</w:t>
        <w:br/>
        <w:t>vn -0.3293 -0.2668 0.9058</w:t>
        <w:br/>
        <w:t>vn -0.3914 0.0402 0.9194</w:t>
        <w:br/>
        <w:t>vn -0.4206 0.1147 0.9000</w:t>
        <w:br/>
        <w:t>vn -0.3659 -0.0593 0.9288</w:t>
        <w:br/>
        <w:t>vn -0.4124 0.0361 0.9103</w:t>
        <w:br/>
        <w:t>vn -0.4214 0.1347 0.8968</w:t>
        <w:br/>
        <w:t>vn -0.4263 0.2458 0.8706</w:t>
        <w:br/>
        <w:t>vn -0.4190 0.0537 0.9064</w:t>
        <w:br/>
        <w:t>vn -0.4616 0.1577 0.8730</w:t>
        <w:br/>
        <w:t>vn -0.4490 0.2762 0.8498</w:t>
        <w:br/>
        <w:t>vn -0.4898 0.2287 0.8413</w:t>
        <w:br/>
        <w:t>vn -0.4974 0.0589 0.8655</w:t>
        <w:br/>
        <w:t>vn -0.3815 -0.0600 0.9224</w:t>
        <w:br/>
        <w:t>vn -0.4088 -0.0606 0.9106</w:t>
        <w:br/>
        <w:t>vn -0.3286 -0.1918 0.9248</w:t>
        <w:br/>
        <w:t>vn -0.3306 -0.1432 0.9329</w:t>
        <w:br/>
        <w:t>vn -0.3438 -0.1456 0.9277</w:t>
        <w:br/>
        <w:t>vn -0.3109 -0.2538 0.9159</w:t>
        <w:br/>
        <w:t>vn -0.3085 -0.1894 0.9322</w:t>
        <w:br/>
        <w:t>vn -0.2857 -0.3300 0.8997</w:t>
        <w:br/>
        <w:t>vn -0.3883 -0.1781 0.9042</w:t>
        <w:br/>
        <w:t>vn -0.2327 -0.3953 0.8886</w:t>
        <w:br/>
        <w:t>vn -0.5190 -0.0739 0.8516</w:t>
        <w:br/>
        <w:t>vn -0.5592 0.1486 0.8156</w:t>
        <w:br/>
        <w:t>vn -0.6338 0.0108 0.7735</w:t>
        <w:br/>
        <w:t>vn -0.5138 -0.2299 0.8265</w:t>
        <w:br/>
        <w:t>vn -0.4566 0.2699 0.8478</w:t>
        <w:br/>
        <w:t>vn -0.4824 0.3077 0.8201</w:t>
        <w:br/>
        <w:t>vn -0.5585 0.3042 0.7717</w:t>
        <w:br/>
        <w:t>vn -0.4171 0.3663 0.8318</w:t>
        <w:br/>
        <w:t>vn -0.3943 0.2639 0.8803</w:t>
        <w:br/>
        <w:t>vn -0.5157 0.4228 0.7452</w:t>
        <w:br/>
        <w:t>vn -0.4162 0.1194 0.9014</w:t>
        <w:br/>
        <w:t>vn -0.1879 0.4428 0.8767</w:t>
        <w:br/>
        <w:t>vn -0.1815 0.2866 0.9407</w:t>
        <w:br/>
        <w:t>vn -0.1971 0.1307 0.9716</w:t>
        <w:br/>
        <w:t>vn -0.2559 0.5616 0.7869</w:t>
        <w:br/>
        <w:t>vn -0.3739 0.6115 0.6973</w:t>
        <w:br/>
        <w:t>vn -0.6596 0.3962 0.6387</w:t>
        <w:br/>
        <w:t>vn -0.6725 0.2224 0.7059</w:t>
        <w:br/>
        <w:t>vn -0.7974 0.2836 0.5327</w:t>
        <w:br/>
        <w:t>vn -0.5441 0.5661 0.6193</w:t>
        <w:br/>
        <w:t>vn -0.7879 0.0632 0.6126</w:t>
        <w:br/>
        <w:t>vn -0.6852 -0.1706 0.7081</w:t>
        <w:br/>
        <w:t>vn -0.4012 -0.4006 0.8238</w:t>
        <w:br/>
        <w:t>vn -0.6030 -0.4509 0.6581</w:t>
        <w:br/>
        <w:t>vn -0.7683 -0.2600 0.5849</w:t>
        <w:br/>
        <w:t>vn -0.4445 -0.1437 0.8842</w:t>
        <w:br/>
        <w:t>vn -0.3931 -0.0579 0.9177</w:t>
        <w:br/>
        <w:t>vn -0.3801 0.0189 0.9248</w:t>
        <w:br/>
        <w:t>vn -0.3824 -0.0167 0.9238</w:t>
        <w:br/>
        <w:t>vn -0.2946 -0.5582 0.7757</w:t>
        <w:br/>
        <w:t>vn -0.4157 -0.6803 0.6037</w:t>
        <w:br/>
        <w:t>vn -0.2500 -0.0589 0.9665</w:t>
        <w:br/>
        <w:t>vn -0.2814 0.0246 0.9593</w:t>
        <w:br/>
        <w:t>vn -0.4137 -0.1240 0.9019</w:t>
        <w:br/>
        <w:t>vn -0.4555 -0.3028 0.8372</w:t>
        <w:br/>
        <w:t>vn -0.5677 -0.5649 0.5988</w:t>
        <w:br/>
        <w:t>vn -0.8329 -0.0148 0.5532</w:t>
        <w:br/>
        <w:t>vn -0.6548 -0.3560 0.6668</w:t>
        <w:br/>
        <w:t>vn -0.6745 0.2386 0.6987</w:t>
        <w:br/>
        <w:t>vn -0.6140 -0.1496 0.7750</w:t>
        <w:br/>
        <w:t>vn -0.5075 -0.1646 0.8458</w:t>
        <w:br/>
        <w:t>vn -0.5211 -0.4636 0.7166</w:t>
        <w:br/>
        <w:t>vn -0.2657 -0.2534 0.9301</w:t>
        <w:br/>
        <w:t>vn -0.3260 -0.2333 0.9161</w:t>
        <w:br/>
        <w:t>vn -0.3488 -0.2019 0.9152</w:t>
        <w:br/>
        <w:t>vn -0.1698 -0.5215 0.8362</w:t>
        <w:br/>
        <w:t>vn -0.3118 -0.5011 0.8072</w:t>
        <w:br/>
        <w:t>vn -0.0841 -0.8499 0.5202</w:t>
        <w:br/>
        <w:t>vn -0.1694 -0.8415 0.5130</w:t>
        <w:br/>
        <w:t>vn -0.0489 -0.9369 0.3463</w:t>
        <w:br/>
        <w:t>vn -0.0956 -0.9359 0.3390</w:t>
        <w:br/>
        <w:t>vn -0.4097 -0.5300 0.7425</w:t>
        <w:br/>
        <w:t>vn -0.2590 -0.8386 0.4792</w:t>
        <w:br/>
        <w:t>vn -0.1622 -0.9321 0.3237</w:t>
        <w:br/>
        <w:t>vn -0.2811 -0.8509 0.4438</w:t>
        <w:br/>
        <w:t>vn -0.1937 -0.9302 0.3120</w:t>
        <w:br/>
        <w:t>vn -0.2261 -0.8787 0.4204</w:t>
        <w:br/>
        <w:t>vn -0.1698 -0.9367 0.3063</w:t>
        <w:br/>
        <w:t>vn -0.1651 -0.9011 0.4009</w:t>
        <w:br/>
        <w:t>vn -0.1073 -0.9376 0.3306</w:t>
        <w:br/>
        <w:t>vn -0.4164 -0.6030 0.6805</w:t>
        <w:br/>
        <w:t>vn -0.3477 -0.6776 0.6481</w:t>
        <w:br/>
        <w:t>vn -0.4254 -0.4330 0.7947</w:t>
        <w:br/>
        <w:t>vn -0.4188 -0.2677 0.8677</w:t>
        <w:br/>
        <w:t>vn -0.3559 -0.4370 0.8260</w:t>
        <w:br/>
        <w:t>vn -0.2620 -0.4252 0.8663</w:t>
        <w:br/>
        <w:t>vn -0.3177 -0.3297 0.8890</w:t>
        <w:br/>
        <w:t>vn -0.2575 -0.5595 0.7878</w:t>
        <w:br/>
        <w:t>vn -0.1951 -0.4262 0.8834</w:t>
        <w:br/>
        <w:t>vn -0.1861 -0.5231 0.8317</w:t>
        <w:br/>
        <w:t>vn -0.1629 -0.5127 0.8430</w:t>
        <w:br/>
        <w:t>vn -0.2402 -0.3232 0.9153</w:t>
        <w:br/>
        <w:t>vn -0.2732 -0.1549 0.9494</w:t>
        <w:br/>
        <w:t>vn -0.1952 -0.4038 0.8938</w:t>
        <w:br/>
        <w:t>vn -0.1771 -0.4814 0.8584</w:t>
        <w:br/>
        <w:t>vn -0.1844 -0.4486 0.8745</w:t>
        <w:br/>
        <w:t>vn -0.1754 -0.4471 0.8771</w:t>
        <w:br/>
        <w:t>vn -0.2715 -0.4653 0.8425</w:t>
        <w:br/>
        <w:t>vn -0.3647 -0.3676 0.8555</w:t>
        <w:br/>
        <w:t>vn -0.2208 -0.4340 0.8734</w:t>
        <w:br/>
        <w:t>vn -0.2503 -0.4554 0.8544</w:t>
        <w:br/>
        <w:t>vn -0.1724 -0.4286 0.8869</w:t>
        <w:br/>
        <w:t>vn -0.2198 -0.4025 0.8887</w:t>
        <w:br/>
        <w:t>vn -0.1503 -0.4021 0.9032</w:t>
        <w:br/>
        <w:t>vn -0.3649 -0.5322 0.7639</w:t>
        <w:br/>
        <w:t>vn -0.4697 -0.7093 0.5256</w:t>
        <w:br/>
        <w:t>vn -0.3336 -0.4510 0.8278</w:t>
        <w:br/>
        <w:t>vn -0.4504 -0.6551 0.6066</w:t>
        <w:br/>
        <w:t>vn -0.3040 -0.9375 0.1693</w:t>
        <w:br/>
        <w:t>vn -0.3088 -0.3704 0.8760</w:t>
        <w:br/>
        <w:t>vn -0.3189 -0.6719 0.6684</w:t>
        <w:br/>
        <w:t>vn -0.2055 -0.3273 0.9223</w:t>
        <w:br/>
        <w:t>vn -0.1917 -0.2670 0.9444</w:t>
        <w:br/>
        <w:t>vn -0.1639 -0.3621 0.9176</w:t>
        <w:br/>
        <w:t>vn -0.1614 -0.3316 0.9295</w:t>
        <w:br/>
        <w:t>vn -0.2174 -0.3200 0.9222</w:t>
        <w:br/>
        <w:t>vn -0.1416 -0.2357 0.9615</w:t>
        <w:br/>
        <w:t>vn -0.1727 -0.4611 0.8704</w:t>
        <w:br/>
        <w:t>vn -0.1957 -0.4692 0.8612</w:t>
        <w:br/>
        <w:t>vn -0.1668 -0.4647 0.8696</w:t>
        <w:br/>
        <w:t>vn -0.4436 -0.4667 0.7651</w:t>
        <w:br/>
        <w:t>vn -0.3349 -0.5468 0.7674</w:t>
        <w:br/>
        <w:t>vn -0.3309 -0.6342 0.6987</w:t>
        <w:br/>
        <w:t>vn -0.4122 -0.5823 0.7008</w:t>
        <w:br/>
        <w:t>vn -0.2238 -0.7206 0.6563</w:t>
        <w:br/>
        <w:t>vn -0.2696 -0.6785 0.6834</w:t>
        <w:br/>
        <w:t>vn -0.2858 0.0202 0.9581</w:t>
        <w:br/>
        <w:t>vn -0.2935 0.0773 0.9528</w:t>
        <w:br/>
        <w:t>vn -0.4318 0.0932 0.8971</w:t>
        <w:br/>
        <w:t>vn -0.4182 -0.1354 0.8982</w:t>
        <w:br/>
        <w:t>vn -0.4751 -0.1947 0.8581</w:t>
        <w:br/>
        <w:t>vn -0.4304 0.0395 0.9018</w:t>
        <w:br/>
        <w:t>vn -0.4052 0.0987 0.9089</w:t>
        <w:br/>
        <w:t>vn -0.4399 0.1675 0.8823</w:t>
        <w:br/>
        <w:t>vn -0.4123 -0.2614 0.8727</w:t>
        <w:br/>
        <w:t>vn -0.3312 0.0349 0.9429</w:t>
        <w:br/>
        <w:t>vn -0.2880 0.1116 0.9511</w:t>
        <w:br/>
        <w:t>vn -0.2084 0.0375 0.9773</w:t>
        <w:br/>
        <w:t>vn -0.1801 0.1535 0.9716</w:t>
        <w:br/>
        <w:t>vn -0.2639 -0.3236 0.9087</w:t>
        <w:br/>
        <w:t>vn -0.1005 0.0303 0.9945</w:t>
        <w:br/>
        <w:t>vn -0.0919 0.1736 0.9805</w:t>
        <w:br/>
        <w:t>vn -0.1156 -0.3561 0.9273</w:t>
        <w:br/>
        <w:t>vn -0.1999 -0.4869 0.8503</w:t>
        <w:br/>
        <w:t>vn -0.1592 -0.4563 0.8755</w:t>
        <w:br/>
        <w:t>vn -0.2391 -0.5150 0.8232</w:t>
        <w:br/>
        <w:t>vn -0.1097 -0.7198 0.6855</w:t>
        <w:br/>
        <w:t>vn -0.1081 -0.4472 0.8879</w:t>
        <w:br/>
        <w:t>vn -0.1002 -0.6043 0.7904</w:t>
        <w:br/>
        <w:t>vn -0.1793 -0.5884 0.7884</w:t>
        <w:br/>
        <w:t>vn -0.2478 -0.5500 0.7975</w:t>
        <w:br/>
        <w:t>vn -0.0998 -0.7651 0.6361</w:t>
        <w:br/>
        <w:t>vn -0.1188 -0.3154 0.9415</w:t>
        <w:br/>
        <w:t>vn 0.0392 -0.8945 -0.4453</w:t>
        <w:br/>
        <w:t>vn -0.2742 -0.4719 0.8379</w:t>
        <w:br/>
        <w:t>vn -0.3006 -0.6240 0.7213</w:t>
        <w:br/>
        <w:t>vn -0.4604 -0.6582 0.5956</w:t>
        <w:br/>
        <w:t>vn -0.3681 -0.7346 0.5699</w:t>
        <w:br/>
        <w:t>vn -0.2541 -0.7025 0.6648</w:t>
        <w:br/>
        <w:t>vn -0.2416 -0.5769 0.7803</w:t>
        <w:br/>
        <w:t>vn -0.3935 -0.2992 0.8693</w:t>
        <w:br/>
        <w:t>vn -0.5626 -0.1088 0.8195</w:t>
        <w:br/>
        <w:t>vn -0.6657 -0.0751 0.7424</w:t>
        <w:br/>
        <w:t>vn -0.3852 -0.2441 0.8900</w:t>
        <w:br/>
        <w:t>vn -0.5837 0.1051 0.8051</w:t>
        <w:br/>
        <w:t>vn -0.6981 0.1225 0.7055</w:t>
        <w:br/>
        <w:t>vn -0.1696 -0.7329 0.6588</w:t>
        <w:br/>
        <w:t>vn -0.2419 -0.8797 0.4095</w:t>
        <w:br/>
        <w:t>vn -0.3963 -0.8781 0.2682</w:t>
        <w:br/>
        <w:t>vn -0.5590 -0.7676 0.3134</w:t>
        <w:br/>
        <w:t>vn -0.7767 -0.2982 0.5549</w:t>
        <w:br/>
        <w:t>vn -0.7241 -0.3225 0.6096</w:t>
        <w:br/>
        <w:t>vn -0.7319 -0.2613 0.6293</w:t>
        <w:br/>
        <w:t>vn -0.7786 -0.1983 0.5953</w:t>
        <w:br/>
        <w:t>vn -0.7447 -0.0997 0.6599</w:t>
        <w:br/>
        <w:t>vn -0.7255 -0.1259 0.6766</w:t>
        <w:br/>
        <w:t>vn -0.7283 -0.2519 0.6373</w:t>
        <w:br/>
        <w:t>vn -0.6816 -0.1262 0.7208</w:t>
        <w:br/>
        <w:t>vn -0.7091 -0.0730 0.7013</w:t>
        <w:br/>
        <w:t>vn -0.7459 0.0555 0.6637</w:t>
        <w:br/>
        <w:t>vn -0.7185 -0.2893 0.6324</w:t>
        <w:br/>
        <w:t>vn -0.4486 0.2196 0.8663</w:t>
        <w:br/>
        <w:t>vn -0.1469 0.4638 0.8737</w:t>
        <w:br/>
        <w:t>vn -0.5913 -0.0625 0.8040</w:t>
        <w:br/>
        <w:t>vn -0.1870 0.2664 0.9456</w:t>
        <w:br/>
        <w:t>vn -0.9600 -0.2794 0.0186</w:t>
        <w:br/>
        <w:t>vn -0.9417 -0.0772 -0.3275</w:t>
        <w:br/>
        <w:t>vn -0.8074 -0.1586 -0.5682</w:t>
        <w:br/>
        <w:t>vn -0.7351 0.6572 -0.1666</w:t>
        <w:br/>
        <w:t>vn -0.7948 0.5727 -0.2008</w:t>
        <w:br/>
        <w:t>vn -0.5839 0.7740 -0.2449</w:t>
        <w:br/>
        <w:t>vn -0.0087 0.0027 -1.0000</w:t>
        <w:br/>
        <w:t>vn -0.0348 -0.0715 -0.9968</w:t>
        <w:br/>
        <w:t>vn 0.0218 -0.0380 -0.9990</w:t>
        <w:br/>
        <w:t>vn 0.4312 0.0786 -0.8988</w:t>
        <w:br/>
        <w:t>vn 0.1450 0.9405 -0.3072</w:t>
        <w:br/>
        <w:t>vn 0.2336 0.9721 0.0231</w:t>
        <w:br/>
        <w:t>vn -0.0418 0.9493 -0.3116</w:t>
        <w:br/>
        <w:t>vn -0.0545 0.9240 -0.3785</w:t>
        <w:br/>
        <w:t>vn -0.1247 0.9074 -0.4014</w:t>
        <w:br/>
        <w:t>vn 0.5661 0.8219 0.0636</w:t>
        <w:br/>
        <w:t>vn 0.7401 0.6322 -0.2293</w:t>
        <w:br/>
        <w:t>vn -0.1047 0.8900 -0.4438</w:t>
        <w:br/>
        <w:t>vn -0.2366 0.8998 -0.3667</w:t>
        <w:br/>
        <w:t>vn 0.9464 0.3230 0.0084</w:t>
        <w:br/>
        <w:t>vn 0.3187 0.2556 0.9127</w:t>
        <w:br/>
        <w:t>vn 0.3731 0.4454 0.8139</w:t>
        <w:br/>
        <w:t>vn 0.2708 0.4491 0.8514</w:t>
        <w:br/>
        <w:t>vn 0.2655 0.1875 0.9457</w:t>
        <w:br/>
        <w:t>vn 0.3939 0.4838 0.7815</w:t>
        <w:br/>
        <w:t>vn 0.6714 0.3690 0.6426</w:t>
        <w:br/>
        <w:t>vn 0.9676 0.2071 -0.1440</w:t>
        <w:br/>
        <w:t>vn 0.5906 0.2219 -0.7759</w:t>
        <w:br/>
        <w:t>vn 0.8205 0.2367 -0.5203</w:t>
        <w:br/>
        <w:t>vn 0.9046 0.3747 -0.2032</w:t>
        <w:br/>
        <w:t>vn 0.6861 -0.1252 0.7166</w:t>
        <w:br/>
        <w:t>vn 0.1031 -0.0316 -0.9942</w:t>
        <w:br/>
        <w:t>vn -0.4429 -0.7070 0.5514</w:t>
        <w:br/>
        <w:t>vn -0.2343 -0.2620 0.9362</w:t>
        <w:br/>
        <w:t>vn -0.6001 -0.3490 0.7198</w:t>
        <w:br/>
        <w:t>vn 0.2319 -0.1577 0.9599</w:t>
        <w:br/>
        <w:t>vn -0.0654 -0.1142 -0.9913</w:t>
        <w:br/>
        <w:t>vn 0.4032 -0.9138 0.0494</w:t>
        <w:br/>
        <w:t>vn 0.6682 -0.7124 -0.2143</w:t>
        <w:br/>
        <w:t>vn 0.6381 -0.7676 0.0604</w:t>
        <w:br/>
        <w:t>vn 0.2208 -0.8337 0.5061</w:t>
        <w:br/>
        <w:t>vn 0.2938 -0.4468 0.8450</w:t>
        <w:br/>
        <w:t>vn -0.0960 -0.1293 -0.9869</w:t>
        <w:br/>
        <w:t>vn -0.1636 -0.1292 -0.9780</w:t>
        <w:br/>
        <w:t>vn 0.1475 -0.9701 0.1928</w:t>
        <w:br/>
        <w:t>vn -0.7366 -0.1717 -0.6541</w:t>
        <w:br/>
        <w:t>vn -0.6216 -0.1605 -0.7667</w:t>
        <w:br/>
        <w:t>vn -0.5636 -0.1644 -0.8095</w:t>
        <w:br/>
        <w:t>vn -0.0993 -0.8201 0.5635</w:t>
        <w:br/>
        <w:t>vn -0.1190 -0.9701 0.2117</w:t>
        <w:br/>
        <w:t>vn 0.1762 -0.1819 0.9674</w:t>
        <w:br/>
        <w:t>vn -0.3227 -0.9089 0.2642</w:t>
        <w:br/>
        <w:t>vn -0.3069 -0.1447 -0.9407</w:t>
        <w:br/>
        <w:t>vn -0.3267 -0.1321 -0.9358</w:t>
        <w:br/>
        <w:t>vn -0.4613 -0.1481 -0.8748</w:t>
        <w:br/>
        <w:t>vn -0.5485 -0.7817 0.2969</w:t>
        <w:br/>
        <w:t>vn -0.9513 0.1728 -0.2551</w:t>
        <w:br/>
        <w:t>vn -0.9600 -0.2794 0.0187</w:t>
        <w:br/>
        <w:t>vn -0.4000 -0.2083 0.8925</w:t>
        <w:br/>
        <w:t>vn 0.0421 0.2378 0.9704</w:t>
        <w:br/>
        <w:t>vn -0.2451 0.3352 0.9097</w:t>
        <w:br/>
        <w:t>vn -0.4520 0.8322 -0.3211</w:t>
        <w:br/>
        <w:t>vn -0.0449 0.5488 0.8347</w:t>
        <w:br/>
        <w:t>vn -0.3903 0.8511 -0.3512</w:t>
        <w:br/>
        <w:t>vn 0.9540 -0.2871 0.0859</w:t>
        <w:br/>
        <w:t>vn -0.8775 0.3271 -0.3506</w:t>
        <w:br/>
        <w:t>vn 0.7577 -0.5865 -0.2862</w:t>
        <w:br/>
        <w:t>vn -0.8431 -0.1598 -0.5134</w:t>
        <w:br/>
        <w:t>vn -0.8439 0.4016 -0.3557</w:t>
        <w:br/>
        <w:t>vn -0.8724 0.4137 -0.2603</w:t>
        <w:br/>
        <w:t>vn -0.8868 0.4286 -0.1726</w:t>
        <w:br/>
        <w:t>vn 0.9600 -0.2794 0.0187</w:t>
        <w:br/>
        <w:t>vn 0.8074 -0.1586 -0.5682</w:t>
        <w:br/>
        <w:t>vn 0.9417 -0.0772 -0.3274</w:t>
        <w:br/>
        <w:t>vn 0.7351 0.6571 -0.1666</w:t>
        <w:br/>
        <w:t>vn 0.5840 0.7739 -0.2449</w:t>
        <w:br/>
        <w:t>vn 0.7948 0.5727 -0.2008</w:t>
        <w:br/>
        <w:t>vn -0.0143 -0.0280 -0.9995</w:t>
        <w:br/>
        <w:t>vn 0.0087 0.0027 -1.0000</w:t>
        <w:br/>
        <w:t>vn -0.4541 0.1042 -0.8849</w:t>
        <w:br/>
        <w:t>vn -0.1450 0.9405 -0.3072</w:t>
        <w:br/>
        <w:t>vn 0.0418 0.9493 -0.3116</w:t>
        <w:br/>
        <w:t>vn -0.2336 0.9721 0.0230</w:t>
        <w:br/>
        <w:t>vn 0.1247 0.9074 -0.4014</w:t>
        <w:br/>
        <w:t>vn 0.0545 0.9240 -0.3785</w:t>
        <w:br/>
        <w:t>vn -0.5660 0.8219 0.0636</w:t>
        <w:br/>
        <w:t>vn -0.7400 0.6322 -0.2294</w:t>
        <w:br/>
        <w:t>vn 0.2365 0.8998 -0.3666</w:t>
        <w:br/>
        <w:t>vn 0.1047 0.8900 -0.4438</w:t>
        <w:br/>
        <w:t>vn -0.8335 0.5352 0.1371</w:t>
        <w:br/>
        <w:t>vn -0.3187 0.2556 0.9127</w:t>
        <w:br/>
        <w:t>vn -0.2655 0.1875 0.9457</w:t>
        <w:br/>
        <w:t>vn -0.2708 0.4491 0.8514</w:t>
        <w:br/>
        <w:t>vn -0.3731 0.4454 0.8139</w:t>
        <w:br/>
        <w:t>vn -0.3939 0.4837 0.7816</w:t>
        <w:br/>
        <w:t>vn -0.6714 0.3690 0.6426</w:t>
        <w:br/>
        <w:t>vn -0.9677 0.2071 -0.1440</w:t>
        <w:br/>
        <w:t>vn -0.9046 0.3747 -0.2032</w:t>
        <w:br/>
        <w:t>vn -0.8206 0.2367 -0.5203</w:t>
        <w:br/>
        <w:t>vn -0.5906 0.2219 -0.7759</w:t>
        <w:br/>
        <w:t>vn -0.6861 -0.1252 0.7166</w:t>
        <w:br/>
        <w:t>vn -0.1030 -0.0316 -0.9942</w:t>
        <w:br/>
        <w:t>vn 0.4429 -0.7070 0.5513</w:t>
        <w:br/>
        <w:t>vn 0.6001 -0.3490 0.7197</w:t>
        <w:br/>
        <w:t>vn 0.2343 -0.2620 0.9362</w:t>
        <w:br/>
        <w:t>vn -0.2319 -0.1577 0.9599</w:t>
        <w:br/>
        <w:t>vn 0.0654 -0.1142 -0.9913</w:t>
        <w:br/>
        <w:t>vn 0.0757 -0.1102 -0.9910</w:t>
        <w:br/>
        <w:t>vn -0.4032 -0.9138 0.0495</w:t>
        <w:br/>
        <w:t>vn -0.6381 -0.7676 0.0604</w:t>
        <w:br/>
        <w:t>vn -0.6683 -0.7124 -0.2143</w:t>
        <w:br/>
        <w:t>vn -0.2938 -0.4468 0.8450</w:t>
        <w:br/>
        <w:t>vn -0.2208 -0.8337 0.5061</w:t>
        <w:br/>
        <w:t>vn 0.1636 -0.1293 -0.9780</w:t>
        <w:br/>
        <w:t>vn 0.0960 -0.1293 -0.9870</w:t>
        <w:br/>
        <w:t>vn -0.1475 -0.9701 0.1928</w:t>
        <w:br/>
        <w:t>vn 0.5636 -0.1644 -0.8095</w:t>
        <w:br/>
        <w:t>vn 0.6216 -0.1605 -0.7667</w:t>
        <w:br/>
        <w:t>vn 0.7366 -0.1717 -0.6541</w:t>
        <w:br/>
        <w:t>vn 0.1190 -0.9701 0.2117</w:t>
        <w:br/>
        <w:t>vn 0.0993 -0.8201 0.5635</w:t>
        <w:br/>
        <w:t>vn -0.1762 -0.1819 0.9674</w:t>
        <w:br/>
        <w:t>vn 0.3227 -0.9089 0.2642</w:t>
        <w:br/>
        <w:t>vn 0.3267 -0.1321 -0.9358</w:t>
        <w:br/>
        <w:t>vn 0.3069 -0.1447 -0.9407</w:t>
        <w:br/>
        <w:t>vn 0.4613 -0.1481 -0.8748</w:t>
        <w:br/>
        <w:t>vn 0.5485 -0.7817 0.2970</w:t>
        <w:br/>
        <w:t>vn 0.9513 0.1728 -0.2551</w:t>
        <w:br/>
        <w:t>vn 0.9600 -0.2795 0.0187</w:t>
        <w:br/>
        <w:t>vn 0.4000 -0.2082 0.8925</w:t>
        <w:br/>
        <w:t>vn -0.0421 0.2378 0.9704</w:t>
        <w:br/>
        <w:t>vn 0.2451 0.3352 0.9097</w:t>
        <w:br/>
        <w:t>vn 0.4520 0.8322 -0.3211</w:t>
        <w:br/>
        <w:t>vn 0.0449 0.5488 0.8347</w:t>
        <w:br/>
        <w:t>vn 0.3902 0.8511 -0.3511</w:t>
        <w:br/>
        <w:t>vn -0.9540 -0.2871 0.0859</w:t>
        <w:br/>
        <w:t>vn 0.8775 0.3271 -0.3506</w:t>
        <w:br/>
        <w:t>vn -0.7577 -0.5865 -0.2862</w:t>
        <w:br/>
        <w:t>vn 0.8431 -0.1598 -0.5134</w:t>
        <w:br/>
        <w:t>vn 0.8439 0.4017 -0.3557</w:t>
        <w:br/>
        <w:t>vn 0.8724 0.4137 -0.2603</w:t>
        <w:br/>
        <w:t>vn 0.8868 0.4286 -0.1726</w:t>
        <w:br/>
        <w:t>vn 0.4931 0.6343 0.5954</w:t>
        <w:br/>
        <w:t>vn 0.3494 0.5933 0.7252</w:t>
        <w:br/>
        <w:t>vn 0.3977 0.4728 0.7864</w:t>
        <w:br/>
        <w:t>vn 0.5656 0.5075 0.6500</w:t>
        <w:br/>
        <w:t>vn 0.7322 0.2249 0.6429</w:t>
        <w:br/>
        <w:t>vn 0.8644 0.2991 0.4043</w:t>
        <w:br/>
        <w:t>vn 0.7987 0.4442 0.4060</w:t>
        <w:br/>
        <w:t>vn 0.6807 0.3761 0.6287</w:t>
        <w:br/>
        <w:t>vn 0.7683 0.5685 0.2940</w:t>
        <w:br/>
        <w:t>vn 0.7294 0.5580 0.3957</w:t>
        <w:br/>
        <w:t>vn 0.8308 0.4697 0.2987</w:t>
        <w:br/>
        <w:t>vn 0.7251 0.5018 -0.4715</w:t>
        <w:br/>
        <w:t>vn 0.7677 0.4561 -0.4501</w:t>
        <w:br/>
        <w:t>vn 0.8508 0.3349 -0.4051</w:t>
        <w:br/>
        <w:t>vn 0.4182 0.8118 -0.4075</w:t>
        <w:br/>
        <w:t>vn 0.5684 0.6686 -0.4796</w:t>
        <w:br/>
        <w:t>vn 0.5684 0.6686 -0.4795</w:t>
        <w:br/>
        <w:t>vn 0.3721 0.8911 -0.2597</w:t>
        <w:br/>
        <w:t>vn 0.3720 0.8912 -0.2597</w:t>
        <w:br/>
        <w:t>vn 0.9554 -0.0196 0.2946</w:t>
        <w:br/>
        <w:t>vn 0.9693 -0.0108 0.2455</w:t>
        <w:br/>
        <w:t>vn 0.9499 0.0657 0.3056</w:t>
        <w:br/>
        <w:t>vn 0.9395 0.0247 0.3416</w:t>
        <w:br/>
        <w:t>vn 0.6283 0.1937 0.7535</w:t>
        <w:br/>
        <w:t>vn 0.6289 0.2234 0.7447</w:t>
        <w:br/>
        <w:t>vn 0.6662 0.1213 0.7358</w:t>
        <w:br/>
        <w:t>vn 0.6866 0.1059 0.7193</w:t>
        <w:br/>
        <w:t>vn -0.2378 -0.8684 0.4351</w:t>
        <w:br/>
        <w:t>vn -0.3313 -0.9220 0.2003</w:t>
        <w:br/>
        <w:t>vn -0.2378 -0.8684 0.4352</w:t>
        <w:br/>
        <w:t>vn 0.8949 0.3339 0.2960</w:t>
        <w:br/>
        <w:t>vn 0.9072 0.1649 0.3869</w:t>
        <w:br/>
        <w:t>vn 0.9398 0.1635 0.3002</w:t>
        <w:br/>
        <w:t>vn 0.9308 0.0983 0.3522</w:t>
        <w:br/>
        <w:t>vn -0.7070 -0.4725 0.5262</w:t>
        <w:br/>
        <w:t>vn -0.1122 -0.5106 0.8525</w:t>
        <w:br/>
        <w:t>vn -0.1326 -0.3775 0.9165</w:t>
        <w:br/>
        <w:t>vn -0.6070 -0.3743 0.7010</w:t>
        <w:br/>
        <w:t>vn -0.9518 -0.1425 0.2715</w:t>
        <w:br/>
        <w:t>vn -0.0802 -0.6461 0.7590</w:t>
        <w:br/>
        <w:t>vn -0.6186 -0.6153 0.4886</w:t>
        <w:br/>
        <w:t>vn 0.3242 -0.3980 0.8582</w:t>
        <w:br/>
        <w:t>vn 0.3467 -0.4411 0.8278</w:t>
        <w:br/>
        <w:t>vn 0.2853 -0.2814 0.9162</w:t>
        <w:br/>
        <w:t>vn 0.2748 -0.2552 0.9270</w:t>
        <w:br/>
        <w:t>vn 0.2992 0.3481 0.8884</w:t>
        <w:br/>
        <w:t>vn 0.3396 0.2192 0.9147</w:t>
        <w:br/>
        <w:t>vn 0.6029 0.1820 0.7768</w:t>
        <w:br/>
        <w:t>vn 0.5745 0.3300 0.7490</w:t>
        <w:br/>
        <w:t>vn -0.8029 0.0676 -0.5923</w:t>
        <w:br/>
        <w:t>vn -0.7624 0.1788 -0.6219</w:t>
        <w:br/>
        <w:t>vn -0.7946 0.1572 -0.5864</w:t>
        <w:br/>
        <w:t>vn 0.6379 0.0163 0.7700</w:t>
        <w:br/>
        <w:t>vn 0.3829 0.0649 0.9215</w:t>
        <w:br/>
        <w:t>vn 0.4593 -0.5783 0.6743</w:t>
        <w:br/>
        <w:t>vn 0.4147 -0.5353 0.7358</w:t>
        <w:br/>
        <w:t>vn 0.7416 -0.5828 0.3322</w:t>
        <w:br/>
        <w:t>vn 0.4944 -0.5905 0.6379</w:t>
        <w:br/>
        <w:t>vn 0.5051 -0.6382 0.5810</w:t>
        <w:br/>
        <w:t>vn 0.7259 -0.6119 0.3140</w:t>
        <w:br/>
        <w:t>vn 0.0279 0.3965 0.9176</w:t>
        <w:br/>
        <w:t>vn -0.1314 0.4019 0.9062</w:t>
        <w:br/>
        <w:t>vn -0.1533 0.2672 0.9514</w:t>
        <w:br/>
        <w:t>vn 0.0375 0.2747 0.9608</w:t>
        <w:br/>
        <w:t>vn -0.2239 -0.6680 0.7097</w:t>
        <w:br/>
        <w:t>vn -0.5155 -0.8298 0.2139</w:t>
        <w:br/>
        <w:t>vn -0.4615 -0.8757 0.1417</w:t>
        <w:br/>
        <w:t>vn -0.1460 -0.7297 0.6680</w:t>
        <w:br/>
        <w:t>vn -0.7106 0.1187 0.6935</w:t>
        <w:br/>
        <w:t>vn -0.8874 0.0772 0.4545</w:t>
        <w:br/>
        <w:t>vn -0.6451 0.0184 0.7638</w:t>
        <w:br/>
        <w:t>vn -0.6931 0.0206 0.7206</w:t>
        <w:br/>
        <w:t>vn -0.7171 -0.1683 -0.6763</w:t>
        <w:br/>
        <w:t>vn -0.9986 -0.0051 -0.0523</w:t>
        <w:br/>
        <w:t>vn -0.9496 0.2060 0.2363</w:t>
        <w:br/>
        <w:t>vn -0.7453 -0.2529 -0.6169</w:t>
        <w:br/>
        <w:t>vn -0.6842 0.2715 0.6768</w:t>
        <w:br/>
        <w:t>vn -0.5280 0.2129 0.8221</w:t>
        <w:br/>
        <w:t>vn -0.5156 0.3671 0.7742</w:t>
        <w:br/>
        <w:t>vn -0.6629 0.3934 0.6370</w:t>
        <w:br/>
        <w:t>vn -0.3022 -0.5694 0.7645</w:t>
        <w:br/>
        <w:t>vn -0.1196 -0.4725 0.8732</w:t>
        <w:br/>
        <w:t>vn -0.1653 -0.3767 0.9115</w:t>
        <w:br/>
        <w:t>vn -0.3705 -0.4573 0.8084</w:t>
        <w:br/>
        <w:t>vn -0.1771 0.1267 0.9760</w:t>
        <w:br/>
        <w:t>vn 0.0502 0.1346 0.9896</w:t>
        <w:br/>
        <w:t>vn -0.0982 -0.7566 0.6464</w:t>
        <w:br/>
        <w:t>vn -0.0012 -0.6274 0.7787</w:t>
        <w:br/>
        <w:t>vn -0.7857 0.4856 -0.3832</w:t>
        <w:br/>
        <w:t>vn -0.8361 0.4750 -0.2745</w:t>
        <w:br/>
        <w:t>vn -0.7554 0.4436 -0.4823</w:t>
        <w:br/>
        <w:t>vn -0.8506 0.4358 -0.2943</w:t>
        <w:br/>
        <w:t>vn -0.7373 0.5062 -0.4474</w:t>
        <w:br/>
        <w:t>vn -0.8630 0.5050 -0.0168</w:t>
        <w:br/>
        <w:t>vn -0.6955 -0.2745 -0.6641</w:t>
        <w:br/>
        <w:t>vn -0.4351 -0.4475 -0.7813</w:t>
        <w:br/>
        <w:t>vn -0.7585 -0.2812 -0.5879</w:t>
        <w:br/>
        <w:t>vn -0.8631 -0.0419 -0.5032</w:t>
        <w:br/>
        <w:t>vn -0.8012 -0.1036 -0.5894</w:t>
        <w:br/>
        <w:t>vn -0.7802 -0.0751 -0.6210</w:t>
        <w:br/>
        <w:t>vn -0.8414 -0.0943 -0.5322</w:t>
        <w:br/>
        <w:t>vn -0.8689 -0.0471 -0.4927</w:t>
        <w:br/>
        <w:t>vn -0.8414 -0.0942 -0.5322</w:t>
        <w:br/>
        <w:t>vn -0.8260 -0.0877 -0.5567</w:t>
        <w:br/>
        <w:t>vn -0.8261 -0.0877 -0.5567</w:t>
        <w:br/>
        <w:t>vn -0.7283 0.0062 -0.6853</w:t>
        <w:br/>
        <w:t>vn -0.9441 -0.0830 -0.3190</w:t>
        <w:br/>
        <w:t>vn -0.9316 -0.1184 -0.3437</w:t>
        <w:br/>
        <w:t>vn -0.9252 -0.0884 -0.3690</w:t>
        <w:br/>
        <w:t>vn -0.8018 -0.1609 -0.5755</w:t>
        <w:br/>
        <w:t>vn -0.7536 -0.2186 -0.6199</w:t>
        <w:br/>
        <w:t>vn -0.8327 -0.2057 -0.5142</w:t>
        <w:br/>
        <w:t>vn -0.9093 -0.0966 -0.4048</w:t>
        <w:br/>
        <w:t>vn -0.8725 -0.1448 -0.4668</w:t>
        <w:br/>
        <w:t>vn -0.9098 -0.1284 -0.3948</w:t>
        <w:br/>
        <w:t>vn -0.8999 -0.1630 -0.4046</w:t>
        <w:br/>
        <w:t>vn 0.8236 -0.3081 -0.4762</w:t>
        <w:br/>
        <w:t>vn 0.2796 -0.2074 -0.9375</w:t>
        <w:br/>
        <w:t>vn 0.2501 -0.1968 -0.9480</w:t>
        <w:br/>
        <w:t>vn 0.5907 -0.2491 -0.7675</w:t>
        <w:br/>
        <w:t>vn 0.0819 0.1476 -0.9856</w:t>
        <w:br/>
        <w:t>vn -0.1069 0.1479 -0.9832</w:t>
        <w:br/>
        <w:t>vn -0.1276 0.1221 -0.9843</w:t>
        <w:br/>
        <w:t>vn 0.0570 0.0073 -0.9983</w:t>
        <w:br/>
        <w:t>vn -0.0021 0.3957 -0.9184</w:t>
        <w:br/>
        <w:t>vn -0.0866 0.2315 -0.9690</w:t>
        <w:br/>
        <w:t>vn 0.0396 0.2622 -0.9642</w:t>
        <w:br/>
        <w:t>vn 0.0443 0.3773 -0.9250</w:t>
        <w:br/>
        <w:t>vn -0.0805 -0.5189 -0.8510</w:t>
        <w:br/>
        <w:t>vn -0.4351 -0.4474 -0.7813</w:t>
        <w:br/>
        <w:t>vn -0.1182 -0.4587 -0.8807</w:t>
        <w:br/>
        <w:t>vn -0.1007 -0.5304 -0.8417</w:t>
        <w:br/>
        <w:t>vn 0.4875 -0.3371 -0.8054</w:t>
        <w:br/>
        <w:t>vn 0.5577 -0.4625 -0.6893</w:t>
        <w:br/>
        <w:t>vn 0.0686 -0.5587 -0.8265</w:t>
        <w:br/>
        <w:t>vn 0.1133 -0.4537 -0.8839</w:t>
        <w:br/>
        <w:t>vn -0.2371 -0.0084 -0.9715</w:t>
        <w:br/>
        <w:t>vn -0.1901 0.0009 -0.9818</w:t>
        <w:br/>
        <w:t>vn 0.4787 -0.0162 -0.8779</w:t>
        <w:br/>
        <w:t>vn 0.4174 -0.1104 -0.9020</w:t>
        <w:br/>
        <w:t>vn 0.5528 -0.2079 -0.8070</w:t>
        <w:br/>
        <w:t>vn 0.6134 -0.0878 -0.7849</w:t>
        <w:br/>
        <w:t>vn 0.5774 -0.1754 -0.7974</w:t>
        <w:br/>
        <w:t>vn 0.7035 -0.1432 -0.6962</w:t>
        <w:br/>
        <w:t>vn 0.7404 -0.1149 -0.6622</w:t>
        <w:br/>
        <w:t>vn 0.7365 -0.1780 -0.6526</w:t>
        <w:br/>
        <w:t>vn 0.2640 -0.2910 -0.9196</w:t>
        <w:br/>
        <w:t>vn 0.7549 -0.2412 -0.6098</w:t>
        <w:br/>
        <w:t>vn 0.3673 0.2531 -0.8950</w:t>
        <w:br/>
        <w:t>vn 0.3065 0.3618 -0.8804</w:t>
        <w:br/>
        <w:t>vn -0.0915 0.0521 -0.9944</w:t>
        <w:br/>
        <w:t>vn -0.0004 0.0840 -0.9965</w:t>
        <w:br/>
        <w:t>vn 0.3116 -0.1622 -0.9363</w:t>
        <w:br/>
        <w:t>vn 0.2687 -0.0561 -0.9616</w:t>
        <w:br/>
        <w:t>vn 0.2529 0.0367 -0.9668</w:t>
        <w:br/>
        <w:t>vn 0.5251 -0.0635 -0.8487</w:t>
        <w:br/>
        <w:t>vn 0.6808 -0.1032 -0.7252</w:t>
        <w:br/>
        <w:t>vn 0.9344 0.3562 -0.0094</w:t>
        <w:br/>
        <w:t>vn 0.8544 0.3907 -0.3424</w:t>
        <w:br/>
        <w:t>vn 0.9089 0.2347 -0.3446</w:t>
        <w:br/>
        <w:t>vn 0.9857 0.1609 0.0493</w:t>
        <w:br/>
        <w:t>vn 0.1943 -0.3179 -0.9280</w:t>
        <w:br/>
        <w:t>vn -0.2153 -0.0218 -0.9763</w:t>
        <w:br/>
        <w:t>vn -0.0519 -0.0973 -0.9939</w:t>
        <w:br/>
        <w:t>vn 0.3362 -0.3679 -0.8670</w:t>
        <w:br/>
        <w:t>vn -0.2115 0.0454 -0.9763</w:t>
        <w:br/>
        <w:t>vn -0.5968 0.3431 -0.7253</w:t>
        <w:br/>
        <w:t>vn -0.6721 -0.4365 0.5981</w:t>
        <w:br/>
        <w:t>vn -0.5138 -0.5444 0.6630</w:t>
        <w:br/>
        <w:t>vn -0.6721 -0.4365 0.5982</w:t>
        <w:br/>
        <w:t>vn 0.9626 0.2275 -0.1468</w:t>
        <w:br/>
        <w:t>vn 0.9418 0.0562 0.3316</w:t>
        <w:br/>
        <w:t>vn 0.9775 0.1806 -0.1093</w:t>
        <w:br/>
        <w:t>vn -0.0435 -0.7799 0.6244</w:t>
        <w:br/>
        <w:t>vn 0.1374 -0.8212 0.5539</w:t>
        <w:br/>
        <w:t>vn -0.0436 -0.7798 0.6245</w:t>
        <w:br/>
        <w:t>vn 0.3158 -0.8006 0.5092</w:t>
        <w:br/>
        <w:t>vn 0.5597 -0.6125 0.5582</w:t>
        <w:br/>
        <w:t>vn -0.7961 -0.3525 0.4919</w:t>
        <w:br/>
        <w:t>vn -0.8082 -0.3162 0.4968</w:t>
        <w:br/>
        <w:t>vn -0.6816 -0.2492 0.6880</w:t>
        <w:br/>
        <w:t>vn -0.9293 0.0196 -0.3689</w:t>
        <w:br/>
        <w:t>vn -0.9535 -0.0478 -0.2976</w:t>
        <w:br/>
        <w:t>vn 0.4860 0.3972 -0.7785</w:t>
        <w:br/>
        <w:t>vn 0.4379 0.4118 -0.7992</w:t>
        <w:br/>
        <w:t>vn 0.9734 -0.1764 0.1462</w:t>
        <w:br/>
        <w:t>vn 0.9318 -0.3496 0.0979</w:t>
        <w:br/>
        <w:t>vn 0.9844 -0.1755 0.0101</w:t>
        <w:br/>
        <w:t>vn -0.9941 -0.1075 0.0121</w:t>
        <w:br/>
        <w:t>vn -0.9809 -0.1807 0.0727</w:t>
        <w:br/>
        <w:t>vn -0.9809 -0.1807 0.0726</w:t>
        <w:br/>
        <w:t>vn -0.9059 -0.3801 0.1868</w:t>
        <w:br/>
        <w:t>vn 0.9096 -0.0741 0.4088</w:t>
        <w:br/>
        <w:t>vn 0.7943 -0.1562 0.5871</w:t>
        <w:br/>
        <w:t>vn 0.9660 -0.1886 0.1769</w:t>
        <w:br/>
        <w:t>vn 0.9739 -0.1342 0.1830</w:t>
        <w:br/>
        <w:t>vn 0.9789 -0.0794 0.1885</w:t>
        <w:br/>
        <w:t>vn 0.8637 0.0838 0.4970</w:t>
        <w:br/>
        <w:t>vn 0.5241 0.0181 -0.8515</w:t>
        <w:br/>
        <w:t>vn 0.7325 -0.1079 -0.6722</w:t>
        <w:br/>
        <w:t>vn 0.8113 -0.1709 -0.5590</w:t>
        <w:br/>
        <w:t>vn 0.5983 0.0189 -0.8011</w:t>
        <w:br/>
        <w:t>vn -0.5820 -0.7953 -0.1696</w:t>
        <w:br/>
        <w:t>vn -0.5984 -0.7263 0.3384</w:t>
        <w:br/>
        <w:t>vn -0.6678 -0.7438 0.0279</w:t>
        <w:br/>
        <w:t>vn -0.5526 -0.7885 -0.2700</w:t>
        <w:br/>
        <w:t>vn 0.5774 -0.1755 -0.7974</w:t>
        <w:br/>
        <w:t>vn 0.2252 -0.1661 0.9601</w:t>
        <w:br/>
        <w:t>vn 0.1302 -0.0870 0.9877</w:t>
        <w:br/>
        <w:t>vn -0.2647 0.0481 0.9631</w:t>
        <w:br/>
        <w:t>vn -0.1913 -0.0967 0.9768</w:t>
        <w:br/>
        <w:t>vn -0.7857 0.4856 -0.3833</w:t>
        <w:br/>
        <w:t>vn 0.6796 -0.6563 0.3277</w:t>
        <w:br/>
        <w:t>vn 0.7699 -0.5994 0.2190</w:t>
        <w:br/>
        <w:t>vn 0.5965 -0.5155 0.6152</w:t>
        <w:br/>
        <w:t>vn 0.5299 -0.5751 0.6233</w:t>
        <w:br/>
        <w:t>vn 0.5136 -0.7236 0.4610</w:t>
        <w:br/>
        <w:t>vn 0.5603 -0.6905 0.4574</w:t>
        <w:br/>
        <w:t>vn 0.4298 -0.6037 0.6715</w:t>
        <w:br/>
        <w:t>vn -0.7372 0.5061 -0.4476</w:t>
        <w:br/>
        <w:t>vn 0.6293 -0.6542 0.4195</w:t>
        <w:br/>
        <w:t>vn 0.6908 -0.4135 0.5931</w:t>
        <w:br/>
        <w:t>vn 0.8617 -0.4847 -0.1502</w:t>
        <w:br/>
        <w:t>vn -0.7599 -0.3569 0.5433</w:t>
        <w:br/>
        <w:t>vn 0.6471 0.0884 -0.7573</w:t>
        <w:br/>
        <w:t>vn 0.6689 0.2815 -0.6880</w:t>
        <w:br/>
        <w:t>vn 0.0643 0.0974 -0.9932</w:t>
        <w:br/>
        <w:t>vn 0.0532 -0.0789 -0.9955</w:t>
        <w:br/>
        <w:t>vn 0.3719 -0.3213 0.8709</w:t>
        <w:br/>
        <w:t>vn 0.4362 -0.2944 0.8503</w:t>
        <w:br/>
        <w:t>vn 0.4363 -0.2944 0.8503</w:t>
        <w:br/>
        <w:t>vn -0.6434 -0.7350 -0.2140</w:t>
        <w:br/>
        <w:t>vn -0.5627 -0.7922 -0.2361</w:t>
        <w:br/>
        <w:t>vn -0.3584 -0.9144 0.1885</w:t>
        <w:br/>
        <w:t>vn -0.4606 -0.8542 0.2414</w:t>
        <w:br/>
        <w:t>vn 0.3547 0.8796 -0.3171</w:t>
        <w:br/>
        <w:t>vn 0.0350 0.7552 -0.6545</w:t>
        <w:br/>
        <w:t>vn 0.1448 0.7370 -0.6602</w:t>
        <w:br/>
        <w:t>vn 0.4216 0.8195 -0.3882</w:t>
        <w:br/>
        <w:t>vn 0.3005 0.0049 0.9538</w:t>
        <w:br/>
        <w:t>vn 0.3123 -0.0857 0.9461</w:t>
        <w:br/>
        <w:t>vn -0.7330 -0.2064 0.6481</w:t>
        <w:br/>
        <w:t>vn -0.7488 -0.3902 0.5358</w:t>
        <w:br/>
        <w:t>vn -0.7487 -0.3903 0.5358</w:t>
        <w:br/>
        <w:t>vn 0.7058 0.0483 0.7068</w:t>
        <w:br/>
        <w:t>vn 0.7217 0.0567 0.6899</w:t>
        <w:br/>
        <w:t>vn 0.6474 0.6442 0.4073</w:t>
        <w:br/>
        <w:t>vn -0.2772 -0.6031 0.7479</w:t>
        <w:br/>
        <w:t>vn -0.1534 -0.7289 0.6672</w:t>
        <w:br/>
        <w:t>vn -0.7283 0.0063 -0.6853</w:t>
        <w:br/>
        <w:t>vn -0.4392 0.0677 -0.8959</w:t>
        <w:br/>
        <w:t>vn 0.4456 0.6951 0.5641</w:t>
        <w:br/>
        <w:t>vn 0.2813 0.6442 0.7112</w:t>
        <w:br/>
        <w:t>vn 0.9276 -0.2027 0.3138</w:t>
        <w:br/>
        <w:t>vn 0.8984 -0.0836 0.4312</w:t>
        <w:br/>
        <w:t>vn 0.0584 0.0301 -0.9978</w:t>
        <w:br/>
        <w:t>vn -0.1106 -0.2530 0.9611</w:t>
        <w:br/>
        <w:t>vn -0.2414 -0.1946 0.9507</w:t>
        <w:br/>
        <w:t>vn 0.2393 0.1082 0.9649</w:t>
        <w:br/>
        <w:t>vn 0.2747 -0.0977 0.9566</w:t>
        <w:br/>
        <w:t>vn 0.3377 -0.0778 0.9380</w:t>
        <w:br/>
        <w:t>vn 0.1734 0.3734 0.9113</w:t>
        <w:br/>
        <w:t>vn 0.2048 0.2568 0.9445</w:t>
        <w:br/>
        <w:t>vn -0.0965 -0.0946 -0.9908</w:t>
        <w:br/>
        <w:t>vn -0.0983 -0.0874 -0.9913</w:t>
        <w:br/>
        <w:t>vn 0.2647 -0.0224 -0.9641</w:t>
        <w:br/>
        <w:t>vn -0.0499 -0.0512 -0.9974</w:t>
        <w:br/>
        <w:t>vn -0.1184 -0.1684 0.9786</w:t>
        <w:br/>
        <w:t>vn -0.2618 -0.1205 0.9576</w:t>
        <w:br/>
        <w:t>vn -0.7130 0.3685 -0.5965</w:t>
        <w:br/>
        <w:t>vn 0.1341 -0.1775 -0.9749</w:t>
        <w:br/>
        <w:t>vn 0.7546 -0.2945 0.5865</w:t>
        <w:br/>
        <w:t>vn 0.8730 -0.3770 -0.3095</w:t>
        <w:br/>
        <w:t>vn -0.4208 0.2432 0.8739</w:t>
        <w:br/>
        <w:t>vn -0.4510 0.3518 0.8203</w:t>
        <w:br/>
        <w:t>vn 0.0686 -0.5588 -0.8265</w:t>
        <w:br/>
        <w:t>vn 0.2077 -0.1529 -0.9662</w:t>
        <w:br/>
        <w:t>vn -0.1651 -0.0382 0.9855</w:t>
        <w:br/>
        <w:t>vn 0.0864 -0.0566 0.9946</w:t>
        <w:br/>
        <w:t>vn -0.3957 -0.0978 0.9132</w:t>
        <w:br/>
        <w:t>vn 0.6754 -0.3274 -0.6608</w:t>
        <w:br/>
        <w:t>vn 0.7050 -0.2830 -0.6503</w:t>
        <w:br/>
        <w:t>vn -0.8037 0.4196 0.4219</w:t>
        <w:br/>
        <w:t>vn -0.6060 0.5431 0.5812</w:t>
        <w:br/>
        <w:t>vn -0.7431 0.5619 0.3633</w:t>
        <w:br/>
        <w:t>vn 0.7522 -0.1772 -0.6347</w:t>
        <w:br/>
        <w:t>vn 0.7640 -0.2918 -0.5755</w:t>
        <w:br/>
        <w:t>vn -0.8531 0.4306 0.2945</w:t>
        <w:br/>
        <w:t>vn -0.8757 0.3444 0.3384</w:t>
        <w:br/>
        <w:t>vn -0.8436 0.2980 0.4466</w:t>
        <w:br/>
        <w:t>vn -0.7738 -0.1589 -0.6131</w:t>
        <w:br/>
        <w:t>vn -0.7749 -0.1388 -0.6167</w:t>
        <w:br/>
        <w:t>vn -0.5076 0.6865 0.5207</w:t>
        <w:br/>
        <w:t>vn -0.6404 0.6853 0.3466</w:t>
        <w:br/>
        <w:t>vn -0.7437 -0.2190 -0.6316</w:t>
        <w:br/>
        <w:t>vn -0.7979 -0.3411 -0.4970</w:t>
        <w:br/>
        <w:t>vn 0.2504 -0.2037 -0.9465</w:t>
        <w:br/>
        <w:t>vn 0.6060 -0.1457 -0.7820</w:t>
        <w:br/>
        <w:t>vn 0.7160 -0.2068 -0.6667</w:t>
        <w:br/>
        <w:t>vn -0.1200 -0.2260 -0.9667</w:t>
        <w:br/>
        <w:t>vn -0.8382 0.2033 0.5061</w:t>
        <w:br/>
        <w:t>vn -0.8294 0.0453 -0.5568</w:t>
        <w:br/>
        <w:t>vn -0.8949 -0.0522 -0.4432</w:t>
        <w:br/>
        <w:t>vn 0.1301 0.3832 -0.9145</w:t>
        <w:br/>
        <w:t>vn -0.7944 0.0046 -0.6074</w:t>
        <w:br/>
        <w:t>vn -0.6963 0.2713 -0.6645</w:t>
        <w:br/>
        <w:t>vn -0.7255 0.2632 -0.6359</w:t>
        <w:br/>
        <w:t>vn 0.6777 0.7159 -0.1677</w:t>
        <w:br/>
        <w:t>vn 0.5904 0.6933 -0.4132</w:t>
        <w:br/>
        <w:t>vn 0.7127 0.6735 -0.1960</w:t>
        <w:br/>
        <w:t>vn 0.7750 0.5684 -0.2761</w:t>
        <w:br/>
        <w:t>vn 0.6577 0.4927 -0.5698</w:t>
        <w:br/>
        <w:t>vn 0.3202 0.3918 -0.8625</w:t>
        <w:br/>
        <w:t>vn 0.2525 0.1035 0.9621</w:t>
        <w:br/>
        <w:t>vn 0.2525 0.1035 0.9620</w:t>
        <w:br/>
        <w:t>vn -0.7068 -0.5559 0.4375</w:t>
        <w:br/>
        <w:t>vn -0.9352 0.0620 0.3486</w:t>
        <w:br/>
        <w:t>vn -0.6538 0.0820 0.7522</w:t>
        <w:br/>
        <w:t>vn -0.8273 0.2273 0.5137</w:t>
        <w:br/>
        <w:t>vn -0.8946 0.2591 0.3641</w:t>
        <w:br/>
        <w:t>vn 0.7797 -0.0561 -0.6236</w:t>
        <w:br/>
        <w:t>vn 0.7265 -0.1618 -0.6679</w:t>
        <w:br/>
        <w:t>vn -0.2500 -0.6877 0.6816</w:t>
        <w:br/>
        <w:t>vn 0.7979 0.1115 0.5924</w:t>
        <w:br/>
        <w:t>vn 0.8620 -0.0727 0.5017</w:t>
        <w:br/>
        <w:t>vn 0.8462 -0.1381 0.5147</w:t>
        <w:br/>
        <w:t>vn 0.9080 -0.2307 0.3497</w:t>
        <w:br/>
        <w:t>vn 0.8379 0.0177 0.5456</w:t>
        <w:br/>
        <w:t>vn -0.3172 0.0990 0.9432</w:t>
        <w:br/>
        <w:t>vn -0.3762 0.1343 0.9167</w:t>
        <w:br/>
        <w:t>vn -0.4058 0.0513 0.9125</w:t>
        <w:br/>
        <w:t>vn -0.3175 -0.0041 0.9483</w:t>
        <w:br/>
        <w:t>vn -0.3456 0.6337 0.6921</w:t>
        <w:br/>
        <w:t>vn -0.4126 0.6434 0.6448</w:t>
        <w:br/>
        <w:t>vn -0.4728 0.5207 0.7109</w:t>
        <w:br/>
        <w:t>vn -0.3815 0.5147 0.7678</w:t>
        <w:br/>
        <w:t>vn -0.1171 0.5173 0.8477</w:t>
        <w:br/>
        <w:t>vn 0.0109 0.5104 0.8599</w:t>
        <w:br/>
        <w:t>vn -0.0012 0.6058 0.7956</w:t>
        <w:br/>
        <w:t>vn -0.1089 0.6106 0.7845</w:t>
        <w:br/>
        <w:t>vn 0.1057 0.6031 0.7907</w:t>
        <w:br/>
        <w:t>vn 0.1351 0.4908 0.8607</w:t>
        <w:br/>
        <w:t>vn 0.2596 0.4777 0.8393</w:t>
        <w:br/>
        <w:t>vn 0.2215 0.6087 0.7618</w:t>
        <w:br/>
        <w:t>vn -0.4290 0.7229 0.5417</w:t>
        <w:br/>
        <w:t>vn -0.3369 0.6641 0.6675</w:t>
        <w:br/>
        <w:t>vn 0.4024 -0.3560 -0.8434</w:t>
        <w:br/>
        <w:t>vn -0.0031 0.6492 0.7606</w:t>
        <w:br/>
        <w:t>vn -0.1065 0.6494 0.7529</w:t>
        <w:br/>
        <w:t>vn 0.2077 0.6541 0.7274</w:t>
        <w:br/>
        <w:t>vn 0.0974 0.6518 0.7521</w:t>
        <w:br/>
        <w:t>vn 0.1350 0.2428 0.9606</w:t>
        <w:br/>
        <w:t>vn 0.4919 0.3597 0.7929</w:t>
        <w:br/>
        <w:t>vn 0.6302 -0.0437 -0.7752</w:t>
        <w:br/>
        <w:t>vn -0.7832 0.5675 0.2541</w:t>
        <w:br/>
        <w:t>vn -0.6742 -0.5965 0.4354</w:t>
        <w:br/>
        <w:t>vn -0.0662 -0.5660 0.8218</w:t>
        <w:br/>
        <w:t>vn 0.3962 0.1806 -0.9002</w:t>
        <w:br/>
        <w:t>vn 0.0558 0.0670 -0.9962</w:t>
        <w:br/>
        <w:t>vn -0.7466 -0.6397 0.1823</w:t>
        <w:br/>
        <w:t>vn -0.6613 -0.5429 0.5176</w:t>
        <w:br/>
        <w:t>vn -0.7082 -0.4253 0.5636</w:t>
        <w:br/>
        <w:t>vn -0.8141 -0.4603 0.3540</w:t>
        <w:br/>
        <w:t>vn 0.9104 0.1178 -0.3965</w:t>
        <w:br/>
        <w:t>vn 0.8483 0.1966 -0.4917</w:t>
        <w:br/>
        <w:t>vn 0.8478 0.1592 -0.5058</w:t>
        <w:br/>
        <w:t>vn 0.0509 -0.0375 -0.9980</w:t>
        <w:br/>
        <w:t>vn 0.4543 0.0887 -0.8864</w:t>
        <w:br/>
        <w:t>vn 0.0664 0.0317 -0.9973</w:t>
        <w:br/>
        <w:t>vn -0.5675 -0.4534 0.6874</w:t>
        <w:br/>
        <w:t>vn 0.4544 0.0887 -0.8864</w:t>
        <w:br/>
        <w:t>vn 0.8588 0.5122 0.0006</w:t>
        <w:br/>
        <w:t>vn 0.7905 0.6116 0.0334</w:t>
        <w:br/>
        <w:t>vn -0.4034 -0.2277 0.8862</w:t>
        <w:br/>
        <w:t>vn -0.7964 -0.3581 0.4874</w:t>
        <w:br/>
        <w:t>vn -0.7265 -0.4807 0.4911</w:t>
        <w:br/>
        <w:t>vn -0.4010 -0.3498 0.8467</w:t>
        <w:br/>
        <w:t>vn -0.1933 -0.2797 0.9404</w:t>
        <w:br/>
        <w:t>vn -0.2089 -0.1663 0.9637</w:t>
        <w:br/>
        <w:t>vn -0.8149 -0.5268 0.2419</w:t>
        <w:br/>
        <w:t>vn -0.8892 -0.4009 0.2205</w:t>
        <w:br/>
        <w:t>vn 0.3635 -0.0086 -0.9316</w:t>
        <w:br/>
        <w:t>vn 0.3835 0.1410 -0.9127</w:t>
        <w:br/>
        <w:t>vn 0.0750 0.0248 -0.9969</w:t>
        <w:br/>
        <w:t>vn 0.0729 -0.1360 -0.9880</w:t>
        <w:br/>
        <w:t>vn 0.9131 0.1464 -0.3806</w:t>
        <w:br/>
        <w:t>vn 0.9198 0.1821 -0.3475</w:t>
        <w:br/>
        <w:t>vn 0.9912 0.0836 0.1027</w:t>
        <w:br/>
        <w:t>vn 0.9843 0.1373 0.1110</w:t>
        <w:br/>
        <w:t>vn 0.3171 -0.2561 -0.9131</w:t>
        <w:br/>
        <w:t>vn 0.3670 -0.1837 -0.9119</w:t>
        <w:br/>
        <w:t>vn -0.0601 -0.2808 -0.9579</w:t>
        <w:br/>
        <w:t>vn -0.1191 -0.3129 -0.9423</w:t>
        <w:br/>
        <w:t>vn -0.8209 -0.0706 0.5666</w:t>
        <w:br/>
        <w:t>vn -0.9693 -0.1628 0.1843</w:t>
        <w:br/>
        <w:t>vn -0.9254 -0.2642 0.2716</w:t>
        <w:br/>
        <w:t>vn -0.7912 -0.1797 0.5846</w:t>
        <w:br/>
        <w:t>vn 0.3671 -0.1837 -0.9119</w:t>
        <w:br/>
        <w:t>vn 0.7988 -0.2028 -0.5665</w:t>
        <w:br/>
        <w:t>vn 0.8283 -0.0635 -0.5567</w:t>
        <w:br/>
        <w:t>vn -0.1311 -0.2483 0.9598</w:t>
        <w:br/>
        <w:t>vn 0.1244 -0.4617 0.8783</w:t>
        <w:br/>
        <w:t>vn 0.4322 -0.4569 0.7775</w:t>
        <w:br/>
        <w:t>vn 0.3530 -0.3327 0.8745</w:t>
        <w:br/>
        <w:t>vn 0.9342 -0.2538 -0.2507</w:t>
        <w:br/>
        <w:t>vn 0.9089 -0.0749 -0.4103</w:t>
        <w:br/>
        <w:t>vn -0.7436 -0.2319 0.6272</w:t>
        <w:br/>
        <w:t>vn -0.9096 -0.3134 0.2729</w:t>
        <w:br/>
        <w:t>vn 0.0685 -0.2697 -0.9605</w:t>
        <w:br/>
        <w:t>vn 0.9771 0.1860 0.1038</w:t>
        <w:br/>
        <w:t>vn -0.9293 -0.3359 0.1538</w:t>
        <w:br/>
        <w:t>vn 0.0018 -0.1836 -0.9830</w:t>
        <w:br/>
        <w:t>vn 0.4168 -0.0404 -0.9081</w:t>
        <w:br/>
        <w:t>vn -0.8748 -0.3457 0.3394</w:t>
        <w:br/>
        <w:t>vn -0.7568 -0.2867 0.5874</w:t>
        <w:br/>
        <w:t>vn 0.5164 -0.4691 0.7165</w:t>
        <w:br/>
        <w:t>vn 0.9102 0.0344 -0.4127</w:t>
        <w:br/>
        <w:t>vn 0.8391 0.0734 -0.5390</w:t>
        <w:br/>
        <w:t>vn -0.8423 0.0069 0.5389</w:t>
        <w:br/>
        <w:t>vn -0.9855 -0.0662 0.1563</w:t>
        <w:br/>
        <w:t>vn 0.9671 -0.2419 0.0794</w:t>
        <w:br/>
        <w:t>vn -0.4029 -0.0611 0.9132</w:t>
        <w:br/>
        <w:t>vn 0.2239 0.1886 0.9562</w:t>
        <w:br/>
        <w:t>vn -0.9044 -0.2211 0.3648</w:t>
        <w:br/>
        <w:t>vn -0.7137 -0.1039 0.6927</w:t>
        <w:br/>
        <w:t>vn -0.3004 0.1395 0.9436</w:t>
        <w:br/>
        <w:t>vn 0.0123 0.0927 0.9956</w:t>
        <w:br/>
        <w:t>vn -0.6451 0.0184 0.7639</w:t>
        <w:br/>
        <w:t>vn -0.7701 -0.5698 0.2870</w:t>
        <w:br/>
        <w:t>vn -0.9157 -0.2676 0.2997</w:t>
        <w:br/>
        <w:t>vn 0.5983 0.0189 -0.8010</w:t>
        <w:br/>
        <w:t>vn 0.7416 -0.5829 0.3322</w:t>
        <w:br/>
        <w:t>vn 0.7259 -0.6119 0.3141</w:t>
        <w:br/>
        <w:t>vn -0.9764 0.1900 0.1022</w:t>
        <w:br/>
        <w:t>vn -0.9607 0.2717 -0.0577</w:t>
        <w:br/>
        <w:t>vn -0.9812 0.1736 0.0847</w:t>
        <w:br/>
        <w:t>vn -0.9178 0.0150 0.3968</w:t>
        <w:br/>
        <w:t>vn -0.9634 0.1492 0.2229</w:t>
        <w:br/>
        <w:t>vn -0.9594 0.1952 0.2038</w:t>
        <w:br/>
        <w:t>vn -0.9418 0.1893 0.2778</w:t>
        <w:br/>
        <w:t>vn -0.9530 0.2407 0.1841</w:t>
        <w:br/>
        <w:t>vn -0.9236 0.3540 0.1471</w:t>
        <w:br/>
        <w:t>vn 0.1714 0.5360 -0.8266</w:t>
        <w:br/>
        <w:t>vn 0.3205 0.5531 -0.7690</w:t>
        <w:br/>
        <w:t>vn 0.3204 0.5531 -0.7691</w:t>
        <w:br/>
        <w:t>vn 0.1713 0.5360 -0.8266</w:t>
        <w:br/>
        <w:t>vn 0.1530 -0.8461 0.5107</w:t>
        <w:br/>
        <w:t>vn 0.1636 -0.8405 0.5166</w:t>
        <w:br/>
        <w:t>vn 0.3803 -0.7412 0.5531</w:t>
        <w:br/>
        <w:t>vn 0.3762 -0.7450 0.5509</w:t>
        <w:br/>
        <w:t>vn -0.9764 0.1900 0.1023</w:t>
        <w:br/>
        <w:t>vn -0.9351 0.1640 0.3140</w:t>
        <w:br/>
        <w:t>vn 0.3655 0.5574 -0.7455</w:t>
        <w:br/>
        <w:t>vn 0.0401 -0.8772 0.4784</w:t>
        <w:br/>
        <w:t>vn 0.0039 -0.1219 0.9925</w:t>
        <w:br/>
        <w:t>vn 0.0683 -0.2153 0.9742</w:t>
        <w:br/>
        <w:t>vn 0.0684 -0.2153 0.9742</w:t>
        <w:br/>
        <w:t>vn 0.1223 -0.1537 0.9805</w:t>
        <w:br/>
        <w:t>vn -0.9606 -0.0429 0.2746</w:t>
        <w:br/>
        <w:t>vn -0.9673 -0.0995 0.2331</w:t>
        <w:br/>
        <w:t>vn -0.9594 -0.0055 0.2819</w:t>
        <w:br/>
        <w:t>vn -0.9464 0.0197 0.3223</w:t>
        <w:br/>
        <w:t>vn -0.0033 -0.3079 0.9514</w:t>
        <w:br/>
        <w:t>vn -0.0032 -0.3079 0.9514</w:t>
        <w:br/>
        <w:t>vn -0.1034 -0.0134 0.9946</w:t>
        <w:br/>
        <w:t>vn 0.1611 -0.1185 0.9798</w:t>
        <w:br/>
        <w:t>vn 0.9231 0.1160 0.3666</w:t>
        <w:br/>
        <w:t>vn 0.7375 -0.0113 0.6752</w:t>
        <w:br/>
        <w:t>vn 0.9669 0.1122 0.2292</w:t>
        <w:br/>
        <w:t>vn -0.8287 -0.1678 -0.5339</w:t>
        <w:br/>
        <w:t>vn -0.5450 -0.2465 0.8014</w:t>
        <w:br/>
        <w:t>vn -0.5438 -0.2756 0.7927</w:t>
        <w:br/>
        <w:t>vn -0.6698 -0.2678 0.6926</w:t>
        <w:br/>
        <w:t>vn -0.4213 -0.2131 0.8815</w:t>
        <w:br/>
        <w:t>vn -0.3321 -0.1498 0.9313</w:t>
        <w:br/>
        <w:t>vn -0.4594 -0.1714 0.8715</w:t>
        <w:br/>
        <w:t>vn 0.6505 0.0846 0.7548</w:t>
        <w:br/>
        <w:t>vn 0.8950 0.0246 0.4454</w:t>
        <w:br/>
        <w:t>vn 0.8950 0.0246 0.4453</w:t>
        <w:br/>
        <w:t>vn -0.6502 -0.1047 0.7525</w:t>
        <w:br/>
        <w:t>vn -0.1627 0.0549 0.9851</w:t>
        <w:br/>
        <w:t>vn -0.2118 -0.0302 0.9768</w:t>
        <w:br/>
        <w:t>vn -0.2119 -0.0302 0.9768</w:t>
        <w:br/>
        <w:t>vn 0.9846 -0.1237 -0.1238</w:t>
        <w:br/>
        <w:t>vn 0.9974 -0.0511 0.0512</w:t>
        <w:br/>
        <w:t>vn -0.6121 -0.2032 -0.7642</w:t>
        <w:br/>
        <w:t>vn -0.7484 0.0880 -0.6573</w:t>
        <w:br/>
        <w:t>vn -0.4656 -0.4701 -0.7498</w:t>
        <w:br/>
        <w:t>vn -0.1610 0.9469 0.2784</w:t>
        <w:br/>
        <w:t>vn -0.1609 0.9469 0.2783</w:t>
        <w:br/>
        <w:t>vn -0.1434 0.9661 0.2147</w:t>
        <w:br/>
        <w:t>vn -0.8003 0.1576 -0.5786</w:t>
        <w:br/>
        <w:t>vn -0.8003 0.1576 -0.5785</w:t>
        <w:br/>
        <w:t>vn -0.8140 0.1824 -0.5515</w:t>
        <w:br/>
        <w:t>vn 0.5757 -0.7755 0.2589</w:t>
        <w:br/>
        <w:t>vn 0.5757 -0.7755 0.2590</w:t>
        <w:br/>
        <w:t>vn 0.5452 -0.7970 0.2600</w:t>
        <w:br/>
        <w:t>vn -0.2145 0.3304 0.9192</w:t>
        <w:br/>
        <w:t>vn -0.2443 0.4507 0.8586</w:t>
        <w:br/>
        <w:t>vn -0.2145 0.3303 0.9192</w:t>
        <w:br/>
        <w:t>vn -0.7961 0.0839 -0.5993</w:t>
        <w:br/>
        <w:t>vn -0.7724 0.0606 -0.6323</w:t>
        <w:br/>
        <w:t>vn 0.9369 -0.3427 -0.0689</w:t>
        <w:br/>
        <w:t>vn 0.9369 -0.3427 -0.0688</w:t>
        <w:br/>
        <w:t>vn 0.9085 -0.4178 0.0069</w:t>
        <w:br/>
        <w:t>vn -0.2013 0.2142 0.9558</w:t>
        <w:br/>
        <w:t>vn -0.1863 0.1348 0.9732</w:t>
        <w:br/>
        <w:t>vn 0.9693 -0.2140 -0.1206</w:t>
        <w:br/>
        <w:t>vn 0.9536 -0.2848 -0.0978</w:t>
        <w:br/>
        <w:t>vn 0.9536 -0.2848 -0.0977</w:t>
        <w:br/>
        <w:t>vn -0.7992 0.1097 -0.5910</w:t>
        <w:br/>
        <w:t>vn -0.8052 0.1235 -0.5800</w:t>
        <w:br/>
        <w:t>vn -0.8052 0.1235 -0.5801</w:t>
        <w:br/>
        <w:t>vn 0.8087 -0.5656 0.1618</w:t>
        <w:br/>
        <w:t>vn 0.8583 -0.5053 0.0896</w:t>
        <w:br/>
        <w:t>vn -0.2357 0.5717 0.7859</w:t>
        <w:br/>
        <w:t>vn -0.2104 0.6862 0.6963</w:t>
        <w:br/>
        <w:t>vn -0.7671 0.0936 -0.6346</w:t>
        <w:br/>
        <w:t>vn -0.7627 0.0959 -0.6396</w:t>
        <w:br/>
        <w:t>vn -0.7655 0.0966 -0.6362</w:t>
        <w:br/>
        <w:t>vn -0.7551 0.0649 -0.6524</w:t>
        <w:br/>
        <w:t>vn -0.2149 0.8924 0.3968</w:t>
        <w:br/>
        <w:t>vn -0.2350 0.7975 0.5556</w:t>
        <w:br/>
        <w:t>vn 0.6483 -0.7109 0.2727</w:t>
        <w:br/>
        <w:t>vn 0.7385 -0.6278 0.2460</w:t>
        <w:br/>
        <w:t>vn 0.9022 0.1071 -0.4178</w:t>
        <w:br/>
        <w:t>vn 0.8986 0.1979 -0.3916</w:t>
        <w:br/>
        <w:t>vn -0.9692 -0.1307 0.2088</w:t>
        <w:br/>
        <w:t>vn -0.9533 -0.2037 0.2230</w:t>
        <w:br/>
        <w:t>vn -0.9702 -0.1286 0.2056</w:t>
        <w:br/>
        <w:t>vn -0.1246 -0.4216 0.8982</w:t>
        <w:br/>
        <w:t>vn -0.1918 -0.5299 0.8261</w:t>
        <w:br/>
        <w:t>vn -0.1917 -0.5299 0.8261</w:t>
        <w:br/>
        <w:t>vn -0.6473 -0.4884 0.5853</w:t>
        <w:br/>
        <w:t>vn -0.6474 -0.4884 0.5852</w:t>
        <w:br/>
        <w:t>vn 0.8740 0.2740 -0.4014</w:t>
        <w:br/>
        <w:t>vn -0.6105 -0.7124 0.3461</w:t>
        <w:br/>
        <w:t>vn -0.6475 -0.7618 -0.0205</w:t>
        <w:br/>
        <w:t>vn -0.5254 -0.8038 0.2790</w:t>
        <w:br/>
        <w:t>vn 0.6051 0.6634 -0.4402</w:t>
        <w:br/>
        <w:t>vn 0.5051 0.7603 -0.4084</w:t>
        <w:br/>
        <w:t>vn 0.2362 0.6893 -0.6849</w:t>
        <w:br/>
        <w:t>vn 0.2877 0.5701 -0.7696</w:t>
        <w:br/>
        <w:t>vn 0.2927 -0.3444 0.8920</w:t>
        <w:br/>
        <w:t>vn 0.2785 -0.2355 0.9311</w:t>
        <w:br/>
        <w:t>vn -0.1223 -0.2541 -0.9594</w:t>
        <w:br/>
        <w:t>vn 0.0633 -0.2825 -0.9572</w:t>
        <w:br/>
        <w:t>vn 0.6515 -0.1199 -0.7491</w:t>
        <w:br/>
        <w:t>vn 0.6095 -0.0526 -0.7911</w:t>
        <w:br/>
        <w:t>vn -0.2626 0.1050 0.9592</w:t>
        <w:br/>
        <w:t>vn 0.2215 0.1986 0.9547</w:t>
        <w:br/>
        <w:t>vn 0.1433 0.2510 0.9573</w:t>
        <w:br/>
        <w:t>vn -0.2713 0.2045 0.9405</w:t>
        <w:br/>
        <w:t>vn -0.6844 -0.0147 0.7290</w:t>
        <w:br/>
        <w:t>vn -0.6384 0.1224 0.7599</w:t>
        <w:br/>
        <w:t>vn 0.8406 -0.0859 -0.5347</w:t>
        <w:br/>
        <w:t>vn 0.3777 -0.2239 -0.8985</w:t>
        <w:br/>
        <w:t>vn -0.6253 -0.3119 -0.7153</w:t>
        <w:br/>
        <w:t>vn -0.6253 -0.3118 -0.7154</w:t>
        <w:br/>
        <w:t>vn -0.6065 -0.3233 -0.7264</w:t>
        <w:br/>
        <w:t>vn -0.5814 -0.3420 -0.7383</w:t>
        <w:br/>
        <w:t>vn 0.0447 0.2499 0.9672</w:t>
        <w:br/>
        <w:t>vn -0.3224 0.2567 0.9111</w:t>
        <w:br/>
        <w:t>vn 0.8193 0.0223 -0.5729</w:t>
        <w:br/>
        <w:t>vn 0.8658 0.1462 -0.4785</w:t>
        <w:br/>
        <w:t>vn -0.5520 -0.7840 -0.2839</w:t>
        <w:br/>
        <w:t>vn 0.4582 -0.3472 0.8183</w:t>
        <w:br/>
        <w:t>vn 0.4582 -0.3471 0.8182</w:t>
        <w:br/>
        <w:t>vn 0.4410 -0.3204 0.8384</w:t>
        <w:br/>
        <w:t>vn -0.1852 -0.9818 -0.0432</w:t>
        <w:br/>
        <w:t>vn -0.2608 -0.9611 0.0913</w:t>
        <w:br/>
        <w:t>vn -0.4502 -0.8509 -0.2707</w:t>
        <w:br/>
        <w:t>vn -0.3086 -0.9220 -0.2339</w:t>
        <w:br/>
        <w:t>vn -0.0526 0.7703 -0.6356</w:t>
        <w:br/>
        <w:t>vn 0.1337 0.8952 -0.4251</w:t>
        <w:br/>
        <w:t>vn 0.1458 0.9591 -0.2425</w:t>
        <w:br/>
        <w:t>vn -0.1258 0.8027 -0.5829</w:t>
        <w:br/>
        <w:t>vn 0.4836 -0.3549 0.8001</w:t>
        <w:br/>
        <w:t>vn -0.1473 -0.9826 -0.1128</w:t>
        <w:br/>
        <w:t>vn 0.0782 0.9761 -0.2028</w:t>
        <w:br/>
        <w:t>vn -0.7768 -0.3803 0.5020</w:t>
        <w:br/>
        <w:t>vn 0.2618 -0.5630 0.7839</w:t>
        <w:br/>
        <w:t>vn 0.5567 -0.4718 0.6837</w:t>
        <w:br/>
        <w:t>vn 0.2972 -0.2016 0.9333</w:t>
        <w:br/>
        <w:t>vn 0.2595 -0.2019 0.9444</w:t>
        <w:br/>
        <w:t>vn 0.2826 -0.2080 -0.9364</w:t>
        <w:br/>
        <w:t>vn -0.6852 0.1868 0.7039</w:t>
        <w:br/>
        <w:t>vn -0.6851 0.0948 0.7223</w:t>
        <w:br/>
        <w:t>vn -0.8495 0.1001 0.5180</w:t>
        <w:br/>
        <w:t>vn -0.6889 -0.0080 0.7248</w:t>
        <w:br/>
        <w:t>vn -0.6866 -0.0910 0.7213</w:t>
        <w:br/>
        <w:t>vn -0.6654 -0.2091 0.7166</w:t>
        <w:br/>
        <w:t>vn -0.6271 -0.3250 0.7079</w:t>
        <w:br/>
        <w:t>vn 0.5579 -0.4981 0.6638</w:t>
        <w:br/>
        <w:t>vn -0.2444 0.5166 0.8206</w:t>
        <w:br/>
        <w:t>vn -0.3708 0.3762 0.8491</w:t>
        <w:br/>
        <w:t>vn -0.2813 0.3895 0.8770</w:t>
        <w:br/>
        <w:t>vn -0.2223 0.6214 0.7513</w:t>
        <w:br/>
        <w:t>vn -0.2192 0.6545 0.7236</w:t>
        <w:br/>
        <w:t>vn -0.5297 -0.2608 -0.8071</w:t>
        <w:br/>
        <w:t>vn -0.2537 0.2874 0.9236</w:t>
        <w:br/>
        <w:t>vn 0.2768 -0.5871 0.7608</w:t>
        <w:br/>
        <w:t>vn 0.1806 -0.4892 0.8533</w:t>
        <w:br/>
        <w:t>vn 0.1864 -0.3629 0.9130</w:t>
        <w:br/>
        <w:t>vn 0.1493 -0.2431 0.9584</w:t>
        <w:br/>
        <w:t>vn 0.1287 -0.1862 0.9740</w:t>
        <w:br/>
        <w:t>vn 0.2976 -0.6502 0.6991</w:t>
        <w:br/>
        <w:t>vn 0.2884 0.6092 0.7387</w:t>
        <w:br/>
        <w:t>vn 0.3691 0.4217 0.8282</w:t>
        <w:br/>
        <w:t>vn 0.5318 0.0902 0.8420</w:t>
        <w:br/>
        <w:t>vn 0.5707 0.2452 0.7837</w:t>
        <w:br/>
        <w:t>vn 0.3760 0.9078 -0.1855</w:t>
        <w:br/>
        <w:t>vn -0.8296 -0.0710 -0.5538</w:t>
        <w:br/>
        <w:t>vn 0.3753 -0.7762 0.5065</w:t>
        <w:br/>
        <w:t>vn 0.3766 0.2450 0.8934</w:t>
        <w:br/>
        <w:t>vn 0.2514 -0.3586 0.8990</w:t>
        <w:br/>
        <w:t>vn 0.1995 -0.3798 0.9033</w:t>
        <w:br/>
        <w:t>vn 0.3086 -0.3323 0.8912</w:t>
        <w:br/>
        <w:t>vn 0.3723 -0.2626 0.8902</w:t>
        <w:br/>
        <w:t>vn 0.4353 -0.1842 0.8812</w:t>
        <w:br/>
        <w:t>vn 0.3651 -0.5942 0.7167</w:t>
        <w:br/>
        <w:t>vn -0.7379 0.5704 -0.3606</w:t>
        <w:br/>
        <w:t>vn -0.1699 0.0485 -0.9843</w:t>
        <w:br/>
        <w:t>vn -0.7380 0.5705 -0.3605</w:t>
        <w:br/>
        <w:t>vn -0.9519 -0.1426 0.2714</w:t>
        <w:br/>
        <w:t>vn -0.9606 0.2717 -0.0577</w:t>
        <w:br/>
        <w:t>vn -0.9395 0.3178 -0.1283</w:t>
        <w:br/>
        <w:t>vn -0.9610 0.2203 -0.1671</w:t>
        <w:br/>
        <w:t>vn -0.9610 0.2203 -0.1672</w:t>
        <w:br/>
        <w:t>vn -0.9676 0.1662 -0.1900</w:t>
        <w:br/>
        <w:t>vn -0.4461 0.1411 -0.8838</w:t>
        <w:br/>
        <w:t>vn -0.8506 0.4358 -0.2944</w:t>
        <w:br/>
        <w:t>vn -0.9006 0.2361 0.3650</w:t>
        <w:br/>
        <w:t>vn 0.9602 -0.0048 -0.2794</w:t>
        <w:br/>
        <w:t>vn 0.8662 -0.0262 -0.4991</w:t>
        <w:br/>
        <w:t>vn 0.9854 0.0151 -0.1697</w:t>
        <w:br/>
        <w:t>vn -0.2630 -0.2925 -0.9194</w:t>
        <w:br/>
        <w:t>vn -0.6102 0.1858 0.7702</w:t>
        <w:br/>
        <w:t>vn -0.4679 0.2937 0.8336</w:t>
        <w:br/>
        <w:t>vn -0.4678 0.2937 0.8336</w:t>
        <w:br/>
        <w:t>vn -0.1171 -0.3625 -0.9246</w:t>
        <w:br/>
        <w:t>vn -0.9364 -0.3288 0.1228</w:t>
        <w:br/>
        <w:t>vn -0.5563 -0.3268 -0.7641</w:t>
        <w:br/>
        <w:t>vn -0.5814 -0.3420 -0.7382</w:t>
        <w:br/>
        <w:t>vn -0.1222 -0.2541 -0.9594</w:t>
        <w:br/>
        <w:t>vn -0.5508 -0.2715 -0.7893</w:t>
        <w:br/>
        <w:t>vn -0.5562 -0.2927 -0.7778</w:t>
        <w:br/>
        <w:t>vn -0.5324 -0.1995 -0.8226</w:t>
        <w:br/>
        <w:t>vn -0.5449 -0.2502 -0.8003</w:t>
        <w:br/>
        <w:t>vn -0.5599 -0.1741 -0.8101</w:t>
        <w:br/>
        <w:t>vn 0.0644 0.0974 -0.9932</w:t>
        <w:br/>
        <w:t>vn -0.6290 -0.2851 -0.7232</w:t>
        <w:br/>
        <w:t>vn -0.6515 -0.3676 -0.6636</w:t>
        <w:br/>
        <w:t>vn -0.6617 -0.3932 -0.6384</w:t>
        <w:br/>
        <w:t>vn -0.6624 -0.4289 -0.6142</w:t>
        <w:br/>
        <w:t>vn -0.6338 -0.4830 -0.6041</w:t>
        <w:br/>
        <w:t>vn -0.5592 -0.5882 -0.5843</w:t>
        <w:br/>
        <w:t>vn 0.8833 0.3121 -0.3497</w:t>
        <w:br/>
        <w:t>vn 0.8581 0.4898 -0.1540</w:t>
        <w:br/>
        <w:t>vn 0.7902 0.6126 -0.0169</w:t>
        <w:br/>
        <w:t>vn 0.6969 0.7140 -0.0678</w:t>
        <w:br/>
        <w:t>vn 0.6321 0.7729 -0.0549</w:t>
        <w:br/>
        <w:t>vn 0.5929 0.7996 0.0950</w:t>
        <w:br/>
        <w:t>vn 0.5515 0.8156 0.1752</w:t>
        <w:br/>
        <w:t>vn 0.5094 0.8476 0.1487</w:t>
        <w:br/>
        <w:t>vn 0.5098 0.8471 0.1500</w:t>
        <w:br/>
        <w:t>vn 0.3867 0.9098 0.1509</w:t>
        <w:br/>
        <w:t>vn 0.3670 -0.4883 0.7918</w:t>
        <w:br/>
        <w:t>vn 0.4469 -0.5724 0.6875</w:t>
        <w:br/>
        <w:t>vn 0.4913 -0.6313 0.6001</w:t>
        <w:br/>
        <w:t>vn 0.3720 -0.7487 0.5486</w:t>
        <w:br/>
        <w:t>vn 0.1424 -0.8516 0.5045</w:t>
        <w:br/>
        <w:t>vn 0.9480 0.2362 -0.2132</w:t>
        <w:br/>
        <w:t>vn 0.8796 0.1680 0.4450</w:t>
        <w:br/>
        <w:t>vn 0.9489 0.1810 0.2586</w:t>
        <w:br/>
        <w:t>vn -0.3866 -0.4431 0.8088</w:t>
        <w:br/>
        <w:t>vn -0.3422 -0.3600 0.8679</w:t>
        <w:br/>
        <w:t>vn -0.3867 -0.4431 0.8088</w:t>
        <w:br/>
        <w:t>vn -0.2805 -0.3262 0.9027</w:t>
        <w:br/>
        <w:t>vn 0.6723 0.1618 0.7224</w:t>
        <w:br/>
        <w:t>vn 0.8029 -0.1513 0.5766</w:t>
        <w:br/>
        <w:t>vn 0.8007 -0.1604 0.5772</w:t>
        <w:br/>
        <w:t>vn 0.7719 -0.0970 0.6283</w:t>
        <w:br/>
        <w:t>vn 0.7710 -0.0906 0.6304</w:t>
        <w:br/>
        <w:t>vn 0.8309 -0.1446 0.5373</w:t>
        <w:br/>
        <w:t>vn 0.8397 -0.1247 0.5285</w:t>
        <w:br/>
        <w:t>vn 0.8648 -0.0681 0.4975</w:t>
        <w:br/>
        <w:t>vn 0.5598 -0.6124 0.5582</w:t>
        <w:br/>
        <w:t>vn -0.4223 0.1576 0.8927</w:t>
        <w:br/>
        <w:t>vn -0.5817 -0.1458 0.8003</w:t>
        <w:br/>
        <w:t>vn -0.5186 -0.3540 0.7783</w:t>
        <w:br/>
        <w:t>vn 0.1245 -0.4617 0.8783</w:t>
        <w:br/>
        <w:t>vn -0.5054 -0.3904 0.7695</w:t>
        <w:br/>
        <w:t>vn -0.9564 -0.2415 -0.1643</w:t>
        <w:br/>
        <w:t>vn -0.9446 -0.3272 -0.0267</w:t>
        <w:br/>
        <w:t>vn -0.9141 -0.3898 0.1118</w:t>
        <w:br/>
        <w:t>vn -0.8548 -0.4833 0.1891</w:t>
        <w:br/>
        <w:t>vn -0.9430 0.0535 0.3284</w:t>
        <w:br/>
        <w:t>vn 0.4684 -0.0863 0.8793</w:t>
        <w:br/>
        <w:t>vn 0.7747 -0.1521 0.6138</w:t>
        <w:br/>
        <w:t>vn 0.7441 0.0831 0.6628</w:t>
        <w:br/>
        <w:t>vn 0.7543 -0.0425 0.6551</w:t>
        <w:br/>
        <w:t>vn 0.7383 -0.0132 0.6743</w:t>
        <w:br/>
        <w:t>vn 0.7700 -0.0842 0.6325</w:t>
        <w:br/>
        <w:t>vn 0.8051 -0.1422 0.5759</w:t>
        <w:br/>
        <w:t>vn 0.0925 -0.2181 -0.9715</w:t>
        <w:br/>
        <w:t>vn 0.0623 -0.1979 -0.9782</w:t>
        <w:br/>
        <w:t>vn 0.0576 -0.2148 -0.9750</w:t>
        <w:br/>
        <w:t>vn 0.0573 -0.2148 -0.9750</w:t>
        <w:br/>
        <w:t>vn -0.8347 -0.5499 0.0288</w:t>
        <w:br/>
        <w:t>vn -0.8478 -0.5299 0.0219</w:t>
        <w:br/>
        <w:t>vn -0.8476 -0.5301 0.0221</w:t>
        <w:br/>
        <w:t>vn -0.8347 -0.5499 0.0289</w:t>
        <w:br/>
        <w:t>vn 0.0608 0.2341 0.9703</w:t>
        <w:br/>
        <w:t>vn 0.0609 0.2341 0.9703</w:t>
        <w:br/>
        <w:t>vn 0.0487 0.2531 0.9662</w:t>
        <w:br/>
        <w:t>vn 0.0486 0.2530 0.9662</w:t>
        <w:br/>
        <w:t>vn 0.8172 0.5753 -0.0335</w:t>
        <w:br/>
        <w:t>vn 0.8173 0.5753 -0.0335</w:t>
        <w:br/>
        <w:t>vn 0.7994 0.5993 -0.0430</w:t>
        <w:br/>
        <w:t>vn 0.7994 0.5993 -0.0429</w:t>
        <w:br/>
        <w:t>vn -0.0897 -0.1863 -0.9784</w:t>
        <w:br/>
        <w:t>vn -0.0821 -0.2012 -0.9761</w:t>
        <w:br/>
        <w:t>vn -0.0818 -0.2010 -0.9762</w:t>
        <w:br/>
        <w:t>vn -0.0898 -0.1863 -0.9784</w:t>
        <w:br/>
        <w:t>vn -0.8725 -0.4886 0.0085</w:t>
        <w:br/>
        <w:t>vn 0.0853 0.1930 0.9775</w:t>
        <w:br/>
        <w:t>vn 0.0853 0.1929 0.9775</w:t>
        <w:br/>
        <w:t>vn 0.8511 0.5248 -0.0156</w:t>
        <w:br/>
        <w:t>vn 0.8512 0.5247 -0.0155</w:t>
        <w:br/>
        <w:t>vn -0.1056 -0.1549 -0.9823</w:t>
        <w:br/>
        <w:t>vn -0.1055 -0.1550 -0.9823</w:t>
        <w:br/>
        <w:t>vn -0.8955 -0.4450 -0.0040</w:t>
        <w:br/>
        <w:t>vn -0.8954 -0.4452 -0.0037</w:t>
        <w:br/>
        <w:t>vn 0.1091 0.1464 0.9832</w:t>
        <w:br/>
        <w:t>vn 0.1091 0.1463 0.9832</w:t>
        <w:br/>
        <w:t>vn 0.8826 0.4701 0.0002</w:t>
        <w:br/>
        <w:t>vn 0.8827 0.4699 0.0003</w:t>
        <w:br/>
        <w:t>vn -0.1217 -0.1198 -0.9853</w:t>
        <w:br/>
        <w:t>vn -0.1218 -0.1198 -0.9853</w:t>
        <w:br/>
        <w:t>vn -0.9181 -0.3961 -0.0133</w:t>
        <w:br/>
        <w:t>vn -0.9180 -0.3964 -0.0135</w:t>
        <w:br/>
        <w:t>vn 0.1304 0.0975 0.9867</w:t>
        <w:br/>
        <w:t>vn 0.1305 0.0974 0.9867</w:t>
        <w:br/>
        <w:t>vn 0.9126 0.4087 0.0119</w:t>
        <w:br/>
        <w:t>vn 0.9126 0.4086 0.0119</w:t>
        <w:br/>
        <w:t>vn -0.1366 -0.0843 -0.9870</w:t>
        <w:br/>
        <w:t>vn -0.9433 -0.3315 -0.0179</w:t>
        <w:br/>
        <w:t>vn -0.9433 -0.3316 -0.0180</w:t>
        <w:br/>
        <w:t>vn 0.1492 0.0461 0.9877</w:t>
        <w:br/>
        <w:t>vn 0.1493 0.0462 0.9877</w:t>
        <w:br/>
        <w:t>vn 0.9434 0.3313 0.0174</w:t>
        <w:br/>
        <w:t>vn 0.9434 0.3311 0.0176</w:t>
        <w:br/>
        <w:t>vn -0.1507 -0.0463 -0.9875</w:t>
        <w:br/>
        <w:t>vn -0.1507 -0.0466 -0.9875</w:t>
        <w:br/>
        <w:t>vn -0.9664 -0.2562 -0.0189</w:t>
        <w:br/>
        <w:t>vn -0.9665 -0.2561 -0.0189</w:t>
        <w:br/>
        <w:t>vn 0.1685 -0.0179 0.9855</w:t>
        <w:br/>
        <w:t>vn 0.1685 -0.0180 0.9855</w:t>
        <w:br/>
        <w:t>vn 0.9701 0.2421 0.0173</w:t>
        <w:br/>
        <w:t>vn 0.9701 0.2421 0.0170</w:t>
        <w:br/>
        <w:t>vn -0.1671 0.0038 -0.9859</w:t>
        <w:br/>
        <w:t>vn -0.1671 0.0040 -0.9859</w:t>
        <w:br/>
        <w:t>vn -0.9843 -0.1755 -0.0174</w:t>
        <w:br/>
        <w:t>vn -0.9843 -0.1754 -0.0173</w:t>
        <w:br/>
        <w:t>vn 0.1885 -0.1103 0.9758</w:t>
        <w:br/>
        <w:t>vn 0.1885 -0.1103 0.9759</w:t>
        <w:br/>
        <w:t>vn 0.9893 0.1455 0.0111</w:t>
        <w:br/>
        <w:t>vn 0.9892 0.1459 0.0111</w:t>
        <w:br/>
        <w:t>vn -0.1868 0.0805 -0.9791</w:t>
        <w:br/>
        <w:t>vn -0.1866 0.0810 -0.9791</w:t>
        <w:br/>
        <w:t>vn -0.9974 -0.0721 -0.0053</w:t>
        <w:br/>
        <w:t>vn 0.2004 -0.2520 0.9468</w:t>
        <w:br/>
        <w:t>vn 0.2004 -0.2520 0.9467</w:t>
        <w:br/>
        <w:t>vn 0.9996 0.0269 -0.0109</w:t>
        <w:br/>
        <w:t>vn -0.2032 0.2060 -0.9572</w:t>
        <w:br/>
        <w:t>vn -0.2031 0.2058 -0.9573</w:t>
        <w:br/>
        <w:t>vn -0.9989 0.0416 0.0209</w:t>
        <w:br/>
        <w:t>vn -0.9989 0.0416 0.0208</w:t>
        <w:br/>
        <w:t>vn 0.1839 -0.4286 0.8846</w:t>
        <w:br/>
        <w:t>vn 0.9924 -0.1083 -0.0589</w:t>
        <w:br/>
        <w:t>vn 0.9924 -0.1082 -0.0589</w:t>
        <w:br/>
        <w:t>vn -0.2010 0.3584 -0.9117</w:t>
        <w:br/>
        <w:t>vn -0.2009 0.3584 -0.9117</w:t>
        <w:br/>
        <w:t>vn -0.9874 0.1442 0.0656</w:t>
        <w:br/>
        <w:t>vn -0.9874 0.1443 0.0655</w:t>
        <w:br/>
        <w:t>vn 0.1322 -0.5934 0.7940</w:t>
        <w:br/>
        <w:t>vn 0.9667 -0.2236 -0.1243</w:t>
        <w:br/>
        <w:t>vn 0.9667 -0.2237 -0.1243</w:t>
        <w:br/>
        <w:t>vn -0.1659 0.5109 -0.8435</w:t>
        <w:br/>
        <w:t>vn -0.1659 0.5110 -0.8434</w:t>
        <w:br/>
        <w:t>vn -0.9765 0.1935 0.0947</w:t>
        <w:br/>
        <w:t>vn 0.0981 -0.6648 0.7406</w:t>
        <w:br/>
        <w:t>vn 0.9494 -0.2713 -0.1584</w:t>
        <w:br/>
        <w:t>vn -0.1377 0.5861 -0.7985</w:t>
        <w:br/>
        <w:t>vn 0.8086 -0.4671 0.3577</w:t>
        <w:br/>
        <w:t>vn 0.8174 -0.4548 0.3537</w:t>
        <w:br/>
        <w:t>vn -0.2156 0.5460 0.8096</w:t>
        <w:br/>
        <w:t>vn -0.2398 0.5172 0.8216</w:t>
        <w:br/>
        <w:t>vn -0.2398 0.5173 0.8215</w:t>
        <w:br/>
        <w:t>vn -0.7486 0.5418 -0.3822</w:t>
        <w:br/>
        <w:t>vn -0.7699 0.5172 -0.3739</w:t>
        <w:br/>
        <w:t>vn -0.7699 0.5172 -0.3740</w:t>
        <w:br/>
        <w:t>vn 0.2747 -0.4718 -0.8378</w:t>
        <w:br/>
        <w:t>vn 0.2869 -0.4550 -0.8430</w:t>
        <w:br/>
        <w:t>vn 0.2870 -0.4550 -0.8430</w:t>
        <w:br/>
        <w:t>vn 0.8385 -0.4221 0.3447</w:t>
        <w:br/>
        <w:t>vn 0.8384 -0.4222 0.3447</w:t>
        <w:br/>
        <w:t>vn -0.2817 0.4633 0.8402</w:t>
        <w:br/>
        <w:t>vn -0.2816 0.4634 0.8402</w:t>
        <w:br/>
        <w:t>vn -0.8077 0.4683 -0.3582</w:t>
        <w:br/>
        <w:t>vn 0.3125 -0.4170 -0.8535</w:t>
        <w:br/>
        <w:t>vn 0.3125 -0.4169 -0.8535</w:t>
        <w:br/>
        <w:t>vn 0.8628 -0.3788 0.3346</w:t>
        <w:br/>
        <w:t>vn 0.8629 -0.3787 0.3347</w:t>
        <w:br/>
        <w:t>vn -0.3165 0.4100 0.8554</w:t>
        <w:br/>
        <w:t>vn -0.3164 0.4102 0.8553</w:t>
        <w:br/>
        <w:t>vn -0.8415 0.4168 -0.3437</w:t>
        <w:br/>
        <w:t>vn -0.8416 0.4166 -0.3437</w:t>
        <w:br/>
        <w:t>vn 0.3380 -0.3724 -0.8643</w:t>
        <w:br/>
        <w:t>vn 0.3379 -0.3725 -0.8643</w:t>
        <w:br/>
        <w:t>vn 0.8858 -0.3314 0.3249</w:t>
        <w:br/>
        <w:t>vn -0.3486 0.3502 0.8694</w:t>
        <w:br/>
        <w:t>vn -0.3488 0.3501 0.8693</w:t>
        <w:br/>
        <w:t>vn -0.8731 0.3584 -0.3305</w:t>
        <w:br/>
        <w:t>vn -0.8730 0.3584 -0.3306</w:t>
        <w:br/>
        <w:t>vn 0.3617 -0.3230 -0.8746</w:t>
        <w:br/>
        <w:t>vn 0.3617 -0.3233 -0.8744</w:t>
        <w:br/>
        <w:t>vn 0.9062 -0.2801 0.3167</w:t>
        <w:br/>
        <w:t>vn 0.9062 -0.2803 0.3166</w:t>
        <w:br/>
        <w:t>vn -0.3766 0.2872 0.8808</w:t>
        <w:br/>
        <w:t>vn -0.3767 0.2871 0.8807</w:t>
        <w:br/>
        <w:t>vn -0.9009 0.2946 -0.3188</w:t>
        <w:br/>
        <w:t>vn -0.9009 0.2947 -0.3187</w:t>
        <w:br/>
        <w:t>vn 0.3821 -0.2727 -0.8830</w:t>
        <w:br/>
        <w:t>vn 0.3820 -0.2727 -0.8830</w:t>
        <w:br/>
        <w:t>vn 0.9236 -0.2262 0.3094</w:t>
        <w:br/>
        <w:t>vn 0.9237 -0.2261 0.3094</w:t>
        <w:br/>
        <w:t>vn -0.3984 0.2218 0.8900</w:t>
        <w:br/>
        <w:t>vn -0.3983 0.2217 0.8900</w:t>
        <w:br/>
        <w:t>vn -0.9235 0.2269 -0.3094</w:t>
        <w:br/>
        <w:t>vn -0.9235 0.2267 -0.3094</w:t>
        <w:br/>
        <w:t>vn 0.3988 -0.2210 -0.8900</w:t>
        <w:br/>
        <w:t>vn 0.3985 -0.2210 -0.8901</w:t>
        <w:br/>
        <w:t>vn 0.9387 -0.1637 0.3033</w:t>
        <w:br/>
        <w:t>vn 0.9388 -0.1639 0.3031</w:t>
        <w:br/>
        <w:t>vn -0.4171 0.1436 0.8974</w:t>
        <w:br/>
        <w:t>vn -0.4172 0.1437 0.8974</w:t>
        <w:br/>
        <w:t>vn -0.9412 0.1510 -0.3023</w:t>
        <w:br/>
        <w:t>vn -0.9412 0.1512 -0.3021</w:t>
        <w:br/>
        <w:t>vn 0.4145 -0.1565 -0.8965</w:t>
        <w:br/>
        <w:t>vn 0.4147 -0.1566 -0.8964</w:t>
        <w:br/>
        <w:t>vn 0.9506 -0.0819 0.2995</w:t>
        <w:br/>
        <w:t>vn 0.9505 -0.0820 0.2996</w:t>
        <w:br/>
        <w:t>vn -0.4314 0.0340 0.9015</w:t>
        <w:br/>
        <w:t>vn -0.4314 0.0339 0.9015</w:t>
        <w:br/>
        <w:t>vn -0.9526 0.0533 -0.2995</w:t>
        <w:br/>
        <w:t>vn -0.9526 0.0534 -0.2994</w:t>
        <w:br/>
        <w:t>vn 0.4296 -0.0627 -0.9008</w:t>
        <w:br/>
        <w:t>vn 0.4296 -0.0626 -0.9008</w:t>
        <w:br/>
        <w:t>vn 0.9522 0.0379 0.3032</w:t>
        <w:br/>
        <w:t>vn 0.9522 0.0380 0.3031</w:t>
        <w:br/>
        <w:t>vn -0.4287 -0.1277 0.8944</w:t>
        <w:br/>
        <w:t>vn -0.9479 -0.0833 -0.3075</w:t>
        <w:br/>
        <w:t>vn -0.9479 -0.0833 -0.3074</w:t>
        <w:br/>
        <w:t>vn 0.4331 0.0826 -0.8976</w:t>
        <w:br/>
        <w:t>vn 0.9287 0.1857 0.3209</w:t>
        <w:br/>
        <w:t>vn 0.9288 0.1855 0.3209</w:t>
        <w:br/>
        <w:t>vn -0.3887 -0.3177 0.8649</w:t>
        <w:br/>
        <w:t>vn -0.9114 -0.2422 -0.3327</w:t>
        <w:br/>
        <w:t>vn 0.4061 0.2610 -0.8757</w:t>
        <w:br/>
        <w:t>vn 0.4061 0.2611 -0.8757</w:t>
        <w:br/>
        <w:t>vn 0.8793 0.3194 0.3533</w:t>
        <w:br/>
        <w:t>vn 0.8792 0.3195 0.3534</w:t>
        <w:br/>
        <w:t>vn -0.3044 -0.4991 0.8113</w:t>
        <w:br/>
        <w:t>vn -0.8366 -0.3974 -0.3770</w:t>
        <w:br/>
        <w:t>vn -0.8366 -0.3975 -0.3770</w:t>
        <w:br/>
        <w:t>vn 0.3457 0.4217 -0.8382</w:t>
        <w:br/>
        <w:t>vn 0.3458 0.4216 -0.8383</w:t>
        <w:br/>
        <w:t>vn 0.8481 0.3774 0.3718</w:t>
        <w:br/>
        <w:t>vn -0.2493 -0.5834 0.7729</w:t>
        <w:br/>
        <w:t>vn -0.7852 -0.4716 -0.4014</w:t>
        <w:br/>
        <w:t>vn 0.3077 0.4914 -0.8147</w:t>
        <w:br/>
        <w:t>vn 0.8512 0.0500 -0.5224</w:t>
        <w:br/>
        <w:t>vn 0.8108 0.0061 -0.5853</w:t>
        <w:br/>
        <w:t>vn 0.8852 0.0936 -0.4556</w:t>
        <w:br/>
        <w:t>vn -0.8254 -0.3326 0.4562</w:t>
        <w:br/>
        <w:t>vn -0.8279 -0.5603 0.0257</w:t>
        <w:br/>
        <w:t>vn -0.7569 -0.5710 0.3178</w:t>
        <w:br/>
        <w:t>vn -0.9748 -0.1337 0.1785</w:t>
        <w:br/>
        <w:t>vn -0.9492 -0.3094 0.0577</w:t>
        <w:br/>
        <w:t>vn 0.5367 0.3575 0.7643</w:t>
        <w:br/>
        <w:t>vn -0.2227 0.5498 0.8051</w:t>
        <w:br/>
        <w:t>vn 0.1963 0.5954 0.7791</w:t>
        <w:br/>
        <w:t>vn 0.4425 0.5410 0.7152</w:t>
        <w:br/>
        <w:t>vn -0.0562 0.5171 0.8541</w:t>
        <w:br/>
        <w:t>vn -0.7353 0.2960 0.6096</w:t>
        <w:br/>
        <w:t>vn -0.4388 0.3035 0.8458</w:t>
        <w:br/>
        <w:t>vn -0.9783 0.0264 0.2054</w:t>
        <w:br/>
        <w:t>vn -0.9832 -0.1660 0.0756</w:t>
        <w:br/>
        <w:t>vn -0.2978 -0.8254 -0.4796</w:t>
        <w:br/>
        <w:t>vn 0.0047 -0.9071 -0.4208</w:t>
        <w:br/>
        <w:t>vn -0.0816 -0.8831 -0.4621</w:t>
        <w:br/>
        <w:t>vn 0.1819 -0.8350 -0.5193</w:t>
        <w:br/>
        <w:t>vn 0.8234 -0.4168 -0.3850</w:t>
        <w:br/>
        <w:t>vn 0.2635 -0.6506 -0.7123</w:t>
        <w:br/>
        <w:t>vn 0.0659 -0.8409 -0.5372</w:t>
        <w:br/>
        <w:t>vn 0.3620 -0.4780 -0.8003</w:t>
        <w:br/>
        <w:t>vn 0.8187 -0.2828 -0.4998</w:t>
        <w:br/>
        <w:t>vn 0.6562 -0.7424 -0.1351</w:t>
        <w:br/>
        <w:t>vn 0.6242 -0.7636 -0.1653</w:t>
        <w:br/>
        <w:t>vn 0.7981 -0.6010 -0.0431</w:t>
        <w:br/>
        <w:t>vn 0.7609 -0.6468 0.0516</w:t>
        <w:br/>
        <w:t>vn 0.9491 -0.3000 -0.0961</w:t>
        <w:br/>
        <w:t>vn 0.9528 -0.2832 -0.1093</w:t>
        <w:br/>
        <w:t>vn -0.9555 -0.1190 -0.2699</w:t>
        <w:br/>
        <w:t>vn -0.9250 0.1831 -0.3328</w:t>
        <w:br/>
        <w:t>vn -0.4569 -0.4224 -0.7828</w:t>
        <w:br/>
        <w:t>vn -0.4203 -0.6796 -0.6013</w:t>
        <w:br/>
        <w:t>vn 0.2560 0.6461 0.7190</w:t>
        <w:br/>
        <w:t>vn -0.5783 0.5071 0.6390</w:t>
        <w:br/>
        <w:t>vn 0.7295 0.2333 0.6430</w:t>
        <w:br/>
        <w:t>vn 0.8431 -0.1808 0.5065</w:t>
        <w:br/>
        <w:t>vn 0.5775 0.1722 0.7980</w:t>
        <w:br/>
        <w:t>vn -0.1319 0.3611 0.9232</w:t>
        <w:br/>
        <w:t>vn 0.5397 0.5841 0.6063</w:t>
        <w:br/>
        <w:t>vn 0.3911 0.5378 0.7469</w:t>
        <w:br/>
        <w:t>vn 0.8408 -0.5064 0.1916</w:t>
        <w:br/>
        <w:t>vn 0.7144 -0.6945 -0.0854</w:t>
        <w:br/>
        <w:t>vn -0.8517 0.3215 0.4137</w:t>
        <w:br/>
        <w:t>vn -0.9508 0.1501 0.2711</w:t>
        <w:br/>
        <w:t>vn -0.8768 0.3435 0.3366</w:t>
        <w:br/>
        <w:t>vn -0.8890 -0.4057 -0.2122</w:t>
        <w:br/>
        <w:t>vn 0.8514 -0.5139 -0.1054</w:t>
        <w:br/>
        <w:t>vn 0.6587 0.4500 0.6030</w:t>
        <w:br/>
        <w:t>vn -0.5454 -0.1643 0.8219</w:t>
        <w:br/>
        <w:t>vn 0.3613 -0.8898 -0.2789</w:t>
        <w:br/>
        <w:t>vn 0.1800 -0.6404 -0.7467</w:t>
        <w:br/>
        <w:t>vn -0.0518 -0.8350 -0.5478</w:t>
        <w:br/>
        <w:t>vn -0.2979 -0.8268 -0.4771</w:t>
        <w:br/>
        <w:t>vn -0.7630 0.5113 0.3955</w:t>
        <w:br/>
        <w:t>vn 0.2730 -0.8510 -0.4487</w:t>
        <w:br/>
        <w:t>vn -0.0923 0.4897 0.8670</w:t>
        <w:br/>
        <w:t>vn 0.4077 -0.8443 -0.3477</w:t>
        <w:br/>
        <w:t>vn 0.9237 -0.3784 -0.0606</w:t>
        <w:br/>
        <w:t>vn 0.8777 -0.3166 -0.3599</w:t>
        <w:br/>
        <w:t>vn 0.8187 -0.2827 -0.4998</w:t>
        <w:br/>
        <w:t>vn 0.3338 0.5183 0.7874</w:t>
        <w:br/>
        <w:t>vn 0.7826 -0.6104 0.1222</w:t>
        <w:br/>
        <w:t>vn 0.7731 -0.5888 0.2360</w:t>
        <w:br/>
        <w:t>vn 0.8440 -0.5357 0.0252</w:t>
        <w:br/>
        <w:t>vn 0.4076 -0.8443 -0.3477</w:t>
        <w:br/>
        <w:t>vn -0.2609 -0.3776 0.8885</w:t>
        <w:br/>
        <w:t>vn -0.9951 0.0904 0.0412</w:t>
        <w:br/>
        <w:t>vn -0.9916 0.0466 -0.1206</w:t>
        <w:br/>
        <w:t>vn -0.8781 -0.0068 -0.4785</w:t>
        <w:br/>
        <w:t>vn -0.8305 -0.0583 -0.5539</w:t>
        <w:br/>
        <w:t>vn -0.9794 0.1380 -0.1474</w:t>
        <w:br/>
        <w:t>vn -0.9710 0.1597 -0.1778</w:t>
        <w:br/>
        <w:t>vn -0.9580 0.1517 -0.2433</w:t>
        <w:br/>
        <w:t>vn -0.9254 0.0776 -0.3709</w:t>
        <w:br/>
        <w:t>vn -0.9735 0.1016 -0.2048</w:t>
        <w:br/>
        <w:t>vn -0.9865 0.0934 0.1347</w:t>
        <w:br/>
        <w:t>vn -0.9077 0.0241 0.4188</w:t>
        <w:br/>
        <w:t>vn 0.3572 -0.2470 0.9008</w:t>
        <w:br/>
        <w:t>vn -0.0551 -0.1049 0.9930</w:t>
        <w:br/>
        <w:t>vn 0.0392 -0.1673 0.9851</w:t>
        <w:br/>
        <w:t>vn 0.4439 -0.2742 0.8531</w:t>
        <w:br/>
        <w:t>vn 0.8584 0.0621 0.5093</w:t>
        <w:br/>
        <w:t>vn 0.8426 -0.0650 0.5346</w:t>
        <w:br/>
        <w:t>vn 0.9667 -0.0132 0.2557</w:t>
        <w:br/>
        <w:t>vn 0.9546 0.0633 0.2912</w:t>
        <w:br/>
        <w:t>vn -0.6016 0.3240 0.7301</w:t>
        <w:br/>
        <w:t>vn -0.6018 0.3239 0.7300</w:t>
        <w:br/>
        <w:t>vn -0.4068 0.3209 0.8553</w:t>
        <w:br/>
        <w:t>vn 0.0267 0.1947 0.9805</w:t>
        <w:br/>
        <w:t>vn 0.1140 -0.1395 0.9836</w:t>
        <w:br/>
        <w:t>vn -0.1005 0.0191 0.9948</w:t>
        <w:br/>
        <w:t>vn -0.3350 0.3448 0.8769</w:t>
        <w:br/>
        <w:t>vn -0.9658 0.2203 0.1370</w:t>
        <w:br/>
        <w:t>vn 0.9747 0.1152 0.1915</w:t>
        <w:br/>
        <w:t>vn 0.9506 0.1157 0.2880</w:t>
        <w:br/>
        <w:t>vn 0.9915 0.1170 0.0562</w:t>
        <w:br/>
        <w:t>vn 0.9904 0.1386 0.0001</w:t>
        <w:br/>
        <w:t>vn 0.9996 0.0104 0.0244</w:t>
        <w:br/>
        <w:t>vn 0.9931 0.0713 0.0932</w:t>
        <w:br/>
        <w:t>vn 0.9861 0.0957 -0.1360</w:t>
        <w:br/>
        <w:t>vn 0.9690 0.0061 -0.2469</w:t>
        <w:br/>
        <w:t>vn 0.9184 0.0940 0.3844</w:t>
        <w:br/>
        <w:t>vn 0.9992 0.0056 -0.0392</w:t>
        <w:br/>
        <w:t>vn 0.2132 -0.0296 -0.9766</w:t>
        <w:br/>
        <w:t>vn 0.2245 -0.1045 -0.9688</w:t>
        <w:br/>
        <w:t>vn -0.1930 -0.1212 -0.9737</w:t>
        <w:br/>
        <w:t>vn -0.2822 -0.0512 -0.9580</w:t>
        <w:br/>
        <w:t>vn 0.4768 0.0116 -0.8789</w:t>
        <w:br/>
        <w:t>vn 0.1736 -0.0132 -0.9847</w:t>
        <w:br/>
        <w:t>vn -0.0252 -0.2492 -0.9681</w:t>
        <w:br/>
        <w:t>vn 0.3986 -0.2448 -0.8838</w:t>
        <w:br/>
        <w:t>vn 0.5600 -0.5201 -0.6449</w:t>
        <w:br/>
        <w:t>vn 0.0990 -0.4581 -0.8834</w:t>
        <w:br/>
        <w:t>vn -0.2822 -0.0511 -0.9580</w:t>
        <w:br/>
        <w:t>vn -0.8277 -0.0905 -0.5538</w:t>
        <w:br/>
        <w:t>vn -0.6287 -0.1042 -0.7706</w:t>
        <w:br/>
        <w:t>vn -0.7078 -0.0598 -0.7039</w:t>
        <w:br/>
        <w:t>vn 0.0990 -0.4580 -0.8834</w:t>
        <w:br/>
        <w:t>vn -0.9389 0.3042 -0.1611</w:t>
        <w:br/>
        <w:t>vn -0.9573 0.2881 -0.0251</w:t>
        <w:br/>
        <w:t>vn 0.8111 0.0299 0.5841</w:t>
        <w:br/>
        <w:t>vn 0.9868 -0.1525 0.0544</w:t>
        <w:br/>
        <w:t>vn 0.9973 -0.0739 0.0018</w:t>
        <w:br/>
        <w:t>vn 0.8702 0.0772 0.4866</w:t>
        <w:br/>
        <w:t>vn 0.5977 -0.0341 -0.8010</w:t>
        <w:br/>
        <w:t>vn 0.5614 -0.0487 -0.8261</w:t>
        <w:br/>
        <w:t>vn 0.9578 -0.0229 -0.2864</w:t>
        <w:br/>
        <w:t>vn 0.9825 -0.1662 0.0846</w:t>
        <w:br/>
        <w:t>vn 0.8516 0.0774 0.5185</w:t>
        <w:br/>
        <w:t>vn 0.8738 0.0993 0.4761</w:t>
        <w:br/>
        <w:t>vn 0.9923 -0.0385 0.1177</w:t>
        <w:br/>
        <w:t>vn 0.9845 0.1548 -0.0820</w:t>
        <w:br/>
        <w:t>vn 0.9724 0.1803 0.1479</w:t>
        <w:br/>
        <w:t>vn 0.9686 0.1383 -0.2066</w:t>
        <w:br/>
        <w:t>vn 0.3446 -0.1890 0.9195</w:t>
        <w:br/>
        <w:t>vn 0.6597 -0.1064 0.7440</w:t>
        <w:br/>
        <w:t>vn 0.4176 -0.0050 0.9086</w:t>
        <w:br/>
        <w:t>vn -0.9196 0.0467 0.3901</w:t>
        <w:br/>
        <w:t>vn -0.7471 -0.0352 0.6638</w:t>
        <w:br/>
        <w:t>vn 0.6889 -0.2050 0.6953</w:t>
        <w:br/>
        <w:t>vn 0.5797 -0.2425 0.7779</w:t>
        <w:br/>
        <w:t>vn 0.9543 0.0072 0.2986</w:t>
        <w:br/>
        <w:t>vn 0.9203 0.0523 0.3876</w:t>
        <w:br/>
        <w:t>vn 0.9998 -0.0124 0.0130</w:t>
        <w:br/>
        <w:t>vn 0.1623 -0.0619 -0.9848</w:t>
        <w:br/>
        <w:t>vn 0.2274 -0.0569 -0.9721</w:t>
        <w:br/>
        <w:t>vn -0.9955 0.0465 0.0824</w:t>
        <w:br/>
        <w:t>vn -0.9871 0.0857 0.1351</w:t>
        <w:br/>
        <w:t>vn 0.5420 -0.0217 -0.8401</w:t>
        <w:br/>
        <w:t>vn 0.9526 -0.0001 -0.3043</w:t>
        <w:br/>
        <w:t>vn 0.9998 -0.0020 -0.0219</w:t>
        <w:br/>
        <w:t>vn 0.7575 0.1370 0.6383</w:t>
        <w:br/>
        <w:t>vn 0.6395 0.1826 0.7468</w:t>
        <w:br/>
        <w:t>vn 0.9204 0.0849 0.3816</w:t>
        <w:br/>
        <w:t>vn 0.5344 0.2013 0.8209</w:t>
        <w:br/>
        <w:t>vn -0.9580 0.0658 -0.2790</w:t>
        <w:br/>
        <w:t>vn -0.9555 0.0548 0.2900</w:t>
        <w:br/>
        <w:t>vn -0.6913 0.4881 0.5328</w:t>
        <w:br/>
        <w:t>vn -0.6075 0.4423 0.6598</w:t>
        <w:br/>
        <w:t>vn -0.1181 -0.1612 -0.9798</w:t>
        <w:br/>
        <w:t>vn 0.2774 -0.1504 -0.9489</w:t>
        <w:br/>
        <w:t>vn -0.1182 -0.1612 -0.9798</w:t>
        <w:br/>
        <w:t>vn -0.7732 -0.0534 -0.6319</w:t>
        <w:br/>
        <w:t>vn 0.9976 0.0525 0.0459</w:t>
        <w:br/>
        <w:t>vn 0.9243 0.1550 0.3487</w:t>
        <w:br/>
        <w:t>vn 0.4262 0.2314 0.8745</w:t>
        <w:br/>
        <w:t>vn 0.2839 0.2729 0.9192</w:t>
        <w:br/>
        <w:t>vn 0.1318 0.2767 0.9519</w:t>
        <w:br/>
        <w:t>vn 0.0266 0.1947 0.9805</w:t>
        <w:br/>
        <w:t>vn 0.3634 0.1966 0.9107</w:t>
        <w:br/>
        <w:t>vn 0.6476 0.0757 0.7582</w:t>
        <w:br/>
        <w:t>vn 0.0101 0.3407 0.9401</w:t>
        <w:br/>
        <w:t>vn -0.1886 -0.5070 -0.8410</w:t>
        <w:br/>
        <w:t>vn -0.4895 -0.2438 -0.8373</w:t>
        <w:br/>
        <w:t>vn -0.5508 -0.1663 -0.8179</w:t>
        <w:br/>
        <w:t>vn 0.0146 -0.5474 -0.8367</w:t>
        <w:br/>
        <w:t>vn -0.8980 0.3096 -0.3126</w:t>
        <w:br/>
        <w:t>vn -0.9195 0.3014 -0.2524</w:t>
        <w:br/>
        <w:t>vn -0.6976 0.5353 0.4762</w:t>
        <w:br/>
        <w:t>vn -0.6376 0.5101 0.5773</w:t>
        <w:br/>
        <w:t>vn 0.8708 -0.4095 0.2722</w:t>
        <w:br/>
        <w:t>vn 0.9415 -0.2637 0.2099</w:t>
        <w:br/>
        <w:t>vn 0.6750 0.0163 0.7376</w:t>
        <w:br/>
        <w:t>vn 0.6233 0.0656 0.7793</w:t>
        <w:br/>
        <w:t>vn 0.8976 -0.3184 0.3047</w:t>
        <w:br/>
        <w:t>vn 0.9442 -0.2052 0.2576</w:t>
        <w:br/>
        <w:t>vn 0.1228 0.3261 0.9373</w:t>
        <w:br/>
        <w:t>vn -0.0039 0.3948 0.9188</w:t>
        <w:br/>
        <w:t>vn 0.5729 -0.7936 -0.2050</w:t>
        <w:br/>
        <w:t>vn 0.5706 -0.7844 -0.2430</w:t>
        <w:br/>
        <w:t>vn 0.5922 -0.7342 -0.3320</w:t>
        <w:br/>
        <w:t>vn 0.8043 0.0297 0.5935</w:t>
        <w:br/>
        <w:t>vn 0.8253 0.0800 0.5590</w:t>
        <w:br/>
        <w:t>vn 0.7566 -0.1049 0.6454</w:t>
        <w:br/>
        <w:t>vn 0.7837 0.0279 0.6205</w:t>
        <w:br/>
        <w:t>vn 0.7791 0.1799 0.6006</w:t>
        <w:br/>
        <w:t>vn 0.8243 0.1863 0.5347</w:t>
        <w:br/>
        <w:t>vn 0.7644 0.2614 0.5894</w:t>
        <w:br/>
        <w:t>vn -0.6934 -0.7199 -0.0305</w:t>
        <w:br/>
        <w:t>vn -0.7989 0.2582 0.5432</w:t>
        <w:br/>
        <w:t>vn 0.3426 0.5367 0.7711</w:t>
        <w:br/>
        <w:t>vn 0.3905 -0.5994 -0.6987</w:t>
        <w:br/>
        <w:t>vn 0.8777 -0.3165 -0.3599</w:t>
        <w:br/>
        <w:t>vn -0.5383 -0.3206 0.7794</w:t>
        <w:br/>
        <w:t>vn -0.5600 -0.1656 0.8118</w:t>
        <w:br/>
        <w:t>vn -0.5599 -0.1656 0.8118</w:t>
        <w:br/>
        <w:t>vn -0.6159 -0.0837 0.7833</w:t>
        <w:br/>
        <w:t>vn -0.5345 -0.3731 0.7583</w:t>
        <w:br/>
        <w:t>vn -0.5345 -0.3731 0.7584</w:t>
        <w:br/>
        <w:t>vn 0.9999 -0.0012 -0.0167</w:t>
        <w:br/>
        <w:t>vn -0.9768 0.0754 -0.2006</w:t>
        <w:br/>
        <w:t>vn 0.7784 0.0971 0.6202</w:t>
        <w:br/>
        <w:t>vn 0.8821 -0.0088 0.4711</w:t>
        <w:br/>
        <w:t>vn 0.9217 -0.3466 0.1744</w:t>
        <w:br/>
        <w:t>vn 0.9543 -0.1562 0.2546</w:t>
        <w:br/>
        <w:t>vn 0.9222 -0.0402 0.3845</w:t>
        <w:br/>
        <w:t>vn -0.5073 0.3616 0.7822</w:t>
        <w:br/>
        <w:t>vn -0.4429 0.5383 0.7170</w:t>
        <w:br/>
        <w:t>vn -0.2145 0.5841 0.7828</w:t>
        <w:br/>
        <w:t>vn 0.2173 0.5526 0.8046</w:t>
        <w:br/>
        <w:t>vn 0.0449 0.5367 0.8426</w:t>
        <w:br/>
        <w:t>vn 0.6313 0.2984 0.7158</w:t>
        <w:br/>
        <w:t>vn 0.9772 -0.0574 0.2043</w:t>
        <w:br/>
        <w:t>vn 0.9392 0.0912 0.3312</w:t>
        <w:br/>
        <w:t>vn 0.1957 -0.7189 -0.6670</w:t>
        <w:br/>
        <w:t>vn 0.1095 -0.7655 -0.6340</w:t>
        <w:br/>
        <w:t>vn -0.2830 -0.8330 -0.4754</w:t>
        <w:br/>
        <w:t>vn 0.1189 -0.7718 -0.6247</w:t>
        <w:br/>
        <w:t>vn 0.0661 -0.7684 -0.6366</w:t>
        <w:br/>
        <w:t>vn -0.0679 -0.6681 -0.7409</w:t>
        <w:br/>
        <w:t>vn -0.0722 -0.6935 -0.7168</w:t>
        <w:br/>
        <w:t>vn 0.0890 -0.6816 -0.7263</w:t>
        <w:br/>
        <w:t>vn -0.2520 -0.5572 -0.7912</w:t>
        <w:br/>
        <w:t>vn -0.6593 -0.7174 -0.2249</w:t>
        <w:br/>
        <w:t>vn -0.8518 -0.5084 0.1267</w:t>
        <w:br/>
        <w:t>vn -0.8032 -0.5892 -0.0878</w:t>
        <w:br/>
        <w:t>vn -0.8420 -0.5315 -0.0924</w:t>
        <w:br/>
        <w:t>vn -0.9507 -0.2036 -0.2339</w:t>
        <w:br/>
        <w:t>vn -0.9156 -0.3430 -0.2099</w:t>
        <w:br/>
        <w:t>vn -0.9106 -0.3688 -0.1866</w:t>
        <w:br/>
        <w:t>vn 0.4435 -0.5089 -0.7377</w:t>
        <w:br/>
        <w:t>vn 0.2730 -0.6376 -0.7204</w:t>
        <w:br/>
        <w:t>vn 0.3162 -0.5405 -0.7797</w:t>
        <w:br/>
        <w:t>vn 0.5419 -0.3159 -0.7788</w:t>
        <w:br/>
        <w:t>vn 0.5029 0.4875 0.7137</w:t>
        <w:br/>
        <w:t>vn -0.2800 0.6291 0.7252</w:t>
        <w:br/>
        <w:t>vn -0.6790 0.2532 0.6891</w:t>
        <w:br/>
        <w:t>vn -0.5435 0.2233 0.8092</w:t>
        <w:br/>
        <w:t>vn -0.6951 0.1087 0.7107</w:t>
        <w:br/>
        <w:t>vn 0.1708 0.4598 0.8715</w:t>
        <w:br/>
        <w:t>vn -0.5371 0.5955 0.5974</w:t>
        <w:br/>
        <w:t>vn -0.4047 0.5462 0.7334</w:t>
        <w:br/>
        <w:t>vn -0.6030 -0.7530 -0.2635</w:t>
        <w:br/>
        <w:t>vn -0.6123 -0.7424 -0.2719</w:t>
        <w:br/>
        <w:t>vn 0.9073 0.2206 0.3579</w:t>
        <w:br/>
        <w:t>vn 0.8226 0.3459 0.4513</w:t>
        <w:br/>
        <w:t>vn 0.9634 0.0882 0.2532</w:t>
        <w:br/>
        <w:t>vn 0.9306 0.2703 0.2469</w:t>
        <w:br/>
        <w:t>vn 0.8283 0.3907 0.4017</w:t>
        <w:br/>
        <w:t>vn 0.2749 -0.6574 -0.7016</w:t>
        <w:br/>
        <w:t>vn -0.8553 -0.5102 -0.0904</w:t>
        <w:br/>
        <w:t>vn -0.6458 0.4607 0.6088</w:t>
        <w:br/>
        <w:t>vn 0.6806 -0.0376 0.7317</w:t>
        <w:br/>
        <w:t>vn -0.2459 -0.8397 -0.4842</w:t>
        <w:br/>
        <w:t>vn -0.0635 -0.6423 -0.7638</w:t>
        <w:br/>
        <w:t>vn 0.0132 -0.7627 -0.6466</w:t>
        <w:br/>
        <w:t>vn 0.1018 -0.7424 -0.6622</w:t>
        <w:br/>
        <w:t>vn 0.8705 0.4439 0.2127</w:t>
        <w:br/>
        <w:t>vn 0.7214 0.5292 0.4468</w:t>
        <w:br/>
        <w:t>vn -0.1859 -0.8157 -0.5478</w:t>
        <w:br/>
        <w:t>vn 0.0809 0.5079 0.8576</w:t>
        <w:br/>
        <w:t>vn -0.3208 -0.8289 -0.4583</w:t>
        <w:br/>
        <w:t>vn -0.8959 -0.4054 -0.1818</w:t>
        <w:br/>
        <w:t>vn -0.8321 -0.3244 -0.4498</w:t>
        <w:br/>
        <w:t>vn -0.9692 0.0189 -0.2456</w:t>
        <w:br/>
        <w:t>vn -0.3258 0.5327 0.7811</w:t>
        <w:br/>
        <w:t>vn -0.8353 -0.5358 0.1234</w:t>
        <w:br/>
        <w:t>vn -0.7845 -0.0283 0.6195</w:t>
        <w:br/>
        <w:t>vn -0.7844 -0.0283 0.6195</w:t>
        <w:br/>
        <w:t>vn -0.3208 -0.8289 -0.4582</w:t>
        <w:br/>
        <w:t>vn -0.1860 -0.8157 -0.5478</w:t>
        <w:br/>
        <w:t>vn -0.4562 -0.8564 -0.2419</w:t>
        <w:br/>
        <w:t>vn -0.4154 -0.8439 -0.3396</w:t>
        <w:br/>
        <w:t>vn -0.2460 -0.8397 -0.4842</w:t>
        <w:br/>
        <w:t>vn 0.1726 -0.5288 0.8310</w:t>
        <w:br/>
        <w:t>vn 0.9953 0.0883 0.0400</w:t>
        <w:br/>
        <w:t>vn 0.8297 -0.0883 -0.5512</w:t>
        <w:br/>
        <w:t>vn 0.8781 -0.0068 -0.4785</w:t>
        <w:br/>
        <w:t>vn 0.9916 0.0466 -0.1206</w:t>
        <w:br/>
        <w:t>vn 0.9794 0.1384 -0.1470</w:t>
        <w:br/>
        <w:t>vn 0.9254 0.0775 -0.3710</w:t>
        <w:br/>
        <w:t>vn 0.9580 0.1517 -0.2433</w:t>
        <w:br/>
        <w:t>vn 0.9720 0.1632 -0.1690</w:t>
        <w:br/>
        <w:t>vn 0.9754 0.1062 -0.1932</w:t>
        <w:br/>
        <w:t>vn 0.9329 0.0719 0.3529</w:t>
        <w:br/>
        <w:t>vn 0.9841 0.1049 0.1434</w:t>
        <w:br/>
        <w:t>vn -0.3572 -0.2470 0.9008</w:t>
        <w:br/>
        <w:t>vn -0.4439 -0.2742 0.8531</w:t>
        <w:br/>
        <w:t>vn -0.0392 -0.1673 0.9851</w:t>
        <w:br/>
        <w:t>vn 0.0551 -0.1049 0.9930</w:t>
        <w:br/>
        <w:t>vn -0.8674 0.0690 0.4928</w:t>
        <w:br/>
        <w:t>vn -0.9546 0.0633 0.2912</w:t>
        <w:br/>
        <w:t>vn -0.9667 -0.0132 0.2557</w:t>
        <w:br/>
        <w:t>vn -0.8508 -0.0713 0.5207</w:t>
        <w:br/>
        <w:t>vn 0.6016 0.3240 0.7301</w:t>
        <w:br/>
        <w:t>vn -0.0267 0.1947 0.9805</w:t>
        <w:br/>
        <w:t>vn 0.4058 0.3204 0.8560</w:t>
        <w:br/>
        <w:t>vn 0.6018 0.3239 0.7300</w:t>
        <w:br/>
        <w:t>vn -0.1140 -0.1395 0.9836</w:t>
        <w:br/>
        <w:t>vn 0.1005 0.0191 0.9948</w:t>
        <w:br/>
        <w:t>vn 0.3351 0.3327 0.8815</w:t>
        <w:br/>
        <w:t>vn 0.9703 0.1993 0.1373</w:t>
        <w:br/>
        <w:t>vn -0.9747 0.1152 0.1915</w:t>
        <w:br/>
        <w:t>vn -0.9904 0.1386 0.0001</w:t>
        <w:br/>
        <w:t>vn -0.9926 0.1138 0.0421</w:t>
        <w:br/>
        <w:t>vn -0.9504 0.1150 0.2891</w:t>
        <w:br/>
        <w:t>vn -0.9996 0.0103 0.0244</w:t>
        <w:br/>
        <w:t>vn -0.9690 0.0061 -0.2469</w:t>
        <w:br/>
        <w:t>vn -0.9861 0.0957 -0.1360</w:t>
        <w:br/>
        <w:t>vn -0.9931 0.0713 0.0932</w:t>
        <w:br/>
        <w:t>vn -0.9964 -0.0175 -0.0835</w:t>
        <w:br/>
        <w:t>vn -0.9176 0.0951 0.3859</w:t>
        <w:br/>
        <w:t>vn -0.2132 -0.0296 -0.9766</w:t>
        <w:br/>
        <w:t>vn 0.2822 -0.0512 -0.9580</w:t>
        <w:br/>
        <w:t>vn 0.2072 -0.1828 -0.9611</w:t>
        <w:br/>
        <w:t>vn -0.1931 -0.1682 -0.9666</w:t>
        <w:br/>
        <w:t>vn -0.4768 0.0116 -0.8789</w:t>
        <w:br/>
        <w:t>vn -0.1736 -0.0132 -0.9847</w:t>
        <w:br/>
        <w:t>vn 0.0566 -0.4659 -0.8830</w:t>
        <w:br/>
        <w:t>vn -0.0355 -0.6179 -0.7855</w:t>
        <w:br/>
        <w:t>vn -0.3249 -0.6800 -0.6573</w:t>
        <w:br/>
        <w:t>vn -0.2471 -0.5031 -0.8281</w:t>
        <w:br/>
        <w:t>vn 0.2822 -0.0511 -0.9580</w:t>
        <w:br/>
        <w:t>vn 0.8277 -0.0905 -0.5538</w:t>
        <w:br/>
        <w:t>vn 0.5666 -0.2699 -0.7785</w:t>
        <w:br/>
        <w:t>vn 0.6675 -0.1954 -0.7185</w:t>
        <w:br/>
        <w:t>vn 0.9476 0.2664 -0.1766</w:t>
        <w:br/>
        <w:t>vn 0.9704 0.2404 -0.0237</w:t>
        <w:br/>
        <w:t>vn -0.8643 0.0792 0.4967</w:t>
        <w:br/>
        <w:t>vn -0.9923 -0.1172 -0.0397</w:t>
        <w:br/>
        <w:t>vn -0.9790 -0.2030 0.0204</w:t>
        <w:br/>
        <w:t>vn -0.7938 0.0493 0.6062</w:t>
        <w:br/>
        <w:t>vn -0.9578 -0.0229 -0.2864</w:t>
        <w:br/>
        <w:t>vn -0.5614 -0.0487 -0.8261</w:t>
        <w:br/>
        <w:t>vn -0.5977 -0.0341 -0.8010</w:t>
        <w:br/>
        <w:t>vn -0.7206 0.2855 0.6318</w:t>
        <w:br/>
        <w:t>vn -0.7944 0.2535 0.5519</w:t>
        <w:br/>
        <w:t>vn -0.7944 0.2536 0.5519</w:t>
        <w:br/>
        <w:t>vn -0.7207 0.2855 0.6318</w:t>
        <w:br/>
        <w:t>vn -0.9845 0.1548 -0.0820</w:t>
        <w:br/>
        <w:t>vn -0.9708 0.1835 0.1544</w:t>
        <w:br/>
        <w:t>vn -0.9686 0.1383 -0.2066</w:t>
        <w:br/>
        <w:t>vn -0.3446 -0.1890 0.9195</w:t>
        <w:br/>
        <w:t>vn -0.6620 -0.1090 0.7416</w:t>
        <w:br/>
        <w:t>vn -0.4175 -0.0050 0.9087</w:t>
        <w:br/>
        <w:t>vn 0.9275 0.0646 0.3682</w:t>
        <w:br/>
        <w:t>vn 0.8434 0.0365 0.5360</w:t>
        <w:br/>
        <w:t>vn -0.5797 -0.2425 0.7779</w:t>
        <w:br/>
        <w:t>vn -0.6933 -0.2109 0.6891</w:t>
        <w:br/>
        <w:t>vn -0.9543 0.0072 0.2986</w:t>
        <w:br/>
        <w:t>vn -0.9998 -0.0124 0.0130</w:t>
        <w:br/>
        <w:t>vn -0.9203 0.0523 0.3876</w:t>
        <w:br/>
        <w:t>vn -0.2274 -0.0569 -0.9721</w:t>
        <w:br/>
        <w:t>vn -0.1623 -0.0619 -0.9848</w:t>
        <w:br/>
        <w:t>vn 0.9871 0.0857 0.1351</w:t>
        <w:br/>
        <w:t>vn 0.9955 0.0465 0.0824</w:t>
        <w:br/>
        <w:t>vn -0.9526 -0.0001 -0.3043</w:t>
        <w:br/>
        <w:t>vn -0.5420 -0.0217 -0.8401</w:t>
        <w:br/>
        <w:t>vn -0.9998 -0.0020 -0.0219</w:t>
        <w:br/>
        <w:t>vn -0.6396 0.1803 0.7473</w:t>
        <w:br/>
        <w:t>vn -0.7575 0.1370 0.6383</w:t>
        <w:br/>
        <w:t>vn -0.9204 0.0848 0.3816</w:t>
        <w:br/>
        <w:t>vn -0.5316 0.1972 0.8237</w:t>
        <w:br/>
        <w:t>vn 0.9580 0.0658 -0.2790</w:t>
        <w:br/>
        <w:t>vn 0.9555 0.0548 0.2900</w:t>
        <w:br/>
        <w:t>vn 0.6061 0.4083 0.6826</w:t>
        <w:br/>
        <w:t>vn 0.6708 0.4926 0.5544</w:t>
        <w:br/>
        <w:t>vn 0.1512 -0.3389 -0.9286</w:t>
        <w:br/>
        <w:t>vn -0.1772 -0.3514 -0.9193</w:t>
        <w:br/>
        <w:t>vn 0.7605 -0.1469 -0.6324</w:t>
        <w:br/>
        <w:t>vn -0.9979 0.0628 0.0163</w:t>
        <w:br/>
        <w:t>vn -0.9005 0.2168 0.3769</w:t>
        <w:br/>
        <w:t>vn -0.2689 0.2601 0.9274</w:t>
        <w:br/>
        <w:t>vn -0.4122 0.2134 0.8857</w:t>
        <w:br/>
        <w:t>vn -0.1202 0.2637 0.9571</w:t>
        <w:br/>
        <w:t>vn -0.0266 0.1947 0.9805</w:t>
        <w:br/>
        <w:t>vn -0.3634 0.1966 0.9107</w:t>
        <w:br/>
        <w:t>vn -0.6476 0.0757 0.7582</w:t>
        <w:br/>
        <w:t>vn 0.0028 0.3001 0.9539</w:t>
        <w:br/>
        <w:t>vn -0.1508 -0.7531 -0.6403</w:t>
        <w:br/>
        <w:t>vn -0.1016 -0.7103 -0.6965</w:t>
        <w:br/>
        <w:t>vn 0.4579 -0.3439 -0.8198</w:t>
        <w:br/>
        <w:t>vn 0.3669 -0.4301 -0.8249</w:t>
        <w:br/>
        <w:t>vn 0.6961 -0.0540 -0.7159</w:t>
        <w:br/>
        <w:t>vn 0.6106 -0.1435 -0.7788</w:t>
        <w:br/>
        <w:t>vn 0.6482 0.5673 0.5080</w:t>
        <w:br/>
        <w:t>vn 0.8241 0.5313 0.1962</w:t>
        <w:br/>
        <w:t>vn 0.8259 0.5186 0.2210</w:t>
        <w:br/>
        <w:t>vn 0.5941 0.5415 0.5948</w:t>
        <w:br/>
        <w:t>vn -0.7477 0.0227 0.6636</w:t>
        <w:br/>
        <w:t>vn -0.5977 0.1360 0.7901</w:t>
        <w:br/>
        <w:t>vn -0.6459 0.0582 0.7612</w:t>
        <w:br/>
        <w:t>vn -0.9162 -0.1514 0.3709</w:t>
        <w:br/>
        <w:t>vn -0.6525 -0.6984 -0.2940</w:t>
        <w:br/>
        <w:t>vn -0.7042 -0.6188 -0.3481</w:t>
        <w:br/>
        <w:t>vn -0.6573 -0.6889 -0.3056</w:t>
        <w:br/>
        <w:t>vn -0.1266 0.3399 0.9319</w:t>
        <w:br/>
        <w:t>vn -0.0168 0.4276 0.9038</w:t>
        <w:br/>
        <w:t>vn -0.3614 -0.7978 -0.4826</w:t>
        <w:br/>
        <w:t>vn -0.3438 -0.7747 -0.5308</w:t>
        <w:br/>
        <w:t>vn -0.1015 -0.7103 -0.6965</w:t>
        <w:br/>
        <w:t>vn -0.6930 0.2053 0.6911</w:t>
        <w:br/>
        <w:t>vn -0.6756 0.2635 0.6886</w:t>
        <w:br/>
        <w:t>vn -0.6755 0.2635 0.6886</w:t>
        <w:br/>
        <w:t>vn -0.8172 -0.4664 -0.3386</w:t>
        <w:br/>
        <w:t>vn -0.7759 -0.1175 0.6199</w:t>
        <w:br/>
        <w:t>vn -0.8059 0.0417 0.5905</w:t>
        <w:br/>
        <w:t>vn -0.7839 0.2002 0.5878</w:t>
        <w:br/>
        <w:t>vn -0.8268 0.1997 0.5258</w:t>
        <w:br/>
        <w:t>vn -0.7644 0.2614 0.5894</w:t>
        <w:br/>
        <w:t>vn -0.9028 -0.2590 -0.3434</w:t>
        <w:br/>
        <w:t>vn 0.9217 -0.3466 0.1745</w:t>
        <w:br/>
        <w:t>vn 0.6090 -0.7399 -0.2857</w:t>
        <w:br/>
        <w:t>vn 0.7546 0.2851 0.5909</w:t>
        <w:br/>
        <w:t>vn -0.3295 0.5409 0.7738</w:t>
        <w:br/>
        <w:t>vn -0.3553 -0.6046 -0.7129</w:t>
        <w:br/>
        <w:t>vn 0.7267 -0.3578 0.5864</w:t>
        <w:br/>
        <w:t>vn 0.7715 -0.1739 0.6120</w:t>
        <w:br/>
        <w:t>vn 0.8054 -0.0424 0.5912</w:t>
        <w:br/>
        <w:t>vn 0.6856 -0.4654 0.5598</w:t>
        <w:br/>
        <w:t>vn 0.6856 -0.4654 0.5597</w:t>
        <w:br/>
        <w:t>vn -0.9999 -0.0012 -0.0167</w:t>
        <w:br/>
        <w:t>vn 0.9768 0.0755 -0.2006</w:t>
        <w:br/>
        <w:t>vn 0.9813 -0.1471 0.1242</w:t>
        <w:br/>
        <w:t>vn 0.9123 -0.2094 -0.3518</w:t>
        <w:br/>
        <w:t>vn 0.9315 -0.1995 -0.3041</w:t>
        <w:br/>
        <w:t>vn 0.9908 -0.1335 0.0215</w:t>
        <w:br/>
        <w:t>vn 0.9686 -0.1161 -0.2200</w:t>
        <w:br/>
        <w:t>vn 0.9790 0.0249 -0.2023</w:t>
        <w:br/>
        <w:t>vn 0.8113 -0.1682 -0.5599</w:t>
        <w:br/>
        <w:t>vn 0.7695 -0.2013 -0.6061</w:t>
        <w:br/>
        <w:t>vn 0.4962 -0.2953 -0.8165</w:t>
        <w:br/>
        <w:t>vn 0.9595 0.1619 -0.2306</w:t>
        <w:br/>
        <w:t>vn 0.9404 0.2249 -0.2552</w:t>
        <w:br/>
        <w:t>vn 0.8275 -0.1163 -0.5493</w:t>
        <w:br/>
        <w:t>vn 0.3130 -0.4843 -0.8170</w:t>
        <w:br/>
        <w:t>vn 0.2640 -0.4364 -0.8601</w:t>
        <w:br/>
        <w:t>vn 0.8056 -0.2714 -0.5267</w:t>
        <w:br/>
        <w:t>vn 0.8512 -0.3442 -0.3963</w:t>
        <w:br/>
        <w:t>vn 0.3203 -0.9253 -0.2032</w:t>
        <w:br/>
        <w:t>vn 0.7172 -0.6306 0.2967</w:t>
        <w:br/>
        <w:t>vn 0.4843 -0.8564 0.1789</w:t>
        <w:br/>
        <w:t>vn 0.3729 -0.6287 -0.6824</w:t>
        <w:br/>
        <w:t>vn 0.8774 -0.4463 -0.1763</w:t>
        <w:br/>
        <w:t>vn 0.8397 -0.5365 0.0837</w:t>
        <w:br/>
        <w:t>vn 0.3718 -0.8002 -0.4706</w:t>
        <w:br/>
        <w:t>vn -0.0417 -0.7758 -0.6296</w:t>
        <w:br/>
        <w:t>vn -0.0022 -0.6466 -0.7628</w:t>
        <w:br/>
        <w:t>vn 0.4894 -0.5676 -0.6620</w:t>
        <w:br/>
        <w:t>vn 0.2049 -0.5582 -0.8040</w:t>
        <w:br/>
        <w:t>vn -0.0000 -0.5854 -0.8107</w:t>
        <w:br/>
        <w:t>vn 0.4620 -0.6014 -0.6518</w:t>
        <w:br/>
        <w:t>vn 0.7556 -0.5340 -0.3794</w:t>
        <w:br/>
        <w:t>vn 0.7049 -0.6261 -0.3335</w:t>
        <w:br/>
        <w:t>vn 0.3664 -0.7040 -0.6084</w:t>
        <w:br/>
        <w:t>vn -0.5368 -0.2077 0.8178</w:t>
        <w:br/>
        <w:t>vn -0.6269 -0.0329 0.7784</w:t>
        <w:br/>
        <w:t>vn -0.2514 -0.1244 0.9599</w:t>
        <w:br/>
        <w:t>vn -0.6225 0.0191 0.7824</w:t>
        <w:br/>
        <w:t>vn -0.6035 -0.0382 0.7965</w:t>
        <w:br/>
        <w:t>vn -0.6225 0.0192 0.7824</w:t>
        <w:br/>
        <w:t>vn -0.2718 -0.1804 0.9453</w:t>
        <w:br/>
        <w:t>vn -0.5907 -0.0174 0.8067</w:t>
        <w:br/>
        <w:t>vn -0.5608 -0.0498 0.8265</w:t>
        <w:br/>
        <w:t>vn -0.5907 -0.0173 0.8067</w:t>
        <w:br/>
        <w:t>vn -0.7233 0.6173 0.3095</w:t>
        <w:br/>
        <w:t>vn -0.3498 0.6100 0.7110</w:t>
        <w:br/>
        <w:t>vn -0.7235 0.5368 0.4341</w:t>
        <w:br/>
        <w:t>vn -0.5366 0.2966 0.7900</w:t>
        <w:br/>
        <w:t>vn -0.6261 0.4132 0.6612</w:t>
        <w:br/>
        <w:t>vn -0.3140 0.5193 0.7948</w:t>
        <w:br/>
        <w:t>vn -0.2491 0.4247 0.8704</w:t>
        <w:br/>
        <w:t>vn -0.4162 0.1792 0.8914</w:t>
        <w:br/>
        <w:t>vn -0.0744 0.3176 0.9453</w:t>
        <w:br/>
        <w:t>vn 0.2054 -0.2067 0.9566</w:t>
        <w:br/>
        <w:t>vn -0.1237 0.0612 0.9904</w:t>
        <w:br/>
        <w:t>vn -0.0905 0.0330 0.9953</w:t>
        <w:br/>
        <w:t>vn 0.0446 -0.0220 0.9988</w:t>
        <w:br/>
        <w:t>vn -0.1460 0.0045 0.9893</w:t>
        <w:br/>
        <w:t>vn -0.2271 0.0719 0.9712</w:t>
        <w:br/>
        <w:t>vn 0.9774 -0.0076 0.2113</w:t>
        <w:br/>
        <w:t>vn 0.9566 0.2144 0.1974</w:t>
        <w:br/>
        <w:t>vn -0.4834 -0.5910 -0.6459</w:t>
        <w:br/>
        <w:t>vn -0.4833 -0.5909 -0.6459</w:t>
        <w:br/>
        <w:t>vn -0.4325 -0.7363 -0.5203</w:t>
        <w:br/>
        <w:t>vn -0.4795 -0.5017 -0.7200</w:t>
        <w:br/>
        <w:t>vn 0.9025 0.4091 0.1346</w:t>
        <w:br/>
        <w:t>vn -0.2107 -0.9189 -0.3336</w:t>
        <w:br/>
        <w:t>vn -0.2970 -0.8710 -0.3913</w:t>
        <w:br/>
        <w:t>vn 0.9714 -0.1228 -0.2034</w:t>
        <w:br/>
        <w:t>vn 0.9757 -0.2167 -0.0337</w:t>
        <w:br/>
        <w:t>vn 0.7504 -0.3874 0.5355</w:t>
        <w:br/>
        <w:t>vn -0.9354 0.3474 0.0655</w:t>
        <w:br/>
        <w:t>vn -0.8601 0.2538 0.4425</w:t>
        <w:br/>
        <w:t>vn -0.9220 0.2971 0.2483</w:t>
        <w:br/>
        <w:t>vn -0.6860 0.4491 0.5725</w:t>
        <w:br/>
        <w:t>vn 0.8624 -0.3454 0.3701</w:t>
        <w:br/>
        <w:t>vn 0.9344 -0.3133 0.1693</w:t>
        <w:br/>
        <w:t>vn -0.1377 0.0350 0.9899</w:t>
        <w:br/>
        <w:t>vn -0.0344 -0.0430 0.9985</w:t>
        <w:br/>
        <w:t>vn 0.0479 -0.0067 0.9988</w:t>
        <w:br/>
        <w:t>vn 0.2746 0.5084 0.8162</w:t>
        <w:br/>
        <w:t>vn -0.2212 0.4118 0.8840</w:t>
        <w:br/>
        <w:t>vn -0.1354 0.2873 0.9482</w:t>
        <w:br/>
        <w:t>vn 0.1618 0.3898 0.9066</w:t>
        <w:br/>
        <w:t>vn -0.2576 -0.3670 -0.8938</w:t>
        <w:br/>
        <w:t>vn -0.0000 0.2081 0.9781</w:t>
        <w:br/>
        <w:t>vn -0.0000 0.2260 0.9741</w:t>
        <w:br/>
        <w:t>vn -0.0308 0.2259 0.9737</w:t>
        <w:br/>
        <w:t>vn -0.0901 0.2072 0.9741</w:t>
        <w:br/>
        <w:t>vn 0.5181 -0.5755 -0.6327</w:t>
        <w:br/>
        <w:t>vn 0.8136 -0.4669 -0.3464</w:t>
        <w:br/>
        <w:t>vn 0.7880 -0.4911 -0.3712</w:t>
        <w:br/>
        <w:t>vn -0.0456 -0.6434 -0.7642</w:t>
        <w:br/>
        <w:t>vn 0.2026 -0.8501 -0.4861</w:t>
        <w:br/>
        <w:t>vn -0.1843 -0.7446 -0.6415</w:t>
        <w:br/>
        <w:t>vn -0.0000 0.1758 0.9844</w:t>
        <w:br/>
        <w:t>vn -0.9982 0.0032 -0.0594</w:t>
        <w:br/>
        <w:t>vn -0.9953 -0.0602 -0.0756</w:t>
        <w:br/>
        <w:t>vn 0.5552 -0.7969 -0.2379</w:t>
        <w:br/>
        <w:t>vn -0.2386 0.1123 0.9646</w:t>
        <w:br/>
        <w:t>vn 0.2353 -0.0479 0.9708</w:t>
        <w:br/>
        <w:t>vn 0.0919 -0.5696 -0.8168</w:t>
        <w:br/>
        <w:t>vn -0.9894 -0.0815 -0.1200</w:t>
        <w:br/>
        <w:t>vn 0.5652 -0.7639 -0.3115</w:t>
        <w:br/>
        <w:t>vn -0.0000 -0.7336 -0.6796</w:t>
        <w:br/>
        <w:t>vn 0.0000 -0.5681 -0.8229</w:t>
        <w:br/>
        <w:t>vn 0.6060 -0.6861 -0.4026</w:t>
        <w:br/>
        <w:t>vn 0.7769 -0.6204 0.1074</w:t>
        <w:br/>
        <w:t>vn 0.7516 -0.6520 0.0996</w:t>
        <w:br/>
        <w:t>vn -0.0081 -0.4619 -0.8869</w:t>
        <w:br/>
        <w:t>vn -0.0136 -0.4896 -0.8718</w:t>
        <w:br/>
        <w:t>vn 0.2453 -0.4537 -0.8567</w:t>
        <w:br/>
        <w:t>vn -0.0082 -0.9161 -0.4008</w:t>
        <w:br/>
        <w:t>vn -0.7033 0.2533 0.6642</w:t>
        <w:br/>
        <w:t>vn -0.6516 0.3131 0.6909</w:t>
        <w:br/>
        <w:t>vn -0.6441 0.1807 0.7433</w:t>
        <w:br/>
        <w:t>vn -0.3972 0.2780 0.8746</w:t>
        <w:br/>
        <w:t>vn -0.2628 -0.0078 -0.9648</w:t>
        <w:br/>
        <w:t>vn 0.2531 -0.4309 -0.8662</w:t>
        <w:br/>
        <w:t>vn 0.2789 -0.4222 -0.8626</w:t>
        <w:br/>
        <w:t>vn 0.3913 -0.5769 -0.7170</w:t>
        <w:br/>
        <w:t>vn 0.7224 -0.4919 -0.4860</w:t>
        <w:br/>
        <w:t>vn 0.8221 -0.3614 -0.4399</w:t>
        <w:br/>
        <w:t>vn 0.9479 -0.2200 -0.2304</w:t>
        <w:br/>
        <w:t>vn -0.5392 0.1359 0.8312</w:t>
        <w:br/>
        <w:t>vn -0.5983 0.1290 0.7909</w:t>
        <w:br/>
        <w:t>vn -0.5367 0.0917 0.8387</w:t>
        <w:br/>
        <w:t>vn -0.5833 0.0537 0.8105</w:t>
        <w:br/>
        <w:t>vn -0.3847 0.1058 0.9169</w:t>
        <w:br/>
        <w:t>vn -0.3499 0.0713 0.9341</w:t>
        <w:br/>
        <w:t>vn -0.2174 -0.0633 0.9740</w:t>
        <w:br/>
        <w:t>vn -0.4857 0.1134 0.8668</w:t>
        <w:br/>
        <w:t>vn -0.6915 0.1322 0.7102</w:t>
        <w:br/>
        <w:t>vn -0.6398 0.1613 0.7515</w:t>
        <w:br/>
        <w:t>vn -0.4669 0.1401 0.8732</w:t>
        <w:br/>
        <w:t>vn -0.0977 -0.1395 0.9854</w:t>
        <w:br/>
        <w:t>vn -0.3848 0.1058 0.9169</w:t>
        <w:br/>
        <w:t>vn -0.2174 -0.0634 0.9740</w:t>
        <w:br/>
        <w:t>vn 0.7771 0.2118 0.5927</w:t>
        <w:br/>
        <w:t>vn 0.6422 0.1292 0.7556</w:t>
        <w:br/>
        <w:t>vn 0.8748 0.0940 0.4753</w:t>
        <w:br/>
        <w:t>vn 0.9182 0.1571 0.3637</w:t>
        <w:br/>
        <w:t>vn -0.0558 0.2282 0.9720</w:t>
        <w:br/>
        <w:t>vn -0.3142 0.1919 0.9298</w:t>
        <w:br/>
        <w:t>vn -0.4129 0.2009 0.8884</w:t>
        <w:br/>
        <w:t>vn -0.5733 0.2430 -0.7825</w:t>
        <w:br/>
        <w:t>vn -0.2628 -0.0079 -0.9648</w:t>
        <w:br/>
        <w:t>vn -0.5919 0.2850 -0.7540</w:t>
        <w:br/>
        <w:t>vn 0.2402 -0.3918 0.8882</w:t>
        <w:br/>
        <w:t>vn -0.5549 0.1985 0.8079</w:t>
        <w:br/>
        <w:t>vn 0.7672 0.1244 0.6292</w:t>
        <w:br/>
        <w:t>vn 0.7377 0.0965 0.6682</w:t>
        <w:br/>
        <w:t>vn 0.8542 0.1572 0.4956</w:t>
        <w:br/>
        <w:t>vn -0.0000 0.3142 0.9494</w:t>
        <w:br/>
        <w:t>vn -0.9195 -0.3817 -0.0940</w:t>
        <w:br/>
        <w:t>vn -0.9501 -0.2061 0.2343</w:t>
        <w:br/>
        <w:t>vn 0.5569 -0.7071 -0.4358</w:t>
        <w:br/>
        <w:t>vn 0.7346 -0.6102 -0.2967</w:t>
        <w:br/>
        <w:t>vn 0.8667 -0.4182 0.2719</w:t>
        <w:br/>
        <w:t>vn 0.8510 -0.4385 0.2891</w:t>
        <w:br/>
        <w:t>vn 0.7302 -0.5743 0.3702</w:t>
        <w:br/>
        <w:t>vn 0.6144 -0.7250 -0.3112</w:t>
        <w:br/>
        <w:t>vn 0.1090 -0.5458 -0.8308</w:t>
        <w:br/>
        <w:t>vn 0.1286 -0.5804 -0.8041</w:t>
        <w:br/>
        <w:t>vn 0.7841 -0.1602 -0.5997</w:t>
        <w:br/>
        <w:t>vn 0.8044 -0.1255 -0.5807</w:t>
        <w:br/>
        <w:t>vn -0.8407 0.4012 0.3637</w:t>
        <w:br/>
        <w:t>vn -0.6808 0.4194 0.6006</w:t>
        <w:br/>
        <w:t>vn -0.7115 0.3111 0.6300</w:t>
        <w:br/>
        <w:t>vn -0.7541 0.2389 0.6117</w:t>
        <w:br/>
        <w:t>vn -0.5814 0.2580 0.7716</w:t>
        <w:br/>
        <w:t>vn -0.9320 0.3497 0.0952</w:t>
        <w:br/>
        <w:t>vn 0.7183 -0.2701 0.6412</w:t>
        <w:br/>
        <w:t>vn 0.7496 -0.2397 0.6169</w:t>
        <w:br/>
        <w:t>vn 0.6077 -0.6722 0.4229</w:t>
        <w:br/>
        <w:t>vn 0.5926 -0.3945 0.7023</w:t>
        <w:br/>
        <w:t>vn 0.2230 -0.5634 -0.7955</w:t>
        <w:br/>
        <w:t>vn 0.0585 -0.5145 -0.8555</w:t>
        <w:br/>
        <w:t>vn -0.0634 -0.4120 -0.9090</w:t>
        <w:br/>
        <w:t>vn 0.4026 -0.7429 -0.5348</w:t>
        <w:br/>
        <w:t>vn 0.1254 -0.7466 -0.6534</w:t>
        <w:br/>
        <w:t>vn 0.9385 -0.3249 0.1165</w:t>
        <w:br/>
        <w:t>vn 0.9323 -0.3392 0.1252</w:t>
        <w:br/>
        <w:t>vn 0.9347 -0.3347 0.1198</w:t>
        <w:br/>
        <w:t>vn 0.5600 -0.6784 -0.4756</w:t>
        <w:br/>
        <w:t>vn -0.2546 -0.4760 -0.8418</w:t>
        <w:br/>
        <w:t>vn -0.0970 -0.5918 -0.8002</w:t>
        <w:br/>
        <w:t>vn -0.3934 -0.3593 -0.8463</w:t>
        <w:br/>
        <w:t>vn -0.4286 -0.3123 -0.8478</w:t>
        <w:br/>
        <w:t>vn -0.2740 0.0394 0.9609</w:t>
        <w:br/>
        <w:t>vn -0.7082 0.3811 0.5943</w:t>
        <w:br/>
        <w:t>vn -0.7038 0.4092 0.5807</w:t>
        <w:br/>
        <w:t>vn -0.7061 0.3277 0.6277</w:t>
        <w:br/>
        <w:t>vn -0.0000 -0.8862 -0.4634</w:t>
        <w:br/>
        <w:t>vn 0.5102 -0.8393 -0.1879</w:t>
        <w:br/>
        <w:t>vn 0.2601 -0.9442 -0.2022</w:t>
        <w:br/>
        <w:t>vn 0.7237 -0.6823 0.1036</w:t>
        <w:br/>
        <w:t>vn 0.0000 0.2211 0.9753</w:t>
        <w:br/>
        <w:t>vn 0.0000 0.1171 0.9931</w:t>
        <w:br/>
        <w:t>vn 0.0295 0.1884 0.9816</w:t>
        <w:br/>
        <w:t>vn 0.0000 0.1885 0.9821</w:t>
        <w:br/>
        <w:t>vn 0.0000 -0.4467 -0.8947</w:t>
        <w:br/>
        <w:t>vn 0.0000 -0.6208 -0.7840</w:t>
        <w:br/>
        <w:t>vn 0.4479 -0.3064 -0.8399</w:t>
        <w:br/>
        <w:t>vn -0.2576 -0.3670 -0.8939</w:t>
        <w:br/>
        <w:t>vn 0.5035 -0.4251 0.7522</w:t>
        <w:br/>
        <w:t>vn 0.9437 -0.0724 -0.3227</w:t>
        <w:br/>
        <w:t>vn 0.9611 -0.0856 -0.2628</w:t>
        <w:br/>
        <w:t>vn 0.4474 -0.5524 -0.7033</w:t>
        <w:br/>
        <w:t>vn 0.4766 -0.5247 -0.7054</w:t>
        <w:br/>
        <w:t>vn -0.6008 0.1888 0.7768</w:t>
        <w:br/>
        <w:t>vn -0.6281 0.2113 0.7489</w:t>
        <w:br/>
        <w:t>vn -0.4049 -0.7810 -0.4754</w:t>
        <w:br/>
        <w:t>vn -0.4184 -0.7853 -0.4564</w:t>
        <w:br/>
        <w:t>vn -0.1933 -0.7876 -0.5850</w:t>
        <w:br/>
        <w:t>vn -0.2330 -0.7709 -0.5928</w:t>
        <w:br/>
        <w:t>vn -0.1933 -0.7876 -0.5851</w:t>
        <w:br/>
        <w:t>vn 0.9751 0.1019 0.1970</w:t>
        <w:br/>
        <w:t>vn 0.9542 0.1098 0.2782</w:t>
        <w:br/>
        <w:t>vn 0.8941 0.1452 0.4237</w:t>
        <w:br/>
        <w:t>vn 0.8481 0.1492 0.5083</w:t>
        <w:br/>
        <w:t>vn -0.2101 0.1618 0.9642</w:t>
        <w:br/>
        <w:t>vn -0.2620 0.1627 0.9512</w:t>
        <w:br/>
        <w:t>vn -0.2212 0.4119 0.8840</w:t>
        <w:br/>
        <w:t>vn 0.0064 -0.5066 -0.8621</w:t>
        <w:br/>
        <w:t>vn -0.7684 0.1363 0.6253</w:t>
        <w:br/>
        <w:t>vn -0.3251 0.5183 0.7910</w:t>
        <w:br/>
        <w:t>vn 0.9837 -0.1008 -0.1492</w:t>
        <w:br/>
        <w:t>vn 0.8470 -0.2824 -0.4504</w:t>
        <w:br/>
        <w:t>vn -0.3295 -0.7434 -0.5820</w:t>
        <w:br/>
        <w:t>vn -0.4242 -0.7534 -0.5025</w:t>
        <w:br/>
        <w:t>vn -0.2295 -0.7219 -0.6528</w:t>
        <w:br/>
        <w:t>vn -0.4207 -0.6549 -0.6278</w:t>
        <w:br/>
        <w:t>vn -0.5110 -0.6318 -0.5829</w:t>
        <w:br/>
        <w:t>vn -0.3266 -0.6709 -0.6658</w:t>
        <w:br/>
        <w:t>vn -0.4208 -0.6549 -0.6278</w:t>
        <w:br/>
        <w:t>vn 0.3217 0.1472 0.9353</w:t>
        <w:br/>
        <w:t>vn -0.2987 -0.5949 -0.7463</w:t>
        <w:br/>
        <w:t>vn -0.4399 -0.5485 -0.7111</w:t>
        <w:br/>
        <w:t>vn -0.4400 -0.5485 -0.7111</w:t>
        <w:br/>
        <w:t>vn -0.5708 -0.4894 -0.6593</w:t>
        <w:br/>
        <w:t>vn -0.6543 0.1215 0.7464</w:t>
        <w:br/>
        <w:t>vn 0.0000 -0.5377 -0.8431</w:t>
        <w:br/>
        <w:t>vn 0.2096 -0.5901 -0.7797</w:t>
        <w:br/>
        <w:t>vn -0.4216 -0.3787 -0.8239</w:t>
        <w:br/>
        <w:t>vn 0.2114 -0.4847 -0.8488</w:t>
        <w:br/>
        <w:t>vn -0.3446 -0.1181 -0.9313</w:t>
        <w:br/>
        <w:t>vn 0.5986 -0.5891 -0.5428</w:t>
        <w:br/>
        <w:t>vn 0.4718 -0.6171 -0.6298</w:t>
        <w:br/>
        <w:t>vn -0.3350 0.1034 0.9365</w:t>
        <w:br/>
        <w:t>vn -0.3550 0.1917 0.9150</w:t>
        <w:br/>
        <w:t>vn -0.5198 0.2618 0.8132</w:t>
        <w:br/>
        <w:t>vn -0.4821 0.1467 0.8637</w:t>
        <w:br/>
        <w:t>vn 0.4107 -0.0144 0.9116</w:t>
        <w:br/>
        <w:t>vn 0.1363 -0.1188 0.9835</w:t>
        <w:br/>
        <w:t>vn 0.4313 -0.2786 0.8581</w:t>
        <w:br/>
        <w:t>vn 0.6980 -0.0942 0.7098</w:t>
        <w:br/>
        <w:t>vn -0.5987 -0.2712 -0.7537</w:t>
        <w:br/>
        <w:t>vn -0.5766 0.0624 -0.8147</w:t>
        <w:br/>
        <w:t>vn -0.3351 0.1034 0.9365</w:t>
        <w:br/>
        <w:t>vn 0.7922 -0.5993 0.1147</w:t>
        <w:br/>
        <w:t>vn -0.9856 -0.0837 -0.1471</w:t>
        <w:br/>
        <w:t>vn 0.1067 -0.9109 -0.3985</w:t>
        <w:br/>
        <w:t>vn -0.9970 0.0476 -0.0604</w:t>
        <w:br/>
        <w:t>vn -0.1443 0.0272 0.9892</w:t>
        <w:br/>
        <w:t>vn 0.7676 -0.4213 -0.4829</w:t>
        <w:br/>
        <w:t>vn 0.6491 -0.5308 -0.5449</w:t>
        <w:br/>
        <w:t>vn 0.9285 -0.2012 -0.3122</w:t>
        <w:br/>
        <w:t>vn 0.9965 -0.0833 -0.0088</w:t>
        <w:br/>
        <w:t>vn -0.0000 -0.5597 -0.8287</w:t>
        <w:br/>
        <w:t>vn 0.7799 -0.2672 -0.5660</w:t>
        <w:br/>
        <w:t>vn -0.3709 0.4074 0.8345</w:t>
        <w:br/>
        <w:t>vn 0.9579 -0.1085 -0.2660</w:t>
        <w:br/>
        <w:t>vn -0.0000 0.4200 0.9075</w:t>
        <w:br/>
        <w:t>vn -0.1460 -0.2904 -0.9457</w:t>
        <w:br/>
        <w:t>vn 0.9020 -0.3751 -0.2137</w:t>
        <w:br/>
        <w:t>vn 0.8424 -0.0806 -0.5329</w:t>
        <w:br/>
        <w:t>vn 0.8424 -0.0806 -0.5328</w:t>
        <w:br/>
        <w:t>vn -0.8134 0.5158 0.2690</w:t>
        <w:br/>
        <w:t>vn 0.2318 -0.5589 -0.7962</w:t>
        <w:br/>
        <w:t>vn 0.2837 -0.5125 -0.8105</w:t>
        <w:br/>
        <w:t>vn 0.2318 -0.5588 -0.7962</w:t>
        <w:br/>
        <w:t>vn 0.9001 -0.4036 0.1642</w:t>
        <w:br/>
        <w:t>vn 0.8726 -0.4473 0.1961</w:t>
        <w:br/>
        <w:t>vn -0.4937 -0.2345 -0.8374</w:t>
        <w:br/>
        <w:t>vn -0.7951 0.2237 0.5636</w:t>
        <w:br/>
        <w:t>vn -0.5907 0.3011 0.7486</w:t>
        <w:br/>
        <w:t>vn -0.9501 -0.2060 0.2343</w:t>
        <w:br/>
        <w:t>vn -0.2274 -0.0925 0.9694</w:t>
        <w:br/>
        <w:t>vn -0.2156 -0.0571 0.9748</w:t>
        <w:br/>
        <w:t>vn -0.2349 -0.2200 0.9468</w:t>
        <w:br/>
        <w:t>vn 0.0000 -0.2263 0.9741</w:t>
        <w:br/>
        <w:t>vn -0.5908 0.3011 0.7485</w:t>
        <w:br/>
        <w:t>vn 0.5601 -0.6784 -0.4756</w:t>
        <w:br/>
        <w:t>vn 0.0000 -0.3121 0.9501</w:t>
        <w:br/>
        <w:t>vn -0.1843 -0.0196 0.9827</w:t>
        <w:br/>
        <w:t>vn -0.1911 0.0139 0.9815</w:t>
        <w:br/>
        <w:t>vn -0.6085 -0.2048 -0.7667</w:t>
        <w:br/>
        <w:t>vn -0.3273 -0.2797 -0.9026</w:t>
        <w:br/>
        <w:t>vn -0.2859 -0.2792 -0.9167</w:t>
        <w:br/>
        <w:t>vn 0.9799 -0.1940 0.0467</w:t>
        <w:br/>
        <w:t>vn 0.9417 -0.3330 0.0487</w:t>
        <w:br/>
        <w:t>vn -0.0978 0.4042 0.9094</w:t>
        <w:br/>
        <w:t>vn -0.1420 0.3769 0.9153</w:t>
        <w:br/>
        <w:t>vn -0.0978 0.4043 0.9094</w:t>
        <w:br/>
        <w:t>vn -0.5117 -0.2038 -0.8347</w:t>
        <w:br/>
        <w:t>vn -0.5459 -0.1535 -0.8237</w:t>
        <w:br/>
        <w:t>vn 0.7923 -0.5065 0.3402</w:t>
        <w:br/>
        <w:t>vn 0.7746 -0.4949 0.3937</w:t>
        <w:br/>
        <w:t>vn -0.0804 0.4523 0.8883</w:t>
        <w:br/>
        <w:t>vn -0.0777 0.4774 0.8752</w:t>
        <w:br/>
        <w:t>vn -0.7442 -0.2124 -0.6333</w:t>
        <w:br/>
        <w:t>vn -0.3733 -0.3268 -0.8683</w:t>
        <w:br/>
        <w:t>vn 0.9944 -0.0604 0.0867</w:t>
        <w:br/>
        <w:t>vn -0.9817 0.0763 -0.1742</w:t>
        <w:br/>
        <w:t>vn -0.9847 0.1398 -0.1042</w:t>
        <w:br/>
        <w:t>vn -0.9725 0.2250 -0.0608</w:t>
        <w:br/>
        <w:t>vn -0.1353 0.3174 0.9386</w:t>
        <w:br/>
        <w:t>vn -0.0602 0.3479 0.9356</w:t>
        <w:br/>
        <w:t>vn -0.1354 0.3173 0.9386</w:t>
        <w:br/>
        <w:t>vn -0.9620 -0.0540 -0.2675</w:t>
        <w:br/>
        <w:t>vn -0.7346 -0.2718 -0.6217</w:t>
        <w:br/>
        <w:t>vn -0.3889 -0.3752 -0.8414</w:t>
        <w:br/>
        <w:t>vn 0.9932 0.0071 0.1164</w:t>
        <w:br/>
        <w:t>vn -0.0196 0.3497 0.9366</w:t>
        <w:br/>
        <w:t>vn -0.0197 0.3497 0.9366</w:t>
        <w:br/>
        <w:t>vn -0.4004 -0.2638 -0.8775</w:t>
        <w:br/>
        <w:t>vn -0.2982 -0.2746 -0.9142</w:t>
        <w:br/>
        <w:t>vn -0.2983 -0.2746 -0.9141</w:t>
        <w:br/>
        <w:t>vn 0.8451 -0.4932 0.2063</w:t>
        <w:br/>
        <w:t>vn 0.8953 -0.4357 0.0930</w:t>
        <w:br/>
        <w:t>vn -0.1708 0.3306 0.9282</w:t>
        <w:br/>
        <w:t>vn -0.8939 0.4483 0.0060</w:t>
        <w:br/>
        <w:t>vn -0.9352 0.3542 -0.0012</w:t>
        <w:br/>
        <w:t>vn -0.8685 0.4957 -0.0025</w:t>
        <w:br/>
        <w:t>vn -0.9492 -0.1200 -0.2910</w:t>
        <w:br/>
        <w:t>vn -0.9813 -0.1471 0.1242</w:t>
        <w:br/>
        <w:t>vn -0.9908 -0.1335 0.0215</w:t>
        <w:br/>
        <w:t>vn -0.9315 -0.1995 -0.3041</w:t>
        <w:br/>
        <w:t>vn -0.9123 -0.2094 -0.3518</w:t>
        <w:br/>
        <w:t>vn -0.9686 -0.1161 -0.2200</w:t>
        <w:br/>
        <w:t>vn -0.7695 -0.2013 -0.6061</w:t>
        <w:br/>
        <w:t>vn -0.8113 -0.1682 -0.5599</w:t>
        <w:br/>
        <w:t>vn -0.9790 0.0249 -0.2023</w:t>
        <w:br/>
        <w:t>vn -0.4962 -0.2953 -0.8165</w:t>
        <w:br/>
        <w:t>vn -0.9595 0.1619 -0.2306</w:t>
        <w:br/>
        <w:t>vn -0.8275 -0.1164 -0.5493</w:t>
        <w:br/>
        <w:t>vn -0.9404 0.2249 -0.2552</w:t>
        <w:br/>
        <w:t>vn -0.3130 -0.4843 -0.8170</w:t>
        <w:br/>
        <w:t>vn -0.8512 -0.3442 -0.3963</w:t>
        <w:br/>
        <w:t>vn -0.8056 -0.2714 -0.5267</w:t>
        <w:br/>
        <w:t>vn -0.2640 -0.4364 -0.8601</w:t>
        <w:br/>
        <w:t>vn -0.3203 -0.9253 -0.2032</w:t>
        <w:br/>
        <w:t>vn -0.4843 -0.8564 0.1789</w:t>
        <w:br/>
        <w:t>vn -0.7172 -0.6306 0.2967</w:t>
        <w:br/>
        <w:t>vn -0.3729 -0.6287 -0.6824</w:t>
        <w:br/>
        <w:t>vn -0.3718 -0.8002 -0.4706</w:t>
        <w:br/>
        <w:t>vn -0.8397 -0.5365 0.0837</w:t>
        <w:br/>
        <w:t>vn -0.8774 -0.4463 -0.1763</w:t>
        <w:br/>
        <w:t>vn 0.0022 -0.6466 -0.7629</w:t>
        <w:br/>
        <w:t>vn 0.0417 -0.7758 -0.6296</w:t>
        <w:br/>
        <w:t>vn -0.4894 -0.5676 -0.6620</w:t>
        <w:br/>
        <w:t>vn -0.2049 -0.5582 -0.8040</w:t>
        <w:br/>
        <w:t>vn -0.4620 -0.6014 -0.6518</w:t>
        <w:br/>
        <w:t>vn -0.3664 -0.7040 -0.6084</w:t>
        <w:br/>
        <w:t>vn -0.7049 -0.6261 -0.3335</w:t>
        <w:br/>
        <w:t>vn -0.7556 -0.5340 -0.3794</w:t>
        <w:br/>
        <w:t>vn 0.5368 -0.2077 0.8178</w:t>
        <w:br/>
        <w:t>vn 0.2514 -0.1244 0.9599</w:t>
        <w:br/>
        <w:t>vn 0.6269 -0.0329 0.7784</w:t>
        <w:br/>
        <w:t>vn 0.6034 -0.0382 0.7965</w:t>
        <w:br/>
        <w:t>vn 0.6035 -0.0382 0.7965</w:t>
        <w:br/>
        <w:t>vn 0.6225 0.0191 0.7824</w:t>
        <w:br/>
        <w:t>vn 0.6225 0.0192 0.7824</w:t>
        <w:br/>
        <w:t>vn 0.2718 -0.1804 0.9453</w:t>
        <w:br/>
        <w:t>vn 0.5907 -0.0174 0.8067</w:t>
        <w:br/>
        <w:t>vn 0.5907 -0.0173 0.8067</w:t>
        <w:br/>
        <w:t>vn 0.5608 -0.0498 0.8265</w:t>
        <w:br/>
        <w:t>vn 0.7233 0.6173 0.3095</w:t>
        <w:br/>
        <w:t>vn 0.7235 0.5368 0.4341</w:t>
        <w:br/>
        <w:t>vn 0.3498 0.6100 0.7110</w:t>
        <w:br/>
        <w:t>vn 0.5366 0.2966 0.7900</w:t>
        <w:br/>
        <w:t>vn 0.2491 0.4247 0.8704</w:t>
        <w:br/>
        <w:t>vn 0.3140 0.5193 0.7948</w:t>
        <w:br/>
        <w:t>vn 0.6261 0.4132 0.6612</w:t>
        <w:br/>
        <w:t>vn 0.4162 0.1792 0.8914</w:t>
        <w:br/>
        <w:t>vn 0.0744 0.3176 0.9453</w:t>
        <w:br/>
        <w:t>vn -0.2054 -0.2067 0.9566</w:t>
        <w:br/>
        <w:t>vn 0.1237 0.0612 0.9904</w:t>
        <w:br/>
        <w:t>vn 0.0905 0.0329 0.9953</w:t>
        <w:br/>
        <w:t>vn 0.2271 0.0719 0.9712</w:t>
        <w:br/>
        <w:t>vn 0.1460 0.0045 0.9893</w:t>
        <w:br/>
        <w:t>vn -0.0446 -0.0220 0.9988</w:t>
        <w:br/>
        <w:t>vn -0.9566 0.2144 0.1974</w:t>
        <w:br/>
        <w:t>vn -0.9774 -0.0076 0.2113</w:t>
        <w:br/>
        <w:t>vn 0.4834 -0.5910 -0.6458</w:t>
        <w:br/>
        <w:t>vn 0.4325 -0.7363 -0.5203</w:t>
        <w:br/>
        <w:t>vn 0.4833 -0.5909 -0.6459</w:t>
        <w:br/>
        <w:t>vn 0.4795 -0.5017 -0.7200</w:t>
        <w:br/>
        <w:t>vn -0.9025 0.4091 0.1346</w:t>
        <w:br/>
        <w:t>vn 0.2107 -0.9189 -0.3335</w:t>
        <w:br/>
        <w:t>vn 0.2970 -0.8710 -0.3913</w:t>
        <w:br/>
        <w:t>vn -0.9757 -0.2167 -0.0337</w:t>
        <w:br/>
        <w:t>vn -0.9714 -0.1228 -0.2034</w:t>
        <w:br/>
        <w:t>vn -0.7504 -0.3874 0.5355</w:t>
        <w:br/>
        <w:t>vn 0.9354 0.3474 0.0655</w:t>
        <w:br/>
        <w:t>vn 0.8601 0.2538 0.4425</w:t>
        <w:br/>
        <w:t>vn 0.6860 0.4491 0.5725</w:t>
        <w:br/>
        <w:t>vn 0.9220 0.2971 0.2483</w:t>
        <w:br/>
        <w:t>vn -0.8624 -0.3454 0.3701</w:t>
        <w:br/>
        <w:t>vn -0.9344 -0.3133 0.1693</w:t>
        <w:br/>
        <w:t>vn -0.0479 -0.0067 0.9988</w:t>
        <w:br/>
        <w:t>vn 0.0344 -0.0430 0.9985</w:t>
        <w:br/>
        <w:t>vn 0.1377 0.0350 0.9899</w:t>
        <w:br/>
        <w:t>vn 0.1354 0.2873 0.9482</w:t>
        <w:br/>
        <w:t>vn 0.2212 0.4118 0.8840</w:t>
        <w:br/>
        <w:t>vn -0.2746 0.5084 0.8162</w:t>
        <w:br/>
        <w:t>vn -0.1617 0.3898 0.9066</w:t>
        <w:br/>
        <w:t>vn 0.2576 -0.3670 -0.8939</w:t>
        <w:br/>
        <w:t>vn 0.0900 0.2073 0.9741</w:t>
        <w:br/>
        <w:t>vn 0.0308 0.2259 0.9737</w:t>
        <w:br/>
        <w:t>vn -0.5181 -0.5755 -0.6327</w:t>
        <w:br/>
        <w:t>vn -0.7880 -0.4911 -0.3712</w:t>
        <w:br/>
        <w:t>vn -0.8136 -0.4669 -0.3464</w:t>
        <w:br/>
        <w:t>vn 0.0456 -0.6434 -0.7642</w:t>
        <w:br/>
        <w:t>vn 0.1843 -0.7446 -0.6415</w:t>
        <w:br/>
        <w:t>vn -0.2026 -0.8501 -0.4861</w:t>
        <w:br/>
        <w:t>vn 0.9982 0.0032 -0.0594</w:t>
        <w:br/>
        <w:t>vn 0.9953 -0.0602 -0.0755</w:t>
        <w:br/>
        <w:t>vn 0.9953 -0.0602 -0.0756</w:t>
        <w:br/>
        <w:t>vn -0.5552 -0.7969 -0.2379</w:t>
        <w:br/>
        <w:t>vn 0.2386 0.1123 0.9646</w:t>
        <w:br/>
        <w:t>vn -0.2353 -0.0479 0.9708</w:t>
        <w:br/>
        <w:t>vn -0.0919 -0.5696 -0.8168</w:t>
        <w:br/>
        <w:t>vn 0.9894 -0.0815 -0.1200</w:t>
        <w:br/>
        <w:t>vn -0.5652 -0.7638 -0.3115</w:t>
        <w:br/>
        <w:t>vn -0.6060 -0.6861 -0.4026</w:t>
        <w:br/>
        <w:t>vn -0.7769 -0.6204 0.1074</w:t>
        <w:br/>
        <w:t>vn -0.7517 -0.6520 0.0996</w:t>
        <w:br/>
        <w:t>vn -0.2453 -0.4537 -0.8567</w:t>
        <w:br/>
        <w:t>vn 0.0136 -0.4896 -0.8718</w:t>
        <w:br/>
        <w:t>vn 0.0081 -0.4619 -0.8869</w:t>
        <w:br/>
        <w:t>vn 0.0082 -0.9161 -0.4008</w:t>
        <w:br/>
        <w:t>vn 0.7033 0.2533 0.6642</w:t>
        <w:br/>
        <w:t>vn 0.6441 0.1807 0.7433</w:t>
        <w:br/>
        <w:t>vn 0.6516 0.3131 0.6909</w:t>
        <w:br/>
        <w:t>vn 0.3972 0.2780 0.8746</w:t>
        <w:br/>
        <w:t>vn 0.2628 -0.0079 -0.9648</w:t>
        <w:br/>
        <w:t>vn -0.2788 -0.4222 -0.8626</w:t>
        <w:br/>
        <w:t>vn -0.2530 -0.4309 -0.8662</w:t>
        <w:br/>
        <w:t>vn -0.3913 -0.5769 -0.7170</w:t>
        <w:br/>
        <w:t>vn -0.7224 -0.4919 -0.4860</w:t>
        <w:br/>
        <w:t>vn -0.9479 -0.2200 -0.2304</w:t>
        <w:br/>
        <w:t>vn -0.8221 -0.3614 -0.4399</w:t>
        <w:br/>
        <w:t>vn 0.5392 0.1359 0.8312</w:t>
        <w:br/>
        <w:t>vn 0.5833 0.0537 0.8105</w:t>
        <w:br/>
        <w:t>vn 0.5367 0.0917 0.8387</w:t>
        <w:br/>
        <w:t>vn 0.5982 0.1290 0.7909</w:t>
        <w:br/>
        <w:t>vn 0.3847 0.1058 0.9169</w:t>
        <w:br/>
        <w:t>vn 0.2174 -0.0633 0.9740</w:t>
        <w:br/>
        <w:t>vn 0.3499 0.0713 0.9341</w:t>
        <w:br/>
        <w:t>vn 0.4857 0.1134 0.8668</w:t>
        <w:br/>
        <w:t>vn 0.4669 0.1401 0.8731</w:t>
        <w:br/>
        <w:t>vn 0.6398 0.1613 0.7515</w:t>
        <w:br/>
        <w:t>vn 0.6915 0.1322 0.7102</w:t>
        <w:br/>
        <w:t>vn 0.0977 -0.1395 0.9854</w:t>
        <w:br/>
        <w:t>vn 0.3848 0.1059 0.9169</w:t>
        <w:br/>
        <w:t>vn -0.7771 0.2118 0.5927</w:t>
        <w:br/>
        <w:t>vn -0.9182 0.1571 0.3637</w:t>
        <w:br/>
        <w:t>vn -0.8748 0.0940 0.4753</w:t>
        <w:br/>
        <w:t>vn -0.6422 0.1292 0.7556</w:t>
        <w:br/>
        <w:t>vn 0.0558 0.2282 0.9720</w:t>
        <w:br/>
        <w:t>vn 0.4129 0.2009 0.8884</w:t>
        <w:br/>
        <w:t>vn 0.3142 0.1919 0.9298</w:t>
        <w:br/>
        <w:t>vn 0.5733 0.2430 -0.7825</w:t>
        <w:br/>
        <w:t>vn 0.5919 0.2851 -0.7539</w:t>
        <w:br/>
        <w:t>vn 0.2629 -0.0078 -0.9648</w:t>
        <w:br/>
        <w:t>vn -0.2402 -0.3917 0.8882</w:t>
        <w:br/>
        <w:t>vn 0.5549 0.1985 0.8079</w:t>
        <w:br/>
        <w:t>vn -0.7672 0.1244 0.6292</w:t>
        <w:br/>
        <w:t>vn -0.8542 0.1572 0.4956</w:t>
        <w:br/>
        <w:t>vn -0.7377 0.0965 0.6682</w:t>
        <w:br/>
        <w:t>vn 0.9195 -0.3817 -0.0940</w:t>
        <w:br/>
        <w:t>vn 0.9501 -0.2061 0.2343</w:t>
        <w:br/>
        <w:t>vn -0.5569 -0.7071 -0.4358</w:t>
        <w:br/>
        <w:t>vn -0.8510 -0.4385 0.2891</w:t>
        <w:br/>
        <w:t>vn -0.8667 -0.4182 0.2719</w:t>
        <w:br/>
        <w:t>vn -0.7346 -0.6102 -0.2967</w:t>
        <w:br/>
        <w:t>vn -0.6144 -0.7250 -0.3112</w:t>
        <w:br/>
        <w:t>vn -0.7302 -0.5743 0.3702</w:t>
        <w:br/>
        <w:t>vn -0.1090 -0.5458 -0.8308</w:t>
        <w:br/>
        <w:t>vn -0.1286 -0.5804 -0.8041</w:t>
        <w:br/>
        <w:t>vn -0.7841 -0.1602 -0.5996</w:t>
        <w:br/>
        <w:t>vn -0.8044 -0.1255 -0.5807</w:t>
        <w:br/>
        <w:t>vn 0.8407 0.4012 0.3637</w:t>
        <w:br/>
        <w:t>vn 0.7541 0.2389 0.6117</w:t>
        <w:br/>
        <w:t>vn 0.7115 0.3111 0.6300</w:t>
        <w:br/>
        <w:t>vn 0.6808 0.4194 0.6006</w:t>
        <w:br/>
        <w:t>vn 0.5820 0.2577 0.7713</w:t>
        <w:br/>
        <w:t>vn 0.9320 0.3498 0.0952</w:t>
        <w:br/>
        <w:t>vn -0.7183 -0.2701 0.6412</w:t>
        <w:br/>
        <w:t>vn -0.7496 -0.2397 0.6169</w:t>
        <w:br/>
        <w:t>vn -0.6077 -0.6722 0.4229</w:t>
        <w:br/>
        <w:t>vn -0.5926 -0.3945 0.7023</w:t>
        <w:br/>
        <w:t>vn -0.2230 -0.5634 -0.7955</w:t>
        <w:br/>
        <w:t>vn 0.0634 -0.4120 -0.9090</w:t>
        <w:br/>
        <w:t>vn -0.0585 -0.5145 -0.8555</w:t>
        <w:br/>
        <w:t>vn -0.4026 -0.7429 -0.5348</w:t>
        <w:br/>
        <w:t>vn -0.1254 -0.7466 -0.6534</w:t>
        <w:br/>
        <w:t>vn -0.9386 -0.3249 0.1164</w:t>
        <w:br/>
        <w:t>vn -0.9323 -0.3392 0.1252</w:t>
        <w:br/>
        <w:t>vn -0.9385 -0.3249 0.1164</w:t>
        <w:br/>
        <w:t>vn -0.9347 -0.3347 0.1198</w:t>
        <w:br/>
        <w:t>vn -0.5600 -0.6784 -0.4756</w:t>
        <w:br/>
        <w:t>vn 0.0970 -0.5918 -0.8002</w:t>
        <w:br/>
        <w:t>vn 0.2546 -0.4760 -0.8418</w:t>
        <w:br/>
        <w:t>vn 0.3934 -0.3593 -0.8462</w:t>
        <w:br/>
        <w:t>vn 0.4286 -0.3123 -0.8478</w:t>
        <w:br/>
        <w:t>vn 0.2740 0.0394 0.9609</w:t>
        <w:br/>
        <w:t>vn 0.7082 0.3811 0.5944</w:t>
        <w:br/>
        <w:t>vn 0.7038 0.4092 0.5807</w:t>
        <w:br/>
        <w:t>vn 0.7061 0.3277 0.6277</w:t>
        <w:br/>
        <w:t>vn 0.2600 -0.9442 -0.2022</w:t>
        <w:br/>
        <w:t>vn -0.5102 -0.8393 -0.1879</w:t>
        <w:br/>
        <w:t>vn -0.7048 -0.7012 0.1077</w:t>
        <w:br/>
        <w:t>vn -0.7237 -0.6823 0.1036</w:t>
        <w:br/>
        <w:t>vn -0.0295 0.1884 0.9817</w:t>
        <w:br/>
        <w:t>vn -0.4479 -0.3064 -0.8399</w:t>
        <w:br/>
        <w:t>vn 0.2576 -0.3670 -0.8938</w:t>
        <w:br/>
        <w:t>vn -0.5035 -0.4251 0.7522</w:t>
        <w:br/>
        <w:t>vn -0.9437 -0.0724 -0.3227</w:t>
        <w:br/>
        <w:t>vn -0.4766 -0.5247 -0.7054</w:t>
        <w:br/>
        <w:t>vn -0.4474 -0.5524 -0.7033</w:t>
        <w:br/>
        <w:t>vn -0.9611 -0.0856 -0.2628</w:t>
        <w:br/>
        <w:t>vn 0.6008 0.1888 0.7768</w:t>
        <w:br/>
        <w:t>vn 0.6281 0.2113 0.7489</w:t>
        <w:br/>
        <w:t>vn 0.1933 -0.7876 -0.5850</w:t>
        <w:br/>
        <w:t>vn 0.4184 -0.7853 -0.4564</w:t>
        <w:br/>
        <w:t>vn 0.4049 -0.7810 -0.4754</w:t>
        <w:br/>
        <w:t>vn 0.2330 -0.7709 -0.5928</w:t>
        <w:br/>
        <w:t>vn 0.1933 -0.7876 -0.5851</w:t>
        <w:br/>
        <w:t>vn -0.9542 0.1098 0.2782</w:t>
        <w:br/>
        <w:t>vn -0.9751 0.1019 0.1970</w:t>
        <w:br/>
        <w:t>vn -0.8481 0.1492 0.5083</w:t>
        <w:br/>
        <w:t>vn -0.8941 0.1452 0.4237</w:t>
        <w:br/>
        <w:t>vn 0.2101 0.1618 0.9642</w:t>
        <w:br/>
        <w:t>vn 0.2620 0.1627 0.9512</w:t>
        <w:br/>
        <w:t>vn 0.2212 0.4119 0.8840</w:t>
        <w:br/>
        <w:t>vn -0.0064 -0.5066 -0.8621</w:t>
        <w:br/>
        <w:t>vn 0.7684 0.1363 0.6253</w:t>
        <w:br/>
        <w:t>vn 0.3251 0.5183 0.7910</w:t>
        <w:br/>
        <w:t>vn -0.8470 -0.2824 -0.4504</w:t>
        <w:br/>
        <w:t>vn -0.9837 -0.1008 -0.1492</w:t>
        <w:br/>
        <w:t>vn 0.3295 -0.7434 -0.5820</w:t>
        <w:br/>
        <w:t>vn 0.4242 -0.7534 -0.5025</w:t>
        <w:br/>
        <w:t>vn 0.2295 -0.7219 -0.6528</w:t>
        <w:br/>
        <w:t>vn 0.5110 -0.6318 -0.5829</w:t>
        <w:br/>
        <w:t>vn 0.4207 -0.6549 -0.6278</w:t>
        <w:br/>
        <w:t>vn 0.3266 -0.6709 -0.6658</w:t>
        <w:br/>
        <w:t>vn -0.3217 0.1472 0.9353</w:t>
        <w:br/>
        <w:t>vn 0.4399 -0.5485 -0.7111</w:t>
        <w:br/>
        <w:t>vn 0.2987 -0.5949 -0.7463</w:t>
        <w:br/>
        <w:t>vn 0.5708 -0.4893 -0.6593</w:t>
        <w:br/>
        <w:t>vn 0.6543 0.1215 0.7465</w:t>
        <w:br/>
        <w:t>vn 0.4215 -0.3787 -0.8239</w:t>
        <w:br/>
        <w:t>vn -0.2096 -0.5901 -0.7797</w:t>
        <w:br/>
        <w:t>vn -0.2114 -0.4847 -0.8488</w:t>
        <w:br/>
        <w:t>vn 0.3446 -0.1181 -0.9313</w:t>
        <w:br/>
        <w:t>vn -0.4718 -0.6171 -0.6298</w:t>
        <w:br/>
        <w:t>vn -0.5986 -0.5891 -0.5428</w:t>
        <w:br/>
        <w:t>vn 0.3350 0.1034 0.9365</w:t>
        <w:br/>
        <w:t>vn 0.4821 0.1467 0.8637</w:t>
        <w:br/>
        <w:t>vn 0.5198 0.2618 0.8132</w:t>
        <w:br/>
        <w:t>vn 0.3550 0.1917 0.9150</w:t>
        <w:br/>
        <w:t>vn -0.4108 -0.0144 0.9116</w:t>
        <w:br/>
        <w:t>vn -0.6980 -0.0942 0.7099</w:t>
        <w:br/>
        <w:t>vn -0.4313 -0.2786 0.8581</w:t>
        <w:br/>
        <w:t>vn -0.1363 -0.1188 0.9835</w:t>
        <w:br/>
        <w:t>vn 0.4216 -0.3787 -0.8239</w:t>
        <w:br/>
        <w:t>vn 0.5987 -0.2712 -0.7537</w:t>
        <w:br/>
        <w:t>vn 0.5765 0.0624 -0.8147</w:t>
        <w:br/>
        <w:t>vn 0.3351 0.1034 0.9365</w:t>
        <w:br/>
        <w:t>vn -0.7922 -0.5994 0.1147</w:t>
        <w:br/>
        <w:t>vn -0.7922 -0.5993 0.1147</w:t>
        <w:br/>
        <w:t>vn 0.9856 -0.0837 -0.1471</w:t>
        <w:br/>
        <w:t>vn -0.1067 -0.9109 -0.3985</w:t>
        <w:br/>
        <w:t>vn 0.9970 0.0476 -0.0604</w:t>
        <w:br/>
        <w:t>vn 0.1443 0.0272 0.9892</w:t>
        <w:br/>
        <w:t>vn -0.7676 -0.4213 -0.4829</w:t>
        <w:br/>
        <w:t>vn -0.6491 -0.5308 -0.5449</w:t>
        <w:br/>
        <w:t>vn -0.9285 -0.2012 -0.3122</w:t>
        <w:br/>
        <w:t>vn -0.9965 -0.0833 -0.0088</w:t>
        <w:br/>
        <w:t>vn -0.7799 -0.2672 -0.5660</w:t>
        <w:br/>
        <w:t>vn 0.3709 0.4074 0.8345</w:t>
        <w:br/>
        <w:t>vn -0.9579 -0.1085 -0.2660</w:t>
        <w:br/>
        <w:t>vn 0.1460 -0.2905 -0.9457</w:t>
        <w:br/>
        <w:t>vn -0.9020 -0.3751 -0.2137</w:t>
        <w:br/>
        <w:t>vn -0.8424 -0.0806 -0.5328</w:t>
        <w:br/>
        <w:t>vn -0.8424 -0.0806 -0.5329</w:t>
        <w:br/>
        <w:t>vn 0.8134 0.5158 0.2690</w:t>
        <w:br/>
        <w:t>vn -0.2318 -0.5589 -0.7962</w:t>
        <w:br/>
        <w:t>vn -0.2837 -0.5125 -0.8105</w:t>
        <w:br/>
        <w:t>vn -0.9001 -0.4036 0.1642</w:t>
        <w:br/>
        <w:t>vn -0.8726 -0.4473 0.1961</w:t>
        <w:br/>
        <w:t>vn 0.4937 -0.2345 -0.8374</w:t>
        <w:br/>
        <w:t>vn 0.7951 0.2237 0.5636</w:t>
        <w:br/>
        <w:t>vn 0.9501 -0.2060 0.2343</w:t>
        <w:br/>
        <w:t>vn 0.5907 0.3011 0.7486</w:t>
        <w:br/>
        <w:t>vn 0.2274 -0.0925 0.9694</w:t>
        <w:br/>
        <w:t>vn 0.2349 -0.2200 0.9468</w:t>
        <w:br/>
        <w:t>vn 0.2156 -0.0571 0.9748</w:t>
        <w:br/>
        <w:t>vn 0.5908 0.3011 0.7485</w:t>
        <w:br/>
        <w:t>vn -0.5601 -0.6784 -0.4756</w:t>
        <w:br/>
        <w:t>vn 0.1843 -0.0196 0.9827</w:t>
        <w:br/>
        <w:t>vn 0.1911 0.0139 0.9815</w:t>
        <w:br/>
        <w:t>vn 0.6085 -0.2048 -0.7667</w:t>
        <w:br/>
        <w:t>vn 0.2859 -0.2792 -0.9167</w:t>
        <w:br/>
        <w:t>vn 0.3273 -0.2797 -0.9026</w:t>
        <w:br/>
        <w:t>vn -0.9799 -0.1940 0.0467</w:t>
        <w:br/>
        <w:t>vn -0.9417 -0.3330 0.0487</w:t>
        <w:br/>
        <w:t>vn -0.9417 -0.3330 0.0488</w:t>
        <w:br/>
        <w:t>vn 0.0978 0.4042 0.9094</w:t>
        <w:br/>
        <w:t>vn 0.0978 0.4043 0.9094</w:t>
        <w:br/>
        <w:t>vn 0.1420 0.3769 0.9153</w:t>
        <w:br/>
        <w:t>vn 0.5117 -0.2038 -0.8347</w:t>
        <w:br/>
        <w:t>vn 0.5459 -0.1535 -0.8237</w:t>
        <w:br/>
        <w:t>vn -0.7923 -0.5065 0.3402</w:t>
        <w:br/>
        <w:t>vn -0.7746 -0.4949 0.3937</w:t>
        <w:br/>
        <w:t>vn 0.0804 0.4523 0.8883</w:t>
        <w:br/>
        <w:t>vn 0.0777 0.4774 0.8752</w:t>
        <w:br/>
        <w:t>vn 0.7442 -0.2124 -0.6333</w:t>
        <w:br/>
        <w:t>vn 0.3733 -0.3268 -0.8683</w:t>
        <w:br/>
        <w:t>vn -0.9944 -0.0604 0.0867</w:t>
        <w:br/>
        <w:t>vn 0.9817 0.0763 -0.1742</w:t>
        <w:br/>
        <w:t>vn 0.9725 0.2250 -0.0608</w:t>
        <w:br/>
        <w:t>vn 0.9847 0.1398 -0.1042</w:t>
        <w:br/>
        <w:t>vn 0.1353 0.3174 0.9386</w:t>
        <w:br/>
        <w:t>vn 0.1354 0.3173 0.9386</w:t>
        <w:br/>
        <w:t>vn 0.0602 0.3479 0.9356</w:t>
        <w:br/>
        <w:t>vn 0.9620 -0.0540 -0.2675</w:t>
        <w:br/>
        <w:t>vn 0.7346 -0.2718 -0.6217</w:t>
        <w:br/>
        <w:t>vn 0.3889 -0.3752 -0.8414</w:t>
        <w:br/>
        <w:t>vn -0.9932 0.0071 0.1164</w:t>
        <w:br/>
        <w:t>vn 0.0196 0.3497 0.9366</w:t>
        <w:br/>
        <w:t>vn 0.0197 0.3497 0.9366</w:t>
        <w:br/>
        <w:t>vn 0.4004 -0.2638 -0.8775</w:t>
        <w:br/>
        <w:t>vn 0.2983 -0.2746 -0.9141</w:t>
        <w:br/>
        <w:t>vn 0.2982 -0.2746 -0.9141</w:t>
        <w:br/>
        <w:t>vn -0.8451 -0.4932 0.2063</w:t>
        <w:br/>
        <w:t>vn -0.8953 -0.4357 0.0931</w:t>
        <w:br/>
        <w:t>vn -0.8953 -0.4357 0.0930</w:t>
        <w:br/>
        <w:t>vn 0.1708 0.3306 0.9282</w:t>
        <w:br/>
        <w:t>vn 0.8939 0.4483 0.0060</w:t>
        <w:br/>
        <w:t>vn 0.9352 0.3542 -0.0012</w:t>
        <w:br/>
        <w:t>vn 0.8685 0.4957 -0.0025</w:t>
        <w:br/>
        <w:t>vn 0.9492 -0.1200 -0.2910</w:t>
        <w:br/>
        <w:t>vn -0.9905 -0.1128 -0.0783</w:t>
        <w:br/>
        <w:t>vn -0.9973 -0.0542 0.0504</w:t>
        <w:br/>
        <w:t>vn -0.5392 -0.3692 -0.7570</w:t>
        <w:br/>
        <w:t>vn -0.8198 -0.4077 -0.4021</w:t>
        <w:br/>
        <w:t>vn -0.7447 0.1869 0.6407</w:t>
        <w:br/>
        <w:t>vn -0.9973 -0.0543 0.0503</w:t>
        <w:br/>
        <w:t>vn -0.9905 -0.1127 -0.0783</w:t>
        <w:br/>
        <w:t>vn 0.1195 0.1690 0.9783</w:t>
        <w:br/>
        <w:t>vn 0.2717 0.3295 0.9042</w:t>
        <w:br/>
        <w:t>vn -0.6640 0.3435 0.6642</w:t>
        <w:br/>
        <w:t>vn 0.4575 0.1069 0.8827</w:t>
        <w:br/>
        <w:t>vn 0.7027 0.1574 0.6938</w:t>
        <w:br/>
        <w:t>vn 0.1797 0.0838 0.9801</w:t>
        <w:br/>
        <w:t>vn -0.0291 -0.7808 -0.6241</w:t>
        <w:br/>
        <w:t>vn 0.3249 -0.8215 -0.4687</w:t>
        <w:br/>
        <w:t>vn 0.4363 -0.5521 -0.7105</w:t>
        <w:br/>
        <w:t>vn 0.4363 -0.5522 -0.7105</w:t>
        <w:br/>
        <w:t>vn 0.4208 -0.3397 -0.8412</w:t>
        <w:br/>
        <w:t>vn -0.1472 -0.2546 -0.9558</w:t>
        <w:br/>
        <w:t>vn -0.1471 -0.2546 -0.9558</w:t>
        <w:br/>
        <w:t>vn -0.9487 0.1422 0.2825</w:t>
        <w:br/>
        <w:t>vn -0.9724 0.1999 0.1203</w:t>
        <w:br/>
        <w:t>vn -0.9724 0.2000 0.1203</w:t>
        <w:br/>
        <w:t>vn -0.1250 0.6315 0.7652</w:t>
        <w:br/>
        <w:t>vn -0.1613 0.5424 0.8245</w:t>
        <w:br/>
        <w:t>vn -0.1612 0.5424 0.8245</w:t>
        <w:br/>
        <w:t>vn 0.8196 0.1205 0.5601</w:t>
        <w:br/>
        <w:t>vn -0.0838 -0.9653 -0.2474</w:t>
        <w:br/>
        <w:t>vn 0.3438 -0.8911 -0.2961</w:t>
        <w:br/>
        <w:t>vn -0.3951 -0.8697 -0.2957</w:t>
        <w:br/>
        <w:t>vn -0.1143 -0.9514 -0.2859</w:t>
        <w:br/>
        <w:t>vn -0.4952 -0.8555 -0.1516</w:t>
        <w:br/>
        <w:t>vn -0.9822 0.1584 0.1013</w:t>
        <w:br/>
        <w:t>vn -0.9730 0.1831 0.1407</w:t>
        <w:br/>
        <w:t>vn -0.9730 0.1831 0.1408</w:t>
        <w:br/>
        <w:t>vn -0.0619 0.8508 0.5219</w:t>
        <w:br/>
        <w:t>vn -0.0862 0.7346 0.6730</w:t>
        <w:br/>
        <w:t>vn -0.0618 0.8508 0.5218</w:t>
        <w:br/>
        <w:t>vn 0.9049 0.1528 0.3971</w:t>
        <w:br/>
        <w:t>vn 0.9313 0.2321 0.2809</w:t>
        <w:br/>
        <w:t>vn 0.9312 0.2321 0.2809</w:t>
        <w:br/>
        <w:t>vn 0.9050 0.1528 0.3971</w:t>
        <w:br/>
        <w:t>vn 0.8918 0.4011 0.2095</w:t>
        <w:br/>
        <w:t>vn 0.6651 -0.5473 -0.5081</w:t>
        <w:br/>
        <w:t>vn 0.6576 -0.6582 -0.3664</w:t>
        <w:br/>
        <w:t>vn 0.6576 -0.6582 -0.3665</w:t>
        <w:br/>
        <w:t>vn 0.6433 -0.7157 -0.2718</w:t>
        <w:br/>
        <w:t>vn 0.5477 -0.8080 -0.2172</w:t>
        <w:br/>
        <w:t>vn 0.6280 -0.7408 -0.2384</w:t>
        <w:br/>
        <w:t>vn -0.6012 -0.5662 -0.5638</w:t>
        <w:br/>
        <w:t>vn -0.6863 -0.4768 -0.5492</w:t>
        <w:br/>
        <w:t>vn -0.4655 -0.6949 -0.5482</w:t>
        <w:br/>
        <w:t>vn -0.7814 -0.3994 -0.4795</w:t>
        <w:br/>
        <w:t>vn -0.5830 0.7755 0.2422</w:t>
        <w:br/>
        <w:t>vn -0.8325 0.5414 0.1173</w:t>
        <w:br/>
        <w:t>vn -0.9058 0.4218 0.0407</w:t>
        <w:br/>
        <w:t>vn -0.5758 0.7829 0.2355</w:t>
        <w:br/>
        <w:t>vn -0.9493 0.2991 0.0972</w:t>
        <w:br/>
        <w:t>vn -0.0851 0.9270 0.3652</w:t>
        <w:br/>
        <w:t>vn 0.0686 0.9506 0.3028</w:t>
        <w:br/>
        <w:t>vn 0.7684 0.6169 0.1703</w:t>
        <w:br/>
        <w:t>vn 0.8390 0.5056 0.2009</w:t>
        <w:br/>
        <w:t>vn 0.7063 -0.3496 -0.6156</w:t>
        <w:br/>
        <w:t>vn 0.7062 -0.3496 -0.6156</w:t>
        <w:br/>
        <w:t>vn -0.8414 -0.3611 -0.4021</w:t>
        <w:br/>
        <w:t>vn -0.8413 -0.3611 -0.4021</w:t>
        <w:br/>
        <w:t>vn -0.5982 0.7455 0.2940</w:t>
        <w:br/>
        <w:t>vn -0.7704 0.6050 0.2010</w:t>
        <w:br/>
        <w:t>vn -0.3912 0.8427 0.3699</w:t>
        <w:br/>
        <w:t>vn 0.7345 -0.2301 -0.6384</w:t>
        <w:br/>
        <w:t>vn 0.6837 0.7169 0.1366</w:t>
        <w:br/>
        <w:t>vn 0.8644 0.1307 0.4856</w:t>
        <w:br/>
        <w:t>vn 0.8643 0.1307 0.4856</w:t>
        <w:br/>
        <w:t>vn -0.5939 -0.7696 -0.2344</w:t>
        <w:br/>
        <w:t>vn 0.4036 0.1562 0.9015</w:t>
        <w:br/>
        <w:t>vn 0.1797 0.0838 0.9802</w:t>
        <w:br/>
        <w:t>vn 0.6335 -0.1133 -0.7654</w:t>
        <w:br/>
        <w:t>vn 0.6734 -0.0897 -0.7338</w:t>
        <w:br/>
        <w:t>vn 0.8206 0.0150 -0.5713</w:t>
        <w:br/>
        <w:t>vn -0.6891 -0.7022 -0.1789</w:t>
        <w:br/>
        <w:t>vn -0.7401 -0.6569 -0.1438</w:t>
        <w:br/>
        <w:t>vn -0.7044 -0.7098 -0.0061</w:t>
        <w:br/>
        <w:t>vn -0.6845 -0.7250 -0.0760</w:t>
        <w:br/>
        <w:t>vn -0.6525 -0.7463 0.1318</w:t>
        <w:br/>
        <w:t>vn 0.8749 0.4021 0.2701</w:t>
        <w:br/>
        <w:t>vn 0.7758 0.4263 0.4652</w:t>
        <w:br/>
        <w:t>vn 0.8182 0.4231 0.3894</w:t>
        <w:br/>
        <w:t>vn 0.8329 0.4506 0.3213</w:t>
        <w:br/>
        <w:t>vn 0.8452 0.4715 0.2515</w:t>
        <w:br/>
        <w:t>vn 0.9077 0.0692 -0.4140</w:t>
        <w:br/>
        <w:t>vn 0.8837 0.4219 0.2026</w:t>
        <w:br/>
        <w:t>vn 0.7921 -0.0934 -0.6032</w:t>
        <w:br/>
        <w:t>vn -0.6198 -0.7601 -0.1953</w:t>
        <w:br/>
        <w:t>vn -0.5754 0.1616 0.8017</w:t>
        <w:br/>
        <w:t>vn -0.4659 0.0218 0.8846</w:t>
        <w:br/>
        <w:t>vn 0.6315 0.5337 0.5625</w:t>
        <w:br/>
        <w:t>vn 0.4985 0.6835 0.5333</w:t>
        <w:br/>
        <w:t>vn 0.7326 0.6019 0.3178</w:t>
        <w:br/>
        <w:t>vn 0.9315 0.0473 -0.3606</w:t>
        <w:br/>
        <w:t>vn 0.9416 0.2289 -0.2471</w:t>
        <w:br/>
        <w:t>vn 0.9678 0.0581 -0.2449</w:t>
        <w:br/>
        <w:t>vn 0.7787 0.6219 0.0833</w:t>
        <w:br/>
        <w:t>vn 0.7808 0.6186 0.0880</w:t>
        <w:br/>
        <w:t>vn 0.9548 0.0318 -0.2954</w:t>
        <w:br/>
        <w:t>vn 0.9035 -0.1798 -0.3891</w:t>
        <w:br/>
        <w:t>vn 0.9245 -0.1490 -0.3508</w:t>
        <w:br/>
        <w:t>vn 0.9452 0.0328 -0.3248</w:t>
        <w:br/>
        <w:t>vn 0.8909 -0.1785 -0.4177</w:t>
        <w:br/>
        <w:t>vn -0.8032 -0.5663 -0.1850</w:t>
        <w:br/>
        <w:t>vn -0.9781 -0.1368 -0.1567</w:t>
        <w:br/>
        <w:t>vn -0.8632 -0.4064 -0.2995</w:t>
        <w:br/>
        <w:t>vn -0.7255 -0.6734 -0.1419</w:t>
        <w:br/>
        <w:t>vn -0.8060 0.4243 0.4127</w:t>
        <w:br/>
        <w:t>vn -0.8060 0.4243 0.4128</w:t>
        <w:br/>
        <w:t>vn -0.8541 0.4585 0.2454</w:t>
        <w:br/>
        <w:t>vn -0.8273 0.4691 0.3092</w:t>
        <w:br/>
        <w:t>vn -0.6787 0.2834 0.6775</w:t>
        <w:br/>
        <w:t>vn 0.4410 0.8544 0.2749</w:t>
        <w:br/>
        <w:t>vn 0.4165 0.8434 0.3395</w:t>
        <w:br/>
        <w:t>vn 0.9904 -0.0067 -0.1379</w:t>
        <w:br/>
        <w:t>vn 0.8002 0.5480 0.2437</w:t>
        <w:br/>
        <w:t>vn -0.9022 -0.2309 -0.3643</w:t>
        <w:br/>
        <w:t>vn -0.9847 0.1032 -0.1402</w:t>
        <w:br/>
        <w:t>vn 0.5705 0.7470 0.3415</w:t>
        <w:br/>
        <w:t>vn 0.8774 -0.3016 -0.3730</w:t>
        <w:br/>
        <w:t>vn -0.9014 0.4195 0.1073</w:t>
        <w:br/>
        <w:t>vn 0.7591 0.4064 0.5086</w:t>
        <w:br/>
        <w:t>vn 0.7064 0.3383 0.6217</w:t>
        <w:br/>
        <w:t>vn 0.6087 0.4728 0.6371</w:t>
        <w:br/>
        <w:t>vn 0.6329 0.5584 0.5364</w:t>
        <w:br/>
        <w:t>vn 0.7844 0.1944 0.5891</w:t>
        <w:br/>
        <w:t>vn 0.8552 0.2379 0.4604</w:t>
        <w:br/>
        <w:t>vn 0.7841 -0.6053 -0.1373</w:t>
        <w:br/>
        <w:t>vn 0.7841 -0.6053 -0.1374</w:t>
        <w:br/>
        <w:t>vn 0.7958 -0.5367 -0.2804</w:t>
        <w:br/>
        <w:t>vn -0.8506 0.1975 -0.4874</w:t>
        <w:br/>
        <w:t>vn -0.6256 0.2405 -0.7421</w:t>
        <w:br/>
        <w:t>vn -0.4842 -0.0976 -0.8695</w:t>
        <w:br/>
        <w:t>vn -0.7413 -0.1260 -0.6592</w:t>
        <w:br/>
        <w:t>vn -0.8362 0.4898 -0.2466</w:t>
        <w:br/>
        <w:t>vn -0.6728 0.5424 -0.5031</w:t>
        <w:br/>
        <w:t>vn 0.4532 0.7785 0.4342</w:t>
        <w:br/>
        <w:t>vn 0.8018 0.5842 0.1258</w:t>
        <w:br/>
        <w:t>vn 0.9452 0.0329 -0.3248</w:t>
        <w:br/>
        <w:t>vn 0.8724 -0.1381 -0.4690</w:t>
        <w:br/>
        <w:t>vn 0.9315 0.0474 -0.3605</w:t>
        <w:br/>
        <w:t>vn -0.6475 -0.7429 -0.1698</w:t>
        <w:br/>
        <w:t>vn -0.7452 0.3501 0.5675</w:t>
        <w:br/>
        <w:t>vn 0.9315 0.0473 -0.3605</w:t>
        <w:br/>
        <w:t>vn -0.4281 -0.0369 0.9030</w:t>
        <w:br/>
        <w:t>vn -0.4801 -0.0924 0.8723</w:t>
        <w:br/>
        <w:t>vn -0.5236 -0.2374 0.8182</w:t>
        <w:br/>
        <w:t>vn 0.1886 0.3460 0.9191</w:t>
        <w:br/>
        <w:t>vn 0.1674 0.3875 0.9065</w:t>
        <w:br/>
        <w:t>vn 0.6031 0.5175 0.6070</w:t>
        <w:br/>
        <w:t>vn 0.5928 0.4909 0.6385</w:t>
        <w:br/>
        <w:t>vn 0.9058 -0.0827 -0.4155</w:t>
        <w:br/>
        <w:t>vn 0.9232 -0.1077 -0.3689</w:t>
        <w:br/>
        <w:t>vn 0.8807 -0.1997 -0.4295</w:t>
        <w:br/>
        <w:t>vn 0.8083 -0.2533 -0.5315</w:t>
        <w:br/>
        <w:t>vn 0.9562 0.0921 -0.2779</w:t>
        <w:br/>
        <w:t>vn 0.9528 -0.0145 -0.3033</w:t>
        <w:br/>
        <w:t>vn -0.5129 -0.8559 0.0662</w:t>
        <w:br/>
        <w:t>vn -0.6189 -0.7259 0.3000</w:t>
        <w:br/>
        <w:t>vn -0.6514 -0.7254 0.2221</w:t>
        <w:br/>
        <w:t>vn -0.5493 -0.8346 0.0401</w:t>
        <w:br/>
        <w:t>vn -0.7497 -0.6039 0.2707</w:t>
        <w:br/>
        <w:t>vn -0.7838 -0.5723 0.2411</w:t>
        <w:br/>
        <w:t>vn -0.7103 -0.6958 0.1068</w:t>
        <w:br/>
        <w:t>vn -0.4099 0.2442 0.8788</w:t>
        <w:br/>
        <w:t>vn 0.6001 0.6158 0.5105</w:t>
        <w:br/>
        <w:t>vn 0.9668 0.0382 -0.2527</w:t>
        <w:br/>
        <w:t>vn 0.9570 -0.0917 -0.2754</w:t>
        <w:br/>
        <w:t>vn 0.9329 -0.1566 -0.3244</w:t>
        <w:br/>
        <w:t>vn 0.9067 -0.1980 -0.3724</w:t>
        <w:br/>
        <w:t>vn 0.9019 -0.2207 -0.3713</w:t>
        <w:br/>
        <w:t>vn 0.7788 -0.4209 -0.4651</w:t>
        <w:br/>
        <w:t>vn -0.6091 -0.7925 -0.0318</w:t>
        <w:br/>
        <w:t>vn -0.7617 -0.6475 0.0233</w:t>
        <w:br/>
        <w:t>vn -0.6478 -0.7504 -0.1310</w:t>
        <w:br/>
        <w:t>vn -0.8100 -0.5771 -0.1043</w:t>
        <w:br/>
        <w:t>vn -0.6723 -0.6902 -0.2675</w:t>
        <w:br/>
        <w:t>vn -0.8383 -0.4637 -0.2867</w:t>
        <w:br/>
        <w:t>vn -0.9477 -0.3001 -0.1087</w:t>
        <w:br/>
        <w:t>vn -0.9439 -0.1514 -0.2936</w:t>
        <w:br/>
        <w:t>vn -0.8268 -0.3191 -0.4632</w:t>
        <w:br/>
        <w:t>vn -0.9005 -0.4300 0.0652</w:t>
        <w:br/>
        <w:t>vn -0.8395 -0.5139 0.1765</w:t>
        <w:br/>
        <w:t>vn -0.5422 0.8051 0.2405</w:t>
        <w:br/>
        <w:t>vn -0.5422 0.8051 0.2404</w:t>
        <w:br/>
        <w:t>vn -0.5343 0.7655 0.3586</w:t>
        <w:br/>
        <w:t>vn -0.5517 0.6074 0.5716</w:t>
        <w:br/>
        <w:t>vn -0.5517 0.6073 0.5716</w:t>
        <w:br/>
        <w:t>vn 0.6778 0.6788 0.2827</w:t>
        <w:br/>
        <w:t>vn 0.5986 0.7915 0.1230</w:t>
        <w:br/>
        <w:t>vn 0.8351 0.5466 -0.0620</w:t>
        <w:br/>
        <w:t>vn 0.9253 0.3790 0.0144</w:t>
        <w:br/>
        <w:t>vn 0.5640 0.7493 0.3470</w:t>
        <w:br/>
        <w:t>vn 0.8394 0.5417 -0.0442</w:t>
        <w:br/>
        <w:t>vn 0.5464 0.8148 0.1936</w:t>
        <w:br/>
        <w:t>vn 0.8338 -0.1652 -0.5268</w:t>
        <w:br/>
        <w:t>vn 0.8399 -0.2494 -0.4821</w:t>
        <w:br/>
        <w:t>vn 0.8524 -0.2145 -0.4769</w:t>
        <w:br/>
        <w:t>vn 0.5172 -0.5101 -0.6872</w:t>
        <w:br/>
        <w:t>vn 0.6234 -0.4492 -0.6400</w:t>
        <w:br/>
        <w:t>vn 0.5938 -0.5431 -0.5937</w:t>
        <w:br/>
        <w:t>vn 0.6642 -0.5003 -0.5555</w:t>
        <w:br/>
        <w:t>vn 0.7463 -0.4358 -0.5031</w:t>
        <w:br/>
        <w:t>vn 0.7091 -0.4236 -0.5637</w:t>
        <w:br/>
        <w:t>vn -0.7466 -0.2447 -0.6187</w:t>
        <w:br/>
        <w:t>vn -0.6253 -0.3204 -0.7116</w:t>
        <w:br/>
        <w:t>vn -0.6519 -0.4640 -0.5998</w:t>
        <w:br/>
        <w:t>vn -0.6702 -0.5945 -0.4443</w:t>
        <w:br/>
        <w:t>vn -0.6546 0.6651 0.3592</w:t>
        <w:br/>
        <w:t>vn 0.5170 0.6976 0.4961</w:t>
        <w:br/>
        <w:t>vn 0.6057 0.6386 0.4747</w:t>
        <w:br/>
        <w:t>vn 0.5170 0.6975 0.4962</w:t>
        <w:br/>
        <w:t>vn 0.5993 -0.5841 -0.5474</w:t>
        <w:br/>
        <w:t>vn 0.7807 -0.4460 -0.4378</w:t>
        <w:br/>
        <w:t>vn -0.4936 0.4135 0.7651</w:t>
        <w:br/>
        <w:t>vn -0.6027 -0.2489 -0.7582</w:t>
        <w:br/>
        <w:t>vn -0.7028 0.5216 0.4837</w:t>
        <w:br/>
        <w:t>vn -0.1361 0.4682 0.8731</w:t>
        <w:br/>
        <w:t>vn -0.0686 0.4947 0.8663</w:t>
        <w:br/>
        <w:t>vn -0.1362 0.4682 0.8731</w:t>
        <w:br/>
        <w:t>vn -0.0051 0.6602 0.7511</w:t>
        <w:br/>
        <w:t>vn 0.9506 -0.0355 0.3084</w:t>
        <w:br/>
        <w:t>vn 0.8869 -0.0462 0.4597</w:t>
        <w:br/>
        <w:t>vn 0.8971 -0.3947 0.1986</w:t>
        <w:br/>
        <w:t>vn 0.9347 -0.3422 0.0960</w:t>
        <w:br/>
        <w:t>vn 0.8488 -0.0328 0.5276</w:t>
        <w:br/>
        <w:t>vn 0.8721 -0.4270 0.2390</w:t>
        <w:br/>
        <w:t>vn 0.3555 -0.9093 -0.2161</w:t>
        <w:br/>
        <w:t>vn 0.4177 -0.8789 -0.2302</w:t>
        <w:br/>
        <w:t>vn 0.3045 -0.9236 -0.2329</w:t>
        <w:br/>
        <w:t>vn -0.1027 -0.9529 -0.2853</w:t>
        <w:br/>
        <w:t>vn -0.0480 -0.9590 -0.2794</w:t>
        <w:br/>
        <w:t>vn -0.1396 -0.9399 -0.3116</w:t>
        <w:br/>
        <w:t>vn -0.9647 0.1553 0.2124</w:t>
        <w:br/>
        <w:t>vn -0.9843 0.0562 0.1673</w:t>
        <w:br/>
        <w:t>vn -0.9858 -0.0034 0.1679</w:t>
        <w:br/>
        <w:t>vn -0.9828 -0.1662 0.0803</w:t>
        <w:br/>
        <w:t>vn -0.8791 0.3832 0.2835</w:t>
        <w:br/>
        <w:t>vn -0.9871 0.1048 0.1211</w:t>
        <w:br/>
        <w:t>vn -0.9810 -0.1857 -0.0554</w:t>
        <w:br/>
        <w:t>vn -0.9918 -0.0429 0.1204</w:t>
        <w:br/>
        <w:t>vn -0.9843 0.0563 0.1673</w:t>
        <w:br/>
        <w:t>vn -0.9871 0.1047 0.1210</w:t>
        <w:br/>
        <w:t>vn -0.9858 -0.0034 0.1680</w:t>
        <w:br/>
        <w:t>vn -0.9552 0.1591 0.2497</w:t>
        <w:br/>
        <w:t>vn -0.5943 0.6799 0.4295</w:t>
        <w:br/>
        <w:t>vn -0.0645 0.8562 0.5127</w:t>
        <w:br/>
        <w:t>vn -0.0645 0.8561 0.5127</w:t>
        <w:br/>
        <w:t>vn -0.1871 0.8962 0.4021</w:t>
        <w:br/>
        <w:t>vn 0.9373 0.3398 -0.0768</w:t>
        <w:br/>
        <w:t>vn 0.9883 0.0831 0.1281</w:t>
        <w:br/>
        <w:t>vn 0.9639 -0.2567 -0.0701</w:t>
        <w:br/>
        <w:t>vn 0.9491 -0.0446 -0.3117</w:t>
        <w:br/>
        <w:t>vn 0.4199 -0.8360 -0.3532</w:t>
        <w:br/>
        <w:t>vn 0.3779 -0.7240 -0.5771</w:t>
        <w:br/>
        <w:t>vn -0.1061 -0.8445 -0.5249</w:t>
        <w:br/>
        <w:t>vn -0.0452 -0.9279 -0.3701</w:t>
        <w:br/>
        <w:t>vn -0.9893 0.0057 0.1455</w:t>
        <w:br/>
        <w:t>vn -0.9594 -0.2747 0.0637</w:t>
        <w:br/>
        <w:t>vn -0.5981 0.5828 0.5501</w:t>
        <w:br/>
        <w:t>vn -0.9390 -0.1161 0.3236</w:t>
        <w:br/>
        <w:t>vn -0.9680 -0.0213 0.2500</w:t>
        <w:br/>
        <w:t>vn -0.9338 0.2862 0.2149</w:t>
        <w:br/>
        <w:t>vn -0.9344 -0.0567 0.3517</w:t>
        <w:br/>
        <w:t>vn -0.9677 -0.2292 0.1048</w:t>
        <w:br/>
        <w:t>vn -0.9450 -0.2048 0.2549</w:t>
        <w:br/>
        <w:t>vn -0.8533 -0.0342 0.5202</w:t>
        <w:br/>
        <w:t>vn 0.1783 0.9260 0.3327</w:t>
        <w:br/>
        <w:t>vn 0.1482 0.8142 0.5614</w:t>
        <w:br/>
        <w:t>vn -0.1432 0.7413 0.6558</w:t>
        <w:br/>
        <w:t>vn -0.1965 0.8709 0.4506</w:t>
        <w:br/>
        <w:t>vn -0.2331 0.8774 0.4193</w:t>
        <w:br/>
        <w:t>vn 0.5369 0.8292 0.1554</w:t>
        <w:br/>
        <w:t>vn 0.4212 0.8071 0.4138</w:t>
        <w:br/>
        <w:t>vn 0.8525 0.2399 -0.4645</w:t>
        <w:br/>
        <w:t>vn 0.7855 0.6105 -0.1015</w:t>
        <w:br/>
        <w:t>vn 0.6059 -0.1076 -0.7883</w:t>
        <w:br/>
        <w:t>vn 0.4458 -0.1656 -0.8797</w:t>
        <w:br/>
        <w:t>vn 0.6865 -0.1958 -0.7002</w:t>
        <w:br/>
        <w:t>vn -0.3531 -0.5737 -0.7390</w:t>
        <w:br/>
        <w:t>vn -0.7296 -0.5244 -0.4390</w:t>
        <w:br/>
        <w:t>vn -0.7393 -0.4916 -0.4602</w:t>
        <w:br/>
        <w:t>vn -0.4648 -0.5352 -0.7054</w:t>
        <w:br/>
        <w:t>vn -0.2218 -0.6985 -0.6804</w:t>
        <w:br/>
        <w:t>vn -0.9677 -0.2292 0.1047</w:t>
        <w:br/>
        <w:t>vn -0.9309 -0.3611 0.0559</w:t>
        <w:br/>
        <w:t>vn -0.9667 -0.0218 0.2551</w:t>
        <w:br/>
        <w:t>vn -0.9782 -0.2074 0.0137</w:t>
        <w:br/>
        <w:t>vn 0.2116 0.6896 0.6926</w:t>
        <w:br/>
        <w:t>vn -0.0975 0.5847 0.8054</w:t>
        <w:br/>
        <w:t>vn 0.4954 0.7122 0.4973</w:t>
        <w:br/>
        <w:t>vn -0.1248 -0.4050 -0.9057</w:t>
        <w:br/>
        <w:t>vn 0.2894 -0.1944 -0.9372</w:t>
        <w:br/>
        <w:t>vn -0.8988 -0.3738 -0.2290</w:t>
        <w:br/>
        <w:t>vn -0.9306 -0.3508 0.1040</w:t>
        <w:br/>
        <w:t>vn -0.9680 -0.0213 0.2501</w:t>
        <w:br/>
        <w:t>vn 0.9905 -0.1128 -0.0783</w:t>
        <w:br/>
        <w:t>vn 0.8198 -0.4077 -0.4021</w:t>
        <w:br/>
        <w:t>vn 0.5391 -0.3692 -0.7570</w:t>
        <w:br/>
        <w:t>vn 0.9973 -0.0542 0.0504</w:t>
        <w:br/>
        <w:t>vn 0.7447 0.1869 0.6407</w:t>
        <w:br/>
        <w:t>vn 0.9905 -0.1127 -0.0783</w:t>
        <w:br/>
        <w:t>vn 0.9973 -0.0543 0.0503</w:t>
        <w:br/>
        <w:t>vn -0.1195 0.1690 0.9783</w:t>
        <w:br/>
        <w:t>vn 0.6640 0.3435 0.6642</w:t>
        <w:br/>
        <w:t>vn -0.2717 0.3295 0.9042</w:t>
        <w:br/>
        <w:t>vn -0.7027 0.1574 0.6938</w:t>
        <w:br/>
        <w:t>vn -0.4576 0.1069 0.8827</w:t>
        <w:br/>
        <w:t>vn -0.1797 0.0838 0.9801</w:t>
        <w:br/>
        <w:t>vn 0.0291 -0.7808 -0.6241</w:t>
        <w:br/>
        <w:t>vn -0.4363 -0.5522 -0.7105</w:t>
        <w:br/>
        <w:t>vn -0.4363 -0.5521 -0.7105</w:t>
        <w:br/>
        <w:t>vn -0.3249 -0.8215 -0.4687</w:t>
        <w:br/>
        <w:t>vn -0.4208 -0.3397 -0.8412</w:t>
        <w:br/>
        <w:t>vn 0.1472 -0.2546 -0.9558</w:t>
        <w:br/>
        <w:t>vn 0.9487 0.1422 0.2825</w:t>
        <w:br/>
        <w:t>vn 0.9724 0.2000 0.1203</w:t>
        <w:br/>
        <w:t>vn 0.1250 0.6315 0.7652</w:t>
        <w:br/>
        <w:t>vn 0.1612 0.5424 0.8245</w:t>
        <w:br/>
        <w:t>vn -0.8196 0.1205 0.5601</w:t>
        <w:br/>
        <w:t>vn -0.3438 -0.8911 -0.2961</w:t>
        <w:br/>
        <w:t>vn 0.0838 -0.9653 -0.2474</w:t>
        <w:br/>
        <w:t>vn 0.3951 -0.8697 -0.2958</w:t>
        <w:br/>
        <w:t>vn 0.4952 -0.8555 -0.1516</w:t>
        <w:br/>
        <w:t>vn 0.1143 -0.9514 -0.2860</w:t>
        <w:br/>
        <w:t>vn 0.9822 0.1584 0.1013</w:t>
        <w:br/>
        <w:t>vn 0.9730 0.1831 0.1408</w:t>
        <w:br/>
        <w:t>vn 0.9730 0.1831 0.1407</w:t>
        <w:br/>
        <w:t>vn 0.0489 0.8462 0.5306</w:t>
        <w:br/>
        <w:t>vn 0.0862 0.7346 0.6730</w:t>
        <w:br/>
        <w:t>vn -0.9050 0.1528 0.3971</w:t>
        <w:br/>
        <w:t>vn -0.9312 0.2321 0.2809</w:t>
        <w:br/>
        <w:t>vn -0.9313 0.2321 0.2809</w:t>
        <w:br/>
        <w:t>vn -0.8942 0.3994 0.2023</w:t>
        <w:br/>
        <w:t>vn -0.6634 -0.5496 -0.5078</w:t>
        <w:br/>
        <w:t>vn -0.6576 -0.6582 -0.3665</w:t>
        <w:br/>
        <w:t>vn -0.6576 -0.6582 -0.3664</w:t>
        <w:br/>
        <w:t>vn -0.6434 -0.7157 -0.2718</w:t>
        <w:br/>
        <w:t>vn -0.6280 -0.7408 -0.2384</w:t>
        <w:br/>
        <w:t>vn -0.5477 -0.8080 -0.2172</w:t>
        <w:br/>
        <w:t>vn -0.6433 -0.7157 -0.2718</w:t>
        <w:br/>
        <w:t>vn 0.6012 -0.5662 -0.5638</w:t>
        <w:br/>
        <w:t>vn 0.6863 -0.4768 -0.5492</w:t>
        <w:br/>
        <w:t>vn 0.4655 -0.6949 -0.5482</w:t>
        <w:br/>
        <w:t>vn 0.7814 -0.3994 -0.4795</w:t>
        <w:br/>
        <w:t>vn 0.7372 0.6542 0.1692</w:t>
        <w:br/>
        <w:t>vn 0.9344 0.3556 0.0221</w:t>
        <w:br/>
        <w:t>vn 0.8713 0.4875 0.0562</w:t>
        <w:br/>
        <w:t>vn 0.9563 0.2735 0.1031</w:t>
        <w:br/>
        <w:t>vn 0.9563 0.2736 0.1030</w:t>
        <w:br/>
        <w:t>vn 0.0288 0.9261 0.3761</w:t>
        <w:br/>
        <w:t>vn 0.0247 0.9550 0.2957</w:t>
        <w:br/>
        <w:t>vn -0.3502 0.8919 0.2863</w:t>
        <w:br/>
        <w:t>vn -0.7812 0.6043 0.1567</w:t>
        <w:br/>
        <w:t>vn -0.3501 0.8919 0.2863</w:t>
        <w:br/>
        <w:t>vn -0.7038 -0.3529 -0.6165</w:t>
        <w:br/>
        <w:t>vn 0.8413 -0.3611 -0.4022</w:t>
        <w:br/>
        <w:t>vn 0.8413 -0.3611 -0.4021</w:t>
        <w:br/>
        <w:t>vn 0.8053 0.5787 0.1288</w:t>
        <w:br/>
        <w:t>vn 0.5997 0.7576 0.2576</w:t>
        <w:br/>
        <w:t>vn 0.3395 0.8677 0.3631</w:t>
        <w:br/>
        <w:t>vn -0.7324 -0.2317 -0.6402</w:t>
        <w:br/>
        <w:t>vn -0.7063 0.6969 0.1244</w:t>
        <w:br/>
        <w:t>vn -0.8644 0.1307 0.4856</w:t>
        <w:br/>
        <w:t>vn -0.8643 0.1307 0.4856</w:t>
        <w:br/>
        <w:t>vn 0.5939 -0.7696 -0.2344</w:t>
        <w:br/>
        <w:t>vn -0.4036 0.1562 0.9015</w:t>
        <w:br/>
        <w:t>vn -0.1797 0.0838 0.9802</w:t>
        <w:br/>
        <w:t>vn -0.6335 -0.1133 -0.7654</w:t>
        <w:br/>
        <w:t>vn -0.8206 0.0150 -0.5713</w:t>
        <w:br/>
        <w:t>vn -0.6734 -0.0897 -0.7338</w:t>
        <w:br/>
        <w:t>vn 0.6891 -0.7022 -0.1789</w:t>
        <w:br/>
        <w:t>vn 0.6845 -0.7250 -0.0760</w:t>
        <w:br/>
        <w:t>vn 0.7044 -0.7098 -0.0061</w:t>
        <w:br/>
        <w:t>vn 0.7401 -0.6570 -0.1438</w:t>
        <w:br/>
        <w:t>vn 0.6525 -0.7463 0.1318</w:t>
        <w:br/>
        <w:t>vn -0.8749 0.4021 0.2701</w:t>
        <w:br/>
        <w:t>vn -0.8340 0.4485 0.3213</w:t>
        <w:br/>
        <w:t>vn -0.8182 0.4230 0.3893</w:t>
        <w:br/>
        <w:t>vn -0.7758 0.4263 0.4652</w:t>
        <w:br/>
        <w:t>vn -0.8453 0.4715 0.2514</w:t>
        <w:br/>
        <w:t>vn -0.8452 0.4715 0.2515</w:t>
        <w:br/>
        <w:t>vn -0.8837 0.4219 0.2026</w:t>
        <w:br/>
        <w:t>vn -0.9077 0.0692 -0.4140</w:t>
        <w:br/>
        <w:t>vn -0.7921 -0.0934 -0.6032</w:t>
        <w:br/>
        <w:t>vn 0.6198 -0.7601 -0.1953</w:t>
        <w:br/>
        <w:t>vn 0.5754 0.1616 0.8017</w:t>
        <w:br/>
        <w:t>vn 0.4659 0.0218 0.8846</w:t>
        <w:br/>
        <w:t>vn 0.4659 0.0218 0.8845</w:t>
        <w:br/>
        <w:t>vn -0.6315 0.5337 0.5625</w:t>
        <w:br/>
        <w:t>vn -0.4985 0.6835 0.5333</w:t>
        <w:br/>
        <w:t>vn -0.7326 0.6019 0.3178</w:t>
        <w:br/>
        <w:t>vn -0.9416 0.2289 -0.2471</w:t>
        <w:br/>
        <w:t>vn -0.9315 0.0473 -0.3606</w:t>
        <w:br/>
        <w:t>vn -0.9678 0.0581 -0.2449</w:t>
        <w:br/>
        <w:t>vn -0.9548 0.0318 -0.2954</w:t>
        <w:br/>
        <w:t>vn -0.7808 0.6186 0.0880</w:t>
        <w:br/>
        <w:t>vn -0.7787 0.6219 0.0833</w:t>
        <w:br/>
        <w:t>vn -0.9245 -0.1490 -0.3508</w:t>
        <w:br/>
        <w:t>vn -0.9035 -0.1798 -0.3891</w:t>
        <w:br/>
        <w:t>vn -0.8909 -0.1785 -0.4177</w:t>
        <w:br/>
        <w:t>vn -0.9452 0.0328 -0.3248</w:t>
        <w:br/>
        <w:t>vn 0.8032 -0.5663 -0.1850</w:t>
        <w:br/>
        <w:t>vn 0.8632 -0.4064 -0.2995</w:t>
        <w:br/>
        <w:t>vn 0.9781 -0.1368 -0.1567</w:t>
        <w:br/>
        <w:t>vn 0.7255 -0.6734 -0.1419</w:t>
        <w:br/>
        <w:t>vn 0.8060 0.4243 0.4128</w:t>
        <w:br/>
        <w:t>vn 0.8273 0.4691 0.3092</w:t>
        <w:br/>
        <w:t>vn 0.8541 0.4585 0.2454</w:t>
        <w:br/>
        <w:t>vn 0.6787 0.2834 0.6775</w:t>
        <w:br/>
        <w:t>vn -0.4410 0.8544 0.2748</w:t>
        <w:br/>
        <w:t>vn -0.4164 0.8434 0.3395</w:t>
        <w:br/>
        <w:t>vn -0.9904 -0.0067 -0.1379</w:t>
        <w:br/>
        <w:t>vn -0.8002 0.5480 0.2437</w:t>
        <w:br/>
        <w:t>vn 0.9022 -0.2309 -0.3643</w:t>
        <w:br/>
        <w:t>vn 0.9847 0.1032 -0.1402</w:t>
        <w:br/>
        <w:t>vn -0.5705 0.7470 0.3415</w:t>
        <w:br/>
        <w:t>vn -0.8774 -0.3016 -0.3730</w:t>
        <w:br/>
        <w:t>vn 0.9014 0.4195 0.1073</w:t>
        <w:br/>
        <w:t>vn -0.7591 0.4064 0.5086</w:t>
        <w:br/>
        <w:t>vn -0.6329 0.5584 0.5364</w:t>
        <w:br/>
        <w:t>vn -0.6088 0.4728 0.6371</w:t>
        <w:br/>
        <w:t>vn -0.7063 0.3383 0.6218</w:t>
        <w:br/>
        <w:t>vn -0.7843 0.1944 0.5891</w:t>
        <w:br/>
        <w:t>vn -0.8552 0.2379 0.4604</w:t>
        <w:br/>
        <w:t>vn -0.7841 -0.6053 -0.1373</w:t>
        <w:br/>
        <w:t>vn -0.7958 -0.5367 -0.2804</w:t>
        <w:br/>
        <w:t>vn 0.8506 0.1975 -0.4874</w:t>
        <w:br/>
        <w:t>vn 0.7413 -0.1260 -0.6592</w:t>
        <w:br/>
        <w:t>vn 0.4842 -0.0976 -0.8695</w:t>
        <w:br/>
        <w:t>vn 0.6256 0.2405 -0.7422</w:t>
        <w:br/>
        <w:t>vn 0.6728 0.5425 -0.5031</w:t>
        <w:br/>
        <w:t>vn 0.8362 0.4898 -0.2466</w:t>
        <w:br/>
        <w:t>vn -0.8018 0.5842 0.1258</w:t>
        <w:br/>
        <w:t>vn -0.4532 0.7785 0.4342</w:t>
        <w:br/>
        <w:t>vn -0.9452 0.0329 -0.3248</w:t>
        <w:br/>
        <w:t>vn -0.9315 0.0474 -0.3605</w:t>
        <w:br/>
        <w:t>vn -0.8724 -0.1381 -0.4690</w:t>
        <w:br/>
        <w:t>vn 0.6475 -0.7429 -0.1698</w:t>
        <w:br/>
        <w:t>vn 0.7453 0.3501 0.5675</w:t>
        <w:br/>
        <w:t>vn 0.7452 0.3501 0.5675</w:t>
        <w:br/>
        <w:t>vn 0.4281 -0.0369 0.9030</w:t>
        <w:br/>
        <w:t>vn -0.1886 0.3460 0.9191</w:t>
        <w:br/>
        <w:t>vn 0.5236 -0.2375 0.8182</w:t>
        <w:br/>
        <w:t>vn 0.4801 -0.0924 0.8723</w:t>
        <w:br/>
        <w:t>vn -0.1674 0.3875 0.9065</w:t>
        <w:br/>
        <w:t>vn -0.6031 0.5175 0.6070</w:t>
        <w:br/>
        <w:t>vn -0.5928 0.4909 0.6385</w:t>
        <w:br/>
        <w:t>vn -0.9058 -0.0828 -0.4156</w:t>
        <w:br/>
        <w:t>vn -0.8082 -0.2534 -0.5316</w:t>
        <w:br/>
        <w:t>vn -0.8807 -0.1997 -0.4295</w:t>
        <w:br/>
        <w:t>vn -0.9232 -0.1077 -0.3689</w:t>
        <w:br/>
        <w:t>vn -0.9528 -0.0145 -0.3033</w:t>
        <w:br/>
        <w:t>vn -0.9562 0.0921 -0.2779</w:t>
        <w:br/>
        <w:t>vn 0.5130 -0.8558 0.0662</w:t>
        <w:br/>
        <w:t>vn 0.5493 -0.8346 0.0401</w:t>
        <w:br/>
        <w:t>vn 0.6514 -0.7254 0.2222</w:t>
        <w:br/>
        <w:t>vn 0.6190 -0.7259 0.2999</w:t>
        <w:br/>
        <w:t>vn 0.7496 -0.6040 0.2707</w:t>
        <w:br/>
        <w:t>vn 0.7103 -0.6958 0.1068</w:t>
        <w:br/>
        <w:t>vn 0.7838 -0.5723 0.2410</w:t>
        <w:br/>
        <w:t>vn 0.4099 0.2442 0.8788</w:t>
        <w:br/>
        <w:t>vn -0.6001 0.6158 0.5105</w:t>
        <w:br/>
        <w:t>vn -0.9668 0.0382 -0.2527</w:t>
        <w:br/>
        <w:t>vn -0.9067 -0.1980 -0.3724</w:t>
        <w:br/>
        <w:t>vn -0.9329 -0.1566 -0.3244</w:t>
        <w:br/>
        <w:t>vn -0.9570 -0.0917 -0.2754</w:t>
        <w:br/>
        <w:t>vn -0.7788 -0.4209 -0.4651</w:t>
        <w:br/>
        <w:t>vn -0.9019 -0.2207 -0.3713</w:t>
        <w:br/>
        <w:t>vn 0.6091 -0.7924 -0.0318</w:t>
        <w:br/>
        <w:t>vn 0.6478 -0.7504 -0.1310</w:t>
        <w:br/>
        <w:t>vn 0.7617 -0.6475 0.0233</w:t>
        <w:br/>
        <w:t>vn 0.6723 -0.6902 -0.2675</w:t>
        <w:br/>
        <w:t>vn 0.8100 -0.5771 -0.1043</w:t>
        <w:br/>
        <w:t>vn 0.8383 -0.4637 -0.2867</w:t>
        <w:br/>
        <w:t>vn 0.8268 -0.3191 -0.4632</w:t>
        <w:br/>
        <w:t>vn 0.9439 -0.1514 -0.2936</w:t>
        <w:br/>
        <w:t>vn 0.9477 -0.3001 -0.1087</w:t>
        <w:br/>
        <w:t>vn 0.9005 -0.4300 0.0652</w:t>
        <w:br/>
        <w:t>vn 0.8395 -0.5139 0.1765</w:t>
        <w:br/>
        <w:t>vn 0.5422 0.8051 0.2405</w:t>
        <w:br/>
        <w:t>vn 0.5343 0.7655 0.3586</w:t>
        <w:br/>
        <w:t>vn 0.5343 0.7654 0.3586</w:t>
        <w:br/>
        <w:t>vn 0.5517 0.6073 0.5716</w:t>
        <w:br/>
        <w:t>vn 0.5517 0.6074 0.5716</w:t>
        <w:br/>
        <w:t>vn -0.6778 0.6788 0.2827</w:t>
        <w:br/>
        <w:t>vn -0.9253 0.3790 0.0144</w:t>
        <w:br/>
        <w:t>vn -0.8351 0.5466 -0.0620</w:t>
        <w:br/>
        <w:t>vn -0.5986 0.7915 0.1230</w:t>
        <w:br/>
        <w:t>vn -0.5640 0.7493 0.3470</w:t>
        <w:br/>
        <w:t>vn -0.5465 0.8148 0.1936</w:t>
        <w:br/>
        <w:t>vn -0.8394 0.5417 -0.0442</w:t>
        <w:br/>
        <w:t>vn -0.8399 -0.2494 -0.4821</w:t>
        <w:br/>
        <w:t>vn -0.8338 -0.1652 -0.5268</w:t>
        <w:br/>
        <w:t>vn -0.8524 -0.2145 -0.4769</w:t>
        <w:br/>
        <w:t>vn -0.6234 -0.4492 -0.6400</w:t>
        <w:br/>
        <w:t>vn -0.5172 -0.5101 -0.6872</w:t>
        <w:br/>
        <w:t>vn -0.5938 -0.5431 -0.5937</w:t>
        <w:br/>
        <w:t>vn -0.6642 -0.5003 -0.5554</w:t>
        <w:br/>
        <w:t>vn -0.7091 -0.4237 -0.5637</w:t>
        <w:br/>
        <w:t>vn -0.7463 -0.4358 -0.5031</w:t>
        <w:br/>
        <w:t>vn 0.7466 -0.2447 -0.6187</w:t>
        <w:br/>
        <w:t>vn 0.6519 -0.4640 -0.5998</w:t>
        <w:br/>
        <w:t>vn 0.6253 -0.3204 -0.7116</w:t>
        <w:br/>
        <w:t>vn 0.6702 -0.5945 -0.4443</w:t>
        <w:br/>
        <w:t>vn 0.6546 0.6651 0.3592</w:t>
        <w:br/>
        <w:t>vn -0.5170 0.6976 0.4961</w:t>
        <w:br/>
        <w:t>vn -0.6057 0.6386 0.4747</w:t>
        <w:br/>
        <w:t>vn -0.6056 0.6386 0.4747</w:t>
        <w:br/>
        <w:t>vn -0.5993 -0.5841 -0.5474</w:t>
        <w:br/>
        <w:t>vn -0.7806 -0.4460 -0.4378</w:t>
        <w:br/>
        <w:t>vn 0.4936 0.4135 0.7651</w:t>
        <w:br/>
        <w:t>vn 0.6026 -0.2489 -0.7582</w:t>
        <w:br/>
        <w:t>vn 0.7028 0.5217 0.4836</w:t>
        <w:br/>
        <w:t>vn 0.1361 0.4682 0.8731</w:t>
        <w:br/>
        <w:t>vn 0.0685 0.4947 0.8663</w:t>
        <w:br/>
        <w:t>vn 0.0686 0.4947 0.8663</w:t>
        <w:br/>
        <w:t>vn 0.0052 0.6602 0.7511</w:t>
        <w:br/>
        <w:t>vn 0.0054 0.6602 0.7510</w:t>
        <w:br/>
        <w:t>vn -0.9506 -0.0355 0.3084</w:t>
        <w:br/>
        <w:t>vn -0.9347 -0.3422 0.0960</w:t>
        <w:br/>
        <w:t>vn -0.8971 -0.3947 0.1986</w:t>
        <w:br/>
        <w:t>vn -0.8869 -0.0462 0.4597</w:t>
        <w:br/>
        <w:t>vn -0.8721 -0.4270 0.2390</w:t>
        <w:br/>
        <w:t>vn -0.8488 -0.0328 0.5277</w:t>
        <w:br/>
        <w:t>vn -0.3555 -0.9093 -0.2161</w:t>
        <w:br/>
        <w:t>vn -0.4177 -0.8789 -0.2302</w:t>
        <w:br/>
        <w:t>vn -0.3045 -0.9236 -0.2329</w:t>
        <w:br/>
        <w:t>vn 0.0480 -0.9590 -0.2794</w:t>
        <w:br/>
        <w:t>vn 0.1027 -0.9529 -0.2853</w:t>
        <w:br/>
        <w:t>vn 0.1397 -0.9399 -0.3116</w:t>
        <w:br/>
        <w:t>vn 0.9647 0.1554 0.2125</w:t>
        <w:br/>
        <w:t>vn 0.9828 -0.1662 0.0803</w:t>
        <w:br/>
        <w:t>vn 0.9858 -0.0034 0.1679</w:t>
        <w:br/>
        <w:t>vn 0.9843 0.0563 0.1673</w:t>
        <w:br/>
        <w:t>vn 0.8791 0.3832 0.2834</w:t>
        <w:br/>
        <w:t>vn 0.9871 0.1048 0.1211</w:t>
        <w:br/>
        <w:t>vn 0.9811 -0.1857 -0.0553</w:t>
        <w:br/>
        <w:t>vn 0.9918 -0.0429 0.1204</w:t>
        <w:br/>
        <w:t>vn 0.9858 -0.0034 0.1680</w:t>
        <w:br/>
        <w:t>vn 0.9552 0.1591 0.2497</w:t>
        <w:br/>
        <w:t>vn 0.5943 0.6799 0.4295</w:t>
        <w:br/>
        <w:t>vn 0.1871 0.8962 0.4021</w:t>
        <w:br/>
        <w:t>vn 0.0645 0.8561 0.5127</w:t>
        <w:br/>
        <w:t>vn 0.0645 0.8562 0.5127</w:t>
        <w:br/>
        <w:t>vn -0.9373 0.3399 -0.0767</w:t>
        <w:br/>
        <w:t>vn -0.9491 -0.0446 -0.3117</w:t>
        <w:br/>
        <w:t>vn -0.9639 -0.2567 -0.0701</w:t>
        <w:br/>
        <w:t>vn -0.9883 0.0831 0.1281</w:t>
        <w:br/>
        <w:t>vn -0.3779 -0.7240 -0.5771</w:t>
        <w:br/>
        <w:t>vn -0.4199 -0.8360 -0.3532</w:t>
        <w:br/>
        <w:t>vn 0.1061 -0.8445 -0.5249</w:t>
        <w:br/>
        <w:t>vn 0.0451 -0.9279 -0.3701</w:t>
        <w:br/>
        <w:t>vn 0.9594 -0.2747 0.0637</w:t>
        <w:br/>
        <w:t>vn 0.9893 0.0057 0.1455</w:t>
        <w:br/>
        <w:t>vn 0.5981 0.5828 0.5501</w:t>
        <w:br/>
        <w:t>vn 0.9680 -0.0213 0.2500</w:t>
        <w:br/>
        <w:t>vn 0.9390 -0.1161 0.3236</w:t>
        <w:br/>
        <w:t>vn 0.9338 0.2862 0.2149</w:t>
        <w:br/>
        <w:t>vn 0.9344 -0.0567 0.3517</w:t>
        <w:br/>
        <w:t>vn 0.8533 -0.0342 0.5202</w:t>
        <w:br/>
        <w:t>vn 0.9450 -0.2048 0.2549</w:t>
        <w:br/>
        <w:t>vn 0.9677 -0.2293 0.1047</w:t>
        <w:br/>
        <w:t>vn -0.1783 0.9260 0.3328</w:t>
        <w:br/>
        <w:t>vn 0.1965 0.8709 0.4505</w:t>
        <w:br/>
        <w:t>vn 0.1432 0.7413 0.6558</w:t>
        <w:br/>
        <w:t>vn -0.1482 0.8142 0.5614</w:t>
        <w:br/>
        <w:t>vn 0.2331 0.8774 0.4192</w:t>
        <w:br/>
        <w:t>vn -0.5369 0.8292 0.1554</w:t>
        <w:br/>
        <w:t>vn -0.4213 0.8071 0.4138</w:t>
        <w:br/>
        <w:t>vn -0.7855 0.6105 -0.1015</w:t>
        <w:br/>
        <w:t>vn -0.8525 0.2399 -0.4645</w:t>
        <w:br/>
        <w:t>vn -0.6059 -0.1075 -0.7883</w:t>
        <w:br/>
        <w:t>vn -0.4458 -0.1656 -0.8797</w:t>
        <w:br/>
        <w:t>vn -0.6059 -0.1076 -0.7883</w:t>
        <w:br/>
        <w:t>vn -0.6865 -0.1958 -0.7002</w:t>
        <w:br/>
        <w:t>vn 0.3532 -0.5737 -0.7390</w:t>
        <w:br/>
        <w:t>vn 0.4648 -0.5352 -0.7054</w:t>
        <w:br/>
        <w:t>vn 0.7393 -0.4916 -0.4602</w:t>
        <w:br/>
        <w:t>vn 0.7296 -0.5244 -0.4390</w:t>
        <w:br/>
        <w:t>vn 0.2218 -0.6985 -0.6804</w:t>
        <w:br/>
        <w:t>vn 0.2217 -0.6985 -0.6804</w:t>
        <w:br/>
        <w:t>vn 0.9677 -0.2292 0.1047</w:t>
        <w:br/>
        <w:t>vn 0.9309 -0.3610 0.0559</w:t>
        <w:br/>
        <w:t>vn 0.9782 -0.2074 0.0137</w:t>
        <w:br/>
        <w:t>vn 0.9667 -0.0218 0.2551</w:t>
        <w:br/>
        <w:t>vn 0.0974 0.5847 0.8054</w:t>
        <w:br/>
        <w:t>vn -0.2116 0.6896 0.6926</w:t>
        <w:br/>
        <w:t>vn -0.4954 0.7122 0.4973</w:t>
        <w:br/>
        <w:t>vn -0.2895 -0.1945 -0.9372</w:t>
        <w:br/>
        <w:t>vn 0.1248 -0.4050 -0.9057</w:t>
        <w:br/>
        <w:t>vn 0.8988 -0.3738 -0.2289</w:t>
        <w:br/>
        <w:t>vn 0.9680 -0.0213 0.2501</w:t>
        <w:br/>
        <w:t>vn 0.9306 -0.3508 0.1040</w:t>
        <w:br/>
        <w:t>vn 0.8806 -0.1363 -0.4537</w:t>
        <w:br/>
        <w:t>vn 0.8755 -0.0606 -0.4794</w:t>
        <w:br/>
        <w:t>vn 0.9944 0.1056 -0.0101</w:t>
        <w:br/>
        <w:t>vn 0.9992 0.0378 0.0122</w:t>
        <w:br/>
        <w:t>vn 0.5272 -0.2110 -0.8231</w:t>
        <w:br/>
        <w:t>vn 0.5318 -0.2747 -0.8011</w:t>
        <w:br/>
        <w:t>vn -0.4784 -0.3155 -0.8195</w:t>
        <w:br/>
        <w:t>vn -0.4784 -0.3154 -0.8196</w:t>
        <w:br/>
        <w:t>vn -0.4696 -0.3770 -0.7983</w:t>
        <w:br/>
        <w:t>vn -0.4694 -0.3769 -0.7985</w:t>
        <w:br/>
        <w:t>vn -0.9865 -0.1611 0.0279</w:t>
        <w:br/>
        <w:t>vn -0.8656 -0.0058 0.5007</w:t>
        <w:br/>
        <w:t>vn -0.8756 0.0653 0.4786</w:t>
        <w:br/>
        <w:t>vn -0.9950 -0.0996 0.0080</w:t>
        <w:br/>
        <w:t>vn -0.5176 0.1509 0.8422</w:t>
        <w:br/>
        <w:t>vn -0.5260 0.2130 0.8234</w:t>
        <w:br/>
        <w:t>vn 0.4798 0.3170 0.8181</w:t>
        <w:br/>
        <w:t>vn 0.4843 0.2521 0.8378</w:t>
        <w:br/>
        <w:t>vn 0.8646 0.0153 -0.5022</w:t>
        <w:br/>
        <w:t>vn 0.9844 0.1728 -0.0324</w:t>
        <w:br/>
        <w:t>vn 0.5202 -0.1463 -0.8414</w:t>
        <w:br/>
        <w:t>vn -0.4852 -0.2527 -0.8371</w:t>
        <w:br/>
        <w:t>vn -0.4850 -0.2526 -0.8373</w:t>
        <w:br/>
        <w:t>vn -0.8807 0.1360 0.4537</w:t>
        <w:br/>
        <w:t>vn -0.9992 -0.0377 -0.0121</w:t>
        <w:br/>
        <w:t>vn -0.5323 0.2742 0.8009</w:t>
        <w:br/>
        <w:t>vn 0.4732 0.3805 0.7946</w:t>
        <w:br/>
        <w:t>vn 0.1140 -0.9450 0.3065</w:t>
        <w:br/>
        <w:t>vn 0.1142 -0.9450 0.3065</w:t>
        <w:br/>
        <w:t>vn 0.1142 -0.9450 0.3064</w:t>
        <w:br/>
        <w:t>vn 0.1143 -0.9450 0.3063</w:t>
        <w:br/>
        <w:t>vn 0.1143 -0.9451 0.3063</w:t>
        <w:br/>
        <w:t>vn 0.1142 -0.9451 0.3063</w:t>
        <w:br/>
        <w:t>vn 0.1141 -0.9451 0.3064</w:t>
        <w:br/>
        <w:t>vn -0.1116 0.9453 -0.3065</w:t>
        <w:br/>
        <w:t>vn -0.1117 0.9452 -0.3067</w:t>
        <w:br/>
        <w:t>vn -0.1127 0.9452 -0.3066</w:t>
        <w:br/>
        <w:t>vn -0.1126 0.9451 -0.3068</w:t>
        <w:br/>
        <w:t>vn -0.1136 0.9450 -0.3066</w:t>
        <w:br/>
        <w:t>vn -0.1137 0.9451 -0.3064</w:t>
        <w:br/>
        <w:t>vn -0.1127 0.9452 -0.3065</w:t>
        <w:br/>
        <w:t>vn -0.3637 -0.1102 -0.9250</w:t>
        <w:br/>
        <w:t>vn -0.2816 -0.5528 -0.7843</w:t>
        <w:br/>
        <w:t>vn -0.3707 -0.1506 -0.9165</w:t>
        <w:br/>
        <w:t>vn 0.7242 0.1289 0.6774</w:t>
        <w:br/>
        <w:t>vn 0.6402 -0.6382 0.4276</w:t>
        <w:br/>
        <w:t>vn 0.7206 -0.5796 0.3805</w:t>
        <w:br/>
        <w:t>vn 0.4569 -0.8748 0.1613</w:t>
        <w:br/>
        <w:t>vn -0.3638 -0.1101 -0.9249</w:t>
        <w:br/>
        <w:t>vn -0.3706 -0.1506 -0.9165</w:t>
        <w:br/>
        <w:t>vn -0.3904 0.2793 -0.8773</w:t>
        <w:br/>
        <w:t>vn 0.4754 0.8326 0.2842</w:t>
        <w:br/>
        <w:t>vn 0.1687 0.9853 -0.0262</w:t>
        <w:br/>
        <w:t>vn 0.4234 0.8471 0.3210</w:t>
        <w:br/>
        <w:t>vn 0.4294 0.8495 0.3067</w:t>
        <w:br/>
        <w:t>vn 0.6574 0.1418 0.7401</w:t>
        <w:br/>
        <w:t>vn 0.5814 -0.5655 0.5850</w:t>
        <w:br/>
        <w:t>vn -0.3987 -0.2435 -0.8842</w:t>
        <w:br/>
        <w:t>vn -0.3673 0.1916 -0.9101</w:t>
        <w:br/>
        <w:t>vn 0.5211 0.8239 0.2226</w:t>
        <w:br/>
        <w:t>vn 0.2191 0.9737 -0.0619</w:t>
        <w:br/>
        <w:t>vn 0.3472 0.9247 -0.1558</w:t>
        <w:br/>
        <w:t>vn 0.5984 0.7875 0.1479</w:t>
        <w:br/>
        <w:t>vn 0.6073 0.2424 0.7565</w:t>
        <w:br/>
        <w:t>vn 0.6432 0.1741 0.7456</w:t>
        <w:br/>
        <w:t>vn 0.5613 -0.2592 0.7860</w:t>
        <w:br/>
        <w:t>vn 0.4777 -0.1320 0.8685</w:t>
        <w:br/>
        <w:t>vn 0.0854 -0.9860 0.1432</w:t>
        <w:br/>
        <w:t>vn -0.0176 -0.9874 0.1576</w:t>
        <w:br/>
        <w:t>vn -0.2538 -0.9369 -0.2404</w:t>
        <w:br/>
        <w:t>vn 0.2097 -0.9657 0.1532</w:t>
        <w:br/>
        <w:t>vn 0.2096 -0.9657 0.1533</w:t>
        <w:br/>
        <w:t>vn -0.4370 -0.3274 -0.8378</w:t>
        <w:br/>
        <w:t>vn -0.3538 -0.6327 -0.6889</w:t>
        <w:br/>
        <w:t>vn -0.3725 0.0218 -0.9278</w:t>
        <w:br/>
        <w:t>vn -0.3560 0.0923 -0.9299</w:t>
        <w:br/>
        <w:t>vn -0.5226 -0.3659 -0.7701</w:t>
        <w:br/>
        <w:t>vn -0.4245 -0.0160 -0.9053</w:t>
        <w:br/>
        <w:t>vn -0.6534 -0.3496 -0.6715</w:t>
        <w:br/>
        <w:t>vn 0.6783 0.7313 0.0714</w:t>
        <w:br/>
        <w:t>vn 0.4519 0.8561 -0.2507</w:t>
        <w:br/>
        <w:t>vn 0.5443 0.7603 -0.3546</w:t>
        <w:br/>
        <w:t>vn 0.7645 0.6446 0.0027</w:t>
        <w:br/>
        <w:t>vn 0.6148 0.6528 -0.4426</w:t>
        <w:br/>
        <w:t>vn 0.6234 0.3270 0.7103</w:t>
        <w:br/>
        <w:t>vn 0.5869 0.3168 0.7451</w:t>
        <w:br/>
        <w:t>vn 0.4174 0.0336 0.9081</w:t>
        <w:br/>
        <w:t>vn 0.4317 0.1238 0.8935</w:t>
        <w:br/>
        <w:t>vn -0.5675 -0.7619 0.3121</w:t>
        <w:br/>
        <w:t>vn -0.7639 -0.5306 0.3673</w:t>
        <w:br/>
        <w:t>vn -0.8491 -0.5121 0.1294</w:t>
        <w:br/>
        <w:t>vn -0.6904 -0.7233 0.0123</w:t>
        <w:br/>
        <w:t>vn -0.2893 -0.9301 0.2262</w:t>
        <w:br/>
        <w:t>vn -0.4668 -0.8752 -0.1271</w:t>
        <w:br/>
        <w:t>vn -0.4904 -0.0367 -0.8707</w:t>
        <w:br/>
        <w:t>vn -0.4785 -0.0013 -0.8781</w:t>
        <w:br/>
        <w:t>vn -0.6561 -0.2048 -0.7263</w:t>
        <w:br/>
        <w:t>vn 0.8653 0.3578 -0.3510</w:t>
        <w:br/>
        <w:t>vn 0.8570 0.5088 -0.0816</w:t>
        <w:br/>
        <w:t>vn 0.6868 0.4721 -0.5527</w:t>
        <w:br/>
        <w:t>vn 0.7101 0.3120 -0.6312</w:t>
        <w:br/>
        <w:t>vn 0.6862 0.3566 0.6340</w:t>
        <w:br/>
        <w:t>vn 0.6636 0.3353 0.6687</w:t>
        <w:br/>
        <w:t>vn 0.8347 0.3946 0.3842</w:t>
        <w:br/>
        <w:t>vn 0.4374 0.3122 0.8433</w:t>
        <w:br/>
        <w:t>vn 0.4481 0.2184 0.8669</w:t>
        <w:br/>
        <w:t>vn -0.9463 -0.2318 0.2254</w:t>
        <w:br/>
        <w:t>vn -0.9076 -0.2414 0.3435</w:t>
        <w:br/>
        <w:t>vn -0.9641 0.0347 0.2632</w:t>
        <w:br/>
        <w:t>vn -0.9499 0.0349 0.3105</w:t>
        <w:br/>
        <w:t>vn -0.9703 -0.2187 0.1032</w:t>
        <w:br/>
        <w:t>vn -0.9312 -0.3633 -0.0285</w:t>
        <w:br/>
        <w:t>vn -0.6562 -0.2048 -0.7263</w:t>
        <w:br/>
        <w:t>vn -0.9333 0.0350 0.3574</w:t>
        <w:br/>
        <w:t>vn -0.4735 -0.0472 -0.8795</w:t>
        <w:br/>
        <w:t>vn -0.4359 0.0101 -0.8999</w:t>
        <w:br/>
        <w:t>vn -0.4359 0.0102 -0.8999</w:t>
        <w:br/>
        <w:t>vn 0.6738 0.1704 -0.7190</w:t>
        <w:br/>
        <w:t>vn 0.9185 0.2288 0.3225</w:t>
        <w:br/>
        <w:t>vn 0.7030 0.2655 0.6598</w:t>
        <w:br/>
        <w:t>vn 0.3739 0.2593 0.8905</w:t>
        <w:br/>
        <w:t>vn -0.9611 0.0896 0.2612</w:t>
        <w:br/>
        <w:t>vn -0.9119 0.0935 0.3996</w:t>
        <w:br/>
        <w:t>vn -0.8431 0.0953 0.5293</w:t>
        <w:br/>
        <w:t>vn -0.8957 0.0420 0.4427</w:t>
        <w:br/>
        <w:t>vn -0.8116 0.0558 0.5816</w:t>
        <w:br/>
        <w:t>vn -0.4004 0.0169 -0.9162</w:t>
        <w:br/>
        <w:t>vn 0.6297 0.0519 -0.7751</w:t>
        <w:br/>
        <w:t>vn 0.9408 0.1255 0.3147</w:t>
        <w:br/>
        <w:t>vn 0.6953 0.1748 0.6971</w:t>
        <w:br/>
        <w:t>vn 0.3046 0.1876 0.9338</w:t>
        <w:br/>
        <w:t>vn -0.9560 0.0272 0.2920</w:t>
        <w:br/>
        <w:t>vn 0.5467 0.3516 0.7599</w:t>
        <w:br/>
        <w:t>vn 0.5024 0.8031 0.3202</w:t>
        <w:br/>
        <w:t>vn 0.5755 0.6303 0.5211</w:t>
        <w:br/>
        <w:t>vn 0.6063 -0.1699 0.7769</w:t>
        <w:br/>
        <w:t>vn 0.5933 -0.1152 0.7967</w:t>
        <w:br/>
        <w:t>vn 0.5529 -0.4198 0.7198</w:t>
        <w:br/>
        <w:t>vn 0.4568 -0.6824 0.5706</w:t>
        <w:br/>
        <w:t>vn -0.1076 -0.4722 -0.8749</w:t>
        <w:br/>
        <w:t>vn -0.0126 -0.6751 -0.7376</w:t>
        <w:br/>
        <w:t>vn -0.1885 -0.7267 -0.6606</w:t>
        <w:br/>
        <w:t>vn -0.2566 -0.4015 -0.8792</w:t>
        <w:br/>
        <w:t>vn 0.0192 -0.6516 -0.7583</w:t>
        <w:br/>
        <w:t>vn -0.1672 0.7156 -0.6782</w:t>
        <w:br/>
        <w:t>vn -0.2281 0.7451 -0.6268</w:t>
        <w:br/>
        <w:t>vn -0.1828 0.3603 -0.9148</w:t>
        <w:br/>
        <w:t>vn -0.1076 -0.4723 -0.8748</w:t>
        <w:br/>
        <w:t>vn -0.0120 0.6251 -0.7805</w:t>
        <w:br/>
        <w:t>vn -0.0801 0.3974 -0.9141</w:t>
        <w:br/>
        <w:t>vn 0.6313 0.6901 0.3538</w:t>
        <w:br/>
        <w:t>vn 0.6810 0.7291 0.0687</w:t>
        <w:br/>
        <w:t>vn 0.5501 -0.0658 0.8325</w:t>
        <w:br/>
        <w:t>vn 0.3711 -0.2604 0.8913</w:t>
        <w:br/>
        <w:t>vn 0.4569 -0.3891 0.7999</w:t>
        <w:br/>
        <w:t>vn 0.1635 -0.5480 0.8204</w:t>
        <w:br/>
        <w:t>vn 0.3104 -0.6694 0.6749</w:t>
        <w:br/>
        <w:t>vn -0.5900 -0.7115 -0.3817</w:t>
        <w:br/>
        <w:t>vn -0.5377 -0.5186 -0.6648</w:t>
        <w:br/>
        <w:t>vn -0.4023 -0.4808 -0.7791</w:t>
        <w:br/>
        <w:t>vn -0.4153 -0.7462 -0.5203</w:t>
        <w:br/>
        <w:t>vn -0.1544 0.1201 -0.9807</w:t>
        <w:br/>
        <w:t>vn -0.3724 -0.2291 -0.8994</w:t>
        <w:br/>
        <w:t>vn -0.2972 -0.1161 -0.9477</w:t>
        <w:br/>
        <w:t>vn -0.6767 -0.4763 -0.5614</w:t>
        <w:br/>
        <w:t>vn 0.2256 0.4549 -0.8615</w:t>
        <w:br/>
        <w:t>vn 0.1772 0.4171 -0.8914</w:t>
        <w:br/>
        <w:t>vn 0.2603 0.2242 -0.9391</w:t>
        <w:br/>
        <w:t>vn 0.2603 0.2243 -0.9391</w:t>
        <w:br/>
        <w:t>vn 0.7371 0.5638 0.3727</w:t>
        <w:br/>
        <w:t>vn 0.8296 0.5583 -0.0029</w:t>
        <w:br/>
        <w:t>vn 0.6921 0.5468 0.4711</w:t>
        <w:br/>
        <w:t>vn 0.2918 -0.0483 0.9553</w:t>
        <w:br/>
        <w:t>vn 0.2188 0.1761 0.9598</w:t>
        <w:br/>
        <w:t>vn 0.0334 -0.3054 0.9516</w:t>
        <w:br/>
        <w:t>vn -0.0752 0.0077 0.9971</w:t>
        <w:br/>
        <w:t>vn -0.8963 -0.4176 -0.1496</w:t>
        <w:br/>
        <w:t>vn -0.7888 -0.3718 -0.4893</w:t>
        <w:br/>
        <w:t>vn -0.6767 -0.4764 -0.5614</w:t>
        <w:br/>
        <w:t>vn -0.7616 -0.5972 -0.2518</w:t>
        <w:br/>
        <w:t>vn -0.7889 -0.3719 -0.4893</w:t>
        <w:br/>
        <w:t>vn -0.5815 -0.2789 -0.7643</w:t>
        <w:br/>
        <w:t>vn -0.8432 -0.2626 -0.4691</w:t>
        <w:br/>
        <w:t>vn -0.6005 -0.2385 -0.7633</w:t>
        <w:br/>
        <w:t>vn 0.3376 0.1405 -0.9308</w:t>
        <w:br/>
        <w:t>vn 0.2558 0.0841 -0.9631</w:t>
        <w:br/>
        <w:t>vn 0.8018 0.5182 0.2978</w:t>
        <w:br/>
        <w:t>vn 0.8762 0.4559 -0.1565</w:t>
        <w:br/>
        <w:t>vn 0.1710 0.3729 0.9120</w:t>
        <w:br/>
        <w:t>vn -0.1211 0.2731 0.9543</w:t>
        <w:br/>
        <w:t>vn -0.9629 -0.2483 -0.1055</w:t>
        <w:br/>
        <w:t>vn -0.9782 -0.1951 -0.0716</w:t>
        <w:br/>
        <w:t>vn -0.8414 -0.2410 -0.4837</w:t>
        <w:br/>
        <w:t>vn -0.2138 -0.1533 -0.9648</w:t>
        <w:br/>
        <w:t>vn -0.1712 -0.1081 -0.9793</w:t>
        <w:br/>
        <w:t>vn -0.8280 -0.2635 -0.4949</w:t>
        <w:br/>
        <w:t>vn 0.0841 -0.0311 -0.9960</w:t>
        <w:br/>
        <w:t>vn 0.8697 0.4294 -0.2435</w:t>
        <w:br/>
        <w:t>vn 0.8809 0.4181 -0.2217</w:t>
        <w:br/>
        <w:t>vn 0.0984 0.4317 0.8966</w:t>
        <w:br/>
        <w:t>vn 0.1289 0.4383 0.8896</w:t>
        <w:br/>
        <w:t>vn 0.4301 0.4808 0.7641</w:t>
        <w:br/>
        <w:t>vn 0.4300 0.4841 0.7621</w:t>
        <w:br/>
        <w:t>vn -0.1869 0.3481 0.9186</w:t>
        <w:br/>
        <w:t>vn -0.2461 0.3229 0.9139</w:t>
        <w:br/>
        <w:t>vn -0.9773 -0.2073 -0.0439</w:t>
        <w:br/>
        <w:t>vn 0.6063 -0.1700 0.7768</w:t>
        <w:br/>
        <w:t>vn 0.4551 0.0656 0.8880</w:t>
        <w:br/>
        <w:t>vn 0.8713 0.4120 -0.2665</w:t>
        <w:br/>
        <w:t>vn -0.8806 -0.1363 -0.4537</w:t>
        <w:br/>
        <w:t>vn -0.9992 0.0378 0.0122</w:t>
        <w:br/>
        <w:t>vn -0.9944 0.1056 -0.0102</w:t>
        <w:br/>
        <w:t>vn -0.8755 -0.0606 -0.4795</w:t>
        <w:br/>
        <w:t>vn -0.5272 -0.2110 -0.8231</w:t>
        <w:br/>
        <w:t>vn -0.5317 -0.2748 -0.8011</w:t>
        <w:br/>
        <w:t>vn 0.4696 -0.3770 -0.7983</w:t>
        <w:br/>
        <w:t>vn 0.4783 -0.3155 -0.8195</w:t>
        <w:br/>
        <w:t>vn 0.4783 -0.3156 -0.8195</w:t>
        <w:br/>
        <w:t>vn 0.4695 -0.3770 -0.7984</w:t>
        <w:br/>
        <w:t>vn 0.8756 0.0653 0.4786</w:t>
        <w:br/>
        <w:t>vn 0.8656 -0.0058 0.5007</w:t>
        <w:br/>
        <w:t>vn 0.9866 -0.1611 0.0279</w:t>
        <w:br/>
        <w:t>vn 0.9950 -0.0996 0.0080</w:t>
        <w:br/>
        <w:t>vn 0.5176 0.1509 0.8422</w:t>
        <w:br/>
        <w:t>vn 0.5260 0.2130 0.8233</w:t>
        <w:br/>
        <w:t>vn -0.4843 0.2521 0.8378</w:t>
        <w:br/>
        <w:t>vn -0.4798 0.3170 0.8181</w:t>
        <w:br/>
        <w:t>vn -0.9844 0.1728 -0.0324</w:t>
        <w:br/>
        <w:t>vn -0.8646 0.0153 -0.5022</w:t>
        <w:br/>
        <w:t>vn -0.5202 -0.1463 -0.8414</w:t>
        <w:br/>
        <w:t>vn 0.4852 -0.2527 -0.8371</w:t>
        <w:br/>
        <w:t>vn 0.4850 -0.2526 -0.8372</w:t>
        <w:br/>
        <w:t>vn 0.8807 0.1360 0.4537</w:t>
        <w:br/>
        <w:t>vn 0.9992 -0.0377 -0.0121</w:t>
        <w:br/>
        <w:t>vn 0.5326 0.2738 0.8008</w:t>
        <w:br/>
        <w:t>vn -0.4732 0.3805 0.7946</w:t>
        <w:br/>
        <w:t>vn -0.1142 -0.9450 0.3065</w:t>
        <w:br/>
        <w:t>vn -0.1140 -0.9450 0.3065</w:t>
        <w:br/>
        <w:t>vn -0.1142 -0.9450 0.3064</w:t>
        <w:br/>
        <w:t>vn -0.1143 -0.9450 0.3063</w:t>
        <w:br/>
        <w:t>vn -0.1141 -0.9450 0.3064</w:t>
        <w:br/>
        <w:t>vn 0.1116 0.9453 -0.3067</w:t>
        <w:br/>
        <w:t>vn 0.1116 0.9453 -0.3065</w:t>
        <w:br/>
        <w:t>vn 0.1126 0.9452 -0.3066</w:t>
        <w:br/>
        <w:t>vn 0.1126 0.9451 -0.3067</w:t>
        <w:br/>
        <w:t>vn 0.1137 0.9450 -0.3066</w:t>
        <w:br/>
        <w:t>vn 0.1137 0.9451 -0.3064</w:t>
        <w:br/>
        <w:t>vn 0.1127 0.9452 -0.3065</w:t>
        <w:br/>
        <w:t>vn 0.2816 -0.5528 -0.7843</w:t>
        <w:br/>
        <w:t>vn 0.3637 -0.1101 -0.9250</w:t>
        <w:br/>
        <w:t>vn 0.3706 -0.1506 -0.9165</w:t>
        <w:br/>
        <w:t>vn -0.6402 -0.6382 0.4276</w:t>
        <w:br/>
        <w:t>vn -0.7242 0.1289 0.6774</w:t>
        <w:br/>
        <w:t>vn -0.7206 -0.5796 0.3805</w:t>
        <w:br/>
        <w:t>vn -0.4569 -0.8748 0.1613</w:t>
        <w:br/>
        <w:t>vn 0.3903 0.2793 -0.8773</w:t>
        <w:br/>
        <w:t>vn -0.1686 0.9853 -0.0262</w:t>
        <w:br/>
        <w:t>vn -0.4754 0.8326 0.2842</w:t>
        <w:br/>
        <w:t>vn -0.4234 0.8472 0.3210</w:t>
        <w:br/>
        <w:t>vn -0.6574 0.1418 0.7401</w:t>
        <w:br/>
        <w:t>vn -0.4294 0.8495 0.3067</w:t>
        <w:br/>
        <w:t>vn -0.5813 -0.5655 0.5850</w:t>
        <w:br/>
        <w:t>vn 0.3673 0.1916 -0.9102</w:t>
        <w:br/>
        <w:t>vn 0.3987 -0.2435 -0.8842</w:t>
        <w:br/>
        <w:t>vn -0.2191 0.9738 -0.0618</w:t>
        <w:br/>
        <w:t>vn -0.5211 0.8239 0.2227</w:t>
        <w:br/>
        <w:t>vn -0.3472 0.9247 -0.1558</w:t>
        <w:br/>
        <w:t>vn -0.6432 0.1741 0.7456</w:t>
        <w:br/>
        <w:t>vn -0.6073 0.2424 0.7565</w:t>
        <w:br/>
        <w:t>vn -0.5983 0.7875 0.1480</w:t>
        <w:br/>
        <w:t>vn -0.5613 -0.2592 0.7860</w:t>
        <w:br/>
        <w:t>vn -0.4777 -0.1320 0.8685</w:t>
        <w:br/>
        <w:t>vn 0.2538 -0.9369 -0.2405</w:t>
        <w:br/>
        <w:t>vn 0.0176 -0.9874 0.1575</w:t>
        <w:br/>
        <w:t>vn -0.0854 -0.9860 0.1432</w:t>
        <w:br/>
        <w:t>vn -0.2097 -0.9657 0.1532</w:t>
        <w:br/>
        <w:t>vn -0.2096 -0.9657 0.1533</w:t>
        <w:br/>
        <w:t>vn 0.4370 -0.3274 -0.8378</w:t>
        <w:br/>
        <w:t>vn 0.3538 -0.6327 -0.6889</w:t>
        <w:br/>
        <w:t>vn 0.3560 0.0923 -0.9299</w:t>
        <w:br/>
        <w:t>vn 0.3726 0.0218 -0.9278</w:t>
        <w:br/>
        <w:t>vn 0.5226 -0.3659 -0.7701</w:t>
        <w:br/>
        <w:t>vn 0.4245 -0.0160 -0.9053</w:t>
        <w:br/>
        <w:t>vn 0.6534 -0.3496 -0.6715</w:t>
        <w:br/>
        <w:t>vn -0.4519 0.8561 -0.2507</w:t>
        <w:br/>
        <w:t>vn -0.6783 0.7313 0.0714</w:t>
        <w:br/>
        <w:t>vn -0.5443 0.7603 -0.3546</w:t>
        <w:br/>
        <w:t>vn -0.7646 0.6445 0.0027</w:t>
        <w:br/>
        <w:t>vn -0.6148 0.6528 -0.4426</w:t>
        <w:br/>
        <w:t>vn -0.6233 0.3270 0.7103</w:t>
        <w:br/>
        <w:t>vn -0.5869 0.3168 0.7451</w:t>
        <w:br/>
        <w:t>vn -0.4174 0.0336 0.9081</w:t>
        <w:br/>
        <w:t>vn -0.4317 0.1238 0.8935</w:t>
        <w:br/>
        <w:t>vn 0.8491 -0.5121 0.1294</w:t>
        <w:br/>
        <w:t>vn 0.7639 -0.5306 0.3674</w:t>
        <w:br/>
        <w:t>vn 0.5675 -0.7619 0.3121</w:t>
        <w:br/>
        <w:t>vn 0.6904 -0.7233 0.0123</w:t>
        <w:br/>
        <w:t>vn 0.2893 -0.9301 0.2263</w:t>
        <w:br/>
        <w:t>vn 0.4668 -0.8752 -0.1271</w:t>
        <w:br/>
        <w:t>vn 0.6561 -0.2048 -0.7263</w:t>
        <w:br/>
        <w:t>vn 0.4785 -0.0013 -0.8781</w:t>
        <w:br/>
        <w:t>vn 0.4905 -0.0368 -0.8707</w:t>
        <w:br/>
        <w:t>vn -0.6868 0.4721 -0.5527</w:t>
        <w:br/>
        <w:t>vn -0.8570 0.5088 -0.0816</w:t>
        <w:br/>
        <w:t>vn -0.8653 0.3578 -0.3510</w:t>
        <w:br/>
        <w:t>vn -0.7101 0.3120 -0.6312</w:t>
        <w:br/>
        <w:t>vn -0.6636 0.3353 0.6687</w:t>
        <w:br/>
        <w:t>vn -0.6862 0.3566 0.6340</w:t>
        <w:br/>
        <w:t>vn -0.8347 0.3946 0.3842</w:t>
        <w:br/>
        <w:t>vn -0.4481 0.2184 0.8669</w:t>
        <w:br/>
        <w:t>vn -0.4375 0.3122 0.8433</w:t>
        <w:br/>
        <w:t>vn 0.9641 0.0347 0.2632</w:t>
        <w:br/>
        <w:t>vn 0.9076 -0.2414 0.3435</w:t>
        <w:br/>
        <w:t>vn 0.9463 -0.2318 0.2254</w:t>
        <w:br/>
        <w:t>vn 0.9499 0.0349 0.3105</w:t>
        <w:br/>
        <w:t>vn 0.9312 -0.3634 -0.0285</w:t>
        <w:br/>
        <w:t>vn 0.9703 -0.2187 0.1032</w:t>
        <w:br/>
        <w:t>vn 0.6562 -0.2048 -0.7263</w:t>
        <w:br/>
        <w:t>vn 0.9333 0.0350 0.3574</w:t>
        <w:br/>
        <w:t>vn 0.4735 -0.0472 -0.8795</w:t>
        <w:br/>
        <w:t>vn 0.4359 0.0102 -0.8999</w:t>
        <w:br/>
        <w:t>vn 0.4360 0.0101 -0.8999</w:t>
        <w:br/>
        <w:t>vn -0.6738 0.1705 -0.7190</w:t>
        <w:br/>
        <w:t>vn -0.7030 0.2655 0.6598</w:t>
        <w:br/>
        <w:t>vn -0.9185 0.2288 0.3226</w:t>
        <w:br/>
        <w:t>vn -0.3739 0.2593 0.8905</w:t>
        <w:br/>
        <w:t>vn 0.9611 0.0896 0.2612</w:t>
        <w:br/>
        <w:t>vn 0.9119 0.0935 0.3996</w:t>
        <w:br/>
        <w:t>vn 0.8431 0.0953 0.5293</w:t>
        <w:br/>
        <w:t>vn 0.8957 0.0420 0.4426</w:t>
        <w:br/>
        <w:t>vn 0.8116 0.0558 0.5816</w:t>
        <w:br/>
        <w:t>vn 0.4004 0.0169 -0.9162</w:t>
        <w:br/>
        <w:t>vn -0.6297 0.0519 -0.7751</w:t>
        <w:br/>
        <w:t>vn -0.6298 0.0519 -0.7751</w:t>
        <w:br/>
        <w:t>vn -0.6953 0.1748 0.6971</w:t>
        <w:br/>
        <w:t>vn -0.9408 0.1255 0.3147</w:t>
        <w:br/>
        <w:t>vn -0.3046 0.1876 0.9338</w:t>
        <w:br/>
        <w:t>vn 0.9560 0.0272 0.2920</w:t>
        <w:br/>
        <w:t>vn -0.5024 0.8031 0.3202</w:t>
        <w:br/>
        <w:t>vn -0.5467 0.3516 0.7599</w:t>
        <w:br/>
        <w:t>vn -0.5755 0.6303 0.5211</w:t>
        <w:br/>
        <w:t>vn -0.5933 -0.1152 0.7967</w:t>
        <w:br/>
        <w:t>vn -0.6063 -0.1699 0.7769</w:t>
        <w:br/>
        <w:t>vn -0.5529 -0.4197 0.7198</w:t>
        <w:br/>
        <w:t>vn -0.4568 -0.6824 0.5707</w:t>
        <w:br/>
        <w:t>vn 0.1885 -0.7267 -0.6606</w:t>
        <w:br/>
        <w:t>vn 0.0126 -0.6752 -0.7375</w:t>
        <w:br/>
        <w:t>vn 0.1076 -0.4723 -0.8749</w:t>
        <w:br/>
        <w:t>vn 0.2566 -0.4015 -0.8792</w:t>
        <w:br/>
        <w:t>vn -0.0192 -0.6517 -0.7582</w:t>
        <w:br/>
        <w:t>vn 0.1672 0.7155 -0.6783</w:t>
        <w:br/>
        <w:t>vn 0.2281 0.7450 -0.6269</w:t>
        <w:br/>
        <w:t>vn 0.1829 0.3603 -0.9147</w:t>
        <w:br/>
        <w:t>vn 0.1076 -0.4723 -0.8748</w:t>
        <w:br/>
        <w:t>vn 0.0120 0.6251 -0.7805</w:t>
        <w:br/>
        <w:t>vn 0.0801 0.3974 -0.9141</w:t>
        <w:br/>
        <w:t>vn -0.6313 0.6901 0.3538</w:t>
        <w:br/>
        <w:t>vn -0.6810 0.7291 0.0687</w:t>
        <w:br/>
        <w:t>vn -0.3711 -0.2604 0.8913</w:t>
        <w:br/>
        <w:t>vn -0.5502 -0.0658 0.8325</w:t>
        <w:br/>
        <w:t>vn -0.4569 -0.3891 0.7999</w:t>
        <w:br/>
        <w:t>vn -0.3104 -0.6694 0.6749</w:t>
        <w:br/>
        <w:t>vn -0.1635 -0.5480 0.8204</w:t>
        <w:br/>
        <w:t>vn 0.4023 -0.4808 -0.7791</w:t>
        <w:br/>
        <w:t>vn 0.5377 -0.5186 -0.6648</w:t>
        <w:br/>
        <w:t>vn 0.5900 -0.7115 -0.3817</w:t>
        <w:br/>
        <w:t>vn 0.4153 -0.7462 -0.5203</w:t>
        <w:br/>
        <w:t>vn 0.1544 0.1201 -0.9807</w:t>
        <w:br/>
        <w:t>vn 0.3724 -0.2291 -0.8994</w:t>
        <w:br/>
        <w:t>vn 0.2973 -0.1161 -0.9477</w:t>
        <w:br/>
        <w:t>vn 0.6767 -0.4764 -0.5614</w:t>
        <w:br/>
        <w:t>vn -0.2256 0.4549 -0.8615</w:t>
        <w:br/>
        <w:t>vn -0.1772 0.4171 -0.8914</w:t>
        <w:br/>
        <w:t>vn -0.2603 0.2243 -0.9391</w:t>
        <w:br/>
        <w:t>vn -0.2603 0.2242 -0.9391</w:t>
        <w:br/>
        <w:t>vn 0.2972 -0.1162 -0.9477</w:t>
        <w:br/>
        <w:t>vn -0.7371 0.5637 0.3727</w:t>
        <w:br/>
        <w:t>vn -0.8296 0.5583 -0.0029</w:t>
        <w:br/>
        <w:t>vn -0.6921 0.5468 0.4711</w:t>
        <w:br/>
        <w:t>vn -0.2918 -0.0483 0.9553</w:t>
        <w:br/>
        <w:t>vn -0.2188 0.1761 0.9598</w:t>
        <w:br/>
        <w:t>vn -0.0334 -0.3054 0.9516</w:t>
        <w:br/>
        <w:t>vn 0.0752 0.0077 0.9971</w:t>
        <w:br/>
        <w:t>vn 0.7888 -0.3718 -0.4893</w:t>
        <w:br/>
        <w:t>vn 0.8963 -0.4176 -0.1496</w:t>
        <w:br/>
        <w:t>vn 0.7616 -0.5972 -0.2518</w:t>
        <w:br/>
        <w:t>vn 0.5814 -0.2789 -0.7643</w:t>
        <w:br/>
        <w:t>vn 0.7889 -0.3718 -0.4893</w:t>
        <w:br/>
        <w:t>vn 0.6005 -0.2385 -0.7632</w:t>
        <w:br/>
        <w:t>vn 0.8432 -0.2626 -0.4691</w:t>
        <w:br/>
        <w:t>vn -0.2558 0.0842 -0.9631</w:t>
        <w:br/>
        <w:t>vn -0.3376 0.1405 -0.9307</w:t>
        <w:br/>
        <w:t>vn -0.8018 0.5182 0.2977</w:t>
        <w:br/>
        <w:t>vn -0.8762 0.4559 -0.1565</w:t>
        <w:br/>
        <w:t>vn -0.1710 0.3729 0.9120</w:t>
        <w:br/>
        <w:t>vn 0.1211 0.2731 0.9543</w:t>
        <w:br/>
        <w:t>vn 0.9629 -0.2483 -0.1055</w:t>
        <w:br/>
        <w:t>vn 0.9782 -0.1951 -0.0716</w:t>
        <w:br/>
        <w:t>vn 0.8414 -0.2410 -0.4837</w:t>
        <w:br/>
        <w:t>vn 0.1712 -0.1081 -0.9793</w:t>
        <w:br/>
        <w:t>vn 0.2138 -0.1533 -0.9648</w:t>
        <w:br/>
        <w:t>vn 0.8280 -0.2636 -0.4949</w:t>
        <w:br/>
        <w:t>vn -0.0841 -0.0311 -0.9960</w:t>
        <w:br/>
        <w:t>vn -0.8697 0.4294 -0.2435</w:t>
        <w:br/>
        <w:t>vn -0.8809 0.4181 -0.2217</w:t>
        <w:br/>
        <w:t>vn -0.4301 0.4808 0.7641</w:t>
        <w:br/>
        <w:t>vn -0.1289 0.4383 0.8895</w:t>
        <w:br/>
        <w:t>vn -0.0984 0.4318 0.8966</w:t>
        <w:br/>
        <w:t>vn -0.4300 0.4841 0.7621</w:t>
        <w:br/>
        <w:t>vn 0.1869 0.3481 0.9186</w:t>
        <w:br/>
        <w:t>vn 0.2461 0.3229 0.9139</w:t>
        <w:br/>
        <w:t>vn 0.8280 -0.2635 -0.4949</w:t>
        <w:br/>
        <w:t>vn 0.9773 -0.2073 -0.0439</w:t>
        <w:br/>
        <w:t>vn -0.6063 -0.1699 0.7768</w:t>
        <w:br/>
        <w:t>vn -0.4550 0.0656 0.8881</w:t>
        <w:br/>
        <w:t>vn -0.8713 0.4120 -0.2665</w:t>
        <w:br/>
        <w:t>vn 0.3925 0.8553 -0.3382</w:t>
        <w:br/>
        <w:t>vn 0.6844 0.4444 -0.5780</w:t>
        <w:br/>
        <w:t>vn 0.2846 0.7931 -0.5385</w:t>
        <w:br/>
        <w:t>vn 0.4323 0.8937 -0.1201</w:t>
        <w:br/>
        <w:t>vn 0.4717 0.8773 0.0891</w:t>
        <w:br/>
        <w:t>vn 0.5326 0.8113 0.2411</w:t>
        <w:br/>
        <w:t>vn 0.5325 0.8114 0.2411</w:t>
        <w:br/>
        <w:t>vn 0.5648 0.8208 0.0857</w:t>
        <w:br/>
        <w:t>vn 0.5684 0.8191 0.0775</w:t>
        <w:br/>
        <w:t>vn 0.5518 0.8026 0.2264</w:t>
        <w:br/>
        <w:t>vn 0.5609 0.7969 0.2243</w:t>
        <w:br/>
        <w:t>vn -0.6596 0.7466 0.0869</w:t>
        <w:br/>
        <w:t>vn -0.6866 0.7268 0.0192</w:t>
        <w:br/>
        <w:t>vn 0.8027 0.0092 0.5963</w:t>
        <w:br/>
        <w:t>vn 0.8300 -0.0966 0.5493</w:t>
        <w:br/>
        <w:t>vn 0.9561 0.1674 0.2406</w:t>
        <w:br/>
        <w:t>vn 0.8813 0.4605 0.1062</w:t>
        <w:br/>
        <w:t>vn 0.9274 -0.1292 0.3511</w:t>
        <w:br/>
        <w:t>vn 0.9927 0.0596 0.1044</w:t>
        <w:br/>
        <w:t>vn 0.7771 0.6194 0.1120</w:t>
        <w:br/>
        <w:t>vn 0.7628 0.1348 0.6324</w:t>
        <w:br/>
        <w:t>vn 0.9861 0.1060 -0.1283</w:t>
        <w:br/>
        <w:t>vn 0.9813 0.1537 -0.1163</w:t>
        <w:br/>
        <w:t>vn 0.9946 0.0948 0.0419</w:t>
        <w:br/>
        <w:t>vn 0.9579 0.1487 -0.2455</w:t>
        <w:br/>
        <w:t>vn 0.8013 0.5983 -0.0014</w:t>
        <w:br/>
        <w:t>vn 0.8940 0.2382 -0.3795</w:t>
        <w:br/>
        <w:t>vn 0.7994 0.3073 -0.5162</w:t>
        <w:br/>
        <w:t>vn 0.7541 0.6307 -0.1834</w:t>
        <w:br/>
        <w:t>vn 0.5822 0.7627 -0.2816</w:t>
        <w:br/>
        <w:t>vn 0.1971 0.9213 -0.3353</w:t>
        <w:br/>
        <w:t>vn 0.1450 0.8415 -0.5205</w:t>
        <w:br/>
        <w:t>vn 0.5750 0.6933 -0.4344</w:t>
        <w:br/>
        <w:t>vn 0.5748 0.8127 -0.0957</w:t>
        <w:br/>
        <w:t>vn 0.5690 0.8168 -0.0953</w:t>
        <w:br/>
        <w:t>vn -0.0901 0.9790 0.1828</w:t>
        <w:br/>
        <w:t>vn -0.5579 0.7974 0.2302</w:t>
        <w:br/>
        <w:t>vn -0.6184 0.7698 0.1580</w:t>
        <w:br/>
        <w:t>vn -0.0379 0.9495 0.3115</w:t>
        <w:br/>
        <w:t>vn -0.5035 0.8074 0.3074</w:t>
        <w:br/>
        <w:t>vn 0.5648 0.8208 0.0858</w:t>
        <w:br/>
        <w:t>vn 0.5609 0.7969 0.2244</w:t>
        <w:br/>
        <w:t>vn 0.3163 0.9132 0.2568</w:t>
        <w:br/>
        <w:t>vn 0.2908 0.9519 0.0966</w:t>
        <w:br/>
        <w:t>vn -0.0902 0.9790 0.1828</w:t>
        <w:br/>
        <w:t>vn 0.0834 0.9905 0.1094</w:t>
        <w:br/>
        <w:t>vn 0.0036 0.9193 0.3936</w:t>
        <w:br/>
        <w:t>vn 0.3313 0.8713 0.3620</w:t>
        <w:br/>
        <w:t>vn 0.2558 0.9654 -0.0506</w:t>
        <w:br/>
        <w:t>vn 0.5572 0.7670 0.3181</w:t>
        <w:br/>
        <w:t>vn 0.4391 0.8964 0.0614</w:t>
        <w:br/>
        <w:t>vn -0.4526 0.8148 0.3624</w:t>
        <w:br/>
        <w:t>vn 0.5889 0.7441 0.3153</w:t>
        <w:br/>
        <w:t>vn 0.2736 0.9040 -0.3286</w:t>
        <w:br/>
        <w:t>vn 0.1867 0.8341 -0.5191</w:t>
        <w:br/>
        <w:t>vn 0.6066 0.6704 -0.4272</w:t>
        <w:br/>
        <w:t>vn 0.5907 0.7573 -0.2784</w:t>
        <w:br/>
        <w:t>vn 0.2473 0.9619 -0.1164</w:t>
        <w:br/>
        <w:t>vn 0.3478 0.9307 -0.1137</w:t>
        <w:br/>
        <w:t>vn 0.6669 0.3803 0.6408</w:t>
        <w:br/>
        <w:t>vn 0.8080 0.5628 0.1740</w:t>
        <w:br/>
        <w:t>vn 0.5708 0.7003 0.4287</w:t>
        <w:br/>
        <w:t>vn 0.8080 0.5629 0.1740</w:t>
        <w:br/>
        <w:t>vn 0.2686 0.9632 -0.0092</w:t>
        <w:br/>
        <w:t>vn 0.1651 0.8615 -0.4802</w:t>
        <w:br/>
        <w:t>vn 0.0834 0.9905 0.1095</w:t>
        <w:br/>
        <w:t>vn -0.4240 0.8228 0.3783</w:t>
        <w:br/>
        <w:t>vn 0.7181 0.6930 -0.0639</w:t>
        <w:br/>
        <w:t>vn 0.6394 0.7679 -0.0402</w:t>
        <w:br/>
        <w:t>vn 0.9575 0.2715 0.0968</w:t>
        <w:br/>
        <w:t>vn 0.8802 0.4523 0.1436</w:t>
        <w:br/>
        <w:t>vn 0.9945 -0.0457 -0.0941</w:t>
        <w:br/>
        <w:t>vn 0.9876 -0.1269 -0.0925</w:t>
        <w:br/>
        <w:t>vn 0.8318 0.3940 -0.3910</w:t>
        <w:br/>
        <w:t>vn 0.8216 0.4192 -0.3864</w:t>
        <w:br/>
        <w:t>vn 0.5073 0.5540 -0.6602</w:t>
        <w:br/>
        <w:t>vn 0.9812 0.1537 -0.1163</w:t>
        <w:br/>
        <w:t>vn 0.4707 0.7029 0.5332</w:t>
        <w:br/>
        <w:t>vn 0.8196 0.5029 0.2744</w:t>
        <w:br/>
        <w:t>vn 0.4697 0.6856 0.5562</w:t>
        <w:br/>
        <w:t>vn 0.8018 0.5031 -0.3227</w:t>
        <w:br/>
        <w:t>vn 0.4794 0.6200 -0.6211</w:t>
        <w:br/>
        <w:t>vn 0.7903 0.5882 -0.1717</w:t>
        <w:br/>
        <w:t>vn 0.4639 0.6621 -0.5886</w:t>
        <w:br/>
        <w:t>vn 0.9817 0.1881 -0.0292</w:t>
        <w:br/>
        <w:t>vn 0.5781 -0.0810 -0.8119</w:t>
        <w:br/>
        <w:t>vn 0.6985 0.6381 -0.3240</w:t>
        <w:br/>
        <w:t>vn 0.4423 -0.0040 -0.8969</w:t>
        <w:br/>
        <w:t>vn 0.5735 0.7078 -0.4124</w:t>
        <w:br/>
        <w:t>vn 0.7011 0.6557 -0.2802</w:t>
        <w:br/>
        <w:t>vn 0.5419 0.7616 -0.3553</w:t>
        <w:br/>
        <w:t>vn 0.7621 0.6351 -0.1259</w:t>
        <w:br/>
        <w:t>vn 0.7889 0.6130 0.0426</w:t>
        <w:br/>
        <w:t>vn 0.8135 0.5492 0.1913</w:t>
        <w:br/>
        <w:t>vn 0.4693 0.7406 0.4809</w:t>
        <w:br/>
        <w:t>vn 0.7565 0.5281 -0.3859</w:t>
        <w:br/>
        <w:t>vn 0.7244 0.3679 -0.5830</w:t>
        <w:br/>
        <w:t>vn 0.9362 -0.0147 -0.3512</w:t>
        <w:br/>
        <w:t>vn 0.5692 0.7239 -0.3898</w:t>
        <w:br/>
        <w:t>vn 0.4640 0.6538 -0.5976</w:t>
        <w:br/>
        <w:t>vn 0.7578 0.4296 -0.4912</w:t>
        <w:br/>
        <w:t>vn 0.8500 0.3484 -0.3951</w:t>
        <w:br/>
        <w:t>vn 0.7011 0.6556 -0.2802</w:t>
        <w:br/>
        <w:t>vn 0.5332 0.5582 -0.6357</w:t>
        <w:br/>
        <w:t>vn 0.6851 0.5497 -0.4780</w:t>
        <w:br/>
        <w:t>vn 0.9663 -0.0330 -0.2555</w:t>
        <w:br/>
        <w:t>vn 0.7709 0.6050 -0.1993</w:t>
        <w:br/>
        <w:t>vn 0.7976 0.5553 0.2353</w:t>
        <w:br/>
        <w:t>vn 0.8081 0.5388 0.2380</w:t>
        <w:br/>
        <w:t>vn 0.9774 -0.1724 -0.1222</w:t>
        <w:br/>
        <w:t>vn 0.7181 0.6930 -0.0640</w:t>
        <w:br/>
        <w:t>vn 0.5354 0.8129 -0.2292</w:t>
        <w:br/>
        <w:t>vn -0.0201 -0.0636 0.9978</w:t>
        <w:br/>
        <w:t>vn -0.1999 0.0980 0.9749</w:t>
        <w:br/>
        <w:t>vn -0.1617 -0.2871 0.9441</w:t>
        <w:br/>
        <w:t>vn 0.7167 -0.3204 0.6194</w:t>
        <w:br/>
        <w:t>vn 0.7072 -0.0228 0.7066</w:t>
        <w:br/>
        <w:t>vn 0.2412 -0.3756 0.8948</w:t>
        <w:br/>
        <w:t>vn 0.3069 -0.6740 0.6720</w:t>
        <w:br/>
        <w:t>vn 0.1239 -0.5610 0.8185</w:t>
        <w:br/>
        <w:t>vn 0.3075 -0.3911 0.8675</w:t>
        <w:br/>
        <w:t>vn -0.1025 -0.7513 0.6519</w:t>
        <w:br/>
        <w:t>vn 0.8231 0.5391 0.1785</w:t>
        <w:br/>
        <w:t>vn 0.8852 0.2497 0.3926</w:t>
        <w:br/>
        <w:t>vn 0.4529 -0.1940 0.8702</w:t>
        <w:br/>
        <w:t>vn 0.1646 0.2087 0.9640</w:t>
        <w:br/>
        <w:t>vn 0.3944 0.1371 0.9087</w:t>
        <w:br/>
        <w:t>vn 0.1801 -0.2696 0.9460</w:t>
        <w:br/>
        <w:t>vn 0.5503 0.1235 0.8258</w:t>
        <w:br/>
        <w:t>vn -0.4090 -0.8282 0.3832</w:t>
        <w:br/>
        <w:t>vn 0.0423 -0.3031 0.9520</w:t>
        <w:br/>
        <w:t>vn -0.0050 -0.1077 0.9942</w:t>
        <w:br/>
        <w:t>vn 0.3337 -0.0598 0.9408</w:t>
        <w:br/>
        <w:t>vn 0.5325 -0.4460 0.7194</w:t>
        <w:br/>
        <w:t>vn 0.0858 -0.1930 0.9775</w:t>
        <w:br/>
        <w:t>vn 0.5881 -0.6020 0.5401</w:t>
        <w:br/>
        <w:t>vn 0.1320 -0.1100 0.9851</w:t>
        <w:br/>
        <w:t>vn 0.6319 -0.5735 0.5213</w:t>
        <w:br/>
        <w:t>vn 0.0000 0.9927 -0.1207</w:t>
        <w:br/>
        <w:t>vn -0.0000 0.9959 0.0901</w:t>
        <w:br/>
        <w:t>vn -0.0000 0.9403 -0.3404</w:t>
        <w:br/>
        <w:t>vn 0.0000 0.8461 -0.5330</w:t>
        <w:br/>
        <w:t>vn 0.3535 0.5638 0.7464</w:t>
        <w:br/>
        <w:t>vn -0.0001 0.9619 0.2735</w:t>
        <w:br/>
        <w:t>vn 0.5266 0.7854 0.3253</w:t>
        <w:br/>
        <w:t>vn 0.0000 0.9227 0.3856</w:t>
        <w:br/>
        <w:t>vn 0.4391 0.8964 0.0613</w:t>
        <w:br/>
        <w:t>vn 0.2720 0.9039 0.3302</w:t>
        <w:br/>
        <w:t>vn 0.0001 0.8813 0.4726</w:t>
        <w:br/>
        <w:t>vn 0.0000 0.8358 0.5491</w:t>
        <w:br/>
        <w:t>vn -0.0000 0.8813 0.4726</w:t>
        <w:br/>
        <w:t>vn 0.7076 -0.6665 -0.2347</w:t>
        <w:br/>
        <w:t>vn 0.7648 -0.6039 -0.2243</w:t>
        <w:br/>
        <w:t>vn 0.8951 -0.3913 -0.2138</w:t>
        <w:br/>
        <w:t>vn 0.8867 -0.1115 0.4486</w:t>
        <w:br/>
        <w:t>vn 0.8724 -0.3833 0.3033</w:t>
        <w:br/>
        <w:t>vn 0.5753 0.7348 0.3592</w:t>
        <w:br/>
        <w:t>vn 0.4368 0.7392 0.5127</w:t>
        <w:br/>
        <w:t>vn 0.7022 0.6525 0.2850</w:t>
        <w:br/>
        <w:t>vn 0.8269 0.5362 0.1693</w:t>
        <w:br/>
        <w:t>vn 0.7708 0.3280 0.5461</w:t>
        <w:br/>
        <w:t>vn 0.7604 0.3165 0.5671</w:t>
        <w:br/>
        <w:t>vn 0.4376 -0.4600 -0.7726</w:t>
        <w:br/>
        <w:t>vn 0.5271 -0.3860 -0.7571</w:t>
        <w:br/>
        <w:t>vn 0.6666 -0.1166 -0.7363</w:t>
        <w:br/>
        <w:t>vn 0.1847 -0.1991 -0.9624</w:t>
        <w:br/>
        <w:t>vn 0.2763 -0.2087 -0.9381</w:t>
        <w:br/>
        <w:t>vn -0.5667 0.7840 0.2535</w:t>
        <w:br/>
        <w:t>vn -0.6039 0.7676 -0.2148</w:t>
        <w:br/>
        <w:t>vn -0.6077 0.7843 -0.1249</w:t>
        <w:br/>
        <w:t>vn -0.5384 0.7378 0.4071</w:t>
        <w:br/>
        <w:t>vn -0.4472 0.8682 -0.2153</w:t>
        <w:br/>
        <w:t>vn -0.0358 0.8595 0.5099</w:t>
        <w:br/>
        <w:t>vn 0.0407 0.9932 -0.1092</w:t>
        <w:br/>
        <w:t>vn -0.3372 0.7520 -0.5664</w:t>
        <w:br/>
        <w:t>vn 0.2614 0.0731 -0.9625</w:t>
        <w:br/>
        <w:t>vn 0.0408 0.9932 -0.1092</w:t>
        <w:br/>
        <w:t>vn 0.2450 0.9691 -0.0284</w:t>
        <w:br/>
        <w:t>vn 0.3858 0.9174 -0.0976</w:t>
        <w:br/>
        <w:t>vn 0.0584 0.8987 -0.4346</w:t>
        <w:br/>
        <w:t>vn 0.3858 0.9174 -0.0977</w:t>
        <w:br/>
        <w:t>vn 0.5464 0.8209 -0.1662</w:t>
        <w:br/>
        <w:t>vn 0.1673 0.7542 -0.6350</w:t>
        <w:br/>
        <w:t>vn 0.5463 0.8209 -0.1662</w:t>
        <w:br/>
        <w:t>vn 0.7311 0.6087 -0.3083</w:t>
        <w:br/>
        <w:t>vn 0.3805 0.4639 -0.8000</w:t>
        <w:br/>
        <w:t>vn 0.6341 0.7021 -0.3240</w:t>
        <w:br/>
        <w:t>vn -0.4741 0.6668 -0.5750</w:t>
        <w:br/>
        <w:t>vn -0.2885 0.4416 -0.8496</w:t>
        <w:br/>
        <w:t>vn -0.3357 0.3394 -0.8787</w:t>
        <w:br/>
        <w:t>vn -0.5235 0.6467 -0.5548</w:t>
        <w:br/>
        <w:t>vn 0.5423 0.3263 -0.7743</w:t>
        <w:br/>
        <w:t>vn -0.2868 0.2517 -0.9243</w:t>
        <w:br/>
        <w:t>vn -0.0971 0.2360 -0.9669</w:t>
        <w:br/>
        <w:t>vn 0.0955 0.0525 -0.9940</w:t>
        <w:br/>
        <w:t>vn -0.1325 0.5579 -0.8193</w:t>
        <w:br/>
        <w:t>vn 0.0075 0.3343 -0.9424</w:t>
        <w:br/>
        <w:t>vn 0.8868 -0.1115 0.4486</w:t>
        <w:br/>
        <w:t>vn 0.7311 0.6086 -0.3083</w:t>
        <w:br/>
        <w:t>vn 0.7749 0.3493 -0.5269</w:t>
        <w:br/>
        <w:t>vn 0.8170 0.1544 -0.5556</w:t>
        <w:br/>
        <w:t>vn 0.7168 0.5682 -0.4042</w:t>
        <w:br/>
        <w:t>vn 0.6562 0.1977 -0.7282</w:t>
        <w:br/>
        <w:t>vn 0.4497 -0.4339 -0.7807</w:t>
        <w:br/>
        <w:t>vn 0.6550 -0.3973 -0.6428</w:t>
        <w:br/>
        <w:t>vn 0.2710 -0.6780 -0.6833</w:t>
        <w:br/>
        <w:t>vn 0.4235 -0.6185 -0.6619</w:t>
        <w:br/>
        <w:t>vn 0.7417 -0.3693 -0.5600</w:t>
        <w:br/>
        <w:t>vn 0.2157 -0.6713 -0.7091</w:t>
        <w:br/>
        <w:t>vn 0.4477 -0.4765 -0.7566</w:t>
        <w:br/>
        <w:t>vn 0.8357 -0.0893 -0.5419</w:t>
        <w:br/>
        <w:t>vn 0.7790 -0.0248 -0.6265</w:t>
        <w:br/>
        <w:t>vn 0.8619 0.0012 -0.5071</w:t>
        <w:br/>
        <w:t>vn 0.2938 -0.5846 -0.7562</w:t>
        <w:br/>
        <w:t>vn 0.5658 -0.2807 -0.7753</w:t>
        <w:br/>
        <w:t>vn 0.8771 -0.1182 -0.4656</w:t>
        <w:br/>
        <w:t>vn 0.5089 -0.6073 -0.6101</w:t>
        <w:br/>
        <w:t>vn 0.7981 -0.3533 -0.4880</w:t>
        <w:br/>
        <w:t>vn 0.6376 -0.2901 -0.7137</w:t>
        <w:br/>
        <w:t>vn 0.6523 -0.3214 -0.6864</w:t>
        <w:br/>
        <w:t>vn 0.6034 -0.3426 -0.7201</w:t>
        <w:br/>
        <w:t>vn 0.5934 -0.3130 -0.7415</w:t>
        <w:br/>
        <w:t>vn 0.6816 -0.1210 -0.7216</w:t>
        <w:br/>
        <w:t>vn 0.7167 -0.1889 -0.6714</w:t>
        <w:br/>
        <w:t>vn 0.6159 -0.2437 -0.7491</w:t>
        <w:br/>
        <w:t>vn 0.5837 -0.1791 -0.7920</w:t>
        <w:br/>
        <w:t>vn 0.5723 -0.2605 -0.7776</w:t>
        <w:br/>
        <w:t>vn 0.7475 -0.2232 -0.6257</w:t>
        <w:br/>
        <w:t>vn 0.5357 -0.1935 -0.8219</w:t>
        <w:br/>
        <w:t>vn 0.9054 -0.1165 -0.4084</w:t>
        <w:br/>
        <w:t>vn 0.7702 -0.2452 -0.5888</w:t>
        <w:br/>
        <w:t>vn 0.4909 -0.1139 -0.8637</w:t>
        <w:br/>
        <w:t>vn 0.5427 -0.0942 -0.8346</w:t>
        <w:br/>
        <w:t>vn 0.7204 0.0394 -0.6925</w:t>
        <w:br/>
        <w:t>vn 0.6331 -0.0253 -0.7736</w:t>
        <w:br/>
        <w:t>vn 0.5219 -0.1830 -0.8331</w:t>
        <w:br/>
        <w:t>vn 0.4348 -0.0149 -0.9004</w:t>
        <w:br/>
        <w:t>vn 0.5100 0.0093 -0.8601</w:t>
        <w:br/>
        <w:t>vn 0.6230 0.0848 -0.7776</w:t>
        <w:br/>
        <w:t>vn 0.5219 -0.1830 -0.8332</w:t>
        <w:br/>
        <w:t>vn 0.4189 -0.0660 -0.9056</w:t>
        <w:br/>
        <w:t>vn 0.3745 0.0969 -0.9221</w:t>
        <w:br/>
        <w:t>vn 0.4264 0.1350 -0.8944</w:t>
        <w:br/>
        <w:t>vn 0.5063 0.2166 -0.8347</w:t>
        <w:br/>
        <w:t>vn 0.4188 -0.0660 -0.9057</w:t>
        <w:br/>
        <w:t>vn 0.9878 -0.0500 0.1475</w:t>
        <w:br/>
        <w:t>vn 0.9546 -0.2096 -0.2119</w:t>
        <w:br/>
        <w:t>vn 0.9946 0.0949 0.0419</w:t>
        <w:br/>
        <w:t>vn 0.7881 -0.2520 -0.5617</w:t>
        <w:br/>
        <w:t>vn 0.6678 -0.3165 -0.6737</w:t>
        <w:br/>
        <w:t>vn 0.8645 -0.3189 -0.3884</w:t>
        <w:br/>
        <w:t>vn 0.9268 -0.1059 -0.3603</w:t>
        <w:br/>
        <w:t>vn 0.9054 -0.1165 -0.4083</w:t>
        <w:br/>
        <w:t>vn 0.9033 0.3909 0.1766</w:t>
        <w:br/>
        <w:t>vn 0.8960 0.4338 0.0951</w:t>
        <w:br/>
        <w:t>vn 0.9033 0.3909 0.1767</w:t>
        <w:br/>
        <w:t>vn 0.8974 0.3748 0.2327</w:t>
        <w:br/>
        <w:t>vn 0.9107 0.3447 0.2274</w:t>
        <w:br/>
        <w:t>vn 0.9251 0.3112 0.2177</w:t>
        <w:br/>
        <w:t>vn 0.9394 0.2874 0.1867</w:t>
        <w:br/>
        <w:t>vn 0.9394 0.2874 0.1868</w:t>
        <w:br/>
        <w:t>vn 0.9625 0.2528 0.0983</w:t>
        <w:br/>
        <w:t>vn 0.8497 -0.1482 -0.5059</w:t>
        <w:br/>
        <w:t>vn 0.4296 -0.3673 -0.8249</w:t>
        <w:br/>
        <w:t>vn 0.4417 -0.4369 -0.7836</w:t>
        <w:br/>
        <w:t>vn 0.4167 -0.3032 -0.8570</w:t>
        <w:br/>
        <w:t>vn 0.2709 -0.1891 -0.9439</w:t>
        <w:br/>
        <w:t>vn 0.2649 -0.1390 -0.9542</w:t>
        <w:br/>
        <w:t>vn 0.3763 -0.1052 -0.9205</w:t>
        <w:br/>
        <w:t>vn 0.4025 -0.2923 -0.8675</w:t>
        <w:br/>
        <w:t>vn 0.4024 -0.2923 -0.8675</w:t>
        <w:br/>
        <w:t>vn -0.5734 -0.5108 -0.6406</w:t>
        <w:br/>
        <w:t>vn -0.6103 -0.4805 -0.6298</w:t>
        <w:br/>
        <w:t>vn 0.2650 -0.1391 -0.9542</w:t>
        <w:br/>
        <w:t>vn 0.2791 -0.3782 -0.8827</w:t>
        <w:br/>
        <w:t>vn 0.3966 -0.3483 -0.8493</w:t>
        <w:br/>
        <w:t>vn 0.0000 -0.1727 -0.9850</w:t>
        <w:br/>
        <w:t>vn -0.0000 -0.4070 -0.9134</w:t>
        <w:br/>
        <w:t>vn 0.2553 -0.3078 -0.9165</w:t>
        <w:br/>
        <w:t>vn -0.0000 -0.3261 -0.9453</w:t>
        <w:br/>
        <w:t>vn -0.6548 -0.4362 -0.6173</w:t>
        <w:br/>
        <w:t>vn -0.6547 -0.4362 -0.6173</w:t>
        <w:br/>
        <w:t>vn 0.3652 -0.2887 -0.8850</w:t>
        <w:br/>
        <w:t>vn 0.3776 -0.2208 -0.8993</w:t>
        <w:br/>
        <w:t>vn 0.3775 -0.2208 -0.8993</w:t>
        <w:br/>
        <w:t>vn 0.3574 -0.1442 -0.9228</w:t>
        <w:br/>
        <w:t>vn 0.3574 -0.1442 -0.9227</w:t>
        <w:br/>
        <w:t>vn 0.3174 -0.0433 -0.9473</w:t>
        <w:br/>
        <w:t>vn 0.2534 0.0642 -0.9652</w:t>
        <w:br/>
        <w:t>vn 0.2534 0.0641 -0.9652</w:t>
        <w:br/>
        <w:t>vn 0.0000 -0.2378 -0.9713</w:t>
        <w:br/>
        <w:t>vn 0.2188 -0.2296 -0.9484</w:t>
        <w:br/>
        <w:t>vn -0.6507 -0.4202 -0.6324</w:t>
        <w:br/>
        <w:t>vn -0.6675 -0.3843 -0.6377</w:t>
        <w:br/>
        <w:t>vn -0.6351 -0.4007 -0.6603</w:t>
        <w:br/>
        <w:t>vn -0.2105 -0.3169 -0.9248</w:t>
        <w:br/>
        <w:t>vn -0.6675 -0.3844 -0.6377</w:t>
        <w:br/>
        <w:t>vn 0.3173 -0.2206 -0.9223</w:t>
        <w:br/>
        <w:t>vn 0.0000 -0.1686 -0.9857</w:t>
        <w:br/>
        <w:t>vn 0.1825 -0.1602 -0.9701</w:t>
        <w:br/>
        <w:t>vn -0.2491 -0.1742 -0.9527</w:t>
        <w:br/>
        <w:t>vn -0.7233 -0.4024 -0.5612</w:t>
        <w:br/>
        <w:t>vn 0.1436 -0.0638 -0.9876</w:t>
        <w:br/>
        <w:t>vn -0.0000 -0.0864 -0.9963</w:t>
        <w:br/>
        <w:t>vn -0.0000 0.0151 -0.9999</w:t>
        <w:br/>
        <w:t>vn -0.2492 -0.1742 -0.9527</w:t>
        <w:br/>
        <w:t>vn 0.2222 -0.0707 -0.9724</w:t>
        <w:br/>
        <w:t>vn -0.0000 0.9733 0.2296</w:t>
        <w:br/>
        <w:t>vn 0.3976 0.8883 0.2301</w:t>
        <w:br/>
        <w:t>vn 0.3749 0.9040 -0.2056</w:t>
        <w:br/>
        <w:t>vn 0.0000 0.9702 -0.2424</w:t>
        <w:br/>
        <w:t>vn 0.0000 0.7782 0.6281</w:t>
        <w:br/>
        <w:t>vn 0.4152 0.7457 0.5211</w:t>
        <w:br/>
        <w:t>vn 0.3782 0.6875 -0.6199</w:t>
        <w:br/>
        <w:t>vn 0.0000 0.7301 -0.6833</w:t>
        <w:br/>
        <w:t>vn -0.0000 -0.3823 -0.9240</w:t>
        <w:br/>
        <w:t>vn 0.3403 -0.3571 -0.8699</w:t>
        <w:br/>
        <w:t>vn 0.3519 -0.6969 -0.6249</w:t>
        <w:br/>
        <w:t>vn 0.0000 -0.7312 -0.6821</w:t>
        <w:br/>
        <w:t>vn 0.3934 0.3710 -0.8412</w:t>
        <w:br/>
        <w:t>vn -0.0000 0.3860 -0.9225</w:t>
        <w:br/>
        <w:t>vn 0.3646 0.0232 -0.9309</w:t>
        <w:br/>
        <w:t>vn 0.0000 -0.0011 -1.0000</w:t>
        <w:br/>
        <w:t>vn 0.6905 0.7099 0.1386</w:t>
        <w:br/>
        <w:t>vn 0.6210 0.7693 -0.1502</w:t>
        <w:br/>
        <w:t>vn 0.6880 0.5961 -0.4139</w:t>
        <w:br/>
        <w:t>vn 0.7690 0.5298 0.3577</w:t>
        <w:br/>
        <w:t>vn 0.8761 0.4753 -0.0806</w:t>
        <w:br/>
        <w:t>vn 0.7057 0.3337 -0.6251</w:t>
        <w:br/>
        <w:t>vn 0.6830 0.0551 -0.7283</w:t>
        <w:br/>
        <w:t>vn 0.6639 -0.2811 -0.6930</w:t>
        <w:br/>
        <w:t>vn 0.6523 -0.5881 -0.4781</w:t>
        <w:br/>
        <w:t>vn 0.9053 0.3840 0.1816</w:t>
        <w:br/>
        <w:t>vn 0.9224 0.2587 -0.2867</w:t>
        <w:br/>
        <w:t>vn 0.9079 0.0203 -0.4187</w:t>
        <w:br/>
        <w:t>vn 0.8669 -0.1932 -0.4596</w:t>
        <w:br/>
        <w:t>vn 0.8903 -0.3660 -0.2708</w:t>
        <w:br/>
        <w:t>vn 0.9837 0.1794 0.0151</w:t>
        <w:br/>
        <w:t>vn 0.9867 -0.0982 -0.1294</w:t>
        <w:br/>
        <w:t>vn 0.0644 0.0874 -0.9941</w:t>
        <w:br/>
        <w:t>vn -0.0000 0.0875 -0.9962</w:t>
        <w:br/>
        <w:t>vn -0.7438 -0.4203 -0.5197</w:t>
        <w:br/>
        <w:t>vn -0.7438 -0.4203 -0.5196</w:t>
        <w:br/>
        <w:t>vn 0.2897 -0.9152 -0.2803</w:t>
        <w:br/>
        <w:t>vn -0.0000 -0.9356 -0.3531</w:t>
        <w:br/>
        <w:t>vn -0.0000 -0.9447 -0.3278</w:t>
        <w:br/>
        <w:t>vn 0.3575 -0.8687 -0.3428</w:t>
        <w:br/>
        <w:t>vn 0.6471 -0.7180 -0.2562</w:t>
        <w:br/>
        <w:t>vn 0.8840 0.4631 0.0639</w:t>
        <w:br/>
        <w:t>vn 0.8840 0.4631 0.0640</w:t>
        <w:br/>
        <w:t>vn 0.2164 0.1170 -0.9693</w:t>
        <w:br/>
        <w:t>vn 0.2165 0.1169 -0.9693</w:t>
        <w:br/>
        <w:t>vn 0.7166 -0.6927 -0.0812</w:t>
        <w:br/>
        <w:t>vn 0.3466 0.1541 -0.9253</w:t>
        <w:br/>
        <w:t>vn 0.3874 0.2032 -0.8992</w:t>
        <w:br/>
        <w:t>vn 0.8601 -0.5013 0.0945</w:t>
        <w:br/>
        <w:t>vn 0.8311 -0.5454 0.1085</w:t>
        <w:br/>
        <w:t>vn 0.8582 -0.5130 -0.0178</w:t>
        <w:br/>
        <w:t>vn 0.4417 0.2879 -0.8497</w:t>
        <w:br/>
        <w:t>vn 0.9170 -0.3897 0.0851</w:t>
        <w:br/>
        <w:t>vn 0.9585 -0.2743 0.0775</w:t>
        <w:br/>
        <w:t>vn 0.9596 -0.2535 0.1220</w:t>
        <w:br/>
        <w:t>vn 0.9160 -0.3949 0.0706</w:t>
        <w:br/>
        <w:t>vn 0.3499 -0.0056 -0.9368</w:t>
        <w:br/>
        <w:t>vn 0.3463 0.0363 -0.9374</w:t>
        <w:br/>
        <w:t>vn 0.3525 -0.0068 -0.9358</w:t>
        <w:br/>
        <w:t>vn 0.9712 0.1218 0.2047</w:t>
        <w:br/>
        <w:t>vn -0.3023 0.5043 0.8089</w:t>
        <w:br/>
        <w:t>vn -0.1722 0.5555 0.8135</w:t>
        <w:br/>
        <w:t>vn -0.0114 0.2393 0.9709</w:t>
        <w:br/>
        <w:t>vn 0.1483 -0.0888 0.9849</w:t>
        <w:br/>
        <w:t>vn 0.8658 -0.1578 0.4748</w:t>
        <w:br/>
        <w:t>vn 0.0277 0.0090 0.9996</w:t>
        <w:br/>
        <w:t>vn -0.1307 0.1217 0.9839</w:t>
        <w:br/>
        <w:t>vn -0.1270 0.1300 0.9833</w:t>
        <w:br/>
        <w:t>vn 0.8789 0.4237 0.2191</w:t>
        <w:br/>
        <w:t>vn 0.8294 0.5272 0.1848</w:t>
        <w:br/>
        <w:t>vn 0.8404 0.5033 0.2008</w:t>
        <w:br/>
        <w:t>vn 0.9091 0.3098 0.2786</w:t>
        <w:br/>
        <w:t>vn 0.8850 0.3041 0.3525</w:t>
        <w:br/>
        <w:t>vn 0.3801 0.6049 -0.6998</w:t>
        <w:br/>
        <w:t>vn 0.6629 0.7393 -0.1183</w:t>
        <w:br/>
        <w:t>vn 0.4734 0.7597 -0.4458</w:t>
        <w:br/>
        <w:t>vn 0.6629 0.7394 -0.1183</w:t>
        <w:br/>
        <w:t>vn 0.9205 0.1906 0.3411</w:t>
        <w:br/>
        <w:t>vn 0.8477 0.3015 0.4365</w:t>
        <w:br/>
        <w:t>vn 0.6824 0.2996 -0.6667</w:t>
        <w:br/>
        <w:t>vn 0.6628 0.7393 -0.1183</w:t>
        <w:br/>
        <w:t>vn 0.6824 0.2996 -0.6668</w:t>
        <w:br/>
        <w:t>vn 0.9205 0.3742 0.1122</w:t>
        <w:br/>
        <w:t>vn 0.6106 0.4817 0.6287</w:t>
        <w:br/>
        <w:t>vn 0.7628 0.2412 0.6000</w:t>
        <w:br/>
        <w:t>vn 0.9205 0.3742 0.1123</w:t>
        <w:br/>
        <w:t>vn 0.1419 0.7877 -0.5994</w:t>
        <w:br/>
        <w:t>vn 0.1163 0.7921 -0.5992</w:t>
        <w:br/>
        <w:t>vn 0.2102 0.7563 -0.6195</w:t>
        <w:br/>
        <w:t>vn -0.7001 0.7140 -0.0113</w:t>
        <w:br/>
        <w:t>vn -0.7000 0.7140 -0.0113</w:t>
        <w:br/>
        <w:t>vn 0.3499 0.7008 0.6217</w:t>
        <w:br/>
        <w:t>vn 0.6106 0.4817 0.6286</w:t>
        <w:br/>
        <w:t>vn 0.5583 0.6614 -0.5009</w:t>
        <w:br/>
        <w:t>vn 0.2987 0.6790 0.6707</w:t>
        <w:br/>
        <w:t>vn 0.3184 0.7187 0.6181</w:t>
        <w:br/>
        <w:t>vn 0.2181 0.6562 0.7224</w:t>
        <w:br/>
        <w:t>vn 0.5584 0.6613 -0.5009</w:t>
        <w:br/>
        <w:t>vn 0.6090 0.6270 -0.4858</w:t>
        <w:br/>
        <w:t>vn -0.0000 -0.7661 -0.6427</w:t>
        <w:br/>
        <w:t>vn 0.0000 -0.2242 -0.9745</w:t>
        <w:br/>
        <w:t>vn 0.2740 -0.7532 -0.5980</w:t>
        <w:br/>
        <w:t>vn 0.2701 -0.7936 -0.5452</w:t>
        <w:br/>
        <w:t>vn -0.0000 -0.8063 -0.5915</w:t>
        <w:br/>
        <w:t>vn 0.2438 -0.6782 -0.6932</w:t>
        <w:br/>
        <w:t>vn 0.0734 -0.8115 -0.5797</w:t>
        <w:br/>
        <w:t>vn 0.3054 -0.3283 -0.8939</w:t>
        <w:br/>
        <w:t>vn 0.2915 -0.5967 -0.7477</w:t>
        <w:br/>
        <w:t>vn -0.0463 -0.6881 -0.7241</w:t>
        <w:br/>
        <w:t>vn 0.0327 -0.3816 -0.9237</w:t>
        <w:br/>
        <w:t>vn 0.2701 -0.7936 -0.5453</w:t>
        <w:br/>
        <w:t>vn 0.1851 -0.6149 -0.7666</w:t>
        <w:br/>
        <w:t>vn -0.0000 -0.6432 -0.7657</w:t>
        <w:br/>
        <w:t>vn -0.0000 -0.6206 -0.7842</w:t>
        <w:br/>
        <w:t>vn 0.0617 0.4087 -0.9106</w:t>
        <w:br/>
        <w:t>vn 0.0874 0.3648 -0.9270</w:t>
        <w:br/>
        <w:t>vn 0.0318 0.4145 -0.9095</w:t>
        <w:br/>
        <w:t>vn 0.0317 0.4145 -0.9095</w:t>
        <w:br/>
        <w:t>vn -0.0000 0.4199 -0.9076</w:t>
        <w:br/>
        <w:t>vn 0.0327 -0.3817 -0.9237</w:t>
        <w:br/>
        <w:t>vn 0.1129 0.3199 -0.9407</w:t>
        <w:br/>
        <w:t>vn 0.3053 -0.3283 -0.8939</w:t>
        <w:br/>
        <w:t>vn 0.4534 -0.5078 -0.7325</w:t>
        <w:br/>
        <w:t>vn 0.0822 -0.6719 -0.7361</w:t>
        <w:br/>
        <w:t>vn 0.2437 -0.6785 -0.6930</w:t>
        <w:br/>
        <w:t>vn 0.4534 -0.5079 -0.7325</w:t>
        <w:br/>
        <w:t>vn 0.2919 -0.6791 -0.6735</w:t>
        <w:br/>
        <w:t>vn -0.0463 -0.6882 -0.7241</w:t>
        <w:br/>
        <w:t>vn 0.6182 -0.4971 -0.6088</w:t>
        <w:br/>
        <w:t>vn 0.6013 -0.6851 -0.4111</w:t>
        <w:br/>
        <w:t>vn 0.7694 -0.3404 -0.5405</w:t>
        <w:br/>
        <w:t>vn 0.9870 0.1512 -0.0537</w:t>
        <w:br/>
        <w:t>vn 0.9810 0.1941 -0.0056</w:t>
        <w:br/>
        <w:t>vn 0.5998 -0.3956 -0.6955</w:t>
        <w:br/>
        <w:t>vn 0.8751 -0.1547 0.4586</w:t>
        <w:br/>
        <w:t>vn 0.9030 -0.1849 0.3879</w:t>
        <w:br/>
        <w:t>vn 0.8278 -0.0884 0.5540</w:t>
        <w:br/>
        <w:t>vn 0.8074 0.0058 0.5900</w:t>
        <w:br/>
        <w:t>vn 0.7730 0.1280 0.6214</w:t>
        <w:br/>
        <w:t>vn 0.6270 0.2928 0.7219</w:t>
        <w:br/>
        <w:t>vn 0.3381 0.4229 0.8408</w:t>
        <w:br/>
        <w:t>vn 0.8193 -0.2347 -0.5232</w:t>
        <w:br/>
        <w:t>vn 0.7880 -0.2520 -0.5617</w:t>
        <w:br/>
        <w:t>vn 0.9268 -0.1058 -0.3603</w:t>
        <w:br/>
        <w:t>vn 0.9575 -0.0591 -0.2825</w:t>
        <w:br/>
        <w:t>vn 0.6943 -0.3552 -0.6259</w:t>
        <w:br/>
        <w:t>vn 0.4886 -0.5945 -0.6386</w:t>
        <w:br/>
        <w:t>vn 0.0000 0.8536 0.5209</w:t>
        <w:br/>
        <w:t>vn 0.0000 0.8245 0.5659</w:t>
        <w:br/>
        <w:t>vn 0.3844 0.7331 0.5610</w:t>
        <w:br/>
        <w:t>vn 0.3382 0.4228 0.8408</w:t>
        <w:br/>
        <w:t>vn 0.7143 0.5026 0.4869</w:t>
        <w:br/>
        <w:t>vn 0.8590 0.3101 0.4074</w:t>
        <w:br/>
        <w:t>vn 0.8129 0.3469 0.4678</w:t>
        <w:br/>
        <w:t>vn 0.8997 0.2269 0.3729</w:t>
        <w:br/>
        <w:t>vn 0.9372 0.2060 0.2815</w:t>
        <w:br/>
        <w:t>vn 0.9760 0.1189 0.1826</w:t>
        <w:br/>
        <w:t>vn 0.9029 -0.1849 0.3879</w:t>
        <w:br/>
        <w:t>vn 0.9889 0.0797 0.1250</w:t>
        <w:br/>
        <w:t>vn 0.8691 -0.2027 -0.4511</w:t>
        <w:br/>
        <w:t>vn 0.9647 -0.0578 -0.2571</w:t>
        <w:br/>
        <w:t>vn 0.7164 -0.3726 -0.5899</w:t>
        <w:br/>
        <w:t>vn 0.5121 -0.5802 -0.6334</w:t>
        <w:br/>
        <w:t>vn 0.8257 -0.2625 -0.4993</w:t>
        <w:br/>
        <w:t>vn 0.6212 -0.4846 -0.6159</w:t>
        <w:br/>
        <w:t>vn 0.8006 -0.2758 -0.5319</w:t>
        <w:br/>
        <w:t>vn 0.6242 -0.4697 -0.6243</w:t>
        <w:br/>
        <w:t>vn 0.9852 0.1106 -0.1308</w:t>
        <w:br/>
        <w:t>vn 0.9630 -0.0357 -0.2671</w:t>
        <w:br/>
        <w:t>vn 0.8276 -0.2420 -0.5064</w:t>
        <w:br/>
        <w:t>vn 0.9753 0.1545 -0.1582</w:t>
        <w:br/>
        <w:t>vn 0.8403 -0.2497 -0.4812</w:t>
        <w:br/>
        <w:t>vn 0.9746 0.1435 -0.1720</w:t>
        <w:br/>
        <w:t>vn 0.7645 0.2077 -0.6103</w:t>
        <w:br/>
        <w:t>vn 0.8678 -0.2499 -0.4295</w:t>
        <w:br/>
        <w:t>vn 0.9808 0.0861 -0.1751</w:t>
        <w:br/>
        <w:t>vn 0.7953 0.4716 -0.3808</w:t>
        <w:br/>
        <w:t>vn 0.1886 -0.6825 0.7062</w:t>
        <w:br/>
        <w:t>vn -0.0097 -0.6720 0.7404</w:t>
        <w:br/>
        <w:t>vn -0.0036 -0.9048 0.4259</w:t>
        <w:br/>
        <w:t>vn -0.0010 -0.8944 0.4472</w:t>
        <w:br/>
        <w:t>vn 0.0959 -0.4414 0.8922</w:t>
        <w:br/>
        <w:t>vn 0.3383 -0.0074 0.9410</w:t>
        <w:br/>
        <w:t>vn 0.2906 -0.2406 0.9261</w:t>
        <w:br/>
        <w:t>vn -0.2596 -0.4912 -0.8314</w:t>
        <w:br/>
        <w:t>vn 0.0000 -0.4914 -0.8709</w:t>
        <w:br/>
        <w:t>vn -0.2596 -0.4913 -0.8314</w:t>
        <w:br/>
        <w:t>vn -0.2469 -0.5158 -0.8204</w:t>
        <w:br/>
        <w:t>vn -0.2161 -0.8276 -0.5180</w:t>
        <w:br/>
        <w:t>vn -0.1314 -0.9146 0.3824</w:t>
        <w:br/>
        <w:t>vn 0.0513 -0.3748 0.9257</w:t>
        <w:br/>
        <w:t>vn 0.0788 0.1102 0.9908</w:t>
        <w:br/>
        <w:t>vn 0.9855 -0.0189 -0.1687</w:t>
        <w:br/>
        <w:t>vn -0.5737 0.6650 0.4782</w:t>
        <w:br/>
        <w:t>vn 0.3783 0.8210 0.4275</w:t>
        <w:br/>
        <w:t>vn -0.2923 0.1536 0.9439</w:t>
        <w:br/>
        <w:t>vn -0.0174 -0.0928 0.9955</w:t>
        <w:br/>
        <w:t>vn -0.4630 0.3314 0.8221</w:t>
        <w:br/>
        <w:t>vn -0.5249 0.6637 0.5329</w:t>
        <w:br/>
        <w:t>vn 0.2373 0.9471 0.2161</w:t>
        <w:br/>
        <w:t>vn -0.5248 0.6637 0.5330</w:t>
        <w:br/>
        <w:t>vn 0.3480 0.9365 -0.0433</w:t>
        <w:br/>
        <w:t>vn -0.6922 0.7099 -0.1299</w:t>
        <w:br/>
        <w:t>vn 0.2373 0.9471 0.2162</w:t>
        <w:br/>
        <w:t>vn 0.1842 0.9822 -0.0379</w:t>
        <w:br/>
        <w:t>vn 0.9543 -0.2118 -0.2109</w:t>
        <w:br/>
        <w:t>vn 0.9969 0.0687 -0.0379</w:t>
        <w:br/>
        <w:t>vn 0.0682 -0.6218 0.7802</w:t>
        <w:br/>
        <w:t>vn -0.1186 -0.9463 0.3008</w:t>
        <w:br/>
        <w:t>vn -0.3401 -0.9388 0.0556</w:t>
        <w:br/>
        <w:t>vn -0.4494 -0.6818 -0.5772</w:t>
        <w:br/>
        <w:t>vn -0.1131 -0.9322 -0.3438</w:t>
        <w:br/>
        <w:t>vn 0.5875 0.0225 0.8089</w:t>
        <w:br/>
        <w:t>vn 0.7831 0.3103 0.5389</w:t>
        <w:br/>
        <w:t>vn 0.5694 0.4185 0.7076</w:t>
        <w:br/>
        <w:t>vn 0.4965 -0.0029 0.8680</w:t>
        <w:br/>
        <w:t>vn 0.4894 -0.1558 0.8580</w:t>
        <w:br/>
        <w:t>vn 0.2980 0.1246 0.9464</w:t>
        <w:br/>
        <w:t>vn 0.7224 0.6765 0.1432</w:t>
        <w:br/>
        <w:t>vn -0.7168 -0.5472 -0.4321</w:t>
        <w:br/>
        <w:t>vn -0.5763 -0.8108 -0.1024</w:t>
        <w:br/>
        <w:t>vn -0.1777 -0.8496 0.4965</w:t>
        <w:br/>
        <w:t>vn 0.5463 -0.2374 0.8032</w:t>
        <w:br/>
        <w:t>vn 0.8552 0.5163 -0.0461</w:t>
        <w:br/>
        <w:t>vn -0.7378 -0.6734 -0.0465</w:t>
        <w:br/>
        <w:t>vn -0.3841 -0.8032 0.4553</w:t>
        <w:br/>
        <w:t>vn -0.8368 -0.4056 -0.3678</w:t>
        <w:br/>
        <w:t>vn 0.8841 0.3785 0.2741</w:t>
        <w:br/>
        <w:t>vn -0.8804 -0.1924 -0.4335</w:t>
        <w:br/>
        <w:t>vn -0.8586 -0.4992 -0.1164</w:t>
        <w:br/>
        <w:t>vn 0.4057 -0.5709 0.7138</w:t>
        <w:br/>
        <w:t>vn 0.5288 -0.4507 0.7192</w:t>
        <w:br/>
        <w:t>vn -0.4303 -0.8032 0.4119</w:t>
        <w:br/>
        <w:t>vn 0.9290 0.3042 0.2107</w:t>
        <w:br/>
        <w:t>vn 0.8761 0.0788 0.4757</w:t>
        <w:br/>
        <w:t>vn 0.7610 -0.2371 0.6038</w:t>
        <w:br/>
        <w:t>vn -0.8669 -0.4721 -0.1599</w:t>
        <w:br/>
        <w:t>vn -0.7868 -0.6071 0.1109</w:t>
        <w:br/>
        <w:t>vn -0.8681 -0.0620 -0.4925</w:t>
        <w:br/>
        <w:t>vn -0.8438 -0.1603 -0.5121</w:t>
        <w:br/>
        <w:t>vn -0.8561 -0.0247 -0.5162</w:t>
        <w:br/>
        <w:t>vn 0.3361 -0.2597 0.9053</w:t>
        <w:br/>
        <w:t>vn 0.5564 -0.0149 0.8308</w:t>
        <w:br/>
        <w:t>vn -0.9615 -0.1979 -0.1908</w:t>
        <w:br/>
        <w:t>vn -0.8694 -0.4384 0.2281</w:t>
        <w:br/>
        <w:t>vn -0.9028 0.0152 -0.4298</w:t>
        <w:br/>
        <w:t>vn 0.9978 0.0510 0.0425</w:t>
        <w:br/>
        <w:t>vn 0.9229 0.3020 -0.2386</w:t>
        <w:br/>
        <w:t>vn 0.9592 0.2026 0.1973</w:t>
        <w:br/>
        <w:t>vn 0.5049 -0.1954 0.8408</w:t>
        <w:br/>
        <w:t>vn 0.6675 -0.3873 0.6359</w:t>
        <w:br/>
        <w:t>vn 0.3264 -0.5100 0.7959</w:t>
        <w:br/>
        <w:t>vn -0.8129 -0.5204 0.2613</w:t>
        <w:br/>
        <w:t>vn -0.9531 -0.2903 -0.0853</w:t>
        <w:br/>
        <w:t>vn -0.9113 -0.0081 -0.4116</w:t>
        <w:br/>
        <w:t>vn 0.7797 -0.1162 0.6152</w:t>
        <w:br/>
        <w:t>vn 0.9031 0.0581 0.4255</w:t>
        <w:br/>
        <w:t>vn 0.8437 0.2938 0.4493</w:t>
        <w:br/>
        <w:t>vn 0.9117 0.0747 0.4039</w:t>
        <w:br/>
        <w:t>vn 0.9815 0.1462 0.1234</w:t>
        <w:br/>
        <w:t>vn -0.9634 -0.2633 -0.0499</w:t>
        <w:br/>
        <w:t>vn -0.8621 -0.0619 -0.5029</w:t>
        <w:br/>
        <w:t>vn 0.4171 -0.4382 0.7963</w:t>
        <w:br/>
        <w:t>vn 0.7186 -0.2678 0.6417</w:t>
        <w:br/>
        <w:t>vn -0.8160 -0.4559 0.3554</w:t>
        <w:br/>
        <w:t>vn -0.9676 -0.1707 -0.1859</w:t>
        <w:br/>
        <w:t>vn 0.7581 -0.2368 0.6076</w:t>
        <w:br/>
        <w:t>vn 0.7011 -0.0891 0.7074</w:t>
        <w:br/>
        <w:t>vn 0.4248 -0.2488 0.8704</w:t>
        <w:br/>
        <w:t>vn 0.4452 -0.3846 0.8086</w:t>
        <w:br/>
        <w:t>vn -0.8489 -0.2956 0.4382</w:t>
        <w:br/>
        <w:t>vn 0.9780 0.1621 0.1314</w:t>
        <w:br/>
        <w:t>vn 0.9540 0.2696 0.1313</w:t>
        <w:br/>
        <w:t>vn 0.9950 0.0739 0.0676</w:t>
        <w:br/>
        <w:t>vn 0.9287 0.1227 0.3499</w:t>
        <w:br/>
        <w:t>vn 0.9732 0.1016 0.2063</w:t>
        <w:br/>
        <w:t>vn 0.9872 0.1376 0.0801</w:t>
        <w:br/>
        <w:t>vn 0.7912 -0.1042 0.6026</w:t>
        <w:br/>
        <w:t>vn 0.3908 -0.3266 0.8606</w:t>
        <w:br/>
        <w:t>vn -0.8019 -0.4273 0.4175</w:t>
        <w:br/>
        <w:t>vn -0.8080 -0.3612 0.4654</w:t>
        <w:br/>
        <w:t>vn -0.8582 0.0099 -0.5133</w:t>
        <w:br/>
        <w:t>vn -0.8059 -0.0275 -0.5915</w:t>
        <w:br/>
        <w:t>vn -0.7928 -0.0663 -0.6058</w:t>
        <w:br/>
        <w:t>vn 0.3846 -0.3109 0.8691</w:t>
        <w:br/>
        <w:t>vn 0.7963 -0.1590 0.5836</w:t>
        <w:br/>
        <w:t>vn -0.9414 -0.2826 0.1840</w:t>
        <w:br/>
        <w:t>vn -0.8138 -0.3410 0.4705</w:t>
        <w:br/>
        <w:t>vn -0.8944 -0.0020 -0.4473</w:t>
        <w:br/>
        <w:t>vn -0.8904 0.0723 -0.4494</w:t>
        <w:br/>
        <w:t>vn 0.7986 -0.2618 0.5420</w:t>
        <w:br/>
        <w:t>vn 0.4574 -0.3863 0.8010</w:t>
        <w:br/>
        <w:t>vn 0.6658 0.2966 0.6846</w:t>
        <w:br/>
        <w:t>vn 0.9833 -0.0377 0.1781</w:t>
        <w:br/>
        <w:t>vn 0.9519 0.0790 0.2961</w:t>
        <w:br/>
        <w:t>vn -0.9635 -0.2616 0.0573</w:t>
        <w:br/>
        <w:t>vn -0.7801 -0.4046 0.4773</w:t>
        <w:br/>
        <w:t>vn -0.9249 -0.0585 -0.3757</w:t>
        <w:br/>
        <w:t>vn 0.3776 0.4940 0.7832</w:t>
        <w:br/>
        <w:t>vn 0.0000 0.5128 0.8585</w:t>
        <w:br/>
        <w:t>vn -0.0022 0.1481 0.9890</w:t>
        <w:br/>
        <w:t>vn 0.3922 0.1676 0.9045</w:t>
        <w:br/>
        <w:t>vn 0.2405 0.9312 0.2739</w:t>
        <w:br/>
        <w:t>vn 0.2973 0.9493 0.1021</w:t>
        <w:br/>
        <w:t>vn -0.0000 0.9828 0.1848</w:t>
        <w:br/>
        <w:t>vn 0.3103 0.9068 0.2854</w:t>
        <w:br/>
        <w:t>vn 0.2888 0.9498 -0.1206</w:t>
        <w:br/>
        <w:t>vn 0.0000 0.9939 -0.1101</w:t>
        <w:br/>
        <w:t>vn 0.0000 0.9510 0.3091</w:t>
        <w:br/>
        <w:t>vn 0.4064 0.4603 0.7893</w:t>
        <w:br/>
        <w:t>vn 0.1640 0.4998 0.8505</w:t>
        <w:br/>
        <w:t>vn 0.2979 0.9391 0.1713</w:t>
        <w:br/>
        <w:t>vn 0.3896 0.6947 0.6046</w:t>
        <w:br/>
        <w:t>vn 0.7199 0.6686 0.1864</w:t>
        <w:br/>
        <w:t>vn 0.5526 0.7795 0.2950</w:t>
        <w:br/>
        <w:t>vn 0.3290 0.4917 0.8062</w:t>
        <w:br/>
        <w:t>vn 0.2989 0.9134 0.2765</w:t>
        <w:br/>
        <w:t>vn 0.1385 0.9640 0.2268</w:t>
        <w:br/>
        <w:t>vn 0.5267 0.8280 0.1924</w:t>
        <w:br/>
        <w:t>vn 0.5526 0.7795 0.2949</w:t>
        <w:br/>
        <w:t>vn 0.7198 0.6686 0.1864</w:t>
        <w:br/>
        <w:t>vn 0.7487 0.6541 0.1082</w:t>
        <w:br/>
        <w:t>vn 0.6459 0.7631 0.0217</w:t>
        <w:br/>
        <w:t>vn 0.7827 0.4884 0.3857</w:t>
        <w:br/>
        <w:t>vn 0.8680 0.4203 -0.2644</w:t>
        <w:br/>
        <w:t>vn 0.4977 0.7454 -0.4436</w:t>
        <w:br/>
        <w:t>vn 0.6342 0.7497 -0.1892</w:t>
        <w:br/>
        <w:t>vn 0.5581 0.8298 0.0071</w:t>
        <w:br/>
        <w:t>vn 0.3710 0.8578 -0.3557</w:t>
        <w:br/>
        <w:t>vn 0.6948 0.5258 0.4906</w:t>
        <w:br/>
        <w:t>vn 0.8470 0.3086 0.4329</w:t>
        <w:br/>
        <w:t>vn 0.9721 0.1452 0.1841</w:t>
        <w:br/>
        <w:t>vn 0.8551 0.5163 -0.0460</w:t>
        <w:br/>
        <w:t>vn 0.8323 0.5348 -0.1462</w:t>
        <w:br/>
        <w:t>vn 0.7150 0.4513 -0.5340</w:t>
        <w:br/>
        <w:t>vn 0.9464 0.1731 0.2728</w:t>
        <w:br/>
        <w:t>vn 0.8176 -0.0482 0.5737</w:t>
        <w:br/>
        <w:t>vn 0.8842 0.4553 -0.1047</w:t>
        <w:br/>
        <w:t>vn 0.8299 0.3581 0.4277</w:t>
        <w:br/>
        <w:t>vn 0.7660 0.1463 0.6260</w:t>
        <w:br/>
        <w:t>vn 0.6748 0.0803 0.7337</w:t>
        <w:br/>
        <w:t>vn 0.5524 -0.2828 0.7841</w:t>
        <w:br/>
        <w:t>vn 0.3913 -0.6854 0.6141</w:t>
        <w:br/>
        <w:t>vn 0.9823 -0.1191 -0.1446</w:t>
        <w:br/>
        <w:t>vn 0.9664 0.2564 -0.0149</w:t>
        <w:br/>
        <w:t>vn 0.9681 0.2102 -0.1360</w:t>
        <w:br/>
        <w:t>vn 0.9122 0.2874 -0.2921</w:t>
        <w:br/>
        <w:t>vn 0.7890 0.6130 0.0426</w:t>
        <w:br/>
        <w:t>vn 0.8974 0.3128 -0.3112</w:t>
        <w:br/>
        <w:t>vn 0.9637 0.2541 0.0815</w:t>
        <w:br/>
        <w:t>vn 0.8017 0.5031 -0.3227</w:t>
        <w:br/>
        <w:t>vn 0.9080 0.3827 0.1707</w:t>
        <w:br/>
        <w:t>vn 0.9336 0.3473 0.0883</w:t>
        <w:br/>
        <w:t>vn 0.9778 -0.0721 0.1967</w:t>
        <w:br/>
        <w:t>vn 0.8624 0.3086 0.4013</w:t>
        <w:br/>
        <w:t>vn 0.5887 0.3619 0.7228</w:t>
        <w:br/>
        <w:t>vn 0.8498 -0.2866 0.4424</w:t>
        <w:br/>
        <w:t>vn -0.9015 -0.2036 -0.3818</w:t>
        <w:br/>
        <w:t>vn -0.9235 -0.3833 -0.0160</w:t>
        <w:br/>
        <w:t>vn 0.4873 -0.3442 0.8025</w:t>
        <w:br/>
        <w:t>vn 0.6349 -0.6609 0.4002</w:t>
        <w:br/>
        <w:t>vn -0.5751 -0.7521 0.3218</w:t>
        <w:br/>
        <w:t>vn -0.7796 -0.5336 -0.3278</w:t>
        <w:br/>
        <w:t>vn -0.5250 -0.8237 -0.2143</w:t>
        <w:br/>
        <w:t>vn 0.9839 -0.1757 0.0319</w:t>
        <w:br/>
        <w:t>vn 0.9828 -0.1619 -0.0893</w:t>
        <w:br/>
        <w:t>vn 0.9705 0.1655 0.1755</w:t>
        <w:br/>
        <w:t>vn 0.9392 0.3374 0.0634</w:t>
        <w:br/>
        <w:t>vn 0.9277 0.2948 0.2291</w:t>
        <w:br/>
        <w:t>vn 0.9705 0.2381 -0.0371</w:t>
        <w:br/>
        <w:t>vn 0.5329 0.7719 -0.3467</w:t>
        <w:br/>
        <w:t>vn 0.9550 0.2965 -0.0066</w:t>
        <w:br/>
        <w:t>vn 0.5181 -0.3003 -0.8009</w:t>
        <w:br/>
        <w:t>vn 0.7015 -0.4636 -0.5413</w:t>
        <w:br/>
        <w:t>vn 0.6620 -0.4606 -0.5913</w:t>
        <w:br/>
        <w:t>vn 0.6677 -0.4256 -0.6108</w:t>
        <w:br/>
        <w:t>vn 0.0498 -0.8380 -0.5434</w:t>
        <w:br/>
        <w:t>vn 0.0529 -0.8627 -0.5030</w:t>
        <w:br/>
        <w:t>vn 0.1540 -0.8766 -0.4560</w:t>
        <w:br/>
        <w:t>vn 0.5201 -0.7364 -0.4327</w:t>
        <w:br/>
        <w:t>vn -0.5549 -0.8020 -0.2212</w:t>
        <w:br/>
        <w:t>vn -0.5079 -0.8158 -0.2765</w:t>
        <w:br/>
        <w:t>vn -0.5079 -0.8158 -0.2764</w:t>
        <w:br/>
        <w:t>vn -0.2103 0.4675 0.8586</w:t>
        <w:br/>
        <w:t>vn -0.1710 0.6234 0.7629</w:t>
        <w:br/>
        <w:t>vn -0.5784 -0.7970 -0.1739</w:t>
        <w:br/>
        <w:t>vn -0.4610 -0.8348 -0.3010</w:t>
        <w:br/>
        <w:t>vn -0.2088 0.3042 0.9294</w:t>
        <w:br/>
        <w:t>vn -0.2610 0.1612 0.9518</w:t>
        <w:br/>
        <w:t>vn -0.2610 0.1611 0.9518</w:t>
        <w:br/>
        <w:t>vn -0.3718 -0.8724 -0.3172</w:t>
        <w:br/>
        <w:t>vn -0.2568 -0.9104 -0.3243</w:t>
        <w:br/>
        <w:t>vn -0.0337 -0.9487 -0.3144</w:t>
        <w:br/>
        <w:t>vn -0.0000 -0.9386 -0.3451</w:t>
        <w:br/>
        <w:t>vn -0.0000 -0.7538 -0.6571</w:t>
        <w:br/>
        <w:t>vn 0.2072 -0.7384 -0.6418</w:t>
        <w:br/>
        <w:t>vn 0.2004 -0.9254 -0.3217</w:t>
        <w:br/>
        <w:t>vn 0.3955 -0.6768 -0.6209</w:t>
        <w:br/>
        <w:t>vn 0.3954 -0.8641 -0.3116</w:t>
        <w:br/>
        <w:t>vn 0.3436 -0.9383 0.0384</w:t>
        <w:br/>
        <w:t>vn 0.1659 -0.9852 0.0425</w:t>
        <w:br/>
        <w:t>vn 0.4706 -0.8018 -0.3684</w:t>
        <w:br/>
        <w:t>vn 0.4407 -0.8938 -0.0827</w:t>
        <w:br/>
        <w:t>vn 0.6014 -0.6851 -0.4111</w:t>
        <w:br/>
        <w:t>vn 0.3499 -0.9106 -0.2198</w:t>
        <w:br/>
        <w:t>vn 0.3499 -0.9107 -0.2198</w:t>
        <w:br/>
        <w:t>vn -0.1290 0.6898 0.7124</w:t>
        <w:br/>
        <w:t>vn -0.5647 -0.8097 -0.1595</w:t>
        <w:br/>
        <w:t>vn -0.3222 -0.4372 -0.8396</w:t>
        <w:br/>
        <w:t>vn -0.3118 -0.5944 -0.7413</w:t>
        <w:br/>
        <w:t>vn -0.4887 -0.5104 -0.7076</w:t>
        <w:br/>
        <w:t>vn -0.5857 -0.4229 -0.6914</w:t>
        <w:br/>
        <w:t>vn -0.2835 -0.1211 -0.9513</w:t>
        <w:br/>
        <w:t>vn -0.7022 -0.1399 -0.6981</w:t>
        <w:br/>
        <w:t>vn -0.1100 -0.6653 -0.7384</w:t>
        <w:br/>
        <w:t>vn -0.1016 -0.3634 -0.9261</w:t>
        <w:br/>
        <w:t>vn 0.0174 -0.0628 -0.9979</w:t>
        <w:br/>
        <w:t>vn -0.2451 0.3213 -0.9147</w:t>
        <w:br/>
        <w:t>vn -0.6463 0.4181 -0.6383</w:t>
        <w:br/>
        <w:t>vn -0.4577 0.6747 -0.5790</w:t>
        <w:br/>
        <w:t>vn -0.2440 0.7254 -0.6436</w:t>
        <w:br/>
        <w:t>vn -0.0148 0.0868 -0.9961</w:t>
        <w:br/>
        <w:t>vn 0.5024 0.6386 -0.5829</w:t>
        <w:br/>
        <w:t>vn 0.6154 0.5370 -0.5770</w:t>
        <w:br/>
        <w:t>vn 0.7403 0.2272 -0.6327</w:t>
        <w:br/>
        <w:t>vn 0.4821 0.2653 -0.8350</w:t>
        <w:br/>
        <w:t>vn 0.4285 -0.0482 -0.9023</w:t>
        <w:br/>
        <w:t>vn 0.7359 -0.0437 -0.6757</w:t>
        <w:br/>
        <w:t>vn 0.3279 -0.6771 -0.6588</w:t>
        <w:br/>
        <w:t>vn 0.3849 -0.2688 -0.8829</w:t>
        <w:br/>
        <w:t>vn 0.7514 -0.2484 -0.6113</w:t>
        <w:br/>
        <w:t>vn 0.6769 -0.5573 -0.4808</w:t>
        <w:br/>
        <w:t>vn -0.3560 -0.2834 0.8905</w:t>
        <w:br/>
        <w:t>vn -0.7361 -0.2451 0.6309</w:t>
        <w:br/>
        <w:t>vn -0.6035 -0.5422 0.5847</w:t>
        <w:br/>
        <w:t>vn -0.3447 -0.6705 0.6570</w:t>
        <w:br/>
        <w:t>vn -0.0443 -0.2836 0.9579</w:t>
        <w:br/>
        <w:t>vn -0.0392 -0.7008 0.7123</w:t>
        <w:br/>
        <w:t>vn -0.3714 0.0213 0.9282</w:t>
        <w:br/>
        <w:t>vn -0.7556 -0.0110 0.6550</w:t>
        <w:br/>
        <w:t>vn -0.0624 -0.0197 0.9979</w:t>
        <w:br/>
        <w:t>vn 0.2991 -0.3478 0.8886</w:t>
        <w:br/>
        <w:t>vn 0.4215 -0.6718 0.6091</w:t>
        <w:br/>
        <w:t>vn 0.6621 -0.5993 0.4499</w:t>
        <w:br/>
        <w:t>vn 0.7288 -0.4083 0.5497</w:t>
        <w:br/>
        <w:t>vn 0.2583 -0.0554 0.9645</w:t>
        <w:br/>
        <w:t>vn 0.7914 -0.0674 0.6076</w:t>
        <w:br/>
        <w:t>vn 0.2661 0.2794 0.9225</w:t>
        <w:br/>
        <w:t>vn 0.7710 0.2697 0.5769</w:t>
        <w:br/>
        <w:t>vn 0.6848 0.5449 0.4838</w:t>
        <w:br/>
        <w:t>vn 0.2772 0.6890 0.6697</w:t>
        <w:br/>
        <w:t>vn -0.1148 0.2945 0.9487</w:t>
        <w:br/>
        <w:t>vn -0.1241 0.7121 0.6911</w:t>
        <w:br/>
        <w:t>vn -0.3529 0.2717 0.8953</w:t>
        <w:br/>
        <w:t>vn -0.3250 0.6722 0.6652</w:t>
        <w:br/>
        <w:t>vn -0.6005 0.5844 0.5457</w:t>
        <w:br/>
        <w:t>vn -0.7226 0.2553 0.6423</w:t>
        <w:br/>
        <w:t>vn -0.3539 -0.8416 -0.4080</w:t>
        <w:br/>
        <w:t>vn -0.6922 -0.6270 -0.3575</w:t>
        <w:br/>
        <w:t>vn -0.0343 -0.9104 -0.4123</w:t>
        <w:br/>
        <w:t>vn -0.3733 -0.9277 0.0077</w:t>
        <w:br/>
        <w:t>vn -0.7564 -0.6536 0.0254</w:t>
        <w:br/>
        <w:t>vn 0.0094 -0.9999 0.0074</w:t>
        <w:br/>
        <w:t>vn 0.3557 -0.8644 -0.3553</w:t>
        <w:br/>
        <w:t>vn 0.7106 -0.6362 -0.3005</w:t>
        <w:br/>
        <w:t>vn 0.3876 -0.9216 0.0216</w:t>
        <w:br/>
        <w:t>vn 0.7413 -0.6707 0.0240</w:t>
        <w:br/>
        <w:t>vn 0.4222 -0.8585 0.2911</w:t>
        <w:br/>
        <w:t>vn 0.6964 -0.6474 0.3096</w:t>
        <w:br/>
        <w:t>vn 0.0063 -0.9578 0.2874</w:t>
        <w:br/>
        <w:t>vn 0.3876 -0.9216 0.0215</w:t>
        <w:br/>
        <w:t>vn -0.3645 -0.8888 0.2777</w:t>
        <w:br/>
        <w:t>vn -0.7277 -0.6301 0.2710</w:t>
        <w:br/>
        <w:t>vn -0.7564 -0.6537 0.0254</w:t>
        <w:br/>
        <w:t>vn 0.8783 -0.3366 -0.3397</w:t>
        <w:br/>
        <w:t>vn 0.9113 -0.0543 -0.4082</w:t>
        <w:br/>
        <w:t>vn 0.9297 -0.3674 0.0269</w:t>
        <w:br/>
        <w:t>vn 0.9973 -0.0680 0.0282</w:t>
        <w:br/>
        <w:t>vn 0.8822 0.2557 -0.3954</w:t>
        <w:br/>
        <w:t>vn 0.6891 0.6162 -0.3814</w:t>
        <w:br/>
        <w:t>vn 0.9561 0.2924 0.0170</w:t>
        <w:br/>
        <w:t>vn 0.7360 0.6769 0.0122</w:t>
        <w:br/>
        <w:t>vn 0.9331 0.2608 0.2477</w:t>
        <w:br/>
        <w:t>vn 0.7360 0.6388 0.2242</w:t>
        <w:br/>
        <w:t>vn 0.9604 -0.0760 0.2680</w:t>
        <w:br/>
        <w:t>vn 0.9973 -0.0680 0.0281</w:t>
        <w:br/>
        <w:t>vn 0.8823 -0.3774 0.2812</w:t>
        <w:br/>
        <w:t>vn 0.9297 -0.3673 0.0269</w:t>
        <w:br/>
        <w:t>vn 0.3713 0.8365 -0.4031</w:t>
        <w:br/>
        <w:t>vn 0.3677 0.9298 -0.0177</w:t>
        <w:br/>
        <w:t>vn 0.0506 0.9102 -0.4110</w:t>
        <w:br/>
        <w:t>vn -0.0537 0.9986 0.0003</w:t>
        <w:br/>
        <w:t>vn -0.3400 0.8479 -0.4068</w:t>
        <w:br/>
        <w:t>vn -0.6179 0.6877 -0.3811</w:t>
        <w:br/>
        <w:t>vn -0.3795 0.9244 0.0376</w:t>
        <w:br/>
        <w:t>vn -0.7019 0.7113 0.0381</w:t>
        <w:br/>
        <w:t>vn -0.1148 0.7589 -0.6411</w:t>
        <w:br/>
        <w:t>vn 0.1854 0.8841 -0.4290</w:t>
        <w:br/>
        <w:t>vn -0.3411 0.8827 0.3232</w:t>
        <w:br/>
        <w:t>vn -0.6856 0.6620 0.3030</w:t>
        <w:br/>
        <w:t>vn -0.0875 0.9381 0.3351</w:t>
        <w:br/>
        <w:t>vn -0.3795 0.9244 0.0377</w:t>
        <w:br/>
        <w:t>vn -0.0537 0.9986 0.0004</w:t>
        <w:br/>
        <w:t>vn 0.3132 0.9115 0.2664</w:t>
        <w:br/>
        <w:t>vn -0.8876 0.3371 -0.3140</w:t>
        <w:br/>
        <w:t>vn -0.9532 -0.0700 -0.2942</w:t>
        <w:br/>
        <w:t>vn -0.9452 0.3239 0.0401</w:t>
        <w:br/>
        <w:t>vn -0.9979 -0.0531 0.0362</w:t>
        <w:br/>
        <w:t>vn -0.8787 -0.3666 -0.3058</w:t>
        <w:br/>
        <w:t>vn -0.9374 -0.3465 0.0342</w:t>
        <w:br/>
        <w:t>vn -0.9107 -0.2912 0.2928</w:t>
        <w:br/>
        <w:t>vn -0.9321 -0.0521 0.3584</w:t>
        <w:br/>
        <w:t>vn -0.9037 0.2795 0.3245</w:t>
        <w:br/>
        <w:t>vn -0.9452 0.3240 0.0401</w:t>
        <w:br/>
        <w:t>vn -0.1880 0.4907 -0.8508</w:t>
        <w:br/>
        <w:t>vn 0.7953 0.4717 -0.3808</w:t>
        <w:br/>
        <w:t>vn 0.9599 -0.2651 0.0913</w:t>
        <w:br/>
        <w:t>vn -0.0267 0.1333 0.9907</w:t>
        <w:br/>
        <w:t>vn -0.1314 0.1200 0.9840</w:t>
        <w:br/>
        <w:t>vn 0.8037 0.2069 0.5579</w:t>
        <w:br/>
        <w:t>vn -0.7331 -0.6541 -0.1861</w:t>
        <w:br/>
        <w:t>vn 0.1934 -0.9811 -0.0116</w:t>
        <w:br/>
        <w:t>vn 0.8652 -0.4971 -0.0660</w:t>
        <w:br/>
        <w:t>vn -0.4741 -0.0647 0.8781</w:t>
        <w:br/>
        <w:t>vn -0.8044 -0.1205 0.5817</w:t>
        <w:br/>
        <w:t>vn 0.9260 -0.3747 0.0468</w:t>
        <w:br/>
        <w:t>vn 0.2108 -0.8667 -0.4521</w:t>
        <w:br/>
        <w:t>vn 0.0000 0.7895 -0.6137</w:t>
        <w:br/>
        <w:t>vn -0.0000 -0.8062 -0.5916</w:t>
        <w:br/>
        <w:t>vn -0.0000 -0.0769 0.9970</w:t>
        <w:br/>
        <w:t>vn -0.0067 -0.2578 0.9662</w:t>
        <w:br/>
        <w:t>vn -0.0000 0.7622 0.6474</w:t>
        <w:br/>
        <w:t>vn 0.0000 -0.9999 0.0109</w:t>
        <w:br/>
        <w:t>vn -0.0000 0.6969 0.7172</w:t>
        <w:br/>
        <w:t>vn 0.2304 0.5732 0.7863</w:t>
        <w:br/>
        <w:t>vn 0.9939 0.0782 0.0777</w:t>
        <w:br/>
        <w:t>vn 0.9546 -0.2096 -0.2118</w:t>
        <w:br/>
        <w:t>vn 0.8646 -0.3189 -0.3884</w:t>
        <w:br/>
        <w:t>vn -0.0361 0.8183 0.5736</w:t>
        <w:br/>
        <w:t>vn 0.0904 0.8144 0.5733</w:t>
        <w:br/>
        <w:t>vn 0.2153 0.7974 0.5638</w:t>
        <w:br/>
        <w:t>vn 0.6658 0.2966 0.6847</w:t>
        <w:br/>
        <w:t>vn 0.8437 0.2937 0.4493</w:t>
        <w:br/>
        <w:t>vn 0.7708 -0.6187 0.1516</w:t>
        <w:br/>
        <w:t>vn 0.9123 -0.2267 0.3411</w:t>
        <w:br/>
        <w:t>vn 0.9839 -0.1757 0.0318</w:t>
        <w:br/>
        <w:t>vn 0.7386 -0.5892 -0.3275</w:t>
        <w:br/>
        <w:t>vn 0.8320 0.1677 0.5289</w:t>
        <w:br/>
        <w:t>vn 0.3451 0.4764 0.8087</w:t>
        <w:br/>
        <w:t>vn 0.8903 0.2556 0.3769</w:t>
        <w:br/>
        <w:t>vn -0.0000 -0.9892 0.1462</w:t>
        <w:br/>
        <w:t>vn -0.0844 -0.9861 0.1432</w:t>
        <w:br/>
        <w:t>vn -0.2161 -0.8277 -0.5180</w:t>
        <w:br/>
        <w:t>vn -0.4577 -0.4904 -0.7416</w:t>
        <w:br/>
        <w:t>vn -0.7476 -0.4268 -0.5089</w:t>
        <w:br/>
        <w:t>vn -0.8264 -0.3357 -0.4520</w:t>
        <w:br/>
        <w:t>vn 0.8551 0.5164 -0.0460</w:t>
        <w:br/>
        <w:t>vn 0.3470 0.8858 0.3080</w:t>
        <w:br/>
        <w:t>vn -0.3925 0.8553 -0.3382</w:t>
        <w:br/>
        <w:t>vn -0.2846 0.7931 -0.5385</w:t>
        <w:br/>
        <w:t>vn -0.6844 0.4444 -0.5780</w:t>
        <w:br/>
        <w:t>vn -0.4323 0.8937 -0.1201</w:t>
        <w:br/>
        <w:t>vn -0.4717 0.8773 0.0891</w:t>
        <w:br/>
        <w:t>vn -0.5324 0.8114 0.2410</w:t>
        <w:br/>
        <w:t>vn -0.5326 0.8113 0.2411</w:t>
        <w:br/>
        <w:t>vn -0.5648 0.8208 0.0857</w:t>
        <w:br/>
        <w:t>vn -0.5609 0.7969 0.2243</w:t>
        <w:br/>
        <w:t>vn -0.5518 0.8026 0.2264</w:t>
        <w:br/>
        <w:t>vn -0.5684 0.8191 0.0775</w:t>
        <w:br/>
        <w:t>vn 0.6596 0.7466 0.0869</w:t>
        <w:br/>
        <w:t>vn 0.6866 0.7268 0.0192</w:t>
        <w:br/>
        <w:t>vn -0.8027 0.0092 0.5963</w:t>
        <w:br/>
        <w:t>vn -0.8813 0.4605 0.1062</w:t>
        <w:br/>
        <w:t>vn -0.9561 0.1674 0.2406</w:t>
        <w:br/>
        <w:t>vn -0.8300 -0.0966 0.5493</w:t>
        <w:br/>
        <w:t>vn -0.9927 0.0596 0.1044</w:t>
        <w:br/>
        <w:t>vn -0.9274 -0.1292 0.3511</w:t>
        <w:br/>
        <w:t>vn -0.7771 0.6194 0.1120</w:t>
        <w:br/>
        <w:t>vn -0.7628 0.1348 0.6324</w:t>
        <w:br/>
        <w:t>vn -0.9861 0.1060 -0.1283</w:t>
        <w:br/>
        <w:t>vn -0.9946 0.0948 0.0419</w:t>
        <w:br/>
        <w:t>vn -0.9813 0.1537 -0.1163</w:t>
        <w:br/>
        <w:t>vn -0.9579 0.1487 -0.2455</w:t>
        <w:br/>
        <w:t>vn -0.8013 0.5983 -0.0014</w:t>
        <w:br/>
        <w:t>vn -0.8940 0.2382 -0.3795</w:t>
        <w:br/>
        <w:t>vn -0.7994 0.3073 -0.5162</w:t>
        <w:br/>
        <w:t>vn -0.7541 0.6307 -0.1834</w:t>
        <w:br/>
        <w:t>vn -0.5822 0.7627 -0.2816</w:t>
        <w:br/>
        <w:t>vn -0.5750 0.6933 -0.4344</w:t>
        <w:br/>
        <w:t>vn -0.1449 0.8415 -0.5205</w:t>
        <w:br/>
        <w:t>vn -0.1971 0.9213 -0.3353</w:t>
        <w:br/>
        <w:t>vn -0.5748 0.8127 -0.0957</w:t>
        <w:br/>
        <w:t>vn -0.5690 0.8168 -0.0953</w:t>
        <w:br/>
        <w:t>vn 0.0901 0.9790 0.1828</w:t>
        <w:br/>
        <w:t>vn 0.6184 0.7698 0.1579</w:t>
        <w:br/>
        <w:t>vn 0.6184 0.7698 0.1580</w:t>
        <w:br/>
        <w:t>vn 0.5579 0.7974 0.2302</w:t>
        <w:br/>
        <w:t>vn 0.0379 0.9495 0.3115</w:t>
        <w:br/>
        <w:t>vn 0.5035 0.8074 0.3074</w:t>
        <w:br/>
        <w:t>vn -0.5648 0.8208 0.0858</w:t>
        <w:br/>
        <w:t>vn -0.2908 0.9519 0.0966</w:t>
        <w:br/>
        <w:t>vn -0.3164 0.9132 0.2568</w:t>
        <w:br/>
        <w:t>vn -0.5609 0.7969 0.2244</w:t>
        <w:br/>
        <w:t>vn 0.0902 0.9790 0.1828</w:t>
        <w:br/>
        <w:t>vn -0.0834 0.9905 0.1095</w:t>
        <w:br/>
        <w:t>vn -0.2558 0.9654 -0.0506</w:t>
        <w:br/>
        <w:t>vn -0.3313 0.8713 0.3620</w:t>
        <w:br/>
        <w:t>vn -0.0036 0.9193 0.3936</w:t>
        <w:br/>
        <w:t>vn -0.4391 0.8964 0.0614</w:t>
        <w:br/>
        <w:t>vn -0.5572 0.7670 0.3182</w:t>
        <w:br/>
        <w:t>vn 0.4526 0.8148 0.3624</w:t>
        <w:br/>
        <w:t>vn -0.5889 0.7442 0.3154</w:t>
        <w:br/>
        <w:t>vn -0.5889 0.7441 0.3153</w:t>
        <w:br/>
        <w:t>vn -0.1867 0.8341 -0.5191</w:t>
        <w:br/>
        <w:t>vn -0.2736 0.9040 -0.3286</w:t>
        <w:br/>
        <w:t>vn -0.6066 0.6704 -0.4272</w:t>
        <w:br/>
        <w:t>vn -0.5907 0.7574 -0.2784</w:t>
        <w:br/>
        <w:t>vn -0.2473 0.9619 -0.1164</w:t>
        <w:br/>
        <w:t>vn -0.3478 0.9307 -0.1137</w:t>
        <w:br/>
        <w:t>vn -0.6669 0.3803 0.6408</w:t>
        <w:br/>
        <w:t>vn -0.5708 0.7003 0.4287</w:t>
        <w:br/>
        <w:t>vn -0.8080 0.5628 0.1740</w:t>
        <w:br/>
        <w:t>vn -0.8080 0.5629 0.1741</w:t>
        <w:br/>
        <w:t>vn -0.2686 0.9632 -0.0092</w:t>
        <w:br/>
        <w:t>vn -0.2558 0.9654 -0.0505</w:t>
        <w:br/>
        <w:t>vn -0.1651 0.8615 -0.4802</w:t>
        <w:br/>
        <w:t>vn 0.4240 0.8228 0.3783</w:t>
        <w:br/>
        <w:t>vn -0.6394 0.7678 -0.0401</w:t>
        <w:br/>
        <w:t>vn -0.7181 0.6930 -0.0640</w:t>
        <w:br/>
        <w:t>vn -0.9575 0.2716 0.0968</w:t>
        <w:br/>
        <w:t>vn -0.9876 -0.1269 -0.0925</w:t>
        <w:br/>
        <w:t>vn -0.9945 -0.0457 -0.0941</w:t>
        <w:br/>
        <w:t>vn -0.8802 0.4523 0.1436</w:t>
        <w:br/>
        <w:t>vn -0.8318 0.3940 -0.3910</w:t>
        <w:br/>
        <w:t>vn -0.9812 0.1537 -0.1163</w:t>
        <w:br/>
        <w:t>vn -0.5073 0.5540 -0.6602</w:t>
        <w:br/>
        <w:t>vn -0.8216 0.4192 -0.3864</w:t>
        <w:br/>
        <w:t>vn -0.4707 0.7029 0.5332</w:t>
        <w:br/>
        <w:t>vn -0.4697 0.6856 0.5562</w:t>
        <w:br/>
        <w:t>vn -0.8196 0.5029 0.2744</w:t>
        <w:br/>
        <w:t>vn -0.8017 0.5031 -0.3227</w:t>
        <w:br/>
        <w:t>vn -0.4793 0.6200 -0.6212</w:t>
        <w:br/>
        <w:t>vn -0.7903 0.5882 -0.1717</w:t>
        <w:br/>
        <w:t>vn -0.4639 0.6621 -0.5886</w:t>
        <w:br/>
        <w:t>vn -0.9817 0.1881 -0.0292</w:t>
        <w:br/>
        <w:t>vn -0.5781 -0.0810 -0.8119</w:t>
        <w:br/>
        <w:t>vn -0.6985 0.6381 -0.3241</w:t>
        <w:br/>
        <w:t>vn -0.4422 -0.0040 -0.8969</w:t>
        <w:br/>
        <w:t>vn -0.5735 0.7078 -0.4123</w:t>
        <w:br/>
        <w:t>vn -0.7011 0.6557 -0.2802</w:t>
        <w:br/>
        <w:t>vn -0.5419 0.7616 -0.3553</w:t>
        <w:br/>
        <w:t>vn -0.7621 0.6351 -0.1258</w:t>
        <w:br/>
        <w:t>vn -0.7889 0.6130 0.0426</w:t>
        <w:br/>
        <w:t>vn -0.8135 0.5492 0.1913</w:t>
        <w:br/>
        <w:t>vn -0.4693 0.7406 0.4809</w:t>
        <w:br/>
        <w:t>vn -0.7565 0.5281 -0.3859</w:t>
        <w:br/>
        <w:t>vn -0.9362 -0.0146 -0.3512</w:t>
        <w:br/>
        <w:t>vn -0.7244 0.3679 -0.5830</w:t>
        <w:br/>
        <w:t>vn -0.5692 0.7239 -0.3898</w:t>
        <w:br/>
        <w:t>vn -0.4640 0.6538 -0.5976</w:t>
        <w:br/>
        <w:t>vn -0.7578 0.4296 -0.4912</w:t>
        <w:br/>
        <w:t>vn -0.7011 0.6556 -0.2802</w:t>
        <w:br/>
        <w:t>vn -0.7621 0.6351 -0.1259</w:t>
        <w:br/>
        <w:t>vn -0.8500 0.3484 -0.3951</w:t>
        <w:br/>
        <w:t>vn -0.5332 0.5582 -0.6357</w:t>
        <w:br/>
        <w:t>vn -0.6851 0.5497 -0.4780</w:t>
        <w:br/>
        <w:t>vn -0.9663 -0.0330 -0.2555</w:t>
        <w:br/>
        <w:t>vn -0.7709 0.6050 -0.1993</w:t>
        <w:br/>
        <w:t>vn -0.9575 0.2715 0.0968</w:t>
        <w:br/>
        <w:t>vn -0.7976 0.5553 0.2353</w:t>
        <w:br/>
        <w:t>vn -0.8081 0.5388 0.2380</w:t>
        <w:br/>
        <w:t>vn -0.9774 -0.1724 -0.1222</w:t>
        <w:br/>
        <w:t>vn -0.8080 0.5629 0.1740</w:t>
        <w:br/>
        <w:t>vn -0.6394 0.7679 -0.0402</w:t>
        <w:br/>
        <w:t>vn -0.5354 0.8129 -0.2292</w:t>
        <w:br/>
        <w:t>vn 0.0201 -0.0636 0.9978</w:t>
        <w:br/>
        <w:t>vn 0.1617 -0.2871 0.9441</w:t>
        <w:br/>
        <w:t>vn 0.1999 0.0980 0.9749</w:t>
        <w:br/>
        <w:t>vn -0.7167 -0.3204 0.6194</w:t>
        <w:br/>
        <w:t>vn -0.3069 -0.6740 0.6720</w:t>
        <w:br/>
        <w:t>vn -0.2412 -0.3756 0.8948</w:t>
        <w:br/>
        <w:t>vn -0.7072 -0.0228 0.7066</w:t>
        <w:br/>
        <w:t>vn -0.1239 -0.5610 0.8185</w:t>
        <w:br/>
        <w:t>vn -0.3074 -0.3911 0.8675</w:t>
        <w:br/>
        <w:t>vn 0.1025 -0.7513 0.6519</w:t>
        <w:br/>
        <w:t>vn -0.8852 0.2497 0.3926</w:t>
        <w:br/>
        <w:t>vn -0.8231 0.5391 0.1785</w:t>
        <w:br/>
        <w:t>vn -0.4529 -0.1940 0.8702</w:t>
        <w:br/>
        <w:t>vn -0.1646 0.2087 0.9640</w:t>
        <w:br/>
        <w:t>vn -0.3944 0.1371 0.9087</w:t>
        <w:br/>
        <w:t>vn -0.1801 -0.2696 0.9460</w:t>
        <w:br/>
        <w:t>vn -0.5503 0.1235 0.8258</w:t>
        <w:br/>
        <w:t>vn 0.4089 -0.8282 0.3832</w:t>
        <w:br/>
        <w:t>vn -0.0423 -0.3031 0.9520</w:t>
        <w:br/>
        <w:t>vn -0.3337 -0.0598 0.9408</w:t>
        <w:br/>
        <w:t>vn 0.0050 -0.1077 0.9942</w:t>
        <w:br/>
        <w:t>vn -0.5325 -0.4460 0.7194</w:t>
        <w:br/>
        <w:t>vn -0.0858 -0.1930 0.9775</w:t>
        <w:br/>
        <w:t>vn -0.5881 -0.6020 0.5401</w:t>
        <w:br/>
        <w:t>vn -0.1320 -0.1100 0.9851</w:t>
        <w:br/>
        <w:t>vn -0.6319 -0.5735 0.5213</w:t>
        <w:br/>
        <w:t>vn 0.0001 0.9959 0.0901</w:t>
        <w:br/>
        <w:t>vn -0.0001 0.8461 -0.5330</w:t>
        <w:br/>
        <w:t>vn -0.3535 0.5638 0.7464</w:t>
        <w:br/>
        <w:t>vn 0.0001 0.9619 0.2735</w:t>
        <w:br/>
        <w:t>vn -0.5266 0.7854 0.3253</w:t>
        <w:br/>
        <w:t>vn -0.5572 0.7670 0.3181</w:t>
        <w:br/>
        <w:t>vn -0.4391 0.8964 0.0613</w:t>
        <w:br/>
        <w:t>vn -0.2720 0.9039 0.3302</w:t>
        <w:br/>
        <w:t>vn -0.0001 0.8813 0.4726</w:t>
        <w:br/>
        <w:t>vn -0.7648 -0.6039 -0.2243</w:t>
        <w:br/>
        <w:t>vn -0.7076 -0.6665 -0.2347</w:t>
        <w:br/>
        <w:t>vn -0.8724 -0.3833 0.3033</w:t>
        <w:br/>
        <w:t>vn -0.8867 -0.1115 0.4486</w:t>
        <w:br/>
        <w:t>vn -0.8951 -0.3913 -0.2138</w:t>
        <w:br/>
        <w:t>vn -0.4368 0.7392 0.5127</w:t>
        <w:br/>
        <w:t>vn -0.5753 0.7348 0.3592</w:t>
        <w:br/>
        <w:t>vn -0.7022 0.6525 0.2850</w:t>
        <w:br/>
        <w:t>vn -0.8269 0.5362 0.1693</w:t>
        <w:br/>
        <w:t>vn -0.7604 0.3165 0.5671</w:t>
        <w:br/>
        <w:t>vn -0.7708 0.3280 0.5461</w:t>
        <w:br/>
        <w:t>vn -0.4376 -0.4600 -0.7726</w:t>
        <w:br/>
        <w:t>vn -0.5271 -0.3860 -0.7571</w:t>
        <w:br/>
        <w:t>vn -0.6666 -0.1166 -0.7363</w:t>
        <w:br/>
        <w:t>vn -0.1847 -0.1991 -0.9624</w:t>
        <w:br/>
        <w:t>vn -0.2763 -0.2087 -0.9381</w:t>
        <w:br/>
        <w:t>vn 0.5667 0.7839 0.2535</w:t>
        <w:br/>
        <w:t>vn 0.6077 0.7843 -0.1249</w:t>
        <w:br/>
        <w:t>vn 0.6039 0.7676 -0.2147</w:t>
        <w:br/>
        <w:t>vn 0.4471 0.8682 -0.2152</w:t>
        <w:br/>
        <w:t>vn 0.5384 0.7378 0.4071</w:t>
        <w:br/>
        <w:t>vn -0.0407 0.9932 -0.1092</w:t>
        <w:br/>
        <w:t>vn 0.0358 0.8595 0.5099</w:t>
        <w:br/>
        <w:t>vn 0.3372 0.7520 -0.5664</w:t>
        <w:br/>
        <w:t>vn -0.2615 0.0731 -0.9624</w:t>
        <w:br/>
        <w:t>vn -0.0408 0.9932 -0.1093</w:t>
        <w:br/>
        <w:t>vn -0.3858 0.9174 -0.0977</w:t>
        <w:br/>
        <w:t>vn -0.2450 0.9691 -0.0284</w:t>
        <w:br/>
        <w:t>vn -0.0584 0.8987 -0.4346</w:t>
        <w:br/>
        <w:t>vn -0.3858 0.9174 -0.0976</w:t>
        <w:br/>
        <w:t>vn -0.5463 0.8209 -0.1662</w:t>
        <w:br/>
        <w:t>vn -0.1673 0.7542 -0.6350</w:t>
        <w:br/>
        <w:t>vn -0.3805 0.4639 -0.8000</w:t>
        <w:br/>
        <w:t>vn -0.7311 0.6087 -0.3082</w:t>
        <w:br/>
        <w:t>vn -0.6341 0.7021 -0.3240</w:t>
        <w:br/>
        <w:t>vn 0.4741 0.6668 -0.5750</w:t>
        <w:br/>
        <w:t>vn 0.5235 0.6466 -0.5548</w:t>
        <w:br/>
        <w:t>vn 0.3357 0.3394 -0.8787</w:t>
        <w:br/>
        <w:t>vn 0.2885 0.4415 -0.8496</w:t>
        <w:br/>
        <w:t>vn -0.7709 0.6050 -0.1994</w:t>
        <w:br/>
        <w:t>vn -0.5423 0.3263 -0.7743</w:t>
        <w:br/>
        <w:t>vn 0.2868 0.2517 -0.9243</w:t>
        <w:br/>
        <w:t>vn 0.0971 0.2360 -0.9669</w:t>
        <w:br/>
        <w:t>vn -0.0954 0.0525 -0.9941</w:t>
        <w:br/>
        <w:t>vn -0.0075 0.3343 -0.9424</w:t>
        <w:br/>
        <w:t>vn 0.1325 0.5578 -0.8193</w:t>
        <w:br/>
        <w:t>vn -0.8868 -0.1115 0.4486</w:t>
        <w:br/>
        <w:t>vn -0.7311 0.6086 -0.3083</w:t>
        <w:br/>
        <w:t>vn -0.7749 0.3493 -0.5269</w:t>
        <w:br/>
        <w:t>vn -0.8170 0.1544 -0.5556</w:t>
        <w:br/>
        <w:t>vn -0.7168 0.5683 -0.4041</w:t>
        <w:br/>
        <w:t>vn -0.7749 0.3493 -0.5268</w:t>
        <w:br/>
        <w:t>vn -0.6562 0.1977 -0.7282</w:t>
        <w:br/>
        <w:t>vn -0.4497 -0.4339 -0.7807</w:t>
        <w:br/>
        <w:t>vn -0.6549 -0.3973 -0.6428</w:t>
        <w:br/>
        <w:t>vn -0.7417 -0.3693 -0.5600</w:t>
        <w:br/>
        <w:t>vn -0.4235 -0.6185 -0.6619</w:t>
        <w:br/>
        <w:t>vn -0.2710 -0.6780 -0.6833</w:t>
        <w:br/>
        <w:t>vn -0.2157 -0.6713 -0.7092</w:t>
        <w:br/>
        <w:t>vn -0.4477 -0.4765 -0.7566</w:t>
        <w:br/>
        <w:t>vn -0.8357 -0.0893 -0.5419</w:t>
        <w:br/>
        <w:t>vn -0.6550 -0.3973 -0.6428</w:t>
        <w:br/>
        <w:t>vn -0.8619 0.0012 -0.5071</w:t>
        <w:br/>
        <w:t>vn -0.7790 -0.0248 -0.6265</w:t>
        <w:br/>
        <w:t>vn -0.2938 -0.5846 -0.7562</w:t>
        <w:br/>
        <w:t>vn -0.5658 -0.2807 -0.7753</w:t>
        <w:br/>
        <w:t>vn -0.8771 -0.1182 -0.4656</w:t>
        <w:br/>
        <w:t>vn -0.7981 -0.3533 -0.4880</w:t>
        <w:br/>
        <w:t>vn -0.5089 -0.6073 -0.6101</w:t>
        <w:br/>
        <w:t>vn -0.6376 -0.2901 -0.7137</w:t>
        <w:br/>
        <w:t>vn -0.5934 -0.3130 -0.7415</w:t>
        <w:br/>
        <w:t>vn -0.6034 -0.3426 -0.7201</w:t>
        <w:br/>
        <w:t>vn -0.6523 -0.3214 -0.6864</w:t>
        <w:br/>
        <w:t>vn -0.6816 -0.1210 -0.7216</w:t>
        <w:br/>
        <w:t>vn -0.5837 -0.1791 -0.7920</w:t>
        <w:br/>
        <w:t>vn -0.6159 -0.2437 -0.7491</w:t>
        <w:br/>
        <w:t>vn -0.7166 -0.1888 -0.6714</w:t>
        <w:br/>
        <w:t>vn -0.5723 -0.2605 -0.7776</w:t>
        <w:br/>
        <w:t>vn -0.7475 -0.2232 -0.6257</w:t>
        <w:br/>
        <w:t>vn -0.5357 -0.1935 -0.8219</w:t>
        <w:br/>
        <w:t>vn -0.9054 -0.1165 -0.4084</w:t>
        <w:br/>
        <w:t>vn -0.7702 -0.2452 -0.5888</w:t>
        <w:br/>
        <w:t>vn -0.5427 -0.0942 -0.8346</w:t>
        <w:br/>
        <w:t>vn -0.4909 -0.1139 -0.8637</w:t>
        <w:br/>
        <w:t>vn -0.7204 0.0394 -0.6925</w:t>
        <w:br/>
        <w:t>vn -0.6331 -0.0253 -0.7736</w:t>
        <w:br/>
        <w:t>vn -0.5219 -0.1830 -0.8331</w:t>
        <w:br/>
        <w:t>vn -0.5100 0.0093 -0.8601</w:t>
        <w:br/>
        <w:t>vn -0.4348 -0.0149 -0.9004</w:t>
        <w:br/>
        <w:t>vn -0.6230 0.0848 -0.7776</w:t>
        <w:br/>
        <w:t>vn -0.5218 -0.1829 -0.8332</w:t>
        <w:br/>
        <w:t>vn -0.4188 -0.0660 -0.9057</w:t>
        <w:br/>
        <w:t>vn -0.4264 0.1350 -0.8944</w:t>
        <w:br/>
        <w:t>vn -0.3745 0.0969 -0.9221</w:t>
        <w:br/>
        <w:t>vn -0.5063 0.2166 -0.8347</w:t>
        <w:br/>
        <w:t>vn -0.9917 -0.0825 -0.0990</w:t>
        <w:br/>
        <w:t>vn -0.9878 -0.0500 0.1475</w:t>
        <w:br/>
        <w:t>vn -0.9946 0.0949 0.0419</w:t>
        <w:br/>
        <w:t>vn -0.6678 -0.3165 -0.6737</w:t>
        <w:br/>
        <w:t>vn -0.7881 -0.2520 -0.5617</w:t>
        <w:br/>
        <w:t>vn -0.8645 -0.3189 -0.3884</w:t>
        <w:br/>
        <w:t>vn -0.5346 -0.6229 -0.5711</w:t>
        <w:br/>
        <w:t>vn -0.9054 -0.1165 -0.4083</w:t>
        <w:br/>
        <w:t>vn -0.9268 -0.1059 -0.3603</w:t>
        <w:br/>
        <w:t>vn -0.9033 0.3909 0.1766</w:t>
        <w:br/>
        <w:t>vn -0.9033 0.3909 0.1767</w:t>
        <w:br/>
        <w:t>vn -0.8960 0.4338 0.0951</w:t>
        <w:br/>
        <w:t>vn -0.8974 0.3748 0.2327</w:t>
        <w:br/>
        <w:t>vn -0.8974 0.3748 0.2326</w:t>
        <w:br/>
        <w:t>vn -0.9107 0.3447 0.2275</w:t>
        <w:br/>
        <w:t>vn -0.9107 0.3447 0.2274</w:t>
        <w:br/>
        <w:t>vn -0.9251 0.3112 0.2177</w:t>
        <w:br/>
        <w:t>vn -0.9394 0.2874 0.1867</w:t>
        <w:br/>
        <w:t>vn -0.9625 0.2528 0.0983</w:t>
        <w:br/>
        <w:t>vn -0.8497 -0.1482 -0.5059</w:t>
        <w:br/>
        <w:t>vn -0.4296 -0.3673 -0.8249</w:t>
        <w:br/>
        <w:t>vn -0.4296 -0.3673 -0.8250</w:t>
        <w:br/>
        <w:t>vn -0.4167 -0.3032 -0.8570</w:t>
        <w:br/>
        <w:t>vn -0.4417 -0.4369 -0.7836</w:t>
        <w:br/>
        <w:t>vn -0.2709 -0.1891 -0.9439</w:t>
        <w:br/>
        <w:t>vn -0.3763 -0.1052 -0.9205</w:t>
        <w:br/>
        <w:t>vn -0.2649 -0.1390 -0.9542</w:t>
        <w:br/>
        <w:t>vn -0.4025 -0.2923 -0.8675</w:t>
        <w:br/>
        <w:t>vn 0.5734 -0.5108 -0.6406</w:t>
        <w:br/>
        <w:t>vn 0.6103 -0.4805 -0.6298</w:t>
        <w:br/>
        <w:t>vn -0.2650 -0.1391 -0.9542</w:t>
        <w:br/>
        <w:t>vn -0.3966 -0.3483 -0.8493</w:t>
        <w:br/>
        <w:t>vn -0.2791 -0.3782 -0.8827</w:t>
        <w:br/>
        <w:t>vn -0.2553 -0.3078 -0.9166</w:t>
        <w:br/>
        <w:t>vn 0.6547 -0.4362 -0.6173</w:t>
        <w:br/>
        <w:t>vn 0.6548 -0.4362 -0.6173</w:t>
        <w:br/>
        <w:t>vn -0.3652 -0.2887 -0.8850</w:t>
        <w:br/>
        <w:t>vn -0.3775 -0.2208 -0.8993</w:t>
        <w:br/>
        <w:t>vn -0.3776 -0.2208 -0.8993</w:t>
        <w:br/>
        <w:t>vn -0.3574 -0.1442 -0.9228</w:t>
        <w:br/>
        <w:t>vn -0.3174 -0.0433 -0.9473</w:t>
        <w:br/>
        <w:t>vn -0.2534 0.0641 -0.9652</w:t>
        <w:br/>
        <w:t>vn -0.2534 0.0642 -0.9652</w:t>
        <w:br/>
        <w:t>vn -0.2188 -0.2296 -0.9484</w:t>
        <w:br/>
        <w:t>vn 0.6507 -0.4202 -0.6324</w:t>
        <w:br/>
        <w:t>vn 0.6675 -0.3843 -0.6377</w:t>
        <w:br/>
        <w:t>vn 0.6675 -0.3843 -0.6378</w:t>
        <w:br/>
        <w:t>vn 0.2105 -0.3169 -0.9248</w:t>
        <w:br/>
        <w:t>vn 0.6351 -0.4007 -0.6603</w:t>
        <w:br/>
        <w:t>vn -0.3173 -0.2206 -0.9223</w:t>
        <w:br/>
        <w:t>vn -0.1825 -0.1602 -0.9701</w:t>
        <w:br/>
        <w:t>vn 0.2491 -0.1742 -0.9527</w:t>
        <w:br/>
        <w:t>vn 0.7233 -0.4024 -0.5611</w:t>
        <w:br/>
        <w:t>vn -0.1436 -0.0638 -0.9876</w:t>
        <w:br/>
        <w:t>vn 0.2492 -0.1742 -0.9527</w:t>
        <w:br/>
        <w:t>vn -0.2221 -0.0706 -0.9725</w:t>
        <w:br/>
        <w:t>vn -0.3749 0.9040 -0.2056</w:t>
        <w:br/>
        <w:t>vn -0.3976 0.8883 0.2301</w:t>
        <w:br/>
        <w:t>vn -0.4152 0.7457 0.5211</w:t>
        <w:br/>
        <w:t>vn -0.3782 0.6875 -0.6199</w:t>
        <w:br/>
        <w:t>vn -0.3519 -0.6969 -0.6249</w:t>
        <w:br/>
        <w:t>vn -0.3403 -0.3570 -0.8699</w:t>
        <w:br/>
        <w:t>vn -0.3935 0.3710 -0.8411</w:t>
        <w:br/>
        <w:t>vn -0.3647 0.0232 -0.9309</w:t>
        <w:br/>
        <w:t>vn -0.6210 0.7693 -0.1502</w:t>
        <w:br/>
        <w:t>vn -0.6905 0.7099 0.1386</w:t>
        <w:br/>
        <w:t>vn -0.6880 0.5961 -0.4139</w:t>
        <w:br/>
        <w:t>vn -0.7690 0.5298 0.3577</w:t>
        <w:br/>
        <w:t>vn -0.8761 0.4753 -0.0806</w:t>
        <w:br/>
        <w:t>vn -0.7057 0.3337 -0.6250</w:t>
        <w:br/>
        <w:t>vn -0.6831 0.0551 -0.7282</w:t>
        <w:br/>
        <w:t>vn -0.6639 -0.2811 -0.6930</w:t>
        <w:br/>
        <w:t>vn -0.6523 -0.5881 -0.4781</w:t>
        <w:br/>
        <w:t>vn -0.9053 0.3840 0.1817</w:t>
        <w:br/>
        <w:t>vn -0.9224 0.2587 -0.2867</w:t>
        <w:br/>
        <w:t>vn -0.9079 0.0203 -0.4187</w:t>
        <w:br/>
        <w:t>vn -0.8669 -0.1932 -0.4596</w:t>
        <w:br/>
        <w:t>vn -0.8903 -0.3660 -0.2709</w:t>
        <w:br/>
        <w:t>vn -0.9837 0.1794 0.0151</w:t>
        <w:br/>
        <w:t>vn -0.9867 -0.0982 -0.1294</w:t>
        <w:br/>
        <w:t>vn -0.0644 0.0874 -0.9941</w:t>
        <w:br/>
        <w:t>vn 0.7438 -0.4203 -0.5196</w:t>
        <w:br/>
        <w:t>vn -0.2897 -0.9152 -0.2803</w:t>
        <w:br/>
        <w:t>vn -0.3575 -0.8687 -0.3428</w:t>
        <w:br/>
        <w:t>vn -0.6471 -0.7180 -0.2562</w:t>
        <w:br/>
        <w:t>vn -0.8840 0.4631 0.0640</w:t>
        <w:br/>
        <w:t>vn -0.2165 0.1169 -0.9693</w:t>
        <w:br/>
        <w:t>vn -0.2164 0.1170 -0.9693</w:t>
        <w:br/>
        <w:t>vn -0.7166 -0.6927 -0.0812</w:t>
        <w:br/>
        <w:t>vn -0.3466 0.1543 -0.9252</w:t>
        <w:br/>
        <w:t>vn -0.3874 0.2032 -0.8992</w:t>
        <w:br/>
        <w:t>vn -0.8601 -0.5013 0.0945</w:t>
        <w:br/>
        <w:t>vn -0.8582 -0.5130 -0.0178</w:t>
        <w:br/>
        <w:t>vn -0.8311 -0.5454 0.1085</w:t>
        <w:br/>
        <w:t>vn -0.4416 0.2879 -0.8498</w:t>
        <w:br/>
        <w:t>vn -0.9170 -0.3896 0.0850</w:t>
        <w:br/>
        <w:t>vn -0.9585 -0.2743 0.0775</w:t>
        <w:br/>
        <w:t>vn -0.9160 -0.3949 0.0706</w:t>
        <w:br/>
        <w:t>vn -0.9596 -0.2535 0.1220</w:t>
        <w:br/>
        <w:t>vn -0.3459 -0.0038 -0.9383</w:t>
        <w:br/>
        <w:t>vn -0.3463 0.0363 -0.9374</w:t>
        <w:br/>
        <w:t>vn -0.3499 -0.0057 -0.9368</w:t>
        <w:br/>
        <w:t>vn -0.9712 0.1218 0.2047</w:t>
        <w:br/>
        <w:t>vn 0.3023 0.5043 0.8089</w:t>
        <w:br/>
        <w:t>vn 0.0115 0.2393 0.9709</w:t>
        <w:br/>
        <w:t>vn 0.1722 0.5555 0.8135</w:t>
        <w:br/>
        <w:t>vn -0.1484 -0.0887 0.9849</w:t>
        <w:br/>
        <w:t>vn -0.8658 -0.1578 0.4748</w:t>
        <w:br/>
        <w:t>vn -0.0277 0.0090 0.9996</w:t>
        <w:br/>
        <w:t>vn 0.1307 0.1217 0.9839</w:t>
        <w:br/>
        <w:t>vn 0.1270 0.1300 0.9833</w:t>
        <w:br/>
        <w:t>vn -0.8789 0.4237 0.2191</w:t>
        <w:br/>
        <w:t>vn -0.8294 0.5272 0.1848</w:t>
        <w:br/>
        <w:t>vn -0.8404 0.5033 0.2008</w:t>
        <w:br/>
        <w:t>vn -0.9091 0.3098 0.2786</w:t>
        <w:br/>
        <w:t>vn -0.8850 0.3041 0.3525</w:t>
        <w:br/>
        <w:t>vn -0.3801 0.6049 -0.6998</w:t>
        <w:br/>
        <w:t>vn -0.6629 0.7393 -0.1183</w:t>
        <w:br/>
        <w:t>vn -0.4734 0.7597 -0.4459</w:t>
        <w:br/>
        <w:t>vn -0.6628 0.7394 -0.1183</w:t>
        <w:br/>
        <w:t>vn -0.9205 0.1906 0.3411</w:t>
        <w:br/>
        <w:t>vn -0.8477 0.3015 0.4365</w:t>
        <w:br/>
        <w:t>vn -0.6824 0.2995 -0.6668</w:t>
        <w:br/>
        <w:t>vn -0.6628 0.7393 -0.1183</w:t>
        <w:br/>
        <w:t>vn -0.9205 0.3741 0.1123</w:t>
        <w:br/>
        <w:t>vn -0.6824 0.2996 -0.6667</w:t>
        <w:br/>
        <w:t>vn -0.6106 0.4817 0.6286</w:t>
        <w:br/>
        <w:t>vn -0.8477 0.3016 0.4365</w:t>
        <w:br/>
        <w:t>vn -0.7628 0.2412 0.6000</w:t>
        <w:br/>
        <w:t>vn -0.9205 0.3742 0.1123</w:t>
        <w:br/>
        <w:t>vn -0.1419 0.7877 -0.5994</w:t>
        <w:br/>
        <w:t>vn -0.1163 0.7921 -0.5992</w:t>
        <w:br/>
        <w:t>vn -0.2102 0.7563 -0.6196</w:t>
        <w:br/>
        <w:t>vn 0.7001 0.7140 -0.0113</w:t>
        <w:br/>
        <w:t>vn 0.7000 0.7140 -0.0113</w:t>
        <w:br/>
        <w:t>vn -0.3498 0.7008 0.6217</w:t>
        <w:br/>
        <w:t>vn -0.5583 0.6614 -0.5009</w:t>
        <w:br/>
        <w:t>vn -0.2987 0.6790 0.6707</w:t>
        <w:br/>
        <w:t>vn -0.3184 0.7187 0.6181</w:t>
        <w:br/>
        <w:t>vn -0.2182 0.6562 0.7223</w:t>
        <w:br/>
        <w:t>vn -0.6090 0.6270 -0.4858</w:t>
        <w:br/>
        <w:t>vn -0.5584 0.6613 -0.5009</w:t>
        <w:br/>
        <w:t>vn -0.2740 -0.7532 -0.5980</w:t>
        <w:br/>
        <w:t>vn -0.2701 -0.7936 -0.5452</w:t>
        <w:br/>
        <w:t>vn -0.2438 -0.6782 -0.6932</w:t>
        <w:br/>
        <w:t>vn -0.0734 -0.8115 -0.5797</w:t>
        <w:br/>
        <w:t>vn -0.3054 -0.3283 -0.8939</w:t>
        <w:br/>
        <w:t>vn -0.0327 -0.3816 -0.9237</w:t>
        <w:br/>
        <w:t>vn 0.0463 -0.6881 -0.7241</w:t>
        <w:br/>
        <w:t>vn -0.2915 -0.5967 -0.7477</w:t>
        <w:br/>
        <w:t>vn -0.1851 -0.6149 -0.7666</w:t>
        <w:br/>
        <w:t>vn -0.0617 0.4088 -0.9106</w:t>
        <w:br/>
        <w:t>vn -0.0318 0.4145 -0.9095</w:t>
        <w:br/>
        <w:t>vn -0.0874 0.3649 -0.9270</w:t>
        <w:br/>
        <w:t>vn -0.0327 -0.3817 -0.9237</w:t>
        <w:br/>
        <w:t>vn -0.3053 -0.3283 -0.8939</w:t>
        <w:br/>
        <w:t>vn -0.0874 0.3648 -0.9270</w:t>
        <w:br/>
        <w:t>vn -0.1129 0.3198 -0.9407</w:t>
        <w:br/>
        <w:t>vn -0.4534 -0.5078 -0.7325</w:t>
        <w:br/>
        <w:t>vn -0.0822 -0.6719 -0.7360</w:t>
        <w:br/>
        <w:t>vn -0.4534 -0.5079 -0.7325</w:t>
        <w:br/>
        <w:t>vn 0.0463 -0.6882 -0.7241</w:t>
        <w:br/>
        <w:t>vn -0.2919 -0.6791 -0.6735</w:t>
        <w:br/>
        <w:t>vn -0.6182 -0.4971 -0.6088</w:t>
        <w:br/>
        <w:t>vn -0.6013 -0.6851 -0.4111</w:t>
        <w:br/>
        <w:t>vn -0.9810 0.1941 -0.0056</w:t>
        <w:br/>
        <w:t>vn -0.9870 0.1512 -0.0537</w:t>
        <w:br/>
        <w:t>vn -0.7694 -0.3404 -0.5405</w:t>
        <w:br/>
        <w:t>vn -0.5998 -0.3956 -0.6955</w:t>
        <w:br/>
        <w:t>vn -0.8751 -0.1547 0.4586</w:t>
        <w:br/>
        <w:t>vn -0.9030 -0.1849 0.3879</w:t>
        <w:br/>
        <w:t>vn -0.8278 -0.0884 0.5540</w:t>
        <w:br/>
        <w:t>vn -0.8074 0.0059 0.5900</w:t>
        <w:br/>
        <w:t>vn -0.7730 0.1280 0.6214</w:t>
        <w:br/>
        <w:t>vn -0.6270 0.2928 0.7219</w:t>
        <w:br/>
        <w:t>vn -0.3381 0.4228 0.8408</w:t>
        <w:br/>
        <w:t>vn -0.8193 -0.2347 -0.5232</w:t>
        <w:br/>
        <w:t>vn -0.9575 -0.0591 -0.2825</w:t>
        <w:br/>
        <w:t>vn -0.9268 -0.1058 -0.3603</w:t>
        <w:br/>
        <w:t>vn -0.7880 -0.2520 -0.5617</w:t>
        <w:br/>
        <w:t>vn -0.6943 -0.3552 -0.6259</w:t>
        <w:br/>
        <w:t>vn -0.4886 -0.5945 -0.6386</w:t>
        <w:br/>
        <w:t>vn -0.3382 0.4228 0.8408</w:t>
        <w:br/>
        <w:t>vn -0.3844 0.7331 0.5610</w:t>
        <w:br/>
        <w:t>vn -0.7143 0.5026 0.4869</w:t>
        <w:br/>
        <w:t>vn -0.8590 0.3101 0.4074</w:t>
        <w:br/>
        <w:t>vn -0.8129 0.3469 0.4678</w:t>
        <w:br/>
        <w:t>vn -0.8997 0.2269 0.3729</w:t>
        <w:br/>
        <w:t>vn -0.8074 0.0058 0.5900</w:t>
        <w:br/>
        <w:t>vn -0.9372 0.2060 0.2815</w:t>
        <w:br/>
        <w:t>vn -0.9760 0.1189 0.1826</w:t>
        <w:br/>
        <w:t>vn -0.9029 -0.1849 0.3879</w:t>
        <w:br/>
        <w:t>vn -0.9889 0.0797 0.1250</w:t>
        <w:br/>
        <w:t>vn -0.8691 -0.2027 -0.4511</w:t>
        <w:br/>
        <w:t>vn -0.9647 -0.0578 -0.2571</w:t>
        <w:br/>
        <w:t>vn -0.7164 -0.3726 -0.5899</w:t>
        <w:br/>
        <w:t>vn -0.5121 -0.5802 -0.6334</w:t>
        <w:br/>
        <w:t>vn -0.8257 -0.2625 -0.4993</w:t>
        <w:br/>
        <w:t>vn -0.6212 -0.4846 -0.6159</w:t>
        <w:br/>
        <w:t>vn -0.6242 -0.4697 -0.6243</w:t>
        <w:br/>
        <w:t>vn -0.8006 -0.2758 -0.5319</w:t>
        <w:br/>
        <w:t>vn -0.9852 0.1106 -0.1308</w:t>
        <w:br/>
        <w:t>vn -0.9630 -0.0357 -0.2671</w:t>
        <w:br/>
        <w:t>vn -0.8276 -0.2420 -0.5064</w:t>
        <w:br/>
        <w:t>vn -0.9753 0.1545 -0.1582</w:t>
        <w:br/>
        <w:t>vn -0.8403 -0.2497 -0.4811</w:t>
        <w:br/>
        <w:t>vn -0.9746 0.1435 -0.1720</w:t>
        <w:br/>
        <w:t>vn -0.7645 0.2077 -0.6103</w:t>
        <w:br/>
        <w:t>vn -0.9808 0.0861 -0.1751</w:t>
        <w:br/>
        <w:t>vn -0.8678 -0.2499 -0.4295</w:t>
        <w:br/>
        <w:t>vn -0.7953 0.4717 -0.3808</w:t>
        <w:br/>
        <w:t>vn -0.1978 -0.6727 0.7129</w:t>
        <w:br/>
        <w:t>vn -0.0036 -0.9048 0.4258</w:t>
        <w:br/>
        <w:t>vn -0.0011 -0.8871 0.4616</w:t>
        <w:br/>
        <w:t>vn -0.0883 -0.4319 0.8976</w:t>
        <w:br/>
        <w:t>vn -0.2965 -0.2521 0.9212</w:t>
        <w:br/>
        <w:t>vn -0.3326 -0.0208 0.9429</w:t>
        <w:br/>
        <w:t>vn 0.2596 -0.4913 -0.8314</w:t>
        <w:br/>
        <w:t>vn 0.2469 -0.5158 -0.8204</w:t>
        <w:br/>
        <w:t>vn 0.2161 -0.8276 -0.5180</w:t>
        <w:br/>
        <w:t>vn 0.1317 -0.9126 0.3870</w:t>
        <w:br/>
        <w:t>vn -0.0456 -0.3708 0.9276</w:t>
        <w:br/>
        <w:t>vn -0.0723 0.1113 0.9912</w:t>
        <w:br/>
        <w:t>vn -0.9855 -0.0189 -0.1687</w:t>
        <w:br/>
        <w:t>vn 0.5737 0.6650 0.4782</w:t>
        <w:br/>
        <w:t>vn -0.3783 0.8210 0.4275</w:t>
        <w:br/>
        <w:t>vn 0.2923 0.1536 0.9439</w:t>
        <w:br/>
        <w:t>vn 0.0174 -0.0928 0.9955</w:t>
        <w:br/>
        <w:t>vn 0.4630 0.3314 0.8221</w:t>
        <w:br/>
        <w:t>vn 0.5249 0.6637 0.5329</w:t>
        <w:br/>
        <w:t>vn -0.2373 0.9471 0.2161</w:t>
        <w:br/>
        <w:t>vn 0.5248 0.6637 0.5330</w:t>
        <w:br/>
        <w:t>vn -0.3480 0.9365 -0.0433</w:t>
        <w:br/>
        <w:t>vn 0.6922 0.7099 -0.1299</w:t>
        <w:br/>
        <w:t>vn -0.1842 0.9822 -0.0380</w:t>
        <w:br/>
        <w:t>vn -0.9543 -0.2118 -0.2109</w:t>
        <w:br/>
        <w:t>vn -0.9969 0.0687 -0.0379</w:t>
        <w:br/>
        <w:t>vn -0.0707 -0.6311 0.7724</w:t>
        <w:br/>
        <w:t>vn 0.3337 -0.9409 0.0584</w:t>
        <w:br/>
        <w:t>vn 0.1188 -0.9462 0.3008</w:t>
        <w:br/>
        <w:t>vn 0.1131 -0.9322 -0.3438</w:t>
        <w:br/>
        <w:t>vn 0.4494 -0.6818 -0.5772</w:t>
        <w:br/>
        <w:t>vn -0.5936 0.0699 0.8017</w:t>
        <w:br/>
        <w:t>vn -0.5149 0.0458 0.8560</w:t>
        <w:br/>
        <w:t>vn -0.5740 0.4086 0.7096</w:t>
        <w:br/>
        <w:t>vn -0.7545 0.3330 0.5656</w:t>
        <w:br/>
        <w:t>vn -0.3217 0.1436 0.9359</w:t>
        <w:br/>
        <w:t>vn -0.4893 -0.1558 0.8581</w:t>
        <w:br/>
        <w:t>vn -0.7224 0.6765 0.1432</w:t>
        <w:br/>
        <w:t>vn 0.7168 -0.5472 -0.4321</w:t>
        <w:br/>
        <w:t>vn 0.5740 -0.8137 -0.0918</w:t>
        <w:br/>
        <w:t>vn 0.1779 -0.8503 0.4954</w:t>
        <w:br/>
        <w:t>vn -0.5374 -0.2452 0.8069</w:t>
        <w:br/>
        <w:t>vn -0.8552 0.5163 -0.0461</w:t>
        <w:br/>
        <w:t>vn 0.3935 -0.7970 0.4582</w:t>
        <w:br/>
        <w:t>vn 0.7404 -0.6708 -0.0421</w:t>
        <w:br/>
        <w:t>vn 0.8368 -0.4056 -0.3678</w:t>
        <w:br/>
        <w:t>vn -0.8841 0.3785 0.2741</w:t>
        <w:br/>
        <w:t>vn 0.8612 -0.4942 -0.1184</w:t>
        <w:br/>
        <w:t>vn 0.8804 -0.1924 -0.4335</w:t>
        <w:br/>
        <w:t>vn -0.4077 -0.5757 0.7087</w:t>
        <w:br/>
        <w:t>vn 0.4369 -0.8030 0.4053</w:t>
        <w:br/>
        <w:t>vn -0.5263 -0.4591 0.7157</w:t>
        <w:br/>
        <w:t>vn -0.9290 0.3042 0.2107</w:t>
        <w:br/>
        <w:t>vn -0.8761 0.0788 0.4757</w:t>
        <w:br/>
        <w:t>vn -0.7644 -0.2397 0.5986</w:t>
        <w:br/>
        <w:t>vn 0.8666 -0.4715 -0.1634</w:t>
        <w:br/>
        <w:t>vn 0.7848 -0.6105 0.1070</w:t>
        <w:br/>
        <w:t>vn 0.8681 -0.0620 -0.4925</w:t>
        <w:br/>
        <w:t>vn 0.8561 -0.0247 -0.5162</w:t>
        <w:br/>
        <w:t>vn 0.8438 -0.1603 -0.5121</w:t>
        <w:br/>
        <w:t>vn -0.5564 -0.0149 0.8308</w:t>
        <w:br/>
        <w:t>vn -0.3361 -0.2597 0.9053</w:t>
        <w:br/>
        <w:t>vn 0.9615 -0.1979 -0.1908</w:t>
        <w:br/>
        <w:t>vn 0.8694 -0.4384 0.2281</w:t>
        <w:br/>
        <w:t>vn 0.9028 0.0152 -0.4298</w:t>
        <w:br/>
        <w:t>vn -0.9978 0.0510 0.0425</w:t>
        <w:br/>
        <w:t>vn -0.9592 0.2026 0.1973</w:t>
        <w:br/>
        <w:t>vn -0.9229 0.3020 -0.2386</w:t>
        <w:br/>
        <w:t>vn -0.6675 -0.3873 0.6359</w:t>
        <w:br/>
        <w:t>vn -0.5049 -0.1954 0.8408</w:t>
        <w:br/>
        <w:t>vn -0.3264 -0.5100 0.7959</w:t>
        <w:br/>
        <w:t>vn 0.8129 -0.5204 0.2613</w:t>
        <w:br/>
        <w:t>vn 0.9531 -0.2903 -0.0853</w:t>
        <w:br/>
        <w:t>vn 0.9113 -0.0081 -0.4116</w:t>
        <w:br/>
        <w:t>vn -0.7797 -0.1162 0.6152</w:t>
        <w:br/>
        <w:t>vn -0.8437 0.2938 0.4493</w:t>
        <w:br/>
        <w:t>vn -0.9031 0.0581 0.4255</w:t>
        <w:br/>
        <w:t>vn -0.9117 0.0747 0.4039</w:t>
        <w:br/>
        <w:t>vn -0.9815 0.1461 0.1235</w:t>
        <w:br/>
        <w:t>vn 0.9634 -0.2633 -0.0499</w:t>
        <w:br/>
        <w:t>vn 0.8621 -0.0619 -0.5029</w:t>
        <w:br/>
        <w:t>vn -0.4171 -0.4382 0.7963</w:t>
        <w:br/>
        <w:t>vn -0.7186 -0.2678 0.6417</w:t>
        <w:br/>
        <w:t>vn 0.8160 -0.4559 0.3554</w:t>
        <w:br/>
        <w:t>vn 0.9676 -0.1707 -0.1859</w:t>
        <w:br/>
        <w:t>vn -0.7581 -0.2368 0.6076</w:t>
        <w:br/>
        <w:t>vn -0.4452 -0.3846 0.8086</w:t>
        <w:br/>
        <w:t>vn -0.4248 -0.2488 0.8704</w:t>
        <w:br/>
        <w:t>vn -0.7011 -0.0891 0.7074</w:t>
        <w:br/>
        <w:t>vn 0.8489 -0.2956 0.4382</w:t>
        <w:br/>
        <w:t>vn -0.9780 0.1621 0.1314</w:t>
        <w:br/>
        <w:t>vn -0.9950 0.0739 0.0676</w:t>
        <w:br/>
        <w:t>vn -0.9540 0.2696 0.1313</w:t>
        <w:br/>
        <w:t>vn -0.9287 0.1227 0.3499</w:t>
        <w:br/>
        <w:t>vn -0.9732 0.1016 0.2063</w:t>
        <w:br/>
        <w:t>vn -0.9872 0.1376 0.0801</w:t>
        <w:br/>
        <w:t>vn -0.7912 -0.1042 0.6026</w:t>
        <w:br/>
        <w:t>vn -0.3908 -0.3266 0.8606</w:t>
        <w:br/>
        <w:t>vn 0.8019 -0.4273 0.4175</w:t>
        <w:br/>
        <w:t>vn 0.8080 -0.3612 0.4654</w:t>
        <w:br/>
        <w:t>vn 0.8582 0.0099 -0.5133</w:t>
        <w:br/>
        <w:t>vn 0.7928 -0.0663 -0.6058</w:t>
        <w:br/>
        <w:t>vn 0.8059 -0.0275 -0.5915</w:t>
        <w:br/>
        <w:t>vn 0.8581 0.0099 -0.5133</w:t>
        <w:br/>
        <w:t>vn -0.7963 -0.1590 0.5836</w:t>
        <w:br/>
        <w:t>vn -0.3846 -0.3109 0.8691</w:t>
        <w:br/>
        <w:t>vn 0.9414 -0.2826 0.1840</w:t>
        <w:br/>
        <w:t>vn 0.8138 -0.3410 0.4705</w:t>
        <w:br/>
        <w:t>vn 0.8944 -0.0020 -0.4473</w:t>
        <w:br/>
        <w:t>vn 0.8904 0.0723 -0.4494</w:t>
        <w:br/>
        <w:t>vn -0.7986 -0.2618 0.5420</w:t>
        <w:br/>
        <w:t>vn -0.4574 -0.3863 0.8010</w:t>
        <w:br/>
        <w:t>vn -0.6658 0.2966 0.6846</w:t>
        <w:br/>
        <w:t>vn -0.9519 0.0790 0.2961</w:t>
        <w:br/>
        <w:t>vn -0.9833 -0.0377 0.1781</w:t>
        <w:br/>
        <w:t>vn 0.9635 -0.2616 0.0573</w:t>
        <w:br/>
        <w:t>vn 0.7801 -0.4046 0.4773</w:t>
        <w:br/>
        <w:t>vn 0.9249 -0.0585 -0.3757</w:t>
        <w:br/>
        <w:t>vn -0.3776 0.4940 0.7832</w:t>
        <w:br/>
        <w:t>vn -0.3961 0.1530 0.9054</w:t>
        <w:br/>
        <w:t>vn -0.2405 0.9312 0.2739</w:t>
        <w:br/>
        <w:t>vn -0.2973 0.9493 0.1021</w:t>
        <w:br/>
        <w:t>vn -0.3103 0.9068 0.2854</w:t>
        <w:br/>
        <w:t>vn -0.2888 0.9498 -0.1206</w:t>
        <w:br/>
        <w:t>vn -0.4063 0.4554 0.7922</w:t>
        <w:br/>
        <w:t>vn -0.1760 0.4941 0.8514</w:t>
        <w:br/>
        <w:t>vn -0.2979 0.9391 0.1713</w:t>
        <w:br/>
        <w:t>vn -0.2405 0.9312 0.2740</w:t>
        <w:br/>
        <w:t>vn -0.3896 0.6948 0.6046</w:t>
        <w:br/>
        <w:t>vn -0.7199 0.6686 0.1864</w:t>
        <w:br/>
        <w:t>vn -0.5526 0.7795 0.2949</w:t>
        <w:br/>
        <w:t>vn -0.3733 0.4708 0.7994</w:t>
        <w:br/>
        <w:t>vn -0.1461 0.9622 0.2299</w:t>
        <w:br/>
        <w:t>vn -0.3305 0.8942 0.3019</w:t>
        <w:br/>
        <w:t>vn -0.5487 0.7991 0.2456</w:t>
        <w:br/>
        <w:t>vn -0.5525 0.7795 0.2950</w:t>
        <w:br/>
        <w:t>vn -0.7198 0.6686 0.1864</w:t>
        <w:br/>
        <w:t>vn -0.6459 0.7631 0.0217</w:t>
        <w:br/>
        <w:t>vn -0.7517 0.6414 0.1532</w:t>
        <w:br/>
        <w:t>vn -0.7707 0.4868 0.4111</w:t>
        <w:br/>
        <w:t>vn -0.8680 0.4203 -0.2644</w:t>
        <w:br/>
        <w:t>vn -0.6342 0.7497 -0.1892</w:t>
        <w:br/>
        <w:t>vn -0.4977 0.7454 -0.4436</w:t>
        <w:br/>
        <w:t>vn -0.3710 0.8578 -0.3557</w:t>
        <w:br/>
        <w:t>vn -0.5581 0.8298 0.0071</w:t>
        <w:br/>
        <w:t>vn -0.6937 0.5319 0.4856</w:t>
        <w:br/>
        <w:t>vn -0.9727 0.1508 0.1762</w:t>
        <w:br/>
        <w:t>vn -0.8485 0.3178 0.4231</w:t>
        <w:br/>
        <w:t>vn -0.8551 0.5163 -0.0460</w:t>
        <w:br/>
        <w:t>vn -0.7150 0.4513 -0.5340</w:t>
        <w:br/>
        <w:t>vn -0.8323 0.5348 -0.1462</w:t>
        <w:br/>
        <w:t>vn -0.9469 0.1743 0.2701</w:t>
        <w:br/>
        <w:t>vn -0.8227 -0.0437 0.5668</w:t>
        <w:br/>
        <w:t>vn -0.8842 0.4553 -0.1047</w:t>
        <w:br/>
        <w:t>vn -0.8299 0.3581 0.4277</w:t>
        <w:br/>
        <w:t>vn -0.7594 0.1734 0.6271</w:t>
        <w:br/>
        <w:t>vn -0.6766 0.0931 0.7305</w:t>
        <w:br/>
        <w:t>vn -0.5417 -0.2827 0.7916</w:t>
        <w:br/>
        <w:t>vn -0.3508 -0.6973 0.6250</w:t>
        <w:br/>
        <w:t>vn -0.9823 -0.1191 -0.1446</w:t>
        <w:br/>
        <w:t>vn -0.9681 0.2102 -0.1360</w:t>
        <w:br/>
        <w:t>vn -0.9664 0.2564 -0.0149</w:t>
        <w:br/>
        <w:t>vn -0.9122 0.2874 -0.2921</w:t>
        <w:br/>
        <w:t>vn -0.7890 0.6130 0.0426</w:t>
        <w:br/>
        <w:t>vn -0.8974 0.3128 -0.3112</w:t>
        <w:br/>
        <w:t>vn -0.9823 -0.1190 -0.1446</w:t>
        <w:br/>
        <w:t>vn -0.9637 0.2541 0.0815</w:t>
        <w:br/>
        <w:t>vn -0.9080 0.3827 0.1707</w:t>
        <w:br/>
        <w:t>vn -0.9336 0.3473 0.0883</w:t>
        <w:br/>
        <w:t>vn -0.9778 -0.0721 0.1967</w:t>
        <w:br/>
        <w:t>vn -0.8498 -0.2866 0.4424</w:t>
        <w:br/>
        <w:t>vn -0.5887 0.3619 0.7228</w:t>
        <w:br/>
        <w:t>vn -0.8624 0.3086 0.4014</w:t>
        <w:br/>
        <w:t>vn 0.9015 -0.2036 -0.3819</w:t>
        <w:br/>
        <w:t>vn 0.9235 -0.3833 -0.0160</w:t>
        <w:br/>
        <w:t>vn -0.6349 -0.6609 0.4002</w:t>
        <w:br/>
        <w:t>vn -0.4873 -0.3442 0.8025</w:t>
        <w:br/>
        <w:t>vn 0.5751 -0.7521 0.3218</w:t>
        <w:br/>
        <w:t>vn 0.7796 -0.5336 -0.3278</w:t>
        <w:br/>
        <w:t>vn 0.5250 -0.8237 -0.2143</w:t>
        <w:br/>
        <w:t>vn -0.9839 -0.1757 0.0319</w:t>
        <w:br/>
        <w:t>vn -0.9828 -0.1619 -0.0893</w:t>
        <w:br/>
        <w:t>vn -0.9705 0.1655 0.1755</w:t>
        <w:br/>
        <w:t>vn -0.9392 0.3374 0.0634</w:t>
        <w:br/>
        <w:t>vn -0.9277 0.2948 0.2291</w:t>
        <w:br/>
        <w:t>vn -0.5329 0.7719 -0.3467</w:t>
        <w:br/>
        <w:t>vn -0.9705 0.2380 -0.0372</w:t>
        <w:br/>
        <w:t>vn -0.9550 0.2965 -0.0066</w:t>
        <w:br/>
        <w:t>vn -0.5181 -0.3003 -0.8009</w:t>
        <w:br/>
        <w:t>vn -0.7015 -0.4636 -0.5413</w:t>
        <w:br/>
        <w:t>vn -0.6620 -0.4606 -0.5913</w:t>
        <w:br/>
        <w:t>vn -0.6676 -0.4256 -0.6108</w:t>
        <w:br/>
        <w:t>vn -0.0498 -0.8380 -0.5434</w:t>
        <w:br/>
        <w:t>vn -0.0529 -0.8627 -0.5030</w:t>
        <w:br/>
        <w:t>vn -0.1540 -0.8766 -0.4560</w:t>
        <w:br/>
        <w:t>vn -0.5201 -0.7364 -0.4327</w:t>
        <w:br/>
        <w:t>vn 0.5548 -0.8020 -0.2213</w:t>
        <w:br/>
        <w:t>vn 0.5548 -0.8020 -0.2212</w:t>
        <w:br/>
        <w:t>vn 0.5079 -0.8158 -0.2764</w:t>
        <w:br/>
        <w:t>vn 0.5079 -0.8158 -0.2765</w:t>
        <w:br/>
        <w:t>vn 0.2103 0.4675 0.8586</w:t>
        <w:br/>
        <w:t>vn 0.1710 0.6234 0.7629</w:t>
        <w:br/>
        <w:t>vn 0.5784 -0.7970 -0.1739</w:t>
        <w:br/>
        <w:t>vn 0.5785 -0.7970 -0.1739</w:t>
        <w:br/>
        <w:t>vn 0.4610 -0.8348 -0.3010</w:t>
        <w:br/>
        <w:t>vn 0.2088 0.3042 0.9294</w:t>
        <w:br/>
        <w:t>vn 0.2610 0.1611 0.9518</w:t>
        <w:br/>
        <w:t>vn 0.2610 0.1612 0.9518</w:t>
        <w:br/>
        <w:t>vn 0.3718 -0.8725 -0.3171</w:t>
        <w:br/>
        <w:t>vn 0.2568 -0.9104 -0.3243</w:t>
        <w:br/>
        <w:t>vn 0.0337 -0.9487 -0.3144</w:t>
        <w:br/>
        <w:t>vn -0.2003 -0.9254 -0.3217</w:t>
        <w:br/>
        <w:t>vn -0.2072 -0.7384 -0.6418</w:t>
        <w:br/>
        <w:t>vn -0.3955 -0.6768 -0.6209</w:t>
        <w:br/>
        <w:t>vn -0.3954 -0.8641 -0.3116</w:t>
        <w:br/>
        <w:t>vn -0.1659 -0.9852 0.0425</w:t>
        <w:br/>
        <w:t>vn -0.3436 -0.9383 0.0384</w:t>
        <w:br/>
        <w:t>vn -0.4407 -0.8938 -0.0827</w:t>
        <w:br/>
        <w:t>vn -0.4706 -0.8018 -0.3684</w:t>
        <w:br/>
        <w:t>vn -0.2919 -0.6791 -0.6734</w:t>
        <w:br/>
        <w:t>vn -0.6014 -0.6851 -0.4111</w:t>
        <w:br/>
        <w:t>vn -0.3499 -0.9106 -0.2198</w:t>
        <w:br/>
        <w:t>vn -0.3499 -0.9107 -0.2198</w:t>
        <w:br/>
        <w:t>vn 0.1290 0.6898 0.7124</w:t>
        <w:br/>
        <w:t>vn 0.5647 -0.8097 -0.1595</w:t>
        <w:br/>
        <w:t>vn 0.3222 -0.4372 -0.8396</w:t>
        <w:br/>
        <w:t>vn 0.5857 -0.4229 -0.6914</w:t>
        <w:br/>
        <w:t>vn 0.4887 -0.5104 -0.7076</w:t>
        <w:br/>
        <w:t>vn 0.3118 -0.5944 -0.7412</w:t>
        <w:br/>
        <w:t>vn 0.2835 -0.1211 -0.9513</w:t>
        <w:br/>
        <w:t>vn 0.7022 -0.1399 -0.6981</w:t>
        <w:br/>
        <w:t>vn 0.1100 -0.6653 -0.7384</w:t>
        <w:br/>
        <w:t>vn 0.1016 -0.3634 -0.9261</w:t>
        <w:br/>
        <w:t>vn -0.0174 -0.0628 -0.9979</w:t>
        <w:br/>
        <w:t>vn 0.2451 0.3213 -0.9147</w:t>
        <w:br/>
        <w:t>vn 0.2440 0.7254 -0.6436</w:t>
        <w:br/>
        <w:t>vn 0.4577 0.6748 -0.5790</w:t>
        <w:br/>
        <w:t>vn 0.6463 0.4181 -0.6384</w:t>
        <w:br/>
        <w:t>vn 0.0148 0.0868 -0.9961</w:t>
        <w:br/>
        <w:t>vn -0.5024 0.6386 -0.5829</w:t>
        <w:br/>
        <w:t>vn -0.4821 0.2653 -0.8350</w:t>
        <w:br/>
        <w:t>vn -0.7403 0.2272 -0.6327</w:t>
        <w:br/>
        <w:t>vn -0.6154 0.5370 -0.5770</w:t>
        <w:br/>
        <w:t>vn -0.4285 -0.0482 -0.9023</w:t>
        <w:br/>
        <w:t>vn -0.7359 -0.0437 -0.6757</w:t>
        <w:br/>
        <w:t>vn -0.3279 -0.6771 -0.6588</w:t>
        <w:br/>
        <w:t>vn -0.6769 -0.5573 -0.4809</w:t>
        <w:br/>
        <w:t>vn -0.7514 -0.2484 -0.6113</w:t>
        <w:br/>
        <w:t>vn -0.3849 -0.2688 -0.8829</w:t>
        <w:br/>
        <w:t>vn 0.3560 -0.2834 0.8905</w:t>
        <w:br/>
        <w:t>vn 0.3447 -0.6705 0.6570</w:t>
        <w:br/>
        <w:t>vn 0.6035 -0.5422 0.5847</w:t>
        <w:br/>
        <w:t>vn 0.7361 -0.2451 0.6309</w:t>
        <w:br/>
        <w:t>vn 0.0443 -0.2836 0.9579</w:t>
        <w:br/>
        <w:t>vn 0.0392 -0.7008 0.7123</w:t>
        <w:br/>
        <w:t>vn 0.3715 0.0213 0.9282</w:t>
        <w:br/>
        <w:t>vn 0.7556 -0.0109 0.6550</w:t>
        <w:br/>
        <w:t>vn 0.0625 -0.0197 0.9978</w:t>
        <w:br/>
        <w:t>vn -0.2991 -0.3478 0.8886</w:t>
        <w:br/>
        <w:t>vn -0.7288 -0.4083 0.5497</w:t>
        <w:br/>
        <w:t>vn -0.6621 -0.5993 0.4499</w:t>
        <w:br/>
        <w:t>vn -0.4215 -0.6718 0.6091</w:t>
        <w:br/>
        <w:t>vn -0.2583 -0.0554 0.9645</w:t>
        <w:br/>
        <w:t>vn -0.7914 -0.0674 0.6076</w:t>
        <w:br/>
        <w:t>vn -0.2661 0.2795 0.9225</w:t>
        <w:br/>
        <w:t>vn -0.2772 0.6890 0.6697</w:t>
        <w:br/>
        <w:t>vn -0.6848 0.5449 0.4838</w:t>
        <w:br/>
        <w:t>vn -0.7710 0.2697 0.5769</w:t>
        <w:br/>
        <w:t>vn 0.1148 0.2944 0.9487</w:t>
        <w:br/>
        <w:t>vn 0.1241 0.7121 0.6911</w:t>
        <w:br/>
        <w:t>vn 0.3529 0.2717 0.8953</w:t>
        <w:br/>
        <w:t>vn 0.7226 0.2553 0.6423</w:t>
        <w:br/>
        <w:t>vn 0.6005 0.5844 0.5457</w:t>
        <w:br/>
        <w:t>vn 0.3250 0.6722 0.6652</w:t>
        <w:br/>
        <w:t>vn 0.3539 -0.8416 -0.4080</w:t>
        <w:br/>
        <w:t>vn 0.6922 -0.6270 -0.3575</w:t>
        <w:br/>
        <w:t>vn 0.0343 -0.9104 -0.4123</w:t>
        <w:br/>
        <w:t>vn 0.3733 -0.9277 0.0077</w:t>
        <w:br/>
        <w:t>vn 0.7564 -0.6537 0.0254</w:t>
        <w:br/>
        <w:t>vn -0.0094 -0.9999 0.0074</w:t>
        <w:br/>
        <w:t>vn -0.3557 -0.8644 -0.3553</w:t>
        <w:br/>
        <w:t>vn -0.7106 -0.6362 -0.3005</w:t>
        <w:br/>
        <w:t>vn -0.3876 -0.9216 0.0216</w:t>
        <w:br/>
        <w:t>vn -0.7413 -0.6707 0.0240</w:t>
        <w:br/>
        <w:t>vn -0.4222 -0.8585 0.2911</w:t>
        <w:br/>
        <w:t>vn -0.6964 -0.6474 0.3096</w:t>
        <w:br/>
        <w:t>vn -0.0063 -0.9578 0.2874</w:t>
        <w:br/>
        <w:t>vn -0.3876 -0.9216 0.0215</w:t>
        <w:br/>
        <w:t>vn 0.3645 -0.8888 0.2777</w:t>
        <w:br/>
        <w:t>vn 0.7277 -0.6301 0.2710</w:t>
        <w:br/>
        <w:t>vn -0.8783 -0.3366 -0.3397</w:t>
        <w:br/>
        <w:t>vn -0.9113 -0.0543 -0.4082</w:t>
        <w:br/>
        <w:t>vn -0.9297 -0.3673 0.0269</w:t>
        <w:br/>
        <w:t>vn -0.9973 -0.0680 0.0282</w:t>
        <w:br/>
        <w:t>vn -0.8822 0.2557 -0.3954</w:t>
        <w:br/>
        <w:t>vn -0.6891 0.6162 -0.3814</w:t>
        <w:br/>
        <w:t>vn -0.9561 0.2924 0.0170</w:t>
        <w:br/>
        <w:t>vn -0.7359 0.6769 0.0121</w:t>
        <w:br/>
        <w:t>vn -0.9331 0.2608 0.2477</w:t>
        <w:br/>
        <w:t>vn -0.7360 0.6388 0.2242</w:t>
        <w:br/>
        <w:t>vn -0.9604 -0.0760 0.2680</w:t>
        <w:br/>
        <w:t>vn -0.7360 0.6769 0.0122</w:t>
        <w:br/>
        <w:t>vn -0.9973 -0.0680 0.0281</w:t>
        <w:br/>
        <w:t>vn -0.8823 -0.3774 0.2812</w:t>
        <w:br/>
        <w:t>vn -0.3713 0.8365 -0.4031</w:t>
        <w:br/>
        <w:t>vn -0.3677 0.9298 -0.0177</w:t>
        <w:br/>
        <w:t>vn -0.0506 0.9102 -0.4110</w:t>
        <w:br/>
        <w:t>vn 0.0537 0.9986 0.0003</w:t>
        <w:br/>
        <w:t>vn 0.3400 0.8479 -0.4068</w:t>
        <w:br/>
        <w:t>vn 0.6179 0.6877 -0.3811</w:t>
        <w:br/>
        <w:t>vn 0.3795 0.9244 0.0376</w:t>
        <w:br/>
        <w:t>vn 0.7019 0.7113 0.0381</w:t>
        <w:br/>
        <w:t>vn 0.1148 0.7589 -0.6411</w:t>
        <w:br/>
        <w:t>vn -0.1854 0.8841 -0.4290</w:t>
        <w:br/>
        <w:t>vn 0.3411 0.8827 0.3232</w:t>
        <w:br/>
        <w:t>vn 0.6856 0.6620 0.3030</w:t>
        <w:br/>
        <w:t>vn 0.0875 0.9381 0.3350</w:t>
        <w:br/>
        <w:t>vn 0.3795 0.9244 0.0377</w:t>
        <w:br/>
        <w:t>vn 0.0537 0.9986 0.0004</w:t>
        <w:br/>
        <w:t>vn -0.3132 0.9115 0.2664</w:t>
        <w:br/>
        <w:t>vn 0.8876 0.3371 -0.3140</w:t>
        <w:br/>
        <w:t>vn 0.9532 -0.0700 -0.2942</w:t>
        <w:br/>
        <w:t>vn 0.9452 0.3239 0.0401</w:t>
        <w:br/>
        <w:t>vn 0.9979 -0.0531 0.0362</w:t>
        <w:br/>
        <w:t>vn 0.8787 -0.3666 -0.3058</w:t>
        <w:br/>
        <w:t>vn 0.9374 -0.3465 0.0342</w:t>
        <w:br/>
        <w:t>vn 0.9107 -0.2912 0.2928</w:t>
        <w:br/>
        <w:t>vn 0.9321 -0.0521 0.3584</w:t>
        <w:br/>
        <w:t>vn 0.9037 0.2795 0.3245</w:t>
        <w:br/>
        <w:t>vn 0.1880 0.4907 -0.8508</w:t>
        <w:br/>
        <w:t>vn 0.0147 0.0868 -0.9961</w:t>
        <w:br/>
        <w:t>vn -0.9599 -0.2651 0.0913</w:t>
        <w:br/>
        <w:t>vn 0.0267 0.1333 0.9907</w:t>
        <w:br/>
        <w:t>vn -0.8037 0.2069 0.5579</w:t>
        <w:br/>
        <w:t>vn 0.1314 0.1200 0.9840</w:t>
        <w:br/>
        <w:t>vn 0.7331 -0.6541 -0.1861</w:t>
        <w:br/>
        <w:t>vn -0.1934 -0.9811 -0.0116</w:t>
        <w:br/>
        <w:t>vn -0.8652 -0.4971 -0.0661</w:t>
        <w:br/>
        <w:t>vn 0.8044 -0.1205 0.5817</w:t>
        <w:br/>
        <w:t>vn 0.4741 -0.0647 0.8781</w:t>
        <w:br/>
        <w:t>vn -0.9260 -0.3747 0.0468</w:t>
        <w:br/>
        <w:t>vn -0.2108 -0.8667 -0.4521</w:t>
        <w:br/>
        <w:t>vn -0.0001 0.7896 -0.6137</w:t>
        <w:br/>
        <w:t>vn -0.0068 -0.2578 0.9662</w:t>
        <w:br/>
        <w:t>vn 0.0000 -0.9999 0.0110</w:t>
        <w:br/>
        <w:t>vn -0.2305 0.5734 0.7862</w:t>
        <w:br/>
        <w:t>vn -0.9939 0.0782 0.0777</w:t>
        <w:br/>
        <w:t>vn -0.9917 -0.0824 -0.0990</w:t>
        <w:br/>
        <w:t>vn -0.8646 -0.3188 -0.3884</w:t>
        <w:br/>
        <w:t>vn 0.0361 0.8183 0.5736</w:t>
        <w:br/>
        <w:t>vn -0.0904 0.8144 0.5733</w:t>
        <w:br/>
        <w:t>vn -0.2153 0.7974 0.5638</w:t>
        <w:br/>
        <w:t>vn -0.6658 0.2966 0.6847</w:t>
        <w:br/>
        <w:t>vn -0.7708 -0.6187 0.1516</w:t>
        <w:br/>
        <w:t>vn -0.9123 -0.2267 0.3411</w:t>
        <w:br/>
        <w:t>vn -0.9839 -0.1758 0.0319</w:t>
        <w:br/>
        <w:t>vn -0.7386 -0.5892 -0.3275</w:t>
        <w:br/>
        <w:t>vn -0.8320 0.1677 0.5289</w:t>
        <w:br/>
        <w:t>vn -0.3451 0.4764 0.8087</w:t>
        <w:br/>
        <w:t>vn -0.8319 0.1677 0.5289</w:t>
        <w:br/>
        <w:t>vn -0.8903 0.2556 0.3769</w:t>
        <w:br/>
        <w:t>vn 0.0000 -0.9893 0.1462</w:t>
        <w:br/>
        <w:t>vn 0.0844 -0.9861 0.1432</w:t>
        <w:br/>
        <w:t>vn 0.2161 -0.8277 -0.5180</w:t>
        <w:br/>
        <w:t>vn 0.4577 -0.4904 -0.7416</w:t>
        <w:br/>
        <w:t>vn 0.7476 -0.4268 -0.5089</w:t>
        <w:br/>
        <w:t>vn 0.8264 -0.3357 -0.4520</w:t>
        <w:br/>
        <w:t>vn 0.1722 0.5554 0.8135</w:t>
        <w:br/>
        <w:t>vn -0.8551 0.5164 -0.0460</w:t>
        <w:br/>
        <w:t>vn -0.3470 0.8858 0.3080</w:t>
        <w:br/>
        <w:t>vn 0.8498 -0.1482 -0.5059</w:t>
        <w:br/>
        <w:t>vn -0.9318 -0.0362 0.3613</w:t>
        <w:br/>
        <w:t>vn -0.8531 0.1575 0.4974</w:t>
        <w:br/>
        <w:t>vn -0.8524 0.1742 0.4930</w:t>
        <w:br/>
        <w:t>vn -0.9315 -0.0104 0.3636</w:t>
        <w:br/>
        <w:t>vn -0.9574 -0.1944 0.2134</w:t>
        <w:br/>
        <w:t>vn -0.9524 -0.2277 0.2027</w:t>
        <w:br/>
        <w:t>vn -0.9398 -0.0470 0.3385</w:t>
        <w:br/>
        <w:t>vn -0.9601 -0.2332 0.1545</w:t>
        <w:br/>
        <w:t>vn -0.8548 0.1423 0.4991</w:t>
        <w:br/>
        <w:t>vn -0.9228 -0.0024 0.3852</w:t>
        <w:br/>
        <w:t>vn -0.8229 0.0911 0.5609</w:t>
        <w:br/>
        <w:t>vn -0.8538 -0.1907 0.4844</w:t>
        <w:br/>
        <w:t>vn -0.7705 0.1300 0.6240</w:t>
        <w:br/>
        <w:t>vn -0.9451 -0.0051 0.3268</w:t>
        <w:br/>
        <w:t>vn -0.9655 -0.1551 0.2091</w:t>
        <w:br/>
        <w:t>vn -0.8897 0.1454 0.4327</w:t>
        <w:br/>
        <w:t>vn -0.9191 0.1143 0.3771</w:t>
        <w:br/>
        <w:t>vn -0.9558 -0.0106 0.2938</w:t>
        <w:br/>
        <w:t>vn -0.9701 -0.1338 0.2024</w:t>
        <w:br/>
        <w:t>vn -0.6481 -0.2645 0.7142</w:t>
        <w:br/>
        <w:t>vn -0.1401 -0.4217 0.8959</w:t>
        <w:br/>
        <w:t>vn -0.0336 -0.4258 0.9042</w:t>
        <w:br/>
        <w:t>vn -0.2473 -0.4125 0.8768</w:t>
        <w:br/>
        <w:t>vn -0.5238 -0.3978 0.7533</w:t>
        <w:br/>
        <w:t>vn -0.0000 -0.4261 0.9047</w:t>
        <w:br/>
        <w:t>vn -0.7037 -0.5333 0.4695</w:t>
        <w:br/>
        <w:t>vn -0.5773 -0.4376 0.6894</w:t>
        <w:br/>
        <w:t>vn 0.9318 -0.0362 0.3613</w:t>
        <w:br/>
        <w:t>vn 0.9315 -0.0104 0.3636</w:t>
        <w:br/>
        <w:t>vn 0.8524 0.1742 0.4930</w:t>
        <w:br/>
        <w:t>vn 0.8531 0.1575 0.4974</w:t>
        <w:br/>
        <w:t>vn 0.9574 -0.1944 0.2134</w:t>
        <w:br/>
        <w:t>vn 0.9524 -0.2277 0.2027</w:t>
        <w:br/>
        <w:t>vn 0.9398 -0.0470 0.3385</w:t>
        <w:br/>
        <w:t>vn 0.9601 -0.2332 0.1545</w:t>
        <w:br/>
        <w:t>vn 0.8548 0.1423 0.4991</w:t>
        <w:br/>
        <w:t>vn 0.8229 0.0911 0.5609</w:t>
        <w:br/>
        <w:t>vn 0.9228 -0.0024 0.3852</w:t>
        <w:br/>
        <w:t>vn 0.8538 -0.1907 0.4843</w:t>
        <w:br/>
        <w:t>vn 0.7705 0.1300 0.6240</w:t>
        <w:br/>
        <w:t>vn 0.9655 -0.1551 0.2091</w:t>
        <w:br/>
        <w:t>vn 0.9451 -0.0051 0.3268</w:t>
        <w:br/>
        <w:t>vn 0.8897 0.1454 0.4327</w:t>
        <w:br/>
        <w:t>vn 0.9191 0.1143 0.3771</w:t>
        <w:br/>
        <w:t>vn 0.9560 -0.0099 0.2932</w:t>
        <w:br/>
        <w:t>vn 0.9701 -0.1338 0.2024</w:t>
        <w:br/>
        <w:t>vn 0.6481 -0.2645 0.7142</w:t>
        <w:br/>
        <w:t>vn 0.1401 -0.4216 0.8959</w:t>
        <w:br/>
        <w:t>vn 0.0336 -0.4258 0.9042</w:t>
        <w:br/>
        <w:t>vn 0.1401 -0.4217 0.8959</w:t>
        <w:br/>
        <w:t>vn 0.2473 -0.4125 0.8768</w:t>
        <w:br/>
        <w:t>vn 0.5238 -0.3978 0.7533</w:t>
        <w:br/>
        <w:t>vn 0.7037 -0.5333 0.4695</w:t>
        <w:br/>
        <w:t>vn 0.5773 -0.4376 0.6894</w:t>
        <w:br/>
        <w:t>vn 0.9678 -0.0208 0.2510</w:t>
        <w:br/>
        <w:t>vn 0.8496 -0.1112 0.5155</w:t>
        <w:br/>
        <w:t>vn 0.9958 -0.0036 0.0910</w:t>
        <w:br/>
        <w:t>vn 0.9958 -0.0037 0.0911</w:t>
        <w:br/>
        <w:t>vn 0.7668 -0.1825 0.6155</w:t>
        <w:br/>
        <w:t>vn -0.5238 -0.3978 0.7532</w:t>
        <w:br/>
        <w:t>vn 0.5238 -0.3978 0.7532</w:t>
        <w:br/>
        <w:t>vn 0.5241 -0.3963 0.7538</w:t>
        <w:br/>
        <w:t>vn -0.7922 -0.0686 0.6063</w:t>
        <w:br/>
        <w:t>vn -0.7923 -0.0686 0.6063</w:t>
        <w:br/>
        <w:t>vn 0.7216 -0.2550 0.6436</w:t>
        <w:br/>
        <w:t>vn 0.6823 0.2715 0.6789</w:t>
        <w:br/>
        <w:t>vn 0.4257 0.0925 0.9001</w:t>
        <w:br/>
        <w:t>vn 0.8283 -0.1160 0.5481</w:t>
        <w:br/>
        <w:t>vn 0.2239 -0.0321 0.9741</w:t>
        <w:br/>
        <w:t>vn 0.2591 0.5734 0.7772</w:t>
        <w:br/>
        <w:t>vn 0.3628 0.5148 0.7768</w:t>
        <w:br/>
        <w:t>vn 0.5777 0.5228 0.6268</w:t>
        <w:br/>
        <w:t>vn 0.2183 0.2153 0.9519</w:t>
        <w:br/>
        <w:t>vn 0.7626 0.2320 0.6038</w:t>
        <w:br/>
        <w:t>vn 0.1835 0.5668 0.8032</w:t>
        <w:br/>
        <w:t>vn -0.2866 0.3418 0.8950</w:t>
        <w:br/>
        <w:t>vn -0.1826 0.3997 0.8983</w:t>
        <w:br/>
        <w:t>vn -0.0886 0.6157 0.7830</w:t>
        <w:br/>
        <w:t>vn 0.0096 0.0916 0.9957</w:t>
        <w:br/>
        <w:t>vn 0.1040 0.5731 0.8128</w:t>
        <w:br/>
        <w:t>vn -0.3186 0.2695 0.9088</w:t>
        <w:br/>
        <w:t>vn -0.3674 -0.2572 0.8938</w:t>
        <w:br/>
        <w:t>vn -0.5056 -0.1187 0.8546</w:t>
        <w:br/>
        <w:t>vn 0.0082 -0.1548 0.9879</w:t>
        <w:br/>
        <w:t>vn -0.3603 0.0867 0.9288</w:t>
        <w:br/>
        <w:t>vn -0.3650 0.2038 0.9084</w:t>
        <w:br/>
        <w:t>vn -0.3220 -0.3232 0.8899</w:t>
        <w:br/>
        <w:t>vn 0.0975 -0.6247 0.7747</w:t>
        <w:br/>
        <w:t>vn 0.0049 -0.5676 0.8233</w:t>
        <w:br/>
        <w:t>vn 0.2157 -0.2776 0.9362</w:t>
        <w:br/>
        <w:t>vn -0.2539 -0.5694 0.7819</w:t>
        <w:br/>
        <w:t>vn -0.2905 -0.3950 0.8715</w:t>
        <w:br/>
        <w:t>vn 0.1771 -0.6186 0.7655</w:t>
        <w:br/>
        <w:t>vn 0.6433 -0.3931 0.6570</w:t>
        <w:br/>
        <w:t>vn 0.5503 -0.4525 0.7017</w:t>
        <w:br/>
        <w:t>vn 0.2527 -0.6243 0.7391</w:t>
        <w:br/>
        <w:t>vn 0.6791 -0.3213 0.6601</w:t>
        <w:br/>
        <w:t>vn 0.4244 -0.1540 0.8923</w:t>
        <w:br/>
        <w:t>vn 0.4124 -0.6621 0.6257</w:t>
        <w:br/>
        <w:t>vn 0.7241 0.2059 0.6582</w:t>
        <w:br/>
        <w:t>vn 0.7292 0.0887 0.6785</w:t>
        <w:br/>
        <w:t>vn 0.9443 0.0036 0.3292</w:t>
        <w:br/>
        <w:t>vn 0.8215 0.3917 0.4145</w:t>
        <w:br/>
        <w:t>vn 0.5517 0.7068 0.4428</w:t>
        <w:br/>
        <w:t>vn 0.2592 0.5734 0.7772</w:t>
        <w:br/>
        <w:t>vn -0.5329 0.4539 0.7141</w:t>
        <w:br/>
        <w:t>vn -0.6186 0.5375 0.5731</w:t>
        <w:br/>
        <w:t>vn -0.6191 0.5370 0.5731</w:t>
        <w:br/>
        <w:t>vn -0.6831 0.6027 0.4124</w:t>
        <w:br/>
        <w:t>vn 0.5270 0.8422 0.1138</w:t>
        <w:br/>
        <w:t>vn 0.5269 0.8423 0.1137</w:t>
        <w:br/>
        <w:t>vn 0.9100 -0.3676 0.1917</w:t>
        <w:br/>
        <w:t>vn 0.8541 -0.3673 0.3682</w:t>
        <w:br/>
        <w:t>vn 0.9348 -0.3552 0.0086</w:t>
        <w:br/>
        <w:t>vn 0.5194 0.7259 0.4509</w:t>
        <w:br/>
        <w:t>vn 0.1331 0.7993 0.5860</w:t>
        <w:br/>
        <w:t>vn -0.2732 0.7244 0.6329</w:t>
        <w:br/>
        <w:t>vn -0.6063 -0.3701 0.7038</w:t>
        <w:br/>
        <w:t>vn -0.7337 -0.3707 0.5695</w:t>
        <w:br/>
        <w:t>vn -0.7335 -0.3714 0.5693</w:t>
        <w:br/>
        <w:t>vn -0.8359 -0.3586 0.4156</w:t>
        <w:br/>
        <w:t>vn -0.4275 0.8404 0.3331</w:t>
        <w:br/>
        <w:t>vn -0.4276 0.8404 0.3330</w:t>
        <w:br/>
        <w:t>vn 0.7924 0.6056 0.0731</w:t>
        <w:br/>
        <w:t>vn 0.8048 0.5402 0.2460</w:t>
        <w:br/>
        <w:t>vn 0.8048 0.5402 0.2459</w:t>
        <w:br/>
        <w:t>vn 0.7896 0.4563 0.4104</w:t>
        <w:br/>
        <w:t>vn 0.1040 0.5732 0.8128</w:t>
        <w:br/>
        <w:t>vn -0.3057 0.7052 0.6397</w:t>
        <w:br/>
        <w:t>vn -0.5596 0.3891 0.7318</w:t>
        <w:br/>
        <w:t>vn -0.7056 0.0004 0.7086</w:t>
        <w:br/>
        <w:t>vn -0.3674 -0.2573 0.8938</w:t>
        <w:br/>
        <w:t>vn 0.0523 -0.8420 0.5369</w:t>
        <w:br/>
        <w:t>vn -0.0250 -0.9212 0.3884</w:t>
        <w:br/>
        <w:t>vn -0.0243 -0.9213 0.3882</w:t>
        <w:br/>
        <w:t>vn -0.1014 -0.9687 0.2267</w:t>
        <w:br/>
        <w:t>vn -0.9093 -0.0085 0.4159</w:t>
        <w:br/>
        <w:t>vn -0.9094 -0.0084 0.4158</w:t>
        <w:br/>
        <w:t>vn -0.0911 0.9534 0.2877</w:t>
        <w:br/>
        <w:t>vn -0.0152 0.8948 0.4462</w:t>
        <w:br/>
        <w:t>vn 0.0612 0.8056 0.5893</w:t>
        <w:br/>
        <w:t>vn -0.7059 -0.0379 0.7073</w:t>
        <w:br/>
        <w:t>vn -0.5642 -0.4288 0.7056</w:t>
        <w:br/>
        <w:t>vn -0.3135 -0.7411 0.5937</w:t>
        <w:br/>
        <w:t>vn 0.0975 -0.6247 0.7748</w:t>
        <w:br/>
        <w:t>vn 0.7844 -0.4900 0.3801</w:t>
        <w:br/>
        <w:t>vn 0.7988 -0.5634 0.2109</w:t>
        <w:br/>
        <w:t>vn 0.7992 -0.5629 0.2106</w:t>
        <w:br/>
        <w:t>vn 0.7858 -0.6175 0.0343</w:t>
        <w:br/>
        <w:t>vn -0.4366 -0.8552 0.2791</w:t>
        <w:br/>
        <w:t>vn -0.8322 0.3404 0.4377</w:t>
        <w:br/>
        <w:t>vn -0.7298 0.3416 0.5921</w:t>
        <w:br/>
        <w:t>vn -0.7298 0.3416 0.5922</w:t>
        <w:br/>
        <w:t>vn -0.6024 0.3311 0.7263</w:t>
        <w:br/>
        <w:t>vn -0.2906 -0.3950 0.8715</w:t>
        <w:br/>
        <w:t>vn 0.1243 -0.8363 0.5340</w:t>
        <w:br/>
        <w:t>vn -0.2814 -0.7603 0.5855</w:t>
        <w:br/>
        <w:t>vn 0.5114 -0.7586 0.4036</w:t>
        <w:br/>
        <w:t>vn 0.8578 0.3340 0.3906</w:t>
        <w:br/>
        <w:t>vn 0.9138 0.3448 0.2144</w:t>
        <w:br/>
        <w:t>vn 0.9136 0.3455 0.2144</w:t>
        <w:br/>
        <w:t>vn 0.9385 0.3438 0.0309</w:t>
        <w:br/>
        <w:t>vn 0.5178 -0.8534 0.0600</w:t>
        <w:br/>
        <w:t>vn 0.5178 -0.8534 0.0601</w:t>
        <w:br/>
        <w:t>vn -0.6897 -0.6203 0.3735</w:t>
        <w:br/>
        <w:t>vn -0.6245 -0.5661 0.5380</w:t>
        <w:br/>
        <w:t>vn -0.5379 -0.4925 0.6841</w:t>
        <w:br/>
        <w:t>vn 0.2527 -0.6243 0.7392</w:t>
        <w:br/>
        <w:t>vn 0.8171 -0.4261 0.3884</w:t>
        <w:br/>
        <w:t>vn 0.5439 -0.7396 0.3965</w:t>
        <w:br/>
        <w:t>vn 0.9441 -0.0347 0.3278</w:t>
        <w:br/>
        <w:t>vn 0.7241 0.2059 0.6583</w:t>
        <w:br/>
        <w:t>vn 0.1992 0.8059 0.5575</w:t>
        <w:br/>
        <w:t>vn 0.2051 0.8952 0.3956</w:t>
        <w:br/>
        <w:t>vn 0.2045 0.8954 0.3956</w:t>
        <w:br/>
        <w:t>vn 0.2041 0.9539 0.2200</w:t>
        <w:br/>
        <w:t>vn 0.9997 -0.0047 -0.0228</w:t>
        <w:br/>
        <w:t>vn 0.1937 -0.9681 0.1588</w:t>
        <w:br/>
        <w:t>vn 0.1953 -0.9207 0.3378</w:t>
        <w:br/>
        <w:t>vn 0.1903 -0.8417 0.5053</w:t>
        <w:br/>
        <w:t>vn 0.7900 0.6131 -0.0083</w:t>
        <w:br/>
        <w:t>vn 0.7897 0.6133 -0.0142</w:t>
        <w:br/>
        <w:t>vn 0.8020 0.5974 -0.0035</w:t>
        <w:br/>
        <w:t>vn 0.7984 0.6021 0.0016</w:t>
        <w:br/>
        <w:t>vn -0.8223 -0.5690 0.0100</w:t>
        <w:br/>
        <w:t>vn -0.8228 -0.5680 -0.0174</w:t>
        <w:br/>
        <w:t>vn -0.8114 -0.5845 -0.0083</w:t>
        <w:br/>
        <w:t>vn -0.8046 -0.5938 0.0086</w:t>
        <w:br/>
        <w:t>vn -0.8228 -0.5681 0.0180</w:t>
        <w:br/>
        <w:t>vn -0.7847 -0.6198 -0.0086</w:t>
        <w:br/>
        <w:t>vn -0.7961 -0.6051 -0.0045</w:t>
        <w:br/>
        <w:t>vn -0.7933 -0.6088 0.0018</w:t>
        <w:br/>
        <w:t>vn -0.8068 -0.5908 0.0055</w:t>
        <w:br/>
        <w:t>vn -0.7972 -0.6036 -0.0076</w:t>
        <w:br/>
        <w:t>vn -0.7978 -0.6029 -0.0079</w:t>
        <w:br/>
        <w:t>vn -0.3121 0.9500 0.0004</w:t>
        <w:br/>
        <w:t>vn -0.3867 0.9222 0.0039</w:t>
        <w:br/>
        <w:t>vn -0.3133 0.9356 0.1628</w:t>
        <w:br/>
        <w:t>vn -0.2470 0.9514 0.1839</w:t>
        <w:br/>
        <w:t>vn 0.1026 0.6063 0.7886</w:t>
        <w:br/>
        <w:t>vn 0.4264 0.1357 0.8943</w:t>
        <w:br/>
        <w:t>vn 0.4373 0.1026 0.8934</w:t>
        <w:br/>
        <w:t>vn -0.0020 0.7369 0.6760</w:t>
        <w:br/>
        <w:t>vn 0.7295 -0.4297 0.5322</w:t>
        <w:br/>
        <w:t>vn 0.7272 -0.4298 0.5352</w:t>
        <w:br/>
        <w:t>vn 0.7034 -0.3756 0.6034</w:t>
        <w:br/>
        <w:t>vn 0.6542 -0.3147 0.6877</w:t>
        <w:br/>
        <w:t>vn -0.1850 0.9561 0.2274</w:t>
        <w:br/>
        <w:t>vn -0.1342 0.9202 0.3677</w:t>
        <w:br/>
        <w:t>vn -0.1867 0.9574 -0.2201</w:t>
        <w:br/>
        <w:t>vn -0.1438 0.8443 -0.5163</w:t>
        <w:br/>
        <w:t>vn 0.0693 0.3503 -0.9341</w:t>
        <w:br/>
        <w:t>vn 0.1840 0.1600 -0.9698</w:t>
        <w:br/>
        <w:t>vn 0.1404 0.1733 -0.9748</w:t>
        <w:br/>
        <w:t>vn -0.0170 0.5203 -0.8538</w:t>
        <w:br/>
        <w:t>vn 0.1367 0.4799 0.8666</w:t>
        <w:br/>
        <w:t>vn 0.2948 0.3242 0.8989</w:t>
        <w:br/>
        <w:t>vn 0.2618 0.3909 0.8824</w:t>
        <w:br/>
        <w:t>vn 0.0782 0.5548 0.8283</w:t>
        <w:br/>
        <w:t>vn 0.0158 0.6235 0.7816</w:t>
        <w:br/>
        <w:t>vn 0.0554 0.6690 0.7412</w:t>
        <w:br/>
        <w:t>vn 0.4588 0.0937 0.8836</w:t>
        <w:br/>
        <w:t>vn 0.5564 -0.1276 0.8211</w:t>
        <w:br/>
        <w:t>vn 0.7529 -0.4050 0.5188</w:t>
        <w:br/>
        <w:t>vn 0.7053 -0.3467 0.6183</w:t>
        <w:br/>
        <w:t>vn 0.8543 -0.4649 0.2323</w:t>
        <w:br/>
        <w:t>vn 0.8775 -0.4797 0.0022</w:t>
        <w:br/>
        <w:t>vn 0.8787 -0.4773 0.0003</w:t>
        <w:br/>
        <w:t>vn 0.8267 -0.4597 0.3243</w:t>
        <w:br/>
        <w:t>vn 0.7591 0.6507 0.0191</w:t>
        <w:br/>
        <w:t>vn 0.7563 0.6538 0.0245</w:t>
        <w:br/>
        <w:t>vn 0.7692 0.6389 0.0073</w:t>
        <w:br/>
        <w:t>vn 0.7779 0.6284 -0.0024</w:t>
        <w:br/>
        <w:t>vn 0.7972 0.6034 0.0173</w:t>
        <w:br/>
        <w:t>vn 0.8034 0.5953 0.0138</w:t>
        <w:br/>
        <w:t>vn 0.8183 0.5745 0.0169</w:t>
        <w:br/>
        <w:t>vn 0.7947 0.6070 -0.0032</w:t>
        <w:br/>
        <w:t>vn 0.8076 0.5897 -0.0009</w:t>
        <w:br/>
        <w:t>vn 0.7878 0.6157 -0.0179</w:t>
        <w:br/>
        <w:t>vn -0.8158 -0.5783 0.0036</w:t>
        <w:br/>
        <w:t>vn -0.7993 -0.6009 0.0053</w:t>
        <w:br/>
        <w:t>vn -0.8110 -0.5851 0.0001</w:t>
        <w:br/>
        <w:t>vn -0.8113 -0.5846 -0.0071</w:t>
        <w:br/>
        <w:t>vn -0.8236 -0.5672 -0.0012</w:t>
        <w:br/>
        <w:t>vn -0.8180 -0.5752 -0.0056</w:t>
        <w:br/>
        <w:t>vn -0.3026 0.9392 -0.1623</w:t>
        <w:br/>
        <w:t>vn -0.2145 0.9580 -0.1902</w:t>
        <w:br/>
        <w:t>vn 0.0499 0.6514 -0.7571</w:t>
        <w:br/>
        <w:t>vn -0.0243 0.7999 -0.5997</w:t>
        <w:br/>
        <w:t>vn 0.4267 0.1630 -0.8896</w:t>
        <w:br/>
        <w:t>vn 0.3912 0.1297 -0.9111</w:t>
        <w:br/>
        <w:t>vn 0.7185 -0.3436 -0.6047</w:t>
        <w:br/>
        <w:t>vn 0.7004 -0.4007 -0.5907</w:t>
        <w:br/>
        <w:t>vn 0.7349 -0.4037 -0.5449</w:t>
        <w:br/>
        <w:t>vn 0.6831 -0.2841 -0.6728</w:t>
        <w:br/>
        <w:t>vn -0.1346 0.9402 -0.3128</w:t>
        <w:br/>
        <w:t>vn -0.1886 0.9661 -0.1766</w:t>
        <w:br/>
        <w:t>vn -0.1855 0.9424 0.2784</w:t>
        <w:br/>
        <w:t>vn -0.2914 0.9517 -0.0964</w:t>
        <w:br/>
        <w:t>vn 0.1615 0.5411 -0.8253</w:t>
        <w:br/>
        <w:t>vn 0.0969 0.5792 -0.8094</w:t>
        <w:br/>
        <w:t>vn 0.2576 0.4272 -0.8667</w:t>
        <w:br/>
        <w:t>vn 0.3008 0.3683 -0.8797</w:t>
        <w:br/>
        <w:t>vn 0.0352 0.6162 -0.7868</w:t>
        <w:br/>
        <w:t>vn 0.0152 0.5880 -0.8087</w:t>
        <w:br/>
        <w:t>vn 0.4889 0.1517 -0.8591</w:t>
        <w:br/>
        <w:t>vn 0.6137 -0.0325 -0.7888</w:t>
        <w:br/>
        <w:t>vn 0.7586 -0.2652 -0.5952</w:t>
        <w:br/>
        <w:t>vn 0.8005 -0.3368 -0.4958</w:t>
        <w:br/>
        <w:t>vn -0.0103 0.5634 0.8261</w:t>
        <w:br/>
        <w:t>vn -0.1855 0.9424 0.2783</w:t>
        <w:br/>
        <w:t>vn 0.0416 0.4354 0.8993</w:t>
        <w:br/>
        <w:t>vn 0.0877 0.2951 0.9514</w:t>
        <w:br/>
        <w:t>vn 0.8662 -0.4478 -0.2218</w:t>
        <w:br/>
        <w:t>vn 0.8564 -0.4137 -0.3090</w:t>
        <w:br/>
        <w:t>vn 0.7935 0.6076 -0.0345</w:t>
        <w:br/>
        <w:t>vn 0.7924 0.6095 -0.0250</w:t>
        <w:br/>
        <w:t>vn 0.7883 0.6142 -0.0382</w:t>
        <w:br/>
        <w:t>vn 0.7860 0.6166 -0.0453</w:t>
        <w:br/>
        <w:t>vn 0.7969 0.6041 -0.0069</w:t>
        <w:br/>
        <w:t>vn 0.8165 0.5773 0.0019</w:t>
        <w:br/>
        <w:t>vn 0.8220 0.5695 0.0050</w:t>
        <w:br/>
        <w:t>vn 0.8132 0.5819 0.0069</w:t>
        <w:br/>
        <w:t>vn 0.8102 0.5860 0.0065</w:t>
        <w:br/>
        <w:t>vn 0.8105 0.5857 0.0060</w:t>
        <w:br/>
        <w:t>vn 0.8097 0.5869 0.0059</w:t>
        <w:br/>
        <w:t>vn 0.8092 0.5875 0.0061</w:t>
        <w:br/>
        <w:t>vn 0.8113 0.5846 0.0063</w:t>
        <w:br/>
        <w:t>vn 0.7996 0.6005 0.0104</w:t>
        <w:br/>
        <w:t>vn -0.7965 -0.6046 0.0064</w:t>
        <w:br/>
        <w:t>vn -0.8011 -0.5985 0.0051</w:t>
        <w:br/>
        <w:t>vn -0.8009 -0.5987 0.0035</w:t>
        <w:br/>
        <w:t>vn -0.8073 -0.5902 0.0006</w:t>
        <w:br/>
        <w:t>vn -0.8063 -0.5915 -0.0007</w:t>
        <w:br/>
        <w:t>vn -0.8043 -0.5943 -0.0001</w:t>
        <w:br/>
        <w:t>vn -0.8061 -0.5918 0.0015</w:t>
        <w:br/>
        <w:t>vn -0.8041 -0.5945 0.0043</w:t>
        <w:br/>
        <w:t>vn -0.7849 -0.6197 0.0057</w:t>
        <w:br/>
        <w:t>vn -0.7674 -0.6411 0.0071</w:t>
        <w:br/>
        <w:t>vn -0.7273 -0.6863 0.0074</w:t>
        <w:br/>
        <w:t>vn 0.1267 0.1538 0.9800</w:t>
        <w:br/>
        <w:t>vn 0.1109 0.1604 0.9808</w:t>
        <w:br/>
        <w:t>vn -0.7899 0.6132 -0.0083</w:t>
        <w:br/>
        <w:t>vn -0.7984 0.6022 0.0016</w:t>
        <w:br/>
        <w:t>vn -0.8019 0.5974 -0.0035</w:t>
        <w:br/>
        <w:t>vn -0.7897 0.6133 -0.0142</w:t>
        <w:br/>
        <w:t>vn 0.8223 -0.5690 0.0100</w:t>
        <w:br/>
        <w:t>vn 0.8228 -0.5681 0.0180</w:t>
        <w:br/>
        <w:t>vn 0.8046 -0.5938 0.0086</w:t>
        <w:br/>
        <w:t>vn 0.8114 -0.5845 -0.0083</w:t>
        <w:br/>
        <w:t>vn 0.8228 -0.5680 -0.0174</w:t>
        <w:br/>
        <w:t>vn 0.7847 -0.6198 -0.0086</w:t>
        <w:br/>
        <w:t>vn 0.7933 -0.6088 0.0018</w:t>
        <w:br/>
        <w:t>vn 0.7961 -0.6051 -0.0044</w:t>
        <w:br/>
        <w:t>vn 0.8069 -0.5907 0.0056</w:t>
        <w:br/>
        <w:t>vn 0.7972 -0.6036 -0.0076</w:t>
        <w:br/>
        <w:t>vn 0.7978 -0.6029 -0.0079</w:t>
        <w:br/>
        <w:t>vn 0.3122 0.9500 0.0004</w:t>
        <w:br/>
        <w:t>vn 0.2471 0.9514 0.1839</w:t>
        <w:br/>
        <w:t>vn 0.3134 0.9356 0.1628</w:t>
        <w:br/>
        <w:t>vn 0.3867 0.9222 0.0040</w:t>
        <w:br/>
        <w:t>vn -0.1025 0.6063 0.7886</w:t>
        <w:br/>
        <w:t>vn 0.0020 0.7369 0.6760</w:t>
        <w:br/>
        <w:t>vn -0.4374 0.1026 0.8934</w:t>
        <w:br/>
        <w:t>vn -0.4264 0.1357 0.8943</w:t>
        <w:br/>
        <w:t>vn -0.7295 -0.4298 0.5321</w:t>
        <w:br/>
        <w:t>vn -0.6542 -0.3147 0.6877</w:t>
        <w:br/>
        <w:t>vn -0.7034 -0.3757 0.6034</w:t>
        <w:br/>
        <w:t>vn -0.7272 -0.4298 0.5352</w:t>
        <w:br/>
        <w:t>vn 0.1341 0.9202 0.3677</w:t>
        <w:br/>
        <w:t>vn 0.1850 0.9561 0.2275</w:t>
        <w:br/>
        <w:t>vn 0.1867 0.9574 -0.2201</w:t>
        <w:br/>
        <w:t>vn 0.1438 0.8442 -0.5163</w:t>
        <w:br/>
        <w:t>vn -0.0693 0.3503 -0.9341</w:t>
        <w:br/>
        <w:t>vn 0.0171 0.5203 -0.8538</w:t>
        <w:br/>
        <w:t>vn -0.1405 0.1733 -0.9748</w:t>
        <w:br/>
        <w:t>vn -0.1840 0.1600 -0.9698</w:t>
        <w:br/>
        <w:t>vn -0.1367 0.4799 0.8666</w:t>
        <w:br/>
        <w:t>vn -0.0782 0.5548 0.8283</w:t>
        <w:br/>
        <w:t>vn -0.2618 0.3909 0.8824</w:t>
        <w:br/>
        <w:t>vn -0.2948 0.3242 0.8989</w:t>
        <w:br/>
        <w:t>vn -0.0158 0.6235 0.7817</w:t>
        <w:br/>
        <w:t>vn -0.0554 0.6690 0.7412</w:t>
        <w:br/>
        <w:t>vn -0.4588 0.0937 0.8836</w:t>
        <w:br/>
        <w:t>vn -0.5564 -0.1276 0.8211</w:t>
        <w:br/>
        <w:t>vn -0.7053 -0.3467 0.6183</w:t>
        <w:br/>
        <w:t>vn -0.7529 -0.4050 0.5188</w:t>
        <w:br/>
        <w:t>vn -0.8541 -0.4653 0.2324</w:t>
        <w:br/>
        <w:t>vn -0.8267 -0.4598 0.3243</w:t>
        <w:br/>
        <w:t>vn -0.8787 -0.4773 0.0003</w:t>
        <w:br/>
        <w:t>vn -0.8775 -0.4796 0.0022</w:t>
        <w:br/>
        <w:t>vn -0.7591 0.6507 0.0192</w:t>
        <w:br/>
        <w:t>vn -0.7779 0.6284 -0.0024</w:t>
        <w:br/>
        <w:t>vn -0.7692 0.6390 0.0073</w:t>
        <w:br/>
        <w:t>vn -0.7562 0.6539 0.0246</w:t>
        <w:br/>
        <w:t>vn -0.7973 0.6034 0.0173</w:t>
        <w:br/>
        <w:t>vn -0.8185 0.5743 0.0169</w:t>
        <w:br/>
        <w:t>vn -0.8034 0.5953 0.0138</w:t>
        <w:br/>
        <w:t>vn -0.7947 0.6070 -0.0032</w:t>
        <w:br/>
        <w:t>vn -0.7878 0.6157 -0.0179</w:t>
        <w:br/>
        <w:t>vn -0.8076 0.5897 -0.0009</w:t>
        <w:br/>
        <w:t>vn 0.8158 -0.5783 0.0036</w:t>
        <w:br/>
        <w:t>vn 0.8110 -0.5850 0.0001</w:t>
        <w:br/>
        <w:t>vn 0.7993 -0.6009 0.0053</w:t>
        <w:br/>
        <w:t>vn 0.8113 -0.5846 -0.0071</w:t>
        <w:br/>
        <w:t>vn 0.8236 -0.5672 -0.0012</w:t>
        <w:br/>
        <w:t>vn 0.8183 -0.5748 -0.0057</w:t>
        <w:br/>
        <w:t>vn 0.3026 0.9392 -0.1623</w:t>
        <w:br/>
        <w:t>vn 0.2144 0.9580 -0.1902</w:t>
        <w:br/>
        <w:t>vn -0.0499 0.6514 -0.7571</w:t>
        <w:br/>
        <w:t>vn -0.3912 0.1297 -0.9111</w:t>
        <w:br/>
        <w:t>vn -0.4266 0.1630 -0.8896</w:t>
        <w:br/>
        <w:t>vn 0.0243 0.7999 -0.5997</w:t>
        <w:br/>
        <w:t>vn -0.7185 -0.3436 -0.6047</w:t>
        <w:br/>
        <w:t>vn -0.6831 -0.2841 -0.6728</w:t>
        <w:br/>
        <w:t>vn -0.7349 -0.4037 -0.5449</w:t>
        <w:br/>
        <w:t>vn -0.7004 -0.4006 -0.5907</w:t>
        <w:br/>
        <w:t>vn 0.1885 0.9661 -0.1766</w:t>
        <w:br/>
        <w:t>vn 0.1346 0.9402 -0.3128</w:t>
        <w:br/>
        <w:t>vn 0.1854 0.9424 0.2783</w:t>
        <w:br/>
        <w:t>vn 0.2914 0.9517 -0.0964</w:t>
        <w:br/>
        <w:t>vn -0.1615 0.5411 -0.8253</w:t>
        <w:br/>
        <w:t>vn -0.3008 0.3683 -0.8797</w:t>
        <w:br/>
        <w:t>vn -0.2577 0.4273 -0.8666</w:t>
        <w:br/>
        <w:t>vn -0.0969 0.5792 -0.8094</w:t>
        <w:br/>
        <w:t>vn -0.0152 0.5880 -0.8088</w:t>
        <w:br/>
        <w:t>vn -0.0352 0.6162 -0.7868</w:t>
        <w:br/>
        <w:t>vn -0.6137 -0.0325 -0.7888</w:t>
        <w:br/>
        <w:t>vn -0.4889 0.1516 -0.8590</w:t>
        <w:br/>
        <w:t>vn -0.8005 -0.3368 -0.4958</w:t>
        <w:br/>
        <w:t>vn -0.7585 -0.2652 -0.5952</w:t>
        <w:br/>
        <w:t>vn 0.0103 0.5634 0.8261</w:t>
        <w:br/>
        <w:t>vn -0.0877 0.2951 0.9514</w:t>
        <w:br/>
        <w:t>vn -0.0416 0.4354 0.8993</w:t>
        <w:br/>
        <w:t>vn -0.8662 -0.4478 -0.2218</w:t>
        <w:br/>
        <w:t>vn -0.8564 -0.4137 -0.3090</w:t>
        <w:br/>
        <w:t>vn -0.7934 0.6077 -0.0345</w:t>
        <w:br/>
        <w:t>vn -0.7860 0.6166 -0.0455</w:t>
        <w:br/>
        <w:t>vn -0.7882 0.6142 -0.0382</w:t>
        <w:br/>
        <w:t>vn -0.7924 0.6095 -0.0250</w:t>
        <w:br/>
        <w:t>vn -0.7970 0.6040 -0.0068</w:t>
        <w:br/>
        <w:t>vn -0.8165 0.5774 0.0019</w:t>
        <w:br/>
        <w:t>vn -0.8132 0.5819 0.0069</w:t>
        <w:br/>
        <w:t>vn -0.8220 0.5694 0.0050</w:t>
        <w:br/>
        <w:t>vn -0.8104 0.5858 0.0060</w:t>
        <w:br/>
        <w:t>vn -0.8103 0.5860 0.0065</w:t>
        <w:br/>
        <w:t>vn -0.8092 0.5875 0.0061</w:t>
        <w:br/>
        <w:t>vn -0.8095 0.5871 0.0060</w:t>
        <w:br/>
        <w:t>vn -0.7996 0.6005 0.0104</w:t>
        <w:br/>
        <w:t>vn -0.8112 0.5847 0.0065</w:t>
        <w:br/>
        <w:t>vn 0.7965 -0.6046 0.0064</w:t>
        <w:br/>
        <w:t>vn 0.8011 -0.5985 0.0051</w:t>
        <w:br/>
        <w:t>vn 0.8009 -0.5987 0.0035</w:t>
        <w:br/>
        <w:t>vn 0.8073 -0.5902 0.0006</w:t>
        <w:br/>
        <w:t>vn 0.8063 -0.5914 -0.0007</w:t>
        <w:br/>
        <w:t>vn 0.8042 -0.5943 -0.0001</w:t>
        <w:br/>
        <w:t>vn 0.8061 -0.5918 0.0015</w:t>
        <w:br/>
        <w:t>vn 0.8041 -0.5945 0.0043</w:t>
        <w:br/>
        <w:t>vn 0.7849 -0.6196 0.0057</w:t>
        <w:br/>
        <w:t>vn 0.7674 -0.6411 0.0070</w:t>
        <w:br/>
        <w:t>vn 0.7273 -0.6863 0.0074</w:t>
        <w:br/>
        <w:t>vn -0.1110 0.1604 0.9808</w:t>
        <w:br/>
        <w:t>vn -0.1268 0.1537 0.9799</w:t>
        <w:br/>
        <w:t>vn 0.6543 0.7530 0.0701</w:t>
        <w:br/>
        <w:t>vn 0.7479 0.6601 0.0701</w:t>
        <w:br/>
        <w:t>vn 0.3774 0.9233 0.0715</w:t>
        <w:br/>
        <w:t>vn 0.3770 0.9235 0.0710</w:t>
        <w:br/>
        <w:t>vn 0.9199 0.3858 0.0708</w:t>
        <w:br/>
        <w:t>vn 0.9199 0.3857 0.0708</w:t>
        <w:br/>
        <w:t>vn -0.0179 -0.0034 -0.9998</w:t>
        <w:br/>
        <w:t>vn -0.0178 -0.0034 -0.9998</w:t>
        <w:br/>
        <w:t>vn 0.0177 0.0048 0.9998</w:t>
        <w:br/>
        <w:t>vn 0.0182 0.0048 0.9998</w:t>
        <w:br/>
        <w:t>vn 0.0181 0.0048 0.9998</w:t>
        <w:br/>
        <w:t>vn 0.0000 0.0048 1.0000</w:t>
        <w:br/>
        <w:t>vn -0.0000 0.0047 1.0000</w:t>
        <w:br/>
        <w:t>vn 0.0179 0.0048 0.9998</w:t>
        <w:br/>
        <w:t>vn -0.0000 -0.0034 -1.0000</w:t>
        <w:br/>
        <w:t>vn -0.0176 -0.0034 -0.9998</w:t>
        <w:br/>
        <w:t>vn -0.0174 -0.0034 -0.9998</w:t>
        <w:br/>
        <w:t>vn 0.9955 -0.0610 0.0731</w:t>
        <w:br/>
        <w:t>vn 0.8963 -0.4367 0.0763</w:t>
        <w:br/>
        <w:t>vn 0.9462 -0.3148 0.0751</w:t>
        <w:br/>
        <w:t>vn 0.9949 0.0708 0.0722</w:t>
        <w:br/>
        <w:t>vn 0.6611 -0.7460 0.0801</w:t>
        <w:br/>
        <w:t>vn 0.7538 -0.6523 0.0795</w:t>
        <w:br/>
        <w:t>vn 0.3208 -0.9434 0.0843</w:t>
        <w:br/>
        <w:t>vn 0.4450 -0.8917 0.0832</w:t>
        <w:br/>
        <w:t>vn -0.0000 -0.9963 0.0865</w:t>
        <w:br/>
        <w:t>vn 0.0000 -0.9963 0.0859</w:t>
        <w:br/>
        <w:t>vn -0.0000 0.9974 0.0725</w:t>
        <w:br/>
        <w:t>vn 0.0000 0.9973 0.0733</w:t>
        <w:br/>
        <w:t>vn -0.6543 0.7530 0.0701</w:t>
        <w:br/>
        <w:t>vn -0.3771 0.9235 0.0710</w:t>
        <w:br/>
        <w:t>vn -0.3774 0.9233 0.0714</w:t>
        <w:br/>
        <w:t>vn -0.7478 0.6601 0.0706</w:t>
        <w:br/>
        <w:t>vn -0.9199 0.3857 0.0708</w:t>
        <w:br/>
        <w:t>vn 0.0179 -0.0034 -0.9998</w:t>
        <w:br/>
        <w:t>vn 0.0177 -0.0034 -0.9998</w:t>
        <w:br/>
        <w:t>vn -0.0177 0.0048 0.9998</w:t>
        <w:br/>
        <w:t>vn -0.0181 0.0048 0.9998</w:t>
        <w:br/>
        <w:t>vn -0.0182 0.0048 0.9998</w:t>
        <w:br/>
        <w:t>vn -0.0175 0.0048 0.9998</w:t>
        <w:br/>
        <w:t>vn -0.0179 0.0048 0.9998</w:t>
        <w:br/>
        <w:t>vn 0.0174 -0.0034 -0.9998</w:t>
        <w:br/>
        <w:t>vn 0.0176 -0.0034 -0.9998</w:t>
        <w:br/>
        <w:t>vn -0.9955 -0.0610 0.0731</w:t>
        <w:br/>
        <w:t>vn -0.9949 0.0708 0.0722</w:t>
        <w:br/>
        <w:t>vn -0.9462 -0.3147 0.0751</w:t>
        <w:br/>
        <w:t>vn -0.8963 -0.4368 0.0763</w:t>
        <w:br/>
        <w:t>vn -0.7538 -0.6523 0.0787</w:t>
        <w:br/>
        <w:t>vn -0.6611 -0.7460 0.0801</w:t>
        <w:br/>
        <w:t>vn -0.4450 -0.8917 0.0826</w:t>
        <w:br/>
        <w:t>vn -0.3208 -0.9434 0.0843</w:t>
        <w:br/>
        <w:t>vn -0.0000 -0.9963 0.0858</w:t>
        <w:br/>
        <w:t>vn 0.0000 -0.9962 0.0865</w:t>
        <w:br/>
        <w:t>vn -0.1059 0.9330 0.3438</w:t>
        <w:br/>
        <w:t>vn -0.4611 0.7871 0.4097</w:t>
        <w:br/>
        <w:t>vn -0.3518 0.8446 0.4036</w:t>
        <w:br/>
        <w:t>vn -0.1002 0.9301 0.3533</w:t>
        <w:br/>
        <w:t>vn 0.3442 -0.0328 0.9383</w:t>
        <w:br/>
        <w:t>vn 0.3435 -0.0218 0.9389</w:t>
        <w:br/>
        <w:t>vn 0.0704 -0.1119 0.9912</w:t>
        <w:br/>
        <w:t>vn -0.0544 -0.1579 0.9860</w:t>
        <w:br/>
        <w:t>vn 0.1465 0.9684 0.2020</w:t>
        <w:br/>
        <w:t>vn 0.2620 0.9601 0.0975</w:t>
        <w:br/>
        <w:t>vn 0.6372 -0.0093 0.7706</w:t>
        <w:br/>
        <w:t>vn 0.6567 -0.0010 0.7542</w:t>
        <w:br/>
        <w:t>vn -0.5559 0.7167 0.4211</w:t>
        <w:br/>
        <w:t>vn -0.5604 0.7201 0.4091</w:t>
        <w:br/>
        <w:t>vn -0.1741 -0.1992 0.9644</w:t>
        <w:br/>
        <w:t>vn -0.1755 -0.1880 0.9664</w:t>
        <w:br/>
        <w:t>vn -0.0173 -0.5343 0.8451</w:t>
        <w:br/>
        <w:t>vn 0.2366 -0.5197 0.8209</w:t>
        <w:br/>
        <w:t>vn -0.4791 -0.4222 0.7696</w:t>
        <w:br/>
        <w:t>vn -0.6877 -0.2964 0.6627</w:t>
        <w:br/>
        <w:t>vn 0.0620 0.7759 0.6277</w:t>
        <w:br/>
        <w:t>vn 0.1661 0.7418 0.6498</w:t>
        <w:br/>
        <w:t>vn 0.1661 0.7416 0.6500</w:t>
        <w:br/>
        <w:t>vn 0.0140 0.7738 0.6332</w:t>
        <w:br/>
        <w:t>vn -0.9434 0.1291 0.3056</w:t>
        <w:br/>
        <w:t>vn -0.9453 0.1233 0.3021</w:t>
        <w:br/>
        <w:t>vn 0.2273 0.6680 0.7086</w:t>
        <w:br/>
        <w:t>vn 0.2321 0.6315 0.7398</w:t>
        <w:br/>
        <w:t>vn -0.6388 0.7317 -0.2379</w:t>
        <w:br/>
        <w:t>vn -0.8079 0.5824 -0.0896</w:t>
        <w:br/>
        <w:t>vn 0.2066 0.5676 0.7969</w:t>
        <w:br/>
        <w:t>vn 0.1761 0.5404 0.8228</w:t>
        <w:br/>
        <w:t>vn -0.0851 0.9004 -0.4267</w:t>
        <w:br/>
        <w:t>vn -0.0857 0.9040 -0.4189</w:t>
        <w:br/>
        <w:t>vn 0.0737 0.5103 0.8568</w:t>
        <w:br/>
        <w:t>vn 0.0737 0.5103 0.8569</w:t>
        <w:br/>
        <w:t>vn 0.5903 0.7579 -0.2777</w:t>
        <w:br/>
        <w:t>vn 0.5764 0.7562 -0.3098</w:t>
        <w:br/>
        <w:t>vn -0.0544 0.5443 0.8371</w:t>
        <w:br/>
        <w:t>vn -0.0545 0.5442 0.8372</w:t>
        <w:br/>
        <w:t>vn 0.9421 0.2790 0.1861</w:t>
        <w:br/>
        <w:t>vn 0.9486 0.2794 0.1485</w:t>
        <w:br/>
        <w:t>vn -0.1183 0.6358 0.7627</w:t>
        <w:br/>
        <w:t>vn -0.1185 0.6358 0.7627</w:t>
        <w:br/>
        <w:t>vn 0.9421 0.2791 0.1860</w:t>
        <w:br/>
        <w:t>vn 0.8242 -0.1925 0.5326</w:t>
        <w:br/>
        <w:t>vn 0.6585 -0.3532 0.6646</w:t>
        <w:br/>
        <w:t>vn -0.1182 0.6357 0.7628</w:t>
        <w:br/>
        <w:t>vn -0.0645 0.7448 0.6642</w:t>
        <w:br/>
        <w:t>vn -0.0953 0.7176 0.6899</w:t>
        <w:br/>
        <w:t>vn -0.1184 0.6357 0.7628</w:t>
        <w:br/>
        <w:t>vn 0.4018 0.2182 0.8894</w:t>
        <w:br/>
        <w:t>vn 0.7432 0.2108 0.6350</w:t>
        <w:br/>
        <w:t>vn 0.6472 0.2257 0.7281</w:t>
        <w:br/>
        <w:t>vn 0.3983 0.2284 0.8883</w:t>
        <w:br/>
        <w:t>vn -0.0834 0.9932 0.0817</w:t>
        <w:br/>
        <w:t>vn -0.0799 0.9925 0.0925</w:t>
        <w:br/>
        <w:t>vn 0.1448 0.9882 -0.0496</w:t>
        <w:br/>
        <w:t>vn 0.2402 0.9631 -0.1210</w:t>
        <w:br/>
        <w:t>vn 0.2521 0.1882 0.9492</w:t>
        <w:br/>
        <w:t>vn 0.2540 0.1737 0.9515</w:t>
        <w:br/>
        <w:t>vn -0.2178 0.9666 0.1353</w:t>
        <w:br/>
        <w:t>vn -0.2245 0.9669 0.1216</w:t>
        <w:br/>
        <w:t>vn 0.8233 0.1925 0.5340</w:t>
        <w:br/>
        <w:t>vn 0.8206 0.2048 0.5336</w:t>
        <w:br/>
        <w:t>vn 0.3291 0.9253 -0.1883</w:t>
        <w:br/>
        <w:t>vn 0.3353 0.9252 -0.1774</w:t>
        <w:br/>
        <w:t>vn 0.0032 -0.5712 0.8208</w:t>
        <w:br/>
        <w:t>vn 0.2610 -0.5134 0.8175</w:t>
        <w:br/>
        <w:t>vn -0.4564 -0.4860 0.7453</w:t>
        <w:br/>
        <w:t>vn -0.6481 -0.3588 0.6717</w:t>
        <w:br/>
        <w:t>vn 0.0039 0.7529 0.6581</w:t>
        <w:br/>
        <w:t>vn 0.1008 0.7281 0.6780</w:t>
        <w:br/>
        <w:t>vn 0.1007 0.7281 0.6781</w:t>
        <w:br/>
        <w:t>vn -0.0394 0.7477 0.6629</w:t>
        <w:br/>
        <w:t>vn -0.8947 -0.0161 0.4463</w:t>
        <w:br/>
        <w:t>vn -0.9243 0.2092 0.3193</w:t>
        <w:br/>
        <w:t>vn 0.1609 0.6643 0.7299</w:t>
        <w:br/>
        <w:t>vn 0.1676 0.6309 0.7575</w:t>
        <w:br/>
        <w:t>vn -0.9243 0.2092 0.3194</w:t>
        <w:br/>
        <w:t>vn -0.8156 0.5784 0.0162</w:t>
        <w:br/>
        <w:t>vn -0.6667 0.7344 -0.1270</w:t>
        <w:br/>
        <w:t>vn 0.1485 0.5702 0.8080</w:t>
        <w:br/>
        <w:t>vn 0.1226 0.5430 0.8307</w:t>
        <w:br/>
        <w:t>vn 0.1676 0.6309 0.7576</w:t>
        <w:br/>
        <w:t>vn -0.2656 0.9150 -0.3036</w:t>
        <w:br/>
        <w:t>vn 0.0007 0.9349 -0.3548</w:t>
        <w:br/>
        <w:t>vn 0.0535 0.5107 0.8581</w:t>
        <w:br/>
        <w:t>vn 0.0101 0.5056 0.8627</w:t>
        <w:br/>
        <w:t>vn 0.4641 0.8330 -0.3011</w:t>
        <w:br/>
        <w:t>vn 0.6604 0.7205 -0.2115</w:t>
        <w:br/>
        <w:t>vn -0.0688 0.5205 0.8511</w:t>
        <w:br/>
        <w:t>vn -0.1044 0.5404 0.8349</w:t>
        <w:br/>
        <w:t>vn 0.8998 0.4311 0.0678</w:t>
        <w:br/>
        <w:t>vn 0.9331 0.2546 0.2541</w:t>
        <w:br/>
        <w:t>vn -0.1466 0.5939 0.7911</w:t>
        <w:br/>
        <w:t>vn -0.1534 0.6273 0.7635</w:t>
        <w:br/>
        <w:t>vn 0.8227 -0.1055 0.5587</w:t>
        <w:br/>
        <w:t>vn 0.6681 -0.2952 0.6830</w:t>
        <w:br/>
        <w:t>vn -0.1216 0.7019 0.7018</w:t>
        <w:br/>
        <w:t>vn -0.1216 0.7019 0.7019</w:t>
        <w:br/>
        <w:t>vn 0.0235 -0.4877 0.8727</w:t>
        <w:br/>
        <w:t>vn 0.2730 -0.5034 0.8198</w:t>
        <w:br/>
        <w:t>vn -0.4290 -0.3273 0.8419</w:t>
        <w:br/>
        <w:t>vn -0.6338 -0.1837 0.7513</w:t>
        <w:br/>
        <w:t>vn 0.2181 0.7929 0.5689</w:t>
        <w:br/>
        <w:t>vn 0.3197 0.7482 0.5814</w:t>
        <w:br/>
        <w:t>vn 0.3198 0.7480 0.5816</w:t>
        <w:br/>
        <w:t>vn 0.1711 0.7966 0.5798</w:t>
        <w:br/>
        <w:t>vn -0.8818 0.2506 0.3994</w:t>
        <w:br/>
        <w:t>vn -0.8848 0.2449 0.3965</w:t>
        <w:br/>
        <w:t>vn 0.3791 0.6709 0.6374</w:t>
        <w:br/>
        <w:t>vn 0.3836 0.6355 0.6701</w:t>
        <w:br/>
        <w:t>vn -0.5793 0.7876 -0.2098</w:t>
        <w:br/>
        <w:t>vn -0.7452 0.6659 -0.0351</w:t>
        <w:br/>
        <w:t>vn 0.3581 0.5778 0.7334</w:t>
        <w:br/>
        <w:t>vn 0.3281 0.5554 0.7641</w:t>
        <w:br/>
        <w:t>vn -0.0362 0.8827 -0.4685</w:t>
        <w:br/>
        <w:t>vn -0.0356 0.8868 -0.4608</w:t>
        <w:br/>
        <w:t>vn 0.2277 0.5389 0.8110</w:t>
        <w:br/>
        <w:t>vn 0.2277 0.5388 0.8111</w:t>
        <w:br/>
        <w:t>vn 0.6324 0.6713 -0.3864</w:t>
        <w:br/>
        <w:t>vn 0.6148 0.6697 -0.4165</w:t>
        <w:br/>
        <w:t>vn 0.1026 0.5865 0.8034</w:t>
        <w:br/>
        <w:t>vn 0.1025 0.5864 0.8035</w:t>
        <w:br/>
        <w:t>vn 0.9819 0.1782 0.0636</w:t>
        <w:br/>
        <w:t>vn 0.9840 0.1760 0.0257</w:t>
        <w:br/>
        <w:t>vn 0.0408 0.6809 0.7312</w:t>
        <w:br/>
        <w:t>vn 0.0406 0.6810 0.7312</w:t>
        <w:br/>
        <w:t>vn 0.9819 0.1782 0.0637</w:t>
        <w:br/>
        <w:t>vn 0.8549 -0.2596 0.4491</w:t>
        <w:br/>
        <w:t>vn 0.6894 -0.3938 0.6080</w:t>
        <w:br/>
        <w:t>vn 0.0941 0.7782 0.6209</w:t>
        <w:br/>
        <w:t>vn 0.0637 0.7561 0.6514</w:t>
        <w:br/>
        <w:t>vn 0.0405 0.6810 0.7312</w:t>
        <w:br/>
        <w:t>vn 0.4723 0.8719 -0.1291</w:t>
        <w:br/>
        <w:t>vn 0.5571 0.7840 -0.2739</w:t>
        <w:br/>
        <w:t>vn 0.8411 -0.0624 0.5372</w:t>
        <w:br/>
        <w:t>vn 0.8942 -0.1219 0.4308</w:t>
        <w:br/>
        <w:t>vn 0.6238 0.6758 -0.3926</w:t>
        <w:br/>
        <w:t>vn 0.9435 -0.1566 0.2920</w:t>
        <w:br/>
        <w:t>vn 0.5091 0.8562 0.0878</w:t>
        <w:br/>
        <w:t>vn 0.4665 0.8193 -0.3333</w:t>
        <w:br/>
        <w:t>vn 0.5008 0.8152 -0.2910</w:t>
        <w:br/>
        <w:t>vn 0.5210 0.8480 0.0971</w:t>
        <w:br/>
        <w:t>vn 0.2962 0.6347 -0.7137</w:t>
        <w:br/>
        <w:t>vn 0.3628 0.5906 -0.7208</w:t>
        <w:br/>
        <w:t>vn 0.4586 0.7465 0.4821</w:t>
        <w:br/>
        <w:t>vn 0.4302 0.7752 0.4626</w:t>
        <w:br/>
        <w:t>vn -0.1480 0.0714 -0.9864</w:t>
        <w:br/>
        <w:t>vn -0.0100 -0.0163 -0.9998</w:t>
        <w:br/>
        <w:t>vn 0.0375 0.0610 0.9974</w:t>
        <w:br/>
        <w:t>vn -0.1375 0.1563 0.9781</w:t>
        <w:br/>
        <w:t>vn 0.2436 0.5117 0.8239</w:t>
        <w:br/>
        <w:t>vn 0.3142 0.5115 0.7998</w:t>
        <w:br/>
        <w:t>vn -0.5002 -0.8143 -0.2943</w:t>
        <w:br/>
        <w:t>vn -0.5833 -0.7381 -0.3391</w:t>
        <w:br/>
        <w:t>vn -0.5776 -0.8153 -0.0393</w:t>
        <w:br/>
        <w:t>vn -0.5233 -0.8518 0.0230</w:t>
        <w:br/>
        <w:t>vn -0.6632 -0.7133 0.2267</w:t>
        <w:br/>
        <w:t>vn -0.4904 -0.7983 0.3497</w:t>
        <w:br/>
        <w:t>vn -0.5233 -0.8518 0.0229</w:t>
        <w:br/>
        <w:t>vn -0.5777 -0.8153 -0.0394</w:t>
        <w:br/>
        <w:t>vn -0.4951 -0.5160 -0.6990</w:t>
        <w:br/>
        <w:t>vn -0.3659 -0.5956 -0.7151</w:t>
        <w:br/>
        <w:t>vn -0.3120 -0.5079 0.8030</w:t>
        <w:br/>
        <w:t>vn -0.5692 -0.3393 0.7489</w:t>
        <w:br/>
        <w:t>vn 0.5080 0.8108 -0.2907</w:t>
        <w:br/>
        <w:t>vn 0.5284 0.8435 0.0964</w:t>
        <w:br/>
        <w:t>vn 0.5079 0.8109 -0.2907</w:t>
        <w:br/>
        <w:t>vn 0.3681 0.5877 -0.7205</w:t>
        <w:br/>
        <w:t>vn 0.4651 0.7425 0.4820</w:t>
        <w:br/>
        <w:t>vn -0.0101 -0.0161 -0.9998</w:t>
        <w:br/>
        <w:t>vn 0.2967 0.4736 0.8293</w:t>
        <w:br/>
        <w:t>vn 0.0126 0.0201 0.9997</w:t>
        <w:br/>
        <w:t>vn -0.5025 -0.8023 -0.3223</w:t>
        <w:br/>
        <w:t>vn -0.5308 -0.8475 -0.0022</w:t>
        <w:br/>
        <w:t>vn -0.5309 -0.8475 -0.0022</w:t>
        <w:br/>
        <w:t>vn -0.5025 -0.8022 -0.3223</w:t>
        <w:br/>
        <w:t>vn -0.4975 -0.7942 0.3490</w:t>
        <w:br/>
        <w:t>vn -0.3712 -0.5925 -0.7150</w:t>
        <w:br/>
        <w:t>vn -0.3711 -0.5925 -0.7150</w:t>
        <w:br/>
        <w:t>vn -0.3166 -0.5055 0.8027</w:t>
        <w:br/>
        <w:t>vn 0.5044 0.8130 -0.2910</w:t>
        <w:br/>
        <w:t>vn 0.5259 0.8450 0.0967</w:t>
        <w:br/>
        <w:t>vn 0.3652 0.5892 -0.7207</w:t>
        <w:br/>
        <w:t>vn 0.4610 0.7450 0.4822</w:t>
        <w:br/>
        <w:t>vn -0.0107 -0.0159 -0.9998</w:t>
        <w:br/>
        <w:t>vn 0.2793 0.4492 0.8486</w:t>
        <w:br/>
        <w:t>vn -0.0230 -0.0366 0.9991</w:t>
        <w:br/>
        <w:t>vn -0.5259 -0.8505 -0.0019</w:t>
        <w:br/>
        <w:t>vn -0.4991 -0.8045 -0.3221</w:t>
        <w:br/>
        <w:t>vn -0.4940 -0.7963 0.3491</w:t>
        <w:br/>
        <w:t>vn -0.3687 -0.5944 -0.7147</w:t>
        <w:br/>
        <w:t>vn -0.3147 -0.5064 0.8028</w:t>
        <w:br/>
        <w:t>vn 0.5178 0.8265 -0.2207</w:t>
        <w:br/>
        <w:t>vn 0.5284 0.8435 0.0965</w:t>
        <w:br/>
        <w:t>vn 0.4049 0.6462 -0.6469</w:t>
        <w:br/>
        <w:t>vn 0.4651 0.7425 0.4821</w:t>
        <w:br/>
        <w:t>vn 0.0830 0.1325 -0.9877</w:t>
        <w:br/>
        <w:t>vn 0.0715 0.1141 0.9909</w:t>
        <w:br/>
        <w:t>vn -0.5309 -0.8474 -0.0022</w:t>
        <w:br/>
        <w:t>vn -0.4902 -0.7812 -0.3865</w:t>
        <w:br/>
        <w:t>vn -0.4811 -0.7680 0.4228</w:t>
        <w:br/>
        <w:t>vn -0.3355 -0.5354 -0.7751</w:t>
        <w:br/>
        <w:t>vn -0.2647 -0.4225 0.8668</w:t>
        <w:br/>
        <w:t>vn 0.4735 0.8489 0.2348</w:t>
        <w:br/>
        <w:t>vn 0.4176 0.8857 -0.2029</w:t>
        <w:br/>
        <w:t>vn 0.4665 0.8193 -0.3332</w:t>
        <w:br/>
        <w:t>vn 0.1690 0.7294 -0.6629</w:t>
        <w:br/>
        <w:t>vn -0.8135 -0.3158 0.4883</w:t>
        <w:br/>
        <w:t>vn -0.8423 -0.2319 0.4866</w:t>
        <w:br/>
        <w:t>vn -0.7332 -0.6794 -0.0305</w:t>
        <w:br/>
        <w:t>vn -0.6283 -0.7710 -0.1036</w:t>
        <w:br/>
        <w:t>vn -0.6405 -0.7663 -0.0508</w:t>
        <w:br/>
        <w:t>vn -0.7486 -0.4086 0.5222</w:t>
        <w:br/>
        <w:t>vn -0.1479 0.0714 -0.9864</w:t>
        <w:br/>
        <w:t>vn -0.2855 0.1643 -0.9442</w:t>
        <w:br/>
        <w:t>vn 0.4008 0.4809 0.7798</w:t>
        <w:br/>
        <w:t>vn 0.5933 0.5007 0.6303</w:t>
        <w:br/>
        <w:t>vn 0.4896 -0.2238 0.8427</w:t>
        <w:br/>
        <w:t>vn 0.2045 -0.0730 0.9761</w:t>
        <w:br/>
        <w:t>vn 0.0998 -0.8796 0.4652</w:t>
        <w:br/>
        <w:t>vn -0.0926 -0.9936 -0.0649</w:t>
        <w:br/>
        <w:t>vn -0.0584 -0.9952 -0.0782</w:t>
        <w:br/>
        <w:t>vn 0.0303 -0.7246 0.6885</w:t>
        <w:br/>
        <w:t>vn 0.4896 -0.2239 0.8427</w:t>
        <w:br/>
        <w:t>vn 0.7772 0.6065 0.1676</w:t>
        <w:br/>
        <w:t>vn 0.7774 -0.1757 0.6040</w:t>
        <w:br/>
        <w:t>vn 0.5873 0.7964 0.1444</w:t>
        <w:br/>
        <w:t>vn 0.5560 0.8295 0.0529</w:t>
        <w:br/>
        <w:t>vn 0.4717 0.8815 0.0204</w:t>
        <w:br/>
        <w:t>vn 0.5196 0.6886 -0.5059</w:t>
        <w:br/>
        <w:t>vn 0.5340 0.8396 0.0991</w:t>
        <w:br/>
        <w:t>vn 0.5097 0.8527 0.1143</w:t>
        <w:br/>
        <w:t>vn 0.4284 0.6522 -0.6254</w:t>
        <w:br/>
        <w:t>vn 0.4255 -0.0858 -0.9009</w:t>
        <w:br/>
        <w:t>vn 0.6400 -0.2295 -0.7333</w:t>
        <w:br/>
        <w:t>vn 0.7701 0.5484 -0.3258</w:t>
        <w:br/>
        <w:t>vn 0.0437 -0.8076 -0.5881</w:t>
        <w:br/>
        <w:t>vn 0.2298 -0.6183 -0.7516</w:t>
        <w:br/>
        <w:t>vn 0.5996 0.7796 -0.1809</w:t>
        <w:br/>
        <w:t>vn 0.4576 0.8314 -0.3153</w:t>
        <w:br/>
        <w:t>vn -0.1181 -0.7582 0.6412</w:t>
        <w:br/>
        <w:t>vn -0.1565 -0.7705 0.6179</w:t>
        <w:br/>
        <w:t>vn -0.2030 -0.9575 0.2050</w:t>
        <w:br/>
        <w:t>vn -0.0758 -0.9900 0.1189</w:t>
        <w:br/>
        <w:t>vn -0.2771 -0.9606 -0.0224</w:t>
        <w:br/>
        <w:t>vn -0.2266 -0.7113 0.6654</w:t>
        <w:br/>
        <w:t>vn 0.6618 0.5776 -0.4778</w:t>
        <w:br/>
        <w:t>vn 0.4141 0.0016 -0.9102</w:t>
        <w:br/>
        <w:t>vn 0.7536 -0.0307 -0.6566</w:t>
        <w:br/>
        <w:t>vn 0.8348 0.2108 -0.5085</w:t>
        <w:br/>
        <w:t>vn 0.4758 -0.8452 -0.2432</w:t>
        <w:br/>
        <w:t>vn 0.7537 -0.0309 -0.6565</w:t>
        <w:br/>
        <w:t>vn 0.4142 0.0015 -0.9102</w:t>
        <w:br/>
        <w:t>vn 0.1960 -0.9714 -0.1339</w:t>
        <w:br/>
        <w:t>vn -0.0128 -0.9925 0.1218</w:t>
        <w:br/>
        <w:t>vn 0.4758 -0.8452 -0.2433</w:t>
        <w:br/>
        <w:t>vn 0.3936 0.7908 0.4687</w:t>
        <w:br/>
        <w:t>vn 0.4374 0.7841 0.4404</w:t>
        <w:br/>
        <w:t>vn 0.5585 0.8208 0.1202</w:t>
        <w:br/>
        <w:t>vn 0.6930 0.7109 -0.1202</w:t>
        <w:br/>
        <w:t>vn 0.5415 0.7747 0.3265</w:t>
        <w:br/>
        <w:t>vn -0.0798 -0.4694 0.8793</w:t>
        <w:br/>
        <w:t>vn 0.1772 0.1426 0.9738</w:t>
        <w:br/>
        <w:t>vn 0.4039 0.1978 0.8932</w:t>
        <w:br/>
        <w:t>vn 0.1988 -0.5752 0.7935</w:t>
        <w:br/>
        <w:t>vn 0.4039 0.1977 0.8932</w:t>
        <w:br/>
        <w:t>vn 0.4068 0.6209 0.6700</w:t>
        <w:br/>
        <w:t>vn 0.5967 0.6732 0.4367</w:t>
        <w:br/>
        <w:t>vn -0.1217 -0.9811 0.1503</w:t>
        <w:br/>
        <w:t>vn -0.3396 -0.9323 0.1244</w:t>
        <w:br/>
        <w:t>vn 0.5181 0.8428 -0.1455</w:t>
        <w:br/>
        <w:t>vn 0.4359 0.8554 -0.2797</w:t>
        <w:br/>
        <w:t>vn 0.8779 0.0129 0.4787</w:t>
        <w:br/>
        <w:t>vn 0.5104 -0.5775 0.6372</w:t>
        <w:br/>
        <w:t>vn 0.6406 0.0962 0.7618</w:t>
        <w:br/>
        <w:t>vn 0.1826 -0.9071 0.3792</w:t>
        <w:br/>
        <w:t>vn 0.7313 0.6356 0.2474</w:t>
        <w:br/>
        <w:t>vn 0.9234 0.1790 0.3395</w:t>
        <w:br/>
        <w:t>vn 0.4614 0.7872 -0.4093</w:t>
        <w:br/>
        <w:t>vn -0.1317 -0.2452 -0.9605</w:t>
        <w:br/>
        <w:t>vn -0.2976 -0.7370 -0.6069</w:t>
        <w:br/>
        <w:t>vn -0.2733 -0.7275 -0.6294</w:t>
        <w:br/>
        <w:t>vn -0.0335 -0.1252 -0.9916</w:t>
        <w:br/>
        <w:t>vn 0.2372 0.4337 -0.8693</w:t>
        <w:br/>
        <w:t>vn 0.1965 0.4296 -0.8814</w:t>
        <w:br/>
        <w:t>vn 0.8745 -0.1020 -0.4742</w:t>
        <w:br/>
        <w:t>vn 0.7245 0.4894 -0.4854</w:t>
        <w:br/>
        <w:t>vn 0.4782 0.3512 -0.8050</w:t>
        <w:br/>
        <w:t>vn 0.2559 -0.3352 -0.9067</w:t>
        <w:br/>
        <w:t>vn 0.2559 -0.3353 -0.9067</w:t>
        <w:br/>
        <w:t>vn -0.0654 -0.9224 -0.3807</w:t>
        <w:br/>
        <w:t>vn 0.0452 -0.7767 -0.6283</w:t>
        <w:br/>
        <w:t>vn 0.5538 0.6737 -0.4893</w:t>
        <w:br/>
        <w:t>vn 0.4922 0.6301 0.6006</w:t>
        <w:br/>
        <w:t>vn 0.6231 0.6673 0.4079</w:t>
        <w:br/>
        <w:t>vn 0.4750 0.1393 0.8689</w:t>
        <w:br/>
        <w:t>vn 0.2393 0.1619 0.9574</w:t>
        <w:br/>
        <w:t>vn -0.1300 -0.5200 0.8442</w:t>
        <w:br/>
        <w:t>vn 0.4750 0.1394 0.8689</w:t>
        <w:br/>
        <w:t>vn 0.2314 -0.5303 0.8156</w:t>
        <w:br/>
        <w:t>vn -0.4168 -0.9012 0.1185</w:t>
        <w:br/>
        <w:t>vn -0.2817 -0.9440 0.1718</w:t>
        <w:br/>
        <w:t>vn 0.5060 0.8486 -0.1546</w:t>
        <w:br/>
        <w:t>vn 0.4479 0.8382 -0.3111</w:t>
        <w:br/>
        <w:t>vn 0.7388 -0.6303 0.2386</w:t>
        <w:br/>
        <w:t>vn 0.7611 -0.6229 0.1810</w:t>
        <w:br/>
        <w:t>vn 0.7279 -0.0011 0.6857</w:t>
        <w:br/>
        <w:t>vn 0.7798 0.6207 0.0819</w:t>
        <w:br/>
        <w:t>vn -0.1706 -0.9641 -0.2033</w:t>
        <w:br/>
        <w:t>vn -0.0122 -0.9905 -0.1371</w:t>
        <w:br/>
        <w:t>vn 0.5011 0.7086 -0.4968</w:t>
        <w:br/>
        <w:t>vn 0.6482 0.7124 -0.2689</w:t>
        <w:br/>
        <w:t>vn 0.4635 0.7190 -0.5179</w:t>
        <w:br/>
        <w:t>vn 0.2574 0.5484 -0.7956</w:t>
        <w:br/>
        <w:t>vn -0.1225 -0.1194 -0.9853</w:t>
        <w:br/>
        <w:t>vn -0.2155 -0.0116 -0.9764</w:t>
        <w:br/>
        <w:t>vn 0.1401 0.5663 -0.8122</w:t>
        <w:br/>
        <w:t>vn -0.4270 -0.6963 -0.5770</w:t>
        <w:br/>
        <w:t>vn -0.4594 -0.7274 -0.5097</w:t>
        <w:br/>
        <w:t>vn -0.2155 -0.0115 -0.9764</w:t>
        <w:br/>
        <w:t>vn -0.2365 -0.9659 -0.1057</w:t>
        <w:br/>
        <w:t>vn -0.4172 -0.7413 -0.5257</w:t>
        <w:br/>
        <w:t>vn -0.2882 -0.9354 -0.2049</w:t>
        <w:br/>
        <w:t>vn -0.3643 -0.9287 -0.0686</w:t>
        <w:br/>
        <w:t>vn -0.4696 -0.6667 -0.5787</w:t>
        <w:br/>
        <w:t>vn -0.4057 -0.6804 -0.6102</w:t>
        <w:br/>
        <w:t>vn 0.1245 0.5158 -0.8476</w:t>
        <w:br/>
        <w:t>vn -0.2504 -0.0929 -0.9637</w:t>
        <w:br/>
        <w:t>vn -0.1942 0.1629 -0.9673</w:t>
        <w:br/>
        <w:t>vn 0.2859 0.7072 -0.6466</w:t>
        <w:br/>
        <w:t>vn -0.6790 -0.5294 0.5087</w:t>
        <w:br/>
        <w:t>vn -0.7228 -0.4547 0.5204</w:t>
        <w:br/>
        <w:t>vn -0.5640 -0.8163 -0.1246</w:t>
        <w:br/>
        <w:t>vn -0.4731 -0.8650 -0.1670</w:t>
        <w:br/>
        <w:t>vn -0.0098 -0.9146 -0.4041</w:t>
        <w:br/>
        <w:t>vn 0.0653 -0.7956 -0.6023</w:t>
        <w:br/>
        <w:t>vn 0.2040 0.4465 0.8712</w:t>
        <w:br/>
        <w:t>vn 0.0924 0.4752 0.8750</w:t>
        <w:br/>
        <w:t>vn -0.3784 0.1138 0.9186</w:t>
        <w:br/>
        <w:t>vn -0.3697 0.0533 0.9276</w:t>
        <w:br/>
        <w:t>vn 0.8185 -0.3739 0.4362</w:t>
        <w:br/>
        <w:t>vn 0.9367 0.3112 0.1606</w:t>
        <w:br/>
        <w:t>vn 0.8591 -0.1633 -0.4850</w:t>
        <w:br/>
        <w:t>vn 0.6102 -0.7497 -0.2563</w:t>
        <w:br/>
        <w:t>vn 0.6047 0.4513 0.6563</w:t>
        <w:br/>
        <w:t>vn 0.5931 0.3093 0.7433</w:t>
        <w:br/>
        <w:t>vn 0.4560 0.5001 0.7362</w:t>
        <w:br/>
        <w:t>vn 0.4219 0.8374 -0.3477</w:t>
        <w:br/>
        <w:t>vn 0.1733 0.6279 -0.7588</w:t>
        <w:br/>
        <w:t>vn -0.2641 -0.9645 0.0095</w:t>
        <w:br/>
        <w:t>vn -0.1759 -0.9844 -0.0063</w:t>
        <w:br/>
        <w:t>vn -0.2402 -0.9638 0.1155</w:t>
        <w:br/>
        <w:t>vn 0.2705 0.0908 0.9584</w:t>
        <w:br/>
        <w:t>vn 0.2856 0.4546 0.8436</w:t>
        <w:br/>
        <w:t>vn 0.3424 0.4853 0.8045</w:t>
        <w:br/>
        <w:t>vn 0.4005 0.0024 0.9163</w:t>
        <w:br/>
        <w:t>vn 0.1758 -0.3938 0.9022</w:t>
        <w:br/>
        <w:t>vn 0.3742 -0.5173 0.7696</w:t>
        <w:br/>
        <w:t>vn 0.0084 -0.8191 0.5736</w:t>
        <w:br/>
        <w:t>vn 0.3742 -0.5173 0.7697</w:t>
        <w:br/>
        <w:t>vn 0.3177 -0.8587 0.4022</w:t>
        <w:br/>
        <w:t>vn -0.1998 -0.9795 0.0252</w:t>
        <w:br/>
        <w:t>vn -0.4834 -0.8545 -0.1905</w:t>
        <w:br/>
        <w:t>vn -0.4324 -0.8700 -0.2368</w:t>
        <w:br/>
        <w:t>vn -0.5602 -0.8060 -0.1910</w:t>
        <w:br/>
        <w:t>vn -0.5610 -0.7957 -0.2286</w:t>
        <w:br/>
        <w:t>vn -0.5726 -0.6087 -0.5492</w:t>
        <w:br/>
        <w:t>vn -0.5288 -0.6146 -0.5853</w:t>
        <w:br/>
        <w:t>vn -0.3031 0.0483 -0.9517</w:t>
        <w:br/>
        <w:t>vn -0.2510 0.0746 -0.9651</w:t>
        <w:br/>
        <w:t>vn -0.4996 -0.6693 -0.5500</w:t>
        <w:br/>
        <w:t>vn -0.2950 -0.0609 -0.9535</w:t>
        <w:br/>
        <w:t>vn -0.2510 0.0745 -0.9651</w:t>
        <w:br/>
        <w:t>vn 0.1493 0.6499 -0.7452</w:t>
        <w:br/>
        <w:t>vn -0.4146 -0.9027 -0.1149</w:t>
        <w:br/>
        <w:t>vn -0.2910 -0.9107 -0.2931</w:t>
        <w:br/>
        <w:t>vn 0.0011 -0.9991 -0.0430</w:t>
        <w:br/>
        <w:t>vn 0.0677 0.5911 0.8037</w:t>
        <w:br/>
        <w:t>vn -0.3827 0.2610 0.8862</w:t>
        <w:br/>
        <w:t>vn 0.3049 0.7491 0.5882</w:t>
        <w:br/>
        <w:t>vn 0.2260 0.7632 0.6053</w:t>
        <w:br/>
        <w:t>vn 0.3201 0.5950 0.7372</w:t>
        <w:br/>
        <w:t>vn 0.3491 0.5017 0.7915</w:t>
        <w:br/>
        <w:t>vn -0.0409 -0.9989 -0.0236</w:t>
        <w:br/>
        <w:t>vn 0.5722 0.7130 0.4053</w:t>
        <w:br/>
        <w:t>vn 0.5592 0.7641 -0.3216</w:t>
        <w:br/>
        <w:t>vn 0.6708 0.7397 -0.0530</w:t>
        <w:br/>
        <w:t>vn 0.4451 0.6150 -0.6509</w:t>
        <w:br/>
        <w:t>vn 0.0948 -0.1428 0.9852</w:t>
        <w:br/>
        <w:t>vn 0.0159 0.7484 0.6630</w:t>
        <w:br/>
        <w:t>vn 0.2614 0.8519 0.4537</w:t>
        <w:br/>
        <w:t>vn 0.1984 0.7512 0.6295</w:t>
        <w:br/>
        <w:t>vn -0.1374 0.1563 0.9781</w:t>
        <w:br/>
        <w:t>vn -0.4038 0.4270 0.8091</w:t>
        <w:br/>
        <w:t>vn -0.0584 0.6380 0.7678</w:t>
        <w:br/>
        <w:t>vn -0.5058 0.2789 0.8163</w:t>
        <w:br/>
        <w:t>vn 0.3543 0.5823 0.7317</w:t>
        <w:br/>
        <w:t>vn 0.3816 0.5382 0.7515</w:t>
        <w:br/>
        <w:t>vn 0.1190 -0.0502 0.9916</w:t>
        <w:br/>
        <w:t>vn 0.0721 -0.0911 0.9932</w:t>
        <w:br/>
        <w:t>vn 0.2647 0.4733 0.8402</w:t>
        <w:br/>
        <w:t>vn 0.1251 0.5299 -0.8388</w:t>
        <w:br/>
        <w:t>vn -0.3042 -0.1100 -0.9462</w:t>
        <w:br/>
        <w:t>vn -0.2478 -0.1184 -0.9616</w:t>
        <w:br/>
        <w:t>vn 0.1555 0.4733 -0.8671</w:t>
        <w:br/>
        <w:t>vn -0.2477 -0.1184 -0.9616</w:t>
        <w:br/>
        <w:t>vn -0.1943 0.1629 -0.9673</w:t>
        <w:br/>
        <w:t>vn 0.0721 -0.0912 0.9932</w:t>
        <w:br/>
        <w:t>vn -0.3334 -0.8391 -0.4298</w:t>
        <w:br/>
        <w:t>vn -0.4276 -0.8247 -0.3701</w:t>
        <w:br/>
        <w:t>vn -0.5526 -0.8244 -0.1224</w:t>
        <w:br/>
        <w:t>vn -0.6677 -0.6354 0.3879</w:t>
        <w:br/>
        <w:t>vn -0.3481 -0.8153 -0.4628</w:t>
        <w:br/>
        <w:t>vn -0.2737 -0.9080 -0.3171</w:t>
        <w:br/>
        <w:t>vn -0.6556 -0.6762 0.3361</w:t>
        <w:br/>
        <w:t>vn -0.7004 -0.5653 0.4357</w:t>
        <w:br/>
        <w:t>vn -0.4622 0.0401 0.8859</w:t>
        <w:br/>
        <w:t>vn -0.4789 -0.0268 0.8775</w:t>
        <w:br/>
        <w:t>vn -0.6340 -0.2804 0.7207</w:t>
        <w:br/>
        <w:t>vn 0.1224 -0.5628 -0.8175</w:t>
        <w:br/>
        <w:t>vn 0.1931 -0.5609 -0.8051</w:t>
        <w:br/>
        <w:t>vn 0.2569 -0.6459 -0.7189</w:t>
        <w:br/>
        <w:t>vn 0.2193 -0.4629 -0.8589</w:t>
        <w:br/>
        <w:t>vn -0.1025 -0.9834 0.1498</w:t>
        <w:br/>
        <w:t>vn -0.1200 -0.9693 -0.2144</w:t>
        <w:br/>
        <w:t>vn 0.4926 -0.6951 -0.5236</w:t>
        <w:br/>
        <w:t>vn 0.6316 -0.7722 -0.0686</w:t>
        <w:br/>
        <w:t>vn 0.4658 -0.8170 -0.3400</w:t>
        <w:br/>
        <w:t>vn 0.5770 -0.7899 -0.2079</w:t>
        <w:br/>
        <w:t>vn 0.5343 -0.7984 -0.2775</w:t>
        <w:br/>
        <w:t>vn 0.0510 0.4413 0.8959</w:t>
        <w:br/>
        <w:t>vn -0.4277 -0.0554 0.9022</w:t>
        <w:br/>
        <w:t>vn -0.4401 -0.0287 0.8975</w:t>
        <w:br/>
        <w:t>vn -0.0162 0.4676 0.8838</w:t>
        <w:br/>
        <w:t>vn -0.2928 0.2078 0.9333</w:t>
        <w:br/>
        <w:t>vn -0.0460 0.5114 0.8581</w:t>
        <w:br/>
        <w:t>vn -0.5223 -0.1618 0.8373</w:t>
        <w:br/>
        <w:t>vn -0.3575 0.1203 0.9261</w:t>
        <w:br/>
        <w:t>vn 0.7831 0.6087 -0.1277</w:t>
        <w:br/>
        <w:t>vn 0.6339 -0.0143 -0.7733</w:t>
        <w:br/>
        <w:t>vn 0.7550 0.6429 -0.1291</w:t>
        <w:br/>
        <w:t>vn 0.6245 0.0200 -0.7808</w:t>
        <w:br/>
        <w:t>vn 0.3530 0.7766 0.5219</w:t>
        <w:br/>
        <w:t>vn 0.4123 0.7720 0.4838</w:t>
        <w:br/>
        <w:t>vn 0.9159 -0.1871 -0.3551</w:t>
        <w:br/>
        <w:t>vn 0.8126 -0.2027 -0.5465</w:t>
        <w:br/>
        <w:t>vn 0.4471 0.7086 0.5459</w:t>
        <w:br/>
        <w:t>vn 0.5556 0.6653 0.4987</w:t>
        <w:br/>
        <w:t>vn 0.1809 0.6430 0.7442</w:t>
        <w:br/>
        <w:t>vn -0.0478 0.4298 0.9016</w:t>
        <w:br/>
        <w:t>vn 0.6422 0.0172 -0.7663</w:t>
        <w:br/>
        <w:t>vn 0.7230 -0.0822 -0.6860</w:t>
        <w:br/>
        <w:t>vn -0.3936 -0.8836 -0.2537</w:t>
        <w:br/>
        <w:t>vn 0.2683 -0.6338 -0.7255</w:t>
        <w:br/>
        <w:t>vn -0.6509 -0.5895 0.4783</w:t>
        <w:br/>
        <w:t>vn -0.4798 -0.7756 0.4101</w:t>
        <w:br/>
        <w:t>vn 0.7772 0.6053 -0.1717</w:t>
        <w:br/>
        <w:t>vn 0.7719 0.6033 -0.2006</w:t>
        <w:br/>
        <w:t>vn -0.0721 0.5132 0.8552</w:t>
        <w:br/>
        <w:t>vn -0.0676 0.4944 0.8666</w:t>
        <w:br/>
        <w:t>vn -0.5012 -0.0122 0.8652</w:t>
        <w:br/>
        <w:t>vn 0.8849 0.4536 -0.1064</w:t>
        <w:br/>
        <w:t>vn 0.4007 0.7774 0.4848</w:t>
        <w:br/>
        <w:t>vn 0.5430 0.6953 0.4709</w:t>
        <w:br/>
        <w:t>vn 0.8848 0.4536 -0.1064</w:t>
        <w:br/>
        <w:t>vn 0.7772 0.6054 -0.1717</w:t>
        <w:br/>
        <w:t>vn 0.5125 -0.7404 -0.4349</w:t>
        <w:br/>
        <w:t>vn 0.7868 -0.5846 -0.1981</w:t>
        <w:br/>
        <w:t>vn -0.5667 -0.0117 0.8239</w:t>
        <w:br/>
        <w:t>vn 0.8262 0.4086 0.3878</w:t>
        <w:br/>
        <w:t>vn 0.8297 0.5344 -0.1613</w:t>
        <w:br/>
        <w:t>vn 0.1643 -0.9809 0.1044</w:t>
        <w:br/>
        <w:t>vn 0.3186 0.5588 0.7657</w:t>
        <w:br/>
        <w:t>vn 0.0585 0.0124 0.9982</w:t>
        <w:br/>
        <w:t>vn 0.0585 0.0123 0.9982</w:t>
        <w:br/>
        <w:t>vn 0.0817 -0.0352 0.9960</w:t>
        <w:br/>
        <w:t>vn 0.0942 0.0381 0.9948</w:t>
        <w:br/>
        <w:t>vn 0.3916 0.5844 0.7107</w:t>
        <w:br/>
        <w:t>vn 0.4127 0.6136 0.6732</w:t>
        <w:br/>
        <w:t>vn 0.0818 -0.0353 0.9960</w:t>
        <w:br/>
        <w:t>vn 0.0056 -0.1287 0.9917</w:t>
        <w:br/>
        <w:t>vn -0.3152 -0.6826 0.6593</w:t>
        <w:br/>
        <w:t>vn -0.2768 -0.7666 0.5794</w:t>
        <w:br/>
        <w:t>vn 0.0704 -0.0392 0.9968</w:t>
        <w:br/>
        <w:t>vn -0.2732 -0.6918 0.6684</w:t>
        <w:br/>
        <w:t>vn -0.2636 -0.7108 0.6521</w:t>
        <w:br/>
        <w:t>vn 0.0930 0.0055 0.9957</w:t>
        <w:br/>
        <w:t>vn -0.2308 -0.7352 0.6374</w:t>
        <w:br/>
        <w:t>vn 0.0938 -0.0052 0.9956</w:t>
        <w:br/>
        <w:t>vn 0.3879 0.5839 0.7131</w:t>
        <w:br/>
        <w:t>vn 0.3943 0.6296 0.6694</w:t>
        <w:br/>
        <w:t>vn -0.4011 -0.9139 -0.0627</w:t>
        <w:br/>
        <w:t>vn -0.3511 -0.9177 -0.1859</w:t>
        <w:br/>
        <w:t>vn -0.3683 -0.9240 -0.1028</w:t>
        <w:br/>
        <w:t>vn -0.3903 -0.9152 -0.1000</w:t>
        <w:br/>
        <w:t>vn -0.3434 -0.9333 -0.1052</w:t>
        <w:br/>
        <w:t>vn 0.0766 -0.8264 0.5579</w:t>
        <w:br/>
        <w:t>vn 0.0492 -0.9794 -0.1961</w:t>
        <w:br/>
        <w:t>vn 0.5136 -0.8577 -0.0255</w:t>
        <w:br/>
        <w:t>vn 0.5098 -0.7693 0.3850</w:t>
        <w:br/>
        <w:t>vn 0.3271 -0.9450 -0.0052</w:t>
        <w:br/>
        <w:t>vn 0.5098 -0.7693 0.3851</w:t>
        <w:br/>
        <w:t>vn 0.4060 -0.9038 -0.1356</w:t>
        <w:br/>
        <w:t>vn 0.5053 0.8579 0.0929</w:t>
        <w:br/>
        <w:t>vn 0.4931 0.8636 0.1056</w:t>
        <w:br/>
        <w:t>vn 0.4727 0.8720 0.1271</w:t>
        <w:br/>
        <w:t>vn 0.3273 0.6337 0.7010</w:t>
        <w:br/>
        <w:t>vn 0.4372 0.8950 0.0884</w:t>
        <w:br/>
        <w:t>vn 0.4731 0.8765 0.0891</w:t>
        <w:br/>
        <w:t>vn 0.3526 0.6119 0.7080</w:t>
        <w:br/>
        <w:t>vn 0.4490 0.6432 -0.6202</w:t>
        <w:br/>
        <w:t>vn 0.2452 0.1110 -0.9631</w:t>
        <w:br/>
        <w:t>vn 0.3842 0.6721 -0.6330</w:t>
        <w:br/>
        <w:t>vn 0.4243 0.7169 -0.5533</w:t>
        <w:br/>
        <w:t>vn 0.1089 0.1581 -0.9814</w:t>
        <w:br/>
        <w:t>vn 0.1211 0.1963 -0.9730</w:t>
        <w:br/>
        <w:t>vn -0.2318 -0.6027 -0.7636</w:t>
        <w:br/>
        <w:t>vn -0.1763 -0.4899 -0.8537</w:t>
        <w:br/>
        <w:t>vn -0.1558 -0.5470 -0.8225</w:t>
        <w:br/>
        <w:t>vn 0.1215 0.0770 -0.9896</w:t>
        <w:br/>
        <w:t>vn 0.3391 0.5887 -0.7338</w:t>
        <w:br/>
        <w:t>vn -0.2382 -0.5573 -0.7954</w:t>
        <w:br/>
        <w:t>vn -0.2236 -0.5405 -0.8111</w:t>
        <w:br/>
        <w:t>vn 0.0749 0.1164 -0.9904</w:t>
        <w:br/>
        <w:t>vn 0.0749 0.1110 -0.9910</w:t>
        <w:br/>
        <w:t>vn 0.3817 0.6829 -0.6228</w:t>
        <w:br/>
        <w:t>vn 0.3883 0.6980 -0.6017</w:t>
        <w:br/>
        <w:t>vn 0.0749 0.1109 -0.9910</w:t>
        <w:br/>
        <w:t>vn -0.0495 -0.6106 -0.7904</w:t>
        <w:br/>
        <w:t>vn -0.3567 -0.9297 -0.0915</w:t>
        <w:br/>
        <w:t>vn -0.1875 -0.5645 -0.8039</w:t>
        <w:br/>
        <w:t>vn 0.5148 -0.4210 -0.7468</w:t>
        <w:br/>
        <w:t>vn 0.1246 -0.5047 -0.8542</w:t>
        <w:br/>
        <w:t>vn 0.3509 0.7406 -0.5731</w:t>
        <w:br/>
        <w:t>vn 0.4002 0.7175 -0.5701</w:t>
        <w:br/>
        <w:t>vn -0.1233 -0.7877 0.6036</w:t>
        <w:br/>
        <w:t>vn 0.1267 -0.0989 0.9870</w:t>
        <w:br/>
        <w:t>vn -0.2198 -0.9687 -0.1149</w:t>
        <w:br/>
        <w:t>vn -0.0686 -0.5789 -0.8125</w:t>
        <w:br/>
        <w:t>vn 0.2592 -0.0667 0.9635</w:t>
        <w:br/>
        <w:t>vn 0.3214 0.2398 -0.9161</w:t>
        <w:br/>
        <w:t>vn 0.1712 0.2329 -0.9573</w:t>
        <w:br/>
        <w:t>vn 0.1910 0.1834 -0.9643</w:t>
        <w:br/>
        <w:t>vn -0.2510 -0.6971 0.6717</w:t>
        <w:br/>
        <w:t>vn 0.1712 0.2328 -0.9573</w:t>
        <w:br/>
        <w:t>vn 0.4300 0.7382 -0.5197</w:t>
        <w:br/>
        <w:t>vn 0.3593 0.6010 0.7139</w:t>
        <w:br/>
        <w:t>vn 0.4879 0.8669 0.1021</w:t>
        <w:br/>
        <w:t>vn 0.4211 0.7420 -0.5216</w:t>
        <w:br/>
        <w:t>vn 0.1267 -0.0990 0.9870</w:t>
        <w:br/>
        <w:t>vn 0.3925 0.5331 0.7495</w:t>
        <w:br/>
        <w:t>vn 0.3532 0.0782 0.9323</w:t>
        <w:br/>
        <w:t>vn 0.4217 0.5420 0.7269</w:t>
        <w:br/>
        <w:t>vn 0.4174 0.6785 -0.6045</w:t>
        <w:br/>
        <w:t>vn 0.3215 0.2398 -0.9161</w:t>
        <w:br/>
        <w:t>vn 0.1910 0.1835 -0.9643</w:t>
        <w:br/>
        <w:t>vn 0.4216 0.5420 0.7269</w:t>
        <w:br/>
        <w:t>vn 0.5158 0.8469 0.1293</w:t>
        <w:br/>
        <w:t>vn 0.4259 0.8991 0.1009</w:t>
        <w:br/>
        <w:t>vn 0.0217 -0.9898 -0.1411</w:t>
        <w:br/>
        <w:t>vn -0.0737 -0.9740 -0.2142</w:t>
        <w:br/>
        <w:t>vn 0.2104 0.1767 -0.9615</w:t>
        <w:br/>
        <w:t>vn 0.0549 0.0112 0.9984</w:t>
        <w:br/>
        <w:t>vn 0.0496 0.0186 0.9986</w:t>
        <w:br/>
        <w:t>vn 0.2978 0.5595 0.7735</w:t>
        <w:br/>
        <w:t>vn 0.3204 0.5998 0.7332</w:t>
        <w:br/>
        <w:t>vn 0.0542 -0.1027 0.9932</w:t>
        <w:br/>
        <w:t>vn -0.1036 -0.6831 0.7230</w:t>
        <w:br/>
        <w:t>vn -0.1618 -0.6166 0.7705</w:t>
        <w:br/>
        <w:t>vn 0.0549 0.0111 0.9984</w:t>
        <w:br/>
        <w:t>vn 0.0515 -0.0404 0.9979</w:t>
        <w:br/>
        <w:t>vn 0.0662 0.0301 0.9974</w:t>
        <w:br/>
        <w:t>vn -0.2693 -0.7145 0.6457</w:t>
        <w:br/>
        <w:t>vn -0.2344 -0.7953 0.5590</w:t>
        <w:br/>
        <w:t>vn 0.3231 0.6304 0.7059</w:t>
        <w:br/>
        <w:t>vn 0.0809 -0.0891 0.9927</w:t>
        <w:br/>
        <w:t>vn 0.2855 0.5987 0.7484</w:t>
        <w:br/>
        <w:t>vn 0.3325 0.6229 0.7082</w:t>
        <w:br/>
        <w:t>vn 0.3379 0.5729 0.7467</w:t>
        <w:br/>
        <w:t>vn -0.2344 -0.9661 -0.1083</w:t>
        <w:br/>
        <w:t>vn -0.2910 -0.9562 -0.0321</w:t>
        <w:br/>
        <w:t>vn -0.3492 -0.9123 -0.2141</w:t>
        <w:br/>
        <w:t>vn -0.2903 -0.9394 -0.1824</w:t>
        <w:br/>
        <w:t>vn 0.1343 -0.9904 -0.0328</w:t>
        <w:br/>
        <w:t>vn 0.6493 -0.7581 -0.0599</w:t>
        <w:br/>
        <w:t>vn 0.5129 -0.7105 0.4818</w:t>
        <w:br/>
        <w:t>vn 0.0573 -0.7190 0.6926</w:t>
        <w:br/>
        <w:t>vn 0.2582 -0.9615 -0.0944</w:t>
        <w:br/>
        <w:t>vn 0.2335 -0.9719 -0.0305</w:t>
        <w:br/>
        <w:t>vn 0.5795 -0.8128 -0.0594</w:t>
        <w:br/>
        <w:t>vn 0.4759 0.8762 0.0759</w:t>
        <w:br/>
        <w:t>vn 0.4513 0.8826 0.1316</w:t>
        <w:br/>
        <w:t>vn 0.4665 0.8748 0.1308</w:t>
        <w:br/>
        <w:t>vn 0.4718 0.8723 0.1280</w:t>
        <w:br/>
        <w:t>vn 0.4777 0.8690 0.1292</w:t>
        <w:br/>
        <w:t>vn 0.2723 0.4250 0.8632</w:t>
        <w:br/>
        <w:t>vn 0.4615 0.8814 0.1009</w:t>
        <w:br/>
        <w:t>vn 0.3874 0.6966 -0.6039</w:t>
        <w:br/>
        <w:t>vn 0.1039 0.1183 -0.9875</w:t>
        <w:br/>
        <w:t>vn 0.1199 0.2053 -0.9713</w:t>
        <w:br/>
        <w:t>vn 0.3575 0.6832 -0.6367</w:t>
        <w:br/>
        <w:t>vn -0.1690 -0.4897 -0.8554</w:t>
        <w:br/>
        <w:t>vn 0.1039 0.1184 -0.9875</w:t>
        <w:br/>
        <w:t>vn -0.2088 -0.5470 -0.8106</w:t>
        <w:br/>
        <w:t>vn -0.1208 -0.5546 -0.8233</w:t>
        <w:br/>
        <w:t>vn 0.1175 0.1190 -0.9859</w:t>
        <w:br/>
        <w:t>vn 0.1175 0.1191 -0.9859</w:t>
        <w:br/>
        <w:t>vn 0.3592 0.6168 -0.7004</w:t>
        <w:br/>
        <w:t>vn 0.1649 0.0748 -0.9835</w:t>
        <w:br/>
        <w:t>vn 0.1506 0.1628 -0.9751</w:t>
        <w:br/>
        <w:t>vn 0.3963 0.7356 -0.5493</w:t>
        <w:br/>
        <w:t>vn 0.3236 0.6809 -0.6570</w:t>
        <w:br/>
        <w:t>vn -0.1086 -0.6319 -0.7674</w:t>
        <w:br/>
        <w:t>vn -0.1280 -0.5034 -0.8545</w:t>
        <w:br/>
        <w:t>vn 0.1648 0.0748 -0.9835</w:t>
        <w:br/>
        <w:t>vn -0.1763 -0.5402 -0.8229</w:t>
        <w:br/>
        <w:t>vn 0.1520 0.1952 -0.9689</w:t>
        <w:br/>
        <w:t>vn 0.3816 0.7167 -0.5837</w:t>
        <w:br/>
        <w:t>vn 0.1519 0.1952 -0.9689</w:t>
        <w:br/>
        <w:t>vn 0.4203 0.7377 -0.5284</w:t>
        <w:br/>
        <w:t>vn -0.3686 -0.9145 -0.1670</w:t>
        <w:br/>
        <w:t>vn 0.0887 -0.6335 -0.7686</w:t>
        <w:br/>
        <w:t>vn 0.5140 -0.5083 -0.6910</w:t>
        <w:br/>
        <w:t>vn 0.4098 0.6506 -0.6394</w:t>
        <w:br/>
        <w:t>vn 0.4065 0.6727 -0.6182</w:t>
        <w:br/>
        <w:t>vn 0.1117 0.1231 -0.9861</w:t>
        <w:br/>
        <w:t>vn -0.2332 -0.5838 -0.7777</w:t>
        <w:br/>
        <w:t>vn 0.5218 0.8367 0.1663</w:t>
        <w:br/>
        <w:t>vn 0.5129 0.8511 0.1118</w:t>
        <w:br/>
        <w:t>vn -0.3869 -0.9221 -0.0078</w:t>
        <w:br/>
        <w:t>vn -0.2759 -0.6735 0.6858</w:t>
        <w:br/>
        <w:t>vn -0.2355 -0.6780 0.6963</w:t>
        <w:br/>
        <w:t>vn -0.2034 -0.9757 -0.0811</w:t>
        <w:br/>
        <w:t>vn -0.1572 -0.7742 0.6131</w:t>
        <w:br/>
        <w:t>vn 0.2475 -0.0203 0.9687</w:t>
        <w:br/>
        <w:t>vn 0.2742 0.1239 -0.9536</w:t>
        <w:br/>
        <w:t>vn 0.4690 0.8615 0.1945</w:t>
        <w:br/>
        <w:t>vn 0.3998 0.8289 0.3912</w:t>
        <w:br/>
        <w:t>vn 0.5203 0.8520 0.0580</w:t>
        <w:br/>
        <w:t>vn 0.4081 0.8743 -0.2629</w:t>
        <w:br/>
        <w:t>vn 0.3484 0.5245 0.7769</w:t>
        <w:br/>
        <w:t>vn 0.3282 0.1197 0.9370</w:t>
        <w:br/>
        <w:t>vn 0.2691 0.5999 0.7534</w:t>
        <w:br/>
        <w:t>vn 0.3411 0.6355 -0.6927</w:t>
        <w:br/>
        <w:t>vn 0.3363 0.9375 0.0889</w:t>
        <w:br/>
        <w:t>vn 0.2690 0.5999 0.7535</w:t>
        <w:br/>
        <w:t>vn 0.2620 0.8371 0.4802</w:t>
        <w:br/>
        <w:t>vn 0.3353 0.9386 0.0807</w:t>
        <w:br/>
        <w:t>vn 0.2776 0.9192 -0.2792</w:t>
        <w:br/>
        <w:t>vn 0.0226 -0.0504 0.9985</w:t>
        <w:br/>
        <w:t>vn 0.2332 -0.9596 -0.1573</w:t>
        <w:br/>
        <w:t>vn 0.4331 0.2919 -0.8528</w:t>
        <w:br/>
        <w:t>vn 0.3412 0.6355 -0.6927</w:t>
        <w:br/>
        <w:t>vn 0.2667 0.7385 -0.6192</w:t>
        <w:br/>
        <w:t>vn 0.3942 0.7226 0.5678</w:t>
        <w:br/>
        <w:t>vn 0.4070 0.7520 0.5185</w:t>
        <w:br/>
        <w:t>vn 0.1436 0.2167 0.9656</w:t>
        <w:br/>
        <w:t>vn 0.1206 0.2105 0.9701</w:t>
        <w:br/>
        <w:t>vn -0.1260 -0.4883 0.8635</w:t>
        <w:br/>
        <w:t>vn -0.1445 -0.4291 0.8916</w:t>
        <w:br/>
        <w:t>vn -0.2146 -0.5077 0.8344</w:t>
        <w:br/>
        <w:t>vn 0.1351 0.2270 0.9645</w:t>
        <w:br/>
        <w:t>vn 0.1644 0.1973 0.9665</w:t>
        <w:br/>
        <w:t>vn 0.1133 0.1385 0.9839</w:t>
        <w:br/>
        <w:t>vn -0.2070 -0.5624 0.8006</w:t>
        <w:br/>
        <w:t>vn -0.1836 -0.6233 0.7601</w:t>
        <w:br/>
        <w:t>vn 0.1644 0.1973 0.9664</w:t>
        <w:br/>
        <w:t>vn 0.4332 0.7720 0.4652</w:t>
        <w:br/>
        <w:t>vn 0.4149 0.7368 0.5338</w:t>
        <w:br/>
        <w:t>vn 0.3813 0.6797 0.6266</w:t>
        <w:br/>
        <w:t>vn 0.4114 0.7262 0.5509</w:t>
        <w:br/>
        <w:t>vn -0.3350 -0.9346 0.1192</w:t>
        <w:br/>
        <w:t>vn -0.3479 -0.8745 0.3379</w:t>
        <w:br/>
        <w:t>vn -0.3850 -0.9205 0.0661</w:t>
        <w:br/>
        <w:t>vn -0.3530 -0.9210 0.1650</w:t>
        <w:br/>
        <w:t>vn -0.3316 -0.9366 0.1134</w:t>
        <w:br/>
        <w:t>vn 0.0958 -0.9692 0.2270</w:t>
        <w:br/>
        <w:t>vn 0.6648 -0.7392 0.1074</w:t>
        <w:br/>
        <w:t>vn 0.3997 -0.7187 0.5690</w:t>
        <w:br/>
        <w:t>vn 0.1064 -0.6280 0.7709</w:t>
        <w:br/>
        <w:t>vn 0.4739 0.8655 -0.1622</w:t>
        <w:br/>
        <w:t>vn 0.4695 0.8792 -0.0813</w:t>
        <w:br/>
        <w:t>vn 0.4898 0.8638 -0.1179</w:t>
        <w:br/>
        <w:t>vn 0.4856 0.8575 -0.1697</w:t>
        <w:br/>
        <w:t>vn 0.4786 0.8580 -0.1863</w:t>
        <w:br/>
        <w:t>vn 0.4626 0.8541 -0.2375</w:t>
        <w:br/>
        <w:t>vn 0.4069 0.7835 0.4697</w:t>
        <w:br/>
        <w:t>vn 0.3996 0.7544 0.5208</w:t>
        <w:br/>
        <w:t>vn 0.4594 0.8677 -0.1900</w:t>
        <w:br/>
        <w:t>vn 0.4668 0.8693 -0.1627</w:t>
        <w:br/>
        <w:t>vn 0.0219 0.0109 -0.9997</w:t>
        <w:br/>
        <w:t>vn 0.3213 0.5695 -0.7566</w:t>
        <w:br/>
        <w:t>vn 0.2695 0.4662 -0.8426</w:t>
        <w:br/>
        <w:t>vn 0.0177 -0.0569 -0.9982</w:t>
        <w:br/>
        <w:t>vn -0.2974 -0.7023 -0.6468</w:t>
        <w:br/>
        <w:t>vn -0.2817 -0.6646 -0.6920</w:t>
        <w:br/>
        <w:t>vn -0.0059 -0.1153 -0.9933</w:t>
        <w:br/>
        <w:t>vn 0.3402 0.5873 -0.7344</w:t>
        <w:br/>
        <w:t>vn 0.3211 0.5777 -0.7505</w:t>
        <w:br/>
        <w:t>vn 0.0301 -0.0889 -0.9956</w:t>
        <w:br/>
        <w:t>vn -0.2540 -0.7176 -0.6484</w:t>
        <w:br/>
        <w:t>vn -0.3244 -0.7896 -0.5209</w:t>
        <w:br/>
        <w:t>vn -0.0060 -0.1153 -0.9933</w:t>
        <w:br/>
        <w:t>vn -0.0084 -0.1003 -0.9949</w:t>
        <w:br/>
        <w:t>vn -0.2886 -0.7206 -0.6304</w:t>
        <w:br/>
        <w:t>vn 0.3156 0.5124 -0.7987</w:t>
        <w:br/>
        <w:t>vn 0.3063 0.5273 -0.7926</w:t>
        <w:br/>
        <w:t>vn -0.0084 -0.1004 -0.9949</w:t>
        <w:br/>
        <w:t>vn -0.3237 -0.8731 -0.3645</w:t>
        <w:br/>
        <w:t>vn 0.3343 -0.8894 -0.3117</w:t>
        <w:br/>
        <w:t>vn -0.0731 -0.8701 -0.4875</w:t>
        <w:br/>
        <w:t>vn 0.3204 0.5672 -0.7587</w:t>
        <w:br/>
        <w:t>vn 0.2800 0.4985 -0.8204</w:t>
        <w:br/>
        <w:t>vn -0.0930 -0.6203 0.7788</w:t>
        <w:br/>
        <w:t>vn 0.1996 0.1120 0.9735</w:t>
        <w:br/>
        <w:t>vn -0.2168 -0.9592 0.1813</w:t>
        <w:br/>
        <w:t>vn -0.2073 -0.8101 -0.5485</w:t>
        <w:br/>
        <w:t>vn 0.3096 0.1547 0.9382</w:t>
        <w:br/>
        <w:t>vn 0.1180 -0.1953 -0.9736</w:t>
        <w:br/>
        <w:t>vn 0.0167 -0.2394 -0.9708</w:t>
        <w:br/>
        <w:t>vn 0.1996 0.1120 0.9734</w:t>
        <w:br/>
        <w:t>vn 0.3952 0.7696 -0.5016</w:t>
        <w:br/>
        <w:t>vn 0.4354 0.7026 0.5628</w:t>
        <w:br/>
        <w:t>vn 0.3188 0.4564 -0.8307</w:t>
        <w:br/>
        <w:t>vn 0.2708 0.2267 0.9356</w:t>
        <w:br/>
        <w:t>vn 0.4790 0.6982 0.5321</w:t>
        <w:br/>
        <w:t>vn -0.1171 -0.5267 0.8420</w:t>
        <w:br/>
        <w:t>vn 0.2754 0.2340 0.9324</w:t>
        <w:br/>
        <w:t>vn 0.2744 0.2532 0.9277</w:t>
        <w:br/>
        <w:t>vn -0.1657 -0.5421 0.8238</w:t>
        <w:br/>
        <w:t>vn 0.4936 0.7414 0.4546</w:t>
        <w:br/>
        <w:t>vn 0.5446 0.7363 0.4015</w:t>
        <w:br/>
        <w:t>vn -0.4178 -0.8364 0.3547</w:t>
        <w:br/>
        <w:t>vn -0.4447 -0.8641 0.2358</w:t>
        <w:br/>
        <w:t>vn -0.1615 -0.4770 0.8640</w:t>
        <w:br/>
        <w:t>vn -0.1266 -0.4446 0.8867</w:t>
        <w:br/>
        <w:t>vn -0.3641 -0.9180 0.1574</w:t>
        <w:br/>
        <w:t>vn -0.4056 -0.9042 0.1342</w:t>
        <w:br/>
        <w:t>vn 0.4471 -0.7299 0.5171</w:t>
        <w:br/>
        <w:t>vn 0.1834 -0.5936 0.7836</w:t>
        <w:br/>
        <w:t>vn 0.0759 -0.9725 0.2203</w:t>
        <w:br/>
        <w:t>vn 0.5904 -0.7996 0.1099</w:t>
        <w:br/>
        <w:t>vn 0.5375 0.8044 -0.2530</w:t>
        <w:br/>
        <w:t>vn 0.4931 0.8297 -0.2616</w:t>
        <w:br/>
        <w:t>vn 0.4717 0.8336 -0.2874</w:t>
        <w:br/>
        <w:t>vn 0.4789 0.8378 -0.2624</w:t>
        <w:br/>
        <w:t>vn 0.4937 0.7752 0.3942</w:t>
        <w:br/>
        <w:t>vn 0.4607 0.7638 0.4522</w:t>
        <w:br/>
        <w:t>vn 0.2656 0.5005 -0.8240</w:t>
        <w:br/>
        <w:t>vn -0.1179 -0.1692 -0.9785</w:t>
        <w:br/>
        <w:t>vn -0.4605 -0.7940 -0.3969</w:t>
        <w:br/>
        <w:t>vn 0.3003 0.4494 -0.8413</w:t>
        <w:br/>
        <w:t>vn 0.3142 0.5236 -0.7919</w:t>
        <w:br/>
        <w:t>vn 0.0037 -0.0405 -0.9992</w:t>
        <w:br/>
        <w:t>vn -0.1062 -0.2186 -0.9700</w:t>
        <w:br/>
        <w:t>vn 0.0037 -0.0406 -0.9992</w:t>
        <w:br/>
        <w:t>vn -0.3242 -0.7382 -0.5916</w:t>
        <w:br/>
        <w:t>vn -0.3910 -0.7713 -0.5021</w:t>
        <w:br/>
        <w:t>vn -0.1288 -0.1899 -0.9733</w:t>
        <w:br/>
        <w:t>vn -0.4195 -0.7410 -0.5244</w:t>
        <w:br/>
        <w:t>vn 0.2789 0.4553 -0.8455</w:t>
        <w:br/>
        <w:t>vn 0.2741 0.4499 -0.8500</w:t>
        <w:br/>
        <w:t>vn -0.1288 -0.1900 -0.9733</w:t>
        <w:br/>
        <w:t>vn 0.2914 -0.9124 -0.2873</w:t>
        <w:br/>
        <w:t>vn -0.0818 -0.8484 -0.5230</w:t>
        <w:br/>
        <w:t>vn 0.5380 0.8090 -0.2367</w:t>
        <w:br/>
        <w:t>vn 0.5627 0.7890 -0.2465</w:t>
        <w:br/>
        <w:t>vn 0.1969 0.4417 -0.8753</w:t>
        <w:br/>
        <w:t>vn 0.2805 0.5143 -0.8104</w:t>
        <w:br/>
        <w:t>vn -0.0076 -0.5696 0.8219</w:t>
        <w:br/>
        <w:t>vn 0.2830 0.1434 0.9483</w:t>
        <w:br/>
        <w:t>vn -0.2212 -0.9248 0.3097</w:t>
        <w:br/>
        <w:t>vn -0.2840 -0.8923 -0.3510</w:t>
        <w:br/>
        <w:t>vn 0.5297 0.6913 0.4915</w:t>
        <w:br/>
        <w:t>vn 0.5166 0.6858 0.5126</w:t>
        <w:br/>
        <w:t>vn 0.2445 0.1964 0.9495</w:t>
        <w:br/>
        <w:t>vn 0.2446 0.1964 0.9495</w:t>
        <w:br/>
        <w:t>vn 0.4719 0.1413 0.8703</w:t>
        <w:br/>
        <w:t>vn 0.0489 -0.2253 -0.9731</w:t>
        <w:br/>
        <w:t>vn -0.0912 -0.3103 -0.9462</w:t>
        <w:br/>
        <w:t>vn 0.4970 0.8668 0.0398</w:t>
        <w:br/>
        <w:t>vn 0.3622 0.7187 -0.5936</w:t>
        <w:br/>
        <w:t>vn 0.4393 0.8513 -0.2869</w:t>
        <w:br/>
        <w:t>vn 0.2327 0.3894 -0.8912</w:t>
        <w:br/>
        <w:t>vn 0.0490 -0.2253 -0.9731</w:t>
        <w:br/>
        <w:t>vn 0.4718 0.1413 0.8703</w:t>
        <w:br/>
        <w:t>vn 0.5472 0.6968 0.4638</w:t>
        <w:br/>
        <w:t>vn 0.1191 -0.0502 0.9916</w:t>
        <w:br/>
        <w:t>vn -0.4598 0.4237 0.7804</w:t>
        <w:br/>
        <w:t>vn -0.2846 -0.9487 -0.1376</w:t>
        <w:br/>
        <w:t>vn -0.5838 -0.5309 -0.6143</w:t>
        <w:br/>
        <w:t>vn -0.2854 0.1644 -0.9442</w:t>
        <w:br/>
        <w:t>vn 0.3668 0.9024 -0.2263</w:t>
        <w:br/>
        <w:t>vn 0.1728 0.7185 -0.6738</w:t>
        <w:br/>
        <w:t>vn 0.3764 0.9085 0.1816</w:t>
        <w:br/>
        <w:t>vn 0.4401 0.8976 0.0245</w:t>
        <w:br/>
        <w:t>vn 0.3934 0.8694 0.2988</w:t>
        <w:br/>
        <w:t>vn 0.4968 0.8421 0.2098</w:t>
        <w:br/>
        <w:t>vn 0.5044 0.7463 -0.4344</w:t>
        <w:br/>
        <w:t>vn 0.5145 0.8524 0.0928</w:t>
        <w:br/>
        <w:t>vn 0.3314 0.4972 0.8018</w:t>
        <w:br/>
        <w:t>vn 0.5322 0.8409 0.0985</w:t>
        <w:br/>
        <w:t>vn 0.3219 0.4967 0.8061</w:t>
        <w:br/>
        <w:t>vn 0.3536 0.5560 0.7522</w:t>
        <w:br/>
        <w:t>vn 0.0227 -0.0504 0.9985</w:t>
        <w:br/>
        <w:t>vn 0.5111 0.8537 0.0999</w:t>
        <w:br/>
        <w:t>vn 0.4960 0.8437 -0.2053</w:t>
        <w:br/>
        <w:t>vn -0.0508 0.5077 0.8600</w:t>
        <w:br/>
        <w:t>vn 0.4369 0.7493 0.4977</w:t>
        <w:br/>
        <w:t>vn 0.5237 0.8485 0.0767</w:t>
        <w:br/>
        <w:t>vn 0.4953 0.7389 -0.4569</w:t>
        <w:br/>
        <w:t>vn 0.4892 0.7761 -0.3980</w:t>
        <w:br/>
        <w:t>vn -0.6278 -0.7736 -0.0860</w:t>
        <w:br/>
        <w:t>vn -0.5953 -0.7693 -0.2317</w:t>
        <w:br/>
        <w:t>vn -0.7868 -0.6092 0.0991</w:t>
        <w:br/>
        <w:t>vn -0.8082 -0.1687 0.5642</w:t>
        <w:br/>
        <w:t>vn 0.1911 0.0591 -0.9798</w:t>
        <w:br/>
        <w:t>vn 0.3316 0.7200 0.6097</w:t>
        <w:br/>
        <w:t>vn 0.3842 0.6374 0.6679</w:t>
        <w:br/>
        <w:t>vn 0.4943 0.8640 0.0957</w:t>
        <w:br/>
        <w:t>vn 0.4177 0.7194 -0.5550</w:t>
        <w:br/>
        <w:t>vn 0.4988 0.8625 0.0849</w:t>
        <w:br/>
        <w:t>vn 0.3896 0.6770 -0.6244</w:t>
        <w:br/>
        <w:t>vn 0.3687 0.5957 0.7136</w:t>
        <w:br/>
        <w:t>vn 0.3734 0.6465 0.6653</w:t>
        <w:br/>
        <w:t>vn 0.4818 0.8704 0.1013</w:t>
        <w:br/>
        <w:t>vn 0.3696 0.6210 0.6912</w:t>
        <w:br/>
        <w:t>vn 0.5259 0.8481 -0.0640</w:t>
        <w:br/>
        <w:t>vn 0.3945 0.6537 -0.6458</w:t>
        <w:br/>
        <w:t>vn 0.3382 0.6216 0.7065</w:t>
        <w:br/>
        <w:t>vn 0.4591 0.8786 0.1315</w:t>
        <w:br/>
        <w:t>vn 0.4066 0.7500 -0.5217</w:t>
        <w:br/>
        <w:t>vn 0.4237 0.7861 0.4500</w:t>
        <w:br/>
        <w:t>vn 0.4758 0.8398 -0.2616</w:t>
        <w:br/>
        <w:t>vn 0.3333 0.5631 -0.7562</w:t>
        <w:br/>
        <w:t>vn 0.4270 0.7745 0.4667</w:t>
        <w:br/>
        <w:t>vn 0.4530 0.8637 -0.2207</w:t>
        <w:br/>
        <w:t>vn 0.2916 0.5399 -0.7896</w:t>
        <w:br/>
        <w:t>vn 0.5245 0.7134 0.4648</w:t>
        <w:br/>
        <w:t>vn 0.5286 0.7974 -0.2911</w:t>
        <w:br/>
        <w:t>vn 0.2723 0.4719 -0.8386</w:t>
        <w:br/>
        <w:t>vn 0.4973 0.7786 0.3826</w:t>
        <w:br/>
        <w:t>vn 0.4887 0.8319 -0.2629</w:t>
        <w:br/>
        <w:t>vn 0.2904 0.5380 -0.7913</w:t>
        <w:br/>
        <w:t>vn -0.4492 0.0675 0.8909</w:t>
        <w:br/>
        <w:t>vn -0.0795 0.4760 0.8758</w:t>
        <w:br/>
        <w:t>vn -0.0775 0.4867 0.8701</w:t>
        <w:br/>
        <w:t>vn 0.3786 0.7577 0.5316</w:t>
        <w:br/>
        <w:t>vn 0.7775 -0.1758 0.6039</w:t>
        <w:br/>
        <w:t>vn 0.3270 -0.6224 0.7111</w:t>
        <w:br/>
        <w:t>vn -0.0210 -0.6255 -0.7800</w:t>
        <w:br/>
        <w:t>vn -0.0359 -0.9920 0.1210</w:t>
        <w:br/>
        <w:t>vn 0.1911 0.0592 -0.9798</w:t>
        <w:br/>
        <w:t>vn 0.2453 0.1111 -0.9631</w:t>
        <w:br/>
        <w:t>vn 0.5315 -0.1113 0.8397</w:t>
        <w:br/>
        <w:t>vn 0.3357 0.8862 0.3192</w:t>
        <w:br/>
        <w:t>vn -0.4951 -0.5160 -0.6991</w:t>
        <w:br/>
        <w:t>vn -0.5692 -0.3392 0.7489</w:t>
        <w:br/>
        <w:t>vn 0.3780 0.8742 -0.3047</w:t>
        <w:br/>
        <w:t>vn 0.4016 0.9139 0.0590</w:t>
        <w:br/>
        <w:t>vn 0.6400 -0.2295 -0.7334</w:t>
        <w:br/>
        <w:t>vn 0.2236 -0.7334 -0.6419</w:t>
        <w:br/>
        <w:t>vn 0.5616 -0.8271 -0.0246</w:t>
        <w:br/>
        <w:t>vn 0.1314 -0.2161 -0.9675</w:t>
        <w:br/>
        <w:t>vn -0.0352 -0.9949 -0.0944</w:t>
        <w:br/>
        <w:t>vn 0.3178 -0.8955 -0.3118</w:t>
        <w:br/>
        <w:t>vn 0.5148 -0.4211 -0.7468</w:t>
        <w:br/>
        <w:t>vn 0.5247 0.7207 0.4530</w:t>
        <w:br/>
        <w:t>vn 0.4771 0.8451 -0.2411</w:t>
        <w:br/>
        <w:t>vn 0.5722 0.7977 -0.1904</w:t>
        <w:br/>
        <w:t>vn 0.6065 0.7817 0.1453</w:t>
        <w:br/>
        <w:t>vn 0.4119 0.8740 -0.2577</w:t>
        <w:br/>
        <w:t>vn 0.4119 0.8740 -0.2578</w:t>
        <w:br/>
        <w:t>vn 0.4741 0.8749 0.0986</w:t>
        <w:br/>
        <w:t>vn 0.3885 0.8236 0.4133</w:t>
        <w:br/>
        <w:t>vn 0.4740 0.8750 0.0987</w:t>
        <w:br/>
        <w:t>vn 0.3886 0.8235 0.4133</w:t>
        <w:br/>
        <w:t>vn 0.4081 0.8743 -0.2628</w:t>
        <w:br/>
        <w:t>vn 0.5203 0.8520 0.0581</w:t>
        <w:br/>
        <w:t>vn 0.5396 -0.7858 -0.3023</w:t>
        <w:br/>
        <w:t>vn 0.5140 -0.5082 -0.6910</w:t>
        <w:br/>
        <w:t>vn 0.5459 -0.8134 0.2009</w:t>
        <w:br/>
        <w:t>vn 0.2668 0.7385 -0.6192</w:t>
        <w:br/>
        <w:t>vn 0.3951 0.7696 -0.5016</w:t>
        <w:br/>
        <w:t>vn 0.4177 0.8918 -0.1738</w:t>
        <w:br/>
        <w:t>vn 0.4794 0.8565 -0.1915</w:t>
        <w:br/>
        <w:t>vn 0.4521 0.8812 0.1385</w:t>
        <w:br/>
        <w:t>vn 0.4354 0.7025 0.5629</w:t>
        <w:br/>
        <w:t>vn 0.4521 0.8812 0.1384</w:t>
        <w:br/>
        <w:t>vn 0.4793 0.8565 -0.1915</w:t>
        <w:br/>
        <w:t>vn 0.5193 0.8022 -0.2945</w:t>
        <w:br/>
        <w:t>vn 0.3622 0.7186 -0.5937</w:t>
        <w:br/>
        <w:t>vn 0.4971 0.8668 0.0398</w:t>
        <w:br/>
        <w:t>vn 0.5471 0.6968 0.4638</w:t>
        <w:br/>
        <w:t>vn 0.5195 0.8021 -0.2945</w:t>
        <w:br/>
        <w:t>vn 0.1604 0.6580 0.7357</w:t>
        <w:br/>
        <w:t>vn 0.1605 0.6579 0.7358</w:t>
        <w:br/>
        <w:t>vn -0.0416 0.4455 0.8943</w:t>
        <w:br/>
        <w:t>vn -0.3522 0.2537 0.9009</w:t>
        <w:br/>
        <w:t>vn -0.0416 0.4454 0.8943</w:t>
        <w:br/>
        <w:t>vn 0.2313 0.6812 0.6946</w:t>
        <w:br/>
        <w:t>vn 0.6317 -0.7722 -0.0686</w:t>
        <w:br/>
        <w:t>vn 0.1188 -0.9826 0.1427</w:t>
        <w:br/>
        <w:t>vn 0.0793 -0.9936 0.0800</w:t>
        <w:br/>
        <w:t>vn 0.3750 -0.9206 0.1088</w:t>
        <w:br/>
        <w:t>vn 0.4049 0.7633 0.5034</w:t>
        <w:br/>
        <w:t>vn 0.3935 0.8813 0.2615</w:t>
        <w:br/>
        <w:t>vn 0.3343 0.7599 -0.5575</w:t>
        <w:br/>
        <w:t>vn 0.4366 0.8843 -0.1658</w:t>
        <w:br/>
        <w:t>vn 0.2396 0.1154 -0.9640</w:t>
        <w:br/>
        <w:t>vn 0.3046 0.5516 -0.7765</w:t>
        <w:br/>
        <w:t>vn 0.3861 0.4500 0.8053</w:t>
        <w:br/>
        <w:t>vn 0.4050 0.7633 0.5033</w:t>
        <w:br/>
        <w:t>vn 0.6649 -0.7392 0.1074</w:t>
        <w:br/>
        <w:t>vn 0.5808 -0.7698 0.2647</w:t>
        <w:br/>
        <w:t>vn 0.3998 -0.7186 0.5690</w:t>
        <w:br/>
        <w:t>vn 0.6118 -0.7867 -0.0829</w:t>
        <w:br/>
        <w:t>vn 0.1055 -0.9710 0.2144</w:t>
        <w:br/>
        <w:t>vn 0.1451 -0.9654 0.2166</w:t>
        <w:br/>
        <w:t>vn 0.1176 -0.9773 0.1761</w:t>
        <w:br/>
        <w:t>vn 0.3699 -0.9125 0.1748</w:t>
        <w:br/>
        <w:t>vn 0.5621 0.2778 0.7791</w:t>
        <w:br/>
        <w:t>vn 0.4791 0.5928 0.6473</w:t>
        <w:br/>
        <w:t>vn 0.5054 0.8547 0.1186</w:t>
        <w:br/>
        <w:t>vn 0.4791 0.5929 0.6473</w:t>
        <w:br/>
        <w:t>vn 0.3436 0.6724 -0.6556</w:t>
        <w:br/>
        <w:t>vn 0.4815 0.8253 -0.2951</w:t>
        <w:br/>
        <w:t>vn 0.1655 0.2599 -0.9513</w:t>
        <w:br/>
        <w:t>vn 0.1176 -0.0551 -0.9915</w:t>
        <w:br/>
        <w:t>vn 0.5493 -0.7953 0.2564</w:t>
        <w:br/>
        <w:t>vn 0.4470 -0.7299 0.5171</w:t>
        <w:br/>
        <w:t>vn 0.2915 -0.9124 -0.2874</w:t>
        <w:br/>
        <w:t>vn 0.5372 -0.8434 -0.0059</w:t>
        <w:br/>
        <w:t>vn 0.1655 0.2599 -0.9514</w:t>
        <w:br/>
        <w:t>vn 0.1775 -0.9476 0.2657</w:t>
        <w:br/>
        <w:t>vn -0.5091 0.8562 0.0878</w:t>
        <w:br/>
        <w:t>vn -0.5210 0.8480 0.0971</w:t>
        <w:br/>
        <w:t>vn -0.5008 0.8152 -0.2910</w:t>
        <w:br/>
        <w:t>vn -0.4665 0.8193 -0.3332</w:t>
        <w:br/>
        <w:t>vn -0.3628 0.5906 -0.7208</w:t>
        <w:br/>
        <w:t>vn -0.2962 0.6347 -0.7137</w:t>
        <w:br/>
        <w:t>vn -0.4302 0.7752 0.4626</w:t>
        <w:br/>
        <w:t>vn -0.4586 0.7465 0.4821</w:t>
        <w:br/>
        <w:t>vn 0.0100 -0.0163 -0.9998</w:t>
        <w:br/>
        <w:t>vn 0.1480 0.0714 -0.9864</w:t>
        <w:br/>
        <w:t>vn -0.0374 0.0611 0.9974</w:t>
        <w:br/>
        <w:t>vn -0.3142 0.5115 0.7998</w:t>
        <w:br/>
        <w:t>vn -0.2436 0.5117 0.8239</w:t>
        <w:br/>
        <w:t>vn 0.1374 0.1563 0.9781</w:t>
        <w:br/>
        <w:t>vn 0.5004 -0.8143 -0.2942</w:t>
        <w:br/>
        <w:t>vn 0.5233 -0.8518 0.0229</w:t>
        <w:br/>
        <w:t>vn 0.5776 -0.8153 -0.0393</w:t>
        <w:br/>
        <w:t>vn 0.5833 -0.7381 -0.3391</w:t>
        <w:br/>
        <w:t>vn 0.6632 -0.7133 0.2267</w:t>
        <w:br/>
        <w:t>vn 0.4904 -0.7982 0.3497</w:t>
        <w:br/>
        <w:t>vn 0.4951 -0.5160 -0.6991</w:t>
        <w:br/>
        <w:t>vn 0.3659 -0.5956 -0.7151</w:t>
        <w:br/>
        <w:t>vn 0.5692 -0.3393 0.7489</w:t>
        <w:br/>
        <w:t>vn 0.3120 -0.5079 0.8029</w:t>
        <w:br/>
        <w:t>vn -0.5080 0.8108 -0.2907</w:t>
        <w:br/>
        <w:t>vn -0.5079 0.8109 -0.2907</w:t>
        <w:br/>
        <w:t>vn -0.5284 0.8435 0.0964</w:t>
        <w:br/>
        <w:t>vn -0.3681 0.5877 -0.7205</w:t>
        <w:br/>
        <w:t>vn -0.4651 0.7425 0.4820</w:t>
        <w:br/>
        <w:t>vn 0.0101 -0.0161 -0.9998</w:t>
        <w:br/>
        <w:t>vn -0.2967 0.4736 0.8293</w:t>
        <w:br/>
        <w:t>vn -0.0126 0.0201 0.9997</w:t>
        <w:br/>
        <w:t>vn 0.5025 -0.8022 -0.3223</w:t>
        <w:br/>
        <w:t>vn 0.5026 -0.8022 -0.3223</w:t>
        <w:br/>
        <w:t>vn 0.5309 -0.8474 -0.0022</w:t>
        <w:br/>
        <w:t>vn 0.5308 -0.8475 -0.0022</w:t>
        <w:br/>
        <w:t>vn 0.4975 -0.7942 0.3490</w:t>
        <w:br/>
        <w:t>vn 0.5309 -0.8475 -0.0022</w:t>
        <w:br/>
        <w:t>vn 0.3711 -0.5925 -0.7150</w:t>
        <w:br/>
        <w:t>vn 0.3712 -0.5925 -0.7150</w:t>
        <w:br/>
        <w:t>vn 0.3166 -0.5055 0.8027</w:t>
        <w:br/>
        <w:t>vn 0.3166 -0.5055 0.8026</w:t>
        <w:br/>
        <w:t>vn -0.5044 0.8130 -0.2910</w:t>
        <w:br/>
        <w:t>vn -0.5258 0.8451 0.0967</w:t>
        <w:br/>
        <w:t>vn -0.3652 0.5893 -0.7206</w:t>
        <w:br/>
        <w:t>vn -0.4609 0.7451 0.4821</w:t>
        <w:br/>
        <w:t>vn 0.0107 -0.0159 -0.9998</w:t>
        <w:br/>
        <w:t>vn 0.0230 -0.0366 0.9991</w:t>
        <w:br/>
        <w:t>vn -0.2793 0.4492 0.8486</w:t>
        <w:br/>
        <w:t>vn 0.4990 -0.8045 -0.3221</w:t>
        <w:br/>
        <w:t>vn 0.5259 -0.8505 -0.0019</w:t>
        <w:br/>
        <w:t>vn 0.4940 -0.7963 0.3491</w:t>
        <w:br/>
        <w:t>vn 0.3687 -0.5940 -0.7150</w:t>
        <w:br/>
        <w:t>vn 0.3147 -0.5065 0.8027</w:t>
        <w:br/>
        <w:t>vn -0.5178 0.8265 -0.2207</w:t>
        <w:br/>
        <w:t>vn -0.5284 0.8435 0.0965</w:t>
        <w:br/>
        <w:t>vn -0.4049 0.6462 -0.6469</w:t>
        <w:br/>
        <w:t>vn -0.4652 0.7425 0.4820</w:t>
        <w:br/>
        <w:t>vn -0.0830 0.1325 -0.9877</w:t>
        <w:br/>
        <w:t>vn -0.0705 0.1147 0.9909</w:t>
        <w:br/>
        <w:t>vn 0.4896 -0.7816 -0.3865</w:t>
        <w:br/>
        <w:t>vn 0.4811 -0.7680 0.4227</w:t>
        <w:br/>
        <w:t>vn 0.3355 -0.5354 -0.7751</w:t>
        <w:br/>
        <w:t>vn 0.2647 -0.4225 0.8668</w:t>
        <w:br/>
        <w:t>vn -0.4176 0.8857 -0.2029</w:t>
        <w:br/>
        <w:t>vn -0.4735 0.8489 0.2348</w:t>
        <w:br/>
        <w:t>vn -0.1690 0.7294 -0.6629</w:t>
        <w:br/>
        <w:t>vn 0.8135 -0.3158 0.4883</w:t>
        <w:br/>
        <w:t>vn 0.6283 -0.7710 -0.1036</w:t>
        <w:br/>
        <w:t>vn 0.7332 -0.6794 -0.0304</w:t>
        <w:br/>
        <w:t>vn 0.8422 -0.2319 0.4867</w:t>
        <w:br/>
        <w:t>vn 0.7486 -0.4086 0.5222</w:t>
        <w:br/>
        <w:t>vn 0.6405 -0.7663 -0.0508</w:t>
        <w:br/>
        <w:t>vn -0.4302 0.7752 0.4625</w:t>
        <w:br/>
        <w:t>vn 0.2855 0.1643 -0.9442</w:t>
        <w:br/>
        <w:t>vn -0.4008 0.4809 0.7798</w:t>
        <w:br/>
        <w:t>vn -0.2045 -0.0730 0.9761</w:t>
        <w:br/>
        <w:t>vn -0.4685 -0.2263 0.8540</w:t>
        <w:br/>
        <w:t>vn -0.5933 0.5007 0.6303</w:t>
        <w:br/>
        <w:t>vn -0.0998 -0.8796 0.4652</w:t>
        <w:br/>
        <w:t>vn -0.0303 -0.7246 0.6885</w:t>
        <w:br/>
        <w:t>vn 0.0584 -0.9952 -0.0782</w:t>
        <w:br/>
        <w:t>vn 0.0926 -0.9936 -0.0649</w:t>
        <w:br/>
        <w:t>vn -0.7740 -0.1761 0.6082</w:t>
        <w:br/>
        <w:t>vn -0.7764 0.6062 0.1724</w:t>
        <w:br/>
        <w:t>vn -0.5873 0.7964 0.1444</w:t>
        <w:br/>
        <w:t>vn -0.4717 0.8815 0.0204</w:t>
        <w:br/>
        <w:t>vn -0.5560 0.8295 0.0528</w:t>
        <w:br/>
        <w:t>vn -0.5196 0.6885 -0.5059</w:t>
        <w:br/>
        <w:t>vn -0.4284 0.6522 -0.6254</w:t>
        <w:br/>
        <w:t>vn -0.5097 0.8527 0.1143</w:t>
        <w:br/>
        <w:t>vn -0.5340 0.8397 0.0990</w:t>
        <w:br/>
        <w:t>vn -0.4255 -0.0858 -0.9009</w:t>
        <w:br/>
        <w:t>vn -0.7701 0.5485 -0.3258</w:t>
        <w:br/>
        <w:t>vn -0.6425 -0.2292 -0.7312</w:t>
        <w:br/>
        <w:t>vn -0.2298 -0.6182 -0.7516</w:t>
        <w:br/>
        <w:t>vn -0.0437 -0.8076 -0.5881</w:t>
        <w:br/>
        <w:t>vn -0.5996 0.7796 -0.1809</w:t>
        <w:br/>
        <w:t>vn -0.4576 0.8314 -0.3153</w:t>
        <w:br/>
        <w:t>vn 0.1181 -0.7582 0.6412</w:t>
        <w:br/>
        <w:t>vn 0.0758 -0.9900 0.1189</w:t>
        <w:br/>
        <w:t>vn 0.2030 -0.9575 0.2050</w:t>
        <w:br/>
        <w:t>vn 0.1565 -0.7706 0.6179</w:t>
        <w:br/>
        <w:t>vn 0.2266 -0.7113 0.6654</w:t>
        <w:br/>
        <w:t>vn 0.2770 -0.9606 -0.0224</w:t>
        <w:br/>
        <w:t>vn -0.6645 0.5779 -0.4737</w:t>
        <w:br/>
        <w:t>vn -0.8377 0.2112 -0.5037</w:t>
        <w:br/>
        <w:t>vn -0.7573 -0.0302 -0.6524</w:t>
        <w:br/>
        <w:t>vn -0.4192 0.0023 -0.9079</w:t>
        <w:br/>
        <w:t>vn -0.4757 -0.8453 -0.2433</w:t>
        <w:br/>
        <w:t>vn -0.4191 0.0023 -0.9079</w:t>
        <w:br/>
        <w:t>vn -0.7572 -0.0301 -0.6525</w:t>
        <w:br/>
        <w:t>vn -0.1960 -0.9714 -0.1338</w:t>
        <w:br/>
        <w:t>vn -0.4758 -0.8453 -0.2433</w:t>
        <w:br/>
        <w:t>vn 0.0128 -0.9925 0.1218</w:t>
        <w:br/>
        <w:t>vn -0.3936 0.7908 0.4687</w:t>
        <w:br/>
        <w:t>vn -0.4374 0.7841 0.4404</w:t>
        <w:br/>
        <w:t>vn -0.5579 0.8212 0.1199</w:t>
        <w:br/>
        <w:t>vn -0.5415 0.7747 0.3265</w:t>
        <w:br/>
        <w:t>vn -0.6934 0.7108 -0.1181</w:t>
        <w:br/>
        <w:t>vn 0.0798 -0.4694 0.8793</w:t>
        <w:br/>
        <w:t>vn -0.1961 -0.5757 0.7938</w:t>
        <w:br/>
        <w:t>vn -0.3914 0.1961 0.8991</w:t>
        <w:br/>
        <w:t>vn -0.1671 0.1411 0.9758</w:t>
        <w:br/>
        <w:t>vn -0.5935 0.6730 0.4415</w:t>
        <w:br/>
        <w:t>vn -0.4046 0.6204 0.6718</w:t>
        <w:br/>
        <w:t>vn 0.3396 -0.9323 0.1245</w:t>
        <w:br/>
        <w:t>vn 0.1217 -0.9811 0.1503</w:t>
        <w:br/>
        <w:t>vn -0.4368 0.8556 -0.2778</w:t>
        <w:br/>
        <w:t>vn -0.5181 0.8428 -0.1456</w:t>
        <w:br/>
        <w:t>vn -0.8763 0.0126 0.4817</w:t>
        <w:br/>
        <w:t>vn -0.6380 0.0958 0.7641</w:t>
        <w:br/>
        <w:t>vn -0.5104 -0.5775 0.6372</w:t>
        <w:br/>
        <w:t>vn -0.1826 -0.9071 0.3792</w:t>
        <w:br/>
        <w:t>vn -0.7313 0.6356 0.2475</w:t>
        <w:br/>
        <w:t>vn -0.8762 0.0126 0.4818</w:t>
        <w:br/>
        <w:t>vn -0.9234 0.1790 0.3395</w:t>
        <w:br/>
        <w:t>vn -0.4614 0.7872 -0.4092</w:t>
        <w:br/>
        <w:t>vn 0.1316 -0.2451 -0.9605</w:t>
        <w:br/>
        <w:t>vn 0.1260 -0.1355 -0.9827</w:t>
        <w:br/>
        <w:t>vn 0.2687 -0.7271 -0.6317</w:t>
        <w:br/>
        <w:t>vn 0.2975 -0.7370 -0.6068</w:t>
        <w:br/>
        <w:t>vn -0.2372 0.4336 -0.8693</w:t>
        <w:br/>
        <w:t>vn -0.2026 0.4306 -0.8795</w:t>
        <w:br/>
        <w:t>vn 0.1260 -0.1354 -0.9827</w:t>
        <w:br/>
        <w:t>vn 0.1316 -0.2452 -0.9605</w:t>
        <w:br/>
        <w:t>vn -0.8771 -0.1018 -0.4693</w:t>
        <w:br/>
        <w:t>vn -0.2610 -0.3347 -0.9055</w:t>
        <w:br/>
        <w:t>vn -0.4826 0.3520 -0.8020</w:t>
        <w:br/>
        <w:t>vn -0.7271 0.4900 -0.4809</w:t>
        <w:br/>
        <w:t>vn -0.0452 -0.7767 -0.6283</w:t>
        <w:br/>
        <w:t>vn 0.0654 -0.9224 -0.3807</w:t>
        <w:br/>
        <w:t>vn -0.5608 0.6760 -0.4781</w:t>
        <w:br/>
        <w:t>vn -0.4922 0.6301 0.6006</w:t>
        <w:br/>
        <w:t>vn -0.2393 0.1619 0.9574</w:t>
        <w:br/>
        <w:t>vn -0.4402 0.1343 0.8878</w:t>
        <w:br/>
        <w:t>vn -0.6116 0.6653 0.4282</w:t>
        <w:br/>
        <w:t>vn 0.1300 -0.5200 0.8442</w:t>
        <w:br/>
        <w:t>vn -0.2082 -0.5338 0.8196</w:t>
        <w:br/>
        <w:t>vn 0.4168 -0.9012 0.1185</w:t>
        <w:br/>
        <w:t>vn 0.2828 -0.9441 0.1695</w:t>
        <w:br/>
        <w:t>vn -0.4479 0.8382 -0.3111</w:t>
        <w:br/>
        <w:t>vn -0.5060 0.8486 -0.1546</w:t>
        <w:br/>
        <w:t>vn -0.7373 -0.6307 0.2423</w:t>
        <w:br/>
        <w:t>vn -0.7279 -0.0011 0.6857</w:t>
        <w:br/>
        <w:t>vn -0.7611 -0.6228 0.1810</w:t>
        <w:br/>
        <w:t>vn -0.7792 0.6207 0.0867</w:t>
        <w:br/>
        <w:t>vn 0.0123 -0.9905 -0.1371</w:t>
        <w:br/>
        <w:t>vn 0.1706 -0.9641 -0.2033</w:t>
        <w:br/>
        <w:t>vn -0.5011 0.7086 -0.4968</w:t>
        <w:br/>
        <w:t>vn -0.4764 0.7224 -0.5011</w:t>
        <w:br/>
        <w:t>vn -0.6494 0.7129 -0.2646</w:t>
        <w:br/>
        <w:t>vn -0.2574 0.5484 -0.7956</w:t>
        <w:br/>
        <w:t>vn -0.1401 0.5663 -0.8122</w:t>
        <w:br/>
        <w:t>vn 0.2156 -0.0116 -0.9764</w:t>
        <w:br/>
        <w:t>vn 0.1225 -0.1194 -0.9853</w:t>
        <w:br/>
        <w:t>vn 0.4594 -0.7274 -0.5097</w:t>
        <w:br/>
        <w:t>vn 0.4243 -0.6954 -0.5801</w:t>
        <w:br/>
        <w:t>vn 0.2356 -0.9659 -0.1077</w:t>
        <w:br/>
        <w:t>vn 0.4076 -0.7409 -0.5338</w:t>
        <w:br/>
        <w:t>vn 0.2882 -0.9354 -0.2049</w:t>
        <w:br/>
        <w:t>vn 0.4445 -0.6801 -0.5831</w:t>
        <w:br/>
        <w:t>vn 0.4696 -0.6668 -0.5787</w:t>
        <w:br/>
        <w:t>vn 0.3643 -0.9288 -0.0686</w:t>
        <w:br/>
        <w:t>vn -0.1469 0.5212 -0.8407</w:t>
        <w:br/>
        <w:t>vn -0.2859 0.7072 -0.6466</w:t>
        <w:br/>
        <w:t>vn 0.1943 0.1628 -0.9673</w:t>
        <w:br/>
        <w:t>vn 0.2504 -0.0929 -0.9637</w:t>
        <w:br/>
        <w:t>vn 0.6790 -0.5293 0.5087</w:t>
        <w:br/>
        <w:t>vn 0.4732 -0.8650 -0.1670</w:t>
        <w:br/>
        <w:t>vn 0.5640 -0.8163 -0.1246</w:t>
        <w:br/>
        <w:t>vn 0.7228 -0.4547 0.5204</w:t>
        <w:br/>
        <w:t>vn -0.0653 -0.7956 -0.6023</w:t>
        <w:br/>
        <w:t>vn 0.0098 -0.9146 -0.4041</w:t>
        <w:br/>
        <w:t>vn -0.2040 0.4465 0.8712</w:t>
        <w:br/>
        <w:t>vn 0.3697 0.0533 0.9276</w:t>
        <w:br/>
        <w:t>vn 0.3784 0.1138 0.9186</w:t>
        <w:br/>
        <w:t>vn -0.0925 0.4752 0.8750</w:t>
        <w:br/>
        <w:t>vn -0.8601 -0.3891 0.3298</w:t>
        <w:br/>
        <w:t>vn -0.6102 -0.7497 -0.2563</w:t>
        <w:br/>
        <w:t>vn -0.8591 -0.1633 -0.4850</w:t>
        <w:br/>
        <w:t>vn -0.9367 0.3112 0.1606</w:t>
        <w:br/>
        <w:t>vn -0.6046 0.4513 0.6563</w:t>
        <w:br/>
        <w:t>vn -0.5931 0.3093 0.7433</w:t>
        <w:br/>
        <w:t>vn -0.8602 -0.3891 0.3297</w:t>
        <w:br/>
        <w:t>vn -0.4560 0.5001 0.7362</w:t>
        <w:br/>
        <w:t>vn -0.4218 0.8374 -0.3477</w:t>
        <w:br/>
        <w:t>vn -0.1733 0.6279 -0.7588</w:t>
        <w:br/>
        <w:t>vn 0.2641 -0.9645 0.0095</w:t>
        <w:br/>
        <w:t>vn 0.2402 -0.9638 0.1155</w:t>
        <w:br/>
        <w:t>vn 0.1759 -0.9844 -0.0063</w:t>
        <w:br/>
        <w:t>vn -0.2705 0.0907 0.9584</w:t>
        <w:br/>
        <w:t>vn -0.4005 0.0023 0.9163</w:t>
        <w:br/>
        <w:t>vn -0.3425 0.4853 0.8045</w:t>
        <w:br/>
        <w:t>vn -0.2856 0.4546 0.8437</w:t>
        <w:br/>
        <w:t>vn -0.1759 -0.3938 0.9022</w:t>
        <w:br/>
        <w:t>vn -0.3742 -0.5173 0.7696</w:t>
        <w:br/>
        <w:t>vn -0.0084 -0.8191 0.5736</w:t>
        <w:br/>
        <w:t>vn -0.3177 -0.8587 0.4022</w:t>
        <w:br/>
        <w:t>vn -0.3742 -0.5173 0.7697</w:t>
        <w:br/>
        <w:t>vn 0.1999 -0.9795 0.0252</w:t>
        <w:br/>
        <w:t>vn 0.4834 -0.8544 -0.1904</w:t>
        <w:br/>
        <w:t>vn 0.5610 -0.7956 -0.2286</w:t>
        <w:br/>
        <w:t>vn 0.5602 -0.8061 -0.1909</w:t>
        <w:br/>
        <w:t>vn 0.4324 -0.8700 -0.2367</w:t>
        <w:br/>
        <w:t>vn 0.5726 -0.6087 -0.5492</w:t>
        <w:br/>
        <w:t>vn 0.5288 -0.6146 -0.5853</w:t>
        <w:br/>
        <w:t>vn 0.2510 0.0746 -0.9651</w:t>
        <w:br/>
        <w:t>vn 0.3031 0.0483 -0.9517</w:t>
        <w:br/>
        <w:t>vn 0.4996 -0.6693 -0.5500</w:t>
        <w:br/>
        <w:t>vn 0.2950 -0.0609 -0.9535</w:t>
        <w:br/>
        <w:t>vn -0.1493 0.6499 -0.7452</w:t>
        <w:br/>
        <w:t>vn 0.4146 -0.9027 -0.1149</w:t>
        <w:br/>
        <w:t>vn 0.2910 -0.9107 -0.2931</w:t>
        <w:br/>
        <w:t>vn -0.0011 -0.9991 -0.0430</w:t>
        <w:br/>
        <w:t>vn 0.3827 0.2610 0.8862</w:t>
        <w:br/>
        <w:t>vn -0.0677 0.5911 0.8037</w:t>
        <w:br/>
        <w:t>vn -0.3049 0.7491 0.5881</w:t>
        <w:br/>
        <w:t>vn -0.3491 0.5017 0.7915</w:t>
        <w:br/>
        <w:t>vn -0.3201 0.5950 0.7372</w:t>
        <w:br/>
        <w:t>vn -0.2260 0.7632 0.6053</w:t>
        <w:br/>
        <w:t>vn 0.0409 -0.9989 -0.0236</w:t>
        <w:br/>
        <w:t>vn -0.5722 0.7129 0.4053</w:t>
        <w:br/>
        <w:t>vn -0.5592 0.7641 -0.3217</w:t>
        <w:br/>
        <w:t>vn -0.6708 0.7397 -0.0530</w:t>
        <w:br/>
        <w:t>vn -0.4715 0.6242 -0.6229</w:t>
        <w:br/>
        <w:t>vn -0.4103 -0.2072 0.8881</w:t>
        <w:br/>
        <w:t>vn -0.0948 -0.1429 0.9852</w:t>
        <w:br/>
        <w:t>vn -0.0159 0.7484 0.6631</w:t>
        <w:br/>
        <w:t>vn -0.1984 0.7512 0.6295</w:t>
        <w:br/>
        <w:t>vn -0.2614 0.8519 0.4537</w:t>
        <w:br/>
        <w:t>vn 0.4038 0.4269 0.8091</w:t>
        <w:br/>
        <w:t>vn 0.1375 0.1563 0.9781</w:t>
        <w:br/>
        <w:t>vn 0.5058 0.2789 0.8163</w:t>
        <w:br/>
        <w:t>vn 0.0584 0.6380 0.7679</w:t>
        <w:br/>
        <w:t>vn -0.3523 0.5819 0.7330</w:t>
        <w:br/>
        <w:t>vn -0.0721 -0.0912 0.9932</w:t>
        <w:br/>
        <w:t>vn -0.1191 -0.0502 0.9916</w:t>
        <w:br/>
        <w:t>vn -0.3816 0.5382 0.7515</w:t>
        <w:br/>
        <w:t>vn -0.2647 0.4733 0.8402</w:t>
        <w:br/>
        <w:t>vn -0.1251 0.5299 -0.8388</w:t>
        <w:br/>
        <w:t>vn -0.1650 0.4752 -0.8643</w:t>
        <w:br/>
        <w:t>vn 0.2424 -0.1178 -0.9630</w:t>
        <w:br/>
        <w:t>vn 0.2345 -0.0079 -0.9721</w:t>
        <w:br/>
        <w:t>vn 0.5021 -0.5349 -0.6795</w:t>
        <w:br/>
        <w:t>vn 0.1942 0.1629 -0.9673</w:t>
        <w:br/>
        <w:t>vn 0.3334 -0.8391 -0.4297</w:t>
        <w:br/>
        <w:t>vn 0.6677 -0.6355 0.3878</w:t>
        <w:br/>
        <w:t>vn 0.5527 -0.8244 -0.1224</w:t>
        <w:br/>
        <w:t>vn 0.4276 -0.8247 -0.3701</w:t>
        <w:br/>
        <w:t>vn 0.3480 -0.8153 -0.4628</w:t>
        <w:br/>
        <w:t>vn 0.6953 -0.6180 0.3671</w:t>
        <w:br/>
        <w:t>vn 0.6556 -0.6762 0.3361</w:t>
        <w:br/>
        <w:t>vn 0.2737 -0.9081 -0.3171</w:t>
        <w:br/>
        <w:t>vn 0.4622 0.0401 0.8859</w:t>
        <w:br/>
        <w:t>vn 0.6340 -0.2804 0.7207</w:t>
        <w:br/>
        <w:t>vn 0.4789 -0.0269 0.8775</w:t>
        <w:br/>
        <w:t>vn -0.1225 -0.5628 -0.8175</w:t>
        <w:br/>
        <w:t>vn -0.1931 -0.5609 -0.8050</w:t>
        <w:br/>
        <w:t>vn -0.2569 -0.6459 -0.7189</w:t>
        <w:br/>
        <w:t>vn -0.2193 -0.4629 -0.8589</w:t>
        <w:br/>
        <w:t>vn 0.0414 -0.9991 -0.0030</w:t>
        <w:br/>
        <w:t>vn -0.6317 -0.7722 -0.0686</w:t>
        <w:br/>
        <w:t>vn -0.4925 -0.6952 -0.5236</w:t>
        <w:br/>
        <w:t>vn 0.1201 -0.9693 -0.2144</w:t>
        <w:br/>
        <w:t>vn -0.4658 -0.8170 -0.3401</w:t>
        <w:br/>
        <w:t>vn -0.5343 -0.7985 -0.2772</w:t>
        <w:br/>
        <w:t>vn -0.5770 -0.7899 -0.2077</w:t>
        <w:br/>
        <w:t>vn -0.0510 0.4414 0.8959</w:t>
        <w:br/>
        <w:t>vn 0.0162 0.4676 0.8838</w:t>
        <w:br/>
        <w:t>vn 0.4401 -0.0287 0.8975</w:t>
        <w:br/>
        <w:t>vn 0.4277 -0.0554 0.9022</w:t>
        <w:br/>
        <w:t>vn 0.2929 0.2078 0.9333</w:t>
        <w:br/>
        <w:t>vn 0.3576 0.1203 0.9261</w:t>
        <w:br/>
        <w:t>vn 0.5223 -0.1618 0.8373</w:t>
        <w:br/>
        <w:t>vn 0.0460 0.5114 0.8581</w:t>
        <w:br/>
        <w:t>vn -0.7831 0.6087 -0.1277</w:t>
        <w:br/>
        <w:t>vn -0.6339 -0.0143 -0.7733</w:t>
        <w:br/>
        <w:t>vn -0.7550 0.6429 -0.1291</w:t>
        <w:br/>
        <w:t>vn -0.6245 0.0200 -0.7808</w:t>
        <w:br/>
        <w:t>vn -0.3529 0.7766 0.5219</w:t>
        <w:br/>
        <w:t>vn -0.4123 0.7720 0.4838</w:t>
        <w:br/>
        <w:t>vn -0.9679 -0.0845 -0.2365</w:t>
        <w:br/>
        <w:t>vn -0.8125 -0.2027 -0.5465</w:t>
        <w:br/>
        <w:t>vn -0.4470 0.7086 0.5459</w:t>
        <w:br/>
        <w:t>vn -0.5556 0.6653 0.4987</w:t>
        <w:br/>
        <w:t>vn -0.1808 0.6430 0.7442</w:t>
        <w:br/>
        <w:t>vn 0.0478 0.4299 0.9016</w:t>
        <w:br/>
        <w:t>vn -0.6422 0.0171 -0.7663</w:t>
        <w:br/>
        <w:t>vn -0.7230 -0.0822 -0.6860</w:t>
        <w:br/>
        <w:t>vn -0.2683 -0.6338 -0.7255</w:t>
        <w:br/>
        <w:t>vn 0.3936 -0.8836 -0.2537</w:t>
        <w:br/>
        <w:t>vn 0.6509 -0.5895 0.4783</w:t>
        <w:br/>
        <w:t>vn 0.4798 -0.7756 0.4101</w:t>
        <w:br/>
        <w:t>vn -0.7772 0.6054 -0.1717</w:t>
        <w:br/>
        <w:t>vn -0.7719 0.6033 -0.2006</w:t>
        <w:br/>
        <w:t>vn 0.0721 0.5133 0.8552</w:t>
        <w:br/>
        <w:t>vn 0.0676 0.4944 0.8666</w:t>
        <w:br/>
        <w:t>vn 0.5013 -0.0123 0.8652</w:t>
        <w:br/>
        <w:t>vn -0.9119 0.3632 -0.1910</w:t>
        <w:br/>
        <w:t>vn -0.4007 0.7774 0.4849</w:t>
        <w:br/>
        <w:t>vn -0.7772 0.6053 -0.1718</w:t>
        <w:br/>
        <w:t>vn -0.5888 0.7567 0.2841</w:t>
        <w:br/>
        <w:t>vn -0.9119 0.3631 -0.1910</w:t>
        <w:br/>
        <w:t>vn -0.5430 0.6953 0.4708</w:t>
        <w:br/>
        <w:t>vn -0.5125 -0.7404 -0.4350</w:t>
        <w:br/>
        <w:t>vn -0.7868 -0.5845 -0.1981</w:t>
        <w:br/>
        <w:t>vn 0.5222 -0.1618 0.8373</w:t>
        <w:br/>
        <w:t>vn 0.5667 -0.0118 0.8239</w:t>
        <w:br/>
        <w:t>vn -0.9679 -0.0845 -0.2366</w:t>
        <w:br/>
        <w:t>vn -0.8297 0.5345 -0.1613</w:t>
        <w:br/>
        <w:t>vn 0.3360 -0.5366 0.7741</w:t>
        <w:br/>
        <w:t>vn 0.5222 -0.1618 0.8374</w:t>
        <w:br/>
        <w:t>vn -0.0317 -0.9988 0.0368</w:t>
        <w:br/>
        <w:t>vn -0.3186 0.5588 0.7657</w:t>
        <w:br/>
        <w:t>vn -0.0585 0.0123 0.9982</w:t>
        <w:br/>
        <w:t>vn -0.0818 -0.0352 0.9960</w:t>
        <w:br/>
        <w:t>vn -0.4127 0.6136 0.6732</w:t>
        <w:br/>
        <w:t>vn -0.3916 0.5845 0.7107</w:t>
        <w:br/>
        <w:t>vn -0.0942 0.0381 0.9948</w:t>
        <w:br/>
        <w:t>vn 0.2768 -0.7666 0.5794</w:t>
        <w:br/>
        <w:t>vn 0.3152 -0.6826 0.6593</w:t>
        <w:br/>
        <w:t>vn -0.0055 -0.1287 0.9917</w:t>
        <w:br/>
        <w:t>vn -0.0704 -0.0392 0.9968</w:t>
        <w:br/>
        <w:t>vn -0.0930 0.0055 0.9957</w:t>
        <w:br/>
        <w:t>vn 0.2636 -0.7108 0.6521</w:t>
        <w:br/>
        <w:t>vn 0.2732 -0.6918 0.6684</w:t>
        <w:br/>
        <w:t>vn -0.0938 -0.0052 0.9956</w:t>
        <w:br/>
        <w:t>vn 0.2308 -0.7352 0.6374</w:t>
        <w:br/>
        <w:t>vn -0.3879 0.5839 0.7131</w:t>
        <w:br/>
        <w:t>vn -0.3942 0.6296 0.6695</w:t>
        <w:br/>
        <w:t>vn -0.0703 -0.0392 0.9968</w:t>
        <w:br/>
        <w:t>vn 0.4009 -0.9139 -0.0642</w:t>
        <w:br/>
        <w:t>vn 0.3511 -0.9177 -0.1859</w:t>
        <w:br/>
        <w:t>vn 0.3903 -0.9152 -0.1000</w:t>
        <w:br/>
        <w:t>vn 0.3683 -0.9240 -0.1028</w:t>
        <w:br/>
        <w:t>vn 0.3434 -0.9333 -0.1052</w:t>
        <w:br/>
        <w:t>vn -0.0766 -0.8263 0.5579</w:t>
        <w:br/>
        <w:t>vn -0.5098 -0.7693 0.3850</w:t>
        <w:br/>
        <w:t>vn -0.5136 -0.8576 -0.0255</w:t>
        <w:br/>
        <w:t>vn -0.0492 -0.9793 -0.1961</w:t>
        <w:br/>
        <w:t>vn -0.3269 -0.9450 -0.0051</w:t>
        <w:br/>
        <w:t>vn -0.4061 -0.9037 -0.1355</w:t>
        <w:br/>
        <w:t>vn -0.5053 0.8579 0.0929</w:t>
        <w:br/>
        <w:t>vn -0.4931 0.8636 0.1056</w:t>
        <w:br/>
        <w:t>vn -0.4727 0.8720 0.1271</w:t>
        <w:br/>
        <w:t>vn -0.3273 0.6337 0.7009</w:t>
        <w:br/>
        <w:t>vn -0.3526 0.6118 0.7080</w:t>
        <w:br/>
        <w:t>vn -0.4731 0.8765 0.0891</w:t>
        <w:br/>
        <w:t>vn -0.4373 0.8950 0.0885</w:t>
        <w:br/>
        <w:t>vn -0.2345 0.1095 -0.9659</w:t>
        <w:br/>
        <w:t>vn -0.4456 0.6427 -0.6232</w:t>
        <w:br/>
        <w:t>vn -0.3858 0.6724 -0.6316</w:t>
        <w:br/>
        <w:t>vn -0.1211 0.1963 -0.9730</w:t>
        <w:br/>
        <w:t>vn -0.1089 0.1581 -0.9814</w:t>
        <w:br/>
        <w:t>vn -0.4243 0.7169 -0.5533</w:t>
        <w:br/>
        <w:t>vn -0.1211 0.1962 -0.9730</w:t>
        <w:br/>
        <w:t>vn 0.1763 -0.4899 -0.8537</w:t>
        <w:br/>
        <w:t>vn 0.2318 -0.6026 -0.7636</w:t>
        <w:br/>
        <w:t>vn -0.1188 0.0766 -0.9900</w:t>
        <w:br/>
        <w:t>vn 0.1535 -0.5467 -0.8231</w:t>
        <w:br/>
        <w:t>vn -0.3391 0.5887 -0.7338</w:t>
        <w:br/>
        <w:t>vn 0.2382 -0.5573 -0.7954</w:t>
        <w:br/>
        <w:t>vn -0.0749 0.1109 -0.9910</w:t>
        <w:br/>
        <w:t>vn -0.0749 0.1165 -0.9904</w:t>
        <w:br/>
        <w:t>vn 0.2236 -0.5405 -0.8111</w:t>
        <w:br/>
        <w:t>vn -0.3817 0.6830 -0.6228</w:t>
        <w:br/>
        <w:t>vn -0.0749 0.1164 -0.9904</w:t>
        <w:br/>
        <w:t>vn -0.3883 0.6980 -0.6017</w:t>
        <w:br/>
        <w:t>vn 0.0539 -0.6113 -0.7896</w:t>
        <w:br/>
        <w:t>vn 0.3567 -0.9297 -0.0915</w:t>
        <w:br/>
        <w:t>vn 0.1875 -0.5645 -0.8039</w:t>
        <w:br/>
        <w:t>vn -0.4639 -0.5477 -0.6963</w:t>
        <w:br/>
        <w:t>vn -0.1246 -0.5047 -0.8542</w:t>
        <w:br/>
        <w:t>vn -0.3509 0.7406 -0.5731</w:t>
        <w:br/>
        <w:t>vn -0.4001 0.7176 -0.5701</w:t>
        <w:br/>
        <w:t>vn -0.1267 -0.0989 0.9870</w:t>
        <w:br/>
        <w:t>vn 0.1233 -0.7877 0.6035</w:t>
        <w:br/>
        <w:t>vn 0.2198 -0.9687 -0.1149</w:t>
        <w:br/>
        <w:t>vn 0.0686 -0.5789 -0.8125</w:t>
        <w:br/>
        <w:t>vn -0.2592 -0.0667 0.9635</w:t>
        <w:br/>
        <w:t>vn -0.3214 0.2397 -0.9161</w:t>
        <w:br/>
        <w:t>vn -0.1910 0.1834 -0.9643</w:t>
        <w:br/>
        <w:t>vn -0.1711 0.2329 -0.9573</w:t>
        <w:br/>
        <w:t>vn 0.2509 -0.6970 0.6717</w:t>
        <w:br/>
        <w:t>vn -0.1712 0.2329 -0.9573</w:t>
        <w:br/>
        <w:t>vn -0.4299 0.7383 -0.5197</w:t>
        <w:br/>
        <w:t>vn -0.3592 0.6011 0.7139</w:t>
        <w:br/>
        <w:t>vn -0.4879 0.8669 0.1021</w:t>
        <w:br/>
        <w:t>vn -0.4211 0.7420 -0.5216</w:t>
        <w:br/>
        <w:t>vn -0.3925 0.5331 0.7494</w:t>
        <w:br/>
        <w:t>vn -0.4217 0.5419 0.7269</w:t>
        <w:br/>
        <w:t>vn -0.3532 0.0782 0.9323</w:t>
        <w:br/>
        <w:t>vn -0.2592 -0.0668 0.9635</w:t>
        <w:br/>
        <w:t>vn -0.4173 0.6785 -0.6045</w:t>
        <w:br/>
        <w:t>vn -0.3925 0.5332 0.7494</w:t>
        <w:br/>
        <w:t>vn -0.5157 0.8469 0.1293</w:t>
        <w:br/>
        <w:t>vn -0.4217 0.5419 0.7270</w:t>
        <w:br/>
        <w:t>vn -0.4258 0.8992 0.1009</w:t>
        <w:br/>
        <w:t>vn -0.0216 -0.9898 -0.1411</w:t>
        <w:br/>
        <w:t>vn 0.0736 -0.9740 -0.2142</w:t>
        <w:br/>
        <w:t>vn -0.5770 0.3901 -0.7176</w:t>
        <w:br/>
        <w:t>vn -0.2104 0.1767 -0.9615</w:t>
        <w:br/>
        <w:t>vn -0.4173 0.6786 -0.6045</w:t>
        <w:br/>
        <w:t>vn -0.0549 0.0112 0.9984</w:t>
        <w:br/>
        <w:t>vn -0.3203 0.5998 0.7333</w:t>
        <w:br/>
        <w:t>vn -0.2978 0.5595 0.7735</w:t>
        <w:br/>
        <w:t>vn -0.0496 0.0186 0.9986</w:t>
        <w:br/>
        <w:t>vn -0.0542 -0.1027 0.9932</w:t>
        <w:br/>
        <w:t>vn -0.0549 0.0111 0.9984</w:t>
        <w:br/>
        <w:t>vn 0.1618 -0.6166 0.7705</w:t>
        <w:br/>
        <w:t>vn 0.1036 -0.6830 0.7230</w:t>
        <w:br/>
        <w:t>vn -0.0515 -0.0404 0.9979</w:t>
        <w:br/>
        <w:t>vn 0.2344 -0.7954 0.5590</w:t>
        <w:br/>
        <w:t>vn 0.2693 -0.7146 0.6456</w:t>
        <w:br/>
        <w:t>vn -0.0662 0.0301 0.9974</w:t>
        <w:br/>
        <w:t>vn -0.3231 0.6304 0.7058</w:t>
        <w:br/>
        <w:t>vn -0.2856 0.5987 0.7483</w:t>
        <w:br/>
        <w:t>vn -0.0810 -0.0891 0.9927</w:t>
        <w:br/>
        <w:t>vn -0.0662 0.0301 0.9973</w:t>
        <w:br/>
        <w:t>vn -0.3379 0.5729 0.7467</w:t>
        <w:br/>
        <w:t>vn -0.3324 0.6229 0.7082</w:t>
        <w:br/>
        <w:t>vn 0.2910 -0.9562 -0.0322</w:t>
        <w:br/>
        <w:t>vn 0.2345 -0.9661 -0.1083</w:t>
        <w:br/>
        <w:t>vn 0.2903 -0.9394 -0.1824</w:t>
        <w:br/>
        <w:t>vn 0.3492 -0.9123 -0.2141</w:t>
        <w:br/>
        <w:t>vn -0.1343 -0.9904 -0.0328</w:t>
        <w:br/>
        <w:t>vn -0.0573 -0.7191 0.6926</w:t>
        <w:br/>
        <w:t>vn -0.5129 -0.7105 0.4818</w:t>
        <w:br/>
        <w:t>vn -0.6493 -0.7582 -0.0600</w:t>
        <w:br/>
        <w:t>vn -0.2586 -0.9614 -0.0944</w:t>
        <w:br/>
        <w:t>vn -0.5796 -0.8127 -0.0595</w:t>
        <w:br/>
        <w:t>vn -0.2336 -0.9719 -0.0304</w:t>
        <w:br/>
        <w:t>vn -0.4513 0.8826 0.1315</w:t>
        <w:br/>
        <w:t>vn -0.4760 0.8761 0.0759</w:t>
        <w:br/>
        <w:t>vn -0.4719 0.8723 0.1280</w:t>
        <w:br/>
        <w:t>vn -0.4665 0.8748 0.1309</w:t>
        <w:br/>
        <w:t>vn -0.4777 0.8690 0.1291</w:t>
        <w:br/>
        <w:t>vn -0.4615 0.8814 0.1009</w:t>
        <w:br/>
        <w:t>vn -0.2723 0.4250 0.8632</w:t>
        <w:br/>
        <w:t>vn -0.3874 0.6966 -0.6038</w:t>
        <w:br/>
        <w:t>vn -0.3576 0.6832 -0.6367</w:t>
        <w:br/>
        <w:t>vn -0.1199 0.2053 -0.9713</w:t>
        <w:br/>
        <w:t>vn -0.1039 0.1183 -0.9875</w:t>
        <w:br/>
        <w:t>vn 0.1690 -0.4897 -0.8554</w:t>
        <w:br/>
        <w:t>vn 0.2088 -0.5471 -0.8106</w:t>
        <w:br/>
        <w:t>vn -0.1039 0.1184 -0.9875</w:t>
        <w:br/>
        <w:t>vn -0.1175 0.1190 -0.9859</w:t>
        <w:br/>
        <w:t>vn 0.1208 -0.5546 -0.8233</w:t>
        <w:br/>
        <w:t>vn -0.1175 0.1191 -0.9859</w:t>
        <w:br/>
        <w:t>vn -0.3592 0.6168 -0.7004</w:t>
        <w:br/>
        <w:t>vn -0.1648 0.0748 -0.9835</w:t>
        <w:br/>
        <w:t>vn -0.3236 0.6809 -0.6570</w:t>
        <w:br/>
        <w:t>vn -0.3963 0.7357 -0.5493</w:t>
        <w:br/>
        <w:t>vn -0.1505 0.1628 -0.9751</w:t>
        <w:br/>
        <w:t>vn 0.1086 -0.6319 -0.7674</w:t>
        <w:br/>
        <w:t>vn -0.1648 0.0749 -0.9835</w:t>
        <w:br/>
        <w:t>vn -0.1506 0.1628 -0.9751</w:t>
        <w:br/>
        <w:t>vn 0.1280 -0.5035 -0.8545</w:t>
        <w:br/>
        <w:t>vn -0.1519 0.1952 -0.9689</w:t>
        <w:br/>
        <w:t>vn 0.1763 -0.5402 -0.8229</w:t>
        <w:br/>
        <w:t>vn -0.3815 0.7168 -0.5837</w:t>
        <w:br/>
        <w:t>vn -0.4203 0.7376 -0.5284</w:t>
        <w:br/>
        <w:t>vn 0.3686 -0.9145 -0.1671</w:t>
        <w:br/>
        <w:t>vn -0.5253 -0.3987 -0.7517</w:t>
        <w:br/>
        <w:t>vn -0.0887 -0.6335 -0.7687</w:t>
        <w:br/>
        <w:t>vn -0.4098 0.6506 -0.6394</w:t>
        <w:br/>
        <w:t>vn -0.1117 0.1231 -0.9861</w:t>
        <w:br/>
        <w:t>vn -0.4065 0.6728 -0.6182</w:t>
        <w:br/>
        <w:t>vn 0.2332 -0.5838 -0.7777</w:t>
        <w:br/>
        <w:t>vn -0.5218 0.8367 0.1663</w:t>
        <w:br/>
        <w:t>vn -0.5129 0.8511 0.1118</w:t>
        <w:br/>
        <w:t>vn 0.2355 -0.6780 0.6963</w:t>
        <w:br/>
        <w:t>vn 0.2759 -0.6735 0.6858</w:t>
        <w:br/>
        <w:t>vn 0.3877 -0.9217 -0.0078</w:t>
        <w:br/>
        <w:t>vn 0.1573 -0.7742 0.6131</w:t>
        <w:br/>
        <w:t>vn 0.2033 -0.9757 -0.0811</w:t>
        <w:br/>
        <w:t>vn -0.2475 -0.0202 0.9687</w:t>
        <w:br/>
        <w:t>vn -0.2743 0.1239 -0.9536</w:t>
        <w:br/>
        <w:t>vn -0.4689 0.8615 0.1945</w:t>
        <w:br/>
        <w:t>vn -0.3999 0.8289 0.3912</w:t>
        <w:br/>
        <w:t>vn -0.5203 0.8520 0.0581</w:t>
        <w:br/>
        <w:t>vn -0.4082 0.8743 -0.2627</w:t>
        <w:br/>
        <w:t>vn -0.3484 0.5245 0.7769</w:t>
        <w:br/>
        <w:t>vn -0.2691 0.5999 0.7535</w:t>
        <w:br/>
        <w:t>vn -0.3282 0.1197 0.9370</w:t>
        <w:br/>
        <w:t>vn -0.2475 -0.0203 0.9687</w:t>
        <w:br/>
        <w:t>vn -0.2742 0.1239 -0.9536</w:t>
        <w:br/>
        <w:t>vn -0.3411 0.6355 -0.6927</w:t>
        <w:br/>
        <w:t>vn -0.3363 0.9375 0.0890</w:t>
        <w:br/>
        <w:t>vn -0.2620 0.8371 0.4802</w:t>
        <w:br/>
        <w:t>vn -0.2690 0.5999 0.7535</w:t>
        <w:br/>
        <w:t>vn -0.3354 0.9386 0.0808</w:t>
        <w:br/>
        <w:t>vn -0.2775 0.9193 -0.2791</w:t>
        <w:br/>
        <w:t>vn -0.0227 -0.0504 0.9985</w:t>
        <w:br/>
        <w:t>vn -0.2331 -0.9596 -0.1574</w:t>
        <w:br/>
        <w:t>vn -0.5254 -0.3987 -0.7517</w:t>
        <w:br/>
        <w:t>vn -0.2194 0.5947 -0.7734</w:t>
        <w:br/>
        <w:t>vn -0.3943 0.7226 0.5678</w:t>
        <w:br/>
        <w:t>vn -0.1206 0.2105 0.9701</w:t>
        <w:br/>
        <w:t>vn -0.1436 0.2167 0.9656</w:t>
        <w:br/>
        <w:t>vn -0.4055 0.7515 0.5204</w:t>
        <w:br/>
        <w:t>vn 0.1260 -0.4883 0.8635</w:t>
        <w:br/>
        <w:t>vn -0.1351 0.2270 0.9645</w:t>
        <w:br/>
        <w:t>vn 0.2145 -0.5076 0.8344</w:t>
        <w:br/>
        <w:t>vn 0.1445 -0.4291 0.8916</w:t>
        <w:br/>
        <w:t>vn -0.1644 0.1973 0.9665</w:t>
        <w:br/>
        <w:t>vn 0.1836 -0.6233 0.7601</w:t>
        <w:br/>
        <w:t>vn 0.2070 -0.5624 0.8006</w:t>
        <w:br/>
        <w:t>vn -0.1133 0.1385 0.9839</w:t>
        <w:br/>
        <w:t>vn -0.4150 0.7368 0.5338</w:t>
        <w:br/>
        <w:t>vn -0.4332 0.7720 0.4652</w:t>
        <w:br/>
        <w:t>vn -0.3814 0.6797 0.6266</w:t>
        <w:br/>
        <w:t>vn -0.4114 0.7261 0.5509</w:t>
        <w:br/>
        <w:t>vn 0.3350 -0.9346 0.1192</w:t>
        <w:br/>
        <w:t>vn 0.3850 -0.9205 0.0661</w:t>
        <w:br/>
        <w:t>vn 0.3560 -0.9045 0.2349</w:t>
        <w:br/>
        <w:t>vn 0.3316 -0.9366 0.1134</w:t>
        <w:br/>
        <w:t>vn 0.3531 -0.9209 0.1650</w:t>
        <w:br/>
        <w:t>vn -0.0958 -0.9692 0.2270</w:t>
        <w:br/>
        <w:t>vn -0.1064 -0.6280 0.7709</w:t>
        <w:br/>
        <w:t>vn -0.3997 -0.7187 0.5690</w:t>
        <w:br/>
        <w:t>vn -0.6648 -0.7392 0.1074</w:t>
        <w:br/>
        <w:t>vn -0.4739 0.8655 -0.1622</w:t>
        <w:br/>
        <w:t>vn -0.4693 0.8793 -0.0813</w:t>
        <w:br/>
        <w:t>vn -0.4898 0.8638 -0.1179</w:t>
        <w:br/>
        <w:t>vn -0.4856 0.8575 -0.1698</w:t>
        <w:br/>
        <w:t>vn -0.4786 0.8580 -0.1862</w:t>
        <w:br/>
        <w:t>vn -0.4626 0.8541 -0.2375</w:t>
        <w:br/>
        <w:t>vn -0.4069 0.7835 0.4697</w:t>
        <w:br/>
        <w:t>vn -0.4668 0.8692 -0.1628</w:t>
        <w:br/>
        <w:t>vn -0.4593 0.8677 -0.1900</w:t>
        <w:br/>
        <w:t>vn -0.3996 0.7543 0.5208</w:t>
        <w:br/>
        <w:t>vn -0.0219 0.0109 -0.9997</w:t>
        <w:br/>
        <w:t>vn -0.0177 -0.0569 -0.9982</w:t>
        <w:br/>
        <w:t>vn -0.2695 0.4662 -0.8427</w:t>
        <w:br/>
        <w:t>vn -0.3213 0.5695 -0.7566</w:t>
        <w:br/>
        <w:t>vn 0.2817 -0.6646 -0.6920</w:t>
        <w:br/>
        <w:t>vn 0.2974 -0.7023 -0.6468</w:t>
        <w:br/>
        <w:t>vn 0.0059 -0.1153 -0.9933</w:t>
        <w:br/>
        <w:t>vn -0.0301 -0.0889 -0.9956</w:t>
        <w:br/>
        <w:t>vn -0.3210 0.5777 -0.7505</w:t>
        <w:br/>
        <w:t>vn -0.3402 0.5873 -0.7344</w:t>
        <w:br/>
        <w:t>vn 0.2540 -0.7176 -0.6484</w:t>
        <w:br/>
        <w:t>vn 0.3244 -0.7896 -0.5209</w:t>
        <w:br/>
        <w:t>vn 0.2885 -0.7206 -0.6304</w:t>
        <w:br/>
        <w:t>vn 0.0084 -0.1004 -0.9949</w:t>
        <w:br/>
        <w:t>vn -0.3156 0.5124 -0.7987</w:t>
        <w:br/>
        <w:t>vn 0.0084 -0.1003 -0.9949</w:t>
        <w:br/>
        <w:t>vn -0.3064 0.5274 -0.7925</w:t>
        <w:br/>
        <w:t>vn -0.3343 -0.8894 -0.3117</w:t>
        <w:br/>
        <w:t>vn 0.0731 -0.8701 -0.4874</w:t>
        <w:br/>
        <w:t>vn -0.3205 0.5671 -0.7587</w:t>
        <w:br/>
        <w:t>vn -0.2800 0.4985 -0.8204</w:t>
        <w:br/>
        <w:t>vn -0.1996 0.1120 0.9734</w:t>
        <w:br/>
        <w:t>vn 0.0930 -0.6203 0.7788</w:t>
        <w:br/>
        <w:t>vn 0.2167 -0.9592 0.1813</w:t>
        <w:br/>
        <w:t>vn 0.2073 -0.8101 -0.5485</w:t>
        <w:br/>
        <w:t>vn -0.3095 0.1547 0.9382</w:t>
        <w:br/>
        <w:t>vn -0.1179 -0.1953 -0.9736</w:t>
        <w:br/>
        <w:t>vn -0.0167 -0.2394 -0.9708</w:t>
        <w:br/>
        <w:t>vn -0.1996 0.1120 0.9735</w:t>
        <w:br/>
        <w:t>vn -0.3951 0.7695 -0.5017</w:t>
        <w:br/>
        <w:t>vn -0.4354 0.7026 0.5629</w:t>
        <w:br/>
        <w:t>vn -0.1180 -0.1953 -0.9736</w:t>
        <w:br/>
        <w:t>vn -0.3188 0.4564 -0.8307</w:t>
        <w:br/>
        <w:t>vn -0.4790 0.6982 0.5321</w:t>
        <w:br/>
        <w:t>vn -0.2708 0.2267 0.9356</w:t>
        <w:br/>
        <w:t>vn 0.1171 -0.5267 0.8419</w:t>
        <w:br/>
        <w:t>vn 0.1657 -0.5421 0.8238</w:t>
        <w:br/>
        <w:t>vn -0.2743 0.2532 0.9277</w:t>
        <w:br/>
        <w:t>vn -0.2755 0.2340 0.9324</w:t>
        <w:br/>
        <w:t>vn -0.4936 0.7414 0.4546</w:t>
        <w:br/>
        <w:t>vn -0.2754 0.2340 0.9324</w:t>
        <w:br/>
        <w:t>vn -0.5446 0.7363 0.4016</w:t>
        <w:br/>
        <w:t>vn 0.4178 -0.8364 0.3547</w:t>
        <w:br/>
        <w:t>vn 0.1266 -0.4446 0.8867</w:t>
        <w:br/>
        <w:t>vn 0.1614 -0.4770 0.8640</w:t>
        <w:br/>
        <w:t>vn 0.4448 -0.8640 0.2358</w:t>
        <w:br/>
        <w:t>vn 0.3641 -0.9180 0.1574</w:t>
        <w:br/>
        <w:t>vn 0.4055 -0.9042 0.1341</w:t>
        <w:br/>
        <w:t>vn -0.4470 -0.7299 0.5170</w:t>
        <w:br/>
        <w:t>vn -0.5904 -0.7996 0.1099</w:t>
        <w:br/>
        <w:t>vn -0.0759 -0.9725 0.2203</w:t>
        <w:br/>
        <w:t>vn -0.1834 -0.5936 0.7836</w:t>
        <w:br/>
        <w:t>vn -0.5375 0.8044 -0.2530</w:t>
        <w:br/>
        <w:t>vn -0.4930 0.8297 -0.2617</w:t>
        <w:br/>
        <w:t>vn -0.4718 0.8335 -0.2874</w:t>
        <w:br/>
        <w:t>vn -0.4607 0.7637 0.4522</w:t>
        <w:br/>
        <w:t>vn -0.4937 0.7752 0.3942</w:t>
        <w:br/>
        <w:t>vn -0.4788 0.8378 -0.2624</w:t>
        <w:br/>
        <w:t>vn -0.2656 0.5004 -0.8240</w:t>
        <w:br/>
        <w:t>vn 0.1179 -0.1692 -0.9785</w:t>
        <w:br/>
        <w:t>vn 0.4605 -0.7940 -0.3969</w:t>
        <w:br/>
        <w:t>vn -0.3004 0.4494 -0.8413</w:t>
        <w:br/>
        <w:t>vn 0.1061 -0.2186 -0.9700</w:t>
        <w:br/>
        <w:t>vn -0.0037 -0.0405 -0.9992</w:t>
        <w:br/>
        <w:t>vn -0.3142 0.5236 -0.7919</w:t>
        <w:br/>
        <w:t>vn 0.3910 -0.7714 -0.5022</w:t>
        <w:br/>
        <w:t>vn 0.3243 -0.7382 -0.5916</w:t>
        <w:br/>
        <w:t>vn 0.4195 -0.7410 -0.5244</w:t>
        <w:br/>
        <w:t>vn 0.1288 -0.1900 -0.9733</w:t>
        <w:br/>
        <w:t>vn -0.2789 0.4553 -0.8455</w:t>
        <w:br/>
        <w:t>vn -0.2740 0.4498 -0.8500</w:t>
        <w:br/>
        <w:t>vn -0.2915 -0.9124 -0.2873</w:t>
        <w:br/>
        <w:t>vn 0.0817 -0.8484 -0.5230</w:t>
        <w:br/>
        <w:t>vn -0.5379 0.8091 -0.2366</w:t>
        <w:br/>
        <w:t>vn -0.5627 0.7890 -0.2466</w:t>
        <w:br/>
        <w:t>vn -0.2805 0.5143 -0.8105</w:t>
        <w:br/>
        <w:t>vn -0.1968 0.4417 -0.8753</w:t>
        <w:br/>
        <w:t>vn 0.0076 -0.5695 0.8219</w:t>
        <w:br/>
        <w:t>vn -0.2830 0.1434 0.9483</w:t>
        <w:br/>
        <w:t>vn 0.2212 -0.9248 0.3096</w:t>
        <w:br/>
        <w:t>vn 0.2841 -0.8922 -0.3511</w:t>
        <w:br/>
        <w:t>vn -0.5297 0.6913 0.4914</w:t>
        <w:br/>
        <w:t>vn -0.5166 0.6857 0.5128</w:t>
        <w:br/>
        <w:t>vn -0.2445 0.1964 0.9495</w:t>
        <w:br/>
        <w:t>vn -0.4719 0.1414 0.8703</w:t>
        <w:br/>
        <w:t>vn -0.0490 -0.2253 -0.9731</w:t>
        <w:br/>
        <w:t>vn 0.0912 -0.3102 -0.9463</w:t>
        <w:br/>
        <w:t>vn -0.4971 0.8668 0.0400</w:t>
        <w:br/>
        <w:t>vn -0.3622 0.7186 -0.5936</w:t>
        <w:br/>
        <w:t>vn -0.2327 0.3895 -0.8912</w:t>
        <w:br/>
        <w:t>vn -0.4394 0.8513 -0.2869</w:t>
        <w:br/>
        <w:t>vn -0.0489 -0.2253 -0.9731</w:t>
        <w:br/>
        <w:t>vn -0.2327 0.3894 -0.8912</w:t>
        <w:br/>
        <w:t>vn -0.4718 0.1414 0.8703</w:t>
        <w:br/>
        <w:t>vn -0.5471 0.6968 0.4638</w:t>
        <w:br/>
        <w:t>vn 0.4598 0.4237 0.7804</w:t>
        <w:br/>
        <w:t>vn 0.2846 -0.9487 -0.1376</w:t>
        <w:br/>
        <w:t>vn 0.5838 -0.5309 -0.6143</w:t>
        <w:br/>
        <w:t>vn 0.2854 0.1643 -0.9442</w:t>
        <w:br/>
        <w:t>vn -0.3667 0.9024 -0.2263</w:t>
        <w:br/>
        <w:t>vn -0.1728 0.7185 -0.6737</w:t>
        <w:br/>
        <w:t>vn -0.3764 0.9085 0.1816</w:t>
        <w:br/>
        <w:t>vn -0.4401 0.8976 0.0245</w:t>
        <w:br/>
        <w:t>vn -0.4968 0.8422 0.2098</w:t>
        <w:br/>
        <w:t>vn -0.3934 0.8694 0.2988</w:t>
        <w:br/>
        <w:t>vn -0.5044 0.7463 -0.4344</w:t>
        <w:br/>
        <w:t>vn -0.5145 0.8524 0.0928</w:t>
        <w:br/>
        <w:t>vn -0.5322 0.8409 0.0985</w:t>
        <w:br/>
        <w:t>vn -0.3314 0.4972 0.8018</w:t>
        <w:br/>
        <w:t>vn -0.0056 -0.1287 0.9917</w:t>
        <w:br/>
        <w:t>vn -0.3536 0.5560 0.7522</w:t>
        <w:br/>
        <w:t>vn -0.3219 0.4967 0.8060</w:t>
        <w:br/>
        <w:t>vn -0.0226 -0.0504 0.9985</w:t>
        <w:br/>
        <w:t>vn -0.5110 0.8537 0.1000</w:t>
        <w:br/>
        <w:t>vn -0.4960 0.8437 -0.2053</w:t>
        <w:br/>
        <w:t>vn 0.0508 0.5077 0.8600</w:t>
        <w:br/>
        <w:t>vn -0.4369 0.7493 0.4977</w:t>
        <w:br/>
        <w:t>vn -0.5236 0.8485 0.0767</w:t>
        <w:br/>
        <w:t>vn -0.4953 0.7389 -0.4570</w:t>
        <w:br/>
        <w:t>vn -0.4892 0.7761 -0.3980</w:t>
        <w:br/>
        <w:t>vn 0.5953 -0.7693 -0.2317</w:t>
        <w:br/>
        <w:t>vn 0.6278 -0.7736 -0.0860</w:t>
        <w:br/>
        <w:t>vn 0.7868 -0.6092 0.0992</w:t>
        <w:br/>
        <w:t>vn 0.8082 -0.1687 0.5642</w:t>
        <w:br/>
        <w:t>vn -0.1911 0.0592 -0.9798</w:t>
        <w:br/>
        <w:t>vn -0.3316 0.7200 0.6097</w:t>
        <w:br/>
        <w:t>vn -0.3842 0.6374 0.6679</w:t>
        <w:br/>
        <w:t>vn -0.4943 0.8640 0.0958</w:t>
        <w:br/>
        <w:t>vn -0.4177 0.7194 -0.5550</w:t>
        <w:br/>
        <w:t>vn -0.3896 0.6770 -0.6244</w:t>
        <w:br/>
        <w:t>vn -0.4989 0.8625 0.0849</w:t>
        <w:br/>
        <w:t>vn -0.3687 0.5957 0.7136</w:t>
        <w:br/>
        <w:t>vn -0.3734 0.6465 0.6653</w:t>
        <w:br/>
        <w:t>vn -0.4819 0.8704 0.1013</w:t>
        <w:br/>
        <w:t>vn -0.3697 0.6210 0.6911</w:t>
        <w:br/>
        <w:t>vn -0.5260 0.8481 -0.0640</w:t>
        <w:br/>
        <w:t>vn -0.3944 0.6537 -0.6458</w:t>
        <w:br/>
        <w:t>vn -0.3381 0.6217 0.7065</w:t>
        <w:br/>
        <w:t>vn -0.4591 0.8786 0.1315</w:t>
        <w:br/>
        <w:t>vn -0.4065 0.7501 -0.5216</w:t>
        <w:br/>
        <w:t>vn -0.4238 0.7861 0.4500</w:t>
        <w:br/>
        <w:t>vn -0.4757 0.8398 -0.2616</w:t>
        <w:br/>
        <w:t>vn -0.3332 0.5631 -0.7562</w:t>
        <w:br/>
        <w:t>vn -0.4268 0.7746 0.4667</w:t>
        <w:br/>
        <w:t>vn -0.4530 0.8638 -0.2207</w:t>
        <w:br/>
        <w:t>vn -0.2917 0.5399 -0.7896</w:t>
        <w:br/>
        <w:t>vn -0.5244 0.7134 0.4648</w:t>
        <w:br/>
        <w:t>vn -0.5286 0.7974 -0.2911</w:t>
        <w:br/>
        <w:t>vn -0.2723 0.4718 -0.8386</w:t>
        <w:br/>
        <w:t>vn -0.4974 0.7786 0.3825</w:t>
        <w:br/>
        <w:t>vn -0.4887 0.8319 -0.2629</w:t>
        <w:br/>
        <w:t>vn -0.2904 0.5380 -0.7913</w:t>
        <w:br/>
        <w:t>vn 0.6385 -0.2200 0.7375</w:t>
        <w:br/>
        <w:t>vn 0.6953 -0.6179 0.3671</w:t>
        <w:br/>
        <w:t>vn 0.4492 0.0676 0.8909</w:t>
        <w:br/>
        <w:t>vn 0.0795 0.4760 0.8758</w:t>
        <w:br/>
        <w:t>vn 0.0775 0.4867 0.8701</w:t>
        <w:br/>
        <w:t>vn -0.3786 0.7577 0.5316</w:t>
        <w:br/>
        <w:t>vn -0.3270 -0.6224 0.7111</w:t>
        <w:br/>
        <w:t>vn 0.0210 -0.6255 -0.7800</w:t>
        <w:br/>
        <w:t>vn 0.0358 -0.9920 0.1210</w:t>
        <w:br/>
        <w:t>vn -0.5316 -0.1113 0.8397</w:t>
        <w:br/>
        <w:t>vn -0.3357 0.8862 0.3192</w:t>
        <w:br/>
        <w:t>vn 0.5777 -0.8153 -0.0393</w:t>
        <w:br/>
        <w:t>vn 0.6631 -0.7133 0.2267</w:t>
        <w:br/>
        <w:t>vn -0.3780 0.8742 -0.3047</w:t>
        <w:br/>
        <w:t>vn -0.4016 0.9139 0.0590</w:t>
        <w:br/>
        <w:t>vn -0.2235 -0.7335 -0.6418</w:t>
        <w:br/>
        <w:t>vn -0.5618 -0.8270 -0.0220</w:t>
        <w:br/>
        <w:t>vn -0.1314 -0.2161 -0.9675</w:t>
        <w:br/>
        <w:t>vn 0.0351 -0.9949 -0.0944</w:t>
        <w:br/>
        <w:t>vn -0.3179 -0.8954 -0.3117</w:t>
        <w:br/>
        <w:t>vn -0.5250 0.7206 0.4530</w:t>
        <w:br/>
        <w:t>vn -0.4770 0.8451 -0.2413</w:t>
        <w:br/>
        <w:t>vn -0.5722 0.7977 -0.1904</w:t>
        <w:br/>
        <w:t>vn -0.6066 0.7816 0.1454</w:t>
        <w:br/>
        <w:t>vn -0.4119 0.8740 -0.2579</w:t>
        <w:br/>
        <w:t>vn -0.4119 0.8740 -0.2578</w:t>
        <w:br/>
        <w:t>vn -0.4741 0.8749 0.0987</w:t>
        <w:br/>
        <w:t>vn -0.3886 0.8235 0.4134</w:t>
        <w:br/>
        <w:t>vn -0.3886 0.8235 0.4133</w:t>
        <w:br/>
        <w:t>vn -0.5136 -0.8577 -0.0255</w:t>
        <w:br/>
        <w:t>vn -0.4081 0.8743 -0.2628</w:t>
        <w:br/>
        <w:t>vn -0.5204 0.8520 0.0581</w:t>
        <w:br/>
        <w:t>vn -0.5395 -0.7858 -0.3024</w:t>
        <w:br/>
        <w:t>vn -0.5459 -0.8134 0.2009</w:t>
        <w:br/>
        <w:t>vn -0.6493 -0.7581 -0.0599</w:t>
        <w:br/>
        <w:t>vn -0.3193 0.9067 -0.2756</w:t>
        <w:br/>
        <w:t>vn -0.2194 0.5947 -0.7735</w:t>
        <w:br/>
        <w:t>vn -0.4177 0.8918 -0.1738</w:t>
        <w:br/>
        <w:t>vn -0.3951 0.7696 -0.5016</w:t>
        <w:br/>
        <w:t>vn -0.4792 0.8565 -0.1915</w:t>
        <w:br/>
        <w:t>vn -0.4354 0.7026 0.5628</w:t>
        <w:br/>
        <w:t>vn -0.4521 0.8812 0.1385</w:t>
        <w:br/>
        <w:t>vn -0.4520 0.8812 0.1386</w:t>
        <w:br/>
        <w:t>vn -0.4792 0.8566 -0.1914</w:t>
        <w:br/>
        <w:t>vn -0.5196 0.8021 -0.2944</w:t>
        <w:br/>
        <w:t>vn -0.4971 0.8667 0.0398</w:t>
        <w:br/>
        <w:t>vn -0.5471 0.6968 0.4637</w:t>
        <w:br/>
        <w:t>vn -0.5196 0.8021 -0.2945</w:t>
        <w:br/>
        <w:t>vn -0.5430 0.6953 0.4709</w:t>
        <w:br/>
        <w:t>vn -0.1604 0.6580 0.7358</w:t>
        <w:br/>
        <w:t>vn -0.1604 0.6579 0.7358</w:t>
        <w:br/>
        <w:t>vn 0.0416 0.4455 0.8943</w:t>
        <w:br/>
        <w:t>vn 0.3522 0.2537 0.9009</w:t>
        <w:br/>
        <w:t>vn 0.3523 0.2537 0.9009</w:t>
        <w:br/>
        <w:t>vn -0.2313 0.6812 0.6946</w:t>
        <w:br/>
        <w:t>vn -0.4725 -0.8422 0.2599</w:t>
        <w:br/>
        <w:t>vn -0.6316 -0.7722 -0.0686</w:t>
        <w:br/>
        <w:t>vn -0.0317 -0.9988 0.0366</w:t>
        <w:br/>
        <w:t>vn -0.1190 -0.9826 0.1427</w:t>
        <w:br/>
        <w:t>vn -0.3751 -0.9206 0.1088</w:t>
        <w:br/>
        <w:t>vn -0.0794 -0.9936 0.0800</w:t>
        <w:br/>
        <w:t>vn -0.4050 0.7632 0.5035</w:t>
        <w:br/>
        <w:t>vn -0.3935 0.8813 0.2616</w:t>
        <w:br/>
        <w:t>vn -0.3342 0.7599 -0.5576</w:t>
        <w:br/>
        <w:t>vn -0.4365 0.8843 -0.1659</w:t>
        <w:br/>
        <w:t>vn -0.2396 0.1154 -0.9640</w:t>
        <w:br/>
        <w:t>vn -0.3045 0.5516 -0.7765</w:t>
        <w:br/>
        <w:t>vn -0.3860 0.4500 0.8053</w:t>
        <w:br/>
        <w:t>vn -0.4050 0.7633 0.5034</w:t>
        <w:br/>
        <w:t>vn -0.3998 -0.7187 0.5689</w:t>
        <w:br/>
        <w:t>vn -0.5809 -0.7697 0.2647</w:t>
        <w:br/>
        <w:t>vn -0.6118 -0.7867 -0.0829</w:t>
        <w:br/>
        <w:t>vn -0.3045 0.5517 -0.7764</w:t>
        <w:br/>
        <w:t>vn -0.1056 -0.9710 0.2143</w:t>
        <w:br/>
        <w:t>vn -0.1451 -0.9654 0.2165</w:t>
        <w:br/>
        <w:t>vn -0.3700 -0.9125 0.1746</w:t>
        <w:br/>
        <w:t>vn -0.1179 -0.9773 0.1761</w:t>
        <w:br/>
        <w:t>vn -0.4790 0.5929 0.6473</w:t>
        <w:br/>
        <w:t>vn -0.5620 0.2778 0.7790</w:t>
        <w:br/>
        <w:t>vn -0.5054 0.8547 0.1186</w:t>
        <w:br/>
        <w:t>vn -0.4790 0.5930 0.6473</w:t>
        <w:br/>
        <w:t>vn -0.3436 0.6724 -0.6556</w:t>
        <w:br/>
        <w:t>vn -0.4816 0.8252 -0.2950</w:t>
        <w:br/>
        <w:t>vn -0.1176 -0.0551 -0.9915</w:t>
        <w:br/>
        <w:t>vn -0.1655 0.2599 -0.9513</w:t>
        <w:br/>
        <w:t>vn -0.5904 -0.7996 0.1100</w:t>
        <w:br/>
        <w:t>vn -0.4470 -0.7299 0.5172</w:t>
        <w:br/>
        <w:t>vn -0.5494 -0.7952 0.2565</w:t>
        <w:br/>
        <w:t>vn -0.5372 -0.8434 -0.0061</w:t>
        <w:br/>
        <w:t>vn -0.1654 0.2598 -0.9514</w:t>
        <w:br/>
        <w:t>vn -0.1776 -0.9477 0.2651</w:t>
        <w:br/>
        <w:t>vn 0.5274 0.0844 0.8454</w:t>
        <w:br/>
        <w:t>vn 0.6262 0.1552 0.7641</w:t>
        <w:br/>
        <w:t>vn -0.0279 0.0836 0.9961</w:t>
        <w:br/>
        <w:t>vn -0.0804 0.0713 0.9942</w:t>
        <w:br/>
        <w:t>vn 0.9372 0.1570 0.3114</w:t>
        <w:br/>
        <w:t>vn 0.9235 0.0652 0.3781</w:t>
        <w:br/>
        <w:t>vn 0.9895 0.0643 -0.1297</w:t>
        <w:br/>
        <w:t>vn 0.9785 0.1435 -0.1480</w:t>
        <w:br/>
        <w:t>vn 0.7846 0.0548 -0.6175</w:t>
        <w:br/>
        <w:t>vn 0.7046 0.0505 -0.7078</w:t>
        <w:br/>
        <w:t>vn -0.8055 0.0188 0.5923</w:t>
        <w:br/>
        <w:t>vn -0.7927 -0.0045 0.6096</w:t>
        <w:br/>
        <w:t>vn -0.9835 0.0197 0.1798</w:t>
        <w:br/>
        <w:t>vn -0.9825 0.0516 0.1789</w:t>
        <w:br/>
        <w:t>vn -0.4975 0.0446 0.8663</w:t>
        <w:br/>
        <w:t>vn -0.4775 0.0271 0.8782</w:t>
        <w:br/>
        <w:t>vn -0.9654 0.0595 -0.2540</w:t>
        <w:br/>
        <w:t>vn -0.9501 0.0939 -0.2975</w:t>
        <w:br/>
        <w:t>vn -0.9501 0.0939 -0.2976</w:t>
        <w:br/>
        <w:t>vn -0.9654 0.0596 -0.2539</w:t>
        <w:br/>
        <w:t>vn -0.7443 0.0353 -0.6669</w:t>
        <w:br/>
        <w:t>vn -0.7053 0.1108 -0.7002</w:t>
        <w:br/>
        <w:t>vn -0.3449 0.0672 -0.9362</w:t>
        <w:br/>
        <w:t>vn -0.3702 -0.0339 -0.9283</w:t>
        <w:br/>
        <w:t>vn 0.2150 0.0122 -0.9765</w:t>
        <w:br/>
        <w:t>vn 0.1006 -0.0435 -0.9940</w:t>
        <w:br/>
        <w:t>vn 0.7828 -0.0273 -0.6217</w:t>
        <w:br/>
        <w:t>vn 0.1774 -0.0098 -0.9841</w:t>
        <w:br/>
        <w:t>vn 0.9973 -0.0456 -0.0583</w:t>
        <w:br/>
        <w:t>vn 0.9279 -0.0066 0.3728</w:t>
        <w:br/>
        <w:t>vn -0.5126 0.0177 0.8585</w:t>
        <w:br/>
        <w:t>vn -0.0846 0.0197 0.9962</w:t>
        <w:br/>
        <w:t>vn -0.3356 0.0360 -0.9413</w:t>
        <w:br/>
        <w:t>vn -0.7076 0.0509 -0.7048</w:t>
        <w:br/>
        <w:t>vn -0.8156 0.0074 0.5786</w:t>
        <w:br/>
        <w:t>vn -0.9848 0.0229 0.1723</w:t>
        <w:br/>
        <w:t>vn -0.9529 0.0600 -0.2972</w:t>
        <w:br/>
        <w:t>vn 0.5283 0.0185 0.8488</w:t>
        <w:br/>
        <w:t>vn 0.9796 -0.1444 -0.1396</w:t>
        <w:br/>
        <w:t>vn 0.9259 -0.1031 0.3634</w:t>
        <w:br/>
        <w:t>vn 0.6970 -0.1508 -0.7011</w:t>
        <w:br/>
        <w:t>vn 0.1819 -0.1432 -0.9728</w:t>
        <w:br/>
        <w:t>vn -0.9840 -0.0878 0.1553</w:t>
        <w:br/>
        <w:t>vn -0.9549 -0.0578 -0.2914</w:t>
        <w:br/>
        <w:t>vn -0.9549 -0.0578 -0.2913</w:t>
        <w:br/>
        <w:t>vn -0.7408 -0.0650 -0.6685</w:t>
        <w:br/>
        <w:t>vn -0.8264 -0.0757 0.5580</w:t>
        <w:br/>
        <w:t>vn -0.3587 -0.0927 -0.9288</w:t>
        <w:br/>
        <w:t>vn -0.5251 -0.0547 0.8493</w:t>
        <w:br/>
        <w:t>vn -0.0798 -0.0501 0.9955</w:t>
        <w:br/>
        <w:t>vn 0.5253 -0.0886 0.8463</w:t>
        <w:br/>
        <w:t>vn -0.5115 -0.8243 -0.2426</w:t>
        <w:br/>
        <w:t>vn -0.7176 -0.6489 -0.2531</w:t>
        <w:br/>
        <w:t>vn -0.9049 -0.4250 -0.0216</w:t>
        <w:br/>
        <w:t>vn -0.2129 -0.9770 -0.0083</w:t>
        <w:br/>
        <w:t>vn 0.1108 -0.9516 0.2867</w:t>
        <w:br/>
        <w:t>vn -0.2847 -0.9287 0.2376</w:t>
        <w:br/>
        <w:t>vn -0.1208 -0.7560 0.6433</w:t>
        <w:br/>
        <w:t>vn 0.0722 -0.6791 0.7305</w:t>
        <w:br/>
        <w:t>vn -0.2129 -0.9770 -0.0082</w:t>
        <w:br/>
        <w:t>vn 0.0000 -0.9640 -0.2658</w:t>
        <w:br/>
        <w:t>vn 0.0001 -0.9999 -0.0135</w:t>
        <w:br/>
        <w:t>vn -0.5521 -0.3166 -0.7713</w:t>
        <w:br/>
        <w:t>vn -0.6438 -0.3773 -0.6657</w:t>
        <w:br/>
        <w:t>vn -0.6051 -0.2003 -0.7705</w:t>
        <w:br/>
        <w:t>vn -0.4259 -0.1252 -0.8961</w:t>
        <w:br/>
        <w:t>vn 0.0000 -0.9999 -0.0135</w:t>
        <w:br/>
        <w:t>vn 0.0001 -0.9639 0.2663</w:t>
        <w:br/>
        <w:t>vn -0.0001 -0.8028 0.5962</w:t>
        <w:br/>
        <w:t>vn -0.0000 -0.5117 0.8591</w:t>
        <w:br/>
        <w:t>vn -0.7781 -0.0307 0.6273</w:t>
        <w:br/>
        <w:t>vn -0.7110 -0.0649 0.7002</w:t>
        <w:br/>
        <w:t>vn -0.9566 0.0387 0.2888</w:t>
        <w:br/>
        <w:t>vn -0.9742 -0.0024 0.2256</w:t>
        <w:br/>
        <w:t>vn -0.0065 0.0585 0.9983</w:t>
        <w:br/>
        <w:t>vn -0.0260 -0.0484 0.9985</w:t>
        <w:br/>
        <w:t>vn -0.3059 -0.1947 0.9319</w:t>
        <w:br/>
        <w:t>vn -0.4360 -0.0300 0.8995</w:t>
        <w:br/>
        <w:t>vn -0.1638 -0.2414 -0.9565</w:t>
        <w:br/>
        <w:t>vn -0.0236 -0.0570 -0.9981</w:t>
        <w:br/>
        <w:t>vn -0.7098 -0.1304 -0.6922</w:t>
        <w:br/>
        <w:t>vn -0.7798 -0.4289 -0.4561</w:t>
        <w:br/>
        <w:t>vn -0.4911 -0.5201 -0.6988</w:t>
        <w:br/>
        <w:t>vn 0.3684 -0.1920 -0.9096</w:t>
        <w:br/>
        <w:t>vn 0.5192 -0.0950 -0.8493</w:t>
        <w:br/>
        <w:t>vn 0.7894 0.0124 -0.6138</w:t>
        <w:br/>
        <w:t>vn -0.1192 -0.4242 -0.8977</w:t>
        <w:br/>
        <w:t>vn 0.1237 -0.3897 -0.9126</w:t>
        <w:br/>
        <w:t>vn -0.6026 -0.6338 -0.4850</w:t>
        <w:br/>
        <w:t>vn -0.5852 -0.6556 -0.4772</w:t>
        <w:br/>
        <w:t>vn 0.9351 0.1199 -0.3335</w:t>
        <w:br/>
        <w:t>vn 0.7699 0.0665 -0.6347</w:t>
        <w:br/>
        <w:t>vn 0.2146 -0.0809 -0.9733</w:t>
        <w:br/>
        <w:t>vn -0.3320 -0.1760 -0.9267</w:t>
        <w:br/>
        <w:t>vn -0.9546 -0.0008 -0.2980</w:t>
        <w:br/>
        <w:t>vn -0.9730 -0.1672 -0.1592</w:t>
        <w:br/>
        <w:t>vn -0.2782 -0.5845 -0.7622</w:t>
        <w:br/>
        <w:t>vn 0.2623 -0.1108 -0.9586</w:t>
        <w:br/>
        <w:t>vn 0.5721 0.0191 -0.8199</w:t>
        <w:br/>
        <w:t>vn 0.3055 -0.0276 -0.9518</w:t>
        <w:br/>
        <w:t>vn 0.8023 0.1026 -0.5880</w:t>
        <w:br/>
        <w:t>vn 0.7557 0.0523 -0.6528</w:t>
        <w:br/>
        <w:t>vn 0.9756 0.1712 -0.1377</w:t>
        <w:br/>
        <w:t>vn 0.5177 0.1914 0.8339</w:t>
        <w:br/>
        <w:t>vn -0.0421 0.0785 0.9960</w:t>
        <w:br/>
        <w:t>vn -0.4596 0.0072 0.8881</w:t>
        <w:br/>
        <w:t>vn -0.7818 -0.0150 0.6234</w:t>
        <w:br/>
        <w:t>vn -0.9806 0.0065 0.1959</w:t>
        <w:br/>
        <w:t>vn 0.9083 0.2154 0.3587</w:t>
        <w:br/>
        <w:t>vn 0.9771 0.1491 -0.1520</w:t>
        <w:br/>
        <w:t>vn 0.5218 0.1967 0.8301</w:t>
        <w:br/>
        <w:t>vn 0.9065 0.2250 0.3572</w:t>
        <w:br/>
        <w:t>vn 0.0000 -0.8383 -0.5452</w:t>
        <w:br/>
        <w:t>vn -0.5753 -0.2989 -0.7614</w:t>
        <w:br/>
        <w:t>vn -0.5677 -0.4763 -0.6715</w:t>
        <w:br/>
        <w:t>vn -0.9049 -0.4251 -0.0216</w:t>
        <w:br/>
        <w:t>vn 0.9329 0.0072 0.3602</w:t>
        <w:br/>
        <w:t>vn 0.9954 -0.0646 -0.0709</w:t>
        <w:br/>
        <w:t>vn 0.7901 -0.1073 -0.6035</w:t>
        <w:br/>
        <w:t>vn 0.1941 -0.0370 -0.9803</w:t>
        <w:br/>
        <w:t>vn -0.9886 0.0080 0.1502</w:t>
        <w:br/>
        <w:t>vn -0.9553 0.0481 -0.2916</w:t>
        <w:br/>
        <w:t>vn -0.7024 0.0256 -0.7113</w:t>
        <w:br/>
        <w:t>vn -0.8394 0.0019 0.5435</w:t>
        <w:br/>
        <w:t>vn -0.3214 0.0626 -0.9449</w:t>
        <w:br/>
        <w:t>vn -0.5355 0.0343 0.8438</w:t>
        <w:br/>
        <w:t>vn -0.0836 0.0498 0.9953</w:t>
        <w:br/>
        <w:t>vn 0.5281 0.0197 0.8489</w:t>
        <w:br/>
        <w:t>vn 0.0377 -0.5715 0.8197</w:t>
        <w:br/>
        <w:t>vn -0.0822 -0.5175 0.8517</w:t>
        <w:br/>
        <w:t>vn -0.1431 -0.3659 0.9196</w:t>
        <w:br/>
        <w:t>vn 0.4432 0.1686 0.8804</w:t>
        <w:br/>
        <w:t>vn 0.8367 0.2382 0.4932</w:t>
        <w:br/>
        <w:t>vn 0.9672 0.2278 0.1119</w:t>
        <w:br/>
        <w:t>vn -0.5274 0.0844 0.8454</w:t>
        <w:br/>
        <w:t>vn 0.0804 0.0713 0.9942</w:t>
        <w:br/>
        <w:t>vn 0.0279 0.0836 0.9961</w:t>
        <w:br/>
        <w:t>vn -0.6262 0.1552 0.7641</w:t>
        <w:br/>
        <w:t>vn -0.9372 0.1570 0.3114</w:t>
        <w:br/>
        <w:t>vn -0.9785 0.1435 -0.1480</w:t>
        <w:br/>
        <w:t>vn -0.9895 0.0643 -0.1297</w:t>
        <w:br/>
        <w:t>vn -0.9235 0.0654 0.3780</w:t>
        <w:br/>
        <w:t>vn -0.7046 0.0505 -0.7078</w:t>
        <w:br/>
        <w:t>vn -0.7846 0.0548 -0.6175</w:t>
        <w:br/>
        <w:t>vn 0.8055 0.0188 0.5923</w:t>
        <w:br/>
        <w:t>vn 0.9825 0.0517 0.1788</w:t>
        <w:br/>
        <w:t>vn 0.9835 0.0197 0.1798</w:t>
        <w:br/>
        <w:t>vn 0.7927 -0.0046 0.6095</w:t>
        <w:br/>
        <w:t>vn 0.4975 0.0446 0.8663</w:t>
        <w:br/>
        <w:t>vn 0.4776 0.0270 0.8782</w:t>
        <w:br/>
        <w:t>vn 0.9501 0.0939 -0.2975</w:t>
        <w:br/>
        <w:t>vn 0.9654 0.0596 -0.2540</w:t>
        <w:br/>
        <w:t>vn 0.9501 0.0939 -0.2976</w:t>
        <w:br/>
        <w:t>vn 0.7053 0.1108 -0.7002</w:t>
        <w:br/>
        <w:t>vn 0.7443 0.0353 -0.6669</w:t>
        <w:br/>
        <w:t>vn 0.9654 0.0596 -0.2539</w:t>
        <w:br/>
        <w:t>vn 0.3449 0.0672 -0.9363</w:t>
        <w:br/>
        <w:t>vn 0.3702 -0.0339 -0.9283</w:t>
        <w:br/>
        <w:t>vn -0.1006 -0.0435 -0.9940</w:t>
        <w:br/>
        <w:t>vn -0.2150 0.0122 -0.9765</w:t>
        <w:br/>
        <w:t>vn -0.7828 -0.0273 -0.6217</w:t>
        <w:br/>
        <w:t>vn -0.1774 -0.0098 -0.9841</w:t>
        <w:br/>
        <w:t>vn -0.9973 -0.0456 -0.0583</w:t>
        <w:br/>
        <w:t>vn -0.9279 -0.0067 0.3728</w:t>
        <w:br/>
        <w:t>vn 0.0846 0.0197 0.9962</w:t>
        <w:br/>
        <w:t>vn 0.5126 0.0177 0.8585</w:t>
        <w:br/>
        <w:t>vn 0.3355 0.0360 -0.9413</w:t>
        <w:br/>
        <w:t>vn 0.7076 0.0509 -0.7048</w:t>
        <w:br/>
        <w:t>vn 0.8156 0.0075 0.5786</w:t>
        <w:br/>
        <w:t>vn 0.9848 0.0229 0.1723</w:t>
        <w:br/>
        <w:t>vn 0.9529 0.0600 -0.2972</w:t>
        <w:br/>
        <w:t>vn -0.5283 0.0185 0.8489</w:t>
        <w:br/>
        <w:t>vn -0.9796 -0.1444 -0.1396</w:t>
        <w:br/>
        <w:t>vn -0.9259 -0.1031 0.3634</w:t>
        <w:br/>
        <w:t>vn -0.6970 -0.1508 -0.7011</w:t>
        <w:br/>
        <w:t>vn -0.1819 -0.1432 -0.9728</w:t>
        <w:br/>
        <w:t>vn 0.9840 -0.0878 0.1553</w:t>
        <w:br/>
        <w:t>vn 0.9549 -0.0578 -0.2914</w:t>
        <w:br/>
        <w:t>vn 0.9549 -0.0578 -0.2913</w:t>
        <w:br/>
        <w:t>vn 0.7408 -0.0650 -0.6685</w:t>
        <w:br/>
        <w:t>vn 0.8264 -0.0757 0.5580</w:t>
        <w:br/>
        <w:t>vn 0.3587 -0.0927 -0.9288</w:t>
        <w:br/>
        <w:t>vn 0.5251 -0.0547 0.8493</w:t>
        <w:br/>
        <w:t>vn 0.0798 -0.0501 0.9955</w:t>
        <w:br/>
        <w:t>vn -0.5254 -0.0885 0.8463</w:t>
        <w:br/>
        <w:t>vn 0.5115 -0.8243 -0.2426</w:t>
        <w:br/>
        <w:t>vn 0.2129 -0.9770 -0.0080</w:t>
        <w:br/>
        <w:t>vn 0.9049 -0.4250 -0.0215</w:t>
        <w:br/>
        <w:t>vn 0.7175 -0.6490 -0.2530</w:t>
        <w:br/>
        <w:t>vn -0.1108 -0.9516 0.2868</w:t>
        <w:br/>
        <w:t>vn -0.0723 -0.6791 0.7305</w:t>
        <w:br/>
        <w:t>vn 0.1208 -0.7559 0.6434</w:t>
        <w:br/>
        <w:t>vn 0.2847 -0.9287 0.2378</w:t>
        <w:br/>
        <w:t>vn 0.5521 -0.3166 -0.7713</w:t>
        <w:br/>
        <w:t>vn 0.4259 -0.1252 -0.8961</w:t>
        <w:br/>
        <w:t>vn 0.6051 -0.2003 -0.7706</w:t>
        <w:br/>
        <w:t>vn 0.6438 -0.3773 -0.6657</w:t>
        <w:br/>
        <w:t>vn 0.7781 -0.0306 0.6273</w:t>
        <w:br/>
        <w:t>vn 0.9742 -0.0024 0.2256</w:t>
        <w:br/>
        <w:t>vn 0.9566 0.0387 0.2888</w:t>
        <w:br/>
        <w:t>vn 0.7110 -0.0648 0.7002</w:t>
        <w:br/>
        <w:t>vn 0.0066 0.0585 0.9983</w:t>
        <w:br/>
        <w:t>vn 0.4360 -0.0300 0.8995</w:t>
        <w:br/>
        <w:t>vn 0.3059 -0.1948 0.9319</w:t>
        <w:br/>
        <w:t>vn 0.0260 -0.0484 0.9985</w:t>
        <w:br/>
        <w:t>vn 0.1638 -0.2414 -0.9565</w:t>
        <w:br/>
        <w:t>vn 0.0236 -0.0570 -0.9981</w:t>
        <w:br/>
        <w:t>vn 0.7097 -0.1304 -0.6923</w:t>
        <w:br/>
        <w:t>vn 0.4911 -0.5201 -0.6988</w:t>
        <w:br/>
        <w:t>vn 0.7798 -0.4289 -0.4561</w:t>
        <w:br/>
        <w:t>vn -0.3684 -0.1920 -0.9096</w:t>
        <w:br/>
        <w:t>vn -0.7894 0.0124 -0.6138</w:t>
        <w:br/>
        <w:t>vn -0.5192 -0.0950 -0.8493</w:t>
        <w:br/>
        <w:t>vn -0.1236 -0.3897 -0.9126</w:t>
        <w:br/>
        <w:t>vn 0.1192 -0.4242 -0.8977</w:t>
        <w:br/>
        <w:t>vn 0.5852 -0.6556 -0.4772</w:t>
        <w:br/>
        <w:t>vn 0.6026 -0.6339 -0.4849</w:t>
        <w:br/>
        <w:t>vn -0.9351 0.1199 -0.3334</w:t>
        <w:br/>
        <w:t>vn -0.7699 0.0665 -0.6347</w:t>
        <w:br/>
        <w:t>vn 0.3320 -0.1760 -0.9267</w:t>
        <w:br/>
        <w:t>vn -0.2146 -0.0808 -0.9734</w:t>
        <w:br/>
        <w:t>vn 0.9730 -0.1672 -0.1592</w:t>
        <w:br/>
        <w:t>vn 0.9546 -0.0008 -0.2980</w:t>
        <w:br/>
        <w:t>vn 0.2782 -0.5845 -0.7622</w:t>
        <w:br/>
        <w:t>vn -0.2623 -0.1108 -0.9586</w:t>
        <w:br/>
        <w:t>vn -0.5721 0.0191 -0.8199</w:t>
        <w:br/>
        <w:t>vn -0.3055 -0.0276 -0.9518</w:t>
        <w:br/>
        <w:t>vn -0.8023 0.1026 -0.5880</w:t>
        <w:br/>
        <w:t>vn -0.9756 0.1712 -0.1377</w:t>
        <w:br/>
        <w:t>vn -0.7557 0.0523 -0.6528</w:t>
        <w:br/>
        <w:t>vn -0.5177 0.1913 0.8339</w:t>
        <w:br/>
        <w:t>vn 0.0421 0.0785 0.9960</w:t>
        <w:br/>
        <w:t>vn 0.4596 0.0072 0.8881</w:t>
        <w:br/>
        <w:t>vn 0.7818 -0.0150 0.6234</w:t>
        <w:br/>
        <w:t>vn 0.9806 0.0065 0.1959</w:t>
        <w:br/>
        <w:t>vn -0.9083 0.2154 0.3587</w:t>
        <w:br/>
        <w:t>vn -0.9771 0.1491 -0.1520</w:t>
        <w:br/>
        <w:t>vn -0.5218 0.1967 0.8301</w:t>
        <w:br/>
        <w:t>vn -0.9065 0.2250 0.3572</w:t>
        <w:br/>
        <w:t>vn 0.5753 -0.2989 -0.7614</w:t>
        <w:br/>
        <w:t>vn 0.5677 -0.4763 -0.6715</w:t>
        <w:br/>
        <w:t>vn -0.9954 -0.0646 -0.0709</w:t>
        <w:br/>
        <w:t>vn -0.9329 0.0072 0.3602</w:t>
        <w:br/>
        <w:t>vn -0.7901 -0.1073 -0.6035</w:t>
        <w:br/>
        <w:t>vn -0.1941 -0.0370 -0.9803</w:t>
        <w:br/>
        <w:t>vn 0.9886 0.0080 0.1502</w:t>
        <w:br/>
        <w:t>vn 0.9553 0.0481 -0.2916</w:t>
        <w:br/>
        <w:t>vn 0.7024 0.0256 -0.7113</w:t>
        <w:br/>
        <w:t>vn 0.8394 0.0019 0.5435</w:t>
        <w:br/>
        <w:t>vn 0.3214 0.0626 -0.9449</w:t>
        <w:br/>
        <w:t>vn 0.5355 0.0343 0.8438</w:t>
        <w:br/>
        <w:t>vn 0.0836 0.0498 0.9953</w:t>
        <w:br/>
        <w:t>vn -0.5281 0.0197 0.8489</w:t>
        <w:br/>
        <w:t>vn -0.0377 -0.5715 0.8197</w:t>
        <w:br/>
        <w:t>vn 0.0822 -0.5175 0.8517</w:t>
        <w:br/>
        <w:t>vn 0.1431 -0.3659 0.9196</w:t>
        <w:br/>
        <w:t>vn -0.4432 0.1686 0.8804</w:t>
        <w:br/>
        <w:t>vn -0.8367 0.2382 0.4932</w:t>
        <w:br/>
        <w:t>vn -0.9672 0.2278 0.1119</w:t>
        <w:br/>
        <w:t>vn 0.0014 0.4295 0.9031</w:t>
        <w:br/>
        <w:t>vn 0.0062 0.1396 0.9902</w:t>
        <w:br/>
        <w:t>vn -0.1925 0.1654 0.9673</w:t>
        <w:br/>
        <w:t>vn -0.1013 0.4304 0.8970</w:t>
        <w:br/>
        <w:t>vn -0.0405 0.6731 0.7385</w:t>
        <w:br/>
        <w:t>vn -0.0217 0.6193 0.7849</w:t>
        <w:br/>
        <w:t>vn -0.0008 0.6767 0.7363</w:t>
        <w:br/>
        <w:t>vn -0.0427 0.6790 0.7329</w:t>
        <w:br/>
        <w:t>vn -0.1538 0.7313 0.6645</w:t>
        <w:br/>
        <w:t>vn -0.2539 0.6002 0.7585</w:t>
        <w:br/>
        <w:t>vn -0.2323 0.7306 0.6420</w:t>
        <w:br/>
        <w:t>vn -0.3471 0.6949 0.6298</w:t>
        <w:br/>
        <w:t>vn -0.2427 0.6318 0.7361</w:t>
        <w:br/>
        <w:t>vn -0.5355 0.8394 -0.0927</w:t>
        <w:br/>
        <w:t>vn -0.3896 0.9175 -0.0803</w:t>
        <w:br/>
        <w:t>vn -0.3885 0.8342 0.3913</w:t>
        <w:br/>
        <w:t>vn -0.5568 0.7091 0.4326</w:t>
        <w:br/>
        <w:t>vn -0.0816 0.5833 0.8081</w:t>
        <w:br/>
        <w:t>vn -0.0000 0.5791 0.8153</w:t>
        <w:br/>
        <w:t>vn -0.1989 0.7683 0.6084</w:t>
        <w:br/>
        <w:t>vn -0.2665 0.6583 0.7040</w:t>
        <w:br/>
        <w:t>vn -0.3187 0.7469 0.5836</w:t>
        <w:br/>
        <w:t>vn -0.2313 0.8239 0.5174</w:t>
        <w:br/>
        <w:t>vn -0.2773 0.9497 -0.1458</w:t>
        <w:br/>
        <w:t>vn -0.2981 0.9049 0.3036</w:t>
        <w:br/>
        <w:t>vn -0.2652 0.6971 -0.6662</w:t>
        <w:br/>
        <w:t>vn -0.1579 0.7321 -0.6626</w:t>
        <w:br/>
        <w:t>vn -0.0452 0.6418 -0.7655</w:t>
        <w:br/>
        <w:t>vn 0.0220 0.3767 -0.9261</w:t>
        <w:br/>
        <w:t>vn -0.2002 0.4900 0.8484</w:t>
        <w:br/>
        <w:t>vn -0.4240 0.5149 0.7450</w:t>
        <w:br/>
        <w:t>vn -0.5449 0.5523 0.6309</w:t>
        <w:br/>
        <w:t>vn -0.3582 0.5079 0.7834</w:t>
        <w:br/>
        <w:t>vn -0.2878 0.3616 0.8868</w:t>
        <w:br/>
        <w:t>vn -0.1518 0.4811 0.8634</w:t>
        <w:br/>
        <w:t>vn -0.0501 0.4226 -0.9049</w:t>
        <w:br/>
        <w:t>vn -0.0000 0.3660 -0.9306</w:t>
        <w:br/>
        <w:t>vn -0.3165 0.9464 -0.0643</w:t>
        <w:br/>
        <w:t>vn -0.2663 0.9049 0.3321</w:t>
        <w:br/>
        <w:t>vn -0.2124 0.7209 0.6597</w:t>
        <w:br/>
        <w:t>vn -0.2236 0.8541 0.4696</w:t>
        <w:br/>
        <w:t>vn -0.1782 0.7335 -0.6559</w:t>
        <w:br/>
        <w:t>vn -0.2728 0.5570 0.7844</w:t>
        <w:br/>
        <w:t>vn -0.0028 0.3743 -0.9273</w:t>
        <w:br/>
        <w:t>vn -0.0244 0.1969 -0.9801</w:t>
        <w:br/>
        <w:t>vn -0.5139 0.8285 -0.2223</w:t>
        <w:br/>
        <w:t>vn -0.4321 0.8096 -0.3972</w:t>
        <w:br/>
        <w:t>vn -0.5957 0.7742 -0.2140</w:t>
        <w:br/>
        <w:t>vn -0.3755 0.8901 -0.2584</w:t>
        <w:br/>
        <w:t>vn -0.2615 0.6474 -0.7159</w:t>
        <w:br/>
        <w:t>vn -0.3186 0.9117 0.2593</w:t>
        <w:br/>
        <w:t>vn -0.2986 0.7940 0.5296</w:t>
        <w:br/>
        <w:t>vn -0.5055 0.8605 0.0634</w:t>
        <w:br/>
        <w:t>vn -0.4203 0.7021 0.5749</w:t>
        <w:br/>
        <w:t>vn -0.5061 0.7799 0.3683</w:t>
        <w:br/>
        <w:t>vn -0.5791 0.7426 0.3366</w:t>
        <w:br/>
        <w:t>vn 0.0237 0.2772 -0.9605</w:t>
        <w:br/>
        <w:t>vn -0.2496 0.5781 0.7769</w:t>
        <w:br/>
        <w:t>vn -0.0000 0.2907 -0.9568</w:t>
        <w:br/>
        <w:t>vn -0.7552 0.6554 0.0091</w:t>
        <w:br/>
        <w:t>vn -0.5262 0.5621 -0.6381</w:t>
        <w:br/>
        <w:t>vn -0.1802 0.3343 -0.9251</w:t>
        <w:br/>
        <w:t>vn 0.0000 0.3304 -0.9438</w:t>
        <w:br/>
        <w:t>vn -0.7975 0.4795 0.3663</w:t>
        <w:br/>
        <w:t>vn -0.6915 0.4207 0.5873</w:t>
        <w:br/>
        <w:t>vn -0.5639 0.3352 0.7548</w:t>
        <w:br/>
        <w:t>vn -0.3265 0.2612 0.9084</w:t>
        <w:br/>
        <w:t>vn -0.0722 0.5559 0.8281</w:t>
        <w:br/>
        <w:t>vn -0.5953 0.8035 0.0051</w:t>
        <w:br/>
        <w:t>vn 0.2227 0.1597 0.9617</w:t>
        <w:br/>
        <w:t>vn 0.1541 0.4389 0.8852</w:t>
        <w:br/>
        <w:t>vn 0.0175 0.7083 0.7057</w:t>
        <w:br/>
        <w:t>vn 0.0429 0.6782 0.7336</w:t>
        <w:br/>
        <w:t>vn 0.1480 0.7366 0.6599</w:t>
        <w:br/>
        <w:t>vn 0.2256 0.6638 0.7131</w:t>
        <w:br/>
        <w:t>vn 0.2313 0.7375 0.6345</w:t>
        <w:br/>
        <w:t>vn 0.3454 0.6945 0.6312</w:t>
        <w:br/>
        <w:t>vn 0.2304 0.6452 0.7284</w:t>
        <w:br/>
        <w:t>vn 0.5402 0.8362 -0.0946</w:t>
        <w:br/>
        <w:t>vn 0.5555 0.7067 0.4383</w:t>
        <w:br/>
        <w:t>vn 0.3885 0.8342 0.3913</w:t>
        <w:br/>
        <w:t>vn 0.3896 0.9175 -0.0803</w:t>
        <w:br/>
        <w:t>vn 0.0956 0.5932 0.7994</w:t>
        <w:br/>
        <w:t>vn 0.2026 0.7499 0.6298</w:t>
        <w:br/>
        <w:t>vn 0.2846 0.6695 0.6862</w:t>
        <w:br/>
        <w:t>vn 0.3218 0.7393 0.5915</w:t>
        <w:br/>
        <w:t>vn 0.2212 0.8111 0.5415</w:t>
        <w:br/>
        <w:t>vn 0.2937 0.8977 0.3284</w:t>
        <w:br/>
        <w:t>vn 0.2753 0.9505 -0.1439</w:t>
        <w:br/>
        <w:t>vn 0.1579 0.7321 -0.6626</w:t>
        <w:br/>
        <w:t>vn 0.2652 0.6971 -0.6662</w:t>
        <w:br/>
        <w:t>vn 0.0413 0.6272 -0.7778</w:t>
        <w:br/>
        <w:t>vn -0.0145 0.3805 -0.9246</w:t>
        <w:br/>
        <w:t>vn 0.3926 0.5302 0.7515</w:t>
        <w:br/>
        <w:t>vn 0.2194 0.5051 0.8347</w:t>
        <w:br/>
        <w:t>vn 0.5170 0.5748 0.6343</w:t>
        <w:br/>
        <w:t>vn 0.3758 0.5465 0.7484</w:t>
        <w:br/>
        <w:t>vn 0.1887 0.5379 0.8216</w:t>
        <w:br/>
        <w:t>vn 0.0559 0.6030 0.7957</w:t>
        <w:br/>
        <w:t>vn 0.0501 0.4226 -0.9049</w:t>
        <w:br/>
        <w:t>vn 0.2523 0.9170 0.3089</w:t>
        <w:br/>
        <w:t>vn 0.3037 0.9508 -0.0611</w:t>
        <w:br/>
        <w:t>vn 0.2544 0.6525 0.7139</w:t>
        <w:br/>
        <w:t>vn 0.2168 0.8427 0.4928</w:t>
        <w:br/>
        <w:t>vn 0.1477 0.7190 -0.6792</w:t>
        <w:br/>
        <w:t>vn 0.3666 0.5420 0.7562</w:t>
        <w:br/>
        <w:t>vn 0.0385 0.2325 -0.9718</w:t>
        <w:br/>
        <w:t>vn 0.4628 0.8690 -0.1752</w:t>
        <w:br/>
        <w:t>vn 0.6146 0.7659 -0.1888</w:t>
        <w:br/>
        <w:t>vn 0.4323 0.7944 -0.4267</w:t>
        <w:br/>
        <w:t>vn 0.2469 0.5773 -0.7783</w:t>
        <w:br/>
        <w:t>vn 0.3290 0.9060 -0.2662</w:t>
        <w:br/>
        <w:t>vn 0.3635 0.6953 0.6201</w:t>
        <w:br/>
        <w:t>vn 0.3269 0.9110 0.2515</w:t>
        <w:br/>
        <w:t>vn 0.4733 0.8774 0.0782</w:t>
        <w:br/>
        <w:t>vn 0.5288 0.7385 0.4183</w:t>
        <w:br/>
        <w:t>vn 0.5403 0.5176 0.6634</w:t>
        <w:br/>
        <w:t>vn 0.5856 0.7330 0.3461</w:t>
        <w:br/>
        <w:t>vn -0.0200 0.2497 -0.9681</w:t>
        <w:br/>
        <w:t>vn 0.3798 0.4281 0.8201</w:t>
        <w:br/>
        <w:t>vn 0.5169 0.5702 -0.6385</w:t>
        <w:br/>
        <w:t>vn 0.7370 0.6759 0.0037</w:t>
        <w:br/>
        <w:t>vn 0.1802 0.3343 -0.9251</w:t>
        <w:br/>
        <w:t>vn 0.7972 0.4650 0.3851</w:t>
        <w:br/>
        <w:t>vn 0.6910 0.3966 0.6043</w:t>
        <w:br/>
        <w:t>vn 0.5557 0.3351 0.7609</w:t>
        <w:br/>
        <w:t>vn 0.3585 0.2401 0.9021</w:t>
        <w:br/>
        <w:t>vn 0.6111 0.7913 -0.0217</w:t>
        <w:br/>
        <w:t>vn 0.3889 -0.3399 0.8563</w:t>
        <w:br/>
        <w:t>vn -0.0012 -0.3082 0.9513</w:t>
        <w:br/>
        <w:t>vn 0.6832 -0.2053 0.7008</w:t>
        <w:br/>
        <w:t>vn 0.8752 -0.1302 0.4659</w:t>
        <w:br/>
        <w:t>vn 0.9714 0.0792 0.2237</w:t>
        <w:br/>
        <w:t>vn 0.7812 0.6103 0.1317</w:t>
        <w:br/>
        <w:t>vn 0.9445 0.0421 -0.3258</w:t>
        <w:br/>
        <w:t>vn 0.7382 0.0437 -0.6732</w:t>
        <w:br/>
        <w:t>vn 0.3740 -0.0233 -0.9271</w:t>
        <w:br/>
        <w:t>vn 0.0000 -0.0932 -0.9956</w:t>
        <w:br/>
        <w:t>vn 0.7153 0.0099 -0.6988</w:t>
        <w:br/>
        <w:t>vn 0.7460 0.1001 -0.6584</w:t>
        <w:br/>
        <w:t>vn 0.3498 0.1118 -0.9301</w:t>
        <w:br/>
        <w:t>vn 0.3262 0.0744 -0.9424</w:t>
        <w:br/>
        <w:t>vn 0.0000 0.1250 -0.9922</w:t>
        <w:br/>
        <w:t>vn 0.0000 0.0958 -0.9954</w:t>
        <w:br/>
        <w:t>vn 0.3791 -0.0606 -0.9234</w:t>
        <w:br/>
        <w:t>vn 0.7334 -0.1033 -0.6719</w:t>
        <w:br/>
        <w:t>vn 0.0023 -0.0201 -0.9998</w:t>
        <w:br/>
        <w:t>vn 0.9559 -0.0395 -0.2909</w:t>
        <w:br/>
        <w:t>vn 0.9184 -0.1569 -0.3632</w:t>
        <w:br/>
        <w:t>vn 0.9331 -0.3567 -0.0449</w:t>
        <w:br/>
        <w:t>vn 0.9962 -0.0618 0.0614</w:t>
        <w:br/>
        <w:t>vn 0.9523 0.1150 -0.2828</w:t>
        <w:br/>
        <w:t>vn 0.9890 0.0632 0.1340</w:t>
        <w:br/>
        <w:t>vn 0.8460 -0.4045 0.3472</w:t>
        <w:br/>
        <w:t>vn 0.8963 -0.0728 0.4375</w:t>
        <w:br/>
        <w:t>vn 0.0007 -0.2783 0.9605</w:t>
        <w:br/>
        <w:t>vn 0.0001 -0.0861 0.9963</w:t>
        <w:br/>
        <w:t>vn 0.4040 -0.0838 0.9109</w:t>
        <w:br/>
        <w:t>vn 0.4513 -0.2472 0.8574</w:t>
        <w:br/>
        <w:t>vn 0.6890 -0.0007 0.7247</w:t>
        <w:br/>
        <w:t>vn 0.7006 -0.0596 0.7110</w:t>
        <w:br/>
        <w:t>vn 0.3885 -0.0272 0.9210</w:t>
        <w:br/>
        <w:t>vn 0.8868 0.0214 0.4616</w:t>
        <w:br/>
        <w:t>vn 0.0006 -0.0333 0.9994</w:t>
        <w:br/>
        <w:t>vn 0.6768 -0.2960 0.6740</w:t>
        <w:br/>
        <w:t>vn 0.7876 -0.4093 -0.4606</w:t>
        <w:br/>
        <w:t>vn 0.5939 -0.2446 -0.7665</w:t>
        <w:br/>
        <w:t>vn -0.0000 -0.2788 -0.9604</w:t>
        <w:br/>
        <w:t>vn 0.2491 -0.2657 -0.9313</w:t>
        <w:br/>
        <w:t>vn 0.8743 -0.4167 -0.2489</w:t>
        <w:br/>
        <w:t>vn 0.7269 -0.5836 -0.3619</w:t>
        <w:br/>
        <w:t>vn 0.8480 -0.5298 0.0121</w:t>
        <w:br/>
        <w:t>vn 0.8373 -0.5296 0.1358</w:t>
        <w:br/>
        <w:t>vn 0.7119 -0.5818 0.3933</w:t>
        <w:br/>
        <w:t>vn 0.3191 -0.3685 0.8731</w:t>
        <w:br/>
        <w:t>vn 0.6324 -0.5308 0.5643</w:t>
        <w:br/>
        <w:t>vn 0.5158 -0.3708 0.7723</w:t>
        <w:br/>
        <w:t>vn 0.4393 -0.2841 0.8522</w:t>
        <w:br/>
        <w:t>vn 0.5092 -0.4167 -0.7531</w:t>
        <w:br/>
        <w:t>vn 0.7411 -0.5618 -0.3678</w:t>
        <w:br/>
        <w:t>vn 0.7281 -0.5814 -0.3631</w:t>
        <w:br/>
        <w:t>vn 0.0000 -0.4382 -0.8989</w:t>
        <w:br/>
        <w:t>vn 0.6639 -0.5767 -0.4761</w:t>
        <w:br/>
        <w:t>vn 0.0028 -0.4156 0.9095</w:t>
        <w:br/>
        <w:t>vn 0.7125 -0.5979 -0.3673</w:t>
        <w:br/>
        <w:t>vn 0.3617 0.3925 -0.8456</w:t>
        <w:br/>
        <w:t>vn 0.0000 0.2786 -0.9604</w:t>
        <w:br/>
        <w:t>vn 0.6508 0.5632 -0.5091</w:t>
        <w:br/>
        <w:t>vn 0.8304 0.5523 -0.0738</w:t>
        <w:br/>
        <w:t>vn 0.8798 0.4067 0.2460</w:t>
        <w:br/>
        <w:t>vn 0.7498 0.4390 0.4950</w:t>
        <w:br/>
        <w:t>vn 0.5782 0.3758 0.7242</w:t>
        <w:br/>
        <w:t>vn 0.3288 0.3349 0.8830</w:t>
        <w:br/>
        <w:t>vn -0.0000 0.4331 0.9014</w:t>
        <w:br/>
        <w:t>vn -0.3830 -0.2801 0.8803</w:t>
        <w:br/>
        <w:t>vn -0.6811 -0.1434 0.7180</w:t>
        <w:br/>
        <w:t>vn -0.8829 -0.1259 0.4524</w:t>
        <w:br/>
        <w:t>vn -0.9728 0.0486 0.2265</w:t>
        <w:br/>
        <w:t>vn -0.9474 0.2204 -0.2321</w:t>
        <w:br/>
        <w:t>vn -0.7322 0.0972 -0.6741</w:t>
        <w:br/>
        <w:t>vn -0.3740 -0.0233 -0.9271</w:t>
        <w:br/>
        <w:t>vn -0.3630 0.1194 -0.9241</w:t>
        <w:br/>
        <w:t>vn -0.7383 0.1156 -0.6645</w:t>
        <w:br/>
        <w:t>vn -0.7197 0.0046 -0.6942</w:t>
        <w:br/>
        <w:t>vn -0.3608 0.0692 -0.9301</w:t>
        <w:br/>
        <w:t>vn -0.3935 -0.0726 -0.9164</w:t>
        <w:br/>
        <w:t>vn -0.7315 -0.1325 -0.6688</w:t>
        <w:br/>
        <w:t>vn -0.9482 -0.0272 -0.3164</w:t>
        <w:br/>
        <w:t>vn -0.9962 -0.0622 0.0614</w:t>
        <w:br/>
        <w:t>vn -0.9333 -0.3565 -0.0433</w:t>
        <w:br/>
        <w:t>vn -0.9107 -0.1678 -0.3775</w:t>
        <w:br/>
        <w:t>vn -0.9514 0.1155 -0.2855</w:t>
        <w:br/>
        <w:t>vn -0.9879 0.0786 0.1334</w:t>
        <w:br/>
        <w:t>vn -0.8467 -0.4025 0.3480</w:t>
        <w:br/>
        <w:t>vn -0.8971 -0.0743 0.4355</w:t>
        <w:br/>
        <w:t>vn -0.4038 -0.0838 0.9110</w:t>
        <w:br/>
        <w:t>vn -0.4484 -0.2480 0.8587</w:t>
        <w:br/>
        <w:t>vn -0.6998 -0.0624 0.7116</w:t>
        <w:br/>
        <w:t>vn -0.6890 -0.0120 0.7247</w:t>
        <w:br/>
        <w:t>vn -0.3961 -0.0368 0.9175</w:t>
        <w:br/>
        <w:t>vn -0.8842 0.0273 0.4664</w:t>
        <w:br/>
        <w:t>vn -0.6765 -0.2927 0.6758</w:t>
        <w:br/>
        <w:t>vn -0.7875 -0.4089 -0.4610</w:t>
        <w:br/>
        <w:t>vn -0.5959 -0.2418 -0.7658</w:t>
        <w:br/>
        <w:t>vn -0.2478 -0.2621 -0.9327</w:t>
        <w:br/>
        <w:t>vn -0.8737 -0.4192 -0.2468</w:t>
        <w:br/>
        <w:t>vn -0.7272 -0.5821 -0.3639</w:t>
        <w:br/>
        <w:t>vn -0.8482 -0.5294 0.0172</w:t>
        <w:br/>
        <w:t>vn -0.8374 -0.5288 0.1385</w:t>
        <w:br/>
        <w:t>vn -0.7075 -0.5845 0.3973</w:t>
        <w:br/>
        <w:t>vn -0.3166 -0.3683 0.8741</w:t>
        <w:br/>
        <w:t>vn -0.6354 -0.5219 0.5691</w:t>
        <w:br/>
        <w:t>vn -0.5133 -0.3649 0.7768</w:t>
        <w:br/>
        <w:t>vn -0.4387 -0.2853 0.8522</w:t>
        <w:br/>
        <w:t>vn -0.5092 -0.4167 -0.7531</w:t>
        <w:br/>
        <w:t>vn -0.7422 -0.5590 -0.3697</w:t>
        <w:br/>
        <w:t>vn -0.7282 -0.5813 -0.3631</w:t>
        <w:br/>
        <w:t>vn -0.6640 -0.5766 -0.4761</w:t>
        <w:br/>
        <w:t>vn -0.7129 -0.5974 -0.3673</w:t>
        <w:br/>
        <w:t>vn -0.3664 0.3892 -0.8451</w:t>
        <w:br/>
        <w:t>vn -0.6589 0.5497 -0.5136</w:t>
        <w:br/>
        <w:t>vn -0.8691 0.4837 -0.1036</w:t>
        <w:br/>
        <w:t>vn -0.8988 0.3649 0.2431</w:t>
        <w:br/>
        <w:t>vn -0.7823 0.3671 0.5032</w:t>
        <w:br/>
        <w:t>vn -0.6043 0.3401 0.7205</w:t>
        <w:br/>
        <w:t>vn -0.3344 0.3410 0.8786</w:t>
        <w:br/>
        <w:t>vn 0.2187 -0.1878 -0.9576</w:t>
        <w:br/>
        <w:t>vn 0.1137 -0.0989 -0.9886</w:t>
        <w:br/>
        <w:t>vn 0.1767 -0.1856 -0.9666</w:t>
        <w:br/>
        <w:t>vn 0.2382 -0.2713 -0.9326</w:t>
        <w:br/>
        <w:t>vn 0.0878 -0.0736 -0.9934</w:t>
        <w:br/>
        <w:t>vn -0.0455 0.0362 -0.9983</w:t>
        <w:br/>
        <w:t>vn -0.0969 0.0970 -0.9906</w:t>
        <w:br/>
        <w:t>vn -0.0782 -0.0153 -0.9968</w:t>
        <w:br/>
        <w:t>vn -0.3311 0.0009 -0.9436</w:t>
        <w:br/>
        <w:t>vn -0.3214 -0.0415 -0.9460</w:t>
        <w:br/>
        <w:t>vn -0.2429 0.0820 -0.9666</w:t>
        <w:br/>
        <w:t>vn -0.0000 0.0076 -1.0000</w:t>
        <w:br/>
        <w:t>vn 0.0000 -0.0814 -0.9967</w:t>
        <w:br/>
        <w:t>vn 0.0671 -0.2673 -0.9613</w:t>
        <w:br/>
        <w:t>vn -0.3847 -0.1946 -0.9023</w:t>
        <w:br/>
        <w:t>vn -0.2248 -0.2403 -0.9443</w:t>
        <w:br/>
        <w:t>vn -0.0000 -0.1492 -0.9888</w:t>
        <w:br/>
        <w:t>vn -0.0460 -0.3880 -0.9205</w:t>
        <w:br/>
        <w:t>vn -0.1518 -0.3783 -0.9132</w:t>
        <w:br/>
        <w:t>vn 0.0065 -0.3966 -0.9180</w:t>
        <w:br/>
        <w:t>vn 0.1585 -0.3762 -0.9129</w:t>
        <w:br/>
        <w:t>vn 0.0000 -0.3077 -0.9515</w:t>
        <w:br/>
        <w:t>vn -0.0000 -0.3428 -0.9394</w:t>
        <w:br/>
        <w:t>vn -0.0000 -0.3613 -0.9325</w:t>
        <w:br/>
        <w:t>vn -0.0000 -0.3829 -0.9238</w:t>
        <w:br/>
        <w:t>vn 0.0755 -0.4021 -0.9125</w:t>
        <w:br/>
        <w:t>vn 0.0949 0.0051 -0.9955</w:t>
        <w:br/>
        <w:t>vn 0.0092 -0.3949 -0.9187</w:t>
        <w:br/>
        <w:t>vn -0.2187 -0.1878 -0.9576</w:t>
        <w:br/>
        <w:t>vn -0.1770 -0.1853 -0.9666</w:t>
        <w:br/>
        <w:t>vn -0.1139 -0.0988 -0.9886</w:t>
        <w:br/>
        <w:t>vn -0.2382 -0.2713 -0.9326</w:t>
        <w:br/>
        <w:t>vn -0.0878 -0.0736 -0.9934</w:t>
        <w:br/>
        <w:t>vn 0.0454 0.0363 -0.9983</w:t>
        <w:br/>
        <w:t>vn 0.0969 0.0970 -0.9906</w:t>
        <w:br/>
        <w:t>vn 0.0782 -0.0153 -0.9968</w:t>
        <w:br/>
        <w:t>vn 0.3311 0.0009 -0.9436</w:t>
        <w:br/>
        <w:t>vn 0.2429 0.0820 -0.9666</w:t>
        <w:br/>
        <w:t>vn 0.3214 -0.0416 -0.9460</w:t>
        <w:br/>
        <w:t>vn -0.0671 -0.2673 -0.9613</w:t>
        <w:br/>
        <w:t>vn 0.3847 -0.1946 -0.9023</w:t>
        <w:br/>
        <w:t>vn 0.2248 -0.2403 -0.9443</w:t>
        <w:br/>
        <w:t>vn 0.0461 -0.3880 -0.9205</w:t>
        <w:br/>
        <w:t>vn -0.0065 -0.3966 -0.9180</w:t>
        <w:br/>
        <w:t>vn 0.1518 -0.3783 -0.9132</w:t>
        <w:br/>
        <w:t>vn -0.1585 -0.3763 -0.9129</w:t>
        <w:br/>
        <w:t>vn -0.0754 -0.4022 -0.9124</w:t>
        <w:br/>
        <w:t>vn -0.0964 0.0087 -0.9953</w:t>
        <w:br/>
        <w:t>vn -0.0092 -0.3949 -0.9187</w:t>
        <w:br/>
        <w:t>vn -0.4827 -0.0780 0.8723</w:t>
        <w:br/>
        <w:t>vn -0.5979 0.2553 0.7598</w:t>
        <w:br/>
        <w:t>vn -0.7354 0.1011 0.6700</w:t>
        <w:br/>
        <w:t>vn -0.7631 -0.1190 0.6352</w:t>
        <w:br/>
        <w:t>vn -0.6714 -0.3206 0.6682</w:t>
        <w:br/>
        <w:t>vn -0.4957 -0.4273 0.7561</w:t>
        <w:br/>
        <w:t>vn -0.3029 -0.3993 0.8654</w:t>
        <w:br/>
        <w:t>vn -0.1659 -0.2470 0.9547</w:t>
        <w:br/>
        <w:t>vn -0.1369 -0.0277 0.9902</w:t>
        <w:br/>
        <w:t>vn -0.2274 0.1749 0.9580</w:t>
        <w:br/>
        <w:t>vn -0.4038 0.2833 0.8699</w:t>
        <w:br/>
        <w:t>vn -0.4663 -0.0717 0.8817</w:t>
        <w:br/>
        <w:t>vn -0.5830 0.2606 0.7695</w:t>
        <w:br/>
        <w:t>vn -0.7223 0.1064 0.6833</w:t>
        <w:br/>
        <w:t>vn -0.7511 -0.1138 0.6504</w:t>
        <w:br/>
        <w:t>vn -0.6590 -0.3153 0.6829</w:t>
        <w:br/>
        <w:t>vn -0.4817 -0.4217 0.7682</w:t>
        <w:br/>
        <w:t>vn -0.2868 -0.3932 0.8736</w:t>
        <w:br/>
        <w:t>vn -0.1480 -0.2406 0.9593</w:t>
        <w:br/>
        <w:t>vn -0.1179 -0.0212 0.9928</w:t>
        <w:br/>
        <w:t>vn -0.2088 0.1814 0.9610</w:t>
        <w:br/>
        <w:t>vn -0.3868 0.2894 0.8756</w:t>
        <w:br/>
        <w:t>vn -0.4495 -0.0789 0.8898</w:t>
        <w:br/>
        <w:t>vn -0.0826 0.2753 0.9578</w:t>
        <w:br/>
        <w:t>vn -0.3108 0.3660 0.8772</w:t>
        <w:br/>
        <w:t>vn 0.0438 -0.0004 0.9990</w:t>
        <w:br/>
        <w:t>vn 0.0024 -0.2985 0.9544</w:t>
        <w:br/>
        <w:t>vn -0.1877 -0.5050 0.8425</w:t>
        <w:br/>
        <w:t>vn -0.4882 -0.5581 0.6710</w:t>
        <w:br/>
        <w:t>vn -0.7435 -0.3386 0.5766</w:t>
        <w:br/>
        <w:t>vn -0.8291 -0.0503 0.5568</w:t>
        <w:br/>
        <w:t>vn -0.7481 0.2351 0.6206</w:t>
        <w:br/>
        <w:t>vn -0.5283 0.4074 0.7449</w:t>
        <w:br/>
        <w:t>vn -0.2112 0.5684 0.7951</w:t>
        <w:br/>
        <w:t>vn 0.1369 0.2923 0.9465</w:t>
        <w:br/>
        <w:t>vn 0.2358 -0.0961 0.9670</w:t>
        <w:br/>
        <w:t>vn 0.1131 -0.4645 0.8783</w:t>
        <w:br/>
        <w:t>vn -0.1802 -0.6744 0.7160</w:t>
        <w:br/>
        <w:t>vn -0.4739 -0.6701 0.5713</w:t>
        <w:br/>
        <w:t>vn -0.7325 -0.5092 0.4518</w:t>
        <w:br/>
        <w:t>vn -0.9064 -0.1601 0.3910</w:t>
        <w:br/>
        <w:t>vn -0.8674 0.2324 0.4400</w:t>
        <w:br/>
        <w:t>vn -0.6258 0.5189 0.5824</w:t>
        <w:br/>
        <w:t>vn 0.4808 0.2742 -0.8329</w:t>
        <w:br/>
        <w:t>vn 0.5778 0.2051 -0.7900</w:t>
        <w:br/>
        <w:t>vn 0.4498 0.0784 -0.8897</w:t>
        <w:br/>
        <w:t>vn 0.6224 0.0870 -0.7779</w:t>
        <w:br/>
        <w:t>vn 0.5973 -0.0352 -0.8012</w:t>
        <w:br/>
        <w:t>vn 0.5122 -0.1144 -0.8512</w:t>
        <w:br/>
        <w:t>vn 0.3997 -0.1207 -0.9087</w:t>
        <w:br/>
        <w:t>vn 0.3026 -0.0514 -0.9517</w:t>
        <w:br/>
        <w:t>vn 0.2581 0.0668 -0.9638</w:t>
        <w:br/>
        <w:t>vn 0.2833 0.1886 -0.9403</w:t>
        <w:br/>
        <w:t>vn 0.3683 0.2679 -0.8903</w:t>
        <w:br/>
        <w:t>vn 0.4830 -0.0780 0.8721</w:t>
        <w:br/>
        <w:t>vn 0.7354 0.1011 0.6701</w:t>
        <w:br/>
        <w:t>vn 0.5982 0.2547 0.7598</w:t>
        <w:br/>
        <w:t>vn 0.7631 -0.1190 0.6352</w:t>
        <w:br/>
        <w:t>vn 0.6714 -0.3206 0.6682</w:t>
        <w:br/>
        <w:t>vn 0.4957 -0.4273 0.7561</w:t>
        <w:br/>
        <w:t>vn 0.3029 -0.3992 0.8654</w:t>
        <w:br/>
        <w:t>vn 0.1659 -0.2470 0.9547</w:t>
        <w:br/>
        <w:t>vn 0.1368 -0.0278 0.9902</w:t>
        <w:br/>
        <w:t>vn 0.2274 0.1749 0.9580</w:t>
        <w:br/>
        <w:t>vn 0.4038 0.2833 0.8699</w:t>
        <w:br/>
        <w:t>vn 0.4662 -0.0715 0.8818</w:t>
        <w:br/>
        <w:t>vn 0.7223 0.1063 0.6833</w:t>
        <w:br/>
        <w:t>vn 0.5830 0.2606 0.7695</w:t>
        <w:br/>
        <w:t>vn 0.7510 -0.1141 0.6504</w:t>
        <w:br/>
        <w:t>vn 0.6589 -0.3155 0.6829</w:t>
        <w:br/>
        <w:t>vn 0.4817 -0.4219 0.7681</w:t>
        <w:br/>
        <w:t>vn 0.2868 -0.3933 0.8735</w:t>
        <w:br/>
        <w:t>vn 0.1479 -0.2408 0.9592</w:t>
        <w:br/>
        <w:t>vn 0.1179 -0.0213 0.9928</w:t>
        <w:br/>
        <w:t>vn 0.2088 0.1813 0.9610</w:t>
        <w:br/>
        <w:t>vn 0.3867 0.2892 0.8757</w:t>
        <w:br/>
        <w:t>vn 0.4495 -0.0790 0.8898</w:t>
        <w:br/>
        <w:t>vn 0.3107 0.3659 0.8772</w:t>
        <w:br/>
        <w:t>vn 0.0826 0.2752 0.9578</w:t>
        <w:br/>
        <w:t>vn -0.0438 -0.0005 0.9990</w:t>
        <w:br/>
        <w:t>vn -0.0024 -0.2986 0.9544</w:t>
        <w:br/>
        <w:t>vn 0.1877 -0.5051 0.8424</w:t>
        <w:br/>
        <w:t>vn 0.4882 -0.5581 0.6709</w:t>
        <w:br/>
        <w:t>vn 0.7435 -0.3387 0.5766</w:t>
        <w:br/>
        <w:t>vn 0.8291 -0.0504 0.5568</w:t>
        <w:br/>
        <w:t>vn 0.7481 0.2350 0.6206</w:t>
        <w:br/>
        <w:t>vn 0.5283 0.4074 0.7449</w:t>
        <w:br/>
        <w:t>vn 0.2110 0.5681 0.7955</w:t>
        <w:br/>
        <w:t>vn -0.1368 0.2922 0.9465</w:t>
        <w:br/>
        <w:t>vn -0.2358 -0.0962 0.9670</w:t>
        <w:br/>
        <w:t>vn -0.1131 -0.4646 0.8783</w:t>
        <w:br/>
        <w:t>vn 0.1802 -0.6745 0.7160</w:t>
        <w:br/>
        <w:t>vn 0.4739 -0.6701 0.5713</w:t>
        <w:br/>
        <w:t>vn 0.7325 -0.5093 0.4518</w:t>
        <w:br/>
        <w:t>vn 0.9064 -0.1601 0.3910</w:t>
        <w:br/>
        <w:t>vn 0.8674 0.2324 0.4400</w:t>
        <w:br/>
        <w:t>vn 0.6258 0.5188 0.5824</w:t>
        <w:br/>
        <w:t>vn -0.4808 0.2742 -0.8329</w:t>
        <w:br/>
        <w:t>vn -0.4497 0.0788 -0.8897</w:t>
        <w:br/>
        <w:t>vn -0.5778 0.2052 -0.7900</w:t>
        <w:br/>
        <w:t>vn -0.6223 0.0871 -0.7779</w:t>
        <w:br/>
        <w:t>vn -0.5973 -0.0350 -0.8013</w:t>
        <w:br/>
        <w:t>vn -0.5122 -0.1141 -0.8513</w:t>
        <w:br/>
        <w:t>vn -0.3996 -0.1207 -0.9087</w:t>
        <w:br/>
        <w:t>vn -0.3026 -0.0513 -0.9517</w:t>
        <w:br/>
        <w:t>vn -0.2581 0.0668 -0.9638</w:t>
        <w:br/>
        <w:t>vn -0.2833 0.1887 -0.9403</w:t>
        <w:br/>
        <w:t>vn -0.3683 0.2679 -0.8903</w:t>
        <w:br/>
        <w:t>vn -0.0483 0.6603 0.7494</w:t>
        <w:br/>
        <w:t>vn -0.3549 0.8903 0.2853</w:t>
        <w:br/>
        <w:t>vn -0.5060 0.7197 0.4754</w:t>
        <w:br/>
        <w:t>vn -0.6072 0.4862 0.6284</w:t>
        <w:br/>
        <w:t>vn -0.4661 0.2509 0.8484</w:t>
        <w:br/>
        <w:t>vn -0.1647 0.1298 0.9778</w:t>
        <w:br/>
        <w:t>vn 0.1814 0.1665 0.9692</w:t>
        <w:br/>
        <w:t>vn 0.4970 0.3550 0.7918</w:t>
        <w:br/>
        <w:t>vn 0.5052 0.6752 0.5374</w:t>
        <w:br/>
        <w:t>vn 0.3151 0.8885 0.3337</w:t>
        <w:br/>
        <w:t>vn -0.0138 0.9715 0.2365</w:t>
        <w:br/>
        <w:t>vn -0.3173 0.9483 0.0091</w:t>
        <w:br/>
        <w:t>vn -0.7133 0.6562 0.2461</w:t>
        <w:br/>
        <w:t>vn -0.7550 0.2500 0.6062</w:t>
        <w:br/>
        <w:t>vn -0.4887 -0.0233 0.8722</w:t>
        <w:br/>
        <w:t>vn -0.0522 -0.1200 0.9914</w:t>
        <w:br/>
        <w:t>vn 0.3891 -0.0060 0.9212</w:t>
        <w:br/>
        <w:t>vn 0.6378 0.2212 0.7377</w:t>
        <w:br/>
        <w:t>vn 0.7143 0.5026 0.4871</w:t>
        <w:br/>
        <w:t>vn 0.5439 0.8171 0.1910</w:t>
        <w:br/>
        <w:t>vn 0.1501 0.9886 0.0073</w:t>
        <w:br/>
        <w:t>vn -0.0674 0.6707 0.7387</w:t>
        <w:br/>
        <w:t>vn -0.2359 0.8535 0.4647</w:t>
        <w:br/>
        <w:t>vn -0.3902 0.7255 0.5669</w:t>
        <w:br/>
        <w:t>vn -0.4187 0.5594 0.7153</w:t>
        <w:br/>
        <w:t>vn -0.3116 0.4191 0.8528</w:t>
        <w:br/>
        <w:t>vn -0.1103 0.3572 0.9275</w:t>
        <w:br/>
        <w:t>vn 0.1091 0.3971 0.9113</w:t>
        <w:br/>
        <w:t>vn 0.2633 0.5239 0.8100</w:t>
        <w:br/>
        <w:t>vn 0.2934 0.6895 0.6622</w:t>
        <w:br/>
        <w:t>vn 0.1874 0.8310 0.5238</w:t>
        <w:br/>
        <w:t>vn -0.0147 0.8938 0.4482</w:t>
        <w:br/>
        <w:t>vn -0.0484 0.6762 0.7351</w:t>
        <w:br/>
        <w:t>vn -0.2181 0.8595 0.4622</w:t>
        <w:br/>
        <w:t>vn -0.3727 0.7343 0.5673</w:t>
        <w:br/>
        <w:t>vn -0.4014 0.5694 0.7174</w:t>
        <w:br/>
        <w:t>vn -0.2942 0.4285 0.8543</w:t>
        <w:br/>
        <w:t>vn -0.0927 0.3646 0.9265</w:t>
        <w:br/>
        <w:t>vn 0.1269 0.4015 0.9070</w:t>
        <w:br/>
        <w:t>vn 0.2810 0.5253 0.8032</w:t>
        <w:br/>
        <w:t>vn 0.3114 0.6898 0.6537</w:t>
        <w:br/>
        <w:t>vn 0.2056 0.8315 0.5161</w:t>
        <w:br/>
        <w:t>vn 0.0029 0.8968 0.4425</w:t>
        <w:br/>
        <w:t>vn -0.9698 -0.0260 0.2426</w:t>
        <w:br/>
        <w:t>vn -0.9660 -0.1685 0.1959</w:t>
        <w:br/>
        <w:t>vn -0.8484 -0.1461 0.5088</w:t>
        <w:br/>
        <w:t>vn -0.7195 -0.2290 0.6557</w:t>
        <w:br/>
        <w:t>vn -0.7734 -0.1715 0.6103</w:t>
        <w:br/>
        <w:t>vn -0.7321 -0.2245 0.6432</w:t>
        <w:br/>
        <w:t>vn -0.6744 -0.2990 0.6751</w:t>
        <w:br/>
        <w:t>vn 0.8497 -0.1386 0.5087</w:t>
        <w:br/>
        <w:t>vn 0.8181 -0.1716 0.5489</w:t>
        <w:br/>
        <w:t>vn 0.8977 -0.0855 0.4322</w:t>
        <w:br/>
        <w:t>vn 0.9126 -0.0971 0.3971</w:t>
        <w:br/>
        <w:t>vn 0.9751 0.0168 -0.2211</w:t>
        <w:br/>
        <w:t>vn 0.9816 -0.0634 0.1799</w:t>
        <w:br/>
        <w:t>vn 0.9851 -0.0245 0.1705</w:t>
        <w:br/>
        <w:t>vn 0.9762 0.0902 -0.1971</w:t>
        <w:br/>
        <w:t>vn 0.0482 0.3288 -0.9432</w:t>
        <w:br/>
        <w:t>vn -0.0600 0.2578 -0.9643</w:t>
        <w:br/>
        <w:t>vn 0.4965 0.2147 -0.8411</w:t>
        <w:br/>
        <w:t>vn 0.4664 0.3374 -0.8177</w:t>
        <w:br/>
        <w:t>vn -0.3858 0.3202 -0.8652</w:t>
        <w:br/>
        <w:t>vn -0.4582 0.2289 -0.8589</w:t>
        <w:br/>
        <w:t>vn -0.7564 0.0687 -0.6505</w:t>
        <w:br/>
        <w:t>vn -0.7869 0.0560 -0.6145</w:t>
        <w:br/>
        <w:t>vn -0.9572 -0.0761 -0.2793</w:t>
        <w:br/>
        <w:t>vn -0.9798 0.0043 -0.2000</w:t>
        <w:br/>
        <w:t>vn -0.9388 -0.1443 0.3128</w:t>
        <w:br/>
        <w:t>vn -0.9221 -0.2167 0.3207</w:t>
        <w:br/>
        <w:t>vn -0.9972 -0.0430 -0.0619</w:t>
        <w:br/>
        <w:t>vn -0.9994 -0.0284 -0.0184</w:t>
        <w:br/>
        <w:t>vn -0.8305 -0.2217 0.5109</w:t>
        <w:br/>
        <w:t>vn -0.7724 -0.2960 0.5619</w:t>
        <w:br/>
        <w:t>vn 0.0186 -0.3198 0.9473</w:t>
        <w:br/>
        <w:t>vn 0.0579 -0.3314 0.9417</w:t>
        <w:br/>
        <w:t>vn -0.4139 -0.3194 0.8524</w:t>
        <w:br/>
        <w:t>vn -0.5576 -0.3079 0.7709</w:t>
        <w:br/>
        <w:t>vn 0.4372 -0.2090 0.8748</w:t>
        <w:br/>
        <w:t>vn 0.4668 -0.2617 0.8448</w:t>
        <w:br/>
        <w:t>vn 0.7237 -0.0839 0.6849</w:t>
        <w:br/>
        <w:t>vn 0.7283 -0.1195 0.6748</w:t>
        <w:br/>
        <w:t>vn 0.9594 0.0256 0.2809</w:t>
        <w:br/>
        <w:t>vn 0.9345 0.0935 0.3433</w:t>
        <w:br/>
        <w:t>vn 0.9777 0.1671 -0.1268</w:t>
        <w:br/>
        <w:t>vn 0.9570 0.2408 -0.1616</w:t>
        <w:br/>
        <w:t>vn 0.8803 0.0781 -0.4679</w:t>
        <w:br/>
        <w:t>vn 0.4302 0.1297 -0.8934</w:t>
        <w:br/>
        <w:t>vn 0.5403 0.2514 -0.8030</w:t>
        <w:br/>
        <w:t>vn 0.8943 0.1951 -0.4027</w:t>
        <w:br/>
        <w:t>vn -0.1739 0.1448 -0.9741</w:t>
        <w:br/>
        <w:t>vn -0.0456 0.2772 -0.9597</w:t>
        <w:br/>
        <w:t>vn -0.7693 0.0628 -0.6359</w:t>
        <w:br/>
        <w:t>vn -0.5150 0.2210 -0.8282</w:t>
        <w:br/>
        <w:t>vn -0.4950 0.3383 -0.8004</w:t>
        <w:br/>
        <w:t>vn -0.4077 0.2246 -0.8851</w:t>
        <w:br/>
        <w:t>vn -0.8811 0.1061 -0.4610</w:t>
        <w:br/>
        <w:t>vn 0.9989 0.0008 0.0470</w:t>
        <w:br/>
        <w:t>vn -0.0766 -0.2576 0.9632</w:t>
        <w:br/>
        <w:t>vn -0.6732 -0.2088 0.7094</w:t>
        <w:br/>
        <w:t>vn 0.4906 -0.1605 0.8565</w:t>
        <w:br/>
        <w:t>vn 0.8295 -0.0990 0.5496</w:t>
        <w:br/>
        <w:t>vn -0.5440 0.2815 -0.7904</w:t>
        <w:br/>
        <w:t>vn -0.5439 0.3308 -0.7712</w:t>
        <w:br/>
        <w:t>vn -0.0325 0.4089 -0.9120</w:t>
        <w:br/>
        <w:t>vn -0.1535 0.3470 -0.9252</w:t>
        <w:br/>
        <w:t>vn 0.8231 0.3194 -0.4695</w:t>
        <w:br/>
        <w:t>vn 0.8048 0.3568 -0.4744</w:t>
        <w:br/>
        <w:t>vn 0.3351 0.3773 -0.8633</w:t>
        <w:br/>
        <w:t>vn 0.5168 0.4374 -0.7359</w:t>
        <w:br/>
        <w:t>vn -0.8920 0.1493 -0.4267</w:t>
        <w:br/>
        <w:t>vn -0.8634 0.1934 -0.4660</w:t>
        <w:br/>
        <w:t>vn -0.9926 -0.0391 -0.1150</w:t>
        <w:br/>
        <w:t>vn -0.9262 -0.1198 0.3574</w:t>
        <w:br/>
        <w:t>vn -0.9792 -0.1069 -0.1722</w:t>
        <w:br/>
        <w:t>vn -0.9539 -0.2051 0.2191</w:t>
        <w:br/>
        <w:t>vn 0.9742 0.0672 0.2155</w:t>
        <w:br/>
        <w:t>vn 0.9657 0.2042 -0.1602</w:t>
        <w:br/>
        <w:t>vn 0.5223 0.3995 -0.7534</w:t>
        <w:br/>
        <w:t>vn -0.0643 0.3850 -0.9207</w:t>
        <w:br/>
        <w:t>vn -0.5517 0.3325 -0.7649</w:t>
        <w:br/>
        <w:t>vn -0.4883 0.2654 -0.8314</w:t>
        <w:br/>
        <w:t>vn -0.8509 0.1117 -0.5133</w:t>
        <w:br/>
        <w:t>vn -0.9918 0.0017 -0.1277</w:t>
        <w:br/>
        <w:t>vn -0.9828 0.0576 -0.1755</w:t>
        <w:br/>
        <w:t>vn -0.9752 0.0030 0.2214</w:t>
        <w:br/>
        <w:t>vn -0.9807 -0.0380 0.1917</w:t>
        <w:br/>
        <w:t>vn -0.6574 -0.0194 0.7533</w:t>
        <w:br/>
        <w:t>vn -0.6961 -0.1492 0.7023</w:t>
        <w:br/>
        <w:t>vn -0.7811 -0.0867 0.6183</w:t>
        <w:br/>
        <w:t>vn -0.3484 -0.0777 0.9341</w:t>
        <w:br/>
        <w:t>vn -0.3192 0.0115 0.9476</w:t>
        <w:br/>
        <w:t>vn 0.0138 -0.0052 0.9999</w:t>
        <w:br/>
        <w:t>vn 0.0731 -0.0900 0.9933</w:t>
        <w:br/>
        <w:t>vn 0.4469 -0.0216 0.8943</w:t>
        <w:br/>
        <w:t>vn 0.4951 -0.1133 0.8614</w:t>
        <w:br/>
        <w:t>vn 0.7234 -0.0570 0.6880</w:t>
        <w:br/>
        <w:t>vn 0.9833 -0.0815 0.1627</w:t>
        <w:br/>
        <w:t>vn 0.9759 -0.0384 -0.2149</w:t>
        <w:br/>
        <w:t>vn 0.9795 -0.0594 -0.1924</w:t>
        <w:br/>
        <w:t>vn 0.9853 -0.0798 0.1510</w:t>
        <w:br/>
        <w:t>vn 0.5028 0.0496 -0.8630</w:t>
        <w:br/>
        <w:t>vn -0.0129 0.1550 -0.9878</w:t>
        <w:br/>
        <w:t>vn -0.0303 0.0352 -0.9989</w:t>
        <w:br/>
        <w:t>vn 0.4615 -0.0314 -0.8866</w:t>
        <w:br/>
        <w:t>vn -0.4356 0.1099 -0.8934</w:t>
        <w:br/>
        <w:t>vn -0.3529 -0.0545 -0.9341</w:t>
        <w:br/>
        <w:t>vn -0.8263 -0.0083 -0.5631</w:t>
        <w:br/>
        <w:t>vn -0.7721 0.0721 -0.6314</w:t>
        <w:br/>
        <w:t>vn -0.9828 0.0575 -0.1755</w:t>
        <w:br/>
        <w:t>vn -0.9797 -0.0399 0.1966</w:t>
        <w:br/>
        <w:t>vn -0.9501 -0.0589 0.3064</w:t>
        <w:br/>
        <w:t>vn -0.9841 -0.0893 -0.1533</w:t>
        <w:br/>
        <w:t>vn -0.9830 -0.0353 -0.1804</w:t>
        <w:br/>
        <w:t>vn -0.7700 -0.0952 -0.6308</w:t>
        <w:br/>
        <w:t>vn -0.7236 -0.1199 -0.6797</w:t>
        <w:br/>
        <w:t>vn 0.9795 -0.0988 0.1754</w:t>
        <w:br/>
        <w:t>vn 0.9832 -0.0811 -0.1635</w:t>
        <w:br/>
        <w:t>vn 0.9905 -0.1340 -0.0317</w:t>
        <w:br/>
        <w:t>vn 0.5294 -0.1670 0.8317</w:t>
        <w:br/>
        <w:t>vn 0.7580 -0.1630 0.6316</w:t>
        <w:br/>
        <w:t>vn 0.0231 -0.1056 0.9941</w:t>
        <w:br/>
        <w:t>vn 0.8293 -0.0847 0.5524</w:t>
        <w:br/>
        <w:t>vn 0.9097 -0.1082 0.4010</w:t>
        <w:br/>
        <w:t>vn 0.9004 -0.1387 0.4124</w:t>
        <w:br/>
        <w:t>vn -0.8396 -0.2109 0.5006</w:t>
        <w:br/>
        <w:t>vn -0.7081 -0.0491 0.7044</w:t>
        <w:br/>
        <w:t>vn -0.8654 -0.0468 0.4990</w:t>
        <w:br/>
        <w:t>vn -0.5288 -0.0921 0.8437</w:t>
        <w:br/>
        <w:t>vn -0.0762 -0.1295 0.9886</w:t>
        <w:br/>
        <w:t>vn 0.5616 -0.1786 0.8079</w:t>
        <w:br/>
        <w:t>vn 0.8462 -0.1629 0.5074</w:t>
        <w:br/>
        <w:t>vn 0.9095 -0.1431 0.3902</w:t>
        <w:br/>
        <w:t>vn 0.7300 -0.1921 0.6559</w:t>
        <w:br/>
        <w:t>vn 0.6817 -0.2652 0.6819</w:t>
        <w:br/>
        <w:t>vn -0.8222 -0.2503 0.5112</w:t>
        <w:br/>
        <w:t>vn -0.6542 -0.2661 0.7080</w:t>
        <w:br/>
        <w:t>vn 0.8418 -0.0673 0.5355</w:t>
        <w:br/>
        <w:t>vn -0.8706 -0.1059 0.4804</w:t>
        <w:br/>
        <w:t>vn -0.8619 -0.0810 0.5005</w:t>
        <w:br/>
        <w:t>vn 0.7208 -0.1908 0.6664</w:t>
        <w:br/>
        <w:t>vn -0.8601 -0.0382 0.5087</w:t>
        <w:br/>
        <w:t>vn -0.7542 -0.1241 0.6448</w:t>
        <w:br/>
        <w:t>vn -0.7740 -0.1023 0.6248</w:t>
        <w:br/>
        <w:t>vn -0.8507 -0.0740 0.5205</w:t>
        <w:br/>
        <w:t>vn -0.4181 -0.0149 0.9083</w:t>
        <w:br/>
        <w:t>vn -0.7536 -0.0198 0.6570</w:t>
        <w:br/>
        <w:t>vn -0.4768 -0.1284 0.8696</w:t>
        <w:br/>
        <w:t>vn -0.4462 -0.2451 0.8607</w:t>
        <w:br/>
        <w:t>vn -0.0267 -0.2633 0.9643</w:t>
        <w:br/>
        <w:t>vn -0.0216 -0.1271 0.9917</w:t>
        <w:br/>
        <w:t>vn 0.3447 -0.2481 0.9053</w:t>
        <w:br/>
        <w:t>vn 0.4233 -0.1247 0.8974</w:t>
        <w:br/>
        <w:t>vn 0.7633 -0.1154 0.6357</w:t>
        <w:br/>
        <w:t>vn 0.8626 -0.1072 0.4945</w:t>
        <w:br/>
        <w:t>vn 0.9157 -0.0891 0.3918</w:t>
        <w:br/>
        <w:t>vn 0.9179 -0.0812 0.3884</w:t>
        <w:br/>
        <w:t>vn 0.4318 -0.3133 0.8458</w:t>
        <w:br/>
        <w:t>vn 0.0734 -0.3815 0.9215</w:t>
        <w:br/>
        <w:t>vn -0.3435 -0.3433 0.8742</w:t>
        <w:br/>
        <w:t>vn 0.3736 -0.3742 0.8488</w:t>
        <w:br/>
        <w:t>vn 0.0083 -0.0061 0.9999</w:t>
        <w:br/>
        <w:t>vn 0.0362 -0.4123 0.9103</w:t>
        <w:br/>
        <w:t>vn -0.3754 -0.3969 0.8376</w:t>
        <w:br/>
        <w:t>vn 0.4224 -0.3246 0.8463</w:t>
        <w:br/>
        <w:t>vn 0.0244 -0.3659 0.9303</w:t>
        <w:br/>
        <w:t>vn 0.4290 -0.0207 0.9031</w:t>
        <w:br/>
        <w:t>vn 0.7649 -0.0389 0.6430</w:t>
        <w:br/>
        <w:t>vn -0.3892 -0.3491 0.8524</w:t>
        <w:br/>
        <w:t>vn -0.4141 0.0779 -0.9069</w:t>
        <w:br/>
        <w:t>vn -0.5402 -0.0571 -0.8396</w:t>
        <w:br/>
        <w:t>vn -0.3416 -0.0901 -0.9355</w:t>
        <w:br/>
        <w:t>vn -0.3292 0.0686 -0.9418</w:t>
        <w:br/>
        <w:t>vn 0.6886 -0.0123 -0.7250</w:t>
        <w:br/>
        <w:t>vn 0.7041 0.1504 -0.6940</w:t>
        <w:br/>
        <w:t>vn 0.7196 0.3006 -0.6260</w:t>
        <w:br/>
        <w:t>vn 0.8175 0.3130 -0.4835</w:t>
        <w:br/>
        <w:t>vn 0.8429 -0.0945 -0.5297</w:t>
        <w:br/>
        <w:t>vn 0.8527 -0.0678 -0.5181</w:t>
        <w:br/>
        <w:t>vn 0.7031 -0.0782 -0.7068</w:t>
        <w:br/>
        <w:t>vn 0.7773 0.1078 -0.6198</w:t>
        <w:br/>
        <w:t>vn 0.8069 -0.0111 -0.5907</w:t>
        <w:br/>
        <w:t>vn 0.7960 0.2363 -0.5573</w:t>
        <w:br/>
        <w:t>vn -0.3920 -0.1623 -0.9055</w:t>
        <w:br/>
        <w:t>vn 0.0272 -0.0910 -0.9955</w:t>
        <w:br/>
        <w:t>vn 0.2798 -0.1197 -0.9526</w:t>
        <w:br/>
        <w:t>vn 0.5516 -0.0666 -0.8314</w:t>
        <w:br/>
        <w:t>vn -0.3667 0.1650 -0.9156</w:t>
        <w:br/>
        <w:t>vn 0.8631 -0.0888 0.4972</w:t>
        <w:br/>
        <w:t>vn -0.8003 -0.0656 0.5960</w:t>
        <w:br/>
        <w:t>vn -0.2423 -0.1293 -0.9616</w:t>
        <w:br/>
        <w:t>vn 0.7987 -0.1167 -0.5903</w:t>
        <w:br/>
        <w:t>vn 0.9211 -0.1557 0.3569</w:t>
        <w:br/>
        <w:t>vn 0.9234 -0.1745 0.3420</w:t>
        <w:br/>
        <w:t>vn 0.9774 -0.1890 -0.0951</w:t>
        <w:br/>
        <w:t>vn 0.9743 -0.1726 -0.1448</w:t>
        <w:br/>
        <w:t>vn 0.7724 -0.1772 -0.6099</w:t>
        <w:br/>
        <w:t>vn 0.7143 -0.1613 -0.6810</w:t>
        <w:br/>
        <w:t>vn 0.2240 -0.1221 -0.9669</w:t>
        <w:br/>
        <w:t>vn 0.2513 -0.1450 -0.9570</w:t>
        <w:br/>
        <w:t>vn -0.9895 -0.0683 0.1271</w:t>
        <w:br/>
        <w:t>vn -0.9865 -0.0706 0.1479</w:t>
        <w:br/>
        <w:t>vn -0.9486 -0.0654 -0.3097</w:t>
        <w:br/>
        <w:t>vn -0.9350 -0.0651 -0.3487</w:t>
        <w:br/>
        <w:t>vn -0.6832 -0.0613 -0.7277</w:t>
        <w:br/>
        <w:t>vn -0.6679 -0.0696 -0.7410</w:t>
        <w:br/>
        <w:t>vn -0.8760 -0.0712 0.4770</w:t>
        <w:br/>
        <w:t>vn -0.8626 -0.0847 0.4987</w:t>
        <w:br/>
        <w:t>vn -0.2726 -0.0796 -0.9588</w:t>
        <w:br/>
        <w:t>vn -0.2974 -0.0957 -0.9500</w:t>
        <w:br/>
        <w:t>vn -0.5989 -0.0690 0.7978</w:t>
        <w:br/>
        <w:t>vn -0.5711 -0.0581 0.8188</w:t>
        <w:br/>
        <w:t>vn 0.5514 -0.1047 0.8277</w:t>
        <w:br/>
        <w:t>vn 0.5699 -0.1366 0.8103</w:t>
        <w:br/>
        <w:t>vn -0.0788 -0.0590 0.9951</w:t>
        <w:br/>
        <w:t>vn -0.0736 -0.0883 0.9934</w:t>
        <w:br/>
        <w:t>vn 0.9152 -0.3972 -0.0679</w:t>
        <w:br/>
        <w:t>vn 0.8725 -0.3628 0.3274</w:t>
        <w:br/>
        <w:t>vn 0.7360 -0.4210 -0.5301</w:t>
        <w:br/>
        <w:t>vn 0.2075 -0.3496 -0.9137</w:t>
        <w:br/>
        <w:t>vn -0.9230 -0.2708 -0.2734</w:t>
        <w:br/>
        <w:t>vn -0.9506 -0.2711 0.1512</w:t>
        <w:br/>
        <w:t>vn -0.6909 -0.2808 -0.6661</w:t>
        <w:br/>
        <w:t>vn -0.8186 -0.2915 0.4949</w:t>
        <w:br/>
        <w:t>vn -0.3238 -0.2180 -0.9207</w:t>
        <w:br/>
        <w:t>vn -0.5345 -0.2667 0.8019</w:t>
        <w:br/>
        <w:t>vn -0.0759 -0.2833 0.9560</w:t>
        <w:br/>
        <w:t>vn 0.5223 -0.3426 0.7809</w:t>
        <w:br/>
        <w:t>vn -0.7036 -0.1433 0.6959</w:t>
        <w:br/>
        <w:t>vn -0.6876 -0.1335 0.7137</w:t>
        <w:br/>
        <w:t>vn -0.1270 -0.1722 0.9768</w:t>
        <w:br/>
        <w:t>vn -0.0652 -0.1893 0.9798</w:t>
        <w:br/>
        <w:t>vn 0.3908 -0.0688 -0.9179</w:t>
        <w:br/>
        <w:t>vn -0.2801 -0.0533 -0.9585</w:t>
        <w:br/>
        <w:t>vn -0.2116 0.0291 -0.9769</w:t>
        <w:br/>
        <w:t>vn 0.3680 0.0243 -0.9295</w:t>
        <w:br/>
        <w:t>vn 0.5410 -0.1678 0.8241</w:t>
        <w:br/>
        <w:t>vn 0.5558 -0.1404 0.8194</w:t>
        <w:br/>
        <w:t>vn -0.9908 -0.0780 -0.1105</w:t>
        <w:br/>
        <w:t>vn -0.9306 -0.1071 0.3500</w:t>
        <w:br/>
        <w:t>vn -0.9442 -0.0914 0.3164</w:t>
        <w:br/>
        <w:t>vn -0.9908 -0.0475 -0.1265</w:t>
        <w:br/>
        <w:t>vn 0.8154 -0.0274 -0.5782</w:t>
        <w:br/>
        <w:t>vn 0.8557 -0.0984 -0.5080</w:t>
        <w:br/>
        <w:t>vn 0.9948 -0.0619 -0.0807</w:t>
        <w:br/>
        <w:t>vn 0.9926 -0.1166 -0.0351</w:t>
        <w:br/>
        <w:t>vn -0.7698 -0.0671 -0.6348</w:t>
        <w:br/>
        <w:t>vn -0.7368 -0.0086 -0.6761</w:t>
        <w:br/>
        <w:t>vn 0.8894 -0.1003 0.4460</w:t>
        <w:br/>
        <w:t>vn 0.9049 -0.1456 0.3999</w:t>
        <w:br/>
        <w:t>vn -0.1899 -0.1335 0.9727</w:t>
        <w:br/>
        <w:t>vn -0.3064 -0.0981 0.9468</w:t>
        <w:br/>
        <w:t>vn 0.4422 -0.1266 0.8879</w:t>
        <w:br/>
        <w:t>vn 0.5143 -0.1473 0.8449</w:t>
        <w:br/>
        <w:t>vn 0.8542 -0.1155 -0.5070</w:t>
        <w:br/>
        <w:t>vn 0.4489 -0.0928 -0.8888</w:t>
        <w:br/>
        <w:t>vn 0.8812 -0.1027 -0.4615</w:t>
        <w:br/>
        <w:t>vn 0.8486 -0.0957 -0.5204</w:t>
        <w:br/>
        <w:t>vn 0.4743 -0.0685 -0.8777</w:t>
        <w:br/>
        <w:t>vn 0.5227 -0.0789 -0.8488</w:t>
        <w:br/>
        <w:t>vn -0.1136 -0.0443 -0.9925</w:t>
        <w:br/>
        <w:t>vn -0.1096 -0.0513 -0.9927</w:t>
        <w:br/>
        <w:t>vn -0.2318 -0.0752 -0.9699</w:t>
        <w:br/>
        <w:t>vn -0.7934 -0.0696 -0.6046</w:t>
        <w:br/>
        <w:t>vn -0.7325 -0.0884 0.6750</w:t>
        <w:br/>
        <w:t>vn -0.9489 -0.0725 0.3072</w:t>
        <w:br/>
        <w:t>vn -0.9598 -0.0220 0.2800</w:t>
        <w:br/>
        <w:t>vn -0.7375 -0.0455 0.6738</w:t>
        <w:br/>
        <w:t>vn -0.1405 -0.1554 0.9778</w:t>
        <w:br/>
        <w:t>vn 0.5164 -0.1642 0.8404</w:t>
        <w:br/>
        <w:t>vn -0.9893 -0.0800 -0.1221</w:t>
        <w:br/>
        <w:t>vn -0.9878 -0.0623 -0.1427</w:t>
        <w:br/>
        <w:t>vn -0.9371 -0.0988 0.3349</w:t>
        <w:br/>
        <w:t>vn -0.9893 -0.0800 -0.1222</w:t>
        <w:br/>
        <w:t>vn -0.7095 -0.1196 0.6945</w:t>
        <w:br/>
        <w:t>vn -0.6999 -0.0248 -0.7138</w:t>
        <w:br/>
        <w:t>vn -0.7374 -0.0568 -0.6730</w:t>
        <w:br/>
        <w:t>vn 0.9912 -0.1282 0.0323</w:t>
        <w:br/>
        <w:t>vn 0.9923 -0.1102 -0.0562</w:t>
        <w:br/>
        <w:t>vn 0.9896 -0.1368 -0.0437</w:t>
        <w:br/>
        <w:t>vn 0.8980 -0.1278 0.4210</w:t>
        <w:br/>
        <w:t>vn 0.8694 -0.1449 0.4724</w:t>
        <w:br/>
        <w:t>vn 0.8862 -0.1560 0.4362</w:t>
        <w:br/>
        <w:t>vn -0.9802 -0.0122 -0.1978</w:t>
        <w:br/>
        <w:t>vn -0.2224 -0.0818 0.9715</w:t>
        <w:br/>
        <w:t>vn 0.4930 -0.1192 0.8618</w:t>
        <w:br/>
        <w:t>vn 0.9063 -0.1190 0.4054</w:t>
        <w:br/>
        <w:t>vn 0.9791 -0.1103 -0.1707</w:t>
        <w:br/>
        <w:t>vn 0.8140 -0.0938 -0.5733</w:t>
        <w:br/>
        <w:t>vn 0.4343 -0.0764 -0.8975</w:t>
        <w:br/>
        <w:t>vn -0.3061 -0.0370 -0.9513</w:t>
        <w:br/>
        <w:t>vn -0.7790 0.0067 -0.6270</w:t>
        <w:br/>
        <w:t>vn -0.9921 0.0167 -0.1246</w:t>
        <w:br/>
        <w:t>vn -0.9921 0.0166 -0.1246</w:t>
        <w:br/>
        <w:t>vn -0.9319 -0.0050 0.3626</w:t>
        <w:br/>
        <w:t>vn -0.7224 -0.0339 0.6906</w:t>
        <w:br/>
        <w:t>vn -0.9936 -0.1009 0.0503</w:t>
        <w:br/>
        <w:t>vn -0.9917 -0.0850 0.0962</w:t>
        <w:br/>
        <w:t>vn -0.9470 -0.0845 -0.3099</w:t>
        <w:br/>
        <w:t>vn -0.9392 -0.1061 -0.3267</w:t>
        <w:br/>
        <w:t>vn -0.9102 -0.0956 0.4029</w:t>
        <w:br/>
        <w:t>vn -0.8906 -0.0829 0.4473</w:t>
        <w:br/>
        <w:t>vn -0.6280 -0.1085 0.7706</w:t>
        <w:br/>
        <w:t>vn -0.6157 -0.0896 0.7829</w:t>
        <w:br/>
        <w:t>vn -0.0670 -0.1237 0.9901</w:t>
        <w:br/>
        <w:t>vn -0.0558 -0.1483 0.9874</w:t>
        <w:br/>
        <w:t>vn 0.5864 -0.1917 0.7870</w:t>
        <w:br/>
        <w:t>vn 0.5842 -0.1728 0.7930</w:t>
        <w:br/>
        <w:t>vn 0.9190 -0.1962 0.3420</w:t>
        <w:br/>
        <w:t>vn 0.9219 -0.1980 0.3331</w:t>
        <w:br/>
        <w:t>vn 0.9808 -0.1943 -0.0180</w:t>
        <w:br/>
        <w:t>vn 0.9764 -0.2009 -0.0788</w:t>
        <w:br/>
        <w:t>vn 0.8322 -0.1862 -0.5223</w:t>
        <w:br/>
        <w:t>vn 0.7879 -0.1906 -0.5855</w:t>
        <w:br/>
        <w:t>vn 0.2830 -0.1656 -0.9447</w:t>
        <w:br/>
        <w:t>vn 0.3190 -0.1642 -0.9334</w:t>
        <w:br/>
        <w:t>vn -0.6953 -0.0814 -0.7140</w:t>
        <w:br/>
        <w:t>vn -0.2614 -0.1140 -0.9585</w:t>
        <w:br/>
        <w:t>vn -0.2214 -0.1251 -0.9671</w:t>
        <w:br/>
        <w:t>vn -0.6967 -0.1042 -0.7098</w:t>
        <w:br/>
        <w:t>vn -0.9470 -0.0845 -0.3098</w:t>
        <w:br/>
        <w:t>vn 0.9725 -0.1828 -0.1443</w:t>
        <w:br/>
        <w:t>vn 0.9076 -0.2190 0.3582</w:t>
        <w:br/>
        <w:t>vn 0.6971 -0.2173 -0.6832</w:t>
        <w:br/>
        <w:t>vn 0.1940 -0.2360 -0.9522</w:t>
        <w:br/>
        <w:t>vn -0.9791 -0.1435 0.1442</w:t>
        <w:br/>
        <w:t>vn -0.9467 -0.1352 -0.2924</w:t>
        <w:br/>
        <w:t>vn -0.9467 -0.1352 -0.2925</w:t>
        <w:br/>
        <w:t>vn -0.6995 -0.1597 -0.6966</w:t>
        <w:br/>
        <w:t>vn -0.8373 -0.1887 0.5132</w:t>
        <w:br/>
        <w:t>vn -0.3205 -0.2948 -0.9002</w:t>
        <w:br/>
        <w:t>vn -0.5425 -0.1703 0.8226</w:t>
        <w:br/>
        <w:t>vn -0.0865 -0.1744 0.9809</w:t>
        <w:br/>
        <w:t>vn 0.5177 -0.2218 0.8263</w:t>
        <w:br/>
        <w:t>vn 0.9954 -0.0645 -0.0709</w:t>
        <w:br/>
        <w:t>vn 0.9329 0.0072 0.3601</w:t>
        <w:br/>
        <w:t>vn -0.3213 0.0626 -0.9449</w:t>
        <w:br/>
        <w:t>vn -0.0836 0.0497 0.9953</w:t>
        <w:br/>
        <w:t>vn 0.5281 0.0197 0.8490</w:t>
        <w:br/>
        <w:t>vn 0.9698 -0.0260 0.2426</w:t>
        <w:br/>
        <w:t>vn 0.8484 -0.1461 0.5088</w:t>
        <w:br/>
        <w:t>vn 0.9660 -0.1685 0.1959</w:t>
        <w:br/>
        <w:t>vn 0.7195 -0.2290 0.6557</w:t>
        <w:br/>
        <w:t>vn 0.6744 -0.2990 0.6751</w:t>
        <w:br/>
        <w:t>vn 0.7321 -0.2245 0.6432</w:t>
        <w:br/>
        <w:t>vn 0.7734 -0.1716 0.6103</w:t>
        <w:br/>
        <w:t>vn -0.8497 -0.1386 0.5087</w:t>
        <w:br/>
        <w:t>vn -0.9126 -0.0971 0.3971</w:t>
        <w:br/>
        <w:t>vn -0.8977 -0.0855 0.4322</w:t>
        <w:br/>
        <w:t>vn -0.8181 -0.1716 0.5489</w:t>
        <w:br/>
        <w:t>vn -0.9751 0.0168 -0.2211</w:t>
        <w:br/>
        <w:t>vn -0.9762 0.0902 -0.1971</w:t>
        <w:br/>
        <w:t>vn -0.9851 -0.0245 0.1705</w:t>
        <w:br/>
        <w:t>vn -0.9816 -0.0634 0.1799</w:t>
        <w:br/>
        <w:t>vn -0.0482 0.3288 -0.9432</w:t>
        <w:br/>
        <w:t>vn -0.4664 0.3374 -0.8177</w:t>
        <w:br/>
        <w:t>vn -0.4965 0.2147 -0.8411</w:t>
        <w:br/>
        <w:t>vn 0.0600 0.2578 -0.9643</w:t>
        <w:br/>
        <w:t>vn 0.4582 0.2289 -0.8589</w:t>
        <w:br/>
        <w:t>vn 0.3858 0.3202 -0.8652</w:t>
        <w:br/>
        <w:t>vn 0.7564 0.0687 -0.6505</w:t>
        <w:br/>
        <w:t>vn 0.9798 0.0043 -0.2000</w:t>
        <w:br/>
        <w:t>vn 0.9572 -0.0761 -0.2793</w:t>
        <w:br/>
        <w:t>vn 0.7869 0.0560 -0.6145</w:t>
        <w:br/>
        <w:t>vn 0.9388 -0.1443 0.3128</w:t>
        <w:br/>
        <w:t>vn 0.9994 -0.0284 -0.0184</w:t>
        <w:br/>
        <w:t>vn 0.9972 -0.0430 -0.0619</w:t>
        <w:br/>
        <w:t>vn 0.9221 -0.2167 0.3207</w:t>
        <w:br/>
        <w:t>vn 0.7724 -0.2959 0.5619</w:t>
        <w:br/>
        <w:t>vn 0.8305 -0.2217 0.5109</w:t>
        <w:br/>
        <w:t>vn -0.0186 -0.3198 0.9473</w:t>
        <w:br/>
        <w:t>vn 0.5576 -0.3079 0.7709</w:t>
        <w:br/>
        <w:t>vn 0.4139 -0.3194 0.8524</w:t>
        <w:br/>
        <w:t>vn -0.0579 -0.3314 0.9417</w:t>
        <w:br/>
        <w:t>vn -0.4668 -0.2617 0.8448</w:t>
        <w:br/>
        <w:t>vn -0.4372 -0.2090 0.8748</w:t>
        <w:br/>
        <w:t>vn -0.7283 -0.1195 0.6748</w:t>
        <w:br/>
        <w:t>vn -0.7237 -0.0839 0.6849</w:t>
        <w:br/>
        <w:t>vn -0.9345 0.0935 0.3433</w:t>
        <w:br/>
        <w:t>vn -0.9594 0.0256 0.2809</w:t>
        <w:br/>
        <w:t>vn -0.9570 0.2408 -0.1616</w:t>
        <w:br/>
        <w:t>vn -0.9777 0.1671 -0.1268</w:t>
        <w:br/>
        <w:t>vn -0.8803 0.0781 -0.4679</w:t>
        <w:br/>
        <w:t>vn -0.8943 0.1951 -0.4027</w:t>
        <w:br/>
        <w:t>vn -0.5403 0.2514 -0.8030</w:t>
        <w:br/>
        <w:t>vn -0.4303 0.1296 -0.8933</w:t>
        <w:br/>
        <w:t>vn 0.0456 0.2772 -0.9597</w:t>
        <w:br/>
        <w:t>vn 0.1739 0.1448 -0.9741</w:t>
        <w:br/>
        <w:t>vn 0.7693 0.0628 -0.6358</w:t>
        <w:br/>
        <w:t>vn 0.5150 0.2210 -0.8282</w:t>
        <w:br/>
        <w:t>vn 0.4077 0.2246 -0.8851</w:t>
        <w:br/>
        <w:t>vn 0.4950 0.3383 -0.8004</w:t>
        <w:br/>
        <w:t>vn 0.8811 0.1061 -0.4610</w:t>
        <w:br/>
        <w:t>vn -0.9989 0.0008 0.0470</w:t>
        <w:br/>
        <w:t>vn 0.0766 -0.2576 0.9632</w:t>
        <w:br/>
        <w:t>vn 0.6732 -0.2088 0.7094</w:t>
        <w:br/>
        <w:t>vn -0.4906 -0.1605 0.8565</w:t>
        <w:br/>
        <w:t>vn -0.8295 -0.0990 0.5496</w:t>
        <w:br/>
        <w:t>vn 0.5441 0.2815 -0.7904</w:t>
        <w:br/>
        <w:t>vn 0.1535 0.3470 -0.9252</w:t>
        <w:br/>
        <w:t>vn 0.0325 0.4089 -0.9120</w:t>
        <w:br/>
        <w:t>vn 0.5439 0.3308 -0.7712</w:t>
        <w:br/>
        <w:t>vn -0.8231 0.3194 -0.4695</w:t>
        <w:br/>
        <w:t>vn -0.8048 0.3568 -0.4744</w:t>
        <w:br/>
        <w:t>vn -0.5168 0.4373 -0.7359</w:t>
        <w:br/>
        <w:t>vn -0.3351 0.3773 -0.8633</w:t>
        <w:br/>
        <w:t>vn 0.8634 0.1934 -0.4660</w:t>
        <w:br/>
        <w:t>vn 0.8920 0.1494 -0.4267</w:t>
        <w:br/>
        <w:t>vn 0.9926 -0.0391 -0.1150</w:t>
        <w:br/>
        <w:t>vn 0.9262 -0.1198 0.3574</w:t>
        <w:br/>
        <w:t>vn 0.9792 -0.1069 -0.1722</w:t>
        <w:br/>
        <w:t>vn 0.9539 -0.2051 0.2191</w:t>
        <w:br/>
        <w:t>vn -0.9742 0.0672 0.2155</w:t>
        <w:br/>
        <w:t>vn -0.9657 0.2042 -0.1602</w:t>
        <w:br/>
        <w:t>vn 0.0644 0.3850 -0.9207</w:t>
        <w:br/>
        <w:t>vn -0.5223 0.3995 -0.7534</w:t>
        <w:br/>
        <w:t>vn 0.5517 0.3325 -0.7649</w:t>
        <w:br/>
        <w:t>vn 0.4883 0.2654 -0.8314</w:t>
        <w:br/>
        <w:t>vn 0.8509 0.1117 -0.5133</w:t>
        <w:br/>
        <w:t>vn 0.9918 0.0017 -0.1277</w:t>
        <w:br/>
        <w:t>vn 0.9810 -0.0510 0.1873</w:t>
        <w:br/>
        <w:t>vn 0.9752 0.0030 0.2214</w:t>
        <w:br/>
        <w:t>vn 0.9828 0.0576 -0.1755</w:t>
        <w:br/>
        <w:t>vn 0.6574 -0.0194 0.7533</w:t>
        <w:br/>
        <w:t>vn 0.7811 -0.0867 0.6183</w:t>
        <w:br/>
        <w:t>vn 0.6964 -0.1422 0.7035</w:t>
        <w:br/>
        <w:t>vn 0.3535 -0.0675 0.9330</w:t>
        <w:br/>
        <w:t>vn -0.0731 -0.0900 0.9933</w:t>
        <w:br/>
        <w:t>vn -0.0138 -0.0052 0.9999</w:t>
        <w:br/>
        <w:t>vn 0.3192 0.0115 0.9476</w:t>
        <w:br/>
        <w:t>vn -0.4951 -0.1133 0.8614</w:t>
        <w:br/>
        <w:t>vn -0.4469 -0.0216 0.8943</w:t>
        <w:br/>
        <w:t>vn -0.7234 -0.0570 0.6880</w:t>
        <w:br/>
        <w:t>vn -0.9833 -0.0815 0.1627</w:t>
        <w:br/>
        <w:t>vn -0.9853 -0.0798 0.1510</w:t>
        <w:br/>
        <w:t>vn -0.9795 -0.0594 -0.1924</w:t>
        <w:br/>
        <w:t>vn -0.9759 -0.0384 -0.2149</w:t>
        <w:br/>
        <w:t>vn -0.5028 0.0495 -0.8630</w:t>
        <w:br/>
        <w:t>vn -0.4615 -0.0314 -0.8866</w:t>
        <w:br/>
        <w:t>vn 0.0303 0.0352 -0.9989</w:t>
        <w:br/>
        <w:t>vn 0.0130 0.1549 -0.9878</w:t>
        <w:br/>
        <w:t>vn 0.3529 -0.0545 -0.9341</w:t>
        <w:br/>
        <w:t>vn 0.4356 0.1099 -0.8934</w:t>
        <w:br/>
        <w:t>vn 0.8263 -0.0083 -0.5631</w:t>
        <w:br/>
        <w:t>vn 0.7721 0.0721 -0.6314</w:t>
        <w:br/>
        <w:t>vn 0.9792 -0.0455 0.1976</w:t>
        <w:br/>
        <w:t>vn 0.9810 -0.0419 -0.1895</w:t>
        <w:br/>
        <w:t>vn 0.9839 -0.0848 -0.1573</w:t>
        <w:br/>
        <w:t>vn 0.9490 -0.0504 0.3111</w:t>
        <w:br/>
        <w:t>vn 0.7700 -0.0952 -0.6308</w:t>
        <w:br/>
        <w:t>vn 0.7236 -0.1199 -0.6797</w:t>
        <w:br/>
        <w:t>vn -0.9795 -0.0988 0.1754</w:t>
        <w:br/>
        <w:t>vn -0.9905 -0.1340 -0.0317</w:t>
        <w:br/>
        <w:t>vn -0.9832 -0.0811 -0.1635</w:t>
        <w:br/>
        <w:t>vn -0.5294 -0.1670 0.8317</w:t>
        <w:br/>
        <w:t>vn -0.7580 -0.1630 0.6316</w:t>
        <w:br/>
        <w:t>vn -0.0129 -0.1002 0.9949</w:t>
        <w:br/>
        <w:t>vn -0.8293 -0.0846 0.5524</w:t>
        <w:br/>
        <w:t>vn -0.9004 -0.1387 0.4124</w:t>
        <w:br/>
        <w:t>vn -0.9097 -0.1082 0.4010</w:t>
        <w:br/>
        <w:t>vn 0.8396 -0.2108 0.5005</w:t>
        <w:br/>
        <w:t>vn 0.7073 -0.0584 0.7045</w:t>
        <w:br/>
        <w:t>vn 0.5370 -0.0883 0.8390</w:t>
        <w:br/>
        <w:t>vn 0.8596 -0.0444 0.5090</w:t>
        <w:br/>
        <w:t>vn 0.0805 -0.1368 0.9873</w:t>
        <w:br/>
        <w:t>vn -0.5616 -0.1786 0.8079</w:t>
        <w:br/>
        <w:t>vn -0.8462 -0.1629 0.5074</w:t>
        <w:br/>
        <w:t>vn -0.9095 -0.1431 0.3902</w:t>
        <w:br/>
        <w:t>vn -0.7300 -0.1921 0.6559</w:t>
        <w:br/>
        <w:t>vn -0.6816 -0.2652 0.6819</w:t>
        <w:br/>
        <w:t>vn 0.8222 -0.2503 0.5112</w:t>
        <w:br/>
        <w:t>vn 0.6542 -0.2661 0.7080</w:t>
        <w:br/>
        <w:t>vn -0.8418 -0.0673 0.5355</w:t>
        <w:br/>
        <w:t>vn 0.8619 -0.0810 0.5006</w:t>
        <w:br/>
        <w:t>vn 0.8672 -0.1134 0.4849</w:t>
        <w:br/>
        <w:t>vn -0.7208 -0.1909 0.6664</w:t>
        <w:br/>
        <w:t>vn 0.8600 -0.0379 0.5089</w:t>
        <w:br/>
        <w:t>vn 0.7542 -0.1241 0.6448</w:t>
        <w:br/>
        <w:t>vn 0.7740 -0.1023 0.6248</w:t>
        <w:br/>
        <w:t>vn 0.8507 -0.0740 0.5205</w:t>
        <w:br/>
        <w:t>vn 0.4181 -0.0149 0.9083</w:t>
        <w:br/>
        <w:t>vn 0.7536 -0.0198 0.6570</w:t>
        <w:br/>
        <w:t>vn 0.4768 -0.1284 0.8696</w:t>
        <w:br/>
        <w:t>vn 0.4462 -0.2451 0.8607</w:t>
        <w:br/>
        <w:t>vn 0.0216 -0.1271 0.9917</w:t>
        <w:br/>
        <w:t>vn 0.0268 -0.2633 0.9643</w:t>
        <w:br/>
        <w:t>vn -0.3447 -0.2481 0.9053</w:t>
        <w:br/>
        <w:t>vn -0.4233 -0.1247 0.8974</w:t>
        <w:br/>
        <w:t>vn -0.7634 -0.1156 0.6355</w:t>
        <w:br/>
        <w:t>vn -0.8626 -0.1072 0.4945</w:t>
        <w:br/>
        <w:t>vn -0.9157 -0.0892 0.3919</w:t>
        <w:br/>
        <w:t>vn -0.9179 -0.0812 0.3883</w:t>
        <w:br/>
        <w:t>vn -0.4317 -0.3133 0.8458</w:t>
        <w:br/>
        <w:t>vn -0.0734 -0.3815 0.9215</w:t>
        <w:br/>
        <w:t>vn 0.3435 -0.3432 0.8742</w:t>
        <w:br/>
        <w:t>vn -0.3736 -0.3742 0.8488</w:t>
        <w:br/>
        <w:t>vn -0.0083 -0.0060 0.9999</w:t>
        <w:br/>
        <w:t>vn -0.0362 -0.4123 0.9103</w:t>
        <w:br/>
        <w:t>vn 0.3754 -0.3969 0.8376</w:t>
        <w:br/>
        <w:t>vn -0.4224 -0.3246 0.8463</w:t>
        <w:br/>
        <w:t>vn -0.0243 -0.3660 0.9303</w:t>
        <w:br/>
        <w:t>vn -0.4290 -0.0207 0.9031</w:t>
        <w:br/>
        <w:t>vn -0.7649 -0.0389 0.6430</w:t>
        <w:br/>
        <w:t>vn 0.3892 -0.3491 0.8524</w:t>
        <w:br/>
        <w:t>vn 0.4141 0.0779 -0.9069</w:t>
        <w:br/>
        <w:t>vn 0.3292 0.0686 -0.9418</w:t>
        <w:br/>
        <w:t>vn 0.3416 -0.0900 -0.9355</w:t>
        <w:br/>
        <w:t>vn 0.5402 -0.0571 -0.8396</w:t>
        <w:br/>
        <w:t>vn -0.7041 0.1504 -0.6940</w:t>
        <w:br/>
        <w:t>vn -0.6886 -0.0123 -0.7250</w:t>
        <w:br/>
        <w:t>vn -0.7196 0.3006 -0.6260</w:t>
        <w:br/>
        <w:t>vn -0.8175 0.3130 -0.4834</w:t>
        <w:br/>
        <w:t>vn -0.8429 -0.0945 -0.5297</w:t>
        <w:br/>
        <w:t>vn -0.7031 -0.0782 -0.7068</w:t>
        <w:br/>
        <w:t>vn -0.8527 -0.0678 -0.5181</w:t>
        <w:br/>
        <w:t>vn -0.7773 0.1078 -0.6198</w:t>
        <w:br/>
        <w:t>vn -0.8068 -0.0112 -0.5907</w:t>
        <w:br/>
        <w:t>vn -0.7960 0.2363 -0.5573</w:t>
        <w:br/>
        <w:t>vn 0.3920 -0.1623 -0.9055</w:t>
        <w:br/>
        <w:t>vn -0.0272 -0.0910 -0.9955</w:t>
        <w:br/>
        <w:t>vn -0.5516 -0.0667 -0.8314</w:t>
        <w:br/>
        <w:t>vn -0.2798 -0.1197 -0.9526</w:t>
        <w:br/>
        <w:t>vn 0.3667 0.1650 -0.9156</w:t>
        <w:br/>
        <w:t>vn -0.8631 -0.0888 0.4972</w:t>
        <w:br/>
        <w:t>vn 0.8003 -0.0656 0.5960</w:t>
        <w:br/>
        <w:t>vn 0.2423 -0.1293 -0.9616</w:t>
        <w:br/>
        <w:t>vn -0.7987 -0.1167 -0.5903</w:t>
        <w:br/>
        <w:t>vn -0.9211 -0.1558 0.3569</w:t>
        <w:br/>
        <w:t>vn -0.9743 -0.1726 -0.1448</w:t>
        <w:br/>
        <w:t>vn -0.9774 -0.1890 -0.0951</w:t>
        <w:br/>
        <w:t>vn -0.9234 -0.1746 0.3419</w:t>
        <w:br/>
        <w:t>vn -0.7143 -0.1613 -0.6810</w:t>
        <w:br/>
        <w:t>vn -0.7724 -0.1772 -0.6099</w:t>
        <w:br/>
        <w:t>vn -0.2240 -0.1220 -0.9669</w:t>
        <w:br/>
        <w:t>vn -0.2514 -0.1444 -0.9570</w:t>
        <w:br/>
        <w:t>vn 0.9895 -0.0683 0.1271</w:t>
        <w:br/>
        <w:t>vn 0.9350 -0.0651 -0.3487</w:t>
        <w:br/>
        <w:t>vn 0.9486 -0.0654 -0.3097</w:t>
        <w:br/>
        <w:t>vn 0.9865 -0.0706 0.1479</w:t>
        <w:br/>
        <w:t>vn 0.6832 -0.0613 -0.7277</w:t>
        <w:br/>
        <w:t>vn 0.6679 -0.0696 -0.7410</w:t>
        <w:br/>
        <w:t>vn 0.8626 -0.0847 0.4987</w:t>
        <w:br/>
        <w:t>vn 0.8760 -0.0712 0.4770</w:t>
        <w:br/>
        <w:t>vn 0.2974 -0.0957 -0.9500</w:t>
        <w:br/>
        <w:t>vn 0.2726 -0.0796 -0.9588</w:t>
        <w:br/>
        <w:t>vn 0.5989 -0.0689 0.7978</w:t>
        <w:br/>
        <w:t>vn 0.5711 -0.0581 0.8188</w:t>
        <w:br/>
        <w:t>vn -0.5515 -0.1047 0.8276</w:t>
        <w:br/>
        <w:t>vn -0.5700 -0.1365 0.8102</w:t>
        <w:br/>
        <w:t>vn 0.0735 -0.0884 0.9934</w:t>
        <w:br/>
        <w:t>vn 0.0788 -0.0590 0.9951</w:t>
        <w:br/>
        <w:t>vn -0.8725 -0.3628 0.3274</w:t>
        <w:br/>
        <w:t>vn -0.9152 -0.3972 -0.0679</w:t>
        <w:br/>
        <w:t>vn -0.7360 -0.4210 -0.5301</w:t>
        <w:br/>
        <w:t>vn -0.2074 -0.3496 -0.9137</w:t>
        <w:br/>
        <w:t>vn 0.9230 -0.2708 -0.2734</w:t>
        <w:br/>
        <w:t>vn 0.9506 -0.2710 0.1512</w:t>
        <w:br/>
        <w:t>vn 0.6909 -0.2808 -0.6661</w:t>
        <w:br/>
        <w:t>vn 0.8186 -0.2915 0.4949</w:t>
        <w:br/>
        <w:t>vn 0.3238 -0.2180 -0.9207</w:t>
        <w:br/>
        <w:t>vn 0.5346 -0.2667 0.8019</w:t>
        <w:br/>
        <w:t>vn 0.0759 -0.2833 0.9560</w:t>
        <w:br/>
        <w:t>vn -0.5223 -0.3426 0.7809</w:t>
        <w:br/>
        <w:t>vn 0.7037 -0.1434 0.6959</w:t>
        <w:br/>
        <w:t>vn 0.0652 -0.1893 0.9798</w:t>
        <w:br/>
        <w:t>vn 0.1270 -0.1722 0.9768</w:t>
        <w:br/>
        <w:t>vn 0.6876 -0.1335 0.7137</w:t>
        <w:br/>
        <w:t>vn -0.3908 -0.0688 -0.9179</w:t>
        <w:br/>
        <w:t>vn -0.3681 0.0243 -0.9295</w:t>
        <w:br/>
        <w:t>vn 0.2116 0.0291 -0.9769</w:t>
        <w:br/>
        <w:t>vn 0.2801 -0.0533 -0.9585</w:t>
        <w:br/>
        <w:t>vn -0.5558 -0.1404 0.8194</w:t>
        <w:br/>
        <w:t>vn -0.5410 -0.1678 0.8241</w:t>
        <w:br/>
        <w:t>vn 0.9908 -0.0780 -0.1105</w:t>
        <w:br/>
        <w:t>vn 0.9908 -0.0475 -0.1265</w:t>
        <w:br/>
        <w:t>vn 0.9442 -0.0914 0.3164</w:t>
        <w:br/>
        <w:t>vn 0.9306 -0.1071 0.3500</w:t>
        <w:br/>
        <w:t>vn -0.8154 -0.0274 -0.5782</w:t>
        <w:br/>
        <w:t>vn -0.8557 -0.0984 -0.5080</w:t>
        <w:br/>
        <w:t>vn -0.9926 -0.1166 -0.0351</w:t>
        <w:br/>
        <w:t>vn -0.9948 -0.0619 -0.0807</w:t>
        <w:br/>
        <w:t>vn 0.7368 -0.0086 -0.6761</w:t>
        <w:br/>
        <w:t>vn 0.7697 -0.0671 -0.6348</w:t>
        <w:br/>
        <w:t>vn -0.9049 -0.1456 0.3999</w:t>
        <w:br/>
        <w:t>vn -0.8894 -0.1003 0.4460</w:t>
        <w:br/>
        <w:t>vn 0.1899 -0.1335 0.9727</w:t>
        <w:br/>
        <w:t>vn -0.5143 -0.1474 0.8448</w:t>
        <w:br/>
        <w:t>vn -0.4422 -0.1266 0.8879</w:t>
        <w:br/>
        <w:t>vn 0.3064 -0.0980 0.9468</w:t>
        <w:br/>
        <w:t>vn -0.4489 -0.0928 -0.8888</w:t>
        <w:br/>
        <w:t>vn -0.8542 -0.1155 -0.5070</w:t>
        <w:br/>
        <w:t>vn -0.8812 -0.1027 -0.4615</w:t>
        <w:br/>
        <w:t>vn -0.5227 -0.0789 -0.8488</w:t>
        <w:br/>
        <w:t>vn -0.4743 -0.0685 -0.8777</w:t>
        <w:br/>
        <w:t>vn -0.8486 -0.0957 -0.5204</w:t>
        <w:br/>
        <w:t>vn 0.1096 -0.0513 -0.9927</w:t>
        <w:br/>
        <w:t>vn 0.1136 -0.0443 -0.9925</w:t>
        <w:br/>
        <w:t>vn 0.7934 -0.0696 -0.6046</w:t>
        <w:br/>
        <w:t>vn 0.2318 -0.0752 -0.9699</w:t>
        <w:br/>
        <w:t>vn 0.7325 -0.0884 0.6750</w:t>
        <w:br/>
        <w:t>vn 0.7375 -0.0455 0.6738</w:t>
        <w:br/>
        <w:t>vn 0.9598 -0.0220 0.2800</w:t>
        <w:br/>
        <w:t>vn 0.9489 -0.0725 0.3072</w:t>
        <w:br/>
        <w:t>vn -0.5164 -0.1642 0.8404</w:t>
        <w:br/>
        <w:t>vn 0.1404 -0.1554 0.9778</w:t>
        <w:br/>
        <w:t>vn 0.9893 -0.0800 -0.1221</w:t>
        <w:br/>
        <w:t>vn 0.9878 -0.0623 -0.1427</w:t>
        <w:br/>
        <w:t>vn 0.9893 -0.0800 -0.1222</w:t>
        <w:br/>
        <w:t>vn 0.9371 -0.0988 0.3348</w:t>
        <w:br/>
        <w:t>vn 0.7095 -0.1196 0.6945</w:t>
        <w:br/>
        <w:t>vn 0.7374 -0.0567 -0.6730</w:t>
        <w:br/>
        <w:t>vn 0.6999 -0.0248 -0.7138</w:t>
        <w:br/>
        <w:t>vn -0.9923 -0.1102 -0.0562</w:t>
        <w:br/>
        <w:t>vn -0.9912 -0.1282 0.0323</w:t>
        <w:br/>
        <w:t>vn -0.9896 -0.1368 -0.0437</w:t>
        <w:br/>
        <w:t>vn -0.8694 -0.1445 0.4725</w:t>
        <w:br/>
        <w:t>vn -0.8980 -0.1278 0.4209</w:t>
        <w:br/>
        <w:t>vn -0.8862 -0.1560 0.4362</w:t>
        <w:br/>
        <w:t>vn 0.9802 -0.0122 -0.1978</w:t>
        <w:br/>
        <w:t>vn -0.4930 -0.1191 0.8618</w:t>
        <w:br/>
        <w:t>vn 0.2224 -0.0817 0.9715</w:t>
        <w:br/>
        <w:t>vn -0.9064 -0.1190 0.4054</w:t>
        <w:br/>
        <w:t>vn -0.9791 -0.1103 -0.1707</w:t>
        <w:br/>
        <w:t>vn -0.8140 -0.0938 -0.5732</w:t>
        <w:br/>
        <w:t>vn -0.4344 -0.0762 -0.8975</w:t>
        <w:br/>
        <w:t>vn 0.3061 -0.0371 -0.9513</w:t>
        <w:br/>
        <w:t>vn 0.7790 0.0067 -0.6270</w:t>
        <w:br/>
        <w:t>vn 0.9921 0.0166 -0.1246</w:t>
        <w:br/>
        <w:t>vn 0.9319 -0.0050 0.3627</w:t>
        <w:br/>
        <w:t>vn 0.7224 -0.0338 0.6907</w:t>
        <w:br/>
        <w:t>vn 0.9936 -0.1009 0.0503</w:t>
        <w:br/>
        <w:t>vn 0.9392 -0.1061 -0.3267</w:t>
        <w:br/>
        <w:t>vn 0.9470 -0.0845 -0.3099</w:t>
        <w:br/>
        <w:t>vn 0.9917 -0.0850 0.0961</w:t>
        <w:br/>
        <w:t>vn 0.8906 -0.0829 0.4472</w:t>
        <w:br/>
        <w:t>vn 0.9102 -0.0956 0.4030</w:t>
        <w:br/>
        <w:t>vn 0.6280 -0.1085 0.7706</w:t>
        <w:br/>
        <w:t>vn 0.6157 -0.0895 0.7829</w:t>
        <w:br/>
        <w:t>vn 0.0670 -0.1237 0.9901</w:t>
        <w:br/>
        <w:t>vn -0.5843 -0.1727 0.7929</w:t>
        <w:br/>
        <w:t>vn -0.5864 -0.1917 0.7870</w:t>
        <w:br/>
        <w:t>vn 0.0558 -0.1483 0.9874</w:t>
        <w:br/>
        <w:t>vn -0.9219 -0.1980 0.3331</w:t>
        <w:br/>
        <w:t>vn -0.9190 -0.1962 0.3420</w:t>
        <w:br/>
        <w:t>vn -0.9808 -0.1943 -0.0180</w:t>
        <w:br/>
        <w:t>vn -0.9764 -0.2010 -0.0788</w:t>
        <w:br/>
        <w:t>vn -0.7879 -0.1905 -0.5856</w:t>
        <w:br/>
        <w:t>vn -0.8322 -0.1862 -0.5223</w:t>
        <w:br/>
        <w:t>vn -0.2830 -0.1656 -0.9447</w:t>
        <w:br/>
        <w:t>vn -0.3190 -0.1642 -0.9334</w:t>
        <w:br/>
        <w:t>vn 0.6953 -0.0814 -0.7140</w:t>
        <w:br/>
        <w:t>vn 0.6966 -0.1042 -0.7098</w:t>
        <w:br/>
        <w:t>vn 0.2214 -0.1251 -0.9671</w:t>
        <w:br/>
        <w:t>vn 0.2613 -0.1140 -0.9585</w:t>
        <w:br/>
        <w:t>vn 0.9470 -0.0845 -0.3098</w:t>
        <w:br/>
        <w:t>vn -0.9076 -0.2190 0.3582</w:t>
        <w:br/>
        <w:t>vn -0.9725 -0.1828 -0.1443</w:t>
        <w:br/>
        <w:t>vn -0.6971 -0.2173 -0.6832</w:t>
        <w:br/>
        <w:t>vn -0.1940 -0.2360 -0.9522</w:t>
        <w:br/>
        <w:t>vn 0.9467 -0.1352 -0.2924</w:t>
        <w:br/>
        <w:t>vn 0.9791 -0.1434 0.1442</w:t>
        <w:br/>
        <w:t>vn 0.6995 -0.1597 -0.6966</w:t>
        <w:br/>
        <w:t>vn 0.9467 -0.1352 -0.2925</w:t>
        <w:br/>
        <w:t>vn 0.8373 -0.1886 0.5132</w:t>
        <w:br/>
        <w:t>vn 0.3205 -0.2948 -0.9002</w:t>
        <w:br/>
        <w:t>vn 0.5425 -0.1703 0.8226</w:t>
        <w:br/>
        <w:t>vn 0.0865 -0.1744 0.9809</w:t>
        <w:br/>
        <w:t>vn -0.5177 -0.2218 0.8263</w:t>
        <w:br/>
        <w:t>vn -0.9329 0.0072 0.3601</w:t>
        <w:br/>
        <w:t>vn 0.0836 0.0497 0.9953</w:t>
        <w:br/>
        <w:t>vn -0.8327 0.5429 -0.1088</w:t>
        <w:br/>
        <w:t>vn -0.8967 0.3299 0.2951</w:t>
        <w:br/>
        <w:t>vn -0.1656 0.7837 0.5987</w:t>
        <w:br/>
        <w:t>vn -0.7768 0.4577 -0.4324</w:t>
        <w:br/>
        <w:t>vn -0.7960 0.4705 -0.3809</w:t>
        <w:br/>
        <w:t>vn 0.1207 0.7987 0.5894</w:t>
        <w:br/>
        <w:t>vn 0.1170 0.7992 0.5895</w:t>
        <w:br/>
        <w:t>vn 0.1245 0.7982 0.5893</w:t>
        <w:br/>
        <w:t>vn -0.7480 -0.2444 0.6171</w:t>
        <w:br/>
        <w:t>vn -0.7294 -0.2922 0.6185</w:t>
        <w:br/>
        <w:t>vn -0.2850 0.7101 0.6438</w:t>
        <w:br/>
        <w:t>vn -0.8659 0.4724 -0.1646</w:t>
        <w:br/>
        <w:t>vn -0.9482 0.2219 0.2272</w:t>
        <w:br/>
        <w:t>vn -0.7653 0.4109 -0.4955</w:t>
        <w:br/>
        <w:t>vn -0.7925 0.4194 -0.4428</w:t>
        <w:br/>
        <w:t>vn -0.0008 0.7473 0.6645</w:t>
        <w:br/>
        <w:t>vn -0.0051 0.7475 0.6643</w:t>
        <w:br/>
        <w:t>vn 0.0036 0.7470 0.6648</w:t>
        <w:br/>
        <w:t>vn -0.7670 -0.3677 0.5258</w:t>
        <w:br/>
        <w:t>vn -0.7431 -0.4147 0.5251</w:t>
        <w:br/>
        <w:t>vn -0.9482 0.2218 0.2272</w:t>
        <w:br/>
        <w:t>vn 0.8153 0.4635 0.3470</w:t>
        <w:br/>
        <w:t>vn 0.7516 0.6573 -0.0552</w:t>
        <w:br/>
        <w:t>vn 0.0182 0.8093 0.5872</w:t>
        <w:br/>
        <w:t>vn 0.7476 0.5809 -0.3220</w:t>
        <w:br/>
        <w:t>vn 0.7348 0.5656 -0.3744</w:t>
        <w:br/>
        <w:t>vn -0.2601 0.7861 0.5607</w:t>
        <w:br/>
        <w:t>vn -0.2643 0.7849 0.5604</w:t>
        <w:br/>
        <w:t>vn -0.2685 0.7838 0.5600</w:t>
        <w:br/>
        <w:t>vn 0.7364 -0.1119 0.6672</w:t>
        <w:br/>
        <w:t>vn 0.7365 -0.1119 0.6672</w:t>
        <w:br/>
        <w:t>vn 0.7255 -0.1614 0.6690</w:t>
        <w:br/>
        <w:t>vn 0.8704 0.4793 -0.1122</w:t>
        <w:br/>
        <w:t>vn 0.2701 0.7173 0.6423</w:t>
        <w:br/>
        <w:t>vn 0.9316 0.2416 0.2716</w:t>
        <w:br/>
        <w:t>vn 0.8180 0.4277 -0.3846</w:t>
        <w:br/>
        <w:t>vn 0.7959 0.4198 -0.4363</w:t>
        <w:br/>
        <w:t>vn -0.0072 0.7561 0.6544</w:t>
        <w:br/>
        <w:t>vn -0.0112 0.7560 0.6545</w:t>
        <w:br/>
        <w:t>vn -0.0032 0.7563 0.6542</w:t>
        <w:br/>
        <w:t>vn 0.7569 -0.3283 0.5650</w:t>
        <w:br/>
        <w:t>vn 0.7569 -0.3284 0.5650</w:t>
        <w:br/>
        <w:t>vn 0.7354 -0.3739 0.5651</w:t>
        <w:br/>
        <w:t>vn 0.3038 0.4994 0.8114</w:t>
        <w:br/>
        <w:t>vn 0.9086 0.4062 0.0970</w:t>
        <w:br/>
        <w:t>vn 0.8892 0.4450 -0.1059</w:t>
        <w:br/>
        <w:t>vn 0.7906 0.4610 -0.4030</w:t>
        <w:br/>
        <w:t>vn 0.7571 0.4658 -0.4580</w:t>
        <w:br/>
        <w:t>vn 0.0079 0.5407 0.8412</w:t>
        <w:br/>
        <w:t>vn 0.0022 0.5405 0.8414</w:t>
        <w:br/>
        <w:t>vn 0.0136 0.5409 0.8410</w:t>
        <w:br/>
        <w:t>vn 0.7200 -0.5872 0.3699</w:t>
        <w:br/>
        <w:t>vn 0.7496 -0.5392 0.3839</w:t>
        <w:br/>
        <w:t>vn 0.6879 -0.6332 0.3547</w:t>
        <w:br/>
        <w:t>vn 0.7503 -0.6610 -0.0087</w:t>
        <w:br/>
        <w:t>vn 0.7167 -0.6963 -0.0389</w:t>
        <w:br/>
        <w:t>vn 0.7504 -0.6610 -0.0090</w:t>
        <w:br/>
        <w:t>vn 0.9914 -0.0057 0.1305</w:t>
        <w:br/>
        <w:t>vn -0.3790 0.5273 0.7604</w:t>
        <w:br/>
        <w:t>vn -0.8705 0.4794 -0.1111</w:t>
        <w:br/>
        <w:t>vn -0.9678 0.1584 0.1958</w:t>
        <w:br/>
        <w:t>vn -0.7825 0.4911 -0.3829</w:t>
        <w:br/>
        <w:t>vn -0.7535 0.4951 -0.4325</w:t>
        <w:br/>
        <w:t>vn -0.1118 0.5616 0.8198</w:t>
        <w:br/>
        <w:t>vn -0.1162 0.5618 0.8191</w:t>
        <w:br/>
        <w:t>vn -0.3790 0.5274 0.7604</w:t>
        <w:br/>
        <w:t>vn -0.1074 0.5614 0.8206</w:t>
        <w:br/>
        <w:t>vn -0.8099 -0.4613 0.3622</w:t>
        <w:br/>
        <w:t>vn -0.7868 -0.5059 0.3536</w:t>
        <w:br/>
        <w:t>vn -0.8101 -0.5768 0.1049</w:t>
        <w:br/>
        <w:t>vn -0.7845 -0.6150 0.0797</w:t>
        <w:br/>
        <w:t>vn -0.8102 -0.5767 0.1050</w:t>
        <w:br/>
        <w:t>vn -0.9799 0.0689 0.1870</w:t>
        <w:br/>
        <w:t>vn 0.0019 0.4382 0.8989</w:t>
        <w:br/>
        <w:t>vn -0.0963 -0.5438 0.8337</w:t>
        <w:br/>
        <w:t>vn 0.0515 -0.4502 0.8914</w:t>
        <w:br/>
        <w:t>vn 0.0004 0.4402 0.8979</w:t>
        <w:br/>
        <w:t>vn -0.9970 -0.0737 0.0232</w:t>
        <w:br/>
        <w:t>vn -0.9998 -0.0118 -0.0145</w:t>
        <w:br/>
        <w:t>vn -0.9999 -0.0097 -0.0126</w:t>
        <w:br/>
        <w:t>vn -0.9972 -0.0699 0.0258</w:t>
        <w:br/>
        <w:t>vn 0.9976 0.0630 -0.0290</w:t>
        <w:br/>
        <w:t>vn 0.9999 -0.0063 0.0126</w:t>
        <w:br/>
        <w:t>vn 0.9999 -0.0065 0.0106</w:t>
        <w:br/>
        <w:t>vn 0.9975 0.0626 -0.0330</w:t>
        <w:br/>
        <w:t>vn -0.0609 0.9900 -0.1270</w:t>
        <w:br/>
        <w:t>vn 0.1337 0.9666 -0.2189</w:t>
        <w:br/>
        <w:t>vn 0.0188 0.9353 0.3533</w:t>
        <w:br/>
        <w:t>vn 0.0192 0.9351 0.3539</w:t>
        <w:br/>
        <w:t>vn 0.0961 -0.6610 0.7443</w:t>
        <w:br/>
        <w:t>vn -0.1039 -0.7296 0.6760</w:t>
        <w:br/>
        <w:t>vn -0.0040 -0.3450 0.9386</w:t>
        <w:br/>
        <w:t>vn -0.0039 -0.3451 0.9385</w:t>
        <w:br/>
        <w:t>vn -0.9999 -0.0137 -0.0018</w:t>
        <w:br/>
        <w:t>vn -0.9999 -0.0141 0.0011</w:t>
        <w:br/>
        <w:t>vn -0.9998 -0.0168 -0.0076</w:t>
        <w:br/>
        <w:t>vn -0.9998 0.0116 -0.0169</w:t>
        <w:br/>
        <w:t>vn -0.9998 0.0149 -0.0148</w:t>
        <w:br/>
        <w:t>vn -0.9998 0.0117 -0.0167</w:t>
        <w:br/>
        <w:t>vn 0.9999 -0.0102 0.0138</w:t>
        <w:br/>
        <w:t>vn 0.9999 -0.0104 0.0133</w:t>
        <w:br/>
        <w:t>vn 0.9998 -0.0120 0.0128</w:t>
        <w:br/>
        <w:t>vn 0.9999 0.0159 -0.0050</w:t>
        <w:br/>
        <w:t>vn 0.9998 0.0163 -0.0106</w:t>
        <w:br/>
        <w:t>vn 0.9999 0.0143 -0.0080</w:t>
        <w:br/>
        <w:t>vn -0.0985 0.9306 -0.3525</w:t>
        <w:br/>
        <w:t>vn 0.0903 0.9429 -0.3207</w:t>
        <w:br/>
        <w:t>vn 0.1337 0.9665 -0.2189</w:t>
        <w:br/>
        <w:t>vn 0.2306 0.8590 -0.4570</w:t>
        <w:br/>
        <w:t>vn 0.2304 0.8590 -0.4572</w:t>
        <w:br/>
        <w:t>vn -0.2073 0.8628 -0.4611</w:t>
        <w:br/>
        <w:t>vn -0.2043 0.8625 -0.4629</w:t>
        <w:br/>
        <w:t>vn 0.0961 -0.6610 0.7442</w:t>
        <w:br/>
        <w:t>vn -0.2425 -0.8514 0.4650</w:t>
        <w:br/>
        <w:t>vn -0.2452 -0.8501 0.4661</w:t>
        <w:br/>
        <w:t>vn 0.2329 -0.8502 0.4721</w:t>
        <w:br/>
        <w:t>vn 0.2330 -0.8502 0.4721</w:t>
        <w:br/>
        <w:t>vn 0.0054 0.6568 0.7541</w:t>
        <w:br/>
        <w:t>vn 0.0087 0.6536 0.7568</w:t>
        <w:br/>
        <w:t>vn -0.9974 0.0545 -0.0480</w:t>
        <w:br/>
        <w:t>vn -0.9974 0.0546 -0.0473</w:t>
        <w:br/>
        <w:t>vn 0.9958 -0.0760 0.0502</w:t>
        <w:br/>
        <w:t>vn 0.9958 -0.0761 0.0501</w:t>
        <w:br/>
        <w:t>vn 0.0046 0.2296 -0.9733</w:t>
        <w:br/>
        <w:t>vn 0.0112 0.4402 -0.8978</w:t>
        <w:br/>
        <w:t>vn 0.0083 0.4428 -0.8966</w:t>
        <w:br/>
        <w:t>vn -0.0001 -0.0078 -1.0000</w:t>
        <w:br/>
        <w:t>vn 0.9998 0.0114 -0.0142</w:t>
        <w:br/>
        <w:t>vn 0.9999 0.0065 -0.0121</w:t>
        <w:br/>
        <w:t>vn -1.0000 -0.0057 0.0059</w:t>
        <w:br/>
        <w:t>vn -1.0000 0.0007 0.0063</w:t>
        <w:br/>
        <w:t>vn -0.0024 -0.9947 0.1031</w:t>
        <w:br/>
        <w:t>vn -0.0042 -0.9944 0.1053</w:t>
        <w:br/>
        <w:t>vn -0.0019 -0.9845 -0.1754</w:t>
        <w:br/>
        <w:t>vn -0.0033 -0.8873 -0.4612</w:t>
        <w:br/>
        <w:t>vn -0.9998 0.0172 -0.0079</w:t>
        <w:br/>
        <w:t>vn -0.9998 0.0202 -0.0062</w:t>
        <w:br/>
        <w:t>vn 0.9999 -0.0121 0.0063</w:t>
        <w:br/>
        <w:t>vn 0.9999 -0.0137 0.0054</w:t>
        <w:br/>
        <w:t>vn -0.0027 -0.2338 -0.9723</w:t>
        <w:br/>
        <w:t>vn -0.0022 -0.2343 -0.9722</w:t>
        <w:br/>
        <w:t>vn 1.0000 -0.0021 -0.0046</w:t>
        <w:br/>
        <w:t>vn 0.9999 -0.0006 -0.0102</w:t>
        <w:br/>
        <w:t>vn -0.9999 0.0086 0.0060</w:t>
        <w:br/>
        <w:t>vn -0.9999 0.0088 0.0052</w:t>
        <w:br/>
        <w:t>vn -0.0042 -0.7269 -0.6868</w:t>
        <w:br/>
        <w:t>vn -0.0082 -0.7295 -0.6839</w:t>
        <w:br/>
        <w:t>vn -0.9998 0.0176 -0.0019</w:t>
        <w:br/>
        <w:t>vn -0.9999 0.0169 -0.0021</w:t>
        <w:br/>
        <w:t>vn 0.9999 -0.0111 0.0001</w:t>
        <w:br/>
        <w:t>vn 0.9999 -0.0107 0.0002</w:t>
        <w:br/>
        <w:t>vn 0.8267 0.2252 0.5156</w:t>
        <w:br/>
        <w:t>vn 0.7981 0.2100 0.5648</w:t>
        <w:br/>
        <w:t>vn 0.7488 0.1902 0.6349</w:t>
        <w:br/>
        <w:t>vn 0.8051 0.2687 0.5289</w:t>
        <w:br/>
        <w:t>vn -0.7827 0.2846 0.5535</w:t>
        <w:br/>
        <w:t>vn -0.9410 0.2439 0.2346</w:t>
        <w:br/>
        <w:t>vn -0.4138 0.2168 0.8842</w:t>
        <w:br/>
        <w:t>vn -0.1092 0.2834 0.9528</w:t>
        <w:br/>
        <w:t>vn 0.2437 0.1650 0.9557</w:t>
        <w:br/>
        <w:t>vn 0.4979 0.1939 0.8453</w:t>
        <w:br/>
        <w:t>vn -0.9499 0.3115 -0.0266</w:t>
        <w:br/>
        <w:t>vn -0.9540 0.2915 -0.0706</w:t>
        <w:br/>
        <w:t>vn 0.5727 0.4395 0.6920</w:t>
        <w:br/>
        <w:t>vn 0.6481 0.4812 0.5902</w:t>
        <w:br/>
        <w:t>vn 0.4664 0.4660 0.7519</w:t>
        <w:br/>
        <w:t>vn 0.2493 0.4023 0.8809</w:t>
        <w:br/>
        <w:t>vn -0.3233 0.3714 0.8704</w:t>
        <w:br/>
        <w:t>vn -0.0648 0.4325 0.8993</w:t>
        <w:br/>
        <w:t>vn -0.6727 0.4506 0.5869</w:t>
        <w:br/>
        <w:t>vn -0.8462 0.4354 0.3073</w:t>
        <w:br/>
        <w:t>vn -0.9025 0.4297 0.0287</w:t>
        <w:br/>
        <w:t>vn -0.9096 0.4151 0.0203</w:t>
        <w:br/>
        <w:t>vn 0.5763 0.5463 0.6078</w:t>
        <w:br/>
        <w:t>vn 0.6855 0.6000 0.4124</w:t>
        <w:br/>
        <w:t>vn 0.7300 0.5114 0.4535</w:t>
        <w:br/>
        <w:t>vn 0.6588 0.5252 0.5387</w:t>
        <w:br/>
        <w:t>vn -0.6789 0.5229 0.5154</w:t>
        <w:br/>
        <w:t>vn -0.8424 0.4666 0.2696</w:t>
        <w:br/>
        <w:t>vn -0.4480 0.4909 0.7472</w:t>
        <w:br/>
        <w:t>vn -0.3189 0.5501 0.7718</w:t>
        <w:br/>
        <w:t>vn -0.0843 0.5336 0.8415</w:t>
        <w:br/>
        <w:t>vn 0.2086 0.5961 0.7753</w:t>
        <w:br/>
        <w:t>vn -0.9015 0.4322 0.0247</w:t>
        <w:br/>
        <w:t>vn -0.9260 0.3776 0.0054</w:t>
        <w:br/>
        <w:t>vn 0.4082 0.1812 0.8947</w:t>
        <w:br/>
        <w:t>vn 0.1884 0.2307 0.9546</w:t>
        <w:br/>
        <w:t>vn 0.7173 0.0949 0.6903</w:t>
        <w:br/>
        <w:t>vn 0.8138 0.0436 0.5795</w:t>
        <w:br/>
        <w:t>vn -0.7764 0.1760 0.6052</w:t>
        <w:br/>
        <w:t>vn -0.7915 0.1243 0.5984</w:t>
        <w:br/>
        <w:t>vn -0.5754 0.2160 0.7888</w:t>
        <w:br/>
        <w:t>vn -0.2993 0.2625 0.9173</w:t>
        <w:br/>
        <w:t>vn 0.8950 0.0114 0.4460</w:t>
        <w:br/>
        <w:t>vn 0.8898 0.0052 0.4564</w:t>
        <w:br/>
        <w:t>vn 0.5134 0.6463 0.5645</w:t>
        <w:br/>
        <w:t>vn 0.6968 0.5658 0.4408</w:t>
        <w:br/>
        <w:t>vn 0.2000 0.7271 0.6567</w:t>
        <w:br/>
        <w:t>vn 0.0624 0.7285 0.6822</w:t>
        <w:br/>
        <w:t>vn -0.8388 0.4353 0.3270</w:t>
        <w:br/>
        <w:t>vn -0.8306 0.4575 0.3174</w:t>
        <w:br/>
        <w:t>vn -0.7246 0.5458 0.4208</w:t>
        <w:br/>
        <w:t>vn -0.5924 0.6152 0.5202</w:t>
        <w:br/>
        <w:t>vn -0.3164 0.7128 0.6260</w:t>
        <w:br/>
        <w:t>vn -0.1967 0.7188 0.6668</w:t>
        <w:br/>
        <w:t>vn 0.8293 0.4485 0.3334</w:t>
        <w:br/>
        <w:t>vn 0.8397 0.4554 0.2957</w:t>
        <w:br/>
        <w:t>vn -0.9687 0.0223 0.2471</w:t>
        <w:br/>
        <w:t>vn -0.9497 0.1159 0.2911</w:t>
        <w:br/>
        <w:t>vn -0.9080 0.0818 0.4109</w:t>
        <w:br/>
        <w:t>vn -0.8166 0.0190 0.5769</w:t>
        <w:br/>
        <w:t>vn 0.5093 0.2672 0.8181</w:t>
        <w:br/>
        <w:t>vn 0.5158 0.2926 0.8052</w:t>
        <w:br/>
        <w:t>vn 0.8095 0.3321 0.4841</w:t>
        <w:br/>
        <w:t>vn 0.9272 0.2765 0.2528</w:t>
        <w:br/>
        <w:t>vn 0.1369 0.1805 0.9740</w:t>
        <w:br/>
        <w:t>vn 0.1456 0.2076 0.9673</w:t>
        <w:br/>
        <w:t>vn -0.2713 0.0921 0.9581</w:t>
        <w:br/>
        <w:t>vn -0.5018 0.1290 0.8553</w:t>
        <w:br/>
        <w:t>vn 0.9595 0.2818 -0.0052</w:t>
        <w:br/>
        <w:t>vn 0.9789 0.2014 0.0345</w:t>
        <w:br/>
        <w:t>vn -0.4142 0.4193 0.8078</w:t>
        <w:br/>
        <w:t>vn -0.3775 0.6316 0.6772</w:t>
        <w:br/>
        <w:t>vn -0.2355 0.4227 0.8751</w:t>
        <w:br/>
        <w:t>vn -0.0426 0.2872 0.9569</w:t>
        <w:br/>
        <w:t>vn 0.4812 0.3648 0.7971</w:t>
        <w:br/>
        <w:t>vn 0.3106 0.3870 0.8682</w:t>
        <w:br/>
        <w:t>vn 0.7322 0.4408 0.5192</w:t>
        <w:br/>
        <w:t>vn 0.8343 0.4203 0.3567</w:t>
        <w:br/>
        <w:t>vn 0.8827 0.4427 0.1576</w:t>
        <w:br/>
        <w:t>vn 0.8909 0.4162 0.1822</w:t>
        <w:br/>
        <w:t>vn 0.8769 0.4598 0.1400</w:t>
        <w:br/>
        <w:t>vn 0.8690 0.4808 0.1165</w:t>
        <w:br/>
        <w:t>vn 0.8122 0.4738 0.3403</w:t>
        <w:br/>
        <w:t>vn 0.7019 0.4791 0.5270</w:t>
        <w:br/>
        <w:t>vn -0.0220 0.4783 0.8779</w:t>
        <w:br/>
        <w:t>vn -0.2297 0.5593 0.7965</w:t>
        <w:br/>
        <w:t>vn 0.3097 0.5132 0.8004</w:t>
        <w:br/>
        <w:t>vn 0.4497 0.4631 0.7637</w:t>
        <w:br/>
        <w:t>vn -0.4138 0.5159 0.7501</w:t>
        <w:br/>
        <w:t>vn -0.4080 0.6456 0.6456</w:t>
        <w:br/>
        <w:t>vn 0.7093 -0.2913 0.6419</w:t>
        <w:br/>
        <w:t>vn 0.4428 -0.8399 0.3137</w:t>
        <w:br/>
        <w:t>vn 0.5309 -0.8467 -0.0367</w:t>
        <w:br/>
        <w:t>vn 0.8715 -0.1187 0.4759</w:t>
        <w:br/>
        <w:t>vn 0.7642 -0.6353 -0.1114</w:t>
        <w:br/>
        <w:t>vn 0.9527 0.0034 0.3038</w:t>
        <w:br/>
        <w:t>vn 0.6634 -0.6883 -0.2933</w:t>
        <w:br/>
        <w:t>vn 0.9637 -0.0341 0.2649</w:t>
        <w:br/>
        <w:t>vn 0.7813 0.4313 0.4512</w:t>
        <w:br/>
        <w:t>vn 0.7781 0.3551 0.5181</w:t>
        <w:br/>
        <w:t>vn 0.7242 0.4917 0.4834</w:t>
        <w:br/>
        <w:t>vn 0.3251 0.6680 0.6693</w:t>
        <w:br/>
        <w:t>vn 0.4194 0.6141 0.6685</w:t>
        <w:br/>
        <w:t>vn 0.2830 0.3275 0.9015</w:t>
        <w:br/>
        <w:t>vn 0.3218 -0.8072 -0.4948</w:t>
        <w:br/>
        <w:t>vn 0.7470 -0.6140 -0.2551</w:t>
        <w:br/>
        <w:t>vn 0.3948 -0.8021 -0.4481</w:t>
        <w:br/>
        <w:t>vn 0.6723 -0.5865 -0.4517</w:t>
        <w:br/>
        <w:t>vn 0.2820 -0.7671 -0.5763</w:t>
        <w:br/>
        <w:t>vn -0.2209 0.7868 0.5763</w:t>
        <w:br/>
        <w:t>vn -0.0661 0.8048 0.5898</w:t>
        <w:br/>
        <w:t>vn -0.1907 0.7518 0.6312</w:t>
        <w:br/>
        <w:t>vn 0.1046 0.6945 0.7118</w:t>
        <w:br/>
        <w:t>vn -0.0131 0.4254 0.9049</w:t>
        <w:br/>
        <w:t>vn 0.2309 -0.1260 0.9648</w:t>
        <w:br/>
        <w:t>vn -0.0175 -0.9151 0.4028</w:t>
        <w:br/>
        <w:t>vn 0.0937 -0.9954 -0.0194</w:t>
        <w:br/>
        <w:t>vn 0.9952 -0.0058 0.0972</w:t>
        <w:br/>
        <w:t>vn 0.9193 -0.3032 -0.2510</w:t>
        <w:br/>
        <w:t>vn 0.7053 0.5907 0.3920</w:t>
        <w:br/>
        <w:t>vn 0.2852 0.8012 0.5261</w:t>
        <w:br/>
        <w:t>vn 0.1206 -0.9745 -0.1893</w:t>
        <w:br/>
        <w:t>vn 0.3173 -0.8891 -0.3299</w:t>
        <w:br/>
        <w:t>vn -0.2101 0.8265 0.5222</w:t>
        <w:br/>
        <w:t>vn -0.2147 0.8104 0.5452</w:t>
        <w:br/>
        <w:t>vn 0.7382 0.5656 0.3677</w:t>
        <w:br/>
        <w:t>vn 0.3027 0.8094 0.5033</w:t>
        <w:br/>
        <w:t>vn -0.2537 0.7949 0.5511</w:t>
        <w:br/>
        <w:t>vn 0.3782 -0.4975 -0.7807</w:t>
        <w:br/>
        <w:t>vn 0.6416 0.1762 -0.7465</w:t>
        <w:br/>
        <w:t>vn 0.8772 0.2432 -0.4140</w:t>
        <w:br/>
        <w:t>vn 0.5168 -0.6010 -0.6097</w:t>
        <w:br/>
        <w:t>vn 0.9672 0.0628 -0.2460</w:t>
        <w:br/>
        <w:t>vn 0.6261 -0.5914 -0.5081</w:t>
        <w:br/>
        <w:t>vn 0.8131 0.5799 0.0507</w:t>
        <w:br/>
        <w:t>vn 0.3774 0.9232 0.0727</w:t>
        <w:br/>
        <w:t>vn 0.4906 0.7711 -0.4059</w:t>
        <w:br/>
        <w:t>vn 0.2606 -0.7861 -0.5605</w:t>
        <w:br/>
        <w:t>vn 0.1901 -0.7972 -0.5730</w:t>
        <w:br/>
        <w:t>vn 0.6517 -0.5942 -0.4714</w:t>
        <w:br/>
        <w:t>vn 0.1813 0.9654 0.1875</w:t>
        <w:br/>
        <w:t>vn -0.0574 0.8957 0.4410</w:t>
        <w:br/>
        <w:t>vn -0.1471 0.8884 0.4349</w:t>
        <w:br/>
        <w:t>vn 0.2933 0.8855 -0.3605</w:t>
        <w:br/>
        <w:t>vn 0.2715 0.1547 -0.9499</w:t>
        <w:br/>
        <w:t>vn 0.0019 -0.6549 -0.7557</w:t>
        <w:br/>
        <w:t>vn 0.9003 -0.3057 -0.3100</w:t>
        <w:br/>
        <w:t>vn 0.3512 0.8158 0.4594</w:t>
        <w:br/>
        <w:t>vn 0.6904 0.6484 0.3209</w:t>
        <w:br/>
        <w:t>vn 0.6551 0.6886 0.3108</w:t>
        <w:br/>
        <w:t>vn 0.0325 -0.8187 -0.5733</w:t>
        <w:br/>
        <w:t>vn -0.1073 0.8480 0.5190</w:t>
        <w:br/>
        <w:t>vn -0.5987 -0.7954 -0.0939</w:t>
        <w:br/>
        <w:t>vn -0.2668 -0.9031 0.3365</w:t>
        <w:br/>
        <w:t>vn -0.6772 -0.3215 0.6619</w:t>
        <w:br/>
        <w:t>vn -0.9674 -0.1829 0.1750</w:t>
        <w:br/>
        <w:t>vn -0.6960 -0.6550 -0.2942</w:t>
        <w:br/>
        <w:t>vn -0.9863 -0.1209 0.1120</w:t>
        <w:br/>
        <w:t>vn -0.6882 0.4288 0.5852</w:t>
        <w:br/>
        <w:t>vn -0.8905 0.2409 0.3860</w:t>
        <w:br/>
        <w:t>vn -0.2493 -0.0448 0.9674</w:t>
        <w:br/>
        <w:t>vn -0.5510 -0.7049 -0.4467</w:t>
        <w:br/>
        <w:t>vn -0.7997 -0.5402 -0.2618</w:t>
        <w:br/>
        <w:t>vn -0.8896 0.2651 0.3719</w:t>
        <w:br/>
        <w:t>vn -0.9064 0.2996 0.2977</w:t>
        <w:br/>
        <w:t>vn -0.0204 -0.8096 -0.5867</w:t>
        <w:br/>
        <w:t>vn -0.0787 -0.7928 -0.6044</w:t>
        <w:br/>
        <w:t>vn -0.3813 -0.7412 -0.5524</w:t>
        <w:br/>
        <w:t>vn -0.0906 0.8953 0.4361</w:t>
        <w:br/>
        <w:t>vn -0.1384 0.7875 0.6006</w:t>
        <w:br/>
        <w:t>vn -0.0747 0.8715 0.4846</w:t>
        <w:br/>
        <w:t>vn 0.0067 0.8289 0.5594</w:t>
        <w:br/>
        <w:t>vn 0.0736 0.5030 0.8611</w:t>
        <w:br/>
        <w:t>vn -0.0153 0.7372 0.6755</w:t>
        <w:br/>
        <w:t>vn 0.0557 0.7930 0.6067</w:t>
        <w:br/>
        <w:t>vn 0.1006 0.7814 0.6159</w:t>
        <w:br/>
        <w:t>vn 0.0392 -0.4838 0.8743</w:t>
        <w:br/>
        <w:t>vn -0.5234 -0.7102 -0.4708</w:t>
        <w:br/>
        <w:t>vn -0.9290 -0.3267 -0.1738</w:t>
        <w:br/>
        <w:t>vn -0.9177 0.3291 0.2226</w:t>
        <w:br/>
        <w:t>vn -0.9198 0.2996 0.2533</w:t>
        <w:br/>
        <w:t>vn -0.9893 -0.1261 -0.0737</w:t>
        <w:br/>
        <w:t>vn -0.9276 -0.3427 -0.1488</w:t>
        <w:br/>
        <w:t>vn -0.9198 0.2996 0.2532</w:t>
        <w:br/>
        <w:t>vn -0.8950 0.3959 0.2056</w:t>
        <w:br/>
        <w:t>vn 0.0110 -0.8861 -0.4634</w:t>
        <w:br/>
        <w:t>vn -0.0503 -0.8535 -0.5187</w:t>
        <w:br/>
        <w:t>vn -0.2155 -0.8546 -0.4724</w:t>
        <w:br/>
        <w:t>vn -0.2517 -0.9563 -0.1489</w:t>
        <w:br/>
        <w:t>vn -0.0151 -0.9808 0.1945</w:t>
        <w:br/>
        <w:t>vn 0.0960 0.7785 0.6202</w:t>
        <w:br/>
        <w:t>vn 0.1008 0.7690 0.6312</w:t>
        <w:br/>
        <w:t>vn 0.0845 0.8388 0.5379</w:t>
        <w:br/>
        <w:t>vn 0.1276 0.8435 0.5218</w:t>
        <w:br/>
        <w:t>vn -0.7607 0.1279 -0.6364</w:t>
        <w:br/>
        <w:t>vn -0.8262 0.1220 -0.5501</w:t>
        <w:br/>
        <w:t>vn -0.5130 -0.4896 -0.7051</w:t>
        <w:br/>
        <w:t>vn -0.7990 0.1738 -0.5757</w:t>
        <w:br/>
        <w:t>vn -0.7914 0.3459 -0.5041</w:t>
        <w:br/>
        <w:t>vn -0.7988 0.2109 -0.5634</w:t>
        <w:br/>
        <w:t>vn -0.5103 -0.6677 -0.5420</w:t>
        <w:br/>
        <w:t>vn -0.8993 0.1633 -0.4057</w:t>
        <w:br/>
        <w:t>vn -0.8522 0.4722 -0.2253</w:t>
        <w:br/>
        <w:t>vn -0.1097 -0.8384 -0.5340</w:t>
        <w:br/>
        <w:t>vn -0.0756 -0.8715 -0.4845</w:t>
        <w:br/>
        <w:t>vn -0.4507 -0.7220 -0.5250</w:t>
        <w:br/>
        <w:t>vn -0.3501 -0.7836 -0.5133</w:t>
        <w:br/>
        <w:t>vn 0.2111 0.9770 -0.0305</w:t>
        <w:br/>
        <w:t>vn -0.0747 0.9871 0.1415</w:t>
        <w:br/>
        <w:t>vn 0.1117 0.9923 0.0529</w:t>
        <w:br/>
        <w:t>vn 0.4753 0.8775 -0.0640</w:t>
        <w:br/>
        <w:t>vn -0.0803 0.9501 0.3013</w:t>
        <w:br/>
        <w:t>vn -0.0546 0.9221 0.3830</w:t>
        <w:br/>
        <w:t>vn 0.4288 -0.0314 -0.9028</w:t>
        <w:br/>
        <w:t>vn 0.5202 0.0467 -0.8528</w:t>
        <w:br/>
        <w:t>vn 0.3466 -0.0039 -0.9380</w:t>
        <w:br/>
        <w:t>vn 0.2541 -0.0292 -0.9667</w:t>
        <w:br/>
        <w:t>vn 0.1747 0.0510 -0.9833</w:t>
        <w:br/>
        <w:t>vn -0.9165 -0.2512 -0.3114</w:t>
        <w:br/>
        <w:t>vn -0.8503 0.5257 0.0238</w:t>
        <w:br/>
        <w:t>vn -0.8313 0.5533 0.0536</w:t>
        <w:br/>
        <w:t>vn -0.9039 -0.3232 -0.2802</w:t>
        <w:br/>
        <w:t>vn -0.0749 -0.8256 -0.5592</w:t>
        <w:br/>
        <w:t>vn -0.0703 -0.8413 -0.5360</w:t>
        <w:br/>
        <w:t>vn -0.0434 -0.8424 -0.5370</w:t>
        <w:br/>
        <w:t>vn -0.0341 0.8847 0.4650</w:t>
        <w:br/>
        <w:t>vn 0.0390 0.9000 0.4342</w:t>
        <w:br/>
        <w:t>vn -0.9893 -0.1261 -0.0738</w:t>
        <w:br/>
        <w:t>vn -0.4239 -0.7362 -0.5275</w:t>
        <w:br/>
        <w:t>vn 0.0736 0.5031 0.8611</w:t>
        <w:br/>
        <w:t>vn 0.3251 0.6681 0.6693</w:t>
        <w:br/>
        <w:t>vn 0.8327 0.5429 -0.1087</w:t>
        <w:br/>
        <w:t>vn 0.1656 0.7836 0.5988</w:t>
        <w:br/>
        <w:t>vn 0.8967 0.3298 0.2952</w:t>
        <w:br/>
        <w:t>vn 0.7960 0.4705 -0.3808</w:t>
        <w:br/>
        <w:t>vn 0.7769 0.4578 -0.4323</w:t>
        <w:br/>
        <w:t>vn -0.1207 0.7986 0.5896</w:t>
        <w:br/>
        <w:t>vn -0.1245 0.7981 0.5895</w:t>
        <w:br/>
        <w:t>vn 0.1656 0.7835 0.5989</w:t>
        <w:br/>
        <w:t>vn -0.1169 0.7991 0.5897</w:t>
        <w:br/>
        <w:t>vn 0.7480 -0.2445 0.6171</w:t>
        <w:br/>
        <w:t>vn 0.7294 -0.2923 0.6185</w:t>
        <w:br/>
        <w:t>vn 0.7479 -0.2446 0.6171</w:t>
        <w:br/>
        <w:t>vn 0.2850 0.7100 0.6440</w:t>
        <w:br/>
        <w:t>vn 0.9482 0.2218 0.2273</w:t>
        <w:br/>
        <w:t>vn 0.8659 0.4724 -0.1645</w:t>
        <w:br/>
        <w:t>vn 0.7925 0.4194 -0.4426</w:t>
        <w:br/>
        <w:t>vn 0.7653 0.4109 -0.4954</w:t>
        <w:br/>
        <w:t>vn 0.0008 0.7471 0.6647</w:t>
        <w:br/>
        <w:t>vn -0.0035 0.7469 0.6649</w:t>
        <w:br/>
        <w:t>vn 0.0051 0.7474 0.6644</w:t>
        <w:br/>
        <w:t>vn 0.7670 -0.3678 0.5258</w:t>
        <w:br/>
        <w:t>vn 0.9482 0.2217 0.2273</w:t>
        <w:br/>
        <w:t>vn 0.7670 -0.3678 0.5257</w:t>
        <w:br/>
        <w:t>vn 0.7431 -0.4149 0.5251</w:t>
        <w:br/>
        <w:t>vn -0.8153 0.4635 0.3470</w:t>
        <w:br/>
        <w:t>vn -0.0182 0.8092 0.5873</w:t>
        <w:br/>
        <w:t>vn -0.7516 0.6573 -0.0551</w:t>
        <w:br/>
        <w:t>vn -0.7475 0.5810 -0.3219</w:t>
        <w:br/>
        <w:t>vn -0.7347 0.5658 -0.3743</w:t>
        <w:br/>
        <w:t>vn 0.2685 0.7836 0.5602</w:t>
        <w:br/>
        <w:t>vn 0.2643 0.7848 0.5605</w:t>
        <w:br/>
        <w:t>vn 0.2601 0.7860 0.5609</w:t>
        <w:br/>
        <w:t>vn -0.7365 -0.1120 0.6671</w:t>
        <w:br/>
        <w:t>vn -0.7255 -0.1614 0.6690</w:t>
        <w:br/>
        <w:t>vn -0.8704 0.4794 -0.1122</w:t>
        <w:br/>
        <w:t>vn -0.9316 0.2416 0.2716</w:t>
        <w:br/>
        <w:t>vn -0.2701 0.7172 0.6424</w:t>
        <w:br/>
        <w:t>vn -0.8179 0.4279 -0.3846</w:t>
        <w:br/>
        <w:t>vn -0.7958 0.4199 -0.4363</w:t>
        <w:br/>
        <w:t>vn 0.0072 0.7560 0.6545</w:t>
        <w:br/>
        <w:t>vn 0.0032 0.7562 0.6544</w:t>
        <w:br/>
        <w:t>vn 0.0112 0.7558 0.6547</w:t>
        <w:br/>
        <w:t>vn -0.7570 -0.3284 0.5649</w:t>
        <w:br/>
        <w:t>vn -0.7355 -0.3740 0.5650</w:t>
        <w:br/>
        <w:t>vn -0.3038 0.4993 0.8114</w:t>
        <w:br/>
        <w:t>vn -0.9086 0.4063 0.0970</w:t>
        <w:br/>
        <w:t>vn -0.9086 0.4062 0.0970</w:t>
        <w:br/>
        <w:t>vn -0.7571 0.4659 -0.4580</w:t>
        <w:br/>
        <w:t>vn -0.7906 0.4611 -0.4029</w:t>
        <w:br/>
        <w:t>vn -0.0080 0.5405 0.8413</w:t>
        <w:br/>
        <w:t>vn -0.0136 0.5407 0.8411</w:t>
        <w:br/>
        <w:t>vn -0.3038 0.4992 0.8114</w:t>
        <w:br/>
        <w:t>vn -0.0022 0.5403 0.8415</w:t>
        <w:br/>
        <w:t>vn -0.7200 -0.5872 0.3698</w:t>
        <w:br/>
        <w:t>vn -0.6880 -0.6332 0.3546</w:t>
        <w:br/>
        <w:t>vn -0.7496 -0.5393 0.3837</w:t>
        <w:br/>
        <w:t>vn -0.7504 -0.6610 -0.0089</w:t>
        <w:br/>
        <w:t>vn -0.9914 -0.0056 0.1304</w:t>
        <w:br/>
        <w:t>vn -0.7504 -0.6609 -0.0091</w:t>
        <w:br/>
        <w:t>vn -0.7168 -0.6962 -0.0391</w:t>
        <w:br/>
        <w:t>vn 0.3790 0.5272 0.7606</w:t>
        <w:br/>
        <w:t>vn 0.9678 0.1583 0.1959</w:t>
        <w:br/>
        <w:t>vn 0.8706 0.4794 -0.1109</w:t>
        <w:br/>
        <w:t>vn 0.7825 0.4911 -0.3828</w:t>
        <w:br/>
        <w:t>vn 0.7536 0.4952 -0.4324</w:t>
        <w:br/>
        <w:t>vn 0.1119 0.5614 0.8199</w:t>
        <w:br/>
        <w:t>vn 0.1074 0.5612 0.8207</w:t>
        <w:br/>
        <w:t>vn 0.1162 0.5616 0.8192</w:t>
        <w:br/>
        <w:t>vn 0.8099 -0.4614 0.3622</w:t>
        <w:br/>
        <w:t>vn 0.7867 -0.5060 0.3535</w:t>
        <w:br/>
        <w:t>vn 0.8101 -0.5769 0.1048</w:t>
        <w:br/>
        <w:t>vn 0.9799 0.0689 0.1871</w:t>
        <w:br/>
        <w:t>vn 0.8101 -0.5768 0.1049</w:t>
        <w:br/>
        <w:t>vn 0.7845 -0.6150 0.0801</w:t>
        <w:br/>
        <w:t>vn -0.0019 0.4380 0.8990</w:t>
        <w:br/>
        <w:t>vn -0.0004 0.4403 0.8978</w:t>
        <w:br/>
        <w:t>vn -0.0515 -0.4504 0.8914</w:t>
        <w:br/>
        <w:t>vn 0.0963 -0.5439 0.8336</w:t>
        <w:br/>
        <w:t>vn 0.9970 -0.0738 0.0231</w:t>
        <w:br/>
        <w:t>vn 0.9972 -0.0699 0.0258</w:t>
        <w:br/>
        <w:t>vn 0.9999 -0.0097 -0.0126</w:t>
        <w:br/>
        <w:t>vn 0.9998 -0.0117 -0.0145</w:t>
        <w:br/>
        <w:t>vn -0.9976 0.0630 -0.0291</w:t>
        <w:br/>
        <w:t>vn -0.9975 0.0627 -0.0330</w:t>
        <w:br/>
        <w:t>vn -0.9999 -0.0065 0.0106</w:t>
        <w:br/>
        <w:t>vn -0.9999 -0.0063 0.0126</w:t>
        <w:br/>
        <w:t>vn 0.0610 0.9901 -0.1268</w:t>
        <w:br/>
        <w:t>vn -0.0192 0.9350 0.3541</w:t>
        <w:br/>
        <w:t>vn -0.0187 0.9353 0.3534</w:t>
        <w:br/>
        <w:t>vn -0.1336 0.9666 -0.2187</w:t>
        <w:br/>
        <w:t>vn -0.0961 -0.6611 0.7441</w:t>
        <w:br/>
        <w:t>vn 0.0038 -0.3453 0.9385</w:t>
        <w:br/>
        <w:t>vn 0.0039 -0.3452 0.9385</w:t>
        <w:br/>
        <w:t>vn 0.1038 -0.7297 0.6758</w:t>
        <w:br/>
        <w:t>vn 0.9999 -0.0137 -0.0017</w:t>
        <w:br/>
        <w:t>vn 0.9998 -0.0169 -0.0076</w:t>
        <w:br/>
        <w:t>vn 0.9999 -0.0141 0.0010</w:t>
        <w:br/>
        <w:t>vn 0.9998 0.0115 -0.0168</w:t>
        <w:br/>
        <w:t>vn 0.9998 0.0116 -0.0166</w:t>
        <w:br/>
        <w:t>vn 0.9998 0.0149 -0.0148</w:t>
        <w:br/>
        <w:t>vn -0.9999 -0.0102 0.0138</w:t>
        <w:br/>
        <w:t>vn -0.9998 -0.0119 0.0128</w:t>
        <w:br/>
        <w:t>vn -0.9999 -0.0104 0.0132</w:t>
        <w:br/>
        <w:t>vn -0.9999 0.0160 -0.0051</w:t>
        <w:br/>
        <w:t>vn -0.9999 0.0143 -0.0081</w:t>
        <w:br/>
        <w:t>vn -0.9998 0.0163 -0.0106</w:t>
        <w:br/>
        <w:t>vn -0.0902 0.9429 -0.3205</w:t>
        <w:br/>
        <w:t>vn 0.0986 0.9307 -0.3524</w:t>
        <w:br/>
        <w:t>vn -0.2306 0.8591 -0.4569</w:t>
        <w:br/>
        <w:t>vn -0.2303 0.8591 -0.4571</w:t>
        <w:br/>
        <w:t>vn 0.2074 0.8629 -0.4609</w:t>
        <w:br/>
        <w:t>vn 0.2044 0.8626 -0.4627</w:t>
        <w:br/>
        <w:t>vn -0.0962 -0.6611 0.7441</w:t>
        <w:br/>
        <w:t>vn 0.2451 -0.8502 0.4659</w:t>
        <w:br/>
        <w:t>vn 0.2425 -0.8515 0.4649</w:t>
        <w:br/>
        <w:t>vn -0.2330 -0.8503 0.4719</w:t>
        <w:br/>
        <w:t>vn -0.0087 0.6535 0.7569</w:t>
        <w:br/>
        <w:t>vn -0.0054 0.6567 0.7542</w:t>
        <w:br/>
        <w:t>vn 0.9974 0.0544 -0.0482</w:t>
        <w:br/>
        <w:t>vn 0.9974 0.0545 -0.0472</w:t>
        <w:br/>
        <w:t>vn -0.9958 -0.0761 0.0500</w:t>
        <w:br/>
        <w:t>vn -0.9958 -0.0760 0.0501</w:t>
        <w:br/>
        <w:t>vn -0.0046 0.2298 -0.9732</w:t>
        <w:br/>
        <w:t>vn 0.0001 -0.0076 -1.0000</w:t>
        <w:br/>
        <w:t>vn -0.0082 0.4429 -0.8965</w:t>
        <w:br/>
        <w:t>vn -0.0111 0.4404 -0.8977</w:t>
        <w:br/>
        <w:t>vn -0.9998 0.0114 -0.0143</w:t>
        <w:br/>
        <w:t>vn -0.9999 0.0065 -0.0122</w:t>
        <w:br/>
        <w:t>vn 1.0000 0.0007 0.0063</w:t>
        <w:br/>
        <w:t>vn 1.0000 -0.0058 0.0059</w:t>
        <w:br/>
        <w:t>vn 0.0020 -0.9947 0.1025</w:t>
        <w:br/>
        <w:t>vn 0.0015 -0.8872 -0.4613</w:t>
        <w:br/>
        <w:t>vn 0.0031 -0.9845 -0.1756</w:t>
        <w:br/>
        <w:t>vn 0.0041 -0.9945 0.1051</w:t>
        <w:br/>
        <w:t>vn 0.9998 0.0172 -0.0078</w:t>
        <w:br/>
        <w:t>vn 0.9998 0.0202 -0.0061</w:t>
        <w:br/>
        <w:t>vn -0.9999 -0.0121 0.0062</w:t>
        <w:br/>
        <w:t>vn -0.9999 -0.0137 0.0053</w:t>
        <w:br/>
        <w:t>vn 0.0027 -0.2336 -0.9723</w:t>
        <w:br/>
        <w:t>vn 0.0022 -0.2341 -0.9722</w:t>
        <w:br/>
        <w:t>vn -0.9999 -0.0005 -0.0103</w:t>
        <w:br/>
        <w:t>vn -1.0000 -0.0020 -0.0047</w:t>
        <w:br/>
        <w:t>vn 0.9999 0.0086 0.0057</w:t>
        <w:br/>
        <w:t>vn 0.9999 0.0087 0.0052</w:t>
        <w:br/>
        <w:t>vn 0.0082 -0.7294 -0.6841</w:t>
        <w:br/>
        <w:t>vn 0.0042 -0.7267 -0.6869</w:t>
        <w:br/>
        <w:t>vn 0.9998 0.0175 -0.0019</w:t>
        <w:br/>
        <w:t>vn 0.9999 0.0169 -0.0020</w:t>
        <w:br/>
        <w:t>vn -0.9999 -0.0111 0.0001</w:t>
        <w:br/>
        <w:t>vn -0.9999 -0.0107 0.0002</w:t>
        <w:br/>
        <w:t>vn -0.8267 0.2252 0.5156</w:t>
        <w:br/>
        <w:t>vn -0.8051 0.2686 0.5289</w:t>
        <w:br/>
        <w:t>vn -0.7489 0.1901 0.6349</w:t>
        <w:br/>
        <w:t>vn -0.7981 0.2099 0.5648</w:t>
        <w:br/>
        <w:t>vn 0.7827 0.2845 0.5536</w:t>
        <w:br/>
        <w:t>vn 0.1091 0.2832 0.9528</w:t>
        <w:br/>
        <w:t>vn 0.4137 0.2166 0.8843</w:t>
        <w:br/>
        <w:t>vn 0.9410 0.2438 0.2347</w:t>
        <w:br/>
        <w:t>vn -0.4979 0.1937 0.8453</w:t>
        <w:br/>
        <w:t>vn -0.2437 0.1649 0.9557</w:t>
        <w:br/>
        <w:t>vn 0.9540 0.2914 -0.0705</w:t>
        <w:br/>
        <w:t>vn 0.9499 0.3115 -0.0265</w:t>
        <w:br/>
        <w:t>vn -0.5727 0.4394 0.6921</w:t>
        <w:br/>
        <w:t>vn -0.2493 0.4022 0.8810</w:t>
        <w:br/>
        <w:t>vn -0.4664 0.4659 0.7520</w:t>
        <w:br/>
        <w:t>vn -0.6481 0.4811 0.5903</w:t>
        <w:br/>
        <w:t>vn 0.3232 0.3712 0.8705</w:t>
        <w:br/>
        <w:t>vn 0.8462 0.4353 0.3074</w:t>
        <w:br/>
        <w:t>vn 0.6727 0.4505 0.5870</w:t>
        <w:br/>
        <w:t>vn 0.0647 0.4323 0.8994</w:t>
        <w:br/>
        <w:t>vn 0.9025 0.4297 0.0289</w:t>
        <w:br/>
        <w:t>vn 0.9096 0.4150 0.0204</w:t>
        <w:br/>
        <w:t>vn -0.5763 0.5463 0.6079</w:t>
        <w:br/>
        <w:t>vn -0.6587 0.5251 0.5388</w:t>
        <w:br/>
        <w:t>vn -0.7300 0.5113 0.4535</w:t>
        <w:br/>
        <w:t>vn -0.6855 0.6000 0.4125</w:t>
        <w:br/>
        <w:t>vn 0.6789 0.5228 0.5155</w:t>
        <w:br/>
        <w:t>vn 0.3189 0.5500 0.7719</w:t>
        <w:br/>
        <w:t>vn 0.4480 0.4908 0.7473</w:t>
        <w:br/>
        <w:t>vn 0.8424 0.4665 0.2698</w:t>
        <w:br/>
        <w:t>vn 0.0842 0.5334 0.8416</w:t>
        <w:br/>
        <w:t>vn -0.2086 0.5960 0.7754</w:t>
        <w:br/>
        <w:t>vn 0.9260 0.3775 0.0056</w:t>
        <w:br/>
        <w:t>vn 0.9015 0.4321 0.0248</w:t>
        <w:br/>
        <w:t>vn -0.4082 0.1810 0.8947</w:t>
        <w:br/>
        <w:t>vn -0.8138 0.0435 0.5795</w:t>
        <w:br/>
        <w:t>vn -0.7173 0.0948 0.6902</w:t>
        <w:br/>
        <w:t>vn -0.1884 0.2305 0.9547</w:t>
        <w:br/>
        <w:t>vn 0.7763 0.1759 0.6053</w:t>
        <w:br/>
        <w:t>vn 0.2993 0.2623 0.9174</w:t>
        <w:br/>
        <w:t>vn 0.5754 0.2159 0.7889</w:t>
        <w:br/>
        <w:t>vn 0.7914 0.1239 0.5986</w:t>
        <w:br/>
        <w:t>vn -0.8898 0.0052 0.4563</w:t>
        <w:br/>
        <w:t>vn -0.8950 0.0114 0.4460</w:t>
        <w:br/>
        <w:t>vn -0.5134 0.6463 0.5646</w:t>
        <w:br/>
        <w:t>vn -0.0624 0.7283 0.6824</w:t>
        <w:br/>
        <w:t>vn -0.2000 0.7270 0.6569</w:t>
        <w:br/>
        <w:t>vn -0.6968 0.5657 0.4409</w:t>
        <w:br/>
        <w:t>vn 0.8388 0.4352 0.3271</w:t>
        <w:br/>
        <w:t>vn 0.5924 0.6151 0.5203</w:t>
        <w:br/>
        <w:t>vn 0.7246 0.5457 0.4209</w:t>
        <w:br/>
        <w:t>vn 0.8306 0.4574 0.3175</w:t>
        <w:br/>
        <w:t>vn 0.3164 0.7126 0.6261</w:t>
        <w:br/>
        <w:t>vn 0.1967 0.7186 0.6670</w:t>
        <w:br/>
        <w:t>vn -0.8293 0.4485 0.3334</w:t>
        <w:br/>
        <w:t>vn -0.8397 0.4554 0.2957</w:t>
        <w:br/>
        <w:t>vn 0.9687 0.0222 0.2471</w:t>
        <w:br/>
        <w:t>vn 0.8166 0.0189 0.5769</w:t>
        <w:br/>
        <w:t>vn 0.9080 0.0816 0.4109</w:t>
        <w:br/>
        <w:t>vn 0.9496 0.1157 0.2912</w:t>
        <w:br/>
        <w:t>vn -0.5093 0.2671 0.8181</w:t>
        <w:br/>
        <w:t>vn -0.9272 0.2765 0.2528</w:t>
        <w:br/>
        <w:t>vn -0.8095 0.3321 0.4841</w:t>
        <w:br/>
        <w:t>vn -0.5158 0.2924 0.8052</w:t>
        <w:br/>
        <w:t>vn -0.1456 0.2074 0.9674</w:t>
        <w:br/>
        <w:t>vn -0.1370 0.1803 0.9740</w:t>
        <w:br/>
        <w:t>vn 0.5018 0.1288 0.8553</w:t>
        <w:br/>
        <w:t>vn 0.2712 0.0919 0.9581</w:t>
        <w:br/>
        <w:t>vn -0.9595 0.2818 -0.0052</w:t>
        <w:br/>
        <w:t>vn -0.9789 0.2014 0.0345</w:t>
        <w:br/>
        <w:t>vn 0.4142 0.4192 0.8079</w:t>
        <w:br/>
        <w:t>vn 0.0427 0.2870 0.9570</w:t>
        <w:br/>
        <w:t>vn 0.2355 0.4226 0.8752</w:t>
        <w:br/>
        <w:t>vn 0.3775 0.6315 0.6773</w:t>
        <w:br/>
        <w:t>vn -0.4812 0.3647 0.7972</w:t>
        <w:br/>
        <w:t>vn -0.8343 0.4203 0.3567</w:t>
        <w:br/>
        <w:t>vn -0.7322 0.4408 0.5193</w:t>
        <w:br/>
        <w:t>vn -0.3107 0.3868 0.8682</w:t>
        <w:br/>
        <w:t>vn -0.8908 0.4162 0.1822</w:t>
        <w:br/>
        <w:t>vn -0.8827 0.4428 0.1577</w:t>
        <w:br/>
        <w:t>vn -0.8769 0.4598 0.1400</w:t>
        <w:br/>
        <w:t>vn -0.7019 0.4790 0.5271</w:t>
        <w:br/>
        <w:t>vn -0.8122 0.4738 0.3403</w:t>
        <w:br/>
        <w:t>vn -0.8690 0.4809 0.1165</w:t>
        <w:br/>
        <w:t>vn 0.0220 0.4781 0.8780</w:t>
        <w:br/>
        <w:t>vn -0.4497 0.4630 0.7638</w:t>
        <w:br/>
        <w:t>vn -0.3097 0.5131 0.8005</w:t>
        <w:br/>
        <w:t>vn 0.2297 0.5592 0.7966</w:t>
        <w:br/>
        <w:t>vn 0.4080 0.6454 0.6458</w:t>
        <w:br/>
        <w:t>vn 0.4138 0.5158 0.7502</w:t>
        <w:br/>
        <w:t>vn -0.7094 -0.2914 0.6418</w:t>
        <w:br/>
        <w:t>vn -0.8715 -0.1188 0.4758</w:t>
        <w:br/>
        <w:t>vn -0.5309 -0.8466 -0.0369</w:t>
        <w:br/>
        <w:t>vn -0.4429 -0.8400 0.3135</w:t>
        <w:br/>
        <w:t>vn -0.9369 0.0826 0.3396</w:t>
        <w:br/>
        <w:t>vn -0.7642 -0.6352 -0.1116</w:t>
        <w:br/>
        <w:t>vn -0.6635 -0.6882 -0.2935</w:t>
        <w:br/>
        <w:t>vn -0.9637 -0.0340 0.2648</w:t>
        <w:br/>
        <w:t>vn -0.7781 0.3550 0.5181</w:t>
        <w:br/>
        <w:t>vn -0.7813 0.4313 0.4513</w:t>
        <w:br/>
        <w:t>vn -0.4194 0.6140 0.6686</w:t>
        <w:br/>
        <w:t>vn -0.3251 0.6679 0.6695</w:t>
        <w:br/>
        <w:t>vn -0.2831 0.3274 0.9015</w:t>
        <w:br/>
        <w:t>vn -0.3218 -0.8071 -0.4949</w:t>
        <w:br/>
        <w:t>vn -0.3948 -0.8019 -0.4485</w:t>
        <w:br/>
        <w:t>vn -0.7470 -0.6139 -0.2552</w:t>
        <w:br/>
        <w:t>vn -0.6724 -0.5864 -0.4518</w:t>
        <w:br/>
        <w:t>vn -0.2820 -0.7669 -0.5764</w:t>
        <w:br/>
        <w:t>vn 0.2209 0.7867 0.5764</w:t>
        <w:br/>
        <w:t>vn 0.1907 0.7517 0.6313</w:t>
        <w:br/>
        <w:t>vn 0.0661 0.8047 0.5900</w:t>
        <w:br/>
        <w:t>vn -0.1045 0.6944 0.7120</w:t>
        <w:br/>
        <w:t>vn 0.0131 0.4252 0.9050</w:t>
        <w:br/>
        <w:t>vn -0.2310 -0.1262 0.9647</w:t>
        <w:br/>
        <w:t>vn 0.0174 -0.9152 0.4026</w:t>
        <w:br/>
        <w:t>vn -0.0938 -0.9954 -0.0196</w:t>
        <w:br/>
        <w:t>vn -0.9953 -0.0058 0.0972</w:t>
        <w:br/>
        <w:t>vn -0.9193 -0.3031 -0.2511</w:t>
        <w:br/>
        <w:t>vn -0.7053 0.5906 0.3921</w:t>
        <w:br/>
        <w:t>vn -0.2852 0.8011 0.5262</w:t>
        <w:br/>
        <w:t>vn -0.1206 -0.9744 -0.1896</w:t>
        <w:br/>
        <w:t>vn -0.3173 -0.8890 -0.3301</w:t>
        <w:br/>
        <w:t>vn 0.2102 0.8264 0.5224</w:t>
        <w:br/>
        <w:t>vn 0.2147 0.8102 0.5454</w:t>
        <w:br/>
        <w:t>vn -0.7382 0.5655 0.3677</w:t>
        <w:br/>
        <w:t>vn -0.4202 0.7795 0.4646</w:t>
        <w:br/>
        <w:t>vn 0.2538 0.7948 0.5512</w:t>
        <w:br/>
        <w:t>vn -0.3782 -0.4973 -0.7808</w:t>
        <w:br/>
        <w:t>vn -0.5168 -0.6009 -0.6098</w:t>
        <w:br/>
        <w:t>vn -0.8771 0.2433 -0.4140</w:t>
        <w:br/>
        <w:t>vn -0.6416 0.1764 -0.7465</w:t>
        <w:br/>
        <w:t>vn -0.9695 0.1941 -0.1497</w:t>
        <w:br/>
        <w:t>vn -0.6261 -0.5913 -0.5082</w:t>
        <w:br/>
        <w:t>vn -0.8130 0.5800 0.0509</w:t>
        <w:br/>
        <w:t>vn -0.5009 0.8655 0.0051</w:t>
        <w:br/>
        <w:t>vn -0.4905 0.7712 -0.4058</w:t>
        <w:br/>
        <w:t>vn -0.2606 -0.7860 -0.5607</w:t>
        <w:br/>
        <w:t>vn -0.6517 -0.5941 -0.4715</w:t>
        <w:br/>
        <w:t>vn -0.1902 -0.7971 -0.5732</w:t>
        <w:br/>
        <w:t>vn 0.1360 0.9446 0.2988</w:t>
        <w:br/>
        <w:t>vn 0.1471 0.8883 0.4351</w:t>
        <w:br/>
        <w:t>vn 0.0574 0.8956 0.4412</w:t>
        <w:br/>
        <w:t>vn -0.1813 0.9654 0.1877</w:t>
        <w:br/>
        <w:t>vn -0.2932 0.8855 -0.3603</w:t>
        <w:br/>
        <w:t>vn -0.2714 0.1549 -0.9499</w:t>
        <w:br/>
        <w:t>vn -0.0019 -0.6547 -0.7559</w:t>
        <w:br/>
        <w:t>vn -0.9003 -0.3056 -0.3101</w:t>
        <w:br/>
        <w:t>vn -0.3512 0.8158 0.4596</w:t>
        <w:br/>
        <w:t>vn -0.6903 0.6484 0.3210</w:t>
        <w:br/>
        <w:t>vn -0.0325 -0.8186 -0.5735</w:t>
        <w:br/>
        <w:t>vn 0.1073 0.8479 0.5191</w:t>
        <w:br/>
        <w:t>vn 0.2819 0.7717 0.5701</w:t>
        <w:br/>
        <w:t>vn 0.5987 -0.7954 -0.0940</w:t>
        <w:br/>
        <w:t>vn 0.9674 -0.1830 0.1750</w:t>
        <w:br/>
        <w:t>vn 0.6771 -0.3216 0.6619</w:t>
        <w:br/>
        <w:t>vn 0.2667 -0.9032 0.3364</w:t>
        <w:br/>
        <w:t>vn 0.5925 -0.7300 -0.3406</w:t>
        <w:br/>
        <w:t>vn 0.9863 -0.1210 0.1120</w:t>
        <w:br/>
        <w:t>vn 0.7853 0.3306 0.5235</w:t>
        <w:br/>
        <w:t>vn 0.8905 0.2408 0.3861</w:t>
        <w:br/>
        <w:t>vn 0.2492 -0.0450 0.9674</w:t>
        <w:br/>
        <w:t>vn 0.5510 -0.7048 -0.4468</w:t>
        <w:br/>
        <w:t>vn 0.7997 -0.5402 -0.2619</w:t>
        <w:br/>
        <w:t>vn 0.8896 0.2650 0.3720</w:t>
        <w:br/>
        <w:t>vn 0.9064 0.2995 0.2978</w:t>
        <w:br/>
        <w:t>vn 0.0204 -0.8095 -0.5868</w:t>
        <w:br/>
        <w:t>vn 0.3813 -0.7411 -0.5526</w:t>
        <w:br/>
        <w:t>vn 0.0786 -0.7926 -0.6046</w:t>
        <w:br/>
        <w:t>vn 0.0661 0.8508 0.5213</w:t>
        <w:br/>
        <w:t>vn -0.0067 0.8288 0.5595</w:t>
        <w:br/>
        <w:t>vn 0.0747 0.8714 0.4848</w:t>
        <w:br/>
        <w:t>vn 0.1384 0.7874 0.6008</w:t>
        <w:br/>
        <w:t>vn -0.0736 0.5029 0.8612</w:t>
        <w:br/>
        <w:t>vn 0.0153 0.7371 0.6756</w:t>
        <w:br/>
        <w:t>vn 0.0661 0.8509 0.5212</w:t>
        <w:br/>
        <w:t>vn 0.7853 0.3305 0.5236</w:t>
        <w:br/>
        <w:t>vn 0.1384 0.7874 0.6007</w:t>
        <w:br/>
        <w:t>vn -0.0557 0.7929 0.6069</w:t>
        <w:br/>
        <w:t>vn -0.1005 0.7813 0.6161</w:t>
        <w:br/>
        <w:t>vn -0.0393 -0.4840 0.8742</w:t>
        <w:br/>
        <w:t>vn 0.5234 -0.7101 -0.4709</w:t>
        <w:br/>
        <w:t>vn 0.9290 -0.3268 -0.1738</w:t>
        <w:br/>
        <w:t>vn 0.9177 0.3290 0.2227</w:t>
        <w:br/>
        <w:t>vn 0.9198 0.2995 0.2534</w:t>
        <w:br/>
        <w:t>vn 0.9893 -0.1261 -0.0737</w:t>
        <w:br/>
        <w:t>vn 0.9276 -0.3427 -0.1489</w:t>
        <w:br/>
        <w:t>vn 0.9198 0.2995 0.2533</w:t>
        <w:br/>
        <w:t>vn 0.8950 0.3959 0.2058</w:t>
        <w:br/>
        <w:t>vn 0.2154 -0.8546 -0.4726</w:t>
        <w:br/>
        <w:t>vn 0.0503 -0.8534 -0.5189</w:t>
        <w:br/>
        <w:t>vn 0.2517 -0.9563 -0.1491</w:t>
        <w:br/>
        <w:t>vn 0.0150 -0.9808 0.1943</w:t>
        <w:br/>
        <w:t>vn -0.1008 0.7689 0.6313</w:t>
        <w:br/>
        <w:t>vn -0.0960 0.7784 0.6204</w:t>
        <w:br/>
        <w:t>vn -0.1276 0.8434 0.5220</w:t>
        <w:br/>
        <w:t>vn -0.0845 0.8387 0.5380</w:t>
        <w:br/>
        <w:t>vn 0.7607 0.1279 -0.6363</w:t>
        <w:br/>
        <w:t>vn 0.7991 0.1739 -0.5756</w:t>
        <w:br/>
        <w:t>vn 0.5130 -0.4895 -0.7051</w:t>
        <w:br/>
        <w:t>vn 0.8262 0.1220 -0.5500</w:t>
        <w:br/>
        <w:t>vn 0.7914 0.3459 -0.5040</w:t>
        <w:br/>
        <w:t>vn 0.7989 0.2110 -0.5633</w:t>
        <w:br/>
        <w:t>vn 0.8993 0.1634 -0.4056</w:t>
        <w:br/>
        <w:t>vn 0.5892 -0.5902 -0.5519</w:t>
        <w:br/>
        <w:t>vn 0.8522 0.4722 -0.2251</w:t>
        <w:br/>
        <w:t>vn 0.0799 -0.9069 -0.4138</w:t>
        <w:br/>
        <w:t>vn 0.4506 -0.7219 -0.5251</w:t>
        <w:br/>
        <w:t>vn 0.0755 -0.8714 -0.4847</w:t>
        <w:br/>
        <w:t>vn 0.0756 -0.8714 -0.4847</w:t>
        <w:br/>
        <w:t>vn 0.1101 -0.8382 -0.5342</w:t>
        <w:br/>
        <w:t>vn 0.3501 -0.7835 -0.5134</w:t>
        <w:br/>
        <w:t>vn -0.2110 0.9770 -0.0303</w:t>
        <w:br/>
        <w:t>vn -0.4752 0.8776 -0.0639</w:t>
        <w:br/>
        <w:t>vn -0.1116 0.9923 0.0531</w:t>
        <w:br/>
        <w:t>vn 0.0748 0.9871 0.1418</w:t>
        <w:br/>
        <w:t>vn 0.0804 0.9501 0.3015</w:t>
        <w:br/>
        <w:t>vn 0.0546 0.9221 0.3832</w:t>
        <w:br/>
        <w:t>vn -0.4288 -0.0312 -0.9029</w:t>
        <w:br/>
        <w:t>vn -0.2541 -0.0290 -0.9668</w:t>
        <w:br/>
        <w:t>vn -0.3466 -0.0036 -0.9380</w:t>
        <w:br/>
        <w:t>vn -0.5201 0.0469 -0.8528</w:t>
        <w:br/>
        <w:t>vn -0.1746 0.0512 -0.9833</w:t>
        <w:br/>
        <w:t>vn 0.9626 -0.1210 -0.2425</w:t>
        <w:br/>
        <w:t>vn 0.8504 0.5256 0.0240</w:t>
        <w:br/>
        <w:t>vn 0.8107 0.5834 -0.0496</w:t>
        <w:br/>
        <w:t>vn 0.9039 -0.3232 -0.2802</w:t>
        <w:br/>
        <w:t>vn 0.0749 -0.8255 -0.5594</w:t>
        <w:br/>
        <w:t>vn 0.0702 -0.8412 -0.5362</w:t>
        <w:br/>
        <w:t>vn 0.0434 -0.8423 -0.5372</w:t>
        <w:br/>
        <w:t>vn 0.0341 0.8846 0.4651</w:t>
        <w:br/>
        <w:t>vn -0.0389 0.8999 0.4343</w:t>
        <w:br/>
        <w:t>vn 0.4239 -0.7362 -0.5276</w:t>
        <w:br/>
        <w:t>vn -0.3876 0.1422 0.9108</w:t>
        <w:br/>
        <w:t>vn -0.7671 0.0783 0.6367</w:t>
        <w:br/>
        <w:t>vn -0.7728 0.1731 0.6105</w:t>
        <w:br/>
        <w:t>vn -0.4065 0.2526 0.8781</w:t>
        <w:br/>
        <w:t>vn 0.7330 0.2208 0.6434</w:t>
        <w:br/>
        <w:t>vn 0.6756 0.0762 0.7333</w:t>
        <w:br/>
        <w:t>vn 0.4740 0.1753 0.8629</w:t>
        <w:br/>
        <w:t>vn 0.4753 0.2914 0.8301</w:t>
        <w:br/>
        <w:t>vn -0.5852 0.4573 0.6696</w:t>
        <w:br/>
        <w:t>vn -0.2767 0.5218 0.8069</w:t>
        <w:br/>
        <w:t>vn -0.4000 0.3515 0.8465</w:t>
        <w:br/>
        <w:t>vn -0.7345 0.3049 0.6063</w:t>
        <w:br/>
        <w:t>vn 0.6537 0.3958 0.6450</w:t>
        <w:br/>
        <w:t>vn 0.3953 0.4499 0.8008</w:t>
        <w:br/>
        <w:t>vn -0.4534 0.6224 0.6380</w:t>
        <w:br/>
        <w:t>vn -0.0261 0.6751 0.7373</w:t>
        <w:br/>
        <w:t>vn 0.5669 0.5584 0.6057</w:t>
        <w:br/>
        <w:t>vn 0.2636 0.6161 0.7422</w:t>
        <w:br/>
        <w:t>vn 0.3012 0.7115 0.6349</w:t>
        <w:br/>
        <w:t>vn 0.0885 0.7701 0.6317</w:t>
        <w:br/>
        <w:t>vn 0.1738 0.7569 0.6300</w:t>
        <w:br/>
        <w:t>vn 0.4067 0.7117 0.5728</w:t>
        <w:br/>
        <w:t>vn -0.4043 0.8167 0.4117</w:t>
        <w:br/>
        <w:t>vn 0.0110 0.9299 0.3677</w:t>
        <w:br/>
        <w:t>vn -0.4009 0.8986 0.1784</w:t>
        <w:br/>
        <w:t>vn 0.0010 0.9926 0.1212</w:t>
        <w:br/>
        <w:t>vn 0.3744 0.9190 0.1239</w:t>
        <w:br/>
        <w:t>vn 0.3248 0.8680 0.3757</w:t>
        <w:br/>
        <w:t>vn -0.3540 0.9194 0.1714</w:t>
        <w:br/>
        <w:t>vn 0.0205 0.9821 0.1875</w:t>
        <w:br/>
        <w:t>vn 0.3756 0.9209 0.1044</w:t>
        <w:br/>
        <w:t>vn 0.6302 0.5194 0.5771</w:t>
        <w:br/>
        <w:t>vn 0.1056 0.5747 0.8115</w:t>
        <w:br/>
        <w:t>vn 0.1796 0.3249 0.9285</w:t>
        <w:br/>
        <w:t>vn 0.7377 0.2682 0.6196</w:t>
        <w:br/>
        <w:t>vn 0.9372 0.1500 0.3149</w:t>
        <w:br/>
        <w:t>vn 0.8464 0.4671 0.2558</w:t>
        <w:br/>
        <w:t>vn 0.9888 0.1472 0.0256</w:t>
        <w:br/>
        <w:t>vn 0.9180 0.3939 0.0462</w:t>
        <w:br/>
        <w:t>vn 0.9335 0.3571 -0.0313</w:t>
        <w:br/>
        <w:t>vn 0.9851 0.1202 -0.1228</w:t>
        <w:br/>
        <w:t>vn -0.7961 0.4697 0.3816</w:t>
        <w:br/>
        <w:t>vn -0.8870 0.1874 0.4221</w:t>
        <w:br/>
        <w:t>vn -0.5343 0.2724 0.8002</w:t>
        <w:br/>
        <w:t>vn -0.4942 0.4810 0.7242</w:t>
        <w:br/>
        <w:t>vn -0.8806 0.4570 0.1255</w:t>
        <w:br/>
        <w:t>vn -0.9833 0.1767 0.0432</w:t>
        <w:br/>
        <w:t>vn -0.9311 0.3638 -0.0257</w:t>
        <w:br/>
        <w:t>vn -0.9784 0.1449 -0.1475</w:t>
        <w:br/>
        <w:t>vn -0.6832 0.6857 0.2511</w:t>
        <w:br/>
        <w:t>vn -0.5845 0.7989 0.1420</w:t>
        <w:br/>
        <w:t>vn -0.5405 0.8302 0.1365</w:t>
        <w:br/>
        <w:t>vn 0.5589 0.8259 0.0735</w:t>
        <w:br/>
        <w:t>vn 0.5509 0.8212 0.1489</w:t>
        <w:br/>
        <w:t>vn 0.0238 0.0043 0.9997</w:t>
        <w:br/>
        <w:t>vn -0.5830 0.0170 0.8123</w:t>
        <w:br/>
        <w:t>vn -0.9824 -0.0143 0.1864</w:t>
        <w:br/>
        <w:t>vn -0.9725 -0.0034 0.2329</w:t>
        <w:br/>
        <w:t>vn -0.9722 0.0092 0.2340</w:t>
        <w:br/>
        <w:t>vn -0.9689 -0.0010 0.2476</w:t>
        <w:br/>
        <w:t>vn -0.9955 -0.0187 -0.0927</w:t>
        <w:br/>
        <w:t>vn -0.9905 -0.0672 -0.1200</w:t>
        <w:br/>
        <w:t>vn -0.9949 -0.0067 -0.1010</w:t>
        <w:br/>
        <w:t>vn -0.9950 -0.0194 -0.0980</w:t>
        <w:br/>
        <w:t>vn -0.9624 -0.0718 -0.2621</w:t>
        <w:br/>
        <w:t>vn -0.9537 -0.1014 -0.2830</w:t>
        <w:br/>
        <w:t>vn -0.9659 0.0034 -0.2590</w:t>
        <w:br/>
        <w:t>vn -0.9646 0.0332 -0.2618</w:t>
        <w:br/>
        <w:t>vn -0.7428 0.0118 0.6694</w:t>
        <w:br/>
        <w:t>vn -0.7489 0.0137 0.6625</w:t>
        <w:br/>
        <w:t>vn -0.9735 0.0070 -0.2284</w:t>
        <w:br/>
        <w:t>vn -0.9937 0.0203 -0.1104</w:t>
        <w:br/>
        <w:t>vn -0.9484 -0.1262 -0.2908</w:t>
        <w:br/>
        <w:t>vn -0.9668 0.2447 -0.0739</w:t>
        <w:br/>
        <w:t>vn -0.7394 0.5007 0.4501</w:t>
        <w:br/>
        <w:t>vn -0.7766 0.4848 0.4024</w:t>
        <w:br/>
        <w:t>vn -0.9933 0.1146 0.0179</w:t>
        <w:br/>
        <w:t>vn -0.9654 -0.1554 -0.2093</w:t>
        <w:br/>
        <w:t>vn -0.9973 -0.0043 -0.0733</w:t>
        <w:br/>
        <w:t>vn -0.9956 -0.0085 -0.0933</w:t>
        <w:br/>
        <w:t>vn -0.9464 -0.2374 -0.2189</w:t>
        <w:br/>
        <w:t>vn -0.9920 0.1251 0.0148</w:t>
        <w:br/>
        <w:t>vn -0.9864 0.1632 -0.0212</w:t>
        <w:br/>
        <w:t>vn -0.7918 0.4467 0.4165</w:t>
        <w:br/>
        <w:t>vn -0.8472 0.3671 0.3841</w:t>
        <w:br/>
        <w:t>vn -0.9536 0.2140 0.2118</w:t>
        <w:br/>
        <w:t>vn -0.9656 -0.1412 -0.2185</w:t>
        <w:br/>
        <w:t>vn -0.9695 -0.2270 -0.0926</w:t>
        <w:br/>
        <w:t>vn -0.9949 0.0560 -0.0841</w:t>
        <w:br/>
        <w:t>vn -0.9472 0.0565 -0.3155</w:t>
        <w:br/>
        <w:t>vn -0.9882 -0.1526 -0.0152</w:t>
        <w:br/>
        <w:t>vn -0.9974 -0.0704 0.0119</w:t>
        <w:br/>
        <w:t>vn -0.9933 -0.1143 -0.0176</w:t>
        <w:br/>
        <w:t>vn -0.9566 -0.2755 -0.0953</w:t>
        <w:br/>
        <w:t>vn -0.9832 0.1788 -0.0378</w:t>
        <w:br/>
        <w:t>vn -0.9745 0.0855 0.2077</w:t>
        <w:br/>
        <w:t>vn -0.9660 0.0149 0.2579</w:t>
        <w:br/>
        <w:t>vn -0.8421 -0.0813 -0.5332</w:t>
        <w:br/>
        <w:t>vn -0.7284 0.0480 -0.6835</w:t>
        <w:br/>
        <w:t>vn -0.3133 -0.0135 -0.9496</w:t>
        <w:br/>
        <w:t>vn -0.2794 0.1255 -0.9519</w:t>
        <w:br/>
        <w:t>vn -0.7928 0.1723 -0.5847</w:t>
        <w:br/>
        <w:t>vn -0.2688 0.2235 -0.9369</w:t>
        <w:br/>
        <w:t>vn -0.9860 0.1662 0.0088</w:t>
        <w:br/>
        <w:t>vn -0.9956 0.0472 -0.0814</w:t>
        <w:br/>
        <w:t>vn -0.9862 0.1585 -0.0477</w:t>
        <w:br/>
        <w:t>vn -0.8129 0.2598 -0.5213</w:t>
        <w:br/>
        <w:t>vn -0.2944 0.4812 -0.8257</w:t>
        <w:br/>
        <w:t>vn -0.2888 0.2856 -0.9138</w:t>
        <w:br/>
        <w:t>vn -0.8885 0.1916 -0.4171</w:t>
        <w:br/>
        <w:t>vn -0.7011 0.2252 -0.6766</w:t>
        <w:br/>
        <w:t>vn -0.3521 -0.0081 -0.9359</w:t>
        <w:br/>
        <w:t>vn -0.7968 -0.0300 -0.6035</w:t>
        <w:br/>
        <w:t>vn -0.9861 -0.0886 -0.1402</w:t>
        <w:br/>
        <w:t>vn -0.9487 -0.0872 -0.3039</w:t>
        <w:br/>
        <w:t>vn 0.6671 0.0354 0.7442</w:t>
        <w:br/>
        <w:t>vn 0.9133 0.0252 0.4064</w:t>
        <w:br/>
        <w:t>vn 0.6242 0.0144 0.7811</w:t>
        <w:br/>
        <w:t>vn 0.6892 0.0393 0.7235</w:t>
        <w:br/>
        <w:t>vn 0.8804 0.0490 0.4717</w:t>
        <w:br/>
        <w:t>vn 0.9873 -0.0034 0.1586</w:t>
        <w:br/>
        <w:t>vn 0.9874 -0.0154 0.1574</w:t>
        <w:br/>
        <w:t>vn 0.9944 0.0256 0.1028</w:t>
        <w:br/>
        <w:t>vn 0.9881 0.0252 0.1521</w:t>
        <w:br/>
        <w:t>vn 0.9977 0.0313 -0.0599</w:t>
        <w:br/>
        <w:t>vn 0.9981 0.0124 -0.0604</w:t>
        <w:br/>
        <w:t>vn 0.9983 0.0058 -0.0587</w:t>
        <w:br/>
        <w:t>vn 0.9964 0.0155 -0.0830</w:t>
        <w:br/>
        <w:t>vn 0.9664 0.0266 -0.2558</w:t>
        <w:br/>
        <w:t>vn 0.9606 -0.0304 -0.2762</w:t>
        <w:br/>
        <w:t>vn 0.9683 0.0226 -0.2489</w:t>
        <w:br/>
        <w:t>vn 0.9673 -0.0006 -0.2537</w:t>
        <w:br/>
        <w:t>vn 0.9759 0.0289 -0.2164</w:t>
        <w:br/>
        <w:t>vn 0.9190 -0.1325 -0.3714</w:t>
        <w:br/>
        <w:t>vn 0.9877 0.0103 -0.1560</w:t>
        <w:br/>
        <w:t>vn 0.9517 -0.2016 -0.2315</w:t>
        <w:br/>
        <w:t>vn 0.9994 -0.0135 -0.0317</w:t>
        <w:br/>
        <w:t>vn 0.9700 -0.2384 -0.0474</w:t>
        <w:br/>
        <w:t>vn 0.9963 -0.0665 0.0543</w:t>
        <w:br/>
        <w:t>vn -0.0138 -0.7470 -0.6647</w:t>
        <w:br/>
        <w:t>vn -0.0087 -0.9247 -0.3806</w:t>
        <w:br/>
        <w:t>vn -0.0150 -0.5900 -0.8073</w:t>
        <w:br/>
        <w:t>vn -0.0155 -0.5796 -0.8148</w:t>
        <w:br/>
        <w:t>vn -0.0080 -0.7215 -0.6923</w:t>
        <w:br/>
        <w:t>vn -0.0092 -0.7173 -0.6967</w:t>
        <w:br/>
        <w:t>vn -0.0058 -0.7856 -0.6187</w:t>
        <w:br/>
        <w:t>vn -0.0040 -0.7950 -0.6065</w:t>
        <w:br/>
        <w:t>vn -0.0030 -0.8065 -0.5913</w:t>
        <w:br/>
        <w:t>vn -0.0010 -0.8010 -0.5987</w:t>
        <w:br/>
        <w:t>vn 0.3583 -0.0196 -0.9334</w:t>
        <w:br/>
        <w:t>vn 0.3213 -0.0133 -0.9469</w:t>
        <w:br/>
        <w:t>vn 0.8725 -0.0971 -0.4790</w:t>
        <w:br/>
        <w:t>vn 0.8181 -0.0445 -0.5734</w:t>
        <w:br/>
        <w:t>vn 0.3028 0.1520 -0.9409</w:t>
        <w:br/>
        <w:t>vn 0.7484 0.0287 -0.6626</w:t>
        <w:br/>
        <w:t>vn 0.2990 0.2132 -0.9301</w:t>
        <w:br/>
        <w:t>vn 0.8187 0.1776 -0.5461</w:t>
        <w:br/>
        <w:t>vn 0.7600 0.2942 -0.5796</w:t>
        <w:br/>
        <w:t>vn 0.3157 0.2835 -0.9055</w:t>
        <w:br/>
        <w:t>vn 0.3414 0.3256 -0.8817</w:t>
        <w:br/>
        <w:t>vn 0.8093 0.3206 -0.4922</w:t>
        <w:br/>
        <w:t>vn 0.9785 -0.0014 -0.2061</w:t>
        <w:br/>
        <w:t>vn 0.9884 -0.1508 -0.0191</w:t>
        <w:br/>
        <w:t>vn 0.9637 -0.0608 -0.2600</w:t>
        <w:br/>
        <w:t>vn 0.9974 -0.0635 0.0327</w:t>
        <w:br/>
        <w:t>vn 0.9598 -0.0653 0.2730</w:t>
        <w:br/>
        <w:t>vn 0.9764 -0.2065 0.0625</w:t>
        <w:br/>
        <w:t>vn 0.9830 0.1519 0.1031</w:t>
        <w:br/>
        <w:t>vn 0.9853 0.0623 0.1590</w:t>
        <w:br/>
        <w:t>vn 0.9952 -0.0596 0.0779</w:t>
        <w:br/>
        <w:t>vn 0.9868 0.1005 0.1269</w:t>
        <w:br/>
        <w:t>vn 0.9847 0.1193 0.1273</w:t>
        <w:br/>
        <w:t>vn 0.9815 0.1851 0.0490</w:t>
        <w:br/>
        <w:t>vn 0.9639 0.2653 -0.0228</w:t>
        <w:br/>
        <w:t>vn 0.7782 0.5210 0.3508</w:t>
        <w:br/>
        <w:t>vn 0.8417 0.3688 0.3943</w:t>
        <w:br/>
        <w:t>vn 0.8819 0.2364 0.4078</w:t>
        <w:br/>
        <w:t>vn 0.9313 0.1370 -0.3376</w:t>
        <w:br/>
        <w:t>vn 0.9424 0.1577 -0.2950</w:t>
        <w:br/>
        <w:t>vn 0.9787 0.0967 -0.1813</w:t>
        <w:br/>
        <w:t>vn 0.9985 0.0447 0.0317</w:t>
        <w:br/>
        <w:t>vn 0.9909 0.0714 0.1137</w:t>
        <w:br/>
        <w:t>vn 0.9351 0.1580 0.3171</w:t>
        <w:br/>
        <w:t>vn 0.9305 0.0489 0.3631</w:t>
        <w:br/>
        <w:t>vn 0.0118 -0.2475 0.9688</w:t>
        <w:br/>
        <w:t>vn 0.0116 -0.2457 0.9693</w:t>
        <w:br/>
        <w:t>vn 0.0114 -0.2449 0.9695</w:t>
        <w:br/>
        <w:t>vn 0.0100 -0.2426 0.9701</w:t>
        <w:br/>
        <w:t>vn 0.0111 -0.2451 0.9694</w:t>
        <w:br/>
        <w:t>vn 0.0095 -0.2375 0.9714</w:t>
        <w:br/>
        <w:t>vn -0.0021 -0.9955 -0.0949</w:t>
        <w:br/>
        <w:t>vn -0.0023 -0.9956 -0.0941</w:t>
        <w:br/>
        <w:t>vn 0.0321 -0.2039 0.9785</w:t>
        <w:br/>
        <w:t>vn 0.0293 -0.1335 0.9906</w:t>
        <w:br/>
        <w:t>vn 0.0347 -0.2732 0.9613</w:t>
        <w:br/>
        <w:t>vn -0.0090 -0.9964 -0.0845</w:t>
        <w:br/>
        <w:t>vn -0.0090 -0.9980 -0.0628</w:t>
        <w:br/>
        <w:t>vn -0.0090 -0.9964 -0.0846</w:t>
        <w:br/>
        <w:t>vn -0.0090 -0.9943 -0.1063</w:t>
        <w:br/>
        <w:t>vn -0.0377 -0.3609 -0.9318</w:t>
        <w:br/>
        <w:t>vn -0.0380 -0.3716 -0.9276</w:t>
        <w:br/>
        <w:t>vn -0.0373 -0.3502 -0.9359</w:t>
        <w:br/>
        <w:t>vn -0.0019 -0.9994 -0.0359</w:t>
        <w:br/>
        <w:t>vn -0.0018 -0.9993 -0.0362</w:t>
        <w:br/>
        <w:t>vn -0.0019 -0.9994 -0.0358</w:t>
        <w:br/>
        <w:t>vn -0.0020 -0.9994 -0.0355</w:t>
        <w:br/>
        <w:t>vn 0.0465 -0.0136 0.9988</w:t>
        <w:br/>
        <w:t>vn 0.0484 0.0199 0.9986</w:t>
        <w:br/>
        <w:t>vn 0.0445 -0.0471 0.9979</w:t>
        <w:br/>
        <w:t>vn 0.0062 -0.9989 0.0468</w:t>
        <w:br/>
        <w:t>vn 0.0059 -0.9973 0.0734</w:t>
        <w:br/>
        <w:t>vn 0.0062 -0.9989 0.0469</w:t>
        <w:br/>
        <w:t>vn 0.0063 -0.9998 0.0202</w:t>
        <w:br/>
        <w:t>vn -0.0643 -0.1936 -0.9790</w:t>
        <w:br/>
        <w:t>vn -0.0642 -0.1899 -0.9797</w:t>
        <w:br/>
        <w:t>vn -0.0645 -0.1972 -0.9782</w:t>
        <w:br/>
        <w:t>vn 0.0159 -0.9843 0.1758</w:t>
        <w:br/>
        <w:t>vn 0.0157 -0.9840 0.1773</w:t>
        <w:br/>
        <w:t>vn 0.0161 -0.9846 0.1743</w:t>
        <w:br/>
        <w:t>vn 0.0669 0.0438 0.9968</w:t>
        <w:br/>
        <w:t>vn 0.0668 0.0419 0.9969</w:t>
        <w:br/>
        <w:t>vn 0.0669 0.0439 0.9968</w:t>
        <w:br/>
        <w:t>vn 0.0670 0.0457 0.9967</w:t>
        <w:br/>
        <w:t>vn 0.0178 -0.9606 0.2775</w:t>
        <w:br/>
        <w:t>vn 0.0178 -0.9592 0.2822</w:t>
        <w:br/>
        <w:t>vn 0.0178 -0.9619 0.2727</w:t>
        <w:br/>
        <w:t>vn -0.0631 -0.1666 -0.9840</w:t>
        <w:br/>
        <w:t>vn -0.0668 -0.1119 -0.9915</w:t>
        <w:br/>
        <w:t>vn -0.0631 -0.1667 -0.9840</w:t>
        <w:br/>
        <w:t>vn -0.0591 -0.2209 -0.9735</w:t>
        <w:br/>
        <w:t>vn 0.0309 -0.9088 0.4161</w:t>
        <w:br/>
        <w:t>vn 0.0341 -0.9035 0.4273</w:t>
        <w:br/>
        <w:t>vn 0.0276 -0.9140 0.4049</w:t>
        <w:br/>
        <w:t>vn 0.0274 -0.9413 0.3365</w:t>
        <w:br/>
        <w:t>vn 0.0244 -0.9503 0.3104</w:t>
        <w:br/>
        <w:t>vn 0.0210 -0.9512 0.3079</w:t>
        <w:br/>
        <w:t>vn -0.8056 -0.0078 0.5924</w:t>
        <w:br/>
        <w:t>vn -0.9627 -0.0272 0.2693</w:t>
        <w:br/>
        <w:t>vn -0.9924 -0.0353 -0.1177</w:t>
        <w:br/>
        <w:t>vn -0.9967 -0.0378 -0.0711</w:t>
        <w:br/>
        <w:t>vn -0.7737 0.1938 -0.6032</w:t>
        <w:br/>
        <w:t>vn -0.7689 0.0215 -0.6391</w:t>
        <w:br/>
        <w:t>vn -0.2369 0.0370 -0.9708</w:t>
        <w:br/>
        <w:t>vn -0.2909 0.3319 -0.8973</w:t>
        <w:br/>
        <w:t>vn -0.9441 0.0039 -0.3297</w:t>
        <w:br/>
        <w:t>vn -0.9282 -0.0089 -0.3720</w:t>
        <w:br/>
        <w:t>vn 0.7410 0.2611 -0.6187</w:t>
        <w:br/>
        <w:t>vn 0.2472 0.3704 -0.8954</w:t>
        <w:br/>
        <w:t>vn 0.4551 0.0473 -0.8892</w:t>
        <w:br/>
        <w:t>vn 0.7296 0.0192 -0.6837</w:t>
        <w:br/>
        <w:t>vn 0.9005 0.0753 -0.4283</w:t>
        <w:br/>
        <w:t>vn 0.9114 -0.0147 -0.4113</w:t>
        <w:br/>
        <w:t>vn 0.9993 0.0307 0.0197</w:t>
        <w:br/>
        <w:t>vn 0.9984 -0.0496 -0.0288</w:t>
        <w:br/>
        <w:t>vn 0.9381 0.0007 0.3463</w:t>
        <w:br/>
        <w:t>vn 0.9480 -0.0562 0.3131</w:t>
        <w:br/>
        <w:t>vn 0.7797 -0.0516 0.6240</w:t>
        <w:br/>
        <w:t>vn 0.7051 0.0175 0.7089</w:t>
        <w:br/>
        <w:t>vn 0.6381 0.7122 0.2926</w:t>
        <w:br/>
        <w:t>vn -0.4913 0.0068 -0.8710</w:t>
        <w:br/>
        <w:t>vn -0.8612 -0.0180 -0.5079</w:t>
        <w:br/>
        <w:t>vn 0.3751 -0.0036 -0.9270</w:t>
        <w:br/>
        <w:t>vn 0.8916 -0.0094 -0.4528</w:t>
        <w:br/>
        <w:t>vn 0.3343 0.4741 -0.8145</w:t>
        <w:br/>
        <w:t>vn -0.6143 -0.0225 0.7888</w:t>
        <w:br/>
        <w:t>vn 0.9764 -0.2065 0.0626</w:t>
        <w:br/>
        <w:t>vn 0.0193 -0.9516 0.3067</w:t>
        <w:br/>
        <w:t>vn 0.0082 -0.9682 0.2499</w:t>
        <w:br/>
        <w:t>vn -0.4056 0.0018 0.9141</w:t>
        <w:br/>
        <w:t>vn -0.8472 -0.0200 0.5308</w:t>
        <w:br/>
        <w:t>vn -0.7975 0.0004 0.6033</w:t>
        <w:br/>
        <w:t>vn 0.8476 0.0360 0.5294</w:t>
        <w:br/>
        <w:t>vn 0.8499 0.0374 0.5257</w:t>
        <w:br/>
        <w:t>vn -0.6142 -0.0224 0.7888</w:t>
        <w:br/>
        <w:t>vn 0.0274 -0.9478 0.3178</w:t>
        <w:br/>
        <w:t>vn 0.0270 -0.9410 0.3374</w:t>
        <w:br/>
        <w:t>vn 0.0279 -0.9542 0.2980</w:t>
        <w:br/>
        <w:t>vn -0.0603 -0.0883 -0.9943</w:t>
        <w:br/>
        <w:t>vn -0.0584 -0.0694 -0.9959</w:t>
        <w:br/>
        <w:t>vn -0.0621 -0.1071 -0.9923</w:t>
        <w:br/>
        <w:t>vn -0.9910 -0.1286 0.0359</w:t>
        <w:br/>
        <w:t>vn -0.9960 -0.0793 -0.0412</w:t>
        <w:br/>
        <w:t>vn -0.9959 -0.0727 0.0536</w:t>
        <w:br/>
        <w:t>vn -0.9641 -0.0543 -0.2597</w:t>
        <w:br/>
        <w:t>vn -0.9200 -0.0144 -0.3916</w:t>
        <w:br/>
        <w:t>vn -0.9323 -0.0498 -0.3581</w:t>
        <w:br/>
        <w:t>vn 0.9548 -0.0131 -0.2969</w:t>
        <w:br/>
        <w:t>vn 0.9889 -0.0105 0.1485</w:t>
        <w:br/>
        <w:t>vn 0.9896 -0.0132 -0.1431</w:t>
        <w:br/>
        <w:t>vn 0.9793 -0.1020 -0.1750</w:t>
        <w:br/>
        <w:t>vn 0.9589 -0.0055 0.2837</w:t>
        <w:br/>
        <w:t>vn 0.9888 -0.1096 0.1011</w:t>
        <w:br/>
        <w:t>vn 0.9743 -0.2166 0.0625</w:t>
        <w:br/>
        <w:t>vn 0.9957 -0.0496 0.0787</w:t>
        <w:br/>
        <w:t>vn 0.9942 -0.0085 0.1074</w:t>
        <w:br/>
        <w:t>vn -0.9793 -0.1988 0.0376</w:t>
        <w:br/>
        <w:t>vn 0.9783 -0.1562 0.1361</w:t>
        <w:br/>
        <w:t>vn -0.9413 -0.0967 -0.3235</w:t>
        <w:br/>
        <w:t>vn 0.9698 -0.1198 -0.2123</w:t>
        <w:br/>
        <w:t>vn -0.0006 -1.0000 -0.0066</w:t>
        <w:br/>
        <w:t>vn -0.0020 -0.0138 -0.9999</w:t>
        <w:br/>
        <w:t>vn -0.0032 -0.0048 -1.0000</w:t>
        <w:br/>
        <w:t>vn -0.0009 -0.0229 -0.9997</w:t>
        <w:br/>
        <w:t>vn -0.0005 -1.0000 -0.0072</w:t>
        <w:br/>
        <w:t>vn -0.0006 -1.0000 -0.0070</w:t>
        <w:br/>
        <w:t>vn -0.0005 -1.0000 -0.0061</w:t>
        <w:br/>
        <w:t>vn -0.0006 -1.0000 -0.0067</w:t>
        <w:br/>
        <w:t>vn -0.0005 -1.0000 -0.0050</w:t>
        <w:br/>
        <w:t>vn -0.0004 -1.0000 -0.0040</w:t>
        <w:br/>
        <w:t>vn 0.0273 -0.0207 -0.9994</w:t>
        <w:br/>
        <w:t>vn 0.0254 -0.0355 -0.9990</w:t>
        <w:br/>
        <w:t>vn 0.0273 -0.0206 -0.9994</w:t>
        <w:br/>
        <w:t>vn 0.0293 -0.0058 -0.9996</w:t>
        <w:br/>
        <w:t>vn 0.0018 -0.9917 -0.1288</w:t>
        <w:br/>
        <w:t>vn 0.0027 -0.9917 -0.1282</w:t>
        <w:br/>
        <w:t>vn 0.0002 -1.0000 -0.0043</w:t>
        <w:br/>
        <w:t>vn -0.0001 -1.0000 -0.0022</w:t>
        <w:br/>
        <w:t>vn 0.0021 -0.9671 -0.2543</w:t>
        <w:br/>
        <w:t>vn 0.0035 -0.9679 -0.2513</w:t>
        <w:br/>
        <w:t>vn 0.0003 -1.0000 -0.0071</w:t>
        <w:br/>
        <w:t>vn 0.0113 -0.9179 -0.3965</w:t>
        <w:br/>
        <w:t>vn 0.0111 -0.9162 -0.4006</w:t>
        <w:br/>
        <w:t>vn -0.0001 -1.0000 -0.0068</w:t>
        <w:br/>
        <w:t>vn -0.0238 0.0139 0.9996</w:t>
        <w:br/>
        <w:t>vn -0.0257 0.0273 0.9993</w:t>
        <w:br/>
        <w:t>vn -0.0219 0.0004 0.9998</w:t>
        <w:br/>
        <w:t>vn -0.0109 0.0196 0.9997</w:t>
        <w:br/>
        <w:t>vn -0.0128 0.0352 0.9993</w:t>
        <w:br/>
        <w:t>vn -0.0089 0.0040 1.0000</w:t>
        <w:br/>
        <w:t>vn 0.0000 -0.9849 -0.1731</w:t>
        <w:br/>
        <w:t>vn -0.0016 -0.9945 0.1048</w:t>
        <w:br/>
        <w:t>vn 0.0016 -0.9075 -0.4201</w:t>
        <w:br/>
        <w:t>vn -0.0004 -0.9177 -0.3973</w:t>
        <w:br/>
        <w:t>vn -0.3912 0.8064 0.4434</w:t>
        <w:br/>
        <w:t>vn 0.0662 0.8588 0.5080</w:t>
        <w:br/>
        <w:t>vn 0.4941 0.7964 0.3488</w:t>
        <w:br/>
        <w:t>vn -0.8527 0.5111 0.1080</w:t>
        <w:br/>
        <w:t>vn -0.7738 0.6129 0.1599</w:t>
        <w:br/>
        <w:t>vn -0.6780 0.6683 0.3059</w:t>
        <w:br/>
        <w:t>vn 0.6886 0.6996 0.1907</w:t>
        <w:br/>
        <w:t>vn 0.7659 0.6348 0.1017</w:t>
        <w:br/>
        <w:t>vn -0.9306 0.3444 0.1241</w:t>
        <w:br/>
        <w:t>vn -0.9780 0.1926 0.0806</w:t>
        <w:br/>
        <w:t>vn -0.9848 0.1717 -0.0275</w:t>
        <w:br/>
        <w:t>vn -0.9487 0.2627 0.1759</w:t>
        <w:br/>
        <w:t>vn -0.9575 0.2880 -0.0186</w:t>
        <w:br/>
        <w:t>vn -0.2660 0.2590 -0.9285</w:t>
        <w:br/>
        <w:t>vn -0.1733 0.2325 -0.9570</w:t>
        <w:br/>
        <w:t>vn -0.7020 0.2005 -0.6834</w:t>
        <w:br/>
        <w:t>vn -0.9072 0.0966 -0.4095</w:t>
        <w:br/>
        <w:t>vn 0.7557 0.2370 -0.6106</w:t>
        <w:br/>
        <w:t>vn 0.3069 0.2276 -0.9241</w:t>
        <w:br/>
        <w:t>vn 0.9639 0.1075 -0.2435</w:t>
        <w:br/>
        <w:t>vn 0.9754 0.1288 0.1789</w:t>
        <w:br/>
        <w:t>vn 0.9881 0.1437 0.0552</w:t>
        <w:br/>
        <w:t>vn 0.6128 0.5903 0.5254</w:t>
        <w:br/>
        <w:t>vn 0.9371 0.2930 0.1899</w:t>
        <w:br/>
        <w:t>vn 0.9592 0.1656 0.2291</w:t>
        <w:br/>
        <w:t>vn 0.9328 0.3370 0.1277</w:t>
        <w:br/>
        <w:t>vn 0.8734 0.4786 0.0904</w:t>
        <w:br/>
        <w:t>vn -0.0385 0.7399 0.6716</w:t>
        <w:br/>
        <w:t>vn 0.0694 0.3416 0.9373</w:t>
        <w:br/>
        <w:t>vn 0.0960 0.2380 0.9665</w:t>
        <w:br/>
        <w:t>vn 0.4067 0.0568 0.9118</w:t>
        <w:br/>
        <w:t>vn 0.0972 0.1056 0.9896</w:t>
        <w:br/>
        <w:t>vn 0.0128 0.4773 0.8786</w:t>
        <w:br/>
        <w:t>vn -0.0107 0.6302 0.7764</w:t>
        <w:br/>
        <w:t>vn 0.0973 -0.0009 0.9953</w:t>
        <w:br/>
        <w:t>vn 0.3810 -0.0247 0.9242</w:t>
        <w:br/>
        <w:t>vn -0.4240 0.0073 0.9057</w:t>
        <w:br/>
        <w:t>vn -0.9197 -0.0477 0.3898</w:t>
        <w:br/>
        <w:t>vn -0.7061 -0.0534 0.7061</w:t>
        <w:br/>
        <w:t>vn -0.9998 -0.0203 0.0091</w:t>
        <w:br/>
        <w:t>vn -0.8087 0.0113 -0.5881</w:t>
        <w:br/>
        <w:t>vn -0.4198 0.0374 -0.9068</w:t>
        <w:br/>
        <w:t>vn -0.9310 -0.0040 -0.3649</w:t>
        <w:br/>
        <w:t>vn 0.3764 -0.0061 -0.9264</w:t>
        <w:br/>
        <w:t>vn 0.7527 -0.0473 -0.6567</w:t>
        <w:br/>
        <w:t>vn 0.9359 -0.0395 -0.3500</w:t>
        <w:br/>
        <w:t>vn 0.9979 -0.0497 -0.0417</w:t>
        <w:br/>
        <w:t>vn 0.9426 -0.0824 0.3235</w:t>
        <w:br/>
        <w:t>vn 0.5899 -0.0967 0.8016</w:t>
        <w:br/>
        <w:t>vn 0.1716 -0.0324 0.9846</w:t>
        <w:br/>
        <w:t>vn -0.2970 -0.0284 0.9544</w:t>
        <w:br/>
        <w:t>vn 0.3183 -0.0380 0.9472</w:t>
        <w:br/>
        <w:t>vn -0.9576 0.1448 -0.2492</w:t>
        <w:br/>
        <w:t>vn -0.9604 0.1564 -0.2307</w:t>
        <w:br/>
        <w:t>vn -0.0041 -0.9304 0.3666</w:t>
        <w:br/>
        <w:t>vn -0.0050 -0.9265 0.3762</w:t>
        <w:br/>
        <w:t>vn 0.2877 0.5494 0.7845</w:t>
        <w:br/>
        <w:t>vn 0.3293 0.9133 0.2396</w:t>
        <w:br/>
        <w:t>vn 0.9979 -0.0497 -0.0416</w:t>
        <w:br/>
        <w:t>vn -0.9301 0.1693 -0.3261</w:t>
        <w:br/>
        <w:t>vn -0.9641 0.1564 -0.2144</w:t>
        <w:br/>
        <w:t>vn -0.3850 0.5247 0.7593</w:t>
        <w:br/>
        <w:t>vn -0.4977 0.5926 0.6333</w:t>
        <w:br/>
        <w:t>vn -0.9962 0.0864 -0.0144</w:t>
        <w:br/>
        <w:t>vn 0.9077 0.2594 -0.3299</w:t>
        <w:br/>
        <w:t>vn 0.9347 0.1642 -0.3151</w:t>
        <w:br/>
        <w:t>vn 0.3511 0.3937 0.8495</w:t>
        <w:br/>
        <w:t>vn 0.2473 0.2873 0.9254</w:t>
        <w:br/>
        <w:t>vn 0.2704 0.3181 0.9087</w:t>
        <w:br/>
        <w:t>vn 0.2389 0.4142 0.8783</w:t>
        <w:br/>
        <w:t>vn -0.2997 0.4886 0.8194</w:t>
        <w:br/>
        <w:t>vn -0.3401 0.3287 0.8811</w:t>
        <w:br/>
        <w:t>vn -0.3399 0.3695 0.8648</w:t>
        <w:br/>
        <w:t>vn -0.4441 0.3265 0.8344</w:t>
        <w:br/>
        <w:t>vn -0.0106 -0.9218 0.3876</w:t>
        <w:br/>
        <w:t>vn -0.0100 -0.9237 0.3829</w:t>
        <w:br/>
        <w:t>vn 0.3876 0.1421 0.9108</w:t>
        <w:br/>
        <w:t>vn 0.4065 0.2524 0.8781</w:t>
        <w:br/>
        <w:t>vn 0.7728 0.1730 0.6106</w:t>
        <w:br/>
        <w:t>vn 0.7671 0.0782 0.6367</w:t>
        <w:br/>
        <w:t>vn -0.7330 0.2207 0.6434</w:t>
        <w:br/>
        <w:t>vn -0.4754 0.2913 0.8302</w:t>
        <w:br/>
        <w:t>vn -0.4741 0.1752 0.8629</w:t>
        <w:br/>
        <w:t>vn -0.6756 0.0761 0.7333</w:t>
        <w:br/>
        <w:t>vn 0.5852 0.4572 0.6697</w:t>
        <w:br/>
        <w:t>vn 0.7345 0.3047 0.6063</w:t>
        <w:br/>
        <w:t>vn 0.4000 0.3513 0.8466</w:t>
        <w:br/>
        <w:t>vn 0.2767 0.5217 0.8071</w:t>
        <w:br/>
        <w:t>vn -0.6537 0.3957 0.6450</w:t>
        <w:br/>
        <w:t>vn -0.3953 0.4498 0.8009</w:t>
        <w:br/>
        <w:t>vn 0.0261 0.6749 0.7374</w:t>
        <w:br/>
        <w:t>vn 0.4534 0.6223 0.6381</w:t>
        <w:br/>
        <w:t>vn -0.5669 0.5583 0.6057</w:t>
        <w:br/>
        <w:t>vn -0.2637 0.6160 0.7423</w:t>
        <w:br/>
        <w:t>vn -0.3012 0.7114 0.6350</w:t>
        <w:br/>
        <w:t>vn -0.0885 0.7700 0.6319</w:t>
        <w:br/>
        <w:t>vn -0.4067 0.7116 0.5729</w:t>
        <w:br/>
        <w:t>vn -0.1738 0.7568 0.6302</w:t>
        <w:br/>
        <w:t>vn 0.4043 0.8166 0.4119</w:t>
        <w:br/>
        <w:t>vn -0.0108 0.9299 0.3678</w:t>
        <w:br/>
        <w:t>vn -0.0008 0.9926 0.1214</w:t>
        <w:br/>
        <w:t>vn 0.4010 0.8985 0.1786</w:t>
        <w:br/>
        <w:t>vn -0.3744 0.9190 0.1240</w:t>
        <w:br/>
        <w:t>vn -0.3248 0.8679 0.3758</w:t>
        <w:br/>
        <w:t>vn -0.0205 0.9820 0.1877</w:t>
        <w:br/>
        <w:t>vn 0.3540 0.9194 0.1716</w:t>
        <w:br/>
        <w:t>vn -0.3756 0.9209 0.1045</w:t>
        <w:br/>
        <w:t>vn -0.6302 0.5193 0.5773</w:t>
        <w:br/>
        <w:t>vn -0.7377 0.2681 0.6196</w:t>
        <w:br/>
        <w:t>vn -0.1796 0.3247 0.9286</w:t>
        <w:br/>
        <w:t>vn -0.1056 0.5746 0.8116</w:t>
        <w:br/>
        <w:t>vn -0.8464 0.4671 0.2559</w:t>
        <w:br/>
        <w:t>vn -0.9372 0.1500 0.3149</w:t>
        <w:br/>
        <w:t>vn -0.9180 0.3940 0.0462</w:t>
        <w:br/>
        <w:t>vn -0.9888 0.1472 0.0256</w:t>
        <w:br/>
        <w:t>vn -0.9335 0.3572 -0.0312</w:t>
        <w:br/>
        <w:t>vn -0.9851 0.1202 -0.1228</w:t>
        <w:br/>
        <w:t>vn 0.7961 0.4696 0.3817</w:t>
        <w:br/>
        <w:t>vn 0.4942 0.4808 0.7243</w:t>
        <w:br/>
        <w:t>vn 0.5343 0.2722 0.8003</w:t>
        <w:br/>
        <w:t>vn 0.8870 0.1873 0.4222</w:t>
        <w:br/>
        <w:t>vn 0.8806 0.4570 0.1256</w:t>
        <w:br/>
        <w:t>vn 0.9833 0.1767 0.0433</w:t>
        <w:br/>
        <w:t>vn 0.9784 0.1449 -0.1474</w:t>
        <w:br/>
        <w:t>vn 0.9312 0.3637 -0.0256</w:t>
        <w:br/>
        <w:t>vn 0.5845 0.7988 0.1422</w:t>
        <w:br/>
        <w:t>vn 0.6832 0.6857 0.2512</w:t>
        <w:br/>
        <w:t>vn 0.5405 0.8302 0.1367</w:t>
        <w:br/>
        <w:t>vn -0.5509 0.8212 0.1490</w:t>
        <w:br/>
        <w:t>vn -0.5589 0.8260 0.0737</w:t>
        <w:br/>
        <w:t>vn -0.0239 0.0041 0.9997</w:t>
        <w:br/>
        <w:t>vn 0.5830 0.0168 0.8123</w:t>
        <w:br/>
        <w:t>vn 0.9824 -0.0144 0.1865</w:t>
        <w:br/>
        <w:t>vn 0.9689 -0.0011 0.2476</w:t>
        <w:br/>
        <w:t>vn 0.9722 0.0091 0.2341</w:t>
        <w:br/>
        <w:t>vn 0.9725 -0.0035 0.2330</w:t>
        <w:br/>
        <w:t>vn 0.9955 -0.0187 -0.0927</w:t>
        <w:br/>
        <w:t>vn 0.9950 -0.0194 -0.0979</w:t>
        <w:br/>
        <w:t>vn 0.9949 -0.0067 -0.1009</w:t>
        <w:br/>
        <w:t>vn 0.9905 -0.0672 -0.1199</w:t>
        <w:br/>
        <w:t>vn 0.9624 -0.0718 -0.2621</w:t>
        <w:br/>
        <w:t>vn 0.9646 0.0332 -0.2617</w:t>
        <w:br/>
        <w:t>vn 0.9659 0.0034 -0.2590</w:t>
        <w:br/>
        <w:t>vn 0.9538 -0.1014 -0.2830</w:t>
        <w:br/>
        <w:t>vn 0.7489 0.0135 0.6626</w:t>
        <w:br/>
        <w:t>vn 0.7428 0.0117 0.6695</w:t>
        <w:br/>
        <w:t>vn 0.9735 0.0070 -0.2284</w:t>
        <w:br/>
        <w:t>vn 0.9483 -0.1263 -0.2910</w:t>
        <w:br/>
        <w:t>vn 0.9937 0.0202 -0.1103</w:t>
        <w:br/>
        <w:t>vn 0.9668 0.2446 -0.0738</w:t>
        <w:br/>
        <w:t>vn 0.7766 0.4847 0.4025</w:t>
        <w:br/>
        <w:t>vn 0.7394 0.5006 0.4502</w:t>
        <w:br/>
        <w:t>vn 0.9933 0.1145 0.0180</w:t>
        <w:br/>
        <w:t>vn 0.9654 -0.1554 -0.2093</w:t>
        <w:br/>
        <w:t>vn 0.9973 -0.0043 -0.0732</w:t>
        <w:br/>
        <w:t>vn 0.9464 -0.2375 -0.2188</w:t>
        <w:br/>
        <w:t>vn 0.9956 -0.0085 -0.0932</w:t>
        <w:br/>
        <w:t>vn 0.9920 0.1251 0.0149</w:t>
        <w:br/>
        <w:t>vn 0.9864 0.1632 -0.0212</w:t>
        <w:br/>
        <w:t>vn 0.7918 0.4466 0.4166</w:t>
        <w:br/>
        <w:t>vn 0.8472 0.3670 0.3842</w:t>
        <w:br/>
        <w:t>vn 0.9536 0.2139 0.2119</w:t>
        <w:br/>
        <w:t>vn 0.9656 -0.1412 -0.2185</w:t>
        <w:br/>
        <w:t>vn 0.9473 0.0565 -0.3154</w:t>
        <w:br/>
        <w:t>vn 0.9949 0.0560 -0.0841</w:t>
        <w:br/>
        <w:t>vn 0.9695 -0.2271 -0.0926</w:t>
        <w:br/>
        <w:t>vn 0.9882 -0.1526 -0.0152</w:t>
        <w:br/>
        <w:t>vn 0.9566 -0.2755 -0.0953</w:t>
        <w:br/>
        <w:t>vn 0.9933 -0.1143 -0.0176</w:t>
        <w:br/>
        <w:t>vn 0.9974 -0.0704 0.0120</w:t>
        <w:br/>
        <w:t>vn 0.9832 0.1787 -0.0377</w:t>
        <w:br/>
        <w:t>vn 0.9745 0.0854 0.2077</w:t>
        <w:br/>
        <w:t>vn 0.9660 0.0148 0.2580</w:t>
        <w:br/>
        <w:t>vn 0.8420 -0.0813 -0.5332</w:t>
        <w:br/>
        <w:t>vn 0.7284 0.0481 -0.6834</w:t>
        <w:br/>
        <w:t>vn 0.3133 -0.0133 -0.9496</w:t>
        <w:br/>
        <w:t>vn 0.2794 0.1256 -0.9519</w:t>
        <w:br/>
        <w:t>vn 0.2688 0.2237 -0.9368</w:t>
        <w:br/>
        <w:t>vn 0.7928 0.1723 -0.5846</w:t>
        <w:br/>
        <w:t>vn 0.9861 0.1662 0.0088</w:t>
        <w:br/>
        <w:t>vn 0.9862 0.1584 -0.0475</w:t>
        <w:br/>
        <w:t>vn 0.9956 0.0472 -0.0814</w:t>
        <w:br/>
        <w:t>vn 0.8129 0.2598 -0.5212</w:t>
        <w:br/>
        <w:t>vn 0.2888 0.2857 -0.9137</w:t>
        <w:br/>
        <w:t>vn 0.2945 0.4813 -0.8256</w:t>
        <w:br/>
        <w:t>vn 0.8885 0.1917 -0.4170</w:t>
        <w:br/>
        <w:t>vn 0.7012 0.2253 -0.6764</w:t>
        <w:br/>
        <w:t>vn 0.3521 -0.0080 -0.9359</w:t>
        <w:br/>
        <w:t>vn 0.7968 -0.0299 -0.6035</w:t>
        <w:br/>
        <w:t>vn 0.9861 -0.0886 -0.1402</w:t>
        <w:br/>
        <w:t>vn 0.9487 -0.0871 -0.3039</w:t>
        <w:br/>
        <w:t>vn -0.6671 0.0353 0.7441</w:t>
        <w:br/>
        <w:t>vn -0.9133 0.0252 0.4064</w:t>
        <w:br/>
        <w:t>vn -0.8804 0.0490 0.4716</w:t>
        <w:br/>
        <w:t>vn -0.6893 0.0392 0.7235</w:t>
        <w:br/>
        <w:t>vn -0.6242 0.0143 0.7811</w:t>
        <w:br/>
        <w:t>vn -0.9873 -0.0033 0.1585</w:t>
        <w:br/>
        <w:t>vn -0.9881 0.0252 0.1520</w:t>
        <w:br/>
        <w:t>vn -0.9944 0.0256 0.1027</w:t>
        <w:br/>
        <w:t>vn -0.9874 -0.0154 0.1574</w:t>
        <w:br/>
        <w:t>vn -0.9977 0.0313 -0.0600</w:t>
        <w:br/>
        <w:t>vn -0.9964 0.0156 -0.0831</w:t>
        <w:br/>
        <w:t>vn -0.9983 0.0058 -0.0587</w:t>
        <w:br/>
        <w:t>vn -0.9981 0.0124 -0.0605</w:t>
        <w:br/>
        <w:t>vn -0.9664 0.0267 -0.2558</w:t>
        <w:br/>
        <w:t>vn -0.9673 -0.0005 -0.2538</w:t>
        <w:br/>
        <w:t>vn -0.9683 0.0227 -0.2489</w:t>
        <w:br/>
        <w:t>vn -0.9606 -0.0303 -0.2762</w:t>
        <w:br/>
        <w:t>vn -0.9759 0.0290 -0.2165</w:t>
        <w:br/>
        <w:t>vn -0.9877 0.0103 -0.1561</w:t>
        <w:br/>
        <w:t>vn -0.9190 -0.1323 -0.3714</w:t>
        <w:br/>
        <w:t>vn -0.9517 -0.2015 -0.2316</w:t>
        <w:br/>
        <w:t>vn -0.9994 -0.0135 -0.0317</w:t>
        <w:br/>
        <w:t>vn -0.9963 -0.0665 0.0542</w:t>
        <w:br/>
        <w:t>vn -0.9700 -0.2383 -0.0475</w:t>
        <w:br/>
        <w:t>vn 0.0138 -0.7469 -0.6648</w:t>
        <w:br/>
        <w:t>vn 0.0155 -0.5794 -0.8149</w:t>
        <w:br/>
        <w:t>vn 0.0150 -0.5898 -0.8074</w:t>
        <w:br/>
        <w:t>vn 0.0086 -0.9246 -0.3808</w:t>
        <w:br/>
        <w:t>vn 0.0092 -0.7172 -0.6968</w:t>
        <w:br/>
        <w:t>vn 0.0080 -0.7214 -0.6925</w:t>
        <w:br/>
        <w:t>vn 0.0039 -0.7949 -0.6067</w:t>
        <w:br/>
        <w:t>vn 0.0058 -0.7855 -0.6188</w:t>
        <w:br/>
        <w:t>vn 0.0010 -0.8008 -0.5989</w:t>
        <w:br/>
        <w:t>vn 0.0029 -0.8064 -0.5914</w:t>
        <w:br/>
        <w:t>vn -0.3582 -0.0194 -0.9334</w:t>
        <w:br/>
        <w:t>vn -0.8180 -0.0443 -0.5735</w:t>
        <w:br/>
        <w:t>vn -0.8724 -0.0969 -0.4790</w:t>
        <w:br/>
        <w:t>vn -0.3212 -0.0131 -0.9469</w:t>
        <w:br/>
        <w:t>vn -0.7484 0.0289 -0.6626</w:t>
        <w:br/>
        <w:t>vn -0.3027 0.1522 -0.9408</w:t>
        <w:br/>
        <w:t>vn -0.8186 0.1777 -0.5461</w:t>
        <w:br/>
        <w:t>vn -0.2989 0.2134 -0.9301</w:t>
        <w:br/>
        <w:t>vn -0.7599 0.2943 -0.5796</w:t>
        <w:br/>
        <w:t>vn -0.8092 0.3207 -0.4922</w:t>
        <w:br/>
        <w:t>vn -0.3413 0.3257 -0.8817</w:t>
        <w:br/>
        <w:t>vn -0.3157 0.2838 -0.9054</w:t>
        <w:br/>
        <w:t>vn -0.9884 -0.1507 -0.0191</w:t>
        <w:br/>
        <w:t>vn -0.9785 -0.0013 -0.2062</w:t>
        <w:br/>
        <w:t>vn -0.9637 -0.0608 -0.2600</w:t>
        <w:br/>
        <w:t>vn -0.9974 -0.0635 0.0326</w:t>
        <w:br/>
        <w:t>vn -0.9598 -0.0653 0.2730</w:t>
        <w:br/>
        <w:t>vn -0.9765 -0.2064 0.0625</w:t>
        <w:br/>
        <w:t>vn -0.9830 0.1520 0.1031</w:t>
        <w:br/>
        <w:t>vn -0.9853 0.0624 0.1591</w:t>
        <w:br/>
        <w:t>vn -0.9868 0.1006 0.1269</w:t>
        <w:br/>
        <w:t>vn -0.9952 -0.0596 0.0778</w:t>
        <w:br/>
        <w:t>vn -0.9847 0.1193 0.1273</w:t>
        <w:br/>
        <w:t>vn -0.9815 0.1852 0.0490</w:t>
        <w:br/>
        <w:t>vn -0.9639 0.2653 -0.0228</w:t>
        <w:br/>
        <w:t>vn -0.8417 0.3688 0.3944</w:t>
        <w:br/>
        <w:t>vn -0.7781 0.5210 0.3509</w:t>
        <w:br/>
        <w:t>vn -0.8819 0.2364 0.4078</w:t>
        <w:br/>
        <w:t>vn -0.9313 0.1371 -0.3375</w:t>
        <w:br/>
        <w:t>vn -0.9786 0.0968 -0.1814</w:t>
        <w:br/>
        <w:t>vn -0.9424 0.1578 -0.2950</w:t>
        <w:br/>
        <w:t>vn -0.9909 0.0715 0.1137</w:t>
        <w:br/>
        <w:t>vn -0.9985 0.0447 0.0316</w:t>
        <w:br/>
        <w:t>vn -0.9351 0.1580 0.3171</w:t>
        <w:br/>
        <w:t>vn -0.9305 0.0488 0.3631</w:t>
        <w:br/>
        <w:t>vn -0.0119 -0.2478 0.9687</w:t>
        <w:br/>
        <w:t>vn -0.0101 -0.2428 0.9700</w:t>
        <w:br/>
        <w:t>vn -0.0114 -0.2450 0.9695</w:t>
        <w:br/>
        <w:t>vn -0.0117 -0.2459 0.9692</w:t>
        <w:br/>
        <w:t>vn -0.0095 -0.2376 0.9713</w:t>
        <w:br/>
        <w:t>vn -0.0112 -0.2453 0.9694</w:t>
        <w:br/>
        <w:t>vn 0.0022 -0.9955 -0.0942</w:t>
        <w:br/>
        <w:t>vn 0.0020 -0.9954 -0.0953</w:t>
        <w:br/>
        <w:t>vn -0.0317 -0.2041 0.9784</w:t>
        <w:br/>
        <w:t>vn -0.0347 -0.2734 0.9613</w:t>
        <w:br/>
        <w:t>vn -0.0322 -0.2041 0.9784</w:t>
        <w:br/>
        <w:t>vn -0.0294 -0.1337 0.9906</w:t>
        <w:br/>
        <w:t>vn 0.0090 -0.9964 -0.0847</w:t>
        <w:br/>
        <w:t>vn 0.0090 -0.9943 -0.1064</w:t>
        <w:br/>
        <w:t>vn 0.0090 -0.9964 -0.0848</w:t>
        <w:br/>
        <w:t>vn 0.0090 -0.9980 -0.0630</w:t>
        <w:br/>
        <w:t>vn 0.0378 -0.3607 -0.9319</w:t>
        <w:br/>
        <w:t>vn 0.0373 -0.3501 -0.9360</w:t>
        <w:br/>
        <w:t>vn 0.0377 -0.3608 -0.9319</w:t>
        <w:br/>
        <w:t>vn 0.0381 -0.3714 -0.9277</w:t>
        <w:br/>
        <w:t>vn 0.0018 -0.9993 -0.0361</w:t>
        <w:br/>
        <w:t>vn 0.0019 -0.9994 -0.0357</w:t>
        <w:br/>
        <w:t>vn 0.0018 -0.9993 -0.0360</w:t>
        <w:br/>
        <w:t>vn 0.0018 -0.9993 -0.0364</w:t>
        <w:br/>
        <w:t>vn -0.0465 -0.0138 0.9988</w:t>
        <w:br/>
        <w:t>vn -0.0445 -0.0473 0.9979</w:t>
        <w:br/>
        <w:t>vn -0.0484 0.0197 0.9986</w:t>
        <w:br/>
        <w:t>vn -0.0062 -0.9989 0.0466</w:t>
        <w:br/>
        <w:t>vn -0.0064 -0.9998 0.0200</w:t>
        <w:br/>
        <w:t>vn -0.0062 -0.9989 0.0467</w:t>
        <w:br/>
        <w:t>vn -0.0060 -0.9973 0.0733</w:t>
        <w:br/>
        <w:t>vn 0.0643 -0.1934 -0.9790</w:t>
        <w:br/>
        <w:t>vn 0.0645 -0.1971 -0.9783</w:t>
        <w:br/>
        <w:t>vn 0.0644 -0.1934 -0.9790</w:t>
        <w:br/>
        <w:t>vn 0.0642 -0.1897 -0.9797</w:t>
        <w:br/>
        <w:t>vn -0.0160 -0.9843 0.1755</w:t>
        <w:br/>
        <w:t>vn -0.0162 -0.9846 0.1741</w:t>
        <w:br/>
        <w:t>vn -0.0160 -0.9843 0.1756</w:t>
        <w:br/>
        <w:t>vn -0.0158 -0.9841 0.1771</w:t>
        <w:br/>
        <w:t>vn -0.0670 0.0436 0.9968</w:t>
        <w:br/>
        <w:t>vn -0.0671 0.0456 0.9967</w:t>
        <w:br/>
        <w:t>vn -0.0670 0.0437 0.9968</w:t>
        <w:br/>
        <w:t>vn -0.0669 0.0417 0.9969</w:t>
        <w:br/>
        <w:t>vn -0.0179 -0.9606 0.2773</w:t>
        <w:br/>
        <w:t>vn -0.0179 -0.9620 0.2725</w:t>
        <w:br/>
        <w:t>vn -0.0179 -0.9592 0.2820</w:t>
        <w:br/>
        <w:t>vn 0.0631 -0.1665 -0.9840</w:t>
        <w:br/>
        <w:t>vn 0.0592 -0.2207 -0.9736</w:t>
        <w:br/>
        <w:t>vn 0.0668 -0.1118 -0.9915</w:t>
        <w:br/>
        <w:t>vn -0.0309 -0.9089 0.4159</w:t>
        <w:br/>
        <w:t>vn -0.0277 -0.9140 0.4047</w:t>
        <w:br/>
        <w:t>vn -0.0342 -0.9035 0.4271</w:t>
        <w:br/>
        <w:t>vn -0.0274 -0.9413 0.3363</w:t>
        <w:br/>
        <w:t>vn -0.0211 -0.9512 0.3078</w:t>
        <w:br/>
        <w:t>vn -0.0245 -0.9503 0.3102</w:t>
        <w:br/>
        <w:t>vn 0.8056 -0.0085 0.5924</w:t>
        <w:br/>
        <w:t>vn 0.9627 -0.0272 0.2693</w:t>
        <w:br/>
        <w:t>vn 0.9967 -0.0378 -0.0711</w:t>
        <w:br/>
        <w:t>vn 0.9924 -0.0353 -0.1177</w:t>
        <w:br/>
        <w:t>vn 0.7737 0.1938 -0.6031</w:t>
        <w:br/>
        <w:t>vn 0.2910 0.3320 -0.8973</w:t>
        <w:br/>
        <w:t>vn 0.2369 0.0370 -0.9708</w:t>
        <w:br/>
        <w:t>vn 0.7689 0.0215 -0.6390</w:t>
        <w:br/>
        <w:t>vn 0.9441 0.0039 -0.3296</w:t>
        <w:br/>
        <w:t>vn 0.9282 -0.0089 -0.3720</w:t>
        <w:br/>
        <w:t>vn -0.7410 0.2612 -0.6187</w:t>
        <w:br/>
        <w:t>vn -0.7296 0.0191 -0.6836</w:t>
        <w:br/>
        <w:t>vn -0.4551 0.0474 -0.8892</w:t>
        <w:br/>
        <w:t>vn -0.2472 0.3705 -0.8953</w:t>
        <w:br/>
        <w:t>vn -0.9005 0.0753 -0.4283</w:t>
        <w:br/>
        <w:t>vn -0.9114 -0.0147 -0.4114</w:t>
        <w:br/>
        <w:t>vn -0.9993 0.0307 0.0197</w:t>
        <w:br/>
        <w:t>vn -0.9984 -0.0496 -0.0288</w:t>
        <w:br/>
        <w:t>vn -0.9382 0.0007 0.3462</w:t>
        <w:br/>
        <w:t>vn -0.7051 0.0174 0.7089</w:t>
        <w:br/>
        <w:t>vn -0.7798 -0.0517 0.6240</w:t>
        <w:br/>
        <w:t>vn -0.9480 -0.0562 0.3131</w:t>
        <w:br/>
        <w:t>vn -0.6381 0.7122 0.2927</w:t>
        <w:br/>
        <w:t>vn 0.4914 0.0070 -0.8709</w:t>
        <w:br/>
        <w:t>vn 0.8612 -0.0173 -0.5079</w:t>
        <w:br/>
        <w:t>vn -0.3750 -0.0033 -0.9270</w:t>
        <w:br/>
        <w:t>vn -0.8916 -0.0086 -0.4528</w:t>
        <w:br/>
        <w:t>vn -0.3342 0.4742 -0.8145</w:t>
        <w:br/>
        <w:t>vn 0.6142 -0.0227 0.7888</w:t>
        <w:br/>
        <w:t>vn -0.9765 -0.2065 0.0625</w:t>
        <w:br/>
        <w:t>vn -0.9952 -0.0596 0.0779</w:t>
        <w:br/>
        <w:t>vn -0.0193 -0.9517 0.3065</w:t>
        <w:br/>
        <w:t>vn -0.0082 -0.9683 0.2497</w:t>
        <w:br/>
        <w:t>vn 0.4055 0.0016 0.9141</w:t>
        <w:br/>
        <w:t>vn 0.7974 0.0002 0.6034</w:t>
        <w:br/>
        <w:t>vn 0.8472 -0.0202 0.5309</w:t>
        <w:br/>
        <w:t>vn -0.8477 0.0360 0.5293</w:t>
        <w:br/>
        <w:t>vn -0.8499 0.0373 0.5256</w:t>
        <w:br/>
        <w:t>vn -0.6243 0.0143 0.7811</w:t>
        <w:br/>
        <w:t>vn -0.6893 0.0392 0.7234</w:t>
        <w:br/>
        <w:t>vn -0.0275 -0.9478 0.3176</w:t>
        <w:br/>
        <w:t>vn -0.0279 -0.9542 0.2978</w:t>
        <w:br/>
        <w:t>vn -0.0271 -0.9410 0.3372</w:t>
        <w:br/>
        <w:t>vn 0.0603 -0.0881 -0.9943</w:t>
        <w:br/>
        <w:t>vn 0.0621 -0.1069 -0.9923</w:t>
        <w:br/>
        <w:t>vn 0.0585 -0.0692 -0.9959</w:t>
        <w:br/>
        <w:t>vn 0.9910 -0.1287 0.0359</w:t>
        <w:br/>
        <w:t>vn 0.9959 -0.0727 0.0536</w:t>
        <w:br/>
        <w:t>vn 0.9960 -0.0794 -0.0412</w:t>
        <w:br/>
        <w:t>vn 0.9642 -0.0543 -0.2597</w:t>
        <w:br/>
        <w:t>vn 0.9324 -0.0498 -0.3581</w:t>
        <w:br/>
        <w:t>vn 0.9200 -0.0144 -0.3916</w:t>
        <w:br/>
        <w:t>vn -0.9548 -0.0130 -0.2970</w:t>
        <w:br/>
        <w:t>vn -0.9793 -0.1019 -0.1750</w:t>
        <w:br/>
        <w:t>vn -0.9896 -0.0131 -0.1432</w:t>
        <w:br/>
        <w:t>vn -0.9889 -0.0113 0.1484</w:t>
        <w:br/>
        <w:t>vn -0.9589 -0.0055 0.2837</w:t>
        <w:br/>
        <w:t>vn -0.9888 -0.1096 0.1010</w:t>
        <w:br/>
        <w:t>vn -0.9942 -0.0085 0.1074</w:t>
        <w:br/>
        <w:t>vn -0.9957 -0.0496 0.0787</w:t>
        <w:br/>
        <w:t>vn -0.9743 -0.2165 0.0624</w:t>
        <w:br/>
        <w:t>vn 0.9793 -0.1989 0.0376</w:t>
        <w:br/>
        <w:t>vn -0.9783 -0.1562 0.1361</w:t>
        <w:br/>
        <w:t>vn 0.9413 -0.0967 -0.3235</w:t>
        <w:br/>
        <w:t>vn -0.9698 -0.1197 -0.2123</w:t>
        <w:br/>
        <w:t>vn 0.0005 -1.0000 -0.0068</w:t>
        <w:br/>
        <w:t>vn 0.0021 -0.0136 -0.9999</w:t>
        <w:br/>
        <w:t>vn 0.0009 -0.0227 -0.9997</w:t>
        <w:br/>
        <w:t>vn 0.0033 -0.0046 -1.0000</w:t>
        <w:br/>
        <w:t>vn 0.0005 -1.0000 -0.0074</w:t>
        <w:br/>
        <w:t>vn 0.0005 -1.0000 -0.0069</w:t>
        <w:br/>
        <w:t>vn 0.0004 -1.0000 -0.0058</w:t>
        <w:br/>
        <w:t>vn 0.0005 -1.0000 -0.0071</w:t>
        <w:br/>
        <w:t>vn 0.0005 -1.0000 -0.0053</w:t>
        <w:br/>
        <w:t>vn 0.0003 -1.0000 -0.0042</w:t>
        <w:br/>
        <w:t>vn -0.0273 -0.0204 -0.9994</w:t>
        <w:br/>
        <w:t>vn -0.0292 -0.0056 -0.9996</w:t>
        <w:br/>
        <w:t>vn -0.0253 -0.0353 -0.9991</w:t>
        <w:br/>
        <w:t>vn -0.0019 -0.9916 -0.1289</w:t>
        <w:br/>
        <w:t>vn 0.0000 -1.0000 -0.0023</w:t>
        <w:br/>
        <w:t>vn -0.0002 -1.0000 -0.0044</w:t>
        <w:br/>
        <w:t>vn -0.0027 -0.9917 -0.1284</w:t>
        <w:br/>
        <w:t>vn -0.0035 -0.9679 -0.2515</w:t>
        <w:br/>
        <w:t>vn -0.0021 -0.9671 -0.2545</w:t>
        <w:br/>
        <w:t>vn -0.0004 -1.0000 -0.0073</w:t>
        <w:br/>
        <w:t>vn 0.0000 -1.0000 -0.0070</w:t>
        <w:br/>
        <w:t>vn -0.0111 -0.9161 -0.4008</w:t>
        <w:br/>
        <w:t>vn -0.0114 -0.9179 -0.3967</w:t>
        <w:br/>
        <w:t>vn 0.0237 0.0137 0.9996</w:t>
        <w:br/>
        <w:t>vn 0.0219 0.0003 0.9998</w:t>
        <w:br/>
        <w:t>vn 0.0256 0.0271 0.9993</w:t>
        <w:br/>
        <w:t>vn 0.0108 0.0194 0.9998</w:t>
        <w:br/>
        <w:t>vn 0.0089 0.0038 1.0000</w:t>
        <w:br/>
        <w:t>vn 0.0128 0.0350 0.9993</w:t>
        <w:br/>
        <w:t>vn -0.0001 -0.9849 -0.1733</w:t>
        <w:br/>
        <w:t>vn 0.0004 -0.9176 -0.3974</w:t>
        <w:br/>
        <w:t>vn -0.0016 -0.9074 -0.4203</w:t>
        <w:br/>
        <w:t>vn 0.0016 -0.9945 0.1046</w:t>
        <w:br/>
        <w:t>vn 0.3912 0.8063 0.4436</w:t>
        <w:br/>
        <w:t>vn -0.0662 0.8587 0.5082</w:t>
        <w:br/>
        <w:t>vn -0.4941 0.7963 0.3489</w:t>
        <w:br/>
        <w:t>vn 0.8527 0.5111 0.1081</w:t>
        <w:br/>
        <w:t>vn 0.7738 0.6129 0.1601</w:t>
        <w:br/>
        <w:t>vn 0.6781 0.6683 0.3060</w:t>
        <w:br/>
        <w:t>vn -0.7659 0.6348 0.1018</w:t>
        <w:br/>
        <w:t>vn -0.6886 0.6996 0.1908</w:t>
        <w:br/>
        <w:t>vn 0.9306 0.3444 0.1243</w:t>
        <w:br/>
        <w:t>vn 0.9848 0.1717 -0.0274</w:t>
        <w:br/>
        <w:t>vn 0.9780 0.1925 0.0806</w:t>
        <w:br/>
        <w:t>vn 0.9487 0.2626 0.1760</w:t>
        <w:br/>
        <w:t>vn 0.9575 0.2879 -0.0185</w:t>
        <w:br/>
        <w:t>vn 0.2661 0.2592 -0.9285</w:t>
        <w:br/>
        <w:t>vn 0.7020 0.2006 -0.6833</w:t>
        <w:br/>
        <w:t>vn 0.1734 0.2326 -0.9570</w:t>
        <w:br/>
        <w:t>vn 0.9072 0.0966 -0.4094</w:t>
        <w:br/>
        <w:t>vn -0.7556 0.2372 -0.6105</w:t>
        <w:br/>
        <w:t>vn -0.3069 0.2278 -0.9241</w:t>
        <w:br/>
        <w:t>vn -0.9639 0.1076 -0.2435</w:t>
        <w:br/>
        <w:t>vn -0.9754 0.1287 0.1789</w:t>
        <w:br/>
        <w:t>vn -0.9881 0.1438 0.0552</w:t>
        <w:br/>
        <w:t>vn -0.9868 0.1005 0.1269</w:t>
        <w:br/>
        <w:t>vn -0.9881 0.1437 0.0552</w:t>
        <w:br/>
        <w:t>vn -0.6128 0.5903 0.5255</w:t>
        <w:br/>
        <w:t>vn -0.9371 0.2930 0.1899</w:t>
        <w:br/>
        <w:t>vn -0.9592 0.1656 0.2291</w:t>
        <w:br/>
        <w:t>vn -0.9328 0.3370 0.1277</w:t>
        <w:br/>
        <w:t>vn -0.8734 0.4786 0.0905</w:t>
        <w:br/>
        <w:t>vn 0.0385 0.7398 0.6717</w:t>
        <w:br/>
        <w:t>vn -0.0695 0.3415 0.9373</w:t>
        <w:br/>
        <w:t>vn -0.0959 0.2377 0.9666</w:t>
        <w:br/>
        <w:t>vn -0.0972 0.1055 0.9897</w:t>
        <w:br/>
        <w:t>vn -0.4067 0.0566 0.9118</w:t>
        <w:br/>
        <w:t>vn -0.0128 0.4771 0.8787</w:t>
        <w:br/>
        <w:t>vn 0.0106 0.6300 0.7765</w:t>
        <w:br/>
        <w:t>vn -0.0973 -0.0008 0.9953</w:t>
        <w:br/>
        <w:t>vn -0.3810 -0.0247 0.9242</w:t>
        <w:br/>
        <w:t>vn 0.4240 0.0073 0.9057</w:t>
        <w:br/>
        <w:t>vn 0.9197 -0.0477 0.3898</w:t>
        <w:br/>
        <w:t>vn 0.7061 -0.0534 0.7061</w:t>
        <w:br/>
        <w:t>vn 0.9998 -0.0203 0.0091</w:t>
        <w:br/>
        <w:t>vn 0.4198 0.0374 -0.9068</w:t>
        <w:br/>
        <w:t>vn 0.8087 0.0113 -0.5881</w:t>
        <w:br/>
        <w:t>vn 0.9310 -0.0040 -0.3649</w:t>
        <w:br/>
        <w:t>vn -0.3764 -0.0061 -0.9264</w:t>
        <w:br/>
        <w:t>vn -0.7527 -0.0473 -0.6567</w:t>
        <w:br/>
        <w:t>vn -0.9359 -0.0395 -0.3500</w:t>
        <w:br/>
        <w:t>vn -0.9979 -0.0497 -0.0417</w:t>
        <w:br/>
        <w:t>vn -0.5899 -0.0976 0.8015</w:t>
        <w:br/>
        <w:t>vn -0.9426 -0.0824 0.3235</w:t>
        <w:br/>
        <w:t>vn 0.2970 -0.0281 0.9545</w:t>
        <w:br/>
        <w:t>vn -0.1716 -0.0332 0.9846</w:t>
        <w:br/>
        <w:t>vn -0.3183 -0.0381 0.9472</w:t>
        <w:br/>
        <w:t>vn 0.9576 0.1448 -0.2491</w:t>
        <w:br/>
        <w:t>vn -0.9985 0.0447 0.0317</w:t>
        <w:br/>
        <w:t>vn 0.9604 0.1564 -0.2307</w:t>
        <w:br/>
        <w:t>vn 0.0049 -0.9266 0.3760</w:t>
        <w:br/>
        <w:t>vn 0.0040 -0.9304 0.3664</w:t>
        <w:br/>
        <w:t>vn -0.3292 0.9133 0.2398</w:t>
        <w:br/>
        <w:t>vn -0.2877 0.5492 0.7846</w:t>
        <w:br/>
        <w:t>vn -0.9979 -0.0497 -0.0416</w:t>
        <w:br/>
        <w:t>vn 0.9301 0.1693 -0.3260</w:t>
        <w:br/>
        <w:t>vn 0.9642 0.1564 -0.2143</w:t>
        <w:br/>
        <w:t>vn 0.3850 0.5246 0.7594</w:t>
        <w:br/>
        <w:t>vn 0.4977 0.5925 0.6335</w:t>
        <w:br/>
        <w:t>vn 0.9962 0.0863 -0.0143</w:t>
        <w:br/>
        <w:t>vn -0.9076 0.2597 -0.3300</w:t>
        <w:br/>
        <w:t>vn -0.9347 0.1644 -0.3151</w:t>
        <w:br/>
        <w:t>vn -0.3511 0.3936 0.8496</w:t>
        <w:br/>
        <w:t>vn -0.2473 0.2871 0.9254</w:t>
        <w:br/>
        <w:t>vn -0.2705 0.3179 0.9087</w:t>
        <w:br/>
        <w:t>vn -0.2389 0.4142 0.8783</w:t>
        <w:br/>
        <w:t>vn 0.2997 0.4885 0.8195</w:t>
        <w:br/>
        <w:t>vn 0.3399 0.3693 0.8649</w:t>
        <w:br/>
        <w:t>vn 0.3401 0.3286 0.8811</w:t>
        <w:br/>
        <w:t>vn 0.4441 0.3263 0.8344</w:t>
        <w:br/>
        <w:t>vn 0.0105 -0.9218 0.3874</w:t>
        <w:br/>
        <w:t>vn 0.0100 -0.9238 0.3827</w:t>
        <w:br/>
        <w:t>vn 0.5508 0.0957 0.8291</w:t>
        <w:br/>
        <w:t>vn 0.9914 -0.0056 0.1305</w:t>
        <w:br/>
        <w:t>vn 0.8899 0.4561 0.0060</w:t>
        <w:br/>
        <w:t>vn 0.7681 0.5929 -0.2419</w:t>
        <w:br/>
        <w:t>vn 0.7312 0.6198 -0.2850</w:t>
        <w:br/>
        <w:t>vn 0.1261 0.1241 0.9842</w:t>
        <w:br/>
        <w:t>vn 0.1318 0.1230 0.9836</w:t>
        <w:br/>
        <w:t>vn 0.1260 0.1244 0.9842</w:t>
        <w:br/>
        <w:t>vn 0.5508 0.0956 0.8291</w:t>
        <w:br/>
        <w:t>vn -0.5453 0.1812 0.8184</w:t>
        <w:br/>
        <w:t>vn -0.8703 0.4915 0.0314</w:t>
        <w:br/>
        <w:t>vn -0.9799 0.0690 0.1870</w:t>
        <w:br/>
        <w:t>vn -0.7323 0.6304 -0.2574</w:t>
        <w:br/>
        <w:t>vn -0.7649 0.6076 -0.2140</w:t>
        <w:br/>
        <w:t>vn -0.1434 0.1987 0.9695</w:t>
        <w:br/>
        <w:t>vn -0.5453 0.1812 0.8185</w:t>
        <w:br/>
        <w:t>vn -0.1434 0.1990 0.9694</w:t>
        <w:br/>
        <w:t>vn -0.1478 0.1981 0.9690</w:t>
        <w:br/>
        <w:t>vn -0.5508 0.0955 0.8291</w:t>
        <w:br/>
        <w:t>vn -0.8899 0.4562 0.0060</w:t>
        <w:br/>
        <w:t>vn -0.9914 -0.0056 0.1305</w:t>
        <w:br/>
        <w:t>vn -0.7680 0.5930 -0.2418</w:t>
        <w:br/>
        <w:t>vn -0.7312 0.6199 -0.2849</w:t>
        <w:br/>
        <w:t>vn -0.1261 0.1239 0.9842</w:t>
        <w:br/>
        <w:t>vn -0.1260 0.1242 0.9842</w:t>
        <w:br/>
        <w:t>vn -0.1318 0.1229 0.9836</w:t>
        <w:br/>
        <w:t>vn 0.5452 0.1810 0.8185</w:t>
        <w:br/>
        <w:t>vn 0.8703 0.4914 0.0315</w:t>
        <w:br/>
        <w:t>vn 0.7649 0.6076 -0.2139</w:t>
        <w:br/>
        <w:t>vn 0.7323 0.6305 -0.2573</w:t>
        <w:br/>
        <w:t>vn 0.1434 0.1986 0.9695</w:t>
        <w:br/>
        <w:t>vn 0.1477 0.1979 0.9690</w:t>
        <w:br/>
        <w:t>vn 0.1434 0.1989 0.9695</w:t>
        <w:br/>
        <w:t>vn 0.5453 0.1810 0.8185</w:t>
        <w:br/>
        <w:t>vn -0.0827 -0.1156 0.9898</w:t>
        <w:br/>
        <w:t>vn -0.0223 -0.7360 0.6766</w:t>
        <w:br/>
        <w:t>vn -0.1874 -0.6776 0.7111</w:t>
        <w:br/>
        <w:t>vn -0.2139 -0.0505 0.9756</w:t>
        <w:br/>
        <w:t>vn -0.5603 -0.7364 0.3792</w:t>
        <w:br/>
        <w:t>vn -0.7561 -0.5680 0.3252</w:t>
        <w:br/>
        <w:t>vn -0.7887 -0.0803 0.6095</w:t>
        <w:br/>
        <w:t>vn -0.5369 -0.6346 0.5559</w:t>
        <w:br/>
        <w:t>vn -0.7620 -0.6472 -0.0233</w:t>
        <w:br/>
        <w:t>vn -0.9790 -0.1537 -0.1342</w:t>
        <w:br/>
        <w:t>vn -0.7348 -0.6738 0.0777</w:t>
        <w:br/>
        <w:t>vn -0.1895 -0.1667 -0.9676</w:t>
        <w:br/>
        <w:t>vn -0.0651 -0.7391 -0.6704</w:t>
        <w:br/>
        <w:t>vn -0.1851 -0.6331 -0.7516</w:t>
        <w:br/>
        <w:t>vn -0.1584 -0.1793 -0.9710</w:t>
        <w:br/>
        <w:t>vn -0.0977 -0.5710 -0.8151</w:t>
        <w:br/>
        <w:t>vn -0.3468 -0.0983 0.9328</w:t>
        <w:br/>
        <w:t>vn -0.2259 -0.6922 0.6855</w:t>
        <w:br/>
        <w:t>vn 0.6954 -0.1866 0.6940</w:t>
        <w:br/>
        <w:t>vn 0.7527 -0.0795 0.6536</w:t>
        <w:br/>
        <w:t>vn 0.6740 -0.6195 0.4024</w:t>
        <w:br/>
        <w:t>vn 0.5315 -0.1102 0.8399</w:t>
        <w:br/>
        <w:t>vn 0.5521 -0.1905 0.8118</w:t>
        <w:br/>
        <w:t>vn 0.8130 -0.5707 -0.1154</w:t>
        <w:br/>
        <w:t>vn 0.7109 -0.6965 0.0979</w:t>
        <w:br/>
        <w:t>vn 0.9871 -0.1603 0.0014</w:t>
        <w:br/>
        <w:t>vn 0.1962 -0.5760 -0.7936</w:t>
        <w:br/>
        <w:t>vn 0.1503 -0.1090 -0.9826</w:t>
        <w:br/>
        <w:t>vn 0.0414 -0.1237 -0.9915</w:t>
        <w:br/>
        <w:t>vn 0.2623 -0.7047 -0.6593</w:t>
        <w:br/>
        <w:t>vn 0.3403 -0.6994 -0.6285</w:t>
        <w:br/>
        <w:t>vn 0.4130 -0.1639 -0.8959</w:t>
        <w:br/>
        <w:t>vn 0.2488 -0.1526 -0.9565</w:t>
        <w:br/>
        <w:t>vn 0.1281 -0.7577 -0.6399</w:t>
        <w:br/>
        <w:t>vn 0.3851 -0.2310 0.8935</w:t>
        <w:br/>
        <w:t>vn 0.3386 -0.0905 0.9366</w:t>
        <w:br/>
        <w:t>vn 0.2377 -0.2415 0.9408</w:t>
        <w:br/>
        <w:t>vn 0.2206 -0.0934 0.9709</w:t>
        <w:br/>
        <w:t>vn 0.0112 -0.5731 -0.8194</w:t>
        <w:br/>
        <w:t>vn 0.1072 -0.1110 0.9880</w:t>
        <w:br/>
        <w:t>vn 0.1064 -0.7528 0.6496</w:t>
        <w:br/>
        <w:t>vn 0.0330 -0.7209 0.6923</w:t>
        <w:br/>
        <w:t>vn -0.0051 -0.0993 0.9950</w:t>
        <w:br/>
        <w:t>vn -0.6783 -0.7197 0.1481</w:t>
        <w:br/>
        <w:t>vn -0.9797 -0.0988 0.1743</w:t>
        <w:br/>
        <w:t>vn -0.4965 -0.1648 0.8523</w:t>
        <w:br/>
        <w:t>vn -0.7415 -0.6471 -0.1773</w:t>
        <w:br/>
        <w:t>vn -0.8702 -0.2173 -0.4421</w:t>
        <w:br/>
        <w:t>vn -0.6640 -0.5780 -0.4744</w:t>
        <w:br/>
        <w:t>vn -0.6235 -0.1297 -0.7710</w:t>
        <w:br/>
        <w:t>vn -0.3381 -0.5703 -0.7486</w:t>
        <w:br/>
        <w:t>vn -0.3245 -0.1620 -0.9319</w:t>
        <w:br/>
        <w:t>vn -0.2066 -0.7182 -0.6645</w:t>
        <w:br/>
        <w:t>vn -0.5026 -0.2594 0.8247</w:t>
        <w:br/>
        <w:t>vn -0.0563 -0.1709 -0.9837</w:t>
        <w:br/>
        <w:t>vn -0.0024 -0.6320 -0.7749</w:t>
        <w:br/>
        <w:t>vn -0.0760 -0.6468 -0.7588</w:t>
        <w:br/>
        <w:t>vn -0.0471 -0.1270 -0.9908</w:t>
        <w:br/>
        <w:t>vn 0.0331 -0.7209 0.6923</w:t>
        <w:br/>
        <w:t>vn 0.8031 -0.5379 0.2562</w:t>
        <w:br/>
        <w:t>vn 0.9263 -0.1072 0.3613</w:t>
        <w:br/>
        <w:t>vn 0.8777 -0.2052 -0.4331</w:t>
        <w:br/>
        <w:t>vn 0.6991 -0.5981 -0.3918</w:t>
        <w:br/>
        <w:t>vn 0.7750 -0.6024 -0.1908</w:t>
        <w:br/>
        <w:t>vn 0.4266 -0.7457 -0.5119</w:t>
        <w:br/>
        <w:t>vn 0.5845 -0.6253 -0.5170</w:t>
        <w:br/>
        <w:t>vn 0.5916 -0.2290 -0.7730</w:t>
        <w:br/>
        <w:t>vn 0.1716 -0.6359 -0.7524</w:t>
        <w:br/>
        <w:t>vn -0.1762 0.0472 0.9832</w:t>
        <w:br/>
        <w:t>vn -0.0539 0.0528 0.9972</w:t>
        <w:br/>
        <w:t>vn -0.9700 -0.0636 0.2346</w:t>
        <w:br/>
        <w:t>vn -0.7911 -0.0881 0.6053</w:t>
        <w:br/>
        <w:t>vn -0.5400 -0.0085 0.8416</w:t>
        <w:br/>
        <w:t>vn -0.8779 -0.1082 -0.4665</w:t>
        <w:br/>
        <w:t>vn -0.9842 -0.0705 -0.1624</w:t>
        <w:br/>
        <w:t>vn -0.5976 -0.1878 -0.7795</w:t>
        <w:br/>
        <w:t>vn -0.1509 -0.0282 -0.9881</w:t>
        <w:br/>
        <w:t>vn -0.2230 -0.0664 -0.9726</w:t>
        <w:br/>
        <w:t>vn -0.0637 -0.0414 -0.9971</w:t>
        <w:br/>
        <w:t>vn -0.3361 -0.0527 -0.9403</w:t>
        <w:br/>
        <w:t>vn -0.3718 0.0378 0.9275</w:t>
        <w:br/>
        <w:t>vn -0.0661 -0.0044 -0.9978</w:t>
        <w:br/>
        <w:t>vn 0.0098 0.0538 0.9985</w:t>
        <w:br/>
        <w:t>vn 0.2129 0.0494 0.9758</w:t>
        <w:br/>
        <w:t>vn 0.0921 0.0531 0.9943</w:t>
        <w:br/>
        <w:t>vn 0.8160 -0.0696 0.5739</w:t>
        <w:br/>
        <w:t>vn 0.9692 -0.0984 0.2256</w:t>
        <w:br/>
        <w:t>vn 0.5669 0.0006 0.8238</w:t>
        <w:br/>
        <w:t>vn 0.9849 -0.1016 -0.1403</w:t>
        <w:br/>
        <w:t>vn 0.8394 -0.1246 -0.5290</w:t>
        <w:br/>
        <w:t>vn 0.6549 -0.1195 -0.7462</w:t>
        <w:br/>
        <w:t>vn 0.1723 -0.0640 -0.9830</w:t>
        <w:br/>
        <w:t>vn 0.3016 -0.0691 -0.9509</w:t>
        <w:br/>
        <w:t>vn 0.4603 -0.0505 -0.8863</w:t>
        <w:br/>
        <w:t>vn 0.3394 0.0318 0.9401</w:t>
        <w:br/>
        <w:t>vn 0.0733 -0.0466 -0.9962</w:t>
        <w:br/>
        <w:t>vn -0.5715 -0.0767 0.8170</w:t>
        <w:br/>
        <w:t>vn -0.3552 -0.0297 0.9343</w:t>
        <w:br/>
        <w:t>vn -0.3804 -0.0378 0.9241</w:t>
        <w:br/>
        <w:t>vn -0.5784 -0.0937 0.8104</w:t>
        <w:br/>
        <w:t>vn -0.7554 -0.1644 0.6343</w:t>
        <w:br/>
        <w:t>vn -0.7679 -0.1796 0.6149</w:t>
        <w:br/>
        <w:t>vn -0.0800 0.0362 0.9961</w:t>
        <w:br/>
        <w:t>vn -0.0000 0.0517 0.9987</w:t>
        <w:br/>
        <w:t>vn 0.0041 0.0468 0.9989</w:t>
        <w:br/>
        <w:t>vn -0.0716 0.0302 0.9970</w:t>
        <w:br/>
        <w:t>vn -0.8260 -0.2775 -0.4907</w:t>
        <w:br/>
        <w:t>vn -0.9667 -0.1970 -0.1633</w:t>
        <w:br/>
        <w:t>vn -0.4276 -0.2785 -0.8600</w:t>
        <w:br/>
        <w:t>vn -0.3508 -0.2759 -0.8949</w:t>
        <w:br/>
        <w:t>vn -0.2755 -0.1841 -0.9435</w:t>
        <w:br/>
        <w:t>vn -0.3077 -0.1613 -0.9377</w:t>
        <w:br/>
        <w:t>vn -0.1346 -0.1011 -0.9857</w:t>
        <w:br/>
        <w:t>vn -0.1620 -0.1406 -0.9767</w:t>
        <w:br/>
        <w:t>vn -0.9379 -0.2132 0.2737</w:t>
        <w:br/>
        <w:t>vn -0.6165 -0.3512 -0.7047</w:t>
        <w:br/>
        <w:t>vn -0.0403 -0.0417 -0.9983</w:t>
        <w:br/>
        <w:t>vn -0.6370 -0.3488 -0.6875</w:t>
        <w:br/>
        <w:t>vn -0.8378 -0.2433 -0.4888</w:t>
        <w:br/>
        <w:t>vn -0.9108 -0.2218 0.3483</w:t>
        <w:br/>
        <w:t>vn -0.1851 0.0010 0.9827</w:t>
        <w:br/>
        <w:t>vn -0.1360 -0.1332 -0.9817</w:t>
        <w:br/>
        <w:t>vn -0.1718 0.0072 0.9851</w:t>
        <w:br/>
        <w:t>vn 0.3710 0.0120 0.9286</w:t>
        <w:br/>
        <w:t>vn 0.5767 -0.0558 0.8150</w:t>
        <w:br/>
        <w:t>vn 0.7656 -0.0993 0.6356</w:t>
        <w:br/>
        <w:t>vn 0.7898 -0.1036 0.6046</w:t>
        <w:br/>
        <w:t>vn 0.5606 -0.0434 0.8270</w:t>
        <w:br/>
        <w:t>vn 0.0928 0.0431 0.9947</w:t>
        <w:br/>
        <w:t>vn 0.8297 -0.1896 -0.5251</w:t>
        <w:br/>
        <w:t>vn 0.8726 -0.1537 -0.4636</w:t>
        <w:br/>
        <w:t>vn 0.9810 -0.1749 -0.0843</w:t>
        <w:br/>
        <w:t>vn 0.9838 -0.1735 -0.0453</w:t>
        <w:br/>
        <w:t>vn 0.2853 -0.2017 -0.9370</w:t>
        <w:br/>
        <w:t>vn 0.4493 -0.2293 -0.8635</w:t>
        <w:br/>
        <w:t>vn 0.4669 -0.2294 -0.8540</w:t>
        <w:br/>
        <w:t>vn 0.2798 -0.1926 -0.9406</w:t>
        <w:br/>
        <w:t>vn 0.1803 -0.1740 -0.9681</w:t>
        <w:br/>
        <w:t>vn 0.1598 -0.1294 -0.9786</w:t>
        <w:br/>
        <w:t>vn 0.9507 -0.1401 0.2768</w:t>
        <w:br/>
        <w:t>vn 0.9289 -0.1292 0.3470</w:t>
        <w:br/>
        <w:t>vn 0.6183 -0.2187 -0.7549</w:t>
        <w:br/>
        <w:t>vn 0.5646 -0.2572 -0.7843</w:t>
        <w:br/>
        <w:t>vn 0.2124 0.0407 0.9763</w:t>
        <w:br/>
        <w:t>vn 0.1846 0.0406 0.9820</w:t>
        <w:br/>
        <w:t>vn 0.0840 0.0429 0.9955</w:t>
        <w:br/>
        <w:t>vn -0.3118 -0.6775 -0.6661</w:t>
        <w:br/>
        <w:t>vn -0.4976 -0.5879 -0.6377</w:t>
        <w:br/>
        <w:t>vn -0.6023 -0.7084 -0.3679</w:t>
        <w:br/>
        <w:t>vn -0.1937 -0.1374 -0.9714</w:t>
        <w:br/>
        <w:t>vn 0.1888 -0.1642 -0.9682</w:t>
        <w:br/>
        <w:t>vn 0.2225 -0.1450 -0.9641</w:t>
        <w:br/>
        <w:t>vn -0.0344 -0.0798 -0.9962</w:t>
        <w:br/>
        <w:t>vn -0.9791 -0.1934 -0.0625</w:t>
        <w:br/>
        <w:t>vn 0.0000 0.0516 0.9987</w:t>
        <w:br/>
        <w:t>vn 0.3561 0.0238 0.9342</w:t>
        <w:br/>
        <w:t>vn 0.5376 0.5065 -0.6742</w:t>
        <w:br/>
        <w:t>vn 0.6064 0.4595 -0.6489</w:t>
        <w:br/>
        <w:t>vn 0.3972 0.5968 -0.6972</w:t>
        <w:br/>
        <w:t>vn 0.3145 0.6575 -0.6847</w:t>
        <w:br/>
        <w:t>vn -0.3283 -0.5645 -0.7573</w:t>
        <w:br/>
        <w:t>vn -0.4114 -0.4969 -0.7641</w:t>
        <w:br/>
        <w:t>vn -0.1723 -0.6476 -0.7422</w:t>
        <w:br/>
        <w:t>vn -0.1703 -0.6245 -0.7622</w:t>
        <w:br/>
        <w:t>vn -0.7967 -0.3080 -0.5200</w:t>
        <w:br/>
        <w:t>vn -0.7937 -0.2768 -0.5417</w:t>
        <w:br/>
        <w:t>vn 0.0744 0.8746 -0.4792</w:t>
        <w:br/>
        <w:t>vn -0.1020 0.9688 -0.2257</w:t>
        <w:br/>
        <w:t>vn -0.9736 -0.1444 -0.1766</w:t>
        <w:br/>
        <w:t>vn -0.9732 -0.1365 -0.1852</w:t>
        <w:br/>
        <w:t>vn -0.2556 0.9666 0.0207</w:t>
        <w:br/>
        <w:t>vn -0.2580 0.9660 0.0159</w:t>
        <w:br/>
        <w:t>vn 0.9983 0.0298 -0.0494</w:t>
        <w:br/>
        <w:t>vn 0.9989 0.0134 -0.0440</w:t>
        <w:br/>
        <w:t>vn 0.9532 0.1602 -0.2564</w:t>
        <w:br/>
        <w:t>vn 0.8299 0.3139 -0.4611</w:t>
        <w:br/>
        <w:t>vn 0.0195 -0.8544 -0.5193</w:t>
        <w:br/>
        <w:t>vn 0.0274 -0.8558 -0.5166</w:t>
        <w:br/>
        <w:t>vn 0.1370 -0.9496 -0.2821</w:t>
        <w:br/>
        <w:t>vn 0.1398 -0.9483 -0.2850</w:t>
        <w:br/>
        <w:t>vn 0.8417 0.4888 0.2295</w:t>
        <w:br/>
        <w:t>vn 0.8417 0.4887 0.2295</w:t>
        <w:br/>
        <w:t>vn -0.1284 0.8994 -0.4179</w:t>
        <w:br/>
        <w:t>vn -0.1287 0.8979 -0.4209</w:t>
        <w:br/>
        <w:t>vn -0.7107 0.5436 -0.4466</w:t>
        <w:br/>
        <w:t>vn -0.7303 0.5126 -0.4516</w:t>
        <w:br/>
        <w:t>vn -0.0385 -0.9553 -0.2931</w:t>
        <w:br/>
        <w:t>vn -0.0687 -0.9588 -0.2755</w:t>
        <w:br/>
        <w:t>vn -0.0550 -0.9709 -0.2330</w:t>
        <w:br/>
        <w:t>vn -0.0156 -0.9424 -0.3341</w:t>
        <w:br/>
        <w:t>vn -0.0828 -0.9457 -0.3142</w:t>
        <w:br/>
        <w:t>vn -0.0287 -0.9428 -0.3321</w:t>
        <w:br/>
        <w:t>vn -0.9743 0.2010 0.1017</w:t>
        <w:br/>
        <w:t>vn -0.9722 0.2308 0.0385</w:t>
        <w:br/>
        <w:t>vn -0.9155 0.0795 0.3943</w:t>
        <w:br/>
        <w:t>vn -0.8931 0.0874 0.4413</w:t>
        <w:br/>
        <w:t>vn -0.9001 0.0958 0.4250</w:t>
        <w:br/>
        <w:t>vn -0.8989 0.0957 0.4276</w:t>
        <w:br/>
        <w:t>vn 0.2017 0.9745 0.0984</w:t>
        <w:br/>
        <w:t>vn 0.2452 0.9592 0.1405</w:t>
        <w:br/>
        <w:t>vn 0.2380 0.9499 0.2027</w:t>
        <w:br/>
        <w:t>vn 0.1672 0.9859 -0.0070</w:t>
        <w:br/>
        <w:t>vn 0.0122 -0.8880 -0.4597</w:t>
        <w:br/>
        <w:t>vn -0.2648 -0.9489 -0.1715</w:t>
        <w:br/>
        <w:t>vn 0.1976 0.5076 0.8386</w:t>
        <w:br/>
        <w:t>vn 0.2849 0.4771 0.8314</w:t>
        <w:br/>
        <w:t>vn 0.1556 0.6599 0.7351</w:t>
        <w:br/>
        <w:t>vn 0.0024 0.8678 0.4969</w:t>
        <w:br/>
        <w:t>vn 0.2089 0.5795 0.7878</w:t>
        <w:br/>
        <w:t>vn 0.2742 0.5690 0.7753</w:t>
        <w:br/>
        <w:t>vn 0.0864 0.5163 0.8521</w:t>
        <w:br/>
        <w:t>vn 0.0306 0.5677 0.8226</w:t>
        <w:br/>
        <w:t>vn 0.0648 0.5510 0.8320</w:t>
        <w:br/>
        <w:t>vn 0.1374 0.5289 0.8375</w:t>
        <w:br/>
        <w:t>vn 0.5047 0.7813 0.3673</w:t>
        <w:br/>
        <w:t>vn 0.6617 0.3728 0.6505</w:t>
        <w:br/>
        <w:t>vn 0.7903 0.4986 0.3562</w:t>
        <w:br/>
        <w:t>vn 0.3855 0.4614 0.7991</w:t>
        <w:br/>
        <w:t>vn 0.3903 0.5506 0.7379</w:t>
        <w:br/>
        <w:t>vn 0.4926 0.4435 0.7488</w:t>
        <w:br/>
        <w:t>vn 0.3599 0.4274 0.8294</w:t>
        <w:br/>
        <w:t>vn 0.4269 0.4847 0.7634</w:t>
        <w:br/>
        <w:t>vn 0.4455 0.5311 0.7208</w:t>
        <w:br/>
        <w:t>vn 0.5242 0.5290 0.6674</w:t>
        <w:br/>
        <w:t>vn 0.5696 0.7684 0.2919</w:t>
        <w:br/>
        <w:t>vn 0.5321 0.6611 0.5289</w:t>
        <w:br/>
        <w:t>vn 0.5287 0.6537 0.5414</w:t>
        <w:br/>
        <w:t>vn 0.4326 0.5348 0.7258</w:t>
        <w:br/>
        <w:t>vn 0.2799 0.6753 0.6824</w:t>
        <w:br/>
        <w:t>vn 0.6382 0.0796 0.7658</w:t>
        <w:br/>
        <w:t>vn 0.6714 0.0780 0.7370</w:t>
        <w:br/>
        <w:t>vn 0.4731 0.2156 0.8542</w:t>
        <w:br/>
        <w:t>vn 0.1351 0.7179 0.6829</w:t>
        <w:br/>
        <w:t>vn 0.0976 0.7068 0.7006</w:t>
        <w:br/>
        <w:t>vn 0.3275 0.2931 0.8982</w:t>
        <w:br/>
        <w:t>vn 0.1072 0.7096 0.6964</w:t>
        <w:br/>
        <w:t>vn 0.0397 0.7257 0.6868</w:t>
        <w:br/>
        <w:t>vn 0.0770 0.6027 0.7943</w:t>
        <w:br/>
        <w:t>vn 0.1582 0.5898 0.7919</w:t>
        <w:br/>
        <w:t>vn 0.2900 0.6078 0.7392</w:t>
        <w:br/>
        <w:t>vn -0.1641 0.6232 0.7647</w:t>
        <w:br/>
        <w:t>vn 0.0191 0.6289 0.7773</w:t>
        <w:br/>
        <w:t>vn -0.0123 0.5612 0.8276</w:t>
        <w:br/>
        <w:t>vn -0.2512 0.5445 0.8002</w:t>
        <w:br/>
        <w:t>vn -0.1703 0.8935 0.4156</w:t>
        <w:br/>
        <w:t>vn -0.4592 0.7908 0.4046</w:t>
        <w:br/>
        <w:t>vn 0.2769 0.2779 0.9198</w:t>
        <w:br/>
        <w:t>vn 0.0427 0.6944 0.7183</w:t>
        <w:br/>
        <w:t>vn -0.0568 0.6687 0.7414</w:t>
        <w:br/>
        <w:t>vn 0.1074 0.0824 0.9908</w:t>
        <w:br/>
        <w:t>vn 0.0095 0.7516 0.6595</w:t>
        <w:br/>
        <w:t>vn -0.0872 0.7289 0.6790</w:t>
        <w:br/>
        <w:t>vn -0.4632 0.4161 -0.7825</w:t>
        <w:br/>
        <w:t>vn -0.3339 0.2210 -0.9163</w:t>
        <w:br/>
        <w:t>vn -0.3066 0.8609 -0.4061</w:t>
        <w:br/>
        <w:t>vn -0.2841 0.9286 -0.2387</w:t>
        <w:br/>
        <w:t>vn -0.2420 0.7992 -0.5502</w:t>
        <w:br/>
        <w:t>vn -0.2313 0.3183 -0.9193</w:t>
        <w:br/>
        <w:t>vn -0.1425 0.5893 -0.7952</w:t>
        <w:br/>
        <w:t>vn -0.1596 0.8683 -0.4697</w:t>
        <w:br/>
        <w:t>vn 0.6699 -0.6747 0.3098</w:t>
        <w:br/>
        <w:t>vn 0.6588 -0.6618 0.3579</w:t>
        <w:br/>
        <w:t>vn 0.2883 -0.9208 -0.2627</w:t>
        <w:br/>
        <w:t>vn 0.2468 -0.9069 -0.3414</w:t>
        <w:br/>
        <w:t>vn 0.7639 -0.5496 0.3383</w:t>
        <w:br/>
        <w:t>vn 0.6757 -0.7076 0.2065</w:t>
        <w:br/>
        <w:t>vn 0.8160 -0.5501 0.1777</w:t>
        <w:br/>
        <w:t>vn 0.9249 -0.2573 0.2800</w:t>
        <w:br/>
        <w:t>vn -0.6371 0.4320 -0.6383</w:t>
        <w:br/>
        <w:t>vn -0.3260 0.9417 -0.0830</w:t>
        <w:br/>
        <w:t>vn -0.5093 0.8407 -0.1841</w:t>
        <w:br/>
        <w:t>vn -0.8593 0.1647 -0.4843</w:t>
        <w:br/>
        <w:t>vn -0.5265 0.5447 -0.6528</w:t>
        <w:br/>
        <w:t>vn -0.2845 0.9510 -0.1214</w:t>
        <w:br/>
        <w:t>vn 0.6350 -0.6242 0.4551</w:t>
        <w:br/>
        <w:t>vn 0.5856 -0.6362 0.5023</w:t>
        <w:br/>
        <w:t>vn 0.1937 -0.9711 -0.1396</w:t>
        <w:br/>
        <w:t>vn 0.1535 -0.9731 -0.1720</w:t>
        <w:br/>
        <w:t>vn -0.5636 0.8159 -0.1289</w:t>
        <w:br/>
        <w:t>vn -0.9623 0.0547 -0.2663</w:t>
        <w:br/>
        <w:t>vn 0.5591 -0.5782 0.5942</w:t>
        <w:br/>
        <w:t>vn 0.2988 -0.9542 -0.0144</w:t>
        <w:br/>
        <w:t>vn 0.6350 -0.7057 0.3144</w:t>
        <w:br/>
        <w:t>vn 0.6238 -0.6897 0.3676</w:t>
        <w:br/>
        <w:t>vn 0.1651 -0.9641 -0.2080</w:t>
        <w:br/>
        <w:t>vn 0.1857 -0.9547 -0.2323</w:t>
        <w:br/>
        <w:t>vn -0.8343 -0.4681 -0.2913</w:t>
        <w:br/>
        <w:t>vn -0.6886 -0.6492 0.3232</w:t>
        <w:br/>
        <w:t>vn -0.9667 -0.1888 0.1727</w:t>
        <w:br/>
        <w:t>vn -0.9496 -0.3133 -0.0009</w:t>
        <w:br/>
        <w:t>vn -0.1790 0.7409 -0.6473</w:t>
        <w:br/>
        <w:t>vn -0.5802 0.7383 -0.3441</w:t>
        <w:br/>
        <w:t>vn -0.5842 0.7214 -0.3718</w:t>
        <w:br/>
        <w:t>vn -0.2326 0.8948 -0.3810</w:t>
        <w:br/>
        <w:t>vn -0.8899 -0.4412 0.1159</w:t>
        <w:br/>
        <w:t>vn -0.7273 -0.6292 0.2741</w:t>
        <w:br/>
        <w:t>vn -0.7667 -0.4646 0.4431</w:t>
        <w:br/>
        <w:t>vn -0.9259 -0.1782 0.3330</w:t>
        <w:br/>
        <w:t>vn 0.0964 -0.9772 0.1893</w:t>
        <w:br/>
        <w:t>vn 0.4154 -0.8353 0.3601</w:t>
        <w:br/>
        <w:t>vn 0.4382 -0.5233 0.7308</w:t>
        <w:br/>
        <w:t>vn 0.1530 -0.6561 0.7390</w:t>
        <w:br/>
        <w:t>vn -0.6083 -0.7531 -0.2505</w:t>
        <w:br/>
        <w:t>vn -0.9389 -0.2809 0.1988</w:t>
        <w:br/>
        <w:t>vn -0.1477 0.9855 0.0836</w:t>
        <w:br/>
        <w:t>vn -0.1884 0.9734 -0.1306</w:t>
        <w:br/>
        <w:t>vn 0.6820 -0.0105 0.7312</w:t>
        <w:br/>
        <w:t>vn 0.6637 -0.0253 0.7476</w:t>
        <w:br/>
        <w:t>vn 0.8862 -0.2488 0.3909</w:t>
        <w:br/>
        <w:t>vn -0.1241 0.9816 0.1450</w:t>
        <w:br/>
        <w:t>vn 0.2712 0.8822 0.3850</w:t>
        <w:br/>
        <w:t>vn -0.1504 0.9812 0.1212</w:t>
        <w:br/>
        <w:t>vn 0.2711 0.8822 0.3849</w:t>
        <w:br/>
        <w:t>vn 0.5467 0.8151 0.1918</w:t>
        <w:br/>
        <w:t>vn 0.2074 0.9697 0.1295</w:t>
        <w:br/>
        <w:t>vn 0.5455 -0.3200 0.7746</w:t>
        <w:br/>
        <w:t>vn 0.5022 -0.6354 0.5866</w:t>
        <w:br/>
        <w:t>vn 0.6930 -0.0074 0.7209</w:t>
        <w:br/>
        <w:t>vn 0.6813 0.0446 0.7306</w:t>
        <w:br/>
        <w:t>vn -0.9447 -0.0953 0.3139</w:t>
        <w:br/>
        <w:t>vn -0.9765 -0.1676 0.1356</w:t>
        <w:br/>
        <w:t>vn -0.3057 0.9087 -0.2842</w:t>
        <w:br/>
        <w:t>vn -0.9617 -0.1344 -0.2388</w:t>
        <w:br/>
        <w:t>vn -0.9944 0.0774 -0.0716</w:t>
        <w:br/>
        <w:t>vn -0.5962 0.2617 0.7590</w:t>
        <w:br/>
        <w:t>vn -0.4750 0.5275 0.7044</w:t>
        <w:br/>
        <w:t>vn -0.6760 0.3972 0.6207</w:t>
        <w:br/>
        <w:t>vn 0.1666 -0.9473 -0.2735</w:t>
        <w:br/>
        <w:t>vn -0.1602 0.9815 -0.1048</w:t>
        <w:br/>
        <w:t>vn 0.6682 0.5861 0.4582</w:t>
        <w:br/>
        <w:t>vn 0.7095 0.6621 0.2413</w:t>
        <w:br/>
        <w:t>vn 0.4192 0.5223 0.7426</w:t>
        <w:br/>
        <w:t>vn 0.2513 0.6058 0.7549</w:t>
        <w:br/>
        <w:t>vn 0.1994 0.6595 0.7248</w:t>
        <w:br/>
        <w:t>vn -0.8223 0.2320 -0.5196</w:t>
        <w:br/>
        <w:t>vn -0.8833 0.2337 -0.4064</w:t>
        <w:br/>
        <w:t>vn -0.8828 0.4647 -0.0686</w:t>
        <w:br/>
        <w:t>vn -0.7871 -0.2679 -0.5555</w:t>
        <w:br/>
        <w:t>vn -0.3136 -0.9458 -0.0841</w:t>
        <w:br/>
        <w:t>vn -0.3182 -0.6689 0.6718</w:t>
        <w:br/>
        <w:t>vn -0.3572 0.1358 0.9241</w:t>
        <w:br/>
        <w:t>vn -0.2968 0.5414 0.7866</w:t>
        <w:br/>
        <w:t>vn -0.2240 0.6642 0.7132</w:t>
        <w:br/>
        <w:t>vn -0.2981 0.5489 0.7809</w:t>
        <w:br/>
        <w:t>vn -0.3266 0.5155 0.7922</w:t>
        <w:br/>
        <w:t>vn 0.5340 0.4263 0.7302</w:t>
        <w:br/>
        <w:t>vn 0.5489 0.4621 0.6965</w:t>
        <w:br/>
        <w:t>vn 0.4629 0.4461 0.7660</w:t>
        <w:br/>
        <w:t>vn 0.6529 0.6998 0.2896</w:t>
        <w:br/>
        <w:t>vn 0.5593 0.5407 0.6283</w:t>
        <w:br/>
        <w:t>vn 0.6751 0.6125 0.4112</w:t>
        <w:br/>
        <w:t>vn 0.4545 0.5241 0.7203</w:t>
        <w:br/>
        <w:t>vn 0.8818 0.4715 -0.0029</w:t>
        <w:br/>
        <w:t>vn 0.5288 0.8470 0.0541</w:t>
        <w:br/>
        <w:t>vn 0.9950 -0.0775 0.0633</w:t>
        <w:br/>
        <w:t>vn 0.6755 0.7366 -0.0337</w:t>
        <w:br/>
        <w:t>vn 0.4866 0.8718 -0.0565</w:t>
        <w:br/>
        <w:t>vn 0.6530 0.7562 0.0419</w:t>
        <w:br/>
        <w:t>vn -0.8857 0.4201 0.1975</w:t>
        <w:br/>
        <w:t>vn -0.8648 0.4288 0.2611</w:t>
        <w:br/>
        <w:t>vn 0.5224 0.8509 0.0557</w:t>
        <w:br/>
        <w:t>vn 0.8830 -0.4692 0.0108</w:t>
        <w:br/>
        <w:t>vn 0.2097 0.9777 -0.0073</w:t>
        <w:br/>
        <w:t>vn -0.5636 0.8160 -0.1288</w:t>
        <w:br/>
        <w:t>vn -0.6972 0.6079 0.3799</w:t>
        <w:br/>
        <w:t>vn -0.5683 0.7518 0.3345</w:t>
        <w:br/>
        <w:t>vn -0.5390 0.8410 0.0478</w:t>
        <w:br/>
        <w:t>vn -0.8905 0.4494 0.0712</w:t>
        <w:br/>
        <w:t>vn -0.9914 -0.1212 0.0484</w:t>
        <w:br/>
        <w:t>vn -0.9392 -0.0778 0.3345</w:t>
        <w:br/>
        <w:t>vn -0.5245 0.8215 0.2234</w:t>
        <w:br/>
        <w:t>vn -0.4619 0.8861 -0.0377</w:t>
        <w:br/>
        <w:t>vn -0.6692 0.7424 -0.0313</w:t>
        <w:br/>
        <w:t>vn -0.6887 0.7012 0.1846</w:t>
        <w:br/>
        <w:t>vn -0.6256 0.7801 -0.0098</w:t>
        <w:br/>
        <w:t>vn -0.6705 0.7137 0.2028</w:t>
        <w:br/>
        <w:t>vn 0.6716 0.7408 -0.0140</w:t>
        <w:br/>
        <w:t>vn 0.6073 0.7623 -0.2237</w:t>
        <w:br/>
        <w:t>vn 0.3344 0.9417 -0.0371</w:t>
        <w:br/>
        <w:t>vn 0.0993 0.9922 0.0749</w:t>
        <w:br/>
        <w:t>vn -0.5653 0.7985 0.2071</w:t>
        <w:br/>
        <w:t>vn -0.5294 0.8482 0.0194</w:t>
        <w:br/>
        <w:t>vn -0.8867 -0.4610 0.0349</w:t>
        <w:br/>
        <w:t>vn -0.7940 -0.5869 0.1585</w:t>
        <w:br/>
        <w:t>vn 0.1747 -0.8286 0.5320</w:t>
        <w:br/>
        <w:t>vn 0.1461 -0.6471 0.7483</w:t>
        <w:br/>
        <w:t>vn 0.0212 -0.6883 0.7251</w:t>
        <w:br/>
        <w:t>vn 0.5933 -0.2891 0.7513</w:t>
        <w:br/>
        <w:t>vn 0.0425 -0.2921 0.9554</w:t>
        <w:br/>
        <w:t>vn 0.2538 -0.4595 0.8512</w:t>
        <w:br/>
        <w:t>vn -0.0341 -0.3134 0.9490</w:t>
        <w:br/>
        <w:t>vn -0.0409 -0.3415 0.9390</w:t>
        <w:br/>
        <w:t>vn -0.0536 -0.3476 0.9361</w:t>
        <w:br/>
        <w:t>vn -0.0336 -0.3188 0.9472</w:t>
        <w:br/>
        <w:t>vn -0.0047 -0.2296 0.9733</w:t>
        <w:br/>
        <w:t>vn -0.0113 -0.2292 0.9733</w:t>
        <w:br/>
        <w:t>vn -0.0455 -0.2791 0.9592</w:t>
        <w:br/>
        <w:t>vn 0.0419 -0.3782 0.9248</w:t>
        <w:br/>
        <w:t>vn 0.0424 -0.3590 0.9324</w:t>
        <w:br/>
        <w:t>vn 0.1569 -0.4957 0.8542</w:t>
        <w:br/>
        <w:t>vn 0.0786 -0.3624 0.9287</w:t>
        <w:br/>
        <w:t>vn 0.0217 -0.5801 0.8143</w:t>
        <w:br/>
        <w:t>vn -0.0515 -0.1957 0.9793</w:t>
        <w:br/>
        <w:t>vn 0.1351 -0.2390 0.9616</w:t>
        <w:br/>
        <w:t>vn 0.0563 -0.1960 0.9790</w:t>
        <w:br/>
        <w:t>vn 0.1584 0.0123 0.9873</w:t>
        <w:br/>
        <w:t>vn -0.0200 -0.3324 0.9429</w:t>
        <w:br/>
        <w:t>vn -0.0157 -0.3526 0.9357</w:t>
        <w:br/>
        <w:t>vn 0.0353 -0.2260 0.9735</w:t>
        <w:br/>
        <w:t>vn 0.1957 -0.6415 0.7417</w:t>
        <w:br/>
        <w:t>vn 0.0332 -0.7288 0.6840</w:t>
        <w:br/>
        <w:t>vn -0.0932 -0.8617 0.4987</w:t>
        <w:br/>
        <w:t>vn 0.2555 -0.8511 0.4587</w:t>
        <w:br/>
        <w:t>vn 0.0758 -0.9711 0.2262</w:t>
        <w:br/>
        <w:t>vn 0.2642 -0.9620 -0.0693</w:t>
        <w:br/>
        <w:t>vn 0.3223 -0.9428 -0.0855</w:t>
        <w:br/>
        <w:t>vn 0.2634 -0.8997 -0.3480</w:t>
        <w:br/>
        <w:t>vn 0.2240 -0.8317 -0.5081</w:t>
        <w:br/>
        <w:t>vn 0.4741 -0.5011 0.7240</w:t>
        <w:br/>
        <w:t>vn -0.0300 0.5596 0.8282</w:t>
        <w:br/>
        <w:t>vn 0.0589 0.8137 0.5783</w:t>
        <w:br/>
        <w:t>vn -0.1480 0.4921 0.8579</w:t>
        <w:br/>
        <w:t>vn 0.1155 -0.9402 -0.3203</w:t>
        <w:br/>
        <w:t>vn 0.2568 -0.7891 -0.5581</w:t>
        <w:br/>
        <w:t>vn 0.2266 -0.7937 -0.5645</w:t>
        <w:br/>
        <w:t>vn 0.1953 -0.7996 -0.5678</w:t>
        <w:br/>
        <w:t>vn 0.1114 -0.8070 -0.5800</w:t>
        <w:br/>
        <w:t>vn 0.0257 -0.8653 -0.5005</w:t>
        <w:br/>
        <w:t>vn 0.0032 -0.9187 -0.3949</w:t>
        <w:br/>
        <w:t>vn 0.3450 0.6466 -0.6803</w:t>
        <w:br/>
        <w:t>vn 0.3660 0.2645 -0.8922</w:t>
        <w:br/>
        <w:t>vn 0.3646 0.4234 -0.8293</w:t>
        <w:br/>
        <w:t>vn 0.3115 0.9303 -0.1936</w:t>
        <w:br/>
        <w:t>vn 0.6324 0.6730 -0.3836</w:t>
        <w:br/>
        <w:t>vn 0.5529 0.0471 -0.8319</w:t>
        <w:br/>
        <w:t>vn 0.8244 0.2550 -0.5052</w:t>
        <w:br/>
        <w:t>vn 0.5064 0.8594 -0.0712</w:t>
        <w:br/>
        <w:t>vn 0.4092 0.9054 -0.1135</w:t>
        <w:br/>
        <w:t>vn 0.6712 0.3377 -0.6598</w:t>
        <w:br/>
        <w:t>vn 0.3480 0.9335 -0.0865</w:t>
        <w:br/>
        <w:t>vn 0.5266 0.3670 -0.7668</w:t>
        <w:br/>
        <w:t>vn -0.4114 -0.7653 0.4951</w:t>
        <w:br/>
        <w:t>vn -0.2216 -0.8953 0.3865</w:t>
        <w:br/>
        <w:t>vn 0.1140 0.8195 0.5617</w:t>
        <w:br/>
        <w:t>vn 0.2240 0.9177 0.3282</w:t>
        <w:br/>
        <w:t>vn -0.5945 -0.1405 0.7917</w:t>
        <w:br/>
        <w:t>vn 0.1788 0.8343 0.5215</w:t>
        <w:br/>
        <w:t>vn -0.2446 0.4463 0.8608</w:t>
        <w:br/>
        <w:t>vn -0.3305 0.5188 0.7884</w:t>
        <w:br/>
        <w:t>vn -0.1742 0.6235 0.7622</w:t>
        <w:br/>
        <w:t>vn -0.2939 0.5696 0.7676</w:t>
        <w:br/>
        <w:t>vn -0.3039 0.3808 0.8733</w:t>
        <w:br/>
        <w:t>vn -0.2330 0.2887 0.9286</w:t>
        <w:br/>
        <w:t>vn 0.6323 0.6730 -0.3836</w:t>
        <w:br/>
        <w:t>vn -0.7102 0.3162 0.6290</w:t>
        <w:br/>
        <w:t>vn -0.0502 0.7962 0.6029</w:t>
        <w:br/>
        <w:t>vn -0.1239 0.8532 0.5067</w:t>
        <w:br/>
        <w:t>vn -0.4179 0.4871 0.7668</w:t>
        <w:br/>
        <w:t>vn -0.4534 0.3135 0.8344</w:t>
        <w:br/>
        <w:t>vn -0.5439 0.4294 0.7209</w:t>
        <w:br/>
        <w:t>vn -0.5065 0.4299 0.7474</w:t>
        <w:br/>
        <w:t>vn -0.5650 0.6586 0.4969</w:t>
        <w:br/>
        <w:t>vn -0.5616 0.5791 0.5910</w:t>
        <w:br/>
        <w:t>vn -0.1431 -0.8466 -0.5126</w:t>
        <w:br/>
        <w:t>vn 0.0990 -0.7746 -0.6247</w:t>
        <w:br/>
        <w:t>vn 0.0953 -0.7574 -0.6459</w:t>
        <w:br/>
        <w:t>vn -0.0261 -0.8171 -0.5759</w:t>
        <w:br/>
        <w:t>vn 0.0344 -0.8199 -0.5714</w:t>
        <w:br/>
        <w:t>vn -0.2177 -0.9221 -0.3199</w:t>
        <w:br/>
        <w:t>vn 0.1939 -0.7518 -0.6303</w:t>
        <w:br/>
        <w:t>vn 0.1920 -0.6978 -0.6901</w:t>
        <w:br/>
        <w:t>vn -0.5824 -0.7868 0.2042</w:t>
        <w:br/>
        <w:t>vn -0.6396 -0.7361 0.2215</w:t>
        <w:br/>
        <w:t>vn -0.5132 -0.8564 0.0560</w:t>
        <w:br/>
        <w:t>vn -0.4778 -0.8784 -0.0061</w:t>
        <w:br/>
        <w:t>vn -0.7919 -0.5048 0.3437</w:t>
        <w:br/>
        <w:t>vn -0.2177 -0.9221 -0.3200</w:t>
        <w:br/>
        <w:t>vn -0.3855 -0.9142 0.1250</w:t>
        <w:br/>
        <w:t>vn -0.5133 -0.7544 0.4093</w:t>
        <w:br/>
        <w:t>vn -0.5141 -0.8419 0.1641</w:t>
        <w:br/>
        <w:t>vn -0.4233 -0.9060 0.0044</w:t>
        <w:br/>
        <w:t>vn -0.6451 -0.2636 0.7172</w:t>
        <w:br/>
        <w:t>vn -0.6761 -0.0976 0.7303</w:t>
        <w:br/>
        <w:t>vn -0.2156 0.9098 0.3547</w:t>
        <w:br/>
        <w:t>vn -0.6007 -0.0637 0.7969</w:t>
        <w:br/>
        <w:t>vn -0.6603 -0.3168 0.6809</w:t>
        <w:br/>
        <w:t>vn -0.6355 0.6257 0.4524</w:t>
        <w:br/>
        <w:t>vn -0.5351 0.5718 0.6218</w:t>
        <w:br/>
        <w:t>vn -0.4298 0.3576 0.8291</w:t>
        <w:br/>
        <w:t>vn -0.4328 0.3586 0.8271</w:t>
        <w:br/>
        <w:t>vn -0.4333 0.3147 0.8445</w:t>
        <w:br/>
        <w:t>vn -0.3796 0.3382 0.8611</w:t>
        <w:br/>
        <w:t>vn -0.3315 0.4033 0.8529</w:t>
        <w:br/>
        <w:t>vn -0.0260 -0.8171 -0.5759</w:t>
        <w:br/>
        <w:t>vn 0.2665 -0.6613 -0.7012</w:t>
        <w:br/>
        <w:t>vn 0.0622 -0.8428 -0.5346</w:t>
        <w:br/>
        <w:t>vn 0.2185 -0.7544 -0.6190</w:t>
        <w:br/>
        <w:t>vn 0.3370 -0.7133 -0.6145</w:t>
        <w:br/>
        <w:t>vn -0.3375 -0.9071 0.2513</w:t>
        <w:br/>
        <w:t>vn 0.1154 -0.9402 -0.3203</w:t>
        <w:br/>
        <w:t>vn 0.2939 -0.7639 -0.5745</w:t>
        <w:br/>
        <w:t>vn -0.0224 -0.8331 -0.5527</w:t>
        <w:br/>
        <w:t>vn 0.1155 -0.9403 -0.3203</w:t>
        <w:br/>
        <w:t>vn 0.3440 -0.5786 -0.7395</w:t>
        <w:br/>
        <w:t>vn 0.0031 -0.9187 -0.3949</w:t>
        <w:br/>
        <w:t>vn 0.0551 -0.0587 0.9968</w:t>
        <w:br/>
        <w:t>vn 0.0842 -0.0639 0.9944</w:t>
        <w:br/>
        <w:t>vn 0.6779 -0.6361 0.3685</w:t>
        <w:br/>
        <w:t>vn 0.6665 -0.6555 0.3551</w:t>
        <w:br/>
        <w:t>vn 0.7272 -0.6787 0.1028</w:t>
        <w:br/>
        <w:t>vn 0.7471 -0.6647 0.0059</w:t>
        <w:br/>
        <w:t>vn 0.3227 -0.2225 0.9200</w:t>
        <w:br/>
        <w:t>vn 0.3529 -0.4027 0.8446</w:t>
        <w:br/>
        <w:t>vn 0.1270 -0.0246 0.9916</w:t>
        <w:br/>
        <w:t>vn 0.2440 0.5974 0.7639</w:t>
        <w:br/>
        <w:t>vn 0.6222 -0.6251 0.4714</w:t>
        <w:br/>
        <w:t>vn 0.5851 -0.5511 0.5949</w:t>
        <w:br/>
        <w:t>vn 0.0546 0.0228 0.9982</w:t>
        <w:br/>
        <w:t>vn -0.0386 0.0596 0.9975</w:t>
        <w:br/>
        <w:t>vn 0.0126 0.0253 0.9996</w:t>
        <w:br/>
        <w:t>vn 0.1061 0.5382 0.8361</w:t>
        <w:br/>
        <w:t>vn 0.8177 -0.4473 -0.3623</w:t>
        <w:br/>
        <w:t>vn 0.7459 -0.5706 -0.3436</w:t>
        <w:br/>
        <w:t>vn 0.4081 -0.0437 -0.9119</w:t>
        <w:br/>
        <w:t>vn 0.3659 0.2645 -0.8922</w:t>
        <w:br/>
        <w:t>vn 0.2884 -0.2471 -0.9251</w:t>
        <w:br/>
        <w:t>vn 0.5529 0.0470 -0.8319</w:t>
        <w:br/>
        <w:t>vn 0.8245 0.2550 -0.5052</w:t>
        <w:br/>
        <w:t>vn 0.6464 -0.0797 -0.7588</w:t>
        <w:br/>
        <w:t>vn 0.7391 -0.3047 -0.6007</w:t>
        <w:br/>
        <w:t>vn 0.5267 0.3669 -0.7668</w:t>
        <w:br/>
        <w:t>vn 0.5627 0.0392 -0.8257</w:t>
        <w:br/>
        <w:t>vn 0.2638 -0.3060 -0.9147</w:t>
        <w:br/>
        <w:t>vn -0.7861 0.4690 0.4027</w:t>
        <w:br/>
        <w:t>vn -0.7243 0.5651 0.3950</w:t>
        <w:br/>
        <w:t>vn -0.2612 0.8477 0.4617</w:t>
        <w:br/>
        <w:t>vn -0.2189 0.5397 0.8129</w:t>
        <w:br/>
        <w:t>vn -0.3894 0.8153 0.4286</w:t>
        <w:br/>
        <w:t>vn -0.3811 0.8426 0.3804</w:t>
        <w:br/>
        <w:t>vn -0.3204 0.9405 0.1129</w:t>
        <w:br/>
        <w:t>vn -0.5925 0.6534 0.4711</w:t>
        <w:br/>
        <w:t>vn -0.1389 0.9830 0.1199</w:t>
        <w:br/>
        <w:t>vn -0.1117 0.5614 0.8200</w:t>
        <w:br/>
        <w:t>vn 0.5209 0.7990 -0.3004</w:t>
        <w:br/>
        <w:t>vn 0.6123 0.7314 -0.3002</w:t>
        <w:br/>
        <w:t>vn 0.4832 0.8122 -0.3269</w:t>
        <w:br/>
        <w:t>vn 0.9423 -0.2344 -0.2390</w:t>
        <w:br/>
        <w:t>vn 0.8175 -0.5410 -0.1975</w:t>
        <w:br/>
        <w:t>vn 0.4321 0.8742 -0.2213</w:t>
        <w:br/>
        <w:t>vn 0.1783 0.9707 -0.1610</w:t>
        <w:br/>
        <w:t>vn 0.3240 0.3347 -0.8849</w:t>
        <w:br/>
        <w:t>vn 0.1114 0.2526 -0.9611</w:t>
        <w:br/>
        <w:t>vn 0.2812 0.4405 -0.8526</w:t>
        <w:br/>
        <w:t>vn 0.4955 0.5874 -0.6399</w:t>
        <w:br/>
        <w:t>vn 0.3198 0.8093 -0.4928</w:t>
        <w:br/>
        <w:t>vn 0.0282 0.1376 -0.9901</w:t>
        <w:br/>
        <w:t>vn 0.0242 0.0873 -0.9959</w:t>
        <w:br/>
        <w:t>vn -0.0107 0.0794 -0.9968</w:t>
        <w:br/>
        <w:t>vn -0.0168 0.1028 -0.9946</w:t>
        <w:br/>
        <w:t>vn 0.2774 -0.3792 -0.8827</w:t>
        <w:br/>
        <w:t>vn 0.1278 -0.4010 -0.9071</w:t>
        <w:br/>
        <w:t>vn -0.0000 0.0924 -0.9957</w:t>
        <w:br/>
        <w:t>vn 0.0593 0.1439 -0.9878</w:t>
        <w:br/>
        <w:t>vn 0.2520 -0.2420 -0.9370</w:t>
        <w:br/>
        <w:t>vn 0.0673 0.1649 -0.9840</w:t>
        <w:br/>
        <w:t>vn 0.0499 0.2099 -0.9765</w:t>
        <w:br/>
        <w:t>vn 0.3629 0.6125 -0.7023</w:t>
        <w:br/>
        <w:t>vn 0.8412 0.3948 -0.3694</w:t>
        <w:br/>
        <w:t>vn 0.3552 0.5858 -0.7285</w:t>
        <w:br/>
        <w:t>vn 0.4241 0.6233 -0.6570</w:t>
        <w:br/>
        <w:t>vn 0.0191 0.5250 -0.8509</w:t>
        <w:br/>
        <w:t>vn 0.1303 0.5077 -0.8516</w:t>
        <w:br/>
        <w:t>vn 0.1279 0.1872 -0.9740</w:t>
        <w:br/>
        <w:t>vn -0.7939 -0.6033 -0.0759</w:t>
        <w:br/>
        <w:t>vn -0.9303 -0.2260 -0.2889</w:t>
        <w:br/>
        <w:t>vn -0.7716 -0.5133 -0.3756</w:t>
        <w:br/>
        <w:t>vn 0.4422 -0.8648 -0.2376</w:t>
        <w:br/>
        <w:t>vn 0.4496 -0.8932 0.0059</w:t>
        <w:br/>
        <w:t>vn 0.2473 -0.9689 0.0116</w:t>
        <w:br/>
        <w:t>vn 0.1431 -0.9281 -0.3439</w:t>
        <w:br/>
        <w:t>vn 0.4980 -0.8620 0.0944</w:t>
        <w:br/>
        <w:t>vn 0.4911 -0.8706 0.0295</w:t>
        <w:br/>
        <w:t>vn 0.4908 -0.8380 -0.2386</w:t>
        <w:br/>
        <w:t>vn 0.5288 -0.8099 -0.2539</w:t>
        <w:br/>
        <w:t>vn -0.1099 -0.9679 0.2261</w:t>
        <w:br/>
        <w:t>vn 0.5189 -0.8548 0.0060</w:t>
        <w:br/>
        <w:t>vn 0.7237 -0.5771 -0.3783</w:t>
        <w:br/>
        <w:t>vn 0.5445 -0.7840 -0.2980</w:t>
        <w:br/>
        <w:t>vn 0.4763 -0.8749 0.0872</w:t>
        <w:br/>
        <w:t>vn -0.0091 0.8146 -0.5799</w:t>
        <w:br/>
        <w:t>vn 0.1497 0.7970 -0.5852</w:t>
        <w:br/>
        <w:t>vn 0.2322 0.7025 -0.6728</w:t>
        <w:br/>
        <w:t>vn -0.3205 0.9405 0.1129</w:t>
        <w:br/>
        <w:t>vn 0.3504 -0.7615 -0.5453</w:t>
        <w:br/>
        <w:t>vn 0.4632 -0.7299 -0.5027</w:t>
        <w:br/>
        <w:t>vn 0.3272 -0.2678 -0.9062</w:t>
        <w:br/>
        <w:t>vn 0.7393 -0.4227 -0.5242</w:t>
        <w:br/>
        <w:t>vn -0.0789 0.8506 -0.5199</w:t>
        <w:br/>
        <w:t>vn 0.3186 0.7995 -0.5092</w:t>
        <w:br/>
        <w:t>vn 0.4237 -0.1722 -0.8893</w:t>
        <w:br/>
        <w:t>vn 0.3218 0.4385 -0.8391</w:t>
        <w:br/>
        <w:t>vn 0.6339 0.7186 -0.2859</w:t>
        <w:br/>
        <w:t>vn 0.1614 0.3166 -0.9347</w:t>
        <w:br/>
        <w:t>vn -0.7624 -0.5987 0.2455</w:t>
        <w:br/>
        <w:t>vn -0.9209 -0.2937 0.2564</w:t>
        <w:br/>
        <w:t>vn -0.9632 -0.2528 -0.0914</w:t>
        <w:br/>
        <w:t>vn -0.2411 -0.8083 -0.5372</w:t>
        <w:br/>
        <w:t>vn -0.2482 -0.9669 -0.0595</w:t>
        <w:br/>
        <w:t>vn -0.4828 -0.8265 0.2895</w:t>
        <w:br/>
        <w:t>vn 0.4610 0.6180 -0.6368</w:t>
        <w:br/>
        <w:t>vn 0.1709 0.4690 -0.8665</w:t>
        <w:br/>
        <w:t>vn 0.2112 0.3291 -0.9204</w:t>
        <w:br/>
        <w:t>vn 0.1069 0.2553 -0.9609</w:t>
        <w:br/>
        <w:t>vn 0.3496 -0.2581 -0.9007</w:t>
        <w:br/>
        <w:t>vn 0.5339 -0.7952 -0.2873</w:t>
        <w:br/>
        <w:t>vn 0.4962 -0.8572 0.1377</w:t>
        <w:br/>
        <w:t>vn -0.0035 0.0847 -0.9964</w:t>
        <w:br/>
        <w:t>vn -0.0226 0.0866 -0.9960</w:t>
        <w:br/>
        <w:t>vn -0.4791 -0.5818 0.6573</w:t>
        <w:br/>
        <w:t>vn -0.9007 -0.4315 0.0506</w:t>
        <w:br/>
        <w:t>vn -0.9385 -0.3187 0.1328</w:t>
        <w:br/>
        <w:t>vn -0.9326 -0.3318 -0.1421</w:t>
        <w:br/>
        <w:t>vn -0.9434 -0.2431 -0.2258</w:t>
        <w:br/>
        <w:t>vn -0.8334 -0.5378 0.1275</w:t>
        <w:br/>
        <w:t>vn 0.0000 0.9866 0.1632</w:t>
        <w:br/>
        <w:t>vn -0.0000 0.9282 0.3720</w:t>
        <w:br/>
        <w:t>vn -0.0014 0.6901 -0.7237</w:t>
        <w:br/>
        <w:t>vn 0.7671 0.6289 0.1268</w:t>
        <w:br/>
        <w:t>vn 0.7243 0.5651 0.3950</w:t>
        <w:br/>
        <w:t>vn 0.2612 0.8477 0.4617</w:t>
        <w:br/>
        <w:t>vn 0.3811 0.8426 0.3804</w:t>
        <w:br/>
        <w:t>vn 0.3894 0.8153 0.4287</w:t>
        <w:br/>
        <w:t>vn 0.2440 0.5975 0.7639</w:t>
        <w:br/>
        <w:t>vn 0.5925 0.6534 0.4711</w:t>
        <w:br/>
        <w:t>vn 0.2140 0.9768 -0.0030</w:t>
        <w:br/>
        <w:t>vn 0.1600 0.9457 0.2828</w:t>
        <w:br/>
        <w:t>vn -0.5243 0.7969 -0.3002</w:t>
        <w:br/>
        <w:t>vn -0.6102 0.7331 -0.3003</w:t>
        <w:br/>
        <w:t>vn -0.4843 0.8117 -0.3265</w:t>
        <w:br/>
        <w:t>vn -0.9417 -0.2370 -0.2389</w:t>
        <w:br/>
        <w:t>vn -0.8160 -0.5433 -0.1976</w:t>
        <w:br/>
        <w:t>vn -0.4333 0.8736 -0.2214</w:t>
        <w:br/>
        <w:t>vn -0.1783 0.9707 -0.1610</w:t>
        <w:br/>
        <w:t>vn -0.3223 0.3366 -0.8848</w:t>
        <w:br/>
        <w:t>vn -0.2796 0.4419 -0.8524</w:t>
        <w:br/>
        <w:t>vn -0.1114 0.2526 -0.9611</w:t>
        <w:br/>
        <w:t>vn -0.4955 0.5874 -0.6399</w:t>
        <w:br/>
        <w:t>vn -0.3198 0.8093 -0.4928</w:t>
        <w:br/>
        <w:t>vn -0.0282 0.1375 -0.9901</w:t>
        <w:br/>
        <w:t>vn 0.0168 0.1028 -0.9946</w:t>
        <w:br/>
        <w:t>vn 0.0107 0.0794 -0.9968</w:t>
        <w:br/>
        <w:t>vn -0.0242 0.0873 -0.9959</w:t>
        <w:br/>
        <w:t>vn -0.2774 -0.3792 -0.8827</w:t>
        <w:br/>
        <w:t>vn -0.1822 -0.4945 -0.8499</w:t>
        <w:br/>
        <w:t>vn -0.0593 0.1439 -0.9878</w:t>
        <w:br/>
        <w:t>vn -0.3022 -0.3438 -0.8891</w:t>
        <w:br/>
        <w:t>vn -0.0505 0.2097 -0.9765</w:t>
        <w:br/>
        <w:t>vn -0.0673 0.1649 -0.9840</w:t>
        <w:br/>
        <w:t>vn -0.3649 0.6120 -0.7016</w:t>
        <w:br/>
        <w:t>vn -0.7771 0.5305 -0.3388</w:t>
        <w:br/>
        <w:t>vn -0.3587 0.5843 -0.7280</w:t>
        <w:br/>
        <w:t>vn -0.4250 0.6228 -0.6569</w:t>
        <w:br/>
        <w:t>vn -0.1303 0.5078 -0.8516</w:t>
        <w:br/>
        <w:t>vn -0.0191 0.5250 -0.8509</w:t>
        <w:br/>
        <w:t>vn -0.1279 0.1872 -0.9740</w:t>
        <w:br/>
        <w:t>vn 0.7938 -0.6034 -0.0759</w:t>
        <w:br/>
        <w:t>vn 0.7716 -0.5133 -0.3756</w:t>
        <w:br/>
        <w:t>vn 0.9303 -0.2260 -0.2890</w:t>
        <w:br/>
        <w:t>vn -0.4422 -0.8648 -0.2376</w:t>
        <w:br/>
        <w:t>vn -0.1431 -0.9280 -0.3439</w:t>
        <w:br/>
        <w:t>vn -0.3830 -0.9237 -0.0007</w:t>
        <w:br/>
        <w:t>vn -0.4496 -0.8932 0.0061</w:t>
        <w:br/>
        <w:t>vn -0.4968 -0.8627 0.0945</w:t>
        <w:br/>
        <w:t>vn -0.5288 -0.8099 -0.2539</w:t>
        <w:br/>
        <w:t>vn -0.4920 -0.8373 -0.2385</w:t>
        <w:br/>
        <w:t>vn -0.4899 -0.8713 0.0295</w:t>
        <w:br/>
        <w:t>vn -0.7231 -0.5782 -0.3779</w:t>
        <w:br/>
        <w:t>vn -0.5434 -0.7848 -0.2979</w:t>
        <w:br/>
        <w:t>vn -0.4751 -0.8756 0.0872</w:t>
        <w:br/>
        <w:t>vn -0.0931 -0.8617 0.4988</w:t>
        <w:br/>
        <w:t>vn -0.2142 0.7105 -0.6703</w:t>
        <w:br/>
        <w:t>vn -0.1497 0.7970 -0.5852</w:t>
        <w:br/>
        <w:t>vn 0.0091 0.8146 -0.5799</w:t>
        <w:br/>
        <w:t>vn 0.2140 0.9768 -0.0029</w:t>
        <w:br/>
        <w:t>vn -0.3271 -0.2678 -0.9062</w:t>
        <w:br/>
        <w:t>vn -0.8625 -0.3264 -0.3867</w:t>
        <w:br/>
        <w:t>vn -0.7385 -0.4249 -0.5235</w:t>
        <w:br/>
        <w:t>vn 0.0516 0.8549 -0.5162</w:t>
        <w:br/>
        <w:t>vn -0.4234 -0.1735 -0.8892</w:t>
        <w:br/>
        <w:t>vn -0.3218 0.4385 -0.8391</w:t>
        <w:br/>
        <w:t>vn -0.6319 0.7204 -0.2859</w:t>
        <w:br/>
        <w:t>vn -0.1596 0.3174 -0.9348</w:t>
        <w:br/>
        <w:t>vn 0.9286 -0.3142 0.1974</w:t>
        <w:br/>
        <w:t>vn 0.9408 -0.3029 0.1520</w:t>
        <w:br/>
        <w:t>vn 0.9632 -0.2528 -0.0915</w:t>
        <w:br/>
        <w:t>vn 0.2411 -0.8083 -0.5372</w:t>
        <w:br/>
        <w:t>vn 0.2482 -0.9669 -0.0595</w:t>
        <w:br/>
        <w:t>vn 0.4790 -0.8349 0.2713</w:t>
        <w:br/>
        <w:t>vn 0.2538 -0.4594 0.8512</w:t>
        <w:br/>
        <w:t>vn -0.4610 0.6180 -0.6368</w:t>
        <w:br/>
        <w:t>vn -0.1709 0.4690 -0.8665</w:t>
        <w:br/>
        <w:t>vn -0.1069 0.2553 -0.9609</w:t>
        <w:br/>
        <w:t>vn -0.2132 0.3282 -0.9202</w:t>
        <w:br/>
        <w:t>vn -0.3495 -0.2581 -0.9007</w:t>
        <w:br/>
        <w:t>vn -0.5317 -0.7967 -0.2872</w:t>
        <w:br/>
        <w:t>vn -0.4938 -0.8586 0.1377</w:t>
        <w:br/>
        <w:t>vn 0.1957 -0.6415 0.7418</w:t>
        <w:br/>
        <w:t>vn 0.0332 -0.7288 0.6839</w:t>
        <w:br/>
        <w:t>vn 0.0035 0.0847 -0.9964</w:t>
        <w:br/>
        <w:t>vn 0.0226 0.0866 -0.9960</w:t>
        <w:br/>
        <w:t>vn 0.9385 -0.3187 0.1328</w:t>
        <w:br/>
        <w:t>vn 0.9007 -0.4315 0.0503</w:t>
        <w:br/>
        <w:t>vn 0.9434 -0.2431 -0.2258</w:t>
        <w:br/>
        <w:t>vn 0.9326 -0.3318 -0.1421</w:t>
        <w:br/>
        <w:t>vn 0.8336 -0.5377 0.1265</w:t>
        <w:br/>
        <w:t>vn -0.0000 0.9866 0.1633</w:t>
        <w:br/>
        <w:t>vn 0.0000 0.6901 -0.7237</w:t>
        <w:br/>
        <w:t>vn 0.6774 -0.1050 -0.7281</w:t>
        <w:br/>
        <w:t>vn 0.4619 0.1800 -0.8685</w:t>
        <w:br/>
        <w:t>vn 0.6644 0.1531 -0.7315</w:t>
        <w:br/>
        <w:t>vn -0.2376 0.3681 -0.8989</w:t>
        <w:br/>
        <w:t>vn -0.1431 0.3263 -0.9344</w:t>
        <w:br/>
        <w:t>vn -0.4276 0.3996 -0.8109</w:t>
        <w:br/>
        <w:t>vn 0.3034 0.2437 -0.9212</w:t>
        <w:br/>
        <w:t>vn 0.0545 0.2911 -0.9551</w:t>
        <w:br/>
        <w:t>vn 0.0327 0.2250 -0.9738</w:t>
        <w:br/>
        <w:t>vn -0.4421 0.4426 -0.7802</w:t>
        <w:br/>
        <w:t>vn -0.6559 0.6839 -0.3196</w:t>
        <w:br/>
        <w:t>vn -0.5710 0.4926 -0.6568</w:t>
        <w:br/>
        <w:t>vn -0.7219 0.6565 -0.2188</w:t>
        <w:br/>
        <w:t>vn -0.7392 0.4892 -0.4630</w:t>
        <w:br/>
        <w:t>vn -0.7690 0.5040 -0.3932</w:t>
        <w:br/>
        <w:t>vn -0.7914 0.5723 -0.2149</w:t>
        <w:br/>
        <w:t>vn 0.4662 -0.6363 -0.6147</w:t>
        <w:br/>
        <w:t>vn 0.4738 -0.6299 -0.6154</w:t>
        <w:br/>
        <w:t>vn 0.4739 -0.6306 -0.6146</w:t>
        <w:br/>
        <w:t>vn 0.4570 -0.6383 -0.6195</w:t>
        <w:br/>
        <w:t>vn -0.5881 0.7994 0.1230</w:t>
        <w:br/>
        <w:t>vn -0.5883 0.7963 0.1407</w:t>
        <w:br/>
        <w:t>vn -0.6242 0.7731 0.1126</w:t>
        <w:br/>
        <w:t>vn 0.4263 -0.6539 -0.6251</w:t>
        <w:br/>
        <w:t>vn 0.4006 -0.6581 -0.6375</w:t>
        <w:br/>
        <w:t>vn -0.6478 0.7504 0.1311</w:t>
        <w:br/>
        <w:t>vn 0.3214 -0.6929 -0.6454</w:t>
        <w:br/>
        <w:t>vn 0.2910 -0.6997 -0.6525</w:t>
        <w:br/>
        <w:t>vn 0.2057 -0.7337 -0.6475</w:t>
        <w:br/>
        <w:t>vn 0.2608 0.8630 0.4327</w:t>
        <w:br/>
        <w:t>vn 0.2518 0.7989 0.5462</w:t>
        <w:br/>
        <w:t>vn 0.1787 0.7261 0.6639</w:t>
        <w:br/>
        <w:t>vn 0.1820 0.8197 0.5431</w:t>
        <w:br/>
        <w:t>vn 0.5205 0.5177 0.6790</w:t>
        <w:br/>
        <w:t>vn 0.3039 0.9508 0.0606</w:t>
        <w:br/>
        <w:t>vn 0.1898 0.9730 0.1316</w:t>
        <w:br/>
        <w:t>vn -0.1013 0.9027 -0.4183</w:t>
        <w:br/>
        <w:t>vn 0.3000 0.4737 0.8280</w:t>
        <w:br/>
        <w:t>vn 0.1446 0.6501 0.7460</w:t>
        <w:br/>
        <w:t>vn 0.6304 0.5342 0.5632</w:t>
        <w:br/>
        <w:t>vn 0.7340 0.5203 0.4364</w:t>
        <w:br/>
        <w:t>vn 0.5845 0.4654 0.6646</w:t>
        <w:br/>
        <w:t>vn 0.0848 0.7337 0.6741</w:t>
        <w:br/>
        <w:t>vn 0.0717 0.8967 0.4367</w:t>
        <w:br/>
        <w:t>vn -0.6671 0.6196 -0.4136</w:t>
        <w:br/>
        <w:t>vn -0.6536 0.6590 -0.3722</w:t>
        <w:br/>
        <w:t>vn -0.6899 0.6604 -0.2964</w:t>
        <w:br/>
        <w:t>vn 0.4182 0.9063 -0.0607</w:t>
        <w:br/>
        <w:t>vn 0.3263 0.8970 -0.2982</w:t>
        <w:br/>
        <w:t>vn 0.4138 0.9098 -0.0314</w:t>
        <w:br/>
        <w:t>vn 0.7306 0.6810 0.0498</w:t>
        <w:br/>
        <w:t>vn 0.1286 0.6788 -0.7230</w:t>
        <w:br/>
        <w:t>vn 0.2670 0.8486 -0.4568</w:t>
        <w:br/>
        <w:t>vn 0.6393 0.7270 -0.2507</w:t>
        <w:br/>
        <w:t>vn -0.2574 0.4918 -0.8318</w:t>
        <w:br/>
        <w:t>vn 0.0165 0.4981 -0.8670</w:t>
        <w:br/>
        <w:t>vn -0.2814 0.7443 -0.6057</w:t>
        <w:br/>
        <w:t>vn -0.6835 0.4186 -0.5980</w:t>
        <w:br/>
        <w:t>vn -0.5975 0.5687 -0.5654</w:t>
        <w:br/>
        <w:t>vn -0.3390 0.6272 -0.7012</w:t>
        <w:br/>
        <w:t>vn 0.2892 0.8398 -0.4595</w:t>
        <w:br/>
        <w:t>vn 0.3522 0.9004 -0.2555</w:t>
        <w:br/>
        <w:t>vn 0.5160 0.6353 -0.5746</w:t>
        <w:br/>
        <w:t>vn 0.5088 0.5825 -0.6339</w:t>
        <w:br/>
        <w:t>vn 0.3189 0.6921 -0.6475</w:t>
        <w:br/>
        <w:t>vn 0.5407 0.5752 -0.6139</w:t>
        <w:br/>
        <w:t>vn 0.6815 0.3298 -0.6533</w:t>
        <w:br/>
        <w:t>vn -0.7159 0.3278 -0.6165</w:t>
        <w:br/>
        <w:t>vn 0.3057 0.8124 -0.4966</w:t>
        <w:br/>
        <w:t>vn 0.6305 0.5341 0.5632</w:t>
        <w:br/>
        <w:t>vn 0.3097 0.8475 0.4310</w:t>
        <w:br/>
        <w:t>vn 0.1952 0.8119 0.5501</w:t>
        <w:br/>
        <w:t>vn 0.0822 0.7389 -0.6688</w:t>
        <w:br/>
        <w:t>vn 0.8956 0.4009 0.1927</w:t>
        <w:br/>
        <w:t>vn 0.8689 0.4938 -0.0340</w:t>
        <w:br/>
        <w:t>vn 0.8559 0.5136 -0.0606</w:t>
        <w:br/>
        <w:t>vn 0.8344 0.3083 0.4569</w:t>
        <w:br/>
        <w:t>vn 0.8602 0.1545 0.4861</w:t>
        <w:br/>
        <w:t>vn 0.8745 0.0935 0.4759</w:t>
        <w:br/>
        <w:t>vn -0.0001 0.9883 -0.1528</w:t>
        <w:br/>
        <w:t>vn 0.1234 0.9903 -0.0644</w:t>
        <w:br/>
        <w:t>vn 0.2603 0.9520 -0.1610</w:t>
        <w:br/>
        <w:t>vn 0.2548 0.9663 0.0372</w:t>
        <w:br/>
        <w:t>vn 0.0318 0.8993 -0.4362</w:t>
        <w:br/>
        <w:t>vn -0.3641 0.8660 0.3427</w:t>
        <w:br/>
        <w:t>vn -0.3639 0.8660 0.3428</w:t>
        <w:br/>
        <w:t>vn -0.5163 0.5876 0.6230</w:t>
        <w:br/>
        <w:t>vn -0.6375 0.5714 -0.5168</w:t>
        <w:br/>
        <w:t>vn -0.6487 0.5815 -0.4909</w:t>
        <w:br/>
        <w:t>vn 0.1079 0.5340 -0.8386</w:t>
        <w:br/>
        <w:t>vn -0.2798 0.3972 0.8740</w:t>
        <w:br/>
        <w:t>vn -0.6562 0.1957 0.7288</w:t>
        <w:br/>
        <w:t>vn -0.7044 0.2610 0.6601</w:t>
        <w:br/>
        <w:t>vn 0.1725 0.9366 0.3050</w:t>
        <w:br/>
        <w:t>vn 0.5844 0.4655 0.6647</w:t>
        <w:br/>
        <w:t>vn -0.7441 0.3366 -0.5771</w:t>
        <w:br/>
        <w:t>vn -0.5351 0.5973 0.5975</w:t>
        <w:br/>
        <w:t>vn 0.7341 0.5202 0.4365</w:t>
        <w:br/>
        <w:t>vn -0.2799 0.3972 0.8740</w:t>
        <w:br/>
        <w:t>vn 0.8343 0.3083 0.4570</w:t>
        <w:br/>
        <w:t>vn -0.2608 0.8630 0.4327</w:t>
        <w:br/>
        <w:t>vn -0.1787 0.7261 0.6639</w:t>
        <w:br/>
        <w:t>vn -0.2518 0.7989 0.5462</w:t>
        <w:br/>
        <w:t>vn -0.1820 0.8197 0.5431</w:t>
        <w:br/>
        <w:t>vn -0.3039 0.9508 0.0606</w:t>
        <w:br/>
        <w:t>vn -0.5206 0.5177 0.6790</w:t>
        <w:br/>
        <w:t>vn -0.1897 0.9730 0.1315</w:t>
        <w:br/>
        <w:t>vn 0.1012 0.9026 -0.4183</w:t>
        <w:br/>
        <w:t>vn -0.3000 0.4737 0.8280</w:t>
        <w:br/>
        <w:t>vn -0.1446 0.6501 0.7460</w:t>
        <w:br/>
        <w:t>vn -0.6304 0.5342 0.5632</w:t>
        <w:br/>
        <w:t>vn -0.5845 0.4654 0.6646</w:t>
        <w:br/>
        <w:t>vn -0.7340 0.5203 0.4365</w:t>
        <w:br/>
        <w:t>vn -0.0848 0.7337 0.6741</w:t>
        <w:br/>
        <w:t>vn -0.0717 0.8967 0.4367</w:t>
        <w:br/>
        <w:t>vn 0.6672 0.6196 -0.4136</w:t>
        <w:br/>
        <w:t>vn 0.6899 0.6604 -0.2965</w:t>
        <w:br/>
        <w:t>vn 0.6536 0.6590 -0.3722</w:t>
        <w:br/>
        <w:t>vn -0.4182 0.9063 -0.0607</w:t>
        <w:br/>
        <w:t>vn -0.4138 0.9098 -0.0314</w:t>
        <w:br/>
        <w:t>vn -0.3263 0.8970 -0.2982</w:t>
        <w:br/>
        <w:t>vn -0.7839 0.6081 0.1257</w:t>
        <w:br/>
        <w:t>vn -0.1286 0.6788 -0.7230</w:t>
        <w:br/>
        <w:t>vn -0.6393 0.7270 -0.2507</w:t>
        <w:br/>
        <w:t>vn -0.2670 0.8486 -0.4568</w:t>
        <w:br/>
        <w:t>vn 0.2574 0.4918 -0.8318</w:t>
        <w:br/>
        <w:t>vn -0.0165 0.4981 -0.8670</w:t>
        <w:br/>
        <w:t>vn 0.2814 0.7443 -0.6057</w:t>
        <w:br/>
        <w:t>vn 0.5975 0.5686 -0.5654</w:t>
        <w:br/>
        <w:t>vn 0.6835 0.4186 -0.5980</w:t>
        <w:br/>
        <w:t>vn 0.3390 0.6272 -0.7012</w:t>
        <w:br/>
        <w:t>vn -0.2892 0.8398 -0.4595</w:t>
        <w:br/>
        <w:t>vn -0.5088 0.5825 -0.6339</w:t>
        <w:br/>
        <w:t>vn -0.5159 0.6353 -0.5746</w:t>
        <w:br/>
        <w:t>vn -0.3523 0.9004 -0.2555</w:t>
        <w:br/>
        <w:t>vn -0.3190 0.6921 -0.6475</w:t>
        <w:br/>
        <w:t>vn -0.5408 0.5751 -0.6138</w:t>
        <w:br/>
        <w:t>vn -0.6814 0.3298 -0.6533</w:t>
        <w:br/>
        <w:t>vn 0.7159 0.3278 -0.6165</w:t>
        <w:br/>
        <w:t>vn -0.3057 0.8124 -0.4966</w:t>
        <w:br/>
        <w:t>vn -0.7104 0.6850 -0.1616</w:t>
        <w:br/>
        <w:t>vn -0.6336 0.7643 -0.1204</w:t>
        <w:br/>
        <w:t>vn -0.7367 0.6498 -0.1873</w:t>
        <w:br/>
        <w:t>vn -0.6025 0.7938 -0.0827</w:t>
        <w:br/>
        <w:t>vn -0.4489 0.8911 0.0671</w:t>
        <w:br/>
        <w:t>vn -0.5580 0.8297 0.0118</w:t>
        <w:br/>
        <w:t>vn 0.5976 0.6228 -0.5050</w:t>
        <w:br/>
        <w:t>vn 0.5520 0.6719 -0.4939</w:t>
        <w:br/>
        <w:t>vn 0.6083 0.6323 -0.4798</w:t>
        <w:br/>
        <w:t>vn 0.6177 0.6328 -0.4670</w:t>
        <w:br/>
        <w:t>vn 0.6300 0.6304 -0.4535</w:t>
        <w:br/>
        <w:t>vn 0.6354 0.6206 -0.4595</w:t>
        <w:br/>
        <w:t>vn -0.3098 0.8475 0.4310</w:t>
        <w:br/>
        <w:t>vn -0.1952 0.8120 0.5501</w:t>
        <w:br/>
        <w:t>vn -0.9007 0.1315 -0.4141</w:t>
        <w:br/>
        <w:t>vn -0.8733 0.0478 -0.4848</w:t>
        <w:br/>
        <w:t>vn -0.8827 0.1523 -0.4446</w:t>
        <w:br/>
        <w:t>vn -0.8832 0.2039 -0.4224</w:t>
        <w:br/>
        <w:t>vn -0.0822 0.7389 -0.6688</w:t>
        <w:br/>
        <w:t>vn -0.8559 0.5136 -0.0606</w:t>
        <w:br/>
        <w:t>vn -0.8689 0.4938 -0.0340</w:t>
        <w:br/>
        <w:t>vn -0.8956 0.4009 0.1927</w:t>
        <w:br/>
        <w:t>vn -0.8745 0.0935 0.4759</w:t>
        <w:br/>
        <w:t>vn 0.1985 0.9314 -0.3052</w:t>
        <w:br/>
        <w:t>vn 0.3683 0.8704 -0.3266</w:t>
        <w:br/>
        <w:t>vn 0.3363 0.7596 -0.5567</w:t>
        <w:br/>
        <w:t>vn -0.8344 0.3083 0.4569</w:t>
        <w:br/>
        <w:t>vn -0.8601 0.1545 0.4861</w:t>
        <w:br/>
        <w:t>vn -0.8433 0.1917 -0.5020</w:t>
        <w:br/>
        <w:t>vn 0.0000 0.9883 -0.1528</w:t>
        <w:br/>
        <w:t>vn 0.1102 0.9743 0.1964</w:t>
        <w:br/>
        <w:t>vn -0.2545 0.9664 0.0373</w:t>
        <w:br/>
        <w:t>vn -0.2603 0.9520 -0.1610</w:t>
        <w:br/>
        <w:t>vn -0.0318 0.8993 -0.4361</w:t>
        <w:br/>
        <w:t>vn 0.3640 0.8660 0.3427</w:t>
        <w:br/>
        <w:t>vn 0.5163 0.5876 0.6230</w:t>
        <w:br/>
        <w:t>vn 0.6375 0.5714 -0.5168</w:t>
        <w:br/>
        <w:t>vn 0.6487 0.5815 -0.4909</w:t>
        <w:br/>
        <w:t>vn 0.0765 0.8004 -0.5945</w:t>
        <w:br/>
        <w:t>vn 0.2278 0.7508 -0.6200</w:t>
        <w:br/>
        <w:t>vn -0.1078 0.5339 -0.8386</w:t>
        <w:br/>
        <w:t>vn -0.1103 0.8878 -0.4468</w:t>
        <w:br/>
        <w:t>vn -0.4368 0.2606 -0.8610</w:t>
        <w:br/>
        <w:t>vn -0.3079 0.5717 -0.7605</w:t>
        <w:br/>
        <w:t>vn 0.2337 0.6149 -0.7532</w:t>
        <w:br/>
        <w:t>vn -0.4489 0.6820 -0.5774</w:t>
        <w:br/>
        <w:t>vn 0.1371 0.7284 -0.6713</w:t>
        <w:br/>
        <w:t>vn -0.7806 0.1665 -0.6025</w:t>
        <w:br/>
        <w:t>vn -0.8094 0.3769 -0.4504</w:t>
        <w:br/>
        <w:t>vn -0.8240 0.4559 -0.3364</w:t>
        <w:br/>
        <w:t>vn -0.2642 0.8526 0.4509</w:t>
        <w:br/>
        <w:t>vn -0.2743 0.8298 0.4860</w:t>
        <w:br/>
        <w:t>vn -0.3116 0.8921 0.3273</w:t>
        <w:br/>
        <w:t>vn -0.3839 0.8982 0.2143</w:t>
        <w:br/>
        <w:t>vn 0.2800 0.3971 0.8740</w:t>
        <w:br/>
        <w:t>vn 0.6563 0.1957 0.7287</w:t>
        <w:br/>
        <w:t>vn 0.7044 0.2610 0.6601</w:t>
        <w:br/>
        <w:t>vn -0.1725 0.9366 0.3050</w:t>
        <w:br/>
        <w:t>vn -0.5845 0.4654 0.6647</w:t>
        <w:br/>
        <w:t>vn 0.7439 0.3367 -0.5773</w:t>
        <w:br/>
        <w:t>vn -0.6629 0.7468 -0.0534</w:t>
        <w:br/>
        <w:t>vn -0.4555 0.8837 0.1073</w:t>
        <w:br/>
        <w:t>vn -0.2971 0.9186 0.2606</w:t>
        <w:br/>
        <w:t>vn -0.7435 0.6083 -0.2777</w:t>
        <w:br/>
        <w:t>vn -0.8602 0.2499 -0.4445</w:t>
        <w:br/>
        <w:t>vn -0.8081 0.0497 -0.5869</w:t>
        <w:br/>
        <w:t>vn -0.7367 -0.0537 -0.6740</w:t>
        <w:br/>
        <w:t>vn 0.5351 0.5972 0.5975</w:t>
        <w:br/>
        <w:t>vn 0.2799 0.3972 0.8740</w:t>
        <w:br/>
        <w:t>vn -0.8343 0.3083 0.4570</w:t>
        <w:br/>
        <w:t>vn 0.5781 0.7932 -0.1915</w:t>
        <w:br/>
        <w:t>vn 0.7636 0.6054 -0.2248</w:t>
        <w:br/>
        <w:t>vn 0.1273 0.9820 -0.1393</w:t>
        <w:br/>
        <w:t>vn -0.1380 0.9831 -0.1204</w:t>
        <w:br/>
        <w:t>vn -0.4517 -0.4344 -0.7793</w:t>
        <w:br/>
        <w:t>vn -0.5759 -0.3086 -0.7570</w:t>
        <w:br/>
        <w:t>vn -0.1496 -0.5609 -0.8142</w:t>
        <w:br/>
        <w:t>vn 0.0281 -0.5616 -0.8269</w:t>
        <w:br/>
        <w:t>vn 0.9459 0.1531 -0.2860</w:t>
        <w:br/>
        <w:t>vn 0.9429 -0.1114 -0.3140</w:t>
        <w:br/>
        <w:t>vn -0.6981 -0.0056 -0.7160</w:t>
        <w:br/>
        <w:t>vn -0.6961 0.1715 -0.6972</w:t>
        <w:br/>
        <w:t>vn 0.7501 -0.5621 -0.3484</w:t>
        <w:br/>
        <w:t>vn 0.5602 -0.7485 -0.3549</w:t>
        <w:br/>
        <w:t>vn -0.5669 0.4735 -0.6741</w:t>
        <w:br/>
        <w:t>vn -0.4396 0.5984 -0.6698</w:t>
        <w:br/>
        <w:t>vn 0.1051 -0.9336 -0.3424</w:t>
        <w:br/>
        <w:t>vn -0.1602 -0.9325 -0.3236</w:t>
        <w:br/>
        <w:t>vn -0.1347 0.7225 -0.6781</w:t>
        <w:br/>
        <w:t>vn 0.0430 0.7218 -0.6908</w:t>
        <w:br/>
        <w:t>vn -0.6109 -0.7438 -0.2714</w:t>
        <w:br/>
        <w:t>vn -0.7963 -0.5561 -0.2382</w:t>
        <w:br/>
        <w:t>vn 0.3448 0.5953 -0.7258</w:t>
        <w:br/>
        <w:t>vn 0.4691 0.4694 -0.7480</w:t>
        <w:br/>
        <w:t>vn -0.9787 -0.1037 -0.1769</w:t>
        <w:br/>
        <w:t>vn -0.9757 0.1609 -0.1489</w:t>
        <w:br/>
        <w:t>vn 0.5913 0.1664 -0.7891</w:t>
        <w:br/>
        <w:t>vn 0.5892 -0.0108 -0.8079</w:t>
        <w:br/>
        <w:t>vn -0.7828 0.6117 -0.1145</w:t>
        <w:br/>
        <w:t>vn -0.5931 0.7979 -0.1080</w:t>
        <w:br/>
        <w:t>vn 0.4601 -0.3128 -0.8310</w:t>
        <w:br/>
        <w:t>vn 0.3330 -0.4376 -0.8353</w:t>
        <w:br/>
        <w:t>vn -0.1381 0.9831 -0.1204</w:t>
        <w:br/>
        <w:t>vn 0.1272 0.9821 -0.1393</w:t>
        <w:br/>
        <w:t>vn 0.0282 -0.5616 -0.8269</w:t>
        <w:br/>
        <w:t>vn -0.1330 0.9792 -0.1533</w:t>
        <w:br/>
        <w:t>vn -0.7751 0.6043 -0.1842</w:t>
        <w:br/>
        <w:t>vn -0.5870 0.7918 -0.1688</w:t>
        <w:br/>
        <w:t>vn 0.1329 0.9792 -0.1533</w:t>
        <w:br/>
        <w:t>vn 0.0892 -0.5809 -0.8091</w:t>
        <w:br/>
        <w:t>vn 0.5194 -0.3297 -0.7884</w:t>
        <w:br/>
        <w:t>vn 0.3933 -0.4553 -0.7988</w:t>
        <w:br/>
        <w:t>vn -0.0890 -0.5809 -0.8091</w:t>
        <w:br/>
        <w:t>vn -0.9633 -0.1134 -0.2435</w:t>
        <w:br/>
        <w:t>vn -0.9633 0.1517 -0.2215</w:t>
        <w:br/>
        <w:t>vn 0.6454 0.1512 -0.7487</w:t>
        <w:br/>
        <w:t>vn 0.6454 -0.0265 -0.7634</w:t>
        <w:br/>
        <w:t>vn -0.5871 -0.7534 -0.2963</w:t>
        <w:br/>
        <w:t>vn -0.7751 -0.5660 -0.2809</w:t>
        <w:br/>
        <w:t>vn 0.3934 0.5800 -0.7134</w:t>
        <w:br/>
        <w:t>vn 0.5194 0.4544 -0.7237</w:t>
        <w:br/>
        <w:t>vn 0.1330 -0.9409 -0.3116</w:t>
        <w:br/>
        <w:t>vn -0.1331 -0.9408 -0.3117</w:t>
        <w:br/>
        <w:t>vn -0.0891 0.7055 -0.7031</w:t>
        <w:br/>
        <w:t>vn 0.0892 0.7055 -0.7031</w:t>
        <w:br/>
        <w:t>vn 0.7752 -0.5659 -0.2807</w:t>
        <w:br/>
        <w:t>vn 0.5871 -0.7534 -0.2962</w:t>
        <w:br/>
        <w:t>vn -0.5195 0.4543 -0.7237</w:t>
        <w:br/>
        <w:t>vn -0.3934 0.5799 -0.7134</w:t>
        <w:br/>
        <w:t>vn 0.9633 0.1517 -0.2215</w:t>
        <w:br/>
        <w:t>vn 0.9633 -0.1134 -0.2434</w:t>
        <w:br/>
        <w:t>vn -0.6454 -0.0265 -0.7633</w:t>
        <w:br/>
        <w:t>vn -0.6454 0.1511 -0.7487</w:t>
        <w:br/>
        <w:t>vn 0.5871 0.7917 -0.1687</w:t>
        <w:br/>
        <w:t>vn 0.7752 0.6042 -0.1841</w:t>
        <w:br/>
        <w:t>vn -0.3933 -0.4553 -0.7988</w:t>
        <w:br/>
        <w:t>vn -0.5195 -0.3296 -0.7884</w:t>
        <w:br/>
        <w:t>vn -0.1331 0.9792 -0.1534</w:t>
        <w:br/>
        <w:t>vn -0.0891 -0.5809 -0.8091</w:t>
        <w:br/>
        <w:t>vn -0.0379 0.0439 0.9983</w:t>
        <w:br/>
        <w:t>vn 0.0979 0.3563 0.9292</w:t>
        <w:br/>
        <w:t>vn 0.2527 0.0350 0.9669</w:t>
        <w:br/>
        <w:t>vn 0.5034 0.1521 0.8505</w:t>
        <w:br/>
        <w:t>vn 0.4955 -0.1050 0.8622</w:t>
        <w:br/>
        <w:t>vn 0.2718 -0.0269 0.9620</w:t>
        <w:br/>
        <w:t>vn 0.3742 0.2739 0.8860</w:t>
        <w:br/>
        <w:t>vn 0.2802 -0.5273 0.8022</w:t>
        <w:br/>
        <w:t>vn 0.0279 -0.6143 0.7885</w:t>
        <w:br/>
        <w:t>vn -0.0751 -0.4905 0.8682</w:t>
        <w:br/>
        <w:t>vn -0.2491 -0.4550 0.8550</w:t>
        <w:br/>
        <w:t>vn -0.0895 0.0571 0.9943</w:t>
        <w:br/>
        <w:t>vn -0.3433 -0.8037 0.4861</w:t>
        <w:br/>
        <w:t>vn -0.2266 -0.8944 0.3857</w:t>
        <w:br/>
        <w:t>vn 0.0451 -0.9363 0.3482</w:t>
        <w:br/>
        <w:t>vn 0.6796 -0.4189 0.6022</w:t>
        <w:br/>
        <w:t>vn 0.7343 -0.6712 0.1010</w:t>
        <w:br/>
        <w:t>vn 0.3822 -0.8815 0.2771</w:t>
        <w:br/>
        <w:t>vn 0.3337 -0.8968 -0.2904</w:t>
        <w:br/>
        <w:t>vn 0.0353 -0.9784 -0.2038</w:t>
        <w:br/>
        <w:t>vn -0.2434 -0.9594 -0.1424</w:t>
        <w:br/>
        <w:t>vn -0.4211 -0.9028 -0.0880</w:t>
        <w:br/>
        <w:t>vn -0.3136 -0.7543 -0.5768</w:t>
        <w:br/>
        <w:t>vn -0.3598 -0.7123 -0.6026</w:t>
        <w:br/>
        <w:t>vn -0.4766 -0.8624 -0.1707</w:t>
        <w:br/>
        <w:t>vn -0.2173 -0.7738 -0.5950</w:t>
        <w:br/>
        <w:t>vn -0.4695 -0.7807 0.4124</w:t>
        <w:br/>
        <w:t>vn -0.0373 -0.7470 -0.6638</w:t>
        <w:br/>
        <w:t>vn 0.3338 -0.8968 -0.2904</w:t>
        <w:br/>
        <w:t>vn 0.1464 -0.6698 -0.7280</w:t>
        <w:br/>
        <w:t>vn -0.0983 -0.3397 -0.9354</w:t>
        <w:br/>
        <w:t>vn -0.1418 -0.3835 -0.9126</w:t>
        <w:br/>
        <w:t>vn 0.0270 -0.2878 -0.9573</w:t>
        <w:br/>
        <w:t>vn 0.0730 0.0132 -0.9972</w:t>
        <w:br/>
        <w:t>vn 0.1430 -0.2093 -0.9673</w:t>
        <w:br/>
        <w:t>vn 0.1062 0.0228 -0.9941</w:t>
        <w:br/>
        <w:t>vn -0.0131 0.0390 -0.9992</w:t>
        <w:br/>
        <w:t>vn -0.0142 0.0433 -0.9990</w:t>
        <w:br/>
        <w:t>vn 0.0468 0.0457 -0.9979</w:t>
        <w:br/>
        <w:t>vn -0.1481 -0.3837 -0.9115</w:t>
        <w:br/>
        <w:t>vn 0.2547 0.4480 -0.8570</w:t>
        <w:br/>
        <w:t>vn 0.0601 0.0566 -0.9966</w:t>
        <w:br/>
        <w:t>vn 0.2248 0.4405 -0.8692</w:t>
        <w:br/>
        <w:t>vn 0.4000 0.7961 -0.4542</w:t>
        <w:br/>
        <w:t>vn 0.3995 0.7497 -0.5275</w:t>
        <w:br/>
        <w:t>vn 0.4553 0.8900 -0.0257</w:t>
        <w:br/>
        <w:t>vn 0.4488 0.8926 0.0427</w:t>
        <w:br/>
        <w:t>vn 0.0810 0.2885 -0.9540</w:t>
        <w:br/>
        <w:t>vn 0.1496 0.2238 -0.9631</w:t>
        <w:br/>
        <w:t>vn -0.1462 -0.3802 -0.9133</w:t>
        <w:br/>
        <w:t>vn -0.0427 0.4605 0.8866</w:t>
        <w:br/>
        <w:t>vn 0.2231 0.6894 0.6892</w:t>
        <w:br/>
        <w:t>vn 0.0902 0.4729 0.8765</w:t>
        <w:br/>
        <w:t>vn 0.1184 0.1507 0.9815</w:t>
        <w:br/>
        <w:t>vn 0.3022 0.5523 0.7769</w:t>
        <w:br/>
        <w:t>vn 0.2170 0.5796 0.7855</w:t>
        <w:br/>
        <w:t>vn -0.2368 -0.3525 0.9054</w:t>
        <w:br/>
        <w:t>vn 0.4016 0.8079 0.4313</w:t>
        <w:br/>
        <w:t>vn 0.3698 0.8220 0.4331</w:t>
        <w:br/>
        <w:t>vn 0.5592 -0.6995 -0.4449</w:t>
        <w:br/>
        <w:t>vn 0.5593 -0.6995 -0.4449</w:t>
        <w:br/>
        <w:t>vn 0.2977 -0.4872 -0.8210</w:t>
        <w:br/>
        <w:t>vn 0.1926 0.4604 -0.8666</w:t>
        <w:br/>
        <w:t>vn 0.2230 0.2986 -0.9280</w:t>
        <w:br/>
        <w:t>vn 0.0761 0.1143 -0.9905</w:t>
        <w:br/>
        <w:t>vn 0.1813 0.1064 -0.9777</w:t>
        <w:br/>
        <w:t>vn 0.3617 0.3014 0.8822</w:t>
        <w:br/>
        <w:t>vn 0.4155 0.7822 -0.4643</w:t>
        <w:br/>
        <w:t>vn 0.2505 0.4779 -0.8420</w:t>
        <w:br/>
        <w:t>vn 0.4678 0.8838 -0.0030</w:t>
        <w:br/>
        <w:t>vn 0.0321 0.0519 -0.9981</w:t>
        <w:br/>
        <w:t>vn -0.1892 -0.3599 -0.9136</w:t>
        <w:br/>
        <w:t>vn 0.9369 -0.3278 -0.1215</w:t>
        <w:br/>
        <w:t>vn 0.9187 0.2220 -0.3266</w:t>
        <w:br/>
        <w:t>vn 0.9952 0.0923 0.0329</w:t>
        <w:br/>
        <w:t>vn 0.9592 -0.2827 0.0075</w:t>
        <w:br/>
        <w:t>vn 0.8131 0.5779 -0.0704</w:t>
        <w:br/>
        <w:t>vn 0.7157 0.6978 -0.0310</w:t>
        <w:br/>
        <w:t>vn 0.6568 0.6505 -0.3814</w:t>
        <w:br/>
        <w:t>vn 0.8150 0.4307 -0.3877</w:t>
        <w:br/>
        <w:t>vn 0.8368 0.5167 0.1811</w:t>
        <w:br/>
        <w:t>vn 0.7749 0.5826 0.2452</w:t>
        <w:br/>
        <w:t>vn 0.9209 0.3278 0.2110</w:t>
        <w:br/>
        <w:t>vn 0.9293 0.3687 -0.0201</w:t>
        <w:br/>
        <w:t>vn 0.7766 0.6283 -0.0458</w:t>
        <w:br/>
        <w:t>vn 0.8699 0.3241 -0.3717</w:t>
        <w:br/>
        <w:t>vn 0.7185 0.5566 -0.4171</w:t>
        <w:br/>
        <w:t>vn 0.3281 0.8486 -0.4149</w:t>
        <w:br/>
        <w:t>vn 0.2771 0.8677 -0.4126</w:t>
        <w:br/>
        <w:t>vn 0.3314 0.9434 -0.0161</w:t>
        <w:br/>
        <w:t>vn 0.3959 0.9174 -0.0411</w:t>
        <w:br/>
        <w:t>vn 0.3060 0.9032 0.3010</w:t>
        <w:br/>
        <w:t>vn 0.3527 0.9043 0.2406</w:t>
        <w:br/>
        <w:t>vn 0.1419 0.6005 -0.7869</w:t>
        <w:br/>
        <w:t>vn 0.0882 0.5904 -0.8023</w:t>
        <w:br/>
        <w:t>vn 0.5694 0.3840 0.7269</w:t>
        <w:br/>
        <w:t>vn 0.3959 0.1151 0.9111</w:t>
        <w:br/>
        <w:t>vn 0.7451 0.0801 0.6621</w:t>
        <w:br/>
        <w:t>vn 0.6964 0.1281 -0.7061</w:t>
        <w:br/>
        <w:t>vn 0.5182 0.2857 -0.8061</w:t>
        <w:br/>
        <w:t>vn 0.4850 -0.1626 -0.8593</w:t>
        <w:br/>
        <w:t>vn 0.6178 0.1081 -0.7788</w:t>
        <w:br/>
        <w:t>vn 0.2182 -0.3685 -0.9037</w:t>
        <w:br/>
        <w:t>vn 0.2831 -0.0496 -0.9578</w:t>
        <w:br/>
        <w:t>vn 0.2569 -0.5167 -0.8167</w:t>
        <w:br/>
        <w:t>vn 0.0728 -0.5289 -0.8456</w:t>
        <w:br/>
        <w:t>vn 0.8137 0.2636 0.5181</w:t>
        <w:br/>
        <w:t>vn 0.7075 0.2877 0.6455</w:t>
        <w:br/>
        <w:t>vn 0.3548 0.4640 0.8116</w:t>
        <w:br/>
        <w:t>vn 0.4376 0.4435 0.7822</w:t>
        <w:br/>
        <w:t>vn 0.6763 0.5875 0.4444</w:t>
        <w:br/>
        <w:t>vn 0.6990 0.6252 0.3472</w:t>
        <w:br/>
        <w:t>vn -0.2194 -0.3319 0.9175</w:t>
        <w:br/>
        <w:t>vn 0.1178 0.0915 0.9888</w:t>
        <w:br/>
        <w:t>vn -0.0490 0.0567 0.9972</w:t>
        <w:br/>
        <w:t>vn -0.2610 -0.3962 0.8803</w:t>
        <w:br/>
        <w:t>vn 0.6724 -0.7149 0.1920</w:t>
        <w:br/>
        <w:t>vn 0.7782 -0.5715 -0.2605</w:t>
        <w:br/>
        <w:t>vn 0.7129 -0.6756 -0.1882</w:t>
        <w:br/>
        <w:t>vn 0.7389 -0.6404 0.2098</w:t>
        <w:br/>
        <w:t>vn 0.6021 -0.7887 0.1237</w:t>
        <w:br/>
        <w:t>vn 0.5792 -0.8095 0.0965</w:t>
        <w:br/>
        <w:t>vn -0.4614 -0.6905 0.5571</w:t>
        <w:br/>
        <w:t>vn -0.4593 -0.7503 0.4755</w:t>
        <w:br/>
        <w:t>vn 0.4722 -0.5555 0.6844</w:t>
        <w:br/>
        <w:t>vn 0.3914 -0.3814 0.8375</w:t>
        <w:br/>
        <w:t>vn 0.2078 -0.1739 0.9626</w:t>
        <w:br/>
        <w:t>vn 0.9022 -0.4121 0.1272</w:t>
        <w:br/>
        <w:t>vn 0.8119 -0.5565 0.1768</w:t>
        <w:br/>
        <w:t>vn 0.7075 -0.6946 -0.1301</w:t>
        <w:br/>
        <w:t>vn 0.9306 -0.3463 0.1189</w:t>
        <w:br/>
        <w:t>vn 0.8214 -0.5331 -0.2026</w:t>
        <w:br/>
        <w:t>vn 0.7219 -0.6864 0.0877</w:t>
        <w:br/>
        <w:t>vn 0.7174 -0.6795 0.1537</w:t>
        <w:br/>
        <w:t>vn 0.7409 -0.6323 -0.2263</w:t>
        <w:br/>
        <w:t>vn 0.7541 -0.6055 0.2546</w:t>
        <w:br/>
        <w:t>vn 0.6599 -0.7193 -0.2172</w:t>
        <w:br/>
        <w:t>vn -0.0625 -0.6058 -0.7931</w:t>
        <w:br/>
        <w:t>vn -0.2823 -0.4408 -0.8521</w:t>
        <w:br/>
        <w:t>vn -0.4337 -0.7527 -0.4953</w:t>
        <w:br/>
        <w:t>vn -0.1424 -0.8949 -0.4230</w:t>
        <w:br/>
        <w:t>vn -0.5315 -0.6391 -0.5560</w:t>
        <w:br/>
        <w:t>vn -0.5531 -0.8330 -0.0121</w:t>
        <w:br/>
        <w:t>vn -0.4706 -0.8822 -0.0159</w:t>
        <w:br/>
        <w:t>vn 0.5528 -0.8247 -0.1200</w:t>
        <w:br/>
        <w:t>vn 0.5694 -0.8067 -0.1583</w:t>
        <w:br/>
        <w:t>vn 0.5495 -0.8355 -0.0037</w:t>
        <w:br/>
        <w:t>vn 0.5518 -0.8340 0.0047</w:t>
        <w:br/>
        <w:t>vn 0.1093 0.1542 0.9820</w:t>
        <w:br/>
        <w:t>vn 0.2886 0.4923 0.8212</w:t>
        <w:br/>
        <w:t>vn -0.0803 -0.2328 0.9692</w:t>
        <w:br/>
        <w:t>vn -0.3565 -0.5957 0.7198</w:t>
        <w:br/>
        <w:t>vn -0.5120 -0.8493 -0.1289</w:t>
        <w:br/>
        <w:t>vn -0.5190 -0.8100 0.2731</w:t>
        <w:br/>
        <w:t>vn -0.3925 -0.6748 -0.6249</w:t>
        <w:br/>
        <w:t>vn -0.4539 -0.6460 -0.6138</w:t>
        <w:br/>
        <w:t>vn -0.5772 -0.8072 -0.1236</w:t>
        <w:br/>
        <w:t>vn -0.1833 -0.2402 0.9532</w:t>
        <w:br/>
        <w:t>vn -0.3038 -0.5089 0.8055</w:t>
        <w:br/>
        <w:t>vn -0.4983 -0.7542 0.4277</w:t>
        <w:br/>
        <w:t>vn -0.2629 -0.3324 -0.9058</w:t>
        <w:br/>
        <w:t>vn -0.0202 0.0605 -0.9980</w:t>
        <w:br/>
        <w:t>vn -0.4868 -0.8277 -0.2793</w:t>
        <w:br/>
        <w:t>vn -0.3743 -0.6858 -0.6242</w:t>
        <w:br/>
        <w:t>vn -0.5722 -0.6508 -0.4991</w:t>
        <w:br/>
        <w:t>vn -0.5540 -0.8307 -0.0547</w:t>
        <w:br/>
        <w:t>vn -0.4186 -0.7042 0.5735</w:t>
        <w:br/>
        <w:t>vn -0.5303 -0.6818 0.5039</w:t>
        <w:br/>
        <w:t>vn -0.6335 -0.7504 0.1886</w:t>
        <w:br/>
        <w:t>vn -0.5169 -0.8408 0.1609</w:t>
        <w:br/>
        <w:t>vn 0.0428 0.0979 0.9943</w:t>
        <w:br/>
        <w:t>vn 0.2677 0.5002 0.8235</w:t>
        <w:br/>
        <w:t>vn 0.0225 0.0572 0.9981</w:t>
        <w:br/>
        <w:t>vn -0.1610 -0.4044 0.9003</w:t>
        <w:br/>
        <w:t>vn 0.2554 0.0214 0.9666</w:t>
        <w:br/>
        <w:t>vn -0.0585 0.1818 0.9816</w:t>
        <w:br/>
        <w:t>vn 0.0891 0.5322 0.8419</w:t>
        <w:br/>
        <w:t>vn 0.1520 0.5111 0.8459</w:t>
        <w:br/>
        <w:t>vn 0.0875 0.1445 0.9856</w:t>
        <w:br/>
        <w:t>vn 0.2758 0.7295 0.6259</w:t>
        <w:br/>
        <w:t>vn 0.1852 0.7484 0.6369</w:t>
        <w:br/>
        <w:t>vn -0.3624 -0.3047 0.8808</w:t>
        <w:br/>
        <w:t>vn 0.1203 0.4756 0.8714</w:t>
        <w:br/>
        <w:t>vn 0.3868 0.3261 0.8626</w:t>
        <w:br/>
        <w:t>vn 0.3812 0.7759 0.5027</w:t>
        <w:br/>
        <w:t>vn 0.5973 0.7998 0.0603</w:t>
        <w:br/>
        <w:t>vn 0.4517 0.8921 -0.0081</w:t>
        <w:br/>
        <w:t>vn 0.5675 0.6603 0.4919</w:t>
        <w:br/>
        <w:t>vn -0.1707 -0.4451 0.8791</w:t>
        <w:br/>
        <w:t>vn -0.4652 -0.7109 0.5274</w:t>
        <w:br/>
        <w:t>vn -0.4761 -0.2919 0.8295</w:t>
        <w:br/>
        <w:t>vn 0.4126 0.7836 0.4646</w:t>
        <w:br/>
        <w:t>vn 0.4293 0.7820 0.4519</w:t>
        <w:br/>
        <w:t>vn 0.4686 0.8830 0.0269</w:t>
        <w:br/>
        <w:t>vn 0.4111 0.7979 -0.4409</w:t>
        <w:br/>
        <w:t>vn 0.3735 0.8761 0.3049</w:t>
        <w:br/>
        <w:t>vn 0.3121 0.8909 0.3300</w:t>
        <w:br/>
        <w:t>vn 0.3649 0.9296 -0.0519</w:t>
        <w:br/>
        <w:t>vn 0.3790 0.9235 -0.0595</w:t>
        <w:br/>
        <w:t>vn 0.3022 0.8358 -0.4584</w:t>
        <w:br/>
        <w:t>vn 0.2744 0.8303 -0.4852</w:t>
        <w:br/>
        <w:t>vn 0.0974 0.5436 -0.8337</w:t>
        <w:br/>
        <w:t>vn 0.1314 0.4741 -0.8706</w:t>
        <w:br/>
        <w:t>vn -0.1494 0.1344 -0.9796</w:t>
        <w:br/>
        <w:t>vn -0.1114 0.0276 -0.9934</w:t>
        <w:br/>
        <w:t>vn -0.3796 -0.2764 -0.8829</w:t>
        <w:br/>
        <w:t>vn -0.2855 -0.2457 -0.9263</w:t>
        <w:br/>
        <w:t>vn 0.1102 0.5708 -0.8137</w:t>
        <w:br/>
        <w:t>vn -0.0877 0.1292 -0.9877</w:t>
        <w:br/>
        <w:t>vn 0.1822 0.4613 -0.8684</w:t>
        <w:br/>
        <w:t>vn 0.2432 0.4793 -0.8433</w:t>
        <w:br/>
        <w:t>vn 0.3511 0.8271 -0.4389</w:t>
        <w:br/>
        <w:t>vn 0.1554 0.5284 -0.8346</w:t>
        <w:br/>
        <w:t>vn 0.3948 0.7801 -0.4853</w:t>
        <w:br/>
        <w:t>vn 0.4366 0.8996 0.0056</w:t>
        <w:br/>
        <w:t>vn -0.3246 -0.3287 -0.8869</w:t>
        <w:br/>
        <w:t>vn -0.6345 -0.6407 -0.4323</w:t>
        <w:br/>
        <w:t>vn -0.6488 -0.7514 -0.1204</w:t>
        <w:br/>
        <w:t>vn -0.6072 -0.6770 0.4160</w:t>
        <w:br/>
        <w:t>vn -0.5231 -0.4679 -0.7123</w:t>
        <w:br/>
        <w:t>vn -0.5272 -0.6148 -0.5866</w:t>
        <w:br/>
        <w:t>vn 0.2770 0.8669 -0.4145</w:t>
        <w:br/>
        <w:t>vn 0.0720 0.5707 -0.8180</w:t>
        <w:br/>
        <w:t>vn -0.1651 0.1755 -0.9706</w:t>
        <w:br/>
        <w:t>vn -0.1632 0.1880 -0.9685</w:t>
        <w:br/>
        <w:t>vn -0.4116 -0.1921 -0.8909</w:t>
        <w:br/>
        <w:t>vn -0.4155 -0.2040 -0.8864</w:t>
        <w:br/>
        <w:t>vn -0.5858 -0.5707 -0.5754</w:t>
        <w:br/>
        <w:t>vn -0.5533 -0.6155 -0.5613</w:t>
        <w:br/>
        <w:t>vn -0.6381 -0.7655 -0.0824</w:t>
        <w:br/>
        <w:t>vn -0.1451 0.1926 -0.9705</w:t>
        <w:br/>
        <w:t>vn -0.3089 -0.1174 -0.9438</w:t>
        <w:br/>
        <w:t>vn -0.5747 -0.5333 -0.6208</w:t>
        <w:br/>
        <w:t>vn -0.5723 -0.6203 -0.5363</w:t>
        <w:br/>
        <w:t>vn -0.4350 -0.7795 -0.4507</w:t>
        <w:br/>
        <w:t>vn -0.5336 -0.7802 -0.3263</w:t>
        <w:br/>
        <w:t>vn 0.3317 0.9430 -0.0290</w:t>
        <w:br/>
        <w:t>vn 0.2336 0.8106 0.5370</w:t>
        <w:br/>
        <w:t>vn 0.2951 0.9152 0.2746</w:t>
        <w:br/>
        <w:t>vn 0.2169 0.7893 0.5744</w:t>
        <w:br/>
        <w:t>vn -0.3463 -0.2775 0.8961</w:t>
        <w:br/>
        <w:t>vn -0.5880 -0.6636 0.4624</w:t>
        <w:br/>
        <w:t>vn -0.5681 -0.6629 0.4877</w:t>
        <w:br/>
        <w:t>vn -0.3424 -0.2599 0.9029</w:t>
        <w:br/>
        <w:t>vn -0.4711 -0.6768 0.5656</w:t>
        <w:br/>
        <w:t>vn -0.2020 -0.8612 0.4663</w:t>
        <w:br/>
        <w:t>vn -0.0611 -0.9371 0.3438</w:t>
        <w:br/>
        <w:t>vn 0.1653 -0.6122 0.7732</w:t>
        <w:br/>
        <w:t>vn -0.1962 -0.8849 0.4224</w:t>
        <w:br/>
        <w:t>vn 0.0222 -0.6318 0.7748</w:t>
        <w:br/>
        <w:t>vn -0.1630 -0.9864 0.0191</w:t>
        <w:br/>
        <w:t>vn -0.1754 -0.9845 0.0076</w:t>
        <w:br/>
        <w:t>vn -0.3137 -0.9494 0.0163</w:t>
        <w:br/>
        <w:t>vn -0.1355 -0.9530 -0.2709</w:t>
        <w:br/>
        <w:t>vn -0.1204 -0.8800 -0.4594</w:t>
        <w:br/>
        <w:t>vn -0.2208 -0.8200 -0.5281</w:t>
        <w:br/>
        <w:t>vn -0.2680 -0.9209 -0.2829</w:t>
        <w:br/>
        <w:t>vn 0.0188 -0.7438 -0.6681</w:t>
        <w:br/>
        <w:t>vn -0.0113 -0.7087 -0.7054</w:t>
        <w:br/>
        <w:t>vn 0.3665 -0.4351 0.8224</w:t>
        <w:br/>
        <w:t>vn 0.2350 -0.1818 0.9549</w:t>
        <w:br/>
        <w:t>vn 0.2246 -0.4475 0.8656</w:t>
        <w:br/>
        <w:t>vn -0.0315 -0.5376 0.8426</w:t>
        <w:br/>
        <w:t>vn -0.3430 -0.4095 0.8454</w:t>
        <w:br/>
        <w:t>vn -0.2014 -0.1072 0.9736</w:t>
        <w:br/>
        <w:t>vn -0.0925 0.2183 0.9715</w:t>
        <w:br/>
        <w:t>vn 0.0761 0.5474 0.8334</w:t>
        <w:br/>
        <w:t>vn 0.0798 0.5788 0.8116</w:t>
        <w:br/>
        <w:t>vn -0.1524 0.1815 0.9715</w:t>
        <w:br/>
        <w:t>vn -0.6252 -0.7675 -0.1415</w:t>
        <w:br/>
        <w:t>vn -0.5734 -0.8167 0.0650</w:t>
        <w:br/>
        <w:t>vn -0.1175 0.1764 0.9773</w:t>
        <w:br/>
        <w:t>vn -0.3646 -0.3740 0.8528</w:t>
        <w:br/>
        <w:t>vn 0.0464 0.5398 0.8405</w:t>
        <w:br/>
        <w:t>vn 0.2436 0.8133 0.5284</w:t>
        <w:br/>
        <w:t>vn 0.7564 -0.2772 0.5925</w:t>
        <w:br/>
        <w:t>vn 0.1156 -0.6788 -0.7252</w:t>
        <w:br/>
        <w:t>vn 0.4259 0.4634 -0.7771</w:t>
        <w:br/>
        <w:t>vn 0.0467 -0.0090 -0.9989</w:t>
        <w:br/>
        <w:t>vn 0.5409 0.8198 0.1878</w:t>
        <w:br/>
        <w:t>vn 0.4852 0.7741 0.4066</w:t>
        <w:br/>
        <w:t>vn 0.4899 0.7592 -0.4284</w:t>
        <w:br/>
        <w:t>vn 0.5771 0.8130 -0.0775</w:t>
        <w:br/>
        <w:t>vn 0.3014 0.4905 -0.8176</w:t>
        <w:br/>
        <w:t>vn -0.0036 0.1262 -0.9920</w:t>
        <w:br/>
        <w:t>vn -0.4082 -0.5524 -0.7268</w:t>
        <w:br/>
        <w:t>vn -0.1744 -0.4463 -0.8778</w:t>
        <w:br/>
        <w:t>vn -0.2392 -0.8116 -0.5330</w:t>
        <w:br/>
        <w:t>vn -0.3814 -0.8039 0.4564</w:t>
        <w:br/>
        <w:t>vn -0.2699 -0.5873 0.7630</w:t>
        <w:br/>
        <w:t>vn -0.5003 -0.8651 -0.0361</w:t>
        <w:br/>
        <w:t>vn 0.2146 0.3905 0.8953</w:t>
        <w:br/>
        <w:t>vn 0.0478 -0.0904 0.9948</w:t>
        <w:br/>
        <w:t>vn 0.1038 -0.3571 0.9283</w:t>
        <w:br/>
        <w:t>vn 0.3242 0.7250 0.6076</w:t>
        <w:br/>
        <w:t>vn -0.4148 -0.8444 -0.3390</w:t>
        <w:br/>
        <w:t>vn -0.0515 -0.3530 0.9342</w:t>
        <w:br/>
        <w:t>vn -0.6501 -0.7406 -0.1702</w:t>
        <w:br/>
        <w:t>vn -0.5986 -0.7756 0.2003</w:t>
        <w:br/>
        <w:t>vn -0.4745 -0.6346 0.6100</w:t>
        <w:br/>
        <w:t>vn -0.2021 0.1628 0.9657</w:t>
        <w:br/>
        <w:t>vn -0.3602 -0.2863 0.8879</w:t>
        <w:br/>
        <w:t>vn 0.0481 0.5770 0.8153</w:t>
        <w:br/>
        <w:t>vn 0.2391 0.8220 0.5169</w:t>
        <w:br/>
        <w:t>vn 0.2716 0.9608 0.0565</w:t>
        <w:br/>
        <w:t>vn -0.0505 0.0245 -0.9984</w:t>
        <w:br/>
        <w:t>vn 0.3283 0.8054 -0.4934</w:t>
        <w:br/>
        <w:t>vn -0.3520 -0.4259 -0.8335</w:t>
        <w:br/>
        <w:t>vn -0.3999 -0.6112 -0.6830</w:t>
        <w:br/>
        <w:t>vn -0.5426 -0.7204 -0.4320</w:t>
        <w:br/>
        <w:t>vn 0.3499 0.5418 0.7642</w:t>
        <w:br/>
        <w:t>vn 0.3868 0.7942 0.4686</w:t>
        <w:br/>
        <w:t>vn -0.3056 0.0301 0.9517</w:t>
        <w:br/>
        <w:t>vn 0.0144 0.3201 0.9473</w:t>
        <w:br/>
        <w:t>vn 0.2561 0.4845 -0.8365</w:t>
        <w:br/>
        <w:t>vn 0.4736 0.7634 -0.4392</w:t>
        <w:br/>
        <w:t>vn 0.0897 0.0994 -0.9910</w:t>
        <w:br/>
        <w:t>vn -0.3215 -0.3418 -0.8831</w:t>
        <w:br/>
        <w:t>vn -0.1322 -0.0187 0.9910</w:t>
        <w:br/>
        <w:t>vn 0.2978 0.4260 0.8543</w:t>
        <w:br/>
        <w:t>vn 0.3051 0.4763 -0.8247</w:t>
        <w:br/>
        <w:t>vn -0.6587 -0.7458 -0.0997</w:t>
        <w:br/>
        <w:t>vn -0.2071 -0.1402 0.9682</w:t>
        <w:br/>
        <w:t>vn 0.4326 -0.3880 0.8138</w:t>
        <w:br/>
        <w:t>vn 0.8767 -0.0527 0.4781</w:t>
        <w:br/>
        <w:t>vn 0.8092 -0.3589 0.4652</w:t>
        <w:br/>
        <w:t>vn 0.6795 0.4626 0.5694</w:t>
        <w:br/>
        <w:t>vn 0.7963 0.0617 0.6017</w:t>
        <w:br/>
        <w:t>vn 0.7059 0.4966 0.5051</w:t>
        <w:br/>
        <w:t>vn -0.1754 -0.9845 0.0077</w:t>
        <w:br/>
        <w:t>vn -0.2885 -0.3011 -0.9089</w:t>
        <w:br/>
        <w:t>vn 0.3800 0.5339 -0.7554</w:t>
        <w:br/>
        <w:t>vn 0.0447 0.1548 -0.9869</w:t>
        <w:br/>
        <w:t>vn 0.0825 0.6281 0.7737</w:t>
        <w:br/>
        <w:t>vn 0.0917 0.4383 0.8942</w:t>
        <w:br/>
        <w:t>vn -0.1572 0.2191 0.9629</w:t>
        <w:br/>
        <w:t>vn 0.6819 0.2223 -0.6969</w:t>
        <w:br/>
        <w:t>vn 0.8586 0.3070 -0.4106</w:t>
        <w:br/>
        <w:t>vn 0.8312 0.3060 -0.4642</w:t>
        <w:br/>
        <w:t>vn 0.7777 0.2876 -0.5590</w:t>
        <w:br/>
        <w:t>vn 0.7737 0.2983 -0.5589</w:t>
        <w:br/>
        <w:t>vn 0.7452 0.3050 -0.5930</w:t>
        <w:br/>
        <w:t>vn 0.7113 0.3080 -0.6318</w:t>
        <w:br/>
        <w:t>vn 0.7175 0.3134 -0.6221</w:t>
        <w:br/>
        <w:t>vn 0.7347 0.3453 -0.5839</w:t>
        <w:br/>
        <w:t>vn 0.7650 0.3879 -0.5141</w:t>
        <w:br/>
        <w:t>vn 0.7564 0.4644 -0.4606</w:t>
        <w:br/>
        <w:t>vn 0.7535 0.4331 -0.4946</w:t>
        <w:br/>
        <w:t>vn 0.7371 0.5434 -0.4018</w:t>
        <w:br/>
        <w:t>vn 0.7397 0.5627 -0.3691</w:t>
        <w:br/>
        <w:t>vn 0.7239 0.5626 -0.3994</w:t>
        <w:br/>
        <w:t>vn 0.7369 0.5220 -0.4296</w:t>
        <w:br/>
        <w:t>vn 0.8597 0.3042 -0.4104</w:t>
        <w:br/>
        <w:t>vn 0.7413 0.4895 -0.4591</w:t>
        <w:br/>
        <w:t>vn 0.7504 0.4969 -0.4358</w:t>
        <w:br/>
        <w:t>vn 0.0377 0.0440 0.9983</w:t>
        <w:br/>
        <w:t>vn -0.2527 0.0355 0.9669</w:t>
        <w:br/>
        <w:t>vn -0.0973 0.3569 0.9291</w:t>
        <w:br/>
        <w:t>vn -0.5031 0.1538 0.8504</w:t>
        <w:br/>
        <w:t>vn -0.3739 0.2763 0.8854</w:t>
        <w:br/>
        <w:t>vn -0.2720 -0.0262 0.9619</w:t>
        <w:br/>
        <w:t>vn -0.4959 -0.1036 0.8622</w:t>
        <w:br/>
        <w:t>vn -0.2802 -0.5273 0.8022</w:t>
        <w:br/>
        <w:t>vn -0.0279 -0.6143 0.7886</w:t>
        <w:br/>
        <w:t>vn 0.0758 -0.4904 0.8682</w:t>
        <w:br/>
        <w:t>vn 0.2498 -0.4547 0.8549</w:t>
        <w:br/>
        <w:t>vn 0.0893 0.0575 0.9943</w:t>
        <w:br/>
        <w:t>vn 0.3433 -0.8037 0.4861</w:t>
        <w:br/>
        <w:t>vn 0.2279 -0.8941 0.3857</w:t>
        <w:br/>
        <w:t>vn -0.0451 -0.9363 0.3482</w:t>
        <w:br/>
        <w:t>vn -0.6790 -0.4198 0.6023</w:t>
        <w:br/>
        <w:t>vn -0.3822 -0.8816 0.2771</w:t>
        <w:br/>
        <w:t>vn -0.7353 -0.6702 0.1010</w:t>
        <w:br/>
        <w:t>vn -0.0353 -0.9784 -0.2038</w:t>
        <w:br/>
        <w:t>vn -0.3350 -0.8964 -0.2903</w:t>
        <w:br/>
        <w:t>vn 0.2434 -0.9594 -0.1424</w:t>
        <w:br/>
        <w:t>vn 0.4211 -0.9028 -0.0879</w:t>
        <w:br/>
        <w:t>vn 0.4766 -0.8624 -0.1707</w:t>
        <w:br/>
        <w:t>vn 0.3598 -0.7123 -0.6026</w:t>
        <w:br/>
        <w:t>vn 0.3136 -0.7543 -0.5768</w:t>
        <w:br/>
        <w:t>vn 0.2173 -0.7738 -0.5950</w:t>
        <w:br/>
        <w:t>vn 0.4695 -0.7807 0.4124</w:t>
        <w:br/>
        <w:t>vn 0.0374 -0.7470 -0.6638</w:t>
        <w:br/>
        <w:t>vn -0.1464 -0.6698 -0.7280</w:t>
        <w:br/>
        <w:t>vn 0.1432 -0.3590 -0.9223</w:t>
        <w:br/>
        <w:t>vn 0.0835 -0.3293 -0.9405</w:t>
        <w:br/>
        <w:t>vn -0.0270 -0.2878 -0.9573</w:t>
        <w:br/>
        <w:t>vn -0.0715 0.0211 -0.9972</w:t>
        <w:br/>
        <w:t>vn -0.1094 0.0305 -0.9935</w:t>
        <w:br/>
        <w:t>vn -0.1430 -0.2093 -0.9673</w:t>
        <w:br/>
        <w:t>vn -0.0076 0.0910 -0.9958</w:t>
        <w:br/>
        <w:t>vn -0.0253 0.0420 -0.9988</w:t>
        <w:br/>
        <w:t>vn 0.1484 -0.3788 -0.9135</w:t>
        <w:br/>
        <w:t>vn -0.0335 0.0943 -0.9950</w:t>
        <w:br/>
        <w:t>vn -0.2400 0.4659 -0.8517</w:t>
        <w:br/>
        <w:t>vn -0.1867 0.3986 -0.8979</w:t>
        <w:br/>
        <w:t>vn -0.0572 0.0602 -0.9965</w:t>
        <w:br/>
        <w:t>vn -0.3840 0.7470 -0.5428</w:t>
        <w:br/>
        <w:t>vn -0.4001 0.7715 -0.4947</w:t>
        <w:br/>
        <w:t>vn -0.4581 0.8886 -0.0229</w:t>
        <w:br/>
        <w:t>vn -0.4590 0.8868 0.0531</w:t>
        <w:br/>
        <w:t>vn -0.0596 0.1370 -0.9888</w:t>
        <w:br/>
        <w:t>vn -0.1370 0.1342 -0.9814</w:t>
        <w:br/>
        <w:t>vn 0.1462 -0.3802 -0.9133</w:t>
        <w:br/>
        <w:t>vn 0.0402 0.4611 0.8864</w:t>
        <w:br/>
        <w:t>vn -0.0932 0.4732 0.8760</w:t>
        <w:br/>
        <w:t>vn -0.2241 0.6892 0.6891</w:t>
        <w:br/>
        <w:t>vn -0.1184 0.1507 0.9815</w:t>
        <w:br/>
        <w:t>vn -0.2195 0.5791 0.7852</w:t>
        <w:br/>
        <w:t>vn -0.3022 0.5523 0.7769</w:t>
        <w:br/>
        <w:t>vn 0.2368 -0.3525 0.9054</w:t>
        <w:br/>
        <w:t>vn -0.3773 0.8131 0.4434</w:t>
        <w:br/>
        <w:t>vn -0.4028 0.8074 0.4310</w:t>
        <w:br/>
        <w:t>vn -0.5602 -0.6988 -0.4447</w:t>
        <w:br/>
        <w:t>vn -0.2977 -0.4872 -0.8210</w:t>
        <w:br/>
        <w:t>vn -0.5602 -0.6988 -0.4448</w:t>
        <w:br/>
        <w:t>vn -0.1273 0.1972 -0.9720</w:t>
        <w:br/>
        <w:t>vn -0.1855 0.2342 -0.9543</w:t>
        <w:br/>
        <w:t>vn -0.1615 0.1370 -0.9773</w:t>
        <w:br/>
        <w:t>vn -0.0822 0.1299 -0.9881</w:t>
        <w:br/>
        <w:t>vn -0.3605 0.3038 0.8819</w:t>
        <w:br/>
        <w:t>vn -0.4155 0.7822 -0.4643</w:t>
        <w:br/>
        <w:t>vn -0.2505 0.4780 -0.8419</w:t>
        <w:br/>
        <w:t>vn -0.4678 0.8838 -0.0030</w:t>
        <w:br/>
        <w:t>vn -0.0321 0.0519 -0.9981</w:t>
        <w:br/>
        <w:t>vn 0.1892 -0.3599 -0.9136</w:t>
        <w:br/>
        <w:t>vn -0.9474 -0.2906 -0.1337</w:t>
        <w:br/>
        <w:t>vn -0.9712 -0.2382 0.0087</w:t>
        <w:br/>
        <w:t>vn -0.9924 0.1182 0.0332</w:t>
        <w:br/>
        <w:t>vn -0.9285 0.1317 -0.3472</w:t>
        <w:br/>
        <w:t>vn -0.8131 0.5779 -0.0704</w:t>
        <w:br/>
        <w:t>vn -0.8150 0.4307 -0.3877</w:t>
        <w:br/>
        <w:t>vn -0.6568 0.6505 -0.3813</w:t>
        <w:br/>
        <w:t>vn -0.7157 0.6978 -0.0310</w:t>
        <w:br/>
        <w:t>vn -0.8368 0.5167 0.1811</w:t>
        <w:br/>
        <w:t>vn -0.7749 0.5826 0.2452</w:t>
        <w:br/>
        <w:t>vn -0.7767 0.6282 -0.0458</w:t>
        <w:br/>
        <w:t>vn -0.9293 0.3687 -0.0201</w:t>
        <w:br/>
        <w:t>vn -0.9209 0.3278 0.2110</w:t>
        <w:br/>
        <w:t>vn -0.7185 0.5566 -0.4171</w:t>
        <w:br/>
        <w:t>vn -0.8699 0.3241 -0.3717</w:t>
        <w:br/>
        <w:t>vn -0.3281 0.8486 -0.4149</w:t>
        <w:br/>
        <w:t>vn -0.3959 0.9174 -0.0412</w:t>
        <w:br/>
        <w:t>vn -0.3314 0.9434 -0.0161</w:t>
        <w:br/>
        <w:t>vn -0.2771 0.8677 -0.4126</w:t>
        <w:br/>
        <w:t>vn -0.3527 0.9043 0.2406</w:t>
        <w:br/>
        <w:t>vn -0.3060 0.9032 0.3010</w:t>
        <w:br/>
        <w:t>vn -0.1419 0.6005 -0.7869</w:t>
        <w:br/>
        <w:t>vn -0.0882 0.5903 -0.8023</w:t>
        <w:br/>
        <w:t>vn -0.5694 0.3840 0.7269</w:t>
        <w:br/>
        <w:t>vn -0.7451 0.0800 0.6622</w:t>
        <w:br/>
        <w:t>vn -0.3959 0.1151 0.9111</w:t>
        <w:br/>
        <w:t>vn -0.5182 0.2857 -0.8061</w:t>
        <w:br/>
        <w:t>vn -0.6964 0.1281 -0.7061</w:t>
        <w:br/>
        <w:t>vn -0.4850 -0.1626 -0.8593</w:t>
        <w:br/>
        <w:t>vn -0.2182 -0.3685 -0.9037</w:t>
        <w:br/>
        <w:t>vn -0.6178 0.1081 -0.7789</w:t>
        <w:br/>
        <w:t>vn -0.2831 -0.0496 -0.9578</w:t>
        <w:br/>
        <w:t>vn -0.0728 -0.5289 -0.8456</w:t>
        <w:br/>
        <w:t>vn -0.2569 -0.5167 -0.8167</w:t>
        <w:br/>
        <w:t>vn -0.7075 0.2877 0.6455</w:t>
        <w:br/>
        <w:t>vn -0.8137 0.2636 0.5181</w:t>
        <w:br/>
        <w:t>vn -0.3757 0.4515 0.8093</w:t>
        <w:br/>
        <w:t>vn -0.6990 0.6251 0.3473</w:t>
        <w:br/>
        <w:t>vn -0.6873 0.5646 0.4569</w:t>
        <w:br/>
        <w:t>vn -0.5127 0.3903 0.7647</w:t>
        <w:br/>
        <w:t>vn 0.2193 -0.3319 0.9175</w:t>
        <w:br/>
        <w:t>vn 0.2611 -0.3961 0.8803</w:t>
        <w:br/>
        <w:t>vn 0.0490 0.0567 0.9972</w:t>
        <w:br/>
        <w:t>vn -0.1638 0.0858 0.9828</w:t>
        <w:br/>
        <w:t>vn -0.6688 -0.7159 0.2006</w:t>
        <w:br/>
        <w:t>vn -0.7472 -0.6263 0.2223</w:t>
        <w:br/>
        <w:t>vn -0.7170 -0.6736 -0.1796</w:t>
        <w:br/>
        <w:t>vn -0.7778 -0.5716 -0.2612</w:t>
        <w:br/>
        <w:t>vn -0.5767 -0.8110 0.0987</w:t>
        <w:br/>
        <w:t>vn -0.5980 -0.7913 0.1276</w:t>
        <w:br/>
        <w:t>vn 0.4562 -0.6821 0.5715</w:t>
        <w:br/>
        <w:t>vn 0.4698 -0.7381 0.4842</w:t>
        <w:br/>
        <w:t>vn -0.4722 -0.5555 0.6844</w:t>
        <w:br/>
        <w:t>vn -0.2078 -0.1739 0.9626</w:t>
        <w:br/>
        <w:t>vn -0.3914 -0.3814 0.8375</w:t>
        <w:br/>
        <w:t>vn -0.9098 -0.3854 0.1543</w:t>
        <w:br/>
        <w:t>vn -0.9402 -0.3124 0.1360</w:t>
        <w:br/>
        <w:t>vn -0.8552 -0.4705 0.2173</w:t>
        <w:br/>
        <w:t>vn -0.8242 -0.5274 0.2060</w:t>
        <w:br/>
        <w:t>vn -0.8235 -0.5216 -0.2230</w:t>
        <w:br/>
        <w:t>vn -0.7386 -0.6284 -0.2440</w:t>
        <w:br/>
        <w:t>vn -0.7164 -0.6824 0.1449</w:t>
        <w:br/>
        <w:t>vn -0.7298 -0.6792 0.0780</w:t>
        <w:br/>
        <w:t>vn -0.6570 -0.7187 -0.2277</w:t>
        <w:br/>
        <w:t>vn -0.6841 -0.6825 -0.2574</w:t>
        <w:br/>
        <w:t>vn 0.0625 -0.6058 -0.7931</w:t>
        <w:br/>
        <w:t>vn 0.1424 -0.8949 -0.4230</w:t>
        <w:br/>
        <w:t>vn 0.4443 -0.7408 -0.5039</w:t>
        <w:br/>
        <w:t>vn 0.2926 -0.4362 -0.8510</w:t>
        <w:br/>
        <w:t>vn 0.4968 -0.8677 -0.0153</w:t>
        <w:br/>
        <w:t>vn 0.5907 -0.8068 -0.0119</w:t>
        <w:br/>
        <w:t>vn 0.5364 -0.6265 -0.5655</w:t>
        <w:br/>
        <w:t>vn -0.2886 0.4924 0.8211</w:t>
        <w:br/>
        <w:t>vn -0.1093 0.1542 0.9820</w:t>
        <w:br/>
        <w:t>vn 0.0803 -0.2328 0.9692</w:t>
        <w:br/>
        <w:t>vn 0.3565 -0.5957 0.7198</w:t>
        <w:br/>
        <w:t>vn 0.5120 -0.8493 -0.1289</w:t>
        <w:br/>
        <w:t>vn 0.5190 -0.8100 0.2731</w:t>
        <w:br/>
        <w:t>vn 0.3925 -0.6748 -0.6249</w:t>
        <w:br/>
        <w:t>vn 0.5772 -0.8072 -0.1236</w:t>
        <w:br/>
        <w:t>vn 0.4539 -0.6460 -0.6138</w:t>
        <w:br/>
        <w:t>vn 0.1833 -0.2402 0.9532</w:t>
        <w:br/>
        <w:t>vn 0.3038 -0.5089 0.8055</w:t>
        <w:br/>
        <w:t>vn 0.4983 -0.7542 0.4277</w:t>
        <w:br/>
        <w:t>vn 0.2629 -0.3324 -0.9058</w:t>
        <w:br/>
        <w:t>vn 0.0202 0.0605 -0.9980</w:t>
        <w:br/>
        <w:t>vn 0.4868 -0.8277 -0.2793</w:t>
        <w:br/>
        <w:t>vn 0.5540 -0.8307 -0.0547</w:t>
        <w:br/>
        <w:t>vn 0.5722 -0.6508 -0.4991</w:t>
        <w:br/>
        <w:t>vn 0.3743 -0.6858 -0.6242</w:t>
        <w:br/>
        <w:t>vn 0.4186 -0.7042 0.5735</w:t>
        <w:br/>
        <w:t>vn 0.5169 -0.8408 0.1609</w:t>
        <w:br/>
        <w:t>vn 0.6335 -0.7504 0.1886</w:t>
        <w:br/>
        <w:t>vn 0.5303 -0.6818 0.5039</w:t>
        <w:br/>
        <w:t>vn -0.2677 0.5002 0.8235</w:t>
        <w:br/>
        <w:t>vn -0.0428 0.0979 0.9943</w:t>
        <w:br/>
        <w:t>vn -0.0224 0.0572 0.9981</w:t>
        <w:br/>
        <w:t>vn -0.2554 0.0214 0.9666</w:t>
        <w:br/>
        <w:t>vn 0.1610 -0.4044 0.9003</w:t>
        <w:br/>
        <w:t>vn 0.0586 0.1819 0.9816</w:t>
        <w:br/>
        <w:t>vn -0.0875 0.1445 0.9856</w:t>
        <w:br/>
        <w:t>vn -0.1520 0.5111 0.8459</w:t>
        <w:br/>
        <w:t>vn -0.0891 0.5322 0.8419</w:t>
        <w:br/>
        <w:t>vn -0.2758 0.7295 0.6259</w:t>
        <w:br/>
        <w:t>vn -0.1852 0.7484 0.6369</w:t>
        <w:br/>
        <w:t>vn 0.3624 -0.3047 0.8808</w:t>
        <w:br/>
        <w:t>vn -0.1203 0.4756 0.8714</w:t>
        <w:br/>
        <w:t>vn -0.3812 0.7759 0.5027</w:t>
        <w:br/>
        <w:t>vn -0.3868 0.3261 0.8626</w:t>
        <w:br/>
        <w:t>vn -0.5973 0.7998 0.0603</w:t>
        <w:br/>
        <w:t>vn -0.5675 0.6603 0.4919</w:t>
        <w:br/>
        <w:t>vn -0.4517 0.8921 -0.0081</w:t>
        <w:br/>
        <w:t>vn 0.1707 -0.4451 0.8791</w:t>
        <w:br/>
        <w:t>vn 0.4761 -0.2919 0.8295</w:t>
        <w:br/>
        <w:t>vn 0.4652 -0.7109 0.5274</w:t>
        <w:br/>
        <w:t>vn -0.4125 0.7836 0.4646</w:t>
        <w:br/>
        <w:t>vn -0.4292 0.7821 0.4518</w:t>
        <w:br/>
        <w:t>vn -0.4686 0.8830 0.0269</w:t>
        <w:br/>
        <w:t>vn -0.4111 0.7979 -0.4409</w:t>
        <w:br/>
        <w:t>vn -0.3735 0.8761 0.3049</w:t>
        <w:br/>
        <w:t>vn -0.3790 0.9235 -0.0595</w:t>
        <w:br/>
        <w:t>vn -0.3649 0.9296 -0.0519</w:t>
        <w:br/>
        <w:t>vn -0.3121 0.8909 0.3301</w:t>
        <w:br/>
        <w:t>vn -0.3023 0.8358 -0.4584</w:t>
        <w:br/>
        <w:t>vn -0.2744 0.8303 -0.4852</w:t>
        <w:br/>
        <w:t>vn -0.0974 0.5436 -0.8337</w:t>
        <w:br/>
        <w:t>vn -0.1314 0.4741 -0.8706</w:t>
        <w:br/>
        <w:t>vn 0.1493 0.1344 -0.9796</w:t>
        <w:br/>
        <w:t>vn 0.1114 0.0275 -0.9934</w:t>
        <w:br/>
        <w:t>vn 0.2855 -0.2458 -0.9263</w:t>
        <w:br/>
        <w:t>vn 0.3796 -0.2764 -0.8829</w:t>
        <w:br/>
        <w:t>vn -0.1101 0.5708 -0.8137</w:t>
        <w:br/>
        <w:t>vn -0.1822 0.4613 -0.8683</w:t>
        <w:br/>
        <w:t>vn 0.0877 0.1292 -0.9877</w:t>
        <w:br/>
        <w:t>vn -0.2432 0.4793 -0.8433</w:t>
        <w:br/>
        <w:t>vn -0.3511 0.8271 -0.4389</w:t>
        <w:br/>
        <w:t>vn -0.1554 0.5284 -0.8346</w:t>
        <w:br/>
        <w:t>vn -0.3948 0.7801 -0.4853</w:t>
        <w:br/>
        <w:t>vn -0.4366 0.8996 0.0056</w:t>
        <w:br/>
        <w:t>vn 0.3246 -0.3287 -0.8869</w:t>
        <w:br/>
        <w:t>vn 0.6345 -0.6407 -0.4323</w:t>
        <w:br/>
        <w:t>vn 0.6072 -0.6770 0.4160</w:t>
        <w:br/>
        <w:t>vn 0.6488 -0.7514 -0.1204</w:t>
        <w:br/>
        <w:t>vn 0.5232 -0.4679 -0.7123</w:t>
        <w:br/>
        <w:t>vn 0.5272 -0.6148 -0.5866</w:t>
        <w:br/>
        <w:t>vn -0.0720 0.5707 -0.8180</w:t>
        <w:br/>
        <w:t>vn -0.2770 0.8669 -0.4145</w:t>
        <w:br/>
        <w:t>vn 0.1651 0.1755 -0.9705</w:t>
        <w:br/>
        <w:t>vn 0.4155 -0.2040 -0.8864</w:t>
        <w:br/>
        <w:t>vn 0.4116 -0.1921 -0.8909</w:t>
        <w:br/>
        <w:t>vn 0.1632 0.1881 -0.9685</w:t>
        <w:br/>
        <w:t>vn 0.5859 -0.5707 -0.5753</w:t>
        <w:br/>
        <w:t>vn 0.5533 -0.6155 -0.5613</w:t>
        <w:br/>
        <w:t>vn 0.6381 -0.7655 -0.0824</w:t>
        <w:br/>
        <w:t>vn 0.3089 -0.1174 -0.9438</w:t>
        <w:br/>
        <w:t>vn 0.1451 0.1926 -0.9705</w:t>
        <w:br/>
        <w:t>vn 0.5747 -0.5333 -0.6208</w:t>
        <w:br/>
        <w:t>vn 0.5723 -0.6203 -0.5363</w:t>
        <w:br/>
        <w:t>vn 0.4350 -0.7795 -0.4507</w:t>
        <w:br/>
        <w:t>vn 0.5336 -0.7802 -0.3263</w:t>
        <w:br/>
        <w:t>vn -0.3317 0.9430 -0.0290</w:t>
        <w:br/>
        <w:t>vn -0.2336 0.8106 0.5370</w:t>
        <w:br/>
        <w:t>vn -0.2169 0.7893 0.5744</w:t>
        <w:br/>
        <w:t>vn -0.2951 0.9152 0.2746</w:t>
        <w:br/>
        <w:t>vn 0.3463 -0.2775 0.8961</w:t>
        <w:br/>
        <w:t>vn 0.3424 -0.2599 0.9029</w:t>
        <w:br/>
        <w:t>vn 0.5681 -0.6629 0.4877</w:t>
        <w:br/>
        <w:t>vn 0.5881 -0.6636 0.4624</w:t>
        <w:br/>
        <w:t>vn 0.4711 -0.6768 0.5656</w:t>
        <w:br/>
        <w:t>vn 0.2020 -0.8612 0.4663</w:t>
        <w:br/>
        <w:t>vn -0.1653 -0.6122 0.7732</w:t>
        <w:br/>
        <w:t>vn 0.0611 -0.9371 0.3438</w:t>
        <w:br/>
        <w:t>vn -0.0222 -0.6318 0.7748</w:t>
        <w:br/>
        <w:t>vn 0.1962 -0.8849 0.4224</w:t>
        <w:br/>
        <w:t>vn 0.1754 -0.9845 0.0077</w:t>
        <w:br/>
        <w:t>vn 0.1630 -0.9864 0.0191</w:t>
        <w:br/>
        <w:t>vn 0.3137 -0.9494 0.0163</w:t>
        <w:br/>
        <w:t>vn 0.1203 -0.8800 -0.4594</w:t>
        <w:br/>
        <w:t>vn 0.1355 -0.9530 -0.2709</w:t>
        <w:br/>
        <w:t>vn 0.2208 -0.8200 -0.5281</w:t>
        <w:br/>
        <w:t>vn 0.2680 -0.9209 -0.2829</w:t>
        <w:br/>
        <w:t>vn -0.0188 -0.7438 -0.6681</w:t>
        <w:br/>
        <w:t>vn 0.0113 -0.7087 -0.7054</w:t>
        <w:br/>
        <w:t>vn -0.3665 -0.4351 0.8224</w:t>
        <w:br/>
        <w:t>vn -0.2350 -0.1818 0.9549</w:t>
        <w:br/>
        <w:t>vn -0.2246 -0.4475 0.8656</w:t>
        <w:br/>
        <w:t>vn 0.0315 -0.5376 0.8426</w:t>
        <w:br/>
        <w:t>vn 0.3430 -0.4095 0.8454</w:t>
        <w:br/>
        <w:t>vn 0.2014 -0.1072 0.9736</w:t>
        <w:br/>
        <w:t>vn 0.0925 0.2183 0.9715</w:t>
        <w:br/>
        <w:t>vn 0.1524 0.1815 0.9715</w:t>
        <w:br/>
        <w:t>vn -0.0798 0.5788 0.8116</w:t>
        <w:br/>
        <w:t>vn -0.0760 0.5473 0.8334</w:t>
        <w:br/>
        <w:t>vn 0.5734 -0.8167 0.0650</w:t>
        <w:br/>
        <w:t>vn 0.6253 -0.7675 -0.1415</w:t>
        <w:br/>
        <w:t>vn 0.1175 0.1764 0.9773</w:t>
        <w:br/>
        <w:t>vn 0.3646 -0.3740 0.8528</w:t>
        <w:br/>
        <w:t>vn -0.0464 0.5398 0.8405</w:t>
        <w:br/>
        <w:t>vn -0.2436 0.8133 0.5284</w:t>
        <w:br/>
        <w:t>vn -0.5524 -0.8336 0.0046</w:t>
        <w:br/>
        <w:t>vn -0.5487 -0.8360 -0.0043</w:t>
        <w:br/>
        <w:t>vn -0.7564 -0.2772 0.5925</w:t>
        <w:br/>
        <w:t>vn -0.1156 -0.6788 -0.7252</w:t>
        <w:br/>
        <w:t>vn -0.0440 -0.0017 -0.9990</w:t>
        <w:br/>
        <w:t>vn -0.4339 0.4522 -0.7792</w:t>
        <w:br/>
        <w:t>vn -0.4852 0.7741 0.4066</w:t>
        <w:br/>
        <w:t>vn -0.5409 0.8198 0.1878</w:t>
        <w:br/>
        <w:t>vn -0.5771 0.8130 -0.0775</w:t>
        <w:br/>
        <w:t>vn -0.4899 0.7592 -0.4284</w:t>
        <w:br/>
        <w:t>vn -0.3014 0.4905 -0.8176</w:t>
        <w:br/>
        <w:t>vn 0.0036 0.1262 -0.9920</w:t>
        <w:br/>
        <w:t>vn 0.4083 -0.5524 -0.7268</w:t>
        <w:br/>
        <w:t>vn 0.1744 -0.4463 -0.8778</w:t>
        <w:br/>
        <w:t>vn 0.2392 -0.8116 -0.5330</w:t>
        <w:br/>
        <w:t>vn 0.3814 -0.8039 0.4564</w:t>
        <w:br/>
        <w:t>vn 0.2699 -0.5873 0.7630</w:t>
        <w:br/>
        <w:t>vn 0.5003 -0.8651 -0.0361</w:t>
        <w:br/>
        <w:t>vn -0.2146 0.3905 0.8953</w:t>
        <w:br/>
        <w:t>vn -0.0478 -0.0904 0.9948</w:t>
        <w:br/>
        <w:t>vn -0.1038 -0.3571 0.9283</w:t>
        <w:br/>
        <w:t>vn -0.3242 0.7250 0.6076</w:t>
        <w:br/>
        <w:t>vn 0.4148 -0.8444 -0.3391</w:t>
        <w:br/>
        <w:t>vn 0.0515 -0.3530 0.9342</w:t>
        <w:br/>
        <w:t>vn 0.6501 -0.7406 -0.1702</w:t>
        <w:br/>
        <w:t>vn 0.5986 -0.7756 0.2003</w:t>
        <w:br/>
        <w:t>vn 0.4745 -0.6346 0.6100</w:t>
        <w:br/>
        <w:t>vn 0.3602 -0.2863 0.8879</w:t>
        <w:br/>
        <w:t>vn 0.2021 0.1628 0.9657</w:t>
        <w:br/>
        <w:t>vn -0.2391 0.8219 0.5170</w:t>
        <w:br/>
        <w:t>vn -0.0481 0.5770 0.8153</w:t>
        <w:br/>
        <w:t>vn -0.2716 0.9608 0.0565</w:t>
        <w:br/>
        <w:t>vn 0.0505 0.0245 -0.9984</w:t>
        <w:br/>
        <w:t>vn -0.3283 0.8054 -0.4934</w:t>
        <w:br/>
        <w:t>vn 0.3520 -0.4259 -0.8335</w:t>
        <w:br/>
        <w:t>vn 0.3999 -0.6112 -0.6830</w:t>
        <w:br/>
        <w:t>vn 0.5426 -0.7204 -0.4320</w:t>
        <w:br/>
        <w:t>vn -0.3499 0.5418 0.7642</w:t>
        <w:br/>
        <w:t>vn -0.3868 0.7942 0.4686</w:t>
        <w:br/>
        <w:t>vn 0.3056 0.0301 0.9517</w:t>
        <w:br/>
        <w:t>vn -0.0144 0.3201 0.9473</w:t>
        <w:br/>
        <w:t>vn -0.2562 0.4844 -0.8365</w:t>
        <w:br/>
        <w:t>vn -0.4736 0.7634 -0.4392</w:t>
        <w:br/>
        <w:t>vn -0.0897 0.0994 -0.9910</w:t>
        <w:br/>
        <w:t>vn 0.3215 -0.3418 -0.8831</w:t>
        <w:br/>
        <w:t>vn 0.1323 -0.0187 0.9910</w:t>
        <w:br/>
        <w:t>vn -0.2978 0.4261 0.8543</w:t>
        <w:br/>
        <w:t>vn -0.3052 0.4762 -0.8247</w:t>
        <w:br/>
        <w:t>vn 0.6587 -0.7458 -0.0997</w:t>
        <w:br/>
        <w:t>vn 0.2071 -0.1402 0.9682</w:t>
        <w:br/>
        <w:t>vn -0.4326 -0.3880 0.8138</w:t>
        <w:br/>
        <w:t>vn -0.8767 -0.0527 0.4781</w:t>
        <w:br/>
        <w:t>vn -0.8092 -0.3589 0.4652</w:t>
        <w:br/>
        <w:t>vn -0.6795 0.4626 0.5694</w:t>
        <w:br/>
        <w:t>vn -0.7963 0.0617 0.6017</w:t>
        <w:br/>
        <w:t>vn -0.7059 0.4966 0.5051</w:t>
        <w:br/>
        <w:t>vn -0.7150 0.6565 -0.2405</w:t>
        <w:br/>
        <w:t>vn 0.3049 -0.2855 -0.9086</w:t>
        <w:br/>
        <w:t>vn -0.0565 0.1610 -0.9853</w:t>
        <w:br/>
        <w:t>vn -0.4117 0.4940 -0.7658</w:t>
        <w:br/>
        <w:t>vn -0.0825 0.6281 0.7737</w:t>
        <w:br/>
        <w:t>vn -0.0917 0.4383 0.8942</w:t>
        <w:br/>
        <w:t>vn 0.1571 0.2192 0.9629</w:t>
        <w:br/>
        <w:t>vn -0.3515 -0.4914 -0.7968</w:t>
        <w:br/>
        <w:t>vn -0.2622 0.0565 -0.9634</w:t>
        <w:br/>
        <w:t>vn -0.0003 -0.0386 -0.9993</w:t>
        <w:br/>
        <w:t>vn -0.0006 -0.6067 -0.7949</w:t>
        <w:br/>
        <w:t>vn -0.4941 -0.3736 -0.7850</w:t>
        <w:br/>
        <w:t>vn -0.3788 0.0552 -0.9238</w:t>
        <w:br/>
        <w:t>vn -0.1576 0.3662 -0.9171</w:t>
        <w:br/>
        <w:t>vn -0.3120 -0.7207 -0.6191</w:t>
        <w:br/>
        <w:t>vn -0.5241 -0.6162 -0.5879</w:t>
        <w:br/>
        <w:t>vn 0.0000 0.4041 -0.9147</w:t>
        <w:br/>
        <w:t>vn -0.0000 -0.7442 -0.6679</w:t>
        <w:br/>
        <w:t>vn 0.3388 -0.4877 -0.8046</w:t>
        <w:br/>
        <w:t>vn 0.2613 0.0582 -0.9635</w:t>
        <w:br/>
        <w:t>vn 0.4861 -0.3608 -0.7960</w:t>
        <w:br/>
        <w:t>vn 0.3777 0.0584 -0.9241</w:t>
        <w:br/>
        <w:t>vn 0.1577 0.3663 -0.9171</w:t>
        <w:br/>
        <w:t>vn 0.4947 -0.6121 -0.6170</w:t>
        <w:br/>
        <w:t>vn 0.2951 -0.7238 -0.6237</w:t>
        <w:br/>
        <w:t>vn -0.8624 -0.4134 0.2920</w:t>
        <w:br/>
        <w:t>vn -0.6683 -0.6639 0.3356</w:t>
        <w:br/>
        <w:t>vn -0.5791 -0.6323 0.5147</w:t>
        <w:br/>
        <w:t>vn -0.6797 -0.4514 0.5781</w:t>
        <w:br/>
        <w:t>vn -0.9320 -0.0930 0.3502</w:t>
        <w:br/>
        <w:t>vn -0.7346 0.0313 0.6778</w:t>
        <w:br/>
        <w:t>vn -0.9208 -0.3813 0.0825</w:t>
        <w:br/>
        <w:t>vn -0.6852 -0.7201 0.1093</w:t>
        <w:br/>
        <w:t>vn -0.9966 -0.0672 -0.0471</w:t>
        <w:br/>
        <w:t>vn -0.5079 0.5475 0.6650</w:t>
        <w:br/>
        <w:t>vn -0.5941 0.7475 0.2971</w:t>
        <w:br/>
        <w:t>vn -0.8720 0.2576 0.4163</w:t>
        <w:br/>
        <w:t>vn -0.6379 0.3287 0.6964</w:t>
        <w:br/>
        <w:t>vn -0.9051 0.3874 -0.1754</w:t>
        <w:br/>
        <w:t>vn -0.6030 0.7655 -0.2247</w:t>
        <w:br/>
        <w:t>vn -0.4439 0.6457 -0.6213</w:t>
        <w:br/>
        <w:t>vn -0.5844 0.5368 -0.6086</w:t>
        <w:br/>
        <w:t>vn -0.7832 0.4267 -0.4523</w:t>
        <w:br/>
        <w:t>vn -0.5782 0.6221 -0.5279</w:t>
        <w:br/>
        <w:t>vn -0.9316 0.1242 -0.3415</w:t>
        <w:br/>
        <w:t>vn -0.7863 0.1359 -0.6027</w:t>
        <w:br/>
        <w:t>vn -0.7267 -0.5532 -0.4072</w:t>
        <w:br/>
        <w:t>vn -0.7556 -0.6538 -0.0397</w:t>
        <w:br/>
        <w:t>vn -0.9530 -0.2185 -0.2098</w:t>
        <w:br/>
        <w:t>vn -0.7662 -0.0655 -0.6393</w:t>
        <w:br/>
        <w:t>vn 0.5803 -0.5661 0.5854</w:t>
        <w:br/>
        <w:t>vn 0.6620 -0.6895 0.2939</w:t>
        <w:br/>
        <w:t>vn 0.8562 -0.3159 0.4088</w:t>
        <w:br/>
        <w:t>vn 0.7010 -0.2319 0.6745</w:t>
        <w:br/>
        <w:t>vn 0.9009 -0.4197 0.1110</w:t>
        <w:br/>
        <w:t>vn 0.7169 -0.6816 0.1467</w:t>
        <w:br/>
        <w:t>vn 0.8477 -0.0644 0.5266</w:t>
        <w:br/>
        <w:t>vn 0.7257 -0.0114 0.6879</w:t>
        <w:br/>
        <w:t>vn 0.9983 0.0526 -0.0251</w:t>
        <w:br/>
        <w:t>vn 0.9221 -0.2797 -0.2676</w:t>
        <w:br/>
        <w:t>vn 0.7162 -0.6769 -0.1700</w:t>
        <w:br/>
        <w:t>vn 0.5932 -0.6117 -0.5234</w:t>
        <w:br/>
        <w:t>vn 0.7155 -0.1185 -0.6885</w:t>
        <w:br/>
        <w:t>vn 0.7165 0.2094 -0.6654</w:t>
        <w:br/>
        <w:t>vn 0.8833 0.2396 -0.4030</w:t>
        <w:br/>
        <w:t>vn 0.9983 0.0526 -0.0250</w:t>
        <w:br/>
        <w:t>vn 0.5406 0.6540 -0.5291</w:t>
        <w:br/>
        <w:t>vn 0.6198 0.6624 -0.4208</w:t>
        <w:br/>
        <w:t>vn 0.7555 0.5245 -0.3926</w:t>
        <w:br/>
        <w:t>vn 0.6016 0.5082 -0.6163</w:t>
        <w:br/>
        <w:t>vn 0.8225 0.5386 -0.1828</w:t>
        <w:br/>
        <w:t>vn 0.6593 0.7342 -0.1619</w:t>
        <w:br/>
        <w:t>vn 0.6437 0.5535 0.5285</w:t>
        <w:br/>
        <w:t>vn 0.6817 0.2162 0.6990</w:t>
        <w:br/>
        <w:t>vn 0.8412 0.3949 0.3694</w:t>
        <w:br/>
        <w:t>vn 0.6364 0.7528 0.1684</w:t>
        <w:br/>
        <w:t>vn -0.3418 -0.8630 0.3720</w:t>
        <w:br/>
        <w:t>vn -0.2710 -0.7461 0.6082</w:t>
        <w:br/>
        <w:t>vn -0.3966 -0.8996 0.1829</w:t>
        <w:br/>
        <w:t>vn -0.0570 -0.9088 0.4133</w:t>
        <w:br/>
        <w:t>vn -0.0407 -0.7938 0.6068</w:t>
        <w:br/>
        <w:t>vn -0.0696 -0.9833 0.1684</w:t>
        <w:br/>
        <w:t>vn -0.2130 -0.7638 -0.6093</w:t>
        <w:br/>
        <w:t>vn -0.3936 -0.9148 -0.0903</w:t>
        <w:br/>
        <w:t>vn 0.0348 -0.7279 -0.6848</w:t>
        <w:br/>
        <w:t>vn 0.0255 -0.9357 -0.3520</w:t>
        <w:br/>
        <w:t>vn 0.2873 -0.9073 -0.3070</w:t>
        <w:br/>
        <w:t>vn 0.2365 -0.7427 -0.6265</w:t>
        <w:br/>
        <w:t>vn 0.4026 -0.9013 0.1597</w:t>
        <w:br/>
        <w:t>vn 0.1837 -0.7599 0.6236</w:t>
        <w:br/>
        <w:t>vn 0.2853 -0.8740 0.3934</w:t>
        <w:br/>
        <w:t>vn -0.3524 -0.2168 -0.9104</w:t>
        <w:br/>
        <w:t>vn -0.3927 0.2636 -0.8811</w:t>
        <w:br/>
        <w:t>vn 0.0300 -0.3860 -0.9220</w:t>
        <w:br/>
        <w:t>vn 0.0011 0.3041 -0.9527</w:t>
        <w:br/>
        <w:t>vn -0.2668 0.6023 -0.7524</w:t>
        <w:br/>
        <w:t>vn -0.2779 0.6577 -0.7002</w:t>
        <w:br/>
        <w:t>vn -0.0680 0.7145 -0.6963</w:t>
        <w:br/>
        <w:t>vn -0.0439 0.6026 -0.7969</w:t>
        <w:br/>
        <w:t>vn 0.3284 0.5343 -0.7789</w:t>
        <w:br/>
        <w:t>vn 0.2595 0.7028 -0.6623</w:t>
        <w:br/>
        <w:t>vn 0.4132 0.2679 -0.8704</w:t>
        <w:br/>
        <w:t>vn 0.3923 -0.2145 -0.8945</w:t>
        <w:br/>
        <w:t>vn -0.3117 0.7730 -0.5525</w:t>
        <w:br/>
        <w:t>vn -0.3411 0.9350 -0.0967</w:t>
        <w:br/>
        <w:t>vn 0.0191 0.8257 -0.5638</w:t>
        <w:br/>
        <w:t>vn 0.0159 0.9942 -0.1066</w:t>
        <w:br/>
        <w:t>vn -0.2673 0.9114 0.3130</w:t>
        <w:br/>
        <w:t>vn -0.2981 0.6907 0.6588</w:t>
        <w:br/>
        <w:t>vn -0.0162 0.7786 0.6272</w:t>
        <w:br/>
        <w:t>vn -0.0522 0.9423 0.3306</w:t>
        <w:br/>
        <w:t>vn -0.3411 0.9351 -0.0967</w:t>
        <w:br/>
        <w:t>vn 0.3479 0.9007 0.2602</w:t>
        <w:br/>
        <w:t>vn 0.3304 0.6567 0.6780</w:t>
        <w:br/>
        <w:t>vn 0.4518 0.8825 -0.1304</w:t>
        <w:br/>
        <w:t>vn 0.3681 0.8057 -0.4641</w:t>
        <w:br/>
        <w:t>vn -0.3536 0.3660 0.8608</w:t>
        <w:br/>
        <w:t>vn -0.3954 0.0244 0.9182</w:t>
        <w:br/>
        <w:t>vn -0.0665 0.4100 0.9096</w:t>
        <w:br/>
        <w:t>vn -0.0097 0.0005 1.0000</w:t>
        <w:br/>
        <w:t>vn -0.3509 -0.4469 0.8229</w:t>
        <w:br/>
        <w:t>vn -0.0133 -0.5127 0.8585</w:t>
        <w:br/>
        <w:t>vn 0.3798 -0.3487 0.8569</w:t>
        <w:br/>
        <w:t>vn 0.5195 -0.0308 0.8539</w:t>
        <w:br/>
        <w:t>vn 0.4221 0.2963 0.8568</w:t>
        <w:br/>
        <w:t>vn 0.0094 0.7221 -0.6917</w:t>
        <w:br/>
        <w:t>vn 0.1501 0.7785 -0.6094</w:t>
        <w:br/>
        <w:t>vn 0.3251 -0.0802 -0.9423</w:t>
        <w:br/>
        <w:t>vn 0.0398 0.0204 -0.9990</w:t>
        <w:br/>
        <w:t>vn 0.2593 0.7357 0.6257</w:t>
        <w:br/>
        <w:t>vn 0.4680 -0.0622 0.8815</w:t>
        <w:br/>
        <w:t>vn 0.7146 0.1636 0.6801</w:t>
        <w:br/>
        <w:t>vn 0.3791 0.7583 0.5303</w:t>
        <w:br/>
        <w:t>vn 0.2603 0.8751 -0.4079</w:t>
        <w:br/>
        <w:t>vn 0.4366 0.8637 -0.2520</w:t>
        <w:br/>
        <w:t>vn 0.7993 0.3002 -0.5206</w:t>
        <w:br/>
        <w:t>vn 0.6775 0.0861 -0.7304</w:t>
        <w:br/>
        <w:t>vn 0.2547 0.7380 -0.6249</w:t>
        <w:br/>
        <w:t>vn 0.6894 -0.0050 -0.7244</w:t>
        <w:br/>
        <w:t>vn 0.2450 0.7471 -0.6179</w:t>
        <w:br/>
        <w:t>vn 0.5404 0.1610 -0.8259</w:t>
        <w:br/>
        <w:t>vn 0.4169 0.7542 0.5073</w:t>
        <w:br/>
        <w:t>vn 0.7062 0.2279 0.6703</w:t>
        <w:br/>
        <w:t>vn 0.7780 0.3481 0.5230</w:t>
        <w:br/>
        <w:t>vn 0.2766 0.8631 0.4226</w:t>
        <w:br/>
        <w:t>vn 0.9555 0.2613 0.1370</w:t>
        <w:br/>
        <w:t>vn 0.3887 0.8741 0.2912</w:t>
        <w:br/>
        <w:t>vn 0.8796 -0.0791 0.4691</w:t>
        <w:br/>
        <w:t>vn 0.4762 0.7623 0.4383</w:t>
        <w:br/>
        <w:t>vn 0.0565 0.7002 0.7117</w:t>
        <w:br/>
        <w:t>vn 0.1877 -0.1141 0.9756</w:t>
        <w:br/>
        <w:t>vn 0.9527 0.2438 -0.1816</w:t>
        <w:br/>
        <w:t>vn 0.4048 0.9144 -0.0090</w:t>
        <w:br/>
        <w:t>vn -0.2005 -0.4726 0.8582</w:t>
        <w:br/>
        <w:t>vn -0.2905 0.1547 0.9443</w:t>
        <w:br/>
        <w:t>vn 0.0158 -0.0335 0.9993</w:t>
        <w:br/>
        <w:t>vn 0.0067 -0.4570 0.8894</w:t>
        <w:br/>
        <w:t>vn -0.2673 -0.7953 -0.5442</w:t>
        <w:br/>
        <w:t>vn 0.0224 -0.8492 -0.5276</w:t>
        <w:br/>
        <w:t>vn -0.2869 -0.4453 -0.8482</w:t>
        <w:br/>
        <w:t>vn -0.5510 -0.4906 -0.6751</w:t>
        <w:br/>
        <w:t>vn -0.7793 0.0799 0.6215</w:t>
        <w:br/>
        <w:t>vn -0.4876 -0.4919 0.7213</w:t>
        <w:br/>
        <w:t>vn -0.5864 -0.6598 0.4699</w:t>
        <w:br/>
        <w:t>vn -0.7363 -0.5629 0.3756</w:t>
        <w:br/>
        <w:t>vn -0.6787 0.1817 0.7116</w:t>
        <w:br/>
        <w:t>vn -0.4874 -0.4339 0.7578</w:t>
        <w:br/>
        <w:t>vn -0.5327 0.1196 0.8378</w:t>
        <w:br/>
        <w:t>vn -0.4022 -0.4722 0.7844</w:t>
        <w:br/>
        <w:t>vn -0.7159 -0.3452 -0.6069</w:t>
        <w:br/>
        <w:t>vn -0.6174 -0.5143 -0.5952</w:t>
        <w:br/>
        <w:t>vn -0.6494 -0.4790 -0.5906</w:t>
        <w:br/>
        <w:t>vn -0.6558 -0.3902 -0.6463</w:t>
        <w:br/>
        <w:t>vn -0.7936 -0.4179 -0.4422</w:t>
        <w:br/>
        <w:t>vn -0.6879 -0.6309 -0.3589</w:t>
        <w:br/>
        <w:t>vn -0.6399 -0.5002 -0.5834</w:t>
        <w:br/>
        <w:t>vn -0.5880 -0.4710 -0.6576</w:t>
        <w:br/>
        <w:t>vn -0.6943 -0.4342 -0.5739</w:t>
        <w:br/>
        <w:t>vn -0.2186 -0.7190 0.6598</w:t>
        <w:br/>
        <w:t>vn -0.0456 -0.8789 0.4748</w:t>
        <w:br/>
        <w:t>vn -0.0747 -0.4263 -0.9015</w:t>
        <w:br/>
        <w:t>vn 0.0524 -0.8382 -0.5428</w:t>
        <w:br/>
        <w:t>vn -0.7056 -0.7011 0.1023</w:t>
        <w:br/>
        <w:t>vn -0.8410 -0.5409 -0.0132</w:t>
        <w:br/>
        <w:t>vn -0.1241 -0.0346 -0.9917</w:t>
        <w:br/>
        <w:t>vn 0.0040 -0.3718 -0.9283</w:t>
        <w:br/>
        <w:t>vn 0.0051 0.0656 -0.9978</w:t>
        <w:br/>
        <w:t>vn -0.0221 -0.8102 0.5858</w:t>
        <w:br/>
        <w:t>vn -0.4129 0.0892 -0.9064</w:t>
        <w:br/>
        <w:t>vn -0.0221 -0.9229 0.3843</w:t>
        <w:br/>
        <w:t>vn -0.0718 -0.8010 0.5943</w:t>
        <w:br/>
        <w:t>vn -0.2076 -0.7640 0.6108</w:t>
        <w:br/>
        <w:t>vn -0.2431 -0.7786 -0.5785</w:t>
        <w:br/>
        <w:t>vn -0.0307 -0.8995 -0.4359</w:t>
        <w:br/>
        <w:t>vn -0.1267 -0.9793 -0.1580</w:t>
        <w:br/>
        <w:t>vn -0.3642 -0.7587 -0.5401</w:t>
        <w:br/>
        <w:t>vn -0.2236 -0.9685 0.1100</w:t>
        <w:br/>
        <w:t>vn -0.0037 -0.8024 -0.5968</w:t>
        <w:br/>
        <w:t>vn 0.0071 0.9479 0.3186</w:t>
        <w:br/>
        <w:t>vn -0.3327 0.6165 0.7136</w:t>
        <w:br/>
        <w:t>vn 0.0070 0.9479 0.3186</w:t>
        <w:br/>
        <w:t>vn -0.0076 0.9472 -0.3206</w:t>
        <w:br/>
        <w:t>vn 0.6055 -0.7527 0.2583</w:t>
        <w:br/>
        <w:t>vn 0.3734 -0.8476 0.3771</w:t>
        <w:br/>
        <w:t>vn 0.0224 -0.8493 -0.5275</w:t>
        <w:br/>
        <w:t>vn 0.2701 -0.9564 -0.1114</w:t>
        <w:br/>
        <w:t>vn -0.4695 0.8739 0.1257</w:t>
        <w:br/>
        <w:t>vn -0.7181 0.4972 0.4870</w:t>
        <w:br/>
        <w:t>vn -0.7803 0.5798 0.2344</w:t>
        <w:br/>
        <w:t>vn -0.0018 0.9907 -0.1360</w:t>
        <w:br/>
        <w:t>vn 0.0488 0.9955 -0.0814</w:t>
        <w:br/>
        <w:t>vn -0.6563 0.5023 0.5630</w:t>
        <w:br/>
        <w:t>vn -0.0396 0.9543 -0.2962</w:t>
        <w:br/>
        <w:t>vn -0.5545 0.5302 0.6414</w:t>
        <w:br/>
        <w:t>vn -0.0589 0.9281 -0.3676</w:t>
        <w:br/>
        <w:t>vn -0.5316 0.8401 -0.1081</w:t>
        <w:br/>
        <w:t>vn -0.6200 0.7584 -0.2008</w:t>
        <w:br/>
        <w:t>vn -0.1877 0.9740 0.1272</w:t>
        <w:br/>
        <w:t>vn -0.3224 0.9464 0.0198</w:t>
        <w:br/>
        <w:t>vn 0.2484 0.9106 0.3302</w:t>
        <w:br/>
        <w:t>vn -0.3179 0.9451 -0.0759</w:t>
        <w:br/>
        <w:t>vn -0.1924 0.9797 0.0560</w:t>
        <w:br/>
        <w:t>vn -0.6613 0.6248 -0.4151</w:t>
        <w:br/>
        <w:t>vn -0.6046 0.5079 -0.6136</w:t>
        <w:br/>
        <w:t>vn -0.6955 0.6631 -0.2768</w:t>
        <w:br/>
        <w:t>vn -0.6505 0.7373 -0.1821</w:t>
        <w:br/>
        <w:t>vn 0.1115 0.9493 0.2938</w:t>
        <w:br/>
        <w:t>vn 0.2262 0.9373 0.2652</w:t>
        <w:br/>
        <w:t>vn 0.5535 -0.6488 -0.5221</w:t>
        <w:br/>
        <w:t>vn 0.3365 -0.5515 -0.7633</w:t>
        <w:br/>
        <w:t>vn -0.0455 -0.8789 0.4748</w:t>
        <w:br/>
        <w:t>vn -0.0203 -0.9476 0.3189</w:t>
        <w:br/>
        <w:t>vn 0.0661 -0.9381 0.3399</w:t>
        <w:br/>
        <w:t>vn 0.2674 -0.9611 -0.0692</w:t>
        <w:br/>
        <w:t>vn 0.1863 -0.9116 0.3665</w:t>
        <w:br/>
        <w:t>vn 0.2030 -0.9780 -0.0490</w:t>
        <w:br/>
        <w:t>vn -0.6221 0.7829 0.0087</w:t>
        <w:br/>
        <w:t>vn -0.2496 0.9666 0.0580</w:t>
        <w:br/>
        <w:t>vn 0.0040 0.4077 -0.9131</w:t>
        <w:br/>
        <w:t>vn -0.1904 0.3928 -0.8997</w:t>
        <w:br/>
        <w:t>vn 0.0051 0.0657 -0.9978</w:t>
        <w:br/>
        <w:t>vn -0.0033 0.6644 0.7474</w:t>
        <w:br/>
        <w:t>vn -0.0193 0.9194 0.3929</w:t>
        <w:br/>
        <w:t>vn 0.0032 0.8721 0.4893</w:t>
        <w:br/>
        <w:t>vn 0.0392 -0.4763 -0.8784</w:t>
        <w:br/>
        <w:t>vn -0.0221 -0.8101 0.5858</w:t>
        <w:br/>
        <w:t>vn -0.0178 -0.9556 0.2942</w:t>
        <w:br/>
        <w:t>vn -0.4128 0.0893 -0.9064</w:t>
        <w:br/>
        <w:t>vn -0.3666 0.4288 -0.8257</w:t>
        <w:br/>
        <w:t>vn 0.0174 0.9417 0.3359</w:t>
        <w:br/>
        <w:t>vn 0.8782 -0.3344 -0.3420</w:t>
        <w:br/>
        <w:t>vn 0.5415 -0.8387 -0.0576</w:t>
        <w:br/>
        <w:t>vn 0.7044 -0.5948 -0.3874</w:t>
        <w:br/>
        <w:t>vn 0.2241 -0.9492 0.2207</w:t>
        <w:br/>
        <w:t>vn -0.0221 -0.9229 0.3844</w:t>
        <w:br/>
        <w:t>vn 0.6809 -0.5964 -0.4251</w:t>
        <w:br/>
        <w:t>vn 0.5416 -0.8387 -0.0576</w:t>
        <w:br/>
        <w:t>vn 0.5599 -0.7979 -0.2231</w:t>
        <w:br/>
        <w:t>vn -0.2076 -0.7641 0.6108</w:t>
        <w:br/>
        <w:t>vn 0.2625 -0.8909 0.3708</w:t>
        <w:br/>
        <w:t>vn 0.5599 -0.7979 -0.2232</w:t>
        <w:br/>
        <w:t>vn -0.2185 -0.7190 0.6598</w:t>
        <w:br/>
        <w:t>vn 0.7268 -0.6675 0.1621</w:t>
        <w:br/>
        <w:t>vn 0.5566 -0.8233 -0.1111</w:t>
        <w:br/>
        <w:t>vn 0.7162 -0.6968 0.0399</w:t>
        <w:br/>
        <w:t>vn 0.7162 -0.6968 0.0400</w:t>
        <w:br/>
        <w:t>vn 0.8606 -0.3646 0.3556</w:t>
        <w:br/>
        <w:t>vn 0.7062 0.2280 0.6703</w:t>
        <w:br/>
        <w:t>vn -0.2430 -0.7787 -0.5784</w:t>
        <w:br/>
        <w:t>vn 0.8329 -0.5517 0.0448</w:t>
        <w:br/>
        <w:t>vn 0.7161 -0.6968 0.0399</w:t>
        <w:br/>
        <w:t>vn 0.2776 -0.9334 -0.2274</w:t>
        <w:br/>
        <w:t>vn -0.0307 -0.8994 -0.4360</w:t>
        <w:br/>
        <w:t>vn -0.1267 -0.9793 -0.1579</w:t>
        <w:br/>
        <w:t>vn 0.5244 -0.8488 -0.0675</w:t>
        <w:br/>
        <w:t>vn 0.0792 -0.9662 -0.2452</w:t>
        <w:br/>
        <w:t>vn -0.2672 -0.7953 -0.5442</w:t>
        <w:br/>
        <w:t>vn -0.3643 -0.7587 -0.5401</w:t>
        <w:br/>
        <w:t>vn 0.7454 -0.6616 -0.0824</w:t>
        <w:br/>
        <w:t>vn 0.1795 -0.9736 0.1412</w:t>
        <w:br/>
        <w:t>vn -0.2235 -0.9685 0.1100</w:t>
        <w:br/>
        <w:t>vn -0.0094 -0.3588 0.9334</w:t>
        <w:br/>
        <w:t>vn -0.0094 -0.6933 0.7206</w:t>
        <w:br/>
        <w:t>vn -0.0076 -0.9469 -0.3215</w:t>
        <w:br/>
        <w:t>vn -0.2995 -0.0367 -0.9534</w:t>
        <w:br/>
        <w:t>vn -0.1546 0.7737 -0.6144</w:t>
        <w:br/>
        <w:t>vn -0.7036 0.1503 0.6945</w:t>
        <w:br/>
        <w:t>vn -0.4820 -0.0366 0.8754</w:t>
        <w:br/>
        <w:t>vn -0.2486 0.7081 0.6609</w:t>
        <w:br/>
        <w:t>vn -0.3342 0.7242 0.6032</w:t>
        <w:br/>
        <w:t>vn -0.3058 0.8483 -0.4323</w:t>
        <w:br/>
        <w:t>vn -0.6711 0.0983 -0.7349</w:t>
        <w:br/>
        <w:t>vn -0.8058 0.2931 -0.5145</w:t>
        <w:br/>
        <w:t>vn -0.4852 0.8284 -0.2798</w:t>
        <w:br/>
        <w:t>vn -0.2800 0.7128 -0.6430</w:t>
        <w:br/>
        <w:t>vn -0.6795 0.0716 -0.7302</w:t>
        <w:br/>
        <w:t>vn -0.2637 0.7323 -0.6278</w:t>
        <w:br/>
        <w:t>vn -0.5752 0.1916 -0.7952</w:t>
        <w:br/>
        <w:t>vn -0.5893 0.6336 0.5014</w:t>
        <w:br/>
        <w:t>vn -0.5809 0.7329 0.3541</w:t>
        <w:br/>
        <w:t>vn -0.8358 0.2575 0.4848</w:t>
        <w:br/>
        <w:t>vn -0.8414 -0.1390 0.5223</w:t>
        <w:br/>
        <w:t>vn -0.5551 0.7708 0.3126</w:t>
        <w:br/>
        <w:t>vn -0.9169 0.3494 0.1931</w:t>
        <w:br/>
        <w:t>vn -0.5041 0.6630 0.5534</w:t>
        <w:br/>
        <w:t>vn -0.8692 -0.0523 0.4917</w:t>
        <w:br/>
        <w:t>vn -0.0703 0.6860 0.7242</w:t>
        <w:br/>
        <w:t>vn -0.2035 -0.1143 0.9724</w:t>
        <w:br/>
        <w:t>vn -0.9483 0.2688 -0.1689</w:t>
        <w:br/>
        <w:t>vn -0.4961 0.8681 -0.0191</w:t>
        <w:br/>
        <w:t>vn 0.3132 0.1654 0.9352</w:t>
        <w:br/>
        <w:t>vn 0.2007 -0.5157 0.8329</w:t>
        <w:br/>
        <w:t>vn 0.4977 -0.5438 -0.6757</w:t>
        <w:br/>
        <w:t>vn 0.5369 -0.4656 -0.7035</w:t>
        <w:br/>
        <w:t>vn 0.3094 -0.4800 -0.8209</w:t>
        <w:br/>
        <w:t>vn 0.2139 -0.5374 -0.8157</w:t>
        <w:br/>
        <w:t>vn 0.6319 -0.4242 0.6486</w:t>
        <w:br/>
        <w:t>vn 0.7479 -0.6189 0.2400</w:t>
        <w:br/>
        <w:t>vn 0.6007 -0.6876 0.4079</w:t>
        <w:br/>
        <w:t>vn 0.4605 -0.5175 0.7212</w:t>
        <w:br/>
        <w:t>vn 0.6822 0.2119 0.6998</w:t>
        <w:br/>
        <w:t>vn 0.4519 -0.4551 0.7673</w:t>
        <w:br/>
        <w:t>vn 0.5321 0.1566 0.8321</w:t>
        <w:br/>
        <w:t>vn 0.4009 -0.5010 0.7670</w:t>
        <w:br/>
        <w:t>vn 0.7116 -0.4455 -0.5433</w:t>
        <w:br/>
        <w:t>vn 0.6912 -0.5198 -0.5020</w:t>
        <w:br/>
        <w:t>vn 0.7954 -0.3553 -0.4911</w:t>
        <w:br/>
        <w:t>vn 0.7052 -0.3392 -0.6226</w:t>
        <w:br/>
        <w:t>vn 0.7004 -0.6575 -0.2778</w:t>
        <w:br/>
        <w:t>vn 0.8405 -0.4355 -0.3222</w:t>
        <w:br/>
        <w:t>vn 0.6478 -0.4460 -0.6176</w:t>
        <w:br/>
        <w:t>vn 0.6843 -0.3891 -0.6167</w:t>
        <w:br/>
        <w:t>vn 0.6372 -0.1026 -0.7638</w:t>
        <w:br/>
        <w:t>vn 0.3185 -0.6539 0.6862</w:t>
        <w:br/>
        <w:t>vn 0.0194 -0.8974 0.4408</w:t>
        <w:br/>
        <w:t>vn 0.0975 -0.4290 -0.8980</w:t>
        <w:br/>
        <w:t>vn 0.0462 -0.4813 -0.8753</w:t>
        <w:br/>
        <w:t>vn 0.8392 -0.5418 0.0471</w:t>
        <w:br/>
        <w:t>vn 0.6764 -0.7361 0.0263</w:t>
        <w:br/>
        <w:t>vn 0.1320 0.0295 -0.9908</w:t>
        <w:br/>
        <w:t>vn 0.0050 0.0656 -0.9978</w:t>
        <w:br/>
        <w:t>vn 0.3909 0.0266 -0.9201</w:t>
        <w:br/>
        <w:t>vn 0.0650 -0.9031 0.4246</w:t>
        <w:br/>
        <w:t>vn 0.2842 -0.6625 0.6931</w:t>
        <w:br/>
        <w:t>vn 0.3995 -0.5657 0.7214</w:t>
        <w:br/>
        <w:t>vn 0.5898 -0.5464 -0.5946</w:t>
        <w:br/>
        <w:t>vn 0.2938 -0.8168 -0.4964</w:t>
        <w:br/>
        <w:t>vn 0.5213 -0.8343 -0.1792</w:t>
        <w:br/>
        <w:t>vn 0.6510 -0.4532 -0.6089</w:t>
        <w:br/>
        <w:t>vn 0.5305 -0.8400 0.1139</w:t>
        <w:br/>
        <w:t>vn 0.3296 0.6529 0.6820</w:t>
        <w:br/>
        <w:t>vn -0.0099 0.9238 -0.3828</w:t>
        <w:br/>
        <w:t>vn -0.7045 -0.6079 0.3663</w:t>
        <w:br/>
        <w:t>vn -0.4086 -0.8010 0.4374</w:t>
        <w:br/>
        <w:t>vn -0.3857 -0.9147 0.1206</w:t>
        <w:br/>
        <w:t>vn -0.5229 -0.8465 0.1005</w:t>
        <w:br/>
        <w:t>vn 0.6876 0.6214 0.3756</w:t>
        <w:br/>
        <w:t>vn 0.7028 0.5495 0.4517</w:t>
        <w:br/>
        <w:t>vn 0.3424 0.9395 0.0073</w:t>
        <w:br/>
        <w:t>vn 0.7235 0.6795 0.1215</w:t>
        <w:br/>
        <w:t>vn -0.0625 0.9794 -0.1920</w:t>
        <w:br/>
        <w:t>vn 0.6530 0.5121 0.5580</w:t>
        <w:br/>
        <w:t>vn -0.0133 0.9416 -0.3364</w:t>
        <w:br/>
        <w:t>vn 0.5479 0.5631 0.6187</w:t>
        <w:br/>
        <w:t>vn 0.5321 0.1566 0.8320</w:t>
        <w:br/>
        <w:t>vn 0.0311 0.9132 -0.4064</w:t>
        <w:br/>
        <w:t>vn 0.4525 0.8878 -0.0834</w:t>
        <w:br/>
        <w:t>vn 0.2515 0.9673 0.0331</w:t>
        <w:br/>
        <w:t>vn -0.0304 0.9930 0.1143</w:t>
        <w:br/>
        <w:t>vn 0.5557 0.8062 -0.2031</w:t>
        <w:br/>
        <w:t>vn -0.4002 0.8317 0.3849</w:t>
        <w:br/>
        <w:t>vn 0.2184 0.9721 -0.0858</w:t>
        <w:br/>
        <w:t>vn -0.0402 0.9938 0.1037</w:t>
        <w:br/>
        <w:t>vn 0.6902 0.7048 -0.1638</w:t>
        <w:br/>
        <w:t>vn 0.6421 0.7486 -0.1654</w:t>
        <w:br/>
        <w:t>vn 0.6993 0.6250 -0.3470</w:t>
        <w:br/>
        <w:t>vn 0.5966 0.4220 -0.6827</w:t>
        <w:br/>
        <w:t>vn -0.0921 0.9180 0.3858</w:t>
        <w:br/>
        <w:t>vn -0.3189 0.8291 0.4593</w:t>
        <w:br/>
        <w:t>vn -0.6229 -0.5684 -0.5376</w:t>
        <w:br/>
        <w:t>vn -0.3134 -0.4657 -0.8276</w:t>
        <w:br/>
        <w:t>vn -0.0427 -0.9406 0.3369</w:t>
        <w:br/>
        <w:t>vn 0.0030 -0.9475 0.3198</w:t>
        <w:br/>
        <w:t>vn 0.0195 -0.8974 0.4408</w:t>
        <w:br/>
        <w:t>vn -0.3634 -0.9308 -0.0397</w:t>
        <w:br/>
        <w:t>vn -0.2039 -0.9010 0.3829</w:t>
        <w:br/>
        <w:t>vn -0.1915 -0.9801 0.0516</w:t>
        <w:br/>
        <w:t>vn 0.1185 0.9912 0.0583</w:t>
        <w:br/>
        <w:t>vn 0.5742 0.8184 -0.0235</w:t>
        <w:br/>
        <w:t>vn 0.0039 0.4076 -0.9131</w:t>
        <w:br/>
        <w:t>vn 0.1989 0.4157 -0.8875</w:t>
        <w:br/>
        <w:t>vn 0.0032 0.8721 0.4894</w:t>
        <w:br/>
        <w:t>vn 0.0146 0.9118 0.4105</w:t>
        <w:br/>
        <w:t>vn 0.3831 0.4808 -0.7887</w:t>
        <w:br/>
        <w:t>vn -0.0239 0.9251 0.3790</w:t>
        <w:br/>
        <w:t>vn -0.8876 -0.1765 -0.4254</w:t>
        <w:br/>
        <w:t>vn -0.6958 -0.6074 -0.3833</w:t>
        <w:br/>
        <w:t>vn -0.5310 -0.8472 -0.0146</w:t>
        <w:br/>
        <w:t>vn -0.6090 -0.7855 -0.1102</w:t>
        <w:br/>
        <w:t>vn 0.0651 -0.9031 0.4246</w:t>
        <w:br/>
        <w:t>vn -0.4177 -0.9051 0.0797</w:t>
        <w:br/>
        <w:t>vn -0.6959 -0.6074 -0.3833</w:t>
        <w:br/>
        <w:t>vn -0.7291 -0.0935 -0.6780</w:t>
        <w:br/>
        <w:t>vn -0.4828 -0.8757 -0.0071</w:t>
        <w:br/>
        <w:t>vn -0.4880 -0.8727 -0.0168</w:t>
        <w:br/>
        <w:t>vn -0.8282 -0.5307 0.1798</w:t>
        <w:br/>
        <w:t>vn -0.6724 -0.7387 0.0473</w:t>
        <w:br/>
        <w:t>vn -0.6637 -0.7463 -0.0501</w:t>
        <w:br/>
        <w:t>vn 0.2938 -0.8169 -0.4964</w:t>
        <w:br/>
        <w:t>vn -0.3943 -0.8892 -0.2321</w:t>
        <w:br/>
        <w:t>vn -0.9316 -0.3479 0.1053</w:t>
        <w:br/>
        <w:t>vn -0.7402 -0.6722 -0.0159</w:t>
        <w:br/>
        <w:t>vn -0.7284 -0.6594 0.1860</w:t>
        <w:br/>
        <w:t>vn -0.4868 -0.8677 -0.1007</w:t>
        <w:br/>
        <w:t>vn -0.8762 -0.4747 -0.0837</w:t>
        <w:br/>
        <w:t>vn -0.6088 -0.7856 -0.1104</w:t>
        <w:br/>
        <w:t>vn -0.6620 -0.7351 -0.1461</w:t>
        <w:br/>
        <w:t>vn -0.8762 -0.4747 -0.0836</w:t>
        <w:br/>
        <w:t>vn -0.7264 0.0621 -0.6845</w:t>
        <w:br/>
        <w:t>vn -0.7799 0.1849 -0.5980</w:t>
        <w:br/>
        <w:t>vn -0.5487 0.0224 -0.8357</w:t>
        <w:br/>
        <w:t>vn -0.3434 0.7743 -0.5316</w:t>
        <w:br/>
        <w:t>vn -0.1531 0.7977 -0.5833</w:t>
        <w:br/>
        <w:t>vn -0.1841 0.5074 -0.8418</w:t>
        <w:br/>
        <w:t>vn -0.4119 0.4576 -0.7880</w:t>
        <w:br/>
        <w:t>vn -0.2227 -0.0070 -0.9749</w:t>
        <w:br/>
        <w:t>vn -0.4113 -0.0341 -0.9109</w:t>
        <w:br/>
        <w:t>vn -0.4356 0.0981 -0.8948</w:t>
        <w:br/>
        <w:t>vn -0.2012 0.1357 -0.9701</w:t>
        <w:br/>
        <w:t>vn -0.5523 0.4674 -0.6903</w:t>
        <w:br/>
        <w:t>vn -0.4820 0.5024 -0.7178</w:t>
        <w:br/>
        <w:t>vn -0.4992 0.5634 -0.6583</w:t>
        <w:br/>
        <w:t>vn -0.5692 0.5378 -0.6219</w:t>
        <w:br/>
        <w:t>vn -0.5396 -0.0047 -0.8419</w:t>
        <w:br/>
        <w:t>vn -0.7714 -0.0080 -0.6363</w:t>
        <w:br/>
        <w:t>vn -0.5689 0.4706 0.6744</w:t>
        <w:br/>
        <w:t>vn -0.4651 0.6616 0.5882</w:t>
        <w:br/>
        <w:t>vn -0.6776 0.5787 0.4538</w:t>
        <w:br/>
        <w:t>vn -0.7713 0.4075 0.4889</w:t>
        <w:br/>
        <w:t>vn -0.7876 0.2488 0.5637</w:t>
        <w:br/>
        <w:t>vn -0.8272 0.0935 0.5541</w:t>
        <w:br/>
        <w:t>vn -0.6041 -0.0046 0.7969</w:t>
        <w:br/>
        <w:t>vn -0.5374 0.2732 0.7979</w:t>
        <w:br/>
        <w:t>vn -0.1151 0.2162 0.9695</w:t>
        <w:br/>
        <w:t>vn -0.0000 0.2125 0.9772</w:t>
        <w:br/>
        <w:t>vn -0.0000 0.4822 0.8761</w:t>
        <w:br/>
        <w:t>vn -0.1695 0.4762 0.8629</w:t>
        <w:br/>
        <w:t>vn -0.1178 -0.2533 0.9602</w:t>
        <w:br/>
        <w:t>vn -0.2899 -0.2693 0.9184</w:t>
        <w:br/>
        <w:t>vn -0.1150 -0.4634 0.8787</w:t>
        <w:br/>
        <w:t>vn -0.5869 -0.6447 0.4899</w:t>
        <w:br/>
        <w:t>vn -0.3062 -0.7743 0.5538</w:t>
        <w:br/>
        <w:t>vn -0.3958 -0.5008 0.7698</w:t>
        <w:br/>
        <w:t>vn -0.7030 -0.4262 0.5694</w:t>
        <w:br/>
        <w:t>vn -0.6543 -0.5434 0.5260</w:t>
        <w:br/>
        <w:t>vn -0.4907 -0.5146 0.7031</w:t>
        <w:br/>
        <w:t>vn -0.5058 -0.2937 0.8111</w:t>
        <w:br/>
        <w:t>vn -0.7603 -0.2259 0.6091</w:t>
        <w:br/>
        <w:t>vn -0.9463 0.3183 0.0559</w:t>
        <w:br/>
        <w:t>vn -0.8874 0.4473 0.1120</w:t>
        <w:br/>
        <w:t>vn -0.8636 0.4750 -0.1690</w:t>
        <w:br/>
        <w:t>vn -0.9264 0.2885 -0.2421</w:t>
        <w:br/>
        <w:t>vn -0.5442 0.8071 -0.2289</w:t>
        <w:br/>
        <w:t>vn -0.7157 0.6652 -0.2130</w:t>
        <w:br/>
        <w:t>vn -0.7211 0.6926 -0.0174</w:t>
        <w:br/>
        <w:t>vn -0.4848 0.8732 0.0507</w:t>
        <w:br/>
        <w:t>vn -0.9244 0.1895 -0.3311</w:t>
        <w:br/>
        <w:t>vn -0.9653 0.2600 0.0232</w:t>
        <w:br/>
        <w:t>vn -0.2017 0.9354 -0.2905</w:t>
        <w:br/>
        <w:t>vn -0.3410 0.9054 -0.2531</w:t>
        <w:br/>
        <w:t>vn -0.3115 0.9482 0.0629</w:t>
        <w:br/>
        <w:t>vn -0.1429 0.9840 0.1063</w:t>
        <w:br/>
        <w:t>vn -0.7318 -0.6804 -0.0395</w:t>
        <w:br/>
        <w:t>vn -0.3485 -0.9368 0.0319</w:t>
        <w:br/>
        <w:t>vn -0.2358 -0.9633 -0.1281</w:t>
        <w:br/>
        <w:t>vn -0.7267 -0.6772 -0.1150</w:t>
        <w:br/>
        <w:t>vn -0.9241 -0.3644 -0.1150</w:t>
        <w:br/>
        <w:t>vn -0.9211 -0.3448 -0.1809</w:t>
        <w:br/>
        <w:t>vn -0.9596 0.0207 -0.2805</w:t>
        <w:br/>
        <w:t>vn -0.9520 -0.0457 -0.3027</w:t>
        <w:br/>
        <w:t>vn -0.8968 0.3143 0.3113</w:t>
        <w:br/>
        <w:t>vn -0.8617 0.4228 0.2806</w:t>
        <w:br/>
        <w:t>vn -0.7162 0.6019 -0.3533</w:t>
        <w:br/>
        <w:t>vn -0.8007 0.4086 -0.4380</w:t>
        <w:br/>
        <w:t>vn -0.5223 0.7751 0.3557</w:t>
        <w:br/>
        <w:t>vn -0.7183 0.6463 0.2575</w:t>
        <w:br/>
        <w:t>vn -0.5811 0.6612 -0.4745</w:t>
        <w:br/>
        <w:t>vn -0.9117 0.1140 0.3947</w:t>
        <w:br/>
        <w:t>vn -0.3155 0.8559 0.4098</w:t>
        <w:br/>
        <w:t>vn -0.2816 0.6757 0.6812</w:t>
        <w:br/>
        <w:t>vn -0.1355 0.7126 0.6883</w:t>
        <w:br/>
        <w:t>vn -0.1349 0.8946 0.4260</w:t>
        <w:br/>
        <w:t>vn -0.3862 -0.8997 0.2035</w:t>
        <w:br/>
        <w:t>vn -0.7274 -0.6440 0.2372</w:t>
        <w:br/>
        <w:t>vn -0.9144 -0.3569 0.1912</w:t>
        <w:br/>
        <w:t>vn -0.8124 0.5248 0.2542</w:t>
        <w:br/>
        <w:t>vn -0.6687 0.4323 0.6050</w:t>
        <w:br/>
        <w:t>vn -0.6733 0.5328 0.5127</w:t>
        <w:br/>
        <w:t>vn -0.8080 0.5347 0.2475</w:t>
        <w:br/>
        <w:t>vn 0.3667 -0.7432 -0.5596</w:t>
        <w:br/>
        <w:t>vn -0.0000 -0.7507 -0.6607</w:t>
        <w:br/>
        <w:t>vn 0.0000 -0.9128 -0.4084</w:t>
        <w:br/>
        <w:t>vn 0.4122 -0.8541 -0.3172</w:t>
        <w:br/>
        <w:t>vn -0.6883 -0.3321 -0.6450</w:t>
        <w:br/>
        <w:t>vn -0.8463 -0.4391 -0.3015</w:t>
        <w:br/>
        <w:t>vn -0.9422 0.0105 -0.3349</w:t>
        <w:br/>
        <w:t>vn -0.8912 -0.2568 0.3738</w:t>
        <w:br/>
        <w:t>vn -0.3285 0.1996 -0.9232</w:t>
        <w:br/>
        <w:t>vn -0.5089 0.1180 -0.8527</w:t>
        <w:br/>
        <w:t>vn -0.4373 0.0593 -0.8974</w:t>
        <w:br/>
        <w:t>vn -0.2310 0.1517 -0.9610</w:t>
        <w:br/>
        <w:t>vn -0.3565 -0.0974 -0.9292</w:t>
        <w:br/>
        <w:t>vn -0.5200 -0.1170 -0.8461</w:t>
        <w:br/>
        <w:t>vn -0.5417 -0.1078 -0.8336</w:t>
        <w:br/>
        <w:t>vn -0.7922 -0.6051 0.0799</w:t>
        <w:br/>
        <w:t>vn -0.7527 -0.5858 0.3003</w:t>
        <w:br/>
        <w:t>vn -0.9879 -0.1411 0.0640</w:t>
        <w:br/>
        <w:t>vn -0.5798 -0.8037 -0.1333</w:t>
        <w:br/>
        <w:t>vn -0.5090 -0.8509 -0.1300</w:t>
        <w:br/>
        <w:t>vn -0.5210 -0.8005 -0.2962</w:t>
        <w:br/>
        <w:t>vn -0.4782 -0.8469 -0.2324</w:t>
        <w:br/>
        <w:t>vn 0.2089 -0.9599 0.1872</w:t>
        <w:br/>
        <w:t>vn 0.1474 -0.8555 0.4964</w:t>
        <w:br/>
        <w:t>vn 0.0271 -0.8541 0.5195</w:t>
        <w:br/>
        <w:t>vn 0.0598 -0.9700 0.2357</w:t>
        <w:br/>
        <w:t>vn -0.5466 0.4886 -0.6801</w:t>
        <w:br/>
        <w:t>vn -0.6900 0.4463 -0.5698</w:t>
        <w:br/>
        <w:t>vn -0.6775 0.2575 0.6890</w:t>
        <w:br/>
        <w:t>vn -0.3886 0.0712 0.9187</w:t>
        <w:br/>
        <w:t>vn -0.3555 0.2437 0.9023</w:t>
        <w:br/>
        <w:t>vn -0.8060 -0.5077 0.3043</w:t>
        <w:br/>
        <w:t>vn -0.9955 0.0590 -0.0748</w:t>
        <w:br/>
        <w:t>vn -0.8738 0.4121 -0.2581</w:t>
        <w:br/>
        <w:t>vn -0.8542 0.4303 0.2919</w:t>
        <w:br/>
        <w:t>vn -0.2990 0.5852 -0.7538</w:t>
        <w:br/>
        <w:t>vn -0.1345 0.5930 -0.7939</w:t>
        <w:br/>
        <w:t>vn -0.1736 0.4884 -0.8552</w:t>
        <w:br/>
        <w:t>vn -0.3692 0.4844 -0.7931</w:t>
        <w:br/>
        <w:t>vn -0.5365 0.3559 -0.7652</w:t>
        <w:br/>
        <w:t>vn -0.5005 0.1930 -0.8439</w:t>
        <w:br/>
        <w:t>vn -0.7407 0.2141 -0.6369</w:t>
        <w:br/>
        <w:t>vn -0.7367 0.3880 -0.5539</w:t>
        <w:br/>
        <w:t>vn -0.7678 0.1625 -0.6197</w:t>
        <w:br/>
        <w:t>vn -0.3894 0.1905 -0.9011</w:t>
        <w:br/>
        <w:t>vn -0.3823 -0.1005 0.9186</w:t>
        <w:br/>
        <w:t>vn -0.6997 0.0152 0.7143</w:t>
        <w:br/>
        <w:t>vn -0.7255 -0.2103 0.6553</w:t>
        <w:br/>
        <w:t>vn -0.4076 -0.2821 0.8685</w:t>
        <w:br/>
        <w:t>vn -0.9297 0.1932 0.3136</w:t>
        <w:br/>
        <w:t>vn -0.9597 0.2794 -0.0293</w:t>
        <w:br/>
        <w:t>vn -0.9980 -0.0262 -0.0574</w:t>
        <w:br/>
        <w:t>vn -0.9414 -0.0877 0.3257</w:t>
        <w:br/>
        <w:t>vn -0.9464 -0.3057 -0.1040</w:t>
        <w:br/>
        <w:t>vn -0.9000 0.3132 -0.3032</w:t>
        <w:br/>
        <w:t>vn -0.9292 0.1007 -0.3555</w:t>
        <w:br/>
        <w:t>vn -0.1105 0.5649 -0.8177</w:t>
        <w:br/>
        <w:t>vn -0.0000 0.5615 -0.8275</w:t>
        <w:br/>
        <w:t>vn 0.0000 0.6053 -0.7960</w:t>
        <w:br/>
        <w:t>vn -0.3812 0.4623 0.8006</w:t>
        <w:br/>
        <w:t>vn -0.1325 0.1674 0.9770</w:t>
        <w:br/>
        <w:t>vn -0.0409 0.1497 0.9879</w:t>
        <w:br/>
        <w:t>vn -0.0323 0.3540 0.9347</w:t>
        <w:br/>
        <w:t>vn -0.1614 0.3940 0.9048</w:t>
        <w:br/>
        <w:t>vn -0.0661 -0.0372 0.9971</w:t>
        <w:br/>
        <w:t>vn -0.0574 -0.1754 0.9828</w:t>
        <w:br/>
        <w:t>vn 0.0000 -0.2136 0.9769</w:t>
        <w:br/>
        <w:t>vn 0.0000 -0.0068 1.0000</w:t>
        <w:br/>
        <w:t>vn -0.8786 0.4775 0.0073</w:t>
        <w:br/>
        <w:t>vn -0.6558 0.3865 -0.6485</w:t>
        <w:br/>
        <w:t>vn -0.6031 0.0851 -0.7931</w:t>
        <w:br/>
        <w:t>vn -0.2669 0.5333 -0.8027</w:t>
        <w:br/>
        <w:t>vn -0.3539 0.4676 0.8100</w:t>
        <w:br/>
        <w:t>vn -0.3241 -0.0201 0.9458</w:t>
        <w:br/>
        <w:t>vn -0.2971 0.2180 0.9296</w:t>
        <w:br/>
        <w:t>vn -0.3030 -0.5302 0.7919</w:t>
        <w:br/>
        <w:t>vn -0.0724 -0.6204 0.7809</w:t>
        <w:br/>
        <w:t>vn -0.5919 -0.3147 0.7421</w:t>
        <w:br/>
        <w:t>vn -0.3316 -0.1883 0.9244</w:t>
        <w:br/>
        <w:t>vn -0.2802 -0.6324 0.7221</w:t>
        <w:br/>
        <w:t>vn -0.4556 -0.6767 0.5784</w:t>
        <w:br/>
        <w:t>vn -0.1726 -0.0086 0.9850</w:t>
        <w:br/>
        <w:t>vn -0.1663 -0.3516 0.9213</w:t>
        <w:br/>
        <w:t>vn -0.1496 -0.1823 0.9718</w:t>
        <w:br/>
        <w:t>vn -0.3349 0.3167 -0.8875</w:t>
        <w:br/>
        <w:t>vn -0.7524 -0.6577 -0.0368</w:t>
        <w:br/>
        <w:t>vn -0.9424 0.1783 0.2829</w:t>
        <w:br/>
        <w:t>vn -0.8138 0.5409 0.2125</w:t>
        <w:br/>
        <w:t>vn -0.0000 0.7539 0.6570</w:t>
        <w:br/>
        <w:t>vn -0.0727 -0.9479 -0.3102</w:t>
        <w:br/>
        <w:t>vn -0.0076 -0.9748 -0.2229</w:t>
        <w:br/>
        <w:t>vn -0.1295 -0.9625 -0.2384</w:t>
        <w:br/>
        <w:t>vn -0.2323 -0.9155 -0.3284</w:t>
        <w:br/>
        <w:t>vn -0.4749 0.3800 0.7938</w:t>
        <w:br/>
        <w:t>vn -0.7712 0.3426 0.5365</w:t>
        <w:br/>
        <w:t>vn -0.4518 -0.8495 -0.2725</w:t>
        <w:br/>
        <w:t>vn -0.6050 -0.7696 -0.2043</w:t>
        <w:br/>
        <w:t>vn -0.3708 -0.8807 -0.2949</w:t>
        <w:br/>
        <w:t>vn -0.3032 -0.9122 -0.2755</w:t>
        <w:br/>
        <w:t>vn -0.6059 -0.7955 -0.0122</w:t>
        <w:br/>
        <w:t>vn -0.8904 -0.4391 0.1200</w:t>
        <w:br/>
        <w:t>vn -0.6864 -0.7141 0.1376</w:t>
        <w:br/>
        <w:t>vn -0.7459 -0.5381 0.3927</w:t>
        <w:br/>
        <w:t>vn -0.9637 0.0665 0.2587</w:t>
        <w:br/>
        <w:t>vn -0.9364 -0.2762 0.2165</w:t>
        <w:br/>
        <w:t>vn -0.4090 0.4320 -0.8038</w:t>
        <w:br/>
        <w:t>vn -0.1906 0.4870 -0.8524</w:t>
        <w:br/>
        <w:t>vn -0.2241 0.3763 0.8990</w:t>
        <w:br/>
        <w:t>vn 0.7091 0.1292 -0.6932</w:t>
        <w:br/>
        <w:t>vn 0.8919 0.1380 -0.4307</w:t>
        <w:br/>
        <w:t>vn 0.6238 0.7169 -0.3113</w:t>
        <w:br/>
        <w:t>vn 0.1884 0.4667 -0.8641</w:t>
        <w:br/>
        <w:t>vn 0.9190 0.3322 -0.2123</w:t>
        <w:br/>
        <w:t>vn 0.9317 -0.0651 -0.3573</w:t>
        <w:br/>
        <w:t>vn 0.8496 0.2240 -0.4774</w:t>
        <w:br/>
        <w:t>vn 0.8490 0.5266 -0.0433</w:t>
        <w:br/>
        <w:t>vn 0.9586 0.0418 -0.2817</w:t>
        <w:br/>
        <w:t>vn 0.9010 -0.3654 -0.2337</w:t>
        <w:br/>
        <w:t>vn 0.9112 -0.4004 -0.0965</w:t>
        <w:br/>
        <w:t>vn 0.8223 0.4968 0.2773</w:t>
        <w:br/>
        <w:t>vn 0.8604 0.4958 -0.1175</w:t>
        <w:br/>
        <w:t>vn 0.7240 0.6541 0.2190</w:t>
        <w:br/>
        <w:t>vn 0.7236 0.6588 -0.2060</w:t>
        <w:br/>
        <w:t>vn 0.5430 0.8395 -0.0203</w:t>
        <w:br/>
        <w:t>vn 0.5988 0.6073 -0.5221</w:t>
        <w:br/>
        <w:t>vn 0.3529 0.8627 -0.3621</w:t>
        <w:br/>
        <w:t>vn 0.3058 0.3125 -0.8993</w:t>
        <w:br/>
        <w:t>vn -0.1283 0.0633 -0.9897</w:t>
        <w:br/>
        <w:t>vn 0.1868 0.5325 -0.8256</w:t>
        <w:br/>
        <w:t>vn 0.7712 0.3969 -0.4977</w:t>
        <w:br/>
        <w:t>vn 0.3668 0.1767 -0.9134</w:t>
        <w:br/>
        <w:t>vn -0.1224 -0.0967 -0.9878</w:t>
        <w:br/>
        <w:t>vn 0.5243 0.0771 -0.8480</w:t>
        <w:br/>
        <w:t>vn -0.1048 -0.2122 -0.9716</w:t>
        <w:br/>
        <w:t>vn 0.5788 -0.1930 -0.7923</w:t>
        <w:br/>
        <w:t>vn 0.0689 -0.2331 -0.9700</w:t>
        <w:br/>
        <w:t>vn -0.0884 -0.4101 -0.9077</w:t>
        <w:br/>
        <w:t>vn 0.5671 -0.5134 -0.6441</w:t>
        <w:br/>
        <w:t>vn 0.7952 -0.5727 -0.1993</w:t>
        <w:br/>
        <w:t>vn 0.6095 0.6753 0.4153</w:t>
        <w:br/>
        <w:t>vn 0.3631 0.9314 -0.0269</w:t>
        <w:br/>
        <w:t>vn 0.2098 -0.7515 -0.6255</w:t>
        <w:br/>
        <w:t>vn 0.4958 -0.8620 -0.1053</w:t>
        <w:br/>
        <w:t>vn 0.8253 -0.4556 -0.3335</w:t>
        <w:br/>
        <w:t>vn 0.6394 -0.7611 -0.1087</w:t>
        <w:br/>
        <w:t>vn 0.7444 -0.6677 0.0019</w:t>
        <w:br/>
        <w:t>vn 0.6393 -0.7615 0.1067</w:t>
        <w:br/>
        <w:t>vn 0.6077 0.4965 0.6198</w:t>
        <w:br/>
        <w:t>vn 0.2750 0.9392 0.2057</w:t>
        <w:br/>
        <w:t>vn 0.4902 0.7177 0.4946</w:t>
        <w:br/>
        <w:t>vn 0.0024 0.9773 -0.2119</w:t>
        <w:br/>
        <w:t>vn -0.1812 0.5515 -0.8143</w:t>
        <w:br/>
        <w:t>vn -0.4198 -0.0384 -0.9068</w:t>
        <w:br/>
        <w:t>vn -0.4511 -0.2383 -0.8600</w:t>
        <w:br/>
        <w:t>vn -0.3970 -0.3393 -0.8528</w:t>
        <w:br/>
        <w:t>vn -0.3053 -0.5076 -0.8056</w:t>
        <w:br/>
        <w:t>vn 0.0066 -0.8999 -0.4360</w:t>
        <w:br/>
        <w:t>vn 0.2260 -0.9703 0.0867</w:t>
        <w:br/>
        <w:t>vn 0.3969 -0.8879 0.2327</w:t>
        <w:br/>
        <w:t>vn 0.2069 -0.9081 0.3640</w:t>
        <w:br/>
        <w:t>vn -0.9608 -0.2072 0.1841</w:t>
        <w:br/>
        <w:t>vn -0.9472 0.3205 -0.0016</w:t>
        <w:br/>
        <w:t>vn -0.7318 -0.6803 -0.0395</w:t>
        <w:br/>
        <w:t>vn -0.6935 -0.6393 0.3321</w:t>
        <w:br/>
        <w:t>vn -0.7881 -0.1814 0.5882</w:t>
        <w:br/>
        <w:t>vn -0.9175 -0.3331 0.2172</w:t>
        <w:br/>
        <w:t>vn -0.7900 -0.5369 0.2961</w:t>
        <w:br/>
        <w:t>vn -0.6566 -0.4750 0.5859</w:t>
        <w:br/>
        <w:t>vn -0.5000 -0.4979 -0.7085</w:t>
        <w:br/>
        <w:t>vn -0.3002 -0.9010 -0.3131</w:t>
        <w:br/>
        <w:t>vn -0.6112 -0.7644 -0.2053</w:t>
        <w:br/>
        <w:t>vn -0.4738 -0.8111 0.3430</w:t>
        <w:br/>
        <w:t>vn -0.3003 -0.9010 -0.3131</w:t>
        <w:br/>
        <w:t>vn -0.0911 -0.9542 0.2849</w:t>
        <w:br/>
        <w:t>vn -0.7896 -0.2732 0.5494</w:t>
        <w:br/>
        <w:t>vn -0.6999 0.1677 0.6943</w:t>
        <w:br/>
        <w:t>vn -0.5743 -0.5900 0.5675</w:t>
        <w:br/>
        <w:t>vn -0.2861 -0.7785 0.5587</w:t>
        <w:br/>
        <w:t>vn -0.6497 0.1062 0.7527</w:t>
        <w:br/>
        <w:t>vn -0.1587 0.3351 0.9287</w:t>
        <w:br/>
        <w:t>vn -0.2697 0.4545 0.8489</w:t>
        <w:br/>
        <w:t>vn -0.7097 0.3089 0.6331</w:t>
        <w:br/>
        <w:t>vn -0.4669 0.6744 0.5720</w:t>
        <w:br/>
        <w:t>vn -0.6523 0.7475 0.1252</w:t>
        <w:br/>
        <w:t>vn -0.8858 0.3374 0.3187</w:t>
        <w:br/>
        <w:t>vn -0.6153 -0.1286 -0.7777</w:t>
        <w:br/>
        <w:t>vn -0.9429 -0.0568 -0.3281</w:t>
        <w:br/>
        <w:t>vn -0.8713 0.3295 -0.3637</w:t>
        <w:br/>
        <w:t>vn -0.8713 0.3294 -0.3637</w:t>
        <w:br/>
        <w:t>vn -0.6222 -0.2871 -0.7283</w:t>
        <w:br/>
        <w:t>vn -0.9175 -0.0590 0.3933</w:t>
        <w:br/>
        <w:t>vn -0.9221 -0.2776 -0.2696</w:t>
        <w:br/>
        <w:t>vn -0.8219 -0.3914 -0.4138</w:t>
        <w:br/>
        <w:t>vn -0.6015 -0.3466 -0.7197</w:t>
        <w:br/>
        <w:t>vn -0.7917 -0.5189 -0.3223</w:t>
        <w:br/>
        <w:t>vn -0.5393 0.6840 0.4912</w:t>
        <w:br/>
        <w:t>vn -0.3196 0.7920 0.5201</w:t>
        <w:br/>
        <w:t>vn -0.4296 0.6196 0.6569</w:t>
        <w:br/>
        <w:t>vn 0.2333 -0.9722 -0.0218</w:t>
        <w:br/>
        <w:t>vn -0.2056 -0.8929 0.4006</w:t>
        <w:br/>
        <w:t>vn 0.3970 -0.8878 0.2327</w:t>
        <w:br/>
        <w:t>vn -0.4296 0.6195 0.6570</w:t>
        <w:br/>
        <w:t>vn 0.2954 0.5875 0.7534</w:t>
        <w:br/>
        <w:t>vn 0.2703 0.4817 0.8336</w:t>
        <w:br/>
        <w:t>vn 0.1034 0.7275 0.6783</w:t>
        <w:br/>
        <w:t>vn -0.1282 0.9287 0.3480</w:t>
        <w:br/>
        <w:t>vn -0.3262 0.9429 -0.0665</w:t>
        <w:br/>
        <w:t>vn -0.5419 0.5606 -0.6262</w:t>
        <w:br/>
        <w:t>vn -0.2865 0.5596 -0.7777</w:t>
        <w:br/>
        <w:t>vn -0.4280 0.6973 -0.5750</w:t>
        <w:br/>
        <w:t>vn -0.5938 0.5628 -0.5751</w:t>
        <w:br/>
        <w:t>vn -0.7215 0.3443 -0.6008</w:t>
        <w:br/>
        <w:t>vn 0.2333 -0.9721 -0.0219</w:t>
        <w:br/>
        <w:t>vn -0.2866 0.5597 -0.7776</w:t>
        <w:br/>
        <w:t>vn -0.2886 0.1026 -0.9519</w:t>
        <w:br/>
        <w:t>vn -0.1218 -0.0201 -0.9924</w:t>
        <w:br/>
        <w:t>vn 0.2825 -0.9427 -0.1777</w:t>
        <w:br/>
        <w:t>vn -0.7215 0.3442 -0.6008</w:t>
        <w:br/>
        <w:t>vn 0.0824 -0.9962 -0.0287</w:t>
        <w:br/>
        <w:t>vn -0.3792 -0.9249 -0.0266</w:t>
        <w:br/>
        <w:t>vn 0.5690 -0.5795 -0.5834</w:t>
        <w:br/>
        <w:t>vn 0.7091 0.1292 -0.6931</w:t>
        <w:br/>
        <w:t>vn 0.3234 -0.1236 -0.9382</w:t>
        <w:br/>
        <w:t>vn -0.2865 0.5597 -0.7776</w:t>
        <w:br/>
        <w:t>vn 0.2546 -0.9670 -0.0140</w:t>
        <w:br/>
        <w:t>vn 0.0357 -0.1860 -0.9819</w:t>
        <w:br/>
        <w:t>vn 0.2511 -0.4967 -0.8308</w:t>
        <w:br/>
        <w:t>vn -0.1381 -0.0479 0.9893</w:t>
        <w:br/>
        <w:t>vn 0.0816 -0.6720 0.7361</w:t>
        <w:br/>
        <w:t>vn -0.0000 0.9754 -0.2203</w:t>
        <w:br/>
        <w:t>vn -0.0000 0.9931 0.1173</w:t>
        <w:br/>
        <w:t>vn 0.0000 0.2830 -0.9591</w:t>
        <w:br/>
        <w:t>vn 0.0000 0.2029 -0.9792</w:t>
        <w:br/>
        <w:t>vn -0.0110 -0.3743 0.9272</w:t>
        <w:br/>
        <w:t>vn -0.0797 0.0381 -0.9961</w:t>
        <w:br/>
        <w:t>vn -0.1395 0.2958 -0.9450</w:t>
        <w:br/>
        <w:t>vn -0.0000 0.1579 0.9874</w:t>
        <w:br/>
        <w:t>vn 0.0000 0.3144 0.9493</w:t>
        <w:br/>
        <w:t>vn -0.1382 -0.1798 0.9739</w:t>
        <w:br/>
        <w:t>vn -0.0696 0.3313 0.9410</w:t>
        <w:br/>
        <w:t>vn -0.5797 -0.4370 -0.6877</w:t>
        <w:br/>
        <w:t>vn -0.4692 -0.7884 -0.3978</w:t>
        <w:br/>
        <w:t>vn -0.6138 -0.6207 -0.4878</w:t>
        <w:br/>
        <w:t>vn -0.1132 -0.5856 0.8027</w:t>
        <w:br/>
        <w:t>vn -0.5719 -0.7397 0.3547</w:t>
        <w:br/>
        <w:t>vn -0.5652 -0.8246 0.0241</w:t>
        <w:br/>
        <w:t>vn -0.6336 -0.7509 -0.1865</w:t>
        <w:br/>
        <w:t>vn -0.5636 -0.8094 0.1650</w:t>
        <w:br/>
        <w:t>vn -0.2931 -0.4679 -0.8338</w:t>
        <w:br/>
        <w:t>vn -0.4480 -0.4218 -0.7883</w:t>
        <w:br/>
        <w:t>vn -0.1853 -0.7998 -0.5710</w:t>
        <w:br/>
        <w:t>vn -0.3751 -0.7401 -0.5582</w:t>
        <w:br/>
        <w:t>vn -0.0577 0.5255 -0.8489</w:t>
        <w:br/>
        <w:t>vn -0.3819 0.5661 -0.7305</w:t>
        <w:br/>
        <w:t>vn -0.2857 0.8181 -0.4990</w:t>
        <w:br/>
        <w:t>vn -0.6048 0.4070 -0.6845</w:t>
        <w:br/>
        <w:t>vn -0.8158 0.5265 0.2392</w:t>
        <w:br/>
        <w:t>vn 0.0000 0.3586 0.9335</w:t>
        <w:br/>
        <w:t>vn -0.6061 0.7685 0.2048</w:t>
        <w:br/>
        <w:t>vn -0.3196 0.7920 0.5202</w:t>
        <w:br/>
        <w:t>vn 0.0000 -0.4474 -0.8943</w:t>
        <w:br/>
        <w:t>vn 0.0000 -0.2093 -0.9778</w:t>
        <w:br/>
        <w:t>vn -0.0021 -0.2548 0.9670</w:t>
        <w:br/>
        <w:t>vn 0.0010 0.0115 0.9999</w:t>
        <w:br/>
        <w:t>vn -0.0005 0.0139 -0.9999</w:t>
        <w:br/>
        <w:t>vn -0.0000 0.8230 -0.5681</w:t>
        <w:br/>
        <w:t>vn 0.0000 0.2380 -0.9713</w:t>
        <w:br/>
        <w:t>vn -0.0000 -0.0301 -0.9995</w:t>
        <w:br/>
        <w:t>vn 0.0000 0.4857 -0.8741</w:t>
        <w:br/>
        <w:t>vn 0.0000 -0.0646 0.9979</w:t>
        <w:br/>
        <w:t>vn 0.0059 0.5930 -0.8052</w:t>
        <w:br/>
        <w:t>vn -0.0066 0.2206 -0.9753</w:t>
        <w:br/>
        <w:t>vn -0.0000 0.9213 0.3888</w:t>
        <w:br/>
        <w:t>vn 0.0000 -0.0058 -1.0000</w:t>
        <w:br/>
        <w:t>vn 0.0000 -0.9485 -0.3168</w:t>
        <w:br/>
        <w:t>vn 0.0000 -0.7618 -0.6478</w:t>
        <w:br/>
        <w:t>vn -0.0000 -0.9578 -0.2874</w:t>
        <w:br/>
        <w:t>vn -0.0000 -0.9984 -0.0572</w:t>
        <w:br/>
        <w:t>vn 0.0000 -0.9738 0.2275</w:t>
        <w:br/>
        <w:t>vn -0.0000 -0.4418 -0.8971</w:t>
        <w:br/>
        <w:t>vn 0.0000 -0.8564 0.5163</w:t>
        <w:br/>
        <w:t>vn 0.0000 -0.7021 0.7121</w:t>
        <w:br/>
        <w:t>vn 0.0000 -0.4773 0.8788</w:t>
        <w:br/>
        <w:t>vn -0.0009 -0.5167 0.8562</w:t>
        <w:br/>
        <w:t>vn 0.0000 -0.9756 -0.2194</w:t>
        <w:br/>
        <w:t>vn -0.0000 -0.5584 0.8296</w:t>
        <w:br/>
        <w:t>vn -0.0000 0.5383 -0.8427</w:t>
        <w:br/>
        <w:t>vn -0.3358 0.4007 -0.8525</w:t>
        <w:br/>
        <w:t>vn -0.3460 0.2890 -0.8926</w:t>
        <w:br/>
        <w:t>vn -0.5392 0.2147 -0.8143</w:t>
        <w:br/>
        <w:t>vn -0.7321 -0.6752 -0.0900</w:t>
        <w:br/>
        <w:t>vn -0.4651 0.7893 0.4008</w:t>
        <w:br/>
        <w:t>vn -0.1653 0.5542 0.8158</w:t>
        <w:br/>
        <w:t>vn -0.0468 0.5944 0.8028</w:t>
        <w:br/>
        <w:t>vn -0.3778 0.8497 0.3678</w:t>
        <w:br/>
        <w:t>vn -0.6835 0.6880 -0.2440</w:t>
        <w:br/>
        <w:t>vn -0.7600 0.5834 -0.2866</w:t>
        <w:br/>
        <w:t>vn -0.7350 0.6704 0.1022</w:t>
        <w:br/>
        <w:t>vn -0.6579 0.7482 0.0858</w:t>
        <w:br/>
        <w:t>vn -0.5462 0.8287 0.1225</w:t>
        <w:br/>
        <w:t>vn -0.4242 0.9048 0.0375</w:t>
        <w:br/>
        <w:t>vn -0.5062 0.6657 -0.5483</w:t>
        <w:br/>
        <w:t>vn -0.5721 0.5438 -0.6140</w:t>
        <w:br/>
        <w:t>vn -0.5662 0.7980 -0.2066</w:t>
        <w:br/>
        <w:t>vn -0.5708 0.6893 0.4460</w:t>
        <w:br/>
        <w:t>vn -0.1845 0.4166 0.8902</w:t>
        <w:br/>
        <w:t>vn -0.4101 0.8741 -0.2604</w:t>
        <w:br/>
        <w:t>vn -0.3998 0.7486 -0.5290</w:t>
        <w:br/>
        <w:t>vn -0.6305 0.3738 -0.6803</w:t>
        <w:br/>
        <w:t>vn -0.6014 0.5697 0.5601</w:t>
        <w:br/>
        <w:t>vn -0.1771 0.2835 0.9425</w:t>
        <w:br/>
        <w:t>vn -0.6864 0.2087 -0.6966</w:t>
        <w:br/>
        <w:t>vn -0.8285 -0.1292 -0.5449</w:t>
        <w:br/>
        <w:t>vn -0.9342 -0.0019 -0.3566</w:t>
        <w:br/>
        <w:t>vn -0.8228 0.3801 -0.4225</w:t>
        <w:br/>
        <w:t>vn -0.9206 0.3874 0.0498</w:t>
        <w:br/>
        <w:t>vn -0.8202 0.5675 0.0726</w:t>
        <w:br/>
        <w:t>vn -0.7436 0.1948 -0.6396</w:t>
        <w:br/>
        <w:t>vn -0.7684 0.3752 0.5185</w:t>
        <w:br/>
        <w:t>vn -0.6733 0.5316 0.5138</w:t>
        <w:br/>
        <w:t>vn -0.3821 0.1627 0.9097</w:t>
        <w:br/>
        <w:t>vn -0.2594 0.2707 0.9271</w:t>
        <w:br/>
        <w:t>vn -0.9567 -0.0730 -0.2818</w:t>
        <w:br/>
        <w:t>vn -0.9706 -0.1355 0.1989</w:t>
        <w:br/>
        <w:t>vn -0.4407 0.6456 0.6237</w:t>
        <w:br/>
        <w:t>vn -0.6953 0.6900 0.2012</w:t>
        <w:br/>
        <w:t>vn -0.6155 0.7880 0.0134</w:t>
        <w:br/>
        <w:t>vn -0.7527 0.6393 -0.1575</w:t>
        <w:br/>
        <w:t>vn -0.6862 0.6422 -0.3416</w:t>
        <w:br/>
        <w:t>vn 0.4679 0.0526 0.8822</w:t>
        <w:br/>
        <w:t>vn -0.1484 0.1125 0.9825</w:t>
        <w:br/>
        <w:t>vn -0.1533 0.3037 -0.9404</w:t>
        <w:br/>
        <w:t>vn -0.1077 0.1163 -0.9874</w:t>
        <w:br/>
        <w:t>vn 0.4343 -0.0439 0.8997</w:t>
        <w:br/>
        <w:t>vn -0.2287 0.4831 -0.8452</w:t>
        <w:br/>
        <w:t>vn -0.1502 -0.0158 -0.9885</w:t>
        <w:br/>
        <w:t>vn 0.3689 -0.0882 0.9253</w:t>
        <w:br/>
        <w:t>vn -0.2058 -0.1353 -0.9692</w:t>
        <w:br/>
        <w:t>vn -0.5940 -0.5035 -0.6274</w:t>
        <w:br/>
        <w:t>vn -0.6936 -0.7085 0.1303</w:t>
        <w:br/>
        <w:t>vn -0.5307 -0.6027 0.5959</w:t>
        <w:br/>
        <w:t>vn -0.6680 -0.5052 0.5464</w:t>
        <w:br/>
        <w:t>vn -0.6851 -0.5116 0.5186</w:t>
        <w:br/>
        <w:t>vn -0.6935 -0.7085 0.1303</w:t>
        <w:br/>
        <w:t>vn -0.3696 -0.2574 -0.8928</w:t>
        <w:br/>
        <w:t>vn -0.3761 -0.3532 -0.8566</w:t>
        <w:br/>
        <w:t>vn 0.0685 -0.2435 0.9675</w:t>
        <w:br/>
        <w:t>vn 0.3248 -0.2719 0.9058</w:t>
        <w:br/>
        <w:t>vn -0.6531 -0.4743 -0.5903</w:t>
        <w:br/>
        <w:t>vn -0.7253 -0.6885 -0.0033</w:t>
        <w:br/>
        <w:t>vn -0.5571 -0.6849 0.4697</w:t>
        <w:br/>
        <w:t>vn -0.8655 0.0036 0.5010</w:t>
        <w:br/>
        <w:t>vn -0.0447 -0.5486 0.8349</w:t>
        <w:br/>
        <w:t>vn -0.5517 -0.1639 0.8178</w:t>
        <w:br/>
        <w:t>vn -0.3901 0.5197 -0.7601</w:t>
        <w:br/>
        <w:t>vn 0.8275 -0.2670 0.4939</w:t>
        <w:br/>
        <w:t>vn 0.9257 -0.3314 0.1823</w:t>
        <w:br/>
        <w:t>vn 0.8183 -0.2938 0.4940</w:t>
        <w:br/>
        <w:t>vn 0.7195 -0.6723 -0.1740</w:t>
        <w:br/>
        <w:t>vn 0.6314 -0.6859 -0.3618</w:t>
        <w:br/>
        <w:t>vn 0.7430 -0.5644 -0.3597</w:t>
        <w:br/>
        <w:t>vn 0.8472 -0.5133 -0.1371</w:t>
        <w:br/>
        <w:t>vn 0.7584 -0.4690 -0.4526</w:t>
        <w:br/>
        <w:t>vn 0.5212 -0.3722 -0.7680</w:t>
        <w:br/>
        <w:t>vn 0.5419 -0.2980 -0.7859</w:t>
        <w:br/>
        <w:t>vn 0.8967 -0.4030 0.1833</w:t>
        <w:br/>
        <w:t>vn 0.7523 -0.3437 0.5622</w:t>
        <w:br/>
        <w:t>vn 0.9281 -0.3707 -0.0339</w:t>
        <w:br/>
        <w:t>vn 0.7667 -0.4401 -0.4675</w:t>
        <w:br/>
        <w:t>vn -0.0494 -0.0026 -0.9988</w:t>
        <w:br/>
        <w:t>vn 0.8703 -0.4624 -0.1696</w:t>
        <w:br/>
        <w:t>vn 0.4361 -0.4527 -0.7778</w:t>
        <w:br/>
        <w:t>vn 0.7110 -0.4149 0.5677</w:t>
        <w:br/>
        <w:t>vn 0.8069 -0.5672 0.1647</w:t>
        <w:br/>
        <w:t>vn 0.3890 -0.6458 -0.6570</w:t>
        <w:br/>
        <w:t>vn 0.3343 -0.8601 -0.3853</w:t>
        <w:br/>
        <w:t>vn 0.4421 -0.7928 -0.4194</w:t>
        <w:br/>
        <w:t>vn 0.1156 -0.5344 -0.8373</w:t>
        <w:br/>
        <w:t>vn 0.2714 -0.9556 -0.1150</w:t>
        <w:br/>
        <w:t>vn -0.0187 -0.8123 -0.5830</w:t>
        <w:br/>
        <w:t>vn 0.4870 -0.8647 -0.1231</w:t>
        <w:br/>
        <w:t>vn 0.3465 -0.9161 0.2020</w:t>
        <w:br/>
        <w:t>vn 0.5960 -0.7727 0.2186</w:t>
        <w:br/>
        <w:t>vn 0.3552 -0.7075 0.6110</w:t>
        <w:br/>
        <w:t>vn 0.5267 -0.5840 0.6177</w:t>
        <w:br/>
        <w:t>vn 0.4342 -0.0438 0.8997</w:t>
        <w:br/>
        <w:t>vn -0.4917 -0.8686 -0.0612</w:t>
        <w:br/>
        <w:t>vn -0.4164 -0.7893 0.4512</w:t>
        <w:br/>
        <w:t>vn -0.6936 -0.7085 0.1304</w:t>
        <w:br/>
        <w:t>vn -0.5940 -0.5036 -0.6274</w:t>
        <w:br/>
        <w:t>vn -0.2944 -0.6172 0.7297</w:t>
        <w:br/>
        <w:t>vn -0.5307 -0.6026 0.5960</w:t>
        <w:br/>
        <w:t>vn -0.1726 -0.8658 -0.4697</w:t>
        <w:br/>
        <w:t>vn -0.2061 -0.9784 0.0185</w:t>
        <w:br/>
        <w:t>vn 0.0367 -0.9628 0.2677</w:t>
        <w:br/>
        <w:t>vn 0.1030 -0.8427 0.5284</w:t>
        <w:br/>
        <w:t>vn -0.0447 -0.5485 0.8349</w:t>
        <w:br/>
        <w:t>vn -0.3417 0.3491 -0.8726</w:t>
        <w:br/>
        <w:t>vn -0.1071 0.6757 -0.7293</w:t>
        <w:br/>
        <w:t>vn -0.3819 0.5661 -0.7306</w:t>
        <w:br/>
        <w:t>vn -0.5568 -0.1744 -0.8121</w:t>
        <w:br/>
        <w:t>vn -0.7484 0.0352 -0.6624</w:t>
        <w:br/>
        <w:t>vn -0.5825 -0.1277 -0.8027</w:t>
        <w:br/>
        <w:t>vn -0.4512 -0.2486 0.8571</w:t>
        <w:br/>
        <w:t>vn -0.6954 -0.4910 0.5247</w:t>
        <w:br/>
        <w:t>vn -0.9425 0.1783 0.2828</w:t>
        <w:br/>
        <w:t>vn -0.2190 -0.2861 0.9328</w:t>
        <w:br/>
        <w:t>vn -0.2055 -0.2358 0.9498</w:t>
        <w:br/>
        <w:t>vn -0.5102 -0.1940 -0.8379</w:t>
        <w:br/>
        <w:t>vn -0.7146 -0.6896 0.1172</w:t>
        <w:br/>
        <w:t>vn -0.9954 0.0590 -0.0748</w:t>
        <w:br/>
        <w:t>vn -0.8060 -0.5078 0.3043</w:t>
        <w:br/>
        <w:t>vn -0.5473 -0.7708 0.3261</w:t>
        <w:br/>
        <w:t>vn -0.1210 0.1016 0.9874</w:t>
        <w:br/>
        <w:t>vn -0.4620 0.5603 0.6874</w:t>
        <w:br/>
        <w:t>vn -0.6491 0.7349 -0.1964</w:t>
        <w:br/>
        <w:t>vn -0.2857 0.8181 -0.4991</w:t>
        <w:br/>
        <w:t>vn -0.1812 0.9831 -0.0257</w:t>
        <w:br/>
        <w:t>vn -0.1711 0.9824 0.0748</w:t>
        <w:br/>
        <w:t>vn 0.0036 0.5918 0.8061</w:t>
        <w:br/>
        <w:t>vn -0.0883 0.9135 0.3970</w:t>
        <w:br/>
        <w:t>vn -0.0715 0.9215 0.3818</w:t>
        <w:br/>
        <w:t>vn -0.6492 0.7349 -0.1964</w:t>
        <w:br/>
        <w:t>vn -0.8965 0.4120 -0.1627</w:t>
        <w:br/>
        <w:t>vn -0.9903 0.1382 -0.0138</w:t>
        <w:br/>
        <w:t>vn -0.9824 0.1815 -0.0453</w:t>
        <w:br/>
        <w:t>vn -0.9762 0.2149 0.0300</w:t>
        <w:br/>
        <w:t>vn -0.9762 0.2150 0.0300</w:t>
        <w:br/>
        <w:t>vn -0.8974 0.4159 -0.1470</w:t>
        <w:br/>
        <w:t>vn -0.2184 -0.1600 -0.9627</w:t>
        <w:br/>
        <w:t>vn -0.5330 -0.4197 -0.7347</w:t>
        <w:br/>
        <w:t>vn -0.8536 0.5125 -0.0934</w:t>
        <w:br/>
        <w:t>vn -0.8881 0.3587 0.2876</w:t>
        <w:br/>
        <w:t>vn -0.8881 0.3587 0.2875</w:t>
        <w:br/>
        <w:t>vn 0.7554 -0.3350 0.5632</w:t>
        <w:br/>
        <w:t>vn 0.7256 0.0909 -0.6821</w:t>
        <w:br/>
        <w:t>vn 0.5677 0.0111 -0.8231</w:t>
        <w:br/>
        <w:t>vn 0.7901 0.1702 -0.5888</w:t>
        <w:br/>
        <w:t>vn 0.3459 0.7693 -0.5372</w:t>
        <w:br/>
        <w:t>vn 0.4154 0.4613 -0.7840</w:t>
        <w:br/>
        <w:t>vn 0.1883 0.5138 -0.8370</w:t>
        <w:br/>
        <w:t>vn 0.1562 0.7954 -0.5857</w:t>
        <w:br/>
        <w:t>vn 0.2344 -0.0152 -0.9720</w:t>
        <w:br/>
        <w:t>vn 0.2079 0.1400 -0.9681</w:t>
        <w:br/>
        <w:t>vn 0.4368 0.1039 -0.8935</w:t>
        <w:br/>
        <w:t>vn 0.4063 -0.0304 -0.9132</w:t>
        <w:br/>
        <w:t>vn 0.5523 0.4674 -0.6903</w:t>
        <w:br/>
        <w:t>vn 0.5692 0.5378 -0.6219</w:t>
        <w:br/>
        <w:t>vn 0.4992 0.5634 -0.6583</w:t>
        <w:br/>
        <w:t>vn 0.4820 0.5024 -0.7178</w:t>
        <w:br/>
        <w:t>vn 0.7566 -0.0273 -0.6533</w:t>
        <w:br/>
        <w:t>vn 0.5504 0.0047 -0.8349</w:t>
        <w:br/>
        <w:t>vn 0.5744 0.4588 0.6779</w:t>
        <w:br/>
        <w:t>vn 0.7655 0.4061 0.4991</w:t>
        <w:br/>
        <w:t>vn 0.6783 0.5689 0.4650</w:t>
        <w:br/>
        <w:t>vn 0.4712 0.6536 0.5922</w:t>
        <w:br/>
        <w:t>vn 0.7665 0.2207 0.6032</w:t>
        <w:br/>
        <w:t>vn 0.5694 0.2220 0.7916</w:t>
        <w:br/>
        <w:t>vn 0.5915 0.0025 0.8063</w:t>
        <w:br/>
        <w:t>vn 0.7870 0.0952 0.6096</w:t>
        <w:br/>
        <w:t>vn 0.1132 0.2156 0.9699</w:t>
        <w:br/>
        <w:t>vn 0.1681 0.4768 0.8628</w:t>
        <w:br/>
        <w:t>vn 0.1301 -0.2519 0.9590</w:t>
        <w:br/>
        <w:t>vn 0.1179 -0.4616 0.8792</w:t>
        <w:br/>
        <w:t>vn 0.2983 -0.2631 0.9175</w:t>
        <w:br/>
        <w:t>vn 0.5869 -0.6447 0.4899</w:t>
        <w:br/>
        <w:t>vn 0.7030 -0.4262 0.5694</w:t>
        <w:br/>
        <w:t>vn 0.3958 -0.5007 0.7698</w:t>
        <w:br/>
        <w:t>vn 0.3062 -0.7743 0.5538</w:t>
        <w:br/>
        <w:t>vn 0.6565 -0.5478 0.5185</w:t>
        <w:br/>
        <w:t>vn 0.7543 -0.2034 0.6242</w:t>
        <w:br/>
        <w:t>vn 0.5347 -0.2329 0.8123</w:t>
        <w:br/>
        <w:t>vn 0.4942 -0.5086 0.7050</w:t>
        <w:br/>
        <w:t>vn 0.9477 0.3147 0.0527</w:t>
        <w:br/>
        <w:t>vn 0.9259 0.2759 -0.2581</w:t>
        <w:br/>
        <w:t>vn 0.8654 0.4696 -0.1749</w:t>
        <w:br/>
        <w:t>vn 0.8848 0.4503 0.1196</w:t>
        <w:br/>
        <w:t>vn 0.5442 0.8071 -0.2289</w:t>
        <w:br/>
        <w:t>vn 0.4848 0.8732 0.0507</w:t>
        <w:br/>
        <w:t>vn 0.7175 0.6964 -0.0166</w:t>
        <w:br/>
        <w:t>vn 0.7106 0.6703 -0.2141</w:t>
        <w:br/>
        <w:t>vn 0.9147 0.2176 -0.3405</w:t>
        <w:br/>
        <w:t>vn 0.9677 0.2494 0.0366</w:t>
        <w:br/>
        <w:t>vn 0.2017 0.9354 -0.2905</w:t>
        <w:br/>
        <w:t>vn 0.1429 0.9840 0.1064</w:t>
        <w:br/>
        <w:t>vn 0.3115 0.9482 0.0629</w:t>
        <w:br/>
        <w:t>vn 0.3410 0.9053 -0.2531</w:t>
        <w:br/>
        <w:t>vn 0.7318 -0.6803 -0.0395</w:t>
        <w:br/>
        <w:t>vn 0.7267 -0.6772 -0.1150</w:t>
        <w:br/>
        <w:t>vn 0.2358 -0.9633 -0.1281</w:t>
        <w:br/>
        <w:t>vn 0.3485 -0.9368 0.0319</w:t>
        <w:br/>
        <w:t>vn 0.9241 -0.3644 -0.1150</w:t>
        <w:br/>
        <w:t>vn 0.9211 -0.3448 -0.1809</w:t>
        <w:br/>
        <w:t>vn 0.9596 0.0207 -0.2805</w:t>
        <w:br/>
        <w:t>vn 0.9520 -0.0457 -0.3026</w:t>
        <w:br/>
        <w:t>vn 0.8961 0.3120 0.3158</w:t>
        <w:br/>
        <w:t>vn 0.8601 0.4161 0.2952</w:t>
        <w:br/>
        <w:t>vn 0.8015 0.3927 -0.4510</w:t>
        <w:br/>
        <w:t>vn 0.7073 0.6108 -0.3559</w:t>
        <w:br/>
        <w:t>vn 0.7172 0.6467 0.2597</w:t>
        <w:br/>
        <w:t>vn 0.5223 0.7751 0.3556</w:t>
        <w:br/>
        <w:t>vn 0.5800 0.6571 -0.4814</w:t>
        <w:br/>
        <w:t>vn 0.9170 0.1104 0.3834</w:t>
        <w:br/>
        <w:t>vn 0.3155 0.8559 0.4098</w:t>
        <w:br/>
        <w:t>vn 0.1350 0.8946 0.4259</w:t>
        <w:br/>
        <w:t>vn 0.1355 0.7126 0.6883</w:t>
        <w:br/>
        <w:t>vn 0.2817 0.6757 0.6812</w:t>
        <w:br/>
        <w:t>vn 0.3862 -0.8997 0.2035</w:t>
        <w:br/>
        <w:t>vn 0.7274 -0.6440 0.2371</w:t>
        <w:br/>
        <w:t>vn 0.9144 -0.3569 0.1912</w:t>
        <w:br/>
        <w:t>vn 0.8124 0.5248 0.2542</w:t>
        <w:br/>
        <w:t>vn 0.8080 0.5347 0.2475</w:t>
        <w:br/>
        <w:t>vn 0.6733 0.5328 0.5127</w:t>
        <w:br/>
        <w:t>vn 0.6687 0.4323 0.6050</w:t>
        <w:br/>
        <w:t>vn -0.3348 -0.7503 -0.5701</w:t>
        <w:br/>
        <w:t>vn -0.4059 -0.8545 -0.3242</w:t>
        <w:br/>
        <w:t>vn 0.9481 -0.0208 -0.3172</w:t>
        <w:br/>
        <w:t>vn 0.8344 -0.4572 -0.3078</w:t>
        <w:br/>
        <w:t>vn 0.7056 -0.3192 -0.6326</w:t>
        <w:br/>
        <w:t>vn 0.8960 -0.2567 0.3624</w:t>
        <w:br/>
        <w:t>vn 0.3285 0.1996 -0.9232</w:t>
        <w:br/>
        <w:t>vn 0.2335 0.1573 -0.9595</w:t>
        <w:br/>
        <w:t>vn 0.4361 0.0713 -0.8971</w:t>
        <w:br/>
        <w:t>vn 0.4986 0.1191 -0.8586</w:t>
        <w:br/>
        <w:t>vn 0.5121 -0.1246 -0.8498</w:t>
        <w:br/>
        <w:t>vn 0.3565 -0.0974 -0.9292</w:t>
        <w:br/>
        <w:t>vn 0.5597 -0.0942 -0.8233</w:t>
        <w:br/>
        <w:t>vn 0.8028 -0.5916 0.0742</w:t>
        <w:br/>
        <w:t>vn 0.9848 -0.1590 0.0692</w:t>
        <w:br/>
        <w:t>vn 0.7541 -0.5853 0.2980</w:t>
        <w:br/>
        <w:t>vn 0.5798 -0.8038 -0.1333</w:t>
        <w:br/>
        <w:t>vn 0.4782 -0.8469 -0.2323</w:t>
        <w:br/>
        <w:t>vn 0.5210 -0.8005 -0.2962</w:t>
        <w:br/>
        <w:t>vn 0.5090 -0.8509 -0.1300</w:t>
        <w:br/>
        <w:t>vn -0.2089 -0.9599 0.1872</w:t>
        <w:br/>
        <w:t>vn -0.0598 -0.9700 0.2357</w:t>
        <w:br/>
        <w:t>vn -0.0271 -0.8540 0.5195</w:t>
        <w:br/>
        <w:t>vn -0.1474 -0.8555 0.4964</w:t>
        <w:br/>
        <w:t>vn 0.5466 0.4886 -0.6801</w:t>
        <w:br/>
        <w:t>vn 0.6900 0.4463 -0.5698</w:t>
        <w:br/>
        <w:t>vn 0.6775 0.2575 0.6890</w:t>
        <w:br/>
        <w:t>vn 0.3555 0.2437 0.9023</w:t>
        <w:br/>
        <w:t>vn 0.3886 0.0712 0.9186</w:t>
        <w:br/>
        <w:t>vn 0.8460 -0.3965 0.3563</w:t>
        <w:br/>
        <w:t>vn 0.8738 0.4121 -0.2581</w:t>
        <w:br/>
        <w:t>vn 0.9955 0.0590 -0.0747</w:t>
        <w:br/>
        <w:t>vn 0.8542 0.4303 0.2919</w:t>
        <w:br/>
        <w:t>vn 0.2990 0.5852 -0.7538</w:t>
        <w:br/>
        <w:t>vn 0.3692 0.4845 -0.7931</w:t>
        <w:br/>
        <w:t>vn 0.1736 0.4884 -0.8552</w:t>
        <w:br/>
        <w:t>vn 0.1345 0.5930 -0.7939</w:t>
        <w:br/>
        <w:t>vn 0.5365 0.3559 -0.7652</w:t>
        <w:br/>
        <w:t>vn 0.7367 0.3880 -0.5539</w:t>
        <w:br/>
        <w:t>vn 0.7407 0.2141 -0.6369</w:t>
        <w:br/>
        <w:t>vn 0.5005 0.1930 -0.8439</w:t>
        <w:br/>
        <w:t>vn 0.7679 0.1625 -0.6197</w:t>
        <w:br/>
        <w:t>vn 0.3894 0.1905 -0.9011</w:t>
        <w:br/>
        <w:t>vn 0.3821 -0.1006 0.9186</w:t>
        <w:br/>
        <w:t>vn 0.4076 -0.2822 0.8685</w:t>
        <w:br/>
        <w:t>vn 0.7255 -0.2103 0.6553</w:t>
        <w:br/>
        <w:t>vn 0.6997 0.0152 0.7143</w:t>
        <w:br/>
        <w:t>vn 0.9297 0.1931 0.3137</w:t>
        <w:br/>
        <w:t>vn 0.9414 -0.0877 0.3257</w:t>
        <w:br/>
        <w:t>vn 0.9980 -0.0262 -0.0574</w:t>
        <w:br/>
        <w:t>vn 0.9597 0.2795 -0.0293</w:t>
        <w:br/>
        <w:t>vn 0.9464 -0.3057 -0.1040</w:t>
        <w:br/>
        <w:t>vn 0.9000 0.3132 -0.3032</w:t>
        <w:br/>
        <w:t>vn 0.9292 0.1007 -0.3555</w:t>
        <w:br/>
        <w:t>vn 0.1105 0.5649 -0.8177</w:t>
        <w:br/>
        <w:t>vn 0.3812 0.4623 0.8006</w:t>
        <w:br/>
        <w:t>vn 0.1325 0.1674 0.9770</w:t>
        <w:br/>
        <w:t>vn 0.1614 0.3940 0.9048</w:t>
        <w:br/>
        <w:t>vn 0.0323 0.3540 0.9347</w:t>
        <w:br/>
        <w:t>vn 0.0409 0.1497 0.9879</w:t>
        <w:br/>
        <w:t>vn 0.0661 -0.0372 0.9971</w:t>
        <w:br/>
        <w:t>vn 0.0574 -0.1754 0.9828</w:t>
        <w:br/>
        <w:t>vn 0.8786 0.4775 0.0073</w:t>
        <w:br/>
        <w:t>vn 0.6476 0.3935 -0.6526</w:t>
        <w:br/>
        <w:t>vn 0.6112 0.0883 -0.7866</w:t>
        <w:br/>
        <w:t>vn 0.2669 0.5333 -0.8027</w:t>
        <w:br/>
        <w:t>vn 0.3671 0.4658 0.8051</w:t>
        <w:br/>
        <w:t>vn 0.3039 0.2114 0.9290</w:t>
        <w:br/>
        <w:t>vn 0.3876 -0.0285 0.9214</w:t>
        <w:br/>
        <w:t>vn 0.3108 -0.5177 0.7971</w:t>
        <w:br/>
        <w:t>vn 0.0724 -0.6204 0.7809</w:t>
        <w:br/>
        <w:t>vn 0.5919 -0.3147 0.7421</w:t>
        <w:br/>
        <w:t>vn 0.4597 -0.6724 0.5801</w:t>
        <w:br/>
        <w:t>vn 0.2801 -0.6333 0.7214</w:t>
        <w:br/>
        <w:t>vn 0.3316 -0.1882 0.9244</w:t>
        <w:br/>
        <w:t>vn 0.1726 -0.0087 0.9849</w:t>
        <w:br/>
        <w:t>vn 0.1663 -0.3516 0.9213</w:t>
        <w:br/>
        <w:t>vn 0.1496 -0.1823 0.9718</w:t>
        <w:br/>
        <w:t>vn 0.3349 0.3167 -0.8875</w:t>
        <w:br/>
        <w:t>vn 0.7524 -0.6577 -0.0368</w:t>
        <w:br/>
        <w:t>vn 0.9424 0.1783 0.2829</w:t>
        <w:br/>
        <w:t>vn 0.8138 0.5409 0.2125</w:t>
        <w:br/>
        <w:t>vn 0.0727 -0.9479 -0.3102</w:t>
        <w:br/>
        <w:t>vn 0.2323 -0.9155 -0.3284</w:t>
        <w:br/>
        <w:t>vn 0.1295 -0.9625 -0.2383</w:t>
        <w:br/>
        <w:t>vn 0.0076 -0.9748 -0.2229</w:t>
        <w:br/>
        <w:t>vn 0.7712 0.3426 0.5365</w:t>
        <w:br/>
        <w:t>vn 0.4749 0.3800 0.7938</w:t>
        <w:br/>
        <w:t>vn 0.6049 -0.7697 -0.2043</w:t>
        <w:br/>
        <w:t>vn 0.4518 -0.8495 -0.2725</w:t>
        <w:br/>
        <w:t>vn 0.3032 -0.9122 -0.2755</w:t>
        <w:br/>
        <w:t>vn 0.3708 -0.8807 -0.2949</w:t>
        <w:br/>
        <w:t>vn 0.6059 -0.7955 -0.0122</w:t>
        <w:br/>
        <w:t>vn 0.6864 -0.7141 0.1375</w:t>
        <w:br/>
        <w:t>vn 0.8904 -0.4392 0.1200</w:t>
        <w:br/>
        <w:t>vn 0.7459 -0.5381 0.3926</w:t>
        <w:br/>
        <w:t>vn 0.9364 -0.2762 0.2164</w:t>
        <w:br/>
        <w:t>vn 0.9637 0.0665 0.2587</w:t>
        <w:br/>
        <w:t>vn 0.1906 0.4870 -0.8524</w:t>
        <w:br/>
        <w:t>vn 0.4090 0.4320 -0.8038</w:t>
        <w:br/>
        <w:t>vn 0.2241 0.3763 0.8990</w:t>
        <w:br/>
        <w:t>vn -0.7251 0.1292 -0.6764</w:t>
        <w:br/>
        <w:t>vn -0.1884 0.4667 -0.8641</w:t>
        <w:br/>
        <w:t>vn -0.6245 0.7174 -0.3087</w:t>
        <w:br/>
        <w:t>vn -0.8974 0.1444 -0.4169</w:t>
        <w:br/>
        <w:t>vn -0.9124 0.3489 -0.2140</w:t>
        <w:br/>
        <w:t>vn -0.8519 0.2362 -0.4674</w:t>
        <w:br/>
        <w:t>vn -0.9277 -0.0677 -0.3672</w:t>
        <w:br/>
        <w:t>vn -0.8449 0.5331 -0.0436</w:t>
        <w:br/>
        <w:t>vn -0.9613 0.0491 -0.2711</w:t>
        <w:br/>
        <w:t>vn -0.9037 -0.3654 -0.2232</w:t>
        <w:br/>
        <w:t>vn -0.9066 -0.4124 -0.0889</w:t>
        <w:br/>
        <w:t>vn -0.8210 0.5011 0.2735</w:t>
        <w:br/>
        <w:t>vn -0.8644 0.4906 -0.1106</w:t>
        <w:br/>
        <w:t>vn -0.7278 0.6506 0.2169</w:t>
        <w:br/>
        <w:t>vn -0.5430 0.8395 -0.0203</w:t>
        <w:br/>
        <w:t>vn -0.7304 0.6526 -0.2016</w:t>
        <w:br/>
        <w:t>vn -0.3529 0.8627 -0.3621</w:t>
        <w:br/>
        <w:t>vn -0.5999 0.6066 -0.5217</w:t>
        <w:br/>
        <w:t>vn -0.3058 0.3126 -0.8993</w:t>
        <w:br/>
        <w:t>vn -0.1868 0.5325 -0.8256</w:t>
        <w:br/>
        <w:t>vn 0.1283 0.0633 -0.9897</w:t>
        <w:br/>
        <w:t>vn -0.7772 0.4004 -0.4854</w:t>
        <w:br/>
        <w:t>vn 0.1227 -0.0967 -0.9877</w:t>
        <w:br/>
        <w:t>vn -0.3681 0.1778 -0.9126</w:t>
        <w:br/>
        <w:t>vn -0.5224 0.0658 -0.8502</w:t>
        <w:br/>
        <w:t>vn 0.0910 -0.2141 -0.9726</w:t>
        <w:br/>
        <w:t>vn -0.4895 -0.2105 -0.8462</w:t>
        <w:br/>
        <w:t>vn 0.0506 -0.4046 -0.9131</w:t>
        <w:br/>
        <w:t>vn -0.5923 -0.4907 -0.6391</w:t>
        <w:br/>
        <w:t>vn -0.8046 -0.5616 -0.1927</w:t>
        <w:br/>
        <w:t>vn -0.6075 0.6740 0.4203</w:t>
        <w:br/>
        <w:t>vn -0.3631 0.9314 -0.0269</w:t>
        <w:br/>
        <w:t>vn -0.2371 -0.7435 -0.6253</w:t>
        <w:br/>
        <w:t>vn -0.5170 -0.8496 -0.1048</w:t>
        <w:br/>
        <w:t>vn -0.8391 -0.4416 -0.3175</w:t>
        <w:br/>
        <w:t>vn -0.7420 -0.6703 0.0008</w:t>
        <w:br/>
        <w:t>vn -0.6452 -0.7564 -0.1080</w:t>
        <w:br/>
        <w:t>vn -0.6439 -0.7573 0.1090</w:t>
        <w:br/>
        <w:t>vn -0.6046 0.4970 0.6225</w:t>
        <w:br/>
        <w:t>vn -0.4902 0.7177 0.4946</w:t>
        <w:br/>
        <w:t>vn -0.2751 0.9392 0.2057</w:t>
        <w:br/>
        <w:t>vn -0.0025 0.9773 -0.2119</w:t>
        <w:br/>
        <w:t>vn 0.1812 0.5515 -0.8143</w:t>
        <w:br/>
        <w:t>vn 0.1812 0.5515 -0.8142</w:t>
        <w:br/>
        <w:t>vn 0.4198 -0.0384 -0.9068</w:t>
        <w:br/>
        <w:t>vn 0.4511 -0.2383 -0.8600</w:t>
        <w:br/>
        <w:t>vn 0.3970 -0.3393 -0.8528</w:t>
        <w:br/>
        <w:t>vn 0.3050 -0.5066 -0.8064</w:t>
        <w:br/>
        <w:t>vn -0.0152 -0.8960 -0.4438</w:t>
        <w:br/>
        <w:t>vn -0.2327 -0.9687 0.0864</w:t>
        <w:br/>
        <w:t>vn -0.2070 -0.9067 0.3676</w:t>
        <w:br/>
        <w:t>vn -0.3967 -0.8886 0.2301</w:t>
        <w:br/>
        <w:t>vn 0.9609 -0.2067 0.1842</w:t>
        <w:br/>
        <w:t>vn 0.9474 0.3202 -0.0023</w:t>
        <w:br/>
        <w:t>vn 0.6931 -0.6396 0.3325</w:t>
        <w:br/>
        <w:t>vn 0.9209 -0.3424 0.1865</w:t>
        <w:br/>
        <w:t>vn 0.7723 -0.1532 0.6165</w:t>
        <w:br/>
        <w:t>vn 0.7113 -0.5224 0.4703</w:t>
        <w:br/>
        <w:t>vn 0.4976 -0.4952 -0.7122</w:t>
        <w:br/>
        <w:t>vn 0.6311 -0.7597 -0.1568</w:t>
        <w:br/>
        <w:t>vn 0.3120 -0.8989 -0.3077</w:t>
        <w:br/>
        <w:t>vn 0.4761 -0.8119 0.3378</w:t>
        <w:br/>
        <w:t>vn 0.1081 -0.9482 0.2988</w:t>
        <w:br/>
        <w:t>vn 0.6927 0.1761 0.6994</w:t>
        <w:br/>
        <w:t>vn 0.7819 -0.2772 0.5584</w:t>
        <w:br/>
        <w:t>vn 0.5793 -0.5946 0.5576</w:t>
        <w:br/>
        <w:t>vn 0.2985 -0.7700 0.5639</w:t>
        <w:br/>
        <w:t>vn 0.6368 0.1166 0.7622</w:t>
        <w:br/>
        <w:t>vn 0.1644 0.3341 0.9281</w:t>
        <w:br/>
        <w:t>vn 0.2728 0.4505 0.8501</w:t>
        <w:br/>
        <w:t>vn 0.7001 0.3066 0.6449</w:t>
        <w:br/>
        <w:t>vn 0.4669 0.6744 0.5720</w:t>
        <w:br/>
        <w:t>vn 0.8848 0.3417 0.3168</w:t>
        <w:br/>
        <w:t>vn 0.6523 0.7475 0.1252</w:t>
        <w:br/>
        <w:t>vn 0.6153 -0.1286 -0.7777</w:t>
        <w:br/>
        <w:t>vn 0.8713 0.3294 -0.3637</w:t>
        <w:br/>
        <w:t>vn 0.9373 -0.0685 -0.3418</w:t>
        <w:br/>
        <w:t>vn 0.9373 -0.0685 -0.3419</w:t>
        <w:br/>
        <w:t>vn 0.6319 -0.2899 -0.7188</w:t>
        <w:br/>
        <w:t>vn 0.9252 -0.0583 0.3750</w:t>
        <w:br/>
        <w:t>vn 0.9000 -0.2879 -0.3272</w:t>
        <w:br/>
        <w:t>vn 0.8106 -0.3753 -0.4496</w:t>
        <w:br/>
        <w:t>vn 0.6041 -0.3433 -0.7192</w:t>
        <w:br/>
        <w:t>vn 0.7975 -0.5341 -0.2807</w:t>
        <w:br/>
        <w:t>vn 0.8105 -0.3754 -0.4496</w:t>
        <w:br/>
        <w:t>vn 0.5393 0.6840 0.4911</w:t>
        <w:br/>
        <w:t>vn 0.4301 0.6194 0.6568</w:t>
        <w:br/>
        <w:t>vn 0.3196 0.7920 0.5201</w:t>
        <w:br/>
        <w:t>vn -0.2333 -0.9721 -0.0218</w:t>
        <w:br/>
        <w:t>vn 0.2058 -0.8934 0.3993</w:t>
        <w:br/>
        <w:t>vn -0.2069 -0.9067 0.3676</w:t>
        <w:br/>
        <w:t>vn -0.2703 0.4817 0.8336</w:t>
        <w:br/>
        <w:t>vn -0.2954 0.5875 0.7534</w:t>
        <w:br/>
        <w:t>vn -0.1034 0.7275 0.6783</w:t>
        <w:br/>
        <w:t>vn 0.1282 0.9287 0.3480</w:t>
        <w:br/>
        <w:t>vn 0.3262 0.9430 -0.0665</w:t>
        <w:br/>
        <w:t>vn 0.5419 0.5606 -0.6262</w:t>
        <w:br/>
        <w:t>vn 0.2865 0.5597 -0.7776</w:t>
        <w:br/>
        <w:t>vn 0.7215 0.3443 -0.6008</w:t>
        <w:br/>
        <w:t>vn 0.5938 0.5628 -0.5750</w:t>
        <w:br/>
        <w:t>vn 0.4280 0.6974 -0.5749</w:t>
        <w:br/>
        <w:t>vn -0.2333 -0.9722 -0.0218</w:t>
        <w:br/>
        <w:t>vn 0.2886 0.1026 -0.9519</w:t>
        <w:br/>
        <w:t>vn 0.1218 -0.0201 -0.9924</w:t>
        <w:br/>
        <w:t>vn -0.2333 -0.9721 -0.0219</w:t>
        <w:br/>
        <w:t>vn -0.2825 -0.9427 -0.1777</w:t>
        <w:br/>
        <w:t>vn 0.7214 0.3443 -0.6008</w:t>
        <w:br/>
        <w:t>vn -0.0824 -0.9962 -0.0287</w:t>
        <w:br/>
        <w:t>vn 0.3791 -0.9250 -0.0266</w:t>
        <w:br/>
        <w:t>vn -0.5667 -0.5904 -0.5748</w:t>
        <w:br/>
        <w:t>vn -0.3273 -0.1431 -0.9340</w:t>
        <w:br/>
        <w:t>vn -0.2546 -0.9670 -0.0141</w:t>
        <w:br/>
        <w:t>vn -0.0357 -0.1860 -0.9819</w:t>
        <w:br/>
        <w:t>vn -0.2341 -0.5105 -0.8274</w:t>
        <w:br/>
        <w:t>vn 0.1459 -0.0507 0.9880</w:t>
        <w:br/>
        <w:t>vn -0.0816 -0.6720 0.7361</w:t>
        <w:br/>
        <w:t>vn 0.0110 -0.3743 0.9272</w:t>
        <w:br/>
        <w:t>vn 0.0797 0.0381 -0.9961</w:t>
        <w:br/>
        <w:t>vn 0.1395 0.2957 -0.9450</w:t>
        <w:br/>
        <w:t>vn 0.1382 -0.1798 0.9739</w:t>
        <w:br/>
        <w:t>vn 0.0696 0.3313 0.9410</w:t>
        <w:br/>
        <w:t>vn 0.5733 -0.4488 -0.6855</w:t>
        <w:br/>
        <w:t>vn 0.6398 -0.5961 -0.4851</w:t>
        <w:br/>
        <w:t>vn 0.4692 -0.7884 -0.3978</w:t>
        <w:br/>
        <w:t>vn 0.1128 -0.5862 0.8023</w:t>
        <w:br/>
        <w:t>vn 0.5764 -0.7340 0.3592</w:t>
        <w:br/>
        <w:t>vn 0.6610 -0.7221 -0.2042</w:t>
        <w:br/>
        <w:t>vn 0.5685 -0.8222 0.0286</w:t>
        <w:br/>
        <w:t>vn 0.5721 -0.8031 0.1666</w:t>
        <w:br/>
        <w:t>vn 0.4480 -0.4218 -0.7882</w:t>
        <w:br/>
        <w:t>vn 0.2931 -0.4679 -0.8338</w:t>
        <w:br/>
        <w:t>vn 0.1853 -0.7998 -0.5710</w:t>
        <w:br/>
        <w:t>vn 0.3751 -0.7401 -0.5582</w:t>
        <w:br/>
        <w:t>vn 0.0577 0.5255 -0.8489</w:t>
        <w:br/>
        <w:t>vn 0.4749 0.3799 0.7938</w:t>
        <w:br/>
        <w:t>vn 0.7712 0.3425 0.5365</w:t>
        <w:br/>
        <w:t>vn 0.3818 0.5661 -0.7306</w:t>
        <w:br/>
        <w:t>vn 0.6048 0.4070 -0.6845</w:t>
        <w:br/>
        <w:t>vn 0.2856 0.8181 -0.4991</w:t>
        <w:br/>
        <w:t>vn 0.8158 0.5265 0.2391</w:t>
        <w:br/>
        <w:t>vn 0.9637 0.0664 0.2587</w:t>
        <w:br/>
        <w:t>vn 0.6062 0.7685 0.2048</w:t>
        <w:br/>
        <w:t>vn 0.3196 0.7920 0.5202</w:t>
        <w:br/>
        <w:t>vn 0.3358 0.4007 -0.8525</w:t>
        <w:br/>
        <w:t>vn 0.3460 0.2890 -0.8926</w:t>
        <w:br/>
        <w:t>vn 0.5392 0.2147 -0.8143</w:t>
        <w:br/>
        <w:t>vn 0.7321 -0.6753 -0.0899</w:t>
        <w:br/>
        <w:t>vn 0.4651 0.7893 0.4008</w:t>
        <w:br/>
        <w:t>vn 0.3777 0.8498 0.3677</w:t>
        <w:br/>
        <w:t>vn 0.0469 0.5944 0.8028</w:t>
        <w:br/>
        <w:t>vn 0.1653 0.5542 0.8158</w:t>
        <w:br/>
        <w:t>vn 0.6835 0.6880 -0.2440</w:t>
        <w:br/>
        <w:t>vn 0.6579 0.7482 0.0858</w:t>
        <w:br/>
        <w:t>vn 0.7356 0.6696 0.1023</w:t>
        <w:br/>
        <w:t>vn 0.7576 0.5873 -0.2849</w:t>
        <w:br/>
        <w:t>vn 0.5462 0.8287 0.1225</w:t>
        <w:br/>
        <w:t>vn 0.4242 0.9048 0.0375</w:t>
        <w:br/>
        <w:t>vn 0.5062 0.6657 -0.5483</w:t>
        <w:br/>
        <w:t>vn 0.5662 0.7980 -0.2066</w:t>
        <w:br/>
        <w:t>vn 0.5721 0.5437 -0.6140</w:t>
        <w:br/>
        <w:t>vn 0.5709 0.6894 0.4460</w:t>
        <w:br/>
        <w:t>vn 0.1846 0.4166 0.8902</w:t>
        <w:br/>
        <w:t>vn 0.4101 0.8741 -0.2604</w:t>
        <w:br/>
        <w:t>vn 0.3998 0.7486 -0.5290</w:t>
        <w:br/>
        <w:t>vn 0.6274 0.3746 -0.6826</w:t>
        <w:br/>
        <w:t>vn 0.6012 0.5721 0.5579</w:t>
        <w:br/>
        <w:t>vn 0.1714 0.2905 0.9414</w:t>
        <w:br/>
        <w:t>vn 0.6890 0.1990 -0.6969</w:t>
        <w:br/>
        <w:t>vn 0.8259 0.3788 -0.4176</w:t>
        <w:br/>
        <w:t>vn 0.9703 -0.2377 -0.0456</w:t>
        <w:br/>
        <w:t>vn 0.8324 -0.1267 -0.5395</w:t>
        <w:br/>
        <w:t>vn 0.9248 0.3757 0.0602</w:t>
        <w:br/>
        <w:t>vn 0.7582 0.1713 -0.6291</w:t>
        <w:br/>
        <w:t>vn 0.8151 0.5741 0.0775</w:t>
        <w:br/>
        <w:t>vn 0.6747 0.5316 0.5119</w:t>
        <w:br/>
        <w:t>vn 0.7630 0.3768 0.5252</w:t>
        <w:br/>
        <w:t>vn 0.3808 0.1600 0.9107</w:t>
        <w:br/>
        <w:t>vn 0.2612 0.2653 0.9281</w:t>
        <w:br/>
        <w:t>vn 0.9590 -0.0792 -0.2722</w:t>
        <w:br/>
        <w:t>vn 0.9717 -0.1411 0.1893</w:t>
        <w:br/>
        <w:t>vn 0.6953 0.6900 0.2012</w:t>
        <w:br/>
        <w:t>vn 0.4407 0.6456 0.6237</w:t>
        <w:br/>
        <w:t>vn 0.7601 0.6496 0.0169</w:t>
        <w:br/>
        <w:t>vn 0.7527 0.6393 -0.1575</w:t>
        <w:br/>
        <w:t>vn 0.6862 0.6422 -0.3416</w:t>
        <w:br/>
        <w:t>vn 0.1484 0.1125 0.9825</w:t>
        <w:br/>
        <w:t>vn -0.4678 0.0526 0.8822</w:t>
        <w:br/>
        <w:t>vn 0.1533 0.3038 -0.9403</w:t>
        <w:br/>
        <w:t>vn 0.1077 0.1163 -0.9874</w:t>
        <w:br/>
        <w:t>vn -0.4343 -0.0439 0.8997</w:t>
        <w:br/>
        <w:t>vn 0.2286 0.4831 -0.8452</w:t>
        <w:br/>
        <w:t>vn 0.1502 -0.0158 -0.9885</w:t>
        <w:br/>
        <w:t>vn -0.3755 -0.0830 0.9231</w:t>
        <w:br/>
        <w:t>vn 0.2058 -0.1353 -0.9692</w:t>
        <w:br/>
        <w:t>vn 0.5940 -0.5035 -0.6274</w:t>
        <w:br/>
        <w:t>vn 0.7070 -0.7007 0.0952</w:t>
        <w:br/>
        <w:t>vn 0.5896 -0.6108 0.5285</w:t>
        <w:br/>
        <w:t>vn 0.7619 -0.4854 0.4288</w:t>
        <w:br/>
        <w:t>vn 0.3864 -0.3626 -0.8481</w:t>
        <w:br/>
        <w:t>vn 0.3955 -0.2888 -0.8719</w:t>
        <w:br/>
        <w:t>vn -0.0653 -0.2582 0.9639</w:t>
        <w:br/>
        <w:t>vn -0.3218 -0.2842 0.9031</w:t>
        <w:br/>
        <w:t>vn 0.7344 -0.6787 -0.0031</w:t>
        <w:br/>
        <w:t>vn 0.6513 -0.4652 -0.5995</w:t>
        <w:br/>
        <w:t>vn 0.5563 -0.6881 0.4660</w:t>
        <w:br/>
        <w:t>vn 0.8671 -0.0117 0.4980</w:t>
        <w:br/>
        <w:t>vn 0.5465 -0.1689 0.8203</w:t>
        <w:br/>
        <w:t>vn 0.0351 -0.5454 0.8375</w:t>
        <w:br/>
        <w:t>vn 0.3900 0.5197 -0.7601</w:t>
        <w:br/>
        <w:t>vn -0.8275 -0.2670 0.4939</w:t>
        <w:br/>
        <w:t>vn -0.8183 -0.2938 0.4940</w:t>
        <w:br/>
        <w:t>vn -0.9257 -0.3314 0.1823</w:t>
        <w:br/>
        <w:t>vn -0.7285 -0.6621 -0.1761</w:t>
        <w:br/>
        <w:t>vn -0.8472 -0.5133 -0.1371</w:t>
        <w:br/>
        <w:t>vn -0.7430 -0.5644 -0.3597</w:t>
        <w:br/>
        <w:t>vn -0.6312 -0.6843 -0.3651</w:t>
        <w:br/>
        <w:t>vn -0.7584 -0.4690 -0.4526</w:t>
        <w:br/>
        <w:t>vn -0.5418 -0.2980 -0.7859</w:t>
        <w:br/>
        <w:t>vn -0.5212 -0.3722 -0.7680</w:t>
        <w:br/>
        <w:t>vn -0.8967 -0.4030 0.1833</w:t>
        <w:br/>
        <w:t>vn -0.7523 -0.3437 0.5622</w:t>
        <w:br/>
        <w:t>vn -0.9281 -0.3707 -0.0339</w:t>
        <w:br/>
        <w:t>vn -0.7667 -0.4401 -0.4674</w:t>
        <w:br/>
        <w:t>vn 0.0494 -0.0026 -0.9988</w:t>
        <w:br/>
        <w:t>vn -0.8703 -0.4624 -0.1696</w:t>
        <w:br/>
        <w:t>vn -0.4361 -0.4527 -0.7778</w:t>
        <w:br/>
        <w:t>vn -0.8093 -0.5642 0.1633</w:t>
        <w:br/>
        <w:t>vn -0.7127 -0.4118 0.5679</w:t>
        <w:br/>
        <w:t>vn -0.3930 -0.6480 -0.6524</w:t>
        <w:br/>
        <w:t>vn -0.1156 -0.5343 -0.8373</w:t>
        <w:br/>
        <w:t>vn -0.4556 -0.7890 -0.4122</w:t>
        <w:br/>
        <w:t>vn -0.3221 -0.8654 -0.3837</w:t>
        <w:br/>
        <w:t>vn -0.2654 -0.9571 -0.1161</w:t>
        <w:br/>
        <w:t>vn -0.4636 -0.8770 -0.1265</w:t>
        <w:br/>
        <w:t>vn 0.0182 -0.8159 -0.5779</w:t>
        <w:br/>
        <w:t>vn -0.3320 -0.9212 0.2029</w:t>
        <w:br/>
        <w:t>vn -0.5885 -0.7750 0.2301</w:t>
        <w:br/>
        <w:t>vn -0.3499 -0.7104 0.6107</w:t>
        <w:br/>
        <w:t>vn -0.5157 -0.5885 0.6227</w:t>
        <w:br/>
        <w:t>vn -0.4679 0.0526 0.8822</w:t>
        <w:br/>
        <w:t>vn -0.4342 -0.0439 0.8997</w:t>
        <w:br/>
        <w:t>vn -0.3756 -0.0830 0.9231</w:t>
        <w:br/>
        <w:t>vn 0.4918 -0.8686 -0.0613</w:t>
        <w:br/>
        <w:t>vn 0.5940 -0.5035 -0.6275</w:t>
        <w:br/>
        <w:t>vn 0.4136 -0.7993 0.4360</w:t>
        <w:br/>
        <w:t>vn 0.2726 -0.6130 0.7416</w:t>
        <w:br/>
        <w:t>vn -0.0653 -0.2583 0.9639</w:t>
        <w:br/>
        <w:t>vn 0.1618 -0.8637 -0.4773</w:t>
        <w:br/>
        <w:t>vn 0.7345 -0.6786 -0.0031</w:t>
        <w:br/>
        <w:t>vn 0.1932 -0.9810 0.0172</w:t>
        <w:br/>
        <w:t>vn 0.5563 -0.6880 0.4660</w:t>
        <w:br/>
        <w:t>vn -0.0543 -0.9641 0.2601</w:t>
        <w:br/>
        <w:t>vn -0.1192 -0.8422 0.5258</w:t>
        <w:br/>
        <w:t>vn 0.3819 0.5661 -0.7305</w:t>
        <w:br/>
        <w:t>vn 0.1071 0.6757 -0.7293</w:t>
        <w:br/>
        <w:t>vn 0.4712 0.3856 -0.7933</w:t>
        <w:br/>
        <w:t>vn 0.5568 -0.1744 -0.8121</w:t>
        <w:br/>
        <w:t>vn 0.7483 0.0352 -0.6624</w:t>
        <w:br/>
        <w:t>vn 0.5825 -0.1278 -0.8027</w:t>
        <w:br/>
        <w:t>vn 0.4512 -0.2486 0.8571</w:t>
        <w:br/>
        <w:t>vn 0.2055 -0.2358 0.9498</w:t>
        <w:br/>
        <w:t>vn 0.2190 -0.2861 0.9328</w:t>
        <w:br/>
        <w:t>vn 0.6954 -0.4910 0.5246</w:t>
        <w:br/>
        <w:t>vn 0.4511 -0.2486 0.8571</w:t>
        <w:br/>
        <w:t>vn 0.5101 -0.1940 -0.8380</w:t>
        <w:br/>
        <w:t>vn 0.7146 -0.6897 0.1173</w:t>
        <w:br/>
        <w:t>vn 0.5473 -0.7708 0.3261</w:t>
        <w:br/>
        <w:t>vn 0.5567 -0.8267 0.0816</w:t>
        <w:br/>
        <w:t>vn 0.8460 -0.3966 0.3563</w:t>
        <w:br/>
        <w:t>vn 0.1210 0.1016 0.9874</w:t>
        <w:br/>
        <w:t>vn 0.3259 0.5743 0.7509</w:t>
        <w:br/>
        <w:t>vn 0.5488 0.8057 -0.2229</w:t>
        <w:br/>
        <w:t>vn 0.1812 0.9831 -0.0256</w:t>
        <w:br/>
        <w:t>vn 0.1711 0.9824 0.0748</w:t>
        <w:br/>
        <w:t>vn 0.0715 0.9215 0.3818</w:t>
        <w:br/>
        <w:t>vn 0.0883 0.9135 0.3970</w:t>
        <w:br/>
        <w:t>vn -0.0036 0.5918 0.8061</w:t>
        <w:br/>
        <w:t>vn 0.9589 0.2807 -0.0416</w:t>
        <w:br/>
        <w:t>vn 0.8965 0.4121 -0.1627</w:t>
        <w:br/>
        <w:t>vn 0.5487 0.8057 -0.2229</w:t>
        <w:br/>
        <w:t>vn 0.9824 0.1815 -0.0453</w:t>
        <w:br/>
        <w:t>vn 0.9898 0.1330 -0.0511</w:t>
        <w:br/>
        <w:t>vn 0.9762 0.2149 0.0300</w:t>
        <w:br/>
        <w:t>vn 0.9681 0.2437 0.0586</w:t>
        <w:br/>
        <w:t>vn 0.2182 -0.1601 -0.9627</w:t>
        <w:br/>
        <w:t>vn 0.8461 -0.3965 0.3562</w:t>
        <w:br/>
        <w:t>vn 0.5474 -0.7708 0.3261</w:t>
        <w:br/>
        <w:t>vn 0.5330 -0.4198 -0.7347</w:t>
        <w:br/>
        <w:t>vn 0.7484 0.0352 -0.6624</w:t>
        <w:br/>
        <w:t>vn 0.8536 0.5124 -0.0934</w:t>
        <w:br/>
        <w:t>vn 0.8880 0.3587 0.2876</w:t>
        <w:br/>
        <w:t>vn 0.8881 0.3587 0.2875</w:t>
        <w:br/>
        <w:t>vn -0.7554 -0.3350 0.5632</w:t>
        <w:br/>
        <w:t>vn -0.3417 0.3133 -0.8860</w:t>
        <w:br/>
        <w:t>vn -0.3320 0.1168 -0.9360</w:t>
        <w:br/>
        <w:t>vn -0.4656 0.1903 -0.8643</w:t>
        <w:br/>
        <w:t>vn -0.4550 0.2929 -0.8409</w:t>
        <w:br/>
        <w:t>vn -0.4954 0.5509 -0.6716</w:t>
        <w:br/>
        <w:t>vn -0.5164 0.6344 -0.5753</w:t>
        <w:br/>
        <w:t>vn -0.4884 0.6052 -0.6287</w:t>
        <w:br/>
        <w:t>vn -0.4358 0.4924 -0.7534</w:t>
        <w:br/>
        <w:t>vn -0.2185 -0.0416 -0.9749</w:t>
        <w:br/>
        <w:t>vn -0.1434 -0.1443 -0.9791</w:t>
        <w:br/>
        <w:t>vn -0.2521 0.0960 -0.9629</w:t>
        <w:br/>
        <w:t>vn -0.3698 0.1374 -0.9189</w:t>
        <w:br/>
        <w:t>vn -0.5251 0.2271 -0.8202</w:t>
        <w:br/>
        <w:t>vn -0.4908 0.3039 -0.8166</w:t>
        <w:br/>
        <w:t>vn -0.3751 0.5687 -0.7320</w:t>
        <w:br/>
        <w:t>vn -0.5083 0.5357 -0.6743</w:t>
        <w:br/>
        <w:t>vn -0.4324 0.5178 -0.7382</w:t>
        <w:br/>
        <w:t>vn -0.3624 0.2341 -0.9022</w:t>
        <w:br/>
        <w:t>vn -0.4508 0.1963 -0.8708</w:t>
        <w:br/>
        <w:t>vn -0.1695 0.4980 -0.8505</w:t>
        <w:br/>
        <w:t>vn -0.1134 0.5579 -0.8221</w:t>
        <w:br/>
        <w:t>vn -0.2095 0.5557 -0.8045</w:t>
        <w:br/>
        <w:t>vn -0.2825 0.5176 -0.8076</w:t>
        <w:br/>
        <w:t>vn -0.0473 0.4577 -0.8879</w:t>
        <w:br/>
        <w:t>vn 0.0223 0.2489 -0.9683</w:t>
        <w:br/>
        <w:t>vn -0.1453 0.3089 -0.9399</w:t>
        <w:br/>
        <w:t>vn -0.1702 0.5020 -0.8480</w:t>
        <w:br/>
        <w:t>vn 0.0067 0.0145 -0.9999</w:t>
        <w:br/>
        <w:t>vn -0.0851 -0.0706 -0.9939</w:t>
        <w:br/>
        <w:t>vn -0.0964 -0.1176 -0.9884</w:t>
        <w:br/>
        <w:t>vn -0.0887 0.0524 -0.9947</w:t>
        <w:br/>
        <w:t>vn -0.3180 0.4922 -0.8103</w:t>
        <w:br/>
        <w:t>vn -0.5604 0.5738 -0.5973</w:t>
        <w:br/>
        <w:t>vn -0.0960 -0.1410 -0.9853</w:t>
        <w:br/>
        <w:t>vn -0.1249 -0.1550 -0.9800</w:t>
        <w:br/>
        <w:t>vn -0.8711 -0.1495 0.4679</w:t>
        <w:br/>
        <w:t>vn -0.8464 -0.2673 0.4606</w:t>
        <w:br/>
        <w:t>vn -0.8659 -0.2501 0.4331</w:t>
        <w:br/>
        <w:t>vn -0.8718 -0.1516 0.4658</w:t>
        <w:br/>
        <w:t>vn -0.2583 -0.9494 0.1788</w:t>
        <w:br/>
        <w:t>vn -0.2742 -0.9551 0.1125</w:t>
        <w:br/>
        <w:t>vn -0.3455 -0.9051 0.2477</w:t>
        <w:br/>
        <w:t>vn -0.3266 -0.9010 0.2856</w:t>
        <w:br/>
        <w:t>vn -0.8708 0.0011 0.4917</w:t>
        <w:br/>
        <w:t>vn -0.8647 -0.0310 0.5014</w:t>
        <w:br/>
        <w:t>vn -0.8735 0.0028 0.4868</w:t>
        <w:br/>
        <w:t>vn -0.8795 -0.0143 0.4757</w:t>
        <w:br/>
        <w:t>vn -0.6824 -0.5960 0.4232</w:t>
        <w:br/>
        <w:t>vn -0.8790 -0.0930 0.4677</w:t>
        <w:br/>
        <w:t>vn -0.8777 -0.0928 0.4701</w:t>
        <w:br/>
        <w:t>vn -0.6903 -0.5935 0.4139</w:t>
        <w:br/>
        <w:t>vn 0.9840 0.1491 -0.0978</w:t>
        <w:br/>
        <w:t>vn 0.9760 0.1646 -0.1424</w:t>
        <w:br/>
        <w:t>vn 0.9808 0.1478 -0.1269</w:t>
        <w:br/>
        <w:t>vn 0.9841 0.1449 -0.1031</w:t>
        <w:br/>
        <w:t>vn 0.9937 0.0995 -0.0526</w:t>
        <w:br/>
        <w:t>vn 0.9906 0.1273 -0.0494</w:t>
        <w:br/>
        <w:t>vn 0.9897 0.1300 -0.0600</w:t>
        <w:br/>
        <w:t>vn 0.9944 0.0900 -0.0561</w:t>
        <w:br/>
        <w:t>vn 0.9951 0.0192 -0.0971</w:t>
        <w:br/>
        <w:t>vn 0.9955 0.0698 -0.0647</w:t>
        <w:br/>
        <w:t>vn 0.9949 0.0610 -0.0798</w:t>
        <w:br/>
        <w:t>vn 0.9949 0.0241 -0.0983</w:t>
        <w:br/>
        <w:t>vn -0.8402 -0.2754 0.4671</w:t>
        <w:br/>
        <w:t>vn -0.8191 -0.2864 0.4970</w:t>
        <w:br/>
        <w:t>vn 0.0163 -0.9896 0.1432</w:t>
        <w:br/>
        <w:t>vn -0.0967 -0.9852 0.1415</w:t>
        <w:br/>
        <w:t>vn -0.0434 -0.9865 0.1580</w:t>
        <w:br/>
        <w:t>vn 0.0189 -0.9915 0.1284</w:t>
        <w:br/>
        <w:t>vn 0.9941 -0.0107 -0.1080</w:t>
        <w:br/>
        <w:t>vn 0.9927 -0.0167 -0.1198</w:t>
        <w:br/>
        <w:t>vn -0.0252 0.1656 -0.9859</w:t>
        <w:br/>
        <w:t>vn -0.1270 -0.0625 -0.9899</w:t>
        <w:br/>
        <w:t>vn -0.1146 0.0408 -0.9926</w:t>
        <w:br/>
        <w:t>vn 0.0977 0.1331 -0.9863</w:t>
        <w:br/>
        <w:t>vn -0.1813 0.0871 -0.9796</w:t>
        <w:br/>
        <w:t>vn 0.0922 0.2306 -0.9687</w:t>
        <w:br/>
        <w:t>vn 0.4523 0.1374 -0.8812</w:t>
        <w:br/>
        <w:t>vn 0.6460 -0.5335 -0.5460</w:t>
        <w:br/>
        <w:t>vn 0.5620 -0.2437 -0.7904</w:t>
        <w:br/>
        <w:t>vn -0.7854 -0.1177 -0.6077</w:t>
        <w:br/>
        <w:t>vn -0.9264 -0.0037 -0.3764</w:t>
        <w:br/>
        <w:t>vn -0.9551 0.1071 -0.2763</w:t>
        <w:br/>
        <w:t>vn -0.6919 0.3691 -0.6205</w:t>
        <w:br/>
        <w:t>vn 0.4367 0.2087 -0.8751</w:t>
        <w:br/>
        <w:t>vn 0.2909 0.2118 -0.9330</w:t>
        <w:br/>
        <w:t>vn -0.4405 -0.2338 -0.8668</w:t>
        <w:br/>
        <w:t>vn -0.4706 -0.2706 -0.8399</w:t>
        <w:br/>
        <w:t>vn -0.4547 -0.3731 -0.8087</w:t>
        <w:br/>
        <w:t>vn 0.0900 -0.4814 -0.8718</w:t>
        <w:br/>
        <w:t>vn -0.5788 -0.5041 -0.6410</w:t>
        <w:br/>
        <w:t>vn -0.7369 -0.6054 -0.3009</w:t>
        <w:br/>
        <w:t>vn -0.6345 -0.6946 -0.3390</w:t>
        <w:br/>
        <w:t>vn -0.6978 -0.5510 -0.4576</w:t>
        <w:br/>
        <w:t>vn -0.5623 -0.6452 0.5172</w:t>
        <w:br/>
        <w:t>vn 0.4561 0.1950 -0.8683</w:t>
        <w:br/>
        <w:t>vn 0.3629 0.2425 -0.8997</w:t>
        <w:br/>
        <w:t>vn -0.1460 0.7901 0.5954</w:t>
        <w:br/>
        <w:t>vn -0.2287 0.9588 0.1686</w:t>
        <w:br/>
        <w:t>vn 0.0215 0.9877 0.1549</w:t>
        <w:br/>
        <w:t>vn 0.0457 0.9827 0.1795</w:t>
        <w:br/>
        <w:t>vn -0.0749 0.5087 0.8577</w:t>
        <w:br/>
        <w:t>vn 0.1003 0.8555 0.5081</w:t>
        <w:br/>
        <w:t>vn -0.0923 0.3773 0.9215</w:t>
        <w:br/>
        <w:t>vn 0.1181 0.3201 -0.9400</w:t>
        <w:br/>
        <w:t>vn -0.2584 0.9642 -0.0600</w:t>
        <w:br/>
        <w:t>vn -0.1997 0.9798 0.0143</w:t>
        <w:br/>
        <w:t>vn 0.0228 0.2950 -0.9552</w:t>
        <w:br/>
        <w:t>vn -0.3785 0.9217 -0.0846</w:t>
        <w:br/>
        <w:t>vn -0.3783 0.9217 -0.0862</w:t>
        <w:br/>
        <w:t>vn -0.0975 0.2966 -0.9500</w:t>
        <w:br/>
        <w:t>vn -0.4866 0.8727 -0.0398</w:t>
        <w:br/>
        <w:t>vn -0.4926 0.8635 -0.1085</w:t>
        <w:br/>
        <w:t>vn -0.3032 0.3146 -0.8995</w:t>
        <w:br/>
        <w:t>vn -0.5670 0.8128 0.1332</w:t>
        <w:br/>
        <w:t>vn -0.5527 0.8301 0.0738</w:t>
        <w:br/>
        <w:t>vn -0.6316 0.0080 -0.7752</w:t>
        <w:br/>
        <w:t>vn -0.6638 0.7278 0.1720</w:t>
        <w:br/>
        <w:t>vn -0.7221 0.6580 0.2136</w:t>
        <w:br/>
        <w:t>vn -0.8475 -0.2168 -0.4845</w:t>
        <w:br/>
        <w:t>vn -0.6399 0.5704 0.5149</w:t>
        <w:br/>
        <w:t>vn -0.6814 0.4779 0.5543</w:t>
        <w:br/>
        <w:t>vn -0.1377 -0.2128 0.9673</w:t>
        <w:br/>
        <w:t>vn -0.4958 0.0940 0.8634</w:t>
        <w:br/>
        <w:t>vn -0.1487 -0.3060 0.9403</w:t>
        <w:br/>
        <w:t>vn -0.4790 -0.5805 0.6585</w:t>
        <w:br/>
        <w:t>vn -0.4922 -0.5662 0.6611</w:t>
        <w:br/>
        <w:t>vn -0.3780 0.6870 0.6205</w:t>
        <w:br/>
        <w:t>vn -0.4346 0.7248 0.5346</w:t>
        <w:br/>
        <w:t>vn -0.4714 0.7691 0.4315</w:t>
        <w:br/>
        <w:t>vn 0.0236 -0.1488 0.9886</w:t>
        <w:br/>
        <w:t>vn 0.1851 -0.2817 0.9415</w:t>
        <w:br/>
        <w:t>vn -0.4607 0.8277 0.3204</w:t>
        <w:br/>
        <w:t>vn -0.4666 0.8292 0.3078</w:t>
        <w:br/>
        <w:t>vn -0.3464 0.8305 0.4362</w:t>
        <w:br/>
        <w:t>vn -0.4055 0.8771 0.2574</w:t>
        <w:br/>
        <w:t>vn -0.2428 0.8157 0.5251</w:t>
        <w:br/>
        <w:t>vn -0.6665 -0.6106 -0.4277</w:t>
        <w:br/>
        <w:t>vn -0.9026 -0.3349 -0.2707</w:t>
        <w:br/>
        <w:t>vn 0.4348 -0.1620 -0.8858</w:t>
        <w:br/>
        <w:t>vn 0.6381 -0.6437 -0.4225</w:t>
        <w:br/>
        <w:t>vn 0.6720 -0.4957 -0.5501</w:t>
        <w:br/>
        <w:t>vn 0.4718 -0.2752 -0.8376</w:t>
        <w:br/>
        <w:t>vn 0.7041 -0.5926 -0.3913</w:t>
        <w:br/>
        <w:t>vn 0.1240 -0.1882 -0.9743</w:t>
        <w:br/>
        <w:t>vn 0.7202 -0.5349 -0.4418</w:t>
        <w:br/>
        <w:t>vn 0.7181 -0.5585 -0.4153</w:t>
        <w:br/>
        <w:t>vn 0.5814 -0.5188 -0.6267</w:t>
        <w:br/>
        <w:t>vn 0.5448 -0.5306 -0.6494</w:t>
        <w:br/>
        <w:t>vn 0.6151 -0.4925 -0.6157</w:t>
        <w:br/>
        <w:t>vn 0.6454 -0.4756 -0.5977</w:t>
        <w:br/>
        <w:t>vn 0.6530 -0.5003 -0.5686</w:t>
        <w:br/>
        <w:t>vn -0.4947 -0.6472 0.5800</w:t>
        <w:br/>
        <w:t>vn -0.6376 -0.7694 0.0392</w:t>
        <w:br/>
        <w:t>vn -0.2228 -0.4746 0.8515</w:t>
        <w:br/>
        <w:t>vn -0.4801 -0.7094 0.5160</w:t>
        <w:br/>
        <w:t>vn 0.6422 -0.5650 -0.5181</w:t>
        <w:br/>
        <w:t>vn 0.6332 -0.6152 -0.4697</w:t>
        <w:br/>
        <w:t>vn 0.6934 -0.6218 -0.3642</w:t>
        <w:br/>
        <w:t>vn 0.6991 -0.5419 -0.4665</w:t>
        <w:br/>
        <w:t>vn 0.5414 -0.6092 -0.5794</w:t>
        <w:br/>
        <w:t>vn -0.8060 -0.3628 0.4678</w:t>
        <w:br/>
        <w:t>vn -0.4134 -0.8810 0.2301</w:t>
        <w:br/>
        <w:t>vn -0.0359 -0.2698 0.9622</w:t>
        <w:br/>
        <w:t>vn 0.2834 -0.3227 0.9031</w:t>
        <w:br/>
        <w:t>vn 0.0389 -0.0692 0.9968</w:t>
        <w:br/>
        <w:t>vn -0.1199 0.1579 0.9802</w:t>
        <w:br/>
        <w:t>vn 0.0355 -0.0625 0.9974</w:t>
        <w:br/>
        <w:t>vn 0.7495 -0.6384 -0.1752</w:t>
        <w:br/>
        <w:t>vn 0.7504 -0.6485 -0.1280</w:t>
        <w:br/>
        <w:t>vn 0.1932 -0.4717 0.8603</w:t>
        <w:br/>
        <w:t>vn 0.6489 -0.5553 -0.5201</w:t>
        <w:br/>
        <w:t>vn 0.6982 -0.5583 -0.4481</w:t>
        <w:br/>
        <w:t>vn 0.0989 -0.0628 -0.9931</w:t>
        <w:br/>
        <w:t>vn 0.0988 -0.0628 -0.9931</w:t>
        <w:br/>
        <w:t>vn 0.2069 -0.1626 -0.9648</w:t>
        <w:br/>
        <w:t>vn 0.0230 0.1052 -0.9942</w:t>
        <w:br/>
        <w:t>vn 0.2082 -0.3291 0.9211</w:t>
        <w:br/>
        <w:t>vn 0.7593 -0.6152 -0.2120</w:t>
        <w:br/>
        <w:t>vn 0.0067 -0.2153 -0.9765</w:t>
        <w:br/>
        <w:t>vn -0.0732 -0.8207 -0.5667</w:t>
        <w:br/>
        <w:t>vn 0.5414 -0.6092 -0.5795</w:t>
        <w:br/>
        <w:t>vn -0.2430 0.1414 -0.9597</w:t>
        <w:br/>
        <w:t>vn 0.1016 0.3420 -0.9342</w:t>
        <w:br/>
        <w:t>vn 0.0308 0.8681 -0.4955</w:t>
        <w:br/>
        <w:t>vn -0.7678 0.4886 -0.4144</w:t>
        <w:br/>
        <w:t>vn -0.3403 0.9399 -0.0264</w:t>
        <w:br/>
        <w:t>vn 0.0307 0.8681 -0.4955</w:t>
        <w:br/>
        <w:t>vn -0.2286 0.9588 0.1687</w:t>
        <w:br/>
        <w:t>vn 0.0654 -0.3536 0.9331</w:t>
        <w:br/>
        <w:t>vn 0.1695 -0.6437 0.7463</w:t>
        <w:br/>
        <w:t>vn 0.1200 -0.9860 0.1161</w:t>
        <w:br/>
        <w:t>vn 0.0094 0.1723 -0.9850</w:t>
        <w:br/>
        <w:t>vn 0.0810 0.0093 -0.9967</w:t>
        <w:br/>
        <w:t>vn 0.1422 -0.0530 -0.9884</w:t>
        <w:br/>
        <w:t>vn 0.1445 0.1191 -0.9823</w:t>
        <w:br/>
        <w:t>vn -0.1066 0.1486 -0.9831</w:t>
        <w:br/>
        <w:t>vn -0.0984 0.2166 -0.9713</w:t>
        <w:br/>
        <w:t>vn -0.5723 0.0695 -0.8171</w:t>
        <w:br/>
        <w:t>vn -0.6837 -0.2588 -0.6824</w:t>
        <w:br/>
        <w:t>vn -0.7478 -0.1441 -0.6481</w:t>
        <w:br/>
        <w:t>vn 0.6961 0.3290 -0.6381</w:t>
        <w:br/>
        <w:t>vn 0.7447 0.2856 -0.6032</w:t>
        <w:br/>
        <w:t>vn 0.8641 -0.0264 -0.5027</w:t>
        <w:br/>
        <w:t>vn 0.5717 -0.2124 -0.7925</w:t>
        <w:br/>
        <w:t>vn -0.3487 0.3445 -0.8716</w:t>
        <w:br/>
        <w:t>vn -0.2838 0.2158 -0.9343</w:t>
        <w:br/>
        <w:t>vn 0.3966 -0.1958 -0.8969</w:t>
        <w:br/>
        <w:t>vn 0.3525 -0.1188 -0.9282</w:t>
        <w:br/>
        <w:t>vn 0.4163 -0.2944 -0.8602</w:t>
        <w:br/>
        <w:t>vn 0.6070 -0.4355 -0.6648</w:t>
        <w:br/>
        <w:t>vn 0.4464 -0.4207 -0.7898</w:t>
        <w:br/>
        <w:t>vn 0.2527 -0.2591 -0.9322</w:t>
        <w:br/>
        <w:t>vn 0.6268 -0.7019 -0.3385</w:t>
        <w:br/>
        <w:t>vn 0.5901 -0.6655 -0.4570</w:t>
        <w:br/>
        <w:t>vn 0.5026 -0.6192 0.6033</w:t>
        <w:br/>
        <w:t>vn 0.8046 0.5708 0.1634</w:t>
        <w:br/>
        <w:t>vn 0.6829 0.5618 0.4669</w:t>
        <w:br/>
        <w:t>vn 0.4357 0.4746 0.7648</w:t>
        <w:br/>
        <w:t>vn 0.6139 0.7296 -0.3014</w:t>
        <w:br/>
        <w:t>vn -0.0750 0.4225 -0.9033</w:t>
        <w:br/>
        <w:t>vn 0.6122 0.6390 0.4657</w:t>
        <w:br/>
        <w:t>vn 0.9808 0.1869 0.0550</w:t>
        <w:br/>
        <w:t>vn -0.2012 0.3596 -0.9112</w:t>
        <w:br/>
        <w:t>vn 0.3612 0.4196 0.8327</w:t>
        <w:br/>
        <w:t>vn 0.3243 0.6168 0.7172</w:t>
        <w:br/>
        <w:t>vn 0.2972 0.8665 0.4010</w:t>
        <w:br/>
        <w:t>vn -0.0386 0.2780 -0.9598</w:t>
        <w:br/>
        <w:t>vn 0.3675 0.9111 0.1869</w:t>
        <w:br/>
        <w:t>vn 0.3991 0.9154 -0.0522</w:t>
        <w:br/>
        <w:t>vn 0.0571 0.2527 -0.9659</w:t>
        <w:br/>
        <w:t>vn 0.4760 0.8750 -0.0881</w:t>
        <w:br/>
        <w:t>vn 0.4993 0.8660 -0.0266</w:t>
        <w:br/>
        <w:t>vn 0.1939 0.2144 -0.9573</w:t>
        <w:br/>
        <w:t>vn 0.5382 0.8402 0.0661</w:t>
        <w:br/>
        <w:t>vn 0.5662 0.8207 0.0765</w:t>
        <w:br/>
        <w:t>vn 0.4179 0.1108 -0.9017</w:t>
        <w:br/>
        <w:t>vn 0.6667 0.7451 0.0173</w:t>
        <w:br/>
        <w:t>vn 0.7400 0.6711 -0.0450</w:t>
        <w:br/>
        <w:t>vn 0.6903 -0.1235 -0.7129</w:t>
        <w:br/>
        <w:t>vn 0.6873 0.6457 0.3327</w:t>
        <w:br/>
        <w:t>vn 0.7683 0.5187 0.3751</w:t>
        <w:br/>
        <w:t>vn 0.1980 -0.3079 0.9306</w:t>
        <w:br/>
        <w:t>vn 0.5347 -0.2618 0.8035</w:t>
        <w:br/>
        <w:t>vn 0.3466 0.2227 0.9112</w:t>
        <w:br/>
        <w:t>vn 0.3467 0.2227 0.9112</w:t>
        <w:br/>
        <w:t>vn 0.1347 -0.2941 0.9462</w:t>
        <w:br/>
        <w:t>vn 0.5722 -0.4973 0.6521</w:t>
        <w:br/>
        <w:t>vn 0.5868 -0.4794 0.6526</w:t>
        <w:br/>
        <w:t>vn 0.6873 0.6457 0.3326</w:t>
        <w:br/>
        <w:t>vn 0.4004 0.7236 0.5622</w:t>
        <w:br/>
        <w:t>vn 0.3589 0.7848 0.5053</w:t>
        <w:br/>
        <w:t>vn 0.4229 0.7776 0.4653</w:t>
        <w:br/>
        <w:t>vn 0.4005 0.7236 0.5621</w:t>
        <w:br/>
        <w:t>vn 0.4355 0.6046 0.6669</w:t>
        <w:br/>
        <w:t>vn 0.4102 0.7414 0.5310</w:t>
        <w:br/>
        <w:t>vn 0.4026 0.7093 0.5787</w:t>
        <w:br/>
        <w:t>vn 0.4139 0.8783 0.2392</w:t>
        <w:br/>
        <w:t>vn 0.3558 0.7568 0.5483</w:t>
        <w:br/>
        <w:t>vn 0.4092 0.8098 0.4204</w:t>
        <w:br/>
        <w:t>vn 0.8062 0.5693 0.1612</w:t>
        <w:br/>
        <w:t>vn 0.6815 -0.5158 -0.5191</w:t>
        <w:br/>
        <w:t>vn 0.4816 -0.7347 -0.4778</w:t>
        <w:br/>
        <w:t>vn -0.1856 0.1303 -0.9739</w:t>
        <w:br/>
        <w:t>vn -0.7046 -0.6302 -0.3262</w:t>
        <w:br/>
        <w:t>vn -0.7170 -0.2924 -0.6328</w:t>
        <w:br/>
        <w:t>vn -0.7074 -0.6052 -0.3653</w:t>
        <w:br/>
        <w:t>vn -0.1251 0.1110 -0.9859</w:t>
        <w:br/>
        <w:t>vn -0.7292 -0.6626 -0.1708</w:t>
        <w:br/>
        <w:t>vn -0.7313 -0.6615 -0.1662</w:t>
        <w:br/>
        <w:t>vn -0.0267 -0.0343 -0.9991</w:t>
        <w:br/>
        <w:t>vn -0.7388 -0.6234 -0.2562</w:t>
        <w:br/>
        <w:t>vn -0.7260 -0.5850 -0.3614</w:t>
        <w:br/>
        <w:t>vn -0.7528 -0.5370 -0.3807</w:t>
        <w:br/>
        <w:t>vn -0.7387 -0.5401 -0.4033</w:t>
        <w:br/>
        <w:t>vn -0.7419 -0.4536 -0.4938</w:t>
        <w:br/>
        <w:t>vn -0.7862 -0.4399 -0.4341</w:t>
        <w:br/>
        <w:t>vn -0.6224 -0.5582 -0.5487</w:t>
        <w:br/>
        <w:t>vn -0.6535 -0.5327 -0.5378</w:t>
        <w:br/>
        <w:t>vn 0.5638 -0.6747 0.4764</w:t>
        <w:br/>
        <w:t>vn 0.7384 -0.6629 0.1239</w:t>
        <w:br/>
        <w:t>vn 0.6429 -0.7573 -0.1150</w:t>
        <w:br/>
        <w:t>vn 0.2014 -0.4304 0.8799</w:t>
        <w:br/>
        <w:t>vn 0.4923 -0.7088 0.5051</w:t>
        <w:br/>
        <w:t>vn -0.6301 -0.6202 -0.4672</w:t>
        <w:br/>
        <w:t>vn -0.5675 -0.7657 -0.3027</w:t>
        <w:br/>
        <w:t>vn -0.6312 -0.7737 -0.0544</w:t>
        <w:br/>
        <w:t>vn -0.6619 -0.7496 -0.0077</w:t>
        <w:br/>
        <w:t>vn -0.5020 0.0681 -0.8622</w:t>
        <w:br/>
        <w:t>vn 0.2114 -0.9387 -0.2724</w:t>
        <w:br/>
        <w:t>vn 0.2885 -0.9558 0.0561</w:t>
        <w:br/>
        <w:t>vn -0.0281 -0.1804 0.9832</w:t>
        <w:br/>
        <w:t>vn -0.2888 -0.3349 0.8969</w:t>
        <w:br/>
        <w:t>vn -0.0207 -0.1297 0.9913</w:t>
        <w:br/>
        <w:t>vn -0.0660 -0.1349 0.9887</w:t>
        <w:br/>
        <w:t>vn 0.1573 -0.0759 0.9846</w:t>
        <w:br/>
        <w:t>vn 0.1218 -0.2986 0.9466</w:t>
        <w:br/>
        <w:t>vn -0.7692 -0.6307 -0.1030</w:t>
        <w:br/>
        <w:t>vn -0.7439 -0.6680 -0.0185</w:t>
        <w:br/>
        <w:t>vn -0.0385 -0.2159 0.9757</w:t>
        <w:br/>
        <w:t>vn -0.6414 -0.6638 0.3846</w:t>
        <w:br/>
        <w:t>vn -0.7128 -0.7011 -0.0207</w:t>
        <w:br/>
        <w:t>vn -0.7439 -0.6680 -0.0184</w:t>
        <w:br/>
        <w:t>vn 0.1501 0.0347 -0.9881</w:t>
        <w:br/>
        <w:t>vn -0.0198 0.0870 -0.9960</w:t>
        <w:br/>
        <w:t>vn -0.0894 -0.0874 -0.9921</w:t>
        <w:br/>
        <w:t>vn -0.7332 -0.6250 -0.2679</w:t>
        <w:br/>
        <w:t>vn 0.6011 -0.2948 -0.7428</w:t>
        <w:br/>
        <w:t>vn -0.9708 -0.2382 0.0267</w:t>
        <w:br/>
        <w:t>vn -0.9911 -0.1304 0.0284</w:t>
        <w:br/>
        <w:t>vn -1.0000 0.0077 0.0060</w:t>
        <w:br/>
        <w:t>vn -1.0000 0.0020 0.0016</w:t>
        <w:br/>
        <w:t>vn 0.3652 -0.4935 0.7894</w:t>
        <w:br/>
        <w:t>vn 0.4038 -0.6714 0.6214</w:t>
        <w:br/>
        <w:t>vn 0.0325 -0.7820 0.6224</w:t>
        <w:br/>
        <w:t>vn 0.0557 0.0161 -0.9983</w:t>
        <w:br/>
        <w:t>vn 0.1500 0.0347 -0.9881</w:t>
        <w:br/>
        <w:t>vn -0.0894 -0.0874 -0.9922</w:t>
        <w:br/>
        <w:t>vn -0.5558 -0.7774 -0.2946</w:t>
        <w:br/>
        <w:t>vn -0.1758 0.3795 -0.9084</w:t>
        <w:br/>
        <w:t>vn -0.1555 0.4212 -0.8935</w:t>
        <w:br/>
        <w:t>vn -0.4040 0.4970 -0.7680</w:t>
        <w:br/>
        <w:t>vn -0.2715 0.7223 -0.6361</w:t>
        <w:br/>
        <w:t>vn 0.5803 0.3597 -0.7306</w:t>
        <w:br/>
        <w:t>vn 0.3915 0.4028 -0.8273</w:t>
        <w:br/>
        <w:t>vn -0.1356 0.3811 -0.9146</w:t>
        <w:br/>
        <w:t>vn -0.9546 -0.2518 -0.1594</w:t>
        <w:br/>
        <w:t>vn -0.9742 0.0080 -0.2254</w:t>
        <w:br/>
        <w:t>vn -0.9897 -0.0029 -0.1428</w:t>
        <w:br/>
        <w:t>vn -0.8457 -0.5083 -0.1622</w:t>
        <w:br/>
        <w:t>vn -0.1613 0.4473 -0.8797</w:t>
        <w:br/>
        <w:t>vn -0.0964 0.3936 -0.9142</w:t>
        <w:br/>
        <w:t>vn 0.0402 0.8285 -0.5585</w:t>
        <w:br/>
        <w:t>vn -0.3807 0.4898 -0.7843</w:t>
        <w:br/>
        <w:t>vn 0.2078 -0.3457 0.9150</w:t>
        <w:br/>
        <w:t>vn 0.1784 -0.3518 0.9189</w:t>
        <w:br/>
        <w:t>vn 0.1266 -0.3066 0.9434</w:t>
        <w:br/>
        <w:t>vn 0.1972 -0.2716 0.9420</w:t>
        <w:br/>
        <w:t>vn 0.2201 -0.3577 0.9075</w:t>
        <w:br/>
        <w:t>vn 0.2357 -0.3898 0.8902</w:t>
        <w:br/>
        <w:t>vn 0.2164 -0.4076 0.8872</w:t>
        <w:br/>
        <w:t>vn -0.1784 -0.3853 0.9054</w:t>
        <w:br/>
        <w:t>vn -0.3844 -0.4627 0.7988</w:t>
        <w:br/>
        <w:t>vn -0.4898 -0.4181 0.7650</w:t>
        <w:br/>
        <w:t>vn 0.4884 -0.2230 0.8437</w:t>
        <w:br/>
        <w:t>vn 0.4575 -0.2750 0.8456</w:t>
        <w:br/>
        <w:t>vn 0.4431 -0.2436 0.8627</w:t>
        <w:br/>
        <w:t>vn 0.3771 -0.2871 0.8805</w:t>
        <w:br/>
        <w:t>vn 0.7753 -0.5130 0.3684</w:t>
        <w:br/>
        <w:t>vn 0.7881 -0.4530 0.4167</w:t>
        <w:br/>
        <w:t>vn 0.8168 -0.4640 0.3429</w:t>
        <w:br/>
        <w:t>vn 0.1445 -0.3897 0.9095</w:t>
        <w:br/>
        <w:t>vn 0.1208 -0.4876 0.8647</w:t>
        <w:br/>
        <w:t>vn -0.0209 -0.4576 0.8889</w:t>
        <w:br/>
        <w:t>vn 0.0355 -0.2649 0.9636</w:t>
        <w:br/>
        <w:t>vn -0.3198 -0.4925 0.8094</w:t>
        <w:br/>
        <w:t>vn 0.0464 -0.7209 0.6915</w:t>
        <w:br/>
        <w:t>vn -0.0195 -0.4314 0.9019</w:t>
        <w:br/>
        <w:t>vn -0.1463 -0.3438 0.9276</w:t>
        <w:br/>
        <w:t>vn 0.5660 -0.4253 0.7063</w:t>
        <w:br/>
        <w:t>vn 0.2584 -0.4190 0.8705</w:t>
        <w:br/>
        <w:t>vn 0.3497 -0.3740 0.8590</w:t>
        <w:br/>
        <w:t>vn 0.6777 -0.4482 0.5830</w:t>
        <w:br/>
        <w:t>vn 0.7075 -0.6624 0.2465</w:t>
        <w:br/>
        <w:t>vn 0.8936 0.1860 -0.4085</w:t>
        <w:br/>
        <w:t>vn 0.9712 0.0686 -0.2281</w:t>
        <w:br/>
        <w:t>vn 0.9921 -0.0206 -0.1239</w:t>
        <w:br/>
        <w:t>vn -0.4823 0.5065 -0.7147</w:t>
        <w:br/>
        <w:t>vn 0.2742 0.9396 -0.2049</w:t>
        <w:br/>
        <w:t>vn -0.0755 -0.3829 0.9207</w:t>
        <w:br/>
        <w:t>vn -0.4669 -0.5126 0.7206</w:t>
        <w:br/>
        <w:t>vn -0.1676 -0.7999 0.5762</w:t>
        <w:br/>
        <w:t>vn -0.1403 -0.6020 0.7861</w:t>
        <w:br/>
        <w:t>vn -0.6187 -0.5300 0.5799</w:t>
        <w:br/>
        <w:t>vn 0.5690 -0.4067 0.7147</w:t>
        <w:br/>
        <w:t>vn -0.1613 0.4064 -0.8994</w:t>
        <w:br/>
        <w:t>vn -0.2653 0.4276 -0.8642</w:t>
        <w:br/>
        <w:t>vn -0.5840 -0.4261 0.6909</w:t>
        <w:br/>
        <w:t>vn 0.4388 -0.2919 0.8499</w:t>
        <w:br/>
        <w:t>vn -0.1404 -0.6019 0.7861</w:t>
        <w:br/>
        <w:t>vn 0.8143 -0.4359 0.3833</w:t>
        <w:br/>
        <w:t>vn -0.3461 0.4285 -0.8346</w:t>
        <w:br/>
        <w:t>vn -0.4580 0.7493 -0.4784</w:t>
        <w:br/>
        <w:t>vn 0.2360 -0.3015 0.9238</w:t>
        <w:br/>
        <w:t>vn 0.3001 -0.3972 0.8673</w:t>
        <w:br/>
        <w:t>vn 0.4129 -0.4301 0.8028</w:t>
        <w:br/>
        <w:t>vn -0.0639 -0.4041 0.9125</w:t>
        <w:br/>
        <w:t>vn 0.1090 -0.3975 0.9111</w:t>
        <w:br/>
        <w:t>vn -0.4335 -0.3774 0.8183</w:t>
        <w:br/>
        <w:t>vn -0.5736 -0.3288 0.7503</w:t>
        <w:br/>
        <w:t>vn 0.6528 -0.6018 0.4601</w:t>
        <w:br/>
        <w:t>vn 0.5592 -0.3388 0.7566</w:t>
        <w:br/>
        <w:t>vn 0.7341 -0.2488 0.6318</w:t>
        <w:br/>
        <w:t>vn 0.8191 -0.1680 0.5485</w:t>
        <w:br/>
        <w:t>vn 0.2832 -0.5099 0.8122</w:t>
        <w:br/>
        <w:t>vn 0.1527 -0.3774 0.9134</w:t>
        <w:br/>
        <w:t>vn 0.2208 -0.4395 0.8707</w:t>
        <w:br/>
        <w:t>vn 0.2903 -0.5008 0.8155</w:t>
        <w:br/>
        <w:t>vn 0.3808 0.9221 0.0681</w:t>
        <w:br/>
        <w:t>vn 0.3770 0.9261 0.0167</w:t>
        <w:br/>
        <w:t>vn 0.3452 0.9353 0.0781</w:t>
        <w:br/>
        <w:t>vn -0.1376 0.3367 -0.9315</w:t>
        <w:br/>
        <w:t>vn -0.2119 0.3680 -0.9053</w:t>
        <w:br/>
        <w:t>vn -0.2134 0.3169 -0.9242</w:t>
        <w:br/>
        <w:t>vn -0.0881 0.3156 -0.9448</w:t>
        <w:br/>
        <w:t>vn -0.2753 0.3837 -0.8815</w:t>
        <w:br/>
        <w:t>vn -0.2555 0.3728 -0.8921</w:t>
        <w:br/>
        <w:t>vn 0.1835 0.3690 -0.9112</w:t>
        <w:br/>
        <w:t>vn 0.5668 0.4023 -0.7190</w:t>
        <w:br/>
        <w:t>vn 0.6931 0.1343 -0.7082</w:t>
        <w:br/>
        <w:t>vn 0.0768 0.3820 -0.9210</w:t>
        <w:br/>
        <w:t>vn -0.4401 0.2615 -0.8590</w:t>
        <w:br/>
        <w:t>vn -0.4588 0.2504 -0.8525</w:t>
        <w:br/>
        <w:t>vn -0.4928 0.2152 -0.8431</w:t>
        <w:br/>
        <w:t>vn -0.3755 0.3154 -0.8715</w:t>
        <w:br/>
        <w:t>vn -0.8301 0.4543 -0.3234</w:t>
        <w:br/>
        <w:t>vn -0.7804 0.4476 -0.4366</w:t>
        <w:br/>
        <w:t>vn -0.8642 0.4385 -0.2467</w:t>
        <w:br/>
        <w:t>vn -0.8646 0.4567 -0.2096</w:t>
        <w:br/>
        <w:t>vn -0.0167 0.3334 -0.9426</w:t>
        <w:br/>
        <w:t>vn 0.0184 0.3853 -0.9226</w:t>
        <w:br/>
        <w:t>vn -0.1475 0.3403 -0.9287</w:t>
        <w:br/>
        <w:t>vn -0.1978 0.3342 -0.9215</w:t>
        <w:br/>
        <w:t>vn 0.2330 0.3826 -0.8941</w:t>
        <w:br/>
        <w:t>vn 0.2974 0.5365 -0.7898</w:t>
        <w:br/>
        <w:t>vn 0.1067 0.3955 -0.9123</w:t>
        <w:br/>
        <w:t>vn -0.1727 0.4329 -0.8847</w:t>
        <w:br/>
        <w:t>vn -0.4082 0.4050 -0.8181</w:t>
        <w:br/>
        <w:t>vn -0.3259 0.3653 -0.8720</w:t>
        <w:br/>
        <w:t>vn -0.5590 0.4308 -0.7085</w:t>
        <w:br/>
        <w:t>vn -0.6607 0.4612 -0.5923</w:t>
        <w:br/>
        <w:t>vn -0.9026 0.2704 -0.3350</w:t>
        <w:br/>
        <w:t>vn -0.9723 0.0188 0.2330</w:t>
        <w:br/>
        <w:t>vn -0.9758 -0.0092 0.2183</w:t>
        <w:br/>
        <w:t>vn -0.9079 0.2431 -0.3415</w:t>
        <w:br/>
        <w:t>vn 0.0459 0.4395 -0.8971</w:t>
        <w:br/>
        <w:t>vn -0.2692 0.3441 -0.8995</w:t>
        <w:br/>
        <w:t>vn -0.1032 0.4086 -0.9069</w:t>
        <w:br/>
        <w:t>vn -0.0028 0.4256 -0.9049</w:t>
        <w:br/>
        <w:t>vn 0.1093 0.8470 -0.5202</w:t>
        <w:br/>
        <w:t>vn 0.2048 -0.3928 0.8965</w:t>
        <w:br/>
        <w:t>vn 0.2568 -0.4038 0.8781</w:t>
        <w:br/>
        <w:t>vn 0.6898 0.3046 -0.6568</w:t>
        <w:br/>
        <w:t>vn 0.8536 0.1761 -0.4904</w:t>
        <w:br/>
        <w:t>vn 0.1917 -0.2771 0.9415</w:t>
        <w:br/>
        <w:t>vn -0.7220 -0.2785 0.6333</w:t>
        <w:br/>
        <w:t>vn -0.9758 -0.0091 0.2183</w:t>
        <w:br/>
        <w:t>vn -0.3454 0.4782 -0.8075</w:t>
        <w:br/>
        <w:t>vn -0.2220 0.9505 -0.2172</w:t>
        <w:br/>
        <w:t>vn -0.1887 0.9538 -0.2339</w:t>
        <w:br/>
        <w:t>vn -0.6387 0.7695 0.0022</w:t>
        <w:br/>
        <w:t>vn -0.1637 -0.9532 0.2540</w:t>
        <w:br/>
        <w:t>vn -0.1676 -0.7999 0.5763</w:t>
        <w:br/>
        <w:t>vn -0.5997 -0.7931 -0.1066</w:t>
        <w:br/>
        <w:t>vn 0.4725 0.8752 -0.1035</w:t>
        <w:br/>
        <w:t>vn 0.3997 0.9102 -0.1085</w:t>
        <w:br/>
        <w:t>vn 0.0403 0.8285 -0.5585</w:t>
        <w:br/>
        <w:t>vn 0.5193 0.8544 -0.0158</w:t>
        <w:br/>
        <w:t>vn -0.6115 0.7387 0.2837</w:t>
        <w:br/>
        <w:t>vn -0.5744 0.6971 0.4291</w:t>
        <w:br/>
        <w:t>vn -0.6754 0.6980 0.2382</w:t>
        <w:br/>
        <w:t>vn -0.6720 0.7094 0.2125</w:t>
        <w:br/>
        <w:t>vn 0.6423 -0.6665 -0.3785</w:t>
        <w:br/>
        <w:t>vn 0.6099 -0.5822 -0.5377</w:t>
        <w:br/>
        <w:t>vn 0.6414 -0.6248 -0.4453</w:t>
        <w:br/>
        <w:t>vn 0.6731 -0.6232 -0.3983</w:t>
        <w:br/>
        <w:t>vn -0.7741 0.6312 0.0488</w:t>
        <w:br/>
        <w:t>vn -0.7903 0.6120 -0.0306</w:t>
        <w:br/>
        <w:t>vn -0.7947 0.6070 0.0047</w:t>
        <w:br/>
        <w:t>vn -0.7566 0.6408 0.1300</w:t>
        <w:br/>
        <w:t>vn 0.7168 -0.6390 -0.2791</w:t>
        <w:br/>
        <w:t>vn 0.7277 -0.6786 -0.0996</w:t>
        <w:br/>
        <w:t>vn 0.7263 -0.5877 -0.3566</w:t>
        <w:br/>
        <w:t>vn 0.6946 -0.5968 -0.4018</w:t>
        <w:br/>
        <w:t>vn -0.6419 -0.6823 -0.3498</w:t>
        <w:br/>
        <w:t>vn -0.6460 -0.6470 -0.4050</w:t>
        <w:br/>
        <w:t>vn -0.6294 -0.6824 -0.3718</w:t>
        <w:br/>
        <w:t>vn 0.5182 0.8515 -0.0803</w:t>
        <w:br/>
        <w:t>vn 0.4667 0.8830 0.0495</w:t>
        <w:br/>
        <w:t>vn 0.4632 0.8856 -0.0354</w:t>
        <w:br/>
        <w:t>vn 0.5722 0.8174 0.0667</w:t>
        <w:br/>
        <w:t>vn 0.6509 0.7097 0.2695</w:t>
        <w:br/>
        <w:t>vn 0.5437 0.8380 -0.0459</w:t>
        <w:br/>
        <w:t>vn 0.6708 0.7285 0.1393</w:t>
        <w:br/>
        <w:t>vn 0.6363 0.6664 0.3885</w:t>
        <w:br/>
        <w:t>vn 0.4330 0.8857 0.1676</w:t>
        <w:br/>
        <w:t>vn 0.3002 0.9405 0.1592</w:t>
        <w:br/>
        <w:t>vn 0.3308 0.9245 0.1895</w:t>
        <w:br/>
        <w:t>vn 0.4472 0.8846 0.1320</w:t>
        <w:br/>
        <w:t>vn 0.7126 -0.6807 -0.1700</w:t>
        <w:br/>
        <w:t>vn 0.8812 -0.4253 -0.2064</w:t>
        <w:br/>
        <w:t>vn 0.6961 -0.6821 -0.2240</w:t>
        <w:br/>
        <w:t>vn 0.4849 -0.8744 -0.0146</w:t>
        <w:br/>
        <w:t>vn 0.5386 -0.8357 -0.1073</w:t>
        <w:br/>
        <w:t>vn 0.0498 -0.9448 0.3238</w:t>
        <w:br/>
        <w:t>vn -0.0454 0.9920 0.1176</w:t>
        <w:br/>
        <w:t>vn 0.5072 0.8614 -0.0263</w:t>
        <w:br/>
        <w:t>vn 0.4487 0.8907 -0.0733</w:t>
        <w:br/>
        <w:t>vn -0.2970 0.9336 0.2005</w:t>
        <w:br/>
        <w:t>vn -0.0453 0.9920 0.1176</w:t>
        <w:br/>
        <w:t>vn -0.3691 -0.8832 -0.2895</w:t>
        <w:br/>
        <w:t>vn -0.3241 -0.8690 -0.3740</w:t>
        <w:br/>
        <w:t>vn -0.3338 -0.8876 -0.3174</w:t>
        <w:br/>
        <w:t>vn 0.7967 -0.5173 -0.3127</w:t>
        <w:br/>
        <w:t>vn 0.6698 -0.7218 -0.1742</w:t>
        <w:br/>
        <w:t>vn 0.6982 -0.6958 -0.1686</w:t>
        <w:br/>
        <w:t>vn 0.7753 -0.3945 -0.4933</w:t>
        <w:br/>
        <w:t>vn -0.7035 0.7072 0.0702</w:t>
        <w:br/>
        <w:t>vn -0.7715 0.6349 0.0410</w:t>
        <w:br/>
        <w:t>vn -0.7652 0.6283 0.1405</w:t>
        <w:br/>
        <w:t>vn -0.6534 0.7300 0.2005</w:t>
        <w:br/>
        <w:t>vn -0.5733 0.6718 0.4690</w:t>
        <w:br/>
        <w:t>vn -0.7207 0.5439 0.4298</w:t>
        <w:br/>
        <w:t>vn -0.8221 0.4545 0.3428</w:t>
        <w:br/>
        <w:t>vn 0.2687 0.9327 0.2407</w:t>
        <w:br/>
        <w:t>vn 0.2728 0.9324 0.2371</w:t>
        <w:br/>
        <w:t>vn 0.2606 0.9390 0.2247</w:t>
        <w:br/>
        <w:t>vn -0.5930 -0.6087 -0.5270</w:t>
        <w:br/>
        <w:t>vn -0.5972 -0.5420 -0.5912</w:t>
        <w:br/>
        <w:t>vn -0.5509 -0.6902 -0.4692</w:t>
        <w:br/>
        <w:t>vn -0.5328 -0.7258 -0.4352</w:t>
        <w:br/>
        <w:t>vn -0.3746 -0.8176 0.4374</w:t>
        <w:br/>
        <w:t>vn -0.5653 -0.6367 -0.5244</w:t>
        <w:br/>
        <w:t>vn -0.5773 -0.6080 -0.5451</w:t>
        <w:br/>
        <w:t>vn -0.5467 -0.6594 -0.5160</w:t>
        <w:br/>
        <w:t>vn -0.5272 -0.7067 -0.4718</w:t>
        <w:br/>
        <w:t>vn -0.5596 -0.7590 -0.3329</w:t>
        <w:br/>
        <w:t>vn -0.4731 -0.8388 -0.2694</w:t>
        <w:br/>
        <w:t>vn -0.6504 -0.6939 -0.3089</w:t>
        <w:br/>
        <w:t>vn -0.6813 -0.6627 -0.3109</w:t>
        <w:br/>
        <w:t>vn 0.2742 0.9396 -0.2050</w:t>
        <w:br/>
        <w:t>vn 0.5614 0.8269 0.0326</w:t>
        <w:br/>
        <w:t>vn 0.5509 0.8340 0.0312</w:t>
        <w:br/>
        <w:t>vn -0.3645 -0.8494 -0.3817</w:t>
        <w:br/>
        <w:t>vn -0.3636 -0.8377 -0.4076</w:t>
        <w:br/>
        <w:t>vn -0.3667 -0.8323 -0.4157</w:t>
        <w:br/>
        <w:t>vn -0.7995 0.5994 -0.0390</w:t>
        <w:br/>
        <w:t>vn 0.6168 -0.7866 0.0284</w:t>
        <w:br/>
        <w:t>vn 0.5931 -0.7950 0.1271</w:t>
        <w:br/>
        <w:t>vn 0.8956 -0.4045 -0.1854</w:t>
        <w:br/>
        <w:t>vn -0.7584 0.5935 0.2696</w:t>
        <w:br/>
        <w:t>vn -0.6963 0.5688 0.4378</w:t>
        <w:br/>
        <w:t>vn -0.6332 -0.5787 -0.5139</w:t>
        <w:br/>
        <w:t>vn -0.6167 -0.6159 -0.4903</w:t>
        <w:br/>
        <w:t>vn 0.2975 0.5364 -0.7898</w:t>
        <w:br/>
        <w:t>vn -0.6918 0.6747 0.2571</w:t>
        <w:br/>
        <w:t>vn -0.6387 0.7695 0.0021</w:t>
        <w:br/>
        <w:t>vn 0.6805 -0.7128 -0.1698</w:t>
        <w:br/>
        <w:t>vn 0.6904 -0.6845 -0.2342</w:t>
        <w:br/>
        <w:t>vn 0.2352 0.9441 -0.2309</w:t>
        <w:br/>
        <w:t>vn 0.0251 0.9828 -0.1830</w:t>
        <w:br/>
        <w:t>vn 0.1501 0.9510 -0.2705</w:t>
        <w:br/>
        <w:t>vn 0.1094 0.8470 -0.5202</w:t>
        <w:br/>
        <w:t>vn 0.6495 -0.7462 -0.1456</w:t>
        <w:br/>
        <w:t>vn 0.5955 -0.7968 -0.1022</w:t>
        <w:br/>
        <w:t>vn -0.6288 -0.5179 -0.5800</w:t>
        <w:br/>
        <w:t>vn -0.5997 -0.7931 -0.1067</w:t>
        <w:br/>
        <w:t>vn -0.8457 -0.5084 -0.1622</w:t>
        <w:br/>
        <w:t>vn 0.6528 -0.6017 0.4602</w:t>
        <w:br/>
        <w:t>vn 0.6528 -0.6017 0.4601</w:t>
        <w:br/>
        <w:t>vn -0.5883 -0.3316 0.7375</w:t>
        <w:br/>
        <w:t>vn 0.0768 -0.0987 0.9922</w:t>
        <w:br/>
        <w:t>vn 0.1945 -0.2214 0.9556</w:t>
        <w:br/>
        <w:t>vn 0.1836 -0.1638 0.9692</w:t>
        <w:br/>
        <w:t>vn 0.9849 -0.1348 -0.1088</w:t>
        <w:br/>
        <w:t>vn 0.8476 -0.4088 -0.3383</w:t>
        <w:br/>
        <w:t>vn 0.9832 -0.1809 0.0232</w:t>
        <w:br/>
        <w:t>vn -0.7374 0.6620 -0.1341</w:t>
        <w:br/>
        <w:t>vn -0.6094 0.4155 -0.6753</w:t>
        <w:br/>
        <w:t>vn -0.5826 0.2884 -0.7598</w:t>
        <w:br/>
        <w:t>vn -0.5827 0.2884 -0.7598</w:t>
        <w:br/>
        <w:t>vn -0.1034 0.0941 0.9902</w:t>
        <w:br/>
        <w:t>vn 0.0389 -0.0693 0.9968</w:t>
        <w:br/>
        <w:t>vn 0.2991 -0.4331 0.8502</w:t>
        <w:br/>
        <w:t>vn 0.2178 -0.2682 0.9384</w:t>
        <w:br/>
        <w:t>vn 0.4356 0.4746 0.7648</w:t>
        <w:br/>
        <w:t>vn 0.1574 -0.0759 0.9846</w:t>
        <w:br/>
        <w:t>vn 0.0593 -0.0757 0.9954</w:t>
        <w:br/>
        <w:t>vn 0.1836 -0.1638 0.9693</w:t>
        <w:br/>
        <w:t>vn 0.8476 -0.4088 -0.3382</w:t>
        <w:br/>
        <w:t>vn -0.7374 0.6620 -0.1342</w:t>
        <w:br/>
        <w:t>vn -0.0922 0.3773 0.9215</w:t>
        <w:br/>
        <w:t>vn -0.2060 0.1300 0.9699</w:t>
        <w:br/>
        <w:t>vn 0.0666 -0.1125 0.9914</w:t>
        <w:br/>
        <w:t>vn 0.0634 -0.0950 0.9935</w:t>
        <w:br/>
        <w:t>vn -0.0386 -0.2159 0.9757</w:t>
        <w:br/>
        <w:t>vn 0.9965 -0.0832 0.0100</w:t>
        <w:br/>
        <w:t>vn 0.9958 -0.0914 0.0115</w:t>
        <w:br/>
        <w:t>vn 0.9944 -0.0935 0.0499</w:t>
        <w:br/>
        <w:t>vn 0.9919 -0.0886 0.0909</w:t>
        <w:br/>
        <w:t>vn -0.0890 -0.1079 0.9902</w:t>
        <w:br/>
        <w:t>vn -0.1374 0.1065 -0.9848</w:t>
        <w:br/>
        <w:t>vn -0.1479 0.2103 -0.9664</w:t>
        <w:br/>
        <w:t>vn -0.1597 0.1162 -0.9803</w:t>
        <w:br/>
        <w:t>vn -0.1420 -0.1994 0.9696</w:t>
        <w:br/>
        <w:t>vn -0.3444 -0.2000 0.9173</w:t>
        <w:br/>
        <w:t>vn -0.1967 -0.2084 0.9581</w:t>
        <w:br/>
        <w:t>vn -0.0804 -0.1907 0.9783</w:t>
        <w:br/>
        <w:t>vn -0.0373 -0.1595 0.9865</w:t>
        <w:br/>
        <w:t>vn 0.0182 -0.1294 0.9914</w:t>
        <w:br/>
        <w:t>vn -0.0340 0.1320 -0.9907</w:t>
        <w:br/>
        <w:t>vn -0.0532 0.1302 -0.9901</w:t>
        <w:br/>
        <w:t>vn 0.0793 0.2159 -0.9732</w:t>
        <w:br/>
        <w:t>vn 0.1296 0.2577 -0.9575</w:t>
        <w:br/>
        <w:t>vn 0.1806 0.0471 0.9824</w:t>
        <w:br/>
        <w:t>vn 0.1882 -0.0462 0.9811</w:t>
        <w:br/>
        <w:t>vn 0.2645 0.3612 -0.8942</w:t>
        <w:br/>
        <w:t>vn 0.4470 0.6522 -0.6123</w:t>
        <w:br/>
        <w:t>vn 0.4126 0.0184 0.9107</w:t>
        <w:br/>
        <w:t>vn 0.4182 0.3216 0.8495</w:t>
        <w:br/>
        <w:t>vn 0.6020 0.5631 -0.5661</w:t>
        <w:br/>
        <w:t>vn 0.6804 0.7072 -0.1922</w:t>
        <w:br/>
        <w:t>vn 0.2646 0.3612 -0.8942</w:t>
        <w:br/>
        <w:t>vn 0.7685 0.4605 0.4443</w:t>
        <w:br/>
        <w:t>vn 0.7854 0.6161 0.0598</w:t>
        <w:br/>
        <w:t>vn 0.8064 0.5914 -0.0005</w:t>
        <w:br/>
        <w:t>vn 0.2852 0.3525 0.8913</w:t>
        <w:br/>
        <w:t>vn 0.5035 0.7530 0.4236</w:t>
        <w:br/>
        <w:t>vn 0.6803 0.7073 -0.1922</w:t>
        <w:br/>
        <w:t>vn 0.6804 0.7072 -0.1921</w:t>
        <w:br/>
        <w:t>vn 0.3779 0.6795 -0.6289</w:t>
        <w:br/>
        <w:t>vn 0.4470 0.6521 -0.6123</w:t>
        <w:br/>
        <w:t>vn 0.6620 0.7491 -0.0242</w:t>
        <w:br/>
        <w:t>vn -0.4498 -0.1922 0.8722</w:t>
        <w:br/>
        <w:t>vn -0.8060 -0.3627 0.4678</w:t>
        <w:br/>
        <w:t>vn -0.5417 -0.1785 0.8214</w:t>
        <w:br/>
        <w:t>vn 0.0126 -0.1497 0.9886</w:t>
        <w:br/>
        <w:t>vn 0.0694 -0.1741 0.9823</w:t>
        <w:br/>
        <w:t>vn -0.1271 -0.0671 0.9896</w:t>
        <w:br/>
        <w:t>vn -0.1374 0.0116 0.9905</w:t>
        <w:br/>
        <w:t>vn 0.0997 -0.1884 0.9770</w:t>
        <w:br/>
        <w:t>vn 0.1501 -0.1888 0.9705</w:t>
        <w:br/>
        <w:t>vn 0.0264 0.1481 -0.9886</w:t>
        <w:br/>
        <w:t>vn 0.1206 0.1007 -0.9876</w:t>
        <w:br/>
        <w:t>vn 0.0455 0.1532 -0.9871</w:t>
        <w:br/>
        <w:t>vn -0.1674 0.3101 -0.9359</w:t>
        <w:br/>
        <w:t>vn -0.2367 0.3334 -0.9126</w:t>
        <w:br/>
        <w:t>vn -0.5152 0.6627 -0.5436</w:t>
        <w:br/>
        <w:t>vn -0.5603 0.5834 -0.5880</w:t>
        <w:br/>
        <w:t>vn -0.7842 0.6128 0.0980</w:t>
        <w:br/>
        <w:t>vn -0.7093 0.6955 0.1150</w:t>
        <w:br/>
        <w:t>vn -0.3896 0.2787 0.8778</w:t>
        <w:br/>
        <w:t>vn -0.3011 0.0109 0.9535</w:t>
        <w:br/>
        <w:t>vn -0.6167 0.3541 0.7031</w:t>
        <w:br/>
        <w:t>vn -0.4439 0.6004 0.6652</w:t>
        <w:br/>
        <w:t>vn -0.2300 0.2377 0.9437</w:t>
        <w:br/>
        <w:t>vn -0.4579 0.7328 -0.5032</w:t>
        <w:br/>
        <w:t>vn 0.3823 -0.2649 0.8853</w:t>
        <w:br/>
        <w:t>vn 0.8062 0.5693 0.1613</w:t>
        <w:br/>
        <w:t>vn 0.9592 0.1852 -0.2134</w:t>
        <w:br/>
        <w:t>vn 0.3611 0.4196 0.8328</w:t>
        <w:br/>
        <w:t>vn 0.1348 0.3105 -0.9410</w:t>
        <w:br/>
        <w:t>vn -0.9546 -0.2518 -0.1593</w:t>
        <w:br/>
        <w:t>vn 0.9872 -0.1320 0.0894</w:t>
        <w:br/>
        <w:t>vn 0.9897 -0.1196 -0.0792</w:t>
        <w:br/>
        <w:t>vn 0.0045 0.1737 -0.9848</w:t>
        <w:br/>
        <w:t>vn -0.0023 0.1738 -0.9848</w:t>
        <w:br/>
        <w:t>vn 0.0150 0.1527 -0.9882</w:t>
        <w:br/>
        <w:t>vn 0.0098 0.1606 -0.9870</w:t>
        <w:br/>
        <w:t>vn -0.9490 0.3152 -0.0035</w:t>
        <w:br/>
        <w:t>vn -0.9646 0.2635 0.0007</w:t>
        <w:br/>
        <w:t>vn -0.9656 0.2592 0.0201</w:t>
        <w:br/>
        <w:t>vn -0.9452 0.3266 -0.0002</w:t>
        <w:br/>
        <w:t>vn -0.9759 0.2137 0.0441</w:t>
        <w:br/>
        <w:t>vn -0.9751 0.2037 0.0874</w:t>
        <w:br/>
        <w:t>vn -0.0797 -0.1468 0.9860</w:t>
        <w:br/>
        <w:t>vn -0.0576 -0.1452 0.9877</w:t>
        <w:br/>
        <w:t>vn -0.0274 0.1298 -0.9912</w:t>
        <w:br/>
        <w:t>vn -0.0904 0.0913 -0.9917</w:t>
        <w:br/>
        <w:t>vn -0.0480 0.1352 -0.9897</w:t>
        <w:br/>
        <w:t>vn -0.0118 -0.1531 0.9881</w:t>
        <w:br/>
        <w:t>vn -0.0430 -0.1574 0.9866</w:t>
        <w:br/>
        <w:t>vn 0.9259 -0.2156 0.3103</w:t>
        <w:br/>
        <w:t>vn 0.8414 -0.2333 0.4875</w:t>
        <w:br/>
        <w:t>vn -0.0123 0.1248 -0.9921</w:t>
        <w:br/>
        <w:t>vn -0.9701 0.2427 -0.0015</w:t>
        <w:br/>
        <w:t>vn -0.9479 0.3187 0.0026</w:t>
        <w:br/>
        <w:t>vn -0.9541 0.2994 0.0003</w:t>
        <w:br/>
        <w:t>vn -0.9693 0.2452 -0.0162</w:t>
        <w:br/>
        <w:t>vn 0.4814 -0.2349 0.8445</w:t>
        <w:br/>
        <w:t>vn 0.8758 -0.2517 0.4119</w:t>
        <w:br/>
        <w:t>vn 0.0233 -0.1488 0.9886</w:t>
        <w:br/>
        <w:t>vn 0.0366 -0.1240 0.9916</w:t>
        <w:br/>
        <w:t>vn 0.0269 -0.1273 0.9915</w:t>
        <w:br/>
        <w:t>vn 0.0489 -0.1297 0.9903</w:t>
        <w:br/>
        <w:t>vn -0.0017 -0.1016 0.9948</w:t>
        <w:br/>
        <w:t>vn -0.0061 0.1646 -0.9863</w:t>
        <w:br/>
        <w:t>vn -0.0161 0.1477 -0.9889</w:t>
        <w:br/>
        <w:t>vn 0.0338 0.0855 -0.9958</w:t>
        <w:br/>
        <w:t>vn -0.0287 0.1095 -0.9936</w:t>
        <w:br/>
        <w:t>vn -0.0233 0.1228 -0.9922</w:t>
        <w:br/>
        <w:t>vn -0.9956 0.0831 0.0424</w:t>
        <w:br/>
        <w:t>vn -0.9937 0.0749 0.0837</w:t>
        <w:br/>
        <w:t>vn -0.9918 0.1223 0.0364</w:t>
        <w:br/>
        <w:t>vn -0.9859 0.1672 0.0017</w:t>
        <w:br/>
        <w:t>vn 0.0758 -0.0964 0.9925</w:t>
        <w:br/>
        <w:t>vn 0.4450 -0.1797 0.8773</w:t>
        <w:br/>
        <w:t>vn 0.0371 -0.1247 0.9915</w:t>
        <w:br/>
        <w:t>vn 0.4449 -0.1796 0.8774</w:t>
        <w:br/>
        <w:t>vn -0.9890 -0.1340 -0.0631</w:t>
        <w:br/>
        <w:t>vn -0.9884 -0.1293 -0.0802</w:t>
        <w:br/>
        <w:t>vn -0.0359 0.3571 -0.9334</w:t>
        <w:br/>
        <w:t>vn -0.0289 0.2705 -0.9623</w:t>
        <w:br/>
        <w:t>vn 0.1503 0.2816 -0.9477</w:t>
        <w:br/>
        <w:t>vn -0.0339 0.3302 -0.9433</w:t>
        <w:br/>
        <w:t>vn 0.9524 0.3048 0.0014</w:t>
        <w:br/>
        <w:t>vn 0.9630 0.2695 0.0013</w:t>
        <w:br/>
        <w:t>vn 0.9333 0.3591 -0.0016</w:t>
        <w:br/>
        <w:t>vn 0.9389 0.3442 0.0005</w:t>
        <w:br/>
        <w:t>vn 0.9392 0.2153 -0.2676</w:t>
        <w:br/>
        <w:t>vn 0.9392 0.2154 -0.2675</w:t>
        <w:br/>
        <w:t>vn 0.0765 -0.2577 0.9632</w:t>
        <w:br/>
        <w:t>vn 0.0938 -0.2633 0.9601</w:t>
        <w:br/>
        <w:t>vn 0.0019 0.0929 -0.9957</w:t>
        <w:br/>
        <w:t>vn 0.0124 0.1072 -0.9942</w:t>
        <w:br/>
        <w:t>vn 0.0478 0.0431 -0.9979</w:t>
        <w:br/>
        <w:t>vn 0.0680 -0.3475 0.9352</w:t>
        <w:br/>
        <w:t>vn 0.0371 -0.3171 0.9477</w:t>
        <w:br/>
        <w:t>vn -0.9807 -0.1878 -0.0541</w:t>
        <w:br/>
        <w:t>vn -0.9788 -0.1924 -0.0703</w:t>
        <w:br/>
        <w:t>vn -0.0173 0.1285 -0.9916</w:t>
        <w:br/>
        <w:t>vn 0.9762 0.2168 -0.0056</w:t>
        <w:br/>
        <w:t>vn 0.9754 0.2196 -0.0193</w:t>
        <w:br/>
        <w:t>vn 0.9586 0.2848 -0.0021</w:t>
        <w:br/>
        <w:t>vn 0.9517 0.3071 0.0007</w:t>
        <w:br/>
        <w:t>vn -0.9843 -0.1624 -0.0694</w:t>
        <w:br/>
        <w:t>vn -0.9839 -0.1734 -0.0432</w:t>
        <w:br/>
        <w:t>vn 0.0268 -0.2791 0.9599</w:t>
        <w:br/>
        <w:t>vn 0.0131 -0.2504 0.9681</w:t>
        <w:br/>
        <w:t>vn -0.0116 -0.0870 0.9961</w:t>
        <w:br/>
        <w:t>vn -0.0136 -0.1022 0.9947</w:t>
        <w:br/>
        <w:t>vn -0.0014 -0.1275 0.9918</w:t>
        <w:br/>
        <w:t>vn 0.0020 -0.1018 0.9948</w:t>
        <w:br/>
        <w:t>vn -0.0355 0.2462 -0.9686</w:t>
        <w:br/>
        <w:t>vn -0.0358 0.2781 -0.9599</w:t>
        <w:br/>
        <w:t>vn -0.9973 -0.0024 -0.0732</w:t>
        <w:br/>
        <w:t>vn -0.9890 -0.0711 -0.1301</w:t>
        <w:br/>
        <w:t>vn -0.9954 -0.0371 -0.0882</w:t>
        <w:br/>
        <w:t>vn -1.0000 -0.0032 -0.0065</w:t>
        <w:br/>
        <w:t>vn -0.0365 0.0876 -0.9955</w:t>
        <w:br/>
        <w:t>vn -0.0280 0.1909 -0.9812</w:t>
        <w:br/>
        <w:t>vn -0.0169 0.1616 -0.9867</w:t>
        <w:br/>
        <w:t>vn 0.9973 0.0623 0.0387</w:t>
        <w:br/>
        <w:t>vn 0.9906 0.1365 -0.0039</w:t>
        <w:br/>
        <w:t>vn 0.9948 0.0967 0.0314</w:t>
        <w:br/>
        <w:t>vn 0.9951 0.0558 0.0813</w:t>
        <w:br/>
        <w:t>vn -0.0338 -0.0484 0.9983</w:t>
        <w:br/>
        <w:t>vn 0.0062 -0.2024 0.9793</w:t>
        <w:br/>
        <w:t>vn -0.0007 -0.1733 0.9849</w:t>
        <w:br/>
        <w:t>vn -0.9854 -0.1364 -0.1017</w:t>
        <w:br/>
        <w:t>vn -0.9844 -0.1184 -0.1298</w:t>
        <w:br/>
        <w:t>vn 0.3686 0.0546 0.9280</w:t>
        <w:br/>
        <w:t>vn 0.3589 0.6180 0.6995</w:t>
        <w:br/>
        <w:t>vn 0.0012 0.5320 0.8468</w:t>
        <w:br/>
        <w:t>vn -0.2158 0.2178 0.9518</w:t>
        <w:br/>
        <w:t>vn -0.1906 -0.1767 0.9656</w:t>
        <w:br/>
        <w:t>vn 0.0639 -0.4668 0.8820</w:t>
        <w:br/>
        <w:t>vn 0.4287 -0.5180 0.7402</w:t>
        <w:br/>
        <w:t>vn 0.7814 -0.2781 0.5586</w:t>
        <w:br/>
        <w:t>vn 0.8193 0.1843 0.5429</w:t>
        <w:br/>
        <w:t>vn 0.6286 0.4350 0.6446</w:t>
        <w:br/>
        <w:t>vn 0.1540 0.8020 0.5771</w:t>
        <w:br/>
        <w:t>vn -0.2852 0.5773 0.7651</w:t>
        <w:br/>
        <w:t>vn -0.4802 0.0990 0.8716</w:t>
        <w:br/>
        <w:t>vn -0.3403 -0.4085 0.8470</w:t>
        <w:br/>
        <w:t>vn 0.0679 -0.7078 0.7031</w:t>
        <w:br/>
        <w:t>vn 0.5538 -0.6603 0.5073</w:t>
        <w:br/>
        <w:t>vn 0.8510 -0.3683 0.3744</w:t>
        <w:br/>
        <w:t>vn 0.9504 0.0528 0.3065</w:t>
        <w:br/>
        <w:t>vn 0.6998 0.6078 0.3752</w:t>
        <w:br/>
        <w:t>vn 0.3847 -0.0649 0.9208</w:t>
        <w:br/>
        <w:t>vn 0.3869 0.5510 0.7394</w:t>
        <w:br/>
        <w:t>vn 0.0111 0.4560 0.8899</w:t>
        <w:br/>
        <w:t>vn -0.2254 0.1233 0.9664</w:t>
        <w:br/>
        <w:t>vn -0.2123 -0.2894 0.9334</w:t>
        <w:br/>
        <w:t>vn 0.0425 -0.5889 0.8071</w:t>
        <w:br/>
        <w:t>vn 0.4193 -0.6373 0.6465</w:t>
        <w:br/>
        <w:t>vn 0.7956 -0.3789 0.4728</w:t>
        <w:br/>
        <w:t>vn 0.8498 0.1054 0.5164</w:t>
        <w:br/>
        <w:t>vn 0.6595 0.3532 0.6635</w:t>
        <w:br/>
        <w:t>vn 0.1606 0.7770 0.6086</w:t>
        <w:br/>
        <w:t>vn -0.3097 0.5306 0.7890</w:t>
        <w:br/>
        <w:t>vn -0.5299 0.0191 0.8478</w:t>
        <w:br/>
        <w:t>vn -0.3980 -0.5163 0.7583</w:t>
        <w:br/>
        <w:t>vn 0.0223 -0.8262 0.5630</w:t>
        <w:br/>
        <w:t>vn 0.5349 -0.7677 0.3528</w:t>
        <w:br/>
        <w:t>vn 0.8576 -0.4541 0.2415</w:t>
        <w:br/>
        <w:t>vn 0.9759 -0.0058 0.2180</w:t>
        <w:br/>
        <w:t>vn 0.7305 0.5796 0.3611</w:t>
        <w:br/>
        <w:t>vn -0.3686 0.0546 0.9280</w:t>
        <w:br/>
        <w:t>vn -0.0012 0.5320 0.8468</w:t>
        <w:br/>
        <w:t>vn -0.3590 0.6180 0.6995</w:t>
        <w:br/>
        <w:t>vn 0.2158 0.2178 0.9518</w:t>
        <w:br/>
        <w:t>vn 0.1906 -0.1767 0.9656</w:t>
        <w:br/>
        <w:t>vn -0.0639 -0.4668 0.8820</w:t>
        <w:br/>
        <w:t>vn -0.4286 -0.5180 0.7403</w:t>
        <w:br/>
        <w:t>vn -0.7814 -0.2781 0.5586</w:t>
        <w:br/>
        <w:t>vn -0.8193 0.1843 0.5429</w:t>
        <w:br/>
        <w:t>vn -0.6290 0.4347 0.6445</w:t>
        <w:br/>
        <w:t>vn -0.1541 0.8020 0.5772</w:t>
        <w:br/>
        <w:t>vn 0.2852 0.5773 0.7651</w:t>
        <w:br/>
        <w:t>vn 0.4802 0.0990 0.8716</w:t>
        <w:br/>
        <w:t>vn 0.3404 -0.4085 0.8469</w:t>
        <w:br/>
        <w:t>vn -0.0679 -0.7078 0.7031</w:t>
        <w:br/>
        <w:t>vn -0.5538 -0.6603 0.5073</w:t>
        <w:br/>
        <w:t>vn -0.8510 -0.3683 0.3744</w:t>
        <w:br/>
        <w:t>vn -0.9504 0.0528 0.3065</w:t>
        <w:br/>
        <w:t>vn -0.6998 0.6079 0.3752</w:t>
        <w:br/>
        <w:t>vn -0.3847 -0.0651 0.9208</w:t>
        <w:br/>
        <w:t>vn -0.0111 0.4560 0.8899</w:t>
        <w:br/>
        <w:t>vn -0.3870 0.5510 0.7394</w:t>
        <w:br/>
        <w:t>vn 0.2254 0.1234 0.9664</w:t>
        <w:br/>
        <w:t>vn 0.2123 -0.2894 0.9334</w:t>
        <w:br/>
        <w:t>vn -0.0425 -0.5889 0.8071</w:t>
        <w:br/>
        <w:t>vn -0.4193 -0.6373 0.6466</w:t>
        <w:br/>
        <w:t>vn -0.7956 -0.3789 0.4728</w:t>
        <w:br/>
        <w:t>vn -0.8499 0.1055 0.5164</w:t>
        <w:br/>
        <w:t>vn -0.6600 0.3528 0.6633</w:t>
        <w:br/>
        <w:t>vn -0.1606 0.7770 0.6086</w:t>
        <w:br/>
        <w:t>vn 0.3098 0.5306 0.7890</w:t>
        <w:br/>
        <w:t>vn 0.5299 0.0191 0.8478</w:t>
        <w:br/>
        <w:t>vn 0.3980 -0.5163 0.7583</w:t>
        <w:br/>
        <w:t>vn -0.0223 -0.8261 0.5630</w:t>
        <w:br/>
        <w:t>vn -0.5349 -0.7677 0.3529</w:t>
        <w:br/>
        <w:t>vn -0.8576 -0.4541 0.2415</w:t>
        <w:br/>
        <w:t>vn -0.9759 -0.0058 0.2180</w:t>
        <w:br/>
        <w:t>vn -0.7305 0.5796 0.3612</w:t>
        <w:br/>
        <w:t>vn 0.0001 -0.9973 -0.0737</w:t>
        <w:br/>
        <w:t>vn -0.0000 -0.9973 -0.0734</w:t>
        <w:br/>
        <w:t>vn -0.0003 -0.9972 -0.0751</w:t>
        <w:br/>
        <w:t>vn -0.0000 -0.9973 -0.0731</w:t>
        <w:br/>
        <w:t>vn 0.0008 -0.9976 -0.0689</w:t>
        <w:br/>
        <w:t>vn 0.0016 -0.9975 -0.0702</w:t>
        <w:br/>
        <w:t>vn 0.0021 -0.9972 -0.0751</w:t>
        <w:br/>
        <w:t>vn 0.0009 -0.9973 -0.0735</w:t>
        <w:br/>
        <w:t>vn -0.0009 -0.9975 -0.0712</w:t>
        <w:br/>
        <w:t>vn -0.0013 -0.9975 -0.0710</w:t>
        <w:br/>
        <w:t>vn 0.0022 -0.9973 -0.0731</w:t>
        <w:br/>
        <w:t>vn -0.0017 -0.9973 -0.0737</w:t>
        <w:br/>
        <w:t>vn -0.0015 -0.9973 -0.0729</w:t>
        <w:br/>
        <w:t>vn 0.0028 -0.9973 -0.0728</w:t>
        <w:br/>
        <w:t>vn -0.0002 -0.9973 -0.0729</w:t>
        <w:br/>
        <w:t>vn 0.0003 -0.9974 -0.0719</w:t>
        <w:br/>
        <w:t>vn 0.0007 -0.9975 -0.0714</w:t>
        <w:br/>
        <w:t>vn -0.0030 -0.9970 -0.0772</w:t>
        <w:br/>
        <w:t>vn -0.0048 -0.9969 -0.0780</w:t>
        <w:br/>
        <w:t>vn -0.0028 -0.9977 -0.0680</w:t>
        <w:br/>
        <w:t>vn -0.0015 -0.9978 -0.0668</w:t>
        <w:br/>
        <w:t>vn -0.0005 -0.9974 -0.0718</w:t>
        <w:br/>
        <w:t>vn -0.0001 -0.9973 -0.0732</w:t>
        <w:br/>
        <w:t>vn -0.0001 -0.9973 -0.0737</w:t>
        <w:br/>
        <w:t>vn -0.0001 -0.9972 -0.0742</w:t>
        <w:br/>
        <w:t>vn -0.0002 -0.9972 -0.0748</w:t>
        <w:br/>
        <w:t>vn 0.0002 -0.9971 -0.0755</w:t>
        <w:br/>
        <w:t>vn 0.0002 -0.9972 -0.0749</w:t>
        <w:br/>
        <w:t>vn 0.0001 -0.9972 -0.0742</w:t>
        <w:br/>
        <w:t>vn 0.0676 -0.9580 -0.2786</w:t>
        <w:br/>
        <w:t>vn 0.3009 -0.7621 -0.5733</w:t>
        <w:br/>
        <w:t>vn 0.5835 -0.7694 -0.2597</w:t>
        <w:br/>
        <w:t>vn 0.0315 -0.9995 -0.0013</w:t>
        <w:br/>
        <w:t>vn 0.1155 -0.9237 -0.3652</w:t>
        <w:br/>
        <w:t>vn -0.0147 -0.9997 0.0216</w:t>
        <w:br/>
        <w:t>vn 0.2918 -0.7889 0.5408</w:t>
        <w:br/>
        <w:t>vn 0.5234 -0.5287 0.6683</w:t>
        <w:br/>
        <w:t>vn 0.7307 -0.2864 0.6197</w:t>
        <w:br/>
        <w:t>vn 0.9480 -0.0427 0.3153</w:t>
        <w:br/>
        <w:t>vn 0.8938 0.0221 0.4479</w:t>
        <w:br/>
        <w:t>vn 0.7540 -0.6055 0.2546</w:t>
        <w:br/>
        <w:t>vn 0.9838 0.1716 -0.0519</w:t>
        <w:br/>
        <w:t>vn 0.9978 -0.0033 -0.0656</w:t>
        <w:br/>
        <w:t>vn 0.6196 -0.5081 0.5982</w:t>
        <w:br/>
        <w:t>vn 0.0603 -0.9605 0.2716</w:t>
        <w:br/>
        <w:t>vn 0.1380 -0.9412 0.3085</w:t>
        <w:br/>
        <w:t>vn 0.5829 -0.4736 -0.6603</w:t>
        <w:br/>
        <w:t>vn 0.7761 -0.2352 -0.5851</w:t>
        <w:br/>
        <w:t>vn 0.7781 -0.5715 -0.2605</w:t>
        <w:br/>
        <w:t>vn 0.9244 -0.0428 -0.3791</w:t>
        <w:br/>
        <w:t>vn 0.8898 0.0037 -0.4564</w:t>
        <w:br/>
        <w:t>vn -0.0717 -0.9579 -0.2778</w:t>
        <w:br/>
        <w:t>vn -0.5835 -0.7695 -0.2597</w:t>
        <w:br/>
        <w:t>vn -0.2956 -0.7622 -0.5758</w:t>
        <w:br/>
        <w:t>vn -0.0396 -0.9992 -0.0012</w:t>
        <w:br/>
        <w:t>vn 0.0106 -0.9997 0.0217</w:t>
        <w:br/>
        <w:t>vn -0.1208 -0.9207 -0.3711</w:t>
        <w:br/>
        <w:t>vn -0.2908 -0.7875 0.5434</w:t>
        <w:br/>
        <w:t>vn -0.7297 -0.6793 0.0780</w:t>
        <w:br/>
        <w:t>vn -0.5218 -0.5299 0.6685</w:t>
        <w:br/>
        <w:t>vn -0.7320 -0.2830 0.6197</w:t>
        <w:br/>
        <w:t>vn -0.7412 -0.5664 0.3603</w:t>
        <w:br/>
        <w:t>vn -0.8932 0.0338 0.4484</w:t>
        <w:br/>
        <w:t>vn -0.9477 -0.0348 0.3174</w:t>
        <w:br/>
        <w:t>vn -0.9812 0.1859 -0.0522</w:t>
        <w:br/>
        <w:t>vn -0.9978 0.0038 -0.0657</w:t>
        <w:br/>
        <w:t>vn -0.6196 -0.5081 0.5982</w:t>
        <w:br/>
        <w:t>vn -0.0644 -0.9604 0.2709</w:t>
        <w:br/>
        <w:t>vn -0.1429 -0.9383 0.3149</w:t>
        <w:br/>
        <w:t>vn -0.2559 -0.7811 -0.5696</w:t>
        <w:br/>
        <w:t>vn -0.5814 -0.4718 -0.6629</w:t>
        <w:br/>
        <w:t>vn -0.7748 -0.2303 -0.5887</w:t>
        <w:br/>
        <w:t>vn -0.7778 -0.5717 -0.2612</w:t>
        <w:br/>
        <w:t>vn -0.9237 -0.0352 -0.3814</w:t>
        <w:br/>
        <w:t>vn -0.8871 0.0154 -0.4613</w:t>
        <w:br/>
        <w:t>vn -0.4790 -0.5818 0.6573</w:t>
        <w:br/>
        <w:t>vn -0.1381 -0.7578 0.6377</w:t>
        <w:br/>
        <w:t>vn -0.0535 -0.2108 0.9761</w:t>
        <w:br/>
        <w:t>vn -0.0560 -0.1747 0.9830</w:t>
        <w:br/>
        <w:t>vn -0.0186 -0.2716 0.9622</w:t>
        <w:br/>
        <w:t>vn -0.0143 -0.3074 0.9515</w:t>
        <w:br/>
        <w:t>vn 0.0418 -0.3300 0.9431</w:t>
        <w:br/>
        <w:t>vn -0.0348 -0.2853 0.9578</w:t>
        <w:br/>
        <w:t>vn -0.0196 -0.2829 0.9589</w:t>
        <w:br/>
        <w:t>vn -0.0571 -0.2439 0.9681</w:t>
        <w:br/>
        <w:t>vn 0.0685 -0.3235 0.9437</w:t>
        <w:br/>
        <w:t>vn 0.0201 -0.2318 0.9726</w:t>
        <w:br/>
        <w:t>vn -0.0452 -0.3672 0.9290</w:t>
        <w:br/>
        <w:t>vn -0.1604 -0.5026 0.8495</w:t>
        <w:br/>
        <w:t>vn -0.1179 -0.3297 0.9367</w:t>
        <w:br/>
        <w:t>vn -0.0093 -0.5730 0.8195</w:t>
        <w:br/>
        <w:t>vn -0.2273 -0.3649 0.9029</w:t>
        <w:br/>
        <w:t>vn -0.0932 -0.2483 0.9642</w:t>
        <w:br/>
        <w:t>vn 0.0314 -0.3339 0.9421</w:t>
        <w:br/>
        <w:t>vn 0.0199 -0.2727 0.9619</w:t>
        <w:br/>
        <w:t>vn -0.0131 -0.2150 0.9765</w:t>
        <w:br/>
        <w:t>vn -0.0617 -0.5012 0.8631</w:t>
        <w:br/>
        <w:t>vn -0.0326 -0.5095 0.8599</w:t>
        <w:br/>
        <w:t>vn -0.2304 -0.6631 0.7122</w:t>
        <w:br/>
        <w:t>vn -0.2951 -0.8382 0.4586</w:t>
        <w:br/>
        <w:t>vn -0.2790 -0.9586 -0.0573</w:t>
        <w:br/>
        <w:t>vn -0.3274 -0.9432 -0.0566</w:t>
        <w:br/>
        <w:t>vn -0.2321 -0.9107 -0.3416</w:t>
        <w:br/>
        <w:t>vn -0.2109 -0.8767 -0.4324</w:t>
        <w:br/>
        <w:t>vn 0.2884 -0.9208 -0.2627</w:t>
        <w:br/>
        <w:t>vn -0.0302 -0.8048 -0.5928</w:t>
        <w:br/>
        <w:t>vn -0.0400 -0.7963 -0.6035</w:t>
        <w:br/>
        <w:t>vn -0.1549 -0.8550 -0.4950</w:t>
        <w:br/>
        <w:t>vn -0.1910 -0.8495 -0.4917</w:t>
        <w:br/>
        <w:t>vn -0.0836 -0.7951 -0.6007</w:t>
        <w:br/>
        <w:t>vn -0.1724 -0.8222 -0.5424</w:t>
        <w:br/>
        <w:t>vn -0.0576 -0.8500 -0.5236</w:t>
        <w:br/>
        <w:t>vn 0.2988 -0.9542 -0.0143</w:t>
        <w:br/>
        <w:t>vn -0.1361 -0.8067 -0.5751</w:t>
        <w:br/>
        <w:t>vn -0.0553 -0.8239 -0.5640</w:t>
        <w:br/>
        <w:t>vn -0.1118 -0.7880 -0.6054</w:t>
        <w:br/>
        <w:t>vn 0.0050 -0.8465 -0.5324</w:t>
        <w:br/>
        <w:t>vn -0.0025 -0.7956 -0.6058</w:t>
        <w:br/>
        <w:t>vn 0.0095 -0.7928 -0.6094</w:t>
        <w:br/>
        <w:t>vn -0.3136 -0.9458 -0.0842</w:t>
        <w:br/>
        <w:t>vn 0.0965 -0.9772 0.1893</w:t>
        <w:br/>
        <w:t>vn -0.6084 -0.7531 -0.2505</w:t>
        <w:br/>
        <w:t>vn 0.1666 -0.9474 -0.2734</w:t>
        <w:br/>
        <w:t>vn 0.0257 -0.8654 -0.5005</w:t>
        <w:br/>
        <w:t>vn -0.1007 -0.8603 -0.4998</w:t>
        <w:br/>
        <w:t>vn 0.1857 -0.9547 -0.2324</w:t>
        <w:br/>
        <w:t>vn -0.0997 -0.8301 -0.5486</w:t>
        <w:br/>
        <w:t>vn -0.2008 -0.8371 -0.5089</w:t>
        <w:br/>
        <w:t>vn -0.1901 -0.8300 -0.5243</w:t>
        <w:br/>
        <w:t>vn -0.6883 -0.6848 0.2394</w:t>
        <w:br/>
        <w:t>vn -0.7166 -0.6973 0.0165</w:t>
        <w:br/>
        <w:t>vn -0.6749 -0.7247 0.1390</w:t>
        <w:br/>
        <w:t>vn -0.6779 -0.6943 0.2418</w:t>
        <w:br/>
        <w:t>vn -0.3204 -0.1909 0.9278</w:t>
        <w:br/>
        <w:t>vn -0.1390 0.0085 0.9903</w:t>
        <w:br/>
        <w:t>vn -0.3319 -0.3942 0.8570</w:t>
        <w:br/>
        <w:t>vn -0.5689 -0.5640 0.5985</w:t>
        <w:br/>
        <w:t>vn -0.6070 -0.6520 0.4544</w:t>
        <w:br/>
        <w:t>vn -0.0387 0.0596 0.9975</w:t>
        <w:br/>
        <w:t>vn -0.0876 0.1334 0.9872</w:t>
        <w:br/>
        <w:t>vn 0.0127 0.0253 0.9996</w:t>
        <w:br/>
        <w:t>vn -0.6966 -0.7115 -0.0925</w:t>
        <w:br/>
        <w:t>vn -0.6798 -0.6230 -0.3869</w:t>
        <w:br/>
        <w:t>vn -0.8593 0.1647 -0.4842</w:t>
        <w:br/>
        <w:t>vn -0.7127 -0.3473 -0.6095</w:t>
        <w:br/>
        <w:t>vn -0.7152 -0.4034 -0.5707</w:t>
        <w:br/>
        <w:t>vn -0.5102 -0.8581 -0.0587</w:t>
        <w:br/>
        <w:t>vn 0.0758 -0.9711 0.2261</w:t>
        <w:br/>
        <w:t>vn 0.1000 -0.1898 -0.9767</w:t>
        <w:br/>
        <w:t>vn 0.5356 -0.1358 -0.8335</w:t>
        <w:br/>
        <w:t>vn 0.5518 -0.4748 -0.6856</w:t>
        <w:br/>
        <w:t>vn 0.4901 -0.5496 -0.6766</w:t>
        <w:br/>
        <w:t>vn 0.6446 -0.1185 -0.7553</w:t>
        <w:br/>
        <w:t>vn 0.7259 -0.2715 -0.6319</w:t>
        <w:br/>
        <w:t>vn -0.0366 -0.0575 -0.9977</w:t>
        <w:br/>
        <w:t>vn -0.2313 -0.0806 -0.9695</w:t>
        <w:br/>
        <w:t>vn -0.6407 -0.4632 -0.6123</w:t>
        <w:br/>
        <w:t>vn -0.7981 -0.5046 -0.3294</w:t>
        <w:br/>
        <w:t>vn -0.7017 -0.0938 -0.7063</w:t>
        <w:br/>
        <w:t>vn -0.3848 -0.0424 -0.9220</w:t>
        <w:br/>
        <w:t>vn -0.8819 -0.2825 -0.3774</w:t>
        <w:br/>
        <w:t>vn -0.7416 -0.2120 -0.6365</w:t>
        <w:br/>
        <w:t>vn -0.2426 -0.0434 -0.9692</w:t>
        <w:br/>
        <w:t>vn -0.4817 -0.1915 -0.8552</w:t>
        <w:br/>
        <w:t>vn 0.2421 0.1236 -0.9623</w:t>
        <w:br/>
        <w:t>vn -0.0168 0.0780 -0.9968</w:t>
        <w:br/>
        <w:t>vn -0.5057 -0.0294 -0.8622</w:t>
        <w:br/>
        <w:t>vn -0.5690 -0.1474 -0.8090</w:t>
        <w:br/>
        <w:t>vn -0.7280 0.0285 -0.6850</w:t>
        <w:br/>
        <w:t>vn -0.6915 0.2020 -0.6936</w:t>
        <w:br/>
        <w:t>vn -0.8798 0.1030 -0.4640</w:t>
        <w:br/>
        <w:t>vn -0.8880 0.0096 -0.4597</w:t>
        <w:br/>
        <w:t>vn -0.8798 0.1031 -0.4640</w:t>
        <w:br/>
        <w:t>vn -0.9268 -0.0780 -0.3672</w:t>
        <w:br/>
        <w:t>vn -0.9796 -0.1053 -0.1713</w:t>
        <w:br/>
        <w:t>vn -0.4890 0.3471 -0.8002</w:t>
        <w:br/>
        <w:t>vn -0.6198 0.2705 -0.7367</w:t>
        <w:br/>
        <w:t>vn 0.0930 0.1946 -0.9765</w:t>
        <w:br/>
        <w:t>vn 0.0868 0.1385 -0.9865</w:t>
        <w:br/>
        <w:t>vn -0.1430 0.3263 -0.9344</w:t>
        <w:br/>
        <w:t>vn 0.1478 0.2413 -0.9591</w:t>
        <w:br/>
        <w:t>vn 0.0710 0.2543 -0.9645</w:t>
        <w:br/>
        <w:t>vn 0.5797 -0.7267 -0.3686</w:t>
        <w:br/>
        <w:t>vn 0.6272 -0.7014 -0.3386</w:t>
        <w:br/>
        <w:t>vn -0.5725 0.8039 -0.1615</w:t>
        <w:br/>
        <w:t>vn -0.6376 0.7571 -0.1425</w:t>
        <w:br/>
        <w:t>vn -0.6302 0.7650 -0.1325</w:t>
        <w:br/>
        <w:t>vn -0.5455 0.8176 -0.1845</w:t>
        <w:br/>
        <w:t>vn -0.4493 0.8709 -0.1991</w:t>
        <w:br/>
        <w:t>vn -0.6443 0.7486 -0.1562</w:t>
        <w:br/>
        <w:t>vn -0.6557 0.7287 -0.1975</w:t>
        <w:br/>
        <w:t>vn 0.4962 0.8493 -0.1803</w:t>
        <w:br/>
        <w:t>vn 0.4959 0.8465 -0.1939</w:t>
        <w:br/>
        <w:t>vn 0.4972 0.8397 -0.2186</w:t>
        <w:br/>
        <w:t>vn 0.4937 0.8314 -0.2549</w:t>
        <w:br/>
        <w:t>vn 0.5021 0.8251 -0.2592</w:t>
        <w:br/>
        <w:t>vn -0.6886 -0.7233 -0.0522</w:t>
        <w:br/>
        <w:t>vn -0.6275 -0.7556 -0.1876</w:t>
        <w:br/>
        <w:t>vn 0.4923 0.8426 -0.2184</w:t>
        <w:br/>
        <w:t>vn 0.4823 0.8263 -0.2908</w:t>
        <w:br/>
        <w:t>vn 0.6128 -0.7095 -0.3479</w:t>
        <w:br/>
        <w:t>vn 0.6358 -0.7064 -0.3111</w:t>
        <w:br/>
        <w:t>vn 0.5904 0.7622 -0.2655</w:t>
        <w:br/>
        <w:t>vn 0.5633 0.7824 -0.2657</w:t>
        <w:br/>
        <w:t>vn 0.5654 0.7824 -0.2612</w:t>
        <w:br/>
        <w:t>vn 0.6037 0.7518 -0.2654</w:t>
        <w:br/>
        <w:t>vn 0.6746 0.3537 -0.6480</w:t>
        <w:br/>
        <w:t>vn -0.5609 -0.7700 -0.3041</w:t>
        <w:br/>
        <w:t>vn -0.5786 -0.7560 -0.3059</w:t>
        <w:br/>
        <w:t>vn -0.5759 -0.7663 -0.2849</w:t>
        <w:br/>
        <w:t>vn -0.5625 -0.7706 -0.2998</w:t>
        <w:br/>
        <w:t>vn -0.6475 -0.7290 -0.2221</w:t>
        <w:br/>
        <w:t>vn -0.5906 -0.7620 -0.2654</w:t>
        <w:br/>
        <w:t>vn -0.5825 -0.7805 -0.2272</w:t>
        <w:br/>
        <w:t>vn -0.6533 0.7432 0.1445</w:t>
        <w:br/>
        <w:t>vn -0.6521 0.7434 0.1492</w:t>
        <w:br/>
        <w:t>vn -0.6492 0.7469 0.1440</w:t>
        <w:br/>
        <w:t>vn -0.6337 0.7496 0.1912</w:t>
        <w:br/>
        <w:t>vn 0.5007 -0.7739 -0.3878</w:t>
        <w:br/>
        <w:t>vn 0.5166 -0.7512 -0.4109</w:t>
        <w:br/>
        <w:t>vn 0.4976 -0.7529 -0.4307</w:t>
        <w:br/>
        <w:t>vn 0.5057 -0.7779 -0.3731</w:t>
        <w:br/>
        <w:t>vn -0.6204 0.7460 0.2422</w:t>
        <w:br/>
        <w:t>vn -0.6076 0.7390 0.2909</w:t>
        <w:br/>
        <w:t>vn -0.6150 0.7324 0.2923</w:t>
        <w:br/>
        <w:t>vn -0.7122 -0.7008 0.0398</w:t>
        <w:br/>
        <w:t>vn -0.7265 -0.6868 -0.0231</w:t>
        <w:br/>
        <w:t>vn -0.7364 -0.6759 -0.0307</w:t>
        <w:br/>
        <w:t>vn -0.8719 -0.4795 -0.0990</w:t>
        <w:br/>
        <w:t>vn -0.7569 -0.6379 -0.1419</w:t>
        <w:br/>
        <w:t>vn -0.7324 -0.6786 -0.0547</w:t>
        <w:br/>
        <w:t>vn 0.4933 -0.7302 -0.4727</w:t>
        <w:br/>
        <w:t>vn 0.4472 -0.7247 -0.5242</w:t>
        <w:br/>
        <w:t>vn 0.4788 0.8486 -0.2252</w:t>
        <w:br/>
        <w:t>vn 0.4806 0.8487 -0.2208</w:t>
        <w:br/>
        <w:t>vn 0.4880 0.8417 -0.2312</w:t>
        <w:br/>
        <w:t>vn 0.5022 0.8348 -0.2257</w:t>
        <w:br/>
        <w:t>vn 0.5147 0.8277 -0.2237</w:t>
        <w:br/>
        <w:t>vn 0.5229 0.8276 -0.2041</w:t>
        <w:br/>
        <w:t>vn 0.6149 -0.6541 -0.4404</w:t>
        <w:br/>
        <w:t>vn 0.6774 -0.1050 -0.7280</w:t>
        <w:br/>
        <w:t>vn 0.6184 -0.6584 -0.4291</w:t>
        <w:br/>
        <w:t>vn -0.5147 0.8574 -0.0027</w:t>
        <w:br/>
        <w:t>vn -0.5421 0.8403 -0.0002</w:t>
        <w:br/>
        <w:t>vn -0.5281 0.8492 0.0000</w:t>
        <w:br/>
        <w:t>vn -0.5146 0.8574 -0.0057</w:t>
        <w:br/>
        <w:t>vn -0.5568 0.8306 -0.0064</w:t>
        <w:br/>
        <w:t>vn -0.5556 0.8314 -0.0006</w:t>
        <w:br/>
        <w:t>vn 0.6126 -0.6525 -0.4461</w:t>
        <w:br/>
        <w:t>vn 0.6079 -0.6451 -0.4630</w:t>
        <w:br/>
        <w:t>vn 0.6626 0.7258 -0.1851</w:t>
        <w:br/>
        <w:t>vn 0.6948 0.7090 -0.1208</w:t>
        <w:br/>
        <w:t>vn 0.6787 0.7135 -0.1742</w:t>
        <w:br/>
        <w:t>vn 0.6451 0.7326 -0.2168</w:t>
        <w:br/>
        <w:t>vn 0.6293 0.7492 -0.2064</w:t>
        <w:br/>
        <w:t>vn -0.5837 -0.6267 -0.5163</w:t>
        <w:br/>
        <w:t>vn -0.6233 -0.5773 -0.5274</w:t>
        <w:br/>
        <w:t>vn -0.5912 -0.6014 -0.5375</w:t>
        <w:br/>
        <w:t>vn -0.5629 -0.6504 -0.5099</w:t>
        <w:br/>
        <w:t>vn -0.5667 -0.6751 -0.4723</w:t>
        <w:br/>
        <w:t>vn 0.4619 0.1801 -0.8684</w:t>
        <w:br/>
        <w:t>vn 0.6745 0.3537 -0.6480</w:t>
        <w:br/>
        <w:t>vn -0.5662 -0.8081 -0.1624</w:t>
        <w:br/>
        <w:t>vn -0.5512 -0.8253 -0.1228</w:t>
        <w:br/>
        <w:t>vn -0.5524 -0.8336 0.0047</w:t>
        <w:br/>
        <w:t>vn -0.4579 0.1197 -0.8809</w:t>
        <w:br/>
        <w:t>vn -0.4616 0.1756 -0.8696</w:t>
        <w:br/>
        <w:t>vn -0.4579 0.1196 -0.8809</w:t>
        <w:br/>
        <w:t>vn -0.4527 0.0633 -0.8894</w:t>
        <w:br/>
        <w:t>vn 0.4734 0.1374 -0.8700</w:t>
        <w:br/>
        <w:t>vn 0.4688 0.0812 -0.8795</w:t>
        <w:br/>
        <w:t>vn 0.4765 0.1931 -0.8577</w:t>
        <w:br/>
        <w:t>vn 0.0240 -0.6565 -0.7540</w:t>
        <w:br/>
        <w:t>vn -0.2159 -0.5841 -0.7824</w:t>
        <w:br/>
        <w:t>vn 0.1041 -0.5526 -0.8269</w:t>
        <w:br/>
        <w:t>vn 0.1553 -0.5818 -0.7984</w:t>
        <w:br/>
        <w:t>vn 0.2972 0.0856 -0.9510</w:t>
        <w:br/>
        <w:t>vn 0.1699 -0.2653 -0.9491</w:t>
        <w:br/>
        <w:t>vn -0.0863 -0.1669 -0.9822</w:t>
        <w:br/>
        <w:t>vn -0.0492 0.2057 -0.9774</w:t>
        <w:br/>
        <w:t>vn -0.1923 -0.1951 -0.9617</w:t>
        <w:br/>
        <w:t>vn -0.3096 0.2091 -0.9276</w:t>
        <w:br/>
        <w:t>vn -0.2313 -0.6172 -0.7520</w:t>
        <w:br/>
        <w:t>vn -0.2569 -0.7085 -0.6573</w:t>
        <w:br/>
        <w:t>vn -0.3877 -0.8766 -0.2852</w:t>
        <w:br/>
        <w:t>vn -0.5130 -0.7566 -0.4055</w:t>
        <w:br/>
        <w:t>vn -0.6752 -0.4631 -0.5742</w:t>
        <w:br/>
        <w:t>vn -0.3829 -0.5427 -0.7476</w:t>
        <w:br/>
        <w:t>vn -0.2791 -0.2439 -0.9288</w:t>
        <w:br/>
        <w:t>vn -0.3263 -0.3382 -0.8827</w:t>
        <w:br/>
        <w:t>vn -0.6701 -0.1396 -0.7291</w:t>
        <w:br/>
        <w:t>vn -0.5683 0.1127 -0.8150</w:t>
        <w:br/>
        <w:t>vn -0.2978 -0.0933 -0.9501</w:t>
        <w:br/>
        <w:t>vn -0.4501 0.2264 -0.8638</w:t>
        <w:br/>
        <w:t>vn 0.1848 -0.2669 -0.9458</w:t>
        <w:br/>
        <w:t>vn 0.1237 -0.1767 -0.9765</w:t>
        <w:br/>
        <w:t>vn 0.2356 -0.4311 -0.8710</w:t>
        <w:br/>
        <w:t>vn -0.3419 -0.4698 -0.8139</w:t>
        <w:br/>
        <w:t>vn -0.0917 -0.1094 -0.9898</w:t>
        <w:br/>
        <w:t>vn 0.2112 0.5243 0.8249</w:t>
        <w:br/>
        <w:t>vn 0.4997 0.7642 0.4077</w:t>
        <w:br/>
        <w:t>vn -0.0071 0.8528 0.5222</w:t>
        <w:br/>
        <w:t>vn 0.7873 0.4639 0.4061</w:t>
        <w:br/>
        <w:t>vn 0.6854 0.4482 0.5739</w:t>
        <w:br/>
        <w:t>vn 0.1815 0.4897 0.8528</w:t>
        <w:br/>
        <w:t>vn 0.1869 -0.4188 -0.8887</w:t>
        <w:br/>
        <w:t>vn 0.6058 -0.1289 -0.7851</w:t>
        <w:br/>
        <w:t>vn 0.9468 -0.0622 -0.3159</w:t>
        <w:br/>
        <w:t>vn 0.6252 0.7613 0.1717</w:t>
        <w:br/>
        <w:t>vn 0.1354 0.9680 0.2112</w:t>
        <w:br/>
        <w:t>vn -0.2557 0.9274 0.2729</w:t>
        <w:br/>
        <w:t>vn 0.8762 0.4465 0.1813</w:t>
        <w:br/>
        <w:t>vn 0.9468 -0.0622 -0.3158</w:t>
        <w:br/>
        <w:t>vn -0.4139 -0.4196 0.8078</w:t>
        <w:br/>
        <w:t>vn -0.2858 0.0736 0.9554</w:t>
        <w:br/>
        <w:t>vn -0.3695 -0.0720 0.9264</w:t>
        <w:br/>
        <w:t>vn -0.4292 -0.2928 0.8544</w:t>
        <w:br/>
        <w:t>vn -0.6413 -0.0420 0.7661</w:t>
        <w:br/>
        <w:t>vn -0.4660 0.3238 0.8234</w:t>
        <w:br/>
        <w:t>vn -0.4201 0.6111 0.6708</w:t>
        <w:br/>
        <w:t>vn -0.5395 0.6517 0.5331</w:t>
        <w:br/>
        <w:t>vn -0.6796 0.4243 0.5984</w:t>
        <w:br/>
        <w:t>vn -0.2187 0.7354 0.6413</w:t>
        <w:br/>
        <w:t>vn -0.4694 0.7962 0.3818</w:t>
        <w:br/>
        <w:t>vn -0.4256 -0.2392 -0.8727</w:t>
        <w:br/>
        <w:t>vn -0.3779 0.1929 -0.9055</w:t>
        <w:br/>
        <w:t>vn -0.0232 -0.1185 -0.9927</w:t>
        <w:br/>
        <w:t>vn -0.0581 0.4340 0.8990</w:t>
        <w:br/>
        <w:t>vn -0.1029 0.4625 0.8806</w:t>
        <w:br/>
        <w:t>vn 0.5786 -0.4828 -0.6573</w:t>
        <w:br/>
        <w:t>vn -0.1019 -0.5578 -0.8237</w:t>
        <w:br/>
        <w:t>vn 0.2182 -0.5776 -0.7866</w:t>
        <w:br/>
        <w:t>vn -0.0149 -0.6531 -0.7572</w:t>
        <w:br/>
        <w:t>vn -0.1449 -0.5799 -0.8017</w:t>
        <w:br/>
        <w:t>vn -0.2864 0.0743 -0.9552</w:t>
        <w:br/>
        <w:t>vn 0.0642 0.1836 -0.9809</w:t>
        <w:br/>
        <w:t>vn 0.0942 -0.1668 -0.9815</w:t>
        <w:br/>
        <w:t>vn -0.1574 -0.2672 -0.9507</w:t>
        <w:br/>
        <w:t>vn 0.3110 0.2136 -0.9261</w:t>
        <w:br/>
        <w:t>vn 0.1933 -0.1834 -0.9638</w:t>
        <w:br/>
        <w:t>vn 0.2569 -0.6133 -0.7469</w:t>
        <w:br/>
        <w:t>vn 0.5553 -0.7427 -0.3742</w:t>
        <w:br/>
        <w:t>vn 0.4213 -0.8509 -0.3138</w:t>
        <w:br/>
        <w:t>vn 0.2561 -0.6941 -0.6728</w:t>
        <w:br/>
        <w:t>vn 0.4082 -0.5468 -0.7310</w:t>
        <w:br/>
        <w:t>vn 0.6929 -0.4575 -0.5574</w:t>
        <w:br/>
        <w:t>vn 0.6849 -0.1233 -0.7181</w:t>
        <w:br/>
        <w:t>vn 0.3436 -0.3302 -0.8791</w:t>
        <w:br/>
        <w:t>vn 0.2959 -0.2318 -0.9267</w:t>
        <w:br/>
        <w:t>vn 0.5782 0.1143 -0.8078</w:t>
        <w:br/>
        <w:t>vn 0.4436 0.2211 -0.8685</w:t>
        <w:br/>
        <w:t>vn 0.3041 -0.0940 -0.9480</w:t>
        <w:br/>
        <w:t>vn -0.1195 -0.1800 -0.9764</w:t>
        <w:br/>
        <w:t>vn 0.0238 -0.1223 -0.9922</w:t>
        <w:br/>
        <w:t>vn -0.1786 -0.2703 -0.9460</w:t>
        <w:br/>
        <w:t>vn -0.2276 -0.4328 -0.8723</w:t>
        <w:br/>
        <w:t>vn 0.0892 -0.1052 -0.9904</w:t>
        <w:br/>
        <w:t>vn 0.3453 -0.4650 -0.8152</w:t>
        <w:br/>
        <w:t>vn -0.2172 0.5218 0.8249</w:t>
        <w:br/>
        <w:t>vn -0.0039 0.8509 0.5254</w:t>
        <w:br/>
        <w:t>vn -0.4968 0.7616 0.4161</w:t>
        <w:br/>
        <w:t>vn -0.7749 0.4601 0.4335</w:t>
        <w:br/>
        <w:t>vn -0.6788 0.4430 0.5856</w:t>
        <w:br/>
        <w:t>vn -0.1872 0.4875 0.8528</w:t>
        <w:br/>
        <w:t>vn -0.1698 -0.4170 -0.8929</w:t>
        <w:br/>
        <w:t>vn -0.5744 -0.1467 -0.8053</w:t>
        <w:br/>
        <w:t>vn -0.6060 -0.3719 -0.7032</w:t>
        <w:br/>
        <w:t>vn -0.1406 0.9655 0.2191</w:t>
        <w:br/>
        <w:t>vn -0.6147 0.7681 0.1793</w:t>
        <w:br/>
        <w:t>vn 0.2357 0.9295 0.2836</w:t>
        <w:br/>
        <w:t>vn -0.8655 0.4532 0.2135</w:t>
        <w:br/>
        <w:t>vn -0.9472 0.2594 0.1884</w:t>
        <w:br/>
        <w:t>vn 0.4403 -0.3893 0.8090</w:t>
        <w:br/>
        <w:t>vn 0.4755 -0.2940 0.8291</w:t>
        <w:br/>
        <w:t>vn 0.3861 -0.0702 0.9198</w:t>
        <w:br/>
        <w:t>vn 0.2748 0.0883 0.9574</w:t>
        <w:br/>
        <w:t>vn 0.6619 -0.0580 0.7473</w:t>
        <w:br/>
        <w:t>vn 0.4788 0.3227 0.8165</w:t>
        <w:br/>
        <w:t>vn 0.4223 0.6106 0.6700</w:t>
        <w:br/>
        <w:t>vn 0.6940 0.4259 0.5804</w:t>
        <w:br/>
        <w:t>vn 0.5533 0.6429 0.5297</w:t>
        <w:br/>
        <w:t>vn 0.2024 0.7347 0.6475</w:t>
        <w:br/>
        <w:t>vn 0.4567 0.7963 0.3967</w:t>
        <w:br/>
        <w:t>vn 0.4280 -0.2339 -0.8730</w:t>
        <w:br/>
        <w:t>vn 0.3708 0.1994 -0.9070</w:t>
        <w:br/>
        <w:t>vn 0.0531 0.4347 0.8990</w:t>
        <w:br/>
        <w:t>vn 0.0976 0.4637 0.8806</w:t>
        <w:br/>
        <w:t>vn -0.5462 -0.4830 -0.6844</w:t>
        <w:br/>
        <w:t>vn 0.8536 0.1761 -0.4903</w:t>
        <w:br/>
        <w:t>vn 0.8956 -0.4045 -0.1853</w:t>
        <w:br/>
        <w:t>vn 0.9273 -0.3555 -0.1172</w:t>
        <w:br/>
        <w:t>vn 0.5562 -0.4614 -0.6912</w:t>
        <w:br/>
        <w:t>vn 0.7409 -0.4328 -0.5135</w:t>
        <w:br/>
        <w:t>vn 0.3575 -0.4849 -0.7982</w:t>
        <w:br/>
        <w:t>vn 0.0122 -0.8880 -0.4598</w:t>
        <w:br/>
        <w:t>vn 0.9209 -0.3887 0.0294</w:t>
        <w:br/>
        <w:t>vn 0.9218 -0.3869 0.0233</w:t>
        <w:br/>
        <w:t>vn 0.9151 -0.3954 -0.0784</w:t>
        <w:br/>
        <w:t>vn 0.8999 -0.3816 -0.2111</w:t>
        <w:br/>
        <w:t>vn -0.4632 0.4160 -0.7826</w:t>
        <w:br/>
        <w:t>vn -0.3862 0.2387 -0.8910</w:t>
        <w:br/>
        <w:t>vn -0.6371 0.4319 -0.6383</w:t>
        <w:br/>
        <w:t>vn -0.5555 0.0776 -0.8279</w:t>
        <w:br/>
        <w:t>vn -0.5986 0.1186 -0.7922</w:t>
        <w:br/>
        <w:t>vn -0.4976 0.1177 -0.8594</w:t>
        <w:br/>
        <w:t>vn -0.1506 -0.1093 -0.9825</w:t>
        <w:br/>
        <w:t>vn -0.2545 -0.1739 -0.9513</w:t>
        <w:br/>
        <w:t>vn -0.1426 0.5894 -0.7952</w:t>
        <w:br/>
        <w:t>vn -0.0617 -0.5011 0.8632</w:t>
        <w:br/>
        <w:t>vn 0.7635 0.6054 -0.2248</w:t>
        <w:br/>
        <w:t>vn 0.1272 0.9820 -0.1394</w:t>
        <w:br/>
        <w:t>vn -0.1382 0.9831 -0.1204</w:t>
        <w:br/>
        <w:t>vn -0.5759 -0.3086 -0.7571</w:t>
        <w:br/>
        <w:t>vn -0.1496 -0.5610 -0.8142</w:t>
        <w:br/>
        <w:t>vn 0.0281 -0.5617 -0.8269</w:t>
        <w:br/>
        <w:t>vn 0.9429 -0.1113 -0.3140</w:t>
        <w:br/>
        <w:t>vn -0.4397 0.5983 -0.6698</w:t>
        <w:br/>
        <w:t>vn 0.1052 -0.9336 -0.3424</w:t>
        <w:br/>
        <w:t>vn -0.1602 -0.9326 -0.3235</w:t>
        <w:br/>
        <w:t>vn 0.0429 0.7218 -0.6908</w:t>
        <w:br/>
        <w:t>vn -0.6109 -0.7437 -0.2714</w:t>
        <w:br/>
        <w:t>vn -0.7963 -0.5560 -0.2382</w:t>
        <w:br/>
        <w:t>vn 0.4691 0.4695 -0.7480</w:t>
        <w:br/>
        <w:t>vn 0.5892 -0.0109 -0.8079</w:t>
        <w:br/>
        <w:t>vn -0.7828 0.6116 -0.1145</w:t>
        <w:br/>
        <w:t>vn 0.4601 -0.3128 -0.8309</w:t>
        <w:br/>
        <w:t>vn 0.3330 -0.4376 -0.8352</w:t>
        <w:br/>
        <w:t>vn -0.1380 0.9831 -0.1205</w:t>
        <w:br/>
        <w:t>vn 0.1273 0.9820 -0.1394</w:t>
        <w:br/>
        <w:t>vn -0.1381 0.9831 -0.1203</w:t>
        <w:br/>
        <w:t>vn -0.4517 -0.4344 -0.7792</w:t>
        <w:br/>
        <w:t>vn -0.1497 -0.5610 -0.8142</w:t>
        <w:br/>
        <w:t>vn -0.6981 -0.0057 -0.7160</w:t>
        <w:br/>
        <w:t>vn -0.5669 0.4734 -0.6742</w:t>
        <w:br/>
        <w:t>vn -0.4397 0.5983 -0.6699</w:t>
        <w:br/>
        <w:t>vn 0.1051 -0.9337 -0.3423</w:t>
        <w:br/>
        <w:t>vn -0.1347 0.7224 -0.6782</w:t>
        <w:br/>
        <w:t>vn 0.0429 0.7217 -0.6908</w:t>
        <w:br/>
        <w:t>vn -0.7828 0.6116 -0.1144</w:t>
        <w:br/>
        <w:t>vn -0.5931 0.7978 -0.1080</w:t>
        <w:br/>
        <w:t>vn 0.1274 0.9820 -0.1395</w:t>
        <w:br/>
        <w:t>vn -0.6819 0.2223 -0.6969</w:t>
        <w:br/>
        <w:t>vn -0.7777 0.2876 -0.5590</w:t>
        <w:br/>
        <w:t>vn -0.8311 0.3062 -0.4642</w:t>
        <w:br/>
        <w:t>vn -0.8584 0.3074 -0.4106</w:t>
        <w:br/>
        <w:t>vn -0.7737 0.2983 -0.5589</w:t>
        <w:br/>
        <w:t>vn -0.7452 0.3050 -0.5930</w:t>
        <w:br/>
        <w:t>vn -0.7113 0.3080 -0.6318</w:t>
        <w:br/>
        <w:t>vn -0.7175 0.3134 -0.6222</w:t>
        <w:br/>
        <w:t>vn -0.7347 0.3454 -0.5839</w:t>
        <w:br/>
        <w:t>vn -0.7650 0.3879 -0.5141</w:t>
        <w:br/>
        <w:t>vn -0.7535 0.4331 -0.4946</w:t>
        <w:br/>
        <w:t>vn -0.7564 0.4644 -0.4605</w:t>
        <w:br/>
        <w:t>vn -0.7371 0.5434 -0.4017</w:t>
        <w:br/>
        <w:t>vn -0.7369 0.5220 -0.4296</w:t>
        <w:br/>
        <w:t>vn -0.7239 0.5626 -0.3993</w:t>
        <w:br/>
        <w:t>vn -0.7397 0.5627 -0.3691</w:t>
        <w:br/>
        <w:t>vn -0.8594 0.3050 -0.4105</w:t>
        <w:br/>
        <w:t>vn -0.7504 0.4969 -0.4358</w:t>
        <w:br/>
        <w:t>vn -0.7413 0.4895 -0.4591</w:t>
        <w:br/>
        <w:t>vn 0.1883 0.3370 -0.9225</w:t>
        <w:br/>
        <w:t>vn 0.3636 0.0325 -0.9310</w:t>
        <w:br/>
        <w:t>vn 0.0995 -0.2707 -0.9575</w:t>
        <w:br/>
        <w:t>vn -0.0659 -0.1426 -0.9876</w:t>
        <w:br/>
        <w:t>vn -0.1715 -0.0555 -0.9836</w:t>
        <w:br/>
        <w:t>vn -0.1409 -0.0784 -0.9869</w:t>
        <w:br/>
        <w:t>vn -0.4824 0.0291 -0.8755</w:t>
        <w:br/>
        <w:t>vn -0.6178 -0.0048 -0.7864</w:t>
        <w:br/>
        <w:t>vn -0.1756 -0.0998 0.9794</w:t>
        <w:br/>
        <w:t>vn -0.0769 -0.2265 0.9710</w:t>
        <w:br/>
        <w:t>vn 0.3407 0.1697 0.9247</w:t>
        <w:br/>
        <w:t>vn 0.1830 0.4005 0.8979</w:t>
        <w:br/>
        <w:t>vn -0.2642 0.4835 0.8345</w:t>
        <w:br/>
        <w:t>vn -0.5737 -0.1470 0.8058</w:t>
        <w:br/>
        <w:t>vn -0.3140 -0.0668 0.9471</w:t>
        <w:br/>
        <w:t>vn 0.0333 0.5351 0.8441</w:t>
        <w:br/>
        <w:t>vn -0.7851 0.0164 -0.6192</w:t>
        <w:br/>
        <w:t>vn -0.6038 -0.1289 -0.7866</w:t>
        <w:br/>
        <w:t>vn -0.5191 0.2559 0.8155</w:t>
        <w:br/>
        <w:t>vn -0.6518 -0.1555 0.7423</w:t>
        <w:br/>
        <w:t>vn 0.6664 -0.1071 0.7378</w:t>
        <w:br/>
        <w:t>vn 0.3354 -0.4636 0.8201</w:t>
        <w:br/>
        <w:t>vn 0.8822 -0.4264 0.2000</w:t>
        <w:br/>
        <w:t>vn 0.4505 -0.8194 0.3544</w:t>
        <w:br/>
        <w:t>vn 0.6578 -0.4050 -0.6351</w:t>
        <w:br/>
        <w:t>vn 0.4279 -0.5472 -0.7194</w:t>
        <w:br/>
        <w:t>vn 0.6577 -0.4050 -0.6351</w:t>
        <w:br/>
        <w:t>vn 0.2123 0.4068 0.8885</w:t>
        <w:br/>
        <w:t>vn -0.2271 -0.0937 0.9693</w:t>
        <w:br/>
        <w:t>vn -0.3194 0.0576 0.9459</w:t>
        <w:br/>
        <w:t>vn 0.0082 0.5951 0.8036</w:t>
        <w:br/>
        <w:t>vn 0.1234 0.0317 0.9919</w:t>
        <w:br/>
        <w:t>vn 0.5754 -0.0255 0.8175</w:t>
        <w:br/>
        <w:t>vn 0.2375 -0.2430 0.9405</w:t>
        <w:br/>
        <w:t>vn -0.1209 -0.1958 0.9732</w:t>
        <w:br/>
        <w:t>vn 0.2985 -0.2682 -0.9159</w:t>
        <w:br/>
        <w:t>vn 0.2734 -0.2629 -0.9253</w:t>
        <w:br/>
        <w:t>vn 0.0949 -0.2196 -0.9710</w:t>
        <w:br/>
        <w:t>vn 0.0535 -0.1981 -0.9787</w:t>
        <w:br/>
        <w:t>vn -0.3451 -0.3605 -0.8666</w:t>
        <w:br/>
        <w:t>vn 0.0715 0.0715 -0.9949</w:t>
        <w:br/>
        <w:t>vn 0.1422 0.3448 -0.9278</w:t>
        <w:br/>
        <w:t>vn -0.5484 -0.2423 -0.8003</w:t>
        <w:br/>
        <w:t>vn 0.6323 -0.1776 0.7541</w:t>
        <w:br/>
        <w:t>vn 0.6406 -0.0106 0.7678</w:t>
        <w:br/>
        <w:t>vn 0.4873 -0.2826 -0.8262</w:t>
        <w:br/>
        <w:t>vn 0.4518 0.2390 -0.8595</w:t>
        <w:br/>
        <w:t>vn 0.0122 0.4995 -0.8663</w:t>
        <w:br/>
        <w:t>vn -0.6553 0.2180 -0.7232</w:t>
        <w:br/>
        <w:t>vn -0.3074 0.7978 -0.5186</w:t>
        <w:br/>
        <w:t>vn -0.7196 0.6908 -0.0703</w:t>
        <w:br/>
        <w:t>vn -0.2898 0.9201 0.2636</w:t>
        <w:br/>
        <w:t>vn -0.6311 0.1687 0.7571</w:t>
        <w:br/>
        <w:t>vn 0.4074 0.7530 -0.5167</w:t>
        <w:br/>
        <w:t>vn 0.3773 0.7265 -0.5744</w:t>
        <w:br/>
        <w:t>vn 0.1530 0.8261 0.5424</w:t>
        <w:br/>
        <w:t>vn 0.3276 0.6801 0.6559</w:t>
        <w:br/>
        <w:t>vn 0.4191 0.7911 -0.4455</w:t>
        <w:br/>
        <w:t>vn 0.4299 0.9028 -0.0115</w:t>
        <w:br/>
        <w:t>vn 0.3362 0.8404 -0.4251</w:t>
        <w:br/>
        <w:t>vn 0.2051 0.8776 -0.4333</w:t>
        <w:br/>
        <w:t>vn 0.4266 0.8751 0.2282</w:t>
        <w:br/>
        <w:t>vn 0.4592 0.8349 0.3034</w:t>
        <w:br/>
        <w:t>vn -0.8027 -0.5961 0.0211</w:t>
        <w:br/>
        <w:t>vn -0.6820 -0.4947 0.5387</w:t>
        <w:br/>
        <w:t>vn -0.6659 -0.5961 0.4486</w:t>
        <w:br/>
        <w:t>vn -0.8262 -0.5514 0.1159</w:t>
        <w:br/>
        <w:t>vn -0.1208 -0.1958 0.9732</w:t>
        <w:br/>
        <w:t>vn -0.4324 -0.5851 0.6861</w:t>
        <w:br/>
        <w:t>vn -0.6659 -0.5961 0.4485</w:t>
        <w:br/>
        <w:t>vn -0.2392 -0.3539 0.9042</w:t>
        <w:br/>
        <w:t>vn -0.6448 -0.4469 0.6201</w:t>
        <w:br/>
        <w:t>vn -0.7596 -0.5517 0.3444</w:t>
        <w:br/>
        <w:t>vn -0.5809 -0.8138 -0.0186</w:t>
        <w:br/>
        <w:t>vn -0.5798 -0.7891 -0.2031</w:t>
        <w:br/>
        <w:t>vn -0.5488 -0.0990 0.8300</w:t>
        <w:br/>
        <w:t>vn -0.2271 -0.0937 0.9694</w:t>
        <w:br/>
        <w:t>vn 0.4224 0.4152 0.8057</w:t>
        <w:br/>
        <w:t>vn 0.2797 0.5675 0.7744</w:t>
        <w:br/>
        <w:t>vn 0.4007 0.6527 -0.6430</w:t>
        <w:br/>
        <w:t>vn 0.3749 0.6626 -0.6484</w:t>
        <w:br/>
        <w:t>vn 0.1422 0.3449 -0.9278</w:t>
        <w:br/>
        <w:t>vn 0.4667 0.7992 -0.3786</w:t>
        <w:br/>
        <w:t>vn 0.0118 0.9931 0.1169</w:t>
        <w:br/>
        <w:t>vn 0.2698 0.8743 0.4035</w:t>
        <w:br/>
        <w:t>vn 0.3058 0.9076 -0.2878</w:t>
        <w:br/>
        <w:t>vn -0.6187 -0.7367 0.2729</w:t>
        <w:br/>
        <w:t>vn -0.6723 -0.6315 0.3864</w:t>
        <w:br/>
        <w:t>vn -0.6548 -0.7541 -0.0514</w:t>
        <w:br/>
        <w:t>vn -0.5824 -0.8128 -0.0134</w:t>
        <w:br/>
        <w:t>vn -0.3804 -0.2573 0.8883</w:t>
        <w:br/>
        <w:t>vn -0.6050 -0.4151 0.6794</w:t>
        <w:br/>
        <w:t>vn -0.6754 -0.5850 -0.4490</w:t>
        <w:br/>
        <w:t>vn -0.3450 -0.3605 -0.8666</w:t>
        <w:br/>
        <w:t>vn -0.8103 -0.3746 -0.4507</w:t>
        <w:br/>
        <w:t>vn 0.4667 0.7992 -0.3787</w:t>
        <w:br/>
        <w:t>vn -0.6705 -0.7404 -0.0483</w:t>
        <w:br/>
        <w:t>vn -0.6723 -0.6315 0.3863</w:t>
        <w:br/>
        <w:t>vn 0.0586 0.8913 -0.4496</w:t>
        <w:br/>
        <w:t>vn -0.0780 0.9555 -0.2844</w:t>
        <w:br/>
        <w:t>vn 0.4518 0.2389 -0.8595</w:t>
        <w:br/>
        <w:t>vn 0.7842 0.1339 -0.6059</w:t>
        <w:br/>
        <w:t>vn -0.6472 -0.6530 0.3933</w:t>
        <w:br/>
        <w:t>vn -0.7177 -0.6302 0.2964</w:t>
        <w:br/>
        <w:t>vn 0.3128 -0.3627 0.8779</w:t>
        <w:br/>
        <w:t>vn 0.2376 -0.2430 0.9405</w:t>
        <w:br/>
        <w:t>vn -0.4210 0.8253 0.3765</w:t>
        <w:br/>
        <w:t>vn -0.6472 -0.6531 0.3933</w:t>
        <w:br/>
        <w:t>vn -0.4109 -0.9104 -0.0482</w:t>
        <w:br/>
        <w:t>vn -0.3471 -0.5087 0.7878</w:t>
        <w:br/>
        <w:t>vn 0.0878 -0.8966 0.4341</w:t>
        <w:br/>
        <w:t>vn -0.8857 -0.3655 0.2861</w:t>
        <w:br/>
        <w:t>vn -0.8772 -0.4509 0.1651</w:t>
        <w:br/>
        <w:t>vn -0.6051 -0.4150 0.6794</w:t>
        <w:br/>
        <w:t>vn -0.3472 -0.5088 0.7878</w:t>
        <w:br/>
        <w:t>vn -0.8857 -0.3657 0.2861</w:t>
        <w:br/>
        <w:t>vn -0.8161 -0.3659 0.4474</w:t>
        <w:br/>
        <w:t>vn -0.7912 -0.2717 0.5479</w:t>
        <w:br/>
        <w:t>vn 0.7237 0.1504 0.6736</w:t>
        <w:br/>
        <w:t>vn 0.9949 -0.0502 0.0874</w:t>
        <w:br/>
        <w:t>vn 0.4346 0.6421 -0.6316</w:t>
        <w:br/>
        <w:t>vn 0.0122 0.4994 -0.8663</w:t>
        <w:br/>
        <w:t>vn 0.3347 0.7007 -0.6301</w:t>
        <w:br/>
        <w:t>vn 0.3347 0.7008 -0.6300</w:t>
        <w:br/>
        <w:t>vn 0.1855 0.8088 -0.5580</w:t>
        <w:br/>
        <w:t>vn -0.3073 0.7978 -0.5186</w:t>
        <w:br/>
        <w:t>vn -0.2732 -0.9620 0.0047</w:t>
        <w:br/>
        <w:t>vn -0.0928 -0.9902 0.1045</w:t>
        <w:br/>
        <w:t>vn -0.2730 -0.9620 0.0047</w:t>
        <w:br/>
        <w:t>vn -0.6312 0.1687 0.7571</w:t>
        <w:br/>
        <w:t>vn -0.6741 -0.0089 0.7386</w:t>
        <w:br/>
        <w:t>vn -0.6740 -0.0089 0.7386</w:t>
        <w:br/>
        <w:t>vn 0.8549 -0.0516 -0.5162</w:t>
        <w:br/>
        <w:t>vn 0.5502 0.4443 -0.7070</w:t>
        <w:br/>
        <w:t>vn 0.5502 0.4444 -0.7070</w:t>
        <w:br/>
        <w:t>vn -0.2897 0.9202 0.2634</w:t>
        <w:br/>
        <w:t>vn 0.2378 0.9700 0.0495</w:t>
        <w:br/>
        <w:t>vn 0.4074 0.7529 -0.5169</w:t>
        <w:br/>
        <w:t>vn 0.5501 0.4444 -0.7070</w:t>
        <w:br/>
        <w:t>vn -0.2899 0.9201 0.2636</w:t>
        <w:br/>
        <w:t>vn -0.2504 -0.0017 0.9681</w:t>
        <w:br/>
        <w:t>vn 0.3894 0.2712 0.8802</w:t>
        <w:br/>
        <w:t>vn 0.3743 0.3021 0.8767</w:t>
        <w:br/>
        <w:t>vn -0.4052 -0.0364 0.9135</w:t>
        <w:br/>
        <w:t>vn -0.1146 -0.2623 0.9582</w:t>
        <w:br/>
        <w:t>vn 0.3204 0.0667 0.9449</w:t>
        <w:br/>
        <w:t>vn 0.0441 -0.0180 0.9989</w:t>
        <w:br/>
        <w:t>vn -0.3595 -0.1896 0.9137</w:t>
        <w:br/>
        <w:t>vn 0.0855 -0.1617 0.9831</w:t>
        <w:br/>
        <w:t>vn 0.0816 -0.1614 0.9835</w:t>
        <w:br/>
        <w:t>vn -0.3194 -0.1498 -0.9357</w:t>
        <w:br/>
        <w:t>vn -0.4424 -0.1473 -0.8847</w:t>
        <w:br/>
        <w:t>vn 0.3244 0.1994 -0.9247</w:t>
        <w:br/>
        <w:t>vn 0.3134 0.1548 -0.9369</w:t>
        <w:br/>
        <w:t>vn -0.4430 0.0120 -0.8964</w:t>
        <w:br/>
        <w:t>vn 0.3486 0.3677 -0.8621</w:t>
        <w:br/>
        <w:t>vn 0.2159 -0.0824 -0.9729</w:t>
        <w:br/>
        <w:t>vn -0.1819 -0.3895 -0.9029</w:t>
        <w:br/>
        <w:t>vn -0.5507 0.0659 -0.8321</w:t>
        <w:br/>
        <w:t>vn -0.0969 0.2031 -0.9743</w:t>
        <w:br/>
        <w:t>vn -0.6612 -0.0995 0.7436</w:t>
        <w:br/>
        <w:t>vn -0.5600 -0.0947 0.8231</w:t>
        <w:br/>
        <w:t>vn -0.3195 -0.1498 -0.9357</w:t>
        <w:br/>
        <w:t>vn -0.5915 -0.2212 -0.7754</w:t>
        <w:br/>
        <w:t>vn -0.7003 -0.2004 -0.6851</w:t>
        <w:br/>
        <w:t>vn -0.4424 -0.1472 -0.8846</w:t>
        <w:br/>
        <w:t>vn -0.1676 -0.3618 0.9171</w:t>
        <w:br/>
        <w:t>vn -0.2009 -0.4553 -0.8674</w:t>
        <w:br/>
        <w:t>vn 0.5439 0.3497 0.7628</w:t>
        <w:br/>
        <w:t>vn 0.5928 0.4357 0.6773</w:t>
        <w:br/>
        <w:t>vn 0.5442 0.3592 -0.7581</w:t>
        <w:br/>
        <w:t>vn 0.4543 0.2298 -0.8607</w:t>
        <w:br/>
        <w:t>vn 0.4003 -0.2628 0.8779</w:t>
        <w:br/>
        <w:t>vn 0.4002 -0.2628 0.8779</w:t>
        <w:br/>
        <w:t>vn 0.2158 -0.0824 -0.9729</w:t>
        <w:br/>
        <w:t>vn 0.2792 -0.3733 -0.8847</w:t>
        <w:br/>
        <w:t>vn 0.6744 0.5119 0.5322</w:t>
        <w:br/>
        <w:t>vn 0.7394 0.5508 0.3872</w:t>
        <w:br/>
        <w:t>vn 0.6045 0.5179 -0.6053</w:t>
        <w:br/>
        <w:t>vn -0.9583 -0.1658 0.2327</w:t>
        <w:br/>
        <w:t>vn -0.8277 -0.1506 0.5406</w:t>
        <w:br/>
        <w:t>vn -0.8021 -0.1904 -0.5661</w:t>
        <w:br/>
        <w:t>vn -0.4430 0.0120 -0.8965</w:t>
        <w:br/>
        <w:t>vn 0.2159 -0.0826 -0.9729</w:t>
        <w:br/>
        <w:t>vn 0.2793 -0.3734 -0.8846</w:t>
        <w:br/>
        <w:t>vn 0.7509 0.6587 -0.0482</w:t>
        <w:br/>
        <w:t>vn 0.7777 0.5991 0.1904</w:t>
        <w:br/>
        <w:t>vn 0.6819 0.6583 -0.3188</w:t>
        <w:br/>
        <w:t>vn 0.7510 0.6586 -0.0478</w:t>
        <w:br/>
        <w:t>vn -0.9490 -0.2354 0.2100</w:t>
        <w:br/>
        <w:t>vn -0.9583 -0.1658 0.2328</w:t>
        <w:br/>
        <w:t>vn -0.9060 -0.2665 0.3289</w:t>
        <w:br/>
        <w:t>vn -0.9483 -0.1265 -0.2910</w:t>
        <w:br/>
        <w:t>vn -0.5506 0.0659 -0.8321</w:t>
        <w:br/>
        <w:t>vn -0.9583 -0.1659 0.2327</w:t>
        <w:br/>
        <w:t>vn 0.1756 -0.0999 0.9794</w:t>
        <w:br/>
        <w:t>vn -0.1830 0.4005 0.8978</w:t>
        <w:br/>
        <w:t>vn -0.3407 0.1697 0.9247</w:t>
        <w:br/>
        <w:t>vn 0.0768 -0.2265 0.9710</w:t>
        <w:br/>
        <w:t>vn 0.2642 0.4836 0.8345</w:t>
        <w:br/>
        <w:t>vn -0.0333 0.5351 0.8442</w:t>
        <w:br/>
        <w:t>vn 0.3140 -0.0668 0.9471</w:t>
        <w:br/>
        <w:t>vn 0.5737 -0.1469 0.8058</w:t>
        <w:br/>
        <w:t>vn 0.5191 0.2559 0.8155</w:t>
        <w:br/>
        <w:t>vn 0.6518 -0.1555 0.7423</w:t>
        <w:br/>
        <w:t>vn -0.6664 -0.1071 0.7378</w:t>
        <w:br/>
        <w:t>vn -0.3354 -0.4636 0.8201</w:t>
        <w:br/>
        <w:t>vn -0.9254 -0.3735 0.0649</w:t>
        <w:br/>
        <w:t>vn -0.4505 -0.8194 0.3544</w:t>
        <w:br/>
        <w:t>vn -0.6577 -0.4050 -0.6351</w:t>
        <w:br/>
        <w:t>vn -0.4279 -0.5472 -0.7193</w:t>
        <w:br/>
        <w:t>vn 0.8027 -0.5960 0.0211</w:t>
        <w:br/>
        <w:t>vn 0.8262 -0.5514 0.1159</w:t>
        <w:br/>
        <w:t>vn 0.7200 -0.6141 0.3232</w:t>
        <w:br/>
        <w:t>vn 0.6820 -0.4946 0.5387</w:t>
        <w:br/>
        <w:t>vn 0.1209 -0.1958 0.9732</w:t>
        <w:br/>
        <w:t>vn 0.2392 -0.3539 0.9042</w:t>
        <w:br/>
        <w:t>vn 0.4212 -0.6004 0.6798</w:t>
        <w:br/>
        <w:t>vn 0.1209 -0.1959 0.9731</w:t>
        <w:br/>
        <w:t>vn 0.6449 -0.4470 0.6199</w:t>
        <w:br/>
        <w:t>vn 0.5797 -0.7891 -0.2032</w:t>
        <w:br/>
        <w:t>vn 0.5809 -0.8138 -0.0187</w:t>
        <w:br/>
        <w:t>vn 0.7597 -0.5517 0.3443</w:t>
        <w:br/>
        <w:t>vn 0.2271 -0.0937 0.9694</w:t>
        <w:br/>
        <w:t>vn 0.3194 0.0576 0.9459</w:t>
        <w:br/>
        <w:t>vn 0.5488 -0.0990 0.8301</w:t>
        <w:br/>
        <w:t>vn -0.4224 0.4152 0.8057</w:t>
        <w:br/>
        <w:t>vn -0.2797 0.5676 0.7743</w:t>
        <w:br/>
        <w:t>vn 0.0316 0.9623 0.2701</w:t>
        <w:br/>
        <w:t>vn -0.2698 0.8743 0.4035</w:t>
        <w:br/>
        <w:t>vn -0.3058 0.9076 -0.2877</w:t>
        <w:br/>
        <w:t>vn 0.6187 -0.7367 0.2728</w:t>
        <w:br/>
        <w:t>vn 0.6272 -0.5646 0.5365</w:t>
        <w:br/>
        <w:t>vn 0.6548 -0.7541 -0.0515</w:t>
        <w:br/>
        <w:t>vn 0.5824 -0.8128 -0.0135</w:t>
        <w:br/>
        <w:t>vn 0.3804 -0.2573 0.8883</w:t>
        <w:br/>
        <w:t>vn 0.6050 -0.4150 0.6795</w:t>
        <w:br/>
        <w:t>vn -0.4667 0.7992 -0.3787</w:t>
        <w:br/>
        <w:t>vn 0.4370 -0.4646 -0.7702</w:t>
        <w:br/>
        <w:t>vn 0.7177 -0.6302 0.2964</w:t>
        <w:br/>
        <w:t>vn 0.6472 -0.6530 0.3933</w:t>
        <w:br/>
        <w:t>vn 0.0267 0.9443 -0.3281</w:t>
        <w:br/>
        <w:t>vn -0.0849 0.7908 -0.6062</w:t>
        <w:br/>
        <w:t>vn 0.4108 -0.9105 -0.0482</w:t>
        <w:br/>
        <w:t>vn -0.0878 -0.8966 0.4342</w:t>
        <w:br/>
        <w:t>vn 0.3471 -0.5087 0.7878</w:t>
        <w:br/>
        <w:t>vn 0.7911 -0.2717 0.5480</w:t>
        <w:br/>
        <w:t>vn 0.8160 -0.3660 0.4475</w:t>
        <w:br/>
        <w:t>vn 0.8857 -0.3655 0.2862</w:t>
        <w:br/>
        <w:t>vn -0.7237 0.1504 0.6736</w:t>
        <w:br/>
        <w:t>vn -0.9949 -0.0502 0.0874</w:t>
        <w:br/>
        <w:t>vn 0.2732 -0.9620 0.0046</w:t>
        <w:br/>
        <w:t>vn 0.0928 -0.9902 0.1045</w:t>
        <w:br/>
        <w:t>vn 0.0928 -0.9902 0.1046</w:t>
        <w:br/>
        <w:t>vn 0.2731 -0.9620 0.0047</w:t>
        <w:br/>
        <w:t>vn 0.7789 -0.4069 0.4773</w:t>
        <w:br/>
        <w:t>vn 0.6741 -0.0089 0.7386</w:t>
        <w:br/>
        <w:t>vn 0.5754 0.2656 0.7735</w:t>
        <w:br/>
        <w:t>vn 0.5754 0.2657 0.7735</w:t>
        <w:br/>
        <w:t>vn 0.6740 -0.0089 0.7386</w:t>
        <w:br/>
        <w:t>vn -0.6425 0.3096 -0.7010</w:t>
        <w:br/>
        <w:t>vn 0.2505 0.0006 0.9681</w:t>
        <w:br/>
        <w:t>vn 0.4051 -0.0362 0.9136</w:t>
        <w:br/>
        <w:t>vn -0.3722 0.3061 0.8762</w:t>
        <w:br/>
        <w:t>vn -0.3894 0.2712 0.8802</w:t>
        <w:br/>
        <w:t>vn -0.3215 0.0706 0.9443</w:t>
        <w:br/>
        <w:t>vn 0.1188 -0.2814 0.9522</w:t>
        <w:br/>
        <w:t>vn 0.1732 -0.1337 0.9758</w:t>
        <w:br/>
        <w:t>vn -0.2430 0.1098 0.9638</w:t>
        <w:br/>
        <w:t>vn -0.0843 -0.1612 0.9833</w:t>
        <w:br/>
        <w:t>vn -0.0814 -0.1608 0.9836</w:t>
        <w:br/>
        <w:t>vn 0.3194 -0.1498 -0.9357</w:t>
        <w:br/>
        <w:t>vn -0.3134 0.1548 -0.9369</w:t>
        <w:br/>
        <w:t>vn -0.3226 0.2027 -0.9246</w:t>
        <w:br/>
        <w:t>vn 0.4425 -0.1475 -0.8846</w:t>
        <w:br/>
        <w:t>vn -0.3637 0.3512 -0.8628</w:t>
        <w:br/>
        <w:t>vn 0.4437 0.0225 -0.8959</w:t>
        <w:br/>
        <w:t>vn -0.2159 -0.0824 -0.9729</w:t>
        <w:br/>
        <w:t>vn 0.1819 -0.3895 -0.9029</w:t>
        <w:br/>
        <w:t>vn 0.0951 0.2019 -0.9748</w:t>
        <w:br/>
        <w:t>vn 0.7376 0.0353 -0.6744</w:t>
        <w:br/>
        <w:t>vn 0.6612 -0.0995 0.7436</w:t>
        <w:br/>
        <w:t>vn 0.5746 -0.0975 0.8126</w:t>
        <w:br/>
        <w:t>vn 0.4425 -0.1474 -0.8846</w:t>
        <w:br/>
        <w:t>vn 0.7003 -0.2003 -0.6851</w:t>
        <w:br/>
        <w:t>vn 0.5915 -0.2212 -0.7754</w:t>
        <w:br/>
        <w:t>vn 0.6169 -0.1284 0.7765</w:t>
        <w:br/>
        <w:t>vn 0.2009 -0.4553 -0.8674</w:t>
        <w:br/>
        <w:t>vn -0.5910 0.4391 0.6767</w:t>
        <w:br/>
        <w:t>vn -0.5439 0.3498 0.7628</w:t>
        <w:br/>
        <w:t>vn -0.4543 0.2299 -0.8607</w:t>
        <w:br/>
        <w:t>vn -0.5426 0.3622 -0.7579</w:t>
        <w:br/>
        <w:t>vn -0.3225 0.2027 -0.9246</w:t>
        <w:br/>
        <w:t>vn -0.4148 -0.2892 0.8627</w:t>
        <w:br/>
        <w:t>vn -0.3073 -0.5974 0.7407</w:t>
        <w:br/>
        <w:t>vn -0.4147 -0.2891 0.8628</w:t>
        <w:br/>
        <w:t>vn -0.2158 -0.0824 -0.9729</w:t>
        <w:br/>
        <w:t>vn -0.2792 -0.3733 -0.8847</w:t>
        <w:br/>
        <w:t>vn -0.7646 0.5506 0.3352</w:t>
        <w:br/>
        <w:t>vn -0.6809 0.5004 0.5348</w:t>
        <w:br/>
        <w:t>vn -0.6109 0.5086 -0.6067</w:t>
        <w:br/>
        <w:t>vn -0.3636 0.3511 -0.8628</w:t>
        <w:br/>
        <w:t>vn 0.9032 -0.1443 0.4042</w:t>
        <w:br/>
        <w:t>vn 0.8789 -0.1826 0.4407</w:t>
        <w:br/>
        <w:t>vn 0.4436 0.0225 -0.8959</w:t>
        <w:br/>
        <w:t>vn 0.8306 -0.1403 -0.5389</w:t>
        <w:br/>
        <w:t>vn -0.2793 -0.3733 -0.8847</w:t>
        <w:br/>
        <w:t>vn -0.2159 -0.0825 -0.9729</w:t>
        <w:br/>
        <w:t>vn -0.7949 0.6050 -0.0471</w:t>
        <w:br/>
        <w:t>vn -0.7948 0.6050 -0.0470</w:t>
        <w:br/>
        <w:t>vn -0.7284 0.6093 -0.3133</w:t>
        <w:br/>
        <w:t>vn 0.9617 -0.1788 0.2080</w:t>
        <w:br/>
        <w:t>vn 0.9181 -0.2121 0.3348</w:t>
        <w:br/>
        <w:t>vn 0.8789 -0.1826 0.4406</w:t>
        <w:br/>
        <w:t>vn 0.7376 0.0354 -0.6743</w:t>
        <w:br/>
        <w:t>vn 0.7376 0.0354 -0.6744</w:t>
        <w:br/>
        <w:t>vn -0.9088 -0.1546 -0.3876</w:t>
        <w:br/>
        <w:t>vn -0.8173 0.2438 -0.5221</w:t>
        <w:br/>
        <w:t>vn -0.6001 0.0231 -0.7996</w:t>
        <w:br/>
        <w:t>vn -0.8526 -0.2726 -0.4458</w:t>
        <w:br/>
        <w:t>vn -0.3589 0.1892 -0.9140</w:t>
        <w:br/>
        <w:t>vn -0.3893 -0.0677 -0.9186</w:t>
        <w:br/>
        <w:t>vn -0.0850 -0.2330 -0.9688</w:t>
        <w:br/>
        <w:t>vn -0.0715 -0.2360 -0.9691</w:t>
        <w:br/>
        <w:t>vn -0.0645 -0.3537 0.9331</w:t>
        <w:br/>
        <w:t>vn 0.0220 -0.2685 0.9630</w:t>
        <w:br/>
        <w:t>vn 0.4734 0.4215 0.7735</w:t>
        <w:br/>
        <w:t>vn 0.2839 0.5971 0.7503</w:t>
        <w:br/>
        <w:t>vn 0.1654 -0.3256 0.9309</w:t>
        <w:br/>
        <w:t>vn 0.8626 -0.3676 0.3475</w:t>
        <w:br/>
        <w:t>vn 0.9239 0.0022 0.3826</w:t>
        <w:br/>
        <w:t>vn 0.6412 0.2842 0.7128</w:t>
        <w:br/>
        <w:t>vn -0.9553 -0.2569 -0.1462</w:t>
        <w:br/>
        <w:t>vn -0.6101 0.7019 -0.3676</w:t>
        <w:br/>
        <w:t>vn -0.2026 0.0305 0.9788</w:t>
        <w:br/>
        <w:t>vn -0.3216 0.0163 0.9467</w:t>
        <w:br/>
        <w:t>vn -0.4273 -0.2255 0.8755</w:t>
        <w:br/>
        <w:t>vn -0.2078 -0.3277 0.9216</w:t>
        <w:br/>
        <w:t>vn 0.2926 -0.8890 0.3522</w:t>
        <w:br/>
        <w:t>vn 0.9613 -0.2734 0.0349</w:t>
        <w:br/>
        <w:t>vn -0.0849 -0.2330 -0.9688</w:t>
        <w:br/>
        <w:t>vn 0.1305 -0.0683 -0.9891</w:t>
        <w:br/>
        <w:t>vn 0.1537 -0.3436 -0.9264</w:t>
        <w:br/>
        <w:t>vn -0.0716 -0.2359 -0.9691</w:t>
        <w:br/>
        <w:t>vn 0.5489 -0.0541 0.8341</w:t>
        <w:br/>
        <w:t>vn 0.0340 -0.2474 0.9683</w:t>
        <w:br/>
        <w:t>vn 0.5894 0.3700 0.7181</w:t>
        <w:br/>
        <w:t>vn 0.6607 0.2783 0.6972</w:t>
        <w:br/>
        <w:t>vn 0.7256 -0.1140 0.6786</w:t>
        <w:br/>
        <w:t>vn 0.8368 0.1668 0.5214</w:t>
        <w:br/>
        <w:t>vn 0.2330 0.5059 0.8305</w:t>
        <w:br/>
        <w:t>vn -0.1911 -0.1538 0.9695</w:t>
        <w:br/>
        <w:t>vn -0.3423 -0.1758 -0.9230</w:t>
        <w:br/>
        <w:t>vn -0.0977 0.4627 -0.8811</w:t>
        <w:br/>
        <w:t>vn -0.1720 0.3076 -0.9358</w:t>
        <w:br/>
        <w:t>vn -0.3486 -0.0189 -0.9371</w:t>
        <w:br/>
        <w:t>vn -0.5157 0.0525 -0.8551</w:t>
        <w:br/>
        <w:t>vn -0.2420 0.4008 -0.8836</w:t>
        <w:br/>
        <w:t>vn -0.3785 0.5909 -0.7124</w:t>
        <w:br/>
        <w:t>vn -0.9890 -0.0360 -0.1436</w:t>
        <w:br/>
        <w:t>vn 0.8986 -0.0281 0.4379</w:t>
        <w:br/>
        <w:t>vn 0.8547 -0.1234 0.5043</w:t>
        <w:br/>
        <w:t>vn 0.2913 0.3045 -0.9069</w:t>
        <w:br/>
        <w:t>vn -0.1427 0.3746 -0.9161</w:t>
        <w:br/>
        <w:t>vn -0.0890 -0.2792 -0.9561</w:t>
        <w:br/>
        <w:t>vn 0.2048 -0.5263 -0.8253</w:t>
        <w:br/>
        <w:t>vn -0.8843 0.4182 -0.2077</w:t>
        <w:br/>
        <w:t>vn -0.8388 0.0609 0.5410</w:t>
        <w:br/>
        <w:t>vn -0.0946 0.3215 0.9422</w:t>
        <w:br/>
        <w:t>vn -0.0286 0.6551 0.7550</w:t>
        <w:br/>
        <w:t>vn 0.2025 0.6873 -0.6976</w:t>
        <w:br/>
        <w:t>vn 0.2513 0.7489 -0.6131</w:t>
        <w:br/>
        <w:t>vn 0.1867 0.7442 -0.6413</w:t>
        <w:br/>
        <w:t>vn 0.1240 0.7644 -0.6327</w:t>
        <w:br/>
        <w:t>vn 0.1241 0.7643 -0.6328</w:t>
        <w:br/>
        <w:t>vn -0.3587 0.1890 -0.9141</w:t>
        <w:br/>
        <w:t>vn 0.0276 0.8268 -0.5618</w:t>
        <w:br/>
        <w:t>vn 0.3236 0.9309 -0.1696</w:t>
        <w:br/>
        <w:t>vn 0.6522 0.6571 0.3779</w:t>
        <w:br/>
        <w:t>vn 0.6608 0.2783 0.6971</w:t>
        <w:br/>
        <w:t>vn 0.5893 0.3701 0.7181</w:t>
        <w:br/>
        <w:t>vn 0.5461 0.6948 0.4680</w:t>
        <w:br/>
        <w:t>vn 0.2330 0.5060 0.8305</w:t>
        <w:br/>
        <w:t>vn 0.2432 0.8460 0.4745</w:t>
        <w:br/>
        <w:t>vn 0.2036 0.8880 -0.4123</w:t>
        <w:br/>
        <w:t>vn -0.0580 0.8498 -0.5240</w:t>
        <w:br/>
        <w:t>vn 0.5780 0.8014 -0.1536</w:t>
        <w:br/>
        <w:t>vn 0.8369 0.1667 0.5214</w:t>
        <w:br/>
        <w:t>vn 0.6608 0.2781 0.6972</w:t>
        <w:br/>
        <w:t>vn 0.3239 0.9308 -0.1695</w:t>
        <w:br/>
        <w:t>vn -0.6923 -0.5899 0.4156</w:t>
        <w:br/>
        <w:t>vn -0.6709 -0.5713 0.4728</w:t>
        <w:br/>
        <w:t>vn -0.4164 -0.5593 0.7168</w:t>
        <w:br/>
        <w:t>vn -0.3274 -0.6760 0.6601</w:t>
        <w:br/>
        <w:t>vn -0.7957 -0.6020 0.0662</w:t>
        <w:br/>
        <w:t>vn -0.7652 -0.6412 -0.0578</w:t>
        <w:br/>
        <w:t>vn -0.4715 -0.8773 -0.0897</w:t>
        <w:br/>
        <w:t>vn -0.4669 -0.8624 -0.1958</w:t>
        <w:br/>
        <w:t>vn -0.2867 -0.4437 0.8491</w:t>
        <w:br/>
        <w:t>vn -0.3394 -0.4228 0.8403</w:t>
        <w:br/>
        <w:t>vn -0.1911 -0.1539 0.9694</w:t>
        <w:br/>
        <w:t>vn 0.8803 0.4009 0.2539</w:t>
        <w:br/>
        <w:t>vn 0.6350 0.6629 0.3967</w:t>
        <w:br/>
        <w:t>vn 0.0119 0.7279 -0.6855</w:t>
        <w:br/>
        <w:t>vn 0.0803 0.8371 -0.5411</w:t>
        <w:br/>
        <w:t>vn 0.0998 0.8047 -0.5852</w:t>
        <w:br/>
        <w:t>vn -0.3784 0.5911 -0.7124</w:t>
        <w:br/>
        <w:t>vn -0.2420 0.4009 -0.8836</w:t>
        <w:br/>
        <w:t>vn 0.0119 0.7281 -0.6854</w:t>
        <w:br/>
        <w:t>vn 0.3353 0.9279 -0.1628</w:t>
        <w:br/>
        <w:t>vn 0.1341 0.9798 -0.1484</w:t>
        <w:br/>
        <w:t>vn 0.0602 0.7369 -0.6733</w:t>
        <w:br/>
        <w:t>vn -0.1719 0.3078 -0.9358</w:t>
        <w:br/>
        <w:t>vn -0.0975 0.4628 -0.8811</w:t>
        <w:br/>
        <w:t>vn -0.0977 0.4625 -0.8812</w:t>
        <w:br/>
        <w:t>vn -0.5672 -0.7280 0.3851</w:t>
        <w:br/>
        <w:t>vn -0.2723 -0.4757 0.8364</w:t>
        <w:br/>
        <w:t>vn -0.6334 -0.7647 -0.1184</w:t>
        <w:br/>
        <w:t>vn -0.7479 -0.6615 -0.0547</w:t>
        <w:br/>
        <w:t>vn -0.7748 -0.6282 -0.0713</w:t>
        <w:br/>
        <w:t>vn -0.1561 -0.4841 0.8610</w:t>
        <w:br/>
        <w:t>vn 0.1254 -0.6916 0.7113</w:t>
        <w:br/>
        <w:t>vn -0.0732 -0.6006 0.7962</w:t>
        <w:br/>
        <w:t>vn -0.8721 -0.4878 -0.0392</w:t>
        <w:br/>
        <w:t>vn -0.8309 -0.5555 -0.0316</w:t>
        <w:br/>
        <w:t>vn -0.9175 -0.2317 0.3234</w:t>
        <w:br/>
        <w:t>vn -0.1719 0.3077 -0.9358</w:t>
        <w:br/>
        <w:t>vn 0.3354 0.9279 -0.1626</w:t>
        <w:br/>
        <w:t>vn -0.2321 0.8809 -0.4126</w:t>
        <w:br/>
        <w:t>vn 0.1751 0.8643 -0.4715</w:t>
        <w:br/>
        <w:t>vn 0.2911 0.3045 -0.9070</w:t>
        <w:br/>
        <w:t>vn -0.2322 0.8808 -0.4126</w:t>
        <w:br/>
        <w:t>vn -0.5423 -0.7243 0.4258</w:t>
        <w:br/>
        <w:t>vn -0.6286 -0.7487 0.2104</w:t>
        <w:br/>
        <w:t>vn 0.7255 -0.1141 0.6788</w:t>
        <w:br/>
        <w:t>vn 0.8546 -0.1234 0.5044</w:t>
        <w:br/>
        <w:t>vn 0.6229 -0.2691 0.7346</w:t>
        <w:br/>
        <w:t>vn -0.3925 -0.8145 0.4273</w:t>
        <w:br/>
        <w:t>vn -0.3031 -0.8094 0.5031</w:t>
        <w:br/>
        <w:t>vn -0.5424 -0.7242 0.4258</w:t>
        <w:br/>
        <w:t>vn -0.0890 -0.2791 -0.9561</w:t>
        <w:br/>
        <w:t>vn -0.1286 -0.7129 -0.6894</w:t>
        <w:br/>
        <w:t>vn 0.3122 -0.6187 -0.7210</w:t>
        <w:br/>
        <w:t>vn -0.1168 -0.9192 0.3761</w:t>
        <w:br/>
        <w:t>vn 0.2925 -0.8890 0.3522</w:t>
        <w:br/>
        <w:t>vn -0.8388 0.0609 0.5411</w:t>
        <w:br/>
        <w:t>vn -0.6152 -0.0440 0.7871</w:t>
        <w:br/>
        <w:t>vn 0.9881 0.1263 -0.0877</w:t>
        <w:br/>
        <w:t>vn 0.1365 0.7514 -0.6456</w:t>
        <w:br/>
        <w:t>vn 0.1620 0.8661 -0.4728</w:t>
        <w:br/>
        <w:t>vn -0.3784 0.5910 -0.7124</w:t>
        <w:br/>
        <w:t>vn 0.0804 0.8371 -0.5410</w:t>
        <w:br/>
        <w:t>vn -0.4670 -0.8624 -0.1957</w:t>
        <w:br/>
        <w:t>vn -0.1910 -0.1538 0.9695</w:t>
        <w:br/>
        <w:t>vn -0.1911 -0.1538 0.9694</w:t>
        <w:br/>
        <w:t>vn -0.3394 -0.4227 0.8403</w:t>
        <w:br/>
        <w:t>vn -0.1169 -0.9192 0.3761</w:t>
        <w:br/>
        <w:t>vn 0.3073 0.7276 -0.6133</w:t>
        <w:br/>
        <w:t>vn 0.2512 0.7489 -0.6133</w:t>
        <w:br/>
        <w:t>vn 0.2024 0.6872 -0.6977</w:t>
        <w:br/>
        <w:t>vn 0.2025 0.6874 -0.6975</w:t>
        <w:br/>
        <w:t>vn 0.1304 -0.0682 -0.9891</w:t>
        <w:br/>
        <w:t>vn 0.2329 0.5060 0.8305</w:t>
        <w:br/>
        <w:t>vn -0.0287 0.6552 0.7549</w:t>
        <w:br/>
        <w:t>vn -0.1215 0.9920 0.0341</w:t>
        <w:br/>
        <w:t>vn -0.2121 0.9666 0.1436</w:t>
        <w:br/>
        <w:t>vn -0.0211 0.8959 -0.4438</w:t>
        <w:br/>
        <w:t>vn -0.3926 -0.8144 0.4273</w:t>
        <w:br/>
        <w:t>vn -0.3422 -0.1758 -0.9230</w:t>
        <w:br/>
        <w:t>vn -0.2321 0.8809 -0.4125</w:t>
        <w:br/>
        <w:t>vn -0.6099 0.7021 -0.3676</w:t>
        <w:br/>
        <w:t>vn -0.1428 0.3745 -0.9162</w:t>
        <w:br/>
        <w:t>vn 0.2912 0.3045 -0.9069</w:t>
        <w:br/>
        <w:t>vn 0.4603 -0.1000 0.8821</w:t>
        <w:br/>
        <w:t>vn 0.4370 -0.0963 0.8943</w:t>
        <w:br/>
        <w:t>vn 0.4578 -0.0960 0.8839</w:t>
        <w:br/>
        <w:t>vn 0.4331 -0.2130 0.8758</w:t>
        <w:br/>
        <w:t>vn 0.5095 -0.2125 0.8338</w:t>
        <w:br/>
        <w:t>vn 0.4360 -0.0831 0.8961</w:t>
        <w:br/>
        <w:t>vn 0.4650 -0.0989 0.8797</w:t>
        <w:br/>
        <w:t>vn 0.4359 -0.0881 0.8956</w:t>
        <w:br/>
        <w:t>vn 0.4690 -0.0862 0.8790</w:t>
        <w:br/>
        <w:t>vn 0.4882 -0.0791 0.8691</w:t>
        <w:br/>
        <w:t>vn 0.5823 -0.3227 0.7462</w:t>
        <w:br/>
        <w:t>vn 0.7105 -0.3137 0.6299</w:t>
        <w:br/>
        <w:t>vn -0.4912 0.0697 -0.8682</w:t>
        <w:br/>
        <w:t>vn -0.4583 0.0890 -0.8843</w:t>
        <w:br/>
        <w:t>vn -0.4639 0.0819 -0.8821</w:t>
        <w:br/>
        <w:t>vn -0.5022 0.0641 -0.8624</w:t>
        <w:br/>
        <w:t>vn -0.4365 0.0964 -0.8945</w:t>
        <w:br/>
        <w:t>vn -0.4496 0.0854 -0.8891</w:t>
        <w:br/>
        <w:t>vn -0.4884 0.2192 -0.8446</w:t>
        <w:br/>
        <w:t>vn -0.4471 0.2160 -0.8680</w:t>
        <w:br/>
        <w:t>vn -0.5315 0.3432 -0.7744</w:t>
        <w:br/>
        <w:t>vn -0.6097 0.3408 -0.7157</w:t>
        <w:br/>
        <w:t>vn -0.4361 0.0937 -0.8950</w:t>
        <w:br/>
        <w:t>vn -0.4213 0.0816 -0.9032</w:t>
        <w:br/>
        <w:t>vn -0.9039 -0.0713 0.4218</w:t>
        <w:br/>
        <w:t>vn -0.9051 -0.0839 0.4168</w:t>
        <w:br/>
        <w:t>vn -0.9022 -0.0547 0.4279</w:t>
        <w:br/>
        <w:t>vn -0.8936 -0.0549 0.4455</w:t>
        <w:br/>
        <w:t>vn -0.8723 -0.0321 0.4879</w:t>
        <w:br/>
        <w:t>vn -0.8647 -0.0351 0.5011</w:t>
        <w:br/>
        <w:t>vn -0.8748 -0.0404 0.4827</w:t>
        <w:br/>
        <w:t>vn -0.8868 -0.0445 0.4600</w:t>
        <w:br/>
        <w:t>vn -0.4975 -0.8493 0.1764</w:t>
        <w:br/>
        <w:t>vn -0.5026 -0.8480 0.1683</w:t>
        <w:br/>
        <w:t>vn -0.4924 -0.8506 0.1843</w:t>
        <w:br/>
        <w:t>vn -0.9044 -0.0977 0.4153</w:t>
        <w:br/>
        <w:t>vn -0.9040 -0.0982 0.4162</w:t>
        <w:br/>
        <w:t>vn 0.8579 0.3242 -0.3987</w:t>
        <w:br/>
        <w:t>vn 0.8483 0.3376 -0.4080</w:t>
        <w:br/>
        <w:t>vn 0.8552 0.3366 -0.3942</w:t>
        <w:br/>
        <w:t>vn 0.8643 0.3218 -0.3865</w:t>
        <w:br/>
        <w:t>vn 0.4805 -0.8030 -0.3526</w:t>
        <w:br/>
        <w:t>vn 0.4794 -0.8025 -0.3553</w:t>
        <w:br/>
        <w:t>vn 0.4805 -0.8030 -0.3527</w:t>
        <w:br/>
        <w:t>vn 0.4816 -0.8035 -0.3501</w:t>
        <w:br/>
        <w:t>vn 0.7841 0.5138 -0.3481</w:t>
        <w:br/>
        <w:t>vn 0.7696 0.5185 -0.3727</w:t>
        <w:br/>
        <w:t>vn 0.8326 0.4094 -0.3729</w:t>
        <w:br/>
        <w:t>vn 0.8451 0.3803 -0.3757</w:t>
        <w:br/>
        <w:t>vn 0.7635 0.5729 -0.2981</w:t>
        <w:br/>
        <w:t>vn 0.7445 0.5850 -0.3218</w:t>
        <w:br/>
        <w:t>vn 0.4842 -0.2806 -0.8287</w:t>
        <w:br/>
        <w:t>vn 0.2288 -0.2037 -0.9519</w:t>
        <w:br/>
        <w:t>vn -0.0841 0.0226 -0.9962</w:t>
        <w:br/>
        <w:t>vn 0.1494 0.4117 -0.8990</w:t>
        <w:br/>
        <w:t>vn -0.3214 -0.0677 -0.9445</w:t>
        <w:br/>
        <w:t>vn -0.3381 0.1901 -0.9217</w:t>
        <w:br/>
        <w:t>vn -0.5978 -0.2399 -0.7649</w:t>
        <w:br/>
        <w:t>vn -0.5869 -0.2366 -0.7743</w:t>
        <w:br/>
        <w:t>vn 0.6695 -0.3538 0.6532</w:t>
        <w:br/>
        <w:t>vn 0.3489 0.5280 0.7743</w:t>
        <w:br/>
        <w:t>vn 0.1620 0.4214 0.8923</w:t>
        <w:br/>
        <w:t>vn 0.6250 -0.2685 0.7330</w:t>
        <w:br/>
        <w:t>vn 0.4967 -0.3256 0.8045</w:t>
        <w:br/>
        <w:t>vn -0.0035 0.2842 0.9588</w:t>
        <w:br/>
        <w:t>vn -0.4444 0.0001 0.8958</w:t>
        <w:br/>
        <w:t>vn -0.4240 -0.3731 0.8253</w:t>
        <w:br/>
        <w:t>vn 0.6152 -0.2569 -0.7454</w:t>
        <w:br/>
        <w:t>vn 0.2103 0.7019 -0.6805</w:t>
        <w:br/>
        <w:t>vn 0.8030 0.0305 0.5952</w:t>
        <w:br/>
        <w:t>vn 0.7539 -0.4332 0.4939</w:t>
        <w:br/>
        <w:t>vn 0.9019 -0.2256 0.3685</w:t>
        <w:br/>
        <w:t>vn 0.8704 0.0163 0.4920</w:t>
        <w:br/>
        <w:t>vn -0.7095 -0.2759 0.6484</w:t>
        <w:br/>
        <w:t>vn -0.1455 -0.8907 0.4306</w:t>
        <w:br/>
        <w:t>vn -0.5869 -0.2367 -0.7743</w:t>
        <w:br/>
        <w:t>vn -0.5979 -0.2399 -0.7649</w:t>
        <w:br/>
        <w:t>vn -0.7389 -0.3496 -0.5759</w:t>
        <w:br/>
        <w:t>vn -0.7980 0.2226 -0.5600</w:t>
        <w:br/>
        <w:t>vn 0.1460 -0.0539 0.9878</w:t>
        <w:br/>
        <w:t>vn -0.0292 0.2784 0.9600</w:t>
        <w:br/>
        <w:t>vn 0.0425 0.3722 0.9272</w:t>
        <w:br/>
        <w:t>vn 0.6195 -0.2474 0.7450</w:t>
        <w:br/>
        <w:t>vn -0.0897 -0.1140 0.9894</w:t>
        <w:br/>
        <w:t>vn -0.4160 0.4302 0.8012</w:t>
        <w:br/>
        <w:t>vn 0.3845 0.5097 0.7696</w:t>
        <w:br/>
        <w:t>vn 0.7953 -0.1511 0.5871</w:t>
        <w:br/>
        <w:t>vn -0.3594 -0.1758 -0.9165</w:t>
        <w:br/>
        <w:t>vn -0.3641 -0.0189 -0.9312</w:t>
        <w:br/>
        <w:t>vn -0.4950 0.3075 -0.8127</w:t>
        <w:br/>
        <w:t>vn -0.5093 0.3528 -0.7849</w:t>
        <w:br/>
        <w:t>vn -0.1850 0.0525 -0.9813</w:t>
        <w:br/>
        <w:t>vn 0.6536 -0.0300 -0.7562</w:t>
        <w:br/>
        <w:t>vn -0.2392 0.6416 -0.7288</w:t>
        <w:br/>
        <w:t>vn -0.4080 0.4007 -0.8203</w:t>
        <w:br/>
        <w:t>vn -0.3016 -0.1234 0.9454</w:t>
        <w:br/>
        <w:t>vn -0.3786 -0.0281 0.9251</w:t>
        <w:br/>
        <w:t>vn -0.7727 0.4498 -0.4480</w:t>
        <w:br/>
        <w:t>vn -0.7024 -0.5263 -0.4792</w:t>
        <w:br/>
        <w:t>vn -0.5704 -0.2791 -0.7725</w:t>
        <w:br/>
        <w:t>vn -0.6047 0.1566 -0.7809</w:t>
        <w:br/>
        <w:t>vn 0.5413 0.4271 -0.7242</w:t>
        <w:br/>
        <w:t>vn 0.9886 0.0665 -0.1353</w:t>
        <w:br/>
        <w:t>vn 0.5323 0.6587 0.5317</w:t>
        <w:br/>
        <w:t>vn 0.7079 0.3295 0.6247</w:t>
        <w:br/>
        <w:t>vn -0.6181 0.6869 -0.3823</w:t>
        <w:br/>
        <w:t>vn -0.5066 0.7681 -0.3916</w:t>
        <w:br/>
        <w:t>vn -0.5664 0.7442 -0.3541</w:t>
        <w:br/>
        <w:t>vn -0.5983 0.7478 -0.2878</w:t>
        <w:br/>
        <w:t>vn -0.5066 0.7682 -0.3915</w:t>
        <w:br/>
        <w:t>vn -0.3800 0.9159 -0.1292</w:t>
        <w:br/>
        <w:t>vn -0.3952 0.8261 -0.4019</w:t>
        <w:br/>
        <w:t>vn -0.2218 0.6790 0.6999</w:t>
        <w:br/>
        <w:t>vn -0.0926 0.6965 0.7116</w:t>
        <w:br/>
        <w:t>vn 0.0424 0.3723 0.9272</w:t>
        <w:br/>
        <w:t>vn -0.0291 0.2783 0.9601</w:t>
        <w:br/>
        <w:t>vn 0.1390 0.8481 0.5113</w:t>
        <w:br/>
        <w:t>vn 0.3846 0.5097 0.7696</w:t>
        <w:br/>
        <w:t>vn -0.4333 0.8845 -0.1729</w:t>
        <w:br/>
        <w:t>vn -0.3145 0.8456 -0.4313</w:t>
        <w:br/>
        <w:t>vn -0.4159 0.4301 0.8013</w:t>
        <w:br/>
        <w:t>vn 0.7932 -0.5899 -0.1512</w:t>
        <w:br/>
        <w:t>vn 0.8153 -0.5714 -0.0942</w:t>
        <w:br/>
        <w:t>vn 0.7295 -0.5036 -0.4628</w:t>
        <w:br/>
        <w:t>vn 0.6840 -0.6760 0.2741</w:t>
        <w:br/>
        <w:t>vn 0.7880 -0.5593 0.2574</w:t>
        <w:br/>
        <w:t>vn 0.8153 -0.5713 -0.0941</w:t>
        <w:br/>
        <w:t>vn 0.5321 -0.6410 -0.5532</w:t>
        <w:br/>
        <w:t>vn 0.6375 -0.6018 -0.4811</w:t>
        <w:br/>
        <w:t>vn 0.2288 -0.2038 -0.9519</w:t>
        <w:br/>
        <w:t>vn 0.2165 -0.8641 -0.4544</w:t>
        <w:br/>
        <w:t>vn 0.2913 -0.8783 -0.3792</w:t>
        <w:br/>
        <w:t>vn 0.7794 -0.4435 0.4426</w:t>
        <w:br/>
        <w:t>vn 0.6195 -0.2473 0.7450</w:t>
        <w:br/>
        <w:t>vn 0.8182 -0.4188 0.3939</w:t>
        <w:br/>
        <w:t>vn -0.4939 0.3984 0.7729</w:t>
        <w:br/>
        <w:t>vn -0.2095 0.6629 0.7188</w:t>
        <w:br/>
        <w:t>vn -0.4655 0.7279 -0.5035</w:t>
        <w:br/>
        <w:t>vn -0.2392 0.6417 -0.7287</w:t>
        <w:br/>
        <w:t>vn -0.4200 0.8374 -0.3499</w:t>
        <w:br/>
        <w:t>vn -0.0643 0.8589 0.5080</w:t>
        <w:br/>
        <w:t>vn -0.1989 0.9798 -0.0213</w:t>
        <w:br/>
        <w:t>vn -0.3916 0.9201 0.0070</w:t>
        <w:br/>
        <w:t>vn -0.3917 0.9201 0.0069</w:t>
        <w:br/>
        <w:t>vn -0.4297 0.8518 -0.2998</w:t>
        <w:br/>
        <w:t>vn -0.5093 0.3528 -0.7850</w:t>
        <w:br/>
        <w:t>vn -0.4950 0.3076 -0.8126</w:t>
        <w:br/>
        <w:t>vn 0.6795 -0.7281 -0.0905</w:t>
        <w:br/>
        <w:t>vn 0.7602 -0.4757 0.4425</w:t>
        <w:br/>
        <w:t>vn 0.5304 -0.6282 -0.5692</w:t>
        <w:br/>
        <w:t>vn 0.5214 -0.6615 -0.5390</w:t>
        <w:br/>
        <w:t>vn 0.3935 -0.7648 -0.5102</w:t>
        <w:br/>
        <w:t>vn 0.6899 -0.4840 0.5383</w:t>
        <w:br/>
        <w:t>vn 0.5849 -0.6006 0.5451</w:t>
        <w:br/>
        <w:t>vn 0.3809 -0.6940 0.6110</w:t>
        <w:br/>
        <w:t>vn 0.6244 -0.4878 -0.6101</w:t>
        <w:br/>
        <w:t>vn 0.9080 -0.2275 -0.3517</w:t>
        <w:br/>
        <w:t>vn 0.6537 -0.0300 -0.7562</w:t>
        <w:br/>
        <w:t>vn 0.5988 -0.5555 -0.5769</w:t>
        <w:br/>
        <w:t>vn -0.7727 0.4498 -0.4479</w:t>
        <w:br/>
        <w:t>vn -0.1015 0.8808 -0.4624</w:t>
        <w:br/>
        <w:t>vn 0.6882 -0.7242 -0.0437</w:t>
        <w:br/>
        <w:t>vn 0.0246 -0.2691 0.9628</w:t>
        <w:br/>
        <w:t>vn -0.0897 -0.1139 0.9894</w:t>
        <w:br/>
        <w:t>vn 0.6881 -0.7243 -0.0436</w:t>
        <w:br/>
        <w:t>vn 0.5774 -0.8144 0.0573</w:t>
        <w:br/>
        <w:t>vn -0.7025 -0.5261 -0.4792</w:t>
        <w:br/>
        <w:t>vn -0.7129 -0.6187 -0.3300</w:t>
        <w:br/>
        <w:t>vn -0.3642 -0.7118 -0.6006</w:t>
        <w:br/>
        <w:t>vn -0.5706 -0.2790 -0.7724</w:t>
        <w:br/>
        <w:t>vn 0.4077 -0.7966 0.4464</w:t>
        <w:br/>
        <w:t>vn -0.1456 -0.8907 0.4306</w:t>
        <w:br/>
        <w:t>vn 0.3401 -0.9192 0.1983</w:t>
        <w:br/>
        <w:t>vn 0.3807 -0.6940 0.6110</w:t>
        <w:br/>
        <w:t>vn 0.9822 -0.0437 0.1825</w:t>
        <w:br/>
        <w:t>vn -0.8091 0.1230 0.5747</w:t>
        <w:br/>
        <w:t>vn -0.5333 0.7515 -0.3883</w:t>
        <w:br/>
        <w:t>vn -0.4352 0.8662 -0.2453</w:t>
        <w:br/>
        <w:t>vn 0.2914 -0.8783 -0.3791</w:t>
        <w:br/>
        <w:t>vn 0.2167 -0.8641 -0.4544</w:t>
        <w:br/>
        <w:t>vn 0.3400 -0.9193 0.1982</w:t>
        <w:br/>
        <w:t>vn 0.8181 -0.4188 0.3940</w:t>
        <w:br/>
        <w:t>vn 0.7952 -0.1512 0.5872</w:t>
        <w:br/>
        <w:t>vn -0.7981 0.2226 -0.5599</w:t>
        <w:br/>
        <w:t>vn -0.5984 0.7478 -0.2877</w:t>
        <w:br/>
        <w:t>vn 0.5323 0.6588 0.5316</w:t>
        <w:br/>
        <w:t>vn 0.3846 0.5098 0.7695</w:t>
        <w:br/>
        <w:t>vn 0.1398 0.8476 0.5118</w:t>
        <w:br/>
        <w:t>vn 0.1135 0.9920 -0.0554</w:t>
        <w:br/>
        <w:t>vn -0.1988 0.9798 -0.0214</w:t>
        <w:br/>
        <w:t>vn 0.3490 0.5279 0.7743</w:t>
        <w:br/>
        <w:t>vn 0.2540 0.9666 -0.0340</w:t>
        <w:br/>
        <w:t>vn -0.2027 0.8933 -0.4012</w:t>
        <w:br/>
        <w:t>vn -0.5092 0.3526 -0.7851</w:t>
        <w:br/>
        <w:t>vn -0.3594 -0.1757 -0.9165</w:t>
        <w:br/>
        <w:t>vn -0.1015 0.8809 -0.4624</w:t>
        <w:br/>
        <w:t>vn 0.2442 -0.1000 0.9646</w:t>
        <w:br/>
        <w:t>vn 0.2472 -0.0960 0.9642</w:t>
        <w:br/>
        <w:t>vn 0.2696 -0.0963 0.9581</w:t>
        <w:br/>
        <w:t>vn 0.2717 -0.0831 0.9588</w:t>
        <w:br/>
        <w:t>vn 0.1726 -0.2118 0.9620</w:t>
        <w:br/>
        <w:t>vn 0.2603 -0.2125 0.9418</w:t>
        <w:br/>
        <w:t>vn 0.2390 -0.0989 0.9660</w:t>
        <w:br/>
        <w:t>vn 0.2713 -0.0881 0.9584</w:t>
        <w:br/>
        <w:t>vn 0.2356 -0.0862 0.9680</w:t>
        <w:br/>
        <w:t>vn 0.2147 -0.0791 0.9735</w:t>
        <w:br/>
        <w:t>vn 0.0570 -0.3212 0.9453</w:t>
        <w:br/>
        <w:t>vn -0.1217 -0.3111 0.9426</w:t>
        <w:br/>
        <w:t>vn -0.2119 0.0697 -0.9748</w:t>
        <w:br/>
        <w:t>vn -0.1998 0.0641 -0.9777</w:t>
        <w:br/>
        <w:t>vn -0.2415 0.0819 -0.9669</w:t>
        <w:br/>
        <w:t>vn -0.2471 0.0890 -0.9649</w:t>
        <w:br/>
        <w:t>vn -0.2703 0.0965 -0.9579</w:t>
        <w:br/>
        <w:t>vn -0.2446 0.2160 -0.9452</w:t>
        <w:br/>
        <w:t>vn -0.1982 0.2192 -0.9553</w:t>
        <w:br/>
        <w:t>vn -0.2568 0.0854 -0.9627</w:t>
        <w:br/>
        <w:t>vn -0.1192 0.3432 -0.9317</w:t>
        <w:br/>
        <w:t>vn -0.0219 0.3408 -0.9399</w:t>
        <w:br/>
        <w:t>vn -0.2873 0.0816 -0.9544</w:t>
        <w:br/>
        <w:t>vn -0.2708 0.0937 -0.9581</w:t>
        <w:br/>
        <w:t>vn 0.9552 -0.0713 -0.2874</w:t>
        <w:br/>
        <w:t>vn 0.9633 -0.0549 -0.2629</w:t>
        <w:br/>
        <w:t>vn 0.9579 -0.0547 -0.2817</w:t>
        <w:br/>
        <w:t>vn 0.9528 -0.0839 -0.2919</w:t>
        <w:br/>
        <w:t>vn 0.9756 -0.0321 -0.2170</w:t>
        <w:br/>
        <w:t>vn 0.9679 -0.0445 -0.2475</w:t>
        <w:br/>
        <w:t>vn 0.9741 -0.0404 -0.2226</w:t>
        <w:br/>
        <w:t>vn 0.9787 -0.0351 -0.2021</w:t>
        <w:br/>
        <w:t>vn 0.4886 -0.8493 -0.1999</w:t>
        <w:br/>
        <w:t>vn 0.4901 -0.8506 -0.1904</w:t>
        <w:br/>
        <w:t>vn 0.4870 -0.8479 -0.2094</w:t>
        <w:br/>
        <w:t>vn 0.9512 -0.0976 -0.2926</w:t>
        <w:br/>
        <w:t>vn 0.9515 -0.0982 -0.2917</w:t>
        <w:br/>
        <w:t>vn -0.9054 0.3242 0.2741</w:t>
        <w:br/>
        <w:t>vn -0.9021 0.3218 0.2875</w:t>
        <w:br/>
        <w:t>vn -0.9004 0.3366 0.2755</w:t>
        <w:br/>
        <w:t>vn -0.9045 0.3376 0.2606</w:t>
        <w:br/>
        <w:t>vn -0.5932 -0.8030 0.0569</w:t>
        <w:br/>
        <w:t>vn -0.5924 -0.8034 0.0594</w:t>
        <w:br/>
        <w:t>vn -0.5933 -0.8030 0.0568</w:t>
        <w:br/>
        <w:t>vn -0.5942 -0.8025 0.0543</w:t>
        <w:br/>
        <w:t>vn -0.8154 0.5126 0.2691</w:t>
        <w:br/>
        <w:t>vn -0.8807 0.3802 0.2826</w:t>
        <w:br/>
        <w:t>vn -0.8695 0.4094 0.2764</w:t>
        <w:br/>
        <w:t>vn -0.8213 0.5201 0.2344</w:t>
        <w:br/>
        <w:t>vn -0.7670 0.5827 0.2688</w:t>
        <w:br/>
        <w:t>vn -0.7639 0.5647 0.3123</w:t>
        <w:br/>
        <w:t>vn -0.0851 0.6239 -0.7768</w:t>
        <w:br/>
        <w:t>vn 0.2419 0.9328 -0.2673</w:t>
        <w:br/>
        <w:t>vn 0.4952 0.8034 -0.3306</w:t>
        <w:br/>
        <w:t>vn 0.1391 0.4501 -0.8821</w:t>
        <w:br/>
        <w:t>vn 0.9449 -0.1468 -0.2927</w:t>
        <w:br/>
        <w:t>vn 0.9497 -0.1535 -0.2731</w:t>
        <w:br/>
        <w:t>vn 0.9010 -0.1913 -0.3893</w:t>
        <w:br/>
        <w:t>vn 0.8908 -0.1817 -0.4165</w:t>
        <w:br/>
        <w:t>vn -0.0958 0.0805 -0.9921</w:t>
        <w:br/>
        <w:t>vn 0.0509 0.0544 -0.9972</w:t>
        <w:br/>
        <w:t>vn 0.9775 -0.0589 -0.2024</w:t>
        <w:br/>
        <w:t>vn 0.9803 -0.0487 -0.1913</w:t>
        <w:br/>
        <w:t>vn 0.0976 -0.2744 -0.9566</w:t>
        <w:br/>
        <w:t>vn -0.1375 -0.3536 -0.9252</w:t>
        <w:br/>
        <w:t>vn 0.9747 -0.0057 -0.2236</w:t>
        <w:br/>
        <w:t>vn 0.9662 0.0030 -0.2577</w:t>
        <w:br/>
        <w:t>vn 0.0976 -0.2745 -0.9566</w:t>
        <w:br/>
        <w:t>vn 0.6407 -0.4772 -0.6015</w:t>
        <w:br/>
        <w:t>vn 0.1024 -0.8652 -0.4908</w:t>
        <w:br/>
        <w:t>vn 0.9485 0.0444 -0.3138</w:t>
        <w:br/>
        <w:t>vn 0.9605 0.0258 -0.2772</w:t>
        <w:br/>
        <w:t>vn 0.4506 -0.8606 0.2374</w:t>
        <w:br/>
        <w:t>vn 0.6848 -0.6959 0.2162</w:t>
        <w:br/>
        <w:t>vn 0.8877 0.0635 -0.4561</w:t>
        <w:br/>
        <w:t>vn 0.8868 0.0645 -0.4575</w:t>
        <w:br/>
        <w:t>vn 0.6407 -0.4773 -0.6015</w:t>
        <w:br/>
        <w:t>vn 0.9485 0.0444 -0.3137</w:t>
        <w:br/>
        <w:t>vn 0.5612 -0.4084 0.7199</w:t>
        <w:br/>
        <w:t>vn 0.7362 -0.3228 0.5949</w:t>
        <w:br/>
        <w:t>vn 0.8354 0.0089 -0.5495</w:t>
        <w:br/>
        <w:t>vn 0.8443 0.0246 -0.5353</w:t>
        <w:br/>
        <w:t>vn 0.7499 -0.0750 0.6573</w:t>
        <w:br/>
        <w:t>vn 0.6439 -0.0728 0.7617</w:t>
        <w:br/>
        <w:t>vn 0.8260 -0.0389 -0.5624</w:t>
        <w:br/>
        <w:t>vn 0.8259 -0.0412 -0.5623</w:t>
        <w:br/>
        <w:t>vn 0.7682 0.1968 0.6092</w:t>
        <w:br/>
        <w:t>vn 0.5593 0.3261 0.7621</w:t>
        <w:br/>
        <w:t>vn 0.8327 -0.0936 -0.5458</w:t>
        <w:br/>
        <w:t>vn 0.8398 -0.1159 -0.5304</w:t>
        <w:br/>
        <w:t>vn 0.7545 0.5667 0.3311</w:t>
        <w:br/>
        <w:t>vn 0.4771 0.8175 0.3226</w:t>
        <w:br/>
        <w:t>vn 0.8625 -0.1516 -0.4829</w:t>
        <w:br/>
        <w:t>vn 0.8767 -0.1674 -0.4509</w:t>
        <w:br/>
        <w:t>vn -0.2534 0.9654 -0.0620</w:t>
        <w:br/>
        <w:t>vn -0.5499 0.6297 -0.5488</w:t>
        <w:br/>
        <w:t>vn -0.5672 0.0856 -0.8191</w:t>
        <w:br/>
        <w:t>vn -0.6127 -0.3725 -0.6971</w:t>
        <w:br/>
        <w:t>vn -0.4663 -0.7612 -0.4506</w:t>
        <w:br/>
        <w:t>vn -0.1890 -0.9300 0.3151</w:t>
        <w:br/>
        <w:t>vn 0.1215 -0.4847 0.8662</w:t>
        <w:br/>
        <w:t>vn 0.1879 -0.0732 0.9795</w:t>
        <w:br/>
        <w:t>vn 0.0825 0.3274 0.9413</w:t>
        <w:br/>
        <w:t>vn -0.0473 0.7430 0.6676</w:t>
        <w:br/>
        <w:t>vn -0.7050 0.4571 -0.5423</w:t>
        <w:br/>
        <w:t>vn -0.5568 0.8233 0.1100</w:t>
        <w:br/>
        <w:t>vn -0.9085 -0.2131 0.3596</w:t>
        <w:br/>
        <w:t>vn -0.9074 -0.1895 0.3750</w:t>
        <w:br/>
        <w:t>vn -0.8787 -0.1923 0.4369</w:t>
        <w:br/>
        <w:t>vn -0.8585 -0.1644 0.4857</w:t>
        <w:br/>
        <w:t>vn -0.7236 0.0542 -0.6881</w:t>
        <w:br/>
        <w:t>vn -0.8297 -0.0604 0.5549</w:t>
        <w:br/>
        <w:t>vn -0.8194 -0.0410 0.5717</w:t>
        <w:br/>
        <w:t>vn -0.7234 -0.2826 -0.6299</w:t>
        <w:br/>
        <w:t>vn -0.8624 -0.0214 0.5058</w:t>
        <w:br/>
        <w:t>vn -0.8424 -0.0181 0.5386</w:t>
        <w:br/>
        <w:t>vn -0.6709 -0.7203 -0.1759</w:t>
        <w:br/>
        <w:t>vn -0.7234 -0.2826 -0.6300</w:t>
        <w:br/>
        <w:t>vn -0.8878 0.0203 0.4599</w:t>
        <w:br/>
        <w:t>vn -0.8423 -0.0181 0.5387</w:t>
        <w:br/>
        <w:t>vn -0.9061 0.0525 0.4198</w:t>
        <w:br/>
        <w:t>vn -0.3014 -0.7236 0.6210</w:t>
        <w:br/>
        <w:t>vn -0.9479 0.0544 0.3139</w:t>
        <w:br/>
        <w:t>vn -0.9482 0.0563 0.3128</w:t>
        <w:br/>
        <w:t>vn -0.0569 -0.3505 0.9348</w:t>
        <w:br/>
        <w:t>vn -0.9733 0.0173 0.2288</w:t>
        <w:br/>
        <w:t>vn -0.9772 -0.0006 0.2124</w:t>
        <w:br/>
        <w:t>vn -0.0186 -0.0780 0.9968</w:t>
        <w:br/>
        <w:t>vn -0.9791 -0.0508 0.1968</w:t>
        <w:br/>
        <w:t>vn -0.9792 -0.0488 0.1968</w:t>
        <w:br/>
        <w:t>vn -0.0665 0.1987 0.9778</w:t>
        <w:br/>
        <w:t>vn -0.9717 -0.1027 0.2127</w:t>
        <w:br/>
        <w:t>vn -0.9657 -0.1245 0.2280</w:t>
        <w:br/>
        <w:t>vn -0.2572 0.5795 0.7733</w:t>
        <w:br/>
        <w:t>vn -0.9341 -0.1765 0.3103</w:t>
        <w:br/>
        <w:t>vn -0.9472 -0.1603 0.2776</w:t>
        <w:br/>
        <w:t>vn 0.0029 -0.6210 0.7838</w:t>
        <w:br/>
        <w:t>vn 0.0695 -0.0555 0.9960</w:t>
        <w:br/>
        <w:t>vn -0.3161 -0.1282 0.9400</w:t>
        <w:br/>
        <w:t>vn -0.5521 -0.3782 0.7431</w:t>
        <w:br/>
        <w:t>vn -0.5281 -0.6878 0.4980</w:t>
        <w:br/>
        <w:t>vn -0.2564 -0.9123 0.3193</w:t>
        <w:br/>
        <w:t>vn 0.1357 -0.9473 0.2901</w:t>
        <w:br/>
        <w:t>vn 0.5275 -0.7369 0.4229</w:t>
        <w:br/>
        <w:t>vn 0.5158 -0.4650 0.7195</w:t>
        <w:br/>
        <w:t>vn 0.4237 -0.1946 0.8847</w:t>
        <w:br/>
        <w:t>vn -0.0794 0.2077 0.9750</w:t>
        <w:br/>
        <w:t>vn -0.5544 0.0246 0.8319</w:t>
        <w:br/>
        <w:t>vn -0.7684 -0.3549 0.5326</w:t>
        <w:br/>
        <w:t>vn -0.6217 -0.7524 0.2179</w:t>
        <w:br/>
        <w:t>vn -0.1840 -0.9823 0.0345</w:t>
        <w:br/>
        <w:t>vn 0.3400 -0.9380 0.0678</w:t>
        <w:br/>
        <w:t>vn 0.6616 -0.7056 0.2537</w:t>
        <w:br/>
        <w:t>vn 0.7619 -0.3001 0.5740</w:t>
        <w:br/>
        <w:t>vn 0.4338 0.1083 0.8945</w:t>
        <w:br/>
        <w:t>vn -0.0930 0.7313 0.6757</w:t>
        <w:br/>
        <w:t>vn -0.0116 0.9912 0.1319</w:t>
        <w:br/>
        <w:t>vn -0.3953 0.9015 0.1764</w:t>
        <w:br/>
        <w:t>vn -0.6287 0.6690 0.3964</w:t>
        <w:br/>
        <w:t>vn -0.6031 0.4032 0.6883</w:t>
        <w:br/>
        <w:t>vn -0.3313 0.2283 0.9155</w:t>
        <w:br/>
        <w:t>vn 0.0594 0.2254 0.9725</w:t>
        <w:br/>
        <w:t>vn 0.4507 0.4024 0.7968</w:t>
        <w:br/>
        <w:t>vn 0.4802 0.7370 0.4757</w:t>
        <w:br/>
        <w:t>vn 0.2577 0.9158 0.3080</w:t>
        <w:br/>
        <w:t>vn -0.1435 0.9796 -0.1408</w:t>
        <w:br/>
        <w:t>vn -0.6154 0.7882 0.0018</w:t>
        <w:br/>
        <w:t>vn -0.8263 0.4456 0.3445</w:t>
        <w:br/>
        <w:t>vn -0.6780 0.1129 0.7264</w:t>
        <w:br/>
        <w:t>vn -0.2409 -0.0549 0.9690</w:t>
        <w:br/>
        <w:t>vn 0.2806 0.0201 0.9596</w:t>
        <w:br/>
        <w:t>vn 0.5992 0.2466 0.7617</w:t>
        <w:br/>
        <w:t>vn 0.7087 0.5399 0.4542</w:t>
        <w:br/>
        <w:t>vn 0.4403 0.8972 0.0332</w:t>
        <w:br/>
        <w:t>vn -0.0030 -0.6216 0.7833</w:t>
        <w:br/>
        <w:t>vn 0.3161 -0.1282 0.9400</w:t>
        <w:br/>
        <w:t>vn -0.0695 -0.0555 0.9960</w:t>
        <w:br/>
        <w:t>vn 0.5521 -0.3782 0.7431</w:t>
        <w:br/>
        <w:t>vn 0.5281 -0.6878 0.4980</w:t>
        <w:br/>
        <w:t>vn 0.2564 -0.9123 0.3193</w:t>
        <w:br/>
        <w:t>vn -0.1357 -0.9473 0.2901</w:t>
        <w:br/>
        <w:t>vn -0.5275 -0.7369 0.4229</w:t>
        <w:br/>
        <w:t>vn -0.5159 -0.4655 0.7191</w:t>
        <w:br/>
        <w:t>vn -0.4237 -0.1946 0.8847</w:t>
        <w:br/>
        <w:t>vn 0.0794 0.2077 0.9750</w:t>
        <w:br/>
        <w:t>vn 0.5544 0.0246 0.8319</w:t>
        <w:br/>
        <w:t>vn 0.7684 -0.3549 0.5326</w:t>
        <w:br/>
        <w:t>vn 0.6217 -0.7524 0.2179</w:t>
        <w:br/>
        <w:t>vn 0.1841 -0.9823 0.0345</w:t>
        <w:br/>
        <w:t>vn -0.3401 -0.9380 0.0678</w:t>
        <w:br/>
        <w:t>vn -0.6616 -0.7056 0.2537</w:t>
        <w:br/>
        <w:t>vn -0.7619 -0.3002 0.5739</w:t>
        <w:br/>
        <w:t>vn -0.4338 0.1083 0.8945</w:t>
        <w:br/>
        <w:t>vn 0.0930 0.7311 0.6759</w:t>
        <w:br/>
        <w:t>vn 0.3952 0.9015 0.1763</w:t>
        <w:br/>
        <w:t>vn 0.0116 0.9912 0.1319</w:t>
        <w:br/>
        <w:t>vn 0.6287 0.6690 0.3964</w:t>
        <w:br/>
        <w:t>vn 0.6031 0.4032 0.6883</w:t>
        <w:br/>
        <w:t>vn 0.3313 0.2283 0.9155</w:t>
        <w:br/>
        <w:t>vn -0.0594 0.2254 0.9724</w:t>
        <w:br/>
        <w:t>vn -0.4507 0.4024 0.7968</w:t>
        <w:br/>
        <w:t>vn -0.4802 0.7370 0.4757</w:t>
        <w:br/>
        <w:t>vn -0.2581 0.9156 0.3083</w:t>
        <w:br/>
        <w:t>vn 0.1434 0.9796 -0.1408</w:t>
        <w:br/>
        <w:t>vn 0.6154 0.7882 0.0017</w:t>
        <w:br/>
        <w:t>vn 0.8263 0.4457 0.3445</w:t>
        <w:br/>
        <w:t>vn 0.6780 0.1129 0.7264</w:t>
        <w:br/>
        <w:t>vn 0.2409 -0.0549 0.9690</w:t>
        <w:br/>
        <w:t>vn -0.2807 0.0201 0.9596</w:t>
        <w:br/>
        <w:t>vn -0.5992 0.2466 0.7617</w:t>
        <w:br/>
        <w:t>vn -0.7087 0.5399 0.4542</w:t>
        <w:br/>
        <w:t>vn -0.4403 0.8972 0.0332</w:t>
        <w:br/>
        <w:t>vn 0.0752 0.2674 -0.9607</w:t>
        <w:br/>
        <w:t>vn 0.0752 0.1758 -0.9816</w:t>
        <w:br/>
        <w:t>vn 0.0745 0.2733 -0.9591</w:t>
        <w:br/>
        <w:t>vn 0.0757 0.2884 -0.9545</w:t>
        <w:br/>
        <w:t>vn 0.0738 0.0927 -0.9930</w:t>
        <w:br/>
        <w:t>vn 0.0717 0.0103 -0.9974</w:t>
        <w:br/>
        <w:t>vn 0.0691 0.0106 -0.9976</w:t>
        <w:br/>
        <w:t>vn -0.0754 -0.2674 0.9606</w:t>
        <w:br/>
        <w:t>vn -0.0758 -0.2885 0.9545</w:t>
        <w:br/>
        <w:t>vn -0.0747 -0.2733 0.9590</w:t>
        <w:br/>
        <w:t>vn -0.0756 -0.1744 0.9818</w:t>
        <w:br/>
        <w:t>vn -0.0734 -0.0899 0.9932</w:t>
        <w:br/>
        <w:t>vn -0.0709 -0.0061 0.9975</w:t>
        <w:br/>
        <w:t>vn -0.0669 -0.0065 0.9977</w:t>
        <w:br/>
        <w:t>vn -0.9973 -0.0485 -0.0546</w:t>
        <w:br/>
        <w:t>vn -0.9991 0.0280 -0.0315</w:t>
        <w:br/>
        <w:t>vn -0.9992 0.0279 -0.0302</w:t>
        <w:br/>
        <w:t>vn -0.9900 -0.1257 -0.0633</w:t>
        <w:br/>
        <w:t>vn 0.4574 -0.8554 -0.2432</w:t>
        <w:br/>
        <w:t>vn 0.4574 -0.8558 -0.2415</w:t>
        <w:br/>
        <w:t>vn 0.4574 -0.8553 -0.2435</w:t>
        <w:br/>
        <w:t>vn 0.4572 -0.8548 -0.2454</w:t>
        <w:br/>
        <w:t>vn 0.7311 0.6447 0.2232</w:t>
        <w:br/>
        <w:t>vn 0.7328 0.6469 0.2111</w:t>
        <w:br/>
        <w:t>vn 0.8245 0.5299 0.1985</w:t>
        <w:br/>
        <w:t>vn 0.8218 0.5280 0.2140</w:t>
        <w:br/>
        <w:t>vn -0.9483 -0.3018 -0.0982</w:t>
        <w:br/>
        <w:t>vn -0.9493 -0.3025 -0.0860</w:t>
        <w:br/>
        <w:t>vn 0.3727 0.8806 0.2926</w:t>
        <w:br/>
        <w:t>vn 0.0610 0.9467 0.3162</w:t>
        <w:br/>
        <w:t>vn 0.0610 0.9468 0.3160</w:t>
        <w:br/>
        <w:t>vn -0.2320 0.9259 0.2980</w:t>
        <w:br/>
        <w:t>vn -0.2269 0.9243 0.3067</w:t>
        <w:br/>
        <w:t>vn 0.3726 0.8807 0.2926</w:t>
        <w:br/>
        <w:t>vn -0.9097 -0.3989 -0.1154</w:t>
        <w:br/>
        <w:t>vn -0.9097 -0.3983 -0.1172</w:t>
        <w:br/>
        <w:t>vn -0.0745 0.2733 -0.9590</w:t>
        <w:br/>
        <w:t>vn -0.0752 0.1758 -0.9816</w:t>
        <w:br/>
        <w:t>vn -0.0752 0.2674 -0.9606</w:t>
        <w:br/>
        <w:t>vn -0.0757 0.2885 -0.9545</w:t>
        <w:br/>
        <w:t>vn -0.0738 0.0927 -0.9930</w:t>
        <w:br/>
        <w:t>vn -0.0713 0.0104 -0.9974</w:t>
        <w:br/>
        <w:t>vn -0.0691 0.0106 -0.9976</w:t>
        <w:br/>
        <w:t>vn 0.0754 -0.2674 0.9606</w:t>
        <w:br/>
        <w:t>vn 0.0756 -0.1744 0.9818</w:t>
        <w:br/>
        <w:t>vn 0.0747 -0.2733 0.9590</w:t>
        <w:br/>
        <w:t>vn 0.0758 -0.2885 0.9545</w:t>
        <w:br/>
        <w:t>vn 0.0734 -0.0899 0.9932</w:t>
        <w:br/>
        <w:t>vn 0.0711 -0.0061 0.9974</w:t>
        <w:br/>
        <w:t>vn 0.0669 -0.0065 0.9977</w:t>
        <w:br/>
        <w:t>vn 0.9991 0.0280 -0.0304</w:t>
        <w:br/>
        <w:t>vn 0.9991 0.0280 -0.0315</w:t>
        <w:br/>
        <w:t>vn 0.9973 -0.0485 -0.0546</w:t>
        <w:br/>
        <w:t>vn 0.9900 -0.1257 -0.0633</w:t>
        <w:br/>
        <w:t>vn -0.4573 -0.8553 -0.2435</w:t>
        <w:br/>
        <w:t>vn -0.4573 -0.8548 -0.2453</w:t>
        <w:br/>
        <w:t>vn -0.4574 -0.8558 -0.2418</w:t>
        <w:br/>
        <w:t>vn -0.8245 0.5299 0.1985</w:t>
        <w:br/>
        <w:t>vn -0.7327 0.6469 0.2112</w:t>
        <w:br/>
        <w:t>vn -0.7311 0.6446 0.2234</w:t>
        <w:br/>
        <w:t>vn -0.8219 0.5281 0.2138</w:t>
        <w:br/>
        <w:t>vn 0.9483 -0.3019 -0.0982</w:t>
        <w:br/>
        <w:t>vn 0.9493 -0.3025 -0.0859</w:t>
        <w:br/>
        <w:t>vn -0.3727 0.8806 0.2928</w:t>
        <w:br/>
        <w:t>vn -0.0611 0.9467 0.3163</w:t>
        <w:br/>
        <w:t>vn 0.2269 0.9243 0.3070</w:t>
        <w:br/>
        <w:t>vn 0.2319 0.9259 0.2983</w:t>
        <w:br/>
        <w:t>vn -0.0610 0.9467 0.3163</w:t>
        <w:br/>
        <w:t>vn -0.3727 0.8806 0.2927</w:t>
        <w:br/>
        <w:t>vn 0.9097 -0.3989 -0.1154</w:t>
        <w:br/>
        <w:t>vn 0.9097 -0.3984 -0.1173</w:t>
        <w:br/>
        <w:t>vn 0.3553 -0.4285 0.8307</w:t>
        <w:br/>
        <w:t>vn 0.3508 -0.2240 0.9093</w:t>
        <w:br/>
        <w:t>vn 0.0109 -0.3400 0.9404</w:t>
        <w:br/>
        <w:t>vn -0.0137 -0.3798 0.9250</w:t>
        <w:br/>
        <w:t>vn -0.1787 -0.3548 0.9177</w:t>
        <w:br/>
        <w:t>vn -0.1383 -0.3258 0.9353</w:t>
        <w:br/>
        <w:t>vn -0.1270 -0.0917 0.9877</w:t>
        <w:br/>
        <w:t>vn -0.3085 -0.3707 0.8760</w:t>
        <w:br/>
        <w:t>vn 0.2013 -0.4809 0.8533</w:t>
        <w:br/>
        <w:t>vn -0.0074 -0.4133 0.9106</w:t>
        <w:br/>
        <w:t>vn 0.5681 0.2446 -0.7858</w:t>
        <w:br/>
        <w:t>vn -0.0262 0.3610 -0.9322</w:t>
        <w:br/>
        <w:t>vn 0.0148 0.4046 -0.9144</w:t>
        <w:br/>
        <w:t>vn 0.5481 0.3251 -0.7707</w:t>
        <w:br/>
        <w:t>vn -0.4313 0.3396 -0.8359</w:t>
        <w:br/>
        <w:t>vn -0.1692 0.3918 -0.9044</w:t>
        <w:br/>
        <w:t>vn -0.1744 0.3726 -0.9115</w:t>
        <w:br/>
        <w:t>vn -0.7002 0.2075 -0.6831</w:t>
        <w:br/>
        <w:t>vn 0.5291 0.1268 -0.8390</w:t>
        <w:br/>
        <w:t>vn -0.0200 0.3272 -0.9448</w:t>
        <w:br/>
        <w:t>vn 0.8736 -0.0157 -0.4865</w:t>
        <w:br/>
        <w:t>vn 0.8230 -0.0389 -0.5667</w:t>
        <w:br/>
        <w:t>vn 0.9027 0.1401 -0.4068</w:t>
        <w:br/>
        <w:t>vn 0.5900 -0.4993 0.6345</w:t>
        <w:br/>
        <w:t>vn 0.6869 -0.3548 0.6343</w:t>
        <w:br/>
        <w:t>vn 0.6886 -0.2990 0.6606</w:t>
        <w:br/>
        <w:t>vn -0.0260 0.3804 -0.9244</w:t>
        <w:br/>
        <w:t>vn -0.5518 0.4052 -0.7289</w:t>
        <w:br/>
        <w:t>vn -0.2124 0.4102 -0.8869</w:t>
        <w:br/>
        <w:t>vn 0.0167 0.3688 -0.9294</w:t>
        <w:br/>
        <w:t>vn 0.0108 0.6294 -0.7770</w:t>
        <w:br/>
        <w:t>vn 0.0615 0.3573 -0.9320</w:t>
        <w:br/>
        <w:t>vn 0.0889 0.3768 -0.9220</w:t>
        <w:br/>
        <w:t>vn 0.1586 0.4163 -0.8953</w:t>
        <w:br/>
        <w:t>vn -0.0328 -0.3698 0.9285</w:t>
        <w:br/>
        <w:t>vn 0.0475 -0.3792 0.9241</w:t>
        <w:br/>
        <w:t>vn -0.3967 -0.2962 0.8688</w:t>
        <w:br/>
        <w:t>vn -0.5277 -0.2502 0.8118</w:t>
        <w:br/>
        <w:t>vn 0.3178 -0.3594 0.8774</w:t>
        <w:br/>
        <w:t>vn 0.5083 -0.2901 0.8109</w:t>
        <w:br/>
        <w:t>vn 0.1725 -0.3810 0.9083</w:t>
        <w:br/>
        <w:t>vn 0.1522 -0.3848 0.9104</w:t>
        <w:br/>
        <w:t>vn -0.9927 -0.0760 -0.0939</w:t>
        <w:br/>
        <w:t>vn -0.9871 0.0459 -0.1532</w:t>
        <w:br/>
        <w:t>vn -0.9550 0.0811 0.2854</w:t>
        <w:br/>
        <w:t>vn -0.9550 0.0812 0.2854</w:t>
        <w:br/>
        <w:t>vn -0.4698 0.4278 -0.7722</w:t>
        <w:br/>
        <w:t>vn -0.5518 0.4052 -0.7290</w:t>
        <w:br/>
        <w:t>vn 0.5277 -0.0184 0.8492</w:t>
        <w:br/>
        <w:t>vn 0.7174 -0.1722 0.6751</w:t>
        <w:br/>
        <w:t>vn -0.6248 0.6256 0.4672</w:t>
        <w:br/>
        <w:t>vn -0.4718 0.8215 0.3204</w:t>
        <w:br/>
        <w:t>vn -0.4399 0.8077 0.3924</w:t>
        <w:br/>
        <w:t>vn -0.7004 0.4910 0.5181</w:t>
        <w:br/>
        <w:t>vn -0.1786 0.9406 -0.2886</w:t>
        <w:br/>
        <w:t>vn -0.4114 0.8966 0.1641</w:t>
        <w:br/>
        <w:t>vn -0.4114 0.8966 0.1640</w:t>
        <w:br/>
        <w:t>vn -0.4573 0.8406 0.2902</w:t>
        <w:br/>
        <w:t>vn -0.6478 0.6417 0.4106</w:t>
        <w:br/>
        <w:t>vn -0.1005 -0.7974 -0.5951</w:t>
        <w:br/>
        <w:t>vn -0.4680 -0.8183 -0.3338</w:t>
        <w:br/>
        <w:t>vn -0.4024 -0.7983 -0.4480</w:t>
        <w:br/>
        <w:t>vn -0.1402 -0.7316 -0.6671</w:t>
        <w:br/>
        <w:t>vn -0.2291 -0.8794 -0.4173</w:t>
        <w:br/>
        <w:t>vn -0.1758 -0.8300 -0.5294</w:t>
        <w:br/>
        <w:t>vn -0.4202 -0.8412 -0.3402</w:t>
        <w:br/>
        <w:t>vn -0.4329 -0.8348 -0.3402</w:t>
        <w:br/>
        <w:t>vn -0.1240 0.9119 0.3912</w:t>
        <w:br/>
        <w:t>vn -0.0097 0.8817 0.4717</w:t>
        <w:br/>
        <w:t>vn -0.4463 0.8531 0.2701</w:t>
        <w:br/>
        <w:t>vn -0.5534 0.7643 0.3309</w:t>
        <w:br/>
        <w:t>vn -0.6855 0.5751 0.4465</w:t>
        <w:br/>
        <w:t>vn -0.6346 0.6823 0.3630</w:t>
        <w:br/>
        <w:t>vn -0.6240 0.6876 0.3711</w:t>
        <w:br/>
        <w:t>vn -0.4586 0.5474 0.7000</w:t>
        <w:br/>
        <w:t>vn 0.0414 -0.8834 -0.4668</w:t>
        <w:br/>
        <w:t>vn 0.0609 -0.8461 -0.5295</w:t>
        <w:br/>
        <w:t>vn -0.2139 -0.9022 -0.3745</w:t>
        <w:br/>
        <w:t>vn -0.2181 -0.8979 -0.3823</w:t>
        <w:br/>
        <w:t>vn -0.4526 -0.8178 -0.3555</w:t>
        <w:br/>
        <w:t>vn -0.3488 -0.8694 -0.3499</w:t>
        <w:br/>
        <w:t>vn -0.3996 -0.8446 -0.3563</w:t>
        <w:br/>
        <w:t>vn -0.5407 -0.5663 -0.6220</w:t>
        <w:br/>
        <w:t>vn -0.9871 0.0459 -0.1531</w:t>
        <w:br/>
        <w:t>vn -0.5408 -0.5663 -0.6220</w:t>
        <w:br/>
        <w:t>vn -0.2234 -0.6407 -0.7346</w:t>
        <w:br/>
        <w:t>vn -0.0991 -0.7259 -0.6806</w:t>
        <w:br/>
        <w:t>vn 0.0475 0.6280 0.7767</w:t>
        <w:br/>
        <w:t>vn -0.1141 0.5269 0.8422</w:t>
        <w:br/>
        <w:t>vn -0.1006 -0.7974 -0.5951</w:t>
        <w:br/>
        <w:t>vn -0.1402 -0.7317 -0.6671</w:t>
        <w:br/>
        <w:t>vn -0.8655 0.1048 -0.4898</w:t>
        <w:br/>
        <w:t>vn -0.8951 0.0091 -0.4458</w:t>
        <w:br/>
        <w:t>vn -0.6479 0.6417 0.4105</w:t>
        <w:br/>
        <w:t>vn -0.4586 0.5474 0.7001</w:t>
        <w:br/>
        <w:t>vn 0.5278 -0.0184 0.8492</w:t>
        <w:br/>
        <w:t>vn -0.3554 -0.4279 0.8310</w:t>
        <w:br/>
        <w:t>vn 0.0137 -0.3798 0.9250</w:t>
        <w:br/>
        <w:t>vn -0.0110 -0.3399 0.9404</w:t>
        <w:br/>
        <w:t>vn -0.3508 -0.2240 0.9093</w:t>
        <w:br/>
        <w:t>vn 0.1788 -0.3548 0.9177</w:t>
        <w:br/>
        <w:t>vn 0.3085 -0.3707 0.8760</w:t>
        <w:br/>
        <w:t>vn 0.1270 -0.0917 0.9876</w:t>
        <w:br/>
        <w:t>vn 0.1383 -0.3258 0.9353</w:t>
        <w:br/>
        <w:t>vn -0.2013 -0.4809 0.8533</w:t>
        <w:br/>
        <w:t>vn 0.0074 -0.4133 0.9106</w:t>
        <w:br/>
        <w:t>vn -0.5681 0.2446 -0.7858</w:t>
        <w:br/>
        <w:t>vn -0.5481 0.3251 -0.7707</w:t>
        <w:br/>
        <w:t>vn -0.0148 0.4046 -0.9144</w:t>
        <w:br/>
        <w:t>vn 0.0262 0.3610 -0.9322</w:t>
        <w:br/>
        <w:t>vn 0.4313 0.3396 -0.8359</w:t>
        <w:br/>
        <w:t>vn 0.7002 0.2075 -0.6831</w:t>
        <w:br/>
        <w:t>vn 0.1744 0.3725 -0.9115</w:t>
        <w:br/>
        <w:t>vn 0.1692 0.3918 -0.9044</w:t>
        <w:br/>
        <w:t>vn 0.0200 0.3272 -0.9448</w:t>
        <w:br/>
        <w:t>vn -0.5291 0.1268 -0.8390</w:t>
        <w:br/>
        <w:t>vn -0.8735 -0.0157 -0.4865</w:t>
        <w:br/>
        <w:t>vn -0.8230 -0.0389 -0.5667</w:t>
        <w:br/>
        <w:t>vn -0.9027 0.1401 -0.4068</w:t>
        <w:br/>
        <w:t>vn -0.5900 -0.4993 0.6345</w:t>
        <w:br/>
        <w:t>vn -0.6869 -0.3548 0.6343</w:t>
        <w:br/>
        <w:t>vn -0.6886 -0.2990 0.6606</w:t>
        <w:br/>
        <w:t>vn 0.0260 0.3804 -0.9244</w:t>
        <w:br/>
        <w:t>vn -0.0167 0.3687 -0.9294</w:t>
        <w:br/>
        <w:t>vn 0.2124 0.4102 -0.8869</w:t>
        <w:br/>
        <w:t>vn 0.2761 0.4184 -0.8653</w:t>
        <w:br/>
        <w:t>vn -0.0108 0.6293 -0.7770</w:t>
        <w:br/>
        <w:t>vn -0.1586 0.4163 -0.8953</w:t>
        <w:br/>
        <w:t>vn -0.0889 0.3768 -0.9220</w:t>
        <w:br/>
        <w:t>vn -0.0616 0.3573 -0.9320</w:t>
        <w:br/>
        <w:t>vn 0.0328 -0.3698 0.9285</w:t>
        <w:br/>
        <w:t>vn 0.5277 -0.2502 0.8117</w:t>
        <w:br/>
        <w:t>vn 0.5804 -0.2276 0.7819</w:t>
        <w:br/>
        <w:t>vn -0.0475 -0.3792 0.9241</w:t>
        <w:br/>
        <w:t>vn -0.1725 -0.3810 0.9084</w:t>
        <w:br/>
        <w:t>vn -0.5082 -0.2901 0.8109</w:t>
        <w:br/>
        <w:t>vn -0.3178 -0.3594 0.8774</w:t>
        <w:br/>
        <w:t>vn -0.1522 -0.3848 0.9104</w:t>
        <w:br/>
        <w:t>vn 0.9550 0.0812 0.2853</w:t>
        <w:br/>
        <w:t>vn 0.9871 0.0459 -0.1532</w:t>
        <w:br/>
        <w:t>vn 0.8634 0.4606 0.2056</w:t>
        <w:br/>
        <w:t>vn 0.4698 0.4278 -0.7722</w:t>
        <w:br/>
        <w:t>vn -0.5278 -0.0184 0.8492</w:t>
        <w:br/>
        <w:t>vn -0.7174 -0.1722 0.6751</w:t>
        <w:br/>
        <w:t>vn 0.3889 0.7773 0.4946</w:t>
        <w:br/>
        <w:t>vn 0.7003 0.4909 0.5182</w:t>
        <w:br/>
        <w:t>vn 0.4399 0.8077 0.3926</w:t>
        <w:br/>
        <w:t>vn 0.4399 0.8077 0.3925</w:t>
        <w:br/>
        <w:t>vn 0.4718 0.8214 0.3204</w:t>
        <w:br/>
        <w:t>vn 0.8634 0.4607 0.2056</w:t>
        <w:br/>
        <w:t>vn 0.6479 0.6416 0.4105</w:t>
        <w:br/>
        <w:t>vn 0.4573 0.8406 0.2903</w:t>
        <w:br/>
        <w:t>vn 0.4114 0.8966 0.1640</w:t>
        <w:br/>
        <w:t>vn 0.4114 0.8966 0.1641</w:t>
        <w:br/>
        <w:t>vn 0.1786 0.9407 -0.2885</w:t>
        <w:br/>
        <w:t>vn -0.0108 0.6294 -0.7770</w:t>
        <w:br/>
        <w:t>vn 0.1005 -0.7974 -0.5950</w:t>
        <w:br/>
        <w:t>vn 0.1403 -0.7317 -0.6670</w:t>
        <w:br/>
        <w:t>vn 0.4024 -0.7984 -0.4479</w:t>
        <w:br/>
        <w:t>vn 0.4680 -0.8183 -0.3337</w:t>
        <w:br/>
        <w:t>vn 0.2292 -0.8794 -0.4173</w:t>
        <w:br/>
        <w:t>vn 0.4329 -0.8348 -0.3402</w:t>
        <w:br/>
        <w:t>vn 0.4202 -0.8413 -0.3402</w:t>
        <w:br/>
        <w:t>vn 0.1758 -0.8300 -0.5294</w:t>
        <w:br/>
        <w:t>vn 0.1240 0.9119 0.3913</w:t>
        <w:br/>
        <w:t>vn 0.5534 0.7643 0.3310</w:t>
        <w:br/>
        <w:t>vn 0.4463 0.8531 0.2702</w:t>
        <w:br/>
        <w:t>vn 0.0096 0.8817 0.4717</w:t>
        <w:br/>
        <w:t>vn 0.6855 0.5751 0.4465</w:t>
        <w:br/>
        <w:t>vn 0.4586 0.5473 0.7001</w:t>
        <w:br/>
        <w:t>vn 0.6240 0.6876 0.3712</w:t>
        <w:br/>
        <w:t>vn 0.6346 0.6823 0.3631</w:t>
        <w:br/>
        <w:t>vn -0.0416 -0.8835 -0.4666</w:t>
        <w:br/>
        <w:t>vn 0.2178 -0.8980 -0.3823</w:t>
        <w:br/>
        <w:t>vn 0.2139 -0.9022 -0.3744</w:t>
        <w:br/>
        <w:t>vn -0.0609 -0.8462 -0.5293</w:t>
        <w:br/>
        <w:t>vn 0.6275 -0.6423 -0.4401</w:t>
        <w:br/>
        <w:t>vn 0.5407 -0.5663 -0.6221</w:t>
        <w:br/>
        <w:t>vn 0.3996 -0.8446 -0.3564</w:t>
        <w:br/>
        <w:t>vn 0.3488 -0.8694 -0.3499</w:t>
        <w:br/>
        <w:t>vn 0.0990 -0.7259 -0.6806</w:t>
        <w:br/>
        <w:t>vn 0.2233 -0.6407 -0.7346</w:t>
        <w:br/>
        <w:t>vn 0.5407 -0.5664 -0.6220</w:t>
        <w:br/>
        <w:t>vn 0.9871 0.0459 -0.1533</w:t>
        <w:br/>
        <w:t>vn -0.0475 0.6280 0.7768</w:t>
        <w:br/>
        <w:t>vn 0.1142 0.5269 0.8422</w:t>
        <w:br/>
        <w:t>vn -0.3507 -0.2240 0.9093</w:t>
        <w:br/>
        <w:t>vn 0.7004 0.4909 0.5181</w:t>
        <w:br/>
        <w:t>vn 0.1004 -0.7974 -0.5951</w:t>
        <w:br/>
        <w:t>vn 0.1402 -0.7316 -0.6671</w:t>
        <w:br/>
        <w:t>vn 0.8655 0.1048 -0.4898</w:t>
        <w:br/>
        <w:t>vn 0.8951 0.0091 -0.4458</w:t>
        <w:br/>
        <w:t>vn -0.5277 -0.0184 0.8492</w:t>
        <w:br/>
        <w:t>vn 0.1272 -0.0917 0.9876</w:t>
        <w:br/>
        <w:t>vn 0.4586 0.5472 0.7002</w:t>
        <w:br/>
        <w:t>vn 0.6479 0.6417 0.4106</w:t>
        <w:br/>
        <w:t>vn 0.9992 -0.0128 0.0390</w:t>
        <w:br/>
        <w:t>vn 0.9981 -0.0616 -0.0088</w:t>
        <w:br/>
        <w:t>vn 0.9995 -0.0100 -0.0304</w:t>
        <w:br/>
        <w:t>vn 0.9961 -0.0358 -0.0805</w:t>
        <w:br/>
        <w:t>vn 0.9995 -0.0100 -0.0303</w:t>
        <w:br/>
        <w:t>vn 0.9938 -0.0731 -0.0832</w:t>
        <w:br/>
        <w:t>vn 0.9935 -0.1011 -0.0520</w:t>
        <w:br/>
        <w:t>vn 0.9938 -0.1114 -0.0013</w:t>
        <w:br/>
        <w:t>vn 0.9936 -0.0962 0.0586</w:t>
        <w:br/>
        <w:t>vn 0.9955 -0.0512 0.0800</w:t>
        <w:br/>
        <w:t>vn 0.9992 -0.0128 0.0391</w:t>
        <w:br/>
        <w:t>vn 0.2644 0.4833 -0.8345</w:t>
        <w:br/>
        <w:t>vn 0.2583 0.2525 -0.9325</w:t>
        <w:br/>
        <w:t>vn 0.0000 0.2685 -0.9633</w:t>
        <w:br/>
        <w:t>vn -0.0000 0.5069 -0.8620</w:t>
        <w:br/>
        <w:t>vn 0.2651 -0.1341 -0.9549</w:t>
        <w:br/>
        <w:t>vn -0.0000 -0.2892 -0.9573</w:t>
        <w:br/>
        <w:t>vn 0.3396 -0.5561 -0.7586</w:t>
        <w:br/>
        <w:t>vn 0.0000 -0.7199 -0.6941</w:t>
        <w:br/>
        <w:t>vn 0.4176 -0.9070 -0.0546</w:t>
        <w:br/>
        <w:t>vn 0.0000 -0.9979 -0.0650</w:t>
        <w:br/>
        <w:t>vn 0.3342 0.9404 0.0633</w:t>
        <w:br/>
        <w:t>vn -0.0000 0.9978 0.0670</w:t>
        <w:br/>
        <w:t>vn 0.0000 0.9147 0.4042</w:t>
        <w:br/>
        <w:t>vn 0.2882 0.6647 0.6892</w:t>
        <w:br/>
        <w:t>vn -0.0000 -0.7402 0.6724</w:t>
        <w:br/>
        <w:t>vn 0.2667 -0.4941 0.8275</w:t>
        <w:br/>
        <w:t>vn -0.0000 0.0821 0.9966</w:t>
        <w:br/>
        <w:t>vn 0.2160 0.0824 0.9729</w:t>
        <w:br/>
        <w:t>vn 0.2882 0.6647 0.6893</w:t>
        <w:br/>
        <w:t>vn -0.9981 -0.0616 -0.0088</w:t>
        <w:br/>
        <w:t>vn -0.9992 -0.0128 0.0390</w:t>
        <w:br/>
        <w:t>vn -0.9995 -0.0100 -0.0304</w:t>
        <w:br/>
        <w:t>vn -0.9961 -0.0357 -0.0805</w:t>
        <w:br/>
        <w:t>vn -0.9938 -0.0731 -0.0832</w:t>
        <w:br/>
        <w:t>vn -0.9938 -0.0732 -0.0832</w:t>
        <w:br/>
        <w:t>vn -0.9935 -0.1011 -0.0520</w:t>
        <w:br/>
        <w:t>vn -0.9938 -0.1114 -0.0014</w:t>
        <w:br/>
        <w:t>vn -0.9936 -0.0962 0.0586</w:t>
        <w:br/>
        <w:t>vn -0.9938 -0.1115 -0.0014</w:t>
        <w:br/>
        <w:t>vn -0.9955 -0.0512 0.0800</w:t>
        <w:br/>
        <w:t>vn -0.9992 -0.0128 0.0391</w:t>
        <w:br/>
        <w:t>vn -0.2644 0.4833 -0.8346</w:t>
        <w:br/>
        <w:t>vn -0.2583 0.2525 -0.9325</w:t>
        <w:br/>
        <w:t>vn -0.2651 -0.1342 -0.9548</w:t>
        <w:br/>
        <w:t>vn -0.3397 -0.5562 -0.7585</w:t>
        <w:br/>
        <w:t>vn -0.4176 -0.9070 -0.0546</w:t>
        <w:br/>
        <w:t>vn -0.3342 0.9404 0.0632</w:t>
        <w:br/>
        <w:t>vn -0.2882 0.6647 0.6893</w:t>
        <w:br/>
        <w:t>vn -0.2667 -0.4941 0.8275</w:t>
        <w:br/>
        <w:t>vn -0.2160 0.0824 0.9729</w:t>
        <w:br/>
        <w:t>vn 0.7429 0.6352 0.2110</w:t>
        <w:br/>
        <w:t>vn 0.9712 -0.1191 0.2062</w:t>
        <w:br/>
        <w:t>vn 0.9644 0.0009 -0.2643</w:t>
        <w:br/>
        <w:t>vn 0.7711 0.6033 -0.2037</w:t>
        <w:br/>
        <w:t>vn 0.3382 0.3492 0.8739</w:t>
        <w:br/>
        <w:t>vn 0.3183 -0.3126 0.8950</w:t>
        <w:br/>
        <w:t>vn 0.6273 -0.3112 0.7139</w:t>
        <w:br/>
        <w:t>vn 0.5804 0.3995 0.7096</w:t>
        <w:br/>
        <w:t>vn 0.7182 0.4911 0.4929</w:t>
        <w:br/>
        <w:t>vn 0.8345 -0.2051 0.5114</w:t>
        <w:br/>
        <w:t>vn -0.0005 0.2171 0.9762</w:t>
        <w:br/>
        <w:t>vn -0.0022 -0.2984 0.9544</w:t>
        <w:br/>
        <w:t>vn 0.7088 -0.0514 -0.7035</w:t>
        <w:br/>
        <w:t>vn 0.6190 0.4720 -0.6277</w:t>
        <w:br/>
        <w:t>vn 0.3439 -0.1042 -0.9332</w:t>
        <w:br/>
        <w:t>vn 0.3152 0.4649 -0.8273</w:t>
        <w:br/>
        <w:t>vn 0.0000 -0.0155 -0.9999</w:t>
        <w:br/>
        <w:t>vn 0.0000 0.4655 -0.8850</w:t>
        <w:br/>
        <w:t>vn 0.8304 0.5523 -0.0737</w:t>
        <w:br/>
        <w:t>vn 0.8798 0.4066 0.2460</w:t>
        <w:br/>
        <w:t>vn 0.7498 0.4390 0.4951</w:t>
        <w:br/>
        <w:t>vn 0.5781 0.3758 0.7242</w:t>
        <w:br/>
        <w:t>vn 0.0000 0.4331 0.9013</w:t>
        <w:br/>
        <w:t>vn 0.0001 0.2786 -0.9604</w:t>
        <w:br/>
        <w:t>vn 0.6508 0.5632 -0.5092</w:t>
        <w:br/>
        <w:t>vn 0.9714 0.0792 0.2238</w:t>
        <w:br/>
        <w:t>vn -0.0000 -0.0933 -0.9956</w:t>
        <w:br/>
        <w:t>vn 0.6832 -0.2053 0.7007</w:t>
        <w:br/>
        <w:t>vn -0.8067 0.5540 0.2057</w:t>
        <w:br/>
        <w:t>vn -0.7984 0.5604 -0.2203</w:t>
        <w:br/>
        <w:t>vn -0.9600 0.0960 -0.2629</w:t>
        <w:br/>
        <w:t>vn -0.9743 -0.0854 0.2084</w:t>
        <w:br/>
        <w:t>vn -0.3422 0.3648 0.8659</w:t>
        <w:br/>
        <w:t>vn -0.5901 0.4042 0.6989</w:t>
        <w:br/>
        <w:t>vn -0.6373 -0.2562 0.7268</w:t>
        <w:br/>
        <w:t>vn -0.3252 -0.2927 0.8992</w:t>
        <w:br/>
        <w:t>vn -0.7510 0.4391 0.4931</w:t>
        <w:br/>
        <w:t>vn -0.8364 -0.2193 0.5024</w:t>
        <w:br/>
        <w:t>vn -0.0005 0.2170 0.9762</w:t>
        <w:br/>
        <w:t>vn -0.7076 -0.0474 -0.7050</w:t>
        <w:br/>
        <w:t>vn -0.6139 0.4929 -0.6166</w:t>
        <w:br/>
        <w:t>vn -0.3460 -0.1010 -0.9328</w:t>
        <w:br/>
        <w:t>vn -0.3197 0.4683 -0.8237</w:t>
        <w:br/>
        <w:t>vn 0.0000 0.4655 -0.8851</w:t>
        <w:br/>
        <w:t>vn -0.8690 0.4838 -0.1036</w:t>
        <w:br/>
        <w:t>vn -0.8987 0.3649 0.2431</w:t>
        <w:br/>
        <w:t>vn -0.6042 0.3401 0.7206</w:t>
        <w:br/>
        <w:t>vn 0.0001 0.2785 -0.9604</w:t>
        <w:br/>
        <w:t>vn -0.6589 0.5496 -0.5136</w:t>
        <w:br/>
        <w:t>vn -0.9728 0.0487 0.2264</w:t>
        <w:br/>
        <w:t>vn -0.3739 -0.0232 -0.9272</w:t>
        <w:br/>
        <w:t>vn 0.0824 0.9847 -0.1538</w:t>
        <w:br/>
        <w:t>vn -0.1425 0.5894 -0.7952</w:t>
        <w:br/>
        <w:t>vn 0.9639 0.1048 -0.2449</w:t>
        <w:br/>
        <w:t>vn 0.9519 0.0994 -0.2900</w:t>
        <w:br/>
        <w:t>vn 0.5529 0.0470 -0.8320</w:t>
        <w:br/>
        <w:t>vn 0.9410 0.1033 -0.3221</w:t>
        <w:br/>
        <w:t>vn 0.9441 0.1128 -0.3098</w:t>
        <w:br/>
        <w:t>vn -0.3861 0.2387 -0.8910</w:t>
        <w:br/>
        <w:t>vn -0.0870 0.7336 -0.6739</w:t>
        <w:br/>
        <w:t>vn -0.6838 0.6827 0.2577</w:t>
        <w:br/>
        <w:t>vn -0.6849 0.6841 0.2508</w:t>
        <w:br/>
        <w:t>vn -0.6826 0.6813 0.2644</w:t>
        <w:br/>
        <w:t>vn -0.7906 -0.3277 0.5173</w:t>
        <w:br/>
        <w:t>vn -0.7900 -0.3265 0.5189</w:t>
        <w:br/>
        <w:t>vn -0.7906 -0.3278 0.5172</w:t>
        <w:br/>
        <w:t>vn -0.7912 -0.3290 0.5156</w:t>
        <w:br/>
        <w:t>vn 0.6838 0.6827 0.2577</w:t>
        <w:br/>
        <w:t>vn 0.6850 0.6841 0.2507</w:t>
        <w:br/>
        <w:t>vn 0.6838 0.6827 0.2576</w:t>
        <w:br/>
        <w:t>vn 0.6826 0.6813 0.2644</w:t>
        <w:br/>
        <w:t>vn 0.7906 -0.3277 0.5173</w:t>
        <w:br/>
        <w:t>vn 0.7911 -0.3290 0.5157</w:t>
        <w:br/>
        <w:t>vn 0.7906 -0.3278 0.5172</w:t>
        <w:br/>
        <w:t>vn 0.7901 -0.3265 0.5189</w:t>
        <w:br/>
        <w:t>vn -0.8436 -0.1585 0.5131</w:t>
        <w:br/>
        <w:t>vn -0.8259 -0.1519 0.5430</w:t>
        <w:br/>
        <w:t>vn -0.8602 -0.1649 0.4825</w:t>
        <w:br/>
        <w:t>vn -0.0015 -0.7512 0.6600</w:t>
        <w:br/>
        <w:t>vn 0.0021 -0.7669 0.6417</w:t>
        <w:br/>
        <w:t>vn -0.0015 -0.7514 0.6598</w:t>
        <w:br/>
        <w:t>vn -0.0051 -0.7351 0.6780</w:t>
        <w:br/>
        <w:t>vn -0.1711 0.9698 0.1736</w:t>
        <w:br/>
        <w:t>vn -0.1713 0.9700 0.1726</w:t>
        <w:br/>
        <w:t>vn -0.1712 0.9700 0.1728</w:t>
        <w:br/>
        <w:t>vn -0.1712 0.9699 0.1733</w:t>
        <w:br/>
        <w:t>vn 0.7843 0.5510 0.2851</w:t>
        <w:br/>
        <w:t>vn 0.7845 0.5510 0.2847</w:t>
        <w:br/>
        <w:t>vn 0.7845 0.5509 0.2847</w:t>
        <w:br/>
        <w:t>vn -0.1712 -0.7547 0.6333</w:t>
        <w:br/>
        <w:t>vn -0.1713 -0.7550 0.6329</w:t>
        <w:br/>
        <w:t>vn -0.1711 -0.7546 0.6335</w:t>
        <w:br/>
        <w:t>vn 0.7842 -0.3358 0.5218</w:t>
        <w:br/>
        <w:t>vn 0.7844 -0.3359 0.5215</w:t>
        <w:br/>
        <w:t>vn 0.7840 -0.3356 0.5223</w:t>
        <w:br/>
        <w:t>vn -0.8559 0.3948 0.3341</w:t>
        <w:br/>
        <w:t>vn -0.8528 0.3967 0.3396</w:t>
        <w:br/>
        <w:t>vn -0.8589 0.3928 0.3287</w:t>
        <w:br/>
        <w:t>vn -0.0059 0.9862 0.1657</w:t>
        <w:br/>
        <w:t>vn -0.0063 0.9857 0.1683</w:t>
        <w:br/>
        <w:t>vn -0.0059 0.9861 0.1663</w:t>
        <w:br/>
        <w:t>vn -0.0054 0.9865 0.1635</w:t>
        <w:br/>
        <w:t>vn 0.6690 -0.4508 0.5909</w:t>
        <w:br/>
        <w:t>vn 0.6760 -0.4739 0.5643</w:t>
        <w:br/>
        <w:t>vn 0.6613 -0.4273 0.6165</w:t>
        <w:br/>
        <w:t>vn 0.7762 0.5461 0.3152</w:t>
        <w:br/>
        <w:t>vn 0.7682 0.5432 0.3389</w:t>
        <w:br/>
        <w:t>vn 0.7761 0.5461 0.3153</w:t>
        <w:br/>
        <w:t>vn 0.7836 0.5486 0.2916</w:t>
        <w:br/>
        <w:t>vn -0.6690 -0.4508 0.5909</w:t>
        <w:br/>
        <w:t>vn -0.6612 -0.4272 0.6167</w:t>
        <w:br/>
        <w:t>vn -0.6690 -0.4508 0.5910</w:t>
        <w:br/>
        <w:t>vn -0.6760 -0.4740 0.5642</w:t>
        <w:br/>
        <w:t>vn -0.7762 0.5461 0.3153</w:t>
        <w:br/>
        <w:t>vn -0.7682 0.5431 0.3389</w:t>
        <w:br/>
        <w:t>vn -0.7836 0.5486 0.2916</w:t>
        <w:br/>
        <w:t>vn 0.8558 0.3948 0.3342</w:t>
        <w:br/>
        <w:t>vn 0.8589 0.3928 0.3287</w:t>
        <w:br/>
        <w:t>vn 0.8559 0.3948 0.3340</w:t>
        <w:br/>
        <w:t>vn 0.8528 0.3968 0.3396</w:t>
        <w:br/>
        <w:t>vn 0.0059 0.9862 0.1653</w:t>
        <w:br/>
        <w:t>vn 0.0063 0.9858 0.1680</w:t>
        <w:br/>
        <w:t>vn 0.0059 0.9862 0.1656</w:t>
        <w:br/>
        <w:t>vn 0.0055 0.9867 0.1626</w:t>
        <w:br/>
        <w:t>vn 0.1712 -0.7550 0.6330</w:t>
        <w:br/>
        <w:t>vn 0.1711 -0.7545 0.6336</w:t>
        <w:br/>
        <w:t>vn 0.1712 -0.7548 0.6333</w:t>
        <w:br/>
        <w:t>vn 0.1713 -0.7551 0.6329</w:t>
        <w:br/>
        <w:t>vn -0.7842 -0.3358 0.5218</w:t>
        <w:br/>
        <w:t>vn -0.7839 -0.3355 0.5225</w:t>
        <w:br/>
        <w:t>vn -0.7842 -0.3357 0.5219</w:t>
        <w:br/>
        <w:t>vn -0.7844 -0.3359 0.5214</w:t>
        <w:br/>
        <w:t>vn 0.1712 0.9699 0.1729</w:t>
        <w:br/>
        <w:t>vn 0.1712 0.9699 0.1730</w:t>
        <w:br/>
        <w:t>vn 0.1713 0.9700 0.1725</w:t>
        <w:br/>
        <w:t>vn 0.1713 0.9700 0.1724</w:t>
        <w:br/>
        <w:t>vn -0.7842 0.5510 0.2853</w:t>
        <w:br/>
        <w:t>vn -0.7845 0.5509 0.2847</w:t>
        <w:br/>
        <w:t>vn -0.7845 0.5509 0.2848</w:t>
        <w:br/>
        <w:t>vn 0.8436 -0.1585 0.5131</w:t>
        <w:br/>
        <w:t>vn 0.8259 -0.1519 0.5430</w:t>
        <w:br/>
        <w:t>vn 0.8435 -0.1585 0.5131</w:t>
        <w:br/>
        <w:t>vn 0.8602 -0.1649 0.4825</w:t>
        <w:br/>
        <w:t>vn 0.0015 -0.7516 0.6597</w:t>
        <w:br/>
        <w:t>vn -0.0021 -0.7672 0.6415</w:t>
        <w:br/>
        <w:t>vn 0.0015 -0.7517 0.6595</w:t>
        <w:br/>
        <w:t>vn 0.0051 -0.7356 0.6774</w:t>
        <w:br/>
        <w:t>vn 0.0002 0.2572 0.9664</w:t>
        <w:br/>
        <w:t>vn -0.0002 0.2571 0.9664</w:t>
        <w:br/>
        <w:t>vn -0.0001 0.2573 0.9663</w:t>
        <w:br/>
        <w:t>vn 0.0003 0.2578 0.9662</w:t>
        <w:br/>
        <w:t>vn -0.5084 -0.7624 0.4004</w:t>
        <w:br/>
        <w:t>vn -0.5085 -0.7623 0.4004</w:t>
        <w:br/>
        <w:t>vn -0.5085 -0.7624 0.4002</w:t>
        <w:br/>
        <w:t>vn -0.5083 -0.7624 0.4005</w:t>
        <w:br/>
        <w:t>vn 0.8561 -0.4376 0.2751</w:t>
        <w:br/>
        <w:t>vn 0.8567 -0.4372 0.2737</w:t>
        <w:br/>
        <w:t>vn 0.8563 -0.4374 0.2747</w:t>
        <w:br/>
        <w:t>vn 0.8558 -0.4377 0.2755</w:t>
        <w:br/>
        <w:t>vn 0.4732 0.8801 -0.0379</w:t>
        <w:br/>
        <w:t>vn 0.4735 0.8800 -0.0385</w:t>
        <w:br/>
        <w:t>vn 0.4732 0.8801 -0.0376</w:t>
        <w:br/>
        <w:t>vn 0.4728 0.8804 -0.0366</w:t>
        <w:br/>
        <w:t>vn 0.4730 -0.7817 0.4065</w:t>
        <w:br/>
        <w:t>vn 0.4726 -0.7816 0.4071</w:t>
        <w:br/>
        <w:t>vn 0.4729 -0.7817 0.4066</w:t>
        <w:br/>
        <w:t>vn 0.4730 -0.7817 0.4064</w:t>
        <w:br/>
        <w:t>vn 0.8563 0.5160 0.0209</w:t>
        <w:br/>
        <w:t>vn 0.8562 0.5161 0.0214</w:t>
        <w:br/>
        <w:t>vn 0.8562 0.5163 0.0208</w:t>
        <w:br/>
        <w:t>vn 0.8560 0.5166 0.0198</w:t>
        <w:br/>
        <w:t>vn -0.5082 0.8607 -0.0295</w:t>
        <w:br/>
        <w:t>vn -0.5080 0.8608 -0.0299</w:t>
        <w:br/>
        <w:t>vn -0.5078 0.8610 -0.0297</w:t>
        <w:br/>
        <w:t>vn -0.5080 0.8608 -0.0301</w:t>
        <w:br/>
        <w:t>vn 0.9814 0.0287 0.1897</w:t>
        <w:br/>
        <w:t>vn 0.9815 0.0288 0.1895</w:t>
        <w:br/>
        <w:t>vn 0.9814 0.0288 0.1896</w:t>
        <w:br/>
        <w:t>vn 0.9814 0.0287 0.1898</w:t>
        <w:br/>
        <w:t>vn -0.0001 0.9942 -0.1071</w:t>
        <w:br/>
        <w:t>vn -0.0000 0.9943 -0.1065</w:t>
        <w:br/>
        <w:t>vn -0.0001 0.9943 -0.1070</w:t>
        <w:br/>
        <w:t>vn -0.0002 0.9942 -0.1073</w:t>
        <w:br/>
        <w:t>vn -0.9814 0.0288 0.1896</w:t>
        <w:br/>
        <w:t>vn -0.9815 0.0288 0.1895</w:t>
        <w:br/>
        <w:t>vn -0.9814 0.0288 0.1897</w:t>
        <w:br/>
        <w:t>vn -0.9814 0.0287 0.1898</w:t>
        <w:br/>
        <w:t>vn 0.5082 0.8607 -0.0298</w:t>
        <w:br/>
        <w:t>vn 0.5081 0.8607 -0.0314</w:t>
        <w:br/>
        <w:t>vn 0.5080 0.8608 -0.0304</w:t>
        <w:br/>
        <w:t>vn 0.5082 0.8607 -0.0295</w:t>
        <w:br/>
        <w:t>vn -0.8563 0.5161 0.0210</w:t>
        <w:br/>
        <w:t>vn -0.8559 0.5166 0.0213</w:t>
        <w:br/>
        <w:t>vn -0.8563 0.5160 0.0211</w:t>
        <w:br/>
        <w:t>vn -0.8564 0.5158 0.0208</w:t>
        <w:br/>
        <w:t>vn -0.4728 -0.7818 0.4066</w:t>
        <w:br/>
        <w:t>vn -0.4732 -0.7816 0.4064</w:t>
        <w:br/>
        <w:t>vn -0.4732 -0.7818 0.4060</w:t>
        <w:br/>
        <w:t>vn -0.4730 -0.7820 0.4060</w:t>
        <w:br/>
        <w:t>vn -0.4732 0.8802 -0.0373</w:t>
        <w:br/>
        <w:t>vn -0.4733 0.8801 -0.0378</w:t>
        <w:br/>
        <w:t>vn -0.4734 0.8800 -0.0379</w:t>
        <w:br/>
        <w:t>vn -0.4732 0.8801 -0.0373</w:t>
        <w:br/>
        <w:t>vn -0.8563 -0.4374 0.2747</w:t>
        <w:br/>
        <w:t>vn -0.8568 -0.4372 0.2735</w:t>
        <w:br/>
        <w:t>vn -0.8562 -0.4374 0.2748</w:t>
        <w:br/>
        <w:t>vn -0.8557 -0.4377 0.2762</w:t>
        <w:br/>
        <w:t>vn 0.5085 -0.7625 0.4001</w:t>
        <w:br/>
        <w:t>vn 0.5086 -0.7622 0.4005</w:t>
        <w:br/>
        <w:t>vn 0.5085 -0.7626 0.3999</w:t>
        <w:br/>
        <w:t>vn 0.5087 -0.7627 0.3994</w:t>
        <w:br/>
        <w:t>vn -0.9814 0.0695 0.1789</w:t>
        <w:br/>
        <w:t>vn -0.9814 0.0694 0.1788</w:t>
        <w:br/>
        <w:t>vn -0.9814 0.0695 0.1788</w:t>
        <w:br/>
        <w:t>vn 0.0000 -0.9155 0.4023</w:t>
        <w:br/>
        <w:t>vn 0.0000 -0.9157 0.4020</w:t>
        <w:br/>
        <w:t>vn -0.0000 -0.9157 0.4018</w:t>
        <w:br/>
        <w:t>vn 0.9814 0.0695 0.1788</w:t>
        <w:br/>
        <w:t>vn 0.9814 0.0695 0.1789</w:t>
        <w:br/>
        <w:t>vn 0.9814 0.0694 0.1788</w:t>
        <w:br/>
        <w:t>vn 0.0000 0.2576 0.9663</w:t>
        <w:br/>
        <w:t>vn -0.0001 0.2575 0.9663</w:t>
        <w:br/>
        <w:t>vn 0.0002 0.2577 0.9662</w:t>
        <w:br/>
        <w:t>vn 0.0000 0.2575 0.9663</w:t>
        <w:br/>
        <w:t>vn 0.0000 0.2576 0.9662</w:t>
        <w:br/>
        <w:t>vn 0.0000 0.2574 0.9663</w:t>
        <w:br/>
        <w:t>vn -0.0001 0.2576 0.9663</w:t>
        <w:br/>
        <w:t>vn 0.0001 0.2575 0.9663</w:t>
        <w:br/>
        <w:t>vn -0.0001 0.2576 0.9662</w:t>
        <w:br/>
        <w:t>vn -0.0001 0.2574 0.9663</w:t>
        <w:br/>
        <w:t>vn 0.0004 0.2581 0.9661</w:t>
        <w:br/>
        <w:t>vn 0.0004 0.2575 0.9663</w:t>
        <w:br/>
        <w:t>vn 0.0002 0.2574 0.9663</w:t>
        <w:br/>
        <w:t>vn 0.0001 0.2574 0.9663</w:t>
        <w:br/>
        <w:t>vn -0.0000 0.2573 0.9663</w:t>
        <w:br/>
        <w:t>vn -0.0002 0.2576 0.9662</w:t>
        <w:br/>
        <w:t>vn -0.0003 0.2573 0.9663</w:t>
        <w:br/>
        <w:t>vn -0.0003 0.2572 0.9663</w:t>
        <w:br/>
        <w:t>vn -0.0004 0.2579 0.9662</w:t>
        <w:br/>
        <w:t>vn -0.0004 0.2582 0.9661</w:t>
        <w:br/>
        <w:t>vn 0.0000 0.2577 0.9662</w:t>
        <w:br/>
        <w:t>vn 0.0000 0.2578 0.9662</w:t>
        <w:br/>
        <w:t>vn 0.2872 0.1957 0.9377</w:t>
        <w:br/>
        <w:t>vn 0.2635 0.7529 0.6031</w:t>
        <w:br/>
        <w:t>vn -0.1231 0.6599 0.7412</w:t>
        <w:br/>
        <w:t>vn -0.3465 0.3306 0.8778</w:t>
        <w:br/>
        <w:t>vn -0.3025 -0.0818 0.9496</w:t>
        <w:br/>
        <w:t>vn -0.0106 -0.3851 0.9228</w:t>
        <w:br/>
        <w:t>vn 0.3931 -0.4364 0.8094</w:t>
        <w:br/>
        <w:t>vn 0.7188 -0.2107 0.6625</w:t>
        <w:br/>
        <w:t>vn 0.8135 0.1853 0.5513</w:t>
        <w:br/>
        <w:t>vn 0.6333 0.5658 0.5280</w:t>
        <w:br/>
        <w:t>vn 0.0489 0.9016 0.4298</w:t>
        <w:br/>
        <w:t>vn -0.4133 0.6673 0.6196</w:t>
        <w:br/>
        <w:t>vn -0.6036 0.1746 0.7779</w:t>
        <w:br/>
        <w:t>vn -0.4326 -0.3464 0.8324</w:t>
        <w:br/>
        <w:t>vn 0.0209 -0.6540 0.7562</w:t>
        <w:br/>
        <w:t>vn 0.5448 -0.6016 0.5842</w:t>
        <w:br/>
        <w:t>vn 0.8927 -0.2137 0.3968</w:t>
        <w:br/>
        <w:t>vn 0.9014 0.3275 0.2831</w:t>
        <w:br/>
        <w:t>vn 0.5679 0.7679 0.2963</w:t>
        <w:br/>
        <w:t>vn -0.2872 0.1957 0.9377</w:t>
        <w:br/>
        <w:t>vn 0.1231 0.6600 0.7411</w:t>
        <w:br/>
        <w:t>vn -0.2635 0.7529 0.6031</w:t>
        <w:br/>
        <w:t>vn 0.3465 0.3306 0.8778</w:t>
        <w:br/>
        <w:t>vn 0.3025 -0.0818 0.9496</w:t>
        <w:br/>
        <w:t>vn 0.0106 -0.3851 0.9228</w:t>
        <w:br/>
        <w:t>vn -0.3931 -0.4363 0.8094</w:t>
        <w:br/>
        <w:t>vn -0.7188 -0.2108 0.6625</w:t>
        <w:br/>
        <w:t>vn -0.8135 0.1853 0.5513</w:t>
        <w:br/>
        <w:t>vn -0.6333 0.5658 0.5280</w:t>
        <w:br/>
        <w:t>vn -0.0489 0.9016 0.4298</w:t>
        <w:br/>
        <w:t>vn 0.4133 0.6673 0.6196</w:t>
        <w:br/>
        <w:t>vn 0.6036 0.1747 0.7779</w:t>
        <w:br/>
        <w:t>vn 0.4326 -0.3463 0.8324</w:t>
        <w:br/>
        <w:t>vn -0.0210 -0.6540 0.7562</w:t>
        <w:br/>
        <w:t>vn -0.5448 -0.6016 0.5842</w:t>
        <w:br/>
        <w:t>vn -0.8927 -0.2137 0.3967</w:t>
        <w:br/>
        <w:t>vn -0.9014 0.3276 0.2831</w:t>
        <w:br/>
        <w:t>vn -0.5678 0.7679 0.2963</w:t>
        <w:br/>
        <w:t>vn 0.7104 0.6850 -0.1616</w:t>
        <w:br/>
        <w:t>vn 0.7367 0.6498 -0.1873</w:t>
        <w:br/>
        <w:t>vn 0.6336 0.7643 -0.1204</w:t>
        <w:br/>
        <w:t>vn 0.6025 0.7938 -0.0827</w:t>
        <w:br/>
        <w:t>vn 0.5580 0.8297 0.0118</w:t>
        <w:br/>
        <w:t>vn 0.4489 0.8911 0.0671</w:t>
        <w:br/>
        <w:t>vn -0.5976 0.6227 -0.5050</w:t>
        <w:br/>
        <w:t>vn -0.6176 0.6328 -0.4670</w:t>
        <w:br/>
        <w:t>vn -0.6082 0.6322 -0.4800</w:t>
        <w:br/>
        <w:t>vn -0.5520 0.6718 -0.4939</w:t>
        <w:br/>
        <w:t>vn -0.6354 0.6206 -0.4594</w:t>
        <w:br/>
        <w:t>vn -0.6300 0.6304 -0.4535</w:t>
        <w:br/>
        <w:t>vn 0.9003 0.1321 -0.4147</w:t>
        <w:br/>
        <w:t>vn 0.8832 0.2040 -0.4224</w:t>
        <w:br/>
        <w:t>vn 0.8826 0.1523 -0.4447</w:t>
        <w:br/>
        <w:t>vn 0.8733 0.0479 -0.4848</w:t>
        <w:br/>
        <w:t>vn 0.8707 0.0944 0.4826</w:t>
        <w:br/>
        <w:t>vn 0.8745 0.0935 0.4760</w:t>
        <w:br/>
        <w:t>vn -0.3657 0.9246 0.1068</w:t>
        <w:br/>
        <w:t>vn -0.4130 0.8634 0.2897</w:t>
        <w:br/>
        <w:t>vn -0.1186 0.9914 -0.0551</w:t>
        <w:br/>
        <w:t>vn -0.3683 0.8704 -0.3266</w:t>
        <w:br/>
        <w:t>vn -0.4064 0.8265 0.3896</w:t>
        <w:br/>
        <w:t>vn -0.3961 0.8414 0.3676</w:t>
        <w:br/>
        <w:t>vn -0.1985 0.9314 -0.3052</w:t>
        <w:br/>
        <w:t>vn -0.3362 0.7596 -0.5567</w:t>
        <w:br/>
        <w:t>vn 0.8433 0.1918 -0.5020</w:t>
        <w:br/>
        <w:t>vn -0.2278 0.7508 -0.6200</w:t>
        <w:br/>
        <w:t>vn -0.0765 0.8004 -0.5945</w:t>
        <w:br/>
        <w:t>vn 0.2316 0.7112 -0.6638</w:t>
        <w:br/>
        <w:t>vn 0.5758 0.3126 -0.7555</w:t>
        <w:br/>
        <w:t>vn 0.3261 0.4074 -0.8530</w:t>
        <w:br/>
        <w:t>vn 0.6875 -0.1760 -0.7046</w:t>
        <w:br/>
        <w:t>vn 0.6728 0.4213 -0.6081</w:t>
        <w:br/>
        <w:t>vn 0.7853 0.0543 -0.6167</w:t>
        <w:br/>
        <w:t>vn 0.7784 -0.0093 -0.6277</w:t>
        <w:br/>
        <w:t>vn 0.7377 -0.1023 -0.6673</w:t>
        <w:br/>
        <w:t>vn 0.3874 0.8417 -0.3762</w:t>
        <w:br/>
        <w:t>vn 0.4164 0.8732 -0.2533</w:t>
        <w:br/>
        <w:t>vn 0.5081 0.8406 -0.1877</w:t>
        <w:br/>
        <w:t>vn 0.1102 0.8879 -0.4467</w:t>
        <w:br/>
        <w:t>vn 0.4368 0.2606 -0.8610</w:t>
        <w:br/>
        <w:t>vn -0.2338 0.6149 -0.7532</w:t>
        <w:br/>
        <w:t>vn 0.3079 0.5717 -0.7605</w:t>
        <w:br/>
        <w:t>vn 0.4489 0.6820 -0.5774</w:t>
        <w:br/>
        <w:t>vn -0.1370 0.7284 -0.6713</w:t>
        <w:br/>
        <w:t>vn 0.9450 -0.1761 0.2755</w:t>
        <w:br/>
        <w:t>vn 0.8696 -0.2175 0.4432</w:t>
        <w:br/>
        <w:t>vn 0.8508 -0.1657 0.4986</w:t>
        <w:br/>
        <w:t>vn 0.7806 0.1665 -0.6025</w:t>
        <w:br/>
        <w:t>vn 0.7604 -0.5664 0.3177</w:t>
        <w:br/>
        <w:t>vn 0.7391 -0.6180 0.2678</w:t>
        <w:br/>
        <w:t>vn 0.7662 -0.5488 0.3344</w:t>
        <w:br/>
        <w:t>vn 0.8094 0.3769 -0.4504</w:t>
        <w:br/>
        <w:t>vn 0.7682 -0.4813 0.4222</w:t>
        <w:br/>
        <w:t>vn 0.7754 -0.4947 0.3926</w:t>
        <w:br/>
        <w:t>vn 0.8240 0.4559 -0.3364</w:t>
        <w:br/>
        <w:t>vn 0.7566 -0.4569 0.4677</w:t>
        <w:br/>
        <w:t>vn 0.7999 -0.3834 0.4617</w:t>
        <w:br/>
        <w:t>vn 0.8983 0.2629 0.3521</w:t>
        <w:br/>
        <w:t>vn 0.2642 0.8526 0.4509</w:t>
        <w:br/>
        <w:t>vn 0.1952 0.8120 0.5501</w:t>
        <w:br/>
        <w:t>vn 0.2743 0.8298 0.4861</w:t>
        <w:br/>
        <w:t>vn 0.3839 0.8982 0.2144</w:t>
        <w:br/>
        <w:t>vn 0.3115 0.8921 0.3273</w:t>
        <w:br/>
        <w:t>vn 0.6932 -0.2229 0.6854</w:t>
        <w:br/>
        <w:t>vn 0.6880 -0.2253 0.6899</w:t>
        <w:br/>
        <w:t>vn 0.7182 -0.1529 0.6789</w:t>
        <w:br/>
        <w:t>vn 0.8301 0.0023 0.5576</w:t>
        <w:br/>
        <w:t>vn 0.8094 -0.0394 0.5860</w:t>
        <w:br/>
        <w:t>vn -0.7405 0.4797 0.4707</w:t>
        <w:br/>
        <w:t>vn -0.7427 0.4618 0.4849</w:t>
        <w:br/>
        <w:t>vn -0.7379 0.4974 0.4562</w:t>
        <w:br/>
        <w:t>vn 0.1103 0.8878 -0.4467</w:t>
        <w:br/>
        <w:t>vn -0.0764 0.8005 -0.5945</w:t>
        <w:br/>
        <w:t>vn -0.3684 0.8704 -0.3266</w:t>
        <w:br/>
        <w:t>vn 0.6629 0.7468 -0.0534</w:t>
        <w:br/>
        <w:t>vn 0.4555 0.8837 0.1073</w:t>
        <w:br/>
        <w:t>vn -0.1985 0.9313 -0.3052</w:t>
        <w:br/>
        <w:t>vn 0.2971 0.9186 0.2607</w:t>
        <w:br/>
        <w:t>vn 0.7435 0.6084 -0.2777</w:t>
        <w:br/>
        <w:t>vn 0.8602 0.2499 -0.4445</w:t>
        <w:br/>
        <w:t>vn 0.8081 0.0497 -0.5869</w:t>
        <w:br/>
        <w:t>vn 0.7367 -0.0537 -0.6741</w:t>
        <w:br/>
        <w:t>vn 0.3658 0.9246 0.1068</w:t>
        <w:br/>
        <w:t>vn -0.0830 0.7389 -0.6687</w:t>
        <w:br/>
        <w:t>vn 0.1186 0.9914 -0.0551</w:t>
        <w:br/>
        <w:t>vn 0.4130 0.8634 0.2897</w:t>
        <w:br/>
        <w:t>vn 0.3961 0.8414 0.3676</w:t>
        <w:br/>
        <w:t>vn 0.4064 0.8265 0.3896</w:t>
        <w:br/>
        <w:t>vn -0.2316 0.7112 -0.6638</w:t>
        <w:br/>
        <w:t>vn -0.1079 0.5340 -0.8386</w:t>
        <w:br/>
        <w:t>vn -0.3261 0.4074 -0.8530</w:t>
        <w:br/>
        <w:t>vn -0.5757 0.3126 -0.7555</w:t>
        <w:br/>
        <w:t>vn -0.6874 -0.1760 -0.7046</w:t>
        <w:br/>
        <w:t>vn -0.6729 0.4213 -0.6081</w:t>
        <w:br/>
        <w:t>vn -0.7378 -0.1023 -0.6672</w:t>
        <w:br/>
        <w:t>vn -0.7783 -0.0094 -0.6278</w:t>
        <w:br/>
        <w:t>vn -0.7853 0.0543 -0.6168</w:t>
        <w:br/>
        <w:t>vn -0.3874 0.8417 -0.3762</w:t>
        <w:br/>
        <w:t>vn -0.4164 0.8732 -0.2533</w:t>
        <w:br/>
        <w:t>vn -0.5081 0.8406 -0.1877</w:t>
        <w:br/>
        <w:t>vn -0.9450 -0.1761 0.2756</w:t>
        <w:br/>
        <w:t>vn -0.8508 -0.1657 0.4986</w:t>
        <w:br/>
        <w:t>vn -0.8696 -0.2176 0.4433</w:t>
        <w:br/>
        <w:t>vn -0.7604 -0.5664 0.3177</w:t>
        <w:br/>
        <w:t>vn -0.7662 -0.5488 0.3344</w:t>
        <w:br/>
        <w:t>vn -0.7391 -0.6180 0.2679</w:t>
        <w:br/>
        <w:t>vn -0.7754 -0.4947 0.3926</w:t>
        <w:br/>
        <w:t>vn -0.7682 -0.4813 0.4222</w:t>
        <w:br/>
        <w:t>vn -0.7567 -0.4569 0.4677</w:t>
        <w:br/>
        <w:t>vn -0.7999 -0.3834 0.4616</w:t>
        <w:br/>
        <w:t>vn -0.8983 0.2629 0.3521</w:t>
        <w:br/>
        <w:t>vn -0.6932 -0.2229 0.6854</w:t>
        <w:br/>
        <w:t>vn -0.7182 -0.1529 0.6788</w:t>
        <w:br/>
        <w:t>vn -0.6879 -0.2254 0.6899</w:t>
        <w:br/>
        <w:t>vn -0.8302 0.0023 0.5575</w:t>
        <w:br/>
        <w:t>vn -0.8094 -0.0394 0.5860</w:t>
        <w:br/>
        <w:t>vn -0.1103 0.8879 -0.4467</w:t>
        <w:br/>
        <w:t>vn 0.0765 0.8005 -0.5945</w:t>
        <w:br/>
        <w:t>vn 0.4633 0.8853 0.0403</w:t>
        <w:br/>
        <w:t>vn 0.7474 0.6635 0.0349</w:t>
        <w:br/>
        <w:t>vn 0.5257 0.5749 -0.6270</w:t>
        <w:br/>
        <w:t>vn 0.3160 0.8383 -0.4442</w:t>
        <w:br/>
        <w:t>vn 0.5445 0.8347 -0.0826</w:t>
        <w:br/>
        <w:t>vn 0.7816 0.6140 0.1102</w:t>
        <w:br/>
        <w:t>vn 0.5913 0.7787 -0.2095</w:t>
        <w:br/>
        <w:t>vn 0.6125 0.7470 -0.2584</w:t>
        <w:br/>
        <w:t>vn 0.6284 0.6179 -0.4725</w:t>
        <w:br/>
        <w:t>vn 0.6376 0.6562 -0.4035</w:t>
        <w:br/>
        <w:t>vn 0.5439 0.2078 -0.8130</w:t>
        <w:br/>
        <w:t>vn 0.4351 0.2312 -0.8702</w:t>
        <w:br/>
        <w:t>vn 0.5530 0.4378 -0.7089</w:t>
        <w:br/>
        <w:t>vn 0.6297 0.4785 -0.6120</w:t>
        <w:br/>
        <w:t>vn 0.3991 -0.0904 -0.9125</w:t>
        <w:br/>
        <w:t>vn 0.3952 0.1185 -0.9109</w:t>
        <w:br/>
        <w:t>vn 0.1103 -0.6969 -0.7086</w:t>
        <w:br/>
        <w:t>vn -0.4067 -0.9072 0.1079</w:t>
        <w:br/>
        <w:t>vn -0.3490 -0.8544 -0.3850</w:t>
        <w:br/>
        <w:t>vn 0.1553 -0.3274 -0.9320</w:t>
        <w:br/>
        <w:t>vn -0.5828 -0.7097 0.3958</w:t>
        <w:br/>
        <w:t>vn -0.6102 -0.5935 0.5248</w:t>
        <w:br/>
        <w:t>vn -0.7054 -0.5570 0.4383</w:t>
        <w:br/>
        <w:t>vn -0.6811 -0.5527 0.4802</w:t>
        <w:br/>
        <w:t>vn -0.8077 -0.4984 0.3148</w:t>
        <w:br/>
        <w:t>vn -0.6695 -0.6102 0.4236</w:t>
        <w:br/>
        <w:t>vn -0.8444 -0.3947 0.3621</w:t>
        <w:br/>
        <w:t>vn -0.8680 -0.3989 0.2959</w:t>
        <w:br/>
        <w:t>vn -0.6694 -0.6102 0.4236</w:t>
        <w:br/>
        <w:t>vn -0.8110 -0.4022 0.4249</w:t>
        <w:br/>
        <w:t>vn -0.8246 -0.4408 0.3546</w:t>
        <w:br/>
        <w:t>vn 0.6955 0.5241 -0.4915</w:t>
        <w:br/>
        <w:t>vn 0.8973 0.3580 -0.2583</w:t>
        <w:br/>
        <w:t>vn 0.8266 0.4305 -0.3625</w:t>
        <w:br/>
        <w:t>vn 0.8122 0.3873 -0.4363</w:t>
        <w:br/>
        <w:t>vn 0.3654 -0.3091 0.8780</w:t>
        <w:br/>
        <w:t>vn 0.7093 -0.2221 0.6690</w:t>
        <w:br/>
        <w:t>vn 0.5576 -0.3100 0.7701</w:t>
        <w:br/>
        <w:t>vn 0.3563 -0.3275 0.8751</w:t>
        <w:br/>
        <w:t>vn 0.7511 -0.2252 0.6206</w:t>
        <w:br/>
        <w:t>vn 0.8301 -0.1204 0.5444</w:t>
        <w:br/>
        <w:t>vn -0.8809 -0.4232 0.2118</w:t>
        <w:br/>
        <w:t>vn -0.8078 -0.4984 0.3148</w:t>
        <w:br/>
        <w:t>vn 0.2790 -0.2207 0.9346</w:t>
        <w:br/>
        <w:t>vn 0.3782 0.6706 -0.6381</w:t>
        <w:br/>
        <w:t>vn 0.2245 0.0834 -0.9709</w:t>
        <w:br/>
        <w:t>vn 0.8975 0.4038 -0.1776</w:t>
        <w:br/>
        <w:t>vn 0.9524 0.2881 -0.0995</w:t>
        <w:br/>
        <w:t>vn 0.9877 0.1018 0.1185</w:t>
        <w:br/>
        <w:t>vn 0.9511 0.2634 0.1614</w:t>
        <w:br/>
        <w:t>vn 0.4233 -0.3050 -0.8531</w:t>
        <w:br/>
        <w:t>vn 0.1933 -0.1217 -0.9736</w:t>
        <w:br/>
        <w:t>vn 0.8333 0.5368 -0.1320</w:t>
        <w:br/>
        <w:t>vn 0.8418 0.5393 0.0239</w:t>
        <w:br/>
        <w:t>vn 0.3933 -0.4972 -0.7734</w:t>
        <w:br/>
        <w:t>vn 0.6455 0.2740 -0.7129</w:t>
        <w:br/>
        <w:t>vn 0.6741 0.5193 -0.5253</w:t>
        <w:br/>
        <w:t>vn 0.6241 0.6812 -0.3827</w:t>
        <w:br/>
        <w:t>vn 0.9208 -0.1655 0.3532</w:t>
        <w:br/>
        <w:t>vn 0.9579 -0.1736 0.2287</w:t>
        <w:br/>
        <w:t>vn 0.9418 -0.1760 0.2866</w:t>
        <w:br/>
        <w:t>vn 0.8506 -0.3213 0.4164</w:t>
        <w:br/>
        <w:t>vn 0.7350 -0.5199 0.4353</w:t>
        <w:br/>
        <w:t>vn 0.7851 -0.4422 0.4337</w:t>
        <w:br/>
        <w:t>vn 0.8204 -0.4422 0.3626</w:t>
        <w:br/>
        <w:t>vn 0.9523 -0.0967 0.2894</w:t>
        <w:br/>
        <w:t>vn 0.7875 -0.4850 0.3803</w:t>
        <w:br/>
        <w:t>vn 0.5085 -0.2924 -0.8099</w:t>
        <w:br/>
        <w:t>vn 0.9384 -0.2662 0.2204</w:t>
        <w:br/>
        <w:t>vn 0.9568 -0.2239 0.1852</w:t>
        <w:br/>
        <w:t>vn 0.9209 -0.2953 0.2545</w:t>
        <w:br/>
        <w:t>vn 0.8978 -0.2996 0.3227</w:t>
        <w:br/>
        <w:t>vn 0.9461 0.3238 -0.0048</w:t>
        <w:br/>
        <w:t>vn 0.8656 0.4010 -0.2999</w:t>
        <w:br/>
        <w:t>vn -0.2746 -0.6401 0.7175</w:t>
        <w:br/>
        <w:t>vn -0.3135 -0.7047 0.6366</w:t>
        <w:br/>
        <w:t>vn 0.8504 -0.3385 0.4028</w:t>
        <w:br/>
        <w:t>vn 0.8656 0.4009 -0.2999</w:t>
        <w:br/>
        <w:t>vn 0.8580 -0.3197 0.4019</w:t>
        <w:br/>
        <w:t>vn 0.0944 -0.9037 -0.4176</w:t>
        <w:br/>
        <w:t>vn -0.4229 -0.8982 0.1197</w:t>
        <w:br/>
        <w:t>vn 0.9272 -0.2338 0.2925</w:t>
        <w:br/>
        <w:t>vn 0.9216 -0.2289 0.3136</w:t>
        <w:br/>
        <w:t>vn 0.9351 -0.2465 0.2546</w:t>
        <w:br/>
        <w:t>vn 0.9492 -0.1835 0.2558</w:t>
        <w:br/>
        <w:t>vn -0.5397 -0.7695 0.3416</w:t>
        <w:br/>
        <w:t>vn 0.8848 -0.3350 0.3239</w:t>
        <w:br/>
        <w:t>vn 0.8540 -0.4029 0.3290</w:t>
        <w:br/>
        <w:t>vn -0.6709 -0.7340 -0.1060</w:t>
        <w:br/>
        <w:t>vn -0.7988 -0.4858 0.3547</w:t>
        <w:br/>
        <w:t>vn 0.2515 -0.1933 0.9484</w:t>
        <w:br/>
        <w:t>vn 0.3907 -0.0350 0.9198</w:t>
        <w:br/>
        <w:t>vn 0.3063 -0.9513 -0.0339</w:t>
        <w:br/>
        <w:t>vn 0.7585 -0.6515 0.0180</w:t>
        <w:br/>
        <w:t>vn -0.7989 -0.4858 0.3547</w:t>
        <w:br/>
        <w:t>vn -0.7341 -0.5018 0.4576</w:t>
        <w:br/>
        <w:t>vn 0.0314 0.8730 -0.4867</w:t>
        <w:br/>
        <w:t>vn -0.1407 0.5517 -0.8221</w:t>
        <w:br/>
        <w:t>vn -0.3679 0.0678 -0.9274</w:t>
        <w:br/>
        <w:t>vn -0.1420 -0.3689 -0.9185</w:t>
        <w:br/>
        <w:t>vn -0.6479 -0.3990 -0.6488</w:t>
        <w:br/>
        <w:t>vn -0.4920 0.6430 -0.5869</w:t>
        <w:br/>
        <w:t>vn -0.7278 0.2153 -0.6512</w:t>
        <w:br/>
        <w:t>vn -0.9575 0.2880 -0.0171</w:t>
        <w:br/>
        <w:t>vn -0.2694 0.9626 0.0283</w:t>
        <w:br/>
        <w:t>vn -0.3399 0.6841 -0.6453</w:t>
        <w:br/>
        <w:t>vn -0.5963 0.5863 -0.5483</w:t>
        <w:br/>
        <w:t>vn -0.5675 0.6117 -0.5511</w:t>
        <w:br/>
        <w:t>vn 0.1359 -0.9154 -0.3789</w:t>
        <w:br/>
        <w:t>vn 0.4301 -0.7163 -0.5495</w:t>
        <w:br/>
        <w:t>vn 0.1360 -0.9154 -0.3789</w:t>
        <w:br/>
        <w:t>vn -0.1794 -0.9724 -0.1494</w:t>
        <w:br/>
        <w:t>vn -0.5462 0.6406 -0.5396</w:t>
        <w:br/>
        <w:t>vn -0.5074 0.6597 -0.5544</w:t>
        <w:br/>
        <w:t>vn 0.1784 0.9825 0.0534</w:t>
        <w:br/>
        <w:t>vn -0.6478 0.7561 -0.0936</w:t>
        <w:br/>
        <w:t>vn -0.6621 0.7365 0.1387</w:t>
        <w:br/>
        <w:t>vn -0.7163 0.6875 0.1194</w:t>
        <w:br/>
        <w:t>vn -0.6690 0.7375 -0.0927</w:t>
        <w:br/>
        <w:t>vn -0.6645 0.6931 -0.2793</w:t>
        <w:br/>
        <w:t>vn -0.5887 0.7361 -0.3341</w:t>
        <w:br/>
        <w:t>vn -0.7329 0.6057 -0.3098</w:t>
        <w:br/>
        <w:t>vn -0.7514 0.5811 -0.3125</w:t>
        <w:br/>
        <w:t>vn -0.7055 0.5959 -0.3837</w:t>
        <w:br/>
        <w:t>vn -0.6579 0.6067 -0.4461</w:t>
        <w:br/>
        <w:t>vn -0.6601 0.6090 -0.4397</w:t>
        <w:br/>
        <w:t>vn -0.6878 0.6338 -0.3538</w:t>
        <w:br/>
        <w:t>vn -0.7320 0.6613 -0.1638</w:t>
        <w:br/>
        <w:t>vn -0.7199 0.6737 -0.1671</w:t>
        <w:br/>
        <w:t>vn -0.7217 0.6514 -0.2340</w:t>
        <w:br/>
        <w:t>vn -0.7292 0.6607 -0.1784</w:t>
        <w:br/>
        <w:t>vn -0.7588 0.6265 -0.1781</w:t>
        <w:br/>
        <w:t>vn -0.7086 0.6773 -0.1979</w:t>
        <w:br/>
        <w:t>vn -0.8072 0.5713 -0.1487</w:t>
        <w:br/>
        <w:t>vn -0.7839 0.5989 -0.1636</w:t>
        <w:br/>
        <w:t>vn -0.6925 0.7010 -0.1701</w:t>
        <w:br/>
        <w:t>vn -0.6376 0.7517 -0.1687</w:t>
        <w:br/>
        <w:t>vn -0.7445 0.6503 0.1514</w:t>
        <w:br/>
        <w:t>vn -0.6752 0.7372 -0.0242</w:t>
        <w:br/>
        <w:t>vn -0.6713 0.7411 -0.0085</w:t>
        <w:br/>
        <w:t>vn -0.7770 0.6141 0.1380</w:t>
        <w:br/>
        <w:t>vn -0.7771 0.6141 0.1380</w:t>
        <w:br/>
        <w:t>vn -0.8353 0.5296 0.1479</w:t>
        <w:br/>
        <w:t>vn -0.7445 0.6502 0.1514</w:t>
        <w:br/>
        <w:t>vn 0.6555 0.5935 -0.4670</w:t>
        <w:br/>
        <w:t>vn 0.6434 0.5851 -0.4937</w:t>
        <w:br/>
        <w:t>vn 0.6637 0.5437 -0.5137</w:t>
        <w:br/>
        <w:t>vn 0.5734 0.7040 -0.4191</w:t>
        <w:br/>
        <w:t>vn 0.5306 0.7775 -0.3375</w:t>
        <w:br/>
        <w:t>vn 0.6238 0.5728 -0.5318</w:t>
        <w:br/>
        <w:t>vn 0.6125 0.6359 -0.4696</w:t>
        <w:br/>
        <w:t>vn 0.2244 0.9354 0.2733</w:t>
        <w:br/>
        <w:t>vn 0.3989 0.9157 -0.0492</w:t>
        <w:br/>
        <w:t>vn -0.0106 0.8047 0.5936</w:t>
        <w:br/>
        <w:t>vn -0.2450 0.4945 0.8339</w:t>
        <w:br/>
        <w:t>vn -0.4337 0.1012 0.8953</w:t>
        <w:br/>
        <w:t>vn -0.5648 -0.3090 0.7652</w:t>
        <w:br/>
        <w:t>vn -0.5292 -0.2156 0.8206</w:t>
        <w:br/>
        <w:t>vn -0.4868 -0.0670 0.8709</w:t>
        <w:br/>
        <w:t>vn -0.6037 -0.4443 0.6620</w:t>
        <w:br/>
        <w:t>vn -0.6345 -0.5419 0.5511</w:t>
        <w:br/>
        <w:t>vn -0.5963 -0.7680 0.2336</w:t>
        <w:br/>
        <w:t>vn -0.6365 -0.6402 0.4302</w:t>
        <w:br/>
        <w:t>vn -0.6283 -0.7053 0.3283</w:t>
        <w:br/>
        <w:t>vn -0.5845 -0.7926 0.1736</w:t>
        <w:br/>
        <w:t>vn -0.5581 -0.8273 0.0639</w:t>
        <w:br/>
        <w:t>vn -0.5606 -0.8267 0.0488</w:t>
        <w:br/>
        <w:t>vn -0.5470 -0.8371 0.0078</w:t>
        <w:br/>
        <w:t>vn -0.5478 -0.8365 0.0099</w:t>
        <w:br/>
        <w:t>vn -0.5487 -0.8359 0.0140</w:t>
        <w:br/>
        <w:t>vn -0.6709 -0.7339 -0.1060</w:t>
        <w:br/>
        <w:t>vn -0.3151 -0.9490 -0.0004</w:t>
        <w:br/>
        <w:t>vn -0.6023 -0.7983 0.0038</w:t>
        <w:br/>
        <w:t>vn -0.1612 -0.7839 -0.5996</w:t>
        <w:br/>
        <w:t>vn -0.8917 -0.4526 0.0038</w:t>
        <w:br/>
        <w:t>vn 0.3782 0.6707 -0.6381</w:t>
        <w:br/>
        <w:t>vn 0.3841 0.9233 0.0060</w:t>
        <w:br/>
        <w:t>vn 0.5371 0.6236 0.5681</w:t>
        <w:br/>
        <w:t>vn 0.3366 0.7563 0.5610</w:t>
        <w:br/>
        <w:t>vn 0.7325 0.6799 -0.0353</w:t>
        <w:br/>
        <w:t>vn 0.7818 0.5506 -0.2926</w:t>
        <w:br/>
        <w:t>vn 0.5967 0.7993 -0.0709</w:t>
        <w:br/>
        <w:t>vn 0.6812 0.7264 0.0910</w:t>
        <w:br/>
        <w:t>vn 0.7597 0.5429 0.3579</w:t>
        <w:br/>
        <w:t>vn 0.7447 0.6121 0.2659</w:t>
        <w:br/>
        <w:t>vn 0.6600 -0.0242 0.7509</w:t>
        <w:br/>
        <w:t>vn 0.7499 0.4137 0.5162</w:t>
        <w:br/>
        <w:t>vn 0.4538 0.5154 0.7269</w:t>
        <w:br/>
        <w:t>vn 0.2779 0.1743 0.9447</w:t>
        <w:br/>
        <w:t>vn 0.1858 -0.6728 0.7161</w:t>
        <w:br/>
        <w:t>vn 0.1678 0.0589 0.9841</w:t>
        <w:br/>
        <w:t>vn -0.7024 -0.6751 -0.2255</w:t>
        <w:br/>
        <w:t>vn -0.6011 -0.7700 -0.2140</w:t>
        <w:br/>
        <w:t>vn -0.3438 -0.9281 0.1431</w:t>
        <w:br/>
        <w:t>vn -0.4257 -0.8674 0.2578</w:t>
        <w:br/>
        <w:t>vn -0.7551 -0.5311 -0.3843</w:t>
        <w:br/>
        <w:t>vn -0.7901 -0.5551 -0.2602</w:t>
        <w:br/>
        <w:t>vn -0.8333 -0.5176 -0.1940</w:t>
        <w:br/>
        <w:t>vn -0.7717 -0.5594 -0.3024</w:t>
        <w:br/>
        <w:t>vn -0.7599 -0.5613 -0.3278</w:t>
        <w:br/>
        <w:t>vn -0.8650 -0.3225 -0.3845</w:t>
        <w:br/>
        <w:t>vn -0.8925 -0.3562 -0.2769</w:t>
        <w:br/>
        <w:t>vn -0.8419 -0.3812 -0.3820</w:t>
        <w:br/>
        <w:t>vn -0.8288 -0.3121 -0.4643</w:t>
        <w:br/>
        <w:t>vn 0.8048 0.4173 0.4222</w:t>
        <w:br/>
        <w:t>vn 0.8279 0.3329 0.4513</w:t>
        <w:br/>
        <w:t>vn 0.8400 0.3876 0.3797</w:t>
        <w:br/>
        <w:t>vn 0.9039 0.3540 0.2402</w:t>
        <w:br/>
        <w:t>vn 0.3290 -0.4013 -0.8548</w:t>
        <w:br/>
        <w:t>vn 0.3314 -0.4182 -0.8458</w:t>
        <w:br/>
        <w:t>vn 0.5575 -0.3440 -0.7555</w:t>
        <w:br/>
        <w:t>vn 0.6143 -0.3097 -0.7257</w:t>
        <w:br/>
        <w:t>vn 0.5990 -0.3375 -0.7261</w:t>
        <w:br/>
        <w:t>vn 0.5422 -0.3803 -0.7493</w:t>
        <w:br/>
        <w:t>vn -0.8919 -0.4333 -0.1297</w:t>
        <w:br/>
        <w:t>vn 0.1360 -0.3857 -0.9126</w:t>
        <w:br/>
        <w:t>vn 0.2460 0.3289 0.9118</w:t>
        <w:br/>
        <w:t>vn 0.8982 0.4027 0.1765</w:t>
        <w:br/>
        <w:t>vn 0.9798 0.1987 -0.0223</w:t>
        <w:br/>
        <w:t>vn 0.9701 -0.1512 0.1896</w:t>
        <w:br/>
        <w:t>vn 0.9328 0.3587 0.0363</w:t>
        <w:br/>
        <w:t>vn 0.8146 0.5461 0.1955</w:t>
        <w:br/>
        <w:t>vn 0.7253 0.0788 0.6839</w:t>
        <w:br/>
        <w:t>vn 0.7570 0.4839 0.4391</w:t>
        <w:br/>
        <w:t>vn 0.7382 0.6286 0.2449</w:t>
        <w:br/>
        <w:t>vn 0.8859 -0.1995 -0.4188</w:t>
        <w:br/>
        <w:t>vn 0.8546 -0.2418 -0.4596</w:t>
        <w:br/>
        <w:t>vn 0.9069 -0.2213 -0.3586</w:t>
        <w:br/>
        <w:t>vn 0.8866 -0.2820 -0.3666</w:t>
        <w:br/>
        <w:t>vn 0.8434 -0.2535 -0.4738</w:t>
        <w:br/>
        <w:t>vn 0.8327 -0.2815 -0.4769</w:t>
        <w:br/>
        <w:t>vn 0.8141 0.4207 -0.4004</w:t>
        <w:br/>
        <w:t>vn 0.6302 0.7609 -0.1543</w:t>
        <w:br/>
        <w:t>vn 0.8965 0.0809 -0.4356</w:t>
        <w:br/>
        <w:t>vn 0.3216 -0.7519 0.5755</w:t>
        <w:br/>
        <w:t>vn 0.8617 -0.3127 -0.3997</w:t>
        <w:br/>
        <w:t>vn 0.8637 -0.3083 -0.3987</w:t>
        <w:br/>
        <w:t>vn 0.8863 -0.2728 -0.3742</w:t>
        <w:br/>
        <w:t>vn 0.8895 -0.3299 -0.3161</w:t>
        <w:br/>
        <w:t>vn 0.9370 0.3488 -0.0186</w:t>
        <w:br/>
        <w:t>vn 0.8162 0.5047 0.2814</w:t>
        <w:br/>
        <w:t>vn -0.0597 -0.7044 -0.7073</w:t>
        <w:br/>
        <w:t>vn 0.1066 -0.7661 -0.6338</w:t>
        <w:br/>
        <w:t>vn 0.4725 -0.6218 -0.6246</w:t>
        <w:br/>
        <w:t>vn 0.1065 -0.7662 -0.6338</w:t>
        <w:br/>
        <w:t>vn -0.4901 -0.8451 -0.2136</w:t>
        <w:br/>
        <w:t>vn -0.2534 -0.9656 0.0583</w:t>
        <w:br/>
        <w:t>vn 0.6687 -0.5760 -0.4701</w:t>
        <w:br/>
        <w:t>vn 0.8541 -0.4143 -0.3144</w:t>
        <w:br/>
        <w:t>vn 0.8226 -0.4469 -0.3517</w:t>
        <w:br/>
        <w:t>vn 0.6402 -0.6005 -0.4791</w:t>
        <w:br/>
        <w:t>vn -0.8195 -0.5345 -0.2065</w:t>
        <w:br/>
        <w:t>vn -0.5610 -0.7981 0.2195</w:t>
        <w:br/>
        <w:t>vn 0.0468 -0.3915 -0.9190</w:t>
        <w:br/>
        <w:t>vn 0.1282 -0.3179 -0.9394</w:t>
        <w:br/>
        <w:t>vn 0.4942 -0.3136 0.8108</w:t>
        <w:br/>
        <w:t>vn 0.9701 -0.1513 0.1897</w:t>
        <w:br/>
        <w:t>vn -0.8279 -0.5097 0.2342</w:t>
        <w:br/>
        <w:t>vn 0.1337 0.8248 0.5493</w:t>
        <w:br/>
        <w:t>vn -0.3424 0.7819 0.5209</w:t>
        <w:br/>
        <w:t>vn -0.3912 -0.4515 0.8020</w:t>
        <w:br/>
        <w:t>vn -0.6871 -0.5271 0.5001</w:t>
        <w:br/>
        <w:t>vn -0.3817 -0.5195 0.7645</w:t>
        <w:br/>
        <w:t>vn -0.4056 0.7847 0.4688</w:t>
        <w:br/>
        <w:t>vn -0.5321 0.7409 0.4099</w:t>
        <w:br/>
        <w:t>vn -0.7165 0.3345 0.6122</w:t>
        <w:br/>
        <w:t>vn 0.1600 0.7335 0.6606</w:t>
        <w:br/>
        <w:t>vn -0.3417 0.6585 0.6706</w:t>
        <w:br/>
        <w:t>vn -0.3103 0.6785 0.6659</w:t>
        <w:br/>
        <w:t>vn 0.1127 -0.9175 0.3814</w:t>
        <w:br/>
        <w:t>vn -0.0467 -0.9619 0.2693</w:t>
        <w:br/>
        <w:t>vn 0.1128 -0.9175 0.3813</w:t>
        <w:br/>
        <w:t>vn 0.2676 -0.8365 0.4781</w:t>
        <w:br/>
        <w:t>vn -0.3508 0.6327 0.6903</w:t>
        <w:br/>
        <w:t>vn -0.4030 0.6157 0.6771</w:t>
        <w:br/>
        <w:t>vn -0.8886 -0.4583 -0.0201</w:t>
        <w:br/>
        <w:t>vn -0.6056 0.7955 -0.0203</w:t>
        <w:br/>
        <w:t>vn -0.5608 0.8265 -0.0487</w:t>
        <w:br/>
        <w:t>vn -0.4499 0.8819 0.1407</w:t>
        <w:br/>
        <w:t>vn -0.4643 0.8743 0.1414</w:t>
        <w:br/>
        <w:t>vn -0.3033 0.8628 0.4045</w:t>
        <w:br/>
        <w:t>vn -0.2736 0.8759 0.3975</w:t>
        <w:br/>
        <w:t>vn -0.2308 0.7684 0.5969</w:t>
        <w:br/>
        <w:t>vn -0.2076 0.7996 0.5636</w:t>
        <w:br/>
        <w:t>vn -0.0516 0.5198 0.8527</w:t>
        <w:br/>
        <w:t>vn -0.4120 0.2573 0.8741</w:t>
        <w:br/>
        <w:t>vn -0.6619 0.6810 0.3131</w:t>
        <w:br/>
        <w:t>vn -0.6804 0.6378 0.3610</w:t>
        <w:br/>
        <w:t>vn -0.7552 0.5377 0.3748</w:t>
        <w:br/>
        <w:t>vn -0.5811 0.7381 0.3428</w:t>
        <w:br/>
        <w:t>vn -0.5311 0.7821 0.3261</w:t>
        <w:br/>
        <w:t>vn -0.5082 0.8124 0.2860</w:t>
        <w:br/>
        <w:t>vn -0.5339 0.8212 0.2015</w:t>
        <w:br/>
        <w:t>vn -0.5964 0.7862 0.1618</w:t>
        <w:br/>
        <w:t>vn -0.6376 0.7697 0.0322</w:t>
        <w:br/>
        <w:t>vn -0.6169 0.7789 0.1127</w:t>
        <w:br/>
        <w:t>vn -0.6699 0.7363 0.0953</w:t>
        <w:br/>
        <w:t>vn -0.5321 0.7408 0.4099</w:t>
        <w:br/>
        <w:t>vn -0.3425 0.7819 0.5209</w:t>
        <w:br/>
        <w:t>vn 0.9328 0.3586 0.0364</w:t>
        <w:br/>
        <w:t>vn 0.6984 0.5819 0.4167</w:t>
        <w:br/>
        <w:t>vn 0.7347 0.6134 0.2898</w:t>
        <w:br/>
        <w:t>vn 0.7548 0.5833 0.3001</w:t>
        <w:br/>
        <w:t>vn 0.7350 0.5870 0.3394</w:t>
        <w:br/>
        <w:t>vn 0.6424 0.7247 0.2494</w:t>
        <w:br/>
        <w:t>vn 0.6659 0.7168 0.2068</w:t>
        <w:br/>
        <w:t>vn 0.7270 0.6329 0.2662</w:t>
        <w:br/>
        <w:t>vn 0.3580 0.9175 -0.1732</w:t>
        <w:br/>
        <w:t>vn 0.4674 0.8822 -0.0566</w:t>
        <w:br/>
        <w:t>vn -0.2007 0.6828 -0.7025</w:t>
        <w:br/>
        <w:t>vn -0.5115 0.2811 -0.8120</w:t>
        <w:br/>
        <w:t>vn -0.6067 0.0964 -0.7890</w:t>
        <w:br/>
        <w:t>vn -0.6876 -0.1197 -0.7162</w:t>
        <w:br/>
        <w:t>vn -0.7309 -0.3458 -0.5884</w:t>
        <w:br/>
        <w:t>vn -0.7539 -0.4335 -0.4936</w:t>
        <w:br/>
        <w:t>vn -0.7314 -0.6464 -0.2173</w:t>
        <w:br/>
        <w:t>vn -0.7515 -0.5560 -0.3552</w:t>
        <w:br/>
        <w:t>vn -0.6707 -0.7377 -0.0773</w:t>
        <w:br/>
        <w:t>vn -0.6224 -0.7823 -0.0243</w:t>
        <w:br/>
        <w:t>vn -0.5398 -0.8369 0.0903</w:t>
        <w:br/>
        <w:t>vn -0.5355 -0.8418 0.0683</w:t>
        <w:br/>
        <w:t>vn -0.4933 -0.8460 0.2026</w:t>
        <w:br/>
        <w:t>vn -0.4952 -0.8487 0.1858</w:t>
        <w:br/>
        <w:t>vn -0.4771 -0.8382 0.2644</w:t>
        <w:br/>
        <w:t>vn -0.5610 -0.7981 0.2196</w:t>
        <w:br/>
        <w:t>vn -0.2790 -0.8573 0.4327</w:t>
        <w:br/>
        <w:t>vn -0.8103 0.3805 0.4457</w:t>
        <w:br/>
        <w:t>vn -0.4120 0.2574 0.8741</w:t>
        <w:br/>
        <w:t>vn 0.1672 0.9021 -0.3978</w:t>
        <w:br/>
        <w:t>vn 0.6331 0.7713 -0.0652</w:t>
        <w:br/>
        <w:t>vn -0.4634 0.8852 0.0403</w:t>
        <w:br/>
        <w:t>vn -0.3160 0.8384 -0.4442</w:t>
        <w:br/>
        <w:t>vn -0.5563 0.6557 -0.5105</w:t>
        <w:br/>
        <w:t>vn -0.7474 0.6635 0.0349</w:t>
        <w:br/>
        <w:t>vn -0.5445 0.8347 -0.0826</w:t>
        <w:br/>
        <w:t>vn -0.6125 0.7470 -0.2584</w:t>
        <w:br/>
        <w:t>vn -0.5913 0.7787 -0.2095</w:t>
        <w:br/>
        <w:t>vn -0.7816 0.6140 0.1101</w:t>
        <w:br/>
        <w:t>vn -0.6284 0.6179 -0.4725</w:t>
        <w:br/>
        <w:t>vn -0.6376 0.6562 -0.4035</w:t>
        <w:br/>
        <w:t>vn -0.5439 0.2078 -0.8130</w:t>
        <w:br/>
        <w:t>vn -0.6297 0.4785 -0.6120</w:t>
        <w:br/>
        <w:t>vn -0.5530 0.4378 -0.7089</w:t>
        <w:br/>
        <w:t>vn -0.4351 0.2312 -0.8702</w:t>
        <w:br/>
        <w:t>vn -0.3991 -0.0904 -0.9125</w:t>
        <w:br/>
        <w:t>vn -0.3953 0.1184 -0.9109</w:t>
        <w:br/>
        <w:t>vn -0.1102 -0.6969 -0.7086</w:t>
        <w:br/>
        <w:t>vn -0.1553 -0.3274 -0.9320</w:t>
        <w:br/>
        <w:t>vn 0.3490 -0.8544 -0.3850</w:t>
        <w:br/>
        <w:t>vn 0.3685 -0.9294 0.0208</w:t>
        <w:br/>
        <w:t>vn 0.5829 -0.7097 0.3958</w:t>
        <w:br/>
        <w:t>vn 0.6102 -0.5935 0.5248</w:t>
        <w:br/>
        <w:t>vn 0.5418 -0.6256 0.5614</w:t>
        <w:br/>
        <w:t>vn 0.5828 -0.7097 0.3958</w:t>
        <w:br/>
        <w:t>vn 0.7054 -0.5570 0.4383</w:t>
        <w:br/>
        <w:t>vn 0.8077 -0.4984 0.3148</w:t>
        <w:br/>
        <w:t>vn 0.6811 -0.5527 0.4802</w:t>
        <w:br/>
        <w:t>vn 0.6694 -0.6103 0.4236</w:t>
        <w:br/>
        <w:t>vn 0.8444 -0.3947 0.3621</w:t>
        <w:br/>
        <w:t>vn 0.6694 -0.6102 0.4236</w:t>
        <w:br/>
        <w:t>vn 0.8680 -0.3989 0.2959</w:t>
        <w:br/>
        <w:t>vn 0.8246 -0.4408 0.3546</w:t>
        <w:br/>
        <w:t>vn 0.8110 -0.4022 0.4249</w:t>
        <w:br/>
        <w:t>vn -0.6955 0.5241 -0.4915</w:t>
        <w:br/>
        <w:t>vn -0.8122 0.3873 -0.4363</w:t>
        <w:br/>
        <w:t>vn -0.8266 0.4305 -0.3625</w:t>
        <w:br/>
        <w:t>vn -0.8973 0.3580 -0.2583</w:t>
        <w:br/>
        <w:t>vn -0.3654 -0.3091 0.8781</w:t>
        <w:br/>
        <w:t>vn -0.3562 -0.3275 0.8751</w:t>
        <w:br/>
        <w:t>vn -0.5576 -0.3100 0.7701</w:t>
        <w:br/>
        <w:t>vn -0.7093 -0.2221 0.6689</w:t>
        <w:br/>
        <w:t>vn -0.7509 -0.2246 0.6211</w:t>
        <w:br/>
        <w:t>vn -0.8302 -0.1203 0.5444</w:t>
        <w:br/>
        <w:t>vn 0.8809 -0.4231 0.2121</w:t>
        <w:br/>
        <w:t>vn -0.2790 -0.2207 0.9346</w:t>
        <w:br/>
        <w:t>vn -0.3782 0.6707 -0.6381</w:t>
        <w:br/>
        <w:t>vn -0.8975 0.4038 -0.1776</w:t>
        <w:br/>
        <w:t>vn -0.9511 0.2635 0.1613</w:t>
        <w:br/>
        <w:t>vn -0.9877 0.1018 0.1185</w:t>
        <w:br/>
        <w:t>vn -0.9524 0.2881 -0.0995</w:t>
        <w:br/>
        <w:t>vn -0.8333 0.5368 -0.1319</w:t>
        <w:br/>
        <w:t>vn -0.8417 0.5393 0.0245</w:t>
        <w:br/>
        <w:t>vn -0.6455 0.2740 -0.7129</w:t>
        <w:br/>
        <w:t>vn -0.6741 0.5193 -0.5253</w:t>
        <w:br/>
        <w:t>vn -0.6241 0.6812 -0.3827</w:t>
        <w:br/>
        <w:t>vn -0.9208 -0.1655 0.3531</w:t>
        <w:br/>
        <w:t>vn -0.8506 -0.3212 0.4163</w:t>
        <w:br/>
        <w:t>vn -0.9418 -0.1760 0.2865</w:t>
        <w:br/>
        <w:t>vn -0.9579 -0.1735 0.2287</w:t>
        <w:br/>
        <w:t>vn -0.7851 -0.4422 0.4337</w:t>
        <w:br/>
        <w:t>vn -0.7350 -0.5199 0.4353</w:t>
        <w:br/>
        <w:t>vn -0.8205 -0.4421 0.3623</w:t>
        <w:br/>
        <w:t>vn -0.7875 -0.4850 0.3803</w:t>
        <w:br/>
        <w:t>vn -0.9523 -0.0967 0.2893</w:t>
        <w:br/>
        <w:t>vn -0.5086 -0.2924 -0.8099</w:t>
        <w:br/>
        <w:t>vn -0.9568 -0.2240 0.1852</w:t>
        <w:br/>
        <w:t>vn -0.9384 -0.2662 0.2204</w:t>
        <w:br/>
        <w:t>vn -0.9209 -0.2953 0.2545</w:t>
        <w:br/>
        <w:t>vn -0.8978 -0.2996 0.3227</w:t>
        <w:br/>
        <w:t>vn -0.9461 0.3238 -0.0048</w:t>
        <w:br/>
        <w:t>vn -0.8656 0.4010 -0.2998</w:t>
        <w:br/>
        <w:t>vn 0.2746 -0.6401 0.7175</w:t>
        <w:br/>
        <w:t>vn 0.3134 -0.7047 0.6365</w:t>
        <w:br/>
        <w:t>vn -0.8504 -0.3385 0.4029</w:t>
        <w:br/>
        <w:t>vn -0.8580 -0.3197 0.4020</w:t>
        <w:br/>
        <w:t>vn 0.4229 -0.8982 0.1197</w:t>
        <w:br/>
        <w:t>vn -0.0944 -0.9037 -0.4175</w:t>
        <w:br/>
        <w:t>vn -0.9273 -0.2338 0.2924</w:t>
        <w:br/>
        <w:t>vn -0.9491 -0.1835 0.2559</w:t>
        <w:br/>
        <w:t>vn -0.9351 -0.2466 0.2547</w:t>
        <w:br/>
        <w:t>vn -0.9216 -0.2289 0.3136</w:t>
        <w:br/>
        <w:t>vn 0.5397 -0.7694 0.3417</w:t>
        <w:br/>
        <w:t>vn -0.8847 -0.3351 0.3239</w:t>
        <w:br/>
        <w:t>vn -0.8540 -0.4030 0.3290</w:t>
        <w:br/>
        <w:t>vn 0.6709 -0.7340 -0.1060</w:t>
        <w:br/>
        <w:t>vn 0.7988 -0.4858 0.3547</w:t>
        <w:br/>
        <w:t>vn -0.2515 -0.1933 0.9484</w:t>
        <w:br/>
        <w:t>vn -0.3907 -0.0350 0.9198</w:t>
        <w:br/>
        <w:t>vn 0.7341 -0.5017 0.4576</w:t>
        <w:br/>
        <w:t>vn -0.0314 0.8730 -0.4867</w:t>
        <w:br/>
        <w:t>vn 0.1407 0.5516 -0.8221</w:t>
        <w:br/>
        <w:t>vn 0.3679 0.0679 -0.9274</w:t>
        <w:br/>
        <w:t>vn 0.6479 -0.3990 -0.6488</w:t>
        <w:br/>
        <w:t>vn 0.1420 -0.3690 -0.9185</w:t>
        <w:br/>
        <w:t>vn 0.4920 0.6430 -0.5869</w:t>
        <w:br/>
        <w:t>vn 0.7278 0.2153 -0.6512</w:t>
        <w:br/>
        <w:t>vn 0.9575 0.2880 -0.0171</w:t>
        <w:br/>
        <w:t>vn 0.2694 0.9626 0.0282</w:t>
        <w:br/>
        <w:t>vn 0.3400 0.6841 -0.6453</w:t>
        <w:br/>
        <w:t>vn 0.5675 0.6117 -0.5511</w:t>
        <w:br/>
        <w:t>vn 0.5963 0.5863 -0.5483</w:t>
        <w:br/>
        <w:t>vn -0.1359 -0.9154 -0.3789</w:t>
        <w:br/>
        <w:t>vn 0.1793 -0.9724 -0.1494</w:t>
        <w:br/>
        <w:t>vn -0.4301 -0.7163 -0.5495</w:t>
        <w:br/>
        <w:t>vn 0.5074 0.6597 -0.5544</w:t>
        <w:br/>
        <w:t>vn 0.5461 0.6407 -0.5397</w:t>
        <w:br/>
        <w:t>vn -0.1785 0.9825 0.0534</w:t>
        <w:br/>
        <w:t>vn 0.6477 0.7561 -0.0937</w:t>
        <w:br/>
        <w:t>vn 0.6689 0.7376 -0.0927</w:t>
        <w:br/>
        <w:t>vn 0.7164 0.6874 0.1194</w:t>
        <w:br/>
        <w:t>vn 0.6621 0.7364 0.1387</w:t>
        <w:br/>
        <w:t>vn 0.5886 0.7361 -0.3341</w:t>
        <w:br/>
        <w:t>vn 0.6645 0.6931 -0.2793</w:t>
        <w:br/>
        <w:t>vn 0.7330 0.6056 -0.3098</w:t>
        <w:br/>
        <w:t>vn 0.7515 0.5811 -0.3125</w:t>
        <w:br/>
        <w:t>vn 0.7056 0.5958 -0.3836</w:t>
        <w:br/>
        <w:t>vn 0.6580 0.6067 -0.4461</w:t>
        <w:br/>
        <w:t>vn 0.6601 0.6091 -0.4397</w:t>
        <w:br/>
        <w:t>vn 0.6878 0.6338 -0.3539</w:t>
        <w:br/>
        <w:t>vn 0.7320 0.6613 -0.1639</w:t>
        <w:br/>
        <w:t>vn 0.7292 0.6607 -0.1784</w:t>
        <w:br/>
        <w:t>vn 0.7217 0.6514 -0.2340</w:t>
        <w:br/>
        <w:t>vn 0.7198 0.6737 -0.1672</w:t>
        <w:br/>
        <w:t>vn 0.7588 0.6265 -0.1781</w:t>
        <w:br/>
        <w:t>vn 0.7839 0.5989 -0.1636</w:t>
        <w:br/>
        <w:t>vn 0.8071 0.5713 -0.1487</w:t>
        <w:br/>
        <w:t>vn 0.7085 0.6773 -0.1980</w:t>
        <w:br/>
        <w:t>vn 0.6376 0.7516 -0.1687</w:t>
        <w:br/>
        <w:t>vn 0.6926 0.7010 -0.1701</w:t>
        <w:br/>
        <w:t>vn 0.7445 0.6503 0.1513</w:t>
        <w:br/>
        <w:t>vn 0.7771 0.6141 0.1380</w:t>
        <w:br/>
        <w:t>vn 0.6713 0.7412 -0.0085</w:t>
        <w:br/>
        <w:t>vn 0.6752 0.7372 -0.0242</w:t>
        <w:br/>
        <w:t>vn 0.7445 0.6503 0.1514</w:t>
        <w:br/>
        <w:t>vn 0.8353 0.5296 0.1479</w:t>
        <w:br/>
        <w:t>vn -0.6434 0.5851 -0.4937</w:t>
        <w:br/>
        <w:t>vn -0.6555 0.5935 -0.4670</w:t>
        <w:br/>
        <w:t>vn -0.6637 0.5437 -0.5137</w:t>
        <w:br/>
        <w:t>vn -0.5734 0.7040 -0.4191</w:t>
        <w:br/>
        <w:t>vn -0.6125 0.6359 -0.4696</w:t>
        <w:br/>
        <w:t>vn -0.6238 0.5728 -0.5318</w:t>
        <w:br/>
        <w:t>vn -0.5306 0.7775 -0.3375</w:t>
        <w:br/>
        <w:t>vn -0.2244 0.9354 0.2733</w:t>
        <w:br/>
        <w:t>vn 0.2450 0.4945 0.8339</w:t>
        <w:br/>
        <w:t>vn 0.0105 0.8047 0.5936</w:t>
        <w:br/>
        <w:t>vn -0.3989 0.9157 -0.0492</w:t>
        <w:br/>
        <w:t>vn 0.4337 0.1012 0.8954</w:t>
        <w:br/>
        <w:t>vn 0.4868 -0.0670 0.8709</w:t>
        <w:br/>
        <w:t>vn 0.5292 -0.2156 0.8206</w:t>
        <w:br/>
        <w:t>vn 0.5648 -0.3089 0.7652</w:t>
        <w:br/>
        <w:t>vn 0.6037 -0.4443 0.6620</w:t>
        <w:br/>
        <w:t>vn 0.6345 -0.5419 0.5511</w:t>
        <w:br/>
        <w:t>vn 0.5963 -0.7680 0.2336</w:t>
        <w:br/>
        <w:t>vn 0.5845 -0.7926 0.1735</w:t>
        <w:br/>
        <w:t>vn 0.6283 -0.7053 0.3283</w:t>
        <w:br/>
        <w:t>vn 0.6365 -0.6402 0.4302</w:t>
        <w:br/>
        <w:t>vn 0.5581 -0.8273 0.0639</w:t>
        <w:br/>
        <w:t>vn 0.5606 -0.8267 0.0488</w:t>
        <w:br/>
        <w:t>vn 0.5478 -0.8365 0.0099</w:t>
        <w:br/>
        <w:t>vn 0.5470 -0.8371 0.0078</w:t>
        <w:br/>
        <w:t>vn 0.5487 -0.8359 0.0141</w:t>
        <w:br/>
        <w:t>vn 0.6023 -0.7983 0.0038</w:t>
        <w:br/>
        <w:t>vn 0.3151 -0.9491 -0.0004</w:t>
        <w:br/>
        <w:t>vn 0.1612 -0.7839 -0.5996</w:t>
        <w:br/>
        <w:t>vn 0.8917 -0.4526 0.0038</w:t>
        <w:br/>
        <w:t>vn -0.3841 0.9233 0.0060</w:t>
        <w:br/>
        <w:t>vn -0.4922 0.5673 0.6602</w:t>
        <w:br/>
        <w:t>vn -0.3366 0.7563 0.5610</w:t>
        <w:br/>
        <w:t>vn -0.7325 0.6799 -0.0353</w:t>
        <w:br/>
        <w:t>vn -0.6812 0.7265 0.0909</w:t>
        <w:br/>
        <w:t>vn -0.5967 0.7993 -0.0709</w:t>
        <w:br/>
        <w:t>vn -0.7818 0.5506 -0.2926</w:t>
        <w:br/>
        <w:t>vn -0.7597 0.5429 0.3579</w:t>
        <w:br/>
        <w:t>vn -0.7447 0.6122 0.2658</w:t>
        <w:br/>
        <w:t>vn -0.6600 -0.0242 0.7509</w:t>
        <w:br/>
        <w:t>vn -0.2779 0.1743 0.9447</w:t>
        <w:br/>
        <w:t>vn -0.5973 0.4252 0.6800</w:t>
        <w:br/>
        <w:t>vn -0.7499 0.4137 0.5162</w:t>
        <w:br/>
        <w:t>vn -0.2819 -0.6011 0.7478</w:t>
        <w:br/>
        <w:t>vn -0.1678 0.0589 0.9841</w:t>
        <w:br/>
        <w:t>vn 0.7024 -0.6751 -0.2255</w:t>
        <w:br/>
        <w:t>vn 0.4257 -0.8674 0.2577</w:t>
        <w:br/>
        <w:t>vn 0.3438 -0.9281 0.1431</w:t>
        <w:br/>
        <w:t>vn 0.6011 -0.7700 -0.2140</w:t>
        <w:br/>
        <w:t>vn 0.7551 -0.5311 -0.3843</w:t>
        <w:br/>
        <w:t>vn 0.7901 -0.5551 -0.2602</w:t>
        <w:br/>
        <w:t>vn 0.7717 -0.5594 -0.3024</w:t>
        <w:br/>
        <w:t>vn 0.8333 -0.5176 -0.1940</w:t>
        <w:br/>
        <w:t>vn 0.7599 -0.5613 -0.3278</w:t>
        <w:br/>
        <w:t>vn 0.8650 -0.3225 -0.3845</w:t>
        <w:br/>
        <w:t>vn 0.8925 -0.3562 -0.2769</w:t>
        <w:br/>
        <w:t>vn 0.8288 -0.3121 -0.4643</w:t>
        <w:br/>
        <w:t>vn 0.8419 -0.3812 -0.3820</w:t>
        <w:br/>
        <w:t>vn -0.8048 0.4173 0.4222</w:t>
        <w:br/>
        <w:t>vn -0.9039 0.3540 0.2402</w:t>
        <w:br/>
        <w:t>vn -0.8400 0.3877 0.3797</w:t>
        <w:br/>
        <w:t>vn -0.8279 0.3329 0.4513</w:t>
        <w:br/>
        <w:t>vn -0.3290 -0.4013 -0.8548</w:t>
        <w:br/>
        <w:t>vn -0.6143 -0.3097 -0.7257</w:t>
        <w:br/>
        <w:t>vn -0.5575 -0.3440 -0.7556</w:t>
        <w:br/>
        <w:t>vn -0.3314 -0.4182 -0.8458</w:t>
        <w:br/>
        <w:t>vn -0.5422 -0.3803 -0.7493</w:t>
        <w:br/>
        <w:t>vn -0.5990 -0.3376 -0.7261</w:t>
        <w:br/>
        <w:t>vn 0.8918 -0.4334 -0.1297</w:t>
        <w:br/>
        <w:t>vn -0.1360 -0.3856 -0.9126</w:t>
        <w:br/>
        <w:t>vn -0.2460 0.3289 0.9118</w:t>
        <w:br/>
        <w:t>vn -0.2661 0.1431 0.9533</w:t>
        <w:br/>
        <w:t>vn -0.8982 0.4027 0.1765</w:t>
        <w:br/>
        <w:t>vn -0.9328 0.3587 0.0364</w:t>
        <w:br/>
        <w:t>vn -0.9701 -0.1513 0.1896</w:t>
        <w:br/>
        <w:t>vn -0.9798 0.1986 -0.0223</w:t>
        <w:br/>
        <w:t>vn -0.4942 -0.3136 0.8108</w:t>
        <w:br/>
        <w:t>vn -0.2726 -0.1682 0.9473</w:t>
        <w:br/>
        <w:t>vn -0.8146 0.5461 0.1955</w:t>
        <w:br/>
        <w:t>vn -0.2566 -0.3649 0.8950</w:t>
        <w:br/>
        <w:t>vn -0.7253 0.0787 0.6839</w:t>
        <w:br/>
        <w:t>vn -0.7570 0.4839 0.4391</w:t>
        <w:br/>
        <w:t>vn -0.7382 0.6286 0.2449</w:t>
        <w:br/>
        <w:t>vn -0.8858 -0.1996 -0.4189</w:t>
        <w:br/>
        <w:t>vn -0.8866 -0.2820 -0.3666</w:t>
        <w:br/>
        <w:t>vn -0.9069 -0.2214 -0.3586</w:t>
        <w:br/>
        <w:t>vn -0.8545 -0.2419 -0.4597</w:t>
        <w:br/>
        <w:t>vn -0.8434 -0.2535 -0.4737</w:t>
        <w:br/>
        <w:t>vn -0.8327 -0.2816 -0.4768</w:t>
        <w:br/>
        <w:t>vn -0.8141 0.4207 -0.4003</w:t>
        <w:br/>
        <w:t>vn -0.6302 0.7609 -0.1542</w:t>
        <w:br/>
        <w:t>vn -0.8965 0.0810 -0.4356</w:t>
        <w:br/>
        <w:t>vn -0.3216 -0.7519 0.5755</w:t>
        <w:br/>
        <w:t>vn -0.8617 -0.3127 -0.3997</w:t>
        <w:br/>
        <w:t>vn -0.8637 -0.3083 -0.3987</w:t>
        <w:br/>
        <w:t>vn -0.8863 -0.2728 -0.3743</w:t>
        <w:br/>
        <w:t>vn -0.8895 -0.3299 -0.3161</w:t>
        <w:br/>
        <w:t>vn -0.9370 0.3488 -0.0186</w:t>
        <w:br/>
        <w:t>vn -0.8162 0.5047 0.2814</w:t>
        <w:br/>
        <w:t>vn 0.0596 -0.7044 -0.7073</w:t>
        <w:br/>
        <w:t>vn -0.1066 -0.7662 -0.6338</w:t>
        <w:br/>
        <w:t>vn -0.4727 -0.6216 -0.6246</w:t>
        <w:br/>
        <w:t>vn 0.0596 -0.7043 -0.7073</w:t>
        <w:br/>
        <w:t>vn -0.1067 -0.7661 -0.6338</w:t>
        <w:br/>
        <w:t>vn 0.2534 -0.9656 0.0583</w:t>
        <w:br/>
        <w:t>vn 0.4901 -0.8451 -0.2136</w:t>
        <w:br/>
        <w:t>vn -0.6688 -0.5760 -0.4700</w:t>
        <w:br/>
        <w:t>vn -0.6403 -0.6005 -0.4790</w:t>
        <w:br/>
        <w:t>vn -0.8226 -0.4468 -0.3517</w:t>
        <w:br/>
        <w:t>vn -0.8541 -0.4143 -0.3144</w:t>
        <w:br/>
        <w:t>vn 0.5610 -0.7981 0.2195</w:t>
        <w:br/>
        <w:t>vn 0.8195 -0.5345 -0.2065</w:t>
        <w:br/>
        <w:t>vn -0.0468 -0.3915 -0.9190</w:t>
        <w:br/>
        <w:t>vn -0.1282 -0.3179 -0.9394</w:t>
        <w:br/>
        <w:t>vn 0.8279 -0.5096 0.2341</w:t>
        <w:br/>
        <w:t>vn -0.1336 0.8249 0.5493</w:t>
        <w:br/>
        <w:t>vn 0.3425 0.7819 0.5209</w:t>
        <w:br/>
        <w:t>vn 0.3912 -0.4515 0.8020</w:t>
        <w:br/>
        <w:t>vn 0.3817 -0.5196 0.7644</w:t>
        <w:br/>
        <w:t>vn 0.6871 -0.5271 0.5001</w:t>
        <w:br/>
        <w:t>vn 0.4056 0.7847 0.4688</w:t>
        <w:br/>
        <w:t>vn 0.5321 0.7409 0.4099</w:t>
        <w:br/>
        <w:t>vn 0.7164 0.3345 0.6122</w:t>
        <w:br/>
        <w:t>vn -0.1601 0.7335 0.6606</w:t>
        <w:br/>
        <w:t>vn 0.3103 0.6785 0.6658</w:t>
        <w:br/>
        <w:t>vn 0.3417 0.6585 0.6705</w:t>
        <w:br/>
        <w:t>vn -0.1128 -0.9176 0.3813</w:t>
        <w:br/>
        <w:t>vn -0.2677 -0.8365 0.4781</w:t>
        <w:br/>
        <w:t>vn 0.0466 -0.9619 0.2693</w:t>
        <w:br/>
        <w:t>vn 0.3508 0.6327 0.6903</w:t>
        <w:br/>
        <w:t>vn 0.4030 0.6157 0.6771</w:t>
        <w:br/>
        <w:t>vn 0.8886 -0.4583 -0.0201</w:t>
        <w:br/>
        <w:t>vn 0.6056 0.7955 -0.0203</w:t>
        <w:br/>
        <w:t>vn 0.4643 0.8743 0.1414</w:t>
        <w:br/>
        <w:t>vn 0.4499 0.8819 0.1407</w:t>
        <w:br/>
        <w:t>vn 0.5608 0.8265 -0.0486</w:t>
        <w:br/>
        <w:t>vn 0.3033 0.8628 0.4045</w:t>
        <w:br/>
        <w:t>vn 0.2736 0.8758 0.3975</w:t>
        <w:br/>
        <w:t>vn 0.2255 0.7507 0.6210</w:t>
        <w:br/>
        <w:t>vn 0.2307 0.7685 0.5968</w:t>
        <w:br/>
        <w:t>vn 0.0516 0.5199 0.8527</w:t>
        <w:br/>
        <w:t>vn 0.0516 0.5198 0.8527</w:t>
        <w:br/>
        <w:t>vn 0.4120 0.2573 0.8741</w:t>
        <w:br/>
        <w:t>vn 0.6619 0.6810 0.3131</w:t>
        <w:br/>
        <w:t>vn 0.5811 0.7381 0.3428</w:t>
        <w:br/>
        <w:t>vn 0.7552 0.5377 0.3748</w:t>
        <w:br/>
        <w:t>vn 0.6803 0.6378 0.3610</w:t>
        <w:br/>
        <w:t>vn 0.5310 0.7821 0.3261</w:t>
        <w:br/>
        <w:t>vn 0.5081 0.8124 0.2860</w:t>
        <w:br/>
        <w:t>vn 0.5340 0.8211 0.2015</w:t>
        <w:br/>
        <w:t>vn 0.5964 0.7862 0.1618</w:t>
        <w:br/>
        <w:t>vn 0.6376 0.7697 0.0321</w:t>
        <w:br/>
        <w:t>vn 0.6700 0.7362 0.0953</w:t>
        <w:br/>
        <w:t>vn 0.6170 0.7789 0.1127</w:t>
        <w:br/>
        <w:t>vn 0.5320 0.7409 0.4099</w:t>
        <w:br/>
        <w:t>vn 0.3424 0.7819 0.5209</w:t>
        <w:br/>
        <w:t>vn 0.6376 0.7697 0.0322</w:t>
        <w:br/>
        <w:t>vn -0.7347 0.6134 0.2898</w:t>
        <w:br/>
        <w:t>vn -0.6984 0.5819 0.4167</w:t>
        <w:br/>
        <w:t>vn -0.9328 0.3586 0.0364</w:t>
        <w:br/>
        <w:t>vn -0.7548 0.5833 0.3001</w:t>
        <w:br/>
        <w:t>vn -0.7350 0.5870 0.3394</w:t>
        <w:br/>
        <w:t>vn -0.7270 0.6329 0.2663</w:t>
        <w:br/>
        <w:t>vn -0.6659 0.7168 0.2068</w:t>
        <w:br/>
        <w:t>vn -0.6424 0.7247 0.2494</w:t>
        <w:br/>
        <w:t>vn -0.4674 0.8822 -0.0565</w:t>
        <w:br/>
        <w:t>vn -0.3581 0.9175 -0.1732</w:t>
        <w:br/>
        <w:t>vn 0.3250 0.5522 -0.7678</w:t>
        <w:br/>
        <w:t>vn 0.6876 -0.1197 -0.7162</w:t>
        <w:br/>
        <w:t>vn 0.6067 0.0964 -0.7890</w:t>
        <w:br/>
        <w:t>vn 0.5115 0.2811 -0.8120</w:t>
        <w:br/>
        <w:t>vn 0.7539 -0.4335 -0.4936</w:t>
        <w:br/>
        <w:t>vn 0.7309 -0.3458 -0.5884</w:t>
        <w:br/>
        <w:t>vn 0.7314 -0.6464 -0.2173</w:t>
        <w:br/>
        <w:t>vn 0.6224 -0.7823 -0.0243</w:t>
        <w:br/>
        <w:t>vn 0.6707 -0.7377 -0.0773</w:t>
        <w:br/>
        <w:t>vn 0.7515 -0.5560 -0.3552</w:t>
        <w:br/>
        <w:t>vn 0.5355 -0.8418 0.0683</w:t>
        <w:br/>
        <w:t>vn 0.5398 -0.8369 0.0902</w:t>
        <w:br/>
        <w:t>vn 0.4952 -0.8487 0.1858</w:t>
        <w:br/>
        <w:t>vn 0.4933 -0.8460 0.2025</w:t>
        <w:br/>
        <w:t>vn 0.4770 -0.8382 0.2645</w:t>
        <w:br/>
        <w:t>vn 0.4257 -0.8674 0.2578</w:t>
        <w:br/>
        <w:t>vn 0.2790 -0.8573 0.4326</w:t>
        <w:br/>
        <w:t>vn 0.4120 0.2574 0.8741</w:t>
        <w:br/>
        <w:t>vn 0.8102 0.3806 0.4458</w:t>
        <w:br/>
        <w:t>vn -0.1672 0.9021 -0.3978</w:t>
        <w:br/>
        <w:t>vn -0.3580 0.9175 -0.1732</w:t>
        <w:br/>
        <w:t>vn -0.6331 0.7713 -0.0652</w:t>
        <w:br/>
        <w:t>vn 0.3059 0.9075 -0.2879</w:t>
        <w:br/>
        <w:t>vn 0.2048 0.7951 -0.5709</w:t>
        <w:br/>
        <w:t>vn 0.2164 0.7961 -0.5652</w:t>
        <w:br/>
        <w:t>vn 0.0585 0.8913 -0.4496</w:t>
        <w:br/>
        <w:t>vn -0.0781 0.9555 -0.2845</w:t>
        <w:br/>
        <w:t>vn -0.0285 0.9996 -0.0022</w:t>
        <w:br/>
        <w:t>vn 0.0266 0.8890 -0.4571</w:t>
        <w:br/>
        <w:t>vn 0.0587 0.8913 -0.4495</w:t>
        <w:br/>
        <w:t>vn 0.0119 0.9931 0.1170</w:t>
        <w:br/>
        <w:t>vn 0.0117 0.9931 0.1168</w:t>
        <w:br/>
        <w:t>vn 0.2047 0.7952 -0.5708</w:t>
        <w:br/>
        <w:t>vn -0.0913 0.1495 -0.9845</w:t>
        <w:br/>
        <w:t>vn 0.0659 -0.1426 -0.9876</w:t>
        <w:br/>
        <w:t>vn -0.0995 -0.2707 -0.9575</w:t>
        <w:br/>
        <w:t>vn -0.3636 0.0326 -0.9310</w:t>
        <w:br/>
        <w:t>vn 0.1715 -0.0555 -0.9836</w:t>
        <w:br/>
        <w:t>vn 0.6178 -0.0048 -0.7864</w:t>
        <w:br/>
        <w:t>vn 0.4824 0.0291 -0.8755</w:t>
        <w:br/>
        <w:t>vn 0.1408 -0.0784 -0.9869</w:t>
        <w:br/>
        <w:t>vn 0.6038 -0.1289 -0.7866</w:t>
        <w:br/>
        <w:t>vn 0.7851 0.0164 -0.6192</w:t>
        <w:br/>
        <w:t>vn -0.4279 -0.5472 -0.7194</w:t>
        <w:br/>
        <w:t>vn -0.2123 0.4068 0.8885</w:t>
        <w:br/>
        <w:t>vn -0.0083 0.5951 0.8036</w:t>
        <w:br/>
        <w:t>vn -0.1234 0.0317 0.9919</w:t>
        <w:br/>
        <w:t>vn -0.3884 -0.1162 0.9141</w:t>
        <w:br/>
        <w:t>vn -0.5754 -0.0255 0.8175</w:t>
        <w:br/>
        <w:t>vn -0.2985 -0.2682 -0.9160</w:t>
        <w:br/>
        <w:t>vn -0.0535 -0.1981 -0.9787</w:t>
        <w:br/>
        <w:t>vn -0.0949 -0.2196 -0.9710</w:t>
        <w:br/>
        <w:t>vn -0.2734 -0.2629 -0.9253</w:t>
        <w:br/>
        <w:t>vn 0.4371 -0.4646 -0.7702</w:t>
        <w:br/>
        <w:t>vn 0.5485 -0.2423 -0.8003</w:t>
        <w:br/>
        <w:t>vn -0.0670 0.2609 -0.9630</w:t>
        <w:br/>
        <w:t>vn -0.0715 0.0715 -0.9949</w:t>
        <w:br/>
        <w:t>vn -0.6323 -0.1776 0.7541</w:t>
        <w:br/>
        <w:t>vn -0.6406 -0.0106 0.7678</w:t>
        <w:br/>
        <w:t>vn -0.5845 -0.1520 -0.7970</w:t>
        <w:br/>
        <w:t>vn -0.4873 -0.2826 -0.8262</w:t>
        <w:br/>
        <w:t>vn 0.6553 0.2181 -0.7232</w:t>
        <w:br/>
        <w:t>vn -0.0122 0.4994 -0.8663</w:t>
        <w:br/>
        <w:t>vn 0.1955 0.8053 -0.5597</w:t>
        <w:br/>
        <w:t>vn 0.7196 0.6908 -0.0702</w:t>
        <w:br/>
        <w:t>vn 0.2898 0.9201 0.2634</w:t>
        <w:br/>
        <w:t>vn -0.4073 0.7530 -0.5168</w:t>
        <w:br/>
        <w:t>vn -0.3773 0.7264 -0.5744</w:t>
        <w:br/>
        <w:t>vn -0.3992 0.7511 -0.5258</w:t>
        <w:br/>
        <w:t>vn -0.4074 0.7531 -0.5167</w:t>
        <w:br/>
        <w:t>vn -0.0082 0.5951 0.8036</w:t>
        <w:br/>
        <w:t>vn -0.2124 0.4069 0.8885</w:t>
        <w:br/>
        <w:t>vn -0.3276 0.6802 0.6558</w:t>
        <w:br/>
        <w:t>vn -0.1530 0.8262 0.5423</w:t>
        <w:br/>
        <w:t>vn -0.4190 0.7911 -0.4456</w:t>
        <w:br/>
        <w:t>vn -0.2050 0.8776 -0.4334</w:t>
        <w:br/>
        <w:t>vn -0.3363 0.8405 -0.4249</w:t>
        <w:br/>
        <w:t>vn -0.4299 0.9028 -0.0114</w:t>
        <w:br/>
        <w:t>vn -0.4267 0.8751 0.2282</w:t>
        <w:br/>
        <w:t>vn -0.4592 0.8349 0.3034</w:t>
        <w:br/>
        <w:t>vn -0.3992 0.7512 -0.5257</w:t>
        <w:br/>
        <w:t>vn -0.0912 0.1495 -0.9845</w:t>
        <w:br/>
        <w:t>vn -0.3774 0.7265 -0.5743</w:t>
        <w:br/>
        <w:t>vn -0.4298 0.9028 -0.0115</w:t>
        <w:br/>
        <w:t>vn -0.0670 0.2610 -0.9630</w:t>
        <w:br/>
        <w:t>vn -0.3750 0.6627 -0.6483</w:t>
        <w:br/>
        <w:t>vn -0.4008 0.6527 -0.6430</w:t>
        <w:br/>
        <w:t>vn 0.0269 0.9443 -0.3281</w:t>
        <w:br/>
        <w:t>vn 0.0780 0.9555 -0.2844</w:t>
        <w:br/>
        <w:t>vn -0.0848 0.7908 -0.6062</w:t>
        <w:br/>
        <w:t>vn -0.4191 0.7911 -0.4455</w:t>
        <w:br/>
        <w:t>vn -0.7842 0.1339 -0.6059</w:t>
        <w:br/>
        <w:t>vn -0.5826 -0.1494 -0.7989</w:t>
        <w:br/>
        <w:t>vn 0.1955 0.8054 -0.5596</w:t>
        <w:br/>
        <w:t>vn -0.1854 0.8087 -0.5582</w:t>
        <w:br/>
        <w:t>vn -0.3347 0.7007 -0.6301</w:t>
        <w:br/>
        <w:t>vn -0.6424 0.3096 -0.7010</w:t>
        <w:br/>
        <w:t>vn 0.2898 0.9201 0.2635</w:t>
        <w:br/>
        <w:t>vn -0.4074 0.7532 -0.5165</w:t>
        <w:br/>
        <w:t>vn -0.0963 0.9696 -0.2248</w:t>
        <w:br/>
        <w:t>vn 0.2898 0.9200 0.2637</w:t>
        <w:br/>
        <w:t>vn 0.1954 0.8054 -0.5596</w:t>
        <w:br/>
        <w:t>vn 0.2897 0.9201 0.2635</w:t>
        <w:br/>
        <w:t>vn -0.0964 0.9696 -0.2249</w:t>
        <w:br/>
        <w:t>vn -0.7652 0.5496 0.3353</w:t>
        <w:br/>
        <w:t>vn -0.8178 0.5435 0.1893</w:t>
        <w:br/>
        <w:t>vn -0.7948 0.6050 -0.0472</w:t>
        <w:br/>
        <w:t>vn 0.9836 -0.1449 0.1078</w:t>
        <w:br/>
        <w:t>vn 0.8546 -0.3996 -0.3315</w:t>
        <w:br/>
        <w:t>vn 0.9397 -0.2551 -0.2277</w:t>
        <w:br/>
        <w:t>vn 0.8021 -0.4009 -0.4426</w:t>
        <w:br/>
        <w:t>vn 0.9450 -0.1761 0.2756</w:t>
        <w:br/>
        <w:t>vn 0.7733 -0.4219 -0.4734</w:t>
        <w:br/>
        <w:t>vn 0.8420 0.4882 0.2297</w:t>
        <w:br/>
        <w:t>vn 0.8017 0.4999 0.3278</w:t>
        <w:br/>
        <w:t>vn 0.8295 0.2985 0.4720</w:t>
        <w:br/>
        <w:t>vn 0.9836 -0.1449 0.1077</w:t>
        <w:br/>
        <w:t>vn 0.8576 0.2230 0.4635</w:t>
        <w:br/>
        <w:t>vn 0.8411 0.3882 0.3766</w:t>
        <w:br/>
        <w:t>vn 0.9397 -0.2552 -0.2277</w:t>
        <w:br/>
        <w:t>vn 0.8302 0.0023 0.5575</w:t>
        <w:br/>
        <w:t>vn 0.9450 -0.1762 0.2756</w:t>
        <w:br/>
        <w:t>vn -0.9836 -0.1449 0.1077</w:t>
        <w:br/>
        <w:t>vn -0.9397 -0.2551 -0.2277</w:t>
        <w:br/>
        <w:t>vn -0.8546 -0.3996 -0.3315</w:t>
        <w:br/>
        <w:t>vn -0.8021 -0.4009 -0.4426</w:t>
        <w:br/>
        <w:t>vn -0.7733 -0.4219 -0.4734</w:t>
        <w:br/>
        <w:t>vn -0.9450 -0.1761 0.2755</w:t>
        <w:br/>
        <w:t>vn -0.8420 0.4882 0.2297</w:t>
        <w:br/>
        <w:t>vn -0.8017 0.4999 0.3278</w:t>
        <w:br/>
        <w:t>vn -0.8295 0.2985 0.4720</w:t>
        <w:br/>
        <w:t>vn -0.8576 0.2230 0.4635</w:t>
        <w:br/>
        <w:t>vn -0.8411 0.3881 0.3766</w:t>
        <w:br/>
        <w:t>vn 0.7405 0.4798 0.4707</w:t>
        <w:br/>
        <w:t>vn 0.7405 0.4797 0.4707</w:t>
        <w:br/>
        <w:t>vn 0.7427 0.4618 0.4850</w:t>
        <w:br/>
        <w:t>vn 0.7379 0.4974 0.4562</w:t>
        <w:br/>
        <w:t>vn -0.9397 -0.2552 -0.2277</w:t>
        <w:br/>
        <w:t>vn 0.9233 0.2961 0.2447</w:t>
        <w:br/>
        <w:t>vn 0.9524 0.2882 -0.0994</w:t>
        <w:br/>
        <w:t>vn 0.7816 0.6140 0.1101</w:t>
        <w:br/>
        <w:t>vn 0.7248 0.6698 0.1616</w:t>
        <w:br/>
        <w:t>vn -0.1346 -0.9735 -0.1848</w:t>
        <w:br/>
        <w:t>vn 0.3063 -0.9513 -0.0340</w:t>
        <w:br/>
        <w:t>vn -0.3399 0.6841 -0.6454</w:t>
        <w:br/>
        <w:t>vn -0.0402 0.7521 -0.6578</w:t>
        <w:br/>
        <w:t>vn -0.3151 -0.9491 -0.0004</w:t>
        <w:br/>
        <w:t>vn 0.2460 0.3290 0.9117</w:t>
        <w:br/>
        <w:t>vn 0.2662 0.1431 0.9532</w:t>
        <w:br/>
        <w:t>vn 0.2163 0.2297 0.9489</w:t>
        <w:br/>
        <w:t>vn 0.2661 0.1431 0.9533</w:t>
        <w:br/>
        <w:t>vn 0.2726 -0.1682 0.9473</w:t>
        <w:br/>
        <w:t>vn 0.2566 -0.3649 0.8950</w:t>
        <w:br/>
        <w:t>vn 0.8612 0.2704 -0.4304</w:t>
        <w:br/>
        <w:t>vn 0.8140 0.4207 -0.4004</w:t>
        <w:br/>
        <w:t>vn 0.8965 0.0809 -0.4355</w:t>
        <w:br/>
        <w:t>vn 0.7325 0.6799 -0.0351</w:t>
        <w:br/>
        <w:t>vn -0.2525 -0.9661 0.0532</w:t>
        <w:br/>
        <w:t>vn -0.6871 -0.5271 0.5000</w:t>
        <w:br/>
        <w:t>vn -0.8279 -0.5096 0.2342</w:t>
        <w:br/>
        <w:t>vn -0.7164 0.3345 0.6122</w:t>
        <w:br/>
        <w:t>vn 0.8047 0.4174 0.4222</w:t>
        <w:br/>
        <w:t>vn 0.8161 0.5047 0.2814</w:t>
        <w:br/>
        <w:t>vn 0.1601 0.7335 0.6606</w:t>
        <w:br/>
        <w:t>vn -0.2244 0.0834 -0.9709</w:t>
        <w:br/>
        <w:t>vn -0.1933 -0.1217 -0.9736</w:t>
        <w:br/>
        <w:t>vn -0.4233 -0.3050 -0.8531</w:t>
        <w:br/>
        <w:t>vn -0.3933 -0.4972 -0.7734</w:t>
        <w:br/>
        <w:t>vn -0.9523 -0.0967 0.2894</w:t>
        <w:br/>
        <w:t>vn -0.9524 0.2882 -0.0994</w:t>
        <w:br/>
        <w:t>vn -0.9233 0.2961 0.2447</w:t>
        <w:br/>
        <w:t>vn -0.7248 0.6698 0.1616</w:t>
        <w:br/>
        <w:t>vn -0.7816 0.6140 0.1102</w:t>
        <w:br/>
        <w:t>vn -0.3063 -0.9513 -0.0339</w:t>
        <w:br/>
        <w:t>vn 0.1346 -0.9735 -0.1848</w:t>
        <w:br/>
        <w:t>vn -0.3063 -0.9513 -0.0340</w:t>
        <w:br/>
        <w:t>vn -0.7585 -0.6515 0.0180</w:t>
        <w:br/>
        <w:t>vn -0.6955 0.5242 -0.4915</w:t>
        <w:br/>
        <w:t>vn 0.0402 0.7521 -0.6579</w:t>
        <w:br/>
        <w:t>vn -0.8612 0.2704 -0.4304</w:t>
        <w:br/>
        <w:t>vn -0.8141 0.4207 -0.4004</w:t>
        <w:br/>
        <w:t>vn -0.9328 0.3586 0.0363</w:t>
        <w:br/>
        <w:t>vn -0.7325 0.6799 -0.0352</w:t>
        <w:br/>
        <w:t>vn 0.5611 -0.7981 0.2195</w:t>
        <w:br/>
        <w:t>vn 0.2526 -0.9661 0.0531</w:t>
        <w:br/>
        <w:t>vn -0.9701 -0.1513 0.1897</w:t>
        <w:br/>
        <w:t>vn 0.8279 -0.5097 0.2342</w:t>
        <w:br/>
        <w:t>vn -0.8047 0.4173 0.4222</w:t>
        <w:br/>
        <w:t>vn -0.8161 0.5047 0.2814</w:t>
        <w:br/>
        <w:t>vn -0.7816 0.6139 0.1101</w:t>
        <w:br/>
        <w:t>vn -0.2594 0.0816 -0.9623</w:t>
        <w:br/>
        <w:t>vn 0.3429 0.6867 -0.6409</w:t>
        <w:br/>
        <w:t>vn 0.4007 0.6526 -0.6431</w:t>
        <w:br/>
        <w:t>vn -0.4007 0.6526 -0.6431</w:t>
        <w:br/>
        <w:t>vn -0.4516 0.6563 -0.6045</w:t>
        <w:br/>
        <w:t>vn -0.2045 0.7951 -0.5710</w:t>
        <w:br/>
        <w:t>vn -0.2048 0.7951 -0.5709</w:t>
        <w:br/>
        <w:t>vn -0.3058 0.9075 -0.2878</w:t>
        <w:br/>
        <w:t>vn -0.3429 0.6867 -0.6410</w:t>
        <w:br/>
        <w:t>vn -0.0847 0.7908 -0.6062</w:t>
        <w:br/>
        <w:t>vn 0.6050 -0.4151 0.6794</w:t>
        <w:br/>
        <w:t>vn 0.8771 -0.4510 0.1651</w:t>
        <w:br/>
        <w:t>vn 0.8857 -0.3657 0.2862</w:t>
        <w:br/>
        <w:t>vn 0.6513 -0.7413 -0.1620</w:t>
        <w:br/>
        <w:t>vn 0.6517 -0.7448 -0.1435</w:t>
        <w:br/>
        <w:t>vn 0.6507 -0.7376 -0.1805</w:t>
        <w:br/>
        <w:t>vn 0.9952 -0.0654 -0.0726</w:t>
        <w:br/>
        <w:t>vn 0.9976 -0.0661 -0.0184</w:t>
        <w:br/>
        <w:t>vn 0.9928 -0.0826 -0.0869</w:t>
        <w:br/>
        <w:t>vn 0.9950 -0.0996 0.0103</w:t>
        <w:br/>
        <w:t>vn -0.7521 -0.6551 -0.0719</w:t>
        <w:br/>
        <w:t>vn -0.7490 -0.6620 -0.0281</w:t>
        <w:br/>
        <w:t>vn -0.7537 -0.6470 -0.1157</w:t>
        <w:br/>
        <w:t>vn 0.9312 -0.2556 0.2598</w:t>
        <w:br/>
        <w:t>vn 0.9761 -0.1646 0.1417</w:t>
        <w:br/>
        <w:t>vn -0.6511 -0.7415 -0.1619</w:t>
        <w:br/>
        <w:t>vn -0.6503 -0.7380 -0.1804</w:t>
        <w:br/>
        <w:t>vn -0.6512 -0.7414 -0.1620</w:t>
        <w:br/>
        <w:t>vn -0.6516 -0.7449 -0.1434</w:t>
        <w:br/>
        <w:t>vn 0.7523 -0.6549 -0.0720</w:t>
        <w:br/>
        <w:t>vn 0.7490 -0.6620 -0.0281</w:t>
        <w:br/>
        <w:t>vn 0.7540 -0.6466 -0.1157</w:t>
        <w:br/>
        <w:t>vn 0.6755 -0.5850 -0.4489</w:t>
        <w:br/>
        <w:t>vn 0.8103 -0.3747 -0.4506</w:t>
        <w:br/>
        <w:t>vn 0.5484 -0.2423 -0.8003</w:t>
        <w:br/>
        <w:t>vn 0.6060 -0.6762 -0.4190</w:t>
        <w:br/>
        <w:t>vn -0.3128 -0.3627 0.8779</w:t>
        <w:br/>
        <w:t>vn -0.6322 -0.1776 0.7542</w:t>
        <w:br/>
        <w:t>vn -0.3883 -0.1162 0.9142</w:t>
        <w:br/>
        <w:t>vn 0.0285 0.9996 -0.0022</w:t>
        <w:br/>
        <w:t>vn 0.0781 0.9555 -0.2845</w:t>
        <w:br/>
        <w:t>vn 0.6554 0.2180 -0.7232</w:t>
        <w:br/>
        <w:t>vn 0.7815 0.1578 0.6036</w:t>
        <w:br/>
        <w:t>vn 0.8053 -0.1734 0.5670</w:t>
        <w:br/>
        <w:t>vn 0.7254 -0.0863 0.6829</w:t>
        <w:br/>
        <w:t>vn 0.7648 0.1888 0.6160</w:t>
        <w:br/>
        <w:t>vn 0.8374 -0.1417 0.5279</w:t>
        <w:br/>
        <w:t>vn 0.9315 0.2491 0.2651</w:t>
        <w:br/>
        <w:t>vn 0.9074 0.4066 0.1064</w:t>
        <w:br/>
        <w:t>vn 0.9623 -0.2552 -0.0938</w:t>
        <w:br/>
        <w:t>vn 0.9389 0.3431 0.0281</w:t>
        <w:br/>
        <w:t>vn 0.9953 -0.0488 0.0832</w:t>
        <w:br/>
        <w:t>vn 0.9074 0.4066 0.1063</w:t>
        <w:br/>
        <w:t>vn 0.4824 0.8759 -0.0106</w:t>
        <w:br/>
        <w:t>vn 0.4573 0.8827 -0.1082</w:t>
        <w:br/>
        <w:t>vn 0.8516 -0.5230 0.0364</w:t>
        <w:br/>
        <w:t>vn 0.8331 -0.5513 -0.0444</w:t>
        <w:br/>
        <w:t>vn 0.8346 -0.4037 0.3747</w:t>
        <w:br/>
        <w:t>vn 0.5199 -0.7661 0.3778</w:t>
        <w:br/>
        <w:t>vn 0.4968 -0.8541 0.1539</w:t>
        <w:br/>
        <w:t>vn 0.8346 -0.4036 0.3747</w:t>
        <w:br/>
        <w:t>vn 0.4395 -0.7728 0.4578</w:t>
        <w:br/>
        <w:t>vn 0.7862 -0.3248 0.5257</w:t>
        <w:br/>
        <w:t>vn 0.8331 -0.5513 -0.0445</w:t>
        <w:br/>
        <w:t>vn 0.9728 0.0545 0.2253</w:t>
        <w:br/>
        <w:t>vn 0.8347 -0.4036 0.3747</w:t>
        <w:br/>
        <w:t>vn 0.4889 -0.4570 -0.7431</w:t>
        <w:br/>
        <w:t>vn 0.9623 -0.2552 -0.0937</w:t>
        <w:br/>
        <w:t>vn 0.6175 -0.7590 0.2063</w:t>
        <w:br/>
        <w:t>vn 0.9628 -0.2115 0.1681</w:t>
        <w:br/>
        <w:t>vn 0.2280 -0.7418 0.6307</w:t>
        <w:br/>
        <w:t>vn 0.3780 -0.8511 0.3644</w:t>
        <w:br/>
        <w:t>vn 0.2791 -0.8594 0.4285</w:t>
        <w:br/>
        <w:t>vn 0.3029 -0.8834 0.3576</w:t>
        <w:br/>
        <w:t>vn 0.2910 -0.9195 0.2641</w:t>
        <w:br/>
        <w:t>vn 0.7454 -0.5595 0.3625</w:t>
        <w:br/>
        <w:t>vn 0.9464 0.1554 0.2830</w:t>
        <w:br/>
        <w:t>vn 0.8053 -0.1673 0.5687</w:t>
        <w:br/>
        <w:t>vn 0.9280 0.1208 0.3524</w:t>
        <w:br/>
        <w:t>vn 0.2910 -0.9195 0.2642</w:t>
        <w:br/>
        <w:t>vn 0.2791 -0.8593 0.4286</w:t>
        <w:br/>
        <w:t>vn 0.3780 -0.8510 0.3645</w:t>
        <w:br/>
        <w:t>vn 0.3740 -0.5018 0.7799</w:t>
        <w:br/>
        <w:t>vn 0.7995 -0.1337 0.5856</w:t>
        <w:br/>
        <w:t>vn 0.3713 -0.5435 0.7528</w:t>
        <w:br/>
        <w:t>vn 0.2984 -0.5108 0.8062</w:t>
        <w:br/>
        <w:t>vn 0.6105 -0.3386 0.7160</w:t>
        <w:br/>
        <w:t>vn 0.2703 -0.4127 0.8699</w:t>
        <w:br/>
        <w:t>vn 0.3520 -0.4477 0.8220</w:t>
        <w:br/>
        <w:t>vn 0.9967 0.0240 -0.0771</w:t>
        <w:br/>
        <w:t>vn 0.9795 0.0457 -0.1963</w:t>
        <w:br/>
        <w:t>vn 0.9507 -0.0722 -0.3017</w:t>
        <w:br/>
        <w:t>vn 0.3455 -0.3502 0.8706</w:t>
        <w:br/>
        <w:t>vn 0.4643 -0.4496 0.7630</w:t>
        <w:br/>
        <w:t>vn 0.4170 -0.4557 0.7864</w:t>
        <w:br/>
        <w:t>vn 0.4027 -0.3087 0.8617</w:t>
        <w:br/>
        <w:t>vn 0.8690 -0.3065 -0.3884</w:t>
        <w:br/>
        <w:t>vn 0.6221 -0.4759 -0.6217</w:t>
        <w:br/>
        <w:t>vn 0.9410 -0.2906 -0.1733</w:t>
        <w:br/>
        <w:t>vn 0.9828 0.0347 0.1813</w:t>
        <w:br/>
        <w:t>vn 0.8977 -0.3141 0.3090</w:t>
        <w:br/>
        <w:t>vn 0.8977 -0.3141 0.3091</w:t>
        <w:br/>
        <w:t>vn 0.4389 -0.8636 0.2481</w:t>
        <w:br/>
        <w:t>vn 0.5352 -0.8210 0.1986</w:t>
        <w:br/>
        <w:t>vn 0.5655 -0.7952 0.2189</w:t>
        <w:br/>
        <w:t>vn 0.5654 -0.7952 0.2189</w:t>
        <w:br/>
        <w:t>vn 0.8192 -0.2245 0.5278</w:t>
        <w:br/>
        <w:t>vn 0.6135 -0.7896 0.0071</w:t>
        <w:br/>
        <w:t>vn 0.9647 0.2604 0.0386</w:t>
        <w:br/>
        <w:t>vn 0.4580 0.0120 -0.8889</w:t>
        <w:br/>
        <w:t>vn -0.2302 -0.1049 -0.9675</w:t>
        <w:br/>
        <w:t>vn 0.4459 0.0055 -0.8951</w:t>
        <w:br/>
        <w:t>vn -0.4209 -0.1792 -0.8892</w:t>
        <w:br/>
        <w:t>vn -0.5791 0.0455 -0.8140</w:t>
        <w:br/>
        <w:t>vn -0.6675 -0.2432 -0.7038</w:t>
        <w:br/>
        <w:t>vn 0.9823 0.1825 0.0430</w:t>
        <w:br/>
        <w:t>vn -0.9193 0.1998 -0.3391</w:t>
        <w:br/>
        <w:t>vn -0.6642 -0.4925 -0.5624</w:t>
        <w:br/>
        <w:t>vn 0.3911 -0.5320 -0.7510</w:t>
        <w:br/>
        <w:t>vn 0.4761 -0.4270 0.7688</w:t>
        <w:br/>
        <w:t>vn 0.4298 -0.4572 0.7786</w:t>
        <w:br/>
        <w:t>vn -0.1423 -0.5985 -0.7884</w:t>
        <w:br/>
        <w:t>vn -0.9709 -0.1206 -0.2070</w:t>
        <w:br/>
        <w:t>vn -0.8667 -0.2063 -0.4542</w:t>
        <w:br/>
        <w:t>vn -0.8460 -0.2837 -0.4514</w:t>
        <w:br/>
        <w:t>vn -0.8177 -0.2959 -0.4938</w:t>
        <w:br/>
        <w:t>vn -0.5741 -0.3199 -0.7537</w:t>
        <w:br/>
        <w:t>vn -0.9575 -0.1738 -0.2301</w:t>
        <w:br/>
        <w:t>vn -0.9955 -0.0719 -0.0623</w:t>
        <w:br/>
        <w:t>vn -0.9992 -0.0405 0.0018</w:t>
        <w:br/>
        <w:t>vn -0.1354 -0.6651 0.7344</w:t>
        <w:br/>
        <w:t>vn -0.3034 -0.7214 0.6225</w:t>
        <w:br/>
        <w:t>vn -0.7613 -0.3636 -0.5369</w:t>
        <w:br/>
        <w:t>vn -0.7729 -0.4164 -0.4788</w:t>
        <w:br/>
        <w:t>vn -0.2943 -0.5863 0.7547</w:t>
        <w:br/>
        <w:t>vn -0.2523 -0.6039 0.7560</w:t>
        <w:br/>
        <w:t>vn 0.3268 -0.9447 -0.0287</w:t>
        <w:br/>
        <w:t>vn 0.3781 -0.8510 0.3645</w:t>
        <w:br/>
        <w:t>vn 0.2467 -0.8723 0.4222</w:t>
        <w:br/>
        <w:t>vn -0.9222 0.3845 -0.0422</w:t>
        <w:br/>
        <w:t>vn -0.8027 0.5836 -0.1226</w:t>
        <w:br/>
        <w:t>vn -0.9968 0.0561 -0.0574</w:t>
        <w:br/>
        <w:t>vn -0.9956 0.0241 -0.0905</w:t>
        <w:br/>
        <w:t>vn -0.1266 0.9836 -0.1283</w:t>
        <w:br/>
        <w:t>vn -0.4560 0.8899 -0.0104</w:t>
        <w:br/>
        <w:t>vn -0.9965 -0.0629 -0.0546</w:t>
        <w:br/>
        <w:t>vn 0.9189 -0.3204 0.2300</w:t>
        <w:br/>
        <w:t>vn 0.9329 -0.3346 0.1334</w:t>
        <w:br/>
        <w:t>vn 0.9887 -0.1499 0.0064</w:t>
        <w:br/>
        <w:t>vn 0.0961 -0.9848 -0.1450</w:t>
        <w:br/>
        <w:t>vn 0.3267 -0.9447 -0.0287</w:t>
        <w:br/>
        <w:t>vn -0.1162 -0.9781 0.1725</w:t>
        <w:br/>
        <w:t>vn 0.2466 -0.8723 0.4223</w:t>
        <w:br/>
        <w:t>vn -0.2139 -0.9733 -0.0827</w:t>
        <w:br/>
        <w:t>vn 0.2468 -0.8723 0.4222</w:t>
        <w:br/>
        <w:t>vn 0.9128 -0.1044 0.3948</w:t>
        <w:br/>
        <w:t>vn 0.9759 -0.0354 0.2153</w:t>
        <w:br/>
        <w:t>vn 0.7646 -0.1661 0.6228</w:t>
        <w:br/>
        <w:t>vn 0.6775 -0.2112 0.7046</w:t>
        <w:br/>
        <w:t>vn 0.7190 -0.1474 0.6792</w:t>
        <w:br/>
        <w:t>vn 0.9951 0.0209 0.0968</w:t>
        <w:br/>
        <w:t>vn 0.6037 -0.1331 0.7860</w:t>
        <w:br/>
        <w:t>vn 0.2757 -0.0887 0.9571</w:t>
        <w:br/>
        <w:t>vn 0.9902 -0.1147 0.0796</w:t>
        <w:br/>
        <w:t>vn 0.9766 -0.1460 0.1581</w:t>
        <w:br/>
        <w:t>vn 0.9875 -0.0791 -0.1361</w:t>
        <w:br/>
        <w:t>vn 0.9189 -0.3205 0.2300</w:t>
        <w:br/>
        <w:t>vn -0.3004 -0.5904 0.7491</w:t>
        <w:br/>
        <w:t>vn -0.1161 -0.9781 0.1725</w:t>
        <w:br/>
        <w:t>vn -0.3004 -0.5892 0.7501</w:t>
        <w:br/>
        <w:t>vn 0.8214 -0.3303 0.4649</w:t>
        <w:br/>
        <w:t>vn -0.2267 -0.6129 0.7570</w:t>
        <w:br/>
        <w:t>vn -0.1418 -0.6355 0.7590</w:t>
        <w:br/>
        <w:t>vn 0.7923 0.2054 -0.5744</w:t>
        <w:br/>
        <w:t>vn 0.9801 0.0980 -0.1725</w:t>
        <w:br/>
        <w:t>vn 0.3565 0.2927 -0.8873</w:t>
        <w:br/>
        <w:t>vn 0.4106 0.2819 -0.8671</w:t>
        <w:br/>
        <w:t>vn 0.2568 0.3060 -0.9167</w:t>
        <w:br/>
        <w:t>vn -0.9923 -0.0767 0.0969</w:t>
        <w:br/>
        <w:t>vn -0.9774 -0.1283 0.1680</w:t>
        <w:br/>
        <w:t>vn -0.9663 -0.1127 0.2313</w:t>
        <w:br/>
        <w:t>vn -0.9714 -0.1271 0.2006</w:t>
        <w:br/>
        <w:t>vn -0.9634 -0.1031 0.2476</w:t>
        <w:br/>
        <w:t>vn -0.9685 -0.0935 0.2306</w:t>
        <w:br/>
        <w:t>vn 0.7960 0.1937 -0.5735</w:t>
        <w:br/>
        <w:t>vn 0.5016 0.2649 -0.8235</w:t>
        <w:br/>
        <w:t>vn -0.9707 -0.0862 0.2243</w:t>
        <w:br/>
        <w:t>vn -0.9771 -0.0674 0.2017</w:t>
        <w:br/>
        <w:t>vn 0.0107 -0.9362 -0.3514</w:t>
        <w:br/>
        <w:t>vn -0.1891 -0.9181 -0.3484</w:t>
        <w:br/>
        <w:t>vn 0.2102 -0.9166 -0.3402</w:t>
        <w:br/>
        <w:t>vn 0.8105 0.1844 -0.5560</w:t>
        <w:br/>
        <w:t>vn 0.5633 0.2599 -0.7843</w:t>
        <w:br/>
        <w:t>vn 0.8923 -0.2697 0.3619</w:t>
        <w:br/>
        <w:t>vn 0.8706 -0.4129 0.2676</w:t>
        <w:br/>
        <w:t>vn 0.7453 -0.5595 0.3625</w:t>
        <w:br/>
        <w:t>vn 0.8347 -0.4037 0.3747</w:t>
        <w:br/>
        <w:t>vn 0.0496 -0.9956 0.0792</w:t>
        <w:br/>
        <w:t>vn 0.4395 -0.7728 0.4577</w:t>
        <w:br/>
        <w:t>vn 0.6665 0.0255 0.7451</w:t>
        <w:br/>
        <w:t>vn 0.5126 0.0356 0.8579</w:t>
        <w:br/>
        <w:t>vn -0.0164 -0.9899 0.1409</w:t>
        <w:br/>
        <w:t>vn -0.0530 -0.9825 0.1788</w:t>
        <w:br/>
        <w:t>vn 0.6175 -0.7591 0.2062</w:t>
        <w:br/>
        <w:t>vn 0.2286 -0.1669 0.9591</w:t>
        <w:br/>
        <w:t>vn 0.5231 -0.4816 0.7032</w:t>
        <w:br/>
        <w:t>vn 0.3739 -0.5018 0.7799</w:t>
        <w:br/>
        <w:t>vn 0.6679 -0.4915 0.5588</w:t>
        <w:br/>
        <w:t>vn 0.4761 -0.4270 0.7687</w:t>
        <w:br/>
        <w:t>vn 0.3505 -0.2153 0.9115</w:t>
        <w:br/>
        <w:t>vn 0.2702 -0.4127 0.8699</w:t>
        <w:br/>
        <w:t>vn 0.2985 -0.5108 0.8062</w:t>
        <w:br/>
        <w:t>vn 0.4471 -0.4184 0.7906</w:t>
        <w:br/>
        <w:t>vn 0.2467 -0.8723 0.4223</w:t>
        <w:br/>
        <w:t>vn 0.8215 -0.3303 0.4649</w:t>
        <w:br/>
        <w:t>vn 0.8153 -0.2134 0.5383</w:t>
        <w:br/>
        <w:t>vn -0.2609 0.0282 0.9650</w:t>
        <w:br/>
        <w:t>vn 0.1391 -0.0429 0.9894</w:t>
        <w:br/>
        <w:t>vn -0.9087 0.3932 -0.1399</w:t>
        <w:br/>
        <w:t>vn -0.9090 0.3575 -0.2143</w:t>
        <w:br/>
        <w:t>vn 0.0847 0.2085 -0.9743</w:t>
        <w:br/>
        <w:t>vn 0.2899 0.8198 -0.4938</w:t>
        <w:br/>
        <w:t>vn 0.2405 0.7820 -0.5750</w:t>
        <w:br/>
        <w:t>vn 0.3829 0.8446 -0.3742</w:t>
        <w:br/>
        <w:t>vn 0.3403 0.9025 -0.2639</w:t>
        <w:br/>
        <w:t>vn 0.2925 0.9306 -0.2202</w:t>
        <w:br/>
        <w:t>vn 0.1030 0.9898 -0.0982</w:t>
        <w:br/>
        <w:t>vn 0.2207 0.9669 -0.1279</w:t>
        <w:br/>
        <w:t>vn -0.6190 0.7654 -0.1761</w:t>
        <w:br/>
        <w:t>vn -0.8248 0.4680 -0.3172</w:t>
        <w:br/>
        <w:t>vn -0.8485 0.3855 -0.3626</w:t>
        <w:br/>
        <w:t>vn -0.8495 0.3884 -0.3571</w:t>
        <w:br/>
        <w:t>vn -0.9126 0.2108 -0.3502</w:t>
        <w:br/>
        <w:t>vn -0.8836 0.3043 -0.3559</w:t>
        <w:br/>
        <w:t>vn 0.0242 0.0926 -0.9954</w:t>
        <w:br/>
        <w:t>vn 0.0847 0.2086 -0.9743</w:t>
        <w:br/>
        <w:t>vn 0.0003 0.1000 -0.9950</w:t>
        <w:br/>
        <w:t>vn 0.1709 0.0126 -0.9852</w:t>
        <w:br/>
        <w:t>vn 0.1245 0.1921 -0.9734</w:t>
        <w:br/>
        <w:t>vn 0.0593 -0.2470 -0.9672</w:t>
        <w:br/>
        <w:t>vn -0.8852 0.3158 -0.3416</w:t>
        <w:br/>
        <w:t>vn -0.9089 0.3778 -0.1766</w:t>
        <w:br/>
        <w:t>vn -0.6191 0.7654 -0.1761</w:t>
        <w:br/>
        <w:t>vn -0.0582 0.9979 -0.0290</w:t>
        <w:br/>
        <w:t>vn -0.8057 0.5367 -0.2505</w:t>
        <w:br/>
        <w:t>vn -0.9063 0.2791 -0.3174</w:t>
        <w:br/>
        <w:t>vn -0.8664 0.4032 -0.2945</w:t>
        <w:br/>
        <w:t>vn -0.8419 0.5394 -0.0158</w:t>
        <w:br/>
        <w:t>vn -0.8382 0.5274 -0.1388</w:t>
        <w:br/>
        <w:t>vn -0.7555 0.6267 0.1908</w:t>
        <w:br/>
        <w:t>vn -0.3269 0.7809 0.5323</w:t>
        <w:br/>
        <w:t>vn 0.1304 0.8319 0.5394</w:t>
        <w:br/>
        <w:t>vn 0.0827 0.8213 0.5645</w:t>
        <w:br/>
        <w:t>vn 0.2500 0.8775 0.4092</w:t>
        <w:br/>
        <w:t>vn 0.2335 0.8797 0.4144</w:t>
        <w:br/>
        <w:t>vn 0.2850 0.9006 0.3281</w:t>
        <w:br/>
        <w:t>vn 0.2905 0.8994 0.3267</w:t>
        <w:br/>
        <w:t>vn 0.2962 0.9023 0.3132</w:t>
        <w:br/>
        <w:t>vn 0.8032 -0.2067 -0.5587</w:t>
        <w:br/>
        <w:t>vn 0.7736 -0.4503 -0.4458</w:t>
        <w:br/>
        <w:t>vn 0.8395 0.0794 -0.5375</w:t>
        <w:br/>
        <w:t>vn 0.8670 0.1528 -0.4743</w:t>
        <w:br/>
        <w:t>vn 0.8675 -0.3223 -0.3790</w:t>
        <w:br/>
        <w:t>vn 0.9617 0.2047 -0.1822</w:t>
        <w:br/>
        <w:t>vn 0.9263 0.3600 -0.1111</w:t>
        <w:br/>
        <w:t>vn 0.9705 -0.0690 0.2309</w:t>
        <w:br/>
        <w:t>vn 0.4573 0.8851 0.0869</w:t>
        <w:br/>
        <w:t>vn 0.6146 -0.5530 0.5625</w:t>
        <w:br/>
        <w:t>vn 0.2111 -0.9627 -0.1696</w:t>
        <w:br/>
        <w:t>vn 0.5385 -0.8175 -0.2043</w:t>
        <w:br/>
        <w:t>vn 0.4744 -0.8562 -0.2045</w:t>
        <w:br/>
        <w:t>vn 0.3774 -0.8803 -0.2875</w:t>
        <w:br/>
        <w:t>vn 0.3332 -0.9063 -0.2599</w:t>
        <w:br/>
        <w:t>vn 0.5354 -0.1646 0.8284</w:t>
        <w:br/>
        <w:t>vn 0.4825 -0.4538 0.7491</w:t>
        <w:br/>
        <w:t>vn 0.9705 -0.0690 0.2308</w:t>
        <w:br/>
        <w:t>vn 0.5549 -0.7815 -0.2852</w:t>
        <w:br/>
        <w:t>vn 0.9578 -0.1583 0.2399</w:t>
        <w:br/>
        <w:t>vn 0.2982 -0.6233 0.7229</w:t>
        <w:br/>
        <w:t>vn 0.4307 -0.8904 0.1471</w:t>
        <w:br/>
        <w:t>vn 0.8727 -0.3570 -0.3332</w:t>
        <w:br/>
        <w:t>vn 0.8244 -0.4480 -0.3458</w:t>
        <w:br/>
        <w:t>vn 0.8500 -0.4359 -0.2958</w:t>
        <w:br/>
        <w:t>vn 0.8357 -0.4345 -0.3359</w:t>
        <w:br/>
        <w:t>vn 0.9357 -0.2284 -0.2690</w:t>
        <w:br/>
        <w:t>vn 0.7868 -0.3841 -0.4831</w:t>
        <w:br/>
        <w:t>vn 0.5663 -0.4645 -0.6808</w:t>
        <w:br/>
        <w:t>vn 0.2451 -0.6907 -0.6803</w:t>
        <w:br/>
        <w:t>vn 0.8941 -0.1542 -0.4205</w:t>
        <w:br/>
        <w:t>vn 0.9539 -0.1162 -0.2768</w:t>
        <w:br/>
        <w:t>vn 0.7523 -0.3712 -0.5442</w:t>
        <w:br/>
        <w:t>vn 0.9722 -0.2226 0.0732</w:t>
        <w:br/>
        <w:t>vn 0.9429 -0.3302 -0.0445</w:t>
        <w:br/>
        <w:t>vn 0.9943 0.0566 0.0904</w:t>
        <w:br/>
        <w:t>vn 0.8243 -0.5023 0.2612</w:t>
        <w:br/>
        <w:t>vn 0.6470 -0.5837 -0.4906</w:t>
        <w:br/>
        <w:t>vn 0.6095 -0.7921 -0.0312</w:t>
        <w:br/>
        <w:t>vn 0.4481 -0.6833 -0.5765</w:t>
        <w:br/>
        <w:t>vn 0.8773 -0.2152 0.4289</w:t>
        <w:br/>
        <w:t>vn 0.9666 -0.0085 0.2562</w:t>
        <w:br/>
        <w:t>vn 0.9828 0.1764 0.0544</w:t>
        <w:br/>
        <w:t>vn 0.9227 -0.3004 -0.2418</w:t>
        <w:br/>
        <w:t>vn 0.6264 -0.7061 -0.3302</w:t>
        <w:br/>
        <w:t>vn 0.5629 -0.8224 -0.0823</w:t>
        <w:br/>
        <w:t>vn 0.4570 -0.8805 -0.1260</w:t>
        <w:br/>
        <w:t>vn 0.9227 -0.3004 -0.2417</w:t>
        <w:br/>
        <w:t>vn 0.7579 -0.5107 -0.4059</w:t>
        <w:br/>
        <w:t>vn 0.6476 -0.7619 0.0115</w:t>
        <w:br/>
        <w:t>vn 0.9047 0.1943 0.3792</w:t>
        <w:br/>
        <w:t>vn 0.6449 0.0931 0.7586</w:t>
        <w:br/>
        <w:t>vn 0.0975 0.0030 0.9952</w:t>
        <w:br/>
        <w:t>vn -0.6512 -0.2053 0.7306</w:t>
        <w:br/>
        <w:t>vn -0.6141 0.0166 0.7891</w:t>
        <w:br/>
        <w:t>vn -0.4806 -0.1780 0.8587</w:t>
        <w:br/>
        <w:t>vn 0.9539 0.2952 -0.0533</w:t>
        <w:br/>
        <w:t>vn -0.9132 0.0857 0.3985</w:t>
        <w:br/>
        <w:t>vn -0.9428 0.2685 0.1974</w:t>
        <w:br/>
        <w:t>vn 0.0966 -0.5392 0.8366</w:t>
        <w:br/>
        <w:t>vn 0.4636 -0.3734 0.8035</w:t>
        <w:br/>
        <w:t>vn 0.7057 -0.3696 0.6044</w:t>
        <w:br/>
        <w:t>vn 0.1992 -0.9035 -0.3795</w:t>
        <w:br/>
        <w:t>vn 0.3155 -0.6975 -0.6434</w:t>
        <w:br/>
        <w:t>vn -0.9625 -0.1613 0.2179</w:t>
        <w:br/>
        <w:t>vn -0.7697 -0.3461 0.5364</w:t>
        <w:br/>
        <w:t>vn -0.7803 -0.3028 0.5472</w:t>
        <w:br/>
        <w:t>vn -0.6879 -0.3820 0.6172</w:t>
        <w:br/>
        <w:t>vn -0.6554 -0.3267 0.6810</w:t>
        <w:br/>
        <w:t>vn -0.9937 -0.0664 -0.0906</w:t>
        <w:br/>
        <w:t>vn -0.9968 -0.0800 -0.0071</w:t>
        <w:br/>
        <w:t>vn -0.9440 -0.1868 0.2718</w:t>
        <w:br/>
        <w:t>vn -0.2053 -0.7910 -0.5764</w:t>
        <w:br/>
        <w:t>vn -0.2053 -0.7965 -0.5687</w:t>
        <w:br/>
        <w:t>vn -0.6365 -0.3963 0.6617</w:t>
        <w:br/>
        <w:t>vn -0.4826 -0.4922 0.7245</w:t>
        <w:br/>
        <w:t>vn -0.2439 -0.6358 -0.7323</w:t>
        <w:br/>
        <w:t>vn -0.1895 -0.6058 -0.7727</w:t>
        <w:br/>
        <w:t>vn 0.4306 -0.8905 0.1471</w:t>
        <w:br/>
        <w:t>vn 0.2451 -0.6908 -0.6803</w:t>
        <w:br/>
        <w:t>vn -0.0765 -0.9465 -0.3134</w:t>
        <w:br/>
        <w:t>vn -0.1997 -0.7483 -0.6326</w:t>
        <w:br/>
        <w:t>vn -0.9952 0.0682 -0.0700</w:t>
        <w:br/>
        <w:t>vn -0.7876 0.6096 0.0896</w:t>
        <w:br/>
        <w:t>vn -0.1404 0.9845 0.1049</w:t>
        <w:br/>
        <w:t>vn 0.9690 -0.1012 0.2255</w:t>
        <w:br/>
        <w:t>vn 0.9887 -0.1498 0.0064</w:t>
        <w:br/>
        <w:t>vn 0.9652 -0.2460 0.0886</w:t>
        <w:br/>
        <w:t>vn -0.0766 -0.9465 -0.3134</w:t>
        <w:br/>
        <w:t>vn -0.0801 -0.9488 -0.3057</w:t>
        <w:br/>
        <w:t>vn 0.4874 -0.2006 -0.8498</w:t>
        <w:br/>
        <w:t>vn 0.8374 -0.1162 -0.5340</w:t>
        <w:br/>
        <w:t>vn 0.7236 -0.1497 -0.6738</w:t>
        <w:br/>
        <w:t>vn 0.4244 -0.2141 -0.8798</w:t>
        <w:br/>
        <w:t>vn 0.4239 -0.2015 -0.8830</w:t>
        <w:br/>
        <w:t>vn 0.7046 -0.1592 -0.6915</w:t>
        <w:br/>
        <w:t>vn 0.3324 -0.2086 -0.9198</w:t>
        <w:br/>
        <w:t>vn 0.1960 -0.2011 -0.9598</w:t>
        <w:br/>
        <w:t>vn 0.9945 0.0600 0.0854</w:t>
        <w:br/>
        <w:t>vn -0.1755 -0.5380 -0.8245</w:t>
        <w:br/>
        <w:t>vn -0.1755 -0.5379 -0.8245</w:t>
        <w:br/>
        <w:t>vn -0.1755 -0.5367 -0.8253</w:t>
        <w:br/>
        <w:t>vn 0.9690 -0.1012 0.2254</w:t>
        <w:br/>
        <w:t>vn 0.9704 -0.2337 -0.0614</w:t>
        <w:br/>
        <w:t>vn -0.1268 -0.5678 -0.8134</w:t>
        <w:br/>
        <w:t>vn -0.0771 -0.5875 -0.8056</w:t>
        <w:br/>
        <w:t>vn 0.9988 0.0479 -0.0141</w:t>
        <w:br/>
        <w:t>vn 0.9981 0.0508 -0.0339</w:t>
        <w:br/>
        <w:t>vn 0.9964 0.0478 -0.0699</w:t>
        <w:br/>
        <w:t>vn 0.1937 0.3226 0.9265</w:t>
        <w:br/>
        <w:t>vn 0.1020 0.3303 0.9384</w:t>
        <w:br/>
        <w:t>vn 0.2357 0.2942 0.9262</w:t>
        <w:br/>
        <w:t>vn 0.2915 0.2890 0.9119</w:t>
        <w:br/>
        <w:t>vn -0.9880 -0.0893 -0.1264</w:t>
        <w:br/>
        <w:t>vn -0.9732 -0.1305 -0.1891</w:t>
        <w:br/>
        <w:t>vn -0.9945 -0.0905 -0.0524</w:t>
        <w:br/>
        <w:t>vn -0.9980 -0.0577 0.0245</w:t>
        <w:br/>
        <w:t>vn -0.9992 -0.0272 0.0301</w:t>
        <w:br/>
        <w:t>vn -0.9990 -0.0272 0.0364</w:t>
        <w:br/>
        <w:t>vn 0.2859 0.2625 0.9216</w:t>
        <w:br/>
        <w:t>vn 0.2695 0.2623 0.9266</w:t>
        <w:br/>
        <w:t>vn 0.9969 0.0039 -0.0788</w:t>
        <w:br/>
        <w:t>vn -0.9989 -0.0275 0.0376</w:t>
        <w:br/>
        <w:t>vn -0.9989 -0.0269 0.0386</w:t>
        <w:br/>
        <w:t>vn 0.0379 -0.9478 0.3165</w:t>
        <w:br/>
        <w:t>vn 0.1982 -0.9445 0.2619</w:t>
        <w:br/>
        <w:t>vn -0.1236 -0.9239 0.3621</w:t>
        <w:br/>
        <w:t>vn 0.3475 0.2641 0.8997</w:t>
        <w:br/>
        <w:t>vn 0.3015 0.2623 0.9167</w:t>
        <w:br/>
        <w:t>vn 0.9949 -0.0033 -0.1012</w:t>
        <w:br/>
        <w:t>vn 0.8852 -0.2534 -0.3901</w:t>
        <w:br/>
        <w:t>vn 0.7579 -0.5108 -0.4059</w:t>
        <w:br/>
        <w:t>vn 0.9329 -0.2268 -0.2799</w:t>
        <w:br/>
        <w:t>vn -0.0528 -0.9984 -0.0216</w:t>
        <w:br/>
        <w:t>vn 0.5384 -0.8175 -0.2043</w:t>
        <w:br/>
        <w:t>vn 0.2111 -0.9626 -0.1696</w:t>
        <w:br/>
        <w:t>vn 0.8500 -0.4360 -0.2958</w:t>
        <w:br/>
        <w:t>vn 0.0095 -0.9995 -0.0298</w:t>
        <w:br/>
        <w:t>vn 0.6886 -0.2958 -0.6621</w:t>
        <w:br/>
        <w:t>vn -0.0383 -0.9940 -0.1021</w:t>
        <w:br/>
        <w:t>vn 0.5550 -0.7815 -0.2851</w:t>
        <w:br/>
        <w:t>vn 0.4847 -0.5331 -0.6934</w:t>
        <w:br/>
        <w:t>vn 0.4108 -0.6581 -0.6310</w:t>
        <w:br/>
        <w:t>vn 0.3156 -0.6975 -0.6434</w:t>
        <w:br/>
        <w:t>vn 0.3535 -0.3477 -0.8684</w:t>
        <w:br/>
        <w:t>vn 0.4481 -0.6833 -0.5764</w:t>
        <w:br/>
        <w:t>vn 0.2827 -0.4249 -0.8599</w:t>
        <w:br/>
        <w:t>vn 0.4349 -0.4621 -0.7729</w:t>
        <w:br/>
        <w:t>vn 0.9230 -0.2868 -0.2566</w:t>
        <w:br/>
        <w:t>vn 0.7514 -0.3891 -0.5330</w:t>
        <w:br/>
        <w:t>vn 0.9704 -0.2337 -0.0613</w:t>
        <w:br/>
        <w:t>vn 0.4107 -0.6581 -0.6310</w:t>
        <w:br/>
        <w:t>vn 0.7443 -0.3414 -0.5740</w:t>
        <w:br/>
        <w:t>vn 0.6469 -0.5837 -0.4906</w:t>
        <w:br/>
        <w:t>vn 0.0358 -0.1782 -0.9834</w:t>
        <w:br/>
        <w:t>vn 0.1563 -0.1996 -0.9673</w:t>
        <w:br/>
        <w:t>vn -0.9652 0.2564 0.0516</w:t>
        <w:br/>
        <w:t>vn -0.1712 0.3564 0.9185</w:t>
        <w:br/>
        <w:t>vn 0.0370 0.6818 0.7306</w:t>
        <w:br/>
        <w:t>vn 0.1401 0.8786 0.4565</w:t>
        <w:br/>
        <w:t>vn 0.3016 0.9264 0.2255</w:t>
        <w:br/>
        <w:t>vn 0.2893 0.9009 0.3236</w:t>
        <w:br/>
        <w:t>vn 0.3417 0.9341 0.1040</w:t>
        <w:br/>
        <w:t>vn 0.1544 0.9726 -0.1737</w:t>
        <w:br/>
        <w:t>vn 0.2741 0.9464 -0.1709</w:t>
        <w:br/>
        <w:t>vn -0.9788 0.1972 -0.0552</w:t>
        <w:br/>
        <w:t>vn -0.9814 0.1252 0.1455</w:t>
        <w:br/>
        <w:t>vn -0.9853 0.1408 0.0970</w:t>
        <w:br/>
        <w:t>vn -0.8384 0.4149 0.3536</w:t>
        <w:br/>
        <w:t>vn -0.8742 0.3388 0.3478</w:t>
        <w:br/>
        <w:t>vn -0.9275 0.1997 0.3161</w:t>
        <w:br/>
        <w:t>vn 0.0240 0.1167 0.9929</w:t>
        <w:br/>
        <w:t>vn 0.0002 0.1240 0.9923</w:t>
        <w:br/>
        <w:t>vn -0.0596 0.1102 0.9921</w:t>
        <w:br/>
        <w:t>vn -0.0791 0.1375 0.9873</w:t>
        <w:br/>
        <w:t>vn 0.0370 0.6817 0.7307</w:t>
        <w:br/>
        <w:t>vn -0.9132 0.0857 0.3984</w:t>
        <w:br/>
        <w:t>vn -0.9712 0.2231 0.0836</w:t>
        <w:br/>
        <w:t>vn -0.9688 0.0904 0.2308</w:t>
        <w:br/>
        <w:t>vn -0.2569 0.8680 -0.4249</w:t>
        <w:br/>
        <w:t>vn -0.0426 0.9256 -0.3762</w:t>
        <w:br/>
        <w:t>vn -0.9544 0.2829 -0.0954</w:t>
        <w:br/>
        <w:t>vn -0.9296 0.2162 0.2984</w:t>
        <w:br/>
        <w:t>vn -0.9289 0.2493 0.2739</w:t>
        <w:br/>
        <w:t>vn -0.9375 0.3472 -0.0211</w:t>
        <w:br/>
        <w:t>vn -0.9498 0.3000 0.0893</w:t>
        <w:br/>
        <w:t>vn -0.8655 0.4138 -0.2823</w:t>
        <w:br/>
        <w:t>vn -0.3918 0.6735 -0.6268</w:t>
        <w:br/>
        <w:t>vn 0.1027 0.7895 -0.6052</w:t>
        <w:br/>
        <w:t>vn 0.1106 0.8049 -0.5829</w:t>
        <w:br/>
        <w:t>vn 0.1972 0.8777 -0.4368</w:t>
        <w:br/>
        <w:t>vn 0.1773 0.8826 -0.4355</w:t>
        <w:br/>
        <w:t>vn 0.2444 0.9118 -0.3298</w:t>
        <w:br/>
        <w:t>vn 0.2537 0.9088 -0.3312</w:t>
        <w:br/>
        <w:t>vn -0.1712 0.3565 0.9185</w:t>
        <w:br/>
        <w:t>vn 0.2639 0.9123 -0.3132</w:t>
        <w:br/>
        <w:t>vn -0.3918 0.6736 -0.6268</w:t>
        <w:br/>
        <w:t>vn -0.1079 0.0409 -0.9933</w:t>
        <w:br/>
        <w:t>vn -0.6814 -0.4418 0.5835</w:t>
        <w:br/>
        <w:t>vn -0.2204 -0.3537 -0.9090</w:t>
        <w:br/>
        <w:t>vn -0.7815 0.1578 0.6036</w:t>
        <w:br/>
        <w:t>vn -0.7648 0.1888 0.6160</w:t>
        <w:br/>
        <w:t>vn -0.7254 -0.0862 0.6829</w:t>
        <w:br/>
        <w:t>vn -0.8053 -0.1734 0.5670</w:t>
        <w:br/>
        <w:t>vn -0.9315 0.2491 0.2651</w:t>
        <w:br/>
        <w:t>vn -0.8374 -0.1417 0.5279</w:t>
        <w:br/>
        <w:t>vn -0.9074 0.4066 0.1064</w:t>
        <w:br/>
        <w:t>vn -0.9623 -0.2552 -0.0938</w:t>
        <w:br/>
        <w:t>vn -0.9389 0.3431 0.0281</w:t>
        <w:br/>
        <w:t>vn -0.9074 0.4066 0.1063</w:t>
        <w:br/>
        <w:t>vn -0.9953 -0.0488 0.0832</w:t>
        <w:br/>
        <w:t>vn -0.4824 0.8759 -0.0106</w:t>
        <w:br/>
        <w:t>vn -0.4574 0.8827 -0.1082</w:t>
        <w:br/>
        <w:t>vn -0.6512 -0.6877 -0.3211</w:t>
        <w:br/>
        <w:t>vn -0.8515 -0.5230 0.0364</w:t>
        <w:br/>
        <w:t>vn -0.8347 -0.4037 0.3747</w:t>
        <w:br/>
        <w:t>vn -0.4969 -0.8541 0.1539</w:t>
        <w:br/>
        <w:t>vn -0.5199 -0.7661 0.3778</w:t>
        <w:br/>
        <w:t>vn -0.4394 -0.7728 0.4578</w:t>
        <w:br/>
        <w:t>vn -0.7862 -0.3248 0.5257</w:t>
        <w:br/>
        <w:t>vn -0.9623 -0.2553 -0.0938</w:t>
        <w:br/>
        <w:t>vn -0.4890 -0.4570 -0.7430</w:t>
        <w:br/>
        <w:t>vn -0.8347 -0.4036 0.3747</w:t>
        <w:br/>
        <w:t>vn -0.9728 0.0545 0.2252</w:t>
        <w:br/>
        <w:t>vn -0.9218 0.2259 0.3150</w:t>
        <w:br/>
        <w:t>vn -0.6146 -0.7679 0.1806</w:t>
        <w:br/>
        <w:t>vn -0.9641 -0.2170 0.1533</w:t>
        <w:br/>
        <w:t>vn -0.2280 -0.7418 0.6307</w:t>
        <w:br/>
        <w:t>vn -0.3030 -0.8834 0.3576</w:t>
        <w:br/>
        <w:t>vn -0.2791 -0.8594 0.4284</w:t>
        <w:br/>
        <w:t>vn -0.3780 -0.8511 0.3644</w:t>
        <w:br/>
        <w:t>vn -0.3029 -0.8834 0.3576</w:t>
        <w:br/>
        <w:t>vn -0.6717 -0.6602 0.3361</w:t>
        <w:br/>
        <w:t>vn -0.2909 -0.9196 0.2642</w:t>
        <w:br/>
        <w:t>vn -0.2790 -0.8593 0.4286</w:t>
        <w:br/>
        <w:t>vn -0.3780 -0.8511 0.3645</w:t>
        <w:br/>
        <w:t>vn -0.2791 -0.8593 0.4285</w:t>
        <w:br/>
        <w:t>vn -0.2909 -0.9196 0.2641</w:t>
        <w:br/>
        <w:t>vn -0.9280 0.1208 0.3524</w:t>
        <w:br/>
        <w:t>vn -0.8053 -0.1674 0.5687</w:t>
        <w:br/>
        <w:t>vn -0.9464 0.1554 0.2830</w:t>
        <w:br/>
        <w:t>vn -0.3739 -0.5018 0.7800</w:t>
        <w:br/>
        <w:t>vn -0.3713 -0.5436 0.7528</w:t>
        <w:br/>
        <w:t>vn -0.7995 -0.1337 0.5856</w:t>
        <w:br/>
        <w:t>vn -0.6105 -0.3386 0.7160</w:t>
        <w:br/>
        <w:t>vn -0.2984 -0.5108 0.8062</w:t>
        <w:br/>
        <w:t>vn -0.3520 -0.4477 0.8220</w:t>
        <w:br/>
        <w:t>vn -0.2703 -0.4127 0.8699</w:t>
        <w:br/>
        <w:t>vn -0.9967 0.0240 -0.0771</w:t>
        <w:br/>
        <w:t>vn -0.9507 -0.0721 -0.3017</w:t>
        <w:br/>
        <w:t>vn -0.9795 0.0456 -0.1964</w:t>
        <w:br/>
        <w:t>vn -0.4643 -0.4496 0.7630</w:t>
        <w:br/>
        <w:t>vn -0.3456 -0.3502 0.8706</w:t>
        <w:br/>
        <w:t>vn -0.4170 -0.4557 0.7864</w:t>
        <w:br/>
        <w:t>vn -0.4027 -0.3087 0.8617</w:t>
        <w:br/>
        <w:t>vn -0.8690 -0.3065 -0.3884</w:t>
        <w:br/>
        <w:t>vn -0.6221 -0.4759 -0.6217</w:t>
        <w:br/>
        <w:t>vn -0.9410 -0.2906 -0.1733</w:t>
        <w:br/>
        <w:t>vn -0.9828 0.0347 0.1813</w:t>
        <w:br/>
        <w:t>vn -0.8593 -0.4042 0.3134</w:t>
        <w:br/>
        <w:t>vn -0.8593 -0.4041 0.3134</w:t>
        <w:br/>
        <w:t>vn -0.8192 -0.2244 0.5278</w:t>
        <w:br/>
        <w:t>vn -0.5824 -0.7857 0.2084</w:t>
        <w:br/>
        <w:t>vn -0.5682 -0.7960 0.2088</w:t>
        <w:br/>
        <w:t>vn -0.6181 -0.7853 -0.0359</w:t>
        <w:br/>
        <w:t>vn -0.9647 0.2604 0.0386</w:t>
        <w:br/>
        <w:t>vn -0.4547 0.0109 -0.8906</w:t>
        <w:br/>
        <w:t>vn -0.4435 0.0047 -0.8962</w:t>
        <w:br/>
        <w:t>vn -0.4547 0.0110 -0.8906</w:t>
        <w:br/>
        <w:t>vn 0.0077 -0.0315 -0.9995</w:t>
        <w:br/>
        <w:t>vn 0.7119 -0.2490 -0.6567</w:t>
        <w:br/>
        <w:t>vn 0.6071 0.0404 -0.7936</w:t>
        <w:br/>
        <w:t>vn 0.4366 -0.1862 -0.8802</w:t>
        <w:br/>
        <w:t>vn -0.9823 0.1825 0.0430</w:t>
        <w:br/>
        <w:t>vn 0.9181 0.2006 -0.3419</w:t>
        <w:br/>
        <w:t>vn 0.6551 -0.4937 -0.5719</w:t>
        <w:br/>
        <w:t>vn -0.3911 -0.5320 -0.7510</w:t>
        <w:br/>
        <w:t>vn -0.4298 -0.4572 0.7786</w:t>
        <w:br/>
        <w:t>vn -0.4761 -0.4271 0.7687</w:t>
        <w:br/>
        <w:t>vn 0.3921 -0.5689 -0.7229</w:t>
        <w:br/>
        <w:t>vn 0.9709 -0.1206 -0.2070</w:t>
        <w:br/>
        <w:t>vn 0.8460 -0.2837 -0.4515</w:t>
        <w:br/>
        <w:t>vn 0.8667 -0.2063 -0.4542</w:t>
        <w:br/>
        <w:t>vn 0.8177 -0.2959 -0.4938</w:t>
        <w:br/>
        <w:t>vn 0.5742 -0.3199 -0.7536</w:t>
        <w:br/>
        <w:t>vn 0.9992 -0.0405 0.0018</w:t>
        <w:br/>
        <w:t>vn 0.9955 -0.0719 -0.0624</w:t>
        <w:br/>
        <w:t>vn 0.9575 -0.1736 -0.2302</w:t>
        <w:br/>
        <w:t>vn 0.1354 -0.6659 0.7337</w:t>
        <w:br/>
        <w:t>vn 0.3034 -0.7208 0.6233</w:t>
        <w:br/>
        <w:t>vn 0.7613 -0.3636 -0.5369</w:t>
        <w:br/>
        <w:t>vn 0.3922 -0.5689 -0.7229</w:t>
        <w:br/>
        <w:t>vn 0.2523 -0.6042 0.7558</w:t>
        <w:br/>
        <w:t>vn 0.2942 -0.5863 0.7548</w:t>
        <w:br/>
        <w:t>vn -0.3780 -0.8510 0.3645</w:t>
        <w:br/>
        <w:t>vn -0.3268 -0.9447 -0.0287</w:t>
        <w:br/>
        <w:t>vn -0.3756 -0.8522 0.3644</w:t>
        <w:br/>
        <w:t>vn -0.2240 -0.9198 0.3222</w:t>
        <w:br/>
        <w:t>vn 0.9222 0.3845 -0.0422</w:t>
        <w:br/>
        <w:t>vn 0.9956 0.0241 -0.0905</w:t>
        <w:br/>
        <w:t>vn 0.9968 0.0561 -0.0574</w:t>
        <w:br/>
        <w:t>vn 0.8027 0.5836 -0.1226</w:t>
        <w:br/>
        <w:t>vn 0.1266 0.9836 -0.1283</w:t>
        <w:br/>
        <w:t>vn 0.4560 0.8899 -0.0104</w:t>
        <w:br/>
        <w:t>vn 0.9965 -0.0629 -0.0546</w:t>
        <w:br/>
        <w:t>vn -0.9189 -0.3204 0.2300</w:t>
        <w:br/>
        <w:t>vn -0.9887 -0.1498 0.0064</w:t>
        <w:br/>
        <w:t>vn -0.9329 -0.3346 0.1334</w:t>
        <w:br/>
        <w:t>vn -0.2240 -0.9198 0.3221</w:t>
        <w:br/>
        <w:t>vn 0.1161 -0.9781 0.1725</w:t>
        <w:br/>
        <w:t>vn 0.2140 -0.9733 -0.0827</w:t>
        <w:br/>
        <w:t>vn 0.1163 -0.9781 0.1726</w:t>
        <w:br/>
        <w:t>vn -0.2239 -0.9198 0.3221</w:t>
        <w:br/>
        <w:t>vn -0.9128 -0.1044 0.3948</w:t>
        <w:br/>
        <w:t>vn -0.6775 -0.2112 0.7046</w:t>
        <w:br/>
        <w:t>vn -0.7647 -0.1671 0.6224</w:t>
        <w:br/>
        <w:t>vn -0.9760 -0.0371 0.2145</w:t>
        <w:br/>
        <w:t>vn -0.7191 -0.1469 0.6792</w:t>
        <w:br/>
        <w:t>vn -0.9950 0.0216 0.0979</w:t>
        <w:br/>
        <w:t>vn -0.2758 -0.0875 0.9572</w:t>
        <w:br/>
        <w:t>vn -0.6034 -0.1305 0.7867</w:t>
        <w:br/>
        <w:t>vn -0.9903 -0.1130 0.0811</w:t>
        <w:br/>
        <w:t>vn -0.9875 -0.0791 -0.1361</w:t>
        <w:br/>
        <w:t>vn -0.9766 -0.1460 0.1581</w:t>
        <w:br/>
        <w:t>vn 0.3004 -0.5892 0.7501</w:t>
        <w:br/>
        <w:t>vn 0.3004 -0.5904 0.7491</w:t>
        <w:br/>
        <w:t>vn -0.9189 -0.3205 0.2300</w:t>
        <w:br/>
        <w:t>vn 0.2267 -0.6128 0.7570</w:t>
        <w:br/>
        <w:t>vn -0.8214 -0.3303 0.4649</w:t>
        <w:br/>
        <w:t>vn 0.1418 -0.6357 0.7588</w:t>
        <w:br/>
        <w:t>vn -0.9805 0.1002 -0.1689</w:t>
        <w:br/>
        <w:t>vn -0.7923 0.2059 -0.5744</w:t>
        <w:br/>
        <w:t>vn -0.3561 0.2944 -0.8868</w:t>
        <w:br/>
        <w:t>vn -0.2565 0.3075 -0.9163</w:t>
        <w:br/>
        <w:t>vn -0.4104 0.2819 -0.8672</w:t>
        <w:br/>
        <w:t>vn 0.9923 -0.0784 0.0960</w:t>
        <w:br/>
        <w:t>vn 0.9774 -0.1308 0.1659</w:t>
        <w:br/>
        <w:t>vn 0.9923 -0.0785 0.0961</w:t>
        <w:br/>
        <w:t>vn 0.9714 -0.1292 0.1992</w:t>
        <w:br/>
        <w:t>vn 0.9663 -0.1119 0.2318</w:t>
        <w:br/>
        <w:t>vn 0.9686 -0.0917 0.2313</w:t>
        <w:br/>
        <w:t>vn 0.9633 -0.1013 0.2486</w:t>
        <w:br/>
        <w:t>vn -0.7961 0.1915 -0.5741</w:t>
        <w:br/>
        <w:t>vn -0.5016 0.2643 -0.8238</w:t>
        <w:br/>
        <w:t>vn 0.9707 -0.0862 0.2243</w:t>
        <w:br/>
        <w:t>vn 0.9771 -0.0674 0.2017</w:t>
        <w:br/>
        <w:t>vn -0.0108 -0.9362 -0.3514</w:t>
        <w:br/>
        <w:t>vn -0.2102 -0.9166 -0.3402</w:t>
        <w:br/>
        <w:t>vn 0.1891 -0.9181 -0.3484</w:t>
        <w:br/>
        <w:t>vn -0.5633 0.2599 -0.7843</w:t>
        <w:br/>
        <w:t>vn -0.8105 0.1844 -0.5560</w:t>
        <w:br/>
        <w:t>vn -0.8923 -0.2697 0.3620</w:t>
        <w:br/>
        <w:t>vn -0.8192 -0.2245 0.5278</w:t>
        <w:br/>
        <w:t>vn -0.9153 0.0150 0.4025</w:t>
        <w:br/>
        <w:t>vn -0.8706 -0.4130 0.2676</w:t>
        <w:br/>
        <w:t>vn -0.8923 -0.2696 0.3619</w:t>
        <w:br/>
        <w:t>vn -0.5199 -0.7661 0.3779</w:t>
        <w:br/>
        <w:t>vn -0.9728 0.0546 0.2253</w:t>
        <w:br/>
        <w:t>vn -0.4395 -0.7728 0.4578</w:t>
        <w:br/>
        <w:t>vn -0.0496 -0.9956 0.0792</w:t>
        <w:br/>
        <w:t>vn -0.6665 0.0255 0.7451</w:t>
        <w:br/>
        <w:t>vn -0.5127 0.0355 0.8578</w:t>
        <w:br/>
        <w:t>vn 0.0164 -0.9899 0.1409</w:t>
        <w:br/>
        <w:t>vn 0.0530 -0.9825 0.1788</w:t>
        <w:br/>
        <w:t>vn -0.2287 -0.1668 0.9591</w:t>
        <w:br/>
        <w:t>vn -0.5230 -0.4816 0.7032</w:t>
        <w:br/>
        <w:t>vn -0.6679 -0.4915 0.5588</w:t>
        <w:br/>
        <w:t>vn -0.3713 -0.5435 0.7528</w:t>
        <w:br/>
        <w:t>vn -0.3505 -0.2153 0.9115</w:t>
        <w:br/>
        <w:t>vn -0.2702 -0.4127 0.8699</w:t>
        <w:br/>
        <w:t>vn -0.4471 -0.4184 0.7906</w:t>
        <w:br/>
        <w:t>vn -0.2985 -0.5108 0.8062</w:t>
        <w:br/>
        <w:t>vn -0.8215 -0.3303 0.4649</w:t>
        <w:br/>
        <w:t>vn -0.8153 -0.2128 0.5386</w:t>
        <w:br/>
        <w:t>vn -0.3455 -0.3502 0.8706</w:t>
        <w:br/>
        <w:t>vn 0.2609 0.0282 0.9650</w:t>
        <w:br/>
        <w:t>vn -0.1390 -0.0429 0.9894</w:t>
        <w:br/>
        <w:t>vn 0.9087 0.3933 -0.1399</w:t>
        <w:br/>
        <w:t>vn 0.9075 0.3599 -0.2165</w:t>
        <w:br/>
        <w:t>vn -0.0847 0.2085 -0.9743</w:t>
        <w:br/>
        <w:t>vn -0.2405 0.7820 -0.5750</w:t>
        <w:br/>
        <w:t>vn -0.2899 0.8198 -0.4937</w:t>
        <w:br/>
        <w:t>vn -0.3829 0.8446 -0.3742</w:t>
        <w:br/>
        <w:t>vn -0.2925 0.9306 -0.2202</w:t>
        <w:br/>
        <w:t>vn -0.3403 0.9026 -0.2639</w:t>
        <w:br/>
        <w:t>vn -0.1030 0.9898 -0.0982</w:t>
        <w:br/>
        <w:t>vn -0.2207 0.9669 -0.1279</w:t>
        <w:br/>
        <w:t>vn 0.6190 0.7654 -0.1761</w:t>
        <w:br/>
        <w:t>vn 0.8485 0.3855 -0.3626</w:t>
        <w:br/>
        <w:t>vn 0.8248 0.4680 -0.3172</w:t>
        <w:br/>
        <w:t>vn 0.8495 0.3884 -0.3571</w:t>
        <w:br/>
        <w:t>vn 0.8836 0.3043 -0.3559</w:t>
        <w:br/>
        <w:t>vn 0.9126 0.2105 -0.3504</w:t>
        <w:br/>
        <w:t>vn -0.0242 0.0926 -0.9954</w:t>
        <w:br/>
        <w:t>vn -0.0003 0.1000 -0.9950</w:t>
        <w:br/>
        <w:t>vn -0.1245 0.1921 -0.9734</w:t>
        <w:br/>
        <w:t>vn -0.1709 0.0126 -0.9852</w:t>
        <w:br/>
        <w:t>vn -0.0593 -0.2470 -0.9672</w:t>
        <w:br/>
        <w:t>vn 0.9087 0.3932 -0.1399</w:t>
        <w:br/>
        <w:t>vn 0.9089 0.3778 -0.1766</w:t>
        <w:br/>
        <w:t>vn 0.8852 0.3158 -0.3417</w:t>
        <w:br/>
        <w:t>vn 0.0582 0.9979 -0.0290</w:t>
        <w:br/>
        <w:t>vn 0.8057 0.5367 -0.2505</w:t>
        <w:br/>
        <w:t>vn 0.9063 0.2791 -0.3174</w:t>
        <w:br/>
        <w:t>vn 0.8664 0.4032 -0.2945</w:t>
        <w:br/>
        <w:t>vn 0.8386 0.5447 -0.0066</w:t>
        <w:br/>
        <w:t>vn 0.8382 0.5275 -0.1388</w:t>
        <w:br/>
        <w:t>vn 0.7439 0.6344 0.2101</w:t>
        <w:br/>
        <w:t>vn 0.2806 0.7860 0.5508</w:t>
        <w:br/>
        <w:t>vn -0.1285 0.8144 0.5659</w:t>
        <w:br/>
        <w:t>vn -0.1594 0.8243 0.5432</w:t>
        <w:br/>
        <w:t>vn -0.2411 0.8755 0.4187</w:t>
        <w:br/>
        <w:t>vn -0.2482 0.8753 0.4150</w:t>
        <w:br/>
        <w:t>vn -0.2905 0.8994 0.3267</w:t>
        <w:br/>
        <w:t>vn -0.2850 0.9006 0.3281</w:t>
        <w:br/>
        <w:t>vn -0.2962 0.9023 0.3132</w:t>
        <w:br/>
        <w:t>vn 0.2807 0.7860 0.5508</w:t>
        <w:br/>
        <w:t>vn -0.8032 -0.2068 -0.5587</w:t>
        <w:br/>
        <w:t>vn -0.8670 0.1528 -0.4742</w:t>
        <w:br/>
        <w:t>vn -0.8395 0.0794 -0.5375</w:t>
        <w:br/>
        <w:t>vn -0.8031 -0.3587 -0.4757</w:t>
        <w:br/>
        <w:t>vn -0.8675 -0.3223 -0.3790</w:t>
        <w:br/>
        <w:t>vn -0.9617 0.2047 -0.1822</w:t>
        <w:br/>
        <w:t>vn -0.9263 0.3600 -0.1111</w:t>
        <w:br/>
        <w:t>vn -0.9705 -0.0690 0.2309</w:t>
        <w:br/>
        <w:t>vn -0.4573 0.8851 0.0869</w:t>
        <w:br/>
        <w:t>vn -0.8516 -0.5230 0.0365</w:t>
        <w:br/>
        <w:t>vn -0.6146 -0.5530 0.5625</w:t>
        <w:br/>
        <w:t>vn -0.4744 -0.8562 -0.2045</w:t>
        <w:br/>
        <w:t>vn -0.5384 -0.8175 -0.2043</w:t>
        <w:br/>
        <w:t>vn -0.5385 -0.8175 -0.2043</w:t>
        <w:br/>
        <w:t>vn -0.2111 -0.9626 -0.1696</w:t>
        <w:br/>
        <w:t>vn -0.3773 -0.8803 -0.2875</w:t>
        <w:br/>
        <w:t>vn -0.3332 -0.9063 -0.2599</w:t>
        <w:br/>
        <w:t>vn -0.5354 -0.1646 0.8284</w:t>
        <w:br/>
        <w:t>vn -0.4827 -0.4538 0.7490</w:t>
        <w:br/>
        <w:t>vn -0.5552 -0.7806 -0.2873</w:t>
        <w:br/>
        <w:t>vn -0.9779 -0.1944 0.0772</w:t>
        <w:br/>
        <w:t>vn -0.4307 -0.8904 0.1471</w:t>
        <w:br/>
        <w:t>vn -0.2983 -0.6233 0.7229</w:t>
        <w:br/>
        <w:t>vn -0.8727 -0.3570 -0.3332</w:t>
        <w:br/>
        <w:t>vn -0.8357 -0.4344 -0.3359</w:t>
        <w:br/>
        <w:t>vn -0.8500 -0.4360 -0.2958</w:t>
        <w:br/>
        <w:t>vn -0.8244 -0.4480 -0.3458</w:t>
        <w:br/>
        <w:t>vn -0.9357 -0.2284 -0.2690</w:t>
        <w:br/>
        <w:t>vn -0.7868 -0.3841 -0.4831</w:t>
        <w:br/>
        <w:t>vn -0.8244 -0.4481 -0.3458</w:t>
        <w:br/>
        <w:t>vn -0.5663 -0.4645 -0.6808</w:t>
        <w:br/>
        <w:t>vn -0.8941 -0.1542 -0.4205</w:t>
        <w:br/>
        <w:t>vn -0.2450 -0.6907 -0.6803</w:t>
        <w:br/>
        <w:t>vn -0.9539 -0.1163 -0.2768</w:t>
        <w:br/>
        <w:t>vn -0.7523 -0.3712 -0.5443</w:t>
        <w:br/>
        <w:t>vn -0.9721 -0.2226 0.0732</w:t>
        <w:br/>
        <w:t>vn -0.9429 -0.3302 -0.0445</w:t>
        <w:br/>
        <w:t>vn -0.9943 0.0566 0.0904</w:t>
        <w:br/>
        <w:t>vn -0.6470 -0.5837 -0.4906</w:t>
        <w:br/>
        <w:t>vn -0.8243 -0.5024 0.2612</w:t>
        <w:br/>
        <w:t>vn -0.4481 -0.6833 -0.5764</w:t>
        <w:br/>
        <w:t>vn -0.6095 -0.7922 -0.0312</w:t>
        <w:br/>
        <w:t>vn -0.7960 -0.2886 0.5321</w:t>
        <w:br/>
        <w:t>vn -0.9666 -0.0085 0.2562</w:t>
        <w:br/>
        <w:t>vn -0.9828 0.1764 0.0544</w:t>
        <w:br/>
        <w:t>vn -0.8883 -0.3954 -0.2337</w:t>
        <w:br/>
        <w:t>vn -0.6255 -0.7063 -0.3315</w:t>
        <w:br/>
        <w:t>vn -0.7579 -0.5107 -0.4059</w:t>
        <w:br/>
        <w:t>vn -0.5612 -0.8235 -0.0830</w:t>
        <w:br/>
        <w:t>vn -0.6476 -0.7619 0.0069</w:t>
        <w:br/>
        <w:t>vn -0.9053 0.1945 0.3775</w:t>
        <w:br/>
        <w:t>vn -0.5578 0.0492 0.8285</w:t>
        <w:br/>
        <w:t>vn 0.1850 -0.0779 0.9796</w:t>
        <w:br/>
        <w:t>vn -0.6468 0.0936 0.7568</w:t>
        <w:br/>
        <w:t>vn -0.6469 0.0936 0.7568</w:t>
        <w:br/>
        <w:t>vn 0.1850 -0.0780 0.9796</w:t>
        <w:br/>
        <w:t>vn 0.4789 -0.1775 0.8597</w:t>
        <w:br/>
        <w:t>vn 0.6119 0.0171 0.7908</w:t>
        <w:br/>
        <w:t>vn 0.6475 -0.2048 0.7340</w:t>
        <w:br/>
        <w:t>vn -0.9539 0.2952 -0.0533</w:t>
        <w:br/>
        <w:t>vn 0.9132 0.0857 0.3985</w:t>
        <w:br/>
        <w:t>vn 0.9428 0.2685 0.1974</w:t>
        <w:br/>
        <w:t>vn -0.7057 -0.3696 0.6044</w:t>
        <w:br/>
        <w:t>vn -0.4636 -0.3734 0.8035</w:t>
        <w:br/>
        <w:t>vn -0.0965 -0.5392 0.8366</w:t>
        <w:br/>
        <w:t>vn -0.3155 -0.6975 -0.6434</w:t>
        <w:br/>
        <w:t>vn -0.1992 -0.9035 -0.3794</w:t>
        <w:br/>
        <w:t>vn 0.9625 -0.1613 0.2180</w:t>
        <w:br/>
        <w:t>vn 0.7803 -0.3027 0.5472</w:t>
        <w:br/>
        <w:t>vn 0.7697 -0.3461 0.5364</w:t>
        <w:br/>
        <w:t>vn 0.6879 -0.3820 0.6172</w:t>
        <w:br/>
        <w:t>vn 0.6554 -0.3267 0.6810</w:t>
        <w:br/>
        <w:t>vn 0.9441 -0.1871 0.2716</w:t>
        <w:br/>
        <w:t>vn 0.9968 -0.0800 -0.0070</w:t>
        <w:br/>
        <w:t>vn 0.9937 -0.0664 -0.0906</w:t>
        <w:br/>
        <w:t>vn 0.2052 -0.7965 -0.5688</w:t>
        <w:br/>
        <w:t>vn 0.2053 -0.7904 -0.5772</w:t>
        <w:br/>
        <w:t>vn 0.6365 -0.3963 0.6617</w:t>
        <w:br/>
        <w:t>vn 0.4827 -0.4922 0.7245</w:t>
        <w:br/>
        <w:t>vn 0.2438 -0.6358 -0.7323</w:t>
        <w:br/>
        <w:t>vn 0.1894 -0.6059 -0.7727</w:t>
        <w:br/>
        <w:t>vn -0.4307 -0.8904 0.1472</w:t>
        <w:br/>
        <w:t>vn 0.1997 -0.7483 -0.6326</w:t>
        <w:br/>
        <w:t>vn 0.0766 -0.9465 -0.3134</w:t>
        <w:br/>
        <w:t>vn 0.7876 0.6096 0.0902</w:t>
        <w:br/>
        <w:t>vn 0.9952 0.0682 -0.0700</w:t>
        <w:br/>
        <w:t>vn 0.1404 0.9845 0.1048</w:t>
        <w:br/>
        <w:t>vn -0.9690 -0.1013 0.2254</w:t>
        <w:br/>
        <w:t>vn -0.9652 -0.2460 0.0886</w:t>
        <w:br/>
        <w:t>vn -0.9887 -0.1499 0.0063</w:t>
        <w:br/>
        <w:t>vn 0.0765 -0.9465 -0.3134</w:t>
        <w:br/>
        <w:t>vn 0.0800 -0.9488 -0.3057</w:t>
        <w:br/>
        <w:t>vn -0.4876 -0.2013 -0.8495</w:t>
        <w:br/>
        <w:t>vn -0.4244 -0.2141 -0.8798</w:t>
        <w:br/>
        <w:t>vn -0.7236 -0.1497 -0.6738</w:t>
        <w:br/>
        <w:t>vn -0.8376 -0.1177 -0.5335</w:t>
        <w:br/>
        <w:t>vn -0.4240 -0.2014 -0.8830</w:t>
        <w:br/>
        <w:t>vn -0.8349 -0.1157 -0.5382</w:t>
        <w:br/>
        <w:t>vn -0.3322 -0.2072 -0.9202</w:t>
        <w:br/>
        <w:t>vn -0.1960 -0.2005 -0.9599</w:t>
        <w:br/>
        <w:t>vn -0.9945 0.0621 0.0847</w:t>
        <w:br/>
        <w:t>vn -0.9690 -0.1012 0.2254</w:t>
        <w:br/>
        <w:t>vn 0.1755 -0.5365 -0.8254</w:t>
        <w:br/>
        <w:t>vn 0.1755 -0.5379 -0.8245</w:t>
        <w:br/>
        <w:t>vn 0.1755 -0.5380 -0.8244</w:t>
        <w:br/>
        <w:t>vn 0.1268 -0.5678 -0.8133</w:t>
        <w:br/>
        <w:t>vn -0.9364 -0.2868 -0.2021</w:t>
        <w:br/>
        <w:t>vn 0.0771 -0.5878 -0.8053</w:t>
        <w:br/>
        <w:t>vn -0.9945 0.0621 0.0846</w:t>
        <w:br/>
        <w:t>vn -0.9962 0.0507 -0.0711</w:t>
        <w:br/>
        <w:t>vn -0.9967 0.0651 -0.0478</w:t>
        <w:br/>
        <w:t>vn -0.9987 0.0487 -0.0144</w:t>
        <w:br/>
        <w:t>vn -0.1934 0.3238 0.9262</w:t>
        <w:br/>
        <w:t>vn -0.2913 0.2892 0.9119</w:t>
        <w:br/>
        <w:t>vn -0.2356 0.2942 0.9262</w:t>
        <w:br/>
        <w:t>vn -0.1019 0.3312 0.9380</w:t>
        <w:br/>
        <w:t>vn 0.9879 -0.0912 -0.1258</w:t>
        <w:br/>
        <w:t>vn 0.9731 -0.1333 -0.1881</w:t>
        <w:br/>
        <w:t>vn 0.9878 -0.0912 -0.1258</w:t>
        <w:br/>
        <w:t>vn 0.9981 -0.0569 0.0242</w:t>
        <w:br/>
        <w:t>vn 0.9943 -0.0930 -0.0516</w:t>
        <w:br/>
        <w:t>vn 0.9992 -0.0251 0.0295</w:t>
        <w:br/>
        <w:t>vn 0.9990 -0.0252 0.0357</w:t>
        <w:br/>
        <w:t>vn -0.2696 0.2615 0.9268</w:t>
        <w:br/>
        <w:t>vn -0.2859 0.2621 0.9217</w:t>
        <w:br/>
        <w:t>vn -0.9969 0.0012 -0.0781</w:t>
        <w:br/>
        <w:t>vn 0.9989 -0.0274 0.0377</w:t>
        <w:br/>
        <w:t>vn 0.9989 -0.0269 0.0386</w:t>
        <w:br/>
        <w:t>vn -0.0380 -0.9478 0.3165</w:t>
        <w:br/>
        <w:t>vn 0.1235 -0.9239 0.3621</w:t>
        <w:br/>
        <w:t>vn -0.1982 -0.9445 0.2619</w:t>
        <w:br/>
        <w:t>vn -0.3015 0.2623 0.9167</w:t>
        <w:br/>
        <w:t>vn -0.3475 0.2641 0.8997</w:t>
        <w:br/>
        <w:t>vn -0.9949 -0.0033 -0.1012</w:t>
        <w:br/>
        <w:t>vn -0.8852 -0.2534 -0.3901</w:t>
        <w:br/>
        <w:t>vn -0.9329 -0.2268 -0.2799</w:t>
        <w:br/>
        <w:t>vn -0.8357 -0.4345 -0.3359</w:t>
        <w:br/>
        <w:t>vn 0.0528 -0.9984 -0.0217</w:t>
        <w:br/>
        <w:t>vn -0.2111 -0.9626 -0.1695</w:t>
        <w:br/>
        <w:t>vn -0.5384 -0.8175 -0.2042</w:t>
        <w:br/>
        <w:t>vn -0.0095 -0.9995 -0.0298</w:t>
        <w:br/>
        <w:t>vn -0.3774 -0.8803 -0.2875</w:t>
        <w:br/>
        <w:t>vn -0.6886 -0.2958 -0.6621</w:t>
        <w:br/>
        <w:t>vn 0.0383 -0.9940 -0.1021</w:t>
        <w:br/>
        <w:t>vn -0.5551 -0.7806 -0.2872</w:t>
        <w:br/>
        <w:t>vn -0.4847 -0.5332 -0.6934</w:t>
        <w:br/>
        <w:t>vn -0.2472 -0.6724 -0.6977</w:t>
        <w:br/>
        <w:t>vn -0.3156 -0.6975 -0.6434</w:t>
        <w:br/>
        <w:t>vn -0.4481 -0.6833 -0.5765</w:t>
        <w:br/>
        <w:t>vn -0.3535 -0.3477 -0.8684</w:t>
        <w:br/>
        <w:t>vn -0.2827 -0.4250 -0.8599</w:t>
        <w:br/>
        <w:t>vn -0.7523 -0.3712 -0.5442</w:t>
        <w:br/>
        <w:t>vn -0.4349 -0.4621 -0.7729</w:t>
        <w:br/>
        <w:t>vn -0.9126 -0.3442 -0.2209</w:t>
        <w:br/>
        <w:t>vn -0.7443 -0.3414 -0.5740</w:t>
        <w:br/>
        <w:t>vn -0.0358 -0.1782 -0.9834</w:t>
        <w:br/>
        <w:t>vn -0.1563 -0.1996 -0.9673</w:t>
        <w:br/>
        <w:t>vn 0.9652 0.2564 0.0516</w:t>
        <w:br/>
        <w:t>vn 0.1712 0.3565 0.9185</w:t>
        <w:br/>
        <w:t>vn -0.1401 0.8786 0.4565</w:t>
        <w:br/>
        <w:t>vn -0.0370 0.6818 0.7306</w:t>
        <w:br/>
        <w:t>vn -0.3016 0.9264 0.2255</w:t>
        <w:br/>
        <w:t>vn -0.3416 0.9341 0.1040</w:t>
        <w:br/>
        <w:t>vn -0.2893 0.9009 0.3236</w:t>
        <w:br/>
        <w:t>vn -0.1544 0.9726 -0.1737</w:t>
        <w:br/>
        <w:t>vn -0.2741 0.9464 -0.1710</w:t>
        <w:br/>
        <w:t>vn 0.9788 0.1972 -0.0552</w:t>
        <w:br/>
        <w:t>vn 0.9853 0.1408 0.0969</w:t>
        <w:br/>
        <w:t>vn 0.9814 0.1252 0.1455</w:t>
        <w:br/>
        <w:t>vn 0.8384 0.4149 0.3536</w:t>
        <w:br/>
        <w:t>vn 0.9275 0.1997 0.3161</w:t>
        <w:br/>
        <w:t>vn 0.8742 0.3388 0.3478</w:t>
        <w:br/>
        <w:t>vn -0.0240 0.1167 0.9929</w:t>
        <w:br/>
        <w:t>vn -0.0002 0.1240 0.9923</w:t>
        <w:br/>
        <w:t>vn 0.0791 0.1375 0.9873</w:t>
        <w:br/>
        <w:t>vn 0.0596 0.1102 0.9921</w:t>
        <w:br/>
        <w:t>vn -0.0370 0.6817 0.7307</w:t>
        <w:br/>
        <w:t>vn 0.9132 0.0857 0.3984</w:t>
        <w:br/>
        <w:t>vn 0.9688 0.0904 0.2308</w:t>
        <w:br/>
        <w:t>vn 0.9712 0.2231 0.0836</w:t>
        <w:br/>
        <w:t>vn 0.2569 0.8681 -0.4249</w:t>
        <w:br/>
        <w:t>vn 0.0426 0.9256 -0.3762</w:t>
        <w:br/>
        <w:t>vn 0.9544 0.2829 -0.0953</w:t>
        <w:br/>
        <w:t>vn 0.9296 0.2162 0.2984</w:t>
        <w:br/>
        <w:t>vn 0.9289 0.2493 0.2739</w:t>
        <w:br/>
        <w:t>vn 0.9378 0.3466 -0.0202</w:t>
        <w:br/>
        <w:t>vn 0.9498 0.3000 0.0893</w:t>
        <w:br/>
        <w:t>vn 0.8666 0.4128 -0.2803</w:t>
        <w:br/>
        <w:t>vn 0.3943 0.6729 -0.6258</w:t>
        <w:br/>
        <w:t>vn -0.1103 0.8047 -0.5833</w:t>
        <w:br/>
        <w:t>vn -0.1022 0.7892 -0.6056</w:t>
        <w:br/>
        <w:t>vn -0.1972 0.8777 -0.4368</w:t>
        <w:br/>
        <w:t>vn -0.1774 0.8825 -0.4356</w:t>
        <w:br/>
        <w:t>vn -0.2445 0.9118 -0.3299</w:t>
        <w:br/>
        <w:t>vn -0.2537 0.9088 -0.3312</w:t>
        <w:br/>
        <w:t>vn -0.2639 0.9123 -0.3132</w:t>
        <w:br/>
        <w:t>vn 0.3943 0.6729 -0.6259</w:t>
        <w:br/>
        <w:t>vn 0.0772 0.0498 -0.9958</w:t>
        <w:br/>
        <w:t>vn 0.6814 -0.4418 0.5835</w:t>
        <w:br/>
        <w:t>vn 0.2204 -0.3537 -0.9090</w:t>
        <w:br/>
        <w:t>vn 0.5741 -0.3199 -0.7537</w:t>
        <w:br/>
        <w:t>vn 0.0509 -0.0844 0.9951</w:t>
        <w:br/>
        <w:t>vn 0.0000 -0.1049 0.9945</w:t>
        <w:br/>
        <w:t>vn 0.0000 -0.0168 0.9999</w:t>
        <w:br/>
        <w:t>vn 0.1077 -0.0323 0.9937</w:t>
        <w:br/>
        <w:t>vn 0.3757 -0.0978 0.9216</w:t>
        <w:br/>
        <w:t>vn 0.5981 -0.1379 0.7894</w:t>
        <w:br/>
        <w:t>vn 0.5287 -0.1632 0.8330</w:t>
        <w:br/>
        <w:t>vn 0.3473 -0.1979 0.9166</w:t>
        <w:br/>
        <w:t>vn 0.2431 -0.1942 0.9504</w:t>
        <w:br/>
        <w:t>vn 0.0734 -0.1543 0.9853</w:t>
        <w:br/>
        <w:t>vn 0.2298 -0.0867 0.9694</w:t>
        <w:br/>
        <w:t>vn 0.1382 0.5171 -0.8447</w:t>
        <w:br/>
        <w:t>vn -0.0000 0.5006 -0.8657</w:t>
        <w:br/>
        <w:t>vn -0.0000 0.5202 -0.8540</w:t>
        <w:br/>
        <w:t>vn 0.1406 0.5036 -0.8524</w:t>
        <w:br/>
        <w:t>vn 0.2369 0.5182 -0.8218</w:t>
        <w:br/>
        <w:t>vn 0.2327 0.3911 -0.8905</w:t>
        <w:br/>
        <w:t>vn 0.3753 0.3794 -0.8457</w:t>
        <w:br/>
        <w:t>vn 0.4091 0.5050 -0.7600</w:t>
        <w:br/>
        <w:t>vn 0.0000 0.0597 -0.9982</w:t>
        <w:br/>
        <w:t>vn 0.1285 0.0313 -0.9912</w:t>
        <w:br/>
        <w:t>vn 0.1296 0.1948 -0.9722</w:t>
        <w:br/>
        <w:t>vn 0.0000 0.2399 -0.9708</w:t>
        <w:br/>
        <w:t>vn 0.1415 0.3751 -0.9161</w:t>
        <w:br/>
        <w:t>vn 0.0000 0.4343 -0.9008</w:t>
        <w:br/>
        <w:t>vn 0.9377 -0.0030 -0.3476</w:t>
        <w:br/>
        <w:t>vn 0.7649 -0.1117 -0.6344</w:t>
        <w:br/>
        <w:t>vn 0.8994 -0.1687 -0.4032</w:t>
        <w:br/>
        <w:t>vn 0.9812 -0.0502 -0.1862</w:t>
        <w:br/>
        <w:t>vn 0.4050 0.1548 -0.9011</w:t>
        <w:br/>
        <w:t>vn 0.3365 -0.0273 -0.9413</w:t>
        <w:br/>
        <w:t>vn 0.5493 -0.0189 -0.8354</w:t>
        <w:br/>
        <w:t>vn 0.6540 0.1117 -0.7482</w:t>
        <w:br/>
        <w:t>vn 0.5984 0.3527 -0.7195</w:t>
        <w:br/>
        <w:t>vn 0.8034 0.2936 -0.5180</w:t>
        <w:br/>
        <w:t>vn 0.8535 0.1092 -0.5095</w:t>
        <w:br/>
        <w:t>vn 0.9372 0.2687 -0.2225</w:t>
        <w:br/>
        <w:t>vn 0.9877 0.1500 0.0432</w:t>
        <w:br/>
        <w:t>vn 0.9313 0.3324 0.1487</w:t>
        <w:br/>
        <w:t>vn 0.9948 -0.0448 0.0910</w:t>
        <w:br/>
        <w:t>vn 0.9266 -0.0838 0.3665</w:t>
        <w:br/>
        <w:t>vn 0.9161 0.0969 0.3891</w:t>
        <w:br/>
        <w:t>vn 0.9883 -0.1511 0.0209</w:t>
        <w:br/>
        <w:t>vn 0.9296 -0.1775 0.3230</w:t>
        <w:br/>
        <w:t>vn 0.7869 0.0190 0.6168</w:t>
        <w:br/>
        <w:t>vn 0.8067 -0.1387 0.5744</w:t>
        <w:br/>
        <w:t>vn 0.7340 0.1409 0.6644</w:t>
        <w:br/>
        <w:t>vn 0.8667 0.2327 0.4412</w:t>
        <w:br/>
        <w:t>vn 0.6863 0.1785 0.7051</w:t>
        <w:br/>
        <w:t>vn 0.8269 0.2719 0.4922</w:t>
        <w:br/>
        <w:t>vn 0.5475 0.1031 0.8304</w:t>
        <w:br/>
        <w:t>vn 0.5882 0.0714 0.8055</w:t>
        <w:br/>
        <w:t>vn 0.4295 0.0313 0.9025</w:t>
        <w:br/>
        <w:t>vn 0.4159 0.0522 0.9079</w:t>
        <w:br/>
        <w:t>vn 0.6136 -0.0380 0.7887</w:t>
        <w:br/>
        <w:t>vn 0.4214 -0.0529 0.9053</w:t>
        <w:br/>
        <w:t>vn 0.6400 0.1886 0.7449</w:t>
        <w:br/>
        <w:t>vn 0.7990 0.2841 0.5299</w:t>
        <w:br/>
        <w:t>vn 0.4966 0.1081 0.8612</w:t>
        <w:br/>
        <w:t>vn 0.8900 0.4088 -0.2020</w:t>
        <w:br/>
        <w:t>vn 0.9121 0.3689 0.1790</w:t>
        <w:br/>
        <w:t>vn 0.8771 0.4544 -0.1557</w:t>
        <w:br/>
        <w:t>vn 0.8958 0.3932 0.2070</w:t>
        <w:br/>
        <w:t>vn 0.8864 0.4303 -0.1706</w:t>
        <w:br/>
        <w:t>vn 0.7461 0.4741 -0.4676</w:t>
        <w:br/>
        <w:t>vn 0.7571 0.4864 -0.4360</w:t>
        <w:br/>
        <w:t>vn 0.7591 -0.1789 0.6259</w:t>
        <w:br/>
        <w:t>vn 0.5805 0.4948 -0.6467</w:t>
        <w:br/>
        <w:t>vn 0.5860 0.5072 -0.6319</w:t>
        <w:br/>
        <w:t>vn 0.4146 0.5094 -0.7541</w:t>
        <w:br/>
        <w:t>vn 0.4227 0.4288 -0.7984</w:t>
        <w:br/>
        <w:t>vn 0.6089 0.4316 -0.6655</w:t>
        <w:br/>
        <w:t>vn 0.6225 0.3159 -0.7160</w:t>
        <w:br/>
        <w:t>vn 0.4194 0.3016 -0.8562</w:t>
        <w:br/>
        <w:t>vn 0.4149 0.1408 -0.8989</w:t>
        <w:br/>
        <w:t>vn 0.6242 0.1703 -0.7624</w:t>
        <w:br/>
        <w:t>vn 0.4067 0.0313 -0.9130</w:t>
        <w:br/>
        <w:t>vn 0.3988 0.0391 -0.9162</w:t>
        <w:br/>
        <w:t>vn 0.6059 0.0960 -0.7897</w:t>
        <w:br/>
        <w:t>vn 0.6309 0.1102 -0.7680</w:t>
        <w:br/>
        <w:t>vn 0.7968 0.1384 -0.5882</w:t>
        <w:br/>
        <w:t>vn 0.8226 0.1144 -0.5569</w:t>
        <w:br/>
        <w:t>vn 0.0741 0.1259 -0.9893</w:t>
        <w:br/>
        <w:t>vn 0.0000 0.1160 -0.9933</w:t>
        <w:br/>
        <w:t>vn 0.0000 0.1952 -0.9808</w:t>
        <w:br/>
        <w:t>vn 0.1179 0.2645 -0.9571</w:t>
        <w:br/>
        <w:t>vn 0.7934 0.3088 -0.5246</w:t>
        <w:br/>
        <w:t>vn 0.8006 0.1902 -0.5683</w:t>
        <w:br/>
        <w:t>vn 0.7756 0.4107 -0.4794</w:t>
        <w:br/>
        <w:t>vn 0.9383 0.2690 -0.2174</w:t>
        <w:br/>
        <w:t>vn 0.9116 0.3527 -0.2113</w:t>
        <w:br/>
        <w:t>vn 0.2493 0.4109 -0.8769</w:t>
        <w:br/>
        <w:t>vn 0.2222 0.2739 -0.9357</w:t>
        <w:br/>
        <w:t>vn 0.1384 0.4253 -0.8944</w:t>
        <w:br/>
        <w:t>vn 0.2450 0.5090 -0.8252</w:t>
        <w:br/>
        <w:t>vn 0.0000 0.0008 -1.0000</w:t>
        <w:br/>
        <w:t>vn 0.0000 0.0547 -0.9985</w:t>
        <w:br/>
        <w:t>vn 0.0973 0.0278 -0.9949</w:t>
        <w:br/>
        <w:t>vn 0.1183 -0.0086 -0.9929</w:t>
        <w:br/>
        <w:t>vn 0.6098 0.1828 0.7712</w:t>
        <w:br/>
        <w:t>vn 0.8046 0.2681 0.5298</w:t>
        <w:br/>
        <w:t>vn 0.4524 0.1339 0.8817</w:t>
        <w:br/>
        <w:t>vn 0.4607 0.1735 0.8704</w:t>
        <w:br/>
        <w:t>vn 0.6544 0.1340 0.7442</w:t>
        <w:br/>
        <w:t>vn 0.8480 0.1112 0.5182</w:t>
        <w:br/>
        <w:t>vn 0.8587 0.1242 0.4972</w:t>
        <w:br/>
        <w:t>vn 0.9611 0.1826 0.2072</w:t>
        <w:br/>
        <w:t>vn 0.9364 0.3073 0.1695</w:t>
        <w:br/>
        <w:t>vn 0.9228 0.3557 0.1479</w:t>
        <w:br/>
        <w:t>vn 0.9432 0.2006 -0.2647</w:t>
        <w:br/>
        <w:t>vn 0.9650 0.1976 0.1725</w:t>
        <w:br/>
        <w:t>vn 0.9831 0.1180 0.1403</w:t>
        <w:br/>
        <w:t>vn 0.9495 0.1353 -0.2832</w:t>
        <w:br/>
        <w:t>vn 0.8488 0.1553 0.5053</w:t>
        <w:br/>
        <w:t>vn 0.9085 0.0149 0.4177</w:t>
        <w:br/>
        <w:t>vn 0.9934 0.0834 0.0792</w:t>
        <w:br/>
        <w:t>vn 0.4464 0.1283 0.8856</w:t>
        <w:br/>
        <w:t>vn 0.2926 0.1015 0.9508</w:t>
        <w:br/>
        <w:t>vn 0.3302 0.0309 0.9434</w:t>
        <w:br/>
        <w:t>vn 0.4810 0.0934 0.8717</w:t>
        <w:br/>
        <w:t>vn 0.1057 0.1462 0.9836</w:t>
        <w:br/>
        <w:t>vn 0.1231 0.1042 0.9869</w:t>
        <w:br/>
        <w:t>vn -0.0000 0.1068 0.9943</w:t>
        <w:br/>
        <w:t>vn -0.0062 0.1561 0.9877</w:t>
        <w:br/>
        <w:t>vn 0.1162 0.1588 0.9805</w:t>
        <w:br/>
        <w:t>vn 0.2442 0.0648 0.9675</w:t>
        <w:br/>
        <w:t>vn 0.1917 0.1407 0.9713</w:t>
        <w:br/>
        <w:t>vn 0.2303 0.0623 0.9711</w:t>
        <w:br/>
        <w:t>vn 0.1266 0.0403 0.9911</w:t>
        <w:br/>
        <w:t>vn 0.2032 0.1288 0.9706</w:t>
        <w:br/>
        <w:t>vn 0.3293 0.0953 0.9394</w:t>
        <w:br/>
        <w:t>vn 0.3220 0.1628 0.9326</w:t>
        <w:br/>
        <w:t>vn 0.6506 0.1705 0.7401</w:t>
        <w:br/>
        <w:t>vn 0.3794 0.0437 0.9242</w:t>
        <w:br/>
        <w:t>vn 0.2766 0.0268 0.9606</w:t>
        <w:br/>
        <w:t>vn 0.2642 0.0048 0.9645</w:t>
        <w:br/>
        <w:t>vn 0.1393 -0.0130 0.9902</w:t>
        <w:br/>
        <w:t>vn -0.0000 -0.0114 0.9999</w:t>
        <w:br/>
        <w:t>vn -0.0000 0.0113 0.9999</w:t>
        <w:br/>
        <w:t>vn 0.1406 0.0159 0.9899</w:t>
        <w:br/>
        <w:t>vn 0.0000 0.0178 0.9998</w:t>
        <w:br/>
        <w:t>vn 0.1323 0.0192 0.9910</w:t>
        <w:br/>
        <w:t>vn 0.0000 0.0211 0.9998</w:t>
        <w:br/>
        <w:t>vn 0.2749 0.0180 0.9613</w:t>
        <w:br/>
        <w:t>vn 0.2504 -0.0474 0.9670</w:t>
        <w:br/>
        <w:t>vn 0.2289 -0.0255 -0.9731</w:t>
        <w:br/>
        <w:t>vn 0.2588 0.1729 -0.9503</w:t>
        <w:br/>
        <w:t>vn 0.2104 0.1245 -0.9696</w:t>
        <w:br/>
        <w:t>vn -0.0000 0.3596 -0.9331</w:t>
        <w:br/>
        <w:t>vn 0.2144 0.0203 -0.9765</w:t>
        <w:br/>
        <w:t>vn 0.9547 0.1150 -0.2743</w:t>
        <w:br/>
        <w:t>vn 0.6941 0.1342 0.7073</w:t>
        <w:br/>
        <w:t>vn -0.0178 0.1421 0.9897</w:t>
        <w:br/>
        <w:t>vn 0.2359 -0.0098 -0.9717</w:t>
        <w:br/>
        <w:t>vn 0.9825 -0.1197 -0.1431</w:t>
        <w:br/>
        <w:t>vn -0.0000 -0.1468 0.9892</w:t>
        <w:br/>
        <w:t>vn 0.8023 0.1063 0.5874</w:t>
        <w:br/>
        <w:t>vn 0.6415 0.3267 0.6940</w:t>
        <w:br/>
        <w:t>vn 0.1179 0.7697 0.6274</w:t>
        <w:br/>
        <w:t>vn 0.0468 0.7506 0.6591</w:t>
        <w:br/>
        <w:t>vn 0.1973 0.8135 0.5470</w:t>
        <w:br/>
        <w:t>vn 0.3570 0.7418 0.5676</w:t>
        <w:br/>
        <w:t>vn 0.0042 0.7891 0.6142</w:t>
        <w:br/>
        <w:t>vn 0.2645 0.8302 0.4907</w:t>
        <w:br/>
        <w:t>vn 0.1564 0.7571 0.6343</w:t>
        <w:br/>
        <w:t>vn 0.4025 0.7556 0.5167</w:t>
        <w:br/>
        <w:t>vn 0.3522 0.6372 0.6856</w:t>
        <w:br/>
        <w:t>vn 0.5173 0.6031 0.6072</w:t>
        <w:br/>
        <w:t>vn -0.0272 0.6185 0.7853</w:t>
        <w:br/>
        <w:t>vn 0.1753 0.5518 0.8154</w:t>
        <w:br/>
        <w:t>vn -0.1170 0.6210 0.7751</w:t>
        <w:br/>
        <w:t>vn 0.5647 0.7399 0.3655</w:t>
        <w:br/>
        <w:t>vn 0.6280 0.6820 0.3749</w:t>
        <w:br/>
        <w:t>vn 0.5489 0.7479 0.3733</w:t>
        <w:br/>
        <w:t>vn -0.0593 0.6469 0.7603</w:t>
        <w:br/>
        <w:t>vn -0.1070 0.3277 0.9387</w:t>
        <w:br/>
        <w:t>vn -0.1392 0.2988 0.9441</w:t>
        <w:br/>
        <w:t>vn 0.0000 0.6139 0.7894</w:t>
        <w:br/>
        <w:t>vn 0.0000 0.4173 0.9088</w:t>
        <w:br/>
        <w:t>vn 0.0000 0.7051 0.7091</w:t>
        <w:br/>
        <w:t>vn 0.6372 0.6132 0.4668</w:t>
        <w:br/>
        <w:t>vn 0.6498 0.4469 0.6148</w:t>
        <w:br/>
        <w:t>vn 0.4823 0.5737 0.6620</w:t>
        <w:br/>
        <w:t>vn 0.8885 0.2717 0.3697</w:t>
        <w:br/>
        <w:t>vn 0.9251 -0.1922 0.3275</w:t>
        <w:br/>
        <w:t>vn 0.9996 0.0292 0.0053</w:t>
        <w:br/>
        <w:t>vn 0.8560 0.4257 0.2934</w:t>
        <w:br/>
        <w:t>vn 0.9599 0.2721 0.0680</w:t>
        <w:br/>
        <w:t>vn 0.9879 0.0901 -0.1264</w:t>
        <w:br/>
        <w:t>vn 0.9357 0.3520 -0.0230</w:t>
        <w:br/>
        <w:t>vn 0.9845 0.1157 -0.1317</w:t>
        <w:br/>
        <w:t>vn 0.8322 0.5301 0.1626</w:t>
        <w:br/>
        <w:t>vn 0.9262 0.3758 0.0315</w:t>
        <w:br/>
        <w:t>vn 0.9900 0.1359 -0.0378</w:t>
        <w:br/>
        <w:t>vn 0.7901 0.5866 0.1778</w:t>
        <w:br/>
        <w:t>vn 0.9778 -0.1184 -0.1729</w:t>
        <w:br/>
        <w:t>vn 0.9811 -0.1302 -0.1434</w:t>
        <w:br/>
        <w:t>vn 0.2422 -0.3225 -0.9151</w:t>
        <w:br/>
        <w:t>vn 0.1959 -0.1414 -0.9704</w:t>
        <w:br/>
        <w:t>vn 0.2170 -0.2909 -0.9318</w:t>
        <w:br/>
        <w:t>vn 0.1259 -0.0965 -0.9873</w:t>
        <w:br/>
        <w:t>vn 0.5236 -0.4821 -0.7024</w:t>
        <w:br/>
        <w:t>vn 0.2960 -0.3949 -0.8697</w:t>
        <w:br/>
        <w:t>vn 0.2958 -0.4324 -0.8518</w:t>
        <w:br/>
        <w:t>vn 0.5357 -0.4470 -0.7164</w:t>
        <w:br/>
        <w:t>vn 0.7912 -0.4863 -0.3709</w:t>
        <w:br/>
        <w:t>vn 0.7344 -0.6712 0.1010</w:t>
        <w:br/>
        <w:t>vn 0.9282 -0.3720 0.0063</w:t>
        <w:br/>
        <w:t>vn 0.9581 -0.2095 -0.1954</w:t>
        <w:br/>
        <w:t>vn 0.7989 -0.3628 -0.4798</w:t>
        <w:br/>
        <w:t>vn 0.7289 -0.3776 -0.5711</w:t>
        <w:br/>
        <w:t>vn 0.4995 -0.4390 -0.7468</w:t>
        <w:br/>
        <w:t>vn 0.9219 -0.1871 -0.3394</w:t>
        <w:br/>
        <w:t>vn 0.2772 -0.4421 -0.8531</w:t>
        <w:br/>
        <w:t>vn 0.1880 -0.4201 -0.8878</w:t>
        <w:br/>
        <w:t>vn 0.1943 -0.4338 -0.8798</w:t>
        <w:br/>
        <w:t>vn 0.2752 -0.3881 -0.8796</w:t>
        <w:br/>
        <w:t>vn 0.4897 -0.2821 -0.8250</w:t>
        <w:br/>
        <w:t>vn 0.5071 -0.3852 -0.7710</w:t>
        <w:br/>
        <w:t>vn 0.7407 -0.2839 -0.6090</w:t>
        <w:br/>
        <w:t>vn 0.7613 -0.2268 -0.6074</w:t>
        <w:br/>
        <w:t>vn 0.4728 -0.1965 -0.8590</w:t>
        <w:br/>
        <w:t>vn 0.2710 -0.1677 -0.9479</w:t>
        <w:br/>
        <w:t>vn 0.2660 -0.2697 -0.9255</w:t>
        <w:br/>
        <w:t>vn 0.7526 -0.2156 -0.6221</w:t>
        <w:br/>
        <w:t>vn 0.1405 -0.4149 -0.8989</w:t>
        <w:br/>
        <w:t>vn 0.1876 -0.4445 -0.8759</w:t>
        <w:br/>
        <w:t>vn 0.1392 -0.4157 -0.8988</w:t>
        <w:br/>
        <w:t>vn 0.8966 -0.1888 -0.4006</w:t>
        <w:br/>
        <w:t>vn 0.9159 -0.1969 -0.3498</w:t>
        <w:br/>
        <w:t>vn 0.9781 -0.0356 -0.2053</w:t>
        <w:br/>
        <w:t>vn 0.9627 -0.1459 -0.2279</w:t>
        <w:br/>
        <w:t>vn 0.9667 -0.2312 -0.1096</w:t>
        <w:br/>
        <w:t>vn -0.0427 0.0020 -0.9991</w:t>
        <w:br/>
        <w:t>vn 0.0000 -0.4318 0.9019</w:t>
        <w:br/>
        <w:t>vn -0.0115 -0.4455 0.8952</w:t>
        <w:br/>
        <w:t>vn -0.0809 -0.3693 0.9258</w:t>
        <w:br/>
        <w:t>vn -0.0000 -0.2843 0.9587</w:t>
        <w:br/>
        <w:t>vn 0.1297 -0.2950 0.9467</w:t>
        <w:br/>
        <w:t>vn 0.2891 -0.3393 0.8952</w:t>
        <w:br/>
        <w:t>vn 0.1741 -0.5534 0.8146</w:t>
        <w:br/>
        <w:t>vn 0.0405 -0.4852 0.8734</w:t>
        <w:br/>
        <w:t>vn 0.0669 -0.1638 0.9842</w:t>
        <w:br/>
        <w:t>vn 0.1901 -0.2024 0.9607</w:t>
        <w:br/>
        <w:t>vn 0.0407 -0.3018 0.9525</w:t>
        <w:br/>
        <w:t>vn 0.3431 -0.2865 0.8945</w:t>
        <w:br/>
        <w:t>vn 0.5119 -0.2491 0.8221</w:t>
        <w:br/>
        <w:t>vn 0.3774 -0.6280 0.6805</w:t>
        <w:br/>
        <w:t>vn 0.2775 -0.7247 0.6307</w:t>
        <w:br/>
        <w:t>vn 0.0701 -0.6419 0.7636</w:t>
        <w:br/>
        <w:t>vn 0.5248 -0.7307 0.4366</w:t>
        <w:br/>
        <w:t>vn 0.6143 -0.6401 0.4615</w:t>
        <w:br/>
        <w:t>vn 0.7611 -0.6200 0.1905</w:t>
        <w:br/>
        <w:t>vn 0.8285 -0.5299 0.1809</w:t>
        <w:br/>
        <w:t>vn 0.5177 -0.6553 0.5500</w:t>
        <w:br/>
        <w:t>vn 0.2373 -0.6523 0.7199</w:t>
        <w:br/>
        <w:t>vn 0.7613 -0.5688 0.3112</w:t>
        <w:br/>
        <w:t>vn 0.0251 -0.5467 0.8370</w:t>
        <w:br/>
        <w:t>vn 0.1606 -0.4491 0.8789</w:t>
        <w:br/>
        <w:t>vn -0.0113 -0.3113 0.9502</w:t>
        <w:br/>
        <w:t>vn -0.1066 -0.3497 0.9308</w:t>
        <w:br/>
        <w:t>vn 0.3711 -0.5159 0.7721</w:t>
        <w:br/>
        <w:t>vn -0.0492 -0.5243 0.8501</w:t>
        <w:br/>
        <w:t>vn 0.0000 0.0146 0.9999</w:t>
        <w:br/>
        <w:t>vn -0.0914 -0.0689 0.9934</w:t>
        <w:br/>
        <w:t>vn -0.1465 -0.0676 0.9869</w:t>
        <w:br/>
        <w:t>vn -0.0420 0.2879 0.9567</w:t>
        <w:br/>
        <w:t>vn -0.0563 -0.0492 0.9972</w:t>
        <w:br/>
        <w:t>vn 0.1687 0.1153 0.9789</w:t>
        <w:br/>
        <w:t>vn 0.1806 0.3266 0.9278</w:t>
        <w:br/>
        <w:t>vn 0.3948 0.3773 0.8377</w:t>
        <w:br/>
        <w:t>vn 0.5732 0.3515 0.7402</w:t>
        <w:br/>
        <w:t>vn 0.5679 0.0125 0.8230</w:t>
        <w:br/>
        <w:t>vn 0.7311 0.0019 0.6823</w:t>
        <w:br/>
        <w:t>vn 0.7229 0.2966 0.6241</w:t>
        <w:br/>
        <w:t>vn 0.8407 -0.0333 0.5404</w:t>
        <w:br/>
        <w:t>vn 0.8515 0.2029 0.4835</w:t>
        <w:br/>
        <w:t>vn 0.6866 0.5400 0.4869</w:t>
        <w:br/>
        <w:t>vn 0.8110 0.4335 0.3928</w:t>
        <w:br/>
        <w:t>vn 0.3904 0.0739 0.9177</w:t>
        <w:br/>
        <w:t>vn 0.4947 -0.3005 0.8155</w:t>
        <w:br/>
        <w:t>vn 0.6470 -0.2505 0.7202</w:t>
        <w:br/>
        <w:t>vn 0.3408 -0.2372 0.9097</w:t>
        <w:br/>
        <w:t>vn 0.1552 -0.1552 0.9756</w:t>
        <w:br/>
        <w:t>vn -0.0000 -0.0682 -0.9977</w:t>
        <w:br/>
        <w:t>vn 0.1064 -0.1004 -0.9892</w:t>
        <w:br/>
        <w:t>vn 0.9934 -0.1128 -0.0220</w:t>
        <w:br/>
        <w:t>vn 0.9843 0.1402 0.1071</w:t>
        <w:br/>
        <w:t>vn 0.9846 -0.0799 0.1556</w:t>
        <w:br/>
        <w:t>vn 0.9336 -0.0307 0.3570</w:t>
        <w:br/>
        <w:t>vn 0.8820 -0.2159 0.4189</w:t>
        <w:br/>
        <w:t>vn 0.9172 -0.2984 0.2641</w:t>
        <w:br/>
        <w:t>vn 0.7714 -0.4519 0.4480</w:t>
        <w:br/>
        <w:t>vn 0.9239 -0.3693 0.1002</w:t>
        <w:br/>
        <w:t>vn 0.9190 -0.3926 -0.0349</w:t>
        <w:br/>
        <w:t>vn 0.9394 -0.3364 -0.0663</w:t>
        <w:br/>
        <w:t>vn 0.9298 -0.3111 0.1967</w:t>
        <w:br/>
        <w:t>vn 0.7464 -0.3603 0.5595</w:t>
        <w:br/>
        <w:t>vn 0.4909 -0.3855 0.7813</w:t>
        <w:br/>
        <w:t>vn 0.7601 -0.2038 0.6170</w:t>
        <w:br/>
        <w:t>vn 0.9340 -0.1944 0.2997</w:t>
        <w:br/>
        <w:t>vn 0.9838 -0.1781 -0.0207</w:t>
        <w:br/>
        <w:t>vn 0.9433 -0.1715 -0.2841</w:t>
        <w:br/>
        <w:t>vn 0.7724 -0.2650 0.5772</w:t>
        <w:br/>
        <w:t>vn 0.5967 -0.4786 0.6441</w:t>
        <w:br/>
        <w:t>vn 0.9479 0.1356 0.2884</w:t>
        <w:br/>
        <w:t>vn 0.9067 0.3305 0.2619</w:t>
        <w:br/>
        <w:t>vn 0.9323 0.3442 0.1110</w:t>
        <w:br/>
        <w:t>vn 0.8131 0.5339 0.2320</w:t>
        <w:br/>
        <w:t>vn 0.2225 -0.3558 -0.9077</w:t>
        <w:br/>
        <w:t>vn 0.2002 -0.3926 -0.8977</w:t>
        <w:br/>
        <w:t>vn 0.1980 -0.3790 -0.9040</w:t>
        <w:br/>
        <w:t>vn 0.2175 -0.3373 -0.9159</w:t>
        <w:br/>
        <w:t>vn 0.1566 -0.2343 -0.9595</w:t>
        <w:br/>
        <w:t>vn 0.1550 -0.3742 -0.9143</w:t>
        <w:br/>
        <w:t>vn 0.1065 0.0228 -0.9941</w:t>
        <w:br/>
        <w:t>vn 0.0000 -0.4639 -0.8859</w:t>
        <w:br/>
        <w:t>vn 0.1069 -0.4243 -0.8992</w:t>
        <w:br/>
        <w:t>vn 0.1049 -0.4471 -0.8883</w:t>
        <w:br/>
        <w:t>vn 0.0000 -0.4606 -0.8876</w:t>
        <w:br/>
        <w:t>vn 0.1761 -0.1441 -0.9738</w:t>
        <w:br/>
        <w:t>vn 0.0734 -0.1882 -0.9794</w:t>
        <w:br/>
        <w:t>vn 0.0000 -0.1519 -0.9884</w:t>
        <w:br/>
        <w:t>vn -0.0000 -0.2881 -0.9576</w:t>
        <w:br/>
        <w:t>vn 0.0752 -0.3451 -0.9356</w:t>
        <w:br/>
        <w:t>vn 0.0000 -0.3536 0.9354</w:t>
        <w:br/>
        <w:t>vn -0.0000 -0.1911 0.9816</w:t>
        <w:br/>
        <w:t>vn -0.6819 0.2223 -0.6968</w:t>
        <w:br/>
        <w:t>vn 0.2095 -0.2758 -0.9381</w:t>
        <w:br/>
        <w:t>vn 0.1980 -0.4190 -0.8861</w:t>
        <w:br/>
        <w:t>vn -0.0000 0.7576 0.6527</w:t>
        <w:br/>
        <w:t>vn -0.0509 -0.0844 0.9951</w:t>
        <w:br/>
        <w:t>vn -0.1077 -0.0323 0.9937</w:t>
        <w:br/>
        <w:t>vn -0.3757 -0.0978 0.9216</w:t>
        <w:br/>
        <w:t>vn -0.3473 -0.1979 0.9166</w:t>
        <w:br/>
        <w:t>vn -0.5287 -0.1632 0.8330</w:t>
        <w:br/>
        <w:t>vn -0.5982 -0.1379 0.7894</w:t>
        <w:br/>
        <w:t>vn -0.2431 -0.1942 0.9504</w:t>
        <w:br/>
        <w:t>vn -0.2298 -0.0867 0.9694</w:t>
        <w:br/>
        <w:t>vn -0.0734 -0.1543 0.9853</w:t>
        <w:br/>
        <w:t>vn -0.1382 0.5171 -0.8447</w:t>
        <w:br/>
        <w:t>vn -0.1406 0.5036 -0.8524</w:t>
        <w:br/>
        <w:t>vn -0.2369 0.5181 -0.8218</w:t>
        <w:br/>
        <w:t>vn -0.4091 0.5050 -0.7600</w:t>
        <w:br/>
        <w:t>vn -0.3753 0.3794 -0.8457</w:t>
        <w:br/>
        <w:t>vn -0.2327 0.3911 -0.8905</w:t>
        <w:br/>
        <w:t>vn -0.1297 0.1948 -0.9722</w:t>
        <w:br/>
        <w:t>vn -0.1285 0.0313 -0.9912</w:t>
        <w:br/>
        <w:t>vn -0.1415 0.3751 -0.9161</w:t>
        <w:br/>
        <w:t>vn -0.9377 -0.0030 -0.3476</w:t>
        <w:br/>
        <w:t>vn -0.8994 -0.1687 -0.4032</w:t>
        <w:br/>
        <w:t>vn -0.7649 -0.1117 -0.6345</w:t>
        <w:br/>
        <w:t>vn -0.9812 -0.0503 -0.1862</w:t>
        <w:br/>
        <w:t>vn -0.4050 0.1548 -0.9011</w:t>
        <w:br/>
        <w:t>vn -0.6540 0.1117 -0.7482</w:t>
        <w:br/>
        <w:t>vn -0.5493 -0.0189 -0.8354</w:t>
        <w:br/>
        <w:t>vn -0.3365 -0.0273 -0.9413</w:t>
        <w:br/>
        <w:t>vn -0.5984 0.3527 -0.7194</w:t>
        <w:br/>
        <w:t>vn -0.8034 0.2936 -0.5180</w:t>
        <w:br/>
        <w:t>vn -0.8535 0.1092 -0.5095</w:t>
        <w:br/>
        <w:t>vn -0.9372 0.2687 -0.2225</w:t>
        <w:br/>
        <w:t>vn -0.9877 0.1500 0.0432</w:t>
        <w:br/>
        <w:t>vn -0.9313 0.3324 0.1488</w:t>
        <w:br/>
        <w:t>vn -0.9948 -0.0448 0.0910</w:t>
        <w:br/>
        <w:t>vn -0.9161 0.0969 0.3891</w:t>
        <w:br/>
        <w:t>vn -0.9266 -0.0838 0.3665</w:t>
        <w:br/>
        <w:t>vn -0.9296 -0.1775 0.3230</w:t>
        <w:br/>
        <w:t>vn -0.9883 -0.1511 0.0209</w:t>
        <w:br/>
        <w:t>vn -0.7869 0.0190 0.6168</w:t>
        <w:br/>
        <w:t>vn -0.8067 -0.1387 0.5744</w:t>
        <w:br/>
        <w:t>vn -0.8667 0.2327 0.4412</w:t>
        <w:br/>
        <w:t>vn -0.7340 0.1409 0.6643</w:t>
        <w:br/>
        <w:t>vn -0.6863 0.1785 0.7051</w:t>
        <w:br/>
        <w:t>vn -0.8269 0.2718 0.4922</w:t>
        <w:br/>
        <w:t>vn -0.5476 0.1030 0.8304</w:t>
        <w:br/>
        <w:t>vn -0.5882 0.0714 0.8055</w:t>
        <w:br/>
        <w:t>vn -0.4160 0.0522 0.9079</w:t>
        <w:br/>
        <w:t>vn -0.4294 0.0313 0.9026</w:t>
        <w:br/>
        <w:t>vn -0.4214 -0.0530 0.9053</w:t>
        <w:br/>
        <w:t>vn -0.6136 -0.0381 0.7887</w:t>
        <w:br/>
        <w:t>vn -0.6400 0.1886 0.7449</w:t>
        <w:br/>
        <w:t>vn -0.7986 0.2841 0.5306</w:t>
        <w:br/>
        <w:t>vn -0.4966 0.1082 0.8612</w:t>
        <w:br/>
        <w:t>vn -0.8900 0.4088 -0.2020</w:t>
        <w:br/>
        <w:t>vn -0.8771 0.4544 -0.1557</w:t>
        <w:br/>
        <w:t>vn -0.9121 0.3689 0.1791</w:t>
        <w:br/>
        <w:t>vn -0.8958 0.3932 0.2070</w:t>
        <w:br/>
        <w:t>vn -0.8864 0.4303 -0.1706</w:t>
        <w:br/>
        <w:t>vn -0.7461 0.4741 -0.4676</w:t>
        <w:br/>
        <w:t>vn -0.7571 0.4864 -0.4360</w:t>
        <w:br/>
        <w:t>vn -0.7591 -0.1789 0.6259</w:t>
        <w:br/>
        <w:t>vn -0.5805 0.4948 -0.6467</w:t>
        <w:br/>
        <w:t>vn -0.4146 0.5094 -0.7540</w:t>
        <w:br/>
        <w:t>vn -0.5860 0.5073 -0.6319</w:t>
        <w:br/>
        <w:t>vn -0.4228 0.4288 -0.7984</w:t>
        <w:br/>
        <w:t>vn -0.6089 0.4316 -0.6655</w:t>
        <w:br/>
        <w:t>vn -0.4194 0.3016 -0.8562</w:t>
        <w:br/>
        <w:t>vn -0.6225 0.3159 -0.7160</w:t>
        <w:br/>
        <w:t>vn -0.4147 0.1408 -0.8990</w:t>
        <w:br/>
        <w:t>vn -0.6243 0.1703 -0.7624</w:t>
        <w:br/>
        <w:t>vn -0.4065 0.0451 -0.9125</w:t>
        <w:br/>
        <w:t>vn -0.6275 0.1204 -0.7693</w:t>
        <w:br/>
        <w:t>vn -0.6079 0.0996 -0.7877</w:t>
        <w:br/>
        <w:t>vn -0.3962 0.0454 -0.9171</w:t>
        <w:br/>
        <w:t>vn -0.7930 0.1485 -0.5908</w:t>
        <w:br/>
        <w:t>vn -0.8172 0.1405 -0.5590</w:t>
        <w:br/>
        <w:t>vn -0.0740 0.1259 -0.9893</w:t>
        <w:br/>
        <w:t>vn -0.1179 0.2645 -0.9571</w:t>
        <w:br/>
        <w:t>vn -0.8006 0.1902 -0.5682</w:t>
        <w:br/>
        <w:t>vn -0.7934 0.3088 -0.5246</w:t>
        <w:br/>
        <w:t>vn -0.7755 0.4107 -0.4794</w:t>
        <w:br/>
        <w:t>vn -0.9383 0.2690 -0.2174</w:t>
        <w:br/>
        <w:t>vn -0.9116 0.3528 -0.2112</w:t>
        <w:br/>
        <w:t>vn -0.2493 0.4109 -0.8769</w:t>
        <w:br/>
        <w:t>vn -0.1384 0.4253 -0.8944</w:t>
        <w:br/>
        <w:t>vn -0.2222 0.2739 -0.9357</w:t>
        <w:br/>
        <w:t>vn -0.2450 0.5090 -0.8252</w:t>
        <w:br/>
        <w:t>vn -0.1183 -0.0086 -0.9929</w:t>
        <w:br/>
        <w:t>vn -0.0973 0.0278 -0.9949</w:t>
        <w:br/>
        <w:t>vn -0.6097 0.1828 0.7712</w:t>
        <w:br/>
        <w:t>vn -0.8046 0.2680 0.5298</w:t>
        <w:br/>
        <w:t>vn -0.4524 0.1339 0.8817</w:t>
        <w:br/>
        <w:t>vn -0.4607 0.1735 0.8705</w:t>
        <w:br/>
        <w:t>vn -0.6544 0.1341 0.7442</w:t>
        <w:br/>
        <w:t>vn -0.8587 0.1241 0.4972</w:t>
        <w:br/>
        <w:t>vn -0.8480 0.1112 0.5182</w:t>
        <w:br/>
        <w:t>vn -0.9611 0.1826 0.2072</w:t>
        <w:br/>
        <w:t>vn -0.9228 0.3557 0.1479</w:t>
        <w:br/>
        <w:t>vn -0.9364 0.3073 0.1695</w:t>
        <w:br/>
        <w:t>vn -0.9432 0.2006 -0.2647</w:t>
        <w:br/>
        <w:t>vn -0.9501 0.1434 -0.2770</w:t>
        <w:br/>
        <w:t>vn -0.9839 0.1141 0.1373</w:t>
        <w:br/>
        <w:t>vn -0.9650 0.1976 0.1725</w:t>
        <w:br/>
        <w:t>vn -0.9937 0.0772 0.0812</w:t>
        <w:br/>
        <w:t>vn -0.9098 0.0178 0.4146</w:t>
        <w:br/>
        <w:t>vn -0.8475 0.1597 0.5062</w:t>
        <w:br/>
        <w:t>vn -0.4462 0.1282 0.8857</w:t>
        <w:br/>
        <w:t>vn -0.4805 0.0935 0.8720</w:t>
        <w:br/>
        <w:t>vn -0.3235 0.0284 0.9458</w:t>
        <w:br/>
        <w:t>vn -0.2891 0.0948 0.9526</w:t>
        <w:br/>
        <w:t>vn -0.1061 0.1319 0.9856</w:t>
        <w:br/>
        <w:t>vn -0.1231 0.1042 0.9869</w:t>
        <w:br/>
        <w:t>vn -0.1229 0.1302 0.9838</w:t>
        <w:br/>
        <w:t>vn -0.1903 0.1244 0.9738</w:t>
        <w:br/>
        <w:t>vn -0.2344 0.0438 0.9711</w:t>
        <w:br/>
        <w:t>vn -0.2303 0.0623 0.9711</w:t>
        <w:br/>
        <w:t>vn -0.2032 0.1288 0.9706</w:t>
        <w:br/>
        <w:t>vn -0.1266 0.0403 0.9911</w:t>
        <w:br/>
        <w:t>vn -0.3220 0.1628 0.9326</w:t>
        <w:br/>
        <w:t>vn -0.3293 0.0953 0.9394</w:t>
        <w:br/>
        <w:t>vn -0.6505 0.1706 0.7401</w:t>
        <w:br/>
        <w:t>vn -0.3794 0.0437 0.9242</w:t>
        <w:br/>
        <w:t>vn -0.2640 0.0048 0.9645</w:t>
        <w:br/>
        <w:t>vn -0.2767 0.0268 0.9606</w:t>
        <w:br/>
        <w:t>vn -0.1393 -0.0130 0.9902</w:t>
        <w:br/>
        <w:t>vn -0.1406 0.0159 0.9899</w:t>
        <w:br/>
        <w:t>vn -0.1323 0.0192 0.9910</w:t>
        <w:br/>
        <w:t>vn -0.2749 0.0180 0.9613</w:t>
        <w:br/>
        <w:t>vn -0.2505 -0.0475 0.9670</w:t>
        <w:br/>
        <w:t>vn -0.2588 0.1730 -0.9503</w:t>
        <w:br/>
        <w:t>vn -0.2289 -0.0255 -0.9731</w:t>
        <w:br/>
        <w:t>vn -0.2104 0.1244 -0.9697</w:t>
        <w:br/>
        <w:t>vn -0.2144 0.0204 -0.9765</w:t>
        <w:br/>
        <w:t>vn -0.9572 0.1329 -0.2570</w:t>
        <w:br/>
        <w:t>vn -0.6916 0.1387 0.7088</w:t>
        <w:br/>
        <w:t>vn -0.2304 -0.0039 -0.9731</w:t>
        <w:br/>
        <w:t>vn -0.9825 -0.1197 -0.1431</w:t>
        <w:br/>
        <w:t>vn -0.8021 0.1088 0.5872</w:t>
        <w:br/>
        <w:t>vn -0.6398 0.3325 0.6929</w:t>
        <w:br/>
        <w:t>vn -0.5030 0.1538 0.8505</w:t>
        <w:br/>
        <w:t>vn -0.1178 0.7698 0.6274</w:t>
        <w:br/>
        <w:t>vn -0.3570 0.7417 0.5678</w:t>
        <w:br/>
        <w:t>vn -0.1973 0.8135 0.5470</w:t>
        <w:br/>
        <w:t>vn -0.0468 0.7506 0.6591</w:t>
        <w:br/>
        <w:t>vn -0.0042 0.7891 0.6142</w:t>
        <w:br/>
        <w:t>vn -0.2645 0.8302 0.4907</w:t>
        <w:br/>
        <w:t>vn -0.1564 0.7571 0.6343</w:t>
        <w:br/>
        <w:t>vn -0.4026 0.7556 0.5167</w:t>
        <w:br/>
        <w:t>vn -0.3522 0.6372 0.6856</w:t>
        <w:br/>
        <w:t>vn -0.5173 0.6031 0.6072</w:t>
        <w:br/>
        <w:t>vn -0.1753 0.5518 0.8154</w:t>
        <w:br/>
        <w:t>vn 0.0272 0.6185 0.7853</w:t>
        <w:br/>
        <w:t>vn 0.1170 0.6209 0.7751</w:t>
        <w:br/>
        <w:t>vn -0.5647 0.7399 0.3655</w:t>
        <w:br/>
        <w:t>vn -0.6280 0.6820 0.3749</w:t>
        <w:br/>
        <w:t>vn -0.5490 0.7479 0.3733</w:t>
        <w:br/>
        <w:t>vn 0.0593 0.6469 0.7603</w:t>
        <w:br/>
        <w:t>vn 0.1392 0.2988 0.9441</w:t>
        <w:br/>
        <w:t>vn 0.1070 0.3277 0.9387</w:t>
        <w:br/>
        <w:t>vn -0.6373 0.6131 0.4668</w:t>
        <w:br/>
        <w:t>vn -0.4828 0.5733 0.6620</w:t>
        <w:br/>
        <w:t>vn -0.6495 0.4478 0.6145</w:t>
        <w:br/>
        <w:t>vn -0.8876 0.2754 0.3693</w:t>
        <w:br/>
        <w:t>vn -0.9257 -0.1896 0.3273</w:t>
        <w:br/>
        <w:t>vn -0.9994 0.0334 0.0053</w:t>
        <w:br/>
        <w:t>vn -0.9599 0.2721 0.0680</w:t>
        <w:br/>
        <w:t>vn -0.8560 0.4257 0.2934</w:t>
        <w:br/>
        <w:t>vn -0.9879 0.0901 -0.1264</w:t>
        <w:br/>
        <w:t>vn -0.9845 0.1157 -0.1317</w:t>
        <w:br/>
        <w:t>vn -0.9356 0.3523 -0.0228</w:t>
        <w:br/>
        <w:t>vn -0.8322 0.5301 0.1626</w:t>
        <w:br/>
        <w:t>vn -0.9900 0.1359 -0.0378</w:t>
        <w:br/>
        <w:t>vn -0.9262 0.3758 0.0315</w:t>
        <w:br/>
        <w:t>vn -0.7902 0.5866 0.1778</w:t>
        <w:br/>
        <w:t>vn -0.9778 -0.1184 -0.1729</w:t>
        <w:br/>
        <w:t>vn -0.9811 -0.1302 -0.1434</w:t>
        <w:br/>
        <w:t>vn -0.2422 -0.3225 -0.9151</w:t>
        <w:br/>
        <w:t>vn -0.1958 -0.1413 -0.9704</w:t>
        <w:br/>
        <w:t>vn -0.1260 -0.0964 -0.9873</w:t>
        <w:br/>
        <w:t>vn -0.2170 -0.2909 -0.9318</w:t>
        <w:br/>
        <w:t>vn -0.2961 -0.3949 -0.8697</w:t>
        <w:br/>
        <w:t>vn -0.5252 -0.4808 -0.7021</w:t>
        <w:br/>
        <w:t>vn -0.2958 -0.4324 -0.8518</w:t>
        <w:br/>
        <w:t>vn -0.5357 -0.4470 -0.7164</w:t>
        <w:br/>
        <w:t>vn -0.5603 -0.6988 -0.4447</w:t>
        <w:br/>
        <w:t>vn -0.7933 -0.4831 -0.3705</w:t>
        <w:br/>
        <w:t>vn -0.9297 -0.3681 0.0063</w:t>
        <w:br/>
        <w:t>vn -0.7989 -0.3628 -0.4798</w:t>
        <w:br/>
        <w:t>vn -0.9593 -0.2042 -0.1950</w:t>
        <w:br/>
        <w:t>vn -0.4995 -0.4390 -0.7468</w:t>
        <w:br/>
        <w:t>vn -0.7289 -0.3776 -0.5711</w:t>
        <w:br/>
        <w:t>vn -0.9219 -0.1871 -0.3394</w:t>
        <w:br/>
        <w:t>vn -0.2771 -0.4420 -0.8531</w:t>
        <w:br/>
        <w:t>vn -0.1885 -0.4196 -0.8879</w:t>
        <w:br/>
        <w:t>vn -0.2752 -0.3880 -0.8796</w:t>
        <w:br/>
        <w:t>vn -0.1943 -0.4338 -0.8798</w:t>
        <w:br/>
        <w:t>vn -0.4896 -0.2821 -0.8250</w:t>
        <w:br/>
        <w:t>vn -0.7613 -0.2268 -0.6074</w:t>
        <w:br/>
        <w:t>vn -0.7407 -0.2839 -0.6090</w:t>
        <w:br/>
        <w:t>vn -0.5071 -0.3852 -0.7710</w:t>
        <w:br/>
        <w:t>vn -0.4728 -0.1965 -0.8590</w:t>
        <w:br/>
        <w:t>vn -0.2660 -0.2697 -0.9255</w:t>
        <w:br/>
        <w:t>vn -0.2710 -0.1677 -0.9479</w:t>
        <w:br/>
        <w:t>vn -0.7526 -0.2156 -0.6221</w:t>
        <w:br/>
        <w:t>vn -0.1405 -0.4149 -0.8990</w:t>
        <w:br/>
        <w:t>vn -0.1393 -0.4157 -0.8988</w:t>
        <w:br/>
        <w:t>vn -0.1876 -0.4446 -0.8759</w:t>
        <w:br/>
        <w:t>vn -0.8966 -0.1888 -0.4006</w:t>
        <w:br/>
        <w:t>vn -0.9159 -0.1969 -0.3498</w:t>
        <w:br/>
        <w:t>vn -0.9627 -0.1459 -0.2279</w:t>
        <w:br/>
        <w:t>vn -0.9781 -0.0356 -0.2053</w:t>
        <w:br/>
        <w:t>vn -0.9667 -0.2312 -0.1096</w:t>
        <w:br/>
        <w:t>vn -0.0968 0.0086 -0.9953</w:t>
        <w:br/>
        <w:t>vn 0.0426 0.0021 -0.9991</w:t>
        <w:br/>
        <w:t>vn 0.0809 -0.3693 0.9258</w:t>
        <w:br/>
        <w:t>vn 0.0116 -0.4456 0.8952</w:t>
        <w:br/>
        <w:t>vn -0.1297 -0.2950 0.9467</w:t>
        <w:br/>
        <w:t>vn -0.0404 -0.4852 0.8735</w:t>
        <w:br/>
        <w:t>vn -0.1741 -0.5534 0.8146</w:t>
        <w:br/>
        <w:t>vn -0.2891 -0.3393 0.8952</w:t>
        <w:br/>
        <w:t>vn -0.0669 -0.1638 0.9842</w:t>
        <w:br/>
        <w:t>vn -0.0407 -0.3018 0.9525</w:t>
        <w:br/>
        <w:t>vn -0.1901 -0.2024 0.9607</w:t>
        <w:br/>
        <w:t>vn -0.3431 -0.2866 0.8945</w:t>
        <w:br/>
        <w:t>vn -0.5120 -0.2491 0.8221</w:t>
        <w:br/>
        <w:t>vn -0.0701 -0.6418 0.7636</w:t>
        <w:br/>
        <w:t>vn -0.2775 -0.7247 0.6307</w:t>
        <w:br/>
        <w:t>vn -0.3774 -0.6280 0.6806</w:t>
        <w:br/>
        <w:t>vn -0.5248 -0.7307 0.4366</w:t>
        <w:br/>
        <w:t>vn -0.6143 -0.6401 0.4615</w:t>
        <w:br/>
        <w:t>vn -0.7612 -0.6200 0.1905</w:t>
        <w:br/>
        <w:t>vn -0.8285 -0.5299 0.1809</w:t>
        <w:br/>
        <w:t>vn -0.2373 -0.6523 0.7198</w:t>
        <w:br/>
        <w:t>vn -0.5177 -0.6553 0.5500</w:t>
        <w:br/>
        <w:t>vn -0.7613 -0.5688 0.3112</w:t>
        <w:br/>
        <w:t>vn -0.0251 -0.5467 0.8370</w:t>
        <w:br/>
        <w:t>vn 0.1066 -0.3497 0.9308</w:t>
        <w:br/>
        <w:t>vn 0.0113 -0.3113 0.9502</w:t>
        <w:br/>
        <w:t>vn -0.1606 -0.4491 0.8789</w:t>
        <w:br/>
        <w:t>vn -0.3711 -0.5159 0.7721</w:t>
        <w:br/>
        <w:t>vn 0.0492 -0.5243 0.8501</w:t>
        <w:br/>
        <w:t>vn 0.0914 -0.0689 0.9934</w:t>
        <w:br/>
        <w:t>vn 0.1465 -0.0676 0.9869</w:t>
        <w:br/>
        <w:t>vn 0.0420 0.2879 0.9567</w:t>
        <w:br/>
        <w:t>vn 0.0563 -0.0492 0.9972</w:t>
        <w:br/>
        <w:t>vn -0.1807 0.3266 0.9278</w:t>
        <w:br/>
        <w:t>vn -0.1687 0.1152 0.9789</w:t>
        <w:br/>
        <w:t>vn -0.3948 0.3773 0.8377</w:t>
        <w:br/>
        <w:t>vn -0.5732 0.3515 0.7402</w:t>
        <w:br/>
        <w:t>vn -0.5679 0.0125 0.8230</w:t>
        <w:br/>
        <w:t>vn -0.7229 0.2966 0.6241</w:t>
        <w:br/>
        <w:t>vn -0.7311 0.0019 0.6823</w:t>
        <w:br/>
        <w:t>vn -0.8515 0.2029 0.4835</w:t>
        <w:br/>
        <w:t>vn -0.8407 -0.0333 0.5404</w:t>
        <w:br/>
        <w:t>vn -0.6866 0.5400 0.4869</w:t>
        <w:br/>
        <w:t>vn -0.8110 0.4336 0.3928</w:t>
        <w:br/>
        <w:t>vn -0.3904 0.0739 0.9177</w:t>
        <w:br/>
        <w:t>vn -0.6470 -0.2505 0.7202</w:t>
        <w:br/>
        <w:t>vn -0.4947 -0.3005 0.8155</w:t>
        <w:br/>
        <w:t>vn -0.3408 -0.2372 0.9097</w:t>
        <w:br/>
        <w:t>vn -0.1552 -0.1552 0.9756</w:t>
        <w:br/>
        <w:t>vn -0.1064 -0.1004 -0.9892</w:t>
        <w:br/>
        <w:t>vn -0.9934 -0.1128 -0.0220</w:t>
        <w:br/>
        <w:t>vn -0.9846 -0.0799 0.1556</w:t>
        <w:br/>
        <w:t>vn -0.9843 0.1402 0.1071</w:t>
        <w:br/>
        <w:t>vn -0.9336 -0.0306 0.3570</w:t>
        <w:br/>
        <w:t>vn -0.9172 -0.2984 0.2641</w:t>
        <w:br/>
        <w:t>vn -0.8820 -0.2159 0.4189</w:t>
        <w:br/>
        <w:t>vn -0.9239 -0.3693 0.1002</w:t>
        <w:br/>
        <w:t>vn -0.7714 -0.4519 0.4480</w:t>
        <w:br/>
        <w:t>vn -0.9190 -0.3926 -0.0349</w:t>
        <w:br/>
        <w:t>vn -0.9394 -0.3364 -0.0663</w:t>
        <w:br/>
        <w:t>vn -0.9298 -0.3110 0.1967</w:t>
        <w:br/>
        <w:t>vn -0.7464 -0.3603 0.5595</w:t>
        <w:br/>
        <w:t>vn -0.7601 -0.2038 0.6170</w:t>
        <w:br/>
        <w:t>vn -0.4909 -0.3855 0.7813</w:t>
        <w:br/>
        <w:t>vn -0.9340 -0.1944 0.2997</w:t>
        <w:br/>
        <w:t>vn -0.9838 -0.1781 -0.0207</w:t>
        <w:br/>
        <w:t>vn -0.9433 -0.1715 -0.2841</w:t>
        <w:br/>
        <w:t>vn -0.7724 -0.2650 0.5772</w:t>
        <w:br/>
        <w:t>vn -0.5967 -0.4786 0.6441</w:t>
        <w:br/>
        <w:t>vn -0.9479 0.1356 0.2884</w:t>
        <w:br/>
        <w:t>vn -0.9067 0.3305 0.2619</w:t>
        <w:br/>
        <w:t>vn -0.9323 0.3442 0.1110</w:t>
        <w:br/>
        <w:t>vn -0.8131 0.5339 0.2320</w:t>
        <w:br/>
        <w:t>vn -0.2225 -0.3558 -0.9077</w:t>
        <w:br/>
        <w:t>vn -0.2175 -0.3373 -0.9159</w:t>
        <w:br/>
        <w:t>vn -0.1980 -0.3790 -0.9040</w:t>
        <w:br/>
        <w:t>vn -0.2002 -0.3926 -0.8977</w:t>
        <w:br/>
        <w:t>vn -0.1550 -0.3742 -0.9143</w:t>
        <w:br/>
        <w:t>vn -0.1566 -0.2343 -0.9595</w:t>
        <w:br/>
        <w:t>vn -0.1049 -0.4471 -0.8883</w:t>
        <w:br/>
        <w:t>vn -0.1069 -0.4244 -0.8992</w:t>
        <w:br/>
        <w:t>vn -0.1761 -0.1441 -0.9738</w:t>
        <w:br/>
        <w:t>vn -0.0734 -0.1882 -0.9794</w:t>
        <w:br/>
        <w:t>vn -0.0752 -0.3451 -0.9356</w:t>
        <w:br/>
        <w:t>vn -0.0822 0.1300 -0.9881</w:t>
        <w:br/>
        <w:t>vn -0.2095 -0.2758 -0.9381</w:t>
        <w:br/>
        <w:t>vn -0.1979 -0.4190 -0.8862</w:t>
        <w:br/>
        <w:t>vn -0.1618 0.5817 0.7971</w:t>
        <w:br/>
        <w:t>vn -0.0147 0.2312 0.9728</w:t>
        <w:br/>
        <w:t>vn 0.4235 0.5347 0.7313</w:t>
        <w:br/>
        <w:t>vn -0.1199 0.7782 0.6165</w:t>
        <w:br/>
        <w:t>vn -0.2073 0.0648 0.9761</w:t>
        <w:br/>
        <w:t>vn -0.2172 0.0611 0.9742</w:t>
        <w:br/>
        <w:t>vn 0.0935 -0.9559 -0.2783</w:t>
        <w:br/>
        <w:t>vn 0.0857 -0.9535 -0.2891</w:t>
        <w:br/>
        <w:t>vn -0.2083 -0.9321 -0.2962</w:t>
        <w:br/>
        <w:t>vn -0.1958 -0.9440 -0.2656</w:t>
        <w:br/>
        <w:t>vn 0.2021 0.3277 -0.9229</w:t>
        <w:br/>
        <w:t>vn 0.2033 0.3211 -0.9250</w:t>
        <w:br/>
        <w:t>vn 0.4950 0.2067 -0.8439</w:t>
        <w:br/>
        <w:t>vn 0.4986 0.2198 -0.8385</w:t>
        <w:br/>
        <w:t>vn 0.2105 0.0441 0.9766</w:t>
        <w:br/>
        <w:t>vn 0.5396 -0.2099 0.8153</w:t>
        <w:br/>
        <w:t>vn -0.2108 0.0739 0.9747</w:t>
        <w:br/>
        <w:t>vn -0.8441 0.0646 -0.5323</w:t>
        <w:br/>
        <w:t>vn -0.8608 -0.1804 -0.4759</w:t>
        <w:br/>
        <w:t>vn -0.8535 -0.1892 -0.4855</w:t>
        <w:br/>
        <w:t>vn -0.7694 0.3239 -0.5505</w:t>
        <w:br/>
        <w:t>vn 0.5900 -0.0879 -0.8026</w:t>
        <w:br/>
        <w:t>vn 0.5424 -0.2020 -0.8155</w:t>
        <w:br/>
        <w:t>vn 0.1386 -0.3508 0.9261</w:t>
        <w:br/>
        <w:t>vn 0.2978 -0.5305 0.7936</w:t>
        <w:br/>
        <w:t>vn -0.1990 0.0792 0.9768</w:t>
        <w:br/>
        <w:t>vn -0.4671 0.7176 -0.5166</w:t>
        <w:br/>
        <w:t>vn -0.4634 0.7191 -0.5178</w:t>
        <w:br/>
        <w:t>vn 0.4066 -0.3604 -0.8395</w:t>
        <w:br/>
        <w:t>vn 0.4054 -0.3637 -0.8387</w:t>
        <w:br/>
        <w:t>vn -0.3761 0.7261 0.5756</w:t>
        <w:br/>
        <w:t>vn -0.2742 0.3045 0.9122</w:t>
        <w:br/>
        <w:t>vn -0.1944 0.0691 0.9785</w:t>
        <w:br/>
        <w:t>vn 0.3892 -0.8878 -0.2458</w:t>
        <w:br/>
        <w:t>vn 0.3866 -0.8919 -0.2348</w:t>
        <w:br/>
        <w:t>vn 0.0535 0.2810 -0.9582</w:t>
        <w:br/>
        <w:t>vn 0.0562 0.2679 -0.9618</w:t>
        <w:br/>
        <w:t>vn 0.1157 -0.6296 0.7682</w:t>
        <w:br/>
        <w:t>vn -0.1056 -0.1741 0.9790</w:t>
        <w:br/>
        <w:t>vn -0.2007 0.0656 0.9775</w:t>
        <w:br/>
        <w:t>vn -0.2460 0.8412 -0.4815</w:t>
        <w:br/>
        <w:t>vn -0.2411 0.8377 -0.4901</w:t>
        <w:br/>
        <w:t>vn 0.3114 -0.4054 -0.8595</w:t>
        <w:br/>
        <w:t>vn 0.3061 -0.3953 -0.8661</w:t>
        <w:br/>
        <w:t>vn -0.6911 -0.0822 -0.7180</w:t>
        <w:br/>
        <w:t>vn -0.5532 0.6156 -0.5613</w:t>
        <w:br/>
        <w:t>vn -0.6252 0.3397 -0.7027</w:t>
        <w:br/>
        <w:t>vn -0.6521 -0.2907 -0.7002</w:t>
        <w:br/>
        <w:t>vn -0.9402 -0.0456 0.3376</w:t>
        <w:br/>
        <w:t>vn -0.8503 -0.0393 0.5248</w:t>
        <w:br/>
        <w:t>vn -0.8737 -0.0702 0.4813</w:t>
        <w:br/>
        <w:t>vn -0.9087 -0.0116 0.4174</w:t>
        <w:br/>
        <w:t>vn -0.6567 -0.4332 -0.6174</w:t>
        <w:br/>
        <w:t>vn -0.7755 -0.4222 -0.4694</w:t>
        <w:br/>
        <w:t>vn 0.8600 -0.0368 -0.5090</w:t>
        <w:br/>
        <w:t>vn 0.8403 -0.0169 -0.5418</w:t>
        <w:br/>
        <w:t>vn 0.9999 -0.0033 -0.0107</w:t>
        <w:br/>
        <w:t>vn 0.9982 -0.0584 -0.0103</w:t>
        <w:br/>
        <w:t>vn -0.1117 -0.0354 -0.9931</w:t>
        <w:br/>
        <w:t>vn -0.0828 -0.0233 -0.9963</w:t>
        <w:br/>
        <w:t>vn 0.4331 -0.0133 -0.9013</w:t>
        <w:br/>
        <w:t>vn 0.5200 -0.0441 -0.8530</w:t>
        <w:br/>
        <w:t>vn -0.6619 -0.0767 -0.7457</w:t>
        <w:br/>
        <w:t>vn -0.5544 -0.0091 -0.8322</w:t>
        <w:br/>
        <w:t>vn -0.9758 -0.0557 -0.2115</w:t>
        <w:br/>
        <w:t>vn -0.9169 0.0476 -0.3962</w:t>
        <w:br/>
        <w:t>vn -0.9832 0.0038 0.1825</w:t>
        <w:br/>
        <w:t>vn 0.9939 0.1009 -0.0437</w:t>
        <w:br/>
        <w:t>vn 0.8379 0.0942 -0.5377</w:t>
        <w:br/>
        <w:t>vn 0.4551 0.0942 -0.8854</w:t>
        <w:br/>
        <w:t>vn 0.0265 0.6900 -0.7233</w:t>
        <w:br/>
        <w:t>vn 0.4101 0.6210 -0.6680</w:t>
        <w:br/>
        <w:t>vn 0.4116 0.4661 -0.7832</w:t>
        <w:br/>
        <w:t>vn -0.1455 0.5116 -0.8468</w:t>
        <w:br/>
        <w:t>vn -0.0927 0.1050 -0.9901</w:t>
        <w:br/>
        <w:t>vn -0.9396 0.1885 -0.2856</w:t>
        <w:br/>
        <w:t>vn -0.6291 0.1437 -0.7639</w:t>
        <w:br/>
        <w:t>vn -0.6153 0.4063 -0.6755</w:t>
        <w:br/>
        <w:t>vn -0.9553 0.1718 0.2405</w:t>
        <w:br/>
        <w:t>vn -0.5074 0.6920 -0.5135</w:t>
        <w:br/>
        <w:t>vn 0.7445 0.4109 -0.5261</w:t>
        <w:br/>
        <w:t>vn 0.8449 0.5333 -0.0413</w:t>
        <w:br/>
        <w:t>vn 0.6293 0.6855 -0.3662</w:t>
        <w:br/>
        <w:t>vn 0.6629 0.7479 0.0348</w:t>
        <w:br/>
        <w:t>vn -0.8421 0.4871 -0.2317</w:t>
        <w:br/>
        <w:t>vn -0.7427 0.6139 0.2674</w:t>
        <w:br/>
        <w:t>vn -0.3737 0.9244 0.0761</w:t>
        <w:br/>
        <w:t>vn -0.0335 0.9790 0.2011</w:t>
        <w:br/>
        <w:t>vn -0.0029 0.9673 0.2534</w:t>
        <w:br/>
        <w:t>vn -0.6232 0.6146 0.4836</w:t>
        <w:br/>
        <w:t>vn -0.8179 0.2736 0.5061</w:t>
        <w:br/>
        <w:t>vn -0.3888 0.6260 0.6760</w:t>
        <w:br/>
        <w:t>vn -0.2802 0.7919 0.5426</w:t>
        <w:br/>
        <w:t>vn 0.5036 0.7095 0.4929</w:t>
        <w:br/>
        <w:t>vn 0.5883 0.7564 0.2860</w:t>
        <w:br/>
        <w:t>vn 0.7803 0.5088 0.3637</w:t>
        <w:br/>
        <w:t>vn 0.9057 0.0654 0.4188</w:t>
        <w:br/>
        <w:t>vn 0.4757 0.7415 0.4732</w:t>
        <w:br/>
        <w:t>vn 0.6081 0.5088 0.6094</w:t>
        <w:br/>
        <w:t>vn 0.4017 -0.1762 -0.8987</w:t>
        <w:br/>
        <w:t>vn -0.1314 -0.2235 -0.9658</w:t>
        <w:br/>
        <w:t>vn 0.3097 0.7434 0.5929</w:t>
        <w:br/>
        <w:t>vn 0.6030 0.0661 0.7950</w:t>
        <w:br/>
        <w:t>vn 0.3928 0.5524 0.7352</w:t>
        <w:br/>
        <w:t>vn 0.0180 0.7568 0.6534</w:t>
        <w:br/>
        <w:t>vn 0.0296 0.6088 0.7928</w:t>
        <w:br/>
        <w:t>vn 0.0846 0.1104 0.9903</w:t>
        <w:br/>
        <w:t>vn -0.4138 0.2375 0.8789</w:t>
        <w:br/>
        <w:t>vn -0.3899 0.6860 0.6143</w:t>
        <w:br/>
        <w:t>vn 0.0082 0.9999 -0.0147</w:t>
        <w:br/>
        <w:t>vn -0.2719 0.9509 -0.1480</w:t>
        <w:br/>
        <w:t>vn -0.0486 0.9170 -0.3959</w:t>
        <w:br/>
        <w:t>vn -0.6504 0.3170 0.6903</w:t>
        <w:br/>
        <w:t>vn -0.2828 0.3889 0.8768</w:t>
        <w:br/>
        <w:t>vn 0.0082 0.9999 -0.0148</w:t>
        <w:br/>
        <w:t>vn -0.3268 -0.1262 0.9366</w:t>
        <w:br/>
        <w:t>vn 0.1138 -0.0956 0.9889</w:t>
        <w:br/>
        <w:t>vn -0.4232 0.8426 -0.3332</w:t>
        <w:br/>
        <w:t>vn -0.3992 0.8644 -0.3057</w:t>
        <w:br/>
        <w:t>vn -0.5940 0.7486 0.2946</w:t>
        <w:br/>
        <w:t>vn -0.8968 -0.0017 0.4424</w:t>
        <w:br/>
        <w:t>vn -0.2719 0.9509 -0.1479</w:t>
        <w:br/>
        <w:t>vn 0.8785 -0.0276 0.4769</w:t>
        <w:br/>
        <w:t>vn 0.8951 -0.0746 0.4395</w:t>
        <w:br/>
        <w:t>vn 0.6037 -0.0756 0.7936</w:t>
        <w:br/>
        <w:t>vn -0.9391 -0.2911 0.1824</w:t>
        <w:br/>
        <w:t>vn -0.8900 -0.3681 0.2692</w:t>
        <w:br/>
        <w:t>vn -0.8994 -0.0520 0.4340</w:t>
        <w:br/>
        <w:t>vn -0.8449 -0.1252 0.5200</w:t>
        <w:br/>
        <w:t>vn -0.8360 0.1405 0.5304</w:t>
        <w:br/>
        <w:t>vn -0.9204 -0.1882 0.3428</w:t>
        <w:br/>
        <w:t>vn -0.9146 -0.2613 0.3085</w:t>
        <w:br/>
        <w:t>vn -0.8882 -0.4479 -0.1024</w:t>
        <w:br/>
        <w:t>vn -0.7130 -0.5056 -0.4858</w:t>
        <w:br/>
        <w:t>vn -0.6575 0.0564 0.7513</w:t>
        <w:br/>
        <w:t>vn -0.5405 -0.0974 0.8357</w:t>
        <w:br/>
        <w:t>vn -0.7409 -0.1829 0.6462</w:t>
        <w:br/>
        <w:t>vn -0.6532 -0.1445 0.7433</w:t>
        <w:br/>
        <w:t>vn 0.7843 -0.2100 -0.5837</w:t>
        <w:br/>
        <w:t>vn 0.9280 -0.1974 -0.3159</w:t>
        <w:br/>
        <w:t>vn 0.9272 -0.3577 0.1113</w:t>
        <w:br/>
        <w:t>vn -0.2805 -0.1196 0.9524</w:t>
        <w:br/>
        <w:t>vn -0.5461 -0.1740 0.8195</w:t>
        <w:br/>
        <w:t>vn -0.2318 -0.1539 0.9605</w:t>
        <w:br/>
        <w:t>vn 0.3586 -0.1943 0.9130</w:t>
        <w:br/>
        <w:t>vn 0.6434 -0.3600 0.6756</w:t>
        <w:br/>
        <w:t>vn 0.8493 -0.3067 0.4296</w:t>
        <w:br/>
        <w:t>vn -0.8850 -0.3515 -0.3052</w:t>
        <w:br/>
        <w:t>vn -0.5919 -0.3013 -0.7476</w:t>
        <w:br/>
        <w:t>vn 0.0500 -0.2781 0.9593</w:t>
        <w:br/>
        <w:t>vn 0.1023 -0.2372 0.9661</w:t>
        <w:br/>
        <w:t>vn -0.4551 -0.8378 -0.3016</w:t>
        <w:br/>
        <w:t>vn -0.5190 -0.7780 -0.3540</w:t>
        <w:br/>
        <w:t>vn -0.3046 -0.9363 -0.1746</w:t>
        <w:br/>
        <w:t>vn -0.1698 -0.9841 0.0518</w:t>
        <w:br/>
        <w:t>vn 0.3311 -0.5771 0.7465</w:t>
        <w:br/>
        <w:t>vn 0.2894 -0.9175 0.2730</w:t>
        <w:br/>
        <w:t>vn 0.3299 -0.8680 0.3710</w:t>
        <w:br/>
        <w:t>vn 0.8036 -0.4762 0.3570</w:t>
        <w:br/>
        <w:t>vn 0.2957 -0.9489 0.1106</w:t>
        <w:br/>
        <w:t>vn 0.8651 -0.4390 -0.2427</w:t>
        <w:br/>
        <w:t>vn 0.7956 -0.3879 -0.4654</w:t>
        <w:br/>
        <w:t>vn 0.6386 -0.3425 -0.6891</w:t>
        <w:br/>
        <w:t>vn 0.2319 -0.4597 -0.8573</w:t>
        <w:br/>
        <w:t>vn -0.1254 -0.4305 -0.8938</w:t>
        <w:br/>
        <w:t>vn -0.4499 -0.3988 -0.7991</w:t>
        <w:br/>
        <w:t>vn -0.2476 -0.9338 -0.2582</w:t>
        <w:br/>
        <w:t>vn -0.5048 -0.8505 -0.1477</w:t>
        <w:br/>
        <w:t>vn -0.6440 -0.7602 0.0864</w:t>
        <w:br/>
        <w:t>vn 0.6771 0.6900 0.2558</w:t>
        <w:br/>
        <w:t>vn 0.5966 0.8016 0.0372</w:t>
        <w:br/>
        <w:t>vn 0.4152 0.8947 0.1645</w:t>
        <w:br/>
        <w:t>vn 0.8816 -0.0883 -0.4636</w:t>
        <w:br/>
        <w:t>vn 0.9819 -0.0747 -0.1743</w:t>
        <w:br/>
        <w:t>vn 0.9726 -0.0750 -0.2201</w:t>
        <w:br/>
        <w:t>vn 0.4660 0.8769 -0.1177</w:t>
        <w:br/>
        <w:t>vn 0.4815 0.8697 -0.1085</w:t>
        <w:br/>
        <w:t>vn 0.3521 0.9219 0.1616</w:t>
        <w:br/>
        <w:t>vn 0.4536 0.8891 0.0605</w:t>
        <w:br/>
        <w:t>vn 0.9291 -0.0628 0.3645</w:t>
        <w:br/>
        <w:t>vn 0.9423 -0.0672 0.3279</w:t>
        <w:br/>
        <w:t>vn -0.0941 -0.9854 0.1419</w:t>
        <w:br/>
        <w:t>vn 0.1618 -0.9864 -0.0286</w:t>
        <w:br/>
        <w:t>vn 0.1122 -0.9462 0.3036</w:t>
        <w:br/>
        <w:t>vn -0.0351 -0.9989 -0.0307</w:t>
        <w:br/>
        <w:t>vn -0.0300 -0.9992 -0.0267</w:t>
        <w:br/>
        <w:t>vn -0.1036 -0.9945 0.0161</w:t>
        <w:br/>
        <w:t>vn 0.1694 0.9260 0.3373</w:t>
        <w:br/>
        <w:t>vn 0.1000 0.9649 0.2429</w:t>
        <w:br/>
        <w:t>vn -0.3737 0.9244 0.0760</w:t>
        <w:br/>
        <w:t>vn 0.7579 -0.0541 0.6502</w:t>
        <w:br/>
        <w:t>vn 0.6075 -0.0660 0.7916</w:t>
        <w:br/>
        <w:t>vn 0.4337 -0.0796 0.8976</w:t>
        <w:br/>
        <w:t>vn -0.0756 -0.9968 0.0262</w:t>
        <w:br/>
        <w:t>vn -0.0776 -0.9952 0.0600</w:t>
        <w:br/>
        <w:t>vn 0.0019 -1.0000 -0.0084</w:t>
        <w:br/>
        <w:t>vn -0.0129 -0.9982 -0.0580</w:t>
        <w:br/>
        <w:t>vn 0.1363 -0.0956 0.9861</w:t>
        <w:br/>
        <w:t>vn 0.1729 -0.0931 0.9805</w:t>
        <w:br/>
        <w:t>vn -0.3652 -0.0925 0.9263</w:t>
        <w:br/>
        <w:t>vn -0.4462 -0.0730 0.8919</w:t>
        <w:br/>
        <w:t>vn 0.1191 0.9110 0.3949</w:t>
        <w:br/>
        <w:t>vn 0.0704 0.9166 0.3936</w:t>
        <w:br/>
        <w:t>vn -0.0981 0.9027 0.4189</w:t>
        <w:br/>
        <w:t>vn -0.1134 0.9024 0.4158</w:t>
        <w:br/>
        <w:t>vn -0.7817 -0.0842 0.6179</w:t>
        <w:br/>
        <w:t>vn 0.0315 -0.9983 -0.0492</w:t>
        <w:br/>
        <w:t>vn 0.0780 -0.9969 -0.0085</w:t>
        <w:br/>
        <w:t>vn -0.3142 0.8983 0.3071</w:t>
        <w:br/>
        <w:t>vn -0.4002 0.8822 0.2480</w:t>
        <w:br/>
        <w:t>vn -0.6842 -0.1079 0.7213</w:t>
        <w:br/>
        <w:t>vn 0.0896 -0.9958 0.0164</w:t>
        <w:br/>
        <w:t>vn 0.0739 -0.9965 0.0380</w:t>
        <w:br/>
        <w:t>vn -0.9210 -0.0775 0.3818</w:t>
        <w:br/>
        <w:t>vn -0.9914 -0.0632 0.1145</w:t>
        <w:br/>
        <w:t>vn 0.0737 -0.9967 0.0349</w:t>
        <w:br/>
        <w:t>vn 0.0219 -0.9972 0.0716</w:t>
        <w:br/>
        <w:t>vn -0.4759 0.8726 0.1100</w:t>
        <w:br/>
        <w:t>vn -0.5144 0.8532 0.0865</w:t>
        <w:br/>
        <w:t>vn -0.9816 -0.0633 0.1802</w:t>
        <w:br/>
        <w:t>vn -0.0939 -0.9912 0.0935</w:t>
        <w:br/>
        <w:t>vn -0.5470 0.8282 -0.1219</w:t>
        <w:br/>
        <w:t>vn -0.5058 0.8614 -0.0462</w:t>
        <w:br/>
        <w:t>vn -0.9929 -0.0473 -0.1089</w:t>
        <w:br/>
        <w:t>vn -0.9571 -0.0449 -0.2862</w:t>
        <w:br/>
        <w:t>vn -0.9182 -0.0388 -0.3943</w:t>
        <w:br/>
        <w:t>vn 0.0001 -0.9998 0.0200</w:t>
        <w:br/>
        <w:t>vn -0.0217 -0.9998 0.0049</w:t>
        <w:br/>
        <w:t>vn -0.7468 0.4259 -0.5107</w:t>
        <w:br/>
        <w:t>vn -0.5203 0.8113 -0.2667</w:t>
        <w:br/>
        <w:t>vn -0.7468 0.4259 -0.5108</w:t>
        <w:br/>
        <w:t>vn -0.0426 -0.9978 0.0504</w:t>
        <w:br/>
        <w:t>vn -0.4259 0.8029 -0.4171</w:t>
        <w:br/>
        <w:t>vn -0.6059 0.2647 -0.7502</w:t>
        <w:br/>
        <w:t>vn -0.7483 -0.0378 -0.6623</w:t>
        <w:br/>
        <w:t>vn -0.6821 -0.0580 -0.7290</w:t>
        <w:br/>
        <w:t>vn -0.4589 -0.0510 -0.8870</w:t>
        <w:br/>
        <w:t>vn 0.1246 -0.9902 -0.0623</w:t>
        <w:br/>
        <w:t>vn 0.1329 -0.9894 -0.0587</w:t>
        <w:br/>
        <w:t>vn -0.0261 -0.9967 0.0764</w:t>
        <w:br/>
        <w:t>vn 0.6811 -0.2985 -0.6686</w:t>
        <w:br/>
        <w:t>vn 0.3542 -0.3683 -0.8596</w:t>
        <w:br/>
        <w:t>vn 0.2386 -0.3680 -0.8987</w:t>
        <w:br/>
        <w:t>vn 0.1582 -0.9822 0.1011</w:t>
        <w:br/>
        <w:t>vn 0.3310 -0.5772 0.7465</w:t>
        <w:br/>
        <w:t>vn 0.2205 -0.9543 0.2016</w:t>
        <w:br/>
        <w:t>vn 0.1326 -0.9681 0.2127</w:t>
        <w:br/>
        <w:t>vn 0.1442 -0.9743 0.1732</w:t>
        <w:br/>
        <w:t>vn -0.2645 0.5536 -0.7897</w:t>
        <w:br/>
        <w:t>vn 0.4400 0.0724 -0.8951</w:t>
        <w:br/>
        <w:t>vn -0.1237 0.5424 -0.8310</w:t>
        <w:br/>
        <w:t>vn 0.8023 0.1190 0.5850</w:t>
        <w:br/>
        <w:t>vn 0.7510 0.6433 0.1490</w:t>
        <w:br/>
        <w:t>vn 0.6210 -0.0114 0.7837</w:t>
        <w:br/>
        <w:t>vn -0.2609 0.8401 -0.4755</w:t>
        <w:br/>
        <w:t>vn 0.2631 -0.0827 -0.9612</w:t>
        <w:br/>
        <w:t>vn 0.3594 -0.1452 -0.9218</w:t>
        <w:br/>
        <w:t>vn -0.1589 -0.0398 -0.9865</w:t>
        <w:br/>
        <w:t>vn 0.7825 -0.1225 -0.6104</w:t>
        <w:br/>
        <w:t>vn 0.7705 -0.1260 -0.6248</w:t>
        <w:br/>
        <w:t>vn 0.1294 0.5719 0.8100</w:t>
        <w:br/>
        <w:t>vn 0.0764 0.7799 0.6212</w:t>
        <w:br/>
        <w:t>vn -0.4557 0.5165 0.7250</w:t>
        <w:br/>
        <w:t>vn -0.0009 0.2267 0.9740</w:t>
        <w:br/>
        <w:t>vn 0.2012 0.0615 0.9776</w:t>
        <w:br/>
        <w:t>vn 0.2181 0.0622 0.9739</w:t>
        <w:br/>
        <w:t>vn -0.0095 -0.9508 -0.3097</w:t>
        <w:br/>
        <w:t>vn 0.6681 -0.5937 -0.4484</w:t>
        <w:br/>
        <w:t>vn 0.6649 -0.5974 -0.4484</w:t>
        <w:br/>
        <w:t>vn -0.0087 -0.9535 -0.3013</w:t>
        <w:br/>
        <w:t>vn -0.2238 0.3177 -0.9214</w:t>
        <w:br/>
        <w:t>vn -0.5187 0.1948 -0.8325</w:t>
        <w:br/>
        <w:t>vn -0.5137 0.1953 -0.8354</w:t>
        <w:br/>
        <w:t>vn -0.2224 0.3239 -0.9196</w:t>
        <w:br/>
        <w:t>vn -0.5420 -0.2028 0.8155</w:t>
        <w:br/>
        <w:t>vn -0.2094 0.0558 0.9762</w:t>
        <w:br/>
        <w:t>vn 0.2140 0.0837 0.9732</w:t>
        <w:br/>
        <w:t>vn 0.8449 0.0384 -0.5335</w:t>
        <w:br/>
        <w:t>vn 0.7732 0.3140 -0.5510</w:t>
        <w:br/>
        <w:t>vn -0.5899 -0.0870 -0.8028</w:t>
        <w:br/>
        <w:t>vn -0.5426 -0.2014 -0.8155</w:t>
        <w:br/>
        <w:t>vn -0.1386 -0.3509 0.9261</w:t>
        <w:br/>
        <w:t>vn -0.2978 -0.5307 0.7935</w:t>
        <w:br/>
        <w:t>vn 0.1989 0.0790 0.9768</w:t>
        <w:br/>
        <w:t>vn 0.4635 0.7192 -0.5176</w:t>
        <w:br/>
        <w:t>vn 0.4672 0.7176 -0.5166</w:t>
        <w:br/>
        <w:t>vn -0.4054 -0.3637 -0.8387</w:t>
        <w:br/>
        <w:t>vn -0.4066 -0.3602 -0.8396</w:t>
        <w:br/>
        <w:t>vn 0.3761 0.7261 0.5757</w:t>
        <w:br/>
        <w:t>vn 0.2741 0.3045 0.9122</w:t>
        <w:br/>
        <w:t>vn 0.1949 0.0689 0.9784</w:t>
        <w:br/>
        <w:t>vn -0.3866 -0.8918 -0.2349</w:t>
        <w:br/>
        <w:t>vn -0.3893 -0.8877 -0.2457</w:t>
        <w:br/>
        <w:t>vn -0.0535 0.2810 -0.9582</w:t>
        <w:br/>
        <w:t>vn -0.0564 0.2681 -0.9617</w:t>
        <w:br/>
        <w:t>vn -0.1158 -0.6297 0.7682</w:t>
        <w:br/>
        <w:t>vn 0.1041 -0.1736 0.9793</w:t>
        <w:br/>
        <w:t>vn 0.2006 0.0656 0.9775</w:t>
        <w:br/>
        <w:t>vn 0.2460 0.8412 -0.4814</w:t>
        <w:br/>
        <w:t>vn 0.2410 0.8377 -0.4900</w:t>
        <w:br/>
        <w:t>vn -0.3114 -0.4053 -0.8595</w:t>
        <w:br/>
        <w:t>vn -0.3058 -0.3953 -0.8661</w:t>
        <w:br/>
        <w:t>vn 0.7147 -0.0931 -0.6932</w:t>
        <w:br/>
        <w:t>vn 0.6730 -0.2839 -0.6830</w:t>
        <w:br/>
        <w:t>vn 0.6651 0.3152 -0.6770</w:t>
        <w:br/>
        <w:t>vn 0.6035 0.5848 -0.5421</w:t>
        <w:br/>
        <w:t>vn 0.9393 -0.0354 0.3413</w:t>
        <w:br/>
        <w:t>vn 0.8713 -0.0801 0.4842</w:t>
        <w:br/>
        <w:t>vn 0.8564 -0.0414 0.5147</w:t>
        <w:br/>
        <w:t>vn 0.9016 0.0092 0.4325</w:t>
        <w:br/>
        <w:t>vn 0.8578 -0.3993 -0.3237</w:t>
        <w:br/>
        <w:t>vn 0.6566 -0.4331 -0.6174</w:t>
        <w:br/>
        <w:t>vn -0.8599 -0.0218 -0.5099</w:t>
        <w:br/>
        <w:t>vn -0.9991 -0.0417 0.0041</w:t>
        <w:br/>
        <w:t>vn -0.9998 -0.0177 -0.0079</w:t>
        <w:br/>
        <w:t>vn -0.8401 -0.0262 -0.5418</w:t>
        <w:br/>
        <w:t>vn 0.1110 -0.0343 -0.9932</w:t>
        <w:br/>
        <w:t>vn -0.5225 -0.0402 -0.8517</w:t>
        <w:br/>
        <w:t>vn -0.4366 -0.0164 -0.8995</w:t>
        <w:br/>
        <w:t>vn 0.0908 -0.0264 -0.9955</w:t>
        <w:br/>
        <w:t>vn 0.5515 -0.0067 -0.8342</w:t>
        <w:br/>
        <w:t>vn 0.6534 -0.0711 -0.7536</w:t>
        <w:br/>
        <w:t>vn 0.9131 0.0509 -0.4044</w:t>
        <w:br/>
        <w:t>vn 0.9779 -0.0404 -0.2049</w:t>
        <w:br/>
        <w:t>vn 0.9818 0.0051 0.1897</w:t>
        <w:br/>
        <w:t>vn -0.9939 0.1010 -0.0438</w:t>
        <w:br/>
        <w:t>vn -0.8379 0.0943 -0.5377</w:t>
        <w:br/>
        <w:t>vn -0.4551 0.0942 -0.8854</w:t>
        <w:br/>
        <w:t>vn -0.0265 0.6900 -0.7233</w:t>
        <w:br/>
        <w:t>vn 0.1455 0.5116 -0.8468</w:t>
        <w:br/>
        <w:t>vn -0.4116 0.4661 -0.7832</w:t>
        <w:br/>
        <w:t>vn -0.4101 0.6210 -0.6680</w:t>
        <w:br/>
        <w:t>vn 0.0927 0.1049 -0.9901</w:t>
        <w:br/>
        <w:t>vn 0.6289 0.1293 -0.7667</w:t>
        <w:br/>
        <w:t>vn 0.9380 0.1978 -0.2847</w:t>
        <w:br/>
        <w:t>vn 0.6153 0.4063 -0.6755</w:t>
        <w:br/>
        <w:t>vn 0.9539 0.1774 0.2421</w:t>
        <w:br/>
        <w:t>vn 0.5074 0.6920 -0.5135</w:t>
        <w:br/>
        <w:t>vn -0.8449 0.5333 -0.0413</w:t>
        <w:br/>
        <w:t>vn -0.7445 0.4109 -0.5261</w:t>
        <w:br/>
        <w:t>vn -0.6629 0.7479 0.0348</w:t>
        <w:br/>
        <w:t>vn -0.6293 0.6855 -0.3662</w:t>
        <w:br/>
        <w:t>vn 0.8421 0.4871 -0.2317</w:t>
        <w:br/>
        <w:t>vn 0.7427 0.6139 0.2674</w:t>
        <w:br/>
        <w:t>vn 0.5258 0.8497 -0.0392</w:t>
        <w:br/>
        <w:t>vn 0.0334 0.9790 0.2011</w:t>
        <w:br/>
        <w:t>vn -0.1112 0.9582 0.2636</w:t>
        <w:br/>
        <w:t>vn 0.6232 0.6146 0.4836</w:t>
        <w:br/>
        <w:t>vn 0.8179 0.2736 0.5061</w:t>
        <w:br/>
        <w:t>vn 0.2792 0.7926 0.5421</w:t>
        <w:br/>
        <w:t>vn 0.3888 0.6260 0.6760</w:t>
        <w:br/>
        <w:t>vn -0.5036 0.7095 0.4929</w:t>
        <w:br/>
        <w:t>vn -0.5883 0.7564 0.2860</w:t>
        <w:br/>
        <w:t>vn -0.7803 0.5088 0.3637</w:t>
        <w:br/>
        <w:t>vn -0.9057 0.0654 0.4188</w:t>
        <w:br/>
        <w:t>vn -0.4757 0.7415 0.4732</w:t>
        <w:br/>
        <w:t>vn -0.6081 0.5088 0.6094</w:t>
        <w:br/>
        <w:t>vn -0.3958 -0.1821 -0.9001</w:t>
        <w:br/>
        <w:t>vn 0.1421 -0.2134 -0.9666</w:t>
        <w:br/>
        <w:t>vn -0.3097 0.7434 0.5929</w:t>
        <w:br/>
        <w:t>vn -0.6047 0.0722 0.7932</w:t>
        <w:br/>
        <w:t>vn -0.3928 0.5524 0.7352</w:t>
        <w:br/>
        <w:t>vn -0.0319 0.5981 0.8008</w:t>
        <w:br/>
        <w:t>vn -0.0257 0.7569 0.6531</w:t>
        <w:br/>
        <w:t>vn -0.0762 0.1192 0.9899</w:t>
        <w:br/>
        <w:t>vn 0.3758 0.2673 0.8873</w:t>
        <w:br/>
        <w:t>vn 0.3964 0.6605 0.6377</w:t>
        <w:br/>
        <w:t>vn 0.0323 0.8282 -0.5595</w:t>
        <w:br/>
        <w:t>vn 0.0391 0.9038 -0.4262</w:t>
        <w:br/>
        <w:t>vn 0.2725 0.9465 -0.1728</w:t>
        <w:br/>
        <w:t>vn 0.6504 0.3170 0.6903</w:t>
        <w:br/>
        <w:t>vn -0.1306 0.4403 0.8883</w:t>
        <w:br/>
        <w:t>vn -0.1050 -0.1033 0.9891</w:t>
        <w:br/>
        <w:t>vn 0.3186 -0.1414 0.9373</w:t>
        <w:br/>
        <w:t>vn 0.4669 0.8263 -0.3149</w:t>
        <w:br/>
        <w:t>vn 0.5692 0.8155 -0.1050</w:t>
        <w:br/>
        <w:t>vn 0.5522 0.8041 0.2203</w:t>
        <w:br/>
        <w:t>vn 0.8940 -0.0009 0.4480</w:t>
        <w:br/>
        <w:t>vn -0.8969 -0.0746 0.4358</w:t>
        <w:br/>
        <w:t>vn -0.8822 -0.0463 0.4686</w:t>
        <w:br/>
        <w:t>vn -0.6182 -0.0878 0.7811</w:t>
        <w:br/>
        <w:t>vn 0.9350 -0.2941 0.1983</w:t>
        <w:br/>
        <w:t>vn 0.8756 -0.3874 0.2885</w:t>
        <w:br/>
        <w:t>vn 0.9206 -0.0311 0.3893</w:t>
        <w:br/>
        <w:t>vn 0.9018 0.0218 0.4317</w:t>
        <w:br/>
        <w:t>vn 0.8656 -0.1289 0.4839</w:t>
        <w:br/>
        <w:t>vn 0.9367 -0.1647 0.3091</w:t>
        <w:br/>
        <w:t>vn 0.8861 -0.4500 -0.1113</w:t>
        <w:br/>
        <w:t>vn 0.7130 -0.5056 -0.4858</w:t>
        <w:br/>
        <w:t>vn 0.6717 0.1304 0.7292</w:t>
        <w:br/>
        <w:t>vn 0.5301 -0.1327 0.8375</w:t>
        <w:br/>
        <w:t>vn 0.7495 -0.2035 0.6300</w:t>
        <w:br/>
        <w:t>vn 0.6518 -0.1501 0.7434</w:t>
        <w:br/>
        <w:t>vn -0.7717 -0.2490 -0.5852</w:t>
        <w:br/>
        <w:t>vn -0.9331 -0.2163 -0.2874</w:t>
        <w:br/>
        <w:t>vn -0.9088 -0.3960 0.1314</w:t>
        <w:br/>
        <w:t>vn 0.2815 -0.1263 0.9512</w:t>
        <w:br/>
        <w:t>vn 0.5381 -0.1876 0.8218</w:t>
        <w:br/>
        <w:t>vn 0.2336 -0.1501 0.9607</w:t>
        <w:br/>
        <w:t>vn -0.3604 -0.2080 0.9093</w:t>
        <w:br/>
        <w:t>vn -0.6447 -0.3572 0.6758</w:t>
        <w:br/>
        <w:t>vn -0.8461 -0.3224 0.4245</w:t>
        <w:br/>
        <w:t>vn 0.8661 -0.3857 -0.3180</w:t>
        <w:br/>
        <w:t>vn 0.5939 -0.2696 -0.7580</w:t>
        <w:br/>
        <w:t>vn -0.0433 -0.2767 0.9600</w:t>
        <w:br/>
        <w:t>vn -0.0977 -0.2520 0.9628</w:t>
        <w:br/>
        <w:t>vn 0.5962 -0.7462 -0.2961</w:t>
        <w:br/>
        <w:t>vn 0.5190 -0.7780 -0.3540</w:t>
        <w:br/>
        <w:t>vn 0.2966 -0.9395 -0.1713</w:t>
        <w:br/>
        <w:t>vn 0.1520 -0.9867 0.0583</w:t>
        <w:br/>
        <w:t>vn -0.3102 -0.6983 0.6451</w:t>
        <w:br/>
        <w:t>vn -0.2894 -0.9175 0.2730</w:t>
        <w:br/>
        <w:t>vn -0.3175 -0.8775 0.3594</w:t>
        <w:br/>
        <w:t>vn -0.4359 -0.8785 0.1955</w:t>
        <w:br/>
        <w:t>vn -0.3649 -0.9268 0.0884</w:t>
        <w:br/>
        <w:t>vn -0.6395 -0.7573 -0.1324</w:t>
        <w:br/>
        <w:t>vn -0.3488 -0.9251 -0.1500</w:t>
        <w:br/>
        <w:t>vn -0.6159 -0.3956 -0.6813</w:t>
        <w:br/>
        <w:t>vn -0.2318 -0.4596 -0.8573</w:t>
        <w:br/>
        <w:t>vn 0.1254 -0.4304 -0.8939</w:t>
        <w:br/>
        <w:t>vn 0.4786 -0.3302 -0.8135</w:t>
        <w:br/>
        <w:t>vn 0.2828 -0.9139 -0.2913</w:t>
        <w:br/>
        <w:t>vn 0.5002 -0.8510 -0.1600</w:t>
        <w:br/>
        <w:t>vn 0.5168 -0.8466 0.1271</w:t>
        <w:br/>
        <w:t>vn -0.4152 0.8947 0.1645</w:t>
        <w:br/>
        <w:t>vn -0.5967 0.8016 0.0373</w:t>
        <w:br/>
        <w:t>vn -0.8816 -0.0883 -0.4636</w:t>
        <w:br/>
        <w:t>vn -0.9726 -0.0750 -0.2201</w:t>
        <w:br/>
        <w:t>vn -0.9819 -0.0747 -0.1743</w:t>
        <w:br/>
        <w:t>vn -0.4660 0.8769 -0.1177</w:t>
        <w:br/>
        <w:t>vn -0.4815 0.8697 -0.1085</w:t>
        <w:br/>
        <w:t>vn -0.3521 0.9219 0.1616</w:t>
        <w:br/>
        <w:t>vn -0.3951 0.8793 0.2661</w:t>
        <w:br/>
        <w:t>vn -0.9423 -0.0672 0.3279</w:t>
        <w:br/>
        <w:t>vn -0.9291 -0.0629 0.3645</w:t>
        <w:br/>
        <w:t>vn 0.0941 -0.9854 0.1419</w:t>
        <w:br/>
        <w:t>vn -0.1618 -0.9864 -0.0287</w:t>
        <w:br/>
        <w:t>vn 0.0350 -0.9989 -0.0307</w:t>
        <w:br/>
        <w:t>vn 0.0300 -0.9992 -0.0268</w:t>
        <w:br/>
        <w:t>vn 0.1036 -0.9945 0.0160</w:t>
        <w:br/>
        <w:t>vn -0.1694 0.9260 0.3373</w:t>
        <w:br/>
        <w:t>vn -0.1000 0.9649 0.2429</w:t>
        <w:br/>
        <w:t>vn -0.6075 -0.0660 0.7916</w:t>
        <w:br/>
        <w:t>vn -0.7579 -0.0541 0.6502</w:t>
        <w:br/>
        <w:t>vn -0.4336 -0.0797 0.8976</w:t>
        <w:br/>
        <w:t>vn 0.0756 -0.9968 0.0261</w:t>
        <w:br/>
        <w:t>vn 0.0775 -0.9952 0.0599</w:t>
        <w:br/>
        <w:t>vn 0.0128 -0.9982 -0.0580</w:t>
        <w:br/>
        <w:t>vn -0.0019 -1.0000 -0.0085</w:t>
        <w:br/>
        <w:t>vn -0.1363 -0.0956 0.9861</w:t>
        <w:br/>
        <w:t>vn -0.1730 -0.0932 0.9805</w:t>
        <w:br/>
        <w:t>vn 0.4462 -0.0730 0.8919</w:t>
        <w:br/>
        <w:t>vn 0.3652 -0.0926 0.9263</w:t>
        <w:br/>
        <w:t>vn -0.0704 0.9166 0.3936</w:t>
        <w:br/>
        <w:t>vn -0.1190 0.9110 0.3949</w:t>
        <w:br/>
        <w:t>vn 0.1134 0.9024 0.4158</w:t>
        <w:br/>
        <w:t>vn 0.0981 0.9027 0.4188</w:t>
        <w:br/>
        <w:t>vn 0.7817 -0.0842 0.6179</w:t>
        <w:br/>
        <w:t>vn -0.0780 -0.9969 -0.0085</w:t>
        <w:br/>
        <w:t>vn -0.0315 -0.9983 -0.0493</w:t>
        <w:br/>
        <w:t>vn 0.3142 0.8983 0.3071</w:t>
        <w:br/>
        <w:t>vn 0.4002 0.8822 0.2480</w:t>
        <w:br/>
        <w:t>vn 0.6841 -0.1079 0.7213</w:t>
        <w:br/>
        <w:t>vn -0.0740 -0.9965 0.0381</w:t>
        <w:br/>
        <w:t>vn 0.9210 -0.0775 0.3818</w:t>
        <w:br/>
        <w:t>vn 0.9914 -0.0632 0.1145</w:t>
        <w:br/>
        <w:t>vn -0.0200 -0.9972 0.0726</w:t>
        <w:br/>
        <w:t>vn 0.4759 0.8726 0.1100</w:t>
        <w:br/>
        <w:t>vn 0.5144 0.8532 0.0865</w:t>
        <w:br/>
        <w:t>vn 0.9816 -0.0633 0.1802</w:t>
        <w:br/>
        <w:t>vn 0.1013 -0.9905 0.0930</w:t>
        <w:br/>
        <w:t>vn 0.1152 -0.9663 0.2300</w:t>
        <w:br/>
        <w:t>vn 0.5058 0.8614 -0.0463</w:t>
        <w:br/>
        <w:t>vn 0.5470 0.8282 -0.1219</w:t>
        <w:br/>
        <w:t>vn 0.9929 -0.0473 -0.1089</w:t>
        <w:br/>
        <w:t>vn 0.9571 -0.0449 -0.2862</w:t>
        <w:br/>
        <w:t>vn 0.9182 -0.0388 -0.3942</w:t>
        <w:br/>
        <w:t>vn 0.0233 -0.9997 0.0046</w:t>
        <w:br/>
        <w:t>vn 0.5203 0.8113 -0.2667</w:t>
        <w:br/>
        <w:t>vn 0.7468 0.4259 -0.5107</w:t>
        <w:br/>
        <w:t>vn 0.7469 0.4259 -0.5107</w:t>
        <w:br/>
        <w:t>vn 0.0425 -0.9978 0.0506</w:t>
        <w:br/>
        <w:t>vn 0.4257 0.8031 -0.4170</w:t>
        <w:br/>
        <w:t>vn 0.6060 0.2647 -0.7502</w:t>
        <w:br/>
        <w:t>vn 0.7483 -0.0378 -0.6623</w:t>
        <w:br/>
        <w:t>vn 0.6821 -0.0580 -0.7289</w:t>
        <w:br/>
        <w:t>vn 0.4589 -0.0510 -0.8870</w:t>
        <w:br/>
        <w:t>vn 0.0260 -0.9967 0.0763</w:t>
        <w:br/>
        <w:t>vn -0.1329 -0.9894 -0.0587</w:t>
        <w:br/>
        <w:t>vn -0.1486 -0.9865 -0.0690</w:t>
        <w:br/>
        <w:t>vn -0.6819 -0.2982 -0.6679</w:t>
        <w:br/>
        <w:t>vn -0.3321 -0.7139 -0.6165</w:t>
        <w:br/>
        <w:t>vn -0.3579 -0.3681 -0.8582</w:t>
        <w:br/>
        <w:t>vn -0.1493 -0.9835 0.1017</w:t>
        <w:br/>
        <w:t>vn -0.2036 -0.9583 0.2005</w:t>
        <w:br/>
        <w:t>vn -0.3103 -0.6983 0.6451</w:t>
        <w:br/>
        <w:t>vn -0.1445 -0.9736 0.1765</w:t>
        <w:br/>
        <w:t>vn -0.1339 -0.9679 0.2129</w:t>
        <w:br/>
        <w:t>vn 0.2610 0.5492 -0.7939</w:t>
        <w:br/>
        <w:t>vn -0.4400 0.0725 -0.8950</w:t>
        <w:br/>
        <w:t>vn -0.7510 0.6433 0.1490</w:t>
        <w:br/>
        <w:t>vn -0.8023 0.1190 0.5850</w:t>
        <w:br/>
        <w:t>vn 0.2521 0.8418 -0.4773</w:t>
        <w:br/>
        <w:t>vn -0.2629 -0.0822 -0.9613</w:t>
        <w:br/>
        <w:t>vn -0.4401 0.0725 -0.8950</w:t>
        <w:br/>
        <w:t>vn -0.3623 -0.1448 -0.9207</w:t>
        <w:br/>
        <w:t>vn 0.1569 -0.0397 -0.9868</w:t>
        <w:br/>
        <w:t>vn -0.3623 -0.1448 -0.9208</w:t>
        <w:br/>
        <w:t>vn -0.1618 -0.9864 -0.0286</w:t>
        <w:br/>
        <w:t>vn -0.7825 -0.1225 -0.6104</w:t>
        <w:br/>
        <w:t>vn -0.7706 -0.1260 -0.6248</w:t>
        <w:br/>
        <w:t>vn 0.0453 -0.0897 -0.9949</w:t>
        <w:br/>
        <w:t>vn 0.1534 -0.0922 -0.9839</w:t>
        <w:br/>
        <w:t>vn 0.1427 -0.4977 -0.8555</w:t>
        <w:br/>
        <w:t>vn 0.0360 -0.5244 -0.8507</w:t>
        <w:br/>
        <w:t>vn 0.1101 0.0098 -0.9939</w:t>
        <w:br/>
        <w:t>vn 0.1433 0.1556 -0.9774</w:t>
        <w:br/>
        <w:t>vn 0.1662 0.2104 -0.9634</w:t>
        <w:br/>
        <w:t>vn 0.1860 0.0013 -0.9826</w:t>
        <w:br/>
        <w:t>vn 0.1810 -0.1906 -0.9648</w:t>
        <w:br/>
        <w:t>vn 0.7848 -0.5237 -0.3315</w:t>
        <w:br/>
        <w:t>vn 0.7196 -0.5175 -0.4630</w:t>
        <w:br/>
        <w:t>vn 0.8804 -0.1164 -0.4596</w:t>
        <w:br/>
        <w:t>vn 0.8068 0.5277 -0.2658</w:t>
        <w:br/>
        <w:t>vn 0.8425 0.2274 -0.4883</w:t>
        <w:br/>
        <w:t>vn 0.6779 0.5560 -0.4810</w:t>
        <w:br/>
        <w:t>vn 0.9434 0.2338 -0.2351</w:t>
        <w:br/>
        <w:t>vn 0.9629 0.0172 -0.2695</w:t>
        <w:br/>
        <w:t>vn 0.8958 -0.0166 -0.4442</w:t>
        <w:br/>
        <w:t>vn 0.9506 -0.2402 -0.1963</w:t>
        <w:br/>
        <w:t>vn 0.6418 0.3071 -0.7027</w:t>
        <w:br/>
        <w:t>vn 0.4671 0.1857 -0.8645</w:t>
        <w:br/>
        <w:t>vn 0.4233 0.4189 -0.8033</w:t>
        <w:br/>
        <w:t>vn 0.5585 0.5449 -0.6254</w:t>
        <w:br/>
        <w:t>vn 0.6518 -0.1732 -0.7384</w:t>
        <w:br/>
        <w:t>vn 0.6811 0.0220 -0.7319</w:t>
        <w:br/>
        <w:t>vn 0.4837 -0.2198 -0.8471</w:t>
        <w:br/>
        <w:t>vn 0.4907 -0.0013 -0.8713</w:t>
        <w:br/>
        <w:t>vn 0.8765 -0.0171 0.4812</w:t>
        <w:br/>
        <w:t>vn 0.8942 -0.1241 0.4302</w:t>
        <w:br/>
        <w:t>vn 0.9582 -0.2697 0.0957</w:t>
        <w:br/>
        <w:t>vn 0.9991 0.0210 0.0357</w:t>
        <w:br/>
        <w:t>vn 0.6979 0.6722 0.2471</w:t>
        <w:br/>
        <w:t>vn 0.8713 0.3164 0.3752</w:t>
        <w:br/>
        <w:t>vn 0.9289 0.3583 0.0941</w:t>
        <w:br/>
        <w:t>vn 0.6909 0.7020 0.1729</w:t>
        <w:br/>
        <w:t>vn 0.6595 -0.7343 0.1611</w:t>
        <w:br/>
        <w:t>vn 0.7872 -0.5045 0.3546</w:t>
        <w:br/>
        <w:t>vn 0.6366 -0.7703 -0.0372</w:t>
        <w:br/>
        <w:t>vn 0.5287 -0.8459 0.0694</w:t>
        <w:br/>
        <w:t>vn 0.9628 0.0172 -0.2695</w:t>
        <w:br/>
        <w:t>vn 0.6915 0.7100 -0.1333</w:t>
        <w:br/>
        <w:t>vn 0.7235 0.6752 -0.1438</w:t>
        <w:br/>
        <w:t>vn 0.6905 0.3035 0.6566</w:t>
        <w:br/>
        <w:t>vn 0.6578 0.0632 0.7505</w:t>
        <w:br/>
        <w:t>vn 0.8228 0.0478 0.5663</w:t>
        <w:br/>
        <w:t>vn 0.7742 0.1639 0.6113</w:t>
        <w:br/>
        <w:t>vn 0.7064 -0.4606 0.5374</w:t>
        <w:br/>
        <w:t>vn 0.8094 -0.0373 0.5860</w:t>
        <w:br/>
        <w:t>vn 0.6764 -0.2185 0.7034</w:t>
        <w:br/>
        <w:t>vn 0.6412 0.5052 0.5776</w:t>
        <w:br/>
        <w:t>vn 0.7151 0.6101 0.3412</w:t>
        <w:br/>
        <w:t>vn 0.0307 0.7722 0.6346</w:t>
        <w:br/>
        <w:t>vn 0.0489 0.3071 0.9504</w:t>
        <w:br/>
        <w:t>vn 0.3019 0.6774 0.6708</w:t>
        <w:br/>
        <w:t>vn -0.1714 0.2523 0.9523</w:t>
        <w:br/>
        <w:t>vn -0.0380 0.0170 0.9991</w:t>
        <w:br/>
        <w:t>vn 0.0963 -0.0131 0.9953</w:t>
        <w:br/>
        <w:t>vn 0.0724 -0.2260 0.9714</w:t>
        <w:br/>
        <w:t>vn 0.0995 -0.6680 0.7375</w:t>
        <w:br/>
        <w:t>vn -0.0594 -0.6388 0.7671</w:t>
        <w:br/>
        <w:t>vn 0.0513 -0.1858 0.9813</w:t>
        <w:br/>
        <w:t>vn 0.4192 0.6982 0.5804</w:t>
        <w:br/>
        <w:t>vn 0.5162 0.7129 0.4746</w:t>
        <w:br/>
        <w:t>vn 0.2872 0.2846 0.9146</w:t>
        <w:br/>
        <w:t>vn 0.2198 0.0248 0.9752</w:t>
        <w:br/>
        <w:t>vn 0.3440 -0.6981 0.6279</w:t>
        <w:br/>
        <w:t>vn 0.1581 -0.1451 0.9767</w:t>
        <w:br/>
        <w:t>vn 0.0212 -0.6633 0.7481</w:t>
        <w:br/>
        <w:t>vn 0.1572 -0.0018 0.9876</w:t>
        <w:br/>
        <w:t>vn 0.2149 -0.1501 0.9650</w:t>
        <w:br/>
        <w:t>vn 0.0948 0.7219 0.6854</w:t>
        <w:br/>
        <w:t>vn 0.1955 0.7602 0.6196</w:t>
        <w:br/>
        <w:t>vn 0.2758 0.2600 0.9254</w:t>
        <w:br/>
        <w:t>vn 0.3687 0.2584 0.8929</w:t>
        <w:br/>
        <w:t>vn 0.3656 -0.0344 0.9301</w:t>
        <w:br/>
        <w:t>vn 0.3304 -0.1431 0.9329</w:t>
        <w:br/>
        <w:t>vn 0.2462 -0.5299 0.8115</w:t>
        <w:br/>
        <w:t>vn 0.2345 -0.6416 0.7303</w:t>
        <w:br/>
        <w:t>vn 0.3501 -0.4579 -0.8172</w:t>
        <w:br/>
        <w:t>vn 0.1653 -0.5565 -0.8142</w:t>
        <w:br/>
        <w:t>vn 0.3927 -0.1748 -0.9029</w:t>
        <w:br/>
        <w:t>vn 0.1689 0.5739 -0.8013</w:t>
        <w:br/>
        <w:t>vn 0.3281 0.5038 -0.7991</w:t>
        <w:br/>
        <w:t>vn 0.3831 0.2218 -0.8967</w:t>
        <w:br/>
        <w:t>vn 0.0475 0.2555 0.9656</w:t>
        <w:br/>
        <w:t>vn 0.0744 0.2296 0.9705</w:t>
        <w:br/>
        <w:t>vn 0.0121 0.0146 0.9998</w:t>
        <w:br/>
        <w:t>vn 0.0973 0.0953 0.9907</w:t>
        <w:br/>
        <w:t>vn -0.1653 -0.1395 0.9763</w:t>
        <w:br/>
        <w:t>vn 0.2352 -0.2601 0.9365</w:t>
        <w:br/>
        <w:t>vn -0.0226 0.5738 0.8187</w:t>
        <w:br/>
        <w:t>vn -0.0963 0.5936 0.7989</w:t>
        <w:br/>
        <w:t>vn -0.0956 0.5840 0.8061</w:t>
        <w:br/>
        <w:t>vn 0.0046 0.6103 0.7922</w:t>
        <w:br/>
        <w:t>vn -0.1593 0.6079 0.7778</w:t>
        <w:br/>
        <w:t>vn -0.1870 0.6417 0.7438</w:t>
        <w:br/>
        <w:t>vn 0.0683 -0.9714 -0.2273</w:t>
        <w:br/>
        <w:t>vn 0.0633 -0.9701 -0.2342</w:t>
        <w:br/>
        <w:t>vn -0.1874 -0.6776 0.7112</w:t>
        <w:br/>
        <w:t>vn 0.0449 -0.9990 0.0024</w:t>
        <w:br/>
        <w:t>vn -0.5602 -0.7365 0.3792</w:t>
        <w:br/>
        <w:t>vn -0.2773 -0.9335 0.2276</w:t>
        <w:br/>
        <w:t>vn -0.4618 0.8554 0.2347</w:t>
        <w:br/>
        <w:t>vn -0.5103 0.7993 0.3173</w:t>
        <w:br/>
        <w:t>vn -0.6079 0.7666 0.2067</w:t>
        <w:br/>
        <w:t>vn 0.1116 -0.9919 0.0614</w:t>
        <w:br/>
        <w:t>vn -0.6783 -0.7197 0.1480</w:t>
        <w:br/>
        <w:t>vn -0.4768 0.7146 0.5119</w:t>
        <w:br/>
        <w:t>vn -0.3706 0.6793 0.6335</w:t>
        <w:br/>
        <w:t>vn -0.4263 0.6910 0.5838</w:t>
        <w:br/>
        <w:t>vn -0.2713 -0.9400 0.2068</w:t>
        <w:br/>
        <w:t>vn -0.1497 -0.9840 0.0963</w:t>
        <w:br/>
        <w:t>vn 0.0815 -0.9947 -0.0629</w:t>
        <w:br/>
        <w:t>vn -0.7619 -0.6472 -0.0233</w:t>
        <w:br/>
        <w:t>vn -0.1497 -0.9883 0.0279</w:t>
        <w:br/>
        <w:t>vn -0.2045 -0.9743 -0.0941</w:t>
        <w:br/>
        <w:t>vn -0.7264 0.6763 -0.1223</w:t>
        <w:br/>
        <w:t>vn -0.6578 0.7143 -0.2388</w:t>
        <w:br/>
        <w:t>vn -0.7775 0.6139 -0.1362</w:t>
        <w:br/>
        <w:t>vn -0.5766 0.7606 -0.2983</w:t>
        <w:br/>
        <w:t>vn -0.5869 0.7504 -0.3042</w:t>
        <w:br/>
        <w:t>vn -0.6023 -0.7084 -0.3680</w:t>
        <w:br/>
        <w:t>vn -0.1360 -0.9826 -0.1263</w:t>
        <w:br/>
        <w:t>vn -0.7498 0.6616 -0.0044</w:t>
        <w:br/>
        <w:t>vn -0.7037 0.6912 0.1642</w:t>
        <w:br/>
        <w:t>vn -0.0349 -0.9988 0.0358</w:t>
        <w:br/>
        <w:t>vn -0.4381 0.7492 -0.4967</w:t>
        <w:br/>
        <w:t>vn -0.5369 0.7566 -0.3733</w:t>
        <w:br/>
        <w:t>vn -0.4976 -0.5880 -0.6377</w:t>
        <w:br/>
        <w:t>vn -0.2059 -0.9683 -0.1416</w:t>
        <w:br/>
        <w:t>vn -0.0943 -0.9676 -0.2341</w:t>
        <w:br/>
        <w:t>vn 0.1029 -0.9911 0.0846</w:t>
        <w:br/>
        <w:t>vn -0.1325 -0.8153 -0.5637</w:t>
        <w:br/>
        <w:t>vn -0.1851 -0.6332 -0.7516</w:t>
        <w:br/>
        <w:t>vn -0.1874 0.4404 -0.8780</w:t>
        <w:br/>
        <w:t>vn -0.1928 0.5193 -0.8325</w:t>
        <w:br/>
        <w:t>vn -0.2365 0.6026 -0.7622</w:t>
        <w:br/>
        <w:t>vn -0.1899 0.5584 -0.8076</w:t>
        <w:br/>
        <w:t>vn -0.2370 0.4705 -0.8500</w:t>
        <w:br/>
        <w:t>vn -0.0332 -0.7453 -0.6659</w:t>
        <w:br/>
        <w:t>vn -0.0636 -0.9927 -0.1025</w:t>
        <w:br/>
        <w:t>vn -0.4340 0.7375 -0.5174</w:t>
        <w:br/>
        <w:t>vn -0.3357 0.7131 -0.6155</w:t>
        <w:br/>
        <w:t>vn -0.2972 0.6846 -0.6655</w:t>
        <w:br/>
        <w:t>vn -0.2847 0.6800 -0.6757</w:t>
        <w:br/>
        <w:t>vn -0.1516 -0.9854 0.0774</w:t>
        <w:br/>
        <w:t>vn -0.2066 -0.7182 -0.6644</w:t>
        <w:br/>
        <w:t>vn 0.0436 -0.9989 0.0198</w:t>
        <w:br/>
        <w:t>vn -0.2404 0.6391 -0.7306</w:t>
        <w:br/>
        <w:t>vn -0.2669 0.6883 0.6746</w:t>
        <w:br/>
        <w:t>vn -0.2559 0.7160 0.6495</w:t>
        <w:br/>
        <w:t>vn -0.2258 -0.6922 0.6855</w:t>
        <w:br/>
        <w:t>vn -0.1078 -0.9901 0.0903</w:t>
        <w:br/>
        <w:t>vn 0.0056 0.4443 -0.8959</w:t>
        <w:br/>
        <w:t>vn -0.0040 0.2895 -0.9572</w:t>
        <w:br/>
        <w:t>vn -0.1246 0.5286 -0.8397</w:t>
        <w:br/>
        <w:t>vn 0.0675 -0.9677 -0.2428</w:t>
        <w:br/>
        <w:t>vn -0.1428 -0.9834 0.1121</w:t>
        <w:br/>
        <w:t>vn 0.0417 -0.5975 -0.8008</w:t>
        <w:br/>
        <w:t>vn 0.1175 0.5367 -0.8356</w:t>
        <w:br/>
        <w:t>vn -0.0272 0.4907 -0.8709</w:t>
        <w:br/>
        <w:t>vn -0.0019 0.7413 -0.6712</w:t>
        <w:br/>
        <w:t>vn 0.1009 0.7383 -0.6669</w:t>
        <w:br/>
        <w:t>vn 0.0755 0.7466 -0.6609</w:t>
        <w:br/>
        <w:t>vn 0.5990 -0.7426 -0.2997</w:t>
        <w:br/>
        <w:t>vn 0.5684 -0.7419 -0.3557</w:t>
        <w:br/>
        <w:t>vn 0.6240 0.6277 -0.4654</w:t>
        <w:br/>
        <w:t>vn 0.6840 0.6245 -0.3770</w:t>
        <w:br/>
        <w:t>vn 0.7372 0.6734 -0.0548</w:t>
        <w:br/>
        <w:t>vn 0.7121 -0.6984 -0.0712</w:t>
        <w:br/>
        <w:t>vn 0.3496 0.6458 -0.6787</w:t>
        <w:br/>
        <w:t>vn 0.5900 0.6553 -0.4717</w:t>
        <w:br/>
        <w:t>vn 0.3944 -0.6990 -0.5966</w:t>
        <w:br/>
        <w:t>vn 0.5522 -0.5542 -0.6228</w:t>
        <w:br/>
        <w:t>vn 0.4410 -0.4278 -0.7890</w:t>
        <w:br/>
        <w:t>vn 0.4156 -0.6097 -0.6749</w:t>
        <w:br/>
        <w:t>vn 0.0801 -0.9754 0.2055</w:t>
        <w:br/>
        <w:t>vn 0.5351 0.8361 0.1209</w:t>
        <w:br/>
        <w:t>vn 0.6964 0.6805 0.2280</w:t>
        <w:br/>
        <w:t>vn 0.6192 0.7584 0.2036</w:t>
        <w:br/>
        <w:t>vn 0.4878 -0.8683 0.0903</w:t>
        <w:br/>
        <w:t>vn 0.6595 -0.7343 0.1612</w:t>
        <w:br/>
        <w:t>vn 0.6232 0.7705 -0.1340</w:t>
        <w:br/>
        <w:t>vn 0.7373 0.6734 -0.0549</w:t>
        <w:br/>
        <w:t>vn 0.4129 0.8184 0.3998</w:t>
        <w:br/>
        <w:t>vn 0.3659 0.8419 0.3966</w:t>
        <w:br/>
        <w:t>vn 0.1291 -0.9813 0.1430</w:t>
        <w:br/>
        <w:t>vn 0.1894 -0.9619 0.1970</w:t>
        <w:br/>
        <w:t>vn -0.0727 -0.7989 0.5970</w:t>
        <w:br/>
        <w:t>vn 0.2146 0.8841 0.4151</w:t>
        <w:br/>
        <w:t>vn -0.0106 0.8504 0.5261</w:t>
        <w:br/>
        <w:t>vn 0.0139 0.7088 0.7053</w:t>
        <w:br/>
        <w:t>vn -0.0500 0.5148 0.8558</w:t>
        <w:br/>
        <w:t>vn -0.1576 0.6565 0.7377</w:t>
        <w:br/>
        <w:t>vn -0.1092 0.7874 0.6067</w:t>
        <w:br/>
        <w:t>vn 0.1949 -0.7862 0.5864</w:t>
        <w:br/>
        <w:t>vn 0.0174 -0.6586 0.7523</w:t>
        <w:br/>
        <w:t>vn 0.0066 -0.6581 0.7529</w:t>
        <w:br/>
        <w:t>vn 0.3028 0.8877 0.3468</w:t>
        <w:br/>
        <w:t>vn 0.0222 0.8691 0.4941</w:t>
        <w:br/>
        <w:t>vn 0.1543 0.8463 0.5098</w:t>
        <w:br/>
        <w:t>vn 0.2477 0.7168 -0.6518</w:t>
        <w:br/>
        <w:t>vn 0.0815 -0.9947 -0.0630</w:t>
        <w:br/>
        <w:t>vn 0.2902 -0.6531 -0.6994</w:t>
        <w:br/>
        <w:t>vn 0.1302 0.6473 0.7510</w:t>
        <w:br/>
        <w:t>vn 0.0862 0.8137 0.5748</w:t>
        <w:br/>
        <w:t>vn -0.1232 -0.6188 0.7758</w:t>
        <w:br/>
        <w:t>vn 0.0478 -0.9630 0.2651</w:t>
        <w:br/>
        <w:t>vn -0.1077 -0.4358 -0.8936</w:t>
        <w:br/>
        <w:t>vn -0.1012 -0.0677 -0.9926</w:t>
        <w:br/>
        <w:t>vn -0.2172 0.0241 -0.9758</w:t>
        <w:br/>
        <w:t>vn -0.1677 0.3346 -0.9273</w:t>
        <w:br/>
        <w:t>vn -0.1529 0.2114 -0.9654</w:t>
        <w:br/>
        <w:t>vn -0.1466 0.0540 -0.9877</w:t>
        <w:br/>
        <w:t>vn -0.2627 -0.0627 -0.9628</w:t>
        <w:br/>
        <w:t>vn -0.9190 -0.1210 -0.3751</w:t>
        <w:br/>
        <w:t>vn -0.7465 -0.1965 -0.6358</w:t>
        <w:br/>
        <w:t>vn -0.6925 -0.4079 -0.5950</w:t>
        <w:br/>
        <w:t>vn -0.7686 -0.5633 -0.3033</w:t>
        <w:br/>
        <w:t>vn -0.7607 0.2736 -0.5886</w:t>
        <w:br/>
        <w:t>vn -0.8942 0.2249 -0.3871</w:t>
        <w:br/>
        <w:t>vn -0.6931 0.6271 -0.3555</w:t>
        <w:br/>
        <w:t>vn -0.6134 0.5979 -0.5160</w:t>
        <w:br/>
        <w:t>vn -0.9923 -0.0049 -0.1238</w:t>
        <w:br/>
        <w:t>vn -0.9800 0.1731 -0.0983</w:t>
        <w:br/>
        <w:t>vn -0.9324 -0.0039 -0.3613</w:t>
        <w:br/>
        <w:t>vn -0.9898 -0.1106 -0.0894</w:t>
        <w:br/>
        <w:t>vn -0.4589 0.5360 -0.7086</w:t>
        <w:br/>
        <w:t>vn -0.5041 0.2236 -0.8342</w:t>
        <w:br/>
        <w:t>vn -0.5503 -0.0298 -0.8344</w:t>
        <w:br/>
        <w:t>vn -0.5985 -0.1269 -0.7910</w:t>
        <w:br/>
        <w:t>vn -0.7831 -0.0737 -0.6175</w:t>
        <w:br/>
        <w:t>vn -0.9636 -0.2250 0.1443</w:t>
        <w:br/>
        <w:t>vn -0.8991 -0.1316 0.4175</w:t>
        <w:br/>
        <w:t>vn -0.8950 0.0300 0.4450</w:t>
        <w:br/>
        <w:t>vn -0.9915 0.0615 0.1148</w:t>
        <w:br/>
        <w:t>vn -0.7509 0.6293 0.2001</w:t>
        <w:br/>
        <w:t>vn -0.9439 0.2897 0.1587</w:t>
        <w:br/>
        <w:t>vn -0.8875 0.2899 0.3581</w:t>
        <w:br/>
        <w:t>vn -0.7311 -0.6422 0.2303</w:t>
        <w:br/>
        <w:t>vn -0.7979 -0.4701 0.3773</w:t>
        <w:br/>
        <w:t>vn -0.9439 0.2896 0.1587</w:t>
        <w:br/>
        <w:t>vn -0.7588 -0.6510 -0.0188</w:t>
        <w:br/>
        <w:t>vn -0.8004 0.5832 0.1385</w:t>
        <w:br/>
        <w:t>vn -0.7652 0.5863 -0.2659</w:t>
        <w:br/>
        <w:t>vn -0.6360 0.2164 0.7407</w:t>
        <w:br/>
        <w:t>vn -0.7870 0.2944 0.5422</w:t>
        <w:br/>
        <w:t>vn -0.8021 0.0472 0.5954</w:t>
        <w:br/>
        <w:t>vn -0.5870 0.0339 0.8089</w:t>
        <w:br/>
        <w:t>vn -0.5603 -0.6420 0.5233</w:t>
        <w:br/>
        <w:t>vn -0.5086 -0.6354 0.5810</w:t>
        <w:br/>
        <w:t>vn -0.7703 -0.0870 0.6317</w:t>
        <w:br/>
        <w:t>vn -0.6318 0.7017 0.3293</w:t>
        <w:br/>
        <w:t>vn -0.6154 0.6689 0.4169</w:t>
        <w:br/>
        <w:t>vn 0.0485 0.7467 0.6634</w:t>
        <w:br/>
        <w:t>vn -0.1894 0.7565 0.6260</w:t>
        <w:br/>
        <w:t>vn -0.0376 0.4790 0.8770</w:t>
        <w:br/>
        <w:t>vn 0.0199 0.0272 0.9994</w:t>
        <w:br/>
        <w:t>vn -0.0529 -0.0435 0.9977</w:t>
        <w:br/>
        <w:t>vn -0.1795 0.4424 0.8787</w:t>
        <w:br/>
        <w:t>vn 0.0672 0.3760 0.9242</w:t>
        <w:br/>
        <w:t>vn 0.0220 -0.4998 0.8658</w:t>
        <w:br/>
        <w:t>vn 0.1153 -0.2295 0.9664</w:t>
        <w:br/>
        <w:t>vn 0.0376 -0.1097 0.9933</w:t>
        <w:br/>
        <w:t>vn -0.3127 0.7288 0.6091</w:t>
        <w:br/>
        <w:t>vn -0.6466 0.5997 0.4714</w:t>
        <w:br/>
        <w:t>vn -0.3550 0.3470 0.8681</w:t>
        <w:br/>
        <w:t>vn -0.3876 0.0366 0.9211</w:t>
        <w:br/>
        <w:t>vn -0.3816 -0.7093 0.5927</w:t>
        <w:br/>
        <w:t>vn -0.3288 -0.2462 0.9117</w:t>
        <w:br/>
        <w:t>vn -0.5824 -0.1448 0.7999</w:t>
        <w:br/>
        <w:t>vn -0.1118 0.0407 0.9929</w:t>
        <w:br/>
        <w:t>vn -0.2716 0.3162 0.9090</w:t>
        <w:br/>
        <w:t>vn -0.3377 0.0207 0.9410</w:t>
        <w:br/>
        <w:t>vn -0.1393 -0.8418 0.5215</w:t>
        <w:br/>
        <w:t>vn -0.1878 -0.6215 0.7606</w:t>
        <w:br/>
        <w:t>vn -0.2993 0.2651 -0.9166</w:t>
        <w:br/>
        <w:t>vn -0.3333 0.0046 -0.9428</w:t>
        <w:br/>
        <w:t>vn -0.3338 -0.1008 -0.9372</w:t>
        <w:br/>
        <w:t>vn -0.1773 0.2413 0.9541</w:t>
        <w:br/>
        <w:t>vn -0.0039 -0.0889 0.9960</w:t>
        <w:br/>
        <w:t>vn -0.0751 -0.2354 0.9690</w:t>
        <w:br/>
        <w:t>vn 0.0920 0.6754 0.7317</w:t>
        <w:br/>
        <w:t>vn 0.0615 0.6701 0.7397</w:t>
        <w:br/>
        <w:t>vn 0.2115 0.5807 0.7862</w:t>
        <w:br/>
        <w:t>vn 0.1650 0.6433 0.7477</w:t>
        <w:br/>
        <w:t>vn 0.0382 -0.9785 0.2027</w:t>
        <w:br/>
        <w:t>vn -0.0694 -0.9884 -0.1349</w:t>
        <w:br/>
        <w:t>vn 0.0512 -0.9486 0.3124</w:t>
        <w:br/>
        <w:t>vn -0.0221 -0.9967 0.0777</w:t>
        <w:br/>
        <w:t>vn -0.3622 -0.8933 -0.2663</w:t>
        <w:br/>
        <w:t>vn 0.1037 -0.9923 0.0671</w:t>
        <w:br/>
        <w:t>vn 0.5596 0.7966 0.2285</w:t>
        <w:br/>
        <w:t>vn 0.4605 0.8197 0.3406</w:t>
        <w:br/>
        <w:t>vn 0.4949 0.7485 0.4415</w:t>
        <w:br/>
        <w:t>vn 0.7337 0.6753 0.0749</w:t>
        <w:br/>
        <w:t>vn 0.6452 0.7591 0.0864</w:t>
        <w:br/>
        <w:t>vn 0.2348 -0.9511 0.2008</w:t>
        <w:br/>
        <w:t>vn 0.3821 0.7288 0.5682</w:t>
        <w:br/>
        <w:t>vn 0.3444 0.7670 0.5413</w:t>
        <w:br/>
        <w:t>vn -0.0460 -0.9717 -0.2315</w:t>
        <w:br/>
        <w:t>vn 0.0412 -0.9896 0.1378</w:t>
        <w:br/>
        <w:t>vn 0.6359 -0.7426 -0.2100</w:t>
        <w:br/>
        <w:t>vn 0.6708 -0.7348 -0.1007</w:t>
        <w:br/>
        <w:t>vn 0.6227 0.7409 -0.2516</w:t>
        <w:br/>
        <w:t>vn 0.6684 0.7313 -0.1357</w:t>
        <w:br/>
        <w:t>vn 0.6472 0.7472 -0.1512</w:t>
        <w:br/>
        <w:t>vn 0.5480 -0.7590 -0.3515</w:t>
        <w:br/>
        <w:t>vn 0.6684 0.7313 -0.1356</w:t>
        <w:br/>
        <w:t>vn 0.7190 0.6949 0.0050</w:t>
        <w:br/>
        <w:t>vn 0.6471 0.7472 -0.1512</w:t>
        <w:br/>
        <w:t>vn 0.5439 -0.8391 0.0010</w:t>
        <w:br/>
        <w:t>vn 0.4117 0.7301 -0.5455</w:t>
        <w:br/>
        <w:t>vn 0.4085 0.7611 -0.5037</w:t>
        <w:br/>
        <w:t>vn 0.5118 0.7833 -0.3528</w:t>
        <w:br/>
        <w:t>vn 0.1253 -0.9902 -0.0618</w:t>
        <w:br/>
        <w:t>vn 0.5845 -0.6253 -0.5171</w:t>
        <w:br/>
        <w:t>vn 0.4266 -0.7456 -0.5119</w:t>
        <w:br/>
        <w:t>vn -0.0209 -0.9997 -0.0082</w:t>
        <w:br/>
        <w:t>vn 0.5920 0.7610 -0.2654</w:t>
        <w:br/>
        <w:t>vn 0.1346 -0.8200 -0.5563</w:t>
        <w:br/>
        <w:t>vn -0.0399 -0.9978 -0.0520</w:t>
        <w:br/>
        <w:t>vn 0.1568 0.6384 -0.7536</w:t>
        <w:br/>
        <w:t>vn 0.1313 0.4480 -0.8843</w:t>
        <w:br/>
        <w:t>vn 0.1546 0.5326 -0.8321</w:t>
        <w:br/>
        <w:t>vn 0.2027 0.7423 -0.6386</w:t>
        <w:br/>
        <w:t>vn 0.1760 0.4802 -0.8593</w:t>
        <w:br/>
        <w:t>vn 0.2559 -0.7735 -0.5798</w:t>
        <w:br/>
        <w:t>vn 0.0437 -0.9987 -0.0254</w:t>
        <w:br/>
        <w:t>vn 0.3577 0.7202 -0.5944</w:t>
        <w:br/>
        <w:t>vn 0.3206 0.7458 -0.5839</w:t>
        <w:br/>
        <w:t>vn 0.2692 0.7531 -0.6003</w:t>
        <w:br/>
        <w:t>vn -0.0048 -0.9997 0.0228</w:t>
        <w:br/>
        <w:t>vn 0.2729 0.6578 0.7020</w:t>
        <w:br/>
        <w:t>vn 0.2772 0.5895 0.7587</w:t>
        <w:br/>
        <w:t>vn 0.1156 -0.9829 0.1436</w:t>
        <w:br/>
        <w:t>vn -0.0743 -0.9515 -0.2986</w:t>
        <w:br/>
        <w:t>vn 0.1410 0.5073 -0.8502</w:t>
        <w:br/>
        <w:t>vn 0.0789 0.4437 -0.8927</w:t>
        <w:br/>
        <w:t>vn 0.0213 -0.8526 -0.5221</w:t>
        <w:br/>
        <w:t>vn -0.0386 -0.6778 -0.7342</w:t>
        <w:br/>
        <w:t>vn -0.1549 0.6425 -0.7505</w:t>
        <w:br/>
        <w:t>vn -0.1295 0.7474 -0.6517</w:t>
        <w:br/>
        <w:t>vn -0.1232 0.6337 -0.7637</w:t>
        <w:br/>
        <w:t>vn -0.0819 0.7329 -0.6754</w:t>
        <w:br/>
        <w:t>vn -0.1932 -0.7060 -0.6814</w:t>
        <w:br/>
        <w:t>vn -0.2468 -0.4643 -0.8506</w:t>
        <w:br/>
        <w:t>vn -0.0695 -0.9884 -0.1350</w:t>
        <w:br/>
        <w:t>vn -0.6043 -0.6232 -0.4965</w:t>
        <w:br/>
        <w:t>vn -0.5131 0.8093 -0.2860</w:t>
        <w:br/>
        <w:t>vn -0.5807 0.7406 -0.3381</w:t>
        <w:br/>
        <w:t>vn -0.5783 0.7545 -0.3103</w:t>
        <w:br/>
        <w:t>vn -0.6587 -0.7520 -0.0260</w:t>
        <w:br/>
        <w:t>vn -0.9097 -0.4123 -0.0507</w:t>
        <w:br/>
        <w:t>vn -0.3864 0.7126 -0.5856</w:t>
        <w:br/>
        <w:t>vn -0.5422 -0.3591 -0.7597</w:t>
        <w:br/>
        <w:t>vn -0.6411 -0.5414 -0.5440</w:t>
        <w:br/>
        <w:t>vn -0.7251 -0.6794 0.1124</w:t>
        <w:br/>
        <w:t>vn -0.4878 -0.8708 0.0615</w:t>
        <w:br/>
        <w:t>vn -0.6186 -0.7678 0.1669</w:t>
        <w:br/>
        <w:t>vn -0.7082 0.6920 0.1400</w:t>
        <w:br/>
        <w:t>vn -0.6626 0.7445 0.0810</w:t>
        <w:br/>
        <w:t>vn -0.6702 0.7300 0.1337</w:t>
        <w:br/>
        <w:t>vn -0.5153 0.7846 0.3447</w:t>
        <w:br/>
        <w:t>vn -0.5138 -0.8283 0.2235</w:t>
        <w:br/>
        <w:t>vn -0.6203 0.7756 0.1171</w:t>
        <w:br/>
        <w:t>vn -0.7082 0.6921 0.1399</w:t>
        <w:br/>
        <w:t>vn -0.6702 0.7300 0.1338</w:t>
        <w:br/>
        <w:t>vn -0.4568 -0.8889 0.0340</w:t>
        <w:br/>
        <w:t>vn 0.2348 -0.9511 0.2007</w:t>
        <w:br/>
        <w:t>vn -0.4603 0.8370 0.2960</w:t>
        <w:br/>
        <w:t>vn -0.5155 0.7969 0.3151</w:t>
        <w:br/>
        <w:t>vn -0.3048 -0.8610 0.4071</w:t>
        <w:br/>
        <w:t>vn -0.1043 -0.8190 0.5643</w:t>
        <w:br/>
        <w:t>vn 0.1179 -0.8452 0.5213</w:t>
        <w:br/>
        <w:t>vn -0.1078 0.8126 0.5728</w:t>
        <w:br/>
        <w:t>vn 0.0464 0.7431 0.6676</w:t>
        <w:br/>
        <w:t>vn -0.2504 0.7770 0.5776</w:t>
        <w:br/>
        <w:t>vn -0.0751 0.8307 0.5516</w:t>
        <w:br/>
        <w:t>vn 0.2578 -0.8480 0.4631</w:t>
        <w:br/>
        <w:t>vn 0.2551 -0.6781 0.6893</w:t>
        <w:br/>
        <w:t>vn -0.1229 0.8909 0.4373</w:t>
        <w:br/>
        <w:t>vn -0.1499 0.8336 0.5316</w:t>
        <w:br/>
        <w:t>vn -0.1760 0.8834 0.4343</w:t>
        <w:br/>
        <w:t>vn -0.2968 0.5672 -0.7683</w:t>
        <w:br/>
        <w:t>vn -0.1936 0.6911 -0.6964</w:t>
        <w:br/>
        <w:t>vn -0.2879 -0.4743 -0.8320</w:t>
        <w:br/>
        <w:t>vn -0.2451 0.6226 0.7431</w:t>
        <w:br/>
        <w:t>vn -0.2384 0.8183 0.5231</w:t>
        <w:br/>
        <w:t>vn -0.1165 -0.6013 0.7905</w:t>
        <w:br/>
        <w:t>vn 0.0922 -0.8344 0.5434</w:t>
        <w:br/>
        <w:t>vn 0.9360 -0.1251 0.3289</w:t>
        <w:br/>
        <w:t>vn 0.5288 -0.8459 0.0694</w:t>
        <w:br/>
        <w:t>vn 0.5729 -0.1118 0.8119</w:t>
        <w:br/>
        <w:t>vn 0.4085 -0.0165 -0.9126</w:t>
        <w:br/>
        <w:t>vn 0.0545 0.1745 -0.9831</w:t>
        <w:br/>
        <w:t>vn -0.0618 -0.1682 0.9838</w:t>
        <w:br/>
        <w:t>vn -0.2430 -0.1208 0.9625</w:t>
        <w:br/>
        <w:t>vn 0.0460 0.0013 -0.9989</w:t>
        <w:br/>
        <w:t>vn -0.7263 0.6718 0.1457</w:t>
        <w:br/>
        <w:t>vn -0.7046 0.6903 0.1642</w:t>
        <w:br/>
        <w:t>vn -0.7263 0.6718 0.1456</w:t>
        <w:br/>
        <w:t>vn 0.6298 0.7315 -0.2614</w:t>
        <w:br/>
        <w:t>vn -0.1649 0.3922 -0.9050</w:t>
        <w:br/>
        <w:t>vn 0.7082 -0.5987 -0.3743</w:t>
        <w:br/>
        <w:t>vn 0.7560 -0.4089 -0.5111</w:t>
        <w:br/>
        <w:t>vn 0.9029 -0.3685 -0.2215</w:t>
        <w:br/>
        <w:t>vn 0.7055 -0.6690 -0.2338</w:t>
        <w:br/>
        <w:t>vn 0.8194 -0.1355 -0.5570</w:t>
        <w:br/>
        <w:t>vn 0.9742 -0.0180 -0.2248</w:t>
        <w:br/>
        <w:t>vn 0.9699 -0.2323 0.0726</w:t>
        <w:br/>
        <w:t>vn 0.7382 -0.6553 0.1603</w:t>
        <w:br/>
        <w:t>vn 0.9779 0.0389 0.2056</w:t>
        <w:br/>
        <w:t>vn 0.9153 0.3438 -0.2101</w:t>
        <w:br/>
        <w:t>vn 0.7459 0.3279 -0.5798</w:t>
        <w:br/>
        <w:t>vn 0.6613 0.4755 -0.5801</w:t>
        <w:br/>
        <w:t>vn 0.7463 0.6473 -0.1549</w:t>
        <w:br/>
        <w:t>vn 0.6470 0.7428 0.1722</w:t>
        <w:br/>
        <w:t>vn 0.8976 0.3852 0.2141</w:t>
        <w:br/>
        <w:t>vn 0.4665 0.5661 0.6797</w:t>
        <w:br/>
        <w:t>vn 0.4795 0.1473 0.8651</w:t>
        <w:br/>
        <w:t>vn 0.8225 0.2867 0.4912</w:t>
        <w:br/>
        <w:t>vn 0.5889 0.7496 0.3021</w:t>
        <w:br/>
        <w:t>vn 0.5911 -0.0345 0.8058</w:t>
        <w:br/>
        <w:t>vn 0.8418 0.0245 0.5392</w:t>
        <w:br/>
        <w:t>vn 0.3618 -0.5444 0.7568</w:t>
        <w:br/>
        <w:t>vn 0.4893 -0.6997 0.5206</w:t>
        <w:br/>
        <w:t>vn 0.7671 -0.2085 0.6067</w:t>
        <w:br/>
        <w:t>vn 0.5175 -0.2579 0.8159</w:t>
        <w:br/>
        <w:t>vn -0.5279 -0.5827 -0.6179</w:t>
        <w:br/>
        <w:t>vn -0.6298 -0.6559 -0.4161</w:t>
        <w:br/>
        <w:t>vn -0.7606 -0.4340 -0.4828</w:t>
        <w:br/>
        <w:t>vn -0.4943 -0.2434 -0.8345</w:t>
        <w:br/>
        <w:t>vn -0.6764 -0.6995 -0.2307</w:t>
        <w:br/>
        <w:t>vn -0.8773 -0.4320 -0.2092</w:t>
        <w:br/>
        <w:t>vn -0.7781 -0.0065 -0.6281</w:t>
        <w:br/>
        <w:t>vn -0.5151 0.0670 -0.8545</w:t>
        <w:br/>
        <w:t>vn -0.9724 -0.0195 -0.2326</w:t>
        <w:br/>
        <w:t>vn -0.8727 -0.4603 0.1627</w:t>
        <w:br/>
        <w:t>vn -0.7433 -0.6486 0.1637</w:t>
        <w:br/>
        <w:t>vn -0.6853 -0.5622 0.4629</w:t>
        <w:br/>
        <w:t>vn -0.7596 -0.3679 0.5364</w:t>
        <w:br/>
        <w:t>vn -0.7404 -0.0431 0.6708</w:t>
        <w:br/>
        <w:t>vn -0.9868 -0.0258 0.1596</w:t>
        <w:br/>
        <w:t>vn -0.9299 0.3417 0.1362</w:t>
        <w:br/>
        <w:t>vn -0.7984 0.1830 0.5737</w:t>
        <w:br/>
        <w:t>vn -0.6872 0.6066 0.3998</w:t>
        <w:br/>
        <w:t>vn -0.6339 0.7727 -0.0347</w:t>
        <w:br/>
        <w:t>vn -0.8432 0.4884 -0.2246</w:t>
        <w:br/>
        <w:t>vn -0.6365 0.7371 -0.2272</w:t>
        <w:br/>
        <w:t>vn -0.3842 0.6190 -0.6850</w:t>
        <w:br/>
        <w:t>vn -0.4601 0.2709 -0.8455</w:t>
        <w:br/>
        <w:t>vn -0.7266 0.3859 -0.5684</w:t>
        <w:br/>
        <w:t>vn -0.5302 0.7485 -0.3982</w:t>
        <w:br/>
        <w:t>vn 0.4951 -0.8359 -0.2369</w:t>
        <w:br/>
        <w:t>vn 0.5056 -0.6193 -0.6007</w:t>
        <w:br/>
        <w:t>vn 0.4290 -0.9017 0.0536</w:t>
        <w:br/>
        <w:t>vn 0.2121 -0.7460 -0.6313</w:t>
        <w:br/>
        <w:t>vn 0.1154 -0.9182 -0.3790</w:t>
        <w:br/>
        <w:t>vn 0.2219 -0.9721 0.0761</w:t>
        <w:br/>
        <w:t>vn 0.1850 -0.6201 0.7623</w:t>
        <w:br/>
        <w:t>vn 0.3486 -0.8223 0.4498</w:t>
        <w:br/>
        <w:t>vn -0.1644 -0.5485 0.8198</w:t>
        <w:br/>
        <w:t>vn 0.0975 -0.8669 0.4888</w:t>
        <w:br/>
        <w:t>vn -0.4699 -0.8417 0.2660</w:t>
        <w:br/>
        <w:t>vn -0.6172 -0.4811 0.6225</w:t>
        <w:br/>
        <w:t>vn -0.3516 -0.9254 -0.1415</w:t>
        <w:br/>
        <w:t>vn 0.0974 -0.8669 0.4888</w:t>
        <w:br/>
        <w:t>vn -0.1892 -0.6158 -0.7648</w:t>
        <w:br/>
        <w:t>vn -0.4003 -0.7868 -0.4698</w:t>
        <w:br/>
        <w:t>vn 0.1393 -0.3697 0.9187</w:t>
        <w:br/>
        <w:t>vn 0.2006 -0.0247 0.9794</w:t>
        <w:br/>
        <w:t>vn -0.1638 -0.3166 0.9343</w:t>
        <w:br/>
        <w:t>vn -0.1960 -0.0687 0.9782</w:t>
        <w:br/>
        <w:t>vn 0.1078 0.7723 0.6260</w:t>
        <w:br/>
        <w:t>vn 0.1011 0.2345 0.9668</w:t>
        <w:br/>
        <w:t>vn -0.1106 0.3548 0.9284</w:t>
        <w:br/>
        <w:t>vn -0.1192 0.7421 0.6596</w:t>
        <w:br/>
        <w:t>vn -0.4499 0.2766 0.8491</w:t>
        <w:br/>
        <w:t>vn -0.3358 0.7290 0.5965</w:t>
        <w:br/>
        <w:t>vn -0.5171 -0.0861 0.8516</w:t>
        <w:br/>
        <w:t>vn -0.1107 0.3548 0.9284</w:t>
        <w:br/>
        <w:t>vn -0.1959 -0.0687 0.9782</w:t>
        <w:br/>
        <w:t>vn -0.4891 -0.2420 0.8380</w:t>
        <w:br/>
        <w:t>vn 0.2774 0.9144 0.2950</w:t>
        <w:br/>
        <w:t>vn 0.3838 0.9231 0.0230</w:t>
        <w:br/>
        <w:t>vn -0.0452 0.9576 0.2844</w:t>
        <w:br/>
        <w:t>vn -0.0500 0.9961 -0.0733</w:t>
        <w:br/>
        <w:t>vn 0.4386 0.7829 -0.4413</w:t>
        <w:br/>
        <w:t>vn 0.5216 0.5593 -0.6443</w:t>
        <w:br/>
        <w:t>vn 0.1581 0.6591 -0.7353</w:t>
        <w:br/>
        <w:t>vn -0.0052 0.8533 -0.5215</w:t>
        <w:br/>
        <w:t>vn -0.3489 0.8365 -0.4226</w:t>
        <w:br/>
        <w:t>vn -0.3081 0.6848 -0.6604</w:t>
        <w:br/>
        <w:t>vn -0.3992 0.9056 -0.1433</w:t>
        <w:br/>
        <w:t>vn -0.3332 0.9214 0.1998</w:t>
        <w:br/>
        <w:t>vn 0.5936 0.4107 -0.6921</w:t>
        <w:br/>
        <w:t>vn 0.6343 0.0993 -0.7667</w:t>
        <w:br/>
        <w:t>vn 0.1887 0.3452 -0.9194</w:t>
        <w:br/>
        <w:t>vn 0.1964 0.0165 -0.9804</w:t>
        <w:br/>
        <w:t>vn 0.5333 -0.3190 -0.7835</w:t>
        <w:br/>
        <w:t>vn 0.1509 -0.3628 -0.9196</w:t>
        <w:br/>
        <w:t>vn -0.2432 -0.2895 -0.9258</w:t>
        <w:br/>
        <w:t>vn -0.2581 -0.0053 -0.9661</w:t>
        <w:br/>
        <w:t>vn -0.2755 0.3581 -0.8921</w:t>
        <w:br/>
        <w:t>vn -0.7082 -0.5987 -0.3743</w:t>
        <w:br/>
        <w:t>vn -0.7055 -0.6690 -0.2338</w:t>
        <w:br/>
        <w:t>vn -0.9029 -0.3685 -0.2215</w:t>
        <w:br/>
        <w:t>vn -0.7560 -0.4089 -0.5111</w:t>
        <w:br/>
        <w:t>vn -0.9742 -0.0180 -0.2248</w:t>
        <w:br/>
        <w:t>vn -0.8194 -0.1355 -0.5570</w:t>
        <w:br/>
        <w:t>vn -0.9699 -0.2323 0.0726</w:t>
        <w:br/>
        <w:t>vn -0.7382 -0.6552 0.1603</w:t>
        <w:br/>
        <w:t>vn -0.9779 0.0389 0.2056</w:t>
        <w:br/>
        <w:t>vn -0.9153 0.3438 -0.2100</w:t>
        <w:br/>
        <w:t>vn -0.7463 0.6473 -0.1549</w:t>
        <w:br/>
        <w:t>vn -0.6613 0.4755 -0.5801</w:t>
        <w:br/>
        <w:t>vn -0.7459 0.3279 -0.5798</w:t>
        <w:br/>
        <w:t>vn -0.8976 0.3852 0.2141</w:t>
        <w:br/>
        <w:t>vn -0.6470 0.7428 0.1722</w:t>
        <w:br/>
        <w:t>vn -0.4665 0.5661 0.6797</w:t>
        <w:br/>
        <w:t>vn -0.5889 0.7496 0.3021</w:t>
        <w:br/>
        <w:t>vn -0.8225 0.2867 0.4912</w:t>
        <w:br/>
        <w:t>vn -0.4795 0.1473 0.8651</w:t>
        <w:br/>
        <w:t>vn -0.8418 0.0245 0.5392</w:t>
        <w:br/>
        <w:t>vn -0.5911 -0.0345 0.8058</w:t>
        <w:br/>
        <w:t>vn -0.3618 -0.5444 0.7568</w:t>
        <w:br/>
        <w:t>vn -0.5175 -0.2579 0.8159</w:t>
        <w:br/>
        <w:t>vn -0.7671 -0.2085 0.6067</w:t>
        <w:br/>
        <w:t>vn -0.4893 -0.6998 0.5206</w:t>
        <w:br/>
        <w:t>vn 0.5278 -0.5823 -0.6183</w:t>
        <w:br/>
        <w:t>vn 0.4943 -0.2434 -0.8345</w:t>
        <w:br/>
        <w:t>vn 0.7606 -0.4340 -0.4828</w:t>
        <w:br/>
        <w:t>vn 0.6299 -0.6558 -0.4161</w:t>
        <w:br/>
        <w:t>vn 0.8773 -0.4320 -0.2092</w:t>
        <w:br/>
        <w:t>vn 0.6764 -0.6995 -0.2307</w:t>
        <w:br/>
        <w:t>vn 0.5151 0.0670 -0.8545</w:t>
        <w:br/>
        <w:t>vn 0.7781 -0.0065 -0.6281</w:t>
        <w:br/>
        <w:t>vn 0.9724 -0.0195 -0.2326</w:t>
        <w:br/>
        <w:t>vn 0.8727 -0.4603 0.1627</w:t>
        <w:br/>
        <w:t>vn 0.7596 -0.3678 0.5364</w:t>
        <w:br/>
        <w:t>vn 0.6853 -0.5622 0.4629</w:t>
        <w:br/>
        <w:t>vn 0.7433 -0.6486 0.1637</w:t>
        <w:br/>
        <w:t>vn 0.9868 -0.0258 0.1596</w:t>
        <w:br/>
        <w:t>vn 0.7404 -0.0431 0.6708</w:t>
        <w:br/>
        <w:t>vn 0.9299 0.3417 0.1362</w:t>
        <w:br/>
        <w:t>vn 0.6339 0.7727 -0.0347</w:t>
        <w:br/>
        <w:t>vn 0.6872 0.6066 0.3998</w:t>
        <w:br/>
        <w:t>vn 0.7984 0.1830 0.5737</w:t>
        <w:br/>
        <w:t>vn 0.8432 0.4884 -0.2246</w:t>
        <w:br/>
        <w:t>vn 0.6365 0.7371 -0.2272</w:t>
        <w:br/>
        <w:t>vn 0.3841 0.6190 -0.6851</w:t>
        <w:br/>
        <w:t>vn 0.5302 0.7486 -0.3982</w:t>
        <w:br/>
        <w:t>vn 0.7267 0.3859 -0.5684</w:t>
        <w:br/>
        <w:t>vn 0.4601 0.2710 -0.8455</w:t>
        <w:br/>
        <w:t>vn -0.5056 -0.6193 -0.6007</w:t>
        <w:br/>
        <w:t>vn -0.4951 -0.8359 -0.2369</w:t>
        <w:br/>
        <w:t>vn -0.4290 -0.9017 0.0536</w:t>
        <w:br/>
        <w:t>vn -0.2121 -0.7460 -0.6313</w:t>
        <w:br/>
        <w:t>vn -0.1154 -0.9182 -0.3790</w:t>
        <w:br/>
        <w:t>vn -0.2219 -0.9721 0.0761</w:t>
        <w:br/>
        <w:t>vn -0.3486 -0.8223 0.4498</w:t>
        <w:br/>
        <w:t>vn -0.1850 -0.6202 0.7623</w:t>
        <w:br/>
        <w:t>vn -0.0975 -0.8669 0.4888</w:t>
        <w:br/>
        <w:t>vn 0.1644 -0.5485 0.8198</w:t>
        <w:br/>
        <w:t>vn 0.4699 -0.8417 0.2660</w:t>
        <w:br/>
        <w:t>vn 0.6172 -0.4811 0.6225</w:t>
        <w:br/>
        <w:t>vn 0.3516 -0.9254 -0.1415</w:t>
        <w:br/>
        <w:t>vn -0.0974 -0.8669 0.4888</w:t>
        <w:br/>
        <w:t>vn 0.4003 -0.7868 -0.4698</w:t>
        <w:br/>
        <w:t>vn 0.1892 -0.6158 -0.7648</w:t>
        <w:br/>
        <w:t>vn -0.1393 -0.3697 0.9187</w:t>
        <w:br/>
        <w:t>vn -0.2006 -0.0247 0.9794</w:t>
        <w:br/>
        <w:t>vn 0.1637 -0.3166 0.9343</w:t>
        <w:br/>
        <w:t>vn 0.1959 -0.0687 0.9782</w:t>
        <w:br/>
        <w:t>vn -0.1011 0.2345 0.9668</w:t>
        <w:br/>
        <w:t>vn -0.1078 0.7723 0.6261</w:t>
        <w:br/>
        <w:t>vn 0.1106 0.3548 0.9284</w:t>
        <w:br/>
        <w:t>vn 0.1191 0.7421 0.6597</w:t>
        <w:br/>
        <w:t>vn 0.4499 0.2766 0.8491</w:t>
        <w:br/>
        <w:t>vn 0.3358 0.7290 0.5965</w:t>
        <w:br/>
        <w:t>vn 0.5171 -0.0861 0.8516</w:t>
        <w:br/>
        <w:t>vn 0.1192 0.7421 0.6596</w:t>
        <w:br/>
        <w:t>vn 0.1107 0.3548 0.9284</w:t>
        <w:br/>
        <w:t>vn 0.4891 -0.2420 0.8380</w:t>
        <w:br/>
        <w:t>vn 0.1638 -0.3166 0.9343</w:t>
        <w:br/>
        <w:t>vn -0.2774 0.9144 0.2950</w:t>
        <w:br/>
        <w:t>vn -0.3838 0.9231 0.0230</w:t>
        <w:br/>
        <w:t>vn 0.0452 0.9576 0.2844</w:t>
        <w:br/>
        <w:t>vn 0.0500 0.9961 -0.0733</w:t>
        <w:br/>
        <w:t>vn -0.4386 0.7829 -0.4413</w:t>
        <w:br/>
        <w:t>vn -0.5216 0.5593 -0.6443</w:t>
        <w:br/>
        <w:t>vn 0.0052 0.8533 -0.5215</w:t>
        <w:br/>
        <w:t>vn -0.1581 0.6591 -0.7353</w:t>
        <w:br/>
        <w:t>vn 0.3488 0.8365 -0.4226</w:t>
        <w:br/>
        <w:t>vn 0.3081 0.6848 -0.6604</w:t>
        <w:br/>
        <w:t>vn 0.3992 0.9056 -0.1433</w:t>
        <w:br/>
        <w:t>vn 0.0052 0.8532 -0.5215</w:t>
        <w:br/>
        <w:t>vn 0.3332 0.9215 0.1997</w:t>
        <w:br/>
        <w:t>vn -0.5936 0.4107 -0.6921</w:t>
        <w:br/>
        <w:t>vn -0.6343 0.0993 -0.7667</w:t>
        <w:br/>
        <w:t>vn -0.1887 0.3452 -0.9194</w:t>
        <w:br/>
        <w:t>vn -0.1964 0.0165 -0.9804</w:t>
        <w:br/>
        <w:t>vn -0.5333 -0.3190 -0.7835</w:t>
        <w:br/>
        <w:t>vn -0.1509 -0.3628 -0.9196</w:t>
        <w:br/>
        <w:t>vn 0.2432 -0.2895 -0.9258</w:t>
        <w:br/>
        <w:t>vn 0.2581 -0.0053 -0.9661</w:t>
        <w:br/>
        <w:t>vn 0.2755 0.3581 -0.8921</w:t>
        <w:br/>
        <w:t>vn 0.3176 -0.5987 0.7353</w:t>
        <w:br/>
        <w:t>vn 0.4503 -0.4089 0.7937</w:t>
        <w:br/>
        <w:t>vn 0.1499 -0.3685 0.9175</w:t>
        <w:br/>
        <w:t>vn 0.1777 -0.6690 0.7217</w:t>
        <w:br/>
        <w:t>vn 0.4910 -0.1355 0.8606</w:t>
        <w:br/>
        <w:t>vn 0.1476 -0.0180 0.9889</w:t>
        <w:br/>
        <w:t>vn -0.1485 -0.2323 0.9612</w:t>
        <w:br/>
        <w:t>vn -0.2177 -0.6553 0.7234</w:t>
        <w:br/>
        <w:t>vn -0.2817 0.0389 0.9587</w:t>
        <w:br/>
        <w:t>vn 0.1376 0.3438 0.9289</w:t>
        <w:br/>
        <w:t>vn 0.5195 0.3279 0.7891</w:t>
        <w:br/>
        <w:t>vn 0.5265 0.4755 0.7048</w:t>
        <w:br/>
        <w:t>vn 0.0959 0.6473 0.7562</w:t>
        <w:br/>
        <w:t>vn -0.2225 0.7428 0.6315</w:t>
        <w:br/>
        <w:t>vn -0.2838 0.3852 0.8781</w:t>
        <w:br/>
        <w:t>vn -0.7142 0.5661 0.4117</w:t>
        <w:br/>
        <w:t>vn -0.9000 0.1473 0.4102</w:t>
        <w:br/>
        <w:t>vn -0.5543 0.2867 0.7814</w:t>
        <w:br/>
        <w:t>vn -0.3474 0.7496 0.5634</w:t>
        <w:br/>
        <w:t>vn -0.8498 -0.0346 0.5260</w:t>
        <w:br/>
        <w:t>vn -0.6036 0.0245 0.7969</w:t>
        <w:br/>
        <w:t>vn -0.7829 -0.5443 0.3013</w:t>
        <w:br/>
        <w:t>vn -0.5573 -0.6997 0.4469</w:t>
        <w:br/>
        <w:t>vn -0.6650 -0.2085 0.7172</w:t>
        <w:br/>
        <w:t>vn -0.8540 -0.2579 0.4519</w:t>
        <w:br/>
        <w:t>vn 0.6578 -0.5823 -0.4777</w:t>
        <w:br/>
        <w:t>vn 0.4642 -0.6558 -0.5953</w:t>
        <w:br/>
        <w:t>vn 0.5410 -0.4340 -0.7204</w:t>
        <w:br/>
        <w:t>vn 0.8707 -0.2434 -0.4273</w:t>
        <w:br/>
        <w:t>vn 0.2831 -0.6995 -0.6562</w:t>
        <w:br/>
        <w:t>vn 0.2774 -0.4320 -0.8582</w:t>
        <w:br/>
        <w:t>vn 0.6872 -0.0065 -0.7264</w:t>
        <w:br/>
        <w:t>vn 0.8923 0.0670 -0.4464</w:t>
        <w:br/>
        <w:t>vn 0.3081 -0.0195 -0.9511</w:t>
        <w:br/>
        <w:t>vn -0.0938 -0.4603 -0.8828</w:t>
        <w:br/>
        <w:t>vn -0.1049 -0.6486 -0.7539</w:t>
        <w:br/>
        <w:t>vn -0.4077 -0.5622 -0.7195</w:t>
        <w:br/>
        <w:t>vn -0.4752 -0.3678 -0.7993</w:t>
        <w:br/>
        <w:t>vn -0.6106 -0.0431 -0.7907</w:t>
        <w:br/>
        <w:t>vn -0.0817 -0.0258 -0.9963</w:t>
        <w:br/>
        <w:t>vn -0.0628 0.3417 -0.9377</w:t>
        <w:br/>
        <w:t>vn -0.5093 0.1830 -0.8409</w:t>
        <w:br/>
        <w:t>vn -0.3446 0.6066 -0.7164</w:t>
        <w:br/>
        <w:t>vn 0.0843 0.7727 -0.6292</w:t>
        <w:br/>
        <w:t>vn 0.2901 0.4884 -0.8230</w:t>
        <w:br/>
        <w:t>vn 0.2764 0.7371 -0.6167</w:t>
        <w:br/>
        <w:t>vn 0.7130 0.6190 -0.3292</w:t>
        <w:br/>
        <w:t>vn 0.8790 0.2709 -0.3924</w:t>
        <w:br/>
        <w:t>vn 0.6236 0.3859 -0.6798</w:t>
        <w:br/>
        <w:t>vn 0.4386 0.7485 -0.4973</w:t>
        <w:br/>
        <w:t>vn 0.1974 -0.8359 0.5122</w:t>
        <w:br/>
        <w:t>vn 0.5592 -0.6193 0.5512</w:t>
        <w:br/>
        <w:t>vn -0.0871 -0.9017 0.4235</w:t>
        <w:br/>
        <w:t>vn 0.6127 -0.7460 0.2610</w:t>
        <w:br/>
        <w:t>vn 0.3688 -0.9182 0.1448</w:t>
        <w:br/>
        <w:t>vn -0.0933 -0.9721 0.2152</w:t>
        <w:br/>
        <w:t>vn -0.7745 -0.6201 0.1247</w:t>
        <w:br/>
        <w:t>vn -0.4757 -0.8223 0.3122</w:t>
        <w:br/>
        <w:t>vn -0.8044 -0.5485 -0.2282</w:t>
        <w:br/>
        <w:t>vn -0.4949 -0.8669 0.0588</w:t>
        <w:br/>
        <w:t>vn -0.2284 -0.8417 -0.4893</w:t>
        <w:br/>
        <w:t>vn -0.5722 -0.4811 -0.6641</w:t>
        <w:br/>
        <w:t>vn 0.1686 -0.9254 -0.3394</w:t>
        <w:br/>
        <w:t>vn 0.7773 -0.6158 -0.1286</w:t>
        <w:br/>
        <w:t>vn 0.4997 -0.7868 -0.3622</w:t>
        <w:br/>
        <w:t>vn 0.6127 -0.7460 0.2609</w:t>
        <w:br/>
        <w:t>vn -0.9268 -0.3697 0.0667</w:t>
        <w:br/>
        <w:t>vn -0.9921 -0.0247 0.1231</w:t>
        <w:br/>
        <w:t>vn -0.9186 -0.3166 -0.2365</w:t>
        <w:br/>
        <w:t>vn -0.9598 -0.0687 -0.2721</w:t>
        <w:br/>
        <w:t>vn -0.6326 0.7723 0.0583</w:t>
        <w:br/>
        <w:t>vn -0.9718 0.2345 0.0249</w:t>
        <w:br/>
        <w:t>vn -0.9168 0.3548 -0.1831</w:t>
        <w:br/>
        <w:t>vn -0.6483 0.7421 -0.1705</w:t>
        <w:br/>
        <w:t>vn -0.8112 0.2766 -0.5152</w:t>
        <w:br/>
        <w:t>vn -0.5684 0.7290 -0.3815</w:t>
        <w:br/>
        <w:t>vn -0.8084 -0.0861 -0.5823</w:t>
        <w:br/>
        <w:t>vn -0.9168 0.3548 -0.1832</w:t>
        <w:br/>
        <w:t>vn -0.7970 -0.2420 -0.5533</w:t>
        <w:br/>
        <w:t>vn -0.9186 -0.3166 -0.2366</w:t>
        <w:br/>
        <w:t>vn -0.3158 0.9144 0.2534</w:t>
        <w:br/>
        <w:t>vn -0.0531 0.9231 0.3808</w:t>
        <w:br/>
        <w:t>vn -0.2800 0.9576 -0.0674</w:t>
        <w:br/>
        <w:t>vn 0.0770 0.9961 -0.0440</w:t>
        <w:br/>
        <w:t>vn 0.4055 0.7829 0.4719</w:t>
        <w:br/>
        <w:t>vn 0.6014 0.5593 0.5706</w:t>
        <w:br/>
        <w:t>vn 0.7206 0.6591 0.2153</w:t>
        <w:br/>
        <w:t>vn 0.5203 0.8532 0.0357</w:t>
        <w:br/>
        <w:t>vn 0.4487 0.8365 -0.3146</w:t>
        <w:br/>
        <w:t>vn 0.6825 0.6848 -0.2554</w:t>
        <w:br/>
        <w:t>vn 0.1742 0.9056 -0.3868</w:t>
        <w:br/>
        <w:t>vn 0.5203 0.8533 0.0357</w:t>
        <w:br/>
        <w:t>vn 0.0770 0.9961 -0.0441</w:t>
        <w:br/>
        <w:t>vn -0.1730 0.9214 -0.3479</w:t>
        <w:br/>
        <w:t>vn 0.6434 0.4107 0.6461</w:t>
        <w:br/>
        <w:t>vn 0.7146 0.0993 0.6925</w:t>
        <w:br/>
        <w:t>vn 0.9017 0.3452 0.2602</w:t>
        <w:br/>
        <w:t>vn 0.9620 0.0165 0.2727</w:t>
        <w:br/>
        <w:t>vn 0.7392 -0.3190 0.5931</w:t>
        <w:br/>
        <w:t>vn 0.9049 -0.3628 0.2225</w:t>
        <w:br/>
        <w:t>vn 0.9420 -0.2895 -0.1698</w:t>
        <w:br/>
        <w:t>vn 0.9834 -0.0053 -0.1815</w:t>
        <w:br/>
        <w:t>vn 0.9049 -0.3628 0.2226</w:t>
        <w:br/>
        <w:t>vn 0.9110 0.3581 -0.2046</w:t>
        <w:br/>
        <w:t>vn -0.3176 -0.5987 0.7353</w:t>
        <w:br/>
        <w:t>vn -0.1777 -0.6690 0.7217</w:t>
        <w:br/>
        <w:t>vn -0.1499 -0.3685 0.9175</w:t>
        <w:br/>
        <w:t>vn -0.4503 -0.4090 0.7937</w:t>
        <w:br/>
        <w:t>vn -0.1476 -0.0180 0.9889</w:t>
        <w:br/>
        <w:t>vn -0.4910 -0.1355 0.8606</w:t>
        <w:br/>
        <w:t>vn 0.1485 -0.2323 0.9612</w:t>
        <w:br/>
        <w:t>vn 0.2177 -0.6553 0.7233</w:t>
        <w:br/>
        <w:t>vn 0.2817 0.0388 0.9587</w:t>
        <w:br/>
        <w:t>vn -0.1376 0.3438 0.9289</w:t>
        <w:br/>
        <w:t>vn -0.0959 0.6473 0.7562</w:t>
        <w:br/>
        <w:t>vn -0.5265 0.4755 0.7048</w:t>
        <w:br/>
        <w:t>vn -0.5195 0.3279 0.7891</w:t>
        <w:br/>
        <w:t>vn 0.2838 0.3852 0.8781</w:t>
        <w:br/>
        <w:t>vn 0.2225 0.7428 0.6315</w:t>
        <w:br/>
        <w:t>vn 0.7142 0.5661 0.4117</w:t>
        <w:br/>
        <w:t>vn 0.3474 0.7496 0.5634</w:t>
        <w:br/>
        <w:t>vn 0.5543 0.2867 0.7814</w:t>
        <w:br/>
        <w:t>vn 0.9000 0.1473 0.4102</w:t>
        <w:br/>
        <w:t>vn 0.6036 0.0245 0.7969</w:t>
        <w:br/>
        <w:t>vn 0.8497 -0.0345 0.5261</w:t>
        <w:br/>
        <w:t>vn 0.7829 -0.5443 0.3013</w:t>
        <w:br/>
        <w:t>vn 0.8540 -0.2579 0.4519</w:t>
        <w:br/>
        <w:t>vn 0.6650 -0.2085 0.7172</w:t>
        <w:br/>
        <w:t>vn 0.5573 -0.6998 0.4469</w:t>
        <w:br/>
        <w:t>vn -0.6574 -0.5827 -0.4778</w:t>
        <w:br/>
        <w:t>vn -0.8707 -0.2434 -0.4273</w:t>
        <w:br/>
        <w:t>vn -0.5411 -0.4340 -0.7204</w:t>
        <w:br/>
        <w:t>vn -0.4642 -0.6559 -0.5953</w:t>
        <w:br/>
        <w:t>vn -0.2774 -0.4320 -0.8582</w:t>
        <w:br/>
        <w:t>vn -0.2830 -0.6995 -0.6562</w:t>
        <w:br/>
        <w:t>vn -0.8923 0.0670 -0.4464</w:t>
        <w:br/>
        <w:t>vn -0.6872 -0.0065 -0.7264</w:t>
        <w:br/>
        <w:t>vn -0.3081 -0.0195 -0.9511</w:t>
        <w:br/>
        <w:t>vn 0.0938 -0.4603 -0.8828</w:t>
        <w:br/>
        <w:t>vn 0.4752 -0.3678 -0.7993</w:t>
        <w:br/>
        <w:t>vn 0.4077 -0.5622 -0.7195</w:t>
        <w:br/>
        <w:t>vn 0.1049 -0.6486 -0.7539</w:t>
        <w:br/>
        <w:t>vn 0.0817 -0.0258 -0.9963</w:t>
        <w:br/>
        <w:t>vn 0.6106 -0.0431 -0.7907</w:t>
        <w:br/>
        <w:t>vn 0.0628 0.3417 -0.9377</w:t>
        <w:br/>
        <w:t>vn -0.0843 0.7727 -0.6292</w:t>
        <w:br/>
        <w:t>vn 0.3446 0.6066 -0.7164</w:t>
        <w:br/>
        <w:t>vn 0.5093 0.1830 -0.8409</w:t>
        <w:br/>
        <w:t>vn -0.2901 0.4884 -0.8230</w:t>
        <w:br/>
        <w:t>vn -0.2764 0.7371 -0.6167</w:t>
        <w:br/>
        <w:t>vn -0.7130 0.6191 -0.3293</w:t>
        <w:br/>
        <w:t>vn -0.4386 0.7486 -0.4973</w:t>
        <w:br/>
        <w:t>vn -0.6236 0.3859 -0.6798</w:t>
        <w:br/>
        <w:t>vn -0.8790 0.2709 -0.3924</w:t>
        <w:br/>
        <w:t>vn -0.5592 -0.6193 0.5512</w:t>
        <w:br/>
        <w:t>vn -0.1973 -0.8359 0.5122</w:t>
        <w:br/>
        <w:t>vn 0.0871 -0.9017 0.4234</w:t>
        <w:br/>
        <w:t>vn -0.6127 -0.7460 0.2610</w:t>
        <w:br/>
        <w:t>vn -0.3688 -0.9182 0.1448</w:t>
        <w:br/>
        <w:t>vn 0.0933 -0.9721 0.2152</w:t>
        <w:br/>
        <w:t>vn 0.4758 -0.8223 0.3122</w:t>
        <w:br/>
        <w:t>vn 0.7745 -0.6201 0.1247</w:t>
        <w:br/>
        <w:t>vn 0.4949 -0.8669 0.0588</w:t>
        <w:br/>
        <w:t>vn 0.8044 -0.5485 -0.2282</w:t>
        <w:br/>
        <w:t>vn 0.2283 -0.8417 -0.4893</w:t>
        <w:br/>
        <w:t>vn 0.5722 -0.4811 -0.6641</w:t>
        <w:br/>
        <w:t>vn -0.1686 -0.9254 -0.3394</w:t>
        <w:br/>
        <w:t>vn 0.0933 -0.9721 0.2153</w:t>
        <w:br/>
        <w:t>vn -0.4997 -0.7868 -0.3623</w:t>
        <w:br/>
        <w:t>vn -0.7773 -0.6158 -0.1287</w:t>
        <w:br/>
        <w:t>vn -0.6127 -0.7460 0.2609</w:t>
        <w:br/>
        <w:t>vn 0.9267 -0.3697 0.0667</w:t>
        <w:br/>
        <w:t>vn 0.9921 -0.0247 0.1231</w:t>
        <w:br/>
        <w:t>vn 0.9186 -0.3166 -0.2366</w:t>
        <w:br/>
        <w:t>vn 0.9598 -0.0687 -0.2721</w:t>
        <w:br/>
        <w:t>vn 0.9718 0.2345 0.0249</w:t>
        <w:br/>
        <w:t>vn 0.6325 0.7723 0.0583</w:t>
        <w:br/>
        <w:t>vn 0.9168 0.3548 -0.1831</w:t>
        <w:br/>
        <w:t>vn 0.6483 0.7421 -0.1705</w:t>
        <w:br/>
        <w:t>vn 0.8112 0.2766 -0.5152</w:t>
        <w:br/>
        <w:t>vn 0.5684 0.7290 -0.3815</w:t>
        <w:br/>
        <w:t>vn 0.8084 -0.0861 -0.5823</w:t>
        <w:br/>
        <w:t>vn 0.9168 0.3548 -0.1832</w:t>
        <w:br/>
        <w:t>vn 0.7970 -0.2420 -0.5533</w:t>
        <w:br/>
        <w:t>vn 0.3158 0.9144 0.2534</w:t>
        <w:br/>
        <w:t>vn 0.0530 0.9231 0.3808</w:t>
        <w:br/>
        <w:t>vn 0.2800 0.9576 -0.0674</w:t>
        <w:br/>
        <w:t>vn -0.0770 0.9961 -0.0441</w:t>
        <w:br/>
        <w:t>vn -0.4055 0.7829 0.4719</w:t>
        <w:br/>
        <w:t>vn -0.6014 0.5593 0.5706</w:t>
        <w:br/>
        <w:t>vn -0.5203 0.8533 0.0357</w:t>
        <w:br/>
        <w:t>vn -0.7206 0.6591 0.2153</w:t>
        <w:br/>
        <w:t>vn -0.4487 0.8365 -0.3146</w:t>
        <w:br/>
        <w:t>vn -0.6825 0.6848 -0.2554</w:t>
        <w:br/>
        <w:t>vn -0.1742 0.9056 -0.3868</w:t>
        <w:br/>
        <w:t>vn -0.7206 0.6591 0.2152</w:t>
        <w:br/>
        <w:t>vn -0.5203 0.8532 0.0357</w:t>
        <w:br/>
        <w:t>vn -0.0770 0.9961 -0.0440</w:t>
        <w:br/>
        <w:t>vn 0.1729 0.9215 -0.3479</w:t>
        <w:br/>
        <w:t>vn -0.6434 0.4107 0.6461</w:t>
        <w:br/>
        <w:t>vn -0.7146 0.0993 0.6925</w:t>
        <w:br/>
        <w:t>vn -0.9017 0.3452 0.2602</w:t>
        <w:br/>
        <w:t>vn -0.9620 0.0165 0.2727</w:t>
        <w:br/>
        <w:t>vn -0.7392 -0.3190 0.5931</w:t>
        <w:br/>
        <w:t>vn -0.9049 -0.3628 0.2225</w:t>
        <w:br/>
        <w:t>vn -0.9420 -0.2895 -0.1698</w:t>
        <w:br/>
        <w:t>vn -0.9834 -0.0053 -0.1815</w:t>
        <w:br/>
        <w:t>vn -0.9049 -0.3628 0.2226</w:t>
        <w:br/>
        <w:t>vn -0.9110 0.3581 -0.2046</w:t>
        <w:br/>
        <w:t>usemtl 眼白</w:t>
        <w:br/>
        <w:t>s 1</w:t>
        <w:br/>
        <w:t>f 3/1/1 2/2/1 1/3/2</w:t>
        <w:br/>
        <w:t>f 4/4/3 3/1/1 1/3/2</w:t>
        <w:br/>
        <w:t>f 6/5/4 5/6/5 2/2/1</w:t>
        <w:br/>
        <w:t>f 3/1/1 6/5/4 2/2/1</w:t>
        <w:br/>
        <w:t>f 8/7/6 7/8/6 5/6/5</w:t>
        <w:br/>
        <w:t>f 6/5/4 8/7/6 5/6/5</w:t>
        <w:br/>
        <w:t>f 7/8/6 8/7/6 10/9/7</w:t>
        <w:br/>
        <w:t>f 9/10/7 7/8/6 10/9/7</w:t>
        <w:br/>
        <w:t>f 12/11/8 11/12/9 9/10/7</w:t>
        <w:br/>
        <w:t>f 10/9/7 12/11/8 9/10/7</w:t>
        <w:br/>
        <w:t>f 16/13/10 15/14/11 14/15/12</w:t>
        <w:br/>
        <w:t>f 13/16/13 16/13/10 14/15/12</w:t>
        <w:br/>
        <w:t>f 20/17/14 19/18/15 18/19/16</w:t>
        <w:br/>
        <w:t>f 17/20/16 20/17/14 18/19/16</w:t>
        <w:br/>
        <w:t>f 22/21/17 21/22/18 19/18/15</w:t>
        <w:br/>
        <w:t>f 20/17/14 22/21/17 19/18/15</w:t>
        <w:br/>
        <w:t>f 21/22/18 22/21/17 23/23/19</w:t>
        <w:br/>
        <w:t>f 24/24/20 21/22/18 23/23/19</w:t>
        <w:br/>
        <w:t>f 24/24/20 23/23/19 25/25/21</w:t>
        <w:br/>
        <w:t>f 26/26/22 24/24/20 25/25/21</w:t>
        <w:br/>
        <w:t>f 28/27/23 27/28/24 26/26/22</w:t>
        <w:br/>
        <w:t>f 25/25/21 28/27/23 26/26/22</w:t>
        <w:br/>
        <w:t>f 27/28/24 28/27/23 29/29/25</w:t>
        <w:br/>
        <w:t>f 30/30/25 27/28/24 29/29/25</w:t>
        <w:br/>
        <w:t>f 32/31/26 31/32/26 30/30/25</w:t>
        <w:br/>
        <w:t>f 29/29/25 32/31/26 30/30/25</w:t>
        <w:br/>
        <w:t>f 35/33/27 34/34/28 33/35/29</w:t>
        <w:br/>
        <w:t>f 36/36/27 35/33/27 33/35/29</w:t>
        <w:br/>
        <w:t>f 38/37/30 37/38/31 35/33/27</w:t>
        <w:br/>
        <w:t>f 36/36/27 38/37/30 35/33/27</w:t>
        <w:br/>
        <w:t>f 37/38/31 38/37/30 40/39/32</w:t>
        <w:br/>
        <w:t>f 39/40/33 37/38/31 40/39/32</w:t>
        <w:br/>
        <w:t>f 39/40/33 40/39/32 42/41/34</w:t>
        <w:br/>
        <w:t>f 41/42/34 39/40/33 42/41/34</w:t>
        <w:br/>
        <w:t>f 44/43/35 43/44/35 41/42/34</w:t>
        <w:br/>
        <w:t>f 42/41/34 44/43/35 41/42/34</w:t>
        <w:br/>
        <w:t>f 12/11/8 14/15/12 15/14/11</w:t>
        <w:br/>
        <w:t>f 11/12/9 12/11/8 15/14/11</w:t>
        <w:br/>
        <w:t>f 48/45/36 47/46/37 46/47/38</w:t>
        <w:br/>
        <w:t>f 45/48/38 48/45/36 46/47/38</w:t>
        <w:br/>
        <w:t>f 43/44/35 44/43/35 47/46/37</w:t>
        <w:br/>
        <w:t>f 48/45/36 43/44/35 47/46/37</w:t>
        <w:br/>
        <w:t>f 51/49/39 50/50/40 49/51/41</w:t>
        <w:br/>
        <w:t>f 52/52/39 51/49/39 49/51/41</w:t>
        <w:br/>
        <w:t>f 56/53/42 55/54/42 54/55/43</w:t>
        <w:br/>
        <w:t>f 53/56/2 56/53/42 54/55/43</w:t>
        <w:br/>
        <w:t>f 58/57/44 55/54/42 56/53/42</w:t>
        <w:br/>
        <w:t>f 57/58/44 58/57/44 56/53/42</w:t>
        <w:br/>
        <w:t>f 60/59/45 58/57/44 57/58/44</w:t>
        <w:br/>
        <w:t>f 59/60/46 60/59/45 57/58/44</w:t>
        <w:br/>
        <w:t>f 59/60/46 62/61/47 61/62/47</w:t>
        <w:br/>
        <w:t>f 60/59/45 59/60/46 61/62/47</w:t>
        <w:br/>
        <w:t>f 62/61/47 64/63/48 63/64/48</w:t>
        <w:br/>
        <w:t>f 61/62/47 62/61/47 63/64/48</w:t>
        <w:br/>
        <w:t>f 67/65/49 66/66/50 65/67/51</w:t>
        <w:br/>
        <w:t>f 68/68/52 67/65/49 65/67/51</w:t>
        <w:br/>
        <w:t>f 72/69/53 71/70/54 70/71/54</w:t>
        <w:br/>
        <w:t>f 69/72/55 72/69/53 70/71/54</w:t>
        <w:br/>
        <w:t>f 71/70/54 74/73/56 73/74/57</w:t>
        <w:br/>
        <w:t>f 70/71/54 71/70/54 73/74/57</w:t>
        <w:br/>
        <w:t>f 76/75/58 73/74/57 74/73/56</w:t>
        <w:br/>
        <w:t>f 75/76/59 76/75/58 74/73/56</w:t>
        <w:br/>
        <w:t>f 75/76/59 78/77/60 77/78/61</w:t>
        <w:br/>
        <w:t>f 76/75/58 75/76/59 77/78/61</w:t>
        <w:br/>
        <w:t>f 80/79/62 77/78/61 78/77/60</w:t>
        <w:br/>
        <w:t>f 79/80/63 80/79/62 78/77/60</w:t>
        <w:br/>
        <w:t>f 84/81/64 83/82/65 82/83/66</w:t>
        <w:br/>
        <w:t>f 81/84/64 84/81/64 82/83/66</w:t>
        <w:br/>
        <w:t>f 81/84/64 86/85/67 85/86/68</w:t>
        <w:br/>
        <w:t>f 84/81/64 81/84/64 85/86/68</w:t>
        <w:br/>
        <w:t>f 86/85/67 88/87/69 87/88/70</w:t>
        <w:br/>
        <w:t>f 85/86/68 86/85/67 87/88/70</w:t>
        <w:br/>
        <w:t>f 89/89/71 87/88/70 88/87/69</w:t>
        <w:br/>
        <w:t>f 90/90/72 89/89/71 88/87/69</w:t>
        <w:br/>
        <w:t>f 90/90/72 92/91/73 91/92/74</w:t>
        <w:br/>
        <w:t>f 89/89/71 90/90/72 91/92/74</w:t>
        <w:br/>
        <w:t>f 94/93/75 91/92/74 92/91/73</w:t>
        <w:br/>
        <w:t>f 93/94/76 94/93/75 92/91/73</w:t>
        <w:br/>
        <w:t>f 93/94/76 96/95/77 95/96/77</w:t>
        <w:br/>
        <w:t>f 94/93/75 93/94/76 95/96/77</w:t>
        <w:br/>
        <w:t>f 79/80/63 49/51/41 50/50/40</w:t>
        <w:br/>
        <w:t>f 80/79/62 79/80/63 50/50/40</w:t>
        <w:br/>
        <w:t>f 66/66/50 67/65/49 63/64/48</w:t>
        <w:br/>
        <w:t>f 64/63/48 66/66/50 63/64/48</w:t>
        <w:br/>
        <w:t>f 100/97/78 99/98/79 98/99/80</w:t>
        <w:br/>
        <w:t>f 97/100/81 100/97/78 98/99/80</w:t>
        <w:br/>
        <w:t>f 102/101/82 100/97/78 97/100/81</w:t>
        <w:br/>
        <w:t>f 101/102/83 102/101/82 97/100/81</w:t>
        <w:br/>
        <w:t>f 104/103/84 102/101/82 101/102/83</w:t>
        <w:br/>
        <w:t>f 103/104/85 104/103/84 101/102/83</w:t>
        <w:br/>
        <w:t>f 105/105/86 104/103/84 103/104/85</w:t>
        <w:br/>
        <w:t>f 106/106/87 105/105/86 103/104/85</w:t>
        <w:br/>
        <w:t>f 108/107/88 107/108/89 105/105/86</w:t>
        <w:br/>
        <w:t>f 106/106/87 108/107/88 105/105/86</w:t>
        <w:br/>
        <w:t>f 110/109/90 109/110/91 107/108/89</w:t>
        <w:br/>
        <w:t>f 108/107/88 110/109/90 107/108/89</w:t>
        <w:br/>
        <w:t>f 109/110/91 110/109/90 112/111/92</w:t>
        <w:br/>
        <w:t>f 111/112/93 109/110/91 112/111/92</w:t>
        <w:br/>
        <w:t>f 114/113/94 113/114/95 111/112/93</w:t>
        <w:br/>
        <w:t>f 112/111/92 114/113/94 111/112/93</w:t>
        <w:br/>
        <w:t>f 116/115/96 115/116/97 113/114/95</w:t>
        <w:br/>
        <w:t>f 114/113/94 116/115/96 113/114/95</w:t>
        <w:br/>
        <w:t>f 118/117/98 117/118/99 115/116/97</w:t>
        <w:br/>
        <w:t>f 116/115/96 118/117/98 115/116/97</w:t>
        <w:br/>
        <w:t>f 119/119/100 117/118/99 118/117/98</w:t>
        <w:br/>
        <w:t>f 119/119/100 120/120/101 117/118/99</w:t>
        <w:br/>
        <w:t>f 119/119/100 123/121/102 122/122/103</w:t>
        <w:br/>
        <w:t>f 121/123/104 119/119/100 122/122/103</w:t>
        <w:br/>
        <w:t>f 123/121/102 125/124/105 124/125/106</w:t>
        <w:br/>
        <w:t>f 122/122/103 123/121/102 124/125/106</w:t>
        <w:br/>
        <w:t>f 123/121/102 127/126/107 126/127/108</w:t>
        <w:br/>
        <w:t>f 125/124/105 123/121/102 126/127/108</w:t>
        <w:br/>
        <w:t>f 125/124/105 129/128/109 128/129/110</w:t>
        <w:br/>
        <w:t>f 124/125/106 125/124/105 128/129/110</w:t>
        <w:br/>
        <w:t>f 133/130/111 132/131/112 131/132/113</w:t>
        <w:br/>
        <w:t>f 130/133/114 133/130/111 131/132/113</w:t>
        <w:br/>
        <w:t>f 116/115/96 127/126/107 118/117/98</w:t>
        <w:br/>
        <w:t>f 129/128/109 135/134/115 134/135/116</w:t>
        <w:br/>
        <w:t>f 128/129/110 129/128/109 134/135/116</w:t>
        <w:br/>
        <w:t>f 116/115/96 114/113/94 126/127/108</w:t>
        <w:br/>
        <w:t>f 127/126/107 116/115/96 126/127/108</w:t>
        <w:br/>
        <w:t>f 125/124/105 126/127/108 136/136/117</w:t>
        <w:br/>
        <w:t>f 129/128/109 125/124/105 136/136/117</w:t>
        <w:br/>
        <w:t>f 138/137/118 134/135/116 135/134/115</w:t>
        <w:br/>
        <w:t>f 137/138/119 138/137/118 135/134/115</w:t>
        <w:br/>
        <w:t>f 136/136/117 126/127/108 114/113/94</w:t>
        <w:br/>
        <w:t>f 112/111/92 136/136/117 114/113/94</w:t>
        <w:br/>
        <w:t>f 139/139/120 135/134/115 129/128/109</w:t>
        <w:br/>
        <w:t>f 136/136/117 139/139/120 129/128/109</w:t>
        <w:br/>
        <w:t>f 139/139/120 136/136/117 112/111/92</w:t>
        <w:br/>
        <w:t>f 110/109/90 139/139/120 112/111/92</w:t>
        <w:br/>
        <w:t>f 137/138/119 135/134/115 139/139/120</w:t>
        <w:br/>
        <w:t>f 140/140/121 137/138/119 139/139/120</w:t>
        <w:br/>
        <w:t>f 142/141/122 138/137/118 137/138/119</w:t>
        <w:br/>
        <w:t>f 141/142/123 142/141/122 137/138/119</w:t>
        <w:br/>
        <w:t>f 110/109/90 108/107/88 140/140/121</w:t>
        <w:br/>
        <w:t>f 139/139/120 110/109/90 140/140/121</w:t>
        <w:br/>
        <w:t>f 141/142/123 137/138/119 140/140/121</w:t>
        <w:br/>
        <w:t>f 143/143/124 141/142/123 140/140/121</w:t>
        <w:br/>
        <w:t>f 108/107/88 144/144/125 143/143/124</w:t>
        <w:br/>
        <w:t>f 140/140/121 108/107/88 143/143/124</w:t>
        <w:br/>
        <w:t>f 141/142/123 146/145/126 145/146/127</w:t>
        <w:br/>
        <w:t>f 142/141/122 141/142/123 145/146/127</w:t>
        <w:br/>
        <w:t>f 147/147/128 146/145/126 141/142/123</w:t>
        <w:br/>
        <w:t>f 143/143/124 147/147/128 141/142/123</w:t>
        <w:br/>
        <w:t>f 147/147/128 143/143/124 144/144/125</w:t>
        <w:br/>
        <w:t>f 148/148/129 147/147/128 144/144/125</w:t>
        <w:br/>
        <w:t>f 150/149/130 149/150/131 147/147/128</w:t>
        <w:br/>
        <w:t>f 148/148/129 150/149/130 147/147/128</w:t>
        <w:br/>
        <w:t>f 149/150/131 151/151/132 146/145/126</w:t>
        <w:br/>
        <w:t>f 147/147/128 149/150/131 146/145/126</w:t>
        <w:br/>
        <w:t>f 97/100/81 152/152/133 149/150/131</w:t>
        <w:br/>
        <w:t>f 101/102/83 97/100/81 149/150/131</w:t>
        <w:br/>
        <w:t>f 151/151/132 153/153/134 145/146/127</w:t>
        <w:br/>
        <w:t>f 146/145/126 151/151/132 145/146/127</w:t>
        <w:br/>
        <w:t>f 152/152/133 154/154/135 151/151/132</w:t>
        <w:br/>
        <w:t>f 149/150/131 152/152/133 151/151/132</w:t>
        <w:br/>
        <w:t>f 152/152/133 97/100/81 98/99/80</w:t>
        <w:br/>
        <w:t>f 155/155/136 152/152/133 98/99/80</w:t>
        <w:br/>
        <w:t>f 153/153/134 151/151/132 154/154/135</w:t>
        <w:br/>
        <w:t>f 156/156/137 153/153/134 154/154/135</w:t>
        <w:br/>
        <w:t>f 154/154/135 152/152/133 155/155/136</w:t>
        <w:br/>
        <w:t>f 157/157/138 156/156/137 154/154/135</w:t>
        <w:br/>
        <w:t>f 161/158/139 160/159/140 159/160/141</w:t>
        <w:br/>
        <w:t>f 158/161/142 161/158/139 159/160/141</w:t>
        <w:br/>
        <w:t>f 164/162/143 158/161/142 163/163/144</w:t>
        <w:br/>
        <w:t>f 162/164/145 164/162/143 163/163/144</w:t>
        <w:br/>
        <w:t>f 158/161/142 164/162/143 165/165/146</w:t>
        <w:br/>
        <w:t>f 161/158/139 158/161/142 165/165/146</w:t>
        <w:br/>
        <w:t>f 167/166/147 165/165/146 164/162/143</w:t>
        <w:br/>
        <w:t>f 166/167/148 167/166/147 164/162/143</w:t>
        <w:br/>
        <w:t>f 166/167/148 164/162/143 162/164/145</w:t>
        <w:br/>
        <w:t>f 168/168/149 166/167/148 162/164/145</w:t>
        <w:br/>
        <w:t>f 166/167/148 168/168/149 170/169/150</w:t>
        <w:br/>
        <w:t>f 169/170/151 166/167/148 170/169/150</w:t>
        <w:br/>
        <w:t>f 166/167/148 169/170/151 171/171/152</w:t>
        <w:br/>
        <w:t>f 167/166/147 166/167/148 171/171/152</w:t>
        <w:br/>
        <w:t>f 169/170/151 170/169/150 173/172/153</w:t>
        <w:br/>
        <w:t>f 172/173/154 169/170/151 173/172/153</w:t>
        <w:br/>
        <w:t>f 171/171/152 169/170/151 172/173/154</w:t>
        <w:br/>
        <w:t>f 174/174/155 171/171/152 172/173/154</w:t>
        <w:br/>
        <w:t>f 176/175/156 175/176/157 172/173/154</w:t>
        <w:br/>
        <w:t>f 173/172/153 176/175/156 172/173/154</w:t>
        <w:br/>
        <w:t>f 174/174/155 172/173/154 175/176/157</w:t>
        <w:br/>
        <w:t>f 177/177/158 174/174/155 175/176/157</w:t>
        <w:br/>
        <w:t>f 180/178/159 179/179/160 178/180/161</w:t>
        <w:br/>
        <w:t>f 132/131/112 180/178/159 178/180/161</w:t>
        <w:br/>
        <w:t>f 181/181/162 131/132/113 132/131/112</w:t>
        <w:br/>
        <w:t>f 178/180/161 181/181/162 132/131/112</w:t>
        <w:br/>
        <w:t>f 131/132/113 181/181/162 182/182/163</w:t>
        <w:br/>
        <w:t>f 158/161/142 159/160/141 183/183/164</w:t>
        <w:br/>
        <w:t>f 163/163/144 158/161/142 183/183/164</w:t>
        <w:br/>
        <w:t>f 182/182/163 184/184/165 130/133/114</w:t>
        <w:br/>
        <w:t>f 131/132/113 182/182/163 130/133/114</w:t>
        <w:br/>
        <w:t>f 154/154/135 155/155/136 157/157/138</w:t>
        <w:br/>
        <w:t>f 123/121/102 119/119/100 118/117/98</w:t>
        <w:br/>
        <w:t>f 127/126/107 123/121/102 118/117/98</w:t>
        <w:br/>
        <w:t>f 175/176/157 176/175/156 179/179/160</w:t>
        <w:br/>
        <w:t>f 180/178/159 175/176/157 179/179/160</w:t>
        <w:br/>
        <w:t>f 132/131/112 133/130/111 185/185/166</w:t>
        <w:br/>
        <w:t>f 180/178/159 132/131/112 185/185/166</w:t>
        <w:br/>
        <w:t>f 180/178/159 185/185/166 177/177/158</w:t>
        <w:br/>
        <w:t>f 175/176/157 180/178/159 177/177/158</w:t>
        <w:br/>
        <w:t>f 119/119/100 121/123/104 120/120/101</w:t>
        <w:br/>
        <w:t>f 188/186/167 187/187/168 186/188/169</w:t>
        <w:br/>
        <w:t>f 187/187/168 188/186/167 190/189/170</w:t>
        <w:br/>
        <w:t>f 189/190/170 187/187/168 190/189/170</w:t>
        <w:br/>
        <w:t>f 192/191/171 191/192/171 189/190/170</w:t>
        <w:br/>
        <w:t>f 190/189/170 192/191/171 189/190/170</w:t>
        <w:br/>
        <w:t>f 194/193/172 191/192/171 192/191/171</w:t>
        <w:br/>
        <w:t>f 193/194/173 194/193/172 192/191/171</w:t>
        <w:br/>
        <w:t>f 198/195/174 197/196/175 196/197/176</w:t>
        <w:br/>
        <w:t>f 195/198/177 198/195/174 196/197/176</w:t>
        <w:br/>
        <w:t>f 201/199/178 200/200/179 199/201/180</w:t>
        <w:br/>
        <w:t>f 197/196/175 199/201/180 200/200/179</w:t>
        <w:br/>
        <w:t>f 196/197/176 197/196/175 200/200/179</w:t>
        <w:br/>
        <w:t>f 199/201/180 197/196/175 202/202/181</w:t>
        <w:br/>
        <w:t>f 198/195/174 195/198/177 194/193/172</w:t>
        <w:br/>
        <w:t>f 193/194/173 198/195/174 194/193/172</w:t>
        <w:br/>
        <w:t>f 198/195/174 193/194/173 203/203/182</w:t>
        <w:br/>
        <w:t>f 342/204/183 341/205/184 340/206/185</w:t>
        <w:br/>
        <w:t>f 339/207/186 342/204/183 340/206/185</w:t>
        <w:br/>
        <w:t>f 346/208/187 345/209/188 344/210/189</w:t>
        <w:br/>
        <w:t>f 343/211/190 346/208/187 344/210/189</w:t>
        <w:br/>
        <w:t>f 345/209/188 346/208/187 348/212/191</w:t>
        <w:br/>
        <w:t>f 347/213/192 345/209/188 348/212/191</w:t>
        <w:br/>
        <w:t>f 350/214/193 349/215/194 347/213/192</w:t>
        <w:br/>
        <w:t>f 348/212/191 350/214/193 347/213/192</w:t>
        <w:br/>
        <w:t>f 350/214/193 352/216/195 351/217/196</w:t>
        <w:br/>
        <w:t>f 351/217/196 353/218/197 349/215/194</w:t>
        <w:br/>
        <w:t>f 350/214/193 351/217/196 349/215/194</w:t>
        <w:br/>
        <w:t>f 355/219/198 352/216/195 354/220/199</w:t>
        <w:br/>
        <w:t>f 351/217/196 355/219/198 356/221/200</w:t>
        <w:br/>
        <w:t>f 353/218/197 351/217/196 356/221/200</w:t>
        <w:br/>
        <w:t>f 357/222/201 356/221/200 355/219/198</w:t>
        <w:br/>
        <w:t>f 354/220/199 357/222/201 355/219/198</w:t>
        <w:br/>
        <w:t>f 359/223/202 357/222/201 354/220/199</w:t>
        <w:br/>
        <w:t>f 358/224/203 359/223/202 354/220/199</w:t>
        <w:br/>
        <w:t>f 358/224/203 361/225/204 360/226/205</w:t>
        <w:br/>
        <w:t>f 359/223/202 358/224/203 360/226/205</w:t>
        <w:br/>
        <w:t>f 365/227/206 364/228/207 363/229/208</w:t>
        <w:br/>
        <w:t>f 362/230/209 365/227/206 363/229/208</w:t>
        <w:br/>
        <w:t>f 367/231/210 366/232/211 365/227/206</w:t>
        <w:br/>
        <w:t>f 362/230/209 367/231/210 365/227/206</w:t>
        <w:br/>
        <w:t>f 371/233/212 370/234/213 369/235/214</w:t>
        <w:br/>
        <w:t>f 368/236/215 371/233/212 369/235/214</w:t>
        <w:br/>
        <w:t>f 366/232/211 367/231/210 372/237/216</w:t>
        <w:br/>
        <w:t>f 373/238/217 366/232/211 372/237/216</w:t>
        <w:br/>
        <w:t>f 364/228/207 365/227/206 370/234/213</w:t>
        <w:br/>
        <w:t>f 371/233/212 364/228/207 370/234/213</w:t>
        <w:br/>
        <w:t>f 377/239/218 376/240/219 375/241/220</w:t>
        <w:br/>
        <w:t>f 374/242/221 377/239/218 375/241/220</w:t>
        <w:br/>
        <w:t>f 373/238/217 378/243/222 366/232/211</w:t>
        <w:br/>
        <w:t>f 380/244/223 373/238/217 372/237/216</w:t>
        <w:br/>
        <w:t>f 379/245/224 380/244/223 372/237/216</w:t>
        <w:br/>
        <w:t>f 379/245/224 382/246/225 381/247/226</w:t>
        <w:br/>
        <w:t>f 380/244/223 379/245/224 381/247/226</w:t>
        <w:br/>
        <w:t>f 380/244/223 383/248/227 373/238/217</w:t>
        <w:br/>
        <w:t>f 383/248/227 384/249/228 378/243/222</w:t>
        <w:br/>
        <w:t>f 382/246/225 344/210/189 345/209/188</w:t>
        <w:br/>
        <w:t>f 381/247/226 382/246/225 345/209/188</w:t>
        <w:br/>
        <w:t>f 380/244/223 381/247/226 386/250/229</w:t>
        <w:br/>
        <w:t>f 385/251/230 380/244/223 386/250/229</w:t>
        <w:br/>
        <w:t>f 381/247/226 345/209/188 347/213/192</w:t>
        <w:br/>
        <w:t>f 386/250/229 381/247/226 347/213/192</w:t>
        <w:br/>
        <w:t>f 349/215/194 387/252/231 386/250/229</w:t>
        <w:br/>
        <w:t>f 347/213/192 349/215/194 386/250/229</w:t>
        <w:br/>
        <w:t>f 390/253/232 389/254/233 388/255/234</w:t>
        <w:br/>
        <w:t>f 385/251/230 386/250/229 387/252/231</w:t>
        <w:br/>
        <w:t>f 390/253/232 385/251/230 387/252/231</w:t>
        <w:br/>
        <w:t>f 387/252/231 349/215/194 353/218/197</w:t>
        <w:br/>
        <w:t>f 391/256/235 387/252/231 353/218/197</w:t>
        <w:br/>
        <w:t>f 390/253/232 392/257/236 389/254/233</w:t>
        <w:br/>
        <w:t>f 387/252/231 391/256/235 393/258/237</w:t>
        <w:br/>
        <w:t>f 390/253/232 387/252/231 393/258/237</w:t>
        <w:br/>
        <w:t>f 339/207/186 394/259/238 389/254/233</w:t>
        <w:br/>
        <w:t>f 392/257/236 339/207/186 389/254/233</w:t>
        <w:br/>
        <w:t>f 353/218/197 356/221/200 395/260/239</w:t>
        <w:br/>
        <w:t>f 391/256/235 353/218/197 395/260/239</w:t>
        <w:br/>
        <w:t>f 393/258/237 396/261/240 392/257/236</w:t>
        <w:br/>
        <w:t>f 395/260/239 396/261/240 391/256/235</w:t>
        <w:br/>
        <w:t>f 356/221/200 357/222/201 397/262/241</w:t>
        <w:br/>
        <w:t>f 395/260/239 356/221/200 397/262/241</w:t>
        <w:br/>
        <w:t>f 398/263/242 396/261/240 395/260/239</w:t>
        <w:br/>
        <w:t>f 397/262/241 398/263/242 395/260/239</w:t>
        <w:br/>
        <w:t>f 357/222/201 359/223/202 399/264/243</w:t>
        <w:br/>
        <w:t>f 397/262/241 357/222/201 399/264/243</w:t>
        <w:br/>
        <w:t>f 398/263/242 397/262/241 399/264/243</w:t>
        <w:br/>
        <w:t>f 400/265/244 398/263/242 399/264/243</w:t>
        <w:br/>
        <w:t>f 360/226/205 401/266/245 399/264/243</w:t>
        <w:br/>
        <w:t>f 359/223/202 360/226/205 399/264/243</w:t>
        <w:br/>
        <w:t>f 400/265/244 399/264/243 401/266/245</w:t>
        <w:br/>
        <w:t>f 402/267/246 400/265/244 401/266/245</w:t>
        <w:br/>
        <w:t>f 404/268/247 400/265/244 403/269/248</w:t>
        <w:br/>
        <w:t>f 403/269/248 400/265/244 402/267/246</w:t>
        <w:br/>
        <w:t>f 405/270/249 403/269/248 402/267/246</w:t>
        <w:br/>
        <w:t>f 408/271/250 407/272/251 406/273/252</w:t>
        <w:br/>
        <w:t>f 406/273/252 407/272/251 410/274/253</w:t>
        <w:br/>
        <w:t>f 409/275/254 406/273/252 410/274/253</w:t>
        <w:br/>
        <w:t>f 413/276/255 412/277/256 411/278/257</w:t>
        <w:br/>
        <w:t>f 414/279/258 413/276/255 411/278/257</w:t>
        <w:br/>
        <w:t>f 416/280/259 415/281/260 413/276/255</w:t>
        <w:br/>
        <w:t>f 414/279/258 416/280/259 413/276/255</w:t>
        <w:br/>
        <w:t>f 417/282/261 411/278/257 412/277/256</w:t>
        <w:br/>
        <w:t>f 418/283/262 417/282/261 412/277/256</w:t>
        <w:br/>
        <w:t>f 343/211/190 420/284/263 419/285/264</w:t>
        <w:br/>
        <w:t>f 346/208/187 343/211/190 419/285/264</w:t>
        <w:br/>
        <w:t>f 348/212/191 346/208/187 419/285/264</w:t>
        <w:br/>
        <w:t>f 352/216/195 348/212/191 419/285/264</w:t>
        <w:br/>
        <w:t>f 419/285/264 358/224/203 354/220/199</w:t>
        <w:br/>
        <w:t>f 352/216/195 419/285/264 354/220/199</w:t>
        <w:br/>
        <w:t>f 419/285/264 420/284/263 361/225/204</w:t>
        <w:br/>
        <w:t>f 358/224/203 419/285/264 361/225/204</w:t>
        <w:br/>
        <w:t>f 391/256/235 396/261/240 393/258/237</w:t>
        <w:br/>
        <w:t>f 351/217/196 352/216/195 355/219/198</w:t>
        <w:br/>
        <w:t>f 348/212/191 352/216/195 350/214/193</w:t>
        <w:br/>
        <w:t>f 424/286/265 423/287/266 422/288/267</w:t>
        <w:br/>
        <w:t>f 421/289/268 424/286/265 422/288/267</w:t>
        <w:br/>
        <w:t>f 376/240/219 339/207/186 375/241/220</w:t>
        <w:br/>
        <w:t>f 392/257/236 396/261/240 425/290/269</w:t>
        <w:br/>
        <w:t>f 427/291/270 404/268/247 403/269/248</w:t>
        <w:br/>
        <w:t>f 426/292/271 427/291/270 403/269/248</w:t>
        <w:br/>
        <w:t>f 417/282/261 427/291/270 426/292/271</w:t>
        <w:br/>
        <w:t>f 411/278/257 417/282/261 426/292/271</w:t>
        <w:br/>
        <w:t>f 414/279/258 426/292/271 428/293/272</w:t>
        <w:br/>
        <w:t>f 416/280/259 414/279/258 428/293/272</w:t>
        <w:br/>
        <w:t>f 421/289/268 422/288/267 368/236/215</w:t>
        <w:br/>
        <w:t>f 369/235/214 421/289/268 368/236/215</w:t>
        <w:br/>
        <w:t>f 418/283/262 410/274/253 407/272/251</w:t>
        <w:br/>
        <w:t>f 417/282/261 418/283/262 407/272/251</w:t>
        <w:br/>
        <w:t>f 426/292/271 414/279/258 411/278/257</w:t>
        <w:br/>
        <w:t>f 430/294/273 406/273/252 409/275/254</w:t>
        <w:br/>
        <w:t>f 429/295/274 430/294/273 409/275/254</w:t>
        <w:br/>
        <w:t>f 424/286/265 394/259/238 376/240/219</w:t>
        <w:br/>
        <w:t>f 427/291/270 417/282/261 407/272/251</w:t>
        <w:br/>
        <w:t>f 408/271/250 427/291/270 407/272/251</w:t>
        <w:br/>
        <w:t>f 431/296/275 398/263/242 404/268/247</w:t>
        <w:br/>
        <w:t>f 408/271/250 431/296/275 404/268/247</w:t>
        <w:br/>
        <w:t>f 427/291/270 408/271/250 404/268/247</w:t>
        <w:br/>
        <w:t>f 398/263/242 400/265/244 404/268/247</w:t>
        <w:br/>
        <w:t>f 425/290/269 432/297/276 342/204/183</w:t>
        <w:br/>
        <w:t>f 340/206/185 341/205/184 433/298/277</w:t>
        <w:br/>
        <w:t>f 434/299/278 340/206/185 433/298/277</w:t>
        <w:br/>
        <w:t>f 429/295/274 436/300/279 435/301/280</w:t>
        <w:br/>
        <w:t>f 430/294/273 429/295/274 435/301/280</w:t>
        <w:br/>
        <w:t>f 408/271/250 406/273/252 430/294/273</w:t>
        <w:br/>
        <w:t>f 432/297/276 408/271/250 430/294/273</w:t>
        <w:br/>
        <w:t>f 384/249/228 424/286/265 421/289/268</w:t>
        <w:br/>
        <w:t>f 378/243/222 369/235/214 370/234/213</w:t>
        <w:br/>
        <w:t>f 405/270/249 428/293/272 426/292/271</w:t>
        <w:br/>
        <w:t>f 403/269/248 405/270/249 426/292/271</w:t>
        <w:br/>
        <w:t>f 423/287/266 424/286/265 376/240/219</w:t>
        <w:br/>
        <w:t>f 377/239/218 423/287/266 376/240/219</w:t>
        <w:br/>
        <w:t>f 366/232/211 370/234/213 365/227/206</w:t>
        <w:br/>
        <w:t>f 378/243/222 421/289/268 369/235/214</w:t>
        <w:br/>
        <w:t>f 393/258/237 392/257/236 390/253/232</w:t>
        <w:br/>
        <w:t>f 385/251/230 388/255/234 383/248/227</w:t>
        <w:br/>
        <w:t>f 390/253/232 388/255/234 385/251/230</w:t>
        <w:br/>
        <w:t>f 394/259/238 384/249/228 389/254/233</w:t>
        <w:br/>
        <w:t>f 389/254/233 384/249/228 388/255/234</w:t>
        <w:br/>
        <w:t>f 388/255/234 384/249/228 383/248/227</w:t>
        <w:br/>
        <w:t>f 383/248/227 378/243/222 373/238/217</w:t>
        <w:br/>
        <w:t>f 378/243/222 370/234/213 366/232/211</w:t>
        <w:br/>
        <w:t>f 339/207/186 392/257/236 425/290/269</w:t>
        <w:br/>
        <w:t>f 342/204/183 339/207/186 425/290/269</w:t>
        <w:br/>
        <w:t>f 431/296/275 432/297/276 425/290/269</w:t>
        <w:br/>
        <w:t>f 408/271/250 432/297/276 431/296/275</w:t>
        <w:br/>
        <w:t>f 341/205/184 342/204/183 432/297/276</w:t>
        <w:br/>
        <w:t>f 430/294/273 341/205/184 432/297/276</w:t>
        <w:br/>
        <w:t>f 425/290/269 396/261/240 398/263/242</w:t>
        <w:br/>
        <w:t>f 431/296/275 425/290/269 398/263/242</w:t>
        <w:br/>
        <w:t>f 385/251/230 383/248/227 380/244/223</w:t>
        <w:br/>
        <w:t>f 394/259/238 339/207/186 376/240/219</w:t>
        <w:br/>
        <w:t>f 384/249/228 394/259/238 424/286/265</w:t>
        <w:br/>
        <w:t>f 384/249/228 421/289/268 378/243/222</w:t>
        <w:br/>
        <w:t>f 976/302/281 975/303/282 974/304/282</w:t>
        <w:br/>
        <w:t>f 973/305/281 976/302/281 974/304/282</w:t>
        <w:br/>
        <w:t>f 980/306/283 979/307/284 978/308/285</w:t>
        <w:br/>
        <w:t>f 977/309/283 980/306/283 978/308/285</w:t>
        <w:br/>
        <w:t>f 981/310/286 980/306/283 977/309/283</w:t>
        <w:br/>
        <w:t>f 982/311/287 974/304/282 975/303/282</w:t>
        <w:br/>
        <w:t>f 979/307/284 976/302/281 973/305/281</w:t>
        <w:br/>
        <w:t>f 978/308/285 979/307/284 973/305/281</w:t>
        <w:br/>
        <w:t>f 1015/312/288 1014/313/289 1013/314/290</w:t>
        <w:br/>
        <w:t>f 1016/315/291 1015/312/288 1013/314/290</w:t>
        <w:br/>
        <w:t>f 1014/313/289 1018/316/292 1017/317/293</w:t>
        <w:br/>
        <w:t>f 1013/314/290 1014/313/289 1017/317/293</w:t>
        <w:br/>
        <w:t>f 1018/316/292 1020/318/294 1019/319/295</w:t>
        <w:br/>
        <w:t>f 1017/317/293 1018/316/292 1019/319/295</w:t>
        <w:br/>
        <w:t>f 1020/318/294 1022/320/296 1021/321/297</w:t>
        <w:br/>
        <w:t>f 1019/319/295 1020/318/294 1021/321/297</w:t>
        <w:br/>
        <w:t>f 1022/320/296 1024/322/298 1023/323/298</w:t>
        <w:br/>
        <w:t>f 1021/321/297 1022/320/296 1023/323/298</w:t>
        <w:br/>
        <w:t>f 16/13/10 13/16/13 1026/324/299</w:t>
        <w:br/>
        <w:t>f 1025/325/299 16/13/10 1026/324/299</w:t>
        <w:br/>
        <w:t>f 1028/326/300 17/20/16 18/19/16</w:t>
        <w:br/>
        <w:t>f 1027/327/300 1028/326/300 18/19/16</w:t>
        <w:br/>
        <w:t>f 1030/328/301 1028/326/300 1027/327/300</w:t>
        <w:br/>
        <w:t>f 1029/329/302 1030/328/301 1027/327/300</w:t>
        <w:br/>
        <w:t>f 1031/330/303 1030/328/301 1029/329/302</w:t>
        <w:br/>
        <w:t>f 1032/331/304 1031/330/303 1029/329/302</w:t>
        <w:br/>
        <w:t>f 1033/332/305 1031/330/303 1032/331/304</w:t>
        <w:br/>
        <w:t>f 1034/333/306 1033/332/305 1032/331/304</w:t>
        <w:br/>
        <w:t>f 1034/333/306 1036/334/307 1035/335/307</w:t>
        <w:br/>
        <w:t>f 1033/332/305 1034/333/306 1035/335/307</w:t>
        <w:br/>
        <w:t>f 1037/336/308 1035/335/307 1036/334/307</w:t>
        <w:br/>
        <w:t>f 1038/337/309 1037/336/308 1036/334/307</w:t>
        <w:br/>
        <w:t>f 1040/338/310 1037/336/308 1038/337/309</w:t>
        <w:br/>
        <w:t>f 1039/339/310 1040/338/310 1038/337/309</w:t>
        <w:br/>
        <w:t>f 1043/340/311 1042/341/312 1041/342/313</w:t>
        <w:br/>
        <w:t>f 1044/343/314 1043/340/311 1041/342/313</w:t>
        <w:br/>
        <w:t>f 1046/344/315 1044/343/314 1041/342/313</w:t>
        <w:br/>
        <w:t>f 1045/345/316 1046/344/315 1041/342/313</w:t>
        <w:br/>
        <w:t>f 1045/345/316 1048/346/317 1047/347/318</w:t>
        <w:br/>
        <w:t>f 1046/344/315 1045/345/316 1047/347/318</w:t>
        <w:br/>
        <w:t>f 1048/346/317 1050/348/319 1049/349/320</w:t>
        <w:br/>
        <w:t>f 1047/347/318 1048/346/317 1049/349/320</w:t>
        <w:br/>
        <w:t>f 1052/350/321 1049/349/320 1050/348/319</w:t>
        <w:br/>
        <w:t>f 1051/351/322 1052/350/321 1050/348/319</w:t>
        <w:br/>
        <w:t>f 1023/323/298 1024/322/298 1025/325/299</w:t>
        <w:br/>
        <w:t>f 1026/324/299 1023/323/298 1025/325/299</w:t>
        <w:br/>
        <w:t>f 1054/352/323 45/48/38 46/47/38</w:t>
        <w:br/>
        <w:t>f 1053/353/323 1054/352/323 46/47/38</w:t>
        <w:br/>
        <w:t>f 1051/351/322 1054/352/323 1053/353/323</w:t>
        <w:br/>
        <w:t>f 1052/350/321 1051/351/322 1053/353/323</w:t>
        <w:br/>
        <w:t>f 1056/354/324 1055/355/325 51/49/39</w:t>
        <w:br/>
        <w:t>f 52/52/39 1056/354/324 51/49/39</w:t>
        <w:br/>
        <w:t>f 1060/356/326 1059/357/288 1058/358/327</w:t>
        <w:br/>
        <w:t>f 1057/359/326 1060/356/326 1058/358/327</w:t>
        <w:br/>
        <w:t>f 1062/360/328 1061/361/328 1060/356/326</w:t>
        <w:br/>
        <w:t>f 1057/359/326 1062/360/328 1060/356/326</w:t>
        <w:br/>
        <w:t>f 1064/362/329 1063/363/329 1061/361/328</w:t>
        <w:br/>
        <w:t>f 1062/360/328 1064/362/329 1061/361/328</w:t>
        <w:br/>
        <w:t>f 1063/363/329 1064/362/329 1066/364/330</w:t>
        <w:br/>
        <w:t>f 1065/365/331 1063/363/329 1066/364/330</w:t>
        <w:br/>
        <w:t>f 1065/365/331 1066/364/330 1068/366/332</w:t>
        <w:br/>
        <w:t>f 1067/367/333 1065/365/331 1068/366/332</w:t>
        <w:br/>
        <w:t>f 65/67/51 1070/368/334 1069/369/335</w:t>
        <w:br/>
        <w:t>f 68/68/52 65/67/51 1069/369/335</w:t>
        <w:br/>
        <w:t>f 1074/370/336 1073/371/311 1072/372/337</w:t>
        <w:br/>
        <w:t>f 1071/373/337 1074/370/336 1072/372/337</w:t>
        <w:br/>
        <w:t>f 1071/373/337 1072/372/337 1076/374/338</w:t>
        <w:br/>
        <w:t>f 1075/375/339 1071/373/337 1076/374/338</w:t>
        <w:br/>
        <w:t>f 1078/376/340 1077/377/340 1075/375/339</w:t>
        <w:br/>
        <w:t>f 1076/374/338 1078/376/340 1075/375/339</w:t>
        <w:br/>
        <w:t>f 1077/377/340 1078/376/340 1080/378/341</w:t>
        <w:br/>
        <w:t>f 1079/379/341 1077/377/340 1080/378/341</w:t>
        <w:br/>
        <w:t>f 1082/380/342 1081/381/343 1079/379/341</w:t>
        <w:br/>
        <w:t>f 1080/378/341 1082/380/342 1079/379/341</w:t>
        <w:br/>
        <w:t>f 1086/382/344 1085/383/344 1084/384/345</w:t>
        <w:br/>
        <w:t>f 1083/385/345 1086/382/344 1084/384/345</w:t>
        <w:br/>
        <w:t>f 1088/386/346 1087/387/346 1085/383/344</w:t>
        <w:br/>
        <w:t>f 1086/382/344 1088/386/346 1085/383/344</w:t>
        <w:br/>
        <w:t>f 1090/388/347 1089/389/348 1087/387/346</w:t>
        <w:br/>
        <w:t>f 1088/386/346 1090/388/347 1087/387/346</w:t>
        <w:br/>
        <w:t>f 1089/389/348 1090/388/347 1091/390/349</w:t>
        <w:br/>
        <w:t>f 1092/391/350 1089/389/348 1091/390/349</w:t>
        <w:br/>
        <w:t>f 1094/392/351 1093/393/351 1092/391/350</w:t>
        <w:br/>
        <w:t>f 1091/390/349 1094/392/351 1092/391/350</w:t>
        <w:br/>
        <w:t>f 1096/394/352 1095/395/353 1093/393/351</w:t>
        <w:br/>
        <w:t>f 1094/392/351 1096/394/352 1093/393/351</w:t>
        <w:br/>
        <w:t>f 1095/395/353 1096/394/352 95/96/77</w:t>
        <w:br/>
        <w:t>f 96/95/77 1095/395/353 95/96/77</w:t>
        <w:br/>
        <w:t>f 1081/381/343 1082/380/342 1055/355/325</w:t>
        <w:br/>
        <w:t>f 1056/354/324 1081/381/343 1055/355/325</w:t>
        <w:br/>
        <w:t>f 1070/368/334 1067/367/333 1068/366/332</w:t>
        <w:br/>
        <w:t>f 1069/369/335 1070/368/334 1068/366/332</w:t>
        <w:br/>
        <w:t>f 1100/396/354 1099/397/355 1098/398/356</w:t>
        <w:br/>
        <w:t>f 1097/399/357 1100/396/354 1098/398/356</w:t>
        <w:br/>
        <w:t>f 1102/400/358 1101/401/359 1099/397/355</w:t>
        <w:br/>
        <w:t>f 1100/396/354 1102/400/358 1099/397/355</w:t>
        <w:br/>
        <w:t>f 1104/402/360 1103/403/361 1101/401/359</w:t>
        <w:br/>
        <w:t>f 1102/400/358 1104/402/360 1101/401/359</w:t>
        <w:br/>
        <w:t>f 1103/403/361 1104/402/360 1105/404/362</w:t>
        <w:br/>
        <w:t>f 1106/405/362 1103/403/361 1105/404/362</w:t>
        <w:br/>
        <w:t>f 1108/406/363 1106/405/362 1105/404/362</w:t>
        <w:br/>
        <w:t>f 1107/407/364 1108/406/363 1105/404/362</w:t>
        <w:br/>
        <w:t>f 1110/408/365 1108/406/363 1107/407/364</w:t>
        <w:br/>
        <w:t>f 1109/409/366 1110/408/365 1107/407/364</w:t>
        <w:br/>
        <w:t>f 1109/409/366 1112/410/367 1111/411/368</w:t>
        <w:br/>
        <w:t>f 1110/408/365 1109/409/366 1111/411/368</w:t>
        <w:br/>
        <w:t>f 1114/412/369 1111/411/368 1112/410/367</w:t>
        <w:br/>
        <w:t>f 1113/413/370 1114/412/369 1112/410/367</w:t>
        <w:br/>
        <w:t>f 1116/414/371 1114/412/369 1113/413/370</w:t>
        <w:br/>
        <w:t>f 1115/415/372 1116/414/371 1113/413/370</w:t>
        <w:br/>
        <w:t>f 1118/416/373 1116/414/371 1115/415/372</w:t>
        <w:br/>
        <w:t>f 1117/417/374 1118/416/373 1115/415/372</w:t>
        <w:br/>
        <w:t>f 1119/418/375 1118/416/373 1117/417/374</w:t>
        <w:br/>
        <w:t>f 1119/418/375 1117/417/374 120/120/101</w:t>
        <w:br/>
        <w:t>f 1119/418/375 121/123/104 122/122/103</w:t>
        <w:br/>
        <w:t>f 1120/419/376 1119/418/375 122/122/103</w:t>
        <w:br/>
        <w:t>f 1120/419/376 122/122/103 124/125/106</w:t>
        <w:br/>
        <w:t>f 1121/420/377 1120/419/376 124/125/106</w:t>
        <w:br/>
        <w:t>f 1120/419/376 1121/420/377 1123/421/378</w:t>
        <w:br/>
        <w:t>f 1122/422/379 1120/419/376 1123/421/378</w:t>
        <w:br/>
        <w:t>f 1121/420/377 124/125/106 128/129/110</w:t>
        <w:br/>
        <w:t>f 1124/423/380 1121/420/377 128/129/110</w:t>
        <w:br/>
        <w:t>f 133/130/111 130/133/114 1126/424/381</w:t>
        <w:br/>
        <w:t>f 1125/425/382 133/130/111 1126/424/381</w:t>
        <w:br/>
        <w:t>f 1116/414/371 1118/416/373 1122/422/379</w:t>
        <w:br/>
        <w:t>f 1124/423/380 128/129/110 134/135/116</w:t>
        <w:br/>
        <w:t>f 1127/426/383 1124/423/380 134/135/116</w:t>
        <w:br/>
        <w:t>f 1116/414/371 1122/422/379 1123/421/378</w:t>
        <w:br/>
        <w:t>f 1114/412/369 1116/414/371 1123/421/378</w:t>
        <w:br/>
        <w:t>f 1121/420/377 1124/423/380 1128/427/384</w:t>
        <w:br/>
        <w:t>f 1123/421/378 1121/420/377 1128/427/384</w:t>
        <w:br/>
        <w:t>f 138/137/118 1129/428/385 1127/426/383</w:t>
        <w:br/>
        <w:t>f 134/135/116 138/137/118 1127/426/383</w:t>
        <w:br/>
        <w:t>f 1128/427/384 1111/411/368 1114/412/369</w:t>
        <w:br/>
        <w:t>f 1123/421/378 1128/427/384 1114/412/369</w:t>
        <w:br/>
        <w:t>f 1130/429/386 1128/427/384 1124/423/380</w:t>
        <w:br/>
        <w:t>f 1127/426/383 1130/429/386 1124/423/380</w:t>
        <w:br/>
        <w:t>f 1130/429/386 1110/408/365 1111/411/368</w:t>
        <w:br/>
        <w:t>f 1128/427/384 1130/429/386 1111/411/368</w:t>
        <w:br/>
        <w:t>f 1129/428/385 1131/430/387 1130/429/386</w:t>
        <w:br/>
        <w:t>f 1127/426/383 1129/428/385 1130/429/386</w:t>
        <w:br/>
        <w:t>f 142/141/122 1132/431/388 1129/428/385</w:t>
        <w:br/>
        <w:t>f 138/137/118 142/141/122 1129/428/385</w:t>
        <w:br/>
        <w:t>f 1110/408/365 1130/429/386 1131/430/387</w:t>
        <w:br/>
        <w:t>f 1108/406/363 1110/408/365 1131/430/387</w:t>
        <w:br/>
        <w:t>f 1132/431/388 1133/432/389 1131/430/387</w:t>
        <w:br/>
        <w:t>f 1129/428/385 1132/431/388 1131/430/387</w:t>
        <w:br/>
        <w:t>f 1108/406/363 1131/430/387 1133/432/389</w:t>
        <w:br/>
        <w:t>f 1134/433/390 1108/406/363 1133/432/389</w:t>
        <w:br/>
        <w:t>f 1132/431/388 142/141/122 145/146/127</w:t>
        <w:br/>
        <w:t>f 1135/434/391 1132/431/388 145/146/127</w:t>
        <w:br/>
        <w:t>f 1136/435/392 1133/432/389 1132/431/388</w:t>
        <w:br/>
        <w:t>f 1135/434/391 1136/435/392 1132/431/388</w:t>
        <w:br/>
        <w:t>f 1136/435/392 1137/436/393 1134/433/390</w:t>
        <w:br/>
        <w:t>f 1133/432/389 1136/435/392 1134/433/390</w:t>
        <w:br/>
        <w:t>f 1139/437/394 1137/436/393 1136/435/392</w:t>
        <w:br/>
        <w:t>f 1138/438/395 1139/437/394 1136/435/392</w:t>
        <w:br/>
        <w:t>f 1138/438/395 1136/435/392 1135/434/391</w:t>
        <w:br/>
        <w:t>f 1140/439/396 1138/438/395 1135/434/391</w:t>
        <w:br/>
        <w:t>f 1099/397/355 1101/401/359 1138/438/395</w:t>
        <w:br/>
        <w:t>f 1141/440/397 1099/397/355 1138/438/395</w:t>
        <w:br/>
        <w:t>f 1140/439/396 1135/434/391 145/146/127</w:t>
        <w:br/>
        <w:t>f 153/153/134 1140/439/396 145/146/127</w:t>
        <w:br/>
        <w:t>f 1141/440/397 1138/438/395 1140/439/396</w:t>
        <w:br/>
        <w:t>f 1142/441/398 1141/440/397 1140/439/396</w:t>
        <w:br/>
        <w:t>f 1141/440/397 1143/442/399 1098/398/356</w:t>
        <w:br/>
        <w:t>f 1099/397/355 1141/440/397 1098/398/356</w:t>
        <w:br/>
        <w:t>f 153/153/134 156/156/137 1142/441/398</w:t>
        <w:br/>
        <w:t>f 1140/439/396 153/153/134 1142/441/398</w:t>
        <w:br/>
        <w:t>f 1142/441/398 1143/442/399 1141/440/397</w:t>
        <w:br/>
        <w:t>f 157/157/138 1142/441/398 156/156/137</w:t>
        <w:br/>
        <w:t>f 161/158/139 1145/443/400 1144/444/401</w:t>
        <w:br/>
        <w:t>f 160/159/140 161/158/139 1144/444/401</w:t>
        <w:br/>
        <w:t>f 1148/445/402 1147/446/403 1146/447/404</w:t>
        <w:br/>
        <w:t>f 1145/443/400 1148/445/402 1146/447/404</w:t>
        <w:br/>
        <w:t>f 1145/443/400 161/158/139 165/165/146</w:t>
        <w:br/>
        <w:t>f 1148/445/402 1145/443/400 165/165/146</w:t>
        <w:br/>
        <w:t>f 167/166/147 1149/448/405 1148/445/402</w:t>
        <w:br/>
        <w:t>f 165/165/146 167/166/147 1148/445/402</w:t>
        <w:br/>
        <w:t>f 1149/448/405 1150/449/406 1147/446/403</w:t>
        <w:br/>
        <w:t>f 1148/445/402 1149/448/405 1147/446/403</w:t>
        <w:br/>
        <w:t>f 1149/448/405 1152/450/407 1151/451/408</w:t>
        <w:br/>
        <w:t>f 1150/449/406 1149/448/405 1151/451/408</w:t>
        <w:br/>
        <w:t>f 1149/448/405 167/166/147 171/171/152</w:t>
        <w:br/>
        <w:t>f 1152/450/407 1149/448/405 171/171/152</w:t>
        <w:br/>
        <w:t>f 1152/450/407 1154/452/409 1153/453/410</w:t>
        <w:br/>
        <w:t>f 1151/451/408 1152/450/407 1153/453/410</w:t>
        <w:br/>
        <w:t>f 171/171/152 174/174/155 1154/452/409</w:t>
        <w:br/>
        <w:t>f 1152/450/407 171/171/152 1154/452/409</w:t>
        <w:br/>
        <w:t>f 1156/454/411 1153/453/410 1154/452/409</w:t>
        <w:br/>
        <w:t>f 1155/455/412 1156/454/411 1154/452/409</w:t>
        <w:br/>
        <w:t>f 174/174/155 177/177/158 1155/455/412</w:t>
        <w:br/>
        <w:t>f 1154/452/409 174/174/155 1155/455/412</w:t>
        <w:br/>
        <w:t>f 1159/456/413 1125/425/382 1158/457/414</w:t>
        <w:br/>
        <w:t>f 1157/458/415 1159/456/413 1158/457/414</w:t>
        <w:br/>
        <w:t>f 1160/459/416 1158/457/414 1125/425/382</w:t>
        <w:br/>
        <w:t>f 1126/424/381 1160/459/416 1125/425/382</w:t>
        <w:br/>
        <w:t>f 1126/424/381 1161/460/417 1160/459/416</w:t>
        <w:br/>
        <w:t>f 1145/443/400 1146/447/404 1162/461/418</w:t>
        <w:br/>
        <w:t>f 1144/444/401 1145/443/400 1162/461/418</w:t>
        <w:br/>
        <w:t>f 1161/460/417 1126/424/381 130/133/114</w:t>
        <w:br/>
        <w:t>f 184/184/165 1161/460/417 130/133/114</w:t>
        <w:br/>
        <w:t>f 1142/441/398 157/157/138 1143/442/399</w:t>
        <w:br/>
        <w:t>f 1120/419/376 1122/422/379 1118/416/373</w:t>
        <w:br/>
        <w:t>f 1119/418/375 1120/419/376 1118/416/373</w:t>
        <w:br/>
        <w:t>f 1155/455/412 1159/456/413 1157/458/415</w:t>
        <w:br/>
        <w:t>f 1156/454/411 1155/455/412 1157/458/415</w:t>
        <w:br/>
        <w:t>f 1125/425/382 1159/456/413 185/185/166</w:t>
        <w:br/>
        <w:t>f 133/130/111 1125/425/382 185/185/166</w:t>
        <w:br/>
        <w:t>f 1159/456/413 1155/455/412 177/177/158</w:t>
        <w:br/>
        <w:t>f 185/185/166 1159/456/413 177/177/158</w:t>
        <w:br/>
        <w:t>f 1119/418/375 120/120/101 121/123/104</w:t>
        <w:br/>
        <w:t>f 1165/462/419 1164/463/420 1163/464/421</w:t>
        <w:br/>
        <w:t>f 1163/464/421 1167/465/422 1166/466/423</w:t>
        <w:br/>
        <w:t>f 1165/462/419 1163/464/421 1166/466/423</w:t>
        <w:br/>
        <w:t>f 1169/467/424 1166/466/423 1167/465/422</w:t>
        <w:br/>
        <w:t>f 1168/468/424 1169/467/424 1167/465/422</w:t>
        <w:br/>
        <w:t>f 1171/469/425 1170/470/426 1169/467/424</w:t>
        <w:br/>
        <w:t>f 1168/468/424 1171/469/425 1169/467/424</w:t>
        <w:br/>
        <w:t>f 1175/471/427 1174/472/428 1173/473/429</w:t>
        <w:br/>
        <w:t>f 1172/474/430 1175/471/427 1173/473/429</w:t>
        <w:br/>
        <w:t>f 1178/475/431 1177/476/432 1176/477/433</w:t>
        <w:br/>
        <w:t>f 1172/474/430 1173/473/429 1176/477/433</w:t>
        <w:br/>
        <w:t>f 1177/476/432 1172/474/430 1176/477/433</w:t>
        <w:br/>
        <w:t>f 1177/476/432 1179/478/434 1172/474/430</w:t>
        <w:br/>
        <w:t>f 1175/471/427 1170/470/426 1171/469/425</w:t>
        <w:br/>
        <w:t>f 1174/472/428 1175/471/427 1171/469/425</w:t>
        <w:br/>
        <w:t>f 1175/471/427 1180/479/435 1170/470/426</w:t>
        <w:br/>
        <w:t>f 1319/480/436 1318/481/437 1317/482/438</w:t>
        <w:br/>
        <w:t>f 1316/483/439 1319/480/436 1317/482/438</w:t>
        <w:br/>
        <w:t>f 1321/484/440 343/211/190 344/210/189</w:t>
        <w:br/>
        <w:t>f 1320/485/441 1321/484/440 344/210/189</w:t>
        <w:br/>
        <w:t>f 1320/485/441 1323/486/442 1322/487/443</w:t>
        <w:br/>
        <w:t>f 1321/484/440 1320/485/441 1322/487/443</w:t>
        <w:br/>
        <w:t>f 1325/488/444 1322/487/443 1323/486/442</w:t>
        <w:br/>
        <w:t>f 1324/489/445 1325/488/444 1323/486/442</w:t>
        <w:br/>
        <w:t>f 1325/488/444 1327/490/446 1326/491/447</w:t>
        <w:br/>
        <w:t>f 1327/490/446 1325/488/444 1324/489/445</w:t>
        <w:br/>
        <w:t>f 1328/492/448 1327/490/446 1324/489/445</w:t>
        <w:br/>
        <w:t>f 1330/493/449 1329/494/450 1326/491/447</w:t>
        <w:br/>
        <w:t>f 1327/490/446 1328/492/448 1331/495/451</w:t>
        <w:br/>
        <w:t>f 1330/493/449 1327/490/446 1331/495/451</w:t>
        <w:br/>
        <w:t>f 1332/496/452 1329/494/450 1330/493/449</w:t>
        <w:br/>
        <w:t>f 1331/495/451 1332/496/452 1330/493/449</w:t>
        <w:br/>
        <w:t>f 1334/497/453 1333/498/454 1329/494/450</w:t>
        <w:br/>
        <w:t>f 1332/496/452 1334/497/453 1329/494/450</w:t>
        <w:br/>
        <w:t>f 1333/498/454 1334/497/453 360/226/205</w:t>
        <w:br/>
        <w:t>f 361/225/204 1333/498/454 360/226/205</w:t>
        <w:br/>
        <w:t>f 1336/499/455 362/230/209 363/229/208</w:t>
        <w:br/>
        <w:t>f 1335/500/456 1336/499/455 363/229/208</w:t>
        <w:br/>
        <w:t>f 1336/499/455 1337/501/457 367/231/210</w:t>
        <w:br/>
        <w:t>f 362/230/209 1336/499/455 367/231/210</w:t>
        <w:br/>
        <w:t>f 1341/502/458 1340/503/459 1339/504/460</w:t>
        <w:br/>
        <w:t>f 1338/505/461 1341/502/458 1339/504/460</w:t>
        <w:br/>
        <w:t>f 372/237/216 367/231/210 1337/501/457</w:t>
        <w:br/>
        <w:t>f 1342/506/462 372/237/216 1337/501/457</w:t>
        <w:br/>
        <w:t>f 1335/500/456 1341/502/458 1338/505/461</w:t>
        <w:br/>
        <w:t>f 1336/499/455 1335/500/456 1338/505/461</w:t>
        <w:br/>
        <w:t>f 1346/507/463 1345/508/464 1344/509/465</w:t>
        <w:br/>
        <w:t>f 1343/510/466 1346/507/463 1344/509/465</w:t>
        <w:br/>
        <w:t>f 1342/506/462 1337/501/457 1347/511/467</w:t>
        <w:br/>
        <w:t>f 1348/512/468 379/245/224 372/237/216</w:t>
        <w:br/>
        <w:t>f 1342/506/462 1348/512/468 372/237/216</w:t>
        <w:br/>
        <w:t>f 379/245/224 1348/512/468 1349/513/469</w:t>
        <w:br/>
        <w:t>f 382/246/225 379/245/224 1349/513/469</w:t>
        <w:br/>
        <w:t>f 1348/512/468 1342/506/462 1350/514/470</w:t>
        <w:br/>
        <w:t>f 1350/514/470 1347/511/467 1351/515/471</w:t>
        <w:br/>
        <w:t>f 382/246/225 1349/513/469 1320/485/441</w:t>
        <w:br/>
        <w:t>f 344/210/189 382/246/225 1320/485/441</w:t>
        <w:br/>
        <w:t>f 1348/512/468 1353/516/472 1352/517/473</w:t>
        <w:br/>
        <w:t>f 1349/513/469 1348/512/468 1352/517/473</w:t>
        <w:br/>
        <w:t>f 1349/513/469 1352/517/473 1323/486/442</w:t>
        <w:br/>
        <w:t>f 1320/485/441 1349/513/469 1323/486/442</w:t>
        <w:br/>
        <w:t>f 1324/489/445 1323/486/442 1352/517/473</w:t>
        <w:br/>
        <w:t>f 1354/518/474 1324/489/445 1352/517/473</w:t>
        <w:br/>
        <w:t>f 1357/519/475 1356/520/476 1355/521/477</w:t>
        <w:br/>
        <w:t>f 1353/516/472 1357/519/475 1354/518/474</w:t>
        <w:br/>
        <w:t>f 1352/517/473 1353/516/472 1354/518/474</w:t>
        <w:br/>
        <w:t>f 1354/518/474 1358/522/478 1328/492/448</w:t>
        <w:br/>
        <w:t>f 1324/489/445 1354/518/474 1328/492/448</w:t>
        <w:br/>
        <w:t>f 1357/519/475 1355/521/477 1359/523/479</w:t>
        <w:br/>
        <w:t>f 1360/524/480 1358/522/478 1354/518/474</w:t>
        <w:br/>
        <w:t>f 1357/519/475 1360/524/480 1354/518/474</w:t>
        <w:br/>
        <w:t>f 1318/481/437 1359/523/479 1355/521/477</w:t>
        <w:br/>
        <w:t>f 1361/525/481 1318/481/437 1355/521/477</w:t>
        <w:br/>
        <w:t>f 1328/492/448 1358/522/478 1362/526/482</w:t>
        <w:br/>
        <w:t>f 1331/495/451 1328/492/448 1362/526/482</w:t>
        <w:br/>
        <w:t>f 1360/524/480 1359/523/479 1363/527/483</w:t>
        <w:br/>
        <w:t>f 1362/526/482 1358/522/478 1363/527/483</w:t>
        <w:br/>
        <w:t>f 1331/495/451 1362/526/482 1364/528/484</w:t>
        <w:br/>
        <w:t>f 1332/496/452 1331/495/451 1364/528/484</w:t>
        <w:br/>
        <w:t>f 1362/526/482 1363/527/483 1365/529/485</w:t>
        <w:br/>
        <w:t>f 1364/528/484 1362/526/482 1365/529/485</w:t>
        <w:br/>
        <w:t>f 1332/496/452 1364/528/484 1366/530/486</w:t>
        <w:br/>
        <w:t>f 1334/497/453 1332/496/452 1366/530/486</w:t>
        <w:br/>
        <w:t>f 1365/529/485 1367/531/487 1366/530/486</w:t>
        <w:br/>
        <w:t>f 1364/528/484 1365/529/485 1366/530/486</w:t>
        <w:br/>
        <w:t>f 1366/530/486 401/266/245 360/226/205</w:t>
        <w:br/>
        <w:t>f 1334/497/453 1366/530/486 360/226/205</w:t>
        <w:br/>
        <w:t>f 1367/531/487 402/267/246 401/266/245</w:t>
        <w:br/>
        <w:t>f 1366/530/486 1367/531/487 401/266/245</w:t>
        <w:br/>
        <w:t>f 1369/532/488 1368/533/489 1367/531/487</w:t>
        <w:br/>
        <w:t>f 1368/533/489 405/270/249 402/267/246</w:t>
        <w:br/>
        <w:t>f 1367/531/487 1368/533/489 402/267/246</w:t>
        <w:br/>
        <w:t>f 1372/534/490 1371/535/491 1370/536/492</w:t>
        <w:br/>
        <w:t>f 1371/535/491 1374/537/493 1373/538/494</w:t>
        <w:br/>
        <w:t>f 1370/536/492 1371/535/491 1373/538/494</w:t>
        <w:br/>
        <w:t>f 1377/539/495 1376/540/496 1375/541/497</w:t>
        <w:br/>
        <w:t>f 1378/542/498 1377/539/495 1375/541/497</w:t>
        <w:br/>
        <w:t>f 416/280/259 1378/542/498 1375/541/497</w:t>
        <w:br/>
        <w:t>f 415/281/260 416/280/259 1375/541/497</w:t>
        <w:br/>
        <w:t>f 1376/540/496 1377/539/495 1379/543/499</w:t>
        <w:br/>
        <w:t>f 1380/544/500 1376/540/496 1379/543/499</w:t>
        <w:br/>
        <w:t>f 343/211/190 1321/484/440 1381/545/501</w:t>
        <w:br/>
        <w:t>f 420/284/263 343/211/190 1381/545/501</w:t>
        <w:br/>
        <w:t>f 1322/487/443 1326/491/447 1381/545/501</w:t>
        <w:br/>
        <w:t>f 1321/484/440 1322/487/443 1381/545/501</w:t>
        <w:br/>
        <w:t>f 1381/545/501 1326/491/447 1329/494/450</w:t>
        <w:br/>
        <w:t>f 1333/498/454 1381/545/501 1329/494/450</w:t>
        <w:br/>
        <w:t>f 1381/545/501 1333/498/454 361/225/204</w:t>
        <w:br/>
        <w:t>f 420/284/263 1381/545/501 361/225/204</w:t>
        <w:br/>
        <w:t>f 1358/522/478 1360/524/480 1363/527/483</w:t>
        <w:br/>
        <w:t>f 1327/490/446 1330/493/449 1326/491/447</w:t>
        <w:br/>
        <w:t>f 1322/487/443 1325/488/444 1326/491/447</w:t>
        <w:br/>
        <w:t>f 1385/546/502 1384/547/503 1383/548/504</w:t>
        <w:br/>
        <w:t>f 1382/549/505 1385/546/502 1383/548/504</w:t>
        <w:br/>
        <w:t>f 1343/510/466 1344/509/465 1318/481/437</w:t>
        <w:br/>
        <w:t>f 1359/523/479 1386/550/506 1363/527/483</w:t>
        <w:br/>
        <w:t>f 1388/551/507 1387/552/508 1368/533/489</w:t>
        <w:br/>
        <w:t>f 1369/532/488 1388/551/507 1368/533/489</w:t>
        <w:br/>
        <w:t>f 1379/543/499 1377/539/495 1387/552/508</w:t>
        <w:br/>
        <w:t>f 1388/551/507 1379/543/499 1387/552/508</w:t>
        <w:br/>
        <w:t>f 1378/542/498 416/280/259 428/293/272</w:t>
        <w:br/>
        <w:t>f 1387/552/508 1378/542/498 428/293/272</w:t>
        <w:br/>
        <w:t>f 1384/547/503 1339/504/460 1340/503/459</w:t>
        <w:br/>
        <w:t>f 1383/548/504 1384/547/503 1340/503/459</w:t>
        <w:br/>
        <w:t>f 1370/536/492 1373/538/494 1380/544/500</w:t>
        <w:br/>
        <w:t>f 1379/543/499 1370/536/492 1380/544/500</w:t>
        <w:br/>
        <w:t>f 1387/552/508 1377/539/495 1378/542/498</w:t>
        <w:br/>
        <w:t>f 1390/553/509 1389/554/510 1374/537/493</w:t>
        <w:br/>
        <w:t>f 1371/535/491 1390/553/509 1374/537/493</w:t>
        <w:br/>
        <w:t>f 1385/546/502 1343/510/466 1361/525/481</w:t>
        <w:br/>
        <w:t>f 1388/551/507 1372/534/490 1370/536/492</w:t>
        <w:br/>
        <w:t>f 1379/543/499 1388/551/507 1370/536/492</w:t>
        <w:br/>
        <w:t>f 1391/555/511 1369/532/488 1365/529/485</w:t>
        <w:br/>
        <w:t>f 1372/534/490 1388/551/507 1369/532/488</w:t>
        <w:br/>
        <w:t>f 1391/555/511 1372/534/490 1369/532/488</w:t>
        <w:br/>
        <w:t>f 1365/529/485 1369/532/488 1367/531/487</w:t>
        <w:br/>
        <w:t>f 1386/550/506 1319/480/436 1392/556/512</w:t>
        <w:br/>
        <w:t>f 1393/557/513 1316/483/439 1317/482/438</w:t>
        <w:br/>
        <w:t>f 1394/558/514 1393/557/513 1317/482/438</w:t>
        <w:br/>
        <w:t>f 1389/554/510 1390/553/509 1396/559/515</w:t>
        <w:br/>
        <w:t>f 1395/560/516 1389/554/510 1396/559/515</w:t>
        <w:br/>
        <w:t>f 1372/534/490 1392/556/512 1390/553/509</w:t>
        <w:br/>
        <w:t>f 1371/535/491 1372/534/490 1390/553/509</w:t>
        <w:br/>
        <w:t>f 1351/515/471 1384/547/503 1385/546/502</w:t>
        <w:br/>
        <w:t>f 1347/511/467 1338/505/461 1339/504/460</w:t>
        <w:br/>
        <w:t>f 405/270/249 1368/533/489 1387/552/508</w:t>
        <w:br/>
        <w:t>f 428/293/272 405/270/249 1387/552/508</w:t>
        <w:br/>
        <w:t>f 1382/549/505 1346/507/463 1343/510/466</w:t>
        <w:br/>
        <w:t>f 1385/546/502 1382/549/505 1343/510/466</w:t>
        <w:br/>
        <w:t>f 1337/501/457 1336/499/455 1338/505/461</w:t>
        <w:br/>
        <w:t>f 1347/511/467 1339/504/460 1384/547/503</w:t>
        <w:br/>
        <w:t>f 1360/524/480 1357/519/475 1359/523/479</w:t>
        <w:br/>
        <w:t>f 1353/516/472 1350/514/470 1356/520/476</w:t>
        <w:br/>
        <w:t>f 1357/519/475 1353/516/472 1356/520/476</w:t>
        <w:br/>
        <w:t>f 1361/525/481 1355/521/477 1351/515/471</w:t>
        <w:br/>
        <w:t>f 1355/521/477 1356/520/476 1351/515/471</w:t>
        <w:br/>
        <w:t>f 1356/520/476 1350/514/470 1351/515/471</w:t>
        <w:br/>
        <w:t>f 1350/514/470 1342/506/462 1347/511/467</w:t>
        <w:br/>
        <w:t>f 1347/511/467 1337/501/457 1338/505/461</w:t>
        <w:br/>
        <w:t>f 1318/481/437 1319/480/436 1386/550/506</w:t>
        <w:br/>
        <w:t>f 1359/523/479 1318/481/437 1386/550/506</w:t>
        <w:br/>
        <w:t>f 1391/555/511 1386/550/506 1392/556/512</w:t>
        <w:br/>
        <w:t>f 1372/534/490 1391/555/511 1392/556/512</w:t>
        <w:br/>
        <w:t>f 1316/483/439 1390/553/509 1392/556/512</w:t>
        <w:br/>
        <w:t>f 1319/480/436 1316/483/439 1392/556/512</w:t>
        <w:br/>
        <w:t>f 1386/550/506 1391/555/511 1365/529/485</w:t>
        <w:br/>
        <w:t>f 1363/527/483 1386/550/506 1365/529/485</w:t>
        <w:br/>
        <w:t>f 1353/516/472 1348/512/468 1350/514/470</w:t>
        <w:br/>
        <w:t>f 1361/525/481 1343/510/466 1318/481/437</w:t>
        <w:br/>
        <w:t>f 1351/515/471 1385/546/502 1361/525/481</w:t>
        <w:br/>
        <w:t>f 1351/515/471 1347/511/467 1384/547/503</w:t>
        <w:br/>
        <w:t>f 1897/561/517 1896/562/517 1895/563/518</w:t>
        <w:br/>
        <w:t>f 1894/564/518 1897/561/517 1895/563/518</w:t>
        <w:br/>
        <w:t>f 1901/565/519 1900/566/520 1899/567/521</w:t>
        <w:br/>
        <w:t>f 1898/568/521 1901/565/519 1899/567/521</w:t>
        <w:br/>
        <w:t>f 1902/569/522 1900/566/520 1901/565/519</w:t>
        <w:br/>
        <w:t>f 1903/570/523 1894/564/518 1895/563/518</w:t>
        <w:br/>
        <w:t>f 1898/568/521 1899/567/521 1896/562/517</w:t>
        <w:br/>
        <w:t>f 1897/561/517 1898/568/521 1896/562/517</w:t>
        <w:br/>
        <w:t>f 1936/571/524 1935/572/525 1934/573/526</w:t>
        <w:br/>
        <w:t>f 1939/574/527 1938/575/528 1937/576/529</w:t>
        <w:br/>
        <w:t>f 1936/571/524 1934/573/526 1940/577/530</w:t>
        <w:br/>
        <w:t>f 1941/578/531 1936/571/524 1940/577/530</w:t>
        <w:br/>
        <w:t>f 1945/579/532 1944/580/533 1943/581/534</w:t>
        <w:br/>
        <w:t>f 1942/582/532 1945/579/532 1943/581/534</w:t>
        <w:br/>
        <w:t>f 1947/583/535 1943/581/534 1944/580/533</w:t>
        <w:br/>
        <w:t>f 1946/584/536 1947/583/535 1944/580/533</w:t>
        <w:br/>
        <w:t>f 1946/584/536 1949/585/537 1948/586/538</w:t>
        <w:br/>
        <w:t>f 1947/583/535 1946/584/536 1948/586/538</w:t>
        <w:br/>
        <w:t>f 1949/585/537 1951/587/539 1950/588/539</w:t>
        <w:br/>
        <w:t>f 1948/586/538 1949/585/537 1950/588/539</w:t>
        <w:br/>
        <w:t>f 1951/587/539 1953/589/540 1952/590/541</w:t>
        <w:br/>
        <w:t>f 1950/588/539 1951/587/539 1952/590/541</w:t>
        <w:br/>
        <w:t>f 1938/575/528 1954/591/542 1937/576/529</w:t>
        <w:br/>
        <w:t>f 1956/592/543 1940/577/530 1934/573/526</w:t>
        <w:br/>
        <w:t>f 1955/593/544 1956/592/543 1934/573/526</w:t>
        <w:br/>
        <w:t>f 1960/594/545 1959/595/545 1958/596/546</w:t>
        <w:br/>
        <w:t>f 1957/597/546 1960/594/545 1958/596/546</w:t>
        <w:br/>
        <w:t>f 1963/598/547 1962/599/548 1961/600/549</w:t>
        <w:br/>
        <w:t>f 1964/601/550 1963/598/547 1961/600/549</w:t>
        <w:br/>
        <w:t>f 1968/602/551 1967/603/551 1966/604/552</w:t>
        <w:br/>
        <w:t>f 1965/605/552 1968/602/551 1966/604/552</w:t>
        <w:br/>
        <w:t>f 1971/606/553 1970/607/554 1969/608/555</w:t>
        <w:br/>
        <w:t>f 1972/609/556 1970/607/554 1971/606/553</w:t>
        <w:br/>
        <w:t>f 1973/610/557 1970/607/554 1972/609/556</w:t>
        <w:br/>
        <w:t>f 1975/611/558 1974/612/559 1973/610/557</w:t>
        <w:br/>
        <w:t>f 1977/613/560 1976/614/560 1972/609/556</w:t>
        <w:br/>
        <w:t>f 1971/606/553 1977/613/560 1972/609/556</w:t>
        <w:br/>
        <w:t>f 1977/613/560 1979/615/561 1978/616/561</w:t>
        <w:br/>
        <w:t>f 1976/614/560 1977/613/560 1978/616/561</w:t>
        <w:br/>
        <w:t>f 1982/617/562 1981/618/563 1980/619/564</w:t>
        <w:br/>
        <w:t>f 1983/620/565 1982/617/562 1980/619/564</w:t>
        <w:br/>
        <w:t>f 1987/621/566 1986/622/566 1985/623/567</w:t>
        <w:br/>
        <w:t>f 1984/624/567 1987/621/566 1985/623/567</w:t>
        <w:br/>
        <w:t>f 1988/625/568 1986/622/566 1987/621/566</w:t>
        <w:br/>
        <w:t>f 1992/626/569 1991/627/570 1990/628/571</w:t>
        <w:br/>
        <w:t>f 1989/629/572 1992/626/569 1990/628/571</w:t>
        <w:br/>
        <w:t>f 1994/630/573 1993/631/574 1989/629/572</w:t>
        <w:br/>
        <w:t>f 1990/628/571 1994/630/573 1989/629/572</w:t>
        <w:br/>
        <w:t>f 1997/632/575 1996/633/576 1995/634/577</w:t>
        <w:br/>
        <w:t>f 2001/635/578 2000/636/579 1999/637/579</w:t>
        <w:br/>
        <w:t>f 1998/638/578 2001/635/578 1999/637/579</w:t>
        <w:br/>
        <w:t>f 1980/619/564 1981/618/563 1984/624/567</w:t>
        <w:br/>
        <w:t>f 1985/623/567 1980/619/564 1984/624/567</w:t>
        <w:br/>
        <w:t>f 1957/597/546 1958/596/546 2003/639/580</w:t>
        <w:br/>
        <w:t>f 2002/640/580 1957/597/546 2003/639/580</w:t>
        <w:br/>
        <w:t>f 1964/601/550 1961/600/549 1965/605/552</w:t>
        <w:br/>
        <w:t>f 1966/604/552 1964/601/550 1965/605/552</w:t>
        <w:br/>
        <w:t>f 2005/641/581 2004/642/582 1971/606/553</w:t>
        <w:br/>
        <w:t>f 1969/608/555 2005/641/581 1971/606/553</w:t>
        <w:br/>
        <w:t>f 1969/608/555 1952/590/541 2005/641/581</w:t>
        <w:br/>
        <w:t>f 2000/636/579 1971/606/553 2004/642/582</w:t>
        <w:br/>
        <w:t>f 1999/637/579 2000/636/579 2004/642/582</w:t>
        <w:br/>
        <w:t>f 2008/643/583 2007/644/584 2006/645/585</w:t>
        <w:br/>
        <w:t>f 2009/646/586 1995/634/577 2006/645/585</w:t>
        <w:br/>
        <w:t>f 2007/644/584 2009/646/586 2006/645/585</w:t>
        <w:br/>
        <w:t>f 2009/646/586 2010/647/587 1995/634/577</w:t>
        <w:br/>
        <w:t>f 2013/648/588 2012/649/589 2011/650/590</w:t>
        <w:br/>
        <w:t>f 2017/651/591 2016/652/592 2015/653/593</w:t>
        <w:br/>
        <w:t>f 2014/654/594 2017/651/591 2015/653/593</w:t>
        <w:br/>
        <w:t>f 2020/655/595 2019/656/596 2018/657/597</w:t>
        <w:br/>
        <w:t>f 2023/658/598 2019/656/596 2022/659/599</w:t>
        <w:br/>
        <w:t>f 2021/660/600 2023/658/598 2022/659/599</w:t>
        <w:br/>
        <w:t>f 2027/661/601 2026/662/602 2025/663/603</w:t>
        <w:br/>
        <w:t>f 2024/664/603 2027/661/601 2025/663/603</w:t>
        <w:br/>
        <w:t>f 2028/665/604 2017/651/591 2014/654/594</w:t>
        <w:br/>
        <w:t>f 2026/662/602 2029/666/605 2028/665/604</w:t>
        <w:br/>
        <w:t>f 1936/571/524 2030/667/606 1935/572/525</w:t>
        <w:br/>
        <w:t>f 2024/664/603 2025/663/603 2021/660/600</w:t>
        <w:br/>
        <w:t>f 2022/659/599 2024/664/603 2021/660/600</w:t>
        <w:br/>
        <w:t>f 2027/661/601 2029/666/605 2026/662/602</w:t>
        <w:br/>
        <w:t>f 2029/666/605 2017/651/591 2028/665/604</w:t>
        <w:br/>
        <w:t>f 2034/668/607 2033/669/608 2032/670/609</w:t>
        <w:br/>
        <w:t>f 2031/671/607 2034/668/607 2032/670/609</w:t>
        <w:br/>
        <w:t>f 1997/632/575 2019/656/596 1996/633/576</w:t>
        <w:br/>
        <w:t>f 1994/630/573 2010/647/587 2009/646/586</w:t>
        <w:br/>
        <w:t>f 1993/631/574 1994/630/573 2009/646/586</w:t>
        <w:br/>
        <w:t>f 2031/671/607 2035/672/610 2016/652/592</w:t>
        <w:br/>
        <w:t>f 2034/668/607 2031/671/607 2016/652/592</w:t>
        <w:br/>
        <w:t>f 1955/593/544 1934/573/526 2037/673/611</w:t>
        <w:br/>
        <w:t>f 2036/674/611 1955/593/544 2037/673/611</w:t>
        <w:br/>
        <w:t>f 1995/634/577 2040/675/612 2039/676/613</w:t>
        <w:br/>
        <w:t>f 2038/677/613 1995/634/577 2039/676/613</w:t>
        <w:br/>
        <w:t>f 2039/676/613 2041/678/614 2038/677/613</w:t>
        <w:br/>
        <w:t>f 1995/634/577 2020/655/595 2040/675/612</w:t>
        <w:br/>
        <w:t>f 1967/603/551 1968/602/551 1959/595/545</w:t>
        <w:br/>
        <w:t>f 1960/594/545 1967/603/551 1959/595/545</w:t>
        <w:br/>
        <w:t>f 1995/634/577 2010/647/587 1997/632/575</w:t>
        <w:br/>
        <w:t>f 2010/647/587 2042/679/615 1997/632/575</w:t>
        <w:br/>
        <w:t>f 1995/634/577 1996/633/576 2020/655/595</w:t>
        <w:br/>
        <w:t>f 1996/633/576 2019/656/596 2020/655/595</w:t>
        <w:br/>
        <w:t>f 1956/592/543 2043/680/616 1940/577/530</w:t>
        <w:br/>
        <w:t>f 1973/610/557 1972/609/556 1975/611/558</w:t>
        <w:br/>
        <w:t>f 2015/653/593 2016/652/592 2035/672/610</w:t>
        <w:br/>
        <w:t>f 2036/674/611 2037/673/611 2002/640/580</w:t>
        <w:br/>
        <w:t>f 2003/639/580 2036/674/611 2002/640/580</w:t>
        <w:br/>
        <w:t>f 1945/579/532 1942/582/532 2044/681/617</w:t>
        <w:br/>
        <w:t>f 2030/667/606 1945/579/532 2044/681/617</w:t>
        <w:br/>
        <w:t>f 1938/575/528 1939/574/527 1941/578/531</w:t>
        <w:br/>
        <w:t>f 1940/577/530 1938/575/528 1941/578/531</w:t>
        <w:br/>
        <w:t>f 2046/682/618 2045/683/618 1940/577/619</w:t>
        <w:br/>
        <w:t>f 2012/649/589 2032/670/609 2033/669/608</w:t>
        <w:br/>
        <w:t>f 2011/650/590 2012/649/589 2033/669/608</w:t>
        <w:br/>
        <w:t>f 2032/670/609 2012/649/589 2047/684/620</w:t>
        <w:br/>
        <w:t>f 1940/577/530 1954/591/542 1938/575/528</w:t>
        <w:br/>
        <w:t>f 1979/615/561 2049/685/621 2048/686/622</w:t>
        <w:br/>
        <w:t>f 1978/616/561 1979/615/561 2048/686/622</w:t>
        <w:br/>
        <w:t>f 2050/687/623 2001/635/578 1998/638/578</w:t>
        <w:br/>
        <w:t>f 2051/688/624 2050/687/623 1998/638/578</w:t>
        <w:br/>
        <w:t>f 2054/689/625 2053/690/625 2052/691/625</w:t>
        <w:br/>
        <w:t>f 1991/627/570 1992/626/569 2055/692/626</w:t>
        <w:br/>
        <w:t>f 2048/686/622 2049/685/621 2056/693/627</w:t>
        <w:br/>
        <w:t>f 2050/687/623 2051/688/624 2057/694/628</w:t>
        <w:br/>
        <w:t>f 2030/667/606 2044/681/617 1935/572/525</w:t>
        <w:br/>
        <w:t>f 1952/590/541 1953/589/540 2005/641/581</w:t>
        <w:br/>
        <w:t>f 2019/656/596 2023/658/598 2018/657/597</w:t>
        <w:br/>
        <w:t>f 1963/598/547 2058/695/629 1982/617/562</w:t>
        <w:br/>
        <w:t>f 1982/617/562 2058/695/629 1981/618/563</w:t>
        <w:br/>
        <w:t>f 1964/601/550 2058/695/629 1963/598/547</w:t>
        <w:br/>
        <w:t>f 2061/696/630 2060/697/631 2059/698/632</w:t>
        <w:br/>
        <w:t>f 2062/699/633 2061/696/630 2059/698/632</w:t>
        <w:br/>
        <w:t>f 1963/598/547 2064/700/634 2063/701/635</w:t>
        <w:br/>
        <w:t>f 1962/599/548 1963/598/547 2063/701/635</w:t>
        <w:br/>
        <w:t>f 1982/617/562 2065/702/636 2064/700/634</w:t>
        <w:br/>
        <w:t>f 1963/598/547 1982/617/562 2064/700/634</w:t>
        <w:br/>
        <w:t>f 2067/703/637 2060/697/631 2066/704/638</w:t>
        <w:br/>
        <w:t>f 2068/705/639 2067/703/637 2066/704/638</w:t>
        <w:br/>
        <w:t>f 2071/706/640 2070/707/641 2069/708/642</w:t>
        <w:br/>
        <w:t>f 2074/709/643 2073/710/644 2072/711/645</w:t>
        <w:br/>
        <w:t>f 2075/712/646 2073/710/644 2074/709/643</w:t>
        <w:br/>
        <w:t>f 2069/708/642 2070/707/641 2076/713/647</w:t>
        <w:br/>
        <w:t>f 2071/706/640 2069/708/642 2060/697/631</w:t>
        <w:br/>
        <w:t>f 2061/696/630 2071/706/640 2060/697/631</w:t>
        <w:br/>
        <w:t>f 2064/700/634 2074/709/643 2072/711/645</w:t>
        <w:br/>
        <w:t>f 2063/701/635 2064/700/634 2072/711/645</w:t>
        <w:br/>
        <w:t>f 2065/702/636 2075/712/646 2074/709/643</w:t>
        <w:br/>
        <w:t>f 2064/700/634 2065/702/636 2074/709/643</w:t>
        <w:br/>
        <w:t>f 2069/708/642 2076/713/647 2066/704/638</w:t>
        <w:br/>
        <w:t>f 2060/697/631 2069/708/642 2066/704/638</w:t>
        <w:br/>
        <w:t>f 2079/714/648 2078/715/649 2077/716/650</w:t>
        <w:br/>
        <w:t>f 2082/717/651 2081/718/652 2080/719/653</w:t>
        <w:br/>
        <w:t>f 2083/720/654 2078/715/649 2079/714/648</w:t>
        <w:br/>
        <w:t>f 2084/721/655 2083/720/654 2079/714/648</w:t>
        <w:br/>
        <w:t>f 2088/722/656 2087/723/657 2086/724/658</w:t>
        <w:br/>
        <w:t>f 2085/725/658 2088/722/656 2086/724/658</w:t>
        <w:br/>
        <w:t>f 2090/726/659 2089/727/659 2085/725/658</w:t>
        <w:br/>
        <w:t>f 2086/724/658 2090/726/659 2085/725/658</w:t>
        <w:br/>
        <w:t>f 2089/727/659 2090/726/659 2092/728/660</w:t>
        <w:br/>
        <w:t>f 2091/729/661 2089/727/659 2092/728/660</w:t>
        <w:br/>
        <w:t>f 2091/729/661 2092/728/660 2094/730/662</w:t>
        <w:br/>
        <w:t>f 2093/731/662 2091/729/661 2094/730/662</w:t>
        <w:br/>
        <w:t>f 2093/731/662 2094/730/662 2096/732/663</w:t>
        <w:br/>
        <w:t>f 2095/733/664 2093/731/662 2096/732/663</w:t>
        <w:br/>
        <w:t>f 2080/719/653 2081/718/652 2097/734/665</w:t>
        <w:br/>
        <w:t>f 2099/735/666 2098/736/667 2078/715/649</w:t>
        <w:br/>
        <w:t>f 2083/720/654 2099/735/666 2078/715/649</w:t>
        <w:br/>
        <w:t>f 2103/737/668 2102/738/669 2101/739/669</w:t>
        <w:br/>
        <w:t>f 2100/740/668 2103/737/668 2101/739/669</w:t>
        <w:br/>
        <w:t>f 2106/741/670 2105/742/671 2104/743/672</w:t>
        <w:br/>
        <w:t>f 2107/744/673 2106/741/670 2104/743/672</w:t>
        <w:br/>
        <w:t>f 2111/745/674 2110/746/675 2109/747/675</w:t>
        <w:br/>
        <w:t>f 2108/748/676 2111/745/674 2109/747/675</w:t>
        <w:br/>
        <w:t>f 2114/749/677 2113/750/678 2112/751/679</w:t>
        <w:br/>
        <w:t>f 2115/752/680 2114/749/677 2112/751/679</w:t>
        <w:br/>
        <w:t>f 2116/753/681 2115/752/680 2112/751/679</w:t>
        <w:br/>
        <w:t>f 2118/754/682 2116/753/681 2117/755/683</w:t>
        <w:br/>
        <w:t>f 2120/756/684 2114/749/677 2115/752/680</w:t>
        <w:br/>
        <w:t>f 2119/757/685 2120/756/684 2115/752/680</w:t>
        <w:br/>
        <w:t>f 2120/756/684 2119/757/685 2122/758/686</w:t>
        <w:br/>
        <w:t>f 2121/759/687 2120/756/684 2122/758/686</w:t>
        <w:br/>
        <w:t>f 2125/760/688 2124/761/689 2123/762/690</w:t>
        <w:br/>
        <w:t>f 2126/763/691 2125/760/688 2123/762/690</w:t>
        <w:br/>
        <w:t>f 2130/764/692 2129/765/693 2128/766/693</w:t>
        <w:br/>
        <w:t>f 2127/767/692 2130/764/692 2128/766/693</w:t>
        <w:br/>
        <w:t>f 2131/768/694 2130/764/692 2127/767/692</w:t>
        <w:br/>
        <w:t>f 2135/769/695 2134/770/696 2133/771/696</w:t>
        <w:br/>
        <w:t>f 2132/772/695 2135/769/695 2133/771/696</w:t>
        <w:br/>
        <w:t>f 2137/773/697 2133/771/696 2134/770/696</w:t>
        <w:br/>
        <w:t>f 2136/774/697 2137/773/697 2134/770/696</w:t>
        <w:br/>
        <w:t>f 2140/775/698 2139/776/699 2138/777/700</w:t>
        <w:br/>
        <w:t>f 2144/778/701 2143/779/702 2142/780/703</w:t>
        <w:br/>
        <w:t>f 2141/781/703 2144/778/701 2142/780/703</w:t>
        <w:br/>
        <w:t>f 2123/762/690 2128/766/693 2129/765/693</w:t>
        <w:br/>
        <w:t>f 2126/763/691 2123/762/690 2129/765/693</w:t>
        <w:br/>
        <w:t>f 2102/738/669 2146/782/704 2145/783/704</w:t>
        <w:br/>
        <w:t>f 2101/739/669 2102/738/669 2145/783/704</w:t>
        <w:br/>
        <w:t>f 2107/744/673 2109/747/675 2110/746/675</w:t>
        <w:br/>
        <w:t>f 2106/741/670 2107/744/673 2110/746/675</w:t>
        <w:br/>
        <w:t>f 2148/784/705 2113/750/678 2114/749/677</w:t>
        <w:br/>
        <w:t>f 2147/785/706 2148/784/705 2114/749/677</w:t>
        <w:br/>
        <w:t>f 2113/750/678 2148/784/705 2096/732/663</w:t>
        <w:br/>
        <w:t>f 2141/781/703 2142/780/703 2147/785/706</w:t>
        <w:br/>
        <w:t>f 2114/749/677 2141/781/703 2147/785/706</w:t>
        <w:br/>
        <w:t>f 2151/786/707 2150/787/708 2149/788/708</w:t>
        <w:br/>
        <w:t>f 2152/789/709 2149/788/708 2150/787/708</w:t>
        <w:br/>
        <w:t>f 2139/776/699 2152/789/709 2150/787/708</w:t>
        <w:br/>
        <w:t>f 2152/789/709 2139/776/699 2153/790/710</w:t>
        <w:br/>
        <w:t>f 2156/791/711 2155/792/712 2154/793/713</w:t>
        <w:br/>
        <w:t>f 2160/794/714 2159/795/715 2158/796/716</w:t>
        <w:br/>
        <w:t>f 2157/797/717 2160/794/714 2158/796/716</w:t>
        <w:br/>
        <w:t>f 2163/798/718 2162/799/719 2161/800/720</w:t>
        <w:br/>
        <w:t>f 2166/801/721 2165/802/722 2164/803/722</w:t>
        <w:br/>
        <w:t>f 2161/800/720 2166/801/721 2164/803/722</w:t>
        <w:br/>
        <w:t>f 2170/804/723 2169/805/724 2168/806/724</w:t>
        <w:br/>
        <w:t>f 2167/807/725 2170/804/723 2168/806/724</w:t>
        <w:br/>
        <w:t>f 2171/808/726 2159/795/715 2160/794/714</w:t>
        <w:br/>
        <w:t>f 2167/807/725 2171/808/726 2172/809/727</w:t>
        <w:br/>
        <w:t>f 2079/714/648 2077/716/650 2173/810/728</w:t>
        <w:br/>
        <w:t>f 2169/805/724 2164/803/722 2165/802/722</w:t>
        <w:br/>
        <w:t>f 2168/806/724 2169/805/724 2165/802/722</w:t>
        <w:br/>
        <w:t>f 2170/804/723 2167/807/725 2172/809/727</w:t>
        <w:br/>
        <w:t>f 2172/809/727 2171/808/726 2160/794/714</w:t>
        <w:br/>
        <w:t>f 2177/811/729 2176/812/729 2175/813/730</w:t>
        <w:br/>
        <w:t>f 2174/814/731 2177/811/729 2175/813/730</w:t>
        <w:br/>
        <w:t>f 2140/775/698 2138/777/700 2161/800/720</w:t>
        <w:br/>
        <w:t>f 2137/773/697 2136/774/697 2152/789/709</w:t>
        <w:br/>
        <w:t>f 2153/790/710 2137/773/697 2152/789/709</w:t>
        <w:br/>
        <w:t>f 2176/812/729 2177/811/729 2157/797/717</w:t>
        <w:br/>
        <w:t>f 2178/815/732 2176/812/729 2157/797/717</w:t>
        <w:br/>
        <w:t>f 2098/736/667 2180/816/733 2179/817/733</w:t>
        <w:br/>
        <w:t>f 2078/715/649 2098/736/667 2179/817/733</w:t>
        <w:br/>
        <w:t>f 2139/776/699 2183/818/734 2182/819/735</w:t>
        <w:br/>
        <w:t>f 2181/820/736 2139/776/699 2182/819/735</w:t>
        <w:br/>
        <w:t>f 2182/819/735 2183/818/734 2184/821/737</w:t>
        <w:br/>
        <w:t>f 2139/776/699 2181/820/736 2163/798/718</w:t>
        <w:br/>
        <w:t>f 2108/748/676 2103/737/668 2100/740/668</w:t>
        <w:br/>
        <w:t>f 2111/745/674 2108/748/676 2100/740/668</w:t>
        <w:br/>
        <w:t>f 2139/776/699 2140/775/698 2153/790/710</w:t>
        <w:br/>
        <w:t>f 2153/790/710 2140/775/698 2185/822/738</w:t>
        <w:br/>
        <w:t>f 2139/776/699 2163/798/718 2138/777/700</w:t>
        <w:br/>
        <w:t>f 2138/777/700 2163/798/718 2161/800/720</w:t>
        <w:br/>
        <w:t>f 2099/735/666 2083/720/654 2186/823/739</w:t>
        <w:br/>
        <w:t>f 2116/753/681 2118/754/682 2115/752/680</w:t>
        <w:br/>
        <w:t>f 2158/796/716 2178/815/732 2157/797/717</w:t>
        <w:br/>
        <w:t>f 2180/816/733 2145/783/704 2146/782/704</w:t>
        <w:br/>
        <w:t>f 2179/817/733 2180/816/733 2146/782/704</w:t>
        <w:br/>
        <w:t>f 2088/722/656 2173/810/728 2187/824/740</w:t>
        <w:br/>
        <w:t>f 2087/723/657 2088/722/656 2187/824/740</w:t>
        <w:br/>
        <w:t>f 2080/719/653 2083/720/654 2084/721/655</w:t>
        <w:br/>
        <w:t>f 2082/717/651 2080/719/653 2084/721/655</w:t>
        <w:br/>
        <w:t>f 2189/825/741 2083/720/742 2188/826/741</w:t>
        <w:br/>
        <w:t>f 2154/793/713 2155/792/712 2174/814/731</w:t>
        <w:br/>
        <w:t>f 2175/813/730 2154/793/713 2174/814/731</w:t>
        <w:br/>
        <w:t>f 2175/813/730 2190/827/743 2154/793/713</w:t>
        <w:br/>
        <w:t>f 2083/720/654 2080/719/653 2097/734/665</w:t>
        <w:br/>
        <w:t>f 2121/759/687 2122/758/686 2192/828/744</w:t>
        <w:br/>
        <w:t>f 2191/829/745 2121/759/687 2192/828/744</w:t>
        <w:br/>
        <w:t>f 2143/779/702 2144/778/701 2193/830/746</w:t>
        <w:br/>
        <w:t>f 2194/831/746 2143/779/702 2193/830/746</w:t>
        <w:br/>
        <w:t>f 2197/832/747 2196/833/747 2195/834/747</w:t>
        <w:br/>
        <w:t>f 2132/772/695 2198/835/748 2135/769/695</w:t>
        <w:br/>
        <w:t>f 2192/828/744 2199/836/749 2191/829/745</w:t>
        <w:br/>
        <w:t>f 2193/830/746 2200/837/750 2194/831/746</w:t>
        <w:br/>
        <w:t>f 2173/810/728 2077/716/650 2187/824/740</w:t>
        <w:br/>
        <w:t>f 2096/732/663 2148/784/705 2095/733/664</w:t>
        <w:br/>
        <w:t>f 2161/800/720 2162/799/719 2166/801/721</w:t>
        <w:br/>
        <w:t>f 2104/743/672 2125/760/688 2201/838/751</w:t>
        <w:br/>
        <w:t>f 2125/760/688 2126/763/691 2201/838/751</w:t>
        <w:br/>
        <w:t>f 2107/744/673 2104/743/672 2201/838/751</w:t>
        <w:br/>
        <w:t>f 2204/839/752 2203/840/753 2202/841/754</w:t>
        <w:br/>
        <w:t>f 2205/842/755 2204/839/752 2202/841/754</w:t>
        <w:br/>
        <w:t>f 2207/843/756 2206/844/757 2104/743/672</w:t>
        <w:br/>
        <w:t>f 2105/742/671 2207/843/756 2104/743/672</w:t>
        <w:br/>
        <w:t>f 2206/844/757 2208/845/758 2125/760/688</w:t>
        <w:br/>
        <w:t>f 2104/743/672 2206/844/757 2125/760/688</w:t>
        <w:br/>
        <w:t>f 2210/846/759 2205/842/755 2209/847/760</w:t>
        <w:br/>
        <w:t>f 2211/848/761 2210/846/759 2209/847/760</w:t>
        <w:br/>
        <w:t>f 2214/849/762 2213/850/763 2212/851/764</w:t>
        <w:br/>
        <w:t>f 2217/852/765 2216/853/766 2215/854/767</w:t>
        <w:br/>
        <w:t>f 2218/855/768 2217/852/765 2215/854/767</w:t>
        <w:br/>
        <w:t>f 2213/850/763 2219/856/769 2212/851/764</w:t>
        <w:br/>
        <w:t>f 2205/842/755 2213/850/763 2214/849/762</w:t>
        <w:br/>
        <w:t>f 2204/839/752 2205/842/755 2214/849/762</w:t>
        <w:br/>
        <w:t>f 2206/844/757 2207/843/756 2216/853/766</w:t>
        <w:br/>
        <w:t>f 2217/852/765 2206/844/757 2216/853/766</w:t>
        <w:br/>
        <w:t>f 2208/845/758 2206/844/757 2217/852/765</w:t>
        <w:br/>
        <w:t>f 2218/855/768 2208/845/758 2217/852/765</w:t>
        <w:br/>
        <w:t>f 2210/846/759 2219/856/769 2213/850/763</w:t>
        <w:br/>
        <w:t>f 2205/842/755 2210/846/759 2213/850/763</w:t>
        <w:br/>
        <w:t>f 985/857/770 984/858/771 983/859/772</w:t>
        <w:br/>
        <w:t>f 984/858/771 986/860/773 983/859/772</w:t>
        <w:br/>
        <w:t>f 986/860/773 987/861/774 983/859/772</w:t>
        <w:br/>
        <w:t>f 987/861/774 988/862/775 983/859/772</w:t>
        <w:br/>
        <w:t>f 988/862/775 989/863/776 983/859/772</w:t>
        <w:br/>
        <w:t>f 989/863/776 990/864/777 983/859/772</w:t>
        <w:br/>
        <w:t>f 990/864/777 991/865/778 983/859/772</w:t>
        <w:br/>
        <w:t>f 991/865/778 992/866/779 983/859/772</w:t>
        <w:br/>
        <w:t>f 992/866/779 993/867/780 983/859/772</w:t>
        <w:br/>
        <w:t>f 993/867/780 994/868/781 983/859/772</w:t>
        <w:br/>
        <w:t>f 994/868/781 995/869/782 983/859/772</w:t>
        <w:br/>
        <w:t>f 995/869/782 996/870/783 983/859/772</w:t>
        <w:br/>
        <w:t>f 996/870/783 997/871/784 983/859/772</w:t>
        <w:br/>
        <w:t>f 997/871/784 998/872/785 983/859/772</w:t>
        <w:br/>
        <w:t>f 998/872/785 999/873/786 983/859/772</w:t>
        <w:br/>
        <w:t>f 999/873/786 1000/874/787 983/859/772</w:t>
        <w:br/>
        <w:t>f 1000/874/787 1001/875/788 983/859/772</w:t>
        <w:br/>
        <w:t>f 1001/875/788 1002/876/789 983/859/772</w:t>
        <w:br/>
        <w:t>f 1002/876/789 1003/877/790 983/859/772</w:t>
        <w:br/>
        <w:t>f 1003/877/790 1004/878/781 983/859/772</w:t>
        <w:br/>
        <w:t>f 1004/878/781 1005/879/791 983/859/772</w:t>
        <w:br/>
        <w:t>f 1005/879/791 1006/880/792 983/859/772</w:t>
        <w:br/>
        <w:t>f 1006/880/792 1007/881/793 983/859/772</w:t>
        <w:br/>
        <w:t>f 1007/881/793 985/857/770 983/859/772</w:t>
        <w:br/>
        <w:t>f 1911/882/794 1910/883/795 1909/884/796</w:t>
        <w:br/>
        <w:t>f 1909/884/796 1910/883/795 1912/885/797</w:t>
        <w:br/>
        <w:t>f 1912/885/797 1910/883/795 1913/886/798</w:t>
        <w:br/>
        <w:t>f 1913/886/798 1910/883/795 1914/887/799</w:t>
        <w:br/>
        <w:t>f 1914/887/799 1910/883/795 1915/888/800</w:t>
        <w:br/>
        <w:t>f 1915/888/800 1910/883/795 1916/889/801</w:t>
        <w:br/>
        <w:t>f 1916/889/801 1910/883/795 1917/890/802</w:t>
        <w:br/>
        <w:t>f 1917/890/802 1910/883/795 1918/891/803</w:t>
        <w:br/>
        <w:t>f 1918/891/803 1910/883/795 1919/892/804</w:t>
        <w:br/>
        <w:t>f 1919/892/804 1910/883/795 1920/893/805</w:t>
        <w:br/>
        <w:t>f 1920/893/805 1910/883/795 1921/894/806</w:t>
        <w:br/>
        <w:t>f 1921/894/806 1910/883/795 1922/895/807</w:t>
        <w:br/>
        <w:t>f 1922/895/807 1910/883/795 1923/896/808</w:t>
        <w:br/>
        <w:t>f 1923/896/808 1910/883/795 1924/897/809</w:t>
        <w:br/>
        <w:t>f 1924/897/809 1910/883/795 1925/898/810</w:t>
        <w:br/>
        <w:t>f 1925/898/810 1910/883/795 1926/899/811</w:t>
        <w:br/>
        <w:t>f 1926/899/811 1910/883/795 1927/900/812</w:t>
        <w:br/>
        <w:t>f 1927/900/812 1910/883/795 1928/901/813</w:t>
        <w:br/>
        <w:t>f 1928/901/813 1910/883/795 1929/902/814</w:t>
        <w:br/>
        <w:t>f 1929/902/814 1910/883/795 1930/903/815</w:t>
        <w:br/>
        <w:t>f 1930/903/815 1910/883/795 1931/904/816</w:t>
        <w:br/>
        <w:t>f 1931/904/816 1910/883/795 1932/905/817</w:t>
        <w:br/>
        <w:t>f 1932/905/817 1910/883/795 1933/906/818</w:t>
        <w:br/>
        <w:t>f 1933/906/818 1910/883/795 1911/882/794</w:t>
        <w:br/>
        <w:t>f 2222/907/819 2221/908/820 2220/909/821</w:t>
        <w:br/>
        <w:t>f 2226/910/822 2225/911/823 2224/912/824</w:t>
        <w:br/>
        <w:t>f 2223/913/825 2226/910/822 2224/912/824</w:t>
        <w:br/>
        <w:t>f 2228/914/826 2221/908/820 2227/915/827</w:t>
        <w:br/>
        <w:t>f 2229/916/828 2221/908/820 2228/914/826</w:t>
        <w:br/>
        <w:t>f 2226/910/822 2223/913/825 2231/917/829</w:t>
        <w:br/>
        <w:t>f 2230/918/830 2226/910/822 2231/917/829</w:t>
        <w:br/>
        <w:t>f 2234/919/831 2227/915/827 2233/920/832</w:t>
        <w:br/>
        <w:t>f 2232/921/833 2234/919/831 2233/920/832</w:t>
        <w:br/>
        <w:t>f 2237/922/834 2236/923/835 2220/909/821</w:t>
        <w:br/>
        <w:t>f 2235/924/836 2237/922/834 2220/909/821</w:t>
        <w:br/>
        <w:t>f 2241/925/837 2240/926/838 2239/927/839</w:t>
        <w:br/>
        <w:t>f 2238/928/840 2241/925/837 2239/927/839</w:t>
        <w:br/>
        <w:t>f 2238/928/840 2221/908/820 2229/916/828</w:t>
        <w:br/>
        <w:t>f 2235/924/836 2221/908/820 2242/929/841</w:t>
        <w:br/>
        <w:t>f 2242/929/841 2221/908/820 2243/930/842</w:t>
        <w:br/>
        <w:t>f 2247/931/843 2246/932/844 2245/933/845</w:t>
        <w:br/>
        <w:t>f 2244/934/846 2247/931/843 2245/933/845</w:t>
        <w:br/>
        <w:t>f 2247/931/843 2249/935/847 2248/936/848</w:t>
        <w:br/>
        <w:t>f 2246/932/844 2247/931/843 2248/936/848</w:t>
        <w:br/>
        <w:t>f 2252/937/849 2243/930/842 2251/938/850</w:t>
        <w:br/>
        <w:t>f 2250/939/851 2252/937/849 2251/938/850</w:t>
        <w:br/>
        <w:t>f 2255/940/852 2254/941/853 2222/907/819</w:t>
        <w:br/>
        <w:t>f 2253/942/854 2255/940/852 2222/907/819</w:t>
        <w:br/>
        <w:t>f 2233/920/832 2221/908/820 2256/943/855</w:t>
        <w:br/>
        <w:t>f 2249/935/847 2221/908/820 2239/927/839</w:t>
        <w:br/>
        <w:t>f 2251/938/850 2221/908/820 2244/934/846</w:t>
        <w:br/>
        <w:t>f 2231/917/829 2221/908/820 2254/941/853</w:t>
        <w:br/>
        <w:t>f 2256/943/855 2221/908/820 2224/912/824</w:t>
        <w:br/>
        <w:t>f 2259/944/856 2258/945/857 2257/946/857</w:t>
        <w:br/>
        <w:t>f 2260/947/856 2259/944/856 2257/946/857</w:t>
        <w:br/>
        <w:t>f 2264/948/858 2263/949/858 2262/950/859</w:t>
        <w:br/>
        <w:t>f 2261/951/859 2264/948/858 2262/950/859</w:t>
        <w:br/>
        <w:t>f 2267/952/860 2266/953/861 2265/954/862</w:t>
        <w:br/>
        <w:t>f 2268/955/860 2267/952/860 2265/954/862</w:t>
        <w:br/>
        <w:t>f 2264/948/858 2257/946/857 2258/945/857</w:t>
        <w:br/>
        <w:t>f 2263/949/858 2264/948/858 2258/945/857</w:t>
        <w:br/>
        <w:t>f 2272/956/863 2271/957/864 2270/958/865</w:t>
        <w:br/>
        <w:t>f 2269/959/863 2272/956/863 2270/958/865</w:t>
        <w:br/>
        <w:t>f 2266/953/861 2274/960/866 2273/961/867</w:t>
        <w:br/>
        <w:t>f 2265/954/862 2266/953/861 2273/961/867</w:t>
        <w:br/>
        <w:t>f 2278/962/868 2277/963/868 2276/964/869</w:t>
        <w:br/>
        <w:t>f 2275/965/870 2278/962/868 2276/964/869</w:t>
        <w:br/>
        <w:t>f 2282/966/871 2281/967/872 2280/968/872</w:t>
        <w:br/>
        <w:t>f 2279/969/873 2282/966/871 2280/968/872</w:t>
        <w:br/>
        <w:t>f 2277/963/868 2278/962/868 2283/970/874</w:t>
        <w:br/>
        <w:t>f 2284/971/875 2277/963/868 2283/970/874</w:t>
        <w:br/>
        <w:t>f 2271/957/864 2275/965/870 2276/964/869</w:t>
        <w:br/>
        <w:t>f 2270/958/865 2271/957/864 2276/964/869</w:t>
        <w:br/>
        <w:t>f 2273/961/867 2274/960/866 2286/972/876</w:t>
        <w:br/>
        <w:t>f 2285/973/876 2273/961/867 2286/972/876</w:t>
        <w:br/>
        <w:t>f 2284/971/875 2283/970/874 2287/974/877</w:t>
        <w:br/>
        <w:t>f 2288/975/878 2284/971/875 2287/974/877</w:t>
        <w:br/>
        <w:t>f 2279/969/873 2272/956/863 2269/959/863</w:t>
        <w:br/>
        <w:t>f 2282/966/871 2279/969/873 2269/959/863</w:t>
        <w:br/>
        <w:t>f 2285/973/876 2286/972/876 2290/976/879</w:t>
        <w:br/>
        <w:t>f 2289/977/879 2285/973/876 2290/976/879</w:t>
        <w:br/>
        <w:t>f 2292/978/880 2288/975/878 2287/974/877</w:t>
        <w:br/>
        <w:t>f 2291/979/881 2292/978/880 2287/974/877</w:t>
        <w:br/>
        <w:t>f 2294/980/882 2280/968/872 2281/967/872</w:t>
        <w:br/>
        <w:t>f 2293/981/882 2294/980/882 2281/967/872</w:t>
        <w:br/>
        <w:t>f 2296/982/883 2295/983/884 2289/977/879</w:t>
        <w:br/>
        <w:t>f 2290/976/879 2296/982/883 2289/977/879</w:t>
        <w:br/>
        <w:t>f 2291/979/881 2267/952/860 2268/955/860</w:t>
        <w:br/>
        <w:t>f 2292/978/880 2291/979/881 2268/955/860</w:t>
        <w:br/>
        <w:t>f 2293/981/882 2259/944/856 2260/947/856</w:t>
        <w:br/>
        <w:t>f 2294/980/882 2293/981/882 2260/947/856</w:t>
        <w:br/>
        <w:t>f 2261/951/859 2262/950/859 2295/983/884</w:t>
        <w:br/>
        <w:t>f 2296/982/883 2261/951/859 2295/983/884</w:t>
        <w:br/>
        <w:t>f 2297/984/885 2256/943/855 2224/912/824</w:t>
        <w:br/>
        <w:t>f 2225/911/823 2297/984/885 2224/912/824</w:t>
        <w:br/>
        <w:t>f 2230/918/830 2231/917/829 2254/941/853</w:t>
        <w:br/>
        <w:t>f 2255/940/852 2230/918/830 2254/941/853</w:t>
        <w:br/>
        <w:t>f 2244/934/846 2245/933/845 2250/939/851</w:t>
        <w:br/>
        <w:t>f 2251/938/850 2244/934/846 2250/939/851</w:t>
        <w:br/>
        <w:t>f 2240/926/838 2248/936/848 2249/935/847</w:t>
        <w:br/>
        <w:t>f 2239/927/839 2240/926/838 2249/935/847</w:t>
        <w:br/>
        <w:t>f 2256/943/855 2297/984/885 2232/921/833</w:t>
        <w:br/>
        <w:t>f 2233/920/832 2256/943/855 2232/921/833</w:t>
        <w:br/>
        <w:t>f 2221/908/820 2222/907/819 2254/941/853</w:t>
        <w:br/>
        <w:t>f 2221/908/820 2251/938/850 2243/930/842</w:t>
        <w:br/>
        <w:t>f 2221/908/820 2249/935/847 2247/931/843</w:t>
        <w:br/>
        <w:t>f 2221/908/820 2247/931/843 2244/934/846</w:t>
        <w:br/>
        <w:t>f 2242/929/841 2243/930/842 2252/937/849</w:t>
        <w:br/>
        <w:t>f 2298/985/886 2242/929/841 2252/937/849</w:t>
        <w:br/>
        <w:t>f 2298/985/886 2237/922/834 2235/924/836</w:t>
        <w:br/>
        <w:t>f 2242/929/841 2298/985/886 2235/924/836</w:t>
        <w:br/>
        <w:t>f 2238/928/840 2229/916/828 2299/986/887</w:t>
        <w:br/>
        <w:t>f 2241/925/837 2238/928/840 2299/986/887</w:t>
        <w:br/>
        <w:t>f 2221/908/820 2238/928/840 2239/927/839</w:t>
        <w:br/>
        <w:t>f 2221/908/820 2235/924/836 2220/909/821</w:t>
        <w:br/>
        <w:t>f 2221/908/820 2233/920/832 2227/915/827</w:t>
        <w:br/>
        <w:t>f 2221/908/820 2231/917/829 2223/913/825</w:t>
        <w:br/>
        <w:t>f 2299/986/887 2229/916/828 2228/914/826</w:t>
        <w:br/>
        <w:t>f 2300/987/888 2299/986/887 2228/914/826</w:t>
        <w:br/>
        <w:t>f 2227/915/827 2234/919/831 2300/987/888</w:t>
        <w:br/>
        <w:t>f 2228/914/826 2227/915/827 2300/987/888</w:t>
        <w:br/>
        <w:t>f 2221/908/820 2223/913/825 2224/912/824</w:t>
        <w:br/>
        <w:t>f 2222/907/819 2220/909/821 2236/923/835</w:t>
        <w:br/>
        <w:t>f 2253/942/854 2222/907/819 2236/923/835</w:t>
        <w:br/>
        <w:t>f 2303/988/889 2302/989/890 2301/990/891</w:t>
        <w:br/>
        <w:t>f 2307/991/892 2306/992/893 2305/993/894</w:t>
        <w:br/>
        <w:t>f 2304/994/895 2307/991/892 2305/993/894</w:t>
        <w:br/>
        <w:t>f 2309/995/896 2308/996/897 2301/990/891</w:t>
        <w:br/>
        <w:t>f 2310/997/898 2309/995/896 2301/990/891</w:t>
        <w:br/>
        <w:t>f 2307/991/892 2312/998/899 2311/999/900</w:t>
        <w:br/>
        <w:t>f 2306/992/893 2307/991/892 2311/999/900</w:t>
        <w:br/>
        <w:t>f 2315/1000/901 2314/1001/902 2313/1002/903</w:t>
        <w:br/>
        <w:t>f 2308/996/897 2315/1000/901 2313/1002/903</w:t>
        <w:br/>
        <w:t>f 2318/1003/904 2317/1004/905 2302/989/890</w:t>
        <w:br/>
        <w:t>f 2316/1005/906 2318/1003/904 2302/989/890</w:t>
        <w:br/>
        <w:t>f 2322/1006/907 2321/1007/908 2320/1008/909</w:t>
        <w:br/>
        <w:t>f 2319/1009/910 2322/1006/907 2320/1008/909</w:t>
        <w:br/>
        <w:t>f 2321/1007/908 2310/997/898 2301/990/891</w:t>
        <w:br/>
        <w:t>f 2317/1004/905 2323/1010/911 2301/990/891</w:t>
        <w:br/>
        <w:t>f 2323/1010/911 2324/1011/912 2301/990/891</w:t>
        <w:br/>
        <w:t>f 2328/1012/913 2327/1013/914 2326/1014/915</w:t>
        <w:br/>
        <w:t>f 2325/1015/916 2328/1012/913 2326/1014/915</w:t>
        <w:br/>
        <w:t>f 2328/1012/913 2325/1015/916 2330/1016/917</w:t>
        <w:br/>
        <w:t>f 2329/1017/918 2328/1012/913 2330/1016/917</w:t>
        <w:br/>
        <w:t>f 2333/1018/919 2332/1019/920 2331/1020/921</w:t>
        <w:br/>
        <w:t>f 2324/1011/912 2333/1018/919 2331/1020/921</w:t>
        <w:br/>
        <w:t>f 2336/1021/922 2335/1022/923 2303/988/889</w:t>
        <w:br/>
        <w:t>f 2334/1023/924 2336/1021/922 2303/988/889</w:t>
        <w:br/>
        <w:t>f 2313/1002/903 2337/1024/925 2301/990/891</w:t>
        <w:br/>
        <w:t>f 2329/1017/918 2320/1008/909 2301/990/891</w:t>
        <w:br/>
        <w:t>f 2331/1020/921 2327/1013/914 2301/990/891</w:t>
        <w:br/>
        <w:t>f 2311/999/900 2334/1023/924 2301/990/891</w:t>
        <w:br/>
        <w:t>f 2337/1024/925 2305/993/894 2301/990/891</w:t>
        <w:br/>
        <w:t>f 2340/1025/926 2339/1026/926 2338/1027/927</w:t>
        <w:br/>
        <w:t>f 2341/1028/927 2340/1025/926 2338/1027/927</w:t>
        <w:br/>
        <w:t>f 2345/1029/928 2344/1030/929 2343/1031/929</w:t>
        <w:br/>
        <w:t>f 2342/1032/930 2345/1029/928 2343/1031/929</w:t>
        <w:br/>
        <w:t>f 2348/1033/931 2347/1034/932 2346/1035/933</w:t>
        <w:br/>
        <w:t>f 2349/1036/933 2348/1033/931 2346/1035/933</w:t>
        <w:br/>
        <w:t>f 2345/1029/928 2342/1032/930 2339/1026/926</w:t>
        <w:br/>
        <w:t>f 2340/1025/926 2345/1029/928 2339/1026/926</w:t>
        <w:br/>
        <w:t>f 2353/1037/934 2352/1038/934 2351/1039/935</w:t>
        <w:br/>
        <w:t>f 2350/1040/936 2353/1037/934 2351/1039/935</w:t>
        <w:br/>
        <w:t>f 2355/1041/937 2354/1042/938 2347/1034/932</w:t>
        <w:br/>
        <w:t>f 2348/1033/931 2355/1041/937 2347/1034/932</w:t>
        <w:br/>
        <w:t>f 2359/1043/939 2358/1044/940 2357/1045/941</w:t>
        <w:br/>
        <w:t>f 2356/1046/939 2359/1043/939 2357/1045/941</w:t>
        <w:br/>
        <w:t>f 2363/1047/942 2362/1048/943 2361/1049/944</w:t>
        <w:br/>
        <w:t>f 2360/1050/944 2363/1047/942 2361/1049/944</w:t>
        <w:br/>
        <w:t>f 2364/1051/945 2359/1043/939 2356/1046/939</w:t>
        <w:br/>
        <w:t>f 2365/1052/945 2364/1051/945 2356/1046/939</w:t>
        <w:br/>
        <w:t>f 2350/1040/936 2351/1039/935 2357/1045/941</w:t>
        <w:br/>
        <w:t>f 2358/1044/940 2350/1040/936 2357/1045/941</w:t>
        <w:br/>
        <w:t>f 2355/1041/937 2367/1053/946 2366/1054/947</w:t>
        <w:br/>
        <w:t>f 2354/1042/938 2355/1041/937 2366/1054/947</w:t>
        <w:br/>
        <w:t>f 2368/1055/948 2364/1051/945 2365/1052/945</w:t>
        <w:br/>
        <w:t>f 2369/1056/949 2368/1055/948 2365/1052/945</w:t>
        <w:br/>
        <w:t>f 2352/1038/934 2353/1037/934 2362/1048/943</w:t>
        <w:br/>
        <w:t>f 2363/1047/942 2352/1038/934 2362/1048/943</w:t>
        <w:br/>
        <w:t>f 2367/1053/946 2371/1057/950 2370/1058/951</w:t>
        <w:br/>
        <w:t>f 2366/1054/947 2367/1053/946 2370/1058/951</w:t>
        <w:br/>
        <w:t>f 2373/1059/952 2372/1060/953 2368/1055/948</w:t>
        <w:br/>
        <w:t>f 2369/1056/949 2373/1059/952 2368/1055/948</w:t>
        <w:br/>
        <w:t>f 2375/1061/954 2374/1062/954 2360/1050/944</w:t>
        <w:br/>
        <w:t>f 2361/1049/944 2375/1061/954 2360/1050/944</w:t>
        <w:br/>
        <w:t>f 2377/1063/955 2370/1058/951 2371/1057/950</w:t>
        <w:br/>
        <w:t>f 2376/1064/955 2377/1063/955 2371/1057/950</w:t>
        <w:br/>
        <w:t>f 2349/1036/933 2346/1035/933 2372/1060/953</w:t>
        <w:br/>
        <w:t>f 2373/1059/952 2349/1036/933 2372/1060/953</w:t>
        <w:br/>
        <w:t>f 2374/1062/954 2375/1061/954 2341/1028/927</w:t>
        <w:br/>
        <w:t>f 2338/1027/927 2374/1062/954 2341/1028/927</w:t>
        <w:br/>
        <w:t>f 2344/1030/929 2377/1063/955 2376/1064/955</w:t>
        <w:br/>
        <w:t>f 2343/1031/929 2344/1030/929 2376/1064/955</w:t>
        <w:br/>
        <w:t>f 2378/1065/956 2304/994/895 2305/993/894</w:t>
        <w:br/>
        <w:t>f 2337/1024/925 2378/1065/956 2305/993/894</w:t>
        <w:br/>
        <w:t>f 2312/998/899 2336/1021/922 2334/1023/924</w:t>
        <w:br/>
        <w:t>f 2311/999/900 2312/998/899 2334/1023/924</w:t>
        <w:br/>
        <w:t>f 2327/1013/914 2331/1020/921 2332/1019/920</w:t>
        <w:br/>
        <w:t>f 2326/1014/915 2327/1013/914 2332/1019/920</w:t>
        <w:br/>
        <w:t>f 2319/1009/910 2320/1008/909 2329/1017/918</w:t>
        <w:br/>
        <w:t>f 2330/1016/917 2319/1009/910 2329/1017/918</w:t>
        <w:br/>
        <w:t>f 2337/1024/925 2313/1002/903 2314/1001/902</w:t>
        <w:br/>
        <w:t>f 2378/1065/956 2337/1024/925 2314/1001/902</w:t>
        <w:br/>
        <w:t>f 2301/990/891 2334/1023/924 2303/988/889</w:t>
        <w:br/>
        <w:t>f 2301/990/891 2324/1011/912 2331/1020/921</w:t>
        <w:br/>
        <w:t>f 2301/990/891 2328/1012/913 2329/1017/918</w:t>
        <w:br/>
        <w:t>f 2301/990/891 2327/1013/914 2328/1012/913</w:t>
        <w:br/>
        <w:t>f 2333/1018/919 2324/1011/912 2323/1010/911</w:t>
        <w:br/>
        <w:t>f 2379/1066/957 2333/1018/919 2323/1010/911</w:t>
        <w:br/>
        <w:t>f 2379/1066/957 2323/1010/911 2317/1004/905</w:t>
        <w:br/>
        <w:t>f 2318/1003/904 2379/1066/957 2317/1004/905</w:t>
        <w:br/>
        <w:t>f 2321/1007/908 2322/1006/907 2380/1067/958</w:t>
        <w:br/>
        <w:t>f 2310/997/898 2321/1007/908 2380/1067/958</w:t>
        <w:br/>
        <w:t>f 2301/990/891 2320/1008/909 2321/1007/908</w:t>
        <w:br/>
        <w:t>f 2301/990/891 2302/989/890 2317/1004/905</w:t>
        <w:br/>
        <w:t>f 2301/990/891 2308/996/897 2313/1002/903</w:t>
        <w:br/>
        <w:t>f 2301/990/891 2306/992/893 2311/999/900</w:t>
        <w:br/>
        <w:t>f 2309/995/896 2310/997/898 2380/1067/958</w:t>
        <w:br/>
        <w:t>f 2381/1068/959 2309/995/896 2380/1067/958</w:t>
        <w:br/>
        <w:t>f 2308/996/897 2309/995/896 2381/1068/959</w:t>
        <w:br/>
        <w:t>f 2315/1000/901 2308/996/897 2381/1068/959</w:t>
        <w:br/>
        <w:t>f 2301/990/891 2305/993/894 2306/992/893</w:t>
        <w:br/>
        <w:t>f 2303/988/889 2335/1022/923 2316/1005/906</w:t>
        <w:br/>
        <w:t>f 2302/989/890 2303/988/889 2316/1005/906</w:t>
        <w:br/>
        <w:t>f 939/1069/960 938/1070/961 937/1071/960</w:t>
        <w:br/>
        <w:t>f 943/1072/962 942/1073/962 941/1074/963</w:t>
        <w:br/>
        <w:t>f 940/1075/964 943/1072/962 941/1074/963</w:t>
        <w:br/>
        <w:t>f 945/1076/965 939/1069/960 937/1071/960</w:t>
        <w:br/>
        <w:t>f 944/1077/966 945/1076/965 937/1071/960</w:t>
        <w:br/>
        <w:t>f 947/1078/967 942/1073/962 943/1072/962</w:t>
        <w:br/>
        <w:t>f 946/1079/967 947/1078/967 943/1072/962</w:t>
        <w:br/>
        <w:t>f 949/1080/968 945/1076/965 944/1077/966</w:t>
        <w:br/>
        <w:t>f 948/1081/968 949/1080/968 944/1077/966</w:t>
        <w:br/>
        <w:t>f 946/1079/967 951/1082/969 950/1083/969</w:t>
        <w:br/>
        <w:t>f 947/1078/967 946/1079/967 950/1083/969</w:t>
        <w:br/>
        <w:t>f 953/1084/970 949/1080/968 948/1081/968</w:t>
        <w:br/>
        <w:t>f 952/1085/971 953/1084/970 948/1081/968</w:t>
        <w:br/>
        <w:t>f 951/1082/969 955/1086/972 954/1087/972</w:t>
        <w:br/>
        <w:t>f 950/1083/969 951/1082/969 954/1087/972</w:t>
        <w:br/>
        <w:t>f 952/1085/971 957/1088/973 956/1089/974</w:t>
        <w:br/>
        <w:t>f 953/1084/970 952/1085/971 956/1089/974</w:t>
        <w:br/>
        <w:t>f 959/1090/975 954/1087/972 955/1086/972</w:t>
        <w:br/>
        <w:t>f 958/1091/975 959/1090/975 955/1086/972</w:t>
        <w:br/>
        <w:t>f 959/1090/975 958/1091/975 960/1092/976</w:t>
        <w:br/>
        <w:t>f 961/1093/976 959/1090/975 960/1092/976</w:t>
        <w:br/>
        <w:t>f 965/1094/977 964/1095/978 963/1096/979</w:t>
        <w:br/>
        <w:t>f 962/1097/980 965/1094/977 963/1096/979</w:t>
        <w:br/>
        <w:t>f 967/1098/981 966/1099/981 961/1093/976</w:t>
        <w:br/>
        <w:t>f 960/1092/976 967/1098/981 961/1093/976</w:t>
        <w:br/>
        <w:t>f 968/1100/982 965/1094/977 962/1097/980</w:t>
        <w:br/>
        <w:t>f 969/1101/983 966/1099/981 967/1098/981</w:t>
        <w:br/>
        <w:t>f 957/1088/973 971/1102/984 970/1103/984</w:t>
        <w:br/>
        <w:t>f 956/1089/974 957/1088/973 970/1103/984</w:t>
        <w:br/>
        <w:t>f 971/1102/984 963/1096/979 964/1095/978</w:t>
        <w:br/>
        <w:t>f 970/1103/984 971/1102/984 964/1095/978</w:t>
        <w:br/>
        <w:t>f 941/1074/963 972/1104/985 940/1075/964</w:t>
        <w:br/>
        <w:t>f 1860/1105/986 1859/1106/986 1858/1107/987</w:t>
        <w:br/>
        <w:t>f 1864/1108/988 1863/1109/989 1862/1110/989</w:t>
        <w:br/>
        <w:t>f 1861/1111/988 1864/1108/988 1862/1110/989</w:t>
        <w:br/>
        <w:t>f 1866/1112/990 1865/1113/990 1859/1106/986</w:t>
        <w:br/>
        <w:t>f 1860/1105/986 1866/1112/990 1859/1106/986</w:t>
        <w:br/>
        <w:t>f 1868/1114/991 1867/1115/991 1864/1108/988</w:t>
        <w:br/>
        <w:t>f 1861/1111/988 1868/1114/991 1864/1108/988</w:t>
        <w:br/>
        <w:t>f 1870/1116/992 1869/1117/992 1865/1113/990</w:t>
        <w:br/>
        <w:t>f 1866/1112/990 1870/1116/992 1865/1113/990</w:t>
        <w:br/>
        <w:t>f 1867/1115/991 1868/1114/991 1872/1118/993</w:t>
        <w:br/>
        <w:t>f 1871/1119/993 1867/1115/991 1872/1118/993</w:t>
        <w:br/>
        <w:t>f 1874/1120/994 1873/1121/994 1869/1117/992</w:t>
        <w:br/>
        <w:t>f 1870/1116/992 1874/1120/994 1869/1117/992</w:t>
        <w:br/>
        <w:t>f 1871/1119/993 1872/1118/993 1876/1122/995</w:t>
        <w:br/>
        <w:t>f 1875/1123/995 1871/1119/993 1876/1122/995</w:t>
        <w:br/>
        <w:t>f 1873/1121/994 1874/1120/994 1878/1124/996</w:t>
        <w:br/>
        <w:t>f 1877/1125/997 1873/1121/994 1878/1124/996</w:t>
        <w:br/>
        <w:t>f 1880/1126/998 1879/1127/998 1875/1123/995</w:t>
        <w:br/>
        <w:t>f 1876/1122/995 1880/1126/998 1875/1123/995</w:t>
        <w:br/>
        <w:t>f 1881/1128/999 1879/1127/998 1880/1126/998</w:t>
        <w:br/>
        <w:t>f 1882/1129/999 1881/1128/999 1880/1126/998</w:t>
        <w:br/>
        <w:t>f 1886/1130/1000 1885/1131/1000 1884/1132/1001</w:t>
        <w:br/>
        <w:t>f 1883/1133/1001 1886/1130/1000 1884/1132/1001</w:t>
        <w:br/>
        <w:t>f 1888/1134/1002 1881/1128/999 1882/1129/999</w:t>
        <w:br/>
        <w:t>f 1887/1135/1002 1888/1134/1002 1882/1129/999</w:t>
        <w:br/>
        <w:t>f 1889/1136/1003 1885/1131/1000 1886/1130/1000</w:t>
        <w:br/>
        <w:t>f 1890/1137/1004 1888/1134/1002 1887/1135/1002</w:t>
        <w:br/>
        <w:t>f 1877/1125/997 1878/1124/996 1892/1138/1005</w:t>
        <w:br/>
        <w:t>f 1891/1139/1006 1877/1125/997 1892/1138/1005</w:t>
        <w:br/>
        <w:t>f 1891/1139/1006 1892/1138/1005 1883/1133/1001</w:t>
        <w:br/>
        <w:t>f 1884/1132/1001 1891/1139/1006 1883/1133/1001</w:t>
        <w:br/>
        <w:t>f 1862/1110/989 1863/1109/989 1893/1140/1007</w:t>
        <w:br/>
        <w:t>f 209/1141/1008 208/1142/1009 207/1143/1010</w:t>
        <w:br/>
        <w:t>f 209/1141/1008 210/1144/1011 208/1142/1009</w:t>
        <w:br/>
        <w:t>f 213/1145/1012 212/1146/1013 211/1147/1014</w:t>
        <w:br/>
        <w:t>f 217/1148/1015 216/1149/1016 215/1150/1017</w:t>
        <w:br/>
        <w:t>f 214/1151/1018 217/1148/1015 215/1150/1017</w:t>
        <w:br/>
        <w:t>f 212/1146/1013 216/1149/1016 218/1152/1019</w:t>
        <w:br/>
        <w:t>f 211/1147/1014 212/1146/1013 218/1152/1019</w:t>
        <w:br/>
        <w:t>f 216/1149/1016 219/1153/1020 218/1152/1019</w:t>
        <w:br/>
        <w:t>f 219/1153/1020 216/1149/1016 217/1148/1015</w:t>
        <w:br/>
        <w:t>f 220/1154/1021 219/1153/1020 217/1148/1015</w:t>
        <w:br/>
        <w:t>f 214/1151/1018 221/1155/1022 217/1148/1015</w:t>
        <w:br/>
        <w:t>f 217/1148/1015 221/1155/1022 222/1156/1023</w:t>
        <w:br/>
        <w:t>f 220/1154/1021 217/1148/1015 222/1156/1023</w:t>
        <w:br/>
        <w:t>f 221/1155/1022 224/1157/1024 223/1158/1025</w:t>
        <w:br/>
        <w:t>f 222/1156/1023 221/1155/1022 223/1158/1025</w:t>
        <w:br/>
        <w:t>f 221/1155/1022 214/1151/1018 224/1157/1024</w:t>
        <w:br/>
        <w:t>f 227/1159/1024 226/1160/1026 225/1161/1027</w:t>
        <w:br/>
        <w:t>f 226/1160/1026 227/1159/1024 228/1162/1018</w:t>
        <w:br/>
        <w:t>f 229/1163/1028 226/1160/1026 228/1162/1018</w:t>
        <w:br/>
        <w:t>f 233/1164/1029 232/1165/1030 231/1166/1031</w:t>
        <w:br/>
        <w:t>f 230/1167/1032 233/1164/1029 231/1166/1031</w:t>
        <w:br/>
        <w:t>f 237/1168/1033 236/1169/1034 235/1170/1035</w:t>
        <w:br/>
        <w:t>f 234/1171/1036 237/1168/1033 235/1170/1035</w:t>
        <w:br/>
        <w:t>f 241/1172/1037 240/1173/1037 239/1174/1038</w:t>
        <w:br/>
        <w:t>f 238/1175/1038 241/1172/1037 239/1174/1038</w:t>
        <w:br/>
        <w:t>f 243/1176/1039 242/1177/1040 237/1168/1033</w:t>
        <w:br/>
        <w:t>f 234/1171/1036 243/1176/1039 237/1168/1033</w:t>
        <w:br/>
        <w:t>f 237/1168/1033 245/1178/1041 244/1179/1042</w:t>
        <w:br/>
        <w:t>f 236/1169/1034 237/1168/1033 244/1179/1042</w:t>
        <w:br/>
        <w:t>f 240/1173/1037 241/1172/1037 247/1180/1043</w:t>
        <w:br/>
        <w:t>f 246/1181/1044 240/1173/1037 247/1180/1043</w:t>
        <w:br/>
        <w:t>f 245/1178/1041 237/1168/1033 242/1177/1040</w:t>
        <w:br/>
        <w:t>f 248/1182/1045 245/1178/1041 242/1177/1040</w:t>
        <w:br/>
        <w:t>f 249/1183/1046 248/1182/1045 242/1177/1040</w:t>
        <w:br/>
        <w:t>f 247/1180/1043 249/1183/1046 242/1177/1040</w:t>
        <w:br/>
        <w:t>f 251/1184/1047 250/1185/1048 248/1182/1045</w:t>
        <w:br/>
        <w:t>f 249/1183/1046 251/1184/1047 248/1182/1045</w:t>
        <w:br/>
        <w:t>f 253/1186/1049 244/1179/1042 245/1178/1041</w:t>
        <w:br/>
        <w:t>f 252/1187/1050 253/1186/1049 245/1178/1041</w:t>
        <w:br/>
        <w:t>f 252/1187/1050 245/1178/1041 248/1182/1045</w:t>
        <w:br/>
        <w:t>f 250/1185/1048 252/1187/1050 248/1182/1045</w:t>
        <w:br/>
        <w:t>f 255/1188/1051 254/1189/1051 250/1185/1048</w:t>
        <w:br/>
        <w:t>f 251/1184/1047 255/1188/1051 250/1185/1048</w:t>
        <w:br/>
        <w:t>f 256/1190/1052 252/1187/1050 250/1185/1048</w:t>
        <w:br/>
        <w:t>f 254/1189/1051 255/1188/1051 258/1191/1053</w:t>
        <w:br/>
        <w:t>f 257/1192/1054 254/1189/1051 258/1191/1053</w:t>
        <w:br/>
        <w:t>f 252/1187/1050 256/1190/1052 259/1193/1055</w:t>
        <w:br/>
        <w:t>f 261/1194/1056 260/1195/1057 257/1192/1054</w:t>
        <w:br/>
        <w:t>f 258/1191/1053 261/1194/1056 257/1192/1054</w:t>
        <w:br/>
        <w:t>f 260/1195/1057 261/1194/1056 226/1160/1026</w:t>
        <w:br/>
        <w:t>f 262/1196/1058 260/1195/1057 226/1160/1026</w:t>
        <w:br/>
        <w:t>f 263/1197/1059 253/1186/1049 252/1187/1050</w:t>
        <w:br/>
        <w:t>f 260/1195/1057 263/1197/1059 252/1187/1050</w:t>
        <w:br/>
        <w:t>f 244/1179/1042 253/1186/1049 264/1198/1060</w:t>
        <w:br/>
        <w:t>f 264/1198/1060 253/1186/1049 265/1199/1061</w:t>
        <w:br/>
        <w:t>f 267/1200/1062 229/1163/1028 266/1201/1063</w:t>
        <w:br/>
        <w:t>f 262/1196/1058 226/1160/1026 267/1200/1062</w:t>
        <w:br/>
        <w:t>f 268/1202/1064 262/1196/1058 267/1200/1062</w:t>
        <w:br/>
        <w:t>f 226/1160/1026 229/1163/1028 267/1200/1062</w:t>
        <w:br/>
        <w:t>f 252/1187/1050 257/1192/1054 260/1195/1057</w:t>
        <w:br/>
        <w:t>f 267/1200/1062 264/1198/1065 268/1202/1064</w:t>
        <w:br/>
        <w:t>f 212/1146/1013 269/1203/1066 215/1150/1017</w:t>
        <w:br/>
        <w:t>f 216/1149/1016 212/1146/1013 215/1150/1017</w:t>
        <w:br/>
        <w:t>f 265/1199/1061 253/1186/1049 263/1197/1059</w:t>
        <w:br/>
        <w:t>f 209/1141/1008 207/1143/1010 336/1204/1067</w:t>
        <w:br/>
        <w:t>f 232/1165/1030 233/1164/1029 234/1171/1036</w:t>
        <w:br/>
        <w:t>f 235/1170/1035 232/1165/1030 234/1171/1036</w:t>
        <w:br/>
        <w:t>f 243/1176/1039 234/1171/1036 337/1205/1068</w:t>
        <w:br/>
        <w:t>f 209/1141/1008 336/1204/1067 269/1203/1066</w:t>
        <w:br/>
        <w:t>f 336/1204/1067 207/1143/1010 338/1206/1069</w:t>
        <w:br/>
        <w:t>f 209/1141/1008 269/1203/1066 212/1146/1013</w:t>
        <w:br/>
        <w:t>f 440/1207/1070 439/1208/1071 438/1209/1072</w:t>
        <w:br/>
        <w:t>f 437/1210/1073 440/1207/1070 438/1209/1072</w:t>
        <w:br/>
        <w:t>f 444/1211/1074 443/1212/1075 442/1213/1076</w:t>
        <w:br/>
        <w:t>f 441/1214/1077 444/1211/1074 442/1213/1076</w:t>
        <w:br/>
        <w:t>f 447/1215/1078 446/1216/1079 445/1217/1080</w:t>
        <w:br/>
        <w:t>f 448/1218/1081 447/1215/1078 445/1217/1080</w:t>
        <w:br/>
        <w:t>f 452/1219/1082 451/1220/1083 450/1221/1084</w:t>
        <w:br/>
        <w:t>f 449/1222/1085 452/1219/1082 450/1221/1084</w:t>
        <w:br/>
        <w:t>f 454/1223/1086 452/1219/1082 449/1222/1085</w:t>
        <w:br/>
        <w:t>f 453/1224/1087 454/1223/1086 449/1222/1085</w:t>
        <w:br/>
        <w:t>f 456/1225/1088 454/1223/1086 453/1224/1087</w:t>
        <w:br/>
        <w:t>f 455/1226/1089 456/1225/1088 453/1224/1087</w:t>
        <w:br/>
        <w:t>f 458/1227/1090 456/1225/1088 455/1226/1089</w:t>
        <w:br/>
        <w:t>f 457/1228/1091 458/1227/1090 455/1226/1089</w:t>
        <w:br/>
        <w:t>f 460/1229/1092 459/1230/1093 454/1223/1086</w:t>
        <w:br/>
        <w:t>f 456/1225/1088 460/1229/1092 454/1223/1086</w:t>
        <w:br/>
        <w:t>f 456/1225/1088 458/1227/1090 461/1231/1094</w:t>
        <w:br/>
        <w:t>f 460/1229/1092 456/1225/1088 461/1231/1094</w:t>
        <w:br/>
        <w:t>f 463/1232/1095 458/1227/1090 457/1228/1091</w:t>
        <w:br/>
        <w:t>f 462/1233/1096 463/1232/1095 457/1228/1091</w:t>
        <w:br/>
        <w:t>f 459/1230/1093 464/1234/1097 452/1219/1082</w:t>
        <w:br/>
        <w:t>f 454/1223/1086 459/1230/1093 452/1219/1082</w:t>
        <w:br/>
        <w:t>f 462/1233/1096 466/1235/1098 465/1236/1099</w:t>
        <w:br/>
        <w:t>f 463/1232/1095 462/1233/1096 465/1236/1099</w:t>
        <w:br/>
        <w:t>f 468/1237/1100 465/1236/1099 466/1235/1098</w:t>
        <w:br/>
        <w:t>f 467/1238/1101 468/1237/1100 466/1235/1098</w:t>
        <w:br/>
        <w:t>f 467/1238/1101 470/1239/1102 469/1240/1103</w:t>
        <w:br/>
        <w:t>f 468/1237/1100 467/1238/1101 469/1240/1103</w:t>
        <w:br/>
        <w:t>f 472/1241/1104 471/1242/1105 465/1236/1099</w:t>
        <w:br/>
        <w:t>f 468/1237/1100 472/1241/1104 465/1236/1099</w:t>
        <w:br/>
        <w:t>f 471/1242/1105 473/1243/1106 463/1232/1095</w:t>
        <w:br/>
        <w:t>f 465/1236/1099 471/1242/1105 463/1232/1095</w:t>
        <w:br/>
        <w:t>f 473/1243/1106 461/1231/1094 458/1227/1090</w:t>
        <w:br/>
        <w:t>f 463/1232/1095 473/1243/1106 458/1227/1090</w:t>
        <w:br/>
        <w:t>f 468/1237/1100 469/1240/1103 474/1244/1107</w:t>
        <w:br/>
        <w:t>f 472/1241/1104 468/1237/1100 474/1244/1107</w:t>
        <w:br/>
        <w:t>f 473/1243/1106 471/1242/1105 476/1245/1108</w:t>
        <w:br/>
        <w:t>f 475/1246/1109 473/1243/1106 476/1245/1108</w:t>
        <w:br/>
        <w:t>f 477/1247/1110 476/1245/1108 471/1242/1105</w:t>
        <w:br/>
        <w:t>f 472/1241/1104 477/1247/1110 471/1242/1105</w:t>
        <w:br/>
        <w:t>f 461/1231/1094 473/1243/1106 475/1246/1109</w:t>
        <w:br/>
        <w:t>f 478/1248/1111 461/1231/1094 475/1246/1109</w:t>
        <w:br/>
        <w:t>f 472/1241/1104 474/1244/1107 479/1249/1112</w:t>
        <w:br/>
        <w:t>f 477/1247/1110 472/1241/1104 479/1249/1112</w:t>
        <w:br/>
        <w:t>f 480/1250/1113 476/1245/1108 477/1247/1110</w:t>
        <w:br/>
        <w:t>f 478/1248/1111 481/1251/1114 460/1229/1092</w:t>
        <w:br/>
        <w:t>f 461/1231/1094 478/1248/1111 460/1229/1092</w:t>
        <w:br/>
        <w:t>f 480/1250/1113 477/1247/1110 482/1252/1115</w:t>
        <w:br/>
        <w:t>f 481/1251/1114 483/1253/1116 459/1230/1093</w:t>
        <w:br/>
        <w:t>f 460/1229/1092 481/1251/1114 459/1230/1093</w:t>
        <w:br/>
        <w:t>f 464/1234/1097 459/1230/1093 483/1253/1116</w:t>
        <w:br/>
        <w:t>f 484/1254/1117 464/1234/1097 483/1253/1116</w:t>
        <w:br/>
        <w:t>f 464/1234/1097 485/1255/1118 451/1220/1083</w:t>
        <w:br/>
        <w:t>f 452/1219/1082 464/1234/1097 451/1220/1083</w:t>
        <w:br/>
        <w:t>f 487/1256/1119 450/1221/1084 451/1220/1083</w:t>
        <w:br/>
        <w:t>f 486/1257/1120 487/1256/1119 451/1220/1083</w:t>
        <w:br/>
        <w:t>f 489/1258/1121 487/1256/1119 486/1257/1120</w:t>
        <w:br/>
        <w:t>f 488/1259/1122 489/1258/1121 486/1257/1120</w:t>
        <w:br/>
        <w:t>f 488/1259/1122 486/1257/1120 491/1260/1123</w:t>
        <w:br/>
        <w:t>f 490/1261/1124 488/1259/1122 491/1260/1123</w:t>
        <w:br/>
        <w:t>f 486/1257/1120 451/1220/1083 485/1255/1118</w:t>
        <w:br/>
        <w:t>f 491/1260/1123 486/1257/1120 485/1255/1118</w:t>
        <w:br/>
        <w:t>f 490/1261/1124 491/1260/1123 493/1262/1125</w:t>
        <w:br/>
        <w:t>f 492/1263/1126 490/1261/1124 493/1262/1125</w:t>
        <w:br/>
        <w:t>f 485/1255/1118 464/1234/1097 484/1254/1117</w:t>
        <w:br/>
        <w:t>f 494/1264/1127 485/1255/1118 484/1254/1117</w:t>
        <w:br/>
        <w:t>f 492/1263/1126 493/1262/1125 496/1265/1128</w:t>
        <w:br/>
        <w:t>f 495/1266/1129 492/1263/1126 496/1265/1128</w:t>
        <w:br/>
        <w:t>f 498/1267/1130 497/1268/1131 494/1264/1127</w:t>
        <w:br/>
        <w:t>f 484/1254/1117 498/1267/1130 494/1264/1127</w:t>
        <w:br/>
        <w:t>f 499/1269/1132 496/1265/1128 493/1262/1125</w:t>
        <w:br/>
        <w:t>f 497/1268/1131 499/1269/1132 493/1262/1125</w:t>
        <w:br/>
        <w:t>f 501/1270/1133 500/1271/1134 495/1266/1129</w:t>
        <w:br/>
        <w:t>f 496/1265/1128 501/1270/1133 495/1266/1129</w:t>
        <w:br/>
        <w:t>f 496/1265/1128 499/1269/1132 502/1272/1135</w:t>
        <w:br/>
        <w:t>f 501/1270/1133 496/1265/1128 502/1272/1135</w:t>
        <w:br/>
        <w:t>f 503/1273/1136 499/1269/1132 497/1268/1131</w:t>
        <w:br/>
        <w:t>f 498/1267/1130 503/1273/1136 497/1268/1131</w:t>
        <w:br/>
        <w:t>f 499/1269/1132 503/1273/1136 504/1274/1137</w:t>
        <w:br/>
        <w:t>f 502/1272/1135 499/1269/1132 504/1274/1137</w:t>
        <w:br/>
        <w:t>f 500/1271/1134 501/1270/1133 506/1275/1138</w:t>
        <w:br/>
        <w:t>f 505/1276/1139 500/1271/1134 506/1275/1138</w:t>
        <w:br/>
        <w:t>f 501/1270/1133 502/1272/1135 507/1277/1140</w:t>
        <w:br/>
        <w:t>f 506/1275/1138 501/1270/1133 507/1277/1140</w:t>
        <w:br/>
        <w:t>f 509/1278/1141 508/1279/1142 505/1276/1139</w:t>
        <w:br/>
        <w:t>f 506/1275/1138 509/1278/1141 505/1276/1139</w:t>
        <w:br/>
        <w:t>f 506/1275/1138 507/1277/1140 510/1280/1143</w:t>
        <w:br/>
        <w:t>f 509/1278/1141 506/1275/1138 510/1280/1143</w:t>
        <w:br/>
        <w:t>f 508/1279/1142 509/1278/1141 512/1281/1144</w:t>
        <w:br/>
        <w:t>f 511/1282/1145 508/1279/1142 512/1281/1144</w:t>
        <w:br/>
        <w:t>f 509/1278/1141 510/1280/1143 513/1283/1146</w:t>
        <w:br/>
        <w:t>f 512/1281/1144 509/1278/1141 513/1283/1146</w:t>
        <w:br/>
        <w:t>f 511/1282/1145 512/1281/1144 515/1284/1147</w:t>
        <w:br/>
        <w:t>f 514/1285/1148 511/1282/1145 515/1284/1147</w:t>
        <w:br/>
        <w:t>f 516/1286/1149 515/1284/1147 512/1281/1144</w:t>
        <w:br/>
        <w:t>f 513/1283/1146 516/1286/1149 512/1281/1144</w:t>
        <w:br/>
        <w:t>f 518/1287/1150 514/1285/1148 515/1284/1147</w:t>
        <w:br/>
        <w:t>f 517/1288/1151 518/1287/1150 515/1284/1147</w:t>
        <w:br/>
        <w:t>f 521/1289/1152 520/1290/1153 516/1286/1149</w:t>
        <w:br/>
        <w:t>f 519/1291/1154 521/1289/1152 516/1286/1149</w:t>
        <w:br/>
        <w:t>f 517/1288/1151 523/1292/1155 522/1293/1156</w:t>
        <w:br/>
        <w:t>f 518/1287/1150 517/1288/1151 522/1293/1156</w:t>
        <w:br/>
        <w:t>f 525/1294/1157 520/1290/1153 521/1289/1152</w:t>
        <w:br/>
        <w:t>f 524/1295/1158 525/1294/1157 521/1289/1152</w:t>
        <w:br/>
        <w:t>f 522/1293/1156 527/1296/1159 526/1297/1160</w:t>
        <w:br/>
        <w:t>f 523/1292/1155 264/1198/1060 527/1296/1159</w:t>
        <w:br/>
        <w:t>f 522/1293/1156 523/1292/1155 527/1296/1159</w:t>
        <w:br/>
        <w:t>f 513/1283/1146 528/1298/1161 519/1291/1154</w:t>
        <w:br/>
        <w:t>f 516/1286/1149 513/1283/1146 519/1291/1154</w:t>
        <w:br/>
        <w:t>f 530/1299/1162 525/1294/1157 524/1295/1158</w:t>
        <w:br/>
        <w:t>f 529/1300/1163 530/1299/1162 524/1295/1158</w:t>
        <w:br/>
        <w:t>f 510/1280/1143 531/1301/1164 528/1298/1161</w:t>
        <w:br/>
        <w:t>f 513/1283/1146 510/1280/1143 528/1298/1161</w:t>
        <w:br/>
        <w:t>f 533/1302/1165 532/1303/1166 519/1291/1154</w:t>
        <w:br/>
        <w:t>f 533/1302/1165 519/1291/1154 528/1298/1161</w:t>
        <w:br/>
        <w:t>f 534/1304/1167 533/1302/1165 528/1298/1161</w:t>
        <w:br/>
        <w:t>f 531/1301/1164 510/1280/1143 507/1277/1140</w:t>
        <w:br/>
        <w:t>f 535/1305/1168 531/1301/1164 507/1277/1140</w:t>
        <w:br/>
        <w:t>f 534/1304/1167 528/1298/1161 531/1301/1164</w:t>
        <w:br/>
        <w:t>f 536/1306/1169 534/1304/1167 531/1301/1164</w:t>
        <w:br/>
        <w:t>f 502/1272/1135 504/1274/1137 535/1305/1168</w:t>
        <w:br/>
        <w:t>f 507/1277/1140 502/1272/1135 535/1305/1168</w:t>
        <w:br/>
        <w:t>f 537/1307/1170 536/1306/1169 531/1301/1164</w:t>
        <w:br/>
        <w:t>f 535/1305/1168 537/1307/1170 531/1301/1164</w:t>
        <w:br/>
        <w:t>f 538/1308/1171 537/1307/1170 535/1305/1168</w:t>
        <w:br/>
        <w:t>f 504/1274/1137 538/1308/1171 535/1305/1168</w:t>
        <w:br/>
        <w:t>f 503/1273/1136 539/1309/1172 538/1308/1171</w:t>
        <w:br/>
        <w:t>f 504/1274/1137 503/1273/1136 538/1308/1171</w:t>
        <w:br/>
        <w:t>f 539/1309/1172 503/1273/1136 498/1267/1130</w:t>
        <w:br/>
        <w:t>f 540/1310/1173 539/1309/1172 498/1267/1130</w:t>
        <w:br/>
        <w:t>f 537/1307/1170 538/1308/1171 541/1311/1174</w:t>
        <w:br/>
        <w:t>f 542/1312/1175 537/1307/1170 541/1311/1174</w:t>
        <w:br/>
        <w:t>f 543/1313/1176 541/1311/1174 538/1308/1171</w:t>
        <w:br/>
        <w:t>f 539/1309/1172 543/1313/1176 538/1308/1171</w:t>
        <w:br/>
        <w:t>f 536/1306/1169 537/1307/1170 542/1312/1175</w:t>
        <w:br/>
        <w:t>f 544/1314/1177 536/1306/1169 542/1312/1175</w:t>
        <w:br/>
        <w:t>f 534/1304/1167 536/1306/1169 544/1314/1177</w:t>
        <w:br/>
        <w:t>f 545/1315/1178 534/1304/1167 544/1314/1177</w:t>
        <w:br/>
        <w:t>f 540/1310/1173 498/1267/1130 484/1254/1117</w:t>
        <w:br/>
        <w:t>f 483/1253/1116 540/1310/1173 484/1254/1117</w:t>
        <w:br/>
        <w:t>f 543/1313/1176 539/1309/1172 540/1310/1173</w:t>
        <w:br/>
        <w:t>f 546/1316/1179 543/1313/1176 540/1310/1173</w:t>
        <w:br/>
        <w:t>f 483/1253/1116 481/1251/1114 546/1316/1179</w:t>
        <w:br/>
        <w:t>f 540/1310/1173 483/1253/1116 546/1316/1179</w:t>
        <w:br/>
        <w:t>f 541/1311/1174 543/1313/1176 548/1317/1180</w:t>
        <w:br/>
        <w:t>f 547/1318/1181 541/1311/1174 548/1317/1180</w:t>
        <w:br/>
        <w:t>f 481/1251/1114 478/1248/1111 549/1319/1182</w:t>
        <w:br/>
        <w:t>f 546/1316/1179 481/1251/1114 549/1319/1182</w:t>
        <w:br/>
        <w:t>f 546/1316/1179 549/1319/1182 548/1317/1180</w:t>
        <w:br/>
        <w:t>f 543/1313/1176 546/1316/1179 548/1317/1180</w:t>
        <w:br/>
        <w:t>f 547/1318/1181 550/1320/1183 542/1312/1175</w:t>
        <w:br/>
        <w:t>f 541/1311/1174 547/1318/1181 542/1312/1175</w:t>
        <w:br/>
        <w:t>f 550/1320/1183 551/1321/1184 544/1314/1177</w:t>
        <w:br/>
        <w:t>f 542/1312/1175 550/1320/1183 544/1314/1177</w:t>
        <w:br/>
        <w:t>f 545/1315/1178 544/1314/1177 551/1321/1184</w:t>
        <w:br/>
        <w:t>f 552/1322/1185 545/1315/1178 551/1321/1184</w:t>
        <w:br/>
        <w:t>f 556/1323/1186 555/1324/1187 554/1325/1188</w:t>
        <w:br/>
        <w:t>f 553/1326/1189 556/1323/1186 554/1325/1188</w:t>
        <w:br/>
        <w:t>f 558/1327/1190 557/1328/1191 553/1326/1189</w:t>
        <w:br/>
        <w:t>f 554/1325/1188 558/1327/1190 553/1326/1189</w:t>
        <w:br/>
        <w:t>f 559/1329/1192 558/1327/1190 554/1325/1188</w:t>
        <w:br/>
        <w:t>f 482/1252/1115 559/1329/1192 554/1325/1188</w:t>
        <w:br/>
        <w:t>f 563/1330/1193 562/1331/1194 561/1332/1195</w:t>
        <w:br/>
        <w:t>f 560/1333/1196 563/1330/1193 561/1332/1195</w:t>
        <w:br/>
        <w:t>f 562/1331/1194 565/1334/1197 564/1335/1198</w:t>
        <w:br/>
        <w:t>f 561/1332/1195 562/1331/1194 564/1335/1198</w:t>
        <w:br/>
        <w:t>f 560/1333/1196 561/1332/1195 567/1336/1199</w:t>
        <w:br/>
        <w:t>f 566/1337/1200 560/1333/1196 567/1336/1199</w:t>
        <w:br/>
        <w:t>f 482/1252/1115 477/1247/1110 479/1249/1112</w:t>
        <w:br/>
        <w:t>f 570/1338/1201 567/1336/1199 569/1339/1202</w:t>
        <w:br/>
        <w:t>f 568/1340/1203 570/1338/1201 569/1339/1202</w:t>
        <w:br/>
        <w:t>f 568/1340/1203 569/1339/1202 572/1341/1204</w:t>
        <w:br/>
        <w:t>f 571/1342/1205 568/1340/1203 572/1341/1204</w:t>
        <w:br/>
        <w:t>f 567/1336/1199 574/1343/1206 573/1344/1207</w:t>
        <w:br/>
        <w:t>f 569/1339/1202 567/1336/1199 573/1344/1207</w:t>
        <w:br/>
        <w:t>f 575/1345/1208 572/1341/1204 569/1339/1202</w:t>
        <w:br/>
        <w:t>f 573/1344/1207 575/1345/1208 569/1339/1202</w:t>
        <w:br/>
        <w:t>f 571/1342/1205 572/1341/1204 577/1346/1209</w:t>
        <w:br/>
        <w:t>f 576/1347/1210 571/1342/1205 577/1346/1209</w:t>
        <w:br/>
        <w:t>f 579/1348/1211 576/1347/1210 577/1346/1209</w:t>
        <w:br/>
        <w:t>f 578/1349/1212 579/1348/1211 577/1346/1209</w:t>
        <w:br/>
        <w:t>f 575/1345/1208 580/1350/1213 577/1346/1209</w:t>
        <w:br/>
        <w:t>f 572/1341/1204 575/1345/1208 577/1346/1209</w:t>
        <w:br/>
        <w:t>f 582/1351/1214 579/1348/1211 578/1349/1212</w:t>
        <w:br/>
        <w:t>f 581/1352/1215 582/1351/1214 578/1349/1212</w:t>
        <w:br/>
        <w:t>f 578/1349/1212 577/1346/1209 580/1350/1213</w:t>
        <w:br/>
        <w:t>f 583/1353/1216 578/1349/1212 580/1350/1213</w:t>
        <w:br/>
        <w:t>f 578/1349/1212 583/1353/1216 584/1354/1217</w:t>
        <w:br/>
        <w:t>f 581/1352/1215 578/1349/1212 584/1354/1217</w:t>
        <w:br/>
        <w:t>f 586/1355/1218 582/1351/1214 581/1352/1215</w:t>
        <w:br/>
        <w:t>f 585/1356/1219 586/1355/1218 581/1352/1215</w:t>
        <w:br/>
        <w:t>f 588/1357/1220 587/1358/1221 545/1315/1178</w:t>
        <w:br/>
        <w:t>f 552/1322/1185 588/1357/1220 545/1315/1178</w:t>
        <w:br/>
        <w:t>f 588/1357/1220 589/1359/1222 587/1358/1221</w:t>
        <w:br/>
        <w:t>f 534/1304/1167 545/1315/1178 587/1358/1221</w:t>
        <w:br/>
        <w:t>f 533/1302/1165 534/1304/1167 587/1358/1221</w:t>
        <w:br/>
        <w:t>f 590/1360/1223 533/1302/1165 587/1358/1221</w:t>
        <w:br/>
        <w:t>f 589/1359/1222 590/1360/1223 587/1358/1221</w:t>
        <w:br/>
        <w:t>f 590/1360/1223 592/1361/1224 591/1362/1225</w:t>
        <w:br/>
        <w:t>f 532/1303/1166 590/1360/1223 591/1362/1225</w:t>
        <w:br/>
        <w:t>f 589/1359/1222 593/1363/1226 592/1361/1224</w:t>
        <w:br/>
        <w:t>f 590/1360/1223 589/1359/1222 592/1361/1224</w:t>
        <w:br/>
        <w:t>f 595/1364/1227 592/1361/1224 593/1363/1226</w:t>
        <w:br/>
        <w:t>f 594/1365/1228 595/1364/1227 593/1363/1226</w:t>
        <w:br/>
        <w:t>f 594/1365/1228 597/1366/1229 596/1367/1230</w:t>
        <w:br/>
        <w:t>f 595/1364/1227 594/1365/1228 596/1367/1230</w:t>
        <w:br/>
        <w:t>f 592/1361/1224 595/1364/1227 598/1368/1231</w:t>
        <w:br/>
        <w:t>f 591/1362/1225 592/1361/1224 598/1368/1231</w:t>
        <w:br/>
        <w:t>f 600/1369/1232 530/1299/1162 529/1300/1163</w:t>
        <w:br/>
        <w:t>f 599/1370/1233 600/1369/1232 529/1300/1163</w:t>
        <w:br/>
        <w:t>f 595/1364/1227 596/1367/1230 601/1371/1234</w:t>
        <w:br/>
        <w:t>f 598/1368/1231 595/1364/1227 601/1371/1234</w:t>
        <w:br/>
        <w:t>f 597/1366/1229 603/1372/1235 602/1373/1236</w:t>
        <w:br/>
        <w:t>f 596/1367/1230 597/1366/1229 602/1373/1236</w:t>
        <w:br/>
        <w:t>f 606/1374/1237 605/1375/1238 604/1376/1239</w:t>
        <w:br/>
        <w:t>f 603/1372/1235 606/1374/1237 604/1376/1239</w:t>
        <w:br/>
        <w:t>f 607/1377/1240 601/1371/1234 596/1367/1230</w:t>
        <w:br/>
        <w:t>f 602/1373/1236 607/1377/1240 596/1367/1230</w:t>
        <w:br/>
        <w:t>f 608/1378/1241 602/1373/1236 603/1372/1235</w:t>
        <w:br/>
        <w:t>f 604/1376/1239 608/1378/1241 603/1372/1235</w:t>
        <w:br/>
        <w:t>f 584/1354/1217 604/1376/1239 605/1375/1238</w:t>
        <w:br/>
        <w:t>f 600/1369/1232 599/1370/1233 610/1379/1242</w:t>
        <w:br/>
        <w:t>f 609/1380/1243 600/1369/1232 610/1379/1242</w:t>
        <w:br/>
        <w:t>f 611/1381/1244 607/1377/1240 602/1373/1236</w:t>
        <w:br/>
        <w:t>f 608/1378/1241 611/1381/1244 602/1373/1236</w:t>
        <w:br/>
        <w:t>f 612/1382/1245 604/1376/1239 584/1354/1217</w:t>
        <w:br/>
        <w:t>f 583/1353/1216 612/1382/1245 584/1354/1217</w:t>
        <w:br/>
        <w:t>f 583/1353/1216 580/1350/1213 613/1383/1246</w:t>
        <w:br/>
        <w:t>f 612/1382/1245 583/1353/1216 613/1383/1246</w:t>
        <w:br/>
        <w:t>f 612/1382/1245 614/1384/1247 604/1376/1239</w:t>
        <w:br/>
        <w:t>f 615/1385/1248 608/1378/1241 604/1376/1239</w:t>
        <w:br/>
        <w:t>f 614/1384/1247 615/1385/1248 604/1376/1239</w:t>
        <w:br/>
        <w:t>f 616/1386/1249 613/1383/1246 580/1350/1213</w:t>
        <w:br/>
        <w:t>f 575/1345/1208 616/1386/1249 580/1350/1213</w:t>
        <w:br/>
        <w:t>f 618/1387/1250 617/1388/1251 614/1384/1247</w:t>
        <w:br/>
        <w:t>f 618/1387/1250 612/1382/1245 613/1383/1246</w:t>
        <w:br/>
        <w:t>f 619/1389/1252 618/1387/1250 613/1383/1246</w:t>
        <w:br/>
        <w:t>f 616/1386/1249 575/1345/1208 573/1344/1207</w:t>
        <w:br/>
        <w:t>f 620/1390/1253 616/1386/1249 573/1344/1207</w:t>
        <w:br/>
        <w:t>f 616/1386/1249 621/1391/1254 619/1389/1252</w:t>
        <w:br/>
        <w:t>f 613/1383/1246 616/1386/1249 619/1389/1252</w:t>
        <w:br/>
        <w:t>f 620/1390/1253 573/1344/1207 574/1343/1206</w:t>
        <w:br/>
        <w:t>f 622/1392/1255 620/1390/1253 574/1343/1206</w:t>
        <w:br/>
        <w:t>f 620/1390/1253 623/1393/1256 621/1391/1254</w:t>
        <w:br/>
        <w:t>f 616/1386/1249 620/1390/1253 621/1391/1254</w:t>
        <w:br/>
        <w:t>f 619/1389/1252 625/1394/1257 624/1395/1258</w:t>
        <w:br/>
        <w:t>f 618/1387/1250 619/1389/1252 624/1395/1258</w:t>
        <w:br/>
        <w:t>f 621/1391/1254 626/1396/1259 625/1394/1257</w:t>
        <w:br/>
        <w:t>f 619/1389/1252 621/1391/1254 625/1394/1257</w:t>
        <w:br/>
        <w:t>f 627/1397/1260 617/1388/1251 618/1387/1250</w:t>
        <w:br/>
        <w:t>f 624/1395/1258 627/1397/1260 618/1387/1250</w:t>
        <w:br/>
        <w:t>f 623/1393/1256 620/1390/1253 622/1392/1255</w:t>
        <w:br/>
        <w:t>f 628/1398/1261 623/1393/1256 622/1392/1255</w:t>
        <w:br/>
        <w:t>f 617/1388/1251 629/1399/1262 615/1385/1248</w:t>
        <w:br/>
        <w:t>f 614/1384/1247 617/1388/1251 615/1385/1248</w:t>
        <w:br/>
        <w:t>f 564/1335/1198 630/1400/1263 622/1392/1255</w:t>
        <w:br/>
        <w:t>f 574/1343/1206 564/1335/1198 622/1392/1255</w:t>
        <w:br/>
        <w:t>f 631/1401/1264 611/1381/1244 608/1378/1241</w:t>
        <w:br/>
        <w:t>f 615/1385/1248 631/1401/1264 608/1378/1241</w:t>
        <w:br/>
        <w:t>f 633/1402/1265 632/1403/1266 609/1380/1243</w:t>
        <w:br/>
        <w:t>f 610/1379/1242 633/1402/1265 609/1380/1243</w:t>
        <w:br/>
        <w:t>f 565/1334/1197 634/1404/1267 630/1400/1263</w:t>
        <w:br/>
        <w:t>f 564/1335/1198 565/1334/1197 630/1400/1263</w:t>
        <w:br/>
        <w:t>f 634/1404/1267 565/1334/1197 479/1249/1112</w:t>
        <w:br/>
        <w:t>f 635/1405/1268 634/1404/1267 479/1249/1112</w:t>
        <w:br/>
        <w:t>f 632/1403/1266 633/1402/1265 636/1406/1269</w:t>
        <w:br/>
        <w:t>f 637/1407/1270 632/1403/1266 636/1406/1269</w:t>
        <w:br/>
        <w:t>f 629/1399/1262 638/1408/1271 631/1401/1264</w:t>
        <w:br/>
        <w:t>f 639/1409/1272 636/1406/1269 631/1401/1264</w:t>
        <w:br/>
        <w:t>f 638/1408/1271 639/1409/1272 631/1401/1264</w:t>
        <w:br/>
        <w:t>f 636/1406/1269 639/1409/1272 640/1410/1273</w:t>
        <w:br/>
        <w:t>f 637/1407/1270 636/1406/1269 640/1410/1273</w:t>
        <w:br/>
        <w:t>f 629/1399/1262 617/1388/1251 627/1397/1260</w:t>
        <w:br/>
        <w:t>f 642/1411/1274 629/1399/1262 627/1397/1260</w:t>
        <w:br/>
        <w:t>f 641/1412/1275 642/1411/1274 627/1397/1260</w:t>
        <w:br/>
        <w:t>f 629/1399/1262 642/1411/1274 638/1408/1271</w:t>
        <w:br/>
        <w:t>f 641/1412/1275 627/1397/1260 624/1395/1258</w:t>
        <w:br/>
        <w:t>f 643/1413/1276 641/1412/1275 624/1395/1258</w:t>
        <w:br/>
        <w:t>f 643/1413/1276 624/1395/1258 625/1394/1257</w:t>
        <w:br/>
        <w:t>f 644/1414/1277 643/1413/1276 625/1394/1257</w:t>
        <w:br/>
        <w:t>f 641/1412/1275 646/1415/1278 645/1416/1279</w:t>
        <w:br/>
        <w:t>f 642/1411/1274 641/1412/1275 645/1416/1279</w:t>
        <w:br/>
        <w:t>f 643/1413/1276 647/1417/1280 646/1415/1278</w:t>
        <w:br/>
        <w:t>f 641/1412/1275 643/1413/1276 646/1415/1278</w:t>
        <w:br/>
        <w:t>f 648/1418/1281 638/1408/1271 642/1411/1274</w:t>
        <w:br/>
        <w:t>f 645/1416/1279 648/1418/1281 642/1411/1274</w:t>
        <w:br/>
        <w:t>f 649/1419/1282 639/1409/1272 638/1408/1271</w:t>
        <w:br/>
        <w:t>f 648/1418/1281 649/1419/1282 638/1408/1271</w:t>
        <w:br/>
        <w:t>f 651/1420/1283 648/1418/1281 645/1416/1279</w:t>
        <w:br/>
        <w:t>f 650/1421/1284 651/1420/1283 645/1416/1279</w:t>
        <w:br/>
        <w:t>f 652/1422/1285 640/1410/1273 639/1409/1272</w:t>
        <w:br/>
        <w:t>f 649/1419/1282 652/1422/1285 639/1409/1272</w:t>
        <w:br/>
        <w:t>f 648/1418/1281 651/1420/1283 653/1423/1286</w:t>
        <w:br/>
        <w:t>f 649/1419/1282 648/1418/1281 653/1423/1286</w:t>
        <w:br/>
        <w:t>f 657/1424/1287 656/1425/1288 655/1426/1289</w:t>
        <w:br/>
        <w:t>f 654/1427/1290 657/1424/1287 655/1426/1289</w:t>
        <w:br/>
        <w:t>f 232/1165/1030 637/1407/1270 655/1426/1289</w:t>
        <w:br/>
        <w:t>f 660/1428/1069 659/1429/1010 658/1430/1291</w:t>
        <w:br/>
        <w:t>f 664/1431/1292 663/1432/1293 662/1433/1294</w:t>
        <w:br/>
        <w:t>f 661/1434/1295 664/1431/1292 662/1433/1294</w:t>
        <w:br/>
        <w:t>f 652/1422/1285 666/1435/1296 665/1436/1297</w:t>
        <w:br/>
        <w:t>f 654/1427/1290 652/1422/1285 665/1436/1297</w:t>
        <w:br/>
        <w:t>f 670/1437/1298 669/1438/1299 668/1439/1300</w:t>
        <w:br/>
        <w:t>f 667/1440/1301 670/1437/1298 668/1439/1300</w:t>
        <w:br/>
        <w:t>f 667/1440/1301 672/1441/1302 671/1442/1303</w:t>
        <w:br/>
        <w:t>f 670/1437/1298 667/1440/1301 671/1442/1303</w:t>
        <w:br/>
        <w:t>f 667/1440/1301 668/1439/1300 674/1443/1304</w:t>
        <w:br/>
        <w:t>f 673/1444/1305 667/1440/1301 674/1443/1304</w:t>
        <w:br/>
        <w:t>f 673/1444/1305 675/1445/1306 672/1441/1302</w:t>
        <w:br/>
        <w:t>f 667/1440/1301 673/1444/1305 672/1441/1302</w:t>
        <w:br/>
        <w:t>f 679/1446/1307 678/1447/1308 677/1448/1309</w:t>
        <w:br/>
        <w:t>f 676/1449/1310 679/1446/1307 677/1448/1309</w:t>
        <w:br/>
        <w:t>f 681/1450/1311 653/1423/1286 651/1420/1283</w:t>
        <w:br/>
        <w:t>f 680/1451/1312 681/1450/1311 651/1420/1283</w:t>
        <w:br/>
        <w:t>f 683/1452/1313 682/1453/1314 673/1444/1305</w:t>
        <w:br/>
        <w:t>f 674/1443/1304 683/1452/1313 673/1444/1305</w:t>
        <w:br/>
        <w:t>f 681/1450/1311 684/1454/1315 682/1453/1314</w:t>
        <w:br/>
        <w:t>f 683/1452/1313 681/1450/1311 682/1453/1314</w:t>
        <w:br/>
        <w:t>f 687/1455/1316 675/1445/1306 686/1456/1317</w:t>
        <w:br/>
        <w:t>f 685/1457/1318 687/1455/1316 686/1456/1317</w:t>
        <w:br/>
        <w:t>f 686/1456/1317 682/1453/1314 684/1454/1315</w:t>
        <w:br/>
        <w:t>f 688/1458/1319 686/1456/1317 684/1454/1315</w:t>
        <w:br/>
        <w:t>f 678/1447/1308 679/1446/1307 687/1455/1316</w:t>
        <w:br/>
        <w:t>f 689/1459/1320 678/1447/1308 687/1455/1316</w:t>
        <w:br/>
        <w:t>f 688/1458/1319 690/1460/1321 685/1457/1318</w:t>
        <w:br/>
        <w:t>f 686/1456/1317 688/1458/1319 685/1457/1318</w:t>
        <w:br/>
        <w:t>f 694/1461/1322 693/1462/1323 692/1463/1324</w:t>
        <w:br/>
        <w:t>f 691/1464/1325 694/1461/1322 692/1463/1324</w:t>
        <w:br/>
        <w:t>f 696/1465/1326 678/1447/1308 689/1459/1320</w:t>
        <w:br/>
        <w:t>f 695/1466/1327 696/1465/1326 689/1459/1320</w:t>
        <w:br/>
        <w:t>f 685/1457/1318 697/1467/1328 689/1459/1320</w:t>
        <w:br/>
        <w:t>f 687/1455/1316 685/1457/1318 689/1459/1320</w:t>
        <w:br/>
        <w:t>f 693/1462/1323 694/1461/1322 699/1468/1329</w:t>
        <w:br/>
        <w:t>f 698/1469/1330 693/1462/1323 699/1468/1329</w:t>
        <w:br/>
        <w:t>f 697/1467/1328 700/1470/1331 695/1466/1327</w:t>
        <w:br/>
        <w:t>f 689/1459/1320 697/1467/1328 695/1466/1327</w:t>
        <w:br/>
        <w:t>f 700/1470/1331 697/1467/1328 702/1471/1332</w:t>
        <w:br/>
        <w:t>f 701/1472/1333 700/1470/1331 702/1471/1332</w:t>
        <w:br/>
        <w:t>f 698/1469/1330 699/1468/1329 704/1473/1334</w:t>
        <w:br/>
        <w:t>f 703/1474/1335 698/1469/1330 704/1473/1334</w:t>
        <w:br/>
        <w:t>f 704/1473/1334 700/1470/1331 701/1472/1333</w:t>
        <w:br/>
        <w:t>f 705/1475/1336 704/1473/1334 701/1472/1333</w:t>
        <w:br/>
        <w:t>f 707/1476/1337 706/1477/1338 701/1472/1333</w:t>
        <w:br/>
        <w:t>f 702/1471/1332 707/1476/1337 701/1472/1333</w:t>
        <w:br/>
        <w:t>f 709/1478/1339 708/1479/1340 690/1460/1321</w:t>
        <w:br/>
        <w:t>f 688/1458/1319 709/1478/1339 690/1460/1321</w:t>
        <w:br/>
        <w:t>f 688/1458/1319 684/1454/1315 710/1480/1341</w:t>
        <w:br/>
        <w:t>f 709/1478/1339 688/1458/1319 710/1480/1341</w:t>
        <w:br/>
        <w:t>f 684/1454/1315 681/1450/1311 680/1451/1312</w:t>
        <w:br/>
        <w:t>f 710/1480/1341 684/1454/1315 680/1451/1312</w:t>
        <w:br/>
        <w:t>f 712/1481/1342 711/1482/1343 708/1479/1340</w:t>
        <w:br/>
        <w:t>f 709/1478/1339 712/1481/1342 708/1479/1340</w:t>
        <w:br/>
        <w:t>f 709/1478/1339 710/1480/1341 713/1483/1344</w:t>
        <w:br/>
        <w:t>f 712/1481/1342 709/1478/1339 713/1483/1344</w:t>
        <w:br/>
        <w:t>f 710/1480/1341 680/1451/1312 714/1484/1345</w:t>
        <w:br/>
        <w:t>f 713/1483/1344 710/1480/1341 714/1484/1345</w:t>
        <w:br/>
        <w:t>f 680/1451/1312 651/1420/1283 650/1421/1284</w:t>
        <w:br/>
        <w:t>f 714/1484/1345 680/1451/1312 650/1421/1284</w:t>
        <w:br/>
        <w:t>f 646/1415/1278 715/1485/1346 650/1421/1284</w:t>
        <w:br/>
        <w:t>f 645/1416/1279 646/1415/1278 650/1421/1284</w:t>
        <w:br/>
        <w:t>f 717/1486/1347 716/1487/1348 713/1483/1344</w:t>
        <w:br/>
        <w:t>f 714/1484/1345 717/1486/1347 713/1483/1344</w:t>
        <w:br/>
        <w:t>f 647/1417/1280 718/1488/1349 715/1485/1346</w:t>
        <w:br/>
        <w:t>f 646/1415/1278 647/1417/1280 715/1485/1346</w:t>
        <w:br/>
        <w:t>f 716/1487/1348 719/1489/1350 712/1481/1342</w:t>
        <w:br/>
        <w:t>f 713/1483/1344 716/1487/1348 712/1481/1342</w:t>
        <w:br/>
        <w:t>f 644/1414/1277 720/1490/1351 647/1417/1280</w:t>
        <w:br/>
        <w:t>f 643/1413/1276 644/1414/1277 647/1417/1280</w:t>
        <w:br/>
        <w:t>f 722/1491/1352 721/1492/1353 716/1487/1348</w:t>
        <w:br/>
        <w:t>f 717/1486/1347 722/1491/1352 716/1487/1348</w:t>
        <w:br/>
        <w:t>f 722/1491/1352 718/1488/1349 724/1493/1354</w:t>
        <w:br/>
        <w:t>f 723/1494/1355 722/1491/1352 724/1493/1354</w:t>
        <w:br/>
        <w:t>f 626/1396/1259 725/1495/1356 644/1414/1277</w:t>
        <w:br/>
        <w:t>f 625/1394/1257 626/1396/1259 644/1414/1277</w:t>
        <w:br/>
        <w:t>f 626/1396/1259 621/1391/1254 623/1393/1256</w:t>
        <w:br/>
        <w:t>f 726/1496/1357 626/1396/1259 623/1393/1256</w:t>
        <w:br/>
        <w:t>f 718/1488/1349 647/1417/1280 720/1490/1351</w:t>
        <w:br/>
        <w:t>f 724/1493/1354 718/1488/1349 720/1490/1351</w:t>
        <w:br/>
        <w:t>f 720/1490/1351 644/1414/1277 725/1495/1356</w:t>
        <w:br/>
        <w:t>f 727/1497/1358 720/1490/1351 725/1495/1356</w:t>
        <w:br/>
        <w:t>f 725/1495/1356 626/1396/1259 726/1496/1357</w:t>
        <w:br/>
        <w:t>f 728/1498/1359 725/1495/1356 726/1496/1357</w:t>
        <w:br/>
        <w:t>f 726/1496/1357 623/1393/1256 628/1398/1261</w:t>
        <w:br/>
        <w:t>f 729/1499/1360 726/1496/1357 628/1398/1261</w:t>
        <w:br/>
        <w:t>f 630/1400/1263 730/1500/1361 628/1398/1261</w:t>
        <w:br/>
        <w:t>f 622/1392/1255 630/1400/1263 628/1398/1261</w:t>
        <w:br/>
        <w:t>f 728/1498/1359 726/1496/1357 729/1499/1360</w:t>
        <w:br/>
        <w:t>f 731/1501/1362 728/1498/1359 729/1499/1360</w:t>
        <w:br/>
        <w:t>f 729/1499/1360 628/1398/1261 730/1500/1361</w:t>
        <w:br/>
        <w:t>f 732/1502/1363 729/1499/1360 730/1500/1361</w:t>
        <w:br/>
        <w:t>f 730/1500/1361 630/1400/1263 634/1404/1267</w:t>
        <w:br/>
        <w:t>f 733/1503/1364 730/1500/1361 634/1404/1267</w:t>
        <w:br/>
        <w:t>f 732/1502/1363 730/1500/1361 733/1503/1364</w:t>
        <w:br/>
        <w:t>f 734/1504/1365 732/1502/1363 733/1503/1364</w:t>
        <w:br/>
        <w:t>f 731/1501/1362 729/1499/1360 732/1502/1363</w:t>
        <w:br/>
        <w:t>f 735/1505/1366 731/1501/1362 732/1502/1363</w:t>
        <w:br/>
        <w:t>f 727/1497/1358 725/1495/1356 728/1498/1359</w:t>
        <w:br/>
        <w:t>f 736/1506/1367 727/1497/1358 728/1498/1359</w:t>
        <w:br/>
        <w:t>f 736/1506/1367 728/1498/1359 731/1501/1362</w:t>
        <w:br/>
        <w:t>f 737/1507/1368 736/1506/1367 731/1501/1362</w:t>
        <w:br/>
        <w:t>f 727/1497/1358 739/1508/1369 738/1509/1370</w:t>
        <w:br/>
        <w:t>f 720/1490/1351 727/1497/1358 738/1509/1370</w:t>
        <w:br/>
        <w:t>f 736/1506/1367 740/1510/1371 739/1508/1369</w:t>
        <w:br/>
        <w:t>f 727/1497/1358 736/1506/1367 739/1508/1369</w:t>
        <w:br/>
        <w:t>f 738/1509/1370 724/1493/1354 720/1490/1351</w:t>
        <w:br/>
        <w:t>f 739/1508/1369 742/1511/1372 741/1512/1373</w:t>
        <w:br/>
        <w:t>f 738/1509/1370 739/1508/1369 741/1512/1373</w:t>
        <w:br/>
        <w:t>f 738/1509/1370 741/1512/1373 743/1513/1374</w:t>
        <w:br/>
        <w:t>f 724/1493/1354 738/1509/1370 743/1513/1374</w:t>
        <w:br/>
        <w:t>f 740/1510/1371 437/1210/1073 742/1511/1372</w:t>
        <w:br/>
        <w:t>f 739/1508/1369 740/1510/1371 742/1511/1372</w:t>
        <w:br/>
        <w:t>f 737/1507/1368 744/1514/1375 740/1510/1371</w:t>
        <w:br/>
        <w:t>f 736/1506/1367 737/1507/1368 740/1510/1371</w:t>
        <w:br/>
        <w:t>f 743/1513/1374 745/1515/1376 723/1494/1355</w:t>
        <w:br/>
        <w:t>f 724/1493/1354 743/1513/1374 723/1494/1355</w:t>
        <w:br/>
        <w:t>f 735/1505/1366 746/1516/1377 737/1507/1368</w:t>
        <w:br/>
        <w:t>f 731/1501/1362 735/1505/1366 737/1507/1368</w:t>
        <w:br/>
        <w:t>f 735/1505/1366 732/1502/1363 734/1504/1365</w:t>
        <w:br/>
        <w:t>f 747/1517/1378 735/1505/1366 734/1504/1365</w:t>
        <w:br/>
        <w:t>f 747/1517/1378 748/1518/1379 746/1516/1377</w:t>
        <w:br/>
        <w:t>f 735/1505/1366 747/1517/1378 746/1516/1377</w:t>
        <w:br/>
        <w:t>f 746/1516/1377 749/1519/1380 744/1514/1375</w:t>
        <w:br/>
        <w:t>f 737/1507/1368 746/1516/1377 744/1514/1375</w:t>
        <w:br/>
        <w:t>f 751/1520/1381 750/1521/1382 734/1504/1365</w:t>
        <w:br/>
        <w:t>f 733/1503/1364 751/1520/1381 734/1504/1365</w:t>
        <w:br/>
        <w:t>f 744/1514/1375 440/1207/1070 437/1210/1073</w:t>
        <w:br/>
        <w:t>f 740/1510/1371 744/1514/1375 437/1210/1073</w:t>
        <w:br/>
        <w:t>f 733/1503/1364 634/1404/1267 635/1405/1268</w:t>
        <w:br/>
        <w:t>f 751/1520/1381 733/1503/1364 635/1405/1268</w:t>
        <w:br/>
        <w:t>f 750/1521/1382 752/1522/1383 747/1517/1378</w:t>
        <w:br/>
        <w:t>f 734/1504/1365 750/1521/1382 747/1517/1378</w:t>
        <w:br/>
        <w:t>f 750/1521/1382 751/1520/1381 754/1523/1384</w:t>
        <w:br/>
        <w:t>f 753/1524/1385 750/1521/1382 754/1523/1384</w:t>
        <w:br/>
        <w:t>f 750/1521/1382 753/1524/1385 755/1525/1386</w:t>
        <w:br/>
        <w:t>f 752/1522/1383 750/1521/1382 755/1525/1386</w:t>
        <w:br/>
        <w:t>f 754/1523/1384 751/1520/1381 635/1405/1268</w:t>
        <w:br/>
        <w:t>f 756/1526/1387 754/1523/1384 635/1405/1268</w:t>
        <w:br/>
        <w:t>f 474/1244/1107 756/1526/1387 635/1405/1268</w:t>
        <w:br/>
        <w:t>f 479/1249/1112 474/1244/1107 635/1405/1268</w:t>
        <w:br/>
        <w:t>f 754/1523/1384 758/1527/1388 757/1528/1389</w:t>
        <w:br/>
        <w:t>f 753/1524/1385 754/1523/1384 757/1528/1389</w:t>
        <w:br/>
        <w:t>f 469/1240/1103 759/1529/1390 756/1526/1387</w:t>
        <w:br/>
        <w:t>f 474/1244/1107 469/1240/1103 756/1526/1387</w:t>
        <w:br/>
        <w:t>f 754/1523/1384 756/1526/1387 759/1529/1390</w:t>
        <w:br/>
        <w:t>f 758/1527/1388 754/1523/1384 759/1529/1390</w:t>
        <w:br/>
        <w:t>f 470/1239/1102 760/1530/1391 759/1529/1390</w:t>
        <w:br/>
        <w:t>f 469/1240/1103 470/1239/1102 759/1529/1390</w:t>
        <w:br/>
        <w:t>f 761/1531/1392 755/1525/1386 753/1524/1385</w:t>
        <w:br/>
        <w:t>f 757/1528/1389 761/1531/1392 753/1524/1385</w:t>
        <w:br/>
        <w:t>f 760/1530/1391 762/1532/1393 758/1527/1388</w:t>
        <w:br/>
        <w:t>f 759/1529/1390 760/1530/1391 758/1527/1388</w:t>
        <w:br/>
        <w:t>f 762/1532/1393 763/1533/1394 757/1528/1389</w:t>
        <w:br/>
        <w:t>f 758/1527/1388 762/1532/1393 757/1528/1389</w:t>
        <w:br/>
        <w:t>f 761/1531/1392 757/1528/1389 763/1533/1394</w:t>
        <w:br/>
        <w:t>f 764/1534/1395 761/1531/1392 763/1533/1394</w:t>
        <w:br/>
        <w:t>f 766/1535/1396 761/1531/1392 764/1534/1395</w:t>
        <w:br/>
        <w:t>f 765/1536/1397 766/1535/1396 764/1534/1395</w:t>
        <w:br/>
        <w:t>f 755/1525/1386 761/1531/1392 766/1535/1396</w:t>
        <w:br/>
        <w:t>f 767/1537/1398 755/1525/1386 766/1535/1396</w:t>
        <w:br/>
        <w:t>f 752/1522/1383 755/1525/1386 767/1537/1398</w:t>
        <w:br/>
        <w:t>f 768/1538/1399 752/1522/1383 767/1537/1398</w:t>
        <w:br/>
        <w:t>f 770/1539/1400 769/1540/1401 767/1537/1398</w:t>
        <w:br/>
        <w:t>f 766/1535/1396 770/1539/1400 767/1537/1398</w:t>
        <w:br/>
        <w:t>f 768/1538/1399 748/1518/1379 747/1517/1378</w:t>
        <w:br/>
        <w:t>f 752/1522/1383 768/1538/1399 747/1517/1378</w:t>
        <w:br/>
        <w:t>f 769/1540/1401 771/1541/1402 768/1538/1399</w:t>
        <w:br/>
        <w:t>f 767/1537/1398 769/1540/1401 768/1538/1399</w:t>
        <w:br/>
        <w:t>f 748/1518/1379 768/1538/1399 771/1541/1402</w:t>
        <w:br/>
        <w:t>f 772/1542/1403 748/1518/1379 771/1541/1402</w:t>
        <w:br/>
        <w:t>f 748/1518/1379 772/1542/1403 749/1519/1380</w:t>
        <w:br/>
        <w:t>f 746/1516/1377 748/1518/1379 749/1519/1380</w:t>
        <w:br/>
        <w:t>f 440/1207/1070 744/1514/1375 749/1519/1380</w:t>
        <w:br/>
        <w:t>f 773/1543/1404 440/1207/1070 749/1519/1380</w:t>
        <w:br/>
        <w:t>f 771/1541/1402 775/1544/1405 774/1545/1406</w:t>
        <w:br/>
        <w:t>f 772/1542/1403 771/1541/1402 774/1545/1406</w:t>
        <w:br/>
        <w:t>f 779/1546/1407 778/1547/1408 777/1548/1409</w:t>
        <w:br/>
        <w:t>f 776/1549/1410 779/1546/1407 777/1548/1409</w:t>
        <w:br/>
        <w:t>f 781/1550/1411 773/1543/1404 774/1545/1406</w:t>
        <w:br/>
        <w:t>f 780/1551/1412 781/1550/1411 774/1545/1406</w:t>
        <w:br/>
        <w:t>f 776/1549/1410 777/1548/1409 783/1552/1413</w:t>
        <w:br/>
        <w:t>f 782/1553/1414 776/1549/1410 783/1552/1413</w:t>
        <w:br/>
        <w:t>f 778/1547/1408 779/1546/1407 785/1554/1415</w:t>
        <w:br/>
        <w:t>f 784/1555/1416 778/1547/1408 785/1554/1415</w:t>
        <w:br/>
        <w:t>f 775/1544/1405 786/1556/1417 780/1551/1412</w:t>
        <w:br/>
        <w:t>f 774/1545/1406 775/1544/1405 780/1551/1412</w:t>
        <w:br/>
        <w:t>f 787/1557/1418 775/1544/1405 771/1541/1402</w:t>
        <w:br/>
        <w:t>f 769/1540/1401 787/1557/1418 771/1541/1402</w:t>
        <w:br/>
        <w:t>f 787/1557/1418 788/1558/1419 786/1556/1417</w:t>
        <w:br/>
        <w:t>f 775/1544/1405 787/1557/1418 786/1556/1417</w:t>
        <w:br/>
        <w:t>f 769/1540/1401 770/1539/1400 789/1559/1420</w:t>
        <w:br/>
        <w:t>f 787/1557/1418 769/1540/1401 789/1559/1420</w:t>
        <w:br/>
        <w:t>f 780/1551/1412 786/1556/1417 790/1560/1421</w:t>
        <w:br/>
        <w:t>f 791/1561/1422 780/1551/1412 790/1560/1421</w:t>
        <w:br/>
        <w:t>f 780/1551/1412 791/1561/1422 792/1562/1423</w:t>
        <w:br/>
        <w:t>f 781/1550/1411 780/1551/1412 792/1562/1423</w:t>
        <w:br/>
        <w:t>f 793/1563/1424 788/1558/1419 787/1557/1418</w:t>
        <w:br/>
        <w:t>f 789/1559/1420 793/1563/1424 787/1557/1418</w:t>
        <w:br/>
        <w:t>f 770/1539/1400 766/1535/1396 765/1536/1397</w:t>
        <w:br/>
        <w:t>f 794/1564/1425 770/1539/1400 765/1536/1397</w:t>
        <w:br/>
        <w:t>f 794/1564/1425 795/1565/1426 789/1559/1420</w:t>
        <w:br/>
        <w:t>f 770/1539/1400 794/1564/1425 789/1559/1420</w:t>
        <w:br/>
        <w:t>f 796/1566/1427 793/1563/1424 789/1559/1420</w:t>
        <w:br/>
        <w:t>f 795/1565/1426 796/1566/1427 789/1559/1420</w:t>
        <w:br/>
        <w:t>f 793/1563/1424 796/1566/1427 797/1567/1428</w:t>
        <w:br/>
        <w:t>f 788/1558/1419 793/1563/1424 797/1567/1428</w:t>
        <w:br/>
        <w:t>f 786/1556/1417 788/1558/1419 797/1567/1428</w:t>
        <w:br/>
        <w:t>f 790/1560/1421 786/1556/1417 797/1567/1428</w:t>
        <w:br/>
        <w:t>f 782/1553/1414 783/1552/1413 799/1568/1429</w:t>
        <w:br/>
        <w:t>f 798/1569/1430 782/1553/1414 799/1568/1429</w:t>
        <w:br/>
        <w:t>f 781/1550/1411 792/1562/1423 800/1570/1431</w:t>
        <w:br/>
        <w:t>f 801/1571/1432 781/1550/1411 800/1570/1431</w:t>
        <w:br/>
        <w:t>f 781/1550/1411 801/1571/1432 802/1572/1433</w:t>
        <w:br/>
        <w:t>f 773/1543/1404 781/1550/1411 802/1572/1433</w:t>
        <w:br/>
        <w:t>f 437/1210/1073 438/1209/1072 803/1573/1434</w:t>
        <w:br/>
        <w:t>f 742/1511/1372 437/1210/1073 803/1573/1434</w:t>
        <w:br/>
        <w:t>f 782/1553/1414 798/1569/1430 805/1574/1435</w:t>
        <w:br/>
        <w:t>f 804/1575/1436 782/1553/1414 805/1574/1435</w:t>
        <w:br/>
        <w:t>f 776/1549/1410 782/1553/1414 804/1575/1436</w:t>
        <w:br/>
        <w:t>f 806/1576/1437 776/1549/1410 804/1575/1436</w:t>
        <w:br/>
        <w:t>f 808/1577/1438 807/1578/1439 804/1575/1436</w:t>
        <w:br/>
        <w:t>f 805/1574/1435 808/1577/1438 804/1575/1436</w:t>
        <w:br/>
        <w:t>f 806/1576/1437 804/1575/1436 807/1578/1439</w:t>
        <w:br/>
        <w:t>f 809/1579/1440 806/1576/1437 807/1578/1439</w:t>
        <w:br/>
        <w:t>f 808/1577/1438 811/1580/1441 810/1581/1442</w:t>
        <w:br/>
        <w:t>f 807/1578/1439 808/1577/1438 810/1581/1442</w:t>
        <w:br/>
        <w:t>f 807/1578/1439 810/1581/1442 812/1582/1443</w:t>
        <w:br/>
        <w:t>f 809/1579/1440 807/1578/1439 812/1582/1443</w:t>
        <w:br/>
        <w:t>f 809/1579/1440 814/1583/1444 813/1584/1445</w:t>
        <w:br/>
        <w:t>f 806/1576/1437 809/1579/1440 813/1584/1445</w:t>
        <w:br/>
        <w:t>f 817/1585/1446 816/1586/1447 815/1587/1448</w:t>
        <w:br/>
        <w:t>f 814/1583/1444 817/1585/1446 815/1587/1448</w:t>
        <w:br/>
        <w:t>f 819/1588/1449 815/1587/1448 816/1586/1447</w:t>
        <w:br/>
        <w:t>f 818/1589/1450 819/1588/1449 816/1586/1447</w:t>
        <w:br/>
        <w:t>f 821/1590/1451 819/1588/1449 818/1589/1450</w:t>
        <w:br/>
        <w:t>f 820/1591/1452 821/1590/1451 818/1589/1450</w:t>
        <w:br/>
        <w:t>f 815/1587/1448 819/1588/1449 823/1592/1453</w:t>
        <w:br/>
        <w:t>f 822/1593/1454 815/1587/1448 823/1592/1453</w:t>
        <w:br/>
        <w:t>f 814/1583/1444 815/1587/1448 822/1593/1454</w:t>
        <w:br/>
        <w:t>f 813/1584/1445 814/1583/1444 822/1593/1454</w:t>
        <w:br/>
        <w:t>f 441/1214/1077 823/1592/1453 819/1588/1449</w:t>
        <w:br/>
        <w:t>f 821/1590/1451 441/1214/1077 819/1588/1449</w:t>
        <w:br/>
        <w:t>f 779/1546/1407 776/1549/1410 806/1576/1437</w:t>
        <w:br/>
        <w:t>f 813/1584/1445 779/1546/1407 806/1576/1437</w:t>
        <w:br/>
        <w:t>f 785/1554/1415 779/1546/1407 813/1584/1445</w:t>
        <w:br/>
        <w:t>f 822/1593/1454 785/1554/1415 813/1584/1445</w:t>
        <w:br/>
        <w:t>f 823/1592/1453 824/1594/1455 785/1554/1415</w:t>
        <w:br/>
        <w:t>f 822/1593/1454 823/1592/1453 785/1554/1415</w:t>
        <w:br/>
        <w:t>f 802/1572/1433 439/1208/1071 440/1207/1070</w:t>
        <w:br/>
        <w:t>f 773/1543/1404 802/1572/1433 440/1207/1070</w:t>
        <w:br/>
        <w:t>f 442/1213/1076 826/1595/1456 825/1596/1457</w:t>
        <w:br/>
        <w:t>f 824/1594/1455 442/1213/1076 825/1596/1457</w:t>
        <w:br/>
        <w:t>f 824/1594/1455 825/1596/1457 784/1555/1416</w:t>
        <w:br/>
        <w:t>f 785/1554/1415 824/1594/1455 784/1555/1416</w:t>
        <w:br/>
        <w:t>f 741/1512/1373 828/1597/1458 827/1598/1459</w:t>
        <w:br/>
        <w:t>f 743/1513/1374 741/1512/1373 827/1598/1459</w:t>
        <w:br/>
        <w:t>f 441/1214/1077 442/1213/1076 824/1594/1455</w:t>
        <w:br/>
        <w:t>f 823/1592/1453 441/1214/1077 824/1594/1455</w:t>
        <w:br/>
        <w:t>f 826/1595/1456 442/1213/1076 443/1212/1075</w:t>
        <w:br/>
        <w:t>f 829/1599/1460 826/1595/1456 443/1212/1075</w:t>
        <w:br/>
        <w:t>f 828/1597/1458 741/1512/1373 742/1511/1372</w:t>
        <w:br/>
        <w:t>f 803/1573/1434 828/1597/1458 742/1511/1372</w:t>
        <w:br/>
        <w:t>f 830/1600/1461 745/1515/1376 743/1513/1374</w:t>
        <w:br/>
        <w:t>f 827/1598/1459 830/1600/1461 743/1513/1374</w:t>
        <w:br/>
        <w:t>f 821/1590/1451 448/1218/1081 444/1211/1074</w:t>
        <w:br/>
        <w:t>f 441/1214/1077 821/1590/1451 444/1211/1074</w:t>
        <w:br/>
        <w:t>f 443/1212/1075 444/1211/1074 832/1601/1462</w:t>
        <w:br/>
        <w:t>f 831/1602/1463 443/1212/1075 832/1601/1462</w:t>
        <w:br/>
        <w:t>f 832/1601/1462 834/1603/1464 833/1604/1465</w:t>
        <w:br/>
        <w:t>f 831/1602/1463 832/1601/1462 833/1604/1465</w:t>
        <w:br/>
        <w:t>f 836/1605/1466 835/1606/1467 831/1602/1463</w:t>
        <w:br/>
        <w:t>f 833/1604/1465 836/1605/1466 831/1602/1463</w:t>
        <w:br/>
        <w:t>f 445/1217/1080 832/1601/1462 444/1211/1074</w:t>
        <w:br/>
        <w:t>f 448/1218/1081 445/1217/1080 444/1211/1074</w:t>
        <w:br/>
        <w:t>f 838/1607/1468 745/1515/1376 830/1600/1461</w:t>
        <w:br/>
        <w:t>f 837/1608/1469 838/1607/1468 830/1600/1461</w:t>
        <w:br/>
        <w:t>f 840/1609/1470 836/1605/1466 833/1604/1465</w:t>
        <w:br/>
        <w:t>f 839/1610/1471 840/1609/1470 833/1604/1465</w:t>
        <w:br/>
        <w:t>f 841/1611/1472 723/1494/1355 745/1515/1376</w:t>
        <w:br/>
        <w:t>f 838/1607/1468 841/1611/1472 745/1515/1376</w:t>
        <w:br/>
        <w:t>f 843/1612/1473 721/1492/1353 841/1611/1472</w:t>
        <w:br/>
        <w:t>f 842/1613/1474 843/1612/1473 841/1611/1472</w:t>
        <w:br/>
        <w:t>f 719/1489/1350 716/1487/1348 721/1492/1353</w:t>
        <w:br/>
        <w:t>f 843/1612/1473 719/1489/1350 721/1492/1353</w:t>
        <w:br/>
        <w:t>f 842/1613/1474 845/1614/1475 844/1615/1476</w:t>
        <w:br/>
        <w:t>f 843/1612/1473 842/1613/1474 844/1615/1476</w:t>
        <w:br/>
        <w:t>f 719/1489/1350 846/1616/1477 711/1482/1343</w:t>
        <w:br/>
        <w:t>f 712/1481/1342 719/1489/1350 711/1482/1343</w:t>
        <w:br/>
        <w:t>f 707/1476/1337 708/1479/1340 711/1482/1343</w:t>
        <w:br/>
        <w:t>f 847/1617/1478 707/1476/1337 711/1482/1343</w:t>
        <w:br/>
        <w:t>f 846/1616/1477 719/1489/1350 843/1612/1473</w:t>
        <w:br/>
        <w:t>f 844/1615/1476 846/1616/1477 843/1612/1473</w:t>
        <w:br/>
        <w:t>f 848/1618/1479 847/1617/1478 711/1482/1343</w:t>
        <w:br/>
        <w:t>f 846/1616/1477 848/1618/1479 711/1482/1343</w:t>
        <w:br/>
        <w:t>f 847/1617/1478 849/1619/1480 706/1477/1338</w:t>
        <w:br/>
        <w:t>f 707/1476/1337 847/1617/1478 706/1477/1338</w:t>
        <w:br/>
        <w:t>f 705/1475/1336 701/1472/1333 706/1477/1338</w:t>
        <w:br/>
        <w:t>f 850/1620/1481 705/1475/1336 706/1477/1338</w:t>
        <w:br/>
        <w:t>f 847/1617/1478 848/1618/1479 851/1621/1482</w:t>
        <w:br/>
        <w:t>f 849/1619/1480 847/1617/1478 851/1621/1482</w:t>
        <w:br/>
        <w:t>f 850/1620/1481 706/1477/1338 849/1619/1480</w:t>
        <w:br/>
        <w:t>f 852/1622/1483 850/1620/1481 849/1619/1480</w:t>
        <w:br/>
        <w:t>f 853/1623/1484 848/1618/1479 846/1616/1477</w:t>
        <w:br/>
        <w:t>f 844/1615/1476 853/1623/1484 846/1616/1477</w:t>
        <w:br/>
        <w:t>f 848/1618/1479 853/1623/1484 854/1624/1485</w:t>
        <w:br/>
        <w:t>f 851/1621/1482 848/1618/1479 854/1624/1485</w:t>
        <w:br/>
        <w:t>f 844/1615/1476 845/1614/1475 855/1625/1486</w:t>
        <w:br/>
        <w:t>f 853/1623/1484 844/1615/1476 855/1625/1486</w:t>
        <w:br/>
        <w:t>f 856/1626/1487 854/1624/1485 853/1623/1484</w:t>
        <w:br/>
        <w:t>f 855/1625/1486 856/1626/1487 853/1623/1484</w:t>
        <w:br/>
        <w:t>f 851/1621/1482 854/1624/1485 858/1627/1488</w:t>
        <w:br/>
        <w:t>f 857/1628/1489 851/1621/1482 858/1627/1488</w:t>
        <w:br/>
        <w:t>f 860/1629/1490 859/1630/1491 855/1625/1486</w:t>
        <w:br/>
        <w:t>f 845/1614/1475 860/1629/1490 855/1625/1486</w:t>
        <w:br/>
        <w:t>f 855/1625/1486 859/1630/1491 861/1631/1492</w:t>
        <w:br/>
        <w:t>f 856/1626/1487 855/1625/1486 861/1631/1492</w:t>
        <w:br/>
        <w:t>f 865/1632/1493 864/1633/1494 863/1634/1495</w:t>
        <w:br/>
        <w:t>f 862/1635/1496 865/1632/1493 863/1634/1495</w:t>
        <w:br/>
        <w:t>f 864/1633/1494 867/1636/1497 866/1637/1498</w:t>
        <w:br/>
        <w:t>f 863/1634/1495 864/1633/1494 866/1637/1498</w:t>
        <w:br/>
        <w:t>f 446/1216/1079 869/1638/1499 868/1639/1500</w:t>
        <w:br/>
        <w:t>f 445/1217/1080 446/1216/1079 868/1639/1500</w:t>
        <w:br/>
        <w:t>f 873/1640/1501 872/1641/1502 871/1642/1503</w:t>
        <w:br/>
        <w:t>f 870/1643/1504 873/1640/1501 871/1642/1503</w:t>
        <w:br/>
        <w:t>f 872/1641/1502 873/1640/1501 875/1644/1505</w:t>
        <w:br/>
        <w:t>f 874/1645/1506 872/1641/1502 875/1644/1505</w:t>
        <w:br/>
        <w:t>f 877/1646/1507 871/1642/1503 872/1641/1502</w:t>
        <w:br/>
        <w:t>f 876/1647/1508 877/1646/1507 872/1641/1502</w:t>
        <w:br/>
        <w:t>f 876/1647/1508 872/1641/1502 874/1645/1506</w:t>
        <w:br/>
        <w:t>f 878/1648/1509 876/1647/1508 874/1645/1506</w:t>
        <w:br/>
        <w:t>f 878/1648/1509 880/1649/1510 879/1650/1511</w:t>
        <w:br/>
        <w:t>f 876/1647/1508 878/1648/1509 879/1650/1511</w:t>
        <w:br/>
        <w:t>f 881/1651/1512 877/1646/1507 876/1647/1508</w:t>
        <w:br/>
        <w:t>f 879/1650/1511 881/1651/1512 876/1647/1508</w:t>
        <w:br/>
        <w:t>f 880/1649/1510 883/1652/1513 882/1653/1514</w:t>
        <w:br/>
        <w:t>f 879/1650/1511 880/1649/1510 882/1653/1514</w:t>
        <w:br/>
        <w:t>f 884/1654/1515 881/1651/1512 879/1650/1511</w:t>
        <w:br/>
        <w:t>f 882/1653/1514 884/1654/1515 879/1650/1511</w:t>
        <w:br/>
        <w:t>f 883/1652/1513 886/1655/1516 885/1656/1517</w:t>
        <w:br/>
        <w:t>f 882/1653/1514 883/1652/1513 885/1656/1517</w:t>
        <w:br/>
        <w:t>f 889/1657/1518 888/1658/1519 860/1629/1490</w:t>
        <w:br/>
        <w:t>f 887/1659/1520 889/1657/1518 860/1629/1490</w:t>
        <w:br/>
        <w:t>f 881/1651/1512 884/1654/1515 890/1660/1521</w:t>
        <w:br/>
        <w:t>f 867/1636/1497 881/1651/1512 890/1660/1521</w:t>
        <w:br/>
        <w:t>f 893/1661/1522 861/1631/1492 892/1662/1523</w:t>
        <w:br/>
        <w:t>f 891/1663/1524 893/1661/1522 892/1662/1523</w:t>
        <w:br/>
        <w:t>f 888/1658/1519 894/1664/1525 859/1630/1491</w:t>
        <w:br/>
        <w:t>f 860/1629/1490 888/1658/1519 859/1630/1491</w:t>
        <w:br/>
        <w:t>f 897/1665/1526 896/1666/1527 890/1660/1521</w:t>
        <w:br/>
        <w:t>f 895/1667/1528 897/1665/1526 890/1660/1521</w:t>
        <w:br/>
        <w:t>f 856/1626/1487 861/1631/1492 893/1661/1522</w:t>
        <w:br/>
        <w:t>f 898/1668/1529 856/1626/1487 893/1661/1522</w:t>
        <w:br/>
        <w:t>f 854/1624/1485 856/1626/1487 898/1668/1529</w:t>
        <w:br/>
        <w:t>f 858/1627/1488 854/1624/1485 898/1668/1529</w:t>
        <w:br/>
        <w:t>f 900/1669/1530 893/1661/1522 891/1663/1524</w:t>
        <w:br/>
        <w:t>f 899/1670/1531 900/1669/1530 891/1663/1524</w:t>
        <w:br/>
        <w:t>f 895/1667/1528 890/1660/1521 884/1654/1515</w:t>
        <w:br/>
        <w:t>f 901/1671/1532 895/1667/1528 884/1654/1515</w:t>
        <w:br/>
        <w:t>f 900/1669/1530 902/1672/1533 898/1668/1529</w:t>
        <w:br/>
        <w:t>f 893/1661/1522 900/1669/1530 898/1668/1529</w:t>
        <w:br/>
        <w:t>f 858/1627/1488 898/1668/1529 902/1672/1533</w:t>
        <w:br/>
        <w:t>f 903/1673/1534 858/1627/1488 902/1672/1533</w:t>
        <w:br/>
        <w:t>f 882/1653/1514 885/1656/1517 901/1671/1532</w:t>
        <w:br/>
        <w:t>f 884/1654/1515 882/1653/1514 901/1671/1532</w:t>
        <w:br/>
        <w:t>f 850/1620/1481 905/1674/1535 904/1675/1536</w:t>
        <w:br/>
        <w:t>f 705/1475/1336 850/1620/1481 904/1675/1536</w:t>
        <w:br/>
        <w:t>f 905/1674/1535 850/1620/1481 852/1622/1483</w:t>
        <w:br/>
        <w:t>f 906/1676/1537 905/1674/1535 852/1622/1483</w:t>
        <w:br/>
        <w:t>f 857/1628/1489 852/1622/1483 849/1619/1480</w:t>
        <w:br/>
        <w:t>f 851/1621/1482 857/1628/1489 849/1619/1480</w:t>
        <w:br/>
        <w:t>f 903/1673/1534 907/1677/1538 857/1628/1489</w:t>
        <w:br/>
        <w:t>f 858/1627/1488 903/1673/1534 857/1628/1489</w:t>
        <w:br/>
        <w:t>f 852/1622/1483 857/1628/1489 907/1677/1538</w:t>
        <w:br/>
        <w:t>f 906/1676/1537 852/1622/1483 907/1677/1538</w:t>
        <w:br/>
        <w:t>f 590/1360/1223 532/1303/1166 533/1302/1165</w:t>
        <w:br/>
        <w:t>f 668/1439/1300 661/1434/1295 665/1436/1297</w:t>
        <w:br/>
        <w:t>f 674/1443/1304 668/1439/1300 665/1436/1297</w:t>
        <w:br/>
        <w:t>f 697/1467/1328 685/1457/1318 690/1460/1321</w:t>
        <w:br/>
        <w:t>f 702/1471/1332 697/1467/1328 690/1460/1321</w:t>
        <w:br/>
        <w:t>f 702/1471/1332 690/1460/1321 708/1479/1340</w:t>
        <w:br/>
        <w:t>f 707/1476/1337 702/1471/1332 708/1479/1340</w:t>
        <w:br/>
        <w:t>f 705/1475/1336 904/1675/1536 703/1474/1335</w:t>
        <w:br/>
        <w:t>f 704/1473/1334 705/1475/1336 703/1474/1335</w:t>
        <w:br/>
        <w:t>f 700/1470/1331 704/1473/1334 699/1468/1329</w:t>
        <w:br/>
        <w:t>f 695/1466/1327 700/1470/1331 699/1468/1329</w:t>
        <w:br/>
        <w:t>f 653/1423/1286 681/1450/1311 683/1452/1313</w:t>
        <w:br/>
        <w:t>f 666/1435/1296 653/1423/1286 683/1452/1313</w:t>
        <w:br/>
        <w:t>f 649/1419/1282 653/1423/1286 666/1435/1296</w:t>
        <w:br/>
        <w:t>f 652/1422/1285 649/1419/1282 666/1435/1296</w:t>
        <w:br/>
        <w:t>f 629/1399/1262 631/1401/1264 615/1385/1248</w:t>
        <w:br/>
        <w:t>f 618/1387/1250 614/1384/1247 612/1382/1245</w:t>
        <w:br/>
        <w:t>f 482/1252/1115 479/1249/1112 559/1329/1192</w:t>
        <w:br/>
        <w:t>f 749/1519/1380 772/1542/1403 774/1545/1406</w:t>
        <w:br/>
        <w:t>f 773/1543/1404 749/1519/1380 774/1545/1406</w:t>
        <w:br/>
        <w:t>f 817/1585/1446 814/1583/1444 809/1579/1440</w:t>
        <w:br/>
        <w:t>f 812/1582/1443 817/1585/1446 809/1579/1440</w:t>
        <w:br/>
        <w:t>f 867/1636/1497 864/1633/1494 877/1646/1507</w:t>
        <w:br/>
        <w:t>f 881/1651/1512 867/1636/1497 877/1646/1507</w:t>
        <w:br/>
        <w:t>f 842/1613/1474 841/1611/1472 838/1607/1468</w:t>
        <w:br/>
        <w:t>f 887/1659/1520 842/1613/1474 838/1607/1468</w:t>
        <w:br/>
        <w:t>f 723/1494/1355 841/1611/1472 721/1492/1353</w:t>
        <w:br/>
        <w:t>f 722/1491/1352 723/1494/1355 721/1492/1353</w:t>
        <w:br/>
        <w:t>f 887/1659/1520 860/1629/1490 845/1614/1475</w:t>
        <w:br/>
        <w:t>f 842/1613/1474 887/1659/1520 845/1614/1475</w:t>
        <w:br/>
        <w:t>f 859/1630/1491 894/1664/1525 892/1662/1523</w:t>
        <w:br/>
        <w:t>f 861/1631/1492 859/1630/1491 892/1662/1523</w:t>
        <w:br/>
        <w:t>f 839/1610/1471 865/1632/1493 862/1635/1496</w:t>
        <w:br/>
        <w:t>f 840/1609/1470 839/1610/1471 862/1635/1496</w:t>
        <w:br/>
        <w:t>f 887/1659/1520 838/1607/1468 837/1608/1469</w:t>
        <w:br/>
        <w:t>f 889/1657/1518 887/1659/1520 837/1608/1469</w:t>
        <w:br/>
        <w:t>f 867/1636/1497 890/1660/1521 896/1666/1527</w:t>
        <w:br/>
        <w:t>f 866/1637/1498 867/1636/1497 896/1666/1527</w:t>
        <w:br/>
        <w:t>f 714/1484/1345 650/1421/1284 715/1485/1346</w:t>
        <w:br/>
        <w:t>f 717/1486/1347 714/1484/1345 715/1485/1346</w:t>
        <w:br/>
        <w:t>f 718/1488/1349 722/1491/1352 717/1486/1347</w:t>
        <w:br/>
        <w:t>f 715/1485/1346 718/1488/1349 717/1486/1347</w:t>
        <w:br/>
        <w:t>f 839/1610/1471 833/1604/1465 834/1603/1464</w:t>
        <w:br/>
        <w:t>f 870/1643/1504 839/1610/1471 834/1603/1464</w:t>
        <w:br/>
        <w:t>f 870/1643/1504 871/1642/1503 865/1632/1493</w:t>
        <w:br/>
        <w:t>f 839/1610/1471 870/1643/1504 865/1632/1493</w:t>
        <w:br/>
        <w:t>f 871/1642/1503 877/1646/1507 864/1633/1494</w:t>
        <w:br/>
        <w:t>f 865/1632/1493 871/1642/1503 864/1633/1494</w:t>
        <w:br/>
        <w:t>f 445/1217/1080 868/1639/1500 834/1603/1464</w:t>
        <w:br/>
        <w:t>f 832/1601/1462 445/1217/1080 834/1603/1464</w:t>
        <w:br/>
        <w:t>f 870/1643/1504 834/1603/1464 868/1639/1500</w:t>
        <w:br/>
        <w:t>f 873/1640/1501 870/1643/1504 868/1639/1500</w:t>
        <w:br/>
        <w:t>f 831/1602/1463 835/1606/1467 829/1599/1460</w:t>
        <w:br/>
        <w:t>f 443/1212/1075 831/1602/1463 829/1599/1460</w:t>
        <w:br/>
        <w:t>f 869/1638/1499 875/1644/1505 873/1640/1501</w:t>
        <w:br/>
        <w:t>f 868/1639/1500 869/1638/1499 873/1640/1501</w:t>
        <w:br/>
        <w:t>f 691/1464/1325 908/1678/1539 696/1465/1326</w:t>
        <w:br/>
        <w:t>f 694/1461/1322 691/1464/1325 696/1465/1326</w:t>
        <w:br/>
        <w:t>f 494/1264/1127 493/1262/1125 491/1260/1123</w:t>
        <w:br/>
        <w:t>f 491/1260/1123 485/1255/1118 494/1264/1127</w:t>
        <w:br/>
        <w:t>f 663/1432/1293 660/1428/1069 658/1430/1291</w:t>
        <w:br/>
        <w:t>f 662/1433/1294 663/1432/1293 658/1430/1291</w:t>
        <w:br/>
        <w:t>f 574/1343/1206 567/1336/1199 561/1332/1195</w:t>
        <w:br/>
        <w:t>f 564/1335/1198 574/1343/1206 561/1332/1195</w:t>
        <w:br/>
        <w:t>f 821/1590/1451 820/1591/1452 447/1215/1078</w:t>
        <w:br/>
        <w:t>f 448/1218/1081 821/1590/1451 447/1215/1078</w:t>
        <w:br/>
        <w:t>f 482/1252/1115 554/1325/1188 555/1324/1187</w:t>
        <w:br/>
        <w:t>f 480/1250/1113 482/1252/1115 555/1324/1187</w:t>
        <w:br/>
        <w:t>f 497/1268/1131 493/1262/1125 494/1264/1127</w:t>
        <w:br/>
        <w:t>f 655/1426/1289 656/1425/1288 231/1166/1031</w:t>
        <w:br/>
        <w:t>f 640/1410/1273 652/1422/1285 654/1427/1290</w:t>
        <w:br/>
        <w:t>f 655/1426/1289 640/1410/1273 654/1427/1290</w:t>
        <w:br/>
        <w:t>f 694/1461/1322 696/1465/1326 695/1466/1327</w:t>
        <w:br/>
        <w:t>f 699/1468/1329 694/1461/1322 695/1466/1327</w:t>
        <w:br/>
        <w:t>f 678/1447/1308 696/1465/1326 908/1678/1539</w:t>
        <w:br/>
        <w:t>f 677/1448/1309 678/1447/1308 908/1678/1539</w:t>
        <w:br/>
        <w:t>f 676/1449/1310 671/1442/1303 672/1441/1302</w:t>
        <w:br/>
        <w:t>f 679/1446/1307 676/1449/1310 672/1441/1302</w:t>
        <w:br/>
        <w:t>f 679/1446/1307 672/1441/1302 675/1445/1306</w:t>
        <w:br/>
        <w:t>f 687/1455/1316 679/1446/1307 675/1445/1306</w:t>
        <w:br/>
        <w:t>f 682/1453/1314 686/1456/1317 675/1445/1306</w:t>
        <w:br/>
        <w:t>f 673/1444/1305 682/1453/1314 675/1445/1306</w:t>
        <w:br/>
        <w:t>f 669/1438/1299 664/1431/1292 661/1434/1295</w:t>
        <w:br/>
        <w:t>f 668/1439/1300 669/1438/1299 661/1434/1295</w:t>
        <w:br/>
        <w:t>f 654/1427/1290 665/1436/1297 661/1434/1295</w:t>
        <w:br/>
        <w:t>f 657/1424/1287 654/1427/1290 661/1434/1295</w:t>
        <w:br/>
        <w:t>f 666/1435/1296 683/1452/1313 674/1443/1304</w:t>
        <w:br/>
        <w:t>f 665/1436/1297 666/1435/1296 674/1443/1304</w:t>
        <w:br/>
        <w:t>f 655/1426/1289 231/1166/1031 232/1165/1030</w:t>
        <w:br/>
        <w:t>f 515/1284/1147 516/1286/1149 520/1290/1153</w:t>
        <w:br/>
        <w:t>f 517/1288/1151 515/1284/1147 520/1290/1153</w:t>
        <w:br/>
        <w:t>f 517/1288/1151 520/1290/1153 525/1294/1157</w:t>
        <w:br/>
        <w:t>f 523/1292/1155 517/1288/1151 525/1294/1157</w:t>
        <w:br/>
        <w:t>f 530/1299/1162 264/1198/1060 523/1292/1155</w:t>
        <w:br/>
        <w:t>f 525/1294/1157 530/1299/1162 523/1292/1155</w:t>
        <w:br/>
        <w:t>f 264/1198/1060 530/1299/1162 600/1369/1232</w:t>
        <w:br/>
        <w:t>f 244/1179/1042 264/1198/1060 600/1369/1232</w:t>
        <w:br/>
        <w:t>f 609/1380/1243 236/1169/1034 244/1179/1042</w:t>
        <w:br/>
        <w:t>f 600/1369/1232 609/1380/1243 244/1179/1042</w:t>
        <w:br/>
        <w:t>f 236/1169/1034 609/1380/1243 632/1403/1266</w:t>
        <w:br/>
        <w:t>f 235/1170/1035 236/1169/1034 632/1403/1266</w:t>
        <w:br/>
        <w:t>f 637/1407/1270 232/1165/1030 235/1170/1035</w:t>
        <w:br/>
        <w:t>f 632/1403/1266 637/1407/1270 235/1170/1035</w:t>
        <w:br/>
        <w:t>f 611/1381/1244 631/1401/1264 636/1406/1269</w:t>
        <w:br/>
        <w:t>f 633/1402/1265 611/1381/1244 636/1406/1269</w:t>
        <w:br/>
        <w:t>f 607/1377/1240 611/1381/1244 633/1402/1265</w:t>
        <w:br/>
        <w:t>f 610/1379/1242 607/1377/1240 633/1402/1265</w:t>
        <w:br/>
        <w:t>f 601/1371/1234 607/1377/1240 610/1379/1242</w:t>
        <w:br/>
        <w:t>f 599/1370/1233 601/1371/1234 610/1379/1242</w:t>
        <w:br/>
        <w:t>f 598/1368/1231 601/1371/1234 599/1370/1233</w:t>
        <w:br/>
        <w:t>f 529/1300/1163 598/1368/1231 599/1370/1233</w:t>
        <w:br/>
        <w:t>f 591/1362/1225 598/1368/1231 529/1300/1163</w:t>
        <w:br/>
        <w:t>f 524/1295/1158 591/1362/1225 529/1300/1163</w:t>
        <w:br/>
        <w:t>f 524/1295/1158 521/1289/1152 532/1303/1166</w:t>
        <w:br/>
        <w:t>f 591/1362/1225 524/1295/1158 532/1303/1166</w:t>
        <w:br/>
        <w:t>f 521/1289/1152 519/1291/1154 532/1303/1166</w:t>
        <w:br/>
        <w:t>f 655/1426/1289 637/1407/1270 640/1410/1273</w:t>
        <w:br/>
        <w:t>f 439/1208/1071 802/1572/1433 777/1548/1409</w:t>
        <w:br/>
        <w:t>f 778/1547/1408 439/1208/1071 777/1548/1409</w:t>
        <w:br/>
        <w:t>f 783/1552/1413 777/1548/1409 802/1572/1433</w:t>
        <w:br/>
        <w:t>f 801/1571/1432 783/1552/1413 802/1572/1433</w:t>
        <w:br/>
        <w:t>f 784/1555/1416 438/1209/1072 439/1208/1071</w:t>
        <w:br/>
        <w:t>f 778/1547/1408 784/1555/1416 439/1208/1071</w:t>
        <w:br/>
        <w:t>f 801/1571/1432 800/1570/1431 799/1568/1429</w:t>
        <w:br/>
        <w:t>f 783/1552/1413 801/1571/1432 799/1568/1429</w:t>
        <w:br/>
        <w:t>f 438/1209/1072 784/1555/1416 825/1596/1457</w:t>
        <w:br/>
        <w:t>f 803/1573/1434 438/1209/1072 825/1596/1457</w:t>
        <w:br/>
        <w:t>f 826/1595/1456 828/1597/1458 803/1573/1434</w:t>
        <w:br/>
        <w:t>f 825/1596/1457 826/1595/1456 803/1573/1434</w:t>
        <w:br/>
        <w:t>f 829/1599/1460 827/1598/1459 828/1597/1458</w:t>
        <w:br/>
        <w:t>f 826/1595/1456 829/1599/1460 828/1597/1458</w:t>
        <w:br/>
        <w:t>f 835/1606/1467 830/1600/1461 827/1598/1459</w:t>
        <w:br/>
        <w:t>f 829/1599/1460 835/1606/1467 827/1598/1459</w:t>
        <w:br/>
        <w:t>f 837/1608/1469 830/1600/1461 835/1606/1467</w:t>
        <w:br/>
        <w:t>f 836/1605/1466 837/1608/1469 835/1606/1467</w:t>
        <w:br/>
        <w:t>f 862/1635/1496 863/1634/1495 894/1664/1525</w:t>
        <w:br/>
        <w:t>f 888/1658/1519 862/1635/1496 894/1664/1525</w:t>
        <w:br/>
        <w:t>f 892/1662/1523 894/1664/1525 863/1634/1495</w:t>
        <w:br/>
        <w:t>f 866/1637/1498 892/1662/1523 863/1634/1495</w:t>
        <w:br/>
        <w:t>f 866/1637/1498 896/1666/1527 891/1663/1524</w:t>
        <w:br/>
        <w:t>f 892/1662/1523 866/1637/1498 891/1663/1524</w:t>
        <w:br/>
        <w:t>f 896/1666/1527 897/1665/1526 899/1670/1531</w:t>
        <w:br/>
        <w:t>f 891/1663/1524 896/1666/1527 899/1670/1531</w:t>
        <w:br/>
        <w:t>f 889/1657/1518 837/1608/1469 836/1605/1466</w:t>
        <w:br/>
        <w:t>f 840/1609/1470 889/1657/1518 836/1605/1466</w:t>
        <w:br/>
        <w:t>f 840/1609/1470 862/1635/1496 888/1658/1519</w:t>
        <w:br/>
        <w:t>f 889/1657/1518 840/1609/1470 888/1658/1519</w:t>
        <w:br/>
        <w:t>f 562/1331/1194 563/1330/1193 557/1328/1191</w:t>
        <w:br/>
        <w:t>f 558/1327/1190 562/1331/1194 557/1328/1191</w:t>
        <w:br/>
        <w:t>f 558/1327/1190 559/1329/1192 565/1334/1197</w:t>
        <w:br/>
        <w:t>f 562/1331/1194 558/1327/1190 565/1334/1197</w:t>
        <w:br/>
        <w:t>f 479/1249/1112 565/1334/1197 559/1329/1192</w:t>
        <w:br/>
        <w:t>f 239/1174/1038 233/1164/1029 230/1167/1032</w:t>
        <w:br/>
        <w:t>f 238/1175/1038 239/1174/1038 230/1167/1032</w:t>
        <w:br/>
        <w:t>f 234/1171/1036 233/1164/1029 337/1205/1068</w:t>
        <w:br/>
        <w:t>f 209/1141/1008 212/1146/1013 213/1145/1012</w:t>
        <w:br/>
        <w:t>f 209/1141/1008 213/1145/1012 210/1144/1011</w:t>
        <w:br/>
        <w:t>f 480/1250/1113 910/1679/1540 475/1246/1109</w:t>
        <w:br/>
        <w:t>f 476/1245/1108 480/1250/1113 475/1246/1109</w:t>
        <w:br/>
        <w:t>f 910/1679/1540 911/1680/1541 478/1248/1111</w:t>
        <w:br/>
        <w:t>f 475/1246/1109 910/1679/1540 478/1248/1111</w:t>
        <w:br/>
        <w:t>f 910/1679/1540 480/1250/1113 555/1324/1187</w:t>
        <w:br/>
        <w:t>f 912/1681/1542 910/1679/1540 555/1324/1187</w:t>
        <w:br/>
        <w:t>f 912/1681/1542 913/1682/1543 911/1680/1541</w:t>
        <w:br/>
        <w:t>f 910/1679/1540 912/1681/1542 911/1680/1541</w:t>
        <w:br/>
        <w:t>f 914/1683/1544 549/1319/1182 478/1248/1111</w:t>
        <w:br/>
        <w:t>f 911/1680/1541 914/1683/1544 478/1248/1111</w:t>
        <w:br/>
        <w:t>f 915/1684/1545 548/1317/1180 549/1319/1182</w:t>
        <w:br/>
        <w:t>f 914/1683/1544 915/1684/1545 549/1319/1182</w:t>
        <w:br/>
        <w:t>f 548/1317/1180 915/1684/1545 916/1685/1546</w:t>
        <w:br/>
        <w:t>f 547/1318/1181 548/1317/1180 916/1685/1546</w:t>
        <w:br/>
        <w:t>f 547/1318/1181 916/1685/1546 917/1686/1547</w:t>
        <w:br/>
        <w:t>f 550/1320/1183 547/1318/1181 917/1686/1547</w:t>
        <w:br/>
        <w:t>f 550/1320/1183 917/1686/1547 918/1687/1548</w:t>
        <w:br/>
        <w:t>f 551/1321/1184 550/1320/1183 918/1687/1548</w:t>
        <w:br/>
        <w:t>f 920/1688/1549 919/1689/1550 917/1686/1547</w:t>
        <w:br/>
        <w:t>f 916/1685/1546 920/1688/1549 917/1686/1547</w:t>
        <w:br/>
        <w:t>f 918/1687/1548 917/1686/1547 919/1689/1550</w:t>
        <w:br/>
        <w:t>f 921/1690/1551 918/1687/1548 919/1689/1550</w:t>
        <w:br/>
        <w:t>f 916/1685/1546 915/1684/1545 922/1691/1552</w:t>
        <w:br/>
        <w:t>f 920/1688/1549 916/1685/1546 922/1691/1552</w:t>
        <w:br/>
        <w:t>f 915/1684/1545 914/1683/1544 923/1692/1553</w:t>
        <w:br/>
        <w:t>f 922/1691/1552 915/1684/1545 923/1692/1553</w:t>
        <w:br/>
        <w:t>f 913/1682/1543 923/1692/1553 914/1683/1544</w:t>
        <w:br/>
        <w:t>f 911/1680/1541 913/1682/1543 914/1683/1544</w:t>
        <w:br/>
        <w:t>f 925/1693/1554 912/1681/1542 924/1694/1555</w:t>
        <w:br/>
        <w:t>f 912/1681/1542 555/1324/1187 556/1323/1186</w:t>
        <w:br/>
        <w:t>f 924/1694/1555 912/1681/1542 556/1323/1186</w:t>
        <w:br/>
        <w:t>f 929/1695/1556 928/1696/1557 927/1697/1558</w:t>
        <w:br/>
        <w:t>f 926/1698/1559 929/1695/1556 927/1697/1558</w:t>
        <w:br/>
        <w:t>f 928/1696/1557 931/1699/1560 930/1700/1561</w:t>
        <w:br/>
        <w:t>f 927/1697/1558 928/1696/1557 930/1700/1561</w:t>
        <w:br/>
        <w:t>f 929/1695/1556 932/1701/1562 594/1365/1228</w:t>
        <w:br/>
        <w:t>f 593/1363/1226 929/1695/1556 594/1365/1228</w:t>
        <w:br/>
        <w:t>f 932/1701/1562 933/1702/1563 597/1366/1229</w:t>
        <w:br/>
        <w:t>f 594/1365/1228 932/1701/1562 597/1366/1229</w:t>
        <w:br/>
        <w:t>f 603/1372/1235 597/1366/1229 933/1702/1563</w:t>
        <w:br/>
        <w:t>f 606/1374/1237 603/1372/1235 933/1702/1563</w:t>
        <w:br/>
        <w:t>f 935/1703/1564 918/1687/1548 921/1690/1551</w:t>
        <w:br/>
        <w:t>f 934/1704/1565 935/1703/1564 921/1690/1551</w:t>
        <w:br/>
        <w:t>f 931/1699/1560 588/1357/1220 552/1322/1185</w:t>
        <w:br/>
        <w:t>f 935/1703/1564 931/1699/1560 552/1322/1185</w:t>
        <w:br/>
        <w:t>f 551/1321/1184 918/1687/1548 935/1703/1564</w:t>
        <w:br/>
        <w:t>f 552/1322/1185 551/1321/1184 935/1703/1564</w:t>
        <w:br/>
        <w:t>f 928/1696/1557 589/1359/1222 588/1357/1220</w:t>
        <w:br/>
        <w:t>f 931/1699/1560 928/1696/1557 588/1357/1220</w:t>
        <w:br/>
        <w:t>f 593/1363/1226 589/1359/1222 928/1696/1557</w:t>
        <w:br/>
        <w:t>f 929/1695/1556 593/1363/1226 928/1696/1557</w:t>
        <w:br/>
        <w:t>f 934/1704/1565 930/1700/1561 931/1699/1560</w:t>
        <w:br/>
        <w:t>f 935/1703/1564 934/1704/1565 931/1699/1560</w:t>
        <w:br/>
        <w:t>f 926/1698/1559 936/1705/1566 932/1701/1562</w:t>
        <w:br/>
        <w:t>f 929/1695/1556 926/1698/1559 932/1701/1562</w:t>
        <w:br/>
        <w:t>f 581/1352/1215 584/1354/1217 605/1375/1238</w:t>
        <w:br/>
        <w:t>f 585/1356/1219 581/1352/1215 605/1375/1238</w:t>
        <w:br/>
        <w:t>f 605/1375/1238 606/1374/1237 1008/1706/1567</w:t>
        <w:br/>
        <w:t>f 585/1356/1219 605/1375/1238 1008/1706/1567</w:t>
        <w:br/>
        <w:t>f 585/1356/1219 1008/1706/1567 1009/1707/1568</w:t>
        <w:br/>
        <w:t>f 586/1355/1218 585/1356/1219 1009/1707/1568</w:t>
        <w:br/>
        <w:t>f 936/1705/1566 1010/1708/1569 933/1702/1563</w:t>
        <w:br/>
        <w:t>f 932/1701/1562 936/1705/1566 933/1702/1563</w:t>
        <w:br/>
        <w:t>f 1010/1708/1569 1008/1706/1567 606/1374/1237</w:t>
        <w:br/>
        <w:t>f 933/1702/1563 1010/1708/1569 606/1374/1237</w:t>
        <w:br/>
        <w:t>f 1011/1709/1570 1009/1707/1568 1008/1706/1567</w:t>
        <w:br/>
        <w:t>f 1010/1708/1569 1011/1709/1570 1008/1706/1567</w:t>
        <w:br/>
        <w:t>f 1186/1710/1571 1185/1711/1572 1184/1712/1573</w:t>
        <w:br/>
        <w:t>f 1186/1710/1571 1184/1712/1573 1187/1713/1574</w:t>
        <w:br/>
        <w:t>f 1190/1714/1575 1189/1715/1576 1188/1716/1577</w:t>
        <w:br/>
        <w:t>f 1194/1717/1578 1193/1718/1579 1192/1719/1580</w:t>
        <w:br/>
        <w:t>f 1191/1720/1581 1194/1717/1578 1192/1719/1580</w:t>
        <w:br/>
        <w:t>f 1188/1716/1577 1189/1715/1576 1195/1721/1582</w:t>
        <w:br/>
        <w:t>f 1191/1720/1581 1188/1716/1577 1195/1721/1582</w:t>
        <w:br/>
        <w:t>f 1191/1720/1581 1195/1721/1582 1196/1722/1583</w:t>
        <w:br/>
        <w:t>f 1196/1722/1583 1197/1723/1584 1194/1717/1578</w:t>
        <w:br/>
        <w:t>f 1191/1720/1581 1196/1722/1583 1194/1717/1578</w:t>
        <w:br/>
        <w:t>f 1193/1718/1579 1194/1717/1578 1198/1724/1585</w:t>
        <w:br/>
        <w:t>f 1194/1717/1578 1197/1723/1584 1199/1725/1586</w:t>
        <w:br/>
        <w:t>f 1198/1724/1585 1194/1717/1578 1199/1725/1586</w:t>
        <w:br/>
        <w:t>f 1198/1724/1585 1199/1725/1586 1201/1726/1587</w:t>
        <w:br/>
        <w:t>f 1200/1727/1588 1198/1724/1585 1201/1726/1587</w:t>
        <w:br/>
        <w:t>f 1198/1724/1585 1200/1727/1588 1193/1718/1579</w:t>
        <w:br/>
        <w:t>f 1204/1728/1589 1203/1729/1590 1202/1730/1591</w:t>
        <w:br/>
        <w:t>f 1205/1731/1579 1204/1728/1589 1202/1730/1591</w:t>
        <w:br/>
        <w:t>f 1206/1732/1592 1205/1731/1579 1202/1730/1591</w:t>
        <w:br/>
        <w:t>f 1210/1733/1593 1209/1734/1594 1208/1735/1595</w:t>
        <w:br/>
        <w:t>f 1207/1736/1596 1210/1733/1593 1208/1735/1595</w:t>
        <w:br/>
        <w:t>f 1214/1737/1597 1213/1738/1598 1212/1739/1599</w:t>
        <w:br/>
        <w:t>f 1211/1740/1600 1214/1737/1597 1212/1739/1599</w:t>
        <w:br/>
        <w:t>f 1218/1741/1601 1217/1742/1602 1216/1743/1603</w:t>
        <w:br/>
        <w:t>f 1215/1744/1601 1218/1741/1601 1216/1743/1603</w:t>
        <w:br/>
        <w:t>f 1220/1745/1604 1213/1738/1598 1214/1737/1597</w:t>
        <w:br/>
        <w:t>f 1219/1746/1605 1220/1745/1604 1214/1737/1597</w:t>
        <w:br/>
        <w:t>f 1214/1737/1597 1211/1740/1600 1222/1747/1606</w:t>
        <w:br/>
        <w:t>f 1221/1748/1607 1214/1737/1597 1222/1747/1606</w:t>
        <w:br/>
        <w:t>f 1215/1744/1601 1224/1749/1608 1223/1750/1609</w:t>
        <w:br/>
        <w:t>f 1218/1741/1601 1215/1744/1601 1223/1750/1609</w:t>
        <w:br/>
        <w:t>f 1221/1748/1607 1225/1751/1610 1219/1746/1605</w:t>
        <w:br/>
        <w:t>f 1214/1737/1597 1221/1748/1607 1219/1746/1605</w:t>
        <w:br/>
        <w:t>f 1226/1752/1611 1223/1750/1612 1219/1746/1605</w:t>
        <w:br/>
        <w:t>f 1225/1751/1610 1226/1752/1611 1219/1746/1605</w:t>
        <w:br/>
        <w:t>f 1228/1753/1613 1226/1752/1611 1225/1751/1610</w:t>
        <w:br/>
        <w:t>f 1227/1754/1614 1228/1753/1613 1225/1751/1610</w:t>
        <w:br/>
        <w:t>f 1230/1755/1615 1229/1756/1616 1221/1748/1607</w:t>
        <w:br/>
        <w:t>f 1222/1747/1606 1230/1755/1615 1221/1748/1607</w:t>
        <w:br/>
        <w:t>f 1229/1756/1616 1227/1754/1614 1225/1751/1610</w:t>
        <w:br/>
        <w:t>f 1221/1748/1607 1229/1756/1616 1225/1751/1610</w:t>
        <w:br/>
        <w:t>f 1232/1757/1617 1228/1753/1613 1227/1754/1614</w:t>
        <w:br/>
        <w:t>f 1231/1758/1617 1232/1757/1617 1227/1754/1614</w:t>
        <w:br/>
        <w:t>f 1233/1759/1618 1227/1754/1614 1229/1756/1616</w:t>
        <w:br/>
        <w:t>f 1231/1758/1617 1235/1760/1619 1234/1761/1620</w:t>
        <w:br/>
        <w:t>f 1232/1757/1617 1231/1758/1617 1234/1761/1620</w:t>
        <w:br/>
        <w:t>f 1229/1756/1616 1236/1762/1621 1233/1759/1618</w:t>
        <w:br/>
        <w:t>f 1238/1763/1622 1234/1761/1620 1235/1760/1619</w:t>
        <w:br/>
        <w:t>f 1237/1764/1623 1238/1763/1622 1235/1760/1619</w:t>
        <w:br/>
        <w:t>f 1237/1764/1623 1239/1765/1624 1202/1730/1591</w:t>
        <w:br/>
        <w:t>f 1238/1763/1622 1237/1764/1623 1202/1730/1591</w:t>
        <w:br/>
        <w:t>f 1229/1756/1616 1230/1755/1615 1240/1766/1625</w:t>
        <w:br/>
        <w:t>f 1237/1764/1623 1229/1756/1616 1240/1766/1625</w:t>
        <w:br/>
        <w:t>f 1222/1747/1606 1241/1767/1626 1230/1755/1615</w:t>
        <w:br/>
        <w:t>f 1241/1767/1626 1242/1768/1627 1230/1755/1615</w:t>
        <w:br/>
        <w:t>f 1244/1769/1628 1243/1770/1629 1206/1732/1592</w:t>
        <w:br/>
        <w:t>f 1239/1765/1624 1245/1771/1630 1244/1769/1628</w:t>
        <w:br/>
        <w:t>f 1202/1730/1591 1239/1765/1624 1244/1769/1628</w:t>
        <w:br/>
        <w:t>f 1202/1730/1591 1244/1769/1628 1206/1732/1592</w:t>
        <w:br/>
        <w:t>f 1229/1756/1616 1237/1764/1623 1235/1760/1619</w:t>
        <w:br/>
        <w:t>f 1244/1769/1628 1245/1771/1630 1241/1767/1626</w:t>
        <w:br/>
        <w:t>f 1192/1719/1580 1246/1772/1631 1188/1716/1577</w:t>
        <w:br/>
        <w:t>f 1191/1720/1581 1192/1719/1580 1188/1716/1577</w:t>
        <w:br/>
        <w:t>f 1242/1768/1627 1240/1766/1625 1230/1755/1615</w:t>
        <w:br/>
        <w:t>f 1186/1710/1571 1313/1773/1632 1185/1711/1572</w:t>
        <w:br/>
        <w:t>f 1207/1736/1596 1212/1739/1599 1213/1738/1598</w:t>
        <w:br/>
        <w:t>f 1210/1733/1593 1207/1736/1596 1213/1738/1598</w:t>
        <w:br/>
        <w:t>f 1220/1745/1604 1314/1774/1633 1213/1738/1598</w:t>
        <w:br/>
        <w:t>f 1186/1710/1571 1246/1772/1631 1313/1773/1632</w:t>
        <w:br/>
        <w:t>f 1313/1773/1632 1315/1775/1634 1185/1711/1572</w:t>
        <w:br/>
        <w:t>f 1186/1710/1571 1188/1716/1577 1246/1772/1631</w:t>
        <w:br/>
        <w:t>f 1400/1776/1635 1399/1777/1636 1398/1778/1637</w:t>
        <w:br/>
        <w:t>f 1397/1779/1638 1400/1776/1635 1398/1778/1637</w:t>
        <w:br/>
        <w:t>f 1404/1780/1639 1403/1781/1640 1402/1782/1641</w:t>
        <w:br/>
        <w:t>f 1401/1783/1642 1404/1780/1639 1402/1782/1641</w:t>
        <w:br/>
        <w:t>f 1407/1784/1643 1406/1785/1644 1405/1786/1645</w:t>
        <w:br/>
        <w:t>f 1408/1787/1646 1407/1784/1643 1405/1786/1645</w:t>
        <w:br/>
        <w:t>f 1410/1788/1647 449/1222/1085 450/1221/1084</w:t>
        <w:br/>
        <w:t>f 1409/1789/1648 1410/1788/1647 450/1221/1084</w:t>
        <w:br/>
        <w:t>f 1411/1790/1649 453/1224/1087 449/1222/1085</w:t>
        <w:br/>
        <w:t>f 1410/1788/1647 1411/1790/1649 449/1222/1085</w:t>
        <w:br/>
        <w:t>f 1412/1791/1650 455/1226/1089 453/1224/1087</w:t>
        <w:br/>
        <w:t>f 1411/1790/1649 1412/1791/1650 453/1224/1087</w:t>
        <w:br/>
        <w:t>f 1413/1792/1651 457/1228/1091 455/1226/1089</w:t>
        <w:br/>
        <w:t>f 1412/1791/1650 1413/1792/1651 455/1226/1089</w:t>
        <w:br/>
        <w:t>f 1415/1793/1652 1412/1791/1650 1411/1790/1649</w:t>
        <w:br/>
        <w:t>f 1414/1794/1653 1415/1793/1652 1411/1790/1649</w:t>
        <w:br/>
        <w:t>f 1412/1791/1650 1415/1793/1652 1416/1795/1654</w:t>
        <w:br/>
        <w:t>f 1413/1792/1651 1412/1791/1650 1416/1795/1654</w:t>
        <w:br/>
        <w:t>f 1417/1796/1655 462/1233/1096 457/1228/1091</w:t>
        <w:br/>
        <w:t>f 1413/1792/1651 1417/1796/1655 457/1228/1091</w:t>
        <w:br/>
        <w:t>f 1414/1794/1653 1411/1790/1649 1410/1788/1647</w:t>
        <w:br/>
        <w:t>f 1418/1797/1656 1414/1794/1653 1410/1788/1647</w:t>
        <w:br/>
        <w:t>f 462/1233/1096 1417/1796/1655 1419/1798/1657</w:t>
        <w:br/>
        <w:t>f 466/1235/1098 462/1233/1096 1419/1798/1657</w:t>
        <w:br/>
        <w:t>f 1420/1799/1658 467/1238/1101 466/1235/1098</w:t>
        <w:br/>
        <w:t>f 1419/1798/1657 1420/1799/1658 466/1235/1098</w:t>
        <w:br/>
        <w:t>f 467/1238/1101 1420/1799/1658 1421/1800/1659</w:t>
        <w:br/>
        <w:t>f 470/1239/1102 467/1238/1101 1421/1800/1659</w:t>
        <w:br/>
        <w:t>f 1423/1801/1660 1420/1799/1658 1419/1798/1657</w:t>
        <w:br/>
        <w:t>f 1422/1802/1661 1423/1801/1660 1419/1798/1657</w:t>
        <w:br/>
        <w:t>f 1422/1802/1661 1419/1798/1657 1417/1796/1655</w:t>
        <w:br/>
        <w:t>f 1424/1803/1662 1422/1802/1661 1417/1796/1655</w:t>
        <w:br/>
        <w:t>f 1424/1803/1662 1417/1796/1655 1413/1792/1651</w:t>
        <w:br/>
        <w:t>f 1416/1795/1654 1424/1803/1662 1413/1792/1651</w:t>
        <w:br/>
        <w:t>f 1420/1799/1658 1423/1801/1660 1425/1804/1663</w:t>
        <w:br/>
        <w:t>f 1421/1800/1659 1420/1799/1658 1425/1804/1663</w:t>
        <w:br/>
        <w:t>f 1424/1803/1662 1427/1805/1664 1426/1806/1665</w:t>
        <w:br/>
        <w:t>f 1422/1802/1661 1424/1803/1662 1426/1806/1665</w:t>
        <w:br/>
        <w:t>f 1428/1807/1666 1423/1801/1660 1422/1802/1661</w:t>
        <w:br/>
        <w:t>f 1426/1806/1665 1428/1807/1666 1422/1802/1661</w:t>
        <w:br/>
        <w:t>f 1416/1795/1654 1429/1808/1667 1427/1805/1664</w:t>
        <w:br/>
        <w:t>f 1424/1803/1662 1416/1795/1654 1427/1805/1664</w:t>
        <w:br/>
        <w:t>f 1423/1801/1660 1428/1807/1666 1430/1809/1668</w:t>
        <w:br/>
        <w:t>f 1425/1804/1663 1423/1801/1660 1430/1809/1668</w:t>
        <w:br/>
        <w:t>f 1431/1810/1669 1428/1807/1666 1426/1806/1665</w:t>
        <w:br/>
        <w:t>f 1415/1793/1652 1432/1811/1670 1429/1808/1667</w:t>
        <w:br/>
        <w:t>f 1416/1795/1654 1415/1793/1652 1429/1808/1667</w:t>
        <w:br/>
        <w:t>f 1431/1810/1669 1433/1812/1671 1428/1807/1666</w:t>
        <w:br/>
        <w:t>f 1432/1811/1670 1415/1793/1652 1414/1794/1653</w:t>
        <w:br/>
        <w:t>f 1434/1813/1672 1432/1811/1670 1414/1794/1653</w:t>
        <w:br/>
        <w:t>f 1418/1797/1656 1435/1814/1673 1434/1813/1672</w:t>
        <w:br/>
        <w:t>f 1414/1794/1653 1418/1797/1656 1434/1813/1672</w:t>
        <w:br/>
        <w:t>f 1418/1797/1656 1410/1788/1647 1409/1789/1648</w:t>
        <w:br/>
        <w:t>f 1436/1815/1674 1418/1797/1656 1409/1789/1648</w:t>
        <w:br/>
        <w:t>f 487/1256/1119 1437/1816/1675 1409/1789/1648</w:t>
        <w:br/>
        <w:t>f 450/1221/1084 487/1256/1119 1409/1789/1648</w:t>
        <w:br/>
        <w:t>f 489/1258/1121 1438/1817/1676 1437/1816/1675</w:t>
        <w:br/>
        <w:t>f 487/1256/1119 489/1258/1121 1437/1816/1675</w:t>
        <w:br/>
        <w:t>f 1438/1817/1676 1440/1818/1677 1439/1819/1678</w:t>
        <w:br/>
        <w:t>f 1437/1816/1675 1438/1817/1676 1439/1819/1678</w:t>
        <w:br/>
        <w:t>f 1437/1816/1675 1439/1819/1678 1436/1815/1674</w:t>
        <w:br/>
        <w:t>f 1409/1789/1648 1437/1816/1675 1436/1815/1674</w:t>
        <w:br/>
        <w:t>f 1440/1818/1677 1442/1820/1679 1441/1821/1680</w:t>
        <w:br/>
        <w:t>f 1439/1819/1678 1440/1818/1677 1441/1821/1680</w:t>
        <w:br/>
        <w:t>f 1436/1815/1674 1443/1822/1681 1435/1814/1673</w:t>
        <w:br/>
        <w:t>f 1418/1797/1656 1436/1815/1674 1435/1814/1673</w:t>
        <w:br/>
        <w:t>f 1442/1820/1679 1445/1823/1682 1444/1824/1683</w:t>
        <w:br/>
        <w:t>f 1441/1821/1680 1442/1820/1679 1444/1824/1683</w:t>
        <w:br/>
        <w:t>f 1447/1825/1684 1435/1814/1673 1443/1822/1681</w:t>
        <w:br/>
        <w:t>f 1446/1826/1685 1447/1825/1684 1443/1822/1681</w:t>
        <w:br/>
        <w:t>f 1448/1827/1686 1446/1826/1685 1441/1821/1680</w:t>
        <w:br/>
        <w:t>f 1444/1824/1683 1448/1827/1686 1441/1821/1680</w:t>
        <w:br/>
        <w:t>f 1450/1828/1687 1444/1824/1683 1445/1823/1682</w:t>
        <w:br/>
        <w:t>f 1449/1829/1688 1450/1828/1687 1445/1823/1682</w:t>
        <w:br/>
        <w:t>f 1444/1824/1683 1450/1828/1687 1451/1830/1689</w:t>
        <w:br/>
        <w:t>f 1448/1827/1686 1444/1824/1683 1451/1830/1689</w:t>
        <w:br/>
        <w:t>f 1452/1831/1690 1447/1825/1684 1446/1826/1685</w:t>
        <w:br/>
        <w:t>f 1448/1827/1686 1452/1831/1690 1446/1826/1685</w:t>
        <w:br/>
        <w:t>f 1448/1827/1686 1451/1830/1689 1453/1832/1691</w:t>
        <w:br/>
        <w:t>f 1452/1831/1690 1448/1827/1686 1453/1832/1691</w:t>
        <w:br/>
        <w:t>f 1449/1829/1688 1455/1833/1692 1454/1834/1693</w:t>
        <w:br/>
        <w:t>f 1450/1828/1687 1449/1829/1688 1454/1834/1693</w:t>
        <w:br/>
        <w:t>f 1450/1828/1687 1454/1834/1693 1456/1835/1694</w:t>
        <w:br/>
        <w:t>f 1451/1830/1689 1450/1828/1687 1456/1835/1694</w:t>
        <w:br/>
        <w:t>f 1458/1836/1695 1454/1834/1693 1455/1833/1692</w:t>
        <w:br/>
        <w:t>f 1457/1837/1696 1458/1836/1695 1455/1833/1692</w:t>
        <w:br/>
        <w:t>f 1454/1834/1693 1458/1836/1695 1459/1838/1697</w:t>
        <w:br/>
        <w:t>f 1456/1835/1694 1454/1834/1693 1459/1838/1697</w:t>
        <w:br/>
        <w:t>f 1457/1837/1696 1461/1839/1698 1460/1840/1699</w:t>
        <w:br/>
        <w:t>f 1458/1836/1695 1457/1837/1696 1460/1840/1699</w:t>
        <w:br/>
        <w:t>f 1458/1836/1695 1460/1840/1699 1462/1841/1700</w:t>
        <w:br/>
        <w:t>f 1459/1838/1697 1458/1836/1695 1462/1841/1700</w:t>
        <w:br/>
        <w:t>f 1461/1839/1698 1464/1842/1701 1463/1843/1702</w:t>
        <w:br/>
        <w:t>f 1460/1840/1699 1461/1839/1698 1463/1843/1702</w:t>
        <w:br/>
        <w:t>f 1465/1844/1703 1462/1841/1700 1460/1840/1699</w:t>
        <w:br/>
        <w:t>f 1463/1843/1702 1465/1844/1703 1460/1840/1699</w:t>
        <w:br/>
        <w:t>f 1467/1845/1704 1466/1846/1705 1463/1843/1702</w:t>
        <w:br/>
        <w:t>f 1464/1842/1701 1467/1845/1704 1463/1843/1702</w:t>
        <w:br/>
        <w:t>f 1470/1847/1706 1469/1848/1707 1465/1844/1703</w:t>
        <w:br/>
        <w:t>f 1468/1849/1708 1470/1847/1706 1465/1844/1703</w:t>
        <w:br/>
        <w:t>f 1466/1846/1705 1467/1845/1704 1472/1850/1709</w:t>
        <w:br/>
        <w:t>f 1471/1851/1710 1466/1846/1705 1472/1850/1709</w:t>
        <w:br/>
        <w:t>f 1474/1852/1711 1473/1853/1712 1470/1847/1706</w:t>
        <w:br/>
        <w:t>f 1468/1849/1708 1474/1852/1711 1470/1847/1706</w:t>
        <w:br/>
        <w:t>f 1472/1850/1709 1476/1854/1713 1475/1855/1714</w:t>
        <w:br/>
        <w:t>f 1471/1851/1710 1472/1850/1709 1475/1855/1714</w:t>
        <w:br/>
        <w:t>f 1241/1767/1626 1471/1851/1710 1475/1855/1714</w:t>
        <w:br/>
        <w:t>f 1462/1841/1700 1465/1844/1703 1469/1848/1707</w:t>
        <w:br/>
        <w:t>f 1477/1856/1715 1462/1841/1700 1469/1848/1707</w:t>
        <w:br/>
        <w:t>f 1479/1857/1716 1478/1858/1717 1473/1853/1712</w:t>
        <w:br/>
        <w:t>f 1474/1852/1711 1479/1857/1716 1473/1853/1712</w:t>
        <w:br/>
        <w:t>f 1459/1838/1697 1462/1841/1700 1477/1856/1715</w:t>
        <w:br/>
        <w:t>f 1480/1859/1718 1459/1838/1697 1477/1856/1715</w:t>
        <w:br/>
        <w:t>f 1482/1860/1719 1469/1848/1707 1481/1861/1720</w:t>
        <w:br/>
        <w:t>f 1482/1860/1719 1483/1862/1721 1477/1856/1715</w:t>
        <w:br/>
        <w:t>f 1469/1848/1707 1482/1860/1719 1477/1856/1715</w:t>
        <w:br/>
        <w:t>f 1480/1859/1718 1484/1863/1722 1456/1835/1694</w:t>
        <w:br/>
        <w:t>f 1459/1838/1697 1480/1859/1718 1456/1835/1694</w:t>
        <w:br/>
        <w:t>f 1483/1862/1721 1485/1864/1723 1480/1859/1718</w:t>
        <w:br/>
        <w:t>f 1477/1856/1715 1483/1862/1721 1480/1859/1718</w:t>
        <w:br/>
        <w:t>f 1451/1830/1689 1456/1835/1694 1484/1863/1722</w:t>
        <w:br/>
        <w:t>f 1453/1832/1691 1451/1830/1689 1484/1863/1722</w:t>
        <w:br/>
        <w:t>f 1480/1859/1718 1485/1864/1723 1486/1865/1724</w:t>
        <w:br/>
        <w:t>f 1484/1863/1722 1480/1859/1718 1486/1865/1724</w:t>
        <w:br/>
        <w:t>f 1484/1863/1722 1486/1865/1724 1487/1866/1725</w:t>
        <w:br/>
        <w:t>f 1453/1832/1691 1484/1863/1722 1487/1866/1725</w:t>
        <w:br/>
        <w:t>f 1452/1831/1690 1453/1832/1691 1487/1866/1725</w:t>
        <w:br/>
        <w:t>f 1488/1867/1726 1452/1831/1690 1487/1866/1725</w:t>
        <w:br/>
        <w:t>f 1488/1867/1726 1489/1868/1727 1447/1825/1684</w:t>
        <w:br/>
        <w:t>f 1452/1831/1690 1488/1867/1726 1447/1825/1684</w:t>
        <w:br/>
        <w:t>f 1490/1869/1728 1487/1866/1725 1486/1865/1724</w:t>
        <w:br/>
        <w:t>f 1491/1870/1729 1490/1869/1728 1486/1865/1724</w:t>
        <w:br/>
        <w:t>f 1492/1871/1730 1488/1867/1726 1487/1866/1725</w:t>
        <w:br/>
        <w:t>f 1490/1869/1728 1492/1871/1730 1487/1866/1725</w:t>
        <w:br/>
        <w:t>f 1491/1870/1729 1486/1865/1724 1485/1864/1723</w:t>
        <w:br/>
        <w:t>f 1493/1872/1731 1491/1870/1729 1485/1864/1723</w:t>
        <w:br/>
        <w:t>f 1493/1872/1731 1485/1864/1723 1483/1862/1721</w:t>
        <w:br/>
        <w:t>f 1494/1873/1732 1493/1872/1731 1483/1862/1721</w:t>
        <w:br/>
        <w:t>f 1489/1868/1727 1434/1813/1672 1435/1814/1673</w:t>
        <w:br/>
        <w:t>f 1447/1825/1684 1489/1868/1727 1435/1814/1673</w:t>
        <w:br/>
        <w:t>f 1492/1871/1730 1495/1874/1733 1489/1868/1727</w:t>
        <w:br/>
        <w:t>f 1488/1867/1726 1492/1871/1730 1489/1868/1727</w:t>
        <w:br/>
        <w:t>f 1434/1813/1672 1489/1868/1727 1495/1874/1733</w:t>
        <w:br/>
        <w:t>f 1432/1811/1670 1434/1813/1672 1495/1874/1733</w:t>
        <w:br/>
        <w:t>f 1490/1869/1728 1497/1875/1734 1496/1876/1735</w:t>
        <w:br/>
        <w:t>f 1492/1871/1730 1490/1869/1728 1496/1876/1735</w:t>
        <w:br/>
        <w:t>f 1432/1811/1670 1495/1874/1733 1498/1877/1736</w:t>
        <w:br/>
        <w:t>f 1429/1808/1667 1432/1811/1670 1498/1877/1736</w:t>
        <w:br/>
        <w:t>f 1496/1876/1735 1498/1877/1736 1495/1874/1733</w:t>
        <w:br/>
        <w:t>f 1492/1871/1730 1496/1876/1735 1495/1874/1733</w:t>
        <w:br/>
        <w:t>f 1497/1875/1734 1490/1869/1728 1491/1870/1729</w:t>
        <w:br/>
        <w:t>f 1499/1878/1737 1497/1875/1734 1491/1870/1729</w:t>
        <w:br/>
        <w:t>f 1499/1878/1737 1491/1870/1729 1493/1872/1731</w:t>
        <w:br/>
        <w:t>f 1500/1879/1738 1499/1878/1737 1493/1872/1731</w:t>
        <w:br/>
        <w:t>f 1494/1873/1732 1501/1880/1739 1500/1879/1738</w:t>
        <w:br/>
        <w:t>f 1493/1872/1731 1494/1873/1732 1500/1879/1738</w:t>
        <w:br/>
        <w:t>f 1505/1881/1740 1504/1882/1741 1503/1883/1742</w:t>
        <w:br/>
        <w:t>f 1502/1884/1743 1505/1881/1740 1503/1883/1742</w:t>
        <w:br/>
        <w:t>f 1507/1885/1744 1503/1883/1742 1504/1882/1741</w:t>
        <w:br/>
        <w:t>f 1506/1886/1745 1507/1885/1744 1504/1882/1741</w:t>
        <w:br/>
        <w:t>f 1508/1887/1746 1433/1812/1671 1503/1883/1742</w:t>
        <w:br/>
        <w:t>f 1507/1885/1744 1508/1887/1746 1503/1883/1742</w:t>
        <w:br/>
        <w:t>f 1512/1888/1747 1511/1889/1748 1510/1890/1749</w:t>
        <w:br/>
        <w:t>f 1509/1891/1750 1512/1888/1747 1510/1890/1749</w:t>
        <w:br/>
        <w:t>f 1509/1891/1750 1510/1890/1749 1514/1892/1751</w:t>
        <w:br/>
        <w:t>f 1513/1893/1752 1509/1891/1750 1514/1892/1751</w:t>
        <w:br/>
        <w:t>f 1511/1889/1748 1516/1894/1753 1515/1895/1754</w:t>
        <w:br/>
        <w:t>f 1510/1890/1749 1511/1889/1748 1515/1895/1754</w:t>
        <w:br/>
        <w:t>f 1433/1812/1671 1430/1809/1668 1428/1807/1666</w:t>
        <w:br/>
        <w:t>f 1519/1896/1755 1518/1897/1756 1517/1898/1757</w:t>
        <w:br/>
        <w:t>f 1515/1895/1754 1519/1896/1755 1517/1898/1757</w:t>
        <w:br/>
        <w:t>f 1518/1897/1756 1521/1899/1758 1520/1900/1759</w:t>
        <w:br/>
        <w:t>f 1517/1898/1757 1518/1897/1756 1520/1900/1759</w:t>
        <w:br/>
        <w:t>f 1515/1895/1754 1517/1898/1757 1523/1901/1760</w:t>
        <w:br/>
        <w:t>f 1522/1902/1761 1515/1895/1754 1523/1901/1760</w:t>
        <w:br/>
        <w:t>f 1524/1903/1762 1523/1901/1760 1517/1898/1757</w:t>
        <w:br/>
        <w:t>f 1520/1900/1759 1524/1903/1762 1517/1898/1757</w:t>
        <w:br/>
        <w:t>f 1521/1899/1758 1526/1904/1763 1525/1905/1764</w:t>
        <w:br/>
        <w:t>f 1520/1900/1759 1521/1899/1758 1525/1905/1764</w:t>
        <w:br/>
        <w:t>f 1528/1906/1765 1527/1907/1766 1525/1905/1764</w:t>
        <w:br/>
        <w:t>f 1526/1904/1763 1528/1906/1765 1525/1905/1764</w:t>
        <w:br/>
        <w:t>f 1524/1903/1762 1520/1900/1759 1525/1905/1764</w:t>
        <w:br/>
        <w:t>f 1529/1908/1767 1524/1903/1762 1525/1905/1764</w:t>
        <w:br/>
        <w:t>f 1531/1909/1768 1530/1910/1769 1527/1907/1766</w:t>
        <w:br/>
        <w:t>f 1528/1906/1765 1531/1909/1768 1527/1907/1766</w:t>
        <w:br/>
        <w:t>f 1527/1907/1766 1532/1911/1770 1529/1908/1767</w:t>
        <w:br/>
        <w:t>f 1525/1905/1764 1527/1907/1766 1529/1908/1767</w:t>
        <w:br/>
        <w:t>f 1527/1907/1766 1530/1910/1769 1533/1912/1771</w:t>
        <w:br/>
        <w:t>f 1532/1911/1770 1527/1907/1766 1533/1912/1771</w:t>
        <w:br/>
        <w:t>f 1535/1913/1772 1534/1914/1773 1530/1910/1769</w:t>
        <w:br/>
        <w:t>f 1531/1909/1768 1535/1913/1772 1530/1910/1769</w:t>
        <w:br/>
        <w:t>f 1537/1915/1774 1501/1880/1739 1494/1873/1732</w:t>
        <w:br/>
        <w:t>f 1536/1916/1775 1537/1915/1774 1494/1873/1732</w:t>
        <w:br/>
        <w:t>f 1537/1915/1774 1536/1916/1775 1538/1917/1776</w:t>
        <w:br/>
        <w:t>f 1483/1862/1721 1482/1860/1719 1536/1916/1775</w:t>
        <w:br/>
        <w:t>f 1494/1873/1732 1483/1862/1721 1536/1916/1775</w:t>
        <w:br/>
        <w:t>f 1539/1918/1777 1538/1917/1776 1536/1916/1775</w:t>
        <w:br/>
        <w:t>f 1482/1860/1719 1539/1918/1777 1536/1916/1775</w:t>
        <w:br/>
        <w:t>f 1539/1918/1777 1481/1861/1720 1541/1919/1778</w:t>
        <w:br/>
        <w:t>f 1540/1920/1779 1539/1918/1777 1541/1919/1778</w:t>
        <w:br/>
        <w:t>f 1538/1917/1776 1539/1918/1777 1540/1920/1779</w:t>
        <w:br/>
        <w:t>f 1542/1921/1780 1538/1917/1776 1540/1920/1779</w:t>
        <w:br/>
        <w:t>f 1544/1922/1781 1543/1923/1782 1542/1921/1780</w:t>
        <w:br/>
        <w:t>f 1540/1920/1779 1544/1922/1781 1542/1921/1780</w:t>
        <w:br/>
        <w:t>f 1543/1923/1782 1544/1922/1781 1546/1924/1783</w:t>
        <w:br/>
        <w:t>f 1545/1925/1784 1543/1923/1782 1546/1924/1783</w:t>
        <w:br/>
        <w:t>f 1540/1920/1779 1541/1919/1778 1547/1926/1785</w:t>
        <w:br/>
        <w:t>f 1544/1922/1781 1540/1920/1779 1547/1926/1785</w:t>
        <w:br/>
        <w:t>f 1549/1927/1786 1548/1928/1787 1478/1858/1717</w:t>
        <w:br/>
        <w:t>f 1479/1857/1716 1549/1927/1786 1478/1858/1717</w:t>
        <w:br/>
        <w:t>f 1544/1922/1781 1547/1926/1785 1550/1929/1788</w:t>
        <w:br/>
        <w:t>f 1546/1924/1783 1544/1922/1781 1550/1929/1788</w:t>
        <w:br/>
        <w:t>f 1545/1925/1784 1546/1924/1783 1552/1930/1789</w:t>
        <w:br/>
        <w:t>f 1551/1931/1790 1545/1925/1784 1552/1930/1789</w:t>
        <w:br/>
        <w:t>f 1555/1932/1791 1551/1931/1790 1554/1933/1792</w:t>
        <w:br/>
        <w:t>f 1553/1934/1793 1555/1932/1791 1554/1933/1792</w:t>
        <w:br/>
        <w:t>f 1546/1924/1783 1550/1929/1788 1556/1935/1794</w:t>
        <w:br/>
        <w:t>f 1552/1930/1789 1546/1924/1783 1556/1935/1794</w:t>
        <w:br/>
        <w:t>f 1557/1936/1795 1554/1933/1792 1551/1931/1790</w:t>
        <w:br/>
        <w:t>f 1552/1930/1789 1557/1936/1795 1551/1931/1790</w:t>
        <w:br/>
        <w:t>f 1533/1912/1771 1553/1934/1793 1554/1933/1792</w:t>
        <w:br/>
        <w:t>f 1549/1927/1786 1559/1937/1796 1558/1938/1797</w:t>
        <w:br/>
        <w:t>f 1548/1928/1787 1549/1927/1786 1558/1938/1797</w:t>
        <w:br/>
        <w:t>f 1552/1930/1789 1556/1935/1794 1560/1939/1798</w:t>
        <w:br/>
        <w:t>f 1557/1936/1795 1552/1930/1789 1560/1939/1798</w:t>
        <w:br/>
        <w:t>f 1561/1940/1799 1532/1911/1770 1533/1912/1771</w:t>
        <w:br/>
        <w:t>f 1554/1933/1792 1561/1940/1799 1533/1912/1771</w:t>
        <w:br/>
        <w:t>f 1532/1911/1770 1561/1940/1799 1562/1941/1800</w:t>
        <w:br/>
        <w:t>f 1529/1908/1767 1532/1911/1770 1562/1941/1800</w:t>
        <w:br/>
        <w:t>f 1561/1940/1799 1554/1933/1792 1563/1942/1801</w:t>
        <w:br/>
        <w:t>f 1564/1943/1802 1563/1942/1801 1554/1933/1792</w:t>
        <w:br/>
        <w:t>f 1557/1936/1795 1564/1943/1802 1554/1933/1792</w:t>
        <w:br/>
        <w:t>f 1565/1944/1803 1524/1903/1762 1529/1908/1767</w:t>
        <w:br/>
        <w:t>f 1562/1941/1800 1565/1944/1803 1529/1908/1767</w:t>
        <w:br/>
        <w:t>f 1567/1945/1804 1563/1942/1801 1566/1946/1805</w:t>
        <w:br/>
        <w:t>f 1562/1941/1800 1561/1940/1799 1567/1945/1804</w:t>
        <w:br/>
        <w:t>f 1568/1947/1806 1562/1941/1800 1567/1945/1804</w:t>
        <w:br/>
        <w:t>f 1565/1944/1803 1569/1948/1807 1523/1901/1760</w:t>
        <w:br/>
        <w:t>f 1524/1903/1762 1565/1944/1803 1523/1901/1760</w:t>
        <w:br/>
        <w:t>f 1565/1944/1803 1562/1941/1800 1568/1947/1806</w:t>
        <w:br/>
        <w:t>f 1570/1949/1808 1565/1944/1803 1568/1947/1806</w:t>
        <w:br/>
        <w:t>f 1569/1948/1807 1571/1950/1809 1522/1902/1761</w:t>
        <w:br/>
        <w:t>f 1523/1901/1760 1569/1948/1807 1522/1902/1761</w:t>
        <w:br/>
        <w:t>f 1569/1948/1807 1565/1944/1803 1570/1949/1808</w:t>
        <w:br/>
        <w:t>f 1572/1951/1810 1569/1948/1807 1570/1949/1808</w:t>
        <w:br/>
        <w:t>f 1568/1947/1806 1567/1945/1804 1574/1952/1811</w:t>
        <w:br/>
        <w:t>f 1573/1953/1812 1568/1947/1806 1574/1952/1811</w:t>
        <w:br/>
        <w:t>f 1570/1949/1808 1568/1947/1806 1573/1953/1812</w:t>
        <w:br/>
        <w:t>f 1575/1954/1752 1570/1949/1808 1573/1953/1812</w:t>
        <w:br/>
        <w:t>f 1576/1955/1813 1574/1952/1811 1567/1945/1804</w:t>
        <w:br/>
        <w:t>f 1566/1946/1805 1576/1955/1813 1567/1945/1804</w:t>
        <w:br/>
        <w:t>f 1572/1951/1810 1577/1956/1814 1571/1950/1809</w:t>
        <w:br/>
        <w:t>f 1569/1948/1807 1572/1951/1810 1571/1950/1809</w:t>
        <w:br/>
        <w:t>f 1564/1943/1802 1578/1957/1815 1566/1946/1805</w:t>
        <w:br/>
        <w:t>f 1563/1942/1801 1564/1943/1802 1566/1946/1805</w:t>
        <w:br/>
        <w:t>f 1514/1892/1751 1522/1902/1761 1571/1950/1809</w:t>
        <w:br/>
        <w:t>f 1579/1958/1816 1514/1892/1751 1571/1950/1809</w:t>
        <w:br/>
        <w:t>f 1557/1936/1795 1560/1939/1798 1580/1959/1817</w:t>
        <w:br/>
        <w:t>f 1564/1943/1802 1557/1936/1795 1580/1959/1817</w:t>
        <w:br/>
        <w:t>f 1582/1960/1818 1558/1938/1797 1559/1937/1796</w:t>
        <w:br/>
        <w:t>f 1581/1961/1819 1582/1960/1818 1559/1937/1796</w:t>
        <w:br/>
        <w:t>f 1513/1893/1752 1514/1892/1751 1579/1958/1816</w:t>
        <w:br/>
        <w:t>f 1583/1962/1820 1513/1893/1752 1579/1958/1816</w:t>
        <w:br/>
        <w:t>f 1583/1962/1820 1584/1963/1821 1430/1809/1668</w:t>
        <w:br/>
        <w:t>f 1513/1893/1752 1583/1962/1820 1430/1809/1668</w:t>
        <w:br/>
        <w:t>f 1585/1964/1822 1582/1960/1818 1581/1961/1819</w:t>
        <w:br/>
        <w:t>f 1586/1965/1823 1585/1964/1822 1581/1961/1819</w:t>
        <w:br/>
        <w:t>f 1578/1957/1815 1580/1959/1817 1587/1966/1824</w:t>
        <w:br/>
        <w:t>f 1588/1967/1825 1587/1966/1824 1580/1959/1817</w:t>
        <w:br/>
        <w:t>f 1585/1964/1822 1588/1967/1825 1580/1959/1817</w:t>
        <w:br/>
        <w:t>f 1585/1964/1822 1586/1965/1823 1589/1968/1826</w:t>
        <w:br/>
        <w:t>f 1588/1967/1825 1585/1964/1822 1589/1968/1826</w:t>
        <w:br/>
        <w:t>f 1578/1957/1815 1576/1955/1813 1566/1946/1805</w:t>
        <w:br/>
        <w:t>f 1591/1969/1827 1590/1970/1828 1576/1955/1813</w:t>
        <w:br/>
        <w:t>f 1578/1957/1815 1591/1969/1827 1576/1955/1813</w:t>
        <w:br/>
        <w:t>f 1578/1957/1815 1587/1966/1824 1591/1969/1827</w:t>
        <w:br/>
        <w:t>f 1590/1970/1828 1592/1971/1829 1574/1952/1811</w:t>
        <w:br/>
        <w:t>f 1576/1955/1813 1590/1970/1828 1574/1952/1811</w:t>
        <w:br/>
        <w:t>f 1592/1971/1829 1593/1972/1830 1573/1953/1812</w:t>
        <w:br/>
        <w:t>f 1574/1952/1811 1592/1971/1829 1573/1953/1812</w:t>
        <w:br/>
        <w:t>f 1590/1970/1828 1591/1969/1827 1595/1973/1831</w:t>
        <w:br/>
        <w:t>f 1594/1974/1832 1590/1970/1828 1595/1973/1831</w:t>
        <w:br/>
        <w:t>f 1592/1971/1829 1590/1970/1828 1594/1974/1832</w:t>
        <w:br/>
        <w:t>f 1596/1975/1833 1592/1971/1829 1594/1974/1832</w:t>
        <w:br/>
        <w:t>f 1597/1976/1834 1595/1973/1831 1591/1969/1827</w:t>
        <w:br/>
        <w:t>f 1587/1966/1824 1597/1976/1834 1591/1969/1827</w:t>
        <w:br/>
        <w:t>f 1598/1977/1835 1597/1976/1834 1587/1966/1824</w:t>
        <w:br/>
        <w:t>f 1588/1967/1825 1598/1977/1835 1587/1966/1824</w:t>
        <w:br/>
        <w:t>f 1600/1978/1836 1599/1979/1837 1595/1973/1831</w:t>
        <w:br/>
        <w:t>f 1597/1976/1834 1600/1978/1836 1595/1973/1831</w:t>
        <w:br/>
        <w:t>f 1601/1980/1838 1598/1977/1835 1588/1967/1825</w:t>
        <w:br/>
        <w:t>f 1589/1968/1826 1601/1980/1838 1588/1967/1825</w:t>
        <w:br/>
        <w:t>f 1597/1976/1834 1598/1977/1835 1602/1981/1839</w:t>
        <w:br/>
        <w:t>f 1600/1978/1836 1597/1976/1834 1602/1981/1839</w:t>
        <w:br/>
        <w:t>f 1606/1982/1840 1605/1983/1841 1604/1984/1842</w:t>
        <w:br/>
        <w:t>f 1603/1985/1843 1606/1982/1840 1604/1984/1842</w:t>
        <w:br/>
        <w:t>f 1207/1736/1596 1604/1984/1842 1586/1965/1823</w:t>
        <w:br/>
        <w:t>f 1609/1986/1634 1608/1987/1844 1607/1988/1572</w:t>
        <w:br/>
        <w:t>f 1613/1989/1845 1612/1990/1846 1611/1991/1847</w:t>
        <w:br/>
        <w:t>f 1610/1992/1847 1613/1989/1845 1611/1991/1847</w:t>
        <w:br/>
        <w:t>f 1601/1980/1838 1605/1983/1841 1615/1993/1848</w:t>
        <w:br/>
        <w:t>f 1614/1994/1849 1601/1980/1838 1615/1993/1848</w:t>
        <w:br/>
        <w:t>f 1619/1995/1850 1618/1996/1851 1617/1997/1852</w:t>
        <w:br/>
        <w:t>f 1616/1998/1853 1619/1995/1850 1617/1997/1852</w:t>
        <w:br/>
        <w:t>f 1618/1996/1851 1619/1995/1850 1621/1999/1854</w:t>
        <w:br/>
        <w:t>f 1620/2000/1855 1618/1996/1851 1621/1999/1854</w:t>
        <w:br/>
        <w:t>f 1618/1996/1851 1623/2001/1856 1622/2002/1857</w:t>
        <w:br/>
        <w:t>f 1617/1997/1852 1618/1996/1851 1622/2002/1857</w:t>
        <w:br/>
        <w:t>f 1623/2001/1856 1618/1996/1851 1620/2000/1855</w:t>
        <w:br/>
        <w:t>f 1624/2003/1858 1623/2001/1856 1620/2000/1855</w:t>
        <w:br/>
        <w:t>f 1628/2004/1859 1627/2005/1860 1626/2006/1861</w:t>
        <w:br/>
        <w:t>f 1625/2007/1862 1628/2004/1859 1626/2006/1861</w:t>
        <w:br/>
        <w:t>f 1630/2008/1863 1629/2009/1864 1600/1978/1836</w:t>
        <w:br/>
        <w:t>f 1602/1981/1839 1630/2008/1863 1600/1978/1836</w:t>
        <w:br/>
        <w:t>f 1632/2010/1865 1622/2002/1857 1623/2001/1856</w:t>
        <w:br/>
        <w:t>f 1631/2011/1866 1632/2010/1865 1623/2001/1856</w:t>
        <w:br/>
        <w:t>f 1630/2008/1863 1632/2010/1865 1631/2011/1866</w:t>
        <w:br/>
        <w:t>f 1633/2012/1867 1630/2008/1863 1631/2011/1866</w:t>
        <w:br/>
        <w:t>f 1636/2013/1868 1635/2014/1869 1634/2015/1870</w:t>
        <w:br/>
        <w:t>f 1624/2003/1858 1636/2013/1868 1634/2015/1870</w:t>
        <w:br/>
        <w:t>f 1634/2015/1870 1637/2016/1871 1633/2012/1867</w:t>
        <w:br/>
        <w:t>f 1631/2011/1866 1634/2015/1870 1633/2012/1867</w:t>
        <w:br/>
        <w:t>f 1625/2007/1862 1638/2017/1872 1636/2013/1868</w:t>
        <w:br/>
        <w:t>f 1628/2004/1859 1625/2007/1862 1636/2013/1868</w:t>
        <w:br/>
        <w:t>f 1637/2016/1871 1634/2015/1870 1635/2014/1869</w:t>
        <w:br/>
        <w:t>f 1639/2018/1873 1637/2016/1871 1635/2014/1869</w:t>
        <w:br/>
        <w:t>f 1643/2019/1874 1642/2020/1875 1641/2021/1324</w:t>
        <w:br/>
        <w:t>f 1640/2022/1323 1643/2019/1874 1641/2021/1324</w:t>
        <w:br/>
        <w:t>f 1645/2023/1876 1644/2024/1877 1638/2017/1872</w:t>
        <w:br/>
        <w:t>f 1625/2007/1862 1645/2023/1876 1638/2017/1872</w:t>
        <w:br/>
        <w:t>f 1635/2014/1869 1636/2013/1868 1638/2017/1872</w:t>
        <w:br/>
        <w:t>f 1646/2025/1878 1635/2014/1869 1638/2017/1872</w:t>
        <w:br/>
        <w:t>f 1640/2022/1323 1648/2026/1879 1647/2027/1880</w:t>
        <w:br/>
        <w:t>f 1643/2019/1874 1640/2022/1323 1647/2027/1880</w:t>
        <w:br/>
        <w:t>f 1646/2025/1878 1638/2017/1872 1644/2024/1877</w:t>
        <w:br/>
        <w:t>f 1649/2028/1881 1646/2025/1878 1644/2024/1877</w:t>
        <w:br/>
        <w:t>f 1649/2028/1881 1651/2029/1882 1650/2030/1883</w:t>
        <w:br/>
        <w:t>f 1646/2025/1878 1649/2028/1881 1650/2030/1883</w:t>
        <w:br/>
        <w:t>f 1648/2026/1879 1653/2031/1884 1652/2032/1885</w:t>
        <w:br/>
        <w:t>f 1647/2027/1880 1648/2026/1879 1652/2032/1885</w:t>
        <w:br/>
        <w:t>f 1652/2032/1885 1654/2033/1886 1651/2029/1882</w:t>
        <w:br/>
        <w:t>f 1649/2028/1881 1652/2032/1885 1651/2029/1882</w:t>
        <w:br/>
        <w:t>f 1656/2034/1887 1650/2030/1883 1651/2029/1882</w:t>
        <w:br/>
        <w:t>f 1655/2035/1888 1656/2034/1887 1651/2029/1882</w:t>
        <w:br/>
        <w:t>f 1658/2036/1889 1637/2016/1871 1639/2018/1873</w:t>
        <w:br/>
        <w:t>f 1657/2037/1890 1658/2036/1889 1639/2018/1873</w:t>
        <w:br/>
        <w:t>f 1637/2016/1871 1658/2036/1889 1659/2038/1891</w:t>
        <w:br/>
        <w:t>f 1633/2012/1867 1637/2016/1871 1659/2038/1891</w:t>
        <w:br/>
        <w:t>f 1633/2012/1867 1659/2038/1891 1629/2009/1864</w:t>
        <w:br/>
        <w:t>f 1630/2008/1863 1633/2012/1867 1629/2009/1864</w:t>
        <w:br/>
        <w:t>f 1661/2039/1892 1658/2036/1889 1657/2037/1890</w:t>
        <w:br/>
        <w:t>f 1660/2040/1893 1661/2039/1892 1657/2037/1890</w:t>
        <w:br/>
        <w:t>f 1658/2036/1889 1661/2039/1892 1662/2041/1894</w:t>
        <w:br/>
        <w:t>f 1659/2038/1891 1658/2036/1889 1662/2041/1894</w:t>
        <w:br/>
        <w:t>f 1659/2038/1891 1662/2041/1894 1663/2042/1895</w:t>
        <w:br/>
        <w:t>f 1629/2009/1864 1659/2038/1891 1663/2042/1895</w:t>
        <w:br/>
        <w:t>f 1629/2009/1864 1663/2042/1895 1599/1979/1837</w:t>
        <w:br/>
        <w:t>f 1600/1978/1836 1629/2009/1864 1599/1979/1837</w:t>
        <w:br/>
        <w:t>f 1594/1974/1832 1595/1973/1831 1599/1979/1837</w:t>
        <w:br/>
        <w:t>f 1664/2043/1896 1594/1974/1832 1599/1979/1837</w:t>
        <w:br/>
        <w:t>f 1666/2044/1897 1663/2042/1895 1662/2041/1894</w:t>
        <w:br/>
        <w:t>f 1665/2045/1898 1666/2044/1897 1662/2041/1894</w:t>
        <w:br/>
        <w:t>f 1596/1975/1833 1594/1974/1832 1664/2043/1896</w:t>
        <w:br/>
        <w:t>f 1667/2046/1899 1596/1975/1833 1664/2043/1896</w:t>
        <w:br/>
        <w:t>f 1665/2045/1898 1662/2041/1894 1661/2039/1892</w:t>
        <w:br/>
        <w:t>f 1668/2047/1900 1665/2045/1898 1661/2039/1892</w:t>
        <w:br/>
        <w:t>f 1593/1972/1830 1592/1971/1829 1596/1975/1833</w:t>
        <w:br/>
        <w:t>f 1669/2048/1901 1593/1972/1830 1596/1975/1833</w:t>
        <w:br/>
        <w:t>f 1671/2049/1902 1666/2044/1897 1665/2045/1898</w:t>
        <w:br/>
        <w:t>f 1670/2050/1903 1671/2049/1902 1665/2045/1898</w:t>
        <w:br/>
        <w:t>f 1671/2049/1902 1673/2051/1904 1672/2052/1905</w:t>
        <w:br/>
        <w:t>f 1667/2046/1899 1671/2049/1902 1672/2052/1905</w:t>
        <w:br/>
        <w:t>f 1575/1954/1752 1573/1953/1812 1593/1972/1830</w:t>
        <w:br/>
        <w:t>f 1674/2053/1906 1575/1954/1752 1593/1972/1830</w:t>
        <w:br/>
        <w:t>f 1575/1954/1752 1675/2054/1907 1572/1951/1810</w:t>
        <w:br/>
        <w:t>f 1570/1949/1808 1575/1954/1752 1572/1951/1810</w:t>
        <w:br/>
        <w:t>f 1667/2046/1899 1672/2052/1905 1669/2048/1901</w:t>
        <w:br/>
        <w:t>f 1596/1975/1833 1667/2046/1899 1669/2048/1901</w:t>
        <w:br/>
        <w:t>f 1669/2048/1901 1676/2055/1908 1674/2053/1906</w:t>
        <w:br/>
        <w:t>f 1593/1972/1830 1669/2048/1901 1674/2053/1906</w:t>
        <w:br/>
        <w:t>f 1674/2053/1906 1677/2056/1909 1675/2054/1907</w:t>
        <w:br/>
        <w:t>f 1575/1954/1752 1674/2053/1906 1675/2054/1907</w:t>
        <w:br/>
        <w:t>f 1675/2054/1907 1678/2057/1910 1577/1956/1814</w:t>
        <w:br/>
        <w:t>f 1572/1951/1810 1675/2054/1907 1577/1956/1814</w:t>
        <w:br/>
        <w:t>f 1579/1958/1816 1571/1950/1809 1577/1956/1814</w:t>
        <w:br/>
        <w:t>f 1679/2058/1911 1579/1958/1816 1577/1956/1814</w:t>
        <w:br/>
        <w:t>f 1677/2056/1909 1680/2059/1912 1678/2057/1910</w:t>
        <w:br/>
        <w:t>f 1675/2054/1907 1677/2056/1909 1678/2057/1910</w:t>
        <w:br/>
        <w:t>f 1678/2057/1910 1681/2060/1913 1679/2058/1911</w:t>
        <w:br/>
        <w:t>f 1577/1956/1814 1678/2057/1910 1679/2058/1911</w:t>
        <w:br/>
        <w:t>f 1679/2058/1911 1682/2061/1914 1583/1962/1820</w:t>
        <w:br/>
        <w:t>f 1579/1958/1816 1679/2058/1911 1583/1962/1820</w:t>
        <w:br/>
        <w:t>f 1681/2060/1913 1683/2062/1915 1682/2061/1914</w:t>
        <w:br/>
        <w:t>f 1679/2058/1911 1681/2060/1913 1682/2061/1914</w:t>
        <w:br/>
        <w:t>f 1680/2059/1912 1684/2063/1916 1681/2060/1913</w:t>
        <w:br/>
        <w:t>f 1678/2057/1910 1680/2059/1912 1681/2060/1913</w:t>
        <w:br/>
        <w:t>f 1676/2055/1908 1685/2064/1917 1677/2056/1909</w:t>
        <w:br/>
        <w:t>f 1674/2053/1906 1676/2055/1908 1677/2056/1909</w:t>
        <w:br/>
        <w:t>f 1685/2064/1917 1686/2065/1918 1680/2059/1912</w:t>
        <w:br/>
        <w:t>f 1677/2056/1909 1685/2064/1917 1680/2059/1912</w:t>
        <w:br/>
        <w:t>f 1676/2055/1908 1669/2048/1901 1688/2066/1919</w:t>
        <w:br/>
        <w:t>f 1687/2067/1920 1676/2055/1908 1688/2066/1919</w:t>
        <w:br/>
        <w:t>f 1685/2064/1917 1676/2055/1908 1687/2067/1920</w:t>
        <w:br/>
        <w:t>f 1689/2068/1921 1685/2064/1917 1687/2067/1920</w:t>
        <w:br/>
        <w:t>f 1688/2066/1919 1669/2048/1901 1672/2052/1905</w:t>
        <w:br/>
        <w:t>f 1687/2067/1920 1688/2066/1919 1691/2069/1922</w:t>
        <w:br/>
        <w:t>f 1690/2070/1923 1687/2067/1920 1691/2069/1922</w:t>
        <w:br/>
        <w:t>f 1688/2066/1919 1672/2052/1905 1692/2071/1924</w:t>
        <w:br/>
        <w:t>f 1691/2069/1922 1688/2066/1919 1692/2071/1924</w:t>
        <w:br/>
        <w:t>f 1689/2068/1921 1687/2067/1920 1690/2070/1923</w:t>
        <w:br/>
        <w:t>f 1399/1777/1636 1689/2068/1921 1690/2070/1923</w:t>
        <w:br/>
        <w:t>f 1686/2065/1918 1685/2064/1917 1689/2068/1921</w:t>
        <w:br/>
        <w:t>f 1693/2072/1925 1686/2065/1918 1689/2068/1921</w:t>
        <w:br/>
        <w:t>f 1692/2071/1924 1672/2052/1905 1673/2051/1904</w:t>
        <w:br/>
        <w:t>f 1694/2073/1926 1692/2071/1924 1673/2051/1904</w:t>
        <w:br/>
        <w:t>f 1684/2063/1916 1680/2059/1912 1686/2065/1918</w:t>
        <w:br/>
        <w:t>f 1695/2074/1927 1684/2063/1916 1686/2065/1918</w:t>
        <w:br/>
        <w:t>f 1684/2063/1916 1696/2075/1928 1683/2062/1915</w:t>
        <w:br/>
        <w:t>f 1681/2060/1913 1684/2063/1916 1683/2062/1915</w:t>
        <w:br/>
        <w:t>f 1696/2075/1928 1684/2063/1916 1695/2074/1927</w:t>
        <w:br/>
        <w:t>f 1697/2076/1929 1696/2075/1928 1695/2074/1927</w:t>
        <w:br/>
        <w:t>f 1695/2074/1927 1686/2065/1918 1693/2072/1925</w:t>
        <w:br/>
        <w:t>f 1698/2077/1930 1695/2074/1927 1693/2072/1925</w:t>
        <w:br/>
        <w:t>f 1700/2078/1931 1682/2061/1914 1683/2062/1915</w:t>
        <w:br/>
        <w:t>f 1699/2079/1932 1700/2078/1931 1683/2062/1915</w:t>
        <w:br/>
        <w:t>f 1693/2072/1925 1689/2068/1921 1399/1777/1636</w:t>
        <w:br/>
        <w:t>f 1400/1776/1635 1693/2072/1925 1399/1777/1636</w:t>
        <w:br/>
        <w:t>f 1682/2061/1914 1700/2078/1931 1584/1963/1821</w:t>
        <w:br/>
        <w:t>f 1583/1962/1820 1682/2061/1914 1584/1963/1821</w:t>
        <w:br/>
        <w:t>f 1699/2079/1932 1683/2062/1915 1696/2075/1928</w:t>
        <w:br/>
        <w:t>f 1701/2080/1933 1699/2079/1932 1696/2075/1928</w:t>
        <w:br/>
        <w:t>f 1699/2079/1932 1703/2081/1934 1702/2082/1935</w:t>
        <w:br/>
        <w:t>f 1700/2078/1931 1699/2079/1932 1702/2082/1935</w:t>
        <w:br/>
        <w:t>f 1704/2083/1936 1703/2081/1934 1699/2079/1932</w:t>
        <w:br/>
        <w:t>f 1701/2080/1933 1704/2083/1936 1699/2079/1932</w:t>
        <w:br/>
        <w:t>f 1584/1963/1821 1700/2078/1931 1702/2082/1935</w:t>
        <w:br/>
        <w:t>f 1705/2084/1937 1584/1963/1821 1702/2082/1935</w:t>
        <w:br/>
        <w:t>f 1425/1804/1663 1430/1809/1668 1584/1963/1821</w:t>
        <w:br/>
        <w:t>f 1705/2084/1937 1425/1804/1663 1584/1963/1821</w:t>
        <w:br/>
        <w:t>f 1707/2085/1938 1706/2086/1939 1702/2082/1935</w:t>
        <w:br/>
        <w:t>f 1703/2081/1934 1707/2085/1938 1702/2082/1935</w:t>
        <w:br/>
        <w:t>f 1421/1800/1659 1425/1804/1663 1705/2084/1937</w:t>
        <w:br/>
        <w:t>f 1708/2087/1940 1421/1800/1659 1705/2084/1937</w:t>
        <w:br/>
        <w:t>f 1702/2082/1935 1706/2086/1939 1708/2087/1940</w:t>
        <w:br/>
        <w:t>f 1705/2084/1937 1702/2082/1935 1708/2087/1940</w:t>
        <w:br/>
        <w:t>f 470/1239/1102 1421/1800/1659 1708/2087/1940</w:t>
        <w:br/>
        <w:t>f 760/1530/1391 470/1239/1102 1708/2087/1940</w:t>
        <w:br/>
        <w:t>f 1703/2081/1934 1704/2083/1936 1709/2088/1941</w:t>
        <w:br/>
        <w:t>f 1707/2085/1938 1703/2081/1934 1709/2088/1941</w:t>
        <w:br/>
        <w:t>f 760/1530/1391 1708/2087/1940 1706/2086/1939</w:t>
        <w:br/>
        <w:t>f 762/1532/1393 760/1530/1391 1706/2086/1939</w:t>
        <w:br/>
        <w:t>f 762/1532/1393 1706/2086/1939 1707/2085/1938</w:t>
        <w:br/>
        <w:t>f 763/1533/1394 762/1532/1393 1707/2085/1938</w:t>
        <w:br/>
        <w:t>f 1709/2088/1941 764/1534/1395 763/1533/1394</w:t>
        <w:br/>
        <w:t>f 1707/2085/1938 1709/2088/1941 763/1533/1394</w:t>
        <w:br/>
        <w:t>f 1710/2089/1942 765/1536/1397 764/1534/1395</w:t>
        <w:br/>
        <w:t>f 1709/2088/1941 1710/2089/1942 764/1534/1395</w:t>
        <w:br/>
        <w:t>f 1710/2089/1942 1709/2088/1941 1704/2083/1936</w:t>
        <w:br/>
        <w:t>f 1711/2090/1943 1710/2089/1942 1704/2083/1936</w:t>
        <w:br/>
        <w:t>f 1711/2090/1943 1704/2083/1936 1701/2080/1933</w:t>
        <w:br/>
        <w:t>f 1712/2091/1944 1711/2090/1943 1701/2080/1933</w:t>
        <w:br/>
        <w:t>f 1711/2090/1943 1714/2092/1945 1713/2093/1946</w:t>
        <w:br/>
        <w:t>f 1710/2089/1942 1711/2090/1943 1713/2093/1946</w:t>
        <w:br/>
        <w:t>f 1696/2075/1928 1697/2076/1929 1712/2091/1944</w:t>
        <w:br/>
        <w:t>f 1701/2080/1933 1696/2075/1928 1712/2091/1944</w:t>
        <w:br/>
        <w:t>f 1712/2091/1944 1715/2094/1947 1714/2092/1945</w:t>
        <w:br/>
        <w:t>f 1711/2090/1943 1712/2091/1944 1714/2092/1945</w:t>
        <w:br/>
        <w:t>f 1715/2094/1947 1712/2091/1944 1697/2076/1929</w:t>
        <w:br/>
        <w:t>f 1716/2095/1948 1715/2094/1947 1697/2076/1929</w:t>
        <w:br/>
        <w:t>f 1697/2076/1929 1695/2074/1927 1698/2077/1930</w:t>
        <w:br/>
        <w:t>f 1716/2095/1948 1697/2076/1929 1698/2077/1930</w:t>
        <w:br/>
        <w:t>f 1400/1776/1635 1717/2096/1949 1698/2077/1930</w:t>
        <w:br/>
        <w:t>f 1693/2072/1925 1400/1776/1635 1698/2077/1930</w:t>
        <w:br/>
        <w:t>f 1715/2094/1947 1716/2095/1948 1719/2097/1950</w:t>
        <w:br/>
        <w:t>f 1718/2098/1951 1715/2094/1947 1719/2097/1950</w:t>
        <w:br/>
        <w:t>f 1723/2099/1952 1722/2100/1953 1721/2101/1954</w:t>
        <w:br/>
        <w:t>f 1720/2102/1955 1723/2099/1952 1721/2101/1954</w:t>
        <w:br/>
        <w:t>f 1725/2103/1956 1724/2104/1957 1719/2097/1950</w:t>
        <w:br/>
        <w:t>f 1717/2096/1949 1725/2103/1956 1719/2097/1950</w:t>
        <w:br/>
        <w:t>f 1722/2100/1953 1727/2105/1958 1726/2106/1959</w:t>
        <w:br/>
        <w:t>f 1721/2101/1954 1722/2100/1953 1726/2106/1959</w:t>
        <w:br/>
        <w:t>f 1720/2102/1955 1729/2107/1960 1728/2108/1961</w:t>
        <w:br/>
        <w:t>f 1723/2099/1952 1720/2102/1955 1728/2108/1961</w:t>
        <w:br/>
        <w:t>f 1718/2098/1951 1719/2097/1950 1724/2104/1957</w:t>
        <w:br/>
        <w:t>f 1730/2109/1962 1718/2098/1951 1724/2104/1957</w:t>
        <w:br/>
        <w:t>f 1715/2094/1947 1718/2098/1951 1731/2110/1963</w:t>
        <w:br/>
        <w:t>f 1714/2092/1945 1715/2094/1947 1731/2110/1963</w:t>
        <w:br/>
        <w:t>f 1731/2110/1963 1718/2098/1951 1730/2109/1962</w:t>
        <w:br/>
        <w:t>f 1732/2111/1964 1731/2110/1963 1730/2109/1962</w:t>
        <w:br/>
        <w:t>f 1733/2112/1965 1713/2093/1946 1714/2092/1945</w:t>
        <w:br/>
        <w:t>f 1731/2110/1963 1733/2112/1965 1714/2092/1945</w:t>
        <w:br/>
        <w:t>f 790/1560/1421 1730/2109/1962 1724/2104/1957</w:t>
        <w:br/>
        <w:t>f 791/1561/1422 790/1560/1421 1724/2104/1957</w:t>
        <w:br/>
        <w:t>f 1724/2104/1957 1725/2103/1956 792/1562/1423</w:t>
        <w:br/>
        <w:t>f 791/1561/1422 1724/2104/1957 792/1562/1423</w:t>
        <w:br/>
        <w:t>f 1734/2113/1966 1733/2112/1965 1731/2110/1963</w:t>
        <w:br/>
        <w:t>f 1732/2111/1964 1734/2113/1966 1731/2110/1963</w:t>
        <w:br/>
        <w:t>f 1713/2093/1946 794/1564/1425 765/1536/1397</w:t>
        <w:br/>
        <w:t>f 1710/2089/1942 1713/2093/1946 765/1536/1397</w:t>
        <w:br/>
        <w:t>f 794/1564/1425 1713/2093/1946 1733/2112/1965</w:t>
        <w:br/>
        <w:t>f 795/1565/1426 794/1564/1425 1733/2112/1965</w:t>
        <w:br/>
        <w:t>f 1735/2114/1967 795/1565/1426 1733/2112/1965</w:t>
        <w:br/>
        <w:t>f 1734/2113/1966 1735/2114/1967 1733/2112/1965</w:t>
        <w:br/>
        <w:t>f 1736/2115/1968 1735/2114/1967 1734/2113/1966</w:t>
        <w:br/>
        <w:t>f 1732/2111/1964 1736/2115/1968 1734/2113/1966</w:t>
        <w:br/>
        <w:t>f 1736/2115/1968 1732/2111/1964 1730/2109/1962</w:t>
        <w:br/>
        <w:t>f 790/1560/1421 1736/2115/1968 1730/2109/1962</w:t>
        <w:br/>
        <w:t>f 1727/2105/1958 798/1569/1430 799/1568/1429</w:t>
        <w:br/>
        <w:t>f 1726/2106/1959 1727/2105/1958 799/1568/1429</w:t>
        <w:br/>
        <w:t>f 800/1570/1431 792/1562/1423 1725/2103/1956</w:t>
        <w:br/>
        <w:t>f 1737/2116/1969 800/1570/1431 1725/2103/1956</w:t>
        <w:br/>
        <w:t>f 1725/2103/1956 1717/2096/1949 1738/2117/1970</w:t>
        <w:br/>
        <w:t>f 1737/2116/1969 1725/2103/1956 1738/2117/1970</w:t>
        <w:br/>
        <w:t>f 1399/1777/1636 1690/2070/1923 1739/2118/1971</w:t>
        <w:br/>
        <w:t>f 1398/1778/1637 1399/1777/1636 1739/2118/1971</w:t>
        <w:br/>
        <w:t>f 1727/2105/1958 1740/2119/1972 805/1574/1435</w:t>
        <w:br/>
        <w:t>f 798/1569/1430 1727/2105/1958 805/1574/1435</w:t>
        <w:br/>
        <w:t>f 1722/2100/1953 1741/2120/1973 1740/2119/1972</w:t>
        <w:br/>
        <w:t>f 1727/2105/1958 1722/2100/1953 1740/2119/1972</w:t>
        <w:br/>
        <w:t>f 808/1577/1438 805/1574/1435 1740/2119/1972</w:t>
        <w:br/>
        <w:t>f 1742/2121/1974 808/1577/1438 1740/2119/1972</w:t>
        <w:br/>
        <w:t>f 1741/2120/1973 1743/2122/1975 1742/2121/1974</w:t>
        <w:br/>
        <w:t>f 1740/2119/1972 1741/2120/1973 1742/2121/1974</w:t>
        <w:br/>
        <w:t>f 1744/2123/1976 811/1580/1441 808/1577/1438</w:t>
        <w:br/>
        <w:t>f 1742/2121/1974 1744/2123/1976 808/1577/1438</w:t>
        <w:br/>
        <w:t>f 1745/2124/1977 1744/2123/1976 1742/2121/1974</w:t>
        <w:br/>
        <w:t>f 1743/2122/1975 1745/2124/1977 1742/2121/1974</w:t>
        <w:br/>
        <w:t>f 1743/2122/1975 1741/2120/1973 1747/2125/1978</w:t>
        <w:br/>
        <w:t>f 1746/2126/1979 1743/2122/1975 1747/2125/1978</w:t>
        <w:br/>
        <w:t>f 1750/2127/1980 1746/2126/1979 1749/2128/1981</w:t>
        <w:br/>
        <w:t>f 1748/2129/1982 1750/2127/1980 1749/2128/1981</w:t>
        <w:br/>
        <w:t>f 1752/2130/1983 1751/2131/1984 1748/2129/1982</w:t>
        <w:br/>
        <w:t>f 1749/2128/1981 1752/2130/1983 1748/2129/1982</w:t>
        <w:br/>
        <w:t>f 1754/2132/1985 1753/2133/1986 1751/2131/1984</w:t>
        <w:br/>
        <w:t>f 1752/2130/1983 1754/2132/1985 1751/2131/1984</w:t>
        <w:br/>
        <w:t>f 1749/2128/1981 1756/2134/1987 1755/2135/1988</w:t>
        <w:br/>
        <w:t>f 1752/2130/1983 1749/2128/1981 1755/2135/1988</w:t>
        <w:br/>
        <w:t>f 1746/2126/1979 1747/2125/1978 1756/2134/1987</w:t>
        <w:br/>
        <w:t>f 1749/2128/1981 1746/2126/1979 1756/2134/1987</w:t>
        <w:br/>
        <w:t>f 1403/1781/1640 1754/2132/1985 1752/2130/1983</w:t>
        <w:br/>
        <w:t>f 1755/2135/1988 1403/1781/1640 1752/2130/1983</w:t>
        <w:br/>
        <w:t>f 1723/2099/1952 1747/2125/1978 1741/2120/1973</w:t>
        <w:br/>
        <w:t>f 1722/2100/1953 1723/2099/1952 1741/2120/1973</w:t>
        <w:br/>
        <w:t>f 1728/2108/1961 1756/2134/1987 1747/2125/1978</w:t>
        <w:br/>
        <w:t>f 1723/2099/1952 1728/2108/1961 1747/2125/1978</w:t>
        <w:br/>
        <w:t>f 1728/2108/1961 1757/2136/1989 1755/2135/1988</w:t>
        <w:br/>
        <w:t>f 1756/2134/1987 1728/2108/1961 1755/2135/1988</w:t>
        <w:br/>
        <w:t>f 1400/1776/1635 1397/1779/1638 1738/2117/1970</w:t>
        <w:br/>
        <w:t>f 1717/2096/1949 1400/1776/1635 1738/2117/1970</w:t>
        <w:br/>
        <w:t>f 1402/1782/1641 1757/2136/1989 1759/2137/1990</w:t>
        <w:br/>
        <w:t>f 1758/2138/1991 1402/1782/1641 1759/2137/1990</w:t>
        <w:br/>
        <w:t>f 1757/2136/1989 1728/2108/1961 1729/2107/1960</w:t>
        <w:br/>
        <w:t>f 1759/2137/1990 1757/2136/1989 1729/2107/1960</w:t>
        <w:br/>
        <w:t>f 1691/2069/1922 1692/2071/1924 1761/2139/1992</w:t>
        <w:br/>
        <w:t>f 1760/2140/1993 1691/2069/1922 1761/2139/1992</w:t>
        <w:br/>
        <w:t>f 1403/1781/1640 1755/2135/1988 1757/2136/1989</w:t>
        <w:br/>
        <w:t>f 1402/1782/1641 1403/1781/1640 1757/2136/1989</w:t>
        <w:br/>
        <w:t>f 1758/2138/1991 1762/2141/1994 1401/1783/1642</w:t>
        <w:br/>
        <w:t>f 1402/1782/1641 1758/2138/1991 1401/1783/1642</w:t>
        <w:br/>
        <w:t>f 1760/2140/1993 1739/2118/1971 1690/2070/1923</w:t>
        <w:br/>
        <w:t>f 1691/2069/1922 1760/2140/1993 1690/2070/1923</w:t>
        <w:br/>
        <w:t>f 1763/2142/1995 1761/2139/1992 1692/2071/1924</w:t>
        <w:br/>
        <w:t>f 1694/2073/1926 1763/2142/1995 1692/2071/1924</w:t>
        <w:br/>
        <w:t>f 1754/2132/1985 1403/1781/1640 1404/1780/1639</w:t>
        <w:br/>
        <w:t>f 1408/1787/1646 1754/2132/1985 1404/1780/1639</w:t>
        <w:br/>
        <w:t>f 1401/1783/1642 1765/2143/1996 1764/2144/1997</w:t>
        <w:br/>
        <w:t>f 1404/1780/1639 1401/1783/1642 1764/2144/1997</w:t>
        <w:br/>
        <w:t>f 1764/2144/1997 1765/2143/1996 1767/2145/1998</w:t>
        <w:br/>
        <w:t>f 1766/2146/1999 1764/2144/1997 1767/2145/1998</w:t>
        <w:br/>
        <w:t>f 1769/2147/2000 1767/2145/1998 1765/2143/1996</w:t>
        <w:br/>
        <w:t>f 1768/2148/2001 1769/2147/2000 1765/2143/1996</w:t>
        <w:br/>
        <w:t>f 1407/1784/1643 1408/1787/1646 1404/1780/1639</w:t>
        <w:br/>
        <w:t>f 1764/2144/1997 1407/1784/1643 1404/1780/1639</w:t>
        <w:br/>
        <w:t>f 1771/2149/2002 1770/2150/2003 1763/2142/1995</w:t>
        <w:br/>
        <w:t>f 1694/2073/1926 1771/2149/2002 1763/2142/1995</w:t>
        <w:br/>
        <w:t>f 1773/2151/2004 1772/2152/2005 1767/2145/1998</w:t>
        <w:br/>
        <w:t>f 1769/2147/2000 1773/2151/2004 1767/2145/1998</w:t>
        <w:br/>
        <w:t>f 1774/2153/2006 1771/2149/2002 1694/2073/1926</w:t>
        <w:br/>
        <w:t>f 1673/2051/1904 1774/2153/2006 1694/2073/1926</w:t>
        <w:br/>
        <w:t>f 1776/2154/2007 1775/2155/2008 1774/2153/2006</w:t>
        <w:br/>
        <w:t>f 1670/2050/1903 1776/2154/2007 1774/2153/2006</w:t>
        <w:br/>
        <w:t>f 1668/2047/1900 1776/2154/2007 1670/2050/1903</w:t>
        <w:br/>
        <w:t>f 1665/2045/1898 1668/2047/1900 1670/2050/1903</w:t>
        <w:br/>
        <w:t>f 1775/2155/2008 1776/2154/2007 1778/2156/2009</w:t>
        <w:br/>
        <w:t>f 1777/2157/2010 1775/2155/2008 1778/2156/2009</w:t>
        <w:br/>
        <w:t>f 1668/2047/1900 1661/2039/1892 1660/2040/1893</w:t>
        <w:br/>
        <w:t>f 1779/2158/2011 1668/2047/1900 1660/2040/1893</w:t>
        <w:br/>
        <w:t>f 1656/2034/1887 1780/2159/2012 1660/2040/1893</w:t>
        <w:br/>
        <w:t>f 1657/2037/1890 1656/2034/1887 1660/2040/1893</w:t>
        <w:br/>
        <w:t>f 1779/2158/2011 1778/2156/2009 1776/2154/2007</w:t>
        <w:br/>
        <w:t>f 1668/2047/1900 1779/2158/2011 1776/2154/2007</w:t>
        <w:br/>
        <w:t>f 1660/2040/1893 1780/2159/2012 1781/2160/2013</w:t>
        <w:br/>
        <w:t>f 1779/2158/2011 1660/2040/1893 1781/2160/2013</w:t>
        <w:br/>
        <w:t>f 1780/2159/2012 1656/2034/1887 1655/2035/1888</w:t>
        <w:br/>
        <w:t>f 1782/2161/2014 1780/2159/2012 1655/2035/1888</w:t>
        <w:br/>
        <w:t>f 1654/2033/1886 1783/2162/2015 1655/2035/1888</w:t>
        <w:br/>
        <w:t>f 1651/2029/1882 1654/2033/1886 1655/2035/1888</w:t>
        <w:br/>
        <w:t>f 1780/2159/2012 1782/2161/2014 1784/2163/2016</w:t>
        <w:br/>
        <w:t>f 1781/2160/2013 1780/2159/2012 1784/2163/2016</w:t>
        <w:br/>
        <w:t>f 1783/2162/2015 1785/2164/2017 1782/2161/2014</w:t>
        <w:br/>
        <w:t>f 1655/2035/1888 1783/2162/2015 1782/2161/2014</w:t>
        <w:br/>
        <w:t>f 1786/2165/2018 1778/2156/2009 1779/2158/2011</w:t>
        <w:br/>
        <w:t>f 1781/2160/2013 1786/2165/2018 1779/2158/2011</w:t>
        <w:br/>
        <w:t>f 1781/2160/2013 1784/2163/2016 1787/2166/2019</w:t>
        <w:br/>
        <w:t>f 1786/2165/2018 1781/2160/2013 1787/2166/2019</w:t>
        <w:br/>
        <w:t>f 1788/2167/2020 1777/2157/2010 1778/2156/2009</w:t>
        <w:br/>
        <w:t>f 1786/2165/2018 1788/2167/2020 1778/2156/2009</w:t>
        <w:br/>
        <w:t>f 1789/2168/2021 1788/2167/2020 1786/2165/2018</w:t>
        <w:br/>
        <w:t>f 1787/2166/2019 1789/2168/2021 1786/2165/2018</w:t>
        <w:br/>
        <w:t>f 1784/2163/2016 1791/2169/2022 1790/2170/2023</w:t>
        <w:br/>
        <w:t>f 1787/2166/2019 1784/2163/2016 1790/2170/2023</w:t>
        <w:br/>
        <w:t>f 1793/2171/2024 1777/2157/2010 1788/2167/2020</w:t>
        <w:br/>
        <w:t>f 1792/2172/2025 1793/2171/2024 1788/2167/2020</w:t>
        <w:br/>
        <w:t>f 1788/2167/2020 1789/2168/2021 1794/2173/2026</w:t>
        <w:br/>
        <w:t>f 1792/2172/2025 1788/2167/2020 1794/2173/2026</w:t>
        <w:br/>
        <w:t>f 1798/2174/2027 1797/2175/2028 1796/2176/2029</w:t>
        <w:br/>
        <w:t>f 1795/2177/2030 1798/2174/2027 1796/2176/2029</w:t>
        <w:br/>
        <w:t>f 1795/2177/2030 1796/2176/2029 1800/2178/2031</w:t>
        <w:br/>
        <w:t>f 1799/2179/2032 1795/2177/2030 1800/2178/2031</w:t>
        <w:br/>
        <w:t>f 1406/1785/1644 1407/1784/1643 1802/2180/2033</w:t>
        <w:br/>
        <w:t>f 1801/2181/2034 1406/1785/1644 1802/2180/2033</w:t>
        <w:br/>
        <w:t>f 1806/2182/2035 1805/2183/2036 1804/2184/2037</w:t>
        <w:br/>
        <w:t>f 1803/2185/2038 1806/2182/2035 1804/2184/2037</w:t>
        <w:br/>
        <w:t>f 1803/2185/2038 1808/2186/2039 1807/2187/2040</w:t>
        <w:br/>
        <w:t>f 1806/2182/2035 1803/2185/2038 1807/2187/2040</w:t>
        <w:br/>
        <w:t>f 1810/2188/2041 1809/2189/2042 1803/2185/2038</w:t>
        <w:br/>
        <w:t>f 1804/2184/2037 1810/2188/2041 1803/2185/2038</w:t>
        <w:br/>
        <w:t>f 1809/2189/2042 1811/2190/2043 1808/2186/2039</w:t>
        <w:br/>
        <w:t>f 1803/2185/2038 1809/2189/2042 1808/2186/2039</w:t>
        <w:br/>
        <w:t>f 1811/2190/2043 1809/2189/2042 1813/2191/2044</w:t>
        <w:br/>
        <w:t>f 1812/2192/2045 1811/2190/2043 1813/2191/2044</w:t>
        <w:br/>
        <w:t>f 1814/2193/2046 1813/2191/2044 1809/2189/2042</w:t>
        <w:br/>
        <w:t>f 1810/2188/2041 1814/2193/2046 1809/2189/2042</w:t>
        <w:br/>
        <w:t>f 1812/2192/2045 1813/2191/2044 1816/2194/2047</w:t>
        <w:br/>
        <w:t>f 1815/2195/2048 1812/2192/2045 1816/2194/2047</w:t>
        <w:br/>
        <w:t>f 1817/2196/2049 1816/2194/2047 1813/2191/2044</w:t>
        <w:br/>
        <w:t>f 1814/2193/2046 1817/2196/2049 1813/2191/2044</w:t>
        <w:br/>
        <w:t>f 1815/2195/2048 1816/2194/2047 885/1656/1517</w:t>
        <w:br/>
        <w:t>f 886/1655/1516 1815/2195/2048 885/1656/1517</w:t>
        <w:br/>
        <w:t>f 1820/2197/2050 1819/2198/2051 1793/2171/2024</w:t>
        <w:br/>
        <w:t>f 1818/2199/2052 1820/2197/2050 1793/2171/2024</w:t>
        <w:br/>
        <w:t>f 1814/2193/2046 1799/2179/2032 1821/2200/2053</w:t>
        <w:br/>
        <w:t>f 1817/2196/2049 1814/2193/2046 1821/2200/2053</w:t>
        <w:br/>
        <w:t>f 1824/2201/2054 1823/2202/2055 1822/2203/2056</w:t>
        <w:br/>
        <w:t>f 1794/2173/2026 1824/2201/2054 1822/2203/2056</w:t>
        <w:br/>
        <w:t>f 1818/2199/2052 1793/2171/2024 1792/2172/2025</w:t>
        <w:br/>
        <w:t>f 1825/2204/2057 1818/2199/2052 1792/2172/2025</w:t>
        <w:br/>
        <w:t>f 897/1665/1526 895/1667/1528 1821/2200/2053</w:t>
        <w:br/>
        <w:t>f 1826/2205/2058 897/1665/1526 1821/2200/2053</w:t>
        <w:br/>
        <w:t>f 1789/2168/2021 1827/2206/2059 1824/2201/2054</w:t>
        <w:br/>
        <w:t>f 1794/2173/2026 1789/2168/2021 1824/2201/2054</w:t>
        <w:br/>
        <w:t>f 1787/2166/2019 1790/2170/2023 1827/2206/2059</w:t>
        <w:br/>
        <w:t>f 1789/2168/2021 1787/2166/2019 1827/2206/2059</w:t>
        <w:br/>
        <w:t>f 900/1669/1530 899/1670/1531 1823/2202/2055</w:t>
        <w:br/>
        <w:t>f 1824/2201/2054 900/1669/1530 1823/2202/2055</w:t>
        <w:br/>
        <w:t>f 895/1667/1528 901/1671/1532 1817/2196/2049</w:t>
        <w:br/>
        <w:t>f 1821/2200/2053 895/1667/1528 1817/2196/2049</w:t>
        <w:br/>
        <w:t>f 900/1669/1530 1824/2201/2054 1827/2206/2059</w:t>
        <w:br/>
        <w:t>f 902/1672/1533 900/1669/1530 1827/2206/2059</w:t>
        <w:br/>
        <w:t>f 1790/2170/2023 903/1673/1534 902/1672/1533</w:t>
        <w:br/>
        <w:t>f 1827/2206/2059 1790/2170/2023 902/1672/1533</w:t>
        <w:br/>
        <w:t>f 1816/2194/2047 1817/2196/2049 901/1671/1532</w:t>
        <w:br/>
        <w:t>f 885/1656/1517 1816/2194/2047 901/1671/1532</w:t>
        <w:br/>
        <w:t>f 1783/2162/2015 1654/2033/1886 1828/2207/1536</w:t>
        <w:br/>
        <w:t>f 905/1674/1535 1783/2162/2015 1828/2207/1536</w:t>
        <w:br/>
        <w:t>f 905/1674/1535 906/1676/1537 1785/2164/2017</w:t>
        <w:br/>
        <w:t>f 1783/2162/2015 905/1674/1535 1785/2164/2017</w:t>
        <w:br/>
        <w:t>f 1791/2169/2022 1784/2163/2016 1782/2161/2014</w:t>
        <w:br/>
        <w:t>f 1785/2164/2017 1791/2169/2022 1782/2161/2014</w:t>
        <w:br/>
        <w:t>f 903/1673/1534 1790/2170/2023 1791/2169/2022</w:t>
        <w:br/>
        <w:t>f 907/1677/1538 903/1673/1534 1791/2169/2022</w:t>
        <w:br/>
        <w:t>f 1785/2164/2017 906/1676/1537 907/1677/1538</w:t>
        <w:br/>
        <w:t>f 1791/2169/2022 1785/2164/2017 907/1677/1538</w:t>
        <w:br/>
        <w:t>f 1539/1918/1777 1482/1860/1719 1481/1861/1720</w:t>
        <w:br/>
        <w:t>f 1617/1997/1852 1622/2002/1857 1615/1993/1848</w:t>
        <w:br/>
        <w:t>f 1612/1990/1846 1617/1997/1852 1615/1993/1848</w:t>
        <w:br/>
        <w:t>f 1646/2025/1878 1650/2030/1883 1639/2018/1873</w:t>
        <w:br/>
        <w:t>f 1635/2014/1869 1646/2025/1878 1639/2018/1873</w:t>
        <w:br/>
        <w:t>f 1650/2030/1883 1656/2034/1887 1657/2037/1890</w:t>
        <w:br/>
        <w:t>f 1639/2018/1873 1650/2030/1883 1657/2037/1890</w:t>
        <w:br/>
        <w:t>f 1654/2033/1886 1652/2032/1885 1653/2031/1884</w:t>
        <w:br/>
        <w:t>f 1828/2207/1536 1654/2033/1886 1653/2031/1884</w:t>
        <w:br/>
        <w:t>f 1649/2028/1881 1644/2024/1877 1647/2027/1880</w:t>
        <w:br/>
        <w:t>f 1652/2032/1885 1649/2028/1881 1647/2027/1880</w:t>
        <w:br/>
        <w:t>f 1602/1981/1839 1614/1994/1849 1632/2010/1865</w:t>
        <w:br/>
        <w:t>f 1630/2008/1863 1602/1981/1839 1632/2010/1865</w:t>
        <w:br/>
        <w:t>f 1598/1977/1835 1601/1980/1838 1614/1994/1849</w:t>
        <w:br/>
        <w:t>f 1602/1981/1839 1598/1977/1835 1614/1994/1849</w:t>
        <w:br/>
        <w:t>f 1578/1957/1815 1564/1943/1802 1580/1959/1817</w:t>
        <w:br/>
        <w:t>f 1567/1945/1804 1561/1940/1799 1563/1942/1801</w:t>
        <w:br/>
        <w:t>f 1433/1812/1671 1508/1887/1746 1430/1809/1668</w:t>
        <w:br/>
        <w:t>f 1719/2097/1950 1716/2095/1948 1698/2077/1930</w:t>
        <w:br/>
        <w:t>f 1717/2096/1949 1719/2097/1950 1698/2077/1930</w:t>
        <w:br/>
        <w:t>f 1743/2122/1975 1746/2126/1979 1750/2127/1980</w:t>
        <w:br/>
        <w:t>f 1745/2124/1977 1743/2122/1975 1750/2127/1980</w:t>
        <w:br/>
        <w:t>f 1799/2179/2032 1814/2193/2046 1810/2188/2041</w:t>
        <w:br/>
        <w:t>f 1795/2177/2030 1799/2179/2032 1810/2188/2041</w:t>
        <w:br/>
        <w:t>f 1775/2155/2008 1819/2198/2051 1771/2149/2002</w:t>
        <w:br/>
        <w:t>f 1774/2153/2006 1775/2155/2008 1771/2149/2002</w:t>
        <w:br/>
        <w:t>f 1673/2051/1904 1671/2049/1902 1670/2050/1903</w:t>
        <w:br/>
        <w:t>f 1774/2153/2006 1673/2051/1904 1670/2050/1903</w:t>
        <w:br/>
        <w:t>f 1819/2198/2051 1775/2155/2008 1777/2157/2010</w:t>
        <w:br/>
        <w:t>f 1793/2171/2024 1819/2198/2051 1777/2157/2010</w:t>
        <w:br/>
        <w:t>f 1822/2203/2056 1825/2204/2057 1792/2172/2025</w:t>
        <w:br/>
        <w:t>f 1794/2173/2026 1822/2203/2056 1792/2172/2025</w:t>
        <w:br/>
        <w:t>f 1772/2152/2005 1773/2151/2004 1797/2175/2028</w:t>
        <w:br/>
        <w:t>f 1798/2174/2027 1772/2152/2005 1797/2175/2028</w:t>
        <w:br/>
        <w:t>f 1819/2198/2051 1820/2197/2050 1770/2150/2003</w:t>
        <w:br/>
        <w:t>f 1771/2149/2002 1819/2198/2051 1770/2150/2003</w:t>
        <w:br/>
        <w:t>f 1799/2179/2032 1800/2178/2031 1826/2205/2058</w:t>
        <w:br/>
        <w:t>f 1821/2200/2053 1799/2179/2032 1826/2205/2058</w:t>
        <w:br/>
        <w:t>f 1663/2042/1895 1666/2044/1897 1664/2043/1896</w:t>
        <w:br/>
        <w:t>f 1599/1979/1837 1663/2042/1895 1664/2043/1896</w:t>
        <w:br/>
        <w:t>f 1667/2046/1899 1664/2043/1896 1666/2044/1897</w:t>
        <w:br/>
        <w:t>f 1671/2049/1902 1667/2046/1899 1666/2044/1897</w:t>
        <w:br/>
        <w:t>f 1772/2152/2005 1805/2183/2036 1766/2146/1999</w:t>
        <w:br/>
        <w:t>f 1767/2145/1998 1772/2152/2005 1766/2146/1999</w:t>
        <w:br/>
        <w:t>f 1805/2183/2036 1772/2152/2005 1798/2174/2027</w:t>
        <w:br/>
        <w:t>f 1804/2184/2037 1805/2183/2036 1798/2174/2027</w:t>
        <w:br/>
        <w:t>f 1804/2184/2037 1798/2174/2027 1795/2177/2030</w:t>
        <w:br/>
        <w:t>f 1810/2188/2041 1804/2184/2037 1795/2177/2030</w:t>
        <w:br/>
        <w:t>f 1407/1784/1643 1764/2144/1997 1766/2146/1999</w:t>
        <w:br/>
        <w:t>f 1802/2180/2033 1407/1784/1643 1766/2146/1999</w:t>
        <w:br/>
        <w:t>f 1805/2183/2036 1806/2182/2035 1802/2180/2033</w:t>
        <w:br/>
        <w:t>f 1766/2146/1999 1805/2183/2036 1802/2180/2033</w:t>
        <w:br/>
        <w:t>f 1765/2143/1996 1401/1783/1642 1762/2141/1994</w:t>
        <w:br/>
        <w:t>f 1768/2148/2001 1765/2143/1996 1762/2141/1994</w:t>
        <w:br/>
        <w:t>f 1801/2181/2034 1802/2180/2033 1806/2182/2035</w:t>
        <w:br/>
        <w:t>f 1807/2187/2040 1801/2181/2034 1806/2182/2035</w:t>
        <w:br/>
        <w:t>f 1642/2020/1875 1643/2019/1874 1645/2023/1876</w:t>
        <w:br/>
        <w:t>f 1829/2208/2060 1642/2020/1875 1645/2023/1876</w:t>
        <w:br/>
        <w:t>f 1443/1822/1681 1439/1819/1678 1441/1821/1680</w:t>
        <w:br/>
        <w:t>f 1439/1819/1678 1443/1822/1681 1436/1815/1674</w:t>
        <w:br/>
        <w:t>f 1610/1992/1847 1611/1991/1847 1608/1987/1844</w:t>
        <w:br/>
        <w:t>f 1609/1986/1634 1610/1992/1847 1608/1987/1844</w:t>
        <w:br/>
        <w:t>f 1522/1902/1761 1514/1892/1751 1510/1890/1749</w:t>
        <w:br/>
        <w:t>f 1515/1895/1754 1522/1902/1761 1510/1890/1749</w:t>
        <w:br/>
        <w:t>f 1405/1786/1645 1753/2133/1986 1754/2132/1985</w:t>
        <w:br/>
        <w:t>f 1408/1787/1646 1405/1786/1645 1754/2132/1985</w:t>
        <w:br/>
        <w:t>f 1433/1812/1671 1431/1810/1669 1502/1884/1743</w:t>
        <w:br/>
        <w:t>f 1503/1883/1742 1433/1812/1671 1502/1884/1743</w:t>
        <w:br/>
        <w:t>f 1446/1826/1685 1443/1822/1681 1441/1821/1680</w:t>
        <w:br/>
        <w:t>f 1604/1984/1842 1208/1735/1595 1603/1985/1843</w:t>
        <w:br/>
        <w:t>f 1589/1968/1826 1604/1984/1842 1605/1983/1841</w:t>
        <w:br/>
        <w:t>f 1601/1980/1838 1589/1968/1826 1605/1983/1841</w:t>
        <w:br/>
        <w:t>f 1643/2019/1874 1647/2027/1880 1644/2024/1877</w:t>
        <w:br/>
        <w:t>f 1645/2023/1876 1643/2019/1874 1644/2024/1877</w:t>
        <w:br/>
        <w:t>f 1625/2007/1862 1626/2006/1861 1829/2208/2060</w:t>
        <w:br/>
        <w:t>f 1645/2023/1876 1625/2007/1862 1829/2208/2060</w:t>
        <w:br/>
        <w:t>f 1627/2005/1860 1628/2004/1859 1620/2000/1855</w:t>
        <w:br/>
        <w:t>f 1621/1999/1854 1627/2005/1860 1620/2000/1855</w:t>
        <w:br/>
        <w:t>f 1628/2004/1859 1636/2013/1868 1624/2003/1858</w:t>
        <w:br/>
        <w:t>f 1620/2000/1855 1628/2004/1859 1624/2003/1858</w:t>
        <w:br/>
        <w:t>f 1631/2011/1866 1623/2001/1856 1624/2003/1858</w:t>
        <w:br/>
        <w:t>f 1634/2015/1870 1631/2011/1866 1624/2003/1858</w:t>
        <w:br/>
        <w:t>f 1616/1998/1853 1617/1997/1852 1612/1990/1846</w:t>
        <w:br/>
        <w:t>f 1613/1989/1845 1616/1998/1853 1612/1990/1846</w:t>
        <w:br/>
        <w:t>f 1605/1983/1841 1606/1982/1840 1612/1990/1846</w:t>
        <w:br/>
        <w:t>f 1615/1993/1848 1605/1983/1841 1612/1990/1846</w:t>
        <w:br/>
        <w:t>f 1614/1994/1849 1615/1993/1848 1622/2002/1857</w:t>
        <w:br/>
        <w:t>f 1632/2010/1865 1614/1994/1849 1622/2002/1857</w:t>
        <w:br/>
        <w:t>f 1604/1984/1842 1207/1736/1596 1208/1735/1595</w:t>
        <w:br/>
        <w:t>f 1463/1843/1702 1466/1846/1705 1468/1849/1708</w:t>
        <w:br/>
        <w:t>f 1465/1844/1703 1463/1843/1702 1468/1849/1708</w:t>
        <w:br/>
        <w:t>f 1466/1846/1705 1471/1851/1710 1474/1852/1711</w:t>
        <w:br/>
        <w:t>f 1468/1849/1708 1466/1846/1705 1474/1852/1711</w:t>
        <w:br/>
        <w:t>f 1471/1851/1710 1241/1767/1626 1479/1857/1716</w:t>
        <w:br/>
        <w:t>f 1474/1852/1711 1471/1851/1710 1479/1857/1716</w:t>
        <w:br/>
        <w:t>f 1241/1767/1626 1222/1747/1606 1549/1927/1786</w:t>
        <w:br/>
        <w:t>f 1479/1857/1716 1241/1767/1626 1549/1927/1786</w:t>
        <w:br/>
        <w:t>f 1559/1937/1796 1549/1927/1786 1222/1747/1606</w:t>
        <w:br/>
        <w:t>f 1211/1740/1600 1559/1937/1796 1222/1747/1606</w:t>
        <w:br/>
        <w:t>f 1211/1740/1600 1212/1739/1599 1581/1961/1819</w:t>
        <w:br/>
        <w:t>f 1559/1937/1796 1211/1740/1600 1581/1961/1819</w:t>
        <w:br/>
        <w:t>f 1212/1739/1599 1207/1736/1596 1586/1965/1823</w:t>
        <w:br/>
        <w:t>f 1581/1961/1819 1212/1739/1599 1586/1965/1823</w:t>
        <w:br/>
        <w:t>f 1560/1939/1798 1582/1960/1818 1585/1964/1822</w:t>
        <w:br/>
        <w:t>f 1580/1959/1817 1560/1939/1798 1585/1964/1822</w:t>
        <w:br/>
        <w:t>f 1582/1960/1818 1560/1939/1798 1556/1935/1794</w:t>
        <w:br/>
        <w:t>f 1558/1938/1797 1582/1960/1818 1556/1935/1794</w:t>
        <w:br/>
        <w:t>f 1558/1938/1797 1556/1935/1794 1550/1929/1788</w:t>
        <w:br/>
        <w:t>f 1548/1928/1787 1558/1938/1797 1550/1929/1788</w:t>
        <w:br/>
        <w:t>f 1547/1926/1785 1478/1858/1717 1548/1928/1787</w:t>
        <w:br/>
        <w:t>f 1550/1929/1788 1547/1926/1785 1548/1928/1787</w:t>
        <w:br/>
        <w:t>f 1541/1919/1778 1473/1853/1712 1478/1858/1717</w:t>
        <w:br/>
        <w:t>f 1547/1926/1785 1541/1919/1778 1478/1858/1717</w:t>
        <w:br/>
        <w:t>f 1473/1853/1712 1541/1919/1778 1481/1861/1720</w:t>
        <w:br/>
        <w:t>f 1470/1847/1706 1473/1853/1712 1481/1861/1720</w:t>
        <w:br/>
        <w:t>f 1470/1847/1706 1481/1861/1720 1469/1848/1707</w:t>
        <w:br/>
        <w:t>f 1604/1984/1842 1589/1968/1826 1586/1965/1823</w:t>
        <w:br/>
        <w:t>f 1397/1779/1638 1720/2102/1955 1721/2101/1954</w:t>
        <w:br/>
        <w:t>f 1738/2117/1970 1397/1779/1638 1721/2101/1954</w:t>
        <w:br/>
        <w:t>f 1738/2117/1970 1721/2101/1954 1726/2106/1959</w:t>
        <w:br/>
        <w:t>f 1737/2116/1969 1738/2117/1970 1726/2106/1959</w:t>
        <w:br/>
        <w:t>f 1729/2107/1960 1720/2102/1955 1397/1779/1638</w:t>
        <w:br/>
        <w:t>f 1398/1778/1637 1729/2107/1960 1397/1779/1638</w:t>
        <w:br/>
        <w:t>f 1737/2116/1969 1726/2106/1959 799/1568/1429</w:t>
        <w:br/>
        <w:t>f 800/1570/1431 1737/2116/1969 799/1568/1429</w:t>
        <w:br/>
        <w:t>f 1398/1778/1637 1739/2118/1971 1759/2137/1990</w:t>
        <w:br/>
        <w:t>f 1729/2107/1960 1398/1778/1637 1759/2137/1990</w:t>
        <w:br/>
        <w:t>f 1758/2138/1991 1759/2137/1990 1739/2118/1971</w:t>
        <w:br/>
        <w:t>f 1760/2140/1993 1758/2138/1991 1739/2118/1971</w:t>
        <w:br/>
        <w:t>f 1762/2141/1994 1758/2138/1991 1760/2140/1993</w:t>
        <w:br/>
        <w:t>f 1761/2139/1992 1762/2141/1994 1760/2140/1993</w:t>
        <w:br/>
        <w:t>f 1768/2148/2001 1762/2141/1994 1761/2139/1992</w:t>
        <w:br/>
        <w:t>f 1763/2142/1995 1768/2148/2001 1761/2139/1992</w:t>
        <w:br/>
        <w:t>f 1770/2150/2003 1769/2147/2000 1768/2148/2001</w:t>
        <w:br/>
        <w:t>f 1763/2142/1995 1770/2150/2003 1768/2148/2001</w:t>
        <w:br/>
        <w:t>f 1797/2175/2028 1818/2199/2052 1825/2204/2057</w:t>
        <w:br/>
        <w:t>f 1796/2176/2029 1797/2175/2028 1825/2204/2057</w:t>
        <w:br/>
        <w:t>f 1822/2203/2056 1800/2178/2031 1796/2176/2029</w:t>
        <w:br/>
        <w:t>f 1825/2204/2057 1822/2203/2056 1796/2176/2029</w:t>
        <w:br/>
        <w:t>f 1800/2178/2031 1822/2203/2056 1823/2202/2055</w:t>
        <w:br/>
        <w:t>f 1826/2205/2058 1800/2178/2031 1823/2202/2055</w:t>
        <w:br/>
        <w:t>f 1826/2205/2058 1823/2202/2055 899/1670/1531</w:t>
        <w:br/>
        <w:t>f 897/1665/1526 1826/2205/2058 899/1670/1531</w:t>
        <w:br/>
        <w:t>f 1820/2197/2050 1773/2151/2004 1769/2147/2000</w:t>
        <w:br/>
        <w:t>f 1770/2150/2003 1820/2197/2050 1769/2147/2000</w:t>
        <w:br/>
        <w:t>f 1773/2151/2004 1820/2197/2050 1818/2199/2052</w:t>
        <w:br/>
        <w:t>f 1797/2175/2028 1773/2151/2004 1818/2199/2052</w:t>
        <w:br/>
        <w:t>f 1509/1891/1750 1507/1885/1744 1506/1886/1745</w:t>
        <w:br/>
        <w:t>f 1512/1888/1747 1509/1891/1750 1506/1886/1745</w:t>
        <w:br/>
        <w:t>f 1507/1885/1744 1509/1891/1750 1513/1893/1752</w:t>
        <w:br/>
        <w:t>f 1508/1887/1746 1507/1885/1744 1513/1893/1752</w:t>
        <w:br/>
        <w:t>f 1430/1809/1668 1508/1887/1746 1513/1893/1752</w:t>
        <w:br/>
        <w:t>f 1216/1743/1603 1217/1742/1602 1209/1734/1594</w:t>
        <w:br/>
        <w:t>f 1210/1733/1593 1216/1743/1603 1209/1734/1594</w:t>
        <w:br/>
        <w:t>f 1213/1738/1598 1314/1774/1633 1210/1733/1593</w:t>
        <w:br/>
        <w:t>f 1186/1710/1571 1190/1714/1575 1188/1716/1577</w:t>
        <w:br/>
        <w:t>f 1186/1710/1571 1187/1713/1574 1190/1714/1575</w:t>
        <w:br/>
        <w:t>f 1431/1810/1669 1426/1806/1665 1427/1805/1664</w:t>
        <w:br/>
        <w:t>f 1831/2209/2061 1431/1810/1669 1427/1805/1664</w:t>
        <w:br/>
        <w:t>f 1429/1808/1667 1832/2210/2062 1831/2209/2061</w:t>
        <w:br/>
        <w:t>f 1427/1805/1664 1429/1808/1667 1831/2209/2061</w:t>
        <w:br/>
        <w:t>f 1831/2209/2061 1833/2211/2063 1502/1884/1743</w:t>
        <w:br/>
        <w:t>f 1431/1810/1669 1831/2209/2061 1502/1884/1743</w:t>
        <w:br/>
        <w:t>f 1833/2211/2063 1831/2209/2061 1832/2210/2062</w:t>
        <w:br/>
        <w:t>f 1834/2212/2064 1833/2211/2063 1832/2210/2062</w:t>
        <w:br/>
        <w:t>f 1835/2213/2065 1832/2210/2062 1429/1808/1667</w:t>
        <w:br/>
        <w:t>f 1498/1877/1736 1835/2213/2065 1429/1808/1667</w:t>
        <w:br/>
        <w:t>f 1836/2214/2066 1835/2213/2065 1498/1877/1736</w:t>
        <w:br/>
        <w:t>f 1496/1876/1735 1836/2214/2066 1498/1877/1736</w:t>
        <w:br/>
        <w:t>f 1496/1876/1735 1497/1875/1734 1837/2215/2067</w:t>
        <w:br/>
        <w:t>f 1836/2214/2066 1496/1876/1735 1837/2215/2067</w:t>
        <w:br/>
        <w:t>f 1497/1875/1734 1499/1878/1737 1838/2216/2068</w:t>
        <w:br/>
        <w:t>f 1837/2215/2067 1497/1875/1734 1838/2216/2068</w:t>
        <w:br/>
        <w:t>f 1499/1878/1737 1500/1879/1738 1839/2217/2069</w:t>
        <w:br/>
        <w:t>f 1838/2216/2068 1499/1878/1737 1839/2217/2069</w:t>
        <w:br/>
        <w:t>f 1841/2218/2070 1837/2215/2067 1838/2216/2068</w:t>
        <w:br/>
        <w:t>f 1840/2219/2071 1841/2218/2070 1838/2216/2068</w:t>
        <w:br/>
        <w:t>f 1839/2217/2069 1842/2220/2072 1840/2219/2071</w:t>
        <w:br/>
        <w:t>f 1838/2216/2068 1839/2217/2069 1840/2219/2071</w:t>
        <w:br/>
        <w:t>f 1837/2215/2067 1841/2218/2070 1843/2221/2073</w:t>
        <w:br/>
        <w:t>f 1836/2214/2066 1837/2215/2067 1843/2221/2073</w:t>
        <w:br/>
        <w:t>f 1836/2214/2066 1843/2221/2073 1844/2222/2074</w:t>
        <w:br/>
        <w:t>f 1835/2213/2065 1836/2214/2066 1844/2222/2074</w:t>
        <w:br/>
        <w:t>f 1834/2212/2064 1832/2210/2062 1835/2213/2065</w:t>
        <w:br/>
        <w:t>f 1844/2222/2074 1834/2212/2064 1835/2213/2065</w:t>
        <w:br/>
        <w:t>f 1846/2223/2075 1845/2224/2076 1833/2211/2063</w:t>
        <w:br/>
        <w:t>f 1833/2211/2063 1845/2224/2076 1505/1881/1740</w:t>
        <w:br/>
        <w:t>f 1502/1884/1743 1833/2211/2063 1505/1881/1740</w:t>
        <w:br/>
        <w:t>f 1850/2225/2077 1849/2226/2078 1848/2227/2079</w:t>
        <w:br/>
        <w:t>f 1847/2228/2080 1850/2225/2077 1848/2227/2079</w:t>
        <w:br/>
        <w:t>f 1847/2228/2080 1848/2227/2079 1852/2229/2081</w:t>
        <w:br/>
        <w:t>f 1851/2230/2082 1847/2228/2080 1852/2229/2081</w:t>
        <w:br/>
        <w:t>f 1850/2225/2077 1542/1921/1780 1543/1923/1782</w:t>
        <w:br/>
        <w:t>f 1853/2231/2083 1850/2225/2077 1543/1923/1782</w:t>
        <w:br/>
        <w:t>f 1853/2231/2083 1543/1923/1782 1545/1925/1784</w:t>
        <w:br/>
        <w:t>f 1854/2232/2084 1853/2231/2083 1545/1925/1784</w:t>
        <w:br/>
        <w:t>f 1551/1931/1790 1555/1932/1791 1854/2232/2084</w:t>
        <w:br/>
        <w:t>f 1545/1925/1784 1551/1931/1790 1854/2232/2084</w:t>
        <w:br/>
        <w:t>f 1856/2233/2085 1855/2234/2086 1842/2220/2072</w:t>
        <w:br/>
        <w:t>f 1839/2217/2069 1856/2233/2085 1842/2220/2072</w:t>
        <w:br/>
        <w:t>f 1851/2230/2082 1856/2233/2085 1501/1880/1739</w:t>
        <w:br/>
        <w:t>f 1537/1915/1774 1851/2230/2082 1501/1880/1739</w:t>
        <w:br/>
        <w:t>f 1500/1879/1738 1501/1880/1739 1856/2233/2085</w:t>
        <w:br/>
        <w:t>f 1839/2217/2069 1500/1879/1738 1856/2233/2085</w:t>
        <w:br/>
        <w:t>f 1847/2228/2080 1537/1915/1774 1538/1917/1776</w:t>
        <w:br/>
        <w:t>f 1851/2230/2082 1537/1915/1774 1847/2228/2080</w:t>
        <w:br/>
        <w:t>f 1542/1921/1780 1850/2225/2077 1847/2228/2080</w:t>
        <w:br/>
        <w:t>f 1538/1917/1776 1542/1921/1780 1847/2228/2080</w:t>
        <w:br/>
        <w:t>f 1855/2234/2086 1856/2233/2085 1851/2230/2082</w:t>
        <w:br/>
        <w:t>f 1852/2229/2081 1855/2234/2086 1851/2230/2082</w:t>
        <w:br/>
        <w:t>f 1849/2226/2078 1850/2225/2077 1853/2231/2083</w:t>
        <w:br/>
        <w:t>f 1857/2235/2087 1849/2226/2078 1853/2231/2083</w:t>
        <w:br/>
        <w:t>f 1553/1934/1793 1533/1912/1771 1530/1910/1769</w:t>
        <w:br/>
        <w:t>f 1534/1914/1773 1553/1934/1793 1530/1910/1769</w:t>
        <w:br/>
        <w:t>f 1553/1934/1793 1534/1914/1773 1904/2236/2088</w:t>
        <w:br/>
        <w:t>f 1555/1932/1791 1553/1934/1793 1904/2236/2088</w:t>
        <w:br/>
        <w:t>f 1905/2237/2089 1904/2236/2088 1534/1914/1773</w:t>
        <w:br/>
        <w:t>f 1535/1913/1772 1905/2237/2089 1534/1914/1773</w:t>
        <w:br/>
        <w:t>f 1857/2235/2087 1853/2231/2083 1854/2232/2084</w:t>
        <w:br/>
        <w:t>f 1906/2238/2090 1857/2235/2087 1854/2232/2084</w:t>
        <w:br/>
        <w:t>f 1555/1932/1791 1904/2236/2088 1906/2238/2090</w:t>
        <w:br/>
        <w:t>f 1854/2232/2084 1555/1932/1791 1906/2238/2090</w:t>
        <w:br/>
        <w:t>f 1907/2239/2091 1906/2238/2090 1904/2236/2088</w:t>
        <w:br/>
        <w:t>f 1905/2237/2089 1907/2239/2091 1904/2236/2088</w:t>
        <w:br/>
        <w:t>f 206/2240/2092 205/2241/2093 204/2242/2094</w:t>
        <w:br/>
        <w:t>f 272/2243/2095 271/2244/2096 270/2245/2097</w:t>
        <w:br/>
        <w:t>f 276/2246/2098 275/2247/2099 274/2248/2100</w:t>
        <w:br/>
        <w:t>f 273/2249/2101 276/2246/2098 274/2248/2100</w:t>
        <w:br/>
        <w:t>f 279/2250/2102 278/2251/2103 277/2252/2104</w:t>
        <w:br/>
        <w:t>f 279/2250/2102 281/2253/2105 280/2254/2106</w:t>
        <w:br/>
        <w:t>f 283/2255/2107 279/2250/2102 282/2256/2108</w:t>
        <w:br/>
        <w:t>f 280/2254/2106 285/2257/2109 284/2258/2110</w:t>
        <w:br/>
        <w:t>f 283/2255/2107 282/2256/2108 286/2259/1193</w:t>
        <w:br/>
        <w:t>f 287/2260/2111 286/2259/1193 282/2256/2108</w:t>
        <w:br/>
        <w:t>f 291/2261/2112 290/2262/2113 289/2263/2114</w:t>
        <w:br/>
        <w:t>f 288/2264/2115 291/2261/2112 289/2263/2114</w:t>
        <w:br/>
        <w:t>f 293/2265/2116 290/2262/2113 291/2261/2112</w:t>
        <w:br/>
        <w:t>f 292/2266/2117 293/2265/2116 291/2261/2112</w:t>
        <w:br/>
        <w:t>f 297/2267/2118 296/2268/2119 295/2269/2120</w:t>
        <w:br/>
        <w:t>f 294/2270/2121 297/2267/2118 295/2269/2120</w:t>
        <w:br/>
        <w:t>f 294/2270/2121 282/2256/2108 292/2266/2117</w:t>
        <w:br/>
        <w:t>f 297/2267/2118 294/2270/2121 292/2266/2117</w:t>
        <w:br/>
        <w:t>f 298/2271/2122 297/2267/2118 292/2266/2117</w:t>
        <w:br/>
        <w:t>f 273/2249/2101 299/2272/2123 296/2268/2119</w:t>
        <w:br/>
        <w:t>f 302/2273/2124 301/2274/2125 300/2275/2126</w:t>
        <w:br/>
        <w:t>f 292/2266/2117 291/2261/2112 303/2276/2127</w:t>
        <w:br/>
        <w:t>f 298/2271/2122 292/2266/2117 303/2276/2127</w:t>
        <w:br/>
        <w:t>f 297/2267/2118 273/2249/2101 296/2268/2119</w:t>
        <w:br/>
        <w:t>f 274/2248/2100 275/2247/2099 304/2277/2128</w:t>
        <w:br/>
        <w:t>f 307/2278/2129 306/2279/2130 305/2280/2131</w:t>
        <w:br/>
        <w:t>f 303/2276/2127 309/2281/2132 308/2282/2133</w:t>
        <w:br/>
        <w:t>f 298/2271/2122 303/2276/2127 308/2282/2133</w:t>
        <w:br/>
        <w:t>f 307/2278/2129 305/2280/2131 309/2281/2132</w:t>
        <w:br/>
        <w:t>f 304/2277/2128 311/2283/2134 310/2284/2135</w:t>
        <w:br/>
        <w:t>f 309/2281/2132 312/2285/2136 307/2278/2129</w:t>
        <w:br/>
        <w:t>f 204/2242/2094 315/2286/2137 314/2287/2138</w:t>
        <w:br/>
        <w:t>f 313/2288/2139 204/2242/2094 314/2287/2138</w:t>
        <w:br/>
        <w:t>f 309/2281/2132 317/2289/2140 316/2290/2141</w:t>
        <w:br/>
        <w:t>f 312/2285/2136 309/2281/2132 316/2290/2141</w:t>
        <w:br/>
        <w:t>f 303/2276/2127 318/2291/2142 317/2289/2140</w:t>
        <w:br/>
        <w:t>f 309/2281/2132 303/2276/2127 317/2289/2140</w:t>
        <w:br/>
        <w:t>f 303/2276/2127 288/2264/2115 318/2291/2142</w:t>
        <w:br/>
        <w:t>f 316/2290/2141 317/2289/2140 319/2292/2143</w:t>
        <w:br/>
        <w:t>f 310/2284/2135 321/2293/2144 320/2294/2145</w:t>
        <w:br/>
        <w:t>f 314/2287/2138 322/2295/2146 313/2288/2139</w:t>
        <w:br/>
        <w:t>f 319/2292/2143 317/2289/2140 302/2273/2124</w:t>
        <w:br/>
        <w:t>f 318/2291/2142 301/2274/2125 302/2273/2124</w:t>
        <w:br/>
        <w:t>f 317/2289/2140 318/2291/2142 302/2273/2124</w:t>
        <w:br/>
        <w:t>f 320/2294/2145 321/2293/2144 322/2295/2146</w:t>
        <w:br/>
        <w:t>f 319/2292/2143 302/2273/2124 323/2296/2147</w:t>
        <w:br/>
        <w:t>f 324/2297/2148 205/2241/2093 206/2240/2092</w:t>
        <w:br/>
        <w:t>f 323/2296/2147 302/2273/2124 206/2240/2149</w:t>
        <w:br/>
        <w:t>f 206/2240/2149 301/2274/2125 325/2298/2150</w:t>
        <w:br/>
        <w:t>f 327/2299/2151 326/2300/2152 325/2298/2150</w:t>
        <w:br/>
        <w:t>f 301/2274/2125 327/2299/2151 325/2298/2150</w:t>
        <w:br/>
        <w:t>f 271/2244/2096 328/2301/2153 270/2245/2097</w:t>
        <w:br/>
        <w:t>f 327/2299/2151 329/2302/2154 326/2300/2152</w:t>
        <w:br/>
        <w:t>f 330/2303/2155 270/2245/2097 328/2301/2153</w:t>
        <w:br/>
        <w:t>f 284/2258/2110 328/2301/2153 280/2254/2106</w:t>
        <w:br/>
        <w:t>f 327/2299/2151 318/2291/2142 288/2264/2115</w:t>
        <w:br/>
        <w:t>f 329/2302/2154 327/2299/2151 288/2264/2115</w:t>
        <w:br/>
        <w:t>f 289/2263/2114 329/2302/2154 288/2264/2115</w:t>
        <w:br/>
        <w:t>f 298/2271/2122 331/2304/2156 297/2267/2118</w:t>
        <w:br/>
        <w:t>f 299/2272/2123 273/2249/2101 274/2248/2100</w:t>
        <w:br/>
        <w:t>f 332/2305/2157 324/2297/2148 206/2240/2092</w:t>
        <w:br/>
        <w:t>f 281/2253/2105 285/2257/2109 280/2254/2106</w:t>
        <w:br/>
        <w:t>f 277/2252/2104 281/2253/2105 279/2250/2102</w:t>
        <w:br/>
        <w:t>f 330/2303/2155 328/2301/2153 284/2258/2110</w:t>
        <w:br/>
        <w:t>f 305/2280/2131 306/2279/2130 333/2306/2158</w:t>
        <w:br/>
        <w:t>f 331/2304/2156 305/2280/2131 333/2306/2158</w:t>
        <w:br/>
        <w:t>f 305/2280/2131 331/2304/2156 298/2271/2122</w:t>
        <w:br/>
        <w:t>f 278/2251/2103 279/2250/2102 283/2255/2107</w:t>
        <w:br/>
        <w:t>f 331/2304/2156 273/2249/2101 297/2267/2118</w:t>
        <w:br/>
        <w:t>f 315/2286/2137 204/2242/2094 334/2307/2159</w:t>
        <w:br/>
        <w:t>f 311/2283/2134 321/2293/2144 310/2284/2135</w:t>
        <w:br/>
        <w:t>f 275/2247/2099 311/2283/2134 304/2277/2128</w:t>
        <w:br/>
        <w:t>f 322/2295/2146 321/2293/2144 313/2288/2139</w:t>
        <w:br/>
        <w:t>f 335/2308/2160 324/2297/2148 332/2305/2157</w:t>
        <w:br/>
        <w:t>f 334/2307/2159 204/2242/2094 205/2241/2093</w:t>
        <w:br/>
        <w:t>f 291/2261/2112 288/2264/2115 303/2276/2127</w:t>
        <w:br/>
        <w:t>f 301/2274/2125 318/2291/2142 327/2299/2151</w:t>
        <w:br/>
        <w:t>f 294/2270/2121 295/2269/2120 287/2260/2111</w:t>
        <w:br/>
        <w:t>f 294/2270/2121 287/2260/2111 282/2256/2108</w:t>
        <w:br/>
        <w:t>f 335/2308/2160 332/2305/2157 909/2309/2161</w:t>
        <w:br/>
        <w:t>f 271/2244/2096 909/2309/2161 332/2305/2157</w:t>
        <w:br/>
        <w:t>f 1012/2310/2162 271/2244/2096 272/2243/2095</w:t>
        <w:br/>
        <w:t>f 1012/2310/2162 909/2309/2161 271/2244/2096</w:t>
        <w:br/>
        <w:t>f 1183/2311/2163 1182/2312/2164 1181/2313/2165</w:t>
        <w:br/>
        <w:t>f 1249/2314/2166 1248/2315/2167 1247/2316/2168</w:t>
        <w:br/>
        <w:t>f 1252/2317/2169 1251/2318/2170 1250/2319/2171</w:t>
        <w:br/>
        <w:t>f 1255/2320/2172 1254/2321/2173 1253/2322/2174</w:t>
        <w:br/>
        <w:t>f 1255/2320/2172 1257/2323/2175 1256/2324/2176</w:t>
        <w:br/>
        <w:t>f 1259/2325/2177 1258/2326/2178 1255/2320/2172</w:t>
        <w:br/>
        <w:t>f 1257/2323/2175 1261/2327/2179 1260/2328/2180</w:t>
        <w:br/>
        <w:t>f 1259/2325/2177 1262/2329/2181 1258/2326/2178</w:t>
        <w:br/>
        <w:t>f 1263/2330/1745 1258/2326/2178 1262/2329/2181</w:t>
        <w:br/>
        <w:t>f 1267/2331/2182 1266/2332/2183 1265/2333/2184</w:t>
        <w:br/>
        <w:t>f 1264/2334/2185 1267/2331/2182 1265/2333/2184</w:t>
        <w:br/>
        <w:t>f 1269/2335/2186 1268/2336/2187 1267/2331/2182</w:t>
        <w:br/>
        <w:t>f 1264/2334/2185 1269/2335/2186 1267/2331/2182</w:t>
        <w:br/>
        <w:t>f 1273/2337/2188 1272/2338/2189 1271/2339/2190</w:t>
        <w:br/>
        <w:t>f 1270/2340/2191 1273/2337/2188 1271/2339/2190</w:t>
        <w:br/>
        <w:t>f 1272/2338/2189 1268/2336/2187 1258/2326/2178</w:t>
        <w:br/>
        <w:t>f 1273/2337/2188 1274/2341/2192 1268/2336/2187</w:t>
        <w:br/>
        <w:t>f 1272/2338/2189 1273/2337/2188 1268/2336/2187</w:t>
        <w:br/>
        <w:t>f 1250/2319/2171 1270/2340/2191 1275/2342/2193</w:t>
        <w:br/>
        <w:t>f 1278/2343/2194 1277/2344/2195 1276/2345/2196</w:t>
        <w:br/>
        <w:t>f 1268/2336/2187 1274/2341/2192 1279/2346/2197</w:t>
        <w:br/>
        <w:t>f 1267/2331/2182 1268/2336/2187 1279/2346/2197</w:t>
        <w:br/>
        <w:t>f 1273/2337/2188 1270/2340/2191 1250/2319/2171</w:t>
        <w:br/>
        <w:t>f 1252/2317/2169 1281/2347/2198 1280/2348/2199</w:t>
        <w:br/>
        <w:t>f 1284/2349/2200 1283/2350/2201 1282/2351/2202</w:t>
        <w:br/>
        <w:t>f 1279/2346/2197 1274/2341/2192 1286/2352/2203</w:t>
        <w:br/>
        <w:t>f 1285/2353/2204 1279/2346/2197 1286/2352/2203</w:t>
        <w:br/>
        <w:t>f 1284/2349/2200 1285/2353/2204 1283/2350/2201</w:t>
        <w:br/>
        <w:t>f 1281/2347/2198 1288/2354/2205 1287/2355/2206</w:t>
        <w:br/>
        <w:t>f 1285/2353/2204 1284/2349/2200 1289/2356/2207</w:t>
        <w:br/>
        <w:t>f 1182/2312/2164 1292/2357/2208 1291/2358/2209</w:t>
        <w:br/>
        <w:t>f 1290/2359/2210 1182/2312/2164 1291/2358/2209</w:t>
        <w:br/>
        <w:t>f 1285/2353/2204 1289/2356/2207 1294/2360/2211</w:t>
        <w:br/>
        <w:t>f 1293/2361/2212 1285/2353/2204 1294/2360/2211</w:t>
        <w:br/>
        <w:t>f 1279/2346/2197 1285/2353/2204 1293/2361/2212</w:t>
        <w:br/>
        <w:t>f 1295/2362/2213 1279/2346/2197 1293/2361/2212</w:t>
        <w:br/>
        <w:t>f 1279/2346/2197 1295/2362/2213 1266/2332/2183</w:t>
        <w:br/>
        <w:t>f 1294/2360/2211 1296/2363/2214 1293/2361/2212</w:t>
        <w:br/>
        <w:t>f 1288/2354/2205 1298/2364/2215 1297/2365/2216</w:t>
        <w:br/>
        <w:t>f 1291/2358/2209 1292/2357/2208 1299/2366/2217</w:t>
        <w:br/>
        <w:t>f 1296/2363/2214 1278/2343/2194 1293/2361/2212</w:t>
        <w:br/>
        <w:t>f 1295/2362/2213 1293/2361/2212 1278/2343/2194</w:t>
        <w:br/>
        <w:t>f 1276/2345/2196 1295/2362/2213 1278/2343/2194</w:t>
        <w:br/>
        <w:t>f 1298/2364/2215 1299/2366/2217 1297/2365/2216</w:t>
        <w:br/>
        <w:t>f 1296/2363/2214 1300/2367/2218 1278/2343/2194</w:t>
        <w:br/>
        <w:t>f 1301/2368/2219 1183/2311/2163 1181/2313/2165</w:t>
        <w:br/>
        <w:t>f 1300/2367/2218 1183/2311/2163 1278/2343/2194</w:t>
        <w:br/>
        <w:t>f 1183/2311/2220 1302/2369/2221 1276/2345/2196</w:t>
        <w:br/>
        <w:t>f 1304/2370/2222 1276/2345/2196 1302/2369/2221</w:t>
        <w:br/>
        <w:t>f 1303/2371/2223 1304/2370/2222 1302/2369/2221</w:t>
        <w:br/>
        <w:t>f 1247/2316/2168 1248/2315/2167 1305/2372/2224</w:t>
        <w:br/>
        <w:t>f 1304/2370/2222 1303/2371/2223 1306/2373/2225</w:t>
        <w:br/>
        <w:t>f 1307/2374/2226 1305/2372/2224 1248/2315/2167</w:t>
        <w:br/>
        <w:t>f 1261/2327/2179 1257/2323/2175 1305/2372/2224</w:t>
        <w:br/>
        <w:t>f 1304/2370/2222 1266/2332/2183 1295/2362/2213</w:t>
        <w:br/>
        <w:t>f 1306/2373/2225 1265/2333/2184 1266/2332/2183</w:t>
        <w:br/>
        <w:t>f 1304/2370/2222 1306/2373/2225 1266/2332/2183</w:t>
        <w:br/>
        <w:t>f 1274/2341/2192 1273/2337/2188 1308/2375/2227</w:t>
        <w:br/>
        <w:t>f 1275/2342/2193 1252/2317/2169 1250/2319/2171</w:t>
        <w:br/>
        <w:t>f 1309/2376/2228 1183/2311/2163 1301/2368/2219</w:t>
        <w:br/>
        <w:t>f 1256/2324/2176 1257/2323/2175 1260/2328/2180</w:t>
        <w:br/>
        <w:t>f 1254/2321/2173 1255/2320/2172 1256/2324/2176</w:t>
        <w:br/>
        <w:t>f 1307/2374/2226 1261/2327/2179 1305/2372/2224</w:t>
        <w:br/>
        <w:t>f 1283/2350/2201 1308/2375/2227 1310/2377/2229</w:t>
        <w:br/>
        <w:t>f 1282/2351/2202 1283/2350/2201 1310/2377/2229</w:t>
        <w:br/>
        <w:t>f 1283/2350/2201 1274/2341/2192 1308/2375/2227</w:t>
        <w:br/>
        <w:t>f 1253/2322/2174 1259/2325/2177 1255/2320/2172</w:t>
        <w:br/>
        <w:t>f 1308/2375/2227 1273/2337/2188 1250/2319/2171</w:t>
        <w:br/>
        <w:t>f 1290/2359/2210 1311/2378/2230 1182/2312/2164</w:t>
        <w:br/>
        <w:t>f 1287/2355/2206 1288/2354/2205 1297/2365/2216</w:t>
        <w:br/>
        <w:t>f 1280/2348/2199 1281/2347/2198 1287/2355/2206</w:t>
        <w:br/>
        <w:t>f 1251/2318/2170 1252/2317/2169 1280/2348/2199</w:t>
        <w:br/>
        <w:t>f 1299/2366/2217 1292/2357/2208 1297/2365/2216</w:t>
        <w:br/>
        <w:t>f 1312/2379/2231 1309/2376/2228 1301/2368/2219</w:t>
        <w:br/>
        <w:t>f 1311/2378/2230 1181/2313/2165 1182/2312/2164</w:t>
        <w:br/>
        <w:t>f 1267/2331/2182 1279/2346/2197 1266/2332/2183</w:t>
        <w:br/>
        <w:t>f 1276/2345/2196 1304/2370/2222 1295/2362/2213</w:t>
        <w:br/>
        <w:t>f 1272/2338/2189 1263/2330/1745 1271/2339/2190</w:t>
        <w:br/>
        <w:t>f 1272/2338/2189 1258/2326/2178 1263/2330/1745</w:t>
        <w:br/>
        <w:t>f 1312/2379/2231 1830/2380/2232 1309/2376/2228</w:t>
        <w:br/>
        <w:t>f 1247/2316/2168 1309/2376/2228 1830/2380/2232</w:t>
        <w:br/>
        <w:t>f 1908/2381/2233 1249/2314/2166 1247/2316/2168</w:t>
        <w:br/>
        <w:t>f 1908/2381/2233 1247/2316/2168 1830/2380/2232</w:t>
        <w:br/>
        <w:t>usemtl 帽</w:t>
        <w:br/>
        <w:t>f 2385/2382/2234 2384/2383/2235 2383/2384/2236</w:t>
        <w:br/>
        <w:t>f 2382/2385/2237 2385/2382/2234 2383/2384/2236</w:t>
        <w:br/>
        <w:t>f 2389/2386/2238 2388/2387/2239 2387/2388/2240</w:t>
        <w:br/>
        <w:t>f 2386/2389/2241 2389/2386/2238 2387/2388/2240</w:t>
        <w:br/>
        <w:t>f 2392/2390/2242 2391/2391/2243 2387/2388/2240</w:t>
        <w:br/>
        <w:t>f 2390/2392/2244 2392/2390/2242 2387/2388/2240</w:t>
        <w:br/>
        <w:t>f 2395/2393/2245 2394/2394/2246 2393/2395/2247</w:t>
        <w:br/>
        <w:t>f 2399/2396/2248 2398/2397/2248 2397/2398/2249</w:t>
        <w:br/>
        <w:t>f 2396/2399/2250 2399/2396/2248 2397/2398/2249</w:t>
        <w:br/>
        <w:t>f 2401/2400/2251 2400/2401/2252 2398/2397/2248</w:t>
        <w:br/>
        <w:t>f 2399/2396/2248 2401/2400/2251 2398/2397/2248</w:t>
        <w:br/>
        <w:t>f 2405/2402/2253 2404/2403/2254 2403/2404/2255</w:t>
        <w:br/>
        <w:t>f 2402/2405/2256 2405/2402/2253 2403/2404/2255</w:t>
        <w:br/>
        <w:t>f 2409/2406/2257 2408/2407/2258 2407/2408/2259</w:t>
        <w:br/>
        <w:t>f 2406/2409/2260 2409/2406/2257 2407/2408/2259</w:t>
        <w:br/>
        <w:t>f 2412/2410/2261 2411/2411/2262 2410/2412/2263</w:t>
        <w:br/>
        <w:t>f 2415/2413/2264 2388/2387/2239 2414/2414/2265</w:t>
        <w:br/>
        <w:t>f 2413/2415/2266 2415/2413/2264 2414/2414/2265</w:t>
        <w:br/>
        <w:t>f 2413/2415/2266 2414/2414/2265 2416/2416/2267</w:t>
        <w:br/>
        <w:t>f 2420/2417/2268 2419/2418/2269 2418/2419/2270</w:t>
        <w:br/>
        <w:t>f 2417/2420/2271 2420/2417/2268 2418/2419/2270</w:t>
        <w:br/>
        <w:t>f 2423/2421/2272 2422/2422/2273 2421/2423/2274</w:t>
        <w:br/>
        <w:t>f 2427/2424/2275 2426/2425/2276 2425/2426/2277</w:t>
        <w:br/>
        <w:t>f 2424/2427/2278 2427/2424/2275 2425/2426/2277</w:t>
        <w:br/>
        <w:t>f 2431/2428/2279 2430/2429/2280 2429/2430/2281</w:t>
        <w:br/>
        <w:t>f 2428/2431/2282 2431/2428/2279 2429/2430/2281</w:t>
        <w:br/>
        <w:t>f 2434/2432/2283 2433/2433/2284 2432/2434/2285</w:t>
        <w:br/>
        <w:t>f 2436/2435/2286 2429/2430/2281 2430/2429/2280</w:t>
        <w:br/>
        <w:t>f 2435/2436/2287 2436/2435/2286 2430/2429/2280</w:t>
        <w:br/>
        <w:t>f 2438/2437/2288 2426/2425/2276 2427/2424/2275</w:t>
        <w:br/>
        <w:t>f 2437/2438/2289 2438/2437/2288 2427/2424/2275</w:t>
        <w:br/>
        <w:t>f 2442/2439/2290 2441/2440/2291 2440/2441/2292</w:t>
        <w:br/>
        <w:t>f 2439/2442/2293 2442/2439/2290 2440/2441/2292</w:t>
        <w:br/>
        <w:t>f 2446/2443/2294 2445/2444/2295 2444/2445/2296</w:t>
        <w:br/>
        <w:t>f 2443/2446/2297 2446/2443/2294 2444/2445/2296</w:t>
        <w:br/>
        <w:t>f 2450/2447/2298 2449/2448/2299 2448/2449/2300</w:t>
        <w:br/>
        <w:t>f 2447/2450/2301 2450/2447/2298 2448/2449/2300</w:t>
        <w:br/>
        <w:t>f 2454/2451/2302 2453/2452/2303 2452/2453/2304</w:t>
        <w:br/>
        <w:t>f 2451/2454/2305 2454/2451/2302 2452/2453/2304</w:t>
        <w:br/>
        <w:t>f 2457/2455/2306 2456/2456/2307 2455/2457/2308</w:t>
        <w:br/>
        <w:t>f 2456/2456/2307 2457/2455/2306 2458/2458/2309</w:t>
        <w:br/>
        <w:t>f 2462/2459/2310 2461/2460/2311 2460/2461/2312</w:t>
        <w:br/>
        <w:t>f 2459/2462/2313 2462/2459/2310 2460/2461/2312</w:t>
        <w:br/>
        <w:t>f 2466/2463/2314 2465/2464/2315 2464/2465/2316</w:t>
        <w:br/>
        <w:t>f 2463/2466/2317 2466/2463/2314 2464/2465/2316</w:t>
        <w:br/>
        <w:t>f 2443/2446/2297 2444/2445/2296 2468/2467/2318</w:t>
        <w:br/>
        <w:t>f 2467/2468/2319 2443/2446/2297 2468/2467/2318</w:t>
        <w:br/>
        <w:t>f 2470/2469/2320 2469/2470/2321 2447/2450/2301</w:t>
        <w:br/>
        <w:t>f 2474/2471/2322 2473/2472/2323 2472/2473/2324</w:t>
        <w:br/>
        <w:t>f 2471/2474/2325 2474/2471/2322 2472/2473/2324</w:t>
        <w:br/>
        <w:t>f 2473/2472/2323 2474/2471/2322 2476/2475/2326</w:t>
        <w:br/>
        <w:t>f 2475/2476/2327 2473/2472/2323 2476/2475/2326</w:t>
        <w:br/>
        <w:t>f 2479/2477/2328 2478/2478/2329 2477/2479/2330</w:t>
        <w:br/>
        <w:t>f 2483/2480/2331 2482/2481/2332 2481/2482/2333</w:t>
        <w:br/>
        <w:t>f 2480/2483/2331 2483/2480/2331 2481/2482/2333</w:t>
        <w:br/>
        <w:t>f 2487/2484/2334 2486/2485/2335 2485/2486/2335</w:t>
        <w:br/>
        <w:t>f 2484/2487/2336 2487/2484/2334 2485/2486/2335</w:t>
        <w:br/>
        <w:t>f 2489/2488/2337 2488/2489/2338 2487/2484/2334</w:t>
        <w:br/>
        <w:t>f 2484/2487/2336 2489/2488/2337 2487/2484/2334</w:t>
        <w:br/>
        <w:t>f 2492/2490/2339 2491/2491/2340 2490/2492/2341</w:t>
        <w:br/>
        <w:t>f 2493/2493/2342 2492/2490/2339 2490/2492/2341</w:t>
        <w:br/>
        <w:t>f 2496/2494/2343 2495/2495/2344 2494/2496/2345</w:t>
        <w:br/>
        <w:t>f 2492/2490/2339 2497/2497/2346 2491/2491/2340</w:t>
        <w:br/>
        <w:t>f 2500/2498/2347 2499/2499/2348 2498/2500/2349</w:t>
        <w:br/>
        <w:t>f 2494/2496/2345 2500/2498/2347 2498/2500/2349</w:t>
        <w:br/>
        <w:t>f 2504/2501/2350 2503/2502/2351 2502/2503/2352</w:t>
        <w:br/>
        <w:t>f 2501/2504/2353 2504/2501/2350 2502/2503/2352</w:t>
        <w:br/>
        <w:t>f 2508/2505/2354 2507/2506/2355 2506/2507/2356</w:t>
        <w:br/>
        <w:t>f 2505/2508/2357 2508/2505/2354 2506/2507/2356</w:t>
        <w:br/>
        <w:t>f 2512/2509/2358 2511/2510/2359 2510/2511/2360</w:t>
        <w:br/>
        <w:t>f 2509/2512/2361 2512/2509/2358 2510/2511/2360</w:t>
        <w:br/>
        <w:t>f 2515/2513/2362 2478/2478/2363 2514/2514/2364</w:t>
        <w:br/>
        <w:t>f 2513/2515/2365 2515/2513/2362 2514/2514/2364</w:t>
        <w:br/>
        <w:t>f 2519/2516/2366 2518/2517/2367 2517/2518/2368</w:t>
        <w:br/>
        <w:t>f 2516/2519/2369 2519/2516/2366 2517/2518/2368</w:t>
        <w:br/>
        <w:t>f 2522/2520/2370 2521/2521/2371 2520/2522/2371</w:t>
        <w:br/>
        <w:t>f 2526/2523/2372 2525/2524/2373 2524/2525/2374</w:t>
        <w:br/>
        <w:t>f 2523/2526/2375 2526/2523/2372 2524/2525/2374</w:t>
        <w:br/>
        <w:t>f 2529/2527/2376 2528/2528/2377 2527/2529/2378</w:t>
        <w:br/>
        <w:t>f 2530/2530/2379 2529/2527/2376 2527/2529/2378</w:t>
        <w:br/>
        <w:t>f 2532/2531/2380 2529/2527/2376 2530/2530/2379</w:t>
        <w:br/>
        <w:t>f 2531/2532/2381 2532/2531/2380 2530/2530/2379</w:t>
        <w:br/>
        <w:t>f 2530/2530/2379 2527/2529/2378 2523/2526/2375</w:t>
        <w:br/>
        <w:t>f 2524/2525/2374 2530/2530/2379 2523/2526/2375</w:t>
        <w:br/>
        <w:t>f 2536/2533/2382 2535/2534/2383 2534/2535/2384</w:t>
        <w:br/>
        <w:t>f 2533/2536/2385 2536/2533/2382 2534/2535/2384</w:t>
        <w:br/>
        <w:t>f 2539/2537/2386 2525/2524/2373 2538/2538/2387</w:t>
        <w:br/>
        <w:t>f 2537/2539/2388 2539/2537/2386 2538/2538/2387</w:t>
        <w:br/>
        <w:t>f 2541/2540/2389 2526/2523/2372 2523/2526/2375</w:t>
        <w:br/>
        <w:t>f 2540/2541/2390 2541/2540/2389 2523/2526/2375</w:t>
        <w:br/>
        <w:t>f 2545/2542/2391 2544/2543/2392 2543/2544/2393</w:t>
        <w:br/>
        <w:t>f 2542/2545/2394 2545/2542/2391 2543/2544/2393</w:t>
        <w:br/>
        <w:t>f 2549/2546/2395 2548/2547/2396 2547/2548/2397</w:t>
        <w:br/>
        <w:t>f 2546/2549/2398 2549/2546/2395 2547/2548/2397</w:t>
        <w:br/>
        <w:t>f 2548/2547/2396 2551/2550/2399 2550/2551/2400</w:t>
        <w:br/>
        <w:t>f 2555/2552/2401 2554/2553/2402 2553/2554/2402</w:t>
        <w:br/>
        <w:t>f 2552/2555/2403 2555/2552/2401 2553/2554/2402</w:t>
        <w:br/>
        <w:t>f 2558/2556/2404 2557/2557/2405 2556/2558/2406</w:t>
        <w:br/>
        <w:t>f 2562/2559/2407 2561/2560/2408 2560/2561/2408</w:t>
        <w:br/>
        <w:t>f 2559/2562/2409 2562/2559/2407 2560/2561/2408</w:t>
        <w:br/>
        <w:t>f 2561/2560/2408 2564/2563/2410 2563/2564/2411</w:t>
        <w:br/>
        <w:t>f 2560/2561/2408 2561/2560/2408 2563/2564/2411</w:t>
        <w:br/>
        <w:t>f 2568/2565/2412 2567/2566/2413 2566/2567/2413</w:t>
        <w:br/>
        <w:t>f 2565/2568/2414 2568/2565/2412 2566/2567/2413</w:t>
        <w:br/>
        <w:t>f 2570/2569/2415 2569/2570/2416 2497/2497/2346</w:t>
        <w:br/>
        <w:t>f 2574/2571/2417 2573/2572/2418 2572/2573/2418</w:t>
        <w:br/>
        <w:t>f 2571/2574/2417 2574/2571/2417 2572/2573/2418</w:t>
        <w:br/>
        <w:t>f 2577/2575/2419 2576/2576/2420 2575/2577/2421</w:t>
        <w:br/>
        <w:t>f 2581/2578/2422 2580/2579/2422 2579/2580/2422</w:t>
        <w:br/>
        <w:t>f 2578/2581/2423 2581/2578/2422 2579/2580/2422</w:t>
        <w:br/>
        <w:t>f 2578/2581/2424 2584/2582/2425 2583/2583/2268</w:t>
        <w:br/>
        <w:t>f 2582/2584/2271 2578/2581/2424 2583/2583/2268</w:t>
        <w:br/>
        <w:t>f 2588/2585/2426 2587/2586/2427 2586/2587/2428</w:t>
        <w:br/>
        <w:t>f 2585/2588/2429 2588/2585/2426 2586/2587/2428</w:t>
        <w:br/>
        <w:t>f 2590/2589/2430 2589/2590/2431 2588/2585/2426</w:t>
        <w:br/>
        <w:t>f 2585/2588/2429 2590/2589/2430 2588/2585/2426</w:t>
        <w:br/>
        <w:t>f 2594/2591/2432 2593/2592/2433 2592/2593/2434</w:t>
        <w:br/>
        <w:t>f 2591/2594/2435 2594/2591/2432 2592/2593/2434</w:t>
        <w:br/>
        <w:t>f 2597/2595/2436 2449/2448/2299 2596/2596/2437</w:t>
        <w:br/>
        <w:t>f 2595/2597/2438 2597/2595/2436 2596/2596/2437</w:t>
        <w:br/>
        <w:t>f 2449/2448/2299 2597/2595/2436 2598/2598/2439</w:t>
        <w:br/>
        <w:t>f 2448/2449/2300 2449/2448/2299 2598/2598/2439</w:t>
        <w:br/>
        <w:t>f 2458/2458/2309 2457/2455/2306 2600/2599/2440</w:t>
        <w:br/>
        <w:t>f 2599/2600/2380 2458/2458/2309 2600/2599/2440</w:t>
        <w:br/>
        <w:t>f 2604/2601/2441 2603/2602/2442 2602/2603/2443</w:t>
        <w:br/>
        <w:t>f 2601/2604/2444 2604/2601/2441 2602/2603/2443</w:t>
        <w:br/>
        <w:t>f 2606/2605/2325 2550/2551/2400 2605/2606/2445</w:t>
        <w:br/>
        <w:t>f 2610/2607/2446 2609/2608/2447 2608/2609/2448</w:t>
        <w:br/>
        <w:t>f 2607/2610/2449 2610/2607/2446 2608/2609/2448</w:t>
        <w:br/>
        <w:t>f 2613/2611/2450 2612/2612/2451 2611/2613/2452</w:t>
        <w:br/>
        <w:t>f 2614/2614/2453 2605/2606/2445 2550/2551/2400</w:t>
        <w:br/>
        <w:t>f 2607/2610/2449 2615/2615/2454 2610/2607/2446</w:t>
        <w:br/>
        <w:t>f 2617/2616/2455 2608/2609/2448 2609/2608/2447</w:t>
        <w:br/>
        <w:t>f 2616/2617/2456 2617/2616/2455 2609/2608/2447</w:t>
        <w:br/>
        <w:t>f 2566/2567/2413 2567/2566/2413 2619/2618/2457</w:t>
        <w:br/>
        <w:t>f 2618/2619/2457 2566/2567/2413 2619/2618/2457</w:t>
        <w:br/>
        <w:t>f 2623/2620/2458 2622/2621/2459 2621/2622/2460</w:t>
        <w:br/>
        <w:t>f 2620/2623/2461 2623/2620/2458 2621/2622/2460</w:t>
        <w:br/>
        <w:t>f 2627/2624/2462 2626/2625/2463 2625/2626/2464</w:t>
        <w:br/>
        <w:t>f 2624/2627/2462 2627/2624/2462 2625/2626/2464</w:t>
        <w:br/>
        <w:t>f 2631/2628/2465 2630/2629/2466 2629/2630/2467</w:t>
        <w:br/>
        <w:t>f 2628/2631/2468 2631/2628/2465 2629/2630/2467</w:t>
        <w:br/>
        <w:t>f 2635/2632/2469 2634/2633/2470 2633/2634/2471</w:t>
        <w:br/>
        <w:t>f 2632/2635/2472 2635/2632/2469 2633/2634/2471</w:t>
        <w:br/>
        <w:t>f 2639/2636/2473 2638/2637/2473 2637/2638/2474</w:t>
        <w:br/>
        <w:t>f 2636/2639/2474 2639/2636/2473 2637/2638/2474</w:t>
        <w:br/>
        <w:t>f 2643/2640/2475 2642/2641/2475 2641/2642/2476</w:t>
        <w:br/>
        <w:t>f 2640/2643/2477 2643/2640/2475 2641/2642/2476</w:t>
        <w:br/>
        <w:t>f 2645/2644/2478 2644/2645/2479 2406/2409/2260</w:t>
        <w:br/>
        <w:t>f 2407/2408/2259 2645/2644/2478 2406/2409/2260</w:t>
        <w:br/>
        <w:t>f 2646/2646/2480 2385/2382/2234 2382/2385/2237</w:t>
        <w:br/>
        <w:t>f 2391/2391/2243 2646/2646/2480 2382/2385/2237</w:t>
        <w:br/>
        <w:t>f 2650/2647/2481 2649/2648/2481 2648/2649/2482</w:t>
        <w:br/>
        <w:t>f 2647/2650/2482 2650/2647/2481 2648/2649/2482</w:t>
        <w:br/>
        <w:t>f 2653/2651/2346 2652/2652/2483 2651/2653/2484</w:t>
        <w:br/>
        <w:t>f 2655/2654/2485 2654/2655/2486 2384/2383/2235</w:t>
        <w:br/>
        <w:t>f 2385/2382/2234 2655/2654/2485 2384/2383/2235</w:t>
        <w:br/>
        <w:t>f 2404/2403/2254 2405/2402/2253 2577/2575/2419</w:t>
        <w:br/>
        <w:t>f 2575/2577/2421 2404/2403/2254 2577/2575/2419</w:t>
        <w:br/>
        <w:t>f 2657/2656/2487 2577/2575/2419 2405/2402/2253</w:t>
        <w:br/>
        <w:t>f 2656/2657/2488 2657/2656/2487 2405/2402/2253</w:t>
        <w:br/>
        <w:t>f 2461/2460/2311 2453/2452/2303 2454/2451/2302</w:t>
        <w:br/>
        <w:t>f 2593/2592/2433 2594/2591/2432 2658/2658/2489</w:t>
        <w:br/>
        <w:t>f 2660/2659/2490 2659/2660/2491 2417/2420/2271</w:t>
        <w:br/>
        <w:t>f 2418/2419/2270 2660/2659/2490 2417/2420/2271</w:t>
        <w:br/>
        <w:t>f 2663/2661/2492 2662/2662/2493 2661/2663/2494</w:t>
        <w:br/>
        <w:t>f 2435/2436/2287 2663/2661/2492 2661/2663/2494</w:t>
        <w:br/>
        <w:t>f 2430/2429/2280 2431/2428/2279 2665/2664/2495</w:t>
        <w:br/>
        <w:t>f 2664/2665/2496 2430/2429/2280 2665/2664/2495</w:t>
        <w:br/>
        <w:t>f 2669/2666/2497 2668/2667/2498 2667/2668/2387</w:t>
        <w:br/>
        <w:t>f 2666/2669/2499 2669/2666/2497 2667/2668/2387</w:t>
        <w:br/>
        <w:t>f 2668/2667/2498 2671/2670/2500 2670/2671/2388</w:t>
        <w:br/>
        <w:t>f 2667/2668/2387 2668/2667/2498 2670/2671/2388</w:t>
        <w:br/>
        <w:t>f 2659/2660/2491 2660/2659/2490 2673/2672/2501</w:t>
        <w:br/>
        <w:t>f 2672/2673/2502 2659/2660/2491 2673/2672/2501</w:t>
        <w:br/>
        <w:t>f 2471/2474/2325 2472/2473/2324 2675/2674/2503</w:t>
        <w:br/>
        <w:t>f 2674/2675/2503 2471/2474/2325 2675/2674/2503</w:t>
        <w:br/>
        <w:t>f 2671/2670/2500 2676/2676/2504 2658/2658/2489</w:t>
        <w:br/>
        <w:t>f 2505/2508/2357 2671/2670/2500 2658/2658/2489</w:t>
        <w:br/>
        <w:t>f 2587/2586/2427 2679/2677/2505 2678/2678/2506</w:t>
        <w:br/>
        <w:t>f 2677/2679/2350 2587/2586/2427 2678/2678/2506</w:t>
        <w:br/>
        <w:t>f 2505/2508/2357 2506/2507/2356 2670/2671/2388</w:t>
        <w:br/>
        <w:t>f 2671/2670/2500 2505/2508/2357 2670/2671/2388</w:t>
        <w:br/>
        <w:t>f 2461/2460/2311 2681/2680/2507 2680/2681/2508</w:t>
        <w:br/>
        <w:t>f 2460/2461/2312 2461/2460/2311 2680/2681/2508</w:t>
        <w:br/>
        <w:t>f 2514/2514/2364 2683/2682/2369 2682/2683/2509</w:t>
        <w:br/>
        <w:t>f 2513/2515/2365 2514/2514/2364 2682/2683/2509</w:t>
        <w:br/>
        <w:t>f 2685/2684/2510 2684/2685/2499 2526/2523/2372</w:t>
        <w:br/>
        <w:t>f 2541/2540/2389 2685/2684/2510 2526/2523/2372</w:t>
        <w:br/>
        <w:t>f 2687/2686/2511 2686/2687/2512 2467/2468/2319</w:t>
        <w:br/>
        <w:t>f 2468/2467/2318 2687/2686/2511 2467/2468/2319</w:t>
        <w:br/>
        <w:t>f 2688/2688/2513 2659/2660/2491 2672/2673/2502</w:t>
        <w:br/>
        <w:t>f 2525/2524/2373 2539/2537/2386 2689/2689/2514</w:t>
        <w:br/>
        <w:t>f 2524/2525/2374 2525/2524/2373 2689/2689/2514</w:t>
        <w:br/>
        <w:t>f 2519/2516/2366 2690/2690/2515 2518/2517/2367</w:t>
        <w:br/>
        <w:t>f 2693/2691/2516 2459/2462/2313 2692/2692/2517</w:t>
        <w:br/>
        <w:t>f 2691/2693/2518 2693/2691/2516 2692/2692/2517</w:t>
        <w:br/>
        <w:t>f 2524/2525/2374 2689/2689/2514 2531/2532/2381</w:t>
        <w:br/>
        <w:t>f 2530/2530/2379 2524/2525/2374 2531/2532/2381</w:t>
        <w:br/>
        <w:t>f 2690/2690/2515 2540/2541/2390 2695/2694/2519</w:t>
        <w:br/>
        <w:t>f 2694/2695/2520 2690/2690/2515 2695/2694/2519</w:t>
        <w:br/>
        <w:t>f 2698/2696/2521 2697/2697/2522 2696/2698/2523</w:t>
        <w:br/>
        <w:t>f 2693/2691/2516 2698/2696/2521 2696/2698/2523</w:t>
        <w:br/>
        <w:t>f 2494/2496/2345 2498/2500/2349 2496/2494/2343</w:t>
        <w:br/>
        <w:t>f 2700/2699/2524 2495/2495/2344 2496/2494/2343</w:t>
        <w:br/>
        <w:t>f 2699/2700/2525 2700/2699/2524 2496/2494/2343</w:t>
        <w:br/>
        <w:t>f 2702/2701/2526 2701/2702/2527 2691/2693/2518</w:t>
        <w:br/>
        <w:t>f 2692/2692/2517 2702/2701/2526 2691/2693/2518</w:t>
        <w:br/>
        <w:t>f 2477/2479/2330 2703/2703/2528 2479/2477/2328</w:t>
        <w:br/>
        <w:t>f 2704/2704/2529 2500/2498/2347 2494/2496/2345</w:t>
        <w:br/>
        <w:t>f 2477/2479/2330 2704/2704/2529 2494/2496/2345</w:t>
        <w:br/>
        <w:t>f 2502/2503/2352 2706/2705/2530 2705/2706/2531</w:t>
        <w:br/>
        <w:t>f 2501/2504/2353 2502/2503/2352 2705/2706/2531</w:t>
        <w:br/>
        <w:t>f 2695/2694/2519 2527/2529/2378 2528/2528/2377</w:t>
        <w:br/>
        <w:t>f 2707/2707/2532 2695/2694/2519 2528/2528/2377</w:t>
        <w:br/>
        <w:t>f 2709/2708/2533 2669/2666/2497 2666/2669/2499</w:t>
        <w:br/>
        <w:t>f 2708/2709/2510 2709/2708/2533 2666/2669/2499</w:t>
        <w:br/>
        <w:t>f 2435/2436/2287 2430/2429/2280 2664/2665/2496</w:t>
        <w:br/>
        <w:t>f 2663/2661/2492 2435/2436/2287 2664/2665/2496</w:t>
        <w:br/>
        <w:t>f 2540/2541/2390 2523/2526/2375 2527/2529/2378</w:t>
        <w:br/>
        <w:t>f 2695/2694/2519 2540/2541/2390 2527/2529/2378</w:t>
        <w:br/>
        <w:t>f 2696/2698/2523 2455/2457/2308 2710/2710/2534</w:t>
        <w:br/>
        <w:t>f 2570/2569/2415 2712/2711/2535 2711/2712/2536</w:t>
        <w:br/>
        <w:t>f 2569/2570/2416 2570/2569/2415 2711/2712/2536</w:t>
        <w:br/>
        <w:t>f 2714/2713/2537 2651/2653/2484 2652/2652/2483</w:t>
        <w:br/>
        <w:t>f 2713/2714/2537 2714/2713/2537 2652/2652/2483</w:t>
        <w:br/>
        <w:t>f 2499/2499/2348 2493/2493/2342 2490/2492/2341</w:t>
        <w:br/>
        <w:t>f 2498/2500/2349 2499/2499/2348 2490/2492/2341</w:t>
        <w:br/>
        <w:t>f 2498/2500/2349 2490/2492/2341 2711/2712/2536</w:t>
        <w:br/>
        <w:t>f 2496/2494/2343 2498/2500/2349 2711/2712/2536</w:t>
        <w:br/>
        <w:t>f 2496/2494/2343 2711/2712/2536 2712/2711/2535</w:t>
        <w:br/>
        <w:t>f 2715/2715/2538 2496/2494/2343 2712/2711/2535</w:t>
        <w:br/>
        <w:t>f 2713/2714/2537 2572/2573/2418 2573/2572/2418</w:t>
        <w:br/>
        <w:t>f 2714/2713/2537 2713/2714/2537 2573/2572/2418</w:t>
        <w:br/>
        <w:t>f 2433/2433/2284 2717/2716/2539 2716/2717/2540</w:t>
        <w:br/>
        <w:t>f 2720/2718/2541 2719/2719/2542 2718/2720/2543</w:t>
        <w:br/>
        <w:t>f 2544/2543/2392 2721/2721/2544 2535/2534/2383</w:t>
        <w:br/>
        <w:t>f 2536/2533/2382 2544/2543/2392 2535/2534/2383</w:t>
        <w:br/>
        <w:t>f 2622/2621/2459 2723/2722/2545 2722/2723/2546</w:t>
        <w:br/>
        <w:t>f 2621/2622/2460 2622/2621/2459 2722/2723/2546</w:t>
        <w:br/>
        <w:t>f 2725/2724/2547 2724/2725/2548 2638/2637/2473</w:t>
        <w:br/>
        <w:t>f 2639/2636/2473 2725/2724/2547 2638/2637/2473</w:t>
        <w:br/>
        <w:t>f 2727/2726/2549 2640/2643/2477 2641/2642/2476</w:t>
        <w:br/>
        <w:t>f 2726/2727/2549 2727/2726/2549 2641/2642/2476</w:t>
        <w:br/>
        <w:t>f 2731/2728/2550 2730/2729/2551 2729/2730/2552</w:t>
        <w:br/>
        <w:t>f 2728/2731/2553 2731/2728/2550 2729/2730/2552</w:t>
        <w:br/>
        <w:t>f 2529/2527/2376 2733/2732/2554 2732/2733/2555</w:t>
        <w:br/>
        <w:t>f 2528/2528/2377 2529/2527/2376 2732/2733/2555</w:t>
        <w:br/>
        <w:t>f 2735/2734/2556 2562/2559/2407 2559/2562/2409</w:t>
        <w:br/>
        <w:t>f 2734/2735/2556 2735/2734/2556 2559/2562/2409</w:t>
        <w:br/>
        <w:t>f 2394/2394/2246 2395/2393/2245 2396/2399/2250</w:t>
        <w:br/>
        <w:t>f 2397/2398/2249 2394/2394/2246 2396/2399/2250</w:t>
        <w:br/>
        <w:t>f 2480/2483/2331 2485/2486/2335 2486/2485/2335</w:t>
        <w:br/>
        <w:t>f 2483/2480/2331 2480/2483/2331 2486/2485/2335</w:t>
        <w:br/>
        <w:t>f 2734/2735/2556 2553/2554/2402 2554/2553/2402</w:t>
        <w:br/>
        <w:t>f 2735/2734/2556 2734/2735/2556 2554/2553/2402</w:t>
        <w:br/>
        <w:t>f 2736/2736/2557 2414/2414/2265 2388/2387/2239</w:t>
        <w:br/>
        <w:t>f 2389/2386/2238 2736/2736/2557 2388/2387/2239</w:t>
        <w:br/>
        <w:t>f 2490/2492/2341 2491/2491/2340 2569/2570/2416</w:t>
        <w:br/>
        <w:t>f 2711/2712/2536 2490/2492/2341 2569/2570/2416</w:t>
        <w:br/>
        <w:t>f 2497/2497/2346 2569/2570/2416 2491/2491/2340</w:t>
        <w:br/>
        <w:t>f 2402/2405/2256 2737/2737/2558 2656/2657/2488</w:t>
        <w:br/>
        <w:t>f 2405/2402/2253 2402/2405/2256 2656/2657/2488</w:t>
        <w:br/>
        <w:t>f 2656/2657/2488 2739/2738/2559 2738/2739/2560</w:t>
        <w:br/>
        <w:t>f 2657/2656/2487 2656/2657/2488 2738/2739/2560</w:t>
        <w:br/>
        <w:t>f 2740/2740/2561 2416/2416/2267 2414/2414/2265</w:t>
        <w:br/>
        <w:t>f 2736/2736/2557 2740/2740/2561 2414/2414/2265</w:t>
        <w:br/>
        <w:t>f 2576/2576/2420 2577/2575/2419 2657/2656/2487</w:t>
        <w:br/>
        <w:t>f 2744/2741/2562 2743/2742/2563 2742/2743/2564</w:t>
        <w:br/>
        <w:t>f 2741/2744/2565 2744/2741/2562 2742/2743/2564</w:t>
        <w:br/>
        <w:t>f 2748/2745/2566 2747/2746/2567 2746/2747/2568</w:t>
        <w:br/>
        <w:t>f 2745/2748/2569 2748/2745/2566 2746/2747/2568</w:t>
        <w:br/>
        <w:t>f 2684/2685/2499 2538/2538/2387 2525/2524/2373</w:t>
        <w:br/>
        <w:t>f 2526/2523/2372 2684/2685/2499 2525/2524/2373</w:t>
        <w:br/>
        <w:t>f 2752/2749/2570 2751/2750/2571 2750/2751/2572</w:t>
        <w:br/>
        <w:t>f 2749/2752/2573 2752/2749/2570 2750/2751/2572</w:t>
        <w:br/>
        <w:t>f 2756/2753/2574 2755/2754/2575 2754/2755/2576</w:t>
        <w:br/>
        <w:t>f 2753/2756/2577 2756/2753/2574 2754/2755/2576</w:t>
        <w:br/>
        <w:t>f 2758/2757/2578 2747/2746/2567 2748/2745/2566</w:t>
        <w:br/>
        <w:t>f 2757/2758/2579 2758/2757/2578 2748/2745/2566</w:t>
        <w:br/>
        <w:t>f 2676/2676/2504 2759/2759/2580 2546/2549/2398</w:t>
        <w:br/>
        <w:t>f 2547/2548/2397 2676/2676/2504 2546/2549/2398</w:t>
        <w:br/>
        <w:t>f 2761/2760/2581 2760/2761/2582 2749/2752/2573</w:t>
        <w:br/>
        <w:t>f 2750/2751/2572 2761/2760/2581 2749/2752/2573</w:t>
        <w:br/>
        <w:t>f 2756/2753/2574 2753/2756/2577 2763/2762/2583</w:t>
        <w:br/>
        <w:t>f 2762/2763/2584 2756/2753/2574 2763/2762/2583</w:t>
        <w:br/>
        <w:t>f 2386/2389/2241 2387/2388/2240 2391/2391/2243</w:t>
        <w:br/>
        <w:t>f 2382/2385/2237 2386/2389/2241 2391/2391/2243</w:t>
        <w:br/>
        <w:t>f 2388/2387/2239 2415/2413/2264 2390/2392/2244</w:t>
        <w:br/>
        <w:t>f 2387/2388/2240 2388/2387/2239 2390/2392/2244</w:t>
        <w:br/>
        <w:t>f 2383/2384/2236 2765/2764/2585 2764/2765/2586</w:t>
        <w:br/>
        <w:t>f 2445/2444/2295 2446/2443/2294 2751/2750/2571</w:t>
        <w:br/>
        <w:t>f 2752/2749/2570 2445/2444/2295 2751/2750/2571</w:t>
        <w:br/>
        <w:t>f 2766/2766/2587 2705/2706/2531 2706/2705/2530</w:t>
        <w:br/>
        <w:t>f 2516/2519/2369 2685/2684/2510 2541/2540/2389</w:t>
        <w:br/>
        <w:t>f 2519/2516/2366 2516/2519/2369 2541/2540/2389</w:t>
        <w:br/>
        <w:t>f 2707/2707/2532 2694/2695/2520 2695/2694/2519</w:t>
        <w:br/>
        <w:t>f 2755/2754/2575 2665/2664/2495 2431/2428/2279</w:t>
        <w:br/>
        <w:t>f 2754/2755/2576 2755/2754/2575 2431/2428/2279</w:t>
        <w:br/>
        <w:t>f 2460/2461/2312 2680/2681/2508 2745/2748/2569</w:t>
        <w:br/>
        <w:t>f 2746/2747/2568 2460/2461/2312 2745/2748/2569</w:t>
        <w:br/>
        <w:t>f 2709/2708/2533 2708/2709/2510 2683/2682/2369</w:t>
        <w:br/>
        <w:t>f 2514/2514/2364 2709/2708/2533 2683/2682/2369</w:t>
        <w:br/>
        <w:t>f 2540/2541/2390 2690/2690/2515 2519/2516/2366</w:t>
        <w:br/>
        <w:t>f 2541/2540/2389 2540/2541/2390 2519/2516/2366</w:t>
        <w:br/>
        <w:t>f 2518/2517/2367 2690/2690/2515 2694/2695/2520</w:t>
        <w:br/>
        <w:t>f 2767/2767/2588 2698/2696/2521 2693/2691/2516</w:t>
        <w:br/>
        <w:t>f 2691/2693/2518 2767/2767/2588 2693/2691/2516</w:t>
        <w:br/>
        <w:t>f 2596/2596/2437 2466/2463/2314 2463/2466/2317</w:t>
        <w:br/>
        <w:t>f 2768/2768/2589 2596/2596/2437 2463/2466/2317</w:t>
        <w:br/>
        <w:t>f 2465/2464/2315 2466/2463/2314 2450/2447/2298</w:t>
        <w:br/>
        <w:t>f 2769/2769/2590 2465/2464/2315 2450/2447/2298</w:t>
        <w:br/>
        <w:t>f 2771/2770/2591 2536/2533/2382 2533/2536/2385</w:t>
        <w:br/>
        <w:t>f 2770/2771/2592 2771/2770/2591 2533/2536/2385</w:t>
        <w:br/>
        <w:t>f 2768/2768/2589 2772/2772/2593 2595/2597/2438</w:t>
        <w:br/>
        <w:t>f 2596/2596/2437 2768/2768/2589 2595/2597/2438</w:t>
        <w:br/>
        <w:t>f 2543/2544/2393 2544/2543/2392 2536/2533/2382</w:t>
        <w:br/>
        <w:t>f 2771/2770/2591 2543/2544/2393 2536/2533/2382</w:t>
        <w:br/>
        <w:t>f 2466/2463/2314 2596/2596/2437 2449/2448/2299</w:t>
        <w:br/>
        <w:t>f 2450/2447/2298 2466/2463/2314 2449/2448/2299</w:t>
        <w:br/>
        <w:t>f 2697/2697/2522 2728/2731/2553 2729/2730/2552</w:t>
        <w:br/>
        <w:t>f 2696/2698/2523 2697/2697/2522 2455/2457/2308</w:t>
        <w:br/>
        <w:t>f 2528/2528/2377 2732/2733/2555 2707/2707/2532</w:t>
        <w:br/>
        <w:t>f 2775/2773/2594 2774/2774/2595 2773/2775/2596</w:t>
        <w:br/>
        <w:t>f 2778/2776/2597 2777/2777/2598 2776/2778/2599</w:t>
        <w:br/>
        <w:t>f 2781/2779/2600 2780/2780/2601 2779/2781/2602</w:t>
        <w:br/>
        <w:t>f 2775/2773/2594 2782/2782/2603 2774/2774/2595</w:t>
        <w:br/>
        <w:t>f 2777/2777/2598 2783/2783/2604 2776/2778/2599</w:t>
        <w:br/>
        <w:t>f 2544/2543/2392 2545/2542/2391 2784/2784/2605</w:t>
        <w:br/>
        <w:t>f 2721/2721/2544 2544/2543/2392 2784/2784/2605</w:t>
        <w:br/>
        <w:t>f 2720/2718/2541 2718/2720/2543 2785/2785/2606</w:t>
        <w:br/>
        <w:t>f 2789/2786/2607 2788/2787/2608 2787/2788/2609</w:t>
        <w:br/>
        <w:t>f 2786/2789/2610 2789/2786/2607 2787/2788/2609</w:t>
        <w:br/>
        <w:t>f 2786/2789/2610 2791/2790/2611 2790/2791/2612</w:t>
        <w:br/>
        <w:t>f 2789/2786/2607 2786/2789/2610 2790/2791/2612</w:t>
        <w:br/>
        <w:t>f 2793/2792/2613 2787/2788/2609 2788/2787/2608</w:t>
        <w:br/>
        <w:t>f 2792/2793/2614 2793/2792/2613 2788/2787/2608</w:t>
        <w:br/>
        <w:t>f 2797/2794/2615 2796/2795/2616 2795/2796/2617</w:t>
        <w:br/>
        <w:t>f 2794/2797/2618 2797/2794/2615 2795/2796/2617</w:t>
        <w:br/>
        <w:t>f 2799/2798/2619 2798/2799/2620 2796/2795/2616</w:t>
        <w:br/>
        <w:t>f 2797/2794/2615 2799/2798/2619 2796/2795/2616</w:t>
        <w:br/>
        <w:t>f 2801/2800/2621 2798/2799/2620 2799/2798/2619</w:t>
        <w:br/>
        <w:t>f 2800/2801/2622 2801/2800/2621 2799/2798/2619</w:t>
        <w:br/>
        <w:t>f 2805/2802/2623 2804/2803/2624 2803/2804/2625</w:t>
        <w:br/>
        <w:t>f 2802/2805/2626 2805/2802/2623 2803/2804/2625</w:t>
        <w:br/>
        <w:t>f 2809/2806/2627 2808/2807/2628 2807/2808/2629</w:t>
        <w:br/>
        <w:t>f 2806/2809/2630 2809/2806/2627 2807/2808/2629</w:t>
        <w:br/>
        <w:t>f 2813/2810/2631 2812/2811/2623 2811/2812/2632</w:t>
        <w:br/>
        <w:t>f 2810/2813/2633 2813/2810/2631 2811/2812/2632</w:t>
        <w:br/>
        <w:t>f 2817/2814/2634 2816/2815/2635 2815/2816/2636</w:t>
        <w:br/>
        <w:t>f 2814/2817/2637 2817/2814/2634 2815/2816/2636</w:t>
        <w:br/>
        <w:t>f 2811/2812/2632 2819/2818/2638 2818/2819/2639</w:t>
        <w:br/>
        <w:t>f 2810/2813/2633 2811/2812/2632 2818/2819/2639</w:t>
        <w:br/>
        <w:t>f 2768/2768/2589 2463/2466/2317 2786/2789/2610</w:t>
        <w:br/>
        <w:t>f 2787/2788/2609 2768/2768/2589 2786/2789/2610</w:t>
        <w:br/>
        <w:t>f 2770/2771/2592 2795/2796/2617 2796/2795/2616</w:t>
        <w:br/>
        <w:t>f 2771/2770/2591 2770/2771/2592 2796/2795/2616</w:t>
        <w:br/>
        <w:t>f 2537/2539/2388 2799/2798/2619 2797/2794/2615</w:t>
        <w:br/>
        <w:t>f 2539/2537/2386 2537/2539/2388 2797/2794/2615</w:t>
        <w:br/>
        <w:t>f 2791/2790/2611 2786/2789/2610 2463/2466/2317</w:t>
        <w:br/>
        <w:t>f 2464/2465/2316 2791/2790/2611 2463/2466/2317</w:t>
        <w:br/>
        <w:t>f 2542/2545/2394 2543/2544/2393 2798/2799/2620</w:t>
        <w:br/>
        <w:t>f 2801/2800/2621 2542/2545/2394 2798/2799/2620</w:t>
        <w:br/>
        <w:t>f 2772/2772/2593 2768/2768/2589 2787/2788/2609</w:t>
        <w:br/>
        <w:t>f 2793/2792/2613 2772/2772/2593 2787/2788/2609</w:t>
        <w:br/>
        <w:t>f 2788/2787/2608 2821/2820/2640 2820/2821/2641</w:t>
        <w:br/>
        <w:t>f 2539/2537/2386 2822/2822/2642 2689/2689/2514</w:t>
        <w:br/>
        <w:t>f 2771/2770/2591 2796/2795/2616 2798/2799/2620</w:t>
        <w:br/>
        <w:t>f 2543/2544/2393 2771/2770/2591 2798/2799/2620</w:t>
        <w:br/>
        <w:t>f 2659/2660/2491 2688/2688/2513 2789/2786/2607</w:t>
        <w:br/>
        <w:t>f 2790/2791/2612 2659/2660/2491 2789/2786/2607</w:t>
        <w:br/>
        <w:t>f 2824/2823/2643 2823/2824/2643 2800/2801/2622</w:t>
        <w:br/>
        <w:t>f 2799/2798/2619 2824/2823/2643 2800/2801/2622</w:t>
        <w:br/>
        <w:t>f 2792/2793/2614 2788/2787/2608 2820/2821/2641</w:t>
        <w:br/>
        <w:t>f 2825/2825/2644 2792/2793/2614 2820/2821/2641</w:t>
        <w:br/>
        <w:t>f 2827/2826/2645 2803/2804/2625 2804/2803/2624</w:t>
        <w:br/>
        <w:t>f 2826/2827/2646 2827/2826/2645 2804/2803/2624</w:t>
        <w:br/>
        <w:t>f 2829/2828/2647 2828/2829/2648 2806/2809/2630</w:t>
        <w:br/>
        <w:t>f 2807/2808/2629 2829/2828/2647 2806/2809/2630</w:t>
        <w:br/>
        <w:t>f 2816/2815/2635 2831/2830/2649 2830/2831/2649</w:t>
        <w:br/>
        <w:t>f 2815/2816/2636 2816/2815/2635 2830/2831/2649</w:t>
        <w:br/>
        <w:t>f 2810/2813/2633 2818/2819/2639 2833/2832/2650</w:t>
        <w:br/>
        <w:t>f 2832/2833/2651 2810/2813/2633 2833/2832/2650</w:t>
        <w:br/>
        <w:t>f 2810/2813/2633 2832/2833/2651 2834/2834/2646</w:t>
        <w:br/>
        <w:t>f 2813/2810/2631 2810/2813/2633 2834/2834/2646</w:t>
        <w:br/>
        <w:t>f 2808/2807/2628 2809/2806/2627 2836/2835/2652</w:t>
        <w:br/>
        <w:t>f 2835/2836/2653 2808/2807/2628 2836/2835/2652</w:t>
        <w:br/>
        <w:t>f 2531/2532/2381 2689/2689/2514 2819/2818/2638</w:t>
        <w:br/>
        <w:t>f 2811/2812/2632 2531/2532/2381 2819/2818/2638</w:t>
        <w:br/>
        <w:t>f 2802/2805/2626 2458/2458/2309 2599/2600/2380</w:t>
        <w:br/>
        <w:t>f 2805/2802/2623 2802/2805/2626 2599/2600/2380</w:t>
        <w:br/>
        <w:t>f 2814/2817/2637 2604/2601/2441 2601/2604/2444</w:t>
        <w:br/>
        <w:t>f 2817/2814/2634 2814/2817/2637 2601/2604/2444</w:t>
        <w:br/>
        <w:t>f 2812/2811/2623 2532/2531/2380 2531/2532/2381</w:t>
        <w:br/>
        <w:t>f 2811/2812/2632 2812/2811/2623 2531/2532/2381</w:t>
        <w:br/>
        <w:t>f 2689/2689/2514 2837/2837/2654 2819/2818/2638</w:t>
        <w:br/>
        <w:t>f 2765/2764/2585 2839/2838/2655 2838/2839/2656</w:t>
        <w:br/>
        <w:t>f 2505/2508/2357 2658/2658/2489 2594/2591/2432</w:t>
        <w:br/>
        <w:t>f 2508/2505/2354 2505/2508/2357 2594/2591/2432</w:t>
        <w:br/>
        <w:t>f 2508/2505/2354 2594/2591/2432 2591/2594/2435</w:t>
        <w:br/>
        <w:t>f 2510/2511/2360 2508/2505/2354 2591/2594/2435</w:t>
        <w:br/>
        <w:t>f 2841/2840/2657 2840/2841/2658 2451/2454/2305</w:t>
        <w:br/>
        <w:t>f 2452/2453/2304 2841/2840/2657 2451/2454/2305</w:t>
        <w:br/>
        <w:t>f 2843/2842/2659 2842/2843/2660 2461/2460/2311</w:t>
        <w:br/>
        <w:t>f 2843/2842/2659 2602/2603/2443 2452/2453/2661</w:t>
        <w:br/>
        <w:t>f 2842/2843/2660 2843/2842/2659 2452/2453/2661</w:t>
        <w:br/>
        <w:t>f 2845/2844/2662 2844/2845/2663 2423/2421/2272</w:t>
        <w:br/>
        <w:t>f 2421/2423/2274 2845/2844/2662 2423/2421/2272</w:t>
        <w:br/>
        <w:t>f 2437/2438/2289 2441/2440/2291 2442/2439/2290</w:t>
        <w:br/>
        <w:t>f 2438/2437/2288 2437/2438/2289 2442/2439/2290</w:t>
        <w:br/>
        <w:t>f 2421/2423/2274 2422/2422/2273 2419/2418/2269</w:t>
        <w:br/>
        <w:t>f 2420/2417/2268 2421/2423/2274 2419/2418/2269</w:t>
        <w:br/>
        <w:t>f 2846/2846/2425 2845/2844/2662 2421/2423/2274</w:t>
        <w:br/>
        <w:t>f 2420/2417/2268 2846/2846/2425 2421/2423/2274</w:t>
        <w:br/>
        <w:t>f 2508/2505/2354 2510/2511/2360 2511/2510/2359</w:t>
        <w:br/>
        <w:t>f 2507/2506/2355 2508/2505/2354 2511/2510/2359</w:t>
        <w:br/>
        <w:t>f 2591/2594/2664 2848/2847/2665 2847/2848/2666</w:t>
        <w:br/>
        <w:t>f 2510/2511/2360 2591/2594/2435 2509/2512/2361</w:t>
        <w:br/>
        <w:t>f 2851/2849/2667 2850/2850/2668 2849/2851/2669</w:t>
        <w:br/>
        <w:t>f 2855/2852/2670 2854/2853/2671 2853/2854/2672</w:t>
        <w:br/>
        <w:t>f 2852/2855/2673 2855/2852/2670 2853/2854/2672</w:t>
        <w:br/>
        <w:t>f 2852/2855/2673 2853/2854/2672 2857/2856/2674</w:t>
        <w:br/>
        <w:t>f 2856/2857/2675 2852/2855/2673 2857/2856/2674</w:t>
        <w:br/>
        <w:t>f 2861/2858/2676 2860/2859/2677 2859/2860/2678</w:t>
        <w:br/>
        <w:t>f 2858/2861/2679 2861/2858/2676 2859/2860/2678</w:t>
        <w:br/>
        <w:t>f 2865/2862/2680 2864/2863/2681 2863/2864/2682</w:t>
        <w:br/>
        <w:t>f 2862/2865/2683 2865/2862/2680 2863/2864/2682</w:t>
        <w:br/>
        <w:t>f 2844/2845/2663 2857/2856/2674 2853/2854/2672</w:t>
        <w:br/>
        <w:t>f 2423/2421/2272 2844/2845/2663 2853/2854/2672</w:t>
        <w:br/>
        <w:t>f 2858/2861/2679 2512/2509/2358 2509/2512/2361</w:t>
        <w:br/>
        <w:t>f 2861/2858/2676 2858/2861/2679 2509/2512/2361</w:t>
        <w:br/>
        <w:t>f 2423/2421/2272 2853/2854/2672 2854/2853/2671</w:t>
        <w:br/>
        <w:t>f 2851/2849/2684 2423/2421/2272 2854/2853/2671</w:t>
        <w:br/>
        <w:t>f 2852/2855/2673 2856/2857/2675 2866/2866/2685</w:t>
        <w:br/>
        <w:t>f 2859/2860/2678 2860/2859/2677 2867/2867/2686</w:t>
        <w:br/>
        <w:t>f 2866/2866/2685 2855/2852/2670 2852/2855/2673</w:t>
        <w:br/>
        <w:t>f 2864/2863/2681 2865/2862/2680 2868/2868/2687</w:t>
        <w:br/>
        <w:t>f 2862/2865/2683 2863/2864/2682 2439/2442/2293</w:t>
        <w:br/>
        <w:t>f 2440/2441/2292 2862/2865/2683 2439/2442/2293</w:t>
        <w:br/>
        <w:t>f 2872/2869/2688 2871/2870/2689 2870/2871/2690</w:t>
        <w:br/>
        <w:t>f 2869/2872/2691 2872/2869/2688 2870/2871/2690</w:t>
        <w:br/>
        <w:t>f 2875/2873/2692 2874/2874/2693 2873/2875/2694</w:t>
        <w:br/>
        <w:t>f 2731/2728/2550 2876/2876/2695 2730/2729/2551</w:t>
        <w:br/>
        <w:t>f 2878/2877/2696 2870/2871/2690 2871/2870/2689</w:t>
        <w:br/>
        <w:t>f 2877/2878/2697 2878/2877/2696 2871/2870/2689</w:t>
        <w:br/>
        <w:t>f 2880/2879/2698 2872/2869/2688 2869/2872/2691</w:t>
        <w:br/>
        <w:t>f 2879/2880/2699 2880/2879/2698 2869/2872/2691</w:t>
        <w:br/>
        <w:t>f 2883/2881/2700 2882/2882/2701 2881/2883/2702</w:t>
        <w:br/>
        <w:t>f 2699/2700/2525 2496/2494/2343 2481/2482/2333</w:t>
        <w:br/>
        <w:t>f 2482/2481/2332 2699/2700/2525 2481/2482/2333</w:t>
        <w:br/>
        <w:t>f 2699/2700/2525 2482/2481/2332 2884/2884/2703</w:t>
        <w:br/>
        <w:t>f 2619/2618/2457 2555/2552/2401 2552/2555/2403</w:t>
        <w:br/>
        <w:t>f 2618/2619/2457 2619/2618/2457 2552/2555/2403</w:t>
        <w:br/>
        <w:t>f 2699/2700/2525 2884/2884/2703 2700/2699/2524</w:t>
        <w:br/>
        <w:t>f 2887/2885/2704 2886/2886/2705 2885/2887/2706</w:t>
        <w:br/>
        <w:t>f 2886/2886/2705 2887/2885/2704 2888/2888/2707</w:t>
        <w:br/>
        <w:t>f 2890/2889/2708 2887/2885/2704 2889/2890/2709</w:t>
        <w:br/>
        <w:t>f 2894/2891/2710 2893/2892/2710 2892/2893/2711</w:t>
        <w:br/>
        <w:t>f 2891/2894/2712 2894/2891/2710 2892/2893/2711</w:t>
        <w:br/>
        <w:t>f 2898/2895/2713 2897/2896/2713 2896/2897/2713</w:t>
        <w:br/>
        <w:t>f 2895/2898/2713 2898/2895/2713 2896/2897/2713</w:t>
        <w:br/>
        <w:t>f 2889/2890/2709 2887/2885/2704 2885/2887/2706</w:t>
        <w:br/>
        <w:t>f 2902/2899/2714 2901/2900/2715 2900/2901/2716</w:t>
        <w:br/>
        <w:t>f 2899/2902/2714 2902/2899/2714 2900/2901/2716</w:t>
        <w:br/>
        <w:t>f 2906/2903/2717 2905/2904/2718 2904/2905/2718</w:t>
        <w:br/>
        <w:t>f 2903/2906/2717 2906/2903/2717 2904/2905/2718</w:t>
        <w:br/>
        <w:t>f 2910/2907/2719 2909/2908/2719 2908/2909/2720</w:t>
        <w:br/>
        <w:t>f 2907/2910/2720 2910/2907/2719 2908/2909/2720</w:t>
        <w:br/>
        <w:t>f 2889/2890/2709 2900/2901/2716 2901/2900/2715</w:t>
        <w:br/>
        <w:t>f 2890/2889/2708 2889/2890/2709 2901/2900/2715</w:t>
        <w:br/>
        <w:t>f 2910/2907/2719 2912/2911/2721 2911/2912/2721</w:t>
        <w:br/>
        <w:t>f 2909/2908/2719 2910/2907/2719 2911/2912/2721</w:t>
        <w:br/>
        <w:t>f 2915/2913/2722 2914/2914/2723 2913/2915/2724</w:t>
        <w:br/>
        <w:t>f 2918/2916/2725 2917/2917/2726 2916/2918/2727</w:t>
        <w:br/>
        <w:t>f 2921/2919/2728 2920/2920/2729 2919/2921/2730</w:t>
        <w:br/>
        <w:t>f 2925/2922/2731 2924/2923/2732 2923/2924/2732</w:t>
        <w:br/>
        <w:t>f 2922/2925/2733 2925/2922/2731 2923/2924/2732</w:t>
        <w:br/>
        <w:t>f 2929/2926/2734 2928/2927/2734 2927/2928/2735</w:t>
        <w:br/>
        <w:t>f 2926/2929/2735 2929/2926/2734 2927/2928/2735</w:t>
        <w:br/>
        <w:t>f 2933/2930/2736 2932/2931/2737 2931/2932/2738</w:t>
        <w:br/>
        <w:t>f 2930/2933/2738 2933/2930/2736 2931/2932/2738</w:t>
        <w:br/>
        <w:t>f 2937/2934/2739 2936/2935/2740 2935/2936/2740</w:t>
        <w:br/>
        <w:t>f 2934/2937/2739 2937/2934/2739 2935/2936/2740</w:t>
        <w:br/>
        <w:t>f 2941/2938/2741 2940/2939/2741 2939/2940/2742</w:t>
        <w:br/>
        <w:t>f 2938/2941/2743 2941/2938/2741 2939/2940/2742</w:t>
        <w:br/>
        <w:t>f 2945/2942/2744 2944/2943/2744 2943/2944/2745</w:t>
        <w:br/>
        <w:t>f 2942/2945/2746 2945/2942/2744 2943/2944/2745</w:t>
        <w:br/>
        <w:t>f 2938/2941/2743 2939/2940/2742 2932/2931/2737</w:t>
        <w:br/>
        <w:t>f 2933/2930/2736 2938/2941/2743 2932/2931/2737</w:t>
        <w:br/>
        <w:t>f 2934/2937/2739 2925/2922/2731 2922/2925/2733</w:t>
        <w:br/>
        <w:t>f 2937/2934/2739 2934/2937/2739 2922/2925/2733</w:t>
        <w:br/>
        <w:t>f 2928/2927/2734 2929/2926/2734 2942/2945/2746</w:t>
        <w:br/>
        <w:t>f 2943/2944/2745 2928/2927/2734 2942/2945/2746</w:t>
        <w:br/>
        <w:t>f 2899/2902/2714 2935/2936/2740 2936/2935/2740</w:t>
        <w:br/>
        <w:t>f 2902/2899/2714 2899/2902/2714 2936/2935/2740</w:t>
        <w:br/>
        <w:t>f 2944/2943/2744 2945/2942/2744 2907/2910/2720</w:t>
        <w:br/>
        <w:t>f 2908/2909/2720 2944/2943/2744 2907/2910/2720</w:t>
        <w:br/>
        <w:t>f 2940/2939/2741 2941/2938/2741 2906/2903/2717</w:t>
        <w:br/>
        <w:t>f 2903/2906/2717 2940/2939/2741 2906/2903/2717</w:t>
        <w:br/>
        <w:t>f 2949/2946/2747 2948/2947/2748 2947/2948/2748</w:t>
        <w:br/>
        <w:t>f 2946/2949/2747 2949/2946/2747 2947/2948/2748</w:t>
        <w:br/>
        <w:t>f 2953/2950/2749 2952/2951/2750 2951/2952/2750</w:t>
        <w:br/>
        <w:t>f 2950/2953/2749 2953/2950/2749 2951/2952/2750</w:t>
        <w:br/>
        <w:t>f 2957/2954/2751 2956/2955/2751 2955/2956/2752</w:t>
        <w:br/>
        <w:t>f 2954/2957/2752 2957/2954/2751 2955/2956/2752</w:t>
        <w:br/>
        <w:t>f 2930/2933/2738 2931/2932/2738 2947/2948/2748</w:t>
        <w:br/>
        <w:t>f 2948/2947/2748 2930/2933/2738 2947/2948/2748</w:t>
        <w:br/>
        <w:t>f 2924/2923/2732 2953/2950/2749 2950/2953/2749</w:t>
        <w:br/>
        <w:t>f 2923/2924/2732 2924/2923/2732 2950/2953/2749</w:t>
        <w:br/>
        <w:t>f 2954/2957/2752 2955/2956/2752 2926/2929/2735</w:t>
        <w:br/>
        <w:t>f 2927/2928/2735 2954/2957/2752 2926/2929/2735</w:t>
        <w:br/>
        <w:t>f 2961/2958/2753 2960/2959/2753 2959/2960/2754</w:t>
        <w:br/>
        <w:t>f 2958/2961/2754 2961/2958/2753 2959/2960/2754</w:t>
        <w:br/>
        <w:t>f 2965/2962/2755 2964/2963/2756 2963/2964/2756</w:t>
        <w:br/>
        <w:t>f 2962/2965/2755 2965/2962/2755 2963/2964/2756</w:t>
        <w:br/>
        <w:t>f 2969/2966/2757 2968/2967/2758 2967/2968/2758</w:t>
        <w:br/>
        <w:t>f 2966/2969/2757 2969/2966/2757 2967/2968/2758</w:t>
        <w:br/>
        <w:t>f 2917/2917/2726 2918/2916/2725 2960/2959/2753</w:t>
        <w:br/>
        <w:t>f 2961/2958/2753 2917/2917/2726 2960/2959/2753</w:t>
        <w:br/>
        <w:t>f 2962/2965/2755 2914/2914/2723 2915/2913/2722</w:t>
        <w:br/>
        <w:t>f 2965/2962/2755 2962/2965/2755 2915/2913/2722</w:t>
        <w:br/>
        <w:t>f 2966/2969/2757 2920/2920/2729 2921/2919/2728</w:t>
        <w:br/>
        <w:t>f 2969/2966/2757 2966/2969/2757 2921/2919/2728</w:t>
        <w:br/>
        <w:t>f 2964/2963/2756 2951/2952/2750 2952/2951/2750</w:t>
        <w:br/>
        <w:t>f 2963/2964/2756 2964/2963/2756 2952/2951/2750</w:t>
        <w:br/>
        <w:t>f 2968/2967/2758 2949/2946/2747 2946/2949/2747</w:t>
        <w:br/>
        <w:t>f 2967/2968/2758 2968/2967/2758 2946/2949/2747</w:t>
        <w:br/>
        <w:t>f 2956/2955/2751 2957/2954/2751 2958/2961/2754</w:t>
        <w:br/>
        <w:t>f 2959/2960/2754 2956/2955/2751 2958/2961/2754</w:t>
        <w:br/>
        <w:t>f 2973/2970/2759 2972/2971/2759 2971/2972/2760</w:t>
        <w:br/>
        <w:t>f 2970/2973/2760 2973/2970/2759 2971/2972/2760</w:t>
        <w:br/>
        <w:t>f 2977/2974/2761 2976/2975/2762 2975/2976/2762</w:t>
        <w:br/>
        <w:t>f 2974/2977/2763 2977/2974/2761 2975/2976/2762</w:t>
        <w:br/>
        <w:t>f 2981/2978/2764 2980/2979/2765 2979/2980/2766</w:t>
        <w:br/>
        <w:t>f 2978/2981/2764 2981/2978/2764 2979/2980/2766</w:t>
        <w:br/>
        <w:t>f 2976/2975/2762 2982/2982/2767 2975/2976/2762</w:t>
        <w:br/>
        <w:t>f 2980/2979/2765 2982/2982/2768 2979/2980/2766</w:t>
        <w:br/>
        <w:t>f 2877/2878/2697 2981/2978/2764 2978/2981/2764</w:t>
        <w:br/>
        <w:t>f 2878/2877/2696 2877/2878/2697 2978/2981/2764</w:t>
        <w:br/>
        <w:t>f 2970/2973/2760 2971/2972/2760 2983/2983/2769</w:t>
        <w:br/>
        <w:t>f 2987/2984/2770 2986/2985/2771 2985/2986/2772</w:t>
        <w:br/>
        <w:t>f 2984/2987/2770 2987/2984/2770 2985/2986/2772</w:t>
        <w:br/>
        <w:t>f 2991/2988/2773 2990/2989/2774 2989/2990/2775</w:t>
        <w:br/>
        <w:t>f 2988/2991/2776 2991/2988/2773 2989/2990/2775</w:t>
        <w:br/>
        <w:t>f 2995/2992/2777 2994/2993/2777 2993/2994/2778</w:t>
        <w:br/>
        <w:t>f 2992/2995/2778 2995/2992/2777 2993/2994/2778</w:t>
        <w:br/>
        <w:t>f 2988/2991/2776 2722/2723/2546 2723/2722/2545</w:t>
        <w:br/>
        <w:t>f 2991/2988/2773 2988/2991/2776 2723/2722/2545</w:t>
        <w:br/>
        <w:t>f 2994/2993/2777 2995/2992/2777 2627/2624/2462</w:t>
        <w:br/>
        <w:t>f 2624/2627/2462 2994/2993/2777 2627/2624/2462</w:t>
        <w:br/>
        <w:t>f 2628/2631/2468 2985/2986/2772 2986/2985/2771</w:t>
        <w:br/>
        <w:t>f 2631/2628/2465 2628/2631/2468 2986/2985/2771</w:t>
        <w:br/>
        <w:t>f 2989/2990/2775 2990/2989/2774 2632/2635/2472</w:t>
        <w:br/>
        <w:t>f 2633/2634/2471 2989/2990/2775 2632/2635/2472</w:t>
        <w:br/>
        <w:t>f 2636/2639/2474 2637/2638/2474 2992/2995/2778</w:t>
        <w:br/>
        <w:t>f 2993/2994/2778 2636/2639/2474 2992/2995/2778</w:t>
        <w:br/>
        <w:t>f 2726/2727/2549 2987/2984/2770 2984/2987/2770</w:t>
        <w:br/>
        <w:t>f 2727/2726/2549 2726/2727/2549 2984/2987/2770</w:t>
        <w:br/>
        <w:t>f 2999/2996/2779 2998/2997/2780 2997/2998/2781</w:t>
        <w:br/>
        <w:t>f 2996/2999/2782 2999/2996/2779 2997/2998/2781</w:t>
        <w:br/>
        <w:t>f 3003/3000/2783 3002/3001/2784 3001/3002/2785</w:t>
        <w:br/>
        <w:t>f 3000/3003/2786 3003/3000/2783 3001/3002/2785</w:t>
        <w:br/>
        <w:t>f 3005/3004/2787 3003/3000/2783 3000/3003/2786</w:t>
        <w:br/>
        <w:t>f 3004/3005/2788 3005/3004/2787 3000/3003/2786</w:t>
        <w:br/>
        <w:t>f 2724/2725/2548 2725/2724/2547 3002/3001/2784</w:t>
        <w:br/>
        <w:t>f 3003/3000/2783 2724/2725/2548 3002/3001/2784</w:t>
        <w:br/>
        <w:t>f 3007/3006/2789 2997/2998/2781 2998/2997/2780</w:t>
        <w:br/>
        <w:t>f 3006/3007/2790 3007/3006/2789 2998/2997/2780</w:t>
        <w:br/>
        <w:t>f 2642/2641/2475 2643/2640/2475 3003/3000/2783</w:t>
        <w:br/>
        <w:t>f 3005/3004/2787 2642/2641/2475 3003/3000/2783</w:t>
        <w:br/>
        <w:t>f 3011/3008/2791 3010/3009/2792 3009/3010/2793</w:t>
        <w:br/>
        <w:t>f 3008/3011/2794 3011/3008/2791 3009/3010/2793</w:t>
        <w:br/>
        <w:t>f 3013/3012/2795 3012/3013/2796 3000/3003/2786</w:t>
        <w:br/>
        <w:t>f 3001/3002/2785 3013/3012/2795 3000/3003/2786</w:t>
        <w:br/>
        <w:t>f 3015/3014/2797 3014/3015/2798 2623/2620/2458</w:t>
        <w:br/>
        <w:t>f 2996/2999/2782 3015/3014/2797 2623/2620/2458</w:t>
        <w:br/>
        <w:t>f 2448/2449/2300 2470/2469/2320 2447/2450/2301</w:t>
        <w:br/>
        <w:t>f 2450/2447/2298 2447/2450/2301 2469/2470/2321</w:t>
        <w:br/>
        <w:t>f 2769/2769/2590 2450/2447/2298 2469/2470/2321</w:t>
        <w:br/>
        <w:t>f 2535/2534/2383 2520/2522/2371 2521/2521/2371</w:t>
        <w:br/>
        <w:t>f 2534/2535/2384 2535/2534/2383 2521/2521/2371</w:t>
        <w:br/>
        <w:t>f 2598/2598/2439 3016/3016/2799 2448/2449/2300</w:t>
        <w:br/>
        <w:t>f 2719/2719/2542 2535/2534/2383 2721/2721/2544</w:t>
        <w:br/>
        <w:t>f 2718/2720/2543 2719/2719/2542 2721/2721/2544</w:t>
        <w:br/>
        <w:t>f 2721/2721/2544 2784/2784/2605 2785/2785/2606</w:t>
        <w:br/>
        <w:t>f 2718/2720/2543 2721/2721/2544 2785/2785/2606</w:t>
        <w:br/>
        <w:t>f 3020/3017/2800 3019/3018/2801 3018/3019/2802</w:t>
        <w:br/>
        <w:t>f 3017/3020/2802 3020/3017/2800 3018/3019/2802</w:t>
        <w:br/>
        <w:t>f 3024/3021/2803 3023/3022/2804 3022/3023/2805</w:t>
        <w:br/>
        <w:t>f 3021/3024/2806 3024/3021/2803 3022/3023/2805</w:t>
        <w:br/>
        <w:t>f 3028/3025/2807 3027/3026/2808 3026/3027/2809</w:t>
        <w:br/>
        <w:t>f 3025/3028/2810 3028/3025/2807 3026/3027/2809</w:t>
        <w:br/>
        <w:t>f 3020/3017/2800 3029/3029/2811 3019/3018/2801</w:t>
        <w:br/>
        <w:t>f 3021/3024/2806 3030/3030/2812 3024/3021/2803</w:t>
        <w:br/>
        <w:t>f 3031/3031/2813 3025/3028/2810 3026/3027/2809</w:t>
        <w:br/>
        <w:t>f 3017/3020/2802 3018/3019/2802 2625/2626/2464</w:t>
        <w:br/>
        <w:t>f 2626/2625/2463 3017/3020/2802 2625/2626/2464</w:t>
        <w:br/>
        <w:t>f 3023/3022/2804 2629/2630/2467 2630/2629/2466</w:t>
        <w:br/>
        <w:t>f 3022/3023/2805 3023/3022/2804 2630/2629/2466</w:t>
        <w:br/>
        <w:t>f 3027/3026/2808 3028/3025/2807 2634/2633/2470</w:t>
        <w:br/>
        <w:t>f 2635/2632/2469 3027/3026/2808 2634/2633/2470</w:t>
        <w:br/>
        <w:t>f 2565/2568/2414 2839/2838/2655 3032/3032/2814</w:t>
        <w:br/>
        <w:t>f 2568/2565/2412 2565/2568/2414 3032/3032/2814</w:t>
        <w:br/>
        <w:t>f 2838/2839/2656 2839/2838/2655 2565/2568/2414</w:t>
        <w:br/>
        <w:t>f 2477/2479/2330 2494/2496/2345 2495/2495/2344</w:t>
        <w:br/>
        <w:t>f 2703/2703/2528 2477/2479/2330 2495/2495/2344</w:t>
        <w:br/>
        <w:t>f 2828/2829/2648 2829/2828/2647 2773/2775/2596</w:t>
        <w:br/>
        <w:t>f 2774/2774/2595 2828/2829/2648 2773/2775/2596</w:t>
        <w:br/>
        <w:t>f 2778/2776/2597 2776/2778/2599 2832/2833/2651</w:t>
        <w:br/>
        <w:t>f 2833/2832/2650 2778/2776/2597 2832/2833/2651</w:t>
        <w:br/>
        <w:t>f 2826/2827/2646 2780/2780/2601 2781/2779/2600</w:t>
        <w:br/>
        <w:t>f 2827/2826/2645 2826/2827/2646 2781/2779/2600</w:t>
        <w:br/>
        <w:t>f 2831/2830/2649 3034/3033/2815 3033/3034/2816</w:t>
        <w:br/>
        <w:t>f 2830/2831/2649 2831/2830/2649 3033/3034/2816</w:t>
        <w:br/>
        <w:t>f 2776/2778/2599 2783/2783/2604 2834/2834/2646</w:t>
        <w:br/>
        <w:t>f 2832/2833/2651 2776/2778/2599 2834/2834/2646</w:t>
        <w:br/>
        <w:t>f 3036/3035/2817 2662/2662/2493 3035/3036/2818</w:t>
        <w:br/>
        <w:t>f 2504/2501/2350 3038/3037/2506 3037/3038/2819</w:t>
        <w:br/>
        <w:t>f 2503/2502/2351 2504/2501/2350 3037/3038/2819</w:t>
        <w:br/>
        <w:t>f 2616/2617/2456 2678/2678/2506 2679/2677/2505</w:t>
        <w:br/>
        <w:t>f 2617/2616/2455 2616/2617/2456 2679/2677/2505</w:t>
        <w:br/>
        <w:t>f 2674/2675/2503 2675/2674/2503 2716/2717/2540</w:t>
        <w:br/>
        <w:t>f 2717/2716/2539 2674/2675/2503 2716/2717/2540</w:t>
        <w:br/>
        <w:t>f 3038/3037/2506 3039/3039/2456 2676/2676/2504</w:t>
        <w:br/>
        <w:t>f 3037/3038/2819 3038/3037/2506 2676/2676/2504</w:t>
        <w:br/>
        <w:t>f 2459/2462/2313 2693/2691/2516 2696/2698/2523</w:t>
        <w:br/>
        <w:t>f 2462/2459/2310 2459/2462/2313 2696/2698/2523</w:t>
        <w:br/>
        <w:t>f 2710/2710/2534 3040/3040/2820 2462/2459/2310</w:t>
        <w:br/>
        <w:t>f 2696/2698/2523 2710/2710/2534 2462/2459/2310</w:t>
        <w:br/>
        <w:t>f 3042/3041/2821 3040/3040/2820 2710/2710/2534</w:t>
        <w:br/>
        <w:t>f 3041/3042/2822 3042/3041/2821 2710/2710/2534</w:t>
        <w:br/>
        <w:t>f 3043/3043/2823 3042/3041/2821 3041/3042/2822</w:t>
        <w:br/>
        <w:t>f 2836/2835/2652 3043/3043/2823 3041/3042/2822</w:t>
        <w:br/>
        <w:t>f 2836/2835/2652 2809/2806/2627 3044/3044/2824</w:t>
        <w:br/>
        <w:t>f 3043/3043/2823 2836/2835/2652 3044/3044/2824</w:t>
        <w:br/>
        <w:t>f 2809/2806/2627 2806/2809/2630 3045/3045/2825</w:t>
        <w:br/>
        <w:t>f 3044/3044/2824 2809/2806/2627 3045/3045/2825</w:t>
        <w:br/>
        <w:t>f 2806/2809/2630 2828/2829/2648 3046/3046/2826</w:t>
        <w:br/>
        <w:t>f 3045/3045/2825 2806/2809/2630 3046/3046/2826</w:t>
        <w:br/>
        <w:t>f 2782/2782/2603 3046/3046/2826 2828/2829/2648</w:t>
        <w:br/>
        <w:t>f 2774/2774/2595 2782/2782/2603 2828/2829/2648</w:t>
        <w:br/>
        <w:t>f 3047/3047/2827 3033/3034/2816 3034/3033/2815</w:t>
        <w:br/>
        <w:t>f 2459/2462/2313 2460/2461/2312 2746/2747/2568</w:t>
        <w:br/>
        <w:t>f 2692/2692/2517 2459/2462/2313 2746/2747/2568</w:t>
        <w:br/>
        <w:t>f 2746/2747/2568 2747/2746/2567 2702/2701/2526</w:t>
        <w:br/>
        <w:t>f 2692/2692/2517 2746/2747/2568 2702/2701/2526</w:t>
        <w:br/>
        <w:t>f 3050/3048/2828 2745/2748/2569 3049/3049/2829</w:t>
        <w:br/>
        <w:t>f 3048/3050/2830 3050/3048/2828 3049/3049/2829</w:t>
        <w:br/>
        <w:t>f 3051/3051/2831 2748/2745/2566 2745/2748/2569</w:t>
        <w:br/>
        <w:t>f 3050/3048/2828 3051/3051/2831 2745/2748/2569</w:t>
        <w:br/>
        <w:t>f 3051/3051/2831 3052/3052/2832 2757/2758/2579</w:t>
        <w:br/>
        <w:t>f 2748/2745/2566 3051/3051/2831 2757/2758/2579</w:t>
        <w:br/>
        <w:t>f 3054/3053/2833 3053/3054/2833 3010/3009/2792</w:t>
        <w:br/>
        <w:t>f 3011/3008/2791 3054/3053/2833 3010/3009/2792</w:t>
        <w:br/>
        <w:t>f 2760/2761/2582 3052/3052/2832 3051/3051/2831</w:t>
        <w:br/>
        <w:t>f 2749/2752/2573 2760/2761/2582 3051/3051/2831</w:t>
        <w:br/>
        <w:t>f 3050/3048/2828 2752/2749/2570 2749/2752/2573</w:t>
        <w:br/>
        <w:t>f 3051/3051/2831 3050/3048/2828 2749/2752/2573</w:t>
        <w:br/>
        <w:t>f 2752/2749/2570 3050/3048/2828 3048/3050/2830</w:t>
        <w:br/>
        <w:t>f 2445/2444/2295 2752/2749/2570 3048/3050/2830</w:t>
        <w:br/>
        <w:t>f 3055/3055/2834 2444/2445/2296 2445/2444/2295</w:t>
        <w:br/>
        <w:t>f 3048/3050/2830 3055/3055/2834 2445/2444/2295</w:t>
        <w:br/>
        <w:t>f 2444/2445/2296 3055/3055/2834 2744/2741/2562</w:t>
        <w:br/>
        <w:t>f 2468/2467/2318 2444/2445/2296 2744/2741/2562</w:t>
        <w:br/>
        <w:t>f 2422/2422/2273 3057/3056/2835 3056/3057/2836</w:t>
        <w:br/>
        <w:t>f 2419/2418/2269 2422/2422/2273 3056/3057/2836</w:t>
        <w:br/>
        <w:t>f 3058/3058/2837 2418/2419/2270 2419/2418/2269</w:t>
        <w:br/>
        <w:t>f 3056/3057/2836 3058/3058/2837 2419/2418/2269</w:t>
        <w:br/>
        <w:t>f 3059/3059/2838 2660/2659/2490 2418/2419/2270</w:t>
        <w:br/>
        <w:t>f 3058/3058/2837 3059/3059/2838 2418/2419/2270</w:t>
        <w:br/>
        <w:t>f 3060/3060/2839 2673/2672/2501 2660/2659/2490</w:t>
        <w:br/>
        <w:t>f 3059/3059/2838 3060/3060/2839 2660/2659/2490</w:t>
        <w:br/>
        <w:t>f 2741/2744/2565 2687/2686/2511 2468/2467/2318</w:t>
        <w:br/>
        <w:t>f 2744/2741/2562 2741/2744/2565 2468/2467/2318</w:t>
        <w:br/>
        <w:t>f 3061/3061/2840 3057/3056/2835 2422/2422/2273</w:t>
        <w:br/>
        <w:t>f 2762/2763/2584 2761/2760/2581 2750/2751/2572</w:t>
        <w:br/>
        <w:t>f 2756/2753/2574 2762/2763/2584 2750/2751/2572</w:t>
        <w:br/>
        <w:t>f 2751/2750/2571 2755/2754/2575 2756/2753/2574</w:t>
        <w:br/>
        <w:t>f 2750/2751/2572 2751/2750/2571 2756/2753/2574</w:t>
        <w:br/>
        <w:t>f 2751/2750/2571 2446/2443/2294 2665/2664/2495</w:t>
        <w:br/>
        <w:t>f 2755/2754/2575 2751/2750/2571 2665/2664/2495</w:t>
        <w:br/>
        <w:t>f 2446/2443/2294 2443/2446/2297 2664/2665/2496</w:t>
        <w:br/>
        <w:t>f 2665/2664/2495 2446/2443/2294 2664/2665/2496</w:t>
        <w:br/>
        <w:t>f 2663/2661/2492 2664/2665/2496 2443/2446/2297</w:t>
        <w:br/>
        <w:t>f 2467/2468/2319 2663/2661/2492 2443/2446/2297</w:t>
        <w:br/>
        <w:t>f 2662/2662/2493 2663/2661/2492 2467/2468/2319</w:t>
        <w:br/>
        <w:t>f 2686/2687/2512 2662/2662/2493 2467/2468/2319</w:t>
        <w:br/>
        <w:t>f 2384/2383/2235 2654/2655/2486 3062/3062/2841</w:t>
        <w:br/>
        <w:t>f 3064/3063/2841 2753/2756/2577 2754/2755/2576</w:t>
        <w:br/>
        <w:t>f 3063/3064/2842 3064/3063/2841 2754/2755/2576</w:t>
        <w:br/>
        <w:t>f 2428/2431/2282 3063/3064/2842 2754/2755/2576</w:t>
        <w:br/>
        <w:t>f 2431/2428/2279 2428/2431/2282 2754/2755/2576</w:t>
        <w:br/>
        <w:t>f 2425/2426/2277 3036/3035/2817 2424/2427/2278</w:t>
        <w:br/>
        <w:t>f 3036/3035/2817 2661/2663/2494 2662/2662/2493</w:t>
        <w:br/>
        <w:t>f 2893/2892/2710 2894/2891/2710 3065/3065/2843</w:t>
        <w:br/>
        <w:t>f 2408/2407/2258 2409/2406/2257 2838/2839/2656</w:t>
        <w:br/>
        <w:t>f 2838/2839/2656 3066/3066/2844 2764/2765/2586</w:t>
        <w:br/>
        <w:t>f 2765/2764/2585 2838/2839/2656 2764/2765/2586</w:t>
        <w:br/>
        <w:t>f 2401/2400/2251 3067/3067/2845 2400/2401/2252</w:t>
        <w:br/>
        <w:t>f 2489/2488/2337 3068/3068/2846 2488/2489/2338</w:t>
        <w:br/>
        <w:t>f 2564/2563/2410 3069/3069/2847 2563/2564/2411</w:t>
        <w:br/>
        <w:t>f 2587/2586/2427 2588/2585/2426 2436/2435/2286</w:t>
        <w:br/>
        <w:t>f 2429/2430/2281 2436/2435/2286 2588/2585/2426</w:t>
        <w:br/>
        <w:t>f 2589/2590/2431 2429/2430/2281 2588/2585/2426</w:t>
        <w:br/>
        <w:t>f 2428/2431/2282 2429/2430/2281 2589/2590/2431</w:t>
        <w:br/>
        <w:t>f 3070/3070/2848 2428/2431/2282 2589/2590/2431</w:t>
        <w:br/>
        <w:t>f 2765/2764/2585 2383/2384/2236 3071/3071/2842</w:t>
        <w:br/>
        <w:t>f 3063/3064/2842 2428/2431/2282 3070/3070/2848</w:t>
        <w:br/>
        <w:t>f 2839/2838/2655 2765/2764/2585 3072/3072/2848</w:t>
        <w:br/>
        <w:t>f 3072/3072/2848 2765/2764/2585 3071/3071/2842</w:t>
        <w:br/>
        <w:t>f 2384/2383/2235 3062/3062/2841 3071/3071/2842</w:t>
        <w:br/>
        <w:t>f 2383/2384/2236 2384/2383/2235 3071/3071/2842</w:t>
        <w:br/>
        <w:t>f 2763/2762/2583 2753/2756/2577 3064/3063/2841</w:t>
        <w:br/>
        <w:t>f 3073/3073/2486 2763/2762/2583 3064/3063/2841</w:t>
        <w:br/>
        <w:t>f 3075/3074/2849 3074/3075/2850 2611/2613/2452</w:t>
        <w:br/>
        <w:t>f 2607/2610/2449 3075/3074/2849 2611/2613/2452</w:t>
        <w:br/>
        <w:t>f 3076/3076/2851 3075/3074/2849 2607/2610/2449</w:t>
        <w:br/>
        <w:t>f 2608/2609/2448 3076/3076/2851 2607/2610/2449</w:t>
        <w:br/>
        <w:t>f 3077/3077/2852 3076/3076/2851 2608/2609/2448</w:t>
        <w:br/>
        <w:t>f 2617/2616/2455 3077/3077/2852 2608/2609/2448</w:t>
        <w:br/>
        <w:t>f 2617/2616/2455 2679/2677/2505 3078/3078/2853</w:t>
        <w:br/>
        <w:t>f 3077/3077/2852 2617/2616/2455 3078/3078/2853</w:t>
        <w:br/>
        <w:t>f 2716/2717/2540 2432/2434/2285 2433/2433/2284</w:t>
        <w:br/>
        <w:t>f 3074/3075/2850 3079/3079/2854 2611/2613/2452</w:t>
        <w:br/>
        <w:t>f 2611/2613/2452 3079/3079/2854 2613/2611/2450</w:t>
        <w:br/>
        <w:t>f 3081/3080/2855 2614/2614/2453 3080/3081/2856</w:t>
        <w:br/>
        <w:t>f 2476/2475/2326 3082/3082/2857 2475/2476/2327</w:t>
        <w:br/>
        <w:t>f 3080/3081/2856 2614/2614/2453 2550/2551/2400</w:t>
        <w:br/>
        <w:t>f 2551/2550/2399 3080/3081/2856 2550/2551/2400</w:t>
        <w:br/>
        <w:t>f 2607/2610/2449 2611/2613/2452 2612/2612/2451</w:t>
        <w:br/>
        <w:t>f 2615/2615/2454 2607/2610/2449 2612/2612/2451</w:t>
        <w:br/>
        <w:t>f 2423/2421/2858 2850/2850/2859 3083/3083/2860</w:t>
        <w:br/>
        <w:t>f 3085/3084/2861 3083/3083/2860 2850/2850/2859</w:t>
        <w:br/>
        <w:t>f 3084/3085/2862 3085/3084/2861 2850/2850/2859</w:t>
        <w:br/>
        <w:t>f 3085/3084/2861 3084/3085/2862 3086/3086/2863</w:t>
        <w:br/>
        <w:t>f 2550/2551/2400 3087/3087/2864 2548/2547/2396</w:t>
        <w:br/>
        <w:t>f 2548/2547/2396 3087/3087/2864 2658/2658/2489</w:t>
        <w:br/>
        <w:t>f 2547/2548/2397 2548/2547/2396 2658/2658/2489</w:t>
        <w:br/>
        <w:t>f 2547/2548/2397 2658/2658/2489 2676/2676/2504</w:t>
        <w:br/>
        <w:t>f 2606/2605/2865 3089/3088/2866 3088/3089/2866</w:t>
        <w:br/>
        <w:t>f 2997/2998/2781 3007/3006/2789 3091/3090/2867</w:t>
        <w:br/>
        <w:t>f 3090/3091/2868 2997/2998/2781 3091/3090/2867</w:t>
        <w:br/>
        <w:t>f 3091/3090/2867 3007/3006/2789 3092/3092/2869</w:t>
        <w:br/>
        <w:t>f 3012/3013/2796 3013/3012/2795 3093/3093/2834</w:t>
        <w:br/>
        <w:t>f 3097/3094/2833 3096/3095/2833 3095/3096/2870</w:t>
        <w:br/>
        <w:t>f 3094/3097/2870 3097/3094/2833 3095/3096/2870</w:t>
        <w:br/>
        <w:t>f 3012/3013/2796 3098/3098/2871 3004/3005/2788</w:t>
        <w:br/>
        <w:t>f 3000/3003/2786 3012/3013/2796 3004/3005/2788</w:t>
        <w:br/>
        <w:t>f 3098/3098/2871 3012/3013/2796 3099/3099/2872</w:t>
        <w:br/>
        <w:t>f 3048/3050/2830 3049/3049/2829 3100/3100/2873</w:t>
        <w:br/>
        <w:t>f 3055/3055/2834 3048/3050/2830 3100/3100/2873</w:t>
        <w:br/>
        <w:t>f 3012/3013/2796 3093/3093/2834 3099/3099/2872</w:t>
        <w:br/>
        <w:t>f 3101/3101/2874 3094/3097/2870 3095/3096/2870</w:t>
        <w:br/>
        <w:t>f 2840/2841/2658 2841/2840/2657 2820/2821/2641</w:t>
        <w:br/>
        <w:t>f 2821/2820/2640 2840/2841/2658 2820/2821/2641</w:t>
        <w:br/>
        <w:t>f 2841/2840/2657 3102/3102/2875 2825/2825/2644</w:t>
        <w:br/>
        <w:t>f 2820/2821/2641 2841/2840/2657 2825/2825/2644</w:t>
        <w:br/>
        <w:t>f 2539/2537/2386 2797/2794/2615 2794/2797/2618</w:t>
        <w:br/>
        <w:t>f 2822/2822/2642 2539/2537/2386 2794/2797/2618</w:t>
        <w:br/>
        <w:t>f 3105/3103/2876 3008/3011/2877 3104/3104/2780</w:t>
        <w:br/>
        <w:t>f 3103/3105/2878 3105/3103/2876 3104/3104/2780</w:t>
        <w:br/>
        <w:t>f 3107/3106/2879 3105/3103/2876 3103/3105/2878</w:t>
        <w:br/>
        <w:t>f 3106/3107/2880 3107/3106/2879 3103/3105/2878</w:t>
        <w:br/>
        <w:t>f 3110/3108/2881 3107/3106/2879 3109/3109/2461</w:t>
        <w:br/>
        <w:t>f 3108/3110/2882 3110/3108/2881 3109/3109/2461</w:t>
        <w:br/>
        <w:t>f 3113/3111/2883 3110/3108/2881 3112/3112/2884</w:t>
        <w:br/>
        <w:t>f 3111/3113/2883 3113/3111/2883 3112/3112/2884</w:t>
        <w:br/>
        <w:t>f 3111/3113/2883 3115/3114/2885 3114/3115/2885</w:t>
        <w:br/>
        <w:t>f 3113/3111/2883 3111/3113/2883 3114/3115/2885</w:t>
        <w:br/>
        <w:t>f 3117/3116/2886 3114/3115/2885 3115/3114/2885</w:t>
        <w:br/>
        <w:t>f 3116/3117/2887 3117/3116/2886 3115/3114/2885</w:t>
        <w:br/>
        <w:t>f 2631/2628/2465 2986/2985/2771 3116/3117/2887</w:t>
        <w:br/>
        <w:t>f 3118/3118/2888 2631/2628/2465 3116/3117/2887</w:t>
        <w:br/>
        <w:t>f 2631/2628/2465 3118/3118/2888 3119/3119/2889</w:t>
        <w:br/>
        <w:t>f 2630/2629/2466 2631/2628/2465 3119/3119/2889</w:t>
        <w:br/>
        <w:t>f 3119/3119/2889 3120/3120/2890 3022/3023/2805</w:t>
        <w:br/>
        <w:t>f 2630/2629/2466 3119/3119/2889 3022/3023/2805</w:t>
        <w:br/>
        <w:t>f 3022/3023/2805 3120/3120/2890 3021/3024/2806</w:t>
        <w:br/>
        <w:t>f 2424/2427/2278 3036/3035/2817 3035/3036/2818</w:t>
        <w:br/>
        <w:t>f 2673/2672/2501 3060/3060/2839 2686/2687/2512</w:t>
        <w:br/>
        <w:t>f 2687/2686/2511 2673/2672/2501 2686/2687/2512</w:t>
        <w:br/>
        <w:t>f 2672/2673/2502 2673/2672/2501 2687/2686/2511</w:t>
        <w:br/>
        <w:t>f 2741/2744/2565 2672/2673/2502 2687/2686/2511</w:t>
        <w:br/>
        <w:t>f 2741/2744/2565 2742/2743/2564 2688/2688/2513</w:t>
        <w:br/>
        <w:t>f 2672/2673/2502 2741/2744/2565 2688/2688/2513</w:t>
        <w:br/>
        <w:t>f 2996/2999/2782 2997/2998/2781 3090/3091/2868</w:t>
        <w:br/>
        <w:t>f 3015/3014/2797 2996/2999/2782 3090/3091/2868</w:t>
        <w:br/>
        <w:t>f 2620/2623/2461 2999/2996/2779 2996/2999/2782</w:t>
        <w:br/>
        <w:t>f 2623/2620/2458 2620/2623/2461 2996/2999/2782</w:t>
        <w:br/>
        <w:t>f 3014/3015/2798 3121/3121/2891 2622/2621/2459</w:t>
        <w:br/>
        <w:t>f 2623/2620/2458 3014/3015/2798 2622/2621/2459</w:t>
        <w:br/>
        <w:t>f 3121/3121/2891 3122/3122/2892 2723/2722/2545</w:t>
        <w:br/>
        <w:t>f 2622/2621/2459 3121/3121/2891 2723/2722/2545</w:t>
        <w:br/>
        <w:t>f 2991/2988/2773 2723/2722/2545 3122/3122/2892</w:t>
        <w:br/>
        <w:t>f 3123/3123/2893 2991/2988/2773 3122/3122/2892</w:t>
        <w:br/>
        <w:t>f 2990/2989/2774 2991/2988/2773 3123/3123/2893</w:t>
        <w:br/>
        <w:t>f 3124/3124/2894 2990/2989/2774 3123/3123/2893</w:t>
        <w:br/>
        <w:t>f 3125/3125/2895 2632/2635/2472 2990/2989/2774</w:t>
        <w:br/>
        <w:t>f 3124/3124/2894 3125/3125/2895 2990/2989/2774</w:t>
        <w:br/>
        <w:t>f 2632/2635/2472 3125/3125/2895 3126/3126/2896</w:t>
        <w:br/>
        <w:t>f 2635/2632/2469 2632/2635/2472 3126/3126/2896</w:t>
        <w:br/>
        <w:t>f 3128/3127/2897 2635/2632/2469 3126/3126/2896</w:t>
        <w:br/>
        <w:t>f 3127/3128/2898 3128/3127/2897 3126/3126/2896</w:t>
        <w:br/>
        <w:t>f 3127/3128/2899 3129/3129/2900 3026/3027/2809</w:t>
        <w:br/>
        <w:t>f 3027/3026/2808 3127/3128/2899 3026/3027/2809</w:t>
        <w:br/>
        <w:t>f 3026/3027/2809 3129/3129/2900 3031/3031/2813</w:t>
        <w:br/>
        <w:t>f 2662/2662/2493 2686/2687/2512 3060/3060/2839</w:t>
        <w:br/>
        <w:t>f 3035/3036/2818 2662/2662/2493 3060/3060/2839</w:t>
        <w:br/>
        <w:t>f 3059/3059/2838 2424/2427/2278 3035/3036/2818</w:t>
        <w:br/>
        <w:t>f 3060/3060/2839 3059/3059/2838 3035/3036/2818</w:t>
        <w:br/>
        <w:t>f 2427/2424/2275 2424/2427/2278 3059/3059/2838</w:t>
        <w:br/>
        <w:t>f 3058/3058/2837 2427/2424/2275 3059/3059/2838</w:t>
        <w:br/>
        <w:t>f 2437/2438/2289 2427/2424/2275 3058/3058/2837</w:t>
        <w:br/>
        <w:t>f 3130/3130/2901 2437/2438/2289 3058/3058/2837</w:t>
        <w:br/>
        <w:t>f 3131/3131/2902 2441/2440/2291 2437/2438/2289</w:t>
        <w:br/>
        <w:t>f 3130/3130/2901 3131/3131/2902 2437/2438/2289</w:t>
        <w:br/>
        <w:t>f 3132/3132/2903 2440/2441/2292 2441/2440/2291</w:t>
        <w:br/>
        <w:t>f 3131/3131/2902 3132/3132/2903 2441/2440/2291</w:t>
        <w:br/>
        <w:t>f 3133/3133/2904 2862/2865/2683 2440/2441/2292</w:t>
        <w:br/>
        <w:t>f 3132/3132/2903 3133/3133/2904 2440/2441/2292</w:t>
        <w:br/>
        <w:t>f 3134/3134/2905 2865/2862/2680 2862/2865/2683</w:t>
        <w:br/>
        <w:t>f 3133/3133/2904 3134/3134/2905 2862/2865/2683</w:t>
        <w:br/>
        <w:t>f 2865/2862/2680 3134/3134/2905 2868/2868/2687</w:t>
        <w:br/>
        <w:t>f 2394/2394/2246 2558/2556/2404 2393/2395/2247</w:t>
        <w:br/>
        <w:t>f 2556/2558/2406 2883/2881/2700 2881/2883/2702</w:t>
        <w:br/>
        <w:t>f 3137/3135/2906 3136/3136/2907 3135/3137/2908</w:t>
        <w:br/>
        <w:t>f 3141/3138/2909 3140/3139/2910 3139/3140/2910</w:t>
        <w:br/>
        <w:t>f 3138/3141/2911 3141/3138/2909 3139/3140/2910</w:t>
        <w:br/>
        <w:t>f 3139/3140/2910 3140/3139/2910 3142/3142/2912</w:t>
        <w:br/>
        <w:t>f 3143/3143/2913 2736/2736/2557 2389/2386/2238</w:t>
        <w:br/>
        <w:t>f 3143/3143/2913 2389/2386/2238 3066/3066/2844</w:t>
        <w:br/>
        <w:t>f 2386/2389/2241 2764/2765/2586 3066/3066/2844</w:t>
        <w:br/>
        <w:t>f 2389/2386/2238 2386/2389/2241 3066/3066/2844</w:t>
        <w:br/>
        <w:t>f 2764/2765/2586 2382/2385/2237 2383/2384/2236</w:t>
        <w:br/>
        <w:t>f 2764/2765/2586 2386/2389/2241 2382/2385/2237</w:t>
        <w:br/>
        <w:t>f 3147/3144/2914 3146/3145/2915 3145/3146/2916</w:t>
        <w:br/>
        <w:t>f 3144/3147/2917 3147/3144/2914 3145/3146/2916</w:t>
        <w:br/>
        <w:t>f 3146/3145/2915 3147/3144/2914 3148/3148/2918</w:t>
        <w:br/>
        <w:t>f 3148/3148/2918 3151/3149/2919 3150/3150/2920</w:t>
        <w:br/>
        <w:t>f 3149/3151/2920 3148/3148/2918 3150/3150/2920</w:t>
        <w:br/>
        <w:t>f 3149/3151/2920 3150/3150/2920 2563/2564/2921</w:t>
        <w:br/>
        <w:t>f 2688/2688/2513 2821/2820/2640 2788/2787/2608</w:t>
        <w:br/>
        <w:t>f 2789/2786/2607 2688/2688/2513 2788/2787/2608</w:t>
        <w:br/>
        <w:t>f 2821/2820/2640 2688/2688/2513 2840/2841/2658</w:t>
        <w:br/>
        <w:t>f 2742/2743/2564 2451/2454/2305 2840/2841/2658</w:t>
        <w:br/>
        <w:t>f 2688/2688/2513 2742/2743/2564 2840/2841/2658</w:t>
        <w:br/>
        <w:t>f 3152/3152/2922 2454/2451/2302 2451/2454/2305</w:t>
        <w:br/>
        <w:t>f 2742/2743/2564 3152/3152/2922 2451/2454/2305</w:t>
        <w:br/>
        <w:t>f 2681/2680/2507 2461/2460/2311 2454/2451/2302</w:t>
        <w:br/>
        <w:t>f 3152/3152/2922 2681/2680/2507 2454/2451/2302</w:t>
        <w:br/>
        <w:t>f 2843/2842/2659 2461/2460/2311 2462/2459/2310</w:t>
        <w:br/>
        <w:t>f 3040/3040/2820 2843/2842/2659 2462/2459/2310</w:t>
        <w:br/>
        <w:t>f 2602/2603/2443 2843/2842/2659 3040/3040/2820</w:t>
        <w:br/>
        <w:t>f 3042/3041/2821 2602/2603/2443 3040/3040/2820</w:t>
        <w:br/>
        <w:t>f 2601/2604/2444 2602/2603/2443 3042/3041/2821</w:t>
        <w:br/>
        <w:t>f 3043/3043/2823 2601/2604/2444 3042/3041/2821</w:t>
        <w:br/>
        <w:t>f 2817/2814/2634 2601/2604/2444 3043/3043/2823</w:t>
        <w:br/>
        <w:t>f 3044/3044/2824 2817/2814/2634 3043/3043/2823</w:t>
        <w:br/>
        <w:t>f 3044/3044/2824 3045/3045/2825 3153/3153/2923</w:t>
        <w:br/>
        <w:t>f 2817/2814/2634 3044/3044/2824 3153/3153/2923</w:t>
        <w:br/>
        <w:t>f 3154/3154/2924 2816/2815/2925 3045/3045/2825</w:t>
        <w:br/>
        <w:t>f 3046/3046/2826 3154/3154/2924 3045/3045/2825</w:t>
        <w:br/>
        <w:t>f 3046/3046/2826 2782/2782/2603 3155/3155/2926</w:t>
        <w:br/>
        <w:t>f 3154/3154/2924 3046/3046/2826 3155/3155/2926</w:t>
        <w:br/>
        <w:t>f 3034/3033/2815 2782/2782/2603 2775/2773/2594</w:t>
        <w:br/>
        <w:t>f 2742/2743/2564 2743/2742/2563 3152/3152/2922</w:t>
        <w:br/>
        <w:t>f 3152/3152/2922 2743/2742/2563 2681/2680/2507</w:t>
        <w:br/>
        <w:t>f 2892/2893/2711 2904/2905/2718 2905/2904/2718</w:t>
        <w:br/>
        <w:t>f 2891/2894/2712 2892/2893/2711 2905/2904/2718</w:t>
        <w:br/>
        <w:t>f 3041/3042/2822 2456/2456/2307 2835/2836/2653</w:t>
        <w:br/>
        <w:t>f 2836/2835/2652 3041/3042/2822 2835/2836/2653</w:t>
        <w:br/>
        <w:t>f 2710/2710/2534 2455/2457/2308 2456/2456/2307</w:t>
        <w:br/>
        <w:t>f 3041/3042/2822 2710/2710/2534 2456/2456/2307</w:t>
        <w:br/>
        <w:t>f 2456/2456/2307 2458/2458/2309 2835/2836/2653</w:t>
        <w:br/>
        <w:t>f 2835/2836/2653 2458/2458/2309 3156/3156/2927</w:t>
        <w:br/>
        <w:t>f 2808/2807/2628 2835/2836/2653 3156/3156/2927</w:t>
        <w:br/>
        <w:t>f 2808/2807/2628 3156/3156/2927 3157/3157/2928</w:t>
        <w:br/>
        <w:t>f 2807/2808/2629 2808/2807/2628 3157/3157/2928</w:t>
        <w:br/>
        <w:t>f 3158/3158/2929 2829/2828/2647 2807/2808/2629</w:t>
        <w:br/>
        <w:t>f 3157/3157/2928 3158/3158/2929 2807/2808/2629</w:t>
        <w:br/>
        <w:t>f 2829/2828/2647 3158/3158/2929 3159/3159/2930</w:t>
        <w:br/>
        <w:t>f 2773/2775/2596 2829/2828/2647 3159/3159/2930</w:t>
        <w:br/>
        <w:t>f 2773/2775/2596 3159/3159/2930 2775/2773/2594</w:t>
        <w:br/>
        <w:t>f 2872/2869/2688 2880/2879/2698 2730/2729/2551</w:t>
        <w:br/>
        <w:t>f 2730/2729/2551 2880/2879/2698 2729/2730/2552</w:t>
        <w:br/>
        <w:t>f 2729/2730/2552 2455/2457/2308 2697/2697/2522</w:t>
        <w:br/>
        <w:t>f 3160/3160/2931 2455/2457/2308 2729/2730/2552</w:t>
        <w:br/>
        <w:t>f 3161/3161/2932 3078/3078/2853 2679/2677/2505</w:t>
        <w:br/>
        <w:t>f 2587/2586/2427 3161/3161/2932 2679/2677/2505</w:t>
        <w:br/>
        <w:t>f 2587/2586/2427 2436/2435/2286 2435/2436/2287</w:t>
        <w:br/>
        <w:t>f 3161/3161/2932 2587/2586/2427 2435/2436/2287</w:t>
        <w:br/>
        <w:t>f 3144/3147/2917 3145/3146/2916 2881/2883/2702</w:t>
        <w:br/>
        <w:t>f 2882/2882/2701 3144/3147/2917 2881/2883/2702</w:t>
        <w:br/>
        <w:t>f 2881/2883/2702 2393/2395/2247 2558/2556/2404</w:t>
        <w:br/>
        <w:t>f 2556/2558/2406 2881/2883/2702 2558/2556/2404</w:t>
        <w:br/>
        <w:t>f 2739/2738/2559 2656/2657/2488 2737/2737/2558</w:t>
        <w:br/>
        <w:t>f 3162/3162/2933 2739/2738/2559 2737/2737/2558</w:t>
        <w:br/>
        <w:t>f 2736/2736/2557 3164/3163/2934 3163/3164/2935</w:t>
        <w:br/>
        <w:t>f 2740/2740/2561 2736/2736/2557 3163/3164/2935</w:t>
        <w:br/>
        <w:t>f 3164/3163/2934 2736/2736/2557 3143/3143/2913</w:t>
        <w:br/>
        <w:t>f 2412/2410/2261 2410/2412/2263 2647/2650/2482</w:t>
        <w:br/>
        <w:t>f 2648/2649/2482 2412/2410/2261 2647/2650/2482</w:t>
        <w:br/>
        <w:t>f 2576/2576/2420 2657/2656/2487 2738/2739/2560</w:t>
        <w:br/>
        <w:t>f 2883/2881/2700 2556/2558/2406 3137/3135/2906</w:t>
        <w:br/>
        <w:t>f 3135/3137/2908 2883/2881/2700 3137/3135/2906</w:t>
        <w:br/>
        <w:t>f 2649/2648/2481 2650/2647/2481 3141/3138/2909</w:t>
        <w:br/>
        <w:t>f 3138/3141/2911 2649/2648/2481 3141/3138/2909</w:t>
        <w:br/>
        <w:t>f 2644/2645/2479 2883/2881/2700 3135/3137/2908</w:t>
        <w:br/>
        <w:t>f 3136/3136/2907 2406/2409/2260 2644/2645/2479</w:t>
        <w:br/>
        <w:t>f 3135/3137/2908 3136/3136/2907 2644/2645/2479</w:t>
        <w:br/>
        <w:t>f 2406/2409/2260 3136/3136/2907 3143/3143/2913</w:t>
        <w:br/>
        <w:t>f 2409/2406/2257 2406/2409/2260 3143/3143/2913</w:t>
        <w:br/>
        <w:t>f 2409/2406/2257 3143/3143/2913 3066/3066/2844</w:t>
        <w:br/>
        <w:t>f 2838/2839/2656 2409/2406/2257 3066/3066/2844</w:t>
        <w:br/>
        <w:t>f 3165/3165/2936 2882/2882/2701 2644/2645/2479</w:t>
        <w:br/>
        <w:t>f 2645/2644/2478 3165/3165/2936 2644/2645/2479</w:t>
        <w:br/>
        <w:t>f 3166/3166/2937 3144/3147/2917 2882/2882/2701</w:t>
        <w:br/>
        <w:t>f 3165/3165/2936 3166/3166/2937 2882/2882/2701</w:t>
        <w:br/>
        <w:t>f 3144/3147/2917 3166/3166/2937 3167/3167/2938</w:t>
        <w:br/>
        <w:t>f 3147/3144/2914 3144/3147/2917 3167/3167/2938</w:t>
        <w:br/>
        <w:t>f 3147/3144/2914 3167/3167/2938 3151/3149/2919</w:t>
        <w:br/>
        <w:t>f 3148/3148/2918 3147/3144/2914 3151/3149/2919</w:t>
        <w:br/>
        <w:t>f 2883/2881/2700 2644/2645/2479 2882/2882/2701</w:t>
        <w:br/>
        <w:t>f 2740/2740/2561 3163/3164/2935 3162/3162/2933</w:t>
        <w:br/>
        <w:t>f 2737/2737/2558 2740/2740/2561 3162/3162/2933</w:t>
        <w:br/>
        <w:t>f 2416/2416/2267 2740/2740/2561 2737/2737/2558</w:t>
        <w:br/>
        <w:t>f 2402/2405/2256 2416/2416/2267 2737/2737/2558</w:t>
        <w:br/>
        <w:t>f 2416/2416/2267 2403/2404/2255 2413/2415/2266</w:t>
        <w:br/>
        <w:t>f 2416/2416/2267 2402/2405/2256 2403/2404/2255</w:t>
        <w:br/>
        <w:t>f 2548/2547/2396 2549/2546/2395 3168/3168/2939</w:t>
        <w:br/>
        <w:t>f 2551/2550/2399 2548/2547/2396 3168/3168/2939</w:t>
        <w:br/>
        <w:t>f 3169/3169/2940 3080/3081/2856 2551/2550/2399</w:t>
        <w:br/>
        <w:t>f 3168/3168/2939 3169/3169/2940 2551/2550/2399</w:t>
        <w:br/>
        <w:t>f 3080/3081/2856 3169/3169/2940 3170/3170/2941</w:t>
        <w:br/>
        <w:t>f 3080/3081/2856 3170/3170/2941 3171/3171/2942</w:t>
        <w:br/>
        <w:t>f 2671/2670/2500 2668/2667/2498 3037/3038/2819</w:t>
        <w:br/>
        <w:t>f 2676/2676/2504 2671/2670/2500 3037/3038/2819</w:t>
        <w:br/>
        <w:t>f 3037/3038/2819 2668/2667/2498 2503/2502/2351</w:t>
        <w:br/>
        <w:t>f 2503/2502/2351 2668/2667/2498 2669/2666/2497</w:t>
        <w:br/>
        <w:t>f 2502/2503/2352 2503/2502/2351 2669/2666/2497</w:t>
        <w:br/>
        <w:t>f 2706/2705/2530 2502/2503/2352 2669/2666/2497</w:t>
        <w:br/>
        <w:t>f 2709/2708/2533 2706/2705/2530 2669/2666/2497</w:t>
        <w:br/>
        <w:t>f 2478/2478/2363 2706/2705/2530 2709/2708/2533</w:t>
        <w:br/>
        <w:t>f 2514/2514/2364 2478/2478/2363 2709/2708/2533</w:t>
        <w:br/>
        <w:t>f 3175/3172/2943 3174/3173/2944 3173/3174/2945</w:t>
        <w:br/>
        <w:t>f 3172/3175/2946 3175/3172/2943 3173/3174/2945</w:t>
        <w:br/>
        <w:t>f 3179/3176/2947 3178/3177/2948 3177/3178/2949</w:t>
        <w:br/>
        <w:t>f 3176/3179/2950 3179/3176/2947 3177/3178/2949</w:t>
        <w:br/>
        <w:t>f 3183/3180/2951 3182/3181/2952 3181/3182/2953</w:t>
        <w:br/>
        <w:t>f 3180/3183/2954 3183/3180/2951 3181/3182/2953</w:t>
        <w:br/>
        <w:t>f 3187/3184/2955 3186/3185/2956 3185/3186/2957</w:t>
        <w:br/>
        <w:t>f 3184/3187/2958 3187/3184/2955 3185/3186/2957</w:t>
        <w:br/>
        <w:t>f 3174/3173/2944 3189/3188/2959 3188/3189/2959</w:t>
        <w:br/>
        <w:t>f 3173/3174/2945 3174/3173/2944 3188/3189/2959</w:t>
        <w:br/>
        <w:t>f 3191/3190/2960 3190/3191/2961 3178/3177/2948</w:t>
        <w:br/>
        <w:t>f 3179/3176/2947 3191/3190/2960 3178/3177/2948</w:t>
        <w:br/>
        <w:t>f 3193/3192/2962 3192/3193/2963 3182/3181/2952</w:t>
        <w:br/>
        <w:t>f 3183/3180/2951 3193/3192/2962 3182/3181/2952</w:t>
        <w:br/>
        <w:t>f 3184/3187/2958 3195/3194/2964 3194/3195/2965</w:t>
        <w:br/>
        <w:t>f 3187/3184/2955 3184/3187/2958 3194/3195/2965</w:t>
        <w:br/>
        <w:t>f 3189/3188/2959 3197/3196/2966 3196/3197/2967</w:t>
        <w:br/>
        <w:t>f 3188/3189/2959 3189/3188/2959 3196/3197/2967</w:t>
        <w:br/>
        <w:t>f 3199/3198/2968 3198/3199/2969 3190/3191/2961</w:t>
        <w:br/>
        <w:t>f 3191/3190/2960 3199/3198/2968 3190/3191/2961</w:t>
        <w:br/>
        <w:t>f 3201/3200/2970 3200/3201/2971 3192/3193/2963</w:t>
        <w:br/>
        <w:t>f 3193/3192/2962 3201/3200/2970 3192/3193/2963</w:t>
        <w:br/>
        <w:t>f 3203/3202/2972 3194/3195/2965 3195/3194/2964</w:t>
        <w:br/>
        <w:t>f 3202/3203/2973 3203/3202/2972 3195/3194/2964</w:t>
        <w:br/>
        <w:t>f 3197/3196/2966 3205/3204/2974 3204/3205/2975</w:t>
        <w:br/>
        <w:t>f 3196/3197/2967 3197/3196/2966 3204/3205/2975</w:t>
        <w:br/>
        <w:t>f 3207/3206/2976 3206/3207/2977 3198/3199/2969</w:t>
        <w:br/>
        <w:t>f 3199/3198/2968 3207/3206/2976 3198/3199/2969</w:t>
        <w:br/>
        <w:t>f 3200/3201/2971 3201/3200/2970 3209/3208/2978</w:t>
        <w:br/>
        <w:t>f 3208/3209/2979 3200/3201/2971 3209/3208/2978</w:t>
        <w:br/>
        <w:t>f 3202/3203/2973 3211/3210/2980 3210/3211/2980</w:t>
        <w:br/>
        <w:t>f 3203/3202/2972 3202/3203/2973 3210/3211/2980</w:t>
        <w:br/>
        <w:t>f 3213/3212/2981 3204/3205/2975 3205/3204/2974</w:t>
        <w:br/>
        <w:t>f 3212/3213/2982 3213/3212/2981 3205/3204/2974</w:t>
        <w:br/>
        <w:t>f 3215/3214/2983 3214/3215/2984 3206/3207/2977</w:t>
        <w:br/>
        <w:t>f 3207/3206/2976 3215/3214/2983 3206/3207/2977</w:t>
        <w:br/>
        <w:t>f 3217/3216/2985 3216/3217/2986 3208/3209/2979</w:t>
        <w:br/>
        <w:t>f 3209/3208/2978 3217/3216/2985 3208/3209/2979</w:t>
        <w:br/>
        <w:t>f 3211/3210/2980 3219/3218/2987 3218/3219/2988</w:t>
        <w:br/>
        <w:t>f 3210/3211/2980 3211/3210/2980 3218/3219/2988</w:t>
        <w:br/>
        <w:t>f 3213/3212/2981 3212/3213/2982 3221/3220/2989</w:t>
        <w:br/>
        <w:t>f 3220/3221/2990 3213/3212/2981 3221/3220/2989</w:t>
        <w:br/>
        <w:t>f 3223/3222/2991 3222/3223/2992 3214/3215/2984</w:t>
        <w:br/>
        <w:t>f 3215/3214/2983 3223/3222/2991 3214/3215/2984</w:t>
        <w:br/>
        <w:t>f 3224/3224/2993 3216/3217/2986 3217/3216/2985</w:t>
        <w:br/>
        <w:t>f 3225/3225/2994 3224/3224/2993 3217/3216/2985</w:t>
        <w:br/>
        <w:t>f 3227/3226/2995 3218/3219/2988 3219/3218/2987</w:t>
        <w:br/>
        <w:t>f 3226/3227/2996 3227/3226/2995 3219/3218/2987</w:t>
        <w:br/>
        <w:t>f 3229/3228/2997 3228/3229/2998 3220/3221/2990</w:t>
        <w:br/>
        <w:t>f 3221/3220/2989 3229/3228/2997 3220/3221/2990</w:t>
        <w:br/>
        <w:t>f 3231/3230/2999 3230/3231/3000 3222/3223/2992</w:t>
        <w:br/>
        <w:t>f 3223/3222/2991 3231/3230/2999 3222/3223/2992</w:t>
        <w:br/>
        <w:t>f 3225/3225/2994 3233/3232/3001 3232/3233/3002</w:t>
        <w:br/>
        <w:t>f 3224/3224/2993 3225/3225/2994 3232/3233/3002</w:t>
        <w:br/>
        <w:t>f 3235/3234/3003 3227/3226/2995 3226/3227/2996</w:t>
        <w:br/>
        <w:t>f 3234/3235/3004 3235/3234/3003 3226/3227/2996</w:t>
        <w:br/>
        <w:t>f 3237/3236/3005 3236/3237/3005 3228/3229/2998</w:t>
        <w:br/>
        <w:t>f 3229/3228/2997 3237/3236/3005 3228/3229/2998</w:t>
        <w:br/>
        <w:t>f 3230/3231/3000 3231/3230/2999 3239/3238/3006</w:t>
        <w:br/>
        <w:t>f 3238/3239/3007 3230/3231/3000 3239/3238/3006</w:t>
        <w:br/>
        <w:t>f 3233/3232/3001 3241/3240/3008 3240/3241/3008</w:t>
        <w:br/>
        <w:t>f 3232/3233/3002 3233/3232/3001 3240/3241/3008</w:t>
        <w:br/>
        <w:t>f 3234/3235/3004 3243/3242/3009 3242/3243/3010</w:t>
        <w:br/>
        <w:t>f 3235/3234/3003 3234/3235/3004 3242/3243/3010</w:t>
        <w:br/>
        <w:t>f 3236/3237/3005 3237/3236/3005 3245/3244/3011</w:t>
        <w:br/>
        <w:t>f 3244/3245/3012 3236/3237/3005 3245/3244/3011</w:t>
        <w:br/>
        <w:t>f 3247/3246/3013 3246/3247/3013 3238/3239/3007</w:t>
        <w:br/>
        <w:t>f 3239/3238/3006 3247/3246/3013 3238/3239/3007</w:t>
        <w:br/>
        <w:t>f 3249/3248/3014 3240/3241/3008 3241/3240/3008</w:t>
        <w:br/>
        <w:t>f 3248/3249/3015 3249/3248/3014 3241/3240/3008</w:t>
        <w:br/>
        <w:t>f 3243/3242/3009 3251/3250/3016 3250/3251/3017</w:t>
        <w:br/>
        <w:t>f 3242/3243/3010 3243/3242/3009 3250/3251/3017</w:t>
        <w:br/>
        <w:t>f 3244/3245/3012 3245/3244/3011 3253/3252/3018</w:t>
        <w:br/>
        <w:t>f 3252/3253/3019 3244/3245/3012 3253/3252/3018</w:t>
        <w:br/>
        <w:t>f 3255/3254/3020 3254/3255/3020 3246/3247/3013</w:t>
        <w:br/>
        <w:t>f 3247/3246/3013 3255/3254/3020 3246/3247/3013</w:t>
        <w:br/>
        <w:t>f 3248/3249/3015 3257/3256/3021 3256/3257/3022</w:t>
        <w:br/>
        <w:t>f 3249/3248/3014 3248/3249/3015 3256/3257/3022</w:t>
        <w:br/>
        <w:t>f 3259/3258/3023 3250/3251/3017 3251/3250/3016</w:t>
        <w:br/>
        <w:t>f 3258/3259/3024 3259/3258/3023 3251/3250/3016</w:t>
        <w:br/>
        <w:t>f 3253/3252/3018 3260/3260/3025 3252/3253/3019</w:t>
        <w:br/>
        <w:t>f 3255/3254/3020 3261/3261/3026 3254/3255/3020</w:t>
        <w:br/>
        <w:t>f 3257/3256/3021 3262/3262/3027 3256/3257/3022</w:t>
        <w:br/>
        <w:t>f 3258/3259/3024 3263/3263/3028 3259/3258/3023</w:t>
        <w:br/>
        <w:t>f 3266/3264/3029 3265/3265/3030 3264/3266/3030</w:t>
        <w:br/>
        <w:t>f 3269/3267/3031 3268/3268/3032 3267/3269/3033</w:t>
        <w:br/>
        <w:t>f 3272/3270/3034 3271/3271/3035 3270/3272/3036</w:t>
        <w:br/>
        <w:t>f 3275/3273/3037 3274/3274/3038 3273/3275/3039</w:t>
        <w:br/>
        <w:t>f 3276/3276/3040 3264/3266/3030 3265/3265/3030</w:t>
        <w:br/>
        <w:t>f 3277/3277/3041 3276/3276/3040 3265/3265/3030</w:t>
        <w:br/>
        <w:t>f 3267/3269/3033 3268/3268/3032 3278/3278/3042</w:t>
        <w:br/>
        <w:t>f 3279/3279/3043 3267/3269/3033 3278/3278/3042</w:t>
        <w:br/>
        <w:t>f 3280/3280/3044 3270/3272/3036 3271/3271/3035</w:t>
        <w:br/>
        <w:t>f 3281/3281/3044 3280/3280/3044 3271/3271/3035</w:t>
        <w:br/>
        <w:t>f 3283/3282/3045 3282/3283/3046 3273/3275/3039</w:t>
        <w:br/>
        <w:t>f 3274/3274/3038 3283/3282/3045 3273/3275/3039</w:t>
        <w:br/>
        <w:t>f 3277/3277/3041 3285/3284/3047 3284/3285/3048</w:t>
        <w:br/>
        <w:t>f 3276/3276/3040 3277/3277/3041 3284/3285/3048</w:t>
        <w:br/>
        <w:t>f 3287/3286/3049 3286/3287/3050 3279/3279/3043</w:t>
        <w:br/>
        <w:t>f 3278/3278/3042 3287/3286/3049 3279/3279/3043</w:t>
        <w:br/>
        <w:t>f 3281/3281/3044 3289/3288/3051 3288/3289/3052</w:t>
        <w:br/>
        <w:t>f 3280/3280/3044 3281/3281/3044 3288/3289/3052</w:t>
        <w:br/>
        <w:t>f 3291/3290/3053 3290/3291/3054 3282/3283/3046</w:t>
        <w:br/>
        <w:t>f 3283/3282/3045 3291/3290/3053 3282/3283/3046</w:t>
        <w:br/>
        <w:t>f 3293/3292/3055 3284/3285/3048 3285/3284/3047</w:t>
        <w:br/>
        <w:t>f 3292/3293/3055 3293/3292/3055 3285/3284/3047</w:t>
        <w:br/>
        <w:t>f 3295/3294/3056 3294/3295/3057 3286/3287/3050</w:t>
        <w:br/>
        <w:t>f 3287/3286/3049 3295/3294/3056 3286/3287/3050</w:t>
        <w:br/>
        <w:t>f 3289/3288/3051 3297/3296/3058 3296/3297/3059</w:t>
        <w:br/>
        <w:t>f 3288/3289/3052 3289/3288/3051 3296/3297/3059</w:t>
        <w:br/>
        <w:t>f 3299/3298/3060 3298/3299/3061 3290/3291/3054</w:t>
        <w:br/>
        <w:t>f 3291/3290/3053 3299/3298/3060 3290/3291/3054</w:t>
        <w:br/>
        <w:t>f 3292/3293/3055 3301/3300/3062 3300/3301/3063</w:t>
        <w:br/>
        <w:t>f 3293/3292/3055 3292/3293/3055 3300/3301/3063</w:t>
        <w:br/>
        <w:t>f 3303/3302/3064 3302/3303/3065 3294/3295/3057</w:t>
        <w:br/>
        <w:t>f 3295/3294/3056 3303/3302/3064 3294/3295/3057</w:t>
        <w:br/>
        <w:t>f 3305/3304/3066 3296/3297/3059 3297/3296/3058</w:t>
        <w:br/>
        <w:t>f 3304/3305/3067 3305/3304/3066 3297/3296/3058</w:t>
        <w:br/>
        <w:t>f 3307/3306/3068 3306/3307/3069 3298/3299/3061</w:t>
        <w:br/>
        <w:t>f 3299/3298/3060 3307/3306/3068 3298/3299/3061</w:t>
        <w:br/>
        <w:t>f 3301/3300/3062 3309/3308/3070 3308/3309/3071</w:t>
        <w:br/>
        <w:t>f 3300/3301/3063 3301/3300/3062 3308/3309/3071</w:t>
        <w:br/>
        <w:t>f 3302/3303/3065 3303/3302/3064 3311/3310/3072</w:t>
        <w:br/>
        <w:t>f 3310/3311/3073 3302/3303/3065 3311/3310/3072</w:t>
        <w:br/>
        <w:t>f 3312/3312/3074 3305/3304/3066 3304/3305/3067</w:t>
        <w:br/>
        <w:t>f 3313/3313/3075 3312/3312/3074 3304/3305/3067</w:t>
        <w:br/>
        <w:t>f 3306/3307/3069 3307/3306/3068 3314/3314/3076</w:t>
        <w:br/>
        <w:t>f 3315/3315/3077 3306/3307/3069 3314/3314/3076</w:t>
        <w:br/>
        <w:t>f 3309/3308/3070 3317/3316/3078 3316/3317/3079</w:t>
        <w:br/>
        <w:t>f 3308/3309/3071 3309/3308/3070 3316/3317/3079</w:t>
        <w:br/>
        <w:t>f 3318/3318/3080 3310/3311/3073 3311/3310/3072</w:t>
        <w:br/>
        <w:t>f 3319/3319/3081 3318/3318/3080 3311/3310/3072</w:t>
        <w:br/>
        <w:t>f 3321/3320/3082 3320/3321/3083 3312/3312/3074</w:t>
        <w:br/>
        <w:t>f 3313/3313/3075 3321/3320/3082 3312/3312/3074</w:t>
        <w:br/>
        <w:t>f 3315/3315/3077 3314/3314/3076 3323/3322/3084</w:t>
        <w:br/>
        <w:t>f 3322/3323/3085 3315/3315/3077 3323/3322/3084</w:t>
        <w:br/>
        <w:t>f 3324/3324/3086 3316/3317/3079 3317/3316/3078</w:t>
        <w:br/>
        <w:t>f 3325/3325/3087 3324/3324/3086 3317/3316/3078</w:t>
        <w:br/>
        <w:t>f 3319/3319/3081 3327/3326/3088 3326/3327/3089</w:t>
        <w:br/>
        <w:t>f 3318/3318/3080 3319/3319/3081 3326/3327/3089</w:t>
        <w:br/>
        <w:t>f 3320/3321/3083 3321/3320/3082 3328/3328/3090</w:t>
        <w:br/>
        <w:t>f 3329/3329/3091 3320/3321/3083 3328/3328/3090</w:t>
        <w:br/>
        <w:t>f 3322/3323/3085 3323/3322/3084 3330/3330/3092</w:t>
        <w:br/>
        <w:t>f 3331/3331/3093 3322/3323/3085 3330/3330/3092</w:t>
        <w:br/>
        <w:t>f 3325/3325/3087 3333/3332/3094 3332/3333/3095</w:t>
        <w:br/>
        <w:t>f 3324/3324/3086 3325/3325/3087 3332/3333/3095</w:t>
        <w:br/>
        <w:t>f 3327/3326/3088 3335/3334/3096 3334/3335/3096</w:t>
        <w:br/>
        <w:t>f 3326/3327/3089 3327/3326/3088 3334/3335/3096</w:t>
        <w:br/>
        <w:t>f 3337/3336/3097 3336/3337/3098 3329/3329/3091</w:t>
        <w:br/>
        <w:t>f 3328/3328/3090 3337/3336/3097 3329/3329/3091</w:t>
        <w:br/>
        <w:t>f 3331/3331/3093 3330/3330/3092 3338/3338/3099</w:t>
        <w:br/>
        <w:t>f 3339/3339/3099 3331/3331/3093 3338/3338/3099</w:t>
        <w:br/>
        <w:t>f 3332/3333/3095 3333/3332/3094 3341/3340/3100</w:t>
        <w:br/>
        <w:t>f 3340/3341/3101 3332/3333/3095 3341/3340/3100</w:t>
        <w:br/>
        <w:t>f 3335/3334/3096 3343/3342/3102 3342/3343/3102</w:t>
        <w:br/>
        <w:t>f 3334/3335/3096 3335/3334/3096 3342/3343/3102</w:t>
        <w:br/>
        <w:t>f 3345/3344/3103 3344/3345/3103 3336/3337/3098</w:t>
        <w:br/>
        <w:t>f 3337/3336/3097 3345/3344/3103 3336/3337/3098</w:t>
        <w:br/>
        <w:t>f 3347/3346/3104 3339/3339/3099 3338/3338/3099</w:t>
        <w:br/>
        <w:t>f 3346/3347/3105 3347/3346/3104 3338/3338/3099</w:t>
        <w:br/>
        <w:t>f 3349/3348/3106 3348/3349/3107 3340/3341/3101</w:t>
        <w:br/>
        <w:t>f 3341/3340/3100 3349/3348/3106 3340/3341/3101</w:t>
        <w:br/>
        <w:t>f 3343/3342/3102 3351/3350/3108 3350/3351/3108</w:t>
        <w:br/>
        <w:t>f 3342/3343/3102 3343/3342/3102 3350/3351/3108</w:t>
        <w:br/>
        <w:t>f 3344/3345/3103 3345/3344/3103 3352/3352/3109</w:t>
        <w:br/>
        <w:t>f 3353/3353/3110 3344/3345/3103 3352/3352/3109</w:t>
        <w:br/>
        <w:t>f 3346/3347/3105 3355/3354/3111 3354/3355/3112</w:t>
        <w:br/>
        <w:t>f 3347/3346/3104 3346/3347/3105 3354/3355/3112</w:t>
        <w:br/>
        <w:t>f 3348/3349/3107 3349/3348/3106 3356/3356/3113</w:t>
        <w:br/>
        <w:t>f 3350/3351/3108 3351/3350/3108 3357/3357/3114</w:t>
        <w:br/>
        <w:t>f 3353/3353/3110 3352/3352/3109 3358/3358/3115</w:t>
        <w:br/>
        <w:t>f 3354/3355/3112 3355/3354/3111 3359/3359/3116</w:t>
        <w:br/>
        <w:t>f 2478/2478/2329 2704/2704/2529 2477/2479/2330</w:t>
        <w:br/>
        <w:t>f 2733/2732/2554 3361/3360/3117 3360/3361/3117</w:t>
        <w:br/>
        <w:t>f 2733/2732/2554 3362/3362/3118 3361/3360/3117</w:t>
        <w:br/>
        <w:t>f 2733/2732/2554 2529/2527/2376 3362/3362/3118</w:t>
        <w:br/>
        <w:t>f 2731/2728/2550 2875/2873/2692 2876/2876/2695</w:t>
        <w:br/>
        <w:t>f 2875/2873/2692 2873/2875/2694 2876/2876/2695</w:t>
        <w:br/>
        <w:t>f 3360/3361/3117 2972/2971/2759 2973/2970/2759</w:t>
        <w:br/>
        <w:t>f 3360/3361/3117 3363/3363/3119 2972/2971/2759</w:t>
        <w:br/>
        <w:t>f 3360/3361/3117 3361/3360/3117 3363/3363/3119</w:t>
        <w:br/>
        <w:t>f 2977/2974/2761 2974/2977/2763 2874/2874/2693</w:t>
        <w:br/>
        <w:t>f 2875/2873/2692 2977/2974/2761 2874/2874/2693</w:t>
        <w:br/>
        <w:t>f 2655/2654/2485 2385/2382/2234 2646/2646/2480</w:t>
        <w:br/>
        <w:t>f 2391/2391/2243 2392/2390/2242 2646/2646/2480</w:t>
        <w:br/>
        <w:t>f 2702/2701/2526 2747/2746/2567 2758/2757/2578</w:t>
        <w:br/>
        <w:t>f 2701/2702/2527 2702/2701/2526 2758/2757/2578</w:t>
        <w:br/>
        <w:t>f 2767/2767/2588 2691/2693/2518 2701/2702/2527</w:t>
        <w:br/>
        <w:t>f 3366/3364/3120 3365/3365/3121 3364/3366/3122</w:t>
        <w:br/>
        <w:t>f 3365/3365/3121 3366/3364/3120 3368/3367/3123</w:t>
        <w:br/>
        <w:t>f 3367/3368/3124 3365/3365/3121 3368/3367/3123</w:t>
        <w:br/>
        <w:t>f 3372/3369/3125 3371/3370/3126 3370/3371/3127</w:t>
        <w:br/>
        <w:t>f 3369/3372/3128 3372/3369/3125 3370/3371/3127</w:t>
        <w:br/>
        <w:t>f 3375/3373/3129 3374/3374/3130 3373/3375/3131</w:t>
        <w:br/>
        <w:t>f 3367/3368/3124 3368/3367/3123 3377/3376/3132</w:t>
        <w:br/>
        <w:t>f 3376/3377/3133 3367/3368/3124 3377/3376/3132</w:t>
        <w:br/>
        <w:t>f 3380/3378/3134 3379/3379/3135 3378/3380/3136</w:t>
        <w:br/>
        <w:t>f 3384/3381/3137 3383/3382/3138 3382/3383/3139</w:t>
        <w:br/>
        <w:t>f 3381/3384/3140 3384/3381/3137 3382/3383/3139</w:t>
        <w:br/>
        <w:t>f 3386/3385/3141 3382/3383/3139 3383/3382/3138</w:t>
        <w:br/>
        <w:t>f 3385/3386/3142 3386/3385/3141 3383/3382/3138</w:t>
        <w:br/>
        <w:t>f 3390/3387/3143 3389/3388/3144 3388/3389/3145</w:t>
        <w:br/>
        <w:t>f 3387/3390/3146 3390/3387/3143 3388/3389/3145</w:t>
        <w:br/>
        <w:t>f 3393/3391/3138 3392/3392/3147 3391/3393/3148</w:t>
        <w:br/>
        <w:t>f 3397/3394/3149 3396/3395/3150 3395/3396/3151</w:t>
        <w:br/>
        <w:t>f 3394/3397/3152 3397/3394/3149 3395/3396/3151</w:t>
        <w:br/>
        <w:t>f 3374/3374/3130 3375/3373/3129 3399/3398/3153</w:t>
        <w:br/>
        <w:t>f 3398/3399/3154 3374/3374/3130 3399/3398/3153</w:t>
        <w:br/>
        <w:t>f 3402/3400/3155 3401/3401/3156 3400/3402/3157</w:t>
        <w:br/>
        <w:t>f 3372/3369/3125 3402/3400/3155 3400/3402/3157</w:t>
        <w:br/>
        <w:t>f 3373/3375/3131 3403/3403/3158 3375/3373/3129</w:t>
        <w:br/>
        <w:t>f 3405/3404/3159 3399/3398/3153 3375/3373/3129</w:t>
        <w:br/>
        <w:t>f 3404/3405/3160 3405/3404/3159 3375/3373/3129</w:t>
        <w:br/>
        <w:t>f 3387/3390/3146 3407/3406/3161 3406/3407/3162</w:t>
        <w:br/>
        <w:t>f 3390/3387/3143 3387/3390/3146 3406/3407/3162</w:t>
        <w:br/>
        <w:t>f 3377/3376/3132 3398/3399/3154 3409/3408/3163</w:t>
        <w:br/>
        <w:t>f 3408/3409/3164 3377/3376/3132 3409/3408/3163</w:t>
        <w:br/>
        <w:t>f 3408/3409/3164 3410/3410/3165 3397/3394/3149</w:t>
        <w:br/>
        <w:t>f 3411/3411/3166 3408/3409/3164 3397/3394/3149</w:t>
        <w:br/>
        <w:t>f 3394/3397/3152 3380/3378/3134 3411/3411/3166</w:t>
        <w:br/>
        <w:t>f 3397/3394/3149 3394/3397/3152 3411/3411/3166</w:t>
        <w:br/>
        <w:t>f 3389/3388/3144 3412/3412/3167 3388/3389/3145</w:t>
        <w:br/>
        <w:t>f 3372/3369/3125 3369/3372/3128 3413/3413/3168</w:t>
        <w:br/>
        <w:t>f 3402/3400/3155 3372/3369/3125 3413/3413/3168</w:t>
        <w:br/>
        <w:t>f 3364/3366/3122 3414/3414/3169 3366/3364/3120</w:t>
        <w:br/>
        <w:t>f 3380/3378/3134 3394/3397/3152 3415/3415/3170</w:t>
        <w:br/>
        <w:t>f 3379/3379/3135 3380/3378/3134 3415/3415/3170</w:t>
        <w:br/>
        <w:t>f 3386/3385/3141 3416/3416/3171 3382/3383/3139</w:t>
        <w:br/>
        <w:t>f 3381/3384/3140 3382/3383/3139 3416/3416/3171</w:t>
        <w:br/>
        <w:t>f 3417/3417/3172 3381/3384/3140 3416/3416/3171</w:t>
        <w:br/>
        <w:t>f 3417/3417/3172 3418/3418/3173 3378/3380/3136</w:t>
        <w:br/>
        <w:t>f 3381/3384/3140 3417/3417/3172 3378/3380/3136</w:t>
        <w:br/>
        <w:t>f 3396/3395/3150 3397/3394/3149 3410/3410/3165</w:t>
        <w:br/>
        <w:t>f 3419/3419/3174 3396/3395/3150 3410/3410/3165</w:t>
        <w:br/>
        <w:t>f 3395/3396/3151 3420/3420/3175 3415/3415/3170</w:t>
        <w:br/>
        <w:t>f 3394/3397/3152 3395/3396/3151 3415/3415/3170</w:t>
        <w:br/>
        <w:t>f 3419/3419/3174 3410/3410/3165 3371/3370/3126</w:t>
        <w:br/>
        <w:t>f 3421/3421/3176 3419/3419/3174 3371/3370/3126</w:t>
        <w:br/>
        <w:t>f 3408/3409/3164 3411/3411/3166 3376/3377/3133</w:t>
        <w:br/>
        <w:t>f 3377/3376/3132 3408/3409/3164 3376/3377/3133</w:t>
        <w:br/>
        <w:t>f 3422/3422/3177 3384/3381/3137 3381/3384/3140</w:t>
        <w:br/>
        <w:t>f 3378/3380/3136 3422/3422/3177 3381/3384/3140</w:t>
        <w:br/>
        <w:t>f 3369/3372/3128 3399/3398/3153 3405/3404/3159</w:t>
        <w:br/>
        <w:t>f 3413/3413/3168 3369/3372/3128 3405/3404/3159</w:t>
        <w:br/>
        <w:t>f 3412/3412/3167 3391/3393/3148 3392/3392/3147</w:t>
        <w:br/>
        <w:t>f 3423/3423/3178 3412/3412/3167 3392/3392/3147</w:t>
        <w:br/>
        <w:t>f 3380/3378/3134 3378/3380/3136 3418/3418/3173</w:t>
        <w:br/>
        <w:t>f 3411/3411/3166 3380/3378/3134 3418/3418/3173</w:t>
        <w:br/>
        <w:t>f 3393/3391/3138 3391/3393/3148 3424/3424/3179</w:t>
        <w:br/>
        <w:t>f 3424/3424/3179 3425/3425/3180 3393/3391/3138</w:t>
        <w:br/>
        <w:t>f 3426/3426/3181 3404/3405/3160 3403/3403/3158</w:t>
        <w:br/>
        <w:t>f 3403/3403/3158 3404/3405/3160 3375/3373/3129</w:t>
        <w:br/>
        <w:t>f 3428/3427/3182 3427/3428/3183 3407/3406/3161</w:t>
        <w:br/>
        <w:t>f 3387/3390/3146 3428/3427/3182 3407/3406/3161</w:t>
        <w:br/>
        <w:t>f 3387/3390/3146 3388/3389/3145 3428/3427/3182</w:t>
        <w:br/>
        <w:t>f 3388/3389/3145 3423/3423/3178 3429/3429/3184</w:t>
        <w:br/>
        <w:t>f 3427/3428/3183 3428/3427/3182 3430/3430/3170</w:t>
        <w:br/>
        <w:t>f 3431/3431/3175 3427/3428/3183 3430/3430/3170</w:t>
        <w:br/>
        <w:t>f 3428/3427/3182 3429/3429/3184 3430/3430/3170</w:t>
        <w:br/>
        <w:t>f 3378/3380/3136 3379/3379/3135 3422/3422/3177</w:t>
        <w:br/>
        <w:t>f 3428/3427/3182 3388/3389/3145 3429/3429/3184</w:t>
        <w:br/>
        <w:t>f 3388/3389/3145 3412/3412/3167 3432/3432/3185</w:t>
        <w:br/>
        <w:t>f 3408/3409/3164 3409/3408/3163 3371/3370/3126</w:t>
        <w:br/>
        <w:t>f 3410/3410/3165 3408/3409/3164 3371/3370/3126</w:t>
        <w:br/>
        <w:t>f 3398/3399/3154 3377/3376/3132 3368/3367/3123</w:t>
        <w:br/>
        <w:t>f 3374/3374/3130 3398/3399/3154 3368/3367/3123</w:t>
        <w:br/>
        <w:t>f 3398/3399/3154 3399/3398/3153 3369/3372/3128</w:t>
        <w:br/>
        <w:t>f 3370/3371/3127 3398/3399/3154 3369/3372/3128</w:t>
        <w:br/>
        <w:t>f 3421/3421/3176 3371/3370/3126 3372/3369/3125</w:t>
        <w:br/>
        <w:t>f 3400/3402/3157 3421/3421/3176 3372/3369/3125</w:t>
        <w:br/>
        <w:t>f 3374/3374/3130 3368/3367/3123 3366/3364/3120</w:t>
        <w:br/>
        <w:t>f 3434/3433/3186 3433/3434/3186 3414/3414/3169</w:t>
        <w:br/>
        <w:t>f 3438/3435/3187 3437/3436/3188 3436/3437/3189</w:t>
        <w:br/>
        <w:t>f 3435/3438/3190 3438/3435/3187 3436/3437/3189</w:t>
        <w:br/>
        <w:t>f 3442/3439/3191 3441/3440/3192 3440/3441/3193</w:t>
        <w:br/>
        <w:t>f 3439/3442/3194 3442/3439/3191 3440/3441/3193</w:t>
        <w:br/>
        <w:t>f 3445/3443/3195 3441/3440/3192 3444/3444/3196</w:t>
        <w:br/>
        <w:t>f 3443/3445/3197 3445/3443/3195 3444/3444/3196</w:t>
        <w:br/>
        <w:t>f 3449/3446/3198 3448/3447/3199 3447/3448/3200</w:t>
        <w:br/>
        <w:t>f 3446/3449/3201 3449/3446/3198 3447/3448/3200</w:t>
        <w:br/>
        <w:t>f 3453/3450/3202 3452/3451/3203 3451/3452/3204</w:t>
        <w:br/>
        <w:t>f 3450/3453/3205 3453/3450/3202 3451/3452/3204</w:t>
        <w:br/>
        <w:t>f 3457/3454/3206 3456/3455/3207 3455/3456/3208</w:t>
        <w:br/>
        <w:t>f 3454/3457/3209 3457/3454/3206 3455/3456/3208</w:t>
        <w:br/>
        <w:t>f 3459/3458/3210 3447/3448/3200 3458/3459/3211</w:t>
        <w:br/>
        <w:t>f 3461/3460/3212 3455/3456/3208 3438/3435/3187</w:t>
        <w:br/>
        <w:t>f 3460/3461/3213 3461/3460/3212 3438/3435/3187</w:t>
        <w:br/>
        <w:t>f 3465/3462/3214 3464/3463/3215 3463/3464/3216</w:t>
        <w:br/>
        <w:t>f 3462/3465/3217 3465/3462/3214 3463/3464/3216</w:t>
        <w:br/>
        <w:t>f 3469/3466/3218 3468/3467/3219 3467/3468/3220</w:t>
        <w:br/>
        <w:t>f 3466/3469/3221 3469/3466/3218 3467/3468/3220</w:t>
        <w:br/>
        <w:t>f 3463/3464/3216 3464/3463/3215 3471/3470/3222</w:t>
        <w:br/>
        <w:t>f 3470/3471/3223 3463/3464/3216 3471/3470/3222</w:t>
        <w:br/>
        <w:t>f 3475/3472/3224 3474/3473/3225 3473/3474/3226</w:t>
        <w:br/>
        <w:t>f 3472/3475/3227 3475/3472/3224 3473/3474/3226</w:t>
        <w:br/>
        <w:t>f 3477/3476/3228 3475/3472/3224 3472/3475/3227</w:t>
        <w:br/>
        <w:t>f 3476/3477/3229 3477/3476/3228 3472/3475/3227</w:t>
        <w:br/>
        <w:t>f 3481/3478/3230 3480/3479/3231 3479/3480/3232</w:t>
        <w:br/>
        <w:t>f 3478/3481/3233 3481/3478/3230 3479/3480/3232</w:t>
        <w:br/>
        <w:t>f 3483/3482/3234 3482/3483/3226 3435/3438/3190</w:t>
        <w:br/>
        <w:t>f 3436/3437/3189 3483/3482/3234 3435/3438/3190</w:t>
        <w:br/>
        <w:t>f 3484/3484/3235 3483/3482/3234 3436/3437/3189</w:t>
        <w:br/>
        <w:t>f 3439/3442/3194 3484/3484/3235 3436/3437/3189</w:t>
        <w:br/>
        <w:t>f 3488/3485/3236 3487/3486/3237 3486/3487/3230</w:t>
        <w:br/>
        <w:t>f 3485/3488/3238 3488/3485/3236 3486/3487/3230</w:t>
        <w:br/>
        <w:t>f 3490/3489/3239 3489/3490/3240 3487/3486/3237</w:t>
        <w:br/>
        <w:t>f 3488/3485/3236 3490/3489/3239 3487/3486/3237</w:t>
        <w:br/>
        <w:t>f 3493/3491/3241 3492/3492/3242 3491/3493/3243</w:t>
        <w:br/>
        <w:t>f 3494/3494/3244 3493/3491/3241 3491/3493/3243</w:t>
        <w:br/>
        <w:t>f 3466/3469/3221 3497/3495/3245 3496/3496/3246</w:t>
        <w:br/>
        <w:t>f 3495/3497/3247 3466/3469/3221 3496/3496/3246</w:t>
        <w:br/>
        <w:t>f 3501/3498/3248 3500/3499/3249 3499/3500/3250</w:t>
        <w:br/>
        <w:t>f 3498/3501/3251 3501/3498/3248 3499/3500/3250</w:t>
        <w:br/>
        <w:t>f 3503/3502/3252 3462/3465/3217 3463/3464/3216</w:t>
        <w:br/>
        <w:t>f 3502/3503/3253 3503/3502/3252 3463/3464/3216</w:t>
        <w:br/>
        <w:t>f 3462/3465/3217 3503/3502/3252 3504/3504/3254</w:t>
        <w:br/>
        <w:t>f 3467/3468/3220 3462/3465/3217 3504/3504/3254</w:t>
        <w:br/>
        <w:t>f 3448/3447/3199 3449/3446/3198 3505/3505/3255</w:t>
        <w:br/>
        <w:t>f 3507/3506/3256 3459/3458/3210 3506/3507/3257</w:t>
        <w:br/>
        <w:t>f 3509/3508/3258 3508/3509/3259 3443/3445/3197</w:t>
        <w:br/>
        <w:t>f 3459/3458/3210 3507/3506/3256 3511/3510/3260</w:t>
        <w:br/>
        <w:t>f 3510/3511/3261 3459/3458/3210 3511/3510/3260</w:t>
        <w:br/>
        <w:t>f 3514/3512/3262 3513/3513/3263 3469/3466/3218</w:t>
        <w:br/>
        <w:t>f 3512/3514/3264 3514/3512/3262 3469/3466/3218</w:t>
        <w:br/>
        <w:t>f 3497/3495/3245 3516/3515/3265 3515/3516/3266</w:t>
        <w:br/>
        <w:t>f 3496/3496/3246 3497/3495/3245 3515/3516/3266</w:t>
        <w:br/>
        <w:t>f 3514/3512/3262 3451/3452/3204 3452/3451/3203</w:t>
        <w:br/>
        <w:t>f 3507/3506/3256 3514/3512/3262 3452/3451/3203</w:t>
        <w:br/>
        <w:t>f 3442/3439/3191 3437/3436/3188 3518/3517/3267</w:t>
        <w:br/>
        <w:t>f 3517/3518/3268 3442/3439/3191 3518/3517/3267</w:t>
        <w:br/>
        <w:t>f 3441/3440/3192 3445/3443/3195 3440/3441/3193</w:t>
        <w:br/>
        <w:t>f 3438/3435/3187 3518/3517/3267 3437/3436/3188</w:t>
        <w:br/>
        <w:t>f 3495/3497/3247 3496/3496/3246 3520/3519/3269</w:t>
        <w:br/>
        <w:t>f 3519/3520/3270 3495/3497/3247 3520/3519/3269</w:t>
        <w:br/>
        <w:t>f 3468/3467/3219 3465/3462/3214 3462/3465/3217</w:t>
        <w:br/>
        <w:t>f 3467/3468/3220 3468/3467/3219 3462/3465/3217</w:t>
        <w:br/>
        <w:t>f 3466/3469/3221 3495/3497/3247 3512/3514/3264</w:t>
        <w:br/>
        <w:t>f 3469/3466/3218 3466/3469/3221 3512/3514/3264</w:t>
        <w:br/>
        <w:t>f 3521/3521/3271 3495/3497/3247 3519/3520/3270</w:t>
        <w:br/>
        <w:t>f 3464/3463/3215 3465/3462/3214 3523/3522/3272</w:t>
        <w:br/>
        <w:t>f 3522/3523/3273 3464/3463/3215 3523/3522/3272</w:t>
        <w:br/>
        <w:t>f 3513/3513/3263 3524/3524/3274 3468/3467/3219</w:t>
        <w:br/>
        <w:t>f 3469/3466/3218 3513/3513/3263 3468/3467/3219</w:t>
        <w:br/>
        <w:t>f 3471/3470/3222 3464/3463/3215 3522/3523/3273</w:t>
        <w:br/>
        <w:t>f 3525/3525/3275 3471/3470/3222 3522/3523/3273</w:t>
        <w:br/>
        <w:t>f 3512/3514/3264 3521/3521/3271 3451/3452/3204</w:t>
        <w:br/>
        <w:t>f 3514/3512/3262 3512/3514/3264 3451/3452/3204</w:t>
        <w:br/>
        <w:t>f 3439/3442/3194 3436/3437/3189 3437/3436/3188</w:t>
        <w:br/>
        <w:t>f 3442/3439/3191 3439/3442/3194 3437/3436/3188</w:t>
        <w:br/>
        <w:t>f 3459/3458/3210 3510/3511/3261 3446/3449/3201</w:t>
        <w:br/>
        <w:t>f 3447/3448/3200 3459/3458/3210 3446/3449/3201</w:t>
        <w:br/>
        <w:t>f 3447/3448/3200 3448/3447/3199 3458/3459/3211</w:t>
        <w:br/>
        <w:t>f 3476/3477/3229 3516/3515/3265 3497/3495/3245</w:t>
        <w:br/>
        <w:t>f 3477/3476/3228 3476/3477/3229 3497/3495/3245</w:t>
        <w:br/>
        <w:t>f 3526/3526/3276 3484/3484/3235 3439/3442/3194</w:t>
        <w:br/>
        <w:t>f 3466/3469/3221 3467/3468/3220 3477/3476/3228</w:t>
        <w:br/>
        <w:t>f 3497/3495/3245 3466/3469/3221 3477/3476/3228</w:t>
        <w:br/>
        <w:t>f 3441/3440/3192 3442/3439/3191 3517/3518/3268</w:t>
        <w:br/>
        <w:t>f 3444/3444/3196 3441/3440/3192 3517/3518/3268</w:t>
        <w:br/>
        <w:t>f 3465/3462/3214 3468/3467/3219 3524/3524/3274</w:t>
        <w:br/>
        <w:t>f 3523/3522/3272 3465/3462/3214 3524/3524/3274</w:t>
        <w:br/>
        <w:t>f 3518/3517/3267 3527/3527/3277 3517/3518/3268</w:t>
        <w:br/>
        <w:t>f 3527/3527/3277 3509/3508/3258 3444/3444/3196</w:t>
        <w:br/>
        <w:t>f 3517/3518/3268 3527/3527/3277 3444/3444/3196</w:t>
        <w:br/>
        <w:t>f 3444/3444/3196 3509/3508/3258 3443/3445/3197</w:t>
        <w:br/>
        <w:t>f 3489/3490/3240 3490/3489/3239 3529/3528/3278</w:t>
        <w:br/>
        <w:t>f 3528/3529/3279 3489/3490/3240 3529/3528/3278</w:t>
        <w:br/>
        <w:t>f 3531/3530/3280 3473/3474/3226 3474/3473/3225</w:t>
        <w:br/>
        <w:t>f 3530/3531/3281 3531/3530/3280 3474/3473/3225</w:t>
        <w:br/>
        <w:t>f 3482/3483/3226 3533/3532/3282 3532/3533/3283</w:t>
        <w:br/>
        <w:t>f 3435/3438/3190 3482/3483/3226 3532/3533/3283</w:t>
        <w:br/>
        <w:t>f 3535/3534/3284 3534/3535/3285 3502/3503/3253</w:t>
        <w:br/>
        <w:t>f 3463/3464/3216 3535/3534/3284 3502/3503/3253</w:t>
        <w:br/>
        <w:t>f 3493/3491/3241 3494/3494/3244 3537/3536/3286</w:t>
        <w:br/>
        <w:t>f 3536/3537/3287 3493/3491/3241 3537/3536/3286</w:t>
        <w:br/>
        <w:t>f 3520/3519/3269 3496/3496/3246 3515/3516/3266</w:t>
        <w:br/>
        <w:t>f 3460/3461/3213 3438/3435/3187 3435/3438/3190</w:t>
        <w:br/>
        <w:t>f 3532/3533/3283 3460/3461/3213 3435/3438/3190</w:t>
        <w:br/>
        <w:t>f 3528/3529/3279 3461/3460/3212 3460/3461/3213</w:t>
        <w:br/>
        <w:t>f 3489/3490/3240 3528/3529/3279 3460/3461/3213</w:t>
        <w:br/>
        <w:t>f 3470/3471/3223 3471/3470/3222 3494/3494/3244</w:t>
        <w:br/>
        <w:t>f 3491/3493/3243 3470/3471/3223 3494/3494/3244</w:t>
        <w:br/>
        <w:t>f 3480/3479/3231 3481/3478/3230 3531/3530/3280</w:t>
        <w:br/>
        <w:t>f 3530/3531/3281 3480/3479/3231 3531/3530/3280</w:t>
        <w:br/>
        <w:t>f 3533/3532/3282 3486/3487/3230 3487/3486/3237</w:t>
        <w:br/>
        <w:t>f 3532/3533/3283 3533/3532/3282 3487/3486/3237</w:t>
        <w:br/>
        <w:t>f 3534/3535/3285 3535/3534/3284 3498/3501/3251</w:t>
        <w:br/>
        <w:t>f 3499/3500/3250 3534/3535/3285 3498/3501/3251</w:t>
        <w:br/>
        <w:t>f 3461/3460/3212 3538/3538/3288 3537/3536/3286</w:t>
        <w:br/>
        <w:t>f 3525/3525/3275 3461/3460/3212 3537/3536/3286</w:t>
        <w:br/>
        <w:t>f 3489/3490/3240 3460/3461/3213 3532/3533/3283</w:t>
        <w:br/>
        <w:t>f 3487/3486/3237 3489/3490/3240 3532/3533/3283</w:t>
        <w:br/>
        <w:t>f 3454/3457/3289 3539/3539/3290 3522/3523/3273</w:t>
        <w:br/>
        <w:t>f 3523/3522/3272 3454/3457/3289 3522/3523/3273</w:t>
        <w:br/>
        <w:t>f 3513/3513/3263 3540/3540/3291 3524/3524/3274</w:t>
        <w:br/>
        <w:t>f 3455/3456/3208 3461/3460/3212 3525/3525/3275</w:t>
        <w:br/>
        <w:t>f 3522/3523/3273 3455/3456/3208 3525/3525/3275</w:t>
        <w:br/>
        <w:t>f 3524/3524/3274 3540/3540/3291 3523/3522/3272</w:t>
        <w:br/>
        <w:t>f 3528/3529/3279 3541/3541/3292 3536/3537/3287</w:t>
        <w:br/>
        <w:t>f 3537/3536/3286 3528/3529/3279 3536/3537/3287</w:t>
        <w:br/>
        <w:t>f 3525/3525/3275 3537/3536/3286 3494/3494/3244</w:t>
        <w:br/>
        <w:t>f 3471/3470/3222 3525/3525/3275 3494/3494/3244</w:t>
        <w:br/>
        <w:t>f 3545/3542/3293 3544/3543/3294 3543/3544/3295</w:t>
        <w:br/>
        <w:t>f 3542/3545/3296 3545/3542/3293 3543/3544/3295</w:t>
        <w:br/>
        <w:t>f 3543/3544/3295 3544/3543/3294 3546/3546/3297</w:t>
        <w:br/>
        <w:t>f 3547/3547/3298 3543/3544/3295 3546/3546/3297</w:t>
        <w:br/>
        <w:t>f 3549/3548/3299 3548/3549/3300 3547/3547/3298</w:t>
        <w:br/>
        <w:t>f 3546/3546/3297 3549/3548/3299 3547/3547/3298</w:t>
        <w:br/>
        <w:t>f 3553/3550/3301 3552/3551/3302 3551/3552/3303</w:t>
        <w:br/>
        <w:t>f 3550/3553/3304 3553/3550/3301 3551/3552/3303</w:t>
        <w:br/>
        <w:t>f 3553/3550/3301 3555/3554/3305 3554/3555/3306</w:t>
        <w:br/>
        <w:t>f 3552/3551/3302 3553/3550/3301 3554/3555/3306</w:t>
        <w:br/>
        <w:t>f 3557/3556/3307 3556/3557/3308 3550/3553/3304</w:t>
        <w:br/>
        <w:t>f 3551/3552/3303 3557/3556/3307 3550/3553/3304</w:t>
        <w:br/>
        <w:t>f 3561/3558/3309 3560/3559/3309 3559/3560/3310</w:t>
        <w:br/>
        <w:t>f 3558/3561/3311 3561/3558/3309 3559/3560/3310</w:t>
        <w:br/>
        <w:t>f 3563/3562/3312 3562/3563/3313 3554/3555/3306</w:t>
        <w:br/>
        <w:t>f 3555/3554/3305 3563/3562/3312 3554/3555/3306</w:t>
        <w:br/>
        <w:t>f 3548/3549/3300 3549/3548/3299 3556/3557/3308</w:t>
        <w:br/>
        <w:t>f 3557/3556/3307 3548/3549/3300 3556/3557/3308</w:t>
        <w:br/>
        <w:t>f 3488/3485/3236 3543/3544/3295 3547/3547/3298</w:t>
        <w:br/>
        <w:t>f 3490/3489/3239 3488/3485/3236 3547/3547/3298</w:t>
        <w:br/>
        <w:t>f 3550/3553/3304 3400/3402/3157 3401/3401/3156</w:t>
        <w:br/>
        <w:t>f 3553/3550/3301 3550/3553/3304 3401/3401/3156</w:t>
        <w:br/>
        <w:t>f 3558/3561/3311 3564/3564/3296 3478/3481/3233</w:t>
        <w:br/>
        <w:t>f 3479/3480/3232 3558/3561/3311 3478/3481/3233</w:t>
        <w:br/>
        <w:t>f 3419/3419/3174 3549/3548/3299 3546/3546/3297</w:t>
        <w:br/>
        <w:t>f 3396/3395/3150 3419/3419/3174 3546/3546/3297</w:t>
        <w:br/>
        <w:t>f 3552/3551/3302 3493/3491/3241 3551/3552/3303</w:t>
        <w:br/>
        <w:t>f 3562/3563/3313 3500/3499/3249 3501/3498/3248</w:t>
        <w:br/>
        <w:t>f 3554/3555/3306 3562/3563/3313 3501/3498/3248</w:t>
        <w:br/>
        <w:t>f 3548/3549/3300 3529/3528/3278 3490/3489/3239</w:t>
        <w:br/>
        <w:t>f 3547/3547/3298 3548/3549/3300 3490/3489/3239</w:t>
        <w:br/>
        <w:t>f 3544/3543/3294 3545/3542/3293 3420/3420/3175</w:t>
        <w:br/>
        <w:t>f 3395/3396/3151 3544/3543/3294 3420/3420/3175</w:t>
        <w:br/>
        <w:t>f 3485/3488/3238 3542/3545/3296 3543/3544/3295</w:t>
        <w:br/>
        <w:t>f 3488/3485/3236 3485/3488/3238 3543/3544/3295</w:t>
        <w:br/>
        <w:t>f 3400/3402/3157 3550/3553/3304 3556/3557/3308</w:t>
        <w:br/>
        <w:t>f 3421/3421/3176 3400/3402/3157 3556/3557/3308</w:t>
        <w:br/>
        <w:t>f 3551/3552/3303 3493/3491/3241 3536/3537/3287</w:t>
        <w:br/>
        <w:t>f 3557/3556/3307 3551/3552/3303 3536/3537/3287</w:t>
        <w:br/>
        <w:t>f 3396/3395/3150 3546/3546/3297 3544/3543/3294</w:t>
        <w:br/>
        <w:t>f 3395/3396/3151 3396/3395/3150 3544/3543/3294</w:t>
        <w:br/>
        <w:t>f 3401/3401/3156 3407/3406/3161 3553/3550/3301</w:t>
        <w:br/>
        <w:t>f 3553/3550/3301 3407/3406/3161 3555/3554/3305</w:t>
        <w:br/>
        <w:t>f 3555/3554/3305 3407/3406/3161 3427/3428/3183</w:t>
        <w:br/>
        <w:t>f 3563/3562/3312 3555/3554/3305 3427/3428/3183</w:t>
        <w:br/>
        <w:t>f 3427/3428/3183 3431/3431/3175 3560/3559/3309</w:t>
        <w:br/>
        <w:t>f 3561/3558/3309 3427/3428/3183 3560/3559/3309</w:t>
        <w:br/>
        <w:t>f 3552/3551/3302 3492/3492/3242 3493/3491/3241</w:t>
        <w:br/>
        <w:t>f 3552/3551/3302 3554/3555/3306 3501/3498/3248</w:t>
        <w:br/>
        <w:t>f 3421/3421/3176 3556/3557/3308 3549/3548/3299</w:t>
        <w:br/>
        <w:t>f 3419/3419/3174 3421/3421/3176 3549/3548/3299</w:t>
        <w:br/>
        <w:t>f 3529/3528/3278 3548/3549/3300 3557/3556/3307</w:t>
        <w:br/>
        <w:t>f 3536/3537/3287 3529/3528/3278 3557/3556/3307</w:t>
        <w:br/>
        <w:t>f 3454/3457/3289 3540/3540/3291 3458/3459/3211</w:t>
        <w:br/>
        <w:t>f 3458/3459/3211 3506/3507/3257 3459/3458/3210</w:t>
        <w:br/>
        <w:t>f 3458/3459/3211 3540/3540/3291 3506/3507/3257</w:t>
        <w:br/>
        <w:t>f 3507/3506/3256 3506/3507/3257 3513/3513/3263</w:t>
        <w:br/>
        <w:t>f 3514/3512/3262 3507/3506/3256 3513/3513/3263</w:t>
        <w:br/>
        <w:t>f 3448/3447/3199 3454/3457/3289 3458/3459/3211</w:t>
        <w:br/>
        <w:t>f 3540/3540/3291 3513/3513/3263 3506/3507/3257</w:t>
        <w:br/>
        <w:t>f 3540/3540/3291 3454/3457/3289 3523/3522/3272</w:t>
        <w:br/>
        <w:t>f 3565/3565/3314 3511/3510/3260 3507/3506/3256</w:t>
        <w:br/>
        <w:t>f 3452/3451/3203 3565/3565/3314 3507/3506/3256</w:t>
        <w:br/>
        <w:t>f 3566/3566/3315 3565/3565/3314 3452/3451/3203</w:t>
        <w:br/>
        <w:t>f 3453/3450/3202 3566/3566/3315 3452/3451/3203</w:t>
        <w:br/>
        <w:t>f 3568/3567/3316 3566/3566/3315 3453/3450/3202</w:t>
        <w:br/>
        <w:t>f 3567/3568/3317 3568/3567/3316 3453/3450/3202</w:t>
        <w:br/>
        <w:t>f 3569/3569/3318 3568/3567/3316 3567/3568/3317</w:t>
        <w:br/>
        <w:t>f 3552/3551/3302 3501/3498/3248 3492/3492/3242</w:t>
        <w:br/>
        <w:t>f 3492/3492/3242 3501/3498/3248 3498/3501/3251</w:t>
        <w:br/>
        <w:t>f 3491/3493/3243 3492/3492/3242 3498/3501/3251</w:t>
        <w:br/>
        <w:t>f 3535/3534/3284 3470/3471/3223 3491/3493/3243</w:t>
        <w:br/>
        <w:t>f 3498/3501/3251 3535/3534/3284 3491/3493/3243</w:t>
        <w:br/>
        <w:t>f 3470/3471/3223 3535/3534/3284 3463/3464/3216</w:t>
        <w:br/>
        <w:t>f 3439/3442/3194 3440/3441/3193 3526/3526/3276</w:t>
        <w:br/>
        <w:t>f 3365/3365/3121 3570/3570/3319 3364/3366/3122</w:t>
        <w:br/>
        <w:t>f 3414/3414/3169 3403/3403/3158 3366/3364/3120</w:t>
        <w:br/>
        <w:t>f 3403/3403/3158 3414/3414/3169 3571/3571/3320</w:t>
        <w:br/>
        <w:t>f 3426/3426/3181 3403/3403/3158 3572/3572/3321</w:t>
        <w:br/>
        <w:t>f 3574/3573/3322 3424/3424/3323 3573/3574/3322</w:t>
        <w:br/>
        <w:t>f 3578/3575/3324 3577/3576/3324 3576/3577/3325</w:t>
        <w:br/>
        <w:t>f 3575/3578/3326 3578/3575/3324 3576/3577/3325</w:t>
        <w:br/>
        <w:t>f 3580/3579/3327 3575/3578/3326 3576/3577/3325</w:t>
        <w:br/>
        <w:t>f 3579/3580/3327 3580/3579/3327 3576/3577/3325</w:t>
        <w:br/>
        <w:t>f 3508/3509/3259 3580/3579/3327 3579/3580/3327</w:t>
        <w:br/>
        <w:t>f 3443/3445/3197 3508/3509/3259 3579/3580/3327</w:t>
        <w:br/>
        <w:t>f 3582/3581/3328 3581/3582/3329 3577/3576/3324</w:t>
        <w:br/>
        <w:t>f 3578/3575/3324 3582/3581/3328 3577/3576/3324</w:t>
        <w:br/>
        <w:t>f 3567/3568/3317 3453/3450/3202 3450/3453/3205</w:t>
        <w:br/>
        <w:t>f 3451/3452/3204 3521/3521/3271 3583/3583/3330</w:t>
        <w:br/>
        <w:t>f 3450/3453/3205 3451/3452/3204 3583/3583/3330</w:t>
        <w:br/>
        <w:t>f 3583/3583/3330 3521/3521/3271 3519/3520/3270</w:t>
        <w:br/>
        <w:t>f 3521/3521/3271 3512/3514/3264 3495/3497/3247</w:t>
        <w:br/>
        <w:t>f 3440/3441/3193 3584/3584/3331 3526/3526/3276</w:t>
        <w:br/>
        <w:t>f 3440/3441/3193 3445/3443/3195 3584/3584/3331</w:t>
        <w:br/>
        <w:t>f 3587/3585/3332 3586/3586/3333 3585/3587/3334</w:t>
        <w:br/>
        <w:t>f 3585/3587/3334 3589/3588/3335 3588/3589/3336</w:t>
        <w:br/>
        <w:t>f 3587/3585/3332 3585/3587/3334 3588/3589/3336</w:t>
        <w:br/>
        <w:t>f 3593/3590/3337 3592/3591/3338 3591/3592/3339</w:t>
        <w:br/>
        <w:t>f 3590/3593/3340 3593/3590/3337 3591/3592/3339</w:t>
        <w:br/>
        <w:t>f 3595/3594/3341 3587/3585/3332 3594/3595/3342</w:t>
        <w:br/>
        <w:t>f 3589/3588/3335 3597/3596/3343 3596/3597/3344</w:t>
        <w:br/>
        <w:t>f 3588/3589/3336 3589/3588/3335 3596/3597/3344</w:t>
        <w:br/>
        <w:t>f 3600/3598/3345 3599/3599/3346 3598/3600/3347</w:t>
        <w:br/>
        <w:t>f 3604/3601/3348 3603/3602/3349 3602/3603/3350</w:t>
        <w:br/>
        <w:t>f 3601/3604/3351 3604/3601/3348 3602/3603/3350</w:t>
        <w:br/>
        <w:t>f 3606/3605/3352 3605/3606/3353 3601/3604/3351</w:t>
        <w:br/>
        <w:t>f 3602/3603/3350 3606/3605/3352 3601/3604/3351</w:t>
        <w:br/>
        <w:t>f 3610/3607/3354 3609/3608/3355 3608/3609/3356</w:t>
        <w:br/>
        <w:t>f 3607/3610/3357 3610/3607/3354 3608/3609/3356</w:t>
        <w:br/>
        <w:t>f 3613/3611/3358 3612/3612/3359 3611/3613/3360</w:t>
        <w:br/>
        <w:t>f 3617/3614/3361 3616/3615/3362 3615/3616/3363</w:t>
        <w:br/>
        <w:t>f 3614/3617/3364 3617/3614/3361 3615/3616/3363</w:t>
        <w:br/>
        <w:t>f 3594/3595/3342 3619/3618/3365 3618/3619/3366</w:t>
        <w:br/>
        <w:t>f 3595/3594/3341 3594/3595/3342 3618/3619/3366</w:t>
        <w:br/>
        <w:t>f 3622/3620/3367 3593/3590/3337 3621/3621/3368</w:t>
        <w:br/>
        <w:t>f 3620/3622/3369 3622/3620/3367 3621/3621/3368</w:t>
        <w:br/>
        <w:t>f 3587/3585/3332 3595/3594/3341 3623/3623/3370</w:t>
        <w:br/>
        <w:t>f 3625/3624/3371 3624/3625/3372 3595/3594/3341</w:t>
        <w:br/>
        <w:t>f 3618/3619/3366 3625/3624/3371 3595/3594/3341</w:t>
        <w:br/>
        <w:t>f 3610/3607/3354 3627/3626/3373 3626/3627/3374</w:t>
        <w:br/>
        <w:t>f 3609/3608/3355 3610/3607/3354 3626/3627/3374</w:t>
        <w:br/>
        <w:t>f 3596/3597/3344 3629/3628/3375 3628/3629/3376</w:t>
        <w:br/>
        <w:t>f 3619/3618/3365 3596/3597/3344 3628/3629/3376</w:t>
        <w:br/>
        <w:t>f 3632/3630/3377 3631/3631/3378 3630/3632/3379</w:t>
        <w:br/>
        <w:t>f 3629/3628/3375 3632/3630/3377 3630/3632/3379</w:t>
        <w:br/>
        <w:t>f 3616/3615/3362 3617/3614/3361 3633/3633/3380</w:t>
        <w:br/>
        <w:t>f 3600/3598/3345 3616/3615/3362 3633/3633/3380</w:t>
        <w:br/>
        <w:t>f 3607/3610/3357 3608/3609/3356 3634/3634/3381</w:t>
        <w:br/>
        <w:t>f 3622/3620/3367 3635/3635/3382 3592/3591/3338</w:t>
        <w:br/>
        <w:t>f 3593/3590/3337 3622/3620/3367 3592/3591/3338</w:t>
        <w:br/>
        <w:t>f 3586/3586/3333 3587/3585/3332 3636/3636/3383</w:t>
        <w:br/>
        <w:t>f 3598/3600/3347 3637/3637/3384 3616/3615/3362</w:t>
        <w:br/>
        <w:t>f 3600/3598/3345 3598/3600/3347 3616/3615/3362</w:t>
        <w:br/>
        <w:t>f 3606/3605/3352 3602/3603/3350 3638/3638/3385</w:t>
        <w:br/>
        <w:t>f 3603/3602/3349 3639/3639/3386 3638/3638/3385</w:t>
        <w:br/>
        <w:t>f 3602/3603/3350 3603/3602/3349 3638/3638/3385</w:t>
        <w:br/>
        <w:t>f 3639/3639/3386 3603/3602/3349 3599/3599/3346</w:t>
        <w:br/>
        <w:t>f 3640/3640/3387 3639/3639/3386 3599/3599/3346</w:t>
        <w:br/>
        <w:t>f 3642/3641/3388 3641/3642/3389 3630/3632/3379</w:t>
        <w:br/>
        <w:t>f 3631/3631/3378 3642/3641/3388 3630/3632/3379</w:t>
        <w:br/>
        <w:t>f 3615/3616/3363 3616/3615/3362 3637/3637/3384</w:t>
        <w:br/>
        <w:t>f 3643/3643/3390 3615/3616/3363 3637/3637/3384</w:t>
        <w:br/>
        <w:t>f 3641/3642/3389 3644/3644/3391 3590/3593/3340</w:t>
        <w:br/>
        <w:t>f 3630/3632/3379 3641/3642/3389 3590/3593/3340</w:t>
        <w:br/>
        <w:t>f 3629/3628/3375 3596/3597/3344 3597/3596/3343</w:t>
        <w:br/>
        <w:t>f 3632/3630/3377 3629/3628/3375 3597/3596/3343</w:t>
        <w:br/>
        <w:t>f 3645/3645/3392 3599/3599/3346 3603/3602/3349</w:t>
        <w:br/>
        <w:t>f 3604/3601/3348 3645/3645/3392 3603/3602/3349</w:t>
        <w:br/>
        <w:t>f 3635/3635/3382 3625/3624/3371 3618/3619/3366</w:t>
        <w:br/>
        <w:t>f 3592/3591/3338 3635/3635/3382 3618/3619/3366</w:t>
        <w:br/>
        <w:t>f 3634/3634/3381 3646/3646/3393 3611/3613/3360</w:t>
        <w:br/>
        <w:t>f 3612/3612/3359 3634/3634/3381 3611/3613/3360</w:t>
        <w:br/>
        <w:t>f 3600/3598/3345 3633/3633/3380 3640/3640/3387</w:t>
        <w:br/>
        <w:t>f 3599/3599/3346 3600/3598/3345 3640/3640/3387</w:t>
        <w:br/>
        <w:t>f 3613/3611/3358 3647/3647/3394 3612/3612/3359</w:t>
        <w:br/>
        <w:t>f 3647/3647/3394 3613/3611/3358 3648/3648/3395</w:t>
        <w:br/>
        <w:t>f 3649/3649/3396 3623/3623/3370 3624/3625/3372</w:t>
        <w:br/>
        <w:t>f 3623/3623/3370 3595/3594/3341 3624/3625/3372</w:t>
        <w:br/>
        <w:t>f 3652/3650/3397 3609/3608/3355 3651/3651/3398</w:t>
        <w:br/>
        <w:t>f 3650/3652/3399 3652/3650/3397 3651/3651/3398</w:t>
        <w:br/>
        <w:t>f 3609/3608/3355 3652/3650/3397 3608/3609/3356</w:t>
        <w:br/>
        <w:t>f 3608/3609/3356 3654/3653/3347 3653/3654/3400</w:t>
        <w:br/>
        <w:t>f 3658/3655/3401 3657/3656/3384 3656/3657/3402</w:t>
        <w:br/>
        <w:t>f 3655/3658/3403 3658/3655/3401 3656/3657/3402</w:t>
        <w:br/>
        <w:t>f 3652/3650/3397 3657/3656/3404 3654/3653/3347</w:t>
        <w:br/>
        <w:t>f 3599/3599/3346 3645/3645/3392 3598/3600/3347</w:t>
        <w:br/>
        <w:t>f 3652/3650/3397 3654/3653/3347 3608/3609/3356</w:t>
        <w:br/>
        <w:t>f 3608/3609/3356 3653/3654/3400 3634/3634/3381</w:t>
        <w:br/>
        <w:t>f 3629/3628/3375 3630/3632/3379 3590/3593/3340</w:t>
        <w:br/>
        <w:t>f 3628/3629/3376 3629/3628/3375 3590/3593/3340</w:t>
        <w:br/>
        <w:t>f 3619/3618/3365 3594/3595/3342 3588/3589/3336</w:t>
        <w:br/>
        <w:t>f 3596/3597/3344 3619/3618/3365 3588/3589/3336</w:t>
        <w:br/>
        <w:t>f 3619/3618/3365 3591/3592/3339 3592/3591/3338</w:t>
        <w:br/>
        <w:t>f 3618/3619/3366 3619/3618/3365 3592/3591/3338</w:t>
        <w:br/>
        <w:t>f 3644/3644/3391 3621/3621/3368 3593/3590/3337</w:t>
        <w:br/>
        <w:t>f 3590/3593/3340 3644/3644/3391 3593/3590/3337</w:t>
        <w:br/>
        <w:t>f 3594/3595/3342 3587/3585/3332 3588/3589/3336</w:t>
        <w:br/>
        <w:t>f 3660/3659/3405 3636/3636/3383 3659/3660/3405</w:t>
        <w:br/>
        <w:t>f 3664/3661/3406 3663/3662/3407 3662/3663/3408</w:t>
        <w:br/>
        <w:t>f 3661/3664/3409 3664/3661/3406 3662/3663/3408</w:t>
        <w:br/>
        <w:t>f 3668/3665/3410 3667/3666/3411 3666/3667/3412</w:t>
        <w:br/>
        <w:t>f 3665/3668/3413 3668/3665/3410 3666/3667/3412</w:t>
        <w:br/>
        <w:t>f 3671/3669/3414 3670/3670/3415 3669/3671/3416</w:t>
        <w:br/>
        <w:t>f 3665/3668/3413 3671/3669/3414 3669/3671/3416</w:t>
        <w:br/>
        <w:t>f 3675/3672/3417 3674/3673/3418 3673/3674/3419</w:t>
        <w:br/>
        <w:t>f 3672/3675/3420 3675/3672/3417 3673/3674/3419</w:t>
        <w:br/>
        <w:t>f 3679/3676/3421 3678/3677/3422 3677/3678/3423</w:t>
        <w:br/>
        <w:t>f 3676/3679/3424 3679/3676/3421 3677/3678/3423</w:t>
        <w:br/>
        <w:t>f 3683/3680/3425 3682/3681/3426 3681/3682/3427</w:t>
        <w:br/>
        <w:t>f 3680/3683/3428 3683/3680/3425 3681/3682/3427</w:t>
        <w:br/>
        <w:t>f 3685/3684/3429 3684/3685/3430 3673/3674/3419</w:t>
        <w:br/>
        <w:t>f 3687/3686/3431 3686/3687/3432 3664/3661/3406</w:t>
        <w:br/>
        <w:t>f 3681/3682/3427 3687/3686/3431 3664/3661/3406</w:t>
        <w:br/>
        <w:t>f 3691/3688/3433 3690/3689/3434 3689/3690/3435</w:t>
        <w:br/>
        <w:t>f 3688/3691/3436 3691/3688/3433 3689/3690/3435</w:t>
        <w:br/>
        <w:t>f 3695/3692/3437 3694/3693/3438 3693/3694/3439</w:t>
        <w:br/>
        <w:t>f 3692/3695/3440 3695/3692/3437 3693/3694/3439</w:t>
        <w:br/>
        <w:t>f 3689/3690/3435 3697/3696/3441 3696/3697/3442</w:t>
        <w:br/>
        <w:t>f 3688/3691/3436 3689/3690/3435 3696/3697/3442</w:t>
        <w:br/>
        <w:t>f 3701/3698/3443 3700/3699/3444 3699/3700/3445</w:t>
        <w:br/>
        <w:t>f 3698/3701/3446 3701/3698/3443 3699/3700/3445</w:t>
        <w:br/>
        <w:t>f 3703/3702/3447 3702/3703/3448 3700/3699/3444</w:t>
        <w:br/>
        <w:t>f 3701/3698/3443 3703/3702/3447 3700/3699/3444</w:t>
        <w:br/>
        <w:t>f 3707/3704/3449 3706/3705/3450 3705/3706/3451</w:t>
        <w:br/>
        <w:t>f 3704/3707/3452 3707/3704/3449 3705/3706/3451</w:t>
        <w:br/>
        <w:t>f 3709/3708/3453 3662/3663/3408 3663/3662/3407</w:t>
        <w:br/>
        <w:t>f 3708/3709/3445 3709/3708/3453 3663/3662/3407</w:t>
        <w:br/>
        <w:t>f 3710/3710/3454 3667/3666/3411 3662/3663/3408</w:t>
        <w:br/>
        <w:t>f 3709/3708/3453 3710/3710/3454 3662/3663/3408</w:t>
        <w:br/>
        <w:t>f 3714/3711/3455 3713/3712/3450 3712/3713/3449</w:t>
        <w:br/>
        <w:t>f 3711/3714/3456 3714/3711/3455 3712/3713/3449</w:t>
        <w:br/>
        <w:t>f 3716/3715/3457 3714/3711/3455 3711/3714/3456</w:t>
        <w:br/>
        <w:t>f 3715/3716/3458 3716/3715/3457 3711/3714/3456</w:t>
        <w:br/>
        <w:t>f 3720/3717/3459 3719/3718/3460 3718/3719/3461</w:t>
        <w:br/>
        <w:t>f 3717/3720/3462 3720/3717/3459 3718/3719/3461</w:t>
        <w:br/>
        <w:t>f 3694/3693/3438 3723/3721/3463 3722/3722/3464</w:t>
        <w:br/>
        <w:t>f 3721/3723/3465 3694/3693/3438 3722/3722/3464</w:t>
        <w:br/>
        <w:t>f 3727/3724/3466 3726/3725/3467 3725/3726/3468</w:t>
        <w:br/>
        <w:t>f 3724/3727/3469 3727/3724/3466 3725/3726/3468</w:t>
        <w:br/>
        <w:t>f 3729/3728/3470 3728/3729/3471 3689/3690/3435</w:t>
        <w:br/>
        <w:t>f 3690/3689/3434 3729/3728/3470 3689/3690/3435</w:t>
        <w:br/>
        <w:t>f 3690/3689/3434 3693/3694/3439 3730/3730/3472</w:t>
        <w:br/>
        <w:t>f 3729/3728/3470 3690/3689/3434 3730/3730/3472</w:t>
        <w:br/>
        <w:t>f 3672/3675/3420 3731/3731/3473 3675/3672/3417</w:t>
        <w:br/>
        <w:t>f 3733/3732/3474 3732/3733/3475 3685/3684/3429</w:t>
        <w:br/>
        <w:t>f 3735/3734/3476 3670/3670/3415 3734/3735/3477</w:t>
        <w:br/>
        <w:t>f 3685/3684/3429 3737/3736/3478 3736/3737/3479</w:t>
        <w:br/>
        <w:t>f 3733/3732/3474 3685/3684/3429 3736/3737/3479</w:t>
        <w:br/>
        <w:t>f 3740/3738/3480 3739/3739/3481 3695/3692/3437</w:t>
        <w:br/>
        <w:t>f 3738/3740/3482 3740/3738/3480 3695/3692/3437</w:t>
        <w:br/>
        <w:t>f 3721/3723/3465 3722/3722/3464 3742/3741/3483</w:t>
        <w:br/>
        <w:t>f 3741/3742/3484 3721/3723/3465 3742/3741/3483</w:t>
        <w:br/>
        <w:t>f 3740/3738/3480 3733/3732/3474 3676/3679/3424</w:t>
        <w:br/>
        <w:t>f 3677/3678/3423 3740/3738/3480 3676/3679/3424</w:t>
        <w:br/>
        <w:t>f 3668/3665/3410 3744/3743/3485 3743/3744/3486</w:t>
        <w:br/>
        <w:t>f 3661/3664/3409 3668/3665/3410 3743/3744/3486</w:t>
        <w:br/>
        <w:t>f 3665/3668/3413 3666/3667/3412 3671/3669/3414</w:t>
        <w:br/>
        <w:t>f 3664/3661/3406 3661/3664/3409 3743/3744/3486</w:t>
        <w:br/>
        <w:t>f 3723/3721/3463 3746/3745/3487 3745/3746/3488</w:t>
        <w:br/>
        <w:t>f 3722/3722/3464 3723/3721/3463 3745/3746/3488</w:t>
        <w:br/>
        <w:t>f 3692/3695/3440 3693/3694/3439 3690/3689/3434</w:t>
        <w:br/>
        <w:t>f 3691/3688/3433 3692/3695/3440 3690/3689/3434</w:t>
        <w:br/>
        <w:t>f 3694/3693/3438 3695/3692/3437 3739/3739/3481</w:t>
        <w:br/>
        <w:t>f 3723/3721/3463 3694/3693/3438 3739/3739/3481</w:t>
        <w:br/>
        <w:t>f 3747/3747/3489 3746/3745/3487 3723/3721/3463</w:t>
        <w:br/>
        <w:t>f 3688/3691/3436 3749/3748/3490 3748/3749/3491</w:t>
        <w:br/>
        <w:t>f 3691/3688/3433 3688/3691/3436 3748/3749/3491</w:t>
        <w:br/>
        <w:t>f 3738/3740/3482 3695/3692/3437 3692/3695/3440</w:t>
        <w:br/>
        <w:t>f 3750/3750/3492 3738/3740/3482 3692/3695/3440</w:t>
        <w:br/>
        <w:t>f 3696/3697/3442 3751/3751/3493 3749/3748/3490</w:t>
        <w:br/>
        <w:t>f 3688/3691/3436 3696/3697/3442 3749/3748/3490</w:t>
        <w:br/>
        <w:t>f 3739/3739/3481 3740/3738/3480 3677/3678/3423</w:t>
        <w:br/>
        <w:t>f 3747/3747/3489 3739/3739/3481 3677/3678/3423</w:t>
        <w:br/>
        <w:t>f 3667/3666/3411 3668/3665/3410 3661/3664/3409</w:t>
        <w:br/>
        <w:t>f 3662/3663/3408 3667/3666/3411 3661/3664/3409</w:t>
        <w:br/>
        <w:t>f 3685/3684/3429 3673/3674/3419 3674/3673/3418</w:t>
        <w:br/>
        <w:t>f 3737/3736/3478 3685/3684/3429 3674/3673/3418</w:t>
        <w:br/>
        <w:t>f 3673/3674/3419 3684/3685/3430 3672/3675/3420</w:t>
        <w:br/>
        <w:t>f 3702/3703/3448 3703/3702/3447 3721/3723/3465</w:t>
        <w:br/>
        <w:t>f 3741/3742/3484 3702/3703/3448 3721/3723/3465</w:t>
        <w:br/>
        <w:t>f 3752/3752/3494 3667/3666/3411 3710/3710/3454</w:t>
        <w:br/>
        <w:t>f 3694/3693/3438 3721/3723/3465 3703/3702/3447</w:t>
        <w:br/>
        <w:t>f 3693/3694/3439 3694/3693/3438 3703/3702/3447</w:t>
        <w:br/>
        <w:t>f 3665/3668/3413 3669/3671/3416 3744/3743/3485</w:t>
        <w:br/>
        <w:t>f 3668/3665/3410 3665/3668/3413 3744/3743/3485</w:t>
        <w:br/>
        <w:t>f 3691/3688/3433 3748/3749/3491 3750/3750/3492</w:t>
        <w:br/>
        <w:t>f 3692/3695/3440 3691/3688/3433 3750/3750/3492</w:t>
        <w:br/>
        <w:t>f 3743/3744/3486 3744/3743/3485 3753/3753/3495</w:t>
        <w:br/>
        <w:t>f 3753/3753/3495 3744/3743/3485 3669/3671/3416</w:t>
        <w:br/>
        <w:t>f 3735/3734/3476 3753/3753/3495 3669/3671/3416</w:t>
        <w:br/>
        <w:t>f 3669/3671/3416 3670/3670/3415 3735/3734/3476</w:t>
        <w:br/>
        <w:t>f 3715/3716/3458 3755/3754/3496 3754/3755/3497</w:t>
        <w:br/>
        <w:t>f 3716/3715/3457 3715/3716/3458 3754/3755/3497</w:t>
        <w:br/>
        <w:t>f 3757/3756/3498 3756/3757/3499 3698/3701/3446</w:t>
        <w:br/>
        <w:t>f 3699/3700/3445 3757/3756/3498 3698/3701/3446</w:t>
        <w:br/>
        <w:t>f 3708/3709/3445 3663/3662/3407 3759/3758/3500</w:t>
        <w:br/>
        <w:t>f 3758/3759/3498 3708/3709/3445 3759/3758/3500</w:t>
        <w:br/>
        <w:t>f 3761/3760/3501 3689/3690/3435 3728/3729/3471</w:t>
        <w:br/>
        <w:t>f 3760/3761/3502 3761/3760/3501 3728/3729/3471</w:t>
        <w:br/>
        <w:t>f 3717/3720/3462 3763/3762/3503 3762/3763/3504</w:t>
        <w:br/>
        <w:t>f 3720/3717/3459 3717/3720/3462 3762/3763/3504</w:t>
        <w:br/>
        <w:t>f 3745/3746/3488 3742/3741/3483 3722/3722/3464</w:t>
        <w:br/>
        <w:t>f 3686/3687/3432 3759/3758/3500 3663/3662/3407</w:t>
        <w:br/>
        <w:t>f 3664/3661/3406 3686/3687/3432 3663/3662/3407</w:t>
        <w:br/>
        <w:t>f 3755/3754/3496 3715/3716/3458 3686/3687/3432</w:t>
        <w:br/>
        <w:t>f 3687/3686/3431 3755/3754/3496 3686/3687/3432</w:t>
        <w:br/>
        <w:t>f 3697/3696/3441 3719/3718/3460 3720/3717/3459</w:t>
        <w:br/>
        <w:t>f 3696/3697/3442 3697/3696/3441 3720/3717/3459</w:t>
        <w:br/>
        <w:t>f 3704/3707/3452 3756/3757/3499 3757/3756/3498</w:t>
        <w:br/>
        <w:t>f 3707/3704/3449 3704/3707/3452 3757/3756/3498</w:t>
        <w:br/>
        <w:t>f 3758/3759/3498 3759/3758/3500 3711/3714/3456</w:t>
        <w:br/>
        <w:t>f 3712/3713/3449 3758/3759/3498 3711/3714/3456</w:t>
        <w:br/>
        <w:t>f 3760/3761/3502 3725/3726/3468 3726/3725/3467</w:t>
        <w:br/>
        <w:t>f 3761/3760/3501 3760/3761/3502 3726/3725/3467</w:t>
        <w:br/>
        <w:t>f 3687/3686/3431 3751/3751/3493 3762/3763/3504</w:t>
        <w:br/>
        <w:t>f 3764/3764/3505 3687/3686/3431 3762/3763/3504</w:t>
        <w:br/>
        <w:t>f 3715/3716/3458 3711/3714/3456 3759/3758/3500</w:t>
        <w:br/>
        <w:t>f 3686/3687/3432 3715/3716/3458 3759/3758/3500</w:t>
        <w:br/>
        <w:t>f 3682/3681/3506 3748/3749/3491 3749/3748/3490</w:t>
        <w:br/>
        <w:t>f 3765/3765/3507 3682/3681/3506 3749/3748/3490</w:t>
        <w:br/>
        <w:t>f 3738/3740/3482 3750/3750/3492 3766/3766/3508</w:t>
        <w:br/>
        <w:t>f 3681/3682/3427 3749/3748/3490 3751/3751/3493</w:t>
        <w:br/>
        <w:t>f 3687/3686/3431 3681/3682/3427 3751/3751/3493</w:t>
        <w:br/>
        <w:t>f 3750/3750/3492 3748/3749/3491 3766/3766/3508</w:t>
        <w:br/>
        <w:t>f 3755/3754/3496 3762/3763/3504 3763/3762/3503</w:t>
        <w:br/>
        <w:t>f 3767/3767/3509 3755/3754/3496 3763/3762/3503</w:t>
        <w:br/>
        <w:t>f 3751/3751/3493 3696/3697/3442 3720/3717/3459</w:t>
        <w:br/>
        <w:t>f 3762/3763/3504 3751/3751/3493 3720/3717/3459</w:t>
        <w:br/>
        <w:t>f 3771/3768/3510 3770/3769/3511 3769/3770/3512</w:t>
        <w:br/>
        <w:t>f 3768/3771/3513 3771/3768/3510 3769/3770/3512</w:t>
        <w:br/>
        <w:t>f 3773/3772/3514 3772/3773/3515 3768/3771/3513</w:t>
        <w:br/>
        <w:t>f 3769/3770/3512 3773/3772/3514 3768/3771/3513</w:t>
        <w:br/>
        <w:t>f 3777/3774/3516 3776/3775/3517 3775/3776/3518</w:t>
        <w:br/>
        <w:t>f 3774/3777/3519 3777/3774/3516 3775/3776/3518</w:t>
        <w:br/>
        <w:t>f 3781/3778/3520 3780/3779/3521 3779/3780/3522</w:t>
        <w:br/>
        <w:t>f 3778/3781/3523 3781/3778/3520 3779/3780/3522</w:t>
        <w:br/>
        <w:t>f 3785/3782/3524 3784/3783/3525 3783/3784/3525</w:t>
        <w:br/>
        <w:t>f 3782/3785/3526 3785/3782/3524 3783/3784/3525</w:t>
        <w:br/>
        <w:t>f 3787/3786/3527 3779/3780/3522 3780/3779/3521</w:t>
        <w:br/>
        <w:t>f 3786/3787/3528 3787/3786/3527 3780/3779/3521</w:t>
        <w:br/>
        <w:t>f 3791/3788/3529 3790/3789/3530 3789/3790/3531</w:t>
        <w:br/>
        <w:t>f 3788/3791/3510 3791/3788/3529 3789/3790/3531</w:t>
        <w:br/>
        <w:t>f 3795/3792/3532 3794/3793/3532 3793/3794/3533</w:t>
        <w:br/>
        <w:t>f 3792/3795/3534 3795/3792/3532 3793/3794/3533</w:t>
        <w:br/>
        <w:t>f 3774/3777/3519 3787/3786/3527 3786/3787/3528</w:t>
        <w:br/>
        <w:t>f 3777/3774/3516 3774/3777/3519 3786/3787/3528</w:t>
        <w:br/>
        <w:t>f 3714/3711/3455 3716/3715/3457 3773/3772/3514</w:t>
        <w:br/>
        <w:t>f 3769/3770/3512 3714/3711/3455 3773/3772/3514</w:t>
        <w:br/>
        <w:t>f 3780/3779/3521 3781/3778/3520 3620/3622/3369</w:t>
        <w:br/>
        <w:t>f 3621/3621/3368 3780/3779/3521 3620/3622/3369</w:t>
        <w:br/>
        <w:t>f 3790/3789/3530 3705/3706/3451 3706/3705/3450</w:t>
        <w:br/>
        <w:t>f 3789/3790/3531 3790/3789/3530 3706/3705/3450</w:t>
        <w:br/>
        <w:t>f 3641/3642/3389 3642/3641/3388 3776/3775/3517</w:t>
        <w:br/>
        <w:t>f 3777/3774/3516 3641/3642/3389 3776/3775/3517</w:t>
        <w:br/>
        <w:t>f 3778/3781/3523 3779/3780/3522 3717/3720/3462</w:t>
        <w:br/>
        <w:t>f 3792/3795/3534 3793/3794/3533 3727/3724/3466</w:t>
        <w:br/>
        <w:t>f 3724/3727/3469 3792/3795/3534 3727/3724/3466</w:t>
        <w:br/>
        <w:t>f 3774/3777/3519 3775/3776/3518 3716/3715/3457</w:t>
        <w:br/>
        <w:t>f 3754/3755/3497 3774/3777/3519 3716/3715/3457</w:t>
        <w:br/>
        <w:t>f 3768/3771/3513 3615/3616/3363 3643/3643/3390</w:t>
        <w:br/>
        <w:t>f 3771/3768/3510 3768/3771/3513 3643/3643/3390</w:t>
        <w:br/>
        <w:t>f 3713/3712/3450 3714/3711/3455 3769/3770/3512</w:t>
        <w:br/>
        <w:t>f 3770/3769/3511 3713/3712/3450 3769/3770/3512</w:t>
        <w:br/>
        <w:t>f 3621/3621/3368 3644/3644/3391 3786/3787/3528</w:t>
        <w:br/>
        <w:t>f 3780/3779/3521 3621/3621/3368 3786/3787/3528</w:t>
        <w:br/>
        <w:t>f 3779/3780/3522 3787/3786/3527 3763/3762/3503</w:t>
        <w:br/>
        <w:t>f 3717/3720/3462 3779/3780/3522 3763/3762/3503</w:t>
        <w:br/>
        <w:t>f 3615/3616/3363 3768/3771/3513 3772/3773/3515</w:t>
        <w:br/>
        <w:t>f 3614/3617/3364 3615/3616/3363 3772/3773/3515</w:t>
        <w:br/>
        <w:t>f 3627/3626/3373 3785/3782/3524 3626/3627/3374</w:t>
        <w:br/>
        <w:t>f 3785/3782/3524 3782/3785/3526 3626/3627/3374</w:t>
        <w:br/>
        <w:t>f 3794/3793/3532 3795/3792/3532 3650/3652/3399</w:t>
        <w:br/>
        <w:t>f 3651/3651/3398 3794/3793/3532 3650/3652/3399</w:t>
        <w:br/>
        <w:t>f 3655/3658/3403 3791/3788/3529 3788/3791/3510</w:t>
        <w:br/>
        <w:t>f 3658/3655/3401 3655/3658/3403 3788/3791/3510</w:t>
        <w:br/>
        <w:t>f 3778/3781/3523 3717/3720/3462 3718/3719/3461</w:t>
        <w:br/>
        <w:t>f 3784/3783/3525 3796/3796/3535 3783/3784/3525</w:t>
        <w:br/>
        <w:t>f 3644/3644/3391 3641/3642/3389 3777/3774/3516</w:t>
        <w:br/>
        <w:t>f 3786/3787/3528 3644/3644/3391 3777/3774/3516</w:t>
        <w:br/>
        <w:t>f 3754/3755/3497 3763/3762/3503 3787/3786/3527</w:t>
        <w:br/>
        <w:t>f 3774/3777/3519 3754/3755/3497 3787/3786/3527</w:t>
        <w:br/>
        <w:t>f 3682/3681/3506 3684/3685/3430 3766/3766/3508</w:t>
        <w:br/>
        <w:t>f 3684/3685/3430 3685/3684/3429 3732/3733/3475</w:t>
        <w:br/>
        <w:t>f 3684/3685/3430 3732/3733/3475 3766/3766/3508</w:t>
        <w:br/>
        <w:t>f 3733/3732/3474 3740/3738/3480 3738/3740/3482</w:t>
        <w:br/>
        <w:t>f 3732/3733/3475 3733/3732/3474 3738/3740/3482</w:t>
        <w:br/>
        <w:t>f 3672/3675/3420 3684/3685/3430 3682/3681/3506</w:t>
        <w:br/>
        <w:t>f 3766/3766/3508 3732/3733/3475 3738/3740/3482</w:t>
        <w:br/>
        <w:t>f 3766/3766/3508 3748/3749/3491 3682/3681/3506</w:t>
        <w:br/>
        <w:t>f 3797/3797/3536 3676/3679/3424 3733/3732/3474</w:t>
        <w:br/>
        <w:t>f 3736/3737/3479 3797/3797/3536 3733/3732/3474</w:t>
        <w:br/>
        <w:t>f 3798/3798/3537 3679/3676/3421 3676/3679/3424</w:t>
        <w:br/>
        <w:t>f 3797/3797/3536 3798/3798/3537 3676/3679/3424</w:t>
        <w:br/>
        <w:t>f 3800/3799/3538 3799/3800/3539 3679/3676/3421</w:t>
        <w:br/>
        <w:t>f 3798/3798/3537 3800/3799/3538 3679/3676/3421</w:t>
        <w:br/>
        <w:t>f 3801/3801/3540 3799/3800/3539 3800/3799/3538</w:t>
        <w:br/>
        <w:t>f 3778/3781/3523 3718/3719/3461 3796/3796/3535</w:t>
        <w:br/>
        <w:t>f 3719/3718/3460 3802/3802/3541 3796/3796/3535</w:t>
        <w:br/>
        <w:t>f 3718/3719/3461 3719/3718/3460 3796/3796/3535</w:t>
        <w:br/>
        <w:t>f 3802/3802/3541 3719/3718/3460 3697/3696/3441</w:t>
        <w:br/>
        <w:t>f 3761/3760/3501 3802/3802/3541 3697/3696/3441</w:t>
        <w:br/>
        <w:t>f 3697/3696/3441 3689/3690/3435 3761/3760/3501</w:t>
        <w:br/>
        <w:t>f 3667/3666/3411 3752/3752/3494 3666/3667/3412</w:t>
        <w:br/>
        <w:t>f 3585/3587/3542 3803/3803/3543 3606/3605/3352</w:t>
        <w:br/>
        <w:t>f 3636/3636/3383 3587/3585/3332 3623/3623/3370</w:t>
        <w:br/>
        <w:t>f 3623/3623/3370 3804/3804/3544 3636/3636/3383</w:t>
        <w:br/>
        <w:t>f 3649/3649/3396 3805/3805/3545 3623/3623/3370</w:t>
        <w:br/>
        <w:t>f 3807/3806/3546 3806/3807/3546 3647/3647/3394</w:t>
        <w:br/>
        <w:t>f 3811/3808/3547 3810/3809/3548 3809/3810/3548</w:t>
        <w:br/>
        <w:t>f 3808/3811/3547 3811/3808/3547 3809/3810/3548</w:t>
        <w:br/>
        <w:t>f 3813/3812/3549 3812/3813/3549 3809/3810/3548</w:t>
        <w:br/>
        <w:t>f 3810/3809/3548 3813/3812/3549 3809/3810/3548</w:t>
        <w:br/>
        <w:t>f 3734/3735/3477 3670/3670/3415 3812/3813/3549</w:t>
        <w:br/>
        <w:t>f 3813/3812/3549 3734/3735/3477 3812/3813/3549</w:t>
        <w:br/>
        <w:t>f 3815/3814/3550 3811/3808/3547 3808/3811/3547</w:t>
        <w:br/>
        <w:t>f 3814/3815/3551 3815/3814/3550 3808/3811/3547</w:t>
        <w:br/>
        <w:t>f 3799/3800/3539 3678/3677/3422 3679/3676/3421</w:t>
        <w:br/>
        <w:t>f 3677/3678/3423 3678/3677/3422 3816/3816/3552</w:t>
        <w:br/>
        <w:t>f 3747/3747/3489 3677/3678/3423 3816/3816/3552</w:t>
        <w:br/>
        <w:t>f 3816/3816/3552 3746/3745/3487 3747/3747/3489</w:t>
        <w:br/>
        <w:t>f 3747/3747/3489 3723/3721/3463 3739/3739/3481</w:t>
        <w:br/>
        <w:t>f 3666/3667/3412 3752/3752/3494 3817/3817/3553</w:t>
        <w:br/>
        <w:t>f 3666/3667/3412 3817/3817/3553 3671/3669/3414</w:t>
        <w:br/>
        <w:t>f 5884/3818/3554 5883/3819/3555 5882/3820/3556</w:t>
        <w:br/>
        <w:t>f 5881/3821/3557 5884/3818/3554 5882/3820/3556</w:t>
        <w:br/>
        <w:t>f 5888/3822/3558 5887/3823/3559 5886/3824/3560</w:t>
        <w:br/>
        <w:t>f 5885/3825/3561 5888/3822/3558 5886/3824/3560</w:t>
        <w:br/>
        <w:t>f 5889/3826/3562 5883/3819/3555 5888/3822/3558</w:t>
        <w:br/>
        <w:t>f 5885/3825/3561 5889/3826/3562 5888/3822/3558</w:t>
        <w:br/>
        <w:t>f 5892/3827/3563 5891/3828/3564 5890/3829/3565</w:t>
        <w:br/>
        <w:t>f 5896/3830/3566 5895/3831/3567 5894/3832/3568</w:t>
        <w:br/>
        <w:t>f 5893/3833/3569 5896/3830/3566 5894/3832/3568</w:t>
        <w:br/>
        <w:t>f 5899/3834/3570 5898/3835/3571 5897/3836/3572</w:t>
        <w:br/>
        <w:t>f 5903/3837/3573 5902/3838/3574 5901/3839/3575</w:t>
        <w:br/>
        <w:t>f 5900/3840/3576 5903/3837/3573 5901/3839/3575</w:t>
        <w:br/>
        <w:t>f 5900/3840/3576 5905/3841/3577 5904/3842/3578</w:t>
        <w:br/>
        <w:t>f 5903/3837/3573 5900/3840/3576 5904/3842/3578</w:t>
        <w:br/>
        <w:t>f 5908/3843/3579 5907/3844/3580 5906/3845/3581</w:t>
        <w:br/>
        <w:t>f 5912/3846/3582 5911/3847/3583 5910/3848/3584</w:t>
        <w:br/>
        <w:t>f 5909/3849/3585 5912/3846/3582 5910/3848/3584</w:t>
        <w:br/>
        <w:t>f 5915/3850/3586 5914/3851/3587 5913/3852/3588</w:t>
        <w:br/>
        <w:t>f 5918/3853/3589 5917/3854/3590 5916/3855/3590</w:t>
        <w:br/>
        <w:t>f 5919/3856/3591 5918/3853/3589 5916/3855/3590</w:t>
        <w:br/>
        <w:t>f 5917/3854/3590 5915/3850/3586 5920/3857/3592</w:t>
        <w:br/>
        <w:t>f 5916/3855/3590 5917/3854/3590 5920/3857/3592</w:t>
        <w:br/>
        <w:t>f 5923/3858/3593 5922/3859/3594 5921/3860/3595</w:t>
        <w:br/>
        <w:t>f 5926/3861/3596 5925/3862/3597 5924/3863/3598</w:t>
        <w:br/>
        <w:t>f 5930/3864/3599 5929/3865/3600 5928/3866/3601</w:t>
        <w:br/>
        <w:t>f 5927/3867/3602 5930/3864/3599 5928/3866/3601</w:t>
        <w:br/>
        <w:t>f 5932/3868/3603 5930/3864/3599 5927/3867/3602</w:t>
        <w:br/>
        <w:t>f 5931/3869/3604 5932/3868/3603 5927/3867/3602</w:t>
        <w:br/>
        <w:t>f 5934/3870/3605 5913/3852/3588 5933/3871/3606</w:t>
        <w:br/>
        <w:t>f 5938/3872/3607 5937/3873/3608 5936/3874/3609</w:t>
        <w:br/>
        <w:t>f 5935/3875/3610 5938/3872/3607 5936/3874/3609</w:t>
        <w:br/>
        <w:t>f 5887/3823/3559 5888/3822/3558 5940/3876/3611</w:t>
        <w:br/>
        <w:t>f 5939/3877/3612 5887/3823/3559 5940/3876/3611</w:t>
        <w:br/>
        <w:t>f 5944/3878/3613 5943/3879/3614 5942/3880/3615</w:t>
        <w:br/>
        <w:t>f 5941/3881/3615 5944/3878/3613 5942/3880/3615</w:t>
        <w:br/>
        <w:t>f 5946/3882/3616 5945/3883/3616 5943/3879/3614</w:t>
        <w:br/>
        <w:t>f 5944/3878/3613 5946/3882/3616 5943/3879/3614</w:t>
        <w:br/>
        <w:t>f 5884/3818/3554 5940/3876/3611 5888/3822/3558</w:t>
        <w:br/>
        <w:t>f 5883/3819/3555 5884/3818/3554 5888/3822/3558</w:t>
        <w:br/>
        <w:t>f 5892/3827/3563 5947/3884/3617 5891/3828/3564</w:t>
        <w:br/>
        <w:t>f 5950/3885/3618 5949/3886/3619 5948/3887/3619</w:t>
        <w:br/>
        <w:t>f 5893/3833/3569 5894/3832/3568 5952/3888/3620</w:t>
        <w:br/>
        <w:t>f 5951/3889/3621 5893/3833/3569 5952/3888/3620</w:t>
        <w:br/>
        <w:t>f 5898/3835/3571 5953/3890/3622 5897/3836/3572</w:t>
        <w:br/>
        <w:t>f 5924/3863/3598 5954/3891/3623 5926/3861/3596</w:t>
        <w:br/>
        <w:t>f 5957/3892/3624 5956/3893/3625 5955/3894/3626</w:t>
        <w:br/>
        <w:t>f 5929/3865/3600 5957/3892/3624 5955/3894/3626</w:t>
        <w:br/>
        <w:t>f 5959/3895/3627 5901/3839/3575 5902/3838/3574</w:t>
        <w:br/>
        <w:t>f 5958/3896/3628 5959/3895/3627 5902/3838/3574</w:t>
        <w:br/>
        <w:t>f 5938/3872/3607 5962/3897/3629 5961/3898/3630</w:t>
        <w:br/>
        <w:t>f 5960/3899/3631 5938/3872/3607 5961/3898/3630</w:t>
        <w:br/>
        <w:t>f 5965/3900/3632 5964/3901/3633 5963/3902/3634</w:t>
        <w:br/>
        <w:t>f 5966/3903/3635 5965/3900/3632 5963/3902/3634</w:t>
        <w:br/>
        <w:t>f 5945/3883/3616 5946/3882/3616 5967/3904/3636</w:t>
        <w:br/>
        <w:t>f 5971/3905/3637 5970/3906/3638 5969/3907/3639</w:t>
        <w:br/>
        <w:t>f 5968/3908/3640 5971/3905/3637 5969/3907/3639</w:t>
        <w:br/>
        <w:t>f 5974/3909/3641 5908/3843/3579 5973/3910/3642</w:t>
        <w:br/>
        <w:t>f 5972/3911/3643 5974/3909/3641 5973/3910/3642</w:t>
        <w:br/>
        <w:t>f 5977/3912/3644 5909/3849/3585 5976/3913/3645</w:t>
        <w:br/>
        <w:t>f 5975/3914/3646 5977/3912/3644 5976/3913/3645</w:t>
        <w:br/>
        <w:t>f 5913/3852/3588 5978/3915/3647 5933/3871/3606</w:t>
        <w:br/>
        <w:t>f 5982/3916/3648 5981/3917/3648 5980/3918/3649</w:t>
        <w:br/>
        <w:t>f 5979/3919/3649 5982/3916/3648 5980/3918/3649</w:t>
        <w:br/>
        <w:t>f 5983/3920/3650 5976/3913/3645 5909/3849/3585</w:t>
        <w:br/>
        <w:t>f 5910/3848/3584 5983/3920/3650 5909/3849/3585</w:t>
        <w:br/>
        <w:t>f 5935/3875/3610 5984/3921/3651 5962/3897/3629</w:t>
        <w:br/>
        <w:t>f 5938/3872/3607 5935/3875/3610 5962/3897/3629</w:t>
        <w:br/>
        <w:t>f 5937/3873/3608 5938/3872/3607 5960/3899/3631</w:t>
        <w:br/>
        <w:t>f 5985/3922/3652 5937/3873/3608 5960/3899/3631</w:t>
        <w:br/>
        <w:t>f 5986/3923/3653 5912/3846/3582 5909/3849/3585</w:t>
        <w:br/>
        <w:t>f 5977/3912/3644 5986/3923/3653 5909/3849/3585</w:t>
        <w:br/>
        <w:t>f 5979/3919/3649 5980/3918/3649 5988/3924/3654</w:t>
        <w:br/>
        <w:t>f 5987/3925/3654 5979/3919/3649 5988/3924/3654</w:t>
        <w:br/>
        <w:t>f 5992/3926/3655 5991/3927/3656 5990/3928/3657</w:t>
        <w:br/>
        <w:t>f 5989/3929/3658 5992/3926/3655 5990/3928/3657</w:t>
        <w:br/>
        <w:t>f 5994/3930/3659 5993/3931/3660 5992/3926/3655</w:t>
        <w:br/>
        <w:t>f 5989/3929/3658 5994/3930/3659 5992/3926/3655</w:t>
        <w:br/>
        <w:t>f 5997/3932/3661 5996/3933/3662 5995/3934/3663</w:t>
        <w:br/>
        <w:t>f 5895/3831/3567 5997/3932/3661 5995/3934/3663</w:t>
        <w:br/>
        <w:t>f 5897/3836/3572 5998/3935/3664 5899/3834/3570</w:t>
        <w:br/>
        <w:t>f 6002/3936/3665 6001/3937/3666 6000/3938/3667</w:t>
        <w:br/>
        <w:t>f 5999/3939/3665 6002/3936/3665 6000/3938/3667</w:t>
        <w:br/>
        <w:t>f 6000/3938/3667 6003/3940/3668 5913/3852/3588</w:t>
        <w:br/>
        <w:t>f 5914/3851/3587 6000/3938/3667 5913/3852/3588</w:t>
        <w:br/>
        <w:t>f 6006/3941/3669 6005/3942/3670 6004/3943/3671</w:t>
        <w:br/>
        <w:t>f 6005/3942/3670 6007/3944/3672 6004/3943/3671</w:t>
        <w:br/>
        <w:t>f 6011/3945/3673 6010/3946/3674 6009/3947/3675</w:t>
        <w:br/>
        <w:t>f 6008/3948/3673 6011/3945/3673 6009/3947/3675</w:t>
        <w:br/>
        <w:t>f 6015/3949/3676 6014/3950/3677 6013/3951/3678</w:t>
        <w:br/>
        <w:t>f 6012/3952/3679 6015/3949/3676 6013/3951/3678</w:t>
        <w:br/>
        <w:t>f 6018/3953/3680 6017/3954/3681 6016/3955/3682</w:t>
        <w:br/>
        <w:t>f 6022/3956/3683 6021/3957/3684 6020/3958/3685</w:t>
        <w:br/>
        <w:t>f 6019/3959/3686 6022/3956/3683 6020/3958/3685</w:t>
        <w:br/>
        <w:t>f 6025/3960/3687 6024/3961/3688 6023/3962/3689</w:t>
        <w:br/>
        <w:t>f 6029/3963/3690 6028/3964/3691 6027/3965/3692</w:t>
        <w:br/>
        <w:t>f 6026/3966/3693 6029/3963/3690 6027/3965/3692</w:t>
        <w:br/>
        <w:t>f 6032/3967/3694 6031/3968/3695 6030/3969/3696</w:t>
        <w:br/>
        <w:t>f 6035/3970/3697 6034/3971/3698 6033/3972/3699</w:t>
        <w:br/>
        <w:t>f 6023/3962/3689 6036/3973/3700 6025/3960/3687</w:t>
        <w:br/>
        <w:t>f 6037/3974/3701 6030/3969/3696 6019/3959/3686</w:t>
        <w:br/>
        <w:t>f 6020/3958/3685 6037/3974/3701 6019/3959/3686</w:t>
        <w:br/>
        <w:t>f 6040/3975/3702 6039/3976/3703 6038/3977/3704</w:t>
        <w:br/>
        <w:t>f 6003/3940/3668 6041/3978/3705 5978/3915/3647</w:t>
        <w:br/>
        <w:t>f 5913/3852/3588 6003/3940/3668 5978/3915/3647</w:t>
        <w:br/>
        <w:t>f 6044/3979/3706 6043/3980/3706 6042/3981/3707</w:t>
        <w:br/>
        <w:t>f 6048/3982/3708 6047/3983/3709 6046/3984/3710</w:t>
        <w:br/>
        <w:t>f 6045/3985/3711 6048/3982/3708 6046/3984/3710</w:t>
        <w:br/>
        <w:t>f 6048/3982/3708 6045/3985/3711 6050/3986/3712</w:t>
        <w:br/>
        <w:t>f 6049/3987/3713 6048/3982/3708 6050/3986/3712</w:t>
        <w:br/>
        <w:t>f 6053/3988/3714 6052/3989/3715 6051/3990/3714</w:t>
        <w:br/>
        <w:t>f 6056/3991/3716 6055/3992/3717 6054/3993/3717</w:t>
        <w:br/>
        <w:t>f 6060/3994/3718 6059/3995/3719 6058/3996/3720</w:t>
        <w:br/>
        <w:t>f 6057/3997/3721 6060/3994/3718 6058/3996/3720</w:t>
        <w:br/>
        <w:t>f 6062/3998/3722 6061/3999/3723 6060/3994/3718</w:t>
        <w:br/>
        <w:t>f 6057/3997/3721 6062/3998/3722 6060/3994/3718</w:t>
        <w:br/>
        <w:t>f 6063/4000/3724 6045/3985/3711 6046/3984/3710</w:t>
        <w:br/>
        <w:t>f 6064/4001/3725 6063/4000/3724 6046/3984/3710</w:t>
        <w:br/>
        <w:t>f 6066/4002/3726 6050/3986/3712 6065/4003/3727</w:t>
        <w:br/>
        <w:t>f 6070/4004/3728 6069/4005/3729 6068/4006/3729</w:t>
        <w:br/>
        <w:t>f 6067/4007/3730 6070/4004/3728 6068/4006/3729</w:t>
        <w:br/>
        <w:t>f 6072/4008/3731 6048/3982/3708 6071/4009/3732</w:t>
        <w:br/>
        <w:t>f 6075/4010/3733 6074/4011/3733 6073/4012/3734</w:t>
        <w:br/>
        <w:t>f 6075/4010/3733 6077/4013/3735 6076/4014/3735</w:t>
        <w:br/>
        <w:t>f 6074/4011/3733 6075/4010/3733 6076/4014/3735</w:t>
        <w:br/>
        <w:t>f 6080/4015/3736 6079/4016/3737 6078/4017/3738</w:t>
        <w:br/>
        <w:t>f 6083/4018/3739 6082/4019/3740 6081/4020/3740</w:t>
        <w:br/>
        <w:t>f 6062/3998/3722 6057/3997/3721 6084/4021/3741</w:t>
        <w:br/>
        <w:t>f 6087/4022/3742 6086/4023/3743 6085/4024/3743</w:t>
        <w:br/>
        <w:t>f 6057/3997/3721 6058/3996/3720 6088/4025/3744</w:t>
        <w:br/>
        <w:t>f 6091/4026/3745 6090/4027/3746 6089/4028/3747</w:t>
        <w:br/>
        <w:t>f 6089/4028/3747 6090/4027/3746 6092/4029/3748</w:t>
        <w:br/>
        <w:t>f 6093/4030/3749 5933/3871/3606 5978/3915/3647</w:t>
        <w:br/>
        <w:t>f 6096/4031/3750 6095/4032/3751 6094/4033/3752</w:t>
        <w:br/>
        <w:t>f 6079/4016/3737 6098/4034/3753 6097/4035/3754</w:t>
        <w:br/>
        <w:t>f 6078/4017/3738 6079/4016/3737 6097/4035/3754</w:t>
        <w:br/>
        <w:t>f 5883/3819/3555 6099/4036/3755 5882/3820/3556</w:t>
        <w:br/>
        <w:t>f 5915/3850/3586 5913/3852/3588 5920/3857/3592</w:t>
        <w:br/>
        <w:t>f 5889/3826/3562 5967/3904/3756 6099/4036/3755</w:t>
        <w:br/>
        <w:t>f 6100/4037/3757 5913/3852/3588 5934/3870/3605</w:t>
        <w:br/>
        <w:t>f 6104/4038/3758 6103/4039/3759 6102/4040/3760</w:t>
        <w:br/>
        <w:t>f 6101/4041/3761 6104/4038/3758 6102/4040/3760</w:t>
        <w:br/>
        <w:t>f 6106/4042/3762 6037/3974/3701 6020/3958/3685</w:t>
        <w:br/>
        <w:t>f 6105/4043/3763 6106/4042/3762 6020/3958/3685</w:t>
        <w:br/>
        <w:t>f 6109/4044/3764 6108/4045/3765 6107/4046/3766</w:t>
        <w:br/>
        <w:t>f 6110/4047/3767 6109/4044/3764 6107/4046/3766</w:t>
        <w:br/>
        <w:t>f 6112/4048/3767 6111/4049/3768 6101/4041/3761</w:t>
        <w:br/>
        <w:t>f 6102/4040/3760 6112/4048/3767 6101/4041/3761</w:t>
        <w:br/>
        <w:t>f 6103/4039/3759 6104/4038/3758 6114/4050/3769</w:t>
        <w:br/>
        <w:t>f 6113/4051/3770 6103/4039/3759 6114/4050/3769</w:t>
        <w:br/>
        <w:t>f 6113/4051/3770 6114/4050/3769 6116/4052/3771</w:t>
        <w:br/>
        <w:t>f 6115/4053/3772 6113/4051/3770 6116/4052/3771</w:t>
        <w:br/>
        <w:t>f 6118/4054/3773 6022/3956/3683 6019/3959/3686</w:t>
        <w:br/>
        <w:t>f 6117/4055/3774 6118/4054/3773 6019/3959/3686</w:t>
        <w:br/>
        <w:t>f 6105/4043/3763 6020/3958/3685 6021/3957/3684</w:t>
        <w:br/>
        <w:t>f 6119/4056/3775 6105/4043/3763 6021/3957/3684</w:t>
        <w:br/>
        <w:t>f 5895/3831/3567 5896/3830/3566 6120/4057/3776</w:t>
        <w:br/>
        <w:t>f 5997/3932/3661 5895/3831/3567 6120/4057/3776</w:t>
        <w:br/>
        <w:t>f 5932/3868/3603 5914/3851/3587 6121/4058/3777</w:t>
        <w:br/>
        <w:t>f 5930/3864/3599 5932/3868/3603 6121/4058/3777</w:t>
        <w:br/>
        <w:t>f 5896/3830/3566 5893/3833/3569 5902/3838/3574</w:t>
        <w:br/>
        <w:t>f 5903/3837/3573 5896/3830/3566 5902/3838/3574</w:t>
        <w:br/>
        <w:t>f 5903/3837/3573 5904/3842/3578 6120/4057/3776</w:t>
        <w:br/>
        <w:t>f 5896/3830/3566 5903/3837/3573 6120/4057/3776</w:t>
        <w:br/>
        <w:t>f 6122/4059/3778 5928/3866/3601 5929/3865/3600</w:t>
        <w:br/>
        <w:t>f 5955/3894/3626 6122/4059/3778 5929/3865/3600</w:t>
        <w:br/>
        <w:t>f 5930/3864/3599 6121/4058/3777 5957/3892/3624</w:t>
        <w:br/>
        <w:t>f 5929/3865/3600 5930/3864/3599 5957/3892/3624</w:t>
        <w:br/>
        <w:t>f 5902/3838/3574 5893/3833/3569 5951/3889/3621</w:t>
        <w:br/>
        <w:t>f 5958/3896/3628 5902/3838/3574 5951/3889/3621</w:t>
        <w:br/>
        <w:t>f 6103/4039/3759 6124/4060/3779 6123/4061/3780</w:t>
        <w:br/>
        <w:t>f 6102/4040/3760 6103/4039/3759 6123/4061/3780</w:t>
        <w:br/>
        <w:t>f 6031/3968/3695 6117/4055/3774 6019/3959/3686</w:t>
        <w:br/>
        <w:t>f 6030/3969/3696 6031/3968/3695 6019/3959/3686</w:t>
        <w:br/>
        <w:t>f 6126/4062/3781 6125/4063/3782 6109/4044/3764</w:t>
        <w:br/>
        <w:t>f 6110/4047/3767 6126/4062/3781 6109/4044/3764</w:t>
        <w:br/>
        <w:t>f 6124/4060/3779 6103/4039/3759 6113/4051/3770</w:t>
        <w:br/>
        <w:t>f 6038/3977/3704 6124/4060/3779 6113/4051/3770</w:t>
        <w:br/>
        <w:t>f 6115/4053/3772 6040/3975/3702 6038/3977/3704</w:t>
        <w:br/>
        <w:t>f 6113/4051/3770 6115/4053/3772 6038/3977/3704</w:t>
        <w:br/>
        <w:t>f 6112/4048/3767 6102/4040/3760 6128/4064/3783</w:t>
        <w:br/>
        <w:t>f 6127/4065/3781 6112/4048/3767 6128/4064/3783</w:t>
        <w:br/>
        <w:t>f 6037/3974/3701 6106/4042/3762 6012/3952/3679</w:t>
        <w:br/>
        <w:t>f 6013/3951/3678 6037/3974/3701 6012/3952/3679</w:t>
        <w:br/>
        <w:t>f 6010/3946/3674 6123/4061/3780 6124/4060/3779</w:t>
        <w:br/>
        <w:t>f 6009/3947/3675 6010/3946/3674 6124/4060/3779</w:t>
        <w:br/>
        <w:t>f 6009/3947/3675 6124/4060/3779 6038/3977/3704</w:t>
        <w:br/>
        <w:t>f 6029/3963/3690 6009/3947/3675 6038/3977/3704</w:t>
        <w:br/>
        <w:t>f 6125/4063/3782 6126/4062/3781 6130/4066/3784</w:t>
        <w:br/>
        <w:t>f 6129/4067/3785 6125/4063/3782 6130/4066/3784</w:t>
        <w:br/>
        <w:t>f 6132/4068/3786 6131/4069/3787 6127/4065/3781</w:t>
        <w:br/>
        <w:t>f 6128/4064/3783 6132/4068/3786 6127/4065/3781</w:t>
        <w:br/>
        <w:t>f 6028/3964/3691 6029/3963/3690 6134/4070/3694</w:t>
        <w:br/>
        <w:t>f 6133/4071/3788 6028/3964/3691 6134/4070/3694</w:t>
        <w:br/>
        <w:t>f 6030/3969/3696 6037/3974/3701 6013/3951/3678</w:t>
        <w:br/>
        <w:t>f 6032/3967/3694 6030/3969/3696 6013/3951/3678</w:t>
        <w:br/>
        <w:t>f 6131/4069/3787 6132/4068/3786 6136/4072/3789</w:t>
        <w:br/>
        <w:t>f 6135/4073/3790 6131/4069/3787 6136/4072/3789</w:t>
        <w:br/>
        <w:t>f 6138/4074/3791 6137/4075/3792 6129/4067/3785</w:t>
        <w:br/>
        <w:t>f 6130/4066/3784 6138/4074/3791 6129/4067/3785</w:t>
        <w:br/>
        <w:t>f 6139/4076/3793 6032/3967/3694 6013/3951/3678</w:t>
        <w:br/>
        <w:t>f 6014/3950/3677 6139/4076/3793 6013/3951/3678</w:t>
        <w:br/>
        <w:t>f 5908/3843/3579 5974/3909/3641 5907/3844/3580</w:t>
        <w:br/>
        <w:t>f 5907/3844/3580 6140/4077/3794 5906/3845/3581</w:t>
        <w:br/>
        <w:t>f 6135/4073/3790 6136/4072/3789 6142/4078/3795</w:t>
        <w:br/>
        <w:t>f 6141/4079/3796 6135/4073/3790 6142/4078/3795</w:t>
        <w:br/>
        <w:t>f 6144/4080/3797 6143/4081/3798 6141/4079/3796</w:t>
        <w:br/>
        <w:t>f 6142/4078/3795 6144/4080/3797 6141/4079/3796</w:t>
        <w:br/>
        <w:t>f 6144/4080/3797 6142/4078/3795 6146/4082/3799</w:t>
        <w:br/>
        <w:t>f 6145/4083/3800 6144/4080/3797 6146/4082/3799</w:t>
        <w:br/>
        <w:t>f 6150/4084/3801 6149/4085/3802 6148/4086/3803</w:t>
        <w:br/>
        <w:t>f 6147/4087/3804 6150/4084/3801 6148/4086/3803</w:t>
        <w:br/>
        <w:t>f 6154/4088/3805 6153/4089/3806 6152/4090/3807</w:t>
        <w:br/>
        <w:t>f 6151/4091/3808 6154/4088/3805 6152/4090/3807</w:t>
        <w:br/>
        <w:t>f 6156/4092/3796 6155/4093/3809 6137/4075/3792</w:t>
        <w:br/>
        <w:t>f 6138/4074/3791 6156/4092/3796 6137/4075/3792</w:t>
        <w:br/>
        <w:t>f 6155/4093/3809 6156/4092/3796 6158/4094/3798</w:t>
        <w:br/>
        <w:t>f 6157/4095/3810 6155/4093/3809 6158/4094/3798</w:t>
        <w:br/>
        <w:t>f 6154/4088/3805 6028/3964/3691 6133/4071/3788</w:t>
        <w:br/>
        <w:t>f 6159/4096/3802 6154/4088/3805 6133/4071/3788</w:t>
        <w:br/>
        <w:t>f 6149/4085/3802 6139/4076/3793 6014/3950/3677</w:t>
        <w:br/>
        <w:t>f 6153/4089/3806 6154/4088/3805 6159/4096/3802</w:t>
        <w:br/>
        <w:t>f 6160/4097/3811 6153/4089/3806 6159/4096/3802</w:t>
        <w:br/>
        <w:t>f 6142/4078/3795 6011/3945/3673 6008/3948/3673</w:t>
        <w:br/>
        <w:t>f 6146/4082/3799 6142/4078/3795 6008/3948/3673</w:t>
        <w:br/>
        <w:t>f 6148/4086/3803 6149/4085/3802 6014/3950/3677</w:t>
        <w:br/>
        <w:t>f 6015/3949/3676 6148/4086/3803 6014/3950/3677</w:t>
        <w:br/>
        <w:t>f 6028/3964/3691 6154/4088/3805 6151/4091/3808</w:t>
        <w:br/>
        <w:t>f 6027/3965/3692 6028/3964/3691 6151/4091/3808</w:t>
        <w:br/>
        <w:t>f 6038/3977/3704 6134/4070/3694 6029/3963/3690</w:t>
        <w:br/>
        <w:t>f 6140/4077/3794 5907/3844/3580 5989/3929/3658</w:t>
        <w:br/>
        <w:t>f 5990/3928/3657 6140/4077/3794 5989/3929/3658</w:t>
        <w:br/>
        <w:t>f 5989/3929/3658 6162/4098/3812 6161/4099/3812</w:t>
        <w:br/>
        <w:t>f 5994/3930/3659 5989/3929/3658 6161/4099/3812</w:t>
        <w:br/>
        <w:t>f 6093/4030/3749 5971/3905/3637 5968/3908/3640</w:t>
        <w:br/>
        <w:t>f 5933/3871/3606 6093/4030/3749 5968/3908/3640</w:t>
        <w:br/>
        <w:t>f 5991/3927/3656 5992/3926/3655 6090/4027/3746</w:t>
        <w:br/>
        <w:t>f 6091/4026/3745 5991/3927/3656 6090/4027/3746</w:t>
        <w:br/>
        <w:t>f 6090/4027/3746 5992/3926/3655 5993/3931/3660</w:t>
        <w:br/>
        <w:t>f 6092/4029/3748 6090/4027/3746 5993/3931/3660</w:t>
        <w:br/>
        <w:t>f 6095/4032/3751 5969/3907/3639 5970/3906/3638</w:t>
        <w:br/>
        <w:t>f 6094/4033/3752 6095/4032/3751 5970/3906/3638</w:t>
        <w:br/>
        <w:t>f 5985/3922/3652 5920/3857/3592 5934/3870/3605</w:t>
        <w:br/>
        <w:t>f 5937/3873/3608 5985/3922/3652 5934/3870/3605</w:t>
        <w:br/>
        <w:t>f 5933/3871/3606 5936/3874/3609 5937/3873/3608</w:t>
        <w:br/>
        <w:t>f 5934/3870/3605 5933/3871/3606 5937/3873/3608</w:t>
        <w:br/>
        <w:t>f 5987/3925/3654 5988/3924/3654 6164/4100/3813</w:t>
        <w:br/>
        <w:t>f 6163/4101/3813 5987/3925/3654 6164/4100/3813</w:t>
        <w:br/>
        <w:t>f 5907/3844/3580 5974/3909/3641 5912/3846/3582</w:t>
        <w:br/>
        <w:t>f 5986/3923/3653 5907/3844/3580 5912/3846/3582</w:t>
        <w:br/>
        <w:t>f 5974/3909/3641 5972/3911/3643 5911/3847/3583</w:t>
        <w:br/>
        <w:t>f 5912/3846/3582 5974/3909/3641 5911/3847/3583</w:t>
        <w:br/>
        <w:t>f 5976/3913/3645 5983/3920/3650 6165/4102/3814</w:t>
        <w:br/>
        <w:t>f 6165/4102/3814 5975/3914/3646 5976/3913/3645</w:t>
        <w:br/>
        <w:t>f 6166/4103/3815 5981/3917/3648 5982/3916/3648</w:t>
        <w:br/>
        <w:t>f 5962/3897/3629 5984/3921/3651 6167/4104/3816</w:t>
        <w:br/>
        <w:t>f 6167/4104/3816 5961/3898/3630 5962/3897/3629</w:t>
        <w:br/>
        <w:t>f 5901/3839/3575 5959/3895/3627 5953/3890/3622</w:t>
        <w:br/>
        <w:t>f 5898/3835/3571 5901/3839/3575 5953/3890/3622</w:t>
        <w:br/>
        <w:t>f 5955/3894/3626 5924/3863/3598 5925/3862/3597</w:t>
        <w:br/>
        <w:t>f 6122/4059/3778 5955/3894/3626 5925/3862/3597</w:t>
        <w:br/>
        <w:t>f 5956/3893/3625 5954/3891/3623 5924/3863/3598</w:t>
        <w:br/>
        <w:t>f 5955/3894/3626 5956/3893/3625 5924/3863/3598</w:t>
        <w:br/>
        <w:t>f 5905/3841/3577 5900/3840/3576 5899/3834/3570</w:t>
        <w:br/>
        <w:t>f 5998/3935/3664 5905/3841/3577 5899/3834/3570</w:t>
        <w:br/>
        <w:t>f 5900/3840/3576 5901/3839/3575 5898/3835/3571</w:t>
        <w:br/>
        <w:t>f 5899/3834/3570 5900/3840/3576 5898/3835/3571</w:t>
        <w:br/>
        <w:t>f 6144/4080/3797 6145/4083/3800 6007/3944/3672</w:t>
        <w:br/>
        <w:t>f 6005/3942/3670 6144/4080/3797 6007/3944/3672</w:t>
        <w:br/>
        <w:t>f 6036/3973/3700 6152/4090/3807 6153/4089/3806</w:t>
        <w:br/>
        <w:t>f 6025/3960/3687 6036/3973/3700 6153/4089/3806</w:t>
        <w:br/>
        <w:t>f 6025/3960/3687 6153/4089/3806 6160/4097/3811</w:t>
        <w:br/>
        <w:t>f 6024/3961/3688 6025/3960/3687 6160/4097/3811</w:t>
        <w:br/>
        <w:t>f 6018/3953/3680 6150/4084/3801 6147/4087/3804</w:t>
        <w:br/>
        <w:t>f 6017/3954/3681 6018/3953/3680 6147/4087/3804</w:t>
        <w:br/>
        <w:t>f 6158/4094/3798 6034/3971/3698 6035/3970/3697</w:t>
        <w:br/>
        <w:t>f 6157/4095/3810 6158/4094/3798 6035/3970/3697</w:t>
        <w:br/>
        <w:t>f 6005/3942/3670 6006/3941/3669 6143/4081/3798</w:t>
        <w:br/>
        <w:t>f 6144/4080/3797 6005/3942/3670 6143/4081/3798</w:t>
        <w:br/>
        <w:t>f 5963/3902/3634 5932/3868/3603 5931/3869/3604</w:t>
        <w:br/>
        <w:t>f 5966/3903/3635 5963/3902/3634 5931/3869/3604</w:t>
        <w:br/>
        <w:t>f 6169/4105/3817 5973/3910/3642 6168/4106/3818</w:t>
        <w:br/>
        <w:t>f 6099/4036/3755 6169/4105/3817 6170/4107/3819</w:t>
        <w:br/>
        <w:t>f 5882/3820/3556 6099/4036/3755 6170/4107/3819</w:t>
        <w:br/>
        <w:t>f 5882/3820/3556 6170/4107/3819 6171/4108/3820</w:t>
        <w:br/>
        <w:t>f 5881/3821/3557 5882/3820/3556 6171/4108/3820</w:t>
        <w:br/>
        <w:t>f 6168/4106/3818 5908/3843/3579 5906/3845/3581</w:t>
        <w:br/>
        <w:t>f 6172/4109/3821 6168/4106/3818 5906/3845/3581</w:t>
        <w:br/>
        <w:t>f 5895/3831/3567 5995/3934/3663 6173/4110/3822</w:t>
        <w:br/>
        <w:t>f 5894/3832/3568 5895/3831/3567 6173/4110/3822</w:t>
        <w:br/>
        <w:t>f 5914/3851/3587 5932/3868/3603 5963/3902/3634</w:t>
        <w:br/>
        <w:t>f 6000/3938/3667 5914/3851/3587 5963/3902/3634</w:t>
        <w:br/>
        <w:t>f 6001/3937/3666 6174/4111/3823 6003/3940/3668</w:t>
        <w:br/>
        <w:t>f 6000/3938/3667 6001/3937/3666 6003/3940/3668</w:t>
        <w:br/>
        <w:t>f 6175/4112/3824 5952/3888/3620 5894/3832/3568</w:t>
        <w:br/>
        <w:t>f 6173/4110/3822 6175/4112/3824 5894/3832/3568</w:t>
        <w:br/>
        <w:t>f 6174/4111/3823 6176/4113/3825 6041/3978/3705</w:t>
        <w:br/>
        <w:t>f 6003/3940/3668 6174/4111/3823 6041/3978/3705</w:t>
        <w:br/>
        <w:t>f 5973/3910/3642 5908/3843/3579 6168/4106/3818</w:t>
        <w:br/>
        <w:t>f 6177/4114/3826 6099/4036/3755 5967/3904/3756</w:t>
        <w:br/>
        <w:t>f 5890/3829/3565 5886/3824/3560 5887/3823/3559</w:t>
        <w:br/>
        <w:t>f 5892/3827/3563 5890/3829/3565 5887/3823/3559</w:t>
        <w:br/>
        <w:t>f 5918/3853/3589 5919/3856/3591 5923/3858/3593</w:t>
        <w:br/>
        <w:t>f 5921/3860/3595 5918/3853/3589 5923/3858/3593</w:t>
        <w:br/>
        <w:t>f 5939/3877/3612 5947/3884/3617 5892/3827/3563</w:t>
        <w:br/>
        <w:t>f 5887/3823/3559 5939/3877/3612 5892/3827/3563</w:t>
        <w:br/>
        <w:t>f 5948/3887/3619 5949/3886/3619 5941/3881/3615</w:t>
        <w:br/>
        <w:t>f 5942/3880/3615 5948/3887/3619 5941/3881/3615</w:t>
        <w:br/>
        <w:t>f 6050/3986/3712 6066/4002/3726 6049/3987/3713</w:t>
        <w:br/>
        <w:t>f 6071/4009/3732 6048/3982/3708 6049/3987/3713</w:t>
        <w:br/>
        <w:t>f 6052/3989/3715 6071/4009/3732 6049/3987/3713</w:t>
        <w:br/>
        <w:t>f 6181/4115/3827 6180/4116/3827 6179/4117/3828</w:t>
        <w:br/>
        <w:t>f 6178/4118/3829 6181/4115/3827 6179/4117/3828</w:t>
        <w:br/>
        <w:t>f 6060/3994/3718 6182/4119/3830 6059/3995/3719</w:t>
        <w:br/>
        <w:t>f 6061/3999/3723 6182/4119/3830 6060/3994/3718</w:t>
        <w:br/>
        <w:t>f 6065/4003/3727 6050/3986/3712 6045/3985/3711</w:t>
        <w:br/>
        <w:t>f 6063/4000/3724 6065/4003/3727 6045/3985/3711</w:t>
        <w:br/>
        <w:t>f 6185/4120/3831 6184/4121/3832 6183/4122/3833</w:t>
        <w:br/>
        <w:t>f 6188/4123/3834 6187/4124/3835 6186/4125/3834</w:t>
        <w:br/>
        <w:t>f 6079/4016/3737 6190/4126/3836 6189/4127/3836</w:t>
        <w:br/>
        <w:t>f 6098/4034/3753 6079/4016/3737 6189/4127/3836</w:t>
        <w:br/>
        <w:t>f 6193/4128/3837 6192/4129/3838 6191/4130/3839</w:t>
        <w:br/>
        <w:t>f 6197/4131/3840 6196/4132/3841 6195/4133/3842</w:t>
        <w:br/>
        <w:t>f 6194/4134/3843 6197/4131/3840 6195/4133/3842</w:t>
        <w:br/>
        <w:t>f 6054/3993/3717 6055/3992/3717 6178/4118/3829</w:t>
        <w:br/>
        <w:t>f 6179/4117/3828 6054/3993/3717 6178/4118/3829</w:t>
        <w:br/>
        <w:t>f 6082/4019/3740 6189/4127/3836 6190/4126/3836</w:t>
        <w:br/>
        <w:t>f 6081/4020/3740 6082/4019/3740 6190/4126/3836</w:t>
        <w:br/>
        <w:t>f 6183/4122/3833 6068/4006/3729 6069/4005/3729</w:t>
        <w:br/>
        <w:t>f 6185/4120/3831 6183/4122/3833 6069/4005/3729</w:t>
        <w:br/>
        <w:t>f 6188/4123/3834 6186/4125/3834 6076/4014/3735</w:t>
        <w:br/>
        <w:t>f 6077/4013/3735 6188/4123/3834 6076/4014/3735</w:t>
        <w:br/>
        <w:t>f 6192/4129/3838 6193/4128/3837 6085/4024/3743</w:t>
        <w:br/>
        <w:t>f 6086/4023/3743 6192/4129/3838 6085/4024/3743</w:t>
        <w:br/>
        <w:t>f 5883/3819/3555 5889/3826/3562 6099/4036/3755</w:t>
        <w:br/>
        <w:t>f 6192/4129/3844 6062/3998/3722 6084/4021/3741</w:t>
        <w:br/>
        <w:t>f 6080/4015/3736 6072/4008/3731 6070/4004/3728</w:t>
        <w:br/>
        <w:t>f 6080/4015/3845 6180/4116/3827 6181/4115/3827</w:t>
        <w:br/>
        <w:t>f 6072/4008/3731 6047/3983/3709 6048/3982/3708</w:t>
        <w:br/>
        <w:t>f 6194/4134/3843 6195/4133/3842 6199/4135/3741</w:t>
        <w:br/>
        <w:t>f 6198/4136/3846 6194/4134/3843 6199/4135/3741</w:t>
        <w:br/>
        <w:t>f 6197/4131/3840 6200/4137/3847 6196/4132/3841</w:t>
        <w:br/>
        <w:t>f 6200/4137/3847 6201/4138/3848 6196/4132/3841</w:t>
        <w:br/>
        <w:t>f 6205/4139/3849 6204/4140/3850 6203/4141/3851</w:t>
        <w:br/>
        <w:t>f 6202/4142/3851 6205/4139/3849 6203/4141/3851</w:t>
        <w:br/>
        <w:t>f 6209/4143/3852 6208/4144/3853 6207/4145/3853</w:t>
        <w:br/>
        <w:t>f 6206/4146/3852 6209/4143/3852 6207/4145/3853</w:t>
        <w:br/>
        <w:t>f 6213/4147/3854 6212/4148/3855 6211/4149/3855</w:t>
        <w:br/>
        <w:t>f 6210/4150/3856 6213/4147/3854 6211/4149/3855</w:t>
        <w:br/>
        <w:t>f 6216/4151/3857 6215/4152/3857 6214/4153/3858</w:t>
        <w:br/>
        <w:t>f 6219/4154/3859 6218/4155/3859 6217/4156/3860</w:t>
        <w:br/>
        <w:t>f 6222/4157/3861 6221/4158/3861 6220/4159/3862</w:t>
        <w:br/>
        <w:t>f 6224/4160/3863 6223/4161/3864 6204/4140/3850</w:t>
        <w:br/>
        <w:t>f 6205/4139/3849 6224/4160/3863 6204/4140/3850</w:t>
        <w:br/>
        <w:t>f 6226/4162/3865 6209/4143/3852 6206/4146/3852</w:t>
        <w:br/>
        <w:t>f 6225/4163/3865 6226/4162/3865 6206/4146/3852</w:t>
        <w:br/>
        <w:t>f 6230/4164/3866 6229/4165/3867 6228/4166/3868</w:t>
        <w:br/>
        <w:t>f 6227/4167/3868 6230/4164/3866 6228/4166/3868</w:t>
        <w:br/>
        <w:t>f 6234/4168/3869 6233/4169/3870 6232/4170/3870</w:t>
        <w:br/>
        <w:t>f 6231/4171/3871 6234/4168/3869 6232/4170/3870</w:t>
        <w:br/>
        <w:t>f 6235/4172/3872 6224/4160/3863 6205/4139/3849</w:t>
        <w:br/>
        <w:t>f 6230/4164/3866 6235/4172/3872 6205/4139/3849</w:t>
        <w:br/>
        <w:t>f 6237/4173/3873 6236/4174/3874 6223/4161/3864</w:t>
        <w:br/>
        <w:t>f 6224/4160/3863 6237/4173/3873 6223/4161/3864</w:t>
        <w:br/>
        <w:t>f 6239/4175/3875 6226/4162/3865 6225/4163/3865</w:t>
        <w:br/>
        <w:t>f 6238/4176/3875 6239/4175/3875 6225/4163/3865</w:t>
        <w:br/>
        <w:t>f 6241/4177/3876 6240/4178/3877 6232/4170/3870</w:t>
        <w:br/>
        <w:t>f 6233/4169/3870 6241/4177/3876 6232/4170/3870</w:t>
        <w:br/>
        <w:t>f 6245/4179/3878 6244/4180/3878 6243/4181/3879</w:t>
        <w:br/>
        <w:t>f 6242/4182/3880 6245/4179/3878 6243/4181/3879</w:t>
        <w:br/>
        <w:t>f 6249/4183/3881 6248/4184/3882 6247/4185/3882</w:t>
        <w:br/>
        <w:t>f 6246/4186/3881 6249/4183/3881 6247/4185/3882</w:t>
        <w:br/>
        <w:t>f 6251/4187/3883 6234/4168/3869 6231/4171/3871</w:t>
        <w:br/>
        <w:t>f 6250/4188/3883 6251/4187/3883 6231/4171/3871</w:t>
        <w:br/>
        <w:t>f 6255/4189/3884 6254/4190/3885 6253/4191/3885</w:t>
        <w:br/>
        <w:t>f 6252/4192/3884 6255/4189/3884 6253/4191/3885</w:t>
        <w:br/>
        <w:t>f 6219/4154/3859 6249/4183/3881 6246/4186/3881</w:t>
        <w:br/>
        <w:t>f 6218/4155/3859 6219/4154/3859 6246/4186/3881</w:t>
        <w:br/>
        <w:t>f 6210/4150/3856 6221/4158/3861 6222/4157/3861</w:t>
        <w:br/>
        <w:t>f 6213/4147/3854 6210/4150/3856 6222/4157/3861</w:t>
        <w:br/>
        <w:t>f 6256/4193/3886 6255/4189/3884 6252/4192/3884</w:t>
        <w:br/>
        <w:t>f 6244/4180/3878 6245/4179/3878 6215/4152/3857</w:t>
        <w:br/>
        <w:t>f 6216/4151/3857 6244/4180/3878 6215/4152/3857</w:t>
        <w:br/>
        <w:t>f 6227/4167/3868 6228/4166/3868 6253/4191/3885</w:t>
        <w:br/>
        <w:t>f 6254/4190/3885 6227/4167/3868 6253/4191/3885</w:t>
        <w:br/>
        <w:t>f 6212/4148/3855 6251/4187/3883 6250/4188/3883</w:t>
        <w:br/>
        <w:t>f 6211/4149/3855 6212/4148/3855 6250/4188/3883</w:t>
        <w:br/>
        <w:t>f 6248/4184/3882 6207/4145/3853 6208/4144/3853</w:t>
        <w:br/>
        <w:t>f 6247/4185/3882 6248/4184/3882 6208/4144/3853</w:t>
        <w:br/>
        <w:t>f 6242/4182/3880 6243/4181/3879 6202/4142/3851</w:t>
        <w:br/>
        <w:t>f 6203/4141/3851 6242/4182/3880 6202/4142/3851</w:t>
        <w:br/>
        <w:t>f 6257/4194/3887 6237/4173/3873 6224/4160/3863</w:t>
        <w:br/>
        <w:t>f 6235/4172/3872 6257/4194/3887 6224/4160/3863</w:t>
        <w:br/>
        <w:t>f 6261/4195/3888 6260/4196/3889 6259/4197/3890</w:t>
        <w:br/>
        <w:t>f 6258/4198/3891 6261/4195/3888 6259/4197/3890</w:t>
        <w:br/>
        <w:t>f 6265/4199/3892 6264/4200/3893 6263/4201/3894</w:t>
        <w:br/>
        <w:t>f 6262/4202/3895 6265/4199/3892 6263/4201/3894</w:t>
        <w:br/>
        <w:t>f 6266/4203/3896 6264/4200/3893 6265/4199/3892</w:t>
        <w:br/>
        <w:t>f 6258/4198/3891 6266/4203/3896 6265/4199/3892</w:t>
        <w:br/>
        <w:t>f 6269/4204/3897 6268/4205/3898 6267/4206/3899</w:t>
        <w:br/>
        <w:t>f 6273/4207/3900 6272/4208/3901 6271/4209/3902</w:t>
        <w:br/>
        <w:t>f 6270/4210/3903 6273/4207/3900 6271/4209/3902</w:t>
        <w:br/>
        <w:t>f 6276/4211/3904 6275/4212/3905 6274/4213/3906</w:t>
        <w:br/>
        <w:t>f 6280/4214/3907 6279/4215/3908 6278/4216/3909</w:t>
        <w:br/>
        <w:t>f 6277/4217/3910 6280/4214/3907 6278/4216/3909</w:t>
        <w:br/>
        <w:t>f 6279/4215/3908 6280/4214/3907 6282/4218/3911</w:t>
        <w:br/>
        <w:t>f 6281/4219/3912 6279/4215/3908 6282/4218/3911</w:t>
        <w:br/>
        <w:t>f 6284/4220/3913 5906/3845/3581 6283/4221/3914</w:t>
        <w:br/>
        <w:t>f 6288/4222/3915 6287/4223/3916 6286/4224/3917</w:t>
        <w:br/>
        <w:t>f 6285/4225/3918 6288/4222/3915 6286/4224/3917</w:t>
        <w:br/>
        <w:t>f 6291/4226/3919 6290/4227/3920 6289/4228/3921</w:t>
        <w:br/>
        <w:t>f 6294/4229/3922 6293/4230/3923 6292/4231/3924</w:t>
        <w:br/>
        <w:t>f 6295/4232/3925 6294/4229/3922 6292/4231/3924</w:t>
        <w:br/>
        <w:t>f 6293/4230/3923 6294/4229/3922 6296/4233/3926</w:t>
        <w:br/>
        <w:t>f 6291/4226/3919 6293/4230/3923 6296/4233/3926</w:t>
        <w:br/>
        <w:t>f 6299/4234/3927 6298/4235/3928 6297/4236/3929</w:t>
        <w:br/>
        <w:t>f 6302/4237/3930 6301/4238/3931 6300/4239/3932</w:t>
        <w:br/>
        <w:t>f 6306/4240/3933 6305/4241/3934 6304/4242/3935</w:t>
        <w:br/>
        <w:t>f 6303/4243/3936 6306/4240/3933 6304/4242/3935</w:t>
        <w:br/>
        <w:t>f 6308/4244/3937 6307/4245/3938 6305/4241/3934</w:t>
        <w:br/>
        <w:t>f 6306/4240/3933 6308/4244/3937 6305/4241/3934</w:t>
        <w:br/>
        <w:t>f 6310/4246/3939 6309/4247/3940 6290/4227/3920</w:t>
        <w:br/>
        <w:t>f 6314/4248/3941 6313/4249/3942 6312/4250/3943</w:t>
        <w:br/>
        <w:t>f 6311/4251/3944 6314/4248/3941 6312/4250/3943</w:t>
        <w:br/>
        <w:t>f 6262/4202/3895 6316/4252/3945 6315/4253/3946</w:t>
        <w:br/>
        <w:t>f 6265/4199/3892 6262/4202/3895 6315/4253/3946</w:t>
        <w:br/>
        <w:t>f 6320/4254/3947 6319/4255/3948 6318/4256/3948</w:t>
        <w:br/>
        <w:t>f 6317/4257/3949 6320/4254/3947 6318/4256/3948</w:t>
        <w:br/>
        <w:t>f 6322/4258/3950 6320/4254/3947 6317/4257/3949</w:t>
        <w:br/>
        <w:t>f 6321/4259/3950 6322/4258/3950 6317/4257/3949</w:t>
        <w:br/>
        <w:t>f 6261/4195/3888 6258/4198/3891 6265/4199/3892</w:t>
        <w:br/>
        <w:t>f 6315/4253/3946 6261/4195/3888 6265/4199/3892</w:t>
        <w:br/>
        <w:t>f 6269/4204/3897 6267/4206/3899 6323/4260/3951</w:t>
        <w:br/>
        <w:t>f 6326/4261/3952 6325/4262/3953 6324/4263/3953</w:t>
        <w:br/>
        <w:t>f 6272/4208/3901 6328/4264/3954 6327/4265/3955</w:t>
        <w:br/>
        <w:t>f 6271/4209/3902 6272/4208/3901 6327/4265/3955</w:t>
        <w:br/>
        <w:t>f 6274/4213/3906 6275/4212/3905 6329/4266/3956</w:t>
        <w:br/>
        <w:t>f 6301/4238/3931 6302/4237/3930 6330/4267/3957</w:t>
        <w:br/>
        <w:t>f 6333/4268/3958 6303/4243/3936 6332/4269/3959</w:t>
        <w:br/>
        <w:t>f 6331/4270/3960 6333/4268/3958 6332/4269/3959</w:t>
        <w:br/>
        <w:t>f 6335/4271/3961 6334/4272/3962 6277/4217/3910</w:t>
        <w:br/>
        <w:t>f 6278/4216/3909 6335/4271/3961 6277/4217/3910</w:t>
        <w:br/>
        <w:t>f 6314/4248/3941 6338/4273/3963 6337/4274/3964</w:t>
        <w:br/>
        <w:t>f 6336/4275/3965 6314/4248/3941 6337/4274/3964</w:t>
        <w:br/>
        <w:t>f 6341/4276/3966 6340/4277/3967 6339/4278/3968</w:t>
        <w:br/>
        <w:t>f 6342/4279/3969 6341/4276/3966 6339/4278/3968</w:t>
        <w:br/>
        <w:t>f 6321/4259/3950 6343/4280/3970 6322/4258/3950</w:t>
        <w:br/>
        <w:t>f 5971/3905/3637 6345/4281/3971 6344/4282/3972</w:t>
        <w:br/>
        <w:t>f 5970/3906/3638 5971/3905/3637 6344/4282/3972</w:t>
        <w:br/>
        <w:t>f 6348/4283/3973 6347/4284/3974 6346/4285/3975</w:t>
        <w:br/>
        <w:t>f 6284/4220/3913 6348/4283/3973 6346/4285/3975</w:t>
        <w:br/>
        <w:t>f 6351/4286/3976 6350/4287/3977 6349/4288/3978</w:t>
        <w:br/>
        <w:t>f 6287/4223/3916 6351/4286/3976 6349/4288/3978</w:t>
        <w:br/>
        <w:t>f 6290/4227/3920 6309/4247/3940 5978/3915/3647</w:t>
        <w:br/>
        <w:t>f 6355/4289/3979 6354/4290/3980 6353/4291/3981</w:t>
        <w:br/>
        <w:t>f 6352/4292/3979 6355/4289/3979 6353/4291/3981</w:t>
        <w:br/>
        <w:t>f 6356/4293/3982 6286/4224/3917 6287/4223/3916</w:t>
        <w:br/>
        <w:t>f 6349/4288/3978 6356/4293/3982 6287/4223/3916</w:t>
        <w:br/>
        <w:t>f 6313/4249/3942 6314/4248/3941 6336/4275/3965</w:t>
        <w:br/>
        <w:t>f 6357/4294/3983 6313/4249/3942 6336/4275/3965</w:t>
        <w:br/>
        <w:t>f 6311/4251/3944 6358/4295/3984 6338/4273/3963</w:t>
        <w:br/>
        <w:t>f 6314/4248/3941 6311/4251/3944 6338/4273/3963</w:t>
        <w:br/>
        <w:t>f 6359/4296/3985 6351/4286/3976 6287/4223/3916</w:t>
        <w:br/>
        <w:t>f 6288/4222/3915 6359/4296/3985 6287/4223/3916</w:t>
        <w:br/>
        <w:t>f 6354/4290/3980 6361/4297/3986 6360/4298/3986</w:t>
        <w:br/>
        <w:t>f 6353/4291/3981 6354/4290/3980 6360/4298/3986</w:t>
        <w:br/>
        <w:t>f 6364/4299/3987 6363/4300/3988 6362/4301/3657</w:t>
        <w:br/>
        <w:t>f 5991/3927/3656 6364/4299/3987 6362/4301/3657</w:t>
        <w:br/>
        <w:t>f 6366/4302/3989 6363/4300/3988 6364/4299/3987</w:t>
        <w:br/>
        <w:t>f 6365/4303/3990 6366/4302/3989 6364/4299/3987</w:t>
        <w:br/>
        <w:t>f 6369/4304/3991 6368/4305/3992 6367/4306/3993</w:t>
        <w:br/>
        <w:t>f 6270/4210/3903 6369/4304/3991 6367/4306/3993</w:t>
        <w:br/>
        <w:t>f 6275/4212/3905 6276/4211/3904 6370/4307/3994</w:t>
        <w:br/>
        <w:t>f 6374/4308/3995 6373/4309/3995 6372/4310/3996</w:t>
        <w:br/>
        <w:t>f 6371/4311/3997 6374/4308/3995 6372/4310/3996</w:t>
        <w:br/>
        <w:t>f 6372/4310/3996 6289/4228/3921 6290/4227/3920</w:t>
        <w:br/>
        <w:t>f 6375/4312/3998 6372/4310/3996 6290/4227/3920</w:t>
        <w:br/>
        <w:t>f 6378/4313/3999 6377/4314/4000 6376/4315/4001</w:t>
        <w:br/>
        <w:t>f 6376/4315/4001 6377/4314/4000 6379/4316/4002</w:t>
        <w:br/>
        <w:t>f 6383/4317/4003 6382/4318/4003 6381/4319/4004</w:t>
        <w:br/>
        <w:t>f 6380/4320/4005 6383/4317/4003 6381/4319/4004</w:t>
        <w:br/>
        <w:t>f 6387/4321/4006 6386/4322/4007 6385/4323/4008</w:t>
        <w:br/>
        <w:t>f 6384/4324/4009 6387/4321/4006 6385/4323/4008</w:t>
        <w:br/>
        <w:t>f 6390/4325/4010 6389/4326/4011 6388/4327/4012</w:t>
        <w:br/>
        <w:t>f 6394/4328/4013 6393/4329/4014 6392/4330/4015</w:t>
        <w:br/>
        <w:t>f 6391/4331/4016 6394/4328/4013 6392/4330/4015</w:t>
        <w:br/>
        <w:t>f 6397/4332/4017 6396/4333/4011 6395/4334/4018</w:t>
        <w:br/>
        <w:t>f 6401/4335/4019 6400/4336/4020 6399/4337/4021</w:t>
        <w:br/>
        <w:t>f 6398/4338/4022 6401/4335/4019 6399/4337/4021</w:t>
        <w:br/>
        <w:t>f 6404/4339/4023 6403/4340/4024 6402/4341/4025</w:t>
        <w:br/>
        <w:t>f 6407/4342/4026 6406/4343/4027 6405/4344/4028</w:t>
        <w:br/>
        <w:t>f 6396/4333/4011 6397/4332/4017 6408/4345/4029</w:t>
        <w:br/>
        <w:t>f 6409/4346/4030 6392/4330/4015 6393/4329/4014</w:t>
        <w:br/>
        <w:t>f 6403/4340/4024 6409/4346/4030 6393/4329/4014</w:t>
        <w:br/>
        <w:t>f 6412/4347/4031 6411/4348/4032 6410/4349/4033</w:t>
        <w:br/>
        <w:t>f 6375/4312/3998 6290/4227/3920 5978/3915/3647</w:t>
        <w:br/>
        <w:t>f 6041/3978/3705 6375/4312/3998 5978/3915/3647</w:t>
        <w:br/>
        <w:t>f 6415/4350/4034 6414/4351/4035 6413/4352/4034</w:t>
        <w:br/>
        <w:t>f 6419/4353/4036 6418/4354/4037 6417/4355/4038</w:t>
        <w:br/>
        <w:t>f 6416/4356/4039 6419/4353/4036 6417/4355/4038</w:t>
        <w:br/>
        <w:t>f 6419/4353/4036 6421/4357/4040 6420/4358/4041</w:t>
        <w:br/>
        <w:t>f 6418/4354/4037 6419/4353/4036 6420/4358/4041</w:t>
        <w:br/>
        <w:t>f 6424/4359/4042 6423/4360/4042 6422/4361/4043</w:t>
        <w:br/>
        <w:t>f 6427/4362/4044 6426/4363/4045 6425/4364/4045</w:t>
        <w:br/>
        <w:t>f 6431/4365/4046 6430/4366/4047 6429/4367/4048</w:t>
        <w:br/>
        <w:t>f 6428/4368/4049 6431/4365/4046 6429/4367/4048</w:t>
        <w:br/>
        <w:t>f 6433/4369/4050 6430/4366/4047 6431/4365/4046</w:t>
        <w:br/>
        <w:t>f 6432/4370/4051 6433/4369/4050 6431/4365/4046</w:t>
        <w:br/>
        <w:t>f 6417/4355/4038 6418/4354/4037 6434/4371/4052</w:t>
        <w:br/>
        <w:t>f 6435/4372/4053 6417/4355/4038 6434/4371/4052</w:t>
        <w:br/>
        <w:t>f 6437/4373/4054 6436/4374/4055 6420/4358/4041</w:t>
        <w:br/>
        <w:t>f 6441/4375/4056 6440/4376/4057 6439/4377/4058</w:t>
        <w:br/>
        <w:t>f 6438/4378/4058 6441/4375/4056 6439/4377/4058</w:t>
        <w:br/>
        <w:t>f 6443/4379/4059 6442/4380/4060 6419/4353/4036</w:t>
        <w:br/>
        <w:t>f 6446/4381/4061 6445/4382/4062 6444/4383/4063</w:t>
        <w:br/>
        <w:t>f 6448/4384/4064 6447/4385/4064 6446/4381/4061</w:t>
        <w:br/>
        <w:t>f 6444/4383/4063 6448/4384/4064 6446/4381/4061</w:t>
        <w:br/>
        <w:t>f 6451/4386/4065 6450/4387/4066 6449/4388/4067</w:t>
        <w:br/>
        <w:t>f 6454/4389/4068 6453/4390/4069 6452/4391/4069</w:t>
        <w:br/>
        <w:t>f 6433/4369/4050 6455/4392/4070 6430/4366/4047</w:t>
        <w:br/>
        <w:t>f 6458/4393/4071 6457/4394/4072 6456/4395/4072</w:t>
        <w:br/>
        <w:t>f 6430/4366/4047 6459/4396/4073 6429/4367/4048</w:t>
        <w:br/>
        <w:t>f 6091/4026/3745 6461/4397/4074 6460/4398/4075</w:t>
        <w:br/>
        <w:t>f 6463/4399/4076 6462/4400/4077 6460/4398/4075</w:t>
        <w:br/>
        <w:t>f 6093/4030/3749 5978/3915/3647 6309/4247/3940</w:t>
        <w:br/>
        <w:t>f 6096/4031/3750 6094/4033/3752 6464/4401/4078</w:t>
        <w:br/>
        <w:t>f 6449/4388/4067 6450/4387/4066 6466/4402/3754</w:t>
        <w:br/>
        <w:t>f 6465/4403/3753 6449/4388/4067 6466/4402/3754</w:t>
        <w:br/>
        <w:t>f 6258/4198/3891 6259/4197/3890 6467/4404/4079</w:t>
        <w:br/>
        <w:t>f 6291/4226/3919 6296/4233/3926 6290/4227/3920</w:t>
        <w:br/>
        <w:t>f 6266/4203/3896 6467/4404/4079 6343/4280/4080</w:t>
        <w:br/>
        <w:t>f 6468/4405/4081 6310/4246/3939 6290/4227/3920</w:t>
        <w:br/>
        <w:t>f 6472/4406/4082 6471/4407/4083 6470/4408/4084</w:t>
        <w:br/>
        <w:t>f 6469/4409/4085 6472/4406/4082 6470/4408/4084</w:t>
        <w:br/>
        <w:t>f 6474/4410/4086 6473/4411/4087 6392/4330/4015</w:t>
        <w:br/>
        <w:t>f 6409/4346/4030 6474/4410/4086 6392/4330/4015</w:t>
        <w:br/>
        <w:t>f 6477/4412/4088 6476/4413/4089 6475/4414/4090</w:t>
        <w:br/>
        <w:t>f 6478/4415/4091 6477/4412/4088 6475/4414/4090</w:t>
        <w:br/>
        <w:t>f 6480/4416/4091 6470/4408/4084 6471/4407/4083</w:t>
        <w:br/>
        <w:t>f 6479/4417/4092 6480/4416/4091 6471/4407/4083</w:t>
        <w:br/>
        <w:t>f 6469/4409/4085 6482/4418/4093 6481/4419/4094</w:t>
        <w:br/>
        <w:t>f 6472/4406/4082 6469/4409/4085 6481/4419/4094</w:t>
        <w:br/>
        <w:t>f 6482/4418/4093 6484/4420/4095 6483/4421/4096</w:t>
        <w:br/>
        <w:t>f 6481/4419/4094 6482/4418/4093 6483/4421/4096</w:t>
        <w:br/>
        <w:t>f 6486/4422/4097 6485/4423/4098 6393/4329/4014</w:t>
        <w:br/>
        <w:t>f 6394/4328/4013 6486/4422/4097 6393/4329/4014</w:t>
        <w:br/>
        <w:t>f 6473/4411/4087 6487/4424/4099 6391/4331/4016</w:t>
        <w:br/>
        <w:t>f 6392/4330/4015 6473/4411/4087 6391/4331/4016</w:t>
        <w:br/>
        <w:t>f 6270/4210/3903 6367/4306/3993 6488/4425/4100</w:t>
        <w:br/>
        <w:t>f 6273/4207/3900 6270/4210/3903 6488/4425/4100</w:t>
        <w:br/>
        <w:t>f 6308/4244/3937 6306/4240/3933 6489/4426/4101</w:t>
        <w:br/>
        <w:t>f 6289/4228/3921 6308/4244/3937 6489/4426/4101</w:t>
        <w:br/>
        <w:t>f 6273/4207/3900 6280/4214/3907 6277/4217/3910</w:t>
        <w:br/>
        <w:t>f 6272/4208/3901 6273/4207/3900 6277/4217/3910</w:t>
        <w:br/>
        <w:t>f 6280/4214/3907 6273/4207/3900 6488/4425/4100</w:t>
        <w:br/>
        <w:t>f 6282/4218/3911 6280/4214/3907 6488/4425/4100</w:t>
        <w:br/>
        <w:t>f 6490/4427/4102 6332/4269/3959 6303/4243/3936</w:t>
        <w:br/>
        <w:t>f 6304/4242/3935 6490/4427/4102 6303/4243/3936</w:t>
        <w:br/>
        <w:t>f 6306/4240/3933 6303/4243/3936 6333/4268/3958</w:t>
        <w:br/>
        <w:t>f 6489/4426/4101 6306/4240/3933 6333/4268/3958</w:t>
        <w:br/>
        <w:t>f 6277/4217/3910 6334/4272/3962 6328/4264/3954</w:t>
        <w:br/>
        <w:t>f 6272/4208/3901 6277/4217/3910 6328/4264/3954</w:t>
        <w:br/>
        <w:t>f 6469/4409/4085 6470/4408/4084 6492/4428/4103</w:t>
        <w:br/>
        <w:t>f 6491/4429/4104 6469/4409/4085 6492/4428/4103</w:t>
        <w:br/>
        <w:t>f 6402/4341/4025 6403/4340/4024 6393/4329/4014</w:t>
        <w:br/>
        <w:t>f 6485/4423/4098 6402/4341/4025 6393/4329/4014</w:t>
        <w:br/>
        <w:t>f 6494/4430/4105 6478/4415/4091 6475/4414/4090</w:t>
        <w:br/>
        <w:t>f 6493/4431/4106 6494/4430/4105 6475/4414/4090</w:t>
        <w:br/>
        <w:t>f 6491/4429/4104 6411/4348/4032 6482/4418/4093</w:t>
        <w:br/>
        <w:t>f 6469/4409/4085 6491/4429/4104 6482/4418/4093</w:t>
        <w:br/>
        <w:t>f 6484/4420/4095 6482/4418/4093 6411/4348/4032</w:t>
        <w:br/>
        <w:t>f 6412/4347/4031 6484/4420/4095 6411/4348/4032</w:t>
        <w:br/>
        <w:t>f 6480/4416/4091 6496/4432/4105 6495/4433/4107</w:t>
        <w:br/>
        <w:t>f 6470/4408/4084 6480/4416/4091 6495/4433/4107</w:t>
        <w:br/>
        <w:t>f 6409/4346/4030 6385/4323/4008 6386/4322/4007</w:t>
        <w:br/>
        <w:t>f 6474/4410/4086 6409/4346/4030 6386/4322/4007</w:t>
        <w:br/>
        <w:t>f 6380/4320/4005 6381/4319/4004 6491/4429/4104</w:t>
        <w:br/>
        <w:t>f 6492/4428/4103 6380/4320/4005 6491/4429/4104</w:t>
        <w:br/>
        <w:t>f 6381/4319/4004 6401/4335/4019 6411/4348/4032</w:t>
        <w:br/>
        <w:t>f 6491/4429/4104 6381/4319/4004 6411/4348/4032</w:t>
        <w:br/>
        <w:t>f 6493/4431/4106 6498/4434/4108 6497/4435/4109</w:t>
        <w:br/>
        <w:t>f 6494/4430/4105 6493/4431/4106 6497/4435/4109</w:t>
        <w:br/>
        <w:t>f 6500/4436/4110 6495/4433/4107 6496/4432/4105</w:t>
        <w:br/>
        <w:t>f 6499/4437/4109 6500/4436/4110 6496/4432/4105</w:t>
        <w:br/>
        <w:t>f 6398/4338/4022 6502/4438/4111 6501/4439/4023</w:t>
        <w:br/>
        <w:t>f 6401/4335/4019 6398/4338/4022 6501/4439/4023</w:t>
        <w:br/>
        <w:t>f 6403/4340/4024 6404/4339/4023 6385/4323/4008</w:t>
        <w:br/>
        <w:t>f 6409/4346/4030 6403/4340/4024 6385/4323/4008</w:t>
        <w:br/>
        <w:t>f 6499/4437/4109 6504/4440/4112 6503/4441/4113</w:t>
        <w:br/>
        <w:t>f 6500/4436/4110 6499/4437/4109 6503/4441/4113</w:t>
        <w:br/>
        <w:t>f 6506/4442/4112 6497/4435/4109 6498/4434/4108</w:t>
        <w:br/>
        <w:t>f 6505/4443/4114 6506/4442/4112 6498/4434/4108</w:t>
        <w:br/>
        <w:t>f 6507/4444/4115 6384/4324/4009 6385/4323/4008</w:t>
        <w:br/>
        <w:t>f 6404/4339/4023 6507/4444/4115 6385/4323/4008</w:t>
        <w:br/>
        <w:t>f 6284/4220/3913 6283/4221/3914 6348/4283/3973</w:t>
        <w:br/>
        <w:t>f 6283/4221/3914 5906/3845/3581 6140/4077/3794</w:t>
        <w:br/>
        <w:t>f 6504/4440/4112 6509/4445/4116 6508/4446/4117</w:t>
        <w:br/>
        <w:t>f 6503/4441/4113 6504/4440/4112 6508/4446/4117</w:t>
        <w:br/>
        <w:t>f 6511/4447/4118 6508/4446/4117 6509/4445/4116</w:t>
        <w:br/>
        <w:t>f 6510/4448/4119 6511/4447/4118 6509/4445/4116</w:t>
        <w:br/>
        <w:t>f 6511/4447/4118 6513/4449/4120 6512/4450/4121</w:t>
        <w:br/>
        <w:t>f 6508/4446/4117 6511/4447/4118 6512/4450/4121</w:t>
        <w:br/>
        <w:t>f 6517/4451/4122 6516/4452/4123 6515/4453/4124</w:t>
        <w:br/>
        <w:t>f 6514/4454/4125 6517/4451/4122 6515/4453/4124</w:t>
        <w:br/>
        <w:t>f 6521/4455/4126 6520/4456/4127 6519/4457/4128</w:t>
        <w:br/>
        <w:t>f 6518/4458/4129 6521/4455/4126 6519/4457/4128</w:t>
        <w:br/>
        <w:t>f 6523/4459/4130 6506/4442/4112 6505/4443/4114</w:t>
        <w:br/>
        <w:t>f 6522/4460/4131 6523/4459/4130 6505/4443/4114</w:t>
        <w:br/>
        <w:t>f 6522/4460/4131 6525/4461/4132 6524/4462/4119</w:t>
        <w:br/>
        <w:t>f 6523/4459/4130 6522/4460/4131 6524/4462/4119</w:t>
        <w:br/>
        <w:t>f 6521/4455/4126 6526/4463/4125 6502/4438/4111</w:t>
        <w:br/>
        <w:t>f 6398/4338/4022 6521/4455/4126 6502/4438/4111</w:t>
        <w:br/>
        <w:t>f 6514/4454/4125 6384/4324/4009 6507/4444/4115</w:t>
        <w:br/>
        <w:t>f 6518/4458/4129 6527/4464/4133 6526/4463/4125</w:t>
        <w:br/>
        <w:t>f 6521/4455/4126 6518/4458/4129 6526/4463/4125</w:t>
        <w:br/>
        <w:t>f 6508/4446/4117 6512/4450/4121 6382/4318/4003</w:t>
        <w:br/>
        <w:t>f 6383/4317/4003 6508/4446/4117 6382/4318/4003</w:t>
        <w:br/>
        <w:t>f 6515/4453/4124 6387/4321/4006 6384/4324/4009</w:t>
        <w:br/>
        <w:t>f 6514/4454/4125 6515/4453/4124 6384/4324/4009</w:t>
        <w:br/>
        <w:t>f 6398/4338/4022 6399/4337/4021 6520/4456/4127</w:t>
        <w:br/>
        <w:t>f 6521/4455/4126 6398/4338/4022 6520/4456/4127</w:t>
        <w:br/>
        <w:t>f 6411/4348/4032 6401/4335/4019 6501/4439/4023</w:t>
        <w:br/>
        <w:t>f 6140/4077/3794 6362/4301/3657 6363/4300/3988</w:t>
        <w:br/>
        <w:t>f 6283/4221/3914 6140/4077/3794 6363/4300/3988</w:t>
        <w:br/>
        <w:t>f 6363/4300/3988 6366/4302/3989 6529/4465/4134</w:t>
        <w:br/>
        <w:t>f 6528/4466/4135 6363/4300/3988 6529/4465/4134</w:t>
        <w:br/>
        <w:t>f 6093/4030/3749 6309/4247/3940 6345/4281/3971</w:t>
        <w:br/>
        <w:t>f 5971/3905/3637 6093/4030/3749 6345/4281/3971</w:t>
        <w:br/>
        <w:t>f 5991/3927/3656 6091/4026/3745 6460/4398/4075</w:t>
        <w:br/>
        <w:t>f 6364/4299/3987 5991/3927/3656 6460/4398/4075</w:t>
        <w:br/>
        <w:t>f 6460/4398/4075 6462/4400/4077 6365/4303/3990</w:t>
        <w:br/>
        <w:t>f 6364/4299/3987 6460/4398/4075 6365/4303/3990</w:t>
        <w:br/>
        <w:t>f 6464/4401/4078 6094/4033/3752 5970/3906/3638</w:t>
        <w:br/>
        <w:t>f 6344/4282/3972 6464/4401/4078 5970/3906/3638</w:t>
        <w:br/>
        <w:t>f 6358/4295/3984 6311/4251/3944 6310/4246/3939</w:t>
        <w:br/>
        <w:t>f 6296/4233/3926 6358/4295/3984 6310/4246/3939</w:t>
        <w:br/>
        <w:t>f 6309/4247/3940 6310/4246/3939 6311/4251/3944</w:t>
        <w:br/>
        <w:t>f 6312/4250/3943 6309/4247/3940 6311/4251/3944</w:t>
        <w:br/>
        <w:t>f 6361/4297/3986 6531/4467/4136 6530/4468/4136</w:t>
        <w:br/>
        <w:t>f 6360/4298/3986 6361/4297/3986 6530/4468/4136</w:t>
        <w:br/>
        <w:t>f 6283/4221/3914 6359/4296/3985 6288/4222/3915</w:t>
        <w:br/>
        <w:t>f 6348/4283/3973 6283/4221/3914 6288/4222/3915</w:t>
        <w:br/>
        <w:t>f 6348/4283/3973 6288/4222/3915 6285/4225/3918</w:t>
        <w:br/>
        <w:t>f 6347/4284/3974 6348/4283/3973 6285/4225/3918</w:t>
        <w:br/>
        <w:t>f 6349/4288/3978 6532/4469/4137 6356/4293/3982</w:t>
        <w:br/>
        <w:t>f 6532/4469/4137 6349/4288/3978 6350/4287/3977</w:t>
        <w:br/>
        <w:t>f 6533/4470/4138 6355/4289/3979 6352/4292/3979</w:t>
        <w:br/>
        <w:t>f 6336/4275/3965 6534/4471/4139 6357/4294/3983</w:t>
        <w:br/>
        <w:t>f 6534/4471/4139 6336/4275/3965 6337/4274/3964</w:t>
        <w:br/>
        <w:t>f 6278/4216/3909 6274/4213/3906 6329/4266/3956</w:t>
        <w:br/>
        <w:t>f 6335/4271/3961 6278/4216/3909 6329/4266/3956</w:t>
        <w:br/>
        <w:t>f 6332/4269/3959 6490/4427/4102 6300/4239/3932</w:t>
        <w:br/>
        <w:t>f 6301/4238/3931 6332/4269/3959 6300/4239/3932</w:t>
        <w:br/>
        <w:t>f 6331/4270/3960 6332/4269/3959 6301/4238/3931</w:t>
        <w:br/>
        <w:t>f 6330/4267/3957 6331/4270/3960 6301/4238/3931</w:t>
        <w:br/>
        <w:t>f 6281/4219/3912 6370/4307/3994 6276/4211/3904</w:t>
        <w:br/>
        <w:t>f 6279/4215/3908 6281/4219/3912 6276/4211/3904</w:t>
        <w:br/>
        <w:t>f 6279/4215/3908 6276/4211/3904 6274/4213/3906</w:t>
        <w:br/>
        <w:t>f 6278/4216/3909 6279/4215/3908 6274/4213/3906</w:t>
        <w:br/>
        <w:t>f 6511/4447/4118 6376/4315/4001 6379/4316/4002</w:t>
        <w:br/>
        <w:t>f 6513/4449/4120 6511/4447/4118 6379/4316/4002</w:t>
        <w:br/>
        <w:t>f 6408/4345/4029 6397/4332/4017 6518/4458/4129</w:t>
        <w:br/>
        <w:t>f 6519/4457/4128 6408/4345/4029 6518/4458/4129</w:t>
        <w:br/>
        <w:t>f 6397/4332/4017 6395/4334/4018 6527/4464/4133</w:t>
        <w:br/>
        <w:t>f 6518/4458/4129 6397/4332/4017 6527/4464/4133</w:t>
        <w:br/>
        <w:t>f 6390/4325/4010 6388/4327/4012 6516/4452/4123</w:t>
        <w:br/>
        <w:t>f 6517/4451/4122 6390/4325/4010 6516/4452/4123</w:t>
        <w:br/>
        <w:t>f 6407/4342/4026 6405/4344/4028 6524/4462/4119</w:t>
        <w:br/>
        <w:t>f 6525/4461/4132 6407/4342/4026 6524/4462/4119</w:t>
        <w:br/>
        <w:t>f 6376/4315/4001 6511/4447/4118 6510/4448/4119</w:t>
        <w:br/>
        <w:t>f 6378/4313/3999 6376/4315/4001 6510/4448/4119</w:t>
        <w:br/>
        <w:t>f 6341/4276/3966 6342/4279/3969 6307/4245/3938</w:t>
        <w:br/>
        <w:t>f 6308/4244/3937 6341/4276/3966 6307/4245/3938</w:t>
        <w:br/>
        <w:t>f 6536/4472/4140 6535/4473/4141 6346/4285/3975</w:t>
        <w:br/>
        <w:t>f 6467/4404/4079 6259/4197/3890 6537/4474/4142</w:t>
        <w:br/>
        <w:t>f 6536/4472/4140 6467/4404/4079 6537/4474/4142</w:t>
        <w:br/>
        <w:t>f 6259/4197/3890 6260/4196/3889 6538/4475/4143</w:t>
        <w:br/>
        <w:t>f 6537/4474/4142 6259/4197/3890 6538/4475/4143</w:t>
        <w:br/>
        <w:t>f 6535/4473/4141 6539/4476/3821 5906/3845/3581</w:t>
        <w:br/>
        <w:t>f 6284/4220/3913 6535/4473/4141 5906/3845/3581</w:t>
        <w:br/>
        <w:t>f 6270/4210/3903 6271/4209/3902 6540/4477/4144</w:t>
        <w:br/>
        <w:t>f 6369/4304/3991 6270/4210/3903 6540/4477/4144</w:t>
        <w:br/>
        <w:t>f 6289/4228/3921 6372/4310/3996 6341/4276/3966</w:t>
        <w:br/>
        <w:t>f 6308/4244/3937 6289/4228/3921 6341/4276/3966</w:t>
        <w:br/>
        <w:t>f 6371/4311/3997 6372/4310/3996 6375/4312/3998</w:t>
        <w:br/>
        <w:t>f 6541/4478/4145 6371/4311/3997 6375/4312/3998</w:t>
        <w:br/>
        <w:t>f 6542/4479/4146 6540/4477/4144 6271/4209/3902</w:t>
        <w:br/>
        <w:t>f 6327/4265/3955 6542/4479/4146 6271/4209/3902</w:t>
        <w:br/>
        <w:t>f 6541/4478/4145 6375/4312/3998 6041/3978/3705</w:t>
        <w:br/>
        <w:t>f 6176/4113/3825 6541/4478/4145 6041/3978/3705</w:t>
        <w:br/>
        <w:t>f 6346/4285/3975 6535/4473/4141 6284/4220/3913</w:t>
        <w:br/>
        <w:t>f 6543/4480/4147 6343/4280/4080 6467/4404/4079</w:t>
        <w:br/>
        <w:t>f 6268/4205/3898 6269/4204/3897 6262/4202/3895</w:t>
        <w:br/>
        <w:t>f 6263/4201/3894 6268/4205/3898 6262/4202/3895</w:t>
        <w:br/>
        <w:t>f 6292/4231/3924 6298/4235/3928 6299/4234/3927</w:t>
        <w:br/>
        <w:t>f 6295/4232/3925 6292/4231/3924 6299/4234/3927</w:t>
        <w:br/>
        <w:t>f 6316/4252/3945 6262/4202/3895 6269/4204/3897</w:t>
        <w:br/>
        <w:t>f 6323/4260/3951 6316/4252/3945 6269/4204/3897</w:t>
        <w:br/>
        <w:t>f 6325/4262/3953 6318/4256/3948 6319/4255/3948</w:t>
        <w:br/>
        <w:t>f 6324/4263/3953 6325/4262/3953 6319/4255/3948</w:t>
        <w:br/>
        <w:t>f 6420/4358/4041 6421/4357/4040 6437/4373/4054</w:t>
        <w:br/>
        <w:t>f 6442/4380/4060 6422/4361/4043 6421/4357/4040</w:t>
        <w:br/>
        <w:t>f 6419/4353/4036 6442/4380/4060 6421/4357/4040</w:t>
        <w:br/>
        <w:t>f 6547/4481/4148 6546/4482/4149 6545/4483/4150</w:t>
        <w:br/>
        <w:t>f 6544/4484/4148 6547/4481/4148 6545/4483/4150</w:t>
        <w:br/>
        <w:t>f 6431/4365/4046 6428/4368/4049 6548/4485/4151</w:t>
        <w:br/>
        <w:t>f 6432/4370/4051 6431/4365/4046 6548/4485/4151</w:t>
        <w:br/>
        <w:t>f 6436/4374/4055 6434/4371/4052 6418/4354/4037</w:t>
        <w:br/>
        <w:t>f 6420/4358/4041 6436/4374/4055 6418/4354/4037</w:t>
        <w:br/>
        <w:t>f 6551/4486/4152 6550/4487/4152 6549/4488/4153</w:t>
        <w:br/>
        <w:t>f 6554/4489/4154 6553/4490/4154 6552/4491/4155</w:t>
        <w:br/>
        <w:t>f 6449/4388/4067 6465/4403/3753 6556/4492/4156</w:t>
        <w:br/>
        <w:t>f 6555/4493/4156 6449/4388/4067 6556/4492/4156</w:t>
        <w:br/>
        <w:t>f 6559/4494/4157 6558/4495/4158 6557/4496/4159</w:t>
        <w:br/>
        <w:t>f 6562/4497/4160 6194/4134/3843 6561/4498/4161</w:t>
        <w:br/>
        <w:t>f 6560/4499/4162 6562/4497/4160 6561/4498/4161</w:t>
        <w:br/>
        <w:t>f 6426/4363/4045 6545/4483/4150 6546/4482/4149</w:t>
        <w:br/>
        <w:t>f 6425/4364/4045 6426/4363/4045 6546/4482/4149</w:t>
        <w:br/>
        <w:t>f 6452/4391/4069 6453/4390/4069 6555/4493/4156</w:t>
        <w:br/>
        <w:t>f 6556/4492/4156 6452/4391/4069 6555/4493/4156</w:t>
        <w:br/>
        <w:t>f 6550/4487/4152 6551/4486/4152 6438/4378/4058</w:t>
        <w:br/>
        <w:t>f 6439/4377/4058 6550/4487/4152 6438/4378/4058</w:t>
        <w:br/>
        <w:t>f 6554/4489/4154 6447/4385/4064 6448/4384/4064</w:t>
        <w:br/>
        <w:t>f 6553/4490/4154 6554/4489/4154 6448/4384/4064</w:t>
        <w:br/>
        <w:t>f 6557/4496/4159 6456/4395/4072 6457/4394/4072</w:t>
        <w:br/>
        <w:t>f 6559/4494/4157 6557/4496/4159 6457/4394/4072</w:t>
        <w:br/>
        <w:t>f 6258/4198/3891 6467/4404/4079 6266/4203/3896</w:t>
        <w:br/>
        <w:t>f 6557/4496/4163 6455/4392/4070 6433/4369/4050</w:t>
        <w:br/>
        <w:t>f 6451/4386/4065 6441/4375/4056 6443/4379/4059</w:t>
        <w:br/>
        <w:t>f 6451/4386/4164 6547/4481/4148 6544/4484/4148</w:t>
        <w:br/>
        <w:t>f 6443/4379/4059 6419/4353/4036 6416/4356/4039</w:t>
        <w:br/>
        <w:t>f 6194/4134/3843 6564/4500/3846 6563/4501/4070</w:t>
        <w:br/>
        <w:t>f 6561/4498/4161 6194/4134/3843 6563/4501/4070</w:t>
        <w:br/>
        <w:t>f 6562/4497/4160 6560/4499/4162 6565/4502/4165</w:t>
        <w:br/>
        <w:t>f 6565/4502/4165 6560/4499/4162 6566/4503/4166</w:t>
        <w:br/>
        <w:t>f 6570/4504/4167 6569/4505/4168 6568/4506/4168</w:t>
        <w:br/>
        <w:t>f 6567/4507/4169 6570/4504/4167 6568/4506/4168</w:t>
        <w:br/>
        <w:t>f 6574/4508/4170 6573/4509/4170 6572/4510/4171</w:t>
        <w:br/>
        <w:t>f 6571/4511/4172 6574/4508/4170 6572/4510/4171</w:t>
        <w:br/>
        <w:t>f 6578/4512/4173 6577/4513/4174 6576/4514/4175</w:t>
        <w:br/>
        <w:t>f 6575/4515/4175 6578/4512/4173 6576/4514/4175</w:t>
        <w:br/>
        <w:t>f 6581/4516/4176 6580/4517/4177 6579/4518/4176</w:t>
        <w:br/>
        <w:t>f 6584/4519/4178 6583/4520/4179 6582/4521/4178</w:t>
        <w:br/>
        <w:t>f 6587/4522/4180 6586/4523/4181 6585/4524/4180</w:t>
        <w:br/>
        <w:t>f 6589/4525/4182 6570/4504/4167 6567/4507/4169</w:t>
        <w:br/>
        <w:t>f 6588/4526/4183 6589/4525/4182 6567/4507/4169</w:t>
        <w:br/>
        <w:t>f 6591/4527/4184 6590/4528/4184 6573/4509/4170</w:t>
        <w:br/>
        <w:t>f 6574/4508/4170 6591/4527/4184 6573/4509/4170</w:t>
        <w:br/>
        <w:t>f 6595/4529/4185 6594/4530/4186 6593/4531/4186</w:t>
        <w:br/>
        <w:t>f 6592/4532/4187 6595/4529/4185 6593/4531/4186</w:t>
        <w:br/>
        <w:t>f 6599/4533/4188 6598/4534/4189 6597/4535/4190</w:t>
        <w:br/>
        <w:t>f 6596/4536/4190 6599/4533/4188 6597/4535/4190</w:t>
        <w:br/>
        <w:t>f 6600/4537/4191 6595/4529/4185 6570/4504/4167</w:t>
        <w:br/>
        <w:t>f 6589/4525/4182 6600/4537/4191 6570/4504/4167</w:t>
        <w:br/>
        <w:t>f 6602/4538/4192 6589/4525/4182 6588/4526/4183</w:t>
        <w:br/>
        <w:t>f 6601/4539/4193 6602/4538/4192 6588/4526/4183</w:t>
        <w:br/>
        <w:t>f 6604/4540/4194 6603/4541/4194 6590/4528/4184</w:t>
        <w:br/>
        <w:t>f 6591/4527/4184 6604/4540/4194 6590/4528/4184</w:t>
        <w:br/>
        <w:t>f 6606/4542/4195 6596/4536/4190 6597/4535/4190</w:t>
        <w:br/>
        <w:t>f 6605/4543/4196 6606/4542/4195 6597/4535/4190</w:t>
        <w:br/>
        <w:t>f 6610/4544/4197 6609/4545/4198 6608/4546/4199</w:t>
        <w:br/>
        <w:t>f 6607/4547/4197 6610/4544/4197 6608/4546/4199</w:t>
        <w:br/>
        <w:t>f 6614/4548/4200 6613/4549/4200 6612/4550/4201</w:t>
        <w:br/>
        <w:t>f 6611/4551/4202 6614/4548/4200 6612/4550/4201</w:t>
        <w:br/>
        <w:t>f 6616/4552/4203 6615/4553/4203 6598/4534/4189</w:t>
        <w:br/>
        <w:t>f 6599/4533/4188 6616/4552/4203 6598/4534/4189</w:t>
        <w:br/>
        <w:t>f 6620/4554/4204 6619/4555/4204 6618/4556/4205</w:t>
        <w:br/>
        <w:t>f 6617/4557/4205 6620/4554/4204 6618/4556/4205</w:t>
        <w:br/>
        <w:t>f 6584/4519/4178 6582/4521/4178 6613/4549/4200</w:t>
        <w:br/>
        <w:t>f 6614/4548/4200 6584/4519/4178 6613/4549/4200</w:t>
        <w:br/>
        <w:t>f 6577/4513/4174 6578/4512/4173 6587/4522/4180</w:t>
        <w:br/>
        <w:t>f 6585/4524/4180 6577/4513/4174 6587/4522/4180</w:t>
        <w:br/>
        <w:t>f 6621/4558/4206 6619/4555/4204 6620/4554/4204</w:t>
        <w:br/>
        <w:t>f 6607/4547/4197 6581/4516/4176 6579/4518/4176</w:t>
        <w:br/>
        <w:t>f 6610/4544/4197 6607/4547/4197 6579/4518/4176</w:t>
        <w:br/>
        <w:t>f 6594/4530/4186 6617/4557/4205 6618/4556/4205</w:t>
        <w:br/>
        <w:t>f 6593/4531/4186 6594/4530/4186 6618/4556/4205</w:t>
        <w:br/>
        <w:t>f 6575/4515/4175 6576/4514/4175 6615/4553/4203</w:t>
        <w:br/>
        <w:t>f 6616/4552/4203 6575/4515/4175 6615/4553/4203</w:t>
        <w:br/>
        <w:t>f 6611/4551/4202 6612/4550/4201 6571/4511/4172</w:t>
        <w:br/>
        <w:t>f 6572/4510/4171 6611/4551/4202 6571/4511/4172</w:t>
        <w:br/>
        <w:t>f 6609/4545/4198 6568/4506/4168 6569/4505/4168</w:t>
        <w:br/>
        <w:t>f 6608/4546/4199 6609/4545/4198 6569/4505/4168</w:t>
        <w:br/>
        <w:t>f 6622/4559/4207 6600/4537/4191 6589/4525/4182</w:t>
        <w:br/>
        <w:t>f 6602/4538/4192 6622/4559/4207 6589/4525/4182</w:t>
        <w:br/>
        <w:t>f 6638/4560/4208 6637/4561/4209 6636/4562/4210</w:t>
        <w:br/>
        <w:t>f 6635/4563/4211 6638/4560/4208 6636/4562/4210</w:t>
        <w:br/>
        <w:t>f 6641/4564/4212 6640/4565/4213 6639/4566/4214</w:t>
        <w:br/>
        <w:t>f 6644/4567/4215 6643/4568/4216 6642/4569/4217</w:t>
        <w:br/>
        <w:t>f 6641/4564/4212 6644/4567/4215 6642/4569/4217</w:t>
        <w:br/>
        <w:t>f 6646/4570/4218 6645/4571/4219 6643/4568/4216</w:t>
        <w:br/>
        <w:t>f 6644/4567/4215 6646/4570/4218 6643/4568/4216</w:t>
        <w:br/>
        <w:t>f 6647/4572/4220 6646/4570/4218 6644/4567/4215</w:t>
        <w:br/>
        <w:t>f 6651/4573/4221 6650/4574/4222 6649/4575/4223</w:t>
        <w:br/>
        <w:t>f 6648/4576/4224 6651/4573/4221 6649/4575/4223</w:t>
        <w:br/>
        <w:t>f 6653/4577/4225 6652/4578/4225 6648/4576/4224</w:t>
        <w:br/>
        <w:t>f 6649/4575/4223 6653/4577/4225 6648/4576/4224</w:t>
        <w:br/>
        <w:t>f 6655/4579/4226 6654/4580/4227 6651/4573/4221</w:t>
        <w:br/>
        <w:t>f 6636/4562/4210 6655/4579/4226 6651/4573/4221</w:t>
        <w:br/>
        <w:t>f 6641/4564/4212 6642/4569/4217 6656/4581/4228</w:t>
        <w:br/>
        <w:t>f 6656/4581/4228 6640/4565/4213 6641/4564/4212</w:t>
        <w:br/>
        <w:t>f 6656/4581/4228 6642/4569/4217 6658/4582/4229</w:t>
        <w:br/>
        <w:t>f 6657/4583/4230 6656/4581/4228 6658/4582/4229</w:t>
        <w:br/>
        <w:t>f 6662/4584/4231 6661/4585/4232 6660/4586/4233</w:t>
        <w:br/>
        <w:t>f 6659/4587/4231 6662/4584/4231 6660/4586/4233</w:t>
        <w:br/>
        <w:t>f 6664/4588/4234 6663/4589/4234 6643/4568/4216</w:t>
        <w:br/>
        <w:t>f 6645/4571/4219 6664/4588/4234 6643/4568/4216</w:t>
        <w:br/>
        <w:t>f 6650/4574/4222 6651/4573/4221 6666/4590/4235</w:t>
        <w:br/>
        <w:t>f 6665/4591/4236 6650/4574/4222 6666/4590/4235</w:t>
        <w:br/>
        <w:t>f 6669/4592/4237 6668/4593/4238 6666/4590/4235</w:t>
        <w:br/>
        <w:t>f 6667/4594/4239 6669/4592/4237 6666/4590/4235</w:t>
        <w:br/>
        <w:t>f 6673/4595/4240 6672/4596/4241 6671/4597/4242</w:t>
        <w:br/>
        <w:t>f 6670/4598/4240 6673/4595/4240 6671/4597/4242</w:t>
        <w:br/>
        <w:t>f 6677/4599/4243 6676/4600/4244 6675/4601/4244</w:t>
        <w:br/>
        <w:t>f 6674/4602/4245 6677/4599/4243 6675/4601/4244</w:t>
        <w:br/>
        <w:t>f 6681/4603/4246 6680/4604/4247 6679/4605/4248</w:t>
        <w:br/>
        <w:t>f 6678/4606/4249 6681/4603/4246 6679/4605/4248</w:t>
        <w:br/>
        <w:t>f 6680/4604/4247 6683/4607/4250 6682/4608/4250</w:t>
        <w:br/>
        <w:t>f 6679/4605/4248 6680/4604/4247 6682/4608/4250</w:t>
        <w:br/>
        <w:t>f 6687/4609/4251 6686/4610/4251 6685/4611/4252</w:t>
        <w:br/>
        <w:t>f 6684/4612/4253 6687/4609/4251 6685/4611/4252</w:t>
        <w:br/>
        <w:t>f 6691/4613/4254 6690/4614/4254 6689/4615/4255</w:t>
        <w:br/>
        <w:t>f 6688/4616/4256 6691/4613/4254 6689/4615/4255</w:t>
        <w:br/>
        <w:t>f 6695/4617/4257 6694/4618/4257 6693/4619/4258</w:t>
        <w:br/>
        <w:t>f 6692/4620/4258 6695/4617/4257 6693/4619/4258</w:t>
        <w:br/>
        <w:t>f 6668/4593/4238 6669/4592/4237 6697/4621/4259</w:t>
        <w:br/>
        <w:t>f 6696/4622/4259 6668/4593/4238 6697/4621/4259</w:t>
        <w:br/>
        <w:t>f 6692/4620/4258 6693/4619/4258 6699/4623/4260</w:t>
        <w:br/>
        <w:t>f 6698/4624/4260 6692/4620/4258 6699/4623/4260</w:t>
        <w:br/>
        <w:t>f 6703/4625/4261 6702/4626/4262 6701/4627/4263</w:t>
        <w:br/>
        <w:t>f 6700/4628/4264 6703/4625/4261 6701/4627/4263</w:t>
        <w:br/>
        <w:t>f 6705/4629/4265 6700/4628/4264 6701/4627/4263</w:t>
        <w:br/>
        <w:t>f 6704/4630/4265 6705/4629/4265 6701/4627/4263</w:t>
        <w:br/>
        <w:t>f 6707/4631/4266 6706/4632/4267 6703/4625/4261</w:t>
        <w:br/>
        <w:t>f 6700/4628/4264 6707/4631/4266 6703/4625/4261</w:t>
        <w:br/>
        <w:t>f 6674/4602/4245 6707/4631/4266 6700/4628/4264</w:t>
        <w:br/>
        <w:t>f 6677/4599/4243 6674/4602/4245 6700/4628/4264</w:t>
        <w:br/>
        <w:t>f 6709/4633/4268 6708/4634/4269 6682/4608/4250</w:t>
        <w:br/>
        <w:t>f 6683/4607/4250 6709/4633/4268 6682/4608/4250</w:t>
        <w:br/>
        <w:t>f 6711/4635/4270 6710/4636/4271 6686/4610/4251</w:t>
        <w:br/>
        <w:t>f 6687/4609/4251 6711/4635/4270 6686/4610/4251</w:t>
        <w:br/>
        <w:t>f 6698/4624/4260 6699/4623/4260 6713/4637/4272</w:t>
        <w:br/>
        <w:t>f 6712/4638/4273 6698/4624/4260 6713/4637/4272</w:t>
        <w:br/>
        <w:t>f 6702/4626/4262 6703/4625/4261 6715/4639/4274</w:t>
        <w:br/>
        <w:t>f 6714/4640/4275 6702/4626/4262 6715/4639/4274</w:t>
        <w:br/>
        <w:t>f 6706/4632/4267 6716/4641/4276 6715/4639/4274</w:t>
        <w:br/>
        <w:t>f 6703/4625/4261 6706/4632/4267 6715/4639/4274</w:t>
        <w:br/>
        <w:t>f 6710/4636/4271 6711/4635/4270 6717/4642/4277</w:t>
        <w:br/>
        <w:t>f 6718/4643/4277 6710/4636/4271 6717/4642/4277</w:t>
        <w:br/>
        <w:t>f 6719/4644/4278 6706/4632/4267 6709/4633/4268</w:t>
        <w:br/>
        <w:t>f 6672/4596/4241 6705/4629/4265 6704/4630/4265</w:t>
        <w:br/>
        <w:t>f 6671/4597/4242 6672/4596/4241 6704/4630/4265</w:t>
        <w:br/>
        <w:t>f 6676/4600/4244 6662/4584/4231 6659/4587/4231</w:t>
        <w:br/>
        <w:t>f 6675/4601/4244 6676/4600/4244 6659/4587/4231</w:t>
        <w:br/>
        <w:t>f 6721/4645/4279 6720/4646/4280 6681/4603/4246</w:t>
        <w:br/>
        <w:t>f 6678/4606/4249 6721/4645/4279 6681/4603/4246</w:t>
        <w:br/>
        <w:t>f 6684/4612/4253 6685/4611/4252 6690/4614/4254</w:t>
        <w:br/>
        <w:t>f 6691/4613/4254 6684/4612/4253 6690/4614/4254</w:t>
        <w:br/>
        <w:t>f 6696/4622/4259 6697/4621/4259 6694/4618/4257</w:t>
        <w:br/>
        <w:t>f 6695/4617/4257 6696/4622/4259 6694/4618/4257</w:t>
        <w:br/>
        <w:t>f 6673/4595/4240 6670/4598/4240 6657/4583/4230</w:t>
        <w:br/>
        <w:t>f 6658/4582/4229 6673/4595/4240 6657/4583/4230</w:t>
        <w:br/>
        <w:t>f 6660/4586/4233 6661/4585/4232 6642/4569/4217</w:t>
        <w:br/>
        <w:t>f 6643/4568/4216 6660/4586/4233 6642/4569/4217</w:t>
        <w:br/>
        <w:t>f 6720/4646/4280 6721/4645/4279 6663/4589/4234</w:t>
        <w:br/>
        <w:t>f 6664/4588/4234 6720/4646/4280 6663/4589/4234</w:t>
        <w:br/>
        <w:t>f 6668/4593/4238 6689/4615/4255 6665/4591/4236</w:t>
        <w:br/>
        <w:t>f 6666/4590/4235 6668/4593/4238 6665/4591/4236</w:t>
        <w:br/>
        <w:t>f 6651/4573/4221 6722/4647/4281 6667/4594/4239</w:t>
        <w:br/>
        <w:t>f 6666/4590/4235 6651/4573/4221 6667/4594/4239</w:t>
        <w:br/>
        <w:t>f 6724/4648/4282 6647/4572/4283 6723/4649/4282</w:t>
        <w:br/>
        <w:t>f 6644/4567/4215 6641/4564/4212 6647/4572/4220</w:t>
        <w:br/>
        <w:t>f 6728/4650/4284 6727/4651/4285 6726/4652/4286</w:t>
        <w:br/>
        <w:t>f 6725/4653/4284 6728/4650/4284 6726/4652/4286</w:t>
        <w:br/>
        <w:t>f 6732/4654/4287 6731/4655/4288 6730/4656/4289</w:t>
        <w:br/>
        <w:t>f 6729/4657/4290 6732/4654/4287 6730/4656/4289</w:t>
        <w:br/>
        <w:t>f 6730/4656/4289 6733/4658/4291 6729/4657/4290</w:t>
        <w:br/>
        <w:t>f 6737/4659/4292 6736/4660/4293 6735/4661/4294</w:t>
        <w:br/>
        <w:t>f 6734/4662/4295 6737/4659/4292 6735/4661/4294</w:t>
        <w:br/>
        <w:t>f 6739/4663/4296 6738/4664/4296 6737/4659/4292</w:t>
        <w:br/>
        <w:t>f 6734/4662/4295 6739/4663/4296 6737/4659/4292</w:t>
        <w:br/>
        <w:t>f 6737/4659/4292 6742/4665/4286 6741/4666/4297</w:t>
        <w:br/>
        <w:t>f 6740/4667/4298 6737/4659/4292 6741/4666/4297</w:t>
        <w:br/>
        <w:t>f 6726/4652/4286 6727/4651/4285 6744/4668/4299</w:t>
        <w:br/>
        <w:t>f 6743/4669/4297 6726/4652/4286 6744/4668/4299</w:t>
        <w:br/>
        <w:t>f 6746/4670/4300 6732/4654/4287 6729/4657/4290</w:t>
        <w:br/>
        <w:t>f 6745/4671/4300 6746/4670/4300 6729/4657/4290</w:t>
        <w:br/>
        <w:t>f 6750/4672/4301 6749/4673/4301 6748/4674/4302</w:t>
        <w:br/>
        <w:t>f 6747/4675/4302 6750/4672/4301 6748/4674/4302</w:t>
        <w:br/>
        <w:t>f 6740/4667/4298 6751/4676/4303 6736/4660/4293</w:t>
        <w:br/>
        <w:t>f 6737/4659/4292 6740/4667/4298 6736/4660/4293</w:t>
        <w:br/>
        <w:t>f 6753/4677/4304 6751/4676/4303 6740/4667/4298</w:t>
        <w:br/>
        <w:t>f 6752/4678/4305 6753/4677/4304 6740/4667/4298</w:t>
        <w:br/>
        <w:t>f 6740/4667/4298 6741/4666/4297 6755/4679/4306</w:t>
        <w:br/>
        <w:t>f 6754/4680/4307 6740/4667/4298 6755/4679/4306</w:t>
        <w:br/>
        <w:t>f 6759/4681/4308 6758/4682/4309 6757/4683/4310</w:t>
        <w:br/>
        <w:t>f 6756/4684/4311 6759/4681/4308 6757/4683/4310</w:t>
        <w:br/>
        <w:t>f 6763/4685/4308 6762/4686/4311 6761/4687/4312</w:t>
        <w:br/>
        <w:t>f 6760/4688/4313 6763/4685/4308 6761/4687/4312</w:t>
        <w:br/>
        <w:t>f 6762/4686/4311 6765/4689/4314 6764/4690/4315</w:t>
        <w:br/>
        <w:t>f 6761/4687/4312 6762/4686/4311 6764/4690/4315</w:t>
        <w:br/>
        <w:t>f 6769/4691/4316 6768/4692/4317 6767/4693/4318</w:t>
        <w:br/>
        <w:t>f 6766/4694/4316 6769/4691/4316 6767/4693/4318</w:t>
        <w:br/>
        <w:t>f 6769/4691/4316 6766/4694/4316 6771/4695/4319</w:t>
        <w:br/>
        <w:t>f 6770/4696/4319 6769/4691/4316 6771/4695/4319</w:t>
        <w:br/>
        <w:t>f 6775/4697/4320 6774/4698/4321 6773/4699/4322</w:t>
        <w:br/>
        <w:t>f 6772/4700/4323 6775/4697/4320 6773/4699/4322</w:t>
        <w:br/>
        <w:t>f 6749/4673/4301 6750/4672/4301 6777/4701/4324</w:t>
        <w:br/>
        <w:t>f 6776/4702/4324 6749/4673/4301 6777/4701/4324</w:t>
        <w:br/>
        <w:t>f 6779/4703/4325 6778/4704/4326 6757/4683/4310</w:t>
        <w:br/>
        <w:t>f 6758/4682/4309 6779/4703/4325 6757/4683/4310</w:t>
        <w:br/>
        <w:t>f 6781/4705/4327 6780/4706/4328 6758/4682/4309</w:t>
        <w:br/>
        <w:t>f 6759/4681/4308 6781/4705/4327 6758/4682/4309</w:t>
        <w:br/>
        <w:t>f 6783/4707/4329 6767/4693/4318 6768/4692/4317</w:t>
        <w:br/>
        <w:t>f 6782/4708/4330 6783/4707/4329 6768/4692/4317</w:t>
        <w:br/>
        <w:t>f 6758/4682/4309 6780/4706/4328 6784/4709/4331</w:t>
        <w:br/>
        <w:t>f 6779/4703/4325 6758/4682/4309 6784/4709/4331</w:t>
        <w:br/>
        <w:t>f 6786/4710/4327 6763/4685/4308 6760/4688/4313</w:t>
        <w:br/>
        <w:t>f 6785/4711/4332 6786/4710/4327 6760/4688/4313</w:t>
        <w:br/>
        <w:t>f 6787/4712/4333 6782/4708/4330 6768/4692/4317</w:t>
        <w:br/>
        <w:t>f 6773/4699/4322 6787/4712/4333 6768/4692/4317</w:t>
        <w:br/>
        <w:t>f 6791/4713/4334 6790/4714/4335 6789/4715/4336</w:t>
        <w:br/>
        <w:t>f 6788/4716/4337 6791/4713/4334 6789/4715/4336</w:t>
        <w:br/>
        <w:t>f 6793/4717/4338 6790/4714/4335 6791/4713/4334</w:t>
        <w:br/>
        <w:t>f 6792/4718/4339 6793/4717/4338 6791/4713/4334</w:t>
        <w:br/>
        <w:t>f 6797/4719/4340 6796/4720/4341 6795/4721/4342</w:t>
        <w:br/>
        <w:t>f 6794/4722/4342 6797/4719/4340 6795/4721/4342</w:t>
        <w:br/>
        <w:t>f 6801/4723/4343 6800/4724/4344 6799/4725/4345</w:t>
        <w:br/>
        <w:t>f 6798/4726/4346 6801/4723/4343 6799/4725/4345</w:t>
        <w:br/>
        <w:t>f 6803/4727/4347 6802/4728/4348 6800/4724/4344</w:t>
        <w:br/>
        <w:t>f 6801/4723/4343 6803/4727/4347 6800/4724/4344</w:t>
        <w:br/>
        <w:t>f 6780/4706/4328 6791/4713/4334 6788/4716/4337</w:t>
        <w:br/>
        <w:t>f 6784/4709/4331 6780/4706/4328 6788/4716/4337</w:t>
        <w:br/>
        <w:t>f 6780/4706/4328 6781/4705/4327 6792/4718/4339</w:t>
        <w:br/>
        <w:t>f 6791/4713/4334 6780/4706/4328 6792/4718/4339</w:t>
        <w:br/>
        <w:t>f 6785/4711/4332 6794/4722/4342 6795/4721/4342</w:t>
        <w:br/>
        <w:t>f 6786/4710/4327 6785/4711/4332 6795/4721/4342</w:t>
        <w:br/>
        <w:t>f 6782/4708/4330 6801/4723/4343 6798/4726/4346</w:t>
        <w:br/>
        <w:t>f 6783/4707/4329 6782/4708/4330 6798/4726/4346</w:t>
        <w:br/>
        <w:t>f 6782/4708/4330 6787/4712/4333 6803/4727/4347</w:t>
        <w:br/>
        <w:t>f 6801/4723/4343 6782/4708/4330 6803/4727/4347</w:t>
        <w:br/>
        <w:t>f 6778/4704/4326 6805/4729/4349 6804/4730/4350</w:t>
        <w:br/>
        <w:t>f 6757/4683/4310 6778/4704/4326 6804/4730/4350</w:t>
        <w:br/>
        <w:t>f 6756/4684/4311 6757/4683/4310 6804/4730/4350</w:t>
        <w:br/>
        <w:t>f 6806/4731/4351 6756/4684/4311 6804/4730/4350</w:t>
        <w:br/>
        <w:t>f 6744/4668/4299 6808/4732/4352 6807/4733/4353</w:t>
        <w:br/>
        <w:t>f 6743/4669/4297 6744/4668/4299 6807/4733/4353</w:t>
        <w:br/>
        <w:t>f 6810/4734/4354 6746/4670/4300 6745/4671/4300</w:t>
        <w:br/>
        <w:t>f 6809/4735/4354 6810/4734/4354 6745/4671/4300</w:t>
        <w:br/>
        <w:t>f 6812/4736/4355 6811/4737/4355 6774/4698/4321</w:t>
        <w:br/>
        <w:t>f 6775/4697/4320 6812/4736/4355 6774/4698/4321</w:t>
        <w:br/>
        <w:t>f 6752/4678/4305 6804/4730/4350 6805/4729/4349</w:t>
        <w:br/>
        <w:t>f 6753/4677/4304 6752/4678/4305 6805/4729/4349</w:t>
        <w:br/>
        <w:t>f 6806/4731/4351 6804/4730/4350 6752/4678/4305</w:t>
        <w:br/>
        <w:t>f 6755/4679/4356 6806/4731/4351 6752/4678/4305</w:t>
        <w:br/>
        <w:t>f 6765/4689/4314 6807/4733/4353 6808/4732/4352</w:t>
        <w:br/>
        <w:t>f 6764/4690/4315 6765/4689/4314 6808/4732/4352</w:t>
        <w:br/>
        <w:t>f 6810/4734/4354 6809/4735/4354 6770/4696/4319</w:t>
        <w:br/>
        <w:t>f 6771/4695/4319 6810/4734/4354 6770/4696/4319</w:t>
        <w:br/>
        <w:t>f 6811/4737/4355 6812/4736/4355 6776/4702/4324</w:t>
        <w:br/>
        <w:t>f 6777/4701/4324 6811/4737/4355 6776/4702/4324</w:t>
        <w:br/>
        <w:t>f 6813/4738/4357 6747/4675/4302 6748/4674/4302</w:t>
        <w:br/>
        <w:t>f 6816/4739/4358 6815/4740/4359 6814/4741/4360</w:t>
        <w:br/>
        <w:t>f 6817/4742/4361 6816/4739/4358 6814/4741/4360</w:t>
        <w:br/>
        <w:t>f 6819/4743/4362 6817/4742/4361 6814/4741/4360</w:t>
        <w:br/>
        <w:t>f 6818/4744/4363 6819/4743/4362 6814/4741/4360</w:t>
        <w:br/>
        <w:t>f 6823/4745/4364 6822/4746/4365 6821/4747/4366</w:t>
        <w:br/>
        <w:t>f 6820/4748/4367 6823/4745/4364 6821/4747/4366</w:t>
        <w:br/>
        <w:t>f 6822/4746/4365 6823/4745/4364 6825/4749/4368</w:t>
        <w:br/>
        <w:t>f 6824/4750/4369 6822/4746/4365 6825/4749/4368</w:t>
        <w:br/>
        <w:t>f 6829/4751/4370 6828/4752/4371 6827/4753/4372</w:t>
        <w:br/>
        <w:t>f 6826/4754/4373 6829/4751/4370 6827/4753/4372</w:t>
        <w:br/>
        <w:t>f 6832/4755/4374 6831/4756/4375 6830/4757/4376</w:t>
        <w:br/>
        <w:t>f 6827/4753/4372 6832/4755/4374 6830/4757/4376</w:t>
        <w:br/>
        <w:t>f 6828/4752/4371 6815/4740/4359 6816/4739/4358</w:t>
        <w:br/>
        <w:t>f 6827/4753/4372 6828/4752/4371 6816/4739/4358</w:t>
        <w:br/>
        <w:t>f 6834/4758/4377 6833/4759/4377 6816/4739/4358</w:t>
        <w:br/>
        <w:t>f 6817/4742/4361 6834/4758/4377 6816/4739/4358</w:t>
        <w:br/>
        <w:t>f 6836/4760/4378 6835/4761/4378 6817/4742/4361</w:t>
        <w:br/>
        <w:t>f 6819/4743/4362 6836/4760/4378 6817/4742/4361</w:t>
        <w:br/>
        <w:t>f 6840/4762/4379 6839/4763/4380 6838/4764/4381</w:t>
        <w:br/>
        <w:t>f 6837/4765/4382 6840/4762/4379 6838/4764/4381</w:t>
        <w:br/>
        <w:t>f 6838/4764/4381 6839/4763/4380 6821/4747/4366</w:t>
        <w:br/>
        <w:t>f 6822/4746/4365 6838/4764/4381 6821/4747/4366</w:t>
        <w:br/>
        <w:t>f 6837/4765/4382 6838/4764/4381 6842/4766/4383</w:t>
        <w:br/>
        <w:t>f 6841/4767/4384 6837/4765/4382 6842/4766/4383</w:t>
        <w:br/>
        <w:t>f 6838/4764/4381 6822/4746/4365 6824/4750/4369</w:t>
        <w:br/>
        <w:t>f 6842/4766/4383 6838/4764/4381 6824/4750/4369</w:t>
        <w:br/>
        <w:t>f 6845/4768/4385 6830/4757/4376 6844/4769/4386</w:t>
        <w:br/>
        <w:t>f 6843/4770/4387 6845/4768/4385 6844/4769/4386</w:t>
        <w:br/>
        <w:t>f 6826/4754/4373 6827/4753/4372 6830/4757/4376</w:t>
        <w:br/>
        <w:t>f 6845/4768/4385 6826/4754/4373 6830/4757/4376</w:t>
        <w:br/>
        <w:t>f 6843/4770/4387 6844/4769/4386 6847/4771/4388</w:t>
        <w:br/>
        <w:t>f 6846/4772/4389 6843/4770/4387 6847/4771/4388</w:t>
        <w:br/>
        <w:t>f 6851/4773/4390 6850/4774/4391 6849/4775/4392</w:t>
        <w:br/>
        <w:t>f 6848/4776/4393 6851/4773/4390 6849/4775/4392</w:t>
        <w:br/>
        <w:t>f 6853/4777/4394 6847/4771/4388 6844/4769/4386</w:t>
        <w:br/>
        <w:t>f 6852/4778/4395 6853/4777/4394 6844/4769/4386</w:t>
        <w:br/>
        <w:t>f 6857/4779/4396 6856/4780/4397 6855/4781/4398</w:t>
        <w:br/>
        <w:t>f 6854/4782/4398 6857/4779/4396 6855/4781/4398</w:t>
        <w:br/>
        <w:t>f 6854/4782/4398 6855/4781/4398 6859/4783/4399</w:t>
        <w:br/>
        <w:t>f 6858/4784/4400 6854/4782/4398 6859/4783/4399</w:t>
        <w:br/>
        <w:t>f 6863/4785/4401 6862/4786/4402 6861/4787/4403</w:t>
        <w:br/>
        <w:t>f 6860/4788/4404 6863/4785/4401 6861/4787/4403</w:t>
        <w:br/>
        <w:t>f 6867/4789/4405 6866/4790/4406 6865/4791/4407</w:t>
        <w:br/>
        <w:t>f 6864/4792/4405 6867/4789/4405 6865/4791/4407</w:t>
        <w:br/>
        <w:t>f 6871/4793/4404 6870/4794/4403 6869/4795/4408</w:t>
        <w:br/>
        <w:t>f 6868/4796/4409 6871/4793/4404 6869/4795/4408</w:t>
        <w:br/>
        <w:t>f 6837/4765/4382 6873/4797/4410 6872/4798/4406</w:t>
        <w:br/>
        <w:t>f 6840/4762/4379 6837/4765/4382 6872/4798/4406</w:t>
        <w:br/>
        <w:t>f 6868/4796/4409 6869/4795/4408 6875/4799/4411</w:t>
        <w:br/>
        <w:t>f 6874/4800/4412 6868/4796/4409 6875/4799/4411</w:t>
        <w:br/>
        <w:t>f 6841/4767/4384 6876/4801/4413 6873/4797/4410</w:t>
        <w:br/>
        <w:t>f 6837/4765/4382 6841/4767/4384 6873/4797/4410</w:t>
        <w:br/>
        <w:t>f 6879/4802/4414 6878/4803/4415 6877/4804/4416</w:t>
        <w:br/>
        <w:t>f 6882/4805/4417 6881/4806/4418 6880/4807/4419</w:t>
        <w:br/>
        <w:t>f 6848/4776/4393 6882/4805/4417 6880/4807/4419</w:t>
        <w:br/>
        <w:t>f 6848/4776/4393 6880/4807/4419 6883/4808/4420</w:t>
        <w:br/>
        <w:t>f 6851/4773/4390 6848/4776/4393 6883/4808/4420</w:t>
        <w:br/>
        <w:t>f 6882/4805/4417 6848/4776/4393 6849/4775/4392</w:t>
        <w:br/>
        <w:t>f 6885/4809/4421 6884/4810/4421 6856/4780/4397</w:t>
        <w:br/>
        <w:t>f 6857/4779/4396 6885/4809/4421 6856/4780/4397</w:t>
        <w:br/>
        <w:t>f 6889/4811/4422 6888/4812/4423 6887/4813/4423</w:t>
        <w:br/>
        <w:t>f 6886/4814/4424 6889/4811/4422 6887/4813/4423</w:t>
        <w:br/>
        <w:t>f 6891/4815/4425 6890/4816/4426 6878/4803/4415</w:t>
        <w:br/>
        <w:t>f 6879/4802/4414 6891/4815/4425 6878/4803/4415</w:t>
        <w:br/>
        <w:t>f 6831/4756/4375 6852/4778/4395 6844/4769/4386</w:t>
        <w:br/>
        <w:t>f 6830/4757/4376 6831/4756/4375 6844/4769/4386</w:t>
        <w:br/>
        <w:t>f 6893/4817/4427 6892/4818/4427 6833/4759/4377</w:t>
        <w:br/>
        <w:t>f 6834/4758/4377 6893/4817/4427 6833/4759/4377</w:t>
        <w:br/>
        <w:t>f 6864/4792/4405 6835/4761/4378 6836/4760/4378</w:t>
        <w:br/>
        <w:t>f 6867/4789/4405 6864/4792/4405 6836/4760/4378</w:t>
        <w:br/>
        <w:t>f 6851/4773/4390 6883/4808/4420 6846/4772/4389</w:t>
        <w:br/>
        <w:t>f 6847/4771/4388 6851/4773/4390 6846/4772/4389</w:t>
        <w:br/>
        <w:t>f 6850/4774/4391 6851/4773/4390 6847/4771/4388</w:t>
        <w:br/>
        <w:t>f 6853/4777/4394 6850/4774/4391 6847/4771/4388</w:t>
        <w:br/>
        <w:t>f 6892/4818/4427 6893/4817/4427 6858/4784/4400</w:t>
        <w:br/>
        <w:t>f 6859/4783/4399 6892/4818/4427 6858/4784/4400</w:t>
        <w:br/>
        <w:t>f 6866/4790/4406 6861/4787/4403 6862/4786/4402</w:t>
        <w:br/>
        <w:t>f 6865/4791/4407 6866/4790/4406 6862/4786/4402</w:t>
        <w:br/>
        <w:t>f 6873/4797/4410 6869/4795/4408 6870/4794/4403</w:t>
        <w:br/>
        <w:t>f 6872/4798/4406 6873/4797/4410 6870/4794/4403</w:t>
        <w:br/>
        <w:t>f 6876/4801/4413 6875/4799/4411 6869/4795/4408</w:t>
        <w:br/>
        <w:t>f 6873/4797/4410 6876/4801/4413 6869/4795/4408</w:t>
        <w:br/>
        <w:t>f 6878/4803/4415 6868/4796/4409 6874/4800/4412</w:t>
        <w:br/>
        <w:t>f 6877/4804/4416 6878/4803/4415 6874/4800/4412</w:t>
        <w:br/>
        <w:t>f 6882/4805/4417 6895/4819/4428 6894/4820/4428</w:t>
        <w:br/>
        <w:t>f 6881/4806/4418 6882/4805/4417 6894/4820/4428</w:t>
        <w:br/>
        <w:t>f 6897/4821/4429 6896/4822/4429 6884/4810/4421</w:t>
        <w:br/>
        <w:t>f 6885/4809/4421 6897/4821/4429 6884/4810/4421</w:t>
        <w:br/>
        <w:t>f 6888/4812/4423 6863/4785/4401 6860/4788/4404</w:t>
        <w:br/>
        <w:t>f 6887/4813/4423 6888/4812/4423 6860/4788/4404</w:t>
        <w:br/>
        <w:t>f 6890/4816/4426 6871/4793/4404 6868/4796/4409</w:t>
        <w:br/>
        <w:t>f 6878/4803/4415 6890/4816/4426 6868/4796/4409</w:t>
        <w:br/>
        <w:t>f 6901/4823/4430 6900/4824/4431 6899/4825/4431</w:t>
        <w:br/>
        <w:t>f 6898/4826/4432 6901/4823/4430 6899/4825/4431</w:t>
        <w:br/>
        <w:t>f 6900/4824/4431 6903/4827/4433 6902/4828/4433</w:t>
        <w:br/>
        <w:t>f 6899/4825/4431 6900/4824/4431 6902/4828/4433</w:t>
        <w:br/>
        <w:t>f 6907/4829/4434 6906/4830/4435 6905/4831/4436</w:t>
        <w:br/>
        <w:t>f 6904/4832/4437 6907/4829/4434 6905/4831/4436</w:t>
        <w:br/>
        <w:t>f 6906/4830/4435 6909/4833/4438 6908/4834/4439</w:t>
        <w:br/>
        <w:t>f 6905/4831/4436 6906/4830/4435 6908/4834/4439</w:t>
        <w:br/>
        <w:t>f 6911/4835/4440 6910/4836/4441 6904/4832/4437</w:t>
        <w:br/>
        <w:t>f 6905/4831/4436 6911/4835/4440 6904/4832/4437</w:t>
        <w:br/>
        <w:t>f 6908/4834/4439 6912/4837/4442 6911/4835/4440</w:t>
        <w:br/>
        <w:t>f 6905/4831/4436 6908/4834/4439 6911/4835/4440</w:t>
        <w:br/>
        <w:t>f 6911/4835/4440 6914/4838/4443 6913/4839/4444</w:t>
        <w:br/>
        <w:t>f 6910/4836/4441 6911/4835/4440 6913/4839/4444</w:t>
        <w:br/>
        <w:t>f 6912/4837/4442 6915/4840/4445 6914/4838/4443</w:t>
        <w:br/>
        <w:t>f 6911/4835/4440 6912/4837/4442 6914/4838/4443</w:t>
        <w:br/>
        <w:t>f 6919/4841/4446 6918/4842/4447 6917/4843/4448</w:t>
        <w:br/>
        <w:t>f 6916/4844/4449 6919/4841/4446 6917/4843/4448</w:t>
        <w:br/>
        <w:t>f 6921/4845/4450 6920/4846/4451 6918/4842/4447</w:t>
        <w:br/>
        <w:t>f 6919/4841/4446 6921/4845/4450 6918/4842/4447</w:t>
        <w:br/>
        <w:t>f 6925/4847/4452 6924/4848/4453 6923/4849/4454</w:t>
        <w:br/>
        <w:t>f 6922/4850/4455 6925/4847/4452 6923/4849/4454</w:t>
        <w:br/>
        <w:t>f 6927/4851/4456 6923/4849/4454 6924/4848/4453</w:t>
        <w:br/>
        <w:t>f 6926/4852/4457 6927/4851/4456 6924/4848/4453</w:t>
        <w:br/>
        <w:t>f 6931/4853/4458 6930/4854/4459 6929/4855/4460</w:t>
        <w:br/>
        <w:t>f 6928/4856/4461 6931/4853/4458 6929/4855/4460</w:t>
        <w:br/>
        <w:t>f 6935/4857/4462 6934/4858/4463 6933/4859/4464</w:t>
        <w:br/>
        <w:t>f 6932/4860/4465 6935/4857/4462 6933/4859/4464</w:t>
        <w:br/>
        <w:t>f 6932/4860/4465 6933/4859/4464 6937/4861/4466</w:t>
        <w:br/>
        <w:t>f 6936/4862/4467 6932/4860/4465 6937/4861/4466</w:t>
        <w:br/>
        <w:t>f 6939/4863/4468 6936/4862/4467 6937/4861/4466</w:t>
        <w:br/>
        <w:t>f 6938/4864/4469 6939/4863/4468 6937/4861/4466</w:t>
        <w:br/>
        <w:t>f 6916/4844/4449 6917/4843/4448 6941/4865/4470</w:t>
        <w:br/>
        <w:t>f 6940/4866/4471 6916/4844/4449 6941/4865/4470</w:t>
        <w:br/>
        <w:t>f 6944/4867/4472 6943/4868/4473 6942/4869/4474</w:t>
        <w:br/>
        <w:t>f 6931/4853/4458 6944/4867/4472 6942/4869/4474</w:t>
        <w:br/>
        <w:t>f 6927/4851/4456 6926/4852/4457 6946/4870/4475</w:t>
        <w:br/>
        <w:t>f 6945/4871/4470 6927/4851/4456 6946/4870/4475</w:t>
        <w:br/>
        <w:t>f 6950/4872/4476 6949/4873/4477 6948/4874/4478</w:t>
        <w:br/>
        <w:t>f 6947/4875/4479 6950/4872/4476 6948/4874/4478</w:t>
        <w:br/>
        <w:t>f 6954/4876/4480 6953/4877/4481 6952/4878/4482</w:t>
        <w:br/>
        <w:t>f 6951/4879/4483 6954/4876/4480 6952/4878/4482</w:t>
        <w:br/>
        <w:t>f 6931/4853/4458 6928/4856/4461 6955/4880/4484</w:t>
        <w:br/>
        <w:t>f 6944/4867/4472 6931/4853/4458 6955/4880/4484</w:t>
        <w:br/>
        <w:t>f 6957/4881/4485 6956/4882/4486 6953/4877/4481</w:t>
        <w:br/>
        <w:t>f 6954/4876/4480 6957/4881/4485 6953/4877/4481</w:t>
        <w:br/>
        <w:t>f 6932/4860/4465 6959/4883/4487 6958/4884/4488</w:t>
        <w:br/>
        <w:t>f 6935/4857/4462 6932/4860/4465 6958/4884/4488</w:t>
        <w:br/>
        <w:t>f 6963/4885/4489 6962/4886/4489 6961/4887/4490</w:t>
        <w:br/>
        <w:t>f 6960/4888/4490 6963/4885/4489 6961/4887/4490</w:t>
        <w:br/>
        <w:t>f 6959/4883/4487 6932/4860/4465 6936/4862/4467</w:t>
        <w:br/>
        <w:t>f 6964/4889/4491 6959/4883/4487 6936/4862/4467</w:t>
        <w:br/>
        <w:t>f 6968/4890/4492 6967/4891/4493 6966/4892/4494</w:t>
        <w:br/>
        <w:t>f 6965/4893/4495 6968/4890/4492 6966/4892/4494</w:t>
        <w:br/>
        <w:t>f 6970/4894/4496 6969/4895/4496 6936/4862/4467</w:t>
        <w:br/>
        <w:t>f 6939/4863/4468 6970/4894/4496 6936/4862/4467</w:t>
        <w:br/>
        <w:t>f 6972/4896/4497 6966/4892/4494 6967/4891/4493</w:t>
        <w:br/>
        <w:t>f 6971/4897/4478 6972/4896/4497 6967/4891/4493</w:t>
        <w:br/>
        <w:t>f 6974/4898/4498 6973/4899/4473 6971/4897/4478</w:t>
        <w:br/>
        <w:t>f 6967/4891/4493 6974/4898/4498 6971/4897/4478</w:t>
        <w:br/>
        <w:t>f 6947/4875/4479 6948/4874/4478 6943/4868/4473</w:t>
        <w:br/>
        <w:t>f 6944/4867/4472 6947/4875/4479 6943/4868/4473</w:t>
        <w:br/>
        <w:t>f 6949/4873/4477 6950/4872/4476 6976/4900/4499</w:t>
        <w:br/>
        <w:t>f 6975/4901/4500 6949/4873/4477 6976/4900/4499</w:t>
        <w:br/>
        <w:t>f 6953/4877/4481 6978/4902/4501 6977/4903/4502</w:t>
        <w:br/>
        <w:t>f 6952/4878/4482 6953/4877/4481 6977/4903/4502</w:t>
        <w:br/>
        <w:t>f 6955/4880/4484 6954/4876/4480 6951/4879/4483</w:t>
        <w:br/>
        <w:t>f 6944/4867/4472 6955/4880/4484 6951/4879/4483</w:t>
        <w:br/>
        <w:t>f 6978/4902/4501 6953/4877/4481 6956/4882/4486</w:t>
        <w:br/>
        <w:t>f 6979/4904/4503 6978/4902/4501 6956/4882/4486</w:t>
        <w:br/>
        <w:t>f 6959/4883/4487 6957/4881/4485 6954/4876/4480</w:t>
        <w:br/>
        <w:t>f 6958/4884/4488 6959/4883/4487 6954/4876/4480</w:t>
        <w:br/>
        <w:t>f 6960/4888/4490 6961/4887/4490 6981/4905/4504</w:t>
        <w:br/>
        <w:t>f 6980/4906/4505 6960/4888/4490 6981/4905/4504</w:t>
        <w:br/>
        <w:t>f 6962/4886/4489 6963/4885/4489 6959/4883/4487</w:t>
        <w:br/>
        <w:t>f 6964/4889/4491 6962/4886/4489 6959/4883/4487</w:t>
        <w:br/>
        <w:t>f 6965/4893/4495 6966/4892/4494 6981/4905/4504</w:t>
        <w:br/>
        <w:t>f 6969/4895/4496 6970/4894/4496 6967/4891/4493</w:t>
        <w:br/>
        <w:t>f 6968/4890/4492 6969/4895/4496 6967/4891/4493</w:t>
        <w:br/>
        <w:t>f 6966/4892/4494 6972/4896/4497 6983/4907/4500</w:t>
        <w:br/>
        <w:t>f 6982/4908/4506 6966/4892/4494 6983/4907/4500</w:t>
        <w:br/>
        <w:t>f 6973/4899/4473 6974/4898/4498 6985/4909/4507</w:t>
        <w:br/>
        <w:t>f 6984/4910/4508 6973/4899/4473 6985/4909/4507</w:t>
        <w:br/>
        <w:t>f 6930/4854/4459 6902/4828/4433 6903/4827/4433</w:t>
        <w:br/>
        <w:t>f 6929/4855/4460 6930/4854/4459 6903/4827/4433</w:t>
        <w:br/>
        <w:t>f 6934/4858/4463 6907/4829/4434 6904/4832/4437</w:t>
        <w:br/>
        <w:t>f 6933/4859/4464 6934/4858/4463 6904/4832/4437</w:t>
        <w:br/>
        <w:t>f 6933/4859/4464 6904/4832/4437 6910/4836/4441</w:t>
        <w:br/>
        <w:t>f 6937/4861/4466 6933/4859/4464 6910/4836/4441</w:t>
        <w:br/>
        <w:t>f 6910/4836/4441 6913/4839/4444 6938/4864/4469</w:t>
        <w:br/>
        <w:t>f 6937/4861/4466 6910/4836/4441 6938/4864/4469</w:t>
        <w:br/>
        <w:t>f 6984/4910/4508 6985/4909/4507 6940/4866/4471</w:t>
        <w:br/>
        <w:t>f 6941/4865/4470 6984/4910/4508 6940/4866/4471</w:t>
        <w:br/>
        <w:t>f 6931/4853/4458 6942/4869/4474 6945/4871/4470</w:t>
        <w:br/>
        <w:t>f 6946/4870/4475 6931/4853/4458 6945/4871/4470</w:t>
        <w:br/>
        <w:t>f 6989/4911/4509 6988/4912/4510 6987/4913/4511</w:t>
        <w:br/>
        <w:t>f 6986/4914/4512 6989/4911/4509 6987/4913/4511</w:t>
        <w:br/>
        <w:t>f 6992/4915/4513 6991/4916/4514 6990/4917/4515</w:t>
        <w:br/>
        <w:t>f 6995/4918/4516 6992/4915/4513 6994/4919/4517</w:t>
        <w:br/>
        <w:t>f 6993/4920/4518 6995/4918/4516 6994/4919/4517</w:t>
        <w:br/>
        <w:t>f 6993/4920/4518 6997/4921/4519 6996/4922/4520</w:t>
        <w:br/>
        <w:t>f 6995/4918/4516 6993/4920/4518 6996/4922/4520</w:t>
        <w:br/>
        <w:t>f 6998/4923/4521 6995/4918/4516 6996/4922/4520</w:t>
        <w:br/>
        <w:t>f 7002/4924/4522 7001/4925/4523 7000/4926/4524</w:t>
        <w:br/>
        <w:t>f 6999/4927/4525 7002/4924/4522 7000/4926/4524</w:t>
        <w:br/>
        <w:t>f 7004/4928/4526 7000/4926/4524 7001/4925/4523</w:t>
        <w:br/>
        <w:t>f 7003/4929/4526 7004/4928/4526 7001/4925/4523</w:t>
        <w:br/>
        <w:t>f 7006/4930/4527 6987/4913/4511 7002/4924/4522</w:t>
        <w:br/>
        <w:t>f 7005/4931/4527 7006/4930/4527 7002/4924/4522</w:t>
        <w:br/>
        <w:t>f 6992/4915/4513 7007/4932/4528 6994/4919/4517</w:t>
        <w:br/>
        <w:t>f 7007/4932/4528 6992/4915/4513 6990/4917/4515</w:t>
        <w:br/>
        <w:t>f 7007/4932/4528 7009/4933/4529 7008/4934/4529</w:t>
        <w:br/>
        <w:t>f 6994/4919/4517 7007/4932/4528 7008/4934/4529</w:t>
        <w:br/>
        <w:t>f 7013/4935/4530 7012/4936/4530 7011/4937/4531</w:t>
        <w:br/>
        <w:t>f 7010/4938/4531 7013/4935/4530 7011/4937/4531</w:t>
        <w:br/>
        <w:t>f 7015/4939/4532 6997/4921/4519 6993/4920/4518</w:t>
        <w:br/>
        <w:t>f 7014/4940/4532 7015/4939/4532 6993/4920/4518</w:t>
        <w:br/>
        <w:t>f 6999/4927/4525 7017/4941/4533 7016/4942/4534</w:t>
        <w:br/>
        <w:t>f 7002/4924/4522 6999/4927/4525 7016/4942/4534</w:t>
        <w:br/>
        <w:t>f 7020/4943/4535 7019/4944/4536 7016/4942/4534</w:t>
        <w:br/>
        <w:t>f 7018/4945/4537 7020/4943/4535 7016/4942/4534</w:t>
        <w:br/>
        <w:t>f 7024/4946/4538 7023/4947/4538 7022/4948/4539</w:t>
        <w:br/>
        <w:t>f 7021/4949/4540 7024/4946/4538 7022/4948/4539</w:t>
        <w:br/>
        <w:t>f 7028/4950/4541 7027/4951/4541 7026/4952/4542</w:t>
        <w:br/>
        <w:t>f 7025/4953/4542 7028/4950/4541 7026/4952/4542</w:t>
        <w:br/>
        <w:t>f 7032/4954/4543 7031/4955/4543 7030/4956/4544</w:t>
        <w:br/>
        <w:t>f 7029/4957/4545 7032/4954/4543 7030/4956/4544</w:t>
        <w:br/>
        <w:t>f 7029/4957/4545 7030/4956/4544 7034/4958/4546</w:t>
        <w:br/>
        <w:t>f 7033/4959/4546 7029/4957/4545 7034/4958/4546</w:t>
        <w:br/>
        <w:t>f 7038/4960/4547 7037/4961/4548 7036/4962/4549</w:t>
        <w:br/>
        <w:t>f 7035/4963/4547 7038/4960/4547 7036/4962/4549</w:t>
        <w:br/>
        <w:t>f 7042/4964/4550 7041/4965/4551 7040/4966/4552</w:t>
        <w:br/>
        <w:t>f 7039/4967/4553 7042/4964/4550 7040/4966/4552</w:t>
        <w:br/>
        <w:t>f 7046/4968/4554 7045/4969/4555 7044/4970/4555</w:t>
        <w:br/>
        <w:t>f 7043/4971/4554 7046/4968/4554 7044/4970/4555</w:t>
        <w:br/>
        <w:t>f 7018/4945/4537 7048/4972/4556 7047/4973/4556</w:t>
        <w:br/>
        <w:t>f 7020/4943/4535 7018/4945/4537 7047/4973/4556</w:t>
        <w:br/>
        <w:t>f 7045/4969/4555 7050/4974/4557 7049/4975/4557</w:t>
        <w:br/>
        <w:t>f 7044/4970/4555 7045/4969/4555 7049/4975/4557</w:t>
        <w:br/>
        <w:t>f 7054/4976/4558 7053/4977/4559 7052/4978/4559</w:t>
        <w:br/>
        <w:t>f 7051/4979/4560 7054/4976/4558 7052/4978/4559</w:t>
        <w:br/>
        <w:t>f 7056/4980/4561 7055/4981/4562 7052/4978/4559</w:t>
        <w:br/>
        <w:t>f 7053/4977/4559 7056/4980/4561 7052/4978/4559</w:t>
        <w:br/>
        <w:t>f 7060/4982/4563 7059/4983/4563 7058/4984/4564</w:t>
        <w:br/>
        <w:t>f 7057/4985/4565 7060/4982/4563 7058/4984/4564</w:t>
        <w:br/>
        <w:t>f 7027/4951/4541 7028/4950/4541 7059/4983/4563</w:t>
        <w:br/>
        <w:t>f 7060/4982/4563 7027/4951/4541 7059/4983/4563</w:t>
        <w:br/>
        <w:t>f 7061/4986/4566 7033/4959/4546 7034/4958/4546</w:t>
        <w:br/>
        <w:t>f 7057/4985/4567 7061/4986/4566 7034/4958/4546</w:t>
        <w:br/>
        <w:t>f 7035/4963/4547 7063/4987/4568 7062/4988/4568</w:t>
        <w:br/>
        <w:t>f 7038/4960/4547 7035/4963/4547 7062/4988/4568</w:t>
        <w:br/>
        <w:t>f 7050/4974/4557 7065/4989/4569 7064/4990/4570</w:t>
        <w:br/>
        <w:t>f 7049/4975/4557 7050/4974/4557 7064/4990/4570</w:t>
        <w:br/>
        <w:t>f 7051/4979/4560 7067/4991/4571 7066/4992/4572</w:t>
        <w:br/>
        <w:t>f 7054/4976/4558 7051/4979/4560 7066/4992/4572</w:t>
        <w:br/>
        <w:t>f 7057/4985/4567 7054/4976/4558 7066/4992/4572</w:t>
        <w:br/>
        <w:t>f 7068/4993/4573 7057/4985/4567 7066/4992/4572</w:t>
        <w:br/>
        <w:t>f 7069/4994/4574 7062/4988/4568 7063/4987/4568</w:t>
        <w:br/>
        <w:t>f 7070/4995/4574 7069/4994/4574 7063/4987/4568</w:t>
        <w:br/>
        <w:t>f 7071/4996/4575 7061/4986/4566 7057/4985/4567</w:t>
        <w:br/>
        <w:t>f 7021/4949/4540 7022/4948/4539 7055/4981/4562</w:t>
        <w:br/>
        <w:t>f 7056/4980/4561 7021/4949/4540 7055/4981/4562</w:t>
        <w:br/>
        <w:t>f 7025/4953/4542 7026/4952/4542 7012/4936/4530</w:t>
        <w:br/>
        <w:t>f 7013/4935/4530 7025/4953/4542 7012/4936/4530</w:t>
        <w:br/>
        <w:t>f 7073/4997/4576 7031/4955/4543 7032/4954/4543</w:t>
        <w:br/>
        <w:t>f 7072/4998/4577 7073/4997/4576 7032/4954/4543</w:t>
        <w:br/>
        <w:t>f 7037/4961/4548 7042/4964/4550 7039/4967/4553</w:t>
        <w:br/>
        <w:t>f 7036/4962/4549 7037/4961/4548 7039/4967/4553</w:t>
        <w:br/>
        <w:t>f 7043/4971/4554 7047/4973/4556 7048/4972/4556</w:t>
        <w:br/>
        <w:t>f 7046/4968/4554 7043/4971/4554 7048/4972/4556</w:t>
        <w:br/>
        <w:t>f 7024/4946/4538 7008/4934/4529 7009/4933/4529</w:t>
        <w:br/>
        <w:t>f 7023/4947/4538 7024/4946/4538 7009/4933/4529</w:t>
        <w:br/>
        <w:t>f 6994/4919/4517 7010/4938/4531 7011/4937/4531</w:t>
        <w:br/>
        <w:t>f 6993/4920/4518 6994/4919/4517 7011/4937/4531</w:t>
        <w:br/>
        <w:t>f 7072/4998/4577 7015/4939/4532 7014/4940/4532</w:t>
        <w:br/>
        <w:t>f 7073/4997/4576 7072/4998/4577 7014/4940/4532</w:t>
        <w:br/>
        <w:t>f 7018/4945/4537 7016/4942/4534 7017/4941/4533</w:t>
        <w:br/>
        <w:t>f 7040/4966/4552 7018/4945/4537 7017/4941/4533</w:t>
        <w:br/>
        <w:t>f 7002/4924/4522 7016/4942/4534 7019/4944/4536</w:t>
        <w:br/>
        <w:t>f 7074/4999/4578 7002/4924/4522 7019/4944/4536</w:t>
        <w:br/>
        <w:t>f 7076/5000/4579 7075/5001/4579 6998/4923/4580</w:t>
        <w:br/>
        <w:t>f 6995/4918/4516 6998/4923/4521 6992/4915/4513</w:t>
        <w:br/>
        <w:t>f 7080/5002/4581 7079/5003/4581 7078/5004/4582</w:t>
        <w:br/>
        <w:t>f 7077/5005/4583 7080/5002/4581 7078/5004/4582</w:t>
        <w:br/>
        <w:t>f 7084/5006/4584 7083/5007/4585 7082/5008/4586</w:t>
        <w:br/>
        <w:t>f 7081/5009/4587 7084/5006/4584 7082/5008/4586</w:t>
        <w:br/>
        <w:t>f 7082/5008/4586 7083/5007/4585 7085/5010/4588</w:t>
        <w:br/>
        <w:t>f 7089/5011/4589 7088/5012/4590 7087/5013/4591</w:t>
        <w:br/>
        <w:t>f 7086/5014/4592 7089/5011/4589 7087/5013/4591</w:t>
        <w:br/>
        <w:t>f 7091/5015/4593 7088/5012/4590 7089/5011/4589</w:t>
        <w:br/>
        <w:t>f 7090/5016/4594 7091/5015/4593 7089/5011/4589</w:t>
        <w:br/>
        <w:t>f 7089/5011/4589 7094/5017/4595 7093/5018/4596</w:t>
        <w:br/>
        <w:t>f 7092/5019/4582 7089/5011/4589 7093/5018/4596</w:t>
        <w:br/>
        <w:t>f 7078/5004/4582 7096/5020/4596 7095/5021/4597</w:t>
        <w:br/>
        <w:t>f 7077/5005/4583 7078/5004/4582 7095/5021/4597</w:t>
        <w:br/>
        <w:t>f 7098/5022/4598 7097/5023/4598 7083/5007/4585</w:t>
        <w:br/>
        <w:t>f 7084/5006/4584 7098/5022/4598 7083/5007/4585</w:t>
        <w:br/>
        <w:t>f 7102/5024/4599 7101/5025/4600 7100/5026/4601</w:t>
        <w:br/>
        <w:t>f 7099/5027/4599 7102/5024/4599 7100/5026/4601</w:t>
        <w:br/>
        <w:t>f 7094/5017/4595 7089/5011/4589 7086/5014/4592</w:t>
        <w:br/>
        <w:t>f 7103/5028/4602 7094/5017/4595 7086/5014/4592</w:t>
        <w:br/>
        <w:t>f 7105/5029/4603 7104/5030/4604 7094/5017/4595</w:t>
        <w:br/>
        <w:t>f 7103/5028/4602 7105/5029/4603 7094/5017/4595</w:t>
        <w:br/>
        <w:t>f 7094/5017/4595 7107/5031/4605 7106/5032/4606</w:t>
        <w:br/>
        <w:t>f 7093/5018/4596 7094/5017/4595 7106/5032/4606</w:t>
        <w:br/>
        <w:t>f 7111/5033/4607 7110/5034/4608 7109/5035/4609</w:t>
        <w:br/>
        <w:t>f 7108/5036/4610 7111/5033/4607 7109/5035/4609</w:t>
        <w:br/>
        <w:t>f 7115/5037/4607 7114/5038/4611 7113/5039/4612</w:t>
        <w:br/>
        <w:t>f 7112/5040/4608 7115/5037/4607 7113/5039/4612</w:t>
        <w:br/>
        <w:t>f 7112/5040/4608 7113/5039/4612 7117/5041/4613</w:t>
        <w:br/>
        <w:t>f 7116/5042/4614 7112/5040/4608 7117/5041/4613</w:t>
        <w:br/>
        <w:t>f 7121/5043/4615 7120/5044/4615 7119/5045/4616</w:t>
        <w:br/>
        <w:t>f 7118/5046/4617 7121/5043/4615 7119/5045/4616</w:t>
        <w:br/>
        <w:t>f 7121/5043/4615 7123/5047/4618 7122/5048/4618</w:t>
        <w:br/>
        <w:t>f 7120/5044/4615 7121/5043/4615 7122/5048/4618</w:t>
        <w:br/>
        <w:t>f 7127/5049/4619 7126/5050/4620 7125/5051/4621</w:t>
        <w:br/>
        <w:t>f 7124/5052/4619 7127/5049/4619 7125/5051/4621</w:t>
        <w:br/>
        <w:t>f 7099/5027/4599 7129/5053/4622 7128/5054/4622</w:t>
        <w:br/>
        <w:t>f 7102/5024/4599 7099/5027/4599 7128/5054/4622</w:t>
        <w:br/>
        <w:t>f 7131/5055/4623 7108/5036/4610 7109/5035/4609</w:t>
        <w:br/>
        <w:t>f 7130/5056/4624 7131/5055/4623 7109/5035/4609</w:t>
        <w:br/>
        <w:t>f 7133/5057/4625 7111/5033/4607 7108/5036/4610</w:t>
        <w:br/>
        <w:t>f 7132/5058/4626 7133/5057/4625 7108/5036/4610</w:t>
        <w:br/>
        <w:t>f 7135/5059/4627 7134/5060/4628 7118/5046/4617</w:t>
        <w:br/>
        <w:t>f 7119/5045/4616 7135/5059/4627 7118/5046/4617</w:t>
        <w:br/>
        <w:t>f 7108/5036/4610 7131/5055/4623 7136/5061/4629</w:t>
        <w:br/>
        <w:t>f 7132/5058/4626 7108/5036/4610 7136/5061/4629</w:t>
        <w:br/>
        <w:t>f 7138/5062/4625 7137/5063/4630 7114/5038/4611</w:t>
        <w:br/>
        <w:t>f 7115/5037/4607 7138/5062/4625 7114/5038/4611</w:t>
        <w:br/>
        <w:t>f 7139/5064/4631 7125/5051/4621 7118/5046/4617</w:t>
        <w:br/>
        <w:t>f 7134/5060/4628 7139/5064/4631 7118/5046/4617</w:t>
        <w:br/>
        <w:t>f 7143/5065/4632 7142/5066/4633 7141/5067/4634</w:t>
        <w:br/>
        <w:t>f 7140/5068/4635 7143/5065/4632 7141/5067/4634</w:t>
        <w:br/>
        <w:t>f 7145/5069/4636 7144/5070/4637 7143/5065/4632</w:t>
        <w:br/>
        <w:t>f 7140/5068/4635 7145/5069/4636 7143/5065/4632</w:t>
        <w:br/>
        <w:t>f 7149/5071/4638 7148/5072/4639 7147/5073/4639</w:t>
        <w:br/>
        <w:t>f 7146/5074/4638 7149/5071/4638 7147/5073/4639</w:t>
        <w:br/>
        <w:t>f 7153/5075/4640 7152/5076/4641 7151/5077/4642</w:t>
        <w:br/>
        <w:t>f 7150/5078/4643 7153/5075/4640 7151/5077/4642</w:t>
        <w:br/>
        <w:t>f 7150/5078/4643 7155/5079/4644 7154/5080/4645</w:t>
        <w:br/>
        <w:t>f 7153/5075/4640 7150/5078/4643 7154/5080/4645</w:t>
        <w:br/>
        <w:t>f 7132/5058/4626 7136/5061/4629 7142/5066/4633</w:t>
        <w:br/>
        <w:t>f 7143/5065/4632 7132/5058/4626 7142/5066/4633</w:t>
        <w:br/>
        <w:t>f 7132/5058/4626 7143/5065/4632 7144/5070/4637</w:t>
        <w:br/>
        <w:t>f 7133/5057/4625 7132/5058/4626 7144/5070/4637</w:t>
        <w:br/>
        <w:t>f 7137/5063/4630 7138/5062/4625 7147/5073/4639</w:t>
        <w:br/>
        <w:t>f 7148/5072/4639 7137/5063/4630 7147/5073/4639</w:t>
        <w:br/>
        <w:t>f 7134/5060/4628 7135/5059/4627 7152/5076/4641</w:t>
        <w:br/>
        <w:t>f 7153/5075/4640 7134/5060/4628 7152/5076/4641</w:t>
        <w:br/>
        <w:t>f 7134/5060/4628 7153/5075/4640 7154/5080/4645</w:t>
        <w:br/>
        <w:t>f 7139/5064/4631 7134/5060/4628 7154/5080/4645</w:t>
        <w:br/>
        <w:t>f 7130/5056/4624 7109/5035/4609 7157/5081/4646</w:t>
        <w:br/>
        <w:t>f 7156/5082/4647 7130/5056/4624 7157/5081/4646</w:t>
        <w:br/>
        <w:t>f 7110/5034/4608 7158/5083/4648 7157/5081/4646</w:t>
        <w:br/>
        <w:t>f 7109/5035/4609 7110/5034/4608 7157/5081/4646</w:t>
        <w:br/>
        <w:t>f 7095/5021/4597 7096/5020/4596 7160/5084/4649</w:t>
        <w:br/>
        <w:t>f 7159/5085/4650 7095/5021/4597 7160/5084/4649</w:t>
        <w:br/>
        <w:t>f 7162/5086/4651 7161/5087/4651 7097/5023/4598</w:t>
        <w:br/>
        <w:t>f 7098/5022/4598 7162/5086/4651 7097/5023/4598</w:t>
        <w:br/>
        <w:t>f 7164/5088/4652 7127/5049/4619 7124/5052/4619</w:t>
        <w:br/>
        <w:t>f 7163/5089/4653 7164/5088/4652 7124/5052/4619</w:t>
        <w:br/>
        <w:t>f 7104/5030/4604 7105/5029/4603 7156/5082/4647</w:t>
        <w:br/>
        <w:t>f 7157/5081/4646 7104/5030/4604 7156/5082/4647</w:t>
        <w:br/>
        <w:t>f 7158/5083/4648 7106/5032/4606 7104/5030/4604</w:t>
        <w:br/>
        <w:t>f 7157/5081/4646 7158/5083/4648 7104/5030/4604</w:t>
        <w:br/>
        <w:t>f 7116/5042/4614 7117/5041/4613 7159/5085/4650</w:t>
        <w:br/>
        <w:t>f 7160/5084/4649 7116/5042/4614 7159/5085/4650</w:t>
        <w:br/>
        <w:t>f 7162/5086/4651 7122/5048/4618 7123/5047/4618</w:t>
        <w:br/>
        <w:t>f 7161/5087/4651 7162/5086/4651 7123/5047/4618</w:t>
        <w:br/>
        <w:t>f 7163/5089/4653 7128/5054/4622 7129/5053/4622</w:t>
        <w:br/>
        <w:t>f 7164/5088/4652 7163/5089/4653 7129/5053/4622</w:t>
        <w:br/>
        <w:t>f 7165/5090/4654 7100/5026/4601 7101/5025/4600</w:t>
        <w:br/>
        <w:t>f 7168/5091/4655 7167/5092/4656 7166/5093/4657</w:t>
        <w:br/>
        <w:t>f 7169/5094/4658 7168/5091/4655 7166/5093/4657</w:t>
        <w:br/>
        <w:t>f 7171/5095/4659 7170/5096/4660 7168/5091/4655</w:t>
        <w:br/>
        <w:t>f 7169/5094/4658 7171/5095/4659 7168/5091/4655</w:t>
        <w:br/>
        <w:t>f 7175/5097/4661 7174/5098/4662 7173/5099/4663</w:t>
        <w:br/>
        <w:t>f 7172/5100/4664 7175/5097/4661 7173/5099/4663</w:t>
        <w:br/>
        <w:t>f 7172/5100/4664 7177/5101/4665 7176/5102/4666</w:t>
        <w:br/>
        <w:t>f 7175/5097/4661 7172/5100/4664 7176/5102/4666</w:t>
        <w:br/>
        <w:t>f 7181/5103/4667 7180/5104/4668 7179/5105/4669</w:t>
        <w:br/>
        <w:t>f 7178/5106/4670 7181/5103/4667 7179/5105/4669</w:t>
        <w:br/>
        <w:t>f 7184/5107/4671 7179/5105/4669 7183/5108/4672</w:t>
        <w:br/>
        <w:t>f 7182/5109/4673 7184/5107/4671 7183/5108/4672</w:t>
        <w:br/>
        <w:t>f 7178/5106/4670 7179/5105/4669 7166/5093/4657</w:t>
        <w:br/>
        <w:t>f 7167/5092/4656 7178/5106/4670 7166/5093/4657</w:t>
        <w:br/>
        <w:t>f 7186/5110/4674 7169/5094/4658 7166/5093/4657</w:t>
        <w:br/>
        <w:t>f 7185/5111/4674 7186/5110/4674 7166/5093/4657</w:t>
        <w:br/>
        <w:t>f 7188/5112/4675 7171/5095/4659 7169/5094/4658</w:t>
        <w:br/>
        <w:t>f 7187/5113/4675 7188/5112/4675 7169/5094/4658</w:t>
        <w:br/>
        <w:t>f 7192/5114/4676 7191/5115/4677 7190/5116/4678</w:t>
        <w:br/>
        <w:t>f 7189/5117/4679 7192/5114/4676 7190/5116/4678</w:t>
        <w:br/>
        <w:t>f 7190/5116/4678 7172/5100/4664 7173/5099/4663</w:t>
        <w:br/>
        <w:t>f 7189/5117/4679 7190/5116/4678 7173/5099/4663</w:t>
        <w:br/>
        <w:t>f 7191/5115/4677 7194/5118/4680 7193/5119/4681</w:t>
        <w:br/>
        <w:t>f 7190/5116/4678 7191/5115/4677 7193/5119/4681</w:t>
        <w:br/>
        <w:t>f 7190/5116/4678 7193/5119/4681 7177/5101/4665</w:t>
        <w:br/>
        <w:t>f 7172/5100/4664 7190/5116/4678 7177/5101/4665</w:t>
        <w:br/>
        <w:t>f 7197/5120/4682 7196/5121/4683 7195/5122/4684</w:t>
        <w:br/>
        <w:t>f 7183/5108/4672 7197/5120/4682 7195/5122/4684</w:t>
        <w:br/>
        <w:t>f 7180/5104/4668 7197/5120/4682 7183/5108/4672</w:t>
        <w:br/>
        <w:t>f 7179/5105/4669 7180/5104/4668 7183/5108/4672</w:t>
        <w:br/>
        <w:t>f 7196/5121/4683 7199/5123/4685 7198/5124/4686</w:t>
        <w:br/>
        <w:t>f 7195/5122/4684 7196/5121/4683 7198/5124/4686</w:t>
        <w:br/>
        <w:t>f 7203/5125/4687 7202/5126/4688 7201/5127/4689</w:t>
        <w:br/>
        <w:t>f 7200/5128/4690 7203/5125/4687 7201/5127/4689</w:t>
        <w:br/>
        <w:t>f 7205/5129/4691 7204/5130/4692 7195/5122/4684</w:t>
        <w:br/>
        <w:t>f 7198/5124/4686 7205/5129/4691 7195/5122/4684</w:t>
        <w:br/>
        <w:t>f 7209/5131/4693 7208/5132/4694 7207/5133/4695</w:t>
        <w:br/>
        <w:t>f 7206/5134/4693 7209/5131/4693 7207/5133/4695</w:t>
        <w:br/>
        <w:t>f 7208/5132/4694 7211/5135/4696 7210/5136/4697</w:t>
        <w:br/>
        <w:t>f 7207/5133/4695 7208/5132/4694 7210/5136/4697</w:t>
        <w:br/>
        <w:t>f 7215/5137/4698 7214/5138/4699 7213/5139/4700</w:t>
        <w:br/>
        <w:t>f 7212/5140/4701 7215/5137/4698 7213/5139/4700</w:t>
        <w:br/>
        <w:t>f 7219/5141/4702 7218/5142/4702 7217/5143/4703</w:t>
        <w:br/>
        <w:t>f 7216/5144/4704 7219/5141/4702 7217/5143/4703</w:t>
        <w:br/>
        <w:t>f 7223/5145/4699 7222/5146/4705 7221/5147/4706</w:t>
        <w:br/>
        <w:t>f 7220/5148/4700 7223/5145/4699 7221/5147/4706</w:t>
        <w:br/>
        <w:t>f 7191/5115/4677 7192/5114/4676 7225/5149/4704</w:t>
        <w:br/>
        <w:t>f 7224/5150/4707 7191/5115/4677 7225/5149/4704</w:t>
        <w:br/>
        <w:t>f 7222/5146/4705 7227/5151/4708 7226/5152/4709</w:t>
        <w:br/>
        <w:t>f 7221/5147/4706 7222/5146/4705 7226/5152/4709</w:t>
        <w:br/>
        <w:t>f 7194/5118/4680 7191/5115/4677 7224/5150/4707</w:t>
        <w:br/>
        <w:t>f 7228/5153/4710 7194/5118/4680 7224/5150/4707</w:t>
        <w:br/>
        <w:t>f 7231/5154/4711 7230/5155/4712 7229/5156/4713</w:t>
        <w:br/>
        <w:t>f 7234/5157/4714 7202/5126/4688 7233/5158/4715</w:t>
        <w:br/>
        <w:t>f 7232/5159/4716 7234/5157/4714 7233/5158/4715</w:t>
        <w:br/>
        <w:t>f 7202/5126/4688 7203/5125/4687 7235/5160/4717</w:t>
        <w:br/>
        <w:t>f 7233/5158/4715 7202/5126/4688 7235/5160/4717</w:t>
        <w:br/>
        <w:t>f 7234/5157/4714 7201/5127/4689 7202/5126/4688</w:t>
        <w:br/>
        <w:t>f 7237/5161/4718 7209/5131/4693 7206/5134/4693</w:t>
        <w:br/>
        <w:t>f 7236/5162/4718 7237/5161/4718 7206/5134/4693</w:t>
        <w:br/>
        <w:t>f 7241/5163/4719 7240/5164/4719 7239/5165/4720</w:t>
        <w:br/>
        <w:t>f 7238/5166/4721 7241/5163/4719 7239/5165/4720</w:t>
        <w:br/>
        <w:t>f 7243/5167/4722 7231/5154/4711 7229/5156/4713</w:t>
        <w:br/>
        <w:t>f 7242/5168/4723 7243/5167/4722 7229/5156/4713</w:t>
        <w:br/>
        <w:t>f 7182/5109/4673 7183/5108/4672 7195/5122/4684</w:t>
        <w:br/>
        <w:t>f 7204/5130/4692 7182/5109/4673 7195/5122/4684</w:t>
        <w:br/>
        <w:t>f 7245/5169/4724 7186/5110/4674 7185/5111/4674</w:t>
        <w:br/>
        <w:t>f 7244/5170/4724 7245/5169/4724 7185/5111/4674</w:t>
        <w:br/>
        <w:t>f 7218/5142/4702 7219/5141/4702 7188/5112/4675</w:t>
        <w:br/>
        <w:t>f 7187/5113/4675 7218/5142/4702 7188/5112/4675</w:t>
        <w:br/>
        <w:t>f 7203/5125/4687 7198/5124/4686 7199/5123/4685</w:t>
        <w:br/>
        <w:t>f 7235/5160/4717 7203/5125/4687 7199/5123/4685</w:t>
        <w:br/>
        <w:t>f 7200/5128/4690 7205/5129/4691 7198/5124/4686</w:t>
        <w:br/>
        <w:t>f 7203/5125/4687 7200/5128/4690 7198/5124/4686</w:t>
        <w:br/>
        <w:t>f 7244/5170/4724 7210/5136/4697 7211/5135/4696</w:t>
        <w:br/>
        <w:t>f 7245/5169/4724 7244/5170/4724 7211/5135/4696</w:t>
        <w:br/>
        <w:t>f 7216/5144/4704 7217/5143/4703 7212/5140/4701</w:t>
        <w:br/>
        <w:t>f 7213/5139/4700 7216/5144/4704 7212/5140/4701</w:t>
        <w:br/>
        <w:t>f 7224/5150/4707 7225/5149/4704 7220/5148/4700</w:t>
        <w:br/>
        <w:t>f 7221/5147/4706 7224/5150/4707 7220/5148/4700</w:t>
        <w:br/>
        <w:t>f 7228/5153/4710 7224/5150/4707 7221/5147/4706</w:t>
        <w:br/>
        <w:t>f 7226/5152/4709 7228/5153/4710 7221/5147/4706</w:t>
        <w:br/>
        <w:t>f 7229/5156/4713 7230/5155/4712 7227/5151/4708</w:t>
        <w:br/>
        <w:t>f 7222/5146/4705 7229/5156/4713 7227/5151/4708</w:t>
        <w:br/>
        <w:t>f 7234/5157/4714 7232/5159/4716 7247/5171/4725</w:t>
        <w:br/>
        <w:t>f 7246/5172/4725 7234/5157/4714 7247/5171/4725</w:t>
        <w:br/>
        <w:t>f 7249/5173/4726 7237/5161/4718 7236/5162/4718</w:t>
        <w:br/>
        <w:t>f 7248/5174/4726 7249/5173/4726 7236/5162/4718</w:t>
        <w:br/>
        <w:t>f 7238/5166/4721 7239/5165/4720 7214/5138/4699</w:t>
        <w:br/>
        <w:t>f 7215/5137/4698 7238/5166/4721 7214/5138/4699</w:t>
        <w:br/>
        <w:t>f 7242/5168/4723 7229/5156/4713 7222/5146/4705</w:t>
        <w:br/>
        <w:t>f 7223/5145/4699 7242/5168/4723 7222/5146/4705</w:t>
        <w:br/>
        <w:t>f 7253/5175/4727 7252/5176/4727 7251/5177/4728</w:t>
        <w:br/>
        <w:t>f 7250/5178/4729 7253/5175/4727 7251/5177/4728</w:t>
        <w:br/>
        <w:t>f 7250/5178/4729 7251/5177/4728 7255/5179/4730</w:t>
        <w:br/>
        <w:t>f 7254/5180/4731 7250/5178/4729 7255/5179/4730</w:t>
        <w:br/>
        <w:t>f 7259/5181/4732 7258/5182/4733 7257/5183/4734</w:t>
        <w:br/>
        <w:t>f 7256/5184/4735 7259/5181/4732 7257/5183/4734</w:t>
        <w:br/>
        <w:t>f 7256/5184/4735 7257/5183/4734 7261/5185/4736</w:t>
        <w:br/>
        <w:t>f 7260/5186/4737 7256/5184/4735 7261/5185/4736</w:t>
        <w:br/>
        <w:t>f 7263/5187/4738 7257/5183/4734 7258/5182/4733</w:t>
        <w:br/>
        <w:t>f 7262/5188/4739 7263/5187/4738 7258/5182/4733</w:t>
        <w:br/>
        <w:t>f 7261/5185/4736 7257/5183/4734 7263/5187/4738</w:t>
        <w:br/>
        <w:t>f 7264/5189/4740 7261/5185/4736 7263/5187/4738</w:t>
        <w:br/>
        <w:t>f 7263/5187/4738 7262/5188/4739 7266/5190/4741</w:t>
        <w:br/>
        <w:t>f 7265/5191/4742 7263/5187/4738 7266/5190/4741</w:t>
        <w:br/>
        <w:t>f 7264/5189/4740 7263/5187/4738 7265/5191/4742</w:t>
        <w:br/>
        <w:t>f 7267/5192/4743 7264/5189/4740 7265/5191/4742</w:t>
        <w:br/>
        <w:t>f 7271/5193/4744 7270/5194/4745 7269/5195/4746</w:t>
        <w:br/>
        <w:t>f 7268/5196/4747 7271/5193/4744 7269/5195/4746</w:t>
        <w:br/>
        <w:t>f 7273/5197/4748 7271/5193/4744 7268/5196/4747</w:t>
        <w:br/>
        <w:t>f 7272/5198/4749 7273/5197/4748 7268/5196/4747</w:t>
        <w:br/>
        <w:t>f 7277/5199/4750 7276/5200/4749 7275/5201/4747</w:t>
        <w:br/>
        <w:t>f 7274/5202/4751 7277/5199/4750 7275/5201/4747</w:t>
        <w:br/>
        <w:t>f 7279/5203/4752 7278/5204/4753 7274/5202/4751</w:t>
        <w:br/>
        <w:t>f 7275/5201/4747 7279/5203/4752 7274/5202/4751</w:t>
        <w:br/>
        <w:t>f 7283/5205/4754 7282/5206/4755 7281/5207/4756</w:t>
        <w:br/>
        <w:t>f 7280/5208/4757 7283/5205/4754 7281/5207/4756</w:t>
        <w:br/>
        <w:t>f 7287/5209/4758 7286/5210/4759 7285/5211/4760</w:t>
        <w:br/>
        <w:t>f 7284/5212/4761 7287/5209/4758 7285/5211/4760</w:t>
        <w:br/>
        <w:t>f 7286/5210/4759 7289/5213/4762 7288/5214/4763</w:t>
        <w:br/>
        <w:t>f 7285/5211/4760 7286/5210/4759 7288/5214/4763</w:t>
        <w:br/>
        <w:t>f 7291/5215/4764 7290/5216/4765 7288/5214/4763</w:t>
        <w:br/>
        <w:t>f 7289/5213/4762 7291/5215/4764 7288/5214/4763</w:t>
        <w:br/>
        <w:t>f 7270/5194/4745 7293/5217/4766 7292/5218/4767</w:t>
        <w:br/>
        <w:t>f 7269/5195/4746 7270/5194/4745 7292/5218/4767</w:t>
        <w:br/>
        <w:t>f 7296/5219/4768 7283/5205/4754 7295/5220/4769</w:t>
        <w:br/>
        <w:t>f 7294/5221/4770 7296/5219/4768 7295/5220/4769</w:t>
        <w:br/>
        <w:t>f 7279/5203/4752 7298/5222/4767 7297/5223/4771</w:t>
        <w:br/>
        <w:t>f 7278/5204/4753 7279/5203/4752 7297/5223/4771</w:t>
        <w:br/>
        <w:t>f 7302/5224/4772 7301/5225/4773 7300/5226/4774</w:t>
        <w:br/>
        <w:t>f 7299/5227/4775 7302/5224/4772 7300/5226/4774</w:t>
        <w:br/>
        <w:t>f 7306/5228/4776 7305/5229/4777 7304/5230/4778</w:t>
        <w:br/>
        <w:t>f 7303/5231/4779 7306/5228/4776 7304/5230/4778</w:t>
        <w:br/>
        <w:t>f 7307/5232/4780 7282/5206/4755 7283/5205/4754</w:t>
        <w:br/>
        <w:t>f 7296/5219/4768 7307/5232/4780 7283/5205/4754</w:t>
        <w:br/>
        <w:t>f 7309/5233/4781 7306/5228/4776 7303/5231/4779</w:t>
        <w:br/>
        <w:t>f 7308/5234/4782 7309/5233/4781 7303/5231/4779</w:t>
        <w:br/>
        <w:t>f 7286/5210/4759 7287/5209/4758 7311/5235/4783</w:t>
        <w:br/>
        <w:t>f 7310/5236/4784 7286/5210/4759 7311/5235/4783</w:t>
        <w:br/>
        <w:t>f 7315/5237/4785 7314/5238/4786 7313/5239/4786</w:t>
        <w:br/>
        <w:t>f 7312/5240/4787 7315/5237/4785 7313/5239/4786</w:t>
        <w:br/>
        <w:t>f 7310/5236/4784 7316/5241/4788 7289/5213/4762</w:t>
        <w:br/>
        <w:t>f 7286/5210/4759 7310/5236/4784 7289/5213/4762</w:t>
        <w:br/>
        <w:t>f 7320/5242/4789 7319/5243/4790 7318/5244/4791</w:t>
        <w:br/>
        <w:t>f 7317/5245/4792 7320/5242/4789 7318/5244/4791</w:t>
        <w:br/>
        <w:t>f 7322/5246/4793 7291/5215/4764 7289/5213/4762</w:t>
        <w:br/>
        <w:t>f 7321/5247/4794 7322/5246/4793 7289/5213/4762</w:t>
        <w:br/>
        <w:t>f 7324/5248/4795 7323/5249/4774 7317/5245/4792</w:t>
        <w:br/>
        <w:t>f 7318/5244/4791 7324/5248/4795 7317/5245/4792</w:t>
        <w:br/>
        <w:t>f 7326/5250/4796 7317/5245/4792 7323/5249/4774</w:t>
        <w:br/>
        <w:t>f 7325/5251/4770 7326/5250/4796 7323/5249/4774</w:t>
        <w:br/>
        <w:t>f 7301/5225/4773 7296/5219/4768 7294/5221/4770</w:t>
        <w:br/>
        <w:t>f 7300/5226/4774 7301/5225/4773 7294/5221/4770</w:t>
        <w:br/>
        <w:t>f 7299/5227/4775 7328/5252/4797 7327/5253/4798</w:t>
        <w:br/>
        <w:t>f 7302/5224/4772 7299/5227/4775 7327/5253/4798</w:t>
        <w:br/>
        <w:t>f 7303/5231/4779 7304/5230/4778 7330/5254/4799</w:t>
        <w:br/>
        <w:t>f 7329/5255/4800 7303/5231/4779 7330/5254/4799</w:t>
        <w:br/>
        <w:t>f 7307/5232/4780 7296/5219/4768 7305/5229/4777</w:t>
        <w:br/>
        <w:t>f 7306/5228/4776 7307/5232/4780 7305/5229/4777</w:t>
        <w:br/>
        <w:t>f 7329/5255/4800 7331/5256/4801 7308/5234/4782</w:t>
        <w:br/>
        <w:t>f 7303/5231/4779 7329/5255/4800 7308/5234/4782</w:t>
        <w:br/>
        <w:t>f 7310/5236/4784 7311/5235/4783 7306/5228/4776</w:t>
        <w:br/>
        <w:t>f 7309/5233/4781 7310/5236/4784 7306/5228/4776</w:t>
        <w:br/>
        <w:t>f 7314/5238/4786 7333/5257/4802 7332/5258/4803</w:t>
        <w:br/>
        <w:t>f 7313/5239/4786 7314/5238/4786 7332/5258/4803</w:t>
        <w:br/>
        <w:t>f 7312/5240/4787 7316/5241/4788 7310/5236/4784</w:t>
        <w:br/>
        <w:t>f 7315/5237/4785 7312/5240/4787 7310/5236/4784</w:t>
        <w:br/>
        <w:t>f 7319/5243/4790 7332/5258/4803 7318/5244/4791</w:t>
        <w:br/>
        <w:t>f 7321/5247/4794 7320/5242/4789 7317/5245/4792</w:t>
        <w:br/>
        <w:t>f 7322/5246/4793 7321/5247/4794 7317/5245/4792</w:t>
        <w:br/>
        <w:t>f 7318/5244/4791 7335/5259/4804 7334/5260/4797</w:t>
        <w:br/>
        <w:t>f 7324/5248/4795 7318/5244/4791 7334/5260/4797</w:t>
        <w:br/>
        <w:t>f 7325/5251/4770 7337/5261/4805 7336/5262/4806</w:t>
        <w:br/>
        <w:t>f 7326/5250/4796 7325/5251/4770 7336/5262/4806</w:t>
        <w:br/>
        <w:t>f 7280/5208/4757 7281/5207/4756 7254/5180/4731</w:t>
        <w:br/>
        <w:t>f 7255/5179/4730 7280/5208/4757 7254/5180/4731</w:t>
        <w:br/>
        <w:t>f 7284/5212/4761 7285/5211/4760 7258/5182/4733</w:t>
        <w:br/>
        <w:t>f 7259/5181/4732 7284/5212/4761 7258/5182/4733</w:t>
        <w:br/>
        <w:t>f 7285/5211/4760 7288/5214/4763 7262/5188/4739</w:t>
        <w:br/>
        <w:t>f 7258/5182/4733 7285/5211/4760 7262/5188/4739</w:t>
        <w:br/>
        <w:t>f 7262/5188/4739 7288/5214/4763 7290/5216/4765</w:t>
        <w:br/>
        <w:t>f 7266/5190/4741 7262/5188/4739 7290/5216/4765</w:t>
        <w:br/>
        <w:t>f 7337/5261/4805 7292/5218/4767 7293/5217/4766</w:t>
        <w:br/>
        <w:t>f 7336/5262/4806 7337/5261/4805 7293/5217/4766</w:t>
        <w:br/>
        <w:t>f 7283/5205/4754 7297/5223/4771 7298/5222/4767</w:t>
        <w:br/>
        <w:t>f 7295/5220/4769 7283/5205/4754 7298/5222/4767</w:t>
        <w:br/>
        <w:t>f 7340/5263/4807 7339/5264/4808 7338/5265/4809</w:t>
        <w:br/>
        <w:t>f 7341/5266/4810 7340/5263/4807 7338/5265/4809</w:t>
        <w:br/>
        <w:t>f 7343/5267/4811 7339/5264/4808 7340/5263/4807</w:t>
        <w:br/>
        <w:t>f 7342/5268/4812 7343/5267/4811 7340/5263/4807</w:t>
        <w:br/>
        <w:t>f 7347/5269/4813 7346/5270/4814 7345/5271/4815</w:t>
        <w:br/>
        <w:t>f 7344/5272/4816 7347/5269/4813 7345/5271/4815</w:t>
        <w:br/>
        <w:t>f 7351/5273/4817 7350/5274/4818 7349/5275/4819</w:t>
        <w:br/>
        <w:t>f 7348/5276/4820 7351/5273/4817 7349/5275/4819</w:t>
        <w:br/>
        <w:t>f 7349/5275/4819 7350/5274/4818 7353/5277/4821</w:t>
        <w:br/>
        <w:t>f 7352/5278/4822 7349/5275/4819 7353/5277/4821</w:t>
        <w:br/>
        <w:t>f 7357/5279/4823 7356/5280/4824 7355/5281/4824</w:t>
        <w:br/>
        <w:t>f 7354/5282/4823 7357/5279/4823 7355/5281/4824</w:t>
        <w:br/>
        <w:t>f 7339/5264/4808 7359/5283/4825 7358/5284/4826</w:t>
        <w:br/>
        <w:t>f 7338/5265/4809 7339/5264/4808 7358/5284/4826</w:t>
        <w:br/>
        <w:t>f 7339/5264/4808 7343/5267/4811 7360/5285/4827</w:t>
        <w:br/>
        <w:t>f 7359/5283/4825 7339/5264/4808 7360/5285/4827</w:t>
        <w:br/>
        <w:t>f 7346/5270/4814 7347/5269/4813 7362/5286/4828</w:t>
        <w:br/>
        <w:t>f 7361/5287/4829 7346/5270/4814 7362/5286/4828</w:t>
        <w:br/>
        <w:t>f 7364/5288/4830 7363/5289/4831 7348/5276/4820</w:t>
        <w:br/>
        <w:t>f 7349/5275/4819 7364/5288/4830 7348/5276/4820</w:t>
        <w:br/>
        <w:t>f 7364/5288/4830 7349/5275/4819 7352/5278/4822</w:t>
        <w:br/>
        <w:t>f 7365/5290/4832 7364/5288/4830 7352/5278/4822</w:t>
        <w:br/>
        <w:t>f 7367/5291/4833 7357/5279/4823 7354/5282/4823</w:t>
        <w:br/>
        <w:t>f 7366/5292/4833 7367/5291/4833 7354/5282/4823</w:t>
        <w:br/>
        <w:t>f 7370/5293/4834 7369/5294/4835 7368/5295/4836</w:t>
        <w:br/>
        <w:t>f 7369/5294/4835 7371/5296/4837 7368/5295/4836</w:t>
        <w:br/>
        <w:t>f 7368/5295/4836 7371/5296/4837 7372/5297/4838</w:t>
        <w:br/>
        <w:t>f 7372/5297/4838 7373/5298/4839 7368/5295/4836</w:t>
        <w:br/>
        <w:t>f 7373/5298/4839 7374/5299/4840 7368/5295/4836</w:t>
        <w:br/>
        <w:t>f 7368/5295/4836 7374/5299/4840 7370/5293/4834</w:t>
        <w:br/>
        <w:t>f 7377/5300/4841 7376/5301/4842 7375/5302/4843</w:t>
        <w:br/>
        <w:t>f 7376/5301/4842 7378/5303/4844 7375/5302/4843</w:t>
        <w:br/>
        <w:t>f 7375/5302/4843 7378/5303/4844 7379/5304/4845</w:t>
        <w:br/>
        <w:t>f 7379/5304/4845 7380/5305/4846 7375/5302/4843</w:t>
        <w:br/>
        <w:t>f 7380/5305/4846 7381/5306/4847 7375/5302/4843</w:t>
        <w:br/>
        <w:t>f 7375/5302/4843 7381/5306/4847 7377/5300/4841</w:t>
        <w:br/>
        <w:t>f 7384/5307/4848 7383/5308/4849 7382/5309/4850</w:t>
        <w:br/>
        <w:t>f 7387/5310/4851 7386/5311/4852 7385/5312/4853</w:t>
        <w:br/>
        <w:t>f 7386/5311/4852 7388/5313/4854 7385/5312/4853</w:t>
        <w:br/>
        <w:t>f 7384/5307/4855 7390/5314/4856 7389/5315/4857</w:t>
        <w:br/>
        <w:t>f 7393/5316/4858 7392/5317/4859 7391/5318/4860</w:t>
        <w:br/>
        <w:t>f 7395/5319/4861 7394/5320/4862 7387/5310/4851</w:t>
        <w:br/>
        <w:t>f 7391/5318/4860 7395/5319/4861 7387/5310/4851</w:t>
        <w:br/>
        <w:t>f 7386/5311/4852 7387/5310/4851 7394/5320/4862</w:t>
        <w:br/>
        <w:t>f 7396/5321/4863 7386/5311/4852 7394/5320/4862</w:t>
        <w:br/>
        <w:t>f 7390/5314/4856 7398/5322/4864 7397/5323/4865</w:t>
        <w:br/>
        <w:t>f 7389/5315/4857 7390/5314/4856 7397/5323/4865</w:t>
        <w:br/>
        <w:t>f 7401/5324/4866 7395/5319/4861 7400/5325/4867</w:t>
        <w:br/>
        <w:t>f 7399/5326/4868 7401/5324/4866 7400/5325/4867</w:t>
        <w:br/>
        <w:t>f 7395/5319/4861 7391/5318/4860 7392/5317/4859</w:t>
        <w:br/>
        <w:t>f 7400/5325/4867 7395/5319/4861 7392/5317/4859</w:t>
        <w:br/>
        <w:t>f 7404/5327/4869 7403/5328/4870 7402/5329/4871</w:t>
        <w:br/>
        <w:t>f 7401/5324/4866 7404/5327/4869 7402/5329/4871</w:t>
        <w:br/>
        <w:t>f 7401/5324/4866 7402/5329/4871 7394/5320/4862</w:t>
        <w:br/>
        <w:t>f 7395/5319/4861 7401/5324/4866 7394/5320/4862</w:t>
        <w:br/>
        <w:t>f 7406/5330/4872 7402/5329/4871 7403/5328/4870</w:t>
        <w:br/>
        <w:t>f 7405/5331/4873 7406/5330/4872 7403/5328/4870</w:t>
        <w:br/>
        <w:t>f 7402/5329/4871 7406/5330/4872 7396/5321/4863</w:t>
        <w:br/>
        <w:t>f 7394/5320/4862 7402/5329/4871 7396/5321/4863</w:t>
        <w:br/>
        <w:t>f 7410/5332/4874 7409/5333/4875 7408/5334/4876</w:t>
        <w:br/>
        <w:t>f 7407/5335/4877 7410/5332/4874 7408/5334/4876</w:t>
        <w:br/>
        <w:t>f 7407/5335/4878 7388/5313/4854 7386/5311/4852</w:t>
        <w:br/>
        <w:t>f 7396/5321/4863 7407/5335/4878 7386/5311/4852</w:t>
        <w:br/>
        <w:t>f 7408/5334/4876 7413/5336/4879 7412/5337/4864</w:t>
        <w:br/>
        <w:t>f 7411/5338/4880 7408/5334/4876 7412/5337/4864</w:t>
        <w:br/>
        <w:t>f 7382/5309/4850 7383/5308/4849 7411/5338/4880</w:t>
        <w:br/>
        <w:t>f 7412/5337/4864 7382/5309/4850 7411/5338/4880</w:t>
        <w:br/>
        <w:t>f 7417/5339/4881 7416/5340/4882 7415/5341/4879</w:t>
        <w:br/>
        <w:t>f 7414/5342/4883 7417/5339/4881 7415/5341/4879</w:t>
        <w:br/>
        <w:t>f 7416/5340/4882 7397/5323/4865 7398/5322/4864</w:t>
        <w:br/>
        <w:t>f 7415/5341/4879 7416/5340/4882 7398/5322/4864</w:t>
        <w:br/>
        <w:t>f 7419/5343/4884 7417/5339/4881 7414/5342/4883</w:t>
        <w:br/>
        <w:t>f 7418/5344/4885 7419/5343/4884 7414/5342/4883</w:t>
        <w:br/>
        <w:t>f 7422/5345/4886 7404/5327/4869 7421/5346/4887</w:t>
        <w:br/>
        <w:t>f 7420/5347/4888 7422/5345/4886 7421/5346/4887</w:t>
        <w:br/>
        <w:t>f 7404/5327/4869 7401/5324/4866 7399/5326/4868</w:t>
        <w:br/>
        <w:t>f 7421/5346/4887 7404/5327/4869 7399/5326/4868</w:t>
        <w:br/>
        <w:t>f 7424/5348/4889 7422/5345/4886 7420/5347/4888</w:t>
        <w:br/>
        <w:t>f 7423/5349/4890 7424/5348/4889 7420/5347/4888</w:t>
        <w:br/>
        <w:t>f 7422/5345/4886 7424/5348/4889 7426/5350/4891</w:t>
        <w:br/>
        <w:t>f 7425/5351/4892 7422/5345/4886 7426/5350/4891</w:t>
        <w:br/>
        <w:t>f 7425/5351/4892 7403/5328/4870 7404/5327/4869</w:t>
        <w:br/>
        <w:t>f 7422/5345/4886 7425/5351/4892 7404/5327/4869</w:t>
        <w:br/>
        <w:t>f 7428/5352/4893 7425/5351/4892 7426/5350/4891</w:t>
        <w:br/>
        <w:t>f 7427/5353/4894 7428/5352/4893 7426/5350/4891</w:t>
        <w:br/>
        <w:t>f 7425/5351/4892 7428/5352/4893 7405/5331/4873</w:t>
        <w:br/>
        <w:t>f 7403/5328/4870 7425/5351/4892 7405/5331/4873</w:t>
        <w:br/>
        <w:t>f 7432/5354/4895 7431/5355/4896 7430/5356/4897</w:t>
        <w:br/>
        <w:t>f 7429/5357/4898 7432/5354/4895 7430/5356/4897</w:t>
        <w:br/>
        <w:t>f 7434/5358/4899 7432/5354/4895 7429/5357/4898</w:t>
        <w:br/>
        <w:t>f 7433/5359/4900 7434/5358/4899 7429/5357/4898</w:t>
        <w:br/>
        <w:t>f 7409/5333/4875 7434/5358/4899 7433/5359/4900</w:t>
        <w:br/>
        <w:t>f 7408/5334/4876 7409/5333/4875 7433/5359/4900</w:t>
        <w:br/>
        <w:t>f 7429/5357/4898 7436/5360/4885 7435/5361/4883</w:t>
        <w:br/>
        <w:t>f 7433/5359/4900 7429/5357/4898 7435/5361/4883</w:t>
        <w:br/>
        <w:t>f 7433/5359/4900 7435/5361/4883 7413/5336/4879</w:t>
        <w:br/>
        <w:t>f 7408/5334/4876 7433/5359/4900 7413/5336/4879</w:t>
        <w:br/>
        <w:t>f 7440/5362/4901 7439/5363/4902 7438/5364/4903</w:t>
        <w:br/>
        <w:t>f 7437/5365/4901 7440/5362/4901 7438/5364/4903</w:t>
        <w:br/>
        <w:t>f 7439/5363/4902 7419/5343/4884 7418/5344/4885</w:t>
        <w:br/>
        <w:t>f 7438/5364/4903 7439/5363/4902 7418/5344/4885</w:t>
        <w:br/>
        <w:t>f 7444/5366/4904 7443/5367/4905 7442/5368/4906</w:t>
        <w:br/>
        <w:t>f 7441/5369/4907 7444/5366/4904 7442/5368/4906</w:t>
        <w:br/>
        <w:t>f 7423/5349/4890 7442/5368/4906 7443/5367/4905</w:t>
        <w:br/>
        <w:t>f 7424/5348/4889 7423/5349/4890 7443/5367/4905</w:t>
        <w:br/>
        <w:t>f 7447/5370/4908 7446/5371/4909 7443/5367/4905</w:t>
        <w:br/>
        <w:t>f 7445/5372/4910 7447/5370/4908 7443/5367/4905</w:t>
        <w:br/>
        <w:t>f 7446/5371/4909 7426/5350/4891 7424/5348/4889</w:t>
        <w:br/>
        <w:t>f 7443/5367/4905 7446/5371/4909 7424/5348/4889</w:t>
        <w:br/>
        <w:t>f 7449/5373/4911 7448/5374/4912 7446/5371/4909</w:t>
        <w:br/>
        <w:t>f 7447/5370/4908 7449/5373/4911 7446/5371/4909</w:t>
        <w:br/>
        <w:t>f 7427/5353/4894 7426/5350/4891 7446/5371/4909</w:t>
        <w:br/>
        <w:t>f 7448/5374/4912 7427/5353/4894 7446/5371/4909</w:t>
        <w:br/>
        <w:t>f 7453/5375/4913 7452/5376/4914 7451/5377/4915</w:t>
        <w:br/>
        <w:t>f 7450/5378/4916 7453/5375/4913 7451/5377/4915</w:t>
        <w:br/>
        <w:t>f 7430/5356/4897 7431/5355/4896 7452/5376/4914</w:t>
        <w:br/>
        <w:t>f 7453/5375/4913 7430/5356/4897 7452/5376/4914</w:t>
        <w:br/>
        <w:t>f 7453/5375/4913 7455/5379/4917 7454/5380/4918</w:t>
        <w:br/>
        <w:t>f 7430/5356/4897 7453/5375/4913 7454/5380/4918</w:t>
        <w:br/>
        <w:t>f 7430/5356/4897 7456/5381/4919 7436/5360/4885</w:t>
        <w:br/>
        <w:t>f 7429/5357/4898 7430/5356/4897 7436/5360/4885</w:t>
        <w:br/>
        <w:t>f 7450/5378/4916 7457/5382/4920 7455/5379/4917</w:t>
        <w:br/>
        <w:t>f 7453/5375/4913 7450/5378/4916 7455/5379/4917</w:t>
        <w:br/>
        <w:t>f 7458/5383/4921 7440/5362/4901 7437/5365/4901</w:t>
        <w:br/>
        <w:t>f 7459/5384/4921 7458/5383/4921 7437/5365/4901</w:t>
        <w:br/>
        <w:t>f 7459/5384/4921 7461/5385/4922 7460/5386/4923</w:t>
        <w:br/>
        <w:t>f 7458/5383/4921 7459/5384/4921 7460/5386/4923</w:t>
        <w:br/>
        <w:t>f 7441/5369/4907 7463/5387/4924 7462/5388/4924</w:t>
        <w:br/>
        <w:t>f 7444/5366/4904 7441/5369/4907 7462/5388/4924</w:t>
        <w:br/>
        <w:t>f 7444/5366/4904 7465/5389/4925 7464/5390/4926</w:t>
        <w:br/>
        <w:t>f 7447/5370/4908 7444/5366/4904 7464/5390/4926</w:t>
        <w:br/>
        <w:t>f 7466/5391/4927 7449/5373/4911 7447/5370/4908</w:t>
        <w:br/>
        <w:t>f 7464/5390/4926 7466/5391/4927 7447/5370/4908</w:t>
        <w:br/>
        <w:t>f 7450/5378/4916 7451/5377/4915 7468/5392/4928</w:t>
        <w:br/>
        <w:t>f 7467/5393/4929 7450/5378/4916 7468/5392/4928</w:t>
        <w:br/>
        <w:t>f 7467/5393/4929 7469/5394/4930 7457/5382/4920</w:t>
        <w:br/>
        <w:t>f 7450/5378/4916 7467/5393/4929 7457/5382/4920</w:t>
        <w:br/>
        <w:t>f 7469/5394/4930 7467/5393/4929 7471/5395/4931</w:t>
        <w:br/>
        <w:t>f 7470/5396/4932 7469/5394/4930 7471/5395/4931</w:t>
        <w:br/>
        <w:t>f 7460/5386/4923 7461/5385/4922 7473/5397/4933</w:t>
        <w:br/>
        <w:t>f 7472/5398/4933 7460/5386/4923 7473/5397/4933</w:t>
        <w:br/>
        <w:t>f 7475/5399/4934 7462/5388/4924 7463/5387/4924</w:t>
        <w:br/>
        <w:t>f 7474/5400/4934 7475/5399/4934 7463/5387/4924</w:t>
        <w:br/>
        <w:t>f 7465/5389/4925 7477/5401/4935 7476/5402/4936</w:t>
        <w:br/>
        <w:t>f 7464/5390/4926 7465/5389/4925 7476/5402/4936</w:t>
        <w:br/>
        <w:t>f 7464/5390/4926 7476/5402/4936 7478/5403/4937</w:t>
        <w:br/>
        <w:t>f 7466/5391/4927 7464/5390/4926 7478/5403/4937</w:t>
        <w:br/>
        <w:t>f 7471/5395/4931 7467/5393/4929 7468/5392/4928</w:t>
        <w:br/>
        <w:t>f 7479/5404/4938 7471/5395/4931 7468/5392/4928</w:t>
        <w:br/>
        <w:t>f 7482/5405/4939 7481/5406/4940 7480/5407/4941</w:t>
        <w:br/>
        <w:t>f 7485/5408/4942 7484/5409/4943 7483/5410/4944</w:t>
        <w:br/>
        <w:t>f 7485/5408/4942 7483/5410/4944 7486/5411/4945</w:t>
        <w:br/>
        <w:t>f 7490/5412/4946 7489/5413/4947 7488/5414/4948</w:t>
        <w:br/>
        <w:t>f 7487/5415/4949 7490/5412/4946 7488/5414/4948</w:t>
        <w:br/>
        <w:t>f 7490/5412/4946 7491/5416/4950 7489/5413/4947</w:t>
        <w:br/>
        <w:t>f 7494/5417/4951 7493/5418/4951 7492/5419/4952</w:t>
        <w:br/>
        <w:t>f 7497/5420/4949 7496/5421/4953 7495/5422/4954</w:t>
        <w:br/>
        <w:t>f 7496/5421/4953 7498/5423/4955 7493/5418/4951</w:t>
        <w:br/>
        <w:t>f 7494/5417/4951 7496/5421/4953 7493/5418/4951</w:t>
        <w:br/>
        <w:t>f 7498/5423/4955 7496/5421/4953 7499/5424/4956</w:t>
        <w:br/>
        <w:t>f 7501/5425/4957 7481/5406/4940 7500/5426/4958</w:t>
        <w:br/>
        <w:t>f 7501/5425/4957 7480/5407/4941 7481/5406/4940</w:t>
        <w:br/>
        <w:t>f 7504/5427/4959 7503/5428/4960 7502/5429/4961</w:t>
        <w:br/>
        <w:t>f 7504/5427/4959 7502/5429/4961 7483/5410/4944</w:t>
        <w:br/>
        <w:t>f 7484/5409/4943 7504/5427/4959 7483/5410/4944</w:t>
        <w:br/>
        <w:t>f 7503/5428/4960 7506/5430/4962 7505/5431/4963</w:t>
        <w:br/>
        <w:t>f 7502/5429/4961 7503/5428/4960 7505/5431/4963</w:t>
        <w:br/>
        <w:t>f 7502/5429/4961 7505/5431/4963 7486/5411/4945</w:t>
        <w:br/>
        <w:t>f 7483/5410/4944 7502/5429/4961 7486/5411/4945</w:t>
        <w:br/>
        <w:t>f 7510/5432/4964 7509/5433/4965 7508/5434/4966</w:t>
        <w:br/>
        <w:t>f 7507/5435/4967 7510/5432/4964 7508/5434/4966</w:t>
        <w:br/>
        <w:t>f 7507/5435/4967 7508/5434/4966 7487/5415/4949</w:t>
        <w:br/>
        <w:t>f 7488/5414/4948 7507/5435/4967 7487/5415/4949</w:t>
        <w:br/>
        <w:t>f 7514/5436/4966 7513/5437/4965 7512/5438/4968</w:t>
        <w:br/>
        <w:t>f 7511/5439/4969 7514/5436/4966 7512/5438/4968</w:t>
        <w:br/>
        <w:t>f 7499/5424/4956 7496/5421/4953 7497/5420/4949</w:t>
        <w:br/>
        <w:t>f 7514/5436/4966 7499/5424/4956 7497/5420/4949</w:t>
        <w:br/>
        <w:t>f 7516/5440/4970 7512/5438/4968 7513/5437/4965</w:t>
        <w:br/>
        <w:t>f 7515/5441/4971 7516/5440/4970 7513/5437/4965</w:t>
        <w:br/>
        <w:t>f 7512/5438/4968 7518/5442/4972 7517/5443/4973</w:t>
        <w:br/>
        <w:t>f 7517/5443/4973 7498/5423/4955 7499/5424/4956</w:t>
        <w:br/>
        <w:t>f 7512/5438/4968 7517/5443/4973 7499/5424/4956</w:t>
        <w:br/>
        <w:t>f 7516/5440/4970 7520/5444/4974 7519/5445/4975</w:t>
        <w:br/>
        <w:t>f 7517/5443/4973 7516/5440/4970 7519/5445/4975</w:t>
        <w:br/>
        <w:t>f 7522/5446/4976 7500/5426/4958 7521/5447/4977</w:t>
        <w:br/>
        <w:t>f 7500/5426/4958 7523/5448/4978 7501/5425/4957</w:t>
        <w:br/>
        <w:t>f 7525/5449/4979 7523/5448/4978 7522/5446/4976</w:t>
        <w:br/>
        <w:t>f 7524/5450/4980 7525/5449/4979 7522/5446/4976</w:t>
        <w:br/>
        <w:t>f 7503/5428/4960 7501/5425/4957 7523/5448/4978</w:t>
        <w:br/>
        <w:t>f 7525/5449/4979 7503/5428/4960 7523/5448/4978</w:t>
        <w:br/>
        <w:t>f 7527/5451/4981 7525/5449/4979 7524/5450/4980</w:t>
        <w:br/>
        <w:t>f 7526/5452/4982 7527/5451/4981 7524/5450/4980</w:t>
        <w:br/>
        <w:t>f 7506/5430/4962 7503/5428/4960 7525/5449/4979</w:t>
        <w:br/>
        <w:t>f 7527/5451/4981 7506/5430/4962 7525/5449/4979</w:t>
        <w:br/>
        <w:t>f 7531/5453/4983 7530/5454/4984 7529/5455/4985</w:t>
        <w:br/>
        <w:t>f 7528/5456/4986 7531/5453/4983 7529/5455/4985</w:t>
        <w:br/>
        <w:t>f 7528/5456/4986 7529/5455/4985 7509/5433/4965</w:t>
        <w:br/>
        <w:t>f 7510/5432/4964 7528/5456/4986 7509/5433/4965</w:t>
        <w:br/>
        <w:t>f 7515/5441/4971 7533/5457/4987 7532/5458/4988</w:t>
        <w:br/>
        <w:t>f 7516/5440/4970 7515/5441/4971 7532/5458/4988</w:t>
        <w:br/>
        <w:t>f 7535/5459/4989 7534/5460/4990 7532/5458/4988</w:t>
        <w:br/>
        <w:t>f 7533/5457/4987 7535/5459/4989 7532/5458/4988</w:t>
        <w:br/>
        <w:t>f 7537/5461/4991 7536/5462/4992 7519/5445/4975</w:t>
        <w:br/>
        <w:t>f 7520/5444/4974 7537/5461/4991 7519/5445/4975</w:t>
        <w:br/>
        <w:t>f 7539/5463/4993 7521/5447/4977 7538/5464/4994</w:t>
        <w:br/>
        <w:t>f 7540/5465/4995 7524/5450/4980 7522/5446/4976</w:t>
        <w:br/>
        <w:t>f 7539/5463/4993 7540/5465/4995 7522/5446/4976</w:t>
        <w:br/>
        <w:t>f 7526/5452/4982 7524/5450/4980 7540/5465/4995</w:t>
        <w:br/>
        <w:t>f 7541/5466/4996 7526/5452/4982 7540/5465/4995</w:t>
        <w:br/>
        <w:t>f 7543/5467/4997 7542/5468/4989 7530/5454/4984</w:t>
        <w:br/>
        <w:t>f 7531/5453/4983 7543/5467/4997 7530/5454/4984</w:t>
        <w:br/>
        <w:t>f 7542/5468/4989 7543/5467/4997 7545/5469/4998</w:t>
        <w:br/>
        <w:t>f 7544/5470/4999 7542/5468/4989 7545/5469/4998</w:t>
        <w:br/>
        <w:t>f 7549/5471/5000 7548/5472/5001 7547/5473/4999</w:t>
        <w:br/>
        <w:t>f 7546/5474/5002 7549/5471/5000 7547/5473/4999</w:t>
        <w:br/>
        <w:t>f 7534/5460/4990 7535/5459/4989 7547/5473/4999</w:t>
        <w:br/>
        <w:t>f 7548/5472/5001 7534/5460/4990 7547/5473/4999</w:t>
        <w:br/>
        <w:t>f 7550/5475/5003 7536/5462/4992 7548/5472/5001</w:t>
        <w:br/>
        <w:t>f 7549/5471/5000 7550/5475/5003 7548/5472/5001</w:t>
        <w:br/>
        <w:t>f 7537/5461/4991 7548/5472/5001 7536/5462/4992</w:t>
        <w:br/>
        <w:t>f 7538/5464/4994 7552/5476/5004 7551/5477/5005</w:t>
        <w:br/>
        <w:t>f 7538/5464/4994 7551/5477/5005 7539/5463/4993</w:t>
        <w:br/>
        <w:t>f 7556/5478/5006 7555/5479/5007 7554/5480/5008</w:t>
        <w:br/>
        <w:t>f 7553/5481/5009 7556/5478/5006 7554/5480/5008</w:t>
        <w:br/>
        <w:t>f 7539/5463/4993 7554/5480/5008 7555/5479/5007</w:t>
        <w:br/>
        <w:t>f 7540/5465/4995 7539/5463/4993 7555/5479/5007</w:t>
        <w:br/>
        <w:t>f 7558/5482/5010 7555/5479/5007 7556/5478/5006</w:t>
        <w:br/>
        <w:t>f 7557/5483/5011 7558/5482/5010 7556/5478/5006</w:t>
        <w:br/>
        <w:t>f 7541/5466/4996 7540/5465/4995 7555/5479/5007</w:t>
        <w:br/>
        <w:t>f 7558/5482/5010 7541/5466/4996 7555/5479/5007</w:t>
        <w:br/>
        <w:t>f 7560/5484/5012 7559/5485/5002 7544/5470/4999</w:t>
        <w:br/>
        <w:t>f 7545/5469/4998 7560/5484/5012 7544/5470/4999</w:t>
        <w:br/>
        <w:t>f 7391/5318/4860 7387/5310/4851 7393/5316/4858</w:t>
        <w:br/>
        <w:t>f 7482/5405/4939 7485/5408/5013 7561/5486/5014</w:t>
        <w:br/>
        <w:t>f 7539/5463/4993 7522/5446/4976 7521/5447/4977</w:t>
        <w:br/>
        <w:t>f 7552/5476/5004 7562/5487/5015 7551/5477/5005</w:t>
        <w:br/>
        <w:t>f 7522/5446/4976 7523/5448/4978 7500/5426/4958</w:t>
        <w:br/>
        <w:t>f 7485/5408/5013 7482/5405/4939 7480/5407/4941</w:t>
        <w:br/>
        <w:t>f 7565/5488/5016 7564/5489/5017 7563/5490/5018</w:t>
        <w:br/>
        <w:t>f 7566/5491/5019 7565/5488/5016 7563/5490/5018</w:t>
        <w:br/>
        <w:t>f 7565/5488/5016 7566/5491/5019 7568/5492/5020</w:t>
        <w:br/>
        <w:t>f 7567/5493/5021 7565/5488/5016 7568/5492/5020</w:t>
        <w:br/>
        <w:t>f 7572/5494/5022 7571/5495/5023 7570/5496/5024</w:t>
        <w:br/>
        <w:t>f 7569/5497/5025 7572/5494/5022 7570/5496/5024</w:t>
        <w:br/>
        <w:t>f 7576/5498/5026 7575/5499/5027 7574/5500/5028</w:t>
        <w:br/>
        <w:t>f 7573/5501/5029 7576/5498/5026 7574/5500/5028</w:t>
        <w:br/>
        <w:t>f 7578/5502/5030 7575/5499/5027 7576/5498/5026</w:t>
        <w:br/>
        <w:t>f 7577/5503/5031 7578/5502/5030 7576/5498/5026</w:t>
        <w:br/>
        <w:t>f 7582/5504/5032 7581/5505/5032 7580/5506/5033</w:t>
        <w:br/>
        <w:t>f 7579/5507/5033 7582/5504/5032 7580/5506/5033</w:t>
        <w:br/>
        <w:t>f 7584/5508/5034 7583/5509/5035 7566/5491/5019</w:t>
        <w:br/>
        <w:t>f 7563/5490/5018 7584/5508/5034 7566/5491/5019</w:t>
        <w:br/>
        <w:t>f 7585/5510/5036 7568/5492/5020 7566/5491/5019</w:t>
        <w:br/>
        <w:t>f 7583/5509/5035 7585/5510/5036 7566/5491/5019</w:t>
        <w:br/>
        <w:t>f 7587/5511/5037 7570/5496/5024 7571/5495/5023</w:t>
        <w:br/>
        <w:t>f 7586/5512/5038 7587/5511/5037 7571/5495/5023</w:t>
        <w:br/>
        <w:t>f 7588/5513/5039 7576/5498/5026 7573/5501/5029</w:t>
        <w:br/>
        <w:t>f 7589/5514/5040 7588/5513/5039 7573/5501/5029</w:t>
        <w:br/>
        <w:t>f 7577/5503/5031 7576/5498/5026 7588/5513/5039</w:t>
        <w:br/>
        <w:t>f 7590/5515/5041 7577/5503/5031 7588/5513/5039</w:t>
        <w:br/>
        <w:t>f 7579/5507/5033 7580/5506/5033 7592/5516/5042</w:t>
        <w:br/>
        <w:t>f 7591/5517/5042 7579/5507/5033 7592/5516/5042</w:t>
        <w:br/>
        <w:t>f 7595/5518/5043 7594/5519/5044 7593/5520/5045</w:t>
        <w:br/>
        <w:t>f 7596/5521/5046 7595/5518/5043 7593/5520/5045</w:t>
        <w:br/>
        <w:t>f 7596/5521/5046 7593/5520/5045 7597/5522/5046</w:t>
        <w:br/>
        <w:t>f 7598/5523/5046 7597/5522/5046 7593/5520/5045</w:t>
        <w:br/>
        <w:t>f 7599/5524/5047 7598/5523/5046 7593/5520/5045</w:t>
        <w:br/>
        <w:t>f 7599/5524/5047 7593/5520/5045 7594/5519/5044</w:t>
        <w:br/>
        <w:t>f 7602/5525/5048 7601/5526/5049 7600/5527/5050</w:t>
        <w:br/>
        <w:t>f 7603/5528/5051 7602/5525/5048 7600/5527/5050</w:t>
        <w:br/>
        <w:t>f 7603/5528/5051 7600/5527/5050 7604/5529/5052</w:t>
        <w:br/>
        <w:t>f 7605/5530/5053 7604/5529/5052 7600/5527/5050</w:t>
        <w:br/>
        <w:t>f 7606/5531/5054 7605/5530/5053 7600/5527/5050</w:t>
        <w:br/>
        <w:t>f 7606/5531/5054 7600/5527/5050 7601/5526/5049</w:t>
        <w:br/>
        <w:t>f 7609/5532/5055 7608/5533/5056 7607/5534/5057</w:t>
        <w:br/>
        <w:t>f 7612/5535/5058 7611/5536/5059 7610/5537/5060</w:t>
        <w:br/>
        <w:t>f 7613/5538/5061 7612/5535/5058 7610/5537/5060</w:t>
        <w:br/>
        <w:t>f 7615/5539/5057 7608/5533/5056 7614/5540/5062</w:t>
        <w:br/>
        <w:t>f 7618/5541/5063 7617/5542/5064 7616/5543/5065</w:t>
        <w:br/>
        <w:t>f 7611/5536/5059 7620/5544/5066 7619/5545/5067</w:t>
        <w:br/>
        <w:t>f 7616/5543/5065 7611/5536/5059 7619/5545/5067</w:t>
        <w:br/>
        <w:t>f 7620/5544/5066 7611/5536/5059 7612/5535/5058</w:t>
        <w:br/>
        <w:t>f 7621/5546/5068 7620/5544/5066 7612/5535/5058</w:t>
        <w:br/>
        <w:t>f 7623/5547/5069 7622/5548/5070 7615/5539/5057</w:t>
        <w:br/>
        <w:t>f 7614/5540/5062 7623/5547/5069 7615/5539/5057</w:t>
        <w:br/>
        <w:t>f 7626/5549/5071 7619/5545/5067 7625/5550/5072</w:t>
        <w:br/>
        <w:t>f 7624/5551/5073 7626/5549/5071 7625/5550/5072</w:t>
        <w:br/>
        <w:t>f 7618/5541/5063 7616/5543/5065 7619/5545/5067</w:t>
        <w:br/>
        <w:t>f 7626/5549/5071 7618/5541/5063 7619/5545/5067</w:t>
        <w:br/>
        <w:t>f 7629/5552/5074 7628/5553/5075 7627/5554/5076</w:t>
        <w:br/>
        <w:t>f 7625/5550/5072 7629/5552/5074 7627/5554/5076</w:t>
        <w:br/>
        <w:t>f 7620/5544/5066 7629/5552/5074 7625/5550/5072</w:t>
        <w:br/>
        <w:t>f 7619/5545/5067 7620/5544/5066 7625/5550/5072</w:t>
        <w:br/>
        <w:t>f 7628/5553/5075 7629/5552/5074 7631/5555/5077</w:t>
        <w:br/>
        <w:t>f 7630/5556/5078 7628/5553/5075 7631/5555/5077</w:t>
        <w:br/>
        <w:t>f 7621/5546/5068 7631/5555/5077 7629/5552/5074</w:t>
        <w:br/>
        <w:t>f 7620/5544/5066 7621/5546/5068 7629/5552/5074</w:t>
        <w:br/>
        <w:t>f 7635/5557/5079 7634/5558/5080 7633/5559/5081</w:t>
        <w:br/>
        <w:t>f 7632/5560/5082 7635/5557/5079 7633/5559/5081</w:t>
        <w:br/>
        <w:t>f 7612/5535/5058 7613/5538/5061 7632/5560/5083</w:t>
        <w:br/>
        <w:t>f 7621/5546/5068 7612/5535/5058 7632/5560/5083</w:t>
        <w:br/>
        <w:t>f 7638/5561/5070 7637/5562/5084 7635/5557/5079</w:t>
        <w:br/>
        <w:t>f 7636/5563/5085 7638/5561/5070 7635/5557/5079</w:t>
        <w:br/>
        <w:t>f 7636/5563/5085 7609/5532/5055 7607/5534/5057</w:t>
        <w:br/>
        <w:t>f 7638/5561/5070 7636/5563/5085 7607/5534/5057</w:t>
        <w:br/>
        <w:t>f 7642/5564/5084 7641/5565/5086 7640/5566/5087</w:t>
        <w:br/>
        <w:t>f 7639/5567/5088 7642/5564/5084 7640/5566/5087</w:t>
        <w:br/>
        <w:t>f 7622/5548/5070 7623/5547/5069 7641/5565/5086</w:t>
        <w:br/>
        <w:t>f 7642/5564/5084 7622/5548/5070 7641/5565/5086</w:t>
        <w:br/>
        <w:t>f 7639/5567/5088 7640/5566/5087 7644/5568/5089</w:t>
        <w:br/>
        <w:t>f 7643/5569/5090 7639/5567/5088 7644/5568/5089</w:t>
        <w:br/>
        <w:t>f 7647/5570/5091 7627/5554/5076 7646/5571/5092</w:t>
        <w:br/>
        <w:t>f 7645/5572/5093 7647/5570/5091 7646/5571/5092</w:t>
        <w:br/>
        <w:t>f 7624/5551/5073 7625/5550/5072 7627/5554/5076</w:t>
        <w:br/>
        <w:t>f 7647/5570/5091 7624/5551/5073 7627/5554/5076</w:t>
        <w:br/>
        <w:t>f 7645/5572/5093 7646/5571/5092 7649/5573/5094</w:t>
        <w:br/>
        <w:t>f 7648/5574/5095 7645/5572/5093 7649/5573/5094</w:t>
        <w:br/>
        <w:t>f 7651/5575/5096 7649/5573/5094 7646/5571/5092</w:t>
        <w:br/>
        <w:t>f 7650/5576/5097 7651/5575/5096 7646/5571/5092</w:t>
        <w:br/>
        <w:t>f 7627/5554/5076 7628/5553/5075 7650/5576/5097</w:t>
        <w:br/>
        <w:t>f 7646/5571/5092 7627/5554/5076 7650/5576/5097</w:t>
        <w:br/>
        <w:t>f 7651/5575/5096 7650/5576/5097 7653/5577/5098</w:t>
        <w:br/>
        <w:t>f 7652/5578/5099 7651/5575/5096 7653/5577/5098</w:t>
        <w:br/>
        <w:t>f 7630/5556/5078 7653/5577/5098 7650/5576/5097</w:t>
        <w:br/>
        <w:t>f 7628/5553/5075 7630/5556/5078 7650/5576/5097</w:t>
        <w:br/>
        <w:t>f 7657/5579/5100 7656/5580/5101 7655/5581/5102</w:t>
        <w:br/>
        <w:t>f 7654/5582/5103 7657/5579/5100 7655/5581/5102</w:t>
        <w:br/>
        <w:t>f 7654/5582/5103 7655/5581/5102 7659/5583/5104</w:t>
        <w:br/>
        <w:t>f 7658/5584/5105 7654/5582/5103 7659/5583/5104</w:t>
        <w:br/>
        <w:t>f 7658/5584/5105 7659/5583/5104 7634/5558/5080</w:t>
        <w:br/>
        <w:t>f 7635/5557/5079 7658/5584/5105 7634/5558/5080</w:t>
        <w:br/>
        <w:t>f 7661/5585/5088 7660/5586/5090 7654/5582/5103</w:t>
        <w:br/>
        <w:t>f 7658/5584/5105 7661/5585/5088 7654/5582/5103</w:t>
        <w:br/>
        <w:t>f 7637/5562/5084 7661/5585/5088 7658/5584/5105</w:t>
        <w:br/>
        <w:t>f 7635/5557/5079 7637/5562/5084 7658/5584/5105</w:t>
        <w:br/>
        <w:t>f 7665/5587/5106 7664/5588/5107 7663/5589/5108</w:t>
        <w:br/>
        <w:t>f 7662/5590/5108 7665/5587/5106 7663/5589/5108</w:t>
        <w:br/>
        <w:t>f 7643/5569/5090 7644/5568/5089 7664/5588/5107</w:t>
        <w:br/>
        <w:t>f 7665/5587/5106 7643/5569/5090 7664/5588/5107</w:t>
        <w:br/>
        <w:t>f 7669/5591/5109 7668/5592/5110 7667/5593/5111</w:t>
        <w:br/>
        <w:t>f 7666/5594/5112 7669/5591/5109 7667/5593/5111</w:t>
        <w:br/>
        <w:t>f 7668/5592/5110 7669/5591/5109 7648/5574/5095</w:t>
        <w:br/>
        <w:t>f 7649/5573/5094 7668/5592/5110 7648/5574/5095</w:t>
        <w:br/>
        <w:t>f 7668/5592/5110 7672/5595/5113 7671/5596/5114</w:t>
        <w:br/>
        <w:t>f 7670/5597/5115 7668/5592/5110 7671/5596/5114</w:t>
        <w:br/>
        <w:t>f 7649/5573/5094 7651/5575/5096 7672/5595/5113</w:t>
        <w:br/>
        <w:t>f 7668/5592/5110 7649/5573/5094 7672/5595/5113</w:t>
        <w:br/>
        <w:t>f 7672/5595/5113 7674/5598/5116 7673/5599/5117</w:t>
        <w:br/>
        <w:t>f 7671/5596/5114 7672/5595/5113 7673/5599/5117</w:t>
        <w:br/>
        <w:t>f 7672/5595/5113 7651/5575/5096 7652/5578/5099</w:t>
        <w:br/>
        <w:t>f 7674/5598/5116 7672/5595/5113 7652/5578/5099</w:t>
        <w:br/>
        <w:t>f 7678/5600/5118 7677/5601/5119 7676/5602/5120</w:t>
        <w:br/>
        <w:t>f 7675/5603/5121 7678/5600/5118 7676/5602/5120</w:t>
        <w:br/>
        <w:t>f 7677/5601/5119 7656/5580/5101 7657/5579/5100</w:t>
        <w:br/>
        <w:t>f 7676/5602/5120 7677/5601/5119 7657/5579/5100</w:t>
        <w:br/>
        <w:t>f 7680/5604/5122 7679/5605/5123 7676/5602/5120</w:t>
        <w:br/>
        <w:t>f 7657/5579/5100 7680/5604/5122 7676/5602/5120</w:t>
        <w:br/>
        <w:t>f 7660/5586/5090 7681/5606/5124 7657/5579/5100</w:t>
        <w:br/>
        <w:t>f 7654/5582/5103 7660/5586/5090 7657/5579/5100</w:t>
        <w:br/>
        <w:t>f 7679/5605/5123 7682/5607/5125 7675/5603/5121</w:t>
        <w:br/>
        <w:t>f 7676/5602/5120 7679/5605/5123 7675/5603/5121</w:t>
        <w:br/>
        <w:t>f 7684/5608/5126 7683/5609/5126 7662/5590/5108</w:t>
        <w:br/>
        <w:t>f 7663/5589/5108 7684/5608/5126 7662/5590/5108</w:t>
        <w:br/>
        <w:t>f 7686/5610/5127 7685/5611/5128 7683/5609/5126</w:t>
        <w:br/>
        <w:t>f 7684/5608/5126 7686/5610/5127 7683/5609/5126</w:t>
        <w:br/>
        <w:t>f 7688/5612/5129 7687/5613/5129 7666/5594/5112</w:t>
        <w:br/>
        <w:t>f 7667/5593/5111 7688/5612/5129 7666/5594/5112</w:t>
        <w:br/>
        <w:t>f 7690/5614/5130 7689/5615/5131 7667/5593/5111</w:t>
        <w:br/>
        <w:t>f 7671/5596/5114 7690/5614/5130 7667/5593/5111</w:t>
        <w:br/>
        <w:t>f 7671/5596/5114 7673/5599/5117 7691/5616/5132</w:t>
        <w:br/>
        <w:t>f 7690/5614/5130 7671/5596/5114 7691/5616/5132</w:t>
        <w:br/>
        <w:t>f 7693/5617/5133 7678/5600/5118 7675/5603/5121</w:t>
        <w:br/>
        <w:t>f 7692/5618/5134 7693/5617/5133 7675/5603/5121</w:t>
        <w:br/>
        <w:t>f 7682/5607/5125 7694/5619/5135 7692/5618/5134</w:t>
        <w:br/>
        <w:t>f 7675/5603/5121 7682/5607/5125 7692/5618/5134</w:t>
        <w:br/>
        <w:t>f 7696/5620/5136 7692/5618/5134 7694/5619/5135</w:t>
        <w:br/>
        <w:t>f 7695/5621/5137 7696/5620/5136 7694/5619/5135</w:t>
        <w:br/>
        <w:t>f 7698/5622/5138 7685/5611/5128 7686/5610/5127</w:t>
        <w:br/>
        <w:t>f 7697/5623/5138 7698/5622/5138 7686/5610/5127</w:t>
        <w:br/>
        <w:t>f 7687/5613/5129 7688/5612/5129 7700/5624/5139</w:t>
        <w:br/>
        <w:t>f 7699/5625/5140 7687/5613/5129 7700/5624/5139</w:t>
        <w:br/>
        <w:t>f 7702/5626/5141 7701/5627/5142 7689/5615/5131</w:t>
        <w:br/>
        <w:t>f 7690/5614/5130 7702/5626/5141 7689/5615/5131</w:t>
        <w:br/>
        <w:t>f 7703/5628/5143 7702/5626/5141 7690/5614/5130</w:t>
        <w:br/>
        <w:t>f 7691/5616/5132 7703/5628/5143 7690/5614/5130</w:t>
        <w:br/>
        <w:t>f 7693/5617/5133 7692/5618/5134 7696/5620/5136</w:t>
        <w:br/>
        <w:t>f 7704/5629/5144 7693/5617/5133 7696/5620/5136</w:t>
        <w:br/>
        <w:t>f 7707/5630/5145 7706/5631/5146 7705/5632/5147</w:t>
        <w:br/>
        <w:t>f 7710/5633/5148 7709/5634/5149 7708/5635/5150</w:t>
        <w:br/>
        <w:t>f 7708/5635/5150 7709/5634/5149 7711/5636/5151</w:t>
        <w:br/>
        <w:t>f 7715/5637/5152 7714/5638/5153 7713/5639/5154</w:t>
        <w:br/>
        <w:t>f 7712/5640/5155 7715/5637/5152 7713/5639/5154</w:t>
        <w:br/>
        <w:t>f 7716/5641/5156 7713/5639/5154 7714/5638/5153</w:t>
        <w:br/>
        <w:t>f 7719/5642/5157 7718/5643/5157 7717/5644/5158</w:t>
        <w:br/>
        <w:t>f 7722/5645/5159 7721/5646/5155 7720/5647/5160</w:t>
        <w:br/>
        <w:t>f 7719/5642/5157 7723/5648/5161 7722/5645/5159</w:t>
        <w:br/>
        <w:t>f 7718/5643/5157 7719/5642/5157 7722/5645/5159</w:t>
        <w:br/>
        <w:t>f 7722/5645/5159 7723/5648/5161 7724/5649/5162</w:t>
        <w:br/>
        <w:t>f 7707/5630/5145 7726/5650/5163 7725/5651/5164</w:t>
        <w:br/>
        <w:t>f 7705/5632/5147 7726/5650/5163 7707/5630/5145</w:t>
        <w:br/>
        <w:t>f 7729/5652/5165 7728/5653/5166 7727/5654/5167</w:t>
        <w:br/>
        <w:t>f 7728/5653/5166 7710/5633/5148 7708/5635/5150</w:t>
        <w:br/>
        <w:t>f 7727/5654/5167 7728/5653/5166 7708/5635/5150</w:t>
        <w:br/>
        <w:t>f 7731/5655/5168 7730/5656/5169 7729/5652/5165</w:t>
        <w:br/>
        <w:t>f 7727/5654/5167 7731/5655/5168 7729/5652/5165</w:t>
        <w:br/>
        <w:t>f 7711/5636/5151 7731/5655/5168 7727/5654/5167</w:t>
        <w:br/>
        <w:t>f 7708/5635/5150 7711/5636/5151 7727/5654/5167</w:t>
        <w:br/>
        <w:t>f 7735/5657/5170 7734/5658/5171 7733/5659/5172</w:t>
        <w:br/>
        <w:t>f 7732/5660/5173 7735/5657/5170 7733/5659/5172</w:t>
        <w:br/>
        <w:t>f 7712/5640/5155 7735/5657/5170 7732/5660/5173</w:t>
        <w:br/>
        <w:t>f 7715/5637/5152 7712/5640/5155 7732/5660/5173</w:t>
        <w:br/>
        <w:t>f 7739/5661/5174 7738/5662/5171 7737/5663/5170</w:t>
        <w:br/>
        <w:t>f 7736/5664/5175 7739/5661/5174 7737/5663/5170</w:t>
        <w:br/>
        <w:t>f 7721/5646/5155 7722/5645/5159 7724/5649/5162</w:t>
        <w:br/>
        <w:t>f 7737/5663/5170 7721/5646/5155 7724/5649/5162</w:t>
        <w:br/>
        <w:t>f 7738/5662/5171 7739/5661/5174 7741/5665/5176</w:t>
        <w:br/>
        <w:t>f 7740/5666/5177 7738/5662/5171 7741/5665/5176</w:t>
        <w:br/>
        <w:t>f 7743/5667/5178 7739/5661/5174 7742/5668/5179</w:t>
        <w:br/>
        <w:t>f 7724/5649/5162 7723/5648/5161 7742/5668/5179</w:t>
        <w:br/>
        <w:t>f 7739/5661/5174 7724/5649/5162 7742/5668/5179</w:t>
        <w:br/>
        <w:t>f 7745/5669/5180 7744/5670/5181 7741/5665/5182</w:t>
        <w:br/>
        <w:t>f 7742/5668/5179 7745/5669/5180 7741/5665/5182</w:t>
        <w:br/>
        <w:t>f 7725/5651/5164 7747/5671/5183 7746/5672/5184</w:t>
        <w:br/>
        <w:t>f 7748/5673/5185 7725/5651/5164 7726/5650/5163</w:t>
        <w:br/>
        <w:t>f 7747/5671/5183 7748/5673/5185 7750/5674/5186</w:t>
        <w:br/>
        <w:t>f 7749/5675/5187 7747/5671/5183 7750/5674/5186</w:t>
        <w:br/>
        <w:t>f 7748/5673/5185 7726/5650/5163 7729/5652/5165</w:t>
        <w:br/>
        <w:t>f 7750/5674/5186 7748/5673/5185 7729/5652/5165</w:t>
        <w:br/>
        <w:t>f 7749/5675/5187 7750/5674/5186 7752/5676/5188</w:t>
        <w:br/>
        <w:t>f 7751/5677/5189 7749/5675/5187 7752/5676/5188</w:t>
        <w:br/>
        <w:t>f 7750/5674/5186 7729/5652/5165 7730/5656/5169</w:t>
        <w:br/>
        <w:t>f 7752/5676/5188 7750/5674/5186 7730/5656/5169</w:t>
        <w:br/>
        <w:t>f 7756/5678/5177 7755/5679/5190 7754/5680/5191</w:t>
        <w:br/>
        <w:t>f 7753/5681/5192 7756/5678/5177 7754/5680/5191</w:t>
        <w:br/>
        <w:t>f 7734/5658/5171 7756/5678/5177 7753/5681/5192</w:t>
        <w:br/>
        <w:t>f 7733/5659/5172 7734/5658/5171 7753/5681/5192</w:t>
        <w:br/>
        <w:t>f 7758/5682/5193 7757/5683/5194 7740/5666/5177</w:t>
        <w:br/>
        <w:t>f 7741/5665/5176 7758/5682/5193 7740/5666/5177</w:t>
        <w:br/>
        <w:t>f 7758/5682/5193 7760/5684/5195 7759/5685/5196</w:t>
        <w:br/>
        <w:t>f 7757/5683/5194 7758/5682/5193 7759/5685/5196</w:t>
        <w:br/>
        <w:t>f 7745/5669/5180 7762/5686/5197 7761/5687/5198</w:t>
        <w:br/>
        <w:t>f 7744/5670/5181 7745/5669/5180 7761/5687/5198</w:t>
        <w:br/>
        <w:t>f 7746/5672/5184 7764/5688/5199 7763/5689/5200</w:t>
        <w:br/>
        <w:t>f 7747/5671/5183 7749/5675/5187 7765/5690/5201</w:t>
        <w:br/>
        <w:t>f 7764/5688/5199 7747/5671/5183 7765/5690/5201</w:t>
        <w:br/>
        <w:t>f 7765/5690/5201 7749/5675/5187 7751/5677/5189</w:t>
        <w:br/>
        <w:t>f 7766/5691/5202 7765/5690/5201 7751/5677/5189</w:t>
        <w:br/>
        <w:t>f 7755/5679/5190 7768/5692/5196 7767/5693/5203</w:t>
        <w:br/>
        <w:t>f 7754/5680/5191 7755/5679/5190 7767/5693/5203</w:t>
        <w:br/>
        <w:t>f 7770/5694/5204 7767/5693/5203 7768/5692/5196</w:t>
        <w:br/>
        <w:t>f 7769/5695/5205 7770/5694/5204 7768/5692/5196</w:t>
        <w:br/>
        <w:t>f 7774/5696/5205 7773/5697/5206 7772/5698/5207</w:t>
        <w:br/>
        <w:t>f 7771/5699/5208 7774/5696/5205 7772/5698/5207</w:t>
        <w:br/>
        <w:t>f 7774/5696/5205 7759/5685/5196 7760/5684/5195</w:t>
        <w:br/>
        <w:t>f 7773/5697/5206 7774/5696/5205 7760/5684/5195</w:t>
        <w:br/>
        <w:t>f 7773/5697/5206 7762/5686/5197 7775/5700/5209</w:t>
        <w:br/>
        <w:t>f 7772/5698/5207 7773/5697/5206 7775/5700/5209</w:t>
        <w:br/>
        <w:t>f 7773/5697/5206 7761/5687/5198 7762/5686/5197</w:t>
        <w:br/>
        <w:t>f 7777/5701/5210 7763/5689/5200 7776/5702/5211</w:t>
        <w:br/>
        <w:t>f 7776/5702/5211 7763/5689/5200 7764/5688/5199</w:t>
        <w:br/>
        <w:t>f 7781/5703/5212 7780/5704/5213 7779/5705/5214</w:t>
        <w:br/>
        <w:t>f 7778/5706/5215 7781/5703/5212 7779/5705/5214</w:t>
        <w:br/>
        <w:t>f 7780/5704/5213 7781/5703/5212 7764/5688/5199</w:t>
        <w:br/>
        <w:t>f 7765/5690/5201 7780/5704/5213 7764/5688/5199</w:t>
        <w:br/>
        <w:t>f 7779/5705/5214 7780/5704/5213 7783/5707/5216</w:t>
        <w:br/>
        <w:t>f 7782/5708/5217 7779/5705/5214 7783/5707/5216</w:t>
        <w:br/>
        <w:t>f 7780/5704/5213 7765/5690/5201 7766/5691/5202</w:t>
        <w:br/>
        <w:t>f 7783/5707/5216 7780/5704/5213 7766/5691/5202</w:t>
        <w:br/>
        <w:t>f 7769/5695/5205 7785/5709/5218 7784/5710/5219</w:t>
        <w:br/>
        <w:t>f 7770/5694/5204 7769/5695/5205 7784/5710/5219</w:t>
        <w:br/>
        <w:t>f 7611/5536/5059 7616/5543/5065 7617/5542/5064</w:t>
        <w:br/>
        <w:t>f 7709/5634/5220 7706/5631/5146 7786/5711/5221</w:t>
        <w:br/>
        <w:t>f 7747/5671/5183 7764/5688/5199 7746/5672/5184</w:t>
        <w:br/>
        <w:t>f 7787/5712/5222 7777/5701/5210 7776/5702/5211</w:t>
        <w:br/>
        <w:t>f 7748/5673/5185 7747/5671/5183 7725/5651/5164</w:t>
        <w:br/>
        <w:t>f 7706/5631/5146 7709/5634/5220 7705/5632/5147</w:t>
        <w:br/>
        <w:t>f 3821/5713/5223 3820/5714/5223 3819/5715/5224</w:t>
        <w:br/>
        <w:t>f 3818/5716/5225 3821/5713/5223 3819/5715/5224</w:t>
        <w:br/>
        <w:t>f 3823/5717/5226 3822/5718/5226 3820/5714/5223</w:t>
        <w:br/>
        <w:t>f 3821/5713/5223 3823/5717/5226 3820/5714/5223</w:t>
        <w:br/>
        <w:t>f 3827/5719/5227 3826/5720/5228 3825/5721/5229</w:t>
        <w:br/>
        <w:t>f 3824/5722/5227 3827/5719/5227 3825/5721/5229</w:t>
        <w:br/>
        <w:t>f 3823/5717/5226 3827/5719/5227 3824/5722/5227</w:t>
        <w:br/>
        <w:t>f 3822/5718/5226 3823/5717/5226 3824/5722/5227</w:t>
        <w:br/>
        <w:t>f 3831/5723/5230 3830/5724/5231 3829/5725/5232</w:t>
        <w:br/>
        <w:t>f 3828/5726/5233 3831/5723/5230 3829/5725/5232</w:t>
        <w:br/>
        <w:t>f 3835/5727/5234 3834/5728/5234 3833/5729/5235</w:t>
        <w:br/>
        <w:t>f 3832/5730/5235 3835/5727/5234 3833/5729/5235</w:t>
        <w:br/>
        <w:t>f 3839/5731/5236 3838/5732/5237 3837/5733/5238</w:t>
        <w:br/>
        <w:t>f 3836/5734/5239 3839/5731/5236 3837/5733/5238</w:t>
        <w:br/>
        <w:t>f 3838/5732/5237 3841/5735/5240 3840/5736/5241</w:t>
        <w:br/>
        <w:t>f 3837/5733/5238 3838/5732/5237 3840/5736/5241</w:t>
        <w:br/>
        <w:t>f 3843/5737/5242 3842/5738/5243 3839/5731/5236</w:t>
        <w:br/>
        <w:t>f 3836/5734/5239 3843/5737/5242 3839/5731/5236</w:t>
        <w:br/>
        <w:t>f 3847/5739/5244 3846/5740/5244 3845/5741/5245</w:t>
        <w:br/>
        <w:t>f 3844/5742/5246 3847/5739/5244 3845/5741/5245</w:t>
        <w:br/>
        <w:t>f 3846/5740/5244 3847/5739/5244 3848/5743/5247</w:t>
        <w:br/>
        <w:t>f 3849/5744/5247 3846/5740/5244 3848/5743/5247</w:t>
        <w:br/>
        <w:t>f 3851/5745/5248 3849/5744/5247 3848/5743/5247</w:t>
        <w:br/>
        <w:t>f 3850/5746/5249 3851/5745/5248 3848/5743/5247</w:t>
        <w:br/>
        <w:t>f 3851/5745/5248 3850/5746/5249 3852/5747/5250</w:t>
        <w:br/>
        <w:t>f 3853/5748/5251 3851/5745/5248 3852/5747/5250</w:t>
        <w:br/>
        <w:t>f 3857/5749/5252 3856/5750/5253 3855/5751/5254</w:t>
        <w:br/>
        <w:t>f 3854/5752/5255 3857/5749/5252 3855/5751/5254</w:t>
        <w:br/>
        <w:t>f 3858/5753/5256 3830/5724/5231 3831/5723/5230</w:t>
        <w:br/>
        <w:t>f 3859/5754/5257 3858/5753/5256 3831/5723/5230</w:t>
        <w:br/>
        <w:t>f 3863/5755/5258 3862/5756/5259 3861/5757/5260</w:t>
        <w:br/>
        <w:t>f 3860/5758/5260 3863/5755/5258 3861/5757/5260</w:t>
        <w:br/>
        <w:t>f 3865/5759/5261 3864/5760/5262 3862/5756/5259</w:t>
        <w:br/>
        <w:t>f 3863/5755/5258 3865/5759/5261 3862/5756/5259</w:t>
        <w:br/>
        <w:t>f 3869/5761/5263 3868/5762/5264 3867/5763/5265</w:t>
        <w:br/>
        <w:t>f 3866/5764/5266 3869/5761/5263 3867/5763/5265</w:t>
        <w:br/>
        <w:t>f 3866/5764/5266 3867/5763/5265 3871/5765/5261</w:t>
        <w:br/>
        <w:t>f 3870/5766/5267 3866/5764/5266 3871/5765/5261</w:t>
        <w:br/>
        <w:t>f 3875/5767/5268 3874/5768/5269 3873/5769/5270</w:t>
        <w:br/>
        <w:t>f 3872/5770/5271 3875/5767/5268 3873/5769/5270</w:t>
        <w:br/>
        <w:t>f 3867/5763/5265 3873/5769/5270 3874/5768/5269</w:t>
        <w:br/>
        <w:t>f 3871/5765/5261 3867/5763/5265 3874/5768/5269</w:t>
        <w:br/>
        <w:t>f 3872/5770/5271 3873/5769/5270 3877/5771/5272</w:t>
        <w:br/>
        <w:t>f 3876/5772/5273 3872/5770/5271 3877/5771/5272</w:t>
        <w:br/>
        <w:t>f 3873/5769/5270 3867/5763/5265 3868/5762/5264</w:t>
        <w:br/>
        <w:t>f 3877/5771/5272 3873/5769/5270 3868/5762/5264</w:t>
        <w:br/>
        <w:t>f 3879/5773/5269 3878/5774/5274 3864/5760/5262</w:t>
        <w:br/>
        <w:t>f 3865/5759/5261 3879/5773/5269 3864/5760/5262</w:t>
        <w:br/>
        <w:t>f 3881/5775/5275 3825/5721/5229 3826/5720/5228</w:t>
        <w:br/>
        <w:t>f 3880/5776/5275 3881/5775/5275 3826/5720/5228</w:t>
        <w:br/>
        <w:t>f 3834/5728/5234 3835/5727/5234 3860/5758/5260</w:t>
        <w:br/>
        <w:t>f 3861/5757/5260 3834/5728/5234 3860/5758/5260</w:t>
        <w:br/>
        <w:t>f 3856/5750/5253 3883/5777/5276 3882/5778/5277</w:t>
        <w:br/>
        <w:t>f 3855/5751/5254 3856/5750/5253 3882/5778/5277</w:t>
        <w:br/>
        <w:t>f 3887/5779/5278 3886/5780/5279 3885/5781/5252</w:t>
        <w:br/>
        <w:t>f 3884/5782/5255 3887/5779/5278 3885/5781/5252</w:t>
        <w:br/>
        <w:t>f 3859/5754/5257 3885/5781/5252 3886/5780/5279</w:t>
        <w:br/>
        <w:t>f 3858/5753/5256 3859/5754/5257 3886/5780/5279</w:t>
        <w:br/>
        <w:t>f 3856/5750/5253 3857/5749/5252 3889/5783/5257</w:t>
        <w:br/>
        <w:t>f 3888/5784/5280 3856/5750/5253 3889/5783/5257</w:t>
        <w:br/>
        <w:t>f 3888/5784/5280 3890/5785/5281 3883/5777/5276</w:t>
        <w:br/>
        <w:t>f 3856/5750/5253 3888/5784/5280 3883/5777/5276</w:t>
        <w:br/>
        <w:t>f 3888/5784/5280 3866/5764/5266 3870/5766/5267</w:t>
        <w:br/>
        <w:t>f 3890/5785/5281 3888/5784/5280 3870/5766/5267</w:t>
        <w:br/>
        <w:t>f 3866/5764/5266 3888/5784/5280 3889/5783/5257</w:t>
        <w:br/>
        <w:t>f 3869/5761/5263 3866/5764/5266 3889/5783/5257</w:t>
        <w:br/>
        <w:t>f 3891/5786/5282 3842/5738/5243 3843/5737/5242</w:t>
        <w:br/>
        <w:t>f 3891/5786/5282 3893/5787/5283 3892/5788/5284</w:t>
        <w:br/>
        <w:t>f 3843/5737/5242 3893/5787/5283 3891/5786/5282</w:t>
        <w:br/>
        <w:t>f 3880/5776/5275 3895/5789/5284 3894/5790/5285</w:t>
        <w:br/>
        <w:t>f 3881/5775/5275 3880/5776/5275 3894/5790/5285</w:t>
        <w:br/>
        <w:t>f 3899/5791/5286 3898/5792/5287 3897/5793/5288</w:t>
        <w:br/>
        <w:t>f 3896/5794/5271 3899/5791/5286 3897/5793/5288</w:t>
        <w:br/>
        <w:t>f 3901/5795/5288 3900/5796/5289 3878/5774/5274</w:t>
        <w:br/>
        <w:t>f 3879/5773/5269 3901/5795/5288 3878/5774/5274</w:t>
        <w:br/>
        <w:t>f 3843/5737/5242 3903/5797/5290 3902/5798/5291</w:t>
        <w:br/>
        <w:t>f 3893/5787/5283 3843/5737/5242 3902/5798/5291</w:t>
        <w:br/>
        <w:t>f 3907/5799/5292 3906/5800/5293 3905/5801/5294</w:t>
        <w:br/>
        <w:t>f 3904/5802/5295 3907/5799/5292 3905/5801/5294</w:t>
        <w:br/>
        <w:t>f 3911/5803/5296 3910/5804/5297 3909/5805/5298</w:t>
        <w:br/>
        <w:t>f 3908/5806/5299 3911/5803/5296 3909/5805/5298</w:t>
        <w:br/>
        <w:t>f 3915/5807/5300 3914/5808/5301 3913/5809/5302</w:t>
        <w:br/>
        <w:t>f 3912/5810/5302 3915/5807/5300 3913/5809/5302</w:t>
        <w:br/>
        <w:t>f 3917/5811/5303 3916/5812/5304 3909/5805/5298</w:t>
        <w:br/>
        <w:t>f 3910/5804/5297 3917/5811/5303 3909/5805/5298</w:t>
        <w:br/>
        <w:t>f 3919/5813/5305 3918/5814/5306 3916/5812/5304</w:t>
        <w:br/>
        <w:t>f 3917/5811/5303 3919/5813/5305 3916/5812/5304</w:t>
        <w:br/>
        <w:t>f 3836/5734/5239 3919/5813/5305 3903/5797/5290</w:t>
        <w:br/>
        <w:t>f 3843/5737/5242 3836/5734/5239 3903/5797/5290</w:t>
        <w:br/>
        <w:t>f 3923/5815/5301 3922/5816/5307 3921/5817/5297</w:t>
        <w:br/>
        <w:t>f 3920/5818/5296 3923/5815/5301 3921/5817/5297</w:t>
        <w:br/>
        <w:t>f 3925/5819/5308 3924/5820/5309 3853/5748/5251</w:t>
        <w:br/>
        <w:t>f 3852/5747/5250 3925/5819/5308 3853/5748/5251</w:t>
        <w:br/>
        <w:t>f 3927/5821/5310 3926/5822/5311 3924/5820/5309</w:t>
        <w:br/>
        <w:t>f 3925/5819/5308 3927/5821/5310 3924/5820/5309</w:t>
        <w:br/>
        <w:t>f 3929/5823/5312 3924/5820/5309 3926/5822/5311</w:t>
        <w:br/>
        <w:t>f 3928/5824/5313 3929/5823/5312 3926/5822/5311</w:t>
        <w:br/>
        <w:t>f 3853/5748/5251 3924/5820/5309 3929/5823/5312</w:t>
        <w:br/>
        <w:t>f 3930/5825/5314 3853/5748/5251 3929/5823/5312</w:t>
        <w:br/>
        <w:t>f 3931/5826/5315 3851/5745/5248 3853/5748/5251</w:t>
        <w:br/>
        <w:t>f 3930/5825/5314 3931/5826/5315 3853/5748/5251</w:t>
        <w:br/>
        <w:t>f 3933/5827/5316 3932/5828/5317 3851/5745/5248</w:t>
        <w:br/>
        <w:t>f 3931/5826/5315 3933/5827/5316 3851/5745/5248</w:t>
        <w:br/>
        <w:t>f 3932/5828/5317 3933/5827/5316 3914/5808/5301</w:t>
        <w:br/>
        <w:t>f 3915/5807/5300 3932/5828/5317 3914/5808/5301</w:t>
        <w:br/>
        <w:t>f 3936/5829/5318 3935/5830/5319 3819/5715/5224</w:t>
        <w:br/>
        <w:t>f 3934/5831/5320 3936/5829/5318 3819/5715/5224</w:t>
        <w:br/>
        <w:t>f 3940/5832/5321 3939/5833/5322 3938/5834/5319</w:t>
        <w:br/>
        <w:t>f 3937/5835/5318 3940/5832/5321 3938/5834/5319</w:t>
        <w:br/>
        <w:t>f 3944/5836/5323 3943/5837/5324 3942/5838/5314</w:t>
        <w:br/>
        <w:t>f 3941/5839/5325 3944/5836/5323 3942/5838/5314</w:t>
        <w:br/>
        <w:t>f 3946/5840/5313 3945/5841/5326 3944/5836/5323</w:t>
        <w:br/>
        <w:t>f 3941/5839/5325 3946/5840/5313 3944/5836/5323</w:t>
        <w:br/>
        <w:t>f 3939/5833/5322 3940/5832/5321 3947/5842/5327</w:t>
        <w:br/>
        <w:t>f 3947/5842/5327 3944/5836/5323 3945/5841/5326</w:t>
        <w:br/>
        <w:t>f 3945/5841/5326 3939/5833/5322 3947/5842/5327</w:t>
        <w:br/>
        <w:t>f 3949/5843/5328 3948/5844/5329 3936/5829/5318</w:t>
        <w:br/>
        <w:t>f 3934/5831/5320 3949/5843/5328 3936/5829/5318</w:t>
        <w:br/>
        <w:t>f 3952/5845/5330 3951/5846/5293 3950/5847/5292</w:t>
        <w:br/>
        <w:t>f 3953/5848/5331 3952/5845/5330 3950/5847/5292</w:t>
        <w:br/>
        <w:t>f 3954/5849/5332 3907/5799/5292 3904/5802/5295</w:t>
        <w:br/>
        <w:t>f 3894/5790/5285 3954/5849/5332 3904/5802/5295</w:t>
        <w:br/>
        <w:t>f 3956/5850/5333 3953/5848/5331 3950/5847/5292</w:t>
        <w:br/>
        <w:t>f 3955/5851/5291 3956/5850/5333 3950/5847/5292</w:t>
        <w:br/>
        <w:t>f 3957/5852/5334 3940/5832/5321 3937/5835/5318</w:t>
        <w:br/>
        <w:t>f 3960/5853/5335 3959/5854/5336 3958/5855/5337</w:t>
        <w:br/>
        <w:t>f 3964/5856/5338 3963/5857/5339 3962/5858/5340</w:t>
        <w:br/>
        <w:t>f 3961/5859/5341 3964/5856/5338 3962/5858/5340</w:t>
        <w:br/>
        <w:t>f 3966/5860/5342 3965/5861/5343 3961/5859/5341</w:t>
        <w:br/>
        <w:t>f 3961/5859/5341 3967/5862/5344 3966/5860/5342</w:t>
        <w:br/>
        <w:t>f 3962/5858/5340 3967/5862/5344 3961/5859/5341</w:t>
        <w:br/>
        <w:t>f 3952/5845/5330 3969/5863/5345 3968/5864/5346</w:t>
        <w:br/>
        <w:t>f 3970/5865/5346 3963/5857/5339 3964/5856/5338</w:t>
        <w:br/>
        <w:t>f 3965/5861/5343 3971/5866/5347 3964/5856/5338</w:t>
        <w:br/>
        <w:t>f 3961/5859/5341 3965/5861/5343 3964/5856/5338</w:t>
        <w:br/>
        <w:t>f 3970/5865/5346 3964/5856/5338 3971/5866/5347</w:t>
        <w:br/>
        <w:t>f 3973/5867/5348 3966/5860/5342 3972/5868/5349</w:t>
        <w:br/>
        <w:t>f 3975/5869/5350 3974/5870/5351 3972/5868/5349</w:t>
        <w:br/>
        <w:t>f 3966/5860/5342 3975/5869/5350 3972/5868/5349</w:t>
        <w:br/>
        <w:t>f 3960/5853/5335 3958/5855/5337 3967/5862/5344</w:t>
        <w:br/>
        <w:t>f 3962/5858/5340 3960/5853/5335 3967/5862/5344</w:t>
        <w:br/>
        <w:t>f 3976/5871/5352 3967/5862/5344 3958/5855/5337</w:t>
        <w:br/>
        <w:t>f 3975/5869/5350 3958/5855/5337 3977/5872/5353</w:t>
        <w:br/>
        <w:t>f 3974/5870/5351 3975/5869/5350 3977/5872/5353</w:t>
        <w:br/>
        <w:t>f 3976/5871/5352 3966/5860/5342 3967/5862/5344</w:t>
        <w:br/>
        <w:t>f 3958/5855/5337 3979/5873/5354 3978/5874/5355</w:t>
        <w:br/>
        <w:t>f 3977/5872/5353 3958/5855/5337 3978/5874/5355</w:t>
        <w:br/>
        <w:t>f 3979/5873/5354 3980/5875/5356 3978/5874/5355</w:t>
        <w:br/>
        <w:t>f 3959/5854/5336 3981/5876/5357 3979/5873/5354</w:t>
        <w:br/>
        <w:t>f 3958/5855/5337 3959/5854/5336 3979/5873/5354</w:t>
        <w:br/>
        <w:t>f 3981/5876/5357 3982/5877/5358 3980/5875/5356</w:t>
        <w:br/>
        <w:t>f 3984/5878/5359 3983/5879/5360 3982/5877/5358</w:t>
        <w:br/>
        <w:t>f 3981/5876/5357 3984/5878/5359 3982/5877/5358</w:t>
        <w:br/>
        <w:t>f 3830/5724/5231 3858/5753/5256 3986/5880/5361</w:t>
        <w:br/>
        <w:t>f 3985/5881/5362 3830/5724/5231 3986/5880/5361</w:t>
        <w:br/>
        <w:t>f 3858/5753/5256 3886/5780/5279 3987/5882/5363</w:t>
        <w:br/>
        <w:t>f 3986/5880/5361 3858/5753/5256 3987/5882/5363</w:t>
        <w:br/>
        <w:t>f 3987/5882/5363 3886/5780/5279 3887/5779/5278</w:t>
        <w:br/>
        <w:t>f 3988/5883/5364 3987/5882/5363 3887/5779/5278</w:t>
        <w:br/>
        <w:t>f 3989/5884/5365 3892/5788/5284 3899/5791/5286</w:t>
        <w:br/>
        <w:t>f 3985/5881/5362 3990/5885/5366 3829/5725/5232</w:t>
        <w:br/>
        <w:t>f 3830/5724/5231 3985/5881/5362 3829/5725/5232</w:t>
        <w:br/>
        <w:t>f 3992/5886/5367 3991/5887/5272 3828/5726/5233</w:t>
        <w:br/>
        <w:t>f 3829/5725/5232 3992/5886/5367 3828/5726/5233</w:t>
        <w:br/>
        <w:t>f 3990/5885/5366 3993/5888/5368 3992/5886/5367</w:t>
        <w:br/>
        <w:t>f 3829/5725/5232 3990/5885/5366 3992/5886/5367</w:t>
        <w:br/>
        <w:t>f 3995/5889/5369 3994/5890/5370 3899/5791/5286</w:t>
        <w:br/>
        <w:t>f 3896/5794/5271 3995/5889/5369 3899/5791/5286</w:t>
        <w:br/>
        <w:t>f 3993/5888/5368 3997/5891/5371 3996/5892/5370</w:t>
        <w:br/>
        <w:t>f 3992/5886/5367 3993/5888/5368 3996/5892/5370</w:t>
        <w:br/>
        <w:t>f 3989/5884/5365 3891/5786/5282 3892/5788/5284</w:t>
        <w:br/>
        <w:t>f 3989/5884/5365 3899/5791/5286 3994/5890/5370</w:t>
        <w:br/>
        <w:t>f 3994/5890/5370 3998/5893/5372 3989/5884/5365</w:t>
        <w:br/>
        <w:t>f 3992/5886/5367 3996/5892/5370 3999/5894/5273</w:t>
        <w:br/>
        <w:t>f 3991/5887/5272 3992/5886/5367 3999/5894/5273</w:t>
        <w:br/>
        <w:t>f 3994/5890/5370 4000/5895/5373 3998/5893/5372</w:t>
        <w:br/>
        <w:t>f 3982/5877/5358 3983/5879/5360 4002/5896/5374</w:t>
        <w:br/>
        <w:t>f 4001/5897/5375 3982/5877/5358 4002/5896/5374</w:t>
        <w:br/>
        <w:t>f 4005/5898/5376 4004/5899/5377 4003/5900/5378</w:t>
        <w:br/>
        <w:t>f 3980/5875/5356 4005/5898/5376 4003/5900/5378</w:t>
        <w:br/>
        <w:t>f 3972/5868/5349 4007/5901/5379 4006/5902/5380</w:t>
        <w:br/>
        <w:t>f 3973/5867/5348 3972/5868/5349 4006/5902/5380</w:t>
        <w:br/>
        <w:t>f 3974/5870/5351 4008/5903/5381 4007/5901/5379</w:t>
        <w:br/>
        <w:t>f 3972/5868/5349 3974/5870/5351 4007/5901/5379</w:t>
        <w:br/>
        <w:t>f 4008/5903/5381 3974/5870/5351 4009/5904/5382</w:t>
        <w:br/>
        <w:t>f 4009/5904/5382 4011/5905/5383 4010/5906/5384</w:t>
        <w:br/>
        <w:t>f 4013/5907/5385 4012/5908/5386 4001/5897/5375</w:t>
        <w:br/>
        <w:t>f 4002/5896/5374 4013/5907/5385 4001/5897/5375</w:t>
        <w:br/>
        <w:t>f 4001/5897/5375 4012/5908/5386 4014/5909/5387</w:t>
        <w:br/>
        <w:t>f 4005/5898/5376 4001/5897/5375 4014/5909/5387</w:t>
        <w:br/>
        <w:t>f 4018/5910/5388 4017/5911/5389 4016/5912/5386</w:t>
        <w:br/>
        <w:t>f 4015/5913/5385 4018/5910/5388 4016/5912/5386</w:t>
        <w:br/>
        <w:t>f 4021/5914/5390 4020/5915/5391 4019/5916/5392</w:t>
        <w:br/>
        <w:t>f 4021/5914/5390 4023/5917/5393 4022/5918/5394</w:t>
        <w:br/>
        <w:t>f 4020/5915/5391 4021/5914/5390 4022/5918/5394</w:t>
        <w:br/>
        <w:t>f 4023/5917/5393 4025/5919/5395 4024/5920/5396</w:t>
        <w:br/>
        <w:t>f 4022/5918/5394 4023/5917/5393 4024/5920/5396</w:t>
        <w:br/>
        <w:t>f 4026/5921/5397 4020/5915/5391 4022/5918/5394</w:t>
        <w:br/>
        <w:t>f 4017/5911/5389 4028/5922/5398 4027/5923/5387</w:t>
        <w:br/>
        <w:t>f 4016/5912/5386 4017/5911/5389 4027/5923/5387</w:t>
        <w:br/>
        <w:t>f 4024/5920/5399 4030/5924/5400 4029/5925/5401</w:t>
        <w:br/>
        <w:t>f 4032/5926/5402 4024/5920/5396 4031/5927/5401</w:t>
        <w:br/>
        <w:t>f 4032/5926/5402 4026/5921/5397 4022/5918/5394</w:t>
        <w:br/>
        <w:t>f 4024/5920/5396 4032/5926/5402 4022/5918/5394</w:t>
        <w:br/>
        <w:t>f 4006/5902/5380 4007/5901/5379 4029/5925/5403</w:t>
        <w:br/>
        <w:t>f 4009/5904/5382 4033/5928/5404 4008/5903/5381</w:t>
        <w:br/>
        <w:t>f 4037/5929/5405 4036/5930/5406 4035/5931/5407</w:t>
        <w:br/>
        <w:t>f 4034/5932/5408 4037/5929/5405 4035/5931/5407</w:t>
        <w:br/>
        <w:t>f 4029/5925/5403 4007/5901/5379 4033/5928/5404</w:t>
        <w:br/>
        <w:t>f 4036/5930/5406 4037/5929/5405 4032/5926/5402</w:t>
        <w:br/>
        <w:t>f 4031/5927/5401 4036/5930/5406 4032/5926/5402</w:t>
        <w:br/>
        <w:t>f 3957/5852/5334 4038/5933/5409 3940/5832/5321</w:t>
        <w:br/>
        <w:t>f 4042/5934/5410 4041/5935/5411 4040/5936/5412</w:t>
        <w:br/>
        <w:t>f 4039/5937/5413 4042/5934/5410 4040/5936/5412</w:t>
        <w:br/>
        <w:t>f 3937/5835/5318 4043/5938/5329 3957/5852/5334</w:t>
        <w:br/>
        <w:t>f 4020/5915/5391 4026/5921/5397 4042/5934/5410</w:t>
        <w:br/>
        <w:t>f 4019/5916/5392 4020/5915/5391 4042/5934/5410</w:t>
        <w:br/>
        <w:t>f 4044/5939/5414 3947/5842/5327 3940/5832/5321</w:t>
        <w:br/>
        <w:t>f 4038/5933/5409 4044/5939/5414 3940/5832/5321</w:t>
        <w:br/>
        <w:t>f 4046/5940/5415 4040/5936/5412 4045/5941/5416</w:t>
        <w:br/>
        <w:t>f 4045/5941/5416 4040/5936/5412 4041/5935/5411</w:t>
        <w:br/>
        <w:t>f 4048/5942/5414 4045/5941/5416 4047/5943/5417</w:t>
        <w:br/>
        <w:t>f 4045/5941/5416 4041/5935/5411 4050/5944/5418</w:t>
        <w:br/>
        <w:t>f 4049/5945/5419 4045/5941/5416 4050/5944/5418</w:t>
        <w:br/>
        <w:t>f 4010/5906/5384 4011/5905/5383 3978/5874/5355</w:t>
        <w:br/>
        <w:t>f 4004/5899/5420 4010/5906/5384 3978/5874/5355</w:t>
        <w:br/>
        <w:t>f 4052/5946/5421 4009/5904/5382 4051/5947/5422</w:t>
        <w:br/>
        <w:t>f 4005/5898/5376 4014/5909/5387 4051/5947/5422</w:t>
        <w:br/>
        <w:t>f 4053/5948/5423 4005/5898/5376 4051/5947/5422</w:t>
        <w:br/>
        <w:t>f 4054/5949/5424 4053/5948/5423 4051/5947/5422</w:t>
        <w:br/>
        <w:t>f 4035/5931/5407 4055/5950/5422 4034/5932/5408</w:t>
        <w:br/>
        <w:t>f 4037/5929/5405 4050/5944/5418 4026/5921/5397</w:t>
        <w:br/>
        <w:t>f 4032/5926/5402 4037/5929/5405 4026/5921/5397</w:t>
        <w:br/>
        <w:t>f 4037/5929/5405 4034/5932/5408 4049/5945/5419</w:t>
        <w:br/>
        <w:t>f 4050/5944/5418 4037/5929/5405 4049/5945/5419</w:t>
        <w:br/>
        <w:t>f 4042/5934/5410 4026/5921/5397 4050/5944/5418</w:t>
        <w:br/>
        <w:t>f 4041/5935/5411 4042/5934/5410 4050/5944/5418</w:t>
        <w:br/>
        <w:t>f 4057/5951/5425 4018/5910/5388 4015/5913/5385</w:t>
        <w:br/>
        <w:t>f 4056/5952/5426 4057/5951/5425 4015/5913/5385</w:t>
        <w:br/>
        <w:t>f 3947/5842/5327 4044/5939/5414 4058/5953/5425</w:t>
        <w:br/>
        <w:t>f 4057/5951/5425 4048/5942/5414 4047/5943/5417</w:t>
        <w:br/>
        <w:t>f 4058/5953/5425 3943/5837/5324 3944/5836/5323</w:t>
        <w:br/>
        <w:t>f 4058/5953/5425 3944/5836/5323 3947/5842/5327</w:t>
        <w:br/>
        <w:t>f 4047/5943/5417 4018/5910/5388 4057/5951/5425</w:t>
        <w:br/>
        <w:t>f 4062/5954/5427 4061/5955/5428 4060/5956/5429</w:t>
        <w:br/>
        <w:t>f 4059/5957/5430 4062/5954/5427 4060/5956/5429</w:t>
        <w:br/>
        <w:t>f 4064/5958/5431 4061/5955/5428 4062/5954/5427</w:t>
        <w:br/>
        <w:t>f 4063/5959/5432 4064/5958/5431 4062/5954/5427</w:t>
        <w:br/>
        <w:t>f 4068/5960/5433 4067/5961/5434 4066/5962/5435</w:t>
        <w:br/>
        <w:t>f 4065/5963/5427 4068/5960/5433 4066/5962/5435</w:t>
        <w:br/>
        <w:t>f 4070/5964/5436 4064/5958/5431 4063/5959/5432</w:t>
        <w:br/>
        <w:t>f 4069/5965/5437 4070/5964/5436 4063/5959/5432</w:t>
        <w:br/>
        <w:t>f 4068/5960/5433 4065/5963/5427 4072/5966/5430</w:t>
        <w:br/>
        <w:t>f 4071/5967/5438 4068/5960/5433 4072/5966/5430</w:t>
        <w:br/>
        <w:t>f 4060/5956/5429 4074/5968/5439 4073/5969/5440</w:t>
        <w:br/>
        <w:t>f 4059/5957/5430 4060/5956/5429 4073/5969/5440</w:t>
        <w:br/>
        <w:t>f 4078/5970/5441 4077/5971/5442 4076/5972/5443</w:t>
        <w:br/>
        <w:t>f 4075/5973/5444 4078/5970/5441 4076/5972/5443</w:t>
        <w:br/>
        <w:t>f 4082/5974/5445 4081/5975/5446 4080/5976/5447</w:t>
        <w:br/>
        <w:t>f 4079/5977/5448 4082/5974/5445 4080/5976/5447</w:t>
        <w:br/>
        <w:t>f 4075/5973/5444 4083/5978/5449 4080/5976/5447</w:t>
        <w:br/>
        <w:t>f 4078/5970/5441 4075/5973/5444 4080/5976/5447</w:t>
        <w:br/>
        <w:t>f 4078/5970/5441 4080/5976/5447 4081/5975/5446</w:t>
        <w:br/>
        <w:t>f 4084/5979/5450 4078/5970/5441 4081/5975/5446</w:t>
        <w:br/>
        <w:t>f 4079/5977/5448 4080/5976/5447 4083/5978/5449</w:t>
        <w:br/>
        <w:t>f 4085/5980/5451 4079/5977/5448 4083/5978/5449</w:t>
        <w:br/>
        <w:t>f 4084/5979/5450 4081/5975/5446 4068/5960/5433</w:t>
        <w:br/>
        <w:t>f 4071/5967/5438 4084/5979/5450 4068/5960/5433</w:t>
        <w:br/>
        <w:t>f 4081/5975/5446 4082/5974/5445 4067/5961/5434</w:t>
        <w:br/>
        <w:t>f 4068/5960/5433 4081/5975/5446 4067/5961/5434</w:t>
        <w:br/>
        <w:t>f 4071/5967/5438 4072/5966/5430 4086/5981/5440</w:t>
        <w:br/>
        <w:t>f 4087/5982/5452 4071/5967/5438 4086/5981/5440</w:t>
        <w:br/>
        <w:t>f 4071/5967/5438 4087/5982/5452 4088/5983/5453</w:t>
        <w:br/>
        <w:t>f 4084/5979/5450 4071/5967/5438 4088/5983/5453</w:t>
        <w:br/>
        <w:t>f 4084/5979/5450 4088/5983/5453 4077/5971/5442</w:t>
        <w:br/>
        <w:t>f 4078/5970/5441 4084/5979/5450 4077/5971/5442</w:t>
        <w:br/>
        <w:t>f 4085/5980/5451 4090/5984/5454 4089/5985/5455</w:t>
        <w:br/>
        <w:t>f 4079/5977/5448 4085/5980/5451 4089/5985/5455</w:t>
        <w:br/>
        <w:t>f 4067/5961/5434 4093/5986/5456 4092/5987/5437</w:t>
        <w:br/>
        <w:t>f 4091/5988/5432 4067/5961/5434 4092/5987/5437</w:t>
        <w:br/>
        <w:t>f 4082/5974/5445 4094/5989/5457 4093/5986/5456</w:t>
        <w:br/>
        <w:t>f 4067/5961/5434 4082/5974/5445 4093/5986/5456</w:t>
        <w:br/>
        <w:t>f 4079/5977/5448 4089/5985/5455 4094/5989/5457</w:t>
        <w:br/>
        <w:t>f 4082/5974/5445 4079/5977/5448 4094/5989/5457</w:t>
        <w:br/>
        <w:t>f 3925/5819/5308 4070/5964/5436 4069/5965/5437</w:t>
        <w:br/>
        <w:t>f 4095/5990/5458 3925/5819/5308 4069/5965/5437</w:t>
        <w:br/>
        <w:t>f 4090/5984/5454 4097/5991/5459 4096/5992/5460</w:t>
        <w:br/>
        <w:t>f 4089/5985/5455 4090/5984/5454 4096/5992/5460</w:t>
        <w:br/>
        <w:t>f 4094/5989/5457 4089/5985/5455 4096/5992/5460</w:t>
        <w:br/>
        <w:t>f 4093/5986/5456 4094/5989/5457 4098/5993/5461</w:t>
        <w:br/>
        <w:t>f 4098/5993/5461 4094/5989/5457 4096/5992/5460</w:t>
        <w:br/>
        <w:t>f 4093/5986/5456 4098/5993/5461 4099/5994/5462</w:t>
        <w:br/>
        <w:t>f 4092/5987/5437 4093/5986/5456 4099/5994/5462</w:t>
        <w:br/>
        <w:t>f 4095/5990/5458 4100/5995/5463 3927/5821/5310</w:t>
        <w:br/>
        <w:t>f 3925/5819/5308 4095/5990/5458 3927/5821/5310</w:t>
        <w:br/>
        <w:t>f 4097/5991/5459 4102/5996/5464 4101/5997/5465</w:t>
        <w:br/>
        <w:t>f 4096/5992/5460 4097/5991/5459 4101/5997/5465</w:t>
        <w:br/>
        <w:t>f 4103/5998/5466 4098/5993/5461 4096/5992/5460</w:t>
        <w:br/>
        <w:t>f 4101/5997/5465 4103/5998/5466 4096/5992/5460</w:t>
        <w:br/>
        <w:t>f 4098/5993/5461 4103/5998/5466 4104/5999/5467</w:t>
        <w:br/>
        <w:t>f 4099/5994/5462 4098/5993/5461 4104/5999/5467</w:t>
        <w:br/>
        <w:t>f 4107/6000/5245 4106/6001/5468 4105/6002/5469</w:t>
        <w:br/>
        <w:t>f 4108/6003/5470 4107/6000/5245 4105/6002/5469</w:t>
        <w:br/>
        <w:t>f 4112/6004/5453 4111/6005/5471 4110/6006/5472</w:t>
        <w:br/>
        <w:t>f 4109/6007/5442 4112/6004/5453 4110/6006/5472</w:t>
        <w:br/>
        <w:t>f 4116/6008/5440 4115/6009/5473 4114/6010/5474</w:t>
        <w:br/>
        <w:t>f 4113/6011/5475 4116/6008/5440 4114/6010/5474</w:t>
        <w:br/>
        <w:t>f 4113/6011/5475 4114/6010/5474 4111/6005/5471</w:t>
        <w:br/>
        <w:t>f 4112/6004/5453 4113/6011/5475 4111/6005/5471</w:t>
        <w:br/>
        <w:t>f 4120/6012/5476 4119/6013/5477 4118/6014/5477</w:t>
        <w:br/>
        <w:t>f 4117/6015/5478 4120/6012/5476 4118/6014/5477</w:t>
        <w:br/>
        <w:t>f 4122/6016/5479 4120/6012/5476 4117/6015/5478</w:t>
        <w:br/>
        <w:t>f 4121/6017/5479 4122/6016/5479 4117/6015/5478</w:t>
        <w:br/>
        <w:t>f 4121/6017/5479 4124/6018/5480 4123/6019/5480</w:t>
        <w:br/>
        <w:t>f 4122/6016/5479 4121/6017/5479 4123/6019/5480</w:t>
        <w:br/>
        <w:t>f 4124/6018/5480 4126/6020/5481 4125/6021/5481</w:t>
        <w:br/>
        <w:t>f 4123/6019/5480 4124/6018/5480 4125/6021/5481</w:t>
        <w:br/>
        <w:t>f 4126/6020/5481 4128/6022/5482 4127/6023/5483</w:t>
        <w:br/>
        <w:t>f 4125/6021/5481 4126/6020/5481 4127/6023/5483</w:t>
        <w:br/>
        <w:t>f 4130/6024/5484 4129/6025/5484 4127/6023/5483</w:t>
        <w:br/>
        <w:t>f 4128/6022/5482 4130/6024/5484 4127/6023/5483</w:t>
        <w:br/>
        <w:t>f 4132/6026/5485 4131/6027/5443 4109/6007/5442</w:t>
        <w:br/>
        <w:t>f 4110/6006/5472 4132/6026/5485 4109/6007/5442</w:t>
        <w:br/>
        <w:t>f 4136/6028/5486 4135/6029/5487 4134/6030/5488</w:t>
        <w:br/>
        <w:t>f 4133/6031/5486 4136/6028/5486 4134/6030/5488</w:t>
        <w:br/>
        <w:t>f 4140/6032/5489 4139/6033/5490 4138/6034/5491</w:t>
        <w:br/>
        <w:t>f 4137/6035/5488 4140/6032/5489 4138/6034/5491</w:t>
        <w:br/>
        <w:t>f 4133/6031/5486 4142/6036/5492 4141/6037/5493</w:t>
        <w:br/>
        <w:t>f 4136/6028/5486 4133/6031/5486 4141/6037/5493</w:t>
        <w:br/>
        <w:t>f 4146/6038/5494 4145/6039/5495 4144/6040/5495</w:t>
        <w:br/>
        <w:t>f 4143/6041/5494 4146/6038/5494 4144/6040/5495</w:t>
        <w:br/>
        <w:t>f 4150/6042/5496 4149/6043/5497 4148/6044/5498</w:t>
        <w:br/>
        <w:t>f 4147/6045/5491 4150/6042/5496 4148/6044/5498</w:t>
        <w:br/>
        <w:t>f 4152/6046/5499 4151/6047/5500 4149/6043/5497</w:t>
        <w:br/>
        <w:t>f 4150/6042/5496 4152/6046/5499 4149/6043/5497</w:t>
        <w:br/>
        <w:t>f 4154/6048/5501 4149/6043/5497 4151/6047/5500</w:t>
        <w:br/>
        <w:t>f 4153/6049/5502 4154/6048/5501 4151/6047/5500</w:t>
        <w:br/>
        <w:t>f 4144/6040/5495 4145/6039/5495 4156/6050/5503</w:t>
        <w:br/>
        <w:t>f 4155/6051/5504 4144/6040/5495 4156/6050/5503</w:t>
        <w:br/>
        <w:t>f 4157/6052/5505 4148/6044/5498 4149/6043/5497</w:t>
        <w:br/>
        <w:t>f 4154/6048/5501 4157/6052/5505 4149/6043/5497</w:t>
        <w:br/>
        <w:t>f 4142/6036/5492 4159/6053/5506 4158/6054/5507</w:t>
        <w:br/>
        <w:t>f 4141/6037/5493 4142/6036/5492 4158/6054/5507</w:t>
        <w:br/>
        <w:t>f 4159/6053/5506 4161/6055/5508 4160/6056/5509</w:t>
        <w:br/>
        <w:t>f 4158/6054/5507 4159/6053/5506 4160/6056/5509</w:t>
        <w:br/>
        <w:t>f 4163/6057/5510 4162/6058/5510 4160/6056/5509</w:t>
        <w:br/>
        <w:t>f 4161/6055/5508 4163/6057/5510 4160/6056/5509</w:t>
        <w:br/>
        <w:t>f 4163/6057/5510 4165/6059/5511 4164/6060/5512</w:t>
        <w:br/>
        <w:t>f 4162/6058/5510 4163/6057/5510 4164/6060/5512</w:t>
        <w:br/>
        <w:t>f 4154/6048/5501 4153/6049/5502 4167/6061/5513</w:t>
        <w:br/>
        <w:t>f 4166/6062/5514 4154/6048/5501 4167/6061/5513</w:t>
        <w:br/>
        <w:t>f 4169/6063/5515 4168/6064/5515 4155/6051/5504</w:t>
        <w:br/>
        <w:t>f 4156/6050/5503 4169/6063/5515 4155/6051/5504</w:t>
        <w:br/>
        <w:t>f 4173/6065/5516 4172/6066/5517 4171/6067/5518</w:t>
        <w:br/>
        <w:t>f 4170/6068/5519 4173/6065/5516 4171/6067/5518</w:t>
        <w:br/>
        <w:t>f 4169/6063/5515 4171/6067/5518 4172/6066/5517</w:t>
        <w:br/>
        <w:t>f 4168/6064/5515 4169/6063/5515 4172/6066/5517</w:t>
        <w:br/>
        <w:t>f 4154/6048/5501 4166/6062/5514 4174/6069/5520</w:t>
        <w:br/>
        <w:t>f 4157/6052/5505 4154/6048/5501 4174/6069/5520</w:t>
        <w:br/>
        <w:t>f 4166/6062/5514 4167/6061/5513 4176/6070/5521</w:t>
        <w:br/>
        <w:t>f 4175/6071/5522 4166/6062/5514 4176/6070/5521</w:t>
        <w:br/>
        <w:t>f 4166/6062/5514 4175/6071/5522 4177/6072/5518</w:t>
        <w:br/>
        <w:t>f 4174/6069/5520 4166/6062/5514 4177/6072/5518</w:t>
        <w:br/>
        <w:t>f 4179/6073/5523 4178/6074/5524 4173/6065/5516</w:t>
        <w:br/>
        <w:t>f 4170/6068/5519 4179/6073/5523 4173/6065/5516</w:t>
        <w:br/>
        <w:t>f 4181/6075/5525 4175/6071/5522 4176/6070/5521</w:t>
        <w:br/>
        <w:t>f 4180/6076/5526 4181/6075/5525 4176/6070/5521</w:t>
        <w:br/>
        <w:t>f 4183/6077/5527 4182/6078/5528 4181/6075/5525</w:t>
        <w:br/>
        <w:t>f 4181/6075/5525 4180/6076/5526 4183/6077/5527</w:t>
        <w:br/>
        <w:t>f 4184/6079/5529 4177/6072/5518 4175/6071/5522</w:t>
        <w:br/>
        <w:t>f 4181/6075/5525 4184/6079/5529 4175/6071/5522</w:t>
        <w:br/>
        <w:t>f 4182/6078/5528 4184/6079/5529 4181/6075/5525</w:t>
        <w:br/>
        <w:t>f 4188/6080/5530 4187/6081/5531 4186/6082/5532</w:t>
        <w:br/>
        <w:t>f 4185/6083/5533 4188/6080/5530 4186/6082/5532</w:t>
        <w:br/>
        <w:t>f 4187/6081/5531 4188/6080/5530 4190/6084/5534</w:t>
        <w:br/>
        <w:t>f 4189/6085/5535 4187/6081/5531 4190/6084/5534</w:t>
        <w:br/>
        <w:t>f 4192/6086/5536 4191/6087/5537 4185/6083/5533</w:t>
        <w:br/>
        <w:t>f 4186/6082/5532 4192/6086/5536 4185/6083/5533</w:t>
        <w:br/>
        <w:t>f 4196/6088/5538 4195/6089/5539 4194/6090/5540</w:t>
        <w:br/>
        <w:t>f 4193/6091/5541 4196/6088/5538 4194/6090/5540</w:t>
        <w:br/>
        <w:t>f 4198/6092/5542 4197/6093/5543 4191/6087/5537</w:t>
        <w:br/>
        <w:t>f 4192/6086/5536 4198/6092/5542 4191/6087/5537</w:t>
        <w:br/>
        <w:t>f 4200/6094/5544 4199/6095/5545 4197/6093/5543</w:t>
        <w:br/>
        <w:t>f 4198/6092/5542 4200/6094/5544 4197/6093/5543</w:t>
        <w:br/>
        <w:t>f 4199/6095/5545 4200/6094/5544 4195/6089/5539</w:t>
        <w:br/>
        <w:t>f 4196/6088/5538 4199/6095/5545 4195/6089/5539</w:t>
        <w:br/>
        <w:t>f 4187/6081/5531 4202/6096/5546 4201/6097/5547</w:t>
        <w:br/>
        <w:t>f 4186/6082/5532 4187/6081/5531 4201/6097/5547</w:t>
        <w:br/>
        <w:t>f 4203/6098/5548 4192/6086/5536 4186/6082/5532</w:t>
        <w:br/>
        <w:t>f 4201/6097/5547 4203/6098/5548 4186/6082/5532</w:t>
        <w:br/>
        <w:t>f 4189/6085/5535 4204/6099/5549 4202/6096/5546</w:t>
        <w:br/>
        <w:t>f 4187/6081/5531 4189/6085/5535 4202/6096/5546</w:t>
        <w:br/>
        <w:t>f 4205/6100/5550 4203/6098/5548 4201/6097/5547</w:t>
        <w:br/>
        <w:t>f 4202/6096/5546 4205/6100/5550 4201/6097/5547</w:t>
        <w:br/>
        <w:t>f 4206/6101/5551 4198/6092/5542 4192/6086/5536</w:t>
        <w:br/>
        <w:t>f 4203/6098/5548 4206/6101/5551 4192/6086/5536</w:t>
        <w:br/>
        <w:t>f 4207/6102/5552 4200/6094/5544 4198/6092/5542</w:t>
        <w:br/>
        <w:t>f 4206/6101/5551 4207/6102/5552 4198/6092/5542</w:t>
        <w:br/>
        <w:t>f 4207/6102/5552 4208/6103/5553 4195/6089/5539</w:t>
        <w:br/>
        <w:t>f 4200/6094/5544 4207/6102/5552 4195/6089/5539</w:t>
        <w:br/>
        <w:t>f 4208/6103/5553 4209/6104/5554 4194/6090/5540</w:t>
        <w:br/>
        <w:t>f 4195/6089/5539 4208/6103/5553 4194/6090/5540</w:t>
        <w:br/>
        <w:t>f 4202/6096/5546 4204/6099/5549 4210/6105/5555</w:t>
        <w:br/>
        <w:t>f 4205/6100/5550 4202/6096/5546 4210/6105/5555</w:t>
        <w:br/>
        <w:t>f 4211/6106/5556 4206/6101/5551 4203/6098/5548</w:t>
        <w:br/>
        <w:t>f 4205/6100/5550 4211/6106/5556 4203/6098/5548</w:t>
        <w:br/>
        <w:t>f 4212/6107/5557 4207/6102/5552 4206/6101/5551</w:t>
        <w:br/>
        <w:t>f 4211/6106/5556 4212/6107/5557 4206/6101/5551</w:t>
        <w:br/>
        <w:t>f 4207/6102/5552 4212/6107/5557 4213/6108/5558</w:t>
        <w:br/>
        <w:t>f 4208/6103/5553 4207/6102/5552 4213/6108/5558</w:t>
        <w:br/>
        <w:t>f 4213/6108/5558 4214/6109/5559 4209/6104/5554</w:t>
        <w:br/>
        <w:t>f 4208/6103/5553 4213/6108/5558 4209/6104/5554</w:t>
        <w:br/>
        <w:t>f 4215/6110/5560 4211/6106/5556 4205/6100/5550</w:t>
        <w:br/>
        <w:t>f 4210/6105/5555 4215/6110/5560 4205/6100/5550</w:t>
        <w:br/>
        <w:t>f 4212/6107/5557 4211/6106/5556 4215/6110/5560</w:t>
        <w:br/>
        <w:t>f 4216/6111/5561 4212/6107/5557 4215/6110/5560</w:t>
        <w:br/>
        <w:t>f 4216/6111/5561 4214/6109/5559 4213/6108/5558</w:t>
        <w:br/>
        <w:t>f 4212/6107/5557 4216/6111/5561 4213/6108/5558</w:t>
        <w:br/>
        <w:t>f 4218/6112/5562 4182/6078/5528 4183/6077/5527</w:t>
        <w:br/>
        <w:t>f 4217/6113/5563 4218/6112/5562 4183/6077/5527</w:t>
        <w:br/>
        <w:t>f 4220/6114/5564 4219/6115/5565 4178/6074/5524</w:t>
        <w:br/>
        <w:t>f 4179/6073/5523 4220/6114/5564 4178/6074/5524</w:t>
        <w:br/>
        <w:t>f 4223/6116/5566 4222/6117/5567 4221/6118/5568</w:t>
        <w:br/>
        <w:t>f 4221/6118/5568 4193/6091/5541 4194/6090/5540</w:t>
        <w:br/>
        <w:t>f 4224/6119/5569 4221/6118/5568 4194/6090/5540</w:t>
        <w:br/>
        <w:t>f 4209/6104/5554 4225/6120/5570 4224/6119/5569</w:t>
        <w:br/>
        <w:t>f 4194/6090/5540 4209/6104/5554 4224/6119/5569</w:t>
        <w:br/>
        <w:t>f 4227/6121/5571 4118/6014/5477 4119/6013/5477</w:t>
        <w:br/>
        <w:t>f 4226/6122/5572 4227/6121/5571 4119/6013/5477</w:t>
        <w:br/>
        <w:t>f 4165/6059/5511 4229/6123/5573 4228/6124/5574</w:t>
        <w:br/>
        <w:t>f 4164/6060/5512 4165/6059/5511 4228/6124/5574</w:t>
        <w:br/>
        <w:t>f 4225/6120/5570 4230/6125/5575 4223/6116/5566</w:t>
        <w:br/>
        <w:t>f 4224/6119/5569 4225/6120/5570 4223/6116/5566</w:t>
        <w:br/>
        <w:t>f 4101/5997/5465 4102/5996/5464 4231/6126/5576</w:t>
        <w:br/>
        <w:t>f 4232/6127/5577 4101/5997/5465 4231/6126/5576</w:t>
        <w:br/>
        <w:t>f 4235/6128/5578 4234/6129/5579 4233/6130/5580</w:t>
        <w:br/>
        <w:t>f 4209/6104/5554 4214/6109/5559 4233/6130/5580</w:t>
        <w:br/>
        <w:t>f 4225/6120/5570 4209/6104/5554 4233/6130/5580</w:t>
        <w:br/>
        <w:t>f 4230/6125/5575 4225/6120/5570 4233/6130/5580</w:t>
        <w:br/>
        <w:t>f 4233/6130/5580 4234/6129/5579 4230/6125/5575</w:t>
        <w:br/>
        <w:t>f 4236/6131/5581 4103/5998/5466 4101/5997/5465</w:t>
        <w:br/>
        <w:t>f 4232/6127/5577 4236/6131/5581 4101/5997/5465</w:t>
        <w:br/>
        <w:t>f 4238/6132/5582 4235/6128/5578 4233/6130/5580</w:t>
        <w:br/>
        <w:t>f 4237/6133/5583 4238/6132/5582 4233/6130/5580</w:t>
        <w:br/>
        <w:t>f 4237/6133/5583 4240/6134/5584 4239/6135/5585</w:t>
        <w:br/>
        <w:t>f 4103/5998/5466 4236/6131/5581 4241/6136/5586</w:t>
        <w:br/>
        <w:t>f 4104/5999/5467 4103/5998/5466 4241/6136/5586</w:t>
        <w:br/>
        <w:t>f 4239/6135/5585 4238/6132/5582 4237/6133/5583</w:t>
        <w:br/>
        <w:t>f 4216/6111/5561 4237/6133/5583 4233/6130/5580</w:t>
        <w:br/>
        <w:t>f 4214/6109/5559 4216/6111/5561 4233/6130/5580</w:t>
        <w:br/>
        <w:t>f 4243/6137/5587 3927/5821/5310 4100/5995/5463</w:t>
        <w:br/>
        <w:t>f 4242/6138/5588 4243/6137/5587 4100/5995/5463</w:t>
        <w:br/>
        <w:t>f 4237/6133/5583 4216/6111/5561 4215/6110/5560</w:t>
        <w:br/>
        <w:t>f 4244/6139/5589 4237/6133/5583 4215/6110/5560</w:t>
        <w:br/>
        <w:t>f 4006/5902/5380 4025/5919/5395 3973/5867/5348</w:t>
        <w:br/>
        <w:t>f 3980/5875/5356 3979/5873/5354 3981/5876/5357</w:t>
        <w:br/>
        <w:t>f 4005/5898/5376 3980/5875/5356 3982/5877/5358</w:t>
        <w:br/>
        <w:t>f 4001/5897/5375 4005/5898/5376 3982/5877/5358</w:t>
        <w:br/>
        <w:t>f 4055/5950/5422 4027/5923/5387 4028/5922/5398</w:t>
        <w:br/>
        <w:t>f 4034/5932/5408 4055/5950/5422 4028/5922/5398</w:t>
        <w:br/>
        <w:t>f 4247/6140/5590 4246/6141/5591 4245/6142/5592</w:t>
        <w:br/>
        <w:t>f 4247/6140/5590 4245/6142/5592 3973/5867/5348</w:t>
        <w:br/>
        <w:t>f 4023/5917/5393 4247/6140/5590 3973/5867/5348</w:t>
        <w:br/>
        <w:t>f 4025/5919/5395 4023/5917/5393 3973/5867/5348</w:t>
        <w:br/>
        <w:t>f 4023/5917/5393 4021/5914/5390 4247/6140/5590</w:t>
        <w:br/>
        <w:t>f 3965/5861/5343 3966/5860/5342 3973/5867/5348</w:t>
        <w:br/>
        <w:t>f 4049/5945/5419 4034/5932/5408 4028/5922/5398</w:t>
        <w:br/>
        <w:t>f 4047/5943/5417 4028/5922/5398 4017/5911/5389</w:t>
        <w:br/>
        <w:t>f 4018/5910/5388 4047/5943/5417 4017/5911/5389</w:t>
        <w:br/>
        <w:t>f 4047/5943/5417 4045/5941/5416 4049/5945/5419</w:t>
        <w:br/>
        <w:t>f 4028/5922/5398 4047/5943/5417 4049/5945/5419</w:t>
        <w:br/>
        <w:t>f 4249/6143/5593 4248/6144/5594 3983/5879/5360</w:t>
        <w:br/>
        <w:t>f 3984/5878/5359 4249/6143/5593 3983/5879/5360</w:t>
        <w:br/>
        <w:t>f 3963/5857/5339 4250/6145/5595 3960/5853/5335</w:t>
        <w:br/>
        <w:t>f 3962/5858/5340 3963/5857/5339 3960/5853/5335</w:t>
        <w:br/>
        <w:t>f 4251/6146/5596 3984/5878/5359 3981/5876/5357</w:t>
        <w:br/>
        <w:t>f 3959/5854/5336 4251/6146/5596 3981/5876/5357</w:t>
        <w:br/>
        <w:t>f 4251/6146/5596 3959/5854/5336 3960/5853/5335</w:t>
        <w:br/>
        <w:t>f 4251/6146/5596 3960/5853/5335 4250/6145/5595</w:t>
        <w:br/>
        <w:t>f 4251/6146/5596 4250/6145/5595 4252/6147/5597</w:t>
        <w:br/>
        <w:t>f 4255/6148/5598 4254/6149/5599 4253/6150/5339</w:t>
        <w:br/>
        <w:t>f 3952/5845/5330 4255/6148/5598 4253/6150/5339</w:t>
        <w:br/>
        <w:t>f 4256/6151/5600 4254/6149/5599 4255/6148/5598</w:t>
        <w:br/>
        <w:t>f 4257/6152/5601 4256/6151/5600 4255/6148/5598</w:t>
        <w:br/>
        <w:t>f 4252/6147/5597 4249/6143/5593 3984/5878/5359</w:t>
        <w:br/>
        <w:t>f 4251/6146/5596 4252/6147/5597 3984/5878/5359</w:t>
        <w:br/>
        <w:t>f 4210/6105/5555 4258/6153/5602 4244/6139/5589</w:t>
        <w:br/>
        <w:t>f 4215/6110/5560 4210/6105/5555 4244/6139/5589</w:t>
        <w:br/>
        <w:t>f 4259/6154/5603 3939/5833/5322 3945/5841/5326</w:t>
        <w:br/>
        <w:t>f 4260/6155/5604 4259/6154/5603 3945/5841/5326</w:t>
        <w:br/>
        <w:t>f 3946/5840/5313 4260/6155/5604 3945/5841/5326</w:t>
        <w:br/>
        <w:t>f 4262/6156/5605 4261/6157/5606 3928/5824/5313</w:t>
        <w:br/>
        <w:t>f 3926/5822/5311 4262/6156/5605 3928/5824/5313</w:t>
        <w:br/>
        <w:t>f 4243/6137/5587 4262/6156/5605 3926/5822/5311</w:t>
        <w:br/>
        <w:t>f 3927/5821/5310 4243/6137/5587 3926/5822/5311</w:t>
        <w:br/>
        <w:t>f 4240/6134/5584 4237/6133/5583 4244/6139/5589</w:t>
        <w:br/>
        <w:t>f 4263/6158/5607 4240/6134/5584 4244/6139/5589</w:t>
        <w:br/>
        <w:t>f 4263/6158/5607 4244/6139/5589 4258/6153/5602</w:t>
        <w:br/>
        <w:t>f 4258/6153/5602 4204/6099/5549 4264/6159/5608</w:t>
        <w:br/>
        <w:t>f 3939/5833/5322 4259/6154/5603 4265/6160/5609</w:t>
        <w:br/>
        <w:t>f 3938/5834/5319 3939/5833/5322 4265/6160/5609</w:t>
        <w:br/>
        <w:t>f 4263/6158/5607 4258/6153/5602 4264/6159/5608</w:t>
        <w:br/>
        <w:t>f 4264/6159/5608 4266/6161/5610 4263/6158/5607</w:t>
        <w:br/>
        <w:t>f 3935/5830/5319 4268/6162/5611 4267/6163/5612</w:t>
        <w:br/>
        <w:t>f 3819/5715/5224 3935/5830/5319 4267/6163/5612</w:t>
        <w:br/>
        <w:t>f 4270/6164/5613 4269/6165/5614 4264/6159/5608</w:t>
        <w:br/>
        <w:t>f 4264/6159/5608 4204/6099/5549 4271/6166/5615</w:t>
        <w:br/>
        <w:t>f 4273/6167/5616 4272/6168/5617 3855/5751/5254</w:t>
        <w:br/>
        <w:t>f 3882/5778/5277 4273/6167/5616 3855/5751/5254</w:t>
        <w:br/>
        <w:t>f 4275/6169/5618 4274/6170/5618 3818/5716/5225</w:t>
        <w:br/>
        <w:t>f 3819/5715/5224 4275/6169/5618 3818/5716/5225</w:t>
        <w:br/>
        <w:t>f 4277/6171/5619 4276/6172/5620 3832/5730/5235</w:t>
        <w:br/>
        <w:t>f 3833/5729/5235 4277/6171/5619 3832/5730/5235</w:t>
        <w:br/>
        <w:t>f 4278/6173/5621 4270/6164/5622 4189/6085/5535</w:t>
        <w:br/>
        <w:t>f 4272/6168/5617 4279/6174/5623 3854/5752/5255</w:t>
        <w:br/>
        <w:t>f 3855/5751/5254 4272/6168/5617 3854/5752/5255</w:t>
        <w:br/>
        <w:t>f 4189/6085/5535 4190/6084/5534 4280/6175/5624</w:t>
        <w:br/>
        <w:t>f 4278/6173/5621 4189/6085/5535 4280/6175/5624</w:t>
        <w:br/>
        <w:t>f 4280/6175/5624 4281/6176/5625 4278/6173/5621</w:t>
        <w:br/>
        <w:t>f 4280/6175/5624 4190/6084/5534 4282/6177/5626</w:t>
        <w:br/>
        <w:t>f 3884/5782/5255 4284/6178/5627 4283/6179/5628</w:t>
        <w:br/>
        <w:t>f 3887/5779/5278 3884/5782/5255 4283/6179/5628</w:t>
        <w:br/>
        <w:t>f 4287/6180/5629 4286/6181/5630 4140/6032/5489</w:t>
        <w:br/>
        <w:t>f 4285/6182/5631 4287/6180/5629 4140/6032/5489</w:t>
        <w:br/>
        <w:t>f 4285/6182/5631 4289/6183/5632 4288/6184/5633</w:t>
        <w:br/>
        <w:t>f 4287/6180/5629 4285/6182/5631 4288/6184/5633</w:t>
        <w:br/>
        <w:t>f 4137/6035/5488 4290/6185/5634 4285/6182/5631</w:t>
        <w:br/>
        <w:t>f 4140/6032/5489 4137/6035/5488 4285/6182/5631</w:t>
        <w:br/>
        <w:t>f 4285/6182/5631 4290/6185/5634 4291/6186/5635</w:t>
        <w:br/>
        <w:t>f 4289/6183/5632 4285/6182/5631 4291/6186/5635</w:t>
        <w:br/>
        <w:t>f 4295/6187/5636 4294/6188/5637 4293/6189/5638</w:t>
        <w:br/>
        <w:t>f 4292/6190/5639 4295/6187/5636 4293/6189/5638</w:t>
        <w:br/>
        <w:t>f 4294/6188/5637 4297/6191/5640 4296/6192/5635</w:t>
        <w:br/>
        <w:t>f 4293/6189/5638 4294/6188/5637 4296/6192/5635</w:t>
        <w:br/>
        <w:t>f 4294/6188/5637 4295/6187/5636 4298/6193/5641</w:t>
        <w:br/>
        <w:t>f 4298/6193/5641 4300/6194/5642 4299/6195/5643</w:t>
        <w:br/>
        <w:t>f 4304/6196/5644 4303/6197/5645 4302/6198/5646</w:t>
        <w:br/>
        <w:t>f 4301/6199/5647 4304/6196/5644 4302/6198/5646</w:t>
        <w:br/>
        <w:t>f 4306/6200/5648 4305/6201/5648 4301/6199/5647</w:t>
        <w:br/>
        <w:t>f 4302/6198/5646 4306/6200/5648 4301/6199/5647</w:t>
        <w:br/>
        <w:t>f 4309/6202/5649 4308/6203/5650 4303/6197/5645</w:t>
        <w:br/>
        <w:t>f 4307/6204/5651 4309/6202/5649 4303/6197/5645</w:t>
        <w:br/>
        <w:t>f 4311/6205/5487 4310/6206/5652 4290/6185/5634</w:t>
        <w:br/>
        <w:t>f 4137/6035/5488 4311/6205/5487 4290/6185/5634</w:t>
        <w:br/>
        <w:t>f 4314/6207/5653 4313/6208/5654 4312/6209/5655</w:t>
        <w:br/>
        <w:t>f 4314/6207/5653 4317/6210/5656 4316/6211/5639</w:t>
        <w:br/>
        <w:t>f 4315/6212/5657 4314/6207/5653 4316/6211/5639</w:t>
        <w:br/>
        <w:t>f 4314/6207/5653 4315/6212/5657 4318/6213/5635</w:t>
        <w:br/>
        <w:t>f 4313/6208/5654 4314/6207/5653 4318/6213/5635</w:t>
        <w:br/>
        <w:t>f 4320/6214/5658 4319/6215/5659 4317/6210/5656</w:t>
        <w:br/>
        <w:t>f 4314/6207/5653 4312/6209/5655 4320/6214/5658</w:t>
        <w:br/>
        <w:t>f 4317/6210/5656 4314/6207/5653 4320/6214/5658</w:t>
        <w:br/>
        <w:t>f 4324/6216/5485 4323/6217/5660 4322/6218/5661</w:t>
        <w:br/>
        <w:t>f 4321/6219/5662 4324/6216/5485 4322/6218/5661</w:t>
        <w:br/>
        <w:t>f 4327/6220/5660 4326/6221/5485 4325/6222/5663</w:t>
        <w:br/>
        <w:t>f 4325/6222/5663 4326/6221/5485 4328/6223/5472</w:t>
        <w:br/>
        <w:t>f 4331/6224/5664 4330/6225/5665 4329/6226/5468</w:t>
        <w:br/>
        <w:t>f 3841/5735/5240 4331/6224/5664 4329/6226/5468</w:t>
        <w:br/>
        <w:t>f 3841/5735/5240 3838/5732/5237 4332/6227/5666</w:t>
        <w:br/>
        <w:t>f 4331/6224/5664 3841/5735/5240 4332/6227/5666</w:t>
        <w:br/>
        <w:t>f 4333/6228/5667 4332/6227/5666 3838/5732/5237</w:t>
        <w:br/>
        <w:t>f 3839/5731/5236 4333/6228/5667 3838/5732/5237</w:t>
        <w:br/>
        <w:t>f 4334/6229/5668 4333/6228/5667 3839/5731/5236</w:t>
        <w:br/>
        <w:t>f 3842/5738/5243 4334/6229/5668 3839/5731/5236</w:t>
        <w:br/>
        <w:t>f 3842/5738/5243 3891/5786/5282 4335/6230/5669</w:t>
        <w:br/>
        <w:t>f 4334/6229/5668 3842/5738/5243 4335/6230/5669</w:t>
        <w:br/>
        <w:t>f 3989/5884/5365 4336/6231/5670 4335/6230/5669</w:t>
        <w:br/>
        <w:t>f 3891/5786/5282 3989/5884/5365 4335/6230/5669</w:t>
        <w:br/>
        <w:t>f 4340/6232/5671 4339/6233/5672 4338/6234/5673</w:t>
        <w:br/>
        <w:t>f 4337/6235/5674 4340/6232/5671 4338/6234/5673</w:t>
        <w:br/>
        <w:t>f 4341/6236/5675 4328/6223/5472 4339/6233/5672</w:t>
        <w:br/>
        <w:t>f 4340/6232/5671 4341/6236/5675 4339/6233/5672</w:t>
        <w:br/>
        <w:t>f 4341/6236/5675 4342/6237/5676 4325/6222/5663</w:t>
        <w:br/>
        <w:t>f 4325/6222/5663 4328/6223/5472 4341/6236/5675</w:t>
        <w:br/>
        <w:t>f 4346/6238/5677 4345/6239/5678 4344/6240/5679</w:t>
        <w:br/>
        <w:t>f 4343/6241/5680 4346/6238/5677 4344/6240/5679</w:t>
        <w:br/>
        <w:t>f 4348/6242/5681 4347/6243/5669 4343/6241/5680</w:t>
        <w:br/>
        <w:t>f 4344/6240/5679 4348/6242/5681 4343/6241/5680</w:t>
        <w:br/>
        <w:t>f 4350/6244/5682 4349/6245/5668 4347/6243/5669</w:t>
        <w:br/>
        <w:t>f 4348/6242/5681 4350/6244/5682 4347/6243/5669</w:t>
        <w:br/>
        <w:t>f 4350/6244/5682 4348/6242/5681 4351/6246/5683</w:t>
        <w:br/>
        <w:t>f 4353/6247/5684 4352/6248/5667 4349/6245/5668</w:t>
        <w:br/>
        <w:t>f 4350/6244/5682 4353/6247/5684 4349/6245/5668</w:t>
        <w:br/>
        <w:t>f 4355/6249/5685 4354/6250/5666 4352/6248/5667</w:t>
        <w:br/>
        <w:t>f 4353/6247/5684 4355/6249/5685 4352/6248/5667</w:t>
        <w:br/>
        <w:t>f 4357/6251/5664 4354/6250/5666 4355/6249/5685</w:t>
        <w:br/>
        <w:t>f 4356/6252/5686 4357/6251/5664 4355/6249/5685</w:t>
        <w:br/>
        <w:t>f 4359/6253/5687 4357/6251/5664 4356/6252/5686</w:t>
        <w:br/>
        <w:t>f 4358/6254/5688 4359/6253/5687 4356/6252/5686</w:t>
        <w:br/>
        <w:t>f 4361/6255/5689 4340/6232/5671 4337/6235/5674</w:t>
        <w:br/>
        <w:t>f 4360/6256/5690 4361/6255/5689 4337/6235/5674</w:t>
        <w:br/>
        <w:t>f 4362/6257/5691 4341/6236/5675 4340/6232/5671</w:t>
        <w:br/>
        <w:t>f 4361/6255/5689 4362/6257/5691 4340/6232/5671</w:t>
        <w:br/>
        <w:t>f 4341/6236/5675 4362/6257/5691 4363/6258/5692</w:t>
        <w:br/>
        <w:t>f 4342/6237/5676 4341/6236/5675 4363/6258/5692</w:t>
        <w:br/>
        <w:t>f 4361/6255/5689 4364/6259/5693 4362/6257/5691</w:t>
        <w:br/>
        <w:t>f 4367/6260/5694 4366/6261/5695 4365/6262/5696</w:t>
        <w:br/>
        <w:t>f 4367/6260/5694 4362/6257/5691 4364/6259/5693</w:t>
        <w:br/>
        <w:t>f 4369/6263/5697 4366/6261/5695 4364/6259/5693</w:t>
        <w:br/>
        <w:t>f 4368/6264/5698 4369/6263/5697 4364/6259/5693</w:t>
        <w:br/>
        <w:t>f 4371/6265/5699 4366/6261/5695 4369/6263/5697</w:t>
        <w:br/>
        <w:t>f 4370/6266/5700 4371/6265/5699 4369/6263/5697</w:t>
        <w:br/>
        <w:t>f 4372/6267/5701 4371/6265/5699 4370/6266/5700</w:t>
        <w:br/>
        <w:t>f 4373/6268/5702 4372/6267/5701 4370/6266/5700</w:t>
        <w:br/>
        <w:t>f 4364/6259/5693 4361/6255/5689 4368/6264/5698</w:t>
        <w:br/>
        <w:t>f 4376/6269/5703 4375/6270/5704 4374/6271/5705</w:t>
        <w:br/>
        <w:t>f 4373/6268/5702 4374/6271/5705 4375/6270/5704</w:t>
        <w:br/>
        <w:t>f 4372/6267/5701 4373/6268/5702 4375/6270/5704</w:t>
        <w:br/>
        <w:t>f 4377/6272/5706 4376/6269/5703 4374/6271/5705</w:t>
        <w:br/>
        <w:t>f 4380/6273/5707 4379/6274/5708 4378/6275/5709</w:t>
        <w:br/>
        <w:t>f 4378/6275/5709 4381/6276/5710 4380/6273/5707</w:t>
        <w:br/>
        <w:t>f 4384/6277/5711 4383/6278/5712 4382/6279/5713</w:t>
        <w:br/>
        <w:t>f 4380/6273/5707 4384/6277/5711 4382/6279/5713</w:t>
        <w:br/>
        <w:t>f 4384/6277/5711 4380/6273/5707 4381/6276/5710</w:t>
        <w:br/>
        <w:t>f 4388/6280/5714 4387/6281/5715 4386/6282/5715</w:t>
        <w:br/>
        <w:t>f 4385/6283/5716 4388/6280/5714 4386/6282/5715</w:t>
        <w:br/>
        <w:t>f 4390/6284/5717 4389/6285/5718 4388/6280/5714</w:t>
        <w:br/>
        <w:t>f 4385/6283/5716 4390/6284/5717 4388/6280/5714</w:t>
        <w:br/>
        <w:t>f 4392/6286/5719 4391/6287/5720 4384/6277/5711</w:t>
        <w:br/>
        <w:t>f 4381/6276/5710 4392/6286/5719 4384/6277/5711</w:t>
        <w:br/>
        <w:t>f 4383/6278/5712 4384/6277/5711 4393/6288/5721</w:t>
        <w:br/>
        <w:t>f 4395/6289/5722 4394/6290/5722 3905/5801/5294</w:t>
        <w:br/>
        <w:t>f 3906/5800/5293 4395/6289/5722 3905/5801/5294</w:t>
        <w:br/>
        <w:t>f 4396/6291/5723 4246/6141/5591 4021/5914/5390</w:t>
        <w:br/>
        <w:t>f 3968/5864/5346 4397/6292/5724 3951/5846/5293</w:t>
        <w:br/>
        <w:t>f 3952/5845/5330 3968/5864/5346 3951/5846/5293</w:t>
        <w:br/>
        <w:t>f 4399/6293/5725 4398/6294/5726 3971/5866/5347</w:t>
        <w:br/>
        <w:t>f 4400/6295/5727 4246/6141/5591 4396/6291/5723</w:t>
        <w:br/>
        <w:t>f 4021/5914/5390 4019/5916/5392 4396/6291/5723</w:t>
        <w:br/>
        <w:t>f 4399/6293/5725 4400/6295/5727 4396/6291/5723</w:t>
        <w:br/>
        <w:t>f 4401/6296/5728 4399/6293/5725 4396/6291/5723</w:t>
        <w:br/>
        <w:t>f 4394/6290/5722 4395/6289/5722 3948/5844/5329</w:t>
        <w:br/>
        <w:t>f 3949/5843/5328 4394/6290/5722 3948/5844/5329</w:t>
        <w:br/>
        <w:t>f 4402/6297/5729 3951/5846/5293 4397/6292/5724</w:t>
        <w:br/>
        <w:t>f 4402/6297/5729 4397/6292/5724 4403/6298/5730</w:t>
        <w:br/>
        <w:t>f 4404/6299/5731 3957/5852/5334 4043/5938/5329</w:t>
        <w:br/>
        <w:t>f 4019/5916/5392 4042/5934/5410 4039/5937/5413</w:t>
        <w:br/>
        <w:t>f 4405/6300/5732 4019/5916/5392 4039/5937/5413</w:t>
        <w:br/>
        <w:t>f 4043/5938/5329 4402/6297/5733 4404/6299/5731</w:t>
        <w:br/>
        <w:t>f 4404/6299/5731 4402/6297/5733 4406/6301/5734</w:t>
        <w:br/>
        <w:t>f 4019/5916/5392 4405/6300/5732 4401/6296/5728</w:t>
        <w:br/>
        <w:t>f 4396/6291/5723 4019/5916/5392 4401/6296/5728</w:t>
        <w:br/>
        <w:t>f 4408/6302/5473 4407/6303/5735 4337/6235/5674</w:t>
        <w:br/>
        <w:t>f 4338/6234/5673 4408/6302/5473 4337/6235/5674</w:t>
        <w:br/>
        <w:t>f 4409/6304/5736 4337/6235/5674 4407/6303/5735</w:t>
        <w:br/>
        <w:t>f 4412/6305/5737 4411/6306/5738 4410/6307/5739</w:t>
        <w:br/>
        <w:t>f 4389/6285/5718 4414/6308/5740 4410/6307/5739</w:t>
        <w:br/>
        <w:t>f 4413/6309/5741 4389/6285/5718 4410/6307/5739</w:t>
        <w:br/>
        <w:t>f 4418/6310/5742 4417/6311/5743 4416/6312/5744</w:t>
        <w:br/>
        <w:t>f 4415/6313/5745 4418/6310/5742 4416/6312/5744</w:t>
        <w:br/>
        <w:t>f 4420/6314/5746 4415/6313/5745 4419/6315/5747</w:t>
        <w:br/>
        <w:t>f 4391/6287/5720 4420/6314/5746 4419/6315/5747</w:t>
        <w:br/>
        <w:t>f 4348/6242/5681 4421/6316/5748 4351/6246/5683</w:t>
        <w:br/>
        <w:t>f 4423/6317/5749 4422/6318/5750 4410/6307/5739</w:t>
        <w:br/>
        <w:t>f 4414/6308/5740 4423/6317/5749 4410/6307/5739</w:t>
        <w:br/>
        <w:t>f 4410/6307/5739 4422/6318/5750 4424/6319/5751</w:t>
        <w:br/>
        <w:t>f 4424/6319/5751 4412/6305/5737 4410/6307/5739</w:t>
        <w:br/>
        <w:t>f 4412/6305/5737 4424/6319/5751 4425/6320/5752</w:t>
        <w:br/>
        <w:t>f 4418/6310/5742 4412/6305/5737 4425/6320/5752</w:t>
        <w:br/>
        <w:t>f 4350/6244/5682 4351/6246/5683 4426/6321/5753</w:t>
        <w:br/>
        <w:t>f 4422/6318/5750 4428/6322/5754 4427/6323/5755</w:t>
        <w:br/>
        <w:t>f 4424/6319/5751 4422/6318/5750 4427/6323/5755</w:t>
        <w:br/>
        <w:t>f 4423/6317/5749 4429/6324/5756 4428/6322/5754</w:t>
        <w:br/>
        <w:t>f 4422/6318/5750 4423/6317/5749 4428/6322/5754</w:t>
        <w:br/>
        <w:t>f 4350/6244/5682 4426/6321/5753 4430/6325/5757</w:t>
        <w:br/>
        <w:t>f 4353/6247/5684 4350/6244/5682 4430/6325/5757</w:t>
        <w:br/>
        <w:t>f 4429/6324/5756 4432/6326/5758 4431/6327/5759</w:t>
        <w:br/>
        <w:t>f 4428/6322/5754 4429/6324/5756 4431/6327/5759</w:t>
        <w:br/>
        <w:t>f 4435/6328/5760 4434/6329/5761 4433/6330/5762</w:t>
        <w:br/>
        <w:t>f 4428/6322/5754 4431/6327/5759 4433/6330/5762</w:t>
        <w:br/>
        <w:t>f 4427/6323/5755 4428/6322/5754 4433/6330/5762</w:t>
        <w:br/>
        <w:t>f 4437/6331/5763 4436/6332/5764 4355/6249/5685</w:t>
        <w:br/>
        <w:t>f 4353/6247/5684 4430/6325/5757 4437/6331/5763</w:t>
        <w:br/>
        <w:t>f 4355/6249/5685 4353/6247/5684 4437/6331/5763</w:t>
        <w:br/>
        <w:t>f 4434/6329/5761 4435/6328/5760 4438/6333/5765</w:t>
        <w:br/>
        <w:t>f 4433/6330/5762 4431/6327/5759 4439/6334/5766</w:t>
        <w:br/>
        <w:t>f 4439/6334/5766 4440/6335/5767 4433/6330/5762</w:t>
        <w:br/>
        <w:t>f 4443/6336/5768 4432/6326/5758 4442/6337/5769</w:t>
        <w:br/>
        <w:t>f 4441/6338/5770 4443/6336/5768 4442/6337/5769</w:t>
        <w:br/>
        <w:t>f 4435/6328/5760 4445/6339/5771 4444/6340/5772</w:t>
        <w:br/>
        <w:t>f 4438/6333/5765 4435/6328/5760 4444/6340/5772</w:t>
        <w:br/>
        <w:t>f 4447/6341/5773 4446/6342/5774 4440/6335/5767</w:t>
        <w:br/>
        <w:t>f 4439/6334/5766 4447/6341/5773 4440/6335/5767</w:t>
        <w:br/>
        <w:t>f 4447/6341/5773 4443/6336/5768 4448/6343/5775</w:t>
        <w:br/>
        <w:t>f 4451/6344/5776 4450/6345/5777 4449/6346/5778</w:t>
        <w:br/>
        <w:t>f 4451/6344/5776 4449/6346/5778 4453/6347/5779</w:t>
        <w:br/>
        <w:t>f 4452/6348/5780 4451/6344/5776 4453/6347/5779</w:t>
        <w:br/>
        <w:t>f 4452/6348/5780 4453/6347/5779 4454/6349/5781</w:t>
        <w:br/>
        <w:t>f 4456/6350/5782 4446/6342/5774 4447/6341/5773</w:t>
        <w:br/>
        <w:t>f 4455/6351/5783 4456/6350/5782 4447/6341/5773</w:t>
        <w:br/>
        <w:t>f 4448/6343/5775 4457/6352/5784 4455/6351/5783</w:t>
        <w:br/>
        <w:t>f 4447/6341/5773 4448/6343/5775 4455/6351/5783</w:t>
        <w:br/>
        <w:t>f 4437/6331/5763 4458/6353/5785 4436/6332/5764</w:t>
        <w:br/>
        <w:t>f 4358/6254/5688 4356/6252/5686 4460/6354/5786</w:t>
        <w:br/>
        <w:t>f 4459/6355/5787 4358/6254/5688 4460/6354/5786</w:t>
        <w:br/>
        <w:t>f 4461/6356/5788 4460/6354/5786 4356/6252/5686</w:t>
        <w:br/>
        <w:t>f 4355/6249/5685 4436/6332/5764 4461/6356/5788</w:t>
        <w:br/>
        <w:t>f 4356/6252/5686 4355/6249/5685 4461/6356/5788</w:t>
        <w:br/>
        <w:t>f 4450/6345/5777 4451/6344/5776 4462/6357/5789</w:t>
        <w:br/>
        <w:t>f 4464/6358/5790 4455/6351/5783 4457/6352/5784</w:t>
        <w:br/>
        <w:t>f 4463/6359/5791 4464/6358/5790 4457/6352/5784</w:t>
        <w:br/>
        <w:t>f 4466/6360/5792 4465/6361/5793 4452/6348/5780</w:t>
        <w:br/>
        <w:t>f 4454/6349/5781 4466/6360/5792 4452/6348/5780</w:t>
        <w:br/>
        <w:t>f 4455/6351/5783 4464/6358/5790 4467/6362/5794</w:t>
        <w:br/>
        <w:t>f 4456/6350/5782 4455/6351/5783 4467/6362/5794</w:t>
        <w:br/>
        <w:t>f 4463/6359/5791 4468/6363/5795 4464/6358/5790</w:t>
        <w:br/>
        <w:t>f 4472/6364/5796 4471/6365/5797 4470/6366/5798</w:t>
        <w:br/>
        <w:t>f 4469/6367/5799 4472/6364/5796 4470/6366/5798</w:t>
        <w:br/>
        <w:t>f 4464/6358/5790 4468/6363/5795 4473/6368/5800</w:t>
        <w:br/>
        <w:t>f 4467/6362/5794 4464/6358/5790 4473/6368/5800</w:t>
        <w:br/>
        <w:t>f 4474/6369/5801 4461/6356/5788 4436/6332/5764</w:t>
        <w:br/>
        <w:t>f 4458/6353/5785 4474/6369/5801 4436/6332/5764</w:t>
        <w:br/>
        <w:t>f 4477/6370/5801 4476/6371/5802 4475/6372/5803</w:t>
        <w:br/>
        <w:t>f 4474/6369/5801 4478/6373/5804 4460/6354/5786</w:t>
        <w:br/>
        <w:t>f 4461/6356/5788 4474/6369/5801 4460/6354/5786</w:t>
        <w:br/>
        <w:t>f 4481/6374/5805 4480/6375/5804 4479/6376/5806</w:t>
        <w:br/>
        <w:t>f 4477/6370/5801 4475/6372/5803 4479/6376/5806</w:t>
        <w:br/>
        <w:t>f 4483/6377/5807 4472/6364/5796 4469/6367/5799</w:t>
        <w:br/>
        <w:t>f 4482/6378/5808 4483/6377/5807 4469/6367/5799</w:t>
        <w:br/>
        <w:t>f 4487/6379/5809 4486/6380/5810 4485/6381/5810</w:t>
        <w:br/>
        <w:t>f 4484/6382/5809 4487/6379/5809 4485/6381/5810</w:t>
        <w:br/>
        <w:t>f 4491/6383/5811 4490/6384/5811 4489/6385/5812</w:t>
        <w:br/>
        <w:t>f 4488/6386/5813 4491/6383/5811 4489/6385/5812</w:t>
        <w:br/>
        <w:t>f 4482/6378/5808 4493/6387/5814 4492/6388/5815</w:t>
        <w:br/>
        <w:t>f 4483/6377/5807 4482/6378/5808 4492/6388/5815</w:t>
        <w:br/>
        <w:t>f 4495/6389/5816 4494/6390/5817 4485/6381/5810</w:t>
        <w:br/>
        <w:t>f 4486/6380/5810 4495/6389/5816 4485/6381/5810</w:t>
        <w:br/>
        <w:t>f 4497/6391/5818 4496/6392/5819 4490/6384/5811</w:t>
        <w:br/>
        <w:t>f 4491/6383/5811 4497/6391/5818 4490/6384/5811</w:t>
        <w:br/>
        <w:t>f 4499/6393/5820 4492/6388/5815 4493/6387/5814</w:t>
        <w:br/>
        <w:t>f 4498/6394/5821 4499/6393/5820 4493/6387/5814</w:t>
        <w:br/>
        <w:t>f 4459/6355/5787 4460/6354/5786 4500/6395/5822</w:t>
        <w:br/>
        <w:t>f 4481/6374/5805 4502/6396/5823 4501/6397/5824</w:t>
        <w:br/>
        <w:t>f 4480/6375/5804 4481/6374/5805 4501/6397/5824</w:t>
        <w:br/>
        <w:t>f 4504/6398/5825 4503/6399/5826 4494/6390/5817</w:t>
        <w:br/>
        <w:t>f 4495/6389/5816 4504/6398/5825 4494/6390/5817</w:t>
        <w:br/>
        <w:t>f 4505/6400/5827 4504/6398/5825 4495/6389/5816</w:t>
        <w:br/>
        <w:t>f 4497/6391/5818 4505/6400/5827 4495/6389/5816</w:t>
        <w:br/>
        <w:t>f 4509/6401/5828 4508/6402/5829 4507/6403/5830</w:t>
        <w:br/>
        <w:t>f 4506/6404/5831 4509/6401/5828 4507/6403/5830</w:t>
        <w:br/>
        <w:t>f 4511/6405/5832 4510/6406/5833 4344/6240/5679</w:t>
        <w:br/>
        <w:t>f 4345/6239/5678 4512/6407/5834 4511/6405/5832</w:t>
        <w:br/>
        <w:t>f 4344/6240/5679 4345/6239/5678 4511/6405/5832</w:t>
        <w:br/>
        <w:t>f 4516/6408/5835 4515/6409/5836 4514/6410/5837</w:t>
        <w:br/>
        <w:t>f 4513/6411/5838 4516/6408/5835 4514/6410/5837</w:t>
        <w:br/>
        <w:t>f 4509/6401/5828 4506/6404/5831 4517/6412/5839</w:t>
        <w:br/>
        <w:t>f 4517/6412/5839 4383/6278/5712 4393/6288/5721</w:t>
        <w:br/>
        <w:t>f 4518/6413/5840 4517/6412/5839 4393/6288/5721</w:t>
        <w:br/>
        <w:t>f 4344/6240/5679 4510/6406/5833 4519/6414/5841</w:t>
        <w:br/>
        <w:t>f 4521/6415/5832 4515/6409/5836 4520/6416/5833</w:t>
        <w:br/>
        <w:t>f 4509/6401/5828 4517/6412/5839 4522/6417/5842</w:t>
        <w:br/>
        <w:t>f 4523/6418/5843 4421/6316/5748 4348/6242/5681</w:t>
        <w:br/>
        <w:t>f 4344/6240/5679 4524/6419/5844 4348/6242/5681</w:t>
        <w:br/>
        <w:t>f 4527/6420/5845 4526/6421/5846 4525/6422/5847</w:t>
        <w:br/>
        <w:t>f 4518/6413/5840 4527/6420/5845 4525/6422/5847</w:t>
        <w:br/>
        <w:t>f 4520/6416/5833 4525/6422/5847 4528/6423/5841</w:t>
        <w:br/>
        <w:t>f 4526/6421/5846 4527/6420/5845 4416/6312/5744</w:t>
        <w:br/>
        <w:t>f 4529/6424/5848 4526/6421/5846 4416/6312/5744</w:t>
        <w:br/>
        <w:t>f 4528/6423/5841 4526/6421/5846 4529/6424/5848</w:t>
        <w:br/>
        <w:t>f 4530/6425/5849 4528/6423/5841 4529/6424/5848</w:t>
        <w:br/>
        <w:t>f 4534/6426/5850 4533/6427/5851 4532/6428/5852</w:t>
        <w:br/>
        <w:t>f 4531/6429/5748 4534/6426/5850 4532/6428/5852</w:t>
        <w:br/>
        <w:t>f 4535/6430/5853 4533/6427/5851 4417/6311/5743</w:t>
        <w:br/>
        <w:t>f 4538/6431/5854 4537/6432/5855 4536/6433/5856</w:t>
        <w:br/>
        <w:t>f 4531/6429/5748 4532/6428/5852 4540/6434/5857</w:t>
        <w:br/>
        <w:t>f 4539/6435/5858 4531/6429/5748 4540/6434/5857</w:t>
        <w:br/>
        <w:t>f 4541/6436/5859 4540/6434/5857 4532/6428/5852</w:t>
        <w:br/>
        <w:t>f 4535/6430/5853 4541/6436/5859 4532/6428/5852</w:t>
        <w:br/>
        <w:t>f 4536/6433/5856 4543/6437/5860 4542/6438/5861</w:t>
        <w:br/>
        <w:t>f 4538/6431/5854 4536/6433/5856 4542/6438/5861</w:t>
        <w:br/>
        <w:t>f 4546/6439/5862 4538/6431/5854 4545/6440/5863</w:t>
        <w:br/>
        <w:t>f 4544/6441/5864 4546/6439/5862 4545/6440/5863</w:t>
        <w:br/>
        <w:t>f 4547/6442/5865 4545/6440/5863 4538/6431/5854</w:t>
        <w:br/>
        <w:t>f 4538/6431/5854 4542/6438/5861 4547/6442/5865</w:t>
        <w:br/>
        <w:t>f 4547/6442/5865 4542/6438/5861 4548/6443/5866</w:t>
        <w:br/>
        <w:t>f 4438/6333/5765 4547/6442/5865 4548/6443/5866</w:t>
        <w:br/>
        <w:t>f 4551/6444/5867 4550/6445/5763 4549/6446/5757</w:t>
        <w:br/>
        <w:t>f 4545/6440/5863 4551/6444/5867 4549/6446/5757</w:t>
        <w:br/>
        <w:t>f 4545/6440/5863 4547/6442/5865 4552/6447/5868</w:t>
        <w:br/>
        <w:t>f 4552/6447/5868 4551/6444/5867 4545/6440/5863</w:t>
        <w:br/>
        <w:t>f 4547/6442/5865 4444/6340/5772 4552/6447/5868</w:t>
        <w:br/>
        <w:t>f 4417/6311/5743 4553/6448/5869 4535/6430/5853</w:t>
        <w:br/>
        <w:t>f 4553/6448/5869 4418/6310/5742 4425/6320/5752</w:t>
        <w:br/>
        <w:t>f 4553/6448/5869 4554/6449/5870 4541/6436/5859</w:t>
        <w:br/>
        <w:t>f 4535/6430/5853 4553/6448/5869 4541/6436/5859</w:t>
        <w:br/>
        <w:t>f 4555/6450/5871 4554/6449/5870 4553/6448/5869</w:t>
        <w:br/>
        <w:t>f 4555/6450/5871 4425/6320/5752 4424/6319/5751</w:t>
        <w:br/>
        <w:t>f 4556/6451/5872 4555/6450/5871 4424/6319/5751</w:t>
        <w:br/>
        <w:t>f 4548/6443/5866 4554/6449/5870 4555/6450/5871</w:t>
        <w:br/>
        <w:t>f 4433/6330/5762 4434/6329/5761 4555/6450/5871</w:t>
        <w:br/>
        <w:t>f 4427/6323/5755 4433/6330/5762 4555/6450/5871</w:t>
        <w:br/>
        <w:t>f 4553/6448/5869 4425/6320/5752 4555/6450/5871</w:t>
        <w:br/>
        <w:t>f 4555/6450/5871 4434/6329/5761 4548/6443/5866</w:t>
        <w:br/>
        <w:t>f 4554/6449/5870 4543/6437/5860 4541/6436/5859</w:t>
        <w:br/>
        <w:t>f 4548/6443/5866 4434/6329/5761 4438/6333/5765</w:t>
        <w:br/>
        <w:t>f 4559/6452/5873 4558/6453/5874 4557/6454/5875</w:t>
        <w:br/>
        <w:t>f 4559/6452/5873 4557/6454/5875 4560/6455/5876</w:t>
        <w:br/>
        <w:t>f 4561/6456/5877 3942/5838/5314 3943/5837/5324</w:t>
        <w:br/>
        <w:t>f 4560/6455/5876 4561/6456/5877 3943/5837/5324</w:t>
        <w:br/>
        <w:t>f 4562/6457/5878 4560/6455/5876 3943/5837/5324</w:t>
        <w:br/>
        <w:t>f 4058/5953/5425 4562/6457/5878 3943/5837/5324</w:t>
        <w:br/>
        <w:t>f 4560/6455/5876 4562/6457/5878 4559/6452/5873</w:t>
        <w:br/>
        <w:t>f 4002/5896/5374 4564/6458/5873 4563/6459/5426</w:t>
        <w:br/>
        <w:t>f 4013/5907/5385 4002/5896/5374 4563/6459/5426</w:t>
        <w:br/>
        <w:t>f 4564/6458/5873 4002/5896/5374 3983/5879/5360</w:t>
        <w:br/>
        <w:t>f 3922/5816/5307 4566/6460/5879 4565/6461/5880</w:t>
        <w:br/>
        <w:t>f 3921/5817/5297 3922/5816/5307 4565/6461/5880</w:t>
        <w:br/>
        <w:t>f 4557/6454/5875 4558/6453/5874 4566/6460/5879</w:t>
        <w:br/>
        <w:t>f 3922/5816/5307 4557/6454/5875 4566/6460/5879</w:t>
        <w:br/>
        <w:t>f 4567/6462/5316 4557/6454/5875 3922/5816/5307</w:t>
        <w:br/>
        <w:t>f 3923/5815/5301 4567/6462/5316 3922/5816/5307</w:t>
        <w:br/>
        <w:t>f 4557/6454/5875 4567/6462/5316 4561/6456/5877</w:t>
        <w:br/>
        <w:t>f 4560/6455/5876 4557/6454/5875 4561/6456/5877</w:t>
        <w:br/>
        <w:t>f 3956/5850/5333 4569/6463/5305 4568/6464/5881</w:t>
        <w:br/>
        <w:t>f 3953/5848/5331 3956/5850/5333 4568/6464/5881</w:t>
        <w:br/>
        <w:t>f 3953/5848/5331 4568/6464/5881 4255/6148/5598</w:t>
        <w:br/>
        <w:t>f 3952/5845/5330 3953/5848/5331 4255/6148/5598</w:t>
        <w:br/>
        <w:t>f 4566/6460/5879 4568/6464/5881 4569/6463/5305</w:t>
        <w:br/>
        <w:t>f 4565/6461/5880 4566/6460/5879 4569/6463/5305</w:t>
        <w:br/>
        <w:t>f 4568/6464/5881 4566/6460/5879 4570/6465/5882</w:t>
        <w:br/>
        <w:t>f 4570/6465/5882 4255/6148/5598 4568/6464/5881</w:t>
        <w:br/>
        <w:t>f 4248/6144/5594 4564/6458/5873 3983/5879/5360</w:t>
        <w:br/>
        <w:t>f 4558/6453/5874 4559/6452/5873 4570/6465/5882</w:t>
        <w:br/>
        <w:t>f 4571/6466/5594 4566/6460/5879 4558/6453/5874</w:t>
        <w:br/>
        <w:t>f 4257/6152/5601 4255/6148/5598 4571/6466/5594</w:t>
        <w:br/>
        <w:t>f 4575/6467/5883 4574/6468/5884 4573/6469/5885</w:t>
        <w:br/>
        <w:t>f 4572/6470/5886 4575/6467/5883 4573/6469/5885</w:t>
        <w:br/>
        <w:t>f 4577/6471/5887 4576/6472/5888 4504/6398/5825</w:t>
        <w:br/>
        <w:t>f 4505/6400/5827 4577/6471/5887 4504/6398/5825</w:t>
        <w:br/>
        <w:t>f 4498/6394/5821 4579/6473/5889 4578/6474/5890</w:t>
        <w:br/>
        <w:t>f 4499/6393/5820 4498/6394/5821 4578/6474/5890</w:t>
        <w:br/>
        <w:t>f 4576/6472/5888 4580/6475/5891 4503/6399/5826</w:t>
        <w:br/>
        <w:t>f 4504/6398/5825 4576/6472/5888 4503/6399/5826</w:t>
        <w:br/>
        <w:t>f 4582/6476/5892 4581/6477/5893 4576/6472/5888</w:t>
        <w:br/>
        <w:t>f 4577/6471/5887 4582/6476/5892 4576/6472/5888</w:t>
        <w:br/>
        <w:t>f 4583/6478/5894 4409/6304/5736 4407/6303/5735</w:t>
        <w:br/>
        <w:t>f 4584/6479/5895 4574/6468/5884 4575/6467/5883</w:t>
        <w:br/>
        <w:t>f 4360/6256/5690 4409/6304/5736 4585/6480/5896</w:t>
        <w:br/>
        <w:t>f 4368/6264/5698 4360/6256/5690 4585/6480/5896</w:t>
        <w:br/>
        <w:t>f 4587/6481/5897 4370/6266/5700 4369/6263/5697</w:t>
        <w:br/>
        <w:t>f 4586/6482/5898 4587/6481/5897 4369/6263/5697</w:t>
        <w:br/>
        <w:t>f 4377/6272/5706 4374/6271/5705 4589/6483/5899</w:t>
        <w:br/>
        <w:t>f 4588/6484/5900 4377/6272/5706 4589/6483/5899</w:t>
        <w:br/>
        <w:t>f 4373/6268/5702 4590/6485/5901 4589/6483/5899</w:t>
        <w:br/>
        <w:t>f 4374/6271/5705 4373/6268/5702 4589/6483/5899</w:t>
        <w:br/>
        <w:t>f 4590/6485/5901 4373/6268/5702 4370/6266/5700</w:t>
        <w:br/>
        <w:t>f 4587/6481/5897 4590/6485/5901 4370/6266/5700</w:t>
        <w:br/>
        <w:t>f 4592/6486/5902 4591/6487/5903 4375/6270/5704</w:t>
        <w:br/>
        <w:t>f 4376/6269/5703 4592/6486/5902 4375/6270/5704</w:t>
        <w:br/>
        <w:t>f 4593/6488/5904 4372/6267/5701 4375/6270/5704</w:t>
        <w:br/>
        <w:t>f 4591/6487/5903 4593/6488/5904 4375/6270/5704</w:t>
        <w:br/>
        <w:t>f 4372/6267/5701 4593/6488/5904 4594/6489/5905</w:t>
        <w:br/>
        <w:t>f 4371/6265/5699 4372/6267/5701 4594/6489/5905</w:t>
        <w:br/>
        <w:t>f 4594/6489/5905 4365/6262/5696 4366/6261/5695</w:t>
        <w:br/>
        <w:t>f 4371/6265/5699 4594/6489/5905 4366/6261/5695</w:t>
        <w:br/>
        <w:t>f 4367/6260/5694 4365/6262/5696 4595/6490/5906</w:t>
        <w:br/>
        <w:t>f 4595/6490/5906 4596/6491/5907 4363/6258/5692</w:t>
        <w:br/>
        <w:t>f 4367/6260/5694 4595/6490/5906 4363/6258/5692</w:t>
        <w:br/>
        <w:t>f 4342/6237/5676 4363/6258/5692 4596/6491/5907</w:t>
        <w:br/>
        <w:t>f 4597/6492/5908 4342/6237/5676 4596/6491/5907</w:t>
        <w:br/>
        <w:t>f 4598/6493/5909 4342/6237/5676 4597/6492/5908</w:t>
        <w:br/>
        <w:t>f 4602/6494/5910 4601/6495/5911 4600/6496/5912</w:t>
        <w:br/>
        <w:t>f 4599/6497/5910 4602/6494/5910 4600/6496/5912</w:t>
        <w:br/>
        <w:t>f 4606/6498/5913 4605/6499/5914 4604/6500/5914</w:t>
        <w:br/>
        <w:t>f 4603/6501/5913 4606/6498/5913 4604/6500/5914</w:t>
        <w:br/>
        <w:t>f 4599/6497/5910 4608/6502/5915 4607/6503/5915</w:t>
        <w:br/>
        <w:t>f 4602/6494/5910 4599/6497/5910 4607/6503/5915</w:t>
        <w:br/>
        <w:t>f 4616/6504/5916 4615/6505/5916 4600/6496/5912</w:t>
        <w:br/>
        <w:t>f 4601/6495/5911 4616/6504/5916 4600/6496/5912</w:t>
        <w:br/>
        <w:t>f 4620/6506/5917 4619/6507/5917 4618/6508/5918</w:t>
        <w:br/>
        <w:t>f 4617/6509/5919 4620/6506/5917 4618/6508/5918</w:t>
        <w:br/>
        <w:t>f 4606/6498/5913 4603/6501/5913 4619/6507/5917</w:t>
        <w:br/>
        <w:t>f 4620/6506/5917 4606/6498/5913 4619/6507/5917</w:t>
        <w:br/>
        <w:t>f 4623/6510/5920 4595/6490/5906 4615/6505/5916</w:t>
        <w:br/>
        <w:t>f 4616/6504/5916 4623/6510/5920 4615/6505/5916</w:t>
        <w:br/>
        <w:t>f 4628/6511/5921 4596/6491/5907 4595/6490/5906</w:t>
        <w:br/>
        <w:t>f 4623/6510/5920 4628/6511/5921 4595/6490/5906</w:t>
        <w:br/>
        <w:t>f 4596/6491/5907 4628/6511/5921 4629/6512/5922</w:t>
        <w:br/>
        <w:t>f 4597/6492/5908 4596/6491/5907 4629/6512/5922</w:t>
        <w:br/>
        <w:t>f 4636/6513/5923 4635/6514/5924 4634/6515/5925</w:t>
        <w:br/>
        <w:t>f 4633/6516/5926 4636/6513/5923 4634/6515/5925</w:t>
        <w:br/>
        <w:t>f 4638/6517/5927 4637/6518/5928 4633/6516/5926</w:t>
        <w:br/>
        <w:t>f 4634/6515/5925 4638/6517/5927 4633/6516/5926</w:t>
        <w:br/>
        <w:t>f 4637/6518/5928 4640/6519/5929 4639/6520/5930</w:t>
        <w:br/>
        <w:t>f 4633/6516/5926 4637/6518/5928 4639/6520/5930</w:t>
        <w:br/>
        <w:t>f 4637/6518/5928 4642/6521/5931 4641/6522/5932</w:t>
        <w:br/>
        <w:t>f 4640/6519/5929 4637/6518/5928 4641/6522/5932</w:t>
        <w:br/>
        <w:t>f 4642/6521/5931 4637/6518/5928 4638/6517/5927</w:t>
        <w:br/>
        <w:t>f 4643/6523/5656 4642/6521/5931 4638/6517/5927</w:t>
        <w:br/>
        <w:t>f 4642/6521/5931 4643/6523/5656 4644/6524/5933</w:t>
        <w:br/>
        <w:t>f 4642/6521/5931 4644/6524/5933 4645/6525/5934</w:t>
        <w:br/>
        <w:t>f 4641/6522/5932 4642/6521/5931 4645/6525/5934</w:t>
        <w:br/>
        <w:t>f 4323/6217/5660 4646/6526/5909 4319/6215/5659</w:t>
        <w:br/>
        <w:t>f 4320/6214/5658 4323/6217/5660 4319/6215/5659</w:t>
        <w:br/>
        <w:t>f 4598/6493/5909 4327/6220/5660 4342/6237/5676</w:t>
        <w:br/>
        <w:t>f 4647/6527/5935 4598/6493/5909 4597/6492/5908</w:t>
        <w:br/>
        <w:t>f 4629/6512/5922 4647/6527/5935 4597/6492/5908</w:t>
        <w:br/>
        <w:t>f 4649/6528/5936 4648/6529/5936 4604/6500/5914</w:t>
        <w:br/>
        <w:t>f 4605/6499/5914 4649/6528/5936 4604/6500/5914</w:t>
        <w:br/>
        <w:t>f 4608/6502/5915 4653/6530/5937 4652/6531/5937</w:t>
        <w:br/>
        <w:t>f 4607/6503/5915 4608/6502/5915 4652/6531/5937</w:t>
        <w:br/>
        <w:t>f 4661/6532/5938 4660/6533/5939 4659/6534/5940</w:t>
        <w:br/>
        <w:t>f 4658/6535/5941 4661/6532/5938 4659/6534/5940</w:t>
        <w:br/>
        <w:t>f 4663/6536/5942 4661/6532/5938 4658/6535/5941</w:t>
        <w:br/>
        <w:t>f 4662/6537/5943 4663/6536/5942 4658/6535/5941</w:t>
        <w:br/>
        <w:t>f 4665/6538/5944 4660/6533/5939 4661/6532/5938</w:t>
        <w:br/>
        <w:t>f 4664/6539/5945 4665/6538/5944 4661/6532/5938</w:t>
        <w:br/>
        <w:t>f 4666/6540/5946 4664/6539/5945 4661/6532/5938</w:t>
        <w:br/>
        <w:t>f 4663/6536/5942 4666/6540/5946 4661/6532/5938</w:t>
        <w:br/>
        <w:t>f 4670/6541/5947 4669/6542/5948 4668/6543/5949</w:t>
        <w:br/>
        <w:t>f 4667/6544/5950 4670/6541/5947 4668/6543/5949</w:t>
        <w:br/>
        <w:t>f 4663/6536/5942 4662/6537/5943 4669/6542/5948</w:t>
        <w:br/>
        <w:t>f 4670/6541/5947 4663/6536/5942 4669/6542/5948</w:t>
        <w:br/>
        <w:t>f 4666/6540/5946 4663/6536/5942 4670/6541/5947</w:t>
        <w:br/>
        <w:t>f 4671/6545/5951 4666/6540/5946 4670/6541/5947</w:t>
        <w:br/>
        <w:t>f 4675/6546/5952 4674/6547/5953 4673/6548/5954</w:t>
        <w:br/>
        <w:t>f 4672/6549/5955 4675/6546/5952 4673/6548/5954</w:t>
        <w:br/>
        <w:t>f 4677/6550/5956 4672/6549/5955 4673/6548/5954</w:t>
        <w:br/>
        <w:t>f 4676/6551/5957 4677/6550/5956 4673/6548/5954</w:t>
        <w:br/>
        <w:t>f 4681/6552/5958 4680/6553/5959 4679/6554/5960</w:t>
        <w:br/>
        <w:t>f 4678/6555/5961 4681/6552/5958 4679/6554/5960</w:t>
        <w:br/>
        <w:t>f 4664/6539/5945 4680/6553/5959 4681/6552/5958</w:t>
        <w:br/>
        <w:t>f 4665/6538/5944 4664/6539/5945 4681/6552/5958</w:t>
        <w:br/>
        <w:t>f 4680/6553/5959 4677/6550/5956 4676/6551/5957</w:t>
        <w:br/>
        <w:t>f 4679/6554/5960 4680/6553/5959 4676/6551/5957</w:t>
        <w:br/>
        <w:t>f 4666/6540/5946 4677/6550/5956 4680/6553/5959</w:t>
        <w:br/>
        <w:t>f 4664/6539/5945 4666/6540/5946 4680/6553/5959</w:t>
        <w:br/>
        <w:t>f 4685/6556/5962 4684/6557/5963 4683/6558/5964</w:t>
        <w:br/>
        <w:t>f 4682/6559/5965 4685/6556/5962 4683/6558/5964</w:t>
        <w:br/>
        <w:t>f 4687/6560/5966 4685/6556/5962 4682/6559/5965</w:t>
        <w:br/>
        <w:t>f 4686/6561/5967 4687/6560/5966 4682/6559/5965</w:t>
        <w:br/>
        <w:t>f 4689/6562/5968 4688/6563/5969 4684/6557/5963</w:t>
        <w:br/>
        <w:t>f 4685/6556/5962 4689/6562/5968 4684/6557/5963</w:t>
        <w:br/>
        <w:t>f 4690/6564/5970 4689/6562/5968 4685/6556/5962</w:t>
        <w:br/>
        <w:t>f 4687/6560/5966 4690/6564/5970 4685/6556/5962</w:t>
        <w:br/>
        <w:t>f 4694/6565/5971 4693/6566/5972 4692/6567/5973</w:t>
        <w:br/>
        <w:t>f 4691/6568/5974 4694/6565/5971 4692/6567/5973</w:t>
        <w:br/>
        <w:t>f 4696/6569/5975 4694/6565/5971 4691/6568/5974</w:t>
        <w:br/>
        <w:t>f 4695/6570/5976 4696/6569/5975 4691/6568/5974</w:t>
        <w:br/>
        <w:t>f 4687/6560/5966 4686/6561/5967 4693/6566/5972</w:t>
        <w:br/>
        <w:t>f 4694/6565/5971 4687/6560/5966 4693/6566/5972</w:t>
        <w:br/>
        <w:t>f 4690/6564/5970 4687/6560/5966 4694/6565/5971</w:t>
        <w:br/>
        <w:t>f 4696/6569/5975 4690/6564/5970 4694/6565/5971</w:t>
        <w:br/>
        <w:t>f 4700/6571/5977 4699/6572/5978 4698/6573/5979</w:t>
        <w:br/>
        <w:t>f 4697/6574/5980 4700/6571/5977 4698/6573/5979</w:t>
        <w:br/>
        <w:t>f 4702/6575/5981 4700/6571/5977 4697/6574/5980</w:t>
        <w:br/>
        <w:t>f 4701/6576/5982 4702/6575/5981 4697/6574/5980</w:t>
        <w:br/>
        <w:t>f 4695/6570/5976 4699/6572/5978 4700/6571/5977</w:t>
        <w:br/>
        <w:t>f 4696/6569/5975 4695/6570/5976 4700/6571/5977</w:t>
        <w:br/>
        <w:t>f 4690/6564/5970 4696/6569/5975 4700/6571/5977</w:t>
        <w:br/>
        <w:t>f 4702/6575/5981 4690/6564/5970 4700/6571/5977</w:t>
        <w:br/>
        <w:t>f 4706/6577/5983 4705/6578/5984 4704/6579/5985</w:t>
        <w:br/>
        <w:t>f 4703/6580/5986 4706/6577/5983 4704/6579/5985</w:t>
        <w:br/>
        <w:t>f 4689/6562/5968 4706/6577/5983 4703/6580/5986</w:t>
        <w:br/>
        <w:t>f 4688/6563/5969 4689/6562/5968 4703/6580/5986</w:t>
        <w:br/>
        <w:t>f 4706/6577/5983 4702/6575/5981 4701/6576/5982</w:t>
        <w:br/>
        <w:t>f 4705/6578/5984 4706/6577/5983 4701/6576/5982</w:t>
        <w:br/>
        <w:t>f 4690/6564/5970 4702/6575/5981 4706/6577/5983</w:t>
        <w:br/>
        <w:t>f 4689/6562/5968 4690/6564/5970 4706/6577/5983</w:t>
        <w:br/>
        <w:t>f 4708/6581/5987 4707/6582/5988 4659/6534/5940</w:t>
        <w:br/>
        <w:t>f 4660/6533/5939 4708/6581/5987 4659/6534/5940</w:t>
        <w:br/>
        <w:t>f 4709/6583/5989 4708/6581/5987 4660/6533/5939</w:t>
        <w:br/>
        <w:t>f 4665/6538/5944 4709/6583/5989 4660/6533/5939</w:t>
        <w:br/>
        <w:t>f 4711/6584/5990 4710/6585/5991 4707/6582/5988</w:t>
        <w:br/>
        <w:t>f 4708/6581/5987 4711/6584/5990 4707/6582/5988</w:t>
        <w:br/>
        <w:t>f 4712/6586/5992 4711/6584/5990 4708/6581/5987</w:t>
        <w:br/>
        <w:t>f 4709/6583/5989 4712/6586/5992 4708/6581/5987</w:t>
        <w:br/>
        <w:t>f 4714/6587/5993 4681/6552/5958 4678/6555/5961</w:t>
        <w:br/>
        <w:t>f 4713/6588/5994 4714/6587/5993 4678/6555/5961</w:t>
        <w:br/>
        <w:t>f 4716/6589/5995 4714/6587/5993 4713/6588/5994</w:t>
        <w:br/>
        <w:t>f 4715/6590/5996 4716/6589/5995 4713/6588/5994</w:t>
        <w:br/>
        <w:t>f 4714/6587/5993 4709/6583/5989 4665/6538/5944</w:t>
        <w:br/>
        <w:t>f 4681/6552/5958 4714/6587/5993 4665/6538/5944</w:t>
        <w:br/>
        <w:t>f 4712/6586/5992 4709/6583/5989 4714/6587/5993</w:t>
        <w:br/>
        <w:t>f 4716/6589/5995 4712/6586/5992 4714/6587/5993</w:t>
        <w:br/>
        <w:t>f 4718/6591/5997 4717/6592/5998 4692/6567/5973</w:t>
        <w:br/>
        <w:t>f 4693/6566/5972 4718/6591/5997 4692/6567/5973</w:t>
        <w:br/>
        <w:t>f 4718/6591/5997 4693/6566/5972 4686/6561/5967</w:t>
        <w:br/>
        <w:t>f 4719/6593/5999 4718/6591/5997 4686/6561/5967</w:t>
        <w:br/>
        <w:t>f 4721/6594/6000 4720/6595/5996 4717/6592/5998</w:t>
        <w:br/>
        <w:t>f 4718/6591/5997 4721/6594/6000 4717/6592/5998</w:t>
        <w:br/>
        <w:t>f 4722/6596/5992 4721/6594/6000 4718/6591/5997</w:t>
        <w:br/>
        <w:t>f 4719/6593/5999 4722/6596/5992 4718/6591/5997</w:t>
        <w:br/>
        <w:t>f 4724/6597/6001 4682/6559/5965 4683/6558/5964</w:t>
        <w:br/>
        <w:t>f 4723/6598/6002 4724/6597/6001 4683/6558/5964</w:t>
        <w:br/>
        <w:t>f 4726/6599/6003 4725/6600/5990 4724/6597/6001</w:t>
        <w:br/>
        <w:t>f 4723/6598/6002 4726/6599/6003 4724/6597/6001</w:t>
        <w:br/>
        <w:t>f 4719/6593/5999 4686/6561/5967 4682/6559/5965</w:t>
        <w:br/>
        <w:t>f 4724/6597/6001 4719/6593/5999 4682/6559/5965</w:t>
        <w:br/>
        <w:t>f 4722/6596/5992 4719/6593/5999 4724/6597/6001</w:t>
        <w:br/>
        <w:t>f 4725/6600/5990 4722/6596/5992 4724/6597/6001</w:t>
        <w:br/>
        <w:t>f 4727/6601/6004 4713/6588/5994 4678/6555/5961</w:t>
        <w:br/>
        <w:t>f 4679/6554/5960 4727/6601/6004 4678/6555/5961</w:t>
        <w:br/>
        <w:t>f 4728/6602/6005 4727/6601/6004 4679/6554/5960</w:t>
        <w:br/>
        <w:t>f 4676/6551/5957 4728/6602/6005 4679/6554/5960</w:t>
        <w:br/>
        <w:t>f 4715/6590/5996 4713/6588/5994 4727/6601/6004</w:t>
        <w:br/>
        <w:t>f 4729/6603/6006 4715/6590/5996 4727/6601/6004</w:t>
        <w:br/>
        <w:t>f 4729/6603/6006 4727/6601/6004 4728/6602/6005</w:t>
        <w:br/>
        <w:t>f 4730/6604/6007 4729/6603/6006 4728/6602/6005</w:t>
        <w:br/>
        <w:t>f 4732/6605/6008 4673/6548/5954 4674/6547/5953</w:t>
        <w:br/>
        <w:t>f 4731/6606/6009 4732/6605/6008 4674/6547/5953</w:t>
        <w:br/>
        <w:t>f 4734/6607/6010 4732/6605/6008 4731/6606/6009</w:t>
        <w:br/>
        <w:t>f 4733/6608/6011 4734/6607/6010 4731/6606/6009</w:t>
        <w:br/>
        <w:t>f 4732/6605/6008 4728/6602/6005 4676/6551/5957</w:t>
        <w:br/>
        <w:t>f 4673/6548/5954 4732/6605/6008 4676/6551/5957</w:t>
        <w:br/>
        <w:t>f 4730/6604/6007 4728/6602/6005 4732/6605/6008</w:t>
        <w:br/>
        <w:t>f 4734/6607/6010 4730/6604/6007 4732/6605/6008</w:t>
        <w:br/>
        <w:t>f 4736/6609/6012 4735/6610/6013 4698/6573/5979</w:t>
        <w:br/>
        <w:t>f 4699/6572/5978 4736/6609/6012 4698/6573/5979</w:t>
        <w:br/>
        <w:t>f 4737/6611/6014 4736/6609/6012 4699/6572/5978</w:t>
        <w:br/>
        <w:t>f 4695/6570/5976 4737/6611/6014 4699/6572/5978</w:t>
        <w:br/>
        <w:t>f 4739/6612/6011 4735/6610/6013 4736/6609/6012</w:t>
        <w:br/>
        <w:t>f 4738/6613/6010 4739/6612/6011 4736/6609/6012</w:t>
        <w:br/>
        <w:t>f 4740/6614/6015 4738/6613/6010 4736/6609/6012</w:t>
        <w:br/>
        <w:t>f 4737/6611/6014 4740/6614/6015 4736/6609/6012</w:t>
        <w:br/>
        <w:t>f 4741/6615/6016 4691/6568/5974 4692/6567/5973</w:t>
        <w:br/>
        <w:t>f 4717/6592/5998 4741/6615/6016 4692/6567/5973</w:t>
        <w:br/>
        <w:t>f 4742/6616/6017 4741/6615/6016 4717/6592/5998</w:t>
        <w:br/>
        <w:t>f 4720/6595/5996 4742/6616/6017 4717/6592/5998</w:t>
        <w:br/>
        <w:t>f 4737/6611/6014 4695/6570/5976 4691/6568/5974</w:t>
        <w:br/>
        <w:t>f 4741/6615/6016 4737/6611/6014 4691/6568/5974</w:t>
        <w:br/>
        <w:t>f 4742/6616/6017 4740/6614/6015 4737/6611/6014</w:t>
        <w:br/>
        <w:t>f 4741/6615/6016 4742/6616/6017 4737/6611/6014</w:t>
        <w:br/>
        <w:t>f 4731/6606/6009 4674/6547/5953 4675/6546/5952</w:t>
        <w:br/>
        <w:t>f 4743/6617/6018 4731/6606/6009 4675/6546/5952</w:t>
        <w:br/>
        <w:t>f 4733/6608/6011 4731/6606/6009 4743/6617/6018</w:t>
        <w:br/>
        <w:t>f 4744/6618/6019 4733/6608/6011 4743/6617/6018</w:t>
        <w:br/>
        <w:t>f 4744/6618/6019 4743/6617/6018 4745/6619/6020</w:t>
        <w:br/>
        <w:t>f 4746/6620/6021 4744/6618/6019 4745/6619/6020</w:t>
        <w:br/>
        <w:t>f 4748/6621/6022 4667/6544/5950 4668/6543/5949</w:t>
        <w:br/>
        <w:t>f 4747/6622/6023 4748/6621/6022 4668/6543/5949</w:t>
        <w:br/>
        <w:t>f 4750/6623/6024 4748/6621/6022 4747/6622/6023</w:t>
        <w:br/>
        <w:t>f 4749/6624/6025 4750/6623/6024 4747/6622/6023</w:t>
        <w:br/>
        <w:t>f 4752/6625/6026 4745/6619/6020 4751/6626/6027</w:t>
        <w:br/>
        <w:t>f 4750/6623/6024 4746/6620/6021 4745/6619/6020</w:t>
        <w:br/>
        <w:t>f 4748/6621/6022 4750/6623/6024 4745/6619/6020</w:t>
        <w:br/>
        <w:t>f 4754/6627/6028 4753/6628/6029 4704/6579/5985</w:t>
        <w:br/>
        <w:t>f 4705/6578/5984 4754/6627/6028 4704/6579/5985</w:t>
        <w:br/>
        <w:t>f 4755/6629/6030 4754/6627/6028 4705/6578/5984</w:t>
        <w:br/>
        <w:t>f 4701/6576/5982 4755/6629/6030 4705/6578/5984</w:t>
        <w:br/>
        <w:t>f 4757/6630/6031 4756/6631/6025 4753/6628/6029</w:t>
        <w:br/>
        <w:t>f 4754/6627/6028 4757/6630/6031 4753/6628/6029</w:t>
        <w:br/>
        <w:t>f 4758/6632/6032 4757/6630/6031 4754/6627/6028</w:t>
        <w:br/>
        <w:t>f 4755/6629/6030 4758/6632/6032 4754/6627/6028</w:t>
        <w:br/>
        <w:t>f 4759/6633/6033 4697/6574/5980 4698/6573/5979</w:t>
        <w:br/>
        <w:t>f 4735/6610/6013 4759/6633/6033 4698/6573/5979</w:t>
        <w:br/>
        <w:t>f 4760/6634/6019 4759/6633/6033 4735/6610/6013</w:t>
        <w:br/>
        <w:t>f 4739/6612/6011 4760/6634/6019 4735/6610/6013</w:t>
        <w:br/>
        <w:t>f 4755/6629/6030 4701/6576/5982 4697/6574/5980</w:t>
        <w:br/>
        <w:t>f 4759/6633/6033 4755/6629/6030 4697/6574/5980</w:t>
        <w:br/>
        <w:t>f 4758/6632/6032 4755/6629/6030 4759/6633/6033</w:t>
        <w:br/>
        <w:t>f 4760/6634/6019 4758/6632/6032 4759/6633/6033</w:t>
        <w:br/>
        <w:t>f 4761/6635/6034 4747/6622/6023 4668/6543/5949</w:t>
        <w:br/>
        <w:t>f 4669/6542/5948 4761/6635/6034 4668/6543/5949</w:t>
        <w:br/>
        <w:t>f 4762/6636/6035 4761/6635/6034 4669/6542/5948</w:t>
        <w:br/>
        <w:t>f 4662/6537/5943 4762/6636/6035 4669/6542/5948</w:t>
        <w:br/>
        <w:t>f 4747/6622/6023 4761/6635/6034 4763/6637/6036</w:t>
        <w:br/>
        <w:t>f 4749/6624/6025 4747/6622/6023 4763/6637/6036</w:t>
        <w:br/>
        <w:t>f 4764/6638/6037 4763/6637/6036 4761/6635/6034</w:t>
        <w:br/>
        <w:t>f 4762/6636/6035 4764/6638/6037 4761/6635/6034</w:t>
        <w:br/>
        <w:t>f 4765/6639/6038 4658/6535/5941 4659/6534/5940</w:t>
        <w:br/>
        <w:t>f 4707/6582/5988 4765/6639/6038 4659/6534/5940</w:t>
        <w:br/>
        <w:t>f 4766/6640/6039 4765/6639/6038 4707/6582/5988</w:t>
        <w:br/>
        <w:t>f 4710/6585/5991 4766/6640/6039 4707/6582/5988</w:t>
        <w:br/>
        <w:t>f 4762/6636/6035 4662/6537/5943 4658/6535/5941</w:t>
        <w:br/>
        <w:t>f 4765/6639/6038 4762/6636/6035 4658/6535/5941</w:t>
        <w:br/>
        <w:t>f 4766/6640/6039 4764/6638/6037 4762/6636/6035</w:t>
        <w:br/>
        <w:t>f 4765/6639/6038 4766/6640/6039 4762/6636/6035</w:t>
        <w:br/>
        <w:t>f 4767/6641/6040 4723/6598/6002 4683/6558/5964</w:t>
        <w:br/>
        <w:t>f 4684/6557/5963 4767/6641/6040 4683/6558/5964</w:t>
        <w:br/>
        <w:t>f 4767/6641/6040 4684/6557/5963 4688/6563/5969</w:t>
        <w:br/>
        <w:t>f 4768/6642/6041 4767/6641/6040 4688/6563/5969</w:t>
        <w:br/>
        <w:t>f 4726/6599/6003 4723/6598/6002 4767/6641/6040</w:t>
        <w:br/>
        <w:t>f 4769/6643/6039 4726/6599/6003 4767/6641/6040</w:t>
        <w:br/>
        <w:t>f 4769/6643/6039 4767/6641/6040 4768/6642/6041</w:t>
        <w:br/>
        <w:t>f 4770/6644/6037 4769/6643/6039 4768/6642/6041</w:t>
        <w:br/>
        <w:t>f 4771/6645/6042 4703/6580/5986 4704/6579/5985</w:t>
        <w:br/>
        <w:t>f 4753/6628/6029 4771/6645/6042 4704/6579/5985</w:t>
        <w:br/>
        <w:t>f 4772/6646/6043 4771/6645/6042 4753/6628/6029</w:t>
        <w:br/>
        <w:t>f 4756/6631/6025 4772/6646/6043 4753/6628/6029</w:t>
        <w:br/>
        <w:t>f 4771/6645/6042 4768/6642/6041 4688/6563/5969</w:t>
        <w:br/>
        <w:t>f 4703/6580/5986 4771/6645/6042 4688/6563/5969</w:t>
        <w:br/>
        <w:t>f 4770/6644/6037 4768/6642/6041 4771/6645/6042</w:t>
        <w:br/>
        <w:t>f 4772/6646/6043 4770/6644/6037 4771/6645/6042</w:t>
        <w:br/>
        <w:t>f 4751/6626/6027 4745/6619/6020 4773/6647/5900</w:t>
        <w:br/>
        <w:t>f 4671/6545/5951 4670/6541/5947 4774/6648/6044</w:t>
        <w:br/>
        <w:t>f 4675/6546/5952 4775/6649/6045 4773/6647/5900</w:t>
        <w:br/>
        <w:t>f 4743/6617/6018 4675/6546/5952 4773/6647/5900</w:t>
        <w:br/>
        <w:t>f 4745/6619/6020 4743/6617/6018 4773/6647/5900</w:t>
        <w:br/>
        <w:t>f 4776/6650/5703 4675/6546/5952 4672/6549/5955</w:t>
        <w:br/>
        <w:t>f 4671/6545/5951 4776/6650/5703 4672/6549/5955</w:t>
        <w:br/>
        <w:t>f 4777/6651/5902 4672/6549/5955 4677/6550/5956</w:t>
        <w:br/>
        <w:t>f 4666/6540/5946 4777/6651/5902 4677/6550/5956</w:t>
        <w:br/>
        <w:t>f 4670/6541/5947 4667/6544/5950 4774/6648/6044</w:t>
        <w:br/>
        <w:t>f 4667/6544/5950 4752/6625/6026 4774/6648/6044</w:t>
        <w:br/>
        <w:t>f 4776/6650/5703 4775/6649/6045 4675/6546/5952</w:t>
        <w:br/>
        <w:t>f 4547/6442/5865 4438/6333/5765 4444/6340/5772</w:t>
        <w:br/>
        <w:t>f 4667/6544/5950 4748/6621/6022 4745/6619/6020</w:t>
        <w:br/>
        <w:t>f 4752/6625/6026 4667/6544/5950 4745/6619/6020</w:t>
        <w:br/>
        <w:t>f 4550/6445/5763 4551/6444/5867 4450/6345/5777</w:t>
        <w:br/>
        <w:t>f 4465/6361/5793 4462/6357/5789 4451/6344/5776</w:t>
        <w:br/>
        <w:t>f 4452/6348/5780 4465/6361/5793 4451/6344/5776</w:t>
        <w:br/>
        <w:t>f 4475/6372/5803 4476/6371/5802 4471/6365/5797</w:t>
        <w:br/>
        <w:t>f 4472/6364/5796 4475/6372/5803 4471/6365/5797</w:t>
        <w:br/>
        <w:t>f 4472/6364/5796 4483/6377/5807 4479/6376/5806</w:t>
        <w:br/>
        <w:t>f 4475/6372/5803 4472/6364/5796 4479/6376/5806</w:t>
        <w:br/>
        <w:t>f 4479/6376/5806 4483/6377/5807 4481/6374/5805</w:t>
        <w:br/>
        <w:t>f 4481/6374/5805 4483/6377/5807 4492/6388/5815</w:t>
        <w:br/>
        <w:t>f 4481/6374/5805 4492/6388/5815 4502/6396/5823</w:t>
        <w:br/>
        <w:t>f 4502/6396/5823 4492/6388/5815 4499/6393/5820</w:t>
        <w:br/>
        <w:t>f 4502/6396/5823 4499/6393/5820 4778/6652/6046</w:t>
        <w:br/>
        <w:t>f 4778/6652/6046 4499/6393/5820 4578/6474/5890</w:t>
        <w:br/>
        <w:t>f 4480/6375/5804 4477/6370/5801 4479/6376/5806</w:t>
        <w:br/>
        <w:t>f 4580/6475/5891 4576/6472/5888 4581/6477/5893</w:t>
        <w:br/>
        <w:t>f 4781/6653/6047 4780/6654/6048 4779/6655/6049</w:t>
        <w:br/>
        <w:t>f 4582/6476/5892 4782/6656/6050 4581/6477/5893</w:t>
        <w:br/>
        <w:t>f 4784/6657/6051 4783/6658/6052 4778/6652/6046</w:t>
        <w:br/>
        <w:t>f 4578/6474/5890 4784/6657/6051 4778/6652/6046</w:t>
        <w:br/>
        <w:t>f 4580/6475/5891 4581/6477/5893 4784/6657/6051</w:t>
        <w:br/>
        <w:t>f 4578/6474/5890 4580/6475/5891 4784/6657/6051</w:t>
        <w:br/>
        <w:t>f 4780/6654/6048 4781/6653/6047 4786/6659/6053</w:t>
        <w:br/>
        <w:t>f 4785/6660/6054 4780/6654/6048 4786/6659/6053</w:t>
        <w:br/>
        <w:t>f 4787/6661/6055 4778/6652/6046 4783/6658/6052</w:t>
        <w:br/>
        <w:t>f 4780/6654/6048 4785/6660/6054 4617/6509/5919</w:t>
        <w:br/>
        <w:t>f 4618/6508/5918 4780/6654/6048 4617/6509/5919</w:t>
        <w:br/>
        <w:t>f 3908/5806/5245 3840/5736/5241 3841/5735/5240</w:t>
        <w:br/>
        <w:t>f 4223/6116/5566 4789/6662/6056 4222/6117/5567</w:t>
        <w:br/>
        <w:t>f 4021/5914/5390 4246/6141/5591 4247/6140/5590</w:t>
        <w:br/>
        <w:t>f 4204/6099/5549 4189/6085/5535 4271/6166/5615</w:t>
        <w:br/>
        <w:t>f 4139/6033/5490 4140/6032/5489 4286/6181/5630</w:t>
        <w:br/>
        <w:t>f 4790/6663/5499 4139/6033/5490 4286/6181/5630</w:t>
        <w:br/>
        <w:t>f 4221/6118/5568 4224/6119/5569 4223/6116/5566</w:t>
        <w:br/>
        <w:t>f 3988/5883/5364 3887/5779/5278 4283/6179/5628</w:t>
        <w:br/>
        <w:t>f 4791/6664/6057 3988/5883/5364 4283/6179/5628</w:t>
        <w:br/>
        <w:t>f 4297/6191/5640 4294/6188/5637 4299/6195/5643</w:t>
        <w:br/>
        <w:t>f 4792/6665/6058 4297/6191/5640 4299/6195/5643</w:t>
        <w:br/>
        <w:t>f 4299/6195/5643 4294/6188/5637 4298/6193/5641</w:t>
        <w:br/>
        <w:t>f 4336/6231/5670 3989/5884/5365 4794/6666/6059</w:t>
        <w:br/>
        <w:t>f 4793/6667/6059 4336/6231/5670 4794/6666/6059</w:t>
        <w:br/>
        <w:t>f 4380/6273/5707 4382/6279/5713 4795/6668/6060</w:t>
        <w:br/>
        <w:t>f 4379/6274/5708 4380/6273/5707 4795/6668/6060</w:t>
        <w:br/>
        <w:t>f 4513/6411/5838 4796/6669/6061 4522/6417/5842</w:t>
        <w:br/>
        <w:t>f 4516/6408/5835 4513/6411/5838 4522/6417/5842</w:t>
        <w:br/>
        <w:t>f 4639/6520/5930 4797/6670/6062 4636/6513/5923</w:t>
        <w:br/>
        <w:t>f 4633/6516/5926 4639/6520/5930 4636/6513/5923</w:t>
        <w:br/>
        <w:t>f 4190/6084/5534 4798/6671/6063 4282/6177/5626</w:t>
        <w:br/>
        <w:t>f 4799/6672/6064 4280/6175/5624 4282/6177/5626</w:t>
        <w:br/>
        <w:t>f 4574/6468/5884 4584/6479/5895 4800/6673/6065</w:t>
        <w:br/>
        <w:t>f 4802/6674/6066 4801/6675/5468 4800/6673/6065</w:t>
        <w:br/>
        <w:t>f 4584/6479/5895 4802/6674/6066 4800/6673/6065</w:t>
        <w:br/>
        <w:t>f 3908/5806/5245 3841/5735/5240 4329/6226/5468</w:t>
        <w:br/>
        <w:t>f 4804/6676/6067 4802/6674/6066 4584/6479/5895</w:t>
        <w:br/>
        <w:t>f 4803/6677/5735 4804/6676/6067 4584/6479/5895</w:t>
        <w:br/>
        <w:t>f 4808/6678/6068 4807/6679/6069 4806/6680/6069</w:t>
        <w:br/>
        <w:t>f 4805/6681/6068 4808/6678/6068 4806/6680/6069</w:t>
        <w:br/>
        <w:t>f 4809/6682/6070 4806/6680/6069 4807/6679/6069</w:t>
        <w:br/>
        <w:t>f 4810/6683/6070 4809/6682/6070 4807/6679/6069</w:t>
        <w:br/>
        <w:t>f 4812/6684/6071 4573/6469/5885 4574/6468/5884</w:t>
        <w:br/>
        <w:t>f 4811/6685/6072 4812/6684/6071 4574/6468/5884</w:t>
        <w:br/>
        <w:t>f 4815/6686/6073 4572/6470/5886 4814/6687/6074</w:t>
        <w:br/>
        <w:t>f 4813/6688/6055 4815/6686/6073 4814/6687/6074</w:t>
        <w:br/>
        <w:t>f 4817/6689/6075 4803/6677/5735 4584/6479/5895</w:t>
        <w:br/>
        <w:t>f 4816/6690/6076 4817/6689/6075 4584/6479/5895</w:t>
        <w:br/>
        <w:t>f 4818/6691/6077 4814/6687/6074 4572/6470/5886</w:t>
        <w:br/>
        <w:t>f 4573/6469/5885 4818/6691/6077 4572/6470/5886</w:t>
        <w:br/>
        <w:t>f 4819/6692/6078 4818/6691/6077 4573/6469/5885</w:t>
        <w:br/>
        <w:t>f 4812/6684/6071 4819/6692/6078 4573/6469/5885</w:t>
        <w:br/>
        <w:t>f 4817/6689/5894 4575/6467/5883 4572/6470/5886</w:t>
        <w:br/>
        <w:t>f 4815/6686/6073 4817/6689/5894 4572/6470/5886</w:t>
        <w:br/>
        <w:t>f 4478/6373/5804 4820/6693/5824 4500/6395/5822</w:t>
        <w:br/>
        <w:t>f 4460/6354/5786 4478/6373/5804 4500/6395/5822</w:t>
        <w:br/>
        <w:t>f 4501/6397/5824 4502/6396/5823 4821/6694/6077</w:t>
        <w:br/>
        <w:t>f 4502/6396/5823 4778/6652/6046 4822/6695/6074</w:t>
        <w:br/>
        <w:t>f 4821/6694/6077 4502/6396/5823 4822/6695/6074</w:t>
        <w:br/>
        <w:t>f 4822/6695/6074 4778/6652/6046 4787/6661/6055</w:t>
        <w:br/>
        <w:t>f 4409/6304/5736 4360/6256/5690 4337/6235/5674</w:t>
        <w:br/>
        <w:t>f 4409/6304/5736 4583/6478/5894 4585/6480/5896</w:t>
        <w:br/>
        <w:t>f 4585/6480/5896 4583/6478/5894 4779/6655/6049</w:t>
        <w:br/>
        <w:t>f 4585/6480/5896 4779/6655/6049 4823/6696/6079</w:t>
        <w:br/>
        <w:t>f 4368/6264/5698 4585/6480/5896 4369/6263/5697</w:t>
        <w:br/>
        <w:t>f 4644/6524/5933 4824/6697/5909 4645/6525/5934</w:t>
        <w:br/>
        <w:t>f 4327/6220/5660 4325/6222/5663 4342/6237/5676</w:t>
        <w:br/>
        <w:t>f 4585/6480/5896 4823/6696/6079 4586/6482/5898</w:t>
        <w:br/>
        <w:t>f 4585/6480/5896 4586/6482/5898 4369/6263/5697</w:t>
        <w:br/>
        <w:t>f 4367/6260/5694 4363/6258/5692 4362/6257/5691</w:t>
        <w:br/>
        <w:t>f 4361/6255/5689 4360/6256/5690 4368/6264/5698</w:t>
        <w:br/>
        <w:t>f 4367/6260/5694 4364/6259/5693 4366/6261/5695</w:t>
        <w:br/>
        <w:t>f 4535/6430/5853 4532/6428/5852 4533/6427/5851</w:t>
        <w:br/>
        <w:t>f 4826/6698/6080 4825/6699/6081 4381/6276/5710</w:t>
        <w:br/>
        <w:t>f 4378/6275/5709 4826/6698/6080 4381/6276/5710</w:t>
        <w:br/>
        <w:t>f 4825/6699/6081 4389/6285/6082 4392/6286/5719</w:t>
        <w:br/>
        <w:t>f 4381/6276/5710 4825/6699/6081 4392/6286/5719</w:t>
        <w:br/>
        <w:t>f 4414/6308/5740 4389/6285/5718 4390/6284/5717</w:t>
        <w:br/>
        <w:t>f 4827/6700/6083 4414/6308/5740 4390/6284/5717</w:t>
        <w:br/>
        <w:t>f 4828/6701/6084 4423/6317/5749 4414/6308/5740</w:t>
        <w:br/>
        <w:t>f 4827/6700/6083 4828/6701/6084 4414/6308/5740</w:t>
        <w:br/>
        <w:t>f 4429/6324/5756 4423/6317/5749 4828/6701/6084</w:t>
        <w:br/>
        <w:t>f 4829/6702/6085 4429/6324/5756 4828/6701/6084</w:t>
        <w:br/>
        <w:t>f 4432/6326/5758 4429/6324/5756 4829/6702/6085</w:t>
        <w:br/>
        <w:t>f 4442/6337/5769 4432/6326/5758 4829/6702/6085</w:t>
        <w:br/>
        <w:t>f 4432/6326/5758 4443/6336/5768 4439/6334/5766</w:t>
        <w:br/>
        <w:t>f 4431/6327/5759 4432/6326/5758 4439/6334/5766</w:t>
        <w:br/>
        <w:t>f 4447/6341/5773 4439/6334/5766 4443/6336/5768</w:t>
        <w:br/>
        <w:t>f 4443/6336/5768 4441/6338/5770 4448/6343/5775</w:t>
        <w:br/>
        <w:t>f 3974/5870/5351 4011/5905/5383 4009/5904/5382</w:t>
        <w:br/>
        <w:t>f 4024/5920/5396 4025/5919/5395 4006/5902/5380</w:t>
        <w:br/>
        <w:t>f 3971/5866/5347 3965/5861/5343 4246/6141/5591</w:t>
        <w:br/>
        <w:t>f 4258/6153/5602 4210/6105/5555 4204/6099/5549</w:t>
        <w:br/>
        <w:t>f 4782/6656/6050 4784/6657/6051 4581/6477/5893</w:t>
        <w:br/>
        <w:t>f 4527/6420/5845 4419/6315/5747 4415/6313/5745</w:t>
        <w:br/>
        <w:t>f 4416/6312/5744 4527/6420/5845 4415/6313/5745</w:t>
        <w:br/>
        <w:t>f 4412/6305/5737 4418/6310/5742 4415/6313/5745</w:t>
        <w:br/>
        <w:t>f 4420/6314/5746 4412/6305/5737 4415/6313/5745</w:t>
        <w:br/>
        <w:t>f 4417/6311/5743 4533/6427/5851 4529/6424/5848</w:t>
        <w:br/>
        <w:t>f 4416/6312/5744 4417/6311/5743 4529/6424/5848</w:t>
        <w:br/>
        <w:t>f 4533/6427/5851 4534/6426/5850 4530/6425/5849</w:t>
        <w:br/>
        <w:t>f 4529/6424/5848 4533/6427/5851 4530/6425/5849</w:t>
        <w:br/>
        <w:t>f 4411/6306/5738 4391/6287/5720 4392/6286/5719</w:t>
        <w:br/>
        <w:t>f 4411/6306/5738 4392/6286/5719 4410/6307/5739</w:t>
        <w:br/>
        <w:t>f 4536/6433/5856 4540/6434/5857 4541/6436/5859</w:t>
        <w:br/>
        <w:t>f 4543/6437/5860 4536/6433/5856 4541/6436/5859</w:t>
        <w:br/>
        <w:t>f 4554/6449/5870 4548/6443/5866 4543/6437/5860</w:t>
        <w:br/>
        <w:t>f 4548/6443/5866 4542/6438/5861 4543/6437/5860</w:t>
        <w:br/>
        <w:t>f 4539/6435/5858 4540/6434/5857 4536/6433/5856</w:t>
        <w:br/>
        <w:t>f 4546/6439/6086 4539/6435/5858 4536/6433/5856</w:t>
        <w:br/>
        <w:t>f 4419/6315/5747 4527/6420/5845 4518/6413/5840</w:t>
        <w:br/>
        <w:t>f 4393/6288/5721 4419/6315/5747 4518/6413/5840</w:t>
        <w:br/>
        <w:t>f 4847/6703/6087 4517/6412/5839 4518/6413/5840</w:t>
        <w:br/>
        <w:t>f 4525/6422/5847 4847/6703/6087 4518/6413/5840</w:t>
        <w:br/>
        <w:t>f 4391/6287/5720 4419/6315/5747 4393/6288/5721</w:t>
        <w:br/>
        <w:t>f 4384/6277/5711 4391/6287/5720 4393/6288/5721</w:t>
        <w:br/>
        <w:t>f 4520/6416/5833 4847/6703/6087 4525/6422/5847</w:t>
        <w:br/>
        <w:t>f 4525/6422/5847 4526/6421/5846 4528/6423/5841</w:t>
        <w:br/>
        <w:t>f 4417/6311/5743 4418/6310/5742 4553/6448/5869</w:t>
        <w:br/>
        <w:t>f 4449/6346/5778 4552/6447/5868 4444/6340/5772</w:t>
        <w:br/>
        <w:t>f 4453/6347/5779 4449/6346/5778 4444/6340/5772</w:t>
        <w:br/>
        <w:t>f 4453/6347/5779 4444/6340/5772 4445/6339/5771</w:t>
        <w:br/>
        <w:t>f 4551/6444/5867 4552/6447/5868 4449/6346/5778</w:t>
        <w:br/>
        <w:t>f 4450/6345/5777 4551/6444/5867 4449/6346/5778</w:t>
        <w:br/>
        <w:t>f 4471/6365/5797 4465/6361/5793 4466/6360/5792</w:t>
        <w:br/>
        <w:t>f 4470/6366/5798 4471/6365/5797 4466/6360/5792</w:t>
        <w:br/>
        <w:t>f 4468/6363/5795 4487/6379/5809 4484/6382/5809</w:t>
        <w:br/>
        <w:t>f 4473/6368/5800 4468/6363/5795 4484/6382/5809</w:t>
        <w:br/>
        <w:t>f 4476/6371/5802 4462/6357/5789 4465/6361/5793</w:t>
        <w:br/>
        <w:t>f 4471/6365/5797 4476/6371/5802 4465/6361/5793</w:t>
        <w:br/>
        <w:t>f 4463/6359/5791 4488/6386/5813 4468/6363/5795</w:t>
        <w:br/>
        <w:t>f 4488/6386/5813 4489/6385/5812 4468/6363/5795</w:t>
        <w:br/>
        <w:t>f 4477/6370/5801 4450/6345/5777 4476/6371/5802</w:t>
        <w:br/>
        <w:t>f 4450/6345/5777 4462/6357/5789 4476/6371/5802</w:t>
        <w:br/>
        <w:t>f 4007/5901/5379 4008/5903/5381 4033/5928/5404</w:t>
        <w:br/>
        <w:t>f 4009/5904/5382 4054/5949/5424 4051/5947/5422</w:t>
        <w:br/>
        <w:t>f 4009/5904/5382 4052/5946/5421 4033/5928/5404</w:t>
        <w:br/>
        <w:t>f 4453/6347/5779 4445/6339/5771 4454/6349/5781</w:t>
        <w:br/>
        <w:t>f 4795/6668/6060 4382/6279/5713 4506/6404/5831</w:t>
        <w:br/>
        <w:t>f 4507/6403/5830 4795/6668/6060 4506/6404/5831</w:t>
        <w:br/>
        <w:t>f 4508/6402/5829 4509/6401/5828 4522/6417/5842</w:t>
        <w:br/>
        <w:t>f 4796/6669/6061 4508/6402/5829 4522/6417/5842</w:t>
        <w:br/>
        <w:t>f 4506/6404/5831 4382/6279/5713 4383/6278/5712</w:t>
        <w:br/>
        <w:t>f 4847/6703/6087 4516/6408/5835 4522/6417/5842</w:t>
        <w:br/>
        <w:t>f 4506/6404/5831 4383/6278/5712 4517/6412/5839</w:t>
        <w:br/>
        <w:t>f 4517/6412/5839 4847/6703/6087 4522/6417/5842</w:t>
        <w:br/>
        <w:t>f 4514/6410/5837 4515/6409/5836 4521/6415/5832</w:t>
        <w:br/>
        <w:t>f 4848/6704/5834 4514/6410/5837 4521/6415/5832</w:t>
        <w:br/>
        <w:t>f 4515/6409/5836 4516/6408/5835 4847/6703/6087</w:t>
        <w:br/>
        <w:t>f 4515/6409/5836 4847/6703/6087 4520/6416/5833</w:t>
        <w:br/>
        <w:t>f 4344/6240/5679 4519/6414/5841 4524/6419/5844</w:t>
        <w:br/>
        <w:t>f 4524/6419/5844 4523/6418/5843 4348/6242/5681</w:t>
        <w:br/>
        <w:t>f 4852/6705/6088 4851/6706/6089 4850/6707/6090</w:t>
        <w:br/>
        <w:t>f 4849/6708/6088 4852/6705/6088 4850/6707/6090</w:t>
        <w:br/>
        <w:t>f 4854/6709/6091 4852/6705/6088 4849/6708/6088</w:t>
        <w:br/>
        <w:t>f 4853/6710/6091 4854/6709/6091 4849/6708/6088</w:t>
        <w:br/>
        <w:t>f 4858/6711/6092 4857/6712/6092 4856/6713/6093</w:t>
        <w:br/>
        <w:t>f 4855/6714/6094 4858/6711/6092 4856/6713/6093</w:t>
        <w:br/>
        <w:t>f 4854/6709/6091 4853/6710/6091 4857/6712/6092</w:t>
        <w:br/>
        <w:t>f 4858/6711/6092 4854/6709/6091 4857/6712/6092</w:t>
        <w:br/>
        <w:t>f 4862/6715/6095 4861/6716/6096 4860/6717/6097</w:t>
        <w:br/>
        <w:t>f 4859/6718/6098 4862/6715/6095 4860/6717/6097</w:t>
        <w:br/>
        <w:t>f 4866/6719/6099 4865/6720/6100 4864/6721/6100</w:t>
        <w:br/>
        <w:t>f 4863/6722/6099 4866/6719/6099 4864/6721/6100</w:t>
        <w:br/>
        <w:t>f 4870/6723/6101 4869/6724/6102 4868/6725/6103</w:t>
        <w:br/>
        <w:t>f 4867/6726/6104 4870/6723/6101 4868/6725/6103</w:t>
        <w:br/>
        <w:t>f 4867/6726/6104 4868/6725/6103 4872/6727/6105</w:t>
        <w:br/>
        <w:t>f 4871/6728/6106 4867/6726/6104 4872/6727/6105</w:t>
        <w:br/>
        <w:t>f 4874/6729/6107 4869/6724/6102 4870/6723/6101</w:t>
        <w:br/>
        <w:t>f 4873/6730/6108 4874/6729/6107 4870/6723/6101</w:t>
        <w:br/>
        <w:t>f 4878/6731/6109 4877/6732/6110 4876/6733/6111</w:t>
        <w:br/>
        <w:t>f 4875/6734/6109 4878/6731/6109 4876/6733/6111</w:t>
        <w:br/>
        <w:t>f 4879/6735/6112 4878/6731/6109 4875/6734/6109</w:t>
        <w:br/>
        <w:t>f 4880/6736/6112 4879/6735/6112 4875/6734/6109</w:t>
        <w:br/>
        <w:t>f 4882/6737/6113 4881/6738/6114 4879/6735/6112</w:t>
        <w:br/>
        <w:t>f 4880/6736/6112 4882/6737/6113 4879/6735/6112</w:t>
        <w:br/>
        <w:t>f 4883/6739/6115 4881/6738/6114 4882/6737/6113</w:t>
        <w:br/>
        <w:t>f 4884/6740/6116 4883/6739/6115 4882/6737/6113</w:t>
        <w:br/>
        <w:t>f 4888/6741/6117 4887/6742/6118 4886/6743/6119</w:t>
        <w:br/>
        <w:t>f 4885/6744/6120 4888/6741/6117 4886/6743/6119</w:t>
        <w:br/>
        <w:t>f 4862/6715/6095 4859/6718/6098 4889/6745/6121</w:t>
        <w:br/>
        <w:t>f 4890/6746/6122 4862/6715/6095 4889/6745/6121</w:t>
        <w:br/>
        <w:t>f 4894/6747/6123 4893/6748/6124 4892/6749/6125</w:t>
        <w:br/>
        <w:t>f 4891/6750/6126 4894/6747/6123 4892/6749/6125</w:t>
        <w:br/>
        <w:t>f 4896/6751/6127 4894/6747/6123 4891/6750/6126</w:t>
        <w:br/>
        <w:t>f 4895/6752/6128 4896/6751/6127 4891/6750/6126</w:t>
        <w:br/>
        <w:t>f 4900/6753/6129 4899/6754/6130 4898/6755/6131</w:t>
        <w:br/>
        <w:t>f 4897/6756/6132 4900/6753/6129 4898/6755/6131</w:t>
        <w:br/>
        <w:t>f 4899/6754/6130 4902/6757/6133 4901/6758/6127</w:t>
        <w:br/>
        <w:t>f 4898/6755/6131 4899/6754/6130 4901/6758/6127</w:t>
        <w:br/>
        <w:t>f 4906/6759/6134 4905/6760/6135 4904/6761/6136</w:t>
        <w:br/>
        <w:t>f 4903/6762/6137 4906/6759/6134 4904/6761/6136</w:t>
        <w:br/>
        <w:t>f 4898/6755/6131 4901/6758/6127 4903/6762/6137</w:t>
        <w:br/>
        <w:t>f 4904/6761/6136 4898/6755/6131 4903/6762/6137</w:t>
        <w:br/>
        <w:t>f 4905/6760/6135 4908/6763/6138 4907/6764/6139</w:t>
        <w:br/>
        <w:t>f 4904/6761/6136 4905/6760/6135 4907/6764/6139</w:t>
        <w:br/>
        <w:t>f 4904/6761/6136 4907/6764/6139 4897/6756/6132</w:t>
        <w:br/>
        <w:t>f 4898/6755/6131 4904/6761/6136 4897/6756/6132</w:t>
        <w:br/>
        <w:t>f 4910/6765/6137 4896/6751/6127 4895/6752/6128</w:t>
        <w:br/>
        <w:t>f 4909/6766/6140 4910/6765/6137 4895/6752/6128</w:t>
        <w:br/>
        <w:t>f 4912/6767/6141 4911/6768/6142 4855/6714/6094</w:t>
        <w:br/>
        <w:t>f 4856/6713/6093 4912/6767/6141 4855/6714/6094</w:t>
        <w:br/>
        <w:t>f 4863/6722/6099 4892/6749/6125 4893/6748/6124</w:t>
        <w:br/>
        <w:t>f 4866/6719/6099 4863/6722/6099 4893/6748/6124</w:t>
        <w:br/>
        <w:t>f 4885/6744/6120 4886/6743/6119 4914/6769/6143</w:t>
        <w:br/>
        <w:t>f 4913/6770/6144 4885/6744/6120 4914/6769/6143</w:t>
        <w:br/>
        <w:t>f 4918/6771/6145 4917/6772/6118 4916/6773/6117</w:t>
        <w:br/>
        <w:t>f 4915/6774/6146 4918/6771/6145 4916/6773/6117</w:t>
        <w:br/>
        <w:t>f 4890/6746/6122 4889/6745/6121 4915/6774/6146</w:t>
        <w:br/>
        <w:t>f 4916/6773/6117 4890/6746/6122 4915/6774/6146</w:t>
        <w:br/>
        <w:t>f 4885/6744/6120 4920/6775/6147 4919/6776/6122</w:t>
        <w:br/>
        <w:t>f 4888/6741/6117 4885/6744/6120 4919/6776/6122</w:t>
        <w:br/>
        <w:t>f 4920/6775/6147 4885/6744/6120 4913/6770/6144</w:t>
        <w:br/>
        <w:t>f 4921/6777/6148 4920/6775/6147 4913/6770/6144</w:t>
        <w:br/>
        <w:t>f 4920/6775/6147 4921/6777/6148 4902/6757/6133</w:t>
        <w:br/>
        <w:t>f 4899/6754/6130 4920/6775/6147 4902/6757/6133</w:t>
        <w:br/>
        <w:t>f 4899/6754/6130 4900/6753/6129 4919/6776/6122</w:t>
        <w:br/>
        <w:t>f 4920/6775/6147 4899/6754/6130 4919/6776/6122</w:t>
        <w:br/>
        <w:t>f 4922/6778/6149 4874/6729/6107 4873/6730/6108</w:t>
        <w:br/>
        <w:t>f 4922/6778/6149 4924/6779/6150 4923/6780/6151</w:t>
        <w:br/>
        <w:t>f 4874/6729/6107 4922/6778/6149 4923/6780/6151</w:t>
        <w:br/>
        <w:t>f 4911/6768/6142 4912/6767/6141 4926/6781/6152</w:t>
        <w:br/>
        <w:t>f 4925/6782/6150 4911/6768/6142 4926/6781/6152</w:t>
        <w:br/>
        <w:t>f 4930/6783/6153 4929/6784/6154 4928/6785/6134</w:t>
        <w:br/>
        <w:t>f 4927/6786/6155 4930/6783/6153 4928/6785/6134</w:t>
        <w:br/>
        <w:t>f 4932/6787/6134 4910/6765/6137 4909/6766/6140</w:t>
        <w:br/>
        <w:t>f 4931/6788/6156 4932/6787/6134 4909/6766/6140</w:t>
        <w:br/>
        <w:t>f 4874/6729/6107 4923/6780/6151 4934/6789/6157</w:t>
        <w:br/>
        <w:t>f 4933/6790/6158 4874/6729/6107 4934/6789/6157</w:t>
        <w:br/>
        <w:t>f 4938/6791/6159 4937/6792/6160 4936/6793/6161</w:t>
        <w:br/>
        <w:t>f 4935/6794/6162 4938/6791/6159 4936/6793/6161</w:t>
        <w:br/>
        <w:t>f 4942/6795/6163 4941/6796/6164 4940/6797/6165</w:t>
        <w:br/>
        <w:t>f 4939/6798/6166 4942/6795/6163 4940/6797/6165</w:t>
        <w:br/>
        <w:t>f 4946/6799/6167 4945/6800/6168 4944/6801/6168</w:t>
        <w:br/>
        <w:t>f 4943/6802/6169 4946/6799/6167 4944/6801/6168</w:t>
        <w:br/>
        <w:t>f 4948/6803/6170 4939/6798/6166 4940/6797/6165</w:t>
        <w:br/>
        <w:t>f 4947/6804/6171 4948/6803/6170 4940/6797/6165</w:t>
        <w:br/>
        <w:t>f 4950/6805/6172 4948/6803/6170 4947/6804/6171</w:t>
        <w:br/>
        <w:t>f 4949/6806/6173 4950/6805/6172 4947/6804/6171</w:t>
        <w:br/>
        <w:t>f 4869/6724/6102 4874/6729/6107 4933/6790/6158</w:t>
        <w:br/>
        <w:t>f 4950/6805/6172 4869/6724/6102 4933/6790/6158</w:t>
        <w:br/>
        <w:t>f 4954/6807/6169 4953/6808/6163 4952/6809/6166</w:t>
        <w:br/>
        <w:t>f 4951/6810/6174 4954/6807/6169 4952/6809/6166</w:t>
        <w:br/>
        <w:t>f 4956/6811/6175 4883/6739/6115 4884/6740/6116</w:t>
        <w:br/>
        <w:t>f 4955/6812/6176 4956/6811/6175 4884/6740/6116</w:t>
        <w:br/>
        <w:t>f 4958/6813/6177 4956/6811/6175 4955/6812/6176</w:t>
        <w:br/>
        <w:t>f 4957/6814/6178 4958/6813/6177 4955/6812/6176</w:t>
        <w:br/>
        <w:t>f 4960/6815/6179 4959/6816/6180 4957/6814/6178</w:t>
        <w:br/>
        <w:t>f 4955/6812/6176 4960/6815/6179 4957/6814/6178</w:t>
        <w:br/>
        <w:t>f 4884/6740/6116 4961/6817/6181 4960/6815/6179</w:t>
        <w:br/>
        <w:t>f 4955/6812/6176 4884/6740/6116 4960/6815/6179</w:t>
        <w:br/>
        <w:t>f 4962/6818/6182 4961/6817/6181 4884/6740/6116</w:t>
        <w:br/>
        <w:t>f 4882/6737/6113 4962/6818/6182 4884/6740/6116</w:t>
        <w:br/>
        <w:t>f 4964/6819/6183 4962/6818/6182 4882/6737/6113</w:t>
        <w:br/>
        <w:t>f 4963/6820/6184 4964/6819/6183 4882/6737/6113</w:t>
        <w:br/>
        <w:t>f 4963/6820/6184 4946/6799/6167 4943/6802/6169</w:t>
        <w:br/>
        <w:t>f 4964/6819/6183 4963/6820/6184 4943/6802/6169</w:t>
        <w:br/>
        <w:t>f 4967/6821/6185 4966/6822/6186 4850/6707/6090</w:t>
        <w:br/>
        <w:t>f 4965/6823/6187 4967/6821/6185 4850/6707/6090</w:t>
        <w:br/>
        <w:t>f 4971/6824/6188 4970/6825/6185 4969/6826/6187</w:t>
        <w:br/>
        <w:t>f 4968/6827/6189 4971/6824/6188 4969/6826/6187</w:t>
        <w:br/>
        <w:t>f 4975/6828/6190 4974/6829/6191 4973/6830/6192</w:t>
        <w:br/>
        <w:t>f 4972/6831/6193 4975/6828/6190 4973/6830/6192</w:t>
        <w:br/>
        <w:t>f 4977/6832/6180 4974/6829/6191 4975/6828/6190</w:t>
        <w:br/>
        <w:t>f 4976/6833/6194 4977/6832/6180 4975/6828/6190</w:t>
        <w:br/>
        <w:t>f 4968/6827/6189 4978/6834/6195 4971/6824/6188</w:t>
        <w:br/>
        <w:t>f 4978/6834/6195 4976/6833/6194 4975/6828/6190</w:t>
        <w:br/>
        <w:t>f 4976/6833/6194 4978/6834/6195 4968/6827/6189</w:t>
        <w:br/>
        <w:t>f 4980/6835/6196 4966/6822/6186 4967/6821/6185</w:t>
        <w:br/>
        <w:t>f 4979/6836/6197 4980/6835/6196 4967/6821/6185</w:t>
        <w:br/>
        <w:t>f 4983/6837/6198 4982/6838/6162 4981/6839/6199</w:t>
        <w:br/>
        <w:t>f 4984/6840/6200 4983/6837/6198 4981/6839/6199</w:t>
        <w:br/>
        <w:t>f 4985/6841/6201 4926/6781/6202 4937/6792/6160</w:t>
        <w:br/>
        <w:t>f 4938/6791/6159 4985/6841/6201 4937/6792/6160</w:t>
        <w:br/>
        <w:t>f 4987/6842/6158 4986/6843/6203 4983/6837/6198</w:t>
        <w:br/>
        <w:t>f 4984/6840/6200 4987/6842/6158 4983/6837/6198</w:t>
        <w:br/>
        <w:t>f 4988/6844/6204 4970/6825/6185 4971/6824/6188</w:t>
        <w:br/>
        <w:t>f 4991/6845/6205 4990/6846/6206 4989/6847/6207</w:t>
        <w:br/>
        <w:t>f 4995/6848/6208 4994/6849/6209 4993/6850/6210</w:t>
        <w:br/>
        <w:t>f 4992/6851/6211 4995/6848/6208 4993/6850/6210</w:t>
        <w:br/>
        <w:t>f 4997/6852/6212 4994/6849/6209 4996/6853/6213</w:t>
        <w:br/>
        <w:t>f 4994/6849/6209 4997/6852/6212 4998/6854/6214</w:t>
        <w:br/>
        <w:t>f 4993/6850/6210 4994/6849/6209 4998/6854/6214</w:t>
        <w:br/>
        <w:t>f 4981/6839/6199 5000/6855/6215 4999/6856/6216</w:t>
        <w:br/>
        <w:t>f 5001/6857/6215 4995/6848/6208 4992/6851/6211</w:t>
        <w:br/>
        <w:t>f 4996/6853/6213 4994/6849/6209 4995/6848/6208</w:t>
        <w:br/>
        <w:t>f 5002/6858/6217 4996/6853/6213 4995/6848/6208</w:t>
        <w:br/>
        <w:t>f 5001/6857/6215 5002/6858/6217 4995/6848/6208</w:t>
        <w:br/>
        <w:t>f 5004/6859/6218 5003/6860/6219 4997/6852/6212</w:t>
        <w:br/>
        <w:t>f 5006/6861/6220 4997/6852/6212 5003/6860/6219</w:t>
        <w:br/>
        <w:t>f 5005/6862/6221 5006/6861/6220 5003/6860/6219</w:t>
        <w:br/>
        <w:t>f 4991/6845/6205 4993/6850/6210 4998/6854/6214</w:t>
        <w:br/>
        <w:t>f 4990/6846/6206 4991/6845/6205 4998/6854/6214</w:t>
        <w:br/>
        <w:t>f 5007/6863/6222 4990/6846/6206 4998/6854/6214</w:t>
        <w:br/>
        <w:t>f 5006/6861/6220 5005/6862/6221 5008/6864/6223</w:t>
        <w:br/>
        <w:t>f 4990/6846/6206 5006/6861/6220 5008/6864/6223</w:t>
        <w:br/>
        <w:t>f 5007/6863/6222 4998/6854/6214 4997/6852/6212</w:t>
        <w:br/>
        <w:t>f 4990/6846/6206 5008/6864/6223 5010/6865/6224</w:t>
        <w:br/>
        <w:t>f 5009/6866/6225 4990/6846/6206 5010/6865/6224</w:t>
        <w:br/>
        <w:t>f 5009/6866/6225 5010/6865/6224 5011/6867/6226</w:t>
        <w:br/>
        <w:t>f 4989/6847/6207 4990/6846/6206 5009/6866/6225</w:t>
        <w:br/>
        <w:t>f 5012/6868/6227 4989/6847/6207 5009/6866/6225</w:t>
        <w:br/>
        <w:t>f 5012/6868/6227 5011/6867/6226 5013/6869/6228</w:t>
        <w:br/>
        <w:t>f 5015/6870/6229 5012/6868/6227 5013/6869/6228</w:t>
        <w:br/>
        <w:t>f 5014/6871/6230 5015/6870/6229 5013/6869/6228</w:t>
        <w:br/>
        <w:t>f 4859/6718/6098 5017/6872/6231 5016/6873/5361</w:t>
        <w:br/>
        <w:t>f 4889/6745/6121 4859/6718/6098 5016/6873/5361</w:t>
        <w:br/>
        <w:t>f 4889/6745/6121 5016/6873/5361 5018/6874/5363</w:t>
        <w:br/>
        <w:t>f 4915/6774/6146 4889/6745/6121 5018/6874/5363</w:t>
        <w:br/>
        <w:t>f 5018/6874/5363 5019/6875/6232 4918/6771/6145</w:t>
        <w:br/>
        <w:t>f 4915/6774/6146 5018/6874/5363 4918/6771/6145</w:t>
        <w:br/>
        <w:t>f 5020/6876/6233 4930/6783/6153 4924/6779/6150</w:t>
        <w:br/>
        <w:t>f 5017/6872/6231 4859/6718/6098 4860/6717/6097</w:t>
        <w:br/>
        <w:t>f 5021/6877/6234 5017/6872/6231 4860/6717/6097</w:t>
        <w:br/>
        <w:t>f 5023/6878/6235 4860/6717/6097 4861/6716/6096</w:t>
        <w:br/>
        <w:t>f 5022/6879/6236 5023/6878/6235 4861/6716/6096</w:t>
        <w:br/>
        <w:t>f 5021/6877/6234 4860/6717/6097 5023/6878/6235</w:t>
        <w:br/>
        <w:t>f 5024/6880/5368 5021/6877/6234 5023/6878/6235</w:t>
        <w:br/>
        <w:t>f 5026/6881/6237 4929/6784/6154 4930/6783/6153</w:t>
        <w:br/>
        <w:t>f 5025/6882/6238 5026/6881/6237 4930/6783/6153</w:t>
        <w:br/>
        <w:t>f 5024/6880/5368 5023/6878/6235 5028/6883/6238</w:t>
        <w:br/>
        <w:t>f 5027/6884/6239 5024/6880/5368 5028/6883/6238</w:t>
        <w:br/>
        <w:t>f 5020/6876/6233 4924/6779/6150 4922/6778/6149</w:t>
        <w:br/>
        <w:t>f 5020/6876/6233 5025/6882/6238 4930/6783/6153</w:t>
        <w:br/>
        <w:t>f 5025/6882/6238 5020/6876/6233 5029/6885/5372</w:t>
        <w:br/>
        <w:t>f 5023/6878/6235 5022/6879/6236 5030/6886/6138</w:t>
        <w:br/>
        <w:t>f 5028/6883/6238 5023/6878/6235 5030/6886/6138</w:t>
        <w:br/>
        <w:t>f 5025/6882/6238 5029/6885/5372 5031/6887/5373</w:t>
        <w:br/>
        <w:t>f 5013/6869/6228 5033/6888/6240 5032/6889/6241</w:t>
        <w:br/>
        <w:t>f 5014/6871/6230 5013/6869/6228 5032/6889/6241</w:t>
        <w:br/>
        <w:t>f 5036/6890/6242 5035/6891/6243 5034/6892/6244</w:t>
        <w:br/>
        <w:t>f 5011/6867/6226 5036/6890/6242 5034/6892/6244</w:t>
        <w:br/>
        <w:t>f 5003/6860/6219 5004/6859/6218 5038/6893/6245</w:t>
        <w:br/>
        <w:t>f 5037/6894/6246 5003/6860/6219 5038/6893/6245</w:t>
        <w:br/>
        <w:t>f 5005/6862/6221 5003/6860/6219 5037/6894/6246</w:t>
        <w:br/>
        <w:t>f 5039/6895/6247 5005/6862/6221 5037/6894/6246</w:t>
        <w:br/>
        <w:t>f 5039/6895/6247 5040/6896/6248 5005/6862/6221</w:t>
        <w:br/>
        <w:t>f 5040/6896/6248 5042/6897/6249 5041/6898/6250</w:t>
        <w:br/>
        <w:t>f 5044/6899/6251 5032/6889/6241 5033/6888/6240</w:t>
        <w:br/>
        <w:t>f 5043/6900/6252 5044/6899/6251 5033/6888/6240</w:t>
        <w:br/>
        <w:t>f 5033/6888/6240 5034/6892/6244 5045/6901/6253</w:t>
        <w:br/>
        <w:t>f 5043/6900/6252 5033/6888/6240 5045/6901/6253</w:t>
        <w:br/>
        <w:t>f 5049/6902/6254 5048/6903/6251 5047/6904/6252</w:t>
        <w:br/>
        <w:t>f 5046/6905/6255 5049/6902/6254 5047/6904/6252</w:t>
        <w:br/>
        <w:t>f 5052/6906/6256 5051/6907/6257 5050/6908/6258</w:t>
        <w:br/>
        <w:t>f 5052/6906/6256 5050/6908/6258 5054/6909/6259</w:t>
        <w:br/>
        <w:t>f 5053/6910/6260 5052/6906/6256 5054/6909/6259</w:t>
        <w:br/>
        <w:t>f 5053/6910/6260 5054/6909/6259 5056/6911/6261</w:t>
        <w:br/>
        <w:t>f 5055/6912/6262 5053/6910/6260 5056/6911/6261</w:t>
        <w:br/>
        <w:t>f 5057/6913/6263 5054/6909/6259 5050/6908/6258</w:t>
        <w:br/>
        <w:t>f 5046/6905/6255 5047/6904/6252 5059/6914/6253</w:t>
        <w:br/>
        <w:t>f 5058/6915/6264 5046/6905/6255 5059/6914/6253</w:t>
        <w:br/>
        <w:t>f 5056/6911/6265 5061/6916/6266 5060/6917/6267</w:t>
        <w:br/>
        <w:t>f 5063/6918/6268 5062/6919/6269 5056/6911/6261</w:t>
        <w:br/>
        <w:t>f 5063/6918/6268 5056/6911/6261 5054/6909/6259</w:t>
        <w:br/>
        <w:t>f 5057/6913/6263 5063/6918/6268 5054/6909/6259</w:t>
        <w:br/>
        <w:t>f 5038/6893/6245 5061/6916/6266 5037/6894/6246</w:t>
        <w:br/>
        <w:t>f 5040/6896/6248 5039/6895/6247 5064/6920/6270</w:t>
        <w:br/>
        <w:t>f 5068/6921/6271 5067/6922/6272 5066/6923/6273</w:t>
        <w:br/>
        <w:t>f 5065/6924/6270 5068/6921/6271 5066/6923/6273</w:t>
        <w:br/>
        <w:t>f 5061/6916/6266 5064/6920/6270 5037/6894/6246</w:t>
        <w:br/>
        <w:t>f 5065/6924/6270 5062/6919/6269 5063/6918/6268</w:t>
        <w:br/>
        <w:t>f 5068/6921/6271 5065/6924/6270 5063/6918/6268</w:t>
        <w:br/>
        <w:t>f 4988/6844/6204 4971/6824/6188 5069/6925/6274</w:t>
        <w:br/>
        <w:t>f 5073/6926/6275 5072/6927/6276 5071/6928/6277</w:t>
        <w:br/>
        <w:t>f 5070/6929/6278 5073/6926/6275 5071/6928/6277</w:t>
        <w:br/>
        <w:t>f 4970/6825/6185 4988/6844/6204 5074/6930/6279</w:t>
        <w:br/>
        <w:t>f 5050/6908/6258 5051/6907/6257 5073/6926/6275</w:t>
        <w:br/>
        <w:t>f 5057/6913/6263 5050/6908/6258 5073/6926/6275</w:t>
        <w:br/>
        <w:t>f 5075/6931/6280 5069/6925/6274 4971/6824/6188</w:t>
        <w:br/>
        <w:t>f 4978/6834/6195 5075/6931/6280 4971/6824/6188</w:t>
        <w:br/>
        <w:t>f 5077/6932/6281 5076/6933/6282 5071/6928/6277</w:t>
        <w:br/>
        <w:t>f 5076/6933/6282 5070/6929/6278 5071/6928/6277</w:t>
        <w:br/>
        <w:t>f 5079/6934/6280 5078/6935/6283 5076/6933/6282</w:t>
        <w:br/>
        <w:t>f 5076/6933/6282 5081/6936/6284 5080/6937/6285</w:t>
        <w:br/>
        <w:t>f 5070/6929/6278 5076/6933/6282 5080/6937/6285</w:t>
        <w:br/>
        <w:t>f 5042/6897/6249 5035/6891/6286 5010/6865/6224</w:t>
        <w:br/>
        <w:t>f 5041/6898/6250 5042/6897/6249 5010/6865/6224</w:t>
        <w:br/>
        <w:t>f 5083/6938/6287 5082/6939/6288 5040/6896/6248</w:t>
        <w:br/>
        <w:t>f 5082/6939/6288 5045/6901/6253 5034/6892/6244</w:t>
        <w:br/>
        <w:t>f 5084/6940/6289 5082/6939/6288 5034/6892/6244</w:t>
        <w:br/>
        <w:t>f 5085/6941/6290 5082/6939/6288 5084/6940/6289</w:t>
        <w:br/>
        <w:t>f 5066/6923/6273 5067/6922/6272 5086/6942/6291</w:t>
        <w:br/>
        <w:t>f 5068/6921/6271 5063/6918/6268 5057/6913/6263</w:t>
        <w:br/>
        <w:t>f 5080/6937/6285 5068/6921/6271 5057/6913/6263</w:t>
        <w:br/>
        <w:t>f 5068/6921/6271 5080/6937/6285 5081/6936/6284</w:t>
        <w:br/>
        <w:t>f 5067/6922/6272 5068/6921/6271 5081/6936/6284</w:t>
        <w:br/>
        <w:t>f 5073/6926/6275 5070/6929/6278 5080/6937/6285</w:t>
        <w:br/>
        <w:t>f 5057/6913/6263 5073/6926/6275 5080/6937/6285</w:t>
        <w:br/>
        <w:t>f 5088/6943/6292 5087/6944/6293 5048/6903/6251</w:t>
        <w:br/>
        <w:t>f 5049/6902/6254 5088/6943/6292 5048/6903/6251</w:t>
        <w:br/>
        <w:t>f 4978/6834/6195 5089/6945/6292 5075/6931/6280</w:t>
        <w:br/>
        <w:t>f 5088/6943/6292 5078/6935/6283 5079/6934/6280</w:t>
        <w:br/>
        <w:t>f 5089/6945/6292 4975/6828/6190 4972/6831/6193</w:t>
        <w:br/>
        <w:t>f 5089/6945/6292 4978/6834/6195 4975/6828/6190</w:t>
        <w:br/>
        <w:t>f 5078/6935/6283 5088/6943/6292 5049/6902/6254</w:t>
        <w:br/>
        <w:t>f 5093/6946/6294 5092/6947/6295 5091/6948/6296</w:t>
        <w:br/>
        <w:t>f 5090/6949/6297 5093/6946/6294 5091/6948/6296</w:t>
        <w:br/>
        <w:t>f 5095/6950/6298 5094/6951/6299 5093/6946/6294</w:t>
        <w:br/>
        <w:t>f 5090/6949/6297 5095/6950/6298 5093/6946/6294</w:t>
        <w:br/>
        <w:t>f 5099/6952/6300 5098/6953/6301 5097/6954/6302</w:t>
        <w:br/>
        <w:t>f 5096/6955/6303 5099/6952/6300 5097/6954/6302</w:t>
        <w:br/>
        <w:t>f 5101/6956/6304 5100/6957/6305 5094/6951/6299</w:t>
        <w:br/>
        <w:t>f 5095/6950/6298 5101/6956/6304 5094/6951/6299</w:t>
        <w:br/>
        <w:t>f 5099/6952/6300 5103/6958/6306 5102/6959/6295</w:t>
        <w:br/>
        <w:t>f 5098/6953/6301 5099/6952/6300 5102/6959/6295</w:t>
        <w:br/>
        <w:t>f 5091/6948/6296 5092/6947/6295 5105/6960/6307</w:t>
        <w:br/>
        <w:t>f 5104/6961/6308 5091/6948/6296 5105/6960/6307</w:t>
        <w:br/>
        <w:t>f 5109/6962/6309 5108/6963/6310 5107/6964/6311</w:t>
        <w:br/>
        <w:t>f 5106/6965/6312 5109/6962/6309 5107/6964/6311</w:t>
        <w:br/>
        <w:t>f 5113/6966/6313 5112/6967/6314 5111/6968/6315</w:t>
        <w:br/>
        <w:t>f 5110/6969/6316 5113/6966/6313 5111/6968/6315</w:t>
        <w:br/>
        <w:t>f 5108/6963/6310 5109/6962/6309 5111/6968/6315</w:t>
        <w:br/>
        <w:t>f 5114/6970/6317 5108/6963/6310 5111/6968/6315</w:t>
        <w:br/>
        <w:t>f 5109/6962/6309 5115/6971/6318 5110/6969/6316</w:t>
        <w:br/>
        <w:t>f 5111/6968/6315 5109/6962/6309 5110/6969/6316</w:t>
        <w:br/>
        <w:t>f 5112/6967/6314 5116/6972/6319 5114/6970/6317</w:t>
        <w:br/>
        <w:t>f 5111/6968/6315 5112/6967/6314 5114/6970/6317</w:t>
        <w:br/>
        <w:t>f 5115/6971/6318 5103/6958/6306 5099/6952/6300</w:t>
        <w:br/>
        <w:t>f 5110/6969/6316 5115/6971/6318 5099/6952/6300</w:t>
        <w:br/>
        <w:t>f 5110/6969/6316 5099/6952/6300 5096/6955/6303</w:t>
        <w:br/>
        <w:t>f 5113/6966/6313 5110/6969/6316 5096/6955/6303</w:t>
        <w:br/>
        <w:t>f 5117/6973/6307 5102/6959/6295 5103/6958/6306</w:t>
        <w:br/>
        <w:t>f 5118/6974/6320 5117/6973/6307 5103/6958/6306</w:t>
        <w:br/>
        <w:t>f 5103/6958/6306 5115/6971/6318 5119/6975/6321</w:t>
        <w:br/>
        <w:t>f 5118/6974/6320 5103/6958/6306 5119/6975/6321</w:t>
        <w:br/>
        <w:t>f 5115/6971/6318 5109/6962/6309 5106/6965/6312</w:t>
        <w:br/>
        <w:t>f 5119/6975/6321 5115/6971/6318 5106/6965/6312</w:t>
        <w:br/>
        <w:t>f 5116/6972/6319 5112/6967/6314 5121/6976/6322</w:t>
        <w:br/>
        <w:t>f 5120/6977/6323 5116/6972/6319 5121/6976/6322</w:t>
        <w:br/>
        <w:t>f 5096/6955/6303 5124/6978/6299 5123/6979/6305</w:t>
        <w:br/>
        <w:t>f 5122/6980/6324 5096/6955/6303 5123/6979/6305</w:t>
        <w:br/>
        <w:t>f 5113/6966/6313 5096/6955/6303 5122/6980/6324</w:t>
        <w:br/>
        <w:t>f 5125/6981/6325 5113/6966/6313 5122/6980/6324</w:t>
        <w:br/>
        <w:t>f 5112/6967/6314 5113/6966/6313 5125/6981/6325</w:t>
        <w:br/>
        <w:t>f 5121/6976/6322 5112/6967/6314 5125/6981/6325</w:t>
        <w:br/>
        <w:t>f 4956/6811/6175 5126/6982/6326 5100/6957/6305</w:t>
        <w:br/>
        <w:t>f 5101/6956/6304 4956/6811/6175 5100/6957/6305</w:t>
        <w:br/>
        <w:t>f 5120/6977/6323 5121/6976/6322 5128/6983/6327</w:t>
        <w:br/>
        <w:t>f 5127/6984/6328 5120/6977/6323 5128/6983/6327</w:t>
        <w:br/>
        <w:t>f 5125/6981/6325 5128/6983/6327 5121/6976/6322</w:t>
        <w:br/>
        <w:t>f 5122/6980/6324 5129/6985/6329 5125/6981/6325</w:t>
        <w:br/>
        <w:t>f 5129/6985/6329 5128/6983/6327 5125/6981/6325</w:t>
        <w:br/>
        <w:t>f 5122/6980/6324 5123/6979/6305 5130/6986/6330</w:t>
        <w:br/>
        <w:t>f 5129/6985/6329 5122/6980/6324 5130/6986/6330</w:t>
        <w:br/>
        <w:t>f 5126/6982/6326 4956/6811/6175 4958/6813/6177</w:t>
        <w:br/>
        <w:t>f 5131/6987/6331 5126/6982/6326 4958/6813/6177</w:t>
        <w:br/>
        <w:t>f 5127/6984/6328 5128/6983/6327 5133/6988/6332</w:t>
        <w:br/>
        <w:t>f 5132/6989/6333 5127/6984/6328 5133/6988/6332</w:t>
        <w:br/>
        <w:t>f 5134/6990/6334 5133/6988/6332 5128/6983/6327</w:t>
        <w:br/>
        <w:t>f 5129/6985/6329 5134/6990/6334 5128/6983/6327</w:t>
        <w:br/>
        <w:t>f 5129/6985/6329 5130/6986/6330 5135/6991/6331</w:t>
        <w:br/>
        <w:t>f 5134/6990/6334 5129/6985/6329 5135/6991/6331</w:t>
        <w:br/>
        <w:t>f 5138/6992/6111 5137/6993/6335 5136/6994/6336</w:t>
        <w:br/>
        <w:t>f 5139/6995/6337 5137/6993/6335 5138/6992/6111</w:t>
        <w:br/>
        <w:t>f 5143/6996/6321 5142/6997/6312 5141/6998/6338</w:t>
        <w:br/>
        <w:t>f 5140/6999/6339 5143/6996/6321 5141/6998/6338</w:t>
        <w:br/>
        <w:t>f 5147/7000/6307 5146/7001/6340 5145/7002/6341</w:t>
        <w:br/>
        <w:t>f 5144/7003/6308 5147/7000/6307 5145/7002/6341</w:t>
        <w:br/>
        <w:t>f 5149/7004/6342 5143/6996/6321 5140/6999/6339</w:t>
        <w:br/>
        <w:t>f 5148/7005/6343 5149/7004/6342 5140/6999/6339</w:t>
        <w:br/>
        <w:t>f 5153/7006/6344 5152/7007/6345 5151/7008/6346</w:t>
        <w:br/>
        <w:t>f 5150/7009/6346 5153/7006/6344 5151/7008/6346</w:t>
        <w:br/>
        <w:t>f 5155/7010/6347 5154/7011/6348 5152/7007/6345</w:t>
        <w:br/>
        <w:t>f 5153/7006/6344 5155/7010/6347 5152/7007/6345</w:t>
        <w:br/>
        <w:t>f 5154/7011/6348 5155/7010/6347 5157/7012/6349</w:t>
        <w:br/>
        <w:t>f 5156/7013/6350 5154/7011/6348 5157/7012/6349</w:t>
        <w:br/>
        <w:t>f 5156/7013/6350 5157/7012/6349 5159/7014/6351</w:t>
        <w:br/>
        <w:t>f 5158/7015/6351 5156/7013/6350 5159/7014/6351</w:t>
        <w:br/>
        <w:t>f 5158/7015/6351 5159/7014/6351 5161/7016/6352</w:t>
        <w:br/>
        <w:t>f 5160/7017/6352 5158/7015/6351 5161/7016/6352</w:t>
        <w:br/>
        <w:t>f 5163/7018/6353 5160/7017/6352 5161/7016/6352</w:t>
        <w:br/>
        <w:t>f 5162/7019/6353 5163/7018/6353 5161/7016/6352</w:t>
        <w:br/>
        <w:t>f 5142/6997/6312 5165/7020/6311 5164/7021/6354</w:t>
        <w:br/>
        <w:t>f 5141/6998/6338 5142/6997/6312 5164/7021/6354</w:t>
        <w:br/>
        <w:t>f 5169/7022/6355 5168/7023/6356 5167/7024/6357</w:t>
        <w:br/>
        <w:t>f 5166/7025/6358 5169/7022/6355 5167/7024/6357</w:t>
        <w:br/>
        <w:t>f 5173/7026/6359 5172/7027/6357 5171/7028/6360</w:t>
        <w:br/>
        <w:t>f 5170/7029/6361 5173/7026/6359 5171/7028/6360</w:t>
        <w:br/>
        <w:t>f 5168/7023/6356 5169/7022/6355 5175/7030/6362</w:t>
        <w:br/>
        <w:t>f 5174/7031/6362 5168/7023/6356 5175/7030/6362</w:t>
        <w:br/>
        <w:t>f 5179/7032/6363 5178/7033/6363 5177/7034/6364</w:t>
        <w:br/>
        <w:t>f 5176/7035/6364 5179/7032/6363 5177/7034/6364</w:t>
        <w:br/>
        <w:t>f 5183/7036/6365 5182/7037/6360 5181/7038/6366</w:t>
        <w:br/>
        <w:t>f 5180/7039/6367 5183/7036/6365 5181/7038/6366</w:t>
        <w:br/>
        <w:t>f 5185/7040/5499 5183/7036/6365 5180/7039/6367</w:t>
        <w:br/>
        <w:t>f 5184/7041/5500 5185/7040/5499 5180/7039/6367</w:t>
        <w:br/>
        <w:t>f 5187/7042/6368 5186/7043/5502 5184/7041/5500</w:t>
        <w:br/>
        <w:t>f 5180/7039/6367 5187/7042/6368 5184/7041/5500</w:t>
        <w:br/>
        <w:t>f 5177/7034/6364 5189/7044/6369 5188/7045/6370</w:t>
        <w:br/>
        <w:t>f 5176/7035/6364 5177/7034/6364 5188/7045/6370</w:t>
        <w:br/>
        <w:t>f 5190/7046/6371 5187/7042/6368 5180/7039/6367</w:t>
        <w:br/>
        <w:t>f 5181/7038/6366 5190/7046/6371 5180/7039/6367</w:t>
        <w:br/>
        <w:t>f 5174/7031/6362 5175/7030/6362 5192/7047/6372</w:t>
        <w:br/>
        <w:t>f 5191/7048/6373 5174/7031/6362 5192/7047/6372</w:t>
        <w:br/>
        <w:t>f 5191/7048/6373 5192/7047/6372 5194/7049/6374</w:t>
        <w:br/>
        <w:t>f 5193/7050/6374 5191/7048/6373 5194/7049/6374</w:t>
        <w:br/>
        <w:t>f 5196/7051/6375 5193/7050/6374 5194/7049/6374</w:t>
        <w:br/>
        <w:t>f 5195/7052/6375 5196/7051/6375 5194/7049/6374</w:t>
        <w:br/>
        <w:t>f 5196/7051/6375 5195/7052/6375 5198/7053/6376</w:t>
        <w:br/>
        <w:t>f 5197/7054/6377 5196/7051/6375 5198/7053/6376</w:t>
        <w:br/>
        <w:t>f 5187/7042/6368 5200/7055/6378 5199/7056/5513</w:t>
        <w:br/>
        <w:t>f 5186/7043/5502 5187/7042/6368 5199/7056/5513</w:t>
        <w:br/>
        <w:t>f 5202/7057/6379 5188/7045/6370 5189/7044/6369</w:t>
        <w:br/>
        <w:t>f 5201/7058/6379 5202/7057/6379 5189/7044/6369</w:t>
        <w:br/>
        <w:t>f 5206/7059/6380 5205/7060/6381 5204/7061/6382</w:t>
        <w:br/>
        <w:t>f 5203/7062/6383 5206/7059/6380 5204/7061/6382</w:t>
        <w:br/>
        <w:t>f 5202/7057/6379 5201/7058/6379 5203/7062/6383</w:t>
        <w:br/>
        <w:t>f 5204/7061/6382 5202/7057/6379 5203/7062/6383</w:t>
        <w:br/>
        <w:t>f 5187/7042/6368 5190/7046/6371 5207/7063/6384</w:t>
        <w:br/>
        <w:t>f 5200/7055/6378 5187/7042/6368 5207/7063/6384</w:t>
        <w:br/>
        <w:t>f 5200/7055/6378 5209/7064/6385 5208/7065/5521</w:t>
        <w:br/>
        <w:t>f 5199/7056/5513 5200/7055/6378 5208/7065/5521</w:t>
        <w:br/>
        <w:t>f 5200/7055/6378 5207/7063/6384 5210/7066/6382</w:t>
        <w:br/>
        <w:t>f 5209/7064/6385 5200/7055/6378 5210/7066/6382</w:t>
        <w:br/>
        <w:t>f 5212/7067/6386 5205/7060/6381 5206/7059/6380</w:t>
        <w:br/>
        <w:t>f 5211/7068/6387 5212/7067/6386 5206/7059/6380</w:t>
        <w:br/>
        <w:t>f 5214/7069/6388 5213/7070/5526 5208/7065/5521</w:t>
        <w:br/>
        <w:t>f 5209/7064/6385 5214/7069/6388 5208/7065/5521</w:t>
        <w:br/>
        <w:t>f 5216/7071/5527 5214/7069/6388 5215/7072/6389</w:t>
        <w:br/>
        <w:t>f 5214/7069/6388 5216/7071/5527 5213/7070/5526</w:t>
        <w:br/>
        <w:t>f 5217/7073/6390 5214/7069/6388 5209/7064/6385</w:t>
        <w:br/>
        <w:t>f 5210/7066/6382 5217/7073/6390 5209/7064/6385</w:t>
        <w:br/>
        <w:t>f 5215/7072/6389 5214/7069/6388 5217/7073/6390</w:t>
        <w:br/>
        <w:t>f 4188/6080/5530 5220/7074/5533 5219/7075/6391</w:t>
        <w:br/>
        <w:t>f 5218/7076/6392 4188/6080/5530 5219/7075/6391</w:t>
        <w:br/>
        <w:t>f 5218/7076/6392 5222/7077/6393 5221/7078/5534</w:t>
        <w:br/>
        <w:t>f 4188/6080/5530 5218/7076/6392 5221/7078/5534</w:t>
        <w:br/>
        <w:t>f 5224/7079/6394 5219/7075/6391 5220/7074/5533</w:t>
        <w:br/>
        <w:t>f 5223/7080/5537 5224/7079/6394 5220/7074/5533</w:t>
        <w:br/>
        <w:t>f 5228/7081/5538 5227/7082/5541 5226/7083/6395</w:t>
        <w:br/>
        <w:t>f 5225/7084/6396 5228/7081/5538 5226/7083/6395</w:t>
        <w:br/>
        <w:t>f 5230/7085/6397 5224/7079/6394 5223/7080/5537</w:t>
        <w:br/>
        <w:t>f 5229/7086/5543 5230/7085/6397 5223/7080/5537</w:t>
        <w:br/>
        <w:t>f 5232/7087/6398 5230/7085/6397 5229/7086/5543</w:t>
        <w:br/>
        <w:t>f 5231/7088/5545 5232/7087/6398 5229/7086/5543</w:t>
        <w:br/>
        <w:t>f 5231/7088/5545 5228/7081/5538 5225/7084/6396</w:t>
        <w:br/>
        <w:t>f 5232/7087/6398 5231/7088/5545 5225/7084/6396</w:t>
        <w:br/>
        <w:t>f 5218/7076/6392 5219/7075/6391 5234/7089/6399</w:t>
        <w:br/>
        <w:t>f 5233/7090/6400 5218/7076/6392 5234/7089/6399</w:t>
        <w:br/>
        <w:t>f 5235/7091/6401 5234/7089/6399 5219/7075/6391</w:t>
        <w:br/>
        <w:t>f 5224/7079/6394 5235/7091/6401 5219/7075/6391</w:t>
        <w:br/>
        <w:t>f 5222/7077/6393 5218/7076/6392 5233/7090/6400</w:t>
        <w:br/>
        <w:t>f 5236/7092/6402 5222/7077/6393 5233/7090/6400</w:t>
        <w:br/>
        <w:t>f 5237/7093/6403 5233/7090/6400 5234/7089/6399</w:t>
        <w:br/>
        <w:t>f 5235/7091/6401 5237/7093/6403 5234/7089/6399</w:t>
        <w:br/>
        <w:t>f 5238/7094/6404 5235/7091/6401 5224/7079/6394</w:t>
        <w:br/>
        <w:t>f 5230/7085/6397 5238/7094/6404 5224/7079/6394</w:t>
        <w:br/>
        <w:t>f 5230/7085/6397 5232/7087/6398 5239/7095/6405</w:t>
        <w:br/>
        <w:t>f 5238/7094/6404 5230/7085/6397 5239/7095/6405</w:t>
        <w:br/>
        <w:t>f 5239/7095/6405 5232/7087/6398 5225/7084/6396</w:t>
        <w:br/>
        <w:t>f 5240/7096/6406 5239/7095/6405 5225/7084/6396</w:t>
        <w:br/>
        <w:t>f 5240/7096/6406 5225/7084/6396 5226/7083/6395</w:t>
        <w:br/>
        <w:t>f 5241/7097/6407 5240/7096/6406 5226/7083/6395</w:t>
        <w:br/>
        <w:t>f 5233/7090/6400 5237/7093/6403 5242/7098/6408</w:t>
        <w:br/>
        <w:t>f 5236/7092/6402 5233/7090/6400 5242/7098/6408</w:t>
        <w:br/>
        <w:t>f 5243/7099/6409 5237/7093/6403 5235/7091/6401</w:t>
        <w:br/>
        <w:t>f 5238/7094/6404 5243/7099/6409 5235/7091/6401</w:t>
        <w:br/>
        <w:t>f 5244/7100/6410 5243/7099/6409 5238/7094/6404</w:t>
        <w:br/>
        <w:t>f 5239/7095/6405 5244/7100/6410 5238/7094/6404</w:t>
        <w:br/>
        <w:t>f 5239/7095/6405 5240/7096/6406 5245/7101/6411</w:t>
        <w:br/>
        <w:t>f 5244/7100/6410 5239/7095/6405 5245/7101/6411</w:t>
        <w:br/>
        <w:t>f 5245/7101/6411 5240/7096/6406 5241/7097/6407</w:t>
        <w:br/>
        <w:t>f 5246/7102/6412 5245/7101/6411 5241/7097/6407</w:t>
        <w:br/>
        <w:t>f 5247/7103/6413 5242/7098/6408 5237/7093/6403</w:t>
        <w:br/>
        <w:t>f 5243/7099/6409 5247/7103/6413 5237/7093/6403</w:t>
        <w:br/>
        <w:t>f 5244/7100/6410 5248/7104/6414 5247/7103/6413</w:t>
        <w:br/>
        <w:t>f 5243/7099/6409 5244/7100/6410 5247/7103/6413</w:t>
        <w:br/>
        <w:t>f 5248/7104/6414 5244/7100/6410 5245/7101/6411</w:t>
        <w:br/>
        <w:t>f 5246/7102/6412 5248/7104/6414 5245/7101/6411</w:t>
        <w:br/>
        <w:t>f 5250/7105/6415 5249/7106/5563 5216/7071/5527</w:t>
        <w:br/>
        <w:t>f 5215/7072/6389 5250/7105/6415 5216/7071/5527</w:t>
        <w:br/>
        <w:t>f 5252/7107/6416 5212/7067/6386 5211/7068/6387</w:t>
        <w:br/>
        <w:t>f 5251/7108/6416 5252/7107/6416 5211/7068/6387</w:t>
        <w:br/>
        <w:t>f 5255/7109/6417 5254/7110/5568 5253/7111/5567</w:t>
        <w:br/>
        <w:t>f 5254/7110/5568 5256/7112/6418 5226/7083/6395</w:t>
        <w:br/>
        <w:t>f 5227/7082/5541 5254/7110/5568 5226/7083/6395</w:t>
        <w:br/>
        <w:t>f 5241/7097/6407 5226/7083/6395 5256/7112/6418</w:t>
        <w:br/>
        <w:t>f 5257/7113/6419 5241/7097/6407 5256/7112/6418</w:t>
        <w:br/>
        <w:t>f 5259/7114/6420 5258/7115/6420 5150/7009/6346</w:t>
        <w:br/>
        <w:t>f 5151/7008/6346 5259/7114/6420 5150/7009/6346</w:t>
        <w:br/>
        <w:t>f 5197/7054/6377 5198/7053/6376 5261/7116/6421</w:t>
        <w:br/>
        <w:t>f 5260/7117/6422 5197/7054/6377 5261/7116/6421</w:t>
        <w:br/>
        <w:t>f 5257/7113/6419 5256/7112/6418 5255/7109/6417</w:t>
        <w:br/>
        <w:t>f 5262/7118/6423 5257/7113/6419 5255/7109/6417</w:t>
        <w:br/>
        <w:t>f 5263/7119/6424 5132/6989/6333 5133/6988/6332</w:t>
        <w:br/>
        <w:t>f 5264/7120/6425 5263/7119/6424 5133/6988/6332</w:t>
        <w:br/>
        <w:t>f 5267/7121/6426 5266/7122/6427 5265/7123/6428</w:t>
        <w:br/>
        <w:t>f 5241/7097/6407 5257/7113/6419 5266/7122/6427</w:t>
        <w:br/>
        <w:t>f 5246/7102/6412 5241/7097/6407 5266/7122/6427</w:t>
        <w:br/>
        <w:t>f 5262/7118/6423 5266/7122/6427 5257/7113/6419</w:t>
        <w:br/>
        <w:t>f 5266/7122/6427 5262/7118/6423 5265/7123/6428</w:t>
        <w:br/>
        <w:t>f 5268/7124/6429 5264/7120/6425 5133/6988/6332</w:t>
        <w:br/>
        <w:t>f 5134/6990/6334 5268/7124/6429 5133/6988/6332</w:t>
        <w:br/>
        <w:t>f 5270/7125/6430 5269/7126/6431 5266/7122/6427</w:t>
        <w:br/>
        <w:t>f 5267/7121/6426 5270/7125/6430 5266/7122/6427</w:t>
        <w:br/>
        <w:t>f 5269/7126/6431 5272/7127/6432 5271/7128/6433</w:t>
        <w:br/>
        <w:t>f 5134/6990/6334 5135/6991/6331 5273/7129/6434</w:t>
        <w:br/>
        <w:t>f 5268/7124/6429 5134/6990/6334 5273/7129/6434</w:t>
        <w:br/>
        <w:t>f 5272/7127/6432 5269/7126/6431 5270/7125/6430</w:t>
        <w:br/>
        <w:t>f 5248/7104/6414 5246/7102/6412 5266/7122/6427</w:t>
        <w:br/>
        <w:t>f 5269/7126/6431 5248/7104/6414 5266/7122/6427</w:t>
        <w:br/>
        <w:t>f 5275/7130/6435 5274/7131/6436 5131/6987/6331</w:t>
        <w:br/>
        <w:t>f 4958/6813/6177 5275/7130/6435 5131/6987/6331</w:t>
        <w:br/>
        <w:t>f 5269/7126/6431 5276/7132/6437 5247/7103/6413</w:t>
        <w:br/>
        <w:t>f 5248/7104/6414 5269/7126/6431 5247/7103/6413</w:t>
        <w:br/>
        <w:t>f 5038/6893/6245 5004/6859/6218 5055/6912/6262</w:t>
        <w:br/>
        <w:t>f 5011/6867/6226 5012/6868/6227 5009/6866/6225</w:t>
        <w:br/>
        <w:t>f 5034/6892/6244 5033/6888/6240 5013/6869/6228</w:t>
        <w:br/>
        <w:t>f 5011/6867/6226 5034/6892/6244 5013/6869/6228</w:t>
        <w:br/>
        <w:t>f 5086/6942/6291 5067/6922/6272 5058/6915/6264</w:t>
        <w:br/>
        <w:t>f 5059/6914/6253 5086/6942/6291 5058/6915/6264</w:t>
        <w:br/>
        <w:t>f 5279/7133/6438 5278/7134/6439 5277/7135/6440</w:t>
        <w:br/>
        <w:t>f 5279/7133/6438 5004/6859/6218 5278/7134/6439</w:t>
        <w:br/>
        <w:t>f 5053/6910/6260 5055/6912/6262 5004/6859/6218</w:t>
        <w:br/>
        <w:t>f 5279/7133/6438 5053/6910/6260 5004/6859/6218</w:t>
        <w:br/>
        <w:t>f 5053/6910/6260 5279/7133/6438 5052/6906/6256</w:t>
        <w:br/>
        <w:t>f 4996/6853/6213 5004/6859/6218 4997/6852/6212</w:t>
        <w:br/>
        <w:t>f 5081/6936/6284 5058/6915/6264 5067/6922/6272</w:t>
        <w:br/>
        <w:t>f 5078/6935/6283 5049/6902/6254 5046/6905/6255</w:t>
        <w:br/>
        <w:t>f 5058/6915/6264 5078/6935/6283 5046/6905/6255</w:t>
        <w:br/>
        <w:t>f 5078/6935/6283 5058/6915/6264 5081/6936/6284</w:t>
        <w:br/>
        <w:t>f 5076/6933/6282 5078/6935/6283 5081/6936/6284</w:t>
        <w:br/>
        <w:t>f 5281/7136/6441 5015/6870/6229 5014/6871/6230</w:t>
        <w:br/>
        <w:t>f 5280/7137/6442 5281/7136/6441 5014/6871/6230</w:t>
        <w:br/>
        <w:t>f 4992/6851/6211 4993/6850/6210 4991/6845/6205</w:t>
        <w:br/>
        <w:t>f 5282/7138/6443 4992/6851/6211 4991/6845/6205</w:t>
        <w:br/>
        <w:t>f 5283/7139/6444 4989/6847/6207 5012/6868/6227</w:t>
        <w:br/>
        <w:t>f 5015/6870/6229 5283/7139/6444 5012/6868/6227</w:t>
        <w:br/>
        <w:t>f 5283/7139/6444 4991/6845/6205 4989/6847/6207</w:t>
        <w:br/>
        <w:t>f 5283/7139/6444 5282/7138/6443 4991/6845/6205</w:t>
        <w:br/>
        <w:t>f 5283/7139/6444 5284/7140/6445 5282/7138/6443</w:t>
        <w:br/>
        <w:t>f 5287/7141/6446 4981/6839/6199 5286/7142/6211</w:t>
        <w:br/>
        <w:t>f 5285/7143/6447 5287/7141/6446 5286/7142/6211</w:t>
        <w:br/>
        <w:t>f 5288/7144/6448 5287/7141/6446 5285/7143/6447</w:t>
        <w:br/>
        <w:t>f 5289/7145/6449 5287/7141/6446 5288/7144/6448</w:t>
        <w:br/>
        <w:t>f 5284/7140/6445 5283/7139/6444 5015/6870/6229</w:t>
        <w:br/>
        <w:t>f 5281/7136/6441 5284/7140/6445 5015/6870/6229</w:t>
        <w:br/>
        <w:t>f 5242/7098/6408 5247/7103/6413 5276/7132/6437</w:t>
        <w:br/>
        <w:t>f 5290/7146/6450 5242/7098/6408 5276/7132/6437</w:t>
        <w:br/>
        <w:t>f 5291/7147/6451 4976/6833/6194 4968/6827/6189</w:t>
        <w:br/>
        <w:t>f 5292/7148/6452 4977/6832/6180 4976/6833/6194</w:t>
        <w:br/>
        <w:t>f 5291/7147/6451 5292/7148/6452 4976/6833/6194</w:t>
        <w:br/>
        <w:t>f 5294/7149/6453 4957/6814/6178 4959/6816/6180</w:t>
        <w:br/>
        <w:t>f 5293/7150/6454 5294/7149/6453 4959/6816/6180</w:t>
        <w:br/>
        <w:t>f 5275/7130/6435 4958/6813/6177 4957/6814/6178</w:t>
        <w:br/>
        <w:t>f 5294/7149/6453 5275/7130/6435 4957/6814/6178</w:t>
        <w:br/>
        <w:t>f 5271/7128/6433 5295/7151/6455 5276/7132/6437</w:t>
        <w:br/>
        <w:t>f 5269/7126/6431 5271/7128/6433 5276/7132/6437</w:t>
        <w:br/>
        <w:t>f 5295/7151/6455 5290/7146/6450 5276/7132/6437</w:t>
        <w:br/>
        <w:t>f 5290/7146/6450 5296/7152/6456 5236/7092/6402</w:t>
        <w:br/>
        <w:t>f 4968/6827/6189 4969/6826/6187 5297/7153/6457</w:t>
        <w:br/>
        <w:t>f 5291/7147/6451 4968/6827/6189 5297/7153/6457</w:t>
        <w:br/>
        <w:t>f 5295/7151/6455 5296/7152/6456 5290/7146/6450</w:t>
        <w:br/>
        <w:t>f 5296/7152/6456 5295/7151/6455 5298/7154/6458</w:t>
        <w:br/>
        <w:t>f 4965/6823/6187 4850/6707/6090 5300/7155/6459</w:t>
        <w:br/>
        <w:t>f 5299/7156/6460 4965/6823/6187 5300/7155/6459</w:t>
        <w:br/>
        <w:t>f 5302/7157/6461 5296/7152/6462 5301/7158/6463</w:t>
        <w:br/>
        <w:t>f 5296/7152/6456 5303/7159/6464 5236/7092/6402</w:t>
        <w:br/>
        <w:t>f 5305/7160/6465 4914/6769/6143 4886/6743/6119</w:t>
        <w:br/>
        <w:t>f 5304/7161/6466 5305/7160/6465 4886/6743/6119</w:t>
        <w:br/>
        <w:t>f 5307/7162/6467 4850/6707/6090 4851/6706/6089</w:t>
        <w:br/>
        <w:t>f 5306/7163/6467 5307/7162/6467 4851/6706/6089</w:t>
        <w:br/>
        <w:t>f 5309/7164/6468 4864/6721/6100 4865/6720/6100</w:t>
        <w:br/>
        <w:t>f 5308/7165/6469 5309/7164/6468 4865/6720/6100</w:t>
        <w:br/>
        <w:t>f 5310/7166/6470 5222/7077/6393 5302/7157/6461</w:t>
        <w:br/>
        <w:t>f 5304/7161/6466 4886/6743/6119 4887/6742/6118</w:t>
        <w:br/>
        <w:t>f 5311/7167/6471 5304/7161/6466 4887/6742/6118</w:t>
        <w:br/>
        <w:t>f 5222/7077/6393 5312/7168/6472 5221/7078/5534</w:t>
        <w:br/>
        <w:t>f 5310/7166/6470 5312/7168/6472 5222/7077/6393</w:t>
        <w:br/>
        <w:t>f 5312/7168/6472 5310/7166/6470 5313/7169/6473</w:t>
        <w:br/>
        <w:t>f 5312/7168/6472 5314/7170/6474 5221/7078/5534</w:t>
        <w:br/>
        <w:t>f 4917/6772/6118 4918/6771/6145 5316/7171/6475</w:t>
        <w:br/>
        <w:t>f 5315/7172/6476 4917/6772/6118 5316/7171/6475</w:t>
        <w:br/>
        <w:t>f 5319/7173/5629 5318/7174/6477 5173/7026/6359</w:t>
        <w:br/>
        <w:t>f 5317/7175/5630 5319/7173/5629 5173/7026/6359</w:t>
        <w:br/>
        <w:t>f 5318/7174/6477 5319/7173/5629 5321/7176/5633</w:t>
        <w:br/>
        <w:t>f 5320/7177/6478 5318/7174/6477 5321/7176/5633</w:t>
        <w:br/>
        <w:t>f 5172/7027/6357 5173/7026/6359 5318/7174/6477</w:t>
        <w:br/>
        <w:t>f 5322/7178/6479 5172/7027/6357 5318/7174/6477</w:t>
        <w:br/>
        <w:t>f 5318/7174/6477 5320/7177/6478 5323/7179/6480</w:t>
        <w:br/>
        <w:t>f 5322/7178/6479 5318/7174/6477 5323/7179/6480</w:t>
        <w:br/>
        <w:t>f 5327/7180/6481 5326/7181/6482 5325/7182/6483</w:t>
        <w:br/>
        <w:t>f 5324/7183/6484 5327/7180/6481 5325/7182/6483</w:t>
        <w:br/>
        <w:t>f 5324/7183/6484 5325/7182/6483 5329/7184/6480</w:t>
        <w:br/>
        <w:t>f 5328/7185/6478 5324/7183/6484 5329/7184/6480</w:t>
        <w:br/>
        <w:t>f 5324/7183/6484 5330/7186/6485 5327/7180/6481</w:t>
        <w:br/>
        <w:t>f 5330/7186/6485 5332/7187/5643 5331/7188/5642</w:t>
        <w:br/>
        <w:t>f 5336/7189/6486 5335/7190/6487 5334/7191/6487</w:t>
        <w:br/>
        <w:t>f 5333/7192/6488 5336/7189/6486 5334/7191/6487</w:t>
        <w:br/>
        <w:t>f 5338/7193/5648 5334/7191/6487 5335/7190/6487</w:t>
        <w:br/>
        <w:t>f 5337/7194/5648 5338/7193/5648 5335/7190/6487</w:t>
        <w:br/>
        <w:t>f 5341/7195/6489 5340/7196/6490 5333/7192/6491</w:t>
        <w:br/>
        <w:t>f 5339/7197/6492 5341/7195/6489 5333/7192/6491</w:t>
        <w:br/>
        <w:t>f 5343/7198/6358 5172/7027/6357 5322/7178/6479</w:t>
        <w:br/>
        <w:t>f 5342/7199/6493 5343/7198/6358 5322/7178/6479</w:t>
        <w:br/>
        <w:t>f 5346/7200/6494 5345/7201/6495 5344/7202/6479</w:t>
        <w:br/>
        <w:t>f 5346/7200/6494 5349/7203/6496 5348/7204/6482</w:t>
        <w:br/>
        <w:t>f 5347/7205/6497 5346/7200/6494 5348/7204/6482</w:t>
        <w:br/>
        <w:t>f 5346/7200/6494 5344/7202/6479 5350/7206/6480</w:t>
        <w:br/>
        <w:t>f 5349/7203/6496 5346/7200/6494 5350/7206/6480</w:t>
        <w:br/>
        <w:t>f 5352/7207/6498 5347/7205/6497 5351/7208/6499</w:t>
        <w:br/>
        <w:t>f 5346/7200/6494 5352/7207/6498 5345/7201/6495</w:t>
        <w:br/>
        <w:t>f 5347/7205/6497 5352/7207/6498 5346/7200/6494</w:t>
        <w:br/>
        <w:t>f 5356/7209/6354 5355/7210/6500 5354/7211/6501</w:t>
        <w:br/>
        <w:t>f 5353/7212/6502 5356/7209/6354 5354/7211/6501</w:t>
        <w:br/>
        <w:t>f 5359/7213/6502 5358/7214/6503 5357/7215/6354</w:t>
        <w:br/>
        <w:t>f 5358/7214/6503 5360/7216/6338 5357/7215/6354</w:t>
        <w:br/>
        <w:t>f 5363/7217/6504 4871/6728/6106 5362/7218/6336</w:t>
        <w:br/>
        <w:t>f 5361/7219/6505 5363/7217/6504 5362/7218/6336</w:t>
        <w:br/>
        <w:t>f 4871/6728/6106 5363/7217/6504 5364/7220/6506</w:t>
        <w:br/>
        <w:t>f 4867/6726/6104 4871/6728/6106 5364/7220/6506</w:t>
        <w:br/>
        <w:t>f 5365/7221/6507 4870/6723/6101 4867/6726/6104</w:t>
        <w:br/>
        <w:t>f 5364/7220/6506 5365/7221/6507 4867/6726/6104</w:t>
        <w:br/>
        <w:t>f 5366/7222/6508 4873/6730/6108 4870/6723/6101</w:t>
        <w:br/>
        <w:t>f 5365/7221/6507 5366/7222/6508 4870/6723/6101</w:t>
        <w:br/>
        <w:t>f 4873/6730/6108 5366/7222/6508 5367/7223/6509</w:t>
        <w:br/>
        <w:t>f 4922/6778/6149 4873/6730/6108 5367/7223/6509</w:t>
        <w:br/>
        <w:t>f 5020/6876/6233 4922/6778/6149 5367/7223/6509</w:t>
        <w:br/>
        <w:t>f 5368/7224/6510 5020/6876/6233 5367/7223/6509</w:t>
        <w:br/>
        <w:t>f 5372/7225/6511 5371/7226/6512 5370/7227/6513</w:t>
        <w:br/>
        <w:t>f 5369/7228/6514 5372/7225/6511 5370/7227/6513</w:t>
        <w:br/>
        <w:t>f 5373/7229/6515 5372/7225/6511 5369/7228/6514</w:t>
        <w:br/>
        <w:t>f 5360/7216/6338 5373/7229/6515 5369/7228/6514</w:t>
        <w:br/>
        <w:t>f 5373/7229/6515 5358/7214/6503 5374/7230/6516</w:t>
        <w:br/>
        <w:t>f 5358/7214/6503 5373/7229/6515 5360/7216/6338</w:t>
        <w:br/>
        <w:t>f 5378/7231/5677 5377/7232/6517 5376/7233/6518</w:t>
        <w:br/>
        <w:t>f 5375/7234/5678 5378/7231/5677 5376/7233/6518</w:t>
        <w:br/>
        <w:t>f 5380/7235/6519 5376/7233/6518 5377/7232/6517</w:t>
        <w:br/>
        <w:t>f 5379/7236/6509 5380/7235/6519 5377/7232/6517</w:t>
        <w:br/>
        <w:t>f 5382/7237/6520 5380/7235/6519 5379/7236/6509</w:t>
        <w:br/>
        <w:t>f 5381/7238/6508 5382/7237/6520 5379/7236/6509</w:t>
        <w:br/>
        <w:t>f 5382/7237/6520 5383/7239/6521 5380/7235/6519</w:t>
        <w:br/>
        <w:t>f 5385/7240/6522 5382/7237/6520 5381/7238/6508</w:t>
        <w:br/>
        <w:t>f 5384/7241/6523 5385/7240/6522 5381/7238/6508</w:t>
        <w:br/>
        <w:t>f 5387/7242/6524 5385/7240/6522 5384/7241/6523</w:t>
        <w:br/>
        <w:t>f 5386/7243/6506 5387/7242/6524 5384/7241/6523</w:t>
        <w:br/>
        <w:t>f 5389/7244/6504 5388/7245/6525 5387/7242/6524</w:t>
        <w:br/>
        <w:t>f 5386/7243/6506 5389/7244/6504 5387/7242/6524</w:t>
        <w:br/>
        <w:t>f 5391/7246/6526 5390/7247/6527 5388/7245/6525</w:t>
        <w:br/>
        <w:t>f 5389/7244/6504 5391/7246/6526 5388/7245/6525</w:t>
        <w:br/>
        <w:t>f 5393/7248/6528 5392/7249/6529 5371/7226/6512</w:t>
        <w:br/>
        <w:t>f 5372/7225/6511 5393/7248/6528 5371/7226/6512</w:t>
        <w:br/>
        <w:t>f 5394/7250/6530 5393/7248/6528 5372/7225/6511</w:t>
        <w:br/>
        <w:t>f 5373/7229/6515 5394/7250/6530 5372/7225/6511</w:t>
        <w:br/>
        <w:t>f 5373/7229/6515 5374/7230/6516 5395/7251/6531</w:t>
        <w:br/>
        <w:t>f 5394/7250/6530 5373/7229/6515 5395/7251/6531</w:t>
        <w:br/>
        <w:t>f 5393/7248/6528 5394/7250/6530 5396/7252/6532</w:t>
        <w:br/>
        <w:t>f 5399/7253/6533 5398/7254/6534 5397/7255/6535</w:t>
        <w:br/>
        <w:t>f 5399/7253/6533 5396/7252/6532 5394/7250/6530</w:t>
        <w:br/>
        <w:t>f 5401/7256/6536 5400/7257/6537 5396/7252/6532</w:t>
        <w:br/>
        <w:t>f 5397/7255/6535 5401/7256/6536 5396/7252/6532</w:t>
        <w:br/>
        <w:t>f 5403/7258/6538 5402/7259/6539 5401/7256/6536</w:t>
        <w:br/>
        <w:t>f 5397/7255/6535 5403/7258/6538 5401/7256/6536</w:t>
        <w:br/>
        <w:t>f 5402/7259/6539 5403/7258/6538 5404/7260/6540</w:t>
        <w:br/>
        <w:t>f 5405/7261/6541 5402/7259/6539 5404/7260/6540</w:t>
        <w:br/>
        <w:t>f 5396/7252/6532 5400/7257/6537 5393/7248/6528</w:t>
        <w:br/>
        <w:t>f 5408/7262/6542 5407/7263/6543 5406/7264/6544</w:t>
        <w:br/>
        <w:t>f 5405/7261/6541 5404/7260/6540 5406/7264/6544</w:t>
        <w:br/>
        <w:t>f 5407/7263/6543 5405/7261/6541 5406/7264/6544</w:t>
        <w:br/>
        <w:t>f 5409/7265/6545 5407/7263/6543 5408/7262/6542</w:t>
        <w:br/>
        <w:t>f 5412/7266/6546 5411/7267/6547 5410/7268/5708</w:t>
        <w:br/>
        <w:t>f 5411/7267/6547 5412/7266/6546 5413/7269/6548</w:t>
        <w:br/>
        <w:t>f 5416/7270/6549 5412/7266/6546 5415/7271/6550</w:t>
        <w:br/>
        <w:t>f 5414/7272/6551 5416/7270/6549 5415/7271/6550</w:t>
        <w:br/>
        <w:t>f 5416/7270/6549 5413/7269/6548 5412/7266/6546</w:t>
        <w:br/>
        <w:t>f 5420/7273/6552 5419/7274/6552 5418/7275/5715</w:t>
        <w:br/>
        <w:t>f 5417/7276/5715 5420/7273/6552 5418/7275/5715</w:t>
        <w:br/>
        <w:t>f 5422/7277/6553 5419/7274/6552 5420/7273/6552</w:t>
        <w:br/>
        <w:t>f 5421/7278/6554 5422/7277/6553 5420/7273/6552</w:t>
        <w:br/>
        <w:t>f 5424/7279/6555 5413/7269/6548 5416/7270/6549</w:t>
        <w:br/>
        <w:t>f 5423/7280/6556 5424/7279/6555 5416/7270/6549</w:t>
        <w:br/>
        <w:t>f 5414/7272/6551 5425/7281/6557 5416/7270/6549</w:t>
        <w:br/>
        <w:t>f 4936/6793/6161 5427/7282/6558 5426/7283/6558</w:t>
        <w:br/>
        <w:t>f 4935/6794/6162 4936/6793/6161 5426/7283/6558</w:t>
        <w:br/>
        <w:t>f 5428/7284/6559 5052/6906/6256 5277/7135/6440</w:t>
        <w:br/>
        <w:t>f 5000/6855/6215 4981/6839/6199 4982/6838/6162</w:t>
        <w:br/>
        <w:t>f 5429/7285/6560 5000/6855/6215 4982/6838/6162</w:t>
        <w:br/>
        <w:t>f 5431/7286/6561 5002/6858/6217 5430/7287/6562</w:t>
        <w:br/>
        <w:t>f 5432/7288/6563 5428/7284/6559 5277/7135/6440</w:t>
        <w:br/>
        <w:t>f 5052/6906/6256 5428/7284/6559 5051/6907/6257</w:t>
        <w:br/>
        <w:t>f 5431/7286/6561 5433/7289/6564 5428/7284/6559</w:t>
        <w:br/>
        <w:t>f 5432/7288/6563 5431/7286/6561 5428/7284/6559</w:t>
        <w:br/>
        <w:t>f 5427/7282/6558 4980/6835/6196 4979/6836/6197</w:t>
        <w:br/>
        <w:t>f 5426/7283/6558 5427/7282/6558 4979/6836/6197</w:t>
        <w:br/>
        <w:t>f 5434/7290/6565 5429/7285/6560 4982/6838/6162</w:t>
        <w:br/>
        <w:t>f 5434/7290/6565 5435/7291/6566 5429/7285/6560</w:t>
        <w:br/>
        <w:t>f 5436/7292/6567 5074/6930/6279 4988/6844/6204</w:t>
        <w:br/>
        <w:t>f 5051/6907/6257 5437/7293/6568 5072/6927/6276</w:t>
        <w:br/>
        <w:t>f 5073/6926/6275 5051/6907/6257 5072/6927/6276</w:t>
        <w:br/>
        <w:t>f 5074/6930/6279 5436/7292/6567 5434/7290/6565</w:t>
        <w:br/>
        <w:t>f 5436/7292/6567 5438/7294/6569 5434/7290/6565</w:t>
        <w:br/>
        <w:t>f 5051/6907/6257 5428/7284/6559 5433/7289/6564</w:t>
        <w:br/>
        <w:t>f 5437/7293/6568 5051/6907/6257 5433/7289/6564</w:t>
        <w:br/>
        <w:t>f 5440/7295/6340 5370/7227/6513 5371/7226/6512</w:t>
        <w:br/>
        <w:t>f 5439/7296/6570 5440/7295/6340 5371/7226/6512</w:t>
        <w:br/>
        <w:t>f 5441/7297/6571 5439/7296/6570 5371/7226/6512</w:t>
        <w:br/>
        <w:t>f 5444/7298/6572 5443/7299/6573 5442/7300/6574</w:t>
        <w:br/>
        <w:t>f 5421/7278/6554 5446/7301/6575 5443/7299/6573</w:t>
        <w:br/>
        <w:t>f 5445/7302/6576 5421/7278/6554 5443/7299/6573</w:t>
        <w:br/>
        <w:t>f 5450/7303/6577 5449/7304/6578 5448/7305/6579</w:t>
        <w:br/>
        <w:t>f 5447/7306/6580 5450/7303/6577 5448/7305/6579</w:t>
        <w:br/>
        <w:t>f 5452/7307/6581 5449/7304/6578 5451/7308/6582</w:t>
        <w:br/>
        <w:t>f 5423/7280/6556 5452/7307/6581 5451/7308/6582</w:t>
        <w:br/>
        <w:t>f 5380/7235/6519 5383/7239/6521 5453/7309/6583</w:t>
        <w:br/>
        <w:t>f 5455/7310/6584 5445/7302/6576 5443/7299/6573</w:t>
        <w:br/>
        <w:t>f 5454/7311/6585 5455/7310/6584 5443/7299/6573</w:t>
        <w:br/>
        <w:t>f 5443/7299/6573 5456/7312/6586 5454/7311/6585</w:t>
        <w:br/>
        <w:t>f 5456/7312/6586 5443/7299/6573 5444/7298/6572</w:t>
        <w:br/>
        <w:t>f 5444/7298/6572 5457/7313/6587 5456/7312/6586</w:t>
        <w:br/>
        <w:t>f 5450/7303/6577 5457/7313/6587 5444/7298/6572</w:t>
        <w:br/>
        <w:t>f 5382/7237/6520 5458/7314/6588 5383/7239/6521</w:t>
        <w:br/>
        <w:t>f 5454/7311/6585 5456/7312/6586 5460/7315/6589</w:t>
        <w:br/>
        <w:t>f 5459/7316/6590 5454/7311/6585 5460/7315/6589</w:t>
        <w:br/>
        <w:t>f 5455/7310/6584 5454/7311/6585 5459/7316/6590</w:t>
        <w:br/>
        <w:t>f 5461/7317/6591 5455/7310/6584 5459/7316/6590</w:t>
        <w:br/>
        <w:t>f 5382/7237/6520 5462/7318/6592 5458/7314/6588</w:t>
        <w:br/>
        <w:t>f 5385/7240/6522 5462/7318/6592 5382/7237/6520</w:t>
        <w:br/>
        <w:t>f 5461/7317/6591 5459/7316/6590 5464/7319/6593</w:t>
        <w:br/>
        <w:t>f 5463/7320/6594 5461/7317/6591 5464/7319/6593</w:t>
        <w:br/>
        <w:t>f 5467/7321/6595 5466/7322/6596 5465/7323/6597</w:t>
        <w:br/>
        <w:t>f 5459/7316/6590 5460/7315/6589 5466/7322/6596</w:t>
        <w:br/>
        <w:t>f 5464/7319/6593 5459/7316/6590 5466/7322/6596</w:t>
        <w:br/>
        <w:t>f 5469/7324/6598 5387/7242/6524 5468/7325/6599</w:t>
        <w:br/>
        <w:t>f 5385/7240/6522 5469/7324/6598 5462/7318/6592</w:t>
        <w:br/>
        <w:t>f 5387/7242/6524 5469/7324/6598 5385/7240/6522</w:t>
        <w:br/>
        <w:t>f 5465/7323/6597 5470/7326/6600 5467/7321/6595</w:t>
        <w:br/>
        <w:t>f 5466/7322/6596 5471/7327/6601 5464/7319/6593</w:t>
        <w:br/>
        <w:t>f 5471/7327/6601 5466/7322/6596 5472/7328/6602</w:t>
        <w:br/>
        <w:t>f 5475/7329/6603 5474/7330/6604 5473/7331/6605</w:t>
        <w:br/>
        <w:t>f 5463/7320/6594 5475/7329/6603 5473/7331/6605</w:t>
        <w:br/>
        <w:t>f 5467/7321/6595 5470/7326/6600 5477/7332/6606</w:t>
        <w:br/>
        <w:t>f 5476/7333/6607 5467/7321/6595 5477/7332/6606</w:t>
        <w:br/>
        <w:t>f 5479/7334/6608 5471/7327/6601 5472/7328/6602</w:t>
        <w:br/>
        <w:t>f 5478/7335/6609 5479/7334/6608 5472/7328/6602</w:t>
        <w:br/>
        <w:t>f 5479/7334/6608 5480/7336/6610 5475/7329/6603</w:t>
        <w:br/>
        <w:t>f 5483/7337/6611 5482/7338/6612 5481/7339/6613</w:t>
        <w:br/>
        <w:t>f 5483/7337/6611 5485/7340/6614 5484/7341/6615</w:t>
        <w:br/>
        <w:t>f 5482/7338/6612 5483/7337/6611 5484/7341/6615</w:t>
        <w:br/>
        <w:t>f 5485/7340/6614 5486/7342/6616 5484/7341/6615</w:t>
        <w:br/>
        <w:t>f 5488/7343/6617 5487/7344/6618 5479/7334/6608</w:t>
        <w:br/>
        <w:t>f 5478/7335/6609 5488/7343/6617 5479/7334/6608</w:t>
        <w:br/>
        <w:t>f 5480/7336/6610 5479/7334/6608 5487/7344/6618</w:t>
        <w:br/>
        <w:t>f 5489/7345/6619 5480/7336/6610 5487/7344/6618</w:t>
        <w:br/>
        <w:t>f 5469/7324/6598 5468/7325/6599 5490/7346/6620</w:t>
        <w:br/>
        <w:t>f 5390/7247/6527 5492/7347/6621 5491/7348/6622</w:t>
        <w:br/>
        <w:t>f 5388/7245/6525 5390/7247/6527 5491/7348/6622</w:t>
        <w:br/>
        <w:t>f 5493/7349/6623 5388/7245/6525 5491/7348/6622</w:t>
        <w:br/>
        <w:t>f 5387/7242/6524 5493/7349/6623 5468/7325/6599</w:t>
        <w:br/>
        <w:t>f 5388/7245/6525 5493/7349/6623 5387/7242/6524</w:t>
        <w:br/>
        <w:t>f 5481/7339/6613 5494/7350/6624 5483/7337/6611</w:t>
        <w:br/>
        <w:t>f 5496/7351/6625 5495/7352/6626 5489/7345/6619</w:t>
        <w:br/>
        <w:t>f 5487/7344/6618 5496/7351/6625 5489/7345/6619</w:t>
        <w:br/>
        <w:t>f 5498/7353/6627 5486/7342/6616 5485/7340/6614</w:t>
        <w:br/>
        <w:t>f 5497/7354/6628 5498/7353/6627 5485/7340/6614</w:t>
        <w:br/>
        <w:t>f 5487/7344/6618 5488/7343/6617 5499/7355/6629</w:t>
        <w:br/>
        <w:t>f 5496/7351/6625 5487/7344/6618 5499/7355/6629</w:t>
        <w:br/>
        <w:t>f 5495/7352/6626 5496/7351/6625 5500/7356/6630</w:t>
        <w:br/>
        <w:t>f 5504/7357/6631 5503/7358/6632 5502/7359/6633</w:t>
        <w:br/>
        <w:t>f 5501/7360/6634 5504/7357/6631 5502/7359/6633</w:t>
        <w:br/>
        <w:t>f 5496/7351/6625 5499/7355/6629 5505/7361/6635</w:t>
        <w:br/>
        <w:t>f 5500/7356/6630 5496/7351/6625 5505/7361/6635</w:t>
        <w:br/>
        <w:t>f 5506/7362/6636 5490/7346/6620 5468/7325/6599</w:t>
        <w:br/>
        <w:t>f 5493/7349/6623 5506/7362/6636 5468/7325/6599</w:t>
        <w:br/>
        <w:t>f 5509/7363/6636 5508/7364/6637 5507/7365/6638</w:t>
        <w:br/>
        <w:t>f 5506/7362/6636 5493/7349/6623 5491/7348/6622</w:t>
        <w:br/>
        <w:t>f 5510/7366/6639 5506/7362/6636 5491/7348/6622</w:t>
        <w:br/>
        <w:t>f 5513/7367/6640 5512/7368/6641 5511/7369/6639</w:t>
        <w:br/>
        <w:t>f 5509/7363/6636 5512/7368/6641 5508/7364/6637</w:t>
        <w:br/>
        <w:t>f 5515/7370/6642 5514/7371/6643 5503/7358/6632</w:t>
        <w:br/>
        <w:t>f 5504/7357/6631 5515/7370/6642 5503/7358/6632</w:t>
        <w:br/>
        <w:t>f 5519/7372/6644 5518/7373/6644 5517/7374/6645</w:t>
        <w:br/>
        <w:t>f 5516/7375/6645 5519/7372/6644 5517/7374/6645</w:t>
        <w:br/>
        <w:t>f 5523/7376/6646 5522/7377/6647 5521/7378/6648</w:t>
        <w:br/>
        <w:t>f 5520/7379/6649 5523/7376/6646 5521/7378/6648</w:t>
        <w:br/>
        <w:t>f 5514/7371/6643 5515/7370/6642 5525/7380/6650</w:t>
        <w:br/>
        <w:t>f 5524/7381/6651 5514/7371/6643 5525/7380/6650</w:t>
        <w:br/>
        <w:t>f 5527/7382/6652 5516/7375/6645 5517/7374/6645</w:t>
        <w:br/>
        <w:t>f 5526/7383/6653 5527/7382/6652 5517/7374/6645</w:t>
        <w:br/>
        <w:t>f 5529/7384/6654 5523/7376/6646 5520/7379/6649</w:t>
        <w:br/>
        <w:t>f 5528/7385/6655 5529/7384/6654 5520/7379/6649</w:t>
        <w:br/>
        <w:t>f 5531/7386/6656 5530/7387/6657 5524/7381/6651</w:t>
        <w:br/>
        <w:t>f 5525/7380/6650 5531/7386/6656 5524/7381/6651</w:t>
        <w:br/>
        <w:t>f 5492/7347/6621 5532/7388/6658 5491/7348/6622</w:t>
        <w:br/>
        <w:t>f 5513/7367/6640 5511/7369/6639 5534/7389/6659</w:t>
        <w:br/>
        <w:t>f 5533/7390/6660 5513/7367/6640 5534/7389/6659</w:t>
        <w:br/>
        <w:t>f 5536/7391/6661 5527/7382/6652 5526/7383/6653</w:t>
        <w:br/>
        <w:t>f 5535/7392/6662 5536/7391/6661 5526/7383/6653</w:t>
        <w:br/>
        <w:t>f 5537/7393/6663 5529/7384/6654 5527/7382/6652</w:t>
        <w:br/>
        <w:t>f 5536/7391/6661 5537/7393/6663 5527/7382/6652</w:t>
        <w:br/>
        <w:t>f 5541/7394/6664 5540/7395/6665 5539/7396/5830</w:t>
        <w:br/>
        <w:t>f 5538/7397/5829 5541/7394/6664 5539/7396/5830</w:t>
        <w:br/>
        <w:t>f 5543/7398/6666 5376/7233/6518 5542/7399/6667</w:t>
        <w:br/>
        <w:t>f 5375/7234/5678 5543/7398/6666 5544/7400/5834</w:t>
        <w:br/>
        <w:t>f 5376/7233/6518 5543/7398/6666 5375/7234/5678</w:t>
        <w:br/>
        <w:t>f 5548/7401/6668 5547/7402/5838 5546/7403/5837</w:t>
        <w:br/>
        <w:t>f 5545/7404/6669 5548/7401/6668 5546/7403/5837</w:t>
        <w:br/>
        <w:t>f 5541/7394/6664 5549/7405/6670 5540/7395/6665</w:t>
        <w:br/>
        <w:t>f 5549/7405/6670 5550/7406/6671 5425/7281/6557</w:t>
        <w:br/>
        <w:t>f 5414/7272/6551 5549/7405/6670 5425/7281/6557</w:t>
        <w:br/>
        <w:t>f 5376/7233/6518 5551/7407/6672 5542/7399/6667</w:t>
        <w:br/>
        <w:t>f 5553/7408/6673 5552/7409/6667 5545/7404/6669</w:t>
        <w:br/>
        <w:t>f 5541/7394/6664 5554/7410/6674 5549/7405/6670</w:t>
        <w:br/>
        <w:t>f 5555/7411/6675 5380/7235/6519 5453/7309/6583</w:t>
        <w:br/>
        <w:t>f 5376/7233/6518 5380/7235/6519 5556/7412/6676</w:t>
        <w:br/>
        <w:t>f 5559/7413/6677 5550/7406/6671 5558/7414/6678</w:t>
        <w:br/>
        <w:t>f 5557/7415/6679 5559/7413/6677 5558/7414/6678</w:t>
        <w:br/>
        <w:t>f 5552/7409/6667 5560/7416/6672 5558/7414/6678</w:t>
        <w:br/>
        <w:t>f 5557/7415/6679 5561/7417/6680 5448/7305/6579</w:t>
        <w:br/>
        <w:t>f 5559/7413/6677 5557/7415/6679 5448/7305/6579</w:t>
        <w:br/>
        <w:t>f 5560/7416/6672 5562/7418/6681 5561/7417/6680</w:t>
        <w:br/>
        <w:t>f 5557/7415/6679 5560/7416/6672 5561/7417/6680</w:t>
        <w:br/>
        <w:t>f 5566/7419/6682 5565/7420/6583 5564/7421/6683</w:t>
        <w:br/>
        <w:t>f 5563/7422/6684 5566/7419/6682 5564/7421/6683</w:t>
        <w:br/>
        <w:t>f 5567/7423/6685 5447/7306/6580 5563/7422/6684</w:t>
        <w:br/>
        <w:t>f 5570/7424/6686 5569/7425/6687 5568/7426/6688</w:t>
        <w:br/>
        <w:t>f 5565/7420/6583 5572/7427/6689 5571/7428/6690</w:t>
        <w:br/>
        <w:t>f 5564/7421/6683 5565/7420/6583 5571/7428/6690</w:t>
        <w:br/>
        <w:t>f 5573/7429/6691 5567/7423/6685 5564/7421/6683</w:t>
        <w:br/>
        <w:t>f 5571/7428/6690 5573/7429/6691 5564/7421/6683</w:t>
        <w:br/>
        <w:t>f 5569/7425/6687 5570/7424/6686 5575/7430/6692</w:t>
        <w:br/>
        <w:t>f 5574/7431/6693 5569/7425/6687 5575/7430/6692</w:t>
        <w:br/>
        <w:t>f 5578/7432/6694 5577/7433/6695 5576/7434/6696</w:t>
        <w:br/>
        <w:t>f 5570/7424/6686 5578/7432/6694 5576/7434/6696</w:t>
        <w:br/>
        <w:t>f 5579/7435/6697 5570/7424/6686 5576/7434/6696</w:t>
        <w:br/>
        <w:t>f 5570/7424/6686 5579/7435/6697 5575/7430/6692</w:t>
        <w:br/>
        <w:t>f 5579/7435/6697 5470/7326/6600 5580/7436/6698</w:t>
        <w:br/>
        <w:t>f 5575/7430/6692 5579/7435/6697 5580/7436/6698</w:t>
        <w:br/>
        <w:t>f 5583/7437/6699 5576/7434/6696 5582/7438/6592</w:t>
        <w:br/>
        <w:t>f 5581/7439/6598 5583/7437/6699 5582/7438/6592</w:t>
        <w:br/>
        <w:t>f 5576/7434/6696 5584/7440/6700 5579/7435/6697</w:t>
        <w:br/>
        <w:t>f 5584/7440/6700 5576/7434/6696 5583/7437/6699</w:t>
        <w:br/>
        <w:t>f 5579/7435/6697 5584/7440/6700 5477/7332/6606</w:t>
        <w:br/>
        <w:t>f 5447/7306/6580 5567/7423/6685 5585/7441/6701</w:t>
        <w:br/>
        <w:t>f 5585/7441/6701 5457/7313/6587 5450/7303/6577</w:t>
        <w:br/>
        <w:t>f 5585/7441/6701 5567/7423/6685 5573/7429/6691</w:t>
        <w:br/>
        <w:t>f 5586/7442/6702 5585/7441/6701 5573/7429/6691</w:t>
        <w:br/>
        <w:t>f 5587/7443/6703 5585/7441/6701 5586/7442/6702</w:t>
        <w:br/>
        <w:t>f 5587/7443/6703 5588/7444/6704 5456/7312/6586</w:t>
        <w:br/>
        <w:t>f 5457/7313/6587 5587/7443/6703 5456/7312/6586</w:t>
        <w:br/>
        <w:t>f 5580/7436/6698 5587/7443/6703 5586/7442/6702</w:t>
        <w:br/>
        <w:t>f 5466/7322/6596 5460/7315/6589 5587/7443/6703</w:t>
        <w:br/>
        <w:t>f 5465/7323/6597 5466/7322/6596 5587/7443/6703</w:t>
        <w:br/>
        <w:t>f 5585/7441/6701 5587/7443/6703 5457/7313/6587</w:t>
        <w:br/>
        <w:t>f 5587/7443/6703 5580/7436/6698 5465/7323/6597</w:t>
        <w:br/>
        <w:t>f 5586/7442/6702 5573/7429/6691 5574/7431/6693</w:t>
        <w:br/>
        <w:t>f 5580/7436/6698 5470/7326/6600 5465/7323/6597</w:t>
        <w:br/>
        <w:t>f 5591/7445/6705 5590/7446/6706 5589/7447/6707</w:t>
        <w:br/>
        <w:t>f 5591/7445/6705 5592/7448/6708 5590/7446/6706</w:t>
        <w:br/>
        <w:t>f 5593/7449/6709 5592/7448/6708 4972/6831/6193</w:t>
        <w:br/>
        <w:t>f 4973/6830/6192 5593/7449/6709 4972/6831/6193</w:t>
        <w:br/>
        <w:t>f 5594/7450/6710 5089/6945/6292 4972/6831/6193</w:t>
        <w:br/>
        <w:t>f 5592/7448/6708 5594/7450/6710 4972/6831/6193</w:t>
        <w:br/>
        <w:t>f 5592/7448/6708 5591/7445/6705 5594/7450/6710</w:t>
        <w:br/>
        <w:t>f 5032/6889/6241 5044/6899/6251 5596/7451/6293</w:t>
        <w:br/>
        <w:t>f 5595/7452/6711 5032/6889/6241 5596/7451/6293</w:t>
        <w:br/>
        <w:t>f 5595/7452/6711 5014/6871/6230 5032/6889/6241</w:t>
        <w:br/>
        <w:t>f 4951/6810/6174 4952/6809/6166 5598/7453/6170</w:t>
        <w:br/>
        <w:t>f 5597/7454/6712 4951/6810/6174 5598/7453/6170</w:t>
        <w:br/>
        <w:t>f 5590/7446/6706 4951/6810/6174 5597/7454/6712</w:t>
        <w:br/>
        <w:t>f 5589/7447/6707 5590/7446/6706 5597/7454/6712</w:t>
        <w:br/>
        <w:t>f 5599/7455/6183 4954/6807/6169 4951/6810/6174</w:t>
        <w:br/>
        <w:t>f 5590/7446/6706 5599/7455/6183 4951/6810/6174</w:t>
        <w:br/>
        <w:t>f 5590/7446/6706 5592/7448/6708 5593/7449/6709</w:t>
        <w:br/>
        <w:t>f 5599/7455/6183 5590/7446/6706 5593/7449/6709</w:t>
        <w:br/>
        <w:t>f 4987/6842/6158 4984/6840/6200 5601/7456/6713</w:t>
        <w:br/>
        <w:t>f 5600/7457/6172 4987/6842/6158 5601/7456/6713</w:t>
        <w:br/>
        <w:t>f 4984/6840/6200 4981/6839/6199 5287/7141/6446</w:t>
        <w:br/>
        <w:t>f 5601/7456/6713 4984/6840/6200 5287/7141/6446</w:t>
        <w:br/>
        <w:t>f 5597/7454/6712 5598/7453/6170 5600/7457/6172</w:t>
        <w:br/>
        <w:t>f 5601/7456/6713 5597/7454/6712 5600/7457/6172</w:t>
        <w:br/>
        <w:t>f 5601/7456/6713 5602/7458/6714 5597/7454/6712</w:t>
        <w:br/>
        <w:t>f 5602/7458/6714 5601/7456/6713 5287/7141/6446</w:t>
        <w:br/>
        <w:t>f 5280/7137/6442 5014/6871/6230 5595/7452/6711</w:t>
        <w:br/>
        <w:t>f 5589/7447/6707 5602/7458/6714 5591/7445/6705</w:t>
        <w:br/>
        <w:t>f 5603/7459/6442 5589/7447/6707 5597/7454/6712</w:t>
        <w:br/>
        <w:t>f 5289/7145/6449 5603/7459/6442 5287/7141/6446</w:t>
        <w:br/>
        <w:t>f 5607/7460/6715 5606/7461/6716 5605/7462/6717</w:t>
        <w:br/>
        <w:t>f 5604/7463/6718 5607/7460/6715 5605/7462/6717</w:t>
        <w:br/>
        <w:t>f 5609/7464/6719 5537/7393/6663 5536/7391/6661</w:t>
        <w:br/>
        <w:t>f 5608/7465/6720 5609/7464/6719 5536/7391/6661</w:t>
        <w:br/>
        <w:t>f 5530/7387/6657 5531/7386/6656 5611/7466/6721</w:t>
        <w:br/>
        <w:t>f 5610/7467/6722 5530/7387/6657 5611/7466/6721</w:t>
        <w:br/>
        <w:t>f 5608/7465/6720 5536/7391/6661 5535/7392/6662</w:t>
        <w:br/>
        <w:t>f 5612/7468/6723 5608/7465/6720 5535/7392/6662</w:t>
        <w:br/>
        <w:t>f 5614/7469/6724 5609/7464/6719 5608/7465/6720</w:t>
        <w:br/>
        <w:t>f 5613/7470/6725 5614/7469/6724 5608/7465/6720</w:t>
        <w:br/>
        <w:t>f 5615/7471/6726 5439/7296/6570 5441/7297/6571</w:t>
        <w:br/>
        <w:t>f 5616/7472/6727 5607/7460/6715 5604/7463/6718</w:t>
        <w:br/>
        <w:t>f 5392/7249/6529 5400/7257/6537 5617/7473/6728</w:t>
        <w:br/>
        <w:t>f 5441/7297/6571 5392/7249/6529 5617/7473/6728</w:t>
        <w:br/>
        <w:t>f 5619/7474/6729 5618/7475/6730 5401/7256/6536</w:t>
        <w:br/>
        <w:t>f 5402/7259/6539 5619/7474/6729 5401/7256/6536</w:t>
        <w:br/>
        <w:t>f 5409/7265/6545 5621/7476/6731 5620/7477/6732</w:t>
        <w:br/>
        <w:t>f 5407/7263/6543 5409/7265/6545 5620/7477/6732</w:t>
        <w:br/>
        <w:t>f 5405/7261/6541 5407/7263/6543 5620/7477/6732</w:t>
        <w:br/>
        <w:t>f 5622/7478/6733 5405/7261/6541 5620/7477/6732</w:t>
        <w:br/>
        <w:t>f 5622/7478/6733 5619/7474/6729 5402/7259/6539</w:t>
        <w:br/>
        <w:t>f 5405/7261/6541 5622/7478/6733 5402/7259/6539</w:t>
        <w:br/>
        <w:t>f 5624/7479/6734 5408/7262/6542 5406/7264/6544</w:t>
        <w:br/>
        <w:t>f 5623/7480/6735 5624/7479/6734 5406/7264/6544</w:t>
        <w:br/>
        <w:t>f 5625/7481/6736 5623/7480/6735 5406/7264/6544</w:t>
        <w:br/>
        <w:t>f 5404/7260/6540 5625/7481/6736 5406/7264/6544</w:t>
        <w:br/>
        <w:t>f 5404/7260/6540 5403/7258/6538 5626/7482/6737</w:t>
        <w:br/>
        <w:t>f 5625/7481/6736 5404/7260/6540 5626/7482/6737</w:t>
        <w:br/>
        <w:t>f 5626/7482/6737 5403/7258/6538 5397/7255/6535</w:t>
        <w:br/>
        <w:t>f 5398/7254/6534 5626/7482/6737 5397/7255/6535</w:t>
        <w:br/>
        <w:t>f 5399/7253/6533 5627/7483/6738 5398/7254/6534</w:t>
        <w:br/>
        <w:t>f 5627/7483/6738 5399/7253/6533 5395/7251/6531</w:t>
        <w:br/>
        <w:t>f 5628/7484/6739 5627/7483/6738 5395/7251/6531</w:t>
        <w:br/>
        <w:t>f 5374/7230/6516 5629/7485/6740 5628/7484/6739</w:t>
        <w:br/>
        <w:t>f 5395/7251/6531 5374/7230/6516 5628/7484/6739</w:t>
        <w:br/>
        <w:t>f 5630/7486/6741 5629/7485/6740 5374/7230/6516</w:t>
        <w:br/>
        <w:t>f 5634/7487/6742 5633/7488/6743 5632/7489/6744</w:t>
        <w:br/>
        <w:t>f 5631/7490/6745 5634/7487/6742 5632/7489/6744</w:t>
        <w:br/>
        <w:t>f 5638/7491/6746 5637/7492/6746 5636/7493/6747</w:t>
        <w:br/>
        <w:t>f 5635/7494/6747 5638/7491/6746 5636/7493/6747</w:t>
        <w:br/>
        <w:t>f 5633/7488/6743 5634/7487/6742 5640/7495/6748</w:t>
        <w:br/>
        <w:t>f 5639/7496/6749 5633/7488/6743 5640/7495/6748</w:t>
        <w:br/>
        <w:t>f 5648/7497/6750 5631/7490/6745 5632/7489/6744</w:t>
        <w:br/>
        <w:t>f 5647/7498/6750 5648/7497/6750 5632/7489/6744</w:t>
        <w:br/>
        <w:t>f 5652/7499/6751 5651/7500/6752 5650/7501/6753</w:t>
        <w:br/>
        <w:t>f 5649/7502/6751 5652/7499/6751 5650/7501/6753</w:t>
        <w:br/>
        <w:t>f 5638/7491/6746 5652/7499/6751 5649/7502/6751</w:t>
        <w:br/>
        <w:t>f 5637/7492/6746 5638/7491/6746 5649/7502/6751</w:t>
        <w:br/>
        <w:t>f 5655/7503/6754 5648/7497/6750 5647/7498/6750</w:t>
        <w:br/>
        <w:t>f 5627/7483/6738 5655/7503/6754 5647/7498/6750</w:t>
        <w:br/>
        <w:t>f 5660/7504/6755 5655/7503/6754 5627/7483/6738</w:t>
        <w:br/>
        <w:t>f 5628/7484/6739 5660/7504/6755 5627/7483/6738</w:t>
        <w:br/>
        <w:t>f 5628/7484/6739 5629/7485/6740 5661/7505/6756</w:t>
        <w:br/>
        <w:t>f 5660/7504/6755 5628/7484/6739 5661/7505/6756</w:t>
        <w:br/>
        <w:t>f 5668/7506/5923 5667/7507/6757 5666/7508/6758</w:t>
        <w:br/>
        <w:t>f 5665/7509/5924 5668/7506/5923 5666/7508/6758</w:t>
        <w:br/>
        <w:t>f 5670/7510/6759 5666/7508/6758 5667/7507/6757</w:t>
        <w:br/>
        <w:t>f 5669/7511/6760 5670/7510/6759 5667/7507/6757</w:t>
        <w:br/>
        <w:t>f 5669/7511/6760 5667/7507/6757 5672/7512/6761</w:t>
        <w:br/>
        <w:t>f 5671/7513/6762 5669/7511/6760 5672/7512/6761</w:t>
        <w:br/>
        <w:t>f 5669/7511/6760 5671/7513/6762 5674/7514/6763</w:t>
        <w:br/>
        <w:t>f 5673/7515/6764 5669/7511/6760 5674/7514/6763</w:t>
        <w:br/>
        <w:t>f 5673/7515/6764 5675/7516/6765 5670/7510/6759</w:t>
        <w:br/>
        <w:t>f 5669/7511/6760 5673/7515/6764 5670/7510/6759</w:t>
        <w:br/>
        <w:t>f 5673/7515/6764 5676/7517/6766 5675/7516/6765</w:t>
        <w:br/>
        <w:t>f 5673/7515/6764 5674/7514/6763 5677/7518/6767</w:t>
        <w:br/>
        <w:t>f 5676/7517/6766 5673/7515/6764 5677/7518/6767</w:t>
        <w:br/>
        <w:t>f 5353/7212/6502 5352/7207/6498 5351/7208/6499</w:t>
        <w:br/>
        <w:t>f 5678/7519/6741 5353/7212/6502 5351/7208/6499</w:t>
        <w:br/>
        <w:t>f 5630/7486/6741 5374/7230/6516 5359/7213/6502</w:t>
        <w:br/>
        <w:t>f 5679/7520/6768 5661/7505/6756 5629/7485/6740</w:t>
        <w:br/>
        <w:t>f 5630/7486/6741 5679/7520/6768 5629/7485/6740</w:t>
        <w:br/>
        <w:t>f 5681/7521/6769 5635/7494/6747 5636/7493/6747</w:t>
        <w:br/>
        <w:t>f 5680/7522/6769 5681/7521/6769 5636/7493/6747</w:t>
        <w:br/>
        <w:t>f 5639/7496/6749 5640/7495/6748 5685/7523/6770</w:t>
        <w:br/>
        <w:t>f 5684/7524/6770 5639/7496/6749 5685/7523/6770</w:t>
        <w:br/>
        <w:t>f 5693/7525/6771 5692/7526/6772 5691/7527/6773</w:t>
        <w:br/>
        <w:t>f 5690/7528/6774 5693/7525/6771 5691/7527/6773</w:t>
        <w:br/>
        <w:t>f 5695/7529/6775 5694/7530/6776 5692/7526/6772</w:t>
        <w:br/>
        <w:t>f 5693/7525/6771 5695/7529/6775 5692/7526/6772</w:t>
        <w:br/>
        <w:t>f 5697/7531/6777 5696/7532/6778 5693/7525/6771</w:t>
        <w:br/>
        <w:t>f 5690/7528/6774 5697/7531/6777 5693/7525/6771</w:t>
        <w:br/>
        <w:t>f 5698/7533/6779 5695/7529/6775 5693/7525/6771</w:t>
        <w:br/>
        <w:t>f 5696/7532/6778 5698/7533/6779 5693/7525/6771</w:t>
        <w:br/>
        <w:t>f 5702/7534/6780 5701/7535/6781 5700/7536/6782</w:t>
        <w:br/>
        <w:t>f 5699/7537/6783 5702/7534/6780 5700/7536/6782</w:t>
        <w:br/>
        <w:t>f 5695/7529/6775 5702/7534/6780 5699/7537/6783</w:t>
        <w:br/>
        <w:t>f 5694/7530/6776 5695/7529/6775 5699/7537/6783</w:t>
        <w:br/>
        <w:t>f 5698/7533/6779 5703/7538/6784 5702/7534/6780</w:t>
        <w:br/>
        <w:t>f 5695/7529/6775 5698/7533/6779 5702/7534/6780</w:t>
        <w:br/>
        <w:t>f 5707/7539/6785 5706/7540/6786 5705/7541/6787</w:t>
        <w:br/>
        <w:t>f 5704/7542/6788 5707/7539/6785 5705/7541/6787</w:t>
        <w:br/>
        <w:t>f 5709/7543/6789 5708/7544/6790 5705/7541/6787</w:t>
        <w:br/>
        <w:t>f 5706/7540/6786 5709/7543/6789 5705/7541/6787</w:t>
        <w:br/>
        <w:t>f 5713/7545/6791 5712/7546/6792 5711/7547/6793</w:t>
        <w:br/>
        <w:t>f 5710/7548/6794 5713/7545/6791 5711/7547/6793</w:t>
        <w:br/>
        <w:t>f 5696/7532/6778 5697/7531/6777 5713/7545/6791</w:t>
        <w:br/>
        <w:t>f 5710/7548/6794 5696/7532/6778 5713/7545/6791</w:t>
        <w:br/>
        <w:t>f 5710/7548/6794 5711/7547/6793 5708/7544/6790</w:t>
        <w:br/>
        <w:t>f 5709/7543/6789 5710/7548/6794 5708/7544/6790</w:t>
        <w:br/>
        <w:t>f 5698/7533/6779 5696/7532/6778 5710/7548/6794</w:t>
        <w:br/>
        <w:t>f 5709/7543/6789 5698/7533/6779 5710/7548/6794</w:t>
        <w:br/>
        <w:t>f 5717/7549/6795 5716/7550/6796 5715/7551/6797</w:t>
        <w:br/>
        <w:t>f 5714/7552/6798 5717/7549/6795 5715/7551/6797</w:t>
        <w:br/>
        <w:t>f 5719/7553/6799 5718/7554/6800 5716/7550/6796</w:t>
        <w:br/>
        <w:t>f 5717/7549/6795 5719/7553/6799 5716/7550/6796</w:t>
        <w:br/>
        <w:t>f 5721/7555/6801 5717/7549/6795 5714/7552/6798</w:t>
        <w:br/>
        <w:t>f 5720/7556/6802 5721/7555/6801 5714/7552/6798</w:t>
        <w:br/>
        <w:t>f 5722/7557/6803 5719/7553/6799 5717/7549/6795</w:t>
        <w:br/>
        <w:t>f 5721/7555/6801 5722/7557/6803 5717/7549/6795</w:t>
        <w:br/>
        <w:t>f 5726/7558/6804 5725/7559/6805 5724/7560/6806</w:t>
        <w:br/>
        <w:t>f 5723/7561/6807 5726/7558/6804 5724/7560/6806</w:t>
        <w:br/>
        <w:t>f 5728/7562/6808 5727/7563/6809 5725/7559/6805</w:t>
        <w:br/>
        <w:t>f 5726/7558/6804 5728/7562/6808 5725/7559/6805</w:t>
        <w:br/>
        <w:t>f 5719/7553/6799 5726/7558/6804 5723/7561/6807</w:t>
        <w:br/>
        <w:t>f 5718/7554/6800 5719/7553/6799 5723/7561/6807</w:t>
        <w:br/>
        <w:t>f 5722/7557/6803 5728/7562/6808 5726/7558/6804</w:t>
        <w:br/>
        <w:t>f 5719/7553/6799 5722/7557/6803 5726/7558/6804</w:t>
        <w:br/>
        <w:t>f 5732/7564/6810 5731/7565/6811 5730/7566/6812</w:t>
        <w:br/>
        <w:t>f 5729/7567/6813 5732/7564/6810 5730/7566/6812</w:t>
        <w:br/>
        <w:t>f 5734/7568/6814 5733/7569/6815 5731/7565/6811</w:t>
        <w:br/>
        <w:t>f 5732/7564/6810 5734/7568/6814 5731/7565/6811</w:t>
        <w:br/>
        <w:t>f 5727/7563/6809 5728/7562/6808 5732/7564/6810</w:t>
        <w:br/>
        <w:t>f 5729/7567/6813 5727/7563/6809 5732/7564/6810</w:t>
        <w:br/>
        <w:t>f 5722/7557/6803 5734/7568/6814 5732/7564/6810</w:t>
        <w:br/>
        <w:t>f 5728/7562/6808 5722/7557/6803 5732/7564/6810</w:t>
        <w:br/>
        <w:t>f 5738/7570/6816 5737/7571/6817 5736/7572/6818</w:t>
        <w:br/>
        <w:t>f 5735/7573/6819 5738/7570/6816 5736/7572/6818</w:t>
        <w:br/>
        <w:t>f 5721/7555/6801 5720/7556/6802 5737/7571/6817</w:t>
        <w:br/>
        <w:t>f 5738/7570/6816 5721/7555/6801 5737/7571/6817</w:t>
        <w:br/>
        <w:t>f 5738/7570/6816 5735/7573/6819 5733/7569/6815</w:t>
        <w:br/>
        <w:t>f 5734/7568/6814 5738/7570/6816 5733/7569/6815</w:t>
        <w:br/>
        <w:t>f 5722/7557/6803 5721/7555/6801 5738/7570/6816</w:t>
        <w:br/>
        <w:t>f 5734/7568/6814 5722/7557/6803 5738/7570/6816</w:t>
        <w:br/>
        <w:t>f 5740/7574/6820 5690/7528/6774 5691/7527/6773</w:t>
        <w:br/>
        <w:t>f 5739/7575/6821 5740/7574/6820 5691/7527/6773</w:t>
        <w:br/>
        <w:t>f 5741/7576/6822 5697/7531/6777 5690/7528/6774</w:t>
        <w:br/>
        <w:t>f 5740/7574/6820 5741/7576/6822 5690/7528/6774</w:t>
        <w:br/>
        <w:t>f 5743/7577/6823 5740/7574/6820 5739/7575/6821</w:t>
        <w:br/>
        <w:t>f 5742/7578/6824 5743/7577/6823 5739/7575/6821</w:t>
        <w:br/>
        <w:t>f 5744/7579/6825 5741/7576/6822 5740/7574/6820</w:t>
        <w:br/>
        <w:t>f 5743/7577/6823 5744/7579/6825 5740/7574/6820</w:t>
        <w:br/>
        <w:t>f 5746/7580/6826 5745/7581/6827 5712/7546/6792</w:t>
        <w:br/>
        <w:t>f 5713/7545/6791 5746/7580/6826 5712/7546/6792</w:t>
        <w:br/>
        <w:t>f 5748/7582/6828 5747/7583/6829 5745/7581/6827</w:t>
        <w:br/>
        <w:t>f 5746/7580/6826 5748/7582/6828 5745/7581/6827</w:t>
        <w:br/>
        <w:t>f 5746/7580/6826 5713/7545/6791 5697/7531/6777</w:t>
        <w:br/>
        <w:t>f 5741/7576/6822 5746/7580/6826 5697/7531/6777</w:t>
        <w:br/>
        <w:t>f 5744/7579/6825 5748/7582/6828 5746/7580/6826</w:t>
        <w:br/>
        <w:t>f 5741/7576/6822 5744/7579/6825 5746/7580/6826</w:t>
        <w:br/>
        <w:t>f 5750/7584/6830 5723/7561/6807 5724/7560/6806</w:t>
        <w:br/>
        <w:t>f 5749/7585/6831 5750/7584/6830 5724/7560/6806</w:t>
        <w:br/>
        <w:t>f 5750/7584/6830 5751/7586/6832 5718/7554/6800</w:t>
        <w:br/>
        <w:t>f 5723/7561/6807 5750/7584/6830 5718/7554/6800</w:t>
        <w:br/>
        <w:t>f 5753/7587/6833 5750/7584/6830 5749/7585/6831</w:t>
        <w:br/>
        <w:t>f 5752/7588/6829 5753/7587/6833 5749/7585/6831</w:t>
        <w:br/>
        <w:t>f 5754/7589/6825 5751/7586/6832 5750/7584/6830</w:t>
        <w:br/>
        <w:t>f 5753/7587/6833 5754/7589/6825 5750/7584/6830</w:t>
        <w:br/>
        <w:t>f 5756/7590/6834 5755/7591/6835 5715/7551/6797</w:t>
        <w:br/>
        <w:t>f 5716/7550/6796 5756/7590/6834 5715/7551/6797</w:t>
        <w:br/>
        <w:t>f 5758/7592/6824 5755/7591/6835 5756/7590/6834</w:t>
        <w:br/>
        <w:t>f 5757/7593/6823 5758/7592/6824 5756/7590/6834</w:t>
        <w:br/>
        <w:t>f 5751/7586/6832 5756/7590/6834 5716/7550/6796</w:t>
        <w:br/>
        <w:t>f 5718/7554/6800 5751/7586/6832 5716/7550/6796</w:t>
        <w:br/>
        <w:t>f 5754/7589/6825 5757/7593/6823 5756/7590/6834</w:t>
        <w:br/>
        <w:t>f 5751/7586/6832 5754/7589/6825 5756/7590/6834</w:t>
        <w:br/>
        <w:t>f 5759/7594/6836 5711/7547/6793 5712/7546/6792</w:t>
        <w:br/>
        <w:t>f 5745/7581/6827 5759/7594/6836 5712/7546/6792</w:t>
        <w:br/>
        <w:t>f 5760/7595/6837 5708/7544/6790 5711/7547/6793</w:t>
        <w:br/>
        <w:t>f 5759/7594/6836 5760/7595/6837 5711/7547/6793</w:t>
        <w:br/>
        <w:t>f 5747/7583/6829 5761/7596/6838 5759/7594/6836</w:t>
        <w:br/>
        <w:t>f 5745/7581/6827 5747/7583/6829 5759/7594/6836</w:t>
        <w:br/>
        <w:t>f 5761/7596/6838 5762/7597/6839 5760/7595/6837</w:t>
        <w:br/>
        <w:t>f 5759/7594/6836 5761/7596/6838 5760/7595/6837</w:t>
        <w:br/>
        <w:t>f 5764/7598/6840 5763/7599/6841 5704/7542/6788</w:t>
        <w:br/>
        <w:t>f 5705/7541/6787 5764/7598/6840 5704/7542/6788</w:t>
        <w:br/>
        <w:t>f 5766/7600/6842 5765/7601/6843 5763/7599/6841</w:t>
        <w:br/>
        <w:t>f 5764/7598/6840 5766/7600/6842 5763/7599/6841</w:t>
        <w:br/>
        <w:t>f 5764/7598/6840 5705/7541/6787 5708/7544/6790</w:t>
        <w:br/>
        <w:t>f 5760/7595/6837 5764/7598/6840 5708/7544/6790</w:t>
        <w:br/>
        <w:t>f 5762/7597/6839 5766/7600/6842 5764/7598/6840</w:t>
        <w:br/>
        <w:t>f 5760/7595/6837 5762/7597/6839 5764/7598/6840</w:t>
        <w:br/>
        <w:t>f 5768/7602/6844 5729/7567/6813 5730/7566/6812</w:t>
        <w:br/>
        <w:t>f 5767/7603/6845 5768/7602/6844 5730/7566/6812</w:t>
        <w:br/>
        <w:t>f 5769/7604/6846 5727/7563/6809 5729/7567/6813</w:t>
        <w:br/>
        <w:t>f 5768/7602/6844 5769/7604/6846 5729/7567/6813</w:t>
        <w:br/>
        <w:t>f 5771/7605/6847 5770/7606/6842 5768/7602/6844</w:t>
        <w:br/>
        <w:t>f 5767/7603/6845 5771/7605/6847 5768/7602/6844</w:t>
        <w:br/>
        <w:t>f 5772/7607/6848 5769/7604/6846 5768/7602/6844</w:t>
        <w:br/>
        <w:t>f 5770/7606/6842 5772/7607/6848 5768/7602/6844</w:t>
        <w:br/>
        <w:t>f 5773/7608/6849 5749/7585/6831 5724/7560/6806</w:t>
        <w:br/>
        <w:t>f 5725/7559/6805 5773/7608/6849 5724/7560/6806</w:t>
        <w:br/>
        <w:t>f 5774/7609/6838 5752/7588/6829 5749/7585/6831</w:t>
        <w:br/>
        <w:t>f 5773/7608/6849 5774/7609/6838 5749/7585/6831</w:t>
        <w:br/>
        <w:t>f 5769/7604/6846 5773/7608/6849 5725/7559/6805</w:t>
        <w:br/>
        <w:t>f 5727/7563/6809 5769/7604/6846 5725/7559/6805</w:t>
        <w:br/>
        <w:t>f 5774/7609/6838 5773/7608/6849 5769/7604/6846</w:t>
        <w:br/>
        <w:t>f 5772/7607/6848 5774/7609/6838 5769/7604/6846</w:t>
        <w:br/>
        <w:t>f 5763/7599/6841 5775/7610/6850 5707/7539/6785</w:t>
        <w:br/>
        <w:t>f 5704/7542/6788 5763/7599/6841 5707/7539/6785</w:t>
        <w:br/>
        <w:t>f 5765/7601/6843 5776/7611/6851 5775/7610/6850</w:t>
        <w:br/>
        <w:t>f 5763/7599/6841 5765/7601/6843 5775/7610/6850</w:t>
        <w:br/>
        <w:t>f 5777/7612/6852 5775/7610/6850 5776/7611/6851</w:t>
        <w:br/>
        <w:t>f 5778/7613/6853 5777/7612/6852 5776/7611/6851</w:t>
        <w:br/>
        <w:t>f 5780/7614/6854 5779/7615/6855 5700/7536/6782</w:t>
        <w:br/>
        <w:t>f 5701/7535/6781 5780/7614/6854 5700/7536/6782</w:t>
        <w:br/>
        <w:t>f 5782/7616/6856 5781/7617/6857 5779/7615/6855</w:t>
        <w:br/>
        <w:t>f 5780/7614/6854 5782/7616/6856 5779/7615/6855</w:t>
        <w:br/>
        <w:t>f 5784/7618/6858 5783/7619/6859 5777/7612/6852</w:t>
        <w:br/>
        <w:t>f 5782/7616/6856 5780/7614/6854 5777/7612/6852</w:t>
        <w:br/>
        <w:t>f 5778/7613/6853 5782/7616/6856 5777/7612/6852</w:t>
        <w:br/>
        <w:t>f 5786/7620/6860 5735/7573/6819 5736/7572/6818</w:t>
        <w:br/>
        <w:t>f 5785/7621/6861 5786/7620/6860 5736/7572/6818</w:t>
        <w:br/>
        <w:t>f 5787/7622/6862 5733/7569/6815 5735/7573/6819</w:t>
        <w:br/>
        <w:t>f 5786/7620/6860 5787/7622/6862 5735/7573/6819</w:t>
        <w:br/>
        <w:t>f 5789/7623/6863 5786/7620/6860 5785/7621/6861</w:t>
        <w:br/>
        <w:t>f 5788/7624/6857 5789/7623/6863 5785/7621/6861</w:t>
        <w:br/>
        <w:t>f 5790/7625/6864 5787/7622/6862 5786/7620/6860</w:t>
        <w:br/>
        <w:t>f 5789/7623/6863 5790/7625/6864 5786/7620/6860</w:t>
        <w:br/>
        <w:t>f 5791/7626/6865 5767/7603/6845 5730/7566/6812</w:t>
        <w:br/>
        <w:t>f 5731/7565/6811 5791/7626/6865 5730/7566/6812</w:t>
        <w:br/>
        <w:t>f 5792/7627/6851 5771/7605/6847 5767/7603/6845</w:t>
        <w:br/>
        <w:t>f 5791/7626/6865 5792/7627/6851 5767/7603/6845</w:t>
        <w:br/>
        <w:t>f 5787/7622/6862 5791/7626/6865 5731/7565/6811</w:t>
        <w:br/>
        <w:t>f 5733/7569/6815 5787/7622/6862 5731/7565/6811</w:t>
        <w:br/>
        <w:t>f 5790/7625/6864 5792/7627/6851 5791/7626/6865</w:t>
        <w:br/>
        <w:t>f 5787/7622/6862 5790/7625/6864 5791/7626/6865</w:t>
        <w:br/>
        <w:t>f 5793/7628/6866 5699/7537/6783 5700/7536/6782</w:t>
        <w:br/>
        <w:t>f 5779/7615/6855 5793/7628/6866 5700/7536/6782</w:t>
        <w:br/>
        <w:t>f 5794/7629/6867 5694/7530/6776 5699/7537/6783</w:t>
        <w:br/>
        <w:t>f 5793/7628/6866 5794/7629/6867 5699/7537/6783</w:t>
        <w:br/>
        <w:t>f 5795/7630/6868 5793/7628/6866 5779/7615/6855</w:t>
        <w:br/>
        <w:t>f 5781/7617/6857 5795/7630/6868 5779/7615/6855</w:t>
        <w:br/>
        <w:t>f 5796/7631/6869 5794/7629/6867 5793/7628/6866</w:t>
        <w:br/>
        <w:t>f 5795/7630/6868 5796/7631/6869 5793/7628/6866</w:t>
        <w:br/>
        <w:t>f 5797/7632/6870 5739/7575/6821 5691/7527/6773</w:t>
        <w:br/>
        <w:t>f 5692/7526/6772 5797/7632/6870 5691/7527/6773</w:t>
        <w:br/>
        <w:t>f 5798/7633/6871 5742/7578/6824 5739/7575/6821</w:t>
        <w:br/>
        <w:t>f 5797/7632/6870 5798/7633/6871 5739/7575/6821</w:t>
        <w:br/>
        <w:t>f 5794/7629/6867 5797/7632/6870 5692/7526/6772</w:t>
        <w:br/>
        <w:t>f 5694/7530/6776 5794/7629/6867 5692/7526/6772</w:t>
        <w:br/>
        <w:t>f 5798/7633/6871 5797/7632/6870 5794/7629/6867</w:t>
        <w:br/>
        <w:t>f 5796/7631/6869 5798/7633/6871 5794/7629/6867</w:t>
        <w:br/>
        <w:t>f 5799/7634/6872 5714/7552/6798 5715/7551/6797</w:t>
        <w:br/>
        <w:t>f 5755/7591/6835 5799/7634/6872 5715/7551/6797</w:t>
        <w:br/>
        <w:t>f 5799/7634/6872 5800/7635/6873 5720/7556/6802</w:t>
        <w:br/>
        <w:t>f 5714/7552/6798 5799/7634/6872 5720/7556/6802</w:t>
        <w:br/>
        <w:t>f 5758/7592/6824 5801/7636/6871 5799/7634/6872</w:t>
        <w:br/>
        <w:t>f 5755/7591/6835 5758/7592/6824 5799/7634/6872</w:t>
        <w:br/>
        <w:t>f 5801/7636/6871 5802/7637/6869 5800/7635/6873</w:t>
        <w:br/>
        <w:t>f 5799/7634/6872 5801/7636/6871 5800/7635/6873</w:t>
        <w:br/>
        <w:t>f 5803/7638/6874 5785/7621/6861 5736/7572/6818</w:t>
        <w:br/>
        <w:t>f 5737/7571/6817 5803/7638/6874 5736/7572/6818</w:t>
        <w:br/>
        <w:t>f 5804/7639/6868 5788/7624/6857 5785/7621/6861</w:t>
        <w:br/>
        <w:t>f 5803/7638/6874 5804/7639/6868 5785/7621/6861</w:t>
        <w:br/>
        <w:t>f 5803/7638/6874 5737/7571/6817 5720/7556/6802</w:t>
        <w:br/>
        <w:t>f 5800/7635/6873 5803/7638/6874 5720/7556/6802</w:t>
        <w:br/>
        <w:t>f 5802/7637/6869 5804/7639/6868 5803/7638/6874</w:t>
        <w:br/>
        <w:t>f 5800/7635/6873 5802/7637/6869 5803/7638/6874</w:t>
        <w:br/>
        <w:t>f 5783/7619/6859 5805/7640/6731 5777/7612/6852</w:t>
        <w:br/>
        <w:t>f 5703/7538/6784 5806/7641/6875 5702/7534/6780</w:t>
        <w:br/>
        <w:t>f 5707/7539/6785 5775/7610/6850 5805/7640/6731</w:t>
        <w:br/>
        <w:t>f 5807/7642/6545 5707/7539/6785 5805/7640/6731</w:t>
        <w:br/>
        <w:t>f 5777/7612/6852 5805/7640/6731 5775/7610/6850</w:t>
        <w:br/>
        <w:t>f 5808/7643/6542 5706/7540/6786 5707/7539/6785</w:t>
        <w:br/>
        <w:t>f 5703/7538/6876 5706/7540/6786 5808/7643/6542</w:t>
        <w:br/>
        <w:t>f 5809/7644/6734 5698/7533/6779 5709/7543/6789</w:t>
        <w:br/>
        <w:t>f 5706/7540/6786 5809/7644/6734 5709/7543/6789</w:t>
        <w:br/>
        <w:t>f 5702/7534/6780 5806/7641/6875 5701/7535/6781</w:t>
        <w:br/>
        <w:t>f 5701/7535/6781 5806/7641/6875 5784/7618/6858</w:t>
        <w:br/>
        <w:t>f 5808/7643/6542 5707/7539/6785 5807/7642/6545</w:t>
        <w:br/>
        <w:t>f 5579/7435/6697 5477/7332/6606 5470/7326/6600</w:t>
        <w:br/>
        <w:t>f 5701/7535/6781 5784/7618/6858 5777/7612/6852</w:t>
        <w:br/>
        <w:t>f 5780/7614/6854 5701/7535/6781 5777/7612/6852</w:t>
        <w:br/>
        <w:t>f 5581/7439/6598 5481/7339/6613 5583/7437/6699</w:t>
        <w:br/>
        <w:t>f 5497/7354/6628 5485/7340/6614 5483/7337/6611</w:t>
        <w:br/>
        <w:t>f 5494/7350/6624 5497/7354/6628 5483/7337/6611</w:t>
        <w:br/>
        <w:t>f 5508/7364/6637 5504/7357/6631 5501/7360/6634</w:t>
        <w:br/>
        <w:t>f 5507/7365/6638 5508/7364/6637 5501/7360/6634</w:t>
        <w:br/>
        <w:t>f 5504/7357/6631 5508/7364/6637 5512/7368/6641</w:t>
        <w:br/>
        <w:t>f 5515/7370/6642 5504/7357/6631 5512/7368/6641</w:t>
        <w:br/>
        <w:t>f 5512/7368/6641 5513/7367/6640 5515/7370/6642</w:t>
        <w:br/>
        <w:t>f 5513/7367/6640 5525/7380/6650 5515/7370/6642</w:t>
        <w:br/>
        <w:t>f 5513/7367/6640 5533/7390/6660 5525/7380/6650</w:t>
        <w:br/>
        <w:t>f 5533/7390/6660 5531/7386/6656 5525/7380/6650</w:t>
        <w:br/>
        <w:t>f 5533/7390/6660 5810/7645/6877 5531/7386/6656</w:t>
        <w:br/>
        <w:t>f 5810/7645/6877 5611/7466/6721 5531/7386/6656</w:t>
        <w:br/>
        <w:t>f 5511/7369/6639 5512/7368/6641 5509/7363/6636</w:t>
        <w:br/>
        <w:t>f 5612/7468/6723 5613/7470/6725 5608/7465/6720</w:t>
        <w:br/>
        <w:t>f 5813/7646/6878 5812/7647/6879 5811/7648/6880</w:t>
        <w:br/>
        <w:t>f 5614/7469/6724 5613/7470/6725 5814/7649/6881</w:t>
        <w:br/>
        <w:t>f 5816/7650/6882 5611/7466/6721 5810/7645/6877</w:t>
        <w:br/>
        <w:t>f 5815/7651/6883 5816/7650/6882 5810/7645/6877</w:t>
        <w:br/>
        <w:t>f 5612/7468/6723 5611/7466/6721 5816/7650/6882</w:t>
        <w:br/>
        <w:t>f 5613/7470/6725 5612/7468/6723 5816/7650/6882</w:t>
        <w:br/>
        <w:t>f 5811/7648/6880 5818/7652/6884 5817/7653/6885</w:t>
        <w:br/>
        <w:t>f 5813/7646/6878 5811/7648/6880 5817/7653/6885</w:t>
        <w:br/>
        <w:t>f 5819/7654/6886 5815/7651/6883 5810/7645/6877</w:t>
        <w:br/>
        <w:t>f 5811/7648/6880 5650/7501/6753 5651/7500/6752</w:t>
        <w:br/>
        <w:t>f 5818/7652/6884 5811/7648/6880 5651/7500/6752</w:t>
        <w:br/>
        <w:t>f 4941/6796/6111 4871/6728/6106 4872/6727/6105</w:t>
        <w:br/>
        <w:t>f 5255/7109/6417 5253/7111/5567 5821/7655/6887</w:t>
        <w:br/>
        <w:t>f 5052/6906/6256 5279/7133/6438 5277/7135/6440</w:t>
        <w:br/>
        <w:t>f 5236/7092/6402 5303/7159/6464 5222/7077/6393</w:t>
        <w:br/>
        <w:t>f 5170/7029/6361 5822/7656/5499 5317/7175/5630</w:t>
        <w:br/>
        <w:t>f 5173/7026/6359 5170/7029/6361 5317/7175/5630</w:t>
        <w:br/>
        <w:t>f 5254/7110/5568 5255/7109/6417 5256/7112/6418</w:t>
        <w:br/>
        <w:t>f 5019/6875/6232 5823/7657/6888 5316/7171/6475</w:t>
        <w:br/>
        <w:t>f 4918/6771/6145 5019/6875/6232 5316/7171/6475</w:t>
        <w:br/>
        <w:t>f 5328/7185/6478 5824/7658/6058 5332/7187/5643</w:t>
        <w:br/>
        <w:t>f 5324/7183/6484 5328/7185/6478 5332/7187/5643</w:t>
        <w:br/>
        <w:t>f 5332/7187/5643 5330/7186/6485 5324/7183/6484</w:t>
        <w:br/>
        <w:t>f 5368/7224/6510 5826/7659/6059 5825/7660/6059</w:t>
        <w:br/>
        <w:t>f 5020/6876/6233 5368/7224/6510 5825/7660/6059</w:t>
        <w:br/>
        <w:t>f 5412/7266/6546 5410/7268/5708 5827/7661/6889</w:t>
        <w:br/>
        <w:t>f 5415/7271/6550 5412/7266/6546 5827/7661/6889</w:t>
        <w:br/>
        <w:t>f 5547/7402/5838 5548/7401/6668 5554/7410/6674</w:t>
        <w:br/>
        <w:t>f 5828/7662/6061 5547/7402/5838 5554/7410/6674</w:t>
        <w:br/>
        <w:t>f 5668/7506/5923 5829/7663/6890 5672/7512/6761</w:t>
        <w:br/>
        <w:t>f 5667/7507/6757 5668/7506/5923 5672/7512/6761</w:t>
        <w:br/>
        <w:t>f 5221/7078/5534 5314/7170/6474 5830/7664/6063</w:t>
        <w:br/>
        <w:t>f 5831/7665/6891 5314/7170/6474 5312/7168/6472</w:t>
        <w:br/>
        <w:t>f 5604/7463/6718 5832/7666/6892 5616/7472/6727</w:t>
        <w:br/>
        <w:t>f 5834/7667/6893 5616/7472/6727 5832/7666/6892</w:t>
        <w:br/>
        <w:t>f 5833/7668/6336 5834/7667/6893 5832/7666/6892</w:t>
        <w:br/>
        <w:t>f 4941/6796/6111 5362/7218/6336 4871/6728/6106</w:t>
        <w:br/>
        <w:t>f 5836/7669/6894 5835/7670/6570 5616/7472/6727</w:t>
        <w:br/>
        <w:t>f 5834/7667/6893 5836/7669/6894 5616/7472/6727</w:t>
        <w:br/>
        <w:t>f 5840/7671/6895 5839/7672/6895 5838/7673/6896</w:t>
        <w:br/>
        <w:t>f 5837/7674/6896 5840/7671/6895 5838/7673/6896</w:t>
        <w:br/>
        <w:t>f 5837/7674/6896 5838/7673/6896 5841/7675/6897</w:t>
        <w:br/>
        <w:t>f 5842/7676/6897 5837/7674/6896 5841/7675/6897</w:t>
        <w:br/>
        <w:t>f 5844/7677/6898 5843/7678/6621 5604/7463/6718</w:t>
        <w:br/>
        <w:t>f 5605/7462/6717 5844/7677/6898 5604/7463/6718</w:t>
        <w:br/>
        <w:t>f 5847/7679/6899 5846/7680/6886 5845/7681/6900</w:t>
        <w:br/>
        <w:t>f 5606/7461/6716 5847/7679/6899 5845/7681/6900</w:t>
        <w:br/>
        <w:t>f 5849/7682/6901 5848/7683/6902 5616/7472/6727</w:t>
        <w:br/>
        <w:t>f 5835/7670/6570 5849/7682/6901 5616/7472/6727</w:t>
        <w:br/>
        <w:t>f 5850/7684/6903 5605/7462/6717 5606/7461/6716</w:t>
        <w:br/>
        <w:t>f 5845/7681/6900 5850/7684/6903 5606/7461/6716</w:t>
        <w:br/>
        <w:t>f 5851/7685/6904 5844/7677/6898 5605/7462/6717</w:t>
        <w:br/>
        <w:t>f 5850/7684/6903 5851/7685/6904 5605/7462/6717</w:t>
        <w:br/>
        <w:t>f 5849/7682/6726 5847/7679/6899 5606/7461/6716</w:t>
        <w:br/>
        <w:t>f 5607/7460/6715 5849/7682/6726 5606/7461/6716</w:t>
        <w:br/>
        <w:t>f 5510/7366/6639 5532/7388/6658 5852/7686/6659</w:t>
        <w:br/>
        <w:t>f 5491/7348/6622 5532/7388/6658 5510/7366/6639</w:t>
        <w:br/>
        <w:t>f 5534/7389/6659 5853/7687/6905 5533/7390/6660</w:t>
        <w:br/>
        <w:t>f 5533/7390/6660 5853/7687/6905 5854/7688/6900</w:t>
        <w:br/>
        <w:t>f 5810/7645/6877 5533/7390/6660 5854/7688/6900</w:t>
        <w:br/>
        <w:t>f 5854/7688/6900 5819/7654/6886 5810/7645/6877</w:t>
        <w:br/>
        <w:t>f 5441/7297/6571 5371/7226/6512 5392/7249/6529</w:t>
        <w:br/>
        <w:t>f 5441/7297/6571 5617/7473/6728 5615/7471/6726</w:t>
        <w:br/>
        <w:t>f 5617/7473/6728 5812/7647/6879 5615/7471/6726</w:t>
        <w:br/>
        <w:t>f 5617/7473/6728 5855/7689/6906 5812/7647/6879</w:t>
        <w:br/>
        <w:t>f 5400/7257/6537 5401/7256/6536 5617/7473/6728</w:t>
        <w:br/>
        <w:t>f 5676/7517/6766 5677/7518/6767 5856/7690/6741</w:t>
        <w:br/>
        <w:t>f 5359/7213/6502 5374/7230/6516 5358/7214/6503</w:t>
        <w:br/>
        <w:t>f 5617/7473/6728 5618/7475/6730 5855/7689/6906</w:t>
        <w:br/>
        <w:t>f 5617/7473/6728 5401/7256/6536 5618/7475/6730</w:t>
        <w:br/>
        <w:t>f 5399/7253/6533 5394/7250/6530 5395/7251/6531</w:t>
        <w:br/>
        <w:t>f 5393/7248/6528 5400/7257/6537 5392/7249/6529</w:t>
        <w:br/>
        <w:t>f 5399/7253/6533 5397/7255/6535 5396/7252/6532</w:t>
        <w:br/>
        <w:t>f 5567/7423/6685 5563/7422/6684 5564/7421/6683</w:t>
        <w:br/>
        <w:t>f 5858/7691/6907 5411/7267/6547 5413/7269/6548</w:t>
        <w:br/>
        <w:t>f 5857/7692/6908 5858/7691/6907 5413/7269/6548</w:t>
        <w:br/>
        <w:t>f 5857/7692/6908 5413/7269/6548 5424/7279/6555</w:t>
        <w:br/>
        <w:t>f 5421/7278/6909 5857/7692/6908 5424/7279/6555</w:t>
        <w:br/>
        <w:t>f 5445/7302/6576 5859/7693/6910 5422/7277/6553</w:t>
        <w:br/>
        <w:t>f 5421/7278/6554 5445/7302/6576 5422/7277/6553</w:t>
        <w:br/>
        <w:t>f 5860/7694/6911 5859/7693/6910 5445/7302/6576</w:t>
        <w:br/>
        <w:t>f 5455/7310/6584 5860/7694/6911 5445/7302/6576</w:t>
        <w:br/>
        <w:t>f 5461/7317/6591 5861/7695/6912 5860/7694/6911</w:t>
        <w:br/>
        <w:t>f 5455/7310/6584 5461/7317/6591 5860/7694/6911</w:t>
        <w:br/>
        <w:t>f 5463/7320/6594 5473/7331/6605 5861/7695/6912</w:t>
        <w:br/>
        <w:t>f 5461/7317/6591 5463/7320/6594 5861/7695/6912</w:t>
        <w:br/>
        <w:t>f 5463/7320/6594 5464/7319/6593 5471/7327/6601</w:t>
        <w:br/>
        <w:t>f 5475/7329/6603 5463/7320/6594 5471/7327/6601</w:t>
        <w:br/>
        <w:t>f 5479/7334/6608 5475/7329/6603 5471/7327/6601</w:t>
        <w:br/>
        <w:t>f 5475/7329/6603 5480/7336/6610 5474/7330/6604</w:t>
        <w:br/>
        <w:t>f 5005/6862/6221 5040/6896/6248 5041/6898/6250</w:t>
        <w:br/>
        <w:t>f 5056/6911/6261 5038/6893/6245 5055/6912/6262</w:t>
        <w:br/>
        <w:t>f 5002/6858/6217 5277/7135/6913 4996/6853/6213</w:t>
        <w:br/>
        <w:t>f 5290/7146/6450 5236/7092/6402 5242/7098/6408</w:t>
        <w:br/>
        <w:t>f 5814/7649/6881 5613/7470/6725 5816/7650/6882</w:t>
        <w:br/>
        <w:t>f 5559/7413/6677 5448/7305/6579 5449/7304/6578</w:t>
        <w:br/>
        <w:t>f 5452/7307/6581 5559/7413/6677 5449/7304/6578</w:t>
        <w:br/>
        <w:t>f 5444/7298/6572 5451/7308/6582 5449/7304/6578</w:t>
        <w:br/>
        <w:t>f 5450/7303/6577 5444/7298/6572 5449/7304/6578</w:t>
        <w:br/>
        <w:t>f 5447/7306/6580 5448/7305/6579 5561/7417/6680</w:t>
        <w:br/>
        <w:t>f 5563/7422/6684 5447/7306/6580 5561/7417/6680</w:t>
        <w:br/>
        <w:t>f 5563/7422/6684 5561/7417/6680 5562/7418/6681</w:t>
        <w:br/>
        <w:t>f 5566/7419/6682 5563/7422/6684 5562/7418/6681</w:t>
        <w:br/>
        <w:t>f 5442/7300/6574 5424/7279/6555 5423/7280/6556</w:t>
        <w:br/>
        <w:t>f 5442/7300/6574 5443/7299/6573 5424/7279/6555</w:t>
        <w:br/>
        <w:t>f 5569/7425/6687 5574/7431/6693 5573/7429/6691</w:t>
        <w:br/>
        <w:t>f 5571/7428/6690 5569/7425/6687 5573/7429/6691</w:t>
        <w:br/>
        <w:t>f 5586/7442/6702 5574/7431/6693 5580/7436/6698</w:t>
        <w:br/>
        <w:t>f 5580/7436/6698 5574/7431/6693 5575/7430/6692</w:t>
        <w:br/>
        <w:t>f 5572/7427/6689 5569/7425/6687 5571/7428/6690</w:t>
        <w:br/>
        <w:t>f 5578/7432/6914 5569/7425/6687 5572/7427/6689</w:t>
        <w:br/>
        <w:t>f 5452/7307/6581 5425/7281/6557 5550/7406/6671</w:t>
        <w:br/>
        <w:t>f 5559/7413/6677 5452/7307/6581 5550/7406/6671</w:t>
        <w:br/>
        <w:t>f 5879/7696/6915 5558/7414/6678 5550/7406/6671</w:t>
        <w:br/>
        <w:t>f 5549/7405/6670 5879/7696/6915 5550/7406/6671</w:t>
        <w:br/>
        <w:t>f 5423/7280/6556 5425/7281/6557 5452/7307/6581</w:t>
        <w:br/>
        <w:t>f 5416/7270/6549 5425/7281/6557 5423/7280/6556</w:t>
        <w:br/>
        <w:t>f 5552/7409/6667 5558/7414/6678 5879/7696/6915</w:t>
        <w:br/>
        <w:t>f 5558/7414/6678 5560/7416/6672 5557/7415/6679</w:t>
        <w:br/>
        <w:t>f 5447/7306/6580 5585/7441/6701 5450/7303/6577</w:t>
        <w:br/>
        <w:t>f 5482/7338/6612 5484/7341/6615 5477/7332/6606</w:t>
        <w:br/>
        <w:t>f 5584/7440/6700 5482/7338/6612 5477/7332/6606</w:t>
        <w:br/>
        <w:t>f 5484/7341/6615 5476/7333/6607 5477/7332/6606</w:t>
        <w:br/>
        <w:t>f 5583/7437/6699 5482/7338/6612 5584/7440/6700</w:t>
        <w:br/>
        <w:t>f 5481/7339/6613 5482/7338/6612 5583/7437/6699</w:t>
        <w:br/>
        <w:t>f 5501/7360/6634 5502/7359/6633 5498/7353/6627</w:t>
        <w:br/>
        <w:t>f 5497/7354/6628 5501/7360/6634 5498/7353/6627</w:t>
        <w:br/>
        <w:t>f 5500/7356/6630 5505/7361/6635 5518/7373/6644</w:t>
        <w:br/>
        <w:t>f 5519/7372/6644 5500/7356/6630 5518/7373/6644</w:t>
        <w:br/>
        <w:t>f 5507/7365/6638 5501/7360/6634 5497/7354/6628</w:t>
        <w:br/>
        <w:t>f 5494/7350/6624 5507/7365/6638 5497/7354/6628</w:t>
        <w:br/>
        <w:t>f 5495/7352/6626 5500/7356/6630 5522/7377/6647</w:t>
        <w:br/>
        <w:t>f 5522/7377/6647 5500/7356/6630 5521/7378/6648</w:t>
        <w:br/>
        <w:t>f 5509/7363/6636 5507/7365/6638 5481/7339/6613</w:t>
        <w:br/>
        <w:t>f 5481/7339/6613 5507/7365/6638 5494/7350/6624</w:t>
        <w:br/>
        <w:t>f 5037/6894/6246 5064/6920/6270 5039/6895/6247</w:t>
        <w:br/>
        <w:t>f 5040/6896/6248 5082/6939/6288 5085/6941/6290</w:t>
        <w:br/>
        <w:t>f 5040/6896/6248 5064/6920/6270 5083/6938/6287</w:t>
        <w:br/>
        <w:t>f 5484/7341/6615 5486/7342/6616 5476/7333/6607</w:t>
        <w:br/>
        <w:t>f 5827/7661/6889 5539/7396/5830 5540/7395/6665</w:t>
        <w:br/>
        <w:t>f 5415/7271/6550 5827/7661/6889 5540/7395/6665</w:t>
        <w:br/>
        <w:t>f 5538/7397/5829 5828/7662/6061 5554/7410/6674</w:t>
        <w:br/>
        <w:t>f 5541/7394/6664 5538/7397/5829 5554/7410/6674</w:t>
        <w:br/>
        <w:t>f 5540/7395/6665 5414/7272/6551 5415/7271/6550</w:t>
        <w:br/>
        <w:t>f 5879/7696/6915 5554/7410/6674 5548/7401/6668</w:t>
        <w:br/>
        <w:t>f 5540/7395/6665 5549/7405/6670 5414/7272/6551</w:t>
        <w:br/>
        <w:t>f 5549/7405/6670 5554/7410/6674 5879/7696/6915</w:t>
        <w:br/>
        <w:t>f 5553/7408/6673 5545/7404/6669 5546/7403/5837</w:t>
        <w:br/>
        <w:t>f 5880/7697/5834 5553/7408/6673 5546/7403/5837</w:t>
        <w:br/>
        <w:t>f 5545/7404/6669 5879/7696/6915 5548/7401/6668</w:t>
        <w:br/>
        <w:t>f 5545/7404/6669 5552/7409/6667 5879/7696/6915</w:t>
        <w:br/>
        <w:t>f 5376/7233/6518 5556/7412/6676 5551/7407/6672</w:t>
        <w:br/>
        <w:t>f 5556/7412/6676 5380/7235/6519 5555/7411/6675</w:t>
        <w:br/>
        <w:t>f 4116/6008/5440 7788/7698/5439 4105/6002/6066</w:t>
        <w:br/>
        <w:t>f 4115/6009/5473 4116/6008/5440 4105/6002/6066</w:t>
        <w:br/>
        <w:t>f 5147/7000/6307 5149/7004/6342 5148/7005/6343</w:t>
        <w:br/>
        <w:t>f 5146/7001/6340 5147/7000/6307 5148/7005/6343</w:t>
        <w:br/>
        <w:t>f 7791/7699/5662 7790/7700/5484 7789/7701/5484</w:t>
        <w:br/>
        <w:t>f 4132/6026/6916 7791/7699/5662 7789/7701/5484</w:t>
        <w:br/>
        <w:t>f 7794/7702/6353 7793/7703/6353 7792/7704/6500</w:t>
        <w:br/>
        <w:t>f 5164/7021/6354 7794/7702/6353 7792/7704/6500</w:t>
        <w:br/>
        <w:t>f 4612/7705/6917 4611/7706/6918 4610/7707/6919</w:t>
        <w:br/>
        <w:t>f 4609/7708/6920 4612/7705/6917 4610/7707/6919</w:t>
        <w:br/>
        <w:t>f 4614/7709/6921 4613/7710/6922 4612/7705/6917</w:t>
        <w:br/>
        <w:t>f 4609/7708/6920 4614/7709/6921 4612/7705/6917</w:t>
        <w:br/>
        <w:t>f 4622/7711/6923 4612/7705/6917 4613/7710/6922</w:t>
        <w:br/>
        <w:t>f 4621/7712/6924 4622/7711/6923 4613/7710/6922</w:t>
        <w:br/>
        <w:t>f 4622/7711/6923 4624/7713/6925 4611/7706/6918</w:t>
        <w:br/>
        <w:t>f 4612/7705/6917 4622/7711/6923 4611/7706/6918</w:t>
        <w:br/>
        <w:t>f 4624/7713/6925 4622/7711/6923 4626/7714/6926</w:t>
        <w:br/>
        <w:t>f 4625/7715/6927 4624/7713/6925 4626/7714/6926</w:t>
        <w:br/>
        <w:t>f 4621/7712/6924 4627/7716/6054 4626/7714/6926</w:t>
        <w:br/>
        <w:t>f 4622/7711/6923 4621/7712/6924 4626/7714/6926</w:t>
        <w:br/>
        <w:t>f 4630/7717/6928 4626/7714/6926 4627/7716/6054</w:t>
        <w:br/>
        <w:t>f 4631/7718/6050 4630/7717/6928 4627/7716/6054</w:t>
        <w:br/>
        <w:t>f 4625/7715/6927 4626/7714/6926 4632/7719/6929</w:t>
        <w:br/>
        <w:t>f 4630/7717/6928 4632/7719/6929 4626/7714/6926</w:t>
        <w:br/>
        <w:t>f 4609/7708/6920 4651/7720/6930 4650/7721/6931</w:t>
        <w:br/>
        <w:t>f 4614/7709/6921 4609/7708/6920 4650/7721/6931</w:t>
        <w:br/>
        <w:t>f 4654/7722/6932 4651/7720/6930 4609/7708/6920</w:t>
        <w:br/>
        <w:t>f 4610/7707/6919 4654/7722/6932 4609/7708/6920</w:t>
        <w:br/>
        <w:t>f 4656/7723/6933 4655/7724/6934 4651/7720/6930</w:t>
        <w:br/>
        <w:t>f 4654/7722/6932 4656/7723/6933 4651/7720/6930</w:t>
        <w:br/>
        <w:t>f 4650/7721/6931 4651/7720/6930 4655/7724/6934</w:t>
        <w:br/>
        <w:t>f 4657/7725/6935 4650/7721/6931 4655/7724/6934</w:t>
        <w:br/>
        <w:t>f 4630/7717/6928 4788/7726/6936 4632/7719/6929</w:t>
        <w:br/>
        <w:t>f 4833/7727/6937 4832/7728/6937 4831/7729/6938</w:t>
        <w:br/>
        <w:t>f 4830/7730/6938 4833/7727/6937 4831/7729/6938</w:t>
        <w:br/>
        <w:t>f 4835/7731/6939 4834/7732/6939 4832/7728/6937</w:t>
        <w:br/>
        <w:t>f 4833/7727/6937 4835/7731/6939 4832/7728/6937</w:t>
        <w:br/>
        <w:t>f 4837/7733/6940 4836/7734/6940 4834/7732/6939</w:t>
        <w:br/>
        <w:t>f 4835/7731/6939 4837/7733/6940 4834/7732/6939</w:t>
        <w:br/>
        <w:t>f 4830/7730/6938 4831/7729/6938 4843/7735/6941</w:t>
        <w:br/>
        <w:t>f 4842/7736/6941 4830/7730/6938 4843/7735/6941</w:t>
        <w:br/>
        <w:t>f 4631/7718/6050 4845/7737/5892 4844/7738/6942</w:t>
        <w:br/>
        <w:t>f 4630/7717/6928 4631/7718/6050 4844/7738/6942</w:t>
        <w:br/>
        <w:t>f 4630/7717/6928 4844/7738/6942 4846/7739/6943</w:t>
        <w:br/>
        <w:t>f 4788/7726/6936 4630/7717/6928 4846/7739/6943</w:t>
        <w:br/>
        <w:t>f 5644/7740/6944 5643/7741/6945 5642/7742/6946</w:t>
        <w:br/>
        <w:t>f 5641/7743/6947 5644/7740/6944 5642/7742/6946</w:t>
        <w:br/>
        <w:t>f 5646/7744/6948 5643/7741/6945 5644/7740/6944</w:t>
        <w:br/>
        <w:t>f 5645/7745/6949 5646/7744/6948 5644/7740/6944</w:t>
        <w:br/>
        <w:t>f 5654/7746/6950 5653/7747/6951 5645/7745/6949</w:t>
        <w:br/>
        <w:t>f 5644/7740/6944 5654/7746/6950 5645/7745/6949</w:t>
        <w:br/>
        <w:t>f 5654/7746/6950 5644/7740/6944 5641/7743/6947</w:t>
        <w:br/>
        <w:t>f 5656/7748/6952 5654/7746/6950 5641/7743/6947</w:t>
        <w:br/>
        <w:t>f 5656/7748/6952 5658/7749/6953 5657/7750/6954</w:t>
        <w:br/>
        <w:t>f 5654/7746/6950 5656/7748/6952 5657/7750/6954</w:t>
        <w:br/>
        <w:t>f 5653/7747/6951 5654/7746/6950 5657/7750/6954</w:t>
        <w:br/>
        <w:t>f 5659/7751/6884 5653/7747/6951 5657/7750/6954</w:t>
        <w:br/>
        <w:t>f 5659/7751/6884 5657/7750/6954 5662/7752/6955</w:t>
        <w:br/>
        <w:t>f 5663/7753/6881 5659/7751/6884 5662/7752/6955</w:t>
        <w:br/>
        <w:t>f 5658/7749/6953 5664/7754/6956 5657/7750/6954</w:t>
        <w:br/>
        <w:t>f 5662/7752/6955 5657/7750/6954 5664/7754/6956</w:t>
        <w:br/>
        <w:t>f 5643/7741/6945 5646/7744/6948 5683/7755/6957</w:t>
        <w:br/>
        <w:t>f 5682/7756/6958 5643/7741/6945 5683/7755/6957</w:t>
        <w:br/>
        <w:t>f 5686/7757/6959 5642/7742/6946 5643/7741/6945</w:t>
        <w:br/>
        <w:t>f 5682/7756/6958 5686/7757/6959 5643/7741/6945</w:t>
        <w:br/>
        <w:t>f 5688/7758/6960 5686/7757/6959 5682/7756/6958</w:t>
        <w:br/>
        <w:t>f 5687/7759/6961 5688/7758/6960 5682/7756/6958</w:t>
        <w:br/>
        <w:t>f 5683/7755/6957 5689/7760/6962 5687/7759/6961</w:t>
        <w:br/>
        <w:t>f 5682/7756/6958 5683/7755/6957 5687/7759/6961</w:t>
        <w:br/>
        <w:t>f 5662/7752/6955 5664/7754/6956 5820/7761/6963</w:t>
        <w:br/>
        <w:t>f 5865/7762/6964 5864/7763/6965 5863/7764/6965</w:t>
        <w:br/>
        <w:t>f 5862/7765/6966 5865/7762/6964 5863/7764/6965</w:t>
        <w:br/>
        <w:t>f 5867/7766/6967 5865/7762/6964 5862/7765/6966</w:t>
        <w:br/>
        <w:t>f 5866/7767/6967 5867/7766/6967 5862/7765/6966</w:t>
        <w:br/>
        <w:t>f 5869/7768/6968 5867/7766/6967 5866/7767/6967</w:t>
        <w:br/>
        <w:t>f 5868/7769/6968 5869/7768/6968 5866/7767/6967</w:t>
        <w:br/>
        <w:t>f 5864/7763/6965 5875/7770/6941 5874/7771/6941</w:t>
        <w:br/>
        <w:t>f 5863/7764/6965 5864/7763/6965 5874/7771/6941</w:t>
        <w:br/>
        <w:t>f 5663/7753/6881 5662/7752/6955 5877/7772/6969</w:t>
        <w:br/>
        <w:t>f 5876/7773/6724 5663/7753/6881 5877/7772/6969</w:t>
        <w:br/>
        <w:t>f 5662/7752/6955 5820/7761/6963 5878/7774/6970</w:t>
        <w:br/>
        <w:t>f 5877/7772/6969 5662/7752/6955 5878/7774/6970</w:t>
        <w:br/>
        <w:t>f 6626/7775/6971 6625/7776/6971 6624/7777/6972</w:t>
        <w:br/>
        <w:t>f 6623/7778/6972 6626/7775/6971 6624/7777/6972</w:t>
        <w:br/>
        <w:t>f 6625/7776/6971 6626/7775/6971 6628/7779/6973</w:t>
        <w:br/>
        <w:t>f 6627/7780/6974 6625/7776/6971 6628/7779/6973</w:t>
        <w:br/>
        <w:t>f 6629/7781/6975 6623/7778/6972 6624/7777/6972</w:t>
        <w:br/>
        <w:t>f 6630/7782/6975 6629/7781/6975 6624/7777/6972</w:t>
        <w:br/>
        <w:t>f 4841/7783/6936 4840/7784/6943 4839/7785/6976</w:t>
        <w:br/>
        <w:t>f 4838/7786/6976 4841/7783/6936 4839/7785/6976</w:t>
        <w:br/>
        <w:t>f 5873/7787/6963 5872/7788/6977 5871/7789/6978</w:t>
        <w:br/>
        <w:t>f 5870/7790/6970 5873/7787/6963 5871/7789/6978</w:t>
        <w:br/>
        <w:t>f 6634/7791/6979 6633/7792/6980 6632/7793/6980</w:t>
        <w:br/>
        <w:t>f 6631/7794/6979 6634/7791/6979 6632/7793/6980</w:t>
        <w:br/>
        <w:t>usemtl 毛茸茸</w:t>
        <w:br/>
        <w:t>f 15732/7795/6981 15731/7796/6982 15730/7797/6983</w:t>
        <w:br/>
        <w:t>f 15730/7797/6983 15733/7798/6984 15732/7795/6981</w:t>
        <w:br/>
        <w:t>f 15733/7798/6984 15730/7797/6983 15734/7799/6985</w:t>
        <w:br/>
        <w:t>f 15736/7800/6986 15735/7801/6987 15730/7797/6983</w:t>
        <w:br/>
        <w:t>f 15730/7797/6983 15731/7796/6982 15736/7800/6986</w:t>
        <w:br/>
        <w:t>f 15735/7801/6987 15734/7799/6985 15730/7797/6983</w:t>
        <w:br/>
        <w:t>f 15735/7801/6987 15737/7802/6988 15734/7799/6985</w:t>
        <w:br/>
        <w:t>f 15739/7803/6989 15737/7802/6988 15738/7804/6990</w:t>
        <w:br/>
        <w:t>f 15738/7804/6990 15740/7805/6991 15739/7803/6989</w:t>
        <w:br/>
        <w:t>f 15737/7802/6988 15739/7803/6989 15734/7799/6985</w:t>
        <w:br/>
        <w:t>f 15742/7806/6992 15741/7807/6993 15739/7803/6989</w:t>
        <w:br/>
        <w:t>f 15739/7803/6989 15740/7805/6991 15742/7806/6992</w:t>
        <w:br/>
        <w:t>f 15741/7807/6993 15734/7799/6985 15739/7803/6989</w:t>
        <w:br/>
        <w:t>f 15741/7807/6993 15743/7808/6994 15734/7799/6985</w:t>
        <w:br/>
        <w:t>f 15745/7809/6995 15743/7808/6994 15744/7810/6996</w:t>
        <w:br/>
        <w:t>f 15744/7810/6996 15746/7811/6997 15745/7809/6995</w:t>
        <w:br/>
        <w:t>f 15743/7808/6994 15745/7809/6995 15734/7799/6985</w:t>
        <w:br/>
        <w:t>f 15745/7809/6995 15746/7811/6997 15747/7812/6998</w:t>
        <w:br/>
        <w:t>f 15747/7812/6998 15748/7813/6999 15745/7809/6995</w:t>
        <w:br/>
        <w:t>f 15748/7813/6999 15734/7799/6985 15745/7809/6995</w:t>
        <w:br/>
        <w:t>f 15751/7814/7000 15750/7815/7001 15749/7816/7002</w:t>
        <w:br/>
        <w:t>f 15749/7816/7002 15752/7817/7003 15751/7814/7000</w:t>
        <w:br/>
        <w:t>f 15750/7815/7001 15751/7814/7000 15734/7799/6985</w:t>
        <w:br/>
        <w:t>f 15750/7815/7001 15734/7799/6985 15748/7813/6999</w:t>
        <w:br/>
        <w:t>f 15754/7818/7004 15753/7819/7005 15751/7814/7000</w:t>
        <w:br/>
        <w:t>f 15751/7814/7000 15752/7817/7003 15754/7818/7004</w:t>
        <w:br/>
        <w:t>f 15753/7819/7005 15734/7799/6985 15751/7814/7000</w:t>
        <w:br/>
        <w:t>f 15757/7820/7006 15756/7821/7007 15755/7822/7008</w:t>
        <w:br/>
        <w:t>f 15755/7822/7008 15758/7823/7009 15757/7820/7006</w:t>
        <w:br/>
        <w:t>f 15756/7821/7007 15757/7820/7006 15734/7799/6985</w:t>
        <w:br/>
        <w:t>f 15756/7821/7007 15734/7799/6985 15753/7819/7005</w:t>
        <w:br/>
        <w:t>f 15760/7824/7010 15759/7825/7011 15757/7820/7006</w:t>
        <w:br/>
        <w:t>f 15757/7820/7006 15758/7823/7009 15760/7824/7010</w:t>
        <w:br/>
        <w:t>f 15759/7825/7011 15734/7799/6985 15757/7820/7006</w:t>
        <w:br/>
        <w:t>f 15763/7826/7012 15762/7827/7013 15761/7828/7014</w:t>
        <w:br/>
        <w:t>f 15761/7828/7014 15764/7829/7015 15763/7826/7012</w:t>
        <w:br/>
        <w:t>f 15764/7829/7015 15761/7828/7014 15734/7799/6985</w:t>
        <w:br/>
        <w:t>f 15764/7829/7015 15734/7799/6985 15759/7825/7011</w:t>
        <w:br/>
        <w:t>f 15766/7830/7016 15765/7831/7017 15761/7828/7014</w:t>
        <w:br/>
        <w:t>f 15761/7828/7014 15762/7827/7013 15766/7830/7016</w:t>
        <w:br/>
        <w:t>f 15765/7831/7017 15734/7799/6985 15761/7828/7014</w:t>
        <w:br/>
        <w:t>f 15765/7831/7017 15733/7798/6984 15734/7799/6985</w:t>
        <w:br/>
        <w:t>f 15732/7795/6981 15768/7832/7018 15767/7833/7019</w:t>
        <w:br/>
        <w:t>f 15767/7833/7019 15731/7796/6982 15732/7795/6981</w:t>
        <w:br/>
        <w:t>f 15736/7800/6986 15731/7796/6982 15767/7833/7019</w:t>
        <w:br/>
        <w:t>f 15767/7833/7019 15769/7834/7020 15736/7800/6986</w:t>
        <w:br/>
        <w:t>f 15736/7800/7021 15771/7835/7022 15770/7836/7023</w:t>
        <w:br/>
        <w:t>f 15770/7836/7024 15773/7837/7025 15772/7838/7025</w:t>
        <w:br/>
        <w:t>f 15737/7802/6988 15735/7801/6987 15774/7839/7026</w:t>
        <w:br/>
        <w:t>f 15774/7839/7026 15775/7840/7027 15737/7802/6988</w:t>
        <w:br/>
        <w:t>f 15777/7841/7028 15776/7842/7029 15738/7804/6990</w:t>
        <w:br/>
        <w:t>f 15738/7804/6990 15778/7843/7030 15777/7841/7028</w:t>
        <w:br/>
        <w:t>f 15738/7804/6990 15780/7844/7031 15779/7845/7032</w:t>
        <w:br/>
        <w:t>f 15779/7845/7032 15740/7805/6991 15738/7804/6990</w:t>
        <w:br/>
        <w:t>f 15779/7845/7032 15781/7846/7033 15742/7806/6992</w:t>
        <w:br/>
        <w:t>f 15742/7806/6992 15740/7805/6991 15779/7845/7032</w:t>
        <w:br/>
        <w:t>f 15742/7806/6992 15783/7847/7034 15782/7848/7035</w:t>
        <w:br/>
        <w:t>f 15782/7848/7036 15785/7849/7037 15784/7850/7037</w:t>
        <w:br/>
        <w:t>f 15743/7808/6994 15741/7807/6993 15786/7851/7038</w:t>
        <w:br/>
        <w:t>f 15786/7851/7038 15787/7852/7039 15743/7808/6994</w:t>
        <w:br/>
        <w:t>f 15790/7853/7040 15789/7854/7040 15788/7855/7041</w:t>
        <w:br/>
        <w:t>f 15788/7855/7042 15791/7856/7043 15744/7810/7044</w:t>
        <w:br/>
        <w:t>f 15744/7810/6996 15793/7857/7045 15792/7858/7046</w:t>
        <w:br/>
        <w:t>f 15792/7858/7046 15746/7811/6997 15744/7810/6996</w:t>
        <w:br/>
        <w:t>f 15747/7812/6998 15746/7811/6997 15792/7858/7046</w:t>
        <w:br/>
        <w:t>f 15792/7858/7046 15794/7859/7047 15747/7812/6998</w:t>
        <w:br/>
        <w:t>f 15747/7812/7048 15796/7860/7049 15795/7861/7050</w:t>
        <w:br/>
        <w:t>f 15795/7861/7051 15798/7862/7052 15797/7863/7052</w:t>
        <w:br/>
        <w:t>f 15748/7813/6999 15800/7864/7053 15799/7865/7054</w:t>
        <w:br/>
        <w:t>f 15799/7865/7054 15750/7815/7001 15748/7813/6999</w:t>
        <w:br/>
        <w:t>f 15803/7866/7055 15802/7867/7055 15801/7868/7056</w:t>
        <w:br/>
        <w:t>f 15801/7868/7056 15804/7869/7057 15749/7816/7002</w:t>
        <w:br/>
        <w:t>f 15749/7816/7002 15806/7870/7058 15805/7871/7059</w:t>
        <w:br/>
        <w:t>f 15805/7871/7059 15752/7817/7003 15749/7816/7002</w:t>
        <w:br/>
        <w:t>f 15754/7818/7004 15752/7817/7003 15805/7871/7059</w:t>
        <w:br/>
        <w:t>f 15805/7871/7059 15807/7872/7060 15754/7818/7004</w:t>
        <w:br/>
        <w:t>f 15754/7818/7061 15809/7873/7062 15808/7874/7063</w:t>
        <w:br/>
        <w:t>f 15808/7874/7064 15811/7875/7065 15810/7876/7065</w:t>
        <w:br/>
        <w:t>f 15756/7821/7007 15753/7819/7005 15812/7877/7066</w:t>
        <w:br/>
        <w:t>f 15812/7877/7066 15813/7878/7066 15756/7821/7007</w:t>
        <w:br/>
        <w:t>f 15816/7879/7067 15815/7880/7067 15814/7881/7068</w:t>
        <w:br/>
        <w:t>f 15814/7881/7069 15817/7882/7070 15755/7822/7071</w:t>
        <w:br/>
        <w:t>f 15818/7883/7072 15758/7823/7009 15755/7822/7008</w:t>
        <w:br/>
        <w:t>f 15755/7822/7008 15819/7884/7073 15818/7883/7072</w:t>
        <w:br/>
        <w:t>f 15818/7883/7072 15820/7885/7074 15760/7824/7010</w:t>
        <w:br/>
        <w:t>f 15760/7824/7010 15758/7823/7009 15818/7883/7072</w:t>
        <w:br/>
        <w:t>f 15760/7824/7010 15822/7886/7075 15821/7887/7076</w:t>
        <w:br/>
        <w:t>f 15821/7887/7077 15824/7888/7078 15823/7889/7078</w:t>
        <w:br/>
        <w:t>f 15826/7890/7079 15825/7891/7080 15764/7829/7015</w:t>
        <w:br/>
        <w:t>f 15764/7829/7015 15759/7825/7011 15826/7890/7079</w:t>
        <w:br/>
        <w:t>f 15829/7892/7081 15828/7893/7081 15827/7894/7082</w:t>
        <w:br/>
        <w:t>f 15827/7894/7082 15830/7895/7083 15763/7826/7084</w:t>
        <w:br/>
        <w:t>f 15831/7896/7085 15762/7827/7013 15763/7826/7012</w:t>
        <w:br/>
        <w:t>f 15763/7826/7012 15832/7897/7086 15831/7896/7085</w:t>
        <w:br/>
        <w:t>f 15831/7896/7085 15833/7898/7087 15766/7830/7016</w:t>
        <w:br/>
        <w:t>f 15766/7830/7016 15762/7827/7013 15831/7896/7085</w:t>
        <w:br/>
        <w:t>f 15766/7830/7088 15835/7899/7089 15834/7900/7090</w:t>
        <w:br/>
        <w:t>f 15834/7900/7091 15837/7901/7092 15836/7902/7092</w:t>
        <w:br/>
        <w:t>f 15839/7903/7093 15838/7904/7093 15733/7798/6984</w:t>
        <w:br/>
        <w:t>f 15733/7798/6984 15765/7831/7017 15839/7903/7093</w:t>
        <w:br/>
        <w:t>f 15842/7905/7094 15841/7906/7094 15840/7907/7095</w:t>
        <w:br/>
        <w:t>f 15840/7907/7095 15843/7908/7096 15732/7795/6981</w:t>
        <w:br/>
        <w:t>f 15846/7909/7097 15845/7910/7098 15844/7911/7099</w:t>
        <w:br/>
        <w:t>f 15844/7911/7099 15847/7912/7100 15846/7909/7097</w:t>
        <w:br/>
        <w:t>f 15850/7913/7101 15849/7914/7102 15848/7915/7103</w:t>
        <w:br/>
        <w:t>f 15850/7913/7101 15848/7915/7103 15851/7916/7104</w:t>
        <w:br/>
        <w:t>f 15850/7913/7101 15851/7916/7104 15852/7917/7105</w:t>
        <w:br/>
        <w:t>f 15855/7918/7106 15854/7919/7107 15853/7920/7108</w:t>
        <w:br/>
        <w:t>f 15854/7919/7107 15852/7917/7105 15851/7916/7104</w:t>
        <w:br/>
        <w:t>f 15851/7916/7104 15856/7921/7109 15854/7919/7107</w:t>
        <w:br/>
        <w:t>f 15857/7922/7110 15854/7919/7107 15855/7918/7106</w:t>
        <w:br/>
        <w:t>f 15858/7923/7111 15854/7919/7107 15857/7922/7110</w:t>
        <w:br/>
        <w:t>f 15854/7919/7107 15856/7921/7109 15853/7920/7108</w:t>
        <w:br/>
        <w:t>f 15861/7924/7112 15860/7925/7113 15859/7926/7114</w:t>
        <w:br/>
        <w:t>f 15859/7926/7114 15862/7927/7115 15861/7924/7112</w:t>
        <w:br/>
        <w:t>f 15865/7928/7116 15864/7929/7117 15863/7930/7118</w:t>
        <w:br/>
        <w:t>f 15863/7930/7118 15866/7931/7119 15865/7928/7116</w:t>
        <w:br/>
        <w:t>f 15869/7932/7120 15868/7933/7121 15867/7934/7122</w:t>
        <w:br/>
        <w:t>f 15867/7934/7122 15870/7935/7123 15869/7932/7120</w:t>
        <w:br/>
        <w:t>f 15866/7931/7119 15872/7936/7124 15871/7937/7125</w:t>
        <w:br/>
        <w:t>f 15871/7937/7125 15865/7928/7116 15866/7931/7119</w:t>
        <w:br/>
        <w:t>f 15873/7938/7126 15871/7937/7125 15872/7936/7124</w:t>
        <w:br/>
        <w:t>f 15872/7936/7124 15874/7939/7127 15873/7938/7126</w:t>
        <w:br/>
        <w:t>f 15877/7940/7128 15876/7941/7129 15875/7942/7130</w:t>
        <w:br/>
        <w:t>f 15875/7942/7130 15878/7943/7131 15877/7940/7128</w:t>
        <w:br/>
        <w:t>f 15881/7944/7132 15880/7945/7133 15879/7946/7134</w:t>
        <w:br/>
        <w:t>f 15879/7946/7134 15882/7947/7135 15881/7944/7132</w:t>
        <w:br/>
        <w:t>f 15883/7948/7136 15881/7944/7132 15882/7947/7135</w:t>
        <w:br/>
        <w:t>f 15882/7947/7135 15884/7949/7137 15883/7948/7136</w:t>
        <w:br/>
        <w:t>f 15885/7950/7138 15879/7946/7134 15880/7945/7133</w:t>
        <w:br/>
        <w:t>f 15880/7945/7133 15886/7951/7139 15885/7950/7138</w:t>
        <w:br/>
        <w:t>f 15886/7951/7139 15888/7952/7140 15887/7953/7141</w:t>
        <w:br/>
        <w:t>f 15887/7953/7141 15885/7950/7138 15886/7951/7139</w:t>
        <w:br/>
        <w:t>f 15874/7939/7127 15877/7940/7128 15878/7943/7131</w:t>
        <w:br/>
        <w:t>f 15878/7943/7131 15873/7938/7126 15874/7939/7127</w:t>
        <w:br/>
        <w:t>f 15863/7930/7118 15864/7929/7117 15870/7935/7123</w:t>
        <w:br/>
        <w:t>f 15870/7935/7123 15867/7934/7122 15863/7930/7118</w:t>
        <w:br/>
        <w:t>f 15891/7954/7142 15890/7955/7143 15889/7956/7144</w:t>
        <w:br/>
        <w:t>f 15889/7956/7144 15892/7957/7145 15891/7954/7142</w:t>
        <w:br/>
        <w:t>f 15888/7952/7140 15891/7954/7142 15892/7957/7145</w:t>
        <w:br/>
        <w:t>f 15892/7957/7145 15887/7953/7141 15888/7952/7140</w:t>
        <w:br/>
        <w:t>f 15895/7958/7146 15894/7959/7147 15893/7960/7148</w:t>
        <w:br/>
        <w:t>f 15893/7960/7148 15896/7961/7149 15895/7958/7146</w:t>
        <w:br/>
        <w:t>f 15845/7910/7098 15846/7909/7097 15896/7961/7149</w:t>
        <w:br/>
        <w:t>f 15896/7961/7149 15893/7960/7148 15845/7910/7098</w:t>
        <w:br/>
        <w:t>f 15899/7962/7150 15898/7963/7151 15897/7964/7152</w:t>
        <w:br/>
        <w:t>f 15902/7965/7153 15901/7966/7154 15900/7967/7155</w:t>
        <w:br/>
        <w:t>f 15905/7968/7156 15904/7969/7157 15903/7970/7158</w:t>
        <w:br/>
        <w:t>f 15848/7915/7103 15849/7914/7102 15906/7971/7159</w:t>
        <w:br/>
        <w:t>f 15907/7972/7160 15905/7968/7156 15903/7970/7158</w:t>
        <w:br/>
        <w:t>f 15908/7973/7161 15907/7972/7160 15903/7970/7158</w:t>
        <w:br/>
        <w:t>f 15904/7969/7157 15906/7971/7159 15903/7970/7158</w:t>
        <w:br/>
        <w:t>f 15909/7974/7162 15860/7925/7113 15861/7924/7112</w:t>
        <w:br/>
        <w:t>f 15861/7924/7112 15910/7975/7163 15909/7974/7162</w:t>
        <w:br/>
        <w:t>f 15913/7976/7164 15912/7977/7165 15911/7978/7166</w:t>
        <w:br/>
        <w:t>f 15911/7978/7166 15914/7979/7167 15913/7976/7164</w:t>
        <w:br/>
        <w:t>f 15917/7980/7168 15916/7981/7169 15915/7982/7170</w:t>
        <w:br/>
        <w:t>f 15915/7982/7170 15918/7983/7171 15917/7980/7168</w:t>
        <w:br/>
        <w:t>f 15912/7977/7165 15913/7976/7164 15919/7984/7172</w:t>
        <w:br/>
        <w:t>f 15919/7984/7172 15920/7985/7173 15912/7977/7165</w:t>
        <w:br/>
        <w:t>f 15922/7986/7174 15921/7987/7175 15920/7985/7173</w:t>
        <w:br/>
        <w:t>f 15920/7985/7173 15919/7984/7172 15922/7986/7174</w:t>
        <w:br/>
        <w:t>f 15925/7988/7176 15924/7989/7177 15923/7990/7178</w:t>
        <w:br/>
        <w:t>f 15923/7990/7178 15926/7991/7179 15925/7988/7176</w:t>
        <w:br/>
        <w:t>f 15924/7989/7177 15925/7988/7176 15927/7992/7180</w:t>
        <w:br/>
        <w:t>f 15927/7992/7180 15928/7993/7181 15924/7989/7177</w:t>
        <w:br/>
        <w:t>f 15926/7991/7179 15923/7990/7178 15929/7994/7182</w:t>
        <w:br/>
        <w:t>f 15929/7994/7182 15930/7995/7183 15926/7991/7179</w:t>
        <w:br/>
        <w:t>f 15930/7995/7183 15929/7994/7182 15931/7996/7184</w:t>
        <w:br/>
        <w:t>f 15931/7996/7184 15932/7997/7185 15930/7995/7183</w:t>
        <w:br/>
        <w:t>f 15934/7998/7186 15922/7986/7187 15933/7999/7188</w:t>
        <w:br/>
        <w:t>f 15933/7999/7188 15935/8000/7189 15934/7998/7186</w:t>
        <w:br/>
        <w:t>f 15918/7983/7171 15914/7979/7167 15911/7978/7166</w:t>
        <w:br/>
        <w:t>f 15911/7978/7166 15917/7980/7168 15918/7983/7171</w:t>
        <w:br/>
        <w:t>f 15937/8001/7190 15936/8002/7191 15889/7956/7144</w:t>
        <w:br/>
        <w:t>f 15889/7956/7144 15890/7955/7143 15937/8001/7190</w:t>
        <w:br/>
        <w:t>f 15932/7997/7185 15931/7996/7184 15936/8002/7191</w:t>
        <w:br/>
        <w:t>f 15936/8002/7191 15937/8001/7190 15932/7997/7185</w:t>
        <w:br/>
        <w:t>f 15940/8003/7192 15939/8004/7193 15938/8005/7194</w:t>
        <w:br/>
        <w:t>f 15938/8005/7194 15941/8006/7195 15940/8003/7192</w:t>
        <w:br/>
        <w:t>f 15902/7965/7153 15900/7967/7155 15942/8007/7196</w:t>
        <w:br/>
        <w:t>f 15900/7967/7155 15938/8005/7194 15939/8004/7193</w:t>
        <w:br/>
        <w:t>f 15939/8004/7193 15942/8007/7196 15900/7967/7155</w:t>
        <w:br/>
        <w:t>f 15902/7965/7153 15943/8008/7197 15847/7912/7100</w:t>
        <w:br/>
        <w:t>f 15902/7965/7153 15847/7912/7100 15844/7911/7099</w:t>
        <w:br/>
        <w:t>f 15844/7911/7099 15901/7966/7154 15902/7965/7153</w:t>
        <w:br/>
        <w:t>f 15901/7966/7154 15844/7911/7099 15944/8009/7198</w:t>
        <w:br/>
        <w:t>f 15944/8009/7198 15945/8010/7199 15901/7966/7154</w:t>
        <w:br/>
        <w:t>f 15945/8010/7199 15944/8009/7198 15946/8011/7200</w:t>
        <w:br/>
        <w:t>f 15946/8011/7200 15947/8012/7201 15945/8010/7199</w:t>
        <w:br/>
        <w:t>f 15947/8012/7201 15946/8011/7200 15948/8013/7202</w:t>
        <w:br/>
        <w:t>f 15948/8013/7202 15949/8014/7203 15947/8012/7201</w:t>
        <w:br/>
        <w:t>f 15949/8014/7203 15948/8013/7202 15950/8015/7204</w:t>
        <w:br/>
        <w:t>f 15950/8015/7204 15951/8016/7205 15949/8014/7203</w:t>
        <w:br/>
        <w:t>f 15951/8016/7205 15950/8015/7204 15898/7963/7151</w:t>
        <w:br/>
        <w:t>f 15898/7963/7151 15899/7962/7150 15951/8016/7205</w:t>
        <w:br/>
        <w:t>f 15953/8017/7206 15952/8018/7207 15851/7916/7104</w:t>
        <w:br/>
        <w:t>f 15851/7916/7104 15848/7915/7103 15953/8017/7206</w:t>
        <w:br/>
        <w:t>f 15955/8019/7208 15954/8020/7209 15952/8018/7207</w:t>
        <w:br/>
        <w:t>f 15952/8018/7207 15953/8017/7206 15955/8019/7208</w:t>
        <w:br/>
        <w:t>f 15957/8021/7210 15956/8022/7211 15954/8020/7209</w:t>
        <w:br/>
        <w:t>f 15954/8020/7209 15955/8019/7208 15957/8021/7210</w:t>
        <w:br/>
        <w:t>f 15959/8023/7212 15958/8024/7213 15956/8022/7211</w:t>
        <w:br/>
        <w:t>f 15956/8022/7211 15957/8021/7210 15959/8023/7212</w:t>
        <w:br/>
        <w:t>f 15961/8025/7214 15960/8026/7215 15958/8024/7213</w:t>
        <w:br/>
        <w:t>f 15958/8024/7213 15959/8023/7212 15961/8025/7214</w:t>
        <w:br/>
        <w:t>f 15961/8025/7214 15962/8027/7216 15960/8026/7215</w:t>
        <w:br/>
        <w:t>f 15935/8000/7189 15933/7999/7188 15963/8028/7217</w:t>
        <w:br/>
        <w:t>f 15963/8028/7217 15964/8029/7218 15935/8000/7189</w:t>
        <w:br/>
        <w:t>f 15906/7971/7159 15849/7914/7102 15903/7970/7158</w:t>
        <w:br/>
        <w:t>f 15967/8030/7219 15966/8031/7220 15965/8032/7221</w:t>
        <w:br/>
        <w:t>f 15965/8032/7221 15968/8033/7222 15967/8030/7219</w:t>
        <w:br/>
        <w:t>f 15971/8034/7223 15970/8035/7224 15969/8036/7225</w:t>
        <w:br/>
        <w:t>f 15971/8034/7223 15969/8036/7225 15972/8037/7226</w:t>
        <w:br/>
        <w:t>f 15971/8034/7223 15972/8037/7226 15973/8038/7227</w:t>
        <w:br/>
        <w:t>f 15976/8039/7228 15975/8040/7229 15974/8041/7230</w:t>
        <w:br/>
        <w:t>f 15974/8041/7230 15977/8042/7231 15969/8036/7225</w:t>
        <w:br/>
        <w:t>f 15969/8036/7225 15970/8035/7224 15974/8041/7230</w:t>
        <w:br/>
        <w:t>f 15978/8043/7232 15976/8039/7228 15974/8041/7230</w:t>
        <w:br/>
        <w:t>f 15979/8044/7233 15978/8043/7232 15974/8041/7230</w:t>
        <w:br/>
        <w:t>f 15975/8040/7229 15977/8042/7231 15974/8041/7230</w:t>
        <w:br/>
        <w:t>f 15982/8045/7234 15981/8046/7235 15980/8047/7236</w:t>
        <w:br/>
        <w:t>f 15980/8047/7236 15983/8048/7237 15982/8045/7234</w:t>
        <w:br/>
        <w:t>f 15986/8049/7238 15985/8050/7239 15984/8051/7240</w:t>
        <w:br/>
        <w:t>f 15984/8051/7240 15987/8052/7241 15986/8049/7238</w:t>
        <w:br/>
        <w:t>f 15990/8053/7242 15989/8054/7243 15988/8055/7244</w:t>
        <w:br/>
        <w:t>f 15988/8055/7244 15991/8056/7245 15990/8053/7242</w:t>
        <w:br/>
        <w:t>f 15985/8050/7239 15986/8049/7238 15992/8057/7246</w:t>
        <w:br/>
        <w:t>f 15992/8057/7246 15993/8058/7247 15985/8050/7239</w:t>
        <w:br/>
        <w:t>f 15995/8059/7248 15994/8060/7249 15993/8058/7247</w:t>
        <w:br/>
        <w:t>f 15993/8058/7247 15992/8057/7246 15995/8059/7248</w:t>
        <w:br/>
        <w:t>f 15998/8061/7250 15997/8062/7251 15996/8063/7252</w:t>
        <w:br/>
        <w:t>f 15996/8063/7252 15999/8064/7253 15998/8061/7250</w:t>
        <w:br/>
        <w:t>f 16002/8065/7254 16001/8066/7255 16000/8067/7256</w:t>
        <w:br/>
        <w:t>f 16000/8067/7256 16003/8068/7257 16002/8065/7254</w:t>
        <w:br/>
        <w:t>f 16005/8069/7258 16004/8070/7259 16001/8066/7255</w:t>
        <w:br/>
        <w:t>f 16001/8066/7255 16002/8065/7254 16005/8069/7258</w:t>
        <w:br/>
        <w:t>f 16007/8071/7260 16006/8072/7261 16003/8068/7257</w:t>
        <w:br/>
        <w:t>f 16003/8068/7257 16000/8067/7256 16007/8071/7260</w:t>
        <w:br/>
        <w:t>f 16006/8072/7261 16007/8071/7260 16008/8073/7262</w:t>
        <w:br/>
        <w:t>f 16008/8073/7262 16009/8074/7263 16006/8072/7261</w:t>
        <w:br/>
        <w:t>f 15994/8060/7249 15995/8059/7248 15997/8062/7251</w:t>
        <w:br/>
        <w:t>f 15997/8062/7251 15998/8061/7250 15994/8060/7249</w:t>
        <w:br/>
        <w:t>f 15984/8051/7240 15988/8055/7244 15989/8054/7243</w:t>
        <w:br/>
        <w:t>f 15989/8054/7243 15987/8052/7241 15984/8051/7240</w:t>
        <w:br/>
        <w:t>f 16012/8075/7264 16011/8076/7265 16010/8077/7266</w:t>
        <w:br/>
        <w:t>f 16010/8077/7266 16013/8078/7267 16012/8075/7264</w:t>
        <w:br/>
        <w:t>f 16009/8074/7263 16008/8073/7262 16011/8076/7265</w:t>
        <w:br/>
        <w:t>f 16011/8076/7265 16012/8075/7264 16009/8074/7263</w:t>
        <w:br/>
        <w:t>f 16016/8079/7268 16015/8080/7269 16014/8081/7270</w:t>
        <w:br/>
        <w:t>f 16014/8081/7270 16017/8082/7271 16016/8079/7268</w:t>
        <w:br/>
        <w:t>f 15968/8033/7222 16014/8081/7270 16015/8080/7269</w:t>
        <w:br/>
        <w:t>f 16015/8080/7269 15967/8030/7219 15968/8033/7222</w:t>
        <w:br/>
        <w:t>f 16020/8083/7272 16019/8084/7273 16018/8085/7274</w:t>
        <w:br/>
        <w:t>f 16023/8086/7275 16022/8087/7276 16021/8088/7277</w:t>
        <w:br/>
        <w:t>f 16026/8089/7278 16025/8090/7279 16024/8091/7280</w:t>
        <w:br/>
        <w:t>f 15972/8037/7226 16027/8092/7281 15973/8038/7227</w:t>
        <w:br/>
        <w:t>f 16028/8093/7282 16025/8090/7279 16026/8089/7278</w:t>
        <w:br/>
        <w:t>f 16029/8094/7283 16025/8090/7279 16028/8093/7282</w:t>
        <w:br/>
        <w:t>f 16025/8090/7279 16027/8092/7281 16024/8091/7280</w:t>
        <w:br/>
        <w:t>f 16031/8095/7284 16030/8096/7285 15982/8045/7234</w:t>
        <w:br/>
        <w:t>f 15982/8045/7234 15983/8048/7237 16031/8095/7284</w:t>
        <w:br/>
        <w:t>f 16034/8097/7286 16033/8098/7287 16032/8099/7288</w:t>
        <w:br/>
        <w:t>f 16032/8099/7288 16035/8100/7289 16034/8097/7286</w:t>
        <w:br/>
        <w:t>f 16038/8101/7290 16037/8102/7291 16036/8103/7292</w:t>
        <w:br/>
        <w:t>f 16036/8103/7292 16039/8104/7293 16038/8101/7290</w:t>
        <w:br/>
        <w:t>f 16035/8100/7289 16041/8105/7294 16040/8106/7295</w:t>
        <w:br/>
        <w:t>f 16040/8106/7295 16034/8097/7286 16035/8100/7289</w:t>
        <w:br/>
        <w:t>f 16042/8107/7296 16040/8106/7295 16041/8105/7294</w:t>
        <w:br/>
        <w:t>f 16041/8105/7294 16043/8108/7297 16042/8107/7296</w:t>
        <w:br/>
        <w:t>f 16046/8109/7298 16045/8110/7299 16044/8111/7300</w:t>
        <w:br/>
        <w:t>f 16044/8111/7300 16047/8112/7301 16046/8109/7298</w:t>
        <w:br/>
        <w:t>f 16047/8112/7301 16049/8113/7302 16048/8114/7303</w:t>
        <w:br/>
        <w:t>f 16048/8114/7303 16046/8109/7298 16047/8112/7301</w:t>
        <w:br/>
        <w:t>f 16045/8110/7299 16051/8115/7304 16050/8116/7305</w:t>
        <w:br/>
        <w:t>f 16050/8116/7305 16044/8111/7300 16045/8110/7299</w:t>
        <w:br/>
        <w:t>f 16051/8115/7304 16053/8117/7306 16052/8118/7307</w:t>
        <w:br/>
        <w:t>f 16052/8118/7307 16050/8116/7305 16051/8115/7304</w:t>
        <w:br/>
        <w:t>f 16056/8119/7308 16055/8120/7309 16054/8121/7310</w:t>
        <w:br/>
        <w:t>f 16054/8121/7310 16042/8107/7296 16056/8119/7308</w:t>
        <w:br/>
        <w:t>f 16037/8102/7291 16038/8101/7290 16032/8099/7288</w:t>
        <w:br/>
        <w:t>f 16032/8099/7288 16033/8098/7287 16037/8102/7291</w:t>
        <w:br/>
        <w:t>f 16057/8122/7311 16013/8078/7267 16010/8077/7266</w:t>
        <w:br/>
        <w:t>f 16010/8077/7266 16058/8123/7312 16057/8122/7311</w:t>
        <w:br/>
        <w:t>f 16053/8117/7306 16057/8122/7311 16058/8123/7312</w:t>
        <w:br/>
        <w:t>f 16058/8123/7312 16052/8118/7307 16053/8117/7306</w:t>
        <w:br/>
        <w:t>f 16061/8124/7313 16060/8125/7314 16059/8126/7315</w:t>
        <w:br/>
        <w:t>f 16059/8126/7315 16062/8127/7316 16061/8124/7313</w:t>
        <w:br/>
        <w:t>f 16023/8086/7275 16063/8128/7317 16022/8087/7276</w:t>
        <w:br/>
        <w:t>f 16022/8087/7276 16063/8128/7317 16062/8127/7316</w:t>
        <w:br/>
        <w:t>f 16062/8127/7316 16059/8126/7315 16022/8087/7276</w:t>
        <w:br/>
        <w:t>f 16023/8086/7275 15966/8031/7220 16064/8129/7318</w:t>
        <w:br/>
        <w:t>f 16023/8086/7275 16021/8088/7277 15965/8032/7221</w:t>
        <w:br/>
        <w:t>f 15965/8032/7221 15966/8031/7220 16023/8086/7275</w:t>
        <w:br/>
        <w:t>f 16021/8088/7277 16066/8130/7319 16065/8131/7320</w:t>
        <w:br/>
        <w:t>f 16065/8131/7320 15965/8032/7221 16021/8088/7277</w:t>
        <w:br/>
        <w:t>f 16066/8130/7319 16068/8132/7321 16067/8133/7322</w:t>
        <w:br/>
        <w:t>f 16067/8133/7322 16065/8131/7320 16066/8130/7319</w:t>
        <w:br/>
        <w:t>f 16068/8132/7321 16070/8134/7323 16069/8135/7324</w:t>
        <w:br/>
        <w:t>f 16069/8135/7324 16067/8133/7322 16068/8132/7321</w:t>
        <w:br/>
        <w:t>f 16070/8134/7323 16072/8136/7325 16071/8137/7326</w:t>
        <w:br/>
        <w:t>f 16071/8137/7326 16069/8135/7324 16070/8134/7323</w:t>
        <w:br/>
        <w:t>f 16072/8136/7325 16020/8083/7272 16018/8085/7274</w:t>
        <w:br/>
        <w:t>f 16018/8085/7274 16071/8137/7326 16072/8136/7325</w:t>
        <w:br/>
        <w:t>f 16073/8138/7327 15972/8037/7226 15969/8036/7225</w:t>
        <w:br/>
        <w:t>f 15969/8036/7225 16074/8139/7328 16073/8138/7327</w:t>
        <w:br/>
        <w:t>f 16075/8140/7329 16073/8138/7327 16074/8139/7328</w:t>
        <w:br/>
        <w:t>f 16074/8139/7328 16076/8141/7330 16075/8140/7329</w:t>
        <w:br/>
        <w:t>f 16077/8142/7331 16075/8140/7329 16076/8141/7330</w:t>
        <w:br/>
        <w:t>f 16076/8141/7330 16078/8143/7332 16077/8142/7331</w:t>
        <w:br/>
        <w:t>f 16079/8144/7333 16077/8142/7331 16078/8143/7332</w:t>
        <w:br/>
        <w:t>f 16078/8143/7332 16080/8145/7334 16079/8144/7333</w:t>
        <w:br/>
        <w:t>f 16081/8146/7335 16079/8144/7333 16080/8145/7334</w:t>
        <w:br/>
        <w:t>f 16080/8145/7334 16082/8147/7336 16081/8146/7335</w:t>
        <w:br/>
        <w:t>f 16081/8146/7335 16082/8147/7336 16083/8148/7337</w:t>
        <w:br/>
        <w:t>f 16055/8120/7309 16085/8149/7338 16084/8150/7339</w:t>
        <w:br/>
        <w:t>f 16084/8150/7339 16054/8121/7310 16055/8120/7309</w:t>
        <w:br/>
        <w:t>f 16027/8092/7281 16025/8090/7279 15973/8038/7227</w:t>
        <w:br/>
        <w:t>f 16544/8151/7340 16543/8152/7341 16542/8153/7342</w:t>
        <w:br/>
        <w:t>f 16542/8153/7342 16545/8154/7343 16544/8151/7340</w:t>
        <w:br/>
        <w:t>f 16547/8155/7344 16546/8156/7345 16543/8152/7341</w:t>
        <w:br/>
        <w:t>f 16543/8152/7341 16544/8151/7340 16547/8155/7344</w:t>
        <w:br/>
        <w:t>f 16550/8157/7346 16549/8158/7346 16548/8159/7347</w:t>
        <w:br/>
        <w:t>f 16553/8160/7348 16552/8161/7349 16551/8162/7350</w:t>
        <w:br/>
        <w:t>f 16556/8163/7351 16555/8164/7350 16554/8165/7348</w:t>
        <w:br/>
        <w:t>f 16554/8165/7348 16557/8166/7352 16556/8163/7351</w:t>
        <w:br/>
        <w:t>f 16555/8164/7350 16559/8167/7353 16558/8168/7353</w:t>
        <w:br/>
        <w:t>f 16558/8168/7353 16554/8165/7348 16555/8164/7350</w:t>
        <w:br/>
        <w:t>f 16559/8167/7353 16551/8162/7350 16552/8161/7349</w:t>
        <w:br/>
        <w:t>f 16552/8161/7349 16558/8168/7353 16559/8167/7353</w:t>
        <w:br/>
        <w:t>f 16562/8169/7354 16561/8170/7355 16560/8171/7356</w:t>
        <w:br/>
        <w:t>f 16560/8171/7356 16563/8172/7354 16562/8169/7354</w:t>
        <w:br/>
        <w:t>f 16561/8170/7355 16565/8173/7355 16564/8174/7355</w:t>
        <w:br/>
        <w:t>f 16564/8174/7355 16560/8171/7356 16561/8170/7355</w:t>
        <w:br/>
        <w:t>f 16565/8173/7355 16549/8158/7346 16550/8157/7346</w:t>
        <w:br/>
        <w:t>f 16550/8157/7346 16564/8174/7355 16565/8173/7355</w:t>
        <w:br/>
        <w:t>f 16568/8175/7357 16567/8176/7358 16566/8177/7359</w:t>
        <w:br/>
        <w:t>f 16566/8177/7359 16569/8178/7360 16568/8175/7357</w:t>
        <w:br/>
        <w:t>f 16567/8176/7358 16571/8179/7361 16570/8180/7362</w:t>
        <w:br/>
        <w:t>f 16570/8180/7362 16566/8177/7359 16567/8176/7358</w:t>
        <w:br/>
        <w:t>f 16571/8179/7361 16573/8181/7363 16572/8182/7364</w:t>
        <w:br/>
        <w:t>f 16572/8182/7364 16570/8180/7362 16571/8179/7361</w:t>
        <w:br/>
        <w:t>f 16573/8181/7363 16575/8183/7365 16574/8184/7366</w:t>
        <w:br/>
        <w:t>f 16574/8184/7366 16572/8182/7364 16573/8181/7363</w:t>
        <w:br/>
        <w:t>f 16576/8185/7367 16545/8154/7343 16542/8153/7342</w:t>
        <w:br/>
        <w:t>f 16542/8153/7342 16577/8186/7368 16576/8185/7367</w:t>
        <w:br/>
        <w:t>f 16547/8155/7344 16568/8175/7357 16569/8178/7360</w:t>
        <w:br/>
        <w:t>f 16569/8178/7360 16546/8156/7345 16547/8155/7344</w:t>
        <w:br/>
        <w:t>f 16580/8187/7369 16579/8188/7370 16578/8189/7371</w:t>
        <w:br/>
        <w:t>f 16578/8189/7371 16581/8190/7372 16580/8187/7369</w:t>
        <w:br/>
        <w:t>f 16582/8191/7373 16580/8187/7369 16581/8190/7372</w:t>
        <w:br/>
        <w:t>f 16581/8190/7372 16583/8192/7373 16582/8191/7373</w:t>
        <w:br/>
        <w:t>f 16586/8193/7374 16585/8194/7375 16584/8195/7374</w:t>
        <w:br/>
        <w:t>f 16589/8196/7376 16588/8197/7377 16587/8198/7378</w:t>
        <w:br/>
        <w:t>f 16592/8199/7351 16591/8200/7352 16590/8201/7376</w:t>
        <w:br/>
        <w:t>f 16590/8201/7376 16593/8202/7379 16592/8199/7351</w:t>
        <w:br/>
        <w:t>f 16593/8202/7379 16590/8201/7376 16594/8203/7380</w:t>
        <w:br/>
        <w:t>f 16594/8203/7380 16595/8204/7380 16593/8202/7379</w:t>
        <w:br/>
        <w:t>f 16595/8204/7380 16594/8203/7380 16587/8198/7378</w:t>
        <w:br/>
        <w:t>f 16587/8198/7378 16588/8197/7377 16595/8204/7380</w:t>
        <w:br/>
        <w:t>f 16598/8205/7354 16597/8206/7354 16596/8207/7381</w:t>
        <w:br/>
        <w:t>f 16596/8207/7381 16599/8208/7382 16598/8205/7354</w:t>
        <w:br/>
        <w:t>f 16599/8208/7382 16596/8207/7381 16600/8209/7382</w:t>
        <w:br/>
        <w:t>f 16600/8209/7382 16601/8210/7374 16599/8208/7382</w:t>
        <w:br/>
        <w:t>f 16601/8210/7374 16600/8209/7382 16586/8193/7374</w:t>
        <w:br/>
        <w:t>f 16586/8193/7374 16584/8195/7374 16601/8210/7374</w:t>
        <w:br/>
        <w:t>f 16604/8211/7383 16603/8212/7384 16602/8213/7385</w:t>
        <w:br/>
        <w:t>f 16602/8213/7385 16605/8214/7386 16604/8211/7383</w:t>
        <w:br/>
        <w:t>f 16605/8214/7386 16602/8213/7385 16606/8215/7387</w:t>
        <w:br/>
        <w:t>f 16606/8215/7387 16607/8216/7388 16605/8214/7386</w:t>
        <w:br/>
        <w:t>f 16607/8216/7388 16606/8215/7387 16608/8217/7389</w:t>
        <w:br/>
        <w:t>f 16608/8217/7389 16609/8218/7390 16607/8216/7388</w:t>
        <w:br/>
        <w:t>f 16609/8218/7390 16608/8217/7389 16610/8219/7391</w:t>
        <w:br/>
        <w:t>f 16610/8219/7391 16575/8183/7392 16609/8218/7390</w:t>
        <w:br/>
        <w:t>f 16576/8185/7367 16611/8220/7368 16578/8189/7371</w:t>
        <w:br/>
        <w:t>f 16578/8189/7371 16579/8188/7370 16576/8185/7367</w:t>
        <w:br/>
        <w:t>f 16582/8191/7373 16583/8192/7373 16603/8212/7384</w:t>
        <w:br/>
        <w:t>f 16603/8212/7384 16604/8211/7383 16582/8191/7373</w:t>
        <w:br/>
        <w:t>f 16614/8221/7393 16613/8222/7394 16612/8223/7395</w:t>
        <w:br/>
        <w:t>f 16612/8223/7395 16615/8224/7396 16614/8221/7393</w:t>
        <w:br/>
        <w:t>f 16618/8225/7397 16617/8226/7398 16616/8227/7399</w:t>
        <w:br/>
        <w:t>f 16616/8227/7399 16619/8228/7400 16618/8225/7397</w:t>
        <w:br/>
        <w:t>f 16614/8221/7393 16615/8224/7396 16620/8229/7401</w:t>
        <w:br/>
        <w:t>f 16620/8229/7401 16621/8230/7402 16614/8221/7393</w:t>
        <w:br/>
        <w:t>f 16622/8231/7403 16617/8226/7398 16618/8225/7397</w:t>
        <w:br/>
        <w:t>f 16618/8225/7397 16623/8232/7404 16622/8231/7403</w:t>
        <w:br/>
        <w:t>f 16613/8222/7394 16625/8233/7405 16624/8234/7406</w:t>
        <w:br/>
        <w:t>f 16624/8234/7406 16612/8223/7395 16613/8222/7394</w:t>
        <w:br/>
        <w:t>f 16619/8228/7400 16616/8227/7399 16626/8235/7407</w:t>
        <w:br/>
        <w:t>f 16626/8235/7407 16627/8236/7408 16619/8228/7400</w:t>
        <w:br/>
        <w:t>f 16630/8237/7409 16629/8238/7410 16628/8239/7411</w:t>
        <w:br/>
        <w:t>f 16628/8239/7411 16631/8240/7412 16630/8237/7409</w:t>
        <w:br/>
        <w:t>f 16634/8241/7413 16633/8242/7414 16632/8243/7415</w:t>
        <w:br/>
        <w:t>f 16632/8243/7415 16635/8244/7416 16634/8241/7413</w:t>
        <w:br/>
        <w:t>f 16637/8245/7417 16636/8246/7418 16631/8240/7412</w:t>
        <w:br/>
        <w:t>f 16631/8240/7412 16628/8239/7411 16637/8245/7417</w:t>
        <w:br/>
        <w:t>f 16639/8247/7419 16638/8248/7420 16632/8243/7415</w:t>
        <w:br/>
        <w:t>f 16632/8243/7415 16633/8242/7414 16639/8247/7419</w:t>
        <w:br/>
        <w:t>f 16637/8245/7417 16641/8249/7421 16640/8250/7422</w:t>
        <w:br/>
        <w:t>f 16640/8250/7422 16636/8246/7418 16637/8245/7417</w:t>
        <w:br/>
        <w:t>f 16643/8251/7423 16642/8252/7424 16638/8248/7420</w:t>
        <w:br/>
        <w:t>f 16638/8248/7420 16639/8247/7419 16643/8251/7423</w:t>
        <w:br/>
        <w:t>f 16641/8249/7421 16645/8253/7425 16644/8254/7426</w:t>
        <w:br/>
        <w:t>f 16644/8254/7426 16640/8250/7422 16641/8249/7421</w:t>
        <w:br/>
        <w:t>f 16647/8255/7427 16646/8256/7428 16642/8252/7424</w:t>
        <w:br/>
        <w:t>f 16642/8252/7424 16643/8251/7423 16647/8255/7427</w:t>
        <w:br/>
        <w:t>f 16644/8254/7426 16645/8253/7425 16648/8257/7429</w:t>
        <w:br/>
        <w:t>f 16648/8257/7429 16649/8258/7430 16644/8254/7426</w:t>
        <w:br/>
        <w:t>f 16647/8255/7427 16651/8259/7431 16650/8260/7432</w:t>
        <w:br/>
        <w:t>f 16650/8260/7432 16646/8256/7428 16647/8255/7427</w:t>
        <w:br/>
        <w:t>f 16648/8257/7429 16653/8261/7433 16652/8262/7434</w:t>
        <w:br/>
        <w:t>f 16652/8262/7434 16649/8258/7430 16648/8257/7429</w:t>
        <w:br/>
        <w:t>f 16650/8260/7432 16651/8259/7431 16654/8263/7435</w:t>
        <w:br/>
        <w:t>f 16654/8263/7435 16655/8264/7436 16650/8260/7432</w:t>
        <w:br/>
        <w:t>f 16658/8265/7434 16657/8266/7437 16656/8267/7438</w:t>
        <w:br/>
        <w:t>f 16656/8267/7438 16659/8268/7439 16658/8265/7434</w:t>
        <w:br/>
        <w:t>f 16662/8269/7440 16661/8270/7441 16660/8271/7442</w:t>
        <w:br/>
        <w:t>f 16660/8271/7442 16663/8272/7443 16662/8269/7440</w:t>
        <w:br/>
        <w:t>f 16629/8238/7410 16630/8237/7409 16659/8268/7439</w:t>
        <w:br/>
        <w:t>f 16659/8268/7439 16656/8267/7438 16629/8238/7410</w:t>
        <w:br/>
        <w:t>f 16635/8244/7416 16660/8271/7442 16661/8270/7441</w:t>
        <w:br/>
        <w:t>f 16661/8270/7441 16634/8241/7413 16635/8244/7416</w:t>
        <w:br/>
        <w:t>f 16666/8273/7444 16665/8274/7445 16664/8275/7446</w:t>
        <w:br/>
        <w:t>f 16664/8275/7446 16667/8276/7447 16666/8273/7444</w:t>
        <w:br/>
        <w:t>f 16670/8277/7448 16669/8278/7449 16668/8279/7450</w:t>
        <w:br/>
        <w:t>f 16668/8279/7450 16671/8280/7451 16670/8277/7448</w:t>
        <w:br/>
        <w:t>f 16673/8281/7452 16672/8282/7453 16666/8273/7444</w:t>
        <w:br/>
        <w:t>f 16666/8273/7444 16667/8276/7447 16673/8281/7452</w:t>
        <w:br/>
        <w:t>f 16674/8283/7454 16669/8278/7449 16670/8277/7448</w:t>
        <w:br/>
        <w:t>f 16670/8277/7448 16675/8284/7455 16674/8283/7454</w:t>
        <w:br/>
        <w:t>f 16676/8285/7456 16664/8275/7446 16665/8274/7445</w:t>
        <w:br/>
        <w:t>f 16665/8274/7445 16677/8286/7457 16676/8285/7456</w:t>
        <w:br/>
        <w:t>f 16671/8280/7451 16668/8279/7450 16678/8287/7458</w:t>
        <w:br/>
        <w:t>f 16678/8287/7458 16679/8288/7459 16671/8280/7451</w:t>
        <w:br/>
        <w:t>f 16682/8289/7460 16681/8290/7461 16680/8291/7462</w:t>
        <w:br/>
        <w:t>f 16680/8291/7462 16683/8292/7463 16682/8289/7460</w:t>
        <w:br/>
        <w:t>f 16686/8293/7464 16685/8294/7465 16684/8295/7466</w:t>
        <w:br/>
        <w:t>f 16684/8295/7466 16687/8296/7467 16686/8293/7464</w:t>
        <w:br/>
        <w:t>f 16683/8292/7463 16680/8291/7462 16688/8297/7468</w:t>
        <w:br/>
        <w:t>f 16688/8297/7468 16689/8298/7469 16683/8292/7463</w:t>
        <w:br/>
        <w:t>f 16691/8299/7470 16690/8300/7471 16684/8295/7466</w:t>
        <w:br/>
        <w:t>f 16684/8295/7466 16685/8294/7465 16691/8299/7470</w:t>
        <w:br/>
        <w:t>f 16694/8301/7472 16693/8302/7468 16692/8303/7473</w:t>
        <w:br/>
        <w:t>f 16692/8303/7473 16695/8304/7474 16694/8301/7472</w:t>
        <w:br/>
        <w:t>f 16698/8305/7475 16697/8306/7476 16696/8307/7477</w:t>
        <w:br/>
        <w:t>f 16696/8307/7477 16699/8308/7470 16698/8305/7475</w:t>
        <w:br/>
        <w:t>f 16701/8309/7478 16700/8310/7479 16695/8304/7474</w:t>
        <w:br/>
        <w:t>f 16695/8304/7474 16692/8303/7473 16701/8309/7478</w:t>
        <w:br/>
        <w:t>f 16703/8311/7480 16702/8312/7481 16697/8306/7476</w:t>
        <w:br/>
        <w:t>f 16697/8306/7476 16698/8305/7475 16703/8311/7480</w:t>
        <w:br/>
        <w:t>f 16700/8310/7479 16701/8309/7478 16704/8313/7482</w:t>
        <w:br/>
        <w:t>f 16704/8313/7482 16705/8314/7483 16700/8310/7479</w:t>
        <w:br/>
        <w:t>f 16707/8315/7484 16706/8316/7485 16702/8312/7481</w:t>
        <w:br/>
        <w:t>f 16702/8312/7481 16703/8311/7480 16707/8315/7484</w:t>
        <w:br/>
        <w:t>f 16709/8317/7486 16708/8318/7487 16705/8314/7483</w:t>
        <w:br/>
        <w:t>f 16705/8314/7483 16704/8313/7482 16709/8317/7486</w:t>
        <w:br/>
        <w:t>f 16711/8319/7488 16710/8320/7489 16706/8316/7485</w:t>
        <w:br/>
        <w:t>f 16706/8316/7485 16707/8315/7484 16711/8319/7488</w:t>
        <w:br/>
        <w:t>f 16708/8318/7487 16709/8317/7486 16712/8321/7490</w:t>
        <w:br/>
        <w:t>f 16712/8321/7490 16713/8322/7491 16708/8318/7487</w:t>
        <w:br/>
        <w:t>f 16715/8323/7492 16714/8324/7493 16710/8320/7489</w:t>
        <w:br/>
        <w:t>f 16710/8320/7489 16711/8319/7488 16715/8323/7492</w:t>
        <w:br/>
        <w:t>f 16713/8322/7491 16712/8321/7490 16681/8290/7461</w:t>
        <w:br/>
        <w:t>f 16681/8290/7461 16682/8289/7460 16713/8322/7491</w:t>
        <w:br/>
        <w:t>f 16715/8323/7492 16686/8293/7464 16687/8296/7467</w:t>
        <w:br/>
        <w:t>f 16687/8296/7467 16714/8324/7493 16715/8323/7492</w:t>
        <w:br/>
        <w:t>f 23268/8325/7494 23267/8326/7495 23266/8327/7496</w:t>
        <w:br/>
        <w:t>f 23266/8327/7496 23269/8328/7497 23268/8325/7494</w:t>
        <w:br/>
        <w:t>f 23272/8329/7498 23271/8330/7499 23270/8331/7500</w:t>
        <w:br/>
        <w:t>f 23270/8331/7500 23273/8332/7501 23272/8329/7498</w:t>
        <w:br/>
        <w:t>f 23275/8333/7502 23274/8334/7503 23269/8328/7497</w:t>
        <w:br/>
        <w:t>f 23269/8328/7497 23266/8327/7496 23275/8333/7502</w:t>
        <w:br/>
        <w:t>f 23277/8335/7504 23276/8336/7505 23270/8331/7500</w:t>
        <w:br/>
        <w:t>f 23270/8331/7500 23271/8330/7499 23277/8335/7504</w:t>
        <w:br/>
        <w:t>f 23275/8333/7502 23279/8337/7506 23278/8338/7507</w:t>
        <w:br/>
        <w:t>f 23278/8338/7507 23274/8334/7503 23275/8333/7502</w:t>
        <w:br/>
        <w:t>f 23281/8339/7508 23280/8340/7509 23276/8336/7505</w:t>
        <w:br/>
        <w:t>f 23276/8336/7505 23277/8335/7504 23281/8339/7508</w:t>
        <w:br/>
        <w:t>f 23279/8337/7506 23283/8341/7510 23282/8342/7511</w:t>
        <w:br/>
        <w:t>f 23282/8342/7511 23278/8338/7507 23279/8337/7506</w:t>
        <w:br/>
        <w:t>f 23285/8343/7512 23284/8344/7513 23280/8340/7509</w:t>
        <w:br/>
        <w:t>f 23280/8340/7509 23281/8339/7508 23285/8343/7512</w:t>
        <w:br/>
        <w:t>f 23282/8342/7511 23283/8341/7510 23286/8345/7514</w:t>
        <w:br/>
        <w:t>f 23286/8345/7514 23287/8346/7515 23282/8342/7511</w:t>
        <w:br/>
        <w:t>f 23285/8343/7512 23289/8347/7516 23288/8348/7517</w:t>
        <w:br/>
        <w:t>f 23288/8348/7517 23284/8344/7513 23285/8343/7512</w:t>
        <w:br/>
        <w:t>f 23286/8345/7514 23291/8349/7518 23290/8350/7519</w:t>
        <w:br/>
        <w:t>f 23290/8350/7519 23287/8346/7515 23286/8345/7514</w:t>
        <w:br/>
        <w:t>f 23288/8348/7517 23289/8347/7516 23292/8351/7520</w:t>
        <w:br/>
        <w:t>f 23292/8351/7520 23293/8352/7521 23288/8348/7517</w:t>
        <w:br/>
        <w:t>f 23296/8353/7519 23295/8354/7522 23294/8355/7523</w:t>
        <w:br/>
        <w:t>f 23294/8355/7523 23297/8356/7524 23296/8353/7519</w:t>
        <w:br/>
        <w:t>f 23300/8357/7520 23299/8358/7525 23298/8359/7526</w:t>
        <w:br/>
        <w:t>f 23298/8359/7526 23301/8360/7527 23300/8357/7520</w:t>
        <w:br/>
        <w:t>f 23267/8326/7495 23268/8325/7494 23297/8356/7524</w:t>
        <w:br/>
        <w:t>f 23297/8356/7524 23294/8355/7523 23267/8326/7495</w:t>
        <w:br/>
        <w:t>f 23273/8332/7501 23298/8359/7526 23299/8358/7525</w:t>
        <w:br/>
        <w:t>f 23299/8358/7525 23272/8329/7498 23273/8332/7501</w:t>
        <w:br/>
        <w:t>f 16621/8230/7402 16620/8229/7401 23302/8361/7528</w:t>
        <w:br/>
        <w:t>f 23302/8361/7528 23303/8362/7529 16621/8230/7402</w:t>
        <w:br/>
        <w:t>f 16622/8231/7403 16623/8232/7404 23304/8363/7530</w:t>
        <w:br/>
        <w:t>f 23304/8363/7530 23305/8364/7531 16622/8231/7403</w:t>
        <w:br/>
        <w:t>f 23303/8362/7529 23302/8361/7528 23306/8365/7532</w:t>
        <w:br/>
        <w:t>f 23306/8365/7532 23307/8366/7532 23303/8362/7529</w:t>
        <w:br/>
        <w:t>f 23305/8364/7531 23304/8363/7530 23308/8367/7533</w:t>
        <w:br/>
        <w:t>f 23308/8367/7533 23309/8368/7533 23305/8364/7531</w:t>
        <w:br/>
        <w:t>f 7797/8369/7534 7796/8370/7535 7795/8371/7536</w:t>
        <w:br/>
        <w:t>f 7795/8371/7536 7798/8372/7537 7797/8369/7534</w:t>
        <w:br/>
        <w:t>f 7796/8370/7535 7800/8373/7538 7799/8374/7539</w:t>
        <w:br/>
        <w:t>f 7799/8374/7539 7795/8371/7536 7796/8370/7535</w:t>
        <w:br/>
        <w:t>f 7797/8369/7534 7798/8372/7537 7801/8375/7540</w:t>
        <w:br/>
        <w:t>f 7801/8375/7540 7802/8376/7541 7797/8369/7534</w:t>
        <w:br/>
        <w:t>f 7800/8373/7538 7804/8377/7542 7803/8378/7543</w:t>
        <w:br/>
        <w:t>f 7803/8378/7543 7799/8374/7539 7800/8373/7538</w:t>
        <w:br/>
        <w:t>f 7807/8379/7544 7806/8380/7545 7805/8381/7546</w:t>
        <w:br/>
        <w:t>f 7805/8381/7546 7808/8382/7547 7807/8379/7544</w:t>
        <w:br/>
        <w:t>f 7811/8383/7548 7810/8384/7549 7809/8385/7550</w:t>
        <w:br/>
        <w:t>f 7809/8385/7550 7812/8386/7551 7811/8383/7548</w:t>
        <w:br/>
        <w:t>f 7815/8387/7552 7814/8388/7553 7813/8389/7554</w:t>
        <w:br/>
        <w:t>f 7813/8389/7554 7816/8390/7555 7815/8387/7552</w:t>
        <w:br/>
        <w:t>f 7817/8391/7556 7810/8384/7549 7811/8383/7548</w:t>
        <w:br/>
        <w:t>f 7811/8383/7548 7818/8392/7557 7817/8391/7556</w:t>
        <w:br/>
        <w:t>f 7806/8380/7545 7807/8379/7544 7819/8393/7558</w:t>
        <w:br/>
        <w:t>f 7819/8393/7558 7820/8394/7559 7806/8380/7545</w:t>
        <w:br/>
        <w:t>f 7820/8394/7559 7819/8393/7558 7814/8388/7553</w:t>
        <w:br/>
        <w:t>f 7814/8388/7553 7815/8387/7552 7820/8394/7559</w:t>
        <w:br/>
        <w:t>f 7804/8377/7542 7817/8391/7556 7818/8392/7557</w:t>
        <w:br/>
        <w:t>f 7818/8392/7557 7803/8378/7543 7804/8377/7542</w:t>
        <w:br/>
        <w:t>f 7805/8381/7546 7802/8376/7541 7801/8375/7540</w:t>
        <w:br/>
        <w:t>f 7801/8375/7540 7808/8382/7547 7805/8381/7546</w:t>
        <w:br/>
        <w:t>f 7823/8395/7560 7822/8396/7561 7821/8397/7561</w:t>
        <w:br/>
        <w:t>f 7821/8397/7561 7824/8398/7562 7823/8395/7560</w:t>
        <w:br/>
        <w:t>f 7825/8399/7563 7823/8395/7560 7824/8398/7562</w:t>
        <w:br/>
        <w:t>f 7824/8398/7562 7826/8400/7563 7825/8399/7563</w:t>
        <w:br/>
        <w:t>f 7821/8397/7561 7822/8396/7561 7827/8401/7564</w:t>
        <w:br/>
        <w:t>f 7827/8401/7564 7828/8402/7564 7821/8397/7561</w:t>
        <w:br/>
        <w:t>f 7829/8403/7565 7825/8399/7563 7826/8400/7563</w:t>
        <w:br/>
        <w:t>f 7826/8400/7563 7830/8404/7565 7829/8403/7565</w:t>
        <w:br/>
        <w:t>f 7833/8405/7566 7832/8406/7566 7831/8407/7567</w:t>
        <w:br/>
        <w:t>f 7831/8407/7567 7834/8408/7567 7833/8405/7566</w:t>
        <w:br/>
        <w:t>f 7837/8409/7568 7836/8410/7569 7835/8411/7570</w:t>
        <w:br/>
        <w:t>f 7835/8411/7570 7838/8412/7571 7837/8409/7568</w:t>
        <w:br/>
        <w:t>f 7841/8413/7572 7840/8414/7572 7839/8415/7569</w:t>
        <w:br/>
        <w:t>f 7839/8415/7569 7842/8416/7569 7841/8413/7572</w:t>
        <w:br/>
        <w:t>f 7838/8412/7571 7844/8417/7573 7843/8418/7574</w:t>
        <w:br/>
        <w:t>f 7843/8418/7574 7837/8409/7568 7838/8412/7571</w:t>
        <w:br/>
        <w:t>f 7834/8408/7567 7831/8407/7567 7845/8419/7575</w:t>
        <w:br/>
        <w:t>f 7845/8419/7575 7846/8420/7575 7834/8408/7567</w:t>
        <w:br/>
        <w:t>f 7846/8420/7575 7845/8419/7575 7840/8414/7572</w:t>
        <w:br/>
        <w:t>f 7840/8414/7572 7841/8413/7572 7846/8420/7575</w:t>
        <w:br/>
        <w:t>f 7844/8417/7573 7829/8403/7565 7830/8404/7565</w:t>
        <w:br/>
        <w:t>f 7830/8404/7565 7843/8418/7574 7844/8417/7573</w:t>
        <w:br/>
        <w:t>f 7827/8401/7564 7832/8406/7566 7833/8405/7566</w:t>
        <w:br/>
        <w:t>f 7833/8405/7566 7828/8402/7564 7827/8401/7564</w:t>
        <w:br/>
        <w:t>f 7848/8421/7576 7847/8422/7577 7798/8372/7537</w:t>
        <w:br/>
        <w:t>f 7798/8372/7537 7795/8371/7536 7848/8421/7576</w:t>
        <w:br/>
        <w:t>f 7849/8423/7578 7848/8421/7576 7795/8371/7536</w:t>
        <w:br/>
        <w:t>f 7795/8371/7536 7799/8374/7539 7849/8423/7578</w:t>
        <w:br/>
        <w:t>f 7798/8372/7537 7847/8422/7577 7850/8424/7579</w:t>
        <w:br/>
        <w:t>f 7850/8424/7579 7801/8375/7540 7798/8372/7537</w:t>
        <w:br/>
        <w:t>f 7851/8425/7580 7849/8423/7578 7799/8374/7539</w:t>
        <w:br/>
        <w:t>f 7799/8374/7539 7803/8378/7543 7851/8425/7580</w:t>
        <w:br/>
        <w:t>f 7807/8379/7544 7808/8382/7547 7852/8426/7581</w:t>
        <w:br/>
        <w:t>f 7852/8426/7581 7853/8427/7582 7807/8379/7544</w:t>
        <w:br/>
        <w:t>f 7811/8383/7548 7812/8386/7551 7854/8428/7583</w:t>
        <w:br/>
        <w:t>f 7854/8428/7583 7855/8429/7584 7811/8383/7548</w:t>
        <w:br/>
        <w:t>f 7814/8388/7553 7857/8430/7585 7856/8431/7583</w:t>
        <w:br/>
        <w:t>f 7856/8431/7583 7813/8389/7554 7814/8388/7553</w:t>
        <w:br/>
        <w:t>f 7855/8429/7584 7858/8432/7586 7818/8392/7557</w:t>
        <w:br/>
        <w:t>f 7818/8392/7557 7811/8383/7548 7855/8429/7584</w:t>
        <w:br/>
        <w:t>f 7807/8379/7544 7853/8427/7582 7859/8433/7587</w:t>
        <w:br/>
        <w:t>f 7859/8433/7587 7819/8393/7558 7807/8379/7544</w:t>
        <w:br/>
        <w:t>f 7819/8393/7558 7859/8433/7587 7857/8430/7585</w:t>
        <w:br/>
        <w:t>f 7857/8430/7585 7814/8388/7553 7819/8393/7558</w:t>
        <w:br/>
        <w:t>f 7858/8432/7586 7851/8425/7580 7803/8378/7543</w:t>
        <w:br/>
        <w:t>f 7803/8378/7543 7818/8392/7557 7858/8432/7586</w:t>
        <w:br/>
        <w:t>f 7850/8424/7579 7852/8426/7581 7808/8382/7547</w:t>
        <w:br/>
        <w:t>f 7808/8382/7547 7801/8375/7540 7850/8424/7579</w:t>
        <w:br/>
        <w:t>f 7861/8434/7588 7860/8435/7589 7822/8396/7561</w:t>
        <w:br/>
        <w:t>f 7822/8396/7561 7823/8395/7560 7861/8434/7588</w:t>
        <w:br/>
        <w:t>f 7847/8422/7577 7848/8421/7576 7824/8398/7562</w:t>
        <w:br/>
        <w:t>f 7824/8398/7562 7821/8397/7561 7847/8422/7577</w:t>
        <w:br/>
        <w:t>f 7862/8436/7590 7861/8434/7588 7823/8395/7560</w:t>
        <w:br/>
        <w:t>f 7823/8395/7560 7825/8399/7563 7862/8436/7590</w:t>
        <w:br/>
        <w:t>f 7848/8421/7576 7849/8423/7578 7826/8400/7563</w:t>
        <w:br/>
        <w:t>f 7826/8400/7563 7824/8398/7562 7848/8421/7576</w:t>
        <w:br/>
        <w:t>f 7822/8396/7561 7860/8435/7589 7863/8437/7591</w:t>
        <w:br/>
        <w:t>f 7863/8437/7591 7827/8401/7564 7822/8396/7561</w:t>
        <w:br/>
        <w:t>f 7828/8402/7564 7850/8424/7579 7847/8422/7577</w:t>
        <w:br/>
        <w:t>f 7847/8422/7577 7821/8397/7561 7828/8402/7564</w:t>
        <w:br/>
        <w:t>f 7864/8438/7592 7862/8436/7590 7825/8399/7563</w:t>
        <w:br/>
        <w:t>f 7825/8399/7563 7829/8403/7565 7864/8438/7592</w:t>
        <w:br/>
        <w:t>f 7849/8423/7578 7851/8425/7580 7830/8404/7565</w:t>
        <w:br/>
        <w:t>f 7830/8404/7565 7826/8400/7563 7849/8423/7578</w:t>
        <w:br/>
        <w:t>f 7832/8406/7566 7866/8439/7566 7865/8440/7593</w:t>
        <w:br/>
        <w:t>f 7865/8440/7593 7831/8407/7567 7832/8406/7566</w:t>
        <w:br/>
        <w:t>f 7834/8408/7567 7853/8427/7582 7852/8426/7581</w:t>
        <w:br/>
        <w:t>f 7852/8426/7581 7833/8405/7566 7834/8408/7567</w:t>
        <w:br/>
        <w:t>f 7838/8412/7571 7835/8411/7570 7867/8441/7594</w:t>
        <w:br/>
        <w:t>f 7867/8441/7594 7868/8442/7595 7838/8412/7571</w:t>
        <w:br/>
        <w:t>f 7836/8410/7569 7837/8409/7568 7855/8429/7584</w:t>
        <w:br/>
        <w:t>f 7855/8429/7584 7854/8428/7583 7836/8410/7569</w:t>
        <w:br/>
        <w:t>f 7840/8414/7572 7870/8443/7596 7869/8444/7594</w:t>
        <w:br/>
        <w:t>f 7869/8444/7594 7839/8415/7569 7840/8414/7572</w:t>
        <w:br/>
        <w:t>f 7842/8416/7569 7856/8431/7583 7857/8430/7585</w:t>
        <w:br/>
        <w:t>f 7857/8430/7585 7841/8413/7572 7842/8416/7569</w:t>
        <w:br/>
        <w:t>f 7868/8442/7595 7871/8445/7597 7844/8417/7573</w:t>
        <w:br/>
        <w:t>f 7844/8417/7573 7838/8412/7571 7868/8442/7595</w:t>
        <w:br/>
        <w:t>f 7858/8432/7586 7855/8429/7584 7837/8409/7568</w:t>
        <w:br/>
        <w:t>f 7837/8409/7568 7843/8418/7574 7858/8432/7586</w:t>
        <w:br/>
        <w:t>f 7831/8407/7567 7865/8440/7593 7872/8446/7598</w:t>
        <w:br/>
        <w:t>f 7872/8446/7598 7845/8419/7575 7831/8407/7567</w:t>
        <w:br/>
        <w:t>f 7846/8420/7575 7859/8433/7587 7853/8427/7582</w:t>
        <w:br/>
        <w:t>f 7853/8427/7582 7834/8408/7567 7846/8420/7575</w:t>
        <w:br/>
        <w:t>f 7845/8419/7575 7872/8446/7598 7870/8443/7596</w:t>
        <w:br/>
        <w:t>f 7870/8443/7596 7840/8414/7572 7845/8419/7575</w:t>
        <w:br/>
        <w:t>f 7841/8413/7572 7857/8430/7585 7859/8433/7587</w:t>
        <w:br/>
        <w:t>f 7859/8433/7587 7846/8420/7575 7841/8413/7572</w:t>
        <w:br/>
        <w:t>f 7871/8445/7597 7864/8438/7592 7829/8403/7565</w:t>
        <w:br/>
        <w:t>f 7829/8403/7565 7844/8417/7573 7871/8445/7597</w:t>
        <w:br/>
        <w:t>f 7851/8425/7580 7858/8432/7586 7843/8418/7574</w:t>
        <w:br/>
        <w:t>f 7843/8418/7574 7830/8404/7565 7851/8425/7580</w:t>
        <w:br/>
        <w:t>f 7863/8437/7591 7866/8439/7566 7832/8406/7566</w:t>
        <w:br/>
        <w:t>f 7832/8406/7566 7827/8401/7564 7863/8437/7591</w:t>
        <w:br/>
        <w:t>f 7852/8426/7581 7850/8424/7579 7828/8402/7564</w:t>
        <w:br/>
        <w:t>f 7828/8402/7564 7833/8405/7566 7852/8426/7581</w:t>
        <w:br/>
        <w:t>f 7875/8447/7534 7874/8448/7599 7873/8449/7600</w:t>
        <w:br/>
        <w:t>f 7873/8449/7600 7876/8450/7601 7875/8447/7534</w:t>
        <w:br/>
        <w:t>f 7877/8451/7538 7876/8450/7601 7873/8449/7600</w:t>
        <w:br/>
        <w:t>f 7873/8449/7600 7878/8452/7602 7877/8451/7538</w:t>
        <w:br/>
        <w:t>f 7881/8453/7603 7880/8454/7604 7879/8455/7605</w:t>
        <w:br/>
        <w:t>f 7879/8455/7605 7882/8456/7606 7881/8453/7603</w:t>
        <w:br/>
        <w:t>f 7882/8456/7606 7884/8457/7607 7883/8458/7608</w:t>
        <w:br/>
        <w:t>f 7883/8458/7608 7881/8453/7603 7882/8456/7606</w:t>
        <w:br/>
        <w:t>f 7875/8447/7534 7885/8459/7541 7874/8448/7599</w:t>
        <w:br/>
        <w:t>f 7886/8460/7609 7877/8451/7538 7878/8452/7602</w:t>
        <w:br/>
        <w:t>f 7878/8452/7602 7887/8461/7610 7886/8460/7609</w:t>
        <w:br/>
        <w:t>f 7890/8462/7611 7889/8463/7612 7888/8464/7613</w:t>
        <w:br/>
        <w:t>f 7888/8464/7613 7891/8465/7614 7890/8462/7611</w:t>
        <w:br/>
        <w:t>f 7894/8466/7615 7893/8467/7616 7892/8468/7617</w:t>
        <w:br/>
        <w:t>f 7892/8468/7617 7895/8469/7618 7894/8466/7615</w:t>
        <w:br/>
        <w:t>f 7895/8469/7618 7897/8470/7614 7896/8471/7619</w:t>
        <w:br/>
        <w:t>f 7896/8471/7619 7894/8466/7615 7895/8469/7618</w:t>
        <w:br/>
        <w:t>f 7889/8463/7612 7899/8472/7620 7898/8473/7621</w:t>
        <w:br/>
        <w:t>f 7898/8473/7621 7888/8464/7613 7889/8463/7612</w:t>
        <w:br/>
        <w:t>f 7902/8474/7622 7901/8475/7623 7900/8476/7624</w:t>
        <w:br/>
        <w:t>f 7905/8477/7625 7904/8478/7626 7903/8479/7627</w:t>
        <w:br/>
        <w:t>f 7903/8479/7627 7906/8480/7628 7905/8477/7625</w:t>
        <w:br/>
        <w:t>f 7909/8481/7629 7908/8482/7630 7907/8483/7631</w:t>
        <w:br/>
        <w:t>f 7907/8483/7631 7905/8477/7625 7909/8481/7629</w:t>
        <w:br/>
        <w:t>f 7912/8484/7629 7911/8485/7632 7910/8486/7633</w:t>
        <w:br/>
        <w:t>f 7914/8487/7634 7913/8488/7635 7900/8476/7624</w:t>
        <w:br/>
        <w:t>f 7917/8489/7636 7916/8490/7637 7915/8491/7638</w:t>
        <w:br/>
        <w:t>f 7915/8491/7638 7918/8492/7639 7917/8489/7636</w:t>
        <w:br/>
        <w:t>f 7918/8492/7639 7920/8493/7640 7919/8494/7641</w:t>
        <w:br/>
        <w:t>f 7919/8494/7641 7917/8489/7636 7918/8492/7639</w:t>
        <w:br/>
        <w:t>f 7923/8495/7642 7922/8496/7643 7921/8497/7644</w:t>
        <w:br/>
        <w:t>f 7921/8497/7644 7924/8498/7645 7923/8495/7642</w:t>
        <w:br/>
        <w:t>f 7927/8499/7646 7926/8500/7647 7925/8501/7648</w:t>
        <w:br/>
        <w:t>f 7929/8502/7649 7928/8503/7650 7927/8499/7651</w:t>
        <w:br/>
        <w:t>f 7931/8504/7652 7930/8505/7653 7902/8474/7622</w:t>
        <w:br/>
        <w:t>f 7933/8506/7654 7923/8495/7642 7932/8507/7655</w:t>
        <w:br/>
        <w:t>f 7932/8507/7655 7934/8508/7656 7933/8506/7654</w:t>
        <w:br/>
        <w:t>f 7937/8509/7657 7936/8510/7658 7935/8511/7659</w:t>
        <w:br/>
        <w:t>f 7935/8511/7659 7938/8512/7660 7937/8509/7657</w:t>
        <w:br/>
        <w:t>f 7941/8513/7661 7940/8514/7658 7939/8515/7662</w:t>
        <w:br/>
        <w:t>f 7939/8515/7662 7942/8516/7663 7941/8513/7661</w:t>
        <w:br/>
        <w:t>f 7938/8512/7660 7944/8517/7664 7943/8518/7665</w:t>
        <w:br/>
        <w:t>f 7943/8518/7665 7937/8509/7657 7938/8512/7660</w:t>
        <w:br/>
        <w:t>f 7942/8516/7663 7939/8515/7662 7945/8519/7666</w:t>
        <w:br/>
        <w:t>f 7945/8519/7666 7946/8520/7667 7942/8516/7663</w:t>
        <w:br/>
        <w:t>f 7949/8521/7668 7948/8522/7669 7947/8523/7670</w:t>
        <w:br/>
        <w:t>f 7948/8522/7669 7950/8524/7671 7938/8512/7660</w:t>
        <w:br/>
        <w:t>f 7938/8512/7660 7947/8523/7670 7948/8522/7669</w:t>
        <w:br/>
        <w:t>f 7953/8525/7672 7952/8526/7673 7951/8527/7668</w:t>
        <w:br/>
        <w:t>f 7951/8527/7668 7954/8528/7670 7953/8525/7672</w:t>
        <w:br/>
        <w:t>f 7914/8487/7634 7955/8529/7674 7913/8488/7635</w:t>
        <w:br/>
        <w:t>f 7958/8530/7675 7957/8531/7676 7956/8532/7677</w:t>
        <w:br/>
        <w:t>f 7956/8532/7677 7959/8533/7678 7958/8530/7675</w:t>
        <w:br/>
        <w:t>f 7962/8534/7679 7961/8535/7675 7960/8536/7678</w:t>
        <w:br/>
        <w:t>f 7960/8536/7678 7963/8537/7680 7962/8534/7679</w:t>
        <w:br/>
        <w:t>f 7956/8532/7677 7957/8531/7676 7943/8518/7665</w:t>
        <w:br/>
        <w:t>f 7943/8518/7665 7944/8517/7664 7956/8532/7677</w:t>
        <w:br/>
        <w:t>f 7963/8537/7680 7946/8520/7667 7945/8519/7666</w:t>
        <w:br/>
        <w:t>f 7945/8519/7666 7962/8534/7679 7963/8537/7680</w:t>
        <w:br/>
        <w:t>f 7966/8538/7681 7965/8539/7682 7964/8540/7683</w:t>
        <w:br/>
        <w:t>f 7964/8540/7683 7967/8541/7684 7966/8538/7681</w:t>
        <w:br/>
        <w:t>f 7970/8542/7685 7969/8543/7686 7968/8544/7687</w:t>
        <w:br/>
        <w:t>f 7955/8529/7674 7971/8545/7688 7913/8488/7635</w:t>
        <w:br/>
        <w:t>f 7974/8546/7689 7973/8547/7690 7972/8548/7691</w:t>
        <w:br/>
        <w:t>f 7972/8548/7691 7975/8549/7692 7974/8546/7689</w:t>
        <w:br/>
        <w:t>f 7978/8550/7693 7977/8551/7692 7976/8552/7694</w:t>
        <w:br/>
        <w:t>f 7976/8552/7694 7979/8553/7695 7978/8550/7693</w:t>
        <w:br/>
        <w:t>f 7980/8554/7696 7978/8550/7693 7979/8553/7695</w:t>
        <w:br/>
        <w:t>f 7979/8553/7695 7981/8555/7697 7980/8554/7696</w:t>
        <w:br/>
        <w:t>f 7973/8547/7690 7974/8546/7689 7982/8556/7698</w:t>
        <w:br/>
        <w:t>f 7982/8556/7698 7983/8557/7699 7973/8547/7690</w:t>
        <w:br/>
        <w:t>f 7986/8558/7700 7985/8559/7701 7984/8560/7702</w:t>
        <w:br/>
        <w:t>f 7987/8561/7703 7965/8539/7682 7966/8538/7681</w:t>
        <w:br/>
        <w:t>f 7966/8538/7681 7988/8562/7702 7987/8561/7703</w:t>
        <w:br/>
        <w:t>f 7968/8544/7687 7990/8563/7704 7989/8564/7705</w:t>
        <w:br/>
        <w:t>f 7992/8565/7706 7971/8545/7688 7991/8566/7707</w:t>
        <w:br/>
        <w:t>f 7991/8566/7707 7993/8567/7708 7992/8565/7706</w:t>
        <w:br/>
        <w:t>f 7996/8568/7709 7995/8569/7710 7994/8570/7711</w:t>
        <w:br/>
        <w:t>f 7994/8570/7711 7997/8571/7712 7996/8568/7709</w:t>
        <w:br/>
        <w:t>f 8000/8572/7710 7999/8573/7713 7998/8574/7714</w:t>
        <w:br/>
        <w:t>f 7998/8574/7714 8001/8575/7715 8000/8572/7710</w:t>
        <w:br/>
        <w:t>f 7980/8554/7696 7981/8555/7697 7998/8574/7714</w:t>
        <w:br/>
        <w:t>f 7998/8574/7714 7999/8573/7713 7980/8554/7696</w:t>
        <w:br/>
        <w:t>f 7997/8571/7712 7983/8557/7699 7982/8556/7698</w:t>
        <w:br/>
        <w:t>f 7982/8556/7698 7996/8568/7709 7997/8571/7712</w:t>
        <w:br/>
        <w:t>f 8003/8576/7716 8002/8577/7717 7998/8574/7714</w:t>
        <w:br/>
        <w:t>f 7998/8574/7714 7981/8555/7697 8003/8576/7716</w:t>
        <w:br/>
        <w:t>f 8006/8578/7718 8005/8579/7719 8004/8580/7720</w:t>
        <w:br/>
        <w:t>f 8004/8580/7720 8007/8581/7721 8006/8578/7718</w:t>
        <w:br/>
        <w:t>f 8010/8582/7722 8009/8583/7723 8008/8584/7724</w:t>
        <w:br/>
        <w:t>f 8008/8584/7724 8011/8585/7725 8010/8582/7722</w:t>
        <w:br/>
        <w:t>f 8014/8586/7726 8013/8587/7727 8012/8588/7728</w:t>
        <w:br/>
        <w:t>f 8012/8588/7728 8015/8589/7729 8014/8586/7726</w:t>
        <w:br/>
        <w:t>f 8015/8589/7729 8012/8588/7728 8016/8590/7730</w:t>
        <w:br/>
        <w:t>f 8016/8590/7730 8017/8591/7731 8015/8589/7729</w:t>
        <w:br/>
        <w:t>f 8020/8592/7732 8019/8593/7733 8018/8594/7734</w:t>
        <w:br/>
        <w:t>f 8018/8594/7734 8021/8595/7735 8020/8592/7732</w:t>
        <w:br/>
        <w:t>f 8024/8596/7736 8023/8597/7737 8022/8598/7738</w:t>
        <w:br/>
        <w:t>f 8022/8598/7738 8025/8599/7739 8024/8596/7736</w:t>
        <w:br/>
        <w:t>f 8028/8600/7740 8027/8601/7737 8026/8602/7741</w:t>
        <w:br/>
        <w:t>f 8029/8603/7736 8026/8602/7741 8027/8601/7737</w:t>
        <w:br/>
        <w:t>f 8025/8599/7739 8017/8591/7731 8016/8590/7730</w:t>
        <w:br/>
        <w:t>f 8028/8600/7740 8026/8602/7741 8030/8604/7742</w:t>
        <w:br/>
        <w:t>f 8031/8605/7743 7913/8488/7635 8011/8585/7725</w:t>
        <w:br/>
        <w:t>f 8011/8585/7725 8032/8606/7744 8031/8605/7743</w:t>
        <w:br/>
        <w:t>f 8035/8607/7745 8034/8608/7746 8033/8609/7747</w:t>
        <w:br/>
        <w:t>f 8038/8610/7748 8037/8611/7749 8036/8612/7750</w:t>
        <w:br/>
        <w:t>f 8036/8612/7750 8039/8613/7751 8038/8610/7748</w:t>
        <w:br/>
        <w:t>f 8040/8614/7752 8038/8610/7748 8039/8613/7751</w:t>
        <w:br/>
        <w:t>f 8039/8613/7751 8041/8615/7753 8040/8614/7752</w:t>
        <w:br/>
        <w:t>f 8044/8616/7754 8043/8617/7752 8042/8618/7755</w:t>
        <w:br/>
        <w:t>f 8042/8618/7755 8045/8619/7756 8044/8616/7754</w:t>
        <w:br/>
        <w:t>f 8005/8579/7719 7990/8563/7704 8046/8620/7757</w:t>
        <w:br/>
        <w:t>f 8049/8621/7758 8048/8622/7759 8047/8623/7760</w:t>
        <w:br/>
        <w:t>f 8047/8623/7760 8050/8624/7761 8049/8621/7758</w:t>
        <w:br/>
        <w:t>f 8052/8625/7762 8051/8626/7763 8049/8621/7758</w:t>
        <w:br/>
        <w:t>f 8049/8621/7758 8050/8624/7761 8052/8625/7762</w:t>
        <w:br/>
        <w:t>f 8051/8626/7763 8052/8625/7762 8053/8627/7764</w:t>
        <w:br/>
        <w:t>f 8053/8627/7764 8054/8628/7765 8051/8626/7763</w:t>
        <w:br/>
        <w:t>f 8055/8629/7766 8051/8626/7763 8054/8628/7765</w:t>
        <w:br/>
        <w:t>f 8054/8628/7765 8056/8630/7767 8055/8629/7766</w:t>
        <w:br/>
        <w:t>f 8058/8631/7768 8057/8632/7769 8032/8606/7744</w:t>
        <w:br/>
        <w:t>f 8032/8606/7744 8059/8633/7767 8058/8631/7768</w:t>
        <w:br/>
        <w:t>f 8060/8634/7770 8049/8621/7758 8051/8626/7763</w:t>
        <w:br/>
        <w:t>f 8051/8626/7763 8055/8629/7766 8060/8634/7770</w:t>
        <w:br/>
        <w:t>f 8061/8635/7771 8016/8590/7730 8012/8588/7728</w:t>
        <w:br/>
        <w:t>f 8012/8588/7728 7884/8457/7607 8061/8635/7771</w:t>
        <w:br/>
        <w:t>f 7884/8457/7607 8012/8588/7728 8013/8587/7727</w:t>
        <w:br/>
        <w:t>f 8013/8587/7727 7883/8458/7608 7884/8457/7607</w:t>
        <w:br/>
        <w:t>f 8016/8590/7730 8061/8635/7771 8062/8636/7772</w:t>
        <w:br/>
        <w:t>f 8062/8636/7772 8025/8599/7739 8016/8590/7730</w:t>
        <w:br/>
        <w:t>f 8019/8593/7733 8064/8637/7773 8063/8638/7774</w:t>
        <w:br/>
        <w:t>f 8063/8638/7774 8018/8594/7734 8019/8593/7733</w:t>
        <w:br/>
        <w:t>f 8067/8639/7775 8066/8640/7776 8065/8641/7777</w:t>
        <w:br/>
        <w:t>f 8065/8641/7777 8068/8642/7778 8067/8639/7775</w:t>
        <w:br/>
        <w:t>f 8047/8623/7760 8048/8622/7759 7882/8456/7606</w:t>
        <w:br/>
        <w:t>f 7882/8456/7606 7879/8455/7605 8047/8623/7760</w:t>
        <w:br/>
        <w:t>f 7916/8490/7637 8044/8616/7754 8033/8609/7747</w:t>
        <w:br/>
        <w:t>f 8033/8609/7747 7915/8491/7638 7916/8490/7637</w:t>
        <w:br/>
        <w:t>f 8034/8608/7746 8035/8607/7745 8069/8643/7779</w:t>
        <w:br/>
        <w:t>f 7899/8472/7620 7932/8507/7655 7923/8495/7642</w:t>
        <w:br/>
        <w:t>f 7889/8463/7612 8070/8644/7780 7899/8472/7620</w:t>
        <w:br/>
        <w:t>f 7914/8487/7634 7901/8475/7623 8071/8645/7781</w:t>
        <w:br/>
        <w:t>f 7907/8483/7631 8072/8646/7782 7914/8487/7634</w:t>
        <w:br/>
        <w:t>f 7965/8539/7682 8073/8647/7783 7964/8540/7683</w:t>
        <w:br/>
        <w:t>f 8029/8603/7736 8041/8615/7753 8039/8613/7751</w:t>
        <w:br/>
        <w:t>f 8039/8613/7751 8026/8602/7741 8029/8603/7736</w:t>
        <w:br/>
        <w:t>f 8061/8635/7771 7884/8457/7607 7882/8456/7606</w:t>
        <w:br/>
        <w:t>f 7882/8456/7606 8048/8622/7759 8061/8635/7771</w:t>
        <w:br/>
        <w:t>f 8074/8648/7784 8038/8610/7748 8040/8614/7752</w:t>
        <w:br/>
        <w:t>f 8044/8616/7754 7916/8490/7637 8075/8649/7784</w:t>
        <w:br/>
        <w:t>f 8075/8649/7784 8043/8617/7752 8044/8616/7754</w:t>
        <w:br/>
        <w:t>f 8078/8650/7785 8077/8651/7786 8076/8652/7787</w:t>
        <w:br/>
        <w:t>f 8076/8652/7787 8080/8653/7546 8079/8654/7788</w:t>
        <w:br/>
        <w:t>f 8079/8654/7788 8081/8655/7789 8076/8652/7787</w:t>
        <w:br/>
        <w:t>f 8063/8638/7774 8064/8637/7773 8082/8656/7790</w:t>
        <w:br/>
        <w:t>f 8082/8656/7790 8083/8657/7791 8063/8638/7774</w:t>
        <w:br/>
        <w:t>f 8086/8658/7792 8085/8659/7793 8084/8660/7794</w:t>
        <w:br/>
        <w:t>f 8084/8660/7794 8087/8661/7795 8086/8658/7792</w:t>
        <w:br/>
        <w:t>f 8037/8611/7749 8038/8610/7748 8074/8648/7784</w:t>
        <w:br/>
        <w:t>f 8074/8648/7784 8088/8662/7796 8037/8611/7749</w:t>
        <w:br/>
        <w:t>f 8091/8663/7797 8090/8664/7798 8089/8665/7799</w:t>
        <w:br/>
        <w:t>f 8089/8665/7799 8092/8666/7800 8091/8663/7797</w:t>
        <w:br/>
        <w:t>f 7998/8574/7714 8002/8577/7717 8093/8667/7798</w:t>
        <w:br/>
        <w:t>f 8093/8667/7798 8001/8575/7715 7998/8574/7714</w:t>
        <w:br/>
        <w:t>f 8094/8668/7801 8093/8667/7798 8002/8577/7717</w:t>
        <w:br/>
        <w:t>f 8004/8580/7720 8096/8669/7802 8095/8670/7723</w:t>
        <w:br/>
        <w:t>f 8095/8670/7723 8007/8581/7721 8004/8580/7720</w:t>
        <w:br/>
        <w:t>f 7919/8494/7641 8097/8671/7803 7917/8489/7636</w:t>
        <w:br/>
        <w:t>f 8100/8672/7804 8099/8673/7805 8098/8674/7806</w:t>
        <w:br/>
        <w:t>f 8098/8674/7806 8101/8675/7807 8100/8672/7804</w:t>
        <w:br/>
        <w:t>f 8104/8676/7808 8103/8677/7809 8102/8678/7810</w:t>
        <w:br/>
        <w:t>f 8102/8678/7810 8105/8679/7811 8104/8676/7808</w:t>
        <w:br/>
        <w:t>f 8108/8680/7812 8107/8681/7813 8106/8682/7814</w:t>
        <w:br/>
        <w:t>f 8109/8683/7815 8099/8673/7805 8100/8672/7804</w:t>
        <w:br/>
        <w:t>f 8100/8672/7804 8110/8684/7816 8109/8683/7815</w:t>
        <w:br/>
        <w:t>f 8111/8685/7817 8103/8677/7809 8104/8676/7808</w:t>
        <w:br/>
        <w:t>f 8104/8676/7808 8112/8686/7818 8111/8685/7817</w:t>
        <w:br/>
        <w:t>f 8115/8687/7819 8114/8688/7820 8113/8689/7821</w:t>
        <w:br/>
        <w:t>f 8113/8689/7821 8116/8690/7822 8115/8687/7819</w:t>
        <w:br/>
        <w:t>f 8119/8691/7823 8118/8692/7824 8117/8693/7825</w:t>
        <w:br/>
        <w:t>f 8122/8694/7826 8121/8695/7827 8120/8696/7828</w:t>
        <w:br/>
        <w:t>f 8120/8696/7828 8123/8697/7829 8122/8694/7826</w:t>
        <w:br/>
        <w:t>f 8013/8587/7727 8014/8586/7726 8021/8595/7735</w:t>
        <w:br/>
        <w:t>f 8021/8595/7735 8018/8594/7734 8013/8587/7727</w:t>
        <w:br/>
        <w:t>f 8126/8698/7830 8125/8699/7831 8124/8700/7832</w:t>
        <w:br/>
        <w:t>f 8124/8700/7832 8127/8701/7833 8126/8698/7830</w:t>
        <w:br/>
        <w:t>f 8129/8702/7834 8128/8703/7835 8022/8598/7738</w:t>
        <w:br/>
        <w:t>f 8022/8598/7738 8023/8597/7737 8129/8702/7834</w:t>
        <w:br/>
        <w:t>f 8131/8704/7836 8130/8705/7837 8128/8703/7835</w:t>
        <w:br/>
        <w:t>f 8128/8703/7835 8129/8702/7834 8131/8704/7836</w:t>
        <w:br/>
        <w:t>f 8134/8706/7838 8133/8707/7839 8132/8708/7836</w:t>
        <w:br/>
        <w:t>f 8109/8683/7815 8110/8684/7816 8128/8703/7835</w:t>
        <w:br/>
        <w:t>f 8128/8703/7835 8130/8705/7837 8109/8683/7815</w:t>
        <w:br/>
        <w:t>f 8135/8709/7840 8116/8690/7822 8113/8689/7821</w:t>
        <w:br/>
        <w:t>f 8113/8689/7821 8136/8710/7841 8135/8709/7840</w:t>
        <w:br/>
        <w:t>f 8138/8711/7842 8137/8712/7843 8122/8694/7826</w:t>
        <w:br/>
        <w:t>f 8122/8694/7826 8123/8697/7829 8138/8711/7842</w:t>
        <w:br/>
        <w:t>f 8140/8713/7844 8125/8699/7831 8139/8714/7845</w:t>
        <w:br/>
        <w:t>f 8142/8715/7846 8141/8716/7847 8111/8685/7817</w:t>
        <w:br/>
        <w:t>f 8111/8685/7817 8112/8686/7818 8142/8715/7846</w:t>
        <w:br/>
        <w:t>f 8143/8717/7834 8027/8601/7737 8137/8712/7843</w:t>
        <w:br/>
        <w:t>f 8137/8712/7843 8138/8711/7842 8143/8717/7834</w:t>
        <w:br/>
        <w:t>f 8100/8672/7804 8145/8718/7848 8144/8719/7849</w:t>
        <w:br/>
        <w:t>f 8144/8719/7849 8110/8684/7816 8100/8672/7804</w:t>
        <w:br/>
        <w:t>f 8146/8720/7850 8101/8675/7807 8120/8696/7828</w:t>
        <w:br/>
        <w:t>f 8120/8696/7828 8121/8695/7827 8146/8720/7850</w:t>
        <w:br/>
        <w:t>f 8114/8688/7820 8147/8721/7851 8102/8678/7810</w:t>
        <w:br/>
        <w:t>f 8102/8678/7810 8103/8677/7809 8114/8688/7820</w:t>
        <w:br/>
        <w:t>f 8128/8703/7835 8110/8684/7816 8144/8719/7849</w:t>
        <w:br/>
        <w:t>f 8144/8719/7849 8022/8598/7738 8128/8703/7835</w:t>
        <w:br/>
        <w:t>f 8148/8722/7852 8141/8716/7847 8142/8715/7846</w:t>
        <w:br/>
        <w:t>f 8142/8715/7846 8149/8723/7853 8148/8722/7852</w:t>
        <w:br/>
        <w:t>f 8151/8724/7854 8150/8725/7855 8133/8707/7839</w:t>
        <w:br/>
        <w:t>f 8133/8707/7839 8134/8706/7838 8151/8724/7854</w:t>
        <w:br/>
        <w:t>f 8151/8724/7854 8108/8680/7812 8152/8726/7856</w:t>
        <w:br/>
        <w:t>f 8152/8726/7856 8150/8725/7855 8151/8724/7854</w:t>
        <w:br/>
        <w:t>f 8153/8727/7857 8136/8710/7841 8141/8716/7847</w:t>
        <w:br/>
        <w:t>f 8141/8716/7847 8148/8722/7852 8153/8727/7857</w:t>
        <w:br/>
        <w:t>f 8156/8728/7858 8155/8729/7859 8154/8730/7860</w:t>
        <w:br/>
        <w:t>f 8154/8730/7860 8157/8731/7861 8156/8728/7858</w:t>
        <w:br/>
        <w:t>f 8159/8732/7862 8118/8692/7824 8158/8733/7863</w:t>
        <w:br/>
        <w:t>f 8161/8734/7832 8160/8735/7864 8102/8678/7810</w:t>
        <w:br/>
        <w:t>f 8102/8678/7810 8147/8721/7851 8161/8734/7832</w:t>
        <w:br/>
        <w:t>f 8115/8687/7819 8147/8721/7851 8114/8688/7820</w:t>
        <w:br/>
        <w:t>f 8135/8709/7840 8136/8710/7841 8153/8727/7857</w:t>
        <w:br/>
        <w:t>f 8162/8736/7865 8154/8730/7860 8155/8729/7859</w:t>
        <w:br/>
        <w:t>f 8155/8729/7859 8164/8737/7866 8163/8738/7840</w:t>
        <w:br/>
        <w:t>f 8115/8687/7819 8165/8739/7867 8161/8734/7832</w:t>
        <w:br/>
        <w:t>f 8161/8734/7832 8147/8721/7851 8115/8687/7819</w:t>
        <w:br/>
        <w:t>f 8114/8688/7820 8103/8677/7809 8111/8685/7817</w:t>
        <w:br/>
        <w:t>f 8111/8685/7817 8113/8689/7821 8114/8688/7820</w:t>
        <w:br/>
        <w:t>f 8113/8689/7821 8111/8685/7817 8141/8716/7847</w:t>
        <w:br/>
        <w:t>f 8141/8716/7847 8136/8710/7841 8113/8689/7821</w:t>
        <w:br/>
        <w:t>f 8166/8740/7868 8086/8658/7792 8087/8661/7795</w:t>
        <w:br/>
        <w:t>f 8087/8661/7795 8167/8741/7869 8166/8740/7868</w:t>
        <w:br/>
        <w:t>f 7919/8494/7641 8168/8742/7870 8097/8671/7803</w:t>
        <w:br/>
        <w:t>f 8171/8743/7871 8170/8744/7872 8169/8745/7873</w:t>
        <w:br/>
        <w:t>f 8169/8745/7873 8172/8746/7874 8171/8743/7871</w:t>
        <w:br/>
        <w:t>f 8175/8747/7875 8174/8748/7876 8173/8749/7877</w:t>
        <w:br/>
        <w:t>f 8173/8749/7877 8176/8750/7878 8175/8747/7875</w:t>
        <w:br/>
        <w:t>f 8179/8751/7879 8178/8752/7880 8177/8753/7881</w:t>
        <w:br/>
        <w:t>f 8177/8753/7881 8180/8754/7882 8179/8751/7879</w:t>
        <w:br/>
        <w:t>f 8180/8754/7882 8177/8753/7881 8181/8755/7883</w:t>
        <w:br/>
        <w:t>f 8181/8755/7883 8182/8756/7884 8180/8754/7882</w:t>
        <w:br/>
        <w:t>f 8185/8757/7885 8184/8758/7879 8183/8759/7882</w:t>
        <w:br/>
        <w:t>f 8183/8759/7882 8186/8760/7886 8185/8757/7885</w:t>
        <w:br/>
        <w:t>f 8173/8749/7877 7919/8494/7641 7920/8493/7640</w:t>
        <w:br/>
        <w:t>f 7920/8493/7640 8187/8761/7887 8173/8749/7877</w:t>
        <w:br/>
        <w:t>f 8187/8761/7887 8188/8762/7888 8176/8750/7878</w:t>
        <w:br/>
        <w:t>f 8176/8750/7878 8173/8749/7877 8187/8761/7887</w:t>
        <w:br/>
        <w:t>f 8178/8752/7880 8190/8763/7889 8189/8764/7890</w:t>
        <w:br/>
        <w:t>f 8189/8764/7890 8177/8753/7881 8178/8752/7880</w:t>
        <w:br/>
        <w:t>f 8191/8765/7891 8181/8755/7883 8177/8753/7881</w:t>
        <w:br/>
        <w:t>f 8177/8753/7881 8189/8764/7890 8191/8765/7891</w:t>
        <w:br/>
        <w:t>f 8194/8766/7892 8193/8767/7893 8192/8768/7894</w:t>
        <w:br/>
        <w:t>f 8192/8768/7894 8195/8769/7895 8194/8766/7892</w:t>
        <w:br/>
        <w:t>f 8198/8770/7896 8197/8771/7897 8196/8772/7898</w:t>
        <w:br/>
        <w:t>f 8199/8773/7899 8185/8757/7885 8186/8760/7886</w:t>
        <w:br/>
        <w:t>f 8186/8760/7886 8200/8774/7900 8199/8773/7899</w:t>
        <w:br/>
        <w:t>f 8201/8775/7901 7933/8506/7654 8086/8658/7792</w:t>
        <w:br/>
        <w:t>f 8086/8658/7792 8166/8740/7868 8201/8775/7901</w:t>
        <w:br/>
        <w:t>f 8204/8776/7902 8203/8777/7903 8202/8778/7904</w:t>
        <w:br/>
        <w:t>f 8202/8778/7904 8205/8779/7905 8204/8776/7902</w:t>
        <w:br/>
        <w:t>f 7922/8496/7643 7923/8495/7642 8206/8780/7906</w:t>
        <w:br/>
        <w:t>f 8206/8780/7906 8207/8781/7907 7922/8496/7643</w:t>
        <w:br/>
        <w:t>f 8210/8782/7908 8209/8783/7909 8208/8784/7910</w:t>
        <w:br/>
        <w:t>f 8208/8784/7910 8211/8785/7911 8210/8782/7908</w:t>
        <w:br/>
        <w:t>f 8214/8786/7910 8213/8787/7912 8212/8788/7913</w:t>
        <w:br/>
        <w:t>f 8212/8788/7913 8215/8789/7911 8214/8786/7910</w:t>
        <w:br/>
        <w:t>f 8212/8788/7913 8217/8790/7914 8216/8791/7915</w:t>
        <w:br/>
        <w:t>f 8216/8791/7915 8215/8789/7911 8212/8788/7913</w:t>
        <w:br/>
        <w:t>f 8218/8792/7916 8210/8782/7908 8211/8785/7911</w:t>
        <w:br/>
        <w:t>f 8211/8785/7911 8219/8793/7915 8218/8792/7916</w:t>
        <w:br/>
        <w:t>f 8222/8794/7917 8221/8795/7918 8220/8796/7919</w:t>
        <w:br/>
        <w:t>f 8220/8796/7919 8223/8797/7920 8222/8794/7917</w:t>
        <w:br/>
        <w:t>f 8226/8798/7921 8225/8799/7922 8224/8800/7923</w:t>
        <w:br/>
        <w:t>f 8224/8800/7923 8227/8801/7919 8226/8798/7921</w:t>
        <w:br/>
        <w:t>f 8187/8761/7887 7920/8493/7640 8228/8802/7924</w:t>
        <w:br/>
        <w:t>f 8228/8802/7924 8217/8790/7914 8187/8761/7887</w:t>
        <w:br/>
        <w:t>f 8212/8788/7913 8213/8787/7912 8229/8803/7925</w:t>
        <w:br/>
        <w:t>f 8229/8803/7925 8188/8762/7888 8212/8788/7913</w:t>
        <w:br/>
        <w:t>f 8191/8765/7891 8189/8764/7890 8222/8794/7917</w:t>
        <w:br/>
        <w:t>f 8222/8794/7917 8230/8804/7926 8191/8765/7891</w:t>
        <w:br/>
        <w:t>f 8221/8795/7918 8222/8794/7917 8189/8764/7890</w:t>
        <w:br/>
        <w:t>f 8189/8764/7890 8190/8763/7889 8221/8795/7918</w:t>
        <w:br/>
        <w:t>f 8231/8805/7927 8192/8768/7894 8193/8767/7893</w:t>
        <w:br/>
        <w:t>f 8193/8767/7893 8232/8806/7928 8231/8805/7927</w:t>
        <w:br/>
        <w:t>f 8225/8799/7922 8226/8798/7921 8199/8773/7899</w:t>
        <w:br/>
        <w:t>f 8199/8773/7899 8200/8774/7900 8225/8799/7922</w:t>
        <w:br/>
        <w:t>f 8201/8775/7901 8206/8780/7906 7923/8495/7642</w:t>
        <w:br/>
        <w:t>f 7923/8495/7642 7933/8506/7654 8201/8775/7901</w:t>
        <w:br/>
        <w:t>f 8234/8807/7929 8233/8808/7930 8202/8778/7904</w:t>
        <w:br/>
        <w:t>f 8202/8778/7904 8203/8777/7903 8234/8807/7929</w:t>
        <w:br/>
        <w:t>f 8182/8756/7884 8181/8755/7883 8235/8809/7931</w:t>
        <w:br/>
        <w:t>f 8235/8809/7931 8236/8810/7932 8182/8756/7884</w:t>
        <w:br/>
        <w:t>f 8181/8755/7883 8191/8765/7891 8237/8811/7933</w:t>
        <w:br/>
        <w:t>f 8237/8811/7933 8235/8809/7931 8181/8755/7883</w:t>
        <w:br/>
        <w:t>f 8230/8804/7926 8238/8812/7934 8237/8811/7933</w:t>
        <w:br/>
        <w:t>f 8237/8811/7933 8191/8765/7891 8230/8804/7926</w:t>
        <w:br/>
        <w:t>f 8236/8810/7932 8235/8809/7931 8194/8766/7892</w:t>
        <w:br/>
        <w:t>f 8194/8766/7892 8239/8813/7935 8236/8810/7932</w:t>
        <w:br/>
        <w:t>f 8231/8805/7927 8232/8806/7928 8240/8814/7936</w:t>
        <w:br/>
        <w:t>f 8238/8812/7934 8230/8804/7926 8241/8815/7937</w:t>
        <w:br/>
        <w:t>f 8241/8815/7937 8242/8816/7938 8238/8812/7934</w:t>
        <w:br/>
        <w:t>f 8175/8747/7875 8176/8750/7878 8243/8817/7939</w:t>
        <w:br/>
        <w:t>f 8243/8817/7939 8244/8818/7872 8175/8747/7875</w:t>
        <w:br/>
        <w:t>f 8176/8750/7878 8188/8762/7888 8229/8803/7925</w:t>
        <w:br/>
        <w:t>f 8229/8803/7925 8243/8817/7939 8176/8750/7878</w:t>
        <w:br/>
        <w:t>f 8188/8762/7888 8187/8761/7887 8217/8790/7914</w:t>
        <w:br/>
        <w:t>f 8217/8790/7914 8212/8788/7913 8188/8762/7888</w:t>
        <w:br/>
        <w:t>f 8246/8819/7940 8245/8820/7941 8233/8808/7930</w:t>
        <w:br/>
        <w:t>f 8183/8759/7882 8248/8821/7884 8247/8822/7942</w:t>
        <w:br/>
        <w:t>f 8247/8822/7942 8186/8760/7886 8183/8759/7882</w:t>
        <w:br/>
        <w:t>f 8200/8774/7900 8186/8760/7886 8247/8822/7942</w:t>
        <w:br/>
        <w:t>f 8247/8822/7942 8249/8823/7943 8200/8774/7900</w:t>
        <w:br/>
        <w:t>f 8246/8819/7940 8224/8800/7923 8225/8799/7922</w:t>
        <w:br/>
        <w:t>f 8225/8799/7922 8250/8824/7944 8246/8819/7940</w:t>
        <w:br/>
        <w:t>f 8230/8804/7926 8222/8794/7917 8223/8797/7920</w:t>
        <w:br/>
        <w:t>f 8223/8797/7920 8241/8815/7937 8230/8804/7926</w:t>
        <w:br/>
        <w:t>f 8250/8824/7944 8225/8799/7922 8200/8774/7900</w:t>
        <w:br/>
        <w:t>f 8200/8774/7900 8249/8823/7943 8250/8824/7944</w:t>
        <w:br/>
        <w:t>f 8205/8779/7905 8248/8821/7884 8251/8825/7945</w:t>
        <w:br/>
        <w:t>f 8251/8825/7945 8204/8776/7902 8205/8779/7905</w:t>
        <w:br/>
        <w:t>f 8194/8766/7892 8195/8769/7895 8239/8813/7935</w:t>
        <w:br/>
        <w:t>f 8242/8816/7938 8240/8814/7936 8232/8806/7928</w:t>
        <w:br/>
        <w:t>f 8232/8806/7928 8238/8812/7934 8242/8816/7938</w:t>
        <w:br/>
        <w:t>f 8254/8826/7946 8253/8827/7935 8252/8828/7947</w:t>
        <w:br/>
        <w:t>f 8252/8828/7947 8255/8829/7948 8254/8826/7946</w:t>
        <w:br/>
        <w:t>f 8234/8807/7929 8257/8830/7949 8256/8831/7950</w:t>
        <w:br/>
        <w:t>f 8256/8831/7950 8258/8832/7951 8234/8807/7929</w:t>
        <w:br/>
        <w:t>f 8261/8833/7946 8260/8834/7952 8259/8835/7953</w:t>
        <w:br/>
        <w:t>f 8263/8836/7949 8262/8837/7954 8259/8835/7953</w:t>
        <w:br/>
        <w:t>f 8265/8838/7955 8196/8772/7898 8264/8839/7956</w:t>
        <w:br/>
        <w:t>f 8204/8776/7902 8251/8825/7945 8253/8827/7935</w:t>
        <w:br/>
        <w:t>f 8253/8827/7935 8254/8826/7946 8204/8776/7902</w:t>
        <w:br/>
        <w:t>f 8257/8830/7949 8267/8840/7957 8266/8841/7927</w:t>
        <w:br/>
        <w:t>f 8266/8841/7927 8256/8831/7950 8257/8830/7949</w:t>
        <w:br/>
        <w:t>f 8193/8767/7893 8194/8766/7892 8235/8809/7931</w:t>
        <w:br/>
        <w:t>f 8235/8809/7931 8237/8811/7933 8193/8767/7893</w:t>
        <w:br/>
        <w:t>f 8193/8767/7893 8237/8811/7933 8238/8812/7934</w:t>
        <w:br/>
        <w:t>f 8238/8812/7934 8232/8806/7928 8193/8767/7893</w:t>
        <w:br/>
        <w:t>f 8270/8842/7958 8269/8843/7959 8268/8844/7960</w:t>
        <w:br/>
        <w:t>f 8268/8844/7960 8271/8845/7961 8270/8842/7958</w:t>
        <w:br/>
        <w:t>f 8274/8846/7962 8273/8847/7963 8272/8848/7964</w:t>
        <w:br/>
        <w:t>f 8272/8848/7964 8275/8849/7965 8274/8846/7962</w:t>
        <w:br/>
        <w:t>f 8278/8850/7966 8277/8851/7967 8276/8852/7968</w:t>
        <w:br/>
        <w:t>f 8276/8852/7968 8279/8853/7969 8278/8850/7966</w:t>
        <w:br/>
        <w:t>f 8282/8854/7970 8281/8855/7966 8280/8856/7971</w:t>
        <w:br/>
        <w:t>f 8280/8856/7971 8283/8857/7972 8282/8854/7970</w:t>
        <w:br/>
        <w:t>f 8281/8855/7966 8285/8858/7973 8284/8859/7974</w:t>
        <w:br/>
        <w:t>f 8284/8859/7974 8286/8860/7967 8281/8855/7966</w:t>
        <w:br/>
        <w:t>f 8273/8847/7963 8288/8861/7975 8287/8862/7976</w:t>
        <w:br/>
        <w:t>f 8287/8862/7976 8272/8848/7964 8273/8847/7963</w:t>
        <w:br/>
        <w:t>f 8276/8852/7968 8290/8863/7977 8289/8864/7978</w:t>
        <w:br/>
        <w:t>f 8289/8864/7978 8279/8853/7969 8276/8852/7968</w:t>
        <w:br/>
        <w:t>f 8293/8865/7979 8292/8866/7980 8291/8867/7981</w:t>
        <w:br/>
        <w:t>f 8291/8867/7981 8294/8868/7982 8293/8865/7979</w:t>
        <w:br/>
        <w:t>f 8297/8869/7983 8296/8870/7984 8295/8871/7985</w:t>
        <w:br/>
        <w:t>f 8282/8854/7970 8283/8857/7972 8298/8872/7986</w:t>
        <w:br/>
        <w:t>f 8298/8872/7986 8299/8873/7987 8282/8854/7970</w:t>
        <w:br/>
        <w:t>f 8285/8858/7973 8301/8874/7988 8300/8875/7989</w:t>
        <w:br/>
        <w:t>f 8300/8875/7989 8284/8859/7974 8285/8858/7973</w:t>
        <w:br/>
        <w:t>f 8303/8876/7990 8302/8877/7991 8271/8845/7961</w:t>
        <w:br/>
        <w:t>f 8271/8845/7961 8304/8878/7992 8303/8876/7990</w:t>
        <w:br/>
        <w:t>f 8307/8879/7993 8306/8880/7994 8305/8881/7995</w:t>
        <w:br/>
        <w:t>f 8305/8881/7995 8308/8882/7996 8307/8879/7993</w:t>
        <w:br/>
        <w:t>f 8311/8883/7997 8310/8884/7995 8309/8885/7998</w:t>
        <w:br/>
        <w:t>f 8309/8885/7998 8312/8886/7999 8311/8883/7997</w:t>
        <w:br/>
        <w:t>f 8311/8883/7997 8314/8887/8000 8313/8888/8001</w:t>
        <w:br/>
        <w:t>f 8313/8888/8001 8310/8884/7995 8311/8883/7997</w:t>
        <w:br/>
        <w:t>f 8316/8889/8002 8315/8890/8003 8308/8882/7996</w:t>
        <w:br/>
        <w:t>f 8308/8882/7996 8305/8881/7995 8316/8889/8002</w:t>
        <w:br/>
        <w:t>f 8319/8891/8004 8318/8892/8005 8317/8893/8006</w:t>
        <w:br/>
        <w:t>f 8317/8893/8006 8320/8894/8007 8319/8891/8004</w:t>
        <w:br/>
        <w:t>f 8323/8895/8008 8322/8896/8009 8321/8897/8005</w:t>
        <w:br/>
        <w:t>f 8321/8897/8005 8324/8898/8010 8323/8895/8008</w:t>
        <w:br/>
        <w:t>f 8322/8896/8009 8326/8899/8011 8325/8900/8012</w:t>
        <w:br/>
        <w:t>f 8325/8900/8012 8321/8897/8005 8322/8896/8009</w:t>
        <w:br/>
        <w:t>f 8328/8901/8013 8318/8892/8005 8327/8902/8014</w:t>
        <w:br/>
        <w:t>f 8327/8902/8014 8329/8903/8015 8328/8901/8013</w:t>
        <w:br/>
        <w:t>f 8311/8883/7997 8312/8886/7999 8330/8904/8016</w:t>
        <w:br/>
        <w:t>f 8330/8904/8016 8287/8862/7976 8311/8883/7997</w:t>
        <w:br/>
        <w:t>f 8326/8899/8011 8322/8896/8009 8289/8864/7978</w:t>
        <w:br/>
        <w:t>f 8289/8864/7978 8290/8863/7977 8326/8899/8011</w:t>
        <w:br/>
        <w:t>f 8293/8865/7979 8332/8905/8017 8331/8906/8018</w:t>
        <w:br/>
        <w:t>f 8331/8906/8018 8292/8866/7980 8293/8865/7979</w:t>
        <w:br/>
        <w:t>f 8298/8872/7986 8320/8894/8007 8317/8893/8006</w:t>
        <w:br/>
        <w:t>f 8317/8893/8006 8299/8873/7987 8298/8872/7986</w:t>
        <w:br/>
        <w:t>f 8328/8901/8013 8329/8903/8015 8300/8875/7989</w:t>
        <w:br/>
        <w:t>f 8300/8875/7989 8301/8874/7988 8328/8901/8013</w:t>
        <w:br/>
        <w:t>f 8303/8876/7990 8304/8878/7992 8308/8882/7996</w:t>
        <w:br/>
        <w:t>f 8308/8882/7996 8315/8890/8003 8303/8876/7990</w:t>
        <w:br/>
        <w:t>f 8335/8907/8019 8334/8908/8020 8333/8909/8021</w:t>
        <w:br/>
        <w:t>f 8333/8909/8021 8306/8880/7994 8335/8907/8019</w:t>
        <w:br/>
        <w:t>f 8309/8885/7998 8337/8910/8021 8336/8911/8022</w:t>
        <w:br/>
        <w:t>f 8336/8911/8022 8312/8886/7999 8309/8885/7998</w:t>
        <w:br/>
        <w:t>f 8339/8912/8023 8338/8913/8024 8334/8908/8020</w:t>
        <w:br/>
        <w:t>f 8334/8908/8020 8335/8907/8019 8339/8912/8023</w:t>
        <w:br/>
        <w:t>f 8330/8904/8016 8341/8914/8025 8340/8915/8026</w:t>
        <w:br/>
        <w:t>f 8340/8915/8026 8342/8916/8027 8330/8904/8016</w:t>
        <w:br/>
        <w:t>f 8279/8853/7969 8289/8864/7978 8343/8917/8028</w:t>
        <w:br/>
        <w:t>f 8343/8917/8028 8344/8918/8029 8279/8853/7969</w:t>
        <w:br/>
        <w:t>f 8323/8895/8008 8343/8917/8028 8289/8864/7978</w:t>
        <w:br/>
        <w:t>f 8289/8864/7978 8322/8896/8009 8323/8895/8008</w:t>
        <w:br/>
        <w:t>f 8344/8918/8029 8345/8919/7971 8278/8850/7966</w:t>
        <w:br/>
        <w:t>f 8278/8850/7966 8279/8853/7969 8344/8918/8029</w:t>
        <w:br/>
        <w:t>f 8294/8868/7982 8346/8920/8030 8345/8919/7971</w:t>
        <w:br/>
        <w:t>f 8345/8919/7971 8344/8918/8029 8294/8868/7982</w:t>
        <w:br/>
        <w:t>f 8331/8906/8018 8332/8905/8017 8347/8921/8031</w:t>
        <w:br/>
        <w:t>f 8275/8849/7965 8272/8848/7964 8342/8916/8027</w:t>
        <w:br/>
        <w:t>f 8342/8916/8027 8348/8922/7959 8275/8849/7965</w:t>
        <w:br/>
        <w:t>f 8287/8862/7976 8330/8904/8016 8342/8916/8027</w:t>
        <w:br/>
        <w:t>f 8342/8916/8027 8272/8848/7964 8287/8862/7976</w:t>
        <w:br/>
        <w:t>f 8268/8844/7960 8349/8923/8032 8304/8878/7992</w:t>
        <w:br/>
        <w:t>f 8304/8878/7992 8271/8845/7961 8268/8844/7960</w:t>
        <w:br/>
        <w:t>f 8304/8878/7992 8349/8923/8032 8307/8879/7993</w:t>
        <w:br/>
        <w:t>f 8307/8879/7993 8308/8882/7996 8304/8878/7992</w:t>
        <w:br/>
        <w:t>f 8351/8924/8033 8350/8925/8034 8298/8872/7986</w:t>
        <w:br/>
        <w:t>f 8350/8925/8034 8352/8926/8035 8298/8872/7986</w:t>
        <w:br/>
        <w:t>f 8346/8920/8030 8294/8868/7982 8291/8867/7981</w:t>
        <w:br/>
        <w:t>f 8332/8905/8017 8323/8895/8008 8324/8898/8010</w:t>
        <w:br/>
        <w:t>f 8324/8898/8010 8347/8921/8031 8332/8905/8017</w:t>
        <w:br/>
        <w:t>f 8355/8927/8036 8354/8928/8030 8353/8929/8037</w:t>
        <w:br/>
        <w:t>f 8353/8929/8037 8356/8930/8038 8355/8927/8036</w:t>
        <w:br/>
        <w:t>f 8320/8894/8007 8358/8931/8039 8357/8932/8031</w:t>
        <w:br/>
        <w:t>f 8357/8932/8031 8319/8891/8004 8320/8894/8007</w:t>
        <w:br/>
        <w:t>f 8361/8933/8040 8360/8934/8036 8359/8935/8041</w:t>
        <w:br/>
        <w:t>f 8359/8935/8041 8362/8936/8042 8361/8933/8040</w:t>
        <w:br/>
        <w:t>f 8364/8937/8043 8363/8938/8044 8361/8933/8040</w:t>
        <w:br/>
        <w:t>f 8340/8915/8026 8365/8939/8045 8348/8922/7959</w:t>
        <w:br/>
        <w:t>f 8348/8922/7959 8342/8916/8027 8340/8915/8026</w:t>
        <w:br/>
        <w:t>f 8297/8869/7983 8295/8871/7985 8366/8940/8046</w:t>
        <w:br/>
        <w:t>f 8283/8857/7972 8280/8856/7971 8354/8928/8030</w:t>
        <w:br/>
        <w:t>f 8354/8928/8030 8355/8927/8036 8283/8857/7972</w:t>
        <w:br/>
        <w:t>f 8367/8941/8047 8357/8932/8031 8358/8931/8039</w:t>
        <w:br/>
        <w:t>f 8358/8931/8048 8369/8942/8049 8368/8943/8018</w:t>
        <w:br/>
        <w:t>f 8344/8918/8029 8343/8917/8028 8293/8865/7979</w:t>
        <w:br/>
        <w:t>f 8293/8865/7979 8294/8868/7982 8344/8918/8029</w:t>
        <w:br/>
        <w:t>f 8343/8917/8028 8323/8895/8008 8332/8905/8017</w:t>
        <w:br/>
        <w:t>f 8332/8905/8017 8293/8865/7979 8343/8917/8028</w:t>
        <w:br/>
        <w:t>f 8372/8944/8050 8371/8945/8051 8370/8946/8052</w:t>
        <w:br/>
        <w:t>f 8370/8946/8052 8373/8947/8053 8372/8944/8050</w:t>
        <w:br/>
        <w:t>f 7936/8510/7658 7937/8509/7657 8374/8948/8054</w:t>
        <w:br/>
        <w:t>f 8374/8948/8054 8375/8949/8052 7936/8510/7658</w:t>
        <w:br/>
        <w:t>f 8378/8950/8053 8377/8951/8055 8376/8952/8056</w:t>
        <w:br/>
        <w:t>f 8376/8952/8056 8379/8953/8057 8378/8950/8053</w:t>
        <w:br/>
        <w:t>f 8382/8954/8058 8381/8955/8059 8380/8956/8060</w:t>
        <w:br/>
        <w:t>f 8380/8956/8060 8383/8957/8061 8382/8954/8058</w:t>
        <w:br/>
        <w:t>f 8386/8958/8062 8385/8959/8063 8384/8960/8064</w:t>
        <w:br/>
        <w:t>f 8384/8960/8064 8387/8961/8059 8386/8958/8062</w:t>
        <w:br/>
        <w:t>f 8389/8962/8065 8373/8947/8053 8388/8963/8057</w:t>
        <w:br/>
        <w:t>f 8388/8963/8057 8390/8964/8066 8389/8962/8065</w:t>
        <w:br/>
        <w:t>f 8391/8965/8067 8374/8948/8054 7937/8509/7657</w:t>
        <w:br/>
        <w:t>f 7937/8509/7657 7943/8518/7665 8391/8965/8067</w:t>
        <w:br/>
        <w:t>f 8376/8952/8056 8377/8951/8055 8392/8966/8068</w:t>
        <w:br/>
        <w:t>f 8392/8966/8068 8393/8967/8069 8376/8952/8056</w:t>
        <w:br/>
        <w:t>f 8380/8956/8060 8395/8968/8070 8394/8969/8071</w:t>
        <w:br/>
        <w:t>f 8394/8969/8071 8383/8957/8061 8380/8956/8060</w:t>
        <w:br/>
        <w:t>f 8398/8970/8072 8397/8971/8073 8396/8972/8074</w:t>
        <w:br/>
        <w:t>f 8396/8972/8074 8399/8973/8075 8398/8970/8072</w:t>
        <w:br/>
        <w:t>f 8400/8974/8076 8384/8960/8064 8385/8959/8063</w:t>
        <w:br/>
        <w:t>f 8385/8959/8063 8401/8975/8077 8400/8974/8076</w:t>
        <w:br/>
        <w:t>f 8402/8976/8078 8389/8962/8065 8390/8964/8066</w:t>
        <w:br/>
        <w:t>f 8390/8964/8066 8403/8977/8079 8402/8976/8078</w:t>
        <w:br/>
        <w:t>f 7945/8519/7666 7939/8515/7662 8371/8945/8051</w:t>
        <w:br/>
        <w:t>f 8371/8945/8051 8404/8978/8080 7945/8519/7666</w:t>
        <w:br/>
        <w:t>f 8404/8978/8080 8371/8945/8051 8372/8944/8050</w:t>
        <w:br/>
        <w:t>f 8372/8944/8050 8405/8979/8081 8404/8978/8080</w:t>
        <w:br/>
        <w:t>f 8408/8980/8082 8407/8981/8083 8406/8982/8084</w:t>
        <w:br/>
        <w:t>f 8406/8982/8084 8409/8983/8085 8408/8980/8082</w:t>
        <w:br/>
        <w:t>f 8412/8984/8086 8411/8985/8087 8410/8986/8088</w:t>
        <w:br/>
        <w:t>f 8410/8986/8088 8413/8987/8089 8412/8984/8086</w:t>
        <w:br/>
        <w:t>f 8416/8988/8089 8415/8989/8090 8414/8990/8091</w:t>
        <w:br/>
        <w:t>f 8414/8990/8091 8417/8991/8086 8416/8988/8089</w:t>
        <w:br/>
        <w:t>f 8414/8990/8091 7957/8531/7676 7958/8530/7675</w:t>
        <w:br/>
        <w:t>f 7958/8530/7675 8417/8991/8086 8414/8990/8091</w:t>
        <w:br/>
        <w:t>f 8412/8984/8086 7961/8535/7675 7962/8534/7679</w:t>
        <w:br/>
        <w:t>f 7962/8534/7679 8411/8985/8087 8412/8984/8086</w:t>
        <w:br/>
        <w:t>f 8420/8992/8092 8419/8993/8093 8418/8994/8094</w:t>
        <w:br/>
        <w:t>f 8418/8994/8094 8421/8995/8095 8420/8992/8092</w:t>
        <w:br/>
        <w:t>f 8424/8996/8096 8423/8997/8097 8422/8998/8098</w:t>
        <w:br/>
        <w:t>f 8422/8998/8098 8425/8999/8095 8424/8996/8096</w:t>
        <w:br/>
        <w:t>f 8415/8989/8090 8416/8988/8089 8426/9000/8099</w:t>
        <w:br/>
        <w:t>f 8426/9000/8099 8427/9001/8100 8415/8989/8090</w:t>
        <w:br/>
        <w:t>f 8430/9002/8101 8429/9003/8102 8428/9004/8103</w:t>
        <w:br/>
        <w:t>f 8428/9004/8103 8413/8987/8089 8430/9002/8101</w:t>
        <w:br/>
        <w:t>f 8431/9005/8104 8391/8965/8067 8414/8990/8091</w:t>
        <w:br/>
        <w:t>f 8414/8990/8091 8415/8989/8090 8392/8966/8068</w:t>
        <w:br/>
        <w:t>f 8394/8969/8071 8395/8968/8070 8423/8997/8097</w:t>
        <w:br/>
        <w:t>f 8423/8997/8097 8424/8996/8096 8394/8969/8071</w:t>
        <w:br/>
        <w:t>f 8415/8989/8090 8427/9001/8100 8393/8967/8069</w:t>
        <w:br/>
        <w:t>f 8393/8967/8069 8392/8966/8068 8415/8989/8090</w:t>
        <w:br/>
        <w:t>f 8432/9006/8105 8397/8971/8073 8398/8970/8072</w:t>
        <w:br/>
        <w:t>f 8398/8970/8072 8433/9007/8106 8432/9006/8105</w:t>
        <w:br/>
        <w:t>f 8400/8974/8076 8401/8975/8077 8418/8994/8094</w:t>
        <w:br/>
        <w:t>f 8418/8994/8094 8419/8993/8093 8400/8974/8076</w:t>
        <w:br/>
        <w:t>f 8402/8976/8078 8403/8977/8079 8429/9003/8102</w:t>
        <w:br/>
        <w:t>f 8429/9003/8102 8430/9002/8101 8402/8976/8078</w:t>
        <w:br/>
        <w:t>f 8411/8985/8087 8404/8978/8080 8405/8979/8081</w:t>
        <w:br/>
        <w:t>f 8405/8979/8081 8410/8986/8088 8411/8985/8087</w:t>
        <w:br/>
        <w:t>f 8404/8978/8080 8411/8985/8087 7962/8534/7679</w:t>
        <w:br/>
        <w:t>f 7962/8534/7679 7945/8519/7666 8404/8978/8080</w:t>
        <w:br/>
        <w:t>f 8434/9008/8107 8409/8983/8085 8406/8982/8084</w:t>
        <w:br/>
        <w:t>f 8406/8982/8084 8435/9009/8108 8434/9008/8107</w:t>
        <w:br/>
        <w:t>f 8382/8954/8058 8383/8957/8061 8436/9010/8109</w:t>
        <w:br/>
        <w:t>f 8436/9010/8109 8437/9011/8110 8382/8954/8058</w:t>
        <w:br/>
        <w:t>f 8438/9012/8111 8436/9010/8109 8383/8957/8061</w:t>
        <w:br/>
        <w:t>f 8383/8957/8061 8394/8969/8071 8438/9012/8111</w:t>
        <w:br/>
        <w:t>f 8394/8969/8071 8424/8996/8096 8439/9013/8112</w:t>
        <w:br/>
        <w:t>f 8439/9013/8112 8438/9012/8111 8394/8969/8071</w:t>
        <w:br/>
        <w:t>f 8437/9011/8110 8436/9010/8109 8399/8973/8075</w:t>
        <w:br/>
        <w:t>f 8399/8973/8075 8440/9014/8113 8437/9011/8110</w:t>
        <w:br/>
        <w:t>f 8432/9006/8105 8433/9007/8106 8441/9015/8114</w:t>
        <w:br/>
        <w:t>f 8439/9013/8112 8424/8996/8096 8425/8999/8095</w:t>
        <w:br/>
        <w:t>f 8425/8999/8095 8442/9016/8115 8439/9013/8112</w:t>
        <w:br/>
        <w:t>f 8370/8946/8052 8371/8945/8051 7939/8515/7662</w:t>
        <w:br/>
        <w:t>f 7939/8515/7662 7940/8514/7658 8370/8946/8052</w:t>
        <w:br/>
        <w:t>f 8375/8949/8052 8374/8948/8054 8377/8951/8055</w:t>
        <w:br/>
        <w:t>f 8377/8951/8055 8378/8950/8053 8375/8949/8052</w:t>
        <w:br/>
        <w:t>f 8392/8966/8068 8377/8951/8055 8374/8948/8054</w:t>
        <w:br/>
        <w:t>f 8374/8948/8054 8391/8965/8067 8392/8966/8068</w:t>
        <w:br/>
        <w:t>f 7957/8531/7676 8414/8990/8091 8391/8965/8067</w:t>
        <w:br/>
        <w:t>f 8391/8965/8067 7943/8518/7665 7957/8531/7676</w:t>
        <w:br/>
        <w:t>f 8434/9008/8107 8435/9009/8108 8443/9017/8115</w:t>
        <w:br/>
        <w:t>f 8443/9017/8115 8421/8995/8095 8434/9008/8107</w:t>
        <w:br/>
        <w:t>f 8408/8980/8082 8386/8958/8062 8444/9018/8116</w:t>
        <w:br/>
        <w:t>f 8444/9018/8116 8407/8981/8083 8408/8980/8082</w:t>
        <w:br/>
        <w:t>f 8445/9019/8117 8435/9009/8108 8406/8982/8084</w:t>
        <w:br/>
        <w:t>f 8399/8973/8075 8396/8972/8074 8440/9014/8113</w:t>
        <w:br/>
        <w:t>f 8433/9007/8106 8439/9013/8112 8442/9016/8115</w:t>
        <w:br/>
        <w:t>f 8442/9016/8115 8441/9015/8114 8433/9007/8106</w:t>
        <w:br/>
        <w:t>f 8407/8981/8083 8444/9018/8116 8446/9020/8113</w:t>
        <w:br/>
        <w:t>f 8446/9020/8113 8447/9021/8118 8407/8981/8083</w:t>
        <w:br/>
        <w:t>f 8448/9022/8114 8443/9017/8115 8435/9009/8108</w:t>
        <w:br/>
        <w:t>f 8435/9009/8108 8449/9023/8119 8448/9022/8114</w:t>
        <w:br/>
        <w:t>f 8398/8970/8072 8399/8973/8075 8436/9010/8109</w:t>
        <w:br/>
        <w:t>f 8436/9010/8109 8438/9012/8111 8398/8970/8072</w:t>
        <w:br/>
        <w:t>f 8438/9012/8111 8439/9013/8112 8433/9007/8106</w:t>
        <w:br/>
        <w:t>f 8433/9007/8106 8398/8970/8072 8438/9012/8111</w:t>
        <w:br/>
        <w:t>f 7975/8549/7692 8451/9024/8120 8450/9025/8121</w:t>
        <w:br/>
        <w:t>f 8450/9025/8121 7974/8546/7689 7975/8549/7692</w:t>
        <w:br/>
        <w:t>f 8454/9026/8122 8453/9027/8123 8452/9028/8124</w:t>
        <w:br/>
        <w:t>f 8452/9028/8124 8455/9029/8125 8454/9026/8122</w:t>
        <w:br/>
        <w:t>f 8458/9030/8126 8457/9031/8127 8456/9032/8124</w:t>
        <w:br/>
        <w:t>f 8456/9032/8124 8459/9033/8123 8458/9030/8126</w:t>
        <w:br/>
        <w:t>f 8462/9034/8128 8461/9035/8129 8460/9036/8130</w:t>
        <w:br/>
        <w:t>f 8460/9036/8130 8463/9037/8131 8462/9034/8128</w:t>
        <w:br/>
        <w:t>f 8464/9038/8132 8454/9026/8122 8455/9029/8125</w:t>
        <w:br/>
        <w:t>f 8455/9029/8125 8465/9039/8133 8464/9038/8132</w:t>
        <w:br/>
        <w:t>f 8468/9040/8134 8467/9041/8135 8466/9042/8136</w:t>
        <w:br/>
        <w:t>f 8466/9042/8136 8469/9043/8137 8468/9040/8134</w:t>
        <w:br/>
        <w:t>f 8470/9044/8138 8457/9031/8127 8458/9030/8126</w:t>
        <w:br/>
        <w:t>f 8458/9030/8126 8471/9045/8139 8470/9044/8138</w:t>
        <w:br/>
        <w:t>f 8474/9046/8140 8473/9047/8141 8472/9048/8142</w:t>
        <w:br/>
        <w:t>f 8472/9048/8142 8475/9049/8143 8474/9046/8140</w:t>
        <w:br/>
        <w:t>f 8477/9050/8144 8476/9051/8145 7995/8569/7710</w:t>
        <w:br/>
        <w:t>f 7995/8569/7710 7996/8568/7709 8477/9050/8144</w:t>
        <w:br/>
        <w:t>f 8479/9052/8145 8478/9053/8146 7999/8573/7713</w:t>
        <w:br/>
        <w:t>f 7999/8573/7713 8000/8572/7710 8479/9052/8145</w:t>
        <w:br/>
        <w:t>f 8482/9054/8147 8481/9055/8148 8480/9056/8149</w:t>
        <w:br/>
        <w:t>f 8480/9056/8149 8483/9057/8150 8482/9054/8147</w:t>
        <w:br/>
        <w:t>f 8486/9058/8150 8485/9059/8151 8484/9060/8152</w:t>
        <w:br/>
        <w:t>f 8484/9060/8152 8487/9061/8153 8486/9058/8150</w:t>
        <w:br/>
        <w:t>f 8479/9052/8145 8489/9062/8154 8488/9063/8155</w:t>
        <w:br/>
        <w:t>f 8488/9063/8155 8478/9053/8146 8479/9052/8145</w:t>
        <w:br/>
        <w:t>f 8492/9064/8156 8491/9065/8157 8490/9066/8158</w:t>
        <w:br/>
        <w:t>f 8490/9066/8158 8476/9051/8145 8492/9064/8156</w:t>
        <w:br/>
        <w:t>f 8478/9053/8146 8462/9034/8128 7980/8554/7696</w:t>
        <w:br/>
        <w:t>f 7980/8554/7696 7999/8573/7713 8478/9053/8146</w:t>
        <w:br/>
        <w:t>f 8487/9061/8153 8484/9060/8152 8464/9038/8132</w:t>
        <w:br/>
        <w:t>f 8464/9038/8132 8465/9039/8133 8487/9061/8153</w:t>
        <w:br/>
        <w:t>f 8493/9067/8159 8469/9043/8137 8466/9042/8136</w:t>
        <w:br/>
        <w:t>f 8466/9042/8136 8494/9068/8160 8493/9067/8159</w:t>
        <w:br/>
        <w:t>f 8481/9055/8148 8482/9054/8147 8470/9044/8138</w:t>
        <w:br/>
        <w:t>f 8470/9044/8138 8471/9045/8139 8481/9055/8148</w:t>
        <w:br/>
        <w:t>f 8496/9069/8161 8495/9070/8162 8491/9065/8157</w:t>
        <w:br/>
        <w:t>f 8491/9065/8157 8492/9064/8156 8496/9069/8161</w:t>
        <w:br/>
        <w:t>f 8474/9046/8140 8498/9071/8163 8497/9072/8164</w:t>
        <w:br/>
        <w:t>f 8497/9072/8164 8473/9047/8141 8474/9046/8140</w:t>
        <w:br/>
        <w:t>f 8500/9073/8165 8499/9074/8166 8453/9027/8123</w:t>
        <w:br/>
        <w:t>f 8453/9027/8123 8454/9026/8122 8500/9073/8165</w:t>
        <w:br/>
        <w:t>f 8501/9075/8167 8500/9073/8165 8454/9026/8122</w:t>
        <w:br/>
        <w:t>f 8454/9026/8122 8464/9038/8132 8501/9075/8167</w:t>
        <w:br/>
        <w:t>f 8464/9038/8132 8484/9060/8152 8502/9076/8168</w:t>
        <w:br/>
        <w:t>f 8502/9076/8168 8501/9075/8167 8464/9038/8132</w:t>
        <w:br/>
        <w:t>f 8461/9035/8129 8462/9034/8128 8478/9053/8146</w:t>
        <w:br/>
        <w:t>f 8478/9053/8146 8488/9063/8155 8461/9035/8129</w:t>
        <w:br/>
        <w:t>f 8503/9077/8169 8495/9070/8162 8496/9069/8161</w:t>
        <w:br/>
        <w:t>f 8496/9069/8161 8504/9078/8170 8503/9077/8169</w:t>
        <w:br/>
        <w:t>f 8504/9078/8170 8451/9024/8120 8505/9079/8171</w:t>
        <w:br/>
        <w:t>f 8505/9079/8171 8503/9077/8169 8504/9078/8170</w:t>
        <w:br/>
        <w:t>f 8460/9036/8130 8507/9080/8172 8506/9081/8120</w:t>
        <w:br/>
        <w:t>f 8506/9081/8120 8463/9037/8131 8460/9036/8130</w:t>
        <w:br/>
        <w:t>f 8499/9074/8166 8500/9073/8165 8467/9041/8135</w:t>
        <w:br/>
        <w:t>f 8467/9041/8135 8508/9082/8173 8499/9074/8166</w:t>
        <w:br/>
        <w:t>f 8493/9067/8159 8494/9068/8160 8509/9083/8174</w:t>
        <w:br/>
        <w:t>f 8484/9060/8152 8485/9059/8151 8510/9084/8175</w:t>
        <w:br/>
        <w:t>f 8510/9084/8175 8502/9076/8168 8484/9060/8152</w:t>
        <w:br/>
        <w:t>f 7977/8551/7692 7978/8550/7693 8463/9037/8131</w:t>
        <w:br/>
        <w:t>f 8463/9037/8131 8506/9081/8120 7977/8551/7692</w:t>
        <w:br/>
        <w:t>f 7978/8550/7693 7980/8554/7696 8462/9034/8128</w:t>
        <w:br/>
        <w:t>f 8462/9034/8128 8463/9037/8131 7978/8550/7693</w:t>
        <w:br/>
        <w:t>f 8511/9085/8175 8480/9056/8149 8497/9072/8164</w:t>
        <w:br/>
        <w:t>f 8497/9072/8164 8498/9071/8163 8511/9085/8175</w:t>
        <w:br/>
        <w:t>f 8512/9086/8166 8475/9049/8143 8472/9048/8142</w:t>
        <w:br/>
        <w:t>f 8472/9048/8142 8459/9033/8123 8512/9086/8166</w:t>
        <w:br/>
        <w:t>f 8474/9046/8140 8475/9049/8143 8513/9087/8176</w:t>
        <w:br/>
        <w:t>f 8516/9088/8177 8515/9089/8178 8514/9090/8179</w:t>
        <w:br/>
        <w:t>f 8467/9041/8135 8468/9040/8134 8508/9082/8173</w:t>
        <w:br/>
        <w:t>f 8510/9084/8175 8509/9083/8174 8494/9068/8160</w:t>
        <w:br/>
        <w:t>f 8494/9068/8160 8502/9076/8168 8510/9084/8175</w:t>
        <w:br/>
        <w:t>f 8498/9071/8163 8518/9091/8179 8517/9092/8180</w:t>
        <w:br/>
        <w:t>f 8517/9092/8180 8511/9085/8175 8498/9071/8163</w:t>
        <w:br/>
        <w:t>f 8520/9093/8181 8519/9094/8182 8475/9049/8143</w:t>
        <w:br/>
        <w:t>f 8475/9049/8143 8512/9086/8166 8520/9093/8181</w:t>
        <w:br/>
        <w:t>f 8500/9073/8165 8501/9075/8167 8466/9042/8136</w:t>
        <w:br/>
        <w:t>f 8466/9042/8136 8467/9041/8135 8500/9073/8165</w:t>
        <w:br/>
        <w:t>f 8466/9042/8136 8501/9075/8167 8502/9076/8168</w:t>
        <w:br/>
        <w:t>f 8502/9076/8168 8494/9068/8160 8466/9042/8136</w:t>
        <w:br/>
        <w:t>f 7916/8490/7637 7917/8489/7636 8521/9095/8183</w:t>
        <w:br/>
        <w:t>f 8521/9095/8183 8075/8649/7784 7916/8490/7637</w:t>
        <w:br/>
        <w:t>f 8018/8594/7734 8063/8638/7774 7883/8458/7608</w:t>
        <w:br/>
        <w:t>f 7883/8458/7608 8013/8587/7727 8018/8594/7734</w:t>
        <w:br/>
        <w:t>f 8083/8657/7791 8522/9096/8184 7880/8454/7604</w:t>
        <w:br/>
        <w:t>f 7880/8454/7604 7881/8453/7603 8083/8657/7791</w:t>
        <w:br/>
        <w:t>f 8060/8634/7770 8005/8579/7719 8035/8607/7745</w:t>
        <w:br/>
        <w:t>f 8035/8607/7745 8523/9097/8185 8060/8634/7770</w:t>
        <w:br/>
        <w:t>f 8523/9097/8185 8048/8622/7759 8049/8621/7758</w:t>
        <w:br/>
        <w:t>f 8049/8621/7758 8060/8634/7770 8523/9097/8185</w:t>
        <w:br/>
        <w:t>f 7881/8453/7603 7883/8458/7608 8063/8638/7774</w:t>
        <w:br/>
        <w:t>f 8063/8638/7774 8083/8657/7791 7881/8453/7603</w:t>
        <w:br/>
        <w:t>f 8525/9098/8186 8524/9099/8187 8053/8627/7764</w:t>
        <w:br/>
        <w:t>f 8053/8627/7764 8052/8625/7762 8525/9098/8186</w:t>
        <w:br/>
        <w:t>f 8527/9100/8188 8526/9101/8189 7878/8452/7602</w:t>
        <w:br/>
        <w:t>f 7878/8452/7602 7873/8449/7600 8527/9100/8188</w:t>
        <w:br/>
        <w:t>f 7873/8449/7600 7874/8448/7599 8528/9102/8190</w:t>
        <w:br/>
        <w:t>f 8528/9102/8190 8527/9100/8188 7873/8449/7600</w:t>
        <w:br/>
        <w:t>f 8528/9102/8190 7874/8448/7599 8076/8652/7787</w:t>
        <w:br/>
        <w:t>f 8076/8652/7787 8077/8651/7786 8528/9102/8190</w:t>
        <w:br/>
        <w:t>f 8531/9103/8191 8530/9104/8192 8529/9105/8193</w:t>
        <w:br/>
        <w:t>f 8529/9105/8193 7900/8476/7624 8531/9103/8191</w:t>
        <w:br/>
        <w:t>f 7913/8488/7635 8031/8605/7743 8531/9103/8191</w:t>
        <w:br/>
        <w:t>f 8531/9103/8191 7900/8476/7624 7913/8488/7635</w:t>
        <w:br/>
        <w:t>f 7930/8505/7653 8088/8662/7796 8085/8659/7793</w:t>
        <w:br/>
        <w:t>f 8085/8659/7793 7934/8508/7656 7930/8505/7653</w:t>
        <w:br/>
        <w:t>f 7934/8508/7656 7932/8507/7655 7902/8474/7622</w:t>
        <w:br/>
        <w:t>f 7902/8474/7622 7930/8505/7653 7934/8508/7656</w:t>
        <w:br/>
        <w:t>f 8073/8647/7783 7971/8545/7688 7955/8529/7674</w:t>
        <w:br/>
        <w:t>f 7955/8529/7674 8532/9106/8194 8073/8647/7783</w:t>
        <w:br/>
        <w:t>f 8094/8668/7801 8002/8577/7717 8007/8581/7721</w:t>
        <w:br/>
        <w:t>f 8007/8581/7721 8095/8670/7723 8094/8668/7801</w:t>
        <w:br/>
        <w:t>f 8006/8578/7718 8007/8581/7721 8002/8577/7717</w:t>
        <w:br/>
        <w:t>f 8002/8577/7717 8003/8576/7716 8006/8578/7718</w:t>
        <w:br/>
        <w:t>f 8145/8718/7848 8100/8672/7804 8101/8675/7807</w:t>
        <w:br/>
        <w:t>f 8101/8675/7807 8146/8720/7850 8145/8718/7848</w:t>
        <w:br/>
        <w:t>f 8122/8694/7826 8020/8592/7732 8021/8595/7735</w:t>
        <w:br/>
        <w:t>f 8021/8595/7735 8121/8695/7827 8122/8694/7826</w:t>
        <w:br/>
        <w:t>f 8137/8712/7843 8027/8601/7737 8028/8600/7740</w:t>
        <w:br/>
        <w:t>f 8020/8592/7732 8122/8694/7826 8137/8712/7843</w:t>
        <w:br/>
        <w:t>f 8137/8712/7843 8028/8600/7740 8020/8592/7732</w:t>
        <w:br/>
        <w:t>f 8534/9107/8195 8533/9108/8196 8172/8746/7874</w:t>
        <w:br/>
        <w:t>f 8172/8746/7874 8535/9109/8197 8534/9107/8195</w:t>
        <w:br/>
        <w:t>f 8534/9107/8195 8535/9109/8197 8210/8782/7908</w:t>
        <w:br/>
        <w:t>f 8210/8782/7908 8218/8792/7916 8534/9107/8195</w:t>
        <w:br/>
        <w:t>f 8533/9108/8196 8536/9110/7876 8171/8743/7871</w:t>
        <w:br/>
        <w:t>f 8171/8743/7871 8172/8746/7874 8533/9108/8196</w:t>
        <w:br/>
        <w:t>f 8270/8842/7958 8271/8845/7961 8302/8877/7991</w:t>
        <w:br/>
        <w:t>f 8302/8877/7991 8537/9111/7962 8270/8842/7958</w:t>
        <w:br/>
        <w:t>f 8314/8887/8000 8311/8883/7997 8287/8862/7976</w:t>
        <w:br/>
        <w:t>f 8287/8862/7976 8288/8861/7975 8314/8887/8000</w:t>
        <w:br/>
        <w:t>f 8339/8912/8023 8539/9112/8198 8538/9113/8199</w:t>
        <w:br/>
        <w:t>f 8538/9113/8199 8338/8913/8024 8339/8912/8023</w:t>
        <w:br/>
        <w:t>f 8539/9112/8198 8269/8843/7959 8540/9114/8200</w:t>
        <w:br/>
        <w:t>f 8540/9114/8200 8538/9113/8199 8539/9112/8198</w:t>
        <w:br/>
        <w:t>f 8330/8904/8016 8312/8886/7999 8336/8911/8022</w:t>
        <w:br/>
        <w:t>f 8336/8911/8022 8341/8914/8025 8330/8904/8016</w:t>
        <w:br/>
        <w:t>f 8009/8583/7723 8010/8582/7722 8092/8666/7800</w:t>
        <w:br/>
        <w:t>f 8092/8666/7800 8089/8665/7799 8009/8583/7723</w:t>
        <w:br/>
        <w:t>f 8069/8643/7779 7910/8486/7633 7911/8485/7632</w:t>
        <w:br/>
        <w:t>f 8209/8783/7909 8210/8782/7908 8535/9109/8197</w:t>
        <w:br/>
        <w:t>f 8535/9109/8197 8541/9115/8201 8209/8783/7909</w:t>
        <w:br/>
        <w:t>f 8169/8745/7873 8541/9115/8201 8535/9109/8197</w:t>
        <w:br/>
        <w:t>f 8535/9109/8197 8172/8746/7874 8169/8745/7873</w:t>
        <w:br/>
        <w:t>f 7996/8568/7709 7982/8556/7698 8542/9116/8202</w:t>
        <w:br/>
        <w:t>f 8542/9116/8202 8477/9050/8144 7996/8568/7709</w:t>
        <w:br/>
        <w:t>f 7982/8556/7698 7974/8546/7689 8450/9025/8121</w:t>
        <w:br/>
        <w:t>f 8450/9025/8121 8542/9116/8202 7982/8556/7698</w:t>
        <w:br/>
        <w:t>f 8543/9117/8203 8151/8724/7854 8134/8706/7838</w:t>
        <w:br/>
        <w:t>f 8134/8706/7838 8544/9118/8204 8543/9117/8203</w:t>
        <w:br/>
        <w:t>f 8108/8680/7812 8151/8724/7854 8543/9117/8203</w:t>
        <w:br/>
        <w:t>f 8543/9117/8203 8107/8681/7813 8108/8680/7812</w:t>
        <w:br/>
        <w:t>f 8545/9119/8205 8071/8645/7781 7901/8475/7623</w:t>
        <w:br/>
        <w:t>f 8545/9119/8205 7901/8475/7623 8070/8644/7780</w:t>
        <w:br/>
        <w:t>f 7904/8478/7626 8545/9119/8205 8070/8644/7780</w:t>
        <w:br/>
        <w:t>f 8070/8644/7780 7889/8463/7612 7904/8478/7626</w:t>
        <w:br/>
        <w:t>f 8071/8645/7781 8545/9119/8205 7904/8478/7626</w:t>
        <w:br/>
        <w:t>f 7904/8478/7626 7905/8477/7625 8071/8645/7781</w:t>
        <w:br/>
        <w:t>f 8086/8658/7792 7933/8506/7654 7934/8508/7656</w:t>
        <w:br/>
        <w:t>f 7934/8508/7656 8085/8659/7793 8086/8658/7792</w:t>
        <w:br/>
        <w:t>f 8073/8647/7783 8532/9106/8194 8546/9120/8206</w:t>
        <w:br/>
        <w:t>f 8546/9120/8206 7964/8540/7683 8073/8647/7783</w:t>
        <w:br/>
        <w:t>f 8072/8646/7782 7953/8525/7672 8546/9120/8206</w:t>
        <w:br/>
        <w:t>f 8546/9120/8206 8532/9106/8194 8072/8646/7782</w:t>
        <w:br/>
        <w:t>f 8010/8582/7722 7992/8565/7706 7993/8567/7708</w:t>
        <w:br/>
        <w:t>f 7993/8567/7708 8092/8666/7800 8010/8582/7722</w:t>
        <w:br/>
        <w:t>f 8547/9121/8207 8091/8663/7797 8092/8666/7800</w:t>
        <w:br/>
        <w:t>f 8092/8666/7800 7993/8567/7708 8547/9121/8207</w:t>
        <w:br/>
        <w:t>f 8050/8624/7761 8047/8623/7760 8548/9122/8208</w:t>
        <w:br/>
        <w:t>f 8548/9122/8208 8549/9123/8209 8050/8624/7761</w:t>
        <w:br/>
        <w:t>f 8548/9122/8208 8047/8623/7760 7879/8455/7605</w:t>
        <w:br/>
        <w:t>f 7879/8455/7605 8550/9124/8210 8548/9122/8208</w:t>
        <w:br/>
        <w:t>f 8525/9098/8186 8052/8625/7762 8050/8624/7761</w:t>
        <w:br/>
        <w:t>f 8050/8624/7761 8549/9123/8209 8525/9098/8186</w:t>
        <w:br/>
        <w:t>f 8551/9125/8211 7880/8454/7604 8522/9096/8184</w:t>
        <w:br/>
        <w:t>f 8522/9096/8184 8081/8655/7789 8551/9125/8211</w:t>
        <w:br/>
        <w:t>f 7880/8454/7604 8551/9125/8211 8550/9124/8210</w:t>
        <w:br/>
        <w:t>f 8550/9124/8210 7879/8455/7605 7880/8454/7604</w:t>
        <w:br/>
        <w:t>f 8062/8636/7772 8033/8609/7747 8044/8616/7754</w:t>
        <w:br/>
        <w:t>f 8044/8616/7754 8045/8619/7756 8062/8636/7772</w:t>
        <w:br/>
        <w:t>f 8062/8636/7772 8523/9097/8185 8035/8607/7745</w:t>
        <w:br/>
        <w:t>f 8035/8607/7745 8033/8609/7747 8062/8636/7772</w:t>
        <w:br/>
        <w:t>f 8072/8646/7782 8532/9106/8194 7955/8529/7674</w:t>
        <w:br/>
        <w:t>f 7955/8529/7674 7914/8487/7634 8072/8646/7782</w:t>
        <w:br/>
        <w:t>f 8045/8619/7756 8042/8618/7755 8024/8596/7736</w:t>
        <w:br/>
        <w:t>f 8024/8596/7736 8025/8599/7739 8045/8619/7756</w:t>
        <w:br/>
        <w:t>f 8061/8635/7771 8048/8622/7759 8523/9097/8185</w:t>
        <w:br/>
        <w:t>f 8523/9097/8185 8062/8636/7772 8061/8635/7771</w:t>
        <w:br/>
        <w:t>f 7889/8463/7612 7890/8462/7611 7903/8479/7627</w:t>
        <w:br/>
        <w:t>f 7903/8479/7627 7904/8478/7626 7889/8463/7612</w:t>
        <w:br/>
        <w:t>f 7906/8480/7628 8552/9126/8212 7909/8481/7629</w:t>
        <w:br/>
        <w:t>f 7909/8481/7629 7905/8477/7625 7906/8480/7628</w:t>
        <w:br/>
        <w:t>f 7991/8566/7707 7971/8545/7688 7965/8539/7682</w:t>
        <w:br/>
        <w:t>f 8035/8607/7745 8005/8579/7719 8046/8620/7757</w:t>
        <w:br/>
        <w:t>f 7930/8505/7653 7931/8504/7652 8088/8662/7796</w:t>
        <w:br/>
        <w:t>f 8037/8611/7749 7931/8504/7652 8553/9127/8213</w:t>
        <w:br/>
        <w:t>f 8553/9127/8213 8036/8612/7750 8037/8611/7749</w:t>
        <w:br/>
        <w:t>f 8036/8612/7750 8553/9127/8213 8067/8639/7775</w:t>
        <w:br/>
        <w:t>f 8067/8639/7775 8068/8642/7778 8036/8612/7750</w:t>
        <w:br/>
        <w:t>f 8065/8641/7777 8030/8604/7742 8026/8602/7741</w:t>
        <w:br/>
        <w:t>f 8026/8602/7741 8068/8642/7778 8065/8641/7777</w:t>
        <w:br/>
        <w:t>f 8039/8613/7751 8036/8612/7750 8068/8642/7778</w:t>
        <w:br/>
        <w:t>f 8068/8642/7778 8026/8602/7741 8039/8613/7751</w:t>
        <w:br/>
        <w:t>f 8088/8662/7796 8074/8648/7784 8084/8660/7794</w:t>
        <w:br/>
        <w:t>f 8084/8660/7794 8085/8659/7793 8088/8662/7796</w:t>
        <w:br/>
        <w:t>f 8066/8640/7776 8082/8656/7790 8064/8637/7773</w:t>
        <w:br/>
        <w:t>f 8064/8637/7773 8065/8641/7777 8066/8640/7776</w:t>
        <w:br/>
        <w:t>f 8019/8593/7733 8030/8604/7742 8065/8641/7777</w:t>
        <w:br/>
        <w:t>f 8065/8641/7777 8064/8637/7773 8019/8593/7733</w:t>
        <w:br/>
        <w:t>f 8030/8604/7742 8019/8593/7733 8020/8592/7732</w:t>
        <w:br/>
        <w:t>f 8020/8592/7732 8028/8600/7740 8030/8604/7742</w:t>
        <w:br/>
        <w:t>f 8004/8580/7720 8055/8629/7766 8056/8630/7767</w:t>
        <w:br/>
        <w:t>f 8056/8630/7767 8096/8669/7802 8004/8580/7720</w:t>
        <w:br/>
        <w:t>f 8055/8629/7766 8004/8580/7720 8005/8579/7719</w:t>
        <w:br/>
        <w:t>f 8005/8579/7719 8060/8634/7770 8055/8629/7766</w:t>
        <w:br/>
        <w:t>f 7887/8461/7610 7878/8452/7602 8526/9101/8189</w:t>
        <w:br/>
        <w:t>f 8526/9101/8189 8554/9128/7764 7887/8461/7610</w:t>
        <w:br/>
        <w:t>f 8032/8606/7744 8011/8585/7725 8008/8584/7724</w:t>
        <w:br/>
        <w:t>f 8008/8584/7724 8059/8633/7767 8032/8606/7744</w:t>
        <w:br/>
        <w:t>f 8033/8609/7747 7928/8503/7650 7915/8491/7638</w:t>
        <w:br/>
        <w:t>f 8045/8619/7756 8025/8599/7739 8062/8636/7772</w:t>
        <w:br/>
        <w:t>f 8522/9096/8184 8083/8657/7791 8082/8656/7790</w:t>
        <w:br/>
        <w:t>f 8082/8656/7790 8078/8650/7785 8522/9096/8184</w:t>
        <w:br/>
        <w:t>f 8169/8745/7873 8170/8744/7872 8555/9129/8214</w:t>
        <w:br/>
        <w:t>f 8541/9115/8201 8169/8745/7873 8555/9129/8214</w:t>
        <w:br/>
        <w:t>f 8555/9129/8214 8556/9130/8215 8541/9115/8201</w:t>
        <w:br/>
        <w:t>f 8541/9115/8201 8556/9130/8215 8557/9131/8216</w:t>
        <w:br/>
        <w:t>f 8557/9131/8216 8209/8783/7909 8541/9115/8201</w:t>
        <w:br/>
        <w:t>f 8209/8783/7909 8557/9131/8216 8208/8784/7910</w:t>
        <w:br/>
        <w:t>f 8556/9130/8215 8559/9132/8217 8558/9133/8218</w:t>
        <w:br/>
        <w:t>f 8558/9133/8218 8557/9131/8216 8556/9130/8215</w:t>
        <w:br/>
        <w:t>f 8556/9130/8215 8555/9129/8214 8560/9134/8219</w:t>
        <w:br/>
        <w:t>f 8560/9134/8219 8559/9132/8217 8556/9130/8215</w:t>
        <w:br/>
        <w:t>f 8561/9135/8220 8247/8822/7942 8248/8821/7884</w:t>
        <w:br/>
        <w:t>f 8249/8823/7943 8247/8822/7942 8561/9135/8220</w:t>
        <w:br/>
        <w:t>f 8561/9135/8220 8562/9136/8221 8249/8823/7943</w:t>
        <w:br/>
        <w:t>f 8249/8823/7943 8562/9136/8221 8245/8820/7941</w:t>
        <w:br/>
        <w:t>f 8245/8820/7941 8250/8824/7944 8249/8823/7943</w:t>
        <w:br/>
        <w:t>f 8245/8820/7941 8246/8819/7940 8250/8824/7944</w:t>
        <w:br/>
        <w:t>f 8233/8808/7930 8245/8820/7941 8562/9136/8221</w:t>
        <w:br/>
        <w:t>f 8562/9136/8221 8202/8778/7904 8233/8808/7930</w:t>
        <w:br/>
        <w:t>f 8562/9136/8221 8561/9135/8220 8205/8779/7905</w:t>
        <w:br/>
        <w:t>f 8205/8779/7905 8202/8778/7904 8562/9136/8221</w:t>
        <w:br/>
        <w:t>f 8268/8844/7960 8269/8843/7959 8563/9137/8222</w:t>
        <w:br/>
        <w:t>f 8563/9137/8222 8564/9138/8223 8349/8923/8032</w:t>
        <w:br/>
        <w:t>f 8349/8923/8032 8268/8844/7960 8563/9137/8222</w:t>
        <w:br/>
        <w:t>f 8307/8879/7993 8349/8923/8032 8564/9138/8223</w:t>
        <w:br/>
        <w:t>f 8564/9138/8223 8565/9139/8224 8307/8879/7993</w:t>
        <w:br/>
        <w:t>f 8307/8879/7993 8565/9139/8224 8306/8880/7994</w:t>
        <w:br/>
        <w:t>f 8564/9138/8223 8339/8912/8023 8335/8907/8019</w:t>
        <w:br/>
        <w:t>f 8335/8907/8019 8565/9139/8224 8564/9138/8223</w:t>
        <w:br/>
        <w:t>f 8339/8912/8023 8564/9138/8223 8563/9137/8222</w:t>
        <w:br/>
        <w:t>f 8563/9137/8222 8539/9112/8198 8339/8912/8023</w:t>
        <w:br/>
        <w:t>f 8566/9140/8225 8285/8858/7973 8281/8855/7966</w:t>
        <w:br/>
        <w:t>f 8301/8874/7988 8285/8858/7973 8566/9140/8225</w:t>
        <w:br/>
        <w:t>f 8566/9140/8225 8567/9141/8226 8301/8874/7988</w:t>
        <w:br/>
        <w:t>f 8301/8874/7988 8567/9141/8226 8568/9142/8227</w:t>
        <w:br/>
        <w:t>f 8568/9142/8227 8328/8901/8013 8301/8874/7988</w:t>
        <w:br/>
        <w:t>f 8568/9142/8227 8317/8893/8006 8318/8892/8005</w:t>
        <w:br/>
        <w:t>f 8567/9141/8226 8299/8873/7987 8317/8893/8006</w:t>
        <w:br/>
        <w:t>f 8317/8893/8006 8568/9142/8227 8567/9141/8226</w:t>
        <w:br/>
        <w:t>f 8567/9141/8226 8566/9140/8225 8282/8854/7970</w:t>
        <w:br/>
        <w:t>f 8282/8854/7970 8299/8873/7987 8567/9141/8226</w:t>
        <w:br/>
        <w:t>f 8372/8944/8050 8373/8947/8053 8569/9143/8228</w:t>
        <w:br/>
        <w:t>f 8569/9143/8228 8570/9144/8229 8405/8979/8081</w:t>
        <w:br/>
        <w:t>f 8405/8979/8081 8372/8944/8050 8569/9143/8228</w:t>
        <w:br/>
        <w:t>f 8571/9145/8230 8410/8986/8088 8405/8979/8081</w:t>
        <w:br/>
        <w:t>f 8405/8979/8081 8570/9144/8229 8571/9145/8230</w:t>
        <w:br/>
        <w:t>f 8410/8986/8088 8571/9145/8230 8413/8987/8089</w:t>
        <w:br/>
        <w:t>f 8570/9144/8229 8402/8976/8078 8430/9002/8101</w:t>
        <w:br/>
        <w:t>f 8430/9002/8101 8571/9145/8230 8570/9144/8229</w:t>
        <w:br/>
        <w:t>f 8569/9143/8228 8389/8962/8065 8402/8976/8078</w:t>
        <w:br/>
        <w:t>f 8402/8976/8078 8570/9144/8229 8569/9143/8228</w:t>
        <w:br/>
        <w:t>f 8572/9146/8231 8385/8959/8063 8386/8958/8062</w:t>
        <w:br/>
        <w:t>f 8572/9146/8231 8573/9147/8232 8401/8975/8077</w:t>
        <w:br/>
        <w:t>f 8401/8975/8077 8385/8959/8063 8572/9146/8231</w:t>
        <w:br/>
        <w:t>f 8573/9147/8232 8574/9148/8233 8418/8994/8094</w:t>
        <w:br/>
        <w:t>f 8418/8994/8094 8401/8975/8077 8573/9147/8232</w:t>
        <w:br/>
        <w:t>f 8418/8994/8094 8574/9148/8233 8421/8995/8095</w:t>
        <w:br/>
        <w:t>f 8434/9008/8107 8574/9148/8233 8573/9147/8232</w:t>
        <w:br/>
        <w:t>f 8573/9147/8232 8409/8983/8085 8434/9008/8107</w:t>
        <w:br/>
        <w:t>f 8573/9147/8232 8572/9146/8231 8408/8980/8082</w:t>
        <w:br/>
        <w:t>f 8408/8980/8082 8409/8983/8085 8573/9147/8232</w:t>
        <w:br/>
        <w:t>f 8450/9025/8121 8451/9024/8120 8575/9149/8234</w:t>
        <w:br/>
        <w:t>f 8542/9116/8202 8450/9025/8121 8575/9149/8234</w:t>
        <w:br/>
        <w:t>f 8575/9149/8234 8576/9150/8235 8542/9116/8202</w:t>
        <w:br/>
        <w:t>f 8576/9150/8235 8577/9151/8236 8477/9050/8144</w:t>
        <w:br/>
        <w:t>f 8477/9050/8144 8542/9116/8202 8576/9150/8235</w:t>
        <w:br/>
        <w:t>f 8477/9050/8144 8577/9151/8236 8476/9051/8145</w:t>
        <w:br/>
        <w:t>f 8576/9150/8235 8496/9069/8161 8492/9064/8156</w:t>
        <w:br/>
        <w:t>f 8492/9064/8156 8577/9151/8236 8576/9150/8235</w:t>
        <w:br/>
        <w:t>f 8504/9078/8170 8496/9069/8161 8576/9150/8235</w:t>
        <w:br/>
        <w:t>f 8576/9150/8235 8575/9149/8234 8504/9078/8170</w:t>
        <w:br/>
        <w:t>f 8578/9152/8237 8458/9030/8126 8459/9033/8123</w:t>
        <w:br/>
        <w:t>f 8578/9152/8237 8579/9153/8238 8471/9045/8139</w:t>
        <w:br/>
        <w:t>f 8471/9045/8139 8458/9030/8126 8578/9152/8237</w:t>
        <w:br/>
        <w:t>f 8471/9045/8139 8579/9153/8238 8580/9154/8239</w:t>
        <w:br/>
        <w:t>f 8580/9154/8239 8481/9055/8148 8471/9045/8139</w:t>
        <w:br/>
        <w:t>f 8481/9055/8148 8580/9154/8239 8480/9056/8149</w:t>
        <w:br/>
        <w:t>f 8497/9072/8164 8580/9154/8239 8579/9153/8238</w:t>
        <w:br/>
        <w:t>f 8579/9153/8238 8473/9047/8141 8497/9072/8164</w:t>
        <w:br/>
        <w:t>f 8472/9048/8142 8473/9047/8141 8579/9153/8238</w:t>
        <w:br/>
        <w:t>f 8579/9153/8238 8578/9152/8237 8472/9048/8142</w:t>
        <w:br/>
        <w:t>f 8143/8717/7834 8138/8711/7842 8544/9118/8204</w:t>
        <w:br/>
        <w:t>f 8544/9118/8204 8132/8708/7836 8143/8717/7834</w:t>
        <w:br/>
        <w:t>f 8544/9118/8204 8138/8711/7842 8123/8697/7829</w:t>
        <w:br/>
        <w:t>f 8123/8697/7829 8543/9117/8203 8544/9118/8204</w:t>
        <w:br/>
        <w:t>f 8107/8681/7813 8543/9117/8203 8123/8697/7829</w:t>
        <w:br/>
        <w:t>f 8123/8697/7829 8120/8696/7828 8107/8681/7813</w:t>
        <w:br/>
        <w:t>f 8101/8675/7807 8106/8682/7814 8107/8681/7813</w:t>
        <w:br/>
        <w:t>f 8107/8681/7813 8120/8696/7828 8101/8675/7807</w:t>
        <w:br/>
        <w:t>f 8160/8735/7864 8581/9155/8240 8105/8679/7811</w:t>
        <w:br/>
        <w:t>f 8105/8679/7811 8102/8678/7810 8160/8735/7864</w:t>
        <w:br/>
        <w:t>f 8583/9156/8241 8582/9157/8242 8581/9155/8240</w:t>
        <w:br/>
        <w:t>f 8581/9155/8240 8160/8735/7864 8583/9156/8241</w:t>
        <w:br/>
        <w:t>f 8583/9156/8241 8156/8728/7858 8584/9158/8243</w:t>
        <w:br/>
        <w:t>f 8584/9158/8243 8582/9157/8242 8583/9156/8241</w:t>
        <w:br/>
        <w:t>f 8157/8731/7861 8585/9159/7853 8584/9158/8243</w:t>
        <w:br/>
        <w:t>f 8584/9158/8243 8156/8728/7858 8157/8731/7861</w:t>
        <w:br/>
        <w:t>f 8184/8758/7879 8185/8757/7885 8560/9134/8219</w:t>
        <w:br/>
        <w:t>f 8560/9134/8219 8170/8744/7872 8184/8758/7879</w:t>
        <w:br/>
        <w:t>f 8244/8818/7872 8243/8817/7939 8178/8752/7880</w:t>
        <w:br/>
        <w:t>f 8178/8752/7880 8179/8751/7879 8244/8818/7872</w:t>
        <w:br/>
        <w:t>f 8190/8763/7889 8178/8752/7880 8243/8817/7939</w:t>
        <w:br/>
        <w:t>f 8243/8817/7939 8229/8803/7925 8190/8763/7889</w:t>
        <w:br/>
        <w:t>f 8190/8763/7889 8229/8803/7925 8213/8787/7912</w:t>
        <w:br/>
        <w:t>f 8213/8787/7912 8221/8795/7918 8190/8763/7889</w:t>
        <w:br/>
        <w:t>f 8214/8786/7910 8220/8796/7919 8221/8795/7918</w:t>
        <w:br/>
        <w:t>f 8221/8795/7918 8213/8787/7912 8214/8786/7910</w:t>
        <w:br/>
        <w:t>f 8227/8801/7919 8208/8784/7910 8558/9133/8218</w:t>
        <w:br/>
        <w:t>f 8558/9133/8218 8226/8798/7921 8227/8801/7919</w:t>
        <w:br/>
        <w:t>f 8226/8798/7921 8558/9133/8218 8559/9132/8217</w:t>
        <w:br/>
        <w:t>f 8559/9132/8217 8199/8773/7899 8226/8798/7921</w:t>
        <w:br/>
        <w:t>f 8559/9132/8217 8560/9134/8219 8185/8757/7885</w:t>
        <w:br/>
        <w:t>f 8185/8757/7885 8199/8773/7899 8559/9132/8217</w:t>
        <w:br/>
        <w:t>f 8284/8859/7974 8300/8875/7989 8338/8913/8024</w:t>
        <w:br/>
        <w:t>f 8338/8913/8024 8538/9113/8199 8284/8859/7974</w:t>
        <w:br/>
        <w:t>f 8329/8903/8015 8334/8908/8020 8338/8913/8024</w:t>
        <w:br/>
        <w:t>f 8338/8913/8024 8300/8875/7989 8329/8903/8015</w:t>
        <w:br/>
        <w:t>f 8327/8902/8014 8333/8909/8021 8334/8908/8020</w:t>
        <w:br/>
        <w:t>f 8334/8908/8020 8329/8903/8015 8327/8902/8014</w:t>
        <w:br/>
        <w:t>f 8337/8910/8021 8325/8900/8012 8326/8899/8011</w:t>
        <w:br/>
        <w:t>f 8326/8899/8011 8336/8911/8022 8337/8910/8021</w:t>
        <w:br/>
        <w:t>f 8290/8863/7977 8341/8914/8025 8336/8911/8022</w:t>
        <w:br/>
        <w:t>f 8336/8911/8022 8326/8899/8011 8290/8863/7977</w:t>
        <w:br/>
        <w:t>f 8276/8852/7968 8340/8915/8026 8341/8914/8025</w:t>
        <w:br/>
        <w:t>f 8341/8914/8025 8290/8863/7977 8276/8852/7968</w:t>
        <w:br/>
        <w:t>f 8276/8852/7968 8277/8851/7967 8365/8939/8045</w:t>
        <w:br/>
        <w:t>f 8365/8939/8045 8340/8915/8026 8276/8852/7968</w:t>
        <w:br/>
        <w:t>f 8286/8860/7967 8284/8859/7974 8538/9113/8199</w:t>
        <w:br/>
        <w:t>f 8538/9113/8199 8540/9114/8200 8286/8860/7967</w:t>
        <w:br/>
        <w:t>f 8429/9003/8102 8419/8993/8093 8420/8992/8092</w:t>
        <w:br/>
        <w:t>f 8420/8992/8092 8428/9004/8103 8429/9003/8102</w:t>
        <w:br/>
        <w:t>f 8427/9001/8100 8426/9000/8099 8422/8998/8098</w:t>
        <w:br/>
        <w:t>f 8422/8998/8098 8423/8997/8097 8427/9001/8100</w:t>
        <w:br/>
        <w:t>f 8427/9001/8100 8423/8997/8097 8395/8968/8070</w:t>
        <w:br/>
        <w:t>f 8395/8968/8070 8393/8967/8069 8427/9001/8100</w:t>
        <w:br/>
        <w:t>f 8395/8968/8070 8380/8956/8060 8376/8952/8056</w:t>
        <w:br/>
        <w:t>f 8376/8952/8056 8393/8967/8069 8395/8968/8070</w:t>
        <w:br/>
        <w:t>f 8381/8955/8059 8379/8953/8057 8376/8952/8056</w:t>
        <w:br/>
        <w:t>f 8376/8952/8056 8380/8956/8060 8381/8955/8059</w:t>
        <w:br/>
        <w:t>f 8390/8964/8066 8388/8963/8057 8387/8961/8059</w:t>
        <w:br/>
        <w:t>f 8387/8961/8059 8384/8960/8064 8390/8964/8066</w:t>
        <w:br/>
        <w:t>f 8403/8977/8079 8390/8964/8066 8384/8960/8064</w:t>
        <w:br/>
        <w:t>f 8384/8960/8064 8400/8974/8076 8403/8977/8079</w:t>
        <w:br/>
        <w:t>f 8403/8977/8079 8400/8974/8076 8419/8993/8093</w:t>
        <w:br/>
        <w:t>f 8419/8993/8093 8429/9003/8102 8403/8977/8079</w:t>
        <w:br/>
        <w:t>f 8495/9070/8162 8503/9077/8169 8457/9031/8127</w:t>
        <w:br/>
        <w:t>f 8457/9031/8127 8470/9044/8138 8495/9070/8162</w:t>
        <w:br/>
        <w:t>f 8495/9070/8162 8470/9044/8138 8482/9054/8147</w:t>
        <w:br/>
        <w:t>f 8482/9054/8147 8491/9065/8157 8495/9070/8162</w:t>
        <w:br/>
        <w:t>f 8491/9065/8157 8482/9054/8147 8483/9057/8150</w:t>
        <w:br/>
        <w:t>f 8483/9057/8150 8490/9066/8158 8491/9065/8157</w:t>
        <w:br/>
        <w:t>f 8489/9062/8154 8486/9058/8150 8487/9061/8153</w:t>
        <w:br/>
        <w:t>f 8487/9061/8153 8488/9063/8155 8489/9062/8154</w:t>
        <w:br/>
        <w:t>f 8465/9039/8133 8461/9035/8129 8488/9063/8155</w:t>
        <w:br/>
        <w:t>f 8488/9063/8155 8487/9061/8153 8465/9039/8133</w:t>
        <w:br/>
        <w:t>f 8461/9035/8129 8465/9039/8133 8455/9029/8125</w:t>
        <w:br/>
        <w:t>f 8455/9029/8125 8460/9036/8130 8461/9035/8129</w:t>
        <w:br/>
        <w:t>f 8455/9029/8125 8452/9028/8124 8507/9080/8172</w:t>
        <w:br/>
        <w:t>f 8507/9080/8172 8460/9036/8130 8455/9029/8125</w:t>
        <w:br/>
        <w:t>f 8503/9077/8169 8505/9079/8171 8456/9032/8124</w:t>
        <w:br/>
        <w:t>f 8456/9032/8124 8457/9031/8127 8503/9077/8169</w:t>
        <w:br/>
        <w:t>f 7899/8472/7620 7902/8474/7622 7932/8507/7655</w:t>
        <w:br/>
        <w:t>f 7907/8483/7631 8071/8645/7781 7905/8477/7625</w:t>
        <w:br/>
        <w:t>f 7987/8561/7703 7991/8566/7707 7965/8539/7682</w:t>
        <w:br/>
        <w:t>f 7991/8566/7707 7987/8561/7703 8547/9121/8207</w:t>
        <w:br/>
        <w:t>f 8547/9121/8207 7993/8567/7708 7991/8566/7707</w:t>
        <w:br/>
        <w:t>f 8010/8582/7722 8011/8585/7725 7992/8565/7706</w:t>
        <w:br/>
        <w:t>f 7929/8502/7649 8228/8802/7924 7920/8493/7640</w:t>
        <w:br/>
        <w:t>f 7920/8493/7640 7918/8492/7639 7929/8502/7649</w:t>
        <w:br/>
        <w:t>f 7918/8492/7639 7915/8491/7638 7928/8503/7650</w:t>
        <w:br/>
        <w:t>f 7928/8503/7650 7929/8502/7649 7918/8492/7639</w:t>
        <w:br/>
        <w:t>f 8034/8608/7746 7893/8467/7616 7894/8466/7615</w:t>
        <w:br/>
        <w:t>f 7894/8466/7615 7928/8503/7650 8034/8608/7746</w:t>
        <w:br/>
        <w:t>f 8587/9160/8244 8586/9161/8245 7896/8471/7619</w:t>
        <w:br/>
        <w:t>f 7911/8485/7632 8588/9162/8246 7892/8468/7617</w:t>
        <w:br/>
        <w:t>f 7892/8468/7617 7893/8467/7616 7911/8485/7632</w:t>
        <w:br/>
        <w:t>f 7893/8467/7616 8034/8608/7746 8069/8643/7779</w:t>
        <w:br/>
        <w:t>f 8069/8643/7779 7911/8485/7632 7893/8467/7616</w:t>
        <w:br/>
        <w:t>f 8069/8643/7779 8046/8620/7757 8589/9163/8247</w:t>
        <w:br/>
        <w:t>f 8589/9163/8247 7950/8524/7671 8069/8643/7779</w:t>
        <w:br/>
        <w:t>f 7944/8517/7664 7938/8512/7660 7950/8524/7671</w:t>
        <w:br/>
        <w:t>f 7950/8524/7671 8589/9163/8247 7944/8517/7664</w:t>
        <w:br/>
        <w:t>f 7912/8484/7629 8590/9164/8248 8588/9162/8246</w:t>
        <w:br/>
        <w:t>f 8588/9162/8246 7911/8485/7632 7912/8484/7629</w:t>
        <w:br/>
        <w:t>f 7969/8543/7686 8589/9163/8247 8046/8620/7757</w:t>
        <w:br/>
        <w:t>f 8046/8620/7757 7990/8563/7704 7969/8543/7686</w:t>
        <w:br/>
        <w:t>f 7990/8563/7704 8006/8578/7718 8003/8576/7716</w:t>
        <w:br/>
        <w:t>f 8003/8576/7716 7989/8564/7705 7990/8563/7704</w:t>
        <w:br/>
        <w:t>f 7944/8517/7664 8589/9163/8247 7969/8543/7686</w:t>
        <w:br/>
        <w:t>f 7969/8543/7686 7956/8532/7677 7944/8517/7664</w:t>
        <w:br/>
        <w:t>f 7981/8555/7697 7979/8553/7695 7989/8564/7705</w:t>
        <w:br/>
        <w:t>f 7989/8564/7705 8003/8576/7716 7981/8555/7697</w:t>
        <w:br/>
        <w:t>f 8217/8790/7914 8228/8802/7924 8591/9165/8249</w:t>
        <w:br/>
        <w:t>f 8591/9165/8249 8216/8791/7915 8217/8790/7914</w:t>
        <w:br/>
        <w:t>f 7891/8465/7614 8537/9111/7962 8302/8877/7991</w:t>
        <w:br/>
        <w:t>f 8302/8877/7991 7890/8462/7611 7891/8465/7614</w:t>
        <w:br/>
        <w:t>f 8303/8876/7990 7903/8479/7627 7890/8462/7611</w:t>
        <w:br/>
        <w:t>f 7890/8462/7611 8302/8877/7991 8303/8876/7990</w:t>
        <w:br/>
        <w:t>f 8303/8876/7990 8315/8890/8003 7906/8480/7628</w:t>
        <w:br/>
        <w:t>f 7906/8480/7628 7903/8479/7627 8303/8876/7990</w:t>
        <w:br/>
        <w:t>f 8315/8890/8003 8316/8889/8002 8552/9126/8212</w:t>
        <w:br/>
        <w:t>f 8552/9126/8212 7906/8480/7628 8315/8890/8003</w:t>
        <w:br/>
        <w:t>f 8590/9164/8248 8313/8888/8001 8314/8887/8000</w:t>
        <w:br/>
        <w:t>f 8314/8887/8000 8588/9162/8246 8590/9164/8248</w:t>
        <w:br/>
        <w:t>f 8588/9162/8246 8314/8887/8000 8288/8861/7975</w:t>
        <w:br/>
        <w:t>f 8288/8861/7975 7892/8468/7617 8588/9162/8246</w:t>
        <w:br/>
        <w:t>f 8288/8861/7975 8273/8847/7963 7895/8469/7618</w:t>
        <w:br/>
        <w:t>f 7895/8469/7618 7892/8468/7617 8288/8861/7975</w:t>
        <w:br/>
        <w:t>f 7897/8470/7614 7895/8469/7618 8273/8847/7963</w:t>
        <w:br/>
        <w:t>f 8273/8847/7963 8274/8846/7962 7897/8470/7614</w:t>
        <w:br/>
        <w:t>f 7954/8528/7670 7941/8513/7661 7942/8516/7663</w:t>
        <w:br/>
        <w:t>f 7942/8516/7663 7953/8525/7672 7954/8528/7670</w:t>
        <w:br/>
        <w:t>f 7935/8511/7659 7947/8523/7670 7938/8512/7660</w:t>
        <w:br/>
        <w:t>f 7963/8537/7680 7960/8536/7678 7967/8541/7684</w:t>
        <w:br/>
        <w:t>f 7967/8541/7684 7964/8540/7683 7963/8537/7680</w:t>
        <w:br/>
        <w:t>f 7963/8537/7680 7964/8540/7683 8546/9120/8206</w:t>
        <w:br/>
        <w:t>f 8546/9120/8206 7946/8520/7667 7963/8537/7680</w:t>
        <w:br/>
        <w:t>f 7946/8520/7667 8546/9120/8206 7953/8525/7672</w:t>
        <w:br/>
        <w:t>f 7953/8525/7672 7942/8516/7663 7946/8520/7667</w:t>
        <w:br/>
        <w:t>f 7988/8562/7702 7972/8548/7691 7973/8547/7690</w:t>
        <w:br/>
        <w:t>f 7973/8547/7690 7987/8561/7703 7988/8562/7702</w:t>
        <w:br/>
        <w:t>f 7979/8553/7695 7976/8552/7694 7984/8560/7702</w:t>
        <w:br/>
        <w:t>f 7984/8560/7702 8592/9166/8250 7979/8553/7695</w:t>
        <w:br/>
        <w:t>f 7997/8571/7712 7994/8570/7711 8090/8664/7798</w:t>
        <w:br/>
        <w:t>f 8090/8664/7798 8091/8663/7797 7997/8571/7712</w:t>
        <w:br/>
        <w:t>f 7983/8557/7699 7997/8571/7712 8091/8663/7797</w:t>
        <w:br/>
        <w:t>f 8091/8663/7797 8547/9121/8207 7983/8557/7699</w:t>
        <w:br/>
        <w:t>f 7987/8561/7703 7973/8547/7690 7983/8557/7699</w:t>
        <w:br/>
        <w:t>f 7983/8557/7699 8547/9121/8207 7987/8561/7703</w:t>
        <w:br/>
        <w:t>f 8207/8781/7907 8206/8780/7906 8218/8792/7916</w:t>
        <w:br/>
        <w:t>f 8218/8792/7916 8219/8793/7915 8207/8781/7907</w:t>
        <w:br/>
        <w:t>f 8167/8741/7869 8536/9110/7876 8533/9108/8196</w:t>
        <w:br/>
        <w:t>f 8533/9108/8196 8166/8740/7868 8167/8741/7869</w:t>
        <w:br/>
        <w:t>f 8166/8740/7868 8533/9108/8196 8534/9107/8195</w:t>
        <w:br/>
        <w:t>f 8534/9107/8195 8201/8775/7901 8166/8740/7868</w:t>
        <w:br/>
        <w:t>f 8534/9107/8195 8218/8792/7916 8206/8780/7906</w:t>
        <w:br/>
        <w:t>f 8206/8780/7906 8201/8775/7901 8534/9107/8195</w:t>
        <w:br/>
        <w:t>f 7919/8494/7641 8173/8749/7877 8174/8748/7876</w:t>
        <w:br/>
        <w:t>f 8174/8748/7876 8168/8742/7870 7919/8494/7641</w:t>
        <w:br/>
        <w:t>f 7956/8532/7677 7969/8543/7686 7970/8542/7685</w:t>
        <w:br/>
        <w:t>f 7970/8542/7685 7959/8533/7678 7956/8532/7677</w:t>
        <w:br/>
        <w:t>f 8121/8695/7827 8021/8595/7735 8014/8586/7726</w:t>
        <w:br/>
        <w:t>f 8014/8586/7726 8146/8720/7850 8121/8695/7827</w:t>
        <w:br/>
        <w:t>f 8150/8725/7855 8582/9157/8242 8584/9158/8243</w:t>
        <w:br/>
        <w:t>f 8584/9158/8243 8133/8707/7839 8150/8725/7855</w:t>
        <w:br/>
        <w:t>f 8150/8725/7855 8152/8726/7856 8581/9155/8240</w:t>
        <w:br/>
        <w:t>f 8581/9155/8240 8582/9157/8242 8150/8725/7855</w:t>
        <w:br/>
        <w:t>f 8105/8679/7811 8581/9155/8240 8152/8726/7856</w:t>
        <w:br/>
        <w:t>f 8152/8726/7856 8106/8682/7814 8105/8679/7811</w:t>
        <w:br/>
        <w:t>f 8099/8673/7805 8104/8676/7808 8105/8679/7811</w:t>
        <w:br/>
        <w:t>f 8105/8679/7811 8098/8674/7806 8099/8673/7805</w:t>
        <w:br/>
        <w:t>f 8109/8683/7815 8112/8686/7818 8104/8676/7808</w:t>
        <w:br/>
        <w:t>f 8104/8676/7808 8099/8673/7805 8109/8683/7815</w:t>
        <w:br/>
        <w:t>f 8130/8705/7837 8142/8715/7846 8112/8686/7818</w:t>
        <w:br/>
        <w:t>f 8112/8686/7818 8109/8683/7815 8130/8705/7837</w:t>
        <w:br/>
        <w:t>f 8149/8723/7853 8142/8715/7846 8130/8705/7837</w:t>
        <w:br/>
        <w:t>f 8130/8705/7837 8131/8704/7836 8149/8723/7853</w:t>
        <w:br/>
        <w:t>f 8133/8707/7839 8584/9158/8243 8585/9159/7853</w:t>
        <w:br/>
        <w:t>f 8585/9159/7853 8132/8708/7836 8133/8707/7839</w:t>
        <w:br/>
        <w:t>f 8593/9167/8251 8077/8651/7786 8066/8640/7776</w:t>
        <w:br/>
        <w:t>f 8066/8640/7776 8067/8639/7775 8593/9167/8251</w:t>
        <w:br/>
        <w:t>f 8530/9104/8192 8553/9127/8213 7931/8504/7652</w:t>
        <w:br/>
        <w:t>f 7931/8504/7652 8529/9105/8193 8530/9104/8192</w:t>
        <w:br/>
        <w:t>f 8549/9123/8209 8548/9122/8208 8594/9168/7550</w:t>
        <w:br/>
        <w:t>f 8594/9168/7550 8595/9169/7549 8549/9123/8209</w:t>
        <w:br/>
        <w:t>f 8548/9122/8208 8550/9124/8210 8596/9170/7552</w:t>
        <w:br/>
        <w:t>f 8596/9170/7552 8594/9168/7550 8548/9122/8208</w:t>
        <w:br/>
        <w:t>f 8595/9169/7549 8597/9171/8252 8525/9098/8186</w:t>
        <w:br/>
        <w:t>f 8525/9098/8186 8549/9123/8209 8595/9169/7549</w:t>
        <w:br/>
        <w:t>f 8598/9172/8253 8551/9125/8211 8081/8655/7789</w:t>
        <w:br/>
        <w:t>f 8081/8655/7789 8079/8654/7788 8598/9172/8253</w:t>
        <w:br/>
        <w:t>f 8551/9125/8211 8598/9172/8253 8596/9170/7552</w:t>
        <w:br/>
        <w:t>f 8596/9170/7552 8550/9124/8210 8551/9125/8211</w:t>
        <w:br/>
        <w:t>f 8597/9171/8252 8599/9173/7609 8524/9099/8187</w:t>
        <w:br/>
        <w:t>f 8524/9099/8187 8525/9098/8186 8597/9171/8252</w:t>
        <w:br/>
        <w:t>f 8080/8653/7546 8076/8652/7787 7885/8459/7541</w:t>
        <w:br/>
        <w:t>f 8057/8632/7769 8058/8631/7768 8554/9128/7764</w:t>
        <w:br/>
        <w:t>f 8554/9128/7764 8526/9101/8189 8057/8632/7769</w:t>
        <w:br/>
        <w:t>f 8032/8606/7744 8057/8632/7769 8600/9174/8254</w:t>
        <w:br/>
        <w:t>f 8600/9174/8254 8031/8605/7743 8032/8606/7744</w:t>
        <w:br/>
        <w:t>f 8600/9174/8254 8057/8632/7769 8526/9101/8189</w:t>
        <w:br/>
        <w:t>f 8526/9101/8189 8527/9100/8188 8600/9174/8254</w:t>
        <w:br/>
        <w:t>f 8601/9175/8255 8600/9174/8254 8527/9100/8188</w:t>
        <w:br/>
        <w:t>f 8527/9100/8188 8528/9102/8190 8601/9175/8255</w:t>
        <w:br/>
        <w:t>f 8528/9102/8190 8077/8651/7786 8593/9167/8251</w:t>
        <w:br/>
        <w:t>f 8593/9167/8251 8601/9175/8255 8528/9102/8190</w:t>
        <w:br/>
        <w:t>f 8531/9103/8191 8031/8605/7743 8600/9174/8254</w:t>
        <w:br/>
        <w:t>f 8600/9174/8254 8601/9175/8255 8531/9103/8191</w:t>
        <w:br/>
        <w:t>f 8593/9167/8251 8530/9104/8192 8531/9103/8191</w:t>
        <w:br/>
        <w:t>f 8531/9103/8191 8601/9175/8255 8593/9167/8251</w:t>
        <w:br/>
        <w:t>f 8530/9104/8192 8593/9167/8251 8067/8639/7775</w:t>
        <w:br/>
        <w:t>f 8067/8639/7775 8553/9127/8213 8530/9104/8192</w:t>
        <w:br/>
        <w:t>f 8078/8650/7785 8082/8656/7790 8066/8640/7776</w:t>
        <w:br/>
        <w:t>f 8066/8640/7776 8077/8651/7786 8078/8650/7785</w:t>
        <w:br/>
        <w:t>f 8076/8652/7787 7874/8448/7599 7885/8459/7541</w:t>
        <w:br/>
        <w:t>f 8081/8655/7789 8522/9096/8184 8078/8650/7785</w:t>
        <w:br/>
        <w:t>f 8078/8650/7785 8076/8652/7787 8081/8655/7789</w:t>
        <w:br/>
        <w:t>f 8269/8843/7959 8539/9112/8198 8563/9137/8222</w:t>
        <w:br/>
        <w:t>f 8565/9139/8224 8335/8907/8019 8306/8880/7994</w:t>
        <w:br/>
        <w:t>f 8170/8744/7872 8560/9134/8219 8555/9129/8214</w:t>
        <w:br/>
        <w:t>f 7907/8483/7631 7953/8525/7672 8072/8646/7782</w:t>
        <w:br/>
        <w:t>f 7899/8472/7620 8070/8644/7780 7902/8474/7622</w:t>
        <w:br/>
        <w:t>f 8071/8645/7781 7907/8483/7631 7914/8487/7634</w:t>
        <w:br/>
        <w:t>f 7901/8475/7623 7902/8474/7622 8070/8644/7780</w:t>
        <w:br/>
        <w:t>f 7971/8545/7688 8073/8647/7783 7965/8539/7682</w:t>
        <w:br/>
        <w:t>f 8005/8579/7719 8006/8578/7718 7990/8563/7704</w:t>
        <w:br/>
        <w:t>f 7968/8544/7687 7969/8543/7686 7990/8563/7704</w:t>
        <w:br/>
        <w:t>f 8069/8643/7779 7950/8524/7671 7948/8522/7669</w:t>
        <w:br/>
        <w:t>f 7928/8503/7650 7894/8466/7615 8586/9161/8245</w:t>
        <w:br/>
        <w:t>f 8208/8784/7910 8557/9131/8216 8558/9133/8218</w:t>
        <w:br/>
        <w:t>f 8566/9140/8225 8281/8855/7966 8282/8854/7970</w:t>
        <w:br/>
        <w:t>f 8568/9142/8227 8318/8892/8005 8328/8901/8013</w:t>
        <w:br/>
        <w:t>f 8561/9135/8220 8248/8821/7884 8205/8779/7905</w:t>
        <w:br/>
        <w:t>f 8233/8808/7930 8234/8807/7929 8258/8832/7951</w:t>
        <w:br/>
        <w:t>f 8258/8832/7951 8246/8819/7940 8233/8808/7930</w:t>
        <w:br/>
        <w:t>f 8572/9146/8231 8386/8958/8062 8408/8980/8082</w:t>
        <w:br/>
        <w:t>f 8421/8995/8095 8574/9148/8233 8434/9008/8107</w:t>
        <w:br/>
        <w:t>f 8569/9143/8228 8373/8947/8053 8389/8962/8065</w:t>
        <w:br/>
        <w:t>f 8413/8987/8089 8571/9145/8230 8430/9002/8101</w:t>
        <w:br/>
        <w:t>f 8575/9149/8234 8451/9024/8120 8504/9078/8170</w:t>
        <w:br/>
        <w:t>f 8476/9051/8145 8577/9151/8236 8492/9064/8156</w:t>
        <w:br/>
        <w:t>f 8578/9152/8237 8459/9033/8123 8472/9048/8142</w:t>
        <w:br/>
        <w:t>f 8480/9056/8149 8580/9154/8239 8497/9072/8164</w:t>
        <w:br/>
        <w:t>f 7914/8487/7634 7900/8476/7624 7901/8475/7623</w:t>
        <w:br/>
        <w:t>f 7913/8488/7635 7971/8545/7688 8011/8585/7725</w:t>
        <w:br/>
        <w:t>f 8011/8585/7725 7971/8545/7688 7992/8565/7706</w:t>
        <w:br/>
        <w:t>f 8146/8720/7850 8014/8586/7726 8015/8589/7729</w:t>
        <w:br/>
        <w:t>f 8015/8589/7729 8145/8718/7848 8146/8720/7850</w:t>
        <w:br/>
        <w:t>f 8017/8591/7731 8144/8719/7849 8145/8718/7848</w:t>
        <w:br/>
        <w:t>f 8145/8718/7848 8015/8589/7729 8017/8591/7731</w:t>
        <w:br/>
        <w:t>f 8144/8719/7849 8017/8591/7731 8025/8599/7739</w:t>
        <w:br/>
        <w:t>f 8025/8599/7739 8022/8598/7738 8144/8719/7849</w:t>
        <w:br/>
        <w:t>f 7912/8484/7629 7910/8486/7633 8602/9176/8256</w:t>
        <w:br/>
        <w:t>f 8603/9177/8257 7968/8544/7687 7989/8564/7705</w:t>
        <w:br/>
        <w:t>f 7970/8542/7685 7968/8544/7687 8604/9178/7681</w:t>
        <w:br/>
        <w:t>f 7896/8471/7619 8586/9161/8245 7894/8466/7615</w:t>
        <w:br/>
        <w:t>f 7927/8499/7651 8605/9179/8258 7929/8502/7649</w:t>
        <w:br/>
        <w:t>f 7925/8501/7643 8591/9165/8249 8228/8802/7924</w:t>
        <w:br/>
        <w:t>f 8228/8802/7924 8606/9180/8259 7925/8501/7643</w:t>
        <w:br/>
        <w:t>f 7917/8489/7636 8097/8671/7803 8521/9095/8183</w:t>
        <w:br/>
        <w:t>f 8033/8609/7747 8034/8608/7746 7928/8503/7650</w:t>
        <w:br/>
        <w:t>f 8035/8607/7745 8046/8620/7757 8069/8643/7779</w:t>
        <w:br/>
        <w:t>f 7902/8474/7622 7900/8476/7624 8529/9105/8193</w:t>
        <w:br/>
        <w:t>f 7931/8504/7652 7902/8474/7622 8529/9105/8193</w:t>
        <w:br/>
        <w:t>f 8088/8662/7796 7931/8504/7652 8037/8611/7749</w:t>
        <w:br/>
        <w:t>f 8108/8680/7812 8106/8682/7814 8152/8726/7856</w:t>
        <w:br/>
        <w:t>f 8134/8706/7838 8132/8708/7836 8544/9118/8204</w:t>
        <w:br/>
        <w:t>f 8198/8770/7896 8196/8772/7898 8607/9181/8260</w:t>
        <w:br/>
        <w:t>f 8608/9182/8261 8196/8772/7898 8266/8841/8262</w:t>
        <w:br/>
        <w:t>f 8259/8835/7953 8260/8834/7952 8609/9183/8263</w:t>
        <w:br/>
        <w:t>f 8611/9184/8264 8259/8835/7953 8610/9185/8265</w:t>
        <w:br/>
        <w:t>f 8259/8835/7953 8609/9183/8263 8612/9186/8266</w:t>
        <w:br/>
        <w:t>f 8610/9185/8265 8259/8835/7953 8612/9186/8266</w:t>
        <w:br/>
        <w:t>f 8264/8839/7956 8196/8772/7898 8608/9182/8261</w:t>
        <w:br/>
        <w:t>f 8607/9181/8260 8196/8772/7898 8265/8838/7955</w:t>
        <w:br/>
        <w:t>f 8261/8833/7946 8259/8835/7953 8262/8837/7954</w:t>
        <w:br/>
        <w:t>f 8263/8836/7949 8259/8835/7953 8611/9184/8264</w:t>
        <w:br/>
        <w:t>f 8203/8777/7903 8613/9187/8267 8234/8807/7929</w:t>
        <w:br/>
        <w:t>f 8234/8807/7929 8613/9187/8267 8257/8830/7949</w:t>
        <w:br/>
        <w:t>f 8263/8836/7949 8614/9188/8268 8262/8837/7954</w:t>
        <w:br/>
        <w:t>f 8262/8837/7954 8614/9188/8268 8615/9189/8269</w:t>
        <w:br/>
        <w:t>f 8204/8776/7902 8616/9190/8270 8203/8777/7903</w:t>
        <w:br/>
        <w:t>f 8203/8777/7903 8616/9190/8270 8617/9191/8271</w:t>
        <w:br/>
        <w:t>f 8262/8837/7954 8618/9192/8272 8261/8833/7946</w:t>
        <w:br/>
        <w:t>f 8254/8826/7946 8616/9190/8270 8204/8776/7902</w:t>
        <w:br/>
        <w:t>f 8617/9191/8271 8613/9187/8267 8203/8777/7903</w:t>
        <w:br/>
        <w:t>f 8615/9189/8269 8618/9192/8272 8262/8837/7954</w:t>
        <w:br/>
        <w:t>f 8196/8772/7898 8197/8771/7897 8619/9193/7894</w:t>
        <w:br/>
        <w:t>f 8266/8841/8262 8196/8772/7898 8619/9193/7894</w:t>
        <w:br/>
        <w:t>f 8320/8894/8007 8352/8926/8035 8358/8931/8039</w:t>
        <w:br/>
        <w:t>f 8621/9194/8273 8361/8933/8040 8620/9195/8039</w:t>
        <w:br/>
        <w:t>f 8283/8857/7972 8351/8924/8033 8298/8872/7986</w:t>
        <w:br/>
        <w:t>f 8622/9196/8033 8360/8934/8036 8361/8933/8040</w:t>
        <w:br/>
        <w:t>f 8351/8924/8033 8283/8857/7972 8355/8927/8036</w:t>
        <w:br/>
        <w:t>f 8352/8926/8035 8320/8894/8007 8298/8872/7986</w:t>
        <w:br/>
        <w:t>f 8621/9194/8273 8623/9197/8274 8361/8933/8040</w:t>
        <w:br/>
        <w:t>f 8623/9197/8274 8622/9196/8033 8361/8933/8040</w:t>
        <w:br/>
        <w:t>f 8624/9198/8275 8295/8871/7985 8368/8943/8276</w:t>
        <w:br/>
        <w:t>f 8295/8871/7985 8626/9199/8277 8625/9200/7981</w:t>
        <w:br/>
        <w:t>f 8368/8943/8276 8295/8871/7985 8627/9201/7980</w:t>
        <w:br/>
        <w:t>f 8295/8871/7985 8625/9200/7981 8627/9201/7980</w:t>
        <w:br/>
        <w:t>f 8361/8933/8040 8363/8938/8044 8628/9202/8278</w:t>
        <w:br/>
        <w:t>f 8628/9202/8278 8620/9195/8039 8361/8933/8040</w:t>
        <w:br/>
        <w:t>f 8361/8933/8040 8362/8936/8042 8364/8937/8043</w:t>
        <w:br/>
        <w:t>f 8295/8871/7985 8296/8870/7984 8626/9199/8277</w:t>
        <w:br/>
        <w:t>f 8366/8940/8046 8295/8871/7985 8624/9198/8275</w:t>
        <w:br/>
        <w:t>f 8631/9203/8119 8630/9204/8279 8629/9205/8280</w:t>
        <w:br/>
        <w:t>f 8445/9019/8117 8449/9023/8119 8435/9009/8108</w:t>
        <w:br/>
        <w:t>f 8632/9206/8281 8445/9019/8117 8406/8982/8084</w:t>
        <w:br/>
        <w:t>f 8629/9205/8280 8634/9207/8282 8633/9208/8283</w:t>
        <w:br/>
        <w:t>f 8635/9209/8284 8632/9206/8281 8406/8982/8084</w:t>
        <w:br/>
        <w:t>f 8407/8981/8083 8635/9209/8284 8406/8982/8084</w:t>
        <w:br/>
        <w:t>f 8635/9209/8284 8407/8981/8083 8447/9021/8118</w:t>
        <w:br/>
        <w:t>f 8630/9204/8279 8636/9210/8285 8629/9205/8280</w:t>
        <w:br/>
        <w:t>f 8636/9210/8285 8634/9207/8282 8629/9205/8280</w:t>
        <w:br/>
        <w:t>f 8638/9211/8286 8637/9212/8287 8474/9046/8140</w:t>
        <w:br/>
        <w:t>f 8637/9212/8287 8498/9071/8163 8474/9046/8140</w:t>
        <w:br/>
        <w:t>f 8637/9212/8287 8518/9091/8179 8498/9071/8163</w:t>
        <w:br/>
        <w:t>f 8519/9094/8182 8513/9087/8176 8475/9049/8143</w:t>
        <w:br/>
        <w:t>f 8640/9213/8288 8639/9214/8289 8515/9089/8178</w:t>
        <w:br/>
        <w:t>f 8513/9087/8176 8638/9211/8286 8474/9046/8140</w:t>
        <w:br/>
        <w:t>f 8516/9088/8177 8641/9215/8290 8515/9089/8178</w:t>
        <w:br/>
        <w:t>f 8641/9215/8290 8640/9213/8288 8515/9089/8178</w:t>
        <w:br/>
        <w:t>f 8643/9216/7859 8642/9217/8291 8125/8699/7831</w:t>
        <w:br/>
        <w:t>f 8156/8728/7858 8644/9218/8292 8155/8729/7859</w:t>
        <w:br/>
        <w:t>f 8644/9218/8292 8156/8728/7858 8583/9156/8241</w:t>
        <w:br/>
        <w:t>f 8642/9217/8291 8645/9219/8293 8125/8699/7831</w:t>
        <w:br/>
        <w:t>f 8161/8734/7832 8646/9220/8294 8160/8735/7864</w:t>
        <w:br/>
        <w:t>f 8160/8735/7864 8646/9220/8294 8583/9156/8241</w:t>
        <w:br/>
        <w:t>f 8647/9221/8294 8125/8699/7831 8645/9219/8293</w:t>
        <w:br/>
        <w:t>f 8647/9221/8294 8124/8700/7832 8125/8699/7831</w:t>
        <w:br/>
        <w:t>f 8646/9220/8294 8648/9222/8295 8583/9156/8241</w:t>
        <w:br/>
        <w:t>f 8648/9222/8295 8644/9218/8292 8583/9156/8241</w:t>
        <w:br/>
        <w:t>f 8649/9223/8296 8643/9216/7859 8125/8699/7831</w:t>
        <w:br/>
        <w:t>f 8125/8699/7831 8140/8713/7844 8649/9223/8296</w:t>
        <w:br/>
        <w:t>f 8125/8699/7831 8126/8698/7830 8139/8714/7845</w:t>
        <w:br/>
        <w:t>f 8158/8733/7863 8118/8692/7824 8650/9224/8297</w:t>
        <w:br/>
        <w:t>f 8650/9224/8297 8163/8738/7840 8158/8733/7863</w:t>
        <w:br/>
        <w:t>f 8165/8739/7867 8115/8687/7819 8650/9224/8297</w:t>
        <w:br/>
        <w:t>f 8650/9224/8297 8118/8692/7824 8165/8739/7867</w:t>
        <w:br/>
        <w:t>f 8118/8692/7824 8119/8691/7823 8165/8739/7867</w:t>
        <w:br/>
        <w:t>f 8118/8692/7824 8159/8732/7862 8117/8693/7825</w:t>
        <w:br/>
        <w:t>f 8653/9225/8298 8652/9226/8299 8651/9227/8300</w:t>
        <w:br/>
        <w:t>f 8655/9228/8301 8654/9229/8302 8629/9205/8280</w:t>
        <w:br/>
        <w:t>f 8629/9205/8280 8633/9208/8283 8655/9228/8301</w:t>
        <w:br/>
        <w:t>f 8657/9230/8303 8629/9205/8280 8656/9231/8304</w:t>
        <w:br/>
        <w:t>f 8658/9232/8305 8448/9022/8114 8449/9023/8119</w:t>
        <w:br/>
        <w:t>f 8449/9023/8119 8659/9233/8306 8658/9232/8305</w:t>
        <w:br/>
        <w:t>f 8661/9234/8307 8660/9235/8308 8447/9021/8118</w:t>
        <w:br/>
        <w:t>f 8447/9021/8118 8446/9020/8113 8661/9234/8307</w:t>
        <w:br/>
        <w:t>f 8664/9236/8309 8663/9237/8310 8662/9238/8311</w:t>
        <w:br/>
        <w:t>f 8666/9239/8105 8665/9240/8312 8664/9236/8309</w:t>
        <w:br/>
        <w:t>f 8667/9241/8306 8631/9203/8119 8629/9205/8280</w:t>
        <w:br/>
        <w:t>f 8629/9205/8280 8657/9230/8303 8667/9241/8306</w:t>
        <w:br/>
        <w:t>f 8629/9205/8280 8654/9229/8302 8656/9231/8304</w:t>
        <w:br/>
        <w:t>f 8664/9236/8309 8651/9227/8300 8663/9237/8310</w:t>
        <w:br/>
        <w:t>f 8653/9225/8298 8651/9227/8300 8668/9242/8313</w:t>
        <w:br/>
        <w:t>f 8651/9227/8300 8664/9236/8309 8665/9240/8312</w:t>
        <w:br/>
        <w:t>f 8668/9242/8313 8651/9227/8300 8665/9240/8312</w:t>
        <w:br/>
        <w:t>f 8651/9227/8300 8652/9226/8299 8663/9237/8310</w:t>
        <w:br/>
        <w:t>f 8671/9243/8314 8670/9244/8315 8669/9245/8316</w:t>
        <w:br/>
        <w:t>f 8519/9094/8182 8520/9093/8181 8672/9246/8317</w:t>
        <w:br/>
        <w:t>f 8672/9246/8317 8673/9247/8318 8519/9094/8182</w:t>
        <w:br/>
        <w:t>f 8674/9248/8319 8515/9089/8178 8639/9214/8289</w:t>
        <w:br/>
        <w:t>f 8639/9214/8289 8675/9249/8320 8674/9248/8319</w:t>
        <w:br/>
        <w:t>f 8677/9250/8321 8515/9089/8178 8676/9251/8322</w:t>
        <w:br/>
        <w:t>f 8518/9091/8179 8679/9252/8323 8678/9253/8324</w:t>
        <w:br/>
        <w:t>f 8678/9253/8324 8517/9092/8180 8518/9091/8179</w:t>
        <w:br/>
        <w:t>f 8682/9254/8137 8681/9255/8325 8680/9256/8326</w:t>
        <w:br/>
        <w:t>f 8684/9257/8327 8683/9258/8328 8682/9254/8137</w:t>
        <w:br/>
        <w:t>f 8515/9089/8178 8674/9248/8319 8676/9251/8322</w:t>
        <w:br/>
        <w:t>f 8514/9090/8179 8515/9089/8178 8677/9250/8321</w:t>
        <w:br/>
        <w:t>f 8677/9250/8321 8685/9259/8329 8514/9090/8179</w:t>
        <w:br/>
        <w:t>f 8682/9254/8137 8669/9245/8316 8681/9255/8325</w:t>
        <w:br/>
        <w:t>f 8686/9260/8330 8669/9245/8316 8683/9258/8328</w:t>
        <w:br/>
        <w:t>f 8669/9245/8316 8682/9254/8137 8683/9258/8328</w:t>
        <w:br/>
        <w:t>f 8669/9245/8316 8686/9260/8330 8671/9243/8314</w:t>
        <w:br/>
        <w:t>f 8669/9245/8316 8670/9244/8315 8681/9255/8325</w:t>
        <w:br/>
        <w:t>f 8689/9261/8331 8688/9262/8332 8687/9263/8333</w:t>
        <w:br/>
        <w:t>f 8687/9263/8333 8690/9264/8334 8689/9261/8331</w:t>
        <w:br/>
        <w:t>f 8690/9264/8334 8687/9263/8333 8691/9265/8335</w:t>
        <w:br/>
        <w:t>f 8691/9265/8335 8692/9266/8336 8690/9264/8334</w:t>
        <w:br/>
        <w:t>f 8689/9261/8331 8694/9267/8337 8693/9268/8338</w:t>
        <w:br/>
        <w:t>f 8693/9268/8338 8688/9262/8332 8689/9261/8331</w:t>
        <w:br/>
        <w:t>f 8692/9266/8336 8691/9265/8335 8695/9269/8339</w:t>
        <w:br/>
        <w:t>f 8695/9269/8339 8696/9270/8340 8692/9266/8336</w:t>
        <w:br/>
        <w:t>f 8699/9271/8341 8698/9272/8342 8697/9273/8343</w:t>
        <w:br/>
        <w:t>f 8697/9273/8343 8700/9274/8344 8699/9271/8341</w:t>
        <w:br/>
        <w:t>f 8703/9275/8345 8702/9276/8346 8701/9277/8347</w:t>
        <w:br/>
        <w:t>f 8701/9277/8347 8704/9278/8348 8703/9275/8345</w:t>
        <w:br/>
        <w:t>f 8707/9279/8349 8706/9280/8347 8705/9281/8346</w:t>
        <w:br/>
        <w:t>f 8705/9281/8346 8708/9282/8350 8707/9279/8349</w:t>
        <w:br/>
        <w:t>f 8710/9283/8351 8709/9284/8352 8703/9275/8345</w:t>
        <w:br/>
        <w:t>f 8703/9275/8345 8704/9278/8348 8710/9283/8351</w:t>
        <w:br/>
        <w:t>f 8700/9274/8344 8712/9285/8353 8711/9286/8354</w:t>
        <w:br/>
        <w:t>f 8711/9286/8354 8699/9271/8341 8700/9274/8344</w:t>
        <w:br/>
        <w:t>f 8712/9285/8353 8707/9279/8349 8708/9282/8350</w:t>
        <w:br/>
        <w:t>f 8708/9282/8350 8711/9286/8354 8712/9285/8353</w:t>
        <w:br/>
        <w:t>f 8696/9270/8340 8695/9269/8339 8709/9284/8352</w:t>
        <w:br/>
        <w:t>f 8709/9284/8352 8710/9283/8351 8696/9270/8340</w:t>
        <w:br/>
        <w:t>f 8697/9273/8343 8698/9272/8342 8693/9268/8338</w:t>
        <w:br/>
        <w:t>f 8693/9268/8338 8694/9267/8337 8697/9273/8343</w:t>
        <w:br/>
        <w:t>f 8715/9287/8355 8714/9288/8356 8713/9289/8357</w:t>
        <w:br/>
        <w:t>f 8713/9289/8357 8716/9290/8357 8715/9287/8355</w:t>
        <w:br/>
        <w:t>f 8718/9291/8358 8717/9292/8358 8714/9288/8356</w:t>
        <w:br/>
        <w:t>f 8714/9288/8356 8715/9287/8355 8718/9291/8358</w:t>
        <w:br/>
        <w:t>f 8713/9289/8357 8720/9293/8359 8719/9294/8359</w:t>
        <w:br/>
        <w:t>f 8719/9294/8359 8716/9290/8357 8713/9289/8357</w:t>
        <w:br/>
        <w:t>f 8722/9295/8360 8721/9296/8360 8717/9292/8358</w:t>
        <w:br/>
        <w:t>f 8717/9292/8358 8718/9291/8358 8722/9295/8360</w:t>
        <w:br/>
        <w:t>f 8725/9297/8361 8724/9298/8362 8723/9299/8362</w:t>
        <w:br/>
        <w:t>f 8723/9299/8362 8726/9300/8361 8725/9297/8361</w:t>
        <w:br/>
        <w:t>f 8729/9301/8363 8728/9302/8364 8727/9303/8365</w:t>
        <w:br/>
        <w:t>f 8727/9303/8365 8730/9304/8366 8729/9301/8363</w:t>
        <w:br/>
        <w:t>f 8733/9305/8367 8732/9306/8366 8731/9307/8368</w:t>
        <w:br/>
        <w:t>f 8731/9307/8368 8734/9308/8367 8733/9305/8367</w:t>
        <w:br/>
        <w:t>f 8728/9302/8364 8729/9301/8363 8735/9309/8369</w:t>
        <w:br/>
        <w:t>f 8735/9309/8369 8736/9310/8370 8728/9302/8364</w:t>
        <w:br/>
        <w:t>f 8724/9298/8362 8738/9311/8371 8737/9312/8372</w:t>
        <w:br/>
        <w:t>f 8737/9312/8372 8723/9299/8362 8724/9298/8362</w:t>
        <w:br/>
        <w:t>f 8738/9311/8371 8733/9305/8367 8734/9308/8367</w:t>
        <w:br/>
        <w:t>f 8734/9308/8367 8737/9312/8372 8738/9311/8371</w:t>
        <w:br/>
        <w:t>f 8736/9310/8370 8735/9309/8369 8721/9296/8360</w:t>
        <w:br/>
        <w:t>f 8721/9296/8360 8722/9295/8360 8736/9310/8370</w:t>
        <w:br/>
        <w:t>f 8719/9294/8359 8720/9293/8359 8725/9297/8361</w:t>
        <w:br/>
        <w:t>f 8725/9297/8361 8726/9300/8361 8719/9294/8359</w:t>
        <w:br/>
        <w:t>f 8739/9313/8373 8687/9263/8333 8688/9262/8332</w:t>
        <w:br/>
        <w:t>f 8688/9262/8332 8740/9314/8374 8739/9313/8373</w:t>
        <w:br/>
        <w:t>f 8741/9315/8375 8691/9265/8335 8687/9263/8333</w:t>
        <w:br/>
        <w:t>f 8687/9263/8333 8739/9313/8373 8741/9315/8375</w:t>
        <w:br/>
        <w:t>f 8688/9262/8332 8693/9268/8338 8742/9316/8376</w:t>
        <w:br/>
        <w:t>f 8742/9316/8376 8740/9314/8374 8688/9262/8332</w:t>
        <w:br/>
        <w:t>f 8743/9317/8377 8695/9269/8339 8691/9265/8335</w:t>
        <w:br/>
        <w:t>f 8691/9265/8335 8741/9315/8375 8743/9317/8377</w:t>
        <w:br/>
        <w:t>f 8699/9271/8341 8745/9318/8378 8744/9319/8379</w:t>
        <w:br/>
        <w:t>f 8744/9319/8379 8698/9272/8342 8699/9271/8341</w:t>
        <w:br/>
        <w:t>f 8703/9275/8345 8747/9320/8380 8746/9321/8381</w:t>
        <w:br/>
        <w:t>f 8746/9321/8381 8702/9276/8346 8703/9275/8345</w:t>
        <w:br/>
        <w:t>f 8708/9282/8350 8705/9281/8346 8748/9322/8381</w:t>
        <w:br/>
        <w:t>f 8748/9322/8381 8749/9323/8382 8708/9282/8350</w:t>
        <w:br/>
        <w:t>f 8747/9320/8380 8703/9275/8345 8709/9284/8352</w:t>
        <w:br/>
        <w:t>f 8709/9284/8352 8750/9324/8383 8747/9320/8380</w:t>
        <w:br/>
        <w:t>f 8699/9271/8341 8711/9286/8354 8751/9325/8384</w:t>
        <w:br/>
        <w:t>f 8751/9325/8384 8745/9318/8378 8699/9271/8341</w:t>
        <w:br/>
        <w:t>f 8711/9286/8354 8708/9282/8350 8749/9323/8382</w:t>
        <w:br/>
        <w:t>f 8749/9323/8382 8751/9325/8384 8711/9286/8354</w:t>
        <w:br/>
        <w:t>f 8750/9324/8383 8709/9284/8352 8695/9269/8339</w:t>
        <w:br/>
        <w:t>f 8695/9269/8339 8743/9317/8377 8750/9324/8383</w:t>
        <w:br/>
        <w:t>f 8742/9316/8376 8693/9268/8338 8698/9272/8342</w:t>
        <w:br/>
        <w:t>f 8698/9272/8342 8744/9319/8379 8742/9316/8376</w:t>
        <w:br/>
        <w:t>f 8752/9326/8385 8715/9287/8355 8716/9290/8357</w:t>
        <w:br/>
        <w:t>f 8716/9290/8357 8753/9327/8386 8752/9326/8385</w:t>
        <w:br/>
        <w:t>f 8740/9314/8374 8713/9289/8357 8714/9288/8356</w:t>
        <w:br/>
        <w:t>f 8714/9288/8356 8739/9313/8373 8740/9314/8374</w:t>
        <w:br/>
        <w:t>f 8754/9328/8387 8718/9291/8358 8715/9287/8355</w:t>
        <w:br/>
        <w:t>f 8715/9287/8355 8752/9326/8385 8754/9328/8387</w:t>
        <w:br/>
        <w:t>f 8739/9313/8373 8714/9288/8356 8717/9292/8358</w:t>
        <w:br/>
        <w:t>f 8717/9292/8358 8741/9315/8375 8739/9313/8373</w:t>
        <w:br/>
        <w:t>f 8716/9290/8357 8719/9294/8359 8755/9329/8388</w:t>
        <w:br/>
        <w:t>f 8755/9329/8388 8753/9327/8386 8716/9290/8357</w:t>
        <w:br/>
        <w:t>f 8720/9293/8359 8713/9289/8357 8740/9314/8374</w:t>
        <w:br/>
        <w:t>f 8740/9314/8374 8742/9316/8376 8720/9293/8359</w:t>
        <w:br/>
        <w:t>f 8756/9330/8389 8722/9295/8360 8718/9291/8358</w:t>
        <w:br/>
        <w:t>f 8718/9291/8358 8754/9328/8387 8756/9330/8389</w:t>
        <w:br/>
        <w:t>f 8741/9315/8375 8717/9292/8358 8721/9296/8360</w:t>
        <w:br/>
        <w:t>f 8721/9296/8360 8743/9317/8377 8741/9315/8375</w:t>
        <w:br/>
        <w:t>f 8726/9300/8361 8723/9299/8362 8757/9331/8390</w:t>
        <w:br/>
        <w:t>f 8757/9331/8390 8758/9332/8361 8726/9300/8361</w:t>
        <w:br/>
        <w:t>f 8724/9298/8362 8725/9297/8361 8744/9319/8379</w:t>
        <w:br/>
        <w:t>f 8744/9319/8379 8745/9318/8378 8724/9298/8362</w:t>
        <w:br/>
        <w:t>f 8728/9302/8364 8760/9333/8391 8759/9334/8365</w:t>
        <w:br/>
        <w:t>f 8759/9334/8365 8727/9303/8365 8728/9302/8364</w:t>
        <w:br/>
        <w:t>f 8730/9304/8366 8746/9321/8381 8747/9320/8380</w:t>
        <w:br/>
        <w:t>f 8747/9320/8380 8729/9301/8363 8730/9304/8366</w:t>
        <w:br/>
        <w:t>f 8734/9308/8367 8731/9307/8368 8761/9335/8365</w:t>
        <w:br/>
        <w:t>f 8761/9335/8365 8762/9336/8392 8734/9308/8367</w:t>
        <w:br/>
        <w:t>f 8732/9306/8366 8733/9305/8367 8749/9323/8382</w:t>
        <w:br/>
        <w:t>f 8749/9323/8382 8748/9322/8381 8732/9306/8366</w:t>
        <w:br/>
        <w:t>f 8760/9333/8391 8728/9302/8364 8736/9310/8370</w:t>
        <w:br/>
        <w:t>f 8736/9310/8370 8763/9337/8393 8760/9333/8391</w:t>
        <w:br/>
        <w:t>f 8750/9324/8383 8735/9309/8369 8729/9301/8363</w:t>
        <w:br/>
        <w:t>f 8729/9301/8363 8747/9320/8380 8750/9324/8383</w:t>
        <w:br/>
        <w:t>f 8723/9299/8362 8737/9312/8372 8764/9338/8394</w:t>
        <w:br/>
        <w:t>f 8764/9338/8394 8757/9331/8390 8723/9299/8362</w:t>
        <w:br/>
        <w:t>f 8738/9311/8371 8724/9298/8362 8745/9318/8378</w:t>
        <w:br/>
        <w:t>f 8745/9318/8378 8751/9325/8384 8738/9311/8371</w:t>
        <w:br/>
        <w:t>f 8737/9312/8372 8734/9308/8367 8762/9336/8392</w:t>
        <w:br/>
        <w:t>f 8762/9336/8392 8764/9338/8394 8737/9312/8372</w:t>
        <w:br/>
        <w:t>f 8733/9305/8367 8738/9311/8371 8751/9325/8384</w:t>
        <w:br/>
        <w:t>f 8751/9325/8384 8749/9323/8382 8733/9305/8367</w:t>
        <w:br/>
        <w:t>f 8763/9337/8393 8736/9310/8370 8722/9295/8360</w:t>
        <w:br/>
        <w:t>f 8722/9295/8360 8756/9330/8389 8763/9337/8393</w:t>
        <w:br/>
        <w:t>f 8743/9317/8377 8721/9296/8360 8735/9309/8369</w:t>
        <w:br/>
        <w:t>f 8735/9309/8369 8750/9324/8383 8743/9317/8377</w:t>
        <w:br/>
        <w:t>f 8755/9329/8388 8719/9294/8359 8726/9300/8361</w:t>
        <w:br/>
        <w:t>f 8726/9300/8361 8758/9332/8361 8755/9329/8388</w:t>
        <w:br/>
        <w:t>f 8744/9319/8379 8725/9297/8361 8720/9293/8359</w:t>
        <w:br/>
        <w:t>f 8720/9293/8359 8742/9316/8376 8744/9319/8379</w:t>
        <w:br/>
        <w:t>f 8767/9339/8331 8766/9340/8334 8765/9341/8395</w:t>
        <w:br/>
        <w:t>f 8765/9341/8395 8768/9342/8396 8767/9339/8331</w:t>
        <w:br/>
        <w:t>f 8770/9343/8336 8769/9344/8397 8765/9341/8395</w:t>
        <w:br/>
        <w:t>f 8765/9341/8395 8766/9340/8334 8770/9343/8336</w:t>
        <w:br/>
        <w:t>f 8773/9345/8398 8772/9346/8399 8771/9347/8400</w:t>
        <w:br/>
        <w:t>f 8771/9347/8400 8774/9348/8401 8773/9345/8398</w:t>
        <w:br/>
        <w:t>f 8772/9346/8399 8773/9345/8398 8775/9349/8402</w:t>
        <w:br/>
        <w:t>f 8775/9349/8402 8776/9350/8403 8772/9346/8399</w:t>
        <w:br/>
        <w:t>f 8767/9339/8331 8768/9342/8396 8777/9351/8404</w:t>
        <w:br/>
        <w:t>f 8779/9352/8340 8778/9353/8405 8769/9344/8397</w:t>
        <w:br/>
        <w:t>f 8769/9344/8397 8770/9343/8336 8779/9352/8340</w:t>
        <w:br/>
        <w:t>f 8782/9354/8406 8781/9355/8407 8780/9356/8408</w:t>
        <w:br/>
        <w:t>f 8780/9356/8408 8783/9357/8409 8782/9354/8406</w:t>
        <w:br/>
        <w:t>f 8786/9358/8410 8785/9359/8411 8784/9360/8412</w:t>
        <w:br/>
        <w:t>f 8784/9360/8412 8787/9361/8413 8786/9358/8410</w:t>
        <w:br/>
        <w:t>f 8785/9359/8411 8786/9358/8410 8788/9362/8408</w:t>
        <w:br/>
        <w:t>f 8788/9362/8408 8789/9363/8407 8785/9359/8411</w:t>
        <w:br/>
        <w:t>f 8783/9357/8409 8780/9356/8408 8790/9364/8414</w:t>
        <w:br/>
        <w:t>f 8790/9364/8414 8791/9365/8415 8783/9357/8409</w:t>
        <w:br/>
        <w:t>f 8794/9366/8416 8793/9367/8417 8792/9368/8418</w:t>
        <w:br/>
        <w:t>f 8797/9369/8419 8796/9370/8420 8795/9371/8421</w:t>
        <w:br/>
        <w:t>f 8795/9371/8421 8798/9372/8422 8797/9369/8419</w:t>
        <w:br/>
        <w:t>f 8800/9373/8423 8797/9369/8419 8799/9374/8424</w:t>
        <w:br/>
        <w:t>f 8799/9374/8424 8801/9375/8425 8800/9373/8423</w:t>
        <w:br/>
        <w:t>f 8804/9376/8423 8803/9377/8426 8802/9378/8427</w:t>
        <w:br/>
        <w:t>f 8806/9379/8428 8793/9367/8417 8805/9380/8429</w:t>
        <w:br/>
        <w:t>f 8809/9381/8430 8808/9382/8431 8807/9383/8432</w:t>
        <w:br/>
        <w:t>f 8807/9383/8432 8810/9384/8433 8809/9381/8430</w:t>
        <w:br/>
        <w:t>f 8808/9382/8431 8809/9381/8430 8811/9385/8434</w:t>
        <w:br/>
        <w:t>f 8811/9385/8434 8812/9386/8435 8808/9382/8431</w:t>
        <w:br/>
        <w:t>f 8815/9387/8436 8814/9388/8437 8813/9389/8438</w:t>
        <w:br/>
        <w:t>f 8813/9389/8438 8816/9390/8439 8815/9387/8436</w:t>
        <w:br/>
        <w:t>f 8819/9391/8440 8818/9392/8441 8817/9393/8442</w:t>
        <w:br/>
        <w:t>f 8821/9394/8443 8819/9391/8444 8820/9395/8445</w:t>
        <w:br/>
        <w:t>f 8823/9396/8446 8794/9366/8416 8822/9397/8447</w:t>
        <w:br/>
        <w:t>f 8826/9398/8448 8825/9399/8449 8824/9400/8450</w:t>
        <w:br/>
        <w:t>f 8824/9400/8450 8815/9387/8436 8826/9398/8448</w:t>
        <w:br/>
        <w:t>f 8829/9401/8451 8828/9402/8452 8827/9403/8453</w:t>
        <w:br/>
        <w:t>f 8827/9403/8453 8830/9404/8454 8829/9401/8451</w:t>
        <w:br/>
        <w:t>f 8833/9405/8453 8832/9406/8455 8831/9407/8456</w:t>
        <w:br/>
        <w:t>f 8831/9407/8456 8834/9408/8454 8833/9405/8453</w:t>
        <w:br/>
        <w:t>f 8828/9402/8452 8829/9401/8451 8835/9409/8457</w:t>
        <w:br/>
        <w:t>f 8835/9409/8457 8836/9410/8458 8828/9402/8452</w:t>
        <w:br/>
        <w:t>f 8832/9406/8455 8838/9411/8459 8837/9412/8460</w:t>
        <w:br/>
        <w:t>f 8837/9412/8460 8831/9407/8456 8832/9406/8455</w:t>
        <w:br/>
        <w:t>f 8841/9413/8461 8840/9414/8462 8839/9415/8463</w:t>
        <w:br/>
        <w:t>f 8839/9415/8463 8840/9414/8462 8828/9402/8452</w:t>
        <w:br/>
        <w:t>f 8828/9402/8452 8842/9416/8464 8839/9415/8463</w:t>
        <w:br/>
        <w:t>f 8845/9417/8465 8844/9418/8462 8843/9419/8466</w:t>
        <w:br/>
        <w:t>f 8843/9419/8466 8846/9420/8467 8845/9417/8465</w:t>
        <w:br/>
        <w:t>f 8806/9379/8428 8805/9380/8429 8847/9421/8468</w:t>
        <w:br/>
        <w:t>f 8850/9422/8469 8849/9423/8470 8848/9424/8471</w:t>
        <w:br/>
        <w:t>f 8848/9424/8471 8851/9425/8472 8850/9422/8469</w:t>
        <w:br/>
        <w:t>f 8854/9426/8473 8853/9427/8474 8852/9428/8475</w:t>
        <w:br/>
        <w:t>f 8852/9428/8475 8855/9429/8476 8854/9426/8473</w:t>
        <w:br/>
        <w:t>f 8848/9424/8471 8836/9410/8458 8835/9409/8457</w:t>
        <w:br/>
        <w:t>f 8835/9409/8457 8851/9425/8472 8848/9424/8471</w:t>
        <w:br/>
        <w:t>f 8853/9427/8474 8854/9426/8473 8837/9412/8460</w:t>
        <w:br/>
        <w:t>f 8837/9412/8460 8838/9411/8459 8853/9427/8474</w:t>
        <w:br/>
        <w:t>f 8858/9430/8477 8857/9431/8478 8856/9432/8479</w:t>
        <w:br/>
        <w:t>f 8856/9432/8479 8859/9433/8480 8858/9430/8477</w:t>
        <w:br/>
        <w:t>f 8862/9434/8478 8861/9435/8481 8860/9436/8482</w:t>
        <w:br/>
        <w:t>f 8847/9421/8468 8805/9380/8429 8863/9437/8483</w:t>
        <w:br/>
        <w:t>f 8866/9438/8484 8865/9439/8485 8864/9440/8486</w:t>
        <w:br/>
        <w:t>f 8864/9440/8486 8867/9441/8487 8866/9438/8484</w:t>
        <w:br/>
        <w:t>f 8870/9442/8488 8869/9443/8489 8868/9444/8486</w:t>
        <w:br/>
        <w:t>f 8868/9444/8486 8871/9445/8485 8870/9442/8488</w:t>
        <w:br/>
        <w:t>f 8873/9446/8490 8872/9447/8491 8869/9443/8489</w:t>
        <w:br/>
        <w:t>f 8869/9443/8489 8870/9442/8488 8873/9446/8490</w:t>
        <w:br/>
        <w:t>f 8867/9441/8487 8875/9448/8492 8874/9449/8493</w:t>
        <w:br/>
        <w:t>f 8874/9449/8493 8866/9438/8484 8867/9441/8487</w:t>
        <w:br/>
        <w:t>f 8878/9450/8494 8877/9451/8495 8876/9452/8496</w:t>
        <w:br/>
        <w:t>f 8880/9453/8497 8879/9454/8495 8858/9430/8477</w:t>
        <w:br/>
        <w:t>f 8858/9430/8477 8859/9433/8480 8880/9453/8497</w:t>
        <w:br/>
        <w:t>f 8861/9435/8481 8882/9455/8498 8881/9456/8499</w:t>
        <w:br/>
        <w:t>f 8885/9457/8500 8884/9458/8501 8883/9459/8502</w:t>
        <w:br/>
        <w:t>f 8883/9459/8502 8863/9437/8483 8885/9457/8500</w:t>
        <w:br/>
        <w:t>f 8888/9460/8503 8887/9461/8504 8886/9462/8505</w:t>
        <w:br/>
        <w:t>f 8886/9462/8505 8889/9463/8506 8888/9460/8503</w:t>
        <w:br/>
        <w:t>f 8892/9464/8506 8891/9465/8505 8890/9466/8507</w:t>
        <w:br/>
        <w:t>f 8890/9466/8507 8893/9467/8508 8892/9464/8506</w:t>
        <w:br/>
        <w:t>f 8873/9446/8490 8893/9467/8508 8890/9466/8507</w:t>
        <w:br/>
        <w:t>f 8890/9466/8507 8872/9447/8491 8873/9446/8490</w:t>
        <w:br/>
        <w:t>f 8887/9461/8504 8888/9460/8503 8874/9449/8493</w:t>
        <w:br/>
        <w:t>f 8874/9449/8493 8875/9448/8492 8887/9461/8504</w:t>
        <w:br/>
        <w:t>f 8894/9468/8509 8872/9447/8491 8890/9466/8507</w:t>
        <w:br/>
        <w:t>f 8890/9466/8507 8895/9469/8510 8894/9468/8509</w:t>
        <w:br/>
        <w:t>f 8898/9470/8511 8897/9471/8512 8896/9472/8513</w:t>
        <w:br/>
        <w:t>f 8896/9472/8513 8899/9473/8514 8898/9470/8511</w:t>
        <w:br/>
        <w:t>f 8902/9474/8515 8901/9475/8516 8900/9476/8517</w:t>
        <w:br/>
        <w:t>f 8900/9476/8517 8903/9477/8518 8902/9474/8515</w:t>
        <w:br/>
        <w:t>f 8906/9478/8519 8905/9479/8520 8904/9480/8521</w:t>
        <w:br/>
        <w:t>f 8904/9480/8521 8907/9481/8522 8906/9478/8519</w:t>
        <w:br/>
        <w:t>f 8905/9479/8520 8909/9482/8523 8908/9483/8524</w:t>
        <w:br/>
        <w:t>f 8908/9483/8524 8904/9480/8521 8905/9479/8520</w:t>
        <w:br/>
        <w:t>f 8912/9484/8525 8911/9485/8526 8910/9486/8527</w:t>
        <w:br/>
        <w:t>f 8910/9486/8527 8913/9487/8528 8912/9484/8525</w:t>
        <w:br/>
        <w:t>f 8916/9488/8529 8915/9489/8530 8914/9490/8531</w:t>
        <w:br/>
        <w:t>f 8914/9490/8531 8917/9491/8532 8916/9488/8529</w:t>
        <w:br/>
        <w:t>f 8920/9492/8533 8919/9493/8534 8918/9494/8532</w:t>
        <w:br/>
        <w:t>f 8921/9495/8535 8918/9494/8532 8919/9493/8534</w:t>
        <w:br/>
        <w:t>f 8915/9489/8530 8908/9483/8524 8909/9482/8523</w:t>
        <w:br/>
        <w:t>f 8920/9492/8533 8922/9496/8536 8919/9493/8534</w:t>
        <w:br/>
        <w:t>f 8924/9497/8537 8923/9498/8538 8901/9475/8516</w:t>
        <w:br/>
        <w:t>f 8901/9475/8516 8805/9380/8429 8924/9497/8537</w:t>
        <w:br/>
        <w:t>f 8927/9499/8539 8926/9500/8540 8925/9501/8541</w:t>
        <w:br/>
        <w:t>f 8930/9502/8542 8929/9503/8543 8928/9504/8544</w:t>
        <w:br/>
        <w:t>f 8928/9504/8544 8931/9505/8545 8930/9502/8542</w:t>
        <w:br/>
        <w:t>f 8933/9506/8546 8932/9507/8547 8929/9503/8543</w:t>
        <w:br/>
        <w:t>f 8929/9503/8543 8930/9502/8542 8933/9506/8546</w:t>
        <w:br/>
        <w:t>f 8936/9508/8548 8935/9509/8549 8934/9510/8550</w:t>
        <w:br/>
        <w:t>f 8934/9510/8550 8937/9511/8546 8936/9508/8548</w:t>
        <w:br/>
        <w:t>f 8899/9473/8514 8938/9512/8551 8881/9456/8499</w:t>
        <w:br/>
        <w:t>f 8941/9513/8552 8940/9514/8553 8939/9515/8554</w:t>
        <w:br/>
        <w:t>f 8939/9515/8554 8942/9516/8555 8941/9513/8552</w:t>
        <w:br/>
        <w:t>f 8943/9517/8556 8940/9514/8553 8941/9513/8552</w:t>
        <w:br/>
        <w:t>f 8941/9513/8552 8944/9518/8557 8943/9517/8556</w:t>
        <w:br/>
        <w:t>f 8944/9518/8557 8946/9519/8558 8945/9520/8559</w:t>
        <w:br/>
        <w:t>f 8945/9520/8559 8943/9517/8556 8944/9518/8557</w:t>
        <w:br/>
        <w:t>f 8948/9521/8560 8947/9522/8561 8946/9519/8558</w:t>
        <w:br/>
        <w:t>f 8946/9519/8558 8944/9518/8557 8948/9521/8560</w:t>
        <w:br/>
        <w:t>f 8950/9523/8558 8949/9524/8561 8923/9498/8538</w:t>
        <w:br/>
        <w:t>f 8923/9498/8538 8951/9525/8562 8950/9523/8558</w:t>
        <w:br/>
        <w:t>f 8952/9526/8563 8948/9521/8560 8944/9518/8557</w:t>
        <w:br/>
        <w:t>f 8944/9518/8557 8941/9513/8552 8952/9526/8563</w:t>
        <w:br/>
        <w:t>f 8953/9527/8564 8776/9350/8403 8904/9480/8521</w:t>
        <w:br/>
        <w:t>f 8904/9480/8521 8908/9483/8524 8953/9527/8564</w:t>
        <w:br/>
        <w:t>f 8776/9350/8403 8775/9349/8402 8907/9481/8522</w:t>
        <w:br/>
        <w:t>f 8907/9481/8522 8904/9480/8521 8776/9350/8403</w:t>
        <w:br/>
        <w:t>f 8908/9483/8524 8915/9489/8530 8954/9528/8565</w:t>
        <w:br/>
        <w:t>f 8954/9528/8565 8953/9527/8564 8908/9483/8524</w:t>
        <w:br/>
        <w:t>f 8913/9487/8528 8910/9486/8527 8955/9529/8566</w:t>
        <w:br/>
        <w:t>f 8955/9529/8566 8956/9530/8567 8913/9487/8528</w:t>
        <w:br/>
        <w:t>f 8959/9531/8568 8958/9532/8569 8957/9533/8570</w:t>
        <w:br/>
        <w:t>f 8957/9533/8570 8960/9534/8571 8959/9531/8568</w:t>
        <w:br/>
        <w:t>f 8939/9515/8554 8771/9347/8400 8772/9346/8399</w:t>
        <w:br/>
        <w:t>f 8772/9346/8399 8942/9516/8555 8939/9515/8554</w:t>
        <w:br/>
        <w:t>f 8810/9384/8433 8807/9383/8432 8926/9500/8540</w:t>
        <w:br/>
        <w:t>f 8926/9500/8540 8936/9508/8548 8810/9384/8433</w:t>
        <w:br/>
        <w:t>f 8925/9501/8541 8961/9535/8572 8927/9499/8539</w:t>
        <w:br/>
        <w:t>f 8791/9365/8415 8815/9387/8436 8824/9400/8450</w:t>
        <w:br/>
        <w:t>f 8783/9357/8409 8791/9365/8415 8962/9536/8573</w:t>
        <w:br/>
        <w:t>f 8806/9379/8428 8963/9537/8574 8792/9368/8418</w:t>
        <w:br/>
        <w:t>f 8799/9374/8424 8806/9379/8428 8964/9538/8575</w:t>
        <w:br/>
        <w:t>f 8859/9433/8480 8856/9432/8479 8965/9539/8576</w:t>
        <w:br/>
        <w:t>f 8966/9540/8577 8919/9493/8534 8929/9503/8543</w:t>
        <w:br/>
        <w:t>f 8929/9503/8543 8932/9507/8547 8921/9495/8529</w:t>
        <w:br/>
        <w:t>f 8953/9527/8564 8942/9516/8555 8772/9346/8399</w:t>
        <w:br/>
        <w:t>f 8772/9346/8399 8776/9350/8403 8953/9527/8564</w:t>
        <w:br/>
        <w:t>f 8967/9541/8578 8933/9506/8546 8930/9502/8542</w:t>
        <w:br/>
        <w:t>f 8936/9508/8548 8937/9511/8546 8968/9542/8578</w:t>
        <w:br/>
        <w:t>f 8968/9542/8578 8810/9384/8433 8936/9508/8548</w:t>
        <w:br/>
        <w:t>f 8971/9543/8579 8970/9544/8580 8969/9545/8581</w:t>
        <w:br/>
        <w:t>f 8970/9544/8580 8973/9546/8582 8972/9547/8583</w:t>
        <w:br/>
        <w:t>f 8972/9547/8583 8974/9548/8343 8970/9544/8580</w:t>
        <w:br/>
        <w:t>f 8955/9529/8566 8976/9549/8584 8975/9550/8585</w:t>
        <w:br/>
        <w:t>f 8975/9550/8585 8956/9530/8567 8955/9529/8566</w:t>
        <w:br/>
        <w:t>f 8979/9551/8586 8978/9552/8587 8977/9553/8588</w:t>
        <w:br/>
        <w:t>f 8977/9553/8588 8980/9554/8589 8979/9551/8586</w:t>
        <w:br/>
        <w:t>f 8931/9505/8545 8981/9555/8590 8967/9541/8578</w:t>
        <w:br/>
        <w:t>f 8967/9541/8578 8930/9502/8542 8931/9505/8545</w:t>
        <w:br/>
        <w:t>f 8984/9556/8591 8983/9557/8592 8982/9558/8593</w:t>
        <w:br/>
        <w:t>f 8982/9558/8593 8985/9559/8594 8984/9556/8591</w:t>
        <w:br/>
        <w:t>f 8890/9466/8507 8891/9465/8505 8986/9560/8595</w:t>
        <w:br/>
        <w:t>f 8987/9561/8594 8895/9469/8510 8890/9466/8507</w:t>
        <w:br/>
        <w:t>f 8988/9562/8593 8895/9469/8510 8987/9561/8594</w:t>
        <w:br/>
        <w:t>f 8896/9472/8513 8897/9471/8512 8989/9563/8518</w:t>
        <w:br/>
        <w:t>f 8989/9563/8518 8990/9564/8596 8896/9472/8513</w:t>
        <w:br/>
        <w:t>f 8811/9385/8434 8809/9381/8430 8991/9565/8587</w:t>
        <w:br/>
        <w:t>f 8994/9566/8597 8993/9567/8598 8992/9568/8599</w:t>
        <w:br/>
        <w:t>f 8992/9568/8599 8995/9569/8600 8994/9566/8597</w:t>
        <w:br/>
        <w:t>f 8998/9570/8601 8997/9571/8602 8996/9572/8603</w:t>
        <w:br/>
        <w:t>f 8996/9572/8603 8999/9573/8604 8998/9570/8601</w:t>
        <w:br/>
        <w:t>f 9002/9574/8605 9001/9575/8606 9000/9576/8607</w:t>
        <w:br/>
        <w:t>f 9004/9577/8608 9003/9578/8609 8994/9566/8597</w:t>
        <w:br/>
        <w:t>f 8994/9566/8597 8995/9569/8600 9004/9577/8608</w:t>
        <w:br/>
        <w:t>f 9006/9579/8610 9005/9580/8611 8998/9570/8601</w:t>
        <w:br/>
        <w:t>f 8998/9570/8601 8999/9573/8604 9006/9579/8610</w:t>
        <w:br/>
        <w:t>f 9009/9581/8612 9008/9582/8613 9007/9583/8614</w:t>
        <w:br/>
        <w:t>f 9007/9583/8614 9010/9584/8615 9009/9581/8612</w:t>
        <w:br/>
        <w:t>f 9013/9585/8616 9012/9586/8617 9011/9587/8618</w:t>
        <w:br/>
        <w:t>f 9016/9588/8619 9015/9589/8620 9014/9590/8621</w:t>
        <w:br/>
        <w:t>f 9014/9590/8621 9017/9591/8622 9016/9588/8619</w:t>
        <w:br/>
        <w:t>f 8907/9481/8522 8910/9486/8527 8911/9485/8526</w:t>
        <w:br/>
        <w:t>f 8911/9485/8526 8906/9478/8519 8907/9481/8522</w:t>
        <w:br/>
        <w:t>f 9020/9592/8623 9019/9593/8624 9018/9594/8625</w:t>
        <w:br/>
        <w:t>f 9018/9594/8625 9021/9595/8626 9020/9592/8623</w:t>
        <w:br/>
        <w:t>f 9022/9596/8627 8917/9491/8532 8914/9490/8531</w:t>
        <w:br/>
        <w:t>f 8914/9490/8531 9023/9597/8628 9022/9596/8627</w:t>
        <w:br/>
        <w:t>f 9024/9598/8629 9022/9596/8627 9023/9597/8628</w:t>
        <w:br/>
        <w:t>f 9023/9597/8628 9025/9599/8630 9024/9598/8629</w:t>
        <w:br/>
        <w:t>f 9028/9600/8631 9027/9601/8629 9026/9602/8632</w:t>
        <w:br/>
        <w:t>f 9004/9577/8608 9025/9599/8630 9023/9597/8628</w:t>
        <w:br/>
        <w:t>f 9023/9597/8628 9003/9578/8609 9004/9577/8608</w:t>
        <w:br/>
        <w:t>f 9030/9603/8633 9029/9604/8634 9007/9583/8614</w:t>
        <w:br/>
        <w:t>f 9007/9583/8614 9008/9582/8613 9030/9603/8633</w:t>
        <w:br/>
        <w:t>f 9031/9605/8635 9015/9589/8620 9016/9588/8619</w:t>
        <w:br/>
        <w:t>f 9016/9588/8619 9032/9606/8636 9031/9605/8635</w:t>
        <w:br/>
        <w:t>f 9034/9607/8637 9033/9608/8638 9021/9595/8626</w:t>
        <w:br/>
        <w:t>f 9035/9609/8639 9005/9580/8611 9006/9579/8610</w:t>
        <w:br/>
        <w:t>f 9006/9579/8610 9036/9610/8640 9035/9609/8639</w:t>
        <w:br/>
        <w:t>f 9037/9611/8627 9031/9605/8635 9032/9606/8636</w:t>
        <w:br/>
        <w:t>f 9032/9606/8636 8918/9494/8532 9037/9611/8627</w:t>
        <w:br/>
        <w:t>f 8994/9566/8597 9003/9578/8609 9038/9612/8641</w:t>
        <w:br/>
        <w:t>f 9038/9612/8641 9039/9613/8642 8994/9566/8597</w:t>
        <w:br/>
        <w:t>f 9040/9614/8643 9017/9591/8622 9014/9590/8621</w:t>
        <w:br/>
        <w:t>f 9014/9590/8621 8993/9567/8598 9040/9614/8643</w:t>
        <w:br/>
        <w:t>f 9010/9584/8615 8999/9573/8604 8996/9572/8603</w:t>
        <w:br/>
        <w:t>f 8996/9572/8603 9041/9615/8644 9010/9584/8615</w:t>
        <w:br/>
        <w:t>f 9023/9597/8628 8914/9490/8531 9038/9612/8641</w:t>
        <w:br/>
        <w:t>f 9038/9612/8641 9003/9578/8609 9023/9597/8628</w:t>
        <w:br/>
        <w:t>f 9043/9616/8645 9042/9617/8646 9035/9609/8639</w:t>
        <w:br/>
        <w:t>f 9035/9609/8639 9036/9610/8640 9043/9616/8645</w:t>
        <w:br/>
        <w:t>f 9044/9618/8647 9028/9600/8631 9026/9602/8632</w:t>
        <w:br/>
        <w:t>f 9026/9602/8632 9045/9619/8648 9044/9618/8647</w:t>
        <w:br/>
        <w:t>f 9044/9618/8647 9045/9619/8648 9046/9620/8649</w:t>
        <w:br/>
        <w:t>f 9046/9620/8649 9002/9574/8605 9044/9618/8647</w:t>
        <w:br/>
        <w:t>f 9047/9621/8650 9043/9616/8645 9036/9610/8640</w:t>
        <w:br/>
        <w:t>f 9036/9610/8640 9029/9604/8634 9047/9621/8650</w:t>
        <w:br/>
        <w:t>f 9050/9622/8651 9049/9623/8652 9048/9624/8653</w:t>
        <w:br/>
        <w:t>f 9052/9625/8654 9051/9626/8655 9050/9622/8651</w:t>
        <w:br/>
        <w:t>f 9054/9627/8656 9053/9628/8657 9011/9587/8618</w:t>
        <w:br/>
        <w:t>f 9055/9629/8658 9041/9615/8644 8996/9572/8603</w:t>
        <w:br/>
        <w:t>f 8996/9572/8603 9056/9630/8659 9055/9629/8658</w:t>
        <w:br/>
        <w:t>f 9009/9581/8612 9010/9584/8615 9041/9615/8644</w:t>
        <w:br/>
        <w:t>f 9030/9603/8633 9047/9621/8650 9029/9604/8634</w:t>
        <w:br/>
        <w:t>f 9058/9631/8660 9057/9632/8661 9051/9626/8655</w:t>
        <w:br/>
        <w:t>f 9051/9626/8655 9052/9625/8654 9058/9631/8660</w:t>
        <w:br/>
        <w:t>f 9059/9633/8662 9041/9615/8644 9055/9629/8658</w:t>
        <w:br/>
        <w:t>f 9055/9629/8663 9060/9634/8664 9009/9581/8612</w:t>
        <w:br/>
        <w:t>f 9010/9584/8615 9007/9583/8614 9006/9579/8610</w:t>
        <w:br/>
        <w:t>f 9006/9579/8610 8999/9573/8604 9010/9584/8615</w:t>
        <w:br/>
        <w:t>f 9007/9583/8614 9029/9604/8634 9036/9610/8640</w:t>
        <w:br/>
        <w:t>f 9036/9610/8640 9006/9579/8610 9007/9583/8614</w:t>
        <w:br/>
        <w:t>f 9062/9635/8665 9061/9636/8666 8978/9552/8587</w:t>
        <w:br/>
        <w:t>f 8978/9552/8587 8979/9551/8586 9062/9635/8665</w:t>
        <w:br/>
        <w:t>f 8811/9385/8434 8991/9565/8587 9063/9637/8666</w:t>
        <w:br/>
        <w:t>f 9066/9638/8667 9065/9639/8668 9064/9640/8669</w:t>
        <w:br/>
        <w:t>f 9064/9640/8669 9067/9641/8670 9066/9638/8667</w:t>
        <w:br/>
        <w:t>f 9070/9642/8667 9069/9643/8671 9068/9644/8672</w:t>
        <w:br/>
        <w:t>f 9068/9644/8672 9071/9645/8673 9070/9642/8667</w:t>
        <w:br/>
        <w:t>f 9074/9646/8674 9073/9647/8675 9072/9648/8676</w:t>
        <w:br/>
        <w:t>f 9072/9648/8676 9075/9649/8677 9074/9646/8674</w:t>
        <w:br/>
        <w:t>f 9073/9647/8675 9077/9650/8678 9076/9651/8679</w:t>
        <w:br/>
        <w:t>f 9076/9651/8679 9072/9648/8676 9073/9647/8675</w:t>
        <w:br/>
        <w:t>f 9080/9652/8680 9079/9653/8681 9078/9654/8675</w:t>
        <w:br/>
        <w:t>f 9078/9654/8675 9081/9655/8682 9080/9652/8680</w:t>
        <w:br/>
        <w:t>f 9068/9644/8672 9082/9656/8683 8812/9386/8435</w:t>
        <w:br/>
        <w:t>f 8812/9386/8435 8811/9385/8434 9068/9644/8672</w:t>
        <w:br/>
        <w:t>f 9082/9656/8683 9068/9644/8672 9069/9643/8671</w:t>
        <w:br/>
        <w:t>f 9069/9643/8671 9083/9657/8684 9082/9656/8683</w:t>
        <w:br/>
        <w:t>f 9075/9649/8677 9072/9648/8676 9084/9658/8685</w:t>
        <w:br/>
        <w:t>f 9084/9658/8685 9085/9659/8686 9075/9649/8677</w:t>
        <w:br/>
        <w:t>f 9086/9660/8687 9084/9658/8685 9072/9648/8676</w:t>
        <w:br/>
        <w:t>f 9072/9648/8676 9076/9651/8679 9086/9660/8687</w:t>
        <w:br/>
        <w:t>f 9089/9661/8688 9088/9662/8689 9087/9663/8690</w:t>
        <w:br/>
        <w:t>f 9087/9663/8690 9090/9664/8691 9089/9661/8688</w:t>
        <w:br/>
        <w:t>f 9093/9665/8692 9092/9666/8693 9091/9667/8689</w:t>
        <w:br/>
        <w:t>f 9095/9668/8694 9094/9669/8695 9079/9653/8681</w:t>
        <w:br/>
        <w:t>f 9079/9653/8681 9080/9652/8680 9095/9668/8694</w:t>
        <w:br/>
        <w:t>f 9096/9670/8696 9062/9635/8665 8979/9551/8586</w:t>
        <w:br/>
        <w:t>f 8979/9551/8586 8826/9398/8448 9096/9670/8696</w:t>
        <w:br/>
        <w:t>f 9099/9671/8697 9098/9672/8698 9097/9673/8699</w:t>
        <w:br/>
        <w:t>f 9097/9673/8699 9100/9674/8700 9099/9671/8697</w:t>
        <w:br/>
        <w:t>f 8816/9390/8439 9102/9675/8701 9101/9676/8702</w:t>
        <w:br/>
        <w:t>f 9101/9676/8702 8815/9387/8436 8816/9390/8439</w:t>
        <w:br/>
        <w:t>f 9105/9677/8703 9104/9678/8704 9103/9679/8705</w:t>
        <w:br/>
        <w:t>f 9103/9679/8705 9106/9680/8706 9105/9677/8703</w:t>
        <w:br/>
        <w:t>f 9109/9681/8705 9108/9682/8707 9107/9683/8708</w:t>
        <w:br/>
        <w:t>f 9107/9683/8708 9110/9684/8709 9109/9681/8705</w:t>
        <w:br/>
        <w:t>f 9107/9683/8708 9108/9682/8707 9111/9685/8710</w:t>
        <w:br/>
        <w:t>f 9111/9685/8710 9112/9686/8711 9107/9683/8708</w:t>
        <w:br/>
        <w:t>f 9114/9687/8712 9113/9688/8710 9104/9678/8704</w:t>
        <w:br/>
        <w:t>f 9104/9678/8704 9105/9677/8703 9114/9687/8712</w:t>
        <w:br/>
        <w:t>f 9117/9689/8713 9116/9690/8714 9115/9691/8715</w:t>
        <w:br/>
        <w:t>f 9115/9691/8715 9118/9692/8716 9117/9689/8713</w:t>
        <w:br/>
        <w:t>f 9121/9693/8717 9120/9694/8718 9119/9695/8714</w:t>
        <w:br/>
        <w:t>f 9119/9695/8714 9122/9696/8719 9121/9693/8717</w:t>
        <w:br/>
        <w:t>f 9082/9656/8683 9112/9686/8711 9123/9697/8720</w:t>
        <w:br/>
        <w:t>f 9123/9697/8720 8812/9386/8435 9082/9656/8683</w:t>
        <w:br/>
        <w:t>f 9107/9683/8708 9083/9657/8684 9124/9698/8721</w:t>
        <w:br/>
        <w:t>f 9124/9698/8721 9110/9684/8709 9107/9683/8708</w:t>
        <w:br/>
        <w:t>f 9086/9660/8687 9125/9699/8722 9117/9689/8713</w:t>
        <w:br/>
        <w:t>f 9117/9689/8713 9084/9658/8685 9086/9660/8687</w:t>
        <w:br/>
        <w:t>f 9118/9692/8716 9085/9659/8686 9084/9658/8685</w:t>
        <w:br/>
        <w:t>f 9084/9658/8685 9117/9689/8713 9118/9692/8716</w:t>
        <w:br/>
        <w:t>f 9127/9700/8723 9126/9701/8724 9090/9664/8691</w:t>
        <w:br/>
        <w:t>f 9090/9664/8691 9087/9663/8690 9127/9700/8723</w:t>
        <w:br/>
        <w:t>f 9122/9696/8719 9094/9669/8695 9095/9668/8694</w:t>
        <w:br/>
        <w:t>f 9095/9668/8694 9121/9693/8717 9122/9696/8719</w:t>
        <w:br/>
        <w:t>f 9096/9670/8696 8826/9398/8448 8815/9387/8436</w:t>
        <w:br/>
        <w:t>f 8815/9387/8436 9101/9676/8702 9096/9670/8696</w:t>
        <w:br/>
        <w:t>f 9128/9702/8725 9100/9674/8700 9097/9673/8699</w:t>
        <w:br/>
        <w:t>f 9097/9673/8699 9129/9703/8726 9128/9702/8725</w:t>
        <w:br/>
        <w:t>f 9077/9650/8678 9131/9704/8727 9130/9705/8728</w:t>
        <w:br/>
        <w:t>f 9130/9705/8728 9076/9651/8679 9077/9650/8678</w:t>
        <w:br/>
        <w:t>f 9076/9651/8679 9130/9705/8728 9132/9706/8729</w:t>
        <w:br/>
        <w:t>f 9132/9706/8729 9086/9660/8687 9076/9651/8679</w:t>
        <w:br/>
        <w:t>f 9125/9699/8722 9086/9660/8687 9132/9706/8729</w:t>
        <w:br/>
        <w:t>f 9132/9706/8729 9133/9707/8730 9125/9699/8722</w:t>
        <w:br/>
        <w:t>f 9131/9704/8727 9134/9708/8731 9089/9661/8688</w:t>
        <w:br/>
        <w:t>f 9089/9661/8688 9130/9705/8728 9131/9704/8727</w:t>
        <w:br/>
        <w:t>f 9127/9700/8723 9135/9709/8732 9126/9701/8724</w:t>
        <w:br/>
        <w:t>f 9133/9707/8730 9137/9710/8733 9136/9711/8734</w:t>
        <w:br/>
        <w:t>f 9136/9711/8734 9125/9699/8722 9133/9707/8730</w:t>
        <w:br/>
        <w:t>f 9070/9642/8667 9139/9712/8670 9138/9713/8735</w:t>
        <w:br/>
        <w:t>f 9138/9713/8735 9069/9643/8671 9070/9642/8667</w:t>
        <w:br/>
        <w:t>f 9069/9643/8671 9138/9713/8735 9124/9698/8721</w:t>
        <w:br/>
        <w:t>f 9124/9698/8721 9083/9657/8684 9069/9643/8671</w:t>
        <w:br/>
        <w:t>f 9083/9657/8684 9107/9683/8708 9112/9686/8711</w:t>
        <w:br/>
        <w:t>f 9112/9686/8711 9082/9656/8683 9083/9657/8684</w:t>
        <w:br/>
        <w:t>f 9141/9714/8736 9129/9703/8726 9140/9715/8737</w:t>
        <w:br/>
        <w:t>f 9078/9654/8675 9079/9653/8681 9142/9716/8738</w:t>
        <w:br/>
        <w:t>f 9142/9716/8738 9143/9717/8678 9078/9654/8675</w:t>
        <w:br/>
        <w:t>f 9094/9669/8695 9144/9718/8739 9142/9716/8738</w:t>
        <w:br/>
        <w:t>f 9142/9716/8738 9079/9653/8681 9094/9669/8695</w:t>
        <w:br/>
        <w:t>f 9141/9714/8736 9145/9719/8740 9122/9696/8719</w:t>
        <w:br/>
        <w:t>f 9122/9696/8719 9119/9695/8714 9141/9714/8736</w:t>
        <w:br/>
        <w:t>f 9125/9699/8722 9136/9711/8734 9116/9690/8714</w:t>
        <w:br/>
        <w:t>f 9116/9690/8714 9117/9689/8713 9125/9699/8722</w:t>
        <w:br/>
        <w:t>f 9145/9719/8740 9144/9718/8739 9094/9669/8695</w:t>
        <w:br/>
        <w:t>f 9094/9669/8695 9122/9696/8719 9145/9719/8740</w:t>
        <w:br/>
        <w:t>f 9098/9672/8698 9099/9671/8697 9146/9720/8727</w:t>
        <w:br/>
        <w:t>f 9146/9720/8727 9143/9717/8678 9098/9672/8698</w:t>
        <w:br/>
        <w:t>f 9089/9661/8688 9134/9708/8731 9088/9662/8689</w:t>
        <w:br/>
        <w:t>f 9137/9710/8733 9133/9707/8730 9126/9701/8724</w:t>
        <w:br/>
        <w:t>f 9126/9701/8724 9135/9709/8732 9137/9710/8733</w:t>
        <w:br/>
        <w:t>f 9149/9721/8741 9148/9722/8742 9147/9723/8743</w:t>
        <w:br/>
        <w:t>f 9147/9723/8743 9150/9724/8744 9149/9721/8741</w:t>
        <w:br/>
        <w:t>f 9128/9702/8725 9152/9725/8733 9151/9726/8732</w:t>
        <w:br/>
        <w:t>f 9151/9726/8732 9153/9727/8745 9128/9702/8725</w:t>
        <w:br/>
        <w:t>f 9156/9728/8746 9155/9729/8747 9154/9730/8748</w:t>
        <w:br/>
        <w:t>f 9158/9731/8745 9155/9729/8747 9157/9732/8749</w:t>
        <w:br/>
        <w:t>f 9160/9733/8750 9159/9734/8751 9092/9666/8693</w:t>
        <w:br/>
        <w:t>f 9099/9671/8697 9149/9721/8741 9150/9724/8744</w:t>
        <w:br/>
        <w:t>f 9150/9724/8744 9146/9720/8727 9099/9671/8697</w:t>
        <w:br/>
        <w:t>f 9153/9727/8745 9151/9726/8732 9161/9735/8752</w:t>
        <w:br/>
        <w:t>f 9163/9736/8723 9162/9737/8753 9153/9727/8754</w:t>
        <w:br/>
        <w:t>f 9090/9664/8691 9132/9706/8729 9130/9705/8728</w:t>
        <w:br/>
        <w:t>f 9130/9705/8728 9089/9661/8688 9090/9664/8691</w:t>
        <w:br/>
        <w:t>f 9090/9664/8691 9126/9701/8724 9133/9707/8730</w:t>
        <w:br/>
        <w:t>f 9133/9707/8730 9132/9706/8729 9090/9664/8691</w:t>
        <w:br/>
        <w:t>f 9166/9738/8755 9165/9739/8756 9164/9740/8757</w:t>
        <w:br/>
        <w:t>f 9164/9740/8757 9167/9741/8758 9166/9738/8755</w:t>
        <w:br/>
        <w:t>f 9170/9742/8759 9169/9743/8760 9168/9744/8761</w:t>
        <w:br/>
        <w:t>f 9168/9744/8761 9171/9745/8762 9170/9742/8759</w:t>
        <w:br/>
        <w:t>f 9174/9746/8763 9173/9747/8764 9172/9748/8765</w:t>
        <w:br/>
        <w:t>f 9172/9748/8765 9175/9749/8766 9174/9746/8763</w:t>
        <w:br/>
        <w:t>f 9178/9750/8767 9177/9751/8768 9176/9752/8769</w:t>
        <w:br/>
        <w:t>f 9176/9752/8769 9179/9753/8763 9178/9750/8767</w:t>
        <w:br/>
        <w:t>f 9179/9753/8763 9181/9754/8770 9180/9755/8771</w:t>
        <w:br/>
        <w:t>f 9180/9755/8771 9182/9756/8772 9179/9753/8763</w:t>
        <w:br/>
        <w:t>f 9171/9745/8762 9168/9744/8761 9183/9757/8773</w:t>
        <w:br/>
        <w:t>f 9183/9757/8773 9184/9758/8774 9171/9745/8762</w:t>
        <w:br/>
        <w:t>f 9172/9748/8765 9173/9747/8764 9185/9759/8775</w:t>
        <w:br/>
        <w:t>f 9185/9759/8775 9186/9760/8776 9172/9748/8765</w:t>
        <w:br/>
        <w:t>f 9189/9761/8777 9188/9762/8778 9187/9763/8779</w:t>
        <w:br/>
        <w:t>f 9187/9763/8779 9190/9764/8780 9189/9761/8777</w:t>
        <w:br/>
        <w:t>f 9193/9765/8781 9192/9766/8782 9191/9767/8783</w:t>
        <w:br/>
        <w:t>f 9178/9750/8767 9195/9768/8784 9194/9769/8785</w:t>
        <w:br/>
        <w:t>f 9194/9769/8785 9177/9751/8768 9178/9750/8767</w:t>
        <w:br/>
        <w:t>f 9182/9756/8772 9180/9755/8771 9196/9770/8786</w:t>
        <w:br/>
        <w:t>f 9196/9770/8786 9197/9771/8787 9182/9756/8772</w:t>
        <w:br/>
        <w:t>f 9199/9772/8788 9198/9773/8789 9165/9739/8756</w:t>
        <w:br/>
        <w:t>f 9165/9739/8756 9200/9774/8790 9199/9772/8788</w:t>
        <w:br/>
        <w:t>f 9203/9775/8791 9202/9776/8792 9201/9777/8793</w:t>
        <w:br/>
        <w:t>f 9201/9777/8793 9204/9778/8794 9203/9775/8791</w:t>
        <w:br/>
        <w:t>f 9207/9779/8795 9206/9780/8796 9205/9781/8797</w:t>
        <w:br/>
        <w:t>f 9205/9781/8797 9208/9782/8793 9207/9779/8795</w:t>
        <w:br/>
        <w:t>f 9207/9779/8795 9208/9782/8793 9209/9783/8798</w:t>
        <w:br/>
        <w:t>f 9209/9783/8798 9210/9784/8799 9207/9779/8795</w:t>
        <w:br/>
        <w:t>f 9211/9785/8800 9201/9777/8793 9202/9776/8792</w:t>
        <w:br/>
        <w:t>f 9202/9776/8792 9212/9786/8801 9211/9785/8800</w:t>
        <w:br/>
        <w:t>f 9215/9787/8802 9214/9788/8803 9213/9789/8804</w:t>
        <w:br/>
        <w:t>f 9213/9789/8804 9216/9790/8805 9215/9787/8802</w:t>
        <w:br/>
        <w:t>f 9219/9791/8806 9218/9792/8807 9217/9793/8808</w:t>
        <w:br/>
        <w:t>f 9217/9793/8808 9220/9794/8809 9219/9791/8806</w:t>
        <w:br/>
        <w:t>f 9220/9794/8809 9217/9793/8808 9221/9795/8810</w:t>
        <w:br/>
        <w:t>f 9221/9795/8810 9222/9796/8811 9220/9794/8809</w:t>
        <w:br/>
        <w:t>f 9225/9797/8812 9224/9798/8813 9223/9799/8810</w:t>
        <w:br/>
        <w:t>f 9223/9799/8810 9216/9790/8805 9225/9797/8812</w:t>
        <w:br/>
        <w:t>f 9207/9779/8795 9183/9757/8773 9226/9800/8814</w:t>
        <w:br/>
        <w:t>f 9226/9800/8814 9206/9780/8796 9207/9779/8795</w:t>
        <w:br/>
        <w:t>f 9222/9796/8811 9186/9760/8776 9185/9759/8775</w:t>
        <w:br/>
        <w:t>f 9185/9759/8775 9220/9794/8809 9222/9796/8811</w:t>
        <w:br/>
        <w:t>f 9189/9761/8777 9190/9764/8780 9227/9801/8815</w:t>
        <w:br/>
        <w:t>f 9227/9801/8815 9228/9802/8816 9189/9761/8777</w:t>
        <w:br/>
        <w:t>f 9194/9769/8785 9195/9768/8784 9213/9789/8804</w:t>
        <w:br/>
        <w:t>f 9213/9789/8804 9214/9788/8803 9194/9769/8785</w:t>
        <w:br/>
        <w:t>f 9225/9797/8812 9197/9771/8787 9196/9770/8786</w:t>
        <w:br/>
        <w:t>f 9196/9770/8786 9224/9798/8813 9225/9797/8812</w:t>
        <w:br/>
        <w:t>f 9199/9772/8788 9212/9786/8801 9202/9776/8792</w:t>
        <w:br/>
        <w:t>f 9202/9776/8792 9198/9773/8789 9199/9772/8788</w:t>
        <w:br/>
        <w:t>f 9230/9803/8817 9204/9778/8794 9229/9804/8818</w:t>
        <w:br/>
        <w:t>f 9229/9804/8818 9231/9805/8819 9230/9803/8817</w:t>
        <w:br/>
        <w:t>f 9205/9781/8797 9206/9780/8796 9232/9806/8820</w:t>
        <w:br/>
        <w:t>f 9232/9806/8820 9233/9807/8818 9205/9781/8797</w:t>
        <w:br/>
        <w:t>f 9234/9808/8821 9230/9803/8817 9231/9805/8819</w:t>
        <w:br/>
        <w:t>f 9231/9805/8819 9235/9809/8822 9234/9808/8821</w:t>
        <w:br/>
        <w:t>f 9226/9800/8814 9237/9810/8823 9236/9811/8824</w:t>
        <w:br/>
        <w:t>f 9236/9811/8824 9238/9812/8825 9226/9800/8814</w:t>
        <w:br/>
        <w:t>f 9173/9747/8764 9240/9813/8826 9239/9814/8827</w:t>
        <w:br/>
        <w:t>f 9239/9814/8827 9185/9759/8775 9173/9747/8764</w:t>
        <w:br/>
        <w:t>f 9219/9791/8806 9220/9794/8809 9185/9759/8775</w:t>
        <w:br/>
        <w:t>f 9185/9759/8775 9239/9814/8827 9219/9791/8806</w:t>
        <w:br/>
        <w:t>f 9240/9813/8826 9173/9747/8764 9174/9746/8763</w:t>
        <w:br/>
        <w:t>f 9174/9746/8763 9241/9815/8769 9240/9813/8826</w:t>
        <w:br/>
        <w:t>f 9188/9762/8778 9240/9813/8826 9241/9815/8769</w:t>
        <w:br/>
        <w:t>f 9241/9815/8769 9242/9816/8828 9188/9762/8778</w:t>
        <w:br/>
        <w:t>f 9227/9801/8815 9243/9817/8829 9228/9802/8816</w:t>
        <w:br/>
        <w:t>f 9169/9743/8760 9244/9818/8758 9237/9810/8823</w:t>
        <w:br/>
        <w:t>f 9237/9810/8823 9168/9744/8761 9169/9743/8760</w:t>
        <w:br/>
        <w:t>f 9183/9757/8773 9168/9744/8761 9237/9810/8823</w:t>
        <w:br/>
        <w:t>f 9237/9810/8823 9226/9800/8814 9183/9757/8773</w:t>
        <w:br/>
        <w:t>f 9164/9740/8757 9165/9739/8756 9198/9773/8789</w:t>
        <w:br/>
        <w:t>f 9198/9773/8789 9245/9819/8830 9164/9740/8757</w:t>
        <w:br/>
        <w:t>f 9198/9773/8789 9202/9776/8792 9203/9775/8791</w:t>
        <w:br/>
        <w:t>f 9203/9775/8791 9245/9819/8830 9198/9773/8789</w:t>
        <w:br/>
        <w:t>f 9247/9820/8831 9194/9769/8785 9246/9821/8832</w:t>
        <w:br/>
        <w:t>f 9246/9821/8832 9194/9769/8785 9248/9822/8833</w:t>
        <w:br/>
        <w:t>f 9242/9816/8828 9187/9763/8779 9188/9762/8778</w:t>
        <w:br/>
        <w:t>f 9228/9802/8816 9243/9817/8829 9218/9792/8807</w:t>
        <w:br/>
        <w:t>f 9218/9792/8807 9219/9791/8806 9228/9802/8816</w:t>
        <w:br/>
        <w:t>f 9251/9823/8834 9250/9824/8835 9249/9825/8836</w:t>
        <w:br/>
        <w:t>f 9249/9825/8836 9252/9826/8837 9251/9823/8834</w:t>
        <w:br/>
        <w:t>f 9214/9788/8803 9215/9787/8802 9253/9827/8838</w:t>
        <w:br/>
        <w:t>f 9253/9827/8838 9254/9828/8839 9214/9788/8803</w:t>
        <w:br/>
        <w:t>f 9257/9829/8840 9256/9830/8841 9255/9831/8842</w:t>
        <w:br/>
        <w:t>f 9255/9831/8842 9258/9832/8834 9257/9829/8840</w:t>
        <w:br/>
        <w:t>f 9260/9833/8843 9257/9829/8840 9259/9834/8844</w:t>
        <w:br/>
        <w:t>f 9236/9811/8824 9237/9810/8823 9244/9818/8758</w:t>
        <w:br/>
        <w:t>f 9244/9818/8758 9261/9835/8845 9236/9811/8824</w:t>
        <w:br/>
        <w:t>f 9193/9765/8781 9262/9836/8846 9192/9766/8782</w:t>
        <w:br/>
        <w:t>f 9177/9751/8768 9251/9823/8834 9252/9826/8837</w:t>
        <w:br/>
        <w:t>f 9252/9826/8837 9176/9752/8769 9177/9751/8768</w:t>
        <w:br/>
        <w:t>f 9264/9837/8847 9263/9838/8848 9254/9828/8839</w:t>
        <w:br/>
        <w:t>f 9254/9828/8839 9253/9827/8838 9264/9837/8847</w:t>
        <w:br/>
        <w:t>f 9240/9813/8826 9188/9762/8778 9189/9761/8777</w:t>
        <w:br/>
        <w:t>f 9189/9761/8777 9239/9814/8827 9240/9813/8826</w:t>
        <w:br/>
        <w:t>f 9239/9814/8827 9189/9761/8777 9228/9802/8816</w:t>
        <w:br/>
        <w:t>f 9228/9802/8816 9219/9791/8806 9239/9814/8827</w:t>
        <w:br/>
        <w:t>f 9267/9839/8849 9266/9840/8850 9265/9841/8851</w:t>
        <w:br/>
        <w:t>f 9265/9841/8851 9268/9842/8852 9267/9839/8849</w:t>
        <w:br/>
        <w:t>f 8830/9404/8454 9270/9843/8851 9269/9844/8853</w:t>
        <w:br/>
        <w:t>f 9269/9844/8853 8829/9401/8451 8830/9404/8454</w:t>
        <w:br/>
        <w:t>f 9273/9845/8850 9272/9846/8854 9271/9847/8855</w:t>
        <w:br/>
        <w:t>f 9271/9847/8855 9274/9848/8856 9273/9845/8850</w:t>
        <w:br/>
        <w:t>f 9277/9849/8857 9276/9850/8858 9275/9851/8859</w:t>
        <w:br/>
        <w:t>f 9275/9851/8859 9278/9852/8860 9277/9849/8857</w:t>
        <w:br/>
        <w:t>f 9281/9853/8857 9280/9854/8860 9279/9855/8861</w:t>
        <w:br/>
        <w:t>f 9279/9855/8861 9282/9856/8862 9281/9853/8857</w:t>
        <w:br/>
        <w:t>f 9285/9857/8863 9284/9858/8864 9283/9859/8854</w:t>
        <w:br/>
        <w:t>f 9283/9859/8854 9266/9840/8850 9285/9857/8863</w:t>
        <w:br/>
        <w:t>f 9286/9860/8865 8835/9409/8457 8829/9401/8451</w:t>
        <w:br/>
        <w:t>f 8829/9401/8451 9269/9844/8853 9286/9860/8865</w:t>
        <w:br/>
        <w:t>f 9271/9847/8855 9288/9861/8866 9287/9862/8867</w:t>
        <w:br/>
        <w:t>f 9287/9862/8867 9274/9848/8856 9271/9847/8855</w:t>
        <w:br/>
        <w:t>f 9275/9851/8859 9276/9850/8858 9289/9863/8868</w:t>
        <w:br/>
        <w:t>f 9289/9863/8868 9290/9864/8869 9275/9851/8859</w:t>
        <w:br/>
        <w:t>f 9293/9865/8870 9292/9866/8871 9291/9867/8872</w:t>
        <w:br/>
        <w:t>f 9291/9867/8872 9294/9868/8873 9293/9865/8870</w:t>
        <w:br/>
        <w:t>f 9296/9869/8874 9295/9870/8875 9282/9856/8862</w:t>
        <w:br/>
        <w:t>f 9282/9856/8862 9279/9855/8861 9296/9869/8874</w:t>
        <w:br/>
        <w:t>f 9298/9871/8876 9297/9872/8877 9284/9858/8864</w:t>
        <w:br/>
        <w:t>f 9284/9858/8864 9285/9857/8863 9298/9871/8876</w:t>
        <w:br/>
        <w:t>f 8837/9412/8460 9299/9873/8878 9268/9842/8852</w:t>
        <w:br/>
        <w:t>f 9268/9842/8852 8831/9407/8456 8837/9412/8460</w:t>
        <w:br/>
        <w:t>f 9299/9873/8878 9300/9874/8879 9267/9839/8849</w:t>
        <w:br/>
        <w:t>f 9267/9839/8849 9268/9842/8852 9299/9873/8878</w:t>
        <w:br/>
        <w:t>f 9303/9875/8880 9302/9876/8881 9301/9877/8882</w:t>
        <w:br/>
        <w:t>f 9301/9877/8882 9304/9878/8883 9303/9875/8880</w:t>
        <w:br/>
        <w:t>f 9307/9879/8884 9306/9880/8885 9305/9881/8886</w:t>
        <w:br/>
        <w:t>f 9305/9881/8886 9308/9882/8887 9307/9879/8884</w:t>
        <w:br/>
        <w:t>f 9311/9883/8885 9310/9884/8884 9309/9885/8888</w:t>
        <w:br/>
        <w:t>f 9309/9885/8888 9312/9886/8889 9311/9883/8885</w:t>
        <w:br/>
        <w:t>f 9309/9885/8888 9310/9884/8884 8850/9422/8469</w:t>
        <w:br/>
        <w:t>f 8850/9422/8469 8851/9425/8472 9309/9885/8888</w:t>
        <w:br/>
        <w:t>f 9307/9879/8884 9308/9882/8887 8854/9426/8473</w:t>
        <w:br/>
        <w:t>f 8854/9426/8473 8855/9429/8476 9307/9879/8884</w:t>
        <w:br/>
        <w:t>f 9315/9887/8890 9314/9888/8891 9313/9889/8892</w:t>
        <w:br/>
        <w:t>f 9313/9889/8892 9316/9890/8893 9315/9887/8890</w:t>
        <w:br/>
        <w:t>f 9319/9891/8894 9318/9892/8891 9317/9893/8890</w:t>
        <w:br/>
        <w:t>f 9317/9893/8890 9320/9894/8895 9319/9891/8894</w:t>
        <w:br/>
        <w:t>f 9312/9886/8889 9322/9895/8896 9321/9896/8897</w:t>
        <w:br/>
        <w:t>f 9321/9896/8897 9311/9883/8885 9312/9886/8889</w:t>
        <w:br/>
        <w:t>f 9324/9897/8898 9306/9880/8885 9323/9898/8899</w:t>
        <w:br/>
        <w:t>f 9323/9898/8899 9325/9899/8900 9324/9897/8898</w:t>
        <w:br/>
        <w:t>f 9287/9862/8867 9312/9886/8889 9309/9885/8888</w:t>
        <w:br/>
        <w:t>f 9309/9885/8888 9286/9860/8865 9287/9862/8867</w:t>
        <w:br/>
        <w:t>f 9289/9863/8868 9319/9891/8894 9320/9894/8895</w:t>
        <w:br/>
        <w:t>f 9320/9894/8895 9290/9864/8869 9289/9863/8868</w:t>
        <w:br/>
        <w:t>f 9312/9886/8889 9287/9862/8867 9288/9861/8866</w:t>
        <w:br/>
        <w:t>f 9288/9861/8866 9322/9895/8896 9312/9886/8889</w:t>
        <w:br/>
        <w:t>f 9327/9900/8901 9326/9901/8902 9293/9865/8870</w:t>
        <w:br/>
        <w:t>f 9293/9865/8870 9294/9868/8873 9327/9900/8901</w:t>
        <w:br/>
        <w:t>f 9296/9869/8874 9316/9890/8893 9313/9889/8892</w:t>
        <w:br/>
        <w:t>f 9313/9889/8892 9295/9870/8875 9296/9869/8874</w:t>
        <w:br/>
        <w:t>f 9298/9871/8876 9324/9897/8898 9325/9899/8900</w:t>
        <w:br/>
        <w:t>f 9325/9899/8900 9297/9872/8877 9298/9871/8876</w:t>
        <w:br/>
        <w:t>f 9308/9882/8887 9305/9881/8886 9300/9874/8879</w:t>
        <w:br/>
        <w:t>f 9300/9874/8879 9299/9873/8878 9308/9882/8887</w:t>
        <w:br/>
        <w:t>f 9299/9873/8878 8837/9412/8460 8854/9426/8473</w:t>
        <w:br/>
        <w:t>f 8854/9426/8473 9308/9882/8887 9299/9873/8878</w:t>
        <w:br/>
        <w:t>f 9329/9902/8903 9328/9903/8904 9301/9877/8882</w:t>
        <w:br/>
        <w:t>f 9301/9877/8882 9302/9876/8881 9329/9902/8903</w:t>
        <w:br/>
        <w:t>f 9277/9849/8857 9331/9904/8905 9330/9905/8906</w:t>
        <w:br/>
        <w:t>f 9330/9905/8906 9276/9850/8858 9277/9849/8857</w:t>
        <w:br/>
        <w:t>f 9332/9906/8907 9289/9863/8868 9276/9850/8858</w:t>
        <w:br/>
        <w:t>f 9276/9850/8858 9330/9905/8906 9332/9906/8907</w:t>
        <w:br/>
        <w:t>f 9289/9863/8868 9332/9906/8907 9333/9907/8908</w:t>
        <w:br/>
        <w:t>f 9333/9907/8908 9319/9891/8894 9289/9863/8868</w:t>
        <w:br/>
        <w:t>f 9331/9904/8905 9334/9908/8909 9292/9866/8871</w:t>
        <w:br/>
        <w:t>f 9292/9866/8871 9330/9905/8906 9331/9904/8905</w:t>
        <w:br/>
        <w:t>f 9327/9900/8901 9335/9909/8910 9326/9901/8902</w:t>
        <w:br/>
        <w:t>f 9333/9907/8908 9336/9910/8911 9318/9892/8891</w:t>
        <w:br/>
        <w:t>f 9318/9892/8891 9319/9891/8894 9333/9907/8908</w:t>
        <w:br/>
        <w:t>f 9265/9841/8851 8834/9408/8454 8831/9407/8456</w:t>
        <w:br/>
        <w:t>f 8831/9407/8456 9268/9842/8852 9265/9841/8851</w:t>
        <w:br/>
        <w:t>f 9270/9843/8851 9273/9845/8850 9274/9848/8856</w:t>
        <w:br/>
        <w:t>f 9274/9848/8856 9269/9844/8853 9270/9843/8851</w:t>
        <w:br/>
        <w:t>f 9287/9862/8867 9286/9860/8865 9269/9844/8853</w:t>
        <w:br/>
        <w:t>f 9269/9844/8853 9274/9848/8856 9287/9862/8867</w:t>
        <w:br/>
        <w:t>f 8851/9425/8472 8835/9409/8457 9286/9860/8865</w:t>
        <w:br/>
        <w:t>f 9286/9860/8865 9309/9885/8888 8851/9425/8472</w:t>
        <w:br/>
        <w:t>f 9329/9902/8903 9314/9888/8891 9337/9911/8911</w:t>
        <w:br/>
        <w:t>f 9337/9911/8911 9328/9903/8904 9329/9902/8903</w:t>
        <w:br/>
        <w:t>f 9303/9875/8880 9304/9878/8883 9338/9912/8912</w:t>
        <w:br/>
        <w:t>f 9338/9912/8912 9281/9853/8857 9303/9875/8880</w:t>
        <w:br/>
        <w:t>f 9339/9913/8913 9301/9877/8882 9328/9903/8904</w:t>
        <w:br/>
        <w:t>f 9292/9866/8871 9334/9908/8909 9291/9867/8872</w:t>
        <w:br/>
        <w:t>f 9326/9901/8902 9335/9909/8910 9336/9910/8911</w:t>
        <w:br/>
        <w:t>f 9336/9910/8911 9333/9907/8908 9326/9901/8902</w:t>
        <w:br/>
        <w:t>f 9304/9878/8883 9341/9914/8914 9340/9915/8909</w:t>
        <w:br/>
        <w:t>f 9340/9915/8909 9338/9912/8912 9304/9878/8883</w:t>
        <w:br/>
        <w:t>f 9343/9916/8915 9342/9917/8916 9328/9903/8904</w:t>
        <w:br/>
        <w:t>f 9328/9903/8904 9337/9911/8911 9343/9916/8915</w:t>
        <w:br/>
        <w:t>f 9293/9865/8870 9332/9906/8907 9330/9905/8906</w:t>
        <w:br/>
        <w:t>f 9330/9905/8906 9292/9866/8871 9293/9865/8870</w:t>
        <w:br/>
        <w:t>f 9332/9906/8907 9293/9865/8870 9326/9901/8902</w:t>
        <w:br/>
        <w:t>f 9326/9901/8902 9333/9907/8908 9332/9906/8907</w:t>
        <w:br/>
        <w:t>f 8865/9439/8485 8866/9438/8484 9344/9918/8917</w:t>
        <w:br/>
        <w:t>f 9344/9918/8917 9345/9919/8918 8865/9439/8485</w:t>
        <w:br/>
        <w:t>f 9348/9920/8919 9347/9921/8920 9346/9922/8921</w:t>
        <w:br/>
        <w:t>f 9346/9922/8921 9349/9923/8922 9348/9920/8919</w:t>
        <w:br/>
        <w:t>f 9352/9924/8923 9351/9925/8924 9350/9926/8921</w:t>
        <w:br/>
        <w:t>f 9350/9926/8921 9353/9927/8925 9352/9924/8923</w:t>
        <w:br/>
        <w:t>f 9356/9928/8926 9355/9929/8927 9354/9930/8928</w:t>
        <w:br/>
        <w:t>f 9354/9930/8928 9357/9931/8929 9356/9928/8926</w:t>
        <w:br/>
        <w:t>f 9359/9932/8930 9358/9933/8931 9347/9921/8920</w:t>
        <w:br/>
        <w:t>f 9347/9921/8920 9348/9920/8919 9359/9932/8930</w:t>
        <w:br/>
        <w:t>f 9362/9934/8932 9361/9935/8933 9360/9936/8934</w:t>
        <w:br/>
        <w:t>f 9360/9936/8934 9363/9937/8935 9362/9934/8932</w:t>
        <w:br/>
        <w:t>f 9365/9938/8936 9364/9939/8937 9352/9924/8923</w:t>
        <w:br/>
        <w:t>f 9352/9924/8923 9353/9927/8925 9365/9938/8936</w:t>
        <w:br/>
        <w:t>f 9368/9940/8938 9367/9941/8939 9366/9942/8940</w:t>
        <w:br/>
        <w:t>f 9366/9942/8940 9369/9943/8941 9368/9940/8938</w:t>
        <w:br/>
        <w:t>f 9370/9944/8942 8888/9460/8503 8889/9463/8506</w:t>
        <w:br/>
        <w:t>f 8889/9463/8506 9371/9945/8943 9370/9944/8942</w:t>
        <w:br/>
        <w:t>f 9372/9946/8943 8892/9464/8506 8893/9467/8508</w:t>
        <w:br/>
        <w:t>f 8893/9467/8508 9373/9947/8944 9372/9946/8943</w:t>
        <w:br/>
        <w:t>f 9376/9948/8945 9375/9949/8946 9374/9950/8947</w:t>
        <w:br/>
        <w:t>f 9374/9950/8947 9377/9951/8948 9376/9948/8945</w:t>
        <w:br/>
        <w:t>f 9380/9952/8946 9379/9953/8949 9378/9954/8950</w:t>
        <w:br/>
        <w:t>f 9378/9954/8950 9381/9955/8947 9380/9952/8946</w:t>
        <w:br/>
        <w:t>f 9372/9946/8943 9373/9947/8944 9382/9956/8951</w:t>
        <w:br/>
        <w:t>f 9382/9956/8951 9383/9957/8952 9372/9946/8943</w:t>
        <w:br/>
        <w:t>f 9385/9958/8953 9371/9945/8943 9384/9959/8952</w:t>
        <w:br/>
        <w:t>f 9384/9959/8952 9386/9960/8954 9385/9958/8953</w:t>
        <w:br/>
        <w:t>f 9373/9947/8944 8893/9467/8508 8873/9446/8490</w:t>
        <w:br/>
        <w:t>f 8873/9446/8490 9356/9928/8926 9373/9947/8944</w:t>
        <w:br/>
        <w:t>f 9379/9953/8949 9358/9933/8931 9359/9932/8930</w:t>
        <w:br/>
        <w:t>f 9359/9932/8930 9378/9954/8950 9379/9953/8949</w:t>
        <w:br/>
        <w:t>f 9388/9961/8955 9387/9962/8956 9360/9936/8934</w:t>
        <w:br/>
        <w:t>f 9360/9936/8934 9361/9935/8933 9388/9961/8955</w:t>
        <w:br/>
        <w:t>f 9377/9951/8948 9364/9939/8937 9365/9938/8936</w:t>
        <w:br/>
        <w:t>f 9365/9938/8936 9376/9948/8945 9377/9951/8948</w:t>
        <w:br/>
        <w:t>f 9389/9963/8957 9385/9958/8953 9386/9960/8954</w:t>
        <w:br/>
        <w:t>f 9386/9960/8954 9390/9964/8958 9389/9963/8957</w:t>
        <w:br/>
        <w:t>f 9368/9940/8938 9369/9943/8941 9391/9965/8959</w:t>
        <w:br/>
        <w:t>f 9391/9965/8959 9392/9966/8960 9368/9940/8938</w:t>
        <w:br/>
        <w:t>f 9393/9967/8961 9348/9920/8919 9349/9923/8922</w:t>
        <w:br/>
        <w:t>f 9349/9923/8922 9394/9968/8962 9393/9967/8961</w:t>
        <w:br/>
        <w:t>f 9395/9969/8963 9359/9932/8930 9348/9920/8919</w:t>
        <w:br/>
        <w:t>f 9348/9920/8919 9393/9967/8961 9395/9969/8963</w:t>
        <w:br/>
        <w:t>f 9359/9932/8930 9395/9969/8963 9396/9970/8964</w:t>
        <w:br/>
        <w:t>f 9396/9970/8964 9378/9954/8950 9359/9932/8930</w:t>
        <w:br/>
        <w:t>f 9357/9931/8929 9382/9956/8951 9373/9947/8944</w:t>
        <w:br/>
        <w:t>f 9373/9947/8944 9356/9928/8926 9357/9931/8929</w:t>
        <w:br/>
        <w:t>f 9398/9971/8965 9397/9972/8966 9389/9963/8957</w:t>
        <w:br/>
        <w:t>f 9389/9963/8957 9390/9964/8958 9398/9971/8965</w:t>
        <w:br/>
        <w:t>f 9397/9972/8966 9398/9971/8965 9399/9973/8967</w:t>
        <w:br/>
        <w:t>f 9399/9973/8967 9345/9919/8918 9397/9972/8966</w:t>
        <w:br/>
        <w:t>f 9354/9930/8928 9355/9929/8927 9400/9974/8918</w:t>
        <w:br/>
        <w:t>f 9400/9974/8918 9401/9975/8967 9354/9930/8928</w:t>
        <w:br/>
        <w:t>f 9394/9968/8962 9402/9976/8968 9363/9937/8935</w:t>
        <w:br/>
        <w:t>f 9363/9937/8935 9393/9967/8961 9394/9968/8962</w:t>
        <w:br/>
        <w:t>f 9388/9961/8955 9403/9977/8969 9387/9962/8956</w:t>
        <w:br/>
        <w:t>f 9378/9954/8950 9396/9970/8964 9404/9978/8970</w:t>
        <w:br/>
        <w:t>f 9404/9978/8970 9381/9955/8947 9378/9954/8950</w:t>
        <w:br/>
        <w:t>f 8871/9445/8485 9400/9974/8918 9355/9929/8927</w:t>
        <w:br/>
        <w:t>f 9355/9929/8927 8870/9442/8488 8871/9445/8485</w:t>
        <w:br/>
        <w:t>f 8870/9442/8488 9355/9929/8927 9356/9928/8926</w:t>
        <w:br/>
        <w:t>f 9356/9928/8926 8873/9446/8490 8870/9442/8488</w:t>
        <w:br/>
        <w:t>f 9405/9979/8970 9392/9966/8960 9391/9965/8959</w:t>
        <w:br/>
        <w:t>f 9391/9965/8959 9374/9950/8947 9405/9979/8970</w:t>
        <w:br/>
        <w:t>f 9406/9980/8962 9351/9925/8924 9366/9942/8940</w:t>
        <w:br/>
        <w:t>f 9366/9942/8940 9367/9941/8939 9406/9980/8962</w:t>
        <w:br/>
        <w:t>f 9368/9940/8938 9407/9981/8971 9367/9941/8939</w:t>
        <w:br/>
        <w:t>f 9410/9982/8972 9409/9983/8973 9408/9984/8974</w:t>
        <w:br/>
        <w:t>f 9363/9937/8935 9402/9976/8968 9362/9934/8932</w:t>
        <w:br/>
        <w:t>f 9404/9978/8970 9396/9970/8964 9387/9962/8956</w:t>
        <w:br/>
        <w:t>f 9387/9962/8956 9403/9977/8969 9404/9978/8970</w:t>
        <w:br/>
        <w:t>f 9392/9966/8960 9405/9979/8970 9411/9985/8975</w:t>
        <w:br/>
        <w:t>f 9411/9985/8975 9412/9986/8976 9392/9966/8960</w:t>
        <w:br/>
        <w:t>f 9413/9987/8977 9406/9980/8962 9367/9941/8939</w:t>
        <w:br/>
        <w:t>f 9367/9941/8939 9414/9988/8978 9413/9987/8977</w:t>
        <w:br/>
        <w:t>f 9393/9967/8961 9363/9937/8935 9360/9936/8934</w:t>
        <w:br/>
        <w:t>f 9360/9936/8934 9395/9969/8963 9393/9967/8961</w:t>
        <w:br/>
        <w:t>f 9360/9936/8934 9387/9962/8956 9396/9970/8964</w:t>
        <w:br/>
        <w:t>f 9396/9970/8964 9395/9969/8963 9360/9936/8934</w:t>
        <w:br/>
        <w:t>f 8810/9384/8433 8968/9542/8578 9415/9989/8588</w:t>
        <w:br/>
        <w:t>f 9415/9989/8588 8809/9381/8430 8810/9384/8433</w:t>
        <w:br/>
        <w:t>f 8910/9486/8527 8907/9481/8522 8775/9349/8402</w:t>
        <w:br/>
        <w:t>f 8775/9349/8402 8955/9529/8566 8910/9486/8527</w:t>
        <w:br/>
        <w:t>f 8976/9549/8584 8773/9345/8398 8774/9348/8401</w:t>
        <w:br/>
        <w:t>f 8774/9348/8401 9416/9990/8979 8976/9549/8584</w:t>
        <w:br/>
        <w:t>f 8952/9526/8563 9417/9991/8980 8927/9499/8539</w:t>
        <w:br/>
        <w:t>f 8927/9499/8539 8899/9473/8514 8952/9526/8563</w:t>
        <w:br/>
        <w:t>f 9417/9991/8980 8952/9526/8563 8941/9513/8552</w:t>
        <w:br/>
        <w:t>f 8941/9513/8552 8942/9516/8555 9417/9991/8980</w:t>
        <w:br/>
        <w:t>f 8773/9345/8398 8976/9549/8584 8955/9529/8566</w:t>
        <w:br/>
        <w:t>f 8955/9529/8566 8775/9349/8402 8773/9345/8398</w:t>
        <w:br/>
        <w:t>f 9418/9992/8981 8943/9517/8556 8945/9520/8559</w:t>
        <w:br/>
        <w:t>f 8945/9520/8559 9419/9993/8982 9418/9992/8981</w:t>
        <w:br/>
        <w:t>f 9420/9994/8983 8765/9341/8395 8769/9344/8397</w:t>
        <w:br/>
        <w:t>f 8769/9344/8397 9421/9995/8984 9420/9994/8983</w:t>
        <w:br/>
        <w:t>f 8765/9341/8395 9420/9994/8983 9422/9996/8985</w:t>
        <w:br/>
        <w:t>f 9422/9996/8985 8768/9342/8396 8765/9341/8395</w:t>
        <w:br/>
        <w:t>f 9422/9996/8985 8969/9545/8581 8970/9544/8580</w:t>
        <w:br/>
        <w:t>f 8970/9544/8580 8768/9342/8396 9422/9996/8985</w:t>
        <w:br/>
        <w:t>f 9424/9997/8986 8793/9367/8417 9423/9998/8987</w:t>
        <w:br/>
        <w:t>f 9423/9998/8987 9425/9999/8988 9424/9997/8986</w:t>
        <w:br/>
        <w:t>f 8805/9380/8429 8793/9367/8417 9424/9997/8986</w:t>
        <w:br/>
        <w:t>f 9424/9997/8986 8924/9497/8537 8805/9380/8429</w:t>
        <w:br/>
        <w:t>f 8822/9397/8447 8825/9399/8449 8980/9554/8589</w:t>
        <w:br/>
        <w:t>f 8980/9554/8589 8981/9555/8590 8822/9397/8447</w:t>
        <w:br/>
        <w:t>f 8825/9399/8449 8822/9397/8447 8794/9366/8416</w:t>
        <w:br/>
        <w:t>f 8794/9366/8416 8824/9400/8450 8825/9399/8449</w:t>
        <w:br/>
        <w:t>f 8965/9539/8576 9426/10000/8989 8847/9421/8468</w:t>
        <w:br/>
        <w:t>f 8847/9421/8468 8863/9437/8483 8965/9539/8576</w:t>
        <w:br/>
        <w:t>f 8988/9562/8593 8989/9563/8518 8897/9471/8512</w:t>
        <w:br/>
        <w:t>f 8897/9471/8512 8895/9469/8510 8988/9562/8593</w:t>
        <w:br/>
        <w:t>f 8898/9470/8511 8894/9468/8509 8895/9469/8510</w:t>
        <w:br/>
        <w:t>f 8895/9469/8510 8897/9471/8512 8898/9470/8511</w:t>
        <w:br/>
        <w:t>f 9039/9613/8642 9040/9614/8643 8993/9567/8598</w:t>
        <w:br/>
        <w:t>f 8993/9567/8598 8994/9566/8597 9039/9613/8642</w:t>
        <w:br/>
        <w:t>f 9016/9588/8619 9017/9591/8622 8911/9485/8526</w:t>
        <w:br/>
        <w:t>f 8911/9485/8526 8912/9484/8525 9016/9588/8619</w:t>
        <w:br/>
        <w:t>f 9032/9606/8636 8920/9492/8533 8918/9494/8532</w:t>
        <w:br/>
        <w:t>f 8912/9484/8525 8920/9492/8533 9032/9606/8636</w:t>
        <w:br/>
        <w:t>f 9032/9606/8636 9016/9588/8619 8912/9484/8525</w:t>
        <w:br/>
        <w:t>f 9428/10001/8990 9427/10002/8991 9065/9639/8668</w:t>
        <w:br/>
        <w:t>f 9065/9639/8668 9429/10003/8992 9428/10001/8990</w:t>
        <w:br/>
        <w:t>f 9428/10001/8990 9114/9687/8712 9105/9677/8703</w:t>
        <w:br/>
        <w:t>f 9105/9677/8703 9427/10002/8991 9428/10001/8990</w:t>
        <w:br/>
        <w:t>f 9429/10003/8992 9065/9639/8668 9066/9638/8667</w:t>
        <w:br/>
        <w:t>f 9066/9638/8667 9430/10004/8993 9429/10003/8992</w:t>
        <w:br/>
        <w:t>f 9166/9738/8755 9431/10005/8759 9200/9774/8790</w:t>
        <w:br/>
        <w:t>f 9200/9774/8790 9165/9739/8756 9166/9738/8755</w:t>
        <w:br/>
        <w:t>f 9210/9784/8799 9184/9758/8774 9183/9757/8773</w:t>
        <w:br/>
        <w:t>f 9183/9757/8773 9207/9779/8795 9210/9784/8799</w:t>
        <w:br/>
        <w:t>f 9234/9808/8821 9235/9809/8822 9432/10006/8994</w:t>
        <w:br/>
        <w:t>f 9432/10006/8994 9433/10007/8995 9234/9808/8821</w:t>
        <w:br/>
        <w:t>f 9433/10007/8995 9432/10006/8994 9434/10008/8996</w:t>
        <w:br/>
        <w:t>f 9434/10008/8996 9167/9741/8758 9433/10007/8995</w:t>
        <w:br/>
        <w:t>f 9226/9800/8814 9238/9812/8825 9232/9806/8820</w:t>
        <w:br/>
        <w:t>f 9232/9806/8820 9206/9780/8796 9226/9800/8814</w:t>
        <w:br/>
        <w:t>f 8903/9477/8518 8982/9558/8593 8983/9557/8592</w:t>
        <w:br/>
        <w:t>f 8983/9557/8592 8902/9474/8515 8903/9477/8518</w:t>
        <w:br/>
        <w:t>f 8961/9535/8572 8802/9378/8427 8803/9377/8426</w:t>
        <w:br/>
        <w:t>f 9106/9680/8706 9435/10009/8997 9427/10002/8991</w:t>
        <w:br/>
        <w:t>f 9427/10002/8991 9105/9677/8703 9106/9680/8706</w:t>
        <w:br/>
        <w:t>f 9064/9640/8669 9065/9639/8668 9427/10002/8991</w:t>
        <w:br/>
        <w:t>f 9427/10002/8991 9435/10009/8997 9064/9640/8669</w:t>
        <w:br/>
        <w:t>f 8888/9460/8503 9370/9944/8942 9436/10010/8998</w:t>
        <w:br/>
        <w:t>f 9436/10010/8998 8874/9449/8493 8888/9460/8503</w:t>
        <w:br/>
        <w:t>f 8874/9449/8493 9436/10010/8998 9344/9918/8917</w:t>
        <w:br/>
        <w:t>f 9344/9918/8917 8866/9438/8484 8874/9449/8493</w:t>
        <w:br/>
        <w:t>f 9438/10011/8999 9437/10012/9000 9028/9600/8631</w:t>
        <w:br/>
        <w:t>f 9028/9600/8631 9044/9618/8647 9438/10011/8999</w:t>
        <w:br/>
        <w:t>f 9002/9574/8605 9000/9576/8607 9438/10011/8999</w:t>
        <w:br/>
        <w:t>f 9438/10011/8999 9044/9618/8647 9002/9574/8605</w:t>
        <w:br/>
        <w:t>f 9439/10013/9001 8792/9368/8418 8963/9537/8574</w:t>
        <w:br/>
        <w:t>f 9439/10013/9001 8962/9536/8573 8792/9368/8418</w:t>
        <w:br/>
        <w:t>f 8798/9372/8422 8783/9357/8409 8962/9536/8573</w:t>
        <w:br/>
        <w:t>f 8962/9536/8573 9439/10013/9001 8798/9372/8422</w:t>
        <w:br/>
        <w:t>f 8963/9537/8574 8797/9369/8419 8798/9372/8422</w:t>
        <w:br/>
        <w:t>f 8798/9372/8422 9439/10013/9001 8963/9537/8574</w:t>
        <w:br/>
        <w:t>f 8979/9551/8586 8980/9554/8589 8825/9399/8449</w:t>
        <w:br/>
        <w:t>f 8825/9399/8449 8826/9398/8448 8979/9551/8586</w:t>
        <w:br/>
        <w:t>f 8965/9539/8576 8856/9432/8479 9440/10014/9002</w:t>
        <w:br/>
        <w:t>f 9440/10014/9002 9426/10000/8989 8965/9539/8576</w:t>
        <w:br/>
        <w:t>f 8964/9538/8575 9426/10000/8989 9440/10014/9002</w:t>
        <w:br/>
        <w:t>f 9440/10014/9002 8845/9417/8465 8964/9538/8575</w:t>
        <w:br/>
        <w:t>f 8902/9474/8515 8983/9557/8592 8884/9458/8501</w:t>
        <w:br/>
        <w:t>f 8884/9458/8501 8885/9457/8500 8902/9474/8515</w:t>
        <w:br/>
        <w:t>f 9441/10015/9003 8884/9458/8501 8983/9557/8592</w:t>
        <w:br/>
        <w:t>f 8983/9557/8592 8984/9556/8591 9441/10015/9003</w:t>
        <w:br/>
        <w:t>f 8940/9514/8553 9443/10016/9004 9442/10017/9005</w:t>
        <w:br/>
        <w:t>f 9442/10017/9005 8939/9515/8554 8940/9514/8553</w:t>
        <w:br/>
        <w:t>f 9442/10017/9005 9444/10018/9006 8771/9347/8400</w:t>
        <w:br/>
        <w:t>f 8771/9347/8400 8939/9515/8554 9442/10017/9005</w:t>
        <w:br/>
        <w:t>f 9418/9992/8981 9443/10016/9004 8940/9514/8553</w:t>
        <w:br/>
        <w:t>f 8940/9514/8553 8943/9517/8556 9418/9992/8981</w:t>
        <w:br/>
        <w:t>f 9445/10019/9007 8973/9546/8582 9416/9990/8979</w:t>
        <w:br/>
        <w:t>f 9416/9990/8979 8774/9348/8401 9445/10019/9007</w:t>
        <w:br/>
        <w:t>f 8774/9348/8401 8771/9347/8400 9444/10018/9006</w:t>
        <w:br/>
        <w:t>f 9444/10018/9006 9445/10019/9007 8774/9348/8401</w:t>
        <w:br/>
        <w:t>f 8954/9528/8565 8935/9509/8549 8936/9508/8548</w:t>
        <w:br/>
        <w:t>f 8936/9508/8548 8926/9500/8540 8954/9528/8565</w:t>
        <w:br/>
        <w:t>f 8954/9528/8565 8926/9500/8540 8927/9499/8539</w:t>
        <w:br/>
        <w:t>f 8927/9499/8539 9417/9991/8980 8954/9528/8565</w:t>
        <w:br/>
        <w:t>f 8964/9538/8575 8806/9379/8428 8847/9421/8468</w:t>
        <w:br/>
        <w:t>f 8847/9421/8468 9426/10000/8989 8964/9538/8575</w:t>
        <w:br/>
        <w:t>f 8935/9509/8549 8915/9489/8530 8916/9488/8529</w:t>
        <w:br/>
        <w:t>f 8916/9488/8529 8934/9510/8550 8935/9509/8549</w:t>
        <w:br/>
        <w:t>f 8953/9527/8564 8954/9528/8565 9417/9991/8980</w:t>
        <w:br/>
        <w:t>f 9417/9991/8980 8942/9516/8555 8953/9527/8564</w:t>
        <w:br/>
        <w:t>f 8783/9357/8409 8798/9372/8422 8795/9371/8421</w:t>
        <w:br/>
        <w:t>f 8795/9371/8421 8782/9354/8406 8783/9357/8409</w:t>
        <w:br/>
        <w:t>f 8796/9370/8420 8797/9369/8419 8800/9373/8423</w:t>
        <w:br/>
        <w:t>f 8800/9373/8423 9446/10020/9008 8796/9370/8420</w:t>
        <w:br/>
        <w:t>f 8883/9459/8502 8859/9433/8480 8863/9437/8483</w:t>
        <w:br/>
        <w:t>f 8927/9499/8539 8938/9512/8551 8899/9473/8514</w:t>
        <w:br/>
        <w:t>f 8822/9397/8447 8981/9555/8590 8823/9396/8446</w:t>
        <w:br/>
        <w:t>f 8931/9505/8545 8928/9504/8544 9447/10021/9009</w:t>
        <w:br/>
        <w:t>f 9447/10021/9009 8823/9396/8446 8931/9505/8545</w:t>
        <w:br/>
        <w:t>f 8928/9504/8544 8958/9532/8569 8959/9531/8568</w:t>
        <w:br/>
        <w:t>f 8959/9531/8568 9447/10021/9009 8928/9504/8544</w:t>
        <w:br/>
        <w:t>f 8957/9533/8570 8958/9532/8569 8919/9493/8534</w:t>
        <w:br/>
        <w:t>f 8919/9493/8534 8922/9496/8536 8957/9533/8570</w:t>
        <w:br/>
        <w:t>f 8929/9503/8543 8919/9493/8534 8958/9532/8569</w:t>
        <w:br/>
        <w:t>f 8958/9532/8569 8928/9504/8544 8929/9503/8543</w:t>
        <w:br/>
        <w:t>f 8981/9555/8590 8980/9554/8589 8977/9553/8588</w:t>
        <w:br/>
        <w:t>f 8977/9553/8588 8967/9541/8578 8981/9555/8590</w:t>
        <w:br/>
        <w:t>f 8960/9534/8571 8957/9533/8570 8956/9530/8567</w:t>
        <w:br/>
        <w:t>f 8956/9530/8567 8975/9550/8585 8960/9534/8571</w:t>
        <w:br/>
        <w:t>f 8913/9487/8528 8956/9530/8567 8957/9533/8570</w:t>
        <w:br/>
        <w:t>f 8957/9533/8570 8922/9496/8536 8913/9487/8528</w:t>
        <w:br/>
        <w:t>f 8922/9496/8536 8920/9492/8533 8912/9484/8525</w:t>
        <w:br/>
        <w:t>f 8912/9484/8525 8913/9487/8528 8922/9496/8536</w:t>
        <w:br/>
        <w:t>f 8896/9472/8513 8990/9564/8596 8947/9522/8561</w:t>
        <w:br/>
        <w:t>f 8947/9522/8561 8948/9521/8560 8896/9472/8513</w:t>
        <w:br/>
        <w:t>f 8948/9521/8560 8952/9526/8563 8899/9473/8514</w:t>
        <w:br/>
        <w:t>f 8899/9473/8514 8896/9472/8513 8948/9521/8560</w:t>
        <w:br/>
        <w:t>f 8778/9353/8405 9448/10022/8559 9421/9995/8984</w:t>
        <w:br/>
        <w:t>f 9421/9995/8984 8769/9344/8397 8778/9353/8405</w:t>
        <w:br/>
        <w:t>f 8923/9498/8538 8949/9524/8561 8900/9476/8517</w:t>
        <w:br/>
        <w:t>f 8900/9476/8517 8901/9475/8516 8923/9498/8538</w:t>
        <w:br/>
        <w:t>f 8926/9500/8540 8807/9383/8432 8820/9395/8445</w:t>
        <w:br/>
        <w:t>f 8935/9509/8549 8954/9528/8565 8915/9489/8530</w:t>
        <w:br/>
        <w:t>f 9416/9990/8979 8971/9543/8579 8975/9550/8585</w:t>
        <w:br/>
        <w:t>f 8975/9550/8585 8976/9549/8584 9416/9990/8979</w:t>
        <w:br/>
        <w:t>f 9064/9640/8669 9449/10023/9010 9067/9641/8670</w:t>
        <w:br/>
        <w:t>f 9435/10009/8997 9450/10024/9011 9449/10023/9010</w:t>
        <w:br/>
        <w:t>f 9449/10023/9010 9064/9640/8669 9435/10009/8997</w:t>
        <w:br/>
        <w:t>f 9435/10009/8997 9106/9680/8706 9451/10025/9012</w:t>
        <w:br/>
        <w:t>f 9451/10025/9012 9450/10024/9011 9435/10009/8997</w:t>
        <w:br/>
        <w:t>f 9106/9680/8706 9103/9679/8705 9451/10025/9012</w:t>
        <w:br/>
        <w:t>f 9450/10024/9011 9451/10025/9012 9452/10026/9013</w:t>
        <w:br/>
        <w:t>f 9452/10026/9013 9453/10027/9014 9450/10024/9011</w:t>
        <w:br/>
        <w:t>f 9450/10024/9011 9453/10027/9014 9454/10028/9015</w:t>
        <w:br/>
        <w:t>f 9454/10028/9015 9449/10023/9010 9450/10024/9011</w:t>
        <w:br/>
        <w:t>f 9455/10029/9016 9143/9717/8678 9142/9716/8738</w:t>
        <w:br/>
        <w:t>f 9144/9718/8739 9456/10030/9017 9455/10029/9016</w:t>
        <w:br/>
        <w:t>f 9455/10029/9016 9142/9716/8738 9144/9718/8739</w:t>
        <w:br/>
        <w:t>f 9144/9718/8739 9145/9719/8740 9140/9715/8737</w:t>
        <w:br/>
        <w:t>f 9140/9715/8737 9456/10030/9017 9144/9718/8739</w:t>
        <w:br/>
        <w:t>f 9140/9715/8737 9145/9719/8740 9141/9714/8736</w:t>
        <w:br/>
        <w:t>f 9129/9703/8726 9097/9673/8699 9456/10030/9017</w:t>
        <w:br/>
        <w:t>f 9456/10030/9017 9140/9715/8737 9129/9703/8726</w:t>
        <w:br/>
        <w:t>f 9456/10030/9017 9097/9673/8699 9098/9672/8698</w:t>
        <w:br/>
        <w:t>f 9098/9672/8698 9455/10029/9016 9456/10030/9017</w:t>
        <w:br/>
        <w:t>f 9164/9740/8757 9457/10031/9018 9167/9741/8758</w:t>
        <w:br/>
        <w:t>f 9457/10031/9018 9164/9740/8757 9245/9819/8830</w:t>
        <w:br/>
        <w:t>f 9245/9819/8830 9458/10032/9019 9457/10031/9018</w:t>
        <w:br/>
        <w:t>f 9203/9775/8791 9459/10033/9020 9458/10032/9019</w:t>
        <w:br/>
        <w:t>f 9458/10032/9019 9245/9819/8830 9203/9775/8791</w:t>
        <w:br/>
        <w:t>f 9203/9775/8791 9204/9778/8794 9459/10033/9020</w:t>
        <w:br/>
        <w:t>f 9458/10032/9019 9459/10033/9020 9230/9803/8817</w:t>
        <w:br/>
        <w:t>f 9230/9803/8817 9234/9808/8821 9458/10032/9019</w:t>
        <w:br/>
        <w:t>f 9234/9808/8821 9433/10007/8995 9457/10031/9018</w:t>
        <w:br/>
        <w:t>f 9457/10031/9018 9458/10032/9019 9234/9808/8821</w:t>
        <w:br/>
        <w:t>f 9460/10034/9021 9179/9753/8763 9182/9756/8772</w:t>
        <w:br/>
        <w:t>f 9197/9771/8787 9461/10035/9022 9460/10034/9021</w:t>
        <w:br/>
        <w:t>f 9460/10034/9021 9182/9756/8772 9197/9771/8787</w:t>
        <w:br/>
        <w:t>f 9197/9771/8787 9225/9797/8812 9462/10036/9023</w:t>
        <w:br/>
        <w:t>f 9462/10036/9023 9461/10035/9022 9197/9771/8787</w:t>
        <w:br/>
        <w:t>f 9462/10036/9023 9216/9790/8805 9213/9789/8804</w:t>
        <w:br/>
        <w:t>f 9461/10035/9022 9462/10036/9023 9213/9789/8804</w:t>
        <w:br/>
        <w:t>f 9213/9789/8804 9195/9768/8784 9461/10035/9022</w:t>
        <w:br/>
        <w:t>f 9461/10035/9022 9195/9768/8784 9178/9750/8767</w:t>
        <w:br/>
        <w:t>f 9178/9750/8767 9460/10034/9021 9461/10035/9022</w:t>
        <w:br/>
        <w:t>f 9267/9839/8849 9463/10037/9024 9266/9840/8850</w:t>
        <w:br/>
        <w:t>f 9463/10037/9024 9267/9839/8849 9300/9874/8879</w:t>
        <w:br/>
        <w:t>f 9300/9874/8879 9464/10038/9025 9463/10037/9024</w:t>
        <w:br/>
        <w:t>f 9465/10039/9026 9464/10038/9025 9300/9874/8879</w:t>
        <w:br/>
        <w:t>f 9300/9874/8879 9305/9881/8886 9465/10039/9026</w:t>
        <w:br/>
        <w:t>f 9305/9881/8886 9306/9880/8885 9465/10039/9026</w:t>
        <w:br/>
        <w:t>f 9464/10038/9025 9465/10039/9026 9324/9897/8898</w:t>
        <w:br/>
        <w:t>f 9324/9897/8898 9298/9871/8876 9464/10038/9025</w:t>
        <w:br/>
        <w:t>f 9463/10037/9024 9464/10038/9025 9298/9871/8876</w:t>
        <w:br/>
        <w:t>f 9298/9871/8876 9285/9857/8863 9463/10037/9024</w:t>
        <w:br/>
        <w:t>f 9466/10040/9027 9281/9853/8857 9282/9856/8862</w:t>
        <w:br/>
        <w:t>f 9466/10040/9027 9282/9856/8862 9295/9870/8875</w:t>
        <w:br/>
        <w:t>f 9295/9870/8875 9467/10041/9028 9466/10040/9027</w:t>
        <w:br/>
        <w:t>f 9467/10041/9028 9295/9870/8875 9313/9889/8892</w:t>
        <w:br/>
        <w:t>f 9313/9889/8892 9468/10042/9029 9467/10041/9028</w:t>
        <w:br/>
        <w:t>f 9313/9889/8892 9314/9888/8891 9468/10042/9029</w:t>
        <w:br/>
        <w:t>f 9329/9902/8903 9302/9876/8881 9467/10041/9028</w:t>
        <w:br/>
        <w:t>f 9467/10041/9028 9468/10042/9029 9329/9902/8903</w:t>
        <w:br/>
        <w:t>f 9467/10041/9028 9302/9876/8881 9303/9875/8880</w:t>
        <w:br/>
        <w:t>f 9303/9875/8880 9466/10040/9027 9467/10041/9028</w:t>
        <w:br/>
        <w:t>f 9344/9918/8917 9469/10043/9030 9345/9919/8918</w:t>
        <w:br/>
        <w:t>f 9436/10010/8998 9470/10044/9031 9469/10043/9030</w:t>
        <w:br/>
        <w:t>f 9469/10043/9030 9344/9918/8917 9436/10010/8998</w:t>
        <w:br/>
        <w:t>f 9470/10044/9031 9436/10010/8998 9370/9944/8942</w:t>
        <w:br/>
        <w:t>f 9370/9944/8942 9471/10045/9032 9470/10044/9031</w:t>
        <w:br/>
        <w:t>f 9370/9944/8942 9371/9945/8943 9471/10045/9032</w:t>
        <w:br/>
        <w:t>f 9470/10044/9031 9471/10045/9032 9385/9958/8953</w:t>
        <w:br/>
        <w:t>f 9385/9958/8953 9389/9963/8957 9470/10044/9031</w:t>
        <w:br/>
        <w:t>f 9397/9972/8966 9469/10043/9030 9470/10044/9031</w:t>
        <w:br/>
        <w:t>f 9470/10044/9031 9389/9963/8957 9397/9972/8966</w:t>
        <w:br/>
        <w:t>f 9472/10046/9033 9351/9925/8924 9352/9924/8923</w:t>
        <w:br/>
        <w:t>f 9472/10046/9033 9352/9924/8923 9364/9939/8937</w:t>
        <w:br/>
        <w:t>f 9364/9939/8937 9473/10047/9034 9472/10046/9033</w:t>
        <w:br/>
        <w:t>f 9364/9939/8937 9377/9951/8948 9474/10048/9035</w:t>
        <w:br/>
        <w:t>f 9474/10048/9035 9473/10047/9034 9364/9939/8937</w:t>
        <w:br/>
        <w:t>f 9377/9951/8948 9374/9950/8947 9474/10048/9035</w:t>
        <w:br/>
        <w:t>f 9391/9965/8959 9369/9943/8941 9473/10047/9034</w:t>
        <w:br/>
        <w:t>f 9473/10047/9034 9474/10048/9035 9391/9965/8959</w:t>
        <w:br/>
        <w:t>f 9366/9942/8940 9472/10046/9033 9473/10047/9034</w:t>
        <w:br/>
        <w:t>f 9473/10047/9034 9369/9943/8941 9366/9942/8940</w:t>
        <w:br/>
        <w:t>f 9037/9611/8627 9027/9601/8629 9437/10012/9000</w:t>
        <w:br/>
        <w:t>f 9437/10012/9000 9031/9605/8635 9037/9611/8627</w:t>
        <w:br/>
        <w:t>f 9437/10012/9000 9438/10011/8999 9015/9589/8620</w:t>
        <w:br/>
        <w:t>f 9015/9589/8620 9031/9605/8635 9437/10012/9000</w:t>
        <w:br/>
        <w:t>f 9000/9576/8607 9014/9590/8621 9015/9589/8620</w:t>
        <w:br/>
        <w:t>f 9015/9589/8620 9438/10011/8999 9000/9576/8607</w:t>
        <w:br/>
        <w:t>f 8993/9567/8598 9014/9590/8621 9000/9576/8607</w:t>
        <w:br/>
        <w:t>f 9000/9576/8607 9001/9575/8606 8993/9567/8598</w:t>
        <w:br/>
        <w:t>f 9056/9630/8659 8996/9572/8603 9475/10049/9036</w:t>
        <w:br/>
        <w:t>f 8997/9571/9037 9476/10050/9038 9056/9630/8659</w:t>
        <w:br/>
        <w:t>f 9477/10051/9039 9056/9630/8659 9476/10050/9038</w:t>
        <w:br/>
        <w:t>f 9476/10050/9038 9478/10052/9040 9477/10051/9039</w:t>
        <w:br/>
        <w:t>f 9477/10051/9039 9478/10052/9040 9479/10053/9041</w:t>
        <w:br/>
        <w:t>f 9479/10053/9041 9050/9622/8651 9477/10051/9039</w:t>
        <w:br/>
        <w:t>f 9049/9623/8652 9050/9622/8651 9479/10053/9041</w:t>
        <w:br/>
        <w:t>f 9479/10053/9041 9480/10054/8646 9049/9623/8652</w:t>
        <w:br/>
        <w:t>f 9081/9655/8682 9067/9641/8670 9454/10028/9015</w:t>
        <w:br/>
        <w:t>f 9454/10028/9015 9080/9652/8680 9081/9655/8682</w:t>
        <w:br/>
        <w:t>f 9139/9712/8670 9074/9646/8674 9075/9649/8677</w:t>
        <w:br/>
        <w:t>f 9075/9649/8677 9138/9713/8735 9139/9712/8670</w:t>
        <w:br/>
        <w:t>f 9085/9659/8686 9124/9698/8721 9138/9713/8735</w:t>
        <w:br/>
        <w:t>f 9138/9713/8735 9075/9649/8677 9085/9659/8686</w:t>
        <w:br/>
        <w:t>f 9085/9659/8686 9118/9692/8716 9110/9684/8709</w:t>
        <w:br/>
        <w:t>f 9110/9684/8709 9124/9698/8721 9085/9659/8686</w:t>
        <w:br/>
        <w:t>f 9109/9681/8705 9110/9684/8709 9118/9692/8716</w:t>
        <w:br/>
        <w:t>f 9118/9692/8716 9115/9691/8715 9109/9681/8705</w:t>
        <w:br/>
        <w:t>f 9120/9694/8718 9121/9693/8717 9452/10026/9013</w:t>
        <w:br/>
        <w:t>f 9452/10026/9013 9103/9679/8705 9120/9694/8718</w:t>
        <w:br/>
        <w:t>f 9121/9693/8717 9095/9668/8694 9453/10027/9014</w:t>
        <w:br/>
        <w:t>f 9453/10027/9014 9452/10026/9013 9121/9693/8717</w:t>
        <w:br/>
        <w:t>f 9453/10027/9014 9095/9668/8694 9080/9652/8680</w:t>
        <w:br/>
        <w:t>f 9080/9652/8680 9454/10028/9015 9453/10027/9014</w:t>
        <w:br/>
        <w:t>f 9180/9755/8771 9432/10006/8994 9235/9809/8822</w:t>
        <w:br/>
        <w:t>f 9235/9809/8822 9196/9770/8786 9180/9755/8771</w:t>
        <w:br/>
        <w:t>f 9224/9798/8813 9196/9770/8786 9235/9809/8822</w:t>
        <w:br/>
        <w:t>f 9235/9809/8822 9231/9805/8819 9224/9798/8813</w:t>
        <w:br/>
        <w:t>f 9223/9799/8810 9224/9798/8813 9231/9805/8819</w:t>
        <w:br/>
        <w:t>f 9231/9805/8819 9229/9804/8818 9223/9799/8810</w:t>
        <w:br/>
        <w:t>f 9233/9807/8818 9232/9806/8820 9222/9796/8811</w:t>
        <w:br/>
        <w:t>f 9222/9796/8811 9221/9795/8810 9233/9807/8818</w:t>
        <w:br/>
        <w:t>f 9186/9760/8776 9222/9796/8811 9232/9806/8820</w:t>
        <w:br/>
        <w:t>f 9232/9806/8820 9238/9812/8825 9186/9760/8776</w:t>
        <w:br/>
        <w:t>f 9172/9748/8765 9186/9760/8776 9238/9812/8825</w:t>
        <w:br/>
        <w:t>f 9238/9812/8825 9236/9811/8824 9172/9748/8765</w:t>
        <w:br/>
        <w:t>f 9172/9748/8765 9236/9811/8824 9261/9835/8845</w:t>
        <w:br/>
        <w:t>f 9261/9835/8845 9175/9749/8766 9172/9748/8765</w:t>
        <w:br/>
        <w:t>f 9181/9754/8770 9434/10008/8996 9432/10006/8994</w:t>
        <w:br/>
        <w:t>f 9432/10006/8994 9180/9755/8771 9181/9754/8770</w:t>
        <w:br/>
        <w:t>f 9325/9899/8900 9323/9898/8899 9315/9887/8890</w:t>
        <w:br/>
        <w:t>f 9315/9887/8890 9316/9890/8893 9325/9899/8900</w:t>
        <w:br/>
        <w:t>f 9322/9895/8896 9320/9894/8895 9317/9893/8890</w:t>
        <w:br/>
        <w:t>f 9317/9893/8890 9321/9896/8897 9322/9895/8896</w:t>
        <w:br/>
        <w:t>f 9322/9895/8896 9288/9861/8866 9290/9864/8869</w:t>
        <w:br/>
        <w:t>f 9290/9864/8869 9320/9894/8895 9322/9895/8896</w:t>
        <w:br/>
        <w:t>f 9290/9864/8869 9288/9861/8866 9271/9847/8855</w:t>
        <w:br/>
        <w:t>f 9271/9847/8855 9275/9851/8859 9290/9864/8869</w:t>
        <w:br/>
        <w:t>f 9278/9852/8860 9275/9851/8859 9271/9847/8855</w:t>
        <w:br/>
        <w:t>f 9271/9847/8855 9272/9846/8854 9278/9852/8860</w:t>
        <w:br/>
        <w:t>f 9284/9858/8864 9279/9855/8861 9280/9854/8860</w:t>
        <w:br/>
        <w:t>f 9280/9854/8860 9283/9859/8854 9284/9858/8864</w:t>
        <w:br/>
        <w:t>f 9297/9872/8877 9296/9869/8874 9279/9855/8861</w:t>
        <w:br/>
        <w:t>f 9279/9855/8861 9284/9858/8864 9297/9872/8877</w:t>
        <w:br/>
        <w:t>f 9297/9872/8877 9325/9899/8900 9316/9890/8893</w:t>
        <w:br/>
        <w:t>f 9316/9890/8893 9296/9869/8874 9297/9872/8877</w:t>
        <w:br/>
        <w:t>f 9390/9964/8958 9365/9938/8936 9353/9927/8925</w:t>
        <w:br/>
        <w:t>f 9353/9927/8925 9398/9971/8965 9390/9964/8958</w:t>
        <w:br/>
        <w:t>f 9390/9964/8958 9386/9960/8954 9376/9948/8945</w:t>
        <w:br/>
        <w:t>f 9376/9948/8945 9365/9938/8936 9390/9964/8958</w:t>
        <w:br/>
        <w:t>f 9386/9960/8954 9384/9959/8952 9375/9949/8946</w:t>
        <w:br/>
        <w:t>f 9375/9949/8946 9376/9948/8945 9386/9960/8954</w:t>
        <w:br/>
        <w:t>f 9383/9957/8952 9382/9956/8951 9379/9953/8949</w:t>
        <w:br/>
        <w:t>f 9379/9953/8949 9380/9952/8946 9383/9957/8952</w:t>
        <w:br/>
        <w:t>f 9358/9933/8931 9379/9953/8949 9382/9956/8951</w:t>
        <w:br/>
        <w:t>f 9382/9956/8951 9357/9931/8929 9358/9933/8931</w:t>
        <w:br/>
        <w:t>f 9357/9931/8929 9354/9930/8928 9347/9921/8920</w:t>
        <w:br/>
        <w:t>f 9347/9921/8920 9358/9933/8931 9357/9931/8929</w:t>
        <w:br/>
        <w:t>f 9347/9921/8920 9354/9930/8928 9401/9975/8967</w:t>
        <w:br/>
        <w:t>f 9401/9975/8967 9346/9922/8921 9347/9921/8920</w:t>
        <w:br/>
        <w:t>f 9398/9971/8965 9353/9927/8925 9350/9926/8921</w:t>
        <w:br/>
        <w:t>f 9350/9926/8921 9399/9973/8967 9398/9971/8965</w:t>
        <w:br/>
        <w:t>f 8791/9365/8415 8824/9400/8450 8794/9366/8416</w:t>
        <w:br/>
        <w:t>f 8799/9374/8424 8797/9369/8419 8963/9537/8574</w:t>
        <w:br/>
        <w:t>f 8880/9453/8497 8859/9433/8480 8883/9459/8502</w:t>
        <w:br/>
        <w:t>f 8883/9459/8502 8884/9458/8501 9441/10015/9003</w:t>
        <w:br/>
        <w:t>f 9441/10015/9003 8880/9453/8497 8883/9459/8502</w:t>
        <w:br/>
        <w:t>f 8902/9474/8515 8885/9457/8500 8901/9475/8516</w:t>
        <w:br/>
        <w:t>f 8821/9394/8443 8808/9382/8431 8812/9386/8435</w:t>
        <w:br/>
        <w:t>f 8812/9386/8435 9123/9697/8720 8821/9394/8443</w:t>
        <w:br/>
        <w:t>f 8808/9382/8431 8821/9394/8443 8820/9395/8445</w:t>
        <w:br/>
        <w:t>f 8820/9395/8445 8807/9383/8432 8808/9382/8431</w:t>
        <w:br/>
        <w:t>f 8925/9501/8541 8820/9395/8445 8786/9358/8410</w:t>
        <w:br/>
        <w:t>f 8786/9358/8410 8787/9361/8413 8925/9501/8541</w:t>
        <w:br/>
        <w:t>f 9482/10055/8414 8788/9362/8408 9481/10056/9042</w:t>
        <w:br/>
        <w:t>f 8802/9378/8427 8787/9361/8413 8784/9360/8412</w:t>
        <w:br/>
        <w:t>f 8784/9360/8412 9483/10057/9043 8802/9378/8427</w:t>
        <w:br/>
        <w:t>f 8787/9361/8413 8802/9378/8427 8961/9535/8572</w:t>
        <w:br/>
        <w:t>f 8961/9535/8572 8925/9501/8541 8787/9361/8413</w:t>
        <w:br/>
        <w:t>f 8961/9535/8572 8842/9416/8464 9484/10058/9044</w:t>
        <w:br/>
        <w:t>f 9484/10058/9044 8938/9512/8551 8961/9535/8572</w:t>
        <w:br/>
        <w:t>f 8836/9410/8458 9484/10058/9044 8842/9416/8464</w:t>
        <w:br/>
        <w:t>f 8842/9416/8464 8828/9402/8452 8836/9410/8458</w:t>
        <w:br/>
        <w:t>f 8804/9376/8423 8802/9378/8427 9483/10057/9043</w:t>
        <w:br/>
        <w:t>f 9483/10057/9043 9485/10059/9008 8804/9376/8423</w:t>
        <w:br/>
        <w:t>f 8860/9436/8482 8881/9456/8499 8938/9512/8551</w:t>
        <w:br/>
        <w:t>f 8938/9512/8551 9484/10058/9044 8860/9436/8482</w:t>
        <w:br/>
        <w:t>f 8881/9456/8499 8882/9455/8498 8894/9468/8509</w:t>
        <w:br/>
        <w:t>f 8894/9468/8509 8898/9470/8511 8881/9456/8499</w:t>
        <w:br/>
        <w:t>f 8836/9410/8458 8848/9424/8471 8860/9436/8482</w:t>
        <w:br/>
        <w:t>f 8860/9436/8482 9484/10058/9044 8836/9410/8458</w:t>
        <w:br/>
        <w:t>f 8872/9447/8491 8894/9468/8509 8882/9455/8498</w:t>
        <w:br/>
        <w:t>f 8882/9455/8498 8869/9443/8489 8872/9447/8491</w:t>
        <w:br/>
        <w:t>f 9112/9686/8711 9111/9685/8710 9486/10060/8701</w:t>
        <w:br/>
        <w:t>f 9486/10060/8701 9123/9697/8720 9112/9686/8711</w:t>
        <w:br/>
        <w:t>f 8781/9355/8407 8782/9354/8406 9200/9774/8790</w:t>
        <w:br/>
        <w:t>f 9200/9774/8790 9431/10005/8759 8781/9355/8407</w:t>
        <w:br/>
        <w:t>f 9199/9772/8788 9200/9774/8790 8782/9354/8406</w:t>
        <w:br/>
        <w:t>f 8782/9354/8406 8795/9371/8421 9199/9772/8788</w:t>
        <w:br/>
        <w:t>f 9199/9772/8788 8795/9371/8421 8796/9370/8420</w:t>
        <w:br/>
        <w:t>f 8796/9370/8420 9212/9786/8801 9199/9772/8788</w:t>
        <w:br/>
        <w:t>f 9212/9786/8801 8796/9370/8420 9446/10020/9008</w:t>
        <w:br/>
        <w:t>f 9446/10020/9008 9211/9785/8800 9212/9786/8801</w:t>
        <w:br/>
        <w:t>f 9485/10059/9008 9483/10057/9043 9210/9784/8799</w:t>
        <w:br/>
        <w:t>f 9210/9784/8799 9209/9783/8798 9485/10059/9008</w:t>
        <w:br/>
        <w:t>f 9483/10057/9043 8784/9360/8412 9184/9758/8774</w:t>
        <w:br/>
        <w:t>f 9184/9758/8774 9210/9784/8799 9483/10057/9043</w:t>
        <w:br/>
        <w:t>f 9184/9758/8774 8784/9360/8412 8785/9359/8411</w:t>
        <w:br/>
        <w:t>f 8785/9359/8411 9171/9745/8762 9184/9758/8774</w:t>
        <w:br/>
        <w:t>f 8789/9363/8407 9170/9742/8759 9171/9745/8762</w:t>
        <w:br/>
        <w:t>f 9171/9745/8762 8785/9359/8411 8789/9363/8407</w:t>
        <w:br/>
        <w:t>f 8844/9418/8462 8845/9417/8465 8832/9406/8455</w:t>
        <w:br/>
        <w:t>f 8832/9406/8455 8833/9405/8453 8844/9418/8462</w:t>
        <w:br/>
        <w:t>f 8827/9403/8453 8828/9402/8452 8840/9414/8462</w:t>
        <w:br/>
        <w:t>f 8853/9427/8474 8856/9432/8479 8857/9431/8478</w:t>
        <w:br/>
        <w:t>f 8857/9431/8478 8852/9428/8475 8853/9427/8474</w:t>
        <w:br/>
        <w:t>f 8853/9427/8474 8838/9411/8459 9440/10014/9002</w:t>
        <w:br/>
        <w:t>f 9440/10014/9002 8856/9432/8479 8853/9427/8474</w:t>
        <w:br/>
        <w:t>f 8838/9411/8459 8832/9406/8455 8845/9417/8465</w:t>
        <w:br/>
        <w:t>f 8845/9417/8465 9440/10014/9002 8838/9411/8459</w:t>
        <w:br/>
        <w:t>f 8879/9454/8495 8880/9453/8497 8867/9441/8487</w:t>
        <w:br/>
        <w:t>f 8867/9441/8487 8864/9440/8486 8879/9454/8495</w:t>
        <w:br/>
        <w:t>f 8869/9443/8489 9487/10061/9045 8877/9451/8495</w:t>
        <w:br/>
        <w:t>f 8877/9451/8495 8868/9444/8486 8869/9443/8489</w:t>
        <w:br/>
        <w:t>f 8887/9461/8504 8984/9556/8591 8985/9559/8594</w:t>
        <w:br/>
        <w:t>f 8985/9559/8594 8886/9462/8505 8887/9461/8504</w:t>
        <w:br/>
        <w:t>f 8875/9448/8492 9441/10015/9003 8984/9556/8591</w:t>
        <w:br/>
        <w:t>f 8984/9556/8591 8887/9461/8504 8875/9448/8492</w:t>
        <w:br/>
        <w:t>f 8880/9453/8497 9441/10015/9003 8875/9448/8492</w:t>
        <w:br/>
        <w:t>f 8875/9448/8492 8867/9441/8487 8880/9453/8497</w:t>
        <w:br/>
        <w:t>f 9102/9675/8701 9113/9688/8710 9114/9687/8712</w:t>
        <w:br/>
        <w:t>f 9114/9687/8712 9101/9676/8702 9102/9675/8701</w:t>
        <w:br/>
        <w:t>f 9061/9636/8666 9062/9635/8665 9429/10003/8992</w:t>
        <w:br/>
        <w:t>f 9429/10003/8992 9430/10004/8993 9061/9636/8666</w:t>
        <w:br/>
        <w:t>f 9062/9635/8665 9096/9670/8696 9428/10001/8990</w:t>
        <w:br/>
        <w:t>f 9428/10001/8990 9429/10003/8992 9062/9635/8665</w:t>
        <w:br/>
        <w:t>f 9428/10001/8990 9096/9670/8696 9101/9676/8702</w:t>
        <w:br/>
        <w:t>f 9101/9676/8702 9114/9687/8712 9428/10001/8990</w:t>
        <w:br/>
        <w:t>f 8811/9385/8434 9063/9637/8666 9071/9645/8673</w:t>
        <w:br/>
        <w:t>f 9071/9645/8673 9068/9644/8672 8811/9385/8434</w:t>
        <w:br/>
        <w:t>f 8848/9424/8471 8849/9423/8470 8862/9434/8478</w:t>
        <w:br/>
        <w:t>f 8862/9434/8478 8860/9436/8482 8848/9424/8471</w:t>
        <w:br/>
        <w:t>f 9017/9591/8622 9040/9614/8643 8906/9478/8519</w:t>
        <w:br/>
        <w:t>f 8906/9478/8519 8911/9485/8526 9017/9591/8622</w:t>
        <w:br/>
        <w:t>f 9045/9619/8648 9026/9602/8632 9479/10053/9041</w:t>
        <w:br/>
        <w:t>f 9479/10053/9041 9478/10052/9040 9045/9619/8648</w:t>
        <w:br/>
        <w:t>f 9045/9619/8648 9478/10052/9040 9476/10050/9038</w:t>
        <w:br/>
        <w:t>f 9476/10050/9038 9046/9620/8649 9045/9619/8648</w:t>
        <w:br/>
        <w:t>f 8997/9571/9037 9001/9575/8606 9046/9620/8649</w:t>
        <w:br/>
        <w:t>f 9046/9620/8649 9476/10050/9038 8997/9571/9037</w:t>
        <w:br/>
        <w:t>f 8995/9569/8600 8992/9568/8599 8997/9571/8602</w:t>
        <w:br/>
        <w:t>f 8997/9571/8602 8998/9570/8601 8995/9569/8600</w:t>
        <w:br/>
        <w:t>f 9004/9577/8608 8995/9569/8600 8998/9570/8601</w:t>
        <w:br/>
        <w:t>f 8998/9570/8601 9005/9580/8611 9004/9577/8608</w:t>
        <w:br/>
        <w:t>f 9025/9599/8630 9004/9577/8608 9005/9580/8611</w:t>
        <w:br/>
        <w:t>f 9005/9580/8611 9035/9609/8639 9025/9599/8630</w:t>
        <w:br/>
        <w:t>f 9042/9617/8646 9024/9598/8629 9025/9599/8630</w:t>
        <w:br/>
        <w:t>f 9025/9599/8630 9035/9609/8639 9042/9617/8646</w:t>
        <w:br/>
        <w:t>f 9026/9602/8632 9027/9601/8629 9480/10054/8646</w:t>
        <w:br/>
        <w:t>f 9480/10054/8646 9479/10053/9041 9026/9602/8632</w:t>
        <w:br/>
        <w:t>f 9488/10062/9046 8959/9531/8568 8960/9534/8571</w:t>
        <w:br/>
        <w:t>f 8960/9534/8571 8969/9545/8581 9488/10062/9046</w:t>
        <w:br/>
        <w:t>f 9425/9999/8988 9423/9998/8987 8823/9396/8446</w:t>
        <w:br/>
        <w:t>f 8823/9396/8446 9447/10021/9009 9425/9999/8988</w:t>
        <w:br/>
        <w:t>f 9443/10016/9004 9490/10063/8348 9489/10064/9047</w:t>
        <w:br/>
        <w:t>f 9489/10064/9047 9442/10017/9005 9443/10016/9004</w:t>
        <w:br/>
        <w:t>f 9442/10017/9005 9489/10064/9047 9491/10065/9048</w:t>
        <w:br/>
        <w:t>f 9491/10065/9048 9444/10018/9006 9442/10017/9005</w:t>
        <w:br/>
        <w:t>f 9490/10063/8348 9443/10016/9004 9418/9992/8981</w:t>
        <w:br/>
        <w:t>f 9418/9992/8981 9492/10066/8351 9490/10063/8348</w:t>
        <w:br/>
        <w:t>f 9493/10067/8353 8972/9547/8583 8973/9546/8582</w:t>
        <w:br/>
        <w:t>f 8973/9546/8582 9445/10019/9007 9493/10067/8353</w:t>
        <w:br/>
        <w:t>f 9445/10019/9007 9444/10018/9006 9491/10065/9048</w:t>
        <w:br/>
        <w:t>f 9491/10065/9048 9493/10067/8353 9445/10019/9007</w:t>
        <w:br/>
        <w:t>f 9492/10066/8351 9418/9992/8981 9419/9993/8982</w:t>
        <w:br/>
        <w:t>f 9419/9993/8982 9494/10068/8340 9492/10066/8351</w:t>
        <w:br/>
        <w:t>f 8974/9548/8343 8777/9351/8404 8970/9544/8580</w:t>
        <w:br/>
        <w:t>f 8951/9525/8562 9421/9995/8984 9448/10022/8559</w:t>
        <w:br/>
        <w:t>f 9448/10022/8559 8950/9523/8558 8951/9525/8562</w:t>
        <w:br/>
        <w:t>f 8923/9498/8538 8924/9497/8537 9495/10069/9049</w:t>
        <w:br/>
        <w:t>f 9495/10069/9049 8951/9525/8562 8923/9498/8538</w:t>
        <w:br/>
        <w:t>f 9495/10069/9049 9420/9994/8983 9421/9995/8984</w:t>
        <w:br/>
        <w:t>f 9421/9995/8984 8951/9525/8562 9495/10069/9049</w:t>
        <w:br/>
        <w:t>f 9496/10070/9050 9422/9996/8985 9420/9994/8983</w:t>
        <w:br/>
        <w:t>f 9420/9994/8983 9495/10069/9049 9496/10070/9050</w:t>
        <w:br/>
        <w:t>f 9422/9996/8985 9496/10070/9050 9488/10062/9046</w:t>
        <w:br/>
        <w:t>f 9488/10062/9046 8969/9545/8581 9422/9996/8985</w:t>
        <w:br/>
        <w:t>f 9424/9997/8986 9496/10070/9050 9495/10069/9049</w:t>
        <w:br/>
        <w:t>f 9495/10069/9049 8924/9497/8537 9424/9997/8986</w:t>
        <w:br/>
        <w:t>f 9488/10062/9046 9496/10070/9050 9424/9997/8986</w:t>
        <w:br/>
        <w:t>f 9424/9997/8986 9425/9999/8988 9488/10062/9046</w:t>
        <w:br/>
        <w:t>f 9425/9999/8988 9447/10021/9009 8959/9531/8568</w:t>
        <w:br/>
        <w:t>f 8959/9531/8568 9488/10062/9046 9425/9999/8988</w:t>
        <w:br/>
        <w:t>f 8971/9543/8579 8969/9545/8581 8960/9534/8571</w:t>
        <w:br/>
        <w:t>f 8960/9534/8571 8975/9550/8585 8971/9543/8579</w:t>
        <w:br/>
        <w:t>f 8970/9544/8580 8777/9351/8404 8768/9342/8396</w:t>
        <w:br/>
        <w:t>f 8973/9546/8582 8970/9544/8580 8971/9543/8579</w:t>
        <w:br/>
        <w:t>f 8971/9543/8579 9416/9990/8979 8973/9546/8582</w:t>
        <w:br/>
        <w:t>f 9167/9741/8758 9457/10031/9018 9433/10007/8995</w:t>
        <w:br/>
        <w:t>f 9459/10033/9020 9204/9778/8794 9230/9803/8817</w:t>
        <w:br/>
        <w:t>f 9067/9641/8670 9449/10023/9010 9454/10028/9015</w:t>
        <w:br/>
        <w:t>f 8799/9374/8424 8964/9538/8575 8845/9417/8465</w:t>
        <w:br/>
        <w:t>f 8791/9365/8415 8794/9366/8416 8962/9536/8573</w:t>
        <w:br/>
        <w:t>f 8963/9537/8574 8806/9379/8428 8799/9374/8424</w:t>
        <w:br/>
        <w:t>f 8792/9368/8418 8962/9536/8573 8794/9366/8416</w:t>
        <w:br/>
        <w:t>f 8863/9437/8483 8859/9433/8480 8965/9539/8576</w:t>
        <w:br/>
        <w:t>f 8899/9473/8514 8881/9456/8499 8898/9470/8511</w:t>
        <w:br/>
        <w:t>f 8861/9435/8481 8881/9456/8499 8860/9436/8482</w:t>
        <w:br/>
        <w:t>f 8961/9535/8572 8839/9415/8463 8842/9416/8464</w:t>
        <w:br/>
        <w:t>f 8820/9395/8445 9481/10056/9042 8786/9358/8410</w:t>
        <w:br/>
        <w:t>f 9103/9679/8705 9452/10026/9013 9451/10025/9012</w:t>
        <w:br/>
        <w:t>f 9460/10034/9021 9178/9750/8767 9179/9753/8763</w:t>
        <w:br/>
        <w:t>f 9462/10036/9023 9225/9797/8812 9216/9790/8805</w:t>
        <w:br/>
        <w:t>f 9455/10029/9016 9098/9672/8698 9143/9717/8678</w:t>
        <w:br/>
        <w:t>f 9129/9703/8726 9141/9714/8736 9152/9725/8733</w:t>
        <w:br/>
        <w:t>f 9152/9725/8733 9128/9702/8725 9129/9703/8726</w:t>
        <w:br/>
        <w:t>f 9466/10040/9027 9303/9875/8880 9281/9853/8857</w:t>
        <w:br/>
        <w:t>f 9314/9888/8891 9329/9902/8903 9468/10042/9029</w:t>
        <w:br/>
        <w:t>f 9463/10037/9024 9285/9857/8863 9266/9840/8850</w:t>
        <w:br/>
        <w:t>f 9306/9880/8885 9324/9897/8898 9465/10039/9026</w:t>
        <w:br/>
        <w:t>f 9469/10043/9030 9397/9972/8966 9345/9919/8918</w:t>
        <w:br/>
        <w:t>f 9371/9945/8943 9385/9958/8953 9471/10045/9032</w:t>
        <w:br/>
        <w:t>f 9472/10046/9033 9366/9942/8940 9351/9925/8924</w:t>
        <w:br/>
        <w:t>f 9374/9950/8947 9391/9965/8959 9474/10048/9035</w:t>
        <w:br/>
        <w:t>f 8806/9379/8428 8792/9368/8418 8793/9367/8417</w:t>
        <w:br/>
        <w:t>f 8805/9380/8429 8901/9475/8516 8863/9437/8483</w:t>
        <w:br/>
        <w:t>f 8901/9475/8516 8885/9457/8500 8863/9437/8483</w:t>
        <w:br/>
        <w:t>f 9040/9614/8643 9039/9613/8642 8905/9479/8520</w:t>
        <w:br/>
        <w:t>f 8905/9479/8520 8906/9478/8519 9040/9614/8643</w:t>
        <w:br/>
        <w:t>f 8909/9482/8523 8905/9479/8520 9039/9613/8642</w:t>
        <w:br/>
        <w:t>f 9039/9613/8642 9038/9612/8641 8909/9482/8523</w:t>
        <w:br/>
        <w:t>f 9038/9612/8641 8914/9490/8531 8915/9489/8530</w:t>
        <w:br/>
        <w:t>f 8915/9489/8530 8909/9482/8523 9038/9612/8641</w:t>
        <w:br/>
        <w:t>f 8804/9376/8423 9497/10071/8425 8803/9377/8426</w:t>
        <w:br/>
        <w:t>f 9498/10072/9051 8882/9455/8498 8861/9435/8481</w:t>
        <w:br/>
        <w:t>f 8862/9434/8478 9499/10073/8477 8861/9435/8481</w:t>
        <w:br/>
        <w:t>f 8788/9362/8408 8786/9358/8410 9481/10056/9042</w:t>
        <w:br/>
        <w:t>f 8819/9391/8444 8821/9394/8443 9500/10074/9052</w:t>
        <w:br/>
        <w:t>f 8818/9392/8439 9501/10075/9053 9123/9697/8720</w:t>
        <w:br/>
        <w:t>f 9123/9697/8720 9486/10060/8701 8818/9392/8439</w:t>
        <w:br/>
        <w:t>f 8809/9381/8430 9415/9989/8588 8991/9565/8587</w:t>
        <w:br/>
        <w:t>f 8926/9500/8540 8820/9395/8445 8925/9501/8541</w:t>
        <w:br/>
        <w:t>f 8927/9499/8539 8961/9535/8572 8938/9512/8551</w:t>
        <w:br/>
        <w:t>f 8794/9366/8416 9423/9998/8987 8793/9367/8417</w:t>
        <w:br/>
        <w:t>f 8823/9396/8446 9423/9998/8987 8794/9366/8416</w:t>
        <w:br/>
        <w:t>f 8981/9555/8590 8931/9505/8545 8823/9396/8446</w:t>
        <w:br/>
        <w:t>f 9002/9574/8605 9046/9620/8649 9001/9575/8606</w:t>
        <w:br/>
        <w:t>f 9028/9600/8631 9437/10012/9000 9027/9601/8629</w:t>
        <w:br/>
        <w:t>f 9093/9665/8692 9502/10076/9054 9092/9666/8693</w:t>
        <w:br/>
        <w:t>f 9503/10077/9055 9163/9736/8723 9092/9666/8693</w:t>
        <w:br/>
        <w:t>f 9155/9729/8747 9504/10078/9056 9154/9730/8748</w:t>
        <w:br/>
        <w:t>f 9506/10079/9057 9505/10080/9058 9155/9729/8747</w:t>
        <w:br/>
        <w:t>f 9155/9729/8747 9507/10081/9059 9504/10078/9056</w:t>
        <w:br/>
        <w:t>f 9505/10080/9058 9507/10081/9059 9155/9729/8747</w:t>
        <w:br/>
        <w:t>f 9159/9734/8751 9503/10077/9055 9092/9666/8693</w:t>
        <w:br/>
        <w:t>f 9502/10076/9054 9160/9733/8750 9092/9666/8693</w:t>
        <w:br/>
        <w:t>f 9156/9728/8746 9157/9732/8749 9155/9729/8747</w:t>
        <w:br/>
        <w:t>f 9158/9731/8745 9506/10079/9057 9155/9729/8747</w:t>
        <w:br/>
        <w:t>f 9100/9674/8700 9128/9702/8725 9508/10082/9060</w:t>
        <w:br/>
        <w:t>f 9128/9702/8725 9153/9727/8745 9508/10082/9060</w:t>
        <w:br/>
        <w:t>f 9158/9731/8745 9157/9732/8749 9509/10083/9061</w:t>
        <w:br/>
        <w:t>f 9157/9732/8749 9510/10084/9062 9509/10083/9061</w:t>
        <w:br/>
        <w:t>f 9099/9671/8697 9100/9674/8700 9511/10085/9063</w:t>
        <w:br/>
        <w:t>f 9100/9674/8700 9512/10086/9062 9511/10085/9063</w:t>
        <w:br/>
        <w:t>f 9157/9732/8749 9156/9728/8746 9513/10087/9064</w:t>
        <w:br/>
        <w:t>f 9149/9721/8741 9099/9671/8697 9511/10085/9063</w:t>
        <w:br/>
        <w:t>f 9512/10086/9062 9100/9674/8700 9508/10082/9060</w:t>
        <w:br/>
        <w:t>f 9510/10084/9062 9157/9732/8749 9513/10087/9064</w:t>
        <w:br/>
        <w:t>f 9092/9666/8693 9514/10088/9065 9091/9667/8689</w:t>
        <w:br/>
        <w:t>f 9163/9736/8723 9514/10088/9065 9092/9666/8693</w:t>
        <w:br/>
        <w:t>f 9214/9788/8803 9254/9828/8839 9248/9822/8833</w:t>
        <w:br/>
        <w:t>f 9516/10089/9066 9515/10090/8839 9257/9829/8840</w:t>
        <w:br/>
        <w:t>f 9177/9751/8768 9194/9769/8785 9247/9820/8831</w:t>
        <w:br/>
        <w:t>f 9517/10091/8831 9257/9829/8840 9258/9832/8834</w:t>
        <w:br/>
        <w:t>f 9247/9820/8831 9251/9823/8834 9177/9751/8768</w:t>
        <w:br/>
        <w:t>f 9248/9822/8833 9194/9769/8785 9214/9788/8803</w:t>
        <w:br/>
        <w:t>f 9516/10089/9066 9257/9829/8840 9518/10092/9067</w:t>
        <w:br/>
        <w:t>f 9518/10092/9067 9257/9829/8840 9517/10091/8831</w:t>
        <w:br/>
        <w:t>f 9519/10093/9068 9264/9837/8847 9192/9766/8782</w:t>
        <w:br/>
        <w:t>f 9192/9766/8782 9521/10094/8779 9520/10095/9069</w:t>
        <w:br/>
        <w:t>f 9264/9837/8847 9522/10096/9070 9192/9766/8782</w:t>
        <w:br/>
        <w:t>f 9192/9766/8782 9522/10096/9070 9521/10094/8779</w:t>
        <w:br/>
        <w:t>f 9257/9829/8840 9515/10090/8839 9523/10097/9071</w:t>
        <w:br/>
        <w:t>f 9524/10098/9072 9259/9834/8844 9257/9829/8840</w:t>
        <w:br/>
        <w:t>f 9257/9829/8840 9260/9833/8843 9256/9830/8841</w:t>
        <w:br/>
        <w:t>f 9192/9766/8782 9520/10095/9069 9191/9767/8783</w:t>
        <w:br/>
        <w:t>f 9262/9836/8846 9519/10093/9068 9192/9766/8782</w:t>
        <w:br/>
        <w:t>f 9527/10099/8916 9526/10100/9073 9525/10101/9074</w:t>
        <w:br/>
        <w:t>f 9339/9913/8913 9328/9903/8904 9342/9917/8916</w:t>
        <w:br/>
        <w:t>f 9528/10102/9075 9301/9877/8882 9339/9913/8913</w:t>
        <w:br/>
        <w:t>f 9526/10100/9073 9530/10103/9076 9529/10104/9077</w:t>
        <w:br/>
        <w:t>f 9531/10105/9078 9301/9877/8882 9528/10102/9075</w:t>
        <w:br/>
        <w:t>f 9304/9878/8883 9301/9877/8882 9531/10105/9078</w:t>
        <w:br/>
        <w:t>f 9531/10105/9078 9341/9914/8914 9304/9878/8883</w:t>
        <w:br/>
        <w:t>f 9525/10101/9074 9526/10100/9073 9532/10106/9079</w:t>
        <w:br/>
        <w:t>f 9532/10106/9079 9526/10100/9073 9529/10104/9077</w:t>
        <w:br/>
        <w:t>f 9534/10107/9080 9368/9940/8938 9533/10108/8972</w:t>
        <w:br/>
        <w:t>f 9533/10108/8972 9368/9940/8938 9392/9966/8960</w:t>
        <w:br/>
        <w:t>f 9533/10108/8972 9392/9966/8960 9412/9986/8976</w:t>
        <w:br/>
        <w:t>f 9414/9988/8978 9367/9941/8939 9407/9981/8971</w:t>
        <w:br/>
        <w:t>f 9536/10109/9081 9408/9984/8974 9535/10110/9082</w:t>
        <w:br/>
        <w:t>f 9407/9981/8971 9368/9940/8938 9534/10107/9080</w:t>
        <w:br/>
        <w:t>f 9410/9982/8972 9408/9984/8974 9537/10111/9083</w:t>
        <w:br/>
        <w:t>f 9537/10111/9083 9408/9984/8974 9536/10109/9081</w:t>
        <w:br/>
        <w:t>f 9539/10112/9084 9021/9595/8626 9538/10113/9085</w:t>
        <w:br/>
        <w:t>f 9050/9622/8651 9051/9626/8655 9540/10114/9086</w:t>
        <w:br/>
        <w:t>f 9540/10114/9086 9477/10051/9039 9050/9622/8651</w:t>
        <w:br/>
        <w:t>f 9538/10113/9085 9021/9595/8626 9541/10115/9087</w:t>
        <w:br/>
        <w:t>f 9055/9629/8658 9056/9630/8659 9542/10116/9088</w:t>
        <w:br/>
        <w:t>f 9056/9630/8659 9477/10051/9039 9542/10116/9088</w:t>
        <w:br/>
        <w:t>f 9543/10117/9089 9541/10115/9087 9021/9595/8626</w:t>
        <w:br/>
        <w:t>f 9543/10117/9089 9021/9595/8626 9018/9594/8625</w:t>
        <w:br/>
        <w:t>f 9542/10116/9088 9477/10051/9039 9544/10118/9087</w:t>
        <w:br/>
        <w:t>f 9544/10118/9087 9477/10051/9039 9540/10114/9086</w:t>
        <w:br/>
        <w:t>f 9545/10119/9090 9034/9607/8637 9021/9595/8626</w:t>
        <w:br/>
        <w:t>f 9021/9595/8626 9539/10112/9084 9545/10119/9090</w:t>
        <w:br/>
        <w:t>f 9021/9595/8626 9033/9608/8638 9020/9592/8623</w:t>
        <w:br/>
        <w:t>f 9053/9628/8657 9058/9631/8660 9546/10120/8613</w:t>
        <w:br/>
        <w:t>f 9546/10120/8613 9011/9587/8618 9053/9628/8657</w:t>
        <w:br/>
        <w:t>f 9547/10121/9091 9011/9587/8618 9546/10120/8613</w:t>
        <w:br/>
        <w:t>f 9546/10120/9092 9009/9581/8612 9060/9634/8664</w:t>
        <w:br/>
        <w:t>f 9011/9587/8618 9060/9634/9093 9013/9585/8616</w:t>
        <w:br/>
        <w:t>f 9011/9587/8618 9012/9586/8617 9054/9627/8656</w:t>
        <w:br/>
        <w:t>f 9550/10122/9094 9549/10123/9095 9548/10124/9096</w:t>
        <w:br/>
        <w:t>f 9551/10125/9097 9530/10103/9076 9526/10100/9073</w:t>
        <w:br/>
        <w:t>f 9526/10100/9073 9552/10126/9098 9551/10125/9097</w:t>
        <w:br/>
        <w:t>f 9554/10127/9099 9553/10128/9100 9526/10100/9073</w:t>
        <w:br/>
        <w:t>f 9556/10129/9101 9555/10130/9102 9342/9917/8916</w:t>
        <w:br/>
        <w:t>f 9342/9917/8916 9343/9916/8915 9556/10129/9101</w:t>
        <w:br/>
        <w:t>f 9557/10131/9103 9340/9915/8909 9341/9914/8914</w:t>
        <w:br/>
        <w:t>f 9341/9914/8914 9558/10132/9104 9557/10131/9103</w:t>
        <w:br/>
        <w:t>f 9561/10133/8873 9560/10134/9105 9559/10135/9106</w:t>
        <w:br/>
        <w:t>f 9563/10136/8901 9561/10133/8873 9562/10137/9107</w:t>
        <w:br/>
        <w:t>f 9564/10138/9108 9554/10127/9099 9526/10100/9073</w:t>
        <w:br/>
        <w:t>f 9526/10100/9073 9527/10099/8916 9564/10138/9108</w:t>
        <w:br/>
        <w:t>f 9526/10100/9073 9553/10128/9100 9552/10126/9098</w:t>
        <w:br/>
        <w:t>f 9561/10133/8873 9559/10135/9106 9549/10123/9095</w:t>
        <w:br/>
        <w:t>f 9550/10122/9094 9565/10139/9109 9549/10123/9095</w:t>
        <w:br/>
        <w:t>f 9549/10123/9095 9562/10137/9107 9561/10133/8873</w:t>
        <w:br/>
        <w:t>f 9565/10139/9109 9562/10137/9107 9549/10123/9095</w:t>
        <w:br/>
        <w:t>f 9549/10123/9095 9559/10135/9106 9548/10124/9096</w:t>
        <w:br/>
        <w:t>f 9568/10140/9110 9567/10141/9111 9566/10142/9112</w:t>
        <w:br/>
        <w:t>f 9414/9988/8978 9570/10143/9113 9569/10144/9114</w:t>
        <w:br/>
        <w:t>f 9569/10144/9114 9413/9987/8977 9414/9988/8978</w:t>
        <w:br/>
        <w:t>f 9572/10145/9115 9571/10146/9116 9535/10110/9082</w:t>
        <w:br/>
        <w:t>f 9535/10110/9082 9408/9984/8974 9572/10145/9115</w:t>
        <w:br/>
        <w:t>f 9574/10147/9117 9573/10148/9118 9408/9984/8974</w:t>
        <w:br/>
        <w:t>f 9412/9986/8976 9411/9985/8975 9575/10149/9119</w:t>
        <w:br/>
        <w:t>f 9575/10149/9119 9576/10150/9120 9412/9986/8976</w:t>
        <w:br/>
        <w:t>f 9579/10151/9121 9578/10152/9122 9577/10153/9123</w:t>
        <w:br/>
        <w:t>f 9581/10154/8955 9579/10151/9121 9580/10155/9124</w:t>
        <w:br/>
        <w:t>f 9408/9984/8974 9573/10148/9118 9572/10145/9115</w:t>
        <w:br/>
        <w:t>f 9409/9983/8973 9582/10156/9125 9574/10147/9117</w:t>
        <w:br/>
        <w:t>f 9574/10147/9117 9408/9984/8974 9409/9983/8973</w:t>
        <w:br/>
        <w:t>f 9579/10151/9121 9577/10153/9123 9567/10141/9111</w:t>
        <w:br/>
        <w:t>f 9583/10157/9126 9580/10155/9124 9567/10141/9111</w:t>
        <w:br/>
        <w:t>f 9567/10141/9111 9580/10155/9124 9579/10151/9121</w:t>
        <w:br/>
        <w:t>f 9567/10141/9111 9568/10140/9110 9583/10157/9126</w:t>
        <w:br/>
        <w:t>f 9567/10141/9111 9577/10153/9123 9566/10142/9112</w:t>
        <w:br/>
        <w:t>f 9806/10158/9127 9805/10159/9128 9804/10160/9129</w:t>
        <w:br/>
        <w:t>f 9804/10160/9129 9807/10161/9130 9806/10158/9127</w:t>
        <w:br/>
        <w:t>f 9810/10162/9131 9809/10163/9132 9808/10164/9133</w:t>
        <w:br/>
        <w:t>f 9808/10164/9133 9811/10165/9134 9810/10162/9131</w:t>
        <w:br/>
        <w:t>f 9811/10165/9134 9808/10164/9133 9812/10166/9135</w:t>
        <w:br/>
        <w:t>f 9812/10166/9135 9813/10167/9136 9811/10165/9134</w:t>
        <w:br/>
        <w:t>f 9816/10168/9137 9815/10169/9138 9814/10170/9139</w:t>
        <w:br/>
        <w:t>f 9814/10170/9139 9817/10171/9140 9816/10168/9137</w:t>
        <w:br/>
        <w:t>f 9819/10172/9141 9818/10173/9142 9815/10169/9138</w:t>
        <w:br/>
        <w:t>f 9815/10169/9138 9816/10168/9137 9819/10172/9141</w:t>
        <w:br/>
        <w:t>f 9817/10171/9140 9814/10170/9139 9820/10174/9143</w:t>
        <w:br/>
        <w:t>f 9820/10174/9143 9821/10175/9144 9817/10171/9140</w:t>
        <w:br/>
        <w:t>f 9824/10176/9145 9823/10177/9146 9822/10178/9147</w:t>
        <w:br/>
        <w:t>f 9822/10178/9147 9825/10179/9148 9824/10176/9145</w:t>
        <w:br/>
        <w:t>f 9826/10180/9149 9825/10179/9148 9822/10178/9147</w:t>
        <w:br/>
        <w:t>f 9822/10178/9147 9827/10181/9150 9826/10180/9149</w:t>
        <w:br/>
        <w:t>f 9813/10167/9136 9812/10166/9135 9828/10182/9151</w:t>
        <w:br/>
        <w:t>f 9828/10182/9151 9829/10183/9152 9813/10167/9136</w:t>
        <w:br/>
        <w:t>f 9805/10159/9128 9806/10158/9127 9809/10163/9132</w:t>
        <w:br/>
        <w:t>f 9809/10163/9132 9810/10162/9131 9805/10159/9128</w:t>
        <w:br/>
        <w:t>f 9807/10161/9130 9804/10160/9129 9818/10173/9142</w:t>
        <w:br/>
        <w:t>f 9818/10173/9142 9819/10172/9141 9807/10161/9130</w:t>
        <w:br/>
        <w:t>f 9828/10182/9151 9826/10180/9149 9827/10181/9150</w:t>
        <w:br/>
        <w:t>f 9827/10181/9150 9829/10183/9152 9828/10182/9151</w:t>
        <w:br/>
        <w:t>f 9835/10184/9153 9834/10185/9154 9828/10182/9151</w:t>
        <w:br/>
        <w:t>f 9828/10182/9151 9812/10166/9135 9835/10184/9153</w:t>
        <w:br/>
        <w:t>f 9835/10184/9153 9812/10166/9135 9808/10164/9133</w:t>
        <w:br/>
        <w:t>f 9808/10164/9133 9836/10186/9155 9835/10184/9153</w:t>
        <w:br/>
        <w:t>f 9809/10163/9132 9837/10187/9156 9836/10186/9155</w:t>
        <w:br/>
        <w:t>f 9836/10186/9155 9808/10164/9133 9809/10163/9132</w:t>
        <w:br/>
        <w:t>f 9819/10172/9141 9839/10188/9157 9838/10189/9158</w:t>
        <w:br/>
        <w:t>f 9838/10189/9158 9807/10161/9130 9819/10172/9141</w:t>
        <w:br/>
        <w:t>f 9841/10190/9159 9840/10191/9160 9825/10179/9148</w:t>
        <w:br/>
        <w:t>f 9825/10179/9148 9826/10180/9149 9841/10190/9159</w:t>
        <w:br/>
        <w:t>f 9834/10185/9154 9841/10190/9159 9826/10180/9149</w:t>
        <w:br/>
        <w:t>f 9826/10180/9149 9828/10182/9151 9834/10185/9154</w:t>
        <w:br/>
        <w:t>f 9839/10188/9157 9819/10172/9141 9816/10168/9137</w:t>
        <w:br/>
        <w:t>f 9816/10168/9137 9842/10192/9161 9839/10188/9157</w:t>
        <w:br/>
        <w:t>f 9842/10192/9161 9816/10168/9137 9817/10171/9140</w:t>
        <w:br/>
        <w:t>f 9817/10171/9140 9843/10193/9162 9842/10192/9161</w:t>
        <w:br/>
        <w:t>f 9843/10193/9162 9817/10171/9140 9821/10175/9144</w:t>
        <w:br/>
        <w:t>f 9821/10175/9144 9844/10194/9163 9843/10193/9162</w:t>
        <w:br/>
        <w:t>f 9825/10179/9148 9840/10191/9160 9845/10195/9163</w:t>
        <w:br/>
        <w:t>f 9845/10195/9163 9824/10176/9145 9825/10179/9148</w:t>
        <w:br/>
        <w:t>f 9807/10161/9130 9838/10189/9158 9846/10196/9164</w:t>
        <w:br/>
        <w:t>f 9846/10196/9164 9806/10158/9127 9807/10161/9130</w:t>
        <w:br/>
        <w:t>f 9837/10187/9156 9809/10163/9132 9806/10158/9127</w:t>
        <w:br/>
        <w:t>f 9806/10158/9127 9846/10196/9164 9837/10187/9156</w:t>
        <w:br/>
        <w:t>f 9860/10197/9165 9836/10186/9155 9837/10187/9156</w:t>
        <w:br/>
        <w:t>f 9837/10187/9156 9861/10198/9166 9860/10197/9165</w:t>
        <w:br/>
        <w:t>f 9860/10197/9165 9862/10199/9167 9835/10184/9153</w:t>
        <w:br/>
        <w:t>f 9835/10184/9153 9836/10186/9155 9860/10197/9165</w:t>
        <w:br/>
        <w:t>f 9834/10185/9154 9835/10184/9153 9862/10199/9167</w:t>
        <w:br/>
        <w:t>f 9862/10199/9167 9863/10200/9168 9834/10185/9154</w:t>
        <w:br/>
        <w:t>f 9864/10201/9169 9843/10193/9162 9844/10194/9163</w:t>
        <w:br/>
        <w:t>f 9844/10194/9163 9865/10202/9170 9864/10201/9169</w:t>
        <w:br/>
        <w:t>f 9866/10203/9171 9845/10195/9163 9840/10191/9160</w:t>
        <w:br/>
        <w:t>f 9840/10191/9160 9867/10204/9172 9866/10203/9171</w:t>
        <w:br/>
        <w:t>f 9843/10193/9162 9864/10201/9169 9868/10205/9173</w:t>
        <w:br/>
        <w:t>f 9868/10205/9173 9842/10192/9161 9843/10193/9162</w:t>
        <w:br/>
        <w:t>f 9869/10206/9174 9867/10204/9172 9840/10191/9160</w:t>
        <w:br/>
        <w:t>f 9840/10191/9160 9841/10190/9159 9869/10206/9174</w:t>
        <w:br/>
        <w:t>f 9863/10200/9168 9869/10206/9174 9841/10190/9159</w:t>
        <w:br/>
        <w:t>f 9841/10190/9159 9834/10185/9154 9863/10200/9168</w:t>
        <w:br/>
        <w:t>f 9842/10192/9161 9868/10205/9173 9870/10207/9175</w:t>
        <w:br/>
        <w:t>f 9870/10207/9175 9839/10188/9157 9842/10192/9161</w:t>
        <w:br/>
        <w:t>f 9871/10208/9176 9838/10189/9158 9839/10188/9157</w:t>
        <w:br/>
        <w:t>f 9839/10188/9157 9870/10207/9175 9871/10208/9176</w:t>
        <w:br/>
        <w:t>f 9846/10196/9164 9872/10209/9177 9861/10198/9166</w:t>
        <w:br/>
        <w:t>f 9861/10198/9166 9837/10187/9156 9846/10196/9164</w:t>
        <w:br/>
        <w:t>f 9838/10189/9158 9871/10208/9176 9872/10209/9177</w:t>
        <w:br/>
        <w:t>f 9872/10209/9177 9846/10196/9164 9838/10189/9158</w:t>
        <w:br/>
        <w:t>f 9875/10210/9178 9874/10211/9179 9873/10212/9180</w:t>
        <w:br/>
        <w:t>f 9873/10212/9180 9876/10213/9181 9875/10210/9178</w:t>
        <w:br/>
        <w:t>f 9879/10214/9182 9878/10215/9183 9877/10216/9184</w:t>
        <w:br/>
        <w:t>f 9877/10216/9184 9880/10217/9185 9879/10214/9182</w:t>
        <w:br/>
        <w:t>f 9878/10215/9183 9879/10214/9182 9881/10218/9186</w:t>
        <w:br/>
        <w:t>f 9881/10218/9186 9882/10219/9180 9878/10215/9183</w:t>
        <w:br/>
        <w:t>f 9883/10220/9187 9875/10210/9178 9876/10213/9181</w:t>
        <w:br/>
        <w:t>f 9876/10213/9181 9884/10221/9188 9883/10220/9187</w:t>
        <w:br/>
        <w:t>f 9887/10222/9189 9886/10223/9190 9885/10224/9191</w:t>
        <w:br/>
        <w:t>f 9885/10224/9191 9888/10225/9192 9887/10222/9189</w:t>
        <w:br/>
        <w:t>f 9889/10226/9193 9881/10218/9186 9879/10214/9182</w:t>
        <w:br/>
        <w:t>f 9879/10214/9182 9890/10227/9194 9889/10226/9193</w:t>
        <w:br/>
        <w:t>f 9891/10228/9195 9890/10227/9194 9879/10214/9182</w:t>
        <w:br/>
        <w:t>f 9879/10214/9182 9880/10217/9185 9891/10228/9195</w:t>
        <w:br/>
        <w:t>f 9880/10217/9185 9892/10229/9196 9891/10228/9195</w:t>
        <w:br/>
        <w:t>f 9895/10230/9197 9894/10231/9198 9893/10232/9199</w:t>
        <w:br/>
        <w:t>f 9893/10232/9199 9896/10233/9200 9895/10230/9197</w:t>
        <w:br/>
        <w:t>f 9899/10234/9201 9898/10235/9202 9897/10236/9203</w:t>
        <w:br/>
        <w:t>f 9897/10236/9203 9900/10237/9204 9899/10234/9201</w:t>
        <w:br/>
        <w:t>f 9901/10238/9205 9887/10222/9189 9888/10225/9192</w:t>
        <w:br/>
        <w:t>f 9888/10225/9192 9902/10239/9206 9901/10238/9205</w:t>
        <w:br/>
        <w:t>f 9905/10240/9207 9904/10241/9208 9903/10242/9209</w:t>
        <w:br/>
        <w:t>f 9908/10243/9210 9907/10244/9211 9906/10245/9212</w:t>
        <w:br/>
        <w:t>f 9908/10243/9210 9910/10246/9213 9909/10247/9214</w:t>
        <w:br/>
        <w:t>f 9909/10247/9214 9907/10244/9211 9908/10243/9210</w:t>
        <w:br/>
        <w:t>f 9900/10237/9204 9897/10236/9203 9894/10231/9198</w:t>
        <w:br/>
        <w:t>f 9894/10231/9198 9895/10230/9197 9900/10237/9204</w:t>
        <w:br/>
        <w:t>f 9886/10223/9190 9887/10222/9189 9911/10248/9215</w:t>
        <w:br/>
        <w:t>f 9911/10248/9215 9912/10249/9216 9886/10223/9190</w:t>
        <w:br/>
        <w:t>f 9914/10250/9217 9906/10245/9212 9913/10251/9218</w:t>
        <w:br/>
        <w:t>f 9910/10246/9213 9908/10243/9210 9915/10252/9219</w:t>
        <w:br/>
        <w:t>f 9915/10252/9219 9916/10253/9220 9910/10246/9213</w:t>
        <w:br/>
        <w:t>f 9904/10241/9208 9905/10240/9207 9917/10254/9221</w:t>
        <w:br/>
        <w:t>f 9917/10254/9221 9918/10255/9222 9904/10241/9208</w:t>
        <w:br/>
        <w:t>f 9912/10249/9216 9911/10248/9215 9874/10211/9179</w:t>
        <w:br/>
        <w:t>f 9874/10211/9179 9875/10210/9178 9912/10249/9216</w:t>
        <w:br/>
        <w:t>f 9887/10222/9189 9901/10238/9205 9919/10256/9223</w:t>
        <w:br/>
        <w:t>f 9919/10256/9223 9911/10248/9215 9887/10222/9189</w:t>
        <w:br/>
        <w:t>f 9901/10238/9205 9920/10257/9224 9909/10247/9214</w:t>
        <w:br/>
        <w:t>f 9909/10247/9214 9919/10256/9223 9901/10238/9205</w:t>
        <w:br/>
        <w:t>f 9907/10244/9211 9920/10257/9224 9921/10258/9225</w:t>
        <w:br/>
        <w:t>f 9903/10242/9209 9904/10241/9208 9911/10248/9215</w:t>
        <w:br/>
        <w:t>f 9911/10248/9215 9919/10256/9223 9903/10242/9209</w:t>
        <w:br/>
        <w:t>f 9920/10257/9224 9901/10238/9205 9902/10239/9206</w:t>
        <w:br/>
        <w:t>f 9902/10239/9206 9922/10259/9226 9920/10257/9224</w:t>
        <w:br/>
        <w:t>f 9920/10257/9224 9922/10259/9226 9921/10258/9225</w:t>
        <w:br/>
        <w:t>f 9919/10256/9223 9909/10247/9214 9910/10246/9213</w:t>
        <w:br/>
        <w:t>f 9910/10246/9213 9903/10242/9209 9919/10256/9223</w:t>
        <w:br/>
        <w:t>f 9921/10258/9225 9923/10260/9227 9913/10251/9218</w:t>
        <w:br/>
        <w:t>f 9913/10251/9218 9907/10244/9211 9921/10258/9225</w:t>
        <w:br/>
        <w:t>f 9813/10167/9136 9925/10261/9228 9924/10262/9229</w:t>
        <w:br/>
        <w:t>f 9924/10262/9229 9811/10165/9134 9813/10167/9136</w:t>
        <w:br/>
        <w:t>f 9915/10252/9219 9925/10261/9228 9813/10167/9136</w:t>
        <w:br/>
        <w:t>f 9813/10167/9136 9829/10183/9152 9915/10252/9219</w:t>
        <w:br/>
        <w:t>f 9927/10263/9230 9926/10264/9231 9804/10160/9129</w:t>
        <w:br/>
        <w:t>f 9804/10160/9129 9805/10159/9128 9927/10263/9230</w:t>
        <w:br/>
        <w:t>f 9804/10160/9129 9926/10264/9231 9928/10265/9232</w:t>
        <w:br/>
        <w:t>f 9928/10265/9232 9818/10173/9142 9804/10160/9129</w:t>
        <w:br/>
        <w:t>f 9818/10173/9142 9928/10265/9232 9929/10266/9233</w:t>
        <w:br/>
        <w:t>f 9929/10266/9233 9815/10169/9138 9818/10173/9142</w:t>
        <w:br/>
        <w:t>f 9930/10267/9234 9814/10170/9139 9815/10169/9138</w:t>
        <w:br/>
        <w:t>f 9815/10169/9138 9929/10266/9233 9930/10267/9234</w:t>
        <w:br/>
        <w:t>f 9814/10170/9139 9930/10267/9234 9931/10268/9221</w:t>
        <w:br/>
        <w:t>f 9931/10268/9221 9820/10174/9143 9814/10170/9139</w:t>
        <w:br/>
        <w:t>f 9917/10254/9221 9905/10240/9207 9822/10178/9147</w:t>
        <w:br/>
        <w:t>f 9822/10178/9147 9823/10177/9146 9917/10254/9221</w:t>
        <w:br/>
        <w:t>f 9903/10242/9209 9910/10246/9213 9916/10253/9220</w:t>
        <w:br/>
        <w:t>f 9932/10269/9235 9927/10263/9230 9805/10159/9128</w:t>
        <w:br/>
        <w:t>f 9805/10159/9128 9810/10162/9131 9932/10269/9235</w:t>
        <w:br/>
        <w:t>f 9811/10165/9134 9924/10262/9229 9932/10269/9235</w:t>
        <w:br/>
        <w:t>f 9932/10269/9235 9810/10162/9131 9811/10165/9134</w:t>
        <w:br/>
        <w:t>f 9933/10270/9236 9924/10262/9229 9925/10261/9228</w:t>
        <w:br/>
        <w:t>f 9925/10261/9228 9906/10245/9212 9933/10270/9236</w:t>
        <w:br/>
        <w:t>f 9925/10261/9228 9915/10252/9219 9908/10243/9210</w:t>
        <w:br/>
        <w:t>f 9908/10243/9210 9906/10245/9212 9925/10261/9228</w:t>
        <w:br/>
        <w:t>f 9926/10264/9231 9899/10234/9201 9900/10237/9204</w:t>
        <w:br/>
        <w:t>f 9900/10237/9204 9928/10265/9232 9926/10264/9231</w:t>
        <w:br/>
        <w:t>f 9934/10271/9237 9899/10234/9201 9926/10264/9231</w:t>
        <w:br/>
        <w:t>f 9926/10264/9231 9927/10263/9230 9934/10271/9237</w:t>
        <w:br/>
        <w:t>f 9924/10262/9229 9933/10270/9236 9935/10272/9238</w:t>
        <w:br/>
        <w:t>f 9935/10272/9238 9932/10269/9235 9924/10262/9229</w:t>
        <w:br/>
        <w:t>f 9936/10273/9222 9931/10268/9221 9930/10267/9234</w:t>
        <w:br/>
        <w:t>f 9930/10267/9234 9896/10233/9200 9936/10273/9222</w:t>
        <w:br/>
        <w:t>f 9935/10272/9238 9934/10271/9237 9927/10263/9230</w:t>
        <w:br/>
        <w:t>f 9927/10263/9230 9932/10269/9235 9935/10272/9238</w:t>
        <w:br/>
        <w:t>f 9928/10265/9232 9900/10237/9204 9895/10230/9197</w:t>
        <w:br/>
        <w:t>f 9895/10230/9197 9929/10266/9233 9928/10265/9232</w:t>
        <w:br/>
        <w:t>f 9929/10266/9233 9895/10230/9197 9896/10233/9200</w:t>
        <w:br/>
        <w:t>f 9896/10233/9200 9930/10267/9234 9929/10266/9233</w:t>
        <w:br/>
        <w:t>f 9875/10210/9178 9883/10220/9187 9937/10274/9239</w:t>
        <w:br/>
        <w:t>f 9937/10274/9239 9912/10249/9216 9875/10210/9178</w:t>
        <w:br/>
        <w:t>f 9938/10275/9240 9885/10224/9191 9886/10223/9190</w:t>
        <w:br/>
        <w:t>f 9886/10223/9190 9939/10276/9241 9938/10275/9240</w:t>
        <w:br/>
        <w:t>f 9939/10276/9241 9886/10223/9190 9912/10249/9216</w:t>
        <w:br/>
        <w:t>f 9912/10249/9216 9937/10274/9239 9939/10276/9241</w:t>
        <w:br/>
        <w:t>f 9882/10219/9242 9936/10273/9222 9896/10233/9200</w:t>
        <w:br/>
        <w:t>f 9896/10233/9200 9893/10232/9199 9882/10219/9242</w:t>
        <w:br/>
        <w:t>f 9874/10211/9179 9904/10241/9208 9918/10255/9222</w:t>
        <w:br/>
        <w:t>f 9918/10255/9222 9873/10212/9180 9874/10211/9179</w:t>
        <w:br/>
        <w:t>f 9827/10181/9150 9822/10178/9147 9905/10240/9207</w:t>
        <w:br/>
        <w:t>f 9905/10240/9207 9916/10253/9220 9827/10181/9150</w:t>
        <w:br/>
        <w:t>f 9916/10253/9220 9915/10252/9219 9829/10183/9152</w:t>
        <w:br/>
        <w:t>f 9829/10183/9152 9827/10181/9150 9916/10253/9220</w:t>
        <w:br/>
        <w:t>f 9905/10240/9207 9903/10242/9209 9916/10253/9220</w:t>
        <w:br/>
        <w:t>f 9911/10248/9215 9904/10241/9208 9874/10211/9179</w:t>
        <w:br/>
        <w:t>f 9861/10198/9166 10065/10277/9243 10064/10278/9244</w:t>
        <w:br/>
        <w:t>f 10064/10278/9244 9860/10197/9165 9861/10198/9166</w:t>
        <w:br/>
        <w:t>f 9860/10197/9165 10064/10278/9244 10066/10279/9245</w:t>
        <w:br/>
        <w:t>f 10066/10279/9245 9862/10199/9167 9860/10197/9165</w:t>
        <w:br/>
        <w:t>f 10066/10279/9245 10067/10280/9246 9863/10200/9168</w:t>
        <w:br/>
        <w:t>f 9863/10200/9168 9862/10199/9167 10066/10279/9245</w:t>
        <w:br/>
        <w:t>f 10068/10281/9247 9864/10201/9169 9865/10202/9170</w:t>
        <w:br/>
        <w:t>f 9865/10202/9170 10069/10282/9248 10068/10281/9247</w:t>
        <w:br/>
        <w:t>f 9867/10204/9172 10071/10283/9249 10070/10284/9248</w:t>
        <w:br/>
        <w:t>f 10070/10284/9248 9866/10203/9171 9867/10204/9172</w:t>
        <w:br/>
        <w:t>f 10072/10285/9250 9868/10205/9173 9864/10201/9169</w:t>
        <w:br/>
        <w:t>f 9864/10201/9169 10068/10281/9247 10072/10285/9250</w:t>
        <w:br/>
        <w:t>f 10071/10283/9249 9867/10204/9172 9869/10206/9174</w:t>
        <w:br/>
        <w:t>f 9869/10206/9174 10073/10286/9251 10071/10283/9249</w:t>
        <w:br/>
        <w:t>f 10067/10280/9246 10073/10286/9251 9869/10206/9174</w:t>
        <w:br/>
        <w:t>f 9869/10206/9174 9863/10200/9168 10067/10280/9246</w:t>
        <w:br/>
        <w:t>f 10074/10287/9252 9870/10207/9175 9868/10205/9173</w:t>
        <w:br/>
        <w:t>f 9868/10205/9173 10072/10285/9250 10074/10287/9252</w:t>
        <w:br/>
        <w:t>f 10075/10288/9253 9871/10208/9176 9870/10207/9175</w:t>
        <w:br/>
        <w:t>f 9870/10207/9175 10074/10287/9252 10075/10288/9253</w:t>
        <w:br/>
        <w:t>f 10065/10277/9243 9861/10198/9166 9872/10209/9177</w:t>
        <w:br/>
        <w:t>f 9872/10209/9177 10076/10289/9254 10065/10277/9243</w:t>
        <w:br/>
        <w:t>f 9871/10208/9176 10075/10288/9253 10076/10289/9254</w:t>
        <w:br/>
        <w:t>f 10076/10289/9254 9872/10209/9177 9871/10208/9176</w:t>
        <w:br/>
        <w:t>f 10078/10290/9255 9880/10217/9185 10077/10291/9256</w:t>
        <w:br/>
        <w:t>f 10077/10291/9256 9880/10217/9185 9877/10216/9184</w:t>
        <w:br/>
        <w:t>f 10079/10292/9257 9897/10236/9203 9898/10235/9202</w:t>
        <w:br/>
        <w:t>f 9899/10234/9201 9934/10271/9237 10080/10293/9258</w:t>
        <w:br/>
        <w:t>f 10080/10293/9258 9898/10235/9202 9899/10234/9201</w:t>
        <w:br/>
        <w:t>f 9934/10271/9237 9935/10272/9238 10081/10294/9259</w:t>
        <w:br/>
        <w:t>f 10081/10294/9259 10080/10293/9258 9934/10271/9237</w:t>
        <w:br/>
        <w:t>f 9897/10236/9203 10079/10292/9257 10077/10291/9256</w:t>
        <w:br/>
        <w:t>f 10077/10291/9256 9877/10216/9184 9897/10236/9203</w:t>
        <w:br/>
        <w:t>f 10077/10291/9256 10079/10292/9257 10078/10290/9255</w:t>
        <w:br/>
        <w:t>f 9880/10217/9185 10078/10290/9255 9892/10229/9196</w:t>
        <w:br/>
        <w:t>f 10081/10294/9259 9935/10272/9238 10082/10295/9260</w:t>
        <w:br/>
        <w:t>f 10082/10295/9260 9933/10270/9236 9914/10250/9217</w:t>
        <w:br/>
        <w:t>f 9914/10250/9217 9933/10270/9236 9906/10245/9212</w:t>
        <w:br/>
        <w:t>f 9935/10272/9238 9933/10270/9236 10082/10295/9260</w:t>
        <w:br/>
        <w:t>f 9907/10244/9211 9909/10247/9214 9920/10257/9224</w:t>
        <w:br/>
        <w:t>f 9907/10244/9211 9913/10251/9218 9906/10245/9212</w:t>
        <w:br/>
        <w:t>f 9914/10250/9217 9913/10251/9218 9923/10260/9227</w:t>
        <w:br/>
        <w:t>f 10305/10296/9261 10304/10297/9262 10303/10298/9263</w:t>
        <w:br/>
        <w:t>f 10303/10298/9263 10306/10299/9264 10305/10296/9261</w:t>
        <w:br/>
        <w:t>f 10309/10300/9265 10308/10301/9266 10307/10302/9267</w:t>
        <w:br/>
        <w:t>f 10307/10302/9267 10310/10303/9268 10309/10300/9265</w:t>
        <w:br/>
        <w:t>f 10308/10301/9266 10312/10304/9269 10311/10305/9270</w:t>
        <w:br/>
        <w:t>f 10311/10305/9270 10307/10302/9267 10308/10301/9266</w:t>
        <w:br/>
        <w:t>f 10315/10306/9271 10314/10307/9272 10313/10308/9273</w:t>
        <w:br/>
        <w:t>f 10313/10308/9273 10316/10309/9274 10315/10306/9271</w:t>
        <w:br/>
        <w:t>f 10317/10310/9275 10315/10306/9271 10316/10309/9274</w:t>
        <w:br/>
        <w:t>f 10316/10309/9274 10318/10311/9276 10317/10310/9275</w:t>
        <w:br/>
        <w:t>f 10314/10307/9272 10320/10312/9277 10319/10313/9278</w:t>
        <w:br/>
        <w:t>f 10319/10313/9278 10313/10308/9273 10314/10307/9272</w:t>
        <w:br/>
        <w:t>f 10323/10314/9279 10322/10315/9280 10321/10316/9281</w:t>
        <w:br/>
        <w:t>f 10321/10316/9281 10324/10317/9282 10323/10314/9279</w:t>
        <w:br/>
        <w:t>f 10326/10318/9283 10325/10319/9284 10321/10316/9281</w:t>
        <w:br/>
        <w:t>f 10321/10316/9281 10322/10315/9280 10326/10318/9283</w:t>
        <w:br/>
        <w:t>f 10312/10304/9269 10328/10320/9285 10327/10321/9286</w:t>
        <w:br/>
        <w:t>f 10327/10321/9286 10311/10305/9270 10312/10304/9269</w:t>
        <w:br/>
        <w:t>f 10306/10299/9264 10309/10300/9265 10310/10303/9268</w:t>
        <w:br/>
        <w:t>f 10310/10303/9268 10305/10296/9261 10306/10299/9264</w:t>
        <w:br/>
        <w:t>f 10304/10297/9262 10317/10310/9275 10318/10311/9276</w:t>
        <w:br/>
        <w:t>f 10318/10311/9276 10303/10298/9263 10304/10297/9262</w:t>
        <w:br/>
        <w:t>f 10327/10321/9286 10328/10320/9285 10325/10319/9284</w:t>
        <w:br/>
        <w:t>f 10325/10319/9284 10326/10318/9283 10327/10321/9286</w:t>
        <w:br/>
        <w:t>f 10333/10322/9287 10311/10305/9270 10327/10321/9286</w:t>
        <w:br/>
        <w:t>f 10327/10321/9286 10334/10323/9288 10333/10322/9287</w:t>
        <w:br/>
        <w:t>f 10333/10322/9287 10335/10324/9289 10307/10302/9267</w:t>
        <w:br/>
        <w:t>f 10307/10302/9267 10311/10305/9270 10333/10322/9287</w:t>
        <w:br/>
        <w:t>f 10310/10303/9268 10307/10302/9267 10335/10324/9289</w:t>
        <w:br/>
        <w:t>f 10335/10324/9289 10336/10325/9290 10310/10303/9268</w:t>
        <w:br/>
        <w:t>f 10317/10310/9275 10304/10297/9262 10337/10326/9291</w:t>
        <w:br/>
        <w:t>f 10337/10326/9291 10338/10327/9292 10317/10310/9275</w:t>
        <w:br/>
        <w:t>f 10339/10328/9293 10326/10318/9283 10322/10315/9280</w:t>
        <w:br/>
        <w:t>f 10322/10315/9280 10340/10329/9294 10339/10328/9293</w:t>
        <w:br/>
        <w:t>f 10334/10323/9288 10327/10321/9286 10326/10318/9283</w:t>
        <w:br/>
        <w:t>f 10326/10318/9283 10339/10328/9293 10334/10323/9288</w:t>
        <w:br/>
        <w:t>f 10338/10327/9292 10341/10330/9295 10315/10306/9271</w:t>
        <w:br/>
        <w:t>f 10315/10306/9271 10317/10310/9275 10338/10327/9292</w:t>
        <w:br/>
        <w:t>f 10341/10330/9295 10342/10331/9296 10314/10307/9272</w:t>
        <w:br/>
        <w:t>f 10314/10307/9272 10315/10306/9271 10341/10330/9295</w:t>
        <w:br/>
        <w:t>f 10342/10331/9296 10343/10332/9297 10320/10312/9277</w:t>
        <w:br/>
        <w:t>f 10320/10312/9277 10314/10307/9272 10342/10331/9296</w:t>
        <w:br/>
        <w:t>f 10322/10315/9280 10323/10314/9279 10344/10333/9297</w:t>
        <w:br/>
        <w:t>f 10344/10333/9297 10340/10329/9294 10322/10315/9280</w:t>
        <w:br/>
        <w:t>f 10304/10297/9262 10305/10296/9261 10345/10334/9298</w:t>
        <w:br/>
        <w:t>f 10345/10334/9298 10337/10326/9291 10304/10297/9262</w:t>
        <w:br/>
        <w:t>f 10336/10325/9290 10345/10334/9298 10305/10296/9261</w:t>
        <w:br/>
        <w:t>f 10305/10296/9261 10310/10303/9268 10336/10325/9290</w:t>
        <w:br/>
        <w:t>f 10360/10335/9299 10359/10336/9300 10336/10325/9290</w:t>
        <w:br/>
        <w:t>f 10336/10325/9290 10335/10324/9289 10360/10335/9299</w:t>
        <w:br/>
        <w:t>f 10360/10335/9299 10335/10324/9289 10333/10322/9287</w:t>
        <w:br/>
        <w:t>f 10333/10322/9287 10361/10337/9301 10360/10335/9299</w:t>
        <w:br/>
        <w:t>f 10334/10323/9288 10362/10338/9302 10361/10337/9301</w:t>
        <w:br/>
        <w:t>f 10361/10337/9301 10333/10322/9287 10334/10323/9288</w:t>
        <w:br/>
        <w:t>f 10364/10339/9303 10363/10340/9304 10343/10332/9297</w:t>
        <w:br/>
        <w:t>f 10343/10332/9297 10342/10331/9296 10364/10339/9303</w:t>
        <w:br/>
        <w:t>f 10366/10341/9305 10365/10342/9306 10340/10329/9294</w:t>
        <w:br/>
        <w:t>f 10340/10329/9294 10344/10333/9297 10366/10341/9305</w:t>
        <w:br/>
        <w:t>f 10342/10331/9296 10341/10330/9295 10367/10343/9307</w:t>
        <w:br/>
        <w:t>f 10367/10343/9307 10364/10339/9303 10342/10331/9296</w:t>
        <w:br/>
        <w:t>f 10368/10344/9308 10339/10328/9293 10340/10329/9294</w:t>
        <w:br/>
        <w:t>f 10340/10329/9294 10365/10342/9306 10368/10344/9308</w:t>
        <w:br/>
        <w:t>f 10362/10338/9302 10334/10323/9288 10339/10328/9293</w:t>
        <w:br/>
        <w:t>f 10339/10328/9293 10368/10344/9308 10362/10338/9302</w:t>
        <w:br/>
        <w:t>f 10341/10330/9295 10338/10327/9292 10369/10345/9309</w:t>
        <w:br/>
        <w:t>f 10369/10345/9309 10367/10343/9307 10341/10330/9295</w:t>
        <w:br/>
        <w:t>f 10370/10346/9310 10369/10345/9309 10338/10327/9292</w:t>
        <w:br/>
        <w:t>f 10338/10327/9292 10337/10326/9291 10370/10346/9310</w:t>
        <w:br/>
        <w:t>f 10345/10334/9298 10336/10325/9290 10359/10336/9300</w:t>
        <w:br/>
        <w:t>f 10359/10336/9300 10371/10347/9311 10345/10334/9298</w:t>
        <w:br/>
        <w:t>f 10337/10326/9291 10345/10334/9298 10371/10347/9311</w:t>
        <w:br/>
        <w:t>f 10371/10347/9311 10370/10346/9310 10337/10326/9291</w:t>
        <w:br/>
        <w:t>f 10374/10348/9312 10373/10349/9313 10372/10350/9314</w:t>
        <w:br/>
        <w:t>f 10372/10350/9314 10375/10351/9315 10374/10348/9312</w:t>
        <w:br/>
        <w:t>f 10378/10352/9316 10377/10353/9317 10376/10354/9318</w:t>
        <w:br/>
        <w:t>f 10376/10354/9318 10379/10355/9319 10378/10352/9316</w:t>
        <w:br/>
        <w:t>f 10379/10355/9319 10381/10356/9314 10380/10357/9313</w:t>
        <w:br/>
        <w:t>f 10380/10357/9313 10378/10352/9316 10379/10355/9319</w:t>
        <w:br/>
        <w:t>f 9883/10220/9187 9884/10221/9188 10373/10349/9313</w:t>
        <w:br/>
        <w:t>f 10373/10349/9313 10374/10348/9312 9883/10220/9187</w:t>
        <w:br/>
        <w:t>f 10384/10358/9320 10383/10359/9321 10382/10360/9322</w:t>
        <w:br/>
        <w:t>f 10382/10360/9322 10385/10361/9323 10384/10358/9320</w:t>
        <w:br/>
        <w:t>f 9889/10226/9193 9890/10227/9194 10378/10352/9316</w:t>
        <w:br/>
        <w:t>f 10378/10352/9316 10380/10357/9313 9889/10226/9193</w:t>
        <w:br/>
        <w:t>f 9891/10228/9195 10377/10353/9317 10378/10352/9316</w:t>
        <w:br/>
        <w:t>f 10378/10352/9316 9890/10227/9194 9891/10228/9195</w:t>
        <w:br/>
        <w:t>f 10377/10353/9317 9891/10228/9195 9892/10229/9196</w:t>
        <w:br/>
        <w:t>f 10388/10362/9324 10387/10363/9325 10386/10364/9326</w:t>
        <w:br/>
        <w:t>f 10386/10364/9326 10389/10365/9327 10388/10362/9324</w:t>
        <w:br/>
        <w:t>f 10392/10366/9328 10391/10367/9329 10390/10368/9330</w:t>
        <w:br/>
        <w:t>f 10390/10368/9330 10393/10369/9331 10392/10366/9328</w:t>
        <w:br/>
        <w:t>f 10395/10370/9332 10394/10371/9333 10383/10359/9321</w:t>
        <w:br/>
        <w:t>f 10383/10359/9321 10384/10358/9320 10395/10370/9332</w:t>
        <w:br/>
        <w:t>f 10398/10372/9334 10397/10373/9335 10396/10374/9336</w:t>
        <w:br/>
        <w:t>f 10401/10375/9337 10400/10376/9338 10399/10377/9339</w:t>
        <w:br/>
        <w:t>f 10401/10375/9337 10399/10377/9339 10402/10378/9340</w:t>
        <w:br/>
        <w:t>f 10402/10378/9340 10403/10379/9341 10401/10375/9337</w:t>
        <w:br/>
        <w:t>f 10391/10367/9329 10388/10362/9324 10389/10365/9327</w:t>
        <w:br/>
        <w:t>f 10389/10365/9327 10390/10368/9330 10391/10367/9329</w:t>
        <w:br/>
        <w:t>f 10385/10361/9323 10405/10380/9342 10404/10381/9343</w:t>
        <w:br/>
        <w:t>f 10404/10381/9343 10384/10358/9320 10385/10361/9323</w:t>
        <w:br/>
        <w:t>f 10407/10382/9344 10406/10383/9345 10400/10376/9338</w:t>
        <w:br/>
        <w:t>f 10403/10379/9341 10409/10384/9346 10408/10385/9347</w:t>
        <w:br/>
        <w:t>f 10408/10385/9347 10401/10375/9337 10403/10379/9341</w:t>
        <w:br/>
        <w:t>f 10396/10374/9336 10411/10386/9348 10410/10387/9349</w:t>
        <w:br/>
        <w:t>f 10410/10387/9349 10398/10372/9334 10396/10374/9336</w:t>
        <w:br/>
        <w:t>f 10405/10380/9342 10374/10348/9312 10375/10351/9315</w:t>
        <w:br/>
        <w:t>f 10375/10351/9315 10404/10381/9343 10405/10380/9342</w:t>
        <w:br/>
        <w:t>f 10384/10358/9320 10404/10381/9343 10412/10388/9350</w:t>
        <w:br/>
        <w:t>f 10412/10388/9350 10395/10370/9332 10384/10358/9320</w:t>
        <w:br/>
        <w:t>f 10395/10370/9332 10412/10388/9350 10402/10378/9340</w:t>
        <w:br/>
        <w:t>f 10402/10378/9340 10413/10389/9351 10395/10370/9332</w:t>
        <w:br/>
        <w:t>f 10399/10377/9339 10414/10390/9352 10413/10389/9351</w:t>
        <w:br/>
        <w:t>f 10397/10373/9335 10412/10388/9350 10404/10381/9343</w:t>
        <w:br/>
        <w:t>f 10404/10381/9343 10396/10374/9336 10397/10373/9335</w:t>
        <w:br/>
        <w:t>f 10413/10389/9351 10415/10391/9353 10394/10371/9333</w:t>
        <w:br/>
        <w:t>f 10394/10371/9333 10395/10370/9332 10413/10389/9351</w:t>
        <w:br/>
        <w:t>f 10413/10389/9351 10414/10390/9352 10415/10391/9353</w:t>
        <w:br/>
        <w:t>f 10412/10388/9350 10397/10373/9335 10403/10379/9341</w:t>
        <w:br/>
        <w:t>f 10403/10379/9341 10402/10378/9340 10412/10388/9350</w:t>
        <w:br/>
        <w:t>f 10414/10390/9352 10399/10377/9339 10406/10383/9345</w:t>
        <w:br/>
        <w:t>f 10406/10383/9345 10416/10392/9354 10414/10390/9352</w:t>
        <w:br/>
        <w:t>f 10312/10304/9269 10308/10301/9266 10417/10393/9355</w:t>
        <w:br/>
        <w:t>f 10417/10393/9355 10418/10394/9356 10312/10304/9269</w:t>
        <w:br/>
        <w:t>f 10408/10385/9347 10328/10320/9285 10312/10304/9269</w:t>
        <w:br/>
        <w:t>f 10312/10304/9269 10418/10394/9356 10408/10385/9347</w:t>
        <w:br/>
        <w:t>f 10419/10395/9357 10306/10299/9264 10303/10298/9263</w:t>
        <w:br/>
        <w:t>f 10303/10298/9263 10420/10396/9358 10419/10395/9357</w:t>
        <w:br/>
        <w:t>f 10303/10298/9263 10318/10311/9276 10421/10397/9359</w:t>
        <w:br/>
        <w:t>f 10421/10397/9359 10420/10396/9358 10303/10298/9263</w:t>
        <w:br/>
        <w:t>f 10318/10311/9276 10316/10309/9274 10422/10398/9360</w:t>
        <w:br/>
        <w:t>f 10422/10398/9360 10421/10397/9359 10318/10311/9276</w:t>
        <w:br/>
        <w:t>f 10423/10399/9361 10422/10398/9360 10316/10309/9274</w:t>
        <w:br/>
        <w:t>f 10316/10309/9274 10313/10308/9273 10423/10399/9361</w:t>
        <w:br/>
        <w:t>f 10313/10308/9273 10319/10313/9278 10424/10400/9349</w:t>
        <w:br/>
        <w:t>f 10424/10400/9349 10423/10399/9361 10313/10308/9273</w:t>
        <w:br/>
        <w:t>f 10410/10387/9349 10324/10317/9282 10321/10316/9281</w:t>
        <w:br/>
        <w:t>f 10321/10316/9281 10398/10372/9334 10410/10387/9349</w:t>
        <w:br/>
        <w:t>f 10397/10373/9335 10409/10384/9346 10403/10379/9341</w:t>
        <w:br/>
        <w:t>f 10425/10401/9362 10309/10300/9265 10306/10299/9264</w:t>
        <w:br/>
        <w:t>f 10306/10299/9264 10419/10395/9357 10425/10401/9362</w:t>
        <w:br/>
        <w:t>f 10308/10301/9266 10309/10300/9265 10425/10401/9362</w:t>
        <w:br/>
        <w:t>f 10425/10401/9362 10417/10393/9355 10308/10301/9266</w:t>
        <w:br/>
        <w:t>f 10426/10402/9363 10400/10376/9338 10418/10394/9356</w:t>
        <w:br/>
        <w:t>f 10418/10394/9356 10417/10393/9355 10426/10402/9363</w:t>
        <w:br/>
        <w:t>f 10418/10394/9356 10400/10376/9338 10401/10375/9337</w:t>
        <w:br/>
        <w:t>f 10401/10375/9337 10408/10385/9347 10418/10394/9356</w:t>
        <w:br/>
        <w:t>f 10420/10396/9358 10421/10397/9359 10391/10367/9329</w:t>
        <w:br/>
        <w:t>f 10391/10367/9329 10392/10366/9328 10420/10396/9358</w:t>
        <w:br/>
        <w:t>f 10427/10403/9364 10419/10395/9357 10420/10396/9358</w:t>
        <w:br/>
        <w:t>f 10420/10396/9358 10392/10366/9328 10427/10403/9364</w:t>
        <w:br/>
        <w:t>f 10417/10393/9355 10425/10401/9362 10428/10404/9365</w:t>
        <w:br/>
        <w:t>f 10428/10404/9365 10426/10402/9363 10417/10393/9355</w:t>
        <w:br/>
        <w:t>f 10429/10405/9348 10387/10363/9325 10423/10399/9361</w:t>
        <w:br/>
        <w:t>f 10423/10399/9361 10424/10400/9349 10429/10405/9348</w:t>
        <w:br/>
        <w:t>f 10428/10404/9365 10425/10401/9362 10419/10395/9357</w:t>
        <w:br/>
        <w:t>f 10419/10395/9357 10427/10403/9364 10428/10404/9365</w:t>
        <w:br/>
        <w:t>f 10421/10397/9359 10422/10398/9360 10388/10362/9324</w:t>
        <w:br/>
        <w:t>f 10388/10362/9324 10391/10367/9329 10421/10397/9359</w:t>
        <w:br/>
        <w:t>f 10422/10398/9360 10423/10399/9361 10387/10363/9325</w:t>
        <w:br/>
        <w:t>f 10387/10363/9325 10388/10362/9324 10422/10398/9360</w:t>
        <w:br/>
        <w:t>f 10374/10348/9312 10405/10380/9342 9937/10274/9239</w:t>
        <w:br/>
        <w:t>f 9937/10274/9239 9883/10220/9187 10374/10348/9312</w:t>
        <w:br/>
        <w:t>f 10431/10406/9366 10430/10407/9367 10385/10361/9323</w:t>
        <w:br/>
        <w:t>f 10385/10361/9323 10382/10360/9322 10431/10406/9366</w:t>
        <w:br/>
        <w:t>f 10430/10407/9367 9937/10274/9239 10405/10380/9342</w:t>
        <w:br/>
        <w:t>f 10405/10380/9342 10385/10361/9323 10430/10407/9367</w:t>
        <w:br/>
        <w:t>f 10381/10356/9314 10386/10364/9326 10387/10363/9325</w:t>
        <w:br/>
        <w:t>f 10387/10363/9325 10429/10405/9348 10381/10356/9314</w:t>
        <w:br/>
        <w:t>f 10375/10351/9315 10372/10350/9314 10411/10386/9348</w:t>
        <w:br/>
        <w:t>f 10411/10386/9348 10396/10374/9336 10375/10351/9315</w:t>
        <w:br/>
        <w:t>f 10325/10319/9284 10409/10384/9346 10398/10372/9334</w:t>
        <w:br/>
        <w:t>f 10398/10372/9334 10321/10316/9281 10325/10319/9284</w:t>
        <w:br/>
        <w:t>f 10409/10384/9346 10325/10319/9284 10328/10320/9285</w:t>
        <w:br/>
        <w:t>f 10328/10320/9285 10408/10385/9347 10409/10384/9346</w:t>
        <w:br/>
        <w:t>f 10398/10372/9334 10409/10384/9346 10397/10373/9335</w:t>
        <w:br/>
        <w:t>f 10404/10381/9343 10375/10351/9315 10396/10374/9336</w:t>
        <w:br/>
        <w:t>f 10359/10336/9300 10360/10335/9299 10556/10408/9368</w:t>
        <w:br/>
        <w:t>f 10556/10408/9368 10557/10409/9369 10359/10336/9300</w:t>
        <w:br/>
        <w:t>f 10360/10335/9299 10361/10337/9301 10558/10410/9370</w:t>
        <w:br/>
        <w:t>f 10558/10410/9370 10556/10408/9368 10360/10335/9299</w:t>
        <w:br/>
        <w:t>f 10558/10410/9370 10361/10337/9301 10362/10338/9302</w:t>
        <w:br/>
        <w:t>f 10362/10338/9302 10559/10411/9371 10558/10410/9370</w:t>
        <w:br/>
        <w:t>f 10561/10412/9372 10560/10413/9373 10363/10340/9304</w:t>
        <w:br/>
        <w:t>f 10363/10340/9304 10364/10339/9303 10561/10412/9372</w:t>
        <w:br/>
        <w:t>f 10365/10342/9306 10366/10341/9305 10562/10414/9373</w:t>
        <w:br/>
        <w:t>f 10562/10414/9373 10563/10415/9374 10365/10342/9306</w:t>
        <w:br/>
        <w:t>f 10564/10416/9375 10561/10412/9372 10364/10339/9303</w:t>
        <w:br/>
        <w:t>f 10364/10339/9303 10367/10343/9307 10564/10416/9375</w:t>
        <w:br/>
        <w:t>f 10563/10415/9374 10565/10417/9376 10368/10344/9308</w:t>
        <w:br/>
        <w:t>f 10368/10344/9308 10365/10342/9306 10563/10415/9374</w:t>
        <w:br/>
        <w:t>f 10559/10411/9371 10362/10338/9302 10368/10344/9308</w:t>
        <w:br/>
        <w:t>f 10368/10344/9308 10565/10417/9376 10559/10411/9371</w:t>
        <w:br/>
        <w:t>f 10566/10418/9377 10564/10416/9375 10367/10343/9307</w:t>
        <w:br/>
        <w:t>f 10367/10343/9307 10369/10345/9309 10566/10418/9377</w:t>
        <w:br/>
        <w:t>f 10567/10419/9378 10566/10418/9377 10369/10345/9309</w:t>
        <w:br/>
        <w:t>f 10369/10345/9309 10370/10346/9310 10567/10419/9378</w:t>
        <w:br/>
        <w:t>f 10557/10409/9369 10568/10420/9379 10371/10347/9311</w:t>
        <w:br/>
        <w:t>f 10371/10347/9311 10359/10336/9300 10557/10409/9369</w:t>
        <w:br/>
        <w:t>f 10370/10346/9310 10371/10347/9311 10568/10420/9379</w:t>
        <w:br/>
        <w:t>f 10568/10420/9379 10567/10419/9378 10370/10346/9310</w:t>
        <w:br/>
        <w:t>f 10570/10421/9380 10569/10422/9381 10377/10353/9317</w:t>
        <w:br/>
        <w:t>f 10569/10422/9381 10376/10354/9318 10377/10353/9317</w:t>
        <w:br/>
        <w:t>f 10571/10423/9382 10393/10369/9331 10390/10368/9330</w:t>
        <w:br/>
        <w:t>f 10392/10366/9328 10393/10369/9331 10572/10424/9383</w:t>
        <w:br/>
        <w:t>f 10572/10424/9383 10427/10403/9364 10392/10366/9328</w:t>
        <w:br/>
        <w:t>f 10427/10403/9364 10572/10424/9383 10573/10425/9384</w:t>
        <w:br/>
        <w:t>f 10573/10425/9384 10428/10404/9365 10427/10403/9364</w:t>
        <w:br/>
        <w:t>f 10390/10368/9330 10376/10354/9318 10569/10422/9381</w:t>
        <w:br/>
        <w:t>f 10569/10422/9381 10571/10423/9382 10390/10368/9330</w:t>
        <w:br/>
        <w:t>f 10569/10422/9381 10570/10421/9380 10571/10423/9382</w:t>
        <w:br/>
        <w:t>f 10377/10353/9317 9892/10229/9196 10570/10421/9380</w:t>
        <w:br/>
        <w:t>f 10573/10425/9384 10574/10426/9385 10428/10404/9365</w:t>
        <w:br/>
        <w:t>f 10574/10426/9385 10407/10382/9344 10426/10402/9363</w:t>
        <w:br/>
        <w:t>f 10407/10382/9344 10400/10376/9338 10426/10402/9363</w:t>
        <w:br/>
        <w:t>f 10428/10404/9365 10574/10426/9385 10426/10402/9363</w:t>
        <w:br/>
        <w:t>f 10399/10377/9339 10413/10389/9351 10402/10378/9340</w:t>
        <w:br/>
        <w:t>f 10399/10377/9339 10400/10376/9338 10406/10383/9345</w:t>
        <w:br/>
        <w:t>f 10407/10382/9344 10416/10392/9354 10406/10383/9345</w:t>
        <w:br/>
        <w:t>f 13856/10427/9386 13855/10428/9387 13854/10429/9388</w:t>
        <w:br/>
        <w:t>f 13854/10429/9388 13857/10430/9389 13856/10427/9386</w:t>
        <w:br/>
        <w:t>f 13860/10431/9390 13859/10432/9391 13858/10433/9392</w:t>
        <w:br/>
        <w:t>f 13858/10433/9392 13861/10434/9393 13860/10431/9390</w:t>
        <w:br/>
        <w:t>f 13863/10435/9394 13862/10436/9395 13860/10431/9390</w:t>
        <w:br/>
        <w:t>f 13860/10431/9390 13861/10434/9393 13863/10435/9394</w:t>
        <w:br/>
        <w:t>f 13864/10437/9396 13862/10436/9395 13863/10435/9394</w:t>
        <w:br/>
        <w:t>f 13866/10438/9397 13864/10437/9396 13865/10439/9398</w:t>
        <w:br/>
        <w:t>f 13869/10440/9399 13868/10441/9400 13867/10442/9401</w:t>
        <w:br/>
        <w:t>f 13867/10442/9401 13870/10443/9402 13869/10440/9399</w:t>
        <w:br/>
        <w:t>f 13872/10444/9403 13871/10445/9404 13856/10427/9386</w:t>
        <w:br/>
        <w:t>f 13856/10427/9386 13857/10430/9389 13872/10444/9403</w:t>
        <w:br/>
        <w:t>f 13874/10446/9405 13873/10447/9406 13864/10437/9396</w:t>
        <w:br/>
        <w:t>f 13876/10448/9407 13875/10449/9408 13874/10446/9405</w:t>
        <w:br/>
        <w:t>f 13874/10446/9405 13866/10438/9397 13876/10448/9407</w:t>
        <w:br/>
        <w:t>f 13868/10441/9400 13878/10450/9409 13877/10451/9410</w:t>
        <w:br/>
        <w:t>f 13877/10451/9410 13867/10442/9401 13868/10441/9400</w:t>
        <w:br/>
        <w:t>f 13868/10441/9400 13869/10440/9399 13879/10452/9411</w:t>
        <w:br/>
        <w:t>f 13879/10452/9411 13880/10453/9412 13868/10441/9400</w:t>
        <w:br/>
        <w:t>f 13878/10450/9409 13868/10441/9400 13880/10453/9412</w:t>
        <w:br/>
        <w:t>f 13880/10453/9412 13881/10454/9413 13878/10450/9409</w:t>
        <w:br/>
        <w:t>f 13882/10455/9414 13881/10454/9413 13880/10453/9412</w:t>
        <w:br/>
        <w:t>f 13865/10439/9398 13884/10456/9415 13883/10457/9416</w:t>
        <w:br/>
        <w:t>f 13876/10448/9407 13866/10438/9397 13885/10458/9417</w:t>
        <w:br/>
        <w:t>f 13875/10449/9408 13876/10448/9407 13867/10442/9401</w:t>
        <w:br/>
        <w:t>f 13867/10442/9401 13877/10451/9410 13875/10449/9408</w:t>
        <w:br/>
        <w:t>f 13876/10448/9407 13885/10458/9417 13870/10443/9402</w:t>
        <w:br/>
        <w:t>f 13870/10443/9402 13867/10442/9401 13876/10448/9407</w:t>
        <w:br/>
        <w:t>f 13873/10447/9406 13886/10459/9418 13862/10436/9395</w:t>
        <w:br/>
        <w:t>f 13862/10436/9395 13886/10459/9418 13887/10460/9419</w:t>
        <w:br/>
        <w:t>f 13887/10460/9419 13888/10461/9420 13862/10436/9395</w:t>
        <w:br/>
        <w:t>f 13860/10431/9390 13888/10461/9420 13859/10432/9391</w:t>
        <w:br/>
        <w:t>f 13872/10444/9403 13857/10430/9389 13884/10456/9415</w:t>
        <w:br/>
        <w:t>f 13884/10456/9415 13865/10439/9398 13872/10444/9403</w:t>
        <w:br/>
        <w:t>f 13890/10462/9421 13889/10463/9422 13882/10455/9414</w:t>
        <w:br/>
        <w:t>f 13878/10450/9409 13892/10464/9423 13891/10465/9424</w:t>
        <w:br/>
        <w:t>f 13891/10465/9424 13877/10451/9410 13878/10450/9409</w:t>
        <w:br/>
        <w:t>f 13894/10466/9425 13874/10446/9405 13893/10467/9426</w:t>
        <w:br/>
        <w:t>f 13895/10468/9427 13892/10464/9423 13878/10450/9409</w:t>
        <w:br/>
        <w:t>f 13878/10450/9409 13881/10454/9413 13895/10468/9427</w:t>
        <w:br/>
        <w:t>f 13891/10465/9424 13893/10467/9426 13875/10449/9408</w:t>
        <w:br/>
        <w:t>f 13875/10449/9408 13877/10451/9410 13891/10465/9424</w:t>
        <w:br/>
        <w:t>f 13873/10447/9406 13874/10446/9405 13894/10466/9425</w:t>
        <w:br/>
        <w:t>f 13873/10447/9406 13894/10466/9425 13896/10469/9428</w:t>
        <w:br/>
        <w:t>f 13896/10469/9428 13886/10459/9418 13873/10447/9406</w:t>
        <w:br/>
        <w:t>f 13898/10470/9429 13897/10471/9430 13882/10455/9414</w:t>
        <w:br/>
        <w:t>f 13882/10455/9414 13889/10463/9422 13898/10470/9429</w:t>
        <w:br/>
        <w:t>f 13901/10472/9431 13900/10473/9432 13899/10474/9433</w:t>
        <w:br/>
        <w:t>f 13900/10473/9432 13903/10475/9434 13902/10476/9435</w:t>
        <w:br/>
        <w:t>f 13893/10467/9426 13905/10477/9436 13904/10478/9437</w:t>
        <w:br/>
        <w:t>f 13905/10477/9436 13891/10465/9424 13892/10464/9423</w:t>
        <w:br/>
        <w:t>f 13892/10464/9423 13903/10475/9434 13905/10477/9436</w:t>
        <w:br/>
        <w:t>f 13901/10472/9431 13906/10479/9438 13903/10475/9434</w:t>
        <w:br/>
        <w:t>f 13908/10480/9439 13904/10478/9437 13907/10481/9440</w:t>
        <w:br/>
        <w:t>f 13907/10481/9440 13909/10482/9441 13908/10480/9439</w:t>
        <w:br/>
        <w:t>f 13895/10468/9427 13902/10476/9435 13903/10475/9434</w:t>
        <w:br/>
        <w:t>f 13903/10475/9434 13892/10464/9423 13895/10468/9427</w:t>
        <w:br/>
        <w:t>f 13910/10483/9442 13902/10476/9435 13895/10468/9427</w:t>
        <w:br/>
        <w:t>f 13907/10481/9440 13904/10478/9437 13905/10477/9436</w:t>
        <w:br/>
        <w:t>f 13911/10484/9443 13896/10469/9428 13894/10466/9425</w:t>
        <w:br/>
        <w:t>f 13894/10466/9425 13904/10478/9437 13911/10484/9443</w:t>
        <w:br/>
        <w:t>f 13894/10466/9425 13893/10467/9426 13904/10478/9437</w:t>
        <w:br/>
        <w:t>f 13912/10485/9444 13889/10463/9422 13890/10462/9421</w:t>
        <w:br/>
        <w:t>f 13869/10440/9399 13914/10486/9445 13913/10487/9446</w:t>
        <w:br/>
        <w:t>f 13913/10487/9446 13879/10452/9411 13869/10440/9399</w:t>
        <w:br/>
        <w:t>f 13879/10452/9411 13913/10487/9446 13915/10488/9447</w:t>
        <w:br/>
        <w:t>f 13915/10488/9447 13890/10462/9421 13879/10452/9411</w:t>
        <w:br/>
        <w:t>f 13916/10489/9448 13912/10485/9444 13890/10462/9421</w:t>
        <w:br/>
        <w:t>f 13890/10462/9421 13915/10488/9447 13916/10489/9448</w:t>
        <w:br/>
        <w:t>f 13880/10453/9412 13879/10452/9411 13890/10462/9421</w:t>
        <w:br/>
        <w:t>f 13890/10462/9421 13882/10455/9414 13880/10453/9412</w:t>
        <w:br/>
        <w:t>f 13870/10443/9402 13917/10490/9449 13914/10486/9445</w:t>
        <w:br/>
        <w:t>f 13914/10486/9445 13869/10440/9399 13870/10443/9402</w:t>
        <w:br/>
        <w:t>f 13918/10491/9450 13917/10490/9449 13870/10443/9402</w:t>
        <w:br/>
        <w:t>f 13870/10443/9402 13885/10458/9417 13918/10491/9450</w:t>
        <w:br/>
        <w:t>f 13885/10458/9417 13866/10438/9397 13883/10457/9416</w:t>
        <w:br/>
        <w:t>f 13919/10492/9451 13918/10491/9450 13885/10458/9417</w:t>
        <w:br/>
        <w:t>f 13885/10458/9417 13883/10457/9416 13919/10492/9451</w:t>
        <w:br/>
        <w:t>f 13920/10493/9452 13919/10492/9451 13883/10457/9416</w:t>
        <w:br/>
        <w:t>f 13883/10457/9416 13884/10456/9415 13920/10493/9452</w:t>
        <w:br/>
        <w:t>f 13920/10493/9452 13884/10456/9415 13857/10430/9389</w:t>
        <w:br/>
        <w:t>f 13857/10430/9389 13854/10429/9388 13920/10493/9452</w:t>
        <w:br/>
        <w:t>f 13866/10438/9397 13865/10439/9398 13883/10457/9416</w:t>
        <w:br/>
        <w:t>f 13873/10447/9406 13862/10436/9395 13864/10437/9396</w:t>
        <w:br/>
        <w:t>f 13881/10454/9413 13882/10455/9414 13910/10483/9442</w:t>
        <w:br/>
        <w:t>f 13871/10445/9404 13872/10444/9403 13861/10434/9393</w:t>
        <w:br/>
        <w:t>f 13861/10434/9393 13858/10433/9392 13871/10445/9404</w:t>
        <w:br/>
        <w:t>f 13865/10439/9398 13863/10435/9394 13861/10434/9393</w:t>
        <w:br/>
        <w:t>f 13861/10434/9393 13872/10444/9403 13865/10439/9398</w:t>
        <w:br/>
        <w:t>f 13863/10435/9394 13865/10439/9398 13864/10437/9396</w:t>
        <w:br/>
        <w:t>f 13864/10437/9396 13866/10438/9397 13874/10446/9405</w:t>
        <w:br/>
        <w:t>f 13874/10446/9405 13875/10449/9408 13893/10467/9426</w:t>
        <w:br/>
        <w:t>f 13893/10467/9426 13891/10465/9424 13905/10477/9436</w:t>
        <w:br/>
        <w:t>f 13882/10455/9414 13897/10471/9430 13910/10483/9442</w:t>
        <w:br/>
        <w:t>f 13895/10468/9427 13881/10454/9413 13910/10483/9442</w:t>
        <w:br/>
        <w:t>f 13888/10461/9420 13887/10460/9419 13921/10494/9453</w:t>
        <w:br/>
        <w:t>f 13888/10461/9420 13921/10494/9453 13859/10432/9391</w:t>
        <w:br/>
        <w:t>f 13888/10461/9420 13860/10431/9390 13862/10436/9395</w:t>
        <w:br/>
        <w:t>f 13906/10479/9438 13922/10495/9454 13909/10482/9441</w:t>
        <w:br/>
        <w:t>f 13909/10482/9441 13907/10481/9440 13906/10479/9438</w:t>
        <w:br/>
        <w:t>f 13908/10480/9439 13911/10484/9443 13904/10478/9437</w:t>
        <w:br/>
        <w:t>f 13900/10473/9432 13901/10472/9431 13903/10475/9434</w:t>
        <w:br/>
        <w:t>f 13923/10496/9455 13855/10428/9387 13856/10427/9386</w:t>
        <w:br/>
        <w:t>f 13856/10427/9386 13924/10497/9456 13923/10496/9455</w:t>
        <w:br/>
        <w:t>f 13926/10498/9457 13925/10499/9458 13858/10433/9392</w:t>
        <w:br/>
        <w:t>f 13858/10433/9392 13859/10432/9391 13926/10498/9457</w:t>
        <w:br/>
        <w:t>f 13927/10500/9459 13925/10499/9458 13926/10498/9457</w:t>
        <w:br/>
        <w:t>f 13926/10498/9457 13928/10501/9460 13927/10500/9459</w:t>
        <w:br/>
        <w:t>f 13929/10502/9461 13927/10500/9459 13928/10501/9460</w:t>
        <w:br/>
        <w:t>f 13931/10503/9462 13930/10504/9463 13929/10502/9461</w:t>
        <w:br/>
        <w:t>f 13934/10505/9464 13933/10506/9465 13932/10507/9466</w:t>
        <w:br/>
        <w:t>f 13932/10507/9466 13935/10508/9467 13934/10505/9464</w:t>
        <w:br/>
        <w:t>f 13856/10427/9386 13871/10445/9404 13936/10509/9468</w:t>
        <w:br/>
        <w:t>f 13936/10509/9468 13924/10497/9456 13856/10427/9386</w:t>
        <w:br/>
        <w:t>f 13938/10510/9469 13929/10502/9461 13937/10511/9470</w:t>
        <w:br/>
        <w:t>f 13939/10512/9471 13931/10503/9462 13938/10510/9469</w:t>
        <w:br/>
        <w:t>f 13938/10510/9469 13940/10513/9472 13939/10512/9471</w:t>
        <w:br/>
        <w:t>f 13942/10514/9473 13941/10515/9474 13935/10508/9467</w:t>
        <w:br/>
        <w:t>f 13935/10508/9467 13932/10507/9466 13942/10514/9473</w:t>
        <w:br/>
        <w:t>f 13935/10508/9467 13944/10516/9475 13943/10517/9476</w:t>
        <w:br/>
        <w:t>f 13943/10517/9476 13934/10505/9464 13935/10508/9467</w:t>
        <w:br/>
        <w:t>f 13944/10516/9475 13935/10508/9467 13941/10515/9474</w:t>
        <w:br/>
        <w:t>f 13941/10515/9474 13945/10518/9477 13944/10516/9475</w:t>
        <w:br/>
        <w:t>f 13946/10519/9478 13944/10516/9475 13945/10518/9477</w:t>
        <w:br/>
        <w:t>f 13930/10504/9463 13948/10520/9479 13947/10521/9480</w:t>
        <w:br/>
        <w:t>f 13939/10512/9471 13949/10522/9481 13931/10503/9462</w:t>
        <w:br/>
        <w:t>f 13940/10513/9472 13942/10514/9473 13932/10507/9466</w:t>
        <w:br/>
        <w:t>f 13932/10507/9466 13939/10512/9471 13940/10513/9472</w:t>
        <w:br/>
        <w:t>f 13939/10512/9471 13932/10507/9466 13933/10506/9465</w:t>
        <w:br/>
        <w:t>f 13933/10506/9465 13949/10522/9481 13939/10512/9471</w:t>
        <w:br/>
        <w:t>f 13937/10511/9470 13928/10501/9460 13950/10523/9482</w:t>
        <w:br/>
        <w:t>f 13951/10524/9483 13950/10523/9482 13928/10501/9460</w:t>
        <w:br/>
        <w:t>f 13928/10501/9460 13952/10525/9484 13951/10524/9483</w:t>
        <w:br/>
        <w:t>f 13926/10498/9457 13859/10432/9391 13952/10525/9484</w:t>
        <w:br/>
        <w:t>f 13936/10509/9468 13930/10504/9463 13947/10521/9480</w:t>
        <w:br/>
        <w:t>f 13947/10521/9480 13924/10497/9456 13936/10509/9468</w:t>
        <w:br/>
        <w:t>f 13953/10526/9485 13946/10519/9478 13889/10463/9422</w:t>
        <w:br/>
        <w:t>f 13941/10515/9474 13942/10514/9473 13954/10527/9486</w:t>
        <w:br/>
        <w:t>f 13954/10527/9486 13955/10528/9487 13941/10515/9474</w:t>
        <w:br/>
        <w:t>f 13957/10529/9488 13956/10530/9489 13938/10510/9469</w:t>
        <w:br/>
        <w:t>f 13941/10515/9474 13955/10528/9487 13958/10531/9490</w:t>
        <w:br/>
        <w:t>f 13958/10531/9490 13945/10518/9477 13941/10515/9474</w:t>
        <w:br/>
        <w:t>f 13942/10514/9473 13940/10513/9472 13956/10530/9489</w:t>
        <w:br/>
        <w:t>f 13956/10530/9489 13954/10527/9486 13942/10514/9473</w:t>
        <w:br/>
        <w:t>f 13937/10511/9470 13957/10529/9488 13938/10510/9469</w:t>
        <w:br/>
        <w:t>f 13937/10511/9470 13950/10523/9482 13959/10532/9491</w:t>
        <w:br/>
        <w:t>f 13959/10532/9491 13957/10529/9488 13937/10511/9470</w:t>
        <w:br/>
        <w:t>f 13946/10519/9478 13960/10533/9492 13898/10470/9429</w:t>
        <w:br/>
        <w:t>f 13898/10470/9429 13889/10463/9422 13946/10519/9478</w:t>
        <w:br/>
        <w:t>f 13963/10534/9493 13962/10535/9494 13961/10536/9495</w:t>
        <w:br/>
        <w:t>f 13961/10536/9495 13965/10537/9496 13964/10538/9497</w:t>
        <w:br/>
        <w:t>f 13956/10530/9489 13967/10539/9498 13966/10540/9499</w:t>
        <w:br/>
        <w:t>f 13955/10528/9487 13954/10527/9486 13966/10540/9499</w:t>
        <w:br/>
        <w:t>f 13966/10540/9499 13964/10538/9497 13955/10528/9487</w:t>
        <w:br/>
        <w:t>f 13963/10534/9493 13964/10538/9497 13968/10541/9500</w:t>
        <w:br/>
        <w:t>f 13970/10542/9501 13967/10539/9498 13969/10543/9502</w:t>
        <w:br/>
        <w:t>f 13969/10543/9502 13971/10544/9503 13970/10542/9501</w:t>
        <w:br/>
        <w:t>f 13964/10538/9497 13965/10537/9496 13958/10531/9490</w:t>
        <w:br/>
        <w:t>f 13958/10531/9490 13955/10528/9487 13964/10538/9497</w:t>
        <w:br/>
        <w:t>f 13972/10545/9504 13958/10531/9490 13965/10537/9496</w:t>
        <w:br/>
        <w:t>f 13970/10542/9501 13966/10540/9499 13967/10539/9498</w:t>
        <w:br/>
        <w:t>f 13957/10529/9488 13959/10532/9491 13973/10546/9505</w:t>
        <w:br/>
        <w:t>f 13973/10546/9505 13967/10539/9498 13957/10529/9488</w:t>
        <w:br/>
        <w:t>f 13957/10529/9488 13967/10539/9498 13956/10530/9489</w:t>
        <w:br/>
        <w:t>f 13912/10485/9444 13953/10526/9485 13889/10463/9422</w:t>
        <w:br/>
        <w:t>f 13975/10547/9506 13974/10548/9507 13934/10505/9464</w:t>
        <w:br/>
        <w:t>f 13934/10505/9464 13943/10517/9476 13975/10547/9506</w:t>
        <w:br/>
        <w:t>f 13943/10517/9476 13953/10526/9485 13976/10549/9508</w:t>
        <w:br/>
        <w:t>f 13976/10549/9508 13975/10547/9506 13943/10517/9476</w:t>
        <w:br/>
        <w:t>f 13953/10526/9485 13912/10485/9444 13916/10489/9448</w:t>
        <w:br/>
        <w:t>f 13916/10489/9448 13976/10549/9508 13953/10526/9485</w:t>
        <w:br/>
        <w:t>f 13953/10526/9485 13943/10517/9476 13944/10516/9475</w:t>
        <w:br/>
        <w:t>f 13944/10516/9475 13946/10519/9478 13953/10526/9485</w:t>
        <w:br/>
        <w:t>f 13933/10506/9465 13934/10505/9464 13974/10548/9507</w:t>
        <w:br/>
        <w:t>f 13974/10548/9507 13977/10550/9509 13933/10506/9465</w:t>
        <w:br/>
        <w:t>f 13978/10551/9510 13949/10522/9481 13933/10506/9465</w:t>
        <w:br/>
        <w:t>f 13933/10506/9465 13977/10550/9509 13978/10551/9510</w:t>
        <w:br/>
        <w:t>f 13949/10522/9481 13948/10520/9479 13931/10503/9462</w:t>
        <w:br/>
        <w:t>f 13979/10552/9511 13948/10520/9479 13949/10522/9481</w:t>
        <w:br/>
        <w:t>f 13949/10522/9481 13978/10551/9510 13979/10552/9511</w:t>
        <w:br/>
        <w:t>f 13948/10520/9479 13979/10552/9511 13980/10553/9512</w:t>
        <w:br/>
        <w:t>f 13980/10553/9512 13947/10521/9480 13948/10520/9479</w:t>
        <w:br/>
        <w:t>f 13980/10553/9512 13923/10496/9455 13924/10497/9456</w:t>
        <w:br/>
        <w:t>f 13924/10497/9456 13947/10521/9480 13980/10553/9512</w:t>
        <w:br/>
        <w:t>f 13931/10503/9462 13948/10520/9479 13930/10504/9463</w:t>
        <w:br/>
        <w:t>f 13937/10511/9470 13929/10502/9461 13928/10501/9460</w:t>
        <w:br/>
        <w:t>f 13945/10518/9477 13972/10545/9504 13946/10519/9478</w:t>
        <w:br/>
        <w:t>f 13871/10445/9404 13858/10433/9392 13925/10499/9458</w:t>
        <w:br/>
        <w:t>f 13925/10499/9458 13936/10509/9468 13871/10445/9404</w:t>
        <w:br/>
        <w:t>f 13930/10504/9463 13936/10509/9468 13925/10499/9458</w:t>
        <w:br/>
        <w:t>f 13925/10499/9458 13927/10500/9459 13930/10504/9463</w:t>
        <w:br/>
        <w:t>f 13927/10500/9459 13929/10502/9461 13930/10504/9463</w:t>
        <w:br/>
        <w:t>f 13929/10502/9461 13938/10510/9469 13931/10503/9462</w:t>
        <w:br/>
        <w:t>f 13938/10510/9469 13956/10530/9489 13940/10513/9472</w:t>
        <w:br/>
        <w:t>f 13956/10530/9489 13966/10540/9499 13954/10527/9486</w:t>
        <w:br/>
        <w:t>f 13946/10519/9478 13972/10545/9504 13960/10533/9492</w:t>
        <w:br/>
        <w:t>f 13958/10531/9490 13972/10545/9504 13945/10518/9477</w:t>
        <w:br/>
        <w:t>f 13952/10525/9484 13921/10494/9453 13951/10524/9483</w:t>
        <w:br/>
        <w:t>f 13952/10525/9484 13859/10432/9391 13921/10494/9453</w:t>
        <w:br/>
        <w:t>f 13952/10525/9484 13928/10501/9460 13926/10498/9457</w:t>
        <w:br/>
        <w:t>f 13968/10541/9500 13970/10542/9501 13971/10544/9503</w:t>
        <w:br/>
        <w:t>f 13971/10544/9503 13981/10554/9513 13968/10541/9500</w:t>
        <w:br/>
        <w:t>f 13969/10543/9502 13967/10539/9498 13973/10546/9505</w:t>
        <w:br/>
        <w:t>f 13961/10536/9495 13964/10538/9497 13963/10534/9493</w:t>
        <w:br/>
        <w:t>f 13968/10541/9500 13981/10554/9513 13962/10535/9494</w:t>
        <w:br/>
        <w:t>f 13962/10535/9494 13963/10534/9493 13968/10541/9500</w:t>
        <w:br/>
        <w:t>f 13966/10540/9499 13970/10542/9501 13968/10541/9500</w:t>
        <w:br/>
        <w:t>f 13964/10538/9497 13966/10540/9499 13968/10541/9500</w:t>
        <w:br/>
        <w:t>f 13906/10479/9438 13901/10472/9431 13899/10474/9433</w:t>
        <w:br/>
        <w:t>f 13899/10474/9433 13922/10495/9454 13906/10479/9438</w:t>
        <w:br/>
        <w:t>f 13906/10479/9438 13907/10481/9440 13905/10477/9436</w:t>
        <w:br/>
        <w:t>f 13906/10479/9438 13905/10477/9436 13903/10475/9434</w:t>
        <w:br/>
        <w:t>f 13923/10496/9455 13980/10553/9512 14018/10555/9514</w:t>
        <w:br/>
        <w:t>f 14018/10555/9514 14019/10556/9515 13923/10496/9455</w:t>
        <w:br/>
        <w:t>f 14020/10557/9516 14018/10555/9514 13980/10553/9512</w:t>
        <w:br/>
        <w:t>f 13980/10553/9512 13979/10552/9511 14020/10557/9516</w:t>
        <w:br/>
        <w:t>f 13978/10551/9510 14021/10558/9517 14020/10557/9516</w:t>
        <w:br/>
        <w:t>f 14020/10557/9516 13979/10552/9511 13978/10551/9510</w:t>
        <w:br/>
        <w:t>f 13977/10550/9509 14022/10559/9518 14021/10558/9517</w:t>
        <w:br/>
        <w:t>f 14021/10558/9517 13978/10551/9510 13977/10550/9509</w:t>
        <w:br/>
        <w:t>f 13974/10548/9507 14023/10560/9519 14022/10559/9518</w:t>
        <w:br/>
        <w:t>f 14022/10559/9518 13977/10550/9509 13974/10548/9507</w:t>
        <w:br/>
        <w:t>f 14024/10561/9520 13974/10548/9507 13975/10547/9506</w:t>
        <w:br/>
        <w:t>f 13975/10547/9506 14025/10562/9521 14024/10561/9520</w:t>
        <w:br/>
        <w:t>f 13975/10547/9506 13976/10549/9508 14026/10563/9522</w:t>
        <w:br/>
        <w:t>f 14026/10563/9522 14025/10562/9521 13975/10547/9506</w:t>
        <w:br/>
        <w:t>f 14027/10564/9523 14026/10563/9522 13976/10549/9508</w:t>
        <w:br/>
        <w:t>f 13976/10549/9508 13916/10489/9448 14027/10564/9523</w:t>
        <w:br/>
        <w:t>f 13855/10428/9387 13923/10496/9455 14019/10556/9515</w:t>
        <w:br/>
        <w:t>f 14030/10565/9524 14029/10566/9525 14028/10567/9526</w:t>
        <w:br/>
        <w:t>f 14028/10567/9526 14031/10568/9527 14030/10565/9524</w:t>
        <w:br/>
        <w:t>f 14028/10567/9526 14033/10569/9528 14032/10570/9529</w:t>
        <w:br/>
        <w:t>f 14032/10570/9529 14031/10568/9527 14028/10567/9526</w:t>
        <w:br/>
        <w:t>f 14030/10565/9524 14031/10568/9527 14034/10571/9530</w:t>
        <w:br/>
        <w:t>f 14034/10571/9530 14035/10572/9531 14030/10565/9524</w:t>
        <w:br/>
        <w:t>f 14031/10568/9527 14032/10570/9529 14036/10573/9532</w:t>
        <w:br/>
        <w:t>f 14036/10573/9532 14034/10571/9530 14031/10568/9527</w:t>
        <w:br/>
        <w:t>f 14039/10574/9533 14038/10575/9534 14037/10576/9535</w:t>
        <w:br/>
        <w:t>f 14037/10576/9535 14040/10577/9536 14039/10574/9533</w:t>
        <w:br/>
        <w:t>f 14041/10578/9537 14039/10574/9533 14040/10577/9536</w:t>
        <w:br/>
        <w:t>f 14040/10577/9536 14042/10579/9538 14041/10578/9537</w:t>
        <w:br/>
        <w:t>f 14044/10580/9539 14043/10581/9540 14040/10577/9536</w:t>
        <w:br/>
        <w:t>f 14040/10577/9536 14037/10576/9535 14044/10580/9539</w:t>
        <w:br/>
        <w:t>f 14047/10582/9541 14046/10583/9542 14045/10584/9543</w:t>
        <w:br/>
        <w:t>f 14045/10584/9543 14048/10585/9544 14047/10582/9541</w:t>
        <w:br/>
        <w:t>f 14050/10586/9545 14049/10587/9546 14045/10584/9543</w:t>
        <w:br/>
        <w:t>f 14045/10584/9543 14051/10588/9547 14050/10586/9545</w:t>
        <w:br/>
        <w:t>f 14043/10581/9540 14052/10589/9548 14042/10579/9538</w:t>
        <w:br/>
        <w:t>f 14042/10579/9538 14040/10577/9536 14043/10581/9540</w:t>
        <w:br/>
        <w:t>f 14029/10566/9525 14030/10565/9524 14039/10574/9533</w:t>
        <w:br/>
        <w:t>f 14039/10574/9533 14041/10578/9537 14029/10566/9525</w:t>
        <w:br/>
        <w:t>f 14038/10575/9534 14039/10574/9533 14030/10565/9524</w:t>
        <w:br/>
        <w:t>f 14030/10565/9524 14035/10572/9531 14038/10575/9534</w:t>
        <w:br/>
        <w:t>f 14049/10587/9546 14050/10586/9545 14052/10589/9548</w:t>
        <w:br/>
        <w:t>f 14052/10589/9548 14043/10581/9540 14049/10587/9546</w:t>
        <w:br/>
        <w:t>f 14046/10583/9542 14053/10590/9549 14051/10588/9547</w:t>
        <w:br/>
        <w:t>f 14051/10588/9547 14045/10584/9543 14046/10583/9542</w:t>
        <w:br/>
        <w:t>f 14043/10581/9540 14044/10580/9539 14054/10591/9550</w:t>
        <w:br/>
        <w:t>f 14054/10591/9550 14049/10587/9546 14043/10581/9540</w:t>
        <w:br/>
        <w:t>f 14048/10585/9544 14045/10584/9543 14049/10587/9546</w:t>
        <w:br/>
        <w:t>f 14049/10587/9546 14054/10591/9550 14048/10585/9544</w:t>
        <w:br/>
        <w:t>f 14056/10592/9551 14035/10572/9531 14055/10593/9552</w:t>
        <w:br/>
        <w:t>f 14036/10573/9532 14058/10594/9553 14057/10595/9554</w:t>
        <w:br/>
        <w:t>f 14057/10595/9554 14034/10571/9530 14036/10573/9532</w:t>
        <w:br/>
        <w:t>f 14056/10592/9551 14059/10596/9555 14038/10575/9534</w:t>
        <w:br/>
        <w:t>f 14059/10596/9555 14056/10592/9551 14060/10597/9556</w:t>
        <w:br/>
        <w:t>f 14062/10598/9557 14061/10599/9558 14037/10576/9535</w:t>
        <w:br/>
        <w:t>f 14044/10580/9539 14061/10599/9558 14063/10600/9559</w:t>
        <w:br/>
        <w:t>f 14048/10585/9544 14064/10601/9560 14047/10582/9541</w:t>
        <w:br/>
        <w:t>f 14066/10602/9561 14065/10603/9562 14054/10591/9550</w:t>
        <w:br/>
        <w:t>f 14048/10585/9544 14065/10603/9562 14067/10604/9563</w:t>
        <w:br/>
        <w:t>f 14056/10592/9551 14055/10593/9552 14068/10605/9564</w:t>
        <w:br/>
        <w:t>f 14070/10606/9565 14056/10592/9551 14069/10607/9566</w:t>
        <w:br/>
        <w:t>f 14057/10595/9554 14071/10608/9567 14068/10605/9564</w:t>
        <w:br/>
        <w:t>f 14057/10595/9554 14058/10594/9553 14071/10608/9567</w:t>
        <w:br/>
        <w:t>f 14056/10592/9551 14068/10605/9564 14072/10609/9568</w:t>
        <w:br/>
        <w:t>f 14035/10572/9531 14034/10571/9530 14055/10593/9552</w:t>
        <w:br/>
        <w:t>f 14055/10593/9552 14057/10595/9554 14068/10605/9564</w:t>
        <w:br/>
        <w:t>f 14061/10599/9558 14044/10580/9539 14037/10576/9535</w:t>
        <w:br/>
        <w:t>f 14059/10596/9555 14037/10576/9535 14038/10575/9534</w:t>
        <w:br/>
        <w:t>f 14056/10592/9551 14038/10575/9534 14035/10572/9531</w:t>
        <w:br/>
        <w:t>f 14034/10571/9530 14057/10595/9554 14055/10593/9552</w:t>
        <w:br/>
        <w:t>f 14048/10585/9544 14067/10604/9563 14064/10601/9560</w:t>
        <w:br/>
        <w:t>f 14064/10601/9560 14073/10610/9569 14047/10582/9541</w:t>
        <w:br/>
        <w:t>f 14054/10591/9550 14044/10580/9539 14066/10602/9561</w:t>
        <w:br/>
        <w:t>f 14044/10580/9539 14063/10600/9559 14066/10602/9561</w:t>
        <w:br/>
        <w:t>f 14048/10585/9544 14054/10591/9550 14065/10603/9562</w:t>
        <w:br/>
        <w:t>f 14037/10576/9535 14059/10596/9555 14062/10598/9557</w:t>
        <w:br/>
        <w:t>f 14056/10592/9551 14070/10606/9565 14060/10597/9556</w:t>
        <w:br/>
        <w:t>f 14056/10592/9551 14072/10609/9568 14069/10607/9566</w:t>
        <w:br/>
        <w:t>f 14072/10609/9568 14074/10611/9570 14069/10607/9566</w:t>
        <w:br/>
        <w:t>f 14028/10567/9526 14076/10612/9571 14075/10613/9572</w:t>
        <w:br/>
        <w:t>f 14075/10613/9572 14033/10569/9528 14028/10567/9526</w:t>
        <w:br/>
        <w:t>f 14029/10566/9525 14077/10614/9573 14076/10612/9571</w:t>
        <w:br/>
        <w:t>f 14076/10612/9571 14028/10567/9526 14029/10566/9525</w:t>
        <w:br/>
        <w:t>f 14041/10578/9537 14078/10615/9574 14077/10614/9573</w:t>
        <w:br/>
        <w:t>f 14077/10614/9573 14029/10566/9525 14041/10578/9537</w:t>
        <w:br/>
        <w:t>f 14042/10579/9538 14079/10616/9575 14078/10615/9574</w:t>
        <w:br/>
        <w:t>f 14078/10615/9574 14041/10578/9537 14042/10579/9538</w:t>
        <w:br/>
        <w:t>f 14052/10589/9548 14080/10617/9576 14079/10616/9575</w:t>
        <w:br/>
        <w:t>f 14079/10616/9575 14042/10579/9538 14052/10589/9548</w:t>
        <w:br/>
        <w:t>f 14050/10586/9545 14081/10618/9577 14080/10617/9576</w:t>
        <w:br/>
        <w:t>f 14080/10617/9576 14052/10589/9548 14050/10586/9545</w:t>
        <w:br/>
        <w:t>f 14051/10588/9547 14082/10619/9578 14081/10618/9577</w:t>
        <w:br/>
        <w:t>f 14081/10618/9577 14050/10586/9545 14051/10588/9547</w:t>
        <w:br/>
        <w:t>f 14053/10590/9549 14083/10620/9579 14082/10619/9578</w:t>
        <w:br/>
        <w:t>f 14082/10619/9578 14051/10588/9547 14053/10590/9549</w:t>
        <w:br/>
        <w:t>f 13854/10429/9388 14019/10556/9515 14114/10621/9580</w:t>
        <w:br/>
        <w:t>f 14114/10621/9580 13920/10493/9452 13854/10429/9388</w:t>
        <w:br/>
        <w:t>f 13920/10493/9452 14114/10621/9580 14115/10622/9581</w:t>
        <w:br/>
        <w:t>f 14115/10622/9581 13919/10492/9451 13920/10493/9452</w:t>
        <w:br/>
        <w:t>f 14115/10622/9581 14116/10623/9582 13918/10491/9450</w:t>
        <w:br/>
        <w:t>f 13918/10491/9450 13919/10492/9451 14115/10622/9581</w:t>
        <w:br/>
        <w:t>f 14116/10623/9582 14117/10624/9583 13917/10490/9449</w:t>
        <w:br/>
        <w:t>f 13917/10490/9449 13918/10491/9450 14116/10623/9582</w:t>
        <w:br/>
        <w:t>f 13914/10486/9445 13917/10490/9449 14117/10624/9583</w:t>
        <w:br/>
        <w:t>f 14117/10624/9583 14118/10625/9584 13914/10486/9445</w:t>
        <w:br/>
        <w:t>f 13913/10487/9446 13914/10486/9445 14118/10625/9584</w:t>
        <w:br/>
        <w:t>f 14118/10625/9584 14119/10626/9585 13913/10487/9446</w:t>
        <w:br/>
        <w:t>f 14120/10627/9586 13915/10488/9447 13913/10487/9446</w:t>
        <w:br/>
        <w:t>f 13913/10487/9446 14119/10626/9585 14120/10627/9586</w:t>
        <w:br/>
        <w:t>f 13915/10488/9447 14120/10627/9586 14027/10564/9523</w:t>
        <w:br/>
        <w:t>f 14027/10564/9523 13916/10489/9448 13915/10488/9447</w:t>
        <w:br/>
        <w:t>f 13855/10428/9387 14019/10556/9515 13854/10429/9388</w:t>
        <w:br/>
        <w:t>f 14123/10628/9587 14122/10629/9588 14121/10630/9589</w:t>
        <w:br/>
        <w:t>f 14121/10630/9589 14124/10631/9590 14123/10628/9587</w:t>
        <w:br/>
        <w:t>f 14032/10570/9529 14033/10569/9528 14123/10628/9587</w:t>
        <w:br/>
        <w:t>f 14123/10628/9587 14124/10631/9590 14032/10570/9529</w:t>
        <w:br/>
        <w:t>f 14125/10632/9591 14124/10631/9590 14121/10630/9589</w:t>
        <w:br/>
        <w:t>f 14121/10630/9589 14126/10633/9592 14125/10632/9591</w:t>
        <w:br/>
        <w:t>f 14036/10573/9532 14032/10570/9529 14124/10631/9590</w:t>
        <w:br/>
        <w:t>f 14124/10631/9590 14125/10632/9591 14036/10573/9532</w:t>
        <w:br/>
        <w:t>f 14129/10634/9593 14128/10635/9594 14127/10636/9595</w:t>
        <w:br/>
        <w:t>f 14127/10636/9595 14130/10637/9596 14129/10634/9593</w:t>
        <w:br/>
        <w:t>f 14128/10635/9594 14129/10634/9593 14131/10638/9597</w:t>
        <w:br/>
        <w:t>f 14131/10638/9597 14132/10639/9598 14128/10635/9594</w:t>
        <w:br/>
        <w:t>f 14133/10640/9599 14127/10636/9595 14128/10635/9594</w:t>
        <w:br/>
        <w:t>f 14128/10635/9594 14134/10641/9600 14133/10640/9599</w:t>
        <w:br/>
        <w:t>f 14135/10642/9601 14046/10583/9542 14047/10582/9541</w:t>
        <w:br/>
        <w:t>f 14047/10582/9541 14136/10643/9602 14135/10642/9601</w:t>
        <w:br/>
        <w:t>f 14135/10642/9601 14138/10644/9603 14137/10645/9604</w:t>
        <w:br/>
        <w:t>f 14137/10645/9604 14139/10646/9605 14135/10642/9601</w:t>
        <w:br/>
        <w:t>f 14134/10641/9600 14128/10635/9594 14132/10639/9598</w:t>
        <w:br/>
        <w:t>f 14132/10639/9598 14140/10647/9606 14134/10641/9600</w:t>
        <w:br/>
        <w:t>f 14122/10629/9588 14131/10638/9597 14129/10634/9593</w:t>
        <w:br/>
        <w:t>f 14129/10634/9593 14121/10630/9589 14122/10629/9588</w:t>
        <w:br/>
        <w:t>f 14130/10637/9596 14126/10633/9592 14121/10630/9589</w:t>
        <w:br/>
        <w:t>f 14121/10630/9589 14129/10634/9593 14130/10637/9596</w:t>
        <w:br/>
        <w:t>f 14138/10644/9603 14134/10641/9600 14140/10647/9606</w:t>
        <w:br/>
        <w:t>f 14140/10647/9606 14137/10645/9604 14138/10644/9603</w:t>
        <w:br/>
        <w:t>f 14046/10583/9542 14135/10642/9601 14139/10646/9605</w:t>
        <w:br/>
        <w:t>f 14139/10646/9605 14053/10590/9549 14046/10583/9542</w:t>
        <w:br/>
        <w:t>f 14141/10648/9607 14133/10640/9599 14134/10641/9600</w:t>
        <w:br/>
        <w:t>f 14134/10641/9600 14138/10644/9603 14141/10648/9607</w:t>
        <w:br/>
        <w:t>f 14136/10643/9602 14141/10648/9607 14138/10644/9603</w:t>
        <w:br/>
        <w:t>f 14138/10644/9603 14135/10642/9601 14136/10643/9602</w:t>
        <w:br/>
        <w:t>f 14143/10649/9608 14142/10650/9609 14126/10633/9592</w:t>
        <w:br/>
        <w:t>f 14036/10573/9532 14125/10632/9591 14144/10651/9610</w:t>
        <w:br/>
        <w:t>f 14144/10651/9610 14058/10594/9553 14036/10573/9532</w:t>
        <w:br/>
        <w:t>f 14143/10649/9608 14130/10637/9596 14145/10652/9611</w:t>
        <w:br/>
        <w:t>f 14145/10652/9611 14146/10653/9612 14143/10649/9608</w:t>
        <w:br/>
        <w:t>f 14148/10654/9613 14127/10636/9595 14147/10655/9614</w:t>
        <w:br/>
        <w:t>f 14133/10640/9599 14149/10656/9615 14147/10655/9614</w:t>
        <w:br/>
        <w:t>f 14136/10643/9602 14047/10582/9541 14150/10657/9616</w:t>
        <w:br/>
        <w:t>f 14152/10658/9617 14141/10648/9607 14151/10659/9618</w:t>
        <w:br/>
        <w:t>f 14136/10643/9602 14153/10660/9619 14151/10659/9618</w:t>
        <w:br/>
        <w:t>f 14143/10649/9608 14154/10661/9620 14142/10650/9609</w:t>
        <w:br/>
        <w:t>f 14156/10662/9621 14155/10663/9622 14143/10649/9608</w:t>
        <w:br/>
        <w:t>f 14144/10651/9610 14154/10661/9620 14071/10608/9567</w:t>
        <w:br/>
        <w:t>f 14144/10651/9610 14071/10608/9567 14058/10594/9553</w:t>
        <w:br/>
        <w:t>f 14143/10649/9608 14157/10664/9623 14154/10661/9620</w:t>
        <w:br/>
        <w:t>f 14126/10633/9592 14142/10650/9609 14125/10632/9591</w:t>
        <w:br/>
        <w:t>f 14142/10650/9609 14154/10661/9620 14144/10651/9610</w:t>
        <w:br/>
        <w:t>f 14147/10655/9614 14127/10636/9595 14133/10640/9599</w:t>
        <w:br/>
        <w:t>f 14145/10652/9611 14130/10637/9596 14127/10636/9595</w:t>
        <w:br/>
        <w:t>f 14143/10649/9608 14126/10633/9592 14130/10637/9596</w:t>
        <w:br/>
        <w:t>f 14125/10632/9591 14142/10650/9609 14144/10651/9610</w:t>
        <w:br/>
        <w:t>f 14136/10643/9602 14150/10657/9616 14153/10660/9619</w:t>
        <w:br/>
        <w:t>f 14150/10657/9616 14047/10582/9541 14073/10610/9569</w:t>
        <w:br/>
        <w:t>f 14141/10648/9607 14152/10658/9617 14133/10640/9599</w:t>
        <w:br/>
        <w:t>f 14133/10640/9599 14152/10658/9617 14149/10656/9615</w:t>
        <w:br/>
        <w:t>f 14136/10643/9602 14151/10659/9618 14141/10648/9607</w:t>
        <w:br/>
        <w:t>f 14127/10636/9595 14148/10654/9613 14145/10652/9611</w:t>
        <w:br/>
        <w:t>f 14143/10649/9608 14146/10653/9612 14156/10662/9621</w:t>
        <w:br/>
        <w:t>f 14143/10649/9608 14155/10663/9622 14157/10664/9623</w:t>
        <w:br/>
        <w:t>f 14157/10664/9623 14155/10663/9622 14158/10665/9624</w:t>
        <w:br/>
        <w:t>f 14123/10628/9587 14033/10569/9528 14075/10613/9572</w:t>
        <w:br/>
        <w:t>f 14075/10613/9572 14159/10666/9625 14123/10628/9587</w:t>
        <w:br/>
        <w:t>f 14122/10629/9588 14123/10628/9587 14159/10666/9625</w:t>
        <w:br/>
        <w:t>f 14159/10666/9625 14160/10667/9626 14122/10629/9588</w:t>
        <w:br/>
        <w:t>f 14131/10638/9597 14122/10629/9588 14160/10667/9626</w:t>
        <w:br/>
        <w:t>f 14160/10667/9626 14161/10668/9627 14131/10638/9597</w:t>
        <w:br/>
        <w:t>f 14132/10639/9598 14131/10638/9597 14161/10668/9627</w:t>
        <w:br/>
        <w:t>f 14161/10668/9627 14162/10669/9628 14132/10639/9598</w:t>
        <w:br/>
        <w:t>f 14140/10647/9606 14132/10639/9598 14162/10669/9628</w:t>
        <w:br/>
        <w:t>f 14162/10669/9628 14163/10670/9629 14140/10647/9606</w:t>
        <w:br/>
        <w:t>f 14137/10645/9604 14140/10647/9606 14163/10670/9629</w:t>
        <w:br/>
        <w:t>f 14163/10670/9629 14164/10671/9630 14137/10645/9604</w:t>
        <w:br/>
        <w:t>f 14139/10646/9605 14137/10645/9604 14164/10671/9630</w:t>
        <w:br/>
        <w:t>f 14164/10671/9630 14165/10672/9631 14139/10646/9605</w:t>
        <w:br/>
        <w:t>f 14053/10590/9549 14139/10646/9605 14165/10672/9631</w:t>
        <w:br/>
        <w:t>f 14165/10672/9631 14083/10620/9579 14053/10590/9549</w:t>
        <w:br/>
        <w:t>f 14168/10673/9632 14167/10674/9633 14166/10675/9634</w:t>
        <w:br/>
        <w:t>f 14170/10676/9635 14169/10677/9636 14168/10673/9632</w:t>
        <w:br/>
        <w:t>f 14167/10674/9633 14169/10677/9636 14171/10678/9637</w:t>
        <w:br/>
        <w:t>f 14172/10679/9638 14171/10678/9637 14169/10677/9636</w:t>
        <w:br/>
        <w:t>f 14169/10677/9636 14173/10680/9639 14172/10679/9638</w:t>
        <w:br/>
        <w:t>f 14176/10681/9640 14175/10682/9641 14174/10683/9642</w:t>
        <w:br/>
        <w:t>f 14178/10684/9643 14175/10682/9641 14177/10685/9644</w:t>
        <w:br/>
        <w:t>f 14179/10686/9645 14173/10680/9639 14169/10677/9636</w:t>
        <w:br/>
        <w:t>f 14169/10677/9636 14170/10676/9635 14179/10686/9645</w:t>
        <w:br/>
        <w:t>f 14172/10679/9638 14173/10680/9639 14176/10681/9640</w:t>
        <w:br/>
        <w:t>f 14176/10681/9640 14174/10683/9642 14172/10679/9638</w:t>
        <w:br/>
        <w:t>f 14180/10687/9646 14175/10682/9641 14176/10681/9640</w:t>
        <w:br/>
        <w:t>f 14176/10681/9640 14181/10688/9647 14180/10687/9646</w:t>
        <w:br/>
        <w:t>f 14182/10689/9648 14177/10685/9644 14175/10682/9641</w:t>
        <w:br/>
        <w:t>f 14175/10682/9641 14180/10687/9646 14182/10689/9648</w:t>
        <w:br/>
        <w:t>f 14181/10688/9647 14176/10681/9640 14173/10680/9639</w:t>
        <w:br/>
        <w:t>f 14173/10680/9639 14179/10686/9645 14181/10688/9647</w:t>
        <w:br/>
        <w:t>f 14185/10690/9649 14184/10691/9650 14183/10692/9651</w:t>
        <w:br/>
        <w:t>f 14183/10692/9651 14179/10686/9645 14186/10693/9652</w:t>
        <w:br/>
        <w:t>f 14184/10691/9650 14180/10687/9646 14181/10688/9647</w:t>
        <w:br/>
        <w:t>f 14187/10694/9653 14180/10687/9646 14184/10691/9650</w:t>
        <w:br/>
        <w:t>f 14181/10688/9647 14179/10686/9645 14183/10692/9651</w:t>
        <w:br/>
        <w:t>f 14187/10694/9653 14184/10691/9650 14185/10690/9649</w:t>
        <w:br/>
        <w:t>f 14185/10690/9649 14188/10695/9654 14187/10694/9653</w:t>
        <w:br/>
        <w:t>f 14191/10696/9655 14190/10697/9656 14189/10698/9657</w:t>
        <w:br/>
        <w:t>f 14181/10688/9647 14183/10692/9651 14184/10691/9650</w:t>
        <w:br/>
        <w:t>f 14171/10678/9637 14192/10699/9658 14167/10674/9633</w:t>
        <w:br/>
        <w:t>f 14167/10674/9633 14192/10699/9658 14166/10675/9634</w:t>
        <w:br/>
        <w:t>f 14167/10674/9633 14168/10673/9632 14169/10677/9636</w:t>
        <w:br/>
        <w:t>f 14179/10686/9645 14170/10676/9635 14186/10693/9652</w:t>
        <w:br/>
        <w:t>f 14188/10695/9654 14185/10690/9649 14193/10700/9659</w:t>
        <w:br/>
        <w:t>f 14193/10700/9659 14189/10698/9657 14190/10697/9656</w:t>
        <w:br/>
        <w:t>f 14190/10697/9656 14188/10695/9654 14193/10700/9659</w:t>
        <w:br/>
        <w:t>f 14178/10684/9643 14174/10683/9642 14175/10682/9641</w:t>
        <w:br/>
        <w:t>f 14187/10694/9653 14182/10689/9648 14180/10687/9646</w:t>
        <w:br/>
        <w:t>f 14196/10701/9660 14195/10702/9661 14194/10703/9662</w:t>
        <w:br/>
        <w:t>f 14198/10704/9663 14196/10701/9660 14197/10705/9664</w:t>
        <w:br/>
        <w:t>f 14194/10703/9662 14199/10706/9665 14197/10705/9664</w:t>
        <w:br/>
        <w:t>f 14201/10707/9666 14200/10708/9667 14197/10705/9664</w:t>
        <w:br/>
        <w:t>f 14197/10705/9664 14199/10706/9665 14201/10707/9666</w:t>
        <w:br/>
        <w:t>f 14204/10709/9668 14203/10710/9669 14202/10711/9670</w:t>
        <w:br/>
        <w:t>f 14178/10684/9643 14177/10685/9644 14202/10711/9670</w:t>
        <w:br/>
        <w:t>f 14205/10712/9671 14198/10704/9663 14197/10705/9664</w:t>
        <w:br/>
        <w:t>f 14197/10705/9664 14200/10708/9667 14205/10712/9671</w:t>
        <w:br/>
        <w:t>f 14201/10707/9666 14203/10710/9669 14204/10709/9668</w:t>
        <w:br/>
        <w:t>f 14204/10709/9668 14200/10708/9667 14201/10707/9666</w:t>
        <w:br/>
        <w:t>f 14207/10713/9672 14206/10714/9673 14204/10709/9668</w:t>
        <w:br/>
        <w:t>f 14204/10709/9668 14202/10711/9670 14207/10713/9672</w:t>
        <w:br/>
        <w:t>f 14182/10689/9648 14207/10713/9672 14202/10711/9670</w:t>
        <w:br/>
        <w:t>f 14202/10711/9670 14177/10685/9644 14182/10689/9648</w:t>
        <w:br/>
        <w:t>f 14206/10714/9673 14205/10712/9671 14200/10708/9667</w:t>
        <w:br/>
        <w:t>f 14200/10708/9667 14204/10709/9668 14206/10714/9673</w:t>
        <w:br/>
        <w:t>f 14210/10715/9674 14209/10716/9675 14208/10717/9676</w:t>
        <w:br/>
        <w:t>f 14209/10716/9675 14211/10718/9677 14205/10712/9671</w:t>
        <w:br/>
        <w:t>f 14208/10717/9676 14206/10714/9673 14207/10713/9672</w:t>
        <w:br/>
        <w:t>f 14187/10694/9653 14208/10717/9676 14207/10713/9672</w:t>
        <w:br/>
        <w:t>f 14206/10714/9673 14209/10716/9675 14205/10712/9671</w:t>
        <w:br/>
        <w:t>f 14187/10694/9653 14188/10695/9654 14210/10715/9674</w:t>
        <w:br/>
        <w:t>f 14210/10715/9674 14208/10717/9676 14187/10694/9653</w:t>
        <w:br/>
        <w:t>f 14191/10696/9655 14212/10719/9678 14190/10697/9656</w:t>
        <w:br/>
        <w:t>f 14206/10714/9673 14208/10717/9676 14209/10716/9675</w:t>
        <w:br/>
        <w:t>f 14199/10706/9665 14194/10703/9662 14213/10720/9679</w:t>
        <w:br/>
        <w:t>f 14194/10703/9662 14195/10702/9661 14213/10720/9679</w:t>
        <w:br/>
        <w:t>f 14194/10703/9662 14197/10705/9664 14196/10701/9660</w:t>
        <w:br/>
        <w:t>f 14205/10712/9671 14211/10718/9677 14198/10704/9663</w:t>
        <w:br/>
        <w:t>f 14188/10695/9654 14214/10721/9680 14210/10715/9674</w:t>
        <w:br/>
        <w:t>f 14214/10721/9680 14188/10695/9654 14190/10697/9656</w:t>
        <w:br/>
        <w:t>f 14190/10697/9656 14212/10719/9678 14214/10721/9680</w:t>
        <w:br/>
        <w:t>f 14178/10684/9643 14202/10711/9670 14203/10710/9669</w:t>
        <w:br/>
        <w:t>f 14187/10694/9653 14207/10713/9672 14182/10689/9648</w:t>
        <w:br/>
        <w:t>f 10973/10722/9681 10972/10723/9682 10971/10724/9683</w:t>
        <w:br/>
        <w:t>f 10973/10722/9681 10971/10724/9683 10974/10725/9684</w:t>
        <w:br/>
        <w:t>f 10973/10722/9681 10974/10725/9684 10975/10726/9685</w:t>
        <w:br/>
        <w:t>f 10973/10722/9681 10975/10726/9685 10976/10727/9686</w:t>
        <w:br/>
        <w:t>f 10973/10722/9681 10976/10727/9686 10977/10728/9687</w:t>
        <w:br/>
        <w:t>f 10973/10722/9681 10977/10728/9687 10978/10729/9688</w:t>
        <w:br/>
        <w:t>f 10973/10722/9681 10978/10729/9688 10979/10730/9689</w:t>
        <w:br/>
        <w:t>f 10973/10722/9681 10979/10730/9689 10980/10731/9690</w:t>
        <w:br/>
        <w:t>f 10973/10722/9681 10980/10731/9690 10981/10732/9691</w:t>
        <w:br/>
        <w:t>f 10973/10722/9681 10981/10732/9691 10972/10723/9682</w:t>
        <w:br/>
        <w:t>f 10984/10733/9692 10983/10734/9693 10982/10735/9694</w:t>
        <w:br/>
        <w:t>f 10984/10733/9692 10982/10735/9694 10985/10736/9695</w:t>
        <w:br/>
        <w:t>f 10984/10733/9692 10985/10736/9695 10986/10737/9696</w:t>
        <w:br/>
        <w:t>f 10984/10733/9692 10986/10737/9696 10987/10738/9697</w:t>
        <w:br/>
        <w:t>f 10984/10733/9692 10987/10738/9697 10988/10739/9698</w:t>
        <w:br/>
        <w:t>f 10984/10733/9692 10988/10739/9698 10989/10740/9699</w:t>
        <w:br/>
        <w:t>f 10984/10733/9692 10989/10740/9699 10990/10741/9700</w:t>
        <w:br/>
        <w:t>f 10984/10733/9692 10990/10741/9700 10991/10742/9701</w:t>
        <w:br/>
        <w:t>f 10984/10733/9692 10991/10742/9701 10992/10743/9702</w:t>
        <w:br/>
        <w:t>f 10984/10733/9692 10992/10743/9702 10983/10734/9693</w:t>
        <w:br/>
        <w:t>f 11259/10744/9703 11258/10745/9704 11257/10746/9705</w:t>
        <w:br/>
        <w:t>f 11259/10744/9703 11260/10747/9706 11258/10745/9704</w:t>
        <w:br/>
        <w:t>f 11259/10744/9703 11261/10748/9707 11260/10747/9706</w:t>
        <w:br/>
        <w:t>f 11259/10744/9703 11262/10749/9708 11261/10748/9707</w:t>
        <w:br/>
        <w:t>f 11259/10744/9703 11263/10750/9709 11262/10749/9708</w:t>
        <w:br/>
        <w:t>f 11259/10744/9703 11264/10751/9710 11263/10750/9709</w:t>
        <w:br/>
        <w:t>f 11259/10744/9703 11265/10752/9711 11264/10751/9710</w:t>
        <w:br/>
        <w:t>f 11259/10744/9703 11266/10753/9712 11265/10752/9711</w:t>
        <w:br/>
        <w:t>f 11259/10744/9703 11267/10754/9713 11266/10753/9712</w:t>
        <w:br/>
        <w:t>f 11259/10744/9703 11257/10746/9705 11267/10754/9713</w:t>
        <w:br/>
        <w:t>f 11268/10755/9714 11257/10746/9705 11258/10745/9704</w:t>
        <w:br/>
        <w:t>f 11258/10745/9704 11269/10756/9715 11268/10755/9714</w:t>
        <w:br/>
        <w:t>f 11260/10747/9706 11270/10757/9716 11269/10756/9715</w:t>
        <w:br/>
        <w:t>f 11269/10756/9715 11258/10745/9704 11260/10747/9706</w:t>
        <w:br/>
        <w:t>f 11270/10757/9716 11260/10747/9706 11261/10748/9707</w:t>
        <w:br/>
        <w:t>f 11261/10748/9707 11271/10758/9717 11270/10757/9716</w:t>
        <w:br/>
        <w:t>f 11271/10758/9717 11261/10748/9707 11262/10749/9708</w:t>
        <w:br/>
        <w:t>f 11262/10749/9708 11272/10759/9718 11271/10758/9717</w:t>
        <w:br/>
        <w:t>f 11263/10750/9709 11273/10760/9719 11272/10759/9718</w:t>
        <w:br/>
        <w:t>f 11272/10759/9718 11262/10749/9708 11263/10750/9709</w:t>
        <w:br/>
        <w:t>f 11274/10761/9720 11273/10760/9719 11263/10750/9709</w:t>
        <w:br/>
        <w:t>f 11263/10750/9709 11264/10751/9710 11274/10761/9720</w:t>
        <w:br/>
        <w:t>f 11275/10762/9721 11274/10761/9720 11264/10751/9710</w:t>
        <w:br/>
        <w:t>f 11264/10751/9710 11265/10752/9711 11275/10762/9721</w:t>
        <w:br/>
        <w:t>f 11265/10752/9711 11266/10753/9712 11276/10763/9722</w:t>
        <w:br/>
        <w:t>f 11276/10763/9722 11275/10762/9721 11265/10752/9711</w:t>
        <w:br/>
        <w:t>f 11266/10753/9712 11267/10754/9713 11277/10764/9723</w:t>
        <w:br/>
        <w:t>f 11277/10764/9723 11276/10763/9722 11266/10753/9712</w:t>
        <w:br/>
        <w:t>f 11267/10754/9713 11257/10746/9705 11268/10755/9714</w:t>
        <w:br/>
        <w:t>f 11268/10755/9714 11277/10764/9723 11267/10754/9713</w:t>
        <w:br/>
        <w:t>f 11280/10765/9724 11279/10766/9725 11278/10767/9726</w:t>
        <w:br/>
        <w:t>f 11281/10768/9727 11278/10767/9726 11279/10766/9725</w:t>
        <w:br/>
        <w:t>f 11281/10768/9727 11282/10769/9728 11278/10767/9726</w:t>
        <w:br/>
        <w:t>f 11283/10770/9729 11278/10767/9726 11282/10769/9728</w:t>
        <w:br/>
        <w:t>f 11283/10770/9729 11284/10771/9730 11278/10767/9726</w:t>
        <w:br/>
        <w:t>f 11284/10771/9730 11285/10772/9731 11278/10767/9726</w:t>
        <w:br/>
        <w:t>f 11285/10772/9731 11286/10773/9732 11278/10767/9726</w:t>
        <w:br/>
        <w:t>f 11278/10767/9726 11286/10773/9732 11287/10774/9733</w:t>
        <w:br/>
        <w:t>f 11287/10774/9733 11288/10775/9734 11278/10767/9726</w:t>
        <w:br/>
        <w:t>f 11278/10767/9726 11288/10775/9734 11280/10765/9724</w:t>
        <w:br/>
        <w:t>f 11688/10776/9735 11687/10777/9736 11686/10778/9737</w:t>
        <w:br/>
        <w:t>f 11688/10776/9735 11689/10779/9738 11687/10777/9736</w:t>
        <w:br/>
        <w:t>f 11688/10776/9735 11690/10780/9739 11689/10779/9738</w:t>
        <w:br/>
        <w:t>f 11688/10776/9735 11691/10781/9740 11690/10780/9739</w:t>
        <w:br/>
        <w:t>f 11688/10776/9735 11692/10782/9741 11691/10781/9740</w:t>
        <w:br/>
        <w:t>f 11688/10776/9735 11693/10783/9742 11692/10782/9741</w:t>
        <w:br/>
        <w:t>f 11688/10776/9735 11694/10784/9743 11693/10783/9742</w:t>
        <w:br/>
        <w:t>f 11688/10776/9735 11695/10785/9744 11694/10784/9743</w:t>
        <w:br/>
        <w:t>f 11688/10776/9735 11696/10786/9745 11695/10785/9744</w:t>
        <w:br/>
        <w:t>f 11688/10776/9735 11686/10778/9737 11696/10786/9745</w:t>
        <w:br/>
        <w:t>f 11699/10787/9746 11698/10788/9747 11697/10789/9748</w:t>
        <w:br/>
        <w:t>f 11699/10787/9746 11700/10790/9749 11698/10788/9747</w:t>
        <w:br/>
        <w:t>f 11699/10787/9746 11701/10791/9750 11700/10790/9749</w:t>
        <w:br/>
        <w:t>f 11699/10787/9746 11702/10792/9751 11701/10791/9750</w:t>
        <w:br/>
        <w:t>f 11699/10787/9746 11703/10793/9752 11702/10792/9751</w:t>
        <w:br/>
        <w:t>f 11699/10787/9746 11704/10794/9753 11703/10793/9752</w:t>
        <w:br/>
        <w:t>f 11699/10787/9746 11705/10795/9754 11704/10794/9753</w:t>
        <w:br/>
        <w:t>f 11699/10787/9746 11706/10796/9755 11705/10795/9754</w:t>
        <w:br/>
        <w:t>f 11699/10787/9746 11707/10797/9756 11706/10796/9755</w:t>
        <w:br/>
        <w:t>f 11699/10787/9746 11697/10789/9748 11707/10797/9756</w:t>
        <w:br/>
        <w:t>f 11965/10798/9757 11964/10799/9758 11963/10800/9759</w:t>
        <w:br/>
        <w:t>f 11965/10798/9757 11963/10800/9759 11966/10801/9760</w:t>
        <w:br/>
        <w:t>f 11965/10798/9757 11966/10801/9760 11967/10802/9761</w:t>
        <w:br/>
        <w:t>f 11965/10798/9757 11967/10802/9761 11968/10803/9762</w:t>
        <w:br/>
        <w:t>f 11965/10798/9757 11968/10803/9762 11969/10804/9763</w:t>
        <w:br/>
        <w:t>f 11965/10798/9757 11969/10804/9763 11970/10805/9764</w:t>
        <w:br/>
        <w:t>f 11965/10798/9757 11970/10805/9764 11971/10806/9765</w:t>
        <w:br/>
        <w:t>f 11965/10798/9757 11971/10806/9765 11972/10807/9766</w:t>
        <w:br/>
        <w:t>f 11965/10798/9757 11972/10807/9766 11973/10808/9767</w:t>
        <w:br/>
        <w:t>f 11965/10798/9757 11973/10808/9767 11964/10799/9758</w:t>
        <w:br/>
        <w:t>f 11975/10809/9768 11974/10810/9769 11963/10800/9759</w:t>
        <w:br/>
        <w:t>f 11963/10800/9759 11964/10799/9758 11975/10809/9768</w:t>
        <w:br/>
        <w:t>f 11966/10801/9760 11963/10800/9759 11974/10810/9769</w:t>
        <w:br/>
        <w:t>f 11974/10810/9769 11976/10811/9770 11966/10801/9760</w:t>
        <w:br/>
        <w:t>f 11976/10811/9770 11977/10812/9771 11967/10802/9761</w:t>
        <w:br/>
        <w:t>f 11967/10802/9761 11966/10801/9760 11976/10811/9770</w:t>
        <w:br/>
        <w:t>f 11977/10812/9771 11978/10813/9772 11968/10803/9762</w:t>
        <w:br/>
        <w:t>f 11968/10803/9762 11967/10802/9761 11977/10812/9771</w:t>
        <w:br/>
        <w:t>f 11969/10804/9763 11968/10803/9762 11978/10813/9772</w:t>
        <w:br/>
        <w:t>f 11978/10813/9772 11979/10814/9773 11969/10804/9763</w:t>
        <w:br/>
        <w:t>f 11980/10815/9774 11970/10805/9764 11969/10804/9763</w:t>
        <w:br/>
        <w:t>f 11969/10804/9763 11979/10814/9773 11980/10815/9774</w:t>
        <w:br/>
        <w:t>f 11981/10816/9775 11971/10806/9765 11970/10805/9764</w:t>
        <w:br/>
        <w:t>f 11970/10805/9764 11980/10815/9774 11981/10816/9775</w:t>
        <w:br/>
        <w:t>f 11971/10806/9765 11981/10816/9775 11982/10817/9776</w:t>
        <w:br/>
        <w:t>f 11982/10817/9776 11972/10807/9766 11971/10806/9765</w:t>
        <w:br/>
        <w:t>f 11972/10807/9766 11982/10817/9776 11983/10818/9777</w:t>
        <w:br/>
        <w:t>f 11983/10818/9777 11973/10808/9767 11972/10807/9766</w:t>
        <w:br/>
        <w:t>f 11973/10808/9767 11983/10818/9777 11975/10809/9768</w:t>
        <w:br/>
        <w:t>f 11975/10809/9768 11964/10799/9758 11973/10808/9767</w:t>
        <w:br/>
        <w:t>f 11986/10819/9778 11985/10820/9779 11984/10821/9780</w:t>
        <w:br/>
        <w:t>f 11987/10822/9781 11984/10821/9780 11985/10820/9779</w:t>
        <w:br/>
        <w:t>f 11987/10822/9781 11985/10820/9779 11988/10823/9782</w:t>
        <w:br/>
        <w:t>f 11989/10824/9783 11988/10823/9782 11985/10820/9779</w:t>
        <w:br/>
        <w:t>f 11989/10824/9783 11985/10820/9779 11990/10825/9784</w:t>
        <w:br/>
        <w:t>f 11990/10825/9784 11985/10820/9779 11991/10826/9785</w:t>
        <w:br/>
        <w:t>f 11991/10826/9785 11985/10820/9779 11992/10827/9786</w:t>
        <w:br/>
        <w:t>f 11985/10820/9779 11993/10828/9787 11992/10827/9786</w:t>
        <w:br/>
        <w:t>f 11993/10828/9787 11985/10820/9779 11994/10829/9788</w:t>
        <w:br/>
        <w:t>f 11985/10820/9779 11986/10819/9778 11994/10829/9788</w:t>
        <w:br/>
        <w:t>f 23225/10830/9789 23224/10831/9790 23223/10832/9791</w:t>
        <w:br/>
        <w:t>f 23225/10830/9789 23223/10832/9791 23226/10833/9792</w:t>
        <w:br/>
        <w:t>f 23225/10830/9789 23226/10833/9792 23227/10834/9793</w:t>
        <w:br/>
        <w:t>f 23225/10830/9789 23227/10834/9793 23228/10835/9794</w:t>
        <w:br/>
        <w:t>f 23225/10830/9789 23228/10835/9794 23229/10836/9795</w:t>
        <w:br/>
        <w:t>f 23225/10830/9789 23229/10836/9795 23230/10837/9796</w:t>
        <w:br/>
        <w:t>f 23225/10830/9789 23230/10837/9796 23231/10838/9797</w:t>
        <w:br/>
        <w:t>f 23225/10830/9789 23231/10838/9797 23232/10839/9798</w:t>
        <w:br/>
        <w:t>f 23225/10830/9789 23232/10839/9798 23233/10840/9799</w:t>
        <w:br/>
        <w:t>f 23225/10830/9789 23233/10840/9799 23224/10831/9790</w:t>
        <w:br/>
        <w:t>f 23224/10831/9790 23235/10841/9800 23234/10842/9801</w:t>
        <w:br/>
        <w:t>f 23234/10842/9801 23223/10832/9791 23224/10831/9790</w:t>
        <w:br/>
        <w:t>f 23234/10842/9801 23236/10843/9802 23226/10833/9792</w:t>
        <w:br/>
        <w:t>f 23226/10833/9792 23223/10832/9791 23234/10842/9801</w:t>
        <w:br/>
        <w:t>f 23227/10834/9793 23226/10833/9792 23236/10843/9802</w:t>
        <w:br/>
        <w:t>f 23236/10843/9802 23237/10844/9803 23227/10834/9793</w:t>
        <w:br/>
        <w:t>f 23228/10835/9794 23227/10834/9793 23237/10844/9803</w:t>
        <w:br/>
        <w:t>f 23237/10844/9803 23238/10845/9804 23228/10835/9794</w:t>
        <w:br/>
        <w:t>f 23229/10836/9795 23228/10835/9794 23238/10845/9804</w:t>
        <w:br/>
        <w:t>f 23238/10845/9804 23239/10846/9805 23229/10836/9795</w:t>
        <w:br/>
        <w:t>f 23239/10846/9805 23240/10847/9806 23230/10837/9796</w:t>
        <w:br/>
        <w:t>f 23230/10837/9796 23229/10836/9795 23239/10846/9805</w:t>
        <w:br/>
        <w:t>f 23241/10848/9807 23231/10838/9797 23230/10837/9796</w:t>
        <w:br/>
        <w:t>f 23230/10837/9796 23240/10847/9806 23241/10848/9807</w:t>
        <w:br/>
        <w:t>f 23242/10849/9808 23232/10839/9798 23231/10838/9797</w:t>
        <w:br/>
        <w:t>f 23231/10838/9797 23241/10848/9807 23242/10849/9808</w:t>
        <w:br/>
        <w:t>f 23243/10850/9809 23233/10840/9799 23232/10839/9798</w:t>
        <w:br/>
        <w:t>f 23232/10839/9798 23242/10849/9808 23243/10850/9809</w:t>
        <w:br/>
        <w:t>f 23233/10840/9799 23243/10850/9809 23235/10841/9800</w:t>
        <w:br/>
        <w:t>f 23235/10841/9800 23224/10831/9790 23233/10840/9799</w:t>
        <w:br/>
        <w:t>f 23246/10851/9810 23245/10852/9811 23244/10853/9812</w:t>
        <w:br/>
        <w:t>f 23246/10851/9810 23244/10853/9812 23247/10854/9813</w:t>
        <w:br/>
        <w:t>f 23246/10851/9810 23247/10854/9813 23248/10855/9814</w:t>
        <w:br/>
        <w:t>f 23246/10851/9810 23248/10855/9814 23249/10856/9815</w:t>
        <w:br/>
        <w:t>f 23246/10851/9810 23249/10856/9815 23250/10857/9816</w:t>
        <w:br/>
        <w:t>f 23246/10851/9810 23250/10857/9816 23251/10858/9817</w:t>
        <w:br/>
        <w:t>f 23246/10851/9810 23251/10858/9817 23252/10859/9818</w:t>
        <w:br/>
        <w:t>f 23246/10851/9810 23252/10859/9818 23253/10860/9819</w:t>
        <w:br/>
        <w:t>f 23246/10851/9810 23253/10860/9819 23254/10861/9820</w:t>
        <w:br/>
        <w:t>f 23246/10851/9810 23254/10861/9820 23245/10852/9811</w:t>
        <w:br/>
        <w:t>f 23257/10862/9821 23256/10863/9822 23255/10864/9823</w:t>
        <w:br/>
        <w:t>f 23257/10862/9821 23255/10864/9823 23258/10865/9824</w:t>
        <w:br/>
        <w:t>f 23257/10862/9821 23258/10865/9824 23259/10866/9825</w:t>
        <w:br/>
        <w:t>f 23257/10862/9821 23259/10866/9825 23260/10867/9826</w:t>
        <w:br/>
        <w:t>f 23257/10862/9821 23260/10867/9826 23261/10868/9827</w:t>
        <w:br/>
        <w:t>f 23257/10862/9821 23261/10868/9827 23262/10869/9828</w:t>
        <w:br/>
        <w:t>f 23257/10862/9821 23262/10869/9828 23263/10870/9829</w:t>
        <w:br/>
        <w:t>f 23257/10862/9821 23263/10870/9829 23264/10871/9830</w:t>
        <w:br/>
        <w:t>f 23257/10862/9821 23264/10871/9830 23265/10872/9831</w:t>
        <w:br/>
        <w:t>f 23257/10862/9821 23265/10872/9831 23256/10863/9822</w:t>
        <w:br/>
        <w:t>f 9586/10873/9832 9585/10874/9833 9584/10875/9834</w:t>
        <w:br/>
        <w:t>f 9589/10876/9835 9588/10877/9836 9587/10878/9837</w:t>
        <w:br/>
        <w:t>f 9587/10878/9837 9590/10879/9838 9589/10876/9835</w:t>
        <w:br/>
        <w:t>f 9593/10880/9839 9592/10881/9840 9591/10882/9841</w:t>
        <w:br/>
        <w:t>f 9591/10882/9841 9594/10883/9842 9593/10880/9839</w:t>
        <w:br/>
        <w:t>f 9597/10884/9843 9596/10885/9844 9595/10886/9845</w:t>
        <w:br/>
        <w:t>f 9595/10886/9845 9598/10887/9846 9597/10884/9843</w:t>
        <w:br/>
        <w:t>f 9601/10888/9847 9600/10889/9848 9599/10890/9849</w:t>
        <w:br/>
        <w:t>f 9599/10890/9849 9602/10891/9850 9601/10888/9847</w:t>
        <w:br/>
        <w:t>f 9600/10889/9848 9601/10888/9847 9603/10892/9851</w:t>
        <w:br/>
        <w:t>f 9603/10892/9851 9604/10893/9852 9600/10889/9848</w:t>
        <w:br/>
        <w:t>f 9607/10894/9853 9606/10895/9854 9605/10896/9855</w:t>
        <w:br/>
        <w:t>f 9605/10896/9855 9608/10897/9856 9607/10894/9853</w:t>
        <w:br/>
        <w:t>f 9611/10898/9857 9610/10899/9858 9609/10900/9859</w:t>
        <w:br/>
        <w:t>f 9609/10900/9859 9612/10901/9860 9611/10898/9857</w:t>
        <w:br/>
        <w:t>f 9610/10899/9858 9611/10898/9857 9613/10902/9861</w:t>
        <w:br/>
        <w:t>f 9613/10902/9861 9614/10903/9862 9610/10899/9858</w:t>
        <w:br/>
        <w:t>f 9617/10904/9863 9616/10905/9864 9615/10906/9865</w:t>
        <w:br/>
        <w:t>f 9615/10906/9865 9618/10907/9866 9617/10904/9863</w:t>
        <w:br/>
        <w:t>f 9617/10904/9863 9620/10908/9867 9619/10909/9868</w:t>
        <w:br/>
        <w:t>f 9619/10909/9868 9616/10905/9864 9617/10904/9863</w:t>
        <w:br/>
        <w:t>f 9620/10908/9867 9622/10910/9869 9621/10911/9870</w:t>
        <w:br/>
        <w:t>f 9621/10911/9870 9619/10909/9868 9620/10908/9867</w:t>
        <w:br/>
        <w:t>f 9622/10910/9869 9624/10912/9871 9623/10913/9872</w:t>
        <w:br/>
        <w:t>f 9623/10913/9872 9621/10911/9870 9622/10910/9869</w:t>
        <w:br/>
        <w:t>f 9624/10912/9871 9626/10914/9873 9625/10915/9874</w:t>
        <w:br/>
        <w:t>f 9625/10915/9874 9623/10913/9872 9624/10912/9871</w:t>
        <w:br/>
        <w:t>f 9629/10916/9875 9628/10917/9876 9627/10918/9877</w:t>
        <w:br/>
        <w:t>f 9627/10918/9877 9630/10919/9878 9629/10916/9875</w:t>
        <w:br/>
        <w:t>f 9628/10917/9876 9632/10920/9879 9631/10921/9880</w:t>
        <w:br/>
        <w:t>f 9631/10921/9880 9627/10918/9877 9628/10917/9876</w:t>
        <w:br/>
        <w:t>f 9634/10922/9881 9633/10923/9882 9632/10920/9879</w:t>
        <w:br/>
        <w:t>f 9604/10893/9852 9603/10892/9851 9635/10924/9883</w:t>
        <w:br/>
        <w:t>f 9635/10924/9883 9636/10925/9884 9604/10893/9852</w:t>
        <w:br/>
        <w:t>f 9637/10926/9885 9633/10923/9882 9634/10922/9881</w:t>
        <w:br/>
        <w:t>f 9638/10927/9886 9629/10916/9875 9630/10919/9878</w:t>
        <w:br/>
        <w:t>f 9640/10928/9887 9618/10907/9866 9639/10929/9888</w:t>
        <w:br/>
        <w:t>f 9620/10908/9867 9640/10928/9887 9641/10930/9889</w:t>
        <w:br/>
        <w:t>f 9622/10910/9869 9620/10908/9867 9641/10930/9889</w:t>
        <w:br/>
        <w:t>f 9622/10910/9869 9642/10931/9890 9624/10912/9871</w:t>
        <w:br/>
        <w:t>f 9642/10931/9890 9638/10927/9886 9624/10912/9871</w:t>
        <w:br/>
        <w:t>f 9645/10932/9891 9644/10933/9892 9643/10934/9893</w:t>
        <w:br/>
        <w:t>f 9643/10934/9893 9646/10935/9894 9645/10932/9891</w:t>
        <w:br/>
        <w:t>f 9648/10936/9895 9647/10937/9896 9625/10915/9874</w:t>
        <w:br/>
        <w:t>f 9648/10936/9895 9650/10938/9897 9649/10939/9898</w:t>
        <w:br/>
        <w:t>f 9649/10939/9898 9647/10937/9896 9648/10936/9895</w:t>
        <w:br/>
        <w:t>f 9644/10933/9892 9645/10932/9891 9651/10940/9899</w:t>
        <w:br/>
        <w:t>f 9651/10940/9899 9652/10941/9900 9644/10933/9892</w:t>
        <w:br/>
        <w:t>f 9654/10942/9901 9653/10943/9860 9637/10926/9885</w:t>
        <w:br/>
        <w:t>f 9655/10944/9859 9652/10941/9900 9651/10940/9899</w:t>
        <w:br/>
        <w:t>f 9656/10945/9902 9611/10898/9857 9612/10901/9860</w:t>
        <w:br/>
        <w:t>f 9612/10901/9860 9657/10946/9901 9656/10945/9902</w:t>
        <w:br/>
        <w:t>f 9656/10945/9902 9613/10902/9861 9611/10898/9857</w:t>
        <w:br/>
        <w:t>f 9618/10907/9866 9613/10902/9861 9639/10929/9888</w:t>
        <w:br/>
        <w:t>f 9659/10947/9903 9658/10948/9904 9585/10874/9833</w:t>
        <w:br/>
        <w:t>f 9585/10874/9833 9660/10949/9855 9659/10947/9903</w:t>
        <w:br/>
        <w:t>f 9662/10950/9905 9661/10951/9906 9598/10887/9846</w:t>
        <w:br/>
        <w:t>f 9598/10887/9846 9595/10886/9845 9662/10950/9905</w:t>
        <w:br/>
        <w:t>f 9602/10891/9850 9664/10952/9907 9663/10953/9908</w:t>
        <w:br/>
        <w:t>f 9663/10953/9908 9601/10888/9847 9602/10891/9850</w:t>
        <w:br/>
        <w:t>f 9663/10953/9908 9665/10954/9909 9603/10892/9851</w:t>
        <w:br/>
        <w:t>f 9603/10892/9851 9601/10888/9847 9663/10953/9908</w:t>
        <w:br/>
        <w:t>f 9665/10954/9909 9666/10955/9910 9635/10924/9883</w:t>
        <w:br/>
        <w:t>f 9606/10895/9854 9668/10956/9911 9667/10957/9903</w:t>
        <w:br/>
        <w:t>f 9667/10957/9903 9605/10896/9855 9606/10895/9854</w:t>
        <w:br/>
        <w:t>f 9671/10958/9912 9670/10959/9913 9669/10960/9914</w:t>
        <w:br/>
        <w:t>f 9669/10960/9914 9672/10961/9915 9671/10958/9912</w:t>
        <w:br/>
        <w:t>f 9675/10962/9916 9674/10963/9917 9673/10964/9918</w:t>
        <w:br/>
        <w:t>f 9678/10965/9919 9677/10966/9920 9676/10967/9921</w:t>
        <w:br/>
        <w:t>f 9676/10967/9921 9679/10968/9922 9678/10965/9919</w:t>
        <w:br/>
        <w:t>f 9679/10968/9922 9676/10967/9921 9680/10969/9923</w:t>
        <w:br/>
        <w:t>f 9680/10969/9923 9681/10970/9924 9679/10968/9922</w:t>
        <w:br/>
        <w:t>f 9681/10970/9924 9680/10969/9923 9682/10971/9925</w:t>
        <w:br/>
        <w:t>f 9685/10972/9926 9684/10973/9927 9683/10974/9928</w:t>
        <w:br/>
        <w:t>f 9683/10974/9928 9686/10975/9929 9685/10972/9926</w:t>
        <w:br/>
        <w:t>f 9689/10976/9930 9688/10977/9931 9687/10978/9932</w:t>
        <w:br/>
        <w:t>f 9687/10978/9932 9690/10979/9933 9689/10976/9930</w:t>
        <w:br/>
        <w:t>f 9687/10978/9932 9688/10977/9931 9691/10980/9934</w:t>
        <w:br/>
        <w:t>f 9691/10980/9934 9692/10981/9935 9687/10978/9932</w:t>
        <w:br/>
        <w:t>f 9695/10982/9936 9694/10983/9937 9693/10984/9938</w:t>
        <w:br/>
        <w:t>f 9693/10984/9938 9696/10985/9912 9695/10982/9936</w:t>
        <w:br/>
        <w:t>f 9699/10986/9939 9698/10987/9940 9697/10988/9941</w:t>
        <w:br/>
        <w:t>f 9697/10988/9941 9700/10989/9942 9699/10986/9939</w:t>
        <w:br/>
        <w:t>f 9703/10990/9943 9702/10991/9942 9701/10992/9941</w:t>
        <w:br/>
        <w:t>f 9701/10992/9941 9704/10993/9944 9703/10990/9943</w:t>
        <w:br/>
        <w:t>f 9707/10994/9945 9706/10995/9946 9705/10996/9947</w:t>
        <w:br/>
        <w:t>f 9709/10997/9948 9681/10970/9924 9708/10998/9949</w:t>
        <w:br/>
        <w:t>f 9681/10970/9924 9709/10997/9948 9710/10999/9950</w:t>
        <w:br/>
        <w:t>f 9678/10965/9919 9679/10968/9922 9710/10999/9950</w:t>
        <w:br/>
        <w:t>f 9713/11000/9951 9712/11001/9952 9711/11002/9953</w:t>
        <w:br/>
        <w:t>f 9711/11002/9953 9708/10998/9949 9713/11000/9951</w:t>
        <w:br/>
        <w:t>f 9588/10877/9836 9584/10875/9834 9714/11003/9954</w:t>
        <w:br/>
        <w:t>f 9714/11003/9954 9587/10878/9837 9588/10877/9836</w:t>
        <w:br/>
        <w:t>f 9717/11004/9955 9716/11005/9956 9715/11006/9957</w:t>
        <w:br/>
        <w:t>f 9715/11006/9957 9710/10999/9950 9718/11007/9958</w:t>
        <w:br/>
        <w:t>f 9718/11007/9958 9717/11004/9955 9715/11006/9957</w:t>
        <w:br/>
        <w:t>f 9709/10997/9948 9719/11008/9959 9718/11007/9958</w:t>
        <w:br/>
        <w:t>f 9718/11007/9958 9710/10999/9950 9709/10997/9948</w:t>
        <w:br/>
        <w:t>f 9721/11009/9960 9720/11010/9961 9719/11008/9959</w:t>
        <w:br/>
        <w:t>f 9719/11008/9959 9709/10997/9948 9721/11009/9960</w:t>
        <w:br/>
        <w:t>f 9675/10962/9916 9677/10966/9920 9678/10965/9919</w:t>
        <w:br/>
        <w:t>f 9682/10971/9925 9713/11000/9951 9708/10998/9949</w:t>
        <w:br/>
        <w:t>f 9723/11011/9962 9722/11012/9963 9592/10881/9840</w:t>
        <w:br/>
        <w:t>f 9592/10881/9840 9593/10880/9839 9723/11011/9962</w:t>
        <w:br/>
        <w:t>f 9725/11013/9964 9724/11014/9965 9587/10878/9837</w:t>
        <w:br/>
        <w:t>f 9587/10878/9837 9714/11003/9954 9725/11013/9964</w:t>
        <w:br/>
        <w:t>f 9662/10950/9905 9595/10886/9845 9591/10882/9841</w:t>
        <w:br/>
        <w:t>f 9591/10882/9841 9726/11015/9966 9662/10950/9905</w:t>
        <w:br/>
        <w:t>f 9673/10964/9918 9674/10963/9917 9727/11016/9967</w:t>
        <w:br/>
        <w:t>f 9727/11016/9967 9728/11017/9968 9673/10964/9918</w:t>
        <w:br/>
        <w:t>f 9592/10881/9840 9729/11018/9969 9726/11015/9966</w:t>
        <w:br/>
        <w:t>f 9726/11015/9966 9591/10882/9841 9592/10881/9840</w:t>
        <w:br/>
        <w:t>f 9721/11009/9960 9707/10994/9945 9720/11010/9961</w:t>
        <w:br/>
        <w:t>f 9712/11001/9952 9685/10972/9926 9686/10975/9929</w:t>
        <w:br/>
        <w:t>f 9686/10975/9929 9711/11002/9953 9712/11001/9952</w:t>
        <w:br/>
        <w:t>f 9586/10873/9832 9730/11019/9970 9669/10960/9914</w:t>
        <w:br/>
        <w:t>f 9658/10948/9904 9725/11013/9964 9714/11003/9954</w:t>
        <w:br/>
        <w:t>f 9714/11003/9954 9585/10874/9833 9658/10948/9904</w:t>
        <w:br/>
        <w:t>f 9716/11005/9956 9698/10987/9940 9699/10986/9939</w:t>
        <w:br/>
        <w:t>f 9728/11017/9968 9727/11016/9967 9672/10961/9915</w:t>
        <w:br/>
        <w:t>f 9672/10961/9915 9669/10960/9914 9728/11017/9968</w:t>
        <w:br/>
        <w:t>f 9586/10873/9832 9669/10960/9914 9670/10959/9913</w:t>
        <w:br/>
        <w:t>f 9670/10959/9913 9731/11020/9856 9586/10873/9832</w:t>
        <w:br/>
        <w:t>f 9733/11021/9971 9732/11022/9972 9588/10877/9836</w:t>
        <w:br/>
        <w:t>f 9588/10877/9836 9589/10876/9835 9733/11021/9971</w:t>
        <w:br/>
        <w:t>f 9732/11022/9972 9734/11023/9973 9584/10875/9834</w:t>
        <w:br/>
        <w:t>f 9584/10875/9834 9588/10877/9836 9732/11022/9972</w:t>
        <w:br/>
        <w:t>f 9735/11024/9974 9677/10966/9920 9675/10962/9916</w:t>
        <w:br/>
        <w:t>f 9675/10962/9916 9736/11025/9975 9735/11024/9974</w:t>
        <w:br/>
        <w:t>f 9737/11026/9976 9733/11021/9971 9589/10876/9835</w:t>
        <w:br/>
        <w:t>f 9589/10876/9835 9738/11027/9977 9737/11026/9976</w:t>
        <w:br/>
        <w:t>f 9738/11027/9977 9740/11028/9978 9739/11029/9979</w:t>
        <w:br/>
        <w:t>f 9739/11029/9979 9737/11026/9976 9738/11027/9977</w:t>
        <w:br/>
        <w:t>f 9742/11030/9980 9741/11031/9981 9739/11029/9979</w:t>
        <w:br/>
        <w:t>f 9739/11029/9979 9740/11028/9978 9742/11030/9980</w:t>
        <w:br/>
        <w:t>f 9741/11031/9981 9742/11030/9980 9723/11011/9962</w:t>
        <w:br/>
        <w:t>f 9723/11011/9962 9743/11032/9982 9741/11031/9981</w:t>
        <w:br/>
        <w:t>f 9743/11032/9982 9723/11011/9962 9593/10880/9839</w:t>
        <w:br/>
        <w:t>f 9593/10880/9839 9744/11033/9983 9743/11032/9982</w:t>
        <w:br/>
        <w:t>f 9685/10972/9926 9712/11001/9952 9745/11034/9984</w:t>
        <w:br/>
        <w:t>f 9596/10885/9844 9746/11035/9985 9594/10883/9842</w:t>
        <w:br/>
        <w:t>f 9596/10885/9844 9597/10884/9843 9684/10973/9927</w:t>
        <w:br/>
        <w:t>f 9684/10973/9927 9685/10972/9926 9596/10885/9844</w:t>
        <w:br/>
        <w:t>f 9688/10977/9931 9689/10976/9930 9599/10890/9849</w:t>
        <w:br/>
        <w:t>f 9599/10890/9849 9600/10889/9848 9688/10977/9931</w:t>
        <w:br/>
        <w:t>f 9688/10977/9931 9600/10889/9848 9604/10893/9852</w:t>
        <w:br/>
        <w:t>f 9604/10893/9852 9691/10980/9934 9688/10977/9931</w:t>
        <w:br/>
        <w:t>f 9608/10897/9856 9693/10984/9938 9694/10983/9937</w:t>
        <w:br/>
        <w:t>f 9694/10983/9937 9607/10894/9853 9608/10897/9856</w:t>
        <w:br/>
        <w:t>f 9619/10909/9868 9729/11018/9969 9747/11036/9986</w:t>
        <w:br/>
        <w:t>f 9747/11036/9986 9748/11037/9987 9616/10905/9864</w:t>
        <w:br/>
        <w:t>f 9616/10905/9864 9619/10909/9868 9747/11036/9986</w:t>
        <w:br/>
        <w:t>f 9749/11038/9988 9615/10906/9865 9616/10905/9864</w:t>
        <w:br/>
        <w:t>f 9616/10905/9864 9748/11037/9987 9749/11038/9988</w:t>
        <w:br/>
        <w:t>f 9722/11012/9963 9750/11039/9989 9747/11036/9986</w:t>
        <w:br/>
        <w:t>f 9662/10950/9905 9726/11015/9966 9623/10913/9872</w:t>
        <w:br/>
        <w:t>f 9722/11012/9963 9747/11036/9986 9729/11018/9969</w:t>
        <w:br/>
        <w:t>f 9729/11018/9969 9592/10881/9840 9722/11012/9963</w:t>
        <w:br/>
        <w:t>f 9751/11040/9990 9676/10967/9921 9677/10966/9920</w:t>
        <w:br/>
        <w:t>f 9677/10966/9920 9735/11024/9974 9751/11040/9990</w:t>
        <w:br/>
        <w:t>f 9753/11041/9991 9752/11042/9992 9749/11038/9988</w:t>
        <w:br/>
        <w:t>f 9749/11038/9988 9748/11037/9987 9753/11041/9991</w:t>
        <w:br/>
        <w:t>f 9754/11043/9993 9722/11012/9963 9723/11011/9962</w:t>
        <w:br/>
        <w:t>f 9723/11011/9962 9742/11030/9980 9754/11043/9993</w:t>
        <w:br/>
        <w:t>f 9748/11037/9987 9747/11036/9986 9750/11039/9989</w:t>
        <w:br/>
        <w:t>f 9750/11039/9989 9753/11041/9991 9748/11037/9987</w:t>
        <w:br/>
        <w:t>f 9755/11044/9994 9754/11043/9993 9742/11030/9980</w:t>
        <w:br/>
        <w:t>f 9742/11030/9980 9740/11028/9978 9755/11044/9994</w:t>
        <w:br/>
        <w:t>f 9756/11045/9995 9680/10969/9923 9676/10967/9921</w:t>
        <w:br/>
        <w:t>f 9676/10967/9921 9751/11040/9990 9756/11045/9995</w:t>
        <w:br/>
        <w:t>f 9757/11046/9996 9682/10971/9925 9680/10969/9923</w:t>
        <w:br/>
        <w:t>f 9680/10969/9923 9756/11045/9995 9757/11046/9996</w:t>
        <w:br/>
        <w:t>f 9738/11027/9977 9589/10876/9835 9590/10879/9838</w:t>
        <w:br/>
        <w:t>f 9590/10879/9838 9758/11047/9997 9738/11027/9977</w:t>
        <w:br/>
        <w:t>f 9619/10909/9868 9621/10911/9870 9729/11018/9969</w:t>
        <w:br/>
        <w:t>f 9668/10956/9911 9652/10941/9900 9655/10944/9859</w:t>
        <w:br/>
        <w:t>f 9655/10944/9859 9667/10957/9903 9668/10956/9911</w:t>
        <w:br/>
        <w:t>f 9665/10954/9909 9644/10933/9892 9652/10941/9900</w:t>
        <w:br/>
        <w:t>f 9652/10941/9900 9668/10956/9911 9665/10954/9909</w:t>
        <w:br/>
        <w:t>f 9623/10913/9872 9625/10915/9874 9661/10951/9906</w:t>
        <w:br/>
        <w:t>f 9661/10951/9906 9662/10950/9905 9623/10913/9872</w:t>
        <w:br/>
        <w:t>f 9725/11013/9964 9658/10948/9904 9610/10899/9858</w:t>
        <w:br/>
        <w:t>f 9610/10899/9858 9614/10903/9862 9725/11013/9964</w:t>
        <w:br/>
        <w:t>f 9724/11014/9965 9614/10903/9862 9615/10906/9865</w:t>
        <w:br/>
        <w:t>f 9761/11048/9998 9760/11049/9999 9759/11050/10000</w:t>
        <w:br/>
        <w:t>f 9759/11050/10000 9762/11051/10001 9761/11048/9998</w:t>
        <w:br/>
        <w:t>f 9691/10980/9934 9604/10893/9852 9636/10925/9884</w:t>
        <w:br/>
        <w:t>f 9636/10925/9884 9762/11051/10001 9691/10980/9934</w:t>
        <w:br/>
        <w:t>f 9689/10976/9930 9764/11052/10002 9763/11053/10003</w:t>
        <w:br/>
        <w:t>f 9763/11053/10003 9599/10890/9849 9689/10976/9930</w:t>
        <w:br/>
        <w:t>f 9599/10890/9849 9763/11053/10003 9765/11054/10004</w:t>
        <w:br/>
        <w:t>f 9765/11054/10004 9602/10891/9850 9599/10890/9849</w:t>
        <w:br/>
        <w:t>f 9766/11055/10005 9664/10952/9907 9765/11054/10004</w:t>
        <w:br/>
        <w:t>f 9668/10956/9911 9606/10895/9854 9666/10955/9910</w:t>
        <w:br/>
        <w:t>f 9769/11056/10006 9768/11057/10007 9767/11058/10008</w:t>
        <w:br/>
        <w:t>f 9764/11052/10002 9689/10976/9930 9690/10979/9933</w:t>
        <w:br/>
        <w:t>f 9690/10979/9933 9767/11058/10008 9764/11052/10002</w:t>
        <w:br/>
        <w:t>f 9770/11059/10009 9763/11053/10003 9764/11052/10002</w:t>
        <w:br/>
        <w:t>f 9764/11052/10002 9771/11060/10010 9770/11059/10009</w:t>
        <w:br/>
        <w:t>f 9772/11061/10011 9765/11054/10004 9763/11053/10003</w:t>
        <w:br/>
        <w:t>f 9763/11053/10003 9770/11059/10009 9772/11061/10011</w:t>
        <w:br/>
        <w:t>f 9766/11055/10005 9765/11054/10004 9772/11061/10011</w:t>
        <w:br/>
        <w:t>f 9772/11061/10011 9598/10887/9846 9661/10951/9906</w:t>
        <w:br/>
        <w:t>f 9661/10951/9906 9766/11055/10005 9772/11061/10011</w:t>
        <w:br/>
        <w:t>f 9625/10915/9874 9647/10937/9896 9766/11055/10005</w:t>
        <w:br/>
        <w:t>f 9766/11055/10005 9661/10951/9906 9625/10915/9874</w:t>
        <w:br/>
        <w:t>f 9663/10953/9908 9643/10934/9893 9644/10933/9892</w:t>
        <w:br/>
        <w:t>f 9644/10933/9892 9665/10954/9909 9663/10953/9908</w:t>
        <w:br/>
        <w:t>f 9643/10934/9893 9663/10953/9908 9664/10952/9907</w:t>
        <w:br/>
        <w:t>f 9664/10952/9907 9649/10939/9898 9643/10934/9893</w:t>
        <w:br/>
        <w:t>f 9647/10937/9896 9649/10939/9898 9664/10952/9907</w:t>
        <w:br/>
        <w:t>f 9664/10952/9907 9766/11055/10005 9647/10937/9896</w:t>
        <w:br/>
        <w:t>f 9771/11060/10010 9764/11052/10002 9767/11058/10008</w:t>
        <w:br/>
        <w:t>f 9767/11058/10008 9768/11057/10007 9771/11060/10010</w:t>
        <w:br/>
        <w:t>f 9703/10990/9943 9704/10993/9944 9773/11062/10012</w:t>
        <w:br/>
        <w:t>f 9776/11063/10013 9775/11064/10014 9774/11065/10015</w:t>
        <w:br/>
        <w:t>f 9776/11063/10013 9687/10978/9932 9692/10981/9935</w:t>
        <w:br/>
        <w:t>f 9769/11056/10006 9706/10995/9946 9683/10974/9928</w:t>
        <w:br/>
        <w:t>f 9683/10974/9928 9768/11057/10007 9769/11056/10006</w:t>
        <w:br/>
        <w:t>f 9664/10952/9907 9602/10891/9850 9765/11054/10004</w:t>
        <w:br/>
        <w:t>f 9665/10954/9909 9668/10956/9911 9666/10955/9910</w:t>
        <w:br/>
        <w:t>f 9684/10973/9927 9771/11060/10010 9768/11057/10007</w:t>
        <w:br/>
        <w:t>f 9768/11057/10007 9683/10974/9928 9684/10973/9927</w:t>
        <w:br/>
        <w:t>f 9597/10884/9843 9770/11059/10009 9771/11060/10010</w:t>
        <w:br/>
        <w:t>f 9771/11060/10010 9684/10973/9927 9597/10884/9843</w:t>
        <w:br/>
        <w:t>f 9598/10887/9846 9772/11061/10011 9770/11059/10009</w:t>
        <w:br/>
        <w:t>f 9770/11059/10009 9597/10884/9843 9598/10887/9846</w:t>
        <w:br/>
        <w:t>f 9615/10906/9865 9749/11038/9988 9724/11014/9965</w:t>
        <w:br/>
        <w:t>f 9760/11049/9999 9761/11048/9998 9694/10983/9937</w:t>
        <w:br/>
        <w:t>f 9694/10983/9937 9695/10982/9936 9760/11049/9999</w:t>
        <w:br/>
        <w:t>f 9761/11048/9998 9777/11066/10016 9607/10894/9853</w:t>
        <w:br/>
        <w:t>f 9607/10894/9853 9694/10983/9937 9761/11048/9998</w:t>
        <w:br/>
        <w:t>f 9606/10895/9854 9607/10894/9853 9777/11066/10016</w:t>
        <w:br/>
        <w:t>f 9777/11066/10016 9666/10955/9910 9606/10895/9854</w:t>
        <w:br/>
        <w:t>f 9776/11063/10013 9692/10981/9935 9773/11062/10012</w:t>
        <w:br/>
        <w:t>f 9724/11014/9965 9749/11038/9988 9590/10879/9838</w:t>
        <w:br/>
        <w:t>f 9590/10879/9838 9587/10878/9837 9724/11014/9965</w:t>
        <w:br/>
        <w:t>f 9744/11033/9983 9593/10880/9839 9594/10883/9842</w:t>
        <w:br/>
        <w:t>f 9594/10883/9842 9746/11035/9985 9744/11033/9983</w:t>
        <w:br/>
        <w:t>f 9730/11019/9970 9728/11017/9968 9669/10960/9914</w:t>
        <w:br/>
        <w:t>f 9778/11067/10017 9745/11034/9984 9712/11001/9952</w:t>
        <w:br/>
        <w:t>f 9712/11001/9952 9713/11000/9951 9778/11067/10017</w:t>
        <w:br/>
        <w:t>f 9736/11025/9975 9675/10962/9916 9673/10964/9918</w:t>
        <w:br/>
        <w:t>f 9673/10964/9918 9779/11068/10018 9736/11025/9975</w:t>
        <w:br/>
        <w:t>f 9779/11068/10018 9673/10964/9918 9728/11017/9968</w:t>
        <w:br/>
        <w:t>f 9728/11017/9968 9730/11019/9970 9779/11068/10018</w:t>
        <w:br/>
        <w:t>f 9731/11020/9856 9660/10949/9855 9585/10874/9833</w:t>
        <w:br/>
        <w:t>f 9585/10874/9833 9586/10873/9832 9731/11020/9856</w:t>
        <w:br/>
        <w:t>f 9757/11046/9996 9778/11067/10017 9713/11000/9951</w:t>
        <w:br/>
        <w:t>f 9713/11000/9951 9682/10971/9925 9757/11046/9996</w:t>
        <w:br/>
        <w:t>f 9775/11064/10014 9776/11063/10013 9780/11069/10019</w:t>
        <w:br/>
        <w:t>f 9760/11049/9999 9695/10982/9936 9703/10990/9943</w:t>
        <w:br/>
        <w:t>f 9781/11070/10020 9706/10995/9946 9769/11056/10006</w:t>
        <w:br/>
        <w:t>f 9690/10979/9933 9687/10978/9932 9776/11063/10013</w:t>
        <w:br/>
        <w:t>f 9767/11058/10008 9690/10979/9933 9774/11065/10015</w:t>
        <w:br/>
        <w:t>f 9690/10979/9933 9776/11063/10013 9774/11065/10015</w:t>
        <w:br/>
        <w:t>f 9760/11049/9999 9703/10990/9943 9773/11062/10012</w:t>
        <w:br/>
        <w:t>f 9775/11064/10014 9781/11070/10020 9774/11065/10015</w:t>
        <w:br/>
        <w:t>f 9727/11016/9967 9716/11005/9956 9699/10986/9939</w:t>
        <w:br/>
        <w:t>f 9699/10986/9939 9672/10961/9915 9727/11016/9967</w:t>
        <w:br/>
        <w:t>f 9609/10900/9859 9610/10899/9858 9658/10948/9904</w:t>
        <w:br/>
        <w:t>f 9658/10948/9904 9659/10947/9903 9609/10900/9859</w:t>
        <w:br/>
        <w:t>f 9711/11002/9953 9721/11009/9960 9708/10998/9949</w:t>
        <w:br/>
        <w:t>f 9686/10975/9929 9683/10974/9928 9706/10995/9946</w:t>
        <w:br/>
        <w:t>f 9706/10995/9946 9707/10994/9945 9686/10975/9929</w:t>
        <w:br/>
        <w:t>f 9759/11050/10000 9760/11049/9999 9773/11062/10012</w:t>
        <w:br/>
        <w:t>f 9695/10982/9936 9696/10985/9912 9702/10991/9942</w:t>
        <w:br/>
        <w:t>f 9702/10991/9942 9703/10990/9943 9695/10982/9936</w:t>
        <w:br/>
        <w:t>f 9672/10961/9915 9699/10986/9939 9700/10989/9942</w:t>
        <w:br/>
        <w:t>f 9700/10989/9942 9671/10958/9912 9672/10961/9915</w:t>
        <w:br/>
        <w:t>f 9708/10998/9949 9721/11009/9960 9709/10997/9948</w:t>
        <w:br/>
        <w:t>f 9678/10965/9919 9715/11006/9957 9674/10963/9917</w:t>
        <w:br/>
        <w:t>f 9716/11005/9956 9727/11016/9967 9674/10963/9917</w:t>
        <w:br/>
        <w:t>f 9762/11051/10001 9636/10925/9884 9777/11066/10016</w:t>
        <w:br/>
        <w:t>f 9777/11066/10016 9761/11048/9998 9762/11051/10001</w:t>
        <w:br/>
        <w:t>f 9762/11051/10001 9759/11050/10000 9692/10981/9935</w:t>
        <w:br/>
        <w:t>f 9692/10981/9935 9691/10980/9934 9762/11051/10001</w:t>
        <w:br/>
        <w:t>f 9636/10925/9884 9635/10924/9883 9666/10955/9910</w:t>
        <w:br/>
        <w:t>f 9666/10955/9910 9777/11066/10016 9636/10925/9884</w:t>
        <w:br/>
        <w:t>f 9603/10892/9851 9665/10954/9909 9635/10924/9883</w:t>
        <w:br/>
        <w:t>f 9692/10981/9935 9759/11050/10000 9773/11062/10012</w:t>
        <w:br/>
        <w:t>f 9774/11065/10015 9769/11056/10006 9767/11058/10008</w:t>
        <w:br/>
        <w:t>f 9758/11047/9997 9755/11044/9994 9740/11028/9978</w:t>
        <w:br/>
        <w:t>f 9740/11028/9978 9738/11027/9977 9758/11047/9997</w:t>
        <w:br/>
        <w:t>f 9674/10963/9917 9675/10962/9916 9678/10965/9919</w:t>
        <w:br/>
        <w:t>f 9708/10998/9949 9681/10970/9924 9682/10971/9925</w:t>
        <w:br/>
        <w:t>f 9734/11023/9973 9730/11019/9970 9586/10873/9832</w:t>
        <w:br/>
        <w:t>f 9745/11034/9984 9746/11035/9985 9596/10885/9844</w:t>
        <w:br/>
        <w:t>f 9744/11033/9983 9746/11035/9985 9745/11034/9984</w:t>
        <w:br/>
        <w:t>f 9745/11034/9984 9778/11067/10017 9744/11033/9983</w:t>
        <w:br/>
        <w:t>f 9732/11022/9972 9779/11068/10018 9730/11019/9970</w:t>
        <w:br/>
        <w:t>f 9730/11019/9970 9734/11023/9973 9732/11022/9972</w:t>
        <w:br/>
        <w:t>f 9733/11021/9971 9736/11025/9975 9779/11068/10018</w:t>
        <w:br/>
        <w:t>f 9779/11068/10018 9732/11022/9972 9733/11021/9971</w:t>
        <w:br/>
        <w:t>f 9733/11021/9971 9737/11026/9976 9735/11024/9974</w:t>
        <w:br/>
        <w:t>f 9735/11024/9974 9736/11025/9975 9733/11021/9971</w:t>
        <w:br/>
        <w:t>f 9739/11029/9979 9751/11040/9990 9735/11024/9974</w:t>
        <w:br/>
        <w:t>f 9735/11024/9974 9737/11026/9976 9739/11029/9979</w:t>
        <w:br/>
        <w:t>f 9741/11031/9981 9756/11045/9995 9751/11040/9990</w:t>
        <w:br/>
        <w:t>f 9751/11040/9990 9739/11029/9979 9741/11031/9981</w:t>
        <w:br/>
        <w:t>f 9743/11032/9982 9757/11046/9996 9756/11045/9995</w:t>
        <w:br/>
        <w:t>f 9756/11045/9995 9741/11031/9981 9743/11032/9982</w:t>
        <w:br/>
        <w:t>f 9744/11033/9983 9778/11067/10017 9757/11046/9996</w:t>
        <w:br/>
        <w:t>f 9757/11046/9996 9743/11032/9982 9744/11033/9983</w:t>
        <w:br/>
        <w:t>f 9596/10885/9844 9685/10972/9926 9745/11034/9984</w:t>
        <w:br/>
        <w:t>f 9752/11042/9992 9758/11047/9997 9590/10879/9838</w:t>
        <w:br/>
        <w:t>f 9754/11043/9993 9750/11039/9989 9722/11012/9963</w:t>
        <w:br/>
        <w:t>f 9753/11041/9991 9750/11039/9989 9754/11043/9993</w:t>
        <w:br/>
        <w:t>f 9754/11043/9993 9755/11044/9994 9753/11041/9991</w:t>
        <w:br/>
        <w:t>f 9752/11042/9992 9753/11041/9991 9755/11044/9994</w:t>
        <w:br/>
        <w:t>f 9755/11044/9994 9758/11047/9997 9752/11042/9992</w:t>
        <w:br/>
        <w:t>f 9752/11042/9992 9590/10879/9838 9749/11038/9988</w:t>
        <w:br/>
        <w:t>f 9630/10919/9878 9648/10936/9895 9626/10914/9873</w:t>
        <w:br/>
        <w:t>f 9651/10940/9899 9637/10926/9885 9653/10943/9860</w:t>
        <w:br/>
        <w:t>f 9633/10923/9882 9645/10932/9891 9646/10935/9894</w:t>
        <w:br/>
        <w:t>f 9646/10935/9894 9631/10921/9880 9633/10923/9882</w:t>
        <w:br/>
        <w:t>f 9637/10926/9885 9651/10940/9899 9645/10932/9891</w:t>
        <w:br/>
        <w:t>f 9645/10932/9891 9633/10923/9882 9637/10926/9885</w:t>
        <w:br/>
        <w:t>f 9648/10936/9895 9630/10919/9878 9627/10918/9877</w:t>
        <w:br/>
        <w:t>f 9627/10918/9877 9650/10938/9897 9648/10936/9895</w:t>
        <w:br/>
        <w:t>f 9631/10921/9880 9646/10935/9894 9650/10938/9897</w:t>
        <w:br/>
        <w:t>f 9650/10938/9897 9627/10918/9877 9631/10921/9880</w:t>
        <w:br/>
        <w:t>f 9650/10938/9897 9646/10935/9894 9643/10934/9893</w:t>
        <w:br/>
        <w:t>f 9643/10934/9893 9649/10939/9898 9650/10938/9897</w:t>
        <w:br/>
        <w:t>f 9626/10914/9873 9648/10936/9895 9625/10915/9874</w:t>
        <w:br/>
        <w:t>f 9653/10943/9860 9655/10944/9859 9651/10940/9899</w:t>
        <w:br/>
        <w:t>f 9634/10922/9881 9654/10942/9901 9637/10926/9885</w:t>
        <w:br/>
        <w:t>f 9626/10914/9873 9638/10927/9886 9630/10919/9878</w:t>
        <w:br/>
        <w:t>f 9591/10882/9841 9595/10886/9845 9594/10883/9842</w:t>
        <w:br/>
        <w:t>f 9595/10886/9845 9596/10885/9844 9594/10883/9842</w:t>
        <w:br/>
        <w:t>f 9734/11023/9973 9586/10873/9832 9584/10875/9834</w:t>
        <w:br/>
        <w:t>f 9714/11003/9954 9584/10875/9834 9585/10874/9833</w:t>
        <w:br/>
        <w:t>f 9618/10907/9866 9614/10903/9862 9613/10902/9861</w:t>
        <w:br/>
        <w:t>f 9715/11006/9957 9678/10965/9919 9710/10999/9950</w:t>
        <w:br/>
        <w:t>f 9679/10968/9922 9681/10970/9924 9710/10999/9950</w:t>
        <w:br/>
        <w:t>f 9715/11006/9957 9716/11005/9956 9674/10963/9917</w:t>
        <w:br/>
        <w:t>f 9711/11002/9953 9686/10975/9929 9707/10994/9945</w:t>
        <w:br/>
        <w:t>f 9707/10994/9945 9721/11009/9960 9711/11002/9953</w:t>
        <w:br/>
        <w:t>f 9784/11071/10021 9783/11072/10022 9782/11073/10023</w:t>
        <w:br/>
        <w:t>f 9782/11073/10023 9785/11074/10024 9784/11071/10021</w:t>
        <w:br/>
        <w:t>f 9785/11074/10024 9782/11073/10023 9786/11075/10025</w:t>
        <w:br/>
        <w:t>f 9786/11075/10025 9787/11076/10026 9785/11074/10024</w:t>
        <w:br/>
        <w:t>f 9788/11077/10027 9787/11076/10026 9786/11075/10025</w:t>
        <w:br/>
        <w:t>f 9786/11075/10025 9789/11078/10028 9788/11077/10027</w:t>
        <w:br/>
        <w:t>f 9792/11079/10029 9791/11080/10030 9790/11081/10031</w:t>
        <w:br/>
        <w:t>f 9790/11081/10031 9793/11082/10032 9792/11079/10029</w:t>
        <w:br/>
        <w:t>f 9796/11083/10033 9795/11084/10034 9794/11085/10032</w:t>
        <w:br/>
        <w:t>f 9794/11085/10032 9797/11086/10031 9796/11083/10033</w:t>
        <w:br/>
        <w:t>f 9791/11080/10030 9792/11079/10029 9798/11087/10035</w:t>
        <w:br/>
        <w:t>f 9798/11087/10035 9799/11088/10036 9791/11080/10030</w:t>
        <w:br/>
        <w:t>f 9796/11083/10033 9801/11089/10037 9800/11090/10038</w:t>
        <w:br/>
        <w:t>f 9800/11090/10038 9795/11084/10034 9796/11083/10033</w:t>
        <w:br/>
        <w:t>f 9789/11078/10028 9800/11090/10038 9801/11089/10037</w:t>
        <w:br/>
        <w:t>f 9801/11089/10037 9788/11077/10027 9789/11078/10028</w:t>
        <w:br/>
        <w:t>f 9803/11091/10039 9802/11092/10040 9799/11088/10036</w:t>
        <w:br/>
        <w:t>f 9799/11088/10036 9798/11087/10035 9803/11091/10039</w:t>
        <w:br/>
        <w:t>f 9831/11093/10041 9830/11094/10042 9783/11072/10022</w:t>
        <w:br/>
        <w:t>f 9783/11072/10022 9784/11071/10021 9831/11093/10041</w:t>
        <w:br/>
        <w:t>f 9830/11094/10042 9831/11093/10041 9832/11095/10043</w:t>
        <w:br/>
        <w:t>f 9832/11095/10043 9833/11096/10044 9830/11094/10042</w:t>
        <w:br/>
        <w:t>f 9802/11092/10040 9803/11091/10039 9833/11096/10044</w:t>
        <w:br/>
        <w:t>f 9833/11096/10044 9832/11095/10043 9802/11092/10040</w:t>
        <w:br/>
        <w:t>f 9785/11074/10024 9848/11097/10045 9847/11098/10046</w:t>
        <w:br/>
        <w:t>f 9847/11098/10046 9784/11071/10021 9785/11074/10024</w:t>
        <w:br/>
        <w:t>f 9785/11074/10024 9787/11076/10026 9849/11099/10047</w:t>
        <w:br/>
        <w:t>f 9849/11099/10047 9848/11097/10045 9785/11074/10024</w:t>
        <w:br/>
        <w:t>f 9787/11076/10026 9788/11077/10027 9850/11100/10048</w:t>
        <w:br/>
        <w:t>f 9850/11100/10048 9849/11099/10047 9787/11076/10026</w:t>
        <w:br/>
        <w:t>f 9851/11101/10049 9790/11081/10031 9791/11080/10030</w:t>
        <w:br/>
        <w:t>f 9791/11080/10030 9852/11102/10050 9851/11101/10049</w:t>
        <w:br/>
        <w:t>f 9853/11103/10051 9796/11083/10033 9797/11086/10031</w:t>
        <w:br/>
        <w:t>f 9797/11086/10031 9854/11104/10049 9853/11103/10051</w:t>
        <w:br/>
        <w:t>f 9852/11102/10050 9791/11080/10030 9799/11088/10036</w:t>
        <w:br/>
        <w:t>f 9799/11088/10036 9855/11105/10052 9852/11102/10050</w:t>
        <w:br/>
        <w:t>f 9856/11106/10053 9801/11089/10037 9796/11083/10033</w:t>
        <w:br/>
        <w:t>f 9796/11083/10033 9853/11103/10051 9856/11106/10053</w:t>
        <w:br/>
        <w:t>f 9788/11077/10027 9801/11089/10037 9856/11106/10053</w:t>
        <w:br/>
        <w:t>f 9856/11106/10053 9850/11100/10048 9788/11077/10027</w:t>
        <w:br/>
        <w:t>f 9802/11092/10040 9857/11107/10054 9855/11105/10052</w:t>
        <w:br/>
        <w:t>f 9855/11105/10052 9799/11088/10036 9802/11092/10040</w:t>
        <w:br/>
        <w:t>f 9857/11107/10054 9802/11092/10040 9832/11095/10043</w:t>
        <w:br/>
        <w:t>f 9832/11095/10043 9858/11108/10055 9857/11107/10054</w:t>
        <w:br/>
        <w:t>f 9859/11109/10056 9831/11093/10041 9784/11071/10021</w:t>
        <w:br/>
        <w:t>f 9784/11071/10021 9847/11098/10046 9859/11109/10056</w:t>
        <w:br/>
        <w:t>f 9858/11108/10055 9832/11095/10043 9831/11093/10041</w:t>
        <w:br/>
        <w:t>f 9831/11093/10041 9859/11109/10056 9858/11108/10055</w:t>
        <w:br/>
        <w:t>f 9942/11110/10057 9941/11111/10058 9940/11112/10059</w:t>
        <w:br/>
        <w:t>f 9940/11112/10059 9943/11113/10060 9942/11110/10057</w:t>
        <w:br/>
        <w:t>f 9946/11114/10061 9945/11115/10062 9944/11116/10063</w:t>
        <w:br/>
        <w:t>f 9944/11116/10063 9947/11117/10064 9946/11114/10061</w:t>
        <w:br/>
        <w:t>f 9943/11113/10060 9940/11112/10059 9948/11118/10065</w:t>
        <w:br/>
        <w:t>f 9948/11118/10065 9949/11119/10066 9943/11113/10060</w:t>
        <w:br/>
        <w:t>f 9952/11120/10067 9951/11121/10068 9950/11122/10069</w:t>
        <w:br/>
        <w:t>f 9950/11122/10069 9953/11123/10070 9952/11120/10067</w:t>
        <w:br/>
        <w:t>f 9955/11124/10071 9954/11125/10072 9946/11114/10061</w:t>
        <w:br/>
        <w:t>f 9946/11114/10061 9947/11117/10064 9955/11124/10071</w:t>
        <w:br/>
        <w:t>f 9954/11125/10072 9955/11124/10071 9956/11126/10073</w:t>
        <w:br/>
        <w:t>f 9956/11126/10073 9957/11127/10074 9954/11125/10072</w:t>
        <w:br/>
        <w:t>f 9942/11110/10057 9950/11122/10069 9951/11121/10068</w:t>
        <w:br/>
        <w:t>f 9951/11121/10068 9941/11111/10058 9942/11110/10057</w:t>
        <w:br/>
        <w:t>f 9945/11115/10062 9959/11128/10075 9958/11129/10076</w:t>
        <w:br/>
        <w:t>f 9958/11129/10076 9944/11116/10063 9945/11115/10062</w:t>
        <w:br/>
        <w:t>f 9957/11127/10074 9956/11126/10073 9960/11130/10077</w:t>
        <w:br/>
        <w:t>f 9960/11130/10077 9961/11131/10078 9957/11127/10074</w:t>
        <w:br/>
        <w:t>f 9960/11130/10077 9949/11119/10066 9948/11118/10065</w:t>
        <w:br/>
        <w:t>f 9948/11118/10065 9961/11131/10078 9960/11130/10077</w:t>
        <w:br/>
        <w:t>f 9959/11128/10075 9963/11132/10067 9962/11133/10070</w:t>
        <w:br/>
        <w:t>f 9962/11133/10070 9958/11129/10076 9959/11128/10075</w:t>
        <w:br/>
        <w:t>f 9966/11134/10079 9965/11135/10080 9964/11136/10081</w:t>
        <w:br/>
        <w:t>f 9964/11136/10081 9967/11137/10082 9966/11134/10079</w:t>
        <w:br/>
        <w:t>f 9954/11125/10072 9969/11138/10083 9968/11139/10084</w:t>
        <w:br/>
        <w:t>f 9968/11139/10084 9946/11114/10061 9954/11125/10072</w:t>
        <w:br/>
        <w:t>f 9972/11140/10085 9971/11141/10086 9970/11142/10087</w:t>
        <w:br/>
        <w:t>f 9970/11142/10087 9973/11143/10088 9972/11140/10085</w:t>
        <w:br/>
        <w:t>f 9970/11142/10087 9975/11144/10089 9974/11145/10090</w:t>
        <w:br/>
        <w:t>f 9974/11145/10090 9973/11143/10088 9970/11142/10087</w:t>
        <w:br/>
        <w:t>f 9959/11128/10075 9945/11115/10062 9976/11146/10091</w:t>
        <w:br/>
        <w:t>f 9976/11146/10091 9977/11147/10092 9959/11128/10075</w:t>
        <w:br/>
        <w:t>f 9968/11139/10084 9973/11143/10088 9974/11145/10090</w:t>
        <w:br/>
        <w:t>f 9974/11145/10090 9976/11146/10091 9968/11139/10084</w:t>
        <w:br/>
        <w:t>f 9980/11148/10093 9979/11149/10094 9978/11150/10095</w:t>
        <w:br/>
        <w:t>f 9978/11150/10095 9981/11151/10096 9980/11148/10093</w:t>
        <w:br/>
        <w:t>f 9940/11112/10059 9983/11152/10097 9982/11153/10098</w:t>
        <w:br/>
        <w:t>f 9982/11153/10098 9948/11118/10065 9940/11112/10059</w:t>
        <w:br/>
        <w:t>f 9969/11138/10083 9972/11140/10085 9973/11143/10088</w:t>
        <w:br/>
        <w:t>f 9973/11143/10088 9968/11139/10084 9969/11138/10083</w:t>
        <w:br/>
        <w:t>f 9977/11147/10092 9984/11154/10099 9963/11132/10067</w:t>
        <w:br/>
        <w:t>f 9963/11132/10067 9959/11128/10075 9977/11147/10092</w:t>
        <w:br/>
        <w:t>f 9986/11155/10100 9979/11149/10094 9985/11156/10101</w:t>
        <w:br/>
        <w:t>f 9985/11156/10101 9987/11157/10102 9986/11155/10100</w:t>
        <w:br/>
        <w:t>f 9983/11152/10097 9940/11112/10059 9941/11111/10058</w:t>
        <w:br/>
        <w:t>f 9941/11111/10058 9988/11158/10103 9983/11152/10097</w:t>
        <w:br/>
        <w:t>f 9951/11121/10068 9952/11120/10067 9987/11157/10102</w:t>
        <w:br/>
        <w:t>f 9987/11157/10102 9985/11156/10101 9951/11121/10068</w:t>
        <w:br/>
        <w:t>f 9967/11137/10082 9982/11153/10098 9983/11152/10097</w:t>
        <w:br/>
        <w:t>f 9983/11152/10097 9966/11134/10079 9967/11137/10082</w:t>
        <w:br/>
        <w:t>f 9980/11148/10093 9981/11151/10096 9965/11135/10080</w:t>
        <w:br/>
        <w:t>f 9965/11135/10080 9966/11134/10079 9980/11148/10093</w:t>
        <w:br/>
        <w:t>f 9985/11156/10101 9988/11158/10103 9941/11111/10058</w:t>
        <w:br/>
        <w:t>f 9941/11111/10058 9951/11121/10068 9985/11156/10101</w:t>
        <w:br/>
        <w:t>f 9979/11149/10094 9980/11148/10093 9988/11158/10103</w:t>
        <w:br/>
        <w:t>f 9988/11158/10103 9985/11156/10101 9979/11149/10094</w:t>
        <w:br/>
        <w:t>f 9974/11145/10090 9975/11144/10089 9989/11159/10104</w:t>
        <w:br/>
        <w:t>f 9989/11159/10104 9990/11160/10105 9974/11145/10090</w:t>
        <w:br/>
        <w:t>f 9976/11146/10091 9945/11115/10062 9946/11114/10061</w:t>
        <w:br/>
        <w:t>f 9946/11114/10061 9968/11139/10084 9976/11146/10091</w:t>
        <w:br/>
        <w:t>f 9976/11146/10091 9974/11145/10090 9990/11160/10105</w:t>
        <w:br/>
        <w:t>f 9990/11160/10105 9977/11147/10092 9976/11146/10091</w:t>
        <w:br/>
        <w:t>f 9972/11140/10085 9992/11161/10106 9991/11162/10107</w:t>
        <w:br/>
        <w:t>f 9991/11162/10107 9971/11141/10086 9972/11140/10085</w:t>
        <w:br/>
        <w:t>f 9957/11127/10074 9993/11163/10108 9969/11138/10083</w:t>
        <w:br/>
        <w:t>f 9969/11138/10083 9954/11125/10072 9957/11127/10074</w:t>
        <w:br/>
        <w:t>f 9993/11163/10108 9992/11161/10106 9972/11140/10085</w:t>
        <w:br/>
        <w:t>f 9972/11140/10085 9969/11138/10083 9993/11163/10108</w:t>
        <w:br/>
        <w:t>f 9967/11137/10082 9964/11136/10081 9994/11164/10109</w:t>
        <w:br/>
        <w:t>f 9994/11164/10109 9995/11165/10110 9967/11137/10082</w:t>
        <w:br/>
        <w:t>f 9948/11118/10065 9982/11153/10098 9996/11166/10111</w:t>
        <w:br/>
        <w:t>f 9996/11166/10111 9961/11131/10078 9948/11118/10065</w:t>
        <w:br/>
        <w:t>f 9992/11161/10106 9993/11163/10108 9996/11166/10111</w:t>
        <w:br/>
        <w:t>f 9996/11166/10111 9995/11165/10110 9992/11161/10106</w:t>
        <w:br/>
        <w:t>f 9966/11134/10079 9983/11152/10097 9988/11158/10103</w:t>
        <w:br/>
        <w:t>f 9988/11158/10103 9980/11148/10093 9966/11134/10079</w:t>
        <w:br/>
        <w:t>f 9993/11163/10108 9957/11127/10074 9961/11131/10078</w:t>
        <w:br/>
        <w:t>f 9961/11131/10078 9996/11166/10111 9993/11163/10108</w:t>
        <w:br/>
        <w:t>f 9995/11165/10110 9996/11166/10111 9982/11153/10098</w:t>
        <w:br/>
        <w:t>f 9982/11153/10098 9967/11137/10082 9995/11165/10110</w:t>
        <w:br/>
        <w:t>f 9997/11167/10100 9990/11160/10105 9989/11159/10104</w:t>
        <w:br/>
        <w:t>f 9989/11159/10104 9998/11168/10112 9997/11167/10100</w:t>
        <w:br/>
        <w:t>f 9984/11154/10099 9977/11147/10092 9990/11160/10105</w:t>
        <w:br/>
        <w:t>f 9990/11160/10105 9997/11167/10100 9984/11154/10099</w:t>
        <w:br/>
        <w:t>f 9964/11136/10081 9965/11135/10080 9999/11169/10113</w:t>
        <w:br/>
        <w:t>f 9999/11169/10113 10000/11170/10114 9964/11136/10081</w:t>
        <w:br/>
        <w:t>f 10001/11171/10115 9994/11164/10109 9964/11136/10081</w:t>
        <w:br/>
        <w:t>f 9964/11136/10081 10000/11170/10114 10001/11171/10115</w:t>
        <w:br/>
        <w:t>f 10001/11171/10115 10002/11172/10116 9991/11162/10107</w:t>
        <w:br/>
        <w:t>f 9991/11162/10107 9994/11164/10109 10001/11171/10115</w:t>
        <w:br/>
        <w:t>f 10002/11172/10116 10003/11173/10117 9971/11141/10086</w:t>
        <w:br/>
        <w:t>f 9971/11141/10086 9991/11162/10107 10002/11172/10116</w:t>
        <w:br/>
        <w:t>f 9971/11141/10086 10003/11173/10117 10004/11174/10118</w:t>
        <w:br/>
        <w:t>f 10004/11174/10118 9970/11142/10087 9971/11141/10086</w:t>
        <w:br/>
        <w:t>f 10004/11174/10118 10005/11175/10119 9975/11144/10089</w:t>
        <w:br/>
        <w:t>f 9975/11144/10089 9970/11142/10087 10004/11174/10118</w:t>
        <w:br/>
        <w:t>f 10005/11175/10119 10006/11176/10120 9989/11159/10104</w:t>
        <w:br/>
        <w:t>f 9989/11159/10104 9975/11144/10089 10005/11175/10119</w:t>
        <w:br/>
        <w:t>f 10006/11176/10120 10007/11177/10121 9998/11168/10112</w:t>
        <w:br/>
        <w:t>f 9998/11168/10112 9989/11159/10104 10006/11176/10120</w:t>
        <w:br/>
        <w:t>f 9978/11150/10095 10009/11178/10112 10008/11179/10122</w:t>
        <w:br/>
        <w:t>f 10008/11179/10122 10010/11180/10123 9978/11150/10095</w:t>
        <w:br/>
        <w:t>f 10010/11180/10123 10011/11181/10124 9981/11151/10096</w:t>
        <w:br/>
        <w:t>f 9981/11151/10096 9978/11150/10095 10010/11180/10123</w:t>
        <w:br/>
        <w:t>f 9999/11169/10113 9965/11135/10080 9981/11151/10096</w:t>
        <w:br/>
        <w:t>f 9981/11151/10096 10011/11181/10124 9999/11169/10113</w:t>
        <w:br/>
        <w:t>f 9992/11161/10106 9995/11165/10110 9994/11164/10109</w:t>
        <w:br/>
        <w:t>f 9994/11164/10109 9991/11162/10107 9992/11161/10106</w:t>
        <w:br/>
        <w:t>f 10009/11178/10112 9978/11150/10095 9979/11149/10094</w:t>
        <w:br/>
        <w:t>f 9979/11149/10094 9986/11155/10100 10009/11178/10112</w:t>
        <w:br/>
        <w:t>f 10014/11182/10125 10013/11183/10126 10012/11184/10127</w:t>
        <w:br/>
        <w:t>f 10012/11184/10127 10015/11185/10128 10014/11182/10125</w:t>
        <w:br/>
        <w:t>f 10013/11183/10126 10014/11182/10125 10016/11186/10129</w:t>
        <w:br/>
        <w:t>f 10016/11186/10129 10017/11187/10130 10013/11183/10126</w:t>
        <w:br/>
        <w:t>f 10019/11188/10131 10018/11189/10132 10017/11187/10130</w:t>
        <w:br/>
        <w:t>f 10017/11187/10130 10016/11186/10129 10019/11188/10131</w:t>
        <w:br/>
        <w:t>f 10022/11190/10133 10021/11191/10134 10020/11192/10135</w:t>
        <w:br/>
        <w:t>f 10020/11192/10135 10023/11193/10136 10022/11190/10133</w:t>
        <w:br/>
        <w:t>f 10023/11193/10136 10020/11192/10135 10024/11194/10137</w:t>
        <w:br/>
        <w:t>f 10024/11194/10137 10025/11195/10138 10023/11193/10136</w:t>
        <w:br/>
        <w:t>f 10027/11196/10139 10026/11197/10140 10025/11195/10138</w:t>
        <w:br/>
        <w:t>f 10025/11195/10138 10024/11194/10137 10027/11196/10139</w:t>
        <w:br/>
        <w:t>f 10026/11197/10140 10027/11196/10139 10028/11198/10141</w:t>
        <w:br/>
        <w:t>f 10028/11198/10141 10029/11199/10142 10026/11197/10140</w:t>
        <w:br/>
        <w:t>f 10030/11200/10143 10029/11199/10142 10028/11198/10141</w:t>
        <w:br/>
        <w:t>f 10028/11198/10141 10031/11201/10144 10030/11200/10143</w:t>
        <w:br/>
        <w:t>f 10021/11191/10134 10022/11190/10133 10018/11189/10132</w:t>
        <w:br/>
        <w:t>f 10018/11189/10132 10019/11188/10131 10021/11191/10134</w:t>
        <w:br/>
        <w:t>f 10034/11202/10145 10033/11203/10146 10032/11204/10147</w:t>
        <w:br/>
        <w:t>f 10032/11204/10147 10035/11205/10148 10034/11202/10145</w:t>
        <w:br/>
        <w:t>f 10035/11205/10148 10037/11206/10128 10036/11207/10149</w:t>
        <w:br/>
        <w:t>f 10036/11207/10149 10034/11202/10145 10035/11205/10148</w:t>
        <w:br/>
        <w:t>f 10033/11203/10146 10030/11200/10143 10031/11201/10144</w:t>
        <w:br/>
        <w:t>f 10031/11201/10144 10032/11204/10147 10033/11203/10146</w:t>
        <w:br/>
        <w:t>f 10014/11182/10125 9697/10988/9941 9698/10987/9940</w:t>
        <w:br/>
        <w:t>f 9698/10987/9940 10016/11186/10129 10014/11182/10125</w:t>
        <w:br/>
        <w:t>f 10020/11192/10135 9719/11008/9959 9720/11010/9961</w:t>
        <w:br/>
        <w:t>f 9720/11010/9961 10024/11194/10137 10020/11192/10135</w:t>
        <w:br/>
        <w:t>f 9705/10996/9947 9781/11070/10020 10028/11198/10141</w:t>
        <w:br/>
        <w:t>f 10028/11198/10141 10027/11196/10139 9705/10996/9947</w:t>
        <w:br/>
        <w:t>f 9704/10993/9944 9701/10992/9941 10037/11206/10128</w:t>
        <w:br/>
        <w:t>f 10037/11206/10128 10035/11205/10148 9704/10993/9944</w:t>
        <w:br/>
        <w:t>f 10024/11194/10137 9720/11010/9961 9705/10996/9947</w:t>
        <w:br/>
        <w:t>f 9705/10996/9947 10027/11196/10139 10024/11194/10137</w:t>
        <w:br/>
        <w:t>f 10016/11186/10129 9698/10987/9940 9717/11004/9955</w:t>
        <w:br/>
        <w:t>f 9717/11004/9955 10019/11188/10131 10016/11186/10129</w:t>
        <w:br/>
        <w:t>f 10035/11205/10148 10032/11204/10147 9780/11069/10019</w:t>
        <w:br/>
        <w:t>f 9780/11069/10019 9704/10993/9944 10035/11205/10148</w:t>
        <w:br/>
        <w:t>f 9781/11070/10020 9775/11064/10014 10031/11201/10144</w:t>
        <w:br/>
        <w:t>f 10031/11201/10144 10028/11198/10141 9781/11070/10020</w:t>
        <w:br/>
        <w:t>f 10014/11182/10125 10015/11185/10128 9697/10988/9941</w:t>
        <w:br/>
        <w:t>f 10019/11188/10131 9717/11004/9955 9718/11007/9958</w:t>
        <w:br/>
        <w:t>f 9718/11007/9958 10021/11191/10134 10019/11188/10131</w:t>
        <w:br/>
        <w:t>f 9830/11094/10042 10023/11193/10136 10025/11195/10138</w:t>
        <w:br/>
        <w:t>f 10025/11195/10138 9783/11072/10022 9830/11094/10042</w:t>
        <w:br/>
        <w:t>f 10026/11197/10140 9782/11073/10023 9783/11072/10022</w:t>
        <w:br/>
        <w:t>f 9783/11072/10022 10025/11195/10138 10026/11197/10140</w:t>
        <w:br/>
        <w:t>f 9793/11082/10032 10012/11184/10127 10013/11183/10126</w:t>
        <w:br/>
        <w:t>f 10013/11183/10126 9792/11079/10029 9793/11082/10032</w:t>
        <w:br/>
        <w:t>f 9782/11073/10023 10026/11197/10140 10029/11199/10142</w:t>
        <w:br/>
        <w:t>f 10029/11199/10142 9786/11075/10025 9782/11073/10023</w:t>
        <w:br/>
        <w:t>f 9794/11085/10032 9795/11084/10034 10034/11202/10145</w:t>
        <w:br/>
        <w:t>f 10034/11202/10145 10036/11207/10149 9794/11085/10032</w:t>
        <w:br/>
        <w:t>f 10029/11199/10142 10030/11200/10143 9789/11078/10028</w:t>
        <w:br/>
        <w:t>f 9789/11078/10028 9786/11075/10025 10029/11199/10142</w:t>
        <w:br/>
        <w:t>f 10018/11189/10132 9803/11091/10039 9798/11087/10035</w:t>
        <w:br/>
        <w:t>f 9798/11087/10035 10017/11187/10130 10018/11189/10132</w:t>
        <w:br/>
        <w:t>f 9803/11091/10039 10018/11189/10132 10022/11190/10133</w:t>
        <w:br/>
        <w:t>f 10022/11190/10133 9833/11096/10044 9803/11091/10039</w:t>
        <w:br/>
        <w:t>f 9833/11096/10044 10022/11190/10133 10023/11193/10136</w:t>
        <w:br/>
        <w:t>f 10023/11193/10136 9830/11094/10042 9833/11096/10044</w:t>
        <w:br/>
        <w:t>f 10017/11187/10130 9798/11087/10035 9792/11079/10029</w:t>
        <w:br/>
        <w:t>f 9792/11079/10029 10013/11183/10126 10017/11187/10130</w:t>
        <w:br/>
        <w:t>f 9795/11084/10034 9800/11090/10038 10033/11203/10146</w:t>
        <w:br/>
        <w:t>f 10033/11203/10146 10034/11202/10145 9795/11084/10034</w:t>
        <w:br/>
        <w:t>f 10030/11200/10143 10033/11203/10146 9800/11090/10038</w:t>
        <w:br/>
        <w:t>f 9800/11090/10038 9789/11078/10028 10030/11200/10143</w:t>
        <w:br/>
        <w:t>f 9953/11123/10070 9950/11122/10069 9656/10945/9902</w:t>
        <w:br/>
        <w:t>f 9656/10945/9902 9657/10946/9901 9953/11123/10070</w:t>
        <w:br/>
        <w:t>f 9956/11126/10073 9955/11124/10071 9629/10916/9875</w:t>
        <w:br/>
        <w:t>f 9629/10916/9875 9638/10927/9886 9956/11126/10073</w:t>
        <w:br/>
        <w:t>f 9944/11116/10063 9958/11129/10076 9634/10922/9881</w:t>
        <w:br/>
        <w:t>f 9634/10922/9881 9632/10920/9879 9944/11116/10063</w:t>
        <w:br/>
        <w:t>f 9641/10930/9889 9640/10928/9887 9943/11113/10060</w:t>
        <w:br/>
        <w:t>f 9943/11113/10060 9949/11119/10066 9641/10930/9889</w:t>
        <w:br/>
        <w:t>f 9955/11124/10071 9947/11117/10064 9628/10917/9876</w:t>
        <w:br/>
        <w:t>f 9628/10917/9876 9629/10916/9875 9955/11124/10071</w:t>
        <w:br/>
        <w:t>f 9634/10922/9881 9958/11129/10076 9962/11133/10070</w:t>
        <w:br/>
        <w:t>f 9962/11133/10070 9654/10942/9901 9634/10922/9881</w:t>
        <w:br/>
        <w:t>f 9848/11097/10045 10039/11208/10150 10038/11209/10151</w:t>
        <w:br/>
        <w:t>f 10038/11209/10151 9847/11098/10046 9848/11097/10045</w:t>
        <w:br/>
        <w:t>f 10039/11208/10150 9848/11097/10045 9849/11099/10047</w:t>
        <w:br/>
        <w:t>f 9849/11099/10047 10040/11210/10152 10039/11208/10150</w:t>
        <w:br/>
        <w:t>f 10041/11211/10153 10040/11210/10152 9849/11099/10047</w:t>
        <w:br/>
        <w:t>f 9849/11099/10047 9850/11100/10048 10041/11211/10153</w:t>
        <w:br/>
        <w:t>f 9852/11102/10050 10043/11212/10154 10042/11213/10155</w:t>
        <w:br/>
        <w:t>f 10042/11213/10155 9851/11101/10049 9852/11102/10050</w:t>
        <w:br/>
        <w:t>f 9854/11104/10049 10045/11214/10156 10044/11215/10157</w:t>
        <w:br/>
        <w:t>f 10044/11215/10157 9853/11103/10051 9854/11104/10049</w:t>
        <w:br/>
        <w:t>f 10043/11212/10154 9852/11102/10050 9855/11105/10052</w:t>
        <w:br/>
        <w:t>f 9855/11105/10052 10046/11216/10158 10043/11212/10154</w:t>
        <w:br/>
        <w:t>f 10047/11217/10159 9856/11106/10053 9853/11103/10051</w:t>
        <w:br/>
        <w:t>f 9853/11103/10051 10044/11215/10157 10047/11217/10159</w:t>
        <w:br/>
        <w:t>f 10047/11217/10159 10041/11211/10153 9850/11100/10048</w:t>
        <w:br/>
        <w:t>f 9850/11100/10048 9856/11106/10053 10047/11217/10159</w:t>
        <w:br/>
        <w:t>f 9857/11107/10054 10048/11218/10160 10046/11216/10158</w:t>
        <w:br/>
        <w:t>f 10046/11216/10158 9855/11105/10052 9857/11107/10054</w:t>
        <w:br/>
        <w:t>f 10048/11218/10160 9857/11107/10054 9858/11108/10055</w:t>
        <w:br/>
        <w:t>f 9858/11108/10055 10049/11219/10161 10048/11218/10160</w:t>
        <w:br/>
        <w:t>f 10050/11220/10162 9859/11109/10056 9847/11098/10046</w:t>
        <w:br/>
        <w:t>f 9847/11098/10046 10038/11209/10151 10050/11220/10162</w:t>
        <w:br/>
        <w:t>f 9859/11109/10056 10050/11220/10162 10049/11219/10161</w:t>
        <w:br/>
        <w:t>f 10049/11219/10161 9858/11108/10055 9859/11109/10056</w:t>
        <w:br/>
        <w:t>f 10039/11208/10150 10052/11221/10163 10051/11222/10164</w:t>
        <w:br/>
        <w:t>f 10051/11222/10164 10038/11209/10151 10039/11208/10150</w:t>
        <w:br/>
        <w:t>f 10053/11223/9245 10052/11221/10163 10039/11208/10150</w:t>
        <w:br/>
        <w:t>f 10039/11208/10150 10040/11210/10152 10053/11223/9245</w:t>
        <w:br/>
        <w:t>f 10054/11224/9246 10053/11223/9245 10040/11210/10152</w:t>
        <w:br/>
        <w:t>f 10040/11210/10152 10041/11211/10153 10054/11224/9246</w:t>
        <w:br/>
        <w:t>f 10043/11212/10154 10056/11225/9247 10055/11226/9248</w:t>
        <w:br/>
        <w:t>f 10055/11226/9248 10042/11213/10155 10043/11212/10154</w:t>
        <w:br/>
        <w:t>f 10045/11214/10156 10058/11227/9248 10057/11228/9249</w:t>
        <w:br/>
        <w:t>f 10057/11228/9249 10044/11215/10157 10045/11214/10156</w:t>
        <w:br/>
        <w:t>f 10056/11225/9247 10043/11212/10154 10046/11216/10158</w:t>
        <w:br/>
        <w:t>f 10046/11216/10158 10059/11229/9250 10056/11225/9247</w:t>
        <w:br/>
        <w:t>f 10060/11230/10165 10047/11217/10159 10044/11215/10157</w:t>
        <w:br/>
        <w:t>f 10044/11215/10157 10057/11228/9249 10060/11230/10165</w:t>
        <w:br/>
        <w:t>f 10060/11230/10165 10054/11224/9246 10041/11211/10153</w:t>
        <w:br/>
        <w:t>f 10041/11211/10153 10047/11217/10159 10060/11230/10165</w:t>
        <w:br/>
        <w:t>f 10048/11218/10160 10061/11231/9252 10059/11229/9250</w:t>
        <w:br/>
        <w:t>f 10059/11229/9250 10046/11216/10158 10048/11218/10160</w:t>
        <w:br/>
        <w:t>f 10061/11231/9252 10048/11218/10160 10049/11219/10161</w:t>
        <w:br/>
        <w:t>f 10049/11219/10161 10062/11232/10166 10061/11231/9252</w:t>
        <w:br/>
        <w:t>f 10038/11209/10151 10051/11222/10164 10063/11233/10167</w:t>
        <w:br/>
        <w:t>f 10063/11233/10167 10050/11220/10162 10038/11209/10151</w:t>
        <w:br/>
        <w:t>f 10062/11232/10166 10049/11219/10161 10050/11220/10162</w:t>
        <w:br/>
        <w:t>f 10050/11220/10162 10063/11233/10167 10062/11232/10166</w:t>
        <w:br/>
        <w:t>f 9642/10931/9890 9641/10930/9889 9949/11119/10066</w:t>
        <w:br/>
        <w:t>f 9949/11119/10066 9960/11130/10077 9642/10931/9890</w:t>
        <w:br/>
        <w:t>f 9942/11110/10057 9639/10929/9888 9656/10945/9902</w:t>
        <w:br/>
        <w:t>f 9656/10945/9902 9950/11122/10069 9942/11110/10057</w:t>
        <w:br/>
        <w:t>f 9632/10920/9879 9628/10917/9876 9947/11117/10064</w:t>
        <w:br/>
        <w:t>f 9947/11117/10064 9944/11116/10063 9632/10920/9879</w:t>
        <w:br/>
        <w:t>f 9639/10929/9888 9942/11110/10057 9943/11113/10060</w:t>
        <w:br/>
        <w:t>f 9943/11113/10060 9640/10928/9887 9639/10929/9888</w:t>
        <w:br/>
        <w:t>f 9638/10927/9886 9642/10931/9890 9960/11130/10077</w:t>
        <w:br/>
        <w:t>f 9960/11130/10077 9956/11126/10073 9638/10927/9886</w:t>
        <w:br/>
        <w:t>f 9719/11008/9959 10020/11192/10135 10021/11191/10134</w:t>
        <w:br/>
        <w:t>f 10021/11191/10134 9718/11007/9958 9719/11008/9959</w:t>
        <w:br/>
        <w:t>f 10032/11204/10147 10031/11201/10144 9775/11064/10014</w:t>
        <w:br/>
        <w:t>f 9775/11064/10014 9780/11069/10019 10032/11204/10147</w:t>
        <w:br/>
        <w:t>f 9707/10994/9945 9705/10996/9947 9720/11010/9961</w:t>
        <w:br/>
        <w:t>f 9781/11070/10020 9705/10996/9947 9706/10995/9946</w:t>
        <w:br/>
        <w:t>f 9717/11004/9955 9698/10987/9940 9716/11005/9956</w:t>
        <w:br/>
        <w:t>f 9776/11063/10013 9773/11062/10012 9780/11069/10019</w:t>
        <w:br/>
        <w:t>f 9781/11070/10020 9769/11056/10006 9774/11065/10015</w:t>
        <w:br/>
        <w:t>f 9704/10993/9944 9780/11069/10019 9773/11062/10012</w:t>
        <w:br/>
        <w:t>f 9640/10928/9887 9617/10904/9863 9618/10907/9866</w:t>
        <w:br/>
        <w:t>f 9656/10945/9902 9639/10929/9888 9613/10902/9861</w:t>
        <w:br/>
        <w:t>f 9622/10910/9869 9641/10930/9889 9642/10931/9890</w:t>
        <w:br/>
        <w:t>f 9620/10908/9867 9617/10904/9863 9640/10928/9887</w:t>
        <w:br/>
        <w:t>f 9638/10927/9886 9626/10914/9873 9624/10912/9871</w:t>
        <w:br/>
        <w:t>f 9633/10923/9882 9631/10921/9880 9632/10920/9879</w:t>
        <w:br/>
        <w:t>f 9726/11015/9966 9621/10911/9870 9623/10913/9872</w:t>
        <w:br/>
        <w:t>f 9621/10911/9870 9726/11015/9966 9729/11018/9969</w:t>
        <w:br/>
        <w:t>f 9724/11014/9965 9725/11013/9964 9614/10903/9862</w:t>
        <w:br/>
        <w:t>f 9618/10907/9866 9615/10906/9865 9614/10903/9862</w:t>
        <w:br/>
        <w:t>f 10085/11234/10168 10084/11235/10169 10083/11236/10170</w:t>
        <w:br/>
        <w:t>f 10088/11237/10171 10087/11238/10172 10086/11239/10173</w:t>
        <w:br/>
        <w:t>f 10086/11239/10173 10089/11240/10174 10088/11237/10171</w:t>
        <w:br/>
        <w:t>f 10092/11241/10175 10091/11242/10176 10090/11243/10177</w:t>
        <w:br/>
        <w:t>f 10090/11243/10177 10093/11244/10178 10092/11241/10175</w:t>
        <w:br/>
        <w:t>f 10096/11245/10179 10095/11246/10180 10094/11247/10181</w:t>
        <w:br/>
        <w:t>f 10094/11247/10181 10097/11248/10182 10096/11245/10179</w:t>
        <w:br/>
        <w:t>f 10100/11249/10183 10099/11250/10184 10098/11251/10185</w:t>
        <w:br/>
        <w:t>f 10098/11251/10185 10101/11252/10186 10100/11249/10183</w:t>
        <w:br/>
        <w:t>f 10101/11252/10186 10103/11253/10187 10102/11254/10188</w:t>
        <w:br/>
        <w:t>f 10102/11254/10188 10100/11249/10183 10101/11252/10186</w:t>
        <w:br/>
        <w:t>f 10106/11255/10189 10105/11256/10190 10104/11257/10191</w:t>
        <w:br/>
        <w:t>f 10104/11257/10191 10107/11258/10192 10106/11255/10189</w:t>
        <w:br/>
        <w:t>f 10110/11259/10193 10109/11260/10194 10108/11261/10195</w:t>
        <w:br/>
        <w:t>f 10108/11261/10195 10111/11262/10196 10110/11259/10193</w:t>
        <w:br/>
        <w:t>f 10111/11262/10196 10113/11263/10197 10112/11264/10198</w:t>
        <w:br/>
        <w:t>f 10112/11264/10198 10110/11259/10193 10111/11262/10196</w:t>
        <w:br/>
        <w:t>f 10116/11265/10199 10115/11266/10200 10114/11267/10201</w:t>
        <w:br/>
        <w:t>f 10114/11267/10201 10117/11268/10202 10116/11265/10199</w:t>
        <w:br/>
        <w:t>f 10116/11265/10199 10117/11268/10202 10118/11269/10203</w:t>
        <w:br/>
        <w:t>f 10118/11269/10203 10119/11270/10204 10116/11265/10199</w:t>
        <w:br/>
        <w:t>f 10119/11270/10204 10118/11269/10203 10120/11271/10205</w:t>
        <w:br/>
        <w:t>f 10120/11271/10205 10121/11272/10206 10119/11270/10204</w:t>
        <w:br/>
        <w:t>f 10121/11272/10206 10120/11271/10205 10122/11273/10207</w:t>
        <w:br/>
        <w:t>f 10122/11273/10207 10123/11274/10208 10121/11272/10206</w:t>
        <w:br/>
        <w:t>f 10123/11274/10208 10122/11273/10207 10124/11275/10209</w:t>
        <w:br/>
        <w:t>f 10124/11275/10209 10125/11276/10210 10123/11274/10208</w:t>
        <w:br/>
        <w:t>f 10128/11277/10211 10127/11278/10212 10126/11279/10213</w:t>
        <w:br/>
        <w:t>f 10126/11279/10213 10129/11280/10214 10128/11277/10211</w:t>
        <w:br/>
        <w:t>f 10129/11280/10214 10126/11279/10213 10130/11281/10215</w:t>
        <w:br/>
        <w:t>f 10130/11281/10215 10131/11282/10216 10129/11280/10214</w:t>
        <w:br/>
        <w:t>f 10133/11283/10217 10131/11282/10216 10132/11284/10218</w:t>
        <w:br/>
        <w:t>f 10103/11253/10187 10135/11285/10219 10134/11286/10220</w:t>
        <w:br/>
        <w:t>f 10134/11286/10220 10102/11254/10188 10103/11253/10187</w:t>
        <w:br/>
        <w:t>f 10136/11287/10221 10133/11283/10217 10132/11284/10218</w:t>
        <w:br/>
        <w:t>f 10137/11288/10222 10127/11278/10212 10128/11277/10211</w:t>
        <w:br/>
        <w:t>f 10139/11289/10223 10138/11290/10224 10115/11266/10200</w:t>
        <w:br/>
        <w:t>f 10119/11270/10204 10140/11291/10225 10139/11289/10223</w:t>
        <w:br/>
        <w:t>f 10121/11272/10206 10140/11291/10225 10119/11270/10204</w:t>
        <w:br/>
        <w:t>f 10121/11272/10206 10123/11274/10208 10141/11292/10226</w:t>
        <w:br/>
        <w:t>f 10141/11292/10226 10123/11274/10208 10137/11288/10222</w:t>
        <w:br/>
        <w:t>f 10144/11293/10227 10143/11294/10228 10142/11295/10229</w:t>
        <w:br/>
        <w:t>f 10142/11295/10229 10145/11296/10230 10144/11293/10227</w:t>
        <w:br/>
        <w:t>f 10147/11297/10231 10124/11275/10209 10146/11298/10232</w:t>
        <w:br/>
        <w:t>f 10147/11297/10231 10146/11298/10232 10148/11299/10233</w:t>
        <w:br/>
        <w:t>f 10148/11299/10233 10149/11300/10234 10147/11297/10231</w:t>
        <w:br/>
        <w:t>f 10145/11296/10230 10151/11301/10235 10150/11302/10236</w:t>
        <w:br/>
        <w:t>f 10150/11302/10236 10144/11293/10227 10145/11296/10230</w:t>
        <w:br/>
        <w:t>f 10153/11303/10237 10136/11287/10221 10152/11304/10194</w:t>
        <w:br/>
        <w:t>f 10154/11305/10195 10150/11302/10236 10151/11301/10235</w:t>
        <w:br/>
        <w:t>f 10156/11306/10238 10155/11307/10237 10109/11260/10194</w:t>
        <w:br/>
        <w:t>f 10109/11260/10194 10110/11259/10193 10156/11306/10238</w:t>
        <w:br/>
        <w:t>f 10156/11306/10238 10110/11259/10193 10112/11264/10198</w:t>
        <w:br/>
        <w:t>f 10115/11266/10200 10138/11290/10224 10112/11264/10198</w:t>
        <w:br/>
        <w:t>f 10158/11308/10239 10157/11309/10191 10083/11236/10170</w:t>
        <w:br/>
        <w:t>f 10083/11236/10170 10159/11310/10240 10158/11308/10239</w:t>
        <w:br/>
        <w:t>f 10160/11311/10241 10094/11247/10181 10095/11246/10180</w:t>
        <w:br/>
        <w:t>f 10095/11246/10180 10161/11312/10242 10160/11311/10241</w:t>
        <w:br/>
        <w:t>f 10099/11250/10184 10100/11249/10183 10162/11313/10243</w:t>
        <w:br/>
        <w:t>f 10162/11313/10243 10163/11314/10244 10099/11250/10184</w:t>
        <w:br/>
        <w:t>f 10162/11313/10243 10100/11249/10183 10102/11254/10188</w:t>
        <w:br/>
        <w:t>f 10102/11254/10188 10164/11315/10245 10162/11313/10243</w:t>
        <w:br/>
        <w:t>f 10164/11315/10245 10134/11286/10220 10165/11316/10246</w:t>
        <w:br/>
        <w:t>f 10107/11258/10192 10104/11257/10191 10166/11317/10239</w:t>
        <w:br/>
        <w:t>f 10166/11317/10239 10167/11318/10247 10107/11258/10192</w:t>
        <w:br/>
        <w:t>f 10170/11319/10248 10169/11320/10249 10168/11321/10250</w:t>
        <w:br/>
        <w:t>f 10168/11321/10250 10171/11322/10251 10170/11319/10248</w:t>
        <w:br/>
        <w:t>f 10174/11323/10252 10173/11324/10253 10172/11325/10254</w:t>
        <w:br/>
        <w:t>f 10177/11326/10255 10176/11327/10256 10175/11328/10257</w:t>
        <w:br/>
        <w:t>f 10175/11328/10257 10178/11329/10258 10177/11326/10255</w:t>
        <w:br/>
        <w:t>f 10176/11327/10256 10180/11330/10259 10179/11331/10260</w:t>
        <w:br/>
        <w:t>f 10179/11331/10260 10175/11328/10257 10176/11327/10256</w:t>
        <w:br/>
        <w:t>f 10180/11330/10259 10181/11332/10261 10179/11331/10260</w:t>
        <w:br/>
        <w:t>f 10184/11333/10262 10183/11334/10263 10182/11335/10264</w:t>
        <w:br/>
        <w:t>f 10182/11335/10264 10185/11336/10265 10184/11333/10262</w:t>
        <w:br/>
        <w:t>f 10188/11337/10266 10187/11338/10267 10186/11339/10268</w:t>
        <w:br/>
        <w:t>f 10186/11339/10268 10189/11340/10269 10188/11337/10266</w:t>
        <w:br/>
        <w:t>f 10186/11339/10268 10191/11341/10270 10190/11342/10271</w:t>
        <w:br/>
        <w:t>f 10190/11342/10271 10189/11340/10269 10186/11339/10268</w:t>
        <w:br/>
        <w:t>f 10194/11343/10272 10193/11344/10248 10192/11345/10251</w:t>
        <w:br/>
        <w:t>f 10192/11345/10251 10195/11346/10273 10194/11343/10272</w:t>
        <w:br/>
        <w:t>f 10198/11347/10274 10197/11348/10275 10196/11349/10276</w:t>
        <w:br/>
        <w:t>f 10196/11349/10276 10199/11350/10277 10198/11347/10274</w:t>
        <w:br/>
        <w:t>f 10202/11351/10278 10201/11352/10279 10200/11353/10276</w:t>
        <w:br/>
        <w:t>f 10200/11353/10276 10203/11354/10275 10202/11351/10278</w:t>
        <w:br/>
        <w:t>f 10206/11355/10280 10205/11356/10281 10204/11357/10282</w:t>
        <w:br/>
        <w:t>f 10208/11358/10283 10207/11359/10284 10180/11330/10259</w:t>
        <w:br/>
        <w:t>f 10180/11330/10259 10209/11360/10285 10208/11358/10283</w:t>
        <w:br/>
        <w:t>f 10177/11326/10255 10209/11360/10285 10176/11327/10256</w:t>
        <w:br/>
        <w:t>f 10211/11361/10286 10207/11359/10284 10210/11362/10287</w:t>
        <w:br/>
        <w:t>f 10210/11362/10287 10212/11363/10288 10211/11361/10286</w:t>
        <w:br/>
        <w:t>f 10089/11240/10174 10086/11239/10173 10213/11364/10289</w:t>
        <w:br/>
        <w:t>f 10213/11364/10289 10084/11235/10169 10089/11240/10174</w:t>
        <w:br/>
        <w:t>f 10216/11365/10290 10215/11366/10291 10214/11367/10292</w:t>
        <w:br/>
        <w:t>f 10215/11366/10291 10216/11365/10290 10217/11368/10293</w:t>
        <w:br/>
        <w:t>f 10217/11368/10293 10209/11360/10285 10215/11366/10291</w:t>
        <w:br/>
        <w:t>f 10208/11358/10283 10209/11360/10285 10217/11368/10293</w:t>
        <w:br/>
        <w:t>f 10217/11368/10293 10218/11369/10294 10208/11358/10283</w:t>
        <w:br/>
        <w:t>f 10219/11370/10295 10208/11358/10283 10218/11369/10294</w:t>
        <w:br/>
        <w:t>f 10218/11369/10294 10220/11371/10296 10219/11370/10295</w:t>
        <w:br/>
        <w:t>f 10174/11323/10252 10177/11326/10255 10178/11329/10258</w:t>
        <w:br/>
        <w:t>f 10181/11332/10261 10207/11359/10284 10211/11361/10286</w:t>
        <w:br/>
        <w:t>f 10221/11372/10297 10092/11241/10175 10093/11244/10178</w:t>
        <w:br/>
        <w:t>f 10093/11244/10178 10222/11373/10298 10221/11372/10297</w:t>
        <w:br/>
        <w:t>f 10223/11374/10299 10213/11364/10289 10086/11239/10173</w:t>
        <w:br/>
        <w:t>f 10086/11239/10173 10224/11375/10300 10223/11374/10299</w:t>
        <w:br/>
        <w:t>f 10160/11311/10241 10225/11376/10301 10090/11243/10177</w:t>
        <w:br/>
        <w:t>f 10090/11243/10177 10094/11247/10181 10160/11311/10241</w:t>
        <w:br/>
        <w:t>f 10173/11324/10253 10227/11377/10302 10226/11378/10303</w:t>
        <w:br/>
        <w:t>f 10226/11378/10303 10172/11325/10254 10173/11324/10253</w:t>
        <w:br/>
        <w:t>f 10093/11244/10178 10090/11243/10177 10225/11376/10301</w:t>
        <w:br/>
        <w:t>f 10225/11376/10301 10228/11379/10304 10093/11244/10178</w:t>
        <w:br/>
        <w:t>f 10219/11370/10295 10220/11371/10296 10206/11355/10280</w:t>
        <w:br/>
        <w:t>f 10212/11363/10288 10210/11362/10287 10183/11334/10263</w:t>
        <w:br/>
        <w:t>f 10183/11334/10263 10184/11333/10262 10212/11363/10288</w:t>
        <w:br/>
        <w:t>f 10085/11234/10168 10168/11321/10250 10229/11380/10305</w:t>
        <w:br/>
        <w:t>f 10159/11310/10240 10083/11236/10170 10213/11364/10289</w:t>
        <w:br/>
        <w:t>f 10213/11364/10289 10223/11374/10299 10159/11310/10240</w:t>
        <w:br/>
        <w:t>f 10214/11367/10292 10198/11347/10274 10199/11350/10277</w:t>
        <w:br/>
        <w:t>f 10227/11377/10302 10168/11321/10250 10169/11320/10249</w:t>
        <w:br/>
        <w:t>f 10169/11320/10249 10226/11378/10303 10227/11377/10302</w:t>
        <w:br/>
        <w:t>f 10085/11234/10168 10230/11381/10190 10171/11322/10251</w:t>
        <w:br/>
        <w:t>f 10171/11322/10251 10168/11321/10250 10085/11234/10168</w:t>
        <w:br/>
        <w:t>f 10231/11382/10306 10088/11237/10171 10089/11240/10174</w:t>
        <w:br/>
        <w:t>f 10089/11240/10174 10232/11383/10307 10231/11382/10306</w:t>
        <w:br/>
        <w:t>f 10232/11383/10307 10089/11240/10174 10084/11235/10169</w:t>
        <w:br/>
        <w:t>f 10084/11235/10169 10233/11384/10308 10232/11383/10307</w:t>
        <w:br/>
        <w:t>f 10235/11385/10309 10234/11386/10310 10174/11323/10252</w:t>
        <w:br/>
        <w:t>f 10174/11323/10252 10178/11329/10258 10235/11385/10309</w:t>
        <w:br/>
        <w:t>f 10237/11387/10311 10236/11388/10312 10088/11237/10171</w:t>
        <w:br/>
        <w:t>f 10088/11237/10171 10231/11382/10306 10237/11387/10311</w:t>
        <w:br/>
        <w:t>f 10236/11388/10312 10237/11387/10311 10238/11389/10313</w:t>
        <w:br/>
        <w:t>f 10238/11389/10313 10239/11390/10314 10236/11388/10312</w:t>
        <w:br/>
        <w:t>f 10240/11391/10315 10239/11390/10314 10238/11389/10313</w:t>
        <w:br/>
        <w:t>f 10238/11389/10313 10241/11392/10316 10240/11391/10315</w:t>
        <w:br/>
        <w:t>f 10241/11392/10316 10242/11393/10317 10221/11372/10297</w:t>
        <w:br/>
        <w:t>f 10221/11372/10297 10240/11391/10315 10241/11392/10316</w:t>
        <w:br/>
        <w:t>f 10242/11393/10317 10243/11394/10318 10092/11241/10175</w:t>
        <w:br/>
        <w:t>f 10092/11241/10175 10221/11372/10297 10242/11393/10317</w:t>
        <w:br/>
        <w:t>f 10184/11333/10262 10244/11395/10319 10212/11363/10288</w:t>
        <w:br/>
        <w:t>f 10097/11248/10182 10091/11242/10176 10245/11396/10320</w:t>
        <w:br/>
        <w:t>f 10097/11248/10182 10184/11333/10262 10185/11336/10265</w:t>
        <w:br/>
        <w:t>f 10185/11336/10265 10096/11245/10179 10097/11248/10182</w:t>
        <w:br/>
        <w:t>f 10189/11340/10269 10101/11252/10186 10098/11251/10185</w:t>
        <w:br/>
        <w:t>f 10098/11251/10185 10188/11337/10266 10189/11340/10269</w:t>
        <w:br/>
        <w:t>f 10189/11340/10269 10190/11342/10271 10103/11253/10187</w:t>
        <w:br/>
        <w:t>f 10103/11253/10187 10101/11252/10186 10189/11340/10269</w:t>
        <w:br/>
        <w:t>f 10105/11256/10190 10106/11255/10189 10195/11346/10273</w:t>
        <w:br/>
        <w:t>f 10195/11346/10273 10192/11345/10251 10105/11256/10190</w:t>
        <w:br/>
        <w:t>f 10118/11269/10203 10246/11397/10321 10228/11379/10304</w:t>
        <w:br/>
        <w:t>f 10246/11397/10321 10118/11269/10203 10117/11268/10202</w:t>
        <w:br/>
        <w:t>f 10117/11268/10202 10247/11398/10322 10246/11397/10321</w:t>
        <w:br/>
        <w:t>f 10248/11399/10323 10247/11398/10322 10117/11268/10202</w:t>
        <w:br/>
        <w:t>f 10117/11268/10202 10114/11267/10201 10248/11399/10323</w:t>
        <w:br/>
        <w:t>f 10222/11373/10298 10246/11397/10321 10249/11400/10324</w:t>
        <w:br/>
        <w:t>f 10160/11311/10241 10122/11273/10207 10225/11376/10301</w:t>
        <w:br/>
        <w:t>f 10222/11373/10298 10093/11244/10178 10228/11379/10304</w:t>
        <w:br/>
        <w:t>f 10228/11379/10304 10246/11397/10321 10222/11373/10298</w:t>
        <w:br/>
        <w:t>f 10250/11401/10325 10235/11385/10309 10178/11329/10258</w:t>
        <w:br/>
        <w:t>f 10178/11329/10258 10175/11328/10257 10250/11401/10325</w:t>
        <w:br/>
        <w:t>f 10251/11402/10326 10247/11398/10322 10248/11399/10323</w:t>
        <w:br/>
        <w:t>f 10248/11399/10323 10252/11403/10327 10251/11402/10326</w:t>
        <w:br/>
        <w:t>f 10253/11404/10328 10240/11391/10315 10221/11372/10297</w:t>
        <w:br/>
        <w:t>f 10221/11372/10297 10222/11373/10298 10253/11404/10328</w:t>
        <w:br/>
        <w:t>f 10247/11398/10322 10251/11402/10326 10249/11400/10324</w:t>
        <w:br/>
        <w:t>f 10249/11400/10324 10246/11397/10321 10247/11398/10322</w:t>
        <w:br/>
        <w:t>f 10254/11405/10329 10239/11390/10314 10240/11391/10315</w:t>
        <w:br/>
        <w:t>f 10240/11391/10315 10253/11404/10328 10254/11405/10329</w:t>
        <w:br/>
        <w:t>f 10255/11406/10330 10250/11401/10325 10175/11328/10257</w:t>
        <w:br/>
        <w:t>f 10175/11328/10257 10179/11331/10260 10255/11406/10330</w:t>
        <w:br/>
        <w:t>f 10256/11407/10331 10255/11406/10330 10179/11331/10260</w:t>
        <w:br/>
        <w:t>f 10179/11331/10260 10181/11332/10261 10256/11407/10331</w:t>
        <w:br/>
        <w:t>f 10236/11388/10312 10257/11408/10332 10087/11238/10172</w:t>
        <w:br/>
        <w:t>f 10087/11238/10172 10088/11237/10171 10236/11388/10312</w:t>
        <w:br/>
        <w:t>f 10118/11269/10203 10228/11379/10304 10120/11271/10205</w:t>
        <w:br/>
        <w:t>f 10167/11318/10247 10166/11317/10239 10154/11305/10195</w:t>
        <w:br/>
        <w:t>f 10154/11305/10195 10151/11301/10235 10167/11318/10247</w:t>
        <w:br/>
        <w:t>f 10164/11315/10245 10167/11318/10247 10151/11301/10235</w:t>
        <w:br/>
        <w:t>f 10151/11301/10235 10145/11296/10230 10164/11315/10245</w:t>
        <w:br/>
        <w:t>f 10122/11273/10207 10160/11311/10241 10161/11312/10242</w:t>
        <w:br/>
        <w:t>f 10161/11312/10242 10124/11275/10209 10122/11273/10207</w:t>
        <w:br/>
        <w:t>f 10223/11374/10299 10113/11263/10197 10111/11262/10196</w:t>
        <w:br/>
        <w:t>f 10111/11262/10196 10159/11310/10240 10223/11374/10299</w:t>
        <w:br/>
        <w:t>f 10224/11375/10300 10114/11267/10201 10113/11263/10197</w:t>
        <w:br/>
        <w:t>f 10260/11409/10333 10259/11410/10334 10258/11411/10335</w:t>
        <w:br/>
        <w:t>f 10258/11411/10335 10261/11412/10336 10260/11409/10333</w:t>
        <w:br/>
        <w:t>f 10190/11342/10271 10259/11410/10334 10135/11285/10219</w:t>
        <w:br/>
        <w:t>f 10135/11285/10219 10103/11253/10187 10190/11342/10271</w:t>
        <w:br/>
        <w:t>f 10188/11337/10266 10098/11251/10185 10262/11413/10337</w:t>
        <w:br/>
        <w:t>f 10262/11413/10337 10263/11414/10338 10188/11337/10266</w:t>
        <w:br/>
        <w:t>f 10098/11251/10185 10099/11250/10184 10264/11415/10339</w:t>
        <w:br/>
        <w:t>f 10264/11415/10339 10262/11413/10337 10098/11251/10185</w:t>
        <w:br/>
        <w:t>f 10265/11416/10340 10264/11415/10339 10163/11314/10244</w:t>
        <w:br/>
        <w:t>f 10167/11318/10247 10165/11316/10246 10107/11258/10192</w:t>
        <w:br/>
        <w:t>f 10268/11417/10341 10267/11418/10342 10266/11419/10343</w:t>
        <w:br/>
        <w:t>f 10263/11414/10338 10267/11418/10342 10187/11338/10267</w:t>
        <w:br/>
        <w:t>f 10187/11338/10267 10188/11337/10266 10263/11414/10338</w:t>
        <w:br/>
        <w:t>f 10270/11420/10344 10269/11421/10345 10263/11414/10338</w:t>
        <w:br/>
        <w:t>f 10263/11414/10338 10262/11413/10337 10270/11420/10344</w:t>
        <w:br/>
        <w:t>f 10271/11422/10346 10270/11420/10344 10262/11413/10337</w:t>
        <w:br/>
        <w:t>f 10262/11413/10337 10264/11415/10339 10271/11422/10346</w:t>
        <w:br/>
        <w:t>f 10265/11416/10340 10271/11422/10346 10264/11415/10339</w:t>
        <w:br/>
        <w:t>f 10271/11422/10346 10265/11416/10340 10161/11312/10242</w:t>
        <w:br/>
        <w:t>f 10161/11312/10242 10095/11246/10180 10271/11422/10346</w:t>
        <w:br/>
        <w:t>f 10124/11275/10209 10161/11312/10242 10265/11416/10340</w:t>
        <w:br/>
        <w:t>f 10265/11416/10340 10146/11298/10232 10124/11275/10209</w:t>
        <w:br/>
        <w:t>f 10162/11313/10243 10164/11315/10245 10145/11296/10230</w:t>
        <w:br/>
        <w:t>f 10145/11296/10230 10142/11295/10229 10162/11313/10243</w:t>
        <w:br/>
        <w:t>f 10142/11295/10229 10148/11299/10233 10163/11314/10244</w:t>
        <w:br/>
        <w:t>f 10163/11314/10244 10162/11313/10243 10142/11295/10229</w:t>
        <w:br/>
        <w:t>f 10146/11298/10232 10265/11416/10340 10163/11314/10244</w:t>
        <w:br/>
        <w:t>f 10163/11314/10244 10148/11299/10233 10146/11298/10232</w:t>
        <w:br/>
        <w:t>f 10269/11421/10345 10266/11419/10343 10267/11418/10342</w:t>
        <w:br/>
        <w:t>f 10267/11418/10342 10263/11414/10338 10269/11421/10345</w:t>
        <w:br/>
        <w:t>f 10202/11351/10278 10272/11423/10347 10201/11352/10279</w:t>
        <w:br/>
        <w:t>f 10275/11424/10348 10274/11425/10349 10273/11426/10350</w:t>
        <w:br/>
        <w:t>f 10275/11424/10348 10191/11341/10270 10186/11339/10268</w:t>
        <w:br/>
        <w:t>f 10268/11417/10341 10266/11419/10343 10182/11335/10264</w:t>
        <w:br/>
        <w:t>f 10182/11335/10264 10204/11357/10282 10268/11417/10341</w:t>
        <w:br/>
        <w:t>f 10163/11314/10244 10264/11415/10339 10099/11250/10184</w:t>
        <w:br/>
        <w:t>f 10164/11315/10245 10165/11316/10246 10167/11318/10247</w:t>
        <w:br/>
        <w:t>f 10185/11336/10265 10182/11335/10264 10266/11419/10343</w:t>
        <w:br/>
        <w:t>f 10266/11419/10343 10269/11421/10345 10185/11336/10265</w:t>
        <w:br/>
        <w:t>f 10096/11245/10179 10185/11336/10265 10269/11421/10345</w:t>
        <w:br/>
        <w:t>f 10269/11421/10345 10270/11420/10344 10096/11245/10179</w:t>
        <w:br/>
        <w:t>f 10095/11246/10180 10096/11245/10179 10270/11420/10344</w:t>
        <w:br/>
        <w:t>f 10270/11420/10344 10271/11422/10346 10095/11246/10180</w:t>
        <w:br/>
        <w:t>f 10114/11267/10201 10224/11375/10300 10248/11399/10323</w:t>
        <w:br/>
        <w:t>f 10261/11412/10336 10194/11343/10272 10195/11346/10273</w:t>
        <w:br/>
        <w:t>f 10195/11346/10273 10260/11409/10333 10261/11412/10336</w:t>
        <w:br/>
        <w:t>f 10260/11409/10333 10195/11346/10273 10106/11255/10189</w:t>
        <w:br/>
        <w:t>f 10106/11255/10189 10276/11427/10351 10260/11409/10333</w:t>
        <w:br/>
        <w:t>f 10107/11258/10192 10165/11316/10246 10276/11427/10351</w:t>
        <w:br/>
        <w:t>f 10276/11427/10351 10106/11255/10189 10107/11258/10192</w:t>
        <w:br/>
        <w:t>f 10275/11424/10348 10272/11423/10347 10191/11341/10270</w:t>
        <w:br/>
        <w:t>f 10224/11375/10300 10086/11239/10173 10087/11238/10172</w:t>
        <w:br/>
        <w:t>f 10087/11238/10172 10248/11399/10323 10224/11375/10300</w:t>
        <w:br/>
        <w:t>f 10243/11394/10318 10245/11396/10320 10091/11242/10176</w:t>
        <w:br/>
        <w:t>f 10091/11242/10176 10092/11241/10175 10243/11394/10318</w:t>
        <w:br/>
        <w:t>f 10229/11380/10305 10168/11321/10250 10227/11377/10302</w:t>
        <w:br/>
        <w:t>f 10277/11428/10352 10211/11361/10286 10212/11363/10288</w:t>
        <w:br/>
        <w:t>f 10212/11363/10288 10244/11395/10319 10277/11428/10352</w:t>
        <w:br/>
        <w:t>f 10234/11386/10310 10278/11429/10353 10173/11324/10253</w:t>
        <w:br/>
        <w:t>f 10173/11324/10253 10174/11323/10252 10234/11386/10310</w:t>
        <w:br/>
        <w:t>f 10278/11429/10353 10229/11380/10305 10227/11377/10302</w:t>
        <w:br/>
        <w:t>f 10227/11377/10302 10173/11324/10253 10278/11429/10353</w:t>
        <w:br/>
        <w:t>f 10230/11381/10190 10085/11234/10168 10083/11236/10170</w:t>
        <w:br/>
        <w:t>f 10083/11236/10170 10157/11309/10191 10230/11381/10190</w:t>
        <w:br/>
        <w:t>f 10256/11407/10331 10181/11332/10261 10211/11361/10286</w:t>
        <w:br/>
        <w:t>f 10211/11361/10286 10277/11428/10352 10256/11407/10331</w:t>
        <w:br/>
        <w:t>f 10273/11426/10350 10279/11430/10354 10275/11424/10348</w:t>
        <w:br/>
        <w:t>f 10261/11412/10336 10202/11351/10278 10194/11343/10272</w:t>
        <w:br/>
        <w:t>f 10280/11431/10355 10268/11417/10341 10204/11357/10282</w:t>
        <w:br/>
        <w:t>f 10187/11338/10267 10275/11424/10348 10186/11339/10268</w:t>
        <w:br/>
        <w:t>f 10267/11418/10342 10274/11425/10349 10187/11338/10267</w:t>
        <w:br/>
        <w:t>f 10187/11338/10267 10274/11425/10349 10275/11424/10348</w:t>
        <w:br/>
        <w:t>f 10261/11412/10336 10272/11423/10347 10202/11351/10278</w:t>
        <w:br/>
        <w:t>f 10273/11426/10350 10274/11425/10349 10280/11431/10355</w:t>
        <w:br/>
        <w:t>f 10226/11378/10303 10169/11320/10249 10198/11347/10274</w:t>
        <w:br/>
        <w:t>f 10198/11347/10274 10214/11367/10292 10226/11378/10303</w:t>
        <w:br/>
        <w:t>f 10108/11261/10195 10158/11308/10239 10159/11310/10240</w:t>
        <w:br/>
        <w:t>f 10159/11310/10240 10111/11262/10196 10108/11261/10195</w:t>
        <w:br/>
        <w:t>f 10210/11362/10287 10207/11359/10284 10219/11370/10295</w:t>
        <w:br/>
        <w:t>f 10183/11334/10263 10206/11355/10280 10204/11357/10282</w:t>
        <w:br/>
        <w:t>f 10204/11357/10282 10182/11335/10264 10183/11334/10263</w:t>
        <w:br/>
        <w:t>f 10258/11411/10335 10272/11423/10347 10261/11412/10336</w:t>
        <w:br/>
        <w:t>f 10194/11343/10272 10202/11351/10278 10203/11354/10275</w:t>
        <w:br/>
        <w:t>f 10203/11354/10275 10193/11344/10248 10194/11343/10272</w:t>
        <w:br/>
        <w:t>f 10169/11320/10249 10170/11319/10248 10197/11348/10275</w:t>
        <w:br/>
        <w:t>f 10197/11348/10275 10198/11347/10274 10169/11320/10249</w:t>
        <w:br/>
        <w:t>f 10207/11359/10284 10208/11358/10283 10219/11370/10295</w:t>
        <w:br/>
        <w:t>f 10177/11326/10255 10172/11325/10254 10215/11366/10291</w:t>
        <w:br/>
        <w:t>f 10214/11367/10292 10172/11325/10254 10226/11378/10303</w:t>
        <w:br/>
        <w:t>f 10259/11410/10334 10260/11409/10333 10276/11427/10351</w:t>
        <w:br/>
        <w:t>f 10276/11427/10351 10135/11285/10219 10259/11410/10334</w:t>
        <w:br/>
        <w:t>f 10259/11410/10334 10190/11342/10271 10191/11341/10270</w:t>
        <w:br/>
        <w:t>f 10191/11341/10270 10258/11411/10335 10259/11410/10334</w:t>
        <w:br/>
        <w:t>f 10135/11285/10219 10276/11427/10351 10165/11316/10246</w:t>
        <w:br/>
        <w:t>f 10165/11316/10246 10134/11286/10220 10135/11285/10219</w:t>
        <w:br/>
        <w:t>f 10102/11254/10188 10134/11286/10220 10164/11315/10245</w:t>
        <w:br/>
        <w:t>f 10191/11341/10270 10272/11423/10347 10258/11411/10335</w:t>
        <w:br/>
        <w:t>f 10274/11425/10349 10267/11418/10342 10268/11417/10341</w:t>
        <w:br/>
        <w:t>f 10257/11408/10332 10236/11388/10312 10239/11390/10314</w:t>
        <w:br/>
        <w:t>f 10239/11390/10314 10254/11405/10329 10257/11408/10332</w:t>
        <w:br/>
        <w:t>f 10172/11325/10254 10177/11326/10255 10174/11323/10252</w:t>
        <w:br/>
        <w:t>f 10207/11359/10284 10181/11332/10261 10180/11330/10259</w:t>
        <w:br/>
        <w:t>f 10233/11384/10308 10085/11234/10168 10229/11380/10305</w:t>
        <w:br/>
        <w:t>f 10244/11395/10319 10097/11248/10182 10245/11396/10320</w:t>
        <w:br/>
        <w:t>f 10243/11394/10318 10277/11428/10352 10244/11395/10319</w:t>
        <w:br/>
        <w:t>f 10244/11395/10319 10245/11396/10320 10243/11394/10318</w:t>
        <w:br/>
        <w:t>f 10232/11383/10307 10233/11384/10308 10229/11380/10305</w:t>
        <w:br/>
        <w:t>f 10229/11380/10305 10278/11429/10353 10232/11383/10307</w:t>
        <w:br/>
        <w:t>f 10231/11382/10306 10232/11383/10307 10278/11429/10353</w:t>
        <w:br/>
        <w:t>f 10278/11429/10353 10234/11386/10310 10231/11382/10306</w:t>
        <w:br/>
        <w:t>f 10231/11382/10306 10234/11386/10310 10235/11385/10309</w:t>
        <w:br/>
        <w:t>f 10235/11385/10309 10237/11387/10311 10231/11382/10306</w:t>
        <w:br/>
        <w:t>f 10238/11389/10313 10237/11387/10311 10235/11385/10309</w:t>
        <w:br/>
        <w:t>f 10235/11385/10309 10250/11401/10325 10238/11389/10313</w:t>
        <w:br/>
        <w:t>f 10241/11392/10316 10238/11389/10313 10250/11401/10325</w:t>
        <w:br/>
        <w:t>f 10250/11401/10325 10255/11406/10330 10241/11392/10316</w:t>
        <w:br/>
        <w:t>f 10242/11393/10317 10241/11392/10316 10255/11406/10330</w:t>
        <w:br/>
        <w:t>f 10255/11406/10330 10256/11407/10331 10242/11393/10317</w:t>
        <w:br/>
        <w:t>f 10243/11394/10318 10242/11393/10317 10256/11407/10331</w:t>
        <w:br/>
        <w:t>f 10256/11407/10331 10277/11428/10352 10243/11394/10318</w:t>
        <w:br/>
        <w:t>f 10097/11248/10182 10244/11395/10319 10184/11333/10262</w:t>
        <w:br/>
        <w:t>f 10252/11403/10327 10087/11238/10172 10257/11408/10332</w:t>
        <w:br/>
        <w:t>f 10253/11404/10328 10222/11373/10298 10249/11400/10324</w:t>
        <w:br/>
        <w:t>f 10251/11402/10326 10254/11405/10329 10253/11404/10328</w:t>
        <w:br/>
        <w:t>f 10253/11404/10328 10249/11400/10324 10251/11402/10326</w:t>
        <w:br/>
        <w:t>f 10252/11403/10327 10257/11408/10332 10254/11405/10329</w:t>
        <w:br/>
        <w:t>f 10254/11405/10329 10251/11402/10326 10252/11403/10327</w:t>
        <w:br/>
        <w:t>f 10252/11403/10327 10248/11399/10323 10087/11238/10172</w:t>
        <w:br/>
        <w:t>f 10127/11278/10212 10125/11276/10210 10147/11297/10231</w:t>
        <w:br/>
        <w:t>f 10150/11302/10236 10152/11304/10194 10136/11287/10221</w:t>
        <w:br/>
        <w:t>f 10132/11284/10218 10130/11281/10215 10143/11294/10228</w:t>
        <w:br/>
        <w:t>f 10143/11294/10228 10144/11293/10227 10132/11284/10218</w:t>
        <w:br/>
        <w:t>f 10136/11287/10221 10132/11284/10218 10144/11293/10227</w:t>
        <w:br/>
        <w:t>f 10144/11293/10227 10150/11302/10236 10136/11287/10221</w:t>
        <w:br/>
        <w:t>f 10147/11297/10231 10149/11300/10234 10126/11279/10213</w:t>
        <w:br/>
        <w:t>f 10126/11279/10213 10127/11278/10212 10147/11297/10231</w:t>
        <w:br/>
        <w:t>f 10130/11281/10215 10126/11279/10213 10149/11300/10234</w:t>
        <w:br/>
        <w:t>f 10149/11300/10234 10143/11294/10228 10130/11281/10215</w:t>
        <w:br/>
        <w:t>f 10149/11300/10234 10148/11299/10233 10142/11295/10229</w:t>
        <w:br/>
        <w:t>f 10142/11295/10229 10143/11294/10228 10149/11300/10234</w:t>
        <w:br/>
        <w:t>f 10125/11276/10210 10124/11275/10209 10147/11297/10231</w:t>
        <w:br/>
        <w:t>f 10152/11304/10194 10150/11302/10236 10154/11305/10195</w:t>
        <w:br/>
        <w:t>f 10133/11283/10217 10136/11287/10221 10153/11303/10237</w:t>
        <w:br/>
        <w:t>f 10125/11276/10210 10127/11278/10212 10137/11288/10222</w:t>
        <w:br/>
        <w:t>f 10090/11243/10177 10091/11242/10176 10094/11247/10181</w:t>
        <w:br/>
        <w:t>f 10094/11247/10181 10091/11242/10176 10097/11248/10182</w:t>
        <w:br/>
        <w:t>f 10233/11384/10308 10084/11235/10169 10085/11234/10168</w:t>
        <w:br/>
        <w:t>f 10213/11364/10289 10083/11236/10170 10084/11235/10169</w:t>
        <w:br/>
        <w:t>f 10115/11266/10200 10112/11264/10198 10113/11263/10197</w:t>
        <w:br/>
        <w:t>f 10215/11366/10291 10209/11360/10285 10177/11326/10255</w:t>
        <w:br/>
        <w:t>f 10176/11327/10256 10209/11360/10285 10180/11330/10259</w:t>
        <w:br/>
        <w:t>f 10215/11366/10291 10172/11325/10254 10214/11367/10292</w:t>
        <w:br/>
        <w:t>f 10210/11362/10287 10219/11370/10295 10206/11355/10280</w:t>
        <w:br/>
        <w:t>f 10206/11355/10280 10183/11334/10263 10210/11362/10287</w:t>
        <w:br/>
        <w:t>f 10283/11432/10356 10282/11433/10357 10281/11434/10358</w:t>
        <w:br/>
        <w:t>f 10281/11434/10358 10284/11435/10359 10283/11432/10356</w:t>
        <w:br/>
        <w:t>f 10282/11433/10357 10286/11436/10360 10285/11437/10361</w:t>
        <w:br/>
        <w:t>f 10285/11437/10361 10281/11434/10358 10282/11433/10357</w:t>
        <w:br/>
        <w:t>f 10288/11438/10362 10287/11439/10363 10285/11437/10361</w:t>
        <w:br/>
        <w:t>f 10285/11437/10361 10286/11436/10360 10288/11438/10362</w:t>
        <w:br/>
        <w:t>f 10291/11440/10364 10290/11441/10365 10289/11442/10366</w:t>
        <w:br/>
        <w:t>f 10289/11442/10366 10292/11443/10367 10291/11440/10364</w:t>
        <w:br/>
        <w:t>f 10295/11444/10368 10294/11445/10366 10293/11446/10365</w:t>
        <w:br/>
        <w:t>f 10293/11446/10365 10296/11447/10369 10295/11444/10368</w:t>
        <w:br/>
        <w:t>f 10292/11443/10367 10298/11448/10370 10297/11449/10371</w:t>
        <w:br/>
        <w:t>f 10297/11449/10371 10291/11440/10364 10292/11443/10367</w:t>
        <w:br/>
        <w:t>f 10295/11444/10368 10296/11447/10369 10299/11450/10372</w:t>
        <w:br/>
        <w:t>f 10299/11450/10372 10300/11451/10373 10295/11444/10368</w:t>
        <w:br/>
        <w:t>f 10287/11439/10363 10288/11438/10362 10300/11451/10373</w:t>
        <w:br/>
        <w:t>f 10300/11451/10373 10299/11450/10372 10287/11439/10363</w:t>
        <w:br/>
        <w:t>f 10301/11452/10374 10297/11449/10371 10298/11448/10370</w:t>
        <w:br/>
        <w:t>f 10298/11448/10370 10302/11453/10375 10301/11452/10374</w:t>
        <w:br/>
        <w:t>f 10329/11454/10376 10283/11432/10356 10284/11435/10359</w:t>
        <w:br/>
        <w:t>f 10284/11435/10359 10330/11455/10377 10329/11454/10376</w:t>
        <w:br/>
        <w:t>f 10330/11455/10377 10332/11456/10378 10331/11457/10379</w:t>
        <w:br/>
        <w:t>f 10331/11457/10379 10329/11454/10376 10330/11455/10377</w:t>
        <w:br/>
        <w:t>f 10302/11453/10375 10331/11457/10379 10332/11456/10378</w:t>
        <w:br/>
        <w:t>f 10332/11456/10378 10301/11452/10374 10302/11453/10375</w:t>
        <w:br/>
        <w:t>f 10282/11433/10357 10283/11432/10356 10346/11458/10380</w:t>
        <w:br/>
        <w:t>f 10346/11458/10380 10347/11459/10381 10282/11433/10357</w:t>
        <w:br/>
        <w:t>f 10282/11433/10357 10347/11459/10381 10348/11460/10382</w:t>
        <w:br/>
        <w:t>f 10348/11460/10382 10286/11436/10360 10282/11433/10357</w:t>
        <w:br/>
        <w:t>f 10286/11436/10360 10348/11460/10382 10349/11461/10383</w:t>
        <w:br/>
        <w:t>f 10349/11461/10383 10288/11438/10362 10286/11436/10360</w:t>
        <w:br/>
        <w:t>f 10351/11462/10384 10350/11463/10385 10292/11443/10367</w:t>
        <w:br/>
        <w:t>f 10292/11443/10367 10289/11442/10366 10351/11462/10384</w:t>
        <w:br/>
        <w:t>f 10353/11464/10386 10352/11465/10384 10294/11445/10366</w:t>
        <w:br/>
        <w:t>f 10294/11445/10366 10295/11444/10368 10353/11464/10386</w:t>
        <w:br/>
        <w:t>f 10350/11463/10385 10354/11466/10387 10298/11448/10370</w:t>
        <w:br/>
        <w:t>f 10298/11448/10370 10292/11443/10367 10350/11463/10385</w:t>
        <w:br/>
        <w:t>f 10355/11467/10388 10353/11464/10386 10295/11444/10368</w:t>
        <w:br/>
        <w:t>f 10295/11444/10368 10300/11451/10373 10355/11467/10388</w:t>
        <w:br/>
        <w:t>f 10288/11438/10362 10349/11461/10383 10355/11467/10388</w:t>
        <w:br/>
        <w:t>f 10355/11467/10388 10300/11451/10373 10288/11438/10362</w:t>
        <w:br/>
        <w:t>f 10302/11453/10375 10298/11448/10370 10354/11466/10387</w:t>
        <w:br/>
        <w:t>f 10354/11466/10387 10356/11468/10389 10302/11453/10375</w:t>
        <w:br/>
        <w:t>f 10356/11468/10389 10357/11469/10390 10331/11457/10379</w:t>
        <w:br/>
        <w:t>f 10331/11457/10379 10302/11453/10375 10356/11468/10389</w:t>
        <w:br/>
        <w:t>f 10358/11470/10391 10346/11458/10380 10283/11432/10356</w:t>
        <w:br/>
        <w:t>f 10283/11432/10356 10329/11454/10376 10358/11470/10391</w:t>
        <w:br/>
        <w:t>f 10357/11469/10390 10358/11470/10391 10329/11454/10376</w:t>
        <w:br/>
        <w:t>f 10329/11454/10376 10331/11457/10379 10357/11469/10390</w:t>
        <w:br/>
        <w:t>f 10434/11471/10392 10433/11472/10393 10432/11473/10394</w:t>
        <w:br/>
        <w:t>f 10432/11473/10394 10435/11474/10395 10434/11471/10392</w:t>
        <w:br/>
        <w:t>f 10438/11475/10396 10437/11476/10397 10436/11477/10398</w:t>
        <w:br/>
        <w:t>f 10436/11477/10398 10439/11478/10399 10438/11475/10396</w:t>
        <w:br/>
        <w:t>f 10433/11472/10393 10441/11479/10400 10440/11480/10401</w:t>
        <w:br/>
        <w:t>f 10440/11480/10401 10432/11473/10394 10433/11472/10393</w:t>
        <w:br/>
        <w:t>f 10444/11481/10402 10443/11482/10403 10442/11483/10404</w:t>
        <w:br/>
        <w:t>f 10442/11483/10404 10445/11484/10405 10444/11481/10402</w:t>
        <w:br/>
        <w:t>f 10446/11485/10406 10437/11476/10397 10438/11475/10396</w:t>
        <w:br/>
        <w:t>f 10438/11475/10396 10447/11486/10407 10446/11485/10406</w:t>
        <w:br/>
        <w:t>f 10447/11486/10407 10449/11487/10408 10448/11488/10409</w:t>
        <w:br/>
        <w:t>f 10448/11488/10409 10446/11485/10406 10447/11486/10407</w:t>
        <w:br/>
        <w:t>f 10434/11471/10392 10435/11474/10395 10445/11484/10405</w:t>
        <w:br/>
        <w:t>f 10445/11484/10405 10442/11483/10404 10434/11471/10392</w:t>
        <w:br/>
        <w:t>f 10439/11478/10399 10436/11477/10398 10450/11489/10410</w:t>
        <w:br/>
        <w:t>f 10450/11489/10410 10451/11490/10411 10439/11478/10399</w:t>
        <w:br/>
        <w:t>f 10449/11487/10408 10453/11491/10412 10452/11492/10413</w:t>
        <w:br/>
        <w:t>f 10452/11492/10413 10448/11488/10409 10449/11487/10408</w:t>
        <w:br/>
        <w:t>f 10452/11492/10413 10453/11491/10412 10440/11480/10401</w:t>
        <w:br/>
        <w:t>f 10440/11480/10401 10441/11479/10400 10452/11492/10413</w:t>
        <w:br/>
        <w:t>f 10451/11490/10411 10450/11489/10410 10454/11493/10403</w:t>
        <w:br/>
        <w:t>f 10454/11493/10403 10455/11494/10402 10451/11490/10411</w:t>
        <w:br/>
        <w:t>f 10458/11495/10414 10457/11496/10415 10456/11497/10416</w:t>
        <w:br/>
        <w:t>f 10456/11497/10416 10459/11498/10417 10458/11495/10414</w:t>
        <w:br/>
        <w:t>f 10447/11486/10407 10438/11475/10396 10460/11499/10418</w:t>
        <w:br/>
        <w:t>f 10460/11499/10418 10461/11500/10419 10447/11486/10407</w:t>
        <w:br/>
        <w:t>f 10464/11501/10420 10463/11502/10421 10462/11503/10422</w:t>
        <w:br/>
        <w:t>f 10462/11503/10422 10465/11504/10423 10464/11501/10420</w:t>
        <w:br/>
        <w:t>f 10462/11503/10422 10463/11502/10421 10466/11505/10424</w:t>
        <w:br/>
        <w:t>f 10466/11505/10424 10467/11506/10425 10462/11503/10422</w:t>
        <w:br/>
        <w:t>f 10451/11490/10411 10469/11507/10426 10468/11508/10427</w:t>
        <w:br/>
        <w:t>f 10468/11508/10427 10439/11478/10399 10451/11490/10411</w:t>
        <w:br/>
        <w:t>f 10460/11499/10418 10468/11508/10427 10466/11505/10424</w:t>
        <w:br/>
        <w:t>f 10466/11505/10424 10463/11502/10421 10460/11499/10418</w:t>
        <w:br/>
        <w:t>f 10472/11509/10428 10471/11510/10429 10470/11511/10430</w:t>
        <w:br/>
        <w:t>f 10470/11511/10430 10473/11512/10431 10472/11509/10428</w:t>
        <w:br/>
        <w:t>f 10432/11473/10394 10440/11480/10401 10474/11513/10432</w:t>
        <w:br/>
        <w:t>f 10474/11513/10432 10475/11514/10433 10432/11473/10394</w:t>
        <w:br/>
        <w:t>f 10461/11500/10419 10460/11499/10418 10463/11502/10421</w:t>
        <w:br/>
        <w:t>f 10463/11502/10421 10464/11501/10420 10461/11500/10419</w:t>
        <w:br/>
        <w:t>f 10469/11507/10426 10451/11490/10411 10455/11494/10402</w:t>
        <w:br/>
        <w:t>f 10455/11494/10402 10476/11515/10434 10469/11507/10426</w:t>
        <w:br/>
        <w:t>f 10479/11516/10435 10478/11517/10436 10477/11518/10437</w:t>
        <w:br/>
        <w:t>f 10477/11518/10437 10473/11512/10431 10479/11516/10435</w:t>
        <w:br/>
        <w:t>f 10475/11514/10433 10480/11519/10438 10435/11474/10395</w:t>
        <w:br/>
        <w:t>f 10435/11474/10395 10432/11473/10394 10475/11514/10433</w:t>
        <w:br/>
        <w:t>f 10445/11484/10405 10477/11518/10437 10478/11517/10436</w:t>
        <w:br/>
        <w:t>f 10478/11517/10436 10444/11481/10402 10445/11484/10405</w:t>
        <w:br/>
        <w:t>f 10457/11496/10415 10458/11495/10414 10475/11514/10433</w:t>
        <w:br/>
        <w:t>f 10475/11514/10433 10474/11513/10432 10457/11496/10415</w:t>
        <w:br/>
        <w:t>f 10472/11509/10428 10458/11495/10414 10459/11498/10417</w:t>
        <w:br/>
        <w:t>f 10459/11498/10417 10471/11510/10429 10472/11509/10428</w:t>
        <w:br/>
        <w:t>f 10477/11518/10437 10445/11484/10405 10435/11474/10395</w:t>
        <w:br/>
        <w:t>f 10435/11474/10395 10480/11519/10438 10477/11518/10437</w:t>
        <w:br/>
        <w:t>f 10473/11512/10431 10477/11518/10437 10480/11519/10438</w:t>
        <w:br/>
        <w:t>f 10480/11519/10438 10472/11509/10428 10473/11512/10431</w:t>
        <w:br/>
        <w:t>f 10466/11505/10424 10482/11520/10439 10481/11521/10440</w:t>
        <w:br/>
        <w:t>f 10481/11521/10440 10467/11506/10425 10466/11505/10424</w:t>
        <w:br/>
        <w:t>f 10468/11508/10427 10460/11499/10418 10438/11475/10396</w:t>
        <w:br/>
        <w:t>f 10438/11475/10396 10439/11478/10399 10468/11508/10427</w:t>
        <w:br/>
        <w:t>f 10468/11508/10427 10469/11507/10426 10482/11520/10439</w:t>
        <w:br/>
        <w:t>f 10482/11520/10439 10466/11505/10424 10468/11508/10427</w:t>
        <w:br/>
        <w:t>f 10464/11501/10420 10465/11504/10423 10483/11522/10441</w:t>
        <w:br/>
        <w:t>f 10483/11522/10441 10484/11523/10442 10464/11501/10420</w:t>
        <w:br/>
        <w:t>f 10449/11487/10408 10447/11486/10407 10461/11500/10419</w:t>
        <w:br/>
        <w:t>f 10461/11500/10419 10485/11524/10443 10449/11487/10408</w:t>
        <w:br/>
        <w:t>f 10485/11524/10443 10461/11500/10419 10464/11501/10420</w:t>
        <w:br/>
        <w:t>f 10464/11501/10420 10484/11523/10442 10485/11524/10443</w:t>
        <w:br/>
        <w:t>f 10457/11496/10415 10487/11525/10444 10486/11526/10445</w:t>
        <w:br/>
        <w:t>f 10486/11526/10445 10456/11497/10416 10457/11496/10415</w:t>
        <w:br/>
        <w:t>f 10440/11480/10401 10453/11491/10412 10488/11527/10446</w:t>
        <w:br/>
        <w:t>f 10488/11527/10446 10474/11513/10432 10440/11480/10401</w:t>
        <w:br/>
        <w:t>f 10484/11523/10442 10487/11525/10444 10488/11527/10446</w:t>
        <w:br/>
        <w:t>f 10488/11527/10446 10485/11524/10443 10484/11523/10442</w:t>
        <w:br/>
        <w:t>f 10458/11495/10414 10472/11509/10428 10480/11519/10438</w:t>
        <w:br/>
        <w:t>f 10480/11519/10438 10475/11514/10433 10458/11495/10414</w:t>
        <w:br/>
        <w:t>f 10485/11524/10443 10488/11527/10446 10453/11491/10412</w:t>
        <w:br/>
        <w:t>f 10453/11491/10412 10449/11487/10408 10485/11524/10443</w:t>
        <w:br/>
        <w:t>f 10487/11525/10444 10457/11496/10415 10474/11513/10432</w:t>
        <w:br/>
        <w:t>f 10474/11513/10432 10488/11527/10446 10487/11525/10444</w:t>
        <w:br/>
        <w:t>f 10490/11528/10435 10489/11529/10447 10481/11521/10440</w:t>
        <w:br/>
        <w:t>f 10481/11521/10440 10482/11520/10439 10490/11528/10435</w:t>
        <w:br/>
        <w:t>f 10476/11515/10434 10490/11528/10435 10482/11520/10439</w:t>
        <w:br/>
        <w:t>f 10482/11520/10439 10469/11507/10426 10476/11515/10434</w:t>
        <w:br/>
        <w:t>f 10456/11497/10416 10492/11530/10448 10491/11531/10449</w:t>
        <w:br/>
        <w:t>f 10491/11531/10449 10459/11498/10417 10456/11497/10416</w:t>
        <w:br/>
        <w:t>f 10493/11532/10450 10492/11530/10448 10456/11497/10416</w:t>
        <w:br/>
        <w:t>f 10456/11497/10416 10486/11526/10445 10493/11532/10450</w:t>
        <w:br/>
        <w:t>f 10493/11532/10450 10486/11526/10445 10483/11522/10441</w:t>
        <w:br/>
        <w:t>f 10483/11522/10441 10494/11533/10451 10493/11532/10450</w:t>
        <w:br/>
        <w:t>f 10494/11533/10451 10483/11522/10441 10465/11504/10423</w:t>
        <w:br/>
        <w:t>f 10465/11504/10423 10495/11534/10452 10494/11533/10451</w:t>
        <w:br/>
        <w:t>f 10465/11504/10423 10462/11503/10422 10496/11535/10453</w:t>
        <w:br/>
        <w:t>f 10496/11535/10453 10495/11534/10452 10465/11504/10423</w:t>
        <w:br/>
        <w:t>f 10496/11535/10453 10462/11503/10422 10467/11506/10425</w:t>
        <w:br/>
        <w:t>f 10467/11506/10425 10497/11536/10454 10496/11535/10453</w:t>
        <w:br/>
        <w:t>f 10497/11536/10454 10467/11506/10425 10481/11521/10440</w:t>
        <w:br/>
        <w:t>f 10481/11521/10440 10498/11537/10455 10497/11536/10454</w:t>
        <w:br/>
        <w:t>f 10498/11537/10455 10481/11521/10440 10489/11529/10447</w:t>
        <w:br/>
        <w:t>f 10489/11529/10447 10499/11538/10456 10498/11537/10455</w:t>
        <w:br/>
        <w:t>f 10470/11511/10430 10501/11539/10457 10500/11540/10456</w:t>
        <w:br/>
        <w:t>f 10500/11540/10456 10502/11541/10447 10470/11511/10430</w:t>
        <w:br/>
        <w:t>f 10501/11539/10457 10470/11511/10430 10471/11510/10429</w:t>
        <w:br/>
        <w:t>f 10471/11510/10429 10503/11542/10458 10501/11539/10457</w:t>
        <w:br/>
        <w:t>f 10491/11531/10449 10503/11542/10458 10471/11510/10429</w:t>
        <w:br/>
        <w:t>f 10471/11510/10429 10459/11498/10417 10491/11531/10449</w:t>
        <w:br/>
        <w:t>f 10484/11523/10442 10483/11522/10441 10486/11526/10445</w:t>
        <w:br/>
        <w:t>f 10486/11526/10445 10487/11525/10444 10484/11523/10442</w:t>
        <w:br/>
        <w:t>f 10502/11541/10447 10479/11516/10435 10473/11512/10431</w:t>
        <w:br/>
        <w:t>f 10473/11512/10431 10470/11511/10430 10502/11541/10447</w:t>
        <w:br/>
        <w:t>f 10506/11543/10459 10505/11544/10460 10504/11545/10461</w:t>
        <w:br/>
        <w:t>f 10504/11545/10461 10507/11546/10462 10506/11543/10459</w:t>
        <w:br/>
        <w:t>f 10507/11546/10462 10509/11547/10463 10508/11548/10464</w:t>
        <w:br/>
        <w:t>f 10508/11548/10464 10506/11543/10459 10507/11546/10462</w:t>
        <w:br/>
        <w:t>f 10510/11549/10465 10508/11548/10464 10509/11547/10463</w:t>
        <w:br/>
        <w:t>f 10509/11547/10463 10511/11550/10466 10510/11549/10465</w:t>
        <w:br/>
        <w:t>f 10514/11551/10467 10513/11552/10468 10512/11553/10469</w:t>
        <w:br/>
        <w:t>f 10512/11553/10469 10515/11554/10470 10514/11551/10467</w:t>
        <w:br/>
        <w:t>f 10513/11552/10468 10517/11555/10471 10516/11556/10472</w:t>
        <w:br/>
        <w:t>f 10516/11556/10472 10512/11553/10469 10513/11552/10468</w:t>
        <w:br/>
        <w:t>f 10518/11557/10473 10516/11556/10472 10517/11555/10471</w:t>
        <w:br/>
        <w:t>f 10517/11555/10471 10519/11558/10474 10518/11557/10473</w:t>
        <w:br/>
        <w:t>f 10519/11558/10474 10521/11559/10475 10520/11560/10476</w:t>
        <w:br/>
        <w:t>f 10520/11560/10476 10518/11557/10473 10519/11558/10474</w:t>
        <w:br/>
        <w:t>f 10523/11561/10477 10522/11562/10478 10520/11560/10476</w:t>
        <w:br/>
        <w:t>f 10520/11560/10476 10521/11559/10475 10523/11561/10477</w:t>
        <w:br/>
        <w:t>f 10515/11554/10470 10510/11549/10465 10511/11550/10466</w:t>
        <w:br/>
        <w:t>f 10511/11550/10466 10514/11551/10467 10515/11554/10470</w:t>
        <w:br/>
        <w:t>f 10526/11563/10479 10525/11564/10480 10524/11565/10481</w:t>
        <w:br/>
        <w:t>f 10524/11565/10481 10527/11566/10482 10526/11563/10479</w:t>
        <w:br/>
        <w:t>f 10525/11564/10480 10526/11563/10479 10528/11567/10483</w:t>
        <w:br/>
        <w:t>f 10528/11567/10483 10529/11568/10460 10525/11564/10480</w:t>
        <w:br/>
        <w:t>f 10527/11566/10482 10524/11565/10481 10522/11562/10478</w:t>
        <w:br/>
        <w:t>f 10522/11562/10478 10523/11561/10477 10527/11566/10482</w:t>
        <w:br/>
        <w:t>f 10506/11543/10459 10508/11548/10464 10199/11350/10277</w:t>
        <w:br/>
        <w:t>f 10199/11350/10277 10196/11349/10276 10506/11543/10459</w:t>
        <w:br/>
        <w:t>f 10512/11553/10469 10516/11556/10472 10220/11371/10296</w:t>
        <w:br/>
        <w:t>f 10220/11371/10296 10218/11369/10294 10512/11553/10469</w:t>
        <w:br/>
        <w:t>f 10205/11356/10281 10518/11557/10473 10520/11560/10476</w:t>
        <w:br/>
        <w:t>f 10520/11560/10476 10280/11431/10355 10205/11356/10281</w:t>
        <w:br/>
        <w:t>f 10201/11352/10279 10525/11564/10480 10529/11568/10460</w:t>
        <w:br/>
        <w:t>f 10529/11568/10460 10200/11353/10276 10201/11352/10279</w:t>
        <w:br/>
        <w:t>f 10516/11556/10472 10518/11557/10473 10205/11356/10281</w:t>
        <w:br/>
        <w:t>f 10205/11356/10281 10220/11371/10296 10516/11556/10472</w:t>
        <w:br/>
        <w:t>f 10508/11548/10464 10510/11549/10465 10216/11365/10290</w:t>
        <w:br/>
        <w:t>f 10216/11365/10290 10199/11350/10277 10508/11548/10464</w:t>
        <w:br/>
        <w:t>f 10525/11564/10480 10201/11352/10279 10279/11430/10354</w:t>
        <w:br/>
        <w:t>f 10279/11430/10354 10524/11565/10481 10525/11564/10480</w:t>
        <w:br/>
        <w:t>f 10280/11431/10355 10520/11560/10476 10522/11562/10478</w:t>
        <w:br/>
        <w:t>f 10522/11562/10478 10273/11426/10350 10280/11431/10355</w:t>
        <w:br/>
        <w:t>f 10506/11543/10459 10196/11349/10276 10505/11544/10460</w:t>
        <w:br/>
        <w:t>f 10510/11549/10465 10515/11554/10470 10217/11368/10293</w:t>
        <w:br/>
        <w:t>f 10217/11368/10293 10216/11365/10290 10510/11549/10465</w:t>
        <w:br/>
        <w:t>f 10330/11455/10377 10284/11435/10359 10517/11555/10471</w:t>
        <w:br/>
        <w:t>f 10517/11555/10471 10513/11552/10468 10330/11455/10377</w:t>
        <w:br/>
        <w:t>f 10519/11558/10474 10517/11555/10471 10284/11435/10359</w:t>
        <w:br/>
        <w:t>f 10284/11435/10359 10281/11434/10358 10519/11558/10474</w:t>
        <w:br/>
        <w:t>f 10290/11441/10365 10291/11440/10364 10507/11546/10462</w:t>
        <w:br/>
        <w:t>f 10507/11546/10462 10504/11545/10461 10290/11441/10365</w:t>
        <w:br/>
        <w:t>f 10281/11434/10358 10285/11437/10361 10521/11559/10475</w:t>
        <w:br/>
        <w:t>f 10521/11559/10475 10519/11558/10474 10281/11434/10358</w:t>
        <w:br/>
        <w:t>f 10293/11446/10365 10528/11567/10483 10526/11563/10479</w:t>
        <w:br/>
        <w:t>f 10526/11563/10479 10296/11447/10369 10293/11446/10365</w:t>
        <w:br/>
        <w:t>f 10521/11559/10475 10285/11437/10361 10287/11439/10363</w:t>
        <w:br/>
        <w:t>f 10287/11439/10363 10523/11561/10477 10521/11559/10475</w:t>
        <w:br/>
        <w:t>f 10511/11550/10466 10509/11547/10463 10297/11449/10371</w:t>
        <w:br/>
        <w:t>f 10297/11449/10371 10301/11452/10374 10511/11550/10466</w:t>
        <w:br/>
        <w:t>f 10301/11452/10374 10332/11456/10378 10514/11551/10467</w:t>
        <w:br/>
        <w:t>f 10514/11551/10467 10511/11550/10466 10301/11452/10374</w:t>
        <w:br/>
        <w:t>f 10332/11456/10378 10330/11455/10377 10513/11552/10468</w:t>
        <w:br/>
        <w:t>f 10513/11552/10468 10514/11551/10467 10332/11456/10378</w:t>
        <w:br/>
        <w:t>f 10509/11547/10463 10507/11546/10462 10291/11440/10364</w:t>
        <w:br/>
        <w:t>f 10291/11440/10364 10297/11449/10371 10509/11547/10463</w:t>
        <w:br/>
        <w:t>f 10296/11447/10369 10526/11563/10479 10527/11566/10482</w:t>
        <w:br/>
        <w:t>f 10527/11566/10482 10299/11450/10372 10296/11447/10369</w:t>
        <w:br/>
        <w:t>f 10523/11561/10477 10287/11439/10363 10299/11450/10372</w:t>
        <w:br/>
        <w:t>f 10299/11450/10372 10527/11566/10482 10523/11561/10477</w:t>
        <w:br/>
        <w:t>f 10443/11482/10403 10155/11307/10237 10156/11306/10238</w:t>
        <w:br/>
        <w:t>f 10156/11306/10238 10442/11483/10404 10443/11482/10403</w:t>
        <w:br/>
        <w:t>f 10448/11488/10409 10137/11288/10222 10128/11277/10211</w:t>
        <w:br/>
        <w:t>f 10128/11277/10211 10446/11485/10406 10448/11488/10409</w:t>
        <w:br/>
        <w:t>f 10436/11477/10398 10131/11282/10216 10133/11283/10217</w:t>
        <w:br/>
        <w:t>f 10133/11283/10217 10450/11489/10410 10436/11477/10398</w:t>
        <w:br/>
        <w:t>f 10140/11291/10225 10441/11479/10400 10433/11472/10393</w:t>
        <w:br/>
        <w:t>f 10433/11472/10393 10139/11289/10223 10140/11291/10225</w:t>
        <w:br/>
        <w:t>f 10446/11485/10406 10128/11277/10211 10129/11280/10214</w:t>
        <w:br/>
        <w:t>f 10129/11280/10214 10437/11476/10397 10446/11485/10406</w:t>
        <w:br/>
        <w:t>f 10133/11283/10217 10153/11303/10237 10454/11493/10403</w:t>
        <w:br/>
        <w:t>f 10454/11493/10403 10450/11489/10410 10133/11283/10217</w:t>
        <w:br/>
        <w:t>f 10347/11459/10381 10346/11458/10380 10530/11569/10484</w:t>
        <w:br/>
        <w:t>f 10530/11569/10484 10531/11570/10485 10347/11459/10381</w:t>
        <w:br/>
        <w:t>f 10531/11570/10485 10532/11571/10486 10348/11460/10382</w:t>
        <w:br/>
        <w:t>f 10348/11460/10382 10347/11459/10381 10531/11570/10485</w:t>
        <w:br/>
        <w:t>f 10533/11572/10487 10349/11461/10383 10348/11460/10382</w:t>
        <w:br/>
        <w:t>f 10348/11460/10382 10532/11571/10486 10533/11572/10487</w:t>
        <w:br/>
        <w:t>f 10350/11463/10385 10351/11462/10384 10534/11573/10488</w:t>
        <w:br/>
        <w:t>f 10534/11573/10488 10535/11574/10489 10350/11463/10385</w:t>
        <w:br/>
        <w:t>f 10352/11465/10384 10353/11464/10386 10536/11575/10490</w:t>
        <w:br/>
        <w:t>f 10536/11575/10490 10537/11576/10491 10352/11465/10384</w:t>
        <w:br/>
        <w:t>f 10535/11574/10489 10538/11577/10492 10354/11466/10387</w:t>
        <w:br/>
        <w:t>f 10354/11466/10387 10350/11463/10385 10535/11574/10489</w:t>
        <w:br/>
        <w:t>f 10539/11578/10493 10536/11575/10490 10353/11464/10386</w:t>
        <w:br/>
        <w:t>f 10353/11464/10386 10355/11467/10388 10539/11578/10493</w:t>
        <w:br/>
        <w:t>f 10539/11578/10493 10355/11467/10388 10349/11461/10383</w:t>
        <w:br/>
        <w:t>f 10349/11461/10383 10533/11572/10487 10539/11578/10493</w:t>
        <w:br/>
        <w:t>f 10356/11468/10389 10354/11466/10387 10538/11577/10492</w:t>
        <w:br/>
        <w:t>f 10538/11577/10492 10540/11579/10494 10356/11468/10389</w:t>
        <w:br/>
        <w:t>f 10540/11579/10494 10541/11580/10495 10357/11469/10390</w:t>
        <w:br/>
        <w:t>f 10357/11469/10390 10356/11468/10389 10540/11579/10494</w:t>
        <w:br/>
        <w:t>f 10542/11581/10496 10530/11569/10484 10346/11458/10380</w:t>
        <w:br/>
        <w:t>f 10346/11458/10380 10358/11470/10391 10542/11581/10496</w:t>
        <w:br/>
        <w:t>f 10358/11470/10391 10357/11469/10390 10541/11580/10495</w:t>
        <w:br/>
        <w:t>f 10541/11580/10495 10542/11581/10496 10358/11470/10391</w:t>
        <w:br/>
        <w:t>f 10531/11570/10485 10530/11569/10484 10543/11582/10497</w:t>
        <w:br/>
        <w:t>f 10543/11582/10497 10544/11583/9368 10531/11570/10485</w:t>
        <w:br/>
        <w:t>f 10545/11584/9370 10532/11571/10486 10531/11570/10485</w:t>
        <w:br/>
        <w:t>f 10531/11570/10485 10544/11583/9368 10545/11584/9370</w:t>
        <w:br/>
        <w:t>f 10546/11585/9371 10533/11572/10487 10532/11571/10486</w:t>
        <w:br/>
        <w:t>f 10532/11571/10486 10545/11584/9370 10546/11585/9371</w:t>
        <w:br/>
        <w:t>f 10535/11574/10489 10534/11573/10488 10547/11586/9373</w:t>
        <w:br/>
        <w:t>f 10547/11586/9373 10548/11587/9372 10535/11574/10489</w:t>
        <w:br/>
        <w:t>f 10537/11576/10491 10536/11575/10490 10549/11588/9374</w:t>
        <w:br/>
        <w:t>f 10549/11588/9374 10550/11589/9373 10537/11576/10491</w:t>
        <w:br/>
        <w:t>f 10548/11587/9372 10551/11590/9375 10538/11577/10492</w:t>
        <w:br/>
        <w:t>f 10538/11577/10492 10535/11574/10489 10548/11587/9372</w:t>
        <w:br/>
        <w:t>f 10552/11591/9376 10549/11588/9374 10536/11575/10490</w:t>
        <w:br/>
        <w:t>f 10536/11575/10490 10539/11578/10493 10552/11591/9376</w:t>
        <w:br/>
        <w:t>f 10552/11591/9376 10539/11578/10493 10533/11572/10487</w:t>
        <w:br/>
        <w:t>f 10533/11572/10487 10546/11585/9371 10552/11591/9376</w:t>
        <w:br/>
        <w:t>f 10540/11579/10494 10538/11577/10492 10551/11590/9375</w:t>
        <w:br/>
        <w:t>f 10551/11590/9375 10553/11592/9377 10540/11579/10494</w:t>
        <w:br/>
        <w:t>f 10553/11592/9377 10554/11593/10498 10541/11580/10495</w:t>
        <w:br/>
        <w:t>f 10541/11580/10495 10540/11579/10494 10553/11592/9377</w:t>
        <w:br/>
        <w:t>f 10530/11569/10484 10542/11581/10496 10555/11594/9379</w:t>
        <w:br/>
        <w:t>f 10555/11594/9379 10543/11582/10497 10530/11569/10484</w:t>
        <w:br/>
        <w:t>f 10554/11593/10498 10555/11594/9379 10542/11581/10496</w:t>
        <w:br/>
        <w:t>f 10542/11581/10496 10541/11580/10495 10554/11593/10498</w:t>
        <w:br/>
        <w:t>f 10141/11292/10226 10452/11492/10413 10441/11479/10400</w:t>
        <w:br/>
        <w:t>f 10441/11479/10400 10140/11291/10225 10141/11292/10226</w:t>
        <w:br/>
        <w:t>f 10434/11471/10392 10442/11483/10404 10156/11306/10238</w:t>
        <w:br/>
        <w:t>f 10156/11306/10238 10138/11290/10224 10434/11471/10392</w:t>
        <w:br/>
        <w:t>f 10131/11282/10216 10436/11477/10398 10437/11476/10397</w:t>
        <w:br/>
        <w:t>f 10437/11476/10397 10129/11280/10214 10131/11282/10216</w:t>
        <w:br/>
        <w:t>f 10138/11290/10224 10139/11289/10223 10433/11472/10393</w:t>
        <w:br/>
        <w:t>f 10433/11472/10393 10434/11471/10392 10138/11290/10224</w:t>
        <w:br/>
        <w:t>f 10137/11288/10222 10448/11488/10409 10452/11492/10413</w:t>
        <w:br/>
        <w:t>f 10452/11492/10413 10141/11292/10226 10137/11288/10222</w:t>
        <w:br/>
        <w:t>f 10218/11369/10294 10217/11368/10293 10515/11554/10470</w:t>
        <w:br/>
        <w:t>f 10515/11554/10470 10512/11553/10469 10218/11369/10294</w:t>
        <w:br/>
        <w:t>f 10524/11565/10481 10279/11430/10354 10273/11426/10350</w:t>
        <w:br/>
        <w:t>f 10273/11426/10350 10522/11562/10478 10524/11565/10481</w:t>
        <w:br/>
        <w:t>f 10206/11355/10280 10220/11371/10296 10205/11356/10281</w:t>
        <w:br/>
        <w:t>f 10280/11431/10355 10204/11357/10282 10205/11356/10281</w:t>
        <w:br/>
        <w:t>f 10216/11365/10290 10214/11367/10292 10199/11350/10277</w:t>
        <w:br/>
        <w:t>f 10275/11424/10348 10279/11430/10354 10272/11423/10347</w:t>
        <w:br/>
        <w:t>f 10280/11431/10355 10274/11425/10349 10268/11417/10341</w:t>
        <w:br/>
        <w:t>f 10201/11352/10279 10272/11423/10347 10279/11430/10354</w:t>
        <w:br/>
        <w:t>f 10139/11289/10223 10115/11266/10200 10116/11265/10199</w:t>
        <w:br/>
        <w:t>f 10156/11306/10238 10112/11264/10198 10138/11290/10224</w:t>
        <w:br/>
        <w:t>f 10121/11272/10206 10141/11292/10226 10140/11291/10225</w:t>
        <w:br/>
        <w:t>f 10119/11270/10204 10139/11289/10223 10116/11265/10199</w:t>
        <w:br/>
        <w:t>f 10137/11288/10222 10123/11274/10208 10125/11276/10210</w:t>
        <w:br/>
        <w:t>f 10132/11284/10218 10131/11282/10216 10130/11281/10215</w:t>
        <w:br/>
        <w:t>f 10225/11376/10301 10122/11273/10207 10120/11271/10205</w:t>
        <w:br/>
        <w:t>f 10120/11271/10205 10228/11379/10304 10225/11376/10301</w:t>
        <w:br/>
        <w:t>f 10224/11375/10300 10113/11263/10197 10223/11374/10299</w:t>
        <w:br/>
        <w:t>f 10115/11266/10200 10113/11263/10197 10114/11267/10201</w:t>
        <w:br/>
        <w:t>f 10577/11595/10499 10576/11596/10500 10575/11597/10501</w:t>
        <w:br/>
        <w:t>f 10577/11595/10499 10579/11598/10502 10578/11599/10503</w:t>
        <w:br/>
        <w:t>f 10578/11599/10503 10576/11596/10500 10577/11595/10499</w:t>
        <w:br/>
        <w:t>f 10581/11600/10504 10580/11601/10505 10575/11597/10501</w:t>
        <w:br/>
        <w:t>f 10575/11597/10501 10582/11602/10506 10581/11600/10504</w:t>
        <w:br/>
        <w:t>f 10584/11603/10507 10576/11596/10500 10583/11604/10507</w:t>
        <w:br/>
        <w:t>f 10583/11604/10507 10585/11605/10508 10584/11603/10507</w:t>
        <w:br/>
        <w:t>f 10588/11606/10509 10587/11607/10510 10586/11608/10511</w:t>
        <w:br/>
        <w:t>f 10587/11607/10510 10590/11609/10512 10589/11610/10513</w:t>
        <w:br/>
        <w:t>f 10589/11610/10513 10586/11608/10511 10587/11607/10510</w:t>
        <w:br/>
        <w:t>f 10592/11611/10514 10591/11612/10515 10588/11606/10509</w:t>
        <w:br/>
        <w:t>f 10588/11606/10509 10593/11613/10516 10592/11611/10514</w:t>
        <w:br/>
        <w:t>f 10596/11614/10517 10595/11615/10518 10594/11616/10517</w:t>
        <w:br/>
        <w:t>f 10594/11616/10517 10586/11608/10519 10596/11614/10517</w:t>
        <w:br/>
        <w:t>f 10599/11617/10520 10598/11618/10521 10597/11619/10522</w:t>
        <w:br/>
        <w:t>f 10601/11620/10523 10600/11621/10524 10598/11618/10521</w:t>
        <w:br/>
        <w:t>f 10598/11618/10521 10599/11617/10520 10601/11620/10523</w:t>
        <w:br/>
        <w:t>f 10597/11619/10522 10603/11622/10525 10602/11623/10526</w:t>
        <w:br/>
        <w:t>f 10602/11623/10526 10604/11624/10527 10597/11619/10522</w:t>
        <w:br/>
        <w:t>f 10606/11625/10528 10599/11617/10520 10605/11626/10529</w:t>
        <w:br/>
        <w:t>f 10605/11626/10529 10607/11627/10530 10606/11625/10528</w:t>
        <w:br/>
        <w:t>f 10610/11628/10531 10609/11629/10532 10608/11630/10533</w:t>
        <w:br/>
        <w:t>f 10612/11631/10534 10611/11632/10535 10610/11628/10531</w:t>
        <w:br/>
        <w:t>f 10610/11628/10531 10608/11630/10533 10612/11631/10534</w:t>
        <w:br/>
        <w:t>f 10614/11633/10536 10613/11634/10537 10609/11629/10532</w:t>
        <w:br/>
        <w:t>f 10609/11629/10532 10615/11635/10538 10614/11633/10536</w:t>
        <w:br/>
        <w:t>f 10617/11636/10539 10608/11630/10533 10616/11637/10540</w:t>
        <w:br/>
        <w:t>f 10616/11637/10540 10618/11638/10541 10617/11636/10539</w:t>
        <w:br/>
        <w:t>f 10621/11639/10542 10620/11640/10543 10619/11641/10544</w:t>
        <w:br/>
        <w:t>f 10619/11641/10544 10620/11640/10543 10622/11642/10545</w:t>
        <w:br/>
        <w:t>f 10622/11642/10545 10623/11643/10546 10619/11641/10544</w:t>
        <w:br/>
        <w:t>f 10625/11644/10547 10624/11645/10548 10621/11639/10542</w:t>
        <w:br/>
        <w:t>f 10621/11639/10542 10626/11646/10549 10625/11644/10547</w:t>
        <w:br/>
        <w:t>f 10629/11647/10550 10628/11648/10551 10627/11649/10550</w:t>
        <w:br/>
        <w:t>f 10627/11649/10550 10630/11650/10552 10629/11647/10550</w:t>
        <w:br/>
        <w:t>f 10641/11651/10553 10640/11652/10554 10639/11653/10555</w:t>
        <w:br/>
        <w:t>f 10639/11653/10555 10632/11654/10556 10641/11651/10553</w:t>
        <w:br/>
        <w:t>f 10644/11655/10557 10643/11656/10558 10642/11657/10559</w:t>
        <w:br/>
        <w:t>f 10645/11658/10560 10642/11657/10559 10643/11656/10558</w:t>
        <w:br/>
        <w:t>f 10643/11656/10558 10646/11659/10561 10645/11658/10560</w:t>
        <w:br/>
        <w:t>f 10648/11660/10562 10647/11661/10563 10644/11655/10564</w:t>
        <w:br/>
        <w:t>f 10644/11655/10564 10649/11662/10565 10648/11660/10562</w:t>
        <w:br/>
        <w:t>f 10652/11663/10566 10651/11664/10567 10650/11665/10566</w:t>
        <w:br/>
        <w:t>f 10650/11665/10566 10642/11657/10559 10652/11663/10566</w:t>
        <w:br/>
        <w:t>f 10663/11666/10568 10662/11667/10569 10661/11668/10570</w:t>
        <w:br/>
        <w:t>f 10661/11668/10570 10653/11669/10571 10663/11666/10568</w:t>
        <w:br/>
        <w:t>f 10666/11670/10572 10665/11671/10573 10664/11672/10574</w:t>
        <w:br/>
        <w:t>f 10664/11672/10574 10667/11673/10575 10666/11670/10572</w:t>
        <w:br/>
        <w:t>f 10670/11674/10576 10669/11675/10577 10668/11676/10578</w:t>
        <w:br/>
        <w:t>f 10668/11676/10578 10671/11677/10579 10670/11674/10576</w:t>
        <w:br/>
        <w:t>f 10674/11678/10580 10673/11679/10581 10672/11680/10582</w:t>
        <w:br/>
        <w:t>f 10672/11680/10582 10675/11681/10583 10674/11678/10580</w:t>
        <w:br/>
        <w:t>f 10678/11682/10584 10677/11683/10585 10676/11684/10586</w:t>
        <w:br/>
        <w:t>f 10676/11684/10586 10679/11685/10587 10678/11682/10584</w:t>
        <w:br/>
        <w:t>f 10682/11686/10588 10681/11687/10589 10680/11688/10590</w:t>
        <w:br/>
        <w:t>f 10680/11688/10590 10683/11689/10591 10682/11686/10588</w:t>
        <w:br/>
        <w:t>f 10686/11690/10592 10685/11691/10593 10684/11692/10594</w:t>
        <w:br/>
        <w:t>f 10689/11693/10595 10688/11694/10596 10687/11695/10597</w:t>
        <w:br/>
        <w:t>f 10692/11696/10598 10691/11697/10599 10690/11698/10600</w:t>
        <w:br/>
        <w:t>f 10695/11699/10601 10694/11700/10602 10693/11701/10603</w:t>
        <w:br/>
        <w:t>f 10698/11702/10584 10697/11703/10604 10696/11704/10605</w:t>
        <w:br/>
        <w:t>f 10696/11704/10605 10699/11705/10606 10698/11702/10584</w:t>
        <w:br/>
        <w:t>f 10701/11706/10607 10700/11707/10608 10699/11705/10606</w:t>
        <w:br/>
        <w:t>f 10699/11705/10606 10696/11704/10605 10701/11706/10607</w:t>
        <w:br/>
        <w:t>f 10702/11708/10609 10697/11703/10604 10698/11702/10584</w:t>
        <w:br/>
        <w:t>f 10698/11702/10584 10703/11709/10610 10702/11708/10609</w:t>
        <w:br/>
        <w:t>f 10664/11672/10574 10665/11671/10573 10704/11710/10589</w:t>
        <w:br/>
        <w:t>f 10704/11710/10589 10705/11711/10611 10664/11672/10574</w:t>
        <w:br/>
        <w:t>f 10704/11710/10589 10665/11671/10573 10706/11712/10612</w:t>
        <w:br/>
        <w:t>f 10706/11712/10612 10707/11713/10613 10704/11710/10589</w:t>
        <w:br/>
        <w:t>f 10708/11714/10614 10664/11672/10574 10705/11711/10611</w:t>
        <w:br/>
        <w:t>f 10705/11711/10611 10709/11715/10615 10708/11714/10614</w:t>
        <w:br/>
        <w:t>f 10666/11670/10572 10667/11673/10575 10710/11716/10616</w:t>
        <w:br/>
        <w:t>f 10710/11716/10616 10711/11717/10617 10666/11670/10572</w:t>
        <w:br/>
        <w:t>f 10713/11718/10618 10712/11719/10619 10668/11676/10578</w:t>
        <w:br/>
        <w:t>f 10668/11676/10578 10669/11675/10577 10713/11718/10618</w:t>
        <w:br/>
        <w:t>f 10672/11680/10582 10673/11679/10581 10714/11720/10620</w:t>
        <w:br/>
        <w:t>f 10714/11720/10620 10715/11721/10621 10672/11680/10582</w:t>
        <w:br/>
        <w:t>f 10718/11722/10622 10717/11723/10623 10716/11724/10624</w:t>
        <w:br/>
        <w:t>f 10716/11724/10624 10719/11725/10625 10718/11722/10622</w:t>
        <w:br/>
        <w:t>f 10720/11726/10626 10693/11701/10603 10694/11700/10602</w:t>
        <w:br/>
        <w:t>f 10694/11700/10602 10721/11727/10627 10720/11726/10626</w:t>
        <w:br/>
        <w:t>f 10685/11691/10593 10686/11690/10592 10722/11728/10628</w:t>
        <w:br/>
        <w:t>f 10722/11728/10628 10723/11729/10629 10685/11691/10593</w:t>
        <w:br/>
        <w:t>f 10726/11730/10630 10725/11731/10631 10724/11732/10632</w:t>
        <w:br/>
        <w:t>f 10724/11732/10632 10727/11733/10633 10726/11730/10630</w:t>
        <w:br/>
        <w:t>f 10729/11734/10634 10728/11735/10635 10688/11694/10596</w:t>
        <w:br/>
        <w:t>f 10688/11694/10596 10689/11693/10595 10729/11734/10634</w:t>
        <w:br/>
        <w:t>f 10730/11736/10636 10692/11696/10598 10690/11698/10600</w:t>
        <w:br/>
        <w:t>f 10690/11698/10600 10731/11737/10637 10730/11736/10636</w:t>
        <w:br/>
        <w:t>f 10732/11738/10638 10718/11722/10622 10719/11725/10625</w:t>
        <w:br/>
        <w:t>f 10719/11725/10625 10733/11739/10639 10732/11738/10638</w:t>
        <w:br/>
        <w:t>f 10721/11727/10627 10735/11740/10640 10734/11741/10641</w:t>
        <w:br/>
        <w:t>f 10734/11741/10641 10720/11726/10626 10721/11727/10627</w:t>
        <w:br/>
        <w:t>f 10737/11742/10642 10736/11743/10643 10723/11729/10629</w:t>
        <w:br/>
        <w:t>f 10723/11729/10629 10722/11728/10628 10737/11742/10642</w:t>
        <w:br/>
        <w:t>f 10727/11733/10633 10724/11732/10632 10738/11744/10644</w:t>
        <w:br/>
        <w:t>f 10738/11744/10644 10739/11745/10645 10727/11733/10633</w:t>
        <w:br/>
        <w:t>f 10740/11746/10646 10728/11735/10635 10729/11734/10634</w:t>
        <w:br/>
        <w:t>f 10729/11734/10634 10741/11747/10647 10740/11746/10646</w:t>
        <w:br/>
        <w:t>f 10743/11748/10648 10742/11749/10649 10730/11736/10636</w:t>
        <w:br/>
        <w:t>f 10730/11736/10636 10731/11737/10637 10743/11748/10648</w:t>
        <w:br/>
        <w:t>f 10746/11750/10650 10745/11751/10651 10744/11752/10652</w:t>
        <w:br/>
        <w:t>f 10744/11752/10652 10747/11753/10653 10746/11750/10650</w:t>
        <w:br/>
        <w:t>f 10750/11754/10654 10749/11755/10655 10748/11756/10656</w:t>
        <w:br/>
        <w:t>f 10748/11756/10656 10751/11757/10657 10750/11754/10654</w:t>
        <w:br/>
        <w:t>f 10751/11757/10657 10748/11756/10656 10752/11758/10658</w:t>
        <w:br/>
        <w:t>f 10752/11758/10658 10753/11759/10659 10751/11757/10657</w:t>
        <w:br/>
        <w:t>f 10744/11752/10652 10745/11751/10651 10753/11759/10659</w:t>
        <w:br/>
        <w:t>f 10753/11759/10659 10752/11758/10658 10744/11752/10652</w:t>
        <w:br/>
        <w:t>f 10749/11755/10655 10750/11754/10654 10754/11760/10660</w:t>
        <w:br/>
        <w:t>f 10754/11760/10660 10755/11761/10661 10749/11755/10655</w:t>
        <w:br/>
        <w:t>f 10758/11762/10662 10757/11763/10663 10756/11764/10664</w:t>
        <w:br/>
        <w:t>f 10756/11764/10664 10759/11765/10665 10758/11762/10662</w:t>
        <w:br/>
        <w:t>f 10762/11766/10666 10761/11767/10667 10760/11768/10668</w:t>
        <w:br/>
        <w:t>f 10760/11768/10668 10763/11769/10669 10762/11766/10666</w:t>
        <w:br/>
        <w:t>f 10761/11767/10667 10762/11766/10666 10759/11765/10665</w:t>
        <w:br/>
        <w:t>f 10759/11765/10665 10756/11764/10664 10761/11767/10667</w:t>
        <w:br/>
        <w:t>f 10765/11770/10670 10764/11771/10671 10763/11769/10669</w:t>
        <w:br/>
        <w:t>f 10763/11769/10669 10760/11768/10668 10765/11770/10670</w:t>
        <w:br/>
        <w:t>f 10768/11772/10672 10767/11773/10673 10766/11774/10674</w:t>
        <w:br/>
        <w:t>f 10766/11774/10674 10769/11775/10675 10768/11772/10672</w:t>
        <w:br/>
        <w:t>f 10772/11776/10676 10771/11777/10677 10770/11778/10678</w:t>
        <w:br/>
        <w:t>f 10770/11778/10678 10773/11779/10679 10772/11776/10676</w:t>
        <w:br/>
        <w:t>f 10775/11780/10680 10774/11781/10681 10773/11779/10679</w:t>
        <w:br/>
        <w:t>f 10773/11779/10679 10770/11778/10678 10775/11780/10680</w:t>
        <w:br/>
        <w:t>f 10774/11781/10681 10775/11780/10680 10768/11772/10672</w:t>
        <w:br/>
        <w:t>f 10768/11772/10672 10769/11775/10675 10774/11781/10681</w:t>
        <w:br/>
        <w:t>f 10771/11777/10677 10772/11776/10676 10776/11782/10682</w:t>
        <w:br/>
        <w:t>f 10776/11782/10682 10777/11783/10683 10771/11777/10677</w:t>
        <w:br/>
        <w:t>f 10780/11784/10684 10779/11785/10685 10778/11786/10686</w:t>
        <w:br/>
        <w:t>f 10778/11786/10686 10781/11787/10687 10780/11784/10684</w:t>
        <w:br/>
        <w:t>f 10784/11788/10688 10783/11789/10689 10782/11790/10690</w:t>
        <w:br/>
        <w:t>f 10782/11790/10690 10785/11791/10691 10784/11788/10688</w:t>
        <w:br/>
        <w:t>f 10779/11785/10685 10780/11784/10684 10785/11791/10691</w:t>
        <w:br/>
        <w:t>f 10785/11791/10691 10782/11790/10690 10779/11785/10685</w:t>
        <w:br/>
        <w:t>f 10781/11787/10687 10778/11786/10686 10786/11792/10692</w:t>
        <w:br/>
        <w:t>f 10786/11792/10692 10787/11793/10693 10781/11787/10687</w:t>
        <w:br/>
        <w:t>f 10790/11794/10694 10789/11795/10695 10788/11796/10696</w:t>
        <w:br/>
        <w:t>f 10788/11796/10696 10791/11797/10697 10790/11794/10694</w:t>
        <w:br/>
        <w:t>f 10794/11798/10698 10793/11799/10699 10792/11800/10700</w:t>
        <w:br/>
        <w:t>f 10792/11800/10700 10795/11801/10701 10794/11798/10698</w:t>
        <w:br/>
        <w:t>f 10797/11802/10702 10796/11803/10703 10795/11801/10701</w:t>
        <w:br/>
        <w:t>f 10795/11801/10701 10792/11800/10700 10797/11802/10702</w:t>
        <w:br/>
        <w:t>f 10791/11797/10697 10788/11796/10696 10796/11803/10703</w:t>
        <w:br/>
        <w:t>f 10796/11803/10703 10797/11802/10702 10791/11797/10697</w:t>
        <w:br/>
        <w:t>f 10799/11804/10704 10798/11805/10705 10789/11795/10695</w:t>
        <w:br/>
        <w:t>f 10789/11795/10695 10790/11794/10694 10799/11804/10704</w:t>
        <w:br/>
        <w:t>f 10802/11806/10706 10801/11807/10707 10800/11808/10708</w:t>
        <w:br/>
        <w:t>f 10800/11808/10708 10803/11809/10709 10802/11806/10706</w:t>
        <w:br/>
        <w:t>f 10806/11810/10710 10805/11811/10711 10804/11812/10712</w:t>
        <w:br/>
        <w:t>f 10804/11812/10712 10807/11813/10713 10806/11810/10710</w:t>
        <w:br/>
        <w:t>f 10806/11810/10710 10809/11814/10714 10808/11815/10715</w:t>
        <w:br/>
        <w:t>f 10808/11815/10715 10805/11811/10711 10806/11810/10710</w:t>
        <w:br/>
        <w:t>f 10808/11815/10715 10809/11814/10714 10810/11816/10716</w:t>
        <w:br/>
        <w:t>f 10810/11816/10716 10811/11817/10717 10808/11815/10715</w:t>
        <w:br/>
        <w:t>f 10811/11817/10717 10810/11816/10716 10803/11809/10709</w:t>
        <w:br/>
        <w:t>f 10803/11809/10709 10800/11808/10708 10811/11817/10717</w:t>
        <w:br/>
        <w:t>f 10813/11818/10718 10812/11819/10719 10807/11813/10713</w:t>
        <w:br/>
        <w:t>f 10807/11813/10713 10804/11812/10712 10813/11818/10718</w:t>
        <w:br/>
        <w:t>f 10816/11820/10720 10815/11821/10721 10814/11822/10722</w:t>
        <w:br/>
        <w:t>f 10814/11822/10722 10817/11823/10723 10816/11820/10720</w:t>
        <w:br/>
        <w:t>f 10820/11824/10724 10819/11825/10725 10818/11826/10726</w:t>
        <w:br/>
        <w:t>f 10818/11826/10726 10821/11827/10727 10820/11824/10724</w:t>
        <w:br/>
        <w:t>f 10819/11825/10725 10820/11824/10724 10817/11823/10723</w:t>
        <w:br/>
        <w:t>f 10817/11823/10723 10814/11822/10722 10819/11825/10725</w:t>
        <w:br/>
        <w:t>f 10821/11827/10727 10818/11826/10726 10822/11828/10728</w:t>
        <w:br/>
        <w:t>f 10822/11828/10728 10823/11829/10729 10821/11827/10727</w:t>
        <w:br/>
        <w:t>f 10826/11830/10730 10825/11831/10731 10824/11832/10732</w:t>
        <w:br/>
        <w:t>f 10824/11832/10732 10827/11833/10733 10826/11830/10730</w:t>
        <w:br/>
        <w:t>f 10830/11834/10734 10829/11835/10735 10828/11836/10736</w:t>
        <w:br/>
        <w:t>f 10828/11836/10736 10831/11837/10737 10830/11834/10734</w:t>
        <w:br/>
        <w:t>f 10829/11835/10735 10830/11834/10734 10832/11838/10738</w:t>
        <w:br/>
        <w:t>f 10832/11838/10738 10833/11839/10739 10829/11835/10735</w:t>
        <w:br/>
        <w:t>f 10831/11837/10737 10828/11836/10736 10827/11833/10733</w:t>
        <w:br/>
        <w:t>f 10827/11833/10733 10824/11832/10732 10831/11837/10737</w:t>
        <w:br/>
        <w:t>f 10836/11840/10740 10835/11841/10741 10834/11842/10742</w:t>
        <w:br/>
        <w:t>f 10834/11842/10742 10837/11843/10743 10836/11840/10740</w:t>
        <w:br/>
        <w:t>f 10837/11843/10743 10834/11842/10742 10838/11844/10744</w:t>
        <w:br/>
        <w:t>f 10838/11844/10744 10839/11845/10745 10837/11843/10743</w:t>
        <w:br/>
        <w:t>f 10841/11846/10746 10840/11847/10747 10839/11845/10745</w:t>
        <w:br/>
        <w:t>f 10839/11845/10745 10838/11844/10744 10841/11846/10746</w:t>
        <w:br/>
        <w:t>f 10840/11847/10747 10843/11848/10748 10842/11849/10749</w:t>
        <w:br/>
        <w:t>f 10846/11850/10750 10845/11851/10751 10844/11852/10752</w:t>
        <w:br/>
        <w:t>f 10844/11852/10752 10837/11843/10743 10839/11845/10745</w:t>
        <w:br/>
        <w:t>f 10837/11843/10743 10844/11852/10752 10847/11853/10753</w:t>
        <w:br/>
        <w:t>f 10847/11853/10753 10836/11840/10740 10837/11843/10743</w:t>
        <w:br/>
        <w:t>f 10849/11854/10754 10848/11855/10755 10841/11846/10746</w:t>
        <w:br/>
        <w:t>f 10841/11846/10746 10850/11856/10756 10849/11854/10754</w:t>
        <w:br/>
        <w:t>f 10851/11857/10757 10848/11855/10755 10849/11854/10754</w:t>
        <w:br/>
        <w:t>f 10849/11854/10754 10852/11858/10758 10851/11857/10757</w:t>
        <w:br/>
        <w:t>f 10855/11859/10759 10854/11860/10760 10853/11861/10761</w:t>
        <w:br/>
        <w:t>f 10844/11852/10752 10845/11851/10751 10854/11860/10760</w:t>
        <w:br/>
        <w:t>f 10854/11860/10760 10856/11862/10762 10844/11852/10752</w:t>
        <w:br/>
        <w:t>f 10847/11853/10753 10844/11852/10752 10856/11862/10762</w:t>
        <w:br/>
        <w:t>f 10856/11862/10762 10857/11863/10763 10847/11853/10753</w:t>
        <w:br/>
        <w:t>f 10836/11840/10740 10858/11864/10764 10835/11841/10741</w:t>
        <w:br/>
        <w:t>f 10847/11853/10753 10858/11864/10764 10836/11840/10740</w:t>
        <w:br/>
        <w:t>f 10857/11863/10763 10858/11864/10764 10847/11853/10753</w:t>
        <w:br/>
        <w:t>f 10860/11865/10765 10859/11866/10766 10835/11841/10741</w:t>
        <w:br/>
        <w:t>f 10840/11847/10747 10841/11846/10746 10848/11855/10755</w:t>
        <w:br/>
        <w:t>f 10848/11855/10755 10861/11867/10767 10840/11847/10747</w:t>
        <w:br/>
        <w:t>f 10851/11857/10757 10862/11868/10768 10861/11867/10767</w:t>
        <w:br/>
        <w:t>f 10861/11867/10767 10848/11855/10755 10851/11857/10757</w:t>
        <w:br/>
        <w:t>f 10864/11869/10769 10863/11870/10770 10843/11848/10748</w:t>
        <w:br/>
        <w:t>f 10834/11842/10742 10835/11841/10741 10859/11866/10766</w:t>
        <w:br/>
        <w:t>f 10859/11866/10766 10865/11871/10771 10834/11842/10742</w:t>
        <w:br/>
        <w:t>f 10834/11842/10742 10865/11871/10771 10866/11872/10772</w:t>
        <w:br/>
        <w:t>f 10866/11872/10772 10838/11844/10744 10834/11842/10742</w:t>
        <w:br/>
        <w:t>f 10841/11846/10746 10838/11844/10744 10866/11872/10772</w:t>
        <w:br/>
        <w:t>f 10866/11872/10772 10850/11856/10756 10841/11846/10746</w:t>
        <w:br/>
        <w:t>f 10868/11873/10773 10855/11859/10759 10867/11874/10774</w:t>
        <w:br/>
        <w:t>f 10870/11875/10775 10869/11876/10776 10863/11870/10770</w:t>
        <w:br/>
        <w:t>f 10871/11877/10777 10868/11873/10773 10863/11870/10770</w:t>
        <w:br/>
        <w:t>f 10874/11878/10778 10873/11879/10779 10872/11880/10780</w:t>
        <w:br/>
        <w:t>f 10872/11880/10780 10875/11881/10781 10874/11878/10778</w:t>
        <w:br/>
        <w:t>f 10877/11882/10782 10876/11883/10783 10875/11881/10781</w:t>
        <w:br/>
        <w:t>f 10875/11881/10781 10872/11880/10780 10877/11882/10782</w:t>
        <w:br/>
        <w:t>f 10878/11884/10784 10877/11882/10782 10872/11880/10780</w:t>
        <w:br/>
        <w:t>f 10872/11880/10780 10879/11885/10785 10878/11884/10784</w:t>
        <w:br/>
        <w:t>f 10880/11886/10786 10879/11885/10785 10872/11880/10780</w:t>
        <w:br/>
        <w:t>f 10872/11880/10780 10873/11879/10779 10880/11886/10786</w:t>
        <w:br/>
        <w:t>f 10882/11887/10787 10881/11888/10788 10876/11883/10783</w:t>
        <w:br/>
        <w:t>f 10876/11883/10783 10883/11889/10789 10882/11887/10787</w:t>
        <w:br/>
        <w:t>f 10852/11858/10758 10882/11887/10787 10883/11889/10789</w:t>
        <w:br/>
        <w:t>f 10883/11889/10789 10851/11857/10757 10852/11858/10758</w:t>
        <w:br/>
        <w:t>f 10879/11885/10785 10885/11890/10790 10884/11891/10791</w:t>
        <w:br/>
        <w:t>f 10884/11891/10791 10886/11892/10792 10879/11885/10785</w:t>
        <w:br/>
        <w:t>f 10880/11886/10786 10887/11893/10793 10885/11890/10790</w:t>
        <w:br/>
        <w:t>f 10885/11890/10790 10879/11885/10785 10880/11886/10786</w:t>
        <w:br/>
        <w:t>f 10873/11879/10779 10874/11878/10778 10888/11894/10794</w:t>
        <w:br/>
        <w:t>f 10880/11886/10786 10873/11879/10779 10888/11894/10794</w:t>
        <w:br/>
        <w:t>f 10887/11893/10793 10880/11886/10786 10888/11894/10794</w:t>
        <w:br/>
        <w:t>f 10888/11894/10794 10874/11878/10778 10889/11895/10795</w:t>
        <w:br/>
        <w:t>f 10890/11896/10796 10883/11889/10789 10876/11883/10783</w:t>
        <w:br/>
        <w:t>f 10876/11883/10783 10877/11882/10782 10890/11896/10796</w:t>
        <w:br/>
        <w:t>f 10883/11889/10789 10890/11896/10796 10862/11868/10768</w:t>
        <w:br/>
        <w:t>f 10862/11868/10768 10851/11857/10757 10883/11889/10789</w:t>
        <w:br/>
        <w:t>f 10893/11897/10797 10892/11898/10798 10891/11899/10799</w:t>
        <w:br/>
        <w:t>f 10877/11882/10782 10878/11884/10784 10893/11897/10797</w:t>
        <w:br/>
        <w:t>f 10874/11878/10778 10875/11881/10781 10894/11900/10800</w:t>
        <w:br/>
        <w:t>f 10894/11900/10800 10889/11895/10795 10874/11878/10778</w:t>
        <w:br/>
        <w:t>f 10875/11881/10781 10876/11883/10783 10881/11888/10788</w:t>
        <w:br/>
        <w:t>f 10881/11888/10788 10894/11900/10800 10875/11881/10781</w:t>
        <w:br/>
        <w:t>f 10884/11891/10791 10895/11901/10801 10893/11897/10797</w:t>
        <w:br/>
        <w:t>f 10893/11897/10797 10886/11892/10792 10884/11891/10791</w:t>
        <w:br/>
        <w:t>f 10892/11898/10798 10893/11897/10797 10869/11876/10776</w:t>
        <w:br/>
        <w:t>f 10869/11876/10776 10870/11875/10775 10892/11898/10798</w:t>
        <w:br/>
        <w:t>f 10869/11876/10776 10893/11897/10797 10895/11901/10801</w:t>
        <w:br/>
        <w:t>f 10895/11901/10801 10871/11877/10777 10869/11876/10776</w:t>
        <w:br/>
        <w:t>f 10898/11902/10802 10897/11903/10803 10896/11904/10804</w:t>
        <w:br/>
        <w:t>f 10896/11904/10804 10899/11905/10805 10898/11902/10802</w:t>
        <w:br/>
        <w:t>f 10900/11906/10806 10898/11902/10802 10899/11905/10805</w:t>
        <w:br/>
        <w:t>f 10899/11905/10805 10901/11907/10807 10900/11906/10806</w:t>
        <w:br/>
        <w:t>f 10903/11908/10808 10902/11909/10809 10901/11907/10807</w:t>
        <w:br/>
        <w:t>f 10901/11907/10807 10899/11905/10805 10903/11908/10808</w:t>
        <w:br/>
        <w:t>f 10903/11908/10808 10899/11905/10805 10896/11904/10804</w:t>
        <w:br/>
        <w:t>f 10896/11904/10804 10904/11910/10810 10903/11908/10808</w:t>
        <w:br/>
        <w:t>f 10905/11911/10811 10900/11906/10806 10901/11907/10807</w:t>
        <w:br/>
        <w:t>f 10901/11907/10807 10906/11912/10812 10905/11911/10811</w:t>
        <w:br/>
        <w:t>f 10907/11913/10813 10901/11907/10807 10902/11909/10809</w:t>
        <w:br/>
        <w:t>f 10902/11909/10809 10908/11914/10814 10907/11913/10813</w:t>
        <w:br/>
        <w:t>f 10911/11915/10815 10910/11916/10816 10909/11917/10817</w:t>
        <w:br/>
        <w:t>f 10914/11918/10818 10913/11919/10819 10912/11920/10820</w:t>
        <w:br/>
        <w:t>f 10912/11920/10820 10915/11921/10821 10914/11918/10818</w:t>
        <w:br/>
        <w:t>f 10916/11922/10822 10913/11919/10819 10903/11908/10808</w:t>
        <w:br/>
        <w:t>f 10903/11908/10808 10917/11923/10823 10916/11922/10822</w:t>
        <w:br/>
        <w:t>f 10919/11924/10824 10918/11925/10825 10915/11921/10821</w:t>
        <w:br/>
        <w:t>f 10915/11921/10821 10912/11920/10820 10919/11924/10824</w:t>
        <w:br/>
        <w:t>f 10904/11910/10810 10896/11904/10804 10920/11926/10826</w:t>
        <w:br/>
        <w:t>f 10896/11904/10804 10897/11903/10803 10920/11926/10826</w:t>
        <w:br/>
        <w:t>f 10922/11927/10827 10905/11911/10811 10921/11928/10828</w:t>
        <w:br/>
        <w:t>f 10923/11929/10829 10907/11913/10813 10908/11914/10814</w:t>
        <w:br/>
        <w:t>f 10908/11914/10814 10924/11930/10830 10923/11929/10829</w:t>
        <w:br/>
        <w:t>f 10926/11931/10831 10925/11932/10832 10921/11928/10828</w:t>
        <w:br/>
        <w:t>f 10924/11930/10833 10927/11933/10834 10926/11931/10831</w:t>
        <w:br/>
        <w:t>f 10926/11931/10831 10921/11928/10828 10924/11930/10833</w:t>
        <w:br/>
        <w:t>f 10929/11934/10835 10905/11911/10811 10928/11935/10836</w:t>
        <w:br/>
        <w:t>f 10928/11935/10836 10930/11936/10837 10900/11906/10806</w:t>
        <w:br/>
        <w:t>f 10932/11937/10838 10931/11938/10839 10897/11903/10803</w:t>
        <w:br/>
        <w:t>f 10897/11903/10803 10898/11902/10802 10932/11937/10838</w:t>
        <w:br/>
        <w:t>f 10930/11936/10837 10932/11937/10838 10898/11902/10802</w:t>
        <w:br/>
        <w:t>f 10898/11902/10802 10900/11906/10806 10930/11936/10837</w:t>
        <w:br/>
        <w:t>f 10918/11925/10825 10919/11924/10824 10933/11939/10840</w:t>
        <w:br/>
        <w:t>f 10933/11939/10840 10934/11940/10841 10918/11925/10825</w:t>
        <w:br/>
        <w:t>f 10934/11940/10841 10933/11939/10840 10935/11941/10842</w:t>
        <w:br/>
        <w:t>f 10935/11941/10842 10936/11942/10843 10934/11940/10841</w:t>
        <w:br/>
        <w:t>f 10939/11943/10844 10938/11944/10845 10937/11945/10846</w:t>
        <w:br/>
        <w:t>f 10937/11945/10846 10940/11946/10847 10939/11943/10844</w:t>
        <w:br/>
        <w:t>f 10942/11947/10848 10941/11948/10849 10939/11943/10844</w:t>
        <w:br/>
        <w:t>f 10939/11943/10844 10940/11946/10847 10942/11947/10848</w:t>
        <w:br/>
        <w:t>f 10937/11945/10846 10944/11949/10850 10943/11950/10851</w:t>
        <w:br/>
        <w:t>f 10943/11950/10851 10940/11946/10847 10937/11945/10846</w:t>
        <w:br/>
        <w:t>f 10940/11946/10847 10943/11950/10851 10945/11951/10852</w:t>
        <w:br/>
        <w:t>f 10945/11951/10852 10942/11947/10848 10940/11946/10847</w:t>
        <w:br/>
        <w:t>f 10944/11949/10850 10947/11952/10853 10946/11953/10854</w:t>
        <w:br/>
        <w:t>f 10946/11953/10854 10948/11954/10855 10944/11949/10850</w:t>
        <w:br/>
        <w:t>f 10946/11953/10854 10911/11915/10815 10949/11955/10856</w:t>
        <w:br/>
        <w:t>f 10952/11956/10857 10951/11957/10858 10950/11958/10859</w:t>
        <w:br/>
        <w:t>f 10950/11958/10859 10953/11959/10860 10952/11956/10857</w:t>
        <w:br/>
        <w:t>f 10954/11960/10861 10950/11958/10859 10951/11957/10858</w:t>
        <w:br/>
        <w:t>f 10951/11957/10858 10955/11961/10862 10954/11960/10861</w:t>
        <w:br/>
        <w:t>f 10958/11962/10863 10957/11963/10864 10956/11964/10865</w:t>
        <w:br/>
        <w:t>f 10956/11964/10865 10959/11965/10866 10958/11962/10863</w:t>
        <w:br/>
        <w:t>f 10959/11965/10866 10956/11964/10865 10960/11966/10867</w:t>
        <w:br/>
        <w:t>f 10961/11967/10868 10943/11950/10851 10944/11949/10850</w:t>
        <w:br/>
        <w:t>f 10944/11949/10850 10948/11954/10855 10961/11967/10868</w:t>
        <w:br/>
        <w:t>f 10962/11968/10869 10945/11951/10852 10943/11950/10851</w:t>
        <w:br/>
        <w:t>f 10943/11950/10851 10963/11969/10870 10962/11968/10869</w:t>
        <w:br/>
        <w:t>f 10961/11967/10868 10964/11970/10871 10926/11931/10831</w:t>
        <w:br/>
        <w:t>f 10927/11933/10834 10962/11968/10869 10963/11969/10870</w:t>
        <w:br/>
        <w:t>f 10961/11967/10868 10926/11931/10831 10927/11933/10834</w:t>
        <w:br/>
        <w:t>f 10947/11952/10853 10944/11949/10850 10937/11945/10846</w:t>
        <w:br/>
        <w:t>f 10937/11945/10846 10965/11971/10872 10947/11952/10853</w:t>
        <w:br/>
        <w:t>f 10967/11972/10873 10966/11973/10874 10965/11971/10872</w:t>
        <w:br/>
        <w:t>f 10965/11971/10872 10937/11945/10846 10967/11972/10873</w:t>
        <w:br/>
        <w:t>f 10968/11974/10875 10954/11960/10861 10955/11961/10862</w:t>
        <w:br/>
        <w:t>f 10955/11961/10862 10969/11975/10876 10968/11974/10875</w:t>
        <w:br/>
        <w:t>f 10969/11975/10876 10936/11942/10843 10935/11941/10842</w:t>
        <w:br/>
        <w:t>f 10935/11941/10842 10968/11974/10875 10969/11975/10876</w:t>
        <w:br/>
        <w:t>f 10926/11931/10877 10949/11955/10856 10970/11976/10878</w:t>
        <w:br/>
        <w:t>f 10949/11955/10856 10961/11967/10868 10948/11954/10855</w:t>
        <w:br/>
        <w:t>f 10946/11953/10854 10949/11955/10856 10948/11954/10855</w:t>
        <w:br/>
        <w:t>f 10949/11955/10856 10911/11915/10815 10970/11976/10878</w:t>
        <w:br/>
        <w:t>f 10921/11928/10828 10909/11917/10817 10922/11927/10827</w:t>
        <w:br/>
        <w:t>f 10909/11917/10817 10926/11931/10877 10970/11976/10878</w:t>
        <w:br/>
        <w:t>f 10911/11915/10815 10909/11917/10817 10970/11976/10878</w:t>
        <w:br/>
        <w:t>f 10909/11917/10817 10910/11916/10816 10922/11927/10827</w:t>
        <w:br/>
        <w:t>f 10905/11911/10811 10922/11927/10827 10910/11916/10816</w:t>
        <w:br/>
        <w:t>f 10910/11916/10816 10928/11935/10836 10905/11911/10811</w:t>
        <w:br/>
        <w:t>f 10921/11928/10828 10905/11911/10811 10906/11912/10812</w:t>
        <w:br/>
        <w:t>f 10920/11926/10826 10897/11903/10803 10931/11938/10839</w:t>
        <w:br/>
        <w:t>f 10904/11910/10810 10920/11926/10826 10916/11922/10879</w:t>
        <w:br/>
        <w:t>f 10861/11867/10767 10843/11848/10748 10840/11847/10747</w:t>
        <w:br/>
        <w:t>f 10868/11873/10773 10867/11874/10774 10863/11870/10770</w:t>
        <w:br/>
        <w:t>f 10870/11875/10775 10863/11870/10770 10861/11867/10767</w:t>
        <w:br/>
        <w:t>f 10871/11877/10777 10863/11870/10770 10869/11876/10776</w:t>
        <w:br/>
        <w:t>f 10853/11861/10761 10867/11874/10774 10855/11859/10759</w:t>
        <w:br/>
        <w:t>f 10840/11847/10747 10842/11849/10749 10839/11845/10745</w:t>
        <w:br/>
        <w:t>f 10839/11845/10745 10842/11849/10749 10845/11851/10880</w:t>
        <w:br/>
        <w:t>f 10853/11861/10761 10854/11860/10760 10845/11851/10751</w:t>
        <w:br/>
        <w:t>f 11291/11977/10881 11290/11978/10882 11289/11979/10883</w:t>
        <w:br/>
        <w:t>f 11291/11977/10881 11289/11979/10883 11292/11980/10884</w:t>
        <w:br/>
        <w:t>f 11292/11980/10884 11293/11981/10885 11291/11977/10881</w:t>
        <w:br/>
        <w:t>f 11295/11982/10886 11294/11983/10887 11290/11978/10888</w:t>
        <w:br/>
        <w:t>f 11290/11978/10888 11296/11984/10889 11295/11982/10886</w:t>
        <w:br/>
        <w:t>f 11299/11985/10890 11298/11986/10891 11297/11987/10892</w:t>
        <w:br/>
        <w:t>f 11297/11987/10892 11289/11979/10883 11299/11985/10890</w:t>
        <w:br/>
        <w:t>f 11302/11988/10893 11301/11989/10894 11300/11990/10895</w:t>
        <w:br/>
        <w:t>f 11300/11990/10895 11301/11989/10894 11303/11991/10896</w:t>
        <w:br/>
        <w:t>f 11303/11991/10896 11304/11992/10897 11300/11990/10895</w:t>
        <w:br/>
        <w:t>f 11306/11993/10898 11305/11994/10899 11302/11988/10893</w:t>
        <w:br/>
        <w:t>f 11302/11988/10893 11307/11995/10900 11306/11993/10898</w:t>
        <w:br/>
        <w:t>f 11309/11996/10901 11301/11989/10902 11308/11997/10903</w:t>
        <w:br/>
        <w:t>f 11308/11997/10903 11310/11998/10904 11309/11996/10901</w:t>
        <w:br/>
        <w:t>f 11313/11999/10905 11312/12000/10906 11311/12001/10907</w:t>
        <w:br/>
        <w:t>f 11314/12002/10908 11313/11999/10905 11311/12001/10907</w:t>
        <w:br/>
        <w:t>f 11311/12001/10907 11315/12003/10909 11314/12002/10908</w:t>
        <w:br/>
        <w:t>f 11312/12000/10906 11317/12004/10910 11316/12005/10911</w:t>
        <w:br/>
        <w:t>f 11316/12005/10911 11318/12006/10912 11312/12000/10906</w:t>
        <w:br/>
        <w:t>f 11321/12007/10913 11320/12008/10914 11319/12009/10913</w:t>
        <w:br/>
        <w:t>f 11319/12009/10913 11313/11999/10905 11321/12007/10913</w:t>
        <w:br/>
        <w:t>f 11324/12010/10915 11323/12011/10916 11322/12012/10917</w:t>
        <w:br/>
        <w:t>f 11325/12013/10918 11323/12011/10916 11324/12010/10915</w:t>
        <w:br/>
        <w:t>f 11324/12010/10915 11326/12014/10919 11325/12013/10918</w:t>
        <w:br/>
        <w:t>f 11328/12015/10920 11327/12016/10921 11322/12012/10917</w:t>
        <w:br/>
        <w:t>f 11322/12012/10917 11329/12017/10922 11328/12015/10920</w:t>
        <w:br/>
        <w:t>f 11332/12018/10923 11331/12019/10924 11330/12020/10923</w:t>
        <w:br/>
        <w:t>f 11330/12020/10923 11323/12011/10916 11332/12018/10923</w:t>
        <w:br/>
        <w:t>f 11335/12021/10925 11334/12022/10926 11333/12023/10927</w:t>
        <w:br/>
        <w:t>f 11338/12024/10928 11337/12025/10928 11336/12026/10929</w:t>
        <w:br/>
        <w:t>f 11336/12026/10929 11333/12023/10927 11334/12022/10926</w:t>
        <w:br/>
        <w:t>f 11340/12027/10930 11339/12028/10931 11335/12021/10932</w:t>
        <w:br/>
        <w:t>f 11335/12021/10932 11341/12029/10933 11340/12027/10930</w:t>
        <w:br/>
        <w:t>f 11344/12030/10934 11343/12031/10935 11342/12032/10934</w:t>
        <w:br/>
        <w:t>f 11342/12032/10934 11345/12033/10936 11344/12030/10934</w:t>
        <w:br/>
        <w:t>f 11355/12034/10937 11346/12035/10938 11354/12036/10939</w:t>
        <w:br/>
        <w:t>f 11354/12036/10939 11356/12037/10940 11355/12034/10937</w:t>
        <w:br/>
        <w:t>f 11359/12038/10941 11358/12039/10942 11357/12040/10943</w:t>
        <w:br/>
        <w:t>f 11361/12041/10944 11360/12042/10945 11357/12040/10943</w:t>
        <w:br/>
        <w:t>f 11357/12040/10943 11358/12039/10942 11361/12041/10944</w:t>
        <w:br/>
        <w:t>f 11363/12043/10946 11362/12044/10947 11359/12038/10941</w:t>
        <w:br/>
        <w:t>f 11359/12038/10941 11364/12045/10948 11363/12043/10946</w:t>
        <w:br/>
        <w:t>f 11366/12046/10949 11358/12039/10942 11365/12047/10949</w:t>
        <w:br/>
        <w:t>f 11365/12047/10949 11367/12048/10950 11366/12046/10949</w:t>
        <w:br/>
        <w:t>f 11377/12049/10951 11369/12050/10952 11376/12051/10953</w:t>
        <w:br/>
        <w:t>f 11376/12051/10953 11378/12052/10954 11377/12049/10951</w:t>
        <w:br/>
        <w:t>f 11381/12053/10955 11380/12054/10956 11379/12055/10957</w:t>
        <w:br/>
        <w:t>f 11379/12055/10957 11382/12056/10958 11381/12053/10955</w:t>
        <w:br/>
        <w:t>f 11385/12057/10959 11384/12058/10960 11383/12059/10961</w:t>
        <w:br/>
        <w:t>f 11383/12059/10961 11386/12060/10962 11385/12057/10959</w:t>
        <w:br/>
        <w:t>f 11389/12061/10963 11388/12062/10964 11387/12063/10965</w:t>
        <w:br/>
        <w:t>f 11387/12063/10965 11390/12064/10966 11389/12061/10963</w:t>
        <w:br/>
        <w:t>f 11393/12065/10967 11392/12066/10968 11391/12067/10969</w:t>
        <w:br/>
        <w:t>f 11391/12067/10969 11394/12068/10970 11393/12065/10967</w:t>
        <w:br/>
        <w:t>f 11397/12069/10971 11396/12070/10972 11395/12071/10973</w:t>
        <w:br/>
        <w:t>f 11395/12071/10973 11398/12072/10974 11397/12069/10971</w:t>
        <w:br/>
        <w:t>f 11401/12073/10975 11400/12074/10976 11399/12075/10977</w:t>
        <w:br/>
        <w:t>f 11404/12076/10978 11403/12077/10979 11402/12078/10980</w:t>
        <w:br/>
        <w:t>f 11407/12079/10981 11406/12080/10982 11405/12081/10983</w:t>
        <w:br/>
        <w:t>f 11410/12082/10984 11409/12083/10985 11408/12084/10986</w:t>
        <w:br/>
        <w:t>f 11413/12085/10967 11412/12086/10970 11411/12087/10987</w:t>
        <w:br/>
        <w:t>f 11411/12087/10987 11414/12088/10988 11413/12085/10967</w:t>
        <w:br/>
        <w:t>f 11415/12089/10989 11411/12087/10987 11412/12086/10970</w:t>
        <w:br/>
        <w:t>f 11412/12086/10970 11416/12090/10990 11415/12089/10989</w:t>
        <w:br/>
        <w:t>f 11418/12091/10991 11417/12092/10992 11413/12085/10967</w:t>
        <w:br/>
        <w:t>f 11413/12085/10967 11414/12088/10988 11418/12091/10991</w:t>
        <w:br/>
        <w:t>f 11379/12055/10957 11420/12093/10993 11419/12094/10974</w:t>
        <w:br/>
        <w:t>f 11419/12094/10974 11382/12056/10958 11379/12055/10957</w:t>
        <w:br/>
        <w:t>f 11419/12094/10974 11422/12095/10994 11421/12096/10995</w:t>
        <w:br/>
        <w:t>f 11421/12096/10995 11382/12056/10958 11419/12094/10974</w:t>
        <w:br/>
        <w:t>f 11424/12097/10996 11423/12098/10996 11420/12093/10993</w:t>
        <w:br/>
        <w:t>f 11420/12093/10993 11379/12055/10957 11424/12097/10996</w:t>
        <w:br/>
        <w:t>f 11381/12053/10955 11426/12099/10997 11425/12100/10998</w:t>
        <w:br/>
        <w:t>f 11425/12100/10998 11380/12054/10956 11381/12053/10955</w:t>
        <w:br/>
        <w:t>f 11427/12101/10999 11386/12060/10962 11383/12059/10961</w:t>
        <w:br/>
        <w:t>f 11383/12059/10961 11428/12102/11000 11427/12101/10999</w:t>
        <w:br/>
        <w:t>f 11387/12063/10965 11430/12103/11001 11429/12104/11002</w:t>
        <w:br/>
        <w:t>f 11429/12104/11002 11390/12064/10966 11387/12063/10965</w:t>
        <w:br/>
        <w:t>f 11433/12105/11003 11432/12106/11004 11431/12107/11005</w:t>
        <w:br/>
        <w:t>f 11431/12107/11005 11434/12108/11006 11433/12105/11003</w:t>
        <w:br/>
        <w:t>f 11436/12109/11007 11435/12110/11008 11408/12084/10986</w:t>
        <w:br/>
        <w:t>f 11408/12084/10986 11409/12083/10985 11436/12109/11007</w:t>
        <w:br/>
        <w:t>f 11399/12075/10977 11438/12111/11009 11437/12112/11010</w:t>
        <w:br/>
        <w:t>f 11437/12112/11010 11401/12073/10975 11399/12075/10977</w:t>
        <w:br/>
        <w:t>f 11441/12113/11011 11440/12114/11012 11439/12115/11013</w:t>
        <w:br/>
        <w:t>f 11439/12115/11013 11442/12116/11014 11441/12113/11011</w:t>
        <w:br/>
        <w:t>f 11443/12117/11015 11404/12076/10978 11402/12078/10980</w:t>
        <w:br/>
        <w:t>f 11402/12078/10980 11444/12118/11016 11443/12117/11015</w:t>
        <w:br/>
        <w:t>f 11446/12119/11017 11445/12120/11018 11406/12080/10982</w:t>
        <w:br/>
        <w:t>f 11406/12080/10982 11407/12079/10981 11446/12119/11017</w:t>
        <w:br/>
        <w:t>f 11448/12121/11019 11447/12122/11020 11432/12106/11004</w:t>
        <w:br/>
        <w:t>f 11432/12106/11004 11433/12105/11003 11448/12121/11019</w:t>
        <w:br/>
        <w:t>f 11435/12110/11008 11436/12109/11007 11449/12123/11021</w:t>
        <w:br/>
        <w:t>f 11449/12123/11021 11450/12124/11022 11435/12110/11008</w:t>
        <w:br/>
        <w:t>f 11451/12125/11023 11437/12112/11010 11438/12111/11009</w:t>
        <w:br/>
        <w:t>f 11438/12111/11009 11452/12126/11024 11451/12125/11023</w:t>
        <w:br/>
        <w:t>f 11440/12114/11012 11454/12127/11025 11453/12128/11026</w:t>
        <w:br/>
        <w:t>f 11453/12128/11026 11439/12115/11013 11440/12114/11012</w:t>
        <w:br/>
        <w:t>f 11456/12129/11027 11455/12130/11028 11443/12117/11015</w:t>
        <w:br/>
        <w:t>f 11443/12117/11015 11444/12118/11016 11456/12129/11027</w:t>
        <w:br/>
        <w:t>f 11457/12131/11029 11445/12120/11018 11446/12119/11017</w:t>
        <w:br/>
        <w:t>f 11446/12119/11017 11458/12132/11030 11457/12131/11029</w:t>
        <w:br/>
        <w:t>f 11461/12133/11031 11460/12134/11032 11459/12135/11033</w:t>
        <w:br/>
        <w:t>f 11459/12135/11033 11462/12136/11034 11461/12133/11031</w:t>
        <w:br/>
        <w:t>f 11465/12137/11035 11464/12138/11036 11463/12139/11037</w:t>
        <w:br/>
        <w:t>f 11463/12139/11037 11466/12140/11038 11465/12137/11035</w:t>
        <w:br/>
        <w:t>f 11464/12138/11036 11468/12141/11039 11467/12142/11040</w:t>
        <w:br/>
        <w:t>f 11467/12142/11040 11463/12139/11037 11464/12138/11036</w:t>
        <w:br/>
        <w:t>f 11459/12135/11033 11467/12142/11040 11468/12141/11039</w:t>
        <w:br/>
        <w:t>f 11468/12141/11039 11462/12136/11034 11459/12135/11033</w:t>
        <w:br/>
        <w:t>f 11466/12140/11038 11470/12143/11041 11469/12144/11042</w:t>
        <w:br/>
        <w:t>f 11469/12144/11042 11465/12137/11035 11466/12140/11038</w:t>
        <w:br/>
        <w:t>f 11473/12145/11043 11472/12146/11044 11471/12147/11045</w:t>
        <w:br/>
        <w:t>f 11471/12147/11045 11474/12148/11046 11473/12145/11043</w:t>
        <w:br/>
        <w:t>f 11477/12149/11047 11476/12150/11048 11475/12151/11049</w:t>
        <w:br/>
        <w:t>f 11475/12151/11049 11478/12152/11050 11477/12149/11047</w:t>
        <w:br/>
        <w:t>f 11478/12152/11050 11471/12147/11045 11472/12146/11044</w:t>
        <w:br/>
        <w:t>f 11472/12146/11044 11477/12149/11047 11478/12152/11050</w:t>
        <w:br/>
        <w:t>f 11479/12153/11051 11475/12151/11049 11476/12150/11048</w:t>
        <w:br/>
        <w:t>f 11476/12150/11048 11480/12154/11052 11479/12153/11051</w:t>
        <w:br/>
        <w:t>f 11483/12155/11053 11482/12156/11054 11481/12157/11055</w:t>
        <w:br/>
        <w:t>f 11481/12157/11055 11484/12158/11056 11483/12155/11053</w:t>
        <w:br/>
        <w:t>f 11487/12159/11057 11486/12160/11058 11485/12161/11059</w:t>
        <w:br/>
        <w:t>f 11485/12161/11059 11488/12162/11060 11487/12159/11057</w:t>
        <w:br/>
        <w:t>f 11489/12163/11061 11485/12161/11059 11486/12160/11058</w:t>
        <w:br/>
        <w:t>f 11486/12160/11058 11490/12164/11062 11489/12163/11061</w:t>
        <w:br/>
        <w:t>f 11490/12164/11062 11482/12156/11054 11483/12155/11053</w:t>
        <w:br/>
        <w:t>f 11483/12155/11053 11489/12163/11061 11490/12164/11062</w:t>
        <w:br/>
        <w:t>f 11488/12162/11060 11492/12165/11063 11491/12166/11064</w:t>
        <w:br/>
        <w:t>f 11491/12166/11064 11487/12159/11057 11488/12162/11060</w:t>
        <w:br/>
        <w:t>f 11495/12167/11065 11494/12168/11066 11493/12169/11067</w:t>
        <w:br/>
        <w:t>f 11493/12169/11067 11496/12170/11068 11495/12167/11065</w:t>
        <w:br/>
        <w:t>f 11499/12171/11069 11498/12172/11070 11497/12173/11071</w:t>
        <w:br/>
        <w:t>f 11497/12173/11071 11500/12174/11072 11499/12171/11069</w:t>
        <w:br/>
        <w:t>f 11496/12170/11068 11497/12173/11071 11498/12172/11070</w:t>
        <w:br/>
        <w:t>f 11498/12172/11070 11495/12167/11065 11496/12170/11068</w:t>
        <w:br/>
        <w:t>f 11494/12168/11066 11502/12175/11073 11501/12176/11074</w:t>
        <w:br/>
        <w:t>f 11501/12176/11074 11493/12169/11067 11494/12168/11066</w:t>
        <w:br/>
        <w:t>f 11505/12177/11075 11504/12178/11076 11503/12179/11077</w:t>
        <w:br/>
        <w:t>f 11503/12179/11077 11506/12180/11078 11505/12177/11075</w:t>
        <w:br/>
        <w:t>f 11509/12181/11079 11508/12182/11080 11507/12183/11081</w:t>
        <w:br/>
        <w:t>f 11507/12183/11081 11510/12184/11082 11509/12181/11079</w:t>
        <w:br/>
        <w:t>f 11511/12185/11083 11507/12183/11081 11508/12182/11080</w:t>
        <w:br/>
        <w:t>f 11508/12182/11080 11512/12186/11084 11511/12185/11083</w:t>
        <w:br/>
        <w:t>f 11504/12178/11076 11511/12185/11083 11512/12186/11084</w:t>
        <w:br/>
        <w:t>f 11512/12186/11084 11503/12179/11077 11504/12178/11076</w:t>
        <w:br/>
        <w:t>f 11513/12187/11085 11505/12177/11075 11506/12180/11078</w:t>
        <w:br/>
        <w:t>f 11506/12180/11078 11514/12188/11086 11513/12187/11085</w:t>
        <w:br/>
        <w:t>f 11517/12189/11087 11516/12190/11088 11515/12191/11089</w:t>
        <w:br/>
        <w:t>f 11515/12191/11089 11518/12192/11090 11517/12189/11087</w:t>
        <w:br/>
        <w:t>f 11521/12193/11091 11520/12194/11092 11519/12195/11093</w:t>
        <w:br/>
        <w:t>f 11519/12195/11093 11522/12196/11094 11521/12193/11091</w:t>
        <w:br/>
        <w:t>f 11521/12193/11091 11522/12196/11094 11523/12197/11095</w:t>
        <w:br/>
        <w:t>f 11523/12197/11095 11524/12198/11096 11521/12193/11091</w:t>
        <w:br/>
        <w:t>f 11523/12197/11095 11526/12199/11097 11525/12200/11098</w:t>
        <w:br/>
        <w:t>f 11525/12200/11098 11524/12198/11096 11523/12197/11095</w:t>
        <w:br/>
        <w:t>f 11526/12199/11097 11515/12191/11089 11516/12190/11088</w:t>
        <w:br/>
        <w:t>f 11516/12190/11088 11525/12200/11098 11526/12199/11097</w:t>
        <w:br/>
        <w:t>f 11527/12201/11099 11519/12195/11093 11520/12194/11092</w:t>
        <w:br/>
        <w:t>f 11520/12194/11092 11528/12202/11100 11527/12201/11099</w:t>
        <w:br/>
        <w:t>f 11531/12203/11101 11530/12204/11102 11529/12205/11103</w:t>
        <w:br/>
        <w:t>f 11529/12205/11103 11532/12206/11104 11531/12203/11101</w:t>
        <w:br/>
        <w:t>f 11535/12207/11105 11534/12208/11106 11533/12209/11107</w:t>
        <w:br/>
        <w:t>f 11533/12209/11107 11536/12210/11108 11535/12207/11105</w:t>
        <w:br/>
        <w:t>f 11536/12210/11108 11529/12205/11103 11530/12204/11102</w:t>
        <w:br/>
        <w:t>f 11530/12204/11102 11535/12207/11105 11536/12210/11108</w:t>
        <w:br/>
        <w:t>f 11534/12208/11106 11538/12211/11109 11537/12212/11110</w:t>
        <w:br/>
        <w:t>f 11537/12212/11110 11533/12209/11107 11534/12208/11106</w:t>
        <w:br/>
        <w:t>f 11541/12213/11111 11540/12214/11112 11539/12215/11113</w:t>
        <w:br/>
        <w:t>f 11539/12215/11113 11542/12216/11114 11541/12213/11111</w:t>
        <w:br/>
        <w:t>f 11545/12217/11115 11544/12218/11116 11543/12219/11117</w:t>
        <w:br/>
        <w:t>f 11543/12219/11117 11546/12220/11118 11545/12217/11115</w:t>
        <w:br/>
        <w:t>f 11546/12220/11118 11548/12221/11119 11547/12222/11120</w:t>
        <w:br/>
        <w:t>f 11547/12222/11120 11545/12217/11115 11546/12220/11118</w:t>
        <w:br/>
        <w:t>f 11544/12218/11116 11539/12215/11113 11540/12214/11112</w:t>
        <w:br/>
        <w:t>f 11540/12214/11112 11543/12219/11117 11544/12218/11116</w:t>
        <w:br/>
        <w:t>f 11551/12223/11121 11550/12224/11122 11549/12225/11123</w:t>
        <w:br/>
        <w:t>f 11549/12225/11123 11552/12226/11124 11551/12223/11121</w:t>
        <w:br/>
        <w:t>f 11550/12224/11122 11554/12227/11125 11553/12228/11126</w:t>
        <w:br/>
        <w:t>f 11553/12228/11126 11549/12225/11123 11550/12224/11122</w:t>
        <w:br/>
        <w:t>f 11555/12229/11127 11553/12228/11126 11554/12227/11125</w:t>
        <w:br/>
        <w:t>f 11554/12227/11125 11556/12230/11128 11555/12229/11127</w:t>
        <w:br/>
        <w:t>f 11556/12230/11128 11558/12231/11129 11557/12232/11130</w:t>
        <w:br/>
        <w:t>f 11554/12227/11125 11550/12224/11122 11559/12233/11131</w:t>
        <w:br/>
        <w:t>f 11559/12233/11131 11560/12234/11132 11554/12227/11125</w:t>
        <w:br/>
        <w:t>f 11550/12224/11122 11551/12223/11121 11561/12235/11133</w:t>
        <w:br/>
        <w:t>f 11561/12235/11133 11559/12233/11131 11550/12224/11122</w:t>
        <w:br/>
        <w:t>f 11563/12236/11134 11562/12237/11135 11555/12229/11127</w:t>
        <w:br/>
        <w:t>f 11555/12229/11127 11564/12238/11136 11563/12236/11134</w:t>
        <w:br/>
        <w:t>f 11566/12239/11137 11565/12240/11138 11563/12236/11134</w:t>
        <w:br/>
        <w:t>f 11563/12236/11134 11564/12238/11136 11566/12239/11137</w:t>
        <w:br/>
        <w:t>f 11569/12241/11139 11568/12242/11140 11567/12243/11141</w:t>
        <w:br/>
        <w:t>f 11559/12233/11131 11570/12244/11142 11567/12243/11141</w:t>
        <w:br/>
        <w:t>f 11567/12243/11141 11560/12234/11132 11559/12233/11131</w:t>
        <w:br/>
        <w:t>f 11561/12235/11133 11571/12245/11143 11570/12244/11142</w:t>
        <w:br/>
        <w:t>f 11570/12244/11142 11559/12233/11131 11561/12235/11133</w:t>
        <w:br/>
        <w:t>f 11551/12223/11121 11552/12226/11124 11572/12246/11144</w:t>
        <w:br/>
        <w:t>f 11561/12235/11133 11551/12223/11121 11572/12246/11144</w:t>
        <w:br/>
        <w:t>f 11571/12245/11143 11561/12235/11133 11572/12246/11144</w:t>
        <w:br/>
        <w:t>f 11574/12247/11145 11552/12226/11124 11573/12248/11146</w:t>
        <w:br/>
        <w:t>f 11556/12230/11128 11575/12249/11147 11564/12238/11136</w:t>
        <w:br/>
        <w:t>f 11564/12238/11136 11555/12229/11127 11556/12230/11128</w:t>
        <w:br/>
        <w:t>f 11566/12239/11137 11564/12238/11136 11575/12249/11147</w:t>
        <w:br/>
        <w:t>f 11575/12249/11147 11576/12250/11148 11566/12239/11137</w:t>
        <w:br/>
        <w:t>f 11578/12251/11149 11557/12232/11130 11577/12252/11150</w:t>
        <w:br/>
        <w:t>f 11549/12225/11123 11579/12253/11151 11573/12248/11146</w:t>
        <w:br/>
        <w:t>f 11573/12248/11146 11552/12226/11124 11549/12225/11123</w:t>
        <w:br/>
        <w:t>f 11549/12225/11123 11553/12228/11126 11580/12254/11152</w:t>
        <w:br/>
        <w:t>f 11580/12254/11152 11579/12253/11151 11549/12225/11123</w:t>
        <w:br/>
        <w:t>f 11555/12229/11127 11562/12237/11135 11580/12254/11152</w:t>
        <w:br/>
        <w:t>f 11580/12254/11152 11553/12228/11126 11555/12229/11127</w:t>
        <w:br/>
        <w:t>f 11582/12255/11153 11581/12256/11154 11569/12241/11139</w:t>
        <w:br/>
        <w:t>f 11584/12257/11155 11577/12252/11150 11583/12258/11156</w:t>
        <w:br/>
        <w:t>f 11585/12259/11157 11577/12252/11150 11582/12255/11153</w:t>
        <w:br/>
        <w:t>f 11588/12260/11158 11587/12261/11159 11586/12262/11160</w:t>
        <w:br/>
        <w:t>f 11586/12262/11160 11589/12263/11161 11588/12260/11158</w:t>
        <w:br/>
        <w:t>f 11590/12264/11162 11586/12262/11160 11587/12261/11159</w:t>
        <w:br/>
        <w:t>f 11587/12261/11159 11591/12265/11163 11590/12264/11162</w:t>
        <w:br/>
        <w:t>f 11593/12266/11164 11592/12267/11165 11586/12262/11160</w:t>
        <w:br/>
        <w:t>f 11586/12262/11160 11590/12264/11162 11593/12266/11164</w:t>
        <w:br/>
        <w:t>f 11594/12268/11166 11589/12263/11161 11586/12262/11160</w:t>
        <w:br/>
        <w:t>f 11586/12262/11160 11592/12267/11165 11594/12268/11166</w:t>
        <w:br/>
        <w:t>f 11596/12269/11167 11595/12270/11168 11591/12265/11163</w:t>
        <w:br/>
        <w:t>f 11591/12265/11163 11597/12271/11169 11596/12269/11167</w:t>
        <w:br/>
        <w:t>f 11565/12240/11138 11566/12239/11137 11595/12270/11168</w:t>
        <w:br/>
        <w:t>f 11595/12270/11168 11596/12269/11167 11565/12240/11138</w:t>
        <w:br/>
        <w:t>f 11600/12272/11170 11599/12273/11171 11598/12274/11172</w:t>
        <w:br/>
        <w:t>f 11598/12274/11172 11601/12275/11173 11592/12267/11165</w:t>
        <w:br/>
        <w:t>f 11594/12268/11166 11592/12267/11165 11601/12275/11173</w:t>
        <w:br/>
        <w:t>f 11601/12275/11173 11602/12276/11174 11594/12268/11166</w:t>
        <w:br/>
        <w:t>f 11589/12263/11161 11603/12277/11175 11588/12260/11158</w:t>
        <w:br/>
        <w:t>f 11594/12268/11166 11603/12277/11175 11589/12263/11161</w:t>
        <w:br/>
        <w:t>f 11602/12276/11174 11603/12277/11175 11594/12268/11166</w:t>
        <w:br/>
        <w:t>f 11603/12277/11175 11604/12278/11176 11588/12260/11158</w:t>
        <w:br/>
        <w:t>f 11605/12279/11177 11590/12264/11162 11591/12265/11163</w:t>
        <w:br/>
        <w:t>f 11591/12265/11163 11595/12270/11168 11605/12279/11177</w:t>
        <w:br/>
        <w:t>f 11595/12270/11168 11566/12239/11137 11576/12250/11148</w:t>
        <w:br/>
        <w:t>f 11576/12250/11148 11605/12279/11177 11595/12270/11168</w:t>
        <w:br/>
        <w:t>f 11606/12280/11178 11593/12266/11164 11590/12264/11162</w:t>
        <w:br/>
        <w:t>f 11590/12264/11162 11607/12281/11179 11606/12280/11178</w:t>
        <w:br/>
        <w:t>f 11588/12260/11158 11604/12278/11176 11608/12282/11180</w:t>
        <w:br/>
        <w:t>f 11608/12282/11180 11587/12261/11159 11588/12260/11158</w:t>
        <w:br/>
        <w:t>f 11587/12261/11159 11608/12282/11180 11597/12271/11169</w:t>
        <w:br/>
        <w:t>f 11597/12271/11169 11591/12265/11163 11587/12261/11159</w:t>
        <w:br/>
        <w:t>f 11598/12274/11172 11599/12273/11171 11606/12280/11178</w:t>
        <w:br/>
        <w:t>f 11606/12280/11178 11609/12283/11181 11598/12274/11172</w:t>
        <w:br/>
        <w:t>f 11607/12281/11179 11584/12257/11155 11583/12258/11156</w:t>
        <w:br/>
        <w:t>f 11583/12258/11156 11606/12280/11178 11607/12281/11179</w:t>
        <w:br/>
        <w:t>f 11610/12284/11182 11585/12259/11157 11609/12283/11181</w:t>
        <w:br/>
        <w:t>f 11609/12283/11181 11606/12280/11178 11583/12258/11156</w:t>
        <w:br/>
        <w:t>f 11613/12285/11183 11612/12286/11184 11611/12287/11185</w:t>
        <w:br/>
        <w:t>f 11611/12287/11185 11614/12288/11186 11613/12285/11183</w:t>
        <w:br/>
        <w:t>f 11616/12289/11187 11615/12290/11188 11612/12286/11184</w:t>
        <w:br/>
        <w:t>f 11612/12286/11184 11613/12285/11183 11616/12289/11187</w:t>
        <w:br/>
        <w:t>f 11617/12291/11189 11612/12286/11184 11615/12290/11188</w:t>
        <w:br/>
        <w:t>f 11615/12290/11188 11618/12292/11190 11617/12291/11189</w:t>
        <w:br/>
        <w:t>f 11617/12291/11189 11619/12293/11191 11611/12287/11185</w:t>
        <w:br/>
        <w:t>f 11611/12287/11185 11612/12286/11184 11617/12291/11189</w:t>
        <w:br/>
        <w:t>f 11621/12294/11192 11620/12295/11193 11615/12290/11188</w:t>
        <w:br/>
        <w:t>f 11615/12290/11188 11616/12289/11187 11621/12294/11192</w:t>
        <w:br/>
        <w:t>f 11623/12296/11194 11622/12297/11195 11618/12292/11190</w:t>
        <w:br/>
        <w:t>f 11618/12292/11190 11615/12290/11188 11623/12296/11194</w:t>
        <w:br/>
        <w:t>f 11626/12298/11196 11625/12299/11197 11624/12300/11198</w:t>
        <w:br/>
        <w:t>f 11629/12301/11199 11628/12302/11200 11627/12303/11201</w:t>
        <w:br/>
        <w:t>f 11627/12303/11201 11630/12304/11202 11629/12301/11199</w:t>
        <w:br/>
        <w:t>f 11632/12305/11203 11631/12306/11204 11629/12301/11205</w:t>
        <w:br/>
        <w:t>f 11617/12291/11206 11630/12304/11207 11632/12305/11203</w:t>
        <w:br/>
        <w:t>f 11633/12307/11208 11627/12303/11201 11628/12302/11200</w:t>
        <w:br/>
        <w:t>f 11628/12302/11200 11634/12308/11209 11633/12307/11208</w:t>
        <w:br/>
        <w:t>f 11619/12293/11191 11635/12309/11210 11611/12287/11185</w:t>
        <w:br/>
        <w:t>f 11611/12287/11185 11635/12309/11210 11614/12288/11186</w:t>
        <w:br/>
        <w:t>f 11637/12310/11211 11636/12311/11212 11621/12294/11192</w:t>
        <w:br/>
        <w:t>f 11639/12312/11213 11638/12313/11214 11622/12297/11195</w:t>
        <w:br/>
        <w:t>f 11622/12297/11195 11623/12296/11194 11639/12312/11213</w:t>
        <w:br/>
        <w:t>f 11641/12314/11215 11636/12311/11212 11640/12315/11216</w:t>
        <w:br/>
        <w:t>f 11638/12313/11217 11636/12311/11212 11641/12314/11215</w:t>
        <w:br/>
        <w:t>f 11641/12314/11215 11642/12316/11218 11638/12313/11217</w:t>
        <w:br/>
        <w:t>f 11616/12289/11187 11644/12317/11219 11643/12318/11220</w:t>
        <w:br/>
        <w:t>f 11643/12318/11220 11621/12294/11192 11616/12289/11187</w:t>
        <w:br/>
        <w:t>f 11645/12319/11221 11613/12285/11183 11614/12288/11186</w:t>
        <w:br/>
        <w:t>f 11614/12288/11186 11646/12320/11222 11645/12319/11221</w:t>
        <w:br/>
        <w:t>f 11644/12317/11219 11616/12289/11187 11613/12285/11183</w:t>
        <w:br/>
        <w:t>f 11613/12285/11183 11645/12319/11221 11644/12317/11219</w:t>
        <w:br/>
        <w:t>f 11634/12308/11209 11648/12321/11223 11647/12322/11224</w:t>
        <w:br/>
        <w:t>f 11647/12322/11224 11633/12307/11208 11634/12308/11209</w:t>
        <w:br/>
        <w:t>f 11648/12321/11223 11650/12323/11225 11649/12324/11226</w:t>
        <w:br/>
        <w:t>f 11649/12324/11226 11647/12322/11224 11648/12321/11223</w:t>
        <w:br/>
        <w:t>f 11653/12325/11227 11652/12326/11228 11651/12327/11229</w:t>
        <w:br/>
        <w:t>f 11651/12327/11229 11654/12328/11230 11653/12325/11227</w:t>
        <w:br/>
        <w:t>f 11655/12329/11231 11652/12326/11228 11653/12325/11227</w:t>
        <w:br/>
        <w:t>f 11653/12325/11227 11656/12330/11232 11655/12329/11231</w:t>
        <w:br/>
        <w:t>f 11651/12327/11229 11652/12326/11228 11657/12331/11233</w:t>
        <w:br/>
        <w:t>f 11657/12331/11233 11658/12332/11234 11651/12327/11229</w:t>
        <w:br/>
        <w:t>f 11652/12326/11228 11655/12329/11231 11659/12333/11235</w:t>
        <w:br/>
        <w:t>f 11659/12333/11235 11657/12331/11233 11652/12326/11228</w:t>
        <w:br/>
        <w:t>f 11662/12334/11236 11661/12335/11237 11660/12336/11238</w:t>
        <w:br/>
        <w:t>f 11660/12336/11239 11663/12337/11240 11658/12332/11234</w:t>
        <w:br/>
        <w:t>f 11660/12336/11238 11664/12338/11241 11626/12298/11196</w:t>
        <w:br/>
        <w:t>f 11667/12339/11242 11666/12340/11243 11665/12341/11244</w:t>
        <w:br/>
        <w:t>f 11665/12341/11244 11668/12342/11245 11667/12339/11242</w:t>
        <w:br/>
        <w:t>f 11670/12343/11246 11669/12344/11247 11668/12342/11245</w:t>
        <w:br/>
        <w:t>f 11668/12342/11245 11665/12341/11244 11670/12343/11246</w:t>
        <w:br/>
        <w:t>f 11673/12345/11248 11672/12346/11249 11671/12347/11250</w:t>
        <w:br/>
        <w:t>f 11671/12347/11250 11674/12348/11251 11673/12345/11248</w:t>
        <w:br/>
        <w:t>f 11672/12346/11249 11675/12349/11252 11671/12347/11250</w:t>
        <w:br/>
        <w:t>f 11676/12350/11253 11661/12335/11237 11658/12332/11234</w:t>
        <w:br/>
        <w:t>f 11658/12332/11234 11657/12331/11233 11676/12350/11253</w:t>
        <w:br/>
        <w:t>f 11678/12351/11254 11677/12352/11255 11657/12331/11233</w:t>
        <w:br/>
        <w:t>f 11657/12331/11233 11659/12333/11235 11678/12351/11254</w:t>
        <w:br/>
        <w:t>f 11676/12350/11253 11641/12314/11215 11679/12353/11256</w:t>
        <w:br/>
        <w:t>f 11642/12316/11218 11641/12314/11215 11676/12350/11253</w:t>
        <w:br/>
        <w:t>f 11676/12350/11253 11678/12351/11254 11642/12316/11218</w:t>
        <w:br/>
        <w:t>f 11663/12337/11240 11680/12354/11257 11651/12327/11229</w:t>
        <w:br/>
        <w:t>f 11651/12327/11229 11658/12332/11234 11663/12337/11240</w:t>
        <w:br/>
        <w:t>f 11681/12355/11258 11651/12327/11229 11680/12354/11257</w:t>
        <w:br/>
        <w:t>f 11680/12354/11257 11682/12356/11259 11681/12355/11258</w:t>
        <w:br/>
        <w:t>f 11684/12357/11260 11683/12358/11261 11669/12344/11247</w:t>
        <w:br/>
        <w:t>f 11669/12344/11247 11670/12343/11246 11684/12357/11260</w:t>
        <w:br/>
        <w:t>f 11683/12358/11261 11684/12357/11260 11649/12324/11226</w:t>
        <w:br/>
        <w:t>f 11649/12324/11226 11650/12323/11225 11683/12358/11261</w:t>
        <w:br/>
        <w:t>f 11641/12314/11215 11685/12359/11262 11664/12338/11241</w:t>
        <w:br/>
        <w:t>f 11664/12338/11241 11661/12335/11237 11676/12350/11253</w:t>
        <w:br/>
        <w:t>f 11660/12336/11238 11661/12335/11237 11664/12338/11241</w:t>
        <w:br/>
        <w:t>f 11664/12338/11241 11685/12359/11262 11626/12298/11196</w:t>
        <w:br/>
        <w:t>f 11636/12311/11212 11637/12310/11211 11625/12299/11197</w:t>
        <w:br/>
        <w:t>f 11625/12299/11197 11685/12359/11262 11641/12314/11215</w:t>
        <w:br/>
        <w:t>f 11626/12298/11196 11685/12359/11262 11625/12299/11197</w:t>
        <w:br/>
        <w:t>f 11625/12299/11197 11637/12310/11211 11624/12300/11198</w:t>
        <w:br/>
        <w:t>f 11621/12294/11192 11643/12318/11220 11624/12300/11198</w:t>
        <w:br/>
        <w:t>f 11624/12300/11198 11637/12310/11211 11621/12294/11192</w:t>
        <w:br/>
        <w:t>f 11636/12311/11212 11620/12295/11193 11621/12294/11192</w:t>
        <w:br/>
        <w:t>f 11635/12309/11210 11646/12320/11222 11614/12288/11186</w:t>
        <w:br/>
        <w:t>f 11619/12293/11191 11632/12305/11203 11635/12309/11210</w:t>
        <w:br/>
        <w:t>f 11575/12249/11147 11556/12230/11128 11557/12232/11130</w:t>
        <w:br/>
        <w:t>f 11582/12255/11153 11577/12252/11150 11581/12256/11154</w:t>
        <w:br/>
        <w:t>f 11584/12257/11155 11575/12249/11147 11577/12252/11150</w:t>
        <w:br/>
        <w:t>f 11585/12259/11157 11583/12258/11156 11577/12252/11150</w:t>
        <w:br/>
        <w:t>f 11568/12242/11140 11569/12241/11139 11581/12256/11154</w:t>
        <w:br/>
        <w:t>f 11556/12230/11128 11554/12227/11125 11558/12231/11129</w:t>
        <w:br/>
        <w:t>f 11554/12227/11125 11560/12234/11132 11558/12231/11129</w:t>
        <w:br/>
        <w:t>f 11568/12242/11140 11560/12234/11132 11567/12243/11141</w:t>
        <w:br/>
        <w:t>f 11997/12360/11263 11996/12361/11264 11995/12362/11265</w:t>
        <w:br/>
        <w:t>f 11995/12362/11265 11998/12363/11266 11997/12360/11263</w:t>
        <w:br/>
        <w:t>f 12001/12364/11267 12000/12365/11268 11999/12366/11269</w:t>
        <w:br/>
        <w:t>f 11999/12366/11269 12002/12367/11270 12001/12364/11267</w:t>
        <w:br/>
        <w:t>f 12005/12368/11271 12004/12369/11272 12003/12370/11273</w:t>
        <w:br/>
        <w:t>f 12003/12370/11273 12006/12371/11274 12005/12368/11271</w:t>
        <w:br/>
        <w:t>f 12007/12372/11275 12001/12364/11267 12002/12367/11270</w:t>
        <w:br/>
        <w:t>f 12002/12367/11270 12008/12373/11276 12007/12372/11275</w:t>
        <w:br/>
        <w:t>f 12004/12369/11272 12005/12368/11271 12009/12374/11277</w:t>
        <w:br/>
        <w:t>f 12009/12374/11277 12010/12375/11278 12004/12369/11272</w:t>
        <w:br/>
        <w:t>f 12011/12376/11279 12007/12372/11275 12008/12373/11276</w:t>
        <w:br/>
        <w:t>f 12008/12373/11276 12012/12377/11280 12011/12376/11279</w:t>
        <w:br/>
        <w:t>f 12014/12378/11281 12013/12379/11282 12010/12375/11278</w:t>
        <w:br/>
        <w:t>f 12010/12375/11278 12009/12374/11277 12014/12378/11281</w:t>
        <w:br/>
        <w:t>f 12012/12377/11280 12016/12380/11283 12015/12381/11284</w:t>
        <w:br/>
        <w:t>f 12015/12381/11284 12011/12376/11279 12012/12377/11280</w:t>
        <w:br/>
        <w:t>f 12014/12378/11281 12017/12382/11285 12013/12379/11282</w:t>
        <w:br/>
        <w:t>f 12019/12383/11286 12017/12382/11285 12018/12384/11287</w:t>
        <w:br/>
        <w:t>f 12018/12384/11287 12020/12385/11288 12019/12383/11286</w:t>
        <w:br/>
        <w:t>f 12022/12386/11289 12021/12387/11290 12019/12383/11286</w:t>
        <w:br/>
        <w:t>f 12019/12383/11286 12020/12385/11288 12022/12386/11289</w:t>
        <w:br/>
        <w:t>f 12020/12385/11288 12018/12384/11287 12023/12388/11291</w:t>
        <w:br/>
        <w:t>f 12023/12388/11291 12024/12389/11292 12020/12385/11288</w:t>
        <w:br/>
        <w:t>f 12020/12385/11288 12024/12389/11292 12025/12390/11293</w:t>
        <w:br/>
        <w:t>f 12025/12390/11293 12022/12386/11289 12020/12385/11288</w:t>
        <w:br/>
        <w:t>f 12028/12391/11294 12027/12392/11295 12026/12393/11296</w:t>
        <w:br/>
        <w:t>f 12026/12393/11296 12029/12394/11297 12028/12391/11294</w:t>
        <w:br/>
        <w:t>f 12029/12394/11297 12031/12395/11298 12030/12396/11299</w:t>
        <w:br/>
        <w:t>f 12030/12396/11299 12028/12391/11294 12029/12394/11297</w:t>
        <w:br/>
        <w:t>f 12031/12395/11298 12033/12397/11300 12032/12398/11301</w:t>
        <w:br/>
        <w:t>f 12032/12398/11301 12030/12396/11299 12031/12395/11298</w:t>
        <w:br/>
        <w:t>f 12034/12399/11302 12032/12398/11301 12033/12397/11300</w:t>
        <w:br/>
        <w:t>f 12033/12397/11300 12035/12400/11303 12034/12399/11302</w:t>
        <w:br/>
        <w:t>f 12038/12401/11304 12037/12402/11305 12036/12403/11306</w:t>
        <w:br/>
        <w:t>f 12036/12403/11306 12039/12404/11307 12038/12401/11304</w:t>
        <w:br/>
        <w:t>f 12041/12405/11308 12040/12406/11309 12037/12402/11305</w:t>
        <w:br/>
        <w:t>f 12037/12402/11305 12038/12401/11304 12041/12405/11308</w:t>
        <w:br/>
        <w:t>f 12040/12406/11309 12041/12405/11308 12042/12407/11310</w:t>
        <w:br/>
        <w:t>f 12042/12407/11310 12043/12408/11311 12040/12406/11309</w:t>
        <w:br/>
        <w:t>f 12017/12382/11285 12045/12409/11312 12044/12410/11313</w:t>
        <w:br/>
        <w:t>f 12044/12410/11313 12018/12384/11287 12017/12382/11285</w:t>
        <w:br/>
        <w:t>f 12046/12411/11314 12023/12388/11291 12018/12384/11287</w:t>
        <w:br/>
        <w:t>f 12018/12384/11287 12044/12410/11313 12046/12411/11314</w:t>
        <w:br/>
        <w:t>f 12022/12386/11289 12025/12390/11293 12047/12412/11315</w:t>
        <w:br/>
        <w:t>f 12047/12412/11315 12048/12413/11316 12022/12386/11289</w:t>
        <w:br/>
        <w:t>f 12049/12414/11317 12026/12393/11296 12036/12403/11306</w:t>
        <w:br/>
        <w:t>f 12036/12403/11306 12050/12415/11318 12049/12414/11317</w:t>
        <w:br/>
        <w:t>f 12053/12416/11319 12052/12417/11320 12051/12418/11321</w:t>
        <w:br/>
        <w:t>f 12051/12418/11321 12054/12419/11322 12053/12416/11319</w:t>
        <w:br/>
        <w:t>f 12057/12420/11323 12056/12421/11324 12055/12422/11325</w:t>
        <w:br/>
        <w:t>f 12055/12422/11325 12058/12423/11326 12057/12420/11323</w:t>
        <w:br/>
        <w:t>f 12061/12424/11327 12060/12425/11328 12059/12426/11329</w:t>
        <w:br/>
        <w:t>f 12059/12426/11329 12062/12427/11330 12061/12424/11327</w:t>
        <w:br/>
        <w:t>f 12050/12415/11318 12036/12403/11306 12063/12428/11331</w:t>
        <w:br/>
        <w:t>f 12063/12428/11331 12064/12429/11332 12050/12415/11318</w:t>
        <w:br/>
        <w:t>f 12037/12402/11305 12040/12406/11309 12053/12416/11319</w:t>
        <w:br/>
        <w:t>f 12053/12416/11319 12054/12419/11322 12037/12402/11305</w:t>
        <w:br/>
        <w:t>f 12067/12430/11333 12066/12431/11334 12065/12432/11335</w:t>
        <w:br/>
        <w:t>f 12065/12432/11335 12060/12425/11328 12067/12430/11333</w:t>
        <w:br/>
        <w:t>f 12068/12433/11336 12067/12430/11333 12043/12408/11311</w:t>
        <w:br/>
        <w:t>f 12043/12408/11311 12042/12407/11310 12068/12433/11336</w:t>
        <w:br/>
        <w:t>f 12017/12382/11285 12070/12434/11337 12069/12435/11338</w:t>
        <w:br/>
        <w:t>f 12069/12435/11338 12045/12409/11312 12017/12382/11285</w:t>
        <w:br/>
        <w:t>f 12066/12431/11334 12067/12430/11333 12068/12433/11336</w:t>
        <w:br/>
        <w:t>f 12068/12433/11336 12071/12436/11339 12066/12431/11334</w:t>
        <w:br/>
        <w:t>f 12072/12437/11340 12065/12432/11335 12066/12431/11334</w:t>
        <w:br/>
        <w:t>f 12066/12431/11334 12073/12438/11341 12072/12437/11340</w:t>
        <w:br/>
        <w:t>f 12073/12438/11341 12075/12439/11342 12074/12440/11343</w:t>
        <w:br/>
        <w:t>f 12074/12440/11343 12072/12437/11340 12073/12438/11341</w:t>
        <w:br/>
        <w:t>f 12077/12441/11344 12076/12442/11345 12075/12439/11342</w:t>
        <w:br/>
        <w:t>f 12075/12439/11342 12073/12438/11341 12077/12441/11344</w:t>
        <w:br/>
        <w:t>f 12071/12436/11339 12077/12441/11344 12073/12438/11341</w:t>
        <w:br/>
        <w:t>f 12073/12438/11341 12066/12431/11334 12071/12436/11339</w:t>
        <w:br/>
        <w:t>f 12070/12434/11337 12009/12374/11277 12078/12443/11346</w:t>
        <w:br/>
        <w:t>f 12078/12443/11346 12069/12435/11338 12070/12434/11337</w:t>
        <w:br/>
        <w:t>f 12009/12374/11277 12005/12368/11271 12079/12444/11347</w:t>
        <w:br/>
        <w:t>f 12079/12444/11347 12078/12443/11346 12009/12374/11277</w:t>
        <w:br/>
        <w:t>f 12006/12371/11274 12080/12445/11348 12079/12444/11347</w:t>
        <w:br/>
        <w:t>f 12079/12444/11347 12005/12368/11271 12006/12371/11274</w:t>
        <w:br/>
        <w:t>f 12083/12446/11349 12082/12447/11350 12081/12448/11351</w:t>
        <w:br/>
        <w:t>f 12081/12448/11351 12084/12449/11352 12083/12446/11349</w:t>
        <w:br/>
        <w:t>f 12087/12450/11353 12086/12451/11354 12085/12452/11355</w:t>
        <w:br/>
        <w:t>f 12085/12452/11355 12088/12453/11356 12087/12450/11353</w:t>
        <w:br/>
        <w:t>f 12076/12442/11345 12089/12454/11357 12081/12448/11351</w:t>
        <w:br/>
        <w:t>f 12081/12448/11351 12075/12439/11342 12076/12442/11345</w:t>
        <w:br/>
        <w:t>f 12090/12455/11358 11995/12362/11265 11996/12361/11264</w:t>
        <w:br/>
        <w:t>f 11996/12361/11264 12091/12456/11359 12090/12455/11358</w:t>
        <w:br/>
        <w:t>f 12092/12457/11360 12083/12446/11349 12084/12449/11352</w:t>
        <w:br/>
        <w:t>f 12084/12449/11352 12093/12458/11361 12092/12457/11360</w:t>
        <w:br/>
        <w:t>f 12094/12459/11362 12092/12457/11360 12093/12458/11361</w:t>
        <w:br/>
        <w:t>f 12093/12458/11361 12095/12460/11363 12094/12459/11362</w:t>
        <w:br/>
        <w:t>f 12095/12460/11363 12093/12458/11361 12096/12461/11364</w:t>
        <w:br/>
        <w:t>f 12096/12461/11364 12097/12462/11365 12095/12460/11363</w:t>
        <w:br/>
        <w:t>f 12098/12463/11366 12096/12461/11364 12084/12449/11352</w:t>
        <w:br/>
        <w:t>f 12090/12455/11358 12100/12464/11367 12099/12465/11368</w:t>
        <w:br/>
        <w:t>f 12099/12465/11368 12080/12445/11348 12090/12455/11358</w:t>
        <w:br/>
        <w:t>f 12103/12466/11369 12102/12467/11370 12101/12468/11371</w:t>
        <w:br/>
        <w:t>f 12105/12469/11372 12103/12466/11369 12104/12470/11373</w:t>
        <w:br/>
        <w:t>f 12107/12471/11374 12106/12472/11375 12092/12457/11360</w:t>
        <w:br/>
        <w:t>f 12092/12457/11360 12094/12459/11362 12107/12471/11374</w:t>
        <w:br/>
        <w:t>f 12109/12473/11376 12083/12446/11349 12108/12474/11377</w:t>
        <w:br/>
        <w:t>f 12110/12475/11378 12029/12394/11297 12026/12393/11296</w:t>
        <w:br/>
        <w:t>f 12026/12393/11296 12049/12414/11317 12110/12475/11378</w:t>
        <w:br/>
        <w:t>f 12113/12476/11379 12112/12477/11380 12111/12478/11381</w:t>
        <w:br/>
        <w:t>f 12111/12478/11381 12114/12479/11382 12113/12476/11379</w:t>
        <w:br/>
        <w:t>f 12117/12480/11383 12116/12481/11384 12115/12482/11385</w:t>
        <w:br/>
        <w:t>f 12115/12482/11385 12118/12483/11386 12117/12480/11383</w:t>
        <w:br/>
        <w:t>f 12121/12484/11387 12120/12485/11388 12119/12486/11389</w:t>
        <w:br/>
        <w:t>f 12119/12486/11389 12122/12487/11390 12121/12484/11387</w:t>
        <w:br/>
        <w:t>f 12125/12488/11391 12124/12489/11392 12123/12490/11393</w:t>
        <w:br/>
        <w:t>f 12123/12490/11393 12126/12491/11394 12125/12488/11391</w:t>
        <w:br/>
        <w:t>f 12122/12487/11390 12035/12400/11303 12033/12397/11300</w:t>
        <w:br/>
        <w:t>f 12033/12397/11300 12121/12484/11387 12122/12487/11390</w:t>
        <w:br/>
        <w:t>f 12035/12400/11303 12123/12490/11393 12124/12489/11392</w:t>
        <w:br/>
        <w:t>f 12124/12489/11392 12127/12492/11395 12035/12400/11303</w:t>
        <w:br/>
        <w:t>f 12127/12492/11395 12124/12489/11392 12128/12493/11396</w:t>
        <w:br/>
        <w:t>f 12128/12493/11396 12129/12494/11397 12127/12492/11395</w:t>
        <w:br/>
        <w:t>f 12131/12495/11398 12130/12496/11399 12129/12494/11397</w:t>
        <w:br/>
        <w:t>f 12129/12494/11397 12128/12493/11396 12131/12495/11398</w:t>
        <w:br/>
        <w:t>f 12130/12496/11399 12131/12495/11398 12132/12497/11400</w:t>
        <w:br/>
        <w:t>f 12132/12497/11400 12133/12498/11401 12130/12496/11399</w:t>
        <w:br/>
        <w:t>f 12136/12499/11402 12135/12500/11403 12134/12501/11404</w:t>
        <w:br/>
        <w:t>f 12134/12501/11404 12137/12502/11405 12136/12499/11402</w:t>
        <w:br/>
        <w:t>f 12134/12501/11404 12139/12503/11406 12138/12504/11407</w:t>
        <w:br/>
        <w:t>f 12138/12504/11407 12137/12502/11405 12134/12501/11404</w:t>
        <w:br/>
        <w:t>f 12138/12504/11407 12139/12503/11406 12140/12505/11408</w:t>
        <w:br/>
        <w:t>f 12140/12505/11408 12141/12506/11409 12138/12504/11407</w:t>
        <w:br/>
        <w:t>f 12141/12506/11409 12140/12505/11408 12142/12507/11410</w:t>
        <w:br/>
        <w:t>f 12142/12507/11410 12143/12508/11411 12141/12506/11409</w:t>
        <w:br/>
        <w:t>f 12146/12509/11412 12145/12510/11413 12144/12511/11414</w:t>
        <w:br/>
        <w:t>f 12144/12511/11414 12147/12512/11415 12146/12509/11412</w:t>
        <w:br/>
        <w:t>f 12145/12510/11413 12149/12513/11416 12148/12514/11417</w:t>
        <w:br/>
        <w:t>f 12148/12514/11417 12144/12511/11414 12145/12510/11413</w:t>
        <w:br/>
        <w:t>f 12149/12513/11416 12151/12515/11418 12150/12516/11419</w:t>
        <w:br/>
        <w:t>f 12150/12516/11419 12148/12514/11417 12149/12513/11416</w:t>
        <w:br/>
        <w:t>f 12154/12517/11420 12153/12518/11421 12152/12519/11422</w:t>
        <w:br/>
        <w:t>f 12152/12519/11422 12155/12520/11423 12154/12517/11420</w:t>
        <w:br/>
        <w:t>f 12144/12511/11414 12148/12514/11417 12156/12521/11424</w:t>
        <w:br/>
        <w:t>f 12156/12521/11424 12157/12522/11425 12144/12511/11414</w:t>
        <w:br/>
        <w:t>f 12147/12512/11415 12144/12511/11414 12158/12523/11426</w:t>
        <w:br/>
        <w:t>f 12160/12524/11427 12157/12522/11425 12159/12525/11428</w:t>
        <w:br/>
        <w:t>f 12133/12498/11401 12132/12497/11400 12161/12526/11429</w:t>
        <w:br/>
        <w:t>f 12162/12527/11430 12156/12521/11424 12150/12516/11419</w:t>
        <w:br/>
        <w:t>f 12164/12528/11431 12133/12498/11401 12163/12529/11432</w:t>
        <w:br/>
        <w:t>f 12163/12529/11432 12165/12530/11433 12164/12528/11431</w:t>
        <w:br/>
        <w:t>f 12133/12498/11401 12164/12528/11431 12166/12531/11434</w:t>
        <w:br/>
        <w:t>f 12166/12531/11434 12130/12496/11399 12133/12498/11401</w:t>
        <w:br/>
        <w:t>f 12130/12496/11399 12166/12531/11434 12167/12532/11435</w:t>
        <w:br/>
        <w:t>f 12167/12532/11435 12129/12494/11397 12130/12496/11399</w:t>
        <w:br/>
        <w:t>f 12129/12494/11397 12167/12532/11435 12168/12533/11436</w:t>
        <w:br/>
        <w:t>f 12168/12533/11436 12127/12492/11395 12129/12494/11397</w:t>
        <w:br/>
        <w:t>f 12011/12376/11279 12015/12381/11284 12169/12534/11437</w:t>
        <w:br/>
        <w:t>f 12169/12534/11437 12170/12535/11438 12011/12376/11279</w:t>
        <w:br/>
        <w:t>f 12170/12535/11438 12171/12536/11439 12007/12372/11275</w:t>
        <w:br/>
        <w:t>f 12007/12372/11275 12011/12376/11279 12170/12535/11438</w:t>
        <w:br/>
        <w:t>f 12173/12537/11440 12155/12520/11423 12172/12538/11441</w:t>
        <w:br/>
        <w:t>f 12172/12538/11441 12174/12539/11442 12173/12537/11440</w:t>
        <w:br/>
        <w:t>f 12174/12539/11442 12172/12538/11441 12175/12540/11443</w:t>
        <w:br/>
        <w:t>f 12175/12540/11443 12176/12541/11444 12174/12539/11442</w:t>
        <w:br/>
        <w:t>f 12171/12536/11439 12177/12542/11445 12001/12364/11267</w:t>
        <w:br/>
        <w:t>f 12001/12364/11267 12007/12372/11275 12171/12536/11439</w:t>
        <w:br/>
        <w:t>f 12178/12543/11446 12000/12365/11268 12001/12364/11267</w:t>
        <w:br/>
        <w:t>f 12001/12364/11267 12177/12542/11445 12178/12543/11446</w:t>
        <w:br/>
        <w:t>f 12181/12544/11447 12180/12545/11448 12179/12546/11449</w:t>
        <w:br/>
        <w:t>f 12179/12546/11449 12182/12547/11450 12181/12544/11447</w:t>
        <w:br/>
        <w:t>f 12180/12545/11448 12181/12544/11447 12183/12548/11451</w:t>
        <w:br/>
        <w:t>f 12183/12548/11451 12184/12549/11452 12180/12545/11448</w:t>
        <w:br/>
        <w:t>f 12135/12500/11403 12136/12499/11402 12185/12550/11453</w:t>
        <w:br/>
        <w:t>f 12185/12550/11453 12186/12551/11454 12135/12500/11403</w:t>
        <w:br/>
        <w:t>f 12189/12552/11455 12188/12553/11456 12187/12554/11455</w:t>
        <w:br/>
        <w:t>f 12187/12554/11455 12190/12555/11457 12189/12552/11455</w:t>
        <w:br/>
        <w:t>f 12193/12556/11458 12192/12557/11459 12191/12558/11460</w:t>
        <w:br/>
        <w:t>f 12191/12558/11460 12194/12559/11461 12193/12556/11458</w:t>
        <w:br/>
        <w:t>f 12197/12560/11462 12196/12561/11463 12195/12562/11462</w:t>
        <w:br/>
        <w:t>f 12195/12562/11462 12198/12563/11464 12197/12560/11462</w:t>
        <w:br/>
        <w:t>f 12201/12564/11465 12200/12565/11466 12199/12566/11467</w:t>
        <w:br/>
        <w:t>f 12199/12566/11467 12202/12567/11468 12201/12564/11465</w:t>
        <w:br/>
        <w:t>f 12205/12568/11469 12204/12569/11470 12203/12570/11469</w:t>
        <w:br/>
        <w:t>f 12203/12570/11469 12206/12571/11471 12205/12568/11469</w:t>
        <w:br/>
        <w:t>f 12209/12572/11472 12208/12573/11473 12207/12574/11474</w:t>
        <w:br/>
        <w:t>f 12207/12574/11474 12210/12575/11475 12209/12572/11472</w:t>
        <w:br/>
        <w:t>f 12213/12576/11476 12212/12577/11477 12211/12578/11476</w:t>
        <w:br/>
        <w:t>f 12211/12578/11476 12214/12579/11478 12213/12576/11476</w:t>
        <w:br/>
        <w:t>f 12217/12580/11479 12216/12581/11480 12215/12582/11479</w:t>
        <w:br/>
        <w:t>f 12215/12582/11479 12218/12583/11481 12217/12580/11479</w:t>
        <w:br/>
        <w:t>f 12221/12584/11482 12220/12585/11483 12219/12586/11484</w:t>
        <w:br/>
        <w:t>f 12219/12586/11484 12222/12587/11485 12221/12584/11482</w:t>
        <w:br/>
        <w:t>f 12225/12588/11486 12224/12589/11487 12223/12590/11486</w:t>
        <w:br/>
        <w:t>f 12223/12590/11486 12226/12591/11488 12225/12588/11486</w:t>
        <w:br/>
        <w:t>f 12229/12592/11489 12228/12593/11490 12227/12594/11491</w:t>
        <w:br/>
        <w:t>f 12227/12594/11491 12230/12595/11492 12229/12592/11489</w:t>
        <w:br/>
        <w:t>f 12233/12596/11493 12232/12597/11494 12231/12598/11493</w:t>
        <w:br/>
        <w:t>f 12231/12598/11493 12234/12599/11495 12233/12596/11493</w:t>
        <w:br/>
        <w:t>f 12237/12600/11496 12236/12601/11497 12235/12602/11498</w:t>
        <w:br/>
        <w:t>f 12239/12603/11499 12238/12604/11500 12091/12456/11359</w:t>
        <w:br/>
        <w:t>f 12091/12456/11359 11996/12361/11264 12239/12603/11499</w:t>
        <w:br/>
        <w:t>f 12238/12604/11500 12241/12605/11501 12240/12606/11502</w:t>
        <w:br/>
        <w:t>f 12240/12606/11502 12091/12456/11359 12238/12604/11500</w:t>
        <w:br/>
        <w:t>f 12244/12607/11503 12243/12608/11504 12242/12609/11505</w:t>
        <w:br/>
        <w:t>f 12242/12609/11505 12245/12610/11506 12244/12607/11503</w:t>
        <w:br/>
        <w:t>f 12247/12611/11507 12246/12612/11508 12243/12608/11504</w:t>
        <w:br/>
        <w:t>f 12243/12608/11504 12244/12607/11503 12247/12611/11507</w:t>
        <w:br/>
        <w:t>f 12250/12613/11509 12249/12614/11510 12248/12615/11511</w:t>
        <w:br/>
        <w:t>f 12248/12615/11511 12251/12616/11512 12250/12613/11509</w:t>
        <w:br/>
        <w:t>f 12252/12617/11513 12250/12613/11509 12251/12616/11512</w:t>
        <w:br/>
        <w:t>f 12251/12616/11512 12253/12618/11514 12252/12617/11513</w:t>
        <w:br/>
        <w:t>f 12254/12619/11515 12252/12617/11513 12253/12618/11514</w:t>
        <w:br/>
        <w:t>f 12253/12618/11514 12255/12620/11516 12254/12619/11515</w:t>
        <w:br/>
        <w:t>f 12258/12621/11517 12257/12622/11518 12256/12623/11519</w:t>
        <w:br/>
        <w:t>f 12256/12623/11519 12259/12624/11520 12258/12621/11517</w:t>
        <w:br/>
        <w:t>f 12021/12387/11290 12015/12381/11284 12016/12380/11283</w:t>
        <w:br/>
        <w:t>f 12168/12533/11436 12034/12399/11302 12035/12400/11303</w:t>
        <w:br/>
        <w:t>f 12035/12400/11303 12127/12492/11395 12168/12533/11436</w:t>
        <w:br/>
        <w:t>f 12260/12625/11521 12169/12534/11437 12015/12381/11284</w:t>
        <w:br/>
        <w:t>f 12015/12381/11284 12021/12387/11290 12260/12625/11521</w:t>
        <w:br/>
        <w:t>f 12048/12413/11316 12260/12625/11521 12021/12387/11290</w:t>
        <w:br/>
        <w:t>f 12021/12387/11290 12022/12386/11289 12048/12413/11316</w:t>
        <w:br/>
        <w:t>f 12262/12626/11522 12261/12627/11523 12106/12472/11375</w:t>
        <w:br/>
        <w:t>f 12106/12472/11375 12107/12471/11374 12262/12626/11522</w:t>
        <w:br/>
        <w:t>f 12263/12628/11524 12146/12509/11412 12147/12512/11415</w:t>
        <w:br/>
        <w:t>f 12147/12512/11415 12264/12629/11525 12263/12628/11524</w:t>
        <w:br/>
        <w:t>f 12095/12460/11363 12149/12513/11416 12145/12510/11413</w:t>
        <w:br/>
        <w:t>f 12145/12510/11413 12094/12459/11362 12095/12460/11363</w:t>
        <w:br/>
        <w:t>f 12097/12462/11365 12151/12515/11418 12149/12513/11416</w:t>
        <w:br/>
        <w:t>f 12149/12513/11416 12095/12460/11363 12097/12462/11365</w:t>
        <w:br/>
        <w:t>f 12249/12614/11510 12265/12630/11526 12102/12467/11370</w:t>
        <w:br/>
        <w:t>f 12102/12467/11370 12245/12610/11506 12249/12614/11510</w:t>
        <w:br/>
        <w:t>f 12146/12509/11412 12107/12471/11374 12094/12459/11362</w:t>
        <w:br/>
        <w:t>f 12094/12459/11362 12145/12510/11413 12146/12509/11412</w:t>
        <w:br/>
        <w:t>f 12249/12614/11510 12245/12610/11506 12242/12609/11505</w:t>
        <w:br/>
        <w:t>f 12242/12609/11505 12248/12615/11511 12249/12614/11510</w:t>
        <w:br/>
        <w:t>f 12263/12628/11524 12262/12626/11522 12107/12471/11374</w:t>
        <w:br/>
        <w:t>f 12107/12471/11374 12146/12509/11412 12263/12628/11524</w:t>
        <w:br/>
        <w:t>f 12037/12402/11305 12266/12631/11527 12063/12428/11331</w:t>
        <w:br/>
        <w:t>f 12063/12428/11331 12036/12403/11306 12037/12402/11305</w:t>
        <w:br/>
        <w:t>f 12040/12406/11309 12057/12420/11323 12053/12416/11319</w:t>
        <w:br/>
        <w:t>f 12074/12440/11343 12075/12439/11342 12082/12447/11350</w:t>
        <w:br/>
        <w:t>f 12031/12395/11298 12113/12476/11379 12118/12483/11386</w:t>
        <w:br/>
        <w:t>f 12118/12483/11386 12115/12482/11385 12033/12397/11300</w:t>
        <w:br/>
        <w:t>f 12033/12397/11300 12031/12395/11298 12118/12483/11386</w:t>
        <w:br/>
        <w:t>f 12157/12522/11425 12156/12521/11424 12267/12632/11432</w:t>
        <w:br/>
        <w:t>f 12267/12632/11432 12268/12633/11528 12157/12522/11425</w:t>
        <w:br/>
        <w:t>f 12269/12634/11529 12237/12600/11496 12235/12602/11498</w:t>
        <w:br/>
        <w:t>f 12235/12602/11498 12270/12635/11530 12269/12634/11529</w:t>
        <w:br/>
        <w:t>f 12272/12636/11531 12266/12631/11527 12271/12637/11532</w:t>
        <w:br/>
        <w:t>f 12271/12637/11532 12273/12638/11533 12272/12636/11531</w:t>
        <w:br/>
        <w:t>f 12266/12631/11527 12037/12402/11305 12271/12637/11532</w:t>
        <w:br/>
        <w:t>f 12274/12639/11534 12029/12394/11297 12110/12475/11378</w:t>
        <w:br/>
        <w:t>f 12110/12475/11378 12275/12640/11535 12274/12639/11534</w:t>
        <w:br/>
        <w:t>f 12278/12641/11531 12277/12642/11381 12276/12643/11380</w:t>
        <w:br/>
        <w:t>f 12276/12643/11380 12279/12644/11536 12278/12641/11531</w:t>
        <w:br/>
        <w:t>f 12282/12645/11537 12281/12646/11538 12280/12647/11537</w:t>
        <w:br/>
        <w:t>f 12280/12647/11537 12283/12648/11539 12282/12645/11537</w:t>
        <w:br/>
        <w:t>f 12286/12649/11540 12285/12650/11541 12284/12651/11540</w:t>
        <w:br/>
        <w:t>f 12284/12651/11540 12287/12652/11542 12286/12649/11540</w:t>
        <w:br/>
        <w:t>f 12289/12653/11543 12109/12473/11376 12288/12654/11544</w:t>
        <w:br/>
        <w:t>f 12288/12654/11544 12290/12655/11545 12289/12653/11543</w:t>
        <w:br/>
        <w:t>f 12291/12656/11546 12288/12654/11544 12109/12473/11376</w:t>
        <w:br/>
        <w:t>f 12109/12473/11376 12108/12474/11377 12291/12656/11546</w:t>
        <w:br/>
        <w:t>f 12261/12627/11523 12293/12657/11547 12292/12658/11548</w:t>
        <w:br/>
        <w:t>f 12292/12658/11548 12106/12472/11375 12261/12627/11523</w:t>
        <w:br/>
        <w:t>f 12158/12523/11426 12294/12659/11549 12264/12629/11525</w:t>
        <w:br/>
        <w:t>f 12264/12629/11525 12147/12512/11415 12158/12523/11426</w:t>
        <w:br/>
        <w:t>f 12160/12524/11427 12296/12660/11550 12295/12661/11551</w:t>
        <w:br/>
        <w:t>f 12295/12661/11551 12297/12662/11552 12160/12524/11427</w:t>
        <w:br/>
        <w:t>f 12159/12525/11428 12298/12663/11553 12296/12660/11550</w:t>
        <w:br/>
        <w:t>f 12296/12660/11550 12160/12524/11427 12159/12525/11428</w:t>
        <w:br/>
        <w:t>f 12301/12664/11554 12300/12665/11555 12299/12666/11556</w:t>
        <w:br/>
        <w:t>f 12299/12666/11556 12302/12667/11557 12301/12664/11554</w:t>
        <w:br/>
        <w:t>f 12082/12447/11350 12303/12668/11558 12087/12450/11353</w:t>
        <w:br/>
        <w:t>f 12087/12450/11353 12088/12453/11356 12082/12447/11350</w:t>
        <w:br/>
        <w:t>f 12304/12669/11559 12159/12525/11428 12157/12522/11425</w:t>
        <w:br/>
        <w:t>f 12157/12522/11425 12268/12633/11528 12304/12669/11559</w:t>
        <w:br/>
        <w:t>f 12289/12653/11543 12083/12446/11349 12109/12473/11376</w:t>
        <w:br/>
        <w:t>f 12108/12474/11377 12083/12446/11349 12305/12670/11560</w:t>
        <w:br/>
        <w:t>f 12297/12662/11552 12157/12522/11425 12160/12524/11427</w:t>
        <w:br/>
        <w:t>f 12297/12662/11552 12306/12671/11561 12157/12522/11425</w:t>
        <w:br/>
        <w:t>f 12292/12658/11548 12092/12457/11360 12106/12472/11375</w:t>
        <w:br/>
        <w:t>f 12309/12672/11562 12308/12673/11562 12307/12674/11562</w:t>
        <w:br/>
        <w:t>f 12307/12674/11562 12310/12675/11562 12309/12672/11562</w:t>
        <w:br/>
        <w:t>f 12313/12676/11563 12312/12677/11564 12311/12678/11563</w:t>
        <w:br/>
        <w:t>f 12311/12678/11563 12314/12679/11565 12313/12676/11563</w:t>
        <w:br/>
        <w:t>f 12317/12680/11566 12316/12681/11567 12315/12682/11568</w:t>
        <w:br/>
        <w:t>f 12315/12682/11568 12318/12683/11569 12317/12680/11566</w:t>
        <w:br/>
        <w:t>f 12319/12684/11570 12318/12683/11569 12315/12682/11568</w:t>
        <w:br/>
        <w:t>f 12315/12682/11568 12320/12685/11571 12319/12684/11570</w:t>
        <w:br/>
        <w:t>f 12323/12686/11572 12322/12687/11573 12321/12688/11574</w:t>
        <w:br/>
        <w:t>f 12321/12688/11574 12324/12689/11575 12323/12686/11572</w:t>
        <w:br/>
        <w:t>f 12327/12690/11576 12326/12691/11577 12325/12692/11578</w:t>
        <w:br/>
        <w:t>f 12325/12692/11578 12328/12693/11579 12327/12690/11576</w:t>
        <w:br/>
        <w:t>f 12327/12690/11576 12330/12694/11580 12329/12695/11581</w:t>
        <w:br/>
        <w:t>f 12329/12695/11581 12326/12691/11577 12327/12690/11576</w:t>
        <w:br/>
        <w:t>f 12333/12696/11582 12332/12697/11583 12331/12698/11584</w:t>
        <w:br/>
        <w:t>f 12331/12698/11584 12334/12699/11585 12333/12696/11582</w:t>
        <w:br/>
        <w:t>f 12337/12700/11586 12336/12701/11587 12335/12702/11586</w:t>
        <w:br/>
        <w:t>f 12335/12702/11586 12338/12703/11588 12337/12700/11586</w:t>
        <w:br/>
        <w:t>f 12341/12704/11589 12340/12705/11590 12339/12706/11589</w:t>
        <w:br/>
        <w:t>f 12339/12706/11589 12342/12707/11591 12341/12704/11589</w:t>
        <w:br/>
        <w:t>f 12345/12708/11592 12344/12709/11593 12343/12710/11594</w:t>
        <w:br/>
        <w:t>f 12343/12710/11594 12346/12711/11595 12345/12708/11592</w:t>
        <w:br/>
        <w:t>f 12348/12712/11596 12347/12713/11597 12024/12389/11292</w:t>
        <w:br/>
        <w:t>f 12024/12389/11292 12023/12388/11291 12348/12712/11596</w:t>
        <w:br/>
        <w:t>f 12027/12392/11295 12347/12713/11597 12348/12712/11596</w:t>
        <w:br/>
        <w:t>f 12348/12712/11596 12039/12404/11307 12027/12392/11295</w:t>
        <w:br/>
        <w:t>f 12349/12714/11598 12347/12713/11597 12027/12392/11295</w:t>
        <w:br/>
        <w:t>f 12027/12392/11295 12028/12391/11294 12349/12714/11598</w:t>
        <w:br/>
        <w:t>f 12024/12389/11292 12347/12713/11597 12349/12714/11598</w:t>
        <w:br/>
        <w:t>f 12349/12714/11598 12025/12390/11293 12024/12389/11292</w:t>
        <w:br/>
        <w:t>f 12350/12715/11599 12042/12407/11310 12041/12405/11308</w:t>
        <w:br/>
        <w:t>f 12041/12405/11308 12351/12716/11600 12350/12715/11599</w:t>
        <w:br/>
        <w:t>f 12351/12716/11600 12044/12410/11313 12045/12409/11312</w:t>
        <w:br/>
        <w:t>f 12045/12409/11312 12350/12715/11599 12351/12716/11600</w:t>
        <w:br/>
        <w:t>f 12046/12411/11314 12352/12717/11601 12348/12712/11596</w:t>
        <w:br/>
        <w:t>f 12348/12712/11596 12023/12388/11291 12046/12411/11314</w:t>
        <w:br/>
        <w:t>f 12039/12404/11307 12348/12712/11596 12352/12717/11601</w:t>
        <w:br/>
        <w:t>f 12352/12717/11601 12038/12401/11304 12039/12404/11307</w:t>
        <w:br/>
        <w:t>f 12044/12410/11313 12351/12716/11600 12352/12717/11601</w:t>
        <w:br/>
        <w:t>f 12352/12717/11601 12046/12411/11314 12044/12410/11313</w:t>
        <w:br/>
        <w:t>f 12038/12401/11304 12352/12717/11601 12351/12716/11600</w:t>
        <w:br/>
        <w:t>f 12351/12716/11600 12041/12405/11308 12038/12401/11304</w:t>
        <w:br/>
        <w:t>f 12048/12413/11316 12047/12412/11315 12353/12718/11602</w:t>
        <w:br/>
        <w:t>f 12353/12718/11602 12354/12719/11603 12048/12413/11316</w:t>
        <w:br/>
        <w:t>f 12354/12719/11603 12353/12718/11602 12030/12396/11299</w:t>
        <w:br/>
        <w:t>f 12030/12396/11299 12032/12398/11301 12354/12719/11603</w:t>
        <w:br/>
        <w:t>f 12047/12412/11315 12025/12390/11293 12349/12714/11598</w:t>
        <w:br/>
        <w:t>f 12349/12714/11598 12353/12718/11602 12047/12412/11315</w:t>
        <w:br/>
        <w:t>f 12353/12718/11602 12349/12714/11598 12028/12391/11294</w:t>
        <w:br/>
        <w:t>f 12028/12391/11294 12030/12396/11299 12353/12718/11602</w:t>
        <w:br/>
        <w:t>f 12355/12720/11604 12350/12715/11599 12045/12409/11312</w:t>
        <w:br/>
        <w:t>f 12045/12409/11312 12069/12435/11338 12355/12720/11604</w:t>
        <w:br/>
        <w:t>f 12355/12720/11604 12068/12433/11336 12042/12407/11310</w:t>
        <w:br/>
        <w:t>f 12042/12407/11310 12350/12715/11599 12355/12720/11604</w:t>
        <w:br/>
        <w:t>f 12076/12442/11345 12077/12441/11344 12356/12721/11605</w:t>
        <w:br/>
        <w:t>f 12356/12721/11605 12357/12722/11606 12076/12442/11345</w:t>
        <w:br/>
        <w:t>f 12080/12445/11348 12357/12722/11606 12356/12721/11605</w:t>
        <w:br/>
        <w:t>f 12356/12721/11605 12079/12444/11347 12080/12445/11348</w:t>
        <w:br/>
        <w:t>f 12358/12723/11607 12078/12443/11346 12079/12444/11347</w:t>
        <w:br/>
        <w:t>f 12079/12444/11347 12356/12721/11605 12358/12723/11607</w:t>
        <w:br/>
        <w:t>f 12077/12441/11344 12071/12436/11339 12358/12723/11607</w:t>
        <w:br/>
        <w:t>f 12358/12723/11607 12356/12721/11605 12077/12441/11344</w:t>
        <w:br/>
        <w:t>f 12069/12435/11338 12078/12443/11346 12358/12723/11607</w:t>
        <w:br/>
        <w:t>f 12358/12723/11607 12355/12720/11604 12069/12435/11338</w:t>
        <w:br/>
        <w:t>f 12355/12720/11604 12358/12723/11607 12071/12436/11339</w:t>
        <w:br/>
        <w:t>f 12071/12436/11339 12068/12433/11336 12355/12720/11604</w:t>
        <w:br/>
        <w:t>f 12357/12722/11606 12359/12724/11608 12089/12454/11357</w:t>
        <w:br/>
        <w:t>f 12089/12454/11357 12076/12442/11345 12357/12722/11606</w:t>
        <w:br/>
        <w:t>f 12362/12725/11609 12361/12726/11610 12360/12727/11611</w:t>
        <w:br/>
        <w:t>f 12360/12727/11611 12104/12470/11373 12362/12725/11609</w:t>
        <w:br/>
        <w:t>f 12097/12462/11365 12096/12461/11364 12360/12727/11611</w:t>
        <w:br/>
        <w:t>f 12360/12727/11611 12361/12726/11610 12097/12462/11365</w:t>
        <w:br/>
        <w:t>f 12363/12728/11612 12360/12727/11611 12096/12461/11364</w:t>
        <w:br/>
        <w:t>f 12096/12461/11364 12098/12463/11366 12363/12728/11612</w:t>
        <w:br/>
        <w:t>f 12360/12727/11611 12363/12728/11612 12105/12469/11372</w:t>
        <w:br/>
        <w:t>f 12105/12469/11372 12104/12470/11373 12360/12727/11611</w:t>
        <w:br/>
        <w:t>f 12364/12729/11613 12150/12516/11419 12151/12515/11418</w:t>
        <w:br/>
        <w:t>f 12151/12515/11418 12365/12730/11614 12364/12729/11613</w:t>
        <w:br/>
        <w:t>f 12364/12729/11613 12365/12730/11614 12153/12518/11421</w:t>
        <w:br/>
        <w:t>f 12153/12518/11421 12154/12517/11420 12364/12729/11613</w:t>
        <w:br/>
        <w:t>f 12174/12539/11442 12366/12731/11615 12173/12537/11440</w:t>
        <w:br/>
        <w:t>f 12369/12732/11616 12368/12733/11617 12367/12734/11444</w:t>
        <w:br/>
        <w:t>f 12367/12734/11444 12177/12542/11445 12369/12732/11616</w:t>
        <w:br/>
        <w:t>f 12162/12527/11430 12371/12735/11618 12370/12736/11617</w:t>
        <w:br/>
        <w:t>f 12370/12736/11617 12372/12737/11433 12162/12527/11430</w:t>
        <w:br/>
        <w:t>f 12373/12738/11619 12167/12532/11435 12166/12531/11434</w:t>
        <w:br/>
        <w:t>f 12166/12531/11434 12374/12739/11620 12373/12738/11619</w:t>
        <w:br/>
        <w:t>f 12170/12535/11438 12373/12738/11619 12374/12739/11620</w:t>
        <w:br/>
        <w:t>f 12374/12739/11620 12171/12536/11439 12170/12535/11438</w:t>
        <w:br/>
        <w:t>f 12375/12740/11621 12168/12533/11436 12167/12532/11435</w:t>
        <w:br/>
        <w:t>f 12167/12532/11435 12373/12738/11619 12375/12740/11621</w:t>
        <w:br/>
        <w:t>f 12169/12534/11437 12375/12740/11621 12373/12738/11619</w:t>
        <w:br/>
        <w:t>f 12373/12738/11619 12170/12535/11438 12169/12534/11437</w:t>
        <w:br/>
        <w:t>f 12171/12536/11439 12374/12739/11620 12369/12732/11616</w:t>
        <w:br/>
        <w:t>f 12369/12732/11616 12177/12542/11445 12171/12536/11439</w:t>
        <w:br/>
        <w:t>f 12164/12528/11431 12369/12732/11616 12374/12739/11620</w:t>
        <w:br/>
        <w:t>f 12374/12739/11620 12166/12531/11434 12164/12528/11431</w:t>
        <w:br/>
        <w:t>f 12169/12534/11437 12260/12625/11521 12376/12741/11622</w:t>
        <w:br/>
        <w:t>f 12376/12741/11622 12375/12740/11621 12169/12534/11437</w:t>
        <w:br/>
        <w:t>f 12168/12533/11436 12375/12740/11621 12376/12741/11622</w:t>
        <w:br/>
        <w:t>f 12376/12741/11622 12034/12399/11302 12168/12533/11436</w:t>
        <w:br/>
        <w:t>f 12354/12719/11603 12376/12741/11622 12260/12625/11521</w:t>
        <w:br/>
        <w:t>f 12260/12625/11521 12048/12413/11316 12354/12719/11603</w:t>
        <w:br/>
        <w:t>f 12032/12398/11301 12034/12399/11302 12376/12741/11622</w:t>
        <w:br/>
        <w:t>f 12376/12741/11622 12354/12719/11603 12032/12398/11301</w:t>
        <w:br/>
        <w:t>f 12151/12515/11418 12097/12462/11365 12361/12726/11610</w:t>
        <w:br/>
        <w:t>f 12361/12726/11610 12365/12730/11614 12151/12515/11418</w:t>
        <w:br/>
        <w:t>f 12361/12726/11610 12362/12725/11609 12153/12518/11421</w:t>
        <w:br/>
        <w:t>f 12153/12518/11421 12365/12730/11614 12361/12726/11610</w:t>
        <w:br/>
        <w:t>f 12026/12393/11296 12027/12392/11295 12039/12404/11307</w:t>
        <w:br/>
        <w:t>f 12039/12404/11307 12036/12403/11306 12026/12393/11296</w:t>
        <w:br/>
        <w:t>f 12013/12379/11282 12019/12383/11286 12377/12742/11623</w:t>
        <w:br/>
        <w:t>f 12019/12383/11286 12016/12380/11283 12377/12742/11623</w:t>
        <w:br/>
        <w:t>f 12379/12743/11624 12378/12744/11625 11998/12363/11266</w:t>
        <w:br/>
        <w:t>f 11998/12363/11266 12003/12370/11273 12379/12743/11624</w:t>
        <w:br/>
        <w:t>f 11999/12366/11269 12381/12745/11626 12380/12746/11627</w:t>
        <w:br/>
        <w:t>f 12380/12746/11627 12378/12744/11625 11999/12366/11269</w:t>
        <w:br/>
        <w:t>f 12003/12370/11273 12004/12369/11272 12382/12747/11628</w:t>
        <w:br/>
        <w:t>f 12382/12747/11628 12379/12743/11624 12003/12370/11273</w:t>
        <w:br/>
        <w:t>f 12008/12373/11276 12002/12367/11270 12379/12743/11624</w:t>
        <w:br/>
        <w:t>f 12379/12743/11624 12382/12747/11628 12008/12373/11276</w:t>
        <w:br/>
        <w:t>f 12383/12748/11629 12382/12747/11628 12004/12369/11272</w:t>
        <w:br/>
        <w:t>f 12004/12369/11272 12010/12375/11278 12383/12748/11629</w:t>
        <w:br/>
        <w:t>f 12382/12747/11628 12383/12748/11629 12012/12377/11280</w:t>
        <w:br/>
        <w:t>f 12012/12377/11280 12008/12373/11276 12382/12747/11628</w:t>
        <w:br/>
        <w:t>f 12010/12375/11278 12013/12379/11282 12377/12742/11623</w:t>
        <w:br/>
        <w:t>f 12377/12742/11623 12383/12748/11629 12010/12375/11278</w:t>
        <w:br/>
        <w:t>f 12383/12748/11629 12377/12742/11623 12016/12380/11283</w:t>
        <w:br/>
        <w:t>f 12016/12380/11283 12012/12377/11280 12383/12748/11629</w:t>
        <w:br/>
        <w:t>f 12013/12379/11282 12017/12382/11285 12019/12383/11286</w:t>
        <w:br/>
        <w:t>f 12021/12387/11290 12016/12380/11283 12019/12383/11286</w:t>
        <w:br/>
        <w:t>f 12384/12749/11630 12380/12746/11627 12381/12745/11626</w:t>
        <w:br/>
        <w:t>f 12381/12745/11626 12385/12750/11631 12384/12749/11630</w:t>
        <w:br/>
        <w:t>f 12386/12751/11632 11997/12360/11263 12380/12746/11627</w:t>
        <w:br/>
        <w:t>f 12380/12746/11627 12384/12749/11630 12386/12751/11632</w:t>
        <w:br/>
        <w:t>f 12259/12624/11520 12256/12623/11519 12385/12750/11631</w:t>
        <w:br/>
        <w:t>f 12385/12750/11631 12381/12745/11626 12259/12624/11520</w:t>
        <w:br/>
        <w:t>f 11996/12361/11264 11997/12360/11263 12386/12751/11632</w:t>
        <w:br/>
        <w:t>f 12386/12751/11632 12239/12603/11499 11996/12361/11264</w:t>
        <w:br/>
        <w:t>f 12387/12752/11633 12238/12604/11500 12239/12603/11499</w:t>
        <w:br/>
        <w:t>f 12239/12603/11499 12388/12753/11634 12387/12752/11633</w:t>
        <w:br/>
        <w:t>f 12238/12604/11500 12387/12752/11633 12389/12754/11635</w:t>
        <w:br/>
        <w:t>f 12389/12754/11635 12241/12605/11501 12238/12604/11500</w:t>
        <w:br/>
        <w:t>f 12243/12608/11504 12391/12755/11636 12390/12756/11637</w:t>
        <w:br/>
        <w:t>f 12390/12756/11637 12242/12609/11505 12243/12608/11504</w:t>
        <w:br/>
        <w:t>f 12391/12755/11636 12243/12608/11504 12246/12612/11508</w:t>
        <w:br/>
        <w:t>f 12246/12612/11508 12392/12757/11638 12391/12755/11636</w:t>
        <w:br/>
        <w:t>f 12394/12758/11639 12393/12759/11640 12251/12616/11512</w:t>
        <w:br/>
        <w:t>f 12251/12616/11512 12248/12615/11511 12394/12758/11639</w:t>
        <w:br/>
        <w:t>f 12253/12618/11514 12251/12616/11512 12393/12759/11640</w:t>
        <w:br/>
        <w:t>f 12393/12759/11640 12395/12760/11641 12253/12618/11514</w:t>
        <w:br/>
        <w:t>f 12395/12760/11641 12396/12761/11642 12255/12620/11516</w:t>
        <w:br/>
        <w:t>f 12255/12620/11516 12253/12618/11514 12395/12760/11641</w:t>
        <w:br/>
        <w:t>f 12256/12623/11519 12257/12622/11518 12397/12762/11643</w:t>
        <w:br/>
        <w:t>f 12397/12762/11643 12398/12763/11644 12256/12623/11519</w:t>
        <w:br/>
        <w:t>f 12394/12758/11639 12248/12615/11511 12242/12609/11505</w:t>
        <w:br/>
        <w:t>f 12242/12609/11505 12390/12756/11637 12394/12758/11639</w:t>
        <w:br/>
        <w:t>f 12384/12749/11630 12400/12764/11645 12399/12765/11646</w:t>
        <w:br/>
        <w:t>f 12399/12765/11646 12386/12751/11632 12384/12749/11630</w:t>
        <w:br/>
        <w:t>f 12385/12750/11631 12401/12766/11647 12400/12764/11645</w:t>
        <w:br/>
        <w:t>f 12400/12764/11645 12384/12749/11630 12385/12750/11631</w:t>
        <w:br/>
        <w:t>f 12385/12750/11631 12256/12623/11519 12398/12763/11644</w:t>
        <w:br/>
        <w:t>f 12398/12763/11644 12401/12766/11647 12385/12750/11631</w:t>
        <w:br/>
        <w:t>f 12386/12751/11632 12399/12765/11646 12388/12753/11634</w:t>
        <w:br/>
        <w:t>f 12388/12753/11634 12239/12603/11499 12386/12751/11632</w:t>
        <w:br/>
        <w:t>f 12006/12371/11274 12003/12370/11273 11998/12363/11266</w:t>
        <w:br/>
        <w:t>f 11998/12363/11266 11995/12362/11265 12006/12371/11274</w:t>
        <w:br/>
        <w:t>f 12381/12745/11626 11999/12366/11269 12000/12365/11268</w:t>
        <w:br/>
        <w:t>f 12000/12365/11268 12259/12624/11520 12381/12745/11626</w:t>
        <w:br/>
        <w:t>f 11995/12362/11265 12090/12455/11358 12080/12445/11348</w:t>
        <w:br/>
        <w:t>f 12080/12445/11348 12006/12371/11274 11995/12362/11265</w:t>
        <w:br/>
        <w:t>f 12100/12464/11367 12240/12606/11502 12247/12611/11507</w:t>
        <w:br/>
        <w:t>f 12247/12611/11507 12402/12767/11648 12100/12464/11367</w:t>
        <w:br/>
        <w:t>f 12104/12470/11373 12103/12466/11369 12101/12468/11371</w:t>
        <w:br/>
        <w:t>f 12101/12468/11371 12362/12725/11609 12104/12470/11373</w:t>
        <w:br/>
        <w:t>f 12402/12767/11648 12247/12611/11507 12244/12607/11503</w:t>
        <w:br/>
        <w:t>f 12244/12607/11503 12103/12466/11369 12402/12767/11648</w:t>
        <w:br/>
        <w:t>f 12265/12630/11526 12249/12614/11510 12250/12613/11509</w:t>
        <w:br/>
        <w:t>f 12250/12613/11509 12155/12520/11423 12265/12630/11526</w:t>
        <w:br/>
        <w:t>f 12250/12613/11509 12252/12617/11513 12172/12538/11441</w:t>
        <w:br/>
        <w:t>f 12172/12538/11441 12155/12520/11423 12250/12613/11509</w:t>
        <w:br/>
        <w:t>f 12403/12768/11515 12258/12621/11517 12178/12543/11446</w:t>
        <w:br/>
        <w:t>f 12178/12543/11446 12404/12769/11443 12403/12768/11515</w:t>
        <w:br/>
        <w:t>f 12178/12543/11446 12258/12621/11517 12259/12624/11520</w:t>
        <w:br/>
        <w:t>f 12259/12624/11520 12000/12365/11268 12178/12543/11446</w:t>
        <w:br/>
        <w:t>f 12362/12725/11609 12101/12468/11371 12152/12519/11422</w:t>
        <w:br/>
        <w:t>f 12152/12519/11422 12153/12518/11421 12362/12725/11609</w:t>
        <w:br/>
        <w:t>f 11997/12360/11263 11998/12363/11266 12378/12744/11625</w:t>
        <w:br/>
        <w:t>f 12378/12744/11625 12380/12746/11627 11997/12360/11263</w:t>
        <w:br/>
        <w:t>f 12378/12744/11625 12379/12743/11624 12002/12367/11270</w:t>
        <w:br/>
        <w:t>f 12002/12367/11270 11999/12366/11269 12378/12744/11625</w:t>
        <w:br/>
        <w:t>f 12084/12449/11352 12081/12448/11351 12098/12463/11366</w:t>
        <w:br/>
        <w:t>f 12100/12464/11367 12402/12767/11648 12405/12770/11649</w:t>
        <w:br/>
        <w:t>f 12405/12770/11649 12099/12465/11368 12100/12464/11367</w:t>
        <w:br/>
        <w:t>f 12300/12665/11555 12268/12633/11528 12406/12771/11400</w:t>
        <w:br/>
        <w:t>f 12372/12737/11433 12267/12632/11432 12162/12527/11430</w:t>
        <w:br/>
        <w:t>f 12178/12543/11446 12177/12542/11445 12367/12734/11444</w:t>
        <w:br/>
        <w:t>f 12367/12734/11444 12404/12769/11443 12178/12543/11446</w:t>
        <w:br/>
        <w:t>f 12246/12612/11508 12247/12611/11507 12240/12606/11502</w:t>
        <w:br/>
        <w:t>f 12240/12606/11502 12241/12605/11501 12246/12612/11508</w:t>
        <w:br/>
        <w:t>f 12257/12622/11518 12258/12621/11517 12403/12768/11515</w:t>
        <w:br/>
        <w:t>f 12403/12768/11515 12407/12772/11516 12257/12622/11518</w:t>
        <w:br/>
        <w:t>f 12289/12653/11543 12303/12668/11558 12082/12447/11350</w:t>
        <w:br/>
        <w:t>f 12082/12447/11350 12083/12446/11349 12289/12653/11543</w:t>
        <w:br/>
        <w:t>f 12301/12664/11554 12304/12669/11559 12268/12633/11528</w:t>
        <w:br/>
        <w:t>f 12268/12633/11528 12300/12665/11555 12301/12664/11554</w:t>
        <w:br/>
        <w:t>f 12344/12709/11593 12345/12708/11592 12408/12773/11650</w:t>
        <w:br/>
        <w:t>f 12408/12773/11650 12409/12774/11651 12344/12709/11593</w:t>
        <w:br/>
        <w:t>f 12099/12465/11368 12359/12724/11608 12357/12722/11606</w:t>
        <w:br/>
        <w:t>f 12357/12722/11606 12080/12445/11348 12099/12465/11368</w:t>
        <w:br/>
        <w:t>f 12174/12539/11442 12176/12541/11444 12370/12736/11617</w:t>
        <w:br/>
        <w:t>f 12370/12736/11617 12366/12731/11615 12174/12539/11442</w:t>
        <w:br/>
        <w:t>f 12369/12732/11616 12164/12528/11431 12165/12530/11433</w:t>
        <w:br/>
        <w:t>f 12165/12530/11433 12368/12733/11617 12369/12732/11616</w:t>
        <w:br/>
        <w:t>f 12371/12735/11618 12411/12775/11652 12410/12776/11653</w:t>
        <w:br/>
        <w:t>f 12241/12605/11501 12389/12754/11635 12392/12757/11638</w:t>
        <w:br/>
        <w:t>f 12392/12757/11638 12246/12612/11508 12241/12605/11501</w:t>
        <w:br/>
        <w:t>f 12397/12762/11643 12257/12622/11518 12407/12772/11516</w:t>
        <w:br/>
        <w:t>f 12407/12772/11516 12412/12777/11654 12397/12762/11643</w:t>
        <w:br/>
        <w:t>f 12100/12464/11367 12090/12455/11358 12091/12456/11359</w:t>
        <w:br/>
        <w:t>f 12091/12456/11359 12240/12606/11502 12100/12464/11367</w:t>
        <w:br/>
        <w:t>f 12172/12538/11441 12252/12617/11513 12254/12619/11515</w:t>
        <w:br/>
        <w:t>f 12254/12619/11515 12175/12540/11443 12172/12538/11441</w:t>
        <w:br/>
        <w:t>f 12067/12430/11333 12060/12425/11328 12061/12424/11327</w:t>
        <w:br/>
        <w:t>f 12061/12424/11327 12043/12408/11311 12067/12430/11333</w:t>
        <w:br/>
        <w:t>f 12133/12498/11401 12161/12526/11429 12163/12529/11432</w:t>
        <w:br/>
        <w:t>f 12082/12447/11350 12075/12439/11342 12081/12448/11351</w:t>
        <w:br/>
        <w:t>f 12074/12440/11343 12082/12447/11350 12088/12453/11356</w:t>
        <w:br/>
        <w:t>f 12244/12607/11503 12245/12610/11506 12102/12467/11370</w:t>
        <w:br/>
        <w:t>f 12102/12467/11370 12103/12466/11369 12244/12607/11503</w:t>
        <w:br/>
        <w:t>f 12413/12778/11655 12405/12770/11649 12402/12767/11648</w:t>
        <w:br/>
        <w:t>f 12402/12767/11648 12103/12466/11369 12413/12778/11655</w:t>
        <w:br/>
        <w:t>f 12413/12778/11655 12414/12779/11656 12405/12770/11649</w:t>
        <w:br/>
        <w:t>f 12099/12465/11368 12405/12770/11649 12414/12779/11656</w:t>
        <w:br/>
        <w:t>f 12414/12779/11656 12359/12724/11608 12099/12465/11368</w:t>
        <w:br/>
        <w:t>f 12416/12780/11657 12415/12781/11658 12359/12724/11608</w:t>
        <w:br/>
        <w:t>f 12098/12463/11366 12089/12454/11357 12359/12724/11608</w:t>
        <w:br/>
        <w:t>f 12359/12724/11608 12417/12782/11659 12098/12463/11366</w:t>
        <w:br/>
        <w:t>f 12098/12463/11366 12081/12448/11351 12089/12454/11357</w:t>
        <w:br/>
        <w:t>f 12101/12468/11371 12102/12467/11370 12265/12630/11526</w:t>
        <w:br/>
        <w:t>f 12265/12630/11526 12152/12519/11422 12101/12468/11371</w:t>
        <w:br/>
        <w:t>f 12265/12630/11526 12155/12520/11423 12152/12519/11422</w:t>
        <w:br/>
        <w:t>f 12155/12520/11423 12418/12783/11660 12154/12517/11420</w:t>
        <w:br/>
        <w:t>f 12364/12729/11613 12154/12517/11420 12418/12783/11660</w:t>
        <w:br/>
        <w:t>f 12418/12783/11660 12419/12784/11661 12364/12729/11613</w:t>
        <w:br/>
        <w:t>f 12419/12784/11661 12162/12527/11430 12150/12516/11419</w:t>
        <w:br/>
        <w:t>f 12150/12516/11419 12364/12729/11613 12419/12784/11661</w:t>
        <w:br/>
        <w:t>f 12162/12527/11430 12267/12632/11432 12156/12521/11424</w:t>
        <w:br/>
        <w:t>f 12150/12516/11419 12156/12521/11424 12148/12514/11417</w:t>
        <w:br/>
        <w:t>f 12084/12449/11352 12096/12461/11364 12093/12458/11361</w:t>
        <w:br/>
        <w:t>f 12162/12527/11430 12420/12785/11662 12371/12735/11618</w:t>
        <w:br/>
        <w:t>f 12371/12735/11618 12420/12785/11662 12411/12775/11652</w:t>
        <w:br/>
        <w:t>f 12422/12786/11663 12421/12787/11664 12411/12775/11652</w:t>
        <w:br/>
        <w:t>f 12411/12775/11652 12420/12785/11662 12422/12786/11663</w:t>
        <w:br/>
        <w:t>f 12421/12787/11664 12422/12786/11663 12423/12788/11665</w:t>
        <w:br/>
        <w:t>f 12426/12789/11666 12425/12790/11667 12424/12791/11668</w:t>
        <w:br/>
        <w:t>f 12425/12790/11667 12427/12792/11669 12416/12780/11657</w:t>
        <w:br/>
        <w:t>f 12416/12780/11657 12424/12791/11668 12425/12790/11667</w:t>
        <w:br/>
        <w:t>f 12416/12780/11657 12427/12792/11669 12415/12781/11658</w:t>
        <w:br/>
        <w:t>f 12415/12781/11658 12427/12792/11669 12098/12463/11366</w:t>
        <w:br/>
        <w:t>f 12429/12793/11670 12428/12794/11671 12333/12696/11582</w:t>
        <w:br/>
        <w:t>f 12333/12696/11582 12334/12699/11585 12429/12793/11670</w:t>
        <w:br/>
        <w:t>f 12305/12670/11560 12092/12457/11360 12292/12658/11548</w:t>
        <w:br/>
        <w:t>f 12305/12670/11560 12083/12446/11349 12092/12457/11360</w:t>
        <w:br/>
        <w:t>f 12144/12511/11414 12306/12671/11561 12158/12523/11426</w:t>
        <w:br/>
        <w:t>f 12157/12522/11425 12306/12671/11561 12144/12511/11414</w:t>
        <w:br/>
        <w:t>f 12054/12419/11322 12271/12637/11532 12037/12402/11305</w:t>
        <w:br/>
        <w:t>f 12040/12406/11309 12043/12408/11311 12056/12421/11324</w:t>
        <w:br/>
        <w:t>f 12056/12421/11324 12057/12420/11323 12040/12406/11309</w:t>
        <w:br/>
        <w:t>f 12061/12424/11327 12056/12421/11324 12043/12408/11311</w:t>
        <w:br/>
        <w:t>f 12031/12395/11298 12029/12394/11297 12274/12639/11534</w:t>
        <w:br/>
        <w:t>f 12274/12639/11534 12112/12477/11380 12031/12395/11298</w:t>
        <w:br/>
        <w:t>f 12122/12487/11390 12123/12490/11393 12035/12400/11303</w:t>
        <w:br/>
        <w:t>f 12031/12395/11298 12112/12477/11380 12113/12476/11379</w:t>
        <w:br/>
        <w:t>f 12115/12482/11385 12121/12484/11387 12033/12397/11300</w:t>
        <w:br/>
        <w:t>f 12432/12795/11672 12431/12796/11673 12430/12797/11674</w:t>
        <w:br/>
        <w:t>f 12430/12797/11674 12433/12798/11675 12432/12795/11672</w:t>
        <w:br/>
        <w:t>f 12436/12799/11676 12435/12800/11677 12434/12801/11678</w:t>
        <w:br/>
        <w:t>f 12434/12801/11678 12437/12802/11679 12436/12799/11676</w:t>
        <w:br/>
        <w:t>f 12440/12803/11680 12439/12804/11681 12438/12805/11682</w:t>
        <w:br/>
        <w:t>f 12438/12805/11682 12441/12806/11683 12440/12803/11680</w:t>
        <w:br/>
        <w:t>f 12443/12807/11684 12442/12808/11685 12435/12800/11677</w:t>
        <w:br/>
        <w:t>f 12435/12800/11677 12436/12799/11676 12443/12807/11684</w:t>
        <w:br/>
        <w:t>f 12441/12806/11683 12445/12809/11686 12444/12810/11687</w:t>
        <w:br/>
        <w:t>f 12444/12810/11687 12440/12803/11680 12441/12806/11683</w:t>
        <w:br/>
        <w:t>f 12447/12811/11688 12446/12812/11689 12442/12808/11685</w:t>
        <w:br/>
        <w:t>f 12442/12808/11685 12443/12807/11684 12447/12811/11688</w:t>
        <w:br/>
        <w:t>f 12448/12813/11690 12444/12810/11687 12445/12809/11686</w:t>
        <w:br/>
        <w:t>f 12445/12809/11686 12449/12814/11691 12448/12813/11690</w:t>
        <w:br/>
        <w:t>f 12446/12812/11689 12447/12811/11688 12450/12815/11692</w:t>
        <w:br/>
        <w:t>f 12450/12815/11692 12451/12816/11693 12446/12812/11689</w:t>
        <w:br/>
        <w:t>f 12448/12813/11690 12449/12814/11691 12452/12817/11694</w:t>
        <w:br/>
        <w:t>f 12455/12818/11695 12454/12819/11696 12453/12820/11697</w:t>
        <w:br/>
        <w:t>f 12453/12820/11697 12452/12817/11694 12455/12818/11695</w:t>
        <w:br/>
        <w:t>f 12456/12821/11698 12454/12819/11696 12455/12818/11695</w:t>
        <w:br/>
        <w:t>f 12455/12818/11695 12457/12822/11699 12456/12821/11698</w:t>
        <w:br/>
        <w:t>f 12454/12819/11696 12459/12823/11700 12458/12824/11701</w:t>
        <w:br/>
        <w:t>f 12458/12824/11701 12453/12820/11697 12454/12819/11696</w:t>
        <w:br/>
        <w:t>f 12454/12819/11696 12456/12821/11698 12460/12825/11702</w:t>
        <w:br/>
        <w:t>f 12460/12825/11702 12459/12823/11700 12454/12819/11696</w:t>
        <w:br/>
        <w:t>f 12463/12826/11703 12462/12827/11704 12461/12828/11705</w:t>
        <w:br/>
        <w:t>f 12461/12828/11705 12464/12829/11706 12463/12826/11703</w:t>
        <w:br/>
        <w:t>f 12462/12827/11704 12463/12826/11703 12465/12830/11707</w:t>
        <w:br/>
        <w:t>f 12465/12830/11707 12466/12831/11708 12462/12827/11704</w:t>
        <w:br/>
        <w:t>f 12466/12831/11708 12465/12830/11707 12467/12832/11709</w:t>
        <w:br/>
        <w:t>f 12467/12832/11709 12468/12833/11710 12466/12831/11708</w:t>
        <w:br/>
        <w:t>f 12470/12834/11711 12469/12835/11712 12468/12833/11710</w:t>
        <w:br/>
        <w:t>f 12468/12833/11710 12467/12832/11709 12470/12834/11711</w:t>
        <w:br/>
        <w:t>f 12473/12836/11713 12472/12837/11714 12471/12838/11715</w:t>
        <w:br/>
        <w:t>f 12471/12838/11715 12474/12839/11716 12473/12836/11713</w:t>
        <w:br/>
        <w:t>f 12475/12840/11717 12473/12836/11713 12474/12839/11716</w:t>
        <w:br/>
        <w:t>f 12474/12839/11716 12476/12841/11718 12475/12840/11717</w:t>
        <w:br/>
        <w:t>f 12476/12841/11718 12478/12842/11719 12477/12843/11720</w:t>
        <w:br/>
        <w:t>f 12477/12843/11720 12475/12840/11717 12476/12841/11718</w:t>
        <w:br/>
        <w:t>f 12452/12817/11694 12453/12820/11697 12479/12844/11721</w:t>
        <w:br/>
        <w:t>f 12479/12844/11721 12480/12845/11722 12452/12817/11694</w:t>
        <w:br/>
        <w:t>f 12481/12846/11723 12479/12844/11721 12453/12820/11697</w:t>
        <w:br/>
        <w:t>f 12453/12820/11697 12458/12824/11701 12481/12846/11723</w:t>
        <w:br/>
        <w:t>f 12456/12821/11698 12483/12847/11724 12482/12848/11725</w:t>
        <w:br/>
        <w:t>f 12482/12848/11725 12460/12825/11702 12456/12821/11698</w:t>
        <w:br/>
        <w:t>f 12485/12849/11726 12484/12850/11727 12471/12838/11715</w:t>
        <w:br/>
        <w:t>f 12471/12838/11715 12461/12828/11705 12485/12849/11726</w:t>
        <w:br/>
        <w:t>f 12488/12851/11728 12487/12852/11729 12486/12853/11730</w:t>
        <w:br/>
        <w:t>f 12486/12853/11730 12489/12854/11731 12488/12851/11728</w:t>
        <w:br/>
        <w:t>f 12492/12855/11732 12491/12856/11733 12490/12857/11734</w:t>
        <w:br/>
        <w:t>f 12490/12857/11734 12493/12858/11735 12492/12855/11732</w:t>
        <w:br/>
        <w:t>f 12496/12859/11736 12495/12860/11737 12494/12861/11738</w:t>
        <w:br/>
        <w:t>f 12494/12861/11738 12497/12862/11739 12496/12859/11736</w:t>
        <w:br/>
        <w:t>f 12484/12850/11727 12499/12863/11740 12498/12864/11741</w:t>
        <w:br/>
        <w:t>f 12498/12864/11741 12471/12838/11715 12484/12850/11727</w:t>
        <w:br/>
        <w:t>f 12474/12839/11716 12487/12852/11729 12488/12851/11728</w:t>
        <w:br/>
        <w:t>f 12488/12851/11728 12476/12841/11718 12474/12839/11716</w:t>
        <w:br/>
        <w:t>f 12501/12865/11742 12497/12862/11739 12500/12866/11743</w:t>
        <w:br/>
        <w:t>f 12500/12866/11743 12502/12867/11744 12501/12865/11742</w:t>
        <w:br/>
        <w:t>f 12503/12868/11745 12477/12843/11720 12478/12842/11719</w:t>
        <w:br/>
        <w:t>f 12478/12842/11719 12501/12865/11742 12503/12868/11745</w:t>
        <w:br/>
        <w:t>f 12452/12817/11694 12480/12845/11722 12504/12869/11746</w:t>
        <w:br/>
        <w:t>f 12504/12869/11746 12505/12870/11747 12452/12817/11694</w:t>
        <w:br/>
        <w:t>f 12502/12867/11744 12506/12871/11748 12503/12868/11745</w:t>
        <w:br/>
        <w:t>f 12503/12868/11745 12501/12865/11742 12502/12867/11744</w:t>
        <w:br/>
        <w:t>f 12508/12872/11749 12507/12873/11750 12502/12867/11744</w:t>
        <w:br/>
        <w:t>f 12502/12867/11744 12500/12866/11743 12508/12872/11749</w:t>
        <w:br/>
        <w:t>f 12507/12873/11750 12508/12872/11749 12509/12874/11751</w:t>
        <w:br/>
        <w:t>f 12509/12874/11751 12510/12875/11752 12507/12873/11750</w:t>
        <w:br/>
        <w:t>f 12511/12876/11753 12507/12873/11750 12510/12875/11752</w:t>
        <w:br/>
        <w:t>f 12510/12875/11752 12512/12877/11754 12511/12876/11753</w:t>
        <w:br/>
        <w:t>f 12506/12871/11748 12502/12867/11744 12507/12873/11750</w:t>
        <w:br/>
        <w:t>f 12507/12873/11750 12511/12876/11753 12506/12871/11748</w:t>
        <w:br/>
        <w:t>f 12505/12870/11747 12504/12869/11746 12513/12878/11755</w:t>
        <w:br/>
        <w:t>f 12513/12878/11755 12444/12810/11687 12505/12870/11747</w:t>
        <w:br/>
        <w:t>f 12444/12810/11687 12513/12878/11755 12514/12879/11756</w:t>
        <w:br/>
        <w:t>f 12514/12879/11756 12440/12803/11680 12444/12810/11687</w:t>
        <w:br/>
        <w:t>f 12439/12804/11681 12440/12803/11680 12514/12879/11756</w:t>
        <w:br/>
        <w:t>f 12514/12879/11756 12515/12880/11757 12439/12804/11681</w:t>
        <w:br/>
        <w:t>f 12518/12881/11758 12517/12882/11759 12516/12883/11760</w:t>
        <w:br/>
        <w:t>f 12516/12883/11760 12519/12884/11761 12518/12881/11758</w:t>
        <w:br/>
        <w:t>f 12522/12885/11762 12521/12886/11763 12520/12887/11764</w:t>
        <w:br/>
        <w:t>f 12520/12887/11764 12523/12888/11765 12522/12885/11762</w:t>
        <w:br/>
        <w:t>f 12512/12877/11754 12510/12875/11752 12516/12883/11760</w:t>
        <w:br/>
        <w:t>f 12516/12883/11760 12524/12889/11766 12512/12877/11754</w:t>
        <w:br/>
        <w:t>f 12526/12890/11767 12525/12891/11768 12433/12798/11675</w:t>
        <w:br/>
        <w:t>f 12433/12798/11675 12430/12797/11674 12526/12890/11767</w:t>
        <w:br/>
        <w:t>f 12528/12892/11769 12527/12893/11770 12517/12882/11759</w:t>
        <w:br/>
        <w:t>f 12517/12882/11759 12518/12881/11758 12528/12892/11769</w:t>
        <w:br/>
        <w:t>f 12530/12894/11771 12529/12895/11772 12527/12893/11770</w:t>
        <w:br/>
        <w:t>f 12527/12893/11770 12528/12892/11769 12530/12894/11771</w:t>
        <w:br/>
        <w:t>f 12529/12895/11772 12532/12896/11773 12531/12897/11774</w:t>
        <w:br/>
        <w:t>f 12531/12897/11774 12527/12893/11770 12529/12895/11772</w:t>
        <w:br/>
        <w:t>f 12533/12898/11775 12517/12882/11759 12531/12897/11774</w:t>
        <w:br/>
        <w:t>f 12526/12890/11767 12515/12880/11757 12534/12899/11776</w:t>
        <w:br/>
        <w:t>f 12534/12899/11776 12535/12900/11777 12526/12890/11767</w:t>
        <w:br/>
        <w:t>f 12538/12901/11778 12537/12902/11779 12536/12903/11780</w:t>
        <w:br/>
        <w:t>f 12540/12904/11781 12539/12905/11782 12538/12901/11778</w:t>
        <w:br/>
        <w:t>f 12541/12906/11783 12530/12894/11771 12528/12892/11769</w:t>
        <w:br/>
        <w:t>f 12528/12892/11769 12542/12907/11784 12541/12906/11783</w:t>
        <w:br/>
        <w:t>f 12544/12908/11785 12543/12909/11786 12518/12881/11758</w:t>
        <w:br/>
        <w:t>f 12545/12910/11787 12485/12849/11726 12461/12828/11705</w:t>
        <w:br/>
        <w:t>f 12461/12828/11705 12462/12827/11704 12545/12910/11787</w:t>
        <w:br/>
        <w:t>f 12548/12911/11788 12547/12912/11789 12546/12913/11790</w:t>
        <w:br/>
        <w:t>f 12546/12913/11790 12549/12914/11791 12548/12911/11788</w:t>
        <w:br/>
        <w:t>f 12552/12915/11792 12551/12916/11793 12550/12917/11794</w:t>
        <w:br/>
        <w:t>f 12550/12917/11794 12553/12918/11795 12552/12915/11792</w:t>
        <w:br/>
        <w:t>f 12556/12919/11796 12555/12920/11797 12554/12921/11798</w:t>
        <w:br/>
        <w:t>f 12554/12921/11798 12557/12922/11799 12556/12919/11796</w:t>
        <w:br/>
        <w:t>f 12560/12923/11800 12559/12924/11801 12558/12925/11802</w:t>
        <w:br/>
        <w:t>f 12558/12925/11802 12561/12926/11803 12560/12923/11800</w:t>
        <w:br/>
        <w:t>f 12555/12920/11797 12556/12919/11796 12468/12833/11710</w:t>
        <w:br/>
        <w:t>f 12468/12833/11710 12469/12835/11712 12555/12920/11797</w:t>
        <w:br/>
        <w:t>f 12469/12835/11712 12562/12927/11804 12561/12926/11803</w:t>
        <w:br/>
        <w:t>f 12561/12926/11803 12558/12925/11802 12469/12835/11712</w:t>
        <w:br/>
        <w:t>f 12562/12927/11804 12564/12928/11805 12563/12929/11806</w:t>
        <w:br/>
        <w:t>f 12563/12929/11806 12561/12926/11803 12562/12927/11804</w:t>
        <w:br/>
        <w:t>f 12565/12930/11807 12563/12929/11806 12564/12928/11805</w:t>
        <w:br/>
        <w:t>f 12564/12928/11805 12566/12931/11808 12565/12930/11807</w:t>
        <w:br/>
        <w:t>f 12566/12931/11808 12568/12932/11809 12567/12933/11810</w:t>
        <w:br/>
        <w:t>f 12567/12933/11810 12565/12930/11807 12566/12931/11808</w:t>
        <w:br/>
        <w:t>f 12571/12934/11811 12570/12935/11812 12569/12936/11813</w:t>
        <w:br/>
        <w:t>f 12569/12936/11813 12572/12937/11814 12571/12934/11811</w:t>
        <w:br/>
        <w:t>f 12569/12936/11813 12570/12935/11812 12573/12938/11815</w:t>
        <w:br/>
        <w:t>f 12573/12938/11815 12574/12939/11816 12569/12936/11813</w:t>
        <w:br/>
        <w:t>f 12573/12938/11815 12576/12940/11817 12575/12941/11818</w:t>
        <w:br/>
        <w:t>f 12575/12941/11818 12574/12939/11816 12573/12938/11815</w:t>
        <w:br/>
        <w:t>f 12576/12940/11817 12578/12942/11819 12577/12943/11820</w:t>
        <w:br/>
        <w:t>f 12577/12943/11820 12575/12941/11818 12576/12940/11817</w:t>
        <w:br/>
        <w:t>f 12581/12944/11821 12580/12945/11822 12579/12946/11823</w:t>
        <w:br/>
        <w:t>f 12579/12946/11823 12582/12947/11824 12581/12944/11821</w:t>
        <w:br/>
        <w:t>f 12582/12947/11824 12579/12946/11823 12583/12948/11825</w:t>
        <w:br/>
        <w:t>f 12583/12948/11825 12584/12949/11826 12582/12947/11824</w:t>
        <w:br/>
        <w:t>f 12584/12949/11826 12583/12948/11825 12585/12950/11827</w:t>
        <w:br/>
        <w:t>f 12585/12950/11827 12586/12951/11828 12584/12949/11826</w:t>
        <w:br/>
        <w:t>f 12589/12952/11829 12588/12953/11830 12587/12954/11831</w:t>
        <w:br/>
        <w:t>f 12587/12954/11831 12590/12955/11832 12589/12952/11829</w:t>
        <w:br/>
        <w:t>f 12579/12946/11823 12592/12956/11833 12591/12957/11834</w:t>
        <w:br/>
        <w:t>f 12591/12957/11834 12583/12948/11825 12579/12946/11823</w:t>
        <w:br/>
        <w:t>f 12580/12945/11822 12593/12958/11835 12579/12946/11823</w:t>
        <w:br/>
        <w:t>f 12595/12959/11836 12594/12960/11837 12592/12956/11833</w:t>
        <w:br/>
        <w:t>f 12568/12932/11809 12596/12961/11838 12567/12933/11810</w:t>
        <w:br/>
        <w:t>f 12597/12962/11839 12585/12950/11827 12591/12957/11834</w:t>
        <w:br/>
        <w:t>f 12600/12963/11840 12599/12964/11841 12598/12965/11842</w:t>
        <w:br/>
        <w:t>f 12598/12965/11842 12568/12932/11809 12600/12963/11840</w:t>
        <w:br/>
        <w:t>f 12568/12932/11809 12566/12931/11808 12601/12966/11843</w:t>
        <w:br/>
        <w:t>f 12601/12966/11843 12600/12963/11840 12568/12932/11809</w:t>
        <w:br/>
        <w:t>f 12566/12931/11808 12564/12928/11805 12602/12967/11844</w:t>
        <w:br/>
        <w:t>f 12602/12967/11844 12601/12966/11843 12566/12931/11808</w:t>
        <w:br/>
        <w:t>f 12564/12928/11805 12562/12927/11804 12603/12968/11845</w:t>
        <w:br/>
        <w:t>f 12603/12968/11845 12602/12967/11844 12564/12928/11805</w:t>
        <w:br/>
        <w:t>f 12447/12811/11688 12605/12969/11846 12604/12970/11847</w:t>
        <w:br/>
        <w:t>f 12604/12970/11847 12450/12815/11692 12447/12811/11688</w:t>
        <w:br/>
        <w:t>f 12605/12969/11846 12447/12811/11688 12443/12807/11684</w:t>
        <w:br/>
        <w:t>f 12443/12807/11684 12606/12971/11848 12605/12969/11846</w:t>
        <w:br/>
        <w:t>f 12609/12972/11849 12608/12973/11850 12607/12974/11851</w:t>
        <w:br/>
        <w:t>f 12607/12974/11851 12588/12953/11830 12609/12972/11849</w:t>
        <w:br/>
        <w:t>f 12608/12973/11850 12611/12975/11852 12610/12976/11853</w:t>
        <w:br/>
        <w:t>f 12610/12976/11853 12607/12974/11851 12608/12973/11850</w:t>
        <w:br/>
        <w:t>f 12606/12971/11848 12443/12807/11684 12436/12799/11676</w:t>
        <w:br/>
        <w:t>f 12436/12799/11676 12612/12977/11854 12606/12971/11848</w:t>
        <w:br/>
        <w:t>f 12613/12978/11855 12612/12977/11854 12436/12799/11676</w:t>
        <w:br/>
        <w:t>f 12436/12799/11676 12437/12802/11679 12613/12978/11855</w:t>
        <w:br/>
        <w:t>f 12616/12979/11856 12615/12980/11857 12614/12981/11858</w:t>
        <w:br/>
        <w:t>f 12614/12981/11858 12617/12982/11859 12616/12979/11856</w:t>
        <w:br/>
        <w:t>f 12617/12982/11859 12619/12983/11860 12618/12984/11861</w:t>
        <w:br/>
        <w:t>f 12618/12984/11861 12616/12979/11856 12617/12982/11859</w:t>
        <w:br/>
        <w:t>f 12572/12937/11814 12621/12985/11862 12620/12986/11863</w:t>
        <w:br/>
        <w:t>f 12620/12986/11863 12571/12934/11811 12572/12937/11814</w:t>
        <w:br/>
        <w:t>f 12624/12987/11864 12623/12988/11865 12622/12989/11866</w:t>
        <w:br/>
        <w:t>f 12622/12989/11866 12625/12990/11867 12624/12987/11864</w:t>
        <w:br/>
        <w:t>f 12628/12991/11868 12627/12992/11869 12626/12993/11870</w:t>
        <w:br/>
        <w:t>f 12626/12993/11870 12629/12994/11871 12628/12991/11868</w:t>
        <w:br/>
        <w:t>f 12632/12995/11872 12631/12996/11873 12630/12997/11874</w:t>
        <w:br/>
        <w:t>f 12630/12997/11874 12633/12998/11875 12632/12995/11872</w:t>
        <w:br/>
        <w:t>f 12636/12999/11876 12635/13000/11877 12634/13001/11878</w:t>
        <w:br/>
        <w:t>f 12634/13001/11878 12637/13002/11879 12636/12999/11876</w:t>
        <w:br/>
        <w:t>f 12640/13003/11880 12639/13004/11881 12638/13005/11880</w:t>
        <w:br/>
        <w:t>f 12638/13005/11880 12641/13006/11882 12640/13003/11880</w:t>
        <w:br/>
        <w:t>f 12644/13007/11883 12643/13008/11884 12642/13009/11885</w:t>
        <w:br/>
        <w:t>f 12642/13009/11885 12645/13010/11886 12644/13007/11883</w:t>
        <w:br/>
        <w:t>f 12648/13011/11887 12647/13012/11888 12646/13013/11889</w:t>
        <w:br/>
        <w:t>f 12646/13013/11889 12649/13014/11890 12648/13011/11887</w:t>
        <w:br/>
        <w:t>f 12652/13015/11891 12651/13016/11892 12650/13017/11893</w:t>
        <w:br/>
        <w:t>f 12650/13017/11893 12653/13018/11894 12652/13015/11891</w:t>
        <w:br/>
        <w:t>f 12656/13019/11895 12655/13020/11896 12654/13021/11897</w:t>
        <w:br/>
        <w:t>f 12654/13021/11897 12657/13022/11898 12656/13019/11895</w:t>
        <w:br/>
        <w:t>f 12660/13023/11899 12659/13024/11900 12658/13025/11899</w:t>
        <w:br/>
        <w:t>f 12658/13025/11899 12661/13026/11901 12660/13023/11899</w:t>
        <w:br/>
        <w:t>f 12664/13027/11902 12663/13028/11903 12662/13029/11902</w:t>
        <w:br/>
        <w:t>f 12662/13029/11902 12665/13030/11904 12664/13027/11902</w:t>
        <w:br/>
        <w:t>f 12668/13031/11905 12667/13032/11906 12666/13033/11905</w:t>
        <w:br/>
        <w:t>f 12666/13033/11905 12669/13034/11907 12668/13031/11905</w:t>
        <w:br/>
        <w:t>f 12672/13035/11908 12671/13036/11909 12670/13037/11910</w:t>
        <w:br/>
        <w:t>f 12673/13038/11911 12433/12798/11675 12525/12891/11768</w:t>
        <w:br/>
        <w:t>f 12525/12891/11768 12674/13039/11912 12673/13038/11911</w:t>
        <w:br/>
        <w:t>f 12674/13039/11912 12525/12891/11768 12675/13040/11913</w:t>
        <w:br/>
        <w:t>f 12675/13040/11913 12676/13041/11914 12674/13039/11912</w:t>
        <w:br/>
        <w:t>f 12679/13042/11915 12678/13043/11916 12677/13044/11917</w:t>
        <w:br/>
        <w:t>f 12677/13044/11917 12680/13045/11918 12679/13042/11915</w:t>
        <w:br/>
        <w:t>f 12681/13046/11919 12679/13042/11915 12680/13045/11918</w:t>
        <w:br/>
        <w:t>f 12680/13045/11918 12682/13047/11920 12681/13046/11919</w:t>
        <w:br/>
        <w:t>f 12685/13048/11921 12684/13049/11922 12683/13050/11923</w:t>
        <w:br/>
        <w:t>f 12683/13050/11923 12686/13051/11924 12685/13048/11921</w:t>
        <w:br/>
        <w:t>f 12688/13052/11925 12687/13053/11926 12684/13049/11922</w:t>
        <w:br/>
        <w:t>f 12684/13049/11922 12685/13048/11921 12688/13052/11925</w:t>
        <w:br/>
        <w:t>f 12690/13054/11927 12689/13055/11928 12687/13053/11926</w:t>
        <w:br/>
        <w:t>f 12687/13053/11926 12688/13052/11925 12690/13054/11927</w:t>
        <w:br/>
        <w:t>f 12693/13056/11929 12692/13057/11930 12691/13058/11931</w:t>
        <w:br/>
        <w:t>f 12691/13058/11931 12694/13059/11932 12693/13056/11929</w:t>
        <w:br/>
        <w:t>f 12457/12822/11699 12451/12816/11693 12450/12815/11692</w:t>
        <w:br/>
        <w:t>f 12603/12968/11845 12562/12927/11804 12469/12835/11712</w:t>
        <w:br/>
        <w:t>f 12469/12835/11712 12470/12834/11711 12603/12968/11845</w:t>
        <w:br/>
        <w:t>f 12695/13060/11933 12457/12822/11699 12450/12815/11692</w:t>
        <w:br/>
        <w:t>f 12450/12815/11692 12604/12970/11847 12695/13060/11933</w:t>
        <w:br/>
        <w:t>f 12483/12847/11724 12456/12821/11698 12457/12822/11699</w:t>
        <w:br/>
        <w:t>f 12457/12822/11699 12695/13060/11933 12483/12847/11724</w:t>
        <w:br/>
        <w:t>f 12696/13061/11934 12541/12906/11783 12542/12907/11784</w:t>
        <w:br/>
        <w:t>f 12542/12907/11784 12697/13062/11935 12696/13061/11934</w:t>
        <w:br/>
        <w:t>f 12699/13063/11936 12698/13064/11937 12580/12945/11822</w:t>
        <w:br/>
        <w:t>f 12580/12945/11822 12581/12944/11821 12699/13063/11936</w:t>
        <w:br/>
        <w:t>f 12529/12895/11772 12530/12894/11771 12582/12947/11824</w:t>
        <w:br/>
        <w:t>f 12582/12947/11824 12584/12949/11826 12529/12895/11772</w:t>
        <w:br/>
        <w:t>f 12532/12896/11773 12529/12895/11772 12584/12949/11826</w:t>
        <w:br/>
        <w:t>f 12584/12949/11826 12586/12951/11828 12532/12896/11773</w:t>
        <w:br/>
        <w:t>f 12686/13051/11924 12678/13043/11916 12536/12903/11780</w:t>
        <w:br/>
        <w:t>f 12536/12903/11780 12700/13065/11938 12686/13051/11924</w:t>
        <w:br/>
        <w:t>f 12581/12944/11821 12582/12947/11824 12530/12894/11771</w:t>
        <w:br/>
        <w:t>f 12530/12894/11771 12541/12906/11783 12581/12944/11821</w:t>
        <w:br/>
        <w:t>f 12686/13051/11924 12683/13050/11923 12677/13044/11917</w:t>
        <w:br/>
        <w:t>f 12677/13044/11917 12678/13043/11916 12686/13051/11924</w:t>
        <w:br/>
        <w:t>f 12699/13063/11936 12581/12944/11821 12541/12906/11783</w:t>
        <w:br/>
        <w:t>f 12541/12906/11783 12696/13061/11934 12699/13063/11936</w:t>
        <w:br/>
        <w:t>f 12474/12839/11716 12471/12838/11715 12498/12864/11741</w:t>
        <w:br/>
        <w:t>f 12498/12864/11741 12701/13066/11939 12474/12839/11716</w:t>
        <w:br/>
        <w:t>f 12476/12841/11718 12488/12851/11728 12492/12855/11732</w:t>
        <w:br/>
        <w:t>f 12509/12874/11751 12519/12884/11761 12510/12875/11752</w:t>
        <w:br/>
        <w:t>f 12466/12831/11708 12551/12916/11793 12548/12911/11788</w:t>
        <w:br/>
        <w:t>f 12551/12916/11793 12466/12831/11708 12468/12833/11710</w:t>
        <w:br/>
        <w:t>f 12468/12833/11710 12550/12917/11794 12551/12916/11793</w:t>
        <w:br/>
        <w:t>f 12592/12956/11833 12703/13067/11940 12702/13068/11941</w:t>
        <w:br/>
        <w:t>f 12702/13068/11941 12591/12957/11834 12592/12956/11833</w:t>
        <w:br/>
        <w:t>f 12705/13069/11942 12704/13070/11943 12671/13036/11909</w:t>
        <w:br/>
        <w:t>f 12671/13036/11909 12672/13035/11908 12705/13069/11942</w:t>
        <w:br/>
        <w:t>f 12708/13071/11944 12707/13072/11945 12706/13073/11946</w:t>
        <w:br/>
        <w:t>f 12706/13073/11946 12701/13066/11939 12708/13071/11944</w:t>
        <w:br/>
        <w:t>f 12701/13066/11939 12706/13073/11946 12474/12839/11716</w:t>
        <w:br/>
        <w:t>f 12710/13074/11947 12709/13075/11948 12545/12910/11787</w:t>
        <w:br/>
        <w:t>f 12545/12910/11787 12462/12827/11704 12710/13074/11947</w:t>
        <w:br/>
        <w:t>f 12713/13076/11944 12712/13077/11939 12711/13078/11949</w:t>
        <w:br/>
        <w:t>f 12711/13078/11949 12714/13079/11950 12713/13076/11944</w:t>
        <w:br/>
        <w:t>f 12717/13080/11951 12716/13081/11952 12715/13082/11951</w:t>
        <w:br/>
        <w:t>f 12715/13082/11951 12718/13083/11953 12717/13080/11951</w:t>
        <w:br/>
        <w:t>f 12721/13084/11954 12720/13085/11955 12719/13086/11954</w:t>
        <w:br/>
        <w:t>f 12719/13086/11954 12722/13087/11956 12721/13084/11954</w:t>
        <w:br/>
        <w:t>f 12725/13088/11957 12724/13089/11958 12723/13090/11959</w:t>
        <w:br/>
        <w:t>f 12723/13090/11959 12544/12908/11785 12725/13088/11957</w:t>
        <w:br/>
        <w:t>f 12726/13091/11960 12543/12909/11786 12544/12908/11785</w:t>
        <w:br/>
        <w:t>f 12544/12908/11785 12723/13090/11959 12726/13091/11960</w:t>
        <w:br/>
        <w:t>f 12697/13062/11935 12542/12907/11784 12727/13092/11961</w:t>
        <w:br/>
        <w:t>f 12727/13092/11961 12728/13093/11962 12697/13062/11935</w:t>
        <w:br/>
        <w:t>f 12593/12958/11835 12580/12945/11822 12698/13064/11937</w:t>
        <w:br/>
        <w:t>f 12698/13064/11937 12729/13094/11963 12593/12958/11835</w:t>
        <w:br/>
        <w:t>f 12595/12959/11836 12731/13095/11964 12730/13096/11965</w:t>
        <w:br/>
        <w:t>f 12730/13096/11965 12732/13097/11966 12595/12959/11836</w:t>
        <w:br/>
        <w:t>f 12594/12960/11837 12595/12959/11836 12732/13097/11966</w:t>
        <w:br/>
        <w:t>f 12732/13097/11966 12733/13098/11967 12594/12960/11837</w:t>
        <w:br/>
        <w:t>f 12736/13099/11968 12735/13100/11969 12734/13101/11970</w:t>
        <w:br/>
        <w:t>f 12734/13101/11970 12737/13102/11971 12736/13099/11968</w:t>
        <w:br/>
        <w:t>f 12519/12884/11761 12521/12886/11763 12522/12885/11762</w:t>
        <w:br/>
        <w:t>f 12522/12885/11762 12738/13103/11972 12519/12884/11761</w:t>
        <w:br/>
        <w:t>f 12739/13104/11973 12703/13067/11940 12592/12956/11833</w:t>
        <w:br/>
        <w:t>f 12592/12956/11833 12594/12960/11837 12739/13104/11973</w:t>
        <w:br/>
        <w:t>f 12725/13088/11957 12544/12908/11785 12518/12881/11758</w:t>
        <w:br/>
        <w:t>f 12543/12909/11786 12740/13105/11974 12518/12881/11758</w:t>
        <w:br/>
        <w:t>f 12731/13095/11964 12595/12959/11836 12592/12956/11833</w:t>
        <w:br/>
        <w:t>f 12731/13095/11964 12592/12956/11833 12741/13106/11975</w:t>
        <w:br/>
        <w:t>f 12727/13092/11961 12542/12907/11784 12528/12892/11769</w:t>
        <w:br/>
        <w:t>f 12744/13107/11976 12743/13108/11976 12742/13109/11976</w:t>
        <w:br/>
        <w:t>f 12742/13109/11976 12745/13110/11976 12744/13107/11976</w:t>
        <w:br/>
        <w:t>f 12748/13111/11977 12747/13112/11978 12746/13113/11977</w:t>
        <w:br/>
        <w:t>f 12746/13113/11977 12749/13114/11979 12748/13111/11977</w:t>
        <w:br/>
        <w:t>f 12752/13115/11980 12751/13116/11981 12750/13117/11982</w:t>
        <w:br/>
        <w:t>f 12750/13117/11982 12753/13118/11983 12752/13115/11980</w:t>
        <w:br/>
        <w:t>f 12755/13119/11984 12754/13120/11985 12750/13117/11982</w:t>
        <w:br/>
        <w:t>f 12750/13117/11982 12751/13116/11981 12755/13119/11984</w:t>
        <w:br/>
        <w:t>f 12758/13121/11986 12757/13122/11987 12756/13123/11986</w:t>
        <w:br/>
        <w:t>f 12756/13123/11986 12759/13124/11988 12758/13121/11986</w:t>
        <w:br/>
        <w:t>f 12762/13125/11989 12761/13126/11990 12760/13127/11991</w:t>
        <w:br/>
        <w:t>f 12760/13127/11991 12763/13128/11992 12762/13125/11989</w:t>
        <w:br/>
        <w:t>f 12762/13125/11989 12763/13128/11992 12764/13129/11993</w:t>
        <w:br/>
        <w:t>f 12764/13129/11993 12765/13130/11994 12762/13125/11989</w:t>
        <w:br/>
        <w:t>f 12768/13131/11995 12767/13132/11996 12766/13133/11997</w:t>
        <w:br/>
        <w:t>f 12766/13133/11997 12769/13134/11998 12768/13131/11995</w:t>
        <w:br/>
        <w:t>f 12772/13135/11999 12771/13136/12000 12770/13137/11999</w:t>
        <w:br/>
        <w:t>f 12770/13137/11999 12773/13138/12001 12772/13135/11999</w:t>
        <w:br/>
        <w:t>f 12776/13139/12002 12775/13140/12003 12774/13141/12002</w:t>
        <w:br/>
        <w:t>f 12774/13141/12002 12777/13142/12004 12776/13139/12002</w:t>
        <w:br/>
        <w:t>f 12780/13143/12005 12779/13144/12006 12778/13145/12007</w:t>
        <w:br/>
        <w:t>f 12778/13145/12007 12781/13146/12008 12780/13143/12005</w:t>
        <w:br/>
        <w:t>f 12782/13147/12009 12458/12824/11701 12459/12823/11700</w:t>
        <w:br/>
        <w:t>f 12459/12823/11700 12783/13148/12010 12782/13147/12009</w:t>
        <w:br/>
        <w:t>f 12464/12829/11706 12472/12837/11714 12782/13147/12009</w:t>
        <w:br/>
        <w:t>f 12782/13147/12009 12783/13148/12010 12464/12829/11706</w:t>
        <w:br/>
        <w:t>f 12784/13149/12011 12463/12826/11703 12464/12829/11706</w:t>
        <w:br/>
        <w:t>f 12464/12829/11706 12783/13148/12010 12784/13149/12011</w:t>
        <w:br/>
        <w:t>f 12459/12823/11700 12460/12825/11702 12784/13149/12011</w:t>
        <w:br/>
        <w:t>f 12784/13149/12011 12783/13148/12010 12459/12823/11700</w:t>
        <w:br/>
        <w:t>f 12786/13150/12012 12785/13151/12013 12475/12840/11717</w:t>
        <w:br/>
        <w:t>f 12475/12840/11717 12477/12843/11720 12786/13150/12012</w:t>
        <w:br/>
        <w:t>f 12785/13151/12013 12786/13150/12012 12480/12845/11722</w:t>
        <w:br/>
        <w:t>f 12480/12845/11722 12479/12844/11721 12785/13151/12013</w:t>
        <w:br/>
        <w:t>f 12481/12846/11723 12458/12824/11701 12782/13147/12009</w:t>
        <w:br/>
        <w:t>f 12782/13147/12009 12787/13152/12014 12481/12846/11723</w:t>
        <w:br/>
        <w:t>f 12472/12837/11714 12473/12836/11713 12787/13152/12014</w:t>
        <w:br/>
        <w:t>f 12787/13152/12014 12782/13147/12009 12472/12837/11714</w:t>
        <w:br/>
        <w:t>f 12479/12844/11721 12481/12846/11723 12787/13152/12014</w:t>
        <w:br/>
        <w:t>f 12787/13152/12014 12785/13151/12013 12479/12844/11721</w:t>
        <w:br/>
        <w:t>f 12473/12836/11713 12475/12840/11717 12785/13151/12013</w:t>
        <w:br/>
        <w:t>f 12785/13151/12013 12787/13152/12014 12473/12836/11713</w:t>
        <w:br/>
        <w:t>f 12483/12847/11724 12789/13153/12015 12788/13154/12016</w:t>
        <w:br/>
        <w:t>f 12788/13154/12016 12482/12848/11725 12483/12847/11724</w:t>
        <w:br/>
        <w:t>f 12789/13153/12015 12467/12832/11709 12465/12830/11707</w:t>
        <w:br/>
        <w:t>f 12465/12830/11707 12788/13154/12016 12789/13153/12015</w:t>
        <w:br/>
        <w:t>f 12482/12848/11725 12788/13154/12016 12784/13149/12011</w:t>
        <w:br/>
        <w:t>f 12784/13149/12011 12460/12825/11702 12482/12848/11725</w:t>
        <w:br/>
        <w:t>f 12788/13154/12016 12465/12830/11707 12463/12826/11703</w:t>
        <w:br/>
        <w:t>f 12463/12826/11703 12784/13149/12011 12788/13154/12016</w:t>
        <w:br/>
        <w:t>f 12790/13155/12017 12504/12869/11746 12480/12845/11722</w:t>
        <w:br/>
        <w:t>f 12480/12845/11722 12786/13150/12012 12790/13155/12017</w:t>
        <w:br/>
        <w:t>f 12790/13155/12017 12786/13150/12012 12477/12843/11720</w:t>
        <w:br/>
        <w:t>f 12477/12843/11720 12503/12868/11745 12790/13155/12017</w:t>
        <w:br/>
        <w:t>f 12512/12877/11754 12792/13156/12018 12791/13157/12019</w:t>
        <w:br/>
        <w:t>f 12791/13157/12019 12511/12876/11753 12512/12877/11754</w:t>
        <w:br/>
        <w:t>f 12515/12880/11757 12514/12879/11756 12791/13157/12019</w:t>
        <w:br/>
        <w:t>f 12791/13157/12019 12792/13156/12018 12515/12880/11757</w:t>
        <w:br/>
        <w:t>f 12793/13158/12020 12791/13157/12019 12514/12879/11756</w:t>
        <w:br/>
        <w:t>f 12514/12879/11756 12513/12878/11755 12793/13158/12020</w:t>
        <w:br/>
        <w:t>f 12511/12876/11753 12791/13157/12019 12793/13158/12020</w:t>
        <w:br/>
        <w:t>f 12793/13158/12020 12506/12871/11748 12511/12876/11753</w:t>
        <w:br/>
        <w:t>f 12504/12869/11746 12790/13155/12017 12793/13158/12020</w:t>
        <w:br/>
        <w:t>f 12793/13158/12020 12513/12878/11755 12504/12869/11746</w:t>
        <w:br/>
        <w:t>f 12790/13155/12017 12503/12868/11745 12506/12871/11748</w:t>
        <w:br/>
        <w:t>f 12506/12871/11748 12793/13158/12020 12790/13155/12017</w:t>
        <w:br/>
        <w:t>f 12792/13156/12018 12512/12877/11754 12524/12889/11766</w:t>
        <w:br/>
        <w:t>f 12524/12889/11766 12794/13159/12021 12792/13156/12018</w:t>
        <w:br/>
        <w:t>f 12796/13160/12022 12539/12905/11782 12795/13161/12023</w:t>
        <w:br/>
        <w:t>f 12795/13161/12023 12797/13162/12024 12796/13160/12022</w:t>
        <w:br/>
        <w:t>f 12532/12896/11773 12797/13162/12024 12795/13161/12023</w:t>
        <w:br/>
        <w:t>f 12795/13161/12023 12531/12897/11774 12532/12896/11773</w:t>
        <w:br/>
        <w:t>f 12798/13163/12025 12533/12898/11775 12531/12897/11774</w:t>
        <w:br/>
        <w:t>f 12531/12897/11774 12795/13161/12023 12798/13163/12025</w:t>
        <w:br/>
        <w:t>f 12795/13161/12023 12539/12905/11782 12540/12904/11781</w:t>
        <w:br/>
        <w:t>f 12540/12904/11781 12798/13163/12025 12795/13161/12023</w:t>
        <w:br/>
        <w:t>f 12800/13164/12026 12799/13165/12027 12586/12951/11828</w:t>
        <w:br/>
        <w:t>f 12586/12951/11828 12585/12950/11827 12800/13164/12026</w:t>
        <w:br/>
        <w:t>f 12800/13164/12026 12589/12952/11829 12590/12955/11832</w:t>
        <w:br/>
        <w:t>f 12590/12955/11832 12799/13165/12027 12800/13164/12026</w:t>
        <w:br/>
        <w:t>f 12608/12973/11850 12609/12972/11849 12801/13166/12028</w:t>
        <w:br/>
        <w:t>f 12803/13167/12029 12612/12977/11854 12802/13168/11852</w:t>
        <w:br/>
        <w:t>f 12802/13168/11852 12804/13169/12030 12803/13167/12029</w:t>
        <w:br/>
        <w:t>f 12597/12962/11839 12806/13170/12031 12805/13171/12032</w:t>
        <w:br/>
        <w:t>f 12805/13171/12032 12807/13172/12033 12597/12962/11839</w:t>
        <w:br/>
        <w:t>f 12809/13173/12034 12808/13174/12035 12601/12966/11843</w:t>
        <w:br/>
        <w:t>f 12601/12966/11843 12602/12967/11844 12809/13173/12034</w:t>
        <w:br/>
        <w:t>f 12605/12969/11846 12606/12971/11848 12808/13174/12035</w:t>
        <w:br/>
        <w:t>f 12808/13174/12035 12809/13173/12034 12605/12969/11846</w:t>
        <w:br/>
        <w:t>f 12810/13175/12036 12809/13173/12034 12602/12967/11844</w:t>
        <w:br/>
        <w:t>f 12602/12967/11844 12603/12968/11845 12810/13175/12036</w:t>
        <w:br/>
        <w:t>f 12604/12970/11847 12605/12969/11846 12809/13173/12034</w:t>
        <w:br/>
        <w:t>f 12809/13173/12034 12810/13175/12036 12604/12970/11847</w:t>
        <w:br/>
        <w:t>f 12606/12971/11848 12612/12977/11854 12803/13167/12029</w:t>
        <w:br/>
        <w:t>f 12803/13167/12029 12808/13174/12035 12606/12971/11848</w:t>
        <w:br/>
        <w:t>f 12600/12963/11840 12601/12966/11843 12808/13174/12035</w:t>
        <w:br/>
        <w:t>f 12808/13174/12035 12803/13167/12029 12600/12963/11840</w:t>
        <w:br/>
        <w:t>f 12604/12970/11847 12810/13175/12036 12811/13176/12037</w:t>
        <w:br/>
        <w:t>f 12811/13176/12037 12695/13060/11933 12604/12970/11847</w:t>
        <w:br/>
        <w:t>f 12603/12968/11845 12470/12834/11711 12811/13176/12037</w:t>
        <w:br/>
        <w:t>f 12811/13176/12037 12810/13175/12036 12603/12968/11845</w:t>
        <w:br/>
        <w:t>f 12789/13153/12015 12483/12847/11724 12695/13060/11933</w:t>
        <w:br/>
        <w:t>f 12695/13060/11933 12811/13176/12037 12789/13153/12015</w:t>
        <w:br/>
        <w:t>f 12467/12832/11709 12789/13153/12015 12811/13176/12037</w:t>
        <w:br/>
        <w:t>f 12811/13176/12037 12470/12834/11711 12467/12832/11709</w:t>
        <w:br/>
        <w:t>f 12586/12951/11828 12799/13165/12027 12797/13162/12024</w:t>
        <w:br/>
        <w:t>f 12797/13162/12024 12532/12896/11773 12586/12951/11828</w:t>
        <w:br/>
        <w:t>f 12797/13162/12024 12799/13165/12027 12590/12955/11832</w:t>
        <w:br/>
        <w:t>f 12590/12955/11832 12796/13160/12022 12797/13162/12024</w:t>
        <w:br/>
        <w:t>f 12461/12828/11705 12471/12838/11715 12472/12837/11714</w:t>
        <w:br/>
        <w:t>f 12472/12837/11714 12464/12829/11706 12461/12828/11705</w:t>
        <w:br/>
        <w:t>f 12449/12814/11691 12812/13177/12038 12455/12818/11695</w:t>
        <w:br/>
        <w:t>f 12455/12818/11695 12812/13177/12038 12451/12816/11693</w:t>
        <w:br/>
        <w:t>f 12813/13178/12039 12438/12805/11682 12431/12796/11673</w:t>
        <w:br/>
        <w:t>f 12431/12796/11673 12814/13179/12040 12813/13178/12039</w:t>
        <w:br/>
        <w:t>f 12434/12801/11678 12814/13179/12040 12815/13180/12041</w:t>
        <w:br/>
        <w:t>f 12815/13180/12041 12816/13181/12042 12434/12801/11678</w:t>
        <w:br/>
        <w:t>f 12438/12805/11682 12813/13178/12039 12817/13182/12043</w:t>
        <w:br/>
        <w:t>f 12817/13182/12043 12441/12806/11683 12438/12805/11682</w:t>
        <w:br/>
        <w:t>f 12442/12808/11685 12817/13182/12043 12813/13178/12039</w:t>
        <w:br/>
        <w:t>f 12813/13178/12039 12435/12800/11677 12442/12808/11685</w:t>
        <w:br/>
        <w:t>f 12818/13183/12044 12445/12809/11686 12441/12806/11683</w:t>
        <w:br/>
        <w:t>f 12441/12806/11683 12817/13182/12043 12818/13183/12044</w:t>
        <w:br/>
        <w:t>f 12817/13182/12043 12442/12808/11685 12446/12812/11689</w:t>
        <w:br/>
        <w:t>f 12446/12812/11689 12818/13183/12044 12817/13182/12043</w:t>
        <w:br/>
        <w:t>f 12445/12809/11686 12818/13183/12044 12812/13177/12038</w:t>
        <w:br/>
        <w:t>f 12812/13177/12038 12449/12814/11691 12445/12809/11686</w:t>
        <w:br/>
        <w:t>f 12818/13183/12044 12446/12812/11689 12451/12816/11693</w:t>
        <w:br/>
        <w:t>f 12451/12816/11693 12812/13177/12038 12818/13183/12044</w:t>
        <w:br/>
        <w:t>f 12449/12814/11691 12455/12818/11695 12452/12817/11694</w:t>
        <w:br/>
        <w:t>f 12457/12822/11699 12455/12818/11695 12451/12816/11693</w:t>
        <w:br/>
        <w:t>f 12820/13184/12045 12819/13185/12046 12816/13181/12042</w:t>
        <w:br/>
        <w:t>f 12816/13181/12042 12815/13180/12041 12820/13184/12045</w:t>
        <w:br/>
        <w:t>f 12821/13186/12047 12820/13184/12045 12815/13180/12041</w:t>
        <w:br/>
        <w:t>f 12815/13180/12041 12432/12795/11672 12821/13186/12047</w:t>
        <w:br/>
        <w:t>f 12692/13057/11930 12816/13181/12042 12819/13185/12046</w:t>
        <w:br/>
        <w:t>f 12819/13185/12046 12691/13058/11931 12692/13057/11930</w:t>
        <w:br/>
        <w:t>f 12433/12798/11675 12673/13038/11911 12821/13186/12047</w:t>
        <w:br/>
        <w:t>f 12821/13186/12047 12432/12795/11672 12433/12798/11675</w:t>
        <w:br/>
        <w:t>f 12823/13187/12048 12822/13188/12049 12673/13038/11911</w:t>
        <w:br/>
        <w:t>f 12673/13038/11911 12674/13039/11912 12823/13187/12048</w:t>
        <w:br/>
        <w:t>f 12674/13039/11912 12676/13041/11914 12824/13189/12050</w:t>
        <w:br/>
        <w:t>f 12824/13189/12050 12823/13187/12048 12674/13039/11912</w:t>
        <w:br/>
        <w:t>f 12680/13045/11918 12677/13044/11917 12825/13190/12051</w:t>
        <w:br/>
        <w:t>f 12825/13190/12051 12826/13191/12052 12680/13045/11918</w:t>
        <w:br/>
        <w:t>f 12826/13191/12052 12827/13192/12053 12682/13047/11920</w:t>
        <w:br/>
        <w:t>f 12682/13047/11920 12680/13045/11918 12826/13191/12052</w:t>
        <w:br/>
        <w:t>f 12828/13193/12054 12683/13050/11923 12684/13049/11922</w:t>
        <w:br/>
        <w:t>f 12684/13049/11922 12829/13194/12055 12828/13193/12054</w:t>
        <w:br/>
        <w:t>f 12687/13053/11926 12830/13195/12056 12829/13194/12055</w:t>
        <w:br/>
        <w:t>f 12829/13194/12055 12684/13049/11922 12687/13053/11926</w:t>
        <w:br/>
        <w:t>f 12830/13195/12056 12687/13053/11926 12689/13055/11928</w:t>
        <w:br/>
        <w:t>f 12689/13055/11928 12831/13196/12057 12830/13195/12056</w:t>
        <w:br/>
        <w:t>f 12691/13058/11931 12833/13197/12058 12832/13198/12059</w:t>
        <w:br/>
        <w:t>f 12832/13198/12059 12694/13059/11932 12691/13058/11931</w:t>
        <w:br/>
        <w:t>f 12828/13193/12054 12825/13190/12051 12677/13044/11917</w:t>
        <w:br/>
        <w:t>f 12677/13044/11917 12683/13050/11923 12828/13193/12054</w:t>
        <w:br/>
        <w:t>f 12820/13184/12045 12821/13186/12047 12834/13199/12060</w:t>
        <w:br/>
        <w:t>f 12834/13199/12060 12835/13200/12061 12820/13184/12045</w:t>
        <w:br/>
        <w:t>f 12819/13185/12046 12820/13184/12045 12835/13200/12061</w:t>
        <w:br/>
        <w:t>f 12835/13200/12061 12836/13201/12062 12819/13185/12046</w:t>
        <w:br/>
        <w:t>f 12819/13185/12046 12836/13201/12062 12833/13197/12058</w:t>
        <w:br/>
        <w:t>f 12833/13197/12058 12691/13058/11931 12819/13185/12046</w:t>
        <w:br/>
        <w:t>f 12821/13186/12047 12673/13038/11911 12822/13188/12049</w:t>
        <w:br/>
        <w:t>f 12822/13188/12049 12834/13199/12060 12821/13186/12047</w:t>
        <w:br/>
        <w:t>f 12439/12804/11681 12430/12797/11674 12431/12796/11673</w:t>
        <w:br/>
        <w:t>f 12431/12796/11673 12438/12805/11682 12439/12804/11681</w:t>
        <w:br/>
        <w:t>f 12816/13181/12042 12692/13057/11930 12437/12802/11679</w:t>
        <w:br/>
        <w:t>f 12437/12802/11679 12434/12801/11678 12816/13181/12042</w:t>
        <w:br/>
        <w:t>f 12430/12797/11674 12439/12804/11681 12515/12880/11757</w:t>
        <w:br/>
        <w:t>f 12515/12880/11757 12526/12890/11767 12430/12797/11674</w:t>
        <w:br/>
        <w:t>f 12535/12900/11777 12837/13202/12063 12681/13046/11919</w:t>
        <w:br/>
        <w:t>f 12681/13046/11919 12675/13040/11913 12535/12900/11777</w:t>
        <w:br/>
        <w:t>f 12539/12905/11782 12796/13160/12022 12537/12902/11779</w:t>
        <w:br/>
        <w:t>f 12537/12902/11779 12538/12901/11778 12539/12905/11782</w:t>
        <w:br/>
        <w:t>f 12837/13202/12063 12538/12901/11778 12679/13042/11915</w:t>
        <w:br/>
        <w:t>f 12679/13042/11915 12681/13046/11919 12837/13202/12063</w:t>
        <w:br/>
        <w:t>f 12700/13065/11938 12588/12953/11830 12685/13048/11921</w:t>
        <w:br/>
        <w:t>f 12685/13048/11921 12686/13051/11924 12700/13065/11938</w:t>
        <w:br/>
        <w:t>f 12685/13048/11921 12588/12953/11830 12607/12974/11851</w:t>
        <w:br/>
        <w:t>f 12607/12974/11851 12688/13052/11925 12685/13048/11921</w:t>
        <w:br/>
        <w:t>f 12839/13203/11927 12838/13204/12064 12613/12978/11855</w:t>
        <w:br/>
        <w:t>f 12613/12978/11855 12693/13056/11929 12839/13203/11927</w:t>
        <w:br/>
        <w:t>f 12613/12978/11855 12437/12802/11679 12692/13057/11930</w:t>
        <w:br/>
        <w:t>f 12692/13057/11930 12693/13056/11929 12613/12978/11855</w:t>
        <w:br/>
        <w:t>f 12796/13160/12022 12590/12955/11832 12587/12954/11831</w:t>
        <w:br/>
        <w:t>f 12587/12954/11831 12537/12902/11779 12796/13160/12022</w:t>
        <w:br/>
        <w:t>f 12432/12795/11672 12815/13180/12041 12814/13179/12040</w:t>
        <w:br/>
        <w:t>f 12814/13179/12040 12431/12796/11673 12432/12795/11672</w:t>
        <w:br/>
        <w:t>f 12814/13179/12040 12434/12801/11678 12435/12800/11677</w:t>
        <w:br/>
        <w:t>f 12435/12800/11677 12813/13178/12039 12814/13179/12040</w:t>
        <w:br/>
        <w:t>f 12517/12882/11759 12533/12898/11775 12516/12883/11760</w:t>
        <w:br/>
        <w:t>f 12535/12900/11777 12534/12899/11776 12840/13205/12065</w:t>
        <w:br/>
        <w:t>f 12840/13205/12065 12837/13202/12063 12535/12900/11777</w:t>
        <w:br/>
        <w:t>f 12737/13102/11971 12841/13206/11810 12703/13067/11940</w:t>
        <w:br/>
        <w:t>f 12806/13170/12031 12597/12962/11839 12702/13068/11941</w:t>
        <w:br/>
        <w:t>f 12613/12978/11855 12838/13204/12064 12802/13168/11852</w:t>
        <w:br/>
        <w:t>f 12802/13168/11852 12612/12977/11854 12613/12978/11855</w:t>
        <w:br/>
        <w:t>f 12682/13047/11920 12676/13041/11914 12675/13040/11913</w:t>
        <w:br/>
        <w:t>f 12675/13040/11913 12681/13046/11919 12682/13047/11920</w:t>
        <w:br/>
        <w:t>f 12694/13059/11932 12842/13207/11928 12839/13203/11927</w:t>
        <w:br/>
        <w:t>f 12839/13203/11927 12693/13056/11929 12694/13059/11932</w:t>
        <w:br/>
        <w:t>f 12725/13088/11957 12518/12881/11758 12519/12884/11761</w:t>
        <w:br/>
        <w:t>f 12519/12884/11761 12738/13103/11972 12725/13088/11957</w:t>
        <w:br/>
        <w:t>f 12736/13099/11968 12737/13102/11971 12703/13067/11940</w:t>
        <w:br/>
        <w:t>f 12703/13067/11940 12739/13104/11973 12736/13099/11968</w:t>
        <w:br/>
        <w:t>f 12781/13146/12008 12844/13208/12066 12843/13209/12067</w:t>
        <w:br/>
        <w:t>f 12843/13209/12067 12780/13143/12005 12781/13146/12008</w:t>
        <w:br/>
        <w:t>f 12534/12899/11776 12515/12880/11757 12792/13156/12018</w:t>
        <w:br/>
        <w:t>f 12792/13156/12018 12794/13159/12021 12534/12899/11776</w:t>
        <w:br/>
        <w:t>f 12608/12973/11850 12801/13166/12028 12805/13171/12030</w:t>
        <w:br/>
        <w:t>f 12805/13171/12030 12611/12975/11852 12608/12973/11850</w:t>
        <w:br/>
        <w:t>f 12803/13167/12029 12804/13169/12030 12599/12964/11841</w:t>
        <w:br/>
        <w:t>f 12599/12964/11841 12600/12963/11840 12803/13167/12029</w:t>
        <w:br/>
        <w:t>f 12807/13172/12033 12846/13210/12068 12845/13211/12069</w:t>
        <w:br/>
        <w:t>f 12676/13041/11914 12682/13047/11920 12827/13192/12053</w:t>
        <w:br/>
        <w:t>f 12827/13192/12053 12824/13189/12050 12676/13041/11914</w:t>
        <w:br/>
        <w:t>f 12832/13198/12059 12847/13212/12070 12842/13207/11928</w:t>
        <w:br/>
        <w:t>f 12842/13207/11928 12694/13059/11932 12832/13198/12059</w:t>
        <w:br/>
        <w:t>f 12535/12900/11777 12675/13040/11913 12525/12891/11768</w:t>
        <w:br/>
        <w:t>f 12525/12891/11768 12526/12890/11767 12535/12900/11777</w:t>
        <w:br/>
        <w:t>f 12607/12974/11851 12610/12976/11853 12690/13054/11927</w:t>
        <w:br/>
        <w:t>f 12690/13054/11927 12688/13052/11925 12607/12974/11851</w:t>
        <w:br/>
        <w:t>f 12501/12865/11742 12478/12842/11719 12496/12859/11736</w:t>
        <w:br/>
        <w:t>f 12496/12859/11736 12497/12862/11739 12501/12865/11742</w:t>
        <w:br/>
        <w:t>f 12568/12932/11809 12598/12965/11842 12596/12961/11838</w:t>
        <w:br/>
        <w:t>f 12519/12884/11761 12516/12883/11760 12510/12875/11752</w:t>
        <w:br/>
        <w:t>f 12509/12874/11751 12521/12886/11763 12519/12884/11761</w:t>
        <w:br/>
        <w:t>f 12679/13042/11915 12538/12901/11778 12536/12903/11780</w:t>
        <w:br/>
        <w:t>f 12536/12903/11780 12678/13043/11916 12679/13042/11915</w:t>
        <w:br/>
        <w:t>f 12848/13213/12071 12538/12901/11778 12837/13202/12063</w:t>
        <w:br/>
        <w:t>f 12837/13202/12063 12840/13205/12065 12848/13213/12071</w:t>
        <w:br/>
        <w:t>f 12848/13213/12071 12840/13205/12065 12849/13214/12072</w:t>
        <w:br/>
        <w:t>f 12534/12899/11776 12794/13159/12021 12849/13214/12072</w:t>
        <w:br/>
        <w:t>f 12849/13214/12072 12840/13205/12065 12534/12899/11776</w:t>
        <w:br/>
        <w:t>f 12851/13215/12073 12794/13159/12021 12850/13216/12074</w:t>
        <w:br/>
        <w:t>f 12533/12898/11775 12852/13217/12075 12794/13159/12021</w:t>
        <w:br/>
        <w:t>f 12794/13159/12021 12524/12889/11766 12533/12898/11775</w:t>
        <w:br/>
        <w:t>f 12533/12898/11775 12524/12889/11766 12516/12883/11760</w:t>
        <w:br/>
        <w:t>f 12537/12902/11779 12587/12954/11831 12700/13065/11938</w:t>
        <w:br/>
        <w:t>f 12700/13065/11938 12536/12903/11780 12537/12902/11779</w:t>
        <w:br/>
        <w:t>f 12700/13065/11938 12587/12954/11831 12588/12953/11830</w:t>
        <w:br/>
        <w:t>f 12588/12953/11830 12589/12952/11829 12853/13218/12076</w:t>
        <w:br/>
        <w:t>f 12800/13164/12026 12854/13219/12077 12853/13218/12076</w:t>
        <w:br/>
        <w:t>f 12853/13218/12076 12589/12952/11829 12800/13164/12026</w:t>
        <w:br/>
        <w:t>f 12854/13219/12077 12800/13164/12026 12585/12950/11827</w:t>
        <w:br/>
        <w:t>f 12585/12950/11827 12597/12962/11839 12854/13219/12077</w:t>
        <w:br/>
        <w:t>f 12597/12962/11839 12591/12957/11834 12702/13068/11941</w:t>
        <w:br/>
        <w:t>f 12585/12950/11827 12583/12948/11825 12591/12957/11834</w:t>
        <w:br/>
        <w:t>f 12517/12882/11759 12527/12893/11770 12531/12897/11774</w:t>
        <w:br/>
        <w:t>f 12597/12962/11839 12807/13172/12033 12855/13220/12078</w:t>
        <w:br/>
        <w:t>f 12807/13172/12033 12845/13211/12069 12855/13220/12078</w:t>
        <w:br/>
        <w:t>f 12856/13221/12079 12855/13220/12078 12845/13211/12069</w:t>
        <w:br/>
        <w:t>f 12845/13211/12069 12857/13222/12080 12856/13221/12079</w:t>
        <w:br/>
        <w:t>f 12857/13222/12080 12858/13223/12081 12856/13221/12079</w:t>
        <w:br/>
        <w:t>f 12861/13224/12082 12860/13225/12083 12859/13226/12084</w:t>
        <w:br/>
        <w:t>f 12859/13226/12084 12860/13225/12083 12851/13215/12073</w:t>
        <w:br/>
        <w:t>f 12851/13215/12073 12862/13227/12085 12859/13226/12084</w:t>
        <w:br/>
        <w:t>f 12851/13215/12073 12850/13216/12074 12862/13227/12085</w:t>
        <w:br/>
        <w:t>f 12850/13216/12074 12533/12898/11775 12862/13227/12085</w:t>
        <w:br/>
        <w:t>f 12863/13228/12086 12767/13132/11996 12768/13131/11995</w:t>
        <w:br/>
        <w:t>f 12768/13131/11995 12864/13229/12087 12863/13228/12086</w:t>
        <w:br/>
        <w:t>f 12740/13105/11974 12727/13092/11961 12528/12892/11769</w:t>
        <w:br/>
        <w:t>f 12740/13105/11974 12528/12892/11769 12518/12881/11758</w:t>
        <w:br/>
        <w:t>f 12579/12946/11823 12593/12958/11835 12741/13106/11975</w:t>
        <w:br/>
        <w:t>f 12592/12956/11833 12579/12946/11823 12741/13106/11975</w:t>
        <w:br/>
        <w:t>f 12487/12852/11729 12474/12839/11716 12706/13073/11946</w:t>
        <w:br/>
        <w:t>f 12476/12841/11718 12492/12855/11732 12493/12858/11735</w:t>
        <w:br/>
        <w:t>f 12493/12858/11735 12478/12842/11719 12476/12841/11718</w:t>
        <w:br/>
        <w:t>f 12496/12859/11736 12478/12842/11719 12493/12858/11735</w:t>
        <w:br/>
        <w:t>f 12466/12831/11708 12549/12914/11791 12710/13074/11947</w:t>
        <w:br/>
        <w:t>f 12710/13074/11947 12462/12827/11704 12466/12831/11708</w:t>
        <w:br/>
        <w:t>f 12555/12920/11797 12469/12835/11712 12558/12925/11802</w:t>
        <w:br/>
        <w:t>f 12466/12831/11708 12548/12911/11788 12549/12914/11791</w:t>
        <w:br/>
        <w:t>f 12550/12917/11794 12468/12833/11710 12556/12919/11796</w:t>
        <w:br/>
        <w:t>f 10633/13230/12088 10632/11654/12089 10631/13231/12090</w:t>
        <w:br/>
        <w:t>f 10635/13232/12091 10634/13233/12092 10631/13231/12090</w:t>
        <w:br/>
        <w:t>f 10631/13231/12090 10632/11654/12089 10635/13232/12091</w:t>
        <w:br/>
        <w:t>f 10638/13234/12093 10637/13235/12094 10636/13236/12095</w:t>
        <w:br/>
        <w:t>f 10636/13236/12095 10633/13230/12096 10638/13234/12093</w:t>
        <w:br/>
        <w:t>f 10655/13237/12097 10654/13238/12098 10653/11669/12099</w:t>
        <w:br/>
        <w:t>f 10654/13238/12098 10657/13239/12100 10656/13240/12101</w:t>
        <w:br/>
        <w:t>f 10656/13240/12101 10653/11669/12099 10654/13238/12098</w:t>
        <w:br/>
        <w:t>f 10659/13241/12102 10655/13237/12103 10658/13242/12104</w:t>
        <w:br/>
        <w:t>f 10658/13242/12104 10660/13243/12105 10659/13241/12102</w:t>
        <w:br/>
        <w:t>f 11348/13244/12106 11347/13245/12107 11346/12035/12108</w:t>
        <w:br/>
        <w:t>f 11349/13246/12109 11346/12035/12108 11347/13245/12107</w:t>
        <w:br/>
        <w:t>f 11347/13245/12107 11350/13247/12110 11349/13246/12109</w:t>
        <w:br/>
        <w:t>f 11352/13248/12111 11348/13244/12106 11351/13249/12112</w:t>
        <w:br/>
        <w:t>f 11351/13249/12112 11353/13250/12113 11352/13248/12111</w:t>
        <w:br/>
        <w:t>f 11370/13251/12114 11369/12050/10952 11368/13252/12115</w:t>
        <w:br/>
        <w:t>f 11368/13252/12115 11369/12050/10952 11371/13253/12116</w:t>
        <w:br/>
        <w:t>f 11371/13253/12116 11372/13254/12117 11368/13252/12115</w:t>
        <w:br/>
        <w:t>f 11375/13255/12118 11374/13256/12119 11373/13257/12120</w:t>
        <w:br/>
        <w:t>f 11373/13257/12120 11370/13251/12121 11375/13255/12118</w:t>
        <w:br/>
        <w:t>f 13605/13258/12122 13604/13259/12123 13603/13260/12124</w:t>
        <w:br/>
        <w:t>f 13603/13260/12124 13606/13261/12125 13605/13258/12122</w:t>
        <w:br/>
        <w:t>f 13609/13262/12126 13608/13263/12127 13607/13264/12128</w:t>
        <w:br/>
        <w:t>f 13610/13265/12129 13609/13262/12126 13607/13264/12128</w:t>
        <w:br/>
        <w:t>f 13613/13266/12130 13612/13267/12131 13611/13268/12132</w:t>
        <w:br/>
        <w:t>f 13616/13269/12133 13615/13270/12134 13614/13271/12135</w:t>
        <w:br/>
        <w:t>f 13614/13271/12135 13617/13272/12136 13616/13269/12133</w:t>
        <w:br/>
        <w:t>f 13618/13273/12137 13617/13272/12136 13614/13271/12135</w:t>
        <w:br/>
        <w:t>f 13619/13274/12138 13606/13261/12125 13603/13260/12124</w:t>
        <w:br/>
        <w:t>f 13603/13260/12124 13620/13275/12139 13619/13274/12138</w:t>
        <w:br/>
        <w:t>f 13623/13276/12140 13622/13277/12141 13621/13278/12142</w:t>
        <w:br/>
        <w:t>f 13624/13279/12143 13622/13277/12141 13623/13276/12140</w:t>
        <w:br/>
        <w:t>f 13623/13276/12140 13625/13280/12144 13624/13279/12143</w:t>
        <w:br/>
        <w:t>f 13628/13281/12145 13627/13282/12146 13626/13283/12147</w:t>
        <w:br/>
        <w:t>f 13631/13284/12148 13630/13285/12149 13629/13286/12150</w:t>
        <w:br/>
        <w:t>f 13634/13287/12151 13633/13288/12152 13632/13289/12153</w:t>
        <w:br/>
        <w:t>f 13636/13290/12154 13635/13291/12155 13634/13287/12151</w:t>
        <w:br/>
        <w:t>f 13634/13287/12151 13632/13289/12153 13636/13290/12154</w:t>
        <w:br/>
        <w:t>f 13624/13279/12143 13625/13280/12144 13637/13292/12156</w:t>
        <w:br/>
        <w:t>f 13637/13292/12156 13638/13293/12157 13624/13279/12143</w:t>
        <w:br/>
        <w:t>f 13638/13293/12157 13637/13292/12156 13639/13294/12158</w:t>
        <w:br/>
        <w:t>f 13639/13294/12158 13640/13295/12159 13638/13293/12157</w:t>
        <w:br/>
        <w:t>f 13641/13296/12160 13631/13284/12148 13629/13286/12150</w:t>
        <w:br/>
        <w:t>f 13644/13297/12161 13643/13298/12162 13642/13299/12163</w:t>
        <w:br/>
        <w:t>f 13642/13299/12163 13645/13300/12164 13644/13297/12161</w:t>
        <w:br/>
        <w:t>f 13608/13263/12127 13648/13301/12165 13647/13302/12166</w:t>
        <w:br/>
        <w:t>f 13649/13303/12167 13610/13265/12129 13607/13264/12128</w:t>
        <w:br/>
        <w:t>f 13612/13267/12131 13651/13304/12168 13650/13305/12169</w:t>
        <w:br/>
        <w:t>f 13648/13301/12165 13611/13268/12132 13647/13302/12166</w:t>
        <w:br/>
        <w:t>f 13650/13305/12169 13653/13306/12170 13652/13307/12171</w:t>
        <w:br/>
        <w:t>f 13652/13307/12171 13655/13308/12172 13654/13309/12173</w:t>
        <w:br/>
        <w:t>f 13654/13309/12173 13656/13310/12174 13616/13269/12133</w:t>
        <w:br/>
        <w:t>f 13649/13303/12167 13619/13274/12138 13620/13275/12139</w:t>
        <w:br/>
        <w:t>f 13620/13275/12139 13657/13311/12175 13649/13303/12167</w:t>
        <w:br/>
        <w:t>f 13660/13312/12176 13659/13313/12177 13658/13314/12178</w:t>
        <w:br/>
        <w:t>f 13658/13314/12178 13661/13315/12179 13660/13312/12176</w:t>
        <w:br/>
        <w:t>f 13663/13316/12164 13662/13317/12180 13604/13259/12123</w:t>
        <w:br/>
        <w:t>f 13604/13259/12123 13605/13258/12122 13663/13316/12164</w:t>
        <w:br/>
        <w:t>f 13643/13298/12162 13644/13297/12161 13640/13295/12159</w:t>
        <w:br/>
        <w:t>f 13640/13295/12159 13639/13294/12158 13643/13298/12162</w:t>
        <w:br/>
        <w:t>f 13665/13318/12181 13621/13278/12142 13664/13319/12182</w:t>
        <w:br/>
        <w:t>f 13666/13320/12183 13628/13281/12145 13626/13283/12147</w:t>
        <w:br/>
        <w:t>f 13668/13321/12184 13667/13322/12185 13666/13320/12183</w:t>
        <w:br/>
        <w:t>f 13626/13283/12147 13665/13318/12181 13664/13319/12182</w:t>
        <w:br/>
        <w:t>f 13671/13323/12186 13670/13324/12187 13669/13325/12188</w:t>
        <w:br/>
        <w:t>f 13669/13325/12188 13670/13324/12187 13666/13320/12183</w:t>
        <w:br/>
        <w:t>f 13636/13290/12154 13630/13285/12149 13672/13326/12189</w:t>
        <w:br/>
        <w:t>f 13672/13326/12189 13635/13291/12155 13636/13290/12154</w:t>
        <w:br/>
        <w:t>f 13633/13288/12152 13671/13323/12186 13669/13325/12188</w:t>
        <w:br/>
        <w:t>f 13641/13296/12160 13629/13286/12150 13661/13315/12179</w:t>
        <w:br/>
        <w:t>f 13661/13315/12179 13658/13314/12178 13641/13296/12160</w:t>
        <w:br/>
        <w:t>f 13679/13327/12190 13678/13328/12191 13605/13258/12122</w:t>
        <w:br/>
        <w:t>f 13605/13258/12122 13606/13261/12125 13679/13327/12190</w:t>
        <w:br/>
        <w:t>f 13681/13329/12192 13680/13330/12193 13607/13264/12128</w:t>
        <w:br/>
        <w:t>f 13607/13264/12128 13647/13302/12166 13681/13329/12192</w:t>
        <w:br/>
        <w:t>f 13682/13331/12194 13649/13303/12167 13607/13264/12128</w:t>
        <w:br/>
        <w:t>f 13607/13264/12128 13680/13330/12193 13682/13331/12194</w:t>
        <w:br/>
        <w:t>f 13684/13332/12195 13683/13333/12196 13612/13267/12131</w:t>
        <w:br/>
        <w:t>f 13612/13267/12131 13650/13305/12169 13684/13332/12195</w:t>
        <w:br/>
        <w:t>f 13684/13332/12195 13650/13305/12169 13652/13307/12171</w:t>
        <w:br/>
        <w:t>f 13652/13307/12171 13685/13334/12197 13684/13332/12195</w:t>
        <w:br/>
        <w:t>f 13616/13269/12133 13617/13272/12136 13686/13335/12198</w:t>
        <w:br/>
        <w:t>f 13686/13335/12198 13687/13336/12199 13616/13269/12133</w:t>
        <w:br/>
        <w:t>f 13686/13335/12198 13617/13272/12136 13660/13312/12176</w:t>
        <w:br/>
        <w:t>f 13660/13312/12176 13688/13337/12200 13686/13335/12198</w:t>
        <w:br/>
        <w:t>f 13652/13307/12171 13654/13309/12173 13689/13338/12201</w:t>
        <w:br/>
        <w:t>f 13689/13338/12201 13685/13334/12197 13652/13307/12171</w:t>
        <w:br/>
        <w:t>f 13654/13309/12173 13616/13269/12133 13687/13336/12199</w:t>
        <w:br/>
        <w:t>f 13687/13336/12199 13689/13338/12201 13654/13309/12173</w:t>
        <w:br/>
        <w:t>f 13682/13331/12194 13690/13339/12202 13619/13274/12138</w:t>
        <w:br/>
        <w:t>f 13619/13274/12138 13649/13303/12167 13682/13331/12194</w:t>
        <w:br/>
        <w:t>f 13690/13339/12202 13679/13327/12190 13606/13261/12125</w:t>
        <w:br/>
        <w:t>f 13606/13261/12125 13619/13274/12138 13690/13339/12202</w:t>
        <w:br/>
        <w:t>f 13688/13337/12200 13660/13312/12176 13661/13315/12179</w:t>
        <w:br/>
        <w:t>f 13661/13315/12179 13691/13340/12203 13688/13337/12200</w:t>
        <w:br/>
        <w:t>f 13678/13328/12191 13692/13341/12204 13663/13316/12164</w:t>
        <w:br/>
        <w:t>f 13663/13316/12164 13605/13258/12122 13678/13328/12191</w:t>
        <w:br/>
        <w:t>f 13693/13342/12205 13640/13295/12159 13644/13297/12161</w:t>
        <w:br/>
        <w:t>f 13644/13297/12161 13694/13343/12206 13693/13342/12205</w:t>
        <w:br/>
        <w:t>f 13696/13344/12207 13695/13345/12208 13664/13319/12182</w:t>
        <w:br/>
        <w:t>f 13664/13319/12182 13622/13277/12141 13696/13344/12207</w:t>
        <w:br/>
        <w:t>f 13622/13277/12141 13624/13279/12143 13697/13346/12209</w:t>
        <w:br/>
        <w:t>f 13697/13346/12209 13696/13344/12207 13622/13277/12141</w:t>
        <w:br/>
        <w:t>f 13699/13347/12210 13698/13348/12211 13666/13320/12183</w:t>
        <w:br/>
        <w:t>f 13666/13320/12183 13626/13283/12147 13699/13347/12210</w:t>
        <w:br/>
        <w:t>f 13695/13345/12208 13699/13347/12210 13626/13283/12147</w:t>
        <w:br/>
        <w:t>f 13626/13283/12147 13664/13319/12182 13695/13345/12208</w:t>
        <w:br/>
        <w:t>f 13700/13349/12212 13669/13325/12188 13666/13320/12183</w:t>
        <w:br/>
        <w:t>f 13666/13320/12183 13698/13348/12211 13700/13349/12212</w:t>
        <w:br/>
        <w:t>f 13701/13350/12213 13630/13285/12149 13636/13290/12154</w:t>
        <w:br/>
        <w:t>f 13636/13290/12154 13702/13351/12214 13701/13350/12213</w:t>
        <w:br/>
        <w:t>f 13703/13352/12215 13632/13289/12153 13669/13325/12188</w:t>
        <w:br/>
        <w:t>f 13669/13325/12188 13700/13349/12212 13703/13352/12215</w:t>
        <w:br/>
        <w:t>f 13702/13351/12214 13636/13290/12154 13632/13289/12153</w:t>
        <w:br/>
        <w:t>f 13632/13289/12153 13703/13352/12215 13702/13351/12214</w:t>
        <w:br/>
        <w:t>f 13697/13346/12209 13624/13279/12143 13638/13293/12157</w:t>
        <w:br/>
        <w:t>f 13638/13293/12157 13704/13353/12216 13697/13346/12209</w:t>
        <w:br/>
        <w:t>f 13704/13353/12216 13638/13293/12157 13640/13295/12159</w:t>
        <w:br/>
        <w:t>f 13640/13295/12159 13693/13342/12205 13704/13353/12216</w:t>
        <w:br/>
        <w:t>f 13705/13354/12217 13629/13286/12150 13630/13285/12149</w:t>
        <w:br/>
        <w:t>f 13630/13285/12149 13701/13350/12213 13705/13354/12217</w:t>
        <w:br/>
        <w:t>f 13691/13340/12203 13661/13315/12179 13629/13286/12150</w:t>
        <w:br/>
        <w:t>f 13629/13286/12150 13705/13354/12217 13691/13340/12203</w:t>
        <w:br/>
        <w:t>f 13694/13343/12206 13644/13297/12161 13645/13300/12164</w:t>
        <w:br/>
        <w:t>f 13645/13300/12164 13706/13355/12204 13694/13343/12206</w:t>
        <w:br/>
        <w:t>f 13709/13356/12218 13708/13357/12219 13707/13358/12220</w:t>
        <w:br/>
        <w:t>f 13707/13358/12220 13710/13359/12221 13709/13356/12218</w:t>
        <w:br/>
        <w:t>f 13711/13360/12222 13709/13356/12218 13710/13359/12221</w:t>
        <w:br/>
        <w:t>f 13710/13359/12221 13712/13361/12223 13711/13360/12222</w:t>
        <w:br/>
        <w:t>f 13715/13362/12224 13714/13363/12225 13713/13364/12226</w:t>
        <w:br/>
        <w:t>f 13713/13364/12226 13716/13365/12227 13715/13362/12224</w:t>
        <w:br/>
        <w:t>f 13683/13333/12196 13684/13332/12195 13717/13366/12228</w:t>
        <w:br/>
        <w:t>f 13717/13366/12228 13718/13367/12229 13683/13333/12196</w:t>
        <w:br/>
        <w:t>f 13721/13368/12230 13720/13369/12231 13719/13370/12232</w:t>
        <w:br/>
        <w:t>f 13719/13370/12232 13722/13371/12233 13721/13368/12230</w:t>
        <w:br/>
        <w:t>f 13688/13337/12200 13724/13372/12234 13723/13373/12235</w:t>
        <w:br/>
        <w:t>f 13723/13373/12235 13686/13335/12198 13688/13337/12200</w:t>
        <w:br/>
        <w:t>f 13681/13329/12192 13683/13333/12196 13718/13367/12229</w:t>
        <w:br/>
        <w:t>f 13718/13367/12229 13725/13374/12236 13681/13329/12192</w:t>
        <w:br/>
        <w:t>f 13720/13369/12231 13726/13375/12237 13685/13334/12197</w:t>
        <w:br/>
        <w:t>f 13685/13334/12197 13689/13338/12201 13720/13369/12231</w:t>
        <w:br/>
        <w:t>f 13724/13372/12234 13688/13337/12200 13691/13340/12203</w:t>
        <w:br/>
        <w:t>f 13691/13340/12203 13727/13376/12238 13724/13372/12234</w:t>
        <w:br/>
        <w:t>f 13729/13377/12239 13728/13378/12240 13717/13366/12228</w:t>
        <w:br/>
        <w:t>f 13717/13366/12228 13726/13375/12237 13729/13377/12239</w:t>
        <w:br/>
        <w:t>f 13730/13379/12241 13711/13360/12222 13712/13361/12223</w:t>
        <w:br/>
        <w:t>f 13712/13361/12223 13725/13374/12236 13730/13379/12241</w:t>
        <w:br/>
        <w:t>f 13679/13327/12190 13690/13339/12202 13707/13358/12220</w:t>
        <w:br/>
        <w:t>f 13707/13358/12220 13731/13380/12242 13679/13327/12190</w:t>
        <w:br/>
        <w:t>f 13722/13371/12233 13719/13370/12232 13723/13373/12235</w:t>
        <w:br/>
        <w:t>f 13723/13373/12235 13732/13381/12243 13722/13371/12233</w:t>
        <w:br/>
        <w:t>f 13733/13382/12244 13715/13362/12224 13716/13365/12227</w:t>
        <w:br/>
        <w:t>f 13716/13365/12227 13731/13380/12242 13733/13382/12244</w:t>
        <w:br/>
        <w:t>f 13704/13353/12216 13735/13383/12245 13734/13384/12246</w:t>
        <w:br/>
        <w:t>f 13734/13384/12246 13697/13346/12209 13704/13353/12216</w:t>
        <w:br/>
        <w:t>f 13737/13385/12247 13736/13386/12248 13734/13384/12246</w:t>
        <w:br/>
        <w:t>f 13734/13384/12246 13738/13387/12249 13737/13385/12247</w:t>
        <w:br/>
        <w:t>f 13706/13355/12204 13740/13388/12226 13739/13389/12250</w:t>
        <w:br/>
        <w:t>f 13739/13389/12250 13694/13343/12206 13706/13355/12204</w:t>
        <w:br/>
        <w:t>f 13743/13390/12251 13742/13391/12252 13741/13392/12253</w:t>
        <w:br/>
        <w:t>f 13741/13392/12253 13744/13393/12254 13743/13390/12251</w:t>
        <w:br/>
        <w:t>f 13747/13394/12255 13746/13395/12256 13745/13396/12257</w:t>
        <w:br/>
        <w:t>f 13745/13396/12257 13748/13397/12258 13747/13394/12255</w:t>
        <w:br/>
        <w:t>f 13705/13354/12217 13701/13350/12213 13749/13398/12259</w:t>
        <w:br/>
        <w:t>f 13749/13398/12259 13750/13399/12260 13705/13354/12217</w:t>
        <w:br/>
        <w:t>f 13744/13393/12254 13741/13392/12253 13751/13400/12261</w:t>
        <w:br/>
        <w:t>f 13751/13400/12261 13752/13401/12262 13744/13393/12254</w:t>
        <w:br/>
        <w:t>f 13745/13396/12257 13746/13395/12256 13753/13402/12263</w:t>
        <w:br/>
        <w:t>f 13753/13402/12263 13754/13403/12264 13745/13396/12257</w:t>
        <w:br/>
        <w:t>f 13705/13354/12217 13750/13399/12260 13727/13376/12238</w:t>
        <w:br/>
        <w:t>f 13727/13376/12238 13691/13340/12203 13705/13354/12217</w:t>
        <w:br/>
        <w:t>f 13698/13348/12211 13742/13391/12252 13753/13402/12263</w:t>
        <w:br/>
        <w:t>f 13753/13402/12263 13700/13349/12212 13698/13348/12211</w:t>
        <w:br/>
        <w:t>f 13752/13401/12262 13751/13400/12261 13736/13386/12248</w:t>
        <w:br/>
        <w:t>f 13736/13386/12248 13737/13385/12247 13752/13401/12262</w:t>
        <w:br/>
        <w:t>f 13693/13342/12205 13755/13404/12265 13735/13383/12245</w:t>
        <w:br/>
        <w:t>f 13735/13383/12245 13704/13353/12216 13693/13342/12205</w:t>
        <w:br/>
        <w:t>f 13701/13350/12213 13702/13351/12214 13747/13394/12255</w:t>
        <w:br/>
        <w:t>f 13747/13394/12255 13749/13398/12259 13701/13350/12213</w:t>
        <w:br/>
        <w:t>f 13756/13405/12266 13755/13404/12265 13739/13389/12250</w:t>
        <w:br/>
        <w:t>f 13739/13389/12250 13757/13406/12267 13756/13405/12266</w:t>
        <w:br/>
        <w:t>f 13647/13302/12166 13612/13267/12131 13683/13333/12196</w:t>
        <w:br/>
        <w:t>f 13683/13333/12196 13681/13329/12192 13647/13302/12166</w:t>
        <w:br/>
        <w:t>f 13622/13277/12141 13664/13319/12182 13621/13278/12142</w:t>
        <w:br/>
        <w:t>f 13666/13320/12183 13667/13322/12185 13628/13281/12145</w:t>
        <w:br/>
        <w:t>f 13626/13283/12147 13627/13282/12146 13665/13318/12181</w:t>
        <w:br/>
        <w:t>f 13633/13288/12152 13669/13325/12188 13632/13289/12153</w:t>
        <w:br/>
        <w:t>f 13670/13324/12187 13668/13321/12184 13666/13320/12183</w:t>
        <w:br/>
        <w:t>f 13631/13284/12148 13672/13326/12189 13630/13285/12149</w:t>
        <w:br/>
        <w:t>f 13618/13273/12137 13659/13313/12177 13660/13312/12176</w:t>
        <w:br/>
        <w:t>f 13618/13273/12137 13660/13312/12176 13617/13272/12136</w:t>
        <w:br/>
        <w:t>f 13649/13303/12167 13657/13311/12175 13610/13265/12129</w:t>
        <w:br/>
        <w:t>f 13608/13263/12127 13647/13302/12166 13607/13264/12128</w:t>
        <w:br/>
        <w:t>f 13612/13267/12131 13647/13302/12166 13611/13268/12132</w:t>
        <w:br/>
        <w:t>f 13654/13309/12173 13758/13407/12268 13656/13310/12174</w:t>
        <w:br/>
        <w:t>f 13656/13310/12174 13615/13270/12134 13616/13269/12133</w:t>
        <w:br/>
        <w:t>f 13652/13307/12171 13759/13408/12269 13655/13308/12172</w:t>
        <w:br/>
        <w:t>f 13655/13308/12172 13758/13407/12268 13654/13309/12173</w:t>
        <w:br/>
        <w:t>f 13653/13306/12170 13759/13408/12269 13652/13307/12171</w:t>
        <w:br/>
        <w:t>f 13650/13305/12169 13760/13409/12270 13653/13306/12170</w:t>
        <w:br/>
        <w:t>f 13651/13304/12168 13760/13409/12270 13650/13305/12169</w:t>
        <w:br/>
        <w:t>f 13612/13267/12131 13613/13266/12130 13651/13304/12168</w:t>
        <w:br/>
        <w:t>f 13690/13339/12202 13682/13331/12194 13710/13359/12221</w:t>
        <w:br/>
        <w:t>f 13710/13359/12221 13707/13358/12220 13690/13339/12202</w:t>
        <w:br/>
        <w:t>f 13736/13386/12248 13696/13344/12207 13697/13346/12209</w:t>
        <w:br/>
        <w:t>f 13697/13346/12209 13734/13384/12246 13736/13386/12248</w:t>
        <w:br/>
        <w:t>f 13751/13400/12261 13695/13345/12208 13696/13344/12207</w:t>
        <w:br/>
        <w:t>f 13696/13344/12207 13736/13386/12248 13751/13400/12261</w:t>
        <w:br/>
        <w:t>f 13741/13392/12253 13699/13347/12210 13695/13345/12208</w:t>
        <w:br/>
        <w:t>f 13695/13345/12208 13751/13400/12261 13741/13392/12253</w:t>
        <w:br/>
        <w:t>f 13743/13390/12251 13754/13403/12264 13753/13402/12263</w:t>
        <w:br/>
        <w:t>f 13753/13402/12263 13742/13391/12252 13743/13390/12251</w:t>
        <w:br/>
        <w:t>f 13699/13347/12210 13741/13392/12253 13742/13391/12252</w:t>
        <w:br/>
        <w:t>f 13742/13391/12252 13698/13348/12211 13699/13347/12210</w:t>
        <w:br/>
        <w:t>f 13702/13351/12214 13703/13352/12215 13746/13395/12256</w:t>
        <w:br/>
        <w:t>f 13746/13395/12256 13747/13394/12255 13702/13351/12214</w:t>
        <w:br/>
        <w:t>f 13746/13395/12256 13703/13352/12215 13700/13349/12212</w:t>
        <w:br/>
        <w:t>f 13700/13349/12212 13753/13402/12263 13746/13395/12256</w:t>
        <w:br/>
        <w:t>f 13719/13370/12232 13687/13336/12199 13686/13335/12198</w:t>
        <w:br/>
        <w:t>f 13686/13335/12198 13723/13373/12235 13719/13370/12232</w:t>
        <w:br/>
        <w:t>f 13726/13375/12237 13717/13366/12228 13684/13332/12195</w:t>
        <w:br/>
        <w:t>f 13684/13332/12195 13685/13334/12197 13726/13375/12237</w:t>
        <w:br/>
        <w:t>f 13721/13368/12230 13729/13377/12239 13726/13375/12237</w:t>
        <w:br/>
        <w:t>f 13726/13375/12237 13720/13369/12231 13721/13368/12230</w:t>
        <w:br/>
        <w:t>f 13687/13336/12199 13719/13370/12232 13720/13369/12231</w:t>
        <w:br/>
        <w:t>f 13720/13369/12231 13689/13338/12201 13687/13336/12199</w:t>
        <w:br/>
        <w:t>f 13724/13372/12234 13790/13410/12271 13732/13381/12243</w:t>
        <w:br/>
        <w:t>f 13732/13381/12243 13723/13373/12235 13724/13372/12234</w:t>
        <w:br/>
        <w:t>f 13749/13398/12259 13747/13394/12255 13748/13397/12258</w:t>
        <w:br/>
        <w:t>f 13748/13397/12258 13791/13411/12272 13749/13398/12259</w:t>
        <w:br/>
        <w:t>f 13791/13411/12272 13792/13412/12273 13750/13399/12260</w:t>
        <w:br/>
        <w:t>f 13750/13399/12260 13749/13398/12259 13791/13411/12272</w:t>
        <w:br/>
        <w:t>f 13750/13399/12260 13792/13412/12273 13793/13413/12274</w:t>
        <w:br/>
        <w:t>f 13793/13413/12274 13727/13376/12238 13750/13399/12260</w:t>
        <w:br/>
        <w:t>f 13724/13372/12234 13727/13376/12238 13793/13413/12274</w:t>
        <w:br/>
        <w:t>f 13793/13413/12274 13790/13410/12271 13724/13372/12234</w:t>
        <w:br/>
        <w:t>f 13794/13414/12275 13730/13379/12241 13725/13374/12236</w:t>
        <w:br/>
        <w:t>f 13725/13374/12236 13718/13367/12229 13794/13414/12275</w:t>
        <w:br/>
        <w:t>f 13728/13378/12240 13794/13414/12275 13718/13367/12229</w:t>
        <w:br/>
        <w:t>f 13718/13367/12229 13717/13366/12228 13728/13378/12240</w:t>
        <w:br/>
        <w:t>f 13725/13374/12236 13712/13361/12223 13680/13330/12193</w:t>
        <w:br/>
        <w:t>f 13680/13330/12193 13681/13329/12192 13725/13374/12236</w:t>
        <w:br/>
        <w:t>f 13712/13361/12223 13710/13359/12221 13682/13331/12194</w:t>
        <w:br/>
        <w:t>f 13682/13331/12194 13680/13330/12193 13712/13361/12223</w:t>
        <w:br/>
        <w:t>f 13708/13357/12219 13733/13382/12244 13731/13380/12242</w:t>
        <w:br/>
        <w:t>f 13731/13380/12242 13707/13358/12220 13708/13357/12219</w:t>
        <w:br/>
        <w:t>f 13757/13406/12267 13739/13389/12250 13740/13388/12226</w:t>
        <w:br/>
        <w:t>f 13740/13388/12226 13795/13415/12276 13757/13406/12267</w:t>
        <w:br/>
        <w:t>f 13755/13404/12265 13693/13342/12205 13694/13343/12206</w:t>
        <w:br/>
        <w:t>f 13694/13343/12206 13739/13389/12250 13755/13404/12265</w:t>
        <w:br/>
        <w:t>f 13735/13383/12245 13796/13416/12277 13738/13387/12249</w:t>
        <w:br/>
        <w:t>f 13738/13387/12249 13734/13384/12246 13735/13383/12245</w:t>
        <w:br/>
        <w:t>f 13731/13380/12242 13716/13365/12227 13678/13328/12191</w:t>
        <w:br/>
        <w:t>f 13678/13328/12191 13679/13327/12190 13731/13380/12242</w:t>
        <w:br/>
        <w:t>f 13755/13404/12265 13756/13405/12266 13796/13416/12277</w:t>
        <w:br/>
        <w:t>f 13796/13416/12277 13735/13383/12245 13755/13404/12265</w:t>
        <w:br/>
        <w:t>f 13716/13365/12227 13713/13364/12226 13692/13341/12204</w:t>
        <w:br/>
        <w:t>f 13692/13341/12204 13678/13328/12191 13716/13365/12227</w:t>
        <w:br/>
        <w:t>f 13799/13417/12278 13798/13418/12279 13797/13419/12280</w:t>
        <w:br/>
        <w:t>f 13797/13419/12280 13800/13420/12281 13799/13417/12278</w:t>
        <w:br/>
        <w:t>f 13803/13421/12282 13802/13422/12283 13801/13423/12284</w:t>
        <w:br/>
        <w:t>f 13801/13423/12284 13804/13424/12285 13803/13421/12282</w:t>
        <w:br/>
        <w:t>f 13802/13422/12283 13803/13421/12282 13805/13425/12286</w:t>
        <w:br/>
        <w:t>f 13805/13425/12286 13806/13426/12287 13802/13422/12283</w:t>
        <w:br/>
        <w:t>f 13800/13420/12281 13797/13419/12280 13807/13427/12288</w:t>
        <w:br/>
        <w:t>f 13807/13427/12288 13808/13428/12289 13800/13420/12281</w:t>
        <w:br/>
        <w:t>f 13809/13429/12290 13806/13426/12287 13805/13425/12286</w:t>
        <w:br/>
        <w:t>f 13805/13425/12286 13810/13430/12291 13809/13429/12290</w:t>
        <w:br/>
        <w:t>f 13812/13431/12292 13811/13432/12293 13808/13428/12289</w:t>
        <w:br/>
        <w:t>f 13808/13428/12289 13807/13427/12288 13812/13431/12292</w:t>
        <w:br/>
        <w:t>f 13815/13433/12294 13814/13434/12295 13813/13435/12296</w:t>
        <w:br/>
        <w:t>f 13813/13435/12296 13816/13436/12297 13815/13433/12294</w:t>
        <w:br/>
        <w:t>f 13819/13437/12298 13818/13438/12299 13817/13439/12300</w:t>
        <w:br/>
        <w:t>f 13817/13439/12300 13820/13440/12301 13819/13437/12298</w:t>
        <w:br/>
        <w:t>f 13816/13436/12297 13813/13435/12296 13798/13418/12279</w:t>
        <w:br/>
        <w:t>f 13798/13418/12279 13799/13417/12278 13816/13436/12297</w:t>
        <w:br/>
        <w:t>f 13819/13437/12298 13804/13424/12285 13801/13423/12284</w:t>
        <w:br/>
        <w:t>f 13801/13423/12284 13818/13438/12299 13819/13437/12298</w:t>
        <w:br/>
        <w:t>f 13823/13441/12302 13822/13442/12303 13821/13443/12303</w:t>
        <w:br/>
        <w:t>f 13821/13443/12303 13824/13444/12302 13823/13441/12302</w:t>
        <w:br/>
        <w:t>f 13827/13445/12304 13826/13446/12305 13825/13447/12306</w:t>
        <w:br/>
        <w:t>f 13825/13447/12306 13828/13448/12307 13827/13445/12304</w:t>
        <w:br/>
        <w:t>f 13835/13449/12308 13834/13450/12309 13833/13451/12310</w:t>
        <w:br/>
        <w:t>f 13833/13451/12310 13836/13452/12311 13835/13449/12308</w:t>
        <w:br/>
        <w:t>f 13837/13453/12312 13835/13449/12308 13836/13452/12311</w:t>
        <w:br/>
        <w:t>f 13836/13452/12311 13838/13454/12313 13837/13453/12312</w:t>
        <w:br/>
        <w:t>f 13841/13455/12314 13840/13456/12315 13839/13457/12316</w:t>
        <w:br/>
        <w:t>f 13839/13457/12316 13842/13458/12317 13841/13455/12314</w:t>
        <w:br/>
        <w:t>f 13842/13458/12317 13839/13457/12316 13843/13459/12318</w:t>
        <w:br/>
        <w:t>f 13843/13459/12318 13844/13460/12319 13842/13458/12317</w:t>
        <w:br/>
        <w:t>f 13847/13461/12320 13846/13462/12321 13845/13463/12322</w:t>
        <w:br/>
        <w:t>f 13847/13461/12320 13845/13463/12322 13848/13464/12323</w:t>
        <w:br/>
        <w:t>f 13848/13464/12323 13826/13446/12305 13827/13445/12304</w:t>
        <w:br/>
        <w:t>f 13847/13461/12320 13848/13464/12323 13827/13445/12304</w:t>
        <w:br/>
        <w:t>f 13837/13453/12312 13838/13454/12313 13832/13465/12324</w:t>
        <w:br/>
        <w:t>f 13832/13465/12324 13853/13466/12325 13837/13453/12312</w:t>
        <w:br/>
        <w:t>f 13825/13447/12306 13840/13456/12315 13841/13455/12314</w:t>
        <w:br/>
        <w:t>f 13841/13455/12314 13828/13448/12307 13825/13447/12306</w:t>
        <w:br/>
        <w:t>f 14269/13467/12326 14268/13468/12327 14267/13469/12328</w:t>
        <w:br/>
        <w:t>f 14267/13469/12328 14270/13470/12329 14269/13467/12326</w:t>
        <w:br/>
        <w:t>f 14272/13471/12330 14271/13472/12331 14268/13468/12327</w:t>
        <w:br/>
        <w:t>f 14268/13468/12327 14269/13467/12326 14272/13471/12330</w:t>
        <w:br/>
        <w:t>f 14275/13473/12332 14274/13474/12333 14273/13475/12334</w:t>
        <w:br/>
        <w:t>f 14273/13475/12334 14276/13476/12335 14275/13473/12332</w:t>
        <w:br/>
        <w:t>f 14279/13477/12336 14278/13478/12337 14277/13479/12338</w:t>
        <w:br/>
        <w:t>f 14282/13480/12339 14281/13481/12340 14280/13482/12341</w:t>
        <w:br/>
        <w:t>f 14280/13482/12341 14283/13483/12342 14282/13480/12339</w:t>
        <w:br/>
        <w:t>f 14286/13484/12343 14285/13485/12344 14284/13486/12345</w:t>
        <w:br/>
        <w:t>f 14289/13487/12346 14288/13488/12347 14287/13489/12348</w:t>
        <w:br/>
        <w:t>f 14287/13489/12348 14279/13477/12336 14289/13487/12346</w:t>
        <w:br/>
        <w:t>f 14292/13490/12349 14291/13491/12350 14290/13492/12351</w:t>
        <w:br/>
        <w:t>f 14290/13492/12351 14293/13493/12352 14292/13490/12349</w:t>
        <w:br/>
        <w:t>f 14287/13489/12348 14285/13485/12344 14278/13478/12337</w:t>
        <w:br/>
        <w:t>f 14285/13485/12344 14287/13489/12348 14288/13488/12347</w:t>
        <w:br/>
        <w:t>f 14296/13494/12353 14295/13495/12354 14294/13496/12355</w:t>
        <w:br/>
        <w:t>f 14294/13496/12355 14297/13497/12356 14296/13494/12353</w:t>
        <w:br/>
        <w:t>f 14295/13495/12354 14299/13498/12357 14298/13499/12358</w:t>
        <w:br/>
        <w:t>f 14298/13499/12358 14294/13496/12355 14295/13495/12354</w:t>
        <w:br/>
        <w:t>f 14301/13500/12359 14300/13501/12360 14276/13476/12335</w:t>
        <w:br/>
        <w:t>f 14276/13476/12335 14273/13475/12334 14301/13500/12359</w:t>
        <w:br/>
        <w:t>f 14268/13468/12327 14282/13480/12339 14283/13483/12342</w:t>
        <w:br/>
        <w:t>f 14283/13483/12342 14267/13469/12328 14268/13468/12327</w:t>
        <w:br/>
        <w:t>f 14282/13480/12339 14268/13468/12327 14271/13472/12331</w:t>
        <w:br/>
        <w:t>f 14271/13472/12331 14302/13502/12361 14282/13480/12339</w:t>
        <w:br/>
        <w:t>f 14305/13503/12362 14304/13504/12363 14303/13505/12364</w:t>
        <w:br/>
        <w:t>f 14303/13505/12364 14306/13506/12365 14305/13503/12362</w:t>
        <w:br/>
        <w:t>f 14308/13507/12366 14307/13508/12367 14306/13506/12365</w:t>
        <w:br/>
        <w:t>f 14306/13506/12365 14303/13505/12364 14308/13507/12366</w:t>
        <w:br/>
        <w:t>f 14311/13509/12368 14310/13510/12369 14309/13511/12370</w:t>
        <w:br/>
        <w:t>f 14309/13511/12370 14312/13512/12371 14311/13509/12368</w:t>
        <w:br/>
        <w:t>f 14310/13510/12369 14314/13513/12372 14313/13514/12373</w:t>
        <w:br/>
        <w:t>f 14313/13514/12373 14309/13511/12370 14310/13510/12369</w:t>
        <w:br/>
        <w:t>f 14317/13515/12374 14316/13516/12375 14315/13517/12376</w:t>
        <w:br/>
        <w:t>f 14315/13517/12376 14318/13518/12377 14317/13515/12374</w:t>
        <w:br/>
        <w:t>f 14321/13519/12378 14320/13520/12379 14319/13521/12380</w:t>
        <w:br/>
        <w:t>f 14319/13521/12380 14322/13522/12381 14321/13519/12378</w:t>
        <w:br/>
        <w:t>f 14325/13523/12382 14324/13524/12383 14323/13525/12384</w:t>
        <w:br/>
        <w:t>f 14323/13525/12384 14326/13526/12385 14325/13523/12382</w:t>
        <w:br/>
        <w:t>f 14329/13527/12386 14328/13528/12387 14327/13529/12388</w:t>
        <w:br/>
        <w:t>f 14327/13529/12388 14330/13530/12389 14329/13527/12386</w:t>
        <w:br/>
        <w:t>f 14333/13531/12390 14332/13532/12391 14331/13533/12392</w:t>
        <w:br/>
        <w:t>f 14331/13533/12392 14334/13534/12393 14333/13531/12390</w:t>
        <w:br/>
        <w:t>f 14336/13535/12394 14335/13536/12395 14332/13532/12391</w:t>
        <w:br/>
        <w:t>f 14332/13532/12391 14333/13531/12390 14336/13535/12394</w:t>
        <w:br/>
        <w:t>f 14339/13537/12396 14338/13538/12397 14337/13539/12398</w:t>
        <w:br/>
        <w:t>f 14337/13539/12398 14340/13540/12399 14339/13537/12396</w:t>
        <w:br/>
        <w:t>f 14326/13526/12385 14328/13528/12387 14329/13527/12386</w:t>
        <w:br/>
        <w:t>f 14329/13527/12386 14325/13523/12382 14326/13526/12385</w:t>
        <w:br/>
        <w:t>f 14334/13534/12393 14331/13533/12392 14341/13541/12400</w:t>
        <w:br/>
        <w:t>f 14341/13541/12400 14342/13542/12401 14334/13534/12393</w:t>
        <w:br/>
        <w:t>f 14338/13538/12397 14344/13543/12402 14343/13544/12403</w:t>
        <w:br/>
        <w:t>f 14343/13544/12403 14337/13539/12398 14338/13538/12397</w:t>
        <w:br/>
        <w:t>f 14347/13545/12404 14346/13546/12405 14345/13547/12406</w:t>
        <w:br/>
        <w:t>f 14345/13547/12406 14348/13548/12407 14347/13545/12404</w:t>
        <w:br/>
        <w:t>f 14336/13535/12394 14317/13515/12374 14318/13518/12377</w:t>
        <w:br/>
        <w:t>f 14318/13518/12377 14335/13536/12395 14336/13535/12394</w:t>
        <w:br/>
        <w:t>f 14351/13549/12408 14350/13550/12409 14349/13551/12410</w:t>
        <w:br/>
        <w:t>f 14349/13551/12410 14352/13552/12411 14351/13549/12408</w:t>
        <w:br/>
        <w:t>f 14355/13553/12412 14354/13554/12413 14353/13555/12414</w:t>
        <w:br/>
        <w:t>f 14353/13555/12414 14356/13556/12415 14355/13553/12412</w:t>
        <w:br/>
        <w:t>f 14359/13557/12416 14358/13558/12417 14357/13559/12418</w:t>
        <w:br/>
        <w:t>f 14357/13559/12418 14360/13560/12419 14359/13557/12416</w:t>
        <w:br/>
        <w:t>f 14363/13561/12420 14362/13562/12421 14361/13563/12422</w:t>
        <w:br/>
        <w:t>f 14361/13563/12422 14364/13564/12423 14363/13561/12420</w:t>
        <w:br/>
        <w:t>f 14365/13565/12424 14359/13557/12416 14360/13560/12419</w:t>
        <w:br/>
        <w:t>f 14360/13560/12419 14366/13566/12425 14365/13565/12424</w:t>
        <w:br/>
        <w:t>f 14270/13470/12329 14367/13567/12426 14318/13518/12377</w:t>
        <w:br/>
        <w:t>f 14318/13518/12377 14315/13517/12376 14270/13470/12329</w:t>
        <w:br/>
        <w:t>f 14315/13517/12376 14321/13519/12378 14368/13568/12427</w:t>
        <w:br/>
        <w:t>f 14368/13568/12427 14270/13470/12329 14315/13517/12376</w:t>
        <w:br/>
        <w:t>f 14370/13569/12428 14369/13570/12429 14324/13524/12383</w:t>
        <w:br/>
        <w:t>f 14324/13524/12383 14325/13523/12382 14370/13569/12428</w:t>
        <w:br/>
        <w:t>f 14371/13571/12430 14329/13527/12386 14330/13530/12389</w:t>
        <w:br/>
        <w:t>f 14330/13530/12389 14277/13479/12338 14278/13478/12337</w:t>
        <w:br/>
        <w:t>f 14332/13532/12391 14373/13572/12431 14372/13573/12432</w:t>
        <w:br/>
        <w:t>f 14372/13573/12432 14331/13533/12392 14332/13532/12391</w:t>
        <w:br/>
        <w:t>f 14332/13532/12391 14335/13536/12395 14374/13574/12433</w:t>
        <w:br/>
        <w:t>f 14374/13574/12433 14373/13572/12431 14332/13532/12391</w:t>
        <w:br/>
        <w:t>f 14339/13537/12396 14293/13493/12352 14290/13492/12351</w:t>
        <w:br/>
        <w:t>f 14290/13492/12351 14338/13538/12397 14339/13537/12396</w:t>
        <w:br/>
        <w:t>f 14370/13569/12428 14325/13523/12382 14329/13527/12386</w:t>
        <w:br/>
        <w:t>f 14329/13527/12386 14278/13478/12337 14370/13569/12428</w:t>
        <w:br/>
        <w:t>f 14372/13573/12434 14376/13575/12435 14375/13576/12436</w:t>
        <w:br/>
        <w:t>f 14341/13541/12400 14331/13533/12392 14372/13573/12432</w:t>
        <w:br/>
        <w:t>f 14344/13543/12402 14296/13494/12353 14377/13577/12437</w:t>
        <w:br/>
        <w:t>f 14297/13497/12356 14378/13578/12438 14344/13543/12402</w:t>
        <w:br/>
        <w:t>f 14380/13579/12439 14379/13580/12440 14346/13546/12405</w:t>
        <w:br/>
        <w:t>f 14346/13546/12405 14347/13545/12404 14380/13579/12439</w:t>
        <w:br/>
        <w:t>f 14335/13536/12395 14318/13518/12377 14367/13567/12426</w:t>
        <w:br/>
        <w:t>f 14267/13469/12328 14374/13574/12433 14335/13536/12395</w:t>
        <w:br/>
        <w:t>f 14382/13581/12441 14381/13582/12442 14352/13552/12411</w:t>
        <w:br/>
        <w:t>f 14352/13552/12411 14349/13551/12410 14382/13581/12441</w:t>
        <w:br/>
        <w:t>f 14356/13556/12415 14353/13555/12414 14383/13583/12443</w:t>
        <w:br/>
        <w:t>f 14307/13508/12367 14308/13507/12366 14356/13556/12415</w:t>
        <w:br/>
        <w:t>f 14384/13584/12444 14352/13552/12411 14381/13582/12442</w:t>
        <w:br/>
        <w:t>f 14381/13582/12442 14385/13585/12445 14384/13584/12444</w:t>
        <w:br/>
        <w:t>f 14387/13586/12446 14386/13587/12447 14360/13560/12419</w:t>
        <w:br/>
        <w:t>f 14360/13560/12419 14357/13559/12418 14387/13586/12446</w:t>
        <w:br/>
        <w:t>f 14312/13512/12371 14364/13564/12423 14361/13563/12422</w:t>
        <w:br/>
        <w:t>f 14361/13563/12422 14311/13509/12368 14312/13512/12371</w:t>
        <w:br/>
        <w:t>f 14360/13560/12419 14386/13587/12447 14388/13588/12448</w:t>
        <w:br/>
        <w:t>f 14388/13588/12448 14366/13566/12425 14360/13560/12419</w:t>
        <w:br/>
        <w:t>f 14274/13474/12333 14308/13507/12366 14303/13505/12364</w:t>
        <w:br/>
        <w:t>f 14303/13505/12364 14273/13475/12334 14274/13474/12333</w:t>
        <w:br/>
        <w:t>f 14297/13497/12356 14294/13496/12355 14310/13510/12369</w:t>
        <w:br/>
        <w:t>f 14310/13510/12369 14311/13509/12368 14297/13497/12356</w:t>
        <w:br/>
        <w:t>f 14314/13513/12372 14310/13510/12369 14294/13496/12355</w:t>
        <w:br/>
        <w:t>f 14294/13496/12355 14298/13499/12358 14314/13513/12372</w:t>
        <w:br/>
        <w:t>f 14304/13504/12363 14301/13500/12359 14273/13475/12334</w:t>
        <w:br/>
        <w:t>f 14273/13475/12334 14303/13505/12364 14304/13504/12363</w:t>
        <w:br/>
        <w:t>f 14322/13522/12381 14319/13521/12380 14355/13553/12412</w:t>
        <w:br/>
        <w:t>f 14355/13553/12412 14356/13556/12415 14322/13522/12381</w:t>
        <w:br/>
        <w:t>f 14378/13578/12438 14361/13563/12422 14362/13562/12421</w:t>
        <w:br/>
        <w:t>f 14362/13562/12421 14389/13589/12449 14378/13578/12438</w:t>
        <w:br/>
        <w:t>f 14378/13578/12438 14297/13497/12356 14311/13509/12368</w:t>
        <w:br/>
        <w:t>f 14311/13509/12368 14361/13563/12422 14378/13578/12438</w:t>
        <w:br/>
        <w:t>f 14322/13522/12381 14356/13556/12415 14308/13507/12366</w:t>
        <w:br/>
        <w:t>f 14308/13507/12366 14390/13590/12450 14322/13522/12381</w:t>
        <w:br/>
        <w:t>f 14376/13575/12435 14392/13591/12451 14391/13592/12452</w:t>
        <w:br/>
        <w:t>f 14292/13490/12349 14394/13593/12453 14393/13594/12454</w:t>
        <w:br/>
        <w:t>f 14292/13490/12349 14393/13594/12454 14395/13595/12455</w:t>
        <w:br/>
        <w:t>f 14395/13595/12455 14291/13491/12350 14292/13490/12349</w:t>
        <w:br/>
        <w:t>f 14353/13555/12414 14354/13554/12413 14396/13596/12456</w:t>
        <w:br/>
        <w:t>f 14396/13596/12456 14397/13597/12457 14353/13555/12414</w:t>
        <w:br/>
        <w:t>f 14398/13598/12458 14397/13597/12457 14384/13584/12444</w:t>
        <w:br/>
        <w:t>f 14384/13584/12444 14385/13585/12445 14398/13598/12458</w:t>
        <w:br/>
        <w:t>f 14397/13597/12457 14396/13596/12456 14399/13599/12459</w:t>
        <w:br/>
        <w:t>f 14399/13599/12459 14384/13584/12444 14397/13597/12457</w:t>
        <w:br/>
        <w:t>f 14398/13598/12458 14307/13508/12367 14353/13555/12414</w:t>
        <w:br/>
        <w:t>f 14353/13555/12414 14397/13597/12457 14398/13598/12458</w:t>
        <w:br/>
        <w:t>f 14357/13559/12418 14358/13558/12417 14400/13600/12460</w:t>
        <w:br/>
        <w:t>f 14400/13600/12460 14401/13601/12461 14357/13559/12418</w:t>
        <w:br/>
        <w:t>f 14402/13602/12462 14387/13586/12446 14357/13559/12418</w:t>
        <w:br/>
        <w:t>f 14357/13559/12418 14401/13601/12461 14402/13602/12462</w:t>
        <w:br/>
        <w:t>f 14363/13561/12420 14364/13564/12423 14401/13601/12461</w:t>
        <w:br/>
        <w:t>f 14401/13601/12461 14400/13600/12460 14363/13561/12420</w:t>
        <w:br/>
        <w:t>f 14312/13512/12371 14402/13602/12462 14401/13601/12461</w:t>
        <w:br/>
        <w:t>f 14401/13601/12461 14364/13564/12423 14312/13512/12371</w:t>
        <w:br/>
        <w:t>f 14404/13603/12463 14403/13604/12464 14305/13503/12362</w:t>
        <w:br/>
        <w:t>f 14305/13503/12362 14306/13506/12365 14404/13603/12463</w:t>
        <w:br/>
        <w:t>f 14313/13514/12373 14388/13588/12448 14386/13587/12447</w:t>
        <w:br/>
        <w:t>f 14386/13587/12447 14309/13511/12370 14313/13514/12373</w:t>
        <w:br/>
        <w:t>f 14307/13508/12367 14405/13605/12465 14306/13506/12365</w:t>
        <w:br/>
        <w:t>f 14309/13511/12370 14402/13602/12462 14312/13512/12371</w:t>
        <w:br/>
        <w:t>f 14406/13606/12466 14404/13603/12463 14306/13506/12365</w:t>
        <w:br/>
        <w:t>f 14405/13605/12465 14406/13606/12466 14306/13506/12365</w:t>
        <w:br/>
        <w:t>f 14309/13511/12370 14386/13587/12447 14387/13586/12446</w:t>
        <w:br/>
        <w:t>f 14309/13511/12370 14387/13586/12446 14402/13602/12462</w:t>
        <w:br/>
        <w:t>f 14351/13549/12408 14352/13552/12411 14384/13584/12444</w:t>
        <w:br/>
        <w:t>f 14384/13584/12444 14399/13599/12459 14351/13549/12408</w:t>
        <w:br/>
        <w:t>f 14379/13580/12440 14380/13579/12439 14407/13607/12467</w:t>
        <w:br/>
        <w:t>f 14300/13501/12360 14299/13498/12357 14395/13595/12455</w:t>
        <w:br/>
        <w:t>f 14395/13595/12455 14272/13471/12330 14300/13501/12360</w:t>
        <w:br/>
        <w:t>f 14298/13499/12358 14301/13500/12359 14304/13504/12363</w:t>
        <w:br/>
        <w:t>f 14304/13504/12363 14314/13513/12372 14298/13499/12358</w:t>
        <w:br/>
        <w:t>f 14304/13504/12363 14305/13503/12362 14313/13514/12373</w:t>
        <w:br/>
        <w:t>f 14313/13514/12373 14314/13513/12372 14304/13504/12363</w:t>
        <w:br/>
        <w:t>f 14388/13588/12448 14313/13514/12373 14305/13503/12362</w:t>
        <w:br/>
        <w:t>f 14305/13503/12362 14403/13604/12464 14388/13588/12448</w:t>
        <w:br/>
        <w:t>f 14349/13551/12410 14366/13566/12425 14388/13588/12448</w:t>
        <w:br/>
        <w:t>f 14388/13588/12448 14382/13581/12441 14349/13551/12410</w:t>
        <w:br/>
        <w:t>f 14366/13566/12425 14349/13551/12410 14350/13550/12409</w:t>
        <w:br/>
        <w:t>f 14350/13550/12409 14365/13565/12424 14366/13566/12425</w:t>
        <w:br/>
        <w:t>f 14393/13594/12454 14271/13472/12331 14272/13471/12330</w:t>
        <w:br/>
        <w:t>f 14272/13471/12330 14395/13595/12455 14393/13594/12454</w:t>
        <w:br/>
        <w:t>f 14276/13476/12335 14269/13467/12326 14270/13470/12329</w:t>
        <w:br/>
        <w:t>f 14270/13470/12329 14275/13473/12332 14276/13476/12335</w:t>
        <w:br/>
        <w:t>f 14291/13491/12350 14295/13495/12354 14296/13494/12353</w:t>
        <w:br/>
        <w:t>f 14296/13494/12353 14290/13492/12351 14291/13491/12350</w:t>
        <w:br/>
        <w:t>f 14299/13498/12357 14295/13495/12354 14291/13491/12350</w:t>
        <w:br/>
        <w:t>f 14291/13491/12350 14395/13595/12455 14299/13498/12357</w:t>
        <w:br/>
        <w:t>f 14269/13467/12326 14276/13476/12335 14300/13501/12360</w:t>
        <w:br/>
        <w:t>f 14300/13501/12360 14272/13471/12330 14269/13467/12326</w:t>
        <w:br/>
        <w:t>f 14321/13519/12378 14315/13517/12376 14316/13516/12375</w:t>
        <w:br/>
        <w:t>f 14316/13516/12375 14320/13520/12379 14321/13519/12378</w:t>
        <w:br/>
        <w:t>f 14378/13578/12438 14389/13589/12449 14343/13544/12403</w:t>
        <w:br/>
        <w:t>f 14343/13544/12403 14344/13543/12402 14378/13578/12438</w:t>
        <w:br/>
        <w:t>f 14321/13519/12378 14322/13522/12381 14390/13590/12450</w:t>
        <w:br/>
        <w:t>f 14390/13590/12450 14368/13568/12427 14321/13519/12378</w:t>
        <w:br/>
        <w:t>f 14338/13538/12397 14290/13492/12351 14296/13494/12353</w:t>
        <w:br/>
        <w:t>f 14296/13494/12353 14344/13543/12402 14338/13538/12397</w:t>
        <w:br/>
        <w:t>f 14299/13498/12357 14300/13501/12360 14301/13500/12359</w:t>
        <w:br/>
        <w:t>f 14301/13500/12359 14298/13499/12358 14299/13498/12357</w:t>
        <w:br/>
        <w:t>f 14409/13608/12468 14408/13609/12469 14286/13484/12343</w:t>
        <w:br/>
        <w:t>f 14286/13484/12343 14284/13486/12345 14409/13608/12468</w:t>
        <w:br/>
        <w:t>f 14408/13609/12469 14380/13579/12439 14369/13570/12429</w:t>
        <w:br/>
        <w:t>f 14369/13570/12429 14286/13484/12343 14408/13609/12469</w:t>
        <w:br/>
        <w:t>f 14284/13486/12345 14288/13488/12347 14392/13591/12451</w:t>
        <w:br/>
        <w:t>f 14392/13591/12451 14410/13610/12470 14391/13592/12452</w:t>
        <w:br/>
        <w:t>f 14412/13611/12471 14411/13612/12472 14372/13573/12434</w:t>
        <w:br/>
        <w:t>f 14408/13609/12469 14409/13608/12468 14413/13613/12473</w:t>
        <w:br/>
        <w:t>f 14413/13613/12473 14407/13607/12467 14408/13609/12469</w:t>
        <w:br/>
        <w:t>f 14408/13609/12469 14407/13607/12467 14380/13579/12439</w:t>
        <w:br/>
        <w:t>f 14289/13487/12346 14410/13610/12470 14288/13488/12347</w:t>
        <w:br/>
        <w:t>f 14288/13488/12347 14284/13486/12345 14285/13485/12344</w:t>
        <w:br/>
        <w:t>f 14370/13569/12428 14285/13485/12344 14286/13484/12343</w:t>
        <w:br/>
        <w:t>f 14286/13484/12343 14369/13570/12429 14370/13569/12428</w:t>
        <w:br/>
        <w:t>f 14279/13477/12336 14287/13489/12348 14278/13478/12337</w:t>
        <w:br/>
        <w:t>f 14372/13573/12434 14280/13482/12341 14281/13481/12340</w:t>
        <w:br/>
        <w:t>f 14281/13481/12340 14302/13502/12361 14413/13613/12473</w:t>
        <w:br/>
        <w:t>f 14413/13613/12473 14394/13593/12453 14407/13607/12467</w:t>
        <w:br/>
        <w:t>f 14379/13580/12440 14407/13607/12467 14292/13490/12349</w:t>
        <w:br/>
        <w:t>f 14292/13490/12349 14293/13493/12352 14379/13580/12440</w:t>
        <w:br/>
        <w:t>f 14379/13580/12440 14293/13493/12352 14339/13537/12396</w:t>
        <w:br/>
        <w:t>f 14339/13537/12396 14346/13546/12405 14379/13580/12440</w:t>
        <w:br/>
        <w:t>f 14346/13546/12405 14339/13537/12396 14340/13540/12399</w:t>
        <w:br/>
        <w:t>f 14340/13540/12399 14345/13547/12406 14346/13546/12405</w:t>
        <w:br/>
        <w:t>f 14372/13573/12434 14281/13481/12340 14412/13611/12471</w:t>
        <w:br/>
        <w:t>f 14369/13570/12429 14380/13579/12439 14347/13545/12404</w:t>
        <w:br/>
        <w:t>f 14347/13545/12404 14324/13524/12383 14369/13570/12429</w:t>
        <w:br/>
        <w:t>f 14324/13524/12383 14347/13545/12404 14348/13548/12407</w:t>
        <w:br/>
        <w:t>f 14348/13548/12407 14323/13525/12384 14324/13524/12383</w:t>
        <w:br/>
        <w:t>f 14411/13612/12472 14412/13611/12471 14392/13591/12451</w:t>
        <w:br/>
        <w:t>f 14413/13613/12473 14302/13502/12361 14394/13593/12453</w:t>
        <w:br/>
        <w:t>f 14393/13594/12454 14394/13593/12453 14302/13502/12361</w:t>
        <w:br/>
        <w:t>f 14302/13502/12361 14271/13472/12331 14393/13594/12454</w:t>
        <w:br/>
        <w:t>f 14281/13481/12340 14413/13613/12473 14412/13611/12471</w:t>
        <w:br/>
        <w:t>f 14412/13611/12471 14413/13613/12473 14409/13608/12468</w:t>
        <w:br/>
        <w:t>f 14412/13611/12471 14409/13608/12468 14284/13486/12345</w:t>
        <w:br/>
        <w:t>f 14284/13486/12345 14392/13591/12451 14412/13611/12471</w:t>
        <w:br/>
        <w:t>f 14281/13481/12340 14282/13480/12339 14302/13502/12361</w:t>
        <w:br/>
        <w:t>f 14392/13591/12451 14376/13575/12435 14411/13612/12472</w:t>
        <w:br/>
        <w:t>f 14411/13612/12472 14376/13575/12435 14372/13573/12434</w:t>
        <w:br/>
        <w:t>f 14285/13485/12344 14370/13569/12428 14278/13478/12337</w:t>
        <w:br/>
        <w:t>f 14410/13610/12470 14392/13591/12451 14288/13488/12347</w:t>
        <w:br/>
        <w:t>f 14277/13479/12338 14415/13614/12474 14414/13615/12475</w:t>
        <w:br/>
        <w:t>f 14414/13615/12475 14279/13477/12336 14277/13479/12338</w:t>
        <w:br/>
        <w:t>f 14277/13479/12338 14330/13530/12389 14416/13616/12476</w:t>
        <w:br/>
        <w:t>f 14416/13616/12476 14415/13614/12474 14277/13479/12338</w:t>
        <w:br/>
        <w:t>f 14418/13617/12477 14417/13618/12478 14376/13575/12435</w:t>
        <w:br/>
        <w:t>f 14376/13575/12435 14391/13592/12452 14418/13617/12477</w:t>
        <w:br/>
        <w:t>f 14391/13592/12452 14410/13610/12470 14419/13619/12479</w:t>
        <w:br/>
        <w:t>f 14419/13619/12479 14418/13617/12477 14391/13592/12452</w:t>
        <w:br/>
        <w:t>f 14342/13542/12401 14341/13541/12400 14420/13620/12480</w:t>
        <w:br/>
        <w:t>f 14420/13620/12480 14421/13621/12481 14342/13542/12401</w:t>
        <w:br/>
        <w:t>f 14289/13487/12346 14422/13622/12482 14419/13619/12479</w:t>
        <w:br/>
        <w:t>f 14419/13619/12479 14410/13610/12470 14289/13487/12346</w:t>
        <w:br/>
        <w:t>f 14279/13477/12336 14414/13615/12475 14422/13622/12482</w:t>
        <w:br/>
        <w:t>f 14422/13622/12482 14289/13487/12346 14279/13477/12336</w:t>
        <w:br/>
        <w:t>f 14423/13623/12483 14416/13616/12476 14330/13530/12389</w:t>
        <w:br/>
        <w:t>f 14330/13530/12389 14327/13529/12388 14423/13623/12483</w:t>
        <w:br/>
        <w:t>f 14424/13624/12484 14341/13541/12485 14376/13575/12435</w:t>
        <w:br/>
        <w:t>f 14376/13575/12435 14417/13618/12478 14424/13624/12484</w:t>
        <w:br/>
        <w:t>f 14427/13625/12486 14426/13626/12487 14425/13627/12488</w:t>
        <w:br/>
        <w:t>f 14425/13627/12488 14428/13628/12489 14427/13625/12486</w:t>
        <w:br/>
        <w:t>f 14428/13628/12489 14430/13629/12490 14429/13630/12491</w:t>
        <w:br/>
        <w:t>f 14429/13630/12491 14427/13625/12486 14428/13628/12489</w:t>
        <w:br/>
        <w:t>f 14433/13631/12492 14432/13632/12493 14431/13633/12494</w:t>
        <w:br/>
        <w:t>f 14431/13633/12494 14434/13634/12495 14433/13631/12492</w:t>
        <w:br/>
        <w:t>f 14431/13633/12494 14436/13635/12496 14435/13636/12497</w:t>
        <w:br/>
        <w:t>f 14435/13636/12497 14434/13634/12495 14431/13633/12494</w:t>
        <w:br/>
        <w:t>f 14439/13637/12498 14438/13638/12499 14437/13639/12500</w:t>
        <w:br/>
        <w:t>f 14437/13639/12500 14440/13640/12501 14439/13637/12498</w:t>
        <w:br/>
        <w:t>f 14441/13641/12502 14435/13636/12497 14436/13635/12496</w:t>
        <w:br/>
        <w:t>f 14436/13635/12496 14442/13642/12503 14441/13641/12502</w:t>
        <w:br/>
        <w:t>f 14426/13626/12487 14441/13641/12502 14442/13642/12503</w:t>
        <w:br/>
        <w:t>f 14442/13642/12503 14425/13627/12488 14426/13626/12487</w:t>
        <w:br/>
        <w:t>f 14444/13643/12504 14443/13644/12505 14429/13630/12491</w:t>
        <w:br/>
        <w:t>f 14429/13630/12491 14430/13629/12490 14444/13643/12504</w:t>
        <w:br/>
        <w:t>f 14432/13632/12493 14433/13631/12492 14440/13640/12501</w:t>
        <w:br/>
        <w:t>f 14440/13640/12501 14437/13639/12500 14432/13632/12493</w:t>
        <w:br/>
        <w:t>f 14477/13645/12506 14476/13646/12507 14447/13647/12508</w:t>
        <w:br/>
        <w:t>f 14480/13648/12509 14479/13649/12510 14478/13650/12511</w:t>
        <w:br/>
        <w:t>f 14483/13651/12512 14482/13652/12513 14481/13653/12514</w:t>
        <w:br/>
        <w:t>f 14481/13653/12514 14484/13654/12515 14483/13651/12512</w:t>
        <w:br/>
        <w:t>f 14485/13655/12516 14481/13653/12514 14482/13652/12513</w:t>
        <w:br/>
        <w:t>f 14482/13652/12513 14486/13656/12517 14485/13655/12516</w:t>
        <w:br/>
        <w:t>f 14482/13652/12513 14483/13651/12512 14487/13657/12518</w:t>
        <w:br/>
        <w:t>f 14487/13657/12518 14479/13649/12510 14482/13652/12513</w:t>
        <w:br/>
        <w:t>f 14490/13658/12519 14489/13659/12520 14488/13660/12521</w:t>
        <w:br/>
        <w:t>f 14493/13661/12522 14492/13662/12523 14491/13663/12524</w:t>
        <w:br/>
        <w:t>f 14491/13663/12524 14486/13656/12517 14493/13661/12522</w:t>
        <w:br/>
        <w:t>f 14496/13664/12525 14495/13665/12526 14494/13666/12527</w:t>
        <w:br/>
        <w:t>f 14497/13667/12528 14484/13654/12515 14481/13653/12514</w:t>
        <w:br/>
        <w:t>f 14481/13653/12514 14498/13668/12529 14497/13667/12528</w:t>
        <w:br/>
        <w:t>f 14499/13669/12530 14498/13668/12529 14481/13653/12514</w:t>
        <w:br/>
        <w:t>f 14481/13653/12514 14485/13655/12516 14499/13669/12530</w:t>
        <w:br/>
        <w:t>f 14501/13670/12531 14479/13649/12510 14500/13671/12532</w:t>
        <w:br/>
        <w:t>f 14478/13650/12511 14479/13649/12510 14501/13670/12531</w:t>
        <w:br/>
        <w:t>f 14500/13671/12532 14479/13649/12510 14487/13657/12518</w:t>
        <w:br/>
        <w:t>f 14503/13672/12533 14488/13660/12521 14502/13673/12534</w:t>
        <w:br/>
        <w:t>f 14502/13673/12534 14504/13674/12535 14503/13672/12533</w:t>
        <w:br/>
        <w:t>f 14504/13674/12535 14502/13673/12534 14505/13675/12536</w:t>
        <w:br/>
        <w:t>f 14505/13675/12536 14506/13676/12537 14504/13674/12535</w:t>
        <w:br/>
        <w:t>f 14490/13658/12519 14497/13667/12528 14498/13668/12529</w:t>
        <w:br/>
        <w:t>f 14498/13668/12529 14489/13659/12520 14490/13658/12519</w:t>
        <w:br/>
        <w:t>f 14495/13665/12526 14489/13659/12520 14498/13668/12529</w:t>
        <w:br/>
        <w:t>f 14498/13668/12529 14499/13669/12530 14495/13665/12526</w:t>
        <w:br/>
        <w:t>f 14507/13677/12538 14506/13676/12537 14505/13675/12536</w:t>
        <w:br/>
        <w:t>f 14505/13675/12536 14508/13678/12539 14507/13677/12538</w:t>
        <w:br/>
        <w:t>f 14493/13661/12522 14479/13649/12510 14509/13679/12540</w:t>
        <w:br/>
        <w:t>f 14509/13679/12540 14476/13646/12507 14493/13661/12522</w:t>
        <w:br/>
        <w:t>f 14509/13679/12540 14479/13649/12510 14480/13648/12509</w:t>
        <w:br/>
        <w:t>f 14490/13658/12519 14488/13660/12521 14503/13672/12533</w:t>
        <w:br/>
        <w:t>f 14534/13680/12541 14533/13681/12542 14532/13682/12543</w:t>
        <w:br/>
        <w:t>f 14537/13683/12544 14536/13684/12545 14535/13685/12546</w:t>
        <w:br/>
        <w:t>f 14535/13685/12546 14538/13686/12547 14537/13683/12544</w:t>
        <w:br/>
        <w:t>f 14541/13687/12548 14540/13688/12549 14539/13689/12550</w:t>
        <w:br/>
        <w:t>f 14544/13690/12551 14543/13691/12552 14542/13692/12553</w:t>
        <w:br/>
        <w:t>f 14542/13692/12553 14545/13693/12554 14544/13690/12551</w:t>
        <w:br/>
        <w:t>f 14547/13694/12555 14546/13695/12556 14543/13691/12552</w:t>
        <w:br/>
        <w:t>f 14543/13691/12552 14544/13690/12551 14547/13694/12555</w:t>
        <w:br/>
        <w:t>f 14550/13696/12557 14549/13697/12558 14548/13698/12559</w:t>
        <w:br/>
        <w:t>f 14548/13698/12559 14551/13699/12560 14550/13696/12557</w:t>
        <w:br/>
        <w:t>f 14551/13699/12560 14548/13698/12559 14552/13700/12561</w:t>
        <w:br/>
        <w:t>f 14552/13700/12561 14553/13701/12562 14551/13699/12560</w:t>
        <w:br/>
        <w:t>f 14556/13702/12409 14555/13703/12563 14554/13704/12564</w:t>
        <w:br/>
        <w:t>f 14439/13637/12498 14440/13640/12501 14549/13697/12558</w:t>
        <w:br/>
        <w:t>f 14549/13697/12558 14550/13696/12557 14439/13637/12498</w:t>
        <w:br/>
        <w:t>f 14553/13701/12562 14552/13700/12561 14545/13693/12554</w:t>
        <w:br/>
        <w:t>f 14545/13693/12554 14542/13692/12553 14553/13701/12562</w:t>
        <w:br/>
        <w:t>f 14545/13693/12554 14533/13681/12542 14557/13705/12565</w:t>
        <w:br/>
        <w:t>f 14557/13705/12565 14558/13706/12566 14545/13693/12554</w:t>
        <w:br/>
        <w:t>f 14561/13707/12567 14555/13703/12563 14556/13702/12409</w:t>
        <w:br/>
        <w:t>f 14534/13680/12541 14557/13705/12565 14533/13681/12542</w:t>
        <w:br/>
        <w:t>f 14562/13708/12568 14557/13705/12565 14534/13680/12541</w:t>
        <w:br/>
        <w:t>f 14565/13709/12569 14564/13710/12570 14563/13711/12571</w:t>
        <w:br/>
        <w:t>f 14561/13707/12567 14566/13712/12572 14564/13710/12570</w:t>
        <w:br/>
        <w:t>f 14532/13682/12543 14570/13713/12573 14569/13714/12574</w:t>
        <w:br/>
        <w:t>f 14558/13706/12566 14557/13705/12565 14562/13708/12568</w:t>
        <w:br/>
        <w:t>f 14547/13694/12575 14558/13706/12566 14562/13708/12568</w:t>
        <w:br/>
        <w:t>f 14426/13626/12487 14427/13625/12486 14576/13715/12576</w:t>
        <w:br/>
        <w:t>f 14570/13713/12573 14578/13716/12577 14577/13717/12578</w:t>
        <w:br/>
        <w:t>f 14577/13717/12578 14579/13718/12579 14570/13713/12573</w:t>
        <w:br/>
        <w:t>f 14582/13719/12580 14581/13720/12581 14580/13721/12582</w:t>
        <w:br/>
        <w:t>f 14583/13722/12583 14441/13641/12502 14426/13626/12487</w:t>
        <w:br/>
        <w:t>f 14426/13626/12487 14584/13723/12584 14583/13722/12583</w:t>
        <w:br/>
        <w:t>f 14584/13723/12584 14576/13715/12576 14580/13721/12582</w:t>
        <w:br/>
        <w:t>f 14580/13721/12582 14583/13722/12583 14584/13723/12584</w:t>
        <w:br/>
        <w:t>f 14587/13724/12585 14586/13725/12586 14585/13726/12587</w:t>
        <w:br/>
        <w:t>f 14585/13726/12587 14588/13727/12588 14587/13724/12585</w:t>
        <w:br/>
        <w:t>f 14589/13728/12589 14585/13726/12587 14586/13725/12586</w:t>
        <w:br/>
        <w:t>f 14591/13729/12590 14590/13730/12591 14586/13725/12586</w:t>
        <w:br/>
        <w:t>f 14586/13725/12586 14587/13724/12585 14591/13729/12590</w:t>
        <w:br/>
        <w:t>f 14586/13725/12586 14592/13731/12592 14589/13728/12589</w:t>
        <w:br/>
        <w:t>f 14595/13732/12593 14594/13733/12594 14593/13734/12595</w:t>
        <w:br/>
        <w:t>f 14597/13735/12585 14596/13736/12596 14595/13732/12593</w:t>
        <w:br/>
        <w:t>f 14598/13737/12597 14429/13630/12491 14443/13644/12505</w:t>
        <w:br/>
        <w:t>f 14443/13644/12505 14599/13738/12598 14598/13737/12597</w:t>
        <w:br/>
        <w:t>f 14599/13738/12598 14597/13735/12585 14594/13733/12594</w:t>
        <w:br/>
        <w:t>f 14594/13733/12594 14598/13737/12597 14599/13738/12598</w:t>
        <w:br/>
        <w:t>f 14602/13739/12599 14601/13740/12600 14600/13741/12601</w:t>
        <w:br/>
        <w:t>f 14600/13741/12601 14603/13742/12602 14602/13739/12599</w:t>
        <w:br/>
        <w:t>f 14594/13733/12594 14595/13732/12593 14604/13743/12603</w:t>
        <w:br/>
        <w:t>f 14604/13743/12603 14605/13744/12604 14594/13733/12594</w:t>
        <w:br/>
        <w:t>f 14429/13630/12491 14598/13737/12597 14576/13715/12576</w:t>
        <w:br/>
        <w:t>f 14576/13715/12576 14427/13625/12486 14429/13630/12491</w:t>
        <w:br/>
        <w:t>f 14606/13745/12605 14577/13717/12578 14548/13698/12559</w:t>
        <w:br/>
        <w:t>f 14548/13698/12559 14549/13697/12558 14606/13745/12605</w:t>
        <w:br/>
        <w:t>f 14552/13700/12561 14548/13698/12559 14577/13717/12578</w:t>
        <w:br/>
        <w:t>f 14577/13717/12578 14578/13716/12577 14552/13700/12561</w:t>
        <w:br/>
        <w:t>f 14598/13737/12597 14594/13733/12594 14605/13744/12604</w:t>
        <w:br/>
        <w:t>f 14605/13744/12604 14576/13715/12576 14598/13737/12597</w:t>
        <w:br/>
        <w:t>f 14440/13640/12501 14433/13631/12492 14606/13745/12605</w:t>
        <w:br/>
        <w:t>f 14606/13745/12605 14549/13697/12558 14440/13640/12501</w:t>
        <w:br/>
        <w:t>f 14601/13740/12600 14608/13746/12606 14607/13747/12607</w:t>
        <w:br/>
        <w:t>f 14607/13747/12607 14600/13741/12601 14601/13740/12600</w:t>
        <w:br/>
        <w:t>f 14433/13631/12492 14434/13634/12495 14609/13748/12608</w:t>
        <w:br/>
        <w:t>f 14610/13749/12609 14609/13748/12608 14581/13720/12581</w:t>
        <w:br/>
        <w:t>f 14581/13720/12581 14611/13750/12610 14610/13749/12609</w:t>
        <w:br/>
        <w:t>f 14608/13746/12606 14612/13751/12611 14607/13747/12607</w:t>
        <w:br/>
        <w:t>f 14582/13719/12580 14613/13752/12612 14611/13750/12610</w:t>
        <w:br/>
        <w:t>f 14611/13750/12610 14581/13720/12581 14582/13719/12580</w:t>
        <w:br/>
        <w:t>f 14613/13752/12612 14582/13719/12580 14604/13743/12603</w:t>
        <w:br/>
        <w:t>f 14604/13743/12603 14607/13747/12607 14613/13752/12612</w:t>
        <w:br/>
        <w:t>f 14581/13720/12581 14609/13748/12608 14583/13722/12583</w:t>
        <w:br/>
        <w:t>f 14609/13748/12608 14434/13634/12495 14435/13636/12497</w:t>
        <w:br/>
        <w:t>f 14610/13749/12609 14606/13745/12605 14433/13631/12492</w:t>
        <w:br/>
        <w:t>f 14579/13718/12579 14610/13749/12609 14611/13750/12610</w:t>
        <w:br/>
        <w:t>f 14611/13750/12610 14614/13753/12613 14579/13718/12579</w:t>
        <w:br/>
        <w:t>f 14614/13753/12613 14611/13750/12610 14613/13752/12612</w:t>
        <w:br/>
        <w:t>f 14613/13752/12612 14612/13751/12611 14614/13753/12613</w:t>
        <w:br/>
        <w:t>f 14613/13752/12612 14607/13747/12607 14612/13751/12611</w:t>
        <w:br/>
        <w:t>f 14441/13641/12502 14583/13722/12583 14435/13636/12497</w:t>
        <w:br/>
        <w:t>f 14583/13722/12583 14580/13721/12582 14581/13720/12581</w:t>
        <w:br/>
        <w:t>f 14582/13719/12580 14580/13721/12582 14605/13744/12604</w:t>
        <w:br/>
        <w:t>f 14605/13744/12604 14604/13743/12603 14582/13719/12580</w:t>
        <w:br/>
        <w:t>f 14426/13626/12487 14576/13715/12576 14584/13723/12584</w:t>
        <w:br/>
        <w:t>f 14606/13745/12605 14579/13718/12579 14577/13717/12578</w:t>
        <w:br/>
        <w:t>f 14614/13753/12613 14615/13754/12614 14570/13713/12573</w:t>
        <w:br/>
        <w:t>f 14570/13713/12573 14579/13718/12579 14614/13753/12613</w:t>
        <w:br/>
        <w:t>f 14614/13753/12613 14612/13751/12611 14615/13754/12614</w:t>
        <w:br/>
        <w:t>f 14606/13745/12605 14610/13749/12609 14579/13718/12579</w:t>
        <w:br/>
        <w:t>f 14607/13747/12607 14604/13743/12603 14595/13732/12593</w:t>
        <w:br/>
        <w:t>f 14595/13732/12593 14600/13741/12601 14607/13747/12607</w:t>
        <w:br/>
        <w:t>f 14600/13741/12601 14595/13732/12593 14596/13736/12596</w:t>
        <w:br/>
        <w:t>f 14616/13755/12615 14603/13742/12602 14600/13741/12601</w:t>
        <w:br/>
        <w:t>f 14588/13727/12588 14585/13726/12587 14617/13756/12616</w:t>
        <w:br/>
        <w:t>f 14585/13726/12587 14619/13757/12617 14618/13758/12618</w:t>
        <w:br/>
        <w:t>f 14617/13756/12616 14618/13758/12618 14620/13759/12619</w:t>
        <w:br/>
        <w:t>f 14617/13756/12616 14585/13726/12587 14618/13758/12618</w:t>
        <w:br/>
        <w:t>f 14433/13631/12492 14609/13748/12608 14610/13749/12609</w:t>
        <w:br/>
        <w:t>f 14615/13754/12614 14612/13751/12611 14564/13710/12570</w:t>
        <w:br/>
        <w:t>f 14564/13710/12570 14565/13709/12569 14615/13754/12614</w:t>
        <w:br/>
        <w:t>f 14552/13700/12561 14578/13716/12577 14533/13681/12542</w:t>
        <w:br/>
        <w:t>f 14533/13681/12542 14545/13693/12554 14552/13700/12561</w:t>
        <w:br/>
        <w:t>f 14532/13682/12543 14533/13681/12542 14578/13716/12577</w:t>
        <w:br/>
        <w:t>f 14578/13716/12577 14570/13713/12573 14532/13682/12543</w:t>
        <w:br/>
        <w:t>f 14561/13707/12567 14608/13746/12606 14601/13740/12600</w:t>
        <w:br/>
        <w:t>f 14601/13740/12600 14555/13703/12563 14561/13707/12567</w:t>
        <w:br/>
        <w:t>f 14621/13760/12620 14555/13703/12563 14601/13740/12600</w:t>
        <w:br/>
        <w:t>f 14601/13740/12600 14602/13739/12599 14622/13761/12621</w:t>
        <w:br/>
        <w:t>f 14537/13683/12544 14620/13759/12619 14623/13762/12622</w:t>
        <w:br/>
        <w:t>f 14619/13757/12617 14623/13762/12622 14618/13758/12618</w:t>
        <w:br/>
        <w:t>f 14585/13726/12587 14624/13763/12623 14619/13757/12617</w:t>
        <w:br/>
        <w:t>f 14564/13710/12570 14612/13751/12611 14608/13746/12606</w:t>
        <w:br/>
        <w:t>f 14608/13746/12606 14561/13707/12567 14564/13710/12570</w:t>
        <w:br/>
        <w:t>f 14576/13715/12576 14605/13744/12604 14580/13721/12582</w:t>
        <w:br/>
        <w:t>f 14555/13703/12563 14622/13761/12624 14554/13704/12564</w:t>
        <w:br/>
        <w:t>f 14583/13722/12583 14609/13748/12608 14435/13636/12497</w:t>
        <w:br/>
        <w:t>f 14570/13713/12573 14565/13709/12569 14569/13714/12574</w:t>
        <w:br/>
        <w:t>f 14570/13713/12573 14615/13754/12614 14565/13709/12569</w:t>
        <w:br/>
        <w:t>f 14628/13764/12539 14590/13730/12591 14591/13729/12590</w:t>
        <w:br/>
        <w:t>f 14591/13729/12590 14629/13765/12538 14628/13764/12539</w:t>
        <w:br/>
        <w:t>f 14592/13731/12592 14590/13730/12591 14630/13766/12625</w:t>
        <w:br/>
        <w:t>f 14590/13730/12591 14592/13731/12592 14586/13725/12586</w:t>
        <w:br/>
        <w:t>f 14590/13730/12591 14628/13764/12539 14630/13766/12625</w:t>
        <w:br/>
        <w:t>f 14585/13726/12587 14589/13728/12589 14624/13763/12623</w:t>
        <w:br/>
        <w:t>f 14537/13683/12544 14623/13762/12622 14536/13684/12545</w:t>
        <w:br/>
        <w:t>f 14631/13767/12626 14556/13702/12409 14554/13704/12564</w:t>
        <w:br/>
        <w:t>f 14541/13687/12548 14539/13689/12550 14538/13686/12547</w:t>
        <w:br/>
        <w:t>f 14538/13686/12547 14535/13685/12546 14541/13687/12548</w:t>
        <w:br/>
        <w:t>f 14620/13759/12619 14618/13758/12618 14623/13762/12622</w:t>
        <w:br/>
        <w:t>f 14632/13768/12627 14485/13655/12516 14486/13656/12517</w:t>
        <w:br/>
        <w:t>f 14486/13656/12517 14491/13663/12524 14632/13768/12627</w:t>
        <w:br/>
        <w:t>f 14479/13649/12510 14493/13661/12522 14486/13656/12517</w:t>
        <w:br/>
        <w:t>f 14486/13656/12517 14482/13652/12513 14479/13649/12510</w:t>
        <w:br/>
        <w:t>f 14489/13659/12520 14495/13665/12526 14496/13664/12525</w:t>
        <w:br/>
        <w:t>f 14496/13664/12525 14488/13660/12521 14489/13659/12520</w:t>
        <w:br/>
        <w:t>f 14499/13669/12530 14485/13655/12516 14632/13768/12627</w:t>
        <w:br/>
        <w:t>f 14632/13768/12627 14633/13769/12628 14499/13669/12530</w:t>
        <w:br/>
        <w:t>f 14495/13665/12526 14499/13669/12530 14633/13769/12628</w:t>
        <w:br/>
        <w:t>f 14633/13769/12628 14494/13666/12527 14495/13665/12526</w:t>
        <w:br/>
        <w:t>f 14492/13662/12523 14493/13661/12522 14476/13646/12507</w:t>
        <w:br/>
        <w:t>f 14476/13646/12507 14477/13645/12506 14492/13662/12523</w:t>
        <w:br/>
        <w:t>f 14566/13712/12572 14563/13711/12571 14564/13710/12570</w:t>
        <w:br/>
        <w:t>f 14652/13770/12629 14651/13771/12630 14650/13772/12631</w:t>
        <w:br/>
        <w:t>f 14650/13772/12631 14653/13773/12632 14652/13770/12629</w:t>
        <w:br/>
        <w:t>f 14656/13774/12633 14655/13775/12634 14654/13776/12635</w:t>
        <w:br/>
        <w:t>f 14654/13776/12635 14657/13777/12636 14656/13774/12633</w:t>
        <w:br/>
        <w:t>f 14659/13778/12637 14658/13779/12638 14651/13771/12630</w:t>
        <w:br/>
        <w:t>f 14651/13771/12630 14652/13770/12629 14659/13778/12637</w:t>
        <w:br/>
        <w:t>f 14662/13780/12639 14661/13781/12640 14660/13782/12641</w:t>
        <w:br/>
        <w:t>f 14660/13782/12641 14663/13783/12642 14662/13780/12639</w:t>
        <w:br/>
        <w:t>f 14654/13776/12635 14662/13780/12639 14663/13783/12642</w:t>
        <w:br/>
        <w:t>f 14663/13783/12642 14657/13777/12636 14654/13776/12635</w:t>
        <w:br/>
        <w:t>f 14658/13779/12638 14659/13778/12637 14655/13775/12634</w:t>
        <w:br/>
        <w:t>f 14655/13775/12634 14656/13774/12633 14658/13779/12638</w:t>
        <w:br/>
        <w:t>f 14650/13772/12631 14665/13784/12643 14664/13785/12644</w:t>
        <w:br/>
        <w:t>f 14664/13785/12644 14653/13773/12632 14650/13772/12631</w:t>
        <w:br/>
        <w:t>f 14682/13786/12645 14681/13787/12553 14680/13788/12646</w:t>
        <w:br/>
        <w:t>f 14680/13788/12646 14683/13789/12647 14682/13786/12645</w:t>
        <w:br/>
        <w:t>f 14680/13788/12646 14684/13790/12648 14683/13789/12647</w:t>
        <w:br/>
        <w:t>f 14687/13791/12649 14686/13792/12560 14685/13793/12650</w:t>
        <w:br/>
        <w:t>f 14685/13793/12650 14688/13794/12651 14687/13791/12649</w:t>
        <w:br/>
        <w:t>f 14686/13792/12560 14690/13795/12652 14689/13796/12653</w:t>
        <w:br/>
        <w:t>f 14689/13796/12653 14685/13793/12650 14686/13792/12560</w:t>
        <w:br/>
        <w:t>f 14688/13794/12651 14664/13785/12644 14665/13784/12643</w:t>
        <w:br/>
        <w:t>f 14665/13784/12643 14687/13791/12649 14688/13794/12651</w:t>
        <w:br/>
        <w:t>f 14682/13786/12645 14689/13796/12653 14690/13795/12652</w:t>
        <w:br/>
        <w:t>f 14690/13795/12652 14681/13787/12553 14682/13786/12645</w:t>
        <w:br/>
        <w:t>f 14684/13790/12648 14700/13797/12654 14683/13789/12647</w:t>
        <w:br/>
        <w:t>f 14292/13490/12349 14407/13607/12467 14394/13593/12453</w:t>
        <w:br/>
        <w:t>f 14476/13646/12507 14509/13679/12540 14447/13647/12508</w:t>
        <w:br/>
        <w:t>f 14701/13798/12655 14421/13621/12481 14420/13620/12480</w:t>
        <w:br/>
        <w:t>f 14420/13620/12480 14702/13799/12656 14701/13798/12655</w:t>
        <w:br/>
        <w:t>f 14705/13800/12657 14704/13801/12658 14703/13802/12659</w:t>
        <w:br/>
        <w:t>f 14703/13802/12659 14706/13803/12660 14705/13800/12657</w:t>
        <w:br/>
        <w:t>f 14702/13799/12656 14708/13804/12661 14707/13805/12662</w:t>
        <w:br/>
        <w:t>f 14707/13805/12662 14701/13798/12655 14702/13799/12656</w:t>
        <w:br/>
        <w:t>f 14704/13801/12658 14705/13800/12657 14709/13806/12663</w:t>
        <w:br/>
        <w:t>f 14709/13806/12663 14710/13807/12664 14704/13801/12658</w:t>
        <w:br/>
        <w:t>f 14708/13804/12661 14706/13803/12660 14703/13802/12659</w:t>
        <w:br/>
        <w:t>f 14703/13802/12659 14707/13805/12662 14708/13804/12661</w:t>
        <w:br/>
        <w:t>f 14712/13808/12665 14711/13809/12666 14419/13619/12479</w:t>
        <w:br/>
        <w:t>f 14419/13619/12479 14422/13622/12482 14712/13808/12665</w:t>
        <w:br/>
        <w:t>f 14713/13810/12667 14712/13808/12665 14422/13622/12482</w:t>
        <w:br/>
        <w:t>f 14422/13622/12482 14414/13615/12475 14713/13810/12667</w:t>
        <w:br/>
        <w:t>f 14714/13811/12668 14416/13616/12476 14423/13623/12483</w:t>
        <w:br/>
        <w:t>f 14423/13623/12483 14715/13812/12669 14714/13811/12668</w:t>
        <w:br/>
        <w:t>f 14717/13813/12670 14716/13814/12671 14424/13624/12484</w:t>
        <w:br/>
        <w:t>f 14424/13624/12484 14417/13618/12478 14717/13813/12670</w:t>
        <w:br/>
        <w:t>f 14720/13815/12672 14719/13816/12673 14718/13817/12674</w:t>
        <w:br/>
        <w:t>f 14722/13818/12675 14721/13819/12676 14717/13813/12670</w:t>
        <w:br/>
        <w:t>f 14725/13820/12677 14724/13821/12678 14723/13822/12679</w:t>
        <w:br/>
        <w:t>f 14723/13822/12679 14726/13823/12680 14725/13820/12677</w:t>
        <w:br/>
        <w:t>f 14728/13824/12681 14727/13825/12682 14724/13821/12678</w:t>
        <w:br/>
        <w:t>f 14726/13823/12680 14730/13826/12683 14729/13827/12684</w:t>
        <w:br/>
        <w:t>f 14729/13827/12684 14725/13820/12677 14726/13823/12680</w:t>
        <w:br/>
        <w:t>f 14733/13828/12685 14732/13829/12686 14731/13830/12687</w:t>
        <w:br/>
        <w:t>f 14735/13831/12688 14713/13810/12667 14734/13832/12689</w:t>
        <w:br/>
        <w:t>f 14737/13833/12690 14736/13834/12691 14712/13808/12665</w:t>
        <w:br/>
        <w:t>f 14729/13827/12684 14739/13835/12692 14738/13836/12693</w:t>
        <w:br/>
        <w:t>f 14738/13836/12693 14719/13816/12673 14729/13827/12684</w:t>
        <w:br/>
        <w:t>f 14719/13816/12673 14740/13837/12694 14725/13820/12677</w:t>
        <w:br/>
        <w:t>f 14725/13820/12677 14729/13827/12684 14719/13816/12673</w:t>
        <w:br/>
        <w:t>f 14720/13815/12672 14718/13817/12674 14722/13818/12675</w:t>
        <w:br/>
        <w:t>f 14724/13821/12678 14740/13837/12694 14732/13829/12686</w:t>
        <w:br/>
        <w:t>f 14743/13838/12695 14742/13839/12696 14741/13840/12697</w:t>
        <w:br/>
        <w:t>f 14746/13841/12698 14745/13842/12699 14744/13843/12700</w:t>
        <w:br/>
        <w:t>f 14744/13843/12700 14747/13844/12701 14746/13841/12698</w:t>
        <w:br/>
        <w:t>f 14750/13845/12702 14749/13846/12703 14748/13847/12704</w:t>
        <w:br/>
        <w:t>f 14748/13847/12704 14751/13848/12705 14750/13845/12702</w:t>
        <w:br/>
        <w:t>f 14754/13849/12706 14753/13850/12707 14752/13851/12708</w:t>
        <w:br/>
        <w:t>f 14752/13851/12708 14714/13811/12668 14715/13812/12669</w:t>
        <w:br/>
        <w:t>f 14749/13846/12703 14745/13842/12699 14746/13841/12698</w:t>
        <w:br/>
        <w:t>f 14746/13841/12698 14748/13847/12704 14749/13846/12703</w:t>
        <w:br/>
        <w:t>f 14755/13852/12709 14752/13851/12708 14753/13850/12707</w:t>
        <w:br/>
        <w:t>f 14753/13850/12707 14756/13853/12710 14755/13852/12709</w:t>
        <w:br/>
        <w:t>f 14738/13836/12693 14758/13854/12711 14757/13855/12712</w:t>
        <w:br/>
        <w:t>f 14757/13855/12712 14759/13856/12713 14738/13836/12693</w:t>
        <w:br/>
        <w:t>f 14721/13819/12676 14708/13804/12714 14716/13814/12671</w:t>
        <w:br/>
        <w:t>f 14716/13814/12671 14717/13813/12670 14721/13819/12676</w:t>
        <w:br/>
        <w:t>f 14746/13841/12698 14747/13844/12701 14760/13857/12715</w:t>
        <w:br/>
        <w:t>f 14727/13825/12682 14728/13824/12681 14746/13841/12698</w:t>
        <w:br/>
        <w:t>f 14751/13848/12705 14748/13847/12704 14761/13858/12716</w:t>
        <w:br/>
        <w:t>f 14733/13828/12685 14762/13859/12717 14751/13848/12705</w:t>
        <w:br/>
        <w:t>f 14734/13832/12689 14714/13811/12668 14752/13851/12708</w:t>
        <w:br/>
        <w:t>f 14752/13851/12708 14763/13860/12718 14734/13832/12689</w:t>
        <w:br/>
        <w:t>f 14739/13835/12692 14764/13861/12719 14758/13854/12711</w:t>
        <w:br/>
        <w:t>f 14758/13854/12711 14738/13836/12693 14739/13835/12692</w:t>
        <w:br/>
        <w:t>f 14759/13856/12713 14757/13855/12712 14765/13862/12720</w:t>
        <w:br/>
        <w:t>f 14708/13804/12714 14721/13819/12676 14759/13856/12713</w:t>
        <w:br/>
        <w:t>f 14728/13824/12681 14733/13828/12685 14748/13847/12704</w:t>
        <w:br/>
        <w:t>f 14748/13847/12704 14746/13841/12698 14728/13824/12681</w:t>
        <w:br/>
        <w:t>f 14752/13851/12708 14755/13852/12709 14766/13863/12721</w:t>
        <w:br/>
        <w:t>f 14766/13863/12721 14763/13860/12718 14752/13851/12708</w:t>
        <w:br/>
        <w:t>f 14720/13815/12672 14740/13837/12694 14719/13816/12673</w:t>
        <w:br/>
        <w:t>f 14740/13837/12694 14724/13821/12678 14725/13820/12677</w:t>
        <w:br/>
        <w:t>f 14720/13815/12672 14722/13818/12675 14767/13864/12722</w:t>
        <w:br/>
        <w:t>f 14722/13818/12675 14717/13813/12670 14768/13865/12723</w:t>
        <w:br/>
        <w:t>f 14769/13866/12724 14720/13815/12672 14767/13864/12722</w:t>
        <w:br/>
        <w:t>f 14732/13829/12686 14728/13824/12681 14724/13821/12678</w:t>
        <w:br/>
        <w:t>f 14718/13817/12674 14738/13836/12693 14759/13856/12713</w:t>
        <w:br/>
        <w:t>f 14732/13829/12686 14769/13866/12724 14731/13830/12687</w:t>
        <w:br/>
        <w:t>f 14769/13866/12724 14740/13837/12694 14720/13815/12672</w:t>
        <w:br/>
        <w:t>f 14721/13819/12676 14722/13818/12675 14718/13817/12674</w:t>
        <w:br/>
        <w:t>f 14718/13817/12674 14759/13856/12713 14721/13819/12676</w:t>
        <w:br/>
        <w:t>f 14743/13838/12695 14771/13867/12725 14770/13868/12726</w:t>
        <w:br/>
        <w:t>f 14743/13838/12695 14770/13868/12726 14772/13869/12727</w:t>
        <w:br/>
        <w:t>f 14773/13870/12728 14727/13825/12682 14747/13844/12701</w:t>
        <w:br/>
        <w:t>f 14747/13844/12701 14774/13871/12729 14773/13870/12728</w:t>
        <w:br/>
        <w:t>f 14775/13872/12730 14771/13867/12725 14743/13838/12695</w:t>
        <w:br/>
        <w:t>f 14743/13838/12695 14774/13871/12729 14775/13872/12730</w:t>
        <w:br/>
        <w:t>f 14711/13809/12666 14736/13834/12691 14776/13873/12731</w:t>
        <w:br/>
        <w:t>f 14776/13873/12731 14736/13834/12691 14777/13874/12732</w:t>
        <w:br/>
        <w:t>f 14777/13874/12732 14779/13875/12733 14778/13876/12734</w:t>
        <w:br/>
        <w:t>f 14778/13876/12734 14779/13875/12733 14780/13877/12735</w:t>
        <w:br/>
        <w:t>f 14780/13877/12735 14762/13859/12717 14778/13876/12734</w:t>
        <w:br/>
        <w:t>f 14762/13859/12717 14780/13877/12735 14781/13878/12736</w:t>
        <w:br/>
        <w:t>f 14781/13878/12736 14751/13848/12705 14762/13859/12717</w:t>
        <w:br/>
        <w:t>f 14722/13818/12675 14776/13873/12731 14767/13864/12722</w:t>
        <w:br/>
        <w:t>f 14776/13873/12731 14777/13874/12732 14767/13864/12722</w:t>
        <w:br/>
        <w:t>f 14711/13809/12666 14712/13808/12665 14736/13834/12691</w:t>
        <w:br/>
        <w:t>f 14736/13834/12691 14737/13833/12690 14779/13875/12733</w:t>
        <w:br/>
        <w:t>f 14779/13875/12733 14737/13833/12690 14766/13863/12721</w:t>
        <w:br/>
        <w:t>f 14779/13875/12733 14766/13863/12721 14780/13877/12735</w:t>
        <w:br/>
        <w:t>f 14780/13877/12735 14766/13863/12721 14755/13852/12709</w:t>
        <w:br/>
        <w:t>f 14755/13852/12709 14781/13878/12736 14780/13877/12735</w:t>
        <w:br/>
        <w:t>f 14712/13808/12665 14713/13810/12667 14737/13833/12690</w:t>
        <w:br/>
        <w:t>f 14737/13833/12690 14735/13831/12688 14766/13863/12721</w:t>
        <w:br/>
        <w:t>f 14735/13831/12688 14737/13833/12690 14713/13810/12667</w:t>
        <w:br/>
        <w:t>f 14733/13828/12685 14728/13824/12681 14732/13829/12686</w:t>
        <w:br/>
        <w:t>f 14751/13848/12705 14781/13878/12736 14782/13879/12737</w:t>
        <w:br/>
        <w:t>f 14782/13879/12737 14750/13845/12702 14751/13848/12705</w:t>
        <w:br/>
        <w:t>f 14781/13878/12736 14755/13852/12709 14756/13853/12710</w:t>
        <w:br/>
        <w:t>f 14756/13853/12710 14782/13879/12737 14781/13878/12736</w:t>
        <w:br/>
        <w:t>f 14769/13866/12724 14777/13874/12732 14778/13876/12734</w:t>
        <w:br/>
        <w:t>f 14732/13829/12686 14740/13837/12694 14769/13866/12724</w:t>
        <w:br/>
        <w:t>f 14769/13866/12724 14778/13876/12734 14731/13830/12687</w:t>
        <w:br/>
        <w:t>f 14762/13859/12717 14733/13828/12685 14731/13830/12687</w:t>
        <w:br/>
        <w:t>f 14731/13830/12687 14778/13876/12734 14762/13859/12717</w:t>
        <w:br/>
        <w:t>f 14768/13865/12723 14776/13873/12731 14722/13818/12675</w:t>
        <w:br/>
        <w:t>f 14768/13865/12723 14711/13809/12666 14776/13873/12731</w:t>
        <w:br/>
        <w:t>f 14718/13817/12674 14719/13816/12673 14738/13836/12693</w:t>
        <w:br/>
        <w:t>f 14777/13874/12732 14736/13834/12691 14779/13875/12733</w:t>
        <w:br/>
        <w:t>f 14777/13874/12732 14769/13866/12724 14767/13864/12722</w:t>
        <w:br/>
        <w:t>f 14743/13838/12695 14741/13840/12697 14773/13870/12728</w:t>
        <w:br/>
        <w:t>f 14773/13870/12728 14774/13871/12729 14743/13838/12695</w:t>
        <w:br/>
        <w:t>f 14774/13871/12729 14747/13844/12701 14744/13843/12700</w:t>
        <w:br/>
        <w:t>f 14786/13880/12738 14785/13881/12739 14724/13821/12678</w:t>
        <w:br/>
        <w:t>f 14727/13825/12682 14786/13880/12738 14724/13821/12678</w:t>
        <w:br/>
        <w:t>f 14785/13881/12739 14723/13822/12679 14724/13821/12678</w:t>
        <w:br/>
        <w:t>f 14414/13615/12475 14415/13614/12474 14734/13832/12689</w:t>
        <w:br/>
        <w:t>f 14734/13832/12689 14713/13810/12667 14414/13615/12475</w:t>
        <w:br/>
        <w:t>f 14415/13614/12474 14416/13616/12476 14714/13811/12668</w:t>
        <w:br/>
        <w:t>f 14714/13811/12668 14734/13832/12689 14415/13614/12474</w:t>
        <w:br/>
        <w:t>f 14417/13618/12478 14418/13617/12477 14768/13865/12723</w:t>
        <w:br/>
        <w:t>f 14768/13865/12723 14717/13813/12670 14417/13618/12478</w:t>
        <w:br/>
        <w:t>f 14711/13809/12666 14768/13865/12723 14418/13617/12477</w:t>
        <w:br/>
        <w:t>f 14418/13617/12477 14419/13619/12479 14711/13809/12666</w:t>
        <w:br/>
        <w:t>f 14789/13882/12740 14788/13883/12741 14787/13884/12742</w:t>
        <w:br/>
        <w:t>f 14788/13883/12741 14791/13885/12743 14790/13886/12744</w:t>
        <w:br/>
        <w:t>f 14787/13884/12742 14772/13869/12727 14770/13868/12726</w:t>
        <w:br/>
        <w:t>f 14770/13868/12726 14789/13882/12740 14787/13884/12742</w:t>
        <w:br/>
        <w:t>f 14788/13883/12741 14790/13886/12744 14787/13884/12742</w:t>
        <w:br/>
        <w:t>f 14787/13884/12742 14790/13886/12744 14772/13869/12727</w:t>
        <w:br/>
        <w:t>f 14772/13869/12727 14790/13886/12744 14742/13839/12696</w:t>
        <w:br/>
        <w:t>f 14772/13869/12727 14742/13839/12696 14743/13838/12695</w:t>
        <w:br/>
        <w:t>f 14789/13882/12740 14792/13887/12745 14788/13883/12741</w:t>
        <w:br/>
        <w:t>f 14794/13888/12746 14793/13889/12747 14710/13807/12664</w:t>
        <w:br/>
        <w:t>f 14710/13807/12664 14709/13806/12663 14794/13888/12746</w:t>
        <w:br/>
        <w:t>f 14795/13890/12748 14794/13888/12746 14709/13806/12663</w:t>
        <w:br/>
        <w:t>f 14709/13806/12663 14739/13835/12692 14795/13890/12748</w:t>
        <w:br/>
        <w:t>f 14730/13826/12683 14795/13890/12748 14739/13835/12692</w:t>
        <w:br/>
        <w:t>f 14739/13835/12692 14729/13827/12684 14730/13826/12683</w:t>
        <w:br/>
        <w:t>f 14797/13891/12749 14796/13892/12750 14437/13639/12500</w:t>
        <w:br/>
        <w:t>f 14437/13639/12500 14438/13638/12499 14797/13891/12749</w:t>
        <w:br/>
        <w:t>f 14800/13893/12751 14799/13894/12752 14798/13895/12753</w:t>
        <w:br/>
        <w:t>f 14798/13895/12753 14801/13896/12754 14800/13893/12751</w:t>
        <w:br/>
        <w:t>f 14796/13892/12750 14797/13891/12749 14802/13897/12755</w:t>
        <w:br/>
        <w:t>f 14802/13897/12755 14803/13898/12756 14796/13892/12750</w:t>
        <w:br/>
        <w:t>f 14801/13896/12754 14805/13899/12642 14804/13900/12757</w:t>
        <w:br/>
        <w:t>f 14804/13900/12757 14800/13893/12751 14801/13896/12754</w:t>
        <w:br/>
        <w:t>f 14803/13898/12756 14802/13897/12755 14798/13895/12753</w:t>
        <w:br/>
        <w:t>f 14798/13895/12753 14799/13894/12752 14803/13898/12756</w:t>
        <w:br/>
        <w:t>f 14806/13901/12758 14442/13642/12503 14436/13635/12496</w:t>
        <w:br/>
        <w:t>f 14436/13635/12496 14807/13902/12759 14806/13901/12758</w:t>
        <w:br/>
        <w:t>f 14808/13903/12760 14425/13627/12488 14442/13642/12503</w:t>
        <w:br/>
        <w:t>f 14442/13642/12503 14806/13901/12758 14808/13903/12760</w:t>
        <w:br/>
        <w:t>f 14810/13904/12761 14809/13905/12762 14444/13643/12504</w:t>
        <w:br/>
        <w:t>f 14444/13643/12504 14430/13629/12490 14810/13904/12761</w:t>
        <w:br/>
        <w:t>f 14811/13906/12763 14432/13632/12493 14437/13639/12500</w:t>
        <w:br/>
        <w:t>f 14437/13639/12500 14812/13907/12764 14811/13906/12763</w:t>
        <w:br/>
        <w:t>f 14815/13908/12765 14814/13909/12766 14813/13910/12767</w:t>
        <w:br/>
        <w:t>f 14817/13911/12768 14811/13906/12763 14816/13912/12769</w:t>
        <w:br/>
        <w:t>f 14820/13913/12770 14819/13914/12771 14818/13915/12772</w:t>
        <w:br/>
        <w:t>f 14818/13915/12772 14821/13916/12773 14820/13913/12770</w:t>
        <w:br/>
        <w:t>f 14823/13917/12774 14821/13916/12773 14822/13918/12775</w:t>
        <w:br/>
        <w:t>f 14819/13914/12771 14820/13913/12770 14824/13919/12776</w:t>
        <w:br/>
        <w:t>f 14824/13919/12776 14825/13920/12683 14819/13914/12771</w:t>
        <w:br/>
        <w:t>f 14828/13921/12777 14827/13922/12778 14826/13923/12779</w:t>
        <w:br/>
        <w:t>f 14830/13924/12780 14829/13925/12781 14808/13903/12760</w:t>
        <w:br/>
        <w:t>f 14832/13926/12782 14806/13901/12758 14831/13927/12783</w:t>
        <w:br/>
        <w:t>f 14824/13919/12776 14813/13910/12767 14833/13928/12784</w:t>
        <w:br/>
        <w:t>f 14833/13928/12784 14834/13929/12785 14824/13919/12776</w:t>
        <w:br/>
        <w:t>f 14813/13910/12767 14824/13919/12776 14820/13913/12770</w:t>
        <w:br/>
        <w:t>f 14820/13913/12770 14835/13930/12786 14813/13910/12767</w:t>
        <w:br/>
        <w:t>f 14815/13908/12765 14817/13911/12768 14814/13909/12766</w:t>
        <w:br/>
        <w:t>f 14821/13916/12773 14826/13923/12779 14835/13930/12786</w:t>
        <w:br/>
        <w:t>f 14838/13931/12787 14837/13932/12788 14836/13933/12789</w:t>
        <w:br/>
        <w:t>f 14841/13934/12790 14840/13935/12791 14839/13936/12792</w:t>
        <w:br/>
        <w:t>f 14839/13936/12792 14842/13937/12793 14841/13934/12790</w:t>
        <w:br/>
        <w:t>f 14845/13938/12794 14844/13939/12795 14843/13940/12796</w:t>
        <w:br/>
        <w:t>f 14843/13940/12796 14846/13941/12797 14845/13938/12794</w:t>
        <w:br/>
        <w:t>f 14809/13905/12762 14810/13904/12761 14847/13942/12798</w:t>
        <w:br/>
        <w:t>f 14846/13941/12797 14843/13940/12796 14841/13934/12790</w:t>
        <w:br/>
        <w:t>f 14841/13934/12790 14842/13937/12793 14846/13941/12797</w:t>
        <w:br/>
        <w:t>f 14852/13943/12799 14851/13944/12800 14850/13945/12801</w:t>
        <w:br/>
        <w:t>f 14850/13945/12801 14847/13942/12798 14852/13943/12799</w:t>
        <w:br/>
        <w:t>f 14833/13928/12784 14854/13946/12802 14853/13947/12803</w:t>
        <w:br/>
        <w:t>f 14853/13947/12803 14855/13948/12804 14833/13928/12784</w:t>
        <w:br/>
        <w:t>f 14816/13912/12769 14811/13906/12763 14812/13907/12764</w:t>
        <w:br/>
        <w:t>f 14812/13907/12764 14803/13898/12805 14816/13912/12769</w:t>
        <w:br/>
        <w:t>f 14841/13934/12790 14823/13917/12774 14822/13918/12775</w:t>
        <w:br/>
        <w:t>f 14822/13918/12775 14840/13935/12791 14841/13934/12790</w:t>
        <w:br/>
        <w:t>f 14844/13939/12795 14856/13949/12806 14828/13921/12777</w:t>
        <w:br/>
        <w:t>f 14828/13921/12777 14843/13940/12796 14844/13939/12795</w:t>
        <w:br/>
        <w:t>f 14858/13950/12807 14857/13951/12808 14847/13942/12798</w:t>
        <w:br/>
        <w:t>f 14847/13942/12798 14810/13904/12761 14829/13925/12781</w:t>
        <w:br/>
        <w:t>f 14834/13929/12785 14833/13928/12784 14855/13948/12804</w:t>
        <w:br/>
        <w:t>f 14855/13948/12804 14859/13952/12809 14834/13929/12785</w:t>
        <w:br/>
        <w:t>f 14854/13946/12802 14816/13912/12769 14803/13898/12805</w:t>
        <w:br/>
        <w:t>f 14803/13898/12805 14853/13947/12803 14854/13946/12802</w:t>
        <w:br/>
        <w:t>f 14823/13917/12774 14841/13934/12790 14843/13940/12796</w:t>
        <w:br/>
        <w:t>f 14843/13940/12796 14828/13921/12777 14823/13917/12774</w:t>
        <w:br/>
        <w:t>f 14847/13942/12798 14857/13951/12808 14860/13953/12810</w:t>
        <w:br/>
        <w:t>f 14860/13953/12810 14852/13943/12799 14847/13942/12798</w:t>
        <w:br/>
        <w:t>f 14815/13908/12765 14813/13910/12767 14835/13930/12786</w:t>
        <w:br/>
        <w:t>f 14835/13930/12786 14820/13913/12770 14821/13916/12773</w:t>
        <w:br/>
        <w:t>f 14815/13908/12765 14861/13954/12811 14817/13911/12768</w:t>
        <w:br/>
        <w:t>f 14817/13911/12768 14862/13955/12812 14811/13906/12763</w:t>
        <w:br/>
        <w:t>f 14863/13956/12813 14861/13954/12811 14815/13908/12765</w:t>
        <w:br/>
        <w:t>f 14826/13923/12779 14821/13916/12773 14823/13917/12774</w:t>
        <w:br/>
        <w:t>f 14814/13909/12766 14854/13946/12802 14833/13928/12784</w:t>
        <w:br/>
        <w:t>f 14826/13923/12779 14827/13922/12778 14863/13956/12813</w:t>
        <w:br/>
        <w:t>f 14863/13956/12813 14815/13908/12765 14835/13930/12786</w:t>
        <w:br/>
        <w:t>f 14816/13912/12769 14854/13946/12802 14814/13909/12766</w:t>
        <w:br/>
        <w:t>f 14814/13909/12766 14817/13911/12768 14816/13912/12769</w:t>
        <w:br/>
        <w:t>f 14838/13931/12787 14865/13957/12814 14864/13958/12815</w:t>
        <w:br/>
        <w:t>f 14838/13931/12787 14866/13959/12816 14865/13957/12814</w:t>
        <w:br/>
        <w:t>f 14868/13960/12817 14867/13961/12818 14840/13935/12791</w:t>
        <w:br/>
        <w:t>f 14840/13935/12791 14822/13918/12775 14868/13960/12817</w:t>
        <w:br/>
        <w:t>f 14869/13962/12819 14867/13961/12818 14838/13931/12787</w:t>
        <w:br/>
        <w:t>f 14838/13931/12787 14871/13963/12820 14870/13964/12531</w:t>
        <w:br/>
        <w:t>f 14807/13902/12759 14872/13965/12821 14831/13927/12783</w:t>
        <w:br/>
        <w:t>f 14872/13965/12821 14873/13966/12822 14831/13927/12783</w:t>
        <w:br/>
        <w:t>f 14873/13966/12822 14875/13967/12823 14874/13968/12824</w:t>
        <w:br/>
        <w:t>f 14875/13967/12823 14856/13949/12806 14876/13969/12825</w:t>
        <w:br/>
        <w:t>f 14876/13969/12825 14874/13968/12824 14875/13967/12823</w:t>
        <w:br/>
        <w:t>f 14856/13949/12806 14844/13939/12795 14877/13970/12826</w:t>
        <w:br/>
        <w:t>f 14877/13970/12826 14876/13969/12825 14856/13949/12806</w:t>
        <w:br/>
        <w:t>f 14817/13911/12768 14861/13954/12811 14872/13965/12821</w:t>
        <w:br/>
        <w:t>f 14872/13965/12821 14861/13954/12811 14873/13966/12822</w:t>
        <w:br/>
        <w:t>f 14807/13902/12759 14831/13927/12783 14806/13901/12758</w:t>
        <w:br/>
        <w:t>f 14831/13927/12783 14874/13968/12824 14832/13926/12782</w:t>
        <w:br/>
        <w:t>f 14874/13968/12824 14860/13953/12810 14832/13926/12782</w:t>
        <w:br/>
        <w:t>f 14874/13968/12824 14876/13969/12825 14860/13953/12810</w:t>
        <w:br/>
        <w:t>f 14876/13969/12825 14877/13970/12826 14852/13943/12799</w:t>
        <w:br/>
        <w:t>f 14852/13943/12799 14860/13953/12810 14876/13969/12825</w:t>
        <w:br/>
        <w:t>f 14806/13901/12758 14832/13926/12782 14808/13903/12760</w:t>
        <w:br/>
        <w:t>f 14832/13926/12782 14860/13953/12810 14830/13924/12780</w:t>
        <w:br/>
        <w:t>f 14830/13924/12780 14808/13903/12760 14832/13926/12782</w:t>
        <w:br/>
        <w:t>f 14828/13921/12777 14826/13923/12779 14823/13917/12774</w:t>
        <w:br/>
        <w:t>f 14844/13939/12795 14845/13938/12794 14878/13971/12827</w:t>
        <w:br/>
        <w:t>f 14878/13971/12827 14877/13970/12826 14844/13939/12795</w:t>
        <w:br/>
        <w:t>f 14877/13970/12826 14878/13971/12827 14851/13944/12800</w:t>
        <w:br/>
        <w:t>f 14851/13944/12800 14852/13943/12799 14877/13970/12826</w:t>
        <w:br/>
        <w:t>f 14863/13956/12813 14875/13967/12823 14873/13966/12822</w:t>
        <w:br/>
        <w:t>f 14826/13923/12779 14863/13956/12813 14835/13930/12786</w:t>
        <w:br/>
        <w:t>f 14863/13956/12813 14827/13922/12778 14875/13967/12823</w:t>
        <w:br/>
        <w:t>f 14856/13949/12806 14875/13967/12823 14827/13922/12778</w:t>
        <w:br/>
        <w:t>f 14827/13922/12778 14828/13921/12777 14856/13949/12806</w:t>
        <w:br/>
        <w:t>f 14862/13955/12812 14817/13911/12768 14872/13965/12821</w:t>
        <w:br/>
        <w:t>f 14862/13955/12812 14872/13965/12821 14807/13902/12759</w:t>
        <w:br/>
        <w:t>f 14814/13909/12766 14833/13928/12784 14813/13910/12767</w:t>
        <w:br/>
        <w:t>f 14873/13966/12822 14874/13968/12824 14831/13927/12783</w:t>
        <w:br/>
        <w:t>f 14873/13966/12822 14861/13954/12811 14863/13956/12813</w:t>
        <w:br/>
        <w:t>f 14838/13931/12787 14867/13961/12818 14868/13960/12817</w:t>
        <w:br/>
        <w:t>f 14868/13960/12817 14837/13932/12788 14838/13931/12787</w:t>
        <w:br/>
        <w:t>f 14867/13961/12818 14870/13964/12828 14879/13972/12829</w:t>
        <w:br/>
        <w:t>f 14879/13972/12829 14840/13935/12791 14867/13961/12818</w:t>
        <w:br/>
        <w:t>f 14881/13973/12830 14821/13916/12773 14880/13974/12831</w:t>
        <w:br/>
        <w:t>f 14822/13918/12775 14821/13916/12773 14881/13973/12830</w:t>
        <w:br/>
        <w:t>f 14880/13974/12831 14821/13916/12773 14818/13915/12772</w:t>
        <w:br/>
        <w:t>f 14425/13627/12488 14808/13903/12760 14829/13925/12781</w:t>
        <w:br/>
        <w:t>f 14829/13925/12781 14428/13628/12489 14425/13627/12488</w:t>
        <w:br/>
        <w:t>f 14428/13628/12489 14829/13925/12781 14810/13904/12761</w:t>
        <w:br/>
        <w:t>f 14810/13904/12761 14430/13629/12490 14428/13628/12489</w:t>
        <w:br/>
        <w:t>f 14432/13632/12493 14811/13906/12763 14862/13955/12812</w:t>
        <w:br/>
        <w:t>f 14862/13955/12812 14431/13633/12494 14432/13632/12493</w:t>
        <w:br/>
        <w:t>f 14807/13902/12759 14436/13635/12496 14431/13633/12494</w:t>
        <w:br/>
        <w:t>f 14431/13633/12494 14862/13955/12812 14807/13902/12759</w:t>
        <w:br/>
        <w:t>f 14884/13975/12540 14883/13976/12832 14882/13977/12833</w:t>
        <w:br/>
        <w:t>f 14882/13977/12833 14886/13978/12834 14885/13979/12835</w:t>
        <w:br/>
        <w:t>f 14883/13976/12832 14884/13975/12540 14887/13980/12509</w:t>
        <w:br/>
        <w:t>f 14887/13980/12509 14866/13959/12816 14883/13976/12832</w:t>
        <w:br/>
        <w:t>f 14882/13977/12833 14883/13976/12832 14886/13978/12834</w:t>
        <w:br/>
        <w:t>f 14883/13976/12832 14866/13959/12816 14886/13978/12834</w:t>
        <w:br/>
        <w:t>f 14866/13959/12816 14836/13933/12789 14886/13978/12834</w:t>
        <w:br/>
        <w:t>f 14866/13959/12816 14838/13931/12787 14836/13933/12789</w:t>
        <w:br/>
        <w:t>f 14884/13975/12540 14882/13977/12833 14888/13981/12836</w:t>
        <w:br/>
        <w:t>f 14889/13982/12837 14804/13900/12757 14805/13899/12642</w:t>
        <w:br/>
        <w:t>f 14805/13899/12642 14890/13983/12747 14889/13982/12837</w:t>
        <w:br/>
        <w:t>f 14891/13984/12838 14834/13929/12785 14859/13952/12809</w:t>
        <w:br/>
        <w:t>f 14804/13900/12757 14889/13982/12837 14891/13984/12838</w:t>
        <w:br/>
        <w:t>f 14825/13920/12683 14824/13919/12776 14834/13929/12785</w:t>
        <w:br/>
        <w:t>f 14834/13929/12785 14891/13984/12838 14825/13920/12683</w:t>
        <w:br/>
        <w:t>f 14916/13985/12839 14915/13986/12840 14914/13987/12841</w:t>
        <w:br/>
        <w:t>f 14929/13988/12842 14928/13989/12843 14927/13990/12844</w:t>
        <w:br/>
        <w:t>f 14915/13986/12840 14916/13985/12839 14934/13991/12845</w:t>
        <w:br/>
        <w:t>f 14934/13991/12845 14935/13992/12846 14915/13986/12840</w:t>
        <w:br/>
        <w:t>f 14936/13993/12847 14929/13988/12842 14935/13992/12846</w:t>
        <w:br/>
        <w:t>f 14935/13992/12846 14934/13991/12845 14936/13993/12847</w:t>
        <w:br/>
        <w:t>f 14944/13994/12848 14943/13995/12849 14927/13990/12844</w:t>
        <w:br/>
        <w:t>f 14927/13990/12844 14928/13989/12843 14944/13994/12848</w:t>
        <w:br/>
        <w:t>f 14943/13995/12849 14944/13994/12848 14945/13996/12850</w:t>
        <w:br/>
        <w:t>f 14945/13996/12850 14946/13997/12851 14943/13995/12849</w:t>
        <w:br/>
        <w:t>f 14945/13996/12850 14947/13998/12852 14946/13997/12851</w:t>
        <w:br/>
        <w:t>f 14947/13998/12852 14949/13999/12853 14948/14000/12854</w:t>
        <w:br/>
        <w:t>f 14948/14000/12854 14946/13997/12851 14947/13998/12852</w:t>
        <w:br/>
        <w:t>f 15029/14001/12855 15028/14002/12856 15027/14003/12857</w:t>
        <w:br/>
        <w:t>f 15027/14003/12857 15030/14004/12858 15029/14001/12855</w:t>
        <w:br/>
        <w:t>f 15032/14005/12859 15031/14006/12860 14943/13995/12849</w:t>
        <w:br/>
        <w:t>f 14943/13995/12849 15033/14007/12861 15032/14005/12859</w:t>
        <w:br/>
        <w:t>f 15034/14008/12862 15029/14001/12855 15030/14004/12858</w:t>
        <w:br/>
        <w:t>f 15030/14004/12858 15035/14009/12863 15034/14008/12862</w:t>
        <w:br/>
        <w:t>f 15033/14007/12861 14943/13995/12849 14946/13997/12851</w:t>
        <w:br/>
        <w:t>f 14946/13997/12851 15036/14010/12864 15033/14007/12861</w:t>
        <w:br/>
        <w:t>f 15037/14011/12865 15034/14008/12862 15035/14009/12863</w:t>
        <w:br/>
        <w:t>f 15035/14009/12863 15038/14012/12866 15037/14011/12865</w:t>
        <w:br/>
        <w:t>f 14946/13997/12851 14948/14000/12854 15036/14010/12864</w:t>
        <w:br/>
        <w:t>f 15037/14011/12865 15038/14012/12866 15039/14013/12867</w:t>
        <w:br/>
        <w:t>f 14929/13988/12842 14936/13993/12847 14928/13989/12843</w:t>
        <w:br/>
        <w:t>f 15044/14014/12868 15043/14015/12869 15042/14016/12870</w:t>
        <w:br/>
        <w:t>f 15047/14017/12871 15046/14018/12872 15045/14019/12873</w:t>
        <w:br/>
        <w:t>f 15049/14020/12874 15045/14019/12873 15048/14021/12875</w:t>
        <w:br/>
        <w:t>f 15050/14022/12876 15046/14018/12872 15047/14017/12871</w:t>
        <w:br/>
        <w:t>f 15047/14017/12871 15051/14023/12877 15050/14022/12876</w:t>
        <w:br/>
        <w:t>f 15053/14024/12878 15052/14025/12879 15046/14018/12872</w:t>
        <w:br/>
        <w:t>f 15046/14018/12872 15054/14026/12880 15053/14024/12878</w:t>
        <w:br/>
        <w:t>f 15051/14023/12877 15047/14017/12871 15055/14027/12881</w:t>
        <w:br/>
        <w:t>f 15047/14017/12871 15049/14020/12874 15056/14028/12882</w:t>
        <w:br/>
        <w:t>f 15059/14029/12883 15058/14030/12884 15057/14031/12885</w:t>
        <w:br/>
        <w:t>f 15062/14032/12886 15061/14033/12887 15060/14034/12888</w:t>
        <w:br/>
        <w:t>f 15063/14035/12889 15061/14033/12887 15062/14032/12886</w:t>
        <w:br/>
        <w:t>f 15066/14036/12890 15065/14037/12891 15064/14038/12892</w:t>
        <w:br/>
        <w:t>f 15068/14039/12893 15066/14036/12890 15067/14040/12894</w:t>
        <w:br/>
        <w:t>f 15048/14021/12875 15061/14033/12887 15069/14041/12895</w:t>
        <w:br/>
        <w:t>f 15069/14041/12895 15071/14042/12896 15070/14043/12897</w:t>
        <w:br/>
        <w:t>f 15070/14043/12897 15048/14021/12875 15069/14041/12895</w:t>
        <w:br/>
        <w:t>f 15069/14041/12895 15072/14044/12898 15071/14042/12896</w:t>
        <w:br/>
        <w:t>f 15075/14045/12899 15074/14046/12900 15073/14047/12901</w:t>
        <w:br/>
        <w:t>f 15073/14047/12901 15076/14048/12902 15075/14045/12899</w:t>
        <w:br/>
        <w:t>f 15078/14049/12903 15076/14048/12902 15077/14050/12904</w:t>
        <w:br/>
        <w:t>f 15079/14051/12905 15077/14050/12904 15076/14048/12902</w:t>
        <w:br/>
        <w:t>f 15076/14048/12902 15073/14047/12901 15079/14051/12905</w:t>
        <w:br/>
        <w:t>f 15072/14044/12898 15068/14039/12893 15080/14052/12906</w:t>
        <w:br/>
        <w:t>f 15069/14041/12895 15061/14033/12887 15081/14053/12907</w:t>
        <w:br/>
        <w:t>f 15066/14036/12890 15072/14044/12898 15065/14037/12891</w:t>
        <w:br/>
        <w:t>f 15044/14014/12868 15095/14054/12908 15094/14055/12909</w:t>
        <w:br/>
        <w:t>f 15042/14016/12870 15096/14056/12910 15044/14014/12868</w:t>
        <w:br/>
        <w:t>f 15067/14040/12894 15066/14036/12890 15101/14057/12911</w:t>
        <w:br/>
        <w:t>f 15064/14038/12892 15103/14058/12912 15102/14059/12913</w:t>
        <w:br/>
        <w:t>f 15102/14059/12913 15104/14060/12914 15064/14038/12892</w:t>
        <w:br/>
        <w:t>f 15103/14058/12912 15064/14038/12892 15063/14035/12889</w:t>
        <w:br/>
        <w:t>f 15118/14061/12915 15117/14062/12916 15052/14025/12879</w:t>
        <w:br/>
        <w:t>f 15052/14025/12879 15053/14024/12878 15118/14061/12915</w:t>
        <w:br/>
        <w:t>f 15063/14035/12889 15117/14062/12916 15118/14061/12915</w:t>
        <w:br/>
        <w:t>f 15118/14061/12915 15105/14063/12917 15063/14035/12889</w:t>
        <w:br/>
        <w:t>f 15121/14064/12918 15120/14065/12919 15075/14045/12899</w:t>
        <w:br/>
        <w:t>f 15074/14046/12900 15123/14066/12920 15122/14067/12921</w:t>
        <w:br/>
        <w:t>f 15121/14064/12918 15075/14045/12899 15124/14068/12922</w:t>
        <w:br/>
        <w:t>f 15121/14064/12918 15124/14068/12922 15125/14069/12923</w:t>
        <w:br/>
        <w:t>f 15125/14069/12924 15127/14070/12925 15126/14071/12925</w:t>
        <w:br/>
        <w:t>f 15120/14065/12919 15121/14064/12918 15125/14069/12923</w:t>
        <w:br/>
        <w:t>f 15128/14072/12926 15048/14021/12875 15070/14043/12897</w:t>
        <w:br/>
        <w:t>f 15070/14043/12897 15129/14073/12927 15128/14072/12926</w:t>
        <w:br/>
        <w:t>f 15129/14073/12927 15058/14030/12884 15059/14029/12883</w:t>
        <w:br/>
        <w:t>f 15059/14029/12883 15128/14072/12926 15129/14073/12927</w:t>
        <w:br/>
        <w:t>f 15067/14040/12894 15101/14057/12911 15132/14074/12928</w:t>
        <w:br/>
        <w:t>f 15054/14026/12880 15046/14018/12872 15050/14022/12876</w:t>
        <w:br/>
        <w:t>f 15193/14075/12929 15192/14076/12930 15191/14077/12930</w:t>
        <w:br/>
        <w:t>f 15192/14076/12930 15194/14078/12931 15191/14077/12930</w:t>
        <w:br/>
        <w:t>f 15045/14019/12873 15046/14018/12872 15195/14079/12932</w:t>
        <w:br/>
        <w:t>f 15120/14065/12919 15122/14067/12921 15123/14066/12920</w:t>
        <w:br/>
        <w:t>f 15075/14045/12899 15076/14048/12902 15078/14049/12903</w:t>
        <w:br/>
        <w:t>f 15074/14046/12900 15075/14045/12899 15123/14066/12920</w:t>
        <w:br/>
        <w:t>f 15123/14066/12920 15075/14045/12899 15120/14065/12919</w:t>
        <w:br/>
        <w:t>f 15047/14017/12871 15045/14019/12873 15049/14020/12874</w:t>
        <w:br/>
        <w:t>f 15065/14037/12891 15063/14035/12889 15064/14038/12892</w:t>
        <w:br/>
        <w:t>f 15066/14036/12890 15064/14038/12892 15101/14057/12911</w:t>
        <w:br/>
        <w:t>f 15061/14033/12887 15065/14037/12891 15072/14044/12898</w:t>
        <w:br/>
        <w:t>f 15061/14033/12887 15045/14019/12873 15060/14034/12888</w:t>
        <w:br/>
        <w:t>f 15095/14054/12908 15198/14080/12933 15094/14055/12909</w:t>
        <w:br/>
        <w:t>f 15072/14044/12898 15080/14052/12906 15071/14042/12896</w:t>
        <w:br/>
        <w:t>f 15080/14052/12906 15199/14081/12934 15071/14042/12896</w:t>
        <w:br/>
        <w:t>f 15063/14035/12889 15065/14037/12891 15061/14033/12887</w:t>
        <w:br/>
        <w:t>f 15048/14021/12875 15045/14019/12873 15061/14033/12887</w:t>
        <w:br/>
        <w:t>f 15047/14017/12871 15056/14028/12882 15055/14027/12881</w:t>
        <w:br/>
        <w:t>f 15208/14082/12935 15126/14071/12925 15127/14070/12925</w:t>
        <w:br/>
        <w:t>f 15045/14019/12873 15052/14025/12936 15060/14034/12888</w:t>
        <w:br/>
        <w:t>f 15060/14034/12888 15052/14025/12936 15062/14032/12886</w:t>
        <w:br/>
        <w:t>f 15198/14080/12933 15043/14015/12869 15094/14055/12909</w:t>
        <w:br/>
        <w:t>f 15066/14036/12890 15068/14039/12893 15072/14044/12898</w:t>
        <w:br/>
        <w:t>f 15044/14014/12868 15094/14055/12909 15043/14015/12869</w:t>
        <w:br/>
        <w:t>f 15043/14015/12869 15193/14075/12937 15042/14016/12870</w:t>
        <w:br/>
        <w:t>f 15075/14045/12899 15078/14049/12903 15124/14068/12922</w:t>
        <w:br/>
        <w:t>f 15044/14014/12868 15209/14083/12938 15095/14054/12908</w:t>
        <w:br/>
        <w:t>f 15212/14084/12939 15211/14085/12940 15210/14086/12941</w:t>
        <w:br/>
        <w:t>f 15215/14087/12942 15214/14088/12943 15213/14089/12944</w:t>
        <w:br/>
        <w:t>f 15217/14090/12945 15216/14091/12946 15214/14088/12943</w:t>
        <w:br/>
        <w:t>f 15219/14092/12947 15218/14093/12948 15215/14087/12942</w:t>
        <w:br/>
        <w:t>f 15215/14087/12942 15213/14089/12944 15219/14092/12947</w:t>
        <w:br/>
        <w:t>f 15221/14094/12949 15220/14095/12950 15213/14089/12944</w:t>
        <w:br/>
        <w:t>f 15213/14089/12944 15222/14096/12951 15221/14094/12949</w:t>
        <w:br/>
        <w:t>f 15218/14093/12948 15223/14097/12952 15215/14087/12942</w:t>
        <w:br/>
        <w:t>f 15215/14087/12942 15224/14098/12953 15217/14090/12945</w:t>
        <w:br/>
        <w:t>f 15227/14099/12954 15226/14100/12955 15225/14101/12956</w:t>
        <w:br/>
        <w:t>f 15230/14102/12957 15229/14103/12958 15228/14104/12959</w:t>
        <w:br/>
        <w:t>f 15231/14105/12960 15230/14102/12957 15228/14104/12959</w:t>
        <w:br/>
        <w:t>f 15234/14106/12961 15233/14107/12962 15232/14108/12963</w:t>
        <w:br/>
        <w:t>f 15236/14109/12964 15235/14110/12965 15234/14106/12961</w:t>
        <w:br/>
        <w:t>f 15216/14091/12946 15237/14111/12966 15228/14104/12959</w:t>
        <w:br/>
        <w:t>f 15237/14111/12966 15216/14091/12946 15238/14112/12967</w:t>
        <w:br/>
        <w:t>f 15238/14112/12967 15239/14113/12968 15237/14111/12966</w:t>
        <w:br/>
        <w:t>f 15237/14111/12966 15239/14113/12968 15240/14114/12969</w:t>
        <w:br/>
        <w:t>f 15243/14115/12970 15242/14116/12971 15241/14117/12972</w:t>
        <w:br/>
        <w:t>f 15241/14117/12972 15244/14118/12973 15243/14115/12970</w:t>
        <w:br/>
        <w:t>f 15246/14119/12974 15245/14120/12975 15242/14116/12971</w:t>
        <w:br/>
        <w:t>f 15247/14121/12976 15241/14117/12972 15242/14116/12971</w:t>
        <w:br/>
        <w:t>f 15242/14116/12971 15245/14120/12975 15247/14121/12976</w:t>
        <w:br/>
        <w:t>f 15240/14114/12969 15248/14122/12977 15236/14109/12964</w:t>
        <w:br/>
        <w:t>f 15237/14111/12966 15249/14123/12978 15228/14104/12959</w:t>
        <w:br/>
        <w:t>f 15234/14106/12961 15232/14108/12963 15240/14114/12969</w:t>
        <w:br/>
        <w:t>f 15252/14124/12979 15251/14125/12980 15250/14126/12981</w:t>
        <w:br/>
        <w:t>f 15255/14127/12982 15254/14128/12983 15253/14129/12984</w:t>
        <w:br/>
        <w:t>f 15258/14130/12985 15257/14131/12986 15256/14132/12987</w:t>
        <w:br/>
        <w:t>f 15256/14132/12987 15259/14133/12988 15258/14130/12985</w:t>
        <w:br/>
        <w:t>f 15259/14133/12988 15256/14132/12987 15260/14134/12989</w:t>
        <w:br/>
        <w:t>f 15260/14134/12989 15261/14135/12990 15259/14133/12988</w:t>
        <w:br/>
        <w:t>f 15212/14084/12939 15263/14136/12991 15262/14137/12949</w:t>
        <w:br/>
        <w:t>f 15211/14085/12940 15212/14084/12939 15264/14138/12992</w:t>
        <w:br/>
        <w:t>f 15267/14139/12993 15266/14140/12994 15265/14141/12995</w:t>
        <w:br/>
        <w:t>f 15265/14141/12995 15268/14142/12996 15267/14139/12993</w:t>
        <w:br/>
        <w:t>f 15235/14110/12965 15269/14143/12997 15234/14106/12961</w:t>
        <w:br/>
        <w:t>f 15233/14107/12962 15271/14144/12998 15270/14145/12999</w:t>
        <w:br/>
        <w:t>f 15270/14145/12999 15272/14146/13000 15233/14107/12962</w:t>
        <w:br/>
        <w:t>f 15231/14105/12960 15233/14107/12962 15272/14146/13000</w:t>
        <w:br/>
        <w:t>f 15272/14146/13000 15273/14147/13001 15231/14105/12960</w:t>
        <w:br/>
        <w:t>f 15283/14148/13002 15282/14149/13003 15281/14150/13004</w:t>
        <w:br/>
        <w:t>f 15282/14149/13003 15283/14148/13002 15257/14131/12986</w:t>
        <w:br/>
        <w:t>f 15257/14131/12986 15258/14130/12985 15282/14149/13003</w:t>
        <w:br/>
        <w:t>f 15284/14151/13005 15221/14094/12949 15222/14096/12951</w:t>
        <w:br/>
        <w:t>f 15222/14096/12951 15285/14152/13006 15284/14151/13005</w:t>
        <w:br/>
        <w:t>f 15231/14105/12960 15273/14147/13001 15284/14151/13005</w:t>
        <w:br/>
        <w:t>f 15284/14151/13005 15285/14152/13006 15231/14105/12960</w:t>
        <w:br/>
        <w:t>f 15286/14153/13007 15268/14142/12996 15265/14141/12995</w:t>
        <w:br/>
        <w:t>f 15288/14154/13008 15243/14115/12970 15287/14155/13009</w:t>
        <w:br/>
        <w:t>f 15244/14118/12973 15290/14156/13010 15289/14157/13011</w:t>
        <w:br/>
        <w:t>f 15288/14154/13008 15291/14158/13012 15243/14115/12970</w:t>
        <w:br/>
        <w:t>f 15288/14154/13008 15292/14159/13013 15291/14158/13012</w:t>
        <w:br/>
        <w:t>f 15292/14159/13013 15288/14154/13008 15287/14155/13009</w:t>
        <w:br/>
        <w:t>f 15287/14155/13009 15293/14160/13014 15292/14159/13013</w:t>
        <w:br/>
        <w:t>f 15295/14161/13015 15294/14162/13016 15238/14112/12967</w:t>
        <w:br/>
        <w:t>f 15238/14112/12967 15216/14091/12946 15295/14161/13015</w:t>
        <w:br/>
        <w:t>f 15294/14162/13016 15295/14161/13015 15227/14099/12954</w:t>
        <w:br/>
        <w:t>f 15227/14099/12954 15225/14101/12956 15294/14162/13016</w:t>
        <w:br/>
        <w:t>f 15281/14150/13004 15297/14163/13017 15296/14164/13018</w:t>
        <w:br/>
        <w:t>f 15235/14110/12965 15298/14165/13019 15269/14143/12997</w:t>
        <w:br/>
        <w:t>f 15297/14163/13017 15281/14150/13004 15311/14166/13020</w:t>
        <w:br/>
        <w:t>f 15314/14167/13021 15313/14168/13022 15312/14169/13023</w:t>
        <w:br/>
        <w:t>f 15315/14170/13024 15296/14164/13018 15297/14163/13017</w:t>
        <w:br/>
        <w:t>f 15297/14163/13017 15316/14171/13025 15315/14170/13024</w:t>
        <w:br/>
        <w:t>f 15316/14171/13025 15312/14169/13023 15313/14168/13022</w:t>
        <w:br/>
        <w:t>f 15313/14168/13022 15315/14170/13024 15316/14171/13025</w:t>
        <w:br/>
        <w:t>f 15314/14167/13021 15320/14172/13026 15313/14168/13022</w:t>
        <w:br/>
        <w:t>f 15324/14173/13027 15315/14170/13024 15313/14168/13022</w:t>
        <w:br/>
        <w:t>f 15313/14168/13022 15320/14172/13026 15324/14173/13027</w:t>
        <w:br/>
        <w:t>f 15252/14124/12979 15250/14126/12981 15327/14174/13028</w:t>
        <w:br/>
        <w:t>f 15327/14174/13028 15250/14126/12981 15315/14170/13024</w:t>
        <w:br/>
        <w:t>f 15339/14175/13029 15338/14176/13030 15337/14177/12992</w:t>
        <w:br/>
        <w:t>f 15338/14176/13030 15341/14178/13031 15340/14179/13032</w:t>
        <w:br/>
        <w:t>f 15254/14128/12983 15340/14179/13032 15253/14129/12984</w:t>
        <w:br/>
        <w:t>f 15220/14095/12950 15219/14092/12947 15213/14089/12944</w:t>
        <w:br/>
        <w:t>f 15359/14180/13033 15358/14181/13034 15357/14182/13034</w:t>
        <w:br/>
        <w:t>f 15357/14182/13034 15358/14181/13034 15360/14183/13035</w:t>
        <w:br/>
        <w:t>f 15214/14088/12943 15361/14184/13036 15213/14089/12944</w:t>
        <w:br/>
        <w:t>f 15311/14166/13020 15281/14150/13004 15282/14149/13003</w:t>
        <w:br/>
        <w:t>f 15287/14155/13009 15289/14157/13011 15290/14156/13010</w:t>
        <w:br/>
        <w:t>f 15243/14115/12970 15246/14119/12974 15242/14116/12971</w:t>
        <w:br/>
        <w:t>f 15244/14118/12973 15289/14157/13011 15243/14115/12970</w:t>
        <w:br/>
        <w:t>f 15289/14157/13011 15287/14155/13009 15243/14115/12970</w:t>
        <w:br/>
        <w:t>f 15215/14087/12942 15217/14090/12945 15214/14088/12943</w:t>
        <w:br/>
        <w:t>f 15232/14108/12963 15233/14107/12962 15231/14105/12960</w:t>
        <w:br/>
        <w:t>f 15234/14106/12961 15269/14143/12997 15233/14107/12962</w:t>
        <w:br/>
        <w:t>f 15228/14104/12959 15240/14114/12969 15232/14108/12963</w:t>
        <w:br/>
        <w:t>f 15228/14104/12959 15229/14103/12958 15214/14088/12943</w:t>
        <w:br/>
        <w:t>f 15262/14137/12949 15263/14136/12991 15364/14185/13037</w:t>
        <w:br/>
        <w:t>f 15240/14114/12969 15239/14113/12968 15248/14122/12977</w:t>
        <w:br/>
        <w:t>f 15248/14122/12977 15239/14113/12968 15365/14186/13038</w:t>
        <w:br/>
        <w:t>f 15367/14187/13039 15253/14129/12984 15366/14188/13040</w:t>
        <w:br/>
        <w:t>f 15366/14188/13040 15253/14129/12984 15340/14179/13032</w:t>
        <w:br/>
        <w:t>f 15340/14179/13032 15341/14178/13031 15366/14188/13040</w:t>
        <w:br/>
        <w:t>f 15283/14148/13002 15341/14178/13031 15368/14189/13041</w:t>
        <w:br/>
        <w:t>f 15341/14178/13031 15338/14176/13030 15339/14175/13029</w:t>
        <w:br/>
        <w:t>f 15341/14178/13031 15339/14175/13029 15368/14189/13041</w:t>
        <w:br/>
        <w:t>f 15315/14170/13024 15250/14126/12981 15369/14190/13042</w:t>
        <w:br/>
        <w:t>f 15250/14126/12981 15367/14187/13039 15369/14190/13042</w:t>
        <w:br/>
        <w:t>f 15250/14126/12981 15251/14125/12980 15253/14129/12984</w:t>
        <w:br/>
        <w:t>f 15253/14129/12984 15367/14187/13039 15250/14126/12981</w:t>
        <w:br/>
        <w:t>f 15327/14174/13028 15324/14173/13027 15371/14191/13043</w:t>
        <w:br/>
        <w:t>f 15320/14172/13026 15372/14192/13044 15371/14191/13043</w:t>
        <w:br/>
        <w:t>f 15371/14191/13043 15324/14173/13027 15320/14172/13026</w:t>
        <w:br/>
        <w:t>f 15320/14172/13026 15314/14167/13021 15373/14193/13045</w:t>
        <w:br/>
        <w:t>f 15320/14172/13026 15373/14193/13045 15372/14192/13044</w:t>
        <w:br/>
        <w:t>f 15327/14174/13028 15315/14170/13024 15324/14173/13027</w:t>
        <w:br/>
        <w:t>f 15231/14105/12960 15228/14104/12959 15232/14108/12963</w:t>
        <w:br/>
        <w:t>f 15216/14091/12946 15228/14104/12959 15214/14088/12943</w:t>
        <w:br/>
        <w:t>f 15215/14087/12942 15223/14097/12952 15224/14098/12953</w:t>
        <w:br/>
        <w:t>f 15374/14194/13046 15293/14160/13014 15287/14155/13009</w:t>
        <w:br/>
        <w:t>f 15214/14088/12943 15229/14103/12958 15222/14096/12951</w:t>
        <w:br/>
        <w:t>f 15229/14103/12958 15230/14102/12957 15222/14096/12951</w:t>
        <w:br/>
        <w:t>f 15364/14185/13037 15263/14136/12991 15210/14086/12941</w:t>
        <w:br/>
        <w:t>f 15234/14106/12961 15240/14114/12969 15236/14109/12964</w:t>
        <w:br/>
        <w:t>f 15253/14129/12984 15251/14125/12980 15255/14127/12982</w:t>
        <w:br/>
        <w:t>f 15251/14125/12980 15252/14124/12979 15255/14127/12982</w:t>
        <w:br/>
        <w:t>f 15212/14084/12939 15210/14086/12941 15263/14136/12991</w:t>
        <w:br/>
        <w:t>f 15210/14086/12941 15211/14085/12940 15359/14180/13047</w:t>
        <w:br/>
        <w:t>f 15243/14115/12970 15291/14158/13012 15246/14119/12974</w:t>
        <w:br/>
        <w:t>f 15212/14084/12939 15262/14137/12949 15375/14195/13048</w:t>
        <w:br/>
        <w:t>f 15414/14196/13049 15413/14197/13050 15412/14198/13051</w:t>
        <w:br/>
        <w:t>f 15412/14198/13051 15415/14199/13052 15414/14196/13049</w:t>
        <w:br/>
        <w:t>f 15418/14200/13053 15417/14201/13054 15416/14202/13055</w:t>
        <w:br/>
        <w:t>f 15416/14202/13055 15419/14203/13056 15418/14200/13053</w:t>
        <w:br/>
        <w:t>f 15421/14204/13057 15420/14205/13058 15413/14197/13050</w:t>
        <w:br/>
        <w:t>f 15413/14197/13050 15414/14196/13049 15421/14204/13057</w:t>
        <w:br/>
        <w:t>f 15423/14206/13059 15422/14207/13060 15417/14201/13054</w:t>
        <w:br/>
        <w:t>f 15417/14201/13054 15418/14200/13053 15423/14206/13059</w:t>
        <w:br/>
        <w:t>f 15425/14208/13061 15424/14209/13062 15420/14205/13058</w:t>
        <w:br/>
        <w:t>f 15420/14205/13058 15421/14204/13057 15425/14208/13061</w:t>
        <w:br/>
        <w:t>f 15427/14210/13063 15426/14211/13064 15422/14207/13060</w:t>
        <w:br/>
        <w:t>f 15422/14207/13060 15423/14206/13059 15427/14210/13063</w:t>
        <w:br/>
        <w:t>f 15429/14212/13065 15428/14213/13066 15424/14209/13062</w:t>
        <w:br/>
        <w:t>f 15424/14209/13062 15425/14208/13061 15429/14212/13065</w:t>
        <w:br/>
        <w:t>f 15431/14214/13067 15430/14215/13068 15426/14211/13064</w:t>
        <w:br/>
        <w:t>f 15426/14211/13064 15427/14210/13063 15431/14214/13067</w:t>
        <w:br/>
        <w:t>f 15433/14216/13069 15432/14217/13070 15428/14213/13066</w:t>
        <w:br/>
        <w:t>f 15428/14213/13066 15429/14212/13065 15433/14216/13069</w:t>
        <w:br/>
        <w:t>f 15435/14218/13071 15434/14219/13072 15430/14215/13068</w:t>
        <w:br/>
        <w:t>f 15430/14215/13068 15431/14214/13067 15435/14218/13071</w:t>
        <w:br/>
        <w:t>f 15437/14220/13073 15436/14221/13074 15432/14217/13070</w:t>
        <w:br/>
        <w:t>f 15432/14217/13070 15433/14216/13069 15437/14220/13073</w:t>
        <w:br/>
        <w:t>f 15439/14222/13075 15438/14223/13076 15434/14219/13072</w:t>
        <w:br/>
        <w:t>f 15434/14219/13072 15435/14218/13071 15439/14222/13075</w:t>
        <w:br/>
        <w:t>f 15441/14224/13077 15440/14225/13078 15436/14221/13074</w:t>
        <w:br/>
        <w:t>f 15436/14221/13074 15437/14220/13073 15441/14224/13077</w:t>
        <w:br/>
        <w:t>f 15443/14226/13079 15442/14227/13080 15438/14223/13076</w:t>
        <w:br/>
        <w:t>f 15438/14223/13076 15439/14222/13075 15443/14226/13079</w:t>
        <w:br/>
        <w:t>f 15445/14228/13081 15444/14229/13082 15440/14225/13078</w:t>
        <w:br/>
        <w:t>f 15440/14225/13078 15441/14224/13077 15445/14228/13081</w:t>
        <w:br/>
        <w:t>f 15447/14230/13083 15446/14231/13055 15442/14227/13080</w:t>
        <w:br/>
        <w:t>f 15442/14227/13080 15443/14226/13079 15447/14230/13083</w:t>
        <w:br/>
        <w:t>f 15486/14232/13084 15485/14233/13085 15484/14234/13086</w:t>
        <w:br/>
        <w:t>f 15484/14234/13086 15487/14235/13087 15486/14232/13084</w:t>
        <w:br/>
        <w:t>f 15490/14236/13088 15489/14237/13089 15488/14238/13090</w:t>
        <w:br/>
        <w:t>f 15488/14238/13090 15491/14239/13091 15490/14236/13088</w:t>
        <w:br/>
        <w:t>f 15485/14233/13085 15493/14240/13092 15492/14241/13093</w:t>
        <w:br/>
        <w:t>f 15492/14241/13093 15484/14234/13086 15485/14233/13085</w:t>
        <w:br/>
        <w:t>f 15489/14237/13089 15495/14242/13094 15494/14243/13095</w:t>
        <w:br/>
        <w:t>f 15494/14243/13095 15488/14238/13090 15489/14237/13089</w:t>
        <w:br/>
        <w:t>f 15493/14240/13092 15497/14244/13096 15496/14245/13097</w:t>
        <w:br/>
        <w:t>f 15496/14245/13097 15492/14241/13093 15493/14240/13092</w:t>
        <w:br/>
        <w:t>f 15495/14242/13094 15499/14246/13098 15498/14247/13099</w:t>
        <w:br/>
        <w:t>f 15498/14247/13099 15494/14243/13095 15495/14242/13094</w:t>
        <w:br/>
        <w:t>f 15497/14244/13096 15501/14248/13100 15500/14249/13101</w:t>
        <w:br/>
        <w:t>f 15500/14249/13101 15496/14245/13097 15497/14244/13096</w:t>
        <w:br/>
        <w:t>f 15499/14246/13098 15503/14250/13102 15502/14251/13103</w:t>
        <w:br/>
        <w:t>f 15502/14251/13103 15498/14247/13099 15499/14246/13098</w:t>
        <w:br/>
        <w:t>f 15501/14248/13100 15505/14252/13104 15504/14253/13105</w:t>
        <w:br/>
        <w:t>f 15504/14253/13105 15500/14249/13101 15501/14248/13100</w:t>
        <w:br/>
        <w:t>f 15503/14250/13102 15507/14254/13106 15506/14255/13107</w:t>
        <w:br/>
        <w:t>f 15506/14255/13107 15502/14251/13103 15503/14250/13102</w:t>
        <w:br/>
        <w:t>f 15505/14252/13104 15509/14256/13108 15508/14257/13109</w:t>
        <w:br/>
        <w:t>f 15508/14257/13109 15504/14253/13105 15505/14252/13104</w:t>
        <w:br/>
        <w:t>f 15507/14254/13106 15511/14258/13110 15510/14259/13111</w:t>
        <w:br/>
        <w:t>f 15510/14259/13111 15506/14255/13107 15507/14254/13106</w:t>
        <w:br/>
        <w:t>f 15509/14256/13108 15513/14260/13112 15512/14261/13113</w:t>
        <w:br/>
        <w:t>f 15512/14261/13113 15508/14257/13109 15509/14256/13108</w:t>
        <w:br/>
        <w:t>f 15511/14258/13110 15515/14262/13114 15514/14263/13115</w:t>
        <w:br/>
        <w:t>f 15514/14263/13115 15510/14259/13111 15511/14258/13110</w:t>
        <w:br/>
        <w:t>f 15513/14260/13112 15517/14264/13116 15516/14265/13087</w:t>
        <w:br/>
        <w:t>f 15516/14265/13087 15512/14261/13113 15513/14260/13112</w:t>
        <w:br/>
        <w:t>f 15515/14262/13114 15519/14266/13088 15518/14267/13117</w:t>
        <w:br/>
        <w:t>f 15518/14267/13117 15514/14263/13115 15515/14262/13114</w:t>
        <w:br/>
        <w:t>f 17074/14268/13118 17073/14269/13119 17072/14270/13120</w:t>
        <w:br/>
        <w:t>f 17077/14271/13121 17076/14272/13122 17075/14273/13123</w:t>
        <w:br/>
        <w:t>f 17075/14273/13123 17078/14274/13124 17077/14271/13121</w:t>
        <w:br/>
        <w:t>f 17080/14275/13125 17079/14276/13126 17072/14270/13120</w:t>
        <w:br/>
        <w:t>f 17072/14270/13120 17075/14273/13123 17080/14275/13125</w:t>
        <w:br/>
        <w:t>f 17079/14276/13126 17081/14277/13127 17072/14270/13120</w:t>
        <w:br/>
        <w:t>f 17083/14278/13128 17082/14279/13129 17074/14268/13118</w:t>
        <w:br/>
        <w:t>f 17085/14280/13130 17081/14277/13127 17084/14281/13131</w:t>
        <w:br/>
        <w:t>f 17079/14276/13126 17086/14282/13132 17084/14281/13131</w:t>
        <w:br/>
        <w:t>f 17084/14281/13131 17081/14277/13127 17079/14276/13126</w:t>
        <w:br/>
        <w:t>f 17089/14283/13133 17088/14284/13134 17087/14285/13135</w:t>
        <w:br/>
        <w:t>f 17087/14285/13135 17080/14275/13125 17089/14283/13133</w:t>
        <w:br/>
        <w:t>f 17087/14285/13135 17091/14286/13136 17090/14287/13137</w:t>
        <w:br/>
        <w:t>f 17090/14287/13137 17086/14282/13132 17087/14285/13135</w:t>
        <w:br/>
        <w:t>f 17092/14288/13138 17084/14281/13131 17086/14282/13132</w:t>
        <w:br/>
        <w:t>f 17086/14282/13132 17090/14287/13137 17092/14288/13138</w:t>
        <w:br/>
        <w:t>f 17084/14281/13131 17092/14288/13138 17093/14289/13139</w:t>
        <w:br/>
        <w:t>f 17093/14289/13139 17085/14280/13130 17084/14281/13131</w:t>
        <w:br/>
        <w:t>f 17096/14290/13139 17095/14291/13140 17094/14292/13141</w:t>
        <w:br/>
        <w:t>f 17094/14292/13141 17097/14293/13142 17096/14290/13139</w:t>
        <w:br/>
        <w:t>f 17099/14294/13138 17098/14295/13143 17095/14291/13140</w:t>
        <w:br/>
        <w:t>f 17095/14291/13140 17096/14290/13139 17099/14294/13138</w:t>
        <w:br/>
        <w:t>f 17093/14289/13139 17101/14296/13142 17100/14297/13144</w:t>
        <w:br/>
        <w:t>f 17100/14297/13144 17085/14280/13130 17093/14289/13139</w:t>
        <w:br/>
        <w:t>f 17098/14295/13143 17099/14294/13138 17102/14298/13137</w:t>
        <w:br/>
        <w:t>f 17102/14298/13137 17103/14299/13145 17098/14295/13143</w:t>
        <w:br/>
        <w:t>f 17103/14299/13145 17102/14298/13137 17104/14300/13146</w:t>
        <w:br/>
        <w:t>f 17104/14300/13146 17105/14301/13147 17103/14299/13145</w:t>
        <w:br/>
        <w:t>f 17103/14299/13145 17107/14302/13148 17106/14303/13149</w:t>
        <w:br/>
        <w:t>f 17106/14303/13149 17098/14295/13143 17103/14299/13145</w:t>
        <w:br/>
        <w:t>f 17105/14301/13147 17108/14304/13150 17107/14302/13148</w:t>
        <w:br/>
        <w:t>f 17107/14302/13148 17103/14299/13145 17105/14301/13147</w:t>
        <w:br/>
        <w:t>f 17110/14305/13151 17108/14304/13150 17109/14306/13152</w:t>
        <w:br/>
        <w:t>f 17109/14306/13152 17111/14307/13153 17110/14305/13151</w:t>
        <w:br/>
        <w:t>f 17112/14308/13154 17106/14303/13149 17107/14302/13148</w:t>
        <w:br/>
        <w:t>f 17107/14302/13148 17113/14309/13155 17112/14308/13154</w:t>
        <w:br/>
        <w:t>f 17106/14303/13149 17112/14308/13154 17114/14310/13156</w:t>
        <w:br/>
        <w:t>f 17114/14310/13156 17115/14311/13157 17106/14303/13149</w:t>
        <w:br/>
        <w:t>f 17117/14312/13158 17116/14313/13159 17114/14310/13156</w:t>
        <w:br/>
        <w:t>f 17114/14310/13156 17118/14314/13160 17117/14312/13158</w:t>
        <w:br/>
        <w:t>f 17118/14314/13160 17120/14315/13161 17119/14316/13162</w:t>
        <w:br/>
        <w:t>f 17119/14316/13162 17117/14312/13158 17118/14314/13160</w:t>
        <w:br/>
        <w:t>f 17121/14317/13163 17119/14316/13162 17120/14315/13161</w:t>
        <w:br/>
        <w:t>f 17120/14315/13161 17122/14318/13164 17121/14317/13163</w:t>
        <w:br/>
        <w:t>f 17112/14308/13154 17123/14319/13165 17118/14314/13160</w:t>
        <w:br/>
        <w:t>f 17118/14314/13160 17114/14310/13156 17112/14308/13154</w:t>
        <w:br/>
        <w:t>f 17113/14309/13155 17124/14320/13166 17123/14319/13165</w:t>
        <w:br/>
        <w:t>f 17123/14319/13165 17112/14308/13154 17113/14309/13155</w:t>
        <w:br/>
        <w:t>f 17116/14313/13159 17125/14321/13167 17115/14311/13157</w:t>
        <w:br/>
        <w:t>f 17115/14311/13157 17114/14310/13156 17116/14313/13159</w:t>
        <w:br/>
        <w:t>f 17098/14295/13143 17106/14303/13149 17115/14311/13157</w:t>
        <w:br/>
        <w:t>f 17115/14311/13157 17095/14291/13140 17098/14295/13143</w:t>
        <w:br/>
        <w:t>f 17095/14291/13140 17115/14311/13157 17125/14321/13167</w:t>
        <w:br/>
        <w:t>f 17125/14321/13167 17094/14292/13141 17095/14291/13140</w:t>
        <w:br/>
        <w:t>f 17128/14322/13168 17127/14323/13169 17126/14324/13170</w:t>
        <w:br/>
        <w:t>f 17131/14325/13171 17130/14326/13172 17129/14327/13173</w:t>
        <w:br/>
        <w:t>f 17083/14278/13128 17100/14297/13144 17132/14328/13174</w:t>
        <w:br/>
        <w:t>f 17132/14328/13174 17131/14325/13171 17082/14279/13129</w:t>
        <w:br/>
        <w:t>f 17129/14327/13173 17130/14326/13172 17133/14329/13175</w:t>
        <w:br/>
        <w:t>f 17133/14329/13175 17134/14330/13176 17129/14327/13173</w:t>
        <w:br/>
        <w:t>f 17082/14279/13129 17129/14327/13173 17128/14322/13168</w:t>
        <w:br/>
        <w:t>f 17134/14330/13176 17133/14329/13175 17121/14317/13163</w:t>
        <w:br/>
        <w:t>f 17121/14317/13163 17122/14318/13164 17134/14330/13176</w:t>
        <w:br/>
        <w:t>f 17072/14270/13120 17078/14274/13124 17075/14273/13123</w:t>
        <w:br/>
        <w:t>f 17080/14275/13125 17075/14273/13123 17076/14272/13122</w:t>
        <w:br/>
        <w:t>f 17076/14272/13122 17089/14283/13133 17080/14275/13125</w:t>
        <w:br/>
        <w:t>f 17086/14282/13132 17079/14276/13126 17080/14275/13125</w:t>
        <w:br/>
        <w:t>f 17080/14275/13125 17087/14285/13135 17086/14282/13132</w:t>
        <w:br/>
        <w:t>f 17088/14284/13134 17135/14331/13177 17091/14286/13136</w:t>
        <w:br/>
        <w:t>f 17091/14286/13136 17087/14285/13135 17088/14284/13134</w:t>
        <w:br/>
        <w:t>f 17105/14301/13147 17104/14300/13146 17136/14332/13178</w:t>
        <w:br/>
        <w:t>f 17136/14332/13178 17137/14333/13179 17105/14301/13147</w:t>
        <w:br/>
        <w:t>f 17108/14304/13150 17105/14301/13147 17137/14333/13179</w:t>
        <w:br/>
        <w:t>f 17137/14333/13179 17109/14306/13152 17108/14304/13150</w:t>
        <w:br/>
        <w:t>f 17108/14304/13150 17110/14305/13151 17113/14309/13155</w:t>
        <w:br/>
        <w:t>f 17113/14309/13155 17107/14302/13148 17108/14304/13150</w:t>
        <w:br/>
        <w:t>f 17128/14322/13168 17074/14268/13118 17082/14279/13129</w:t>
        <w:br/>
        <w:t>f 17082/14279/13129 17083/14278/13128 17132/14328/13174</w:t>
        <w:br/>
        <w:t>f 17074/14268/13118 17081/14277/13127 17083/14278/13128</w:t>
        <w:br/>
        <w:t>f 17074/14268/13118 17128/14322/13168 17073/14269/13119</w:t>
        <w:br/>
        <w:t>f 17083/14278/13128 17085/14280/13130 17100/14297/13144</w:t>
        <w:br/>
        <w:t>f 17129/14327/13173 17082/14279/13129 17131/14325/13171</w:t>
        <w:br/>
        <w:t>f 17081/14277/13127 17074/14268/13118 17072/14270/13120</w:t>
        <w:br/>
        <w:t>f 17085/14280/13130 17083/14278/13128 17081/14277/13127</w:t>
        <w:br/>
        <w:t>f 17129/14327/13173 17134/14330/13176 17127/14323/13169</w:t>
        <w:br/>
        <w:t>f 17127/14323/13169 17128/14322/13168 17129/14327/13173</w:t>
        <w:br/>
        <w:t>f 17138/14334/13180 17123/14319/13165 17124/14320/13166</w:t>
        <w:br/>
        <w:t>f 17124/14320/13166 17139/14335/13181 17138/14334/13180</w:t>
        <w:br/>
        <w:t>f 17110/14305/13151 17111/14307/13153 17140/14336/13182</w:t>
        <w:br/>
        <w:t>f 17140/14336/13182 17141/14337/13183 17110/14305/13151</w:t>
        <w:br/>
        <w:t>f 17138/14334/13180 17120/14315/13161 17118/14314/13160</w:t>
        <w:br/>
        <w:t>f 17118/14314/13160 17123/14319/13165 17138/14334/13180</w:t>
        <w:br/>
        <w:t>f 17110/14305/13151 17141/14337/13183 17124/14320/13166</w:t>
        <w:br/>
        <w:t>f 17124/14320/13166 17113/14309/13155 17110/14305/13151</w:t>
        <w:br/>
        <w:t>f 17124/14320/13166 17141/14337/13183 17139/14335/13181</w:t>
        <w:br/>
        <w:t>f 17126/14324/13170 17142/14338/13184 17073/14269/13119</w:t>
        <w:br/>
        <w:t>f 17073/14269/13119 17128/14322/13168 17126/14324/13170</w:t>
        <w:br/>
        <w:t>f 17073/14269/13119 17142/14338/13184 17072/14270/13120</w:t>
        <w:br/>
        <w:t>f 17072/14270/13120 17142/14338/13184 17078/14274/13124</w:t>
        <w:br/>
        <w:t>f 17144/14339/13185 17143/14340/13186 17117/14312/13158</w:t>
        <w:br/>
        <w:t>f 17117/14312/13158 17119/14316/13162 17144/14339/13185</w:t>
        <w:br/>
        <w:t>f 17121/14317/13163 17145/14341/13187 17144/14339/13185</w:t>
        <w:br/>
        <w:t>f 17144/14339/13185 17119/14316/13162 17121/14317/13163</w:t>
        <w:br/>
        <w:t>f 17143/14340/13186 17146/14342/13188 17116/14313/13159</w:t>
        <w:br/>
        <w:t>f 17116/14313/13159 17117/14312/13158 17143/14340/13186</w:t>
        <w:br/>
        <w:t>f 17125/14321/13167 17116/14313/13159 17146/14342/13188</w:t>
        <w:br/>
        <w:t>f 17146/14342/13188 17147/14343/13189 17125/14321/13167</w:t>
        <w:br/>
        <w:t>f 17150/14344/13190 17149/14345/13191 17148/14346/13192</w:t>
        <w:br/>
        <w:t>f 17148/14346/13192 17151/14347/13193 17150/14344/13190</w:t>
        <w:br/>
        <w:t>f 17154/14348/13194 17153/14349/13195 17152/14350/13196</w:t>
        <w:br/>
        <w:t>f 17152/14350/13196 17155/14351/13197 17154/14348/13194</w:t>
        <w:br/>
        <w:t>f 17154/14348/13194 17156/14352/13198 17153/14349/13195</w:t>
        <w:br/>
        <w:t>f 17159/14353/13199 17158/14354/13200 17157/14355/13201</w:t>
        <w:br/>
        <w:t>f 17157/14355/13201 17160/14356/13202 17159/14353/13199</w:t>
        <w:br/>
        <w:t>f 17160/14356/13202 17157/14355/13201 17161/14357/13203</w:t>
        <w:br/>
        <w:t>f 17161/14357/13203 17162/14358/13204 17160/14356/13202</w:t>
        <w:br/>
        <w:t>f 17165/14359/13205 17164/14360/13206 17163/14361/13207</w:t>
        <w:br/>
        <w:t>f 17163/14361/13207 17166/14362/13208 17165/14359/13205</w:t>
        <w:br/>
        <w:t>f 17163/14361/13207 17168/14363/13209 17167/14364/13210</w:t>
        <w:br/>
        <w:t>f 17167/14364/13210 17166/14362/13208 17163/14361/13207</w:t>
        <w:br/>
        <w:t>f 17170/14365/13211 17169/14366/13212 17164/14360/13206</w:t>
        <w:br/>
        <w:t>f 17164/14360/13206 17165/14359/13205 17170/14365/13211</w:t>
        <w:br/>
        <w:t>f 17173/14367/13213 17172/14368/13214 17171/14369/13215</w:t>
        <w:br/>
        <w:t>f 17162/14358/13204 17161/14357/13203 17174/14370/13216</w:t>
        <w:br/>
        <w:t>f 17174/14370/13216 17175/14371/13217 17162/14358/13204</w:t>
        <w:br/>
        <w:t>f 17177/14372/13218 17174/14370/13216 17176/14373/13219</w:t>
        <w:br/>
        <w:t>f 17176/14373/13219 17178/14374/13220 17177/14372/13218</w:t>
        <w:br/>
        <w:t>f 17161/14357/13203 17155/14351/13197 17176/14373/13219</w:t>
        <w:br/>
        <w:t>f 17176/14373/13219 17174/14370/13216 17161/14357/13203</w:t>
        <w:br/>
        <w:t>f 17181/14375/13221 17180/14376/13222 17179/14377/13223</w:t>
        <w:br/>
        <w:t>f 17178/14374/13220 17180/14376/13222 17177/14372/13218</w:t>
        <w:br/>
        <w:t>f 17175/14371/13217 17174/14370/13216 17177/14372/13218</w:t>
        <w:br/>
        <w:t>f 17177/14372/13218 17181/14375/13221 17175/14371/13217</w:t>
        <w:br/>
        <w:t>f 17158/14354/13200 17183/14378/13224 17182/14379/13225</w:t>
        <w:br/>
        <w:t>f 17182/14379/13225 17156/14352/13198 17158/14354/13200</w:t>
        <w:br/>
        <w:t>f 17186/14380/13226 17185/14381/13227 17184/14382/13228</w:t>
        <w:br/>
        <w:t>f 17184/14382/13228 17187/14383/13229 17186/14380/13226</w:t>
        <w:br/>
        <w:t>f 17190/14384/13230 17189/14385/13231 17188/14386/13232</w:t>
        <w:br/>
        <w:t>f 17188/14386/13232 17191/14387/13233 17190/14384/13230</w:t>
        <w:br/>
        <w:t>f 17194/14388/13234 17193/14389/13235 17192/14390/13236</w:t>
        <w:br/>
        <w:t>f 17192/14390/13236 17195/14391/13237 17194/14388/13234</w:t>
        <w:br/>
        <w:t>f 17193/14389/13235 17194/14388/13234 17196/14392/13238</w:t>
        <w:br/>
        <w:t>f 17196/14392/13238 17197/14393/13239 17193/14389/13235</w:t>
        <w:br/>
        <w:t>f 17198/14394/13240 17190/14384/13230 17191/14387/13233</w:t>
        <w:br/>
        <w:t>f 17191/14387/13233 17199/14395/13241 17198/14394/13240</w:t>
        <w:br/>
        <w:t>f 17202/14396/13242 17201/14397/13243 17200/14398/13244</w:t>
        <w:br/>
        <w:t>f 17205/14399/13245 17204/14400/13246 17203/14401/13247</w:t>
        <w:br/>
        <w:t>f 17203/14401/13247 17206/14402/13248 17205/14399/13245</w:t>
        <w:br/>
        <w:t>f 17204/14400/13246 17195/14391/13237 17192/14390/13236</w:t>
        <w:br/>
        <w:t>f 17192/14390/13236 17203/14401/13247 17204/14400/13246</w:t>
        <w:br/>
        <w:t>f 17209/14403/13249 17208/14404/13250 17207/14405/13251</w:t>
        <w:br/>
        <w:t>f 17207/14405/13251 17210/14406/13252 17209/14403/13249</w:t>
        <w:br/>
        <w:t>f 17207/14405/13251 17212/14407/13253 17211/14408/13254</w:t>
        <w:br/>
        <w:t>f 17211/14408/13254 17210/14406/13252 17207/14405/13251</w:t>
        <w:br/>
        <w:t>f 17215/14409/13255 17214/14410/13256 17213/14411/13257</w:t>
        <w:br/>
        <w:t>f 17213/14411/13257 17216/14412/13258 17215/14409/13255</w:t>
        <w:br/>
        <w:t>f 17213/14411/13257 17218/14413/13259 17217/14414/13260</w:t>
        <w:br/>
        <w:t>f 17217/14414/13260 17219/14415/13261 17213/14411/13257</w:t>
        <w:br/>
        <w:t>f 17212/14407/13253 17221/14416/13262 17220/14417/13263</w:t>
        <w:br/>
        <w:t>f 17220/14417/13263 17211/14408/13254 17212/14407/13253</w:t>
        <w:br/>
        <w:t>f 17222/14418/13264 17220/14417/13263 17221/14416/13262</w:t>
        <w:br/>
        <w:t>f 17221/14416/13262 17223/14419/13265 17222/14418/13264</w:t>
        <w:br/>
        <w:t>f 17208/14404/13250 17209/14403/13249 17149/14345/13191</w:t>
        <w:br/>
        <w:t>f 17149/14345/13191 17150/14344/13190 17208/14404/13250</w:t>
        <w:br/>
        <w:t>f 17206/14402/13248 17151/14347/13193 17148/14346/13192</w:t>
        <w:br/>
        <w:t>f 17148/14346/13192 17205/14399/13245 17206/14402/13248</w:t>
        <w:br/>
        <w:t>f 17131/14325/13171 17225/14420/13266 17224/14421/13267</w:t>
        <w:br/>
        <w:t>f 17224/14421/13267 17130/14326/13172 17131/14325/13171</w:t>
        <w:br/>
        <w:t>f 17225/14420/13266 17131/14325/13171 17226/14422/13268</w:t>
        <w:br/>
        <w:t>f 17132/14328/13174 17227/14423/13269 17226/14422/13268</w:t>
        <w:br/>
        <w:t>f 17229/14424/13270 17228/14425/13271 17100/14297/13144</w:t>
        <w:br/>
        <w:t>f 17100/14297/13144 17101/14296/13142 17229/14424/13270</w:t>
        <w:br/>
        <w:t>f 17231/14426/13272 17230/14427/13270 17097/14293/13142</w:t>
        <w:br/>
        <w:t>f 17097/14293/13142 17094/14292/13141 17231/14426/13272</w:t>
        <w:br/>
        <w:t>f 17147/14343/13189 17231/14426/13272 17094/14292/13141</w:t>
        <w:br/>
        <w:t>f 17094/14292/13141 17125/14321/13167 17147/14343/13189</w:t>
        <w:br/>
        <w:t>f 17230/14427/13270 17231/14426/13272 17232/14428/13273</w:t>
        <w:br/>
        <w:t>f 17232/14428/13273 17233/14429/13274 17230/14427/13270</w:t>
        <w:br/>
        <w:t>f 17235/14430/13275 17226/14422/13268 17234/14431/13276</w:t>
        <w:br/>
        <w:t>f 17228/14425/13271 17229/14424/13270 17236/14432/13274</w:t>
        <w:br/>
        <w:t>f 17236/14432/13274 17237/14433/13277 17228/14425/13271</w:t>
        <w:br/>
        <w:t>f 17231/14426/13272 17147/14343/13189 17238/14434/13278</w:t>
        <w:br/>
        <w:t>f 17238/14434/13278 17232/14428/13273 17231/14426/13272</w:t>
        <w:br/>
        <w:t>f 17147/14343/13189 17146/14342/13188 17239/14435/13279</w:t>
        <w:br/>
        <w:t>f 17239/14435/13279 17238/14434/13278 17147/14343/13189</w:t>
        <w:br/>
        <w:t>f 17242/14436/13280 17241/14437/13281 17240/14438/13282</w:t>
        <w:br/>
        <w:t>f 17240/14438/13282 17243/14439/13283 17242/14436/13280</w:t>
        <w:br/>
        <w:t>f 17246/14440/13284 17245/14441/13285 17244/14442/13286</w:t>
        <w:br/>
        <w:t>f 17244/14442/13286 17247/14443/13287 17246/14440/13284</w:t>
        <w:br/>
        <w:t>f 17225/14420/13266 17249/14444/13288 17248/14445/13289</w:t>
        <w:br/>
        <w:t>f 17248/14445/13289 17224/14421/13267 17225/14420/13266</w:t>
        <w:br/>
        <w:t>f 17252/14446/13290 17251/14447/13291 17250/14448/13292</w:t>
        <w:br/>
        <w:t>f 17255/14449/13293 17254/14450/13294 17253/14451/13295</w:t>
        <w:br/>
        <w:t>f 17253/14451/13295 17256/14452/13296 17255/14449/13293</w:t>
        <w:br/>
        <w:t>f 17257/14453/13297 17253/14451/13295 17254/14450/13294</w:t>
        <w:br/>
        <w:t>f 17254/14450/13294 17258/14454/13298 17257/14453/13297</w:t>
        <w:br/>
        <w:t>f 17255/14449/13293 17256/14452/13296 17259/14455/13299</w:t>
        <w:br/>
        <w:t>f 17262/14456/13300 17261/14457/13301 17260/14458/13302</w:t>
        <w:br/>
        <w:t>f 17264/14459/13303 17263/14460/13304 17260/14458/13302</w:t>
        <w:br/>
        <w:t>f 17260/14458/13302 17265/14461/13305 17264/14459/13303</w:t>
        <w:br/>
        <w:t>f 17267/14462/13306 17246/14440/13284 17266/14463/13307</w:t>
        <w:br/>
        <w:t>f 17266/14463/13307 17268/14464/13308 17267/14462/13306</w:t>
        <w:br/>
        <w:t>f 17270/14465/13309 17269/14466/13310 17224/14421/13267</w:t>
        <w:br/>
        <w:t>f 17224/14421/13267 17248/14445/13289 17270/14465/13309</w:t>
        <w:br/>
        <w:t>f 17130/14326/13172 17224/14421/13267 17269/14466/13310</w:t>
        <w:br/>
        <w:t>f 17269/14466/13310 17133/14329/13175 17130/14326/13172</w:t>
        <w:br/>
        <w:t>f 17269/14466/13310 17270/14465/13309 17271/14467/13311</w:t>
        <w:br/>
        <w:t>f 17271/14467/13311 17145/14341/13187 17269/14466/13310</w:t>
        <w:br/>
        <w:t>f 17145/14341/13187 17271/14467/13311 17272/14468/13312</w:t>
        <w:br/>
        <w:t>f 17272/14468/13312 17144/14339/13185 17145/14341/13187</w:t>
        <w:br/>
        <w:t>f 17226/14422/13268 17235/14430/13275 17249/14444/13288</w:t>
        <w:br/>
        <w:t>f 17249/14444/13288 17225/14420/13266 17226/14422/13268</w:t>
        <w:br/>
        <w:t>f 17275/14469/13313 17274/14470/13314 17273/14471/13315</w:t>
        <w:br/>
        <w:t>f 17273/14471/13315 17276/14472/13316 17275/14469/13313</w:t>
        <w:br/>
        <w:t>f 17277/14473/13317 17276/14472/13316 17273/14471/13315</w:t>
        <w:br/>
        <w:t>f 17273/14471/13315 17278/14474/13318 17277/14473/13317</w:t>
        <w:br/>
        <w:t>f 17280/14475/13319 17279/14476/13320 17277/14473/13317</w:t>
        <w:br/>
        <w:t>f 17277/14473/13317 17278/14474/13318 17280/14475/13319</w:t>
        <w:br/>
        <w:t>f 17282/14477/13321 17281/14478/13322 17279/14476/13320</w:t>
        <w:br/>
        <w:t>f 17279/14476/13320 17280/14475/13319 17282/14477/13321</w:t>
        <w:br/>
        <w:t>f 17281/14478/13322 17282/14477/13321 17283/14479/13323</w:t>
        <w:br/>
        <w:t>f 17283/14479/13323 17284/14480/13324 17281/14478/13322</w:t>
        <w:br/>
        <w:t>f 17287/14481/13325 17286/14482/13326 17285/14483/13327</w:t>
        <w:br/>
        <w:t>f 17288/14484/13328 17239/14435/13279 17146/14342/13188</w:t>
        <w:br/>
        <w:t>f 17146/14342/13188 17143/14340/13186 17288/14484/13328</w:t>
        <w:br/>
        <w:t>f 17143/14340/13186 17144/14339/13185 17272/14468/13312</w:t>
        <w:br/>
        <w:t>f 17272/14468/13312 17288/14484/13328 17143/14340/13186</w:t>
        <w:br/>
        <w:t>f 17290/14485/13329 17289/14486/13330 17287/14481/13325</w:t>
        <w:br/>
        <w:t>f 17292/14487/13331 17291/14488/13332 17276/14472/13316</w:t>
        <w:br/>
        <w:t>f 17276/14472/13316 17277/14473/13317 17292/14487/13331</w:t>
        <w:br/>
        <w:t>f 17286/14482/13326 17293/14489/13333 17238/14434/13278</w:t>
        <w:br/>
        <w:t>f 17238/14434/13278 17239/14435/13279 17286/14482/13326</w:t>
        <w:br/>
        <w:t>f 17240/14438/13282 17294/14490/13334 17243/14439/13283</w:t>
        <w:br/>
        <w:t>f 17297/14491/13283 17296/14492/13335 17295/14493/13336</w:t>
        <w:br/>
        <w:t>f 17295/14493/13336 17266/14463/13307 17297/14491/13283</w:t>
        <w:br/>
        <w:t>f 17240/14438/13282 17298/14494/13337 17294/14490/13334</w:t>
        <w:br/>
        <w:t>f 17232/14428/13273 17238/14434/13278 17293/14489/13333</w:t>
        <w:br/>
        <w:t>f 17293/14489/13333 17299/14495/13338 17232/14428/13273</w:t>
        <w:br/>
        <w:t>f 17278/14474/13318 17301/14496/13339 17300/14497/13340</w:t>
        <w:br/>
        <w:t>f 17300/14497/13340 17280/14475/13319 17278/14474/13318</w:t>
        <w:br/>
        <w:t>f 17304/14498/13341 17303/14499/13342 17302/14500/13343</w:t>
        <w:br/>
        <w:t>f 17302/14500/13343 17305/14501/13344 17304/14498/13341</w:t>
        <w:br/>
        <w:t>f 17307/14502/13345 17306/14503/13346 17283/14479/13323</w:t>
        <w:br/>
        <w:t>f 17283/14479/13323 17305/14501/13344 17307/14502/13345</w:t>
        <w:br/>
        <w:t>f 17309/14504/13347 17308/14505/13335 17306/14503/13346</w:t>
        <w:br/>
        <w:t>f 17306/14503/13346 17307/14502/13345 17309/14504/13347</w:t>
        <w:br/>
        <w:t>f 17304/14498/13341 17282/14477/13321 17280/14475/13319</w:t>
        <w:br/>
        <w:t>f 17280/14475/13319 17300/14497/13340 17304/14498/13341</w:t>
        <w:br/>
        <w:t>f 17303/14499/13342 17311/14506/13348 17310/14507/13349</w:t>
        <w:br/>
        <w:t>f 17310/14507/13349 17302/14500/13343 17303/14499/13342</w:t>
        <w:br/>
        <w:t>f 17313/14508/13350 17302/14500/13343 17312/14509/13351</w:t>
        <w:br/>
        <w:t>f 17315/14510/13352 17314/14511/13353 17312/14509/13351</w:t>
        <w:br/>
        <w:t>f 17311/14506/13348 17303/14499/13342 17169/14366/13212</w:t>
        <w:br/>
        <w:t>f 17169/14366/13212 17170/14365/13211 17311/14506/13348</w:t>
        <w:br/>
        <w:t>f 17301/14496/13339 17278/14474/13318 17273/14471/13315</w:t>
        <w:br/>
        <w:t>f 17273/14471/13315 17316/14512/13354 17301/14496/13339</w:t>
        <w:br/>
        <w:t>f 17318/14513/13355 17168/14363/13209 17317/14514/13356</w:t>
        <w:br/>
        <w:t>f 17317/14514/13356 17319/14515/13357 17318/14513/13355</w:t>
        <w:br/>
        <w:t>f 17322/14516/13358 17321/14517/13359 17320/14518/13360</w:t>
        <w:br/>
        <w:t>f 17320/14518/13360 17323/14519/13361 17322/14516/13358</w:t>
        <w:br/>
        <w:t>f 17324/14520/13362 17323/14519/13361 17320/14518/13360</w:t>
        <w:br/>
        <w:t>f 17327/14521/13363 17326/14522/13364 17325/14523/13365</w:t>
        <w:br/>
        <w:t>f 17325/14523/13365 17326/14522/13364 17328/14524/13366</w:t>
        <w:br/>
        <w:t>f 17328/14524/13366 17329/14525/13367 17325/14523/13365</w:t>
        <w:br/>
        <w:t>f 17330/14526/13260 17198/14394/13240 17199/14395/13241</w:t>
        <w:br/>
        <w:t>f 17199/14395/13241 17331/14527/13261 17330/14526/13260</w:t>
        <w:br/>
        <w:t>f 17326/14522/13364 17333/14528/13368 17332/14529/13369</w:t>
        <w:br/>
        <w:t>f 17332/14529/13369 17328/14524/13366 17326/14522/13364</w:t>
        <w:br/>
        <w:t>f 17327/14521/13363 17334/14530/13370 17333/14528/13368</w:t>
        <w:br/>
        <w:t>f 17333/14528/13368 17326/14522/13364 17327/14521/13363</w:t>
        <w:br/>
        <w:t>f 17216/14412/13258 17336/14531/13371 17335/14532/13372</w:t>
        <w:br/>
        <w:t>f 17337/14533/13373 17335/14532/13372 17336/14531/13371</w:t>
        <w:br/>
        <w:t>f 17336/14531/13371 17338/14534/13374 17337/14533/13373</w:t>
        <w:br/>
        <w:t>f 17340/14535/13375 17339/14536/13376 17337/14533/13373</w:t>
        <w:br/>
        <w:t>f 17341/14537/13377 17171/14369/13215 17172/14368/13214</w:t>
        <w:br/>
        <w:t>f 17172/14368/13214 17342/14538/13378 17341/14537/13377</w:t>
        <w:br/>
        <w:t>f 17344/14539/13379 17343/14540/13380 17325/14523/13365</w:t>
        <w:br/>
        <w:t>f 17325/14523/13365 17201/14397/13243 17344/14539/13379</w:t>
        <w:br/>
        <w:t>f 17346/14541/13381 17345/14542/13382 17323/14519/13361</w:t>
        <w:br/>
        <w:t>f 17349/14543/13383 17348/14544/13384 17347/14545/13385</w:t>
        <w:br/>
        <w:t>f 17347/14545/13385 17350/14546/13386 17349/14543/13383</w:t>
        <w:br/>
        <w:t>f 17320/14518/13360 17352/14547/13387 17351/14548/13388</w:t>
        <w:br/>
        <w:t>f 17351/14548/13388 17324/14520/13362 17320/14518/13360</w:t>
        <w:br/>
        <w:t>f 17321/14517/13359 17353/14549/13347 17352/14547/13387</w:t>
        <w:br/>
        <w:t>f 17352/14547/13387 17320/14518/13360 17321/14517/13359</w:t>
        <w:br/>
        <w:t>f 17323/14519/13361 17350/14546/13386 17354/14550/13389</w:t>
        <w:br/>
        <w:t>f 17354/14550/13389 17322/14516/13358 17323/14519/13361</w:t>
        <w:br/>
        <w:t>f 17295/14493/13336 17355/14551/13390 17266/14463/13307</w:t>
        <w:br/>
        <w:t>f 17258/14454/13298 17254/14450/13294 17356/14552/13391</w:t>
        <w:br/>
        <w:t>f 17356/14552/13391 17319/14515/13357 17258/14454/13298</w:t>
        <w:br/>
        <w:t>f 17354/14550/13389 17356/14552/13391 17254/14450/13294</w:t>
        <w:br/>
        <w:t>f 17254/14450/13294 17255/14449/13293 17354/14550/13389</w:t>
        <w:br/>
        <w:t>f 17145/14341/13187 17121/14317/13163 17133/14329/13175</w:t>
        <w:br/>
        <w:t>f 17133/14329/13175 17269/14466/13310 17145/14341/13187</w:t>
        <w:br/>
        <w:t>f 17347/14545/13385 17348/14544/13384 17357/14553/13392</w:t>
        <w:br/>
        <w:t>f 17357/14553/13392 17318/14513/13355 17347/14545/13385</w:t>
        <w:br/>
        <w:t>f 17197/14393/13239 17196/14392/13238 17358/14554/13264</w:t>
        <w:br/>
        <w:t>f 17358/14554/13264 17359/14555/13265 17197/14393/13239</w:t>
        <w:br/>
        <w:t>f 17156/14352/13198 17154/14348/13194 17157/14355/13201</w:t>
        <w:br/>
        <w:t>f 17157/14355/13201 17158/14354/13200 17156/14352/13198</w:t>
        <w:br/>
        <w:t>f 17157/14355/13201 17154/14348/13194 17155/14351/13197</w:t>
        <w:br/>
        <w:t>f 17155/14351/13197 17161/14357/13203 17157/14355/13201</w:t>
        <w:br/>
        <w:t>f 17202/14396/13242 17360/14556/13393 17341/14537/13377</w:t>
        <w:br/>
        <w:t>f 17361/14557/13394 17215/14409/13255 17339/14536/13376</w:t>
        <w:br/>
        <w:t>f 17176/14373/13219 17363/14558/13395 17362/14559/13396</w:t>
        <w:br/>
        <w:t>f 17362/14559/13396 17178/14374/13220 17176/14373/13219</w:t>
        <w:br/>
        <w:t>f 17363/14558/13395 17176/14373/13219 17155/14351/13197</w:t>
        <w:br/>
        <w:t>f 17155/14351/13197 17152/14350/13196 17363/14558/13395</w:t>
        <w:br/>
        <w:t>f 17178/14374/13220 17362/14559/13396 17214/14410/13256</w:t>
        <w:br/>
        <w:t>f 17214/14410/13256 17215/14409/13255 17178/14374/13220</w:t>
        <w:br/>
        <w:t>f 17159/14353/13199 17365/14560/13397 17364/14561/13398</w:t>
        <w:br/>
        <w:t>f 17162/14358/13204 17367/14562/13399 17366/14563/13400</w:t>
        <w:br/>
        <w:t>f 17366/14563/13400 17160/14356/13202 17162/14358/13204</w:t>
        <w:br/>
        <w:t>f 17165/14359/13205 17367/14562/13399 17368/14564/13401</w:t>
        <w:br/>
        <w:t>f 17368/14564/13401 17170/14365/13211 17165/14359/13205</w:t>
        <w:br/>
        <w:t>f 17368/14564/13401 17175/14371/13217 17181/14375/13221</w:t>
        <w:br/>
        <w:t>f 17181/14375/13221 17369/14565/13402 17368/14564/13401</w:t>
        <w:br/>
        <w:t>f 17371/14566/13403 17310/14507/13349 17370/14567/13404</w:t>
        <w:br/>
        <w:t>f 17315/14510/13352 17372/14568/13405 17314/14511/13353</w:t>
        <w:br/>
        <w:t>f 17374/14569/13406 17373/14570/13407 17346/14541/13381</w:t>
        <w:br/>
        <w:t>f 17346/14541/13381 17324/14520/13362 17374/14569/13406</w:t>
        <w:br/>
        <w:t>f 17374/14569/13406 17375/14571/13408 17334/14530/13370</w:t>
        <w:br/>
        <w:t>f 17334/14530/13370 17327/14521/13363 17374/14569/13406</w:t>
        <w:br/>
        <w:t>f 17377/14572/13409 17376/14573/13410 17342/14538/13378</w:t>
        <w:br/>
        <w:t>f 17342/14538/13378 17172/14368/13214 17377/14572/13409</w:t>
        <w:br/>
        <w:t>f 17344/14539/13379 17342/14538/13378 17376/14573/13410</w:t>
        <w:br/>
        <w:t>f 17376/14573/13410 17378/14574/13411 17344/14539/13379</w:t>
        <w:br/>
        <w:t>f 17166/14362/13208 17167/14364/13210 17365/14560/13397</w:t>
        <w:br/>
        <w:t>f 17365/14560/13397 17366/14563/13400 17166/14362/13208</w:t>
        <w:br/>
        <w:t>f 17166/14362/13208 17366/14563/13400 17367/14562/13399</w:t>
        <w:br/>
        <w:t>f 17367/14562/13399 17165/14359/13205 17166/14362/13208</w:t>
        <w:br/>
        <w:t>f 17175/14371/13217 17368/14564/13401 17367/14562/13399</w:t>
        <w:br/>
        <w:t>f 17367/14562/13399 17162/14358/13204 17175/14371/13217</w:t>
        <w:br/>
        <w:t>f 17348/14544/13384 17379/14575/13412 17357/14553/13392</w:t>
        <w:br/>
        <w:t>f 17369/14565/13402 17311/14506/13348 17170/14365/13211</w:t>
        <w:br/>
        <w:t>f 17170/14365/13211 17368/14564/13401 17369/14565/13402</w:t>
        <w:br/>
        <w:t>f 17340/14535/13375 17337/14533/13373 17372/14568/13405</w:t>
        <w:br/>
        <w:t>f 17372/14568/13405 17337/14533/13373 17380/14576/13413</w:t>
        <w:br/>
        <w:t>f 17373/14570/13407 17374/14569/13406 17327/14521/13363</w:t>
        <w:br/>
        <w:t>f 17327/14521/13363 17343/14540/13380 17373/14570/13407</w:t>
        <w:br/>
        <w:t>f 17374/14569/13406 17324/14520/13362 17351/14548/13388</w:t>
        <w:br/>
        <w:t>f 17351/14548/13388 17375/14571/13408 17374/14569/13406</w:t>
        <w:br/>
        <w:t>f 17348/14544/13384 17349/14543/13383 17376/14573/13410</w:t>
        <w:br/>
        <w:t>f 17376/14573/13410 17377/14572/13409 17348/14544/13384</w:t>
        <w:br/>
        <w:t>f 17381/14577/13414 17378/14574/13411 17345/14542/13382</w:t>
        <w:br/>
        <w:t>f 17299/14495/13338 17382/14578/13415 17233/14429/13274</w:t>
        <w:br/>
        <w:t>f 17233/14429/13274 17232/14428/13273 17299/14495/13338</w:t>
        <w:br/>
        <w:t>f 17384/14579/13416 17383/14580/13417 17237/14433/13277</w:t>
        <w:br/>
        <w:t>f 17252/14446/13290 17386/14581/13418 17385/14582/13419</w:t>
        <w:br/>
        <w:t>f 17248/14445/13289 17388/14583/13420 17387/14584/13421</w:t>
        <w:br/>
        <w:t>f 17387/14584/13421 17270/14465/13309 17248/14445/13289</w:t>
        <w:br/>
        <w:t>f 17270/14465/13309 17387/14584/13421 17389/14585/13422</w:t>
        <w:br/>
        <w:t>f 17389/14585/13422 17271/14467/13311 17270/14465/13309</w:t>
        <w:br/>
        <w:t>f 17249/14444/13288 17386/14581/13418 17388/14583/13420</w:t>
        <w:br/>
        <w:t>f 17388/14583/13420 17248/14445/13289 17249/14444/13288</w:t>
        <w:br/>
        <w:t>f 17235/14430/13275 17234/14431/13276 17385/14582/13419</w:t>
        <w:br/>
        <w:t>f 17286/14482/13326 17287/14481/13325 17289/14486/13330</w:t>
        <w:br/>
        <w:t>f 17289/14486/13330 17390/14586/13423 17286/14482/13326</w:t>
        <w:br/>
        <w:t>f 17287/14481/13325 17285/14483/13327 17391/14587/13424</w:t>
        <w:br/>
        <w:t>f 17391/14587/13424 17290/14485/13329 17287/14481/13325</w:t>
        <w:br/>
        <w:t>f 17271/14467/13311 17389/14585/13422 17391/14587/13424</w:t>
        <w:br/>
        <w:t>f 17391/14587/13424 17272/14468/13312 17271/14467/13311</w:t>
        <w:br/>
        <w:t>f 17390/14586/13423 17392/14588/13425 17293/14489/13333</w:t>
        <w:br/>
        <w:t>f 17293/14489/13333 17286/14482/13326 17390/14586/13423</w:t>
        <w:br/>
        <w:t>f 17299/14495/13338 17293/14489/13333 17392/14588/13425</w:t>
        <w:br/>
        <w:t>f 17392/14588/13425 17393/14589/13426 17299/14495/13338</w:t>
        <w:br/>
        <w:t>f 17242/14436/13280 17394/14590/13427 17241/14437/13281</w:t>
        <w:br/>
        <w:t>f 17395/14591/13280 17297/14491/13283 17247/14443/13287</w:t>
        <w:br/>
        <w:t>f 17396/14592/13428 17253/14451/13295 17257/14453/13297</w:t>
        <w:br/>
        <w:t>f 17257/14453/13297 17397/14593/13429 17396/14592/13428</w:t>
        <w:br/>
        <w:t>f 17397/14593/13429 17275/14469/13313 17291/14488/13332</w:t>
        <w:br/>
        <w:t>f 17399/14594/13430 17256/14452/13296 17398/14595/13431</w:t>
        <w:br/>
        <w:t>f 17267/14462/13306 17251/14447/13291 17246/14440/13284</w:t>
        <w:br/>
        <w:t>f 17292/14487/13331 17277/14473/13317 17279/14476/13320</w:t>
        <w:br/>
        <w:t>f 17279/14476/13320 17400/14596/13432 17292/14487/13331</w:t>
        <w:br/>
        <w:t>f 17401/14597/13433 17264/14459/13303 17291/14488/13332</w:t>
        <w:br/>
        <w:t>f 17291/14488/13332 17292/14487/13331 17401/14597/13433</w:t>
        <w:br/>
        <w:t>f 17402/14598/13434 17400/14596/13432 17279/14476/13320</w:t>
        <w:br/>
        <w:t>f 17279/14476/13320 17281/14478/13322 17402/14598/13434</w:t>
        <w:br/>
        <w:t>f 17403/14599/13435 17240/14438/13282 17241/14437/13281</w:t>
        <w:br/>
        <w:t>f 17100/14297/13144 17228/14425/13271 17227/14423/13269</w:t>
        <w:br/>
        <w:t>f 17227/14423/13269 17132/14328/13174 17100/14297/13144</w:t>
        <w:br/>
        <w:t>f 17227/14423/13269 17228/14425/13271 17237/14433/13277</w:t>
        <w:br/>
        <w:t>f 17236/14432/13274 17404/14600/13415 17384/14579/13416</w:t>
        <w:br/>
        <w:t>f 17384/14579/13416 17237/14433/13277 17236/14432/13274</w:t>
        <w:br/>
        <w:t>f 17131/14325/13171 17132/14328/13174 17226/14422/13268</w:t>
        <w:br/>
        <w:t>f 17234/14431/13276 17226/14422/13268 17227/14423/13269</w:t>
        <w:br/>
        <w:t>f 17227/14423/13269 17237/14433/13277 17234/14431/13276</w:t>
        <w:br/>
        <w:t>f 17234/14431/13276 17237/14433/13277 17383/14580/13417</w:t>
        <w:br/>
        <w:t>f 17234/14431/13276 17383/14580/13417 17385/14582/13419</w:t>
        <w:br/>
        <w:t>f 17251/14447/13291 17267/14462/13306 17405/14601/13436</w:t>
        <w:br/>
        <w:t>f 17405/14601/13436 17250/14448/13292 17251/14447/13291</w:t>
        <w:br/>
        <w:t>f 17406/14602/13437 17396/14592/13428 17265/14461/13305</w:t>
        <w:br/>
        <w:t>f 17264/14459/13303 17265/14461/13305 17397/14593/13429</w:t>
        <w:br/>
        <w:t>f 17397/14593/13429 17291/14488/13332 17264/14459/13303</w:t>
        <w:br/>
        <w:t>f 17398/14595/13431 17396/14592/13428 17406/14602/13437</w:t>
        <w:br/>
        <w:t>f 17292/14487/13331 17400/14596/13432 17407/14603/13438</w:t>
        <w:br/>
        <w:t>f 17407/14603/13438 17401/14597/13433 17292/14487/13331</w:t>
        <w:br/>
        <w:t>f 17407/14603/13438 17402/14598/13434 17390/14586/13423</w:t>
        <w:br/>
        <w:t>f 17390/14586/13423 17403/14599/13435 17392/14588/13425</w:t>
        <w:br/>
        <w:t>f 17392/14588/13425 17241/14437/13281 17393/14589/13426</w:t>
        <w:br/>
        <w:t>f 17299/14495/13338 17393/14589/13426 17394/14590/13427</w:t>
        <w:br/>
        <w:t>f 17251/14447/13291 17385/14582/13419 17383/14580/13417</w:t>
        <w:br/>
        <w:t>f 17383/14580/13417 17245/14441/13285 17251/14447/13291</w:t>
        <w:br/>
        <w:t>f 17264/14459/13303 17401/14597/13433 17290/14485/13329</w:t>
        <w:br/>
        <w:t>f 17290/14485/13329 17263/14460/13304 17264/14459/13303</w:t>
        <w:br/>
        <w:t>f 17245/14441/13285 17383/14580/13417 17384/14579/13416</w:t>
        <w:br/>
        <w:t>f 17384/14579/13416 17244/14442/13286 17245/14441/13285</w:t>
        <w:br/>
        <w:t>f 17404/14600/13415 17408/14604/13439 17244/14442/13286</w:t>
        <w:br/>
        <w:t>f 17244/14442/13286 17384/14579/13416 17404/14600/13415</w:t>
        <w:br/>
        <w:t>f 17247/14443/13287 17244/14442/13286 17408/14604/13439</w:t>
        <w:br/>
        <w:t>f 17408/14604/13439 17395/14591/13280 17247/14443/13287</w:t>
        <w:br/>
        <w:t>f 17297/14491/13283 17266/14463/13307 17247/14443/13287</w:t>
        <w:br/>
        <w:t>f 17266/14463/13307 17246/14440/13284 17247/14443/13287</w:t>
        <w:br/>
        <w:t>f 17261/14457/13301 17250/14448/13292 17406/14602/13437</w:t>
        <w:br/>
        <w:t>f 17398/14595/13431 17405/14601/13436 17399/14594/13430</w:t>
        <w:br/>
        <w:t>f 17399/14594/13430 17405/14601/13436 17268/14464/13308</w:t>
        <w:br/>
        <w:t>f 17399/14594/13430 17409/14605/13440 17256/14452/13296</w:t>
        <w:br/>
        <w:t>f 17256/14452/13296 17253/14451/13295 17396/14592/13428</w:t>
        <w:br/>
        <w:t>f 17261/14457/13301 17252/14446/13290 17250/14448/13292</w:t>
        <w:br/>
        <w:t>f 17261/14457/13301 17406/14602/13437 17260/14458/13302</w:t>
        <w:br/>
        <w:t>f 17406/14602/13437 17265/14461/13305 17260/14458/13302</w:t>
        <w:br/>
        <w:t>f 17252/14446/13290 17385/14582/13419 17251/14447/13291</w:t>
        <w:br/>
        <w:t>f 17251/14447/13291 17245/14441/13285 17246/14440/13284</w:t>
        <w:br/>
        <w:t>f 17405/14601/13436 17267/14462/13306 17268/14464/13308</w:t>
        <w:br/>
        <w:t>f 17295/14493/13336 17259/14455/13299 17355/14551/13390</w:t>
        <w:br/>
        <w:t>f 17355/14551/13390 17268/14464/13308 17266/14463/13307</w:t>
        <w:br/>
        <w:t>f 17256/14452/13296 17396/14592/13428 17398/14595/13431</w:t>
        <w:br/>
        <w:t>f 17396/14592/13428 17397/14593/13429 17265/14461/13305</w:t>
        <w:br/>
        <w:t>f 17401/14597/13433 17407/14603/13438 17289/14486/13330</w:t>
        <w:br/>
        <w:t>f 17289/14486/13330 17290/14485/13329 17401/14597/13433</w:t>
        <w:br/>
        <w:t>f 17289/14486/13330 17407/14603/13438 17390/14586/13423</w:t>
        <w:br/>
        <w:t>f 17394/14590/13427 17382/14578/13415 17299/14495/13338</w:t>
        <w:br/>
        <w:t>f 17394/14590/13427 17410/14606/13439 17382/14578/13415</w:t>
        <w:br/>
        <w:t>f 17394/14590/13427 17393/14589/13426 17241/14437/13281</w:t>
        <w:br/>
        <w:t>f 17242/14436/13280 17410/14606/13439 17394/14590/13427</w:t>
        <w:br/>
        <w:t>f 17235/14430/13275 17385/14582/13419 17386/14581/13418</w:t>
        <w:br/>
        <w:t>f 17386/14581/13418 17249/14444/13288 17235/14430/13275</w:t>
        <w:br/>
        <w:t>f 17388/14583/13420 17262/14456/13300 17260/14458/13302</w:t>
        <w:br/>
        <w:t>f 17260/14458/13302 17387/14584/13421 17388/14583/13420</w:t>
        <w:br/>
        <w:t>f 17260/14458/13302 17263/14460/13304 17389/14585/13422</w:t>
        <w:br/>
        <w:t>f 17389/14585/13422 17387/14584/13421 17260/14458/13302</w:t>
        <w:br/>
        <w:t>f 17262/14456/13300 17388/14583/13420 17386/14581/13418</w:t>
        <w:br/>
        <w:t>f 17386/14581/13418 17252/14446/13290 17262/14456/13300</w:t>
        <w:br/>
        <w:t>f 17391/14587/13424 17285/14483/13327 17288/14484/13328</w:t>
        <w:br/>
        <w:t>f 17288/14484/13328 17272/14468/13312 17391/14587/13424</w:t>
        <w:br/>
        <w:t>f 17389/14585/13422 17263/14460/13304 17290/14485/13329</w:t>
        <w:br/>
        <w:t>f 17290/14485/13329 17391/14587/13424 17389/14585/13422</w:t>
        <w:br/>
        <w:t>f 17286/14482/13326 17239/14435/13279 17285/14483/13327</w:t>
        <w:br/>
        <w:t>f 17239/14435/13279 17288/14484/13328 17285/14483/13327</w:t>
        <w:br/>
        <w:t>f 17324/14520/13362 17346/14541/13381 17323/14519/13361</w:t>
        <w:br/>
        <w:t>f 17381/14577/13414 17373/14570/13407 17343/14540/13380</w:t>
        <w:br/>
        <w:t>f 17325/14523/13365 17343/14540/13380 17327/14521/13363</w:t>
        <w:br/>
        <w:t>f 17411/14607/13441 17329/14525/13367 17200/14398/13244</w:t>
        <w:br/>
        <w:t>f 17345/14542/13382 17349/14543/13383 17350/14546/13386</w:t>
        <w:br/>
        <w:t>f 17345/14542/13382 17350/14546/13386 17323/14519/13361</w:t>
        <w:br/>
        <w:t>f 17346/14541/13381 17381/14577/13414 17345/14542/13382</w:t>
        <w:br/>
        <w:t>f 17345/14542/13382 17376/14573/13410 17349/14543/13383</w:t>
        <w:br/>
        <w:t>f 17341/14537/13377 17342/14538/13378 17344/14539/13379</w:t>
        <w:br/>
        <w:t>f 17344/14539/13379 17201/14397/13243 17341/14537/13377</w:t>
        <w:br/>
        <w:t>f 17381/14577/13414 17343/14540/13380 17344/14539/13379</w:t>
        <w:br/>
        <w:t>f 17344/14539/13379 17378/14574/13411 17381/14577/13414</w:t>
        <w:br/>
        <w:t>f 17378/14574/13411 17376/14573/13410 17345/14542/13382</w:t>
        <w:br/>
        <w:t>f 17202/14396/13242 17341/14537/13377 17201/14397/13243</w:t>
        <w:br/>
        <w:t>f 17201/14397/13243 17325/14523/13365 17411/14607/13441</w:t>
        <w:br/>
        <w:t>f 17201/14397/13243 17411/14607/13441 17200/14398/13244</w:t>
        <w:br/>
        <w:t>f 17346/14541/13381 17373/14570/13407 17381/14577/13414</w:t>
        <w:br/>
        <w:t>f 17412/14608/13442 17171/14369/13215 17360/14556/13393</w:t>
        <w:br/>
        <w:t>f 17360/14556/13393 17413/14609/13443 17412/14608/13442</w:t>
        <w:br/>
        <w:t>f 17360/14556/13393 17171/14369/13215 17341/14537/13377</w:t>
        <w:br/>
        <w:t>f 17202/14396/13242 17413/14609/13443 17360/14556/13393</w:t>
        <w:br/>
        <w:t>f 17379/14575/13412 17377/14572/13409 17173/14367/13213</w:t>
        <w:br/>
        <w:t>f 17173/14367/13213 17414/14610/13444 17379/14575/13412</w:t>
        <w:br/>
        <w:t>f 17415/14611/13445 17414/14610/13444 17173/14367/13213</w:t>
        <w:br/>
        <w:t>f 17173/14367/13213 17171/14369/13215 17415/14611/13445</w:t>
        <w:br/>
        <w:t>f 17415/14611/13445 17171/14369/13215 17412/14608/13442</w:t>
        <w:br/>
        <w:t>f 17159/14353/13199 17416/14612/13446 17183/14378/13224</w:t>
        <w:br/>
        <w:t>f 17183/14378/13224 17158/14354/13200 17159/14353/13199</w:t>
        <w:br/>
        <w:t>f 17416/14612/13446 17159/14353/13199 17364/14561/13398</w:t>
        <w:br/>
        <w:t>f 17377/14572/13409 17172/14368/13214 17173/14367/13213</w:t>
        <w:br/>
        <w:t>f 17379/14575/13412 17414/14610/13444 17416/14612/13446</w:t>
        <w:br/>
        <w:t>f 17416/14612/13446 17364/14561/13398 17379/14575/13412</w:t>
        <w:br/>
        <w:t>f 17348/14544/13384 17377/14572/13409 17379/14575/13412</w:t>
        <w:br/>
        <w:t>f 17379/14575/13412 17364/14561/13398 17357/14553/13392</w:t>
        <w:br/>
        <w:t>f 17182/14379/13225 17183/14378/13224 17415/14611/13445</w:t>
        <w:br/>
        <w:t>f 17415/14611/13445 17412/14608/13442 17182/14379/13225</w:t>
        <w:br/>
        <w:t>f 17416/14612/13446 17414/14610/13444 17415/14611/13445</w:t>
        <w:br/>
        <w:t>f 17415/14611/13445 17183/14378/13224 17416/14612/13446</w:t>
        <w:br/>
        <w:t>f 17189/14385/13231 17185/14381/13227 17186/14380/13226</w:t>
        <w:br/>
        <w:t>f 17186/14380/13226 17188/14386/13232 17189/14385/13231</w:t>
        <w:br/>
        <w:t>f 17178/14374/13220 17361/14557/13394 17180/14376/13222</w:t>
        <w:br/>
        <w:t>f 17179/14377/13223 17180/14376/13222 17361/14557/13394</w:t>
        <w:br/>
        <w:t>f 17361/14557/13394 17340/14535/13375 17179/14377/13223</w:t>
        <w:br/>
        <w:t>f 17179/14377/13223 17340/14535/13375 17370/14567/13404</w:t>
        <w:br/>
        <w:t>f 17215/14409/13255 17216/14412/13258 17339/14536/13376</w:t>
        <w:br/>
        <w:t>f 17339/14536/13376 17335/14532/13372 17337/14533/13373</w:t>
        <w:br/>
        <w:t>f 17178/14374/13220 17215/14409/13255 17361/14557/13394</w:t>
        <w:br/>
        <w:t>f 17181/14375/13221 17177/14372/13218 17180/14376/13222</w:t>
        <w:br/>
        <w:t>f 17370/14567/13404 17310/14507/13349 17311/14506/13348</w:t>
        <w:br/>
        <w:t>f 17311/14506/13348 17369/14565/13402 17370/14567/13404</w:t>
        <w:br/>
        <w:t>f 17179/14377/13223 17370/14567/13404 17369/14565/13402</w:t>
        <w:br/>
        <w:t>f 17369/14565/13402 17181/14375/13221 17179/14377/13223</w:t>
        <w:br/>
        <w:t>f 17370/14567/13404 17372/14568/13405 17371/14566/13403</w:t>
        <w:br/>
        <w:t>f 17371/14566/13403 17315/14510/13352 17312/14509/13351</w:t>
        <w:br/>
        <w:t>f 17417/14613/13387 17313/14508/13350 17312/14509/13351</w:t>
        <w:br/>
        <w:t>f 17302/14500/13343 17310/14507/13349 17371/14566/13403</w:t>
        <w:br/>
        <w:t>f 17302/14500/13343 17371/14566/13403 17312/14509/13351</w:t>
        <w:br/>
        <w:t>f 17338/14534/13374 17336/14531/13371 17418/14614/13368</w:t>
        <w:br/>
        <w:t>f 17418/14614/13368 17419/14615/13370 17338/14534/13374</w:t>
        <w:br/>
        <w:t>f 17421/14616/13408 17420/14617/13388 17314/14511/13353</w:t>
        <w:br/>
        <w:t>f 17314/14511/13353 17380/14576/13413 17421/14616/13408</w:t>
        <w:br/>
        <w:t>f 17419/14615/13370 17421/14616/13408 17380/14576/13413</w:t>
        <w:br/>
        <w:t>f 17380/14576/13413 17338/14534/13374 17419/14615/13370</w:t>
        <w:br/>
        <w:t>f 17314/14511/13353 17420/14617/13388 17417/14613/13387</w:t>
        <w:br/>
        <w:t>f 17314/14511/13353 17417/14613/13387 17312/14509/13351</w:t>
        <w:br/>
        <w:t>f 17216/14412/13258 17422/14618/13447 17336/14531/13371</w:t>
        <w:br/>
        <w:t>f 17422/14618/13447 17418/14614/13368 17336/14531/13371</w:t>
        <w:br/>
        <w:t>f 17372/14568/13405 17370/14567/13404 17340/14535/13375</w:t>
        <w:br/>
        <w:t>f 17372/14568/13405 17315/14510/13352 17371/14566/13403</w:t>
        <w:br/>
        <w:t>f 17337/14533/13373 17338/14534/13374 17380/14576/13413</w:t>
        <w:br/>
        <w:t>f 17372/14568/13405 17380/14576/13413 17314/14511/13353</w:t>
        <w:br/>
        <w:t>f 17216/14412/13258 17335/14532/13372 17339/14536/13376</w:t>
        <w:br/>
        <w:t>f 17340/14535/13375 17361/14557/13394 17339/14536/13376</w:t>
        <w:br/>
        <w:t>f 17390/14586/13423 17402/14598/13434 17403/14599/13435</w:t>
        <w:br/>
        <w:t>f 17281/14478/13322 17284/14480/13324 17403/14599/13435</w:t>
        <w:br/>
        <w:t>f 17403/14599/13435 17402/14598/13434 17281/14478/13322</w:t>
        <w:br/>
        <w:t>f 17403/14599/13435 17284/14480/13324 17298/14494/13337</w:t>
        <w:br/>
        <w:t>f 17298/14494/13337 17306/14503/13346 17294/14490/13334</w:t>
        <w:br/>
        <w:t>f 17403/14599/13435 17298/14494/13337 17240/14438/13282</w:t>
        <w:br/>
        <w:t>f 17294/14490/13334 17306/14503/13346 17308/14505/13335</w:t>
        <w:br/>
        <w:t>f 17294/14490/13334 17308/14505/13335 17243/14439/13283</w:t>
        <w:br/>
        <w:t>f 17298/14494/13337 17284/14480/13324 17283/14479/13323</w:t>
        <w:br/>
        <w:t>f 17298/14494/13337 17283/14479/13323 17306/14503/13346</w:t>
        <w:br/>
        <w:t>f 17407/14603/13438 17400/14596/13432 17402/14598/13434</w:t>
        <w:br/>
        <w:t>f 17392/14588/13425 17403/14599/13435 17241/14437/13281</w:t>
        <w:br/>
        <w:t>f 17411/14607/13441 17325/14523/13365 17329/14525/13367</w:t>
        <w:br/>
        <w:t>f 17153/14349/13195 17148/14346/13192 17149/14345/13191</w:t>
        <w:br/>
        <w:t>f 17149/14345/13191 17152/14350/13196 17153/14349/13195</w:t>
        <w:br/>
        <w:t>f 17148/14346/13192 17153/14349/13195 17187/14383/13229</w:t>
        <w:br/>
        <w:t>f 17187/14383/13229 17184/14382/13228 17148/14346/13192</w:t>
        <w:br/>
        <w:t>f 17188/14386/13232 17200/14398/13244 17191/14387/13233</w:t>
        <w:br/>
        <w:t>f 17199/14395/13241 17191/14387/13233 17329/14525/13367</w:t>
        <w:br/>
        <w:t>f 17329/14525/13367 17328/14524/13366 17199/14395/13241</w:t>
        <w:br/>
        <w:t>f 17218/14413/13259 17213/14411/13257 17214/14410/13256</w:t>
        <w:br/>
        <w:t>f 17214/14410/13256 17423/14619/13448 17218/14413/13259</w:t>
        <w:br/>
        <w:t>f 17216/14412/13258 17213/14411/13257 17219/14415/13261</w:t>
        <w:br/>
        <w:t>f 17219/14415/13261 17422/14618/13447 17216/14412/13258</w:t>
        <w:br/>
        <w:t>f 17328/14524/13366 17332/14529/13369 17331/14527/13261</w:t>
        <w:br/>
        <w:t>f 17331/14527/13261 17199/14395/13241 17328/14524/13366</w:t>
        <w:br/>
        <w:t>f 17363/14558/13395 17425/14620/13449 17424/14621/13450</w:t>
        <w:br/>
        <w:t>f 17424/14621/13450 17362/14559/13396 17363/14558/13395</w:t>
        <w:br/>
        <w:t>f 17363/14558/13395 17152/14350/13196 17149/14345/13191</w:t>
        <w:br/>
        <w:t>f 17149/14345/13191 17425/14620/13449 17363/14558/13395</w:t>
        <w:br/>
        <w:t>f 17362/14559/13396 17424/14621/13450 17423/14619/13448</w:t>
        <w:br/>
        <w:t>f 17423/14619/13448 17214/14410/13256 17362/14559/13396</w:t>
        <w:br/>
        <w:t>f 17187/14383/13229 17156/14352/13198 17182/14379/13225</w:t>
        <w:br/>
        <w:t>f 17187/14383/13229 17182/14379/13225 17186/14380/13226</w:t>
        <w:br/>
        <w:t>f 17186/14380/13226 17182/14379/13225 17426/14622/13451</w:t>
        <w:br/>
        <w:t>f 17186/14380/13226 17426/14622/13451 17427/14623/13452</w:t>
        <w:br/>
        <w:t>f 17186/14380/13226 17427/14623/13452 17188/14386/13232</w:t>
        <w:br/>
        <w:t>f 17188/14386/13232 17427/14623/13452 17428/14624/13453</w:t>
        <w:br/>
        <w:t>f 17188/14386/13232 17428/14624/13453 17200/14398/13244</w:t>
        <w:br/>
        <w:t>f 17200/14398/13244 17329/14525/13367 17191/14387/13233</w:t>
        <w:br/>
        <w:t>f 17156/14352/13198 17187/14383/13229 17153/14349/13195</w:t>
        <w:br/>
        <w:t>f 17301/14496/13339 17164/14360/13206 17169/14366/13212</w:t>
        <w:br/>
        <w:t>f 17169/14366/13212 17300/14497/13340 17301/14496/13339</w:t>
        <w:br/>
        <w:t>f 17305/14501/13344 17283/14479/13323 17282/14477/13321</w:t>
        <w:br/>
        <w:t>f 17282/14477/13321 17304/14498/13341 17305/14501/13344</w:t>
        <w:br/>
        <w:t>f 17313/14508/13350 17307/14502/13345 17305/14501/13344</w:t>
        <w:br/>
        <w:t>f 17305/14501/13344 17302/14500/13343 17313/14508/13350</w:t>
        <w:br/>
        <w:t>f 17417/14613/13387 17309/14504/13347 17307/14502/13345</w:t>
        <w:br/>
        <w:t>f 17307/14502/13345 17313/14508/13350 17417/14613/13387</w:t>
        <w:br/>
        <w:t>f 17300/14497/13340 17169/14366/13212 17303/14499/13342</w:t>
        <w:br/>
        <w:t>f 17303/14499/13342 17304/14498/13341 17300/14497/13340</w:t>
        <w:br/>
        <w:t>f 17316/14512/13354 17163/14361/13207 17164/14360/13206</w:t>
        <w:br/>
        <w:t>f 17164/14360/13206 17301/14496/13339 17316/14512/13354</w:t>
        <w:br/>
        <w:t>f 17319/14515/13357 17317/14514/13356 17274/14470/13314</w:t>
        <w:br/>
        <w:t>f 17274/14470/13314 17258/14454/13298 17319/14515/13357</w:t>
        <w:br/>
        <w:t>f 17295/14493/13336 17296/14492/13335 17353/14549/13347</w:t>
        <w:br/>
        <w:t>f 17353/14549/13347 17321/14517/13359 17295/14493/13336</w:t>
        <w:br/>
        <w:t>f 17347/14545/13385 17318/14513/13355 17319/14515/13357</w:t>
        <w:br/>
        <w:t>f 17319/14515/13357 17356/14552/13391 17347/14545/13385</w:t>
        <w:br/>
        <w:t>f 17350/14546/13386 17347/14545/13385 17356/14552/13391</w:t>
        <w:br/>
        <w:t>f 17356/14552/13391 17354/14550/13389 17350/14546/13386</w:t>
        <w:br/>
        <w:t>f 17322/14516/13358 17354/14550/13389 17255/14449/13293</w:t>
        <w:br/>
        <w:t>f 17255/14449/13293 17259/14455/13299 17322/14516/13358</w:t>
        <w:br/>
        <w:t>f 17259/14455/13299 17295/14493/13336 17321/14517/13359</w:t>
        <w:br/>
        <w:t>f 17321/14517/13359 17322/14516/13358 17259/14455/13299</w:t>
        <w:br/>
        <w:t>f 17357/14553/13392 17167/14364/13210 17168/14363/13209</w:t>
        <w:br/>
        <w:t>f 17168/14363/13209 17318/14513/13355 17357/14553/13392</w:t>
        <w:br/>
        <w:t>f 17257/14453/13297 17258/14454/13298 17274/14470/13314</w:t>
        <w:br/>
        <w:t>f 17274/14470/13314 17275/14469/13313 17257/14453/13297</w:t>
        <w:br/>
        <w:t>f 17163/14361/13207 17316/14512/13354 17317/14514/13356</w:t>
        <w:br/>
        <w:t>f 17317/14514/13356 17168/14363/13209 17163/14361/13207</w:t>
        <w:br/>
        <w:t>f 17167/14364/13210 17357/14553/13392 17364/14561/13398</w:t>
        <w:br/>
        <w:t>f 17364/14561/13398 17365/14560/13397 17167/14364/13210</w:t>
        <w:br/>
        <w:t>f 17316/14512/13354 17273/14471/13315 17274/14470/13314</w:t>
        <w:br/>
        <w:t>f 17274/14470/13314 17317/14514/13356 17316/14512/13354</w:t>
        <w:br/>
        <w:t>f 17160/14356/13202 17366/14563/13400 17365/14560/13397</w:t>
        <w:br/>
        <w:t>f 17365/14560/13397 17159/14353/13199 17160/14356/13202</w:t>
        <w:br/>
        <w:t>f 17397/14593/13429 17257/14453/13297 17275/14469/13313</w:t>
        <w:br/>
        <w:t>f 17275/14469/13313 17276/14472/13316 17291/14488/13332</w:t>
        <w:br/>
        <w:t>f 17261/14457/13301 17262/14456/13300 17252/14446/13290</w:t>
        <w:br/>
        <w:t>f 17250/14448/13292 17405/14601/13436 17406/14602/13437</w:t>
        <w:br/>
        <w:t>f 17405/14601/13436 17398/14595/13431 17406/14602/13437</w:t>
        <w:br/>
        <w:t>f 17355/14551/13390 17259/14455/13299 17256/14452/13296</w:t>
        <w:br/>
        <w:t>f 17256/14452/13296 17409/14605/13440 17355/14551/13390</w:t>
        <w:br/>
        <w:t>f 17399/14594/13430 17268/14464/13308 17409/14605/13440</w:t>
        <w:br/>
        <w:t>f 17409/14605/13440 17268/14464/13308 17355/14551/13390</w:t>
        <w:br/>
        <w:t>f 17733/14625/13454 17732/14626/13455 17731/14627/13456</w:t>
        <w:br/>
        <w:t>f 17731/14627/13456 17734/14628/13457 17733/14625/13454</w:t>
        <w:br/>
        <w:t>f 17735/14629/13458 17733/14625/13454 17734/14628/13457</w:t>
        <w:br/>
        <w:t>f 17734/14628/13457 17736/14630/13459 17735/14629/13458</w:t>
        <w:br/>
        <w:t>f 17737/14631/13460 17735/14629/13458 17736/14630/13459</w:t>
        <w:br/>
        <w:t>f 17736/14630/13459 17738/14632/13461 17737/14631/13460</w:t>
        <w:br/>
        <w:t>f 17739/14633/13462 17737/14631/13460 17738/14632/13461</w:t>
        <w:br/>
        <w:t>f 17738/14632/13461 17740/14634/13463 17739/14633/13462</w:t>
        <w:br/>
        <w:t>f 17740/14634/13463 17742/14635/13464 17741/14636/13465</w:t>
        <w:br/>
        <w:t>f 17741/14636/13465 17739/14633/13462 17740/14634/13463</w:t>
        <w:br/>
        <w:t>f 17745/14637/13466 17744/14638/13467 17743/14639/13468</w:t>
        <w:br/>
        <w:t>f 17743/14639/13468 17746/14640/13469 17745/14637/13466</w:t>
        <w:br/>
        <w:t>f 17731/14627/13456 17732/14626/13455 17747/14641/13470</w:t>
        <w:br/>
        <w:t>f 17746/14640/13469 17749/14642/13471 17748/14643/13472</w:t>
        <w:br/>
        <w:t>f 17748/14643/13472 17745/14637/13466 17746/14640/13469</w:t>
        <w:br/>
        <w:t>f 17742/14635/13464 17748/14643/13472 17749/14642/13471</w:t>
        <w:br/>
        <w:t>f 17749/14642/13471 17741/14636/13465 17742/14635/13464</w:t>
        <w:br/>
        <w:t>f 17755/14644/13473 17754/14645/13474 17753/14646/13475</w:t>
        <w:br/>
        <w:t>f 17758/14647/13476 17757/14648/13477 17756/14649/13478</w:t>
        <w:br/>
        <w:t>f 17756/14649/13478 17759/14650/13479 17758/14647/13476</w:t>
        <w:br/>
        <w:t>f 17760/14651/13480 17756/14649/13478 17754/14645/13474</w:t>
        <w:br/>
        <w:t>f 17754/14645/13474 17761/14652/13481 17760/14651/13480</w:t>
        <w:br/>
        <w:t>f 17761/14652/13481 17754/14645/13474 17762/14653/13482</w:t>
        <w:br/>
        <w:t>f 17764/14654/13483 17755/14644/13473 17763/14655/13484</w:t>
        <w:br/>
        <w:t>f 17766/14656/13485 17765/14657/13486 17762/14653/13482</w:t>
        <w:br/>
        <w:t>f 17761/14652/13481 17762/14653/13482 17765/14657/13486</w:t>
        <w:br/>
        <w:t>f 17765/14657/13486 17767/14658/13487 17761/14652/13481</w:t>
        <w:br/>
        <w:t>f 17769/14659/13488 17760/14651/13480 17768/14660/13489</w:t>
        <w:br/>
        <w:t>f 17768/14660/13489 17770/14661/13490 17769/14659/13488</w:t>
        <w:br/>
        <w:t>f 17768/14660/13489 17767/14658/13487 17771/14662/13491</w:t>
        <w:br/>
        <w:t>f 17771/14662/13491 17772/14663/13492 17768/14660/13489</w:t>
        <w:br/>
        <w:t>f 17773/14664/13493 17771/14662/13491 17767/14658/13487</w:t>
        <w:br/>
        <w:t>f 17767/14658/13487 17765/14657/13486 17773/14664/13493</w:t>
        <w:br/>
        <w:t>f 17765/14657/13486 17766/14656/13485 17774/14665/13494</w:t>
        <w:br/>
        <w:t>f 17774/14665/13494 17773/14664/13493 17765/14657/13486</w:t>
        <w:br/>
        <w:t>f 17777/14666/13494 17776/14667/13495 17775/14668/13496</w:t>
        <w:br/>
        <w:t>f 17775/14668/13496 17778/14669/13497 17777/14666/13494</w:t>
        <w:br/>
        <w:t>f 17779/14670/13493 17777/14666/13494 17778/14669/13497</w:t>
        <w:br/>
        <w:t>f 17778/14669/13497 17780/14671/13498 17779/14670/13493</w:t>
        <w:br/>
        <w:t>f 17774/14665/13494 17766/14656/13485 17781/14672/13499</w:t>
        <w:br/>
        <w:t>f 17781/14672/13499 17782/14673/13495 17774/14665/13494</w:t>
        <w:br/>
        <w:t>f 17780/14671/13498 17784/14674/13500 17783/14675/13491</w:t>
        <w:br/>
        <w:t>f 17783/14675/13491 17779/14670/13493 17780/14671/13498</w:t>
        <w:br/>
        <w:t>f 17784/14674/13500 17786/14676/13501 17785/14677/13492</w:t>
        <w:br/>
        <w:t>f 17785/14677/13492 17783/14675/13491 17784/14674/13500</w:t>
        <w:br/>
        <w:t>f 17784/14674/13500 17780/14671/13498 17787/14678/13502</w:t>
        <w:br/>
        <w:t>f 17787/14678/13502 17788/14679/13503 17784/14674/13500</w:t>
        <w:br/>
        <w:t>f 17786/14676/13501 17784/14674/13500 17788/14679/13503</w:t>
        <w:br/>
        <w:t>f 17788/14679/13503 17789/14680/13504 17786/14676/13501</w:t>
        <w:br/>
        <w:t>f 17792/14681/13505 17791/14682/13506 17790/14683/13507</w:t>
        <w:br/>
        <w:t>f 17790/14683/13507 17789/14680/13504 17792/14681/13505</w:t>
        <w:br/>
        <w:t>f 17794/14684/13508 17793/14685/13509 17788/14679/13503</w:t>
        <w:br/>
        <w:t>f 17788/14679/13503 17787/14678/13502 17794/14684/13508</w:t>
        <w:br/>
        <w:t>f 17787/14678/13502 17796/14686/13510 17795/14687/13511</w:t>
        <w:br/>
        <w:t>f 17795/14687/13511 17794/14684/13508 17787/14678/13502</w:t>
        <w:br/>
        <w:t>f 17798/14688/13512 17797/14689/13513 17795/14687/13511</w:t>
        <w:br/>
        <w:t>f 17795/14687/13511 17799/14690/13514 17798/14688/13512</w:t>
        <w:br/>
        <w:t>f 17797/14689/13513 17798/14688/13512 17800/14691/13515</w:t>
        <w:br/>
        <w:t>f 17800/14691/13515 17801/14692/13516 17797/14689/13513</w:t>
        <w:br/>
        <w:t>f 17803/14693/13517 17802/14694/13518 17801/14692/13516</w:t>
        <w:br/>
        <w:t>f 17801/14692/13516 17800/14691/13515 17803/14693/13517</w:t>
        <w:br/>
        <w:t>f 17794/14684/13508 17795/14687/13511 17797/14689/13513</w:t>
        <w:br/>
        <w:t>f 17797/14689/13513 17804/14695/13519 17794/14684/13508</w:t>
        <w:br/>
        <w:t>f 17793/14685/13509 17794/14684/13508 17804/14695/13519</w:t>
        <w:br/>
        <w:t>f 17804/14695/13519 17805/14696/13520 17793/14685/13509</w:t>
        <w:br/>
        <w:t>f 17799/14690/13514 17795/14687/13511 17796/14686/13510</w:t>
        <w:br/>
        <w:t>f 17796/14686/13510 17806/14697/13521 17799/14690/13514</w:t>
        <w:br/>
        <w:t>f 17780/14671/13498 17778/14669/13497 17796/14686/13510</w:t>
        <w:br/>
        <w:t>f 17796/14686/13510 17787/14678/13502 17780/14671/13498</w:t>
        <w:br/>
        <w:t>f 17778/14669/13497 17775/14668/13496 17806/14697/13521</w:t>
        <w:br/>
        <w:t>f 17806/14697/13521 17796/14686/13510 17778/14669/13497</w:t>
        <w:br/>
        <w:t>f 17809/14698/13522 17808/14699/13523 17807/14700/13524</w:t>
        <w:br/>
        <w:t>f 17812/14701/13525 17811/14702/13526 17810/14703/13527</w:t>
        <w:br/>
        <w:t>f 17764/14654/13483 17813/14704/13528 17781/14672/13499</w:t>
        <w:br/>
        <w:t>f 17813/14704/13528 17763/14655/13484 17812/14701/13525</w:t>
        <w:br/>
        <w:t>f 17811/14702/13526 17815/14705/13529 17814/14706/13530</w:t>
        <w:br/>
        <w:t>f 17814/14706/13530 17810/14703/13527 17811/14702/13526</w:t>
        <w:br/>
        <w:t>f 17763/14655/13484 17809/14698/13522 17811/14702/13526</w:t>
        <w:br/>
        <w:t>f 17815/14705/13529 17802/14694/13518 17803/14693/13517</w:t>
        <w:br/>
        <w:t>f 17803/14693/13517 17814/14706/13530 17815/14705/13529</w:t>
        <w:br/>
        <w:t>f 17754/14645/13474 17756/14649/13478 17757/14648/13477</w:t>
        <w:br/>
        <w:t>f 17760/14651/13480 17769/14659/13488 17759/14650/13479</w:t>
        <w:br/>
        <w:t>f 17759/14650/13479 17756/14649/13478 17760/14651/13480</w:t>
        <w:br/>
        <w:t>f 17767/14658/13487 17768/14660/13489 17760/14651/13480</w:t>
        <w:br/>
        <w:t>f 17760/14651/13480 17761/14652/13481 17767/14658/13487</w:t>
        <w:br/>
        <w:t>f 17770/14661/13490 17768/14660/13489 17772/14663/13492</w:t>
        <w:br/>
        <w:t>f 17772/14663/13492 17816/14707/13531 17770/14661/13490</w:t>
        <w:br/>
        <w:t>f 17786/14676/13501 17818/14708/13532 17817/14709/13533</w:t>
        <w:br/>
        <w:t>f 17817/14709/13533 17785/14677/13492 17786/14676/13501</w:t>
        <w:br/>
        <w:t>f 17789/14680/13504 17790/14683/13507 17818/14708/13532</w:t>
        <w:br/>
        <w:t>f 17818/14708/13532 17786/14676/13501 17789/14680/13504</w:t>
        <w:br/>
        <w:t>f 17789/14680/13504 17788/14679/13503 17793/14685/13509</w:t>
        <w:br/>
        <w:t>f 17793/14685/13509 17792/14681/13505 17789/14680/13504</w:t>
        <w:br/>
        <w:t>f 17809/14698/13522 17763/14655/13484 17755/14644/13473</w:t>
        <w:br/>
        <w:t>f 17763/14655/13484 17813/14704/13528 17764/14654/13483</w:t>
        <w:br/>
        <w:t>f 17755/14644/13473 17764/14654/13483 17762/14653/13482</w:t>
        <w:br/>
        <w:t>f 17755/14644/13473 17753/14646/13475 17809/14698/13522</w:t>
        <w:br/>
        <w:t>f 17764/14654/13483 17781/14672/13499 17766/14656/13485</w:t>
        <w:br/>
        <w:t>f 17811/14702/13526 17812/14701/13525 17763/14655/13484</w:t>
        <w:br/>
        <w:t>f 17762/14653/13482 17754/14645/13474 17755/14644/13473</w:t>
        <w:br/>
        <w:t>f 17766/14656/13485 17762/14653/13482 17764/14654/13483</w:t>
        <w:br/>
        <w:t>f 17811/14702/13526 17809/14698/13522 17807/14700/13524</w:t>
        <w:br/>
        <w:t>f 17807/14700/13524 17815/14705/13529 17811/14702/13526</w:t>
        <w:br/>
        <w:t>f 17820/14710/13534 17819/14711/13535 17805/14696/13520</w:t>
        <w:br/>
        <w:t>f 17805/14696/13520 17804/14695/13519 17820/14710/13534</w:t>
        <w:br/>
        <w:t>f 17792/14681/13505 17822/14712/13536 17821/14713/13537</w:t>
        <w:br/>
        <w:t>f 17821/14713/13537 17791/14682/13506 17792/14681/13505</w:t>
        <w:br/>
        <w:t>f 17820/14710/13534 17804/14695/13519 17797/14689/13513</w:t>
        <w:br/>
        <w:t>f 17797/14689/13513 17801/14692/13516 17820/14710/13534</w:t>
        <w:br/>
        <w:t>f 17792/14681/13505 17793/14685/13509 17805/14696/13520</w:t>
        <w:br/>
        <w:t>f 17805/14696/13520 17822/14712/13536 17792/14681/13505</w:t>
        <w:br/>
        <w:t>f 17805/14696/13520 17819/14711/13535 17822/14712/13536</w:t>
        <w:br/>
        <w:t>f 17808/14699/13523 17809/14698/13522 17753/14646/13475</w:t>
        <w:br/>
        <w:t>f 17753/14646/13475 17823/14714/13538 17808/14699/13523</w:t>
        <w:br/>
        <w:t>f 17753/14646/13475 17754/14645/13474 17823/14714/13538</w:t>
        <w:br/>
        <w:t>f 17754/14645/13474 17757/14648/13477 17823/14714/13538</w:t>
        <w:br/>
        <w:t>f 17824/14715/13539 17800/14691/13515 17798/14688/13512</w:t>
        <w:br/>
        <w:t>f 17798/14688/13512 17825/14716/13540 17824/14715/13539</w:t>
        <w:br/>
        <w:t>f 17803/14693/13517 17800/14691/13515 17824/14715/13539</w:t>
        <w:br/>
        <w:t>f 17824/14715/13539 17826/14717/13541 17803/14693/13517</w:t>
        <w:br/>
        <w:t>f 17825/14716/13540 17798/14688/13512 17799/14690/13514</w:t>
        <w:br/>
        <w:t>f 17799/14690/13514 17827/14718/13542 17825/14716/13540</w:t>
        <w:br/>
        <w:t>f 17806/14697/13521 17828/14719/13543 17827/14718/13542</w:t>
        <w:br/>
        <w:t>f 17827/14718/13542 17799/14690/13514 17806/14697/13521</w:t>
        <w:br/>
        <w:t>f 17831/14720/13544 17830/14721/13545 17829/14722/13546</w:t>
        <w:br/>
        <w:t>f 17829/14722/13546 17832/14723/13547 17831/14720/13544</w:t>
        <w:br/>
        <w:t>f 17835/14724/13548 17834/14725/13549 17833/14726/13550</w:t>
        <w:br/>
        <w:t>f 17833/14726/13550 17836/14727/13551 17835/14724/13548</w:t>
        <w:br/>
        <w:t>f 17835/14724/13548 17836/14727/13551 17837/14728/13552</w:t>
        <w:br/>
        <w:t>f 17840/14729/13553 17839/14730/13554 17838/14731/13555</w:t>
        <w:br/>
        <w:t>f 17838/14731/13555 17841/14732/13556 17840/14729/13553</w:t>
        <w:br/>
        <w:t>f 17839/14730/13554 17843/14733/13557 17842/14734/13558</w:t>
        <w:br/>
        <w:t>f 17842/14734/13558 17838/14731/13555 17839/14730/13554</w:t>
        <w:br/>
        <w:t>f 17846/14735/13559 17845/14736/13560 17844/14737/13561</w:t>
        <w:br/>
        <w:t>f 17844/14737/13561 17847/14738/13562 17846/14735/13559</w:t>
        <w:br/>
        <w:t>f 17844/14737/13561 17845/14736/13560 17848/14739/13563</w:t>
        <w:br/>
        <w:t>f 17848/14739/13563 17849/14740/13564 17844/14737/13561</w:t>
        <w:br/>
        <w:t>f 17850/14741/13565 17846/14735/13559 17847/14738/13562</w:t>
        <w:br/>
        <w:t>f 17847/14738/13562 17851/14742/13566 17850/14741/13565</w:t>
        <w:br/>
        <w:t>f 17854/14743/13567 17853/14744/13568 17852/14745/13569</w:t>
        <w:br/>
        <w:t>f 17843/14733/13557 17856/14746/13570 17855/14747/13571</w:t>
        <w:br/>
        <w:t>f 17855/14747/13571 17842/14734/13558 17843/14733/13557</w:t>
        <w:br/>
        <w:t>f 17859/14748/13572 17858/14749/13573 17857/14750/13574</w:t>
        <w:br/>
        <w:t>f 17857/14750/13574 17855/14747/13571 17859/14748/13572</w:t>
        <w:br/>
        <w:t>f 17842/14734/13558 17855/14747/13571 17857/14750/13574</w:t>
        <w:br/>
        <w:t>f 17857/14750/13574 17834/14725/13549 17842/14734/13558</w:t>
        <w:br/>
        <w:t>f 17862/14751/13575 17861/14752/13576 17860/14753/13577</w:t>
        <w:br/>
        <w:t>f 17858/14749/13573 17859/14748/13572 17860/14753/13577</w:t>
        <w:br/>
        <w:t>f 17856/14746/13570 17862/14751/13575 17859/14748/13572</w:t>
        <w:br/>
        <w:t>f 17859/14748/13572 17855/14747/13571 17856/14746/13570</w:t>
        <w:br/>
        <w:t>f 17841/14732/13556 17837/14728/13552 17863/14754/13578</w:t>
        <w:br/>
        <w:t>f 17863/14754/13578 17864/14755/13579 17841/14732/13556</w:t>
        <w:br/>
        <w:t>f 17867/14756/13580 17866/14757/13581 17865/14758/13582</w:t>
        <w:br/>
        <w:t>f 17865/14758/13582 17868/14759/13583 17867/14756/13580</w:t>
        <w:br/>
        <w:t>f 17871/14760/13584 17870/14761/13585 17869/14762/13586</w:t>
        <w:br/>
        <w:t>f 17869/14762/13586 17872/14763/13587 17871/14760/13584</w:t>
        <w:br/>
        <w:t>f 17875/14764/13588 17874/14765/13589 17873/14766/13590</w:t>
        <w:br/>
        <w:t>f 17873/14766/13590 17876/14767/13591 17875/14764/13588</w:t>
        <w:br/>
        <w:t>f 17876/14767/13591 17878/14768/13592 17877/14769/13593</w:t>
        <w:br/>
        <w:t>f 17877/14769/13593 17875/14764/13588 17876/14767/13591</w:t>
        <w:br/>
        <w:t>f 17880/14770/13594 17879/14771/13595 17870/14761/13585</w:t>
        <w:br/>
        <w:t>f 17870/14761/13585 17871/14760/13584 17880/14770/13594</w:t>
        <w:br/>
        <w:t>f 17883/14772/13596 17882/14773/13597 17881/14774/13598</w:t>
        <w:br/>
        <w:t>f 17886/14775/13599 17885/14776/13600 17884/14777/13601</w:t>
        <w:br/>
        <w:t>f 17884/14777/13601 17887/14778/13602 17886/14775/13599</w:t>
        <w:br/>
        <w:t>f 17887/14778/13602 17884/14777/13601 17873/14766/13590</w:t>
        <w:br/>
        <w:t>f 17873/14766/13590 17874/14765/13589 17887/14778/13602</w:t>
        <w:br/>
        <w:t>f 17890/14779/13603 17889/14780/13604 17888/14781/13605</w:t>
        <w:br/>
        <w:t>f 17888/14781/13605 17891/14782/13606 17890/14779/13603</w:t>
        <w:br/>
        <w:t>f 17888/14781/13605 17889/14780/13604 17892/14783/13607</w:t>
        <w:br/>
        <w:t>f 17892/14783/13607 17893/14784/13608 17888/14781/13605</w:t>
        <w:br/>
        <w:t>f 17896/14785/13609 17895/14786/13610 17894/14787/13611</w:t>
        <w:br/>
        <w:t>f 17894/14787/13611 17897/14788/13612 17896/14785/13609</w:t>
        <w:br/>
        <w:t>f 17894/14787/13611 17899/14789/13613 17898/14790/13614</w:t>
        <w:br/>
        <w:t>f 17898/14790/13614 17900/14791/13615 17894/14787/13611</w:t>
        <w:br/>
        <w:t>f 17891/14782/13606 17831/14720/13544 17832/14723/13547</w:t>
        <w:br/>
        <w:t>f 17832/14723/13547 17890/14779/13603 17891/14782/13606</w:t>
        <w:br/>
        <w:t>f 17885/14776/13600 17886/14775/13599 17829/14722/13546</w:t>
        <w:br/>
        <w:t>f 17829/14722/13546 17830/14721/13545 17885/14776/13600</w:t>
        <w:br/>
        <w:t>f 17812/14701/13525 17810/14703/13527 17906/14792/13616</w:t>
        <w:br/>
        <w:t>f 17906/14792/13616 17907/14793/13617 17812/14701/13525</w:t>
        <w:br/>
        <w:t>f 17907/14793/13617 17908/14794/13618 17812/14701/13525</w:t>
        <w:br/>
        <w:t>f 17813/14704/13528 17908/14794/13618 17909/14795/13619</w:t>
        <w:br/>
        <w:t>f 17910/14796/13620 17782/14673/13495 17781/14672/13499</w:t>
        <w:br/>
        <w:t>f 17781/14672/13499 17911/14797/13621 17910/14796/13620</w:t>
        <w:br/>
        <w:t>f 17912/14798/13622 17775/14668/13496 17776/14667/13495</w:t>
        <w:br/>
        <w:t>f 17776/14667/13495 17913/14799/13620 17912/14798/13622</w:t>
        <w:br/>
        <w:t>f 17828/14719/13543 17806/14697/13521 17775/14668/13496</w:t>
        <w:br/>
        <w:t>f 17775/14668/13496 17912/14798/13622 17828/14719/13543</w:t>
        <w:br/>
        <w:t>f 17913/14799/13620 17915/14800/13623 17914/14801/13624</w:t>
        <w:br/>
        <w:t>f 17914/14801/13624 17912/14798/13622 17913/14799/13620</w:t>
        <w:br/>
        <w:t>f 17917/14802/13625 17916/14803/13626 17908/14794/13618</w:t>
        <w:br/>
        <w:t>f 17911/14797/13621 17919/14804/13627 17918/14805/13623</w:t>
        <w:br/>
        <w:t>f 17918/14805/13623 17910/14796/13620 17911/14797/13621</w:t>
        <w:br/>
        <w:t>f 17912/14798/13622 17914/14801/13624 17920/14806/13628</w:t>
        <w:br/>
        <w:t>f 17920/14806/13628 17828/14719/13543 17912/14798/13622</w:t>
        <w:br/>
        <w:t>f 17828/14719/13543 17920/14806/13628 17921/14807/13629</w:t>
        <w:br/>
        <w:t>f 17921/14807/13629 17827/14718/13542 17828/14719/13543</w:t>
        <w:br/>
        <w:t>f 17924/14808/13630 17923/14809/13631 17922/14810/13632</w:t>
        <w:br/>
        <w:t>f 17922/14810/13632 17925/14811/13633 17924/14808/13630</w:t>
        <w:br/>
        <w:t>f 17928/14812/13634 17927/14813/13635 17926/14814/13636</w:t>
        <w:br/>
        <w:t>f 17926/14814/13636 17929/14815/13637 17928/14812/13634</w:t>
        <w:br/>
        <w:t>f 17907/14793/13617 17906/14792/13616 17930/14816/13638</w:t>
        <w:br/>
        <w:t>f 17930/14816/13638 17931/14817/13639 17907/14793/13617</w:t>
        <w:br/>
        <w:t>f 17934/14818/13640 17933/14819/13641 17932/14820/13642</w:t>
        <w:br/>
        <w:t>f 17937/14821/13643 17936/14822/13644 17935/14823/13645</w:t>
        <w:br/>
        <w:t>f 17935/14823/13645 17938/14824/13646 17937/14821/13643</w:t>
        <w:br/>
        <w:t>f 17940/14825/13647 17939/14826/13648 17938/14824/13646</w:t>
        <w:br/>
        <w:t>f 17938/14824/13646 17935/14823/13645 17940/14825/13647</w:t>
        <w:br/>
        <w:t>f 17937/14821/13643 17941/14827/13649 17936/14822/13644</w:t>
        <w:br/>
        <w:t>f 17944/14828/13650 17943/14829/13651 17942/14830/13652</w:t>
        <w:br/>
        <w:t>f 17946/14831/13653 17945/14832/13654 17943/14829/13651</w:t>
        <w:br/>
        <w:t>f 17943/14829/13651 17947/14833/13655 17946/14831/13653</w:t>
        <w:br/>
        <w:t>f 17950/14834/13656 17949/14835/13657 17948/14836/13658</w:t>
        <w:br/>
        <w:t>f 17948/14836/13658 17928/14812/13634 17950/14834/13656</w:t>
        <w:br/>
        <w:t>f 17951/14837/13659 17930/14816/13638 17906/14792/13616</w:t>
        <w:br/>
        <w:t>f 17906/14792/13616 17952/14838/13660 17951/14837/13659</w:t>
        <w:br/>
        <w:t>f 17810/14703/13527 17814/14706/13530 17952/14838/13660</w:t>
        <w:br/>
        <w:t>f 17952/14838/13660 17906/14792/13616 17810/14703/13527</w:t>
        <w:br/>
        <w:t>f 17952/14838/13660 17826/14717/13541 17953/14839/13661</w:t>
        <w:br/>
        <w:t>f 17953/14839/13661 17951/14837/13659 17952/14838/13660</w:t>
        <w:br/>
        <w:t>f 17826/14717/13541 17824/14715/13539 17954/14840/13662</w:t>
        <w:br/>
        <w:t>f 17954/14840/13662 17953/14839/13661 17826/14717/13541</w:t>
        <w:br/>
        <w:t>f 17908/14794/13618 17907/14793/13617 17931/14817/13639</w:t>
        <w:br/>
        <w:t>f 17931/14817/13639 17917/14802/13625 17908/14794/13618</w:t>
        <w:br/>
        <w:t>f 17957/14841/13663 17956/14842/13664 17955/14843/13665</w:t>
        <w:br/>
        <w:t>f 17955/14843/13665 17958/14844/13666 17957/14841/13663</w:t>
        <w:br/>
        <w:t>f 17960/14845/13667 17959/14846/13668 17955/14843/13665</w:t>
        <w:br/>
        <w:t>f 17955/14843/13665 17956/14842/13664 17960/14845/13667</w:t>
        <w:br/>
        <w:t>f 17961/14847/13669 17959/14846/13668 17960/14845/13667</w:t>
        <w:br/>
        <w:t>f 17960/14845/13667 17962/14848/13670 17961/14847/13669</w:t>
        <w:br/>
        <w:t>f 17963/14849/13671 17961/14847/13669 17962/14848/13670</w:t>
        <w:br/>
        <w:t>f 17962/14848/13670 17964/14850/13672 17963/14849/13671</w:t>
        <w:br/>
        <w:t>f 17964/14850/13672 17966/14851/13673 17965/14852/13674</w:t>
        <w:br/>
        <w:t>f 17965/14852/13674 17963/14849/13671 17964/14850/13672</w:t>
        <w:br/>
        <w:t>f 17969/14853/13675 17968/14854/13676 17967/14855/13677</w:t>
        <w:br/>
        <w:t>f 17970/14856/13678 17825/14716/13540 17827/14718/13542</w:t>
        <w:br/>
        <w:t>f 17827/14718/13542 17921/14807/13629 17970/14856/13678</w:t>
        <w:br/>
        <w:t>f 17825/14716/13540 17970/14856/13678 17954/14840/13662</w:t>
        <w:br/>
        <w:t>f 17954/14840/13662 17824/14715/13539 17825/14716/13540</w:t>
        <w:br/>
        <w:t>f 17972/14857/13679 17969/14853/13675 17971/14858/13680</w:t>
        <w:br/>
        <w:t>f 17973/14859/13681 17960/14845/13667 17956/14842/13664</w:t>
        <w:br/>
        <w:t>f 17956/14842/13664 17974/14860/13682 17973/14859/13681</w:t>
        <w:br/>
        <w:t>f 17967/14855/13677 17921/14807/13629 17920/14806/13628</w:t>
        <w:br/>
        <w:t>f 17920/14806/13628 17975/14861/13683 17967/14855/13677</w:t>
        <w:br/>
        <w:t>f 17922/14810/13632 17923/14809/13631 17976/14862/13684</w:t>
        <w:br/>
        <w:t>f 17978/14863/13631 17948/14836/13658 17977/14864/13685</w:t>
        <w:br/>
        <w:t>f 17977/14864/13685 17979/14865/13686 17978/14863/13631</w:t>
        <w:br/>
        <w:t>f 17922/14810/13632 17976/14862/13684 17980/14866/13687</w:t>
        <w:br/>
        <w:t>f 17914/14801/13624 17981/14867/13688 17975/14861/13683</w:t>
        <w:br/>
        <w:t>f 17975/14861/13683 17920/14806/13628 17914/14801/13624</w:t>
        <w:br/>
        <w:t>f 17959/14846/13668 17961/14847/13669 17982/14868/13689</w:t>
        <w:br/>
        <w:t>f 17982/14868/13689 17983/14869/13690 17959/14846/13668</w:t>
        <w:br/>
        <w:t>f 17986/14870/13691 17985/14871/13692 17984/14872/13693</w:t>
        <w:br/>
        <w:t>f 17984/14872/13693 17987/14873/13694 17986/14870/13691</w:t>
        <w:br/>
        <w:t>f 17988/14874/13695 17985/14871/13692 17965/14852/13674</w:t>
        <w:br/>
        <w:t>f 17965/14852/13674 17989/14875/13696 17988/14874/13695</w:t>
        <w:br/>
        <w:t>f 17990/14876/13697 17988/14874/13695 17989/14875/13696</w:t>
        <w:br/>
        <w:t>f 17989/14875/13696 17991/14877/13686 17990/14876/13697</w:t>
        <w:br/>
        <w:t>f 17986/14870/13691 17982/14868/13689 17961/14847/13669</w:t>
        <w:br/>
        <w:t>f 17961/14847/13669 17963/14849/13671 17986/14870/13691</w:t>
        <w:br/>
        <w:t>f 17987/14873/13694 17984/14872/13693 17992/14878/13698</w:t>
        <w:br/>
        <w:t>f 17992/14878/13698 17993/14879/13699 17987/14873/13694</w:t>
        <w:br/>
        <w:t>f 17995/14880/13700 17994/14881/13701 17984/14872/13693</w:t>
        <w:br/>
        <w:t>f 17997/14882/13702 17994/14881/13701 17996/14883/13703</w:t>
        <w:br/>
        <w:t>f 17993/14879/13699 17850/14741/13565 17851/14742/13566</w:t>
        <w:br/>
        <w:t>f 17851/14742/13566 17987/14873/13694 17993/14879/13699</w:t>
        <w:br/>
        <w:t>f 17983/14869/13690 17998/14884/13704 17955/14843/13665</w:t>
        <w:br/>
        <w:t>f 17955/14843/13665 17959/14846/13668 17983/14869/13690</w:t>
        <w:br/>
        <w:t>f 18001/14885/13705 18000/14886/13706 17999/14887/13707</w:t>
        <w:br/>
        <w:t>f 17999/14887/13707 17849/14740/13564 18001/14885/13705</w:t>
        <w:br/>
        <w:t>f 18004/14888/13708 18003/14889/13709 18002/14890/13710</w:t>
        <w:br/>
        <w:t>f 18002/14890/13710 18005/14891/13711 18004/14888/13708</w:t>
        <w:br/>
        <w:t>f 18006/14892/13712 18002/14890/13710 18003/14889/13709</w:t>
        <w:br/>
        <w:t>f 18009/14893/13713 18008/14894/13714 18007/14895/13715</w:t>
        <w:br/>
        <w:t>f 18008/14894/13714 18011/14896/13716 18010/14897/13717</w:t>
        <w:br/>
        <w:t>f 18010/14897/13717 18007/14895/13715 18008/14894/13714</w:t>
        <w:br/>
        <w:t>f 18013/14898/13614 18012/14899/13613 17879/14771/13595</w:t>
        <w:br/>
        <w:t>f 17879/14771/13595 17880/14770/13594 18013/14898/13614</w:t>
        <w:br/>
        <w:t>f 18007/14895/13715 18010/14897/13717 18014/14900/13718</w:t>
        <w:br/>
        <w:t>f 18014/14900/13718 18015/14901/13719 18007/14895/13715</w:t>
        <w:br/>
        <w:t>f 18009/14893/13713 18007/14895/13715 18015/14901/13719</w:t>
        <w:br/>
        <w:t>f 18015/14901/13719 18016/14902/13720 18009/14893/13713</w:t>
        <w:br/>
        <w:t>f 17895/14786/13610 18018/14903/13721 18017/14904/13722</w:t>
        <w:br/>
        <w:t>f 18020/14905/13723 18019/14906/13724 18017/14904/13722</w:t>
        <w:br/>
        <w:t>f 18017/14904/13722 18018/14903/13721 18020/14905/13723</w:t>
        <w:br/>
        <w:t>f 18022/14907/13725 18020/14905/13723 18021/14908/13726</w:t>
        <w:br/>
        <w:t>f 18024/14909/13727 18023/14910/13728 17852/14745/13569</w:t>
        <w:br/>
        <w:t>f 17852/14745/13569 17853/14744/13568 18024/14909/13727</w:t>
        <w:br/>
        <w:t>f 18025/14911/13729 17881/14774/13598 18008/14894/13714</w:t>
        <w:br/>
        <w:t>f 18008/14894/13714 18026/14912/13730 18025/14911/13729</w:t>
        <w:br/>
        <w:t>f 18028/14913/13731 18003/14889/13709 18027/14914/13732</w:t>
        <w:br/>
        <w:t>f 18031/14915/13733 18030/14916/13734 18029/14917/13735</w:t>
        <w:br/>
        <w:t>f 18029/14917/13735 18032/14918/13736 18031/14915/13733</w:t>
        <w:br/>
        <w:t>f 18002/14890/13710 18006/14892/13712 18033/14919/13737</w:t>
        <w:br/>
        <w:t>f 18033/14919/13737 18034/14920/13738 18002/14890/13710</w:t>
        <w:br/>
        <w:t>f 18005/14891/13711 18002/14890/13710 18034/14920/13738</w:t>
        <w:br/>
        <w:t>f 18034/14920/13738 18035/14921/13697 18005/14891/13711</w:t>
        <w:br/>
        <w:t>f 18003/14889/13709 18004/14888/13708 18036/14922/13739</w:t>
        <w:br/>
        <w:t>f 18036/14922/13739 18030/14916/13734 18003/14889/13709</w:t>
        <w:br/>
        <w:t>f 17977/14864/13685 17948/14836/13658 18037/14923/13740</w:t>
        <w:br/>
        <w:t>f 17939/14826/13648 18000/14886/13706 18038/14924/13741</w:t>
        <w:br/>
        <w:t>f 18038/14924/13741 17938/14824/13646 17939/14826/13648</w:t>
        <w:br/>
        <w:t>f 18036/14922/13739 17937/14821/13643 17938/14824/13646</w:t>
        <w:br/>
        <w:t>f 17938/14824/13646 18038/14924/13741 18036/14922/13739</w:t>
        <w:br/>
        <w:t>f 17826/14717/13541 17952/14838/13660 17814/14706/13530</w:t>
        <w:br/>
        <w:t>f 17814/14706/13530 17803/14693/13517 17826/14717/13541</w:t>
        <w:br/>
        <w:t>f 18029/14917/13735 18001/14885/13705 18039/14925/13742</w:t>
        <w:br/>
        <w:t>f 18039/14925/13742 18032/14918/13736 18029/14917/13735</w:t>
        <w:br/>
        <w:t>f 17878/14768/13592 18041/14926/13743 18040/14927/13744</w:t>
        <w:br/>
        <w:t>f 18040/14927/13744 17877/14769/13593 17878/14768/13592</w:t>
        <w:br/>
        <w:t>f 17837/14728/13552 17841/14732/13556 17838/14731/13555</w:t>
        <w:br/>
        <w:t>f 17838/14731/13555 17835/14724/13548 17837/14728/13552</w:t>
        <w:br/>
        <w:t>f 17838/14731/13555 17842/14734/13558 17834/14725/13549</w:t>
        <w:br/>
        <w:t>f 17834/14725/13549 17835/14724/13548 17838/14731/13555</w:t>
        <w:br/>
        <w:t>f 17883/14772/13596 18024/14909/13727 18042/14928/13745</w:t>
        <w:br/>
        <w:t>f 18043/14929/13746 18021/14908/13726 17896/14785/13609</w:t>
        <w:br/>
        <w:t>f 17857/14750/13574 17858/14749/13573 18044/14930/13747</w:t>
        <w:br/>
        <w:t>f 18044/14930/13747 18045/14931/13748 17857/14750/13574</w:t>
        <w:br/>
        <w:t>f 18045/14931/13748 17833/14726/13550 17834/14725/13549</w:t>
        <w:br/>
        <w:t>f 17834/14725/13549 17857/14750/13574 18045/14931/13748</w:t>
        <w:br/>
        <w:t>f 17858/14749/13573 17896/14785/13609 17897/14788/13612</w:t>
        <w:br/>
        <w:t>f 17897/14788/13612 18044/14930/13747 17858/14749/13573</w:t>
        <w:br/>
        <w:t>f 17840/14729/13553 18047/14932/13749 18046/14933/13750</w:t>
        <w:br/>
        <w:t>f 17843/14733/13557 17839/14730/13554 18048/14934/13751</w:t>
        <w:br/>
        <w:t>f 18048/14934/13751 18049/14935/13752 17843/14733/13557</w:t>
        <w:br/>
        <w:t>f 17846/14735/13559 17850/14741/13565 18050/14936/13753</w:t>
        <w:br/>
        <w:t>f 18050/14936/13753 18049/14935/13752 17846/14735/13559</w:t>
        <w:br/>
        <w:t>f 18050/14936/13753 18051/14937/13754 17862/14751/13575</w:t>
        <w:br/>
        <w:t>f 17862/14751/13575 17856/14746/13570 18050/14936/13753</w:t>
        <w:br/>
        <w:t>f 18053/14938/13755 18052/14939/13756 17992/14878/13698</w:t>
        <w:br/>
        <w:t>f 17997/14882/13702 17996/14883/13703 18054/14940/13757</w:t>
        <w:br/>
        <w:t>f 18055/14941/13758 18006/14892/13712 18028/14913/13731</w:t>
        <w:br/>
        <w:t>f 18028/14913/13731 18056/14942/13759 18055/14941/13758</w:t>
        <w:br/>
        <w:t>f 18055/14941/13758 18009/14893/13713 18016/14902/13720</w:t>
        <w:br/>
        <w:t>f 18016/14902/13720 18057/14943/13760 18055/14941/13758</w:t>
        <w:br/>
        <w:t>f 18058/14944/13761 17852/14745/13569 18023/14910/13728</w:t>
        <w:br/>
        <w:t>f 18023/14910/13728 18059/14945/13762 18058/14944/13761</w:t>
        <w:br/>
        <w:t>f 18025/14911/13729 18060/14946/13763 18059/14945/13762</w:t>
        <w:br/>
        <w:t>f 18059/14945/13762 18023/14910/13728 18025/14911/13729</w:t>
        <w:br/>
        <w:t>f 17845/14736/13560 18048/14934/13751 18046/14933/13750</w:t>
        <w:br/>
        <w:t>f 18046/14933/13750 17848/14739/13563 17845/14736/13560</w:t>
        <w:br/>
        <w:t>f 17845/14736/13560 17846/14735/13559 18049/14935/13752</w:t>
        <w:br/>
        <w:t>f 18049/14935/13752 18048/14934/13751 17845/14736/13560</w:t>
        <w:br/>
        <w:t>f 17856/14746/13570 17843/14733/13557 18049/14935/13752</w:t>
        <w:br/>
        <w:t>f 18049/14935/13752 18050/14936/13753 17856/14746/13570</w:t>
        <w:br/>
        <w:t>f 18032/14918/13736 18039/14925/13742 18061/14947/13764</w:t>
        <w:br/>
        <w:t>f 18051/14937/13754 18050/14936/13753 17850/14741/13565</w:t>
        <w:br/>
        <w:t>f 17850/14741/13565 17993/14879/13699 18051/14937/13754</w:t>
        <w:br/>
        <w:t>f 18022/14907/13725 18054/14940/13757 18020/14905/13723</w:t>
        <w:br/>
        <w:t>f 18054/14940/13757 18062/14948/13765 18020/14905/13723</w:t>
        <w:br/>
        <w:t>f 18056/14942/13759 18026/14912/13730 18009/14893/13713</w:t>
        <w:br/>
        <w:t>f 18009/14893/13713 18055/14941/13758 18056/14942/13759</w:t>
        <w:br/>
        <w:t>f 18055/14941/13758 18057/14943/13760 18033/14919/13737</w:t>
        <w:br/>
        <w:t>f 18033/14919/13737 18006/14892/13712 18055/14941/13758</w:t>
        <w:br/>
        <w:t>f 18032/14918/13736 18058/14944/13761 18059/14945/13762</w:t>
        <w:br/>
        <w:t>f 18059/14945/13762 18031/14915/13733 18032/14918/13736</w:t>
        <w:br/>
        <w:t>f 18063/14949/13766 18027/14914/13732 18060/14946/13763</w:t>
        <w:br/>
        <w:t>f 17981/14867/13688 17914/14801/13624 17915/14800/13623</w:t>
        <w:br/>
        <w:t>f 17915/14800/13623 18064/14950/13767 17981/14867/13688</w:t>
        <w:br/>
        <w:t>f 18066/14951/13768 17919/14804/13627 18065/14952/13769</w:t>
        <w:br/>
        <w:t>f 17934/14818/13640 18068/14953/13770 18067/14954/13771</w:t>
        <w:br/>
        <w:t>f 17930/14816/13638 17951/14837/13659 18069/14955/13772</w:t>
        <w:br/>
        <w:t>f 18069/14955/13772 18070/14956/13773 17930/14816/13638</w:t>
        <w:br/>
        <w:t>f 17951/14837/13659 17953/14839/13661 18071/14957/13774</w:t>
        <w:br/>
        <w:t>f 18071/14957/13774 18069/14955/13772 17951/14837/13659</w:t>
        <w:br/>
        <w:t>f 17931/14817/13639 17930/14816/13638 18070/14956/13773</w:t>
        <w:br/>
        <w:t>f 18070/14956/13773 18067/14954/13771 17931/14817/13639</w:t>
        <w:br/>
        <w:t>f 17917/14802/13625 18068/14953/13770 17916/14803/13626</w:t>
        <w:br/>
        <w:t>f 17967/14855/13677 18072/14958/13775 17971/14858/13680</w:t>
        <w:br/>
        <w:t>f 17971/14858/13680 17969/14853/13675 17967/14855/13677</w:t>
        <w:br/>
        <w:t>f 17969/14853/13675 17972/14857/13679 18073/14959/13776</w:t>
        <w:br/>
        <w:t>f 18073/14959/13776 17968/14854/13676 17969/14853/13675</w:t>
        <w:br/>
        <w:t>f 17953/14839/13661 17954/14840/13662 18073/14959/13776</w:t>
        <w:br/>
        <w:t>f 18073/14959/13776 18071/14957/13774 17953/14839/13661</w:t>
        <w:br/>
        <w:t>f 18072/14958/13775 17967/14855/13677 17975/14861/13683</w:t>
        <w:br/>
        <w:t>f 17975/14861/13683 18074/14960/13777 18072/14958/13775</w:t>
        <w:br/>
        <w:t>f 17981/14867/13688 18075/14961/13778 18074/14960/13777</w:t>
        <w:br/>
        <w:t>f 18074/14960/13777 17975/14861/13683 17981/14867/13688</w:t>
        <w:br/>
        <w:t>f 17924/14808/13630 17925/14811/13633 18076/14962/13779</w:t>
        <w:br/>
        <w:t>f 18077/14963/13630 17927/14813/13635 17978/14863/13631</w:t>
        <w:br/>
        <w:t>f 18079/14964/13780 18078/14965/13781 17940/14825/13647</w:t>
        <w:br/>
        <w:t>f 17940/14825/13647 17935/14823/13645 18079/14964/13780</w:t>
        <w:br/>
        <w:t>f 18078/14965/13781 17974/14860/13682 17957/14841/13663</w:t>
        <w:br/>
        <w:t>f 18081/14966/13782 18080/14967/13783 17936/14822/13644</w:t>
        <w:br/>
        <w:t>f 17950/14834/13656 17928/14812/13634 17932/14820/13642</w:t>
        <w:br/>
        <w:t>f 17973/14859/13681 18082/14968/13784 17962/14848/13670</w:t>
        <w:br/>
        <w:t>f 17962/14848/13670 17960/14845/13667 17973/14859/13681</w:t>
        <w:br/>
        <w:t>f 18083/14969/13785 17973/14859/13681 17974/14860/13682</w:t>
        <w:br/>
        <w:t>f 17974/14860/13682 17946/14831/13653 18083/14969/13785</w:t>
        <w:br/>
        <w:t>f 18084/14970/13786 17964/14850/13672 17962/14848/13670</w:t>
        <w:br/>
        <w:t>f 17962/14848/13670 18082/14968/13784 18084/14970/13786</w:t>
        <w:br/>
        <w:t>f 18085/14971/13787 17925/14811/13633 17922/14810/13632</w:t>
        <w:br/>
        <w:t>f 17781/14672/13499 17813/14704/13528 17909/14795/13619</w:t>
        <w:br/>
        <w:t>f 17909/14795/13619 17911/14797/13621 17781/14672/13499</w:t>
        <w:br/>
        <w:t>f 17909/14795/13619 17919/14804/13627 17911/14797/13621</w:t>
        <w:br/>
        <w:t>f 17918/14805/13623 17919/14804/13627 18066/14951/13768</w:t>
        <w:br/>
        <w:t>f 18066/14951/13768 18086/14972/13767 17918/14805/13623</w:t>
        <w:br/>
        <w:t>f 17812/14701/13525 17908/14794/13618 17813/14704/13528</w:t>
        <w:br/>
        <w:t>f 17916/14803/13626 17919/14804/13627 17909/14795/13619</w:t>
        <w:br/>
        <w:t>f 17909/14795/13619 17908/14794/13618 17916/14803/13626</w:t>
        <w:br/>
        <w:t>f 17916/14803/13626 18065/14952/13769 17919/14804/13627</w:t>
        <w:br/>
        <w:t>f 17916/14803/13626 18068/14953/13770 18065/14952/13769</w:t>
        <w:br/>
        <w:t>f 17932/14820/13642 17933/14819/13641 18087/14973/13788</w:t>
        <w:br/>
        <w:t>f 18087/14973/13788 17950/14834/13656 17932/14820/13642</w:t>
        <w:br/>
        <w:t>f 18088/14974/13789 17945/14832/13654 18079/14964/13780</w:t>
        <w:br/>
        <w:t>f 17946/14831/13653 17974/14860/13682 18078/14965/13781</w:t>
        <w:br/>
        <w:t>f 18078/14965/13781 17945/14832/13654 17946/14831/13653</w:t>
        <w:br/>
        <w:t>f 18080/14967/13783 18088/14974/13789 18079/14964/13780</w:t>
        <w:br/>
        <w:t>f 17973/14859/13681 18083/14969/13785 18089/14975/13790</w:t>
        <w:br/>
        <w:t>f 18089/14975/13790 18082/14968/13784 17973/14859/13681</w:t>
        <w:br/>
        <w:t>f 18089/14975/13790 18072/14958/13775 18084/14970/13786</w:t>
        <w:br/>
        <w:t>f 18072/14958/13775 18074/14960/13777 18085/14971/13787</w:t>
        <w:br/>
        <w:t>f 18074/14960/13777 18075/14961/13778 17925/14811/13633</w:t>
        <w:br/>
        <w:t>f 17981/14867/13688 18076/14962/13779 18075/14961/13778</w:t>
        <w:br/>
        <w:t>f 17932/14820/13642 17929/14815/13637 18065/14952/13769</w:t>
        <w:br/>
        <w:t>f 18065/14952/13769 18068/14953/13770 17932/14820/13642</w:t>
        <w:br/>
        <w:t>f 17946/14831/13653 17947/14833/13655 17972/14857/13679</w:t>
        <w:br/>
        <w:t>f 17972/14857/13679 18083/14969/13785 17946/14831/13653</w:t>
        <w:br/>
        <w:t>f 17929/14815/13637 17926/14814/13636 18066/14951/13768</w:t>
        <w:br/>
        <w:t>f 18066/14951/13768 18065/14952/13769 17929/14815/13637</w:t>
        <w:br/>
        <w:t>f 18086/14972/13767 18066/14951/13768 17926/14814/13636</w:t>
        <w:br/>
        <w:t>f 17926/14814/13636 18090/14976/13791 18086/14972/13767</w:t>
        <w:br/>
        <w:t>f 17927/14813/13635 18077/14963/13630 18090/14976/13791</w:t>
        <w:br/>
        <w:t>f 18090/14976/13791 17926/14814/13636 17927/14813/13635</w:t>
        <w:br/>
        <w:t>f 17978/14863/13631 17927/14813/13635 17948/14836/13658</w:t>
        <w:br/>
        <w:t>f 17948/14836/13658 17927/14813/13635 17928/14812/13634</w:t>
        <w:br/>
        <w:t>f 17942/14830/13652 18088/14974/13789 17933/14819/13641</w:t>
        <w:br/>
        <w:t>f 18080/14967/13783 18081/14966/13782 18087/14973/13788</w:t>
        <w:br/>
        <w:t>f 18081/14966/13782 17949/14835/13657 18087/14973/13788</w:t>
        <w:br/>
        <w:t>f 18081/14966/13782 17936/14822/13644 18091/14977/13792</w:t>
        <w:br/>
        <w:t>f 17936/14822/13644 18079/14964/13780 17935/14823/13645</w:t>
        <w:br/>
        <w:t>f 17942/14830/13652 17933/14819/13641 17934/14818/13640</w:t>
        <w:br/>
        <w:t>f 17942/14830/13652 17943/14829/13651 18088/14974/13789</w:t>
        <w:br/>
        <w:t>f 18088/14974/13789 17943/14829/13651 17945/14832/13654</w:t>
        <w:br/>
        <w:t>f 17934/14818/13640 17932/14820/13642 18068/14953/13770</w:t>
        <w:br/>
        <w:t>f 17932/14820/13642 17928/14812/13634 17929/14815/13637</w:t>
        <w:br/>
        <w:t>f 18087/14973/13788 17949/14835/13657 17950/14834/13656</w:t>
        <w:br/>
        <w:t>f 17977/14864/13685 18037/14923/13740 17941/14827/13649</w:t>
        <w:br/>
        <w:t>f 18037/14923/13740 17948/14836/13658 17949/14835/13657</w:t>
        <w:br/>
        <w:t>f 17936/14822/13644 18080/14967/13783 18079/14964/13780</w:t>
        <w:br/>
        <w:t>f 18079/14964/13780 17945/14832/13654 18078/14965/13781</w:t>
        <w:br/>
        <w:t>f 18083/14969/13785 17972/14857/13679 17971/14858/13680</w:t>
        <w:br/>
        <w:t>f 17971/14858/13680 18089/14975/13790 18083/14969/13785</w:t>
        <w:br/>
        <w:t>f 17971/14858/13680 18072/14958/13775 18089/14975/13790</w:t>
        <w:br/>
        <w:t>f 18076/14962/13779 17981/14867/13688 18064/14950/13767</w:t>
        <w:br/>
        <w:t>f 18076/14962/13779 18064/14950/13767 18092/14978/13791</w:t>
        <w:br/>
        <w:t>f 18076/14962/13779 17925/14811/13633 18075/14961/13778</w:t>
        <w:br/>
        <w:t>f 17924/14808/13630 18076/14962/13779 18092/14978/13791</w:t>
        <w:br/>
        <w:t>f 17917/14802/13625 17931/14817/13639 18067/14954/13771</w:t>
        <w:br/>
        <w:t>f 18067/14954/13771 18068/14953/13770 17917/14802/13625</w:t>
        <w:br/>
        <w:t>f 18070/14956/13773 18069/14955/13772 17943/14829/13651</w:t>
        <w:br/>
        <w:t>f 17943/14829/13651 17944/14828/13650 18070/14956/13773</w:t>
        <w:br/>
        <w:t>f 17943/14829/13651 18069/14955/13772 18071/14957/13774</w:t>
        <w:br/>
        <w:t>f 18071/14957/13774 17947/14833/13655 17943/14829/13651</w:t>
        <w:br/>
        <w:t>f 17944/14828/13650 17934/14818/13640 18067/14954/13771</w:t>
        <w:br/>
        <w:t>f 18067/14954/13771 18070/14956/13773 17944/14828/13650</w:t>
        <w:br/>
        <w:t>f 18073/14959/13776 17954/14840/13662 17970/14856/13678</w:t>
        <w:br/>
        <w:t>f 17970/14856/13678 17968/14854/13676 18073/14959/13776</w:t>
        <w:br/>
        <w:t>f 18071/14957/13774 18073/14959/13776 17972/14857/13679</w:t>
        <w:br/>
        <w:t>f 17972/14857/13679 17947/14833/13655 18071/14957/13774</w:t>
        <w:br/>
        <w:t>f 17967/14855/13677 17968/14854/13676 17921/14807/13629</w:t>
        <w:br/>
        <w:t>f 17921/14807/13629 17968/14854/13676 17970/14856/13678</w:t>
        <w:br/>
        <w:t>f 18006/14892/13712 18003/14889/13709 18028/14913/13731</w:t>
        <w:br/>
        <w:t>f 18063/14949/13766 18026/14912/13730 18056/14942/13759</w:t>
        <w:br/>
        <w:t>f 18008/14894/13714 18009/14893/13713 18026/14912/13730</w:t>
        <w:br/>
        <w:t>f 18093/14979/13793 17882/14773/13597 18011/14896/13716</w:t>
        <w:br/>
        <w:t>f 18027/14914/13732 18030/14916/13734 18031/14915/13733</w:t>
        <w:br/>
        <w:t>f 18027/14914/13732 18003/14889/13709 18030/14916/13734</w:t>
        <w:br/>
        <w:t>f 18028/14913/13731 18027/14914/13732 18063/14949/13766</w:t>
        <w:br/>
        <w:t>f 18027/14914/13732 18031/14915/13733 18059/14945/13762</w:t>
        <w:br/>
        <w:t>f 18024/14909/13727 17881/14774/13598 18025/14911/13729</w:t>
        <w:br/>
        <w:t>f 18025/14911/13729 18023/14910/13728 18024/14909/13727</w:t>
        <w:br/>
        <w:t>f 18063/14949/13766 18060/14946/13763 18025/14911/13729</w:t>
        <w:br/>
        <w:t>f 18025/14911/13729 18026/14912/13730 18063/14949/13766</w:t>
        <w:br/>
        <w:t>f 18060/14946/13763 18027/14914/13732 18059/14945/13762</w:t>
        <w:br/>
        <w:t>f 17883/14772/13596 17881/14774/13598 18024/14909/13727</w:t>
        <w:br/>
        <w:t>f 17881/14774/13598 18093/14979/13793 18008/14894/13714</w:t>
        <w:br/>
        <w:t>f 17881/14774/13598 17882/14773/13597 18093/14979/13793</w:t>
        <w:br/>
        <w:t>f 18028/14913/13731 18063/14949/13766 18056/14942/13759</w:t>
        <w:br/>
        <w:t>f 18095/14980/13794 18094/14981/13795 18042/14928/13745</w:t>
        <w:br/>
        <w:t>f 18042/14928/13745 17853/14744/13568 18095/14980/13794</w:t>
        <w:br/>
        <w:t>f 18042/14928/13745 18024/14909/13727 17853/14744/13568</w:t>
        <w:br/>
        <w:t>f 17883/14772/13596 18042/14928/13745 18094/14981/13795</w:t>
        <w:br/>
        <w:t>f 18061/14947/13764 18096/14982/13796 17854/14743/13567</w:t>
        <w:br/>
        <w:t>f 17854/14743/13567 18058/14944/13761 18061/14947/13764</w:t>
        <w:br/>
        <w:t>f 18097/14983/13797 17853/14744/13568 17854/14743/13567</w:t>
        <w:br/>
        <w:t>f 17854/14743/13567 18096/14982/13796 18097/14983/13797</w:t>
        <w:br/>
        <w:t>f 18097/14983/13797 18095/14980/13794 17853/14744/13568</w:t>
        <w:br/>
        <w:t>f 17840/14729/13553 17841/14732/13556 17864/14755/13579</w:t>
        <w:br/>
        <w:t>f 17864/14755/13579 18098/14984/13798 17840/14729/13553</w:t>
        <w:br/>
        <w:t>f 18098/14984/13798 18047/14932/13749 17840/14729/13553</w:t>
        <w:br/>
        <w:t>f 18058/14944/13761 17854/14743/13567 17852/14745/13569</w:t>
        <w:br/>
        <w:t>f 18061/14947/13764 18047/14932/13749 18098/14984/13798</w:t>
        <w:br/>
        <w:t>f 18098/14984/13798 18096/14982/13796 18061/14947/13764</w:t>
        <w:br/>
        <w:t>f 18032/14918/13736 18061/14947/13764 18058/14944/13761</w:t>
        <w:br/>
        <w:t>f 18061/14947/13764 18039/14925/13742 18047/14932/13749</w:t>
        <w:br/>
        <w:t>f 17863/14754/13578 18095/14980/13794 18097/14983/13797</w:t>
        <w:br/>
        <w:t>f 18097/14983/13797 17864/14755/13579 17863/14754/13578</w:t>
        <w:br/>
        <w:t>f 18098/14984/13798 17864/14755/13579 18097/14983/13797</w:t>
        <w:br/>
        <w:t>f 18097/14983/13797 18096/14982/13796 18098/14984/13798</w:t>
        <w:br/>
        <w:t>f 17872/14763/13587 17869/14762/13586 17867/14756/13580</w:t>
        <w:br/>
        <w:t>f 17867/14756/13580 17868/14759/13583 17872/14763/13587</w:t>
        <w:br/>
        <w:t>f 17858/14749/13573 17860/14753/13577 18043/14929/13746</w:t>
        <w:br/>
        <w:t>f 17861/14752/13576 18022/14907/13725 18043/14929/13746</w:t>
        <w:br/>
        <w:t>f 18043/14929/13746 17860/14753/13577 17861/14752/13576</w:t>
        <w:br/>
        <w:t>f 17861/14752/13576 18052/14939/13756 18022/14907/13725</w:t>
        <w:br/>
        <w:t>f 17896/14785/13609 18021/14908/13726 17895/14786/13610</w:t>
        <w:br/>
        <w:t>f 18021/14908/13726 18020/14905/13723 18018/14903/13721</w:t>
        <w:br/>
        <w:t>f 17858/14749/13573 18043/14929/13746 17896/14785/13609</w:t>
        <w:br/>
        <w:t>f 17862/14751/13575 17860/14753/13577 17859/14748/13572</w:t>
        <w:br/>
        <w:t>f 18052/14939/13756 18051/14937/13754 17993/14879/13699</w:t>
        <w:br/>
        <w:t>f 17993/14879/13699 17992/14878/13698 18052/14939/13756</w:t>
        <w:br/>
        <w:t>f 17861/14752/13576 17862/14751/13575 18051/14937/13754</w:t>
        <w:br/>
        <w:t>f 18051/14937/13754 18052/14939/13756 17861/14752/13576</w:t>
        <w:br/>
        <w:t>f 18052/14939/13756 18053/14938/13755 18054/14940/13757</w:t>
        <w:br/>
        <w:t>f 18053/14938/13755 17994/14881/13701 17997/14882/13702</w:t>
        <w:br/>
        <w:t>f 18099/14985/13738 17994/14881/13701 17995/14880/13700</w:t>
        <w:br/>
        <w:t>f 17984/14872/13693 18053/14938/13755 17992/14878/13698</w:t>
        <w:br/>
        <w:t>f 17984/14872/13693 17994/14881/13701 18053/14938/13755</w:t>
        <w:br/>
        <w:t>f 18019/14906/13724 18101/14986/13720 18100/14987/13719</w:t>
        <w:br/>
        <w:t>f 18100/14987/13719 18017/14904/13722 18019/14906/13724</w:t>
        <w:br/>
        <w:t>f 18102/14988/13760 18062/14948/13765 17996/14883/13703</w:t>
        <w:br/>
        <w:t>f 17996/14883/13703 18103/14989/13737 18102/14988/13760</w:t>
        <w:br/>
        <w:t>f 18101/14986/13720 18019/14906/13724 18062/14948/13765</w:t>
        <w:br/>
        <w:t>f 18062/14948/13765 18102/14988/13760 18101/14986/13720</w:t>
        <w:br/>
        <w:t>f 17996/14883/13703 18099/14985/13738 18103/14989/13737</w:t>
        <w:br/>
        <w:t>f 17996/14883/13703 17994/14881/13701 18099/14985/13738</w:t>
        <w:br/>
        <w:t>f 17895/14786/13610 18017/14904/13722 18104/14990/13718</w:t>
        <w:br/>
        <w:t>f 18104/14990/13718 18017/14904/13722 18100/14987/13719</w:t>
        <w:br/>
        <w:t>f 18054/14940/13757 18022/14907/13725 18052/14939/13756</w:t>
        <w:br/>
        <w:t>f 18054/14940/13757 18053/14938/13755 17997/14882/13702</w:t>
        <w:br/>
        <w:t>f 18020/14905/13723 18062/14948/13765 18019/14906/13724</w:t>
        <w:br/>
        <w:t>f 18054/14940/13757 17996/14883/13703 18062/14948/13765</w:t>
        <w:br/>
        <w:t>f 17895/14786/13610 18021/14908/13726 18018/14903/13721</w:t>
        <w:br/>
        <w:t>f 18022/14907/13725 18021/14908/13726 18043/14929/13746</w:t>
        <w:br/>
        <w:t>f 18072/14958/13775 18085/14971/13787 18084/14970/13786</w:t>
        <w:br/>
        <w:t>f 17964/14850/13672 18084/14970/13786 18085/14971/13787</w:t>
        <w:br/>
        <w:t>f 18085/14971/13787 17966/14851/13673 17964/14850/13672</w:t>
        <w:br/>
        <w:t>f 18085/14971/13787 17980/14866/13687 17966/14851/13673</w:t>
        <w:br/>
        <w:t>f 17980/14866/13687 17976/14862/13684 17989/14875/13696</w:t>
        <w:br/>
        <w:t>f 18085/14971/13787 17922/14810/13632 17980/14866/13687</w:t>
        <w:br/>
        <w:t>f 17976/14862/13684 17991/14877/13686 17989/14875/13696</w:t>
        <w:br/>
        <w:t>f 17976/14862/13684 17923/14809/13631 17991/14877/13686</w:t>
        <w:br/>
        <w:t>f 17980/14866/13687 17965/14852/13674 17966/14851/13673</w:t>
        <w:br/>
        <w:t>f 17980/14866/13687 17989/14875/13696 17965/14852/13674</w:t>
        <w:br/>
        <w:t>f 18089/14975/13790 18084/14970/13786 18082/14968/13784</w:t>
        <w:br/>
        <w:t>f 18074/14960/13777 17925/14811/13633 18085/14971/13787</w:t>
        <w:br/>
        <w:t>f 18093/14979/13793 18011/14896/13716 18008/14894/13714</w:t>
        <w:br/>
        <w:t>f 17836/14727/13551 17833/14726/13550 18105/14991/13799</w:t>
        <w:br/>
        <w:t>f 17832/14723/13547 17829/14722/13546 17836/14727/13551</w:t>
        <w:br/>
        <w:t>f 17829/14722/13546 17865/14758/13582 17866/14757/13581</w:t>
        <w:br/>
        <w:t>f 17866/14757/13581 17836/14727/13551 17829/14722/13546</w:t>
        <w:br/>
        <w:t>f 17869/14762/13586 17870/14761/13585 17882/14773/13597</w:t>
        <w:br/>
        <w:t>f 17879/14771/13595 18010/14897/13717 18011/14896/13716</w:t>
        <w:br/>
        <w:t>f 18011/14896/13716 17870/14761/13585 17879/14771/13595</w:t>
        <w:br/>
        <w:t>f 17900/14791/13615 18106/14992/13800 17897/14788/13612</w:t>
        <w:br/>
        <w:t>f 17897/14788/13612 17894/14787/13611 17900/14791/13615</w:t>
        <w:br/>
        <w:t>f 17895/14786/13610 18104/14990/13718 17899/14789/13613</w:t>
        <w:br/>
        <w:t>f 17899/14789/13613 17894/14787/13611 17895/14786/13610</w:t>
        <w:br/>
        <w:t>f 18010/14897/13717 17879/14771/13595 18012/14899/13613</w:t>
        <w:br/>
        <w:t>f 18012/14899/13613 18014/14900/13718 18010/14897/13717</w:t>
        <w:br/>
        <w:t>f 18045/14931/13748 18044/14930/13747 18107/14993/13801</w:t>
        <w:br/>
        <w:t>f 18107/14993/13801 18108/14994/13802 18045/14931/13748</w:t>
        <w:br/>
        <w:t>f 18045/14931/13748 18108/14994/13802 17832/14723/13547</w:t>
        <w:br/>
        <w:t>f 17832/14723/13547 17833/14726/13550 18045/14931/13748</w:t>
        <w:br/>
        <w:t>f 18044/14930/13747 17897/14788/13612 18106/14992/13800</w:t>
        <w:br/>
        <w:t>f 18106/14992/13800 18107/14993/13801 18044/14930/13747</w:t>
        <w:br/>
        <w:t>f 17866/14757/13581 17863/14754/13578 17837/14728/13552</w:t>
        <w:br/>
        <w:t>f 17866/14757/13581 17867/14756/13580 17863/14754/13578</w:t>
        <w:br/>
        <w:t>f 17867/14756/13580 18109/14995/13803 17863/14754/13578</w:t>
        <w:br/>
        <w:t>f 17867/14756/13580 18110/14996/13804 18109/14995/13803</w:t>
        <w:br/>
        <w:t>f 17867/14756/13580 17869/14762/13586 18110/14996/13804</w:t>
        <w:br/>
        <w:t>f 17869/14762/13586 18111/14997/13805 18110/14996/13804</w:t>
        <w:br/>
        <w:t>f 17869/14762/13586 17882/14773/13597 18111/14997/13805</w:t>
        <w:br/>
        <w:t>f 17882/14773/13597 17870/14761/13585 18011/14896/13716</w:t>
        <w:br/>
        <w:t>f 17837/14728/13552 17836/14727/13551 17866/14757/13581</w:t>
        <w:br/>
        <w:t>f 17983/14869/13690 17982/14868/13689 17851/14742/13566</w:t>
        <w:br/>
        <w:t>f 17851/14742/13566 17847/14738/13562 17983/14869/13690</w:t>
        <w:br/>
        <w:t>f 17985/14871/13692 17986/14870/13691 17963/14849/13671</w:t>
        <w:br/>
        <w:t>f 17963/14849/13671 17965/14852/13674 17985/14871/13692</w:t>
        <w:br/>
        <w:t>f 17995/14880/13700 17984/14872/13693 17985/14871/13692</w:t>
        <w:br/>
        <w:t>f 17985/14871/13692 17988/14874/13695 17995/14880/13700</w:t>
        <w:br/>
        <w:t>f 18099/14985/13738 17995/14880/13700 17988/14874/13695</w:t>
        <w:br/>
        <w:t>f 17988/14874/13695 17990/14876/13697 18099/14985/13738</w:t>
        <w:br/>
        <w:t>f 17982/14868/13689 17986/14870/13691 17987/14873/13694</w:t>
        <w:br/>
        <w:t>f 17987/14873/13694 17851/14742/13566 17982/14868/13689</w:t>
        <w:br/>
        <w:t>f 17998/14884/13704 17983/14869/13690 17847/14738/13562</w:t>
        <w:br/>
        <w:t>f 17847/14738/13562 17844/14737/13561 17998/14884/13704</w:t>
        <w:br/>
        <w:t>f 18000/14886/13706 17939/14826/13648 17958/14844/13666</w:t>
        <w:br/>
        <w:t>f 17958/14844/13666 17999/14887/13707 18000/14886/13706</w:t>
        <w:br/>
        <w:t>f 17977/14864/13685 18005/14891/13711 18035/14921/13697</w:t>
        <w:br/>
        <w:t>f 18035/14921/13697 17979/14865/13686 17977/14864/13685</w:t>
        <w:br/>
        <w:t>f 18029/14917/13735 18038/14924/13741 18000/14886/13706</w:t>
        <w:br/>
        <w:t>f 18000/14886/13706 18001/14885/13705 18029/14917/13735</w:t>
        <w:br/>
        <w:t>f 18030/14916/13734 18036/14922/13739 18038/14924/13741</w:t>
        <w:br/>
        <w:t>f 18038/14924/13741 18029/14917/13735 18030/14916/13734</w:t>
        <w:br/>
        <w:t>f 18004/14888/13708 17941/14827/13649 17937/14821/13643</w:t>
        <w:br/>
        <w:t>f 17937/14821/13643 18036/14922/13739 18004/14888/13708</w:t>
        <w:br/>
        <w:t>f 17941/14827/13649 18004/14888/13708 18005/14891/13711</w:t>
        <w:br/>
        <w:t>f 18005/14891/13711 17977/14864/13685 17941/14827/13649</w:t>
        <w:br/>
        <w:t>f 18039/14925/13742 18001/14885/13705 17849/14740/13564</w:t>
        <w:br/>
        <w:t>f 17849/14740/13564 17848/14739/13563 18039/14925/13742</w:t>
        <w:br/>
        <w:t>f 17940/14825/13647 17957/14841/13663 17958/14844/13666</w:t>
        <w:br/>
        <w:t>f 17958/14844/13666 17939/14826/13648 17940/14825/13647</w:t>
        <w:br/>
        <w:t>f 17844/14737/13561 17849/14740/13564 17999/14887/13707</w:t>
        <w:br/>
        <w:t>f 17999/14887/13707 17998/14884/13704 17844/14737/13561</w:t>
        <w:br/>
        <w:t>f 17848/14739/13563 18046/14933/13750 18047/14932/13749</w:t>
        <w:br/>
        <w:t>f 18047/14932/13749 18039/14925/13742 17848/14739/13563</w:t>
        <w:br/>
        <w:t>f 17998/14884/13704 17999/14887/13707 17958/14844/13666</w:t>
        <w:br/>
        <w:t>f 17958/14844/13666 17955/14843/13665 17998/14884/13704</w:t>
        <w:br/>
        <w:t>f 17839/14730/13554 17840/14729/13553 18046/14933/13750</w:t>
        <w:br/>
        <w:t>f 18046/14933/13750 18048/14934/13751 17839/14730/13554</w:t>
        <w:br/>
        <w:t>f 18078/14965/13781 17957/14841/13663 17940/14825/13647</w:t>
        <w:br/>
        <w:t>f 17957/14841/13663 17974/14860/13682 17956/14842/13664</w:t>
        <w:br/>
        <w:t>f 17942/14830/13652 17934/14818/13640 17944/14828/13650</w:t>
        <w:br/>
        <w:t>f 17933/14819/13641 18088/14974/13789 18087/14973/13788</w:t>
        <w:br/>
        <w:t>f 18087/14973/13788 18088/14974/13789 18080/14967/13783</w:t>
        <w:br/>
        <w:t>f 18037/14923/13740 17936/14822/13644 17941/14827/13649</w:t>
        <w:br/>
        <w:t>f 17936/14822/13644 18037/14923/13740 18091/14977/13792</w:t>
        <w:br/>
        <w:t>f 18081/14966/13782 18091/14977/13792 17949/14835/13657</w:t>
        <w:br/>
        <w:t>f 18091/14977/13792 18037/14923/13740 17949/14835/13657</w:t>
        <w:br/>
        <w:t>f 18122/14998/13806 18121/14999/13807 18120/15000/13808</w:t>
        <w:br/>
        <w:t>f 18120/15000/13808 18123/15001/13809 18122/14998/13806</w:t>
        <w:br/>
        <w:t>f 18124/15002/13810 18121/14999/13807 18122/14998/13806</w:t>
        <w:br/>
        <w:t>f 18121/14999/13807 18124/15002/13810 18125/15003/13811</w:t>
        <w:br/>
        <w:t>f 18126/15004/13812 18121/14999/13807 18125/15003/13811</w:t>
        <w:br/>
        <w:t>f 18122/14998/13806 18128/15005/13813 18127/15006/13814</w:t>
        <w:br/>
        <w:t>f 18122/14998/13806 18127/15006/13814 18124/15002/13810</w:t>
        <w:br/>
        <w:t>f 18121/14999/13807 18126/15004/13812 18129/15007/13815</w:t>
        <w:br/>
        <w:t>f 18129/15007/13815 18120/15000/13808 18121/14999/13807</w:t>
        <w:br/>
        <w:t>f 18128/15005/13813 18122/14998/13806 18123/15001/13809</w:t>
        <w:br/>
        <w:t>f 18123/15001/13809 18130/15008/13816 18128/15005/13813</w:t>
        <w:br/>
        <w:t>f 18131/15009/13817 18123/15001/13809 18120/15000/13808</w:t>
        <w:br/>
        <w:t>f 18120/15000/13808 18132/15010/13818 18131/15009/13817</w:t>
        <w:br/>
        <w:t>f 18131/15009/13817 18132/15010/13818 18133/15011/13819</w:t>
        <w:br/>
        <w:t>f 18132/15010/13818 18134/15012/13820 18133/15011/13819</w:t>
        <w:br/>
        <w:t>f 18135/15013/13821 18134/15012/13820 18132/15010/13818</w:t>
        <w:br/>
        <w:t>f 18131/15009/13817 18137/15014/13822 18136/15015/13823</w:t>
        <w:br/>
        <w:t>f 18131/15009/13817 18133/15011/13819 18137/15014/13822</w:t>
        <w:br/>
        <w:t>f 18129/15007/13815 18135/15013/13821 18132/15010/13818</w:t>
        <w:br/>
        <w:t>f 18132/15010/13818 18120/15000/13808 18129/15007/13815</w:t>
        <w:br/>
        <w:t>f 18123/15001/13809 18131/15009/13817 18136/15015/13823</w:t>
        <w:br/>
        <w:t>f 18136/15015/13823 18130/15008/13816 18123/15001/13809</w:t>
        <w:br/>
        <w:t>f 18140/15016/13824 18139/15017/13825 18138/15018/13826</w:t>
        <w:br/>
        <w:t>f 18138/15018/13826 18141/15019/13827 18140/15016/13824</w:t>
        <w:br/>
        <w:t>f 18142/15020/13828 18140/15016/13824 18141/15019/13827</w:t>
        <w:br/>
        <w:t>f 18141/15019/13827 18143/15021/13829 18142/15020/13828</w:t>
        <w:br/>
        <w:t>f 18139/15017/13825 18140/15016/13824 18144/15022/13830</w:t>
        <w:br/>
        <w:t>f 18144/15022/13830 18145/15023/13831 18139/15017/13825</w:t>
        <w:br/>
        <w:t>f 18146/15024/13832 18144/15022/13830 18140/15016/13824</w:t>
        <w:br/>
        <w:t>f 18140/15016/13824 18142/15020/13828 18146/15024/13832</w:t>
        <w:br/>
        <w:t>f 18149/15025/13833 18148/15026/13834 18147/15027/13835</w:t>
        <w:br/>
        <w:t>f 18147/15027/13835 18150/15028/13836 18149/15025/13833</w:t>
        <w:br/>
        <w:t>f 18151/15029/13837 18147/15027/13835 18148/15026/13834</w:t>
        <w:br/>
        <w:t>f 18148/15026/13834 18152/15030/13838 18151/15029/13837</w:t>
        <w:br/>
        <w:t>f 18142/15020/13828 18143/15021/13829 18150/15028/13836</w:t>
        <w:br/>
        <w:t>f 18150/15028/13836 18147/15027/13835 18142/15020/13828</w:t>
        <w:br/>
        <w:t>f 18147/15027/13835 18151/15029/13837 18146/15024/13832</w:t>
        <w:br/>
        <w:t>f 18146/15024/13832 18142/15020/13828 18147/15027/13835</w:t>
        <w:br/>
        <w:t>f 18155/15031/13839 18154/15032/13840 18153/15033/13841</w:t>
        <w:br/>
        <w:t>f 18153/15033/13841 18156/15034/13842 18155/15031/13839</w:t>
        <w:br/>
        <w:t>f 18157/15035/13843 18153/15033/13841 18154/15032/13840</w:t>
        <w:br/>
        <w:t>f 18154/15032/13840 18158/15036/13844 18157/15035/13843</w:t>
        <w:br/>
        <w:t>f 18160/15037/13837 18159/15038/13838 18156/15034/13842</w:t>
        <w:br/>
        <w:t>f 18156/15034/13842 18153/15033/13841 18160/15037/13837</w:t>
        <w:br/>
        <w:t>f 18161/15039/13832 18160/15037/13837 18153/15033/13841</w:t>
        <w:br/>
        <w:t>f 18153/15033/13841 18157/15035/13843 18161/15039/13832</w:t>
        <w:br/>
        <w:t>f 18164/15040/13845 18163/15041/13846 18162/15042/13847</w:t>
        <w:br/>
        <w:t>f 18162/15042/13847 18165/15043/13848 18164/15040/13845</w:t>
        <w:br/>
        <w:t>f 18166/15044/13830 18162/15042/13847 18163/15041/13846</w:t>
        <w:br/>
        <w:t>f 18163/15041/13846 18167/15045/13831 18166/15044/13830</w:t>
        <w:br/>
        <w:t>f 18158/15036/13844 18165/15043/13848 18162/15042/13847</w:t>
        <w:br/>
        <w:t>f 18162/15042/13847 18157/15035/13843 18158/15036/13844</w:t>
        <w:br/>
        <w:t>f 18162/15042/13847 18166/15044/13830 18161/15039/13832</w:t>
        <w:br/>
        <w:t>f 18161/15039/13832 18157/15035/13843 18162/15042/13847</w:t>
        <w:br/>
        <w:t>f 18170/15046/13849 18169/15047/13850 18168/15048/13851</w:t>
        <w:br/>
        <w:t>f 18168/15048/13851 18171/15049/13852 18170/15046/13849</w:t>
        <w:br/>
        <w:t>f 18172/15050/13853 18168/15048/13851 18169/15047/13850</w:t>
        <w:br/>
        <w:t>f 18169/15047/13850 18173/15051/13854 18172/15050/13853</w:t>
        <w:br/>
        <w:t>f 18171/15049/13852 18168/15048/13851 18174/15052/13855</w:t>
        <w:br/>
        <w:t>f 18174/15052/13855 18175/15053/13856 18171/15049/13852</w:t>
        <w:br/>
        <w:t>f 18168/15048/13851 18172/15050/13853 18176/15054/13857</w:t>
        <w:br/>
        <w:t>f 18176/15054/13857 18174/15052/13855 18168/15048/13851</w:t>
        <w:br/>
        <w:t>f 18179/15055/13858 18178/15056/13859 18177/15057/13860</w:t>
        <w:br/>
        <w:t>f 18177/15057/13860 18180/15058/13861 18179/15055/13858</w:t>
        <w:br/>
        <w:t>f 18182/15059/13862 18181/15060/13863 18179/15055/13858</w:t>
        <w:br/>
        <w:t>f 18179/15055/13858 18180/15058/13861 18182/15059/13862</w:t>
        <w:br/>
        <w:t>f 18183/15061/13854 18178/15056/13859 18179/15055/13858</w:t>
        <w:br/>
        <w:t>f 18179/15055/13858 18184/15062/13853 18183/15061/13854</w:t>
        <w:br/>
        <w:t>f 18185/15063/13864 18184/15062/13853 18179/15055/13858</w:t>
        <w:br/>
        <w:t>f 18179/15055/13858 18181/15060/13863 18185/15063/13864</w:t>
        <w:br/>
        <w:t>f 18188/15064/13865 18187/15065/13866 18186/15066/13867</w:t>
        <w:br/>
        <w:t>f 18186/15066/13867 18189/15067/13868 18188/15064/13865</w:t>
        <w:br/>
        <w:t>f 18190/15068/13869 18186/15066/13867 18187/15065/13866</w:t>
        <w:br/>
        <w:t>f 18187/15065/13866 18191/15069/13870 18190/15068/13869</w:t>
        <w:br/>
        <w:t>f 18181/15060/13863 18182/15059/13862 18189/15067/13868</w:t>
        <w:br/>
        <w:t>f 18189/15067/13868 18186/15066/13867 18181/15060/13863</w:t>
        <w:br/>
        <w:t>f 18186/15066/13867 18190/15068/13869 18185/15063/13864</w:t>
        <w:br/>
        <w:t>f 18185/15063/13864 18181/15060/13863 18186/15066/13867</w:t>
        <w:br/>
        <w:t>f 18194/15070/13871 18193/15071/13872 18192/15072/13873</w:t>
        <w:br/>
        <w:t>f 18192/15072/13873 18195/15073/13874 18194/15070/13871</w:t>
        <w:br/>
        <w:t>f 18174/15052/13855 18192/15072/13873 18193/15071/13872</w:t>
        <w:br/>
        <w:t>f 18193/15071/13872 18175/15053/13856 18174/15052/13855</w:t>
        <w:br/>
        <w:t>f 18195/15073/13874 18192/15072/13873 18196/15074/13869</w:t>
        <w:br/>
        <w:t>f 18196/15074/13869 18197/15075/13870 18195/15073/13874</w:t>
        <w:br/>
        <w:t>f 18176/15054/13857 18196/15074/13869 18192/15072/13873</w:t>
        <w:br/>
        <w:t>f 18192/15072/13873 18174/15052/13855 18176/15054/13857</w:t>
        <w:br/>
        <w:t>f 18199/15076/13875 18198/15077/13876 18138/15018/13826</w:t>
        <w:br/>
        <w:t>f 18138/15018/13826 18139/15017/13825 18199/15076/13875</w:t>
        <w:br/>
        <w:t>f 18139/15017/13825 18145/15023/13831 18200/15078/13877</w:t>
        <w:br/>
        <w:t>f 18200/15078/13877 18199/15076/13875 18139/15017/13825</w:t>
        <w:br/>
        <w:t>f 18198/15077/13876 18199/15076/13875 18201/15079/13878</w:t>
        <w:br/>
        <w:t>f 18201/15079/13878 18202/15080/13879 18198/15077/13876</w:t>
        <w:br/>
        <w:t>f 18200/15078/13877 18203/15081/13880 18201/15079/13878</w:t>
        <w:br/>
        <w:t>f 18201/15079/13878 18199/15076/13875 18200/15078/13877</w:t>
        <w:br/>
        <w:t>f 18164/15040/13845 18205/15082/13881 18204/15083/13882</w:t>
        <w:br/>
        <w:t>f 18204/15083/13882 18163/15041/13846 18164/15040/13845</w:t>
        <w:br/>
        <w:t>f 18205/15082/13881 18207/15084/13883 18206/15085/13884</w:t>
        <w:br/>
        <w:t>f 18206/15085/13884 18204/15083/13882 18205/15082/13881</w:t>
        <w:br/>
        <w:t>f 18163/15041/13846 18204/15083/13882 18208/15086/13877</w:t>
        <w:br/>
        <w:t>f 18208/15086/13877 18167/15045/13831 18163/15041/13846</w:t>
        <w:br/>
        <w:t>f 18209/15087/13880 18208/15086/13877 18204/15083/13882</w:t>
        <w:br/>
        <w:t>f 18204/15083/13882 18206/15085/13884 18209/15087/13880</w:t>
        <w:br/>
        <w:t>f 18211/15088/13885 18210/15089/13886 18177/15057/13860</w:t>
        <w:br/>
        <w:t>f 18177/15057/13860 18178/15056/13859 18211/15088/13885</w:t>
        <w:br/>
        <w:t>f 18212/15090/13887 18211/15088/13885 18178/15056/13859</w:t>
        <w:br/>
        <w:t>f 18178/15056/13859 18183/15061/13854 18212/15090/13887</w:t>
        <w:br/>
        <w:t>f 18206/15085/13884 18207/15084/13883 18210/15089/13886</w:t>
        <w:br/>
        <w:t>f 18210/15089/13886 18211/15088/13885 18206/15085/13884</w:t>
        <w:br/>
        <w:t>f 18209/15087/13880 18206/15085/13884 18211/15088/13885</w:t>
        <w:br/>
        <w:t>f 18211/15088/13885 18212/15090/13887 18209/15087/13880</w:t>
        <w:br/>
        <w:t>f 18170/15046/13849 18214/15091/13888 18213/15092/13889</w:t>
        <w:br/>
        <w:t>f 18213/15092/13889 18169/15047/13850 18170/15046/13849</w:t>
        <w:br/>
        <w:t>f 18201/15079/13878 18213/15092/13889 18214/15091/13888</w:t>
        <w:br/>
        <w:t>f 18214/15091/13888 18202/15080/13879 18201/15079/13878</w:t>
        <w:br/>
        <w:t>f 18173/15051/13854 18169/15047/13850 18213/15092/13889</w:t>
        <w:br/>
        <w:t>f 18213/15092/13889 18215/15093/13887 18173/15051/13854</w:t>
        <w:br/>
        <w:t>f 18213/15092/13889 18201/15079/13878 18203/15081/13880</w:t>
        <w:br/>
        <w:t>f 18203/15081/13880 18215/15093/13887 18213/15092/13889</w:t>
        <w:br/>
        <w:t>f 18216/15094/13890 18205/15082/13881 18164/15040/13845</w:t>
        <w:br/>
        <w:t>f 18164/15040/13845 18165/15043/13848 18216/15094/13890</w:t>
        <w:br/>
        <w:t>f 18165/15043/13848 18158/15036/13844 18217/15095/13891</w:t>
        <w:br/>
        <w:t>f 18217/15095/13891 18216/15094/13890 18165/15043/13848</w:t>
        <w:br/>
        <w:t>f 18207/15084/13883 18205/15082/13881 18216/15094/13890</w:t>
        <w:br/>
        <w:t>f 18216/15094/13890 18218/15096/13892 18207/15084/13883</w:t>
        <w:br/>
        <w:t>f 18219/15097/13893 18218/15096/13892 18216/15094/13890</w:t>
        <w:br/>
        <w:t>f 18216/15094/13890 18217/15095/13891 18219/15097/13893</w:t>
        <w:br/>
        <w:t>f 18220/15098/13894 18154/15032/13840 18155/15031/13839</w:t>
        <w:br/>
        <w:t>f 18155/15031/13839 18221/15099/13895 18220/15098/13894</w:t>
        <w:br/>
        <w:t>f 18221/15099/13895 18223/15100/13896 18222/15101/13897</w:t>
        <w:br/>
        <w:t>f 18222/15101/13897 18220/15098/13894 18221/15099/13895</w:t>
        <w:br/>
        <w:t>f 18154/15032/13840 18220/15098/13894 18217/15095/13891</w:t>
        <w:br/>
        <w:t>f 18217/15095/13891 18158/15036/13844 18154/15032/13840</w:t>
        <w:br/>
        <w:t>f 18219/15097/13893 18217/15095/13891 18220/15098/13894</w:t>
        <w:br/>
        <w:t>f 18220/15098/13894 18222/15101/13897 18219/15097/13893</w:t>
        <w:br/>
        <w:t>f 18225/15102/13898 18224/15103/13899 18188/15064/13865</w:t>
        <w:br/>
        <w:t>f 18188/15064/13865 18189/15067/13868 18225/15102/13898</w:t>
        <w:br/>
        <w:t>f 18189/15067/13868 18182/15059/13862 18226/15104/13900</w:t>
        <w:br/>
        <w:t>f 18226/15104/13900 18225/15102/13898 18189/15067/13868</w:t>
        <w:br/>
        <w:t>f 18224/15103/13899 18225/15102/13898 18222/15101/13897</w:t>
        <w:br/>
        <w:t>f 18222/15101/13897 18223/15100/13896 18224/15103/13899</w:t>
        <w:br/>
        <w:t>f 18225/15102/13898 18226/15104/13900 18219/15097/13893</w:t>
        <w:br/>
        <w:t>f 18219/15097/13893 18222/15101/13897 18225/15102/13898</w:t>
        <w:br/>
        <w:t>f 18227/15105/13901 18180/15058/13861 18177/15057/13860</w:t>
        <w:br/>
        <w:t>f 18177/15057/13860 18210/15089/13886 18227/15105/13901</w:t>
        <w:br/>
        <w:t>f 18218/15096/13892 18227/15105/13901 18210/15089/13886</w:t>
        <w:br/>
        <w:t>f 18210/15089/13886 18207/15084/13883 18218/15096/13892</w:t>
        <w:br/>
        <w:t>f 18226/15104/13900 18182/15059/13862 18180/15058/13861</w:t>
        <w:br/>
        <w:t>f 18180/15058/13861 18227/15105/13901 18226/15104/13900</w:t>
        <w:br/>
        <w:t>f 18227/15105/13901 18218/15096/13892 18219/15097/13893</w:t>
        <w:br/>
        <w:t>f 18219/15097/13893 18226/15104/13900 18227/15105/13901</w:t>
        <w:br/>
        <w:t>f 18228/15106/13902 18221/15099/13895 18155/15031/13839</w:t>
        <w:br/>
        <w:t>f 18155/15031/13839 18156/15034/13842 18228/15106/13902</w:t>
        <w:br/>
        <w:t>f 18156/15034/13842 18159/15038/13838 18229/15107/13903</w:t>
        <w:br/>
        <w:t>f 18229/15107/13903 18228/15106/13902 18156/15034/13842</w:t>
        <w:br/>
        <w:t>f 18230/15108/13904 18223/15100/13896 18221/15099/13895</w:t>
        <w:br/>
        <w:t>f 18221/15099/13895 18228/15106/13902 18230/15108/13904</w:t>
        <w:br/>
        <w:t>f 18228/15106/13902 18229/15107/13903 18231/15109/13905</w:t>
        <w:br/>
        <w:t>f 18231/15109/13905 18230/15108/13904 18228/15106/13902</w:t>
        <w:br/>
        <w:t>f 18232/15110/13906 18148/15026/13834 18149/15025/13833</w:t>
        <w:br/>
        <w:t>f 18149/15025/13833 18233/15111/13907 18232/15110/13906</w:t>
        <w:br/>
        <w:t>f 18233/15111/13907 18235/15112/13908 18234/15113/13909</w:t>
        <w:br/>
        <w:t>f 18234/15113/13909 18232/15110/13906 18233/15111/13907</w:t>
        <w:br/>
        <w:t>f 18236/15114/13910 18152/15030/13838 18148/15026/13834</w:t>
        <w:br/>
        <w:t>f 18148/15026/13834 18232/15110/13906 18236/15114/13910</w:t>
        <w:br/>
        <w:t>f 18237/15115/13905 18236/15114/13910 18232/15110/13906</w:t>
        <w:br/>
        <w:t>f 18232/15110/13906 18234/15113/13909 18237/15115/13905</w:t>
        <w:br/>
        <w:t>f 18194/15070/13871 18195/15073/13874 18238/15116/13911</w:t>
        <w:br/>
        <w:t>f 18238/15116/13911 18239/15117/13912 18194/15070/13871</w:t>
        <w:br/>
        <w:t>f 18240/15118/13913 18238/15116/13911 18195/15073/13874</w:t>
        <w:br/>
        <w:t>f 18195/15073/13874 18197/15075/13870 18240/15118/13913</w:t>
        <w:br/>
        <w:t>f 18235/15112/13908 18239/15117/13912 18238/15116/13911</w:t>
        <w:br/>
        <w:t>f 18238/15116/13911 18234/15113/13909 18235/15112/13908</w:t>
        <w:br/>
        <w:t>f 18238/15116/13911 18240/15118/13913 18237/15115/13905</w:t>
        <w:br/>
        <w:t>f 18237/15115/13905 18234/15113/13909 18238/15116/13911</w:t>
        <w:br/>
        <w:t>f 18188/15064/13865 18224/15103/13899 18241/15119/13914</w:t>
        <w:br/>
        <w:t>f 18241/15119/13914 18187/15065/13866 18188/15064/13865</w:t>
        <w:br/>
        <w:t>f 18224/15103/13899 18223/15100/13896 18230/15108/13904</w:t>
        <w:br/>
        <w:t>f 18230/15108/13904 18241/15119/13914 18224/15103/13899</w:t>
        <w:br/>
        <w:t>f 18242/15120/13913 18191/15069/13870 18187/15065/13866</w:t>
        <w:br/>
        <w:t>f 18187/15065/13866 18241/15119/13914 18242/15120/13913</w:t>
        <w:br/>
        <w:t>f 18231/15109/13905 18242/15120/13913 18241/15119/13914</w:t>
        <w:br/>
        <w:t>f 18241/15119/13914 18230/15108/13904 18231/15109/13905</w:t>
        <w:br/>
        <w:t>f 18149/15025/13833 18150/15028/13836 18243/15121/13915</w:t>
        <w:br/>
        <w:t>f 18243/15121/13915 18233/15111/13907 18149/15025/13833</w:t>
        <w:br/>
        <w:t>f 18244/15122/13916 18243/15121/13915 18150/15028/13836</w:t>
        <w:br/>
        <w:t>f 18150/15028/13836 18143/15021/13829 18244/15122/13916</w:t>
        <w:br/>
        <w:t>f 18245/15123/13917 18235/15112/13908 18233/15111/13907</w:t>
        <w:br/>
        <w:t>f 18233/15111/13907 18243/15121/13915 18245/15123/13917</w:t>
        <w:br/>
        <w:t>f 18246/15124/13918 18245/15123/13917 18243/15121/13915</w:t>
        <w:br/>
        <w:t>f 18243/15121/13915 18244/15122/13916 18246/15124/13918</w:t>
        <w:br/>
        <w:t>f 18138/15018/13826 18198/15077/13876 18247/15125/13919</w:t>
        <w:br/>
        <w:t>f 18247/15125/13919 18141/15019/13827 18138/15018/13826</w:t>
        <w:br/>
        <w:t>f 18248/15126/13920 18247/15125/13919 18198/15077/13876</w:t>
        <w:br/>
        <w:t>f 18198/15077/13876 18202/15080/13879 18248/15126/13920</w:t>
        <w:br/>
        <w:t>f 18244/15122/13916 18143/15021/13829 18141/15019/13827</w:t>
        <w:br/>
        <w:t>f 18141/15019/13827 18247/15125/13919 18244/15122/13916</w:t>
        <w:br/>
        <w:t>f 18246/15124/13918 18244/15122/13916 18247/15125/13919</w:t>
        <w:br/>
        <w:t>f 18247/15125/13919 18248/15126/13920 18246/15124/13918</w:t>
        <w:br/>
        <w:t>f 18249/15127/13921 18214/15091/13888 18170/15046/13849</w:t>
        <w:br/>
        <w:t>f 18170/15046/13849 18171/15049/13852 18249/15127/13921</w:t>
        <w:br/>
        <w:t>f 18171/15049/13852 18175/15053/13856 18250/15128/13922</w:t>
        <w:br/>
        <w:t>f 18250/15128/13922 18249/15127/13921 18171/15049/13852</w:t>
        <w:br/>
        <w:t>f 18214/15091/13888 18249/15127/13921 18248/15126/13920</w:t>
        <w:br/>
        <w:t>f 18248/15126/13920 18202/15080/13879 18214/15091/13888</w:t>
        <w:br/>
        <w:t>f 18246/15124/13918 18248/15126/13920 18249/15127/13921</w:t>
        <w:br/>
        <w:t>f 18249/15127/13921 18250/15128/13922 18246/15124/13918</w:t>
        <w:br/>
        <w:t>f 18194/15070/13871 18239/15117/13912 18251/15129/13923</w:t>
        <w:br/>
        <w:t>f 18251/15129/13923 18193/15071/13872 18194/15070/13871</w:t>
        <w:br/>
        <w:t>f 18245/15123/13917 18251/15129/13923 18239/15117/13912</w:t>
        <w:br/>
        <w:t>f 18239/15117/13912 18235/15112/13908 18245/15123/13917</w:t>
        <w:br/>
        <w:t>f 18250/15128/13922 18175/15053/13856 18193/15071/13872</w:t>
        <w:br/>
        <w:t>f 18193/15071/13872 18251/15129/13923 18250/15128/13922</w:t>
        <w:br/>
        <w:t>f 18251/15129/13923 18245/15123/13917 18246/15124/13918</w:t>
        <w:br/>
        <w:t>f 18246/15124/13918 18250/15128/13922 18251/15129/13923</w:t>
        <w:br/>
        <w:t>f 18254/15130/13924 18253/15131/13925 18252/15132/13926</w:t>
        <w:br/>
        <w:t>f 18252/15132/13926 18255/15133/13927 18254/15130/13924</w:t>
        <w:br/>
        <w:t>f 18258/15134/13928 18257/15135/13929 18256/15136/13930</w:t>
        <w:br/>
        <w:t>f 18256/15136/13930 18259/15137/13931 18258/15134/13928</w:t>
        <w:br/>
        <w:t>f 18262/15138/13932 18261/15139/13933 18260/15140/13934</w:t>
        <w:br/>
        <w:t>f 18260/15140/13934 18263/15141/13935 18262/15138/13932</w:t>
        <w:br/>
        <w:t>f 18264/15142/13936 18262/15138/13932 18263/15141/13935</w:t>
        <w:br/>
        <w:t>f 18263/15141/13935 18265/15143/13937 18264/15142/13936</w:t>
        <w:br/>
        <w:t>f 18266/15144/13938 18264/15142/13936 18265/15143/13937</w:t>
        <w:br/>
        <w:t>f 18265/15143/13937 18267/15145/13939 18266/15144/13938</w:t>
        <w:br/>
        <w:t>f 18270/15146/13940 18269/15147/13941 18268/15148/13942</w:t>
        <w:br/>
        <w:t>f 18268/15148/13942 18271/15149/13943 18270/15146/13940</w:t>
        <w:br/>
        <w:t>f 18268/15148/13942 18273/15150/13944 18272/15151/13945</w:t>
        <w:br/>
        <w:t>f 18272/15151/13945 18271/15149/13943 18268/15148/13942</w:t>
        <w:br/>
        <w:t>f 18256/15136/13930 18275/15152/13946 18274/15153/13947</w:t>
        <w:br/>
        <w:t>f 18274/15153/13947 18259/15137/13931 18256/15136/13930</w:t>
        <w:br/>
        <w:t>f 18270/15146/13940 18274/15153/13947 18275/15152/13946</w:t>
        <w:br/>
        <w:t>f 18275/15152/13946 18269/15147/13941 18270/15146/13940</w:t>
        <w:br/>
        <w:t>f 18267/15145/13939 18252/15132/13926 18253/15131/13925</w:t>
        <w:br/>
        <w:t>f 18253/15131/13925 18266/15144/13938 18267/15145/13939</w:t>
        <w:br/>
        <w:t>f 18277/15154/13948 18276/15155/13949 18257/15135/13929</w:t>
        <w:br/>
        <w:t>f 18257/15135/13929 18258/15134/13928 18277/15154/13948</w:t>
        <w:br/>
        <w:t>f 18278/15156/13950 18260/15140/13934 18261/15139/13933</w:t>
        <w:br/>
        <w:t>f 18261/15139/13933 18279/15157/13951 18278/15156/13950</w:t>
        <w:br/>
        <w:t>f 18282/15158/13952 18281/15159/13953 18280/15160/13954</w:t>
        <w:br/>
        <w:t>f 18280/15160/13954 18283/15161/13955 18282/15158/13952</w:t>
        <w:br/>
        <w:t>f 18286/15162/13956 18285/15163/13957 18284/15164/13958</w:t>
        <w:br/>
        <w:t>f 18284/15164/13958 18287/15165/13959 18286/15162/13956</w:t>
        <w:br/>
        <w:t>f 18290/15166/13960 18289/15167/13961 18288/15168/13962</w:t>
        <w:br/>
        <w:t>f 18288/15168/13962 18291/15169/13963 18290/15166/13960</w:t>
        <w:br/>
        <w:t>f 18289/15167/13961 18290/15166/13960 18292/15170/13964</w:t>
        <w:br/>
        <w:t>f 18292/15170/13964 18293/15171/13965 18289/15167/13961</w:t>
        <w:br/>
        <w:t>f 18295/15172/13966 18294/15173/13967 18293/15171/13965</w:t>
        <w:br/>
        <w:t>f 18293/15171/13965 18292/15170/13964 18295/15172/13966</w:t>
        <w:br/>
        <w:t>f 18298/15174/13968 18297/15175/13969 18296/15176/13970</w:t>
        <w:br/>
        <w:t>f 18296/15176/13970 18299/15177/13971 18298/15174/13968</w:t>
        <w:br/>
        <w:t>f 18297/15175/13969 18298/15174/13968 18300/15178/13972</w:t>
        <w:br/>
        <w:t>f 18300/15178/13972 18301/15179/13973 18297/15175/13969</w:t>
        <w:br/>
        <w:t>f 18303/15180/13974 18287/15165/13959 18302/15181/13975</w:t>
        <w:br/>
        <w:t>f 18302/15181/13975 18304/15182/13976 18303/15180/13974</w:t>
        <w:br/>
        <w:t>f 18296/15176/13970 18303/15180/13974 18304/15182/13976</w:t>
        <w:br/>
        <w:t>f 18304/15182/13976 18299/15177/13971 18296/15176/13970</w:t>
        <w:br/>
        <w:t>f 18305/15183/13977 18294/15173/13967 18282/15158/13952</w:t>
        <w:br/>
        <w:t>f 18282/15158/13952 18306/15184/13978 18305/15183/13977</w:t>
        <w:br/>
        <w:t>f 18307/15185/13979 18284/15164/13958 18285/15163/13957</w:t>
        <w:br/>
        <w:t>f 18285/15163/13957 18308/15186/13980 18307/15185/13979</w:t>
        <w:br/>
        <w:t>f 18291/15169/13963 18288/15168/13962 18309/15187/13981</w:t>
        <w:br/>
        <w:t>f 18309/15187/13981 18310/15188/13982 18291/15169/13963</w:t>
        <w:br/>
        <w:t>f 18312/15189/13983 18307/15185/13979 18311/15190/13984</w:t>
        <w:br/>
        <w:t>f 18311/15190/13984 18313/15191/13985 18312/15189/13983</w:t>
        <w:br/>
        <w:t>f 18282/15158/13952 18283/15161/13955 18314/15192/13986</w:t>
        <w:br/>
        <w:t>f 18314/15192/13986 18306/15184/13978 18282/15158/13952</w:t>
        <w:br/>
        <w:t>f 18287/15165/13959 18284/15164/13958 18315/15193/13987</w:t>
        <w:br/>
        <w:t>f 18315/15193/13987 18302/15181/13975 18287/15165/13959</w:t>
        <w:br/>
        <w:t>f 18316/15194/13988 18288/15168/13962 18289/15167/13961</w:t>
        <w:br/>
        <w:t>f 18289/15167/13961 18317/15195/13989 18316/15194/13988</w:t>
        <w:br/>
        <w:t>f 18317/15195/13989 18289/15167/13961 18293/15171/13965</w:t>
        <w:br/>
        <w:t>f 18293/15171/13965 18318/15196/13990 18317/15195/13989</w:t>
        <w:br/>
        <w:t>f 18318/15196/13990 18293/15171/13965 18294/15173/13967</w:t>
        <w:br/>
        <w:t>f 18294/15173/13967 18305/15183/13977 18318/15196/13990</w:t>
        <w:br/>
        <w:t>f 18319/15197/13991 18296/15176/13970 18297/15175/13969</w:t>
        <w:br/>
        <w:t>f 18297/15175/13969 18320/15198/13992 18319/15197/13991</w:t>
        <w:br/>
        <w:t>f 18301/15179/13973 18321/15199/13993 18320/15198/13992</w:t>
        <w:br/>
        <w:t>f 18320/15198/13992 18297/15175/13969 18301/15179/13973</w:t>
        <w:br/>
        <w:t>f 18287/15165/13959 18303/15180/13974 18322/15200/13994</w:t>
        <w:br/>
        <w:t>f 18322/15200/13994 18286/15162/13956 18287/15165/13959</w:t>
        <w:br/>
        <w:t>f 18303/15180/13974 18296/15176/13970 18319/15197/13991</w:t>
        <w:br/>
        <w:t>f 18319/15197/13991 18322/15200/13994 18303/15180/13974</w:t>
        <w:br/>
        <w:t>f 18281/15159/13953 18282/15158/13952 18294/15173/13967</w:t>
        <w:br/>
        <w:t>f 18294/15173/13967 18295/15172/13966 18281/15159/13953</w:t>
        <w:br/>
        <w:t>f 18284/15164/13958 18307/15185/13979 18312/15189/13983</w:t>
        <w:br/>
        <w:t>f 18312/15189/13983 18315/15193/13987 18284/15164/13958</w:t>
        <w:br/>
        <w:t>f 18309/15187/13981 18323/15201/13995 18321/15199/13993</w:t>
        <w:br/>
        <w:t>f 18321/15199/13993 18301/15179/13973 18309/15187/13981</w:t>
        <w:br/>
        <w:t>f 18324/15202/13996 18311/15190/13984 18307/15185/13979</w:t>
        <w:br/>
        <w:t>f 18307/15185/13979 18308/15186/13980 18324/15202/13996</w:t>
        <w:br/>
        <w:t>f 18327/15203/13997 18326/15204/13954 18325/15205/13953</w:t>
        <w:br/>
        <w:t>f 18325/15205/13953 18328/15206/13998 18327/15203/13997</w:t>
        <w:br/>
        <w:t>f 18253/15131/13925 18254/15130/13924 18327/15203/13999</w:t>
        <w:br/>
        <w:t>f 18327/15203/13999 18329/15207/14000 18253/15131/13925</w:t>
        <w:br/>
        <w:t>f 18330/15208/14001 18256/15136/13930 18257/15135/13929</w:t>
        <w:br/>
        <w:t>f 18257/15135/13929 18331/15209/14002 18330/15208/14001</w:t>
        <w:br/>
        <w:t>f 18333/15210/14003 18332/15211/14004 18330/15208/14001</w:t>
        <w:br/>
        <w:t>f 18330/15208/14001 18331/15209/14002 18333/15210/14003</w:t>
        <w:br/>
        <w:t>f 18336/15212/14005 18335/15213/14006 18334/15214/13960</w:t>
        <w:br/>
        <w:t>f 18334/15214/13960 18337/15215/14007 18336/15212/14005</w:t>
        <w:br/>
        <w:t>f 18262/15138/13932 18339/15216/14008 18338/15217/14009</w:t>
        <w:br/>
        <w:t>f 18336/15212/14005 18261/15139/13933 18262/15138/13932</w:t>
        <w:br/>
        <w:t>f 18340/15218/13964 18334/15214/13960 18335/15213/14006</w:t>
        <w:br/>
        <w:t>f 18335/15213/14006 18341/15219/14010 18340/15218/13964</w:t>
        <w:br/>
        <w:t>f 18262/15138/13932 18264/15142/13936 18342/15220/14011</w:t>
        <w:br/>
        <w:t>f 18342/15220/14011 18339/15216/14008 18262/15138/13932</w:t>
        <w:br/>
        <w:t>f 18344/15221/14012 18343/15222/13966 18340/15218/13964</w:t>
        <w:br/>
        <w:t>f 18340/15218/13964 18341/15219/14010 18344/15221/14012</w:t>
        <w:br/>
        <w:t>f 18264/15142/13936 18266/15144/13938 18345/15223/14013</w:t>
        <w:br/>
        <w:t>f 18345/15223/14013 18342/15220/14011 18264/15142/13936</w:t>
        <w:br/>
        <w:t>f 18348/15224/14014 18347/15225/14015 18346/15226/14016</w:t>
        <w:br/>
        <w:t>f 18346/15226/14016 18349/15227/14017 18348/15224/14014</w:t>
        <w:br/>
        <w:t>f 18270/15146/13940 18271/15149/13943 18346/15226/14016</w:t>
        <w:br/>
        <w:t>f 18346/15226/14016 18350/15228/14018 18270/15146/13940</w:t>
        <w:br/>
        <w:t>f 18351/15229/14019 18349/15227/14017 18346/15226/14016</w:t>
        <w:br/>
        <w:t>f 18346/15226/14016 18352/15230/14020 18351/15229/14019</w:t>
        <w:br/>
        <w:t>f 18271/15149/13943 18272/15151/13945 18352/15230/14020</w:t>
        <w:br/>
        <w:t>f 18352/15230/14020 18346/15226/14016 18271/15149/13943</w:t>
        <w:br/>
        <w:t>f 18355/15231/14021 18354/15232/14022 18353/15233/14023</w:t>
        <w:br/>
        <w:t>f 18353/15233/14023 18356/15234/14024 18355/15231/14021</w:t>
        <w:br/>
        <w:t>f 18357/15235/14025 18259/15137/13931 18274/15153/13947</w:t>
        <w:br/>
        <w:t>f 18274/15153/13947 18358/15236/14026 18357/15235/14025</w:t>
        <w:br/>
        <w:t>f 18347/15225/14015 18348/15224/14014 18356/15234/14024</w:t>
        <w:br/>
        <w:t>f 18356/15234/14024 18353/15233/14023 18347/15225/14015</w:t>
        <w:br/>
        <w:t>f 18270/15146/13940 18350/15228/14018 18358/15236/14026</w:t>
        <w:br/>
        <w:t>f 18358/15236/14026 18274/15153/13947 18270/15146/13940</w:t>
        <w:br/>
        <w:t>f 18252/15132/13926 18267/15145/13939 18359/15237/14027</w:t>
        <w:br/>
        <w:t>f 18359/15237/14027 18360/15238/14028 18252/15132/13926</w:t>
        <w:br/>
        <w:t>f 18363/15239/14029 18362/15240/14030 18361/15241/14031</w:t>
        <w:br/>
        <w:t>f 18359/15237/14027 18364/15242/14032 18363/15239/13978</w:t>
        <w:br/>
        <w:t>f 18331/15209/14002 18257/15135/13929 18276/15155/13949</w:t>
        <w:br/>
        <w:t>f 18276/15155/13949 18365/15243/14033 18331/15209/14002</w:t>
        <w:br/>
        <w:t>f 18331/15209/14002 18365/15243/14033 18366/15244/14034</w:t>
        <w:br/>
        <w:t>f 18367/15245/13980 18333/15210/14003 18331/15209/14002</w:t>
        <w:br/>
        <w:t>f 18336/15212/14005 18337/15215/14007 18368/15246/14035</w:t>
        <w:br/>
        <w:t>f 18368/15246/14035 18369/15247/14036 18336/15212/14005</w:t>
        <w:br/>
        <w:t>f 18336/15212/14005 18369/15247/14036 18279/15157/13951</w:t>
        <w:br/>
        <w:t>f 18279/15157/13951 18261/15139/13933 18336/15212/14005</w:t>
        <w:br/>
        <w:t>f 18372/15248/14037 18371/15249/14038 18370/15250/13983</w:t>
        <w:br/>
        <w:t>f 18370/15250/13983 18373/15251/14039 18372/15248/14037</w:t>
        <w:br/>
        <w:t>f 18375/15252/14040 18277/15154/13948 18374/15253/14041</w:t>
        <w:br/>
        <w:t>f 18374/15253/14041 18376/15254/14042 18375/15252/14040</w:t>
        <w:br/>
        <w:t>f 18252/15132/13926 18360/15238/14028 18377/15255/14043</w:t>
        <w:br/>
        <w:t>f 18377/15255/14043 18255/15133/13927 18252/15132/13926</w:t>
        <w:br/>
        <w:t>f 18362/15240/14030 18363/15239/14029 18378/15256/14044</w:t>
        <w:br/>
        <w:t>f 18378/15256/14044 18379/15257/14045 18362/15240/14030</w:t>
        <w:br/>
        <w:t>f 18381/15258/14046 18380/15259/14047 18354/15232/14022</w:t>
        <w:br/>
        <w:t>f 18354/15232/14022 18355/15231/14021 18381/15258/14046</w:t>
        <w:br/>
        <w:t>f 18258/15134/13928 18259/15137/13931 18357/15235/14025</w:t>
        <w:br/>
        <w:t>f 18357/15235/14025 18382/15260/14048 18258/15134/13928</w:t>
        <w:br/>
        <w:t>f 18385/15261/14049 18384/15262/14050 18383/15263/14051</w:t>
        <w:br/>
        <w:t>f 18263/15141/13935 18260/15140/13934 18385/15261/14049</w:t>
        <w:br/>
        <w:t>f 18384/15262/14050 18387/15264/14052 18386/15265/14053</w:t>
        <w:br/>
        <w:t>f 18386/15265/14053 18388/15266/13989 18384/15262/14050</w:t>
        <w:br/>
        <w:t>f 18389/15267/14054 18263/15141/13935 18384/15262/14055</w:t>
        <w:br/>
        <w:t>f 18384/15262/14055 18390/15268/14056 18265/15143/13937</w:t>
        <w:br/>
        <w:t>f 18388/15266/13989 18392/15269/14057 18391/15270/14058</w:t>
        <w:br/>
        <w:t>f 18391/15270/14058 18384/15262/14050 18388/15266/13989</w:t>
        <w:br/>
        <w:t>f 18359/15237/14027 18267/15145/13939 18265/15143/13937</w:t>
        <w:br/>
        <w:t>f 18265/15143/13937 18390/15268/14056 18359/15237/14027</w:t>
        <w:br/>
        <w:t>f 18364/15242/14032 18359/15237/14027 18390/15268/14056</w:t>
        <w:br/>
        <w:t>f 18390/15268/14059 18392/15269/14057 18393/15271/14060</w:t>
        <w:br/>
        <w:t>f 18396/15272/14061 18395/15273/14062 18394/15274/14063</w:t>
        <w:br/>
        <w:t>f 18394/15274/14064 18397/15275/14065 18269/15147/14066</w:t>
        <w:br/>
        <w:t>f 18395/15273/14062 18399/15276/14067 18398/15277/13992</w:t>
        <w:br/>
        <w:t>f 18398/15277/13992 18394/15274/14063 18395/15273/14062</w:t>
        <w:br/>
        <w:t>f 18400/15278/14068 18273/15150/13944 18268/15148/13942</w:t>
        <w:br/>
        <w:t>f 18268/15148/13942 18394/15274/14069 18400/15278/14068</w:t>
        <w:br/>
        <w:t>f 18401/15279/14070 18394/15274/14063 18398/15277/13992</w:t>
        <w:br/>
        <w:t>f 18398/15277/14071 18402/15280/14072 18400/15278/14068</w:t>
        <w:br/>
        <w:t>f 18330/15208/14001 18403/15281/14073 18275/15152/13946</w:t>
        <w:br/>
        <w:t>f 18275/15152/13946 18256/15136/13930 18330/15208/14001</w:t>
        <w:br/>
        <w:t>f 18406/15282/13956 18405/15283/13994 18404/15284/14074</w:t>
        <w:br/>
        <w:t>f 18403/15281/14073 18330/15208/14001 18406/15282/14075</w:t>
        <w:br/>
        <w:t>f 18275/15152/13946 18403/15281/14073 18395/15273/14062</w:t>
        <w:br/>
        <w:t>f 18395/15273/14062 18396/15272/14061 18275/15152/13946</w:t>
        <w:br/>
        <w:t>f 18399/15276/14067 18395/15273/14062 18403/15281/14073</w:t>
        <w:br/>
        <w:t>f 18403/15281/14073 18405/15283/14076 18399/15276/14067</w:t>
        <w:br/>
        <w:t>f 18343/15222/13966 18344/15221/14012 18328/15206/13998</w:t>
        <w:br/>
        <w:t>f 18328/15206/13998 18325/15205/13953 18343/15222/13966</w:t>
        <w:br/>
        <w:t>f 18266/15144/13938 18253/15131/13925 18329/15207/14000</w:t>
        <w:br/>
        <w:t>f 18329/15207/14000 18345/15223/14013 18266/15144/13938</w:t>
        <w:br/>
        <w:t>f 18381/15258/14046 18370/15250/13983 18371/15249/14038</w:t>
        <w:br/>
        <w:t>f 18371/15249/14038 18380/15259/14047 18381/15258/14046</w:t>
        <w:br/>
        <w:t>f 18382/15260/14048 18374/15253/14041 18277/15154/13948</w:t>
        <w:br/>
        <w:t>f 18277/15154/13948 18258/15134/13928 18382/15260/14048</w:t>
        <w:br/>
        <w:t>f 18278/15156/13950 18407/15285/14077 18385/15261/14049</w:t>
        <w:br/>
        <w:t>f 18385/15261/14049 18260/15140/13934 18278/15156/13950</w:t>
        <w:br/>
        <w:t>f 18386/15265/14053 18387/15264/14052 18408/15286/14078</w:t>
        <w:br/>
        <w:t>f 18407/15285/14077 18409/15287/14079 18386/15265/14053</w:t>
        <w:br/>
        <w:t>f 18365/15243/14033 18276/15155/13949 18410/15288/14080</w:t>
        <w:br/>
        <w:t>f 18410/15288/14080 18411/15289/14081 18365/15243/14033</w:t>
        <w:br/>
        <w:t>f 18365/15243/14033 18413/15290/14082 18412/15291/13996</w:t>
        <w:br/>
        <w:t>f 18412/15291/13996 18367/15245/13980 18365/15243/14033</w:t>
        <w:br/>
        <w:t>f 18375/15252/14040 18410/15288/14080 18276/15155/13949</w:t>
        <w:br/>
        <w:t>f 18276/15155/13949 18277/15154/13948 18375/15252/14040</w:t>
        <w:br/>
        <w:t>f 18279/15157/13951 18272/15151/13945 18273/15150/13944</w:t>
        <w:br/>
        <w:t>f 18273/15150/13944 18278/15156/13950 18279/15157/13951</w:t>
        <w:br/>
        <w:t>f 18301/15179/13973 18300/15178/13972 18310/15188/13982</w:t>
        <w:br/>
        <w:t>f 18310/15188/13982 18309/15187/13981 18301/15179/13973</w:t>
        <w:br/>
        <w:t>f 18323/15201/13995 18309/15187/13981 18288/15168/13962</w:t>
        <w:br/>
        <w:t>f 18288/15168/13962 18316/15194/13988 18323/15201/13995</w:t>
        <w:br/>
        <w:t>f 18352/15230/14020 18369/15247/14036 18368/15246/14035</w:t>
        <w:br/>
        <w:t>f 18368/15246/14035 18351/15229/14019 18352/15230/14020</w:t>
        <w:br/>
        <w:t>f 18369/15247/14036 18352/15230/14020 18272/15151/13945</w:t>
        <w:br/>
        <w:t>f 18272/15151/13945 18279/15157/13951 18369/15247/14036</w:t>
        <w:br/>
        <w:t>f 18407/15285/14077 18278/15156/13950 18273/15150/13944</w:t>
        <w:br/>
        <w:t>f 18273/15150/13944 18400/15278/14068 18407/15285/14077</w:t>
        <w:br/>
        <w:t>f 18402/15280/14072 18409/15287/14079 18407/15285/14077</w:t>
        <w:br/>
        <w:t>f 18407/15285/14077 18400/15278/14068 18402/15280/14072</w:t>
        <w:br/>
        <w:t>f 18254/15130/13924 18255/15133/13927 18414/15292/14083</w:t>
        <w:br/>
        <w:t>f 18414/15292/14083 18415/15293/14084 18254/15130/13924</w:t>
        <w:br/>
        <w:t>f 18418/15294/14085 18417/15295/14086 18416/15296/14087</w:t>
        <w:br/>
        <w:t>f 18416/15296/14087 18419/15297/14088 18418/15294/14085</w:t>
        <w:br/>
        <w:t>f 18422/15298/14089 18421/15299/14090 18420/15300/14091</w:t>
        <w:br/>
        <w:t>f 18420/15300/14091 18423/15301/14092 18422/15298/14089</w:t>
        <w:br/>
        <w:t>f 18421/15299/14090 18422/15298/14089 18424/15302/14093</w:t>
        <w:br/>
        <w:t>f 18424/15302/14093 18425/15303/14094 18421/15299/14090</w:t>
        <w:br/>
        <w:t>f 18425/15303/14094 18424/15302/14093 18426/15304/14095</w:t>
        <w:br/>
        <w:t>f 18426/15304/14095 18427/15305/14096 18425/15303/14094</w:t>
        <w:br/>
        <w:t>f 18430/15306/14097 18429/15307/14098 18428/15308/14099</w:t>
        <w:br/>
        <w:t>f 18428/15308/14099 18431/15309/14100 18430/15306/14097</w:t>
        <w:br/>
        <w:t>f 18428/15308/14099 18429/15307/14098 18432/15310/14101</w:t>
        <w:br/>
        <w:t>f 18432/15310/14101 18433/15311/14102 18428/15308/14099</w:t>
        <w:br/>
        <w:t>f 18435/15312/14103 18434/15313/14104 18418/15294/14085</w:t>
        <w:br/>
        <w:t>f 18418/15294/14085 18419/15297/14088 18435/15312/14103</w:t>
        <w:br/>
        <w:t>f 18434/15313/14104 18435/15312/14103 18430/15306/14097</w:t>
        <w:br/>
        <w:t>f 18430/15306/14097 18431/15309/14100 18434/15313/14104</w:t>
        <w:br/>
        <w:t>f 18415/15293/14084 18414/15292/14083 18427/15305/14096</w:t>
        <w:br/>
        <w:t>f 18427/15305/14096 18426/15304/14095 18415/15293/14084</w:t>
        <w:br/>
        <w:t>f 18436/15314/14105 18416/15296/14087 18417/15295/14086</w:t>
        <w:br/>
        <w:t>f 18417/15295/14086 18437/15315/14106 18436/15314/14105</w:t>
        <w:br/>
        <w:t>f 18439/15316/14107 18438/15317/14108 18423/15301/14092</w:t>
        <w:br/>
        <w:t>f 18423/15301/14092 18420/15300/14091 18439/15316/14107</w:t>
        <w:br/>
        <w:t>f 18280/15160/13954 18441/15318/14109 18440/15319/14110</w:t>
        <w:br/>
        <w:t>f 18440/15319/14110 18283/15161/13955 18280/15160/13954</w:t>
        <w:br/>
        <w:t>f 18444/15320/14111 18443/15321/14112 18442/15322/14113</w:t>
        <w:br/>
        <w:t>f 18442/15322/14113 18445/15323/14114 18444/15320/14111</w:t>
        <w:br/>
        <w:t>f 18448/15324/14115 18447/15325/14116 18446/15326/14117</w:t>
        <w:br/>
        <w:t>f 18446/15326/14117 18449/15327/14118 18448/15324/14115</w:t>
        <w:br/>
        <w:t>f 18450/15328/14119 18448/15324/14115 18449/15327/14118</w:t>
        <w:br/>
        <w:t>f 18449/15327/14118 18451/15329/14120 18450/15328/14119</w:t>
        <w:br/>
        <w:t>f 18452/15330/14121 18450/15328/14119 18451/15329/14120</w:t>
        <w:br/>
        <w:t>f 18451/15329/14120 18453/15331/14122 18452/15330/14121</w:t>
        <w:br/>
        <w:t>f 18456/15332/14123 18455/15333/14124 18454/15334/14125</w:t>
        <w:br/>
        <w:t>f 18454/15334/14125 18457/15335/14126 18456/15332/14123</w:t>
        <w:br/>
        <w:t>f 18455/15333/14124 18459/15336/14127 18458/15337/14128</w:t>
        <w:br/>
        <w:t>f 18458/15337/14128 18454/15334/14125 18455/15333/14124</w:t>
        <w:br/>
        <w:t>f 18462/15338/14129 18461/15339/14130 18460/15340/14131</w:t>
        <w:br/>
        <w:t>f 18460/15340/14131 18443/15321/14112 18462/15338/14129</w:t>
        <w:br/>
        <w:t>f 18456/15332/14123 18457/15335/14126 18461/15339/14130</w:t>
        <w:br/>
        <w:t>f 18461/15339/14130 18462/15338/14129 18456/15332/14123</w:t>
        <w:br/>
        <w:t>f 18440/15319/14110 18453/15331/14122 18463/15341/14132</w:t>
        <w:br/>
        <w:t>f 18463/15341/14132 18464/15342/14133 18440/15319/14110</w:t>
        <w:br/>
        <w:t>f 18445/15323/14114 18442/15322/14113 18465/15343/14134</w:t>
        <w:br/>
        <w:t>f 18465/15343/14134 18466/15344/14135 18445/15323/14114</w:t>
        <w:br/>
        <w:t>f 18447/15325/14116 18468/15345/14136 18467/15346/14137</w:t>
        <w:br/>
        <w:t>f 18467/15346/14137 18446/15326/14117 18447/15325/14116</w:t>
        <w:br/>
        <w:t>f 18471/15347/14138 18470/15348/14139 18469/15349/13984</w:t>
        <w:br/>
        <w:t>f 18469/15349/13984 18465/15343/14134 18471/15347/14138</w:t>
        <w:br/>
        <w:t>f 18314/15192/13986 18283/15161/13955 18440/15319/14110</w:t>
        <w:br/>
        <w:t>f 18440/15319/14110 18464/15342/14133 18314/15192/13986</w:t>
        <w:br/>
        <w:t>f 18472/15350/14140 18442/15322/14113 18443/15321/14112</w:t>
        <w:br/>
        <w:t>f 18443/15321/14112 18460/15340/14131 18472/15350/14140</w:t>
        <w:br/>
        <w:t>f 18474/15351/14141 18473/15352/14142 18449/15327/14118</w:t>
        <w:br/>
        <w:t>f 18449/15327/14118 18446/15326/14117 18474/15351/14141</w:t>
        <w:br/>
        <w:t>f 18451/15329/14120 18449/15327/14118 18473/15352/14142</w:t>
        <w:br/>
        <w:t>f 18473/15352/14142 18475/15353/14143 18451/15329/14120</w:t>
        <w:br/>
        <w:t>f 18475/15353/14143 18463/15341/14132 18453/15331/14122</w:t>
        <w:br/>
        <w:t>f 18453/15331/14122 18451/15329/14120 18475/15353/14143</w:t>
        <w:br/>
        <w:t>f 18455/15333/14124 18456/15332/14123 18476/15354/14144</w:t>
        <w:br/>
        <w:t>f 18476/15354/14144 18477/15355/14145 18455/15333/14124</w:t>
        <w:br/>
        <w:t>f 18459/15336/14127 18455/15333/14124 18477/15355/14145</w:t>
        <w:br/>
        <w:t>f 18477/15355/14145 18478/15356/14146 18459/15336/14127</w:t>
        <w:br/>
        <w:t>f 18479/15357/14147 18462/15338/14129 18443/15321/14112</w:t>
        <w:br/>
        <w:t>f 18443/15321/14112 18444/15320/14111 18479/15357/14147</w:t>
        <w:br/>
        <w:t>f 18462/15338/14129 18479/15357/14147 18476/15354/14144</w:t>
        <w:br/>
        <w:t>f 18476/15354/14144 18456/15332/14123 18462/15338/14129</w:t>
        <w:br/>
        <w:t>f 18453/15331/14122 18440/15319/14110 18441/15318/14109</w:t>
        <w:br/>
        <w:t>f 18441/15318/14109 18452/15330/14121 18453/15331/14122</w:t>
        <w:br/>
        <w:t>f 18472/15350/14140 18471/15347/14138 18465/15343/14134</w:t>
        <w:br/>
        <w:t>f 18465/15343/14134 18442/15322/14113 18472/15350/14140</w:t>
        <w:br/>
        <w:t>f 18467/15346/14137 18459/15336/14127 18478/15356/14146</w:t>
        <w:br/>
        <w:t>f 18478/15356/14146 18480/15358/14148 18467/15346/14137</w:t>
        <w:br/>
        <w:t>f 18481/15359/13996 18466/15344/14135 18465/15343/14134</w:t>
        <w:br/>
        <w:t>f 18465/15343/14134 18469/15349/13984 18481/15359/13996</w:t>
        <w:br/>
        <w:t>f 18482/15360/14109 18326/15204/13954 18327/15203/13997</w:t>
        <w:br/>
        <w:t>f 18327/15203/13997 18483/15361/14149 18482/15360/14109</w:t>
        <w:br/>
        <w:t>f 18415/15293/14084 18484/15362/14150 18327/15203/13999</w:t>
        <w:br/>
        <w:t>f 18327/15203/13999 18254/15130/13924 18415/15293/14084</w:t>
        <w:br/>
        <w:t>f 18417/15295/14086 18418/15294/14085 18485/15363/14151</w:t>
        <w:br/>
        <w:t>f 18485/15363/14151 18486/15364/14152 18417/15295/14086</w:t>
        <w:br/>
        <w:t>f 18487/15365/14153 18486/15364/14152 18485/15363/14151</w:t>
        <w:br/>
        <w:t>f 18485/15363/14151 18488/15366/14154 18487/15365/14153</w:t>
        <w:br/>
        <w:t>f 18491/15367/14155 18490/15368/14156 18489/15369/14157</w:t>
        <w:br/>
        <w:t>f 18489/15369/14157 18492/15370/14158 18491/15367/14155</w:t>
        <w:br/>
        <w:t>f 18489/15369/14157 18493/15371/14159 18422/15298/14089</w:t>
        <w:br/>
        <w:t>f 18422/15298/14089 18423/15301/14092 18489/15369/14157</w:t>
        <w:br/>
        <w:t>f 18495/15372/14119 18494/15373/14160 18490/15368/14156</w:t>
        <w:br/>
        <w:t>f 18490/15368/14156 18491/15367/14155 18495/15372/14119</w:t>
        <w:br/>
        <w:t>f 18496/15374/14161 18424/15302/14093 18422/15298/14089</w:t>
        <w:br/>
        <w:t>f 18422/15298/14089 18493/15371/14159 18496/15374/14161</w:t>
        <w:br/>
        <w:t>f 18497/15375/14162 18494/15373/14160 18495/15372/14119</w:t>
        <w:br/>
        <w:t>f 18495/15372/14119 18498/15376/14163 18497/15375/14162</w:t>
        <w:br/>
        <w:t>f 18424/15302/14093 18496/15374/14161 18499/15377/14164</w:t>
        <w:br/>
        <w:t>f 18499/15377/14164 18426/15304/14095 18424/15302/14093</w:t>
        <w:br/>
        <w:t>f 18502/15378/14165 18501/15379/14166 18500/15380/14167</w:t>
        <w:br/>
        <w:t>f 18500/15380/14167 18503/15381/14168 18502/15378/14165</w:t>
        <w:br/>
        <w:t>f 18500/15380/14167 18429/15307/14098 18430/15306/14097</w:t>
        <w:br/>
        <w:t>f 18430/15306/14097 18504/15382/14169 18500/15380/14167</w:t>
        <w:br/>
        <w:t>f 18506/15383/14170 18505/15384/14171 18500/15380/14167</w:t>
        <w:br/>
        <w:t>f 18500/15380/14167 18501/15379/14166 18506/15383/14170</w:t>
        <w:br/>
        <w:t>f 18505/15384/14171 18432/15310/14101 18429/15307/14098</w:t>
        <w:br/>
        <w:t>f 18429/15307/14098 18500/15380/14167 18505/15384/14171</w:t>
        <w:br/>
        <w:t>f 18509/15385/14172 18508/15386/14173 18507/15387/14174</w:t>
        <w:br/>
        <w:t>f 18507/15387/14174 18511/15388/14175 18510/15389/14131</w:t>
        <w:br/>
        <w:t>f 18435/15312/14103 18419/15297/14088 18512/15390/14176</w:t>
        <w:br/>
        <w:t>f 18512/15390/14176 18513/15391/14177 18435/15312/14103</w:t>
        <w:br/>
        <w:t>f 18503/15381/14168 18507/15387/14174 18508/15386/14173</w:t>
        <w:br/>
        <w:t>f 18508/15386/14173 18502/15378/14165 18503/15381/14168</w:t>
        <w:br/>
        <w:t>f 18513/15391/14177 18504/15382/14169 18430/15306/14097</w:t>
        <w:br/>
        <w:t>f 18430/15306/14097 18435/15312/14103 18513/15391/14177</w:t>
        <w:br/>
        <w:t>f 18514/15392/14178 18427/15305/14096 18414/15292/14083</w:t>
        <w:br/>
        <w:t>f 18414/15292/14083 18515/15393/14179 18514/15392/14178</w:t>
        <w:br/>
        <w:t>f 18518/15394/14180 18517/15395/14181 18516/15396/14133</w:t>
        <w:br/>
        <w:t>f 18516/15396/14182 18519/15397/14183 18514/15392/14178</w:t>
        <w:br/>
        <w:t>f 18486/15364/14152 18520/15398/14184 18437/15315/14106</w:t>
        <w:br/>
        <w:t>f 18437/15315/14106 18417/15295/14086 18486/15364/14152</w:t>
        <w:br/>
        <w:t>f 18486/15364/14152 18487/15365/14153 18521/15399/14185</w:t>
        <w:br/>
        <w:t>f 18521/15399/14185 18520/15398/14184 18486/15364/14152</w:t>
        <w:br/>
        <w:t>f 18489/15369/14157 18523/15400/14186 18522/15401/14187</w:t>
        <w:br/>
        <w:t>f 18522/15401/14187 18492/15370/14158 18489/15369/14157</w:t>
        <w:br/>
        <w:t>f 18438/15317/14108 18523/15400/14186 18489/15369/14157</w:t>
        <w:br/>
        <w:t>f 18489/15369/14157 18423/15301/14092 18438/15317/14108</w:t>
        <w:br/>
        <w:t>f 18526/15402/14188 18525/15403/14139 18524/15404/14138</w:t>
        <w:br/>
        <w:t>f 18524/15404/14138 18527/15405/14189 18526/15402/14188</w:t>
        <w:br/>
        <w:t>f 18530/15406/14040 18529/15407/14190 18528/15408/14191</w:t>
        <w:br/>
        <w:t>f 18528/15408/14191 18436/15314/14105 18530/15406/14040</w:t>
        <w:br/>
        <w:t>f 18377/15255/14043 18515/15393/14179 18414/15292/14083</w:t>
        <w:br/>
        <w:t>f 18414/15292/14083 18255/15133/13927 18377/15255/14043</w:t>
        <w:br/>
        <w:t>f 18378/15256/14044 18516/15396/14133 18517/15395/14181</w:t>
        <w:br/>
        <w:t>f 18517/15395/14181 18379/15257/14045 18378/15256/14044</w:t>
        <w:br/>
        <w:t>f 18511/15388/14175 18532/15409/14192 18531/15410/14140</w:t>
        <w:br/>
        <w:t>f 18531/15410/14140 18510/15389/14131 18511/15388/14175</w:t>
        <w:br/>
        <w:t>f 18512/15390/14176 18419/15297/14088 18416/15296/14087</w:t>
        <w:br/>
        <w:t>f 18416/15296/14087 18533/15411/14193 18512/15390/14176</w:t>
        <w:br/>
        <w:t>f 18534/15412/14194 18420/15300/14091 18421/15299/14090</w:t>
        <w:br/>
        <w:t>f 18421/15299/14090 18535/15413/14195 18534/15412/14194</w:t>
        <w:br/>
        <w:t>f 18535/15413/14195 18537/15414/14196 18536/15415/14197</w:t>
        <w:br/>
        <w:t>f 18539/15416/14198 18538/15417/14199 18535/15413/14200</w:t>
        <w:br/>
        <w:t>f 18425/15303/14094 18540/15418/14201 18535/15413/14195</w:t>
        <w:br/>
        <w:t>f 18535/15413/14195 18421/15299/14090 18425/15303/14094</w:t>
        <w:br/>
        <w:t>f 18542/15419/14202 18541/15420/14203 18537/15414/14196</w:t>
        <w:br/>
        <w:t>f 18537/15414/14196 18535/15413/14195 18542/15419/14202</w:t>
        <w:br/>
        <w:t>f 18425/15303/14094 18427/15305/14096 18514/15392/14178</w:t>
        <w:br/>
        <w:t>f 18514/15392/14178 18540/15418/14201 18425/15303/14094</w:t>
        <w:br/>
        <w:t>f 18519/15397/14183 18541/15420/14203 18542/15419/14202</w:t>
        <w:br/>
        <w:t>f 18542/15419/14202 18514/15392/14178 18519/15397/14183</w:t>
        <w:br/>
        <w:t>f 18431/15309/14100 18428/15308/14099 18543/15421/14204</w:t>
        <w:br/>
        <w:t>f 18543/15421/14204 18544/15422/14205 18431/15309/14100</w:t>
        <w:br/>
        <w:t>f 18544/15422/14205 18543/15421/14204 18545/15423/14206</w:t>
        <w:br/>
        <w:t>f 18547/15424/14207 18546/15425/14208 18544/15422/14205</w:t>
        <w:br/>
        <w:t>f 18428/15308/14099 18433/15311/14102 18548/15426/14209</w:t>
        <w:br/>
        <w:t>f 18548/15426/14209 18543/15421/14204 18428/15308/14099</w:t>
        <w:br/>
        <w:t>f 18545/15423/14206 18543/15421/14204 18548/15426/14209</w:t>
        <w:br/>
        <w:t>f 18548/15426/14209 18549/15427/14210 18545/15423/14206</w:t>
        <w:br/>
        <w:t>f 18434/15313/14104 18550/15428/14211 18485/15363/14151</w:t>
        <w:br/>
        <w:t>f 18485/15363/14151 18418/15294/14085 18434/15313/14104</w:t>
        <w:br/>
        <w:t>f 18488/15366/14154 18485/15363/14151 18550/15428/14211</w:t>
        <w:br/>
        <w:t>f 18550/15428/14211 18551/15429/14212 18488/15366/14154</w:t>
        <w:br/>
        <w:t>f 18434/15313/14104 18431/15309/14100 18544/15422/14205</w:t>
        <w:br/>
        <w:t>f 18544/15422/14205 18550/15428/14211 18434/15313/14104</w:t>
        <w:br/>
        <w:t>f 18551/15429/14212 18550/15428/14211 18544/15422/14205</w:t>
        <w:br/>
        <w:t>f 18544/15422/14205 18546/15425/14208 18551/15429/14212</w:t>
        <w:br/>
        <w:t>f 18498/15376/14163 18482/15360/14109 18483/15361/14149</w:t>
        <w:br/>
        <w:t>f 18483/15361/14149 18497/15375/14162 18498/15376/14163</w:t>
        <w:br/>
        <w:t>f 18484/15362/14150 18415/15293/14084 18426/15304/14095</w:t>
        <w:br/>
        <w:t>f 18426/15304/14095 18499/15377/14164 18484/15362/14150</w:t>
        <w:br/>
        <w:t>f 18527/15405/14189 18524/15404/14138 18531/15410/14140</w:t>
        <w:br/>
        <w:t>f 18531/15410/14140 18532/15409/14192 18527/15405/14189</w:t>
        <w:br/>
        <w:t>f 18533/15411/14193 18416/15296/14087 18436/15314/14105</w:t>
        <w:br/>
        <w:t>f 18436/15314/14105 18528/15408/14191 18533/15411/14193</w:t>
        <w:br/>
        <w:t>f 18439/15316/14107 18420/15300/14091 18534/15412/14194</w:t>
        <w:br/>
        <w:t>f 18534/15412/14194 18552/15430/14213 18439/15316/14107</w:t>
        <w:br/>
        <w:t>f 18536/15415/14214 18553/15431/14215 18552/15430/14213</w:t>
        <w:br/>
        <w:t>f 18552/15430/14216 18538/15417/14199 18539/15416/14198</w:t>
        <w:br/>
        <w:t>f 18554/15432/14080 18437/15315/14106 18520/15398/14184</w:t>
        <w:br/>
        <w:t>f 18520/15398/14184 18555/15433/14081 18554/15432/14080</w:t>
        <w:br/>
        <w:t>f 18520/15398/14184 18521/15399/14185 18556/15434/13996</w:t>
        <w:br/>
        <w:t>f 18556/15434/13996 18557/15435/14082 18520/15398/14184</w:t>
        <w:br/>
        <w:t>f 18437/15315/14106 18554/15432/14080 18530/15406/14040</w:t>
        <w:br/>
        <w:t>f 18530/15406/14040 18436/15314/14105 18437/15315/14106</w:t>
        <w:br/>
        <w:t>f 18433/15311/14102 18432/15310/14101 18438/15317/14108</w:t>
        <w:br/>
        <w:t>f 18438/15317/14108 18439/15316/14107 18433/15311/14102</w:t>
        <w:br/>
        <w:t>f 18468/15345/14136 18458/15337/14128 18459/15336/14127</w:t>
        <w:br/>
        <w:t>f 18459/15336/14127 18467/15346/14137 18468/15345/14136</w:t>
        <w:br/>
        <w:t>f 18480/15358/14148 18474/15351/14141 18446/15326/14117</w:t>
        <w:br/>
        <w:t>f 18446/15326/14117 18467/15346/14137 18480/15358/14148</w:t>
        <w:br/>
        <w:t>f 18505/15384/14171 18506/15383/14170 18522/15401/14187</w:t>
        <w:br/>
        <w:t>f 18522/15401/14187 18523/15400/14186 18505/15384/14171</w:t>
        <w:br/>
        <w:t>f 18432/15310/14101 18505/15384/14171 18523/15400/14186</w:t>
        <w:br/>
        <w:t>f 18523/15400/14186 18438/15317/14108 18432/15310/14101</w:t>
        <w:br/>
        <w:t>f 18433/15311/14102 18439/15316/14107 18552/15430/14213</w:t>
        <w:br/>
        <w:t>f 18552/15430/14213 18548/15426/14209 18433/15311/14102</w:t>
        <w:br/>
        <w:t>f 18549/15427/14210 18548/15426/14209 18552/15430/14213</w:t>
        <w:br/>
        <w:t>f 18552/15430/14213 18553/15431/14215 18549/15427/14210</w:t>
        <w:br/>
        <w:t>f 18676/15436/14217 18675/15437/14218 18674/15438/14219</w:t>
        <w:br/>
        <w:t>f 18679/15439/14220 18678/15440/14221 18677/15441/14222</w:t>
        <w:br/>
        <w:t>f 18677/15441/14222 18680/15442/14223 18679/15439/14220</w:t>
        <w:br/>
        <w:t>f 18683/15443/14224 18682/15444/14225 18681/15445/14226</w:t>
        <w:br/>
        <w:t>f 18681/15445/14226 18684/15446/14227 18683/15443/14224</w:t>
        <w:br/>
        <w:t>f 18687/15447/14228 18686/15448/14229 18685/15449/14230</w:t>
        <w:br/>
        <w:t>f 18685/15449/14230 18688/15450/14231 18687/15447/14228</w:t>
        <w:br/>
        <w:t>f 18676/15436/14217 18674/15438/14219 18689/15451/14232</w:t>
        <w:br/>
        <w:t>f 18689/15451/14232 18690/15452/14233 18676/15436/14217</w:t>
        <w:br/>
        <w:t>f 18693/15453/14234 18692/15454/14235 18691/15455/14236</w:t>
        <w:br/>
        <w:t>f 18691/15455/14236 18694/15456/14237 18693/15453/14234</w:t>
        <w:br/>
        <w:t>f 18697/15457/14238 18696/15458/14239 18695/15459/14240</w:t>
        <w:br/>
        <w:t>f 18695/15459/14240 18698/15460/14241 18697/15457/14238</w:t>
        <w:br/>
        <w:t>f 18701/15461/14242 18700/15462/14243 18699/15463/14244</w:t>
        <w:br/>
        <w:t>f 18699/15463/14244 18702/15464/14245 18701/15461/14242</w:t>
        <w:br/>
        <w:t>f 18705/15465/14246 18704/15466/14247 18703/15467/14248</w:t>
        <w:br/>
        <w:t>f 18708/15468/14249 18707/15469/14250 18706/15470/14251</w:t>
        <w:br/>
        <w:t>f 18706/15470/14251 18709/15471/14252 18708/15468/14249</w:t>
        <w:br/>
        <w:t>f 18712/15472/14253 18711/15473/14254 18710/15474/14255</w:t>
        <w:br/>
        <w:t>f 18710/15474/14255 18713/15475/14256 18712/15472/14253</w:t>
        <w:br/>
        <w:t>f 18695/15459/14240 18696/15458/14239 18713/15475/14256</w:t>
        <w:br/>
        <w:t>f 18713/15475/14256 18710/15474/14255 18695/15459/14240</w:t>
        <w:br/>
        <w:t>f 18716/15476/14257 18715/15477/14258 18714/15478/14259</w:t>
        <w:br/>
        <w:t>f 18714/15478/14259 18717/15479/14260 18716/15476/14257</w:t>
        <w:br/>
        <w:t>f 18720/15480/14261 18719/15481/14262 18718/15482/14263</w:t>
        <w:br/>
        <w:t>f 18718/15482/14263 18721/15483/14264 18720/15480/14261</w:t>
        <w:br/>
        <w:t>f 18723/15484/14265 18722/15485/14266 18716/15476/14257</w:t>
        <w:br/>
        <w:t>f 18716/15476/14257 18717/15479/14260 18723/15484/14265</w:t>
        <w:br/>
        <w:t>f 18726/15486/14267 18725/15487/14268 18724/15488/14269</w:t>
        <w:br/>
        <w:t>f 18724/15488/14269 18727/15489/14270 18726/15486/14267</w:t>
        <w:br/>
        <w:t>f 18730/15490/14271 18729/15491/14272 18728/15492/14273</w:t>
        <w:br/>
        <w:t>f 18728/15492/14273 18731/15493/14274 18730/15490/14271</w:t>
        <w:br/>
        <w:t>f 18732/15494/14275 18730/15490/14271 18731/15493/14274</w:t>
        <w:br/>
        <w:t>f 18731/15493/14274 18733/15495/14276 18732/15494/14275</w:t>
        <w:br/>
        <w:t>f 18734/15496/14277 18732/15494/14275 18733/15495/14276</w:t>
        <w:br/>
        <w:t>f 18733/15495/14276 18735/15497/14278 18734/15496/14277</w:t>
        <w:br/>
        <w:t>f 18736/15498/14279 18697/15457/14238 18694/15456/14237</w:t>
        <w:br/>
        <w:t>f 18694/15456/14237 18737/15499/14280 18736/15498/14279</w:t>
        <w:br/>
        <w:t>f 18714/15478/14259 18719/15481/14262 18738/15500/14281</w:t>
        <w:br/>
        <w:t>f 18738/15500/14281 18739/15501/14282 18714/15478/14259</w:t>
        <w:br/>
        <w:t>f 18691/15455/14236 18692/15454/14235 18740/15502/14283</w:t>
        <w:br/>
        <w:t>f 18740/15502/14283 18741/15503/14284 18691/15455/14236</w:t>
        <w:br/>
        <w:t>f 18720/15480/14261 18742/15504/14285 18738/15500/14281</w:t>
        <w:br/>
        <w:t>f 18738/15500/14281 18719/15481/14262 18720/15480/14261</w:t>
        <w:br/>
        <w:t>f 18736/15498/14279 18743/15505/14286 18696/15458/14239</w:t>
        <w:br/>
        <w:t>f 18696/15458/14239 18697/15457/14238 18736/15498/14279</w:t>
        <w:br/>
        <w:t>f 18723/15484/14265 18717/15479/14260 18675/15437/14218</w:t>
        <w:br/>
        <w:t>f 18675/15437/14218 18676/15436/14217 18723/15484/14265</w:t>
        <w:br/>
        <w:t>f 18746/15506/14287 18745/15507/14288 18744/15508/14289</w:t>
        <w:br/>
        <w:t>f 18744/15508/14289 18747/15509/14290 18746/15506/14287</w:t>
        <w:br/>
        <w:t>f 18748/15510/14291 18707/15469/14250 18708/15468/14249</w:t>
        <w:br/>
        <w:t>f 18708/15468/14249 18749/15511/14292 18748/15510/14291</w:t>
        <w:br/>
        <w:t>f 18709/15471/14252 18750/15512/14293 18749/15511/14292</w:t>
        <w:br/>
        <w:t>f 18749/15511/14292 18708/15468/14249 18709/15471/14252</w:t>
        <w:br/>
        <w:t>f 18753/15513/14294 18752/15514/14295 18751/15515/14296</w:t>
        <w:br/>
        <w:t>f 18751/15515/14296 18754/15516/14297 18753/15513/14294</w:t>
        <w:br/>
        <w:t>f 18757/15517/14298 18756/15518/14299 18755/15519/14300</w:t>
        <w:br/>
        <w:t>f 18755/15519/14300 18758/15520/14301 18757/15517/14298</w:t>
        <w:br/>
        <w:t>f 18690/15452/14233 18760/15521/14302 18759/15522/14303</w:t>
        <w:br/>
        <w:t>f 18759/15522/14303 18761/15523/14304 18690/15452/14233</w:t>
        <w:br/>
        <w:t>f 18713/15475/14256 18696/15458/14239 18743/15505/14286</w:t>
        <w:br/>
        <w:t>f 18743/15505/14286 18762/15524/14305 18713/15475/14256</w:t>
        <w:br/>
        <w:t>f 18690/15452/14233 18761/15523/14304 18723/15484/14265</w:t>
        <w:br/>
        <w:t>f 18723/15484/14265 18676/15436/14217 18690/15452/14233</w:t>
        <w:br/>
        <w:t>f 18765/15525/14306 18764/15526/14307 18763/15527/14308</w:t>
        <w:br/>
        <w:t>f 18763/15527/14308 18766/15528/14309 18765/15525/14306</w:t>
        <w:br/>
        <w:t>f 18764/15526/14307 18765/15525/14306 18767/15529/14310</w:t>
        <w:br/>
        <w:t>f 18767/15529/14310 18768/15530/14311 18764/15526/14307</w:t>
        <w:br/>
        <w:t>f 18689/15451/14232 18769/15531/14312 18760/15521/14302</w:t>
        <w:br/>
        <w:t>f 18760/15521/14302 18690/15452/14233 18689/15451/14232</w:t>
        <w:br/>
        <w:t>f 18771/15532/14313 18770/15533/14314 18762/15524/14305</w:t>
        <w:br/>
        <w:t>f 18762/15524/14305 18772/15534/14315 18771/15532/14313</w:t>
        <w:br/>
        <w:t>f 18713/15475/14256 18762/15524/14305 18770/15533/14314</w:t>
        <w:br/>
        <w:t>f 18770/15533/14314 18712/15472/14253 18713/15475/14256</w:t>
        <w:br/>
        <w:t>f 18775/15535/14316 18774/15536/14317 18773/15537/14318</w:t>
        <w:br/>
        <w:t>f 18773/15537/14318 18776/15538/14319 18775/15535/14316</w:t>
        <w:br/>
        <w:t>f 18779/15539/14320 18778/15540/14321 18777/15541/14322</w:t>
        <w:br/>
        <w:t>f 18777/15541/14322 18780/15542/14323 18779/15539/14320</w:t>
        <w:br/>
        <w:t>f 18782/15543/14324 18781/15544/14325 18688/15450/14231</w:t>
        <w:br/>
        <w:t>f 18688/15450/14231 18685/15449/14230 18782/15543/14324</w:t>
        <w:br/>
        <w:t>f 18785/15545/14326 18784/15546/14327 18783/15547/14328</w:t>
        <w:br/>
        <w:t>f 18783/15547/14328 18752/15514/14295 18785/15545/14326</w:t>
        <w:br/>
        <w:t>f 18788/15548/14329 18787/15549/14330 18786/15550/14331</w:t>
        <w:br/>
        <w:t>f 18752/15514/14295 18753/15513/14294 18789/15551/14332</w:t>
        <w:br/>
        <w:t>f 18789/15551/14332 18785/15545/14326 18752/15514/14295</w:t>
        <w:br/>
        <w:t>f 18792/15552/14333 18791/15553/14334 18790/15554/14335</w:t>
        <w:br/>
        <w:t>f 18790/15554/14335 18793/15555/14336 18792/15552/14333</w:t>
        <w:br/>
        <w:t>f 18796/15556/14337 18795/15557/14338 18794/15558/14339</w:t>
        <w:br/>
        <w:t>f 18794/15558/14339 18797/15559/14340 18796/15556/14337</w:t>
        <w:br/>
        <w:t>f 18798/15560/14341 18794/15558/14339 18795/15557/14338</w:t>
        <w:br/>
        <w:t>f 18795/15557/14338 18799/15561/14342 18798/15560/14341</w:t>
        <w:br/>
        <w:t>f 18802/15562/14343 18801/15563/14344 18800/15564/14345</w:t>
        <w:br/>
        <w:t>f 18800/15564/14345 18803/15565/14346 18802/15562/14343</w:t>
        <w:br/>
        <w:t>f 18709/15471/14252 18706/15470/14251 18803/15565/14346</w:t>
        <w:br/>
        <w:t>f 18803/15565/14346 18800/15564/14345 18709/15471/14252</w:t>
        <w:br/>
        <w:t>f 18806/15566/14347 18805/15567/14348 18804/15568/14349</w:t>
        <w:br/>
        <w:t>f 18804/15568/14349 18807/15569/14350 18806/15566/14347</w:t>
        <w:br/>
        <w:t>f 18804/15568/14349 18808/15570/14351 18750/15512/14293</w:t>
        <w:br/>
        <w:t>f 18750/15512/14293 18807/15569/14350 18804/15568/14349</w:t>
        <w:br/>
        <w:t>f 18807/15569/14350 18800/15564/14345 18801/15563/14344</w:t>
        <w:br/>
        <w:t>f 18801/15563/14344 18806/15566/14347 18807/15569/14350</w:t>
        <w:br/>
        <w:t>f 18750/15512/14293 18709/15471/14252 18800/15564/14345</w:t>
        <w:br/>
        <w:t>f 18800/15564/14345 18807/15569/14350 18750/15512/14293</w:t>
        <w:br/>
        <w:t>f 18809/15571/14352 18797/15559/14340 18794/15558/14339</w:t>
        <w:br/>
        <w:t>f 18794/15558/14339 18810/15572/14353 18809/15571/14352</w:t>
        <w:br/>
        <w:t>f 18798/15560/14341 18735/15497/14278 18810/15572/14353</w:t>
        <w:br/>
        <w:t>f 18810/15572/14353 18794/15558/14339 18798/15560/14341</w:t>
        <w:br/>
        <w:t>f 18813/15573/14354 18812/15574/14355 18811/15575/14356</w:t>
        <w:br/>
        <w:t>f 18811/15575/14356 18791/15553/14334 18813/15573/14354</w:t>
        <w:br/>
        <w:t>f 18752/15514/14295 18783/15547/14328 18814/15576/14357</w:t>
        <w:br/>
        <w:t>f 18814/15576/14357 18751/15515/14296 18752/15514/14295</w:t>
        <w:br/>
        <w:t>f 18817/15577/14358 18816/15578/14359 18815/15579/14360</w:t>
        <w:br/>
        <w:t>f 18815/15579/14360 18818/15580/14361 18817/15577/14358</w:t>
        <w:br/>
        <w:t>f 18796/15556/14337 18797/15559/14340 18781/15544/14325</w:t>
        <w:br/>
        <w:t>f 18781/15544/14325 18782/15543/14324 18796/15556/14337</w:t>
        <w:br/>
        <w:t>f 18801/15563/14344 18802/15562/14343 18784/15546/14327</w:t>
        <w:br/>
        <w:t>f 18784/15546/14327 18785/15545/14326 18801/15563/14344</w:t>
        <w:br/>
        <w:t>f 18821/15581/14362 18820/15582/14363 18819/15583/14364</w:t>
        <w:br/>
        <w:t>f 18819/15583/14364 18822/15584/14365 18821/15581/14362</w:t>
        <w:br/>
        <w:t>f 18805/15567/14348 18806/15566/14347 18789/15551/14332</w:t>
        <w:br/>
        <w:t>f 18789/15551/14332 18823/15585/14366 18805/15567/14348</w:t>
        <w:br/>
        <w:t>f 18806/15566/14347 18801/15563/14344 18785/15545/14326</w:t>
        <w:br/>
        <w:t>f 18785/15545/14326 18789/15551/14332 18806/15566/14347</w:t>
        <w:br/>
        <w:t>f 18786/15550/14331 18781/15544/14325 18797/15559/14340</w:t>
        <w:br/>
        <w:t>f 18797/15559/14340 18809/15571/14352 18786/15550/14331</w:t>
        <w:br/>
        <w:t>f 18824/15586/14367 18680/15442/14223 18681/15445/14226</w:t>
        <w:br/>
        <w:t>f 18681/15445/14226 18825/15587/14368 18824/15586/14367</w:t>
        <w:br/>
        <w:t>f 18682/15444/14225 18674/15438/14219 18825/15587/14368</w:t>
        <w:br/>
        <w:t>f 18825/15587/14368 18681/15445/14226 18682/15444/14225</w:t>
        <w:br/>
        <w:t>f 18763/15527/14308 18689/15451/14232 18674/15438/14219</w:t>
        <w:br/>
        <w:t>f 18674/15438/14219 18682/15444/14225 18763/15527/14308</w:t>
        <w:br/>
        <w:t>f 18686/15448/14229 18826/15588/14369 18792/15552/14333</w:t>
        <w:br/>
        <w:t>f 18792/15552/14333 18685/15449/14230 18686/15448/14229</w:t>
        <w:br/>
        <w:t>f 18827/15589/14370 18745/15507/14288 18692/15454/14235</w:t>
        <w:br/>
        <w:t>f 18692/15454/14235 18693/15453/14234 18827/15589/14370</w:t>
        <w:br/>
        <w:t>f 18698/15460/14241 18829/15590/14371 18828/15591/14372</w:t>
        <w:br/>
        <w:t>f 18829/15590/14371 18695/15459/14240 18710/15474/14255</w:t>
        <w:br/>
        <w:t>f 18710/15474/14255 18704/15466/14247 18829/15590/14371</w:t>
        <w:br/>
        <w:t>f 18711/15473/14254 18830/15592/14373 18704/15466/14247</w:t>
        <w:br/>
        <w:t>f 18704/15466/14247 18710/15474/14255 18711/15473/14254</w:t>
        <w:br/>
        <w:t>f 18831/15593/14374 18706/15470/14251 18707/15469/14250</w:t>
        <w:br/>
        <w:t>f 18707/15469/14250 18777/15541/14322 18831/15593/14374</w:t>
        <w:br/>
        <w:t>f 18725/15487/14268 18720/15480/14261 18721/15483/14264</w:t>
        <w:br/>
        <w:t>f 18721/15483/14264 18724/15488/14269 18725/15487/14268</w:t>
        <w:br/>
        <w:t>f 18692/15454/14235 18745/15507/14288 18746/15506/14287</w:t>
        <w:br/>
        <w:t>f 18746/15506/14287 18740/15502/14283 18692/15454/14235</w:t>
        <w:br/>
        <w:t>f 18679/15439/14220 18742/15504/14285 18720/15480/14261</w:t>
        <w:br/>
        <w:t>f 18720/15480/14261 18725/15487/14268 18679/15439/14220</w:t>
        <w:br/>
        <w:t>f 18780/15542/14323 18777/15541/14322 18707/15469/14250</w:t>
        <w:br/>
        <w:t>f 18707/15469/14250 18748/15510/14291 18780/15542/14323</w:t>
        <w:br/>
        <w:t>f 18763/15527/14308 18769/15531/14312 18689/15451/14232</w:t>
        <w:br/>
        <w:t>f 18764/15526/14307 18768/15530/14311 18769/15531/14312</w:t>
        <w:br/>
        <w:t>f 18834/15594/14375 18833/15595/14376 18832/15596/14377</w:t>
        <w:br/>
        <w:t>f 18832/15596/14377 18835/15597/14378 18834/15594/14375</w:t>
        <w:br/>
        <w:t>f 18685/15449/14230 18792/15552/14333 18793/15555/14336</w:t>
        <w:br/>
        <w:t>f 18793/15555/14336 18782/15543/14324 18685/15449/14230</w:t>
        <w:br/>
        <w:t>f 18783/15547/14328 18784/15546/14327 18836/15598/14379</w:t>
        <w:br/>
        <w:t>f 18836/15598/14379 18817/15577/14358 18783/15547/14328</w:t>
        <w:br/>
        <w:t>f 18837/15599/14380 18803/15565/14346 18706/15470/14251</w:t>
        <w:br/>
        <w:t>f 18706/15470/14251 18831/15593/14374 18837/15599/14380</w:t>
        <w:br/>
        <w:t>f 18838/15600/14381 18802/15562/14343 18803/15565/14346</w:t>
        <w:br/>
        <w:t>f 18803/15565/14346 18837/15599/14380 18838/15600/14381</w:t>
        <w:br/>
        <w:t>f 18818/15580/14361 18814/15576/14357 18783/15547/14328</w:t>
        <w:br/>
        <w:t>f 18783/15547/14328 18817/15577/14358 18818/15580/14361</w:t>
        <w:br/>
        <w:t>f 18793/15555/14336 18839/15601/14382 18796/15556/14337</w:t>
        <w:br/>
        <w:t>f 18796/15556/14337 18782/15543/14324 18793/15555/14336</w:t>
        <w:br/>
        <w:t>f 18836/15598/14379 18784/15546/14327 18802/15562/14343</w:t>
        <w:br/>
        <w:t>f 18802/15562/14343 18838/15600/14381 18836/15598/14379</w:t>
        <w:br/>
        <w:t>f 18737/15499/14280 18715/15477/14258 18716/15476/14257</w:t>
        <w:br/>
        <w:t>f 18716/15476/14257 18736/15498/14279 18737/15499/14280</w:t>
        <w:br/>
        <w:t>f 18741/15503/14284 18740/15502/14283 18721/15483/14264</w:t>
        <w:br/>
        <w:t>f 18721/15483/14264 18718/15482/14263 18741/15503/14284</w:t>
        <w:br/>
        <w:t>f 18736/15498/14279 18716/15476/14257 18722/15485/14266</w:t>
        <w:br/>
        <w:t>f 18722/15485/14266 18743/15505/14286 18736/15498/14279</w:t>
        <w:br/>
        <w:t>f 18724/15488/14269 18746/15506/14287 18747/15509/14290</w:t>
        <w:br/>
        <w:t>f 18747/15509/14290 18727/15489/14270 18724/15488/14269</w:t>
        <w:br/>
        <w:t>f 18750/15512/14293 18808/15570/14351 18840/15602/14383</w:t>
        <w:br/>
        <w:t>f 18840/15602/14383 18749/15511/14292 18750/15512/14293</w:t>
        <w:br/>
        <w:t>f 18842/15603/14384 18753/15513/14294 18841/15604/14385</w:t>
        <w:br/>
        <w:t>f 18743/15505/14286 18722/15485/14266 18772/15534/14315</w:t>
        <w:br/>
        <w:t>f 18772/15534/14315 18762/15524/14305 18743/15505/14286</w:t>
        <w:br/>
        <w:t>f 18753/15513/14294 18842/15603/14384 18823/15585/14366</w:t>
        <w:br/>
        <w:t>f 18823/15585/14366 18789/15551/14332 18753/15513/14294</w:t>
        <w:br/>
        <w:t>f 18810/15572/14353 18804/15568/14349 18805/15567/14348</w:t>
        <w:br/>
        <w:t>f 18805/15567/14348 18809/15571/14352 18810/15572/14353</w:t>
        <w:br/>
        <w:t>f 18735/15497/14278 18808/15570/14351 18804/15568/14349</w:t>
        <w:br/>
        <w:t>f 18804/15568/14349 18810/15572/14353 18735/15497/14278</w:t>
        <w:br/>
        <w:t>f 18809/15571/14352 18805/15567/14348 18823/15585/14366</w:t>
        <w:br/>
        <w:t>f 18823/15585/14366 18786/15550/14331 18809/15571/14352</w:t>
        <w:br/>
        <w:t>f 18746/15506/14287 18724/15488/14269 18721/15483/14264</w:t>
        <w:br/>
        <w:t>f 18721/15483/14264 18740/15502/14283 18746/15506/14287</w:t>
        <w:br/>
        <w:t>f 18738/15500/14281 18742/15504/14285 18824/15586/14367</w:t>
        <w:br/>
        <w:t>f 18824/15586/14367 18739/15501/14282 18738/15500/14281</w:t>
        <w:br/>
        <w:t>f 18698/15460/14241 18693/15453/14234 18694/15456/14237</w:t>
        <w:br/>
        <w:t>f 18694/15456/14237 18697/15457/14238 18698/15460/14241</w:t>
        <w:br/>
        <w:t>f 18699/15463/14244 18843/15605/14386 18744/15508/14289</w:t>
        <w:br/>
        <w:t>f 18744/15508/14289 18702/15464/14245 18699/15463/14244</w:t>
        <w:br/>
        <w:t>f 18714/15478/14259 18715/15477/14258 18718/15482/14263</w:t>
        <w:br/>
        <w:t>f 18718/15482/14263 18719/15481/14262 18714/15478/14259</w:t>
        <w:br/>
        <w:t>f 18737/15499/14280 18694/15456/14237 18691/15455/14236</w:t>
        <w:br/>
        <w:t>f 18691/15455/14236 18741/15503/14284 18737/15499/14280</w:t>
        <w:br/>
        <w:t>f 18739/15501/14282 18675/15437/14218 18717/15479/14260</w:t>
        <w:br/>
        <w:t>f 18717/15479/14260 18714/15478/14259 18739/15501/14282</w:t>
        <w:br/>
        <w:t>f 18742/15504/14285 18679/15439/14220 18680/15442/14223</w:t>
        <w:br/>
        <w:t>f 18680/15442/14223 18824/15586/14367 18742/15504/14285</w:t>
        <w:br/>
        <w:t>f 18693/15453/14234 18698/15460/14241 18827/15589/14370</w:t>
        <w:br/>
        <w:t>f 18715/15477/14258 18737/15499/14280 18741/15503/14284</w:t>
        <w:br/>
        <w:t>f 18741/15503/14284 18718/15482/14263 18715/15477/14258</w:t>
        <w:br/>
        <w:t>f 18846/15606/14387 18845/15607/14388 18844/15608/14389</w:t>
        <w:br/>
        <w:t>f 18844/15608/14389 18847/15609/14390 18846/15606/14387</w:t>
        <w:br/>
        <w:t>f 18751/15515/14296 18814/15576/14357 18848/15610/14391</w:t>
        <w:br/>
        <w:t>f 18848/15610/14391 18849/15611/14392 18751/15515/14296</w:t>
        <w:br/>
        <w:t>f 18776/15538/14319 18851/15612/14393 18850/15613/14394</w:t>
        <w:br/>
        <w:t>f 18850/15613/14394 18775/15535/14316 18776/15538/14319</w:t>
        <w:br/>
        <w:t>f 18851/15612/14393 18776/15538/14319 18852/15614/14395</w:t>
        <w:br/>
        <w:t>f 18852/15614/14395 18853/15615/14396 18851/15612/14393</w:t>
        <w:br/>
        <w:t>f 18856/15616/14397 18855/15617/14398 18854/15618/14399</w:t>
        <w:br/>
        <w:t>f 18858/15619/14400 18854/15618/14399 18857/15620/14401</w:t>
        <w:br/>
        <w:t>f 18857/15620/14401 18859/15621/14402 18858/15619/14400</w:t>
        <w:br/>
        <w:t>f 18826/15588/14369 18686/15448/14229 18860/15622/14403</w:t>
        <w:br/>
        <w:t>f 18860/15622/14403 18861/15623/14404 18826/15588/14369</w:t>
        <w:br/>
        <w:t>f 18814/15576/14357 18818/15580/14361 18862/15624/14405</w:t>
        <w:br/>
        <w:t>f 18862/15624/14405 18848/15610/14391 18814/15576/14357</w:t>
        <w:br/>
        <w:t>f 18865/15625/14406 18864/15626/14407 18863/15627/14408</w:t>
        <w:br/>
        <w:t>f 18863/15627/14408 18866/15628/14409 18865/15625/14406</w:t>
        <w:br/>
        <w:t>f 18869/15629/14410 18868/15630/14411 18867/15631/14412</w:t>
        <w:br/>
        <w:t>f 18871/15632/14413 18870/15633/14414 18869/15629/14410</w:t>
        <w:br/>
        <w:t>f 18870/15633/14414 18868/15630/14411 18869/15629/14410</w:t>
        <w:br/>
        <w:t>f 18873/15634/14415 18872/15635/14416 18870/15633/14414</w:t>
        <w:br/>
        <w:t>f 18870/15633/14414 18864/15626/14407 18873/15634/14415</w:t>
        <w:br/>
        <w:t>f 18874/15636/14417 18871/15632/14413 18869/15629/14410</w:t>
        <w:br/>
        <w:t>f 18869/15629/14410 18875/15637/14418 18874/15636/14417</w:t>
        <w:br/>
        <w:t>f 18874/15636/14417 18875/15637/14418 18876/15638/14419</w:t>
        <w:br/>
        <w:t>f 18876/15638/14419 18875/15637/14418 18877/15639/14420</w:t>
        <w:br/>
        <w:t>f 18877/15639/14420 18878/15640/14421 18876/15638/14419</w:t>
        <w:br/>
        <w:t>f 18878/15640/14421 18877/15639/14420 18879/15641/14422</w:t>
        <w:br/>
        <w:t>f 18879/15641/14422 18880/15642/14423 18878/15640/14421</w:t>
        <w:br/>
        <w:t>f 18883/15643/14424 18882/15644/14425 18881/15645/14426</w:t>
        <w:br/>
        <w:t>f 18879/15641/14422 18883/15643/14424 18881/15645/14426</w:t>
        <w:br/>
        <w:t>f 18881/15645/14426 18880/15642/14423 18879/15641/14422</w:t>
        <w:br/>
        <w:t>f 18877/15639/14420 18875/15637/14418 18884/15646/14427</w:t>
        <w:br/>
        <w:t>f 18884/15646/14427 18879/15641/14422 18877/15639/14420</w:t>
        <w:br/>
        <w:t>f 18875/15637/14418 18869/15629/14410 18884/15646/14427</w:t>
        <w:br/>
        <w:t>f 18882/15644/14425 18886/15647/14428 18885/15648/14429</w:t>
        <w:br/>
        <w:t>f 18879/15641/14422 18884/15646/14427 18886/15647/14428</w:t>
        <w:br/>
        <w:t>f 18886/15647/14428 18883/15643/14424 18879/15641/14422</w:t>
        <w:br/>
        <w:t>f 18887/15649/14430 18886/15647/14428 18884/15646/14427</w:t>
        <w:br/>
        <w:t>f 18884/15646/14427 18867/15631/14412 18887/15649/14430</w:t>
        <w:br/>
        <w:t>f 18885/15648/14429 18886/15647/14428 18887/15649/14430</w:t>
        <w:br/>
        <w:t>f 18887/15649/14430 18888/15650/14431 18885/15648/14429</w:t>
        <w:br/>
        <w:t>f 18887/15649/14430 18867/15631/14412 18868/15630/14411</w:t>
        <w:br/>
        <w:t>f 18868/15630/14411 18889/15651/14432 18887/15649/14430</w:t>
        <w:br/>
        <w:t>f 18891/15652/14433 18890/15653/14434 18888/15650/14431</w:t>
        <w:br/>
        <w:t>f 18888/15650/14431 18887/15649/14430 18889/15651/14432</w:t>
        <w:br/>
        <w:t>f 18892/15654/14435 18889/15651/14432 18868/15630/14411</w:t>
        <w:br/>
        <w:t>f 18868/15630/14411 18893/15655/14436 18892/15654/14435</w:t>
        <w:br/>
        <w:t>f 18895/15656/14437 18894/15657/14438 18863/15627/14408</w:t>
        <w:br/>
        <w:t>f 18863/15627/14408 18871/15632/14413 18895/15656/14437</w:t>
        <w:br/>
        <w:t>f 18896/15658/14439 18892/15654/14435 18893/15655/14436</w:t>
        <w:br/>
        <w:t>f 18893/15655/14436 18897/15659/14440 18896/15658/14439</w:t>
        <w:br/>
        <w:t>f 18892/15654/14435 18898/15660/14439 18890/15653/14434</w:t>
        <w:br/>
        <w:t>f 18901/15661/14441 18900/15662/14442 18899/15663/14443</w:t>
        <w:br/>
        <w:t>f 18899/15663/14443 18873/15634/14415 18901/15661/14441</w:t>
        <w:br/>
        <w:t>f 18902/15664/14444 18897/15659/14440 18893/15655/14436</w:t>
        <w:br/>
        <w:t>f 18893/15655/14436 18872/15635/14416 18902/15664/14444</w:t>
        <w:br/>
        <w:t>f 18874/15636/14417 18903/15665/14445 18895/15656/14437</w:t>
        <w:br/>
        <w:t>f 18895/15656/14437 18871/15632/14413 18874/15636/14417</w:t>
        <w:br/>
        <w:t>f 18878/15640/14421 18905/15666/14446 18904/15667/14447</w:t>
        <w:br/>
        <w:t>f 18904/15667/14447 18876/15638/14419 18878/15640/14421</w:t>
        <w:br/>
        <w:t>f 18876/15638/14419 18904/15667/14447 18903/15665/14445</w:t>
        <w:br/>
        <w:t>f 18903/15665/14445 18874/15636/14417 18876/15638/14419</w:t>
        <w:br/>
        <w:t>f 18880/15642/14423 18906/15668/14448 18905/15666/14446</w:t>
        <w:br/>
        <w:t>f 18905/15666/14446 18878/15640/14421 18880/15642/14423</w:t>
        <w:br/>
        <w:t>f 18907/15669/14449 18906/15668/14448 18880/15642/14423</w:t>
        <w:br/>
        <w:t>f 18880/15642/14423 18881/15645/14426 18907/15669/14449</w:t>
        <w:br/>
        <w:t>f 18882/15644/14425 18909/15670/14450 18908/15671/14449</w:t>
        <w:br/>
        <w:t>f 18908/15671/14449 18881/15645/14426 18882/15644/14425</w:t>
        <w:br/>
        <w:t>f 18885/15648/14429 18910/15672/14451 18909/15670/14450</w:t>
        <w:br/>
        <w:t>f 18909/15670/14450 18882/15644/14425 18885/15648/14429</w:t>
        <w:br/>
        <w:t>f 18888/15650/14431 18911/15673/14452 18910/15672/14451</w:t>
        <w:br/>
        <w:t>f 18910/15672/14451 18885/15648/14429 18888/15650/14431</w:t>
        <w:br/>
        <w:t>f 18911/15673/14452 18888/15650/14431 18890/15653/14434</w:t>
        <w:br/>
        <w:t>f 18890/15653/14434 18912/15674/14453 18911/15673/14452</w:t>
        <w:br/>
        <w:t>f 18913/15675/14454 18896/15658/14439 18897/15659/14440</w:t>
        <w:br/>
        <w:t>f 18897/15659/14440 18914/15676/14455 18913/15675/14454</w:t>
        <w:br/>
        <w:t>f 18915/15677/14454 18912/15674/14453 18898/15660/14439</w:t>
        <w:br/>
        <w:t>f 18902/15664/14444 18899/15663/14443 18916/15678/14456</w:t>
        <w:br/>
        <w:t>f 18916/15678/14456 18917/15679/14457 18902/15664/14444</w:t>
        <w:br/>
        <w:t>f 18902/15664/14444 18917/15679/14457 18914/15676/14455</w:t>
        <w:br/>
        <w:t>f 18914/15676/14455 18897/15659/14440 18902/15664/14444</w:t>
        <w:br/>
        <w:t>f 18920/15680/14458 18919/15681/14275 18918/15682/14277</w:t>
        <w:br/>
        <w:t>f 18918/15682/14277 18921/15683/14459 18920/15680/14458</w:t>
        <w:br/>
        <w:t>f 18922/15684/14460 18919/15681/14275 18920/15680/14458</w:t>
        <w:br/>
        <w:t>f 18920/15680/14458 18923/15685/14461 18922/15684/14460</w:t>
        <w:br/>
        <w:t>f 18926/15686/14462 18925/15687/14463 18924/15688/14464</w:t>
        <w:br/>
        <w:t>f 18924/15688/14464 18927/15689/14465 18926/15686/14462</w:t>
        <w:br/>
        <w:t>f 18930/15690/14466 18929/15691/14467 18928/15692/14468</w:t>
        <w:br/>
        <w:t>f 18933/15693/14469 18932/15694/14468 18931/15695/14470</w:t>
        <w:br/>
        <w:t>f 18931/15695/14470 18934/15696/14471 18933/15693/14469</w:t>
        <w:br/>
        <w:t>f 18926/15686/14462 18936/15697/14472 18935/15698/14473</w:t>
        <w:br/>
        <w:t>f 18936/15697/14472 18926/15686/14462 18927/15689/14465</w:t>
        <w:br/>
        <w:t>f 18927/15689/14465 18937/15699/14474 18936/15697/14472</w:t>
        <w:br/>
        <w:t>f 18923/15685/14461 18936/15697/14472 18937/15699/14474</w:t>
        <w:br/>
        <w:t>f 18933/15693/14469 18938/15700/14475 18927/15689/14465</w:t>
        <w:br/>
        <w:t>f 18939/15701/14476 18926/15686/14462 18935/15698/14473</w:t>
        <w:br/>
        <w:t>f 18935/15698/14473 18940/15702/14477 18939/15701/14476</w:t>
        <w:br/>
        <w:t>f 18940/15702/14477 18941/15703/14478 18939/15701/14476</w:t>
        <w:br/>
        <w:t>f 18942/15704/14479 18939/15701/14476 18941/15703/14478</w:t>
        <w:br/>
        <w:t>f 18941/15703/14478 18943/15705/14480 18942/15704/14479</w:t>
        <w:br/>
        <w:t>f 18943/15705/14480 18945/15706/14481 18944/15707/14482</w:t>
        <w:br/>
        <w:t>f 18944/15707/14482 18942/15704/14479 18943/15705/14480</w:t>
        <w:br/>
        <w:t>f 18948/15708/14483 18947/15709/14484 18946/15710/14485</w:t>
        <w:br/>
        <w:t>f 18950/15711/14486 18949/15712/14484 18944/15707/14482</w:t>
        <w:br/>
        <w:t>f 18944/15707/14482 18945/15706/14481 18950/15711/14486</w:t>
        <w:br/>
        <w:t>f 18947/15709/14484 18948/15708/14483 18951/15713/14487</w:t>
        <w:br/>
        <w:t>f 18942/15704/14479 18944/15707/14482 18952/15714/14488</w:t>
        <w:br/>
        <w:t>f 18952/15714/14488 18939/15701/14476 18942/15704/14479</w:t>
        <w:br/>
        <w:t>f 18926/15686/14462 18939/15701/14476 18952/15714/14488</w:t>
        <w:br/>
        <w:t>f 18952/15714/14488 18925/15687/14463 18926/15686/14462</w:t>
        <w:br/>
        <w:t>f 18933/15693/14469 18927/15689/14465 18924/15688/14464</w:t>
        <w:br/>
        <w:t>f 18949/15712/14484 18953/15715/14489 18952/15714/14488</w:t>
        <w:br/>
        <w:t>f 18952/15714/14488 18944/15707/14482 18949/15712/14484</w:t>
        <w:br/>
        <w:t>f 18955/15716/14490 18954/15717/14489 18951/15713/14487</w:t>
        <w:br/>
        <w:t>f 18951/15713/14487 18956/15718/14491 18955/15716/14490</w:t>
        <w:br/>
        <w:t>f 18953/15715/14489 18925/15687/14463 18952/15714/14488</w:t>
        <w:br/>
        <w:t>f 18957/15719/14492 18955/15716/14490 18956/15718/14491</w:t>
        <w:br/>
        <w:t>f 18956/15718/14491 18930/15690/14466 18957/15719/14492</w:t>
        <w:br/>
        <w:t>f 18959/15720/14490 18958/15721/14492 18925/15687/14463</w:t>
        <w:br/>
        <w:t>f 18928/15692/14468 18957/15719/14492 18930/15690/14466</w:t>
        <w:br/>
        <w:t>f 18924/15688/14464 18958/15721/14492 18932/15694/14468</w:t>
        <w:br/>
        <w:t>f 18932/15694/14468 18933/15693/14469 18924/15688/14464</w:t>
        <w:br/>
        <w:t>f 18962/15722/14493 18961/15723/14494 18960/15724/14495</w:t>
        <w:br/>
        <w:t>f 18912/15674/14453 18915/15677/14454 18929/15691/14467</w:t>
        <w:br/>
        <w:t>f 18929/15691/14467 18930/15690/14466 18912/15674/14453</w:t>
        <w:br/>
        <w:t>f 18963/15725/14455 18934/15696/14471 18931/15695/14470</w:t>
        <w:br/>
        <w:t>f 18931/15695/14470 18964/15726/14454 18963/15725/14455</w:t>
        <w:br/>
        <w:t>f 18967/15727/14496 18966/15728/14272 18965/15729/14497</w:t>
        <w:br/>
        <w:t>f 18965/15729/14497 18968/15730/14498 18967/15727/14496</w:t>
        <w:br/>
        <w:t>f 18934/15696/14471 18963/15725/14455 18969/15731/14457</w:t>
        <w:br/>
        <w:t>f 18969/15731/14457 18938/15700/14475 18934/15696/14471</w:t>
        <w:br/>
        <w:t>f 18940/15702/14477 18960/15724/14499 18970/15732/14500</w:t>
        <w:br/>
        <w:t>f 18970/15732/14500 18971/15733/14501 18940/15702/14477</w:t>
        <w:br/>
        <w:t>f 18971/15733/14501 18972/15734/14502 18941/15703/14478</w:t>
        <w:br/>
        <w:t>f 18941/15703/14478 18940/15702/14477 18971/15733/14501</w:t>
        <w:br/>
        <w:t>f 18972/15734/14502 18973/15735/14503 18943/15705/14480</w:t>
        <w:br/>
        <w:t>f 18943/15705/14480 18941/15703/14478 18972/15734/14502</w:t>
        <w:br/>
        <w:t>f 18973/15735/14503 18974/15736/14504 18945/15706/14481</w:t>
        <w:br/>
        <w:t>f 18945/15706/14481 18943/15705/14480 18973/15735/14503</w:t>
        <w:br/>
        <w:t>f 18945/15706/14481 18974/15736/14504 18975/15737/14505</w:t>
        <w:br/>
        <w:t>f 18975/15737/14505 18950/15711/14486 18945/15706/14481</w:t>
        <w:br/>
        <w:t>f 18948/15708/14483 18946/15710/14485 18976/15738/14505</w:t>
        <w:br/>
        <w:t>f 18976/15738/14505 18909/15670/14450 18948/15708/14483</w:t>
        <w:br/>
        <w:t>f 18948/15708/14483 18909/15670/14450 18910/15672/14451</w:t>
        <w:br/>
        <w:t>f 18910/15672/14451 18951/15713/14487 18948/15708/14483</w:t>
        <w:br/>
        <w:t>f 18910/15672/14451 18911/15673/14452 18956/15718/14491</w:t>
        <w:br/>
        <w:t>f 18956/15718/14491 18951/15713/14487 18910/15672/14451</w:t>
        <w:br/>
        <w:t>f 18930/15690/14466 18956/15718/14491 18911/15673/14452</w:t>
        <w:br/>
        <w:t>f 18911/15673/14452 18912/15674/14453 18930/15690/14466</w:t>
        <w:br/>
        <w:t>f 18979/15739/14506 18978/15740/14507 18977/15741/14508</w:t>
        <w:br/>
        <w:t>f 18977/15741/14508 18980/15742/14509 18979/15739/14506</w:t>
        <w:br/>
        <w:t>f 18970/15732/14500 18895/15656/14437 18903/15665/14445</w:t>
        <w:br/>
        <w:t>f 18903/15665/14445 18971/15733/14501 18970/15732/14500</w:t>
        <w:br/>
        <w:t>f 18971/15733/14501 18903/15665/14445 18904/15667/14447</w:t>
        <w:br/>
        <w:t>f 18904/15667/14447 18972/15734/14502 18971/15733/14501</w:t>
        <w:br/>
        <w:t>f 18905/15666/14446 18973/15735/14503 18972/15734/14502</w:t>
        <w:br/>
        <w:t>f 18972/15734/14502 18904/15667/14447 18905/15666/14446</w:t>
        <w:br/>
        <w:t>f 18906/15668/14448 18974/15736/14504 18973/15735/14503</w:t>
        <w:br/>
        <w:t>f 18973/15735/14503 18905/15666/14446 18906/15668/14448</w:t>
        <w:br/>
        <w:t>f 18906/15668/14448 18907/15669/14449 18975/15737/14505</w:t>
        <w:br/>
        <w:t>f 18975/15737/14505 18974/15736/14504 18906/15668/14448</w:t>
        <w:br/>
        <w:t>f 18908/15671/14449 18909/15670/14450 18976/15738/14505</w:t>
        <w:br/>
        <w:t>f 18864/15626/14407 18870/15633/14414 18871/15632/14413</w:t>
        <w:br/>
        <w:t>f 18871/15632/14413 18863/15627/14408 18864/15626/14407</w:t>
        <w:br/>
        <w:t>f 18864/15626/14407 18865/15625/14406 18901/15661/14441</w:t>
        <w:br/>
        <w:t>f 18901/15661/14441 18873/15634/14415 18864/15626/14407</w:t>
        <w:br/>
        <w:t>f 18872/15635/14416 18873/15634/14415 18899/15663/14443</w:t>
        <w:br/>
        <w:t>f 18899/15663/14443 18902/15664/14444 18872/15635/14416</w:t>
        <w:br/>
        <w:t>f 18900/15662/14442 18981/15743/14510 18916/15678/14456</w:t>
        <w:br/>
        <w:t>f 18916/15678/14456 18899/15663/14443 18900/15662/14442</w:t>
        <w:br/>
        <w:t>f 18921/15683/14459 18935/15698/14473 18920/15680/14458</w:t>
        <w:br/>
        <w:t>f 18920/15680/14458 18936/15697/14472 18923/15685/14461</w:t>
        <w:br/>
        <w:t>f 18923/15685/14461 18965/15729/14497 18966/15728/14272</w:t>
        <w:br/>
        <w:t>f 18966/15728/14272 18922/15684/14460 18923/15685/14461</w:t>
        <w:br/>
        <w:t>f 18921/15683/14459 18918/15682/14277 18980/15742/14509</w:t>
        <w:br/>
        <w:t>f 18980/15742/14509 18977/15741/14508 18921/15683/14459</w:t>
        <w:br/>
        <w:t>f 18965/15729/14497 18938/15700/14475 18969/15731/14457</w:t>
        <w:br/>
        <w:t>f 18969/15731/14457 18968/15730/14498 18965/15729/14497</w:t>
        <w:br/>
        <w:t>f 18895/15656/14437 18970/15732/14500 18894/15657/14438</w:t>
        <w:br/>
        <w:t>f 18894/15657/14438 18979/15739/14511 18866/15628/14409</w:t>
        <w:br/>
        <w:t>f 18866/15628/14409 18863/15627/14408 18894/15657/14438</w:t>
        <w:br/>
        <w:t>f 18795/15557/14338 18796/15556/14337 18839/15601/14382</w:t>
        <w:br/>
        <w:t>f 18839/15601/14382 18982/15744/14512 18795/15557/14338</w:t>
        <w:br/>
        <w:t>f 18799/15561/14342 18795/15557/14338 18982/15744/14512</w:t>
        <w:br/>
        <w:t>f 18982/15744/14512 18983/15745/14513 18799/15561/14342</w:t>
        <w:br/>
        <w:t>f 18985/15746/14496 18984/15747/14514 18728/15492/14273</w:t>
        <w:br/>
        <w:t>f 18728/15492/14273 18729/15491/14272 18985/15746/14496</w:t>
        <w:br/>
        <w:t>f 18734/15496/14277 18735/15497/14278 18798/15560/14341</w:t>
        <w:br/>
        <w:t>f 18798/15560/14341 18986/15748/14515 18734/15496/14277</w:t>
        <w:br/>
        <w:t>f 18987/15749/14516 18780/15542/14323 18748/15510/14291</w:t>
        <w:br/>
        <w:t>f 18748/15510/14291 18988/15750/14517 18987/15749/14516</w:t>
        <w:br/>
        <w:t>f 18840/15602/14383 18988/15750/14517 18748/15510/14291</w:t>
        <w:br/>
        <w:t>f 18748/15510/14291 18749/15511/14292 18840/15602/14383</w:t>
        <w:br/>
        <w:t>f 18985/15746/14496 18989/15751/14442 18758/15520/14301</w:t>
        <w:br/>
        <w:t>f 18758/15520/14301 18984/15747/14514 18985/15746/14496</w:t>
        <w:br/>
        <w:t>f 18990/15752/14518 18758/15520/14301 18989/15751/14442</w:t>
        <w:br/>
        <w:t>f 18989/15751/14442 18991/15753/14441 18990/15752/14518</w:t>
        <w:br/>
        <w:t>f 18990/15752/14518 18991/15753/14441 18992/15754/14519</w:t>
        <w:br/>
        <w:t>f 18992/15754/14519 18993/15755/14520 18990/15752/14518</w:t>
        <w:br/>
        <w:t>f 18994/15756/14409 18983/15745/14513 18993/15755/14520</w:t>
        <w:br/>
        <w:t>f 18993/15755/14520 18992/15754/14519 18994/15756/14409</w:t>
        <w:br/>
        <w:t>f 18994/15756/14409 18995/15757/14521 18799/15561/14342</w:t>
        <w:br/>
        <w:t>f 18799/15561/14342 18983/15745/14513 18994/15756/14409</w:t>
        <w:br/>
        <w:t>f 18799/15561/14342 18995/15757/14521 18986/15748/14515</w:t>
        <w:br/>
        <w:t>f 18986/15748/14515 18798/15560/14341 18799/15561/14342</w:t>
        <w:br/>
        <w:t>f 18808/15570/14351 18735/15497/14278 18733/15495/14276</w:t>
        <w:br/>
        <w:t>f 18808/15570/14351 18733/15495/14276 18840/15602/14383</w:t>
        <w:br/>
        <w:t>f 18731/15493/14274 18728/15492/14273 18988/15750/14517</w:t>
        <w:br/>
        <w:t>f 18988/15750/14517 18840/15602/14383 18731/15493/14274</w:t>
        <w:br/>
        <w:t>f 18728/15492/14273 18984/15747/14514 18987/15749/14516</w:t>
        <w:br/>
        <w:t>f 18987/15749/14516 18988/15750/14517 18728/15492/14273</w:t>
        <w:br/>
        <w:t>f 18984/15747/14514 18996/15758/14522 18987/15749/14516</w:t>
        <w:br/>
        <w:t>f 18996/15758/14522 18779/15539/14320 18780/15542/14323</w:t>
        <w:br/>
        <w:t>f 18780/15542/14323 18987/15749/14516 18996/15758/14522</w:t>
        <w:br/>
        <w:t>f 18766/15528/14309 18763/15527/14308 18682/15444/14225</w:t>
        <w:br/>
        <w:t>f 18682/15444/14225 18683/15443/14224 18766/15528/14309</w:t>
        <w:br/>
        <w:t>f 18998/15759/14523 18997/15760/14524 18993/15755/14520</w:t>
        <w:br/>
        <w:t>f 18993/15755/14520 18983/15745/14513 18998/15759/14523</w:t>
        <w:br/>
        <w:t>f 18702/15464/14245 18827/15589/14370 18828/15591/14372</w:t>
        <w:br/>
        <w:t>f 18828/15591/14372 18701/15461/14242 18702/15464/14245</w:t>
        <w:br/>
        <w:t>f 18828/15591/14372 18829/15590/14371 18999/15761/14525</w:t>
        <w:br/>
        <w:t>f 18999/15761/14525 18701/15461/14242 18828/15591/14372</w:t>
        <w:br/>
        <w:t>f 18829/15590/14371 18704/15466/14247 18999/15761/14525</w:t>
        <w:br/>
        <w:t>f 18778/15540/14321 19000/15762/14526 18831/15593/14374</w:t>
        <w:br/>
        <w:t>f 18831/15593/14374 18777/15541/14322 18778/15540/14321</w:t>
        <w:br/>
        <w:t>f 19001/15763/14527 18726/15486/14267 18727/15489/14270</w:t>
        <w:br/>
        <w:t>f 18727/15489/14270 19002/15764/14528 19001/15763/14527</w:t>
        <w:br/>
        <w:t>f 18678/15440/14221 18679/15439/14220 18725/15487/14268</w:t>
        <w:br/>
        <w:t>f 18725/15487/14268 18726/15486/14267 18678/15440/14221</w:t>
        <w:br/>
        <w:t>f 18758/15520/14301 18990/15752/14518 18757/15517/14298</w:t>
        <w:br/>
        <w:t>f 19003/15765/14529 18765/15525/14306 18766/15528/14309</w:t>
        <w:br/>
        <w:t>f 18766/15528/14309 19004/15766/14530 19003/15765/14529</w:t>
        <w:br/>
        <w:t>f 18817/15577/14358 18836/15598/14379 18821/15581/14362</w:t>
        <w:br/>
        <w:t>f 18821/15581/14362 18816/15578/14359 18817/15577/14358</w:t>
        <w:br/>
        <w:t>f 19005/15767/14531 18820/15582/14363 18838/15600/14381</w:t>
        <w:br/>
        <w:t>f 18838/15600/14381 18837/15599/14380 19005/15767/14531</w:t>
        <w:br/>
        <w:t>f 19005/15767/14531 18837/15599/14380 18831/15593/14374</w:t>
        <w:br/>
        <w:t>f 18831/15593/14374 19000/15762/14526 19005/15767/14531</w:t>
        <w:br/>
        <w:t>f 19006/15768/14532 18998/15759/14523 18983/15745/14513</w:t>
        <w:br/>
        <w:t>f 18983/15745/14513 18982/15744/14512 19006/15768/14532</w:t>
        <w:br/>
        <w:t>f 19007/15769/14533 19006/15768/14532 18982/15744/14512</w:t>
        <w:br/>
        <w:t>f 18982/15744/14512 18839/15601/14382 19007/15769/14533</w:t>
        <w:br/>
        <w:t>f 18791/15553/14334 18792/15552/14333 18826/15588/14369</w:t>
        <w:br/>
        <w:t>f 18826/15588/14369 18813/15573/14354 18791/15553/14334</w:t>
        <w:br/>
        <w:t>f 18816/15578/14359 19009/15770/14534 19008/15771/14535</w:t>
        <w:br/>
        <w:t>f 19008/15771/14535 18815/15579/14360 18816/15578/14359</w:t>
        <w:br/>
        <w:t>f 18836/15598/14379 18838/15600/14381 18820/15582/14363</w:t>
        <w:br/>
        <w:t>f 18820/15582/14363 18821/15581/14362 18836/15598/14379</w:t>
        <w:br/>
        <w:t>f 18839/15601/14382 18793/15555/14336 18790/15554/14335</w:t>
        <w:br/>
        <w:t>f 18790/15554/14335 19007/15769/14533 18839/15601/14382</w:t>
        <w:br/>
        <w:t>f 18745/15507/14288 18827/15589/14370 18702/15464/14245</w:t>
        <w:br/>
        <w:t>f 18702/15464/14245 18744/15508/14289 18745/15507/14288</w:t>
        <w:br/>
        <w:t>f 19011/15772/14536 18833/15595/14376 19010/15773/14405</w:t>
        <w:br/>
        <w:t>f 19010/15773/14405 19012/15774/14537 19011/15772/14536</w:t>
        <w:br/>
        <w:t>f 18997/15760/14524 18757/15517/14298 18990/15752/14518</w:t>
        <w:br/>
        <w:t>f 18990/15752/14518 18993/15755/14520 18997/15760/14524</w:t>
        <w:br/>
        <w:t>f 19014/15775/14538 19013/15776/14539 18773/15537/14318</w:t>
        <w:br/>
        <w:t>f 18773/15537/14318 19015/15777/14540 19014/15775/14538</w:t>
        <w:br/>
        <w:t>f 19015/15777/14540 18760/15521/14302 18769/15531/14312</w:t>
        <w:br/>
        <w:t>f 18769/15531/14312 19014/15775/14538 19015/15777/14540</w:t>
        <w:br/>
        <w:t>f 18832/15596/14377 19016/15778/14541 18703/15467/14248</w:t>
        <w:br/>
        <w:t>f 18703/15467/14248 18830/15592/14373 18832/15596/14377</w:t>
        <w:br/>
        <w:t>f 19017/15779/14542 18835/15597/14378 18711/15473/14254</w:t>
        <w:br/>
        <w:t>f 18711/15473/14254 18712/15472/14253 19017/15779/14542</w:t>
        <w:br/>
        <w:t>f 18774/15536/14317 19019/15780/14543 19018/15781/14544</w:t>
        <w:br/>
        <w:t>f 18712/15472/14253 18770/15533/14314 19020/15782/14545</w:t>
        <w:br/>
        <w:t>f 19020/15782/14545 19017/15779/14542 18712/15472/14253</w:t>
        <w:br/>
        <w:t>f 19018/15781/14544 18759/15522/14303 18760/15521/14302</w:t>
        <w:br/>
        <w:t>f 18760/15521/14302 19015/15777/14540 19018/15781/14544</w:t>
        <w:br/>
        <w:t>f 18774/15536/14317 19018/15781/14544 19015/15777/14540</w:t>
        <w:br/>
        <w:t>f 19015/15777/14540 18773/15537/14318 18774/15536/14317</w:t>
        <w:br/>
        <w:t>f 18768/15530/14311 18767/15529/14310 19021/15783/14546</w:t>
        <w:br/>
        <w:t>f 19021/15783/14546 19022/15784/14547 18768/15530/14311</w:t>
        <w:br/>
        <w:t>f 19024/15785/14548 19023/15786/14549 19022/15784/14547</w:t>
        <w:br/>
        <w:t>f 19022/15784/14547 19021/15783/14546 19024/15785/14548</w:t>
        <w:br/>
        <w:t>f 18770/15533/14314 18771/15532/14313 19019/15780/14543</w:t>
        <w:br/>
        <w:t>f 19019/15780/14543 19020/15782/14545 18770/15533/14314</w:t>
        <w:br/>
        <w:t>f 19014/15775/14538 19022/15784/14547 19023/15786/14549</w:t>
        <w:br/>
        <w:t>f 19023/15786/14549 19013/15776/14539 19014/15775/14538</w:t>
        <w:br/>
        <w:t>f 19014/15775/14538 18768/15530/14311 19022/15784/14547</w:t>
        <w:br/>
        <w:t>f 18835/15597/14378 18832/15596/14377 18830/15592/14373</w:t>
        <w:br/>
        <w:t>f 18830/15592/14373 18711/15473/14254 18835/15597/14378</w:t>
        <w:br/>
        <w:t>f 18861/15623/14404 19025/15787/14550 18813/15573/14354</w:t>
        <w:br/>
        <w:t>f 18813/15573/14354 18826/15588/14369 18861/15623/14404</w:t>
        <w:br/>
        <w:t>f 18834/15594/14375 18858/15619/14400 19026/15788/14392</w:t>
        <w:br/>
        <w:t>f 19026/15788/14392 19027/15789/14391 18834/15594/14375</w:t>
        <w:br/>
        <w:t>f 19030/15790/14551 19029/15791/14552 19028/15792/14553</w:t>
        <w:br/>
        <w:t>f 19028/15792/14553 18860/15622/14403 18686/15448/14229</w:t>
        <w:br/>
        <w:t>f 18686/15448/14229 18687/15447/14228 19028/15792/14553</w:t>
        <w:br/>
        <w:t>f 19032/15793/14554 18754/15516/14297 19031/15794/14401</w:t>
        <w:br/>
        <w:t>f 18849/15611/14392 19031/15794/14401 18754/15516/14297</w:t>
        <w:br/>
        <w:t>f 18754/15516/14297 18751/15515/14296 18849/15611/14392</w:t>
        <w:br/>
        <w:t>f 18847/15609/14390 18844/15608/14389 18853/15615/14396</w:t>
        <w:br/>
        <w:t>f 18853/15615/14396 18852/15614/14395 18847/15609/14390</w:t>
        <w:br/>
        <w:t>f 19027/15789/14391 19010/15773/14405 18833/15595/14376</w:t>
        <w:br/>
        <w:t>f 18833/15595/14376 18834/15594/14375 19027/15789/14391</w:t>
        <w:br/>
        <w:t>f 18815/15579/14360 19008/15771/14535 19033/15795/14555</w:t>
        <w:br/>
        <w:t>f 19033/15795/14555 19034/15796/14537 18815/15579/14360</w:t>
        <w:br/>
        <w:t>f 18818/15580/14361 18815/15579/14360 19034/15796/14537</w:t>
        <w:br/>
        <w:t>f 19034/15796/14537 18862/15624/14405 18818/15580/14361</w:t>
        <w:br/>
        <w:t>f 19013/15776/14539 18852/15614/14395 18776/15538/14319</w:t>
        <w:br/>
        <w:t>f 18776/15538/14319 18773/15537/14318 19013/15776/14539</w:t>
        <w:br/>
        <w:t>f 18856/15616/14397 19019/15780/14543 18774/15536/14317</w:t>
        <w:br/>
        <w:t>f 18774/15536/14317 18775/15535/14316 18856/15616/14397</w:t>
        <w:br/>
        <w:t>f 19017/15779/14542 19020/15782/14545 18854/15618/14399</w:t>
        <w:br/>
        <w:t>f 18854/15618/14399 18858/15619/14400 19017/15779/14542</w:t>
        <w:br/>
        <w:t>f 19016/15778/14541 18832/15596/14377 18833/15595/14376</w:t>
        <w:br/>
        <w:t>f 18833/15595/14376 19011/15772/14536 19016/15778/14541</w:t>
        <w:br/>
        <w:t>f 18858/15619/14400 18834/15594/14375 18835/15597/14378</w:t>
        <w:br/>
        <w:t>f 18835/15597/14378 19017/15779/14542 18858/15619/14400</w:t>
        <w:br/>
        <w:t>f 19024/15785/14548 18846/15606/14387 18847/15609/14390</w:t>
        <w:br/>
        <w:t>f 18847/15609/14390 19023/15786/14549 19024/15785/14548</w:t>
        <w:br/>
        <w:t>f 19023/15786/14549 18847/15609/14390 18852/15614/14395</w:t>
        <w:br/>
        <w:t>f 18852/15614/14395 19013/15776/14539 19023/15786/14549</w:t>
        <w:br/>
        <w:t>f 18856/15616/14397 18854/15618/14399 19020/15782/14545</w:t>
        <w:br/>
        <w:t>f 19020/15782/14545 19019/15780/14543 18856/15616/14397</w:t>
        <w:br/>
        <w:t>f 18920/15680/14458 18935/15698/14473 18936/15697/14472</w:t>
        <w:br/>
        <w:t>f 18733/15495/14276 18731/15493/14274 18840/15602/14383</w:t>
        <w:br/>
        <w:t>f 18761/15523/14304 18772/15534/14315 18722/15485/14266</w:t>
        <w:br/>
        <w:t>f 18722/15485/14266 18723/15484/14265 18761/15523/14304</w:t>
        <w:br/>
        <w:t>f 19019/15780/14543 18771/15532/14313 19018/15781/14544</w:t>
        <w:br/>
        <w:t>f 18759/15522/14303 18771/15532/14313 18772/15534/14315</w:t>
        <w:br/>
        <w:t>f 18772/15534/14315 18761/15523/14304 18759/15522/14303</w:t>
        <w:br/>
        <w:t>f 18947/15709/14484 18951/15713/14487 18954/15717/14489</w:t>
        <w:br/>
        <w:t>f 18898/15660/14439 18912/15674/14453 18890/15653/14434</w:t>
        <w:br/>
        <w:t>f 18882/15644/14425 18883/15643/14424 18886/15647/14428</w:t>
        <w:br/>
        <w:t>f 18889/15651/14432 18892/15654/14435 18890/15653/14434</w:t>
        <w:br/>
        <w:t>f 18869/15629/14410 18867/15631/14412 18884/15646/14427</w:t>
        <w:br/>
        <w:t>f 18953/15715/14489 18959/15720/14490 18925/15687/14463</w:t>
        <w:br/>
        <w:t>f 18958/15721/14492 18924/15688/14464 18925/15687/14463</w:t>
        <w:br/>
        <w:t>f 18933/15693/14469 18934/15696/14471 18938/15700/14475</w:t>
        <w:br/>
        <w:t>f 18927/15689/14465 18938/15700/14475 18937/15699/14474</w:t>
        <w:br/>
        <w:t>f 18965/15729/14497 18923/15685/14461 18937/15699/14474</w:t>
        <w:br/>
        <w:t>f 18937/15699/14474 18938/15700/14475 18965/15729/14497</w:t>
        <w:br/>
        <w:t>f 19014/15775/14538 18769/15531/14312 18768/15530/14311</w:t>
        <w:br/>
        <w:t>f 18763/15527/14308 18764/15526/14307 18769/15531/14312</w:t>
        <w:br/>
        <w:t>f 18771/15532/14313 18759/15522/14303 19018/15781/14544</w:t>
        <w:br/>
        <w:t>f 18698/15460/14241 18695/15459/14240 18829/15590/14371</w:t>
        <w:br/>
        <w:t>f 18698/15460/14241 18828/15591/14372 18827/15589/14370</w:t>
        <w:br/>
        <w:t>f 18675/15437/14218 18739/15501/14282 18824/15586/14367</w:t>
        <w:br/>
        <w:t>f 18675/15437/14218 18825/15587/14368 18674/15438/14219</w:t>
        <w:br/>
        <w:t>f 18704/15466/14247 18830/15592/14373 18703/15467/14248</w:t>
        <w:br/>
        <w:t>f 18704/15466/14247 18705/15465/14246 18999/15761/14525</w:t>
        <w:br/>
        <w:t>f 18893/15655/14436 18868/15630/14411 18872/15635/14416</w:t>
        <w:br/>
        <w:t>f 18940/15702/14477 18935/15698/14473 18960/15724/14499</w:t>
        <w:br/>
        <w:t>f 18960/15724/14499 18935/15698/14473 18921/15683/14459</w:t>
        <w:br/>
        <w:t>f 18961/15723/14494 19035/15797/14556 18960/15724/14495</w:t>
        <w:br/>
        <w:t>f 18870/15633/14414 18872/15635/14416 18868/15630/14411</w:t>
        <w:br/>
        <w:t>f 18970/15732/14500 18961/15723/14557 18894/15657/14438</w:t>
        <w:br/>
        <w:t>f 19036/15798/14558 18997/15760/14524 18998/15759/14523</w:t>
        <w:br/>
        <w:t>f 18998/15759/14523 19037/15799/14559 19036/15798/14558</w:t>
        <w:br/>
        <w:t>f 18999/15761/14525 18705/15465/14246 19038/15800/14560</w:t>
        <w:br/>
        <w:t>f 19038/15800/14560 19039/15801/14561 18999/15761/14525</w:t>
        <w:br/>
        <w:t>f 18756/15518/14299 18757/15517/14298 18997/15760/14524</w:t>
        <w:br/>
        <w:t>f 18997/15760/14524 19036/15798/14558 18756/15518/14299</w:t>
        <w:br/>
        <w:t>f 19040/15802/14562 19004/15766/14530 18766/15528/14309</w:t>
        <w:br/>
        <w:t>f 18766/15528/14309 18683/15443/14224 19040/15802/14562</w:t>
        <w:br/>
        <w:t>f 19039/15801/14561 18700/15462/14243 18701/15461/14242</w:t>
        <w:br/>
        <w:t>f 18701/15461/14242 18999/15761/14525 19039/15801/14561</w:t>
        <w:br/>
        <w:t>f 18726/15486/14267 19001/15763/14527 19041/15803/14563</w:t>
        <w:br/>
        <w:t>f 19041/15803/14563 18678/15440/14221 18726/15486/14267</w:t>
        <w:br/>
        <w:t>f 19043/15804/14564 19042/15805/14565 19006/15768/14532</w:t>
        <w:br/>
        <w:t>f 19006/15768/14532 19007/15769/14533 19043/15804/14564</w:t>
        <w:br/>
        <w:t>f 19007/15769/14533 18790/15554/14335 19044/15806/14566</w:t>
        <w:br/>
        <w:t>f 19044/15806/14566 19043/15804/14564 19007/15769/14533</w:t>
        <w:br/>
        <w:t>f 19012/15774/14537 19046/15807/14555 19045/15808/14567</w:t>
        <w:br/>
        <w:t>f 19045/15808/14567 19011/15772/14536 19012/15774/14537</w:t>
        <w:br/>
        <w:t>f 18678/15440/14221 19041/15803/14563 19047/15809/14568</w:t>
        <w:br/>
        <w:t>f 19047/15809/14568 18677/15441/14222 18678/15440/14221</w:t>
        <w:br/>
        <w:t>f 18684/15446/14227 19048/15810/14569 19040/15802/14562</w:t>
        <w:br/>
        <w:t>f 19040/15802/14562 18683/15443/14224 18684/15446/14227</w:t>
        <w:br/>
        <w:t>f 18747/15509/14290 18744/15508/14289 18843/15605/14386</w:t>
        <w:br/>
        <w:t>f 18843/15605/14386 19049/15811/14570 18747/15509/14290</w:t>
        <w:br/>
        <w:t>f 18765/15525/14306 19003/15765/14529 19050/15812/14571</w:t>
        <w:br/>
        <w:t>f 19050/15812/14571 18767/15529/14310 18765/15525/14306</w:t>
        <w:br/>
        <w:t>f 19051/15813/14572 18846/15606/14387 19024/15785/14548</w:t>
        <w:br/>
        <w:t>f 19024/15785/14548 19052/15814/14573 19051/15813/14572</w:t>
        <w:br/>
        <w:t>f 18791/15553/14334 18811/15575/14356 19044/15806/14566</w:t>
        <w:br/>
        <w:t>f 19044/15806/14566 18790/15554/14335 18791/15553/14334</w:t>
        <w:br/>
        <w:t>f 18727/15489/14270 18747/15509/14290 19049/15811/14570</w:t>
        <w:br/>
        <w:t>f 19049/15811/14570 19002/15764/14528 18727/15489/14270</w:t>
        <w:br/>
        <w:t>f 18984/15747/14514 19054/15815/14574 19053/15816/14575</w:t>
        <w:br/>
        <w:t>f 19053/15816/14575 18996/15758/14522 18984/15747/14514</w:t>
        <w:br/>
        <w:t>f 18779/15539/14320 18996/15758/14522 19053/15816/14575</w:t>
        <w:br/>
        <w:t>f 19053/15816/14575 19055/15817/14576 18779/15539/14320</w:t>
        <w:br/>
        <w:t>f 18767/15529/14310 19050/15812/14571 19056/15818/14577</w:t>
        <w:br/>
        <w:t>f 19056/15818/14577 19021/15783/14546 18767/15529/14310</w:t>
        <w:br/>
        <w:t>f 19052/15814/14573 19024/15785/14548 19021/15783/14546</w:t>
        <w:br/>
        <w:t>f 19021/15783/14546 19056/15818/14577 19052/15814/14573</w:t>
        <w:br/>
        <w:t>f 19000/15762/14526 18778/15540/14321 19057/15819/14578</w:t>
        <w:br/>
        <w:t>f 19057/15819/14578 19058/15820/14579 19000/15762/14526</w:t>
        <w:br/>
        <w:t>f 18816/15578/14359 18821/15581/14362 18822/15584/14365</w:t>
        <w:br/>
        <w:t>f 18822/15584/14365 19009/15770/14534 18816/15578/14359</w:t>
        <w:br/>
        <w:t>f 19005/15767/14531 19059/15821/14580 18819/15583/14364</w:t>
        <w:br/>
        <w:t>f 18819/15583/14364 18820/15582/14363 19005/15767/14531</w:t>
        <w:br/>
        <w:t>f 19000/15762/14526 19058/15820/14579 19059/15821/14580</w:t>
        <w:br/>
        <w:t>f 19059/15821/14580 19005/15767/14531 19000/15762/14526</w:t>
        <w:br/>
        <w:t>f 19042/15805/14565 19037/15799/14559 18998/15759/14523</w:t>
        <w:br/>
        <w:t>f 18998/15759/14523 19006/15768/14532 19042/15805/14565</w:t>
        <w:br/>
        <w:t>f 19038/15800/14560 18705/15465/14246 18703/15467/14248</w:t>
        <w:br/>
        <w:t>f 18703/15467/14248 19060/15822/14581 19038/15800/14560</w:t>
        <w:br/>
        <w:t>f 19051/15813/14572 19061/15823/14582 18845/15607/14388</w:t>
        <w:br/>
        <w:t>f 18845/15607/14388 18846/15606/14387 19051/15813/14572</w:t>
        <w:br/>
        <w:t>f 19016/15778/14541 19062/15824/14583 19060/15822/14581</w:t>
        <w:br/>
        <w:t>f 19060/15822/14581 18703/15467/14248 19016/15778/14541</w:t>
        <w:br/>
        <w:t>f 18812/15574/14355 18813/15573/14354 19025/15787/14550</w:t>
        <w:br/>
        <w:t>f 19025/15787/14550 19063/15825/14584 18812/15574/14355</w:t>
        <w:br/>
        <w:t>f 18680/15442/14223 18677/15441/14222 18684/15446/14227</w:t>
        <w:br/>
        <w:t>f 18684/15446/14227 18681/15445/14226 18680/15442/14223</w:t>
        <w:br/>
        <w:t>f 19048/15810/14569 18684/15446/14227 18677/15441/14222</w:t>
        <w:br/>
        <w:t>f 18677/15441/14222 19047/15809/14568 19048/15810/14569</w:t>
        <w:br/>
        <w:t>f 18675/15437/14218 18824/15586/14367 18825/15587/14368</w:t>
        <w:br/>
        <w:t>f 19064/15826/14585 19030/15790/14551 19028/15792/14553</w:t>
        <w:br/>
        <w:t>f 19028/15792/14553 18687/15447/14228 19064/15826/14585</w:t>
        <w:br/>
        <w:t>f 19065/15827/14586 19064/15826/14585 18687/15447/14228</w:t>
        <w:br/>
        <w:t>f 19066/15828/14587 18688/15450/14231 18781/15544/14325</w:t>
        <w:br/>
        <w:t>f 18850/15613/14394 19067/15829/14588 18775/15535/14316</w:t>
        <w:br/>
        <w:t>f 18754/15516/14297 19032/15793/14554 18841/15604/14385</w:t>
        <w:br/>
        <w:t>f 18753/15513/14294 18754/15516/14297 18841/15604/14385</w:t>
        <w:br/>
        <w:t>f 19070/15830/14589 19069/15831/14590 19068/15832/14591</w:t>
        <w:br/>
        <w:t>f 19068/15832/14591 19071/15833/14592 19070/15830/14589</w:t>
        <w:br/>
        <w:t>f 19074/15834/14593 19073/15835/14594 19072/15836/14595</w:t>
        <w:br/>
        <w:t>f 19072/15836/14595 19075/15837/14596 19074/15834/14593</w:t>
        <w:br/>
        <w:t>f 19076/15838/14597 19070/15830/14589 19071/15833/14592</w:t>
        <w:br/>
        <w:t>f 19071/15833/14592 19077/15839/14598 19076/15838/14597</w:t>
        <w:br/>
        <w:t>f 19079/15840/14599 19078/15841/14600 19074/15834/14593</w:t>
        <w:br/>
        <w:t>f 19074/15834/14593 19080/15842/14601 19079/15840/14599</w:t>
        <w:br/>
        <w:t>f 19082/15843/14602 19081/15844/14603 19069/15831/14590</w:t>
        <w:br/>
        <w:t>f 19069/15831/14590 19070/15830/14589 19082/15843/14602</w:t>
        <w:br/>
        <w:t>f 19080/15842/14601 19076/15838/14597 19077/15839/14598</w:t>
        <w:br/>
        <w:t>f 19077/15839/14598 19083/15845/14604 19080/15842/14601</w:t>
        <w:br/>
        <w:t>f 19075/15837/14596 19082/15843/14602 19070/15830/14589</w:t>
        <w:br/>
        <w:t>f 19070/15830/14589 19076/15838/14597 19075/15837/14596</w:t>
        <w:br/>
        <w:t>f 19084/15846/14605 19079/15840/14599 19080/15842/14601</w:t>
        <w:br/>
        <w:t>f 19080/15842/14601 19083/15845/14604 19084/15846/14605</w:t>
        <w:br/>
        <w:t>f 19080/15842/14601 19074/15834/14593 19075/15837/14596</w:t>
        <w:br/>
        <w:t>f 19075/15837/14596 19076/15838/14597 19080/15842/14601</w:t>
        <w:br/>
        <w:t>f 19078/15841/14600 19085/15847/14606 19073/15835/14594</w:t>
        <w:br/>
        <w:t>f 19073/15835/14594 19074/15834/14593 19078/15841/14600</w:t>
        <w:br/>
        <w:t>f 19087/15848/14607 19086/15849/14608 19081/15844/14603</w:t>
        <w:br/>
        <w:t>f 19081/15844/14603 19082/15843/14602 19087/15848/14607</w:t>
        <w:br/>
        <w:t>f 19082/15843/14602 19075/15837/14596 19072/15836/14595</w:t>
        <w:br/>
        <w:t>f 19072/15836/14595 19087/15848/14607 19082/15843/14602</w:t>
        <w:br/>
        <w:t>f 19090/15850/14609 19089/15851/14610 19088/15852/14611</w:t>
        <w:br/>
        <w:t>f 19088/15852/14611 19091/15853/14612 19090/15850/14609</w:t>
        <w:br/>
        <w:t>f 19093/15854/14613 19092/15855/14614 19091/15853/14612</w:t>
        <w:br/>
        <w:t>f 19091/15853/14612 19094/15856/14615 19093/15854/14613</w:t>
        <w:br/>
        <w:t>f 19092/15855/14614 19093/15854/14613 19095/15857/14616</w:t>
        <w:br/>
        <w:t>f 19095/15857/14616 19096/15858/14617 19092/15855/14614</w:t>
        <w:br/>
        <w:t>f 19098/15859/14618 19097/15860/14619 19096/15858/14617</w:t>
        <w:br/>
        <w:t>f 19096/15858/14617 19095/15857/14616 19098/15859/14618</w:t>
        <w:br/>
        <w:t>f 19100/15861/14620 19099/15862/14621 19093/15854/14613</w:t>
        <w:br/>
        <w:t>f 19093/15854/14613 19094/15856/14615 19100/15861/14620</w:t>
        <w:br/>
        <w:t>f 19092/15855/14614 19072/15836/14595 19073/15835/14594</w:t>
        <w:br/>
        <w:t>f 19073/15835/14594 19091/15853/14612 19092/15855/14614</w:t>
        <w:br/>
        <w:t>f 19091/15853/14612 19073/15835/14594 19085/15847/14606</w:t>
        <w:br/>
        <w:t>f 19085/15847/14606 19090/15850/14609 19091/15853/14612</w:t>
        <w:br/>
        <w:t>f 19097/15860/14619 19086/15849/14608 19087/15848/14607</w:t>
        <w:br/>
        <w:t>f 19087/15848/14607 19096/15858/14617 19097/15860/14619</w:t>
        <w:br/>
        <w:t>f 19072/15836/14595 19092/15855/14614 19096/15858/14617</w:t>
        <w:br/>
        <w:t>f 19096/15858/14617 19087/15848/14607 19072/15836/14595</w:t>
        <w:br/>
        <w:t>f 19071/15833/14592 19068/15832/14591 19101/15863/14622</w:t>
        <w:br/>
        <w:t>f 19101/15863/14622 19102/15864/14623 19071/15833/14592</w:t>
        <w:br/>
        <w:t>f 19077/15839/14598 19071/15833/14592 19102/15864/14623</w:t>
        <w:br/>
        <w:t>f 19102/15864/14623 19103/15865/14624 19077/15839/14598</w:t>
        <w:br/>
        <w:t>f 19077/15839/14598 19103/15865/14624 19104/15866/14625</w:t>
        <w:br/>
        <w:t>f 19104/15866/14625 19083/15845/14604 19077/15839/14598</w:t>
        <w:br/>
        <w:t>f 19083/15845/14604 19104/15866/14625 19105/15867/14626</w:t>
        <w:br/>
        <w:t>f 19105/15867/14626 19084/15846/14605 19083/15845/14604</w:t>
        <w:br/>
        <w:t>f 19068/15832/14591 19069/15831/14590 19106/15868/14627</w:t>
        <w:br/>
        <w:t>f 19106/15868/14627 19107/15869/14628 19068/15832/14591</w:t>
        <w:br/>
        <w:t>f 19109/15870/14629 19108/15871/14630 19078/15841/14600</w:t>
        <w:br/>
        <w:t>f 19078/15841/14600 19079/15840/14599 19109/15870/14629</w:t>
        <w:br/>
        <w:t>f 19106/15868/14627 19069/15831/14590 19081/15844/14603</w:t>
        <w:br/>
        <w:t>f 19081/15844/14603 19110/15872/14631 19106/15868/14627</w:t>
        <w:br/>
        <w:t>f 19111/15873/14632 19109/15870/14629 19079/15840/14599</w:t>
        <w:br/>
        <w:t>f 19079/15840/14599 19084/15846/14605 19111/15873/14632</w:t>
        <w:br/>
        <w:t>f 19108/15871/14630 19112/15874/14633 19085/15847/14606</w:t>
        <w:br/>
        <w:t>f 19085/15847/14606 19078/15841/14600 19108/15871/14630</w:t>
        <w:br/>
        <w:t>f 19110/15872/14631 19081/15844/14603 19086/15849/14608</w:t>
        <w:br/>
        <w:t>f 19086/15849/14608 19113/15875/14634 19110/15872/14631</w:t>
        <w:br/>
        <w:t>f 19115/15876/14635 19114/15877/14636 19089/15851/14610</w:t>
        <w:br/>
        <w:t>f 19089/15851/14610 19090/15850/14609 19115/15876/14635</w:t>
        <w:br/>
        <w:t>f 19089/15851/14610 19114/15877/14636 19116/15878/14637</w:t>
        <w:br/>
        <w:t>f 19116/15878/14637 19088/15852/14611 19089/15851/14610</w:t>
        <w:br/>
        <w:t>f 19119/15879/14638 19118/15880/14639 19117/15881/14640</w:t>
        <w:br/>
        <w:t>f 19117/15881/14640 19116/15878/14641 19119/15879/14638</w:t>
        <w:br/>
        <w:t>f 19094/15856/14615 19091/15853/14612 19120/15882/14642</w:t>
        <w:br/>
        <w:t>f 19120/15882/14642 19121/15883/14643 19094/15856/14615</w:t>
        <w:br/>
        <w:t>f 19123/15884/14644 19122/15885/14645 19097/15860/14619</w:t>
        <w:br/>
        <w:t>f 19097/15860/14619 19098/15859/14618 19123/15884/14644</w:t>
        <w:br/>
        <w:t>f 19100/15861/14620 19125/15886/14646 19124/15887/14647</w:t>
        <w:br/>
        <w:t>f 19124/15887/14647 19099/15862/14621 19100/15861/14620</w:t>
        <w:br/>
        <w:t>f 19125/15886/14646 19100/15861/14620 19094/15856/14615</w:t>
        <w:br/>
        <w:t>f 19094/15856/14615 19121/15883/14643 19125/15886/14646</w:t>
        <w:br/>
        <w:t>f 19127/15888/14648 19126/15889/14649 19099/15862/14621</w:t>
        <w:br/>
        <w:t>f 19099/15862/14621 19124/15887/14647 19127/15888/14648</w:t>
        <w:br/>
        <w:t>f 19127/15888/14648 19129/15890/14650 19128/15891/14651</w:t>
        <w:br/>
        <w:t>f 19128/15891/14651 19126/15889/14649 19127/15888/14648</w:t>
        <w:br/>
        <w:t>f 19112/15874/14633 19115/15876/14635 19090/15850/14609</w:t>
        <w:br/>
        <w:t>f 19090/15850/14609 19085/15847/14606 19112/15874/14633</w:t>
        <w:br/>
        <w:t>f 19113/15875/14634 19086/15849/14608 19097/15860/14619</w:t>
        <w:br/>
        <w:t>f 19097/15860/14619 19122/15885/14645 19113/15875/14634</w:t>
        <w:br/>
        <w:t>f 19107/15869/14628 19101/15863/14622 19068/15832/14591</w:t>
        <w:br/>
        <w:t>f 19084/15846/14605 19105/15867/14626 19130/15892/14652</w:t>
        <w:br/>
        <w:t>f 19130/15892/14652 19111/15873/14632 19084/15846/14605</w:t>
        <w:br/>
        <w:t>f 19133/15893/14653 19132/15894/14654 19131/15895/14655</w:t>
        <w:br/>
        <w:t>f 19136/15896/14656 19135/15897/14657 19134/15898/14658</w:t>
        <w:br/>
        <w:t>f 19134/15898/14658 19137/15899/14659 19136/15896/14656</w:t>
        <w:br/>
        <w:t>f 19139/15900/14660 19134/15898/14658 19138/15901/14661</w:t>
        <w:br/>
        <w:t>f 19138/15901/14661 19140/15902/14662 19139/15900/14660</w:t>
        <w:br/>
        <w:t>f 19142/15903/14663 19133/15893/14653 19141/15904/14664</w:t>
        <w:br/>
        <w:t>f 19143/15905/14665 19132/15894/14654 19142/15903/14663</w:t>
        <w:br/>
        <w:t>f 19142/15903/14663 19137/15899/14659 19143/15905/14665</w:t>
        <w:br/>
        <w:t>f 19145/15906/14666 19140/15902/14662 19144/15907/14667</w:t>
        <w:br/>
        <w:t>f 19137/15899/14659 19134/15898/14658 19146/15908/14668</w:t>
        <w:br/>
        <w:t>f 19146/15908/14668 19143/15905/14665 19137/15899/14659</w:t>
        <w:br/>
        <w:t>f 19147/15909/14669 19138/15901/14661 19134/15898/14658</w:t>
        <w:br/>
        <w:t>f 19134/15898/14658 19135/15897/14657 19147/15909/14669</w:t>
        <w:br/>
        <w:t>f 19141/15904/14664 19149/15910/14670 19148/15911/14671</w:t>
        <w:br/>
        <w:t>f 19148/15911/14671 19142/15903/14663 19141/15904/14664</w:t>
        <w:br/>
        <w:t>f 19137/15899/14659 19142/15903/14663 19148/15911/14671</w:t>
        <w:br/>
        <w:t>f 19148/15911/14671 19136/15896/14656 19137/15899/14659</w:t>
        <w:br/>
        <w:t>f 19152/15912/14672 19151/15913/14673 19150/15914/14674</w:t>
        <w:br/>
        <w:t>f 19150/15914/14674 19153/15915/14675 19152/15912/14672</w:t>
        <w:br/>
        <w:t>f 19155/15916/14676 19154/15917/14677 19151/15913/14673</w:t>
        <w:br/>
        <w:t>f 19151/15913/14673 19156/15918/14678 19155/15916/14676</w:t>
        <w:br/>
        <w:t>f 19157/15919/14679 19155/15916/14676 19156/15918/14678</w:t>
        <w:br/>
        <w:t>f 19156/15918/14678 19158/15920/14680 19157/15919/14679</w:t>
        <w:br/>
        <w:t>f 19159/15921/14681 19157/15919/14679 19158/15920/14680</w:t>
        <w:br/>
        <w:t>f 19158/15920/14680 19160/15922/14682 19159/15921/14681</w:t>
        <w:br/>
        <w:t>f 19135/15897/14657 19136/15896/14656 19156/15918/14678</w:t>
        <w:br/>
        <w:t>f 19156/15918/14678 19151/15913/14673 19135/15897/14657</w:t>
        <w:br/>
        <w:t>f 19135/15897/14657 19151/15913/14673 19152/15912/14672</w:t>
        <w:br/>
        <w:t>f 19152/15912/14672 19147/15909/14669 19135/15897/14657</w:t>
        <w:br/>
        <w:t>f 19149/15910/14670 19160/15922/14682 19158/15920/14680</w:t>
        <w:br/>
        <w:t>f 19158/15920/14680 19148/15911/14671 19149/15910/14670</w:t>
        <w:br/>
        <w:t>f 19136/15896/14656 19148/15911/14671 19158/15920/14680</w:t>
        <w:br/>
        <w:t>f 19158/15920/14680 19156/15918/14678 19136/15896/14656</w:t>
        <w:br/>
        <w:t>f 19133/15893/14653 19131/15895/14655 19161/15923/14627</w:t>
        <w:br/>
        <w:t>f 19108/15871/14630 19109/15870/14629 19140/15902/14662</w:t>
        <w:br/>
        <w:t>f 19140/15902/14662 19138/15901/14661 19108/15871/14630</w:t>
        <w:br/>
        <w:t>f 19162/15924/14683 19141/15904/14664 19133/15893/14653</w:t>
        <w:br/>
        <w:t>f 19133/15893/14653 19161/15923/14627 19162/15924/14683</w:t>
        <w:br/>
        <w:t>f 19109/15870/14629 19144/15907/14667 19140/15902/14662</w:t>
        <w:br/>
        <w:t>f 19112/15874/14633 19108/15871/14630 19138/15901/14661</w:t>
        <w:br/>
        <w:t>f 19138/15901/14661 19147/15909/14669 19112/15874/14633</w:t>
        <w:br/>
        <w:t>f 19141/15904/14664 19162/15924/14683 19163/15925/14634</w:t>
        <w:br/>
        <w:t>f 19163/15925/14634 19149/15910/14670 19141/15904/14664</w:t>
        <w:br/>
        <w:t>f 19153/15915/14675 19114/15877/14636 19115/15876/14635</w:t>
        <w:br/>
        <w:t>f 19115/15876/14635 19152/15912/14672 19153/15915/14675</w:t>
        <w:br/>
        <w:t>f 19166/15926/14684 19165/15927/14685 19164/15928/14686</w:t>
        <w:br/>
        <w:t>f 19164/15928/14686 19114/15877/14687 19166/15926/14684</w:t>
        <w:br/>
        <w:t>f 19165/15927/14685 19168/15929/14688 19167/15930/14689</w:t>
        <w:br/>
        <w:t>f 19167/15930/14689 19164/15928/14686 19165/15927/14685</w:t>
        <w:br/>
        <w:t>f 19169/15931/14642 19151/15913/14673 19154/15917/14677</w:t>
        <w:br/>
        <w:t>f 19154/15917/14677 19170/15932/14643 19169/15931/14642</w:t>
        <w:br/>
        <w:t>f 19172/15933/14645 19171/15934/14644 19159/15921/14681</w:t>
        <w:br/>
        <w:t>f 19159/15921/14681 19160/15922/14682 19172/15933/14645</w:t>
        <w:br/>
        <w:t>f 19175/15935/14690 19174/15936/14691 19173/15937/14647</w:t>
        <w:br/>
        <w:t>f 19173/15937/14647 19176/15938/14646 19175/15935/14690</w:t>
        <w:br/>
        <w:t>f 19177/15939/14648 19173/15937/14647 19174/15936/14691</w:t>
        <w:br/>
        <w:t>f 19174/15936/14691 19178/15940/14692 19177/15939/14648</w:t>
        <w:br/>
        <w:t>f 19180/15941/14693 19179/15942/14694 19177/15939/14648</w:t>
        <w:br/>
        <w:t>f 19177/15939/14648 19178/15940/14692 19180/15941/14693</w:t>
        <w:br/>
        <w:t>f 19115/15876/14635 19112/15874/14633 19147/15909/14669</w:t>
        <w:br/>
        <w:t>f 19147/15909/14669 19152/15912/14672 19115/15876/14635</w:t>
        <w:br/>
        <w:t>f 19149/15910/14670 19163/15925/14634 19172/15933/14645</w:t>
        <w:br/>
        <w:t>f 19172/15933/14645 19160/15922/14682 19149/15910/14670</w:t>
        <w:br/>
        <w:t>f 19144/15907/14667 19111/15873/14632 19130/15892/14652</w:t>
        <w:br/>
        <w:t>f 19155/15916/14676 19174/15936/14691 19175/15935/14690</w:t>
        <w:br/>
        <w:t>f 19175/15935/14690 19154/15917/14677 19155/15916/14676</w:t>
        <w:br/>
        <w:t>f 19178/15940/14692 19174/15936/14691 19155/15916/14676</w:t>
        <w:br/>
        <w:t>f 19155/15916/14676 19157/15919/14679 19178/15940/14692</w:t>
        <w:br/>
        <w:t>f 19180/15941/14693 19178/15940/14692 19157/15919/14679</w:t>
        <w:br/>
        <w:t>f 19157/15919/14679 19159/15921/14681 19180/15941/14693</w:t>
        <w:br/>
        <w:t>f 19126/15889/14649 19095/15857/14616 19093/15854/14613</w:t>
        <w:br/>
        <w:t>f 19093/15854/14613 19099/15862/14621 19126/15889/14649</w:t>
        <w:br/>
        <w:t>f 19128/15891/14651 19098/15859/14618 19095/15857/14616</w:t>
        <w:br/>
        <w:t>f 19095/15857/14616 19126/15889/14649 19128/15891/14651</w:t>
        <w:br/>
        <w:t>f 19129/15890/14650 19123/15884/14644 19098/15859/14618</w:t>
        <w:br/>
        <w:t>f 19098/15859/14618 19128/15891/14651 19129/15890/14650</w:t>
        <w:br/>
        <w:t>f 19179/15942/14694 19180/15941/14693 19159/15921/14681</w:t>
        <w:br/>
        <w:t>f 19159/15921/14681 19171/15934/14644 19179/15942/14694</w:t>
        <w:br/>
        <w:t>f 19175/15935/14690 19176/15938/14646 19170/15932/14643</w:t>
        <w:br/>
        <w:t>f 19170/15932/14643 19154/15917/14677 19175/15935/14690</w:t>
        <w:br/>
        <w:t>f 19109/15870/14629 19111/15873/14632 19144/15907/14667</w:t>
        <w:br/>
        <w:t>f 19183/15943/14585 19182/15944/14695 19181/15945/14696</w:t>
        <w:br/>
        <w:t>f 19181/15945/14696 19184/15946/14697 19183/15943/14585</w:t>
        <w:br/>
        <w:t>f 19182/15944/14695 19183/15943/14585 19185/15947/14586</w:t>
        <w:br/>
        <w:t>f 19185/15947/14586 19144/15907/14667 19182/15944/14695</w:t>
        <w:br/>
        <w:t>f 19187/15948/14587 19186/15949/14698 19144/15907/14667</w:t>
        <w:br/>
        <w:t>f 19144/15907/14667 19185/15947/14586 19187/15948/14587</w:t>
        <w:br/>
        <w:t>f 19189/15950/14699 19188/15951/14700 19186/15949/14698</w:t>
        <w:br/>
        <w:t>f 19186/15949/14698 19187/15948/14587 19189/15950/14699</w:t>
        <w:br/>
        <w:t>f 19192/15952/14701 19191/15953/14702 19190/15954/14703</w:t>
        <w:br/>
        <w:t>f 19194/15955/14704 19193/15956/14705 19192/15952/14701</w:t>
        <w:br/>
        <w:t>f 19188/15951/14700 19189/15950/14699 19195/15957/14706</w:t>
        <w:br/>
        <w:t>f 19198/15958/14707 19197/15959/14708 19196/15960/14709</w:t>
        <w:br/>
        <w:t>f 19196/15960/14709 19199/15961/14710 19198/15958/14707</w:t>
        <w:br/>
        <w:t>f 19201/15962/14711 19200/15963/14628 19193/15956/14705</w:t>
        <w:br/>
        <w:t>f 19203/15964/14711 19202/15965/14712 19107/15869/14628</w:t>
        <w:br/>
        <w:t>f 19181/15945/14696 19205/15966/14713 19204/15967/14714</w:t>
        <w:br/>
        <w:t>f 19204/15967/14714 19184/15946/14697 19181/15945/14696</w:t>
        <w:br/>
        <w:t>f 19206/15968/14715 19204/15967/14714 19205/15966/14713</w:t>
        <w:br/>
        <w:t>f 19205/15966/14713 19207/15969/14716 19206/15968/14715</w:t>
        <w:br/>
        <w:t>f 19202/15965/14712 19209/15970/14717 19208/15971/14718</w:t>
        <w:br/>
        <w:t>f 19208/15971/14718 19210/15972/14719 19202/15965/14712</w:t>
        <w:br/>
        <w:t>f 19205/15966/14720 19211/15973/14721 19105/15867/14626</w:t>
        <w:br/>
        <w:t>f 19105/15867/14626 19104/15866/14625 19205/15966/14720</w:t>
        <w:br/>
        <w:t>f 19104/15866/14625 19213/15974/14722 19212/15975/14723</w:t>
        <w:br/>
        <w:t>f 19212/15975/14723 19205/15966/14720 19104/15866/14625</w:t>
        <w:br/>
        <w:t>f 19214/15976/14724 19212/15975/14723 19213/15974/14722</w:t>
        <w:br/>
        <w:t>f 19103/15865/14624 19102/15864/14623 19214/15976/14725</w:t>
        <w:br/>
        <w:t>f 19105/15867/14626 19211/15973/14721 19215/15977/14726</w:t>
        <w:br/>
        <w:t>f 19182/15944/14695 19130/15892/14652 19105/15867/14626</w:t>
        <w:br/>
        <w:t>f 19182/15944/14695 19144/15907/14667 19130/15892/14652</w:t>
        <w:br/>
        <w:t>f 19202/15965/14712 19101/15863/14622 19107/15869/14628</w:t>
        <w:br/>
        <w:t>f 19207/15969/14716 19210/15972/14719 19208/15971/14718</w:t>
        <w:br/>
        <w:t>f 19208/15971/14718 19206/15968/14715 19207/15969/14716</w:t>
        <w:br/>
        <w:t>f 19102/15864/14623 19101/15863/14622 19202/15965/14712</w:t>
        <w:br/>
        <w:t>f 19202/15965/14712 19214/15976/14725 19102/15864/14623</w:t>
        <w:br/>
        <w:t>f 19203/15964/14711 19209/15970/14717 19202/15965/14712</w:t>
        <w:br/>
        <w:t>f 19216/15978/14727 19188/15951/14700 19195/15957/14706</w:t>
        <w:br/>
        <w:t>f 19191/15953/14702 19199/15961/14710 19196/15960/14709</w:t>
        <w:br/>
        <w:t>f 19191/15953/14702 19196/15960/14709 19190/15954/14703</w:t>
        <w:br/>
        <w:t>f 19142/15903/14663 19132/15894/14654 19133/15893/14653</w:t>
        <w:br/>
        <w:t>f 19189/15950/14699 19217/15979/14728 19195/15957/14706</w:t>
        <w:br/>
        <w:t>f 19065/15827/14586 18688/15450/14231 19066/15828/14587</w:t>
        <w:br/>
        <w:t>f 19065/15827/14586 18687/15447/14228 18688/15450/14231</w:t>
        <w:br/>
        <w:t>f 18856/15616/14397 19067/15829/14588 18855/15617/14398</w:t>
        <w:br/>
        <w:t>f 18775/15535/14316 19067/15829/14588 18856/15616/14397</w:t>
        <w:br/>
        <w:t>f 18854/15618/14399 18855/15617/14398 18857/15620/14401</w:t>
        <w:br/>
        <w:t>f 19218/15980/14699 18781/15544/14325 18786/15550/14331</w:t>
        <w:br/>
        <w:t>f 19219/15981/14729 18823/15585/14366 18842/15603/14384</w:t>
        <w:br/>
        <w:t>f 19219/15981/14729 18786/15550/14331 18823/15585/14366</w:t>
        <w:br/>
        <w:t>f 19032/15793/14554 19031/15794/14401 19220/15982/14730</w:t>
        <w:br/>
        <w:t>f 18857/15620/14401 18855/15617/14398 19221/15983/14731</w:t>
        <w:br/>
        <w:t>f 19066/15828/14587 18781/15544/14325 19218/15980/14699</w:t>
        <w:br/>
        <w:t>f 19218/15980/14699 18786/15550/14331 18787/15549/14330</w:t>
        <w:br/>
        <w:t>f 19145/15906/14666 19139/15900/14660 19140/15902/14662</w:t>
        <w:br/>
        <w:t>f 19131/15895/14655 19222/15984/14732 19161/15923/14627</w:t>
        <w:br/>
        <w:t>f 19200/15963/14628 19192/15952/14701 19193/15956/14705</w:t>
        <w:br/>
        <w:t>f 18778/15540/14321 18779/15539/14320 19055/15817/14576</w:t>
        <w:br/>
        <w:t>f 19055/15817/14576 19057/15819/14578 18778/15540/14321</w:t>
        <w:br/>
        <w:t>f 19054/15815/14574 18984/15747/14514 18758/15520/14301</w:t>
        <w:br/>
        <w:t>f 18758/15520/14301 18755/15519/14300 19054/15815/14574</w:t>
        <w:br/>
        <w:t>f 19062/15824/14583 19016/15778/14541 19011/15772/14536</w:t>
        <w:br/>
        <w:t>f 19011/15772/14536 19045/15808/14567 19062/15824/14583</w:t>
        <w:br/>
        <w:t>f 19225/15985/14733 19224/15986/14734 19223/15987/14735</w:t>
        <w:br/>
        <w:t>f 19228/15988/14736 19227/15989/14737 19226/15990/14738</w:t>
        <w:br/>
        <w:t>f 19226/15990/14738 19229/15991/14739 19228/15988/14736</w:t>
        <w:br/>
        <w:t>f 19232/15992/14740 19231/15993/14741 19230/15994/14742</w:t>
        <w:br/>
        <w:t>f 19230/15994/14742 19233/15995/14743 19232/15992/14740</w:t>
        <w:br/>
        <w:t>f 19236/15996/14744 19235/15997/14745 19234/15998/14746</w:t>
        <w:br/>
        <w:t>f 19234/15998/14746 19237/15999/14747 19236/15996/14744</w:t>
        <w:br/>
        <w:t>f 19225/15985/14733 19239/16000/14748 19238/16001/14749</w:t>
        <w:br/>
        <w:t>f 19238/16001/14749 19224/15986/14734 19225/15985/14733</w:t>
        <w:br/>
        <w:t>f 19242/16002/14750 19241/16003/14751 19240/16004/14752</w:t>
        <w:br/>
        <w:t>f 19240/16004/14752 19243/16005/14753 19242/16002/14750</w:t>
        <w:br/>
        <w:t>f 19246/16006/14754 19245/16007/14755 19244/16008/14756</w:t>
        <w:br/>
        <w:t>f 19244/16008/14756 19247/16009/14757 19246/16006/14754</w:t>
        <w:br/>
        <w:t>f 19249/16010/14758 19248/16011/14759 18699/15463/14244</w:t>
        <w:br/>
        <w:t>f 18699/15463/14244 18700/15462/14243 19249/16010/14758</w:t>
        <w:br/>
        <w:t>f 19252/16012/14760 19251/16013/14761 19250/16014/14762</w:t>
        <w:br/>
        <w:t>f 19255/16015/14763 19254/16016/14764 19253/16017/14765</w:t>
        <w:br/>
        <w:t>f 19253/16017/14765 19256/16018/14766 19255/16015/14763</w:t>
        <w:br/>
        <w:t>f 19259/16019/14767 19258/16020/14768 19257/16021/14769</w:t>
        <w:br/>
        <w:t>f 19257/16021/14769 19260/16022/14770 19259/16019/14767</w:t>
        <w:br/>
        <w:t>f 19244/16008/14756 19257/16021/14769 19258/16020/14768</w:t>
        <w:br/>
        <w:t>f 19258/16020/14768 19247/16009/14757 19244/16008/14756</w:t>
        <w:br/>
        <w:t>f 19263/16023/14771 19262/16024/14772 19261/16025/14773</w:t>
        <w:br/>
        <w:t>f 19261/16025/14773 19264/16026/14774 19263/16023/14771</w:t>
        <w:br/>
        <w:t>f 19267/16027/14775 19266/16028/14776 19265/16029/14777</w:t>
        <w:br/>
        <w:t>f 19265/16029/14777 19268/16030/14778 19267/16027/14775</w:t>
        <w:br/>
        <w:t>f 19269/16031/14779 19262/16024/14772 19263/16023/14771</w:t>
        <w:br/>
        <w:t>f 19263/16023/14771 19270/16032/14780 19269/16031/14779</w:t>
        <w:br/>
        <w:t>f 19273/16033/14781 19272/16034/14782 19271/16035/14783</w:t>
        <w:br/>
        <w:t>f 19271/16035/14783 19274/16036/14784 19273/16033/14781</w:t>
        <w:br/>
        <w:t>f 19277/16037/14785 19276/16038/14786 19275/16039/14787</w:t>
        <w:br/>
        <w:t>f 19275/16039/14787 19278/16040/14788 19277/16037/14785</w:t>
        <w:br/>
        <w:t>f 19280/16041/14789 19279/16042/14790 19276/16038/14786</w:t>
        <w:br/>
        <w:t>f 19276/16038/14786 19277/16037/14785 19280/16041/14789</w:t>
        <w:br/>
        <w:t>f 19282/16043/14791 19281/16044/14792 19279/16042/14790</w:t>
        <w:br/>
        <w:t>f 19279/16042/14790 19280/16041/14789 19282/16043/14791</w:t>
        <w:br/>
        <w:t>f 19284/16045/14793 19283/16046/14794 19241/16003/14751</w:t>
        <w:br/>
        <w:t>f 19241/16003/14751 19246/16006/14754 19284/16045/14793</w:t>
        <w:br/>
        <w:t>f 19261/16025/14773 19286/16047/14795 19285/16048/14796</w:t>
        <w:br/>
        <w:t>f 19285/16048/14796 19268/16030/14778 19261/16025/14773</w:t>
        <w:br/>
        <w:t>f 19240/16004/14752 19288/16049/14797 19287/16050/14798</w:t>
        <w:br/>
        <w:t>f 19287/16050/14798 19243/16005/14753 19240/16004/14752</w:t>
        <w:br/>
        <w:t>f 19267/16027/14775 19268/16030/14778 19285/16048/14796</w:t>
        <w:br/>
        <w:t>f 19285/16048/14796 19289/16051/14799 19267/16027/14775</w:t>
        <w:br/>
        <w:t>f 19284/16045/14793 19246/16006/14754 19247/16009/14757</w:t>
        <w:br/>
        <w:t>f 19247/16009/14757 19290/16052/14800 19284/16045/14793</w:t>
        <w:br/>
        <w:t>f 19269/16031/14779 19225/15985/14733 19223/15987/14735</w:t>
        <w:br/>
        <w:t>f 19223/15987/14735 19262/16024/14772 19269/16031/14779</w:t>
        <w:br/>
        <w:t>f 19293/16053/14801 19292/16054/14802 19291/16055/14803</w:t>
        <w:br/>
        <w:t>f 19291/16055/14803 19294/16056/14804 19293/16053/14801</w:t>
        <w:br/>
        <w:t>f 19296/16057/14805 19295/16058/14806 19255/16015/14763</w:t>
        <w:br/>
        <w:t>f 19255/16015/14763 19256/16018/14766 19296/16057/14805</w:t>
        <w:br/>
        <w:t>f 19254/16016/14764 19255/16015/14763 19295/16058/14806</w:t>
        <w:br/>
        <w:t>f 19295/16058/14806 19297/16059/14807 19254/16016/14764</w:t>
        <w:br/>
        <w:t>f 19300/16060/14808 19299/16061/14809 19298/16062/14810</w:t>
        <w:br/>
        <w:t>f 19298/16062/14810 19301/16063/14811 19300/16060/14808</w:t>
        <w:br/>
        <w:t>f 19303/16064/14812 19302/16065/14813 18755/15519/14300</w:t>
        <w:br/>
        <w:t>f 18755/15519/14300 18756/15518/14299 19303/16064/14812</w:t>
        <w:br/>
        <w:t>f 19239/16000/14748 19305/16066/14814 19304/16067/14815</w:t>
        <w:br/>
        <w:t>f 19304/16067/14815 19306/16068/14816 19239/16000/14748</w:t>
        <w:br/>
        <w:t>f 19258/16020/14768 19307/16069/14817 19290/16052/14800</w:t>
        <w:br/>
        <w:t>f 19290/16052/14800 19247/16009/14757 19258/16020/14768</w:t>
        <w:br/>
        <w:t>f 19239/16000/14748 19225/15985/14733 19269/16031/14779</w:t>
        <w:br/>
        <w:t>f 19269/16031/14779 19305/16066/14814 19239/16000/14748</w:t>
        <w:br/>
        <w:t>f 19310/16070/14818 19309/16071/14819 19308/16072/14820</w:t>
        <w:br/>
        <w:t>f 19308/16072/14820 19311/16073/14821 19310/16070/14818</w:t>
        <w:br/>
        <w:t>f 19311/16073/14821 19313/16074/14822 19312/16075/14823</w:t>
        <w:br/>
        <w:t>f 19312/16075/14823 19310/16070/14818 19311/16073/14821</w:t>
        <w:br/>
        <w:t>f 19238/16001/14749 19239/16000/14748 19306/16068/14816</w:t>
        <w:br/>
        <w:t>f 19306/16068/14816 19314/16076/14824 19238/16001/14749</w:t>
        <w:br/>
        <w:t>f 19316/16077/14825 19315/16078/14826 19307/16069/14817</w:t>
        <w:br/>
        <w:t>f 19307/16069/14817 19317/16079/14827 19316/16077/14825</w:t>
        <w:br/>
        <w:t>f 19258/16020/14768 19259/16019/14767 19317/16079/14827</w:t>
        <w:br/>
        <w:t>f 19317/16079/14827 19307/16069/14817 19258/16020/14768</w:t>
        <w:br/>
        <w:t>f 19320/16080/14828 19319/16081/14829 19318/16082/14830</w:t>
        <w:br/>
        <w:t>f 19318/16082/14830 19321/16083/14831 19320/16080/14828</w:t>
        <w:br/>
        <w:t>f 19324/16084/14832 19323/16085/14833 19322/16086/14834</w:t>
        <w:br/>
        <w:t>f 19322/16086/14834 19325/16087/14835 19324/16084/14832</w:t>
        <w:br/>
        <w:t>f 19326/16088/14836 19234/15998/14746 19235/15997/14745</w:t>
        <w:br/>
        <w:t>f 19235/15997/14745 19327/16089/14837 19326/16088/14836</w:t>
        <w:br/>
        <w:t>f 19329/16090/14838 19301/16063/14811 19328/16091/14839</w:t>
        <w:br/>
        <w:t>f 19328/16091/14839 19330/16092/14840 19329/16090/14838</w:t>
        <w:br/>
        <w:t>f 19333/16093/14841 19332/16094/14842 19331/16095/14843</w:t>
        <w:br/>
        <w:t>f 19301/16063/14811 19329/16090/14838 19334/16096/14844</w:t>
        <w:br/>
        <w:t>f 19334/16096/14844 19300/16060/14808 19301/16063/14811</w:t>
        <w:br/>
        <w:t>f 19337/16097/14845 19336/16098/14846 19335/16099/14847</w:t>
        <w:br/>
        <w:t>f 19335/16099/14847 19338/16100/14848 19337/16097/14845</w:t>
        <w:br/>
        <w:t>f 19341/16101/14849 19340/16102/14850 19339/16103/14851</w:t>
        <w:br/>
        <w:t>f 19339/16103/14851 19342/16104/14852 19341/16101/14849</w:t>
        <w:br/>
        <w:t>f 19344/16105/14853 19343/16106/14854 19342/16104/14852</w:t>
        <w:br/>
        <w:t>f 19342/16104/14852 19339/16103/14851 19344/16105/14853</w:t>
        <w:br/>
        <w:t>f 19347/16107/14855 19346/16108/14856 19345/16109/14857</w:t>
        <w:br/>
        <w:t>f 19345/16109/14857 19348/16110/14858 19347/16107/14855</w:t>
        <w:br/>
        <w:t>f 19254/16016/14764 19345/16109/14857 19346/16108/14856</w:t>
        <w:br/>
        <w:t>f 19346/16108/14856 19253/16017/14765 19254/16016/14764</w:t>
        <w:br/>
        <w:t>f 19351/16111/14859 19350/16112/14860 19349/16113/14861</w:t>
        <w:br/>
        <w:t>f 19349/16113/14861 19352/16114/14862 19351/16111/14859</w:t>
        <w:br/>
        <w:t>f 19349/16113/14861 19350/16112/14860 19297/16059/14807</w:t>
        <w:br/>
        <w:t>f 19297/16059/14807 19353/16115/14863 19349/16113/14861</w:t>
        <w:br/>
        <w:t>f 19350/16112/14860 19351/16111/14859 19348/16110/14858</w:t>
        <w:br/>
        <w:t>f 19348/16110/14858 19345/16109/14857 19350/16112/14860</w:t>
        <w:br/>
        <w:t>f 19297/16059/14807 19350/16112/14860 19345/16109/14857</w:t>
        <w:br/>
        <w:t>f 19345/16109/14857 19254/16016/14764 19297/16059/14807</w:t>
        <w:br/>
        <w:t>f 19355/16116/14864 19354/16117/14865 19339/16103/14851</w:t>
        <w:br/>
        <w:t>f 19339/16103/14851 19340/16102/14850 19355/16116/14864</w:t>
        <w:br/>
        <w:t>f 19344/16105/14853 19339/16103/14851 19354/16117/14865</w:t>
        <w:br/>
        <w:t>f 19354/16117/14865 19281/16044/14792 19344/16105/14853</w:t>
        <w:br/>
        <w:t>f 19356/16118/14866 19338/16100/14848 18811/15575/14356</w:t>
        <w:br/>
        <w:t>f 18811/15575/14356 18812/15574/14355 19356/16118/14866</w:t>
        <w:br/>
        <w:t>f 19301/16063/14811 19298/16062/14810 19357/16119/14867</w:t>
        <w:br/>
        <w:t>f 19357/16119/14867 19328/16091/14839 19301/16063/14811</w:t>
        <w:br/>
        <w:t>f 19360/16120/14868 19359/16121/14869 19358/16122/14870</w:t>
        <w:br/>
        <w:t>f 19358/16122/14870 19361/16123/14871 19360/16120/14868</w:t>
        <w:br/>
        <w:t>f 19341/16101/14849 19326/16088/14836 19327/16089/14837</w:t>
        <w:br/>
        <w:t>f 19327/16089/14837 19340/16102/14850 19341/16101/14849</w:t>
        <w:br/>
        <w:t>f 19348/16110/14858 19329/16090/14838 19330/16092/14840</w:t>
        <w:br/>
        <w:t>f 19330/16092/14840 19347/16107/14855 19348/16110/14858</w:t>
        <w:br/>
        <w:t>f 19362/16124/14872 18822/15584/14365 18819/15583/14364</w:t>
        <w:br/>
        <w:t>f 18819/15583/14364 19363/16125/14873 19362/16124/14872</w:t>
        <w:br/>
        <w:t>f 19352/16114/14862 19364/16126/14874 19334/16096/14844</w:t>
        <w:br/>
        <w:t>f 19334/16096/14844 19351/16111/14859 19352/16114/14862</w:t>
        <w:br/>
        <w:t>f 19351/16111/14859 19334/16096/14844 19329/16090/14838</w:t>
        <w:br/>
        <w:t>f 19329/16090/14838 19348/16110/14858 19351/16111/14859</w:t>
        <w:br/>
        <w:t>f 19332/16094/14842 19355/16116/14864 19340/16102/14850</w:t>
        <w:br/>
        <w:t>f 19340/16102/14850 19327/16089/14837 19332/16094/14842</w:t>
        <w:br/>
        <w:t>f 19366/16127/14875 19365/16128/14876 19230/15994/14742</w:t>
        <w:br/>
        <w:t>f 19230/15994/14742 19227/15989/14737 19366/16127/14875</w:t>
        <w:br/>
        <w:t>f 19233/15995/14743 19230/15994/14742 19365/16128/14876</w:t>
        <w:br/>
        <w:t>f 19365/16128/14876 19224/15986/14734 19233/15995/14743</w:t>
        <w:br/>
        <w:t>f 19308/16072/14820 19233/15995/14743 19224/15986/14734</w:t>
        <w:br/>
        <w:t>f 19224/15986/14734 19238/16001/14749 19308/16072/14820</w:t>
        <w:br/>
        <w:t>f 19237/15999/14747 19234/15998/14746 19337/16097/14845</w:t>
        <w:br/>
        <w:t>f 19337/16097/14845 19367/16129/14877 19237/15999/14747</w:t>
        <w:br/>
        <w:t>f 19368/16130/14878 19242/16002/14750 19243/16005/14753</w:t>
        <w:br/>
        <w:t>f 19243/16005/14753 19294/16056/14804 19368/16130/14878</w:t>
        <w:br/>
        <w:t>f 19245/16007/14755 19370/16131/14879 19369/16132/14880</w:t>
        <w:br/>
        <w:t>f 19369/16132/14880 19250/16014/14762 19257/16021/14769</w:t>
        <w:br/>
        <w:t>f 19257/16021/14769 19244/16008/14756 19369/16132/14880</w:t>
        <w:br/>
        <w:t>f 19260/16022/14770 19257/16021/14769 19250/16014/14762</w:t>
        <w:br/>
        <w:t>f 19250/16014/14762 19371/16133/14881 19260/16022/14770</w:t>
        <w:br/>
        <w:t>f 19372/16134/14882 19322/16086/14834 19256/16018/14766</w:t>
        <w:br/>
        <w:t>f 19256/16018/14766 19253/16017/14765 19372/16134/14882</w:t>
        <w:br/>
        <w:t>f 19274/16036/14784 19271/16035/14783 19266/16028/14776</w:t>
        <w:br/>
        <w:t>f 19266/16028/14776 19267/16027/14775 19274/16036/14784</w:t>
        <w:br/>
        <w:t>f 19243/16005/14753 19287/16050/14798 19293/16053/14801</w:t>
        <w:br/>
        <w:t>f 19293/16053/14801 19294/16056/14804 19243/16005/14753</w:t>
        <w:br/>
        <w:t>f 19228/15988/14736 19274/16036/14784 19267/16027/14775</w:t>
        <w:br/>
        <w:t>f 19267/16027/14775 19289/16051/14799 19228/15988/14736</w:t>
        <w:br/>
        <w:t>f 19323/16085/14833 19296/16057/14805 19256/16018/14766</w:t>
        <w:br/>
        <w:t>f 19256/16018/14766 19322/16086/14834 19323/16085/14833</w:t>
        <w:br/>
        <w:t>f 19308/16072/14820 19238/16001/14749 19314/16076/14824</w:t>
        <w:br/>
        <w:t>f 19311/16073/14821 19314/16076/14824 19313/16074/14822</w:t>
        <w:br/>
        <w:t>f 19375/16135/14883 19374/16136/14884 19373/16137/14885</w:t>
        <w:br/>
        <w:t>f 19373/16137/14885 19376/16138/14886 19375/16135/14883</w:t>
        <w:br/>
        <w:t>f 19234/15998/14746 19326/16088/14836 19336/16098/14846</w:t>
        <w:br/>
        <w:t>f 19336/16098/14846 19337/16097/14845 19234/15998/14746</w:t>
        <w:br/>
        <w:t>f 19328/16091/14839 19360/16120/14868 19377/16139/14887</w:t>
        <w:br/>
        <w:t>f 19377/16139/14887 19330/16092/14840 19328/16091/14839</w:t>
        <w:br/>
        <w:t>f 19378/16140/14888 19372/16134/14882 19253/16017/14765</w:t>
        <w:br/>
        <w:t>f 19253/16017/14765 19346/16108/14856 19378/16140/14888</w:t>
        <w:br/>
        <w:t>f 19379/16141/14889 19378/16140/14888 19346/16108/14856</w:t>
        <w:br/>
        <w:t>f 19346/16108/14856 19347/16107/14855 19379/16141/14889</w:t>
        <w:br/>
        <w:t>f 19359/16121/14869 19360/16120/14868 19328/16091/14839</w:t>
        <w:br/>
        <w:t>f 19328/16091/14839 19357/16119/14867 19359/16121/14869</w:t>
        <w:br/>
        <w:t>f 19336/16098/14846 19326/16088/14836 19341/16101/14849</w:t>
        <w:br/>
        <w:t>f 19341/16101/14849 19380/16142/14890 19336/16098/14846</w:t>
        <w:br/>
        <w:t>f 19377/16139/14887 19379/16141/14889 19347/16107/14855</w:t>
        <w:br/>
        <w:t>f 19347/16107/14855 19330/16092/14840 19377/16139/14887</w:t>
        <w:br/>
        <w:t>f 19283/16046/14794 19284/16045/14793 19263/16023/14771</w:t>
        <w:br/>
        <w:t>f 19263/16023/14771 19264/16026/14774 19283/16046/14794</w:t>
        <w:br/>
        <w:t>f 19288/16049/14797 19265/16029/14777 19266/16028/14776</w:t>
        <w:br/>
        <w:t>f 19266/16028/14776 19287/16050/14798 19288/16049/14797</w:t>
        <w:br/>
        <w:t>f 19284/16045/14793 19290/16052/14800 19270/16032/14780</w:t>
        <w:br/>
        <w:t>f 19270/16032/14780 19263/16023/14771 19284/16045/14793</w:t>
        <w:br/>
        <w:t>f 19271/16035/14783 19272/16034/14782 19292/16054/14802</w:t>
        <w:br/>
        <w:t>f 19292/16054/14802 19293/16053/14801 19271/16035/14783</w:t>
        <w:br/>
        <w:t>f 19297/16059/14807 19295/16058/14806 19381/16143/14891</w:t>
        <w:br/>
        <w:t>f 19381/16143/14891 19353/16115/14863 19297/16059/14807</w:t>
        <w:br/>
        <w:t>f 19383/16144/14892 19382/16145/14893 19300/16060/14808</w:t>
        <w:br/>
        <w:t>f 19290/16052/14800 19307/16069/14817 19315/16078/14826</w:t>
        <w:br/>
        <w:t>f 19315/16078/14826 19270/16032/14780 19290/16052/14800</w:t>
        <w:br/>
        <w:t>f 19300/16060/14808 19334/16096/14844 19364/16126/14874</w:t>
        <w:br/>
        <w:t>f 19364/16126/14874 19383/16144/14892 19300/16060/14808</w:t>
        <w:br/>
        <w:t>f 19354/16117/14865 19355/16116/14864 19352/16114/14862</w:t>
        <w:br/>
        <w:t>f 19352/16114/14862 19349/16113/14861 19354/16117/14865</w:t>
        <w:br/>
        <w:t>f 19281/16044/14792 19354/16117/14865 19349/16113/14861</w:t>
        <w:br/>
        <w:t>f 19349/16113/14861 19353/16115/14863 19281/16044/14792</w:t>
        <w:br/>
        <w:t>f 19355/16116/14864 19332/16094/14842 19364/16126/14874</w:t>
        <w:br/>
        <w:t>f 19364/16126/14874 19352/16114/14862 19355/16116/14864</w:t>
        <w:br/>
        <w:t>f 19293/16053/14801 19287/16050/14798 19266/16028/14776</w:t>
        <w:br/>
        <w:t>f 19266/16028/14776 19271/16035/14783 19293/16053/14801</w:t>
        <w:br/>
        <w:t>f 19285/16048/14796 19286/16047/14795 19366/16127/14875</w:t>
        <w:br/>
        <w:t>f 19366/16127/14875 19289/16051/14799 19285/16048/14796</w:t>
        <w:br/>
        <w:t>f 19245/16007/14755 19246/16006/14754 19241/16003/14751</w:t>
        <w:br/>
        <w:t>f 19241/16003/14751 19242/16002/14750 19245/16007/14755</w:t>
        <w:br/>
        <w:t>f 18699/15463/14244 19248/16011/14759 19291/16055/14803</w:t>
        <w:br/>
        <w:t>f 19291/16055/14803 18843/15605/14386 18699/15463/14244</w:t>
        <w:br/>
        <w:t>f 19261/16025/14773 19268/16030/14778 19265/16029/14777</w:t>
        <w:br/>
        <w:t>f 19265/16029/14777 19264/16026/14774 19261/16025/14773</w:t>
        <w:br/>
        <w:t>f 19283/16046/14794 19288/16049/14797 19240/16004/14752</w:t>
        <w:br/>
        <w:t>f 19240/16004/14752 19241/16003/14751 19283/16046/14794</w:t>
        <w:br/>
        <w:t>f 19286/16047/14795 19261/16025/14773 19262/16024/14772</w:t>
        <w:br/>
        <w:t>f 19262/16024/14772 19223/15987/14735 19286/16047/14795</w:t>
        <w:br/>
        <w:t>f 19289/16051/14799 19366/16127/14875 19227/15989/14737</w:t>
        <w:br/>
        <w:t>f 19227/15989/14737 19228/15988/14736 19289/16051/14799</w:t>
        <w:br/>
        <w:t>f 19242/16002/14750 19368/16130/14878 19245/16007/14755</w:t>
        <w:br/>
        <w:t>f 19264/16026/14774 19265/16029/14777 19288/16049/14797</w:t>
        <w:br/>
        <w:t>f 19288/16049/14797 19283/16046/14794 19264/16026/14774</w:t>
        <w:br/>
        <w:t>f 19386/16146/14894 19385/16147/14895 19384/16148/14896</w:t>
        <w:br/>
        <w:t>f 19384/16148/14896 19387/16149/14897 19386/16146/14894</w:t>
        <w:br/>
        <w:t>f 19298/16062/14810 19389/16150/14898 19388/16151/14899</w:t>
        <w:br/>
        <w:t>f 19388/16151/14899 19357/16119/14867 19298/16062/14810</w:t>
        <w:br/>
        <w:t>f 19319/16081/14829 19320/16080/14828 19390/16152/14900</w:t>
        <w:br/>
        <w:t>f 19390/16152/14900 19391/16153/14901 19319/16081/14829</w:t>
        <w:br/>
        <w:t>f 19391/16153/14901 19393/16154/14902 19392/16155/14903</w:t>
        <w:br/>
        <w:t>f 19392/16155/14903 19319/16081/14829 19391/16153/14901</w:t>
        <w:br/>
        <w:t>f 19396/16156/14904 19395/16157/14905 19394/16158/14906</w:t>
        <w:br/>
        <w:t>f 19399/16159/14907 19398/16160/14908 19397/16161/14909</w:t>
        <w:br/>
        <w:t>f 19397/16161/14909 19395/16157/14905 19399/16159/14907</w:t>
        <w:br/>
        <w:t>f 19367/16129/14877 19401/16162/14910 19400/16163/14911</w:t>
        <w:br/>
        <w:t>f 19400/16163/14911 19237/15999/14747 19367/16129/14877</w:t>
        <w:br/>
        <w:t>f 19357/16119/14867 19388/16151/14899 19402/16164/14912</w:t>
        <w:br/>
        <w:t>f 19402/16164/14912 19359/16121/14869 19357/16119/14867</w:t>
        <w:br/>
        <w:t>f 19405/16165/14913 19404/16166/14914 19403/16167/14915</w:t>
        <w:br/>
        <w:t>f 19403/16167/14915 19406/16168/14916 19405/16165/14913</w:t>
        <w:br/>
        <w:t>f 19409/16169/14917 19408/16170/14918 19407/16171/14919</w:t>
        <w:br/>
        <w:t>f 19411/16172/14920 19409/16169/14917 19410/16173/14921</w:t>
        <w:br/>
        <w:t>f 19410/16173/14921 19409/16169/14917 19407/16171/14919</w:t>
        <w:br/>
        <w:t>f 19412/16174/14922 19406/16168/14916 19410/16173/14921</w:t>
        <w:br/>
        <w:t>f 19410/16173/14921 19413/16175/14923 19412/16174/14922</w:t>
        <w:br/>
        <w:t>f 19415/16176/14924 19414/16177/14925 19409/16169/14917</w:t>
        <w:br/>
        <w:t>f 19409/16169/14917 19411/16172/14920 19415/16176/14924</w:t>
        <w:br/>
        <w:t>f 19415/16176/14924 19416/16178/14926 19414/16177/14925</w:t>
        <w:br/>
        <w:t>f 19416/16178/14926 19418/16179/14927 19417/16180/14928</w:t>
        <w:br/>
        <w:t>f 19417/16180/14928 19414/16177/14925 19416/16178/14926</w:t>
        <w:br/>
        <w:t>f 19418/16179/14927 19420/16181/14929 19419/16182/14930</w:t>
        <w:br/>
        <w:t>f 19419/16182/14930 19417/16180/14928 19418/16179/14927</w:t>
        <w:br/>
        <w:t>f 19423/16183/14931 19422/16184/14932 19421/16185/14933</w:t>
        <w:br/>
        <w:t>f 19419/16182/14930 19420/16181/14929 19422/16184/14932</w:t>
        <w:br/>
        <w:t>f 19422/16184/14932 19423/16183/14931 19419/16182/14930</w:t>
        <w:br/>
        <w:t>f 19417/16180/14928 19419/16182/14930 19424/16186/14934</w:t>
        <w:br/>
        <w:t>f 19424/16186/14934 19414/16177/14925 19417/16180/14928</w:t>
        <w:br/>
        <w:t>f 19414/16177/14925 19424/16186/14934 19409/16169/14917</w:t>
        <w:br/>
        <w:t>f 19421/16185/14933 19426/16187/14935 19425/16188/14936</w:t>
        <w:br/>
        <w:t>f 19419/16182/14930 19423/16183/14931 19425/16188/14936</w:t>
        <w:br/>
        <w:t>f 19425/16188/14936 19424/16186/14934 19419/16182/14930</w:t>
        <w:br/>
        <w:t>f 19427/16189/14937 19408/16170/14918 19424/16186/14934</w:t>
        <w:br/>
        <w:t>f 19424/16186/14934 19425/16188/14936 19427/16189/14937</w:t>
        <w:br/>
        <w:t>f 19426/16187/14935 19428/16190/14938 19427/16189/14937</w:t>
        <w:br/>
        <w:t>f 19427/16189/14937 19425/16188/14936 19426/16187/14935</w:t>
        <w:br/>
        <w:t>f 19427/16189/14937 19429/16191/14939 19407/16171/14919</w:t>
        <w:br/>
        <w:t>f 19407/16171/14919 19408/16170/14918 19427/16189/14937</w:t>
        <w:br/>
        <w:t>f 19429/16191/14939 19427/16189/14937 19428/16190/14938</w:t>
        <w:br/>
        <w:t>f 19428/16190/14938 19430/16192/14940 19429/16191/14939</w:t>
        <w:br/>
        <w:t>f 19432/16193/14941 19431/16194/14942 19407/16171/14919</w:t>
        <w:br/>
        <w:t>f 19407/16171/14919 19429/16191/14939 19432/16193/14941</w:t>
        <w:br/>
        <w:t>f 19433/16195/14943 19411/16172/14920 19403/16167/14915</w:t>
        <w:br/>
        <w:t>f 19403/16167/14915 19434/16196/14944 19433/16195/14943</w:t>
        <w:br/>
        <w:t>f 19436/16197/14945 19435/16198/14946 19431/16194/14942</w:t>
        <w:br/>
        <w:t>f 19431/16194/14942 19432/16193/14941 19436/16197/14945</w:t>
        <w:br/>
        <w:t>f 19432/16193/14941 19430/16192/14940 19437/16199/14945</w:t>
        <w:br/>
        <w:t>f 19439/16200/14947 19412/16174/14922 19438/16201/14948</w:t>
        <w:br/>
        <w:t>f 19438/16201/14948 19440/16202/14949 19439/16200/14947</w:t>
        <w:br/>
        <w:t>f 19441/16203/14950 19413/16175/14923 19431/16194/14942</w:t>
        <w:br/>
        <w:t>f 19431/16194/14942 19435/16198/14946 19441/16203/14950</w:t>
        <w:br/>
        <w:t>f 19415/16176/14924 19411/16172/14920 19433/16195/14943</w:t>
        <w:br/>
        <w:t>f 19433/16195/14943 19442/16204/14951 19415/16176/14924</w:t>
        <w:br/>
        <w:t>f 19418/16179/14927 19416/16178/14926 19443/16205/14952</w:t>
        <w:br/>
        <w:t>f 19443/16205/14952 19444/16206/14953 19418/16179/14927</w:t>
        <w:br/>
        <w:t>f 19416/16178/14926 19415/16176/14924 19442/16204/14951</w:t>
        <w:br/>
        <w:t>f 19442/16204/14951 19443/16205/14952 19416/16178/14926</w:t>
        <w:br/>
        <w:t>f 19420/16181/14929 19418/16179/14927 19444/16206/14953</w:t>
        <w:br/>
        <w:t>f 19444/16206/14953 19445/16207/14954 19420/16181/14929</w:t>
        <w:br/>
        <w:t>f 19446/16208/14955 19422/16184/14932 19420/16181/14929</w:t>
        <w:br/>
        <w:t>f 19420/16181/14929 19445/16207/14954 19446/16208/14955</w:t>
        <w:br/>
        <w:t>f 19421/16185/14933 19422/16184/14932 19447/16209/14956</w:t>
        <w:br/>
        <w:t>f 19447/16209/14956 19448/16210/14957 19421/16185/14933</w:t>
        <w:br/>
        <w:t>f 19426/16187/14935 19421/16185/14933 19448/16210/14957</w:t>
        <w:br/>
        <w:t>f 19448/16210/14957 19449/16211/14958 19426/16187/14935</w:t>
        <w:br/>
        <w:t>f 19428/16190/14938 19426/16187/14935 19449/16211/14958</w:t>
        <w:br/>
        <w:t>f 19449/16211/14958 19450/16212/14959 19428/16190/14938</w:t>
        <w:br/>
        <w:t>f 19450/16212/14959 19451/16213/14960 19430/16192/14940</w:t>
        <w:br/>
        <w:t>f 19430/16192/14940 19428/16190/14938 19450/16212/14959</w:t>
        <w:br/>
        <w:t>f 19453/16214/14961 19452/16215/14962 19435/16198/14946</w:t>
        <w:br/>
        <w:t>f 19435/16198/14946 19436/16197/14945 19453/16214/14961</w:t>
        <w:br/>
        <w:t>f 19454/16216/14961 19437/16199/14945 19451/16213/14960</w:t>
        <w:br/>
        <w:t>f 19441/16203/14950 19456/16217/14963 19455/16218/14964</w:t>
        <w:br/>
        <w:t>f 19455/16218/14964 19438/16201/14948 19441/16203/14950</w:t>
        <w:br/>
        <w:t>f 19441/16203/14950 19435/16198/14946 19452/16215/14962</w:t>
        <w:br/>
        <w:t>f 19452/16215/14962 19456/16217/14963 19441/16203/14950</w:t>
        <w:br/>
        <w:t>f 19459/16219/14965 19458/16220/14966 19457/16221/14791</w:t>
        <w:br/>
        <w:t>f 19457/16221/14791 19460/16222/14789 19459/16219/14965</w:t>
        <w:br/>
        <w:t>f 19462/16223/14785 19461/16224/14967 19459/16219/14965</w:t>
        <w:br/>
        <w:t>f 19459/16219/14965 19460/16222/14789 19462/16223/14785</w:t>
        <w:br/>
        <w:t>f 19465/16225/14968 19464/16226/14969 19463/16227/14970</w:t>
        <w:br/>
        <w:t>f 19468/16228/14971 19467/16229/14972 19466/16230/14973</w:t>
        <w:br/>
        <w:t>f 19471/16231/14974 19470/16232/14975 19469/16233/14973</w:t>
        <w:br/>
        <w:t>f 19469/16233/14973 19472/16234/14972 19471/16231/14974</w:t>
        <w:br/>
        <w:t>f 19474/16235/14976 19473/16236/14977 19464/16226/14969</w:t>
        <w:br/>
        <w:t>f 19473/16236/14977 19475/16237/14978 19463/16227/14970</w:t>
        <w:br/>
        <w:t>f 19463/16227/14970 19464/16226/14969 19473/16236/14977</w:t>
        <w:br/>
        <w:t>f 19461/16224/14967 19475/16237/14978 19473/16236/14977</w:t>
        <w:br/>
        <w:t>f 19471/16231/14974 19463/16227/14970 19476/16238/14979</w:t>
        <w:br/>
        <w:t>f 19478/16239/14980 19477/16240/14981 19474/16235/14976</w:t>
        <w:br/>
        <w:t>f 19474/16235/14976 19464/16226/14969 19478/16239/14980</w:t>
        <w:br/>
        <w:t>f 19477/16240/14981 19478/16239/14980 19479/16241/14982</w:t>
        <w:br/>
        <w:t>f 19481/16242/14983 19480/16243/14984 19479/16241/14982</w:t>
        <w:br/>
        <w:t>f 19479/16241/14982 19478/16239/14980 19481/16242/14983</w:t>
        <w:br/>
        <w:t>f 19480/16243/14984 19481/16242/14983 19482/16244/14985</w:t>
        <w:br/>
        <w:t>f 19482/16244/14985 19483/16245/14986 19480/16243/14984</w:t>
        <w:br/>
        <w:t>f 19486/16246/14987 19485/16247/14988 19484/16248/14989</w:t>
        <w:br/>
        <w:t>f 19487/16249/14988 19483/16245/14986 19482/16244/14985</w:t>
        <w:br/>
        <w:t>f 19482/16244/14985 19488/16250/14990 19487/16249/14988</w:t>
        <w:br/>
        <w:t>f 19484/16248/14989 19489/16251/14991 19486/16246/14987</w:t>
        <w:br/>
        <w:t>f 19481/16242/14983 19478/16239/14980 19490/16252/14992</w:t>
        <w:br/>
        <w:t>f 19490/16252/14992 19482/16244/14985 19481/16242/14983</w:t>
        <w:br/>
        <w:t>f 19464/16226/14969 19465/16225/14968 19490/16252/14992</w:t>
        <w:br/>
        <w:t>f 19490/16252/14992 19478/16239/14980 19464/16226/14969</w:t>
        <w:br/>
        <w:t>f 19488/16250/14990 19482/16244/14985 19490/16252/14992</w:t>
        <w:br/>
        <w:t>f 19490/16252/14992 19491/16253/14993 19488/16250/14990</w:t>
        <w:br/>
        <w:t>f 19493/16254/14994 19492/16255/14995 19489/16251/14991</w:t>
        <w:br/>
        <w:t>f 19489/16251/14991 19494/16256/14993 19493/16254/14994</w:t>
        <w:br/>
        <w:t>f 19491/16253/14993 19490/16252/14992 19465/16225/14968</w:t>
        <w:br/>
        <w:t>f 19495/16257/14996 19468/16228/14971 19492/16255/14995</w:t>
        <w:br/>
        <w:t>f 19492/16255/14995 19493/16254/14994 19495/16257/14996</w:t>
        <w:br/>
        <w:t>f 19497/16258/14997 19465/16225/14968 19496/16259/14996</w:t>
        <w:br/>
        <w:t>f 19467/16229/14972 19468/16228/14971 19495/16257/14996</w:t>
        <w:br/>
        <w:t>f 19463/16227/14970 19471/16231/14974 19472/16234/14972</w:t>
        <w:br/>
        <w:t>f 19472/16234/14972 19496/16259/14996 19463/16227/14970</w:t>
        <w:br/>
        <w:t>f 19500/16260/14998 19499/16261/14999 19498/16262/15000</w:t>
        <w:br/>
        <w:t>f 19451/16213/14960 19468/16228/14971 19466/16230/14973</w:t>
        <w:br/>
        <w:t>f 19466/16230/14973 19454/16216/14961 19451/16213/14960</w:t>
        <w:br/>
        <w:t>f 19502/16263/14962 19501/16264/14961 19469/16233/14973</w:t>
        <w:br/>
        <w:t>f 19469/16233/14973 19470/16232/14975 19502/16263/14962</w:t>
        <w:br/>
        <w:t>f 19505/16265/15001 19504/16266/14964 19503/16267/15002</w:t>
        <w:br/>
        <w:t>f 19503/16267/15002 19506/16268/14788 19505/16265/15001</w:t>
        <w:br/>
        <w:t>f 19470/16232/14975 19476/16238/14979 19507/16269/15003</w:t>
        <w:br/>
        <w:t>f 19507/16269/15003 19502/16263/14962 19470/16232/14975</w:t>
        <w:br/>
        <w:t>f 19477/16240/14981 19509/16270/15004 19508/16271/15005</w:t>
        <w:br/>
        <w:t>f 19508/16271/15005 19499/16261/14999 19477/16240/14981</w:t>
        <w:br/>
        <w:t>f 19509/16270/15004 19477/16240/14981 19479/16241/14982</w:t>
        <w:br/>
        <w:t>f 19479/16241/14982 19510/16272/15006 19509/16270/15004</w:t>
        <w:br/>
        <w:t>f 19510/16272/15006 19479/16241/14982 19480/16243/14984</w:t>
        <w:br/>
        <w:t>f 19480/16243/14984 19511/16273/15007 19510/16272/15006</w:t>
        <w:br/>
        <w:t>f 19511/16273/15007 19480/16243/14984 19483/16245/14986</w:t>
        <w:br/>
        <w:t>f 19483/16245/14986 19512/16274/15008 19511/16273/15007</w:t>
        <w:br/>
        <w:t>f 19483/16245/14986 19487/16249/14988 19513/16275/15009</w:t>
        <w:br/>
        <w:t>f 19513/16275/15009 19512/16274/15008 19483/16245/14986</w:t>
        <w:br/>
        <w:t>f 19486/16246/14987 19448/16210/14957 19514/16276/15009</w:t>
        <w:br/>
        <w:t>f 19514/16276/15009 19485/16247/14988 19486/16246/14987</w:t>
        <w:br/>
        <w:t>f 19486/16246/14987 19489/16251/14991 19449/16211/14958</w:t>
        <w:br/>
        <w:t>f 19449/16211/14958 19448/16210/14957 19486/16246/14987</w:t>
        <w:br/>
        <w:t>f 19449/16211/14958 19489/16251/14991 19492/16255/14995</w:t>
        <w:br/>
        <w:t>f 19492/16255/14995 19450/16212/14959 19449/16211/14958</w:t>
        <w:br/>
        <w:t>f 19468/16228/14971 19451/16213/14960 19450/16212/14959</w:t>
        <w:br/>
        <w:t>f 19450/16212/14959 19492/16255/14995 19468/16228/14971</w:t>
        <w:br/>
        <w:t>f 19517/16277/15010 19516/16278/15011 19515/16279/15012</w:t>
        <w:br/>
        <w:t>f 19515/16279/15012 19518/16280/15013 19517/16277/15010</w:t>
        <w:br/>
        <w:t>f 19508/16271/15005 19509/16270/15004 19442/16204/14951</w:t>
        <w:br/>
        <w:t>f 19442/16204/14951 19433/16195/14943 19508/16271/15005</w:t>
        <w:br/>
        <w:t>f 19509/16270/15004 19510/16272/15006 19443/16205/14952</w:t>
        <w:br/>
        <w:t>f 19443/16205/14952 19442/16204/14951 19509/16270/15004</w:t>
        <w:br/>
        <w:t>f 19444/16206/14953 19443/16205/14952 19510/16272/15006</w:t>
        <w:br/>
        <w:t>f 19510/16272/15006 19511/16273/15007 19444/16206/14953</w:t>
        <w:br/>
        <w:t>f 19445/16207/14954 19444/16206/14953 19511/16273/15007</w:t>
        <w:br/>
        <w:t>f 19511/16273/15007 19512/16274/15008 19445/16207/14954</w:t>
        <w:br/>
        <w:t>f 19445/16207/14954 19512/16274/15008 19513/16275/15009</w:t>
        <w:br/>
        <w:t>f 19513/16275/15009 19446/16208/14955 19445/16207/14954</w:t>
        <w:br/>
        <w:t>f 19447/16209/14956 19514/16276/15009 19448/16210/14957</w:t>
        <w:br/>
        <w:t>f 19406/16168/14916 19403/16167/14915 19411/16172/14920</w:t>
        <w:br/>
        <w:t>f 19411/16172/14920 19410/16173/14921 19406/16168/14916</w:t>
        <w:br/>
        <w:t>f 19406/16168/14916 19412/16174/14922 19439/16200/14947</w:t>
        <w:br/>
        <w:t>f 19439/16200/14947 19405/16165/14913 19406/16168/14916</w:t>
        <w:br/>
        <w:t>f 19413/16175/14923 19441/16203/14950 19438/16201/14948</w:t>
        <w:br/>
        <w:t>f 19438/16201/14948 19412/16174/14922 19413/16175/14923</w:t>
        <w:br/>
        <w:t>f 19440/16202/14949 19438/16201/14948 19455/16218/14964</w:t>
        <w:br/>
        <w:t>f 19455/16218/14964 19519/16281/15014 19440/16202/14949</w:t>
        <w:br/>
        <w:t>f 19458/16220/14966 19459/16219/14965 19474/16235/14976</w:t>
        <w:br/>
        <w:t>f 19459/16219/14965 19461/16224/14967 19473/16236/14977</w:t>
        <w:br/>
        <w:t>f 19461/16224/14967 19462/16223/14785 19506/16268/14788</w:t>
        <w:br/>
        <w:t>f 19506/16268/14788 19503/16267/15002 19461/16224/14967</w:t>
        <w:br/>
        <w:t>f 19458/16220/14966 19515/16279/15012 19516/16278/15011</w:t>
        <w:br/>
        <w:t>f 19516/16278/15011 19457/16221/14791 19458/16220/14966</w:t>
        <w:br/>
        <w:t>f 19503/16267/15002 19504/16266/14964 19507/16269/15003</w:t>
        <w:br/>
        <w:t>f 19507/16269/15003 19476/16238/14979 19503/16267/15002</w:t>
        <w:br/>
        <w:t>f 19433/16195/14943 19434/16196/14944 19508/16271/15005</w:t>
        <w:br/>
        <w:t>f 19434/16196/14944 19403/16167/14915 19404/16166/14914</w:t>
        <w:br/>
        <w:t>f 19404/16166/14914 19517/16277/15010 19434/16196/14944</w:t>
        <w:br/>
        <w:t>f 19342/16104/14852 19520/16282/15015 19380/16142/14890</w:t>
        <w:br/>
        <w:t>f 19380/16142/14890 19341/16101/14849 19342/16104/14852</w:t>
        <w:br/>
        <w:t>f 19343/16106/14854 19521/16283/15016 19520/16282/15015</w:t>
        <w:br/>
        <w:t>f 19520/16282/15015 19342/16104/14852 19343/16106/14854</w:t>
        <w:br/>
        <w:t>f 19522/16284/15017 19278/16040/14788 19275/16039/14787</w:t>
        <w:br/>
        <w:t>f 19275/16039/14787 19523/16285/15018 19522/16284/15017</w:t>
        <w:br/>
        <w:t>f 19282/16043/14791 19524/16286/15019 19344/16105/14853</w:t>
        <w:br/>
        <w:t>f 19344/16105/14853 19281/16044/14792 19282/16043/14791</w:t>
        <w:br/>
        <w:t>f 19526/16287/15020 19525/16288/15021 19296/16057/14805</w:t>
        <w:br/>
        <w:t>f 19296/16057/14805 19323/16085/14833 19526/16287/15020</w:t>
        <w:br/>
        <w:t>f 19381/16143/14891 19295/16058/14806 19296/16057/14805</w:t>
        <w:br/>
        <w:t>f 19296/16057/14805 19525/16288/15021 19381/16143/14891</w:t>
        <w:br/>
        <w:t>f 19522/16284/15017 19523/16285/15018 19302/16065/14813</w:t>
        <w:br/>
        <w:t>f 19302/16065/14813 19527/16289/14949 19522/16284/15017</w:t>
        <w:br/>
        <w:t>f 19529/16290/15022 19528/16291/14947 19527/16289/14949</w:t>
        <w:br/>
        <w:t>f 19527/16289/14949 19302/16065/14813 19529/16290/15022</w:t>
        <w:br/>
        <w:t>f 19529/16290/15022 19531/16292/15023 19530/16293/14913</w:t>
        <w:br/>
        <w:t>f 19530/16293/14913 19528/16291/14947 19529/16290/15022</w:t>
        <w:br/>
        <w:t>f 19532/16294/14914 19530/16293/14913 19531/16292/15023</w:t>
        <w:br/>
        <w:t>f 19531/16292/15023 19521/16283/15016 19532/16294/14914</w:t>
        <w:br/>
        <w:t>f 19532/16294/14914 19521/16283/15016 19343/16106/14854</w:t>
        <w:br/>
        <w:t>f 19343/16106/14854 19533/16295/15010 19532/16294/14914</w:t>
        <w:br/>
        <w:t>f 19343/16106/14854 19344/16105/14853 19524/16286/15019</w:t>
        <w:br/>
        <w:t>f 19524/16286/15019 19533/16295/15010 19343/16106/14854</w:t>
        <w:br/>
        <w:t>f 19353/16115/14863 19279/16042/14790 19281/16044/14792</w:t>
        <w:br/>
        <w:t>f 19353/16115/14863 19381/16143/14891 19279/16042/14790</w:t>
        <w:br/>
        <w:t>f 19276/16038/14786 19381/16143/14891 19525/16288/15021</w:t>
        <w:br/>
        <w:t>f 19525/16288/15021 19275/16039/14787 19276/16038/14786</w:t>
        <w:br/>
        <w:t>f 19275/16039/14787 19525/16288/15021 19526/16287/15020</w:t>
        <w:br/>
        <w:t>f 19526/16287/15020 19523/16285/15018 19275/16039/14787</w:t>
        <w:br/>
        <w:t>f 19523/16285/15018 19526/16287/15020 19534/16296/15024</w:t>
        <w:br/>
        <w:t>f 19534/16296/15024 19526/16287/15020 19323/16085/14833</w:t>
        <w:br/>
        <w:t>f 19323/16085/14833 19324/16084/14832 19534/16296/15024</w:t>
        <w:br/>
        <w:t>f 19309/16071/14819 19232/15992/14740 19233/15995/14743</w:t>
        <w:br/>
        <w:t>f 19233/15995/14743 19308/16072/14820 19309/16071/14819</w:t>
        <w:br/>
        <w:t>f 19535/16297/15025 19521/16283/15016 19531/16292/15023</w:t>
        <w:br/>
        <w:t>f 19531/16292/15023 19536/16298/15026 19535/16297/15025</w:t>
        <w:br/>
        <w:t>f 19248/16011/14759 19249/16010/14758 19370/16131/14879</w:t>
        <w:br/>
        <w:t>f 19370/16131/14879 19368/16130/14878 19248/16011/14759</w:t>
        <w:br/>
        <w:t>f 19370/16131/14879 19249/16010/14758 19537/16299/15027</w:t>
        <w:br/>
        <w:t>f 19537/16299/15027 19369/16132/14880 19370/16131/14879</w:t>
        <w:br/>
        <w:t>f 19369/16132/14880 19537/16299/15027 19250/16014/14762</w:t>
        <w:br/>
        <w:t>f 19325/16087/14835 19322/16086/14834 19372/16134/14882</w:t>
        <w:br/>
        <w:t>f 19372/16134/14882 19538/16300/15028 19325/16087/14835</w:t>
        <w:br/>
        <w:t>f 19001/15763/14527 19002/15764/14528 19272/16034/14782</w:t>
        <w:br/>
        <w:t>f 19272/16034/14782 19273/16033/14781 19001/15763/14527</w:t>
        <w:br/>
        <w:t>f 19229/15991/14739 19273/16033/14781 19274/16036/14784</w:t>
        <w:br/>
        <w:t>f 19274/16036/14784 19228/15988/14736 19229/15991/14739</w:t>
        <w:br/>
        <w:t>f 19302/16065/14813 19303/16064/14812 19529/16290/15022</w:t>
        <w:br/>
        <w:t>f 19003/15765/14529 19004/15766/14530 19309/16071/14819</w:t>
        <w:br/>
        <w:t>f 19309/16071/14819 19310/16070/14818 19003/15765/14529</w:t>
        <w:br/>
        <w:t>f 19360/16120/14868 19361/16123/14871 19362/16124/14872</w:t>
        <w:br/>
        <w:t>f 19362/16124/14872 19377/16139/14887 19360/16120/14868</w:t>
        <w:br/>
        <w:t>f 19539/16301/15029 19378/16140/14888 19379/16141/14889</w:t>
        <w:br/>
        <w:t>f 19379/16141/14889 19363/16125/14873 19539/16301/15029</w:t>
        <w:br/>
        <w:t>f 19539/16301/15029 19538/16300/15028 19372/16134/14882</w:t>
        <w:br/>
        <w:t>f 19372/16134/14882 19378/16140/14888 19539/16301/15029</w:t>
        <w:br/>
        <w:t>f 19540/16302/15030 19520/16282/15015 19521/16283/15016</w:t>
        <w:br/>
        <w:t>f 19521/16283/15016 19535/16297/15025 19540/16302/15030</w:t>
        <w:br/>
        <w:t>f 19541/16303/15031 19380/16142/14890 19520/16282/15015</w:t>
        <w:br/>
        <w:t>f 19520/16282/15015 19540/16302/15030 19541/16303/15031</w:t>
        <w:br/>
        <w:t>f 19338/16100/14848 19356/16118/14866 19367/16129/14877</w:t>
        <w:br/>
        <w:t>f 19367/16129/14877 19337/16097/14845 19338/16100/14848</w:t>
        <w:br/>
        <w:t>f 19361/16123/14871 19358/16122/14870 19008/15771/14535</w:t>
        <w:br/>
        <w:t>f 19008/15771/14535 19009/15770/14534 19361/16123/14871</w:t>
        <w:br/>
        <w:t>f 19377/16139/14887 19362/16124/14872 19363/16125/14873</w:t>
        <w:br/>
        <w:t>f 19363/16125/14873 19379/16141/14889 19377/16139/14887</w:t>
        <w:br/>
        <w:t>f 19380/16142/14890 19541/16303/15031 19335/16099/14847</w:t>
        <w:br/>
        <w:t>f 19335/16099/14847 19336/16098/14846 19380/16142/14890</w:t>
        <w:br/>
        <w:t>f 19294/16056/14804 19291/16055/14803 19248/16011/14759</w:t>
        <w:br/>
        <w:t>f 19248/16011/14759 19368/16130/14878 19294/16056/14804</w:t>
        <w:br/>
        <w:t>f 19544/16304/15032 19543/16305/15033 19542/16306/14912</w:t>
        <w:br/>
        <w:t>f 19542/16306/14912 19376/16138/14886 19544/16304/15032</w:t>
        <w:br/>
        <w:t>f 19536/16298/15026 19531/16292/15023 19529/16290/15022</w:t>
        <w:br/>
        <w:t>f 19529/16290/15022 19303/16064/14812 19536/16298/15026</w:t>
        <w:br/>
        <w:t>f 19546/16307/15034 19545/16308/15035 19318/16082/14830</w:t>
        <w:br/>
        <w:t>f 19318/16082/14830 19547/16309/15036 19546/16307/15034</w:t>
        <w:br/>
        <w:t>f 19545/16308/15035 19546/16307/15034 19314/16076/14824</w:t>
        <w:br/>
        <w:t>f 19314/16076/14824 19306/16068/14816 19545/16308/15035</w:t>
        <w:br/>
        <w:t>f 19373/16137/14885 19371/16133/14881 19251/16013/14761</w:t>
        <w:br/>
        <w:t>f 19251/16013/14761 19548/16310/15037 19373/16137/14885</w:t>
        <w:br/>
        <w:t>f 19549/16311/15038 19259/16019/14767 19260/16022/14770</w:t>
        <w:br/>
        <w:t>f 19260/16022/14770 19374/16136/14884 19549/16311/15038</w:t>
        <w:br/>
        <w:t>f 19321/16083/14831 19551/16312/15039 19550/16313/15040</w:t>
        <w:br/>
        <w:t>f 19259/16019/14767 19549/16311/15038 19552/16314/15041</w:t>
        <w:br/>
        <w:t>f 19552/16314/15041 19317/16079/14827 19259/16019/14767</w:t>
        <w:br/>
        <w:t>f 19551/16312/15039 19545/16308/15035 19306/16068/14816</w:t>
        <w:br/>
        <w:t>f 19306/16068/14816 19304/16067/14815 19551/16312/15039</w:t>
        <w:br/>
        <w:t>f 19321/16083/14831 19318/16082/14830 19545/16308/15035</w:t>
        <w:br/>
        <w:t>f 19545/16308/15035 19551/16312/15039 19321/16083/14831</w:t>
        <w:br/>
        <w:t>f 19313/16074/14822 19554/16315/15042 19553/16316/15043</w:t>
        <w:br/>
        <w:t>f 19553/16316/15043 19312/16075/14823 19313/16074/14822</w:t>
        <w:br/>
        <w:t>f 19555/16317/15044 19553/16316/15043 19554/16315/15042</w:t>
        <w:br/>
        <w:t>f 19554/16315/15042 19556/16318/15045 19555/16317/15044</w:t>
        <w:br/>
        <w:t>f 19317/16079/14827 19552/16314/15041 19550/16313/15040</w:t>
        <w:br/>
        <w:t>f 19550/16313/15040 19316/16077/14825 19317/16079/14827</w:t>
        <w:br/>
        <w:t>f 19546/16307/15034 19547/16309/15036 19556/16318/15045</w:t>
        <w:br/>
        <w:t>f 19556/16318/15045 19554/16315/15042 19546/16307/15034</w:t>
        <w:br/>
        <w:t>f 19546/16307/15034 19554/16315/15042 19313/16074/14822</w:t>
        <w:br/>
        <w:t>f 19374/16136/14884 19260/16022/14770 19371/16133/14881</w:t>
        <w:br/>
        <w:t>f 19371/16133/14881 19373/16137/14885 19374/16136/14884</w:t>
        <w:br/>
        <w:t>f 19401/16162/14910 19367/16129/14877 19356/16118/14866</w:t>
        <w:br/>
        <w:t>f 19356/16118/14866 19557/16319/15046 19401/16162/14910</w:t>
        <w:br/>
        <w:t>f 19375/16135/14883 19559/16320/15047 19558/16321/15048</w:t>
        <w:br/>
        <w:t>f 19558/16321/15048 19399/16159/14907 19375/16135/14883</w:t>
        <w:br/>
        <w:t>f 19562/16322/15049 19561/16323/15050 19560/16324/15051</w:t>
        <w:br/>
        <w:t>f 19561/16323/15050 19236/15996/14744 19237/15999/14747</w:t>
        <w:br/>
        <w:t>f 19237/15999/14747 19400/16163/14911 19561/16323/15050</w:t>
        <w:br/>
        <w:t>f 19564/16325/15052 19563/16326/15053 19299/16061/14809</w:t>
        <w:br/>
        <w:t>f 19389/16150/14898 19298/16062/14810 19299/16061/14809</w:t>
        <w:br/>
        <w:t>f 19299/16061/14809 19563/16326/15053 19389/16150/14898</w:t>
        <w:br/>
        <w:t>f 19385/16147/14895 19392/16155/14903 19393/16154/14902</w:t>
        <w:br/>
        <w:t>f 19393/16154/14902 19384/16148/14896 19385/16147/14895</w:t>
        <w:br/>
        <w:t>f 19559/16320/15047 19375/16135/14883 19376/16138/14886</w:t>
        <w:br/>
        <w:t>f 19376/16138/14886 19542/16306/14912 19559/16320/15047</w:t>
        <w:br/>
        <w:t>f 19358/16122/14870 19565/16327/15033 19033/15795/14555</w:t>
        <w:br/>
        <w:t>f 19033/15795/14555 19008/15771/14535 19358/16122/14870</w:t>
        <w:br/>
        <w:t>f 19359/16121/14869 19402/16164/14912 19565/16327/15033</w:t>
        <w:br/>
        <w:t>f 19565/16327/15033 19358/16122/14870 19359/16121/14869</w:t>
        <w:br/>
        <w:t>f 19547/16309/15036 19318/16082/14830 19319/16081/14829</w:t>
        <w:br/>
        <w:t>f 19319/16081/14829 19392/16155/14903 19547/16309/15036</w:t>
        <w:br/>
        <w:t>f 19396/16156/14904 19320/16080/14828 19321/16083/14831</w:t>
        <w:br/>
        <w:t>f 19321/16083/14831 19550/16313/15040 19396/16156/14904</w:t>
        <w:br/>
        <w:t>f 19549/16311/15038 19399/16159/14907 19395/16157/14905</w:t>
        <w:br/>
        <w:t>f 19395/16157/14905 19552/16314/15041 19549/16311/15038</w:t>
        <w:br/>
        <w:t>f 19548/16310/15037 19544/16304/15032 19376/16138/14886</w:t>
        <w:br/>
        <w:t>f 19376/16138/14886 19373/16137/14885 19548/16310/15037</w:t>
        <w:br/>
        <w:t>f 19399/16159/14907 19549/16311/15038 19374/16136/14884</w:t>
        <w:br/>
        <w:t>f 19374/16136/14884 19375/16135/14883 19399/16159/14907</w:t>
        <w:br/>
        <w:t>f 19555/16317/15044 19556/16318/15045 19385/16147/14895</w:t>
        <w:br/>
        <w:t>f 19385/16147/14895 19386/16146/14894 19555/16317/15044</w:t>
        <w:br/>
        <w:t>f 19556/16318/15045 19547/16309/15036 19392/16155/14903</w:t>
        <w:br/>
        <w:t>f 19392/16155/14903 19385/16147/14895 19556/16318/15045</w:t>
        <w:br/>
        <w:t>f 19396/16156/14904 19550/16313/15040 19552/16314/15041</w:t>
        <w:br/>
        <w:t>f 19552/16314/15041 19395/16157/14905 19396/16156/14904</w:t>
        <w:br/>
        <w:t>f 19459/16219/14965 19473/16236/14977 19474/16235/14976</w:t>
        <w:br/>
        <w:t>f 19279/16042/14790 19381/16143/14891 19276/16038/14786</w:t>
        <w:br/>
        <w:t>f 19305/16066/14814 19269/16031/14779 19270/16032/14780</w:t>
        <w:br/>
        <w:t>f 19270/16032/14780 19315/16078/14826 19305/16066/14814</w:t>
        <w:br/>
        <w:t>f 19550/16313/15040 19551/16312/15039 19316/16077/14825</w:t>
        <w:br/>
        <w:t>f 19304/16067/14815 19305/16066/14814 19315/16078/14826</w:t>
        <w:br/>
        <w:t>f 19315/16078/14826 19316/16077/14825 19304/16067/14815</w:t>
        <w:br/>
        <w:t>f 19484/16248/14989 19494/16256/14993 19489/16251/14991</w:t>
        <w:br/>
        <w:t>f 19437/16199/14945 19430/16192/14940 19451/16213/14960</w:t>
        <w:br/>
        <w:t>f 19421/16185/14933 19425/16188/14936 19423/16183/14931</w:t>
        <w:br/>
        <w:t>f 19429/16191/14939 19430/16192/14940 19432/16193/14941</w:t>
        <w:br/>
        <w:t>f 19409/16169/14917 19424/16186/14934 19408/16170/14918</w:t>
        <w:br/>
        <w:t>f 19491/16253/14993 19465/16225/14968 19497/16258/14997</w:t>
        <w:br/>
        <w:t>f 19496/16259/14996 19465/16225/14968 19463/16227/14970</w:t>
        <w:br/>
        <w:t>f 19471/16231/14974 19476/16238/14979 19470/16232/14975</w:t>
        <w:br/>
        <w:t>f 19463/16227/14970 19475/16237/14978 19476/16238/14979</w:t>
        <w:br/>
        <w:t>f 19503/16267/15002 19476/16238/14979 19475/16237/14978</w:t>
        <w:br/>
        <w:t>f 19475/16237/14978 19461/16224/14967 19503/16267/15002</w:t>
        <w:br/>
        <w:t>f 19546/16307/15034 19313/16074/14822 19314/16076/14824</w:t>
        <w:br/>
        <w:t>f 19308/16072/14820 19314/16076/14824 19311/16073/14821</w:t>
        <w:br/>
        <w:t>f 19316/16077/14825 19551/16312/15039 19304/16067/14815</w:t>
        <w:br/>
        <w:t>f 19245/16007/14755 19369/16132/14880 19244/16008/14756</w:t>
        <w:br/>
        <w:t>f 19245/16007/14755 19368/16130/14878 19370/16131/14879</w:t>
        <w:br/>
        <w:t>f 19223/15987/14735 19366/16127/14875 19286/16047/14795</w:t>
        <w:br/>
        <w:t>f 19223/15987/14735 19224/15986/14734 19365/16128/14876</w:t>
        <w:br/>
        <w:t>f 19250/16014/14762 19251/16013/14761 19371/16133/14881</w:t>
        <w:br/>
        <w:t>f 19250/16014/14762 19537/16299/15027 19252/16012/14760</w:t>
        <w:br/>
        <w:t>f 19431/16194/14942 19413/16175/14923 19407/16171/14919</w:t>
        <w:br/>
        <w:t>f 19477/16240/14981 19499/16261/14999 19474/16235/14976</w:t>
        <w:br/>
        <w:t>f 19499/16261/14999 19458/16220/14966 19474/16235/14976</w:t>
        <w:br/>
        <w:t>f 19498/16262/15000 19499/16261/14999 19566/16328/15054</w:t>
        <w:br/>
        <w:t>f 19410/16173/14921 19407/16171/14919 19413/16175/14923</w:t>
        <w:br/>
        <w:t>f 19508/16271/15005 19434/16196/14944 19498/16262/15055</w:t>
        <w:br/>
        <w:t>f 19036/15798/14558 19037/15799/14559 19535/16297/15025</w:t>
        <w:br/>
        <w:t>f 19535/16297/15025 19536/16298/15026 19036/15798/14558</w:t>
        <w:br/>
        <w:t>f 19537/16299/15027 19039/15801/14561 19038/15800/14560</w:t>
        <w:br/>
        <w:t>f 19038/15800/14560 19252/16012/14760 19537/16299/15027</w:t>
        <w:br/>
        <w:t>f 18756/15518/14299 19036/15798/14558 19536/16298/15026</w:t>
        <w:br/>
        <w:t>f 19536/16298/15026 19303/16064/14812 18756/15518/14299</w:t>
        <w:br/>
        <w:t>f 19040/15802/14562 19232/15992/14740 19309/16071/14819</w:t>
        <w:br/>
        <w:t>f 19309/16071/14819 19004/15766/14530 19040/15802/14562</w:t>
        <w:br/>
        <w:t>f 19039/15801/14561 19537/16299/15027 19249/16010/14758</w:t>
        <w:br/>
        <w:t>f 19249/16010/14758 18700/15462/14243 19039/15801/14561</w:t>
        <w:br/>
        <w:t>f 19273/16033/14781 19229/15991/14739 19041/15803/14563</w:t>
        <w:br/>
        <w:t>f 19041/15803/14563 19001/15763/14527 19273/16033/14781</w:t>
        <w:br/>
        <w:t>f 19043/15804/14564 19541/16303/15031 19540/16302/15030</w:t>
        <w:br/>
        <w:t>f 19540/16302/15030 19042/15805/14565 19043/15804/14564</w:t>
        <w:br/>
        <w:t>f 19541/16303/15031 19043/15804/14564 19044/15806/14566</w:t>
        <w:br/>
        <w:t>f 19044/15806/14566 19335/16099/14847 19541/16303/15031</w:t>
        <w:br/>
        <w:t>f 19543/16305/15033 19544/16304/15032 19045/15808/14567</w:t>
        <w:br/>
        <w:t>f 19045/15808/14567 19046/15807/14555 19543/16305/15033</w:t>
        <w:br/>
        <w:t>f 19229/15991/14739 19226/15990/14738 19047/15809/14568</w:t>
        <w:br/>
        <w:t>f 19047/15809/14568 19041/15803/14563 19229/15991/14739</w:t>
        <w:br/>
        <w:t>f 19231/15993/14741 19232/15992/14740 19040/15802/14562</w:t>
        <w:br/>
        <w:t>f 19040/15802/14562 19048/15810/14569 19231/15993/14741</w:t>
        <w:br/>
        <w:t>f 19292/16054/14802 19049/15811/14570 18843/15605/14386</w:t>
        <w:br/>
        <w:t>f 18843/15605/14386 19291/16055/14803 19292/16054/14802</w:t>
        <w:br/>
        <w:t>f 19310/16070/14818 19312/16075/14823 19050/15812/14571</w:t>
        <w:br/>
        <w:t>f 19050/15812/14571 19003/15765/14529 19310/16070/14818</w:t>
        <w:br/>
        <w:t>f 19051/15813/14572 19052/15814/14573 19555/16317/15044</w:t>
        <w:br/>
        <w:t>f 19555/16317/15044 19386/16146/14894 19051/15813/14572</w:t>
        <w:br/>
        <w:t>f 19338/16100/14848 19335/16099/14847 19044/15806/14566</w:t>
        <w:br/>
        <w:t>f 19044/15806/14566 18811/15575/14356 19338/16100/14848</w:t>
        <w:br/>
        <w:t>f 19272/16034/14782 19002/15764/14528 19049/15811/14570</w:t>
        <w:br/>
        <w:t>f 19049/15811/14570 19292/16054/14802 19272/16034/14782</w:t>
        <w:br/>
        <w:t>f 19523/16285/15018 19534/16296/15024 19567/16329/14575</w:t>
        <w:br/>
        <w:t>f 19567/16329/14575 19568/16330/14574 19523/16285/15018</w:t>
        <w:br/>
        <w:t>f 19324/16084/14832 19569/16331/14576 19567/16329/14575</w:t>
        <w:br/>
        <w:t>f 19567/16329/14575 19534/16296/15024 19324/16084/14832</w:t>
        <w:br/>
        <w:t>f 19312/16075/14823 19553/16316/15043 19056/15818/14577</w:t>
        <w:br/>
        <w:t>f 19056/15818/14577 19050/15812/14571 19312/16075/14823</w:t>
        <w:br/>
        <w:t>f 19052/15814/14573 19056/15818/14577 19553/16316/15043</w:t>
        <w:br/>
        <w:t>f 19553/16316/15043 19555/16317/15044 19052/15814/14573</w:t>
        <w:br/>
        <w:t>f 19538/16300/15028 19571/16332/14579 19570/16333/14578</w:t>
        <w:br/>
        <w:t>f 19570/16333/14578 19325/16087/14835 19538/16300/15028</w:t>
        <w:br/>
        <w:t>f 19361/16123/14871 19009/15770/14534 18822/15584/14365</w:t>
        <w:br/>
        <w:t>f 18822/15584/14365 19362/16124/14872 19361/16123/14871</w:t>
        <w:br/>
        <w:t>f 19539/16301/15029 19363/16125/14873 18819/15583/14364</w:t>
        <w:br/>
        <w:t>f 18819/15583/14364 19059/15821/14580 19539/16301/15029</w:t>
        <w:br/>
        <w:t>f 19538/16300/15028 19539/16301/15029 19059/15821/14580</w:t>
        <w:br/>
        <w:t>f 19059/15821/14580 19571/16332/14579 19538/16300/15028</w:t>
        <w:br/>
        <w:t>f 19042/15805/14565 19540/16302/15030 19535/16297/15025</w:t>
        <w:br/>
        <w:t>f 19535/16297/15025 19037/15799/14559 19042/15805/14565</w:t>
        <w:br/>
        <w:t>f 19038/15800/14560 19060/15822/14581 19251/16013/14761</w:t>
        <w:br/>
        <w:t>f 19251/16013/14761 19252/16012/14760 19038/15800/14560</w:t>
        <w:br/>
        <w:t>f 19051/15813/14572 19386/16146/14894 19387/16149/14897</w:t>
        <w:br/>
        <w:t>f 19387/16149/14897 19061/15823/14582 19051/15813/14572</w:t>
        <w:br/>
        <w:t>f 19548/16310/15037 19251/16013/14761 19060/15822/14581</w:t>
        <w:br/>
        <w:t>f 19060/15822/14581 19572/16334/14583 19548/16310/15037</w:t>
        <w:br/>
        <w:t>f 18812/15574/14355 19063/15825/14584 19557/16319/15046</w:t>
        <w:br/>
        <w:t>f 19557/16319/15046 19356/16118/14866 18812/15574/14355</w:t>
        <w:br/>
        <w:t>f 19227/15989/14737 19230/15994/14742 19231/15993/14741</w:t>
        <w:br/>
        <w:t>f 19231/15993/14741 19226/15990/14738 19227/15989/14737</w:t>
        <w:br/>
        <w:t>f 19048/15810/14569 19047/15809/14568 19226/15990/14738</w:t>
        <w:br/>
        <w:t>f 19226/15990/14738 19231/15993/14741 19048/15810/14569</w:t>
        <w:br/>
        <w:t>f 19223/15987/14735 19365/16128/14876 19366/16127/14875</w:t>
        <w:br/>
        <w:t>f 19573/16335/15056 19236/15996/14744 19561/16323/15050</w:t>
        <w:br/>
        <w:t>f 19561/16323/15050 19562/16322/15049 19573/16335/15056</w:t>
        <w:br/>
        <w:t>f 19574/16336/15057 19236/15996/14744 19573/16335/15056</w:t>
        <w:br/>
        <w:t>f 19575/16337/15058 19327/16089/14837 19235/15997/14745</w:t>
        <w:br/>
        <w:t>f 19390/16152/14900 19320/16080/14828 19576/16338/15059</w:t>
        <w:br/>
        <w:t>f 19299/16061/14809 19382/16145/14893 19564/16325/15052</w:t>
        <w:br/>
        <w:t>f 19300/16060/14808 19382/16145/14893 19299/16061/14809</w:t>
        <w:br/>
        <w:t>f 19579/16339/15060 19578/16340/15061 19577/16341/15062</w:t>
        <w:br/>
        <w:t>f 19577/16341/15062 19580/16342/15063 19579/16339/15060</w:t>
        <w:br/>
        <w:t>f 19583/16343/15064 19582/16344/15065 19581/16345/15066</w:t>
        <w:br/>
        <w:t>f 19581/16345/15066 19584/16346/15067 19583/16343/15064</w:t>
        <w:br/>
        <w:t>f 19586/16347/15068 19585/16348/15069 19578/16340/15061</w:t>
        <w:br/>
        <w:t>f 19578/16340/15061 19579/16339/15060 19586/16347/15068</w:t>
        <w:br/>
        <w:t>f 19588/16349/15070 19587/16350/15071 19583/16343/15064</w:t>
        <w:br/>
        <w:t>f 19583/16343/15064 19589/16351/15072 19588/16349/15070</w:t>
        <w:br/>
        <w:t>f 19590/16352/15073 19579/16339/15060 19580/16342/15063</w:t>
        <w:br/>
        <w:t>f 19580/16342/15063 19591/16353/15074 19590/16352/15073</w:t>
        <w:br/>
        <w:t>f 19587/16350/15071 19592/16354/15075 19585/16348/15069</w:t>
        <w:br/>
        <w:t>f 19585/16348/15069 19586/16347/15068 19587/16350/15071</w:t>
        <w:br/>
        <w:t>f 19582/16344/15065 19586/16347/15068 19579/16339/15060</w:t>
        <w:br/>
        <w:t>f 19579/16339/15060 19590/16352/15073 19582/16344/15065</w:t>
        <w:br/>
        <w:t>f 19593/16355/15076 19592/16354/15075 19587/16350/15071</w:t>
        <w:br/>
        <w:t>f 19587/16350/15071 19588/16349/15070 19593/16355/15076</w:t>
        <w:br/>
        <w:t>f 19587/16350/15071 19586/16347/15068 19582/16344/15065</w:t>
        <w:br/>
        <w:t>f 19582/16344/15065 19583/16343/15064 19587/16350/15071</w:t>
        <w:br/>
        <w:t>f 19589/16351/15072 19583/16343/15064 19584/16346/15067</w:t>
        <w:br/>
        <w:t>f 19584/16346/15067 19594/16356/15077 19589/16351/15072</w:t>
        <w:br/>
        <w:t>f 19595/16357/15078 19590/16352/15073 19591/16353/15074</w:t>
        <w:br/>
        <w:t>f 19591/16353/15074 19596/16358/15079 19595/16357/15078</w:t>
        <w:br/>
        <w:t>f 19590/16352/15073 19595/16357/15078 19581/16345/15066</w:t>
        <w:br/>
        <w:t>f 19581/16345/15066 19582/16344/15065 19590/16352/15073</w:t>
        <w:br/>
        <w:t>f 19599/16359/15080 19598/16360/15081 19597/16361/15082</w:t>
        <w:br/>
        <w:t>f 19597/16361/15082 19600/16362/15083 19599/16359/15080</w:t>
        <w:br/>
        <w:t>f 19602/16363/15084 19601/16364/15085 19598/16360/15081</w:t>
        <w:br/>
        <w:t>f 19598/16360/15081 19603/16365/15086 19602/16363/15084</w:t>
        <w:br/>
        <w:t>f 19603/16365/15086 19605/16366/15087 19604/16367/15088</w:t>
        <w:br/>
        <w:t>f 19604/16367/15088 19602/16363/15084 19603/16365/15086</w:t>
        <w:br/>
        <w:t>f 19606/16368/15089 19604/16367/15088 19605/16366/15087</w:t>
        <w:br/>
        <w:t>f 19605/16366/15087 19607/16369/15090 19606/16368/15089</w:t>
        <w:br/>
        <w:t>f 19608/16370/15091 19601/16364/15085 19602/16363/15084</w:t>
        <w:br/>
        <w:t>f 19602/16363/15084 19609/16371/15092 19608/16370/15091</w:t>
        <w:br/>
        <w:t>f 19603/16365/15086 19598/16360/15081 19584/16346/15067</w:t>
        <w:br/>
        <w:t>f 19584/16346/15067 19581/16345/15066 19603/16365/15086</w:t>
        <w:br/>
        <w:t>f 19598/16360/15081 19599/16359/15080 19594/16356/15077</w:t>
        <w:br/>
        <w:t>f 19594/16356/15077 19584/16346/15067 19598/16360/15081</w:t>
        <w:br/>
        <w:t>f 19607/16369/15090 19605/16366/15087 19595/16357/15078</w:t>
        <w:br/>
        <w:t>f 19595/16357/15078 19596/16358/15079 19607/16369/15090</w:t>
        <w:br/>
        <w:t>f 19581/16345/15066 19595/16357/15078 19605/16366/15087</w:t>
        <w:br/>
        <w:t>f 19605/16366/15087 19603/16365/15086 19581/16345/15066</w:t>
        <w:br/>
        <w:t>f 19578/16340/15061 19611/16372/15093 19610/16373/15094</w:t>
        <w:br/>
        <w:t>f 19610/16373/15094 19577/16341/15062 19578/16340/15061</w:t>
        <w:br/>
        <w:t>f 19585/16348/15069 19612/16374/15095 19611/16372/15093</w:t>
        <w:br/>
        <w:t>f 19611/16372/15093 19578/16340/15061 19585/16348/15069</w:t>
        <w:br/>
        <w:t>f 19585/16348/15069 19592/16354/15075 19613/16375/15096</w:t>
        <w:br/>
        <w:t>f 19613/16375/15096 19612/16374/15095 19585/16348/15069</w:t>
        <w:br/>
        <w:t>f 19592/16354/15075 19593/16355/15076 19614/16376/15097</w:t>
        <w:br/>
        <w:t>f 19614/16376/15097 19613/16375/15096 19592/16354/15075</w:t>
        <w:br/>
        <w:t>f 19577/16341/15062 19616/16377/15098 19615/16378/15099</w:t>
        <w:br/>
        <w:t>f 19615/16378/15099 19580/16342/15063 19577/16341/15062</w:t>
        <w:br/>
        <w:t>f 19617/16379/15100 19588/16349/15070 19589/16351/15072</w:t>
        <w:br/>
        <w:t>f 19589/16351/15072 19618/16380/15101 19617/16379/15100</w:t>
        <w:br/>
        <w:t>f 19615/16378/15099 19619/16381/15102 19591/16353/15074</w:t>
        <w:br/>
        <w:t>f 19591/16353/15074 19580/16342/15063 19615/16378/15099</w:t>
        <w:br/>
        <w:t>f 19620/16382/15103 19593/16355/15076 19588/16349/15070</w:t>
        <w:br/>
        <w:t>f 19588/16349/15070 19617/16379/15100 19620/16382/15103</w:t>
        <w:br/>
        <w:t>f 19618/16380/15101 19589/16351/15072 19594/16356/15077</w:t>
        <w:br/>
        <w:t>f 19594/16356/15077 19621/16383/15104 19618/16380/15101</w:t>
        <w:br/>
        <w:t>f 19619/16381/15102 19622/16384/15105 19596/16358/15079</w:t>
        <w:br/>
        <w:t>f 19596/16358/15079 19591/16353/15074 19619/16381/15102</w:t>
        <w:br/>
        <w:t>f 19623/16385/15106 19599/16359/15080 19600/16362/15083</w:t>
        <w:br/>
        <w:t>f 19600/16362/15083 19624/16386/15107 19623/16385/15106</w:t>
        <w:br/>
        <w:t>f 19600/16362/15083 19597/16361/15082 19625/16387/15108</w:t>
        <w:br/>
        <w:t>f 19625/16387/15108 19624/16386/15107 19600/16362/15083</w:t>
        <w:br/>
        <w:t>f 19626/16388/15109 19625/16387/15108 19597/16361/15082</w:t>
        <w:br/>
        <w:t>f 19597/16361/15082 19627/16389/15110 19626/16388/15109</w:t>
        <w:br/>
        <w:t>f 19601/16364/15085 19629/16390/15111 19628/16391/15112</w:t>
        <w:br/>
        <w:t>f 19628/16391/15112 19598/16360/15081 19601/16364/15085</w:t>
        <w:br/>
        <w:t>f 19630/16392/15113 19606/16368/15089 19607/16369/15090</w:t>
        <w:br/>
        <w:t>f 19607/16369/15090 19631/16393/15114 19630/16392/15113</w:t>
        <w:br/>
        <w:t>f 19608/16370/15091 19609/16371/15092 19632/16394/15115</w:t>
        <w:br/>
        <w:t>f 19632/16394/15115 19633/16395/15116 19608/16370/15091</w:t>
        <w:br/>
        <w:t>f 19633/16395/15116 19629/16390/15111 19601/16364/15085</w:t>
        <w:br/>
        <w:t>f 19601/16364/15085 19608/16370/15091 19633/16395/15116</w:t>
        <w:br/>
        <w:t>f 19634/16396/15117 19632/16394/15115 19609/16371/15092</w:t>
        <w:br/>
        <w:t>f 19609/16371/15092 19635/16397/15118 19634/16396/15117</w:t>
        <w:br/>
        <w:t>f 19634/16396/15117 19635/16397/15118 19636/16398/15119</w:t>
        <w:br/>
        <w:t>f 19636/16398/15119 19637/16399/15120 19634/16396/15117</w:t>
        <w:br/>
        <w:t>f 19621/16383/15104 19594/16356/15077 19599/16359/15080</w:t>
        <w:br/>
        <w:t>f 19599/16359/15080 19623/16385/15106 19621/16383/15104</w:t>
        <w:br/>
        <w:t>f 19622/16384/15105 19631/16393/15114 19607/16369/15090</w:t>
        <w:br/>
        <w:t>f 19607/16369/15090 19596/16358/15079 19622/16384/15105</w:t>
        <w:br/>
        <w:t>f 19616/16377/15098 19577/16341/15062 19610/16373/15094</w:t>
        <w:br/>
        <w:t>f 19593/16355/15076 19620/16382/15103 19638/16400/15121</w:t>
        <w:br/>
        <w:t>f 19638/16400/15121 19614/16376/15097 19593/16355/15076</w:t>
        <w:br/>
        <w:t>f 19641/16401/15122 19640/16402/15123 19639/16403/15124</w:t>
        <w:br/>
        <w:t>f 19644/16404/15125 19643/16405/15126 19642/16406/15127</w:t>
        <w:br/>
        <w:t>f 19642/16406/15127 19645/16407/15128 19644/16404/15125</w:t>
        <w:br/>
        <w:t>f 19648/16408/15129 19647/16409/15130 19646/16410/15131</w:t>
        <w:br/>
        <w:t>f 19646/16410/15131 19642/16406/15127 19648/16408/15129</w:t>
        <w:br/>
        <w:t>f 19650/16411/15132 19649/16412/15133 19641/16401/15122</w:t>
        <w:br/>
        <w:t>f 19651/16413/15134 19643/16405/15126 19650/16411/15132</w:t>
        <w:br/>
        <w:t>f 19650/16411/15132 19639/16403/15124 19651/16413/15134</w:t>
        <w:br/>
        <w:t>f 19653/16414/15135 19652/16415/15136 19647/16409/15130</w:t>
        <w:br/>
        <w:t>f 19643/16405/15126 19651/16413/15134 19654/16416/15137</w:t>
        <w:br/>
        <w:t>f 19654/16416/15137 19642/16406/15127 19643/16405/15126</w:t>
        <w:br/>
        <w:t>f 19655/16417/15138 19645/16407/15128 19642/16406/15127</w:t>
        <w:br/>
        <w:t>f 19642/16406/15127 19646/16410/15131 19655/16417/15138</w:t>
        <w:br/>
        <w:t>f 19649/16412/15133 19650/16411/15132 19656/16418/15139</w:t>
        <w:br/>
        <w:t>f 19656/16418/15139 19657/16419/15140 19649/16412/15133</w:t>
        <w:br/>
        <w:t>f 19643/16405/15126 19644/16404/15125 19656/16418/15139</w:t>
        <w:br/>
        <w:t>f 19656/16418/15139 19650/16411/15132 19643/16405/15126</w:t>
        <w:br/>
        <w:t>f 19660/16420/15141 19659/16421/15142 19658/16422/15143</w:t>
        <w:br/>
        <w:t>f 19658/16422/15143 19661/16423/15144 19660/16420/15141</w:t>
        <w:br/>
        <w:t>f 19663/16424/15145 19662/16425/15146 19661/16423/15144</w:t>
        <w:br/>
        <w:t>f 19661/16423/15144 19664/16426/15147 19663/16424/15145</w:t>
        <w:br/>
        <w:t>f 19666/16427/15148 19665/16428/15149 19662/16425/15146</w:t>
        <w:br/>
        <w:t>f 19662/16425/15146 19663/16424/15145 19666/16427/15148</w:t>
        <w:br/>
        <w:t>f 19668/16429/15150 19667/16430/15151 19665/16428/15149</w:t>
        <w:br/>
        <w:t>f 19665/16428/15149 19666/16427/15148 19668/16429/15150</w:t>
        <w:br/>
        <w:t>f 19645/16407/15128 19661/16423/15144 19662/16425/15146</w:t>
        <w:br/>
        <w:t>f 19662/16425/15146 19644/16404/15125 19645/16407/15128</w:t>
        <w:br/>
        <w:t>f 19645/16407/15128 19655/16417/15138 19660/16420/15141</w:t>
        <w:br/>
        <w:t>f 19660/16420/15141 19661/16423/15144 19645/16407/15128</w:t>
        <w:br/>
        <w:t>f 19657/16419/15140 19656/16418/15139 19665/16428/15149</w:t>
        <w:br/>
        <w:t>f 19665/16428/15149 19667/16430/15151 19657/16419/15140</w:t>
        <w:br/>
        <w:t>f 19644/16404/15125 19662/16425/15146 19665/16428/15149</w:t>
        <w:br/>
        <w:t>f 19665/16428/15149 19656/16418/15139 19644/16404/15125</w:t>
        <w:br/>
        <w:t>f 19641/16401/15122 19669/16431/15152 19640/16402/15123</w:t>
        <w:br/>
        <w:t>f 19618/16380/15101 19646/16410/15131 19647/16409/15130</w:t>
        <w:br/>
        <w:t>f 19647/16409/15130 19617/16379/15100 19618/16380/15101</w:t>
        <w:br/>
        <w:t>f 19670/16432/15153 19669/16431/15152 19641/16401/15122</w:t>
        <w:br/>
        <w:t>f 19641/16401/15122 19649/16412/15133 19670/16432/15153</w:t>
        <w:br/>
        <w:t>f 19617/16379/15100 19647/16409/15130 19652/16415/15136</w:t>
        <w:br/>
        <w:t>f 19621/16383/15104 19655/16417/15138 19646/16410/15131</w:t>
        <w:br/>
        <w:t>f 19646/16410/15131 19618/16380/15101 19621/16383/15104</w:t>
        <w:br/>
        <w:t>f 19649/16412/15133 19657/16419/15140 19671/16433/15154</w:t>
        <w:br/>
        <w:t>f 19671/16433/15154 19670/16432/15153 19649/16412/15133</w:t>
        <w:br/>
        <w:t>f 19659/16421/15142 19660/16420/15141 19623/16385/15106</w:t>
        <w:br/>
        <w:t>f 19623/16385/15106 19624/16386/15107 19659/16421/15142</w:t>
        <w:br/>
        <w:t>f 19673/16434/15155 19624/16386/15156 19672/16435/15108</w:t>
        <w:br/>
        <w:t>f 19672/16435/15108 19674/16436/15157 19673/16434/15155</w:t>
        <w:br/>
        <w:t>f 19674/16436/15157 19672/16435/15108 19675/16437/15109</w:t>
        <w:br/>
        <w:t>f 19675/16437/15109 19676/16438/15158 19674/16436/15157</w:t>
        <w:br/>
        <w:t>f 19678/16439/15112 19677/16440/15111 19664/16426/15147</w:t>
        <w:br/>
        <w:t>f 19664/16426/15147 19661/16423/15144 19678/16439/15112</w:t>
        <w:br/>
        <w:t>f 19679/16441/15114 19667/16430/15151 19668/16429/15150</w:t>
        <w:br/>
        <w:t>f 19668/16429/15150 19680/16442/15159 19679/16441/15114</w:t>
        <w:br/>
        <w:t>f 19683/16443/15160 19682/16444/15116 19681/16445/15161</w:t>
        <w:br/>
        <w:t>f 19681/16445/15161 19684/16446/15162 19683/16443/15160</w:t>
        <w:br/>
        <w:t>f 19686/16447/15163 19685/16448/15164 19684/16446/15162</w:t>
        <w:br/>
        <w:t>f 19684/16446/15162 19681/16445/15161 19686/16447/15163</w:t>
        <w:br/>
        <w:t>f 19687/16449/15165 19685/16448/15164 19686/16447/15163</w:t>
        <w:br/>
        <w:t>f 19686/16447/15163 19688/16450/15120 19687/16449/15165</w:t>
        <w:br/>
        <w:t>f 19623/16385/15106 19660/16420/15141 19655/16417/15138</w:t>
        <w:br/>
        <w:t>f 19655/16417/15138 19621/16383/15104 19623/16385/15106</w:t>
        <w:br/>
        <w:t>f 19657/16419/15140 19667/16430/15151 19679/16441/15114</w:t>
        <w:br/>
        <w:t>f 19679/16441/15114 19671/16433/15154 19657/16419/15140</w:t>
        <w:br/>
        <w:t>f 19652/16415/15136 19638/16400/15121 19620/16382/15103</w:t>
        <w:br/>
        <w:t>f 19663/16424/15145 19664/16426/15147 19683/16443/15160</w:t>
        <w:br/>
        <w:t>f 19683/16443/15160 19684/16446/15162 19663/16424/15145</w:t>
        <w:br/>
        <w:t>f 19685/16448/15164 19666/16427/15148 19663/16424/15145</w:t>
        <w:br/>
        <w:t>f 19663/16424/15145 19684/16446/15162 19685/16448/15164</w:t>
        <w:br/>
        <w:t>f 19687/16449/15165 19668/16429/15150 19666/16427/15148</w:t>
        <w:br/>
        <w:t>f 19666/16427/15148 19685/16448/15164 19687/16449/15165</w:t>
        <w:br/>
        <w:t>f 19635/16397/15118 19609/16371/15092 19602/16363/15084</w:t>
        <w:br/>
        <w:t>f 19602/16363/15084 19604/16367/15088 19635/16397/15118</w:t>
        <w:br/>
        <w:t>f 19636/16398/15119 19635/16397/15118 19604/16367/15088</w:t>
        <w:br/>
        <w:t>f 19604/16367/15088 19606/16368/15089 19636/16398/15119</w:t>
        <w:br/>
        <w:t>f 19637/16399/15120 19636/16398/15119 19606/16368/15089</w:t>
        <w:br/>
        <w:t>f 19606/16368/15089 19630/16392/15113 19637/16399/15120</w:t>
        <w:br/>
        <w:t>f 19688/16450/15120 19680/16442/15159 19668/16429/15150</w:t>
        <w:br/>
        <w:t>f 19668/16429/15150 19687/16449/15165 19688/16450/15120</w:t>
        <w:br/>
        <w:t>f 19683/16443/15160 19664/16426/15147 19677/16440/15111</w:t>
        <w:br/>
        <w:t>f 19677/16440/15111 19682/16444/15116 19683/16443/15160</w:t>
        <w:br/>
        <w:t>f 19617/16379/15100 19652/16415/15136 19620/16382/15103</w:t>
        <w:br/>
        <w:t>f 19691/16451/15056 19690/16452/15166 19689/16453/15167</w:t>
        <w:br/>
        <w:t>f 19689/16453/15167 19692/16454/15168 19691/16451/15056</w:t>
        <w:br/>
        <w:t>f 19692/16454/15168 19652/16415/15136 19693/16455/15057</w:t>
        <w:br/>
        <w:t>f 19693/16455/15057 19691/16451/15056 19692/16454/15168</w:t>
        <w:br/>
        <w:t>f 19694/16456/15058 19693/16455/15057 19652/16415/15136</w:t>
        <w:br/>
        <w:t>f 19652/16415/15136 19695/16457/15169 19694/16456/15058</w:t>
        <w:br/>
        <w:t>f 19696/16458/15170 19694/16456/15058 19695/16457/15169</w:t>
        <w:br/>
        <w:t>f 19695/16457/15169 19697/16459/15171 19696/16458/15170</w:t>
        <w:br/>
        <w:t>f 19700/16460/15172 19699/16461/15173 19698/16462/15174</w:t>
        <w:br/>
        <w:t>f 19702/16463/14892 19701/16464/15175 19700/16460/15176</w:t>
        <w:br/>
        <w:t>f 19697/16459/15171 19703/16465/15177 19696/16458/15170</w:t>
        <w:br/>
        <w:t>f 19706/16466/15178 19705/16467/15179 19704/16468/15180</w:t>
        <w:br/>
        <w:t>f 19708/16469/15181 19707/16470/14843 19706/16466/15178</w:t>
        <w:br/>
        <w:t>f 19710/16471/15182 19699/16461/15173 19709/16472/15098</w:t>
        <w:br/>
        <w:t>f 19712/16473/15182 19616/16377/15098 19711/16474/15183</w:t>
        <w:br/>
        <w:t>f 19689/16453/15167 19690/16452/15166 19713/16475/15051</w:t>
        <w:br/>
        <w:t>f 19713/16475/15051 19714/16476/15184 19689/16453/15167</w:t>
        <w:br/>
        <w:t>f 19716/16477/15185 19715/16478/15186 19714/16476/15184</w:t>
        <w:br/>
        <w:t>f 19714/16476/15184 19713/16475/15051 19716/16477/15185</w:t>
        <w:br/>
        <w:t>f 19711/16474/15183 19718/16479/15187 19717/16480/15188</w:t>
        <w:br/>
        <w:t>f 19717/16480/15188 19719/16481/15189 19711/16474/15183</w:t>
        <w:br/>
        <w:t>f 19720/16482/15190 19613/16375/15096 19614/16376/15097</w:t>
        <w:br/>
        <w:t>f 19614/16376/15097 19721/16483/15191 19714/16476/15192</w:t>
        <w:br/>
        <w:t>f 19613/16375/15096 19714/16476/15192 19722/16484/15193</w:t>
        <w:br/>
        <w:t>f 19722/16484/15193 19723/16485/15194 19613/16375/15096</w:t>
        <w:br/>
        <w:t>f 19724/16486/15195 19611/16372/15093 19612/16374/15095</w:t>
        <w:br/>
        <w:t>f 19612/16374/15095 19722/16484/15193 19724/16486/15195</w:t>
        <w:br/>
        <w:t>f 19614/16376/15097 19638/16400/15121 19692/16454/15168</w:t>
        <w:br/>
        <w:t>f 19692/16454/15168 19721/16483/15191 19614/16376/15097</w:t>
        <w:br/>
        <w:t>f 19692/16454/15168 19638/16400/15121 19652/16415/15136</w:t>
        <w:br/>
        <w:t>f 19711/16474/15183 19616/16377/15098 19610/16373/15094</w:t>
        <w:br/>
        <w:t>f 19715/16478/15186 19716/16477/15185 19717/16480/15188</w:t>
        <w:br/>
        <w:t>f 19717/16480/15188 19718/16479/15187 19715/16478/15186</w:t>
        <w:br/>
        <w:t>f 19611/16372/15093 19724/16486/15195 19725/16487/15196</w:t>
        <w:br/>
        <w:t>f 19711/16474/15183 19610/16373/15094 19611/16372/15093</w:t>
        <w:br/>
        <w:t>f 19712/16473/15182 19711/16474/15183 19719/16481/15189</w:t>
        <w:br/>
        <w:t>f 19726/16488/15197 19703/16465/15177 19697/16459/15171</w:t>
        <w:br/>
        <w:t>f 19701/16464/15175 19708/16469/15198 19705/16467/15199</w:t>
        <w:br/>
        <w:t>f 19701/16464/15175 19702/16463/14892 19708/16469/15198</w:t>
        <w:br/>
        <w:t>f 19650/16411/15132 19641/16401/15122 19639/16403/15124</w:t>
        <w:br/>
        <w:t>f 19696/16458/15170 19703/16465/15177 19727/16489/15200</w:t>
        <w:br/>
        <w:t>f 19574/16336/15057 19575/16337/15058 19235/15997/14745</w:t>
        <w:br/>
        <w:t>f 19574/16336/15057 19235/15997/14745 19236/15996/14744</w:t>
        <w:br/>
        <w:t>f 19396/16156/14904 19394/16158/14906 19576/16338/15059</w:t>
        <w:br/>
        <w:t>f 19320/16080/14828 19396/16156/14904 19576/16338/15059</w:t>
        <w:br/>
        <w:t>f 19395/16157/14905 19397/16161/14909 19394/16158/14906</w:t>
        <w:br/>
        <w:t>f 19728/16490/15201 19332/16094/14842 19327/16089/14837</w:t>
        <w:br/>
        <w:t>f 19729/16491/15202 19383/16144/14892 19364/16126/14874</w:t>
        <w:br/>
        <w:t>f 19729/16491/15202 19364/16126/14874 19332/16094/14842</w:t>
        <w:br/>
        <w:t>f 19564/16325/15052 19730/16492/15203 19563/16326/15053</w:t>
        <w:br/>
        <w:t>f 19397/16161/14909 19731/16493/15204 19394/16158/14906</w:t>
        <w:br/>
        <w:t>f 19575/16337/15058 19728/16490/15201 19327/16089/14837</w:t>
        <w:br/>
        <w:t>f 19728/16490/15201 19331/16095/14843 19332/16094/14842</w:t>
        <w:br/>
        <w:t>f 19653/16414/15135 19647/16409/15130 19648/16408/15129</w:t>
        <w:br/>
        <w:t>f 19640/16402/15123 19669/16431/15152 19732/16494/15205</w:t>
        <w:br/>
        <w:t>f 19709/16472/15098 19699/16461/15173 19700/16460/15172</w:t>
        <w:br/>
        <w:t>f 19325/16087/14835 19570/16333/14578 19569/16331/14576</w:t>
        <w:br/>
        <w:t>f 19569/16331/14576 19324/16084/14832 19325/16087/14835</w:t>
        <w:br/>
        <w:t>f 19568/16330/14574 18755/15519/14300 19302/16065/14813</w:t>
        <w:br/>
        <w:t>f 19302/16065/14813 19523/16285/15018 19568/16330/14574</w:t>
        <w:br/>
        <w:t>f 19572/16334/14583 19045/15808/14567 19544/16304/15032</w:t>
        <w:br/>
        <w:t>f 19544/16304/15032 19548/16310/15037 19572/16334/14583</w:t>
        <w:br/>
        <w:t>f 19735/16495/15206 19734/16496/15207 19733/16497/15208</w:t>
        <w:br/>
        <w:t>f 19733/16497/15208 19736/16498/15209 19735/16495/15206</w:t>
        <w:br/>
        <w:t>f 19739/16499/15210 19738/16500/15211 19737/16501/15212</w:t>
        <w:br/>
        <w:t>f 19737/16501/15212 19740/16502/15213 19739/16499/15210</w:t>
        <w:br/>
        <w:t>f 19743/16503/15214 19742/16504/15215 19741/16505/15216</w:t>
        <w:br/>
        <w:t>f 19741/16505/15216 19744/16506/15217 19743/16503/15214</w:t>
        <w:br/>
        <w:t>f 19736/16498/15209 19733/16497/15208 19745/16507/15218</w:t>
        <w:br/>
        <w:t>f 19745/16507/15218 19746/16508/15219 19736/16498/15209</w:t>
        <w:br/>
        <w:t>f 19748/16509/15220 19737/16501/15212 19747/16510/15221</w:t>
        <w:br/>
        <w:t>f 19747/16510/15221 19749/16511/15222 19748/16509/15220</w:t>
        <w:br/>
        <w:t>f 19744/16506/15217 19741/16505/15216 19750/16512/15223</w:t>
        <w:br/>
        <w:t>f 19750/16512/15223 19751/16513/15224 19744/16506/15217</w:t>
        <w:br/>
        <w:t>f 19754/16514/15225 19753/16515/15226 19752/16516/15227</w:t>
        <w:br/>
        <w:t>f 19752/16516/15227 19755/16517/15228 19754/16514/15225</w:t>
        <w:br/>
        <w:t>f 19758/16518/15229 19757/16519/15230 19756/16520/15231</w:t>
        <w:br/>
        <w:t>f 19756/16520/15231 19759/16521/15232 19758/16518/15229</w:t>
        <w:br/>
        <w:t>f 19762/16522/15233 19761/16523/15234 19760/16524/15235</w:t>
        <w:br/>
        <w:t>f 19760/16524/15235 19763/16525/15236 19762/16522/15233</w:t>
        <w:br/>
        <w:t>f 19743/16503/15214 19734/16496/15207 19763/16525/15236</w:t>
        <w:br/>
        <w:t>f 19763/16525/15236 19760/16524/15235 19743/16503/15214</w:t>
        <w:br/>
        <w:t>f 19736/16498/15209 19740/16502/15213 19764/16526/15237</w:t>
        <w:br/>
        <w:t>f 19764/16526/15237 19735/16495/15206 19736/16498/15209</w:t>
        <w:br/>
        <w:t>f 19765/16527/15238 19747/16510/15221 19737/16501/15212</w:t>
        <w:br/>
        <w:t>f 19737/16501/15212 19738/16500/15211 19765/16527/15238</w:t>
        <w:br/>
        <w:t>f 19744/16506/15217 19733/16497/15208 19734/16496/15207</w:t>
        <w:br/>
        <w:t>f 19734/16496/15207 19743/16503/15214 19744/16506/15217</w:t>
        <w:br/>
        <w:t>f 19740/16502/15213 19736/16498/15209 19746/16508/15219</w:t>
        <w:br/>
        <w:t>f 19746/16508/15219 19739/16499/15210 19740/16502/15213</w:t>
        <w:br/>
        <w:t>f 19748/16509/15220 19764/16526/15237 19740/16502/15213</w:t>
        <w:br/>
        <w:t>f 19740/16502/15213 19737/16501/15212 19748/16509/15220</w:t>
        <w:br/>
        <w:t>f 19733/16497/15208 19744/16506/15217 19751/16513/15224</w:t>
        <w:br/>
        <w:t>f 19751/16513/15224 19745/16507/15218 19733/16497/15208</w:t>
        <w:br/>
        <w:t>f 19753/16515/15226 19758/16518/15229 19759/16521/15232</w:t>
        <w:br/>
        <w:t>f 19759/16521/15232 19752/16516/15227 19753/16515/15226</w:t>
        <w:br/>
        <w:t>f 19757/16519/15230 19762/16522/15233 19763/16525/15236</w:t>
        <w:br/>
        <w:t>f 19763/16525/15236 19756/16520/15231 19757/16519/15230</w:t>
        <w:br/>
        <w:t>f 19767/16528/15239 19766/16529/15240 19760/16524/15235</w:t>
        <w:br/>
        <w:t>f 19760/16524/15235 19761/16523/15234 19767/16528/15239</w:t>
        <w:br/>
        <w:t>f 19755/16517/15228 19752/16516/15227 19748/16509/15220</w:t>
        <w:br/>
        <w:t>f 19748/16509/15220 19749/16511/15222 19755/16517/15228</w:t>
        <w:br/>
        <w:t>f 19759/16521/15232 19756/16520/15231 19735/16495/15206</w:t>
        <w:br/>
        <w:t>f 19735/16495/15206 19764/16526/15237 19759/16521/15232</w:t>
        <w:br/>
        <w:t>f 19752/16516/15227 19759/16521/15232 19764/16526/15237</w:t>
        <w:br/>
        <w:t>f 19764/16526/15237 19748/16509/15220 19752/16516/15227</w:t>
        <w:br/>
        <w:t>f 19734/16496/15207 19735/16495/15206 19756/16520/15231</w:t>
        <w:br/>
        <w:t>f 19756/16520/15231 19763/16525/15236 19734/16496/15207</w:t>
        <w:br/>
        <w:t>f 19760/16524/15235 19766/16529/15240 19742/16504/15215</w:t>
        <w:br/>
        <w:t>f 19742/16504/15215 19743/16503/15214 19760/16524/15235</w:t>
        <w:br/>
        <w:t>f 19770/16530/15241 19769/16531/15242 19768/16532/15243</w:t>
        <w:br/>
        <w:t>f 19768/16532/15243 19771/16533/15244 19770/16530/15241</w:t>
        <w:br/>
        <w:t>f 19774/16534/15245 19773/16535/15246 19772/16536/15247</w:t>
        <w:br/>
        <w:t>f 19772/16536/15247 19775/16537/15248 19774/16534/15245</w:t>
        <w:br/>
        <w:t>f 19778/16538/15249 19777/16539/15250 19776/16540/15251</w:t>
        <w:br/>
        <w:t>f 19776/16540/15251 19779/16541/15252 19778/16538/15249</w:t>
        <w:br/>
        <w:t>f 19782/16542/15253 19781/16543/15254 19780/16544/15255</w:t>
        <w:br/>
        <w:t>f 19780/16544/15255 19783/16545/15256 19782/16542/15253</w:t>
        <w:br/>
        <w:t>f 19775/16537/15248 19772/16536/15247 19782/16542/15253</w:t>
        <w:br/>
        <w:t>f 19782/16542/15253 19783/16545/15256 19775/16537/15248</w:t>
        <w:br/>
        <w:t>f 19786/16546/15257 19785/16547/15258 19784/16548/15259</w:t>
        <w:br/>
        <w:t>f 19784/16548/15259 19787/16549/15260 19786/16546/15257</w:t>
        <w:br/>
        <w:t>f 19790/16550/15261 19789/16551/15262 19788/16552/15263</w:t>
        <w:br/>
        <w:t>f 19788/16552/15263 19791/16553/15264 19790/16550/15261</w:t>
        <w:br/>
        <w:t>f 19794/16554/15265 19793/16555/15266 19792/16556/15267</w:t>
        <w:br/>
        <w:t>f 19792/16556/15267 19795/16557/15268 19794/16554/15265</w:t>
        <w:br/>
        <w:t>f 19796/16558/15269 19768/16532/15243 19769/16531/15242</w:t>
        <w:br/>
        <w:t>f 19769/16531/15242 19797/16559/15270 19796/16558/15269</w:t>
        <w:br/>
        <w:t>f 19770/16530/15241 19771/16533/15244 19777/16539/15250</w:t>
        <w:br/>
        <w:t>f 19777/16539/15250 19778/16538/15249 19770/16530/15241</w:t>
        <w:br/>
        <w:t>f 19779/16541/15252 19776/16540/15251 19780/16544/15255</w:t>
        <w:br/>
        <w:t>f 19780/16544/15255 19781/16543/15254 19779/16541/15252</w:t>
        <w:br/>
        <w:t>f 19786/16546/15257 19787/16549/15260 19788/16552/15263</w:t>
        <w:br/>
        <w:t>f 19788/16552/15263 19789/16551/15262 19786/16546/15257</w:t>
        <w:br/>
        <w:t>f 19793/16555/15266 19790/16550/15261 19791/16553/15264</w:t>
        <w:br/>
        <w:t>f 19791/16553/15264 19792/16556/15267 19793/16555/15266</w:t>
        <w:br/>
        <w:t>f 19800/16560/15271 19799/16561/15272 19798/16562/15273</w:t>
        <w:br/>
        <w:t>f 19798/16562/15273 19801/16563/15274 19800/16560/15271</w:t>
        <w:br/>
        <w:t>f 19794/16554/15265 19795/16557/15268 19802/16564/15275</w:t>
        <w:br/>
        <w:t>f 19802/16564/15275 19803/16565/15276 19794/16554/15265</w:t>
        <w:br/>
        <w:t>f 19799/16561/15272 19773/16535/15246 19774/16534/15245</w:t>
        <w:br/>
        <w:t>f 19774/16534/15245 19798/16562/15273 19799/16561/15272</w:t>
        <w:br/>
        <w:t>f 20537/16566/15277 20536/16567/15278 20535/16568/15279</w:t>
        <w:br/>
        <w:t>f 20537/16566/15277 20539/16569/15280 20538/16570/15281</w:t>
        <w:br/>
        <w:t>f 20538/16570/15281 20536/16567/15278 20537/16566/15277</w:t>
        <w:br/>
        <w:t>f 20540/16571/15282 20539/16569/15280 20537/16566/15277</w:t>
        <w:br/>
        <w:t>f 20543/16572/15283 20542/16573/15284 20541/16574/15285</w:t>
        <w:br/>
        <w:t>f 20546/16575/15286 20545/16576/15287 20544/16577/15288</w:t>
        <w:br/>
        <w:t>f 20544/16577/15288 20547/16578/15289 20546/16575/15286</w:t>
        <w:br/>
        <w:t>f 20549/16579/15290 20543/16572/15283 20548/16580/15291</w:t>
        <w:br/>
        <w:t>f 20538/16570/15281 20551/16581/15292 20550/16582/15293</w:t>
        <w:br/>
        <w:t>f 20550/16582/15293 20536/16567/15278 20538/16570/15281</w:t>
        <w:br/>
        <w:t>f 20535/16568/15279 20536/16567/15278 20550/16582/15293</w:t>
        <w:br/>
        <w:t>f 20550/16582/15293 20552/16583/15294 20535/16568/15279</w:t>
        <w:br/>
        <w:t>f 20555/16584/15295 20554/16585/15296 20553/16586/15297</w:t>
        <w:br/>
        <w:t>f 20553/16586/15297 20551/16581/15292 20555/16584/15295</w:t>
        <w:br/>
        <w:t>f 20550/16582/15293 20551/16581/15292 20553/16586/15297</w:t>
        <w:br/>
        <w:t>f 20553/16586/15297 20556/16587/15298 20550/16582/15293</w:t>
        <w:br/>
        <w:t>f 20552/16583/15294 20550/16582/15293 20556/16587/15298</w:t>
        <w:br/>
        <w:t>f 20556/16587/15298 20557/16588/15299 20552/16583/15294</w:t>
        <w:br/>
        <w:t>f 20557/16588/15299 20556/16587/15298 20558/16589/15300</w:t>
        <w:br/>
        <w:t>f 20560/16590/15301 20549/16579/15290 20559/16591/15302</w:t>
        <w:br/>
        <w:t>f 20563/16592/15303 20562/16593/15304 20561/16594/15305</w:t>
        <w:br/>
        <w:t>f 20561/16594/15305 20564/16595/15306 20563/16592/15303</w:t>
        <w:br/>
        <w:t>f 20567/16596/15307 20566/16597/15308 20565/16598/15303</w:t>
        <w:br/>
        <w:t>f 20565/16598/15303 20568/16599/15309 20567/16596/15307</w:t>
        <w:br/>
        <w:t>f 20548/16580/15291 20569/16600/15310 20559/16591/15302</w:t>
        <w:br/>
        <w:t>f 20559/16591/15302 20549/16579/15290 20548/16580/15291</w:t>
        <w:br/>
        <w:t>f 20561/16594/15305 20571/16601/15311 20570/16602/15312</w:t>
        <w:br/>
        <w:t>f 20570/16602/15312 20564/16595/15306 20561/16594/15305</w:t>
        <w:br/>
        <w:t>f 20540/16571/15282 20572/16603/15313 20569/16600/15310</w:t>
        <w:br/>
        <w:t>f 20569/16600/15310 20548/16580/15291 20540/16571/15282</w:t>
        <w:br/>
        <w:t>f 20571/16601/15311 20574/16604/15314 20573/16605/15315</w:t>
        <w:br/>
        <w:t>f 20573/16605/15315 20570/16602/15312 20571/16601/15311</w:t>
        <w:br/>
        <w:t>f 20572/16603/15313 20540/16571/15282 20537/16566/15277</w:t>
        <w:br/>
        <w:t>f 20537/16566/15277 20575/16606/15316 20572/16603/15313</w:t>
        <w:br/>
        <w:t>f 20577/16607/15317 20576/16608/15318 20573/16605/15315</w:t>
        <w:br/>
        <w:t>f 20573/16605/15315 20574/16604/15314 20577/16607/15317</w:t>
        <w:br/>
        <w:t>f 20575/16606/15316 20537/16566/15277 20535/16568/15279</w:t>
        <w:br/>
        <w:t>f 20578/16609/15319 20575/16606/15316 20535/16568/15279</w:t>
        <w:br/>
        <w:t>f 20577/16607/15317 20580/16610/15320 20579/16611/15321</w:t>
        <w:br/>
        <w:t>f 20579/16611/15321 20576/16608/15318 20577/16607/15317</w:t>
        <w:br/>
        <w:t>f 20581/16612/15322 20578/16609/15319 20535/16568/15279</w:t>
        <w:br/>
        <w:t>f 20535/16568/15279 20552/16583/15294 20581/16612/15322</w:t>
        <w:br/>
        <w:t>f 20582/16613/15323 20579/16611/15321 20580/16610/15320</w:t>
        <w:br/>
        <w:t>f 20580/16610/15320 20583/16614/15324 20582/16613/15323</w:t>
        <w:br/>
        <w:t>f 20581/16612/15322 20552/16583/15294 20557/16588/15299</w:t>
        <w:br/>
        <w:t>f 20557/16588/15299 20584/16615/15325 20581/16612/15322</w:t>
        <w:br/>
        <w:t>f 20585/16616/15326 20582/16613/15323 20583/16614/15324</w:t>
        <w:br/>
        <w:t>f 20583/16614/15324 20586/16617/15327 20585/16616/15326</w:t>
        <w:br/>
        <w:t>f 20589/16618/15328 20588/16619/15329 20587/16620/15330</w:t>
        <w:br/>
        <w:t>f 20588/16619/15329 20591/16621/15331 20590/16622/15332</w:t>
        <w:br/>
        <w:t>f 20585/16616/15326 20586/16617/15327 20588/16619/15329</w:t>
        <w:br/>
        <w:t>f 20588/16619/15329 20592/16623/15333 20585/16616/15326</w:t>
        <w:br/>
        <w:t>f 20590/16622/15332 20558/16589/15300 20588/16619/15329</w:t>
        <w:br/>
        <w:t>f 20593/16624/15334 20592/16623/15333 20588/16619/15329</w:t>
        <w:br/>
        <w:t>f 20588/16619/15329 20594/16625/15335 20593/16624/15334</w:t>
        <w:br/>
        <w:t>f 20596/16626/15336 20587/16620/15330 20595/16627/15337</w:t>
        <w:br/>
        <w:t>f 20597/16628/15338 20593/16624/15334 20594/16625/15335</w:t>
        <w:br/>
        <w:t>f 20594/16625/15335 20598/16629/15339 20597/16628/15338</w:t>
        <w:br/>
        <w:t>f 20597/16628/15338 20598/16629/15339 20599/16630/15340</w:t>
        <w:br/>
        <w:t>f 20599/16630/15340 20600/16631/15341 20597/16628/15338</w:t>
        <w:br/>
        <w:t>f 20599/16630/15340 20601/16632/15342 20600/16631/15341</w:t>
        <w:br/>
        <w:t>f 20546/16575/15286 20603/16633/15343 20602/16634/15344</w:t>
        <w:br/>
        <w:t>f 20602/16634/15344 20545/16576/15287 20546/16575/15286</w:t>
        <w:br/>
        <w:t>f 20541/16574/15285 20548/16580/15291 20543/16572/15283</w:t>
        <w:br/>
        <w:t>f 20548/16580/15291 20541/16574/15285 20604/16635/15345</w:t>
        <w:br/>
        <w:t>f 20604/16635/15345 20540/16571/15282 20548/16580/15291</w:t>
        <w:br/>
        <w:t>f 20606/16636/15346 20605/16637/15347 20604/16635/15345</w:t>
        <w:br/>
        <w:t>f 20604/16635/15345 20541/16574/15285 20606/16636/15346</w:t>
        <w:br/>
        <w:t>f 20539/16569/15280 20604/16635/15345 20607/16638/15348</w:t>
        <w:br/>
        <w:t>f 20607/16638/15348 20604/16635/15345 20605/16637/15347</w:t>
        <w:br/>
        <w:t>f 20605/16637/15347 20608/16639/15349 20607/16638/15348</w:t>
        <w:br/>
        <w:t>f 20551/16581/15292 20538/16570/15281 20609/16640/15350</w:t>
        <w:br/>
        <w:t>f 20609/16640/15350 20555/16584/15295 20551/16581/15292</w:t>
        <w:br/>
        <w:t>f 20607/16638/15348 20609/16640/15350 20538/16570/15281</w:t>
        <w:br/>
        <w:t>f 20538/16570/15281 20539/16569/15280 20607/16638/15348</w:t>
        <w:br/>
        <w:t>f 20608/16639/15349 20611/16641/15351 20610/16642/15352</w:t>
        <w:br/>
        <w:t>f 20610/16642/15352 20607/16638/15348 20608/16639/15349</w:t>
        <w:br/>
        <w:t>f 20610/16642/15352 20611/16641/15351 20612/16643/15353</w:t>
        <w:br/>
        <w:t>f 20612/16643/15353 20555/16584/15295 20609/16640/15350</w:t>
        <w:br/>
        <w:t>f 20614/16644/15354 20613/16645/15355 20555/16584/15295</w:t>
        <w:br/>
        <w:t>f 20555/16584/15295 20612/16643/15353 20614/16644/15354</w:t>
        <w:br/>
        <w:t>f 20613/16645/15355 20614/16644/15354 20615/16646/15356</w:t>
        <w:br/>
        <w:t>f 20615/16646/15356 20616/16647/15357 20613/16645/15355</w:t>
        <w:br/>
        <w:t>f 20558/16589/15300 20556/16587/15298 20553/16586/15297</w:t>
        <w:br/>
        <w:t>f 20553/16586/15297 20617/16648/15358 20558/16589/15300</w:t>
        <w:br/>
        <w:t>f 20617/16648/15358 20553/16586/15297 20618/16649/15359</w:t>
        <w:br/>
        <w:t>f 20558/16589/15300 20617/16648/15358 20587/16620/15330</w:t>
        <w:br/>
        <w:t>f 20619/16650/15360 20587/16620/15330 20617/16648/15358</w:t>
        <w:br/>
        <w:t>f 20617/16648/15358 20620/16651/15361 20619/16650/15360</w:t>
        <w:br/>
        <w:t>f 20617/16648/15358 20618/16649/15359 20620/16651/15361</w:t>
        <w:br/>
        <w:t>f 20622/16652/15362 20621/16653/15363 20616/16647/15357</w:t>
        <w:br/>
        <w:t>f 20616/16647/15357 20615/16646/15356 20622/16652/15362</w:t>
        <w:br/>
        <w:t>f 20624/16654/15364 20623/16655/15365 20621/16653/15363</w:t>
        <w:br/>
        <w:t>f 20621/16653/15363 20622/16652/15362 20624/16654/15364</w:t>
        <w:br/>
        <w:t>f 20606/16636/15346 20541/16574/15285 20542/16573/15284</w:t>
        <w:br/>
        <w:t>f 20542/16573/15284 20625/16656/15366 20606/16636/15346</w:t>
        <w:br/>
        <w:t>f 20626/16657/15367 20602/16634/15344 20603/16633/15343</w:t>
        <w:br/>
        <w:t>f 20603/16633/15343 20627/16658/15368 20626/16657/15367</w:t>
        <w:br/>
        <w:t>f 20587/16620/15330 20628/16659/15369 20595/16627/15337</w:t>
        <w:br/>
        <w:t>f 20630/16660/15370 20629/16661/15371 20596/16626/15336</w:t>
        <w:br/>
        <w:t>f 20596/16626/15336 20595/16627/15337 20630/16660/15370</w:t>
        <w:br/>
        <w:t>f 20632/16662/15372 20599/16630/15340 20631/16663/15373</w:t>
        <w:br/>
        <w:t>f 20633/16664/15374 20623/16655/15365 20624/16654/15364</w:t>
        <w:br/>
        <w:t>f 20624/16654/15364 20634/16665/15375 20633/16664/15374</w:t>
        <w:br/>
        <w:t>f 20635/16666/15376 20631/16663/15373 20630/16660/15370</w:t>
        <w:br/>
        <w:t>f 20638/16667/15377 20637/16668/15378 20636/16669/15379</w:t>
        <w:br/>
        <w:t>f 20641/16670/15380 20640/16671/15381 20639/16672/15382</w:t>
        <w:br/>
        <w:t>f 20642/16673/15383 20630/16660/15370 20595/16627/15337</w:t>
        <w:br/>
        <w:t>f 20643/16674/15384 20637/16668/15378 20638/16667/15377</w:t>
        <w:br/>
        <w:t>f 20645/16675/15385 20644/16676/15386 20603/16633/15343</w:t>
        <w:br/>
        <w:t>f 20603/16633/15343 20546/16575/15286 20645/16675/15385</w:t>
        <w:br/>
        <w:t>f 20642/16673/15383 20635/16666/15376 20630/16660/15370</w:t>
        <w:br/>
        <w:t>f 20646/16677/15387 20640/16671/15381 20641/16670/15380</w:t>
        <w:br/>
        <w:t>f 20648/16678/15388 20647/16679/15389 20645/16675/15385</w:t>
        <w:br/>
        <w:t>f 20645/16675/15385 20546/16575/15286 20547/16578/15289</w:t>
        <w:br/>
        <w:t>f 20649/16680/15390 20647/16679/15389 20547/16578/15289</w:t>
        <w:br/>
        <w:t>f 20547/16578/15289 20650/16681/15391 20649/16680/15390</w:t>
        <w:br/>
        <w:t>f 20652/16682/15392 20649/16680/15393 20651/16683/15394</w:t>
        <w:br/>
        <w:t>f 20651/16683/15304 20565/16598/15303 20566/16597/15308</w:t>
        <w:br/>
        <w:t>f 20655/16684/15395 20654/16685/15376 20653/16686/15396</w:t>
        <w:br/>
        <w:t>f 20656/16687/15397 20627/16658/15368 20603/16633/15343</w:t>
        <w:br/>
        <w:t>f 20603/16633/15343 20644/16676/15386 20656/16687/15397</w:t>
        <w:br/>
        <w:t>f 20653/16686/15396 20627/16658/15368 20656/16687/15397</w:t>
        <w:br/>
        <w:t>f 20654/16685/15376 20627/16658/15368 20653/16686/15396</w:t>
        <w:br/>
        <w:t>f 20659/16688/15398 20658/16689/15399 20657/16690/15400</w:t>
        <w:br/>
        <w:t>f 20661/16691/15401 20660/16692/15402 20659/16688/15398</w:t>
        <w:br/>
        <w:t>f 20659/16688/15398 20657/16690/15400 20661/16691/15401</w:t>
        <w:br/>
        <w:t>f 20662/16693/15403 20659/16688/15398 20660/16692/15402</w:t>
        <w:br/>
        <w:t>f 20665/16694/15404 20664/16695/15405 20663/16696/15406</w:t>
        <w:br/>
        <w:t>f 20668/16697/15407 20667/16698/15408 20666/16699/15409</w:t>
        <w:br/>
        <w:t>f 20666/16699/15409 20669/16700/15410 20668/16697/15407</w:t>
        <w:br/>
        <w:t>f 20671/16701/15411 20670/16702/15412 20665/16694/15404</w:t>
        <w:br/>
        <w:t>f 20661/16691/15401 20673/16703/15413 20672/16704/15414</w:t>
        <w:br/>
        <w:t>f 20673/16703/15413 20661/16691/15401 20657/16690/15400</w:t>
        <w:br/>
        <w:t>f 20673/16703/15413 20657/16690/15400 20658/16689/15399</w:t>
        <w:br/>
        <w:t>f 20658/16689/15399 20674/16705/15415 20673/16703/15413</w:t>
        <w:br/>
        <w:t>f 20677/16706/15416 20676/16707/15417 20675/16708/15418</w:t>
        <w:br/>
        <w:t>f 20675/16708/15418 20672/16704/15414 20677/16706/15416</w:t>
        <w:br/>
        <w:t>f 20677/16706/15416 20672/16704/15414 20673/16703/15413</w:t>
        <w:br/>
        <w:t>f 20673/16703/15413 20678/16709/15419 20677/16706/15416</w:t>
        <w:br/>
        <w:t>f 20674/16705/15415 20679/16710/15420 20678/16709/15419</w:t>
        <w:br/>
        <w:t>f 20678/16709/15419 20673/16703/15413 20674/16705/15415</w:t>
        <w:br/>
        <w:t>f 20679/16710/15420 20680/16711/15421 20678/16709/15419</w:t>
        <w:br/>
        <w:t>f 20683/16712/15422 20682/16713/15423 20681/16714/15424</w:t>
        <w:br/>
        <w:t>f 20667/16698/15408 20668/16697/15407 20684/16715/15425</w:t>
        <w:br/>
        <w:t>f 20684/16715/15425 20685/16716/15426 20667/16698/15408</w:t>
        <w:br/>
        <w:t>f 20682/16713/15423 20686/16717/15427 20684/16715/15425</w:t>
        <w:br/>
        <w:t>f 20686/16717/15427 20682/16713/15423 20687/16718/15428</w:t>
        <w:br/>
        <w:t>f 20682/16713/15423 20566/16597/15308 20567/16596/15307</w:t>
        <w:br/>
        <w:t>f 20567/16596/15307 20681/16714/15424 20682/16713/15423</w:t>
        <w:br/>
        <w:t>f 20688/16719/15429 20670/16702/15412 20671/16701/15411</w:t>
        <w:br/>
        <w:t>f 20671/16701/15411 20689/16720/15426 20688/16719/15429</w:t>
        <w:br/>
        <w:t>f 20692/16721/15427 20691/16722/15430 20690/16723/15431</w:t>
        <w:br/>
        <w:t>f 20690/16723/15431 20693/16724/15432 20692/16721/15427</w:t>
        <w:br/>
        <w:t>f 20662/16693/15403 20670/16702/15412 20688/16719/15429</w:t>
        <w:br/>
        <w:t>f 20688/16719/15429 20694/16725/15433 20662/16693/15403</w:t>
        <w:br/>
        <w:t>f 20693/16724/15432 20690/16723/15431 20695/16726/15434</w:t>
        <w:br/>
        <w:t>f 20695/16726/15434 20696/16727/15435 20693/16724/15432</w:t>
        <w:br/>
        <w:t>f 20659/16688/15398 20662/16693/15403 20694/16725/15433</w:t>
        <w:br/>
        <w:t>f 20694/16725/15433 20697/16728/15436 20659/16688/15398</w:t>
        <w:br/>
        <w:t>f 20696/16727/15435 20695/16726/15434 20698/16729/15437</w:t>
        <w:br/>
        <w:t>f 20698/16729/15437 20699/16730/15438 20696/16727/15435</w:t>
        <w:br/>
        <w:t>f 20697/16728/15436 20658/16689/15399 20659/16688/15398</w:t>
        <w:br/>
        <w:t>f 20700/16731/15439 20658/16689/15399 20697/16728/15436</w:t>
        <w:br/>
        <w:t>f 20699/16730/15438 20698/16729/15437 20701/16732/15440</w:t>
        <w:br/>
        <w:t>f 20701/16732/15440 20702/16733/15441 20699/16730/15438</w:t>
        <w:br/>
        <w:t>f 20658/16689/15399 20700/16731/15439 20703/16734/15442</w:t>
        <w:br/>
        <w:t>f 20703/16734/15442 20674/16705/15415 20658/16689/15399</w:t>
        <w:br/>
        <w:t>f 20705/16735/15443 20704/16736/15444 20702/16733/15441</w:t>
        <w:br/>
        <w:t>f 20702/16733/15441 20701/16732/15440 20705/16735/15443</w:t>
        <w:br/>
        <w:t>f 20674/16705/15415 20703/16734/15442 20706/16737/15445</w:t>
        <w:br/>
        <w:t>f 20706/16737/15445 20679/16710/15420 20674/16705/15415</w:t>
        <w:br/>
        <w:t>f 20704/16736/15444 20705/16735/15443 20707/16738/15446</w:t>
        <w:br/>
        <w:t>f 20707/16738/15446 20708/16739/15447 20704/16736/15444</w:t>
        <w:br/>
        <w:t>f 20711/16740/15448 20710/16741/15449 20709/16742/15450</w:t>
        <w:br/>
        <w:t>f 20709/16742/15451 20712/16743/15452 20680/16711/15421</w:t>
        <w:br/>
        <w:t>f 20710/16741/15449 20714/16744/15453 20713/16745/15454</w:t>
        <w:br/>
        <w:t>f 20707/16738/15455 20716/16746/15456 20715/16747/15457</w:t>
        <w:br/>
        <w:t>f 20710/16741/15449 20708/16739/15447 20707/16738/15446</w:t>
        <w:br/>
        <w:t>f 20714/16744/15453 20710/16741/15449 20680/16711/15421</w:t>
        <w:br/>
        <w:t>f 20717/16748/15458 20715/16747/15457 20716/16746/15456</w:t>
        <w:br/>
        <w:t>f 20716/16746/15459 20718/16749/15460 20709/16742/15450</w:t>
        <w:br/>
        <w:t>f 20709/16742/15450 20718/16749/15460 20719/16750/15461</w:t>
        <w:br/>
        <w:t>f 20719/16750/15461 20720/16751/15462 20709/16742/15450</w:t>
        <w:br/>
        <w:t>f 20719/16750/15461 20722/16752/15463 20721/16753/15464</w:t>
        <w:br/>
        <w:t>f 20721/16753/15464 20720/16751/15462 20719/16750/15461</w:t>
        <w:br/>
        <w:t>f 20723/16754/15465 20721/16753/15464 20722/16752/15463</w:t>
        <w:br/>
        <w:t>f 20722/16752/15463 20724/16755/15466 20723/16754/15465</w:t>
        <w:br/>
        <w:t>f 20669/16700/15410 20666/16699/15409 20725/16756/15467</w:t>
        <w:br/>
        <w:t>f 20725/16756/15467 20726/16757/15468 20669/16700/15410</w:t>
        <w:br/>
        <w:t>f 20664/16695/15405 20665/16694/15404 20670/16702/15412</w:t>
        <w:br/>
        <w:t>f 20670/16702/15412 20662/16693/15403 20727/16758/15469</w:t>
        <w:br/>
        <w:t>f 20727/16758/15469 20664/16695/15405 20670/16702/15412</w:t>
        <w:br/>
        <w:t>f 20729/16759/15470 20728/16760/15471 20664/16695/15405</w:t>
        <w:br/>
        <w:t>f 20664/16695/15405 20730/16761/15472 20729/16759/15470</w:t>
        <w:br/>
        <w:t>f 20660/16692/15402 20731/16762/15473 20727/16758/15469</w:t>
        <w:br/>
        <w:t>f 20727/16758/15469 20662/16693/15403 20660/16692/15402</w:t>
        <w:br/>
        <w:t>f 20733/16763/15474 20732/16764/15475 20729/16759/15470</w:t>
        <w:br/>
        <w:t>f 20729/16759/15470 20730/16761/15472 20733/16763/15474</w:t>
        <w:br/>
        <w:t>f 20734/16765/15476 20661/16691/15401 20672/16704/15414</w:t>
        <w:br/>
        <w:t>f 20672/16704/15414 20675/16708/15418 20734/16765/15476</w:t>
        <w:br/>
        <w:t>f 20731/16762/15473 20660/16692/15402 20661/16691/15401</w:t>
        <w:br/>
        <w:t>f 20661/16691/15401 20734/16765/15476 20731/16762/15473</w:t>
        <w:br/>
        <w:t>f 20736/16766/15477 20735/16767/15478 20732/16764/15475</w:t>
        <w:br/>
        <w:t>f 20732/16764/15475 20733/16763/15474 20736/16766/15477</w:t>
        <w:br/>
        <w:t>f 20735/16767/15478 20736/16766/15477 20737/16768/15479</w:t>
        <w:br/>
        <w:t>f 20737/16768/15479 20738/16769/15480 20735/16767/15478</w:t>
        <w:br/>
        <w:t>f 20737/16768/15479 20740/16770/15481 20739/16771/15482</w:t>
        <w:br/>
        <w:t>f 20739/16771/15482 20738/16769/15480 20737/16768/15479</w:t>
        <w:br/>
        <w:t>f 20740/16770/15481 20742/16772/15483 20741/16773/15484</w:t>
        <w:br/>
        <w:t>f 20741/16773/15484 20739/16771/15482 20740/16770/15481</w:t>
        <w:br/>
        <w:t>f 20678/16709/15419 20680/16711/15421 20743/16774/15485</w:t>
        <w:br/>
        <w:t>f 20743/16774/15485 20744/16775/15486 20678/16709/15419</w:t>
        <w:br/>
        <w:t>f 20676/16707/15417 20677/16706/15416 20745/16776/15487</w:t>
        <w:br/>
        <w:t>f 20712/16743/15452 20743/16774/15485 20680/16711/15421</w:t>
        <w:br/>
        <w:t>f 20712/16743/15452 20746/16777/15488 20743/16774/15485</w:t>
        <w:br/>
        <w:t>f 20743/16774/15485 20747/16778/15489 20745/16776/15487</w:t>
        <w:br/>
        <w:t>f 20749/16779/15490 20748/16780/15491 20741/16773/15484</w:t>
        <w:br/>
        <w:t>f 20741/16773/15484 20742/16772/15483 20749/16779/15490</w:t>
        <w:br/>
        <w:t>f 20751/16781/15492 20750/16782/15493 20748/16780/15491</w:t>
        <w:br/>
        <w:t>f 20748/16780/15491 20749/16779/15490 20751/16781/15492</w:t>
        <w:br/>
        <w:t>f 20663/16696/15406 20664/16695/15405 20728/16760/15471</w:t>
        <w:br/>
        <w:t>f 20728/16760/15471 20752/16783/15494 20663/16696/15406</w:t>
        <w:br/>
        <w:t>f 20726/16757/15468 20725/16756/15467 20753/16784/15495</w:t>
        <w:br/>
        <w:t>f 20753/16784/15495 20754/16785/15496 20726/16757/15468</w:t>
        <w:br/>
        <w:t>f 20712/16743/15452 20755/16786/15497 20746/16777/15488</w:t>
        <w:br/>
        <w:t>f 20757/16787/15498 20755/16786/15497 20756/16788/15499</w:t>
        <w:br/>
        <w:t>f 20756/16788/15499 20758/16789/15500 20757/16787/15498</w:t>
        <w:br/>
        <w:t>f 20755/16786/15497 20712/16743/15452 20756/16788/15499</w:t>
        <w:br/>
        <w:t>f 20761/16790/15501 20760/16791/15502 20759/16792/15424</w:t>
        <w:br/>
        <w:t>f 20750/16782/15493 20751/16781/15492 20762/16793/15503</w:t>
        <w:br/>
        <w:t>f 20762/16793/15503 20763/16794/15504 20750/16782/15493</w:t>
        <w:br/>
        <w:t>f 20764/16795/15505 20758/16789/15500 20761/16790/15501</w:t>
        <w:br/>
        <w:t>f 20766/16796/15506 20765/16797/15507 20763/16794/15508</w:t>
        <w:br/>
        <w:t>f 20769/16798/15509 20768/16799/15510 20767/16800/15511</w:t>
        <w:br/>
        <w:t>f 20757/16787/15498 20766/16796/15506 20763/16794/15508</w:t>
        <w:br/>
        <w:t>f 20763/16794/15504 20762/16793/15503 20770/16801/15512</w:t>
        <w:br/>
        <w:t>f 20645/16675/15385 20669/16700/15410 20726/16757/15468</w:t>
        <w:br/>
        <w:t>f 20726/16757/15468 20771/16802/15513 20645/16675/15385</w:t>
        <w:br/>
        <w:t>f 20774/16803/15514 20773/16804/15515 20772/16805/15516</w:t>
        <w:br/>
        <w:t>f 20775/16806/15517 20772/16805/15516 20773/16804/15515</w:t>
        <w:br/>
        <w:t>f 20778/16807/15518 20777/16808/15519 20776/16809/15520</w:t>
        <w:br/>
        <w:t>f 20780/16810/15495 20777/16808/15519 20779/16811/15496</w:t>
        <w:br/>
        <w:t>f 20783/16812/15521 20782/16813/15522 20781/16814/15523</w:t>
        <w:br/>
        <w:t>f 20647/16679/15389 20668/16697/15407 20669/16700/15410</w:t>
        <w:br/>
        <w:t>f 20669/16700/15410 20645/16675/15385 20647/16679/15389</w:t>
        <w:br/>
        <w:t>f 20668/16697/15407 20647/16679/15389 20649/16680/15390</w:t>
        <w:br/>
        <w:t>f 20649/16680/15390 20684/16715/15425 20668/16697/15407</w:t>
        <w:br/>
        <w:t>f 20684/16715/15425 20649/16680/15390 20566/16597/15308</w:t>
        <w:br/>
        <w:t>f 20566/16597/15308 20682/16713/15423 20684/16715/15425</w:t>
        <w:br/>
        <w:t>f 20784/16815/15396 20764/16795/15505 20761/16790/15501</w:t>
        <w:br/>
        <w:t>f 20656/16687/15397 20644/16676/15386 20726/16757/15468</w:t>
        <w:br/>
        <w:t>f 20726/16757/15468 20754/16785/15496 20656/16687/15397</w:t>
        <w:br/>
        <w:t>f 20653/16686/15396 20656/16687/15397 20754/16785/15496</w:t>
        <w:br/>
        <w:t>f 20787/16816/15524 20786/16817/15515 20785/16818/15514</w:t>
        <w:br/>
        <w:t>f 20790/16819/15525 20789/16820/15526 20788/16821/15527</w:t>
        <w:br/>
        <w:t>f 20793/16822/15528 20792/16823/15529 20791/16824/15530</w:t>
        <w:br/>
        <w:t>f 20791/16824/15530 20794/16825/15531 20793/16822/15528</w:t>
        <w:br/>
        <w:t>f 20797/16826/15532 20796/16827/15533 20795/16828/15534</w:t>
        <w:br/>
        <w:t>f 20795/16828/15534 20798/16829/15535 20797/16826/15532</w:t>
        <w:br/>
        <w:t>f 20801/16830/15536 20800/16831/15537 20799/16832/15538</w:t>
        <w:br/>
        <w:t>f 20799/16832/15538 20802/16833/15539 20801/16830/15536</w:t>
        <w:br/>
        <w:t>f 20805/16834/15540 20804/16835/15541 20803/16836/15542</w:t>
        <w:br/>
        <w:t>f 20803/16836/15542 20806/16837/15543 20805/16834/15540</w:t>
        <w:br/>
        <w:t>f 20805/16834/15540 20808/16838/15544 20807/16839/15545</w:t>
        <w:br/>
        <w:t>f 20807/16839/15545 20809/16840/15546 20805/16834/15540</w:t>
        <w:br/>
        <w:t>f 20812/16841/15547 20811/16842/15548 20810/16843/15549</w:t>
        <w:br/>
        <w:t>f 20815/16844/15550 20814/16845/15551 20813/16846/15552</w:t>
        <w:br/>
        <w:t>f 20813/16846/15552 20816/16847/15553 20815/16844/15550</w:t>
        <w:br/>
        <w:t>f 20819/16848/15554 20818/16849/15555 20817/16850/15556</w:t>
        <w:br/>
        <w:t>f 20822/16851/15557 20821/16852/15558 20820/16853/15559</w:t>
        <w:br/>
        <w:t>f 20820/16853/15559 20823/16854/15560 20822/16851/15557</w:t>
        <w:br/>
        <w:t>f 20826/16855/15561 20825/16856/15562 20824/16857/15563</w:t>
        <w:br/>
        <w:t>f 20824/16857/15563 20827/16858/15564 20826/16855/15561</w:t>
        <w:br/>
        <w:t>f 20830/16859/15565 20829/16860/15566 20828/16861/15567</w:t>
        <w:br/>
        <w:t>f 20828/16861/15567 20831/16862/15568 20830/16859/15565</w:t>
        <w:br/>
        <w:t>f 20834/16863/15569 20833/16864/15570 20832/16865/15571</w:t>
        <w:br/>
        <w:t>f 20832/16865/15571 20835/16866/15572 20834/16863/15569</w:t>
        <w:br/>
        <w:t>f 20837/16867/15573 20799/16832/15538 20836/16868/15574</w:t>
        <w:br/>
        <w:t>f 20803/16836/15542 20804/16835/15541 20838/16869/15575</w:t>
        <w:br/>
        <w:t>f 20838/16869/15575 20812/16841/15547 20803/16836/15542</w:t>
        <w:br/>
        <w:t>f 20807/16839/15545 20808/16838/15544 20816/16847/15553</w:t>
        <w:br/>
        <w:t>f 20816/16847/15553 20813/16846/15552 20807/16839/15545</w:t>
        <w:br/>
        <w:t>f 20841/16870/15576 20840/16871/15577 20839/16872/15578</w:t>
        <w:br/>
        <w:t>f 20839/16872/15578 20842/16873/15579 20841/16870/15576</w:t>
        <w:br/>
        <w:t>f 20827/16858/15564 20823/16854/15560 20820/16853/15559</w:t>
        <w:br/>
        <w:t>f 20820/16853/15559 20826/16855/15561 20827/16858/15564</w:t>
        <w:br/>
        <w:t>f 20825/16856/15562 20834/16863/15569 20843/16874/15580</w:t>
        <w:br/>
        <w:t>f 20843/16874/15580 20824/16857/15563 20825/16856/15562</w:t>
        <w:br/>
        <w:t>f 20829/16860/15566 20821/16852/15558 20822/16851/15557</w:t>
        <w:br/>
        <w:t>f 20845/16875/15581 20844/16876/15582 20800/16831/15537</w:t>
        <w:br/>
        <w:t>f 20800/16831/15537 20801/16830/15536 20845/16875/15581</w:t>
        <w:br/>
        <w:t>f 20811/16842/15548 20846/16877/15583 20810/16843/15549</w:t>
        <w:br/>
        <w:t>f 20814/16845/15551 20815/16844/15550 20847/16878/15584</w:t>
        <w:br/>
        <w:t>f 20847/16878/15584 20839/16872/15585 20814/16845/15551</w:t>
        <w:br/>
        <w:t>f 20818/16849/15555 20830/16859/15565 20831/16862/15568</w:t>
        <w:br/>
        <w:t>f 20831/16862/15568 20848/16879/15586 20818/16849/15555</w:t>
        <w:br/>
        <w:t>f 20788/16821/15527 20793/16822/15528 20794/16825/15531</w:t>
        <w:br/>
        <w:t>f 20794/16825/15531 20790/16819/15525 20788/16821/15527</w:t>
        <w:br/>
        <w:t>f 20792/16823/15529 20832/16865/15571 20833/16864/15570</w:t>
        <w:br/>
        <w:t>f 20833/16864/15570 20791/16824/15530 20792/16823/15529</w:t>
        <w:br/>
        <w:t>f 20850/16880/15587 20849/16881/15588 20844/16876/15582</w:t>
        <w:br/>
        <w:t>f 20844/16876/15582 20845/16875/15581 20850/16880/15587</w:t>
        <w:br/>
        <w:t>f 20853/16882/15589 20852/16883/15590 20851/16884/15591</w:t>
        <w:br/>
        <w:t>f 20856/16885/15592 20855/16886/15593 20854/16887/15594</w:t>
        <w:br/>
        <w:t>f 20854/16887/15594 20857/16888/15595 20856/16885/15592</w:t>
        <w:br/>
        <w:t>f 20860/16889/15596 20859/16890/15597 20858/16891/15598</w:t>
        <w:br/>
        <w:t>f 20858/16891/15598 20861/16892/15599 20860/16889/15596</w:t>
        <w:br/>
        <w:t>f 20864/16893/15600 20863/16894/15601 20862/16895/15602</w:t>
        <w:br/>
        <w:t>f 20862/16895/15602 20865/16896/15603 20864/16893/15600</w:t>
        <w:br/>
        <w:t>f 20868/16897/15604 20867/16898/15605 20866/16899/15606</w:t>
        <w:br/>
        <w:t>f 20871/16900/15607 20870/16901/15608 20869/16902/15609</w:t>
        <w:br/>
        <w:t>f 20869/16902/15609 20872/16903/15610 20871/16900/15607</w:t>
        <w:br/>
        <w:t>f 20870/16901/15608 20874/16904/15611 20873/16905/15612</w:t>
        <w:br/>
        <w:t>f 20873/16905/15612 20869/16902/15609 20870/16901/15608</w:t>
        <w:br/>
        <w:t>f 20877/16906/15613 20876/16907/15614 20875/16908/15615</w:t>
        <w:br/>
        <w:t>f 20875/16908/15615 20878/16909/15616 20877/16906/15613</w:t>
        <w:br/>
        <w:t>f 20881/16910/15617 20880/16911/15618 20879/16912/15619</w:t>
        <w:br/>
        <w:t>f 20879/16912/15619 20882/16913/15620 20881/16910/15617</w:t>
        <w:br/>
        <w:t>f 20885/16914/15621 20884/16915/15622 20883/16916/15623</w:t>
        <w:br/>
        <w:t>f 20883/16916/15623 20886/16917/15624 20885/16914/15621</w:t>
        <w:br/>
        <w:t>f 20889/16918/15625 20888/16919/15626 20887/16920/15627</w:t>
        <w:br/>
        <w:t>f 20887/16920/15627 20890/16921/15628 20889/16918/15625</w:t>
        <w:br/>
        <w:t>f 20893/16922/15629 20892/16923/15630 20891/16924/15631</w:t>
        <w:br/>
        <w:t>f 20891/16924/15631 20894/16925/15632 20893/16922/15629</w:t>
        <w:br/>
        <w:t>f 20897/16926/15633 20896/16927/15634 20895/16928/15635</w:t>
        <w:br/>
        <w:t>f 20895/16928/15635 20898/16929/15636 20897/16926/15633</w:t>
        <w:br/>
        <w:t>f 20901/16930/15637 20900/16931/15638 20899/16932/15639</w:t>
        <w:br/>
        <w:t>f 20899/16932/15639 20902/16933/15640 20901/16930/15637</w:t>
        <w:br/>
        <w:t>f 20878/16909/15616 20871/16900/15607 20872/16903/15610</w:t>
        <w:br/>
        <w:t>f 20872/16903/15610 20877/16906/15613 20878/16909/15616</w:t>
        <w:br/>
        <w:t>f 20874/16904/15611 20881/16910/15617 20882/16913/15620</w:t>
        <w:br/>
        <w:t>f 20882/16913/15620 20873/16905/15612 20874/16904/15611</w:t>
        <w:br/>
        <w:t>f 20905/16934/15641 20904/16935/15642 20903/16936/15643</w:t>
        <w:br/>
        <w:t>f 20903/16936/15643 20906/16937/15644 20905/16934/15641</w:t>
        <w:br/>
        <w:t>f 20892/16923/15630 20893/16922/15629 20888/16919/15626</w:t>
        <w:br/>
        <w:t>f 20888/16919/15626 20889/16918/15625 20892/16923/15630</w:t>
        <w:br/>
        <w:t>f 20894/16925/15632 20891/16924/15631 20907/16938/15645</w:t>
        <w:br/>
        <w:t>f 20907/16938/15645 20901/16930/15637 20894/16925/15632</w:t>
        <w:br/>
        <w:t>f 20896/16927/15634 20897/16926/15633 20890/16921/15628</w:t>
        <w:br/>
        <w:t>f 20890/16921/15628 20887/16920/15627 20896/16927/15634</w:t>
        <w:br/>
        <w:t>f 20908/16939/15646 20862/16895/15602 20863/16894/15601</w:t>
        <w:br/>
        <w:t>f 20863/16894/15601 20909/16940/15647 20908/16939/15646</w:t>
        <w:br/>
        <w:t>f 20876/16907/15614 20911/16941/15648 20910/16942/15649</w:t>
        <w:br/>
        <w:t>f 20910/16942/15649 20875/16908/15615 20876/16907/15614</w:t>
        <w:br/>
        <w:t>f 20880/16911/15618 20903/16936/15643 20904/16935/15642</w:t>
        <w:br/>
        <w:t>f 20904/16935/15642 20879/16912/15619 20880/16911/15618</w:t>
        <w:br/>
        <w:t>f 20884/16915/15622 20885/16914/15621 20898/16929/15636</w:t>
        <w:br/>
        <w:t>f 20898/16929/15636 20895/16928/15635 20884/16915/15622</w:t>
        <w:br/>
        <w:t>f 20855/16886/15593 20856/16885/15592 20852/16883/15590</w:t>
        <w:br/>
        <w:t>f 20852/16883/15590 20912/16943/15650 20855/16886/15593</w:t>
        <w:br/>
        <w:t>f 20857/16888/15595 20854/16887/15594 20913/16944/15651</w:t>
        <w:br/>
        <w:t>f 20913/16944/15651 20899/16932/15652 20857/16888/15595</w:t>
        <w:br/>
        <w:t>f 20909/16940/15647 20858/16891/15598 20859/16890/15597</w:t>
        <w:br/>
        <w:t>f 20859/16890/15597 20908/16939/15646 20909/16940/15647</w:t>
        <w:br/>
        <w:t>f 20915/16945/15573 20788/16821/15527 20914/16946/15653</w:t>
        <w:br/>
        <w:t>f 20917/16947/15654 20916/16948/15655 20793/16822/15528</w:t>
        <w:br/>
        <w:t>f 20793/16822/15528 20918/16949/15656 20917/16947/15654</w:t>
        <w:br/>
        <w:t>f 20921/16950/15657 20920/16951/15658 20919/16952/15659</w:t>
        <w:br/>
        <w:t>f 20924/16953/15660 20923/16954/15661 20922/16955/15662</w:t>
        <w:br/>
        <w:t>f 20922/16955/15662 20925/16956/15663 20924/16953/15660</w:t>
        <w:br/>
        <w:t>f 20928/16957/15664 20927/16958/15665 20926/16959/15666</w:t>
        <w:br/>
        <w:t>f 20926/16959/15666 20929/16960/15667 20928/16957/15664</w:t>
        <w:br/>
        <w:t>f 20932/16961/15668 20931/16962/15669 20930/16963/15670</w:t>
        <w:br/>
        <w:t>f 20930/16963/15670 20933/16964/15671 20932/16961/15668</w:t>
        <w:br/>
        <w:t>f 20936/16965/15672 20935/16966/15673 20934/16967/15674</w:t>
        <w:br/>
        <w:t>f 20934/16967/15674 20937/16968/15675 20936/16965/15672</w:t>
        <w:br/>
        <w:t>f 20940/16969/15676 20939/16970/15677 20938/16971/15678</w:t>
        <w:br/>
        <w:t>f 20938/16971/15678 20941/16972/15679 20940/16969/15676</w:t>
        <w:br/>
        <w:t>f 20944/16973/15680 20943/16974/15681 20942/16975/15682</w:t>
        <w:br/>
        <w:t>f 20947/16976/15683 20946/16977/15684 20945/16978/15685</w:t>
        <w:br/>
        <w:t>f 20945/16978/15685 20948/16979/15686 20947/16976/15683</w:t>
        <w:br/>
        <w:t>f 20951/16980/15687 20950/16981/15688 20949/16982/15689</w:t>
        <w:br/>
        <w:t>f 20949/16982/15689 20952/16983/15690 20951/16980/15687</w:t>
        <w:br/>
        <w:t>f 20955/16984/15691 20954/16985/15692 20953/16986/15693</w:t>
        <w:br/>
        <w:t>f 20953/16986/15693 20956/16987/15694 20955/16984/15691</w:t>
        <w:br/>
        <w:t>f 20959/16988/15695 20958/16989/15696 20957/16990/15697</w:t>
        <w:br/>
        <w:t>f 20962/16991/15698 20961/16992/15699 20960/16993/15569</w:t>
        <w:br/>
        <w:t>f 20960/16993/15569 20963/16994/15700 20962/16991/15698</w:t>
        <w:br/>
        <w:t>f 20966/16995/15701 20965/16996/15702 20964/16997/15703</w:t>
        <w:br/>
        <w:t>f 20968/16998/15588 20967/16999/15704 20966/16995/15705</w:t>
        <w:br/>
        <w:t>f 20971/17000/15706 20970/17001/15707 20969/17002/15708</w:t>
        <w:br/>
        <w:t>f 20974/17003/15709 20973/17004/15710 20972/17005/15711</w:t>
        <w:br/>
        <w:t>f 20972/17005/15711 20975/17006/15712 20974/17003/15709</w:t>
        <w:br/>
        <w:t>f 20978/17007/15713 20977/17008/15714 20976/17009/15715</w:t>
        <w:br/>
        <w:t>f 20976/17009/15715 20979/17010/15716 20978/17007/15713</w:t>
        <w:br/>
        <w:t>f 20984/17011/15717 20983/17012/15718 20982/17013/15719</w:t>
        <w:br/>
        <w:t>f 20966/16995/15705 20967/16999/15704 20984/17011/15717</w:t>
        <w:br/>
        <w:t>f 20987/17014/15720 20986/17015/15721 20985/17016/15722</w:t>
        <w:br/>
        <w:t>f 20990/17017/15723 20989/17018/15724 20988/17019/15725</w:t>
        <w:br/>
        <w:t>f 20988/17019/15725 20991/17020/15726 20990/17017/15723</w:t>
        <w:br/>
        <w:t>f 20993/17021/15562 20992/17022/15727 20963/16994/15700</w:t>
        <w:br/>
        <w:t>f 20963/16994/15700 20960/16993/15569 20993/17021/15562</w:t>
        <w:br/>
        <w:t>f 20996/17023/15728 20995/17024/15729 20994/17025/15730</w:t>
        <w:br/>
        <w:t>f 20994/17025/15730 20997/17026/15731 20996/17023/15728</w:t>
        <w:br/>
        <w:t>f 21000/17027/15732 20999/17028/15733 20998/17029/15734</w:t>
        <w:br/>
        <w:t>f 20998/17029/15734 21001/17030/15735 21000/17027/15732</w:t>
        <w:br/>
        <w:t>f 21002/17031/15736 20923/16954/15661 20867/16898/15605</w:t>
        <w:br/>
        <w:t>f 20867/16898/15605 20868/16897/15604 21002/17031/15736</w:t>
        <w:br/>
        <w:t>f 21003/17032/15737 20924/16953/15660 20925/16956/15663</w:t>
        <w:br/>
        <w:t>f 20925/16956/15663 21004/17033/15738 21003/17032/15737</w:t>
        <w:br/>
        <w:t>f 20999/17028/15733 21000/17027/15732 20971/17000/15706</w:t>
        <w:br/>
        <w:t>f 20971/17000/15706 20969/17002/15708 20999/17028/15733</w:t>
        <w:br/>
        <w:t>f 21007/17034/15524 21006/17035/15739 21005/17036/15740</w:t>
        <w:br/>
        <w:t>f 21005/17036/15740 21008/17037/15741 21007/17034/15524</w:t>
        <w:br/>
        <w:t>f 20926/16959/15666 20936/16965/15672 20937/16968/15675</w:t>
        <w:br/>
        <w:t>f 20937/16968/15675 20929/16960/15667 20926/16959/15666</w:t>
        <w:br/>
        <w:t>f 20941/16972/15679 20938/16971/15678 20933/16964/15671</w:t>
        <w:br/>
        <w:t>f 20933/16964/15671 20930/16963/15670 20941/16972/15679</w:t>
        <w:br/>
        <w:t>f 20934/16967/15674 20935/16966/15673 21009/17038/15742</w:t>
        <w:br/>
        <w:t>f 20939/16970/15677 20940/16969/15676 21010/17039/15743</w:t>
        <w:br/>
        <w:t>f 21010/17039/15743 21011/17040/15744 20939/16970/15677</w:t>
        <w:br/>
        <w:t>f 20932/16961/15668 20972/17005/15711 20973/17004/15710</w:t>
        <w:br/>
        <w:t>f 20973/17004/15710 20931/16962/15669 20932/16961/15668</w:t>
        <w:br/>
        <w:t>f 20974/17003/15709 20975/17006/15712 20875/16908/15615</w:t>
        <w:br/>
        <w:t>f 20875/16908/15615 20981/17041/15745 20974/17003/15709</w:t>
        <w:br/>
        <w:t>f 21013/17042/15746 21012/17043/15747 20976/17009/15715</w:t>
        <w:br/>
        <w:t>f 20976/17009/15715 20977/17008/15714 21013/17042/15746</w:t>
        <w:br/>
        <w:t>f 20943/16974/15681 21015/17044/15748 21014/17045/15749</w:t>
        <w:br/>
        <w:t>f 21014/17045/15749 20942/16975/15682 20943/16974/15681</w:t>
        <w:br/>
        <w:t>f 20948/16979/15686 20951/16980/15687 20952/16983/15690</w:t>
        <w:br/>
        <w:t>f 21016/17046/15750 20947/16976/15683 20948/16979/15686</w:t>
        <w:br/>
        <w:t>f 20956/16987/15694 20945/16978/15685 20946/16977/15684</w:t>
        <w:br/>
        <w:t>f 20946/16977/15684 20955/16984/15691 20956/16987/15694</w:t>
        <w:br/>
        <w:t>f 20953/16986/15693 20954/16985/15692 20985/17016/15722</w:t>
        <w:br/>
        <w:t>f 20985/17016/15722 20986/17015/15721 20953/16986/15693</w:t>
        <w:br/>
        <w:t>f 20997/17026/15731 20994/17025/15730 20991/17020/15726</w:t>
        <w:br/>
        <w:t>f 20991/17020/15726 20988/17019/15725 20997/17026/15731</w:t>
        <w:br/>
        <w:t>f 20995/17024/15729 20996/17023/15728 21014/17045/15749</w:t>
        <w:br/>
        <w:t>f 21014/17045/15749 21015/17044/15748 20995/17024/15729</w:t>
        <w:br/>
        <w:t>f 20918/16949/15656 20793/16822/15528 20788/16821/15527</w:t>
        <w:br/>
        <w:t>f 21018/17047/15751 21017/17048/15751 20918/16949/15752</w:t>
        <w:br/>
        <w:t>f 21020/17049/15753 21019/17050/15754 20959/16988/15695</w:t>
        <w:br/>
        <w:t>f 20959/16988/15695 20957/16990/15697 21020/17049/15753</w:t>
        <w:br/>
        <w:t>f 21023/17051/15755 21022/17052/15756 21021/17053/15757</w:t>
        <w:br/>
        <w:t>f 21021/17053/15757 21024/17054/15758 21023/17051/15755</w:t>
        <w:br/>
        <w:t>f 20962/16991/15698 21026/17055/15759 21025/17056/15760</w:t>
        <w:br/>
        <w:t>f 21025/17056/15760 20961/16992/15699 20962/16991/15698</w:t>
        <w:br/>
        <w:t>f 20950/16981/15688 21023/17051/15755 21024/17054/15758</w:t>
        <w:br/>
        <w:t>f 21024/17054/15758 20949/16982/15689 20950/16981/15688</w:t>
        <w:br/>
        <w:t>f 20992/17022/15727 20993/17021/15562 21027/17057/15561</w:t>
        <w:br/>
        <w:t>f 20989/17018/15724 20990/17017/15723 21028/17058/15761</w:t>
        <w:br/>
        <w:t>f 21001/17030/15735 20998/17029/15734 20919/16952/15762</w:t>
        <w:br/>
        <w:t>f 20919/16952/15762 21029/17059/15763 21001/17030/15735</w:t>
        <w:br/>
        <w:t>f 20965/16996/15702 21003/17032/15737 21004/17033/15738</w:t>
        <w:br/>
        <w:t>f 21004/17033/15738 20964/16997/15703 20965/16996/15702</w:t>
        <w:br/>
        <w:t>f 21012/17043/15747 21013/17042/15746 20983/17012/15718</w:t>
        <w:br/>
        <w:t>f 20983/17012/15718 20984/17011/15717 21012/17043/15747</w:t>
        <w:br/>
        <w:t>f 20860/16889/15764 21011/17040/15744 21010/17039/15743</w:t>
        <w:br/>
        <w:t>f 21030/17060/15578 20920/16951/15577 20860/16889/15765</w:t>
        <w:br/>
        <w:t>f 20917/16947/15654 21021/17053/15757 21022/17052/15756</w:t>
        <w:br/>
        <w:t>f 21022/17052/15756 20916/16948/15655 20917/16947/15654</w:t>
        <w:br/>
        <w:t>f 21020/17049/15753 21025/17056/15760 21026/17055/15759</w:t>
        <w:br/>
        <w:t>f 21026/17055/15759 21019/17050/15754 21020/17049/15753</w:t>
        <w:br/>
        <w:t>f 20812/16841/15547 20838/16869/15575 20811/16842/15548</w:t>
        <w:br/>
        <w:t>f 20846/16877/15583 21031/17061/15766 20810/16843/15549</w:t>
        <w:br/>
        <w:t>f 20805/16834/15540 20806/16837/15543 20808/16838/15544</w:t>
        <w:br/>
        <w:t>f 20805/16834/15540 20809/16840/15546 20804/16835/15541</w:t>
        <w:br/>
        <w:t>f 20928/16957/15664 20978/17007/15713 20979/17010/15716</w:t>
        <w:br/>
        <w:t>f 20979/17010/15716 20927/16958/15665 20928/16957/15664</w:t>
        <w:br/>
        <w:t>f 20827/16858/15564 21032/17062/15767 20823/16854/15560</w:t>
        <w:br/>
        <w:t>f 20823/16854/15560 21032/17062/15767 21033/17063/15768</w:t>
        <w:br/>
        <w:t>f 21033/17063/15768 20822/16851/15557 20823/16854/15560</w:t>
        <w:br/>
        <w:t>f 20828/16861/15567 20829/16860/15566 20822/16851/15557</w:t>
        <w:br/>
        <w:t>f 20822/16851/15557 21033/17063/15768 20828/16861/15567</w:t>
        <w:br/>
        <w:t>f 21002/17031/15736 20922/16955/15662 20923/16954/15661</w:t>
        <w:br/>
        <w:t>f 20853/16882/15589 20912/16943/15650 20852/16883/15590</w:t>
        <w:br/>
        <w:t>f 20853/16882/15589 21034/17064/15769 20912/16943/15650</w:t>
        <w:br/>
        <w:t>f 20837/16867/15573 20802/16833/15539 20799/16832/15538</w:t>
        <w:br/>
        <w:t>f 21037/17065/15770 21036/17066/15771 21035/17067/15696</w:t>
        <w:br/>
        <w:t>f 21035/17067/15696 21038/17068/15772 21037/17065/15770</w:t>
        <w:br/>
        <w:t>f 21039/17069/15773 21017/17048/15751 21018/17047/15751</w:t>
        <w:br/>
        <w:t>f 20789/16820/15526 20914/16946/15653 20788/16821/15527</w:t>
        <w:br/>
        <w:t>f 20914/16946/15653 21040/17070/15774 20915/16945/15573</w:t>
        <w:br/>
        <w:t>f 20970/17001/15707 21005/17036/15740 20969/17002/15708</w:t>
        <w:br/>
        <w:t>f 20970/17001/15707 21008/17037/15741 21005/17036/15740</w:t>
        <w:br/>
        <w:t>f 21041/17071/15775 20915/16945/15573 21040/17070/15774</w:t>
        <w:br/>
        <w:t>f 21042/17072/15776 20802/16833/15539 20837/16867/15573</w:t>
        <w:br/>
        <w:t>f 20632/16662/15372 21043/17073/15777 20629/16661/15778</w:t>
        <w:br/>
        <w:t>f 21044/17074/15779 20864/16893/15600 20865/16896/15603</w:t>
        <w:br/>
        <w:t>f 20865/16896/15603 21045/17075/15780 21044/17074/15779</w:t>
        <w:br/>
        <w:t>f 20677/16706/15416 20743/16774/15485 20745/16776/15487</w:t>
        <w:br/>
        <w:t>f 20724/16755/15466 20759/16792/15781 20723/16754/15465</w:t>
        <w:br/>
        <w:t>f 20761/16790/15782 20721/16753/15464 20723/16754/15465</w:t>
        <w:br/>
        <w:t>f 21045/17075/15780 21047/17076/15783 21046/17077/15784</w:t>
        <w:br/>
        <w:t>f 21046/17077/15784 21044/17074/15779 21045/17075/15780</w:t>
        <w:br/>
        <w:t>f 20957/16990/15697 20958/16989/15696 21048/17078/15785</w:t>
        <w:br/>
        <w:t>f 20631/16663/15373 20629/16661/15371 20630/16660/15370</w:t>
        <w:br/>
        <w:t>f 20915/16945/15573 21039/17069/15786 20788/16821/15527</w:t>
        <w:br/>
        <w:t>f 21050/17079/15787 21043/17073/15777 21049/17080/15788</w:t>
        <w:br/>
        <w:t>f 21049/17080/15788 21043/17073/15777 20632/16662/15372</w:t>
        <w:br/>
        <w:t>f 21049/17080/15788 20632/16662/15372 20631/16663/15373</w:t>
        <w:br/>
        <w:t>f 20601/16632/15342 21050/17079/15309 21051/17081/15303</w:t>
        <w:br/>
        <w:t>f 20650/16681/15391 20547/16578/15289 20544/16577/15288</w:t>
        <w:br/>
        <w:t>f 20634/16665/15375 20637/16668/15378 20643/16674/15384</w:t>
        <w:br/>
        <w:t>f 20643/16674/15384 20633/16664/15374 20634/16665/15375</w:t>
        <w:br/>
        <w:t>f 20587/16620/15330 20619/16650/15360 20628/16659/15369</w:t>
        <w:br/>
        <w:t>f 20539/16569/15280 20540/16571/15282 20604/16635/15345</w:t>
        <w:br/>
        <w:t>f 20601/16632/15342 21051/17081/15303 20600/16631/15341</w:t>
        <w:br/>
        <w:t>f 21054/17082/15789 21053/17083/15790 21052/17084/15791</w:t>
        <w:br/>
        <w:t>f 20764/16795/15505 20766/16796/15506 20757/16787/15498</w:t>
        <w:br/>
        <w:t>f 20764/16795/15505 20757/16787/15498 20758/16789/15500</w:t>
        <w:br/>
        <w:t>f 21057/17085/15792 21056/17086/15793 21055/17087/15794</w:t>
        <w:br/>
        <w:t>f 21055/17087/15794 21058/17088/15795 21057/17085/15792</w:t>
        <w:br/>
        <w:t>f 21061/17089/15383 21060/17090/15796 21059/17091/15376</w:t>
        <w:br/>
        <w:t>f 20635/16666/15376 21062/17092/15395 20631/16663/15373</w:t>
        <w:br/>
        <w:t>f 21065/17093/15797 21064/17094/15798 21063/17095/15799</w:t>
        <w:br/>
        <w:t>f 21063/17095/15799 21066/17096/15379 21065/17093/15797</w:t>
        <w:br/>
        <w:t>f 21069/17097/15800 21068/17098/15801 21067/17099/15802</w:t>
        <w:br/>
        <w:t>f 21067/17099/15802 21070/17100/15803 21069/17097/15800</w:t>
        <w:br/>
        <w:t>f 21071/17101/15804 21069/17097/15800 21070/17100/15803</w:t>
        <w:br/>
        <w:t>f 21070/17100/15803 21072/17102/15805 21071/17101/15804</w:t>
        <w:br/>
        <w:t>f 21073/17103/15806 21065/17093/15797 21066/17096/15379</w:t>
        <w:br/>
        <w:t>f 21066/17096/15379 21074/17104/15807 21073/17103/15806</w:t>
        <w:br/>
        <w:t>f 21076/17105/15808 21075/17106/15809 21073/17103/15806</w:t>
        <w:br/>
        <w:t>f 21073/17103/15806 21074/17104/15807 21076/17105/15808</w:t>
        <w:br/>
        <w:t>f 21072/17102/15805 21078/17107/15810 21077/17108/15811</w:t>
        <w:br/>
        <w:t>f 21077/17108/15811 21071/17101/15804 21072/17102/15805</w:t>
        <w:br/>
        <w:t>f 21080/17109/15812 21079/17110/15813 21075/17106/15809</w:t>
        <w:br/>
        <w:t>f 21075/17106/15809 21076/17105/15808 21080/17109/15812</w:t>
        <w:br/>
        <w:t>f 21082/17111/15814 21077/17108/15811 21081/17112/15815</w:t>
        <w:br/>
        <w:t>f 21084/17113/15816 21083/17114/15817 21080/17109/15818</w:t>
        <w:br/>
        <w:t>f 21086/17115/15819 21085/17116/15820 21083/17114/15817</w:t>
        <w:br/>
        <w:t>f 21083/17114/15817 21087/17117/15821 21086/17115/15819</w:t>
        <w:br/>
        <w:t>f 21082/17111/15814 21081/17112/15815 21086/17115/15819</w:t>
        <w:br/>
        <w:t>f 21081/17112/15815 21089/17118/15822 21088/17119/15823</w:t>
        <w:br/>
        <w:t>f 21088/17119/15823 21083/17114/15824 21081/17112/15815</w:t>
        <w:br/>
        <w:t>f 21083/17114/15825 21090/17120/15826 21079/17110/15827</w:t>
        <w:br/>
        <w:t>f 21084/17113/15816 21087/17117/15821 21083/17114/15817</w:t>
        <w:br/>
        <w:t>f 21078/17107/15810 21089/17118/15822 21081/17112/15815</w:t>
        <w:br/>
        <w:t>f 21077/17108/15811 21078/17107/15810 21081/17112/15815</w:t>
        <w:br/>
        <w:t>f 21083/17114/15825 21079/17110/15827 21091/17121/15828</w:t>
        <w:br/>
        <w:t>f 21094/17122/15829 21093/17123/15830 21092/17124/15831</w:t>
        <w:br/>
        <w:t>f 21094/17122/15829 21068/17098/15801 21093/17123/15830</w:t>
        <w:br/>
        <w:t>f 20683/16712/15422 20687/16718/15428 20682/16713/15423</w:t>
        <w:br/>
        <w:t>f 21097/17125/15832 21096/17126/15833 21095/17127/15834</w:t>
        <w:br/>
        <w:t>f 21095/17127/15834 21098/17128/15835 21097/17125/15832</w:t>
        <w:br/>
        <w:t>f 21100/17129/15836 21099/17130/15837 21096/17126/15833</w:t>
        <w:br/>
        <w:t>f 21096/17126/15833 21097/17125/15832 21100/17129/15836</w:t>
        <w:br/>
        <w:t>f 21102/17131/15838 20782/16813/15522 21101/17132/15839</w:t>
        <w:br/>
        <w:t>f 21101/17132/15839 21103/17133/15840 21102/17131/15838</w:t>
        <w:br/>
        <w:t>f 21105/17134/15841 21104/17135/15842 21102/17131/15838</w:t>
        <w:br/>
        <w:t>f 21102/17131/15838 21103/17133/15840 21105/17134/15841</w:t>
        <w:br/>
        <w:t>f 21105/17134/15841 21107/17136/15843 21106/17137/15844</w:t>
        <w:br/>
        <w:t>f 21106/17137/15844 21104/17135/15842 21105/17134/15841</w:t>
        <w:br/>
        <w:t>f 21109/17138/15845 21106/17137/15844 21108/17139/15846</w:t>
        <w:br/>
        <w:t>f 21095/17127/15834 21110/17140/15847 21098/17128/15835</w:t>
        <w:br/>
        <w:t>f 21112/17141/15848 21111/17142/15849 21110/17140/15847</w:t>
        <w:br/>
        <w:t>f 21108/17139/15846 21110/17140/15847 21111/17142/15849</w:t>
        <w:br/>
        <w:t>f 21111/17142/15849 21109/17138/15845 21108/17139/15846</w:t>
        <w:br/>
        <w:t>f 21108/17139/15846 21113/17143/15850 21110/17140/15847</w:t>
        <w:br/>
        <w:t>f 21110/17140/15847 21113/17143/15850 21114/17144/15851</w:t>
        <w:br/>
        <w:t>f 21110/17140/15847 21114/17144/15851 21098/17128/15835</w:t>
        <w:br/>
        <w:t>f 21095/17127/15834 21112/17141/15848 21110/17140/15847</w:t>
        <w:br/>
        <w:t>f 21107/17136/15843 21115/17145/15852 21108/17139/15846</w:t>
        <w:br/>
        <w:t>f 21106/17137/15844 21107/17136/15843 21108/17139/15846</w:t>
        <w:br/>
        <w:t>f 21116/17146/15853 20778/16807/15518 21099/17130/15837</w:t>
        <w:br/>
        <w:t>f 21099/17130/15837 21100/17129/15836 21116/17146/15853</w:t>
        <w:br/>
        <w:t>f 20782/16813/15522 20783/16812/15521 21101/17132/15839</w:t>
        <w:br/>
        <w:t>f 21119/17147/15854 21118/17148/15855 21117/17149/15428</w:t>
        <w:br/>
        <w:t>f 20777/16808/15519 20778/16807/15518 21116/17146/15853</w:t>
        <w:br/>
        <w:t>f 21121/17150/15431 21120/17151/15856 20777/16808/15519</w:t>
        <w:br/>
        <w:t>f 20783/16812/15521 21122/17152/15857 21101/17132/15839</w:t>
        <w:br/>
        <w:t>f 21068/17098/15801 21094/17122/15829 21067/17099/15802</w:t>
        <w:br/>
        <w:t>f 21123/17153/15858 21029/17059/15763 20919/16952/15762</w:t>
        <w:br/>
        <w:t>f 20818/16849/15555 20848/16879/15586 20817/16850/15556</w:t>
        <w:br/>
        <w:t>f 21124/17154/15859 21056/17086/15793 21057/17085/15792</w:t>
        <w:br/>
        <w:t>f 21057/17085/15792 21125/17155/15860 21124/17154/15859</w:t>
        <w:br/>
        <w:t>f 21128/17156/15861 21127/17157/15862 21126/17158/15863</w:t>
        <w:br/>
        <w:t>f 21126/17158/15863 21129/17159/15864 21128/17156/15861</w:t>
        <w:br/>
        <w:t>f 21132/17160/15865 21131/17161/15866 21130/17162/15867</w:t>
        <w:br/>
        <w:t>f 21130/17162/15867 21133/17163/15868 21132/17160/15865</w:t>
        <w:br/>
        <w:t>f 20639/16672/15382 21129/17159/15864 21126/17158/15863</w:t>
        <w:br/>
        <w:t>f 21126/17158/15863 20641/16670/15380 20639/16672/15382</w:t>
        <w:br/>
        <w:t>f 21135/17164/15869 21134/17165/15870 21130/17162/15867</w:t>
        <w:br/>
        <w:t>f 21130/17162/15867 21131/17161/15866 21135/17164/15869</w:t>
        <w:br/>
        <w:t>f 21136/17166/15871 21060/17090/15796 21061/17089/15383</w:t>
        <w:br/>
        <w:t>f 21061/17089/15383 21137/17167/15872 21136/17166/15871</w:t>
        <w:br/>
        <w:t>f 21140/17168/15873 21139/17169/15874 21138/17170/15875</w:t>
        <w:br/>
        <w:t>f 21137/17167/15872 21142/17171/15876 21141/17172/15877</w:t>
        <w:br/>
        <w:t>f 21141/17172/15877 21136/17166/15871 21137/17167/15872</w:t>
        <w:br/>
        <w:t>f 21144/17173/15878 21143/17174/15879 21124/17154/15859</w:t>
        <w:br/>
        <w:t>f 21124/17154/15859 21125/17155/15860 21144/17173/15878</w:t>
        <w:br/>
        <w:t>f 21140/17168/15873 21138/17170/15875 21145/17175/15880</w:t>
        <w:br/>
        <w:t>f 21148/17176/15881 21147/17177/15882 21146/17178/15883</w:t>
        <w:br/>
        <w:t>f 21146/17178/15883 21149/17179/15884 21148/17176/15881</w:t>
        <w:br/>
        <w:t>f 21151/17180/15885 21150/17181/15886 21143/17174/15879</w:t>
        <w:br/>
        <w:t>f 21143/17174/15879 21144/17173/15878 21151/17180/15885</w:t>
        <w:br/>
        <w:t>f 21142/17171/15876 21153/17182/15887 21152/17183/15885</w:t>
        <w:br/>
        <w:t>f 21152/17183/15885 21141/17172/15877 21142/17171/15876</w:t>
        <w:br/>
        <w:t>f 21133/17163/15868 21146/17178/15883 21147/17177/15882</w:t>
        <w:br/>
        <w:t>f 21147/17177/15882 21132/17160/15865 21133/17163/15868</w:t>
        <w:br/>
        <w:t>f 21156/17184/15888 21155/17185/15889 21154/17186/15890</w:t>
        <w:br/>
        <w:t>f 21156/17184/15888 21157/17187/15891 21155/17185/15889</w:t>
        <w:br/>
        <w:t>f 21159/17188/15892 21158/17189/15893 21127/17157/15862</w:t>
        <w:br/>
        <w:t>f 21127/17157/15862 21128/17156/15861 21159/17188/15892</w:t>
        <w:br/>
        <w:t>f 21145/17175/15880 21172/17190/15894 21140/17168/15873</w:t>
        <w:br/>
        <w:t>f 21145/17175/15880 21138/17170/15875 21173/17191/15895</w:t>
        <w:br/>
        <w:t>f 21173/17191/15895 21174/17192/15896 21145/17175/15880</w:t>
        <w:br/>
        <w:t>f 21177/17193/15897 21176/17194/15898 21175/17195/15899</w:t>
        <w:br/>
        <w:t>f 21175/17195/15899 21178/17196/15900 21177/17193/15897</w:t>
        <w:br/>
        <w:t>f 21154/17186/15890 21179/17197/15901 21156/17184/15888</w:t>
        <w:br/>
        <w:t>f 21180/17198/15902 21152/17183/15885 21153/17182/15887</w:t>
        <w:br/>
        <w:t>f 21153/17182/15887 21181/17199/15903 21180/17198/15902</w:t>
        <w:br/>
        <w:t>f 21150/17181/15886 21151/17180/15885 21184/17200/15904</w:t>
        <w:br/>
        <w:t>f 21148/17176/15881 21149/17179/15884 21178/17196/15900</w:t>
        <w:br/>
        <w:t>f 21178/17196/15900 21175/17195/15899 21148/17176/15881</w:t>
        <w:br/>
        <w:t>f 21174/17192/15896 21173/17191/15895 21158/17189/15893</w:t>
        <w:br/>
        <w:t>f 21158/17189/15893 21159/17188/15892 21174/17192/15896</w:t>
        <w:br/>
        <w:t>f 21155/17185/15889 21180/17198/15902 21181/17199/15903</w:t>
        <w:br/>
        <w:t>f 21181/17199/15903 21154/17186/15890 21155/17185/15889</w:t>
        <w:br/>
        <w:t>f 21186/17201/15905 21185/17202/15906 20772/16805/15516</w:t>
        <w:br/>
        <w:t>f 20772/16805/15516 20775/16806/15517 21186/17201/15905</w:t>
        <w:br/>
        <w:t>f 21189/17203/15907 21188/17204/15908 21187/17205/15909</w:t>
        <w:br/>
        <w:t>f 21187/17205/15909 21190/17206/15910 21189/17203/15907</w:t>
        <w:br/>
        <w:t>f 21193/17207/15911 21192/17208/15912 21191/17209/15913</w:t>
        <w:br/>
        <w:t>f 21191/17209/15913 21194/17210/15914 21193/17207/15911</w:t>
        <w:br/>
        <w:t>f 20768/16799/15510 20769/16798/15509 21187/17205/15909</w:t>
        <w:br/>
        <w:t>f 21187/17205/15909 21188/17204/15908 20768/16799/15510</w:t>
        <w:br/>
        <w:t>f 21187/17205/15909 20769/16798/15509 21195/17211/15915</w:t>
        <w:br/>
        <w:t>f 21195/17211/15916 21192/17208/15912 21193/17207/15911</w:t>
        <w:br/>
        <w:t>f 21196/17212/15917 21053/17083/15790 21054/17082/15789</w:t>
        <w:br/>
        <w:t>f 21054/17082/15789 21197/17213/15918 21196/17212/15917</w:t>
        <w:br/>
        <w:t>f 21200/17214/15919 21199/17215/15920 21198/17216/15921</w:t>
        <w:br/>
        <w:t>f 21196/17212/15917 21197/17213/15918 21201/17217/15922</w:t>
        <w:br/>
        <w:t>f 21201/17217/15922 21202/17218/15923 21196/17212/15917</w:t>
        <w:br/>
        <w:t>f 21186/17201/15905 21204/17219/15924 21203/17220/15925</w:t>
        <w:br/>
        <w:t>f 21203/17220/15925 21185/17202/15906 21186/17201/15905</w:t>
        <w:br/>
        <w:t>f 21200/17214/15919 21205/17221/15926 21199/17215/15920</w:t>
        <w:br/>
        <w:t>f 21208/17222/15927 21207/17223/15928 21206/17224/15929</w:t>
        <w:br/>
        <w:t>f 21206/17224/15929 21209/17225/15930 21208/17222/15927</w:t>
        <w:br/>
        <w:t>f 21204/17219/15924 21211/17226/15931 21210/17227/15932</w:t>
        <w:br/>
        <w:t>f 21210/17227/15932 21203/17220/15925 21204/17219/15924</w:t>
        <w:br/>
        <w:t>f 21202/17218/15923 21201/17217/15922 21212/17228/15933</w:t>
        <w:br/>
        <w:t>f 21212/17228/15933 21213/17229/15934 21202/17218/15923</w:t>
        <w:br/>
        <w:t>f 21209/17225/15930 21206/17224/15929 21194/17210/15914</w:t>
        <w:br/>
        <w:t>f 21194/17210/15914 21191/17209/15913 21209/17225/15930</w:t>
        <w:br/>
        <w:t>f 21216/17230/15935 21215/17231/15936 21214/17232/15937</w:t>
        <w:br/>
        <w:t>f 21216/17230/15935 21214/17232/15937 21217/17233/15938</w:t>
        <w:br/>
        <w:t>f 21190/17206/15910 21219/17234/15939 21218/17235/15940</w:t>
        <w:br/>
        <w:t>f 21218/17235/15940 21189/17203/15907 21190/17206/15910</w:t>
        <w:br/>
        <w:t>f 21226/17236/15941 21225/17237/15942 21224/17238/15943</w:t>
        <w:br/>
        <w:t>f 21224/17238/15943 21227/17239/15944 21226/17236/15941</w:t>
        <w:br/>
        <w:t>f 21205/17221/15926 21200/17214/15919 21232/17240/15945</w:t>
        <w:br/>
        <w:t>f 21205/17221/15926 21234/17241/15946 21233/17242/15947</w:t>
        <w:br/>
        <w:t>f 21233/17242/15947 21199/17215/15920 21205/17221/15926</w:t>
        <w:br/>
        <w:t>f 21237/17243/15948 21236/17244/15949 21235/17245/15950</w:t>
        <w:br/>
        <w:t>f 21235/17245/15950 21238/17246/15951 21237/17243/15948</w:t>
        <w:br/>
        <w:t>f 21215/17231/15936 21216/17230/15935 21239/17247/15952</w:t>
        <w:br/>
        <w:t>f 21241/17248/15953 21240/17249/15954 21213/17229/15934</w:t>
        <w:br/>
        <w:t>f 21213/17229/15934 21212/17228/15933 21241/17248/15953</w:t>
        <w:br/>
        <w:t>f 21242/17250/15955 21210/17227/15932 21211/17226/15931</w:t>
        <w:br/>
        <w:t>f 21211/17226/15931 21243/17251/15956 21242/17250/15955</w:t>
        <w:br/>
        <w:t>f 21208/17222/15927 21235/17245/15950 21236/17244/15949</w:t>
        <w:br/>
        <w:t>f 21236/17244/15949 21207/17223/15928 21208/17222/15927</w:t>
        <w:br/>
        <w:t>f 21234/17241/15946 21218/17235/15940 21219/17234/15939</w:t>
        <w:br/>
        <w:t>f 21219/17234/15939 21233/17242/15947 21234/17241/15946</w:t>
        <w:br/>
        <w:t>f 21240/17249/15954 21241/17248/15953 21214/17232/15937</w:t>
        <w:br/>
        <w:t>f 21214/17232/15937 21215/17231/15936 21240/17249/15954</w:t>
        <w:br/>
        <w:t>f 21225/17237/15942 21242/17250/15955 21243/17251/15956</w:t>
        <w:br/>
        <w:t>f 21243/17251/15956 21224/17238/15943 21225/17237/15942</w:t>
        <w:br/>
        <w:t>f 20588/16619/15329 20558/16589/15300 20587/16620/15330</w:t>
        <w:br/>
        <w:t>f 20746/16777/15488 20747/16778/15489 20743/16774/15485</w:t>
        <w:br/>
        <w:t>f 20553/16586/15297 20554/16585/15296 20618/16649/15359</w:t>
        <w:br/>
        <w:t>f 20596/16626/15336 20589/16618/15328 20587/16620/15330</w:t>
        <w:br/>
        <w:t>f 20712/16743/15452 20709/16742/15451 20756/16788/15499</w:t>
        <w:br/>
        <w:t>f 23054/17252/15957 23053/17253/15958 23052/17254/15959</w:t>
        <w:br/>
        <w:t>f 23054/17252/15957 23052/17254/15959 23055/17255/15960</w:t>
        <w:br/>
        <w:t>f 23054/17252/15957 23055/17255/15960 23056/17256/15961</w:t>
        <w:br/>
        <w:t>f 23054/17252/15957 23056/17256/15961 23057/17257/15962</w:t>
        <w:br/>
        <w:t>f 23054/17252/15957 23057/17257/15962 23058/17258/15963</w:t>
        <w:br/>
        <w:t>f 23054/17252/15957 23058/17258/15963 23059/17259/15964</w:t>
        <w:br/>
        <w:t>f 23054/17252/15957 23059/17259/15964 23060/17260/15965</w:t>
        <w:br/>
        <w:t>f 23054/17252/15957 23060/17260/15965 23061/17261/15966</w:t>
        <w:br/>
        <w:t>f 23054/17252/15957 23061/17261/15966 23053/17253/15958</w:t>
        <w:br/>
        <w:t>f 23063/17262/15967 23062/17263/15968 23052/17254/15959</w:t>
        <w:br/>
        <w:t>f 23052/17254/15959 23053/17253/15958 23063/17262/15967</w:t>
        <w:br/>
        <w:t>f 23062/17263/15968 23064/17264/15969 23055/17255/15960</w:t>
        <w:br/>
        <w:t>f 23055/17255/15960 23052/17254/15959 23062/17263/15968</w:t>
        <w:br/>
        <w:t>f 23064/17264/15969 23065/17265/15970 23056/17256/15961</w:t>
        <w:br/>
        <w:t>f 23056/17256/15961 23055/17255/15960 23064/17264/15969</w:t>
        <w:br/>
        <w:t>f 23065/17265/15970 23066/17266/15971 23057/17257/15962</w:t>
        <w:br/>
        <w:t>f 23057/17257/15962 23056/17256/15961 23065/17265/15970</w:t>
        <w:br/>
        <w:t>f 23066/17266/15971 23067/17267/15972 23058/17258/15963</w:t>
        <w:br/>
        <w:t>f 23058/17258/15963 23057/17257/15962 23066/17266/15971</w:t>
        <w:br/>
        <w:t>f 23067/17267/15972 23068/17268/15973 23059/17259/15964</w:t>
        <w:br/>
        <w:t>f 23059/17259/15964 23058/17258/15963 23067/17267/15972</w:t>
        <w:br/>
        <w:t>f 23059/17259/15964 23068/17268/15973 23069/17269/15974</w:t>
        <w:br/>
        <w:t>f 23069/17269/15974 23060/17260/15965 23059/17259/15964</w:t>
        <w:br/>
        <w:t>f 23060/17260/15965 23069/17269/15974 23070/17270/15975</w:t>
        <w:br/>
        <w:t>f 23070/17270/15975 23061/17261/15966 23060/17260/15965</w:t>
        <w:br/>
        <w:t>f 23070/17270/15975 23063/17262/15967 23053/17253/15958</w:t>
        <w:br/>
        <w:t>f 23053/17253/15958 23061/17261/15966 23070/17270/15975</w:t>
        <w:br/>
        <w:t>f 23073/17271/15976 23072/17272/15977 23071/17273/15978</w:t>
        <w:br/>
        <w:t>f 23073/17271/15976 23071/17273/15978 23074/17274/15979</w:t>
        <w:br/>
        <w:t>f 23073/17271/15976 23074/17274/15979 23075/17275/15980</w:t>
        <w:br/>
        <w:t>f 23073/17271/15976 23075/17275/15980 23076/17276/15981</w:t>
        <w:br/>
        <w:t>f 23073/17271/15976 23076/17276/15981 23077/17277/15982</w:t>
        <w:br/>
        <w:t>f 23073/17271/15976 23077/17277/15982 23078/17278/15983</w:t>
        <w:br/>
        <w:t>f 23073/17271/15976 23078/17278/15983 23079/17279/15984</w:t>
        <w:br/>
        <w:t>f 23073/17271/15976 23079/17279/15984 23080/17280/15985</w:t>
        <w:br/>
        <w:t>f 23073/17271/15976 23080/17280/15985 23072/17272/15977</w:t>
        <w:br/>
        <w:t>f 23082/17281/15986 23081/17282/15987 23071/17273/15978</w:t>
        <w:br/>
        <w:t>f 23071/17273/15978 23072/17272/15977 23082/17281/15986</w:t>
        <w:br/>
        <w:t>f 23081/17282/15987 23083/17283/15988 23074/17274/15979</w:t>
        <w:br/>
        <w:t>f 23074/17274/15979 23071/17273/15978 23081/17282/15987</w:t>
        <w:br/>
        <w:t>f 23083/17283/15988 23084/17284/15989 23075/17275/15980</w:t>
        <w:br/>
        <w:t>f 23075/17275/15980 23074/17274/15979 23083/17283/15988</w:t>
        <w:br/>
        <w:t>f 23084/17284/15989 23085/17285/15990 23076/17276/15981</w:t>
        <w:br/>
        <w:t>f 23076/17276/15981 23075/17275/15980 23084/17284/15989</w:t>
        <w:br/>
        <w:t>f 23085/17285/15990 23086/17286/15991 23077/17277/15982</w:t>
        <w:br/>
        <w:t>f 23077/17277/15982 23076/17276/15981 23085/17285/15990</w:t>
        <w:br/>
        <w:t>f 23086/17286/15991 23087/17287/15992 23078/17278/15983</w:t>
        <w:br/>
        <w:t>f 23078/17278/15983 23077/17277/15982 23086/17286/15991</w:t>
        <w:br/>
        <w:t>f 23078/17278/15983 23087/17287/15992 23088/17288/15993</w:t>
        <w:br/>
        <w:t>f 23088/17288/15993 23079/17279/15984 23078/17278/15983</w:t>
        <w:br/>
        <w:t>f 23079/17279/15984 23088/17288/15993 23089/17289/15994</w:t>
        <w:br/>
        <w:t>f 23089/17289/15994 23080/17280/15985 23079/17279/15984</w:t>
        <w:br/>
        <w:t>f 23089/17289/15994 23082/17281/15986 23072/17272/15977</w:t>
        <w:br/>
        <w:t>f 23072/17272/15977 23080/17280/15985 23089/17289/15994</w:t>
        <w:br/>
        <w:t>f 23149/17290/15995 23148/17291/15996 23147/17292/15997</w:t>
        <w:br/>
        <w:t>f 23149/17290/15995 23150/17293/15998 23148/17291/15996</w:t>
        <w:br/>
        <w:t>f 23149/17290/15995 23151/17294/15999 23150/17293/15998</w:t>
        <w:br/>
        <w:t>f 23149/17290/15995 23152/17295/16000 23151/17294/15999</w:t>
        <w:br/>
        <w:t>f 23149/17290/15995 23153/17296/16001 23152/17295/16000</w:t>
        <w:br/>
        <w:t>f 23149/17290/15995 23154/17297/16002 23153/17296/16001</w:t>
        <w:br/>
        <w:t>f 23149/17290/15995 23155/17298/16003 23154/17297/16002</w:t>
        <w:br/>
        <w:t>f 23149/17290/15995 23156/17299/16004 23155/17298/16003</w:t>
        <w:br/>
        <w:t>f 23149/17290/15995 23147/17292/15997 23156/17299/16004</w:t>
        <w:br/>
        <w:t>f 23157/17300/16005 23147/17292/15997 23148/17291/15996</w:t>
        <w:br/>
        <w:t>f 23148/17291/15996 23158/17301/16006 23157/17300/16005</w:t>
        <w:br/>
        <w:t>f 23158/17301/16006 23148/17291/15996 23150/17293/15998</w:t>
        <w:br/>
        <w:t>f 23150/17293/15998 23159/17302/16007 23158/17301/16006</w:t>
        <w:br/>
        <w:t>f 23159/17302/16007 23150/17293/15998 23151/17294/15999</w:t>
        <w:br/>
        <w:t>f 23151/17294/15999 23160/17303/16008 23159/17302/16007</w:t>
        <w:br/>
        <w:t>f 23160/17303/16008 23151/17294/15999 23152/17295/16000</w:t>
        <w:br/>
        <w:t>f 23152/17295/16000 23161/17304/16009 23160/17303/16008</w:t>
        <w:br/>
        <w:t>f 23161/17304/16009 23152/17295/16000 23153/17296/16001</w:t>
        <w:br/>
        <w:t>f 23153/17296/16001 23162/17305/16010 23161/17304/16009</w:t>
        <w:br/>
        <w:t>f 23162/17305/16010 23153/17296/16001 23154/17297/16002</w:t>
        <w:br/>
        <w:t>f 23154/17297/16002 23163/17306/16011 23162/17305/16010</w:t>
        <w:br/>
        <w:t>f 23154/17297/16002 23155/17298/16003 23164/17307/16012</w:t>
        <w:br/>
        <w:t>f 23164/17307/16012 23163/17306/16011 23154/17297/16002</w:t>
        <w:br/>
        <w:t>f 23155/17298/16003 23156/17299/16004 23165/17308/16013</w:t>
        <w:br/>
        <w:t>f 23165/17308/16013 23164/17307/16012 23155/17298/16003</w:t>
        <w:br/>
        <w:t>f 23165/17308/16013 23156/17299/16004 23147/17292/15997</w:t>
        <w:br/>
        <w:t>f 23147/17292/15997 23157/17300/16005 23165/17308/16013</w:t>
        <w:br/>
        <w:t>f 23168/17309/16014 23167/17310/16015 23166/17311/16016</w:t>
        <w:br/>
        <w:t>f 23168/17309/16014 23169/17312/16017 23167/17310/16015</w:t>
        <w:br/>
        <w:t>f 23168/17309/16014 23170/17313/16018 23169/17312/16017</w:t>
        <w:br/>
        <w:t>f 23168/17309/16014 23171/17314/16019 23170/17313/16018</w:t>
        <w:br/>
        <w:t>f 23168/17309/16014 23172/17315/16020 23171/17314/16019</w:t>
        <w:br/>
        <w:t>f 23168/17309/16014 23173/17316/16021 23172/17315/16020</w:t>
        <w:br/>
        <w:t>f 23168/17309/16014 23174/17317/16022 23173/17316/16021</w:t>
        <w:br/>
        <w:t>f 23168/17309/16014 23175/17318/16023 23174/17317/16022</w:t>
        <w:br/>
        <w:t>f 23168/17309/16014 23166/17311/16016 23175/17318/16023</w:t>
        <w:br/>
        <w:t>f 23176/17319/16024 23166/17311/16016 23167/17310/16015</w:t>
        <w:br/>
        <w:t>f 23167/17310/16015 23177/17320/16025 23176/17319/16024</w:t>
        <w:br/>
        <w:t>f 23177/17320/16025 23167/17310/16015 23169/17312/16017</w:t>
        <w:br/>
        <w:t>f 23169/17312/16017 23178/17321/16026 23177/17320/16025</w:t>
        <w:br/>
        <w:t>f 23178/17321/16026 23169/17312/16017 23170/17313/16018</w:t>
        <w:br/>
        <w:t>f 23170/17313/16018 23179/17322/16027 23178/17321/16026</w:t>
        <w:br/>
        <w:t>f 23179/17322/16027 23170/17313/16018 23171/17314/16019</w:t>
        <w:br/>
        <w:t>f 23171/17314/16019 23180/17323/16028 23179/17322/16027</w:t>
        <w:br/>
        <w:t>f 23180/17323/16028 23171/17314/16019 23172/17315/16020</w:t>
        <w:br/>
        <w:t>f 23172/17315/16020 23181/17324/16029 23180/17323/16028</w:t>
        <w:br/>
        <w:t>f 23181/17324/16029 23172/17315/16020 23173/17316/16021</w:t>
        <w:br/>
        <w:t>f 23173/17316/16021 23182/17325/16030 23181/17324/16029</w:t>
        <w:br/>
        <w:t>f 23173/17316/16021 23174/17317/16022 23183/17326/16031</w:t>
        <w:br/>
        <w:t>f 23183/17326/16031 23182/17325/16030 23173/17316/16021</w:t>
        <w:br/>
        <w:t>f 23174/17317/16022 23175/17318/16023 23184/17327/16032</w:t>
        <w:br/>
        <w:t>f 23184/17327/16032 23183/17326/16031 23174/17317/16022</w:t>
        <w:br/>
        <w:t>f 23184/17327/16032 23175/17318/16023 23166/17311/16016</w:t>
        <w:br/>
        <w:t>f 23166/17311/16016 23176/17319/16024 23184/17327/16032</w:t>
        <w:br/>
        <w:t>f 13763/17328/16033 13762/17329/16034 13761/17330/16035</w:t>
        <w:br/>
        <w:t>f 13762/17329/16034 13764/17331/16036 13761/17330/16035</w:t>
        <w:br/>
        <w:t>f 13764/17331/16036 13765/17332/16037 13761/17330/16035</w:t>
        <w:br/>
        <w:t>f 13765/17332/16037 13766/17333/16038 13761/17330/16035</w:t>
        <w:br/>
        <w:t>f 13766/17333/16038 13767/17334/16039 13761/17330/16035</w:t>
        <w:br/>
        <w:t>f 13767/17334/16039 13768/17335/16040 13761/17330/16035</w:t>
        <w:br/>
        <w:t>f 13768/17335/16040 13769/17336/16041 13761/17330/16035</w:t>
        <w:br/>
        <w:t>f 13769/17336/16041 13770/17337/16042 13761/17330/16035</w:t>
        <w:br/>
        <w:t>f 13770/17337/16042 13771/17338/16043 13761/17330/16035</w:t>
        <w:br/>
        <w:t>f 13771/17338/16043 13772/17339/16044 13761/17330/16035</w:t>
        <w:br/>
        <w:t>f 13772/17339/16044 13773/17340/16045 13761/17330/16035</w:t>
        <w:br/>
        <w:t>f 13773/17340/16045 13774/17341/16046 13761/17330/16035</w:t>
        <w:br/>
        <w:t>f 13774/17341/16046 13775/17342/16047 13761/17330/16035</w:t>
        <w:br/>
        <w:t>f 13775/17342/16047 13776/17343/16048 13761/17330/16035</w:t>
        <w:br/>
        <w:t>f 13776/17343/16048 13777/17344/16049 13761/17330/16035</w:t>
        <w:br/>
        <w:t>f 13777/17344/16049 13778/17345/16050 13761/17330/16035</w:t>
        <w:br/>
        <w:t>f 13778/17345/16050 13779/17346/16051 13761/17330/16035</w:t>
        <w:br/>
        <w:t>f 13779/17346/16051 13780/17347/16052 13761/17330/16035</w:t>
        <w:br/>
        <w:t>f 13780/17347/16052 13781/17348/16053 13761/17330/16035</w:t>
        <w:br/>
        <w:t>f 13781/17348/16053 13782/17349/16054 13761/17330/16035</w:t>
        <w:br/>
        <w:t>f 13782/17349/16054 13783/17350/16055 13761/17330/16035</w:t>
        <w:br/>
        <w:t>f 13783/17350/16055 13784/17351/16056 13761/17330/16035</w:t>
        <w:br/>
        <w:t>f 13784/17351/16056 13785/17352/16057 13761/17330/16035</w:t>
        <w:br/>
        <w:t>f 13785/17352/16057 13786/17353/16058 13761/17330/16035</w:t>
        <w:br/>
        <w:t>f 13786/17353/16058 13787/17354/16059 13761/17330/16035</w:t>
        <w:br/>
        <w:t>f 13787/17354/16059 13788/17355/16060 13761/17330/16035</w:t>
        <w:br/>
        <w:t>f 13788/17355/16060 13789/17356/16061 13761/17330/16035</w:t>
        <w:br/>
        <w:t>f 13789/17356/16061 13763/17328/16033 13761/17330/16035</w:t>
        <w:br/>
        <w:t>f 14217/17357/16062 14216/17358/16063 14215/17359/16064</w:t>
        <w:br/>
        <w:t>f 14219/17360/16065 14218/17361/16066 14217/17357/16062</w:t>
        <w:br/>
        <w:t>f 14217/17357/16062 14220/17362/16067 14219/17360/16065</w:t>
        <w:br/>
        <w:t>f 14223/17363/16068 14222/17364/16069 14221/17365/13251</w:t>
        <w:br/>
        <w:t>f 14221/17365/13251 14224/17366/13250 14223/17363/16068</w:t>
        <w:br/>
        <w:t>f 14227/17367/16070 14226/17368/16071 14225/17369/16072</w:t>
        <w:br/>
        <w:t>f 14225/17369/16072 14228/17370/16073 14227/17367/16070</w:t>
        <w:br/>
        <w:t>f 14229/17371/16074 14225/17369/16072 14226/17368/16071</w:t>
        <w:br/>
        <w:t>f 14226/17368/16071 14230/17372/16075 14229/17371/16074</w:t>
        <w:br/>
        <w:t>f 14226/17368/16071 14227/17367/16070 14231/17373/16076</w:t>
        <w:br/>
        <w:t>f 14227/17367/16070 14222/17364/16069 14231/17373/16076</w:t>
        <w:br/>
        <w:t>f 14228/17370/16073 14221/17365/13251 14222/17364/16069</w:t>
        <w:br/>
        <w:t>f 14222/17364/16069 14227/17367/16070 14228/17370/16073</w:t>
        <w:br/>
        <w:t>f 14222/17364/16069 14223/17363/16068 14231/17373/16076</w:t>
        <w:br/>
        <w:t>f 14223/17363/16068 14232/17374/16077 14215/17359/16064</w:t>
        <w:br/>
        <w:t>f 14233/17375/16078 14232/17374/16077 14223/17363/16068</w:t>
        <w:br/>
        <w:t>f 14223/17363/16068 14224/17366/13250 14233/17375/16078</w:t>
        <w:br/>
        <w:t>f 14232/17374/16077 14233/17375/16078 14219/17360/16065</w:t>
        <w:br/>
        <w:t>f 14219/17360/16065 14220/17362/16067 14232/17374/16077</w:t>
        <w:br/>
        <w:t>f 14232/17374/16077 14220/17362/16067 14215/17359/16064</w:t>
        <w:br/>
        <w:t>f 14220/17362/16067 14217/17357/16062 14215/17359/16064</w:t>
        <w:br/>
        <w:t>f 14216/17358/16063 14217/17357/16062 14218/17361/16066</w:t>
        <w:br/>
        <w:t>f 14218/17361/16066 14234/17376/13247 14216/17358/16063</w:t>
        <w:br/>
        <w:t>f 14216/17358/16063 14235/17377/16079 14215/17359/16064</w:t>
        <w:br/>
        <w:t>f 14235/17377/16079 14236/17378/16080 14215/17359/16064</w:t>
        <w:br/>
        <w:t>f 14237/17379/16081 14236/17378/16080 14235/17377/16079</w:t>
        <w:br/>
        <w:t>f 14235/17377/16079 14238/17380/13236 14237/17379/16081</w:t>
        <w:br/>
        <w:t>f 14236/17378/16080 14239/17381/16082 14215/17359/16064</w:t>
        <w:br/>
        <w:t>f 14240/17382/16083 14239/17381/16082 14236/17378/16080</w:t>
        <w:br/>
        <w:t>f 14236/17378/16080 14237/17379/16081 14240/17382/16083</w:t>
        <w:br/>
        <w:t>f 14239/17381/16082 14230/17372/16075 14215/17359/16064</w:t>
        <w:br/>
        <w:t>f 14229/17371/16074 14230/17372/16075 14239/17381/16082</w:t>
        <w:br/>
        <w:t>f 14239/17381/16082 14240/17382/16083 14229/17371/16074</w:t>
        <w:br/>
        <w:t>f 14216/17358/16063 14234/17376/13247 14238/17380/13236</w:t>
        <w:br/>
        <w:t>f 14238/17380/13236 14235/17377/16079 14216/17358/16063</w:t>
        <w:br/>
        <w:t>f 14230/17372/16075 14226/17368/16071 14215/17359/16064</w:t>
        <w:br/>
        <w:t>f 14243/17383/16084 14242/17384/16085 14241/17385/16086</w:t>
        <w:br/>
        <w:t>f 14245/17386/16087 14244/17387/16088 14243/17383/16084</w:t>
        <w:br/>
        <w:t>f 14243/17383/16084 14246/17388/16089 14245/17386/16087</w:t>
        <w:br/>
        <w:t>f 14249/17389/16090 14248/17390/16091 14247/17391/13605</w:t>
        <w:br/>
        <w:t>f 14247/17391/13605 14250/17392/16092 14249/17389/16090</w:t>
        <w:br/>
        <w:t>f 14253/17393/16093 14252/17394/16094 14251/17395/16095</w:t>
        <w:br/>
        <w:t>f 14251/17395/16095 14254/17396/16096 14253/17393/16093</w:t>
        <w:br/>
        <w:t>f 14256/17397/16097 14255/17398/16098 14254/17396/16096</w:t>
        <w:br/>
        <w:t>f 14254/17396/16096 14251/17395/16095 14256/17397/16097</w:t>
        <w:br/>
        <w:t>f 14254/17396/16096 14257/17399/16099 14253/17393/16093</w:t>
        <w:br/>
        <w:t>f 14253/17393/16093 14257/17399/16099 14250/17392/16092</w:t>
        <w:br/>
        <w:t>f 14252/17394/16094 14253/17393/16093 14250/17392/16092</w:t>
        <w:br/>
        <w:t>f 14250/17392/16092 14247/17391/13605 14252/17394/16094</w:t>
        <w:br/>
        <w:t>f 14250/17392/16092 14257/17399/16099 14249/17389/16090</w:t>
        <w:br/>
        <w:t>f 14249/17389/16090 14242/17384/16085 14258/17400/16100</w:t>
        <w:br/>
        <w:t>f 14259/17401/16101 14248/17390/16091 14249/17389/16090</w:t>
        <w:br/>
        <w:t>f 14249/17389/16090 14258/17400/16100 14259/17401/16101</w:t>
        <w:br/>
        <w:t>f 14258/17400/16100 14244/17387/16088 14245/17386/16087</w:t>
        <w:br/>
        <w:t>f 14245/17386/16087 14259/17401/16101 14258/17400/16100</w:t>
        <w:br/>
        <w:t>f 14258/17400/16100 14242/17384/16085 14244/17387/16088</w:t>
        <w:br/>
        <w:t>f 14244/17387/16088 14242/17384/16085 14243/17383/16084</w:t>
        <w:br/>
        <w:t>f 14241/17385/16086 14260/17402/16102 14246/17388/16089</w:t>
        <w:br/>
        <w:t>f 14246/17388/16089 14243/17383/16084 14241/17385/16086</w:t>
        <w:br/>
        <w:t>f 14241/17385/16086 14242/17384/16085 14261/17403/16103</w:t>
        <w:br/>
        <w:t>f 14261/17403/16103 14242/17384/16085 14262/17404/16104</w:t>
        <w:br/>
        <w:t>f 14264/17405/16105 14263/17406/13590 14261/17403/16103</w:t>
        <w:br/>
        <w:t>f 14261/17403/16103 14262/17404/16104 14264/17405/16105</w:t>
        <w:br/>
        <w:t>f 14262/17404/16104 14242/17384/16085 14265/17407/16106</w:t>
        <w:br/>
        <w:t>f 14266/17408/16107 14264/17405/16105 14262/17404/16104</w:t>
        <w:br/>
        <w:t>f 14262/17404/16104 14265/17407/16106 14266/17408/16107</w:t>
        <w:br/>
        <w:t>f 14265/17407/16106 14242/17384/16085 14255/17398/16098</w:t>
        <w:br/>
        <w:t>f 14256/17397/16097 14266/17408/16107 14265/17407/16106</w:t>
        <w:br/>
        <w:t>f 14265/17407/16106 14255/17398/16098 14256/17397/16097</w:t>
        <w:br/>
        <w:t>f 14241/17385/16086 14261/17403/16103 14263/17406/13590</w:t>
        <w:br/>
        <w:t>f 14263/17406/13590 14260/17402/16102 14241/17385/16086</w:t>
        <w:br/>
        <w:t>f 14255/17398/16098 14242/17384/16085 14254/17396/16096</w:t>
        <w:br/>
        <w:t>f 14447/13647/12508 14446/17409/16108 14445/17410/16109</w:t>
        <w:br/>
        <w:t>f 14450/17411/16110 14449/17412/16111 14448/17413/16112</w:t>
        <w:br/>
        <w:t>f 14453/17414/16113 14452/17415/16114 14451/17416/16115</w:t>
        <w:br/>
        <w:t>f 14451/17416/16115 14454/17417/16116 14453/17414/16113</w:t>
        <w:br/>
        <w:t>f 14456/17418/16117 14455/17419/16118 14454/17417/16116</w:t>
        <w:br/>
        <w:t>f 14454/17417/16116 14451/17416/16115 14456/17418/16117</w:t>
        <w:br/>
        <w:t>f 14457/17420/16119 14453/17414/16113 14454/17417/16116</w:t>
        <w:br/>
        <w:t>f 14454/17417/16116 14448/17413/16112 14457/17420/16119</w:t>
        <w:br/>
        <w:t>f 14460/17421/16120 14459/17422/16121 14458/17423/16122</w:t>
        <w:br/>
        <w:t>f 14448/17413/16112 14454/17417/16116 14455/17419/16118</w:t>
        <w:br/>
        <w:t>f 14455/17419/16118 14461/17424/16123 14448/17413/16112</w:t>
        <w:br/>
        <w:t>f 14458/17423/16122 14459/17422/16121 14462/17425/16124</w:t>
        <w:br/>
        <w:t>f 14462/17425/16124 14463/17426/16125 14458/17423/16122</w:t>
        <w:br/>
        <w:t>f 14451/17416/16115 14452/17415/16114 14464/17427/16126</w:t>
        <w:br/>
        <w:t>f 14464/17427/16126 14465/17428/16127 14451/17416/16115</w:t>
        <w:br/>
        <w:t>f 14466/17429/16128 14456/17418/16117 14451/17416/16115</w:t>
        <w:br/>
        <w:t>f 14451/17416/16115 14465/17428/16127 14466/17429/16128</w:t>
        <w:br/>
        <w:t>f 14468/17430/16129 14467/17431/16130 14448/17413/16112</w:t>
        <w:br/>
        <w:t>f 14449/17412/16111 14468/17430/16129 14448/17413/16112</w:t>
        <w:br/>
        <w:t>f 14467/17431/16130 14457/17420/16119 14448/17413/16112</w:t>
        <w:br/>
        <w:t>f 14471/17432/16131 14470/17433/12706 14469/17434/16132</w:t>
        <w:br/>
        <w:t>f 14469/17434/16132 14459/17422/16121 14471/17432/16131</w:t>
        <w:br/>
        <w:t>f 14472/17435/16133 14469/17434/16132 14470/17433/12706</w:t>
        <w:br/>
        <w:t>f 14470/17433/12706 14473/17436/16134 14472/17435/16133</w:t>
        <w:br/>
        <w:t>f 14465/17428/16127 14464/17427/16126 14460/17421/16120</w:t>
        <w:br/>
        <w:t>f 14460/17421/16120 14458/17423/16122 14465/17428/16127</w:t>
        <w:br/>
        <w:t>f 14463/17426/16125 14466/17429/16128 14465/17428/16127</w:t>
        <w:br/>
        <w:t>f 14465/17428/16127 14458/17423/16122 14463/17426/16125</w:t>
        <w:br/>
        <w:t>f 14475/17437/16135 14474/17438/16136 14472/17435/16133</w:t>
        <w:br/>
        <w:t>f 14472/17435/16133 14473/17436/16134 14475/17437/16135</w:t>
        <w:br/>
        <w:t>f 14461/17424/16123 14445/17410/16109 14446/17409/16108</w:t>
        <w:br/>
        <w:t>f 14446/17409/16108 14448/17413/16112 14461/17424/16123</w:t>
        <w:br/>
        <w:t>f 14446/17409/16108 14450/17411/16110 14448/17413/16112</w:t>
        <w:br/>
        <w:t>f 14460/17421/16120 14471/17432/16131 14459/17422/16121</w:t>
        <w:br/>
        <w:t>f 14512/17439/12385 14511/17440/16137 14510/17441/16138</w:t>
        <w:br/>
        <w:t>f 14510/17441/16138 14513/17442/16139 14512/17439/12385</w:t>
        <w:br/>
        <w:t>f 14516/17443/12399 14515/17444/12398 14514/17445/16140</w:t>
        <w:br/>
        <w:t>f 14514/17445/16140 14517/17446/16141 14516/17443/12399</w:t>
        <w:br/>
        <w:t>f 14512/17439/12385 14513/17442/16139 14518/17447/16142</w:t>
        <w:br/>
        <w:t>f 14518/17447/16142 14519/17448/16143 14512/17439/12385</w:t>
        <w:br/>
        <w:t>f 14520/17449/16144 14514/17445/16140 14515/17444/12398</w:t>
        <w:br/>
        <w:t>f 14515/17444/12398 14521/17450/16145 14520/17449/16144</w:t>
        <w:br/>
        <w:t>f 14524/17451/16146 14523/17452/16147 14522/17453/16148</w:t>
        <w:br/>
        <w:t>f 14523/17452/16147 14526/17454/16149 14525/17455/16150</w:t>
        <w:br/>
        <w:t>f 14525/17455/16150 14527/17456/16151 14523/17452/16147</w:t>
        <w:br/>
        <w:t>f 14523/17452/16147 14528/17457/16152 14522/17453/16148</w:t>
        <w:br/>
        <w:t>f 14523/17452/16147 14529/17458/16153 14528/17457/16152</w:t>
        <w:br/>
        <w:t>f 14523/17452/16147 14524/17451/16146 14530/17459/16154</w:t>
        <w:br/>
        <w:t>f 14531/17460/16155 14525/17455/16150 14526/17454/16149</w:t>
        <w:br/>
        <w:t>f 14568/17461/12626 14567/17462/16156 14526/17454/16149</w:t>
        <w:br/>
        <w:t>f 14526/17454/16149 14523/17452/16147 14568/17461/12626</w:t>
        <w:br/>
        <w:t>f 14530/17459/16154 14571/17463/16157 14523/17452/16147</w:t>
        <w:br/>
        <w:t>f 14520/17449/16144 14526/17454/16149 14567/17462/16156</w:t>
        <w:br/>
        <w:t>f 14511/17440/16137 14573/17464/16158 14572/17465/16159</w:t>
        <w:br/>
        <w:t>f 14517/17446/16141 14575/17466/16160 14574/17467/12406</w:t>
        <w:br/>
        <w:t>f 14574/17467/12406 14516/17443/12399 14517/17446/16141</w:t>
        <w:br/>
        <w:t>f 14573/17464/16158 14574/17467/12406 14575/17466/16160</w:t>
        <w:br/>
        <w:t>f 14573/17464/16158 14575/17466/16160 14572/17465/16159</w:t>
        <w:br/>
        <w:t>f 14519/17448/16143 14626/17468/16161 14625/17469/16136</w:t>
        <w:br/>
        <w:t>f 14625/17469/16136 14627/17470/16135 14519/17448/16143</w:t>
        <w:br/>
        <w:t>f 14511/17440/16137 14572/17465/16159 14510/17441/16138</w:t>
        <w:br/>
        <w:t>f 14531/17460/16155 14526/17454/16149 14520/17449/16144</w:t>
        <w:br/>
        <w:t>f 14520/17449/16144 14521/17450/16145 14531/17460/16155</w:t>
        <w:br/>
        <w:t>f 14523/17452/16147 14571/17463/16157 14568/17461/12626</w:t>
        <w:br/>
        <w:t>f 14519/17448/16143 14518/17447/16142 14626/17468/16161</w:t>
        <w:br/>
        <w:t>f 14636/17471/16162 14635/17472/16163 14634/17473/16164</w:t>
        <w:br/>
        <w:t>f 14634/17473/16164 14637/17474/16165 14636/17471/16162</w:t>
        <w:br/>
        <w:t>f 14640/17475/16166 14639/17476/12658 14638/17477/16167</w:t>
        <w:br/>
        <w:t>f 14638/17477/16167 14641/17478/16168 14640/17475/16166</w:t>
        <w:br/>
        <w:t>f 14637/17474/16165 14643/17479/16169 14642/17480/16170</w:t>
        <w:br/>
        <w:t>f 14642/17480/16170 14636/17471/16162 14637/17474/16165</w:t>
        <w:br/>
        <w:t>f 14646/17481/16171 14645/17482/16172 14644/17483/12664</w:t>
        <w:br/>
        <w:t>f 14644/17483/12664 14647/17484/16173 14646/17481/16171</w:t>
        <w:br/>
        <w:t>f 14645/17482/16172 14638/17477/16167 14639/17476/12658</w:t>
        <w:br/>
        <w:t>f 14639/17476/12658 14644/17483/12664 14645/17482/16172</w:t>
        <w:br/>
        <w:t>f 14643/17479/16169 14640/17475/16166 14641/17478/16168</w:t>
        <w:br/>
        <w:t>f 14641/17478/16168 14642/17480/16170 14643/17479/16169</w:t>
        <w:br/>
        <w:t>f 14648/17485/16174 14634/17473/16164 14635/17472/16163</w:t>
        <w:br/>
        <w:t>f 14635/17472/16163 14649/17486/16175 14648/17485/16174</w:t>
        <w:br/>
        <w:t>f 14671/17487/16176 14670/17488/16177 14669/17489/16178</w:t>
        <w:br/>
        <w:t>f 14670/17488/16177 14671/17487/16176 14676/17490/12401</w:t>
        <w:br/>
        <w:t>f 14676/17490/12401 14649/17486/16175 14670/17488/16177</w:t>
        <w:br/>
        <w:t>f 14847/13942/12798 14849/17491/16179 14848/17492/16180</w:t>
        <w:br/>
        <w:t>f 14894/17493/16181 14893/17494/16182 14892/17495/16183</w:t>
        <w:br/>
        <w:t>f 14892/17495/16183 14895/17496/16184 14894/17493/16181</w:t>
        <w:br/>
        <w:t>f 14893/17494/16182 14897/17497/16185 14896/17498/16186</w:t>
        <w:br/>
        <w:t>f 14896/17498/16186 14892/17495/16183 14893/17494/16182</w:t>
        <w:br/>
        <w:t>f 14899/17499/16187 14898/17500/16188 14894/17493/16181</w:t>
        <w:br/>
        <w:t>f 14894/17493/16181 14895/17496/16184 14899/17499/16187</w:t>
        <w:br/>
        <w:t>f 14902/17501/16189 14901/17502/16190 14900/17503/16191</w:t>
        <w:br/>
        <w:t>f 14900/17503/16191 14903/17504/16192 14902/17501/16189</w:t>
        <w:br/>
        <w:t>f 14900/17503/16191 14901/17502/16190 14904/17505/16193</w:t>
        <w:br/>
        <w:t>f 14904/17505/16193 14905/17506/16194 14900/17503/16191</w:t>
        <w:br/>
        <w:t>f 14898/17500/16188 14907/17507/16195 14906/17508/16196</w:t>
        <w:br/>
        <w:t>f 14903/17504/16192 14909/17509/16188 14908/17510/16196</w:t>
        <w:br/>
        <w:t>f 14908/17510/16196 14902/17501/16189 14903/17504/16192</w:t>
        <w:br/>
        <w:t>f 14912/17511/16187 14911/17512/16197 14910/17513/16198</w:t>
        <w:br/>
        <w:t>f 14910/17513/16198 14913/17514/16195 14912/17511/16187</w:t>
        <w:br/>
        <w:t>f 14918/17515/16199 14917/17516/16200 14906/17508/16196</w:t>
        <w:br/>
        <w:t>f 14906/17508/16196 14907/17507/16195 14918/17515/16199</w:t>
        <w:br/>
        <w:t>f 14919/17517/16201 14917/17516/16200 14918/17515/16199</w:t>
        <w:br/>
        <w:t>f 14918/17515/16199 14920/17518/16202 14919/17517/16201</w:t>
        <w:br/>
        <w:t>f 14919/17517/16201 14920/17518/16202 14921/17519/16203</w:t>
        <w:br/>
        <w:t>f 14921/17519/16203 14922/17520/16204 14919/17517/16201</w:t>
        <w:br/>
        <w:t>f 14925/17521/16205 14924/17522/16202 14923/17523/16206</w:t>
        <w:br/>
        <w:t>f 14923/17523/16206 14926/17524/16207 14925/17521/16205</w:t>
        <w:br/>
        <w:t>f 14924/17522/16202 14931/17525/16208 14930/17526/16209</w:t>
        <w:br/>
        <w:t>f 14930/17526/16209 14923/17523/16206 14924/17522/16202</w:t>
        <w:br/>
        <w:t>f 14932/17527/12844 14930/17526/16209 14931/17525/16208</w:t>
        <w:br/>
        <w:t>f 14931/17525/16208 14933/17528/12842 14932/17527/12844</w:t>
        <w:br/>
        <w:t>f 14939/17529/12847 14938/17530/16210 14937/17531/16211</w:t>
        <w:br/>
        <w:t>f 14937/17531/16211 14940/17532/16212 14939/17529/12847</w:t>
        <w:br/>
        <w:t>f 14938/17530/16210 14942/17533/16213 14941/17534/16214</w:t>
        <w:br/>
        <w:t>f 14941/17534/16214 14937/17531/16211 14938/17530/16210</w:t>
        <w:br/>
        <w:t>f 14950/17535/16215 14895/17496/16184 14892/17495/16183</w:t>
        <w:br/>
        <w:t>f 14892/17495/16183 14951/17536/16216 14950/17535/16215</w:t>
        <w:br/>
        <w:t>f 14954/17537/16217 14953/17538/16218 14952/17539/16219</w:t>
        <w:br/>
        <w:t>f 14952/17539/16219 14955/17540/16220 14954/17537/16217</w:t>
        <w:br/>
        <w:t>f 14954/17537/16217 14955/17540/16220 14956/17541/16221</w:t>
        <w:br/>
        <w:t>f 14892/17495/16183 14896/17498/16186 14951/17536/16216</w:t>
        <w:br/>
        <w:t>f 14957/17542/16222 14952/17539/16219 14953/17538/16218</w:t>
        <w:br/>
        <w:t>f 14953/17538/16218 14958/17543/16223 14957/17542/16222</w:t>
        <w:br/>
        <w:t>f 14961/17544/16224 14960/17545/16225 14959/17546/16226</w:t>
        <w:br/>
        <w:t>f 14959/17546/16226 14962/17547/16227 14961/17544/16224</w:t>
        <w:br/>
        <w:t>f 14959/17546/16226 14963/17548/16228 14962/17547/16227</w:t>
        <w:br/>
        <w:t>f 14901/17502/16190 14964/17549/16229 14904/17505/16193</w:t>
        <w:br/>
        <w:t>f 14901/17502/16190 14902/17501/16189 14965/17550/16230</w:t>
        <w:br/>
        <w:t>f 14965/17550/16230 14964/17549/16229 14901/17502/16190</w:t>
        <w:br/>
        <w:t>f 14967/17551/16231 14966/17552/16232 14960/17545/16225</w:t>
        <w:br/>
        <w:t>f 14960/17545/16225 14961/17544/16224 14967/17551/16231</w:t>
        <w:br/>
        <w:t>f 14895/17496/16184 14950/17535/16215 14968/17553/16233</w:t>
        <w:br/>
        <w:t>f 14968/17553/16233 14969/17554/16234 14895/17496/16184</w:t>
        <w:br/>
        <w:t>f 14972/17555/16235 14971/17556/16236 14970/17557/16237</w:t>
        <w:br/>
        <w:t>f 14970/17557/16237 14973/17558/16238 14972/17555/16235</w:t>
        <w:br/>
        <w:t>f 14972/17555/16235 14973/17558/16238 14974/17559/16239</w:t>
        <w:br/>
        <w:t>f 14977/17560/16240 14976/17561/16241 14975/17562/16242</w:t>
        <w:br/>
        <w:t>f 14975/17562/16242 14978/17563/16243 14977/17560/16240</w:t>
        <w:br/>
        <w:t>f 14902/17501/16189 14908/17510/16196 14979/17564/16244</w:t>
        <w:br/>
        <w:t>f 14979/17564/16244 14965/17550/16230 14902/17501/16189</w:t>
        <w:br/>
        <w:t>f 14981/17565/16245 14980/17566/16246 14975/17562/16242</w:t>
        <w:br/>
        <w:t>f 14975/17562/16242 14976/17561/16241 14981/17565/16245</w:t>
        <w:br/>
        <w:t>f 14984/17567/16247 14983/17568/16248 14982/17569/16249</w:t>
        <w:br/>
        <w:t>f 14982/17569/16249 14985/17570/16250 14984/17567/16247</w:t>
        <w:br/>
        <w:t>f 14988/17571/16251 14987/17572/16252 14986/17573/16253</w:t>
        <w:br/>
        <w:t>f 14986/17573/16253 14989/17574/16254 14988/17571/16251</w:t>
        <w:br/>
        <w:t>f 14985/17570/16250 14982/17569/16249 14990/17575/16255</w:t>
        <w:br/>
        <w:t>f 14990/17575/16255 14991/17576/16256 14985/17570/16250</w:t>
        <w:br/>
        <w:t>f 14990/17575/16255 14992/17577/16257 14991/17576/16256</w:t>
        <w:br/>
        <w:t>f 14995/17578/16258 14994/17579/16259 14993/17580/16260</w:t>
        <w:br/>
        <w:t>f 14993/17580/16260 14996/17581/16261 14923/17523/16206</w:t>
        <w:br/>
        <w:t>f 14994/17579/16259 14998/17582/16262 14997/17583/16263</w:t>
        <w:br/>
        <w:t>f 14997/17583/16263 14993/17580/16260 14994/17579/16259</w:t>
        <w:br/>
        <w:t>f 15000/17584/16264 14999/17585/16265 14986/17573/16253</w:t>
        <w:br/>
        <w:t>f 14986/17573/16253 14987/17572/16252 15000/17584/16264</w:t>
        <w:br/>
        <w:t>f 15003/17586/16266 15002/17587/16267 15001/17588/16268</w:t>
        <w:br/>
        <w:t>f 15001/17588/16268 15004/17589/16269 15003/17586/16266</w:t>
        <w:br/>
        <w:t>f 15004/17589/16269 15001/17588/16268 15005/17590/16270</w:t>
        <w:br/>
        <w:t>f 15005/17590/16270 15006/17591/16271 15004/17589/16269</w:t>
        <w:br/>
        <w:t>f 15008/17592/16272 14916/13985/16273 15007/17593/16274</w:t>
        <w:br/>
        <w:t>f 15011/17594/16275 15010/17595/16276 15009/17596/16277</w:t>
        <w:br/>
        <w:t>f 15009/17596/16277 15012/17597/16278 15011/17594/16275</w:t>
        <w:br/>
        <w:t>f 15010/17595/16276 15014/17598/16279 15013/17599/16280</w:t>
        <w:br/>
        <w:t>f 15013/17599/16280 15009/17596/16277 15010/17595/16276</w:t>
        <w:br/>
        <w:t>f 15016/17600/16281 15015/17601/16282 15008/17592/16272</w:t>
        <w:br/>
        <w:t>f 15008/17592/16272 15007/17593/16274 15016/17600/16281</w:t>
        <w:br/>
        <w:t>f 15019/17602/16283 15018/17603/16284 15017/17604/16285</w:t>
        <w:br/>
        <w:t>f 15017/17604/16285 15020/17605/16286 15019/17602/16283</w:t>
        <w:br/>
        <w:t>f 15019/17602/16283 15020/17605/16286 15021/17606/16287</w:t>
        <w:br/>
        <w:t>f 15024/17607/16288 15023/17608/16289 15022/17609/16290</w:t>
        <w:br/>
        <w:t>f 15026/17610/16291 15025/17611/16292 15024/17607/16288</w:t>
        <w:br/>
        <w:t>f 15024/17607/16288 15022/17609/16290 15026/17610/16291</w:t>
        <w:br/>
        <w:t>f 14923/17523/16206 14996/17581/16261 14926/17524/16207</w:t>
        <w:br/>
        <w:t>f 15040/17612/16293 14910/17513/16198 14911/17512/16197</w:t>
        <w:br/>
        <w:t>f 14911/17512/16197 14974/17559/16294 15040/17612/16293</w:t>
        <w:br/>
        <w:t>f 15040/17612/16293 14974/17559/16294 15041/17613/12841</w:t>
        <w:br/>
        <w:t>f 14898/17500/16188 14899/17499/16187 14907/17507/16195</w:t>
        <w:br/>
        <w:t>f 17902/17614/16094 17892/14783/13607 17901/17615/16295</w:t>
        <w:br/>
        <w:t>f 17901/17615/16295 17903/17616/16296 17902/17614/16094</w:t>
        <w:br/>
        <w:t>f 17905/17617/13744 17904/17618/16297 17903/17616/16296</w:t>
        <w:br/>
        <w:t>f 17903/17616/16296 17901/17615/16295 17905/17617/13744</w:t>
        <w:br/>
        <w:t>f 18114/17619/16298 18113/17620/16299 18112/17621/16300</w:t>
        <w:br/>
        <w:t>f 18112/17621/16300 18115/17622/16301 18114/17619/16298</w:t>
        <w:br/>
        <w:t>f 18118/17623/16302 18117/17624/16303 18116/17625/16302</w:t>
        <w:br/>
        <w:t>f 18116/17625/16302 18119/17626/16304 18118/17623/16302</w:t>
        <w:br/>
        <w:t>f 18560/17627/16305 18559/17628/16306 18558/17629/16307</w:t>
        <w:br/>
        <w:t>f 18558/17629/16307 18561/17630/16308 18560/17627/16305</w:t>
        <w:br/>
        <w:t>f 18564/17631/16309 18563/17632/16310 18562/17633/16311</w:t>
        <w:br/>
        <w:t>f 18562/17633/16311 18565/17634/16312 18564/17631/16309</w:t>
        <w:br/>
        <w:t>f 18562/17633/16311 18567/17635/16313 18566/17636/16314</w:t>
        <w:br/>
        <w:t>f 18566/17636/16314 18565/17634/16312 18562/17633/16311</w:t>
        <w:br/>
        <w:t>f 18570/17637/16315 18569/17638/16316 18568/17639/16317</w:t>
        <w:br/>
        <w:t>f 18568/17639/16317 18571/17640/16318 18570/17637/16315</w:t>
        <w:br/>
        <w:t>f 18571/17640/16318 18573/17641/16319 18572/17642/16320</w:t>
        <w:br/>
        <w:t>f 18572/17642/16320 18570/17637/16315 18571/17640/16318</w:t>
        <w:br/>
        <w:t>f 18576/17643/16321 18575/17644/16322 18574/17645/16323</w:t>
        <w:br/>
        <w:t>f 18574/17645/16323 18577/17646/16324 18576/17643/16321</w:t>
        <w:br/>
        <w:t>f 18573/17641/16319 18574/17645/16323 18575/17644/16322</w:t>
        <w:br/>
        <w:t>f 18575/17644/16322 18572/17642/16320 18573/17641/16319</w:t>
        <w:br/>
        <w:t>f 18567/17635/16313 18579/17647/16325 18578/17648/16326</w:t>
        <w:br/>
        <w:t>f 18578/17648/16326 18566/17636/16314 18567/17635/16313</w:t>
        <w:br/>
        <w:t>f 18559/17628/16306 18562/17633/16311 18563/17632/16310</w:t>
        <w:br/>
        <w:t>f 18560/17627/16305 18567/17635/16313 18562/17633/16311</w:t>
        <w:br/>
        <w:t>f 18562/17633/16311 18559/17628/16306 18560/17627/16305</w:t>
        <w:br/>
        <w:t>f 18581/17649/16327 18580/17650/16328 18570/17637/16315</w:t>
        <w:br/>
        <w:t>f 18570/17637/16315 18572/17642/16320 18581/17649/16327</w:t>
        <w:br/>
        <w:t>f 18582/17651/16329 18581/17649/16327 18575/17644/16322</w:t>
        <w:br/>
        <w:t>f 18575/17644/16322 18576/17643/16321 18582/17651/16329</w:t>
        <w:br/>
        <w:t>f 18581/17649/16327 18572/17642/16320 18575/17644/16322</w:t>
        <w:br/>
        <w:t>f 18582/17651/16329 18561/17630/16308 18558/17629/16307</w:t>
        <w:br/>
        <w:t>f 18558/17629/16307 18581/17649/16327 18582/17651/16329</w:t>
        <w:br/>
        <w:t>f 18558/17629/16307 18559/17628/16306 18583/17652/16330</w:t>
        <w:br/>
        <w:t>f 18583/17652/16330 18584/17653/16331 18558/17629/16307</w:t>
        <w:br/>
        <w:t>f 18581/17649/16327 18558/17629/16307 18584/17653/16331</w:t>
        <w:br/>
        <w:t>f 18584/17653/16331 18580/17650/16328 18581/17649/16327</w:t>
        <w:br/>
        <w:t>f 18587/17654/16332 18586/17655/16333 18585/17656/16334</w:t>
        <w:br/>
        <w:t>f 18588/17657/16335 18586/17655/16333 18587/17654/16332</w:t>
        <w:br/>
        <w:t>f 18589/17658/16336 18588/17657/16335 18587/17654/16332</w:t>
        <w:br/>
        <w:t>f 18587/17654/16332 18590/17659/16337 18589/17658/16336</w:t>
        <w:br/>
        <w:t>f 18592/17660/16338 18563/17632/16310 18591/17661/16339</w:t>
        <w:br/>
        <w:t>f 18591/17661/16339 18593/17662/16340 18592/17660/16338</w:t>
        <w:br/>
        <w:t>f 18579/17647/16325 18576/17643/16321 18577/17646/16324</w:t>
        <w:br/>
        <w:t>f 18577/17646/16324 18578/17648/16326 18579/17647/16325</w:t>
        <w:br/>
        <w:t>f 18586/17655/16333 18595/17663/16341 18594/17664/16342</w:t>
        <w:br/>
        <w:t>f 18594/17664/16342 18585/17656/16334 18586/17655/16333</w:t>
        <w:br/>
        <w:t>f 18594/17664/16342 18596/17665/16343 18585/17656/16334</w:t>
        <w:br/>
        <w:t>f 18586/17655/16333 18588/17657/16335 18597/17666/16344</w:t>
        <w:br/>
        <w:t>f 18597/17666/16344 18595/17663/16341 18586/17655/16333</w:t>
        <w:br/>
        <w:t>f 18588/17657/16335 18589/17658/16336 18598/17667/16345</w:t>
        <w:br/>
        <w:t>f 18598/17667/16345 18597/17666/16344 18588/17657/16335</w:t>
        <w:br/>
        <w:t>f 18601/17668/16346 18600/17669/16347 18599/17670/16348</w:t>
        <w:br/>
        <w:t>f 18599/17670/16348 18602/17671/16349 18601/17668/16346</w:t>
        <w:br/>
        <w:t>f 18603/17672/16350 18602/17671/16349 18599/17670/16348</w:t>
        <w:br/>
        <w:t>f 18599/17670/16348 18604/17673/16351 18603/17672/16350</w:t>
        <w:br/>
        <w:t>f 18607/17674/16352 18606/17675/16353 18605/17676/16354</w:t>
        <w:br/>
        <w:t>f 18605/17676/16354 18604/17673/16351 18607/17674/16352</w:t>
        <w:br/>
        <w:t>f 18604/17673/16351 18605/17676/16354 18603/17672/16350</w:t>
        <w:br/>
        <w:t>f 18609/17677/16355 18608/17678/16356 18607/17674/16352</w:t>
        <w:br/>
        <w:t>f 18608/17678/16356 18609/17677/16355 18596/17665/16343</w:t>
        <w:br/>
        <w:t>f 18611/17679/16357 18610/17680/16358 18584/17653/16331</w:t>
        <w:br/>
        <w:t>f 18584/17653/16331 18583/17652/16330 18611/17679/16357</w:t>
        <w:br/>
        <w:t>f 18584/17653/16331 18610/17680/16358 18612/17681/16359</w:t>
        <w:br/>
        <w:t>f 18612/17681/16359 18580/17650/16328 18584/17653/16331</w:t>
        <w:br/>
        <w:t>f 18612/17681/16359 18570/17637/16315 18580/17650/16328</w:t>
        <w:br/>
        <w:t>f 18592/17660/16338 18583/17652/16330 18559/17628/16306</w:t>
        <w:br/>
        <w:t>f 18559/17628/16306 18563/17632/16310 18592/17660/16338</w:t>
        <w:br/>
        <w:t>f 18592/17660/16338 18611/17679/16357 18583/17652/16330</w:t>
        <w:br/>
        <w:t>f 18561/17630/16308 18582/17651/16329 18576/17643/16321</w:t>
        <w:br/>
        <w:t>f 18576/17643/16321 18579/17647/16325 18561/17630/16308</w:t>
        <w:br/>
        <w:t>f 18567/17635/16313 18560/17627/16305 18561/17630/16308</w:t>
        <w:br/>
        <w:t>f 18561/17630/16308 18579/17647/16325 18567/17635/16313</w:t>
        <w:br/>
        <w:t>f 18587/17654/16332 18585/17656/16334 18609/17677/16355</w:t>
        <w:br/>
        <w:t>f 18609/17677/16355 18613/17682/16360 18587/17654/16332</w:t>
        <w:br/>
        <w:t>f 18613/17682/16360 18599/17670/16348 18600/17669/16347</w:t>
        <w:br/>
        <w:t>f 18600/17669/16347 18614/17683/16361 18613/17682/16360</w:t>
        <w:br/>
        <w:t>f 18563/17632/16310 18564/17631/16309 18591/17661/16339</w:t>
        <w:br/>
        <w:t>f 18613/17682/16360 18614/17683/16361 18590/17659/16337</w:t>
        <w:br/>
        <w:t>f 18590/17659/16337 18587/17654/16332 18613/17682/16360</w:t>
        <w:br/>
        <w:t>f 18593/17662/16340 18615/17684/16362 18592/17660/16338</w:t>
        <w:br/>
        <w:t>f 18596/17665/16343 18609/17677/16355 18585/17656/16334</w:t>
        <w:br/>
        <w:t>f 18608/17678/16356 18606/17675/16353 18607/17674/16352</w:t>
        <w:br/>
        <w:t>f 18613/17682/16360 18609/17677/16355 18607/17674/16352</w:t>
        <w:br/>
        <w:t>f 18613/17682/16360 18604/17673/16351 18599/17670/16348</w:t>
        <w:br/>
        <w:t>f 18613/17682/16360 18607/17674/16352 18604/17673/16351</w:t>
        <w:br/>
        <w:t>f 18618/17685/16363 18617/17686/16364 18616/17687/16365</w:t>
        <w:br/>
        <w:t>f 18616/17687/16365 18619/17688/16366 18618/17685/16363</w:t>
        <w:br/>
        <w:t>f 18622/17689/16367 18621/17690/16368 18620/17691/16369</w:t>
        <w:br/>
        <w:t>f 18620/17691/16369 18623/17692/16370 18622/17689/16367</w:t>
        <w:br/>
        <w:t>f 18625/17693/16371 18624/17694/16372 18620/17691/16369</w:t>
        <w:br/>
        <w:t>f 18620/17691/16369 18621/17690/16368 18625/17693/16371</w:t>
        <w:br/>
        <w:t>f 18628/17695/16373 18627/17696/16374 18626/17697/16375</w:t>
        <w:br/>
        <w:t>f 18626/17697/16375 18629/17698/16376 18628/17695/16373</w:t>
        <w:br/>
        <w:t>f 18631/17699/16377 18630/17700/16378 18627/17696/16374</w:t>
        <w:br/>
        <w:t>f 18627/17696/16374 18628/17695/16373 18631/17699/16377</w:t>
        <w:br/>
        <w:t>f 18634/17701/16379 18633/17702/16380 18632/17703/16381</w:t>
        <w:br/>
        <w:t>f 18632/17703/16381 18635/17704/16382 18634/17701/16379</w:t>
        <w:br/>
        <w:t>f 18630/17700/16378 18631/17699/16377 18633/17702/16380</w:t>
        <w:br/>
        <w:t>f 18633/17702/16380 18634/17701/16379 18630/17700/16378</w:t>
        <w:br/>
        <w:t>f 18637/17705/16383 18636/17706/16384 18624/17694/16372</w:t>
        <w:br/>
        <w:t>f 18624/17694/16372 18625/17693/16371 18637/17705/16383</w:t>
        <w:br/>
        <w:t>f 18617/17686/16364 18623/17692/16370 18620/17691/16369</w:t>
        <w:br/>
        <w:t>f 18616/17687/16365 18617/17686/16364 18620/17691/16369</w:t>
        <w:br/>
        <w:t>f 18620/17691/16369 18624/17694/16372 18616/17687/16365</w:t>
        <w:br/>
        <w:t>f 18639/17707/16385 18628/17695/16373 18638/17708/16386</w:t>
        <w:br/>
        <w:t>f 18640/17709/16387 18631/17699/16377 18628/17695/16373</w:t>
        <w:br/>
        <w:t>f 18628/17695/16373 18639/17707/16385 18640/17709/16387</w:t>
        <w:br/>
        <w:t>f 18641/17710/16388 18632/17703/16381 18633/17702/16380</w:t>
        <w:br/>
        <w:t>f 18633/17702/16380 18640/17709/16387 18641/17710/16388</w:t>
        <w:br/>
        <w:t>f 18640/17709/16387 18633/17702/16380 18631/17699/16377</w:t>
        <w:br/>
        <w:t>f 18641/17710/16388 18640/17709/16387 18618/17685/16363</w:t>
        <w:br/>
        <w:t>f 18618/17685/16363 18619/17688/16366 18641/17710/16388</w:t>
        <w:br/>
        <w:t>f 18618/17685/16363 18643/17711/16389 18642/17712/16390</w:t>
        <w:br/>
        <w:t>f 18642/17712/16390 18617/17686/16364 18618/17685/16363</w:t>
        <w:br/>
        <w:t>f 18640/17709/16387 18639/17707/16385 18643/17711/16389</w:t>
        <w:br/>
        <w:t>f 18643/17711/16389 18618/17685/16363 18640/17709/16387</w:t>
        <w:br/>
        <w:t>f 18646/17713/16391 18645/17714/16392 18644/17715/16393</w:t>
        <w:br/>
        <w:t>f 18647/17716/16394 18646/17713/16391 18644/17715/16393</w:t>
        <w:br/>
        <w:t>f 18649/17717/16395 18648/17718/16396 18646/17713/16391</w:t>
        <w:br/>
        <w:t>f 18646/17713/16391 18647/17716/16394 18649/17717/16395</w:t>
        <w:br/>
        <w:t>f 18651/17719/16397 18650/17720/16398 18623/17692/16370</w:t>
        <w:br/>
        <w:t>f 18650/17720/16398 18651/17719/16397 18652/17721/16399</w:t>
        <w:br/>
        <w:t>f 18636/17706/16384 18637/17705/16383 18635/17704/16382</w:t>
        <w:br/>
        <w:t>f 18635/17704/16382 18632/17703/16381 18636/17706/16384</w:t>
        <w:br/>
        <w:t>f 18644/17715/16393 18645/17714/16392 18653/17722/16400</w:t>
        <w:br/>
        <w:t>f 18653/17722/16400 18654/17723/16401 18644/17715/16393</w:t>
        <w:br/>
        <w:t>f 18653/17722/16400 18645/17714/16392 18655/17724/16402</w:t>
        <w:br/>
        <w:t>f 18656/17725/16403 18647/17716/16394 18644/17715/16393</w:t>
        <w:br/>
        <w:t>f 18644/17715/16393 18654/17723/16401 18656/17725/16403</w:t>
        <w:br/>
        <w:t>f 18657/17726/16404 18649/17717/16395 18647/17716/16394</w:t>
        <w:br/>
        <w:t>f 18647/17716/16394 18656/17725/16403 18657/17726/16404</w:t>
        <w:br/>
        <w:t>f 18660/17727/16405 18659/17728/16406 18658/17729/16407</w:t>
        <w:br/>
        <w:t>f 18658/17729/16407 18661/17730/16408 18660/17727/16405</w:t>
        <w:br/>
        <w:t>f 18658/17729/16407 18659/17728/16406 18662/17731/16409</w:t>
        <w:br/>
        <w:t>f 18662/17731/16409 18663/17732/16410 18658/17729/16407</w:t>
        <w:br/>
        <w:t>f 18665/17733/16411 18663/17732/16410 18664/17734/16412</w:t>
        <w:br/>
        <w:t>f 18664/17734/16412 18666/17735/16413 18665/17733/16411</w:t>
        <w:br/>
        <w:t>f 18663/17732/16410 18662/17731/16409 18664/17734/16412</w:t>
        <w:br/>
        <w:t>f 18668/17736/16414 18665/17733/16411 18667/17737/16415</w:t>
        <w:br/>
        <w:t>f 18667/17737/16415 18655/17724/16402 18668/17736/16414</w:t>
        <w:br/>
        <w:t>f 18669/17738/16416 18642/17712/16390 18643/17711/16389</w:t>
        <w:br/>
        <w:t>f 18643/17711/16389 18670/17739/16417 18669/17738/16416</w:t>
        <w:br/>
        <w:t>f 18643/17711/16389 18639/17707/16385 18638/17708/16386</w:t>
        <w:br/>
        <w:t>f 18638/17708/16386 18670/17739/16417 18643/17711/16389</w:t>
        <w:br/>
        <w:t>f 18617/17686/16364 18642/17712/16390 18651/17719/16397</w:t>
        <w:br/>
        <w:t>f 18651/17719/16397 18623/17692/16370 18617/17686/16364</w:t>
        <w:br/>
        <w:t>f 18651/17719/16397 18642/17712/16390 18669/17738/16416</w:t>
        <w:br/>
        <w:t>f 18632/17703/16381 18641/17710/16388 18619/17688/16366</w:t>
        <w:br/>
        <w:t>f 18619/17688/16366 18636/17706/16384 18632/17703/16381</w:t>
        <w:br/>
        <w:t>f 18624/17694/16372 18636/17706/16384 18619/17688/16366</w:t>
        <w:br/>
        <w:t>f 18619/17688/16366 18616/17687/16365 18624/17694/16372</w:t>
        <w:br/>
        <w:t>f 18646/17713/16391 18671/17740/16418 18668/17736/16414</w:t>
        <w:br/>
        <w:t>f 18668/17736/16414 18645/17714/16392 18646/17713/16391</w:t>
        <w:br/>
        <w:t>f 18661/17730/16408 18658/17729/16407 18671/17740/16418</w:t>
        <w:br/>
        <w:t>f 18671/17740/16418 18672/17741/16419 18661/17730/16408</w:t>
        <w:br/>
        <w:t>f 18623/17692/16370 18650/17720/16398 18622/17689/16367</w:t>
        <w:br/>
        <w:t>f 18648/17718/16396 18672/17741/16419 18671/17740/16418</w:t>
        <w:br/>
        <w:t>f 18671/17740/16418 18646/17713/16391 18648/17718/16396</w:t>
        <w:br/>
        <w:t>f 18652/17721/16399 18651/17719/16397 18673/17742/16420</w:t>
        <w:br/>
        <w:t>f 18655/17724/16402 18645/17714/16392 18668/17736/16414</w:t>
        <w:br/>
        <w:t>f 18667/17737/16415 18665/17733/16411 18666/17735/16413</w:t>
        <w:br/>
        <w:t>f 18671/17740/16418 18665/17733/16411 18668/17736/16414</w:t>
        <w:br/>
        <w:t>f 18671/17740/16418 18658/17729/16407 18663/17732/16410</w:t>
        <w:br/>
        <w:t>f 18671/17740/16418 18663/17732/16410 18665/17733/16411</w:t>
        <w:br/>
        <w:t>f 18628/17695/16373 18629/17698/16376 18638/17708/16386</w:t>
        <w:br/>
        <w:t>f 18612/17681/16359 18569/17638/16316 18570/17637/16315</w:t>
        <w:br/>
        <w:t>f 20910/16942/16421 20981/17041/16422 20980/17743/16423</w:t>
        <w:br/>
        <w:t>f 13831/17744/16424 13830/17745/16425 13829/17746/16426</w:t>
        <w:br/>
        <w:t>f 13829/17746/16426 13832/13465/16427 13831/17744/16424</w:t>
        <w:br/>
        <w:t>f 13851/17747/16428 13850/17748/16429 13849/17749/16430</w:t>
        <w:br/>
        <w:t>f 13852/17750/16431 13851/17747/16428 13849/17749/16430</w:t>
        <w:br/>
        <w:t>f 13852/17750/16431 13849/17749/16430 13830/17745/16425</w:t>
        <w:br/>
        <w:t>f 13852/17750/16431 13830/17745/16425 13831/17744/16424</w:t>
        <w:br/>
        <w:t>f 14668/17751/16432 14667/17752/16433 14666/17753/12375</w:t>
        <w:br/>
        <w:t>f 14674/17754/16434 14673/17755/16435 14672/17756/16436</w:t>
        <w:br/>
        <w:t>f 14672/17756/16436 14675/17757/12394 14674/17754/16434</w:t>
        <w:br/>
        <w:t>f 14675/17757/12394 14672/17756/16436 14677/17758/16437</w:t>
        <w:br/>
        <w:t>f 14677/17758/16437 14668/17751/16432 14675/17757/12394</w:t>
        <w:br/>
        <w:t>f 14679/17759/16438 14666/17753/12375 14678/17760/16439</w:t>
        <w:br/>
        <w:t>f 14696/17761/12379 14666/17753/12375 14679/17759/16438</w:t>
        <w:br/>
        <w:t>f 14679/17759/16438 14697/17762/16440 14696/17761/12379</w:t>
        <w:br/>
        <w:t>f 14666/17753/12375 14667/17752/16433 14678/17760/16439</w:t>
        <w:br/>
        <w:t>f 14668/17751/16432 14677/17758/16437 14667/17752/16433</w:t>
        <w:br/>
        <w:t>f 14670/17488/16177 14673/17755/16435 14674/17754/16434</w:t>
        <w:br/>
        <w:t>f 14784/17763/16130 14783/17764/16441 14774/13871/12729</w:t>
        <w:br/>
        <w:t>f 15378/17765/13049 15377/17766/16442 15376/17767/16443</w:t>
        <w:br/>
        <w:t>f 15376/17767/16443 15379/17768/16444 15378/17765/13049</w:t>
        <w:br/>
        <w:t>f 15382/17769/13053 15381/17770/16445 15380/17771/16446</w:t>
        <w:br/>
        <w:t>f 15380/17771/16446 15383/17772/16447 15382/17769/13053</w:t>
        <w:br/>
        <w:t>f 15385/17773/13057 15384/17774/16448 15377/17766/16442</w:t>
        <w:br/>
        <w:t>f 15377/17766/16442 15378/17765/13049 15385/17773/13057</w:t>
        <w:br/>
        <w:t>f 15387/17775/13059 15386/17776/13060 15381/17770/16445</w:t>
        <w:br/>
        <w:t>f 15381/17770/16445 15382/17769/13053 15387/17775/13059</w:t>
        <w:br/>
        <w:t>f 15389/17777/13061 15388/17778/13062 15384/17774/16448</w:t>
        <w:br/>
        <w:t>f 15384/17774/16448 15385/17773/13057 15389/17777/13061</w:t>
        <w:br/>
        <w:t>f 15391/17779/13063 15390/17780/16449 15386/17776/13060</w:t>
        <w:br/>
        <w:t>f 15386/17776/13060 15387/17775/13059 15391/17779/13063</w:t>
        <w:br/>
        <w:t>f 15393/17781/16450 15392/17782/16451 15388/17778/13062</w:t>
        <w:br/>
        <w:t>f 15388/17778/13062 15389/17777/13061 15393/17781/16450</w:t>
        <w:br/>
        <w:t>f 15395/17783/13067 15394/17784/16452 15390/17780/16449</w:t>
        <w:br/>
        <w:t>f 15390/17780/16449 15391/17779/13063 15395/17783/13067</w:t>
        <w:br/>
        <w:t>f 15397/17785/16453 15396/17786/16454 15392/17782/16451</w:t>
        <w:br/>
        <w:t>f 15392/17782/16451 15393/17781/16450 15397/17785/16453</w:t>
        <w:br/>
        <w:t>f 15399/17787/13071 15398/17788/16455 15394/17784/16452</w:t>
        <w:br/>
        <w:t>f 15394/17784/16452 15395/17783/13067 15399/17787/13071</w:t>
        <w:br/>
        <w:t>f 15401/17789/13073 15400/17790/13074 15396/17786/16454</w:t>
        <w:br/>
        <w:t>f 15396/17786/16454 15397/17785/16453 15401/17789/13073</w:t>
        <w:br/>
        <w:t>f 15403/17791/13075 15402/17792/16456 15398/17788/16455</w:t>
        <w:br/>
        <w:t>f 15398/17788/16455 15399/17787/13071 15403/17791/13075</w:t>
        <w:br/>
        <w:t>f 15405/17793/16457 15404/17794/13078 15400/17790/13074</w:t>
        <w:br/>
        <w:t>f 15400/17790/13074 15401/17789/13073 15405/17793/16457</w:t>
        <w:br/>
        <w:t>f 15407/17795/16458 15406/17796/16459 15402/17792/16456</w:t>
        <w:br/>
        <w:t>f 15402/17792/16456 15403/17791/13075 15407/17795/16458</w:t>
        <w:br/>
        <w:t>f 15409/17797/16460 15408/17798/16461 15404/17794/13078</w:t>
        <w:br/>
        <w:t>f 15404/17794/13078 15405/17793/16457 15409/17797/16460</w:t>
        <w:br/>
        <w:t>f 15411/17799/13083 15410/17800/13055 15406/17796/16459</w:t>
        <w:br/>
        <w:t>f 15406/17796/16459 15407/17795/16458 15411/17799/13083</w:t>
        <w:br/>
        <w:t>f 15450/17801/13049 15449/17802/16442 15448/17803/13051</w:t>
        <w:br/>
        <w:t>f 15448/17803/13051 15451/17804/16462 15450/17801/13049</w:t>
        <w:br/>
        <w:t>f 15454/17805/16463 15453/17806/13054 15452/17807/16464</w:t>
        <w:br/>
        <w:t>f 15452/17807/16464 15455/17808/16447 15454/17805/16463</w:t>
        <w:br/>
        <w:t>f 15457/17809/13057 15456/17810/16448 15449/17802/16442</w:t>
        <w:br/>
        <w:t>f 15449/17802/16442 15450/17801/13049 15457/17809/13057</w:t>
        <w:br/>
        <w:t>f 15459/17811/16465 15458/17812/13060 15453/17806/13054</w:t>
        <w:br/>
        <w:t>f 15453/17806/13054 15454/17805/16463 15459/17811/16465</w:t>
        <w:br/>
        <w:t>f 15461/17813/13061 15460/17814/13062 15456/17810/16448</w:t>
        <w:br/>
        <w:t>f 15456/17810/16448 15457/17809/13057 15461/17813/13061</w:t>
        <w:br/>
        <w:t>f 15463/17815/16466 15462/17816/16467 15458/17812/13060</w:t>
        <w:br/>
        <w:t>f 15458/17812/13060 15459/17811/16465 15463/17815/16466</w:t>
        <w:br/>
        <w:t>f 15465/17817/16468 15464/17818/16451 15460/17814/13062</w:t>
        <w:br/>
        <w:t>f 15460/17814/13062 15461/17813/13061 15465/17817/16468</w:t>
        <w:br/>
        <w:t>f 15467/17819/16469 15466/17820/16470 15462/17816/16467</w:t>
        <w:br/>
        <w:t>f 15462/17816/16467 15463/17815/16466 15467/17819/16469</w:t>
        <w:br/>
        <w:t>f 15469/17821/13069 15468/17822/16454 15464/17818/16451</w:t>
        <w:br/>
        <w:t>f 15464/17818/16451 15465/17817/16468 15469/17821/13069</w:t>
        <w:br/>
        <w:t>f 15471/17823/13071 15470/17824/16455 15466/17820/16470</w:t>
        <w:br/>
        <w:t>f 15466/17820/16470 15467/17819/16469 15471/17823/13071</w:t>
        <w:br/>
        <w:t>f 15473/17825/13073 15472/17826/13074 15468/17822/16454</w:t>
        <w:br/>
        <w:t>f 15468/17822/16454 15469/17821/13069 15473/17825/13073</w:t>
        <w:br/>
        <w:t>f 15475/17827/13075 15474/17828/16456 15470/17824/16455</w:t>
        <w:br/>
        <w:t>f 15470/17824/16455 15471/17823/13071 15475/17827/13075</w:t>
        <w:br/>
        <w:t>f 15477/17829/16471 15476/17830/16472 15472/17826/13074</w:t>
        <w:br/>
        <w:t>f 15472/17826/13074 15473/17825/13073 15477/17829/16471</w:t>
        <w:br/>
        <w:t>f 15479/17831/13079 15478/17832/16459 15474/17828/16456</w:t>
        <w:br/>
        <w:t>f 15474/17828/16456 15475/17827/13075 15479/17831/13079</w:t>
        <w:br/>
        <w:t>f 15481/17833/13052 15480/17834/16473 15476/17830/16472</w:t>
        <w:br/>
        <w:t>f 15476/17830/16472 15477/17829/16471 15481/17833/13052</w:t>
        <w:br/>
        <w:t>f 15483/17835/13083 15482/17836/16446 15478/17832/16459</w:t>
        <w:br/>
        <w:t>f 15478/17832/16459 15479/17831/13079 15483/17835/13083</w:t>
        <w:br/>
        <w:t>f 17050/17837/16474 17049/17838/16475 17048/17839/16476</w:t>
        <w:br/>
        <w:t>f 17048/17839/16476 17051/17840/16477 17050/17837/16474</w:t>
        <w:br/>
        <w:t>f 17053/17841/16478 17052/17842/16479 17049/17838/16475</w:t>
        <w:br/>
        <w:t>f 17049/17838/16475 17050/17837/16474 17053/17841/16478</w:t>
        <w:br/>
        <w:t>f 17055/17843/16480 17054/17844/16481 17052/17842/16479</w:t>
        <w:br/>
        <w:t>f 17052/17842/16479 17053/17841/16478 17055/17843/16480</w:t>
        <w:br/>
        <w:t>f 17057/17845/16482 17056/17846/16483 17054/17844/16481</w:t>
        <w:br/>
        <w:t>f 17054/17844/16481 17055/17843/16480 17057/17845/16482</w:t>
        <w:br/>
        <w:t>f 17056/17846/16483 17057/17845/16482 17058/17847/16484</w:t>
        <w:br/>
        <w:t>f 17058/17847/16484 17059/17848/16485 17056/17846/16483</w:t>
        <w:br/>
        <w:t>f 17062/17849/16486 17061/17850/16487 17060/17851/16488</w:t>
        <w:br/>
        <w:t>f 17060/17851/16488 17063/17852/16489 17062/17849/16486</w:t>
        <w:br/>
        <w:t>f 17048/17839/16476 17064/17853/16490 17051/17840/16477</w:t>
        <w:br/>
        <w:t>f 17061/17850/16487 17062/17849/16486 17065/17854/16491</w:t>
        <w:br/>
        <w:t>f 17065/17854/16491 17066/17855/16492 17061/17850/16487</w:t>
        <w:br/>
        <w:t>f 17059/17848/16485 17058/17847/16484 17066/17855/16492</w:t>
        <w:br/>
        <w:t>f 17066/17855/16492 17065/17854/16491 17059/17848/16485</w:t>
        <w:br/>
        <w:t>f 21246/17856/16493 21245/17857/16494 21244/17858/16495</w:t>
        <w:br/>
        <w:t>f 21244/17858/16495 21247/17859/16496 21246/17856/16493</w:t>
        <w:br/>
        <w:t>f 21250/17860/16497 21249/17861/16498 21248/17862/16499</w:t>
        <w:br/>
        <w:t>f 21248/17862/16499 21251/17863/16500 21250/17860/16497</w:t>
        <w:br/>
        <w:t>f 21249/17861/16498 21250/17860/16497 21246/17856/16493</w:t>
        <w:br/>
        <w:t>f 21246/17856/16493 21247/17859/16496 21249/17861/16498</w:t>
        <w:br/>
        <w:t>f 21254/17864/16501 21253/17865/16502 21252/17866/16503</w:t>
        <w:br/>
        <w:t>f 21252/17866/16503 21255/17867/16504 21254/17864/16501</w:t>
        <w:br/>
        <w:t>f 21258/17868/16505 21257/17869/16506 21256/17870/16507</w:t>
        <w:br/>
        <w:t>f 21256/17870/16507 21259/17871/16508 21258/17868/16505</w:t>
        <w:br/>
        <w:t>f 21256/17870/16507 21254/17864/16501 21255/17867/16504</w:t>
        <w:br/>
        <w:t>f 21255/17867/16504 21259/17871/16508 21256/17870/16507</w:t>
        <w:br/>
        <w:t>f 21251/17863/16500 21248/17862/16499 21260/17872/16509</w:t>
        <w:br/>
        <w:t>f 21260/17872/16509 21261/17873/16510 21251/17863/16500</w:t>
        <w:br/>
        <w:t>f 21263/17874/16511 21262/17875/16512 21257/17869/16506</w:t>
        <w:br/>
        <w:t>f 21257/17869/16506 21258/17868/16505 21263/17874/16511</w:t>
        <w:br/>
        <w:t>f 21264/17876/16513 21252/17866/16503 21253/17865/16502</w:t>
        <w:br/>
        <w:t>f 21253/17865/16502 21265/17877/16514 21264/17876/16513</w:t>
        <w:br/>
        <w:t>f 21266/17878/16515 21264/17876/16513 21265/17877/16514</w:t>
        <w:br/>
        <w:t>f 21265/17877/16514 21267/17879/16516 21266/17878/16515</w:t>
        <w:br/>
        <w:t>f 21245/17857/16494 21269/17880/16517 21268/17881/16518</w:t>
        <w:br/>
        <w:t>f 21268/17881/16518 21244/17858/16495 21245/17857/16494</w:t>
        <w:br/>
        <w:t>f 21267/17879/16516 21271/17882/16518 21270/17883/16519</w:t>
        <w:br/>
        <w:t>f 21270/17883/16519 21266/17878/16515 21267/17879/16516</w:t>
        <w:br/>
        <w:t>f 21274/17884/16520 21273/17885/16521 21272/17886/16522</w:t>
        <w:br/>
        <w:t>f 21272/17886/16522 21275/17887/16523 21274/17884/16520</w:t>
        <w:br/>
        <w:t>f 21278/17888/16524 21277/17889/16525 21276/17890/16526</w:t>
        <w:br/>
        <w:t>f 21276/17890/16526 21279/17891/16527 21278/17888/16524</w:t>
        <w:br/>
        <w:t>f 21274/17884/16520 21278/17888/16524 21279/17891/16527</w:t>
        <w:br/>
        <w:t>f 21279/17891/16527 21273/17885/16521 21274/17884/16520</w:t>
        <w:br/>
        <w:t>f 21282/17892/16528 21281/17893/16529 21280/17894/16530</w:t>
        <w:br/>
        <w:t>f 21280/17894/16530 21283/17895/16531 21282/17892/16528</w:t>
        <w:br/>
        <w:t>f 21286/17896/16532 21285/17897/16533 21284/17898/16534</w:t>
        <w:br/>
        <w:t>f 21284/17898/16534 21287/17899/16535 21286/17896/16532</w:t>
        <w:br/>
        <w:t>f 21283/17895/16531 21280/17894/16530 21285/17897/16533</w:t>
        <w:br/>
        <w:t>f 21285/17897/16533 21286/17896/16532 21283/17895/16531</w:t>
        <w:br/>
        <w:t>f 21288/17900/16536 21276/17890/16526 21277/17889/16525</w:t>
        <w:br/>
        <w:t>f 21277/17889/16525 21289/17901/16537 21288/17900/16536</w:t>
        <w:br/>
        <w:t>f 21282/17892/16528 21291/17902/16538 21290/17903/16539</w:t>
        <w:br/>
        <w:t>f 21290/17903/16539 21281/17893/16529 21282/17892/16528</w:t>
        <w:br/>
        <w:t>f 21287/17899/16535 21284/17898/16534 21292/17904/16540</w:t>
        <w:br/>
        <w:t>f 21292/17904/16540 21293/17905/16541 21287/17899/16535</w:t>
        <w:br/>
        <w:t>f 21295/17906/16542 21294/17907/16543 21293/17905/16541</w:t>
        <w:br/>
        <w:t>f 21293/17905/16541 21292/17904/16540 21295/17906/16542</w:t>
        <w:br/>
        <w:t>f 21297/17908/16544 21296/17909/16545 21294/17907/16543</w:t>
        <w:br/>
        <w:t>f 21294/17907/16543 21295/17906/16542 21297/17908/16544</w:t>
        <w:br/>
        <w:t>f 21296/17909/16545 21297/17908/16544 21275/17887/16523</w:t>
        <w:br/>
        <w:t>f 21275/17887/16523 21272/17886/16522 21296/17909/16545</w:t>
        <w:br/>
        <w:t>f 21298/17910/16546 21245/17857/16494 21246/17856/16493</w:t>
        <w:br/>
        <w:t>f 21246/17856/16493 21299/17911/16547 21298/17910/16546</w:t>
        <w:br/>
        <w:t>f 21302/17912/16523 21301/17913/16548 21300/17914/16549</w:t>
        <w:br/>
        <w:t>f 21300/17914/16549 21303/17915/16520 21302/17912/16523</w:t>
        <w:br/>
        <w:t>f 21306/17916/16550 21305/17917/16551 21304/17918/16552</w:t>
        <w:br/>
        <w:t>f 21304/17918/16552 21307/17919/16553 21306/17916/16550</w:t>
        <w:br/>
        <w:t>f 21309/17920/16554 21308/17921/16555 21305/17917/16551</w:t>
        <w:br/>
        <w:t>f 21305/17917/16551 21306/17916/16550 21309/17920/16554</w:t>
        <w:br/>
        <w:t>f 21312/17922/16556 21311/17923/16557 21310/17924/16558</w:t>
        <w:br/>
        <w:t>f 21310/17924/16558 21313/17925/16559 21312/17922/16556</w:t>
        <w:br/>
        <w:t>f 21315/17926/16560 21314/17927/16561 21310/17924/16562</w:t>
        <w:br/>
        <w:t>f 21310/17924/16562 21316/17928/16563 21315/17926/16560</w:t>
        <w:br/>
        <w:t>f 21319/17929/16564 21318/17930/16565 21317/17931/16566</w:t>
        <w:br/>
        <w:t>f 21317/17931/16566 21320/17932/16567 21319/17929/16564</w:t>
        <w:br/>
        <w:t>f 21319/17929/16564 21322/17933/16568 21321/17934/16522</w:t>
        <w:br/>
        <w:t>f 21321/17934/16522 21323/17935/16569 21319/17929/16564</w:t>
        <w:br/>
        <w:t>f 21305/17917/16551 21299/17911/16547 21246/17856/16493</w:t>
        <w:br/>
        <w:t>f 21246/17856/16493 21304/17918/16552 21305/17917/16551</w:t>
        <w:br/>
        <w:t>f 21303/17915/16520 21300/17914/16549 21305/17917/16551</w:t>
        <w:br/>
        <w:t>f 21305/17917/16551 21308/17921/16555 21303/17915/16520</w:t>
        <w:br/>
        <w:t>f 21318/17930/16565 21319/17929/16564 21311/17923/16557</w:t>
        <w:br/>
        <w:t>f 21311/17923/16557 21312/17922/16556 21318/17930/16565</w:t>
        <w:br/>
        <w:t>f 21323/17935/16569 21315/17926/16560 21311/17923/16557</w:t>
        <w:br/>
        <w:t>f 21311/17923/16557 21319/17929/16564 21323/17935/16569</w:t>
        <w:br/>
        <w:t>f 21325/17936/16570 21324/17937/16571 21255/17867/16504</w:t>
        <w:br/>
        <w:t>f 21255/17867/16504 21252/17866/16503 21325/17936/16570</w:t>
        <w:br/>
        <w:t>f 21328/17938/16572 21327/17939/16573 21326/17940/16574</w:t>
        <w:br/>
        <w:t>f 21326/17940/16574 21329/17941/16575 21328/17938/16572</w:t>
        <w:br/>
        <w:t>f 21330/17942/16576 21258/17868/16505 21259/17871/16508</w:t>
        <w:br/>
        <w:t>f 21259/17871/16508 21331/17943/16577 21330/17942/16576</w:t>
        <w:br/>
        <w:t>f 21330/17942/16576 21331/17943/16577 21334/17944/16578</w:t>
        <w:br/>
        <w:t>f 21336/17945/16579 21335/17946/16580 21256/17870/16507</w:t>
        <w:br/>
        <w:t>f 21256/17870/16507 21257/17869/16506 21336/17945/16579</w:t>
        <w:br/>
        <w:t>f 21337/17947/16581 21335/17946/16580 21336/17945/16579</w:t>
        <w:br/>
        <w:t>f 21336/17945/16579 21338/17948/16582 21337/17947/16581</w:t>
        <w:br/>
        <w:t>f 21340/17949/16583 21339/17950/16584 21253/17865/16502</w:t>
        <w:br/>
        <w:t>f 21253/17865/16502 21254/17864/16501 21340/17949/16583</w:t>
        <w:br/>
        <w:t>f 21343/17951/16585 21342/17952/16586 21341/17953/16535</w:t>
        <w:br/>
        <w:t>f 21341/17953/16535 21344/17954/16587 21343/17951/16585</w:t>
        <w:br/>
        <w:t>f 21255/17867/16504 21324/17937/16571 21331/17943/16577</w:t>
        <w:br/>
        <w:t>f 21331/17943/16577 21259/17871/16508 21255/17867/16504</w:t>
        <w:br/>
        <w:t>f 21329/17941/16588 21334/17944/16578 21331/17943/16577</w:t>
        <w:br/>
        <w:t>f 21335/17946/16580 21340/17949/16583 21254/17864/16501</w:t>
        <w:br/>
        <w:t>f 21254/17864/16501 21256/17870/16507 21335/17946/16580</w:t>
        <w:br/>
        <w:t>f 21335/17946/16580 21337/17947/16581 21347/17955/16589</w:t>
        <w:br/>
        <w:t>f 21342/17952/16586 21343/17951/16585 21335/17946/16590</w:t>
        <w:br/>
        <w:t>f 21348/17956/16591 21306/17916/16550 21307/17919/16553</w:t>
        <w:br/>
        <w:t>f 21307/17919/16553 21349/17957/16592 21348/17956/16591</w:t>
        <w:br/>
        <w:t>f 21351/17958/16593 21350/17959/16594 21306/17916/16550</w:t>
        <w:br/>
        <w:t>f 21306/17916/16550 21348/17956/16591 21351/17958/16593</w:t>
        <w:br/>
        <w:t>f 21313/17925/16559 21310/17924/16558 21352/17960/16595</w:t>
        <w:br/>
        <w:t>f 21352/17960/16595 21353/17961/16596 21313/17925/16559</w:t>
        <w:br/>
        <w:t>f 21356/17962/16526 21355/17963/16536 21354/17964/16597</w:t>
        <w:br/>
        <w:t>f 21352/17960/16595 21310/17924/16558 21356/17962/16598</w:t>
        <w:br/>
        <w:t>f 21258/17868/16505 21330/17942/16576 21357/17965/16599</w:t>
        <w:br/>
        <w:t>f 21363/17966/16600 21336/17945/16579 21257/17869/16506</w:t>
        <w:br/>
        <w:t>f 21257/17869/16506 21262/17875/16512 21363/17966/16600</w:t>
        <w:br/>
        <w:t>f 21336/17945/16579 21363/17966/16600 21364/17967/16601</w:t>
        <w:br/>
        <w:t>f 21364/17967/16601 21338/17948/16582 21336/17945/16579</w:t>
        <w:br/>
        <w:t>f 21267/17879/16516 21265/17877/16514 21365/17968/16602</w:t>
        <w:br/>
        <w:t>f 21365/17968/16602 21366/17969/16603 21267/17879/16516</w:t>
        <w:br/>
        <w:t>f 21253/17865/16502 21339/17950/16584 21365/17968/16602</w:t>
        <w:br/>
        <w:t>f 21365/17968/16602 21265/17877/16514 21253/17865/16502</w:t>
        <w:br/>
        <w:t>f 21368/17970/16604 21367/17971/16605 21339/17950/16606</w:t>
        <w:br/>
        <w:t>f 21344/17954/16587 21341/17953/16535 21369/17972/16541</w:t>
        <w:br/>
        <w:t>f 21365/17968/16607 21368/17970/16608 21370/17973/16609</w:t>
        <w:br/>
        <w:t>f 21370/17973/16609 21371/17974/16610 21365/17968/16607</w:t>
        <w:br/>
        <w:t>f 21372/17975/16611 21325/17936/16570 21252/17866/16503</w:t>
        <w:br/>
        <w:t>f 21252/17866/16503 21264/17876/16513 21372/17975/16611</w:t>
        <w:br/>
        <w:t>f 21373/17976/16612 21372/17975/16611 21264/17876/16513</w:t>
        <w:br/>
        <w:t>f 21264/17876/16513 21266/17878/16515 21373/17976/16612</w:t>
        <w:br/>
        <w:t>f 21376/17977/16613 21375/17978/16614 21374/17979/16615</w:t>
        <w:br/>
        <w:t>f 21374/17979/16616 21378/17980/16617 21377/17981/16618</w:t>
        <w:br/>
        <w:t>f 21327/17939/16573 21374/17979/16615 21375/17978/16614</w:t>
        <w:br/>
        <w:t>f 21375/17978/16614 21326/17940/16574 21327/17939/16573</w:t>
        <w:br/>
        <w:t>f 21379/17982/16619 21320/17932/16567 21317/17931/16566</w:t>
        <w:br/>
        <w:t>f 21317/17931/16566 21380/17983/16620 21379/17982/16619</w:t>
        <w:br/>
        <w:t>f 21366/17969/16603 21382/17984/16621 21381/17985/16620</w:t>
        <w:br/>
        <w:t>f 21381/17985/16620 21267/17879/16516 21366/17969/16603</w:t>
        <w:br/>
        <w:t>f 21384/17986/16622 21383/17987/16623 21371/17974/16610</w:t>
        <w:br/>
        <w:t>f 21371/17974/16610 21370/17973/16609 21384/17986/16622</w:t>
        <w:br/>
        <w:t>f 21385/17988/16545 21321/17934/16522 21322/17933/16568</w:t>
        <w:br/>
        <w:t>f 21322/17933/16568 21386/17989/16624 21385/17988/16545</w:t>
        <w:br/>
        <w:t>f 21388/17990/16625 21270/17883/16519 21387/17991/16626</w:t>
        <w:br/>
        <w:t>f 21387/17991/16627 21373/17976/16612 21266/17878/16515</w:t>
        <w:br/>
        <w:t>f 21245/17857/16494 21298/17910/16546 21389/17992/16627</w:t>
        <w:br/>
        <w:t>f 21389/17992/16627 21269/17880/16517 21245/17857/16494</w:t>
        <w:br/>
        <w:t>f 21391/17993/16628 21390/17994/16629 21298/17910/16630</w:t>
        <w:br/>
        <w:t>f 21301/17913/16548 21302/17912/16523 21391/17993/16544</w:t>
        <w:br/>
        <w:t>f 21377/17981/16618 21378/17980/16617 21387/17991/16631</w:t>
        <w:br/>
        <w:t>f 21387/17991/16631 21392/17995/16632 21377/17981/16618</w:t>
        <w:br/>
        <w:t>f 21395/17996/16633 21394/17997/16634 21393/17998/16635</w:t>
        <w:br/>
        <w:t>f 21393/17998/16635 21396/17999/16636 21395/17996/16633</w:t>
        <w:br/>
        <w:t>f 21395/17996/16633 21398/18000/16637 21397/18001/16638</w:t>
        <w:br/>
        <w:t>f 21397/18001/16638 21394/17997/16634 21395/17996/16633</w:t>
        <w:br/>
        <w:t>f 21396/17999/16636 21393/17998/16635 21399/18002/16639</w:t>
        <w:br/>
        <w:t>f 21399/18002/16639 21400/18003/16640 21396/17999/16636</w:t>
        <w:br/>
        <w:t>f 21402/18004/16641 21401/18005/16642 21400/18003/16640</w:t>
        <w:br/>
        <w:t>f 21400/18003/16640 21399/18002/16639 21402/18004/16641</w:t>
        <w:br/>
        <w:t>f 21405/18006/16643 21404/18007/16644 21403/18008/16645</w:t>
        <w:br/>
        <w:t>f 21403/18008/16645 21406/18009/16646 21405/18006/16643</w:t>
        <w:br/>
        <w:t>f 21404/18007/16644 21408/18010/16647 21407/18011/16648</w:t>
        <w:br/>
        <w:t>f 21407/18011/16648 21403/18008/16645 21404/18007/16644</w:t>
        <w:br/>
        <w:t>f 21410/18012/16649 21409/18013/16650 21405/18006/16643</w:t>
        <w:br/>
        <w:t>f 21405/18006/16643 21406/18009/16646 21410/18012/16649</w:t>
        <w:br/>
        <w:t>f 21408/18010/16647 21412/18014/16651 21411/18015/16652</w:t>
        <w:br/>
        <w:t>f 21411/18015/16652 21407/18011/16648 21408/18010/16647</w:t>
        <w:br/>
        <w:t>f 21414/18016/16653 21413/18017/16654 21395/17996/16633</w:t>
        <w:br/>
        <w:t>f 21395/17996/16633 21396/17999/16636 21414/18016/16653</w:t>
        <w:br/>
        <w:t>f 21417/18018/16655 21416/18019/16656 21415/18020/16657</w:t>
        <w:br/>
        <w:t>f 21415/18020/16657 21418/18021/16658 21417/18018/16655</w:t>
        <w:br/>
        <w:t>f 21413/18017/16654 21419/18022/16659 21398/18000/16637</w:t>
        <w:br/>
        <w:t>f 21398/18000/16637 21395/17996/16633 21413/18017/16654</w:t>
        <w:br/>
        <w:t>f 21421/18023/16650 21420/18024/16660 21416/18019/16656</w:t>
        <w:br/>
        <w:t>f 21416/18019/16656 21417/18018/16655 21421/18023/16650</w:t>
        <w:br/>
        <w:t>f 21394/17997/16634 21423/18025/16661 21422/18026/16662</w:t>
        <w:br/>
        <w:t>f 21422/18026/16662 21393/17998/16635 21394/17997/16634</w:t>
        <w:br/>
        <w:t>f 21426/18027/16646 21425/18028/16645 21424/18029/16663</w:t>
        <w:br/>
        <w:t>f 21424/18029/16663 21427/18030/16664 21426/18027/16646</w:t>
        <w:br/>
        <w:t>f 21398/18000/16637 21429/18031/16659 21428/18032/16665</w:t>
        <w:br/>
        <w:t>f 21428/18032/16665 21397/18001/16638 21398/18000/16637</w:t>
        <w:br/>
        <w:t>f 21423/18025/16661 21394/17997/16634 21397/18001/16638</w:t>
        <w:br/>
        <w:t>f 21397/18001/16638 21430/18033/16666 21423/18025/16661</w:t>
        <w:br/>
        <w:t>f 21431/18034/16667 21426/18027/16646 21427/18030/16664</w:t>
        <w:br/>
        <w:t>f 21427/18030/16664 21432/18035/16668 21431/18034/16667</w:t>
        <w:br/>
        <w:t>f 21393/17998/16635 21422/18026/16662 21433/18036/16669</w:t>
        <w:br/>
        <w:t>f 21433/18036/16669 21434/18037/16670 21393/17998/16635</w:t>
        <w:br/>
        <w:t>f 21435/18038/16671 21424/18029/16663 21425/18028/16645</w:t>
        <w:br/>
        <w:t>f 21425/18028/16645 21436/18039/16648 21435/18038/16671</w:t>
        <w:br/>
        <w:t>f 21437/18040/16672 21414/18016/16653 21396/17999/16636</w:t>
        <w:br/>
        <w:t>f 21396/17999/16636 21438/18041/16673 21437/18040/16672</w:t>
        <w:br/>
        <w:t>f 21418/18021/16658 21415/18020/16657 21439/18042/16674</w:t>
        <w:br/>
        <w:t>f 21439/18042/16674 21440/18043/16675 21418/18021/16658</w:t>
        <w:br/>
        <w:t>f 21443/18044/16650 21442/18045/16676 21441/18046/16677</w:t>
        <w:br/>
        <w:t>f 21441/18046/16677 21444/18047/16660 21443/18044/16650</w:t>
        <w:br/>
        <w:t>f 21434/18037/16670 21433/18036/16669 21445/18048/16678</w:t>
        <w:br/>
        <w:t>f 21445/18048/16678 21446/18049/16679 21434/18037/16670</w:t>
        <w:br/>
        <w:t>f 21436/18039/16648 21447/18050/16680 21445/18048/16681</w:t>
        <w:br/>
        <w:t>f 21445/18048/16681 21435/18038/16671 21436/18039/16648</w:t>
        <w:br/>
        <w:t>f 21448/18051/16682 21437/18040/16683 21400/18003/16640</w:t>
        <w:br/>
        <w:t>f 21400/18003/16640 21449/18052/16684 21448/18051/16682</w:t>
        <w:br/>
        <w:t>f 21437/18040/16683 21448/18051/16682 21450/18053/16685</w:t>
        <w:br/>
        <w:t>f 21451/18054/16686 21440/18043/16647 21437/18040/16687</w:t>
        <w:br/>
        <w:t>f 21462/18055/16688 21461/18056/16689 21460/18057/16690</w:t>
        <w:br/>
        <w:t>f 21460/18057/16690 21463/18058/16691 21462/18055/16688</w:t>
        <w:br/>
        <w:t>f 21466/18059/16692 21465/18060/16693 21464/18061/16694</w:t>
        <w:br/>
        <w:t>f 21464/18061/16694 21467/18062/16695 21466/18059/16692</w:t>
        <w:br/>
        <w:t>f 21464/18061/16694 21465/18060/16693 21461/18056/16689</w:t>
        <w:br/>
        <w:t>f 21461/18056/16689 21462/18055/16688 21464/18061/16694</w:t>
        <w:br/>
        <w:t>f 21470/18063/16696 21466/18059/16692 21467/18062/16695</w:t>
        <w:br/>
        <w:t>f 21467/18062/16695 21471/18064/16697 21470/18063/16696</w:t>
        <w:br/>
        <w:t>f 21473/18065/16698 21472/18066/16699 21463/18058/16691</w:t>
        <w:br/>
        <w:t>f 21463/18058/16691 21460/18057/16690 21473/18065/16698</w:t>
        <w:br/>
        <w:t>f 21475/18067/16700 21474/18068/16701 21472/18066/16699</w:t>
        <w:br/>
        <w:t>f 21472/18066/16699 21473/18065/16698 21475/18067/16700</w:t>
        <w:br/>
        <w:t>f 21474/18068/16701 21475/18067/16700 21478/18069/16702</w:t>
        <w:br/>
        <w:t>f 21478/18069/16702 21479/18070/16703 21474/18068/16701</w:t>
        <w:br/>
        <w:t>f 21521/18071/16704 21520/18072/16705 21519/18073/16706</w:t>
        <w:br/>
        <w:t>f 21519/18073/16706 21522/18074/16707 21521/18071/16704</w:t>
        <w:br/>
        <w:t>f 21525/18075/16708 21524/18076/16709 21523/18077/16709</w:t>
        <w:br/>
        <w:t>f 21519/18073/16706 21526/18078/16710 21525/18075/16711</w:t>
        <w:br/>
        <w:t>f 21529/18079/16712 21528/18080/16713 21527/18081/16714</w:t>
        <w:br/>
        <w:t>f 21527/18081/16714 21530/18082/16715 21529/18079/16712</w:t>
        <w:br/>
        <w:t>f 21529/18079/16712 21532/18083/16716 21531/18084/16717</w:t>
        <w:br/>
        <w:t>f 21531/18084/16717 21533/18085/16718 21529/18079/16712</w:t>
        <w:br/>
        <w:t>f 21530/18082/16715 21521/18071/16704 21522/18074/16707</w:t>
        <w:br/>
        <w:t>f 21522/18074/16707 21529/18079/16712 21530/18082/16715</w:t>
        <w:br/>
        <w:t>f 21532/18083/16716 21529/18079/16712 21522/18074/16707</w:t>
        <w:br/>
        <w:t>f 21522/18074/16707 21525/18075/16708 21532/18083/16716</w:t>
        <w:br/>
        <w:t>f 21534/18086/16719 21460/18057/16690 21461/18056/16689</w:t>
        <w:br/>
        <w:t>f 21461/18056/16689 21535/18087/16720 21534/18086/16719</w:t>
        <w:br/>
        <w:t>f 21542/18088/16721 21541/18089/16722 21465/18060/16693</w:t>
        <w:br/>
        <w:t>f 21465/18060/16693 21466/18059/16692 21542/18088/16721</w:t>
        <w:br/>
        <w:t>f 21543/18090/16723 21541/18089/16722 21542/18088/16721</w:t>
        <w:br/>
        <w:t>f 21546/18091/16724 21467/18062/16695 21464/18061/16694</w:t>
        <w:br/>
        <w:t>f 21464/18061/16694 21547/18092/16725 21546/18091/16724</w:t>
        <w:br/>
        <w:t>f 21549/18093/16726 21548/18094/16727 21546/18091/16724</w:t>
        <w:br/>
        <w:t>f 21546/18091/16724 21547/18092/16725 21549/18093/16726</w:t>
        <w:br/>
        <w:t>f 21550/18095/16728 21462/18055/16688 21463/18058/16691</w:t>
        <w:br/>
        <w:t>f 21463/18058/16691 21551/18096/16729 21550/18095/16728</w:t>
        <w:br/>
        <w:t>f 21461/18056/16689 21465/18060/16693 21541/18089/16722</w:t>
        <w:br/>
        <w:t>f 21541/18089/16722 21535/18087/16720 21461/18056/16689</w:t>
        <w:br/>
        <w:t>f 21541/18089/16722 21543/18090/16723 21537/18097/16730</w:t>
        <w:br/>
        <w:t>f 21547/18092/16725 21464/18061/16694 21462/18055/16688</w:t>
        <w:br/>
        <w:t>f 21462/18055/16688 21550/18095/16728 21547/18092/16725</w:t>
        <w:br/>
        <w:t>f 21555/18098/16731 21549/18093/16726 21547/18092/16725</w:t>
        <w:br/>
        <w:t>f 21520/18072/16705 21565/18099/16732 21564/18100/16733</w:t>
        <w:br/>
        <w:t>f 21564/18100/16733 21519/18073/16706 21520/18072/16705</w:t>
        <w:br/>
        <w:t>f 21526/18078/16710 21519/18073/16706 21564/18100/16733</w:t>
        <w:br/>
        <w:t>f 21569/18101/16734 21542/18088/16721 21466/18059/16692</w:t>
        <w:br/>
        <w:t>f 21542/18088/16721 21569/18101/16734 21572/18102/16735</w:t>
        <w:br/>
        <w:t>f 21573/18103/16733 21471/18064/16697 21467/18062/16695</w:t>
        <w:br/>
        <w:t>f 21467/18062/16695 21546/18091/16724 21573/18103/16733</w:t>
        <w:br/>
        <w:t>f 21546/18091/16724 21548/18094/16727 21574/18104/16736</w:t>
        <w:br/>
        <w:t>f 21574/18104/16736 21573/18103/16733 21546/18091/16724</w:t>
        <w:br/>
        <w:t>f 21474/18068/16701 21576/18105/16737 21575/18106/16738</w:t>
        <w:br/>
        <w:t>f 21575/18106/16738 21472/18066/16699 21474/18068/16701</w:t>
        <w:br/>
        <w:t>f 21463/18058/16691 21472/18066/16699 21575/18106/16738</w:t>
        <w:br/>
        <w:t>f 21575/18106/16738 21551/18096/16729 21463/18058/16691</w:t>
        <w:br/>
        <w:t>f 21575/18106/16738 21581/18107/16739 21580/18108/16740</w:t>
        <w:br/>
        <w:t>f 21580/18108/16740 21578/18109/16741 21575/18106/16738</w:t>
        <w:br/>
        <w:t>f 21582/18110/16742 21473/18065/16698 21460/18057/16690</w:t>
        <w:br/>
        <w:t>f 21460/18057/16690 21534/18086/16719 21582/18110/16742</w:t>
        <w:br/>
        <w:t>f 21583/18111/16743 21475/18067/16700 21473/18065/16698</w:t>
        <w:br/>
        <w:t>f 21473/18065/16698 21582/18110/16742 21583/18111/16743</w:t>
        <w:br/>
        <w:t>f 21589/18112/16744 21588/18113/16745 21527/18081/16714</w:t>
        <w:br/>
        <w:t>f 21527/18081/16714 21528/18080/16713 21589/18112/16744</w:t>
        <w:br/>
        <w:t>f 21576/18105/16737 21474/18068/16701 21590/18114/16746</w:t>
        <w:br/>
        <w:t>f 21590/18114/16746 21591/18115/16747 21576/18105/16737</w:t>
        <w:br/>
        <w:t>f 21592/18116/16748 21580/18108/16740 21581/18107/16739</w:t>
        <w:br/>
        <w:t>f 21581/18107/16739 21594/18117/16749 21593/18118/16750</w:t>
        <w:br/>
        <w:t>f 21596/18119/16751 21595/18120/16752 21533/18085/16718</w:t>
        <w:br/>
        <w:t>f 21533/18085/16718 21531/18084/16717 21596/18119/16751</w:t>
        <w:br/>
        <w:t>f 21475/18067/16700 21583/18111/16743 21597/18121/16753</w:t>
        <w:br/>
        <w:t>f 21597/18121/16753 21478/18069/16702 21475/18067/16700</w:t>
        <w:br/>
        <w:t>f 21605/18122/16754 21604/18123/16755 21603/18124/16756</w:t>
        <w:br/>
        <w:t>f 21603/18124/16756 21606/18125/16757 21605/18122/16754</w:t>
        <w:br/>
        <w:t>f 21605/18122/16754 21606/18125/16757 21607/18126/16758</w:t>
        <w:br/>
        <w:t>f 21607/18126/16758 21608/18127/16759 21605/18122/16754</w:t>
        <w:br/>
        <w:t>f 21604/18123/16755 21610/18128/16760 21609/18129/16761</w:t>
        <w:br/>
        <w:t>f 21609/18129/16761 21603/18124/16756 21604/18123/16755</w:t>
        <w:br/>
        <w:t>f 21611/18130/16762 21609/18129/16761 21610/18128/16760</w:t>
        <w:br/>
        <w:t>f 21610/18128/16760 21612/18131/16763 21611/18130/16762</w:t>
        <w:br/>
        <w:t>f 21615/18132/16764 21614/18133/16765 21613/18134/16766</w:t>
        <w:br/>
        <w:t>f 21613/18134/16766 21616/18135/16767 21615/18132/16764</w:t>
        <w:br/>
        <w:t>f 21616/18135/16767 21613/18134/16766 21617/18136/16768</w:t>
        <w:br/>
        <w:t>f 21617/18136/16768 21618/18137/16769 21616/18135/16767</w:t>
        <w:br/>
        <w:t>f 21619/18138/16770 21614/18133/16765 21615/18132/16764</w:t>
        <w:br/>
        <w:t>f 21615/18132/16764 21620/18139/16771 21619/18138/16770</w:t>
        <w:br/>
        <w:t>f 21618/18137/16769 21617/18136/16768 21621/18140/16772</w:t>
        <w:br/>
        <w:t>f 21621/18140/16772 21622/18141/16773 21618/18137/16769</w:t>
        <w:br/>
        <w:t>f 21623/18142/16774 21604/18123/16755 21605/18122/16754</w:t>
        <w:br/>
        <w:t>f 21605/18122/16754 21624/18143/16775 21623/18142/16774</w:t>
        <w:br/>
        <w:t>f 21627/18144/16764 21626/18145/16776 21625/18146/16777</w:t>
        <w:br/>
        <w:t>f 21625/18146/16777 21628/18147/16778 21627/18144/16764</w:t>
        <w:br/>
        <w:t>f 21624/18143/16775 21605/18122/16754 21608/18127/16759</w:t>
        <w:br/>
        <w:t>f 21608/18127/16759 21629/18148/16779 21624/18143/16775</w:t>
        <w:br/>
        <w:t>f 21630/18149/16771 21627/18144/16764 21628/18147/16778</w:t>
        <w:br/>
        <w:t>f 21628/18147/16778 21631/18150/16780 21630/18149/16771</w:t>
        <w:br/>
        <w:t>f 21606/18125/16757 21603/18124/16756 21632/18151/16781</w:t>
        <w:br/>
        <w:t>f 21632/18151/16781 21633/18152/16782 21606/18125/16757</w:t>
        <w:br/>
        <w:t>f 21636/18153/16765 21635/18154/16783 21634/18155/16784</w:t>
        <w:br/>
        <w:t>f 21634/18155/16784 21637/18156/16785 21636/18153/16765</w:t>
        <w:br/>
        <w:t>f 21608/18127/16759 21607/18126/16758 21638/18157/16786</w:t>
        <w:br/>
        <w:t>f 21638/18157/16786 21639/18158/16787 21608/18127/16759</w:t>
        <w:br/>
        <w:t>f 21633/18152/16782 21640/18159/16788 21607/18126/16758</w:t>
        <w:br/>
        <w:t>f 21607/18126/16758 21606/18125/16757 21633/18152/16782</w:t>
        <w:br/>
        <w:t>f 21642/18160/16789 21641/18161/16790 21635/18154/16783</w:t>
        <w:br/>
        <w:t>f 21635/18154/16783 21636/18153/16765 21642/18160/16789</w:t>
        <w:br/>
        <w:t>f 21603/18124/16756 21644/18162/16791 21643/18163/16792</w:t>
        <w:br/>
        <w:t>f 21643/18163/16792 21632/18151/16781 21603/18124/16756</w:t>
        <w:br/>
        <w:t>f 21646/18164/16793 21645/18165/16794 21637/18156/16785</w:t>
        <w:br/>
        <w:t>f 21637/18156/16785 21634/18155/16784 21646/18164/16793</w:t>
        <w:br/>
        <w:t>f 21648/18166/16795 21647/18167/16796 21604/18123/16755</w:t>
        <w:br/>
        <w:t>f 21604/18123/16755 21623/18142/16774 21648/18166/16795</w:t>
        <w:br/>
        <w:t>f 21626/18145/16776 21650/18168/16797 21649/18169/16798</w:t>
        <w:br/>
        <w:t>f 21649/18169/16798 21625/18146/16777 21626/18145/16776</w:t>
        <w:br/>
        <w:t>f 21653/18170/16771 21652/18171/16780 21651/18172/16799</w:t>
        <w:br/>
        <w:t>f 21651/18172/16799 21654/18173/16800 21653/18170/16771</w:t>
        <w:br/>
        <w:t>f 21655/18174/16801 21643/18163/16792 21609/18129/16761</w:t>
        <w:br/>
        <w:t>f 21645/18165/16794 21646/18164/16793 21655/18174/16802</w:t>
        <w:br/>
        <w:t>f 21655/18174/16802 21657/18175/16803 21645/18165/16794</w:t>
        <w:br/>
        <w:t>f 21659/18176/16804 21658/18177/16805 21647/18167/16806</w:t>
        <w:br/>
        <w:t>f 21610/18128/16760 21648/18166/16795 21659/18176/16804</w:t>
        <w:br/>
        <w:t>f 21649/18169/16798 21650/18168/16797 21660/18178/16807</w:t>
        <w:br/>
        <w:t>f 21660/18178/16808 21659/18176/16804 21648/18166/16795</w:t>
        <w:br/>
        <w:t>f 21663/18179/16809 21662/18180/16810 21661/18181/16811</w:t>
        <w:br/>
        <w:t>f 21661/18181/16811 21664/18182/16812 21663/18179/16809</w:t>
        <w:br/>
        <w:t>f 21664/18182/16812 21661/18181/16811 21665/18183/16813</w:t>
        <w:br/>
        <w:t>f 21665/18183/16813 21666/18184/16814 21664/18182/16812</w:t>
        <w:br/>
        <w:t>f 21666/18184/16814 21665/18183/16813 21667/18185/16815</w:t>
        <w:br/>
        <w:t>f 21667/18185/16815 21668/18186/16816 21666/18184/16814</w:t>
        <w:br/>
        <w:t>f 21671/18187/16817 21670/18188/16818 21669/18189/16819</w:t>
        <w:br/>
        <w:t>f 21669/18189/16819 21672/18190/16820 21671/18187/16817</w:t>
        <w:br/>
        <w:t>f 21675/18191/16821 21674/18192/16822 21673/18193/16823</w:t>
        <w:br/>
        <w:t>f 21673/18193/16823 21676/18194/16824 21675/18191/16821</w:t>
        <w:br/>
        <w:t>f 21676/18194/16824 21669/18189/16819 21670/18188/16818</w:t>
        <w:br/>
        <w:t>f 21670/18188/16818 21675/18191/16821 21676/18194/16824</w:t>
        <w:br/>
        <w:t>f 21678/18195/16825 21677/18196/16826 21662/18180/16810</w:t>
        <w:br/>
        <w:t>f 21662/18180/16810 21663/18179/16809 21678/18195/16825</w:t>
        <w:br/>
        <w:t>f 21681/18197/16827 21680/18198/16828 21679/18199/16829</w:t>
        <w:br/>
        <w:t>f 21679/18199/16829 21682/18200/16830 21681/18197/16827</w:t>
        <w:br/>
        <w:t>f 21674/18192/16822 21684/18201/16831 21683/18202/16832</w:t>
        <w:br/>
        <w:t>f 21683/18202/16832 21673/18193/16823 21674/18192/16822</w:t>
        <w:br/>
        <w:t>f 21687/18203/16833 21686/18204/16834 21685/18205/16835</w:t>
        <w:br/>
        <w:t>f 21685/18205/16835 21688/18206/16836 21687/18203/16833</w:t>
        <w:br/>
        <w:t>f 21672/18190/16820 21681/18197/16827 21682/18200/16830</w:t>
        <w:br/>
        <w:t>f 21682/18200/16830 21671/18187/16817 21672/18190/16820</w:t>
        <w:br/>
        <w:t>f 21691/18207/16837 21690/18208/16838 21689/18209/16839</w:t>
        <w:br/>
        <w:t>f 21689/18209/16839 21692/18210/16840 21691/18207/16837</w:t>
        <w:br/>
        <w:t>f 21693/18211/16841 21691/18207/16837 21692/18210/16840</w:t>
        <w:br/>
        <w:t>f 21692/18210/16840 21694/18212/16842 21693/18211/16841</w:t>
        <w:br/>
        <w:t>f 21695/18213/16843 21689/18209/16839 21690/18208/16838</w:t>
        <w:br/>
        <w:t>f 21690/18208/16838 21696/18214/16844 21695/18213/16843</w:t>
        <w:br/>
        <w:t>f 21699/18215/16845 21698/18216/16846 21697/18217/16847</w:t>
        <w:br/>
        <w:t>f 21697/18217/16847 21700/18218/16848 21699/18215/16845</w:t>
        <w:br/>
        <w:t>f 21703/18219/16849 21702/18220/16850 21701/18221/16851</w:t>
        <w:br/>
        <w:t>f 21701/18221/16851 21704/18222/16852 21703/18219/16849</w:t>
        <w:br/>
        <w:t>f 21702/18220/16850 21703/18219/16849 21700/18218/16848</w:t>
        <w:br/>
        <w:t>f 21700/18218/16848 21697/18217/16847 21702/18220/16850</w:t>
        <w:br/>
        <w:t>f 21694/18212/16842 21706/18223/16853 21705/18224/16854</w:t>
        <w:br/>
        <w:t>f 21705/18224/16854 21693/18211/16841 21694/18212/16842</w:t>
        <w:br/>
        <w:t>f 21709/18225/16855 21708/18226/16856 21707/18227/16857</w:t>
        <w:br/>
        <w:t>f 21707/18227/16857 21710/18228/16858 21709/18225/16855</w:t>
        <w:br/>
        <w:t>f 21712/18229/16859 21711/18230/16860 21704/18222/16852</w:t>
        <w:br/>
        <w:t>f 21704/18222/16852 21701/18221/16851 21712/18229/16859</w:t>
        <w:br/>
        <w:t>f 21695/18213/16843 21696/18214/16844 21713/18231/16861</w:t>
        <w:br/>
        <w:t>f 21713/18231/16861 21714/18232/16862 21695/18213/16843</w:t>
        <w:br/>
        <w:t>f 21707/18227/16857 21708/18226/16856 21698/18216/16846</w:t>
        <w:br/>
        <w:t>f 21698/18216/16846 21699/18215/16845 21707/18227/16857</w:t>
        <w:br/>
        <w:t>f 21717/18233/16863 21716/18234/16864 21715/18235/16865</w:t>
        <w:br/>
        <w:t>f 21715/18235/16865 21718/18236/16866 21717/18233/16863</w:t>
        <w:br/>
        <w:t>f 21718/18236/16867 21665/18183/16868 21719/18237/16869</w:t>
        <w:br/>
        <w:t>f 21719/18237/16869 21720/18238/16870 21718/18236/16867</w:t>
        <w:br/>
        <w:t>f 21723/18239/16871 21722/18240/16872 21721/18241/16873</w:t>
        <w:br/>
        <w:t>f 21721/18241/16873 21724/18242/16874 21723/18239/16871</w:t>
        <w:br/>
        <w:t>f 21724/18242/16874 21721/18241/16873 21725/18243/16875</w:t>
        <w:br/>
        <w:t>f 21725/18243/16875 21726/18244/16876 21724/18242/16874</w:t>
        <w:br/>
        <w:t>f 21727/18245/16877 21720/18238/16870 21719/18237/16869</w:t>
        <w:br/>
        <w:t>f 21719/18237/16869 21728/18246/16878 21727/18245/16877</w:t>
        <w:br/>
        <w:t>f 21720/18238/16870 21727/18245/16877 21729/18247/16879</w:t>
        <w:br/>
        <w:t>f 21730/18248/16880 21722/18240/16881 21720/18238/16882</w:t>
        <w:br/>
        <w:t>f 21731/18249/16883 21663/18179/16809 21664/18182/16812</w:t>
        <w:br/>
        <w:t>f 21664/18182/16812 21732/18250/16884 21731/18249/16883</w:t>
        <w:br/>
        <w:t>f 21731/18249/16883 21732/18250/16884 21733/18251/16885</w:t>
        <w:br/>
        <w:t>f 21733/18251/16885 21734/18252/16886 21731/18249/16883</w:t>
        <w:br/>
        <w:t>f 21732/18250/16884 21664/18182/16812 21735/18253/16887</w:t>
        <w:br/>
        <w:t>f 21735/18253/16887 21736/18254/16888 21732/18250/16884</w:t>
        <w:br/>
        <w:t>f 21736/18254/16888 21735/18253/16887 21737/18255/16889</w:t>
        <w:br/>
        <w:t>f 21737/18255/16889 21738/18256/16890 21736/18254/16888</w:t>
        <w:br/>
        <w:t>f 21741/18257/16891 21740/18258/16892 21739/18259/16893</w:t>
        <w:br/>
        <w:t>f 21739/18259/16893 21742/18260/16838 21741/18257/16891</w:t>
        <w:br/>
        <w:t>f 21732/18250/16884 21741/18257/16891 21742/18260/16838</w:t>
        <w:br/>
        <w:t>f 21742/18260/16838 21733/18251/16885 21732/18250/16884</w:t>
        <w:br/>
        <w:t>f 21744/18261/16894 21743/18262/16895 21676/18194/16824</w:t>
        <w:br/>
        <w:t>f 21676/18194/16824 21673/18193/16823 21744/18261/16894</w:t>
        <w:br/>
        <w:t>f 21747/18263/16896 21746/18264/16897 21745/18265/16898</w:t>
        <w:br/>
        <w:t>f 21749/18266/16899 21748/18267/16900 21747/18263/16901</w:t>
        <w:br/>
        <w:t>f 21672/18190/16820 21669/18189/16819 21750/18268/16902</w:t>
        <w:br/>
        <w:t>f 21750/18268/16902 21751/18269/16903 21672/18190/16820</w:t>
        <w:br/>
        <w:t>f 21754/18270/16904 21753/18271/16905 21752/18272/16906</w:t>
        <w:br/>
        <w:t>f 21752/18272/16907 21751/18269/16903 21750/18268/16902</w:t>
        <w:br/>
        <w:t>f 21756/18273/16908 21755/18274/16909 21670/18188/16818</w:t>
        <w:br/>
        <w:t>f 21670/18188/16818 21671/18187/16817 21756/18273/16908</w:t>
        <w:br/>
        <w:t>f 21756/18273/16908 21758/18275/16910 21757/18276/16911</w:t>
        <w:br/>
        <w:t>f 21757/18276/16911 21759/18277/16912 21756/18273/16908</w:t>
        <w:br/>
        <w:t>f 21762/18278/16913 21761/18279/16914 21760/18280/16915</w:t>
        <w:br/>
        <w:t>f 21760/18280/16915 21675/18191/16821 21762/18278/16913</w:t>
        <w:br/>
        <w:t>f 21765/18281/16916 21764/18282/16917 21763/18283/16852</w:t>
        <w:br/>
        <w:t>f 21763/18283/16852 21766/18284/16918 21765/18281/16916</w:t>
        <w:br/>
        <w:t>f 21743/18262/16895 21750/18268/16902 21669/18189/16819</w:t>
        <w:br/>
        <w:t>f 21669/18189/16819 21676/18194/16824 21743/18262/16895</w:t>
        <w:br/>
        <w:t>f 21748/18267/16900 21753/18271/16919 21750/18268/16920</w:t>
        <w:br/>
        <w:t>f 21750/18268/16920 21747/18263/16901 21748/18267/16900</w:t>
        <w:br/>
        <w:t>f 21755/18274/16909 21762/18278/16913 21675/18191/16821</w:t>
        <w:br/>
        <w:t>f 21675/18191/16821 21670/18188/16818 21755/18274/16909</w:t>
        <w:br/>
        <w:t>f 21759/18277/16912 21757/18276/16911 21764/18282/16917</w:t>
        <w:br/>
        <w:t>f 21764/18282/16917 21765/18281/16916 21759/18277/16912</w:t>
        <w:br/>
        <w:t>f 21727/18245/16877 21768/18285/16921 21767/18286/16922</w:t>
        <w:br/>
        <w:t>f 21769/18287/16923 21729/18247/16879 21727/18245/16877</w:t>
        <w:br/>
        <w:t>f 21768/18285/16921 21727/18245/16877 21728/18246/16878</w:t>
        <w:br/>
        <w:t>f 21662/18180/16810 21677/18196/16826 21768/18285/16924</w:t>
        <w:br/>
        <w:t>f 21771/18288/16925 21678/18195/16825 21770/18289/16926</w:t>
        <w:br/>
        <w:t>f 21663/18179/16809 21731/18249/16883 21771/18288/16925</w:t>
        <w:br/>
        <w:t>f 21771/18288/16925 21731/18249/16883 21734/18252/16886</w:t>
        <w:br/>
        <w:t>f 21774/18290/16927 21773/18291/16928 21772/18292/16929</w:t>
        <w:br/>
        <w:t>f 21777/18293/16925 21776/18294/16930 21775/18295/16931</w:t>
        <w:br/>
        <w:t>f 21682/18200/16830 21679/18199/16829 21777/18293/16932</w:t>
        <w:br/>
        <w:t>f 21780/18296/16858 21779/18297/16933 21778/18298/16934</w:t>
        <w:br/>
        <w:t>f 21778/18298/16934 21781/18299/16935 21780/18296/16858</w:t>
        <w:br/>
        <w:t>f 21761/18279/16914 21782/18300/16936 21684/18201/16937</w:t>
        <w:br/>
        <w:t>f 21684/18201/16937 21760/18280/16915 21761/18279/16914</w:t>
        <w:br/>
        <w:t>f 21766/18284/16918 21763/18283/16852 21783/18301/16938</w:t>
        <w:br/>
        <w:t>f 21783/18301/16938 21784/18302/16939 21766/18284/16918</w:t>
        <w:br/>
        <w:t>f 21785/18303/16940 21744/18261/16894 21673/18193/16823</w:t>
        <w:br/>
        <w:t>f 21673/18193/16823 21683/18202/16832 21785/18303/16940</w:t>
        <w:br/>
        <w:t>f 21787/18304/16941 21786/18305/16942 21749/18266/16943</w:t>
        <w:br/>
        <w:t>f 21749/18266/16943 21746/18264/16944 21787/18304/16941</w:t>
        <w:br/>
        <w:t>f 21782/18300/16936 21789/18306/16945 21788/18307/16889</w:t>
        <w:br/>
        <w:t>f 21788/18307/16889 21684/18201/16937 21782/18300/16936</w:t>
        <w:br/>
        <w:t>f 21784/18302/16939 21783/18301/16938 21790/18308/16946</w:t>
        <w:br/>
        <w:t>f 21790/18308/16947 21791/18309/16948 21782/18300/16949</w:t>
        <w:br/>
        <w:t>f 21794/18310/16950 21793/18311/16951 21792/18312/16952</w:t>
        <w:br/>
        <w:t>f 21792/18312/16953 21787/18304/16941 21686/18204/16954</w:t>
        <w:br/>
        <w:t>f 21797/18313/16876 21796/18314/16955 21795/18315/16956</w:t>
        <w:br/>
        <w:t>f 21786/18305/16942 21787/18304/16941 21792/18312/16953</w:t>
        <w:br/>
        <w:t>f 21799/18316/16957 21798/18317/16958 21672/18190/16820</w:t>
        <w:br/>
        <w:t>f 21672/18190/16820 21751/18269/16903 21799/18316/16957</w:t>
        <w:br/>
        <w:t>f 21751/18269/16903 21752/18272/16907 21800/18318/16959</w:t>
        <w:br/>
        <w:t>f 21800/18318/16959 21799/18316/16957 21751/18269/16903</w:t>
        <w:br/>
        <w:t>f 21776/18294/16960 21756/18273/16908 21671/18187/16817</w:t>
        <w:br/>
        <w:t>f 21671/18187/16817 21682/18200/16830 21776/18294/16960</w:t>
        <w:br/>
        <w:t>f 21778/18298/16934 21779/18297/16933 21801/18319/16961</w:t>
        <w:br/>
        <w:t>f 21758/18275/16910 21756/18273/16908 21776/18294/16960</w:t>
        <w:br/>
        <w:t>f 21803/18320/16962 21802/18321/16963 21798/18317/16958</w:t>
        <w:br/>
        <w:t>f 21798/18317/16958 21799/18316/16957 21803/18320/16962</w:t>
        <w:br/>
        <w:t>f 21805/18322/16964 21804/18323/16965 21803/18320/16962</w:t>
        <w:br/>
        <w:t>f 21803/18320/16962 21799/18316/16957 21805/18322/16964</w:t>
        <w:br/>
        <w:t>f 21808/18324/16966 21807/18325/16967 21806/18326/16968</w:t>
        <w:br/>
        <w:t>f 21807/18325/16967 21810/18327/16969 21809/18328/16970</w:t>
        <w:br/>
        <w:t>f 21809/18328/16970 21811/18329/16971 21807/18325/16967</w:t>
        <w:br/>
        <w:t>f 21813/18330/16972 21812/18331/16973 21808/18324/16966</w:t>
        <w:br/>
        <w:t>f 21808/18324/16966 21806/18326/16968 21813/18330/16972</w:t>
        <w:br/>
        <w:t>f 21815/18332/16974 21814/18333/16975 21813/18330/16972</w:t>
        <w:br/>
        <w:t>f 21813/18330/16972 21806/18326/16968 21815/18332/16974</w:t>
        <w:br/>
        <w:t>f 21817/18334/16976 21816/18335/16977 21809/18328/16970</w:t>
        <w:br/>
        <w:t>f 21809/18328/16970 21810/18327/16969 21817/18334/16976</w:t>
        <w:br/>
        <w:t>f 21820/18336/16978 21819/18337/16979 21818/18338/16980</w:t>
        <w:br/>
        <w:t>f 21818/18338/16980 21821/18339/16981 21820/18336/16978</w:t>
        <w:br/>
        <w:t>f 21824/18340/16982 21823/18341/16983 21822/18342/16984</w:t>
        <w:br/>
        <w:t>f 21822/18342/16984 21825/18343/16985 21824/18340/16982</w:t>
        <w:br/>
        <w:t>f 21820/18336/16978 21823/18341/16983 21819/18337/16979</w:t>
        <w:br/>
        <w:t>f 21826/18344/16986 21825/18343/16985 21822/18342/16984</w:t>
        <w:br/>
        <w:t>f 21822/18342/16984 21827/18345/16987 21826/18344/16986</w:t>
        <w:br/>
        <w:t>f 21818/18338/16980 21819/18337/16979 21828/18346/16988</w:t>
        <w:br/>
        <w:t>f 21828/18346/16988 21829/18347/16989 21818/18338/16980</w:t>
        <w:br/>
        <w:t>f 21832/18348/16990 21831/18349/16991 21830/18350/16992</w:t>
        <w:br/>
        <w:t>f 21830/18350/16992 21833/18351/16993 21832/18348/16990</w:t>
        <w:br/>
        <w:t>f 21836/18352/16994 21835/18353/16995 21834/18354/16996</w:t>
        <w:br/>
        <w:t>f 21834/18354/16996 21837/18355/16997 21836/18352/16994</w:t>
        <w:br/>
        <w:t>f 21840/18356/16998 21839/18357/16999 21838/18358/16998</w:t>
        <w:br/>
        <w:t>f 21838/18358/16998 21841/18359/17000 21840/18356/16998</w:t>
        <w:br/>
        <w:t>f 21837/18355/16997 21834/18354/16996 21833/18351/16993</w:t>
        <w:br/>
        <w:t>f 21833/18351/16993 21830/18350/16992 21837/18355/16997</w:t>
        <w:br/>
        <w:t>f 21843/18360/17001 21842/18361/17002 21831/18349/16991</w:t>
        <w:br/>
        <w:t>f 21831/18349/16991 21832/18348/16990 21843/18360/17001</w:t>
        <w:br/>
        <w:t>f 21846/18362/17003 21845/18363/17004 21844/18364/17005</w:t>
        <w:br/>
        <w:t>f 21844/18364/17005 21847/18365/17006 21846/18362/17003</w:t>
        <w:br/>
        <w:t>f 21850/18366/17007 21849/18367/17008 21848/18368/17009</w:t>
        <w:br/>
        <w:t>f 21848/18368/17009 21851/18369/17010 21850/18366/17007</w:t>
        <w:br/>
        <w:t>f 21854/18370/17011 21853/18371/17012 21852/18372/17013</w:t>
        <w:br/>
        <w:t>f 21852/18372/17013 21855/18373/17014 21854/18370/17011</w:t>
        <w:br/>
        <w:t>f 21855/18373/17014 21852/18372/17013 21844/18364/17005</w:t>
        <w:br/>
        <w:t>f 21844/18364/17005 21845/18363/17004 21855/18373/17014</w:t>
        <w:br/>
        <w:t>f 21854/18370/17011 21857/18374/17015 21856/18375/17016</w:t>
        <w:br/>
        <w:t>f 21856/18375/17016 21853/18371/17012 21854/18370/17011</w:t>
        <w:br/>
        <w:t>f 21824/18340/16982 21828/18346/16988 21819/18337/16979</w:t>
        <w:br/>
        <w:t>f 21823/18341/16983 21824/18340/16982 21819/18337/16979</w:t>
        <w:br/>
        <w:t>f 21811/18329/16971 21815/18332/16974 21806/18326/16968</w:t>
        <w:br/>
        <w:t>f 21807/18325/16967 21811/18329/16971 21806/18326/16968</w:t>
        <w:br/>
        <w:t>f 21860/18376/17017 21859/18377/17018 21858/18378/17019</w:t>
        <w:br/>
        <w:t>f 21858/18378/17019 21861/18379/17020 21860/18376/17017</w:t>
        <w:br/>
        <w:t>f 21859/18377/17018 21863/18380/17021 21862/18381/17022</w:t>
        <w:br/>
        <w:t>f 21862/18381/17022 21858/18378/17019 21859/18377/17018</w:t>
        <w:br/>
        <w:t>f 21863/18380/17021 21865/18382/17023 21864/18383/17024</w:t>
        <w:br/>
        <w:t>f 21864/18383/17024 21862/18381/17022 21863/18380/17021</w:t>
        <w:br/>
        <w:t>f 21868/18384/17025 21867/18385/17026 21866/18386/17027</w:t>
        <w:br/>
        <w:t>f 21866/18386/17027 21869/18387/17028 21868/18384/17025</w:t>
        <w:br/>
        <w:t>f 21872/18388/17029 21871/18389/17030 21870/18390/17031</w:t>
        <w:br/>
        <w:t>f 21870/18390/17031 21873/18391/17032 21872/18388/17029</w:t>
        <w:br/>
        <w:t>f 21871/18389/17030 21872/18388/17029 21869/18387/17028</w:t>
        <w:br/>
        <w:t>f 21869/18387/17028 21866/18386/17027 21871/18389/17030</w:t>
        <w:br/>
        <w:t>f 21874/18392/17033 21860/18376/17017 21861/18379/17020</w:t>
        <w:br/>
        <w:t>f 21861/18379/17020 21875/18393/17034 21874/18392/17033</w:t>
        <w:br/>
        <w:t>f 21878/18394/17035 21877/18395/17036 21876/18396/17037</w:t>
        <w:br/>
        <w:t>f 21876/18396/17037 21879/18397/17038 21878/18394/17035</w:t>
        <w:br/>
        <w:t>f 21873/18391/17032 21870/18390/17031 21880/18398/17039</w:t>
        <w:br/>
        <w:t>f 21880/18398/17039 21881/18399/17040 21873/18391/17032</w:t>
        <w:br/>
        <w:t>f 21884/18400/17041 21883/18401/17042 21882/18402/17043</w:t>
        <w:br/>
        <w:t>f 21882/18402/17043 21885/18403/17044 21884/18400/17041</w:t>
        <w:br/>
        <w:t>f 21867/18385/17026 21868/18384/17025 21877/18395/17036</w:t>
        <w:br/>
        <w:t>f 21877/18395/17036 21878/18394/17035 21867/18385/17026</w:t>
        <w:br/>
        <w:t>f 21888/18404/17045 21887/18405/17046 21886/18406/17047</w:t>
        <w:br/>
        <w:t>f 21886/18406/17047 21889/18407/17048 21888/18404/17045</w:t>
        <w:br/>
        <w:t>f 21891/18408/17049 21890/18409/17050 21887/18405/17046</w:t>
        <w:br/>
        <w:t>f 21887/18405/17046 21888/18404/17045 21891/18408/17049</w:t>
        <w:br/>
        <w:t>f 21893/18410/17051 21892/18411/17052 21889/18407/17048</w:t>
        <w:br/>
        <w:t>f 21889/18407/17048 21886/18406/17047 21893/18410/17051</w:t>
        <w:br/>
        <w:t>f 21896/18412/17053 21895/18413/17054 21894/18414/17055</w:t>
        <w:br/>
        <w:t>f 21894/18414/17055 21897/18415/17056 21896/18412/17053</w:t>
        <w:br/>
        <w:t>f 21900/18416/17057 21899/18417/17058 21898/18418/17059</w:t>
        <w:br/>
        <w:t>f 21898/18418/17059 21901/18419/17060 21900/18416/17057</w:t>
        <w:br/>
        <w:t>f 21901/18419/17060 21894/18414/17055 21895/18413/17054</w:t>
        <w:br/>
        <w:t>f 21895/18413/17054 21900/18416/17057 21901/18419/17060</w:t>
        <w:br/>
        <w:t>f 21890/18409/17050 21891/18408/17049 21902/18420/17061</w:t>
        <w:br/>
        <w:t>f 21902/18420/17061 21903/18421/17062 21890/18409/17050</w:t>
        <w:br/>
        <w:t>f 21906/18422/17063 21905/18423/17064 21904/18424/17065</w:t>
        <w:br/>
        <w:t>f 21904/18424/17065 21907/18425/17066 21906/18422/17063</w:t>
        <w:br/>
        <w:t>f 21908/18426/17067 21898/18418/17059 21899/18417/17058</w:t>
        <w:br/>
        <w:t>f 21899/18417/17058 21909/18427/17068 21908/18426/17067</w:t>
        <w:br/>
        <w:t>f 21893/18410/17051 21911/18428/17069 21910/18429/17070</w:t>
        <w:br/>
        <w:t>f 21910/18429/17070 21892/18411/17052 21893/18410/17051</w:t>
        <w:br/>
        <w:t>f 21904/18424/17065 21896/18412/17053 21897/18415/17056</w:t>
        <w:br/>
        <w:t>f 21897/18415/17056 21907/18425/17066 21904/18424/17065</w:t>
        <w:br/>
        <w:t>f 21914/18430/17071 21913/18431/17072 21912/18432/17073</w:t>
        <w:br/>
        <w:t>f 21912/18432/17073 21915/18433/17074 21914/18430/17071</w:t>
        <w:br/>
        <w:t>f 21913/18431/17075 21917/18434/17076 21916/18435/17077</w:t>
        <w:br/>
        <w:t>f 21916/18435/17077 21862/18381/17022 21913/18431/17075</w:t>
        <w:br/>
        <w:t>f 21920/18436/17078 21919/18437/17079 21918/18438/17080</w:t>
        <w:br/>
        <w:t>f 21918/18438/17080 21921/18439/17081 21920/18436/17078</w:t>
        <w:br/>
        <w:t>f 21919/18437/17079 21923/18440/17082 21922/18441/17083</w:t>
        <w:br/>
        <w:t>f 21922/18441/17083 21918/18438/17080 21919/18437/17079</w:t>
        <w:br/>
        <w:t>f 21925/18442/17084 21924/18443/17085 21916/18435/17077</w:t>
        <w:br/>
        <w:t>f 21916/18435/17077 21917/18434/17076 21925/18442/17084</w:t>
        <w:br/>
        <w:t>f 21920/18436/17078 21921/18439/17081 21926/18444/17086</w:t>
        <w:br/>
        <w:t>f 21926/18444/17086 21925/18442/17084 21917/18434/17076</w:t>
        <w:br/>
        <w:t>f 21929/18445/17087 21928/18446/17088 21927/18447/17089</w:t>
        <w:br/>
        <w:t>f 21859/18377/17018 21860/18376/17017 21929/18445/17087</w:t>
        <w:br/>
        <w:t>f 21929/18445/17087 21931/18448/17090 21930/18449/17091</w:t>
        <w:br/>
        <w:t>f 21930/18449/17091 21928/18446/17088 21929/18445/17087</w:t>
        <w:br/>
        <w:t>f 21928/18446/17092 21933/18450/17093 21932/18451/17094</w:t>
        <w:br/>
        <w:t>f 21932/18451/17094 21859/18377/17095 21928/18446/17092</w:t>
        <w:br/>
        <w:t>f 21933/18450/17093 21935/18452/17096 21934/18453/17097</w:t>
        <w:br/>
        <w:t>f 21934/18453/17097 21932/18451/17094 21933/18450/17093</w:t>
        <w:br/>
        <w:t>f 21938/18454/17098 21937/18455/17099 21936/18456/17052</w:t>
        <w:br/>
        <w:t>f 21936/18456/17052 21939/18457/17100 21938/18454/17098</w:t>
        <w:br/>
        <w:t>f 21928/18446/17088 21930/18449/17091 21937/18455/17099</w:t>
        <w:br/>
        <w:t>f 21937/18455/17099 21938/18454/17098 21928/18446/17088</w:t>
        <w:br/>
        <w:t>f 21940/18458/17101 21870/18390/17031 21871/18389/17030</w:t>
        <w:br/>
        <w:t>f 21871/18389/17030 21941/18459/17102 21940/18458/17101</w:t>
        <w:br/>
        <w:t>f 21944/18460/17103 21943/18461/17060 21942/18462/17104</w:t>
        <w:br/>
        <w:t>f 21942/18462/17104 21945/18463/17105 21944/18460/17103</w:t>
        <w:br/>
        <w:t>f 21948/18464/17106 21947/18465/17107 21946/18466/17108</w:t>
        <w:br/>
        <w:t>f 21946/18466/17109 21866/18386/17027 21867/18385/17026</w:t>
        <w:br/>
        <w:t>f 21946/18466/17108 21947/18465/17107 21949/18467/17110</w:t>
        <w:br/>
        <w:t>f 21951/18468/17111 21950/18469/17112 21946/18466/17108</w:t>
        <w:br/>
        <w:t>f 21952/18470/17113 21868/18384/17025 21869/18387/17028</w:t>
        <w:br/>
        <w:t>f 21869/18387/17028 21953/18471/17114 21952/18470/17113</w:t>
        <w:br/>
        <w:t>f 21952/18470/17113 21955/18472/17115 21954/18473/17116</w:t>
        <w:br/>
        <w:t>f 21954/18473/17116 21956/18474/17117 21952/18470/17113</w:t>
        <w:br/>
        <w:t>f 21958/18475/17118 21872/18388/17029 21957/18476/17119</w:t>
        <w:br/>
        <w:t>f 21957/18476/17119 21959/18477/17120 21958/18475/17118</w:t>
        <w:br/>
        <w:t>f 21962/18478/17121 21961/18479/17122 21960/18480/17123</w:t>
        <w:br/>
        <w:t>f 21960/18480/17123 21963/18481/17124 21962/18478/17121</w:t>
        <w:br/>
        <w:t>f 21941/18459/17102 21871/18389/17030 21866/18386/17027</w:t>
        <w:br/>
        <w:t>f 21866/18386/17027 21946/18466/17109 21941/18459/17102</w:t>
        <w:br/>
        <w:t>f 21943/18461/17060 21944/18460/17103 21946/18466/17108</w:t>
        <w:br/>
        <w:t>f 21946/18466/17108 21950/18469/17112 21943/18461/17060</w:t>
        <w:br/>
        <w:t>f 21953/18471/17114 21869/18387/17028 21872/18388/17029</w:t>
        <w:br/>
        <w:t>f 21872/18388/17029 21958/18475/17118 21953/18471/17114</w:t>
        <w:br/>
        <w:t>f 21955/18472/17115 21962/18478/17121 21963/18481/17124</w:t>
        <w:br/>
        <w:t>f 21963/18481/17124 21954/18473/17116 21955/18472/17115</w:t>
        <w:br/>
        <w:t>f 21925/18442/17084 21926/18444/17086 21964/18482/17125</w:t>
        <w:br/>
        <w:t>f 21964/18482/17125 21965/18483/17126 21925/18442/17084</w:t>
        <w:br/>
        <w:t>f 21965/18483/17126 21875/18393/17034 21861/18379/17020</w:t>
        <w:br/>
        <w:t>f 21861/18379/17020 21925/18442/17084 21965/18483/17126</w:t>
        <w:br/>
        <w:t>f 21966/18484/17127 21929/18445/17087 21860/18376/17017</w:t>
        <w:br/>
        <w:t>f 21860/18376/17017 21874/18392/17033 21966/18484/17127</w:t>
        <w:br/>
        <w:t>f 21969/18485/17128 21968/18486/17061 21967/18487/17129</w:t>
        <w:br/>
        <w:t>f 21931/18448/17090 21929/18445/17087 21966/18484/17127</w:t>
        <w:br/>
        <w:t>f 21970/18488/17130 21876/18396/17037 21877/18395/17036</w:t>
        <w:br/>
        <w:t>f 21877/18395/17036 21971/18489/17131 21970/18488/17130</w:t>
        <w:br/>
        <w:t>f 21974/18490/17132 21973/18491/17133 21972/18492/17134</w:t>
        <w:br/>
        <w:t>f 21972/18492/17134 21975/18493/17135 21974/18490/17132</w:t>
        <w:br/>
        <w:t>f 21959/18477/17120 21957/18476/17119 21976/18494/17136</w:t>
        <w:br/>
        <w:t>f 21881/18399/17137 21977/18495/17138 21959/18477/17139</w:t>
        <w:br/>
        <w:t>f 21961/18479/17122 21979/18496/17140 21978/18497/17068</w:t>
        <w:br/>
        <w:t>f 21978/18497/17068 21960/18480/17123 21961/18479/17122</w:t>
        <w:br/>
        <w:t>f 21980/18498/17141 21880/18398/17039 21870/18390/17031</w:t>
        <w:br/>
        <w:t>f 21870/18390/17031 21940/18458/17101 21980/18498/17141</w:t>
        <w:br/>
        <w:t>f 21981/18499/17142 21945/18463/17105 21942/18462/17104</w:t>
        <w:br/>
        <w:t>f 21942/18462/17104 21982/18500/17143 21981/18499/17142</w:t>
        <w:br/>
        <w:t>f 21977/18495/17138 21881/18399/17137 21983/18501/17144</w:t>
        <w:br/>
        <w:t>f 21983/18501/17144 21984/18502/17145 21977/18495/17138</w:t>
        <w:br/>
        <w:t>f 21977/18495/17146 21986/18503/17147 21985/18504/17148</w:t>
        <w:br/>
        <w:t>f 21985/18504/17052 21978/18497/17068 21979/18496/17140</w:t>
        <w:br/>
        <w:t>f 21885/18403/17149 21981/18499/17142 21987/18505/17071</w:t>
        <w:br/>
        <w:t>f 21987/18505/17071 21988/18506/17150 21885/18403/17149</w:t>
        <w:br/>
        <w:t>f 21987/18505/17071 21981/18499/17142 21982/18500/17143</w:t>
        <w:br/>
        <w:t>f 21991/18507/17151 21990/18508/17152 21989/18509/17153</w:t>
        <w:br/>
        <w:t>f 21992/18510/17154 21947/18465/17155 21867/18385/17156</w:t>
        <w:br/>
        <w:t>f 21867/18385/17156 21993/18511/17157 21992/18510/17154</w:t>
        <w:br/>
        <w:t>f 21947/18465/17155 21992/18510/17154 21994/18512/17158</w:t>
        <w:br/>
        <w:t>f 21994/18512/17158 21951/18468/17159 21947/18465/17155</w:t>
        <w:br/>
        <w:t>f 21971/18489/17131 21877/18395/17036 21868/18384/17025</w:t>
        <w:br/>
        <w:t>f 21868/18384/17025 21952/18470/17113 21971/18489/17131</w:t>
        <w:br/>
        <w:t>f 21971/18489/17131 21952/18470/17113 21956/18474/17117</w:t>
        <w:br/>
        <w:t>f 21995/18513/17160 21975/18493/17135 21972/18492/17134</w:t>
        <w:br/>
        <w:t>f 21996/18514/17161 21992/18510/17154 21993/18511/17157</w:t>
        <w:br/>
        <w:t>f 21993/18511/17157 21997/18515/17034 21996/18514/17161</w:t>
        <w:br/>
        <w:t>f 21994/18512/17158 21992/18510/17154 21996/18514/17161</w:t>
        <w:br/>
        <w:t>f 21996/18514/17126 21999/18516/17125 21998/18517/17066</w:t>
        <w:br/>
        <w:t>f 22002/18518/17162 22001/18519/17163 22000/18520/17164</w:t>
        <w:br/>
        <w:t>f 22000/18520/17164 22004/18521/17165 22003/18522/17166</w:t>
        <w:br/>
        <w:t>f 22003/18522/17166 22005/18523/17167 22000/18520/17164</w:t>
        <w:br/>
        <w:t>f 22006/18524/17168 22001/18519/17163 22002/18518/17162</w:t>
        <w:br/>
        <w:t>f 22002/18518/17162 22007/18525/17169 22006/18524/17168</w:t>
        <w:br/>
        <w:t>f 22008/18526/17170 22001/18519/17163 22006/18524/17168</w:t>
        <w:br/>
        <w:t>f 22006/18524/17168 22009/18527/17171 22008/18526/17170</w:t>
        <w:br/>
        <w:t>f 22010/18528/17172 22005/18523/17167 22003/18522/17166</w:t>
        <w:br/>
        <w:t>f 22003/18522/17166 22011/18529/17173 22010/18528/17172</w:t>
        <w:br/>
        <w:t>f 22014/18530/17174 22013/18531/17175 22012/18532/17176</w:t>
        <w:br/>
        <w:t>f 22012/18532/17176 22015/18533/17177 22014/18530/17174</w:t>
        <w:br/>
        <w:t>f 22018/18534/17178 22017/18535/17179 22016/18536/17180</w:t>
        <w:br/>
        <w:t>f 22016/18536/17180 22019/18537/17181 22018/18534/17178</w:t>
        <w:br/>
        <w:t>f 22014/18530/17174 22015/18533/17177 22019/18537/17181</w:t>
        <w:br/>
        <w:t>f 22021/18538/17182 22020/18539/17183 22016/18536/17180</w:t>
        <w:br/>
        <w:t>f 22016/18536/17180 22017/18535/17179 22021/18538/17182</w:t>
        <w:br/>
        <w:t>f 22012/18532/17176 22023/18540/17184 22022/18541/17185</w:t>
        <w:br/>
        <w:t>f 22022/18541/17185 22015/18533/17177 22012/18532/17176</w:t>
        <w:br/>
        <w:t>f 22026/18542/17186 22025/18543/17187 22024/18544/17188</w:t>
        <w:br/>
        <w:t>f 22024/18544/17188 22027/18545/17189 22026/18542/17186</w:t>
        <w:br/>
        <w:t>f 22030/18546/17190 22029/18547/17191 22028/18548/17192</w:t>
        <w:br/>
        <w:t>f 22028/18548/17192 22031/18549/17193 22030/18546/17190</w:t>
        <w:br/>
        <w:t>f 22034/18550/17194 22033/18551/17195 22032/18552/17194</w:t>
        <w:br/>
        <w:t>f 22032/18552/17194 22035/18553/17196 22034/18550/17194</w:t>
        <w:br/>
        <w:t>f 22029/18547/17191 22024/18544/17188 22025/18543/17187</w:t>
        <w:br/>
        <w:t>f 22025/18543/17187 22028/18548/17192 22029/18547/17191</w:t>
        <w:br/>
        <w:t>f 22036/18554/17197 22026/18542/17186 22027/18545/17189</w:t>
        <w:br/>
        <w:t>f 22027/18545/17189 22037/18555/17198 22036/18554/17197</w:t>
        <w:br/>
        <w:t>f 22040/18556/17199 22039/18557/17200 22038/18558/17201</w:t>
        <w:br/>
        <w:t>f 22038/18558/17201 22041/18559/17202 22040/18556/17199</w:t>
        <w:br/>
        <w:t>f 22044/18560/17203 22043/18561/17204 22042/18562/17205</w:t>
        <w:br/>
        <w:t>f 22042/18562/17205 22045/18563/17206 22044/18560/17203</w:t>
        <w:br/>
        <w:t>f 22048/18564/17207 22047/18565/17208 22046/18566/17209</w:t>
        <w:br/>
        <w:t>f 22046/18566/17209 22049/18567/17210 22048/18564/17207</w:t>
        <w:br/>
        <w:t>f 22047/18565/17208 22041/18559/17202 22038/18558/17201</w:t>
        <w:br/>
        <w:t>f 22038/18558/17201 22046/18566/17209 22047/18565/17208</w:t>
        <w:br/>
        <w:t>f 22048/18564/17207 22049/18567/17210 22050/18568/17211</w:t>
        <w:br/>
        <w:t>f 22050/18568/17211 22051/18569/17212 22048/18564/17207</w:t>
        <w:br/>
        <w:t>f 22018/18534/17178 22015/18533/17177 22022/18541/17185</w:t>
        <w:br/>
        <w:t>f 22019/18537/17181 22015/18533/17177 22018/18534/17178</w:t>
        <w:br/>
        <w:t>f 22004/18521/17165 22001/18519/17163 22008/18526/17170</w:t>
        <w:br/>
        <w:t>f 22000/18520/17164 22001/18519/17163 22004/18521/17165</w:t>
        <w:br/>
        <w:t>f 22054/18570/17213 22053/18571/17214 22052/18572/17215</w:t>
        <w:br/>
        <w:t>f 22052/18572/17215 22055/18573/17216 22054/18570/17213</w:t>
        <w:br/>
        <w:t>f 22058/18574/17217 22057/18575/17218 22056/18576/17219</w:t>
        <w:br/>
        <w:t>f 22056/18576/17219 22059/18577/17220 22058/18574/17217</w:t>
        <w:br/>
        <w:t>f 22060/18578/17221 22054/18570/17213 22055/18573/17216</w:t>
        <w:br/>
        <w:t>f 22055/18573/17216 22061/18579/17222 22060/18578/17221</w:t>
        <w:br/>
        <w:t>f 22062/18580/17223 22057/18575/17218 22058/18574/17217</w:t>
        <w:br/>
        <w:t>f 22058/18574/17217 22063/18581/17224 22062/18580/17223</w:t>
        <w:br/>
        <w:t>f 22060/18578/17221 22061/18579/17222 22064/18582/17225</w:t>
        <w:br/>
        <w:t>f 22064/18582/17225 22065/18583/17226 22060/18578/17221</w:t>
        <w:br/>
        <w:t>f 22062/18580/17223 22063/18581/17224 22066/18584/17227</w:t>
        <w:br/>
        <w:t>f 22066/18584/17227 22067/18585/17228 22062/18580/17223</w:t>
        <w:br/>
        <w:t>f 22070/18586/17226 22069/18587/17229 22068/18588/17230</w:t>
        <w:br/>
        <w:t>f 22068/18588/17230 22071/18589/17231 22070/18586/17226</w:t>
        <w:br/>
        <w:t>f 22074/18590/17232 22073/18591/17233 22072/18592/17228</w:t>
        <w:br/>
        <w:t>f 22072/18592/17228 22075/18593/17227 22074/18590/17232</w:t>
        <w:br/>
        <w:t>f 22076/18594/17234 22071/18589/17231 22068/18588/17230</w:t>
        <w:br/>
        <w:t>f 22068/18588/17230 22077/18595/17235 22076/18594/17234</w:t>
        <w:br/>
        <w:t>f 22079/18596/17236 22078/18597/17237 22068/18588/17238</w:t>
        <w:br/>
        <w:t>f 22068/18588/17238 22074/18590/17239 22079/18596/17236</w:t>
        <w:br/>
        <w:t>f 22080/18598/17240 22076/18594/17234 22077/18595/17235</w:t>
        <w:br/>
        <w:t>f 22077/18595/17235 22081/18599/17241 22080/18598/17240</w:t>
        <w:br/>
        <w:t>f 22079/18596/17236 22083/18600/17242 22082/18601/17243</w:t>
        <w:br/>
        <w:t>f 22082/18601/17243 22078/18597/17237 22079/18596/17236</w:t>
        <w:br/>
        <w:t>f 22081/18599/17241 22085/18602/17244 22084/18603/17245</w:t>
        <w:br/>
        <w:t>f 22084/18603/17245 22080/18598/17240 22081/18599/17241</w:t>
        <w:br/>
        <w:t>f 22083/18600/17242 22087/18604/17246 22086/18605/17247</w:t>
        <w:br/>
        <w:t>f 22086/18605/17247 22082/18601/17243 22083/18600/17242</w:t>
        <w:br/>
        <w:t>f 22089/18606/17248 22088/18607/17249 22084/18603/17245</w:t>
        <w:br/>
        <w:t>f 22084/18603/17245 22085/18602/17244 22089/18606/17248</w:t>
        <w:br/>
        <w:t>f 22091/18608/17250 22090/18609/17251 22086/18605/17247</w:t>
        <w:br/>
        <w:t>f 22086/18605/17247 22087/18604/17246 22091/18608/17250</w:t>
        <w:br/>
        <w:t>f 22088/18607/17249 22089/18606/17248 22092/18610/17252</w:t>
        <w:br/>
        <w:t>f 22092/18610/17252 22093/18611/17253 22088/18607/17249</w:t>
        <w:br/>
        <w:t>f 22095/18612/17254 22094/18613/17255 22090/18609/17251</w:t>
        <w:br/>
        <w:t>f 22090/18609/17251 22091/18608/17250 22095/18612/17254</w:t>
        <w:br/>
        <w:t>f 22093/18611/17253 22092/18610/17252 22052/18572/17215</w:t>
        <w:br/>
        <w:t>f 22052/18572/17215 22053/18571/17214 22093/18611/17253</w:t>
        <w:br/>
        <w:t>f 22094/18613/17255 22095/18612/17254 22059/18577/17220</w:t>
        <w:br/>
        <w:t>f 22059/18577/17220 22056/18576/17219 22094/18613/17255</w:t>
        <w:br/>
        <w:t>f 22096/18614/17256 22053/18571/17214 22054/18570/17213</w:t>
        <w:br/>
        <w:t>f 22054/18570/17213 22097/18615/17257 22096/18614/17256</w:t>
        <w:br/>
        <w:t>f 22054/18570/17213 22060/18578/17221 22098/18616/17258</w:t>
        <w:br/>
        <w:t>f 22098/18616/17258 22097/18615/17257 22054/18570/17213</w:t>
        <w:br/>
        <w:t>f 22065/18583/17226 22099/18617/17259 22098/18616/17258</w:t>
        <w:br/>
        <w:t>f 22098/18616/17258 22060/18578/17221 22065/18583/17226</w:t>
        <w:br/>
        <w:t>f 22070/18586/17226 22071/18589/17231 22100/18618/17260</w:t>
        <w:br/>
        <w:t>f 22100/18618/17260 22101/18619/17259 22070/18586/17226</w:t>
        <w:br/>
        <w:t>f 22071/18589/17231 22076/18594/17234 22102/18620/17261</w:t>
        <w:br/>
        <w:t>f 22102/18620/17261 22100/18618/17260 22071/18589/17231</w:t>
        <w:br/>
        <w:t>f 22076/18594/17234 22080/18598/17240 22103/18621/17262</w:t>
        <w:br/>
        <w:t>f 22103/18621/17262 22102/18620/17261 22076/18594/17234</w:t>
        <w:br/>
        <w:t>f 22080/18598/17240 22084/18603/17245 22104/18622/17263</w:t>
        <w:br/>
        <w:t>f 22104/18622/17263 22103/18621/17262 22080/18598/17240</w:t>
        <w:br/>
        <w:t>f 22088/18607/17249 22105/18623/17264 22104/18622/17263</w:t>
        <w:br/>
        <w:t>f 22104/18622/17263 22084/18603/17245 22088/18607/17249</w:t>
        <w:br/>
        <w:t>f 22088/18607/17249 22093/18611/17253 22106/18624/17265</w:t>
        <w:br/>
        <w:t>f 22106/18624/17265 22105/18623/17264 22088/18607/17249</w:t>
        <w:br/>
        <w:t>f 22093/18611/17253 22053/18571/17214 22096/18614/17256</w:t>
        <w:br/>
        <w:t>f 22096/18614/17256 22106/18624/17265 22093/18611/17253</w:t>
        <w:br/>
        <w:t>f 22097/18615/17257 22108/18625/17266 22107/18626/17267</w:t>
        <w:br/>
        <w:t>f 22107/18626/17267 22096/18614/17256 22097/18615/17257</w:t>
        <w:br/>
        <w:t>f 22111/18627/17268 22110/18628/17269 22109/18629/17270</w:t>
        <w:br/>
        <w:t>f 22109/18629/17270 22112/18630/17271 22111/18627/17268</w:t>
        <w:br/>
        <w:t>f 22098/18616/17258 22113/18631/17272 22108/18625/17266</w:t>
        <w:br/>
        <w:t>f 22108/18625/17266 22097/18615/17257 22098/18616/17258</w:t>
        <w:br/>
        <w:t>f 22115/18632/17273 22114/18633/17274 22112/18630/17271</w:t>
        <w:br/>
        <w:t>f 22112/18630/17271 22109/18629/17270 22115/18632/17273</w:t>
        <w:br/>
        <w:t>f 22116/18634/17275 22113/18631/17272 22098/18616/17258</w:t>
        <w:br/>
        <w:t>f 22098/18616/17258 22099/18617/17259 22116/18634/17275</w:t>
        <w:br/>
        <w:t>f 22115/18632/17273 22118/18635/17276 22117/18636/17277</w:t>
        <w:br/>
        <w:t>f 22117/18636/17277 22114/18633/17274 22115/18632/17273</w:t>
        <w:br/>
        <w:t>f 22120/18637/17278 22119/18638/17279 22101/18619/17259</w:t>
        <w:br/>
        <w:t>f 22101/18619/17259 22100/18618/17260 22120/18637/17278</w:t>
        <w:br/>
        <w:t>f 22123/18639/17280 22122/18640/17281 22121/18641/17276</w:t>
        <w:br/>
        <w:t>f 22121/18641/17276 22124/18642/17282 22123/18639/17280</w:t>
        <w:br/>
        <w:t>f 22102/18620/17261 22125/18643/17283 22120/18637/17278</w:t>
        <w:br/>
        <w:t>f 22120/18637/17278 22100/18618/17260 22102/18620/17261</w:t>
        <w:br/>
        <w:t>f 22126/18644/17284 22123/18639/17280 22124/18642/17282</w:t>
        <w:br/>
        <w:t>f 22124/18642/17282 22127/18645/17285 22126/18644/17284</w:t>
        <w:br/>
        <w:t>f 22103/18621/17262 22128/18646/17286 22125/18643/17283</w:t>
        <w:br/>
        <w:t>f 22125/18643/17283 22102/18620/17261 22103/18621/17262</w:t>
        <w:br/>
        <w:t>f 22126/18644/17284 22127/18645/17285 22129/18647/17287</w:t>
        <w:br/>
        <w:t>f 22129/18647/17287 22130/18648/17288 22126/18644/17284</w:t>
        <w:br/>
        <w:t>f 22104/18622/17263 22131/18649/17289 22128/18646/17286</w:t>
        <w:br/>
        <w:t>f 22128/18646/17286 22103/18621/17262 22104/18622/17263</w:t>
        <w:br/>
        <w:t>f 22133/18650/17290 22132/18651/17291 22130/18648/17288</w:t>
        <w:br/>
        <w:t>f 22130/18648/17288 22129/18647/17287 22133/18650/17290</w:t>
        <w:br/>
        <w:t>f 22134/18652/17292 22131/18649/17289 22104/18622/17263</w:t>
        <w:br/>
        <w:t>f 22104/18622/17263 22105/18623/17264 22134/18652/17292</w:t>
        <w:br/>
        <w:t>f 22135/18653/17293 22132/18651/17291 22133/18650/17290</w:t>
        <w:br/>
        <w:t>f 22133/18650/17290 22136/18654/17294 22135/18653/17293</w:t>
        <w:br/>
        <w:t>f 22137/18655/17295 22134/18652/17292 22105/18623/17264</w:t>
        <w:br/>
        <w:t>f 22105/18623/17264 22106/18624/17265 22137/18655/17295</w:t>
        <w:br/>
        <w:t>f 22136/18654/17294 22139/18656/17296 22138/18657/17297</w:t>
        <w:br/>
        <w:t>f 22138/18657/17297 22135/18653/17293 22136/18654/17294</w:t>
        <w:br/>
        <w:t>f 22106/18624/17265 22096/18614/17256 22107/18626/17267</w:t>
        <w:br/>
        <w:t>f 22107/18626/17267 22137/18655/17295 22106/18624/17265</w:t>
        <w:br/>
        <w:t>f 22139/18656/17296 22110/18628/17269 22111/18627/17268</w:t>
        <w:br/>
        <w:t>f 22111/18627/17268 22138/18657/17297 22139/18656/17296</w:t>
        <w:br/>
        <w:t>f 23092/18658/17298 23091/18659/17299 23090/18660/17300</w:t>
        <w:br/>
        <w:t>f 23092/18658/17298 23090/18660/17300 23093/18661/17301</w:t>
        <w:br/>
        <w:t>f 23092/18658/17298 23093/18661/17301 23094/18662/17302</w:t>
        <w:br/>
        <w:t>f 23092/18658/17298 23094/18662/17302 23095/18663/17303</w:t>
        <w:br/>
        <w:t>f 23092/18658/17298 23095/18663/17303 23096/18664/17304</w:t>
        <w:br/>
        <w:t>f 23092/18658/17298 23096/18664/17304 23097/18665/17305</w:t>
        <w:br/>
        <w:t>f 23092/18658/17298 23097/18665/17305 23098/18666/17306</w:t>
        <w:br/>
        <w:t>f 23092/18658/17298 23098/18666/17306 23099/18667/17307</w:t>
        <w:br/>
        <w:t>f 23092/18658/17298 23099/18667/17307 23091/18659/17299</w:t>
        <w:br/>
        <w:t>f 23101/18668/17308 23100/18669/17309 23090/18660/17300</w:t>
        <w:br/>
        <w:t>f 23090/18660/17300 23091/18659/17299 23101/18668/17308</w:t>
        <w:br/>
        <w:t>f 23100/18669/17309 23102/18670/17310 23093/18661/17301</w:t>
        <w:br/>
        <w:t>f 23093/18661/17301 23090/18660/17300 23100/18669/17309</w:t>
        <w:br/>
        <w:t>f 23102/18670/17310 23103/18671/17311 23094/18662/17302</w:t>
        <w:br/>
        <w:t>f 23094/18662/17302 23093/18661/17301 23102/18670/17310</w:t>
        <w:br/>
        <w:t>f 23103/18671/17311 23104/18672/17312 23095/18663/17303</w:t>
        <w:br/>
        <w:t>f 23095/18663/17303 23094/18662/17302 23103/18671/17311</w:t>
        <w:br/>
        <w:t>f 23104/18672/17312 23105/18673/17313 23096/18664/17304</w:t>
        <w:br/>
        <w:t>f 23096/18664/17304 23095/18663/17303 23104/18672/17312</w:t>
        <w:br/>
        <w:t>f 23105/18673/17313 23106/18674/17314 23097/18665/17305</w:t>
        <w:br/>
        <w:t>f 23097/18665/17305 23096/18664/17304 23105/18673/17313</w:t>
        <w:br/>
        <w:t>f 23097/18665/17305 23106/18674/17314 23107/18675/17315</w:t>
        <w:br/>
        <w:t>f 23107/18675/17315 23098/18666/17306 23097/18665/17305</w:t>
        <w:br/>
        <w:t>f 23107/18675/17315 23108/18676/17316 23099/18667/17307</w:t>
        <w:br/>
        <w:t>f 23099/18667/17307 23098/18666/17306 23107/18675/17315</w:t>
        <w:br/>
        <w:t>f 23108/18676/17316 23101/18668/17308 23091/18659/17299</w:t>
        <w:br/>
        <w:t>f 23091/18659/17299 23099/18667/17307 23108/18676/17316</w:t>
        <w:br/>
        <w:t>f 23111/18677/17317 23110/18678/17318 23109/18679/17319</w:t>
        <w:br/>
        <w:t>f 23111/18677/17317 23109/18679/17319 23112/18680/17320</w:t>
        <w:br/>
        <w:t>f 23111/18677/17317 23112/18680/17320 23113/18681/17321</w:t>
        <w:br/>
        <w:t>f 23111/18677/17317 23113/18681/17321 23114/18682/17322</w:t>
        <w:br/>
        <w:t>f 23111/18677/17317 23114/18682/17322 23115/18683/17323</w:t>
        <w:br/>
        <w:t>f 23111/18677/17317 23115/18683/17323 23116/18684/17324</w:t>
        <w:br/>
        <w:t>f 23111/18677/17317 23116/18684/17324 23117/18685/17325</w:t>
        <w:br/>
        <w:t>f 23111/18677/17317 23117/18685/17325 23118/18686/17326</w:t>
        <w:br/>
        <w:t>f 23111/18677/17317 23118/18686/17326 23110/18678/17318</w:t>
        <w:br/>
        <w:t>f 23120/18687/17327 23119/18688/17328 23109/18679/17319</w:t>
        <w:br/>
        <w:t>f 23109/18679/17319 23110/18678/17318 23120/18687/17327</w:t>
        <w:br/>
        <w:t>f 23119/18688/17328 23121/18689/17329 23112/18680/17320</w:t>
        <w:br/>
        <w:t>f 23112/18680/17320 23109/18679/17319 23119/18688/17328</w:t>
        <w:br/>
        <w:t>f 23121/18689/17329 23122/18690/17330 23113/18681/17321</w:t>
        <w:br/>
        <w:t>f 23113/18681/17321 23112/18680/17320 23121/18689/17329</w:t>
        <w:br/>
        <w:t>f 23122/18690/17330 23123/18691/17331 23114/18682/17322</w:t>
        <w:br/>
        <w:t>f 23114/18682/17322 23113/18681/17321 23122/18690/17330</w:t>
        <w:br/>
        <w:t>f 23123/18691/17331 23124/18692/17332 23115/18683/17323</w:t>
        <w:br/>
        <w:t>f 23115/18683/17323 23114/18682/17322 23123/18691/17331</w:t>
        <w:br/>
        <w:t>f 23124/18692/17332 23125/18693/17333 23116/18684/17324</w:t>
        <w:br/>
        <w:t>f 23116/18684/17324 23115/18683/17323 23124/18692/17332</w:t>
        <w:br/>
        <w:t>f 23116/18684/17324 23125/18693/17333 23126/18694/17334</w:t>
        <w:br/>
        <w:t>f 23126/18694/17334 23117/18685/17325 23116/18684/17324</w:t>
        <w:br/>
        <w:t>f 23117/18685/17325 23126/18694/17334 23127/18695/17335</w:t>
        <w:br/>
        <w:t>f 23127/18695/17335 23118/18686/17326 23117/18685/17325</w:t>
        <w:br/>
        <w:t>f 23127/18695/17335 23120/18687/17327 23110/18678/17318</w:t>
        <w:br/>
        <w:t>f 23110/18678/17318 23118/18686/17326 23127/18695/17335</w:t>
        <w:br/>
        <w:t>f 23187/18696/17336 23186/18697/17337 23185/18698/17338</w:t>
        <w:br/>
        <w:t>f 23187/18696/17336 23188/18699/17339 23186/18697/17337</w:t>
        <w:br/>
        <w:t>f 23187/18696/17336 23189/18700/17340 23188/18699/17339</w:t>
        <w:br/>
        <w:t>f 23187/18696/17336 23190/18701/17341 23189/18700/17340</w:t>
        <w:br/>
        <w:t>f 23187/18696/17336 23191/18702/17342 23190/18701/17341</w:t>
        <w:br/>
        <w:t>f 23187/18696/17336 23192/18703/17343 23191/18702/17342</w:t>
        <w:br/>
        <w:t>f 23187/18696/17336 23193/18704/17344 23192/18703/17343</w:t>
        <w:br/>
        <w:t>f 23187/18696/17336 23194/18705/17345 23193/18704/17344</w:t>
        <w:br/>
        <w:t>f 23187/18696/17336 23185/18698/17338 23194/18705/17345</w:t>
        <w:br/>
        <w:t>f 23195/18706/17346 23185/18698/17338 23186/18697/17337</w:t>
        <w:br/>
        <w:t>f 23186/18697/17337 23196/18707/17347 23195/18706/17346</w:t>
        <w:br/>
        <w:t>f 23196/18707/17347 23186/18697/17337 23188/18699/17339</w:t>
        <w:br/>
        <w:t>f 23188/18699/17339 23197/18708/17348 23196/18707/17347</w:t>
        <w:br/>
        <w:t>f 23197/18708/17348 23188/18699/17339 23189/18700/17340</w:t>
        <w:br/>
        <w:t>f 23189/18700/17340 23198/18709/17349 23197/18708/17348</w:t>
        <w:br/>
        <w:t>f 23198/18709/17349 23189/18700/17340 23190/18701/17341</w:t>
        <w:br/>
        <w:t>f 23190/18701/17341 23199/18710/17350 23198/18709/17349</w:t>
        <w:br/>
        <w:t>f 23199/18710/17350 23190/18701/17341 23191/18702/17342</w:t>
        <w:br/>
        <w:t>f 23191/18702/17342 23200/18711/17351 23199/18710/17350</w:t>
        <w:br/>
        <w:t>f 23200/18711/17351 23191/18702/17342 23192/18703/17343</w:t>
        <w:br/>
        <w:t>f 23192/18703/17343 23201/18712/17352 23200/18711/17351</w:t>
        <w:br/>
        <w:t>f 23192/18703/17343 23193/18704/17344 23202/18713/17353</w:t>
        <w:br/>
        <w:t>f 23202/18713/17353 23201/18712/17352 23192/18703/17343</w:t>
        <w:br/>
        <w:t>f 23202/18713/17353 23193/18704/17344 23194/18705/17345</w:t>
        <w:br/>
        <w:t>f 23194/18705/17345 23203/18714/17354 23202/18713/17353</w:t>
        <w:br/>
        <w:t>f 23203/18714/17354 23194/18705/17345 23185/18698/17338</w:t>
        <w:br/>
        <w:t>f 23185/18698/17338 23195/18706/17346 23203/18714/17354</w:t>
        <w:br/>
        <w:t>f 23206/18715/17355 23205/18716/17356 23204/18717/17357</w:t>
        <w:br/>
        <w:t>f 23206/18715/17355 23207/18718/17358 23205/18716/17356</w:t>
        <w:br/>
        <w:t>f 23206/18715/17355 23208/18719/17359 23207/18718/17358</w:t>
        <w:br/>
        <w:t>f 23206/18715/17355 23209/18720/17360 23208/18719/17359</w:t>
        <w:br/>
        <w:t>f 23206/18715/17355 23210/18721/17361 23209/18720/17360</w:t>
        <w:br/>
        <w:t>f 23206/18715/17355 23211/18722/17362 23210/18721/17361</w:t>
        <w:br/>
        <w:t>f 23206/18715/17355 23212/18723/17363 23211/18722/17362</w:t>
        <w:br/>
        <w:t>f 23206/18715/17355 23213/18724/17364 23212/18723/17363</w:t>
        <w:br/>
        <w:t>f 23206/18715/17355 23204/18717/17357 23213/18724/17364</w:t>
        <w:br/>
        <w:t>f 23214/18725/17365 23204/18717/17357 23205/18716/17356</w:t>
        <w:br/>
        <w:t>f 23205/18716/17356 23215/18726/17366 23214/18725/17365</w:t>
        <w:br/>
        <w:t>f 23215/18726/17366 23205/18716/17356 23207/18718/17358</w:t>
        <w:br/>
        <w:t>f 23207/18718/17358 23216/18727/17367 23215/18726/17366</w:t>
        <w:br/>
        <w:t>f 23216/18727/17367 23207/18718/17358 23208/18719/17359</w:t>
        <w:br/>
        <w:t>f 23208/18719/17359 23217/18728/17368 23216/18727/17367</w:t>
        <w:br/>
        <w:t>f 23217/18728/17368 23208/18719/17359 23209/18720/17360</w:t>
        <w:br/>
        <w:t>f 23209/18720/17360 23218/18729/17369 23217/18728/17368</w:t>
        <w:br/>
        <w:t>f 23218/18729/17369 23209/18720/17360 23210/18721/17361</w:t>
        <w:br/>
        <w:t>f 23210/18721/17361 23219/18730/17370 23218/18729/17369</w:t>
        <w:br/>
        <w:t>f 23219/18730/17370 23210/18721/17361 23211/18722/17362</w:t>
        <w:br/>
        <w:t>f 23211/18722/17362 23220/18731/17371 23219/18730/17370</w:t>
        <w:br/>
        <w:t>f 23211/18722/17362 23212/18723/17363 23221/18732/17372</w:t>
        <w:br/>
        <w:t>f 23221/18732/17372 23220/18731/17371 23211/18722/17362</w:t>
        <w:br/>
        <w:t>f 23212/18723/17363 23213/18724/17364 23222/18733/17373</w:t>
        <w:br/>
        <w:t>f 23222/18733/17373 23221/18732/17372 23212/18723/17363</w:t>
        <w:br/>
        <w:t>f 23222/18733/17373 23213/18724/17364 23204/18717/17357</w:t>
        <w:br/>
        <w:t>f 23204/18717/17357 23214/18725/17365 23222/18733/17373</w:t>
        <w:br/>
        <w:t>f 12867/18734/17374 12866/18735/17375 12865/18736/17376</w:t>
        <w:br/>
        <w:t>f 12865/18736/17376 12868/18737/17377 12867/18734/17374</w:t>
        <w:br/>
        <w:t>f 12867/18734/17374 12869/18738/17378 12866/18735/17375</w:t>
        <w:br/>
        <w:t>f 12870/18739/17379 12866/18735/17375 12869/18738/17378</w:t>
        <w:br/>
        <w:t>f 12869/18738/17378 12871/18740/17380 12870/18739/17379</w:t>
        <w:br/>
        <w:t>f 12874/18741/17381 12873/18742/17382 12872/18743/17383</w:t>
        <w:br/>
        <w:t>f 12872/18743/17383 12875/18744/17384 12874/18741/17381</w:t>
        <w:br/>
        <w:t>f 12875/18744/17384 12876/18745/17385 12874/18741/17381</w:t>
        <w:br/>
        <w:t>f 12878/18746/17386 12877/18747/17387 12876/18745/17385</w:t>
        <w:br/>
        <w:t>f 12876/18745/17385 12875/18744/17384 12878/18746/17386</w:t>
        <w:br/>
        <w:t>f 12881/18748/17388 12880/18749/17389 12879/18750/17390</w:t>
        <w:br/>
        <w:t>f 12879/18750/17390 12882/18751/17391 12881/18748/17388</w:t>
        <w:br/>
        <w:t>f 12885/18752/17392 12884/18753/17393 12883/18754/17394</w:t>
        <w:br/>
        <w:t>f 12883/18754/17394 12886/18755/17395 12885/18752/17392</w:t>
        <w:br/>
        <w:t>f 12889/18756/17396 12888/18757/17397 12887/18758/17398</w:t>
        <w:br/>
        <w:t>f 12887/18758/17398 12890/18759/17399 12889/18756/17396</w:t>
        <w:br/>
        <w:t>f 12891/18760/17400 12881/18748/17388 12882/18751/17391</w:t>
        <w:br/>
        <w:t>f 12882/18751/17391 12892/18761/17401 12891/18760/17400</w:t>
        <w:br/>
        <w:t>f 12893/18762/17402 12888/18757/17397 12889/18756/17396</w:t>
        <w:br/>
        <w:t>f 12889/18756/17396 12894/18763/17403 12893/18762/17402</w:t>
        <w:br/>
        <w:t>f 12894/18763/17404 12896/18764/17405 12895/18765/17406</w:t>
        <w:br/>
        <w:t>f 12895/18765/17406 12897/18766/17407 12894/18763/17404</w:t>
        <w:br/>
        <w:t>f 12899/18767/17408 12898/18768/17409 12891/18760/17400</w:t>
        <w:br/>
        <w:t>f 12891/18760/17400 12892/18761/17401 12899/18767/17408</w:t>
        <w:br/>
        <w:t>f 12902/18769/17410 12901/18770/17411 12900/18771/17412</w:t>
        <w:br/>
        <w:t>f 12900/18771/17412 12903/18772/17413 12902/18769/17410</w:t>
        <w:br/>
        <w:t>f 12904/18773/17414 12900/18771/17412 12901/18770/17411</w:t>
        <w:br/>
        <w:t>f 12906/18774/17415 12905/18775/17416 12904/18773/17414</w:t>
        <w:br/>
        <w:t>f 12904/18773/17414 12901/18770/17411 12906/18774/17415</w:t>
        <w:br/>
        <w:t>f 12909/18776/17417 12908/18777/17418 12907/18778/17419</w:t>
        <w:br/>
        <w:t>f 12907/18778/17419 12910/18779/17420 12909/18776/17417</w:t>
        <w:br/>
        <w:t>f 12909/18776/17417 12911/18780/17421 12908/18777/17418</w:t>
        <w:br/>
        <w:t>f 12912/18781/17422 12908/18777/17418 12911/18780/17421</w:t>
        <w:br/>
        <w:t>f 12911/18780/17421 12913/18782/17423 12912/18781/17422</w:t>
        <w:br/>
        <w:t>f 12916/18783/17424 12915/18784/17425 12914/18785/17426</w:t>
        <w:br/>
        <w:t>f 12914/18785/17426 12917/18786/17427 12916/18783/17424</w:t>
        <w:br/>
        <w:t>f 12920/18787/17428 12919/18788/17429 12918/18789/17428</w:t>
        <w:br/>
        <w:t>f 12918/18789/17428 12921/18790/17430 12920/18787/17428</w:t>
        <w:br/>
        <w:t>f 12924/18791/17431 12923/18792/17432 12922/18793/17433</w:t>
        <w:br/>
        <w:t>f 12922/18793/17433 12925/18794/17434 12924/18791/17431</w:t>
        <w:br/>
        <w:t>f 12917/18786/17427 12914/18785/17426 12926/18795/17435</w:t>
        <w:br/>
        <w:t>f 12926/18795/17435 12927/18796/17436 12917/18786/17427</w:t>
        <w:br/>
        <w:t>f 12929/18797/17437 12928/18798/17438 12922/18793/17433</w:t>
        <w:br/>
        <w:t>f 12922/18793/17433 12923/18792/17432 12929/18797/17437</w:t>
        <w:br/>
        <w:t>f 12931/18799/17439 12930/18800/17440 12928/18798/17441</w:t>
        <w:br/>
        <w:t>f 12928/18798/17441 12932/18801/17442 12931/18799/17439</w:t>
        <w:br/>
        <w:t>f 12933/18802/17443 12927/18796/17436 12926/18795/17435</w:t>
        <w:br/>
        <w:t>f 12926/18795/17435 12934/18803/17444 12933/18802/17443</w:t>
        <w:br/>
        <w:t>f 12937/18804/17445 12936/18805/17446 12935/18806/17447</w:t>
        <w:br/>
        <w:t>f 12935/18806/17447 12938/18807/17448 12937/18804/17445</w:t>
        <w:br/>
        <w:t>f 12941/18808/17449 12940/18809/17450 12939/18810/17451</w:t>
        <w:br/>
        <w:t>f 12939/18810/17451 12942/18811/17452 12941/18808/17449</w:t>
        <w:br/>
        <w:t>f 12943/18812/17453 12937/18804/17445 12938/18807/17448</w:t>
        <w:br/>
        <w:t>f 12938/18807/17448 12944/18813/17454 12943/18812/17453</w:t>
        <w:br/>
        <w:t>f 12941/18808/17449 12938/18807/17448 12940/18809/17450</w:t>
        <w:br/>
        <w:t>f 12947/18814/17455 12946/18815/17456 12945/18816/17457</w:t>
        <w:br/>
        <w:t>f 12945/18816/17457 12948/18817/17458 12947/18814/17455</w:t>
        <w:br/>
        <w:t>f 12951/18818/17459 12950/18819/17460 12949/18820/17461</w:t>
        <w:br/>
        <w:t>f 12949/18820/17461 12952/18821/17462 12951/18818/17459</w:t>
        <w:br/>
        <w:t>f 12954/18822/17463 12953/18823/17464 12946/18815/17456</w:t>
        <w:br/>
        <w:t>f 12946/18815/17456 12947/18814/17455 12954/18822/17463</w:t>
        <w:br/>
        <w:t>f 12946/18815/17456 12950/18819/17460 12945/18816/17457</w:t>
        <w:br/>
        <w:t>f 12956/18824/17465 12955/18825/17466 12954/18822/17463</w:t>
        <w:br/>
        <w:t>f 12954/18822/17463 12947/18814/17455 12956/18824/17465</w:t>
        <w:br/>
        <w:t>f 12957/18826/17467 12956/18824/17465 12947/18814/17455</w:t>
        <w:br/>
        <w:t>f 12947/18814/17455 12948/18817/17458 12957/18826/17467</w:t>
        <w:br/>
        <w:t>f 12959/18827/17468 12958/18828/17469 12937/18804/17445</w:t>
        <w:br/>
        <w:t>f 12937/18804/17445 12943/18812/17453 12959/18827/17468</w:t>
        <w:br/>
        <w:t>f 12958/18828/17469 12960/18829/17470 12936/18805/17446</w:t>
        <w:br/>
        <w:t>f 12936/18805/17446 12937/18804/17445 12958/18828/17469</w:t>
        <w:br/>
        <w:t>f 12963/18830/17471 12962/18831/17472 12961/18832/17473</w:t>
        <w:br/>
        <w:t>f 12961/18832/17473 12964/18833/17474 12963/18830/17471</w:t>
        <w:br/>
        <w:t>f 12967/18834/17475 12966/18835/17476 12965/18836/17477</w:t>
        <w:br/>
        <w:t>f 12965/18836/17477 12968/18837/17478 12967/18834/17475</w:t>
        <w:br/>
        <w:t>f 12966/18835/17476 12963/18830/17471 12964/18833/17474</w:t>
        <w:br/>
        <w:t>f 12964/18833/17474 12965/18836/17477 12966/18835/17476</w:t>
        <w:br/>
        <w:t>f 12971/18838/17479 12970/18839/17480 12969/18840/17481</w:t>
        <w:br/>
        <w:t>f 12969/18840/17481 12972/18841/17482 12971/18838/17479</w:t>
        <w:br/>
        <w:t>f 12975/18842/17483 12974/18843/17484 12973/18844/17485</w:t>
        <w:br/>
        <w:t>f 12973/18844/17485 12976/18845/17486 12975/18842/17483</w:t>
        <w:br/>
        <w:t>f 12970/18839/17480 12971/18838/17479 12976/18845/17486</w:t>
        <w:br/>
        <w:t>f 12976/18845/17486 12973/18844/17485 12970/18839/17480</w:t>
        <w:br/>
        <w:t>f 12979/18846/17487 12978/18847/17488 12977/18848/17489</w:t>
        <w:br/>
        <w:t>f 12977/18848/17490 12972/18841/17482 12969/18840/17481</w:t>
        <w:br/>
        <w:t>f 12980/18849/17491 12961/18832/17473 12962/18831/17472</w:t>
        <w:br/>
        <w:t>f 12962/18831/17492 12977/18848/17489 12978/18847/17488</w:t>
        <w:br/>
        <w:t>f 12974/18843/17484 12975/18842/17483 12981/18850/17493</w:t>
        <w:br/>
        <w:t>f 12981/18850/17493 12982/18851/17494 12974/18843/17484</w:t>
        <w:br/>
        <w:t>f 12985/18852/17495 12984/18853/17496 12983/18854/17497</w:t>
        <w:br/>
        <w:t>f 12983/18854/17497 12986/18855/17498 12985/18852/17495</w:t>
        <w:br/>
        <w:t>f 12967/18834/17475 12988/18856/17499 12987/18857/17500</w:t>
        <w:br/>
        <w:t>f 12987/18857/17501 12990/18858/17502 12989/18859/17503</w:t>
        <w:br/>
        <w:t>f 12993/18860/17504 12992/18861/17505 12991/18862/17506</w:t>
        <w:br/>
        <w:t>f 12991/18862/17506 12994/18863/17507 12993/18860/17504</w:t>
        <w:br/>
        <w:t>f 12997/18864/17508 12996/18865/17509 12995/18866/17510</w:t>
        <w:br/>
        <w:t>f 12995/18866/17510 12998/18867/17511 12997/18864/17508</w:t>
        <w:br/>
        <w:t>f 12984/18853/17496 12990/18858/17502 12987/18857/17501</w:t>
        <w:br/>
        <w:t>f 12987/18857/17501 12983/18854/17497 12984/18853/17496</w:t>
        <w:br/>
        <w:t>f 12998/18867/17511 12995/18866/17510 12991/18862/17506</w:t>
        <w:br/>
        <w:t>f 12991/18862/17506 12992/18861/17505 12998/18867/17511</w:t>
        <w:br/>
        <w:t>f 13001/18868/17512 13000/18869/17513 12999/18870/17514</w:t>
        <w:br/>
        <w:t>f 12999/18870/17514 13002/18871/17515 13001/18868/17512</w:t>
        <w:br/>
        <w:t>f 13005/18872/17516 13004/18873/17517 13003/18874/17518</w:t>
        <w:br/>
        <w:t>f 13003/18874/17518 13006/18875/17519 13005/18872/17516</w:t>
        <w:br/>
        <w:t>f 13009/18876/17520 13008/18877/17521 13007/18878/17522</w:t>
        <w:br/>
        <w:t>f 13007/18878/17522 13010/18879/17523 13009/18876/17520</w:t>
        <w:br/>
        <w:t>f 13013/18880/17524 13012/18881/17525 13011/18882/17526</w:t>
        <w:br/>
        <w:t>f 13011/18882/17526 13014/18883/17527 13013/18880/17524</w:t>
        <w:br/>
        <w:t>f 13002/18871/17515 12999/18870/17514 13003/18874/17518</w:t>
        <w:br/>
        <w:t>f 13003/18874/17518 13004/18873/17517 13002/18871/17515</w:t>
        <w:br/>
        <w:t>f 13012/18881/17525 13010/18879/17523 13007/18878/17522</w:t>
        <w:br/>
        <w:t>f 13007/18878/17522 13011/18882/17526 13012/18881/17525</w:t>
        <w:br/>
        <w:t>f 13016/18884/17528 13015/18885/17487 13014/18883/17529</w:t>
        <w:br/>
        <w:t>f 13014/18883/17529 13018/18886/17530 13017/18887/17531</w:t>
        <w:br/>
        <w:t>f 13020/18888/17532 13019/18889/17533 13000/18869/17513</w:t>
        <w:br/>
        <w:t>f 13000/18869/17513 13001/18868/17512 13020/18888/17532</w:t>
        <w:br/>
        <w:t>f 13017/18887/17531 13018/18886/17530 12996/18865/17509</w:t>
        <w:br/>
        <w:t>f 12996/18865/17509 12997/18864/17508 13017/18887/17531</w:t>
        <w:br/>
        <w:t>f 12977/18848/17490 12985/18852/17495 12986/18855/17498</w:t>
        <w:br/>
        <w:t>f 12936/18805/17446 13019/18889/17533 13020/18888/17532</w:t>
        <w:br/>
        <w:t>f 13022/18890/17534 13021/18891/17535 13008/18877/17521</w:t>
        <w:br/>
        <w:t>f 13008/18877/17521 13009/18876/17520 13022/18890/17534</w:t>
        <w:br/>
        <w:t>f 13023/18892/17536 12951/18818/17459 12952/18821/17462</w:t>
        <w:br/>
        <w:t>f 12952/18821/17462 13024/18893/17537 13023/18892/17536</w:t>
        <w:br/>
        <w:t>f 13025/18894/17538 13005/18872/17516 13006/18875/17519</w:t>
        <w:br/>
        <w:t>f 13006/18875/17539 13026/18895/17451 12981/18850/17540</w:t>
        <w:br/>
        <w:t>f 12938/18807/17448 12935/18806/17447 12940/18809/17450</w:t>
        <w:br/>
        <w:t>f 12941/18808/17449 12944/18813/17454 12938/18807/17448</w:t>
        <w:br/>
        <w:t>f 12946/18815/17456 12953/18823/17464 12949/18820/17461</w:t>
        <w:br/>
        <w:t>f 12946/18815/17456 12949/18820/17461 12950/18819/17460</w:t>
        <w:br/>
        <w:t>f 13029/18896/17541 13028/18897/17542 13027/18898/17543</w:t>
        <w:br/>
        <w:t>f 13027/18898/17543 13030/18899/17544 13029/18896/17541</w:t>
        <w:br/>
        <w:t>f 13033/18900/17545 13032/18901/17546 13031/18902/17547</w:t>
        <w:br/>
        <w:t>f 13031/18902/17547 13034/18903/17548 13033/18900/17545</w:t>
        <w:br/>
        <w:t>f 13036/18904/17549 13035/18905/17550 13028/18897/17542</w:t>
        <w:br/>
        <w:t>f 13028/18897/17542 13029/18896/17541 13036/18904/17549</w:t>
        <w:br/>
        <w:t>f 13033/18900/17545 13034/18903/17548 13028/18897/17542</w:t>
        <w:br/>
        <w:t>f 13039/18906/17551 13038/18907/17552 13037/18908/17553</w:t>
        <w:br/>
        <w:t>f 13037/18908/17553 13040/18909/17554 13039/18906/17551</w:t>
        <w:br/>
        <w:t>f 13043/18910/17555 13042/18911/17556 13041/18912/17557</w:t>
        <w:br/>
        <w:t>f 13041/18912/17557 13044/18913/17558 13043/18910/17555</w:t>
        <w:br/>
        <w:t>f 13040/18909/17554 13046/18914/17559 13045/18915/17560</w:t>
        <w:br/>
        <w:t>f 13045/18915/17560 13039/18906/17551 13040/18909/17554</w:t>
        <w:br/>
        <w:t>f 13040/18909/17554 13037/18908/17553 13044/18913/17558</w:t>
        <w:br/>
        <w:t>f 13047/18916/17561 13039/18906/17551 13045/18915/17560</w:t>
        <w:br/>
        <w:t>f 13045/18915/17560 13048/18917/17562 13047/18916/17561</w:t>
        <w:br/>
        <w:t>f 13049/18918/17563 13038/18907/17552 13039/18906/17551</w:t>
        <w:br/>
        <w:t>f 13039/18906/17551 13047/18916/17561 13049/18918/17563</w:t>
        <w:br/>
        <w:t>f 13050/18919/17564 13036/18904/17549 13029/18896/17541</w:t>
        <w:br/>
        <w:t>f 13029/18896/17541 13051/18920/17565 13050/18919/17564</w:t>
        <w:br/>
        <w:t>f 13051/18920/17565 13029/18896/17541 13030/18899/17544</w:t>
        <w:br/>
        <w:t>f 13030/18899/17544 13052/18921/17566 13051/18920/17565</w:t>
        <w:br/>
        <w:t>f 13055/18922/17567 13054/18923/17568 13053/18924/17569</w:t>
        <w:br/>
        <w:t>f 13053/18924/17569 13056/18925/17570 13055/18922/17567</w:t>
        <w:br/>
        <w:t>f 13059/18926/17571 13058/18927/17572 13057/18928/17573</w:t>
        <w:br/>
        <w:t>f 13057/18928/17573 13060/18929/17574 13059/18926/17571</w:t>
        <w:br/>
        <w:t>f 13060/18929/17574 13057/18928/17573 13054/18923/17568</w:t>
        <w:br/>
        <w:t>f 13054/18923/17568 13055/18922/17567 13060/18929/17574</w:t>
        <w:br/>
        <w:t>f 13063/18930/17575 13062/18931/17576 13061/18932/17577</w:t>
        <w:br/>
        <w:t>f 13061/18932/17577 13064/18933/17578 13063/18930/17575</w:t>
        <w:br/>
        <w:t>f 13067/18934/17579 13066/18935/17580 13065/18936/17581</w:t>
        <w:br/>
        <w:t>f 13065/18936/17581 13068/18937/17582 13067/18934/17579</w:t>
        <w:br/>
        <w:t>f 13064/18933/17578 13067/18934/17579 13068/18937/17582</w:t>
        <w:br/>
        <w:t>f 13068/18937/17582 13063/18930/17575 13064/18933/17578</w:t>
        <w:br/>
        <w:t>f 13061/18932/17577 13062/18931/17576 13069/18938/17583</w:t>
        <w:br/>
        <w:t>f 13069/18938/17583 13070/18939/17584 13061/18932/17577</w:t>
        <w:br/>
        <w:t>f 13070/18939/17584 13069/18938/17583 13071/18940/17585</w:t>
        <w:br/>
        <w:t>f 13056/18925/17570 13053/18924/17569 13072/18941/17586</w:t>
        <w:br/>
        <w:t>f 13073/18942/17587 13065/18936/17581 13066/18935/17580</w:t>
        <w:br/>
        <w:t>f 13066/18935/17580 13074/18943/17588 13073/18942/17587</w:t>
        <w:br/>
        <w:t>f 13077/18944/17589 13076/18945/17590 13075/18946/17591</w:t>
        <w:br/>
        <w:t>f 13075/18946/17592 13078/18947/17593 13071/18940/17594</w:t>
        <w:br/>
        <w:t>f 13081/18948/17595 13080/18949/17596 13079/18950/17597</w:t>
        <w:br/>
        <w:t>f 13079/18950/17598 13082/18951/17599 13059/18926/17600</w:t>
        <w:br/>
        <w:t>f 13085/18952/17601 13084/18953/17602 13083/18954/17603</w:t>
        <w:br/>
        <w:t>f 13083/18954/17603 13086/18955/17604 13085/18952/17601</w:t>
        <w:br/>
        <w:t>f 13089/18956/17605 13088/18957/17606 13087/18958/17607</w:t>
        <w:br/>
        <w:t>f 13087/18958/17607 13090/18959/17608 13089/18956/17605</w:t>
        <w:br/>
        <w:t>f 13078/18947/17593 13075/18946/17592 13079/18950/17597</w:t>
        <w:br/>
        <w:t>f 13079/18950/17597 13080/18949/17596 13078/18947/17593</w:t>
        <w:br/>
        <w:t>f 13088/18957/17606 13086/18955/17604 13083/18954/17603</w:t>
        <w:br/>
        <w:t>f 13083/18954/17603 13087/18958/17607 13088/18957/17606</w:t>
        <w:br/>
        <w:t>f 13093/18960/17609 13092/18961/17610 13091/18962/17611</w:t>
        <w:br/>
        <w:t>f 13091/18962/17611 13094/18963/17612 13093/18960/17609</w:t>
        <w:br/>
        <w:t>f 13097/18964/17613 13096/18965/17614 13095/18966/17615</w:t>
        <w:br/>
        <w:t>f 13095/18966/17615 13098/18967/17616 13097/18964/17613</w:t>
        <w:br/>
        <w:t>f 13101/18968/17617 13100/18969/17618 13099/18970/17619</w:t>
        <w:br/>
        <w:t>f 13099/18970/17619 13102/18971/17620 13101/18968/17617</w:t>
        <w:br/>
        <w:t>f 13105/18972/17621 13104/18973/17622 13103/18974/17623</w:t>
        <w:br/>
        <w:t>f 13103/18974/17623 13106/18975/17624 13105/18972/17621</w:t>
        <w:br/>
        <w:t>f 13092/18961/17610 13098/18967/17616 13095/18966/17615</w:t>
        <w:br/>
        <w:t>f 13095/18966/17615 13091/18962/17611 13092/18961/17610</w:t>
        <w:br/>
        <w:t>f 13106/18975/17624 13103/18974/17623 13099/18970/17619</w:t>
        <w:br/>
        <w:t>f 13099/18970/17619 13100/18969/17618 13106/18975/17624</w:t>
        <w:br/>
        <w:t>f 13108/18976/17625 13107/18977/17626 13104/18973/17627</w:t>
        <w:br/>
        <w:t>f 13104/18973/17622 13105/18972/17621 13109/18978/17628</w:t>
        <w:br/>
        <w:t>f 13110/18979/17629 13093/18960/17609 13094/18963/17612</w:t>
        <w:br/>
        <w:t>f 13094/18963/17612 13111/18980/17630 13110/18979/17629</w:t>
        <w:br/>
        <w:t>f 13108/18976/17625 13089/18956/17605 13090/18959/17608</w:t>
        <w:br/>
        <w:t>f 13090/18959/17608 13107/18977/17626 13108/18976/17625</w:t>
        <w:br/>
        <w:t>f 13110/18979/17629 13111/18980/17630 13030/18899/17631</w:t>
        <w:br/>
        <w:t>f 13076/18945/17632 13071/18940/17585 13069/18938/17583</w:t>
        <w:br/>
        <w:t>f 13112/18981/17633 13101/18968/17617 13102/18971/17620</w:t>
        <w:br/>
        <w:t>f 13102/18971/17620 13113/18982/17634 13112/18981/17633</w:t>
        <w:br/>
        <w:t>f 13115/18983/17635 13114/18984/17636 13042/18911/17556</w:t>
        <w:br/>
        <w:t>f 13042/18911/17556 13043/18910/17555 13115/18983/17635</w:t>
        <w:br/>
        <w:t>f 13073/18942/17637 13116/18985/17638 13096/18965/17639</w:t>
        <w:br/>
        <w:t>f 13096/18965/17614 13097/18964/17613 13117/18986/17640</w:t>
        <w:br/>
        <w:t>f 13028/18897/17542 13034/18903/17548 13027/18898/17543</w:t>
        <w:br/>
        <w:t>f 13033/18900/17545 13028/18897/17542 13035/18905/17550</w:t>
        <w:br/>
        <w:t>f 13040/18909/17554 13041/18912/17557 13046/18914/17559</w:t>
        <w:br/>
        <w:t>f 13040/18909/17554 13044/18913/17558 13041/18912/17557</w:t>
        <w:br/>
        <w:t>f 13120/18987/17641 13119/18988/17642 13118/18989/17643</w:t>
        <w:br/>
        <w:t>f 13122/18990/17644 13118/18989/17645 13121/18991/17642</w:t>
        <w:br/>
        <w:t>f 13122/18990/17644 13121/18991/17642 13123/18992/17646</w:t>
        <w:br/>
        <w:t>f 13123/18992/17646 13121/18991/17642 13124/18993/17647</w:t>
        <w:br/>
        <w:t>f 13124/18993/17647 13121/18991/17642 13125/18994/17648</w:t>
        <w:br/>
        <w:t>f 13126/18995/17649 13125/18994/17648 13121/18991/17642</w:t>
        <w:br/>
        <w:t>f 13127/18996/17650 13126/18995/17649 13121/18991/17642</w:t>
        <w:br/>
        <w:t>f 13127/18996/17650 13129/18997/17642 13128/18998/17651</w:t>
        <w:br/>
        <w:t>f 13132/18999/17652 13131/19000/17653 13130/19001/17654</w:t>
        <w:br/>
        <w:t>f 13130/19001/17654 13133/19002/17655 13132/18999/17652</w:t>
        <w:br/>
        <w:t>f 13135/19003/17656 13134/19004/17657 13130/19001/17654</w:t>
        <w:br/>
        <w:t>f 13130/19001/17654 13131/19000/17653 13135/19003/17656</w:t>
        <w:br/>
        <w:t>f 13137/19005/17658 13136/19006/17659 13134/19004/17657</w:t>
        <w:br/>
        <w:t>f 13134/19004/17657 13135/19003/17656 13137/19005/17658</w:t>
        <w:br/>
        <w:t>f 13139/19007/17660 13138/19008/17661 13136/19006/17659</w:t>
        <w:br/>
        <w:t>f 13136/19006/17659 13137/19005/17658 13139/19007/17660</w:t>
        <w:br/>
        <w:t>f 13142/19009/17662 13141/19010/17663 13140/19011/17664</w:t>
        <w:br/>
        <w:t>f 13140/19011/17664 13143/19012/17665 13142/19009/17662</w:t>
        <w:br/>
        <w:t>f 13144/19013/17666 13138/19008/17661 13139/19007/17660</w:t>
        <w:br/>
        <w:t>f 13139/19007/17660 13145/19014/17667 13144/19013/17666</w:t>
        <w:br/>
        <w:t>f 13146/19015/17668 13144/19013/17666 13145/19014/17667</w:t>
        <w:br/>
        <w:t>f 13145/19014/17667 13147/19016/17669 13146/19015/17668</w:t>
        <w:br/>
        <w:t>f 13149/19017/17670 13148/19018/17664 13146/19015/17668</w:t>
        <w:br/>
        <w:t>f 13146/19015/17668 13147/19016/17669 13149/19017/17670</w:t>
        <w:br/>
        <w:t>f 13152/19019/17671 13151/19020/17672 13150/19021/17673</w:t>
        <w:br/>
        <w:t>f 13153/19022/17674 13152/19019/17671 13150/19021/17673</w:t>
        <w:br/>
        <w:t>f 13153/19022/17674 13154/19023/17675 13152/19019/17671</w:t>
        <w:br/>
        <w:t>f 13154/19023/17676 13156/19024/17677 13155/19025/17671</w:t>
        <w:br/>
        <w:t>f 13156/19024/17677 13157/19026/17678 13155/19025/17671</w:t>
        <w:br/>
        <w:t>f 13159/19027/17679 13158/19028/17671 13157/19026/17680</w:t>
        <w:br/>
        <w:t>f 13160/19029/17681 13158/19028/17671 13159/19027/17679</w:t>
        <w:br/>
        <w:t>f 13160/19029/17681 13161/19030/17682 13158/19028/17671</w:t>
        <w:br/>
        <w:t>f 13162/19031/17683 13133/19002/17655 13130/19001/17654</w:t>
        <w:br/>
        <w:t>f 13130/19001/17654 13163/19032/17684 13162/19031/17683</w:t>
        <w:br/>
        <w:t>f 13164/19033/17685 13163/19032/17684 13130/19001/17654</w:t>
        <w:br/>
        <w:t>f 13130/19001/17654 13134/19004/17657 13164/19033/17685</w:t>
        <w:br/>
        <w:t>f 13165/19034/17686 13164/19033/17685 13134/19004/17657</w:t>
        <w:br/>
        <w:t>f 13134/19004/17657 13136/19006/17659 13165/19034/17686</w:t>
        <w:br/>
        <w:t>f 13166/19035/17687 13165/19034/17686 13136/19006/17659</w:t>
        <w:br/>
        <w:t>f 13136/19006/17659 13138/19008/17661 13166/19035/17687</w:t>
        <w:br/>
        <w:t>f 13140/19011/17664 13141/19010/17663 13167/19036/17688</w:t>
        <w:br/>
        <w:t>f 13167/19036/17688 13168/19037/17689 13140/19011/17664</w:t>
        <w:br/>
        <w:t>f 13144/19013/17666 13169/19038/17690 13166/19035/17687</w:t>
        <w:br/>
        <w:t>f 13166/19035/17687 13138/19008/17661 13144/19013/17666</w:t>
        <w:br/>
        <w:t>f 13146/19015/17668 13170/19039/17691 13169/19038/17690</w:t>
        <w:br/>
        <w:t>f 13169/19038/17690 13144/19013/17666 13146/19015/17668</w:t>
        <w:br/>
        <w:t>f 13171/19040/17689 13170/19039/17691 13146/19015/17668</w:t>
        <w:br/>
        <w:t>f 13146/19015/17668 13148/19018/17664 13171/19040/17689</w:t>
        <w:br/>
        <w:t>f 13984/19041/17692 13983/19042/17693 13982/19043/17694</w:t>
        <w:br/>
        <w:t>f 13982/19043/17694 13985/19044/17695 13984/19041/17692</w:t>
        <w:br/>
        <w:t>f 13988/19045/17696 13987/19046/17697 13986/19047/17698</w:t>
        <w:br/>
        <w:t>f 13986/19047/17698 13989/19048/17699 13988/19045/17696</w:t>
        <w:br/>
        <w:t>f 13991/19049/17700 13990/19050/17701 13983/19042/17693</w:t>
        <w:br/>
        <w:t>f 13983/19042/17693 13984/19041/17692 13991/19049/17700</w:t>
        <w:br/>
        <w:t>f 13990/19050/17701 13991/19049/17700 13989/19048/17699</w:t>
        <w:br/>
        <w:t>f 13989/19048/17699 13986/19047/17698 13990/19050/17701</w:t>
        <w:br/>
        <w:t>f 13987/19046/17697 13988/19045/17696 13992/19051/17702</w:t>
        <w:br/>
        <w:t>f 13992/19051/17702 13993/19052/17703 13987/19046/17697</w:t>
        <w:br/>
        <w:t>f 13985/19044/17695 13982/19043/17694 13994/19053/17704</w:t>
        <w:br/>
        <w:t>f 13994/19053/17704 13995/19054/17705 13985/19044/17695</w:t>
        <w:br/>
        <w:t>f 13995/19054/17705 13994/19053/17704 13996/19055/17706</w:t>
        <w:br/>
        <w:t>f 13996/19055/17706 13997/19056/17707 13995/19054/17705</w:t>
        <w:br/>
        <w:t>f 13999/19057/17708 13998/19058/17709 13997/19056/17707</w:t>
        <w:br/>
        <w:t>f 13997/19056/17707 13996/19055/17706 13999/19057/17708</w:t>
        <w:br/>
        <w:t>f 14001/19059/17710 14000/19060/17711 13984/19041/17692</w:t>
        <w:br/>
        <w:t>f 13984/19041/17692 13985/19044/17695 14001/19059/17710</w:t>
        <w:br/>
        <w:t>f 13984/19041/17692 14000/19060/17711 14002/19061/17712</w:t>
        <w:br/>
        <w:t>f 14002/19061/17712 13991/19049/17700 13984/19041/17692</w:t>
        <w:br/>
        <w:t>f 14003/19062/17713 13989/19048/17699 13991/19049/17700</w:t>
        <w:br/>
        <w:t>f 13991/19049/17700 14002/19061/17712 14003/19062/17713</w:t>
        <w:br/>
        <w:t>f 14004/19063/9578 13988/19045/17696 13989/19048/17699</w:t>
        <w:br/>
        <w:t>f 13989/19048/17699 14003/19062/17713 14004/19063/9578</w:t>
        <w:br/>
        <w:t>f 14005/19064/17714 13992/19051/17702 13988/19045/17696</w:t>
        <w:br/>
        <w:t>f 13988/19045/17696 14004/19063/9578 14005/19064/17714</w:t>
        <w:br/>
        <w:t>f 13998/19058/17709 14007/19065/17715 14006/19066/9571</w:t>
        <w:br/>
        <w:t>f 14006/19066/9571 13997/19056/17707 13998/19058/17709</w:t>
        <w:br/>
        <w:t>f 14008/19067/17716 13995/19054/17705 13997/19056/17707</w:t>
        <w:br/>
        <w:t>f 13997/19056/17707 14006/19066/9571 14008/19067/17716</w:t>
        <w:br/>
        <w:t>f 13985/19044/17695 13995/19054/17705 14008/19067/17716</w:t>
        <w:br/>
        <w:t>f 14008/19067/17716 14001/19059/17710 13985/19044/17695</w:t>
        <w:br/>
        <w:t>f 14009/19068/9520 13982/19043/17694 13983/19042/17693</w:t>
        <w:br/>
        <w:t>f 13983/19042/17693 14010/19069/17717 14009/19068/9520</w:t>
        <w:br/>
        <w:t>f 13982/19043/17694 14009/19068/9520 14011/19070/9521</w:t>
        <w:br/>
        <w:t>f 14011/19070/9521 13994/19053/17704 13982/19043/17694</w:t>
        <w:br/>
        <w:t>f 14012/19071/9522 13996/19055/17706 13994/19053/17704</w:t>
        <w:br/>
        <w:t>f 13994/19053/17704 14011/19070/9521 14012/19071/9522</w:t>
        <w:br/>
        <w:t>f 13996/19055/17706 14012/19071/9522 14013/19072/17718</w:t>
        <w:br/>
        <w:t>f 14013/19072/17718 13999/19057/17708 13996/19055/17706</w:t>
        <w:br/>
        <w:t>f 14015/19073/9515 14014/19074/9514 13987/19046/17697</w:t>
        <w:br/>
        <w:t>f 13987/19046/17697 13993/19052/17703 14015/19073/9515</w:t>
        <w:br/>
        <w:t>f 13986/19047/17698 13987/19046/17697 14014/19074/9514</w:t>
        <w:br/>
        <w:t>f 14014/19074/9514 14016/19075/17719 13986/19047/17698</w:t>
        <w:br/>
        <w:t>f 14016/19075/17719 14017/19076/9517 13990/19050/17701</w:t>
        <w:br/>
        <w:t>f 13990/19050/17701 13986/19047/17698 14016/19075/17719</w:t>
        <w:br/>
        <w:t>f 13983/19042/17693 13990/19050/17701 14017/19076/9517</w:t>
        <w:br/>
        <w:t>f 14017/19076/9517 14010/19069/17717 13983/19042/17693</w:t>
        <w:br/>
        <w:t>f 14086/19077/17720 14085/19078/17721 14084/19079/17722</w:t>
        <w:br/>
        <w:t>f 14084/19079/17722 14087/19080/17723 14086/19077/17720</w:t>
        <w:br/>
        <w:t>f 14090/19081/17724 14089/19082/17725 14088/19083/17726</w:t>
        <w:br/>
        <w:t>f 14088/19083/17726 14091/19084/17727 14090/19081/17724</w:t>
        <w:br/>
        <w:t>f 14092/19085/17728 14086/19077/17720 14087/19080/17723</w:t>
        <w:br/>
        <w:t>f 14087/19080/17723 14093/19086/17729 14092/19085/17728</w:t>
        <w:br/>
        <w:t>f 14089/19082/17725 14092/19085/17728 14093/19086/17729</w:t>
        <w:br/>
        <w:t>f 14093/19086/17729 14088/19083/17726 14089/19082/17725</w:t>
        <w:br/>
        <w:t>f 14094/19087/17730 14090/19081/17724 14091/19084/17727</w:t>
        <w:br/>
        <w:t>f 14091/19084/17727 13993/19052/17703 14094/19087/17730</w:t>
        <w:br/>
        <w:t>f 14095/19088/17731 14084/19079/17722 14085/19078/17721</w:t>
        <w:br/>
        <w:t>f 14085/19078/17721 14096/19089/17732 14095/19088/17731</w:t>
        <w:br/>
        <w:t>f 14097/19090/17733 14095/19088/17731 14096/19089/17732</w:t>
        <w:br/>
        <w:t>f 14096/19089/17732 14098/19091/17734 14097/19090/17733</w:t>
        <w:br/>
        <w:t>f 13999/19057/17708 14097/19090/17733 14098/19091/17734</w:t>
        <w:br/>
        <w:t>f 14098/19091/17734 14099/19092/17735 13999/19057/17708</w:t>
        <w:br/>
        <w:t>f 14100/19093/17736 14085/19078/17721 14086/19077/17720</w:t>
        <w:br/>
        <w:t>f 14086/19077/17720 14101/19094/17737 14100/19093/17736</w:t>
        <w:br/>
        <w:t>f 14102/19095/9629 14101/19094/17737 14086/19077/17720</w:t>
        <w:br/>
        <w:t>f 14086/19077/17720 14092/19085/17728 14102/19095/9629</w:t>
        <w:br/>
        <w:t>f 14103/19096/17738 14102/19095/9629 14092/19085/17728</w:t>
        <w:br/>
        <w:t>f 14092/19085/17728 14089/19082/17725 14103/19096/17738</w:t>
        <w:br/>
        <w:t>f 14104/19097/9631 14103/19096/17738 14089/19082/17725</w:t>
        <w:br/>
        <w:t>f 14089/19082/17725 14090/19081/17724 14104/19097/9631</w:t>
        <w:br/>
        <w:t>f 14005/19064/9579 14104/19097/9631 14090/19081/17724</w:t>
        <w:br/>
        <w:t>f 14090/19081/17724 14094/19087/17730 14005/19064/9579</w:t>
        <w:br/>
        <w:t>f 14099/19092/17735 14098/19091/17734 14105/19098/9625</w:t>
        <w:br/>
        <w:t>f 14105/19098/9625 14007/19065/17739 14099/19092/17735</w:t>
        <w:br/>
        <w:t>f 14106/19099/17740 14105/19098/9625 14098/19091/17734</w:t>
        <w:br/>
        <w:t>f 14098/19091/17734 14096/19089/17732 14106/19099/17740</w:t>
        <w:br/>
        <w:t>f 14106/19099/17740 14096/19089/17732 14085/19078/17721</w:t>
        <w:br/>
        <w:t>f 14085/19078/17721 14100/19093/17736 14106/19099/17740</w:t>
        <w:br/>
        <w:t>f 14108/19100/9584 14107/19101/17741 14087/19080/17723</w:t>
        <w:br/>
        <w:t>f 14087/19080/17723 14084/19079/17722 14108/19100/9584</w:t>
        <w:br/>
        <w:t>f 14109/19102/9585 14108/19100/9584 14084/19079/17722</w:t>
        <w:br/>
        <w:t>f 14084/19079/17722 14095/19088/17731 14109/19102/9585</w:t>
        <w:br/>
        <w:t>f 14095/19088/17731 14097/19090/17733 14110/19103/17742</w:t>
        <w:br/>
        <w:t>f 14110/19103/17742 14109/19102/9585 14095/19088/17731</w:t>
        <w:br/>
        <w:t>f 14013/19072/17718 14110/19103/17742 14097/19090/17733</w:t>
        <w:br/>
        <w:t>f 14097/19090/17733 13999/19057/17708 14013/19072/17718</w:t>
        <w:br/>
        <w:t>f 14091/19084/17727 14111/19104/9580 14015/19073/9515</w:t>
        <w:br/>
        <w:t>f 14015/19073/9515 13993/19052/17703 14091/19084/17727</w:t>
        <w:br/>
        <w:t>f 14088/19083/17726 14112/19105/9581 14111/19104/9580</w:t>
        <w:br/>
        <w:t>f 14111/19104/9580 14091/19084/17727 14088/19083/17726</w:t>
        <w:br/>
        <w:t>f 14112/19105/9581 14088/19083/17726 14093/19086/17729</w:t>
        <w:br/>
        <w:t>f 14093/19086/17729 14113/19106/9582 14112/19105/9581</w:t>
        <w:br/>
        <w:t>f 14113/19106/9582 14093/19086/17729 14087/19080/17723</w:t>
        <w:br/>
        <w:t>f 14087/19080/17723 14107/19101/17741 14113/19106/9582</w:t>
        <w:br/>
        <w:t>f 14560/19107/17743 14547/13694/12555 14559/19108/17744</w:t>
        <w:br/>
        <w:t>f 14692/19109/17745 14691/19110/17746 14684/13790/17747</w:t>
        <w:br/>
        <w:t>f 14695/19111/17748 14694/19112/12575 14693/19113/17749</w:t>
        <w:br/>
        <w:t>f 14695/19111/17748 14691/19110/17746 14694/19112/12575</w:t>
        <w:br/>
        <w:t>f 14667/17752/17750 14699/19114/17751 14698/19115/17751</w:t>
        <w:br/>
        <w:t>f 15522/19116/17752 15521/19117/17753 15520/19118/17752</w:t>
        <w:br/>
        <w:t>f 15520/19118/17752 15523/19119/17754 15522/19116/17752</w:t>
        <w:br/>
        <w:t>f 15526/19120/17755 15525/19121/17756 15524/19122/17757</w:t>
        <w:br/>
        <w:t>f 15524/19122/17757 15527/19123/17758 15526/19120/17755</w:t>
        <w:br/>
        <w:t>f 15530/19124/17759 15529/19125/17760 15528/19126/17761</w:t>
        <w:br/>
        <w:t>f 15528/19126/17761 15531/19127/17762 15530/19124/17759</w:t>
        <w:br/>
        <w:t>f 15534/19128/17763 15533/19129/17764 15532/19130/17765</w:t>
        <w:br/>
        <w:t>f 15532/19130/17765 15535/19131/17766 15534/19128/17763</w:t>
        <w:br/>
        <w:t>f 15538/19132/17767 15537/19133/17768 15536/19134/17767</w:t>
        <w:br/>
        <w:t>f 15536/19134/17767 15539/19135/17769 15538/19132/17767</w:t>
        <w:br/>
        <w:t>f 15542/19136/17770 15541/19137/17771 15540/19138/17772</w:t>
        <w:br/>
        <w:t>f 15540/19138/17772 15543/19139/17773 15542/19136/17770</w:t>
        <w:br/>
        <w:t>f 15546/19140/17774 15545/19141/17775 15544/19142/17776</w:t>
        <w:br/>
        <w:t>f 15544/19142/17776 15547/19143/17777 15546/19140/17774</w:t>
        <w:br/>
        <w:t>f 15550/19144/17778 15549/19145/17778 15548/19146/17779</w:t>
        <w:br/>
        <w:t>f 15548/19146/17779 15551/19147/17780 15550/19144/17778</w:t>
        <w:br/>
        <w:t>f 15554/19148/17781 15553/19149/17782 15552/19150/17783</w:t>
        <w:br/>
        <w:t>f 15552/19150/17783 15555/19151/17783 15554/19148/17781</w:t>
        <w:br/>
        <w:t>f 15558/19152/17784 15557/19153/17785 15556/19154/17784</w:t>
        <w:br/>
        <w:t>f 15556/19154/17784 15559/19155/17786 15558/19152/17784</w:t>
        <w:br/>
        <w:t>f 15562/19156/17787 15561/19157/17788 15560/19158/17787</w:t>
        <w:br/>
        <w:t>f 15560/19158/17787 15563/19159/17789 15562/19156/17787</w:t>
        <w:br/>
        <w:t>f 15566/19160/17790 15565/19161/17791 15564/19162/17792</w:t>
        <w:br/>
        <w:t>f 15564/19162/17792 15567/19163/17793 15566/19160/17790</w:t>
        <w:br/>
        <w:t>f 15570/19164/17794 15569/19165/17795 15568/19166/17794</w:t>
        <w:br/>
        <w:t>f 15568/19166/17794 15571/19167/17796 15570/19164/17794</w:t>
        <w:br/>
        <w:t>f 15574/19168/17797 15573/19169/17798 15572/19170/17799</w:t>
        <w:br/>
        <w:t>f 15572/19170/17799 15575/19171/17800 15574/19168/17797</w:t>
        <w:br/>
        <w:t>f 15578/19172/17801 15577/19173/17802 15576/19174/17803</w:t>
        <w:br/>
        <w:t>f 15576/19174/17803 15579/19175/17804 15578/19172/17801</w:t>
        <w:br/>
        <w:t>f 15582/19176/17805 15581/19177/17806 15580/19178/17805</w:t>
        <w:br/>
        <w:t>f 15580/19178/17805 15583/19179/17807 15582/19176/17805</w:t>
        <w:br/>
        <w:t>f 15586/19180/17808 15585/19181/17809 15584/19182/17810</w:t>
        <w:br/>
        <w:t>f 15584/19182/17810 15587/19183/17811 15586/19180/17808</w:t>
        <w:br/>
        <w:t>f 15590/19184/17812 15589/19185/17813 15588/19186/17814</w:t>
        <w:br/>
        <w:t>f 15588/19186/17814 15591/19187/17815 15590/19184/17812</w:t>
        <w:br/>
        <w:t>f 15594/19188/17816 15593/19189/17817 15592/19190/17818</w:t>
        <w:br/>
        <w:t>f 15592/19190/17818 15595/19191/17819 15594/19188/17816</w:t>
        <w:br/>
        <w:t>f 15598/19192/17820 15597/19193/17821 15596/19194/17822</w:t>
        <w:br/>
        <w:t>f 15596/19194/17822 15599/19195/17823 15598/19192/17820</w:t>
        <w:br/>
        <w:t>f 15602/19196/17824 15601/19197/17825 15600/19198/17826</w:t>
        <w:br/>
        <w:t>f 15600/19198/17826 15603/19199/17827 15602/19196/17824</w:t>
        <w:br/>
        <w:t>f 15606/19200/17828 15605/19201/17829 15604/19202/17830</w:t>
        <w:br/>
        <w:t>f 15604/19202/17830 15607/19203/17828 15606/19200/17828</w:t>
        <w:br/>
        <w:t>f 15610/19204/17831 15609/19205/17832 15608/19206/17833</w:t>
        <w:br/>
        <w:t>f 15608/19206/17833 15611/19207/17834 15610/19204/17831</w:t>
        <w:br/>
        <w:t>f 15614/19208/17835 15613/19209/17836 15612/19210/17837</w:t>
        <w:br/>
        <w:t>f 15612/19210/17837 15615/19211/17838 15614/19208/17835</w:t>
        <w:br/>
        <w:t>f 15618/19212/17839 15617/19213/17840 15616/19214/17841</w:t>
        <w:br/>
        <w:t>f 15616/19214/17841 15619/19215/17842 15618/19212/17839</w:t>
        <w:br/>
        <w:t>f 15622/19216/17843 15621/19217/17844 15620/19218/17845</w:t>
        <w:br/>
        <w:t>f 15620/19218/17845 15623/19219/17846 15622/19216/17843</w:t>
        <w:br/>
        <w:t>f 15626/19220/17847 15625/19221/17848 15624/19222/17849</w:t>
        <w:br/>
        <w:t>f 15624/19222/17849 15627/19223/17850 15626/19220/17847</w:t>
        <w:br/>
        <w:t>f 15630/19224/17851 15629/19225/17852 15628/19226/17853</w:t>
        <w:br/>
        <w:t>f 15628/19226/17853 15631/19227/17854 15630/19224/17851</w:t>
        <w:br/>
        <w:t>f 15634/19228/17855 15633/19229/17856 15632/19230/17857</w:t>
        <w:br/>
        <w:t>f 15632/19230/17857 15635/19231/17858 15634/19228/17855</w:t>
        <w:br/>
        <w:t>f 15638/19232/17859 15637/19233/17860 15636/19234/17861</w:t>
        <w:br/>
        <w:t>f 15636/19234/17861 15639/19235/17862 15638/19232/17859</w:t>
        <w:br/>
        <w:t>f 15642/19236/17863 15641/19237/17864 15640/19238/17865</w:t>
        <w:br/>
        <w:t>f 15640/19238/17865 15643/19239/17866 15642/19236/17863</w:t>
        <w:br/>
        <w:t>f 15646/19240/17867 15645/19241/17868 15644/19242/17869</w:t>
        <w:br/>
        <w:t>f 15644/19242/17869 15647/19243/17870 15646/19240/17867</w:t>
        <w:br/>
        <w:t>f 15650/19244/17871 15649/19245/17872 15648/19246/17873</w:t>
        <w:br/>
        <w:t>f 15648/19246/17873 15651/19247/17874 15650/19244/17871</w:t>
        <w:br/>
        <w:t>f 15654/19248/17875 15653/19249/17876 15652/19250/17877</w:t>
        <w:br/>
        <w:t>f 15652/19250/17877 15655/19251/17878 15654/19248/17875</w:t>
        <w:br/>
        <w:t>f 15658/19252/17879 15657/19253/17880 15656/19254/17881</w:t>
        <w:br/>
        <w:t>f 15656/19254/17881 15659/19255/17882 15658/19252/17879</w:t>
        <w:br/>
        <w:t>f 15662/19256/17883 15661/19257/17884 15660/19258/17885</w:t>
        <w:br/>
        <w:t>f 15660/19258/17885 15663/19259/17886 15662/19256/17883</w:t>
        <w:br/>
        <w:t>f 15666/19260/17887 15665/19261/17888 15664/19262/17889</w:t>
        <w:br/>
        <w:t>f 15664/19262/17889 15667/19263/17890 15666/19260/17887</w:t>
        <w:br/>
        <w:t>f 15670/19264/17891 15669/19265/17892 15668/19266/17893</w:t>
        <w:br/>
        <w:t>f 15668/19266/17893 15671/19267/17894 15670/19264/17891</w:t>
        <w:br/>
        <w:t>f 15674/19268/17895 15673/19269/17896 15672/19270/17897</w:t>
        <w:br/>
        <w:t>f 15672/19270/17897 15675/19271/17898 15674/19268/17895</w:t>
        <w:br/>
        <w:t>f 15678/19272/17899 15677/19273/17900 15676/19274/17901</w:t>
        <w:br/>
        <w:t>f 15676/19274/17901 15679/19275/17902 15678/19272/17899</w:t>
        <w:br/>
        <w:t>f 15682/19276/17903 15681/19277/17904 15680/19278/17905</w:t>
        <w:br/>
        <w:t>f 15680/19278/17905 15683/19279/17903 15682/19276/17903</w:t>
        <w:br/>
        <w:t>f 15686/19280/17906 15685/19281/17906 15684/19282/17907</w:t>
        <w:br/>
        <w:t>f 15684/19282/17907 15687/19283/17908 15686/19280/17906</w:t>
        <w:br/>
        <w:t>f 15690/19284/17909 15689/19285/17910 15688/19286/17909</w:t>
        <w:br/>
        <w:t>f 15688/19286/17909 15691/19287/17911 15690/19284/17909</w:t>
        <w:br/>
        <w:t>f 15694/19288/17912 15693/19289/17913 15692/19290/17912</w:t>
        <w:br/>
        <w:t>f 15692/19290/17912 15695/19291/17914 15694/19288/17912</w:t>
        <w:br/>
        <w:t>f 15698/19292/17912 15697/19293/17915 15696/19294/17912</w:t>
        <w:br/>
        <w:t>f 15696/19294/17912 15699/19295/17916 15698/19292/17912</w:t>
        <w:br/>
        <w:t>f 15702/19296/17915 15701/19297/17912 15700/19298/17915</w:t>
        <w:br/>
        <w:t>f 15700/19298/17915 15703/19299/17917 15702/19296/17915</w:t>
        <w:br/>
        <w:t>f 15706/19300/17915 15705/19301/17918 15704/19302/17915</w:t>
        <w:br/>
        <w:t>f 15704/19302/17915 15707/19303/17919 15706/19300/17915</w:t>
        <w:br/>
        <w:t>f 15710/19304/17912 15709/19305/17919 15708/19306/17912</w:t>
        <w:br/>
        <w:t>f 15708/19306/17912 15711/19307/17920 15710/19304/17912</w:t>
        <w:br/>
        <w:t>f 15714/19308/17915 15713/19309/17921 15712/19310/17915</w:t>
        <w:br/>
        <w:t>f 15712/19310/17915 15715/19311/17915 15714/19308/17915</w:t>
        <w:br/>
        <w:t>f 15619/19215/17842 15717/19312/17922 15716/19313/17923</w:t>
        <w:br/>
        <w:t>f 15716/19313/17923 15618/19212/17839 15619/19215/17842</w:t>
        <w:br/>
        <w:t>f 15719/19314/17924 15718/19315/17925 15618/19212/17839</w:t>
        <w:br/>
        <w:t>f 15618/19212/17839 15720/19316/17925 15719/19314/17924</w:t>
        <w:br/>
        <w:t>f 15722/19317/17926 15718/19315/17925 15721/19318/17920</w:t>
        <w:br/>
        <w:t>f 15721/19318/17920 15723/19319/17927 15722/19317/17926</w:t>
        <w:br/>
        <w:t>f 15617/19213/17840 15722/19317/17926 15724/19320/17928</w:t>
        <w:br/>
        <w:t>f 15724/19320/17928 15725/19321/17929 15617/19213/17840</w:t>
        <w:br/>
        <w:t>f 15616/19214/17841 15617/19213/17840 15726/19322/17930</w:t>
        <w:br/>
        <w:t>f 15726/19322/17930 15727/19323/17931 15616/19214/17841</w:t>
        <w:br/>
        <w:t>f 15729/19324/17932 15728/19325/17933 15619/19215/17842</w:t>
        <w:br/>
        <w:t>f 15619/19215/17842 15616/19214/17841 15729/19324/17932</w:t>
        <w:br/>
        <w:t>f 15718/19315/17925 15722/19317/17926 15617/19213/17840</w:t>
        <w:br/>
        <w:t>f 15617/19213/17840 15618/19212/17839 15718/19315/17925</w:t>
        <w:br/>
        <w:t>f 23035/19326/17934 23034/19327/17935 23033/19328/17936</w:t>
        <w:br/>
        <w:t>f 23035/19326/17934 23033/19328/17936 23036/19329/17937</w:t>
        <w:br/>
        <w:t>f 23035/19326/17934 23036/19329/17937 23037/19330/17938</w:t>
        <w:br/>
        <w:t>f 23035/19326/17934 23037/19330/17938 23038/19331/17939</w:t>
        <w:br/>
        <w:t>f 23035/19326/17934 23038/19331/17939 23039/19332/17940</w:t>
        <w:br/>
        <w:t>f 23035/19326/17934 23039/19332/17940 23040/19333/17941</w:t>
        <w:br/>
        <w:t>f 23035/19326/17934 23040/19333/17941 23041/19334/17942</w:t>
        <w:br/>
        <w:t>f 23035/19326/17934 23041/19334/17942 23042/19335/17943</w:t>
        <w:br/>
        <w:t>f 23035/19326/17934 23042/19335/17943 23034/19327/17935</w:t>
        <w:br/>
        <w:t>f 23044/19336/17944 23043/19337/17945 23033/19328/17936</w:t>
        <w:br/>
        <w:t>f 23033/19328/17936 23034/19327/17935 23044/19336/17944</w:t>
        <w:br/>
        <w:t>f 23043/19337/17945 23045/19338/17946 23036/19329/17937</w:t>
        <w:br/>
        <w:t>f 23036/19329/17937 23033/19328/17936 23043/19337/17945</w:t>
        <w:br/>
        <w:t>f 23045/19338/17946 23046/19339/17947 23037/19330/17938</w:t>
        <w:br/>
        <w:t>f 23037/19330/17938 23036/19329/17937 23045/19338/17946</w:t>
        <w:br/>
        <w:t>f 23046/19339/17947 23047/19340/17948 23038/19331/17939</w:t>
        <w:br/>
        <w:t>f 23038/19331/17939 23037/19330/17938 23046/19339/17947</w:t>
        <w:br/>
        <w:t>f 23047/19340/17948 23048/19341/17949 23039/19332/17940</w:t>
        <w:br/>
        <w:t>f 23039/19332/17940 23038/19331/17939 23047/19340/17948</w:t>
        <w:br/>
        <w:t>f 23048/19341/17949 23049/19342/17950 23040/19333/17941</w:t>
        <w:br/>
        <w:t>f 23040/19333/17941 23039/19332/17940 23048/19341/17949</w:t>
        <w:br/>
        <w:t>f 23049/19342/17950 23050/19343/17951 23041/19334/17942</w:t>
        <w:br/>
        <w:t>f 23041/19334/17942 23040/19333/17941 23049/19342/17950</w:t>
        <w:br/>
        <w:t>f 23050/19343/17951 23051/19344/17952 23042/19335/17943</w:t>
        <w:br/>
        <w:t>f 23042/19335/17943 23041/19334/17942 23050/19343/17951</w:t>
        <w:br/>
        <w:t>f 23051/19344/17952 23044/19336/17944 23034/19327/17935</w:t>
        <w:br/>
        <w:t>f 23034/19327/17935 23042/19335/17943 23051/19344/17952</w:t>
        <w:br/>
        <w:t>f 23130/19345/17953 23129/19346/17954 23128/19347/17955</w:t>
        <w:br/>
        <w:t>f 23130/19345/17953 23131/19348/17956 23129/19346/17954</w:t>
        <w:br/>
        <w:t>f 23130/19345/17953 23132/19349/17957 23131/19348/17956</w:t>
        <w:br/>
        <w:t>f 23130/19345/17953 23133/19350/17958 23132/19349/17957</w:t>
        <w:br/>
        <w:t>f 23130/19345/17953 23134/19351/17959 23133/19350/17958</w:t>
        <w:br/>
        <w:t>f 23130/19345/17953 23135/19352/17960 23134/19351/17959</w:t>
        <w:br/>
        <w:t>f 23130/19345/17953 23136/19353/17961 23135/19352/17960</w:t>
        <w:br/>
        <w:t>f 23130/19345/17953 23137/19354/17962 23136/19353/17961</w:t>
        <w:br/>
        <w:t>f 23130/19345/17953 23128/19347/17955 23137/19354/17962</w:t>
        <w:br/>
        <w:t>f 23138/19355/17963 23128/19347/17955 23129/19346/17954</w:t>
        <w:br/>
        <w:t>f 23129/19346/17954 23139/19356/17964 23138/19355/17963</w:t>
        <w:br/>
        <w:t>f 23139/19356/17964 23129/19346/17954 23131/19348/17956</w:t>
        <w:br/>
        <w:t>f 23131/19348/17956 23140/19357/17965 23139/19356/17964</w:t>
        <w:br/>
        <w:t>f 23140/19357/17965 23131/19348/17956 23132/19349/17957</w:t>
        <w:br/>
        <w:t>f 23132/19349/17957 23141/19358/17966 23140/19357/17965</w:t>
        <w:br/>
        <w:t>f 23141/19358/17966 23132/19349/17957 23133/19350/17958</w:t>
        <w:br/>
        <w:t>f 23133/19350/17958 23142/19359/17967 23141/19358/17966</w:t>
        <w:br/>
        <w:t>f 23142/19359/17967 23133/19350/17958 23134/19351/17959</w:t>
        <w:br/>
        <w:t>f 23134/19351/17959 23143/19360/17968 23142/19359/17967</w:t>
        <w:br/>
        <w:t>f 23143/19360/17968 23134/19351/17959 23135/19352/17960</w:t>
        <w:br/>
        <w:t>f 23135/19352/17960 23144/19361/17969 23143/19360/17968</w:t>
        <w:br/>
        <w:t>f 23144/19361/17969 23135/19352/17960 23136/19353/17961</w:t>
        <w:br/>
        <w:t>f 23136/19353/17961 23145/19362/17970 23144/19361/17969</w:t>
        <w:br/>
        <w:t>f 23145/19362/17970 23136/19353/17961 23137/19354/17962</w:t>
        <w:br/>
        <w:t>f 23137/19354/17962 23146/19363/17971 23145/19362/17970</w:t>
        <w:br/>
        <w:t>f 23146/19363/17971 23137/19354/17962 23128/19347/17955</w:t>
        <w:br/>
        <w:t>f 23128/19347/17955 23138/19355/17963 23146/19363/17971</w:t>
        <w:br/>
        <w:t>f 15084/19364/17972 15083/19365/17973 15082/19366/17974</w:t>
        <w:br/>
        <w:t>f 15087/19367/17975 15086/19368/17976 15085/19369/17977</w:t>
        <w:br/>
        <w:t>f 15090/19370/17978 15089/19371/17979 15088/19372/17980</w:t>
        <w:br/>
        <w:t>f 15088/19372/17980 15091/19373/17981 15090/19370/17978</w:t>
        <w:br/>
        <w:t>f 15089/19371/17979 15093/19374/17982 15092/19375/17983</w:t>
        <w:br/>
        <w:t>f 15092/19375/17983 15088/19372/17980 15089/19371/17979</w:t>
        <w:br/>
        <w:t>f 15099/19376/17984 15098/19377/17985 15097/19378/17986</w:t>
        <w:br/>
        <w:t>f 15097/19378/17986 15100/19379/17987 15099/19376/17984</w:t>
        <w:br/>
        <w:t>f 15106/19380/17988 15105/14063/17989 15103/14058/12912</w:t>
        <w:br/>
        <w:t>f 15109/19381/17990 15108/19382/17991 15107/19383/17992</w:t>
        <w:br/>
        <w:t>f 15107/19383/17992 15110/19384/12911 15109/19381/17990</w:t>
        <w:br/>
        <w:t>f 15113/19385/17993 15112/19386/17994 15111/19387/17995</w:t>
        <w:br/>
        <w:t>f 15116/19388/17996 15115/19389/17997 15114/19390/17993</w:t>
        <w:br/>
        <w:t>f 15114/19390/17993 15090/19370/17978 15091/19373/17981</w:t>
        <w:br/>
        <w:t>f 15091/19373/17981 15116/19388/17996 15114/19390/17993</w:t>
        <w:br/>
        <w:t>f 15111/19387/17995 15112/19386/17994 15107/19383/17992</w:t>
        <w:br/>
        <w:t>f 15107/19383/17992 15108/19382/17991 15111/19387/17995</w:t>
        <w:br/>
        <w:t>f 15119/19391/17998 15097/19378/17986 15098/19377/17985</w:t>
        <w:br/>
        <w:t>f 15115/19389/17997 15131/19392/17999 15130/19393/18000</w:t>
        <w:br/>
        <w:t>f 15135/19394/18001 15134/19395/18002 15133/19396/18003</w:t>
        <w:br/>
        <w:t>f 15133/19396/18003 15136/19397/12928 15135/19394/18001</w:t>
        <w:br/>
        <w:t>f 15133/19396/18003 15134/19395/18002 15137/19398/18004</w:t>
        <w:br/>
        <w:t>f 15140/19399/18005 15139/19400/18006 15138/19401/18007</w:t>
        <w:br/>
        <w:t>f 15138/19401/18007 15141/19402/18008 15140/19399/18005</w:t>
        <w:br/>
        <w:t>f 15134/19395/18002 15135/19394/18001 15142/19403/18009</w:t>
        <w:br/>
        <w:t>f 15134/19395/18002 15140/19399/18005 15141/19402/18008</w:t>
        <w:br/>
        <w:t>f 15141/19402/18008 15137/19398/18004 15134/19395/18002</w:t>
        <w:br/>
        <w:t>f 15144/19404/18010 15143/19405/18011 15142/19403/18009</w:t>
        <w:br/>
        <w:t>f 15130/19393/18000 15145/19406/18012 15115/19389/17997</w:t>
        <w:br/>
        <w:t>f 15148/19407/18013 15147/19408/18014 15146/19409/18015</w:t>
        <w:br/>
        <w:t>f 15150/19410/18016 15149/19411/18017 15130/19393/18000</w:t>
        <w:br/>
        <w:t>f 15130/19393/18000 15131/19392/17999 15150/19410/18016</w:t>
        <w:br/>
        <w:t>f 15149/19411/18017 15150/19410/18016 15146/19409/18015</w:t>
        <w:br/>
        <w:t>f 15146/19409/18015 15147/19408/18014 15149/19411/18017</w:t>
        <w:br/>
        <w:t>f 15153/19412/18018 15152/19413/18019 15151/19414/18020</w:t>
        <w:br/>
        <w:t>f 15148/19407/18013 15146/19409/18015 15154/19415/18021</w:t>
        <w:br/>
        <w:t>f 15157/19416/18022 15156/19417/18023 15155/19418/18024</w:t>
        <w:br/>
        <w:t>f 15158/19419/18025 15154/19415/18021 15146/19409/18015</w:t>
        <w:br/>
        <w:t>f 15146/19409/18015 15150/19410/18016 15158/19419/18025</w:t>
        <w:br/>
        <w:t>f 15155/19418/18024 15160/19420/18026 15159/19421/18027</w:t>
        <w:br/>
        <w:t>f 15159/19421/18027 15157/19416/18022 15155/19418/18024</w:t>
        <w:br/>
        <w:t>f 15084/19364/17972 15161/19422/18028 15083/19365/17973</w:t>
        <w:br/>
        <w:t>f 15161/19422/18028 15150/19410/18016 15083/19365/17973</w:t>
        <w:br/>
        <w:t>f 15162/19423/18029 15159/19421/18027 15160/19420/18026</w:t>
        <w:br/>
        <w:t>f 15160/19420/18026 15163/19424/18030 15162/19423/18029</w:t>
        <w:br/>
        <w:t>f 15163/19424/18030 15152/19413/18019 15153/19412/18018</w:t>
        <w:br/>
        <w:t>f 15153/19412/18018 15162/19423/18029 15163/19424/18030</w:t>
        <w:br/>
        <w:t>f 15170/19425/18031 15153/19412/18018 15151/19414/18020</w:t>
        <w:br/>
        <w:t>f 15173/19426/18032 15172/19427/18033 15171/19428/18034</w:t>
        <w:br/>
        <w:t>f 15171/19428/18034 15175/19429/18035 15174/19430/18036</w:t>
        <w:br/>
        <w:t>f 15178/19431/18037 15177/19432/18038 15176/19433/18039</w:t>
        <w:br/>
        <w:t>f 15085/19369/17977 15086/19368/17976 15175/19429/18035</w:t>
        <w:br/>
        <w:t>f 15180/19434/18040 15179/19435/18041 15176/19433/18039</w:t>
        <w:br/>
        <w:t>f 15176/19433/18039 15177/19432/18038 15180/19434/18040</w:t>
        <w:br/>
        <w:t>f 15151/19414/18020 15179/19435/18041 15180/19434/18040</w:t>
        <w:br/>
        <w:t>f 15189/19436/18042 15188/19437/18043 15187/19438/18042</w:t>
        <w:br/>
        <w:t>f 15187/19438/18042 15190/19439/18044 15189/19436/18042</w:t>
        <w:br/>
        <w:t>f 15110/19384/12911 15107/19383/17992 15135/19394/18001</w:t>
        <w:br/>
        <w:t>f 15135/19394/18001 15136/19397/12928 15110/19384/12911</w:t>
        <w:br/>
        <w:t>f 15107/19383/17992 15142/19403/18009 15135/19394/18001</w:t>
        <w:br/>
        <w:t>f 15197/19440/18045 15196/19441/18046 15140/19399/18005</w:t>
        <w:br/>
        <w:t>f 15145/19406/18012 15114/19390/17993 15115/19389/17997</w:t>
        <w:br/>
        <w:t>f 15197/19440/18045 15142/19403/18009 15113/19385/18047</w:t>
        <w:br/>
        <w:t>f 15140/19399/18005 15134/19395/18002 15142/19403/18009</w:t>
        <w:br/>
        <w:t>f 15201/19442/18048 15200/19443/18049 15086/19368/17976</w:t>
        <w:br/>
        <w:t>f 15200/19443/18049 15174/19430/18036 15175/19429/18035</w:t>
        <w:br/>
        <w:t>f 15175/19429/18035 15086/19368/17976 15200/19443/18049</w:t>
        <w:br/>
        <w:t>f 15116/19388/18050 15202/19444/18051 15174/19430/18036</w:t>
        <w:br/>
        <w:t>f 15174/19430/18036 15173/19426/18032 15171/19428/18034</w:t>
        <w:br/>
        <w:t>f 15174/19430/18036 15202/19444/18051 15173/19426/18032</w:t>
        <w:br/>
        <w:t>f 15150/19410/18016 15203/19445/18052 15083/19365/17973</w:t>
        <w:br/>
        <w:t>f 15083/19365/17973 15203/19445/18052 15201/19442/18048</w:t>
        <w:br/>
        <w:t>f 15083/19365/17973 15201/19442/18048 15086/19368/17976</w:t>
        <w:br/>
        <w:t>f 15086/19368/17976 15082/19366/17974 15083/19365/17973</w:t>
        <w:br/>
        <w:t>f 15151/19414/18020 15180/19434/18040 15170/19425/18031</w:t>
        <w:br/>
        <w:t>f 15161/19422/18028 15205/19446/18053 15158/19419/18025</w:t>
        <w:br/>
        <w:t>f 15154/19415/18021 15158/19419/18025 15205/19446/18053</w:t>
        <w:br/>
        <w:t>f 15205/19446/18053 15206/19447/18054 15154/19415/18021</w:t>
        <w:br/>
        <w:t>f 15154/19415/18021 15207/19448/18055 15148/19407/18013</w:t>
        <w:br/>
        <w:t>f 15154/19415/18021 15206/19447/18054 15207/19448/18055</w:t>
        <w:br/>
        <w:t>f 15161/19422/18028 15158/19419/18025 15150/19410/18016</w:t>
        <w:br/>
        <w:t>f 15107/19383/17992 15144/19404/18010 15142/19403/18009</w:t>
        <w:br/>
        <w:t>f 15197/19440/18045 15140/19399/18005 15142/19403/18009</w:t>
        <w:br/>
        <w:t>f 15086/19368/17976 15087/19367/17975 15082/19366/17974</w:t>
        <w:br/>
        <w:t>f 15082/19366/17974 15087/19367/17975 15084/19364/17972</w:t>
        <w:br/>
        <w:t>f 15276/19449/18056 15275/19450/18057 15274/19451/18058</w:t>
        <w:br/>
        <w:t>f 15274/19451/18058 15277/19452/18059 15276/19449/18056</w:t>
        <w:br/>
        <w:t>f 15280/19453/13003 15279/19454/18060 15278/19455/18061</w:t>
        <w:br/>
        <w:t>f 15279/19454/18060 15277/19452/18059 15274/19451/18058</w:t>
        <w:br/>
        <w:t>f 15274/19451/18058 15278/19455/18061 15279/19454/18060</w:t>
        <w:br/>
        <w:t>f 15301/19456/18062 15300/19457/18063 15299/19458/18064</w:t>
        <w:br/>
        <w:t>f 15299/19458/18064 15302/19459/18065 15301/19456/18062</w:t>
        <w:br/>
        <w:t>f 15299/19458/18064 15303/19460/18066 15302/19459/18065</w:t>
        <w:br/>
        <w:t>f 15306/19461/18067 15305/19462/18068 15304/19463/18069</w:t>
        <w:br/>
        <w:t>f 15304/19463/18069 15307/19464/18070 15306/19461/18067</w:t>
        <w:br/>
        <w:t>f 15302/19459/18065 15308/19465/18071 15301/19456/18062</w:t>
        <w:br/>
        <w:t>f 15302/19459/18065 15303/19460/18066 15305/19462/18068</w:t>
        <w:br/>
        <w:t>f 15305/19462/18068 15306/19461/18067 15302/19459/18065</w:t>
        <w:br/>
        <w:t>f 15310/19466/18072 15308/19465/18071 15309/19467/18073</w:t>
        <w:br/>
        <w:t>f 15319/19468/18074 15318/19469/18075 15317/19470/18076</w:t>
        <w:br/>
        <w:t>f 15323/19471/18077 15322/19472/18078 15321/19473/18079</w:t>
        <w:br/>
        <w:t>f 15322/19472/18078 15323/19471/18077 15325/19474/18080</w:t>
        <w:br/>
        <w:t>f 15325/19474/18080 15326/19475/18081 15322/19472/18078</w:t>
        <w:br/>
        <w:t>f 15329/19476/18082 15328/19477/18083 15326/19475/18081</w:t>
        <w:br/>
        <w:t>f 15326/19475/18081 15325/19474/18080 15329/19476/18082</w:t>
        <w:br/>
        <w:t>f 15328/19477/18083 15329/19476/18082 15319/19468/18074</w:t>
        <w:br/>
        <w:t>f 15319/19468/18074 15317/19470/18076 15328/19477/18083</w:t>
        <w:br/>
        <w:t>f 15336/19478/18084 15318/19469/18075 15319/19468/18074</w:t>
        <w:br/>
        <w:t>f 15344/19479/18085 15343/19480/18086 15342/19481/18087</w:t>
        <w:br/>
        <w:t>f 15345/19482/18088 15342/19481/18087 15343/19480/18086</w:t>
        <w:br/>
        <w:t>f 15343/19480/18086 15346/19483/18089 15345/19482/18088</w:t>
        <w:br/>
        <w:t>f 15318/19469/18075 15345/19482/18088 15346/19483/18089</w:t>
        <w:br/>
        <w:t>f 15275/19450/18057 15300/19457/18063 15301/19456/18062</w:t>
        <w:br/>
        <w:t>f 15301/19456/18062 15274/19451/18058 15275/19450/18057</w:t>
        <w:br/>
        <w:t>f 15274/19451/18058 15301/19456/18062 15308/19465/18071</w:t>
        <w:br/>
        <w:t>f 15363/19484/18090 15306/19461/18067 15362/19485/18091</w:t>
        <w:br/>
        <w:t>f 15363/19484/18090 15280/19453/13003 15308/19465/18071</w:t>
        <w:br/>
        <w:t>f 15306/19461/18067 15308/19465/18071 15302/19459/18065</w:t>
        <w:br/>
        <w:t>f 15318/19469/18075 15336/19478/18084 15345/19482/18088</w:t>
        <w:br/>
        <w:t>f 15274/19451/18058 15308/19465/18071 15310/19466/18072</w:t>
        <w:br/>
        <w:t>f 15363/19484/18090 15308/19465/18071 15306/19461/18067</w:t>
        <w:br/>
        <w:t>f 19806/19486/18092 19805/19487/18093 19804/19488/18094</w:t>
        <w:br/>
        <w:t>f 19804/19488/18094 19807/19489/18095 19806/19486/18092</w:t>
        <w:br/>
        <w:t>f 19810/19490/18096 19809/19491/18097 19808/19492/18098</w:t>
        <w:br/>
        <w:t>f 19808/19492/18098 19811/19493/18099 19810/19490/18096</w:t>
        <w:br/>
        <w:t>f 19813/19494/18100 19811/19493/18099 19812/19495/18101</w:t>
        <w:br/>
        <w:t>f 19816/19496/18102 19815/19497/18103 19814/19498/18104</w:t>
        <w:br/>
        <w:t>f 19814/19498/18104 19817/19499/18105 19816/19496/18102</w:t>
        <w:br/>
        <w:t>f 19819/19500/18106 19818/19501/18107 19815/19497/18103</w:t>
        <w:br/>
        <w:t>f 19815/19497/18103 19816/19496/18102 19819/19500/18106</w:t>
        <w:br/>
        <w:t>f 19822/19502/18108 19821/19503/18109 19820/19504/18110</w:t>
        <w:br/>
        <w:t>f 19820/19504/18110 19823/19505/18111 19822/19502/18108</w:t>
        <w:br/>
        <w:t>f 19824/19506/18112 19820/19504/18110 19821/19503/18109</w:t>
        <w:br/>
        <w:t>f 19821/19503/18109 19825/19507/18113 19824/19506/18112</w:t>
        <w:br/>
        <w:t>f 19828/19508/18114 19827/19509/18115 19826/19510/18116</w:t>
        <w:br/>
        <w:t>f 19826/19510/18116 19827/19509/18115 19829/19511/18117</w:t>
        <w:br/>
        <w:t>f 19832/19512/18118 19831/19513/18119 19830/19514/18120</w:t>
        <w:br/>
        <w:t>f 19832/19512/18118 19834/19515/18121 19833/19516/18122</w:t>
        <w:br/>
        <w:t>f 19833/19516/18122 19831/19513/18119 19832/19512/18118</w:t>
        <w:br/>
        <w:t>f 19837/19517/18123 19836/19518/18124 19835/19519/18125</w:t>
        <w:br/>
        <w:t>f 19835/19519/18125 19838/19520/18126 19837/19517/18123</w:t>
        <w:br/>
        <w:t>f 19841/19521/18127 19840/19522/18128 19839/19523/18129</w:t>
        <w:br/>
        <w:t>f 19839/19523/18129 19842/19524/18130 19841/19521/18127</w:t>
        <w:br/>
        <w:t>f 19843/19525/18131 19839/19523/18129 19840/19522/18128</w:t>
        <w:br/>
        <w:t>f 19840/19522/18128 19844/19526/18132 19843/19525/18131</w:t>
        <w:br/>
        <w:t>f 19846/19527/18133 19845/19528/18134 19830/19514/18120</w:t>
        <w:br/>
        <w:t>f 19841/19521/18127 19842/19524/18130 19847/19529/18135</w:t>
        <w:br/>
        <w:t>f 19848/19530/18136 19807/19489/18095 19804/19488/18094</w:t>
        <w:br/>
        <w:t>f 19804/19488/18094 19849/19531/18137 19848/19530/18136</w:t>
        <w:br/>
        <w:t>f 19852/19532/18138 19851/19533/18139 19850/19534/18140</w:t>
        <w:br/>
        <w:t>f 19850/19534/18140 19853/19535/18141 19852/19532/18138</w:t>
        <w:br/>
        <w:t>f 19849/19531/18137 19804/19488/18094 19854/19536/18142</w:t>
        <w:br/>
        <w:t>f 19854/19536/18142 19855/19537/18143 19849/19531/18137</w:t>
        <w:br/>
        <w:t>f 19856/19538/18144 19804/19488/18094 19805/19487/18093</w:t>
        <w:br/>
        <w:t>f 19805/19487/18093 19857/19539/18145 19856/19538/18144</w:t>
        <w:br/>
        <w:t>f 19854/19536/18142 19858/19540/18146 19855/19537/18143</w:t>
        <w:br/>
        <w:t>f 19862/19541/18147 19816/19496/18102 19817/19499/18105</w:t>
        <w:br/>
        <w:t>f 19817/19499/18105 19863/19542/18148 19862/19541/18147</w:t>
        <w:br/>
        <w:t>f 19863/19542/18148 19817/19499/18105 19812/19495/18101</w:t>
        <w:br/>
        <w:t>f 19812/19495/18101 19864/19543/18149 19863/19542/18148</w:t>
        <w:br/>
        <w:t>f 19867/19544/18150 19866/19545/18151 19865/19546/18152</w:t>
        <w:br/>
        <w:t>f 19865/19546/18152 19868/19547/18153 19867/19544/18150</w:t>
        <w:br/>
        <w:t>f 19868/19547/18153 19870/19548/18154 19869/19549/18155</w:t>
        <w:br/>
        <w:t>f 19869/19549/18155 19867/19544/18150 19868/19547/18153</w:t>
        <w:br/>
        <w:t>f 19874/19550/18156 19861/19551/18157 19873/19552/18158</w:t>
        <w:br/>
        <w:t>f 19873/19552/18158 19869/19549/18155 19870/19548/18154</w:t>
        <w:br/>
        <w:t>f 19870/19548/18154 19874/19550/18156 19873/19552/18158</w:t>
        <w:br/>
        <w:t>f 19875/19553/18159 19819/19500/18106 19816/19496/18102</w:t>
        <w:br/>
        <w:t>f 19816/19496/18102 19862/19541/18147 19875/19553/18159</w:t>
        <w:br/>
        <w:t>f 19866/19545/18151 19877/19554/18160 19876/19555/18161</w:t>
        <w:br/>
        <w:t>f 19876/19555/18161 19865/19546/18152 19866/19545/18151</w:t>
        <w:br/>
        <w:t>f 19878/19556/18162 19876/19555/18161 19877/19554/18160</w:t>
        <w:br/>
        <w:t>f 19877/19554/18160 19879/19557/18163 19878/19556/18162</w:t>
        <w:br/>
        <w:t>f 19881/19558/18164 19880/19559/18165 19852/19532/18138</w:t>
        <w:br/>
        <w:t>f 19852/19532/18138 19853/19535/18141 19881/19558/18164</w:t>
        <w:br/>
        <w:t>f 19881/19558/18164 19836/19518/18124 19880/19559/18165</w:t>
        <w:br/>
        <w:t>f 19883/19560/18166 19829/19511/18117 19882/19561/18167</w:t>
        <w:br/>
        <w:t>f 19886/19562/18168 19885/19563/18169 19884/19564/18170</w:t>
        <w:br/>
        <w:t>f 19821/19503/18109 19822/19502/18108 19887/19565/18171</w:t>
        <w:br/>
        <w:t>f 19887/19565/18171 19888/19566/18172 19821/19503/18109</w:t>
        <w:br/>
        <w:t>f 19891/19567/18173 19890/19568/18174 19889/19569/18175</w:t>
        <w:br/>
        <w:t>f 19889/19569/18175 19892/19570/18176 19891/19567/18173</w:t>
        <w:br/>
        <w:t>f 19893/19571/18177 19882/19561/18167 19829/19511/18117</w:t>
        <w:br/>
        <w:t>f 19829/19511/18117 19888/19566/18172 19893/19571/18177</w:t>
        <w:br/>
        <w:t>f 19894/19572/18178 19892/19570/18176 19889/19569/18175</w:t>
        <w:br/>
        <w:t>f 19889/19569/18175 19895/19573/18179 19894/19572/18178</w:t>
        <w:br/>
        <w:t>f 19897/19574/18180 19896/19575/18181 19845/19528/18134</w:t>
        <w:br/>
        <w:t>f 19845/19528/18134 19846/19527/18133 19897/19574/18180</w:t>
        <w:br/>
        <w:t>f 19898/19576/18182 19841/19521/18127 19847/19529/18135</w:t>
        <w:br/>
        <w:t>f 19847/19529/18135 19899/19577/18183 19898/19576/18182</w:t>
        <w:br/>
        <w:t>f 19900/19578/18184 19858/19540/18146 19854/19536/18142</w:t>
        <w:br/>
        <w:t>f 19854/19536/18142 19903/19579/18185 19900/19578/18184</w:t>
        <w:br/>
        <w:t>f 19905/19580/18186 19904/19581/18187 19828/19508/18114</w:t>
        <w:br/>
        <w:t>f 19828/19508/18114 19826/19510/18116 19905/19580/18186</w:t>
        <w:br/>
        <w:t>f 19906/19582/18188 19807/19489/18095 19848/19530/18136</w:t>
        <w:br/>
        <w:t>f 19848/19530/18136 19907/19583/18189 19906/19582/18188</w:t>
        <w:br/>
        <w:t>f 19910/19584/18190 19909/19585/18191 19908/19586/18192</w:t>
        <w:br/>
        <w:t>f 19911/19587/18193 19907/19583/18189 19910/19584/18190</w:t>
        <w:br/>
        <w:t>f 19910/19584/18190 19912/19588/18194 19911/19587/18193</w:t>
        <w:br/>
        <w:t>f 19908/19586/18192 19912/19588/18194 19910/19584/18190</w:t>
        <w:br/>
        <w:t>f 19911/19587/18193 19906/19582/18188 19907/19583/18189</w:t>
        <w:br/>
        <w:t>f 19914/19589/18195 19913/19590/18196 19911/19587/18193</w:t>
        <w:br/>
        <w:t>f 19911/19587/18193 19912/19588/18194 19914/19589/18195</w:t>
        <w:br/>
        <w:t>f 19917/19591/18197 19916/19592/18198 19915/19593/18199</w:t>
        <w:br/>
        <w:t>f 19920/19594/18200 19919/19595/18201 19918/19596/18202</w:t>
        <w:br/>
        <w:t>f 19918/19596/18202 19921/19597/18203 19920/19594/18200</w:t>
        <w:br/>
        <w:t>f 19915/19593/18199 19916/19592/18198 19922/19598/18204</w:t>
        <w:br/>
        <w:t>f 19922/19598/18204 19923/19599/18205 19915/19593/18199</w:t>
        <w:br/>
        <w:t>f 19807/19489/18095 19906/19582/18188 19926/19600/18206</w:t>
        <w:br/>
        <w:t>f 19926/19600/18206 19806/19486/18092 19807/19489/18095</w:t>
        <w:br/>
        <w:t>f 19914/19589/18195 19912/19588/18194 19908/19586/18192</w:t>
        <w:br/>
        <w:t>f 19906/19582/18188 19911/19587/18193 19913/19590/18196</w:t>
        <w:br/>
        <w:t>f 19913/19590/18196 19926/19600/18206 19906/19582/18188</w:t>
        <w:br/>
        <w:t>f 19929/19601/18207 19928/19602/18208 19927/19603/18209</w:t>
        <w:br/>
        <w:t>f 19927/19603/18209 19930/19604/18210 19929/19601/18207</w:t>
        <w:br/>
        <w:t>f 19929/19601/18207 19930/19604/18210 19931/19605/18211</w:t>
        <w:br/>
        <w:t>f 19931/19605/18211 19932/19606/18212 19929/19601/18207</w:t>
        <w:br/>
        <w:t>f 19933/19607/18213 19932/19606/18212 19931/19605/18211</w:t>
        <w:br/>
        <w:t>f 19931/19605/18211 19934/19608/18214 19933/19607/18213</w:t>
        <w:br/>
        <w:t>f 19935/19609/18215 19933/19607/18213 19934/19608/18214</w:t>
        <w:br/>
        <w:t>f 19934/19608/18214 19936/19610/18216 19935/19609/18215</w:t>
        <w:br/>
        <w:t>f 19937/19611/18217 19935/19609/18215 19936/19610/18216</w:t>
        <w:br/>
        <w:t>f 19936/19610/18216 19938/19612/18218 19937/19611/18217</w:t>
        <w:br/>
        <w:t>f 19941/19613/18219 19940/19614/18220 19939/19615/18221</w:t>
        <w:br/>
        <w:t>f 19939/19615/18221 19942/19616/18222 19941/19613/18219</w:t>
        <w:br/>
        <w:t>f 19945/19617/18223 19944/19618/18224 19943/19619/18225</w:t>
        <w:br/>
        <w:t>f 19943/19619/18225 19946/19620/18226 19945/19617/18223</w:t>
        <w:br/>
        <w:t>f 19946/19620/18226 19943/19619/18225 19947/19621/18227</w:t>
        <w:br/>
        <w:t>f 19947/19621/18227 19948/19622/18228 19946/19620/18226</w:t>
        <w:br/>
        <w:t>f 19951/19623/18229 19950/19624/18230 19949/19625/18231</w:t>
        <w:br/>
        <w:t>f 19949/19625/18231 19952/19626/18232 19951/19623/18229</w:t>
        <w:br/>
        <w:t>f 19955/19627/18233 19954/19628/18234 19953/19629/18235</w:t>
        <w:br/>
        <w:t>f 19953/19629/18235 19954/19628/18234 19927/19603/18209</w:t>
        <w:br/>
        <w:t>f 19927/19603/18209 19928/19602/18208 19953/19629/18235</w:t>
        <w:br/>
        <w:t>f 19958/19630/18138 19957/19631/18236 19956/19632/18237</w:t>
        <w:br/>
        <w:t>f 19956/19632/18237 19959/19633/18139 19958/19630/18138</w:t>
        <w:br/>
        <w:t>f 19885/19563/18165 19960/19634/18238 19957/19631/18236</w:t>
        <w:br/>
        <w:t>f 19957/19631/18236 19958/19630/18138 19885/19563/18165</w:t>
        <w:br/>
        <w:t>f 19963/19635/18239 19962/19636/18240 19961/19637/18241</w:t>
        <w:br/>
        <w:t>f 19961/19637/18241 19964/19638/18242 19963/19635/18239</w:t>
        <w:br/>
        <w:t>f 19885/19563/18165 19964/19638/18242 19961/19637/18241</w:t>
        <w:br/>
        <w:t>f 19967/19639/18243 19966/19640/18244 19965/19641/18245</w:t>
        <w:br/>
        <w:t>f 19965/19641/18245 19968/19642/18246 19967/19639/18243</w:t>
        <w:br/>
        <w:t>f 19971/19643/18247 19970/19644/18248 19969/19645/18249</w:t>
        <w:br/>
        <w:t>f 19969/19645/18249 19972/19646/18250 19971/19643/18247</w:t>
        <w:br/>
        <w:t>f 19973/19647/18251 19969/19645/18249 19970/19644/18248</w:t>
        <w:br/>
        <w:t>f 19970/19644/18248 19974/19648/18252 19973/19647/18251</w:t>
        <w:br/>
        <w:t>f 19977/19649/18253 19976/19650/18254 19975/19651/18255</w:t>
        <w:br/>
        <w:t>f 19975/19651/18255 19978/19652/18256 19977/19649/18253</w:t>
        <w:br/>
        <w:t>f 19979/19653/18257 19977/19649/18253 19978/19652/18256</w:t>
        <w:br/>
        <w:t>f 19978/19652/18256 19980/19654/18258 19979/19653/18257</w:t>
        <w:br/>
        <w:t>f 19979/19653/18257 19980/19654/18258 19981/19655/18259</w:t>
        <w:br/>
        <w:t>f 19981/19655/18259 19982/19656/18260 19979/19653/18257</w:t>
        <w:br/>
        <w:t>f 19982/19656/18260 19981/19655/18259 19983/19657/18261</w:t>
        <w:br/>
        <w:t>f 19986/19658/18262 19985/19659/18263 19984/19660/18264</w:t>
        <w:br/>
        <w:t>f 19987/19661/18265 19908/19586/18192 19909/19585/18191</w:t>
        <w:br/>
        <w:t>f 19908/19586/18192 19984/19660/18264 19988/19662/18266</w:t>
        <w:br/>
        <w:t>f 19949/19625/18231 19950/19624/18230 19948/19622/18228</w:t>
        <w:br/>
        <w:t>f 19948/19622/18228 19947/19621/18227 19949/19625/18231</w:t>
        <w:br/>
        <w:t>f 19829/19511/18117 19827/19509/18115 19825/19507/18113</w:t>
        <w:br/>
        <w:t>f 19960/19634/18238 19885/19563/18165 19961/19637/18241</w:t>
        <w:br/>
        <w:t>f 19819/19500/18106 19822/19502/18108 19823/19505/18111</w:t>
        <w:br/>
        <w:t>f 19823/19505/18111 19818/19501/18107 19819/19500/18106</w:t>
        <w:br/>
        <w:t>f 19822/19502/18108 19819/19500/18106 19875/19553/18159</w:t>
        <w:br/>
        <w:t>f 19875/19553/18159 19887/19565/18171 19822/19502/18108</w:t>
        <w:br/>
        <w:t>f 19891/19567/18173 19878/19556/18162 19879/19557/18163</w:t>
        <w:br/>
        <w:t>f 19879/19557/18163 19890/19568/18174 19891/19567/18173</w:t>
        <w:br/>
        <w:t>f 19939/19615/18221 19937/19611/18217 19938/19612/18218</w:t>
        <w:br/>
        <w:t>f 19938/19612/18218 19942/19616/18222 19939/19615/18221</w:t>
        <w:br/>
        <w:t>f 19971/19643/18247 19972/19646/18250 19968/19642/18246</w:t>
        <w:br/>
        <w:t>f 19968/19642/18246 19965/19641/18245 19971/19643/18247</w:t>
        <w:br/>
        <w:t>f 19817/19499/18105 19814/19498/18104 19813/19494/18100</w:t>
        <w:br/>
        <w:t>f 19813/19494/18100 19812/19495/18101 19817/19499/18105</w:t>
        <w:br/>
        <w:t>f 19974/19648/18252 19975/19651/18255 19976/19650/18254</w:t>
        <w:br/>
        <w:t>f 19976/19650/18254 19973/19647/18251 19974/19648/18252</w:t>
        <w:br/>
        <w:t>f 19986/19658/18262 19984/19660/18264 19908/19586/18192</w:t>
        <w:br/>
        <w:t>f 19914/19589/18195 19908/19586/18192 19988/19662/18266</w:t>
        <w:br/>
        <w:t>f 19808/19492/18098 19864/19543/18149 19812/19495/18101</w:t>
        <w:br/>
        <w:t>f 19811/19493/18099 19808/19492/18098 19812/19495/18101</w:t>
        <w:br/>
        <w:t>f 19809/19491/18097 19810/19490/18096 19991/19663/18267</w:t>
        <w:br/>
        <w:t>f 19810/19490/18096 19992/19664/18268 19991/19663/18267</w:t>
        <w:br/>
        <w:t>f 19831/19513/18119 19846/19527/18133 19830/19514/18120</w:t>
        <w:br/>
        <w:t>f 19836/19518/18124 19837/19517/18123 19880/19559/18165</w:t>
        <w:br/>
        <w:t>f 19821/19503/18109 19829/19511/18117 19825/19507/18113</w:t>
        <w:br/>
        <w:t>f 19821/19503/18109 19888/19566/18172 19829/19511/18117</w:t>
        <w:br/>
        <w:t>f 19993/19665/18269 19805/19487/18093 19806/19486/18092</w:t>
        <w:br/>
        <w:t>f 19806/19486/18092 19994/19666/18270 19993/19665/18269</w:t>
        <w:br/>
        <w:t>f 19997/19667/18271 19996/19668/18272 19995/19669/18273</w:t>
        <w:br/>
        <w:t>f 19995/19669/18273 19998/19670/18274 19997/19667/18271</w:t>
        <w:br/>
        <w:t>f 20000/19671/18275 19999/19672/18276 19998/19670/18274</w:t>
        <w:br/>
        <w:t>f 20003/19673/18277 20002/19674/18278 20001/19675/18279</w:t>
        <w:br/>
        <w:t>f 20001/19675/18279 20004/19676/18280 20003/19673/18277</w:t>
        <w:br/>
        <w:t>f 20005/19677/18281 20003/19673/18277 20004/19676/18280</w:t>
        <w:br/>
        <w:t>f 20004/19676/18280 20006/19678/18282 20005/19677/18281</w:t>
        <w:br/>
        <w:t>f 20009/19679/18283 20008/19680/18284 20007/19681/18285</w:t>
        <w:br/>
        <w:t>f 20007/19681/18285 20010/19682/18286 20009/19679/18283</w:t>
        <w:br/>
        <w:t>f 20009/19679/18283 20011/19683/18287 20008/19680/18284</w:t>
        <w:br/>
        <w:t>f 20014/19684/18288 20013/19685/18289 20012/19686/18290</w:t>
        <w:br/>
        <w:t>f 20013/19685/18289 20015/19687/18291 20012/19686/18290</w:t>
        <w:br/>
        <w:t>f 20018/19688/18292 20017/19689/18291 20016/19690/18293</w:t>
        <w:br/>
        <w:t>f 20018/19688/18292 20016/19690/18293 20019/19691/18294</w:t>
        <w:br/>
        <w:t>f 20019/19691/18294 20020/19692/18295 20018/19688/18292</w:t>
        <w:br/>
        <w:t>f 20023/19693/18296 20022/19694/18297 20021/19695/18298</w:t>
        <w:br/>
        <w:t>f 20021/19695/18298 20024/19696/18299 20023/19693/18296</w:t>
        <w:br/>
        <w:t>f 20027/19697/18300 20026/19698/18301 20025/19699/18302</w:t>
        <w:br/>
        <w:t>f 20025/19699/18302 20028/19700/18303 20027/19697/18300</w:t>
        <w:br/>
        <w:t>f 20028/19700/18303 20025/19699/18302 20029/19701/18304</w:t>
        <w:br/>
        <w:t>f 20029/19701/18304 20030/19702/18305 20028/19700/18303</w:t>
        <w:br/>
        <w:t>f 20032/19703/18306 20017/19689/18291 20031/19704/18289</w:t>
        <w:br/>
        <w:t>f 20027/19697/18300 20033/19705/18307 20026/19698/18301</w:t>
        <w:br/>
        <w:t>f 19993/19665/18269 19994/19666/18270 20036/19706/18308</w:t>
        <w:br/>
        <w:t>f 20039/19707/18309 20038/19708/18310 20037/19709/18311</w:t>
        <w:br/>
        <w:t>f 20037/19709/18311 20040/19710/18312 20039/19707/18309</w:t>
        <w:br/>
        <w:t>f 20043/19711/18313 19857/19539/18145 19805/19487/18093</w:t>
        <w:br/>
        <w:t>f 19805/19487/18093 19993/19665/18269 20043/19711/18313</w:t>
        <w:br/>
        <w:t>f 20049/19712/18314 20048/19713/18315 20002/19674/18278</w:t>
        <w:br/>
        <w:t>f 20002/19674/18278 20003/19673/18277 20049/19712/18314</w:t>
        <w:br/>
        <w:t>f 20048/19713/18315 20050/19714/18316 19999/19672/18276</w:t>
        <w:br/>
        <w:t>f 19999/19672/18276 20002/19674/18278 20048/19713/18315</w:t>
        <w:br/>
        <w:t>f 20053/19715/18317 20052/19716/18318 20051/19717/18319</w:t>
        <w:br/>
        <w:t>f 20051/19717/18319 20054/19718/18320 20053/19715/18317</w:t>
        <w:br/>
        <w:t>f 20056/19719/18321 20055/19720/18322 20052/19716/18318</w:t>
        <w:br/>
        <w:t>f 20052/19716/18318 20053/19715/18317 20056/19719/18321</w:t>
        <w:br/>
        <w:t>f 20058/19721/18323 20057/19722/18324 19996/19668/18272</w:t>
        <w:br/>
        <w:t>f 20055/19720/18322 20056/19719/18321 20059/19723/18325</w:t>
        <w:br/>
        <w:t>f 20003/19673/18277 20005/19677/18281 20062/19724/18326</w:t>
        <w:br/>
        <w:t>f 20062/19724/18326 20049/19712/18314 20003/19673/18277</w:t>
        <w:br/>
        <w:t>f 20064/19725/18327 20063/19726/18328 20054/19718/18320</w:t>
        <w:br/>
        <w:t>f 20054/19718/18320 20051/19717/18319 20064/19725/18327</w:t>
        <w:br/>
        <w:t>f 20066/19727/18329 20065/19728/18330 20063/19726/18328</w:t>
        <w:br/>
        <w:t>f 20063/19726/18328 20064/19725/18327 20066/19727/18329</w:t>
        <w:br/>
        <w:t>f 20067/19729/18331 20038/19708/18310 20039/19707/18309</w:t>
        <w:br/>
        <w:t>f 20039/19707/18309 20068/19730/18332 20067/19729/18331</w:t>
        <w:br/>
        <w:t>f 20067/19729/18331 20068/19730/18332 20024/19696/18299</w:t>
        <w:br/>
        <w:t>f 20070/19731/18333 20069/19732/18334 20015/19687/18291</w:t>
        <w:br/>
        <w:t>f 20073/19733/18335 20072/19734/18336 20071/19735/18333</w:t>
        <w:br/>
        <w:t>f 20008/19680/18284 20075/19736/18337 20074/19737/18338</w:t>
        <w:br/>
        <w:t>f 20074/19737/18338 20007/19681/18285 20008/19680/18284</w:t>
        <w:br/>
        <w:t>f 20078/19738/18339 20077/19739/18340 20076/19740/18341</w:t>
        <w:br/>
        <w:t>f 20076/19740/18341 20079/19741/18342 20078/19738/18339</w:t>
        <w:br/>
        <w:t>f 20069/19732/18334 20075/19736/18337 20015/19687/18291</w:t>
        <w:br/>
        <w:t>f 20078/19738/18339 20079/19741/18342 20072/19734/18336</w:t>
        <w:br/>
        <w:t>f 20072/19734/18336 20073/19733/18335 20078/19738/18339</w:t>
        <w:br/>
        <w:t>f 20031/19704/18289 20081/19742/18343 20080/19743/18344</w:t>
        <w:br/>
        <w:t>f 20080/19743/18344 20032/19703/18306 20031/19704/18289</w:t>
        <w:br/>
        <w:t>f 20082/19744/18345 20033/19705/18307 20027/19697/18300</w:t>
        <w:br/>
        <w:t>f 20033/19705/18307 20082/19744/18345 20083/19745/18346</w:t>
        <w:br/>
        <w:t>f 20041/19746/18347 20086/19747/18348 19900/19578/18184</w:t>
        <w:br/>
        <w:t>f 19900/19578/18184 19903/19579/18185 20041/19746/18347</w:t>
        <w:br/>
        <w:t>f 20087/19748/18343 20013/19685/18289 20014/19684/18288</w:t>
        <w:br/>
        <w:t>f 20014/19684/18288 20088/19749/18349 20087/19748/18343</w:t>
        <w:br/>
        <w:t>f 20090/19750/18350 20089/19751/18351 20036/19706/18308</w:t>
        <w:br/>
        <w:t>f 20036/19706/18308 19994/19666/18270 20090/19750/18350</w:t>
        <w:br/>
        <w:t>f 20093/19752/18352 20092/19753/18353 20091/19754/18354</w:t>
        <w:br/>
        <w:t>f 20095/19755/18355 20094/19756/18356 20089/19751/18351</w:t>
        <w:br/>
        <w:t>f 20094/19756/18356 20095/19755/18355 20096/19757/18357</w:t>
        <w:br/>
        <w:t>f 20095/19755/18355 20089/19751/18351 20090/19750/18350</w:t>
        <w:br/>
        <w:t>f 19914/19589/18195 20096/19757/18357 20095/19755/18355</w:t>
        <w:br/>
        <w:t>f 20095/19755/18355 19913/19590/18196 19914/19589/18195</w:t>
        <w:br/>
        <w:t>f 20100/19758/18358 20099/19759/18359 20098/19760/18360</w:t>
        <w:br/>
        <w:t>f 20103/19761/18361 20102/19762/18362 20101/19763/18363</w:t>
        <w:br/>
        <w:t>f 20101/19763/18363 20104/19764/18364 20103/19761/18361</w:t>
        <w:br/>
        <w:t>f 20105/19765/18365 20098/19760/18360 20099/19759/18359</w:t>
        <w:br/>
        <w:t>f 20099/19759/18359 20106/19766/18366 20105/19765/18365</w:t>
        <w:br/>
        <w:t>f 19994/19666/18270 19806/19486/18092 19926/19600/18206</w:t>
        <w:br/>
        <w:t>f 19926/19600/18206 20090/19750/18350 19994/19666/18270</w:t>
        <w:br/>
        <w:t>f 19914/19589/18195 20092/19753/18353 20109/19767/18367</w:t>
        <w:br/>
        <w:t>f 19913/19590/18196 20095/19755/18355 20090/19750/18350</w:t>
        <w:br/>
        <w:t>f 20090/19750/18350 19926/19600/18206 19913/19590/18196</w:t>
        <w:br/>
        <w:t>f 20112/19768/18368 20111/19769/18369 20110/19770/18370</w:t>
        <w:br/>
        <w:t>f 20110/19770/18370 20113/19771/18371 20112/19768/18368</w:t>
        <w:br/>
        <w:t>f 20114/19772/18372 20113/19771/18371 20110/19770/18370</w:t>
        <w:br/>
        <w:t>f 20110/19770/18370 20115/19773/18373 20114/19772/18372</w:t>
        <w:br/>
        <w:t>f 20114/19772/18372 20115/19773/18373 20116/19774/18374</w:t>
        <w:br/>
        <w:t>f 20116/19774/18374 20117/19775/18375 20114/19772/18372</w:t>
        <w:br/>
        <w:t>f 20118/19776/18376 20004/19676/18280 20001/19675/18279</w:t>
        <w:br/>
        <w:t>f 20001/19675/18279 20116/19774/18374 20118/19776/18376</w:t>
        <w:br/>
        <w:t>f 20119/19777/18377 20006/19678/18282 20004/19676/18280</w:t>
        <w:br/>
        <w:t>f 20004/19676/18280 20118/19776/18376 20119/19777/18377</w:t>
        <w:br/>
        <w:t>f 20122/19778/18378 20121/19779/18379 20120/19780/18380</w:t>
        <w:br/>
        <w:t>f 20120/19780/18380 20123/19781/18381 20122/19778/18378</w:t>
        <w:br/>
        <w:t>f 20124/19782/18382 20122/19778/18378 20123/19781/18381</w:t>
        <w:br/>
        <w:t>f 20123/19781/18381 20125/19783/18383 20124/19782/18382</w:t>
        <w:br/>
        <w:t>f 20126/19784/18384 20124/19782/18382 20125/19783/18383</w:t>
        <w:br/>
        <w:t>f 20125/19783/18383 20127/19785/18385 20126/19784/18384</w:t>
        <w:br/>
        <w:t>f 20130/19786/18386 20129/19787/18356 20128/19788/18387</w:t>
        <w:br/>
        <w:t>f 20128/19788/18387 20131/19789/18388 20130/19786/18386</w:t>
        <w:br/>
        <w:t>f 20134/19790/18389 20133/19791/18386 20132/19792/18390</w:t>
        <w:br/>
        <w:t>f 20133/19791/18386 20111/19769/18369 20112/19768/18368</w:t>
        <w:br/>
        <w:t>f 20112/19768/18368 20132/19792/18390 20133/19791/18386</w:t>
        <w:br/>
        <w:t>f 20137/19793/18309 20136/19794/18391 20135/19795/18392</w:t>
        <w:br/>
        <w:t>f 20135/19795/18392 20138/19796/18393 20137/19793/18309</w:t>
        <w:br/>
        <w:t>f 20139/19797/18332 20137/19793/18309 20138/19796/18393</w:t>
        <w:br/>
        <w:t>f 20138/19796/18393 20140/19798/18394 20139/19797/18332</w:t>
        <w:br/>
        <w:t>f 20143/19799/18395 20142/19800/18396 20141/19801/18397</w:t>
        <w:br/>
        <w:t>f 20141/19801/18397 20144/19802/18398 20143/19799/18395</w:t>
        <w:br/>
        <w:t>f 20139/19797/18332 20143/19799/18395 20144/19802/18398</w:t>
        <w:br/>
        <w:t>f 20142/19800/18396 20146/19803/18399 20145/19804/18400</w:t>
        <w:br/>
        <w:t>f 20145/19804/18400 20141/19801/18397 20142/19800/18396</w:t>
        <w:br/>
        <w:t>f 20149/19805/18401 20148/19806/18402 20147/19807/18403</w:t>
        <w:br/>
        <w:t>f 20147/19807/18403 20150/19808/18404 20149/19805/18401</w:t>
        <w:br/>
        <w:t>f 20150/19808/18404 20147/19807/18403 20151/19809/18405</w:t>
        <w:br/>
        <w:t>f 20151/19809/18405 20152/19810/18406 20150/19808/18404</w:t>
        <w:br/>
        <w:t>f 20155/19811/18407 20154/19812/18408 20153/19813/18409</w:t>
        <w:br/>
        <w:t>f 20153/19813/18409 20156/19814/18410 20155/19811/18407</w:t>
        <w:br/>
        <w:t>f 20156/19814/18410 20153/19813/18409 20157/19815/18411</w:t>
        <w:br/>
        <w:t>f 20157/19815/18411 20158/19816/18412 20156/19814/18410</w:t>
        <w:br/>
        <w:t>f 20157/19815/18411 20160/19817/18413 20159/19818/18414</w:t>
        <w:br/>
        <w:t>f 20159/19818/18414 20158/19816/18412 20157/19815/18411</w:t>
        <w:br/>
        <w:t>f 20160/19817/18413 20161/19819/18415 20159/19818/18414</w:t>
        <w:br/>
        <w:t>f 20162/19820/18416 19984/19660/18264 19985/19659/18263</w:t>
        <w:br/>
        <w:t>f 20162/19820/18416 20091/19754/18354 20092/19753/18353</w:t>
        <w:br/>
        <w:t>f 20092/19753/18353 19988/19662/18266 19984/19660/18264</w:t>
        <w:br/>
        <w:t>f 20128/19788/18387 20126/19784/18384 20127/19785/18385</w:t>
        <w:br/>
        <w:t>f 20127/19785/18385 20131/19789/18388 20128/19788/18387</w:t>
        <w:br/>
        <w:t>f 20015/19687/18291 20011/19683/18287 20012/19686/18290</w:t>
        <w:br/>
        <w:t>f 20140/19798/18394 20143/19799/18395 20139/19797/18332</w:t>
        <w:br/>
        <w:t>f 20010/19682/18286 20007/19681/18285 20005/19677/18281</w:t>
        <w:br/>
        <w:t>f 20005/19677/18281 20163/19821/18417 20010/19682/18286</w:t>
        <w:br/>
        <w:t>f 20062/19724/18326 20005/19677/18281 20007/19681/18285</w:t>
        <w:br/>
        <w:t>f 20007/19681/18285 20074/19737/18338 20062/19724/18326</w:t>
        <w:br/>
        <w:t>f 20065/19728/18330 20066/19727/18329 20076/19740/18341</w:t>
        <w:br/>
        <w:t>f 20076/19740/18341 20077/19739/18340 20065/19728/18330</w:t>
        <w:br/>
        <w:t>f 20120/19780/18380 20121/19779/18379 20164/19822/18418</w:t>
        <w:br/>
        <w:t>f 20164/19822/18418 20119/19777/18419 20120/19780/18380</w:t>
        <w:br/>
        <w:t>f 20149/19805/18401 20145/19804/18400 20146/19803/18399</w:t>
        <w:br/>
        <w:t>f 20146/19803/18399 20165/19823/18420 20149/19805/18401</w:t>
        <w:br/>
        <w:t>f 20002/19674/18278 19999/19672/18276 20000/19671/18275</w:t>
        <w:br/>
        <w:t>f 20000/19671/18275 20001/19675/18279 20002/19674/18278</w:t>
        <w:br/>
        <w:t>f 20154/19812/18408 20155/19811/18407 20152/19810/18406</w:t>
        <w:br/>
        <w:t>f 20152/19810/18406 20151/19809/18405 20154/19812/18408</w:t>
        <w:br/>
        <w:t>f 20162/19820/18416 20092/19753/18353 19984/19660/18264</w:t>
        <w:br/>
        <w:t>f 19914/19589/18195 19988/19662/18266 20092/19753/18353</w:t>
        <w:br/>
        <w:t>f 19997/19667/18271 19999/19672/18276 20050/19714/18316</w:t>
        <w:br/>
        <w:t>f 19998/19670/18274 19999/19672/18276 19997/19667/18271</w:t>
        <w:br/>
        <w:t>f 19996/19668/18272 20057/19722/18324 19995/19669/18273</w:t>
        <w:br/>
        <w:t>f 19995/19669/18273 20057/19722/18324 20166/19824/18421</w:t>
        <w:br/>
        <w:t>f 20016/19690/18293 20017/19689/18291 20032/19703/18306</w:t>
        <w:br/>
        <w:t>f 20024/19696/18299 20068/19730/18332 20023/19693/18296</w:t>
        <w:br/>
        <w:t>f 20008/19680/18284 20011/19683/18287 20015/19687/18291</w:t>
        <w:br/>
        <w:t>f 20008/19680/18284 20015/19687/18291 20075/19736/18337</w:t>
        <w:br/>
        <w:t>f 19894/19572/18178 19895/19573/18179 19886/19562/18168</w:t>
        <w:br/>
        <w:t>f 19886/19562/18168 19884/19564/18170 19894/19572/18178</w:t>
        <w:br/>
        <w:t>f 19944/19618/18224 19945/19617/18223 19940/19614/18220</w:t>
        <w:br/>
        <w:t>f 19940/19614/18220 19941/19613/18219 19944/19618/18224</w:t>
        <w:br/>
        <w:t>f 19962/19636/18240 19963/19635/18239 19966/19640/18244</w:t>
        <w:br/>
        <w:t>f 19966/19640/18244 19967/19639/18243 19962/19636/18240</w:t>
        <w:br/>
        <w:t>f 20170/19825/18422 20169/19826/18423 20168/19827/18424</w:t>
        <w:br/>
        <w:t>f 20168/19827/18424 20171/19828/18425 20170/19825/18422</w:t>
        <w:br/>
        <w:t>f 20174/19829/18426 20173/19830/18427 20172/19831/18428</w:t>
        <w:br/>
        <w:t>f 20172/19831/18428 20175/19832/18429 20174/19829/18426</w:t>
        <w:br/>
        <w:t>f 20177/19833/18430 20176/19834/18431 20173/19830/18427</w:t>
        <w:br/>
        <w:t>f 20180/19835/18432 20179/19836/18433 20178/19837/18434</w:t>
        <w:br/>
        <w:t>f 20178/19837/18434 20181/19838/18435 20180/19835/18432</w:t>
        <w:br/>
        <w:t>f 20182/19839/18436 20180/19835/18432 20181/19838/18435</w:t>
        <w:br/>
        <w:t>f 20181/19838/18435 20183/19840/18437 20182/19839/18436</w:t>
        <w:br/>
        <w:t>f 20186/19841/18438 20185/19842/18439 20184/19843/18440</w:t>
        <w:br/>
        <w:t>f 20184/19843/18440 20187/19844/18441 20186/19841/18438</w:t>
        <w:br/>
        <w:t>f 20190/19845/18442 20189/19846/18443 20188/19847/18444</w:t>
        <w:br/>
        <w:t>f 20187/19844/18441 20184/19843/18440 20190/19845/18445</w:t>
        <w:br/>
        <w:t>f 20193/19848/18446 20192/19849/18447 20191/19850/18448</w:t>
        <w:br/>
        <w:t>f 20192/19849/18447 20194/19851/18449 20191/19850/18448</w:t>
        <w:br/>
        <w:t>f 20197/19852/18450 20196/19853/18451 20195/19854/18452</w:t>
        <w:br/>
        <w:t>f 20197/19852/18450 20195/19854/18452 20198/19855/18453</w:t>
        <w:br/>
        <w:t>f 20198/19855/18453 20199/19856/18454 20197/19852/18450</w:t>
        <w:br/>
        <w:t>f 20202/19857/18455 20201/19858/18456 20200/19859/18457</w:t>
        <w:br/>
        <w:t>f 20200/19859/18457 20203/19860/18458 20202/19857/18455</w:t>
        <w:br/>
        <w:t>f 20206/19861/18459 20205/19862/18460 20204/19863/18461</w:t>
        <w:br/>
        <w:t>f 20204/19863/18461 20207/19864/18462 20206/19861/18459</w:t>
        <w:br/>
        <w:t>f 20209/19865/18463 20208/19866/18464 20207/19864/18462</w:t>
        <w:br/>
        <w:t>f 20207/19864/18462 20204/19863/18461 20209/19865/18463</w:t>
        <w:br/>
        <w:t>f 20211/19867/18465 20196/19853/18451 20210/19868/18447</w:t>
        <w:br/>
        <w:t>f 20206/19861/18459 20212/19869/18466 20205/19862/18460</w:t>
        <w:br/>
        <w:t>f 20168/19827/18424 20169/19826/18423 20215/19870/18467</w:t>
        <w:br/>
        <w:t>f 20218/19871/18468 20217/19872/18469 20216/19873/18470</w:t>
        <w:br/>
        <w:t>f 20216/19873/18470 20219/19874/18471 20218/19871/18468</w:t>
        <w:br/>
        <w:t>f 20223/19875/18472 20222/19876/18473 20171/19828/18425</w:t>
        <w:br/>
        <w:t>f 20171/19828/18425 20168/19827/18424 20223/19875/18472</w:t>
        <w:br/>
        <w:t>f 20229/19877/18474 20228/19878/18475 20179/19836/18433</w:t>
        <w:br/>
        <w:t>f 20179/19836/18433 20180/19835/18432 20229/19877/18474</w:t>
        <w:br/>
        <w:t>f 20228/19878/18475 20230/19879/18476 20176/19834/18431</w:t>
        <w:br/>
        <w:t>f 20176/19834/18431 20179/19836/18433 20228/19878/18475</w:t>
        <w:br/>
        <w:t>f 20233/19880/18477 20232/19881/18478 20231/19882/18479</w:t>
        <w:br/>
        <w:t>f 20231/19882/18479 20234/19883/18480 20233/19880/18477</w:t>
        <w:br/>
        <w:t>f 20232/19881/18478 20233/19880/18477 20235/19884/18481</w:t>
        <w:br/>
        <w:t>f 20235/19884/18481 20236/19885/18482 20232/19881/18478</w:t>
        <w:br/>
        <w:t>f 20240/19886/18483 20239/19887/18484 20227/19888/18485</w:t>
        <w:br/>
        <w:t>f 20239/19887/18484 20240/19886/18483 20236/19885/18482</w:t>
        <w:br/>
        <w:t>f 20236/19885/18482 20235/19884/18481 20239/19887/18484</w:t>
        <w:br/>
        <w:t>f 20241/19889/18486 20229/19877/18474 20180/19835/18432</w:t>
        <w:br/>
        <w:t>f 20180/19835/18432 20182/19839/18436 20241/19889/18486</w:t>
        <w:br/>
        <w:t>f 20234/19883/18480 20231/19882/18479 20242/19890/18487</w:t>
        <w:br/>
        <w:t>f 20242/19890/18487 20243/19891/18488 20234/19883/18480</w:t>
        <w:br/>
        <w:t>f 20245/19892/18489 20244/19893/18490 20243/19891/18488</w:t>
        <w:br/>
        <w:t>f 20243/19891/18488 20242/19890/18487 20245/19892/18489</w:t>
        <w:br/>
        <w:t>f 20246/19894/18491 20217/19872/18469 20218/19871/18468</w:t>
        <w:br/>
        <w:t>f 20218/19871/18468 20247/19895/18492 20246/19894/18491</w:t>
        <w:br/>
        <w:t>f 20246/19894/18491 20247/19895/18492 20203/19860/18458</w:t>
        <w:br/>
        <w:t>f 20249/19896/18493 20248/19897/18494 20194/19851/18449</w:t>
        <w:br/>
        <w:t>f 20252/19898/18495 20251/19899/18496 20250/19900/18492</w:t>
        <w:br/>
        <w:t>f 20187/19844/18441 20254/19901/18497 20253/19902/18498</w:t>
        <w:br/>
        <w:t>f 20253/19902/18498 20186/19841/18438 20187/19844/18441</w:t>
        <w:br/>
        <w:t>f 20257/19903/18499 20256/19904/18500 20255/19905/18501</w:t>
        <w:br/>
        <w:t>f 20255/19905/18501 20258/19906/18502 20257/19903/18499</w:t>
        <w:br/>
        <w:t>f 20259/19907/18503 20254/19901/18497 20194/19851/18449</w:t>
        <w:br/>
        <w:t>f 20194/19851/18449 20248/19897/18494 20259/19907/18503</w:t>
        <w:br/>
        <w:t>f 20261/19908/18504 20260/19909/18505 20255/19905/18501</w:t>
        <w:br/>
        <w:t>f 20255/19905/18501 20256/19904/18500 20261/19908/18504</w:t>
        <w:br/>
        <w:t>f 20262/19910/18506 20211/19867/18465 20210/19868/18447</w:t>
        <w:br/>
        <w:t>f 20210/19868/18447 20263/19911/18507 20262/19910/18506</w:t>
        <w:br/>
        <w:t>f 20264/19912/18508 20212/19869/18466 20206/19861/18459</w:t>
        <w:br/>
        <w:t>f 20212/19869/18466 20264/19912/18508 20265/19913/18509</w:t>
        <w:br/>
        <w:t>f 20270/19914/18507 20192/19849/18447 20193/19848/18446</w:t>
        <w:br/>
        <w:t>f 20193/19848/18446 20271/19915/18510 20270/19914/18507</w:t>
        <w:br/>
        <w:t>f 20273/19916/18511 20272/19917/18512 20215/19870/18467</w:t>
        <w:br/>
        <w:t>f 20215/19870/18467 20169/19826/18423 20273/19916/18511</w:t>
        <w:br/>
        <w:t>f 20276/19918/18513 20275/19919/18514 20274/19920/18515</w:t>
        <w:br/>
        <w:t>f 20277/19921/18516 20276/19918/18513 20272/19917/18512</w:t>
        <w:br/>
        <w:t>f 20276/19918/18513 20277/19921/18516 20278/19922/18517</w:t>
        <w:br/>
        <w:t>f 20275/19919/18514 20276/19918/18513 20278/19922/18517</w:t>
        <w:br/>
        <w:t>f 20277/19921/18516 20272/19917/18512 20273/19916/18511</w:t>
        <w:br/>
        <w:t>f 20279/19923/18518 20278/19922/18517 20277/19921/18516</w:t>
        <w:br/>
        <w:t>f 20277/19921/18516 20280/19924/18519 20279/19923/18518</w:t>
        <w:br/>
        <w:t>f 20283/19925/18520 20282/19926/18521 20281/19927/18522</w:t>
        <w:br/>
        <w:t>f 20286/19928/18523 20285/19929/18524 20284/19930/18523</w:t>
        <w:br/>
        <w:t>f 20284/19930/18523 20287/19931/18525 20286/19928/18523</w:t>
        <w:br/>
        <w:t>f 20282/19926/18521 20289/19932/18526 20288/19933/18527</w:t>
        <w:br/>
        <w:t>f 20288/19933/18527 20281/19927/18522 20282/19926/18521</w:t>
        <w:br/>
        <w:t>f 20169/19826/18423 20170/19825/18422 20292/19934/18528</w:t>
        <w:br/>
        <w:t>f 20292/19934/18528 20273/19916/18511 20169/19826/18423</w:t>
        <w:br/>
        <w:t>f 20279/19923/18518 20275/19919/18514 20278/19922/18517</w:t>
        <w:br/>
        <w:t>f 20273/19916/18511 20292/19934/18528 20280/19924/18519</w:t>
        <w:br/>
        <w:t>f 20280/19924/18519 20277/19921/18516 20273/19916/18511</w:t>
        <w:br/>
        <w:t>f 20295/19935/18529 20294/19936/18530 20293/19937/18531</w:t>
        <w:br/>
        <w:t>f 20293/19937/18531 20296/19938/18532 20295/19935/18529</w:t>
        <w:br/>
        <w:t>f 20295/19935/18529 20298/19939/18533 20297/19940/18534</w:t>
        <w:br/>
        <w:t>f 20297/19940/18534 20294/19936/18530 20295/19935/18529</w:t>
        <w:br/>
        <w:t>f 20300/19941/18535 20299/19942/18536 20297/19940/18534</w:t>
        <w:br/>
        <w:t>f 20297/19940/18534 20298/19939/18533 20300/19941/18535</w:t>
        <w:br/>
        <w:t>f 20302/19943/18537 20301/19944/18538 20299/19942/18536</w:t>
        <w:br/>
        <w:t>f 20299/19942/18536 20300/19941/18535 20302/19943/18537</w:t>
        <w:br/>
        <w:t>f 20304/19945/18539 20303/19946/18540 20301/19944/18538</w:t>
        <w:br/>
        <w:t>f 20301/19944/18538 20302/19943/18537 20304/19945/18539</w:t>
        <w:br/>
        <w:t>f 20307/19947/18541 20306/19948/18542 20305/19949/18543</w:t>
        <w:br/>
        <w:t>f 20305/19949/18543 20308/19950/18544 20307/19947/18541</w:t>
        <w:br/>
        <w:t>f 20311/19951/18545 20310/19952/18546 20309/19953/18547</w:t>
        <w:br/>
        <w:t>f 20309/19953/18547 20312/19954/18548 20311/19951/18545</w:t>
        <w:br/>
        <w:t>f 20310/19952/18546 20314/19955/18549 20313/19956/18550</w:t>
        <w:br/>
        <w:t>f 20313/19956/18550 20309/19953/18547 20310/19952/18546</w:t>
        <w:br/>
        <w:t>f 20317/19957/18551 20316/19958/18552 20315/19959/18553</w:t>
        <w:br/>
        <w:t>f 20315/19959/18553 20318/19960/18554 20317/19957/18551</w:t>
        <w:br/>
        <w:t>f 20321/19961/18552 20320/19962/18555 20319/19963/18556</w:t>
        <w:br/>
        <w:t>f 20320/19962/18555 20296/19938/18532 20293/19937/18531</w:t>
        <w:br/>
        <w:t>f 20293/19937/18531 20319/19963/18556 20320/19962/18555</w:t>
        <w:br/>
        <w:t>f 20324/19964/18468 20323/19965/18471 20322/19966/18557</w:t>
        <w:br/>
        <w:t>f 20322/19966/18557 20325/19967/18558 20324/19964/18468</w:t>
        <w:br/>
        <w:t>f 20250/19900/18492 20324/19964/18468 20325/19967/18558</w:t>
        <w:br/>
        <w:t>f 20325/19967/18558 20326/19968/18559 20250/19900/18492</w:t>
        <w:br/>
        <w:t>f 20329/19969/18560 20328/19970/18561 20327/19971/18562</w:t>
        <w:br/>
        <w:t>f 20327/19971/18562 20330/19972/18563 20329/19969/18560</w:t>
        <w:br/>
        <w:t>f 20250/19900/18492 20327/19971/18562 20328/19970/18561</w:t>
        <w:br/>
        <w:t>f 20333/19973/18564 20332/19974/18565 20331/19975/18566</w:t>
        <w:br/>
        <w:t>f 20331/19975/18566 20334/19976/18567 20333/19973/18564</w:t>
        <w:br/>
        <w:t>f 20337/19977/18568 20336/19978/18569 20335/19979/18570</w:t>
        <w:br/>
        <w:t>f 20335/19979/18570 20338/19980/18571 20337/19977/18568</w:t>
        <w:br/>
        <w:t>f 20340/19981/18572 20339/19982/18573 20338/19980/18571</w:t>
        <w:br/>
        <w:t>f 20338/19980/18571 20335/19979/18570 20340/19981/18572</w:t>
        <w:br/>
        <w:t>f 20343/19983/18574 20342/19984/18575 20341/19985/18576</w:t>
        <w:br/>
        <w:t>f 20341/19985/18576 20344/19986/18577 20343/19983/18574</w:t>
        <w:br/>
        <w:t>f 20346/19987/18578 20345/19988/18579 20342/19984/18575</w:t>
        <w:br/>
        <w:t>f 20342/19984/18575 20343/19983/18574 20346/19987/18578</w:t>
        <w:br/>
        <w:t>f 20346/19987/18578 20348/19989/18580 20347/19990/18581</w:t>
        <w:br/>
        <w:t>f 20347/19990/18581 20345/19988/18579 20346/19987/18578</w:t>
        <w:br/>
        <w:t>f 20348/19989/18580 20349/19991/18582 20347/19990/18581</w:t>
        <w:br/>
        <w:t>f 20352/19992/18506 20351/19993/18583 20350/19994/18584</w:t>
        <w:br/>
        <w:t>f 20353/19995/18585 20274/19920/18515 20275/19919/18514</w:t>
        <w:br/>
        <w:t>f 20275/19919/18514 20354/19996/18586 20351/19993/18583</w:t>
        <w:br/>
        <w:t>f 20315/19959/18553 20313/19956/18550 20314/19955/18549</w:t>
        <w:br/>
        <w:t>f 20314/19955/18549 20318/19960/18554 20315/19959/18553</w:t>
        <w:br/>
        <w:t>f 20194/19851/18449 20189/19846/18443 20191/19850/18448</w:t>
        <w:br/>
        <w:t>f 20326/19968/18559 20327/19971/18562 20250/19900/18492</w:t>
        <w:br/>
        <w:t>f 20182/19839/18436 20183/19840/18437 20185/19842/18439</w:t>
        <w:br/>
        <w:t>f 20185/19842/18439 20186/19841/18438 20182/19839/18436</w:t>
        <w:br/>
        <w:t>f 20186/19841/18438 20253/19902/18498 20241/19889/18486</w:t>
        <w:br/>
        <w:t>f 20241/19889/18486 20182/19839/18436 20186/19841/18438</w:t>
        <w:br/>
        <w:t>f 20257/19903/18499 20258/19906/18502 20244/19893/18490</w:t>
        <w:br/>
        <w:t>f 20244/19893/18490 20245/19892/18489 20257/19903/18499</w:t>
        <w:br/>
        <w:t>f 20305/19949/18543 20306/19948/18542 20303/19946/18540</w:t>
        <w:br/>
        <w:t>f 20303/19946/18540 20304/19945/18539 20305/19949/18543</w:t>
        <w:br/>
        <w:t>f 20337/19977/18568 20331/19975/18566 20332/19974/18565</w:t>
        <w:br/>
        <w:t>f 20332/19974/18565 20336/19978/18569 20337/19977/18568</w:t>
        <w:br/>
        <w:t>f 20179/19836/18433 20176/19834/18431 20177/19833/18430</w:t>
        <w:br/>
        <w:t>f 20177/19833/18430 20178/19837/18434 20179/19836/18433</w:t>
        <w:br/>
        <w:t>f 20339/19982/18573 20340/19981/18572 20344/19986/18577</w:t>
        <w:br/>
        <w:t>f 20344/19986/18577 20341/19985/18576 20339/19982/18573</w:t>
        <w:br/>
        <w:t>f 20352/19992/18506 20275/19919/18514 20351/19993/18583</w:t>
        <w:br/>
        <w:t>f 20279/19923/18518 20354/19996/18586 20275/19919/18514</w:t>
        <w:br/>
        <w:t>f 20172/19831/18428 20176/19834/18431 20230/19879/18476</w:t>
        <w:br/>
        <w:t>f 20173/19830/18427 20176/19834/18431 20172/19831/18428</w:t>
        <w:br/>
        <w:t>f 20175/19832/18429 20357/19997/18467 20174/19829/18426</w:t>
        <w:br/>
        <w:t>f 20174/19829/18426 20357/19997/18467 20358/19998/18587</w:t>
        <w:br/>
        <w:t>f 20195/19854/18452 20196/19853/18451 20211/19867/18465</w:t>
        <w:br/>
        <w:t>f 20203/19860/18458 20247/19895/18492 20202/19857/18455</w:t>
        <w:br/>
        <w:t>f 20187/19844/18441 20189/19846/18443 20194/19851/18449</w:t>
        <w:br/>
        <w:t>f 20187/19844/18441 20194/19851/18449 20254/19901/18497</w:t>
        <w:br/>
        <w:t>f 20360/19999/18588 20359/20000/18589 20170/19825/18422</w:t>
        <w:br/>
        <w:t>f 20170/19825/18422 20171/19828/18425 20360/19999/18588</w:t>
        <w:br/>
        <w:t>f 20363/20001/18590 20362/20002/18591 20361/20003/18592</w:t>
        <w:br/>
        <w:t>f 20361/20003/18592 20364/20004/18593 20363/20001/18590</w:t>
        <w:br/>
        <w:t>f 20366/20005/18594 20362/20002/18591 20365/20006/18595</w:t>
        <w:br/>
        <w:t>f 20369/20007/18596 20368/20008/18597 20367/20009/18598</w:t>
        <w:br/>
        <w:t>f 20367/20009/18598 20370/20010/18599 20369/20007/18596</w:t>
        <w:br/>
        <w:t>f 20372/20011/18600 20371/20012/18601 20368/20008/18597</w:t>
        <w:br/>
        <w:t>f 20368/20008/18597 20369/20007/18596 20372/20011/18600</w:t>
        <w:br/>
        <w:t>f 20375/20013/18602 20374/20014/18603 20373/20015/18604</w:t>
        <w:br/>
        <w:t>f 20373/20015/18604 20376/20016/18605 20375/20013/18602</w:t>
        <w:br/>
        <w:t>f 20375/20013/18602 20376/20016/18605 20377/20017/18606</w:t>
        <w:br/>
        <w:t>f 20380/20018/18607 20379/20019/18608 20378/20020/18609</w:t>
        <w:br/>
        <w:t>f 20378/20020/18609 20379/20019/18608 20381/20021/18610</w:t>
        <w:br/>
        <w:t>f 20384/20022/18611 20383/20023/18612 20382/20024/18610</w:t>
        <w:br/>
        <w:t>f 20384/20022/18611 20386/20025/18613 20385/20026/18614</w:t>
        <w:br/>
        <w:t>f 20385/20026/18614 20383/20023/18612 20384/20022/18611</w:t>
        <w:br/>
        <w:t>f 20389/20027/18615 20388/20028/18616 20387/20029/18617</w:t>
        <w:br/>
        <w:t>f 20387/20029/18617 20390/20030/18618 20389/20027/18615</w:t>
        <w:br/>
        <w:t>f 20393/20031/18619 20392/20032/18620 20391/20033/18621</w:t>
        <w:br/>
        <w:t>f 20391/20033/18621 20394/20034/18622 20393/20031/18619</w:t>
        <w:br/>
        <w:t>f 20392/20032/18620 20396/20035/18623 20395/20036/18624</w:t>
        <w:br/>
        <w:t>f 20395/20036/18624 20391/20033/18621 20392/20032/18620</w:t>
        <w:br/>
        <w:t>f 20398/20037/18625 20397/20038/18609 20382/20024/18610</w:t>
        <w:br/>
        <w:t>f 20393/20031/18619 20394/20034/18622 20399/20039/18626</w:t>
        <w:br/>
        <w:t>f 20400/20040/18627 20359/20000/18589 20360/19999/18588</w:t>
        <w:br/>
        <w:t>f 20360/19999/18588 20401/20041/18628 20400/20040/18627</w:t>
        <w:br/>
        <w:t>f 20404/20042/18629 20403/20043/18630 20402/20044/18631</w:t>
        <w:br/>
        <w:t>f 20402/20044/18631 20405/20045/18632 20404/20042/18629</w:t>
        <w:br/>
        <w:t>f 20401/20041/18628 20360/19999/18588 20406/20046/18633</w:t>
        <w:br/>
        <w:t>f 20406/20046/18633 20407/20047/18634 20401/20041/18628</w:t>
        <w:br/>
        <w:t>f 20408/20048/18635 20360/19999/18588 20171/19828/18425</w:t>
        <w:br/>
        <w:t>f 20171/19828/18425 20222/19876/18473 20408/20048/18635</w:t>
        <w:br/>
        <w:t>f 20406/20046/18633 20409/20049/18636 20407/20047/18634</w:t>
        <w:br/>
        <w:t>f 20413/20050/18637 20369/20007/18596 20370/20010/18599</w:t>
        <w:br/>
        <w:t>f 20370/20010/18599 20414/20051/18638 20413/20050/18637</w:t>
        <w:br/>
        <w:t>f 20414/20051/18638 20370/20010/18599 20365/20006/18595</w:t>
        <w:br/>
        <w:t>f 20365/20006/18595 20415/20052/18639 20414/20051/18638</w:t>
        <w:br/>
        <w:t>f 20418/20053/18640 20417/20054/18641 20416/20055/18642</w:t>
        <w:br/>
        <w:t>f 20416/20055/18642 20419/20056/18643 20418/20053/18640</w:t>
        <w:br/>
        <w:t>f 20420/20057/18644 20418/20053/18640 20419/20056/18643</w:t>
        <w:br/>
        <w:t>f 20419/20056/18643 20421/20058/18645 20420/20057/18644</w:t>
        <w:br/>
        <w:t>f 20423/20059/18646 20364/20004/18593 20422/20060/18647</w:t>
        <w:br/>
        <w:t>f 20425/20061/18648 20420/20057/18644 20421/20058/18645</w:t>
        <w:br/>
        <w:t>f 20369/20007/18596 20413/20050/18637 20427/20062/18649</w:t>
        <w:br/>
        <w:t>f 20427/20062/18649 20372/20011/18600 20369/20007/18596</w:t>
        <w:br/>
        <w:t>f 20428/20063/18650 20416/20055/18642 20417/20054/18641</w:t>
        <w:br/>
        <w:t>f 20417/20054/18641 20429/20064/18651 20428/20063/18650</w:t>
        <w:br/>
        <w:t>f 20430/20065/18652 20428/20063/18650 20429/20064/18651</w:t>
        <w:br/>
        <w:t>f 20429/20064/18651 20431/20066/18653 20430/20065/18652</w:t>
        <w:br/>
        <w:t>f 20433/20067/18654 20432/20068/18655 20404/20042/18629</w:t>
        <w:br/>
        <w:t>f 20404/20042/18629 20405/20045/18632 20433/20067/18654</w:t>
        <w:br/>
        <w:t>f 20433/20067/18654 20388/20028/18616 20432/20068/18655</w:t>
        <w:br/>
        <w:t>f 20435/20069/18656 20381/20021/18610 20434/20070/18657</w:t>
        <w:br/>
        <w:t>f 20438/20071/18658 20437/20072/18659 20436/20073/18660</w:t>
        <w:br/>
        <w:t>f 20376/20016/18605 20373/20015/18604 20439/20074/18661</w:t>
        <w:br/>
        <w:t>f 20439/20074/18661 20440/20075/18662 20376/20016/18605</w:t>
        <w:br/>
        <w:t>f 20443/20076/18663 20442/20077/18664 20441/20078/18665</w:t>
        <w:br/>
        <w:t>f 20441/20078/18665 20444/20079/18666 20443/20076/18663</w:t>
        <w:br/>
        <w:t>f 20434/20070/18657 20381/20021/18610 20440/20075/18662</w:t>
        <w:br/>
        <w:t>f 20443/20076/18663 20438/20071/18658 20436/20073/18660</w:t>
        <w:br/>
        <w:t>f 20436/20073/18660 20442/20077/18664 20443/20076/18663</w:t>
        <w:br/>
        <w:t>f 20397/20038/18609 20398/20037/18625 20445/20080/18667</w:t>
        <w:br/>
        <w:t>f 20445/20080/18667 20446/20081/18668 20397/20038/18609</w:t>
        <w:br/>
        <w:t>f 20447/20082/18669 20393/20031/18619 20399/20039/18626</w:t>
        <w:br/>
        <w:t>f 20399/20039/18626 20448/20083/18670 20447/20082/18669</w:t>
        <w:br/>
        <w:t>f 20453/20084/18668 20452/20085/18671 20380/20018/18607</w:t>
        <w:br/>
        <w:t>f 20380/20018/18607 20378/20020/18609 20453/20084/18668</w:t>
        <w:br/>
        <w:t>f 20454/20086/18672 20359/20000/18589 20400/20040/18627</w:t>
        <w:br/>
        <w:t>f 20400/20040/18627 20455/20087/18673 20454/20086/18672</w:t>
        <w:br/>
        <w:t>f 20458/20088/18674 20457/20089/18675 20456/20090/18676</w:t>
        <w:br/>
        <w:t>f 20460/20091/18677 20455/20087/18673 20459/20092/18678</w:t>
        <w:br/>
        <w:t>f 20459/20092/18678 20461/20093/18679 20460/20091/18677</w:t>
        <w:br/>
        <w:t>f 20460/20091/18677 20454/20086/18672 20455/20087/18673</w:t>
        <w:br/>
        <w:t>f 20279/19923/18518 20280/19924/18519 20460/20091/18677</w:t>
        <w:br/>
        <w:t>f 20460/20091/18677 20461/20093/18679 20279/19923/18518</w:t>
        <w:br/>
        <w:t>f 20465/20094/18680 20464/20095/18681 20463/20096/18682</w:t>
        <w:br/>
        <w:t>f 20468/20097/18683 20467/20098/18684 20466/20099/18683</w:t>
        <w:br/>
        <w:t>f 20466/20099/18683 20469/20100/18685 20468/20097/18683</w:t>
        <w:br/>
        <w:t>f 20471/20101/18686 20470/20102/18687 20463/20096/18682</w:t>
        <w:br/>
        <w:t>f 20463/20096/18682 20464/20095/18681 20471/20101/18686</w:t>
        <w:br/>
        <w:t>f 20359/20000/18589 20454/20086/18672 20292/19934/18528</w:t>
        <w:br/>
        <w:t>f 20292/19934/18528 20170/19825/18422 20359/20000/18589</w:t>
        <w:br/>
        <w:t>f 20279/19923/18518 20474/20103/18688 20456/20090/18676</w:t>
        <w:br/>
        <w:t>f 20280/19924/18519 20292/19934/18528 20454/20086/18672</w:t>
        <w:br/>
        <w:t>f 20454/20086/18672 20460/20091/18677 20280/19924/18519</w:t>
        <w:br/>
        <w:t>f 20477/20104/18689 20476/20105/18690 20475/20106/18691</w:t>
        <w:br/>
        <w:t>f 20475/20106/18691 20478/20107/18692 20477/20104/18689</w:t>
        <w:br/>
        <w:t>f 20480/20108/18693 20479/20109/18694 20475/20106/18691</w:t>
        <w:br/>
        <w:t>f 20475/20106/18691 20476/20105/18690 20480/20108/18693</w:t>
        <w:br/>
        <w:t>f 20480/20108/18693 20482/20110/18695 20481/20111/18696</w:t>
        <w:br/>
        <w:t>f 20481/20111/18696 20479/20109/18694 20480/20108/18693</w:t>
        <w:br/>
        <w:t>f 20483/20112/18697 20481/20111/18696 20482/20110/18695</w:t>
        <w:br/>
        <w:t>f 20367/20009/18598 20368/20008/18597 20483/20112/18698</w:t>
        <w:br/>
        <w:t>f 20484/20113/18699 20483/20112/18698 20368/20008/18597</w:t>
        <w:br/>
        <w:t>f 20368/20008/18597 20371/20012/18601 20484/20113/18699</w:t>
        <w:br/>
        <w:t>f 20487/20114/18700 20486/20115/18701 20485/20116/18702</w:t>
        <w:br/>
        <w:t>f 20485/20116/18702 20488/20117/18703 20487/20114/18700</w:t>
        <w:br/>
        <w:t>f 20490/20118/18704 20489/20119/18705 20486/20115/18701</w:t>
        <w:br/>
        <w:t>f 20486/20115/18701 20487/20114/18700 20490/20118/18704</w:t>
        <w:br/>
        <w:t>f 20492/20120/18706 20491/20121/18707 20489/20119/18705</w:t>
        <w:br/>
        <w:t>f 20489/20119/18705 20490/20118/18704 20492/20120/18706</w:t>
        <w:br/>
        <w:t>f 20495/20122/18708 20494/20123/18709 20493/20124/18710</w:t>
        <w:br/>
        <w:t>f 20493/20124/18710 20496/20125/18678 20495/20122/18708</w:t>
        <w:br/>
        <w:t>f 20499/20126/18711 20498/20127/18712 20497/20128/18713</w:t>
        <w:br/>
        <w:t>f 20497/20128/18713 20498/20127/18712 20477/20104/18689</w:t>
        <w:br/>
        <w:t>f 20477/20104/18689 20478/20107/18692 20497/20128/18713</w:t>
        <w:br/>
        <w:t>f 20502/20129/18629 20501/20130/18714 20500/20131/18715</w:t>
        <w:br/>
        <w:t>f 20500/20131/18715 20503/20132/18716 20502/20129/18629</w:t>
        <w:br/>
        <w:t>f 20505/20133/18655 20504/20134/18717 20501/20130/18714</w:t>
        <w:br/>
        <w:t>f 20501/20130/18714 20502/20129/18629 20505/20133/18655</w:t>
        <w:br/>
        <w:t>f 20508/20135/18718 20507/20136/18719 20506/20137/18720</w:t>
        <w:br/>
        <w:t>f 20506/20137/18720 20509/20138/18721 20508/20135/18718</w:t>
        <w:br/>
        <w:t>f 20505/20133/18655 20507/20136/18719 20508/20135/18718</w:t>
        <w:br/>
        <w:t>f 20509/20138/18721 20506/20137/18720 20510/20139/18722</w:t>
        <w:br/>
        <w:t>f 20510/20139/18722 20511/20140/18723 20509/20138/18721</w:t>
        <w:br/>
        <w:t>f 20514/20141/18724 20513/20142/18725 20512/20143/18726</w:t>
        <w:br/>
        <w:t>f 20512/20143/18726 20515/20144/18727 20514/20141/18724</w:t>
        <w:br/>
        <w:t>f 20513/20142/18725 20517/20145/18728 20516/20146/18729</w:t>
        <w:br/>
        <w:t>f 20516/20146/18729 20512/20143/18726 20513/20142/18725</w:t>
        <w:br/>
        <w:t>f 20520/20147/18730 20519/20148/18731 20518/20149/18732</w:t>
        <w:br/>
        <w:t>f 20518/20149/18732 20521/20150/18733 20520/20147/18730</w:t>
        <w:br/>
        <w:t>f 20519/20148/18731 20523/20151/18734 20522/20152/18735</w:t>
        <w:br/>
        <w:t>f 20522/20152/18735 20518/20149/18732 20519/20148/18731</w:t>
        <w:br/>
        <w:t>f 20522/20152/18735 20523/20151/18734 20524/20153/18736</w:t>
        <w:br/>
        <w:t>f 20524/20153/18736 20525/20154/18737 20522/20152/18735</w:t>
        <w:br/>
        <w:t>f 20525/20154/18737 20524/20153/18736 20526/20155/18738</w:t>
        <w:br/>
        <w:t>f 20527/20156/18667 20350/19994/18584 20351/19993/18583</w:t>
        <w:br/>
        <w:t>f 20527/20156/18667 20456/20090/18676 20457/20089/18675</w:t>
        <w:br/>
        <w:t>f 20456/20090/18676 20351/19993/18583 20354/19996/18586</w:t>
        <w:br/>
        <w:t>f 20493/20124/18710 20494/20123/18709 20491/20121/18707</w:t>
        <w:br/>
        <w:t>f 20491/20121/18707 20492/20120/18706 20493/20124/18710</w:t>
        <w:br/>
        <w:t>f 20381/20021/18610 20379/20019/18608 20377/20017/18606</w:t>
        <w:br/>
        <w:t>f 20504/20134/18717 20505/20133/18655 20508/20135/18718</w:t>
        <w:br/>
        <w:t>f 20374/20014/18739 20529/20157/18740 20528/20158/18740</w:t>
        <w:br/>
        <w:t>f 20372/20011/18600 20373/20015/18604 20374/20014/18603</w:t>
        <w:br/>
        <w:t>f 20427/20062/18649 20439/20074/18661 20373/20015/18604</w:t>
        <w:br/>
        <w:t>f 20373/20015/18604 20372/20011/18600 20427/20062/18649</w:t>
        <w:br/>
        <w:t>f 20431/20066/18653 20444/20079/18666 20441/20078/18665</w:t>
        <w:br/>
        <w:t>f 20441/20078/18665 20430/20065/18652 20431/20066/18653</w:t>
        <w:br/>
        <w:t>f 20485/20116/18702 20484/20113/18741 20530/20159/18742</w:t>
        <w:br/>
        <w:t>f 20530/20159/18742 20488/20117/18703 20485/20116/18702</w:t>
        <w:br/>
        <w:t>f 20532/20160/18743 20531/20161/18743 20511/20140/18744</w:t>
        <w:br/>
        <w:t>f 20511/20140/18723 20510/20139/18722 20514/20141/18724</w:t>
        <w:br/>
        <w:t>f 20370/20010/18599 20367/20009/18598 20366/20005/18594</w:t>
        <w:br/>
        <w:t>f 20366/20005/18594 20365/20006/18595 20370/20010/18599</w:t>
        <w:br/>
        <w:t>f 20521/20150/18733 20516/20146/18729 20517/20145/18728</w:t>
        <w:br/>
        <w:t>f 20517/20145/18728 20520/20147/18730 20521/20150/18733</w:t>
        <w:br/>
        <w:t>f 20527/20156/18667 20351/19993/18583 20456/20090/18676</w:t>
        <w:br/>
        <w:t>f 20279/19923/18518 20456/20090/18676 20354/19996/18586</w:t>
        <w:br/>
        <w:t>f 20363/20001/18590 20415/20052/18639 20365/20006/18595</w:t>
        <w:br/>
        <w:t>f 20362/20002/18591 20363/20001/18590 20365/20006/18595</w:t>
        <w:br/>
        <w:t>f 20364/20004/18593 20361/20003/18592 20422/20060/18647</w:t>
        <w:br/>
        <w:t>f 20361/20003/18592 20533/20162/18745 20422/20060/18647</w:t>
        <w:br/>
        <w:t>f 20383/20023/18612 20398/20037/18625 20382/20024/18610</w:t>
        <w:br/>
        <w:t>f 20388/20028/18616 20389/20027/18615 20432/20068/18655</w:t>
        <w:br/>
        <w:t>f 20376/20016/18605 20381/20021/18610 20377/20017/18606</w:t>
        <w:br/>
        <w:t>f 20376/20016/18605 20440/20075/18662 20381/20021/18610</w:t>
        <w:br/>
        <w:t>f 20261/19908/18504 20251/19899/18496 20252/19898/18495</w:t>
        <w:br/>
        <w:t>f 20252/19898/18495 20260/19909/18505 20261/19908/18504</w:t>
        <w:br/>
        <w:t>f 20312/19954/18548 20307/19947/18541 20308/19950/18544</w:t>
        <w:br/>
        <w:t>f 20308/19950/18544 20311/19951/18545 20312/19954/18548</w:t>
        <w:br/>
        <w:t>f 20330/19972/18563 20333/19973/18564 20334/19976/18567</w:t>
        <w:br/>
        <w:t>f 20334/19976/18567 20329/19969/18560 20330/19972/18563</w:t>
        <w:br/>
        <w:t>f 21334/17944/18746 21333/20163/18747 21332/20164/18748</w:t>
        <w:br/>
        <w:t>f 21360/20165/18749 21359/20166/18750 21358/20167/18751</w:t>
        <w:br/>
        <w:t>f 21361/20168/18752 21360/20165/18753 21330/17942/18754</w:t>
        <w:br/>
        <w:t>f 21330/17942/18755 21333/20163/18756 21362/20169/16593</w:t>
        <w:br/>
        <w:t>f 21454/20170/18757 21453/20171/18758 21452/20172/18759</w:t>
        <w:br/>
        <w:t>f 21452/20172/18759 21455/20173/18760 21454/20170/18757</w:t>
        <w:br/>
        <w:t>f 21458/20174/18761 21457/20175/18762 21456/20176/18763</w:t>
        <w:br/>
        <w:t>f 21456/20176/18763 21459/20177/18764 21458/20174/18761</w:t>
        <w:br/>
        <w:t>f 21459/20177/18764 21453/20171/18758 21454/20170/18757</w:t>
        <w:br/>
        <w:t>f 21454/20170/18757 21458/20174/18761 21459/20177/18764</w:t>
        <w:br/>
        <w:t>f 21457/20175/18762 21469/20178/18765 21468/20179/18766</w:t>
        <w:br/>
        <w:t>f 21468/20179/18766 21456/20176/18763 21457/20175/18762</w:t>
        <w:br/>
        <w:t>f 21455/20173/18760 21452/20172/18759 21476/20180/18767</w:t>
        <w:br/>
        <w:t>f 21476/20180/18767 21477/20181/16702 21455/20173/18760</w:t>
        <w:br/>
        <w:t>f 21482/20182/18768 21481/20183/18769 21480/20184/16717</w:t>
        <w:br/>
        <w:t>f 21480/20184/16717 21483/20185/16716 21482/20182/18768</w:t>
        <w:br/>
        <w:t>f 21486/20186/18770 21485/20187/16708 21484/20188/18771</w:t>
        <w:br/>
        <w:t>f 21484/20188/18771 21487/20189/18772 21486/20186/18770</w:t>
        <w:br/>
        <w:t>f 21482/20182/18768 21483/20185/16716 21485/20187/16708</w:t>
        <w:br/>
        <w:t>f 21485/20187/16708 21486/20186/18770 21482/20182/18768</w:t>
        <w:br/>
        <w:t>f 21490/20190/18773 21489/20191/18774 21488/20192/18775</w:t>
        <w:br/>
        <w:t>f 21488/20192/18775 21491/20193/18776 21490/20190/18773</w:t>
        <w:br/>
        <w:t>f 21494/20194/18777 21493/20195/18778 21492/20196/18779</w:t>
        <w:br/>
        <w:t>f 21492/20196/18779 21495/20197/18780 21494/20194/18777</w:t>
        <w:br/>
        <w:t>f 21489/20191/18774 21494/20194/18777 21495/20197/18780</w:t>
        <w:br/>
        <w:t>f 21495/20197/18780 21488/20192/18775 21489/20191/18774</w:t>
        <w:br/>
        <w:t>f 21497/20198/18781 21496/20199/18782 21487/20189/18772</w:t>
        <w:br/>
        <w:t>f 21487/20189/18772 21484/20188/18771 21497/20198/18781</w:t>
        <w:br/>
        <w:t>f 21490/20190/18773 21491/20193/18776 21498/20200/18783</w:t>
        <w:br/>
        <w:t>f 21498/20200/18783 21499/20201/18784 21490/20190/18773</w:t>
        <w:br/>
        <w:t>f 21493/20195/18778 21501/20202/18785 21500/20203/18786</w:t>
        <w:br/>
        <w:t>f 21500/20203/18786 21492/20196/18779 21493/20195/18778</w:t>
        <w:br/>
        <w:t>f 21502/20204/18787 21500/20203/18786 21501/20202/18785</w:t>
        <w:br/>
        <w:t>f 21501/20202/18785 21503/20205/18788 21502/20204/18787</w:t>
        <w:br/>
        <w:t>f 21504/20206/18789 21502/20204/18787 21503/20205/18788</w:t>
        <w:br/>
        <w:t>f 21503/20205/18788 21505/20207/16751 21504/20206/18789</w:t>
        <w:br/>
        <w:t>f 21505/20207/16751 21480/20184/16717 21481/20183/18769</w:t>
        <w:br/>
        <w:t>f 21481/20183/18769 21504/20206/18789 21505/20207/16751</w:t>
        <w:br/>
        <w:t>f 21508/20208/18790 21507/20209/18791 21506/20210/18792</w:t>
        <w:br/>
        <w:t>f 21454/20170/18757 21455/20173/18760 21508/20208/18793</w:t>
        <w:br/>
        <w:t>f 21511/20211/18794 21510/20212/18795 21509/20213/18796</w:t>
        <w:br/>
        <w:t>f 21509/20213/18796 21512/20214/18797 21511/20211/18794</w:t>
        <w:br/>
        <w:t>f 21515/20215/18798 21514/20216/18799 21513/20217/18800</w:t>
        <w:br/>
        <w:t>f 21513/20217/18800 21516/20218/18801 21515/20215/18798</w:t>
        <w:br/>
        <w:t>f 21517/20219/18802 21515/20215/18798 21516/20218/18801</w:t>
        <w:br/>
        <w:t>f 21516/20218/18801 21518/20220/18803 21517/20219/18802</w:t>
        <w:br/>
        <w:t>f 21516/20218/18801 21513/20217/18800 21506/20210/18804</w:t>
        <w:br/>
        <w:t>f 21454/20170/18805 21507/20209/18806 21516/20218/18807</w:t>
        <w:br/>
        <w:t>f 21510/20212/18795 21518/20220/18803 21516/20218/18801</w:t>
        <w:br/>
        <w:t>f 21516/20218/18801 21509/20213/18796 21510/20212/18795</w:t>
        <w:br/>
        <w:t>f 21540/20221/18808 21539/20222/18809 21538/20223/18810</w:t>
        <w:br/>
        <w:t>f 21560/20224/18811 21559/20225/18812 21514/20216/18799</w:t>
        <w:br/>
        <w:t>f 21514/20216/18799 21515/20215/18798 21560/20224/18811</w:t>
        <w:br/>
        <w:t>f 21561/20226/18813 21560/20224/18811 21515/20215/18798</w:t>
        <w:br/>
        <w:t>f 21515/20215/18814 21563/20227/18815 21562/20228/18816</w:t>
        <w:br/>
        <w:t>f 21586/20229/18817 21585/20230/18818 21584/20231/18819</w:t>
        <w:br/>
        <w:t>f 21584/20231/18819 21587/20232/18786 21586/20229/18817</w:t>
        <w:br/>
        <w:t>f 21539/20222/18809 21540/20221/18808 21587/20232/18786</w:t>
        <w:br/>
        <w:t>f 21587/20232/18786 21584/20231/18819 21539/20222/18809</w:t>
        <w:br/>
        <w:t>f 21455/20173/18760 21477/20181/16702 21598/20233/18820</w:t>
        <w:br/>
        <w:t>f 21598/20233/18820 21508/20208/18793 21455/20173/18760</w:t>
        <w:br/>
        <w:t>f 21599/20234/18821 21511/20211/18794 21512/20214/18797</w:t>
        <w:br/>
        <w:t>f 21508/20208/18822 21600/20235/18823 21599/20234/18824</w:t>
        <w:br/>
        <w:t>f 21586/20229/18825 21602/20236/18826 21601/20237/18827</w:t>
        <w:br/>
        <w:t>f 21597/18121/16753 21585/20230/18818 21586/20229/18817</w:t>
        <w:br/>
        <w:t>f 21644/18162/18828 21656/20238/18829 21655/18174/18830</w:t>
        <w:br/>
        <w:t>f 15166/20239/18831 15165/20240/18832 15164/20241/18833</w:t>
        <w:br/>
        <w:t>f 15169/20242/18834 15168/20243/18835 15167/20244/18836</w:t>
        <w:br/>
        <w:t>f 15169/20242/18834 15167/20244/18836 15164/20241/18833</w:t>
        <w:br/>
        <w:t>f 15164/20241/18833 15165/20240/18832 15169/20242/18834</w:t>
        <w:br/>
        <w:t>f 15183/20245/18837 15182/20246/18031 15181/20247/18838</w:t>
        <w:br/>
        <w:t>f 15185/20248/18839 15166/20239/18840 15184/20249/18841</w:t>
        <w:br/>
        <w:t>f 15185/20248/18839 15184/20249/18841 15186/20250/18842</w:t>
        <w:br/>
        <w:t>f 15164/20241/18843 15183/20245/18837 15186/20250/18842</w:t>
        <w:br/>
        <w:t>f 15182/20246/18031 15204/20251/18844 15181/20247/18838</w:t>
        <w:br/>
        <w:t>f 15183/20245/18837 15168/20243/18845 15182/20246/18031</w:t>
        <w:br/>
        <w:t>f 15183/20245/18837 15181/20247/18838 15186/20250/18842</w:t>
        <w:br/>
        <w:t>f 15186/20250/18842 15181/20247/18838 15185/20248/18839</w:t>
        <w:br/>
        <w:t>f 15332/20252/18846 15331/20253/18847 15330/20254/18848</w:t>
        <w:br/>
        <w:t>f 15335/20255/18849 15334/20256/18850 15333/20257/18851</w:t>
        <w:br/>
        <w:t>f 15335/20255/18849 15330/20254/18848 15331/20253/18847</w:t>
        <w:br/>
        <w:t>f 15331/20253/18847 15334/20256/18850 15335/20255/18849</w:t>
        <w:br/>
        <w:t>f 15349/20258/18852 15348/20259/18853 15347/20260/18084</w:t>
        <w:br/>
        <w:t>f 15351/20261/18854 15350/20262/18855 15332/20252/18846</w:t>
        <w:br/>
        <w:t>f 15351/20261/18854 15352/20263/18856 15350/20262/18855</w:t>
        <w:br/>
        <w:t>f 15355/20264/18857 15354/20265/18858 15353/20266/18859</w:t>
        <w:br/>
        <w:t>f 15354/20265/18858 15355/20264/18857 15356/20267/18860</w:t>
        <w:br/>
        <w:t>f 15331/20253/18861 15352/20263/18856 15349/20258/18852</w:t>
        <w:br/>
        <w:t>f 15347/20260/18084 15348/20259/18853 15370/20268/18088</w:t>
        <w:br/>
        <w:t>f 15349/20258/18852 15347/20260/18084 15333/20257/18074</w:t>
        <w:br/>
        <w:t>f 15349/20258/18852 15352/20263/18856 15348/20259/18853</w:t>
        <w:br/>
        <w:t>f 15352/20263/18856 15351/20261/18854 15348/20259/18853</w:t>
        <w:br/>
        <w:t>f 19861/19551/18157 19860/20269/18862 19859/20270/18863</w:t>
        <w:br/>
        <w:t>f 19872/20271/18862 19809/19491/18864 19871/20272/18865</w:t>
        <w:br/>
        <w:t>f 19902/20273/18265 19901/20274/18866 19900/19578/18867</w:t>
        <w:br/>
        <w:t>f 19925/20275/18123 19917/19591/18868 19924/20276/18869</w:t>
        <w:br/>
        <w:t>f 19990/20277/18180 19900/19578/18184 19989/20278/18870</w:t>
        <w:br/>
        <w:t>f 20036/19706/18871 20035/20279/18872 20034/20280/18873</w:t>
        <w:br/>
        <w:t>f 20035/20279/18874 20042/20281/18875 20041/19746/18347</w:t>
        <w:br/>
        <w:t>f 20041/19746/18347 19993/19665/18269 20035/20279/18874</w:t>
        <w:br/>
        <w:t>f 20041/19746/18347 20042/20281/18875 20044/20282/18876</w:t>
        <w:br/>
        <w:t>f 20047/20283/18877 20046/20284/18312 20045/20285/18878</w:t>
        <w:br/>
        <w:t>f 20060/20286/18272 20059/19723/18879 20047/20283/18877</w:t>
        <w:br/>
        <w:t>f 20047/20283/18877 20045/20285/18878 20060/20286/18272</w:t>
        <w:br/>
        <w:t>f 20059/19723/18879 20060/20286/18272 20061/20287/18880</w:t>
        <w:br/>
        <w:t>f 20085/20288/18416 19900/19578/18184 20084/20289/18881</w:t>
        <w:br/>
        <w:t>f 20092/19753/18882 20097/20290/18883 20096/19757/18884</w:t>
        <w:br/>
        <w:t>f 20108/20291/18885 20107/20292/18886 20100/19758/18887</w:t>
        <w:br/>
        <w:t>f 20085/20288/18416 19989/20278/18870 19900/19578/18184</w:t>
        <w:br/>
        <w:t>f 20167/20293/18097 19860/20269/18862 19861/19551/18157</w:t>
        <w:br/>
        <w:t>f 20214/20294/18888 20221/20295/18889 20220/20296/18890</w:t>
        <w:br/>
        <w:t>f 20220/20296/18890 20168/19827/18424 20214/20294/18888</w:t>
        <w:br/>
        <w:t>f 20220/20296/18890 20221/20295/18889 20224/20297/18891</w:t>
        <w:br/>
        <w:t>f 20227/19888/18892 20226/20298/18893 20225/20299/18894</w:t>
        <w:br/>
        <w:t>f 20238/20300/18894 20237/20301/18895 20175/19832/18896</w:t>
        <w:br/>
        <w:t>f 20268/20302/18585 20267/20303/18897 20266/20304/18898</w:t>
        <w:br/>
        <w:t>f 20267/20303/18899 20269/20305/18900 20220/20296/18890</w:t>
        <w:br/>
        <w:t>f 20220/20296/18890 20224/20297/18891 20267/20303/18899</w:t>
        <w:br/>
        <w:t>f 20291/20306/18901 20290/20307/18902 20283/19925/18520</w:t>
        <w:br/>
        <w:t>f 20356/20308/18506 20355/20309/18584 20267/20303/18897</w:t>
        <w:br/>
        <w:t>f 20412/20310/18903 20411/20311/18904 20410/20312/18905</w:t>
        <w:br/>
        <w:t>f 20424/20313/18593 20411/20311/18904 20412/20310/18903</w:t>
        <w:br/>
        <w:t>f 20412/20310/18903 20425/20061/18648 20424/20313/18593</w:t>
        <w:br/>
        <w:t>f 20426/20314/18906 20424/20313/18593 20425/20061/18648</w:t>
        <w:br/>
        <w:t>f 20450/20315/18907 20449/20316/18908 20267/20303/18897</w:t>
        <w:br/>
        <w:t>f 20406/20046/18633 20269/20305/18900 20267/20303/18899</w:t>
        <w:br/>
        <w:t>f 20267/20303/18899 20451/20317/18909 20406/20046/18633</w:t>
        <w:br/>
        <w:t>f 20456/20090/18676 20461/20093/18679 20462/20318/18910</w:t>
        <w:br/>
        <w:t>f 20473/20319/18911 20465/20094/18680 20472/20320/18912</w:t>
        <w:br/>
        <w:t>f 20450/20315/18907 20267/20303/18897 20355/20309/18584</w:t>
        <w:br/>
        <w:t>f 20534/20321/18913 20227/19888/18892 20225/20299/18894</w:t>
        <w:br/>
        <w:t>f 20215/19870/18467 20214/20294/18888 20213/20322/18914</w:t>
        <w:br/>
        <w:t>f 21346/20323/18915 21328/17938/18916 21345/20324/16533</w:t>
        <w:br/>
        <w:t>f 21538/20223/18917 21537/18097/16730 21536/20325/18918</w:t>
        <w:br/>
        <w:t>f 21545/20326/18919 21544/20327/18920 21543/18090/18921</w:t>
        <w:br/>
        <w:t>f 21557/20328/18780 21538/20223/18917 21556/20329/18922</w:t>
        <w:br/>
        <w:t>f 21572/18102/18923 21544/20327/18920 21545/20326/18919</w:t>
        <w:br/>
        <w:t>f 21551/18096/18924 21579/20330/18925 21578/18109/18926</w:t>
        <w:br/>
        <w:t>f 21162/20331/18927 21161/20332/18928 21160/20333/18927</w:t>
        <w:br/>
        <w:t>f 21160/20333/18927 21163/20334/18929 21162/20331/18927</w:t>
        <w:br/>
        <w:t>f 21166/20335/18930 21165/20336/18931 21164/20337/18932</w:t>
        <w:br/>
        <w:t>f 21164/20337/18932 21167/20338/18933 21166/20335/18930</w:t>
        <w:br/>
        <w:t>f 21170/20339/18934 21169/20340/18935 21168/20341/18934</w:t>
        <w:br/>
        <w:t>f 21168/20341/18934 21171/20342/18936 21170/20339/18934</w:t>
        <w:br/>
        <w:t>f 21183/20343/18937 21182/20344/18938 21150/17181/15886</w:t>
        <w:br/>
        <w:t>f 21182/20344/18938 21184/17200/15904 21167/20338/18933</w:t>
        <w:br/>
        <w:t>f 21167/20338/18933 21164/20337/18932 21182/20344/18938</w:t>
        <w:br/>
        <w:t>f 21222/20345/18939 21221/20346/18940 21220/20347/18941</w:t>
        <w:br/>
        <w:t>f 21220/20347/18941 21223/20348/18942 21222/20345/18939</w:t>
        <w:br/>
        <w:t>f 21230/20349/18943 21229/20350/18944 21228/20351/18943</w:t>
        <w:br/>
        <w:t>f 21228/20351/18943 21231/20352/18945 21230/20349/18943</w:t>
        <w:br/>
        <w:t>f 21554/20353/18946 21553/20354/18947 21552/20355/18948</w:t>
        <w:br/>
        <w:t>f 21552/20355/18948 21555/18098/18777 21554/20353/18946</w:t>
        <w:br/>
        <w:t>f 21558/20356/18949 21554/20353/18946 21555/18098/18777</w:t>
        <w:br/>
        <w:t>f 21568/20357/18950 21567/20358/18951 21566/20359/18952</w:t>
        <w:br/>
        <w:t>f 21571/20360/18953 21570/20361/18954 21569/18101/18811</w:t>
        <w:br/>
        <w:t>f 21577/20362/18955 21552/20355/18948 21553/20354/18947</w:t>
        <w:br/>
        <w:t>f 22142/20363/18956 22141/20364/18957 22140/20365/18958</w:t>
        <w:br/>
        <w:t>f 22140/20365/18958 22143/20366/18959 22142/20363/18956</w:t>
        <w:br/>
        <w:t>f 22143/20366/18959 22140/20365/18958 22144/20367/18960</w:t>
        <w:br/>
        <w:t>f 22144/20367/18960 22145/20368/18961 22143/20366/18959</w:t>
        <w:br/>
        <w:t>f 22147/20369/18962 22146/20370/18963 22141/20364/18957</w:t>
        <w:br/>
        <w:t>f 22141/20364/18957 22142/20363/18956 22147/20369/18962</w:t>
        <w:br/>
        <w:t>f 22150/20371/18964 22149/20372/18965 22148/20373/18963</w:t>
        <w:br/>
        <w:t>f 22148/20373/18963 22151/20374/18966 22150/20371/18964</w:t>
        <w:br/>
        <w:t>f 22152/20375/18967 22150/20371/18964 22151/20374/18966</w:t>
        <w:br/>
        <w:t>f 22151/20374/18966 22153/20376/18968 22152/20375/18967</w:t>
        <w:br/>
        <w:t>f 22148/20373/18963 22149/20372/18965 22154/20377/18969</w:t>
        <w:br/>
        <w:t>f 22154/20377/18969 22155/20378/18970 22148/20373/18963</w:t>
        <w:br/>
        <w:t>f 22157/20379/18971 22156/20380/18972 22141/20364/18957</w:t>
        <w:br/>
        <w:t>f 22158/20381/18973 22146/20370/18963 22157/20379/18974</w:t>
        <w:br/>
        <w:t>f 22141/20364/18957 22156/20380/18972 22159/20382/18975</w:t>
        <w:br/>
        <w:t>f 22159/20382/18975 22140/20365/18958 22141/20364/18957</w:t>
        <w:br/>
        <w:t>f 22144/20367/18960 22140/20365/18958 22159/20382/18975</w:t>
        <w:br/>
        <w:t>f 22159/20382/18975 22160/20383/18976 22144/20367/18960</w:t>
        <w:br/>
        <w:t>f 22162/20384/18977 22161/20385/18978 22157/20379/18979</w:t>
        <w:br/>
        <w:t>f 22164/20386/18980 22146/20370/18981 22163/20387/18980</w:t>
        <w:br/>
        <w:t>f 22166/20388/18982 22165/20389/18983 22144/20367/18960</w:t>
        <w:br/>
        <w:t>f 22144/20367/18960 22160/20383/18976 22166/20388/18982</w:t>
        <w:br/>
        <w:t>f 22169/20390/18984 22168/20391/18985 22167/20392/18986</w:t>
        <w:br/>
        <w:t>f 22167/20392/18986 22170/20393/18987 22169/20390/18984</w:t>
        <w:br/>
        <w:t>f 22173/20394/18987 22172/20395/18986 22171/20396/18988</w:t>
        <w:br/>
        <w:t>f 22171/20396/18988 22174/20397/18989 22173/20394/18987</w:t>
        <w:br/>
        <w:t>f 22177/20398/18990 22176/20399/18991 22175/20400/18992</w:t>
        <w:br/>
        <w:t>f 22180/20401/18993 22179/20402/18994 22178/20403/18995</w:t>
        <w:br/>
        <w:t>f 22182/20404/18996 22181/20405/18997 22176/20399/18991</w:t>
        <w:br/>
        <w:t>f 22176/20399/18991 22183/20406/18998 22182/20404/18996</w:t>
        <w:br/>
        <w:t>f 22182/20404/18996 22185/20407/18999 22184/20408/19000</w:t>
        <w:br/>
        <w:t>f 22184/20408/19000 22181/20405/18997 22182/20404/18996</w:t>
        <w:br/>
        <w:t>f 22185/20407/18999 22187/20409/19001 22186/20410/19002</w:t>
        <w:br/>
        <w:t>f 22186/20410/19002 22184/20408/19000 22185/20407/18999</w:t>
        <w:br/>
        <w:t>f 22190/20411/19003 22189/20412/19004 22188/20413/19005</w:t>
        <w:br/>
        <w:t>f 22187/20409/19001 22192/20414/19006 22191/20415/19007</w:t>
        <w:br/>
        <w:t>f 22191/20415/19007 22186/20410/19002 22187/20409/19001</w:t>
        <w:br/>
        <w:t>f 22193/20416/19008 22191/20415/19007 22192/20414/19006</w:t>
        <w:br/>
        <w:t>f 22192/20414/19006 22194/20417/19009 22193/20416/19008</w:t>
        <w:br/>
        <w:t>f 22195/20418/19010 22190/20411/19003 22188/20413/19005</w:t>
        <w:br/>
        <w:t>f 22188/20413/19005 22196/20419/19011 22195/20418/19010</w:t>
        <w:br/>
        <w:t>f 22198/20420/19012 22197/20421/19013 22190/20411/19003</w:t>
        <w:br/>
        <w:t>f 22190/20411/19003 22195/20418/19010 22198/20420/19012</w:t>
        <w:br/>
        <w:t>f 22189/20412/19004 22190/20411/19003 22199/20422/19014</w:t>
        <w:br/>
        <w:t>f 22199/20422/19015 22181/20405/18997 22184/20408/19000</w:t>
        <w:br/>
        <w:t>f 22202/20423/19016 22201/20424/19017 22200/20425/19018</w:t>
        <w:br/>
        <w:t>f 22200/20425/19019 22204/20426/19020 22203/20427/19014</w:t>
        <w:br/>
        <w:t>f 22205/20428/19021 22165/20389/18983 22166/20388/18982</w:t>
        <w:br/>
        <w:t>f 22165/20389/18983 22206/20429/19022 22145/20368/18961</w:t>
        <w:br/>
        <w:t>f 22145/20368/18961 22144/20367/18960 22165/20389/18983</w:t>
        <w:br/>
        <w:t>f 22209/20430/19023 22208/20431/19024 22207/20432/19023</w:t>
        <w:br/>
        <w:t>f 22207/20432/19023 22210/20433/19025 22209/20430/19023</w:t>
        <w:br/>
        <w:t>f 22205/20428/19021 22166/20388/18982 22200/20425/19018</w:t>
        <w:br/>
        <w:t>f 22200/20425/19018 22201/20424/19017 22205/20428/19021</w:t>
        <w:br/>
        <w:t>f 22208/20431/19024 22212/20434/19026 22211/20435/19027</w:t>
        <w:br/>
        <w:t>f 22211/20435/19027 22213/20436/19028 22208/20431/19024</w:t>
        <w:br/>
        <w:t>f 22174/20397/18989 22171/20396/18988 22203/20427/19014</w:t>
        <w:br/>
        <w:t>f 22203/20427/19014 22204/20426/19020 22174/20397/18989</w:t>
        <w:br/>
        <w:t>f 22181/20405/18997 22199/20422/19015 22175/20400/18992</w:t>
        <w:br/>
        <w:t>f 22175/20400/18992 22176/20399/18991 22181/20405/18997</w:t>
        <w:br/>
        <w:t>f 22190/20411/19003 22197/20421/19013 22214/20437/19029</w:t>
        <w:br/>
        <w:t>f 22214/20437/19029 22199/20422/19014 22190/20411/19003</w:t>
        <w:br/>
        <w:t>f 22216/20438/19030 22212/20434/19026 22215/20439/19031</w:t>
        <w:br/>
        <w:t>f 22195/20418/19010 22217/20440/19032 22198/20420/19012</w:t>
        <w:br/>
        <w:t>f 22194/20417/19009 22219/20441/19033 22218/20442/19034</w:t>
        <w:br/>
        <w:t>f 22218/20442/19034 22193/20416/19008 22194/20417/19009</w:t>
        <w:br/>
        <w:t>f 22217/20440/19032 22195/20418/19010 22196/20419/19011</w:t>
        <w:br/>
        <w:t>f 22196/20419/19011 22220/20443/19035 22217/20440/19032</w:t>
        <w:br/>
        <w:t>f 22223/20444/19036 22222/20445/19037 22221/20446/19038</w:t>
        <w:br/>
        <w:t>f 22224/20447/19039 22221/20446/19038 22222/20445/19037</w:t>
        <w:br/>
        <w:t>f 22222/20445/19037 22225/20448/19040 22224/20447/19039</w:t>
        <w:br/>
        <w:t>f 22223/20444/19036 22227/20449/19041 22226/20450/19042</w:t>
        <w:br/>
        <w:t>f 22226/20450/19042 22228/20451/19043 22223/20444/19036</w:t>
        <w:br/>
        <w:t>f 22229/20452/19044 22218/20442/19034 22219/20441/19033</w:t>
        <w:br/>
        <w:t>f 22219/20441/19033 22230/20453/19045 22229/20452/19044</w:t>
        <w:br/>
        <w:t>f 22221/20446/19038 22231/20454/19046 22227/20449/19041</w:t>
        <w:br/>
        <w:t>f 22227/20449/19041 22223/20444/19036 22221/20446/19038</w:t>
        <w:br/>
        <w:t>f 22221/20446/19038 22224/20447/19039 22232/20455/19047</w:t>
        <w:br/>
        <w:t>f 22220/20443/19035 22231/20454/19046 22221/20446/19038</w:t>
        <w:br/>
        <w:t>f 22229/20452/19044 22230/20453/19045 22233/20456/19048</w:t>
        <w:br/>
        <w:t>f 22233/20456/19048 22234/20457/19049 22229/20452/19044</w:t>
        <w:br/>
        <w:t>f 22155/20378/18970 22154/20377/18969 22235/20458/19050</w:t>
        <w:br/>
        <w:t>f 22235/20458/19050 22236/20459/19051 22155/20378/18970</w:t>
        <w:br/>
        <w:t>f 22178/20403/18985 22237/20460/19052 22183/20406/18998</w:t>
        <w:br/>
        <w:t>f 22183/20406/18998 22176/20399/18991 22178/20403/18985</w:t>
        <w:br/>
        <w:t>f 22240/20461/19053 22239/20462/19054 22238/20463/19055</w:t>
        <w:br/>
        <w:t>f 22238/20463/19055 22241/20464/19056 22240/20461/19053</w:t>
        <w:br/>
        <w:t>f 22243/20465/19057 22242/20466/19058 22152/20375/18967</w:t>
        <w:br/>
        <w:t>f 22152/20375/18967 22153/20376/18968 22243/20465/19057</w:t>
        <w:br/>
        <w:t>f 22242/20466/19058 22243/20465/19057 22239/20462/19054</w:t>
        <w:br/>
        <w:t>f 22239/20462/19054 22240/20461/19053 22242/20466/19058</w:t>
        <w:br/>
        <w:t>f 22244/20467/19059 22241/20464/19056 22238/20463/19055</w:t>
        <w:br/>
        <w:t>f 22247/20468/19060 22246/20469/19061 22245/20470/19062</w:t>
        <w:br/>
        <w:t>f 22248/20471/19063 22236/20459/19051 22235/20458/19050</w:t>
        <w:br/>
        <w:t>f 22235/20458/19064 22250/20472/19065 22249/20473/19066</w:t>
        <w:br/>
        <w:t>f 22253/20474/19067 22252/20475/19068 22251/20476/19065</w:t>
        <w:br/>
        <w:t>f 22256/20477/19069 22255/20478/19070 22254/20479/19071</w:t>
        <w:br/>
        <w:t>f 22254/20479/19071 22257/20480/19072 22256/20477/19069</w:t>
        <w:br/>
        <w:t>f 22258/20481/19073 22254/20479/19071 22255/20478/19070</w:t>
        <w:br/>
        <w:t>f 22255/20478/19070 22259/20482/19074 22258/20481/19073</w:t>
        <w:br/>
        <w:t>f 22258/20481/19073 22259/20482/19074 22260/20483/19075</w:t>
        <w:br/>
        <w:t>f 22260/20483/19075 22261/20484/19076 22258/20481/19073</w:t>
        <w:br/>
        <w:t>f 22264/20485/19077 22263/20486/19078 22262/20487/19079</w:t>
        <w:br/>
        <w:t>f 22263/20486/19078 22264/20485/19077 22265/20488/19080</w:t>
        <w:br/>
        <w:t>f 22268/20489/19081 22267/20490/19082 22266/20491/19083</w:t>
        <w:br/>
        <w:t>f 22269/20492/19084 22265/20488/19080 22264/20485/19077</w:t>
        <w:br/>
        <w:t>f 22270/20493/19085 22234/20457/19049 22233/20456/19048</w:t>
        <w:br/>
        <w:t>f 22271/20494/19086 22234/20457/19049 22270/20493/19085</w:t>
        <w:br/>
        <w:t>f 22259/20482/19074 22273/20495/19087 22272/20496/19077</w:t>
        <w:br/>
        <w:t>f 22272/20496/19077 22274/20497/19088 22259/20482/19074</w:t>
        <w:br/>
        <w:t>f 22276/20498/19089 22273/20495/19087 22275/20499/19090</w:t>
        <w:br/>
        <w:t>f 22275/20499/19090 22277/20500/19091 22276/20498/19089</w:t>
        <w:br/>
        <w:t>f 22279/20501/19092 22278/20502/19055 22228/20451/19043</w:t>
        <w:br/>
        <w:t>f 22228/20451/19043 22226/20450/19042 22279/20501/19092</w:t>
        <w:br/>
        <w:t>f 22281/20503/19093 22244/20467/19059 22280/20504/19092</w:t>
        <w:br/>
        <w:t>f 22280/20504/19092 22283/20505/19094 22282/20506/19095</w:t>
        <w:br/>
        <w:t>f 22282/20506/19095 22281/20503/19093 22280/20504/19092</w:t>
        <w:br/>
        <w:t>f 22283/20505/19094 22285/20507/19096 22284/20508/19097</w:t>
        <w:br/>
        <w:t>f 22284/20508/19097 22282/20506/19095 22283/20505/19094</w:t>
        <w:br/>
        <w:t>f 22287/20509/19098 22286/20510/19099 22275/20499/19090</w:t>
        <w:br/>
        <w:t>f 22275/20499/19090 22273/20495/19087 22287/20509/19098</w:t>
        <w:br/>
        <w:t>f 22259/20482/19074 22255/20478/19070 22287/20509/19098</w:t>
        <w:br/>
        <w:t>f 22287/20509/19098 22273/20495/19087 22259/20482/19074</w:t>
        <w:br/>
        <w:t>f 22289/20511/19100 22288/20512/19101 22284/20508/19097</w:t>
        <w:br/>
        <w:t>f 22284/20508/19097 22285/20507/19096 22289/20511/19100</w:t>
        <w:br/>
        <w:t>f 22292/20513/19102 22291/20514/19103 22290/20515/19102</w:t>
        <w:br/>
        <w:t>f 22290/20515/19102 22293/20516/19104 22292/20513/19102</w:t>
        <w:br/>
        <w:t>f 22286/20510/19099 22287/20509/19098 22294/20517/19105</w:t>
        <w:br/>
        <w:t>f 22294/20517/19105 22295/20518/19106 22286/20510/19099</w:t>
        <w:br/>
        <w:t>f 22255/20478/19070 22256/20477/19069 22294/20517/19105</w:t>
        <w:br/>
        <w:t>f 22294/20517/19105 22287/20509/19098 22255/20478/19070</w:t>
        <w:br/>
        <w:t>f 22298/20519/19107 22297/20520/19108 22296/20521/19109</w:t>
        <w:br/>
        <w:t>f 22296/20521/19109 22299/20522/19020 22298/20519/19107</w:t>
        <w:br/>
        <w:t>f 22297/20520/19108 22301/20523/18972 22300/20524/19110</w:t>
        <w:br/>
        <w:t>f 22297/20520/19108 22300/20524/19110 22302/20525/18978</w:t>
        <w:br/>
        <w:t>f 22297/20520/19108 22302/20525/18978 22296/20521/19109</w:t>
        <w:br/>
        <w:t>f 22304/20526/19111 22303/20527/19112 22301/20523/18972</w:t>
        <w:br/>
        <w:t>f 22301/20523/18972 22297/20520/19108 22298/20519/19107</w:t>
        <w:br/>
        <w:t>f 22305/20528/19113 22298/20519/19107 22299/20522/19020</w:t>
        <w:br/>
        <w:t>f 22299/20522/19020 22306/20529/19114 22305/20528/19113</w:t>
        <w:br/>
        <w:t>f 22308/20530/19115 22307/20531/19116 22303/20527/19112</w:t>
        <w:br/>
        <w:t>f 22303/20527/19112 22304/20526/19111 22308/20530/19115</w:t>
        <w:br/>
        <w:t>f 22308/20530/19115 22309/20532/19117 22307/20531/19116</w:t>
        <w:br/>
        <w:t>f 22305/20528/19113 22306/20529/19114 22310/20533/19118</w:t>
        <w:br/>
        <w:t>f 22313/20534/19119 22312/20535/19120 22311/20536/18998</w:t>
        <w:br/>
        <w:t>f 22311/20536/18998 22314/20537/19121 22313/20534/19119</w:t>
        <w:br/>
        <w:t>f 22317/20538/19122 22316/20539/19009 22315/20540/19123</w:t>
        <w:br/>
        <w:t>f 22320/20541/19124 22319/20542/19125 22318/20543/19126</w:t>
        <w:br/>
        <w:t>f 22318/20543/19126 22315/20540/19123 22320/20541/19124</w:t>
        <w:br/>
        <w:t>f 22318/20543/19126 22319/20542/19125 22312/20535/19120</w:t>
        <w:br/>
        <w:t>f 22312/20535/19120 22313/20534/19119 22318/20543/19126</w:t>
        <w:br/>
        <w:t>f 22252/20475/19127 22246/20469/19061 22314/20537/19121</w:t>
        <w:br/>
        <w:t>f 22314/20537/19121 22311/20536/18998 22252/20475/19127</w:t>
        <w:br/>
        <w:t>f 22246/20469/19061 22247/20468/19060 22314/20537/19121</w:t>
        <w:br/>
        <w:t>f 22314/20537/19121 22247/20468/19060 22321/20544/19128</w:t>
        <w:br/>
        <w:t>f 22321/20544/19128 22313/20534/19119 22314/20537/19121</w:t>
        <w:br/>
        <w:t>f 22313/20534/19119 22321/20544/19128 22322/20545/19129</w:t>
        <w:br/>
        <w:t>f 22322/20545/19129 22318/20543/19126 22313/20534/19119</w:t>
        <w:br/>
        <w:t>f 22318/20543/19126 22322/20545/19129 22317/20538/19122</w:t>
        <w:br/>
        <w:t>f 22317/20538/19122 22315/20540/19123 22318/20543/19126</w:t>
        <w:br/>
        <w:t>f 22323/20546/19006 22320/20541/19124 22315/20540/19123</w:t>
        <w:br/>
        <w:t>f 22316/20539/19009 22323/20546/19006 22315/20540/19123</w:t>
        <w:br/>
        <w:t>f 22325/20547/19130 22261/20484/19076 22324/20548/19131</w:t>
        <w:br/>
        <w:t>f 22327/20549/19132 22326/20550/19133 22216/20438/19030</w:t>
        <w:br/>
        <w:t>f 22330/20551/19134 22329/20552/19135 22328/20553/19136</w:t>
        <w:br/>
        <w:t>f 22332/20554/19137 22329/20552/19135 22331/20555/19138</w:t>
        <w:br/>
        <w:t>f 22331/20555/19138 22333/20556/19139 22332/20554/19137</w:t>
        <w:br/>
        <w:t>f 22335/20557/19140 22334/20558/19141 22333/20556/19139</w:t>
        <w:br/>
        <w:t>f 22333/20556/19139 22331/20555/19138 22335/20557/19140</w:t>
        <w:br/>
        <w:t>f 22338/20559/19142 22337/20560/19143 22336/20561/19144</w:t>
        <w:br/>
        <w:t>f 22341/20562/19145 22340/20563/19146 22339/20564/19147</w:t>
        <w:br/>
        <w:t>f 22344/20565/19148 22343/20566/19149 22342/20567/19150</w:t>
        <w:br/>
        <w:t>f 22343/20566/19149 22346/20568/19151 22345/20569/19152</w:t>
        <w:br/>
        <w:t>f 22343/20566/19149 22345/20569/19152 22342/20567/19150</w:t>
        <w:br/>
        <w:t>f 22343/20566/19149 22347/20570/19153 22346/20568/19151</w:t>
        <w:br/>
        <w:t>f 22350/20571/19030 22349/20572/19154 22348/20573/19155</w:t>
        <w:br/>
        <w:t>f 22348/20573/19155 22351/20574/19132 22350/20571/19030</w:t>
        <w:br/>
        <w:t>f 22349/20572/19154 22350/20571/19030 22336/20561/19144</w:t>
        <w:br/>
        <w:t>f 22336/20561/19144 22337/20560/19143 22349/20572/19154</w:t>
        <w:br/>
        <w:t>f 22338/20559/19156 22352/20575/19157 22335/20557/19140</w:t>
        <w:br/>
        <w:t>f 22352/20575/19157 22334/20558/19141 22335/20557/19140</w:t>
        <w:br/>
        <w:t>f 22329/20552/19135 22332/20554/19137 22328/20553/19136</w:t>
        <w:br/>
        <w:t>f 22353/20576/19158 22351/20574/19132 22348/20573/19155</w:t>
        <w:br/>
        <w:t>f 22354/20577/19159 22339/20564/19147 22340/20563/19146</w:t>
        <w:br/>
        <w:t>f 22340/20563/19146 22355/20578/19160 22354/20577/19159</w:t>
        <w:br/>
        <w:t>f 22356/20579/19161 22354/20577/19159 22355/20578/19160</w:t>
        <w:br/>
        <w:t>f 22355/20578/19160 22357/20580/19162 22356/20579/19161</w:t>
        <w:br/>
        <w:t>f 22357/20580/19162 22358/20581/19163 22356/20579/19161</w:t>
        <w:br/>
        <w:t>f 22361/20582/19164 22360/20583/19165 22359/20584/19166</w:t>
        <w:br/>
        <w:t>f 22360/20583/19165 22363/20585/19167 22362/20586/19168</w:t>
        <w:br/>
        <w:t>f 22362/20586/19168 22359/20584/19166 22360/20583/19165</w:t>
        <w:br/>
        <w:t>f 22362/20586/19168 22363/20585/19167 22364/20587/19169</w:t>
        <w:br/>
        <w:t>f 22364/20587/19169 22365/20588/19170 22362/20586/19168</w:t>
        <w:br/>
        <w:t>f 22339/20564/19147 22366/20589/19158 22341/20562/19145</w:t>
        <w:br/>
        <w:t>f 22365/20588/19170 22364/20587/19169 22367/20590/19171</w:t>
        <w:br/>
        <w:t>f 22358/20581/19163 22361/20582/19164 22356/20579/19161</w:t>
        <w:br/>
        <w:t>f 22244/20467/19059 22238/20463/19055 22280/20504/19092</w:t>
        <w:br/>
        <w:t>f 22272/20496/19077 22368/20591/19079 22274/20497/19088</w:t>
        <w:br/>
        <w:t>f 22324/20548/19131 22261/20484/19076 22260/20483/19075</w:t>
        <w:br/>
        <w:t>f 22371/20592/19172 22370/20593/19173 22369/20594/19174</w:t>
        <w:br/>
        <w:t>f 22369/20594/19174 22372/20595/19175 22371/20592/19172</w:t>
        <w:br/>
        <w:t>f 22373/20596/19176 22371/20592/19172 22372/20595/19175</w:t>
        <w:br/>
        <w:t>f 22372/20595/19175 22374/20597/19177 22373/20596/19176</w:t>
        <w:br/>
        <w:t>f 22375/20598/19178 22369/20594/19174 22370/20593/19173</w:t>
        <w:br/>
        <w:t>f 22370/20593/19173 22376/20599/19179 22375/20598/19178</w:t>
        <w:br/>
        <w:t>f 22377/20600/19179 22149/20372/18965 22150/20371/18964</w:t>
        <w:br/>
        <w:t>f 22150/20371/18964 22378/20601/19178 22377/20600/19179</w:t>
        <w:br/>
        <w:t>f 22152/20375/18967 22379/20602/19180 22378/20601/19178</w:t>
        <w:br/>
        <w:t>f 22378/20601/19178 22150/20371/18964 22152/20375/18967</w:t>
        <w:br/>
        <w:t>f 22380/20603/18969 22149/20372/18965 22377/20600/19179</w:t>
        <w:br/>
        <w:t>f 22377/20600/19179 22381/20604/19181 22380/20603/18969</w:t>
        <w:br/>
        <w:t>f 22370/20593/19173 22383/20605/19182 22382/20606/19183</w:t>
        <w:br/>
        <w:t>f 22382/20606/19183 22384/20607/19184 22370/20593/19173</w:t>
        <w:br/>
        <w:t>f 22385/20608/19185 22383/20605/19182 22370/20593/19173</w:t>
        <w:br/>
        <w:t>f 22370/20593/19173 22371/20592/19172 22385/20608/19185</w:t>
        <w:br/>
        <w:t>f 22385/20608/19185 22371/20592/19172 22373/20596/19176</w:t>
        <w:br/>
        <w:t>f 22373/20596/19176 22386/20609/19186 22385/20608/19185</w:t>
        <w:br/>
        <w:t>f 22389/20610/19187 22388/20611/19188 22387/20612/19181</w:t>
        <w:br/>
        <w:t>f 22387/20612/19181 22376/20599/19189 22389/20610/19187</w:t>
        <w:br/>
        <w:t>f 22390/20613/19190 22386/20609/19186 22373/20596/19176</w:t>
        <w:br/>
        <w:t>f 22373/20596/19176 22391/20614/19191 22390/20613/19190</w:t>
        <w:br/>
        <w:t>f 22387/20612/19181 22388/20611/19188 22392/20615/19192</w:t>
        <w:br/>
        <w:t>f 22392/20615/19192 22393/20616/19193 22387/20612/19181</w:t>
        <w:br/>
        <w:t>f 22396/20617/19194 22395/20618/19195 22394/20619/19196</w:t>
        <w:br/>
        <w:t>f 22394/20619/19196 22397/20620/19197 22396/20617/19194</w:t>
        <w:br/>
        <w:t>f 22400/20621/19198 22399/20622/19195 22398/20623/19194</w:t>
        <w:br/>
        <w:t>f 22398/20623/19194 22401/20624/19199 22400/20621/19198</w:t>
        <w:br/>
        <w:t>f 22403/20625/19200 22402/20626/19201 22401/20624/19199</w:t>
        <w:br/>
        <w:t>f 22401/20624/19199 22404/20627/19202 22403/20625/19200</w:t>
        <w:br/>
        <w:t>f 22406/20628/19203 22405/20629/19204 22403/20625/19200</w:t>
        <w:br/>
        <w:t>f 22403/20625/19200 22404/20627/19202 22406/20628/19203</w:t>
        <w:br/>
        <w:t>f 22408/20630/19205 22407/20631/19206 22405/20629/19204</w:t>
        <w:br/>
        <w:t>f 22405/20629/19204 22406/20628/19203 22408/20630/19205</w:t>
        <w:br/>
        <w:t>f 22409/20632/19207 22408/20630/19205 22406/20628/19203</w:t>
        <w:br/>
        <w:t>f 22407/20631/19206 22408/20630/19205 22410/20633/19208</w:t>
        <w:br/>
        <w:t>f 22410/20633/19208 22411/20634/19209 22407/20631/19206</w:t>
        <w:br/>
        <w:t>f 22411/20634/19209 22410/20633/19208 22412/20635/19210</w:t>
        <w:br/>
        <w:t>f 22412/20635/19210 22413/20636/19211 22411/20634/19209</w:t>
        <w:br/>
        <w:t>f 22414/20637/19212 22408/20630/19205 22409/20632/19207</w:t>
        <w:br/>
        <w:t>f 22408/20630/19205 22414/20637/19212 22410/20633/19208</w:t>
        <w:br/>
        <w:t>f 22415/20638/19213 22414/20637/19212 22409/20632/19207</w:t>
        <w:br/>
        <w:t>f 22409/20632/19207 22416/20639/19214 22415/20638/19213</w:t>
        <w:br/>
        <w:t>f 22406/20628/19203 22404/20627/19202 22417/20640/19215</w:t>
        <w:br/>
        <w:t>f 22417/20640/19215 22409/20632/19207 22406/20628/19203</w:t>
        <w:br/>
        <w:t>f 22420/20641/19216 22419/20642/19217 22418/20643/19218</w:t>
        <w:br/>
        <w:t>f 22422/20644/19219 22421/20645/19220 22420/20641/19216</w:t>
        <w:br/>
        <w:t>f 22423/20646/19221 22390/20613/19190 22391/20614/19191</w:t>
        <w:br/>
        <w:t>f 22391/20614/19191 22373/20596/19176 22374/20597/19177</w:t>
        <w:br/>
        <w:t>f 22374/20597/19177 22424/20647/19222 22391/20614/19191</w:t>
        <w:br/>
        <w:t>f 22391/20614/19191 22424/20647/19222 22425/20648/19223</w:t>
        <w:br/>
        <w:t>f 22425/20648/19223 22426/20649/19224 22391/20614/19191</w:t>
        <w:br/>
        <w:t>f 22423/20646/19221 22419/20642/19217 22420/20641/19216</w:t>
        <w:br/>
        <w:t>f 22420/20641/19216 22390/20613/19190 22423/20646/19221</w:t>
        <w:br/>
        <w:t>f 22429/20650/19225 22428/20651/19225 22427/20652/19226</w:t>
        <w:br/>
        <w:t>f 22427/20652/19226 22430/20653/19227 22426/20649/19224</w:t>
        <w:br/>
        <w:t>f 22397/20620/19197 22421/20645/19220 22422/20644/19219</w:t>
        <w:br/>
        <w:t>f 22422/20644/19219 22396/20617/19194 22397/20620/19197</w:t>
        <w:br/>
        <w:t>f 22398/20623/19194 22417/20640/19215 22404/20627/19202</w:t>
        <w:br/>
        <w:t>f 22404/20627/19202 22401/20624/19199 22398/20623/19194</w:t>
        <w:br/>
        <w:t>f 22431/20654/19228 22416/20639/19214 22409/20632/19207</w:t>
        <w:br/>
        <w:t>f 22409/20632/19207 22417/20640/19215 22431/20654/19228</w:t>
        <w:br/>
        <w:t>f 22433/20655/19229 22427/20652/19226 22432/20656/19230</w:t>
        <w:br/>
        <w:t>f 22436/20657/19231 22435/20658/19231 22434/20659/19232</w:t>
        <w:br/>
        <w:t>f 22434/20659/19232 22437/20660/19233 22414/20637/19212</w:t>
        <w:br/>
        <w:t>f 22413/20636/19211 22412/20635/19210 22438/20661/19234</w:t>
        <w:br/>
        <w:t>f 22438/20661/19234 22439/20662/19235 22413/20636/19211</w:t>
        <w:br/>
        <w:t>f 22410/20633/19208 22414/20637/19212 22437/20660/19233</w:t>
        <w:br/>
        <w:t>f 22437/20660/19233 22412/20635/19210 22410/20633/19208</w:t>
        <w:br/>
        <w:t>f 22442/20663/19236 22441/20664/19237 22440/20665/19238</w:t>
        <w:br/>
        <w:t>f 22444/20666/19239 22443/20667/19240 22440/20665/19238</w:t>
        <w:br/>
        <w:t>f 22440/20665/19238 22441/20664/19237 22444/20666/19239</w:t>
        <w:br/>
        <w:t>f 22442/20663/19236 22446/20668/19241 22445/20669/19242</w:t>
        <w:br/>
        <w:t>f 22445/20669/19242 22447/20670/19243 22442/20663/19236</w:t>
        <w:br/>
        <w:t>f 22439/20662/19235 22438/20661/19234 22448/20671/19244</w:t>
        <w:br/>
        <w:t>f 22448/20671/19244 22449/20672/19245 22439/20662/19235</w:t>
        <w:br/>
        <w:t>f 22441/20664/19237 22447/20670/19243 22450/20673/19246</w:t>
        <w:br/>
        <w:t>f 22447/20670/19243 22441/20664/19237 22442/20663/19236</w:t>
        <w:br/>
        <w:t>f 22441/20664/19237 22450/20673/19246 22451/20674/19247</w:t>
        <w:br/>
        <w:t>f 22451/20674/19247 22444/20666/19239 22441/20664/19237</w:t>
        <w:br/>
        <w:t>f 22452/20675/19248 22449/20672/19245 22448/20671/19244</w:t>
        <w:br/>
        <w:t>f 22448/20671/19244 22453/20676/19249 22452/20675/19248</w:t>
        <w:br/>
        <w:t>f 22235/20458/19064 22380/20603/18969 22381/20604/19181</w:t>
        <w:br/>
        <w:t>f 22381/20604/19181 22454/20677/19250 22235/20458/19064</w:t>
        <w:br/>
        <w:t>f 22455/20678/19250 22401/20624/19199 22402/20626/19201</w:t>
        <w:br/>
        <w:t>f 22402/20626/19251 22457/20679/19252 22456/20680/19253</w:t>
        <w:br/>
        <w:t>f 22240/20461/19053 22241/20464/19056 22458/20681/19254</w:t>
        <w:br/>
        <w:t>f 22458/20681/19254 22459/20682/19255 22240/20461/19053</w:t>
        <w:br/>
        <w:t>f 22460/20683/19256 22379/20602/19180 22152/20375/18967</w:t>
        <w:br/>
        <w:t>f 22152/20375/18967 22242/20466/19058 22460/20683/19256</w:t>
        <w:br/>
        <w:t>f 22242/20466/19058 22240/20461/19053 22459/20682/19255</w:t>
        <w:br/>
        <w:t>f 22459/20682/19255 22460/20683/19256 22242/20466/19058</w:t>
        <w:br/>
        <w:t>f 22244/20467/19059 22458/20681/19254 22241/20464/19056</w:t>
        <w:br/>
        <w:t>f 22462/20684/19257 22245/20470/19258 22461/20685/19259</w:t>
        <w:br/>
        <w:t>f 22463/20686/19260 22250/20472/19065 22235/20458/19064</w:t>
        <w:br/>
        <w:t>f 22235/20458/19064 22454/20677/19250 22463/20686/19260</w:t>
        <w:br/>
        <w:t>f 22465/20687/19261 22251/20476/19082 22464/20688/19260</w:t>
        <w:br/>
        <w:t>f 22468/20689/19262 22467/20690/19263 22466/20691/19264</w:t>
        <w:br/>
        <w:t>f 22466/20691/19264 22469/20692/19265 22468/20689/19262</w:t>
        <w:br/>
        <w:t>f 22471/20693/19266 22470/20694/19267 22467/20690/19263</w:t>
        <w:br/>
        <w:t>f 22467/20690/19263 22468/20689/19262 22471/20693/19266</w:t>
        <w:br/>
        <w:t>f 22472/20695/19268 22470/20694/19267 22471/20693/19266</w:t>
        <w:br/>
        <w:t>f 22471/20693/19266 22473/20696/19269 22472/20695/19268</w:t>
        <w:br/>
        <w:t>f 22475/20697/19270 22262/20487/19079 22474/20698/19078</w:t>
        <w:br/>
        <w:t>f 22478/20699/19271 22477/20700/19272 22476/20701/19273</w:t>
        <w:br/>
        <w:t>f 22479/20702/19274 22475/20697/19270 22474/20698/19078</w:t>
        <w:br/>
        <w:t>f 22475/20697/19270 22479/20702/19274 22480/20703/19275</w:t>
        <w:br/>
        <w:t>f 22452/20675/19248 22453/20676/19249 22481/20704/19276</w:t>
        <w:br/>
        <w:t>f 22482/20705/19277 22481/20704/19276 22453/20676/19249</w:t>
        <w:br/>
        <w:t>f 22485/20706/19270 22484/20707/19278 22483/20708/19279</w:t>
        <w:br/>
        <w:t>f 22483/20708/19279 22486/20709/19280 22485/20706/19270</w:t>
        <w:br/>
        <w:t>f 22489/20710/19281 22488/20711/19282 22487/20712/19283</w:t>
        <w:br/>
        <w:t>f 22487/20712/19283 22490/20713/19284 22489/20710/19281</w:t>
        <w:br/>
        <w:t>f 22491/20714/19285 22445/20669/19242 22446/20668/19241</w:t>
        <w:br/>
        <w:t>f 22446/20668/19241 22492/20715/19254 22491/20714/19285</w:t>
        <w:br/>
        <w:t>f 22494/20716/19286 22493/20717/19285 22244/20467/19059</w:t>
        <w:br/>
        <w:t>f 22493/20717/19285 22494/20716/19286 22495/20718/19287</w:t>
        <w:br/>
        <w:t>f 22495/20718/19287 22496/20719/19288 22493/20717/19285</w:t>
        <w:br/>
        <w:t>f 22498/20720/19289 22497/20721/19290 22496/20719/19288</w:t>
        <w:br/>
        <w:t>f 22496/20719/19288 22495/20718/19287 22498/20720/19289</w:t>
        <w:br/>
        <w:t>f 22487/20712/19283 22500/20722/19291 22499/20723/19292</w:t>
        <w:br/>
        <w:t>f 22499/20723/19292 22490/20713/19284 22487/20712/19283</w:t>
        <w:br/>
        <w:t>f 22483/20708/19279 22484/20707/19278 22501/20724/19293</w:t>
        <w:br/>
        <w:t>f 22501/20724/19293 22467/20690/19263 22470/20694/19267</w:t>
        <w:br/>
        <w:t>f 22502/20725/19294 22497/20721/19290 22498/20720/19289</w:t>
        <w:br/>
        <w:t>f 22498/20720/19289 22503/20726/19295 22502/20725/19294</w:t>
        <w:br/>
        <w:t>f 22506/20727/19296 22505/20728/19297 22504/20729/19296</w:t>
        <w:br/>
        <w:t>f 22504/20729/19296 22507/20730/19298 22506/20727/19296</w:t>
        <w:br/>
        <w:t>f 22500/20722/19291 22509/20731/19299 22508/20732/19300</w:t>
        <w:br/>
        <w:t>f 22508/20732/19300 22499/20723/19292 22500/20722/19291</w:t>
        <w:br/>
        <w:t>f 22467/20690/19263 22501/20724/19293 22510/20733/19301</w:t>
        <w:br/>
        <w:t>f 22510/20733/19301 22466/20691/19264 22467/20690/19263</w:t>
        <w:br/>
        <w:t>f 22513/20734/19302 22512/20735/19303 22511/20736/19197</w:t>
        <w:br/>
        <w:t>f 22511/20736/19197 22514/20737/19304 22513/20734/19302</w:t>
        <w:br/>
        <w:t>f 22517/20738/19305 22516/20739/19306 22515/20740/19307</w:t>
        <w:br/>
        <w:t>f 22514/20737/19304 22518/20741/19308 22516/20739/19183</w:t>
        <w:br/>
        <w:t>f 22514/20737/19304 22511/20736/19197 22518/20741/19308</w:t>
        <w:br/>
        <w:t>f 22515/20740/19307 22520/20742/19185 22519/20743/19309</w:t>
        <w:br/>
        <w:t>f 22519/20743/19309 22517/20738/19305 22515/20740/19307</w:t>
        <w:br/>
        <w:t>f 22522/20744/19310 22521/20745/19216 22512/20735/19303</w:t>
        <w:br/>
        <w:t>f 22512/20735/19303 22513/20734/19302 22522/20744/19310</w:t>
        <w:br/>
        <w:t>f 22523/20746/19311 22519/20743/19309 22520/20742/19185</w:t>
        <w:br/>
        <w:t>f 22520/20742/19185 22524/20747/19186 22523/20746/19311</w:t>
        <w:br/>
        <w:t>f 22523/20746/19311 22524/20747/19186 22525/20748/19312</w:t>
        <w:br/>
        <w:t>f 22522/20744/19310 22525/20748/19312 22521/20745/19216</w:t>
        <w:br/>
        <w:t>f 22528/20749/19313 22527/20750/19314 22526/20751/19201</w:t>
        <w:br/>
        <w:t>f 22526/20751/19201 22529/20752/19200 22528/20749/19313</w:t>
        <w:br/>
        <w:t>f 22532/20753/19315 22531/20754/19316 22530/20755/19317</w:t>
        <w:br/>
        <w:t>f 22534/20756/19318 22531/20754/19316 22533/20757/19319</w:t>
        <w:br/>
        <w:t>f 22533/20757/19319 22535/20758/19204 22534/20756/19318</w:t>
        <w:br/>
        <w:t>f 22529/20752/19200 22535/20758/19204 22533/20757/19319</w:t>
        <w:br/>
        <w:t>f 22533/20757/19319 22528/20749/19313 22529/20752/19200</w:t>
        <w:br/>
        <w:t>f 22527/20750/19314 22465/20687/19261 22464/20688/19260</w:t>
        <w:br/>
        <w:t>f 22464/20688/19260 22526/20751/19201 22527/20750/19314</w:t>
        <w:br/>
        <w:t>f 22461/20685/19259 22536/20759/19320 22462/20684/19257</w:t>
        <w:br/>
        <w:t>f 22527/20750/19314 22528/20749/19313 22537/20760/19321</w:t>
        <w:br/>
        <w:t>f 22538/20761/19322 22462/20684/19257 22527/20750/19323</w:t>
        <w:br/>
        <w:t>f 22539/20762/19324 22538/20761/19275 22528/20749/19313</w:t>
        <w:br/>
        <w:t>f 22528/20749/19313 22533/20757/19319 22539/20762/19324</w:t>
        <w:br/>
        <w:t>f 22533/20757/19319 22531/20754/19316 22532/20753/19315</w:t>
        <w:br/>
        <w:t>f 22532/20753/19315 22539/20762/19324 22533/20757/19319</w:t>
        <w:br/>
        <w:t>f 22540/20763/19325 22531/20754/19316 22534/20756/19318</w:t>
        <w:br/>
        <w:t>f 22530/20755/19317 22531/20754/19316 22540/20763/19325</w:t>
        <w:br/>
        <w:t>f 22542/20764/19326 22541/20765/19327 22473/20696/19269</w:t>
        <w:br/>
        <w:t>f 22543/20766/19328 22433/20655/19229 22432/20656/19230</w:t>
        <w:br/>
        <w:t>f 22546/20767/19329 22545/20768/19330 22544/20769/19331</w:t>
        <w:br/>
        <w:t>f 22548/20770/19332 22544/20769/19331 22547/20771/19333</w:t>
        <w:br/>
        <w:t>f 22547/20771/19333 22549/20772/19334 22548/20770/19332</w:t>
        <w:br/>
        <w:t>f 22550/20773/19335 22548/20770/19332 22549/20772/19334</w:t>
        <w:br/>
        <w:t>f 22549/20772/19334 22551/20774/19336 22550/20773/19335</w:t>
        <w:br/>
        <w:t>f 22554/20775/19337 22553/20776/19338 22552/20777/19339</w:t>
        <w:br/>
        <w:t>f 22557/20778/19340 22556/20779/19341 22555/20780/19342</w:t>
        <w:br/>
        <w:t>f 22560/20781/19343 22559/20782/19344 22558/20783/19329</w:t>
        <w:br/>
        <w:t>f 22558/20783/19329 22562/20784/19345 22561/20785/19346</w:t>
        <w:br/>
        <w:t>f 22558/20783/19329 22559/20782/19344 22562/20784/19345</w:t>
        <w:br/>
        <w:t>f 22558/20783/19329 22561/20785/19346 22563/20786/19347</w:t>
        <w:br/>
        <w:t>f 22566/20787/19348 22565/20788/19328 22564/20789/19349</w:t>
        <w:br/>
        <w:t>f 22564/20789/19349 22567/20790/19350 22566/20787/19348</w:t>
        <w:br/>
        <w:t>f 22553/20776/19338 22566/20787/19348 22567/20790/19350</w:t>
        <w:br/>
        <w:t>f 22567/20790/19350 22552/20777/19339 22553/20776/19338</w:t>
        <w:br/>
        <w:t>f 22569/20791/19351 22550/20773/19335 22568/20792/19352</w:t>
        <w:br/>
        <w:t>f 22568/20792/19352 22550/20773/19335 22551/20774/19336</w:t>
        <w:br/>
        <w:t>f 22544/20769/19331 22545/20768/19330 22547/20771/19333</w:t>
        <w:br/>
        <w:t>f 22570/20793/19353 22564/20789/19349 22565/20788/19328</w:t>
        <w:br/>
        <w:t>f 22572/20794/19354 22571/20795/19355 22555/20780/19342</w:t>
        <w:br/>
        <w:t>f 22555/20780/19342 22556/20779/19341 22572/20794/19354</w:t>
        <w:br/>
        <w:t>f 22574/20796/19356 22573/20797/19357 22571/20795/19355</w:t>
        <w:br/>
        <w:t>f 22571/20795/19355 22572/20794/19354 22574/20796/19356</w:t>
        <w:br/>
        <w:t>f 22573/20797/19357 22574/20796/19356 22575/20798/19358</w:t>
        <w:br/>
        <w:t>f 22578/20799/19359 22577/20800/19360 22576/20801/19361</w:t>
        <w:br/>
        <w:t>f 22580/20802/19362 22579/20803/19363 22576/20801/19361</w:t>
        <w:br/>
        <w:t>f 22576/20801/19361 22577/20800/19360 22580/20802/19362</w:t>
        <w:br/>
        <w:t>f 22581/20804/19364 22579/20803/19363 22580/20802/19362</w:t>
        <w:br/>
        <w:t>f 22580/20802/19362 22582/20805/19365 22581/20804/19364</w:t>
        <w:br/>
        <w:t>f 22556/20779/19341 22557/20778/19340 22583/20806/19366</w:t>
        <w:br/>
        <w:t>f 22582/20805/19365 22584/20807/19367 22581/20804/19364</w:t>
        <w:br/>
        <w:t>f 22575/20798/19358 22574/20796/19356 22578/20799/19368</w:t>
        <w:br/>
        <w:t>f 22244/20467/19059 22493/20717/19285 22458/20681/19254</w:t>
        <w:br/>
        <w:t>f 22485/20706/19270 22486/20709/19280 22368/20591/19079</w:t>
        <w:br/>
        <w:t>f 22541/20765/19327 22472/20695/19268 22473/20696/19269</w:t>
        <w:br/>
        <w:t>f 22216/20438/19030 22326/20550/19133 22211/20435/19027</w:t>
        <w:br/>
        <w:t>f 22585/20808/19369 22211/20435/19027 22212/20434/19026</w:t>
        <w:br/>
        <w:t>f 22433/20655/19229 22586/20809/19370 22430/20653/19227</w:t>
        <w:br/>
        <w:t>f 22433/20655/19229 22430/20653/19227 22427/20652/19226</w:t>
        <w:br/>
        <w:t>f 22217/20440/19032 22225/20448/19040 22587/20810/19371</w:t>
        <w:br/>
        <w:t>f 22590/20811/19372 22589/20812/19373 22588/20813/19374</w:t>
        <w:br/>
        <w:t>f 22588/20813/19374 22591/20814/19375 22590/20811/19372</w:t>
        <w:br/>
        <w:t>f 22589/20812/19373 22593/20815/19376 22592/20816/19377</w:t>
        <w:br/>
        <w:t>f 22592/20816/19377 22588/20813/19374 22589/20812/19373</w:t>
        <w:br/>
        <w:t>f 22594/20817/19378 22590/20811/19372 22591/20814/19375</w:t>
        <w:br/>
        <w:t>f 22591/20814/19375 22595/20818/19379 22594/20817/19378</w:t>
        <w:br/>
        <w:t>f 22598/20819/19380 22597/20820/19381 22596/20821/19379</w:t>
        <w:br/>
        <w:t>f 22596/20821/19379 22599/20822/19382 22598/20819/19380</w:t>
        <w:br/>
        <w:t>f 22601/20823/19383 22600/20824/19384 22597/20820/19381</w:t>
        <w:br/>
        <w:t>f 22597/20820/19381 22598/20819/19380 22601/20823/19383</w:t>
        <w:br/>
        <w:t>f 22596/20821/19379 22603/20825/19385 22602/20826/19386</w:t>
        <w:br/>
        <w:t>f 22602/20826/19386 22599/20822/19382 22596/20821/19379</w:t>
        <w:br/>
        <w:t>f 22605/20827/19387 22595/20818/19379 22604/20828/19388</w:t>
        <w:br/>
        <w:t>f 22591/20814/19375 22606/20829/19389 22605/20827/19387</w:t>
        <w:br/>
        <w:t>f 22591/20814/19375 22588/20813/19374 22607/20830/19390</w:t>
        <w:br/>
        <w:t>f 22607/20830/19390 22606/20829/19389 22591/20814/19375</w:t>
        <w:br/>
        <w:t>f 22592/20816/19377 22608/20831/19391 22607/20830/19390</w:t>
        <w:br/>
        <w:t>f 22607/20830/19390 22588/20813/19374 22592/20816/19377</w:t>
        <w:br/>
        <w:t>f 22610/20832/19385 22595/20818/19392 22609/20833/19393</w:t>
        <w:br/>
        <w:t>f 22605/20827/19394 22612/20834/19395 22611/20835/19396</w:t>
        <w:br/>
        <w:t>f 22613/20836/19397 22608/20831/19391 22592/20816/19377</w:t>
        <w:br/>
        <w:t>f 22592/20816/19377 22614/20837/19398 22613/20836/19397</w:t>
        <w:br/>
        <w:t>f 22617/20838/19399 22616/20839/19400 22615/20840/19401</w:t>
        <w:br/>
        <w:t>f 22615/20840/19401 22618/20841/19402 22617/20838/19399</w:t>
        <w:br/>
        <w:t>f 22621/20842/19403 22620/20843/19404 22619/20844/19405</w:t>
        <w:br/>
        <w:t>f 22619/20844/19405 22622/20845/19406 22621/20842/19403</w:t>
        <w:br/>
        <w:t>f 22625/20846/19407 22624/20847/19408 22623/20848/19409</w:t>
        <w:br/>
        <w:t>f 22628/20849/19410 22627/20850/19411 22626/20851/19412</w:t>
        <w:br/>
        <w:t>f 22630/20852/19413 22629/20853/19414 22627/20850/19411</w:t>
        <w:br/>
        <w:t>f 22627/20850/19411 22631/20854/19415 22630/20852/19413</w:t>
        <w:br/>
        <w:t>f 22630/20852/19413 22631/20854/19415 22632/20855/19416</w:t>
        <w:br/>
        <w:t>f 22632/20855/19416 22633/20856/19417 22630/20852/19413</w:t>
        <w:br/>
        <w:t>f 22633/20856/19417 22632/20855/19416 22634/20857/19418</w:t>
        <w:br/>
        <w:t>f 22634/20857/19418 22635/20858/19419 22633/20856/19417</w:t>
        <w:br/>
        <w:t>f 22638/20859/19420 22637/20860/19421 22636/20861/19422</w:t>
        <w:br/>
        <w:t>f 22635/20858/19419 22634/20857/19418 22639/20862/19423</w:t>
        <w:br/>
        <w:t>f 22639/20862/19423 22640/20863/19424 22635/20858/19419</w:t>
        <w:br/>
        <w:t>f 22642/20864/19425 22641/20865/19426 22640/20863/19424</w:t>
        <w:br/>
        <w:t>f 22640/20863/19424 22639/20862/19423 22642/20864/19425</w:t>
        <w:br/>
        <w:t>f 22643/20866/19427 22637/20860/19421 22638/20859/19420</w:t>
        <w:br/>
        <w:t>f 22637/20860/19421 22643/20866/19427 22644/20867/19428</w:t>
        <w:br/>
        <w:t>f 22645/20868/19429 22643/20866/19427 22638/20859/19420</w:t>
        <w:br/>
        <w:t>f 22638/20859/19420 22646/20869/19430 22645/20868/19429</w:t>
        <w:br/>
        <w:t>f 22632/20855/19416 22631/20854/19415 22647/20870/19431</w:t>
        <w:br/>
        <w:t>f 22647/20870/19431 22638/20859/19420 22636/20861/19422</w:t>
        <w:br/>
        <w:t>f 22650/20871/19432 22649/20872/19433 22648/20873/19434</w:t>
        <w:br/>
        <w:t>f 22648/20873/19434 22651/20874/19435 22650/20871/19432</w:t>
        <w:br/>
        <w:t>f 22652/20875/19436 22613/20836/19397 22614/20837/19398</w:t>
        <w:br/>
        <w:t>f 22614/20837/19398 22592/20816/19377 22593/20815/19376</w:t>
        <w:br/>
        <w:t>f 22593/20815/19376 22653/20876/19437 22614/20837/19398</w:t>
        <w:br/>
        <w:t>f 22656/20877/19438 22655/20878/19439 22654/20879/19440</w:t>
        <w:br/>
        <w:t>f 22654/20879/19440 22657/20880/19441 22656/20877/19438</w:t>
        <w:br/>
        <w:t>f 22652/20875/19436 22651/20874/19435 22648/20873/19434</w:t>
        <w:br/>
        <w:t>f 22648/20873/19434 22613/20836/19397 22652/20875/19436</w:t>
        <w:br/>
        <w:t>f 22660/20881/19442 22659/20882/19442 22658/20883/19443</w:t>
        <w:br/>
        <w:t>f 22658/20883/19443 22661/20884/19444 22657/20880/19441</w:t>
        <w:br/>
        <w:t>f 22620/20843/19404 22649/20872/19433 22650/20871/19432</w:t>
        <w:br/>
        <w:t>f 22650/20871/19432 22619/20844/19405 22620/20843/19404</w:t>
        <w:br/>
        <w:t>f 22631/20854/19415 22627/20850/19411 22628/20849/19410</w:t>
        <w:br/>
        <w:t>f 22628/20849/19410 22647/20870/19431 22631/20854/19415</w:t>
        <w:br/>
        <w:t>f 22638/20859/19420 22647/20870/19431 22662/20885/19445</w:t>
        <w:br/>
        <w:t>f 22662/20885/19445 22646/20869/19430 22638/20859/19420</w:t>
        <w:br/>
        <w:t>f 22664/20886/19446 22663/20887/19447 22661/20884/19444</w:t>
        <w:br/>
        <w:t>f 22643/20866/19427 22645/20868/19429 22665/20888/19448</w:t>
        <w:br/>
        <w:t>f 22641/20865/19426 22642/20864/19425 22666/20889/19449</w:t>
        <w:br/>
        <w:t>f 22666/20889/19449 22667/20890/19450 22641/20865/19426</w:t>
        <w:br/>
        <w:t>f 22665/20888/19448 22668/20891/19451 22644/20867/19428</w:t>
        <w:br/>
        <w:t>f 22644/20867/19428 22643/20866/19427 22665/20888/19448</w:t>
        <w:br/>
        <w:t>f 22671/20892/19452 22670/20893/19453 22669/20894/19454</w:t>
        <w:br/>
        <w:t>f 22673/20895/19455 22672/20896/19456 22669/20894/19454</w:t>
        <w:br/>
        <w:t>f 22669/20894/19454 22670/20893/19453 22673/20895/19455</w:t>
        <w:br/>
        <w:t>f 22671/20892/19452 22675/20897/19457 22674/20898/19458</w:t>
        <w:br/>
        <w:t>f 22674/20898/19458 22676/20899/19459 22671/20892/19452</w:t>
        <w:br/>
        <w:t>f 22678/20900/19460 22677/20901/19461 22667/20890/19450</w:t>
        <w:br/>
        <w:t>f 22667/20890/19450 22666/20889/19449 22678/20900/19460</w:t>
        <w:br/>
        <w:t>f 22670/20893/19453 22676/20899/19459 22679/20902/19462</w:t>
        <w:br/>
        <w:t>f 22676/20899/19459 22670/20893/19453 22671/20892/19452</w:t>
        <w:br/>
        <w:t>f 22670/20893/19453 22679/20902/19462 22668/20891/19463</w:t>
        <w:br/>
        <w:t>f 22668/20891/19463 22673/20895/19455 22670/20893/19453</w:t>
        <w:br/>
        <w:t>f 22678/20900/19460 22681/20903/19464 22680/20904/19465</w:t>
        <w:br/>
        <w:t>f 22680/20904/19465 22677/20901/19461 22678/20900/19460</w:t>
        <w:br/>
        <w:t>f 22603/20825/19385 22683/20905/19466 22682/20906/19467</w:t>
        <w:br/>
        <w:t>f 22682/20906/19467 22602/20826/19386 22603/20825/19385</w:t>
        <w:br/>
        <w:t>f 22625/20846/19468 22627/20850/19411 22629/20853/19414</w:t>
        <w:br/>
        <w:t>f 22629/20853/19414 22684/20907/19469 22625/20846/19468</w:t>
        <w:br/>
        <w:t>f 22687/20908/19470 22686/20909/19471 22685/20910/19472</w:t>
        <w:br/>
        <w:t>f 22685/20910/19472 22688/20911/19473 22687/20908/19470</w:t>
        <w:br/>
        <w:t>f 22689/20912/19474 22600/20824/19384 22601/20823/19383</w:t>
        <w:br/>
        <w:t>f 22601/20823/19383 22690/20913/19475 22689/20912/19474</w:t>
        <w:br/>
        <w:t>f 22690/20913/19475 22687/20908/19470 22688/20911/19473</w:t>
        <w:br/>
        <w:t>f 22688/20911/19473 22689/20912/19474 22690/20913/19475</w:t>
        <w:br/>
        <w:t>f 22691/20914/19476 22685/20910/19472 22686/20909/19471</w:t>
        <w:br/>
        <w:t>f 22694/20915/19477 22693/20916/19478 22692/20917/19479</w:t>
        <w:br/>
        <w:t>f 22696/20918/19480 22695/20919/19481 22682/20906/19467</w:t>
        <w:br/>
        <w:t>f 22682/20906/19467 22683/20905/19466 22696/20918/19480</w:t>
        <w:br/>
        <w:t>f 22699/20920/19482 22698/20921/19483 22697/20922/19484</w:t>
        <w:br/>
        <w:t>f 22702/20923/19485 22701/20924/19486 22700/20925/19487</w:t>
        <w:br/>
        <w:t>f 22700/20925/19487 22703/20926/19488 22702/20923/19485</w:t>
        <w:br/>
        <w:t>f 22705/20927/19489 22704/20928/19490 22703/20926/19488</w:t>
        <w:br/>
        <w:t>f 22703/20926/19488 22700/20925/19487 22705/20927/19489</w:t>
        <w:br/>
        <w:t>f 22705/20927/19489 22707/20929/19491 22706/20930/19492</w:t>
        <w:br/>
        <w:t>f 22706/20930/19492 22704/20928/19490 22705/20927/19489</w:t>
        <w:br/>
        <w:t>f 22710/20931/19493 22709/20932/19494 22708/20933/19495</w:t>
        <w:br/>
        <w:t>f 22713/20934/19496 22712/20935/19481 22711/20936/19497</w:t>
        <w:br/>
        <w:t>f 22714/20937/19498 22710/20931/19493 22708/20933/19495</w:t>
        <w:br/>
        <w:t>f 22680/20904/19465 22681/20903/19464 22715/20938/19499</w:t>
        <w:br/>
        <w:t>f 22710/20931/19493 22714/20937/19498 22716/20939/19500</w:t>
        <w:br/>
        <w:t>f 22717/20940/19501 22715/20938/19499 22681/20903/19464</w:t>
        <w:br/>
        <w:t>f 22704/20928/19490 22719/20941/19502 22718/20942/19493</w:t>
        <w:br/>
        <w:t>f 22718/20942/19493 22720/20943/19503 22704/20928/19490</w:t>
        <w:br/>
        <w:t>f 22723/20944/19504 22722/20945/19505 22721/20946/19506</w:t>
        <w:br/>
        <w:t>f 22721/20946/19506 22720/20943/19503 22723/20944/19504</w:t>
        <w:br/>
        <w:t>f 22724/20947/19507 22674/20898/19458 22675/20897/19457</w:t>
        <w:br/>
        <w:t>f 22675/20897/19457 22725/20948/19472 22724/20947/19507</w:t>
        <w:br/>
        <w:t>f 22727/20949/19508 22726/20950/19509 22691/20914/19476</w:t>
        <w:br/>
        <w:t>f 22726/20950/19509 22727/20949/19508 22728/20951/19510</w:t>
        <w:br/>
        <w:t>f 22728/20951/19510 22729/20952/19511 22726/20950/19509</w:t>
        <w:br/>
        <w:t>f 22729/20952/19511 22728/20951/19510 22730/20953/19512</w:t>
        <w:br/>
        <w:t>f 22730/20953/19512 22731/20954/19513 22729/20952/19511</w:t>
        <w:br/>
        <w:t>f 22732/20955/19514 22720/20943/19503 22721/20946/19506</w:t>
        <w:br/>
        <w:t>f 22721/20946/19506 22733/20956/19515 22732/20955/19514</w:t>
        <w:br/>
        <w:t>f 22704/20928/19490 22720/20943/19503 22732/20955/19514</w:t>
        <w:br/>
        <w:t>f 22732/20955/19514 22703/20926/19488 22704/20928/19490</w:t>
        <w:br/>
        <w:t>f 22734/20957/19516 22731/20954/19513 22730/20953/19512</w:t>
        <w:br/>
        <w:t>f 22730/20953/19512 22735/20958/19517 22734/20957/19516</w:t>
        <w:br/>
        <w:t>f 22738/20959/19518 22737/20960/19519 22736/20961/19518</w:t>
        <w:br/>
        <w:t>f 22736/20961/19518 22739/20962/19520 22738/20959/19518</w:t>
        <w:br/>
        <w:t>f 22733/20956/19515 22741/20963/19521 22740/20964/19522</w:t>
        <w:br/>
        <w:t>f 22740/20964/19522 22732/20955/19514 22733/20956/19515</w:t>
        <w:br/>
        <w:t>f 22703/20926/19488 22732/20955/19514 22740/20964/19522</w:t>
        <w:br/>
        <w:t>f 22740/20964/19522 22702/20923/19485 22703/20926/19488</w:t>
        <w:br/>
        <w:t>f 22744/20965/19523 22743/20966/19524 22742/20967/19525</w:t>
        <w:br/>
        <w:t>f 22746/20968/19404 22745/20969/19526 22744/20965/19527</w:t>
        <w:br/>
        <w:t>f 22745/20969/19526 22748/20970/19394 22747/20971/19528</w:t>
        <w:br/>
        <w:t>f 22745/20969/19526 22749/20972/19529 22748/20970/19394</w:t>
        <w:br/>
        <w:t>f 22745/20969/19526 22746/20968/19404 22749/20972/19529</w:t>
        <w:br/>
        <w:t>f 22744/20965/19527 22745/20969/19526 22747/20971/19528</w:t>
        <w:br/>
        <w:t>f 22747/20971/19389 22751/20973/19530 22750/20974/19531</w:t>
        <w:br/>
        <w:t>f 22753/20975/19532 22752/20976/19533 22743/20966/19524</w:t>
        <w:br/>
        <w:t>f 22743/20966/19524 22744/20965/19523 22753/20975/19532</w:t>
        <w:br/>
        <w:t>f 22754/20977/19534 22750/20974/19531 22751/20973/19530</w:t>
        <w:br/>
        <w:t>f 22751/20973/19530 22755/20978/19535 22754/20977/19534</w:t>
        <w:br/>
        <w:t>f 22754/20977/19534 22755/20978/19535 22756/20979/19397</w:t>
        <w:br/>
        <w:t>f 22753/20975/19532 22757/20980/19536 22752/20976/19533</w:t>
        <w:br/>
        <w:t>f 22760/20981/19537 22759/20982/19538 22758/20983/19539</w:t>
        <w:br/>
        <w:t>f 22758/20983/19539 22761/20984/19413 22760/20981/19537</w:t>
        <w:br/>
        <w:t>f 22764/20985/19450 22763/20986/19540 22762/20987/19426</w:t>
        <w:br/>
        <w:t>f 22766/20988/19541 22763/20986/19540 22765/20989/19542</w:t>
        <w:br/>
        <w:t>f 22765/20989/19542 22767/20990/19543 22766/20988/19541</w:t>
        <w:br/>
        <w:t>f 22765/20989/19542 22760/20981/19537 22761/20984/19413</w:t>
        <w:br/>
        <w:t>f 22761/20984/19413 22767/20990/19543 22765/20989/19542</w:t>
        <w:br/>
        <w:t>f 22697/20922/19480 22758/20983/19539 22759/20982/19538</w:t>
        <w:br/>
        <w:t>f 22759/20982/19538 22692/20917/19479 22697/20922/19480</w:t>
        <w:br/>
        <w:t>f 22692/20917/19479 22759/20982/19538 22694/20915/19477</w:t>
        <w:br/>
        <w:t>f 22759/20982/19538 22760/20981/19537 22768/20991/19544</w:t>
        <w:br/>
        <w:t>f 22768/20991/19544 22694/20915/19477 22759/20982/19538</w:t>
        <w:br/>
        <w:t>f 22760/20981/19537 22765/20989/19542 22769/20992/19545</w:t>
        <w:br/>
        <w:t>f 22769/20992/19545 22768/20991/19544 22760/20981/19537</w:t>
        <w:br/>
        <w:t>f 22765/20989/19542 22763/20986/19540 22764/20985/19450</w:t>
        <w:br/>
        <w:t>f 22764/20985/19450 22769/20992/19545 22765/20989/19542</w:t>
        <w:br/>
        <w:t>f 22770/20993/19546 22763/20986/19540 22766/20988/19541</w:t>
        <w:br/>
        <w:t>f 22762/20987/19426 22763/20986/19540 22770/20993/19546</w:t>
        <w:br/>
        <w:t>f 22772/20994/19547 22771/20995/19548 22707/20929/19491</w:t>
        <w:br/>
        <w:t>f 22774/20996/19549 22664/20886/19446 22773/20997/19550</w:t>
        <w:br/>
        <w:t>f 22777/20998/19551 22776/20999/19552 22775/21000/19553</w:t>
        <w:br/>
        <w:t>f 22780/21001/19554 22779/21002/19555 22778/21003/19556</w:t>
        <w:br/>
        <w:t>f 22778/21003/19556 22775/21000/19553 22780/21001/19554</w:t>
        <w:br/>
        <w:t>f 22781/21004/19557 22778/21003/19556 22779/21002/19555</w:t>
        <w:br/>
        <w:t>f 22779/21002/19555 22782/21005/19558 22781/21004/19557</w:t>
        <w:br/>
        <w:t>f 22785/21006/19559 22784/21007/19560 22783/21008/19561</w:t>
        <w:br/>
        <w:t>f 22788/21009/19562 22787/21010/19563 22786/21011/19564</w:t>
        <w:br/>
        <w:t>f 22791/21012/19565 22790/21013/19566 22789/21014/19551</w:t>
        <w:br/>
        <w:t>f 22789/21014/19551 22793/21015/19567 22792/21016/19568</w:t>
        <w:br/>
        <w:t>f 22789/21014/19551 22790/21013/19566 22793/21015/19567</w:t>
        <w:br/>
        <w:t>f 22789/21014/19551 22792/21016/19568 22794/21017/19569</w:t>
        <w:br/>
        <w:t>f 22797/21018/19446 22796/21019/19570 22795/21020/19571</w:t>
        <w:br/>
        <w:t>f 22795/21020/19571 22798/21021/19572 22797/21018/19446</w:t>
        <w:br/>
        <w:t>f 22798/21021/19572 22783/21008/19561 22784/21007/19560</w:t>
        <w:br/>
        <w:t>f 22784/21007/19560 22797/21018/19446 22798/21021/19572</w:t>
        <w:br/>
        <w:t>f 22785/21006/19559 22781/21004/19557 22799/21022/19573</w:t>
        <w:br/>
        <w:t>f 22799/21022/19573 22781/21004/19557 22782/21005/19558</w:t>
        <w:br/>
        <w:t>f 22775/21000/19553 22776/20999/19552 22780/21001/19554</w:t>
        <w:br/>
        <w:t>f 22800/21023/19574 22795/21020/19571 22796/21019/19570</w:t>
        <w:br/>
        <w:t>f 22802/21024/19575 22801/21025/19576 22786/21011/19564</w:t>
        <w:br/>
        <w:t>f 22786/21011/19564 22787/21010/19563 22802/21024/19575</w:t>
        <w:br/>
        <w:t>f 22804/21026/19577 22803/21027/19578 22801/21025/19576</w:t>
        <w:br/>
        <w:t>f 22801/21025/19576 22802/21024/19575 22804/21026/19577</w:t>
        <w:br/>
        <w:t>f 22803/21027/19578 22804/21026/19577 22805/21028/19579</w:t>
        <w:br/>
        <w:t>f 22808/21029/19580 22807/21030/19581 22806/21031/19582</w:t>
        <w:br/>
        <w:t>f 22806/21031/19582 22807/21030/19581 22809/21032/19583</w:t>
        <w:br/>
        <w:t>f 22809/21032/19583 22810/21033/19584 22806/21031/19582</w:t>
        <w:br/>
        <w:t>f 22809/21032/19583 22812/21034/19585 22811/21035/19586</w:t>
        <w:br/>
        <w:t>f 22811/21035/19586 22810/21033/19584 22809/21032/19583</w:t>
        <w:br/>
        <w:t>f 22787/21010/19563 22788/21009/19562 22813/21036/19574</w:t>
        <w:br/>
        <w:t>f 22812/21034/19585 22814/21037/19587 22811/21035/19586</w:t>
        <w:br/>
        <w:t>f 22805/21028/19579 22804/21026/19577 22808/21029/19588</w:t>
        <w:br/>
        <w:t>f 22691/20914/19476 22726/20950/19509 22685/20910/19472</w:t>
        <w:br/>
        <w:t>f 22718/20942/19493 22719/20941/19502 22815/21038/19494</w:t>
        <w:br/>
        <w:t>f 22771/20995/19548 22706/20930/19492 22707/20929/19491</w:t>
        <w:br/>
        <w:t>f 22818/21039/19589 22817/21040/19590 22816/21041/19591</w:t>
        <w:br/>
        <w:t>f 22816/21041/19591 22819/21042/19592 22818/21039/19589</w:t>
        <w:br/>
        <w:t>f 22821/21043/19593 22820/21044/19594 22817/21040/19590</w:t>
        <w:br/>
        <w:t>f 22817/21040/19590 22818/21039/19589 22821/21043/19593</w:t>
        <w:br/>
        <w:t>f 22823/21045/19595 22822/21046/19596 22819/21042/19592</w:t>
        <w:br/>
        <w:t>f 22819/21042/19592 22816/21041/19591 22823/21045/19595</w:t>
        <w:br/>
        <w:t>f 22825/21047/19596 22824/21048/19595 22598/20819/19380</w:t>
        <w:br/>
        <w:t>f 22598/20819/19380 22599/20822/19382 22825/21047/19596</w:t>
        <w:br/>
        <w:t>f 22601/20823/19383 22598/20819/19380 22824/21048/19595</w:t>
        <w:br/>
        <w:t>f 22824/21048/19595 22826/21049/19597 22601/20823/19383</w:t>
        <w:br/>
        <w:t>f 22828/21050/19598 22827/21051/19599 22825/21047/19596</w:t>
        <w:br/>
        <w:t>f 22825/21047/19596 22599/20822/19382 22828/21050/19598</w:t>
        <w:br/>
        <w:t>f 22831/21052/19600 22830/21053/19600 22829/21054/19601</w:t>
        <w:br/>
        <w:t>f 22829/21054/19602 22832/21055/19603 22819/21042/19592</w:t>
        <w:br/>
        <w:t>f 22833/21056/19604 22818/21039/19589 22819/21042/19592</w:t>
        <w:br/>
        <w:t>f 22819/21042/19592 22832/21055/19603 22833/21056/19604</w:t>
        <w:br/>
        <w:t>f 22833/21056/19604 22834/21057/19605 22821/21043/19593</w:t>
        <w:br/>
        <w:t>f 22821/21043/19593 22818/21039/19589 22833/21056/19604</w:t>
        <w:br/>
        <w:t>f 22836/21058/19606 22822/21046/19596 22835/21059/19599</w:t>
        <w:br/>
        <w:t>f 22835/21059/19599 22837/21060/19607 22836/21058/19606</w:t>
        <w:br/>
        <w:t>f 22839/21061/19608 22838/21062/19609 22821/21043/19593</w:t>
        <w:br/>
        <w:t>f 22821/21043/19593 22834/21057/19605 22839/21061/19608</w:t>
        <w:br/>
        <w:t>f 22835/21059/19599 22841/21063/19610 22840/21064/19611</w:t>
        <w:br/>
        <w:t>f 22840/21064/19611 22837/21060/19607 22835/21059/19599</w:t>
        <w:br/>
        <w:t>f 22844/21065/19612 22843/21066/19613 22842/21067/19614</w:t>
        <w:br/>
        <w:t>f 22842/21067/19614 22845/21068/19615 22844/21065/19612</w:t>
        <w:br/>
        <w:t>f 22848/21069/19616 22847/21070/19617 22846/21071/19612</w:t>
        <w:br/>
        <w:t>f 22846/21071/19612 22849/21072/19618 22848/21069/19616</w:t>
        <w:br/>
        <w:t>f 22851/21073/19619 22850/21074/19620 22847/21070/19617</w:t>
        <w:br/>
        <w:t>f 22847/21070/19617 22852/21075/19621 22851/21073/19619</w:t>
        <w:br/>
        <w:t>f 22853/21076/19622 22850/21074/19620 22851/21073/19619</w:t>
        <w:br/>
        <w:t>f 22851/21073/19619 22854/21077/19623 22853/21076/19622</w:t>
        <w:br/>
        <w:t>f 22855/21078/19624 22853/21076/19622 22854/21077/19623</w:t>
        <w:br/>
        <w:t>f 22854/21077/19623 22856/21079/19625 22855/21078/19624</w:t>
        <w:br/>
        <w:t>f 22857/21080/19626 22853/21076/19622 22855/21078/19624</w:t>
        <w:br/>
        <w:t>f 22856/21079/19625 22859/21081/19627 22858/21082/19628</w:t>
        <w:br/>
        <w:t>f 22858/21082/19628 22855/21078/19624 22856/21079/19625</w:t>
        <w:br/>
        <w:t>f 22859/21081/19627 22861/21083/19629 22860/21084/19630</w:t>
        <w:br/>
        <w:t>f 22860/21084/19630 22858/21082/19628 22859/21081/19627</w:t>
        <w:br/>
        <w:t>f 22862/21085/19631 22857/21080/19626 22855/21078/19624</w:t>
        <w:br/>
        <w:t>f 22855/21078/19624 22858/21082/19628 22862/21085/19631</w:t>
        <w:br/>
        <w:t>f 22864/21086/19632 22863/21087/19633 22857/21080/19626</w:t>
        <w:br/>
        <w:t>f 22857/21080/19626 22862/21085/19631 22864/21086/19632</w:t>
        <w:br/>
        <w:t>f 22853/21076/19622 22857/21080/19626 22865/21088/19634</w:t>
        <w:br/>
        <w:t>f 22865/21088/19634 22850/21074/19620 22853/21076/19622</w:t>
        <w:br/>
        <w:t>f 22868/21089/19635 22867/21090/19636 22866/21091/19634</w:t>
        <w:br/>
        <w:t>f 22866/21091/19634 22869/21092/19637 22868/21089/19635</w:t>
        <w:br/>
        <w:t>f 22870/21093/19638 22838/21062/19609 22839/21061/19608</w:t>
        <w:br/>
        <w:t>f 22838/21062/19609 22871/21094/19639 22820/21044/19594</w:t>
        <w:br/>
        <w:t>f 22820/21044/19594 22821/21043/19593 22838/21062/19609</w:t>
        <w:br/>
        <w:t>f 22874/21095/19640 22873/21096/19641 22872/21097/19642</w:t>
        <w:br/>
        <w:t>f 22872/21097/19643 22871/21094/19639 22838/21062/19609</w:t>
        <w:br/>
        <w:t>f 22870/21093/19638 22839/21061/19608 22868/21089/19635</w:t>
        <w:br/>
        <w:t>f 22868/21089/19635 22869/21092/19637 22870/21093/19638</w:t>
        <w:br/>
        <w:t>f 22873/21096/19644 22876/21098/19645 22875/21099/19646</w:t>
        <w:br/>
        <w:t>f 22875/21099/19646 22877/21100/19647 22873/21096/19644</w:t>
        <w:br/>
        <w:t>f 22843/21066/19613 22844/21065/19612 22866/21091/19634</w:t>
        <w:br/>
        <w:t>f 22866/21091/19634 22867/21090/19636 22843/21066/19613</w:t>
        <w:br/>
        <w:t>f 22846/21071/19612 22847/21070/19617 22850/21074/19620</w:t>
        <w:br/>
        <w:t>f 22850/21074/19620 22865/21088/19634 22846/21071/19612</w:t>
        <w:br/>
        <w:t>f 22878/21101/19648 22865/21088/19634 22857/21080/19626</w:t>
        <w:br/>
        <w:t>f 22857/21080/19626 22863/21087/19633 22878/21101/19648</w:t>
        <w:br/>
        <w:t>f 22880/21102/19649 22879/21103/19650 22875/21099/19646</w:t>
        <w:br/>
        <w:t>f 22862/21085/19631 22882/21104/19651 22881/21105/19652</w:t>
        <w:br/>
        <w:t>f 22881/21105/19652 22883/21106/19653 22862/21085/19631</w:t>
        <w:br/>
        <w:t>f 22861/21083/19629 22885/21107/19654 22884/21108/19655</w:t>
        <w:br/>
        <w:t>f 22884/21108/19655 22860/21084/19630 22861/21083/19629</w:t>
        <w:br/>
        <w:t>f 22858/21082/19628 22860/21084/19630 22882/21104/19651</w:t>
        <w:br/>
        <w:t>f 22882/21104/19651 22862/21085/19631 22858/21082/19628</w:t>
        <w:br/>
        <w:t>f 22888/21109/19656 22887/21110/19657 22886/21111/19658</w:t>
        <w:br/>
        <w:t>f 22889/21112/19659 22886/21111/19658 22887/21110/19657</w:t>
        <w:br/>
        <w:t>f 22887/21110/19657 22890/21113/19660 22889/21112/19659</w:t>
        <w:br/>
        <w:t>f 22888/21109/19656 22892/21114/19661 22891/21115/19662</w:t>
        <w:br/>
        <w:t>f 22891/21115/19662 22893/21116/19663 22888/21109/19656</w:t>
        <w:br/>
        <w:t>f 22885/21107/19654 22895/21117/19664 22894/21118/19665</w:t>
        <w:br/>
        <w:t>f 22894/21118/19665 22884/21108/19655 22885/21107/19654</w:t>
        <w:br/>
        <w:t>f 22886/21111/19658 22896/21119/19666 22892/21114/19661</w:t>
        <w:br/>
        <w:t>f 22892/21114/19661 22888/21109/19656 22886/21111/19658</w:t>
        <w:br/>
        <w:t>f 22886/21111/19658 22889/21112/19659 22897/21120/19667</w:t>
        <w:br/>
        <w:t>f 22897/21120/19667 22896/21119/19666 22886/21111/19658</w:t>
        <w:br/>
        <w:t>f 22899/21121/19668 22898/21122/19669 22894/21118/19665</w:t>
        <w:br/>
        <w:t>f 22894/21118/19665 22895/21117/19664 22899/21121/19668</w:t>
        <w:br/>
        <w:t>f 22682/20906/19467 22900/21123/19670 22827/21051/19599</w:t>
        <w:br/>
        <w:t>f 22827/21051/19599 22828/21050/19598 22682/20906/19467</w:t>
        <w:br/>
        <w:t>f 22902/21124/19671 22901/21125/19672 22852/21075/19621</w:t>
        <w:br/>
        <w:t>f 22852/21075/19621 22847/21070/19617 22903/21126/19670</w:t>
        <w:br/>
        <w:t>f 22687/20908/19470 22905/21127/19673 22904/21128/19674</w:t>
        <w:br/>
        <w:t>f 22904/21128/19674 22686/20909/19471 22687/20908/19470</w:t>
        <w:br/>
        <w:t>f 22906/21129/19675 22690/20913/19475 22601/20823/19383</w:t>
        <w:br/>
        <w:t>f 22601/20823/19383 22826/21049/19597 22906/21129/19675</w:t>
        <w:br/>
        <w:t>f 22690/20913/19475 22906/21129/19675 22905/21127/19673</w:t>
        <w:br/>
        <w:t>f 22905/21127/19673 22687/20908/19470 22690/20913/19475</w:t>
        <w:br/>
        <w:t>f 22691/20914/19476 22686/20909/19471 22904/21128/19674</w:t>
        <w:br/>
        <w:t>f 22908/21130/19676 22907/21131/19677 22693/20916/19678</w:t>
        <w:br/>
        <w:t>f 22909/21132/19679 22900/21123/19670 22682/20906/19467</w:t>
        <w:br/>
        <w:t>f 22682/20906/19467 22695/20919/19481 22909/21132/19679</w:t>
        <w:br/>
        <w:t>f 22911/21133/19680 22910/21134/19679 22698/20921/19481</w:t>
        <w:br/>
        <w:t>f 22914/21135/19681 22913/21136/19682 22912/21137/19683</w:t>
        <w:br/>
        <w:t>f 22912/21137/19683 22915/21138/19684 22914/21135/19681</w:t>
        <w:br/>
        <w:t>f 22916/21139/19685 22914/21135/19681 22915/21138/19684</w:t>
        <w:br/>
        <w:t>f 22915/21138/19684 22917/21140/19686 22916/21139/19685</w:t>
        <w:br/>
        <w:t>f 22919/21141/19687 22918/21142/19688 22916/21139/19685</w:t>
        <w:br/>
        <w:t>f 22916/21139/19685 22917/21140/19686 22919/21141/19687</w:t>
        <w:br/>
        <w:t>f 22921/21143/19689 22920/21144/19495 22709/20932/19494</w:t>
        <w:br/>
        <w:t>f 22920/21144/19495 22921/21143/19689 22922/21145/19690</w:t>
        <w:br/>
        <w:t>f 22925/21146/19691 22924/21147/19692 22923/21148/19693</w:t>
        <w:br/>
        <w:t>f 22926/21149/19694 22898/21122/19669 22899/21121/19668</w:t>
        <w:br/>
        <w:t>f 22927/21150/19695 22922/21145/19690 22921/21143/19689</w:t>
        <w:br/>
        <w:t>f 22928/21151/19696 22898/21122/19669 22926/21149/19694</w:t>
        <w:br/>
        <w:t>f 22931/21152/19697 22930/21153/19698 22929/21154/19699</w:t>
        <w:br/>
        <w:t>f 22929/21154/19699 22932/21155/19700 22931/21152/19697</w:t>
        <w:br/>
        <w:t>f 22935/21156/19701 22934/21157/19702 22933/21158/19703</w:t>
        <w:br/>
        <w:t>f 22933/21158/19703 22936/21159/19704 22935/21156/19701</w:t>
        <w:br/>
        <w:t>f 22938/21160/19705 22937/21161/19674 22893/21116/19663</w:t>
        <w:br/>
        <w:t>f 22893/21116/19663 22891/21115/19662 22938/21160/19705</w:t>
        <w:br/>
        <w:t>f 22940/21162/19706 22691/20914/19476 22939/21163/19707</w:t>
        <w:br/>
        <w:t>f 22939/21163/19707 22942/21164/19708 22941/21165/19709</w:t>
        <w:br/>
        <w:t>f 22941/21165/19709 22940/21162/19706 22939/21163/19707</w:t>
        <w:br/>
        <w:t>f 22943/21166/19710 22941/21165/19709 22942/21164/19708</w:t>
        <w:br/>
        <w:t>f 22942/21164/19708 22944/21167/19711 22943/21166/19710</w:t>
        <w:br/>
        <w:t>f 22933/21158/19703 22934/21157/19702 22945/21168/19712</w:t>
        <w:br/>
        <w:t>f 22945/21168/19712 22946/21169/19713 22933/21158/19703</w:t>
        <w:br/>
        <w:t>f 22917/21140/19686 22915/21138/19684 22947/21170/19714</w:t>
        <w:br/>
        <w:t>f 22947/21170/19714 22932/21155/19700 22917/21140/19686</w:t>
        <w:br/>
        <w:t>f 22949/21171/19715 22948/21172/19716 22943/21166/19710</w:t>
        <w:br/>
        <w:t>f 22943/21166/19710 22944/21167/19711 22949/21171/19715</w:t>
        <w:br/>
        <w:t>f 22952/21173/19717 22951/21174/19718 22950/21175/19717</w:t>
        <w:br/>
        <w:t>f 22950/21175/19717 22953/21176/19719 22952/21173/19717</w:t>
        <w:br/>
        <w:t>f 22946/21169/19713 22945/21168/19712 22954/21177/19720</w:t>
        <w:br/>
        <w:t>f 22954/21177/19720 22955/21178/19721 22946/21169/19713</w:t>
        <w:br/>
        <w:t>f 22915/21138/19684 22912/21137/19683 22956/21179/19722</w:t>
        <w:br/>
        <w:t>f 22956/21179/19722 22947/21170/19714 22915/21138/19684</w:t>
        <w:br/>
        <w:t>f 22959/21180/19723 22958/21181/19724 22957/21182/19725</w:t>
        <w:br/>
        <w:t>f 22957/21182/19725 22960/21183/19636 22959/21180/19723</w:t>
        <w:br/>
        <w:t>f 22963/21184/19726 22962/21185/19727 22961/21186/19728</w:t>
        <w:br/>
        <w:t>f 22958/21181/19724 22961/21186/19602 22964/21187/19614</w:t>
        <w:br/>
        <w:t>f 22958/21181/19724 22964/21187/19614 22957/21182/19725</w:t>
        <w:br/>
        <w:t>f 22962/21185/19727 22963/21184/19726 22965/21188/19729</w:t>
        <w:br/>
        <w:t>f 22965/21188/19729 22966/21189/19730 22962/21185/19727</w:t>
        <w:br/>
        <w:t>f 22967/21190/19731 22959/21180/19723 22960/21183/19636</w:t>
        <w:br/>
        <w:t>f 22960/21183/19636 22968/21191/19635 22967/21190/19731</w:t>
        <w:br/>
        <w:t>f 22970/21192/19732 22969/21193/19605 22966/21189/19730</w:t>
        <w:br/>
        <w:t>f 22966/21189/19730 22965/21188/19729 22970/21192/19732</w:t>
        <w:br/>
        <w:t>f 22970/21192/19732 22971/21194/19733 22969/21193/19605</w:t>
        <w:br/>
        <w:t>f 22967/21190/19731 22968/21191/19635 22971/21194/19608</w:t>
        <w:br/>
        <w:t>f 22974/21195/19734 22973/21196/19619 22972/21197/19621</w:t>
        <w:br/>
        <w:t>f 22972/21197/19621 22975/21198/19735 22974/21195/19734</w:t>
        <w:br/>
        <w:t>f 22978/21199/19736 22977/21200/19737 22976/21201/19738</w:t>
        <w:br/>
        <w:t>f 22981/21202/19739 22980/21203/19740 22979/21204/19741</w:t>
        <w:br/>
        <w:t>f 22979/21204/19741 22976/21201/19738 22981/21202/19739</w:t>
        <w:br/>
        <w:t>f 22973/21196/19619 22974/21195/19734 22979/21204/19741</w:t>
        <w:br/>
        <w:t>f 22979/21204/19741 22980/21203/19740 22973/21196/19619</w:t>
        <w:br/>
        <w:t>f 22975/21198/19735 22972/21197/19621 22910/21134/19679</w:t>
        <w:br/>
        <w:t>f 22910/21134/19679 22911/21133/19680 22975/21198/19735</w:t>
        <w:br/>
        <w:t>f 22907/21131/19677 22908/21130/19676 22982/21205/19742</w:t>
        <w:br/>
        <w:t>f 22982/21205/19742 22908/21130/19676 22983/21206/19695</w:t>
        <w:br/>
        <w:t>f 22983/21206/19695 22974/21195/19734 22975/21198/19735</w:t>
        <w:br/>
        <w:t>f 22984/21207/19743 22979/21204/19741 22974/21195/19734</w:t>
        <w:br/>
        <w:t>f 22974/21195/19734 22983/21206/19695 22984/21207/19743</w:t>
        <w:br/>
        <w:t>f 22979/21204/19741 22984/21207/19743 22978/21199/19736</w:t>
        <w:br/>
        <w:t>f 22978/21199/19736 22976/21201/19738 22979/21204/19741</w:t>
        <w:br/>
        <w:t>f 22985/21208/19627 22981/21202/19739 22976/21201/19738</w:t>
        <w:br/>
        <w:t>f 22977/21200/19737 22985/21208/19627 22976/21201/19738</w:t>
        <w:br/>
        <w:t>f 22987/21209/19744 22918/21142/19688 22986/21210/19745</w:t>
        <w:br/>
        <w:t>f 22988/21211/19746 22879/21103/19650 22880/21102/19649</w:t>
        <w:br/>
        <w:t>f 22991/21212/19747 22990/21213/19748 22989/21214/19749</w:t>
        <w:br/>
        <w:t>f 22994/21215/19750 22993/21216/19751 22992/21217/19752</w:t>
        <w:br/>
        <w:t>f 22992/21217/19752 22990/21213/19748 22994/21215/19750</w:t>
        <w:br/>
        <w:t>f 22996/21218/19753 22995/21219/19754 22993/21216/19751</w:t>
        <w:br/>
        <w:t>f 22993/21216/19751 22994/21215/19750 22996/21218/19753</w:t>
        <w:br/>
        <w:t>f 22999/21220/19755 22998/21221/19756 22997/21222/19757</w:t>
        <w:br/>
        <w:t>f 23002/21223/19758 23001/21224/19759 23000/21225/19760</w:t>
        <w:br/>
        <w:t>f 23005/21226/19761 23004/21227/19747 23003/21228/19762</w:t>
        <w:br/>
        <w:t>f 23004/21227/19747 23007/21229/19763 23006/21230/19764</w:t>
        <w:br/>
        <w:t>f 23004/21227/19747 23006/21230/19764 23003/21228/19762</w:t>
        <w:br/>
        <w:t>f 23004/21227/19747 23008/21231/19765 23007/21229/19763</w:t>
        <w:br/>
        <w:t>f 23011/21232/19766 23010/21233/19767 23009/21234/19768</w:t>
        <w:br/>
        <w:t>f 23009/21234/19768 23012/21235/19746 23011/21232/19766</w:t>
        <w:br/>
        <w:t>f 22997/21222/19757 22998/21221/19756 23010/21233/19767</w:t>
        <w:br/>
        <w:t>f 23010/21233/19767 23011/21232/19766 22997/21222/19757</w:t>
        <w:br/>
        <w:t>f 23014/21236/19769 23013/21237/19770 22996/21218/19753</w:t>
        <w:br/>
        <w:t>f 23013/21237/19770 22995/21219/19754 22996/21218/19753</w:t>
        <w:br/>
        <w:t>f 22990/21213/19748 22992/21217/19752 22989/21214/19749</w:t>
        <w:br/>
        <w:t>f 23015/21238/19771 23012/21235/19746 23009/21234/19768</w:t>
        <w:br/>
        <w:t>f 23016/21239/19772 23000/21225/19760 23001/21224/19759</w:t>
        <w:br/>
        <w:t>f 23001/21224/19759 23017/21240/19773 23016/21239/19772</w:t>
        <w:br/>
        <w:t>f 23018/21241/19774 23016/21239/19772 23017/21240/19773</w:t>
        <w:br/>
        <w:t>f 23017/21240/19773 23019/21242/19775 23018/21241/19774</w:t>
        <w:br/>
        <w:t>f 23019/21242/19775 23020/21243/19776 23018/21241/19774</w:t>
        <w:br/>
        <w:t>f 23023/21244/19777 23022/21245/19778 23021/21246/19779</w:t>
        <w:br/>
        <w:t>f 23024/21247/19780 23021/21246/19779 23022/21245/19778</w:t>
        <w:br/>
        <w:t>f 23022/21245/19778 23025/21248/19781 23024/21247/19780</w:t>
        <w:br/>
        <w:t>f 23027/21249/19782 23026/21250/19783 23024/21247/19780</w:t>
        <w:br/>
        <w:t>f 23024/21247/19780 23025/21248/19781 23027/21249/19782</w:t>
        <w:br/>
        <w:t>f 23000/21225/19760 23028/21251/19747 23002/21223/19758</w:t>
        <w:br/>
        <w:t>f 23026/21250/19783 23027/21249/19782 23029/21252/19784</w:t>
        <w:br/>
        <w:t>f 23020/21243/19776 23023/21244/19785 23018/21241/19774</w:t>
        <w:br/>
        <w:t>f 22691/20914/19476 22904/21128/19674 22939/21163/19707</w:t>
        <w:br/>
        <w:t>f 22931/21152/19697 22815/21038/19494 22930/21153/19698</w:t>
        <w:br/>
        <w:t>f 22986/21210/19745 22918/21142/19688 22919/21141/19687</w:t>
        <w:br/>
        <w:t>f 22664/20886/19446 22658/20883/19443 22773/20997/19550</w:t>
        <w:br/>
        <w:t>f 23030/21253/19786 22661/20884/19444 22658/20883/19443</w:t>
        <w:br/>
        <w:t>f 22880/21102/19649 22876/21098/19645 23031/21254/19787</w:t>
        <w:br/>
        <w:t>f 22880/21102/19649 22875/21099/19646 22876/21098/19645</w:t>
        <w:br/>
        <w:t>f 22665/20888/19448 23032/21255/19788 22672/20896/19789</w:t>
        <w:br/>
        <w:t>f 16718/21256/19790 16717/21257/19791 16716/21258/19792</w:t>
        <w:br/>
        <w:t>f 16716/21258/19792 16719/21259/19793 16718/21256/19790</w:t>
        <w:br/>
        <w:t>f 16722/21260/19794 16721/21261/19795 16720/21262/19796</w:t>
        <w:br/>
        <w:t>f 16720/21262/19796 16723/21263/19797 16722/21260/19794</w:t>
        <w:br/>
        <w:t>f 16725/21264/19798 16724/21265/19799 16718/21256/19790</w:t>
        <w:br/>
        <w:t>f 16718/21256/19790 16726/21266/19800 16725/21264/19798</w:t>
        <w:br/>
        <w:t>f 16729/21267/19801 16728/21268/19802 16727/21269/19803</w:t>
        <w:br/>
        <w:t>f 16727/21269/19803 16730/21270/19804 16729/21267/19801</w:t>
        <w:br/>
        <w:t>f 16733/21271/19805 16732/21272/19806 16731/21273/19807</w:t>
        <w:br/>
        <w:t>f 16731/21273/19807 16734/21274/19808 16733/21271/19805</w:t>
        <w:br/>
        <w:t>f 16737/21275/19809 16736/21276/19810 16735/21277/19811</w:t>
        <w:br/>
        <w:t>f 16735/21277/19811 16738/21278/19812 16737/21275/19809</w:t>
        <w:br/>
        <w:t>f 16740/21279/19813 16739/21280/19814 16738/21278/19812</w:t>
        <w:br/>
        <w:t>f 16738/21278/19812 16735/21277/19811 16740/21279/19813</w:t>
        <w:br/>
        <w:t>f 16743/21281/19815 16742/21282/19816 16741/21283/19817</w:t>
        <w:br/>
        <w:t>f 16744/21284/19818 16743/21281/19815 16741/21283/19817</w:t>
        <w:br/>
        <w:t>f 16747/21285/19819 16746/21286/19820 16745/21287/19821</w:t>
        <w:br/>
        <w:t>f 16745/21287/19821 16748/21288/19822 16747/21285/19819</w:t>
        <w:br/>
        <w:t>f 16749/21289/19823 16731/21273/19807 16747/21285/19819</w:t>
        <w:br/>
        <w:t>f 16747/21285/19819 16748/21288/19822 16749/21289/19823</w:t>
        <w:br/>
        <w:t>f 16750/21290/19824 16749/21289/19823 16748/21288/19822</w:t>
        <w:br/>
        <w:t>f 16748/21288/19822 16751/21291/19825 16750/21290/19824</w:t>
        <w:br/>
        <w:t>f 16750/21290/19824 16751/21291/19825 16752/21292/19826</w:t>
        <w:br/>
        <w:t>f 16754/21293/19827 16753/21294/19828 16752/21292/19826</w:t>
        <w:br/>
        <w:t>f 16757/21295/19829 16756/21296/19830 16755/21297/19831</w:t>
        <w:br/>
        <w:t>f 16755/21297/19831 16754/21293/19827 16757/21295/19829</w:t>
        <w:br/>
        <w:t>f 16757/21295/19829 16759/21298/19832 16758/21299/19833</w:t>
        <w:br/>
        <w:t>f 16758/21299/19833 16756/21296/19830 16757/21295/19829</w:t>
        <w:br/>
        <w:t>f 16760/21300/19834 16755/21297/19831 16756/21296/19830</w:t>
        <w:br/>
        <w:t>f 16756/21296/19830 16761/21301/19835 16760/21300/19834</w:t>
        <w:br/>
        <w:t>f 16755/21297/19831 16760/21300/19834 16762/21302/19836</w:t>
        <w:br/>
        <w:t>f 16762/21302/19836 16763/21303/19837 16755/21297/19831</w:t>
        <w:br/>
        <w:t>f 16765/21304/19838 16764/21305/19839 16763/21303/19837</w:t>
        <w:br/>
        <w:t>f 16763/21303/19837 16762/21302/19836 16765/21304/19838</w:t>
        <w:br/>
        <w:t>f 16766/21306/19840 16765/21304/19838 16762/21302/19836</w:t>
        <w:br/>
        <w:t>f 16762/21302/19836 16767/21307/19841 16766/21306/19840</w:t>
        <w:br/>
        <w:t>f 16767/21307/19841 16769/21308/19842 16768/21309/19843</w:t>
        <w:br/>
        <w:t>f 16768/21309/19843 16766/21306/19840 16767/21307/19841</w:t>
        <w:br/>
        <w:t>f 16769/21308/19842 16767/21307/19841 16770/21310/19844</w:t>
        <w:br/>
        <w:t>f 16770/21310/19844 16771/21311/19845 16769/21308/19842</w:t>
        <w:br/>
        <w:t>f 16767/21307/19841 16762/21302/19836 16760/21300/19834</w:t>
        <w:br/>
        <w:t>f 16760/21300/19834 16770/21310/19844 16767/21307/19841</w:t>
        <w:br/>
        <w:t>f 16773/21312/19846 16772/21313/19847 16764/21305/19839</w:t>
        <w:br/>
        <w:t>f 16764/21305/19839 16765/21304/19838 16773/21312/19846</w:t>
        <w:br/>
        <w:t>f 16765/21304/19838 16766/21306/19840 16774/21314/19848</w:t>
        <w:br/>
        <w:t>f 16774/21314/19848 16773/21312/19846 16765/21304/19838</w:t>
        <w:br/>
        <w:t>f 16763/21303/19837 16753/21294/19828 16754/21293/19827</w:t>
        <w:br/>
        <w:t>f 16754/21293/19827 16755/21297/19831 16763/21303/19837</w:t>
        <w:br/>
        <w:t>f 16776/21315/19849 16753/21294/19828 16775/21316/19850</w:t>
        <w:br/>
        <w:t>f 16775/21316/19850 16777/21317/19851 16776/21315/19849</w:t>
        <w:br/>
        <w:t>f 16764/21305/19839 16753/21294/19828 16763/21303/19837</w:t>
        <w:br/>
        <w:t>f 16779/21318/19852 16778/21319/19853 16777/21317/19851</w:t>
        <w:br/>
        <w:t>f 16777/21317/19851 16775/21316/19850 16779/21318/19852</w:t>
        <w:br/>
        <w:t>f 16772/21313/19847 16779/21318/19852 16775/21316/19850</w:t>
        <w:br/>
        <w:t>f 16775/21316/19850 16764/21305/19839 16772/21313/19847</w:t>
        <w:br/>
        <w:t>f 16780/21320/19854 16776/21315/19849 16777/21317/19851</w:t>
        <w:br/>
        <w:t>f 16777/21317/19851 16781/21321/19855 16780/21320/19854</w:t>
        <w:br/>
        <w:t>f 16750/21290/19824 16752/21292/19826 16776/21315/19849</w:t>
        <w:br/>
        <w:t>f 16776/21315/19849 16780/21320/19854 16750/21290/19824</w:t>
        <w:br/>
        <w:t>f 16761/21301/19835 16721/21261/19795 16770/21310/19844</w:t>
        <w:br/>
        <w:t>f 16770/21310/19844 16760/21300/19834 16761/21301/19835</w:t>
        <w:br/>
        <w:t>f 16721/21261/19795 16761/21301/19835 16782/21322/19856</w:t>
        <w:br/>
        <w:t>f 16782/21322/19856 16720/21262/19796 16721/21261/19795</w:t>
        <w:br/>
        <w:t>f 16758/21299/19833 16782/21322/19856 16761/21301/19835</w:t>
        <w:br/>
        <w:t>f 16761/21301/19835 16756/21296/19830 16758/21299/19833</w:t>
        <w:br/>
        <w:t>f 16757/21295/19829 16754/21293/19827 16744/21284/19818</w:t>
        <w:br/>
        <w:t>f 16749/21289/19823 16750/21290/19824 16780/21320/19854</w:t>
        <w:br/>
        <w:t>f 16780/21320/19854 16783/21323/19857 16749/21289/19823</w:t>
        <w:br/>
        <w:t>f 16749/21289/19823 16783/21323/19857 16734/21274/19808</w:t>
        <w:br/>
        <w:t>f 16734/21274/19808 16731/21273/19807 16749/21289/19823</w:t>
        <w:br/>
        <w:t>f 16783/21323/19857 16785/21324/19858 16784/21325/19859</w:t>
        <w:br/>
        <w:t>f 16784/21325/19859 16734/21274/19808 16783/21323/19857</w:t>
        <w:br/>
        <w:t>f 16786/21326/19860 16784/21325/19859 16785/21324/19858</w:t>
        <w:br/>
        <w:t>f 16785/21324/19858 16787/21327/19861 16786/21326/19860</w:t>
        <w:br/>
        <w:t>f 16787/21327/19861 16789/21328/19862 16788/21329/19863</w:t>
        <w:br/>
        <w:t>f 16788/21329/19863 16786/21326/19860 16787/21327/19861</w:t>
        <w:br/>
        <w:t>f 16790/21330/19864 16788/21329/19863 16789/21328/19862</w:t>
        <w:br/>
        <w:t>f 16789/21328/19862 16791/21331/19865 16790/21330/19864</w:t>
        <w:br/>
        <w:t>f 16794/21332/19866 16793/21333/19867 16792/21334/19868</w:t>
        <w:br/>
        <w:t>f 16792/21334/19868 16795/21335/19869 16794/21332/19866</w:t>
        <w:br/>
        <w:t>f 16797/21336/19870 16796/21337/19871 16795/21335/19869</w:t>
        <w:br/>
        <w:t>f 16795/21335/19869 16792/21334/19868 16797/21336/19870</w:t>
        <w:br/>
        <w:t>f 16800/21338/19872 16799/21339/19873 16798/21340/19874</w:t>
        <w:br/>
        <w:t>f 16798/21340/19874 16801/21341/19875 16800/21338/19872</w:t>
        <w:br/>
        <w:t>f 16791/21331/19865 16789/21328/19862 16802/21342/19876</w:t>
        <w:br/>
        <w:t>f 16802/21342/19876 16803/21343/19877 16791/21331/19865</w:t>
        <w:br/>
        <w:t>f 16789/21328/19862 16787/21327/19861 16804/21344/19878</w:t>
        <w:br/>
        <w:t>f 16804/21344/19878 16802/21342/19876 16789/21328/19862</w:t>
        <w:br/>
        <w:t>f 16802/21342/19876 16805/21345/19879 16803/21343/19877</w:t>
        <w:br/>
        <w:t>f 16806/21346/19880 16802/21342/19876 16804/21344/19878</w:t>
        <w:br/>
        <w:t>f 16804/21344/19878 16778/21319/19853 16806/21346/19880</w:t>
        <w:br/>
        <w:t>f 16808/21347/19881 16807/21348/19882 16801/21341/19875</w:t>
        <w:br/>
        <w:t>f 16801/21341/19875 16809/21349/19883 16808/21347/19881</w:t>
        <w:br/>
        <w:t>f 16809/21349/19883 16729/21267/19801 16810/21350/19884</w:t>
        <w:br/>
        <w:t>f 16810/21350/19884 16808/21347/19881 16809/21349/19883</w:t>
        <w:br/>
        <w:t>f 16787/21327/19861 16785/21324/19858 16781/21321/19855</w:t>
        <w:br/>
        <w:t>f 16781/21321/19855 16804/21344/19878 16787/21327/19861</w:t>
        <w:br/>
        <w:t>f 16778/21319/19853 16804/21344/19878 16781/21321/19855</w:t>
        <w:br/>
        <w:t>f 16781/21321/19855 16777/21317/19851 16778/21319/19853</w:t>
        <w:br/>
        <w:t>f 16785/21324/19858 16783/21323/19857 16780/21320/19854</w:t>
        <w:br/>
        <w:t>f 16780/21320/19854 16781/21321/19855 16785/21324/19858</w:t>
        <w:br/>
        <w:t>f 16742/21282/19816 16751/21291/19825 16748/21288/19822</w:t>
        <w:br/>
        <w:t>f 16748/21288/19822 16745/21287/19821 16742/21282/19816</w:t>
        <w:br/>
        <w:t>f 16813/21351/19885 16812/21352/19886 16811/21353/19887</w:t>
        <w:br/>
        <w:t>f 16811/21353/19887 16814/21354/19888 16813/21351/19885</w:t>
        <w:br/>
        <w:t>f 16816/21355/19889 16815/21356/19890 16772/21313/19847</w:t>
        <w:br/>
        <w:t>f 16772/21313/19847 16773/21312/19846 16816/21355/19889</w:t>
        <w:br/>
        <w:t>f 16773/21312/19846 16774/21314/19848 16817/21357/19891</w:t>
        <w:br/>
        <w:t>f 16817/21357/19891 16816/21355/19889 16773/21312/19846</w:t>
        <w:br/>
        <w:t>f 16819/21358/19892 16818/21359/19893 16816/21355/19889</w:t>
        <w:br/>
        <w:t>f 16816/21355/19889 16817/21357/19891 16819/21358/19892</w:t>
        <w:br/>
        <w:t>f 16818/21359/19893 16821/21360/19894 16820/21361/19895</w:t>
        <w:br/>
        <w:t>f 16820/21361/19895 16821/21360/19894 16822/21362/19896</w:t>
        <w:br/>
        <w:t>f 16815/21356/19890 16824/21363/19897 16823/21364/19898</w:t>
        <w:br/>
        <w:t>f 16824/21363/19897 16806/21346/19880 16823/21364/19898</w:t>
        <w:br/>
        <w:t>f 16824/21363/19897 16822/21362/19896 16805/21345/19879</w:t>
        <w:br/>
        <w:t>f 16805/21345/19879 16806/21346/19880 16824/21363/19897</w:t>
        <w:br/>
        <w:t>f 16827/21365/19899 16826/21366/19900 16825/21367/19901</w:t>
        <w:br/>
        <w:t>f 16825/21367/19901 16828/21368/19902 16827/21365/19899</w:t>
        <w:br/>
        <w:t>f 16825/21367/19901 16830/21369/19903 16829/21370/19904</w:t>
        <w:br/>
        <w:t>f 16829/21370/19904 16831/21371/19905 16825/21367/19901</w:t>
        <w:br/>
        <w:t>f 16819/21358/19892 16832/21372/19906 16818/21359/19893</w:t>
        <w:br/>
        <w:t>f 16832/21372/19906 16834/21373/19907 16833/21374/19908</w:t>
        <w:br/>
        <w:t>f 16833/21374/19908 16835/21375/19909 16832/21372/19906</w:t>
        <w:br/>
        <w:t>f 16838/21376/19910 16837/21377/19911 16836/21378/19912</w:t>
        <w:br/>
        <w:t>f 16836/21378/19912 16839/21379/19913 16838/21376/19910</w:t>
        <w:br/>
        <w:t>f 16842/21380/19914 16841/21381/19915 16840/21382/19916</w:t>
        <w:br/>
        <w:t>f 16840/21382/19916 16838/21376/19910 16842/21380/19914</w:t>
        <w:br/>
        <w:t>f 16844/21383/19917 16843/21384/19918 16837/21377/19911</w:t>
        <w:br/>
        <w:t>f 16837/21377/19911 16845/21385/19919 16844/21383/19917</w:t>
        <w:br/>
        <w:t>f 16817/21357/19891 16847/21386/19920 16846/21387/19921</w:t>
        <w:br/>
        <w:t>f 16846/21387/19921 16819/21358/19892 16817/21357/19891</w:t>
        <w:br/>
        <w:t>f 16818/21359/19893 16848/21388/19922 16821/21360/19894</w:t>
        <w:br/>
        <w:t>f 16847/21386/19920 16817/21357/19891 16774/21314/19848</w:t>
        <w:br/>
        <w:t>f 16774/21314/19848 16849/21389/19923 16847/21386/19920</w:t>
        <w:br/>
        <w:t>f 16768/21309/19843 16851/21390/19924 16850/21391/19925</w:t>
        <w:br/>
        <w:t>f 16850/21391/19925 16849/21389/19923 16768/21309/19843</w:t>
        <w:br/>
        <w:t>f 16854/21392/19926 16853/21393/19927 16852/21394/19928</w:t>
        <w:br/>
        <w:t>f 16852/21394/19928 16843/21384/19918 16854/21392/19926</w:t>
        <w:br/>
        <w:t>f 16844/21383/19917 16847/21386/19920 16849/21389/19923</w:t>
        <w:br/>
        <w:t>f 16849/21389/19923 16850/21391/19925 16844/21383/19917</w:t>
        <w:br/>
        <w:t>f 16853/21393/19927 16854/21392/19926 16855/21395/19929</w:t>
        <w:br/>
        <w:t>f 16855/21395/19929 16856/21396/19930 16853/21393/19927</w:t>
        <w:br/>
        <w:t>f 16856/21396/19930 16855/21395/19929 16857/21397/19931</w:t>
        <w:br/>
        <w:t>f 16857/21397/19931 16858/21398/19932 16856/21396/19930</w:t>
        <w:br/>
        <w:t>f 16859/21399/19933 16857/21397/19931 16855/21395/19929</w:t>
        <w:br/>
        <w:t>f 16855/21395/19929 16851/21390/19924 16859/21399/19933</w:t>
        <w:br/>
        <w:t>f 16849/21389/19923 16774/21314/19848 16766/21306/19840</w:t>
        <w:br/>
        <w:t>f 16766/21306/19840 16768/21309/19843 16849/21389/19923</w:t>
        <w:br/>
        <w:t>f 16797/21336/19870 16803/21343/19877 16827/21365/19899</w:t>
        <w:br/>
        <w:t>f 16827/21365/19899 16828/21368/19902 16797/21336/19870</w:t>
        <w:br/>
        <w:t>f 16771/21311/19845 16770/21310/19844 16721/21261/19795</w:t>
        <w:br/>
        <w:t>f 16721/21261/19795 16722/21260/19794 16771/21311/19845</w:t>
        <w:br/>
        <w:t>f 16719/21259/19793 16860/21400/19934 16726/21266/19800</w:t>
        <w:br/>
        <w:t>f 16726/21266/19800 16718/21256/19790 16719/21259/19793</w:t>
        <w:br/>
        <w:t>f 16771/21311/19845 16860/21400/19934 16859/21399/19933</w:t>
        <w:br/>
        <w:t>f 16859/21399/19933 16769/21308/19842 16771/21311/19845</w:t>
        <w:br/>
        <w:t>f 16858/21398/19932 16857/21397/19931 16719/21259/19793</w:t>
        <w:br/>
        <w:t>f 16719/21259/19793 16716/21258/19792 16858/21398/19932</w:t>
        <w:br/>
        <w:t>f 16734/21274/19808 16784/21325/19859 16810/21350/19884</w:t>
        <w:br/>
        <w:t>f 16810/21350/19884 16733/21271/19805 16734/21274/19808</w:t>
        <w:br/>
        <w:t>f 16730/21270/19804 16727/21269/19803 16739/21280/19814</w:t>
        <w:br/>
        <w:t>f 16739/21280/19814 16740/21279/19813 16730/21270/19804</w:t>
        <w:br/>
        <w:t>f 16736/21276/19810 16862/21401/19935 16861/21402/19936</w:t>
        <w:br/>
        <w:t>f 16861/21402/19936 16735/21277/19811 16736/21276/19810</w:t>
        <w:br/>
        <w:t>f 16731/21273/19807 16732/21272/19806 16861/21402/19936</w:t>
        <w:br/>
        <w:t>f 16861/21402/19936 16747/21285/19819 16731/21273/19807</w:t>
        <w:br/>
        <w:t>f 16863/21403/19937 16807/21348/19882 16788/21329/19863</w:t>
        <w:br/>
        <w:t>f 16788/21329/19863 16790/21330/19864 16863/21403/19937</w:t>
        <w:br/>
        <w:t>f 16864/21404/19938 16809/21349/19883 16801/21341/19875</w:t>
        <w:br/>
        <w:t>f 16801/21341/19875 16798/21340/19874 16864/21404/19938</w:t>
        <w:br/>
        <w:t>f 16809/21349/19883 16864/21404/19938 16728/21268/19802</w:t>
        <w:br/>
        <w:t>f 16728/21268/19802 16729/21267/19801 16809/21349/19883</w:t>
        <w:br/>
        <w:t>f 16865/21405/19939 16863/21403/19937 16790/21330/19864</w:t>
        <w:br/>
        <w:t>f 16790/21330/19864 16793/21333/19867 16865/21405/19939</w:t>
        <w:br/>
        <w:t>f 16791/21331/19865 16792/21334/19868 16793/21333/19867</w:t>
        <w:br/>
        <w:t>f 16793/21333/19867 16790/21330/19864 16791/21331/19865</w:t>
        <w:br/>
        <w:t>f 16792/21334/19868 16791/21331/19865 16803/21343/19877</w:t>
        <w:br/>
        <w:t>f 16803/21343/19877 16797/21336/19870 16792/21334/19868</w:t>
        <w:br/>
        <w:t>f 16800/21338/19872 16811/21353/19887 16812/21352/19886</w:t>
        <w:br/>
        <w:t>f 16812/21352/19886 16799/21339/19873 16800/21338/19872</w:t>
        <w:br/>
        <w:t>f 16828/21368/19902 16825/21367/19901 16831/21371/19905</w:t>
        <w:br/>
        <w:t>f 16831/21371/19905 16866/21406/19940 16828/21368/19902</w:t>
        <w:br/>
        <w:t>f 16825/21367/19901 16826/21366/19900 16830/21369/19903</w:t>
        <w:br/>
        <w:t>f 16848/21388/19922 16832/21372/19906 16835/21375/19909</w:t>
        <w:br/>
        <w:t>f 16835/21375/19909 16867/21407/19941 16848/21388/19922</w:t>
        <w:br/>
        <w:t>f 16846/21387/19921 16834/21373/19907 16832/21372/19906</w:t>
        <w:br/>
        <w:t>f 16832/21372/19906 16819/21358/19892 16846/21387/19921</w:t>
        <w:br/>
        <w:t>f 16842/21380/19914 16838/21376/19910 16839/21379/19913</w:t>
        <w:br/>
        <w:t>f 16839/21379/19913 16868/21408/19942 16842/21380/19914</w:t>
        <w:br/>
        <w:t>f 16840/21382/19916 16834/21373/19907 16846/21387/19921</w:t>
        <w:br/>
        <w:t>f 16846/21387/19921 16845/21385/19919 16840/21382/19916</w:t>
        <w:br/>
        <w:t>f 16867/21407/19941 16829/21370/19904 16830/21369/19903</w:t>
        <w:br/>
        <w:t>f 16830/21369/19903 16848/21388/19922 16867/21407/19941</w:t>
        <w:br/>
        <w:t>f 16828/21368/19902 16866/21406/19940 16796/21337/19871</w:t>
        <w:br/>
        <w:t>f 16796/21337/19871 16797/21336/19870 16828/21368/19902</w:t>
        <w:br/>
        <w:t>f 16869/21409/19943 16865/21405/19939 16793/21333/19867</w:t>
        <w:br/>
        <w:t>f 16793/21333/19867 16794/21332/19866 16869/21409/19943</w:t>
        <w:br/>
        <w:t>f 16822/21362/19896 16824/21363/19897 16820/21361/19895</w:t>
        <w:br/>
        <w:t>f 16820/21361/19895 16815/21356/19890 16818/21359/19893</w:t>
        <w:br/>
        <w:t>f 16805/21345/19879 16822/21362/19896 16826/21366/19900</w:t>
        <w:br/>
        <w:t>f 16826/21366/19900 16827/21365/19899 16805/21345/19879</w:t>
        <w:br/>
        <w:t>f 16802/21342/19876 16806/21346/19880 16805/21345/19879</w:t>
        <w:br/>
        <w:t>f 16805/21345/19879 16827/21365/19899 16803/21343/19877</w:t>
        <w:br/>
        <w:t>f 16821/21360/19894 16826/21366/19900 16822/21362/19896</w:t>
        <w:br/>
        <w:t>f 16848/21388/19922 16830/21369/19903 16821/21360/19894</w:t>
        <w:br/>
        <w:t>f 16815/21356/19890 16816/21355/19889 16818/21359/19893</w:t>
        <w:br/>
        <w:t>f 16824/21363/19897 16815/21356/19890 16820/21361/19895</w:t>
        <w:br/>
        <w:t>f 16832/21372/19906 16848/21388/19922 16818/21359/19893</w:t>
        <w:br/>
        <w:t>f 16826/21366/19900 16821/21360/19894 16830/21369/19903</w:t>
        <w:br/>
        <w:t>f 16741/21283/19817 16870/21410/19944 16744/21284/19818</w:t>
        <w:br/>
        <w:t>f 16754/21293/19827 16743/21281/19815 16744/21284/19818</w:t>
        <w:br/>
        <w:t>f 16743/21281/19815 16751/21291/19825 16742/21282/19816</w:t>
        <w:br/>
        <w:t>f 16870/21410/19944 16759/21298/19832 16757/21295/19829</w:t>
        <w:br/>
        <w:t>f 16870/21410/19944 16757/21295/19829 16744/21284/19818</w:t>
        <w:br/>
        <w:t>f 16754/21293/19827 16752/21292/19826 16743/21281/19815</w:t>
        <w:br/>
        <w:t>f 16753/21294/19828 16776/21315/19849 16752/21292/19826</w:t>
        <w:br/>
        <w:t>f 16764/21305/19839 16775/21316/19850 16753/21294/19828</w:t>
        <w:br/>
        <w:t>f 16751/21291/19825 16743/21281/19815 16752/21292/19826</w:t>
        <w:br/>
        <w:t>f 16778/21319/19853 16779/21318/19852 16823/21364/19898</w:t>
        <w:br/>
        <w:t>f 16823/21364/19898 16779/21318/19852 16815/21356/19890</w:t>
        <w:br/>
        <w:t>f 16779/21318/19852 16772/21313/19847 16815/21356/19890</w:t>
        <w:br/>
        <w:t>f 16806/21346/19880 16778/21319/19853 16823/21364/19898</w:t>
        <w:br/>
        <w:t>f 16717/21257/19791 16718/21256/19790 16724/21265/19799</w:t>
        <w:br/>
        <w:t>f 16724/21265/19799 16871/21411/19945 16717/21257/19791</w:t>
        <w:br/>
        <w:t>f 16843/21384/19918 16852/21394/19928 16836/21378/19912</w:t>
        <w:br/>
        <w:t>f 16836/21378/19912 16837/21377/19911 16843/21384/19918</w:t>
        <w:br/>
        <w:t>f 16723/21263/19797 16725/21264/19798 16726/21266/19800</w:t>
        <w:br/>
        <w:t>f 16726/21266/19800 16722/21260/19794 16723/21263/19797</w:t>
        <w:br/>
        <w:t>f 16841/21381/19915 16833/21374/19908 16834/21373/19907</w:t>
        <w:br/>
        <w:t>f 16834/21373/19907 16840/21382/19916 16841/21381/19915</w:t>
        <w:br/>
        <w:t>f 16845/21385/19919 16846/21387/19921 16847/21386/19920</w:t>
        <w:br/>
        <w:t>f 16847/21386/19920 16844/21383/19917 16845/21385/19919</w:t>
        <w:br/>
        <w:t>f 16851/21390/19924 16855/21395/19929 16854/21392/19926</w:t>
        <w:br/>
        <w:t>f 16854/21392/19926 16850/21391/19925 16851/21390/19924</w:t>
        <w:br/>
        <w:t>f 16843/21384/19918 16844/21383/19917 16850/21391/19925</w:t>
        <w:br/>
        <w:t>f 16850/21391/19925 16854/21392/19926 16843/21384/19918</w:t>
        <w:br/>
        <w:t>f 16769/21308/19842 16859/21399/19933 16851/21390/19924</w:t>
        <w:br/>
        <w:t>f 16851/21390/19924 16768/21309/19843 16769/21308/19842</w:t>
        <w:br/>
        <w:t>f 16722/21260/19794 16726/21266/19800 16860/21400/19934</w:t>
        <w:br/>
        <w:t>f 16860/21400/19934 16771/21311/19845 16722/21260/19794</w:t>
        <w:br/>
        <w:t>f 16860/21400/19934 16719/21259/19793 16857/21397/19931</w:t>
        <w:br/>
        <w:t>f 16857/21397/19931 16859/21399/19933 16860/21400/19934</w:t>
        <w:br/>
        <w:t>f 16845/21385/19919 16837/21377/19911 16838/21376/19910</w:t>
        <w:br/>
        <w:t>f 16838/21376/19910 16840/21382/19916 16845/21385/19919</w:t>
        <w:br/>
        <w:t>f 16732/21272/19806 16733/21271/19805 16730/21270/19804</w:t>
        <w:br/>
        <w:t>f 16730/21270/19804 16740/21279/19813 16732/21272/19806</w:t>
        <w:br/>
        <w:t>f 16786/21326/19860 16788/21329/19863 16807/21348/19882</w:t>
        <w:br/>
        <w:t>f 16807/21348/19882 16808/21347/19881 16786/21326/19860</w:t>
        <w:br/>
        <w:t>f 16808/21347/19881 16810/21350/19884 16784/21325/19859</w:t>
        <w:br/>
        <w:t>f 16784/21325/19859 16786/21326/19860 16808/21347/19881</w:t>
        <w:br/>
        <w:t>f 16733/21271/19805 16810/21350/19884 16729/21267/19801</w:t>
        <w:br/>
        <w:t>f 16729/21267/19801 16730/21270/19804 16733/21271/19805</w:t>
        <w:br/>
        <w:t>f 16861/21402/19936 16862/21401/19935 16746/21286/19820</w:t>
        <w:br/>
        <w:t>f 16746/21286/19820 16747/21285/19819 16861/21402/19936</w:t>
        <w:br/>
        <w:t>f 16735/21277/19811 16861/21402/19936 16732/21272/19806</w:t>
        <w:br/>
        <w:t>f 16732/21272/19806 16740/21279/19813 16735/21277/19811</w:t>
        <w:br/>
        <w:t>f 16800/21338/19872 16801/21341/19875 16807/21348/19882</w:t>
        <w:br/>
        <w:t>f 16807/21348/19882 16863/21403/19937 16800/21338/19872</w:t>
        <w:br/>
        <w:t>f 16863/21403/19937 16865/21405/19939 16811/21353/19887</w:t>
        <w:br/>
        <w:t>f 16811/21353/19887 16800/21338/19872 16863/21403/19937</w:t>
        <w:br/>
        <w:t>f 16865/21405/19939 16869/21409/19943 16814/21354/19888</w:t>
        <w:br/>
        <w:t>f 16814/21354/19888 16811/21353/19887 16865/21405/19939</w:t>
        <w:br/>
        <w:t>f 16874/21412/19946 16873/21413/13122 16872/21414/13121</w:t>
        <w:br/>
        <w:t>f 16872/21414/13121 16875/21415/19947 16874/21412/19946</w:t>
        <w:br/>
        <w:t>f 16878/21416/19948 16877/21417/19949 16876/21418/19950</w:t>
        <w:br/>
        <w:t>f 16876/21418/19950 16879/21419/19951 16878/21416/19948</w:t>
        <w:br/>
        <w:t>f 16881/21420/19952 16880/21421/19953 16876/21418/19950</w:t>
        <w:br/>
        <w:t>f 16876/21418/19950 16877/21417/19949 16881/21420/19952</w:t>
        <w:br/>
        <w:t>f 16883/21422/19954 16882/21423/19955 16880/21421/19953</w:t>
        <w:br/>
        <w:t>f 16880/21421/19953 16881/21420/19952 16883/21422/19954</w:t>
        <w:br/>
        <w:t>f 16885/21424/19956 16884/21425/19957 16882/21423/19955</w:t>
        <w:br/>
        <w:t>f 16882/21423/19955 16883/21422/19954 16885/21424/19956</w:t>
        <w:br/>
        <w:t>f 16883/21422/19954 16887/21426/19958 16886/21427/19959</w:t>
        <w:br/>
        <w:t>f 16886/21427/19959 16885/21424/19956 16883/21422/19954</w:t>
        <w:br/>
        <w:t>f 16887/21426/19958 16883/21422/19954 16881/21420/19952</w:t>
        <w:br/>
        <w:t>f 16881/21420/19952 16888/21428/19960 16887/21426/19958</w:t>
        <w:br/>
        <w:t>f 16889/21429/19961 16880/21421/19953 16882/21423/19955</w:t>
        <w:br/>
        <w:t>f 16882/21423/19955 16890/21430/19962 16889/21429/19961</w:t>
        <w:br/>
        <w:t>f 16891/21431/19963 16876/21418/19950 16880/21421/19953</w:t>
        <w:br/>
        <w:t>f 16880/21421/19953 16889/21429/19961 16891/21431/19963</w:t>
        <w:br/>
        <w:t>f 16892/21432/19964 16888/21428/19960 16881/21420/19952</w:t>
        <w:br/>
        <w:t>f 16881/21420/19952 16877/21417/19949 16892/21432/19964</w:t>
        <w:br/>
        <w:t>f 16888/21428/19960 16892/21432/19964 16893/21433/19965</w:t>
        <w:br/>
        <w:t>f 16893/21433/19965 16894/21434/19966 16888/21428/19960</w:t>
        <w:br/>
        <w:t>f 16892/21432/19964 16896/21435/19967 16895/21436/19968</w:t>
        <w:br/>
        <w:t>f 16895/21436/19968 16893/21433/19965 16892/21432/19964</w:t>
        <w:br/>
        <w:t>f 16897/21437/19969 16896/21435/19967 16892/21432/19964</w:t>
        <w:br/>
        <w:t>f 16892/21432/19964 16877/21417/19949 16897/21437/19969</w:t>
        <w:br/>
        <w:t>f 16891/21431/19963 16898/21438/19970 16879/21419/19951</w:t>
        <w:br/>
        <w:t>f 16879/21419/19951 16876/21418/19950 16891/21431/19963</w:t>
        <w:br/>
        <w:t>f 16898/21438/19970 16900/21439/19971 16899/21440/19972</w:t>
        <w:br/>
        <w:t>f 16899/21440/19972 16879/21419/19951 16898/21438/19970</w:t>
        <w:br/>
        <w:t>f 16900/21439/19971 16901/21441/19973 16874/21412/19946</w:t>
        <w:br/>
        <w:t>f 16874/21412/19946 16875/21415/19947 16900/21439/19971</w:t>
        <w:br/>
        <w:t>f 16902/21442/19974 16874/21412/19946 16901/21441/19973</w:t>
        <w:br/>
        <w:t>f 16901/21441/19973 16903/21443/19975 16902/21442/19974</w:t>
        <w:br/>
        <w:t>f 16901/21441/19973 16905/21444/19976 16904/21445/19977</w:t>
        <w:br/>
        <w:t>f 16904/21445/19977 16903/21443/19975 16901/21441/19973</w:t>
        <w:br/>
        <w:t>f 16898/21438/19970 16905/21444/19976 16901/21441/19973</w:t>
        <w:br/>
        <w:t>f 16901/21441/19973 16900/21439/19971 16898/21438/19970</w:t>
        <w:br/>
        <w:t>f 16900/21439/19971 16875/21415/19947 16899/21440/19972</w:t>
        <w:br/>
        <w:t>f 16907/21446/19978 16904/21445/19977 16906/21447/19979</w:t>
        <w:br/>
        <w:t>f 16906/21447/19979 16908/21448/19980 16907/21446/19978</w:t>
        <w:br/>
        <w:t>f 16904/21445/19977 16905/21444/19976 16909/21449/19981</w:t>
        <w:br/>
        <w:t>f 16909/21449/19981 16906/21447/19979 16904/21445/19977</w:t>
        <w:br/>
        <w:t>f 16908/21448/19980 16906/21447/19979 16910/21450/19982</w:t>
        <w:br/>
        <w:t>f 16910/21450/19982 16911/21451/19983 16908/21448/19980</w:t>
        <w:br/>
        <w:t>f 16906/21447/19979 16909/21449/19981 16912/21452/19984</w:t>
        <w:br/>
        <w:t>f 16912/21452/19984 16910/21450/19982 16906/21447/19979</w:t>
        <w:br/>
        <w:t>f 16913/21453/19985 16907/21446/19978 16908/21448/19980</w:t>
        <w:br/>
        <w:t>f 16908/21448/19980 16914/21454/19986 16913/21453/19985</w:t>
        <w:br/>
        <w:t>f 16898/21438/19970 16891/21431/19963 16909/21449/19981</w:t>
        <w:br/>
        <w:t>f 16909/21449/19981 16905/21444/19976 16898/21438/19970</w:t>
        <w:br/>
        <w:t>f 16917/21455/19987 16916/21456/19988 16915/21457/13152</w:t>
        <w:br/>
        <w:t>f 16915/21457/13152 16918/21458/13179 16917/21455/19987</w:t>
        <w:br/>
        <w:t>f 16916/21456/19988 16917/21455/19987 16919/21459/19989</w:t>
        <w:br/>
        <w:t>f 16919/21459/19989 16920/21460/19990 16916/21456/19988</w:t>
        <w:br/>
        <w:t>f 16918/21458/13179 16922/21461/19991 16921/21462/19992</w:t>
        <w:br/>
        <w:t>f 16921/21462/19992 16917/21455/19987 16918/21458/13179</w:t>
        <w:br/>
        <w:t>f 16923/21463/19993 16921/21462/19992 16922/21461/19991</w:t>
        <w:br/>
        <w:t>f 16922/21461/19991 16924/21464/19994 16923/21463/19993</w:t>
        <w:br/>
        <w:t>f 16926/21465/13177 16925/21466/19995 16922/21461/19991</w:t>
        <w:br/>
        <w:t>f 16922/21461/19991 16918/21458/13179 16926/21465/13177</w:t>
        <w:br/>
        <w:t>f 16925/21466/19995 16926/21465/13177 16927/21467/19996</w:t>
        <w:br/>
        <w:t>f 16927/21467/19996 16928/21468/19997 16925/21466/19995</w:t>
        <w:br/>
        <w:t>f 16927/21467/19996 16929/21469/13133 16902/21442/19974</w:t>
        <w:br/>
        <w:t>f 16902/21442/19974 16928/21468/19997 16927/21467/19996</w:t>
        <w:br/>
        <w:t>f 16874/21412/19946 16902/21442/19974 16929/21469/13133</w:t>
        <w:br/>
        <w:t>f 16929/21469/13133 16873/21413/13122 16874/21412/19946</w:t>
        <w:br/>
        <w:t>f 16925/21466/19995 16928/21468/19997 16930/21470/19998</w:t>
        <w:br/>
        <w:t>f 16930/21470/19998 16931/21471/19999 16925/21466/19995</w:t>
        <w:br/>
        <w:t>f 16924/21464/19994 16922/21461/19991 16925/21466/19995</w:t>
        <w:br/>
        <w:t>f 16925/21466/19995 16931/21471/19999 16924/21464/19994</w:t>
        <w:br/>
        <w:t>f 16931/21471/19999 16933/21472/20000 16932/21473/20001</w:t>
        <w:br/>
        <w:t>f 16932/21473/20001 16924/21464/19994 16931/21471/19999</w:t>
        <w:br/>
        <w:t>f 16934/21474/20002 16933/21472/20000 16931/21471/19999</w:t>
        <w:br/>
        <w:t>f 16931/21471/19999 16930/21470/19998 16934/21474/20002</w:t>
        <w:br/>
        <w:t>f 16903/21443/19975 16930/21470/19998 16928/21468/19997</w:t>
        <w:br/>
        <w:t>f 16928/21468/19997 16902/21442/19974 16903/21443/19975</w:t>
        <w:br/>
        <w:t>f 16924/21464/19994 16932/21473/20001 16935/21475/20003</w:t>
        <w:br/>
        <w:t>f 16935/21475/20003 16923/21463/19993 16924/21464/19994</w:t>
        <w:br/>
        <w:t>f 16937/21476/20004 16936/21477/20005 16935/21475/20003</w:t>
        <w:br/>
        <w:t>f 16935/21475/20003 16938/21478/20006 16937/21476/20004</w:t>
        <w:br/>
        <w:t>f 16941/21479/20007 16940/21480/20008 16939/21481/20009</w:t>
        <w:br/>
        <w:t>f 16939/21481/20009 16942/21482/20010 16941/21479/20007</w:t>
        <w:br/>
        <w:t>f 16945/21483/20011 16944/21484/20012 16943/21485/20013</w:t>
        <w:br/>
        <w:t>f 16943/21485/20013 16941/21479/20007 16945/21483/20011</w:t>
        <w:br/>
        <w:t>f 16945/21483/20011 16941/21479/20007 16946/21486/20014</w:t>
        <w:br/>
        <w:t>f 16945/21483/20011 16745/21287/19821 16746/21286/19820</w:t>
        <w:br/>
        <w:t>f 16746/21286/19820 16944/21484/20012 16945/21483/20011</w:t>
        <w:br/>
        <w:t>f 16946/21486/20014 16742/21282/19816 16945/21483/20011</w:t>
        <w:br/>
        <w:t>f 16948/21487/20015 16947/21488/20016 16937/21476/20004</w:t>
        <w:br/>
        <w:t>f 16937/21476/20004 16949/21489/20017 16948/21487/20015</w:t>
        <w:br/>
        <w:t>f 16951/21490/20018 16950/21491/20019 16942/21482/20010</w:t>
        <w:br/>
        <w:t>f 16942/21482/20010 16939/21481/20009 16951/21490/20018</w:t>
        <w:br/>
        <w:t>f 16934/21474/20002 16953/21492/20020 16952/21493/20021</w:t>
        <w:br/>
        <w:t>f 16952/21493/20021 16951/21490/20018 16934/21474/20002</w:t>
        <w:br/>
        <w:t>f 16934/21474/20002 16951/21490/20018 16939/21481/20009</w:t>
        <w:br/>
        <w:t>f 16939/21481/20009 16933/21472/20000 16934/21474/20002</w:t>
        <w:br/>
        <w:t>f 16952/21493/20021 16954/21494/20022 16950/21491/20019</w:t>
        <w:br/>
        <w:t>f 16950/21491/20019 16951/21490/20018 16952/21493/20021</w:t>
        <w:br/>
        <w:t>f 16940/21480/20008 16932/21473/20001 16933/21472/20000</w:t>
        <w:br/>
        <w:t>f 16933/21472/20000 16939/21481/20009 16940/21480/20008</w:t>
        <w:br/>
        <w:t>f 16956/21495/9658 16920/21460/19990 16955/21496/20023</w:t>
        <w:br/>
        <w:t>f 16959/21497/20024 16958/21498/20025 16957/21499/20026</w:t>
        <w:br/>
        <w:t>f 16957/21499/20026 16960/21500/20027 16959/21497/20024</w:t>
        <w:br/>
        <w:t>f 16963/21501/20028 16962/21502/20029 16961/21503/20030</w:t>
        <w:br/>
        <w:t>f 16961/21503/20030 16964/21504/20031 16963/21501/20028</w:t>
        <w:br/>
        <w:t>f 16966/21505/20032 16965/21506/20033 16963/21501/20028</w:t>
        <w:br/>
        <w:t>f 16963/21501/20028 16967/21507/20034 16966/21505/20032</w:t>
        <w:br/>
        <w:t>f 16968/21508/20035 16965/21506/20033 16725/21264/19798</w:t>
        <w:br/>
        <w:t>f 16725/21264/19798 16723/21263/19797 16968/21508/20035</w:t>
        <w:br/>
        <w:t>f 16723/21263/19797 16720/21262/19796 16969/21509/20036</w:t>
        <w:br/>
        <w:t>f 16969/21509/20036 16968/21508/20035 16723/21263/19797</w:t>
        <w:br/>
        <w:t>f 16961/21503/20030 16971/21510/20037 16970/21511/20038</w:t>
        <w:br/>
        <w:t>f 16970/21511/20038 16972/21512/20039 16961/21503/20030</w:t>
        <w:br/>
        <w:t>f 16973/21513/20040 16970/21511/20038 16971/21510/20037</w:t>
        <w:br/>
        <w:t>f 16971/21510/20037 16974/21514/20041 16973/21513/20040</w:t>
        <w:br/>
        <w:t>f 16975/21515/20042 16973/21513/20040 16974/21514/20041</w:t>
        <w:br/>
        <w:t>f 16974/21514/20041 16976/21516/20043 16975/21515/20042</w:t>
        <w:br/>
        <w:t>f 16970/21511/20038 16973/21513/20040 16977/21517/20044</w:t>
        <w:br/>
        <w:t>f 16977/21517/20044 16978/21518/20045 16970/21511/20038</w:t>
        <w:br/>
        <w:t>f 16973/21513/20040 16975/21515/20042 16979/21519/20046</w:t>
        <w:br/>
        <w:t>f 16979/21519/20046 16977/21517/20044 16973/21513/20040</w:t>
        <w:br/>
        <w:t>f 16978/21518/20045 16980/21520/20047 16972/21512/20039</w:t>
        <w:br/>
        <w:t>f 16972/21512/20039 16970/21511/20038 16978/21518/20045</w:t>
        <w:br/>
        <w:t>f 16980/21520/20047 16982/21521/20048 16981/21522/20049</w:t>
        <w:br/>
        <w:t>f 16981/21522/20049 16983/21523/20050 16980/21520/20047</w:t>
        <w:br/>
        <w:t>f 16978/21518/20045 16984/21524/20051 16982/21521/20048</w:t>
        <w:br/>
        <w:t>f 16982/21521/20048 16980/21520/20047 16978/21518/20045</w:t>
        <w:br/>
        <w:t>f 16985/21525/20052 16972/21512/20039 16980/21520/20047</w:t>
        <w:br/>
        <w:t>f 16980/21520/20047 16983/21523/20050 16985/21525/20052</w:t>
        <w:br/>
        <w:t>f 16972/21512/20039 16985/21525/20052 16964/21504/20031</w:t>
        <w:br/>
        <w:t>f 16964/21504/20031 16961/21503/20030 16972/21512/20039</w:t>
        <w:br/>
        <w:t>f 16893/21433/19965 16895/21436/19968 16986/21526/20053</w:t>
        <w:br/>
        <w:t>f 16986/21526/20053 16987/21527/20054 16893/21433/19965</w:t>
        <w:br/>
        <w:t>f 16960/21500/20027 16957/21499/20026 16987/21527/20054</w:t>
        <w:br/>
        <w:t>f 16987/21527/20054 16986/21526/20053 16960/21500/20027</w:t>
        <w:br/>
        <w:t>f 16894/21434/19966 16893/21433/19965 16987/21527/20054</w:t>
        <w:br/>
        <w:t>f 16987/21527/20054 16988/21528/20055 16894/21434/19966</w:t>
        <w:br/>
        <w:t>f 16957/21499/20026 16983/21523/20050 16988/21528/20055</w:t>
        <w:br/>
        <w:t>f 16988/21528/20055 16987/21527/20054 16957/21499/20026</w:t>
        <w:br/>
        <w:t>f 16989/21529/20056 16894/21434/19966 16988/21528/20055</w:t>
        <w:br/>
        <w:t>f 16988/21528/20055 16990/21530/20057 16989/21529/20056</w:t>
        <w:br/>
        <w:t>f 16989/21529/20056 16990/21530/20057 16991/21531/20058</w:t>
        <w:br/>
        <w:t>f 16991/21531/20058 16992/21532/20059 16989/21529/20056</w:t>
        <w:br/>
        <w:t>f 16886/21427/19959 16992/21532/20059 16993/21533/20060</w:t>
        <w:br/>
        <w:t>f 16993/21533/20060 16885/21424/19956 16886/21427/19959</w:t>
        <w:br/>
        <w:t>f 16993/21533/20060 16994/21534/20061 16884/21425/19957</w:t>
        <w:br/>
        <w:t>f 16884/21425/19957 16885/21424/19956 16993/21533/20060</w:t>
        <w:br/>
        <w:t>f 16997/21535/20062 16996/21536/20063 16995/21537/20064</w:t>
        <w:br/>
        <w:t>f 16995/21537/20064 16994/21534/20061 16997/21535/20062</w:t>
        <w:br/>
        <w:t>f 16996/21536/20063 16999/21538/20065 16998/21539/20066</w:t>
        <w:br/>
        <w:t>f 16998/21539/20066 16995/21537/20064 16996/21536/20063</w:t>
        <w:br/>
        <w:t>f 16994/21534/20061 16995/21537/20064 17000/21540/20067</w:t>
        <w:br/>
        <w:t>f 17000/21540/20067 16884/21425/19957 16994/21534/20061</w:t>
        <w:br/>
        <w:t>f 16995/21537/20064 16998/21539/20066 17001/21541/20068</w:t>
        <w:br/>
        <w:t>f 17001/21541/20068 17000/21540/20067 16995/21537/20064</w:t>
        <w:br/>
        <w:t>f 17002/21542/20069 16997/21535/20062 16994/21534/20061</w:t>
        <w:br/>
        <w:t>f 16994/21534/20061 16993/21533/20060 17002/21542/20069</w:t>
        <w:br/>
        <w:t>f 16997/21535/20062 17004/21543/20070 17003/21544/20071</w:t>
        <w:br/>
        <w:t>f 17003/21544/20071 16996/21536/20063 16997/21535/20062</w:t>
        <w:br/>
        <w:t>f 16997/21535/20062 17002/21542/20069 17005/21545/20072</w:t>
        <w:br/>
        <w:t>f 17005/21545/20072 17004/21543/20070 16997/21535/20062</w:t>
        <w:br/>
        <w:t>f 16993/21533/20060 16992/21532/20059 16991/21531/20058</w:t>
        <w:br/>
        <w:t>f 16991/21531/20058 17002/21542/20069 16993/21533/20060</w:t>
        <w:br/>
        <w:t>f 17006/21546/20073 16991/21531/20058 16990/21530/20057</w:t>
        <w:br/>
        <w:t>f 16990/21530/20057 16981/21522/20049 17006/21546/20073</w:t>
        <w:br/>
        <w:t>f 17006/21546/20073 16981/21522/20049 16982/21521/20048</w:t>
        <w:br/>
        <w:t>f 16982/21521/20048 17005/21545/20072 17006/21546/20073</w:t>
        <w:br/>
        <w:t>f 17006/21546/20073 17005/21545/20072 17002/21542/20069</w:t>
        <w:br/>
        <w:t>f 17002/21542/20069 16991/21531/20058 17006/21546/20073</w:t>
        <w:br/>
        <w:t>f 16989/21529/20056 16992/21532/20059 16886/21427/19959</w:t>
        <w:br/>
        <w:t>f 16886/21427/19959 16887/21426/19958 16989/21529/20056</w:t>
        <w:br/>
        <w:t>f 16894/21434/19966 16989/21529/20056 16887/21426/19958</w:t>
        <w:br/>
        <w:t>f 16887/21426/19958 16888/21428/19960 16894/21434/19966</w:t>
        <w:br/>
        <w:t>f 16990/21530/20057 16988/21528/20055 16983/21523/20050</w:t>
        <w:br/>
        <w:t>f 16983/21523/20050 16981/21522/20049 16990/21530/20057</w:t>
        <w:br/>
        <w:t>f 17008/21547/20074 17007/21548/20075 16736/21276/19810</w:t>
        <w:br/>
        <w:t>f 16736/21276/19810 16737/21275/19809 17008/21547/20074</w:t>
        <w:br/>
        <w:t>f 16914/21454/19986 16908/21448/19980 16911/21451/19983</w:t>
        <w:br/>
        <w:t>f 16911/21451/19983 17009/21549/20076 16914/21454/19986</w:t>
        <w:br/>
        <w:t>f 17009/21549/20076 16911/21451/19983 17010/21550/20077</w:t>
        <w:br/>
        <w:t>f 17010/21550/20077 17011/21551/20078 17009/21549/20076</w:t>
        <w:br/>
        <w:t>f 17014/21552/20079 17013/21553/20080 17012/21554/20081</w:t>
        <w:br/>
        <w:t>f 17012/21554/20081 17011/21551/20078 17014/21552/20079</w:t>
        <w:br/>
        <w:t>f 17012/21554/20081 17015/21555/20082 16979/21519/20046</w:t>
        <w:br/>
        <w:t>f 16979/21519/20046 17016/21556/20083 17012/21554/20081</w:t>
        <w:br/>
        <w:t>f 17009/21549/20076 17016/21556/20083 17017/21557/20084</w:t>
        <w:br/>
        <w:t>f 17017/21557/20084 16914/21454/19986 17009/21549/20076</w:t>
        <w:br/>
        <w:t>f 16914/21454/19986 17017/21557/20084 17018/21558/20085</w:t>
        <w:br/>
        <w:t>f 17018/21558/20085 16913/21453/19985 16914/21454/19986</w:t>
        <w:br/>
        <w:t>f 17018/21558/20085 16976/21516/20043 17019/21559/20086</w:t>
        <w:br/>
        <w:t>f 17019/21559/20086 16954/21494/20022 17018/21558/20085</w:t>
        <w:br/>
        <w:t>f 17020/21560/20087 17019/21559/20086 16976/21516/20043</w:t>
        <w:br/>
        <w:t>f 16976/21516/20043 16974/21514/20041 17020/21560/20087</w:t>
        <w:br/>
        <w:t>f 17020/21560/20087 17021/21561/20088 16969/21509/20036</w:t>
        <w:br/>
        <w:t>f 16969/21509/20036 17022/21562/20089 17020/21560/20087</w:t>
        <w:br/>
        <w:t>f 16720/21262/19796 16782/21322/19856 17022/21562/20089</w:t>
        <w:br/>
        <w:t>f 17022/21562/20089 16969/21509/20036 16720/21262/19796</w:t>
        <w:br/>
        <w:t>f 17023/21563/20090 17019/21559/20086 17020/21560/20087</w:t>
        <w:br/>
        <w:t>f 17020/21560/20087 17022/21562/20089 17023/21563/20090</w:t>
        <w:br/>
        <w:t>f 16758/21299/19833 17023/21563/20090 17022/21562/20089</w:t>
        <w:br/>
        <w:t>f 17022/21562/20089 16782/21322/19856 16758/21299/19833</w:t>
        <w:br/>
        <w:t>f 16968/21508/20035 16969/21509/20036 17021/21561/20088</w:t>
        <w:br/>
        <w:t>f 17021/21561/20088 16962/21502/20029 16968/21508/20035</w:t>
        <w:br/>
        <w:t>f 16962/21502/20029 17021/21561/20088 16971/21510/20037</w:t>
        <w:br/>
        <w:t>f 16971/21510/20037 16961/21503/20030 16962/21502/20029</w:t>
        <w:br/>
        <w:t>f 16974/21514/20041 16971/21510/20037 17021/21561/20088</w:t>
        <w:br/>
        <w:t>f 17021/21561/20088 17020/21560/20087 16974/21514/20041</w:t>
        <w:br/>
        <w:t>f 17019/21559/20086 17023/21563/20090 17024/21564/20091</w:t>
        <w:br/>
        <w:t>f 17024/21564/20091 16954/21494/20022 17019/21559/20086</w:t>
        <w:br/>
        <w:t>f 16870/21410/19944 16741/21283/19817 17025/21565/20092</w:t>
        <w:br/>
        <w:t>f 16742/21282/19816 16946/21486/20014 16741/21283/19817</w:t>
        <w:br/>
        <w:t>f 16759/21298/19832 17024/21564/20091 17023/21563/20090</w:t>
        <w:br/>
        <w:t>f 17023/21563/20090 16758/21299/19833 16759/21298/19832</w:t>
        <w:br/>
        <w:t>f 16954/21494/20022 17024/21564/20091 17025/21565/20092</w:t>
        <w:br/>
        <w:t>f 17025/21565/20092 16950/21491/20019 16954/21494/20022</w:t>
        <w:br/>
        <w:t>f 16913/21453/19985 17018/21558/20085 16954/21494/20022</w:t>
        <w:br/>
        <w:t>f 16954/21494/20022 16952/21493/20021 16913/21453/19985</w:t>
        <w:br/>
        <w:t>f 16976/21516/20043 17018/21558/20085 17017/21557/20084</w:t>
        <w:br/>
        <w:t>f 17017/21557/20084 16975/21515/20042 16976/21516/20043</w:t>
        <w:br/>
        <w:t>f 17016/21556/20083 16979/21519/20046 16975/21515/20042</w:t>
        <w:br/>
        <w:t>f 16975/21515/20042 17017/21557/20084 17016/21556/20083</w:t>
        <w:br/>
        <w:t>f 17011/21551/20078 17012/21554/20081 17016/21556/20083</w:t>
        <w:br/>
        <w:t>f 17016/21556/20083 17009/21549/20076 17011/21551/20078</w:t>
        <w:br/>
        <w:t>f 17027/21566/20093 17003/21544/20071 17026/21567/20094</w:t>
        <w:br/>
        <w:t>f 17026/21567/20094 17015/21555/20082 17027/21566/20093</w:t>
        <w:br/>
        <w:t>f 17013/21553/20080 17014/21552/20079 16999/21538/20065</w:t>
        <w:br/>
        <w:t>f 16999/21538/20065 17027/21566/20093 17013/21553/20080</w:t>
        <w:br/>
        <w:t>f 17014/21552/20079 17028/21568/20095 16998/21539/20066</w:t>
        <w:br/>
        <w:t>f 16998/21539/20066 16999/21538/20065 17014/21552/20079</w:t>
        <w:br/>
        <w:t>f 17011/21551/20078 17010/21550/20077 17028/21568/20095</w:t>
        <w:br/>
        <w:t>f 17028/21568/20095 17014/21552/20079 17011/21551/20078</w:t>
        <w:br/>
        <w:t>f 17029/21569/20096 17028/21568/20095 17010/21550/20077</w:t>
        <w:br/>
        <w:t>f 17010/21550/20077 17030/21570/20097 17029/21569/20096</w:t>
        <w:br/>
        <w:t>f 17031/21571/20098 17001/21541/20068 17029/21569/20096</w:t>
        <w:br/>
        <w:t>f 17029/21569/20096 17030/21570/20097 17031/21571/20098</w:t>
        <w:br/>
        <w:t>f 16910/21450/19982 16912/21452/19984 17031/21571/20098</w:t>
        <w:br/>
        <w:t>f 17031/21571/20098 17030/21570/20097 16910/21450/19982</w:t>
        <w:br/>
        <w:t>f 17031/21571/20098 16890/21430/19962 17000/21540/20067</w:t>
        <w:br/>
        <w:t>f 17000/21540/20067 17001/21541/20068 17031/21571/20098</w:t>
        <w:br/>
        <w:t>f 16890/21430/19962 17031/21571/20098 16912/21452/19984</w:t>
        <w:br/>
        <w:t>f 16912/21452/19984 16889/21429/19961 16890/21430/19962</w:t>
        <w:br/>
        <w:t>f 17029/21569/20096 17001/21541/20068 16998/21539/20066</w:t>
        <w:br/>
        <w:t>f 16998/21539/20066 17028/21568/20095 17029/21569/20096</w:t>
        <w:br/>
        <w:t>f 16911/21451/19983 16910/21450/19982 17030/21570/20097</w:t>
        <w:br/>
        <w:t>f 17030/21570/20097 17010/21550/20077 16911/21451/19983</w:t>
        <w:br/>
        <w:t>f 17013/21553/20080 17027/21566/20093 17015/21555/20082</w:t>
        <w:br/>
        <w:t>f 17015/21555/20082 17012/21554/20081 17013/21553/20080</w:t>
        <w:br/>
        <w:t>f 17027/21566/20093 16999/21538/20065 16996/21536/20063</w:t>
        <w:br/>
        <w:t>f 16996/21536/20063 17003/21544/20071 17027/21566/20093</w:t>
        <w:br/>
        <w:t>f 16977/21517/20044 17026/21567/20094 16984/21524/20051</w:t>
        <w:br/>
        <w:t>f 16984/21524/20051 16978/21518/20045 16977/21517/20044</w:t>
        <w:br/>
        <w:t>f 17004/21543/20070 16984/21524/20051 17026/21567/20094</w:t>
        <w:br/>
        <w:t>f 17026/21567/20094 17003/21544/20071 17004/21543/20070</w:t>
        <w:br/>
        <w:t>f 16977/21517/20044 16979/21519/20046 17015/21555/20082</w:t>
        <w:br/>
        <w:t>f 17015/21555/20082 17026/21567/20094 16977/21517/20044</w:t>
        <w:br/>
        <w:t>f 17005/21545/20072 16982/21521/20048 16984/21524/20051</w:t>
        <w:br/>
        <w:t>f 16984/21524/20051 17004/21543/20070 17005/21545/20072</w:t>
        <w:br/>
        <w:t>f 16950/21491/20019 17025/21565/20092 16946/21486/20014</w:t>
        <w:br/>
        <w:t>f 16946/21486/20014 16942/21482/20010 16950/21491/20019</w:t>
        <w:br/>
        <w:t>f 16913/21453/19985 16952/21493/20021 16953/21492/20020</w:t>
        <w:br/>
        <w:t>f 16953/21492/20020 16907/21446/19978 16913/21453/19985</w:t>
        <w:br/>
        <w:t>f 16953/21492/20020 16934/21474/20002 16930/21470/19998</w:t>
        <w:br/>
        <w:t>f 16930/21470/19998 16903/21443/19975 16953/21492/20020</w:t>
        <w:br/>
        <w:t>f 16907/21446/19978 16953/21492/20020 16903/21443/19975</w:t>
        <w:br/>
        <w:t>f 16903/21443/19975 16904/21445/19977 16907/21446/19978</w:t>
        <w:br/>
        <w:t>f 16884/21425/19957 17000/21540/20067 16890/21430/19962</w:t>
        <w:br/>
        <w:t>f 16890/21430/19962 16882/21423/19955 16884/21425/19957</w:t>
        <w:br/>
        <w:t>f 16891/21431/19963 16889/21429/19961 16912/21452/19984</w:t>
        <w:br/>
        <w:t>f 16912/21452/19984 16909/21449/19981 16891/21431/19963</w:t>
        <w:br/>
        <w:t>f 16917/21455/19987 16921/21462/19992 17032/21572/20099</w:t>
        <w:br/>
        <w:t>f 17032/21572/20099 16919/21459/19989 16917/21455/19987</w:t>
        <w:br/>
        <w:t>f 17032/21572/20099 17034/21573/20100 17033/21574/20101</w:t>
        <w:br/>
        <w:t>f 17033/21574/20101 17035/21575/20102 17032/21572/20099</w:t>
        <w:br/>
        <w:t>f 16923/21463/19993 16935/21475/20003 16936/21477/20005</w:t>
        <w:br/>
        <w:t>f 16936/21477/20005 17034/21573/20100 16923/21463/19993</w:t>
        <w:br/>
        <w:t>f 16932/21473/20001 16940/21480/20008 16938/21478/20006</w:t>
        <w:br/>
        <w:t>f 16938/21478/20006 16935/21475/20003 16932/21473/20001</w:t>
        <w:br/>
        <w:t>f 16938/21478/20006 16940/21480/20008 16941/21479/20007</w:t>
        <w:br/>
        <w:t>f 16941/21479/20007 16943/21485/20013 16938/21478/20006</w:t>
        <w:br/>
        <w:t>f 16943/21485/20013 17037/21576/20103 17036/21577/20104</w:t>
        <w:br/>
        <w:t>f 17036/21577/20104 16938/21478/20006 16943/21485/20013</w:t>
        <w:br/>
        <w:t>f 16956/21495/9658 17038/21578/20105 16916/21456/19988</w:t>
        <w:br/>
        <w:t>f 17041/21579/20106 17040/21580/20107 17039/21581/20108</w:t>
        <w:br/>
        <w:t>f 17039/21581/20108 17042/21582/20109 17041/21579/20106</w:t>
        <w:br/>
        <w:t>f 17044/21583/20110 17007/21548/20075 17043/21584/20111</w:t>
        <w:br/>
        <w:t>f 17043/21584/20111 17037/21576/20103 17044/21583/20110</w:t>
        <w:br/>
        <w:t>f 16944/21484/20012 16746/21286/19820 16862/21401/19935</w:t>
        <w:br/>
        <w:t>f 16862/21401/19935 17044/21583/20110 16944/21484/20012</w:t>
        <w:br/>
        <w:t>f 17043/21584/20111 17046/21585/20112 17045/21586/20113</w:t>
        <w:br/>
        <w:t>f 17045/21586/20113 17047/21587/20114 17043/21584/20111</w:t>
        <w:br/>
        <w:t>f 16946/21486/20014 17025/21565/20092 16741/21283/19817</w:t>
        <w:br/>
        <w:t>f 16742/21282/19816 16745/21287/19821 16945/21483/20011</w:t>
        <w:br/>
        <w:t>f 17025/21565/20092 17024/21564/20091 16870/21410/19944</w:t>
        <w:br/>
        <w:t>f 17024/21564/20091 16759/21298/19832 16870/21410/19944</w:t>
        <w:br/>
        <w:t>f 16941/21479/20007 16942/21482/20010 16946/21486/20014</w:t>
        <w:br/>
        <w:t>f 17046/21585/20112 17043/21584/20111 17007/21548/20075</w:t>
        <w:br/>
        <w:t>f 17007/21548/20075 17008/21547/20074 17046/21585/20112</w:t>
        <w:br/>
        <w:t>f 16958/21498/20025 16959/21497/20024 17067/21588/20115</w:t>
        <w:br/>
        <w:t>f 17067/21588/20115 16967/21507/20034 16958/21498/20025</w:t>
        <w:br/>
        <w:t>f 16871/21411/19945 16724/21265/19799 16966/21505/20032</w:t>
        <w:br/>
        <w:t>f 16966/21505/20032 17068/21589/20116 16871/21411/19945</w:t>
        <w:br/>
        <w:t>f 16967/21507/20034 17067/21588/20115 17068/21589/20116</w:t>
        <w:br/>
        <w:t>f 17068/21589/20116 16966/21505/20032 16967/21507/20034</w:t>
        <w:br/>
        <w:t>f 16964/21504/20031 16958/21498/20025 16967/21507/20034</w:t>
        <w:br/>
        <w:t>f 16967/21507/20034 16963/21501/20028 16964/21504/20031</w:t>
        <w:br/>
        <w:t>f 16965/21506/20033 16968/21508/20035 16962/21502/20029</w:t>
        <w:br/>
        <w:t>f 16962/21502/20029 16963/21501/20028 16965/21506/20033</w:t>
        <w:br/>
        <w:t>f 16965/21506/20033 16966/21505/20032 16724/21265/19799</w:t>
        <w:br/>
        <w:t>f 16724/21265/19799 16725/21264/19798 16965/21506/20033</w:t>
        <w:br/>
        <w:t>f 16958/21498/20025 16964/21504/20031 16985/21525/20052</w:t>
        <w:br/>
        <w:t>f 16985/21525/20052 16957/21499/20026 16958/21498/20025</w:t>
        <w:br/>
        <w:t>f 16983/21523/20050 16957/21499/20026 16985/21525/20052</w:t>
        <w:br/>
        <w:t>f 17040/21580/20107 16948/21487/20015 16949/21489/20017</w:t>
        <w:br/>
        <w:t>f 16949/21489/20017 17039/21581/20108 17040/21580/20107</w:t>
        <w:br/>
        <w:t>f 17047/21587/20114 17036/21577/20104 17037/21576/20103</w:t>
        <w:br/>
        <w:t>f 17037/21576/20103 17043/21584/20111 17047/21587/20114</w:t>
        <w:br/>
        <w:t>f 16944/21484/20012 17044/21583/20110 17037/21576/20103</w:t>
        <w:br/>
        <w:t>f 17037/21576/20103 16943/21485/20013 16944/21484/20012</w:t>
        <w:br/>
        <w:t>f 16862/21401/19935 16736/21276/19810 17007/21548/20075</w:t>
        <w:br/>
        <w:t>f 17007/21548/20075 17044/21583/20110 16862/21401/19935</w:t>
        <w:br/>
        <w:t>f 17069/21590/13182 17038/21578/20105 16956/21495/9658</w:t>
        <w:br/>
        <w:t>f 17050/17837/20117 16955/21496/20023 16920/21460/19990</w:t>
        <w:br/>
        <w:t>f 16920/21460/19990 16919/21459/19989 17070/21591/20118</w:t>
        <w:br/>
        <w:t>f 16947/21488/20016 17071/21592/20119 16936/21477/20005</w:t>
        <w:br/>
        <w:t>f 16936/21477/20005 16937/21476/20004 16947/21488/20016</w:t>
        <w:br/>
        <w:t>f 16937/21476/20004 16938/21478/20006 17036/21577/20104</w:t>
        <w:br/>
        <w:t>f 17036/21577/20104 16949/21489/20017 16937/21476/20004</w:t>
        <w:br/>
        <w:t>f 17035/21575/20102 17070/21591/20118 16919/21459/19989</w:t>
        <w:br/>
        <w:t>f 16919/21459/19989 17032/21572/20099 17035/21575/20102</w:t>
        <w:br/>
        <w:t>f 16921/21462/19992 16923/21463/19993 17034/21573/20100</w:t>
        <w:br/>
        <w:t>f 17034/21573/20100 17032/21572/20099 16921/21462/19992</w:t>
        <w:br/>
        <w:t>f 17071/21592/20119 17033/21574/20101 17034/21573/20100</w:t>
        <w:br/>
        <w:t>f 17034/21573/20100 16936/21477/20005 17071/21592/20119</w:t>
        <w:br/>
        <w:t>f 17047/21587/20114 17045/21586/20113 17042/21582/20109</w:t>
        <w:br/>
        <w:t>f 17042/21582/20109 17039/21581/20108 17047/21587/20114</w:t>
        <w:br/>
        <w:t>f 17036/21577/20104 17047/21587/20114 17039/21581/20108</w:t>
        <w:br/>
        <w:t>f 17039/21581/20108 16949/21489/20017 17036/21577/20104</w:t>
        <w:br/>
        <w:t>f 16956/21495/9658 16916/21456/19988 16920/21460/19990</w:t>
        <w:br/>
        <w:t>f 17038/21578/20105 16915/21457/13152 16916/21456/19988</w:t>
        <w:br/>
        <w:t>f 16877/21417/19949 16878/21416/19948 17429/21593/20120</w:t>
        <w:br/>
        <w:t>f 17429/21593/20120 16897/21437/19969 16877/21417/19949</w:t>
        <w:br/>
        <w:t>f 17431/21594/20121 17430/21595/20122 16716/21258/19792</w:t>
        <w:br/>
        <w:t>f 16716/21258/19792 16717/21257/19791 17431/21594/20121</w:t>
        <w:br/>
        <w:t>f 17434/21596/20123 17433/21597/20124 17432/21598/20125</w:t>
        <w:br/>
        <w:t>f 17432/21598/20125 17435/21599/20126 17434/21596/20123</w:t>
        <w:br/>
        <w:t>f 17437/21600/20127 17436/21601/20128 17431/21594/20121</w:t>
        <w:br/>
        <w:t>f 17431/21594/20121 17438/21602/20129 17437/21600/20127</w:t>
        <w:br/>
        <w:t>f 17440/21603/20130 17439/21604/20131 16727/21269/19803</w:t>
        <w:br/>
        <w:t>f 16727/21269/19803 16728/21268/19802 17440/21603/20130</w:t>
        <w:br/>
        <w:t>f 17443/21605/20132 17442/21606/20133 17441/21607/20134</w:t>
        <w:br/>
        <w:t>f 17441/21607/20134 17444/21608/20135 17443/21605/20132</w:t>
        <w:br/>
        <w:t>f 16737/21275/19809 16738/21278/19812 17445/21609/20136</w:t>
        <w:br/>
        <w:t>f 17445/21609/20136 17446/21610/20137 16737/21275/19809</w:t>
        <w:br/>
        <w:t>f 17447/21611/20138 17445/21609/20136 16738/21278/19812</w:t>
        <w:br/>
        <w:t>f 16738/21278/19812 16739/21280/19814 17447/21611/20138</w:t>
        <w:br/>
        <w:t>f 17450/21612/20139 17449/21613/20140 17448/21614/20141</w:t>
        <w:br/>
        <w:t>f 17451/21615/20142 17449/21613/20140 17450/21612/20139</w:t>
        <w:br/>
        <w:t>f 17454/21616/20143 17453/21617/20144 17452/21618/20145</w:t>
        <w:br/>
        <w:t>f 17452/21618/20145 17455/21619/20146 17454/21616/20143</w:t>
        <w:br/>
        <w:t>f 17456/21620/20147 17453/21617/20144 17454/21616/20143</w:t>
        <w:br/>
        <w:t>f 17454/21616/20143 17441/21607/20134 17456/21620/20147</w:t>
        <w:br/>
        <w:t>f 17458/21621/20148 17457/21622/20149 17453/21617/20144</w:t>
        <w:br/>
        <w:t>f 17453/21617/20144 17456/21620/20147 17458/21621/20148</w:t>
        <w:br/>
        <w:t>f 17458/21621/20148 17459/21623/20150 17457/21622/20149</w:t>
        <w:br/>
        <w:t>f 17461/21624/20151 17459/21623/20150 17460/21625/20152</w:t>
        <w:br/>
        <w:t>f 17463/21626/20153 17461/21624/20151 17462/21627/20154</w:t>
        <w:br/>
        <w:t>f 17462/21627/20154 17464/21628/20155 17463/21626/20153</w:t>
        <w:br/>
        <w:t>f 17463/21626/20153 17464/21628/20155 17465/21629/20156</w:t>
        <w:br/>
        <w:t>f 17465/21629/20156 17466/21630/20157 17463/21626/20153</w:t>
        <w:br/>
        <w:t>f 17468/21631/20158 17467/21632/20159 17464/21628/20155</w:t>
        <w:br/>
        <w:t>f 17464/21628/20155 17462/21627/20154 17468/21631/20158</w:t>
        <w:br/>
        <w:t>f 17462/21627/20154 17470/21633/20160 17469/21634/20161</w:t>
        <w:br/>
        <w:t>f 17469/21634/20161 17468/21631/20158 17462/21627/20154</w:t>
        <w:br/>
        <w:t>f 17471/21635/20162 17469/21634/20161 17470/21633/20160</w:t>
        <w:br/>
        <w:t>f 17470/21633/20160 17472/21636/20163 17471/21635/20162</w:t>
        <w:br/>
        <w:t>f 17474/21637/20164 17473/21638/20165 17469/21634/20161</w:t>
        <w:br/>
        <w:t>f 17469/21634/20161 17471/21635/20162 17474/21637/20164</w:t>
        <w:br/>
        <w:t>f 17473/21638/20165 17474/21637/20164 17475/21639/20166</w:t>
        <w:br/>
        <w:t>f 17475/21639/20166 17476/21640/20167 17473/21638/20165</w:t>
        <w:br/>
        <w:t>f 17476/21640/20167 17478/21641/20168 17477/21642/20169</w:t>
        <w:br/>
        <w:t>f 17477/21642/20169 17473/21638/20165 17476/21640/20167</w:t>
        <w:br/>
        <w:t>f 17473/21638/20165 17477/21642/20169 17468/21631/20158</w:t>
        <w:br/>
        <w:t>f 17468/21631/20158 17469/21634/20161 17473/21638/20165</w:t>
        <w:br/>
        <w:t>f 17479/21643/20170 17471/21635/20162 17472/21636/20163</w:t>
        <w:br/>
        <w:t>f 17472/21636/20163 17480/21644/20171 17479/21643/20170</w:t>
        <w:br/>
        <w:t>f 17471/21635/20162 17479/21643/20170 17481/21645/20172</w:t>
        <w:br/>
        <w:t>f 17481/21645/20172 17474/21637/20164 17471/21635/20162</w:t>
        <w:br/>
        <w:t>f 17470/21633/20160 17462/21627/20154 17461/21624/20151</w:t>
        <w:br/>
        <w:t>f 17461/21624/20151 17460/21625/20152 17470/21633/20160</w:t>
        <w:br/>
        <w:t>f 17484/21646/20173 17483/21647/20174 17482/21648/20175</w:t>
        <w:br/>
        <w:t>f 17482/21648/20175 17460/21625/20152 17484/21646/20173</w:t>
        <w:br/>
        <w:t>f 17472/21636/20163 17470/21633/20160 17460/21625/20152</w:t>
        <w:br/>
        <w:t>f 17485/21649/20176 17482/21648/20175 17483/21647/20174</w:t>
        <w:br/>
        <w:t>f 17483/21647/20174 17486/21650/20177 17485/21649/20176</w:t>
        <w:br/>
        <w:t>f 17480/21644/20171 17472/21636/20163 17482/21648/20175</w:t>
        <w:br/>
        <w:t>f 17482/21648/20175 17485/21649/20176 17480/21644/20171</w:t>
        <w:br/>
        <w:t>f 17488/21651/20178 17487/21652/20179 17483/21647/20174</w:t>
        <w:br/>
        <w:t>f 17483/21647/20174 17484/21646/20173 17488/21651/20178</w:t>
        <w:br/>
        <w:t>f 17458/21621/20148 17488/21651/20178 17484/21646/20173</w:t>
        <w:br/>
        <w:t>f 17484/21646/20173 17459/21623/20150 17458/21621/20148</w:t>
        <w:br/>
        <w:t>f 17467/21632/20159 17468/21631/20158 17477/21642/20169</w:t>
        <w:br/>
        <w:t>f 17477/21642/20169 17435/21599/20126 17467/21632/20159</w:t>
        <w:br/>
        <w:t>f 17435/21599/20126 17432/21598/20125 17489/21653/20180</w:t>
        <w:br/>
        <w:t>f 17489/21653/20180 17467/21632/20159 17435/21599/20126</w:t>
        <w:br/>
        <w:t>f 17465/21629/20156 17464/21628/20155 17467/21632/20159</w:t>
        <w:br/>
        <w:t>f 17467/21632/20159 17489/21653/20180 17465/21629/20156</w:t>
        <w:br/>
        <w:t>f 17463/21626/20153 17451/21615/20142 17461/21624/20151</w:t>
        <w:br/>
        <w:t>f 17456/21620/20147 17490/21654/20181 17488/21651/20178</w:t>
        <w:br/>
        <w:t>f 17488/21651/20178 17458/21621/20148 17456/21620/20147</w:t>
        <w:br/>
        <w:t>f 17456/21620/20147 17441/21607/20134 17442/21606/20133</w:t>
        <w:br/>
        <w:t>f 17442/21606/20133 17490/21654/20181 17456/21620/20147</w:t>
        <w:br/>
        <w:t>f 17490/21654/20181 17442/21606/20133 17491/21655/20182</w:t>
        <w:br/>
        <w:t>f 17491/21655/20182 17492/21656/20183 17490/21654/20181</w:t>
        <w:br/>
        <w:t>f 17494/21657/20184 17493/21658/20185 17492/21656/20183</w:t>
        <w:br/>
        <w:t>f 17492/21656/20183 17491/21655/20182 17494/21657/20184</w:t>
        <w:br/>
        <w:t>f 17493/21658/20185 17494/21657/20184 17495/21659/20186</w:t>
        <w:br/>
        <w:t>f 17495/21659/20186 17496/21660/20187 17493/21658/20185</w:t>
        <w:br/>
        <w:t>f 17498/21661/20188 17497/21662/20189 17496/21660/20187</w:t>
        <w:br/>
        <w:t>f 17496/21660/20187 17495/21659/20186 17498/21661/20188</w:t>
        <w:br/>
        <w:t>f 17501/21663/20190 17500/21664/20191 17499/21665/20192</w:t>
        <w:br/>
        <w:t>f 17499/21665/20192 17502/21666/20193 17501/21663/20190</w:t>
        <w:br/>
        <w:t>f 17503/21667/20194 17499/21665/20192 17500/21664/20191</w:t>
        <w:br/>
        <w:t>f 17500/21664/20191 17504/21668/20195 17503/21667/20194</w:t>
        <w:br/>
        <w:t>f 17506/21669/20196 17505/21670/20197 16798/21340/19874</w:t>
        <w:br/>
        <w:t>f 16798/21340/19874 16799/21339/19873 17506/21669/20196</w:t>
        <w:br/>
        <w:t>f 17497/21662/20189 17508/21671/20198 17507/21672/20199</w:t>
        <w:br/>
        <w:t>f 17507/21672/20199 17496/21660/20187 17497/21662/20189</w:t>
        <w:br/>
        <w:t>f 17496/21660/20187 17507/21672/20199 17509/21673/20200</w:t>
        <w:br/>
        <w:t>f 17509/21673/20200 17493/21658/20185 17496/21660/20187</w:t>
        <w:br/>
        <w:t>f 17507/21672/20199 17508/21671/20198 17510/21674/20201</w:t>
        <w:br/>
        <w:t>f 17511/21675/20202 17486/21650/20177 17509/21673/20200</w:t>
        <w:br/>
        <w:t>f 17509/21673/20200 17507/21672/20199 17511/21675/20202</w:t>
        <w:br/>
        <w:t>f 17513/21676/20203 17512/21677/20204 17505/21670/20197</w:t>
        <w:br/>
        <w:t>f 17505/21670/20197 17514/21678/20205 17513/21676/20203</w:t>
        <w:br/>
        <w:t>f 17512/21677/20204 17513/21676/20203 17515/21679/20206</w:t>
        <w:br/>
        <w:t>f 17515/21679/20206 17440/21603/20130 17512/21677/20204</w:t>
        <w:br/>
        <w:t>f 17493/21658/20185 17509/21673/20200 17487/21652/20179</w:t>
        <w:br/>
        <w:t>f 17487/21652/20179 17492/21656/20183 17493/21658/20185</w:t>
        <w:br/>
        <w:t>f 17486/21650/20177 17483/21647/20174 17487/21652/20179</w:t>
        <w:br/>
        <w:t>f 17487/21652/20179 17509/21673/20200 17486/21650/20177</w:t>
        <w:br/>
        <w:t>f 17492/21656/20183 17487/21652/20179 17488/21651/20178</w:t>
        <w:br/>
        <w:t>f 17488/21651/20178 17490/21654/20181 17492/21656/20183</w:t>
        <w:br/>
        <w:t>f 17448/21614/20141 17452/21618/20145 17453/21617/20144</w:t>
        <w:br/>
        <w:t>f 17453/21617/20144 17457/21622/20149 17448/21614/20141</w:t>
        <w:br/>
        <w:t>f 16813/21351/19885 17517/21680/20207 17516/21681/20208</w:t>
        <w:br/>
        <w:t>f 17516/21681/20208 16812/21352/19886 16813/21351/19885</w:t>
        <w:br/>
        <w:t>f 17518/21682/20209 17479/21643/20170 17480/21644/20171</w:t>
        <w:br/>
        <w:t>f 17480/21644/20171 17519/21683/20210 17518/21682/20209</w:t>
        <w:br/>
        <w:t>f 17479/21643/20170 17518/21682/20209 17520/21684/20211</w:t>
        <w:br/>
        <w:t>f 17520/21684/20211 17481/21645/20172 17479/21643/20170</w:t>
        <w:br/>
        <w:t>f 17521/21685/20212 17520/21684/20211 17518/21682/20209</w:t>
        <w:br/>
        <w:t>f 17518/21682/20209 17522/21686/20213 17521/21685/20212</w:t>
        <w:br/>
        <w:t>f 17522/21686/20213 17524/21687/20214 17523/21688/20215</w:t>
        <w:br/>
        <w:t>f 17524/21687/20214 17525/21689/20216 17523/21688/20215</w:t>
        <w:br/>
        <w:t>f 17519/21683/20210 17527/21690/20217 17526/21691/20218</w:t>
        <w:br/>
        <w:t>f 17526/21691/20218 17527/21690/20217 17511/21675/20202</w:t>
        <w:br/>
        <w:t>f 17526/21691/20218 17511/21675/20202 17510/21674/20201</w:t>
        <w:br/>
        <w:t>f 17510/21674/20201 17525/21689/20216 17526/21691/20218</w:t>
        <w:br/>
        <w:t>f 17530/21692/20219 17529/21693/20220 17528/21694/20221</w:t>
        <w:br/>
        <w:t>f 17528/21694/20221 17531/21695/20222 17530/21692/20219</w:t>
        <w:br/>
        <w:t>f 17528/21694/20221 17533/21696/20223 17532/21697/20224</w:t>
        <w:br/>
        <w:t>f 17532/21697/20224 17534/21698/20225 17528/21694/20221</w:t>
        <w:br/>
        <w:t>f 17521/21685/20212 17522/21686/20213 17535/21699/20226</w:t>
        <w:br/>
        <w:t>f 17535/21699/20226 17537/21700/20227 17536/21701/20228</w:t>
        <w:br/>
        <w:t>f 17536/21701/20228 17538/21702/20229 17535/21699/20226</w:t>
        <w:br/>
        <w:t>f 17539/21703/20230 16839/21379/19913 16836/21378/19912</w:t>
        <w:br/>
        <w:t>f 16836/21378/19912 17540/21704/20231 17539/21703/20230</w:t>
        <w:br/>
        <w:t>f 17542/21705/20232 17539/21703/20230 17541/21706/20233</w:t>
        <w:br/>
        <w:t>f 17541/21706/20233 17543/21707/20234 17542/21705/20232</w:t>
        <w:br/>
        <w:t>f 17545/21708/20235 17544/21709/20236 17540/21704/20231</w:t>
        <w:br/>
        <w:t>f 17540/21704/20231 17546/21710/20237 17545/21708/20235</w:t>
        <w:br/>
        <w:t>f 17520/21684/20211 17521/21685/20212 17547/21711/20238</w:t>
        <w:br/>
        <w:t>f 17547/21711/20238 17548/21712/20239 17520/21684/20211</w:t>
        <w:br/>
        <w:t>f 17522/21686/20213 17523/21688/20215 17549/21713/20240</w:t>
        <w:br/>
        <w:t>f 17548/21712/20239 17550/21714/20241 17481/21645/20172</w:t>
        <w:br/>
        <w:t>f 17481/21645/20172 17520/21684/20211 17548/21712/20239</w:t>
        <w:br/>
        <w:t>f 17475/21639/20166 17550/21714/20241 17551/21715/20242</w:t>
        <w:br/>
        <w:t>f 17551/21715/20242 17552/21716/20243 17475/21639/20166</w:t>
        <w:br/>
        <w:t>f 17553/21717/20244 17546/21710/20237 16852/21394/19928</w:t>
        <w:br/>
        <w:t>f 16852/21394/19928 16853/21393/19927 17553/21717/20244</w:t>
        <w:br/>
        <w:t>f 17545/21708/20235 17551/21715/20242 17550/21714/20241</w:t>
        <w:br/>
        <w:t>f 17550/21714/20241 17548/21712/20239 17545/21708/20235</w:t>
        <w:br/>
        <w:t>f 16853/21393/19927 16856/21396/19930 17554/21718/20245</w:t>
        <w:br/>
        <w:t>f 17554/21718/20245 17553/21717/20244 16853/21393/19927</w:t>
        <w:br/>
        <w:t>f 16856/21396/19930 16858/21398/19932 17555/21719/20246</w:t>
        <w:br/>
        <w:t>f 17555/21719/20246 17554/21718/20245 16856/21396/19930</w:t>
        <w:br/>
        <w:t>f 17556/21720/20247 17552/21716/20243 17554/21718/20245</w:t>
        <w:br/>
        <w:t>f 17554/21718/20245 17555/21719/20246 17556/21720/20247</w:t>
        <w:br/>
        <w:t>f 17550/21714/20241 17475/21639/20166 17474/21637/20164</w:t>
        <w:br/>
        <w:t>f 17474/21637/20164 17481/21645/20172 17550/21714/20241</w:t>
        <w:br/>
        <w:t>f 17503/21667/20194 17529/21693/20220 17530/21692/20219</w:t>
        <w:br/>
        <w:t>f 17530/21692/20219 17508/21671/20198 17503/21667/20194</w:t>
        <w:br/>
        <w:t>f 17478/21641/20168 17434/21596/20123 17435/21599/20126</w:t>
        <w:br/>
        <w:t>f 17435/21599/20126 17477/21642/20169 17478/21641/20168</w:t>
        <w:br/>
        <w:t>f 17430/21595/20122 17431/21594/20121 17436/21601/20128</w:t>
        <w:br/>
        <w:t>f 17436/21601/20128 17557/21721/20248 17430/21595/20122</w:t>
        <w:br/>
        <w:t>f 17478/21641/20168 17476/21640/20167 17556/21720/20247</w:t>
        <w:br/>
        <w:t>f 17556/21720/20247 17557/21721/20248 17478/21641/20168</w:t>
        <w:br/>
        <w:t>f 16858/21398/19932 16716/21258/19792 17430/21595/20122</w:t>
        <w:br/>
        <w:t>f 17430/21595/20122 17555/21719/20246 16858/21398/19932</w:t>
        <w:br/>
        <w:t>f 17442/21606/20133 17443/21605/20132 17515/21679/20206</w:t>
        <w:br/>
        <w:t>f 17515/21679/20206 17491/21655/20182 17442/21606/20133</w:t>
        <w:br/>
        <w:t>f 17439/21604/20131 17447/21611/20138 16739/21280/19814</w:t>
        <w:br/>
        <w:t>f 16739/21280/19814 16727/21269/19803 17439/21604/20131</w:t>
        <w:br/>
        <w:t>f 17446/21610/20137 17445/21609/20136 17558/21722/20249</w:t>
        <w:br/>
        <w:t>f 17558/21722/20249 17559/21723/20250 17446/21610/20137</w:t>
        <w:br/>
        <w:t>f 17441/21607/20134 17454/21616/20143 17558/21722/20249</w:t>
        <w:br/>
        <w:t>f 17558/21722/20249 17444/21608/20135 17441/21607/20134</w:t>
        <w:br/>
        <w:t>f 17560/21724/20251 17498/21661/20188 17495/21659/20186</w:t>
        <w:br/>
        <w:t>f 17495/21659/20186 17514/21678/20205 17560/21724/20251</w:t>
        <w:br/>
        <w:t>f 16864/21404/19938 16798/21340/19874 17505/21670/20197</w:t>
        <w:br/>
        <w:t>f 17505/21670/20197 17512/21677/20204 16864/21404/19938</w:t>
        <w:br/>
        <w:t>f 17512/21677/20204 17440/21603/20130 16728/21268/19802</w:t>
        <w:br/>
        <w:t>f 16728/21268/19802 16864/21404/19938 17512/21677/20204</w:t>
        <w:br/>
        <w:t>f 17561/21725/20252 17502/21666/20193 17498/21661/20188</w:t>
        <w:br/>
        <w:t>f 17498/21661/20188 17560/21724/20251 17561/21725/20252</w:t>
        <w:br/>
        <w:t>f 17497/21662/20189 17498/21661/20188 17502/21666/20193</w:t>
        <w:br/>
        <w:t>f 17502/21666/20193 17499/21665/20192 17497/21662/20189</w:t>
        <w:br/>
        <w:t>f 17499/21665/20192 17503/21667/20194 17508/21671/20198</w:t>
        <w:br/>
        <w:t>f 17508/21671/20198 17497/21662/20189 17499/21665/20192</w:t>
        <w:br/>
        <w:t>f 17506/21669/20196 16799/21339/19873 16812/21352/19886</w:t>
        <w:br/>
        <w:t>f 16812/21352/19886 17516/21681/20208 17506/21669/20196</w:t>
        <w:br/>
        <w:t>f 17529/21693/20220 17562/21726/20253 17533/21696/20223</w:t>
        <w:br/>
        <w:t>f 17533/21696/20223 17528/21694/20221 17529/21693/20220</w:t>
        <w:br/>
        <w:t>f 17528/21694/20221 17534/21698/20225 17531/21695/20222</w:t>
        <w:br/>
        <w:t>f 17549/21713/20240 17563/21727/20254 17537/21700/20227</w:t>
        <w:br/>
        <w:t>f 17537/21700/20227 17535/21699/20226 17549/21713/20240</w:t>
        <w:br/>
        <w:t>f 17547/21711/20238 17521/21685/20212 17535/21699/20226</w:t>
        <w:br/>
        <w:t>f 17535/21699/20226 17538/21702/20229 17547/21711/20238</w:t>
        <w:br/>
        <w:t>f 17542/21705/20232 16868/21408/19942 16839/21379/19913</w:t>
        <w:br/>
        <w:t>f 16839/21379/19913 17539/21703/20230 17542/21705/20232</w:t>
        <w:br/>
        <w:t>f 17541/21706/20233 17544/21709/20236 17547/21711/20238</w:t>
        <w:br/>
        <w:t>f 17547/21711/20238 17538/21702/20229 17541/21706/20233</w:t>
        <w:br/>
        <w:t>f 17563/21727/20254 17549/21713/20240 17534/21698/20225</w:t>
        <w:br/>
        <w:t>f 17534/21698/20225 17532/21697/20224 17563/21727/20254</w:t>
        <w:br/>
        <w:t>f 17529/21693/20220 17503/21667/20194 17504/21668/20195</w:t>
        <w:br/>
        <w:t>f 17504/21668/20195 17562/21726/20253 17529/21693/20220</w:t>
        <w:br/>
        <w:t>f 17564/21728/20255 17501/21663/20190 17502/21666/20193</w:t>
        <w:br/>
        <w:t>f 17502/21666/20193 17561/21725/20252 17564/21728/20255</w:t>
        <w:br/>
        <w:t>f 17525/21689/20216 17524/21687/20214 17526/21691/20218</w:t>
        <w:br/>
        <w:t>f 17524/21687/20214 17522/21686/20213 17519/21683/20210</w:t>
        <w:br/>
        <w:t>f 17510/21674/20201 17530/21692/20219 17531/21695/20222</w:t>
        <w:br/>
        <w:t>f 17531/21695/20222 17525/21689/20216 17510/21674/20201</w:t>
        <w:br/>
        <w:t>f 17507/21672/20199 17510/21674/20201 17511/21675/20202</w:t>
        <w:br/>
        <w:t>f 17510/21674/20201 17508/21671/20198 17530/21692/20219</w:t>
        <w:br/>
        <w:t>f 17523/21688/20215 17525/21689/20216 17531/21695/20222</w:t>
        <w:br/>
        <w:t>f 17549/21713/20240 17523/21688/20215 17534/21698/20225</w:t>
        <w:br/>
        <w:t>f 17519/21683/20210 17522/21686/20213 17518/21682/20209</w:t>
        <w:br/>
        <w:t>f 17526/21691/20218 17524/21687/20214 17519/21683/20210</w:t>
        <w:br/>
        <w:t>f 17535/21699/20226 17522/21686/20213 17549/21713/20240</w:t>
        <w:br/>
        <w:t>f 17531/21695/20222 17534/21698/20225 17523/21688/20215</w:t>
        <w:br/>
        <w:t>f 17449/21613/20140 17451/21615/20142 17565/21729/20256</w:t>
        <w:br/>
        <w:t>f 17461/21624/20151 17451/21615/20142 17450/21612/20139</w:t>
        <w:br/>
        <w:t>f 17450/21612/20139 17448/21614/20141 17457/21622/20149</w:t>
        <w:br/>
        <w:t>f 17565/21729/20256 17463/21626/20153 17466/21630/20157</w:t>
        <w:br/>
        <w:t>f 17565/21729/20256 17451/21615/20142 17463/21626/20153</w:t>
        <w:br/>
        <w:t>f 17461/21624/20151 17450/21612/20139 17459/21623/20150</w:t>
        <w:br/>
        <w:t>f 17460/21625/20152 17459/21623/20150 17484/21646/20173</w:t>
        <w:br/>
        <w:t>f 17472/21636/20163 17460/21625/20152 17482/21648/20175</w:t>
        <w:br/>
        <w:t>f 17457/21622/20149 17459/21623/20150 17450/21612/20139</w:t>
        <w:br/>
        <w:t>f 17486/21650/20177 17527/21690/20217 17485/21649/20176</w:t>
        <w:br/>
        <w:t>f 17527/21690/20217 17519/21683/20210 17485/21649/20176</w:t>
        <w:br/>
        <w:t>f 17485/21649/20176 17519/21683/20210 17480/21644/20171</w:t>
        <w:br/>
        <w:t>f 17511/21675/20202 17527/21690/20217 17486/21650/20177</w:t>
        <w:br/>
        <w:t>f 16717/21257/19791 16871/21411/19945 17438/21602/20129</w:t>
        <w:br/>
        <w:t>f 17438/21602/20129 17431/21594/20121 16717/21257/19791</w:t>
        <w:br/>
        <w:t>f 17546/21710/20237 17540/21704/20231 16836/21378/19912</w:t>
        <w:br/>
        <w:t>f 16836/21378/19912 16852/21394/19928 17546/21710/20237</w:t>
        <w:br/>
        <w:t>f 17433/21597/20124 17434/21596/20123 17436/21601/20128</w:t>
        <w:br/>
        <w:t>f 17436/21601/20128 17437/21600/20127 17433/21597/20124</w:t>
        <w:br/>
        <w:t>f 17543/21707/20234 17541/21706/20233 17538/21702/20229</w:t>
        <w:br/>
        <w:t>f 17538/21702/20229 17536/21701/20228 17543/21707/20234</w:t>
        <w:br/>
        <w:t>f 17544/21709/20236 17545/21708/20235 17548/21712/20239</w:t>
        <w:br/>
        <w:t>f 17548/21712/20239 17547/21711/20238 17544/21709/20236</w:t>
        <w:br/>
        <w:t>f 17552/21716/20243 17551/21715/20242 17553/21717/20244</w:t>
        <w:br/>
        <w:t>f 17553/21717/20244 17554/21718/20245 17552/21716/20243</w:t>
        <w:br/>
        <w:t>f 17546/21710/20237 17553/21717/20244 17551/21715/20242</w:t>
        <w:br/>
        <w:t>f 17551/21715/20242 17545/21708/20235 17546/21710/20237</w:t>
        <w:br/>
        <w:t>f 17476/21640/20167 17475/21639/20166 17552/21716/20243</w:t>
        <w:br/>
        <w:t>f 17552/21716/20243 17556/21720/20247 17476/21640/20167</w:t>
        <w:br/>
        <w:t>f 17434/21596/20123 17478/21641/20168 17557/21721/20248</w:t>
        <w:br/>
        <w:t>f 17557/21721/20248 17436/21601/20128 17434/21596/20123</w:t>
        <w:br/>
        <w:t>f 17557/21721/20248 17556/21720/20247 17555/21719/20246</w:t>
        <w:br/>
        <w:t>f 17555/21719/20246 17430/21595/20122 17557/21721/20248</w:t>
        <w:br/>
        <w:t>f 17544/21709/20236 17541/21706/20233 17539/21703/20230</w:t>
        <w:br/>
        <w:t>f 17539/21703/20230 17540/21704/20231 17544/21709/20236</w:t>
        <w:br/>
        <w:t>f 17444/21608/20135 17447/21611/20138 17439/21604/20131</w:t>
        <w:br/>
        <w:t>f 17439/21604/20131 17443/21605/20132 17444/21608/20135</w:t>
        <w:br/>
        <w:t>f 17494/21657/20184 17513/21676/20203 17514/21678/20205</w:t>
        <w:br/>
        <w:t>f 17514/21678/20205 17495/21659/20186 17494/21657/20184</w:t>
        <w:br/>
        <w:t>f 17513/21676/20203 17494/21657/20184 17491/21655/20182</w:t>
        <w:br/>
        <w:t>f 17491/21655/20182 17515/21679/20206 17513/21676/20203</w:t>
        <w:br/>
        <w:t>f 17443/21605/20132 17439/21604/20131 17440/21603/20130</w:t>
        <w:br/>
        <w:t>f 17440/21603/20130 17515/21679/20206 17443/21605/20132</w:t>
        <w:br/>
        <w:t>f 17558/21722/20249 17454/21616/20143 17455/21619/20146</w:t>
        <w:br/>
        <w:t>f 17455/21619/20146 17559/21723/20250 17558/21722/20249</w:t>
        <w:br/>
        <w:t>f 17445/21609/20136 17447/21611/20138 17444/21608/20135</w:t>
        <w:br/>
        <w:t>f 17444/21608/20135 17558/21722/20249 17445/21609/20136</w:t>
        <w:br/>
        <w:t>f 17506/21669/20196 17560/21724/20251 17514/21678/20205</w:t>
        <w:br/>
        <w:t>f 17514/21678/20205 17505/21670/20197 17506/21669/20196</w:t>
        <w:br/>
        <w:t>f 17560/21724/20251 17506/21669/20196 17516/21681/20208</w:t>
        <w:br/>
        <w:t>f 17516/21681/20208 17561/21725/20252 17560/21724/20251</w:t>
        <w:br/>
        <w:t>f 17561/21725/20252 17516/21681/20208 17517/21680/20207</w:t>
        <w:br/>
        <w:t>f 17517/21680/20207 17564/21728/20255 17561/21725/20252</w:t>
        <w:br/>
        <w:t>f 17568/21730/20257 17567/21731/20258 17566/21732/20259</w:t>
        <w:br/>
        <w:t>f 17566/21732/20259 17569/21733/13479 17568/21730/20257</w:t>
        <w:br/>
        <w:t>f 17572/21734/20260 17571/21735/20261 17570/21736/20262</w:t>
        <w:br/>
        <w:t>f 17570/21736/20262 17573/21737/20263 17572/21734/20260</w:t>
        <w:br/>
        <w:t>f 17574/21738/20264 17573/21737/20263 17570/21736/20262</w:t>
        <w:br/>
        <w:t>f 17570/21736/20262 17575/21739/20265 17574/21738/20264</w:t>
        <w:br/>
        <w:t>f 17576/21740/20266 17574/21738/20264 17575/21739/20265</w:t>
        <w:br/>
        <w:t>f 17575/21739/20265 17577/21741/20267 17576/21740/20266</w:t>
        <w:br/>
        <w:t>f 17578/21742/20268 17576/21740/20266 17577/21741/20267</w:t>
        <w:br/>
        <w:t>f 17577/21741/20267 17579/21743/20269 17578/21742/20268</w:t>
        <w:br/>
        <w:t>f 17576/21740/20266 17578/21742/20268 17580/21744/20270</w:t>
        <w:br/>
        <w:t>f 17580/21744/20270 17581/21745/20271 17576/21740/20266</w:t>
        <w:br/>
        <w:t>f 17581/21745/20271 17582/21746/20272 17574/21738/20264</w:t>
        <w:br/>
        <w:t>f 17574/21738/20264 17576/21740/20266 17581/21745/20271</w:t>
        <w:br/>
        <w:t>f 17584/21747/20273 17583/21748/20274 17577/21741/20267</w:t>
        <w:br/>
        <w:t>f 17577/21741/20267 17575/21739/20265 17584/21747/20273</w:t>
        <w:br/>
        <w:t>f 17585/21749/20275 17584/21747/20273 17575/21739/20265</w:t>
        <w:br/>
        <w:t>f 17575/21739/20265 17570/21736/20262 17585/21749/20275</w:t>
        <w:br/>
        <w:t>f 17586/21750/20276 17573/21737/20263 17574/21738/20264</w:t>
        <w:br/>
        <w:t>f 17574/21738/20264 17582/21746/20272 17586/21750/20276</w:t>
        <w:br/>
        <w:t>f 17582/21746/20272 17588/21751/20277 17587/21752/20278</w:t>
        <w:br/>
        <w:t>f 17587/21752/20278 17586/21750/20276 17582/21746/20272</w:t>
        <w:br/>
        <w:t>f 17586/21750/20276 17587/21752/20278 16895/21436/19968</w:t>
        <w:br/>
        <w:t>f 16895/21436/19968 16896/21435/19967 17586/21750/20276</w:t>
        <w:br/>
        <w:t>f 16897/21437/19969 17573/21737/20263 17586/21750/20276</w:t>
        <w:br/>
        <w:t>f 17586/21750/20276 16896/21435/19967 16897/21437/19969</w:t>
        <w:br/>
        <w:t>f 17585/21749/20275 17570/21736/20262 17571/21735/20261</w:t>
        <w:br/>
        <w:t>f 17571/21735/20261 17589/21753/20279 17585/21749/20275</w:t>
        <w:br/>
        <w:t>f 17589/21753/20279 17571/21735/20261 17590/21754/20280</w:t>
        <w:br/>
        <w:t>f 17590/21754/20280 17591/21755/20281 17589/21753/20279</w:t>
        <w:br/>
        <w:t>f 17591/21755/20281 17567/21731/20258 17568/21730/20257</w:t>
        <w:br/>
        <w:t>f 17568/21730/20257 17592/21756/20282 17591/21755/20281</w:t>
        <w:br/>
        <w:t>f 17594/21757/20283 17593/21758/20284 17592/21756/20282</w:t>
        <w:br/>
        <w:t>f 17592/21756/20282 17568/21730/20257 17594/21757/20283</w:t>
        <w:br/>
        <w:t>f 17592/21756/20282 17593/21758/20284 17595/21759/20285</w:t>
        <w:br/>
        <w:t>f 17595/21759/20285 17596/21760/20286 17592/21756/20282</w:t>
        <w:br/>
        <w:t>f 17589/21753/20279 17591/21755/20281 17592/21756/20282</w:t>
        <w:br/>
        <w:t>f 17592/21756/20282 17596/21760/20286 17589/21753/20279</w:t>
        <w:br/>
        <w:t>f 17591/21755/20281 17590/21754/20280 17567/21731/20258</w:t>
        <w:br/>
        <w:t>f 17599/21761/20287 17598/21762/20288 17597/21763/20289</w:t>
        <w:br/>
        <w:t>f 17597/21763/20289 17595/21759/20285 17599/21761/20287</w:t>
        <w:br/>
        <w:t>f 17595/21759/20285 17597/21763/20289 17600/21764/20290</w:t>
        <w:br/>
        <w:t>f 17600/21764/20290 17596/21760/20286 17595/21759/20285</w:t>
        <w:br/>
        <w:t>f 17598/21762/20288 17602/21765/20291 17601/21766/20292</w:t>
        <w:br/>
        <w:t>f 17601/21766/20292 17597/21763/20289 17598/21762/20288</w:t>
        <w:br/>
        <w:t>f 17597/21763/20289 17601/21766/20292 17603/21767/20293</w:t>
        <w:br/>
        <w:t>f 17603/21767/20293 17600/21764/20290 17597/21763/20289</w:t>
        <w:br/>
        <w:t>f 17605/21768/20294 17604/21769/20295 17598/21762/20288</w:t>
        <w:br/>
        <w:t>f 17598/21762/20288 17599/21761/20287 17605/21768/20294</w:t>
        <w:br/>
        <w:t>f 17589/21753/20279 17596/21760/20286 17600/21764/20290</w:t>
        <w:br/>
        <w:t>f 17600/21764/20290 17585/21749/20275 17589/21753/20279</w:t>
        <w:br/>
        <w:t>f 17608/21770/20296 17607/21771/13532 17606/21772/13507</w:t>
        <w:br/>
        <w:t>f 17606/21772/13507 17609/21773/20297 17608/21770/20296</w:t>
        <w:br/>
        <w:t>f 17609/21773/20297 17611/21774/20298 17610/21775/20299</w:t>
        <w:br/>
        <w:t>f 17610/21775/20299 17608/21770/20296 17609/21773/20297</w:t>
        <w:br/>
        <w:t>f 17607/21771/13532 17608/21770/20296 17612/21776/20300</w:t>
        <w:br/>
        <w:t>f 17612/21776/20300 17613/21777/20301 17607/21771/13532</w:t>
        <w:br/>
        <w:t>f 17615/21778/20302 17614/21779/20303 17613/21777/20301</w:t>
        <w:br/>
        <w:t>f 17613/21777/20301 17612/21776/20300 17615/21778/20302</w:t>
        <w:br/>
        <w:t>f 17616/21780/20304 17607/21771/13532 17613/21777/20301</w:t>
        <w:br/>
        <w:t>f 17613/21777/20301 17617/21781/20305 17616/21780/20304</w:t>
        <w:br/>
        <w:t>f 17617/21781/20305 17619/21782/20306 17618/21783/13490</w:t>
        <w:br/>
        <w:t>f 17618/21783/13490 17616/21780/20304 17617/21781/20305</w:t>
        <w:br/>
        <w:t>f 17618/21783/13490 17619/21782/20306 17594/21757/20283</w:t>
        <w:br/>
        <w:t>f 17594/21757/20283 17620/21784/13488 17618/21783/13490</w:t>
        <w:br/>
        <w:t>f 17568/21730/20257 17569/21733/13479 17620/21784/13488</w:t>
        <w:br/>
        <w:t>f 17620/21784/13488 17594/21757/20283 17568/21730/20257</w:t>
        <w:br/>
        <w:t>f 17617/21781/20305 17622/21785/20307 17621/21786/20308</w:t>
        <w:br/>
        <w:t>f 17621/21786/20308 17619/21782/20306 17617/21781/20305</w:t>
        <w:br/>
        <w:t>f 17614/21779/20303 17622/21785/20307 17617/21781/20305</w:t>
        <w:br/>
        <w:t>f 17617/21781/20305 17613/21777/20301 17614/21779/20303</w:t>
        <w:br/>
        <w:t>f 17622/21785/20307 17614/21779/20303 17623/21787/20309</w:t>
        <w:br/>
        <w:t>f 17623/21787/20309 17624/21788/20310 17622/21785/20307</w:t>
        <w:br/>
        <w:t>f 17625/21789/20311 17621/21786/20308 17622/21785/20307</w:t>
        <w:br/>
        <w:t>f 17622/21785/20307 17624/21788/20310 17625/21789/20311</w:t>
        <w:br/>
        <w:t>f 17593/21758/20284 17594/21757/20283 17619/21782/20306</w:t>
        <w:br/>
        <w:t>f 17619/21782/20306 17621/21786/20308 17593/21758/20284</w:t>
        <w:br/>
        <w:t>f 17614/21779/20303 17615/21778/20302 17626/21790/20312</w:t>
        <w:br/>
        <w:t>f 17626/21790/20312 17623/21787/20309 17614/21779/20303</w:t>
        <w:br/>
        <w:t>f 17628/21791/20313 17627/21792/20314 17626/21790/20312</w:t>
        <w:br/>
        <w:t>f 17626/21790/20312 17629/21793/20315 17628/21791/20313</w:t>
        <w:br/>
        <w:t>f 17632/21794/20316 17631/21795/20317 17630/21796/20318</w:t>
        <w:br/>
        <w:t>f 17630/21796/20318 17633/21797/20319 17632/21794/20316</w:t>
        <w:br/>
        <w:t>f 17635/21798/20320 17632/21794/20316 17634/21799/20321</w:t>
        <w:br/>
        <w:t>f 17634/21799/20321 17636/21800/20322 17635/21798/20320</w:t>
        <w:br/>
        <w:t>f 17635/21798/20320 17637/21801/20323 17632/21794/20316</w:t>
        <w:br/>
        <w:t>f 17635/21798/20320 17636/21800/20322 17455/21619/20146</w:t>
        <w:br/>
        <w:t>f 17455/21619/20146 17452/21618/20145 17635/21798/20320</w:t>
        <w:br/>
        <w:t>f 17637/21801/20323 17635/21798/20320 17448/21614/20141</w:t>
        <w:br/>
        <w:t>f 17639/21802/20324 17638/21803/20325 17628/21791/20313</w:t>
        <w:br/>
        <w:t>f 17628/21791/20313 17640/21804/20326 17639/21802/20324</w:t>
        <w:br/>
        <w:t>f 17641/21805/20327 17630/21796/20318 17631/21795/20317</w:t>
        <w:br/>
        <w:t>f 17631/21795/20317 17642/21806/20328 17641/21805/20327</w:t>
        <w:br/>
        <w:t>f 17625/21789/20311 17641/21805/20327 17643/21807/20329</w:t>
        <w:br/>
        <w:t>f 17643/21807/20329 17644/21808/20330 17625/21789/20311</w:t>
        <w:br/>
        <w:t>f 17625/21789/20311 17624/21788/20310 17630/21796/20318</w:t>
        <w:br/>
        <w:t>f 17630/21796/20318 17641/21805/20327 17625/21789/20311</w:t>
        <w:br/>
        <w:t>f 17643/21807/20329 17641/21805/20327 17642/21806/20328</w:t>
        <w:br/>
        <w:t>f 17642/21806/20328 17645/21809/20331 17643/21807/20329</w:t>
        <w:br/>
        <w:t>f 17633/21797/20319 17630/21796/20318 17624/21788/20310</w:t>
        <w:br/>
        <w:t>f 17624/21788/20310 17623/21787/20309 17633/21797/20319</w:t>
        <w:br/>
        <w:t>f 17647/21810/20332 17646/21811/20333 17611/21774/20298</w:t>
        <w:br/>
        <w:t>f 16959/21497/20024 16960/21500/20027 17648/21812/20334</w:t>
        <w:br/>
        <w:t>f 17648/21812/20334 17649/21813/20335 16959/21497/20024</w:t>
        <w:br/>
        <w:t>f 17652/21814/20336 17651/21815/20337 17650/21816/20338</w:t>
        <w:br/>
        <w:t>f 17650/21816/20338 17653/21817/20339 17652/21814/20336</w:t>
        <w:br/>
        <w:t>f 17655/21818/20340 17654/21819/20341 17652/21814/20336</w:t>
        <w:br/>
        <w:t>f 17652/21814/20336 17656/21820/20342 17655/21818/20340</w:t>
        <w:br/>
        <w:t>f 17657/21821/20343 17433/21597/20124 17437/21600/20127</w:t>
        <w:br/>
        <w:t>f 17437/21600/20127 17656/21820/20342 17657/21821/20343</w:t>
        <w:br/>
        <w:t>f 17433/21597/20124 17657/21821/20343 17658/21822/20344</w:t>
        <w:br/>
        <w:t>f 17658/21822/20344 17432/21598/20125 17433/21597/20124</w:t>
        <w:br/>
        <w:t>f 17650/21816/20338 17660/21823/20345 17659/21824/20346</w:t>
        <w:br/>
        <w:t>f 17659/21824/20346 17661/21825/20347 17650/21816/20338</w:t>
        <w:br/>
        <w:t>f 17663/21826/20348 17662/21827/20349 17661/21825/20347</w:t>
        <w:br/>
        <w:t>f 17661/21825/20347 17659/21824/20346 17663/21826/20348</w:t>
        <w:br/>
        <w:t>f 17665/21828/20350 17664/21829/20351 17662/21827/20349</w:t>
        <w:br/>
        <w:t>f 17662/21827/20349 17663/21826/20348 17665/21828/20350</w:t>
        <w:br/>
        <w:t>f 17659/21824/20346 17667/21830/20352 17666/21831/20353</w:t>
        <w:br/>
        <w:t>f 17666/21831/20353 17663/21826/20348 17659/21824/20346</w:t>
        <w:br/>
        <w:t>f 17663/21826/20348 17666/21831/20353 17668/21832/20354</w:t>
        <w:br/>
        <w:t>f 17668/21832/20354 17665/21828/20350 17663/21826/20348</w:t>
        <w:br/>
        <w:t>f 17667/21830/20352 17659/21824/20346 17660/21823/20345</w:t>
        <w:br/>
        <w:t>f 17660/21823/20345 17669/21833/20355 17667/21830/20352</w:t>
        <w:br/>
        <w:t>f 17669/21833/20355 17671/21834/20356 17670/21835/20357</w:t>
        <w:br/>
        <w:t>f 17670/21835/20357 17672/21836/20358 17669/21833/20355</w:t>
        <w:br/>
        <w:t>f 17667/21830/20352 17669/21833/20355 17672/21836/20358</w:t>
        <w:br/>
        <w:t>f 17672/21836/20358 17673/21837/20359 17667/21830/20352</w:t>
        <w:br/>
        <w:t>f 17674/21838/20360 17671/21834/20356 17669/21833/20355</w:t>
        <w:br/>
        <w:t>f 17669/21833/20355 17660/21823/20345 17674/21838/20360</w:t>
        <w:br/>
        <w:t>f 17660/21823/20345 17650/21816/20338 17651/21815/20337</w:t>
        <w:br/>
        <w:t>f 17651/21815/20337 17674/21838/20360 17660/21823/20345</w:t>
        <w:br/>
        <w:t>f 17587/21752/20278 17675/21839/20361 16986/21526/20053</w:t>
        <w:br/>
        <w:t>f 16986/21526/20053 16895/21436/19968 17587/21752/20278</w:t>
        <w:br/>
        <w:t>f 16960/21500/20027 16986/21526/20053 17675/21839/20361</w:t>
        <w:br/>
        <w:t>f 17675/21839/20361 17648/21812/20334 16960/21500/20027</w:t>
        <w:br/>
        <w:t>f 17588/21751/20277 17676/21840/20362 17675/21839/20361</w:t>
        <w:br/>
        <w:t>f 17675/21839/20361 17587/21752/20278 17588/21751/20277</w:t>
        <w:br/>
        <w:t>f 17648/21812/20334 17675/21839/20361 17676/21840/20362</w:t>
        <w:br/>
        <w:t>f 17676/21840/20362 17671/21834/20356 17648/21812/20334</w:t>
        <w:br/>
        <w:t>f 17678/21841/20363 17677/21842/20364 17676/21840/20362</w:t>
        <w:br/>
        <w:t>f 17676/21840/20362 17588/21751/20277 17678/21841/20363</w:t>
        <w:br/>
        <w:t>f 17678/21841/20363 17680/21843/20365 17679/21844/20366</w:t>
        <w:br/>
        <w:t>f 17679/21844/20366 17677/21842/20364 17678/21841/20363</w:t>
        <w:br/>
        <w:t>f 17580/21744/20270 17578/21742/20268 17681/21845/20367</w:t>
        <w:br/>
        <w:t>f 17681/21845/20367 17680/21843/20365 17580/21744/20270</w:t>
        <w:br/>
        <w:t>f 17681/21845/20367 17578/21742/20268 17579/21743/20269</w:t>
        <w:br/>
        <w:t>f 17579/21743/20269 17682/21846/20368 17681/21845/20367</w:t>
        <w:br/>
        <w:t>f 17684/21847/20369 17682/21846/20368 17683/21848/20370</w:t>
        <w:br/>
        <w:t>f 17683/21848/20370 17685/21849/20371 17684/21847/20369</w:t>
        <w:br/>
        <w:t>f 17685/21849/20371 17683/21848/20370 17686/21850/20372</w:t>
        <w:br/>
        <w:t>f 17686/21850/20372 17687/21851/20373 17685/21849/20371</w:t>
        <w:br/>
        <w:t>f 17682/21846/20368 17579/21743/20269 17688/21852/20374</w:t>
        <w:br/>
        <w:t>f 17688/21852/20374 17683/21848/20370 17682/21846/20368</w:t>
        <w:br/>
        <w:t>f 17683/21848/20370 17688/21852/20374 17689/21853/20375</w:t>
        <w:br/>
        <w:t>f 17689/21853/20375 17686/21850/20372 17683/21848/20370</w:t>
        <w:br/>
        <w:t>f 17690/21854/20376 17681/21845/20367 17682/21846/20368</w:t>
        <w:br/>
        <w:t>f 17682/21846/20368 17684/21847/20369 17690/21854/20376</w:t>
        <w:br/>
        <w:t>f 17684/21847/20369 17685/21849/20371 17691/21855/20377</w:t>
        <w:br/>
        <w:t>f 17691/21855/20377 17692/21856/20378 17684/21847/20369</w:t>
        <w:br/>
        <w:t>f 17684/21847/20369 17692/21856/20378 17693/21857/20379</w:t>
        <w:br/>
        <w:t>f 17693/21857/20379 17690/21854/20376 17684/21847/20369</w:t>
        <w:br/>
        <w:t>f 17681/21845/20367 17690/21854/20376 17679/21844/20366</w:t>
        <w:br/>
        <w:t>f 17679/21844/20366 17680/21843/20365 17681/21845/20367</w:t>
        <w:br/>
        <w:t>f 17694/21858/20380 17670/21835/20357 17677/21842/20364</w:t>
        <w:br/>
        <w:t>f 17677/21842/20364 17679/21844/20366 17694/21858/20380</w:t>
        <w:br/>
        <w:t>f 17694/21858/20380 17693/21857/20379 17672/21836/20358</w:t>
        <w:br/>
        <w:t>f 17672/21836/20358 17670/21835/20357 17694/21858/20380</w:t>
        <w:br/>
        <w:t>f 17694/21858/20380 17679/21844/20366 17690/21854/20376</w:t>
        <w:br/>
        <w:t>f 17690/21854/20376 17693/21857/20379 17694/21858/20380</w:t>
        <w:br/>
        <w:t>f 17678/21841/20363 17581/21745/20271 17580/21744/20270</w:t>
        <w:br/>
        <w:t>f 17580/21744/20270 17680/21843/20365 17678/21841/20363</w:t>
        <w:br/>
        <w:t>f 17588/21751/20277 17582/21746/20272 17581/21745/20271</w:t>
        <w:br/>
        <w:t>f 17581/21745/20271 17678/21841/20363 17588/21751/20277</w:t>
        <w:br/>
        <w:t>f 17677/21842/20364 17670/21835/20357 17671/21834/20356</w:t>
        <w:br/>
        <w:t>f 17671/21834/20356 17676/21840/20362 17677/21842/20364</w:t>
        <w:br/>
        <w:t>f 17008/21547/20074 16737/21275/19809 17446/21610/20137</w:t>
        <w:br/>
        <w:t>f 17446/21610/20137 17695/21859/20381 17008/21547/20074</w:t>
        <w:br/>
        <w:t>f 17604/21769/20295 17696/21860/20382 17602/21765/20291</w:t>
        <w:br/>
        <w:t>f 17602/21765/20291 17598/21762/20288 17604/21769/20295</w:t>
        <w:br/>
        <w:t>f 17696/21860/20382 17698/21861/20383 17697/21862/20384</w:t>
        <w:br/>
        <w:t>f 17697/21862/20384 17602/21765/20291 17696/21860/20382</w:t>
        <w:br/>
        <w:t>f 17700/21863/20385 17698/21861/20383 17699/21864/20386</w:t>
        <w:br/>
        <w:t>f 17699/21864/20386 17701/21865/20387 17700/21863/20385</w:t>
        <w:br/>
        <w:t>f 17699/21864/20386 17702/21866/20388 17668/21832/20354</w:t>
        <w:br/>
        <w:t>f 17668/21832/20354 17703/21867/20389 17699/21864/20386</w:t>
        <w:br/>
        <w:t>f 17696/21860/20382 17604/21769/20295 17704/21868/20390</w:t>
        <w:br/>
        <w:t>f 17704/21868/20390 17702/21866/20388 17696/21860/20382</w:t>
        <w:br/>
        <w:t>f 17604/21769/20295 17605/21768/20294 17705/21869/20391</w:t>
        <w:br/>
        <w:t>f 17705/21869/20391 17704/21868/20390 17604/21769/20295</w:t>
        <w:br/>
        <w:t>f 17705/21869/20391 17645/21809/20331 17706/21870/20392</w:t>
        <w:br/>
        <w:t>f 17706/21870/20392 17664/21829/20351 17705/21869/20391</w:t>
        <w:br/>
        <w:t>f 17707/21871/20393 17662/21827/20349 17664/21829/20351</w:t>
        <w:br/>
        <w:t>f 17664/21829/20351 17706/21870/20392 17707/21871/20393</w:t>
        <w:br/>
        <w:t>f 17707/21871/20393 17708/21872/20394 17658/21822/20344</w:t>
        <w:br/>
        <w:t>f 17658/21822/20344 17709/21873/20395 17707/21871/20393</w:t>
        <w:br/>
        <w:t>f 17432/21598/20125 17658/21822/20344 17708/21872/20394</w:t>
        <w:br/>
        <w:t>f 17708/21872/20394 17489/21653/20180 17432/21598/20125</w:t>
        <w:br/>
        <w:t>f 17710/21874/20396 17708/21872/20394 17707/21871/20393</w:t>
        <w:br/>
        <w:t>f 17707/21871/20393 17706/21870/20392 17710/21874/20396</w:t>
        <w:br/>
        <w:t>f 17465/21629/20156 17489/21653/20180 17708/21872/20394</w:t>
        <w:br/>
        <w:t>f 17708/21872/20394 17710/21874/20396 17465/21629/20156</w:t>
        <w:br/>
        <w:t>f 17657/21821/20343 17653/21817/20339 17709/21873/20395</w:t>
        <w:br/>
        <w:t>f 17709/21873/20395 17658/21822/20344 17657/21821/20343</w:t>
        <w:br/>
        <w:t>f 17653/21817/20339 17650/21816/20338 17661/21825/20347</w:t>
        <w:br/>
        <w:t>f 17661/21825/20347 17709/21873/20395 17653/21817/20339</w:t>
        <w:br/>
        <w:t>f 17662/21827/20349 17707/21871/20393 17709/21873/20395</w:t>
        <w:br/>
        <w:t>f 17709/21873/20395 17661/21825/20347 17662/21827/20349</w:t>
        <w:br/>
        <w:t>f 17706/21870/20392 17645/21809/20331 17711/21875/20397</w:t>
        <w:br/>
        <w:t>f 17711/21875/20397 17710/21874/20396 17706/21870/20392</w:t>
        <w:br/>
        <w:t>f 17565/21729/20256 17712/21876/20398 17449/21613/20140</w:t>
        <w:br/>
        <w:t>f 17448/21614/20141 17449/21613/20140 17637/21801/20323</w:t>
        <w:br/>
        <w:t>f 17466/21630/20157 17465/21629/20156 17710/21874/20396</w:t>
        <w:br/>
        <w:t>f 17710/21874/20396 17711/21875/20397 17466/21630/20157</w:t>
        <w:br/>
        <w:t>f 17645/21809/20331 17642/21806/20328 17712/21876/20398</w:t>
        <w:br/>
        <w:t>f 17712/21876/20398 17711/21875/20397 17645/21809/20331</w:t>
        <w:br/>
        <w:t>f 17605/21768/20294 17643/21807/20329 17645/21809/20331</w:t>
        <w:br/>
        <w:t>f 17645/21809/20331 17705/21869/20391 17605/21768/20294</w:t>
        <w:br/>
        <w:t>f 17664/21829/20351 17665/21828/20350 17704/21868/20390</w:t>
        <w:br/>
        <w:t>f 17704/21868/20390 17705/21869/20391 17664/21829/20351</w:t>
        <w:br/>
        <w:t>f 17702/21866/20388 17704/21868/20390 17665/21828/20350</w:t>
        <w:br/>
        <w:t>f 17665/21828/20350 17668/21832/20354 17702/21866/20388</w:t>
        <w:br/>
        <w:t>f 17698/21861/20383 17696/21860/20382 17702/21866/20388</w:t>
        <w:br/>
        <w:t>f 17702/21866/20388 17699/21864/20386 17698/21861/20383</w:t>
        <w:br/>
        <w:t>f 17714/21877/20399 17703/21867/20389 17713/21878/20400</w:t>
        <w:br/>
        <w:t>f 17713/21878/20400 17691/21855/20377 17714/21877/20399</w:t>
        <w:br/>
        <w:t>f 17701/21865/20387 17714/21877/20399 17687/21851/20373</w:t>
        <w:br/>
        <w:t>f 17687/21851/20373 17700/21863/20385 17701/21865/20387</w:t>
        <w:br/>
        <w:t>f 17700/21863/20385 17687/21851/20373 17686/21850/20372</w:t>
        <w:br/>
        <w:t>f 17686/21850/20372 17715/21879/20401 17700/21863/20385</w:t>
        <w:br/>
        <w:t>f 17698/21861/20383 17700/21863/20385 17715/21879/20401</w:t>
        <w:br/>
        <w:t>f 17715/21879/20401 17697/21862/20384 17698/21861/20383</w:t>
        <w:br/>
        <w:t>f 17717/21880/20402 17716/21881/20403 17697/21862/20384</w:t>
        <w:br/>
        <w:t>f 17697/21862/20384 17715/21879/20401 17717/21880/20402</w:t>
        <w:br/>
        <w:t>f 17718/21882/20404 17716/21881/20403 17717/21880/20402</w:t>
        <w:br/>
        <w:t>f 17717/21880/20402 17689/21853/20375 17718/21882/20404</w:t>
        <w:br/>
        <w:t>f 17601/21766/20292 17716/21881/20403 17718/21882/20404</w:t>
        <w:br/>
        <w:t>f 17718/21882/20404 17603/21767/20293 17601/21766/20292</w:t>
        <w:br/>
        <w:t>f 17718/21882/20404 17689/21853/20375 17688/21852/20374</w:t>
        <w:br/>
        <w:t>f 17688/21852/20374 17583/21748/20274 17718/21882/20404</w:t>
        <w:br/>
        <w:t>f 17583/21748/20274 17584/21747/20273 17603/21767/20293</w:t>
        <w:br/>
        <w:t>f 17603/21767/20293 17718/21882/20404 17583/21748/20274</w:t>
        <w:br/>
        <w:t>f 17717/21880/20402 17715/21879/20401 17686/21850/20372</w:t>
        <w:br/>
        <w:t>f 17686/21850/20372 17689/21853/20375 17717/21880/20402</w:t>
        <w:br/>
        <w:t>f 17602/21765/20291 17697/21862/20384 17716/21881/20403</w:t>
        <w:br/>
        <w:t>f 17716/21881/20403 17601/21766/20292 17602/21765/20291</w:t>
        <w:br/>
        <w:t>f 17701/21865/20387 17699/21864/20386 17703/21867/20389</w:t>
        <w:br/>
        <w:t>f 17703/21867/20389 17714/21877/20399 17701/21865/20387</w:t>
        <w:br/>
        <w:t>f 17714/21877/20399 17691/21855/20377 17685/21849/20371</w:t>
        <w:br/>
        <w:t>f 17685/21849/20371 17687/21851/20373 17714/21877/20399</w:t>
        <w:br/>
        <w:t>f 17666/21831/20353 17667/21830/20352 17673/21837/20359</w:t>
        <w:br/>
        <w:t>f 17673/21837/20359 17713/21878/20400 17666/21831/20353</w:t>
        <w:br/>
        <w:t>f 17692/21856/20378 17691/21855/20377 17713/21878/20400</w:t>
        <w:br/>
        <w:t>f 17713/21878/20400 17673/21837/20359 17692/21856/20378</w:t>
        <w:br/>
        <w:t>f 17666/21831/20353 17713/21878/20400 17703/21867/20389</w:t>
        <w:br/>
        <w:t>f 17703/21867/20389 17668/21832/20354 17666/21831/20353</w:t>
        <w:br/>
        <w:t>f 17693/21857/20379 17692/21856/20378 17673/21837/20359</w:t>
        <w:br/>
        <w:t>f 17673/21837/20359 17672/21836/20358 17693/21857/20379</w:t>
        <w:br/>
        <w:t>f 17642/21806/20328 17631/21795/20317 17637/21801/20323</w:t>
        <w:br/>
        <w:t>f 17637/21801/20323 17712/21876/20398 17642/21806/20328</w:t>
        <w:br/>
        <w:t>f 17605/21768/20294 17599/21761/20287 17644/21808/20330</w:t>
        <w:br/>
        <w:t>f 17644/21808/20330 17643/21807/20329 17605/21768/20294</w:t>
        <w:br/>
        <w:t>f 17644/21808/20330 17593/21758/20284 17621/21786/20308</w:t>
        <w:br/>
        <w:t>f 17621/21786/20308 17625/21789/20311 17644/21808/20330</w:t>
        <w:br/>
        <w:t>f 17599/21761/20287 17595/21759/20285 17593/21758/20284</w:t>
        <w:br/>
        <w:t>f 17593/21758/20284 17644/21808/20330 17599/21761/20287</w:t>
        <w:br/>
        <w:t>f 17579/21743/20269 17577/21741/20267 17583/21748/20274</w:t>
        <w:br/>
        <w:t>f 17583/21748/20274 17688/21852/20374 17579/21743/20269</w:t>
        <w:br/>
        <w:t>f 17585/21749/20275 17600/21764/20290 17603/21767/20293</w:t>
        <w:br/>
        <w:t>f 17603/21767/20293 17584/21747/20273 17585/21749/20275</w:t>
        <w:br/>
        <w:t>f 17608/21770/20296 17610/21775/20299 17719/21883/20405</w:t>
        <w:br/>
        <w:t>f 17719/21883/20405 17612/21776/20300 17608/21770/20296</w:t>
        <w:br/>
        <w:t>f 17719/21883/20405 17721/21884/20406 17720/21885/20407</w:t>
        <w:br/>
        <w:t>f 17720/21885/20407 17722/21886/20408 17719/21883/20405</w:t>
        <w:br/>
        <w:t>f 17615/21778/20302 17722/21886/20408 17629/21793/20315</w:t>
        <w:br/>
        <w:t>f 17629/21793/20315 17626/21790/20312 17615/21778/20302</w:t>
        <w:br/>
        <w:t>f 17623/21787/20309 17626/21790/20312 17627/21792/20314</w:t>
        <w:br/>
        <w:t>f 17627/21792/20314 17633/21797/20319 17623/21787/20309</w:t>
        <w:br/>
        <w:t>f 17627/21792/20314 17634/21799/20321 17632/21794/20316</w:t>
        <w:br/>
        <w:t>f 17632/21794/20316 17633/21797/20319 17627/21792/20314</w:t>
        <w:br/>
        <w:t>f 17634/21799/20321 17627/21792/20314 17723/21887/20409</w:t>
        <w:br/>
        <w:t>f 17723/21887/20409 17724/21888/20410 17634/21799/20321</w:t>
        <w:br/>
        <w:t>f 17647/21810/20332 17609/21773/20297 17725/21889/13506</w:t>
        <w:br/>
        <w:t>f 17041/21579/20106 17042/21582/20109 17726/21890/20411</w:t>
        <w:br/>
        <w:t>f 17726/21890/20411 17727/21891/20412 17041/21579/20106</w:t>
        <w:br/>
        <w:t>f 17729/21892/20413 17724/21888/20410 17728/21893/20414</w:t>
        <w:br/>
        <w:t>f 17728/21893/20414 17695/21859/20381 17729/21892/20413</w:t>
        <w:br/>
        <w:t>f 17636/21800/20322 17729/21892/20413 17559/21723/20250</w:t>
        <w:br/>
        <w:t>f 17559/21723/20250 17455/21619/20146 17636/21800/20322</w:t>
        <w:br/>
        <w:t>f 17728/21893/20414 17730/21894/20415 17045/21586/20113</w:t>
        <w:br/>
        <w:t>f 17045/21586/20113 17046/21585/20112 17728/21893/20414</w:t>
        <w:br/>
        <w:t>f 17637/21801/20323 17449/21613/20140 17712/21876/20398</w:t>
        <w:br/>
        <w:t>f 17448/21614/20141 17635/21798/20320 17452/21618/20145</w:t>
        <w:br/>
        <w:t>f 17712/21876/20398 17565/21729/20256 17711/21875/20397</w:t>
        <w:br/>
        <w:t>f 17711/21875/20397 17565/21729/20256 17466/21630/20157</w:t>
        <w:br/>
        <w:t>f 17632/21794/20316 17637/21801/20323 17631/21795/20317</w:t>
        <w:br/>
        <w:t>f 17046/21585/20112 17008/21547/20074 17695/21859/20381</w:t>
        <w:br/>
        <w:t>f 17695/21859/20381 17728/21893/20414 17046/21585/20112</w:t>
        <w:br/>
        <w:t>f 17649/21813/20335 17654/21819/20341 17067/21588/20115</w:t>
        <w:br/>
        <w:t>f 17067/21588/20115 16959/21497/20024 17649/21813/20335</w:t>
        <w:br/>
        <w:t>f 16871/21411/19945 17068/21589/20116 17655/21818/20340</w:t>
        <w:br/>
        <w:t>f 17655/21818/20340 17438/21602/20129 16871/21411/19945</w:t>
        <w:br/>
        <w:t>f 17654/21819/20341 17655/21818/20340 17068/21589/20116</w:t>
        <w:br/>
        <w:t>f 17068/21589/20116 17067/21588/20115 17654/21819/20341</w:t>
        <w:br/>
        <w:t>f 17651/21815/20337 17652/21814/20336 17654/21819/20341</w:t>
        <w:br/>
        <w:t>f 17654/21819/20341 17649/21813/20335 17651/21815/20337</w:t>
        <w:br/>
        <w:t>f 17656/21820/20342 17652/21814/20336 17653/21817/20339</w:t>
        <w:br/>
        <w:t>f 17653/21817/20339 17657/21821/20343 17656/21820/20342</w:t>
        <w:br/>
        <w:t>f 17656/21820/20342 17437/21600/20127 17438/21602/20129</w:t>
        <w:br/>
        <w:t>f 17438/21602/20129 17655/21818/20340 17656/21820/20342</w:t>
        <w:br/>
        <w:t>f 17649/21813/20335 17648/21812/20334 17674/21838/20360</w:t>
        <w:br/>
        <w:t>f 17674/21838/20360 17651/21815/20337 17649/21813/20335</w:t>
        <w:br/>
        <w:t>f 17671/21834/20356 17674/21838/20360 17648/21812/20334</w:t>
        <w:br/>
        <w:t>f 17727/21891/20412 17726/21890/20411 17638/21803/20325</w:t>
        <w:br/>
        <w:t>f 17638/21803/20325 17639/21802/20324 17727/21891/20412</w:t>
        <w:br/>
        <w:t>f 17730/21894/20415 17728/21893/20414 17724/21888/20410</w:t>
        <w:br/>
        <w:t>f 17724/21888/20410 17723/21887/20409 17730/21894/20415</w:t>
        <w:br/>
        <w:t>f 17636/21800/20322 17634/21799/20321 17724/21888/20410</w:t>
        <w:br/>
        <w:t>f 17724/21888/20410 17729/21892/20413 17636/21800/20322</w:t>
        <w:br/>
        <w:t>f 17559/21723/20250 17729/21892/20413 17695/21859/20381</w:t>
        <w:br/>
        <w:t>f 17695/21859/20381 17446/21610/20137 17559/21723/20250</w:t>
        <w:br/>
        <w:t>f 17750/21895/20416 17647/21810/20332 17725/21889/13506</w:t>
        <w:br/>
        <w:t>f 17751/21896/20417 17610/21775/20299 17611/21774/20298</w:t>
        <w:br/>
        <w:t>f 17611/21774/20298 17646/21811/20333 17733/14625/13454</w:t>
        <w:br/>
        <w:t>f 17640/21804/20326 17628/21791/20313 17629/21793/20315</w:t>
        <w:br/>
        <w:t>f 17629/21793/20315 17752/21897/20418 17640/21804/20326</w:t>
        <w:br/>
        <w:t>f 17628/21791/20313 17638/21803/20325 17723/21887/20409</w:t>
        <w:br/>
        <w:t>f 17723/21887/20409 17627/21792/20314 17628/21791/20313</w:t>
        <w:br/>
        <w:t>f 17721/21884/20406 17719/21883/20405 17610/21775/20299</w:t>
        <w:br/>
        <w:t>f 17610/21775/20299 17751/21896/20417 17721/21884/20406</w:t>
        <w:br/>
        <w:t>f 17612/21776/20300 17719/21883/20405 17722/21886/20408</w:t>
        <w:br/>
        <w:t>f 17722/21886/20408 17615/21778/20302 17612/21776/20300</w:t>
        <w:br/>
        <w:t>f 17752/21897/20418 17629/21793/20315 17722/21886/20408</w:t>
        <w:br/>
        <w:t>f 17722/21886/20408 17720/21885/20407 17752/21897/20418</w:t>
        <w:br/>
        <w:t>f 17730/21894/20415 17726/21890/20411 17042/21582/20109</w:t>
        <w:br/>
        <w:t>f 17042/21582/20109 17045/21586/20113 17730/21894/20415</w:t>
        <w:br/>
        <w:t>f 17723/21887/20409 17638/21803/20325 17726/21890/20411</w:t>
        <w:br/>
        <w:t>f 17726/21890/20411 17730/21894/20415 17723/21887/20409</w:t>
        <w:br/>
        <w:t>f 17647/21810/20332 17611/21774/20298 17609/21773/20297</w:t>
        <w:br/>
        <w:t>f 17725/21889/13506 17609/21773/20297 17606/21772/13507</w:t>
        <w:br/>
        <w:t>f 17573/21737/20263 16897/21437/19969 17429/21593/20120</w:t>
        <w:br/>
        <w:t>f 17429/21593/20120 17572/21734/20260 17573/21737/20263</w:t>
        <w:br/>
        <w:t>f 10995/21898/20419 10994/21899/20420 10993/21900/20421</w:t>
        <w:br/>
        <w:t>f 10993/21900/20421 10996/21901/20422 10995/21898/20419</w:t>
        <w:br/>
        <w:t>f 10998/21902/20423 10997/21903/20424 10994/21899/20420</w:t>
        <w:br/>
        <w:t>f 10994/21899/20420 10995/21898/20419 10998/21902/20423</w:t>
        <w:br/>
        <w:t>f 11001/21904/20425 11000/21905/20426 10999/21906/20427</w:t>
        <w:br/>
        <w:t>f 10999/21906/20427 11002/21907/20428 11001/21904/20425</w:t>
        <w:br/>
        <w:t>f 11005/21908/20429 11004/21909/20430 11003/21910/20431</w:t>
        <w:br/>
        <w:t>f 11003/21910/20431 11006/21911/20432 11005/21908/20429</w:t>
        <w:br/>
        <w:t>f 10993/21900/20421 10994/21899/20420 11007/21912/20433</w:t>
        <w:br/>
        <w:t>f 11007/21912/20433 11008/21913/20434 10993/21900/20421</w:t>
        <w:br/>
        <w:t>f 10994/21899/20420 10997/21903/20424 11009/21914/20435</w:t>
        <w:br/>
        <w:t>f 11009/21914/20435 11007/21912/20433 10994/21899/20420</w:t>
        <w:br/>
        <w:t>f 11012/21915/20436 11011/21916/20437 11010/21917/20438</w:t>
        <w:br/>
        <w:t>f 11010/21917/20438 11013/21918/20439 11012/21915/20436</w:t>
        <w:br/>
        <w:t>f 11014/21919/20440 11006/21911/20432 11003/21910/20431</w:t>
        <w:br/>
        <w:t>f 11003/21910/20431 11015/21920/20441 11014/21919/20440</w:t>
        <w:br/>
        <w:t>f 11017/21921/20442 11016/21922/20443 11008/21913/20434</w:t>
        <w:br/>
        <w:t>f 11008/21913/20434 11007/21912/20433 11017/21921/20442</w:t>
        <w:br/>
        <w:t>f 11007/21912/20433 11009/21914/20435 11018/21923/20444</w:t>
        <w:br/>
        <w:t>f 11018/21923/20444 11017/21921/20442 11007/21912/20433</w:t>
        <w:br/>
        <w:t>f 11013/21918/20439 11020/21924/20445 11019/21925/20446</w:t>
        <w:br/>
        <w:t>f 11019/21925/20446 11012/21915/20436 11013/21918/20439</w:t>
        <w:br/>
        <w:t>f 11015/21920/20441 11022/21926/20447 11021/21927/20448</w:t>
        <w:br/>
        <w:t>f 11021/21927/20448 11014/21919/20440 11015/21920/20441</w:t>
        <w:br/>
        <w:t>f 11024/21928/20449 11023/21929/20450 10995/21898/20419</w:t>
        <w:br/>
        <w:t>f 10995/21898/20419 10996/21901/20422 11024/21928/20449</w:t>
        <w:br/>
        <w:t>f 11023/21929/20450 11025/21930/20451 10998/21902/20423</w:t>
        <w:br/>
        <w:t>f 10998/21902/20423 10995/21898/20419 11023/21929/20450</w:t>
        <w:br/>
        <w:t>f 11001/21904/20425 11027/21931/20452 11026/21932/20453</w:t>
        <w:br/>
        <w:t>f 11026/21932/20453 11000/21905/20426 11001/21904/20425</w:t>
        <w:br/>
        <w:t>f 11028/21933/20454 11004/21909/20430 11005/21908/20429</w:t>
        <w:br/>
        <w:t>f 11005/21908/20429 11029/21934/20455 11028/21933/20454</w:t>
        <w:br/>
        <w:t>f 11030/21935/20456 11016/21922/20443 11017/21921/20442</w:t>
        <w:br/>
        <w:t>f 11017/21921/20442 11031/21936/20457 11030/21935/20456</w:t>
        <w:br/>
        <w:t>f 11031/21936/20457 11017/21921/20442 11018/21923/20444</w:t>
        <w:br/>
        <w:t>f 11018/21923/20444 11032/21937/20458 11031/21936/20457</w:t>
        <w:br/>
        <w:t>f 11034/21938/20459 11033/21939/20460 11019/21925/20446</w:t>
        <w:br/>
        <w:t>f 11019/21925/20446 11020/21924/20445 11034/21938/20459</w:t>
        <w:br/>
        <w:t>f 11036/21940/20461 11035/21941/20462 11021/21927/20448</w:t>
        <w:br/>
        <w:t>f 11021/21927/20448 11022/21926/20447 11036/21940/20461</w:t>
        <w:br/>
        <w:t>f 11039/21942/20463 11038/21943/20464 11037/21944/20465</w:t>
        <w:br/>
        <w:t>f 11037/21944/20465 11040/21945/20466 11039/21942/20463</w:t>
        <w:br/>
        <w:t>f 11043/21946/20467 11042/21947/20468 11041/21948/20469</w:t>
        <w:br/>
        <w:t>f 11043/21946/20467 11044/21949/20470 11042/21947/20468</w:t>
        <w:br/>
        <w:t>f 11040/21945/20466 11046/21950/20471 11045/21951/20472</w:t>
        <w:br/>
        <w:t>f 11045/21951/20472 11039/21942/20463 11040/21945/20466</w:t>
        <w:br/>
        <w:t>f 11049/21952/20473 11048/21953/20474 11047/21954/20475</w:t>
        <w:br/>
        <w:t>f 11047/21954/20475 11050/21955/20476 11049/21952/20473</w:t>
        <w:br/>
        <w:t>f 11053/21956/20477 11052/21957/20478 11051/21958/20479</w:t>
        <w:br/>
        <w:t>f 11051/21958/20479 11054/21959/20480 11053/21956/20477</w:t>
        <w:br/>
        <w:t>f 11054/21959/20480 11051/21958/20479 11048/21953/20474</w:t>
        <w:br/>
        <w:t>f 11048/21953/20474 11049/21952/20473 11054/21959/20480</w:t>
        <w:br/>
        <w:t>f 11053/21956/20477 11056/21960/20481 11055/21961/20482</w:t>
        <w:br/>
        <w:t>f 11055/21961/20482 11052/21957/20478 11053/21956/20477</w:t>
        <w:br/>
        <w:t>f 11056/21960/20481 11058/21962/20483 11057/21963/20484</w:t>
        <w:br/>
        <w:t>f 11057/21963/20484 11055/21961/20482 11056/21960/20481</w:t>
        <w:br/>
        <w:t>f 11058/21962/20483 11043/21946/20467 11059/21964/20485</w:t>
        <w:br/>
        <w:t>f 11059/21964/20485 11057/21963/20484 11058/21962/20483</w:t>
        <w:br/>
        <w:t>f 11041/21948/20469 11059/21964/20485 11043/21946/20467</w:t>
        <w:br/>
        <w:t>f 11060/21965/20486 11047/21954/20475 11048/21953/20474</w:t>
        <w:br/>
        <w:t>f 11048/21953/20474 11061/21966/20487 11060/21965/20486</w:t>
        <w:br/>
        <w:t>f 11061/21966/20487 11048/21953/20474 11051/21958/20479</w:t>
        <w:br/>
        <w:t>f 11051/21958/20479 11062/21967/20488 11061/21966/20487</w:t>
        <w:br/>
        <w:t>f 11065/21968/20489 11064/21969/20490 11063/21970/20491</w:t>
        <w:br/>
        <w:t>f 11063/21970/20491 11066/21971/20492 11065/21968/20489</w:t>
        <w:br/>
        <w:t>f 11052/21957/20478 11067/21972/20493 11062/21967/20488</w:t>
        <w:br/>
        <w:t>f 11062/21967/20488 11051/21958/20479 11052/21957/20478</w:t>
        <w:br/>
        <w:t>f 11067/21972/20493 11066/21971/20492 11063/21970/20491</w:t>
        <w:br/>
        <w:t>f 11063/21970/20491 11062/21967/20488 11067/21972/20493</w:t>
        <w:br/>
        <w:t>f 11057/21963/20484 11069/21973/20494 11068/21974/20495</w:t>
        <w:br/>
        <w:t>f 11068/21974/20495 11055/21961/20482 11057/21963/20484</w:t>
        <w:br/>
        <w:t>f 11052/21957/20478 11055/21961/20482 11068/21974/20495</w:t>
        <w:br/>
        <w:t>f 11068/21974/20495 11067/21972/20493 11052/21957/20478</w:t>
        <w:br/>
        <w:t>f 11070/21975/20496 11066/21971/20492 11067/21972/20493</w:t>
        <w:br/>
        <w:t>f 11067/21972/20493 11068/21974/20495 11070/21975/20496</w:t>
        <w:br/>
        <w:t>f 11069/21973/20494 11057/21963/20484 11059/21964/20485</w:t>
        <w:br/>
        <w:t>f 11059/21964/20485 11071/21976/20497 11069/21973/20494</w:t>
        <w:br/>
        <w:t>f 11072/21977/20498 11065/21968/20489 11066/21971/20492</w:t>
        <w:br/>
        <w:t>f 11066/21971/20492 11070/21975/20496 11072/21977/20498</w:t>
        <w:br/>
        <w:t>f 11061/21966/20487 11074/21978/20499 11073/21979/20500</w:t>
        <w:br/>
        <w:t>f 11073/21979/20500 11060/21965/20486 11061/21966/20487</w:t>
        <w:br/>
        <w:t>f 11073/21979/20500 11074/21978/20499 11075/21980/20501</w:t>
        <w:br/>
        <w:t>f 11075/21980/20501 11076/21981/20502 11073/21979/20500</w:t>
        <w:br/>
        <w:t>f 11075/21980/20501 11074/21978/20499 11063/21970/20491</w:t>
        <w:br/>
        <w:t>f 11063/21970/20491 11064/21969/20490 11075/21980/20501</w:t>
        <w:br/>
        <w:t>f 11062/21967/20488 11063/21970/20491 11074/21978/20499</w:t>
        <w:br/>
        <w:t>f 11074/21978/20499 11061/21966/20487 11062/21967/20488</w:t>
        <w:br/>
        <w:t>f 11077/21982/20503 11069/21973/20494 11071/21976/20497</w:t>
        <w:br/>
        <w:t>f 11071/21976/20497 11078/21983/20504 11077/21982/20503</w:t>
        <w:br/>
        <w:t>f 11072/21977/20498 11070/21975/20496 11077/21982/20503</w:t>
        <w:br/>
        <w:t>f 11077/21982/20503 11079/21984/20505 11072/21977/20498</w:t>
        <w:br/>
        <w:t>f 11079/21984/20505 11077/21982/20503 11078/21983/20504</w:t>
        <w:br/>
        <w:t>f 11078/21983/20504 11080/21985/20506 11079/21984/20505</w:t>
        <w:br/>
        <w:t>f 11069/21973/20494 11077/21982/20503 11070/21975/20496</w:t>
        <w:br/>
        <w:t>f 11070/21975/20496 11068/21974/20495 11069/21973/20494</w:t>
        <w:br/>
        <w:t>f 11081/21986/20507 11080/21985/20506 11078/21983/20504</w:t>
        <w:br/>
        <w:t>f 11078/21983/20504 11082/21987/20508 11081/21986/20507</w:t>
        <w:br/>
        <w:t>f 11082/21987/20508 11078/21983/20504 11071/21976/20497</w:t>
        <w:br/>
        <w:t>f 11071/21976/20497 11083/21988/20509 11082/21987/20508</w:t>
        <w:br/>
        <w:t>f 11082/21987/20508 11085/21989/20510 11084/21990/20511</w:t>
        <w:br/>
        <w:t>f 11084/21990/20511 11081/21986/20507 11082/21987/20508</w:t>
        <w:br/>
        <w:t>f 11084/21990/20511 11085/21989/20510 11086/21991/20512</w:t>
        <w:br/>
        <w:t>f 11088/21992/20513 11087/21993/20514 11073/21979/20500</w:t>
        <w:br/>
        <w:t>f 11073/21979/20500 11076/21981/20502 11088/21992/20513</w:t>
        <w:br/>
        <w:t>f 11087/21993/20514 11089/21994/20515 11060/21965/20486</w:t>
        <w:br/>
        <w:t>f 11060/21965/20486 11073/21979/20500 11087/21993/20514</w:t>
        <w:br/>
        <w:t>f 11091/21995/20516 11090/21996/20517 11087/21993/20514</w:t>
        <w:br/>
        <w:t>f 11087/21993/20514 11088/21992/20513 11091/21995/20516</w:t>
        <w:br/>
        <w:t>f 11093/21997/20518 11092/21998/20519 11053/21956/20477</w:t>
        <w:br/>
        <w:t>f 11053/21956/20477 11054/21959/20480 11093/21997/20518</w:t>
        <w:br/>
        <w:t>f 11090/21996/20517 11089/21994/20515 11087/21993/20514</w:t>
        <w:br/>
        <w:t>f 11094/21999/20520 11090/21996/20517 11091/21995/20516</w:t>
        <w:br/>
        <w:t>f 11090/21996/20517 11095/22000/20521 11089/21994/20515</w:t>
        <w:br/>
        <w:t>f 11096/22001/20522 11095/22000/20521 11090/21996/20517</w:t>
        <w:br/>
        <w:t>f 11094/21999/20520 11096/22001/20522 11090/21996/20517</w:t>
        <w:br/>
        <w:t>f 11094/21999/20520 11098/22002/20523 11097/22003/20524</w:t>
        <w:br/>
        <w:t>f 11097/22003/20524 11096/22001/20522 11094/21999/20520</w:t>
        <w:br/>
        <w:t>f 11096/22001/20522 11097/22003/20524 11099/22004/20525</w:t>
        <w:br/>
        <w:t>f 11099/22004/20525 11095/22000/20521 11096/22001/20522</w:t>
        <w:br/>
        <w:t>f 11100/22005/20526 11099/22004/20525 11097/22003/20524</w:t>
        <w:br/>
        <w:t>f 11101/22006/20527 11097/22003/20524 11098/22002/20523</w:t>
        <w:br/>
        <w:t>f 11100/22005/20526 11097/22003/20524 11101/22006/20527</w:t>
        <w:br/>
        <w:t>f 11104/22007/20528 11103/22008/20529 11102/22009/20530</w:t>
        <w:br/>
        <w:t>f 11083/21988/20509 11105/22010/20531 11085/21989/20510</w:t>
        <w:br/>
        <w:t>f 11085/21989/20510 11082/21987/20508 11083/21988/20509</w:t>
        <w:br/>
        <w:t>f 11085/21989/20510 11105/22010/20531 11106/22011/20532</w:t>
        <w:br/>
        <w:t>f 11107/22012/20533 11086/21991/20512 11085/21989/20510</w:t>
        <w:br/>
        <w:t>f 11099/22004/20525 11100/22005/20526 11108/22013/20534</w:t>
        <w:br/>
        <w:t>f 11108/22013/20534 11109/22014/20535 11099/22004/20525</w:t>
        <w:br/>
        <w:t>f 11110/22015/20536 11037/21944/20465 11038/21943/20464</w:t>
        <w:br/>
        <w:t>f 11038/21943/20464 11111/22016/20537 11110/22015/20536</w:t>
        <w:br/>
        <w:t>f 11112/22017/20538 11110/22015/20536 11111/22016/20537</w:t>
        <w:br/>
        <w:t>f 11113/22018/20539 11059/21964/20485 11041/21948/20469</w:t>
        <w:br/>
        <w:t>f 11113/22018/20539 11083/21988/20509 11071/21976/20497</w:t>
        <w:br/>
        <w:t>f 11071/21976/20497 11059/21964/20485 11113/22018/20539</w:t>
        <w:br/>
        <w:t>f 11113/22018/20539 11105/22010/20531 11083/21988/20509</w:t>
        <w:br/>
        <w:t>f 11110/22015/20536 11112/22017/20538 11103/22008/20540</w:t>
        <w:br/>
        <w:t>f 11103/22008/20540 11112/22017/20538 11101/22006/20527</w:t>
        <w:br/>
        <w:t>f 11047/21954/20475 11115/22019/20541 11114/22020/20542</w:t>
        <w:br/>
        <w:t>f 11114/22020/20542 11050/21955/20476 11047/21954/20475</w:t>
        <w:br/>
        <w:t>f 11089/21994/20515 11115/22019/20541 11047/21954/20475</w:t>
        <w:br/>
        <w:t>f 11047/21954/20475 11060/21965/20486 11089/21994/20515</w:t>
        <w:br/>
        <w:t>f 11116/22021/20543 11115/22019/20541 11095/22000/20521</w:t>
        <w:br/>
        <w:t>f 11115/22019/20541 11089/21994/20515 11095/22000/20521</w:t>
        <w:br/>
        <w:t>f 11115/22019/20541 11116/22021/20543 11114/22020/20542</w:t>
        <w:br/>
        <w:t>f 11095/22000/20521 11099/22004/20525 11109/22014/20535</w:t>
        <w:br/>
        <w:t>f 11109/22014/20535 11116/22021/20543 11095/22000/20521</w:t>
        <w:br/>
        <w:t>f 11117/22022/20544 11044/21949/20470 11043/21946/20467</w:t>
        <w:br/>
        <w:t>f 11044/21949/20470 11117/22022/20544 11118/22023/20545</w:t>
        <w:br/>
        <w:t>f 11121/22024/20546 11120/22025/20547 11119/22026/20548</w:t>
        <w:br/>
        <w:t>f 11122/22027/20549 11120/22025/20547 11121/22024/20546</w:t>
        <w:br/>
        <w:t>f 11122/22027/20549 11123/22028/20550 11120/22025/20547</w:t>
        <w:br/>
        <w:t>f 11045/21951/20472 11124/22029/20551 11120/22025/20547</w:t>
        <w:br/>
        <w:t>f 11046/21950/20471 11125/22030/20552 11124/22029/20551</w:t>
        <w:br/>
        <w:t>f 11124/22029/20551 11045/21951/20472 11046/21950/20471</w:t>
        <w:br/>
        <w:t>f 11100/22005/20526 11101/22006/20527 11112/22017/20538</w:t>
        <w:br/>
        <w:t>f 11112/22017/20538 11126/22031/20553 11100/22005/20526</w:t>
        <w:br/>
        <w:t>f 11126/22031/20553 11108/22013/20534 11100/22005/20526</w:t>
        <w:br/>
        <w:t>f 11126/22031/20553 11119/22026/20548 11120/22025/20547</w:t>
        <w:br/>
        <w:t>f 11127/22032/20554 11126/22031/20553 11120/22025/20547</w:t>
        <w:br/>
        <w:t>f 11119/22026/20548 11126/22031/20553 11112/22017/20538</w:t>
        <w:br/>
        <w:t>f 11126/22031/20553 11127/22032/20554 11108/22013/20534</w:t>
        <w:br/>
        <w:t>f 11129/22033/20555 11128/22034/20556 11124/22029/20551</w:t>
        <w:br/>
        <w:t>f 11124/22029/20551 11128/22034/20556 11120/22025/20547</w:t>
        <w:br/>
        <w:t>f 11054/21959/20480 11049/21952/20473 11130/22035/20557</w:t>
        <w:br/>
        <w:t>f 11130/22035/20557 11093/21997/20518 11054/21959/20480</w:t>
        <w:br/>
        <w:t>f 11050/21955/20476 11131/22036/20558 11049/21952/20473</w:t>
        <w:br/>
        <w:t>f 11131/22036/20558 11050/21955/20476 11132/22037/20559</w:t>
        <w:br/>
        <w:t>f 11049/21952/20473 11131/22036/20558 11130/22035/20557</w:t>
        <w:br/>
        <w:t>f 11128/22034/20556 11133/22038/20560 11127/22032/20554</w:t>
        <w:br/>
        <w:t>f 11129/22033/20555 11134/22039/20561 11128/22034/20556</w:t>
        <w:br/>
        <w:t>f 11133/22038/20560 11128/22034/20556 11134/22039/20561</w:t>
        <w:br/>
        <w:t>f 11134/22039/20561 11135/22040/20562 11133/22038/20560</w:t>
        <w:br/>
        <w:t>f 11136/22041/20563 11116/22021/20543 11109/22014/20535</w:t>
        <w:br/>
        <w:t>f 11136/22041/20563 11137/22042/20564 11116/22021/20543</w:t>
        <w:br/>
        <w:t>f 11109/22014/20535 11108/22013/20534 11133/22038/20560</w:t>
        <w:br/>
        <w:t>f 11138/22043/20565 11132/22037/20559 11050/21955/20476</w:t>
        <w:br/>
        <w:t>f 11050/21955/20476 11114/22020/20542 11138/22043/20565</w:t>
        <w:br/>
        <w:t>f 11137/22042/20564 11138/22043/20565 11114/22020/20542</w:t>
        <w:br/>
        <w:t>f 11114/22020/20542 11116/22021/20543 11137/22042/20564</w:t>
        <w:br/>
        <w:t>f 11056/21960/20481 11139/22044/20566 11058/21962/20483</w:t>
        <w:br/>
        <w:t>f 11053/21956/20477 11092/21998/20519 11140/22045/20567</w:t>
        <w:br/>
        <w:t>f 11140/22045/20567 11056/21960/20481 11053/21956/20477</w:t>
        <w:br/>
        <w:t>f 11139/22044/20566 11056/21960/20481 11140/22045/20567</w:t>
        <w:br/>
        <w:t>f 11058/21962/20483 11139/22044/20566 11117/22022/20544</w:t>
        <w:br/>
        <w:t>f 11117/22022/20544 11043/21946/20467 11058/21962/20483</w:t>
        <w:br/>
        <w:t>f 11142/22046/20568 11141/22047/20569 11133/22038/20560</w:t>
        <w:br/>
        <w:t>f 11133/22038/20560 11135/22040/20562 11142/22046/20568</w:t>
        <w:br/>
        <w:t>f 11144/22048/20570 11143/22049/20571 11124/22029/20551</w:t>
        <w:br/>
        <w:t>f 11124/22029/20551 11125/22030/20552 11144/22048/20570</w:t>
        <w:br/>
        <w:t>f 11145/22050/20572 11143/22049/20571 11144/22048/20570</w:t>
        <w:br/>
        <w:t>f 11143/22049/20571 11145/22050/20572 11146/22051/20573</w:t>
        <w:br/>
        <w:t>f 11141/22047/20569 11142/22046/20568 11147/22052/20574</w:t>
        <w:br/>
        <w:t>f 11147/22052/20574 11136/22041/20563 11141/22047/20569</w:t>
        <w:br/>
        <w:t>f 11136/22041/20563 11147/22052/20574 11137/22042/20564</w:t>
        <w:br/>
        <w:t>f 11148/22053/20575 11137/22042/20564 11147/22052/20574</w:t>
        <w:br/>
        <w:t>f 11149/22054/20576 11137/22042/20564 11148/22053/20575</w:t>
        <w:br/>
        <w:t>f 11149/22054/20576 11138/22043/20565 11137/22042/20564</w:t>
        <w:br/>
        <w:t>f 11150/22055/20577 11138/22043/20565 11149/22054/20576</w:t>
        <w:br/>
        <w:t>f 11150/22055/20577 11132/22037/20559 11138/22043/20565</w:t>
        <w:br/>
        <w:t>f 11151/22056/20578 11132/22037/20559 11150/22055/20577</w:t>
        <w:br/>
        <w:t>f 11152/22057/20579 11132/22037/20559 11151/22056/20578</w:t>
        <w:br/>
        <w:t>f 11152/22057/20579 11131/22036/20558 11132/22037/20559</w:t>
        <w:br/>
        <w:t>f 11131/22036/20558 11152/22057/20579 11130/22035/20557</w:t>
        <w:br/>
        <w:t>f 11153/22058/20580 11130/22035/20557 11152/22057/20579</w:t>
        <w:br/>
        <w:t>f 11154/22059/20581 11130/22035/20557 11153/22058/20580</w:t>
        <w:br/>
        <w:t>f 11130/22035/20557 11154/22059/20581 11093/21997/20518</w:t>
        <w:br/>
        <w:t>f 11154/22059/20581 11155/22060/20582 11093/21997/20518</w:t>
        <w:br/>
        <w:t>f 11093/21997/20518 11155/22060/20582 11092/21998/20519</w:t>
        <w:br/>
        <w:t>f 11156/22061/20583 11092/21998/20519 11155/22060/20582</w:t>
        <w:br/>
        <w:t>f 11157/22062/20584 11092/21998/20519 11156/22061/20583</w:t>
        <w:br/>
        <w:t>f 11092/21998/20519 11157/22062/20584 11140/22045/20567</w:t>
        <w:br/>
        <w:t>f 11158/22063/20585 11140/22045/20567 11157/22062/20584</w:t>
        <w:br/>
        <w:t>f 11140/22045/20567 11158/22063/20585 11159/22064/20586</w:t>
        <w:br/>
        <w:t>f 11159/22064/20586 11139/22044/20566 11140/22045/20567</w:t>
        <w:br/>
        <w:t>f 11118/22023/20545 11117/22022/20544 11160/22065/20587</w:t>
        <w:br/>
        <w:t>f 11160/22065/20587 11161/22066/20570 11118/22023/20545</w:t>
        <w:br/>
        <w:t>f 11139/22044/20566 11159/22064/20586 11160/22065/20587</w:t>
        <w:br/>
        <w:t>f 11160/22065/20587 11117/22022/20544 11139/22044/20566</w:t>
        <w:br/>
        <w:t>f 11164/22067/20588 11163/22068/20589 11162/22069/20590</w:t>
        <w:br/>
        <w:t>f 11162/22069/20590 11080/21985/20506 11081/21986/20507</w:t>
        <w:br/>
        <w:t>f 11167/22070/20591 11166/22071/20592 11165/22072/20593</w:t>
        <w:br/>
        <w:t>f 11168/22073/20594 11163/22068/20589 11081/21986/20507</w:t>
        <w:br/>
        <w:t>f 11081/21986/20507 11169/22074/20595 11168/22073/20594</w:t>
        <w:br/>
        <w:t>f 11168/22073/20594 11169/22074/20595 11086/21991/20512</w:t>
        <w:br/>
        <w:t>f 11171/22075/20596 11170/22076/20597 11080/21985/20506</w:t>
        <w:br/>
        <w:t>f 11080/21985/20506 11162/22069/20590 11171/22075/20596</w:t>
        <w:br/>
        <w:t>f 11166/22071/20592 11173/22077/20598 11172/22078/20599</w:t>
        <w:br/>
        <w:t>f 11172/22078/20599 11165/22072/20593 11166/22071/20592</w:t>
        <w:br/>
        <w:t>f 11176/22079/20600 11175/22080/20601 11174/22081/20602</w:t>
        <w:br/>
        <w:t>f 11160/22065/20587 11159/22064/20586 11176/22079/20600</w:t>
        <w:br/>
        <w:t>f 11159/22064/20586 11158/22063/20585 11177/22082/20603</w:t>
        <w:br/>
        <w:t>f 11177/22082/20603 11176/22079/20600 11159/22064/20586</w:t>
        <w:br/>
        <w:t>f 11178/22083/20604 11177/22082/20603 11158/22063/20585</w:t>
        <w:br/>
        <w:t>f 11158/22063/20585 11179/22084/20605 11178/22083/20604</w:t>
        <w:br/>
        <w:t>f 11181/22085/20606 11180/22086/20607 11079/21984/20608</w:t>
        <w:br/>
        <w:t>f 11079/21984/20608 11171/22075/20596 11181/22085/20606</w:t>
        <w:br/>
        <w:t>f 11172/22078/20599 11173/22077/20598 11182/22087/20609</w:t>
        <w:br/>
        <w:t>f 11182/22087/20609 11183/22088/20610 11172/22078/20599</w:t>
        <w:br/>
        <w:t>f 11184/22089/20611 11183/22088/20610 11182/22087/20609</w:t>
        <w:br/>
        <w:t>f 11185/22090/20612 11178/22083/20604 11179/22084/20605</w:t>
        <w:br/>
        <w:t>f 11179/22084/20605 11186/22091/20613 11185/22090/20612</w:t>
        <w:br/>
        <w:t>f 11185/22090/20612 11186/22091/20613 11187/22092/20614</w:t>
        <w:br/>
        <w:t>f 11187/22092/20614 11188/22093/20615 11185/22090/20612</w:t>
        <w:br/>
        <w:t>f 11190/22094/20616 11184/22089/20611 11189/22095/20617</w:t>
        <w:br/>
        <w:t>f 11190/22094/20616 11192/22096/20618 11191/22097/20619</w:t>
        <w:br/>
        <w:t>f 11181/22085/20606 11194/22098/20620 11193/22099/20621</w:t>
        <w:br/>
        <w:t>f 11193/22099/20621 11180/22086/20607 11181/22085/20606</w:t>
        <w:br/>
        <w:t>f 11184/22089/20611 11190/22094/20616 11183/22088/20610</w:t>
        <w:br/>
        <w:t>f 11192/22096/20618 11190/22094/20616 11189/22095/20617</w:t>
        <w:br/>
        <w:t>f 11193/22099/20621 11194/22098/20620 11195/22100/20622</w:t>
        <w:br/>
        <w:t>f 11195/22100/20622 11196/22101/20623 11193/22099/20621</w:t>
        <w:br/>
        <w:t>f 11192/22096/20618 11197/22102/20624 11191/22097/20619</w:t>
        <w:br/>
        <w:t>f 11188/22093/20615 11187/22092/20614 11198/22103/20625</w:t>
        <w:br/>
        <w:t>f 11198/22103/20625 11199/22104/20626 11188/22093/20615</w:t>
        <w:br/>
        <w:t>f 11200/22105/20627 11196/22101/20623 11195/22100/20622</w:t>
        <w:br/>
        <w:t>f 11195/22100/20622 11201/22106/20628 11200/22105/20627</w:t>
        <w:br/>
        <w:t>f 11197/22102/20624 11192/22096/20618 11202/22107/20629</w:t>
        <w:br/>
        <w:t>f 11199/22104/20626 11198/22103/20625 11203/22108/20630</w:t>
        <w:br/>
        <w:t>f 11203/22108/20630 11204/22109/20631 11199/22104/20626</w:t>
        <w:br/>
        <w:t>f 11206/22110/20632 11205/22111/20633 11197/22102/20624</w:t>
        <w:br/>
        <w:t>f 11203/22108/20630 11208/22112/20634 11207/22113/20635</w:t>
        <w:br/>
        <w:t>f 11207/22113/20635 11204/22109/20631 11203/22108/20630</w:t>
        <w:br/>
        <w:t>f 11206/22110/20632 11197/22102/20624 11202/22107/20629</w:t>
        <w:br/>
        <w:t>f 11209/22114/20636 11200/22105/20627 11201/22106/20628</w:t>
        <w:br/>
        <w:t>f 11201/22106/20628 11210/22115/20637 11209/22114/20636</w:t>
        <w:br/>
        <w:t>f 11205/22111/20633 11206/22110/20632 11211/22116/20638</w:t>
        <w:br/>
        <w:t>f 11207/22113/20635 11208/22112/20634 11151/22056/20578</w:t>
        <w:br/>
        <w:t>f 11151/22056/20578 11212/22117/20639 11207/22113/20635</w:t>
        <w:br/>
        <w:t>f 11210/22115/20637 11214/22118/20640 11213/22119/20641</w:t>
        <w:br/>
        <w:t>f 11213/22119/20641 11209/22114/20636 11210/22115/20637</w:t>
        <w:br/>
        <w:t>f 11216/22120/20642 11215/22121/20643 11205/22111/20633</w:t>
        <w:br/>
        <w:t>f 11215/22121/20643 11216/22120/20642 11217/22122/20644</w:t>
        <w:br/>
        <w:t>f 11151/22056/20578 11219/22123/20645 11218/22124/20646</w:t>
        <w:br/>
        <w:t>f 11218/22124/20646 11212/22117/20639 11151/22056/20578</w:t>
        <w:br/>
        <w:t>f 11216/22120/20642 11205/22111/20633 11211/22116/20638</w:t>
        <w:br/>
        <w:t>f 11214/22118/20640 11221/22125/20647 11220/22126/20648</w:t>
        <w:br/>
        <w:t>f 11220/22126/20648 11213/22119/20641 11214/22118/20640</w:t>
        <w:br/>
        <w:t>f 11222/22127/20649 11215/22121/20643 11217/22122/20644</w:t>
        <w:br/>
        <w:t>f 11223/22128/20650 11218/22124/20646 11219/22123/20645</w:t>
        <w:br/>
        <w:t>f 11219/22123/20645 11149/22054/20576 11223/22128/20650</w:t>
        <w:br/>
        <w:t>f 11224/22129/20651 11220/22126/20648 11221/22125/20647</w:t>
        <w:br/>
        <w:t>f 11221/22125/20647 11225/22130/20652 11224/22129/20651</w:t>
        <w:br/>
        <w:t>f 11222/22127/20649 11217/22122/20644 11226/22131/20653</w:t>
        <w:br/>
        <w:t>f 11226/22131/20653 11227/22132/20652 11222/22127/20649</w:t>
        <w:br/>
        <w:t>f 11228/22133/20654 11227/22132/20652 11226/22131/20653</w:t>
        <w:br/>
        <w:t>f 11227/22132/20652 11228/22133/20654 11229/22134/20655</w:t>
        <w:br/>
        <w:t>f 11148/22053/20575 11231/22135/20656 11230/22136/20657</w:t>
        <w:br/>
        <w:t>f 11230/22136/20657 11232/22137/20658 11148/22053/20575</w:t>
        <w:br/>
        <w:t>f 11149/22054/20576 11148/22053/20575 11232/22137/20658</w:t>
        <w:br/>
        <w:t>f 11232/22137/20658 11223/22128/20650 11149/22054/20576</w:t>
        <w:br/>
        <w:t>f 11235/22138/20659 11234/22139/20660 11233/22140/20661</w:t>
        <w:br/>
        <w:t>f 11236/22141/20662 11230/22136/20657 11231/22135/20656</w:t>
        <w:br/>
        <w:t>f 11147/22052/20663 11237/22142/20664 11236/22141/20662</w:t>
        <w:br/>
        <w:t>f 11237/22142/20664 11239/22143/20665 11238/22144/20666</w:t>
        <w:br/>
        <w:t>f 11238/22144/20666 11236/22141/20662 11237/22142/20664</w:t>
        <w:br/>
        <w:t>f 11242/22145/20667 11241/22146/20668 11240/22147/20669</w:t>
        <w:br/>
        <w:t>f 11086/21991/20512 11244/22148/20670 11243/22149/20671</w:t>
        <w:br/>
        <w:t>f 11086/21991/20512 11245/22150/20672 11244/22148/20670</w:t>
        <w:br/>
        <w:t>f 11242/22145/20667 11104/22007/20528 11102/22009/20530</w:t>
        <w:br/>
        <w:t>f 11102/22009/20530 11246/22151/20673 11242/22145/20667</w:t>
        <w:br/>
        <w:t>f 11242/22145/20667 11246/22151/20673 11224/22129/20651</w:t>
        <w:br/>
        <w:t>f 11224/22129/20651 11225/22130/20652 11242/22145/20667</w:t>
        <w:br/>
        <w:t>f 11229/22134/20655 11247/22152/20667 11227/22132/20652</w:t>
        <w:br/>
        <w:t>f 11250/22153/20674 11249/22154/20675 11248/22155/20668</w:t>
        <w:br/>
        <w:t>f 11251/22156/20676 11247/22152/20667 11229/22134/20655</w:t>
        <w:br/>
        <w:t>f 11249/22154/20675 11247/22152/20667 11251/22156/20676</w:t>
        <w:br/>
        <w:t>f 11146/22051/20573 11145/22050/20572 11238/22144/20666</w:t>
        <w:br/>
        <w:t>f 11238/22144/20666 11239/22143/20665 11146/22051/20573</w:t>
        <w:br/>
        <w:t>f 11235/22138/20659 11249/22154/20675 11234/22139/20660</w:t>
        <w:br/>
        <w:t>f 11249/22154/20675 11235/22138/20659 11248/22155/20668</w:t>
        <w:br/>
        <w:t>f 11161/22066/20570 11160/22065/20587 11175/22080/20601</w:t>
        <w:br/>
        <w:t>f 11175/22080/20601 11252/22157/20659 11161/22066/20570</w:t>
        <w:br/>
        <w:t>f 11253/22158/20659 11166/22071/20592 11167/22070/20591</w:t>
        <w:br/>
        <w:t>f 11167/22070/20591 11254/22159/20677 11253/22158/20659</w:t>
        <w:br/>
        <w:t>f 11253/22158/20659 11254/22159/20677 11255/22160/20678</w:t>
        <w:br/>
        <w:t>f 11256/22161/20668 11253/22158/20659 11255/22160/20678</w:t>
        <w:br/>
        <w:t>f 11109/22014/20535 11133/22038/20560 11141/22047/20569</w:t>
        <w:br/>
        <w:t>f 11127/22032/20554 11133/22038/20560 11108/22013/20534</w:t>
        <w:br/>
        <w:t>f 11168/22073/20594 11086/21991/20512 11243/22149/20671</w:t>
        <w:br/>
        <w:t>f 11120/22025/20547 11128/22034/20556 11127/22032/20554</w:t>
        <w:br/>
        <w:t>f 11136/22041/20563 11109/22014/20535 11141/22047/20569</w:t>
        <w:br/>
        <w:t>f 11710/22162/20679 11709/22163/20680 11708/22164/20681</w:t>
        <w:br/>
        <w:t>f 11708/22164/20681 11711/22165/20682 11710/22162/20679</w:t>
        <w:br/>
        <w:t>f 11712/22166/20683 11710/22162/20679 11711/22165/20682</w:t>
        <w:br/>
        <w:t>f 11711/22165/20682 11713/22167/20684 11712/22166/20683</w:t>
        <w:br/>
        <w:t>f 11716/22168/20685 11715/22169/20686 11714/22170/20687</w:t>
        <w:br/>
        <w:t>f 11714/22170/20687 11717/22171/20688 11716/22168/20685</w:t>
        <w:br/>
        <w:t>f 11720/22172/20689 11719/22173/20690 11718/22174/20691</w:t>
        <w:br/>
        <w:t>f 11718/22174/20691 11721/22175/20692 11720/22172/20689</w:t>
        <w:br/>
        <w:t>f 11708/22164/20681 11723/22176/20693 11722/22177/20694</w:t>
        <w:br/>
        <w:t>f 11722/22177/20694 11711/22165/20682 11708/22164/20681</w:t>
        <w:br/>
        <w:t>f 11711/22165/20682 11722/22177/20694 11724/22178/20695</w:t>
        <w:br/>
        <w:t>f 11724/22178/20695 11713/22167/20684 11711/22165/20682</w:t>
        <w:br/>
        <w:t>f 11726/22179/20696 11725/22180/20697 11714/22170/20687</w:t>
        <w:br/>
        <w:t>f 11714/22170/20687 11715/22169/20686 11726/22179/20696</w:t>
        <w:br/>
        <w:t>f 11728/22181/20698 11727/22182/20699 11718/22174/20691</w:t>
        <w:br/>
        <w:t>f 11718/22174/20691 11719/22173/20690 11728/22181/20698</w:t>
        <w:br/>
        <w:t>f 11729/22183/20700 11722/22177/20694 11723/22176/20693</w:t>
        <w:br/>
        <w:t>f 11723/22176/20693 11730/22184/20701 11729/22183/20700</w:t>
        <w:br/>
        <w:t>f 11722/22177/20694 11729/22183/20700 11731/22185/20702</w:t>
        <w:br/>
        <w:t>f 11731/22185/20702 11724/22178/20695 11722/22177/20694</w:t>
        <w:br/>
        <w:t>f 11725/22180/20697 11726/22179/20696 11732/22186/20703</w:t>
        <w:br/>
        <w:t>f 11732/22186/20703 11733/22187/20704 11725/22180/20697</w:t>
        <w:br/>
        <w:t>f 11727/22182/20699 11728/22181/20698 11734/22188/20705</w:t>
        <w:br/>
        <w:t>f 11734/22188/20705 11735/22189/20706 11727/22182/20699</w:t>
        <w:br/>
        <w:t>f 11736/22190/20707 11709/22163/20680 11710/22162/20679</w:t>
        <w:br/>
        <w:t>f 11710/22162/20679 11737/22191/20708 11736/22190/20707</w:t>
        <w:br/>
        <w:t>f 11737/22191/20708 11710/22162/20679 11712/22166/20683</w:t>
        <w:br/>
        <w:t>f 11712/22166/20683 11738/22192/20709 11737/22191/20708</w:t>
        <w:br/>
        <w:t>f 11716/22168/20685 11717/22171/20688 11739/22193/20710</w:t>
        <w:br/>
        <w:t>f 11739/22193/20710 11740/22194/20711 11716/22168/20685</w:t>
        <w:br/>
        <w:t>f 11742/22195/20712 11741/22196/20713 11720/22172/20689</w:t>
        <w:br/>
        <w:t>f 11720/22172/20689 11721/22175/20692 11742/22195/20712</w:t>
        <w:br/>
        <w:t>f 11744/22197/20714 11743/22198/20715 11729/22183/20700</w:t>
        <w:br/>
        <w:t>f 11729/22183/20700 11730/22184/20701 11744/22197/20714</w:t>
        <w:br/>
        <w:t>f 11743/22198/20715 11745/22199/20716 11731/22185/20702</w:t>
        <w:br/>
        <w:t>f 11731/22185/20702 11729/22183/20700 11743/22198/20715</w:t>
        <w:br/>
        <w:t>f 11746/22200/20717 11733/22187/20704 11732/22186/20703</w:t>
        <w:br/>
        <w:t>f 11732/22186/20703 11747/22201/20718 11746/22200/20717</w:t>
        <w:br/>
        <w:t>f 11748/22202/20719 11735/22189/20706 11734/22188/20705</w:t>
        <w:br/>
        <w:t>f 11734/22188/20705 11749/22203/20720 11748/22202/20719</w:t>
        <w:br/>
        <w:t>f 11752/22204/20721 11751/22205/20722 11750/22206/20723</w:t>
        <w:br/>
        <w:t>f 11750/22206/20723 11753/22207/20724 11752/22204/20721</w:t>
        <w:br/>
        <w:t>f 11756/22208/20725 11755/22209/20726 11754/22210/20727</w:t>
        <w:br/>
        <w:t>f 11756/22208/20725 11754/22210/20727 11757/22211/20728</w:t>
        <w:br/>
        <w:t>f 11751/22205/20722 11752/22204/20721 11758/22212/20729</w:t>
        <w:br/>
        <w:t>f 11758/22212/20729 11759/22213/20730 11751/22205/20722</w:t>
        <w:br/>
        <w:t>f 11762/22214/20731 11761/22215/20732 11760/22216/20733</w:t>
        <w:br/>
        <w:t>f 11760/22216/20733 11763/22217/20734 11762/22214/20731</w:t>
        <w:br/>
        <w:t>f 11766/22218/20735 11765/22219/20736 11764/22220/20737</w:t>
        <w:br/>
        <w:t>f 11764/22220/20737 11767/22221/20738 11766/22218/20735</w:t>
        <w:br/>
        <w:t>f 11765/22219/20736 11762/22214/20731 11763/22217/20734</w:t>
        <w:br/>
        <w:t>f 11763/22217/20734 11764/22220/20737 11765/22219/20736</w:t>
        <w:br/>
        <w:t>f 11766/22218/20735 11767/22221/20738 11768/22222/20739</w:t>
        <w:br/>
        <w:t>f 11768/22222/20739 11769/22223/20740 11766/22218/20735</w:t>
        <w:br/>
        <w:t>f 11769/22223/20740 11768/22222/20739 11770/22224/20741</w:t>
        <w:br/>
        <w:t>f 11770/22224/20741 11771/22225/20742 11769/22223/20740</w:t>
        <w:br/>
        <w:t>f 11771/22225/20742 11770/22224/20741 11772/22226/20743</w:t>
        <w:br/>
        <w:t>f 11772/22226/20743 11756/22208/20725 11771/22225/20742</w:t>
        <w:br/>
        <w:t>f 11755/22209/20726 11756/22208/20725 11772/22226/20743</w:t>
        <w:br/>
        <w:t>f 11774/22227/20744 11773/22228/20745 11763/22217/20734</w:t>
        <w:br/>
        <w:t>f 11763/22217/20734 11760/22216/20733 11774/22227/20744</w:t>
        <w:br/>
        <w:t>f 11773/22228/20745 11775/22229/20746 11764/22220/20737</w:t>
        <w:br/>
        <w:t>f 11764/22220/20737 11763/22217/20734 11773/22228/20745</w:t>
        <w:br/>
        <w:t>f 11778/22230/20747 11777/22231/20748 11776/22232/20749</w:t>
        <w:br/>
        <w:t>f 11776/22232/20749 11779/22233/20750 11778/22230/20747</w:t>
        <w:br/>
        <w:t>f 11767/22221/20738 11764/22220/20737 11775/22229/20746</w:t>
        <w:br/>
        <w:t>f 11775/22229/20746 11780/22234/20751 11767/22221/20738</w:t>
        <w:br/>
        <w:t>f 11780/22234/20751 11775/22229/20746 11776/22232/20749</w:t>
        <w:br/>
        <w:t>f 11776/22232/20749 11777/22231/20748 11780/22234/20751</w:t>
        <w:br/>
        <w:t>f 11770/22224/20741 11768/22222/20739 11781/22235/20752</w:t>
        <w:br/>
        <w:t>f 11781/22235/20752 11782/22236/20753 11770/22224/20741</w:t>
        <w:br/>
        <w:t>f 11767/22221/20738 11780/22234/20751 11781/22235/20752</w:t>
        <w:br/>
        <w:t>f 11781/22235/20752 11768/22222/20739 11767/22221/20738</w:t>
        <w:br/>
        <w:t>f 11783/22237/20754 11781/22235/20752 11780/22234/20751</w:t>
        <w:br/>
        <w:t>f 11780/22234/20751 11777/22231/20748 11783/22237/20754</w:t>
        <w:br/>
        <w:t>f 11782/22236/20753 11784/22238/20755 11772/22226/20743</w:t>
        <w:br/>
        <w:t>f 11772/22226/20743 11770/22224/20741 11782/22236/20753</w:t>
        <w:br/>
        <w:t>f 11785/22239/20756 11783/22237/20754 11777/22231/20748</w:t>
        <w:br/>
        <w:t>f 11777/22231/20748 11778/22230/20747 11785/22239/20756</w:t>
        <w:br/>
        <w:t>f 11773/22228/20745 11774/22227/20744 11786/22240/20757</w:t>
        <w:br/>
        <w:t>f 11786/22240/20757 11787/22241/20758 11773/22228/20745</w:t>
        <w:br/>
        <w:t>f 11786/22240/20757 11789/22242/20759 11788/22243/20760</w:t>
        <w:br/>
        <w:t>f 11788/22243/20760 11787/22241/20758 11786/22240/20757</w:t>
        <w:br/>
        <w:t>f 11788/22243/20760 11779/22233/20750 11776/22232/20749</w:t>
        <w:br/>
        <w:t>f 11776/22232/20749 11787/22241/20758 11788/22243/20760</w:t>
        <w:br/>
        <w:t>f 11775/22229/20746 11773/22228/20745 11787/22241/20758</w:t>
        <w:br/>
        <w:t>f 11787/22241/20758 11776/22232/20749 11775/22229/20746</w:t>
        <w:br/>
        <w:t>f 11791/22244/20761 11790/22245/20762 11784/22238/20755</w:t>
        <w:br/>
        <w:t>f 11784/22238/20755 11782/22236/20753 11791/22244/20761</w:t>
        <w:br/>
        <w:t>f 11785/22239/20756 11792/22246/20763 11791/22244/20761</w:t>
        <w:br/>
        <w:t>f 11791/22244/20761 11783/22237/20754 11785/22239/20756</w:t>
        <w:br/>
        <w:t>f 11792/22246/20763 11793/22247/20764 11790/22245/20762</w:t>
        <w:br/>
        <w:t>f 11790/22245/20762 11791/22244/20761 11792/22246/20763</w:t>
        <w:br/>
        <w:t>f 11782/22236/20753 11781/22235/20752 11783/22237/20754</w:t>
        <w:br/>
        <w:t>f 11783/22237/20754 11791/22244/20761 11782/22236/20753</w:t>
        <w:br/>
        <w:t>f 11795/22248/20765 11794/22249/20766 11790/22245/20762</w:t>
        <w:br/>
        <w:t>f 11790/22245/20762 11793/22247/20764 11795/22248/20765</w:t>
        <w:br/>
        <w:t>f 11794/22249/20766 11796/22250/20767 11784/22238/20755</w:t>
        <w:br/>
        <w:t>f 11784/22238/20755 11790/22245/20762 11794/22249/20766</w:t>
        <w:br/>
        <w:t>f 11794/22249/20766 11795/22248/20765 11797/22251/20768</w:t>
        <w:br/>
        <w:t>f 11797/22251/20768 11798/22252/20769 11794/22249/20766</w:t>
        <w:br/>
        <w:t>f 11797/22251/20768 11799/22253/20770 11798/22252/20769</w:t>
        <w:br/>
        <w:t>f 11800/22254/20771 11789/22242/20759 11786/22240/20757</w:t>
        <w:br/>
        <w:t>f 11786/22240/20757 11801/22255/20772 11800/22254/20771</w:t>
        <w:br/>
        <w:t>f 11801/22255/20772 11786/22240/20757 11774/22227/20744</w:t>
        <w:br/>
        <w:t>f 11774/22227/20744 11802/22256/20773 11801/22255/20772</w:t>
        <w:br/>
        <w:t>f 11803/22257/20774 11800/22254/20771 11801/22255/20772</w:t>
        <w:br/>
        <w:t>f 11801/22255/20772 11804/22258/20775 11803/22257/20774</w:t>
        <w:br/>
        <w:t>f 11805/22259/20776 11765/22219/20736 11766/22218/20735</w:t>
        <w:br/>
        <w:t>f 11766/22218/20735 11806/22260/20777 11805/22259/20776</w:t>
        <w:br/>
        <w:t>f 11804/22258/20775 11801/22255/20772 11802/22256/20773</w:t>
        <w:br/>
        <w:t>f 11807/22261/20778 11803/22257/20774 11804/22258/20775</w:t>
        <w:br/>
        <w:t>f 11804/22258/20775 11802/22256/20773 11808/22262/20779</w:t>
        <w:br/>
        <w:t>f 11809/22263/20780 11804/22258/20775 11808/22262/20779</w:t>
        <w:br/>
        <w:t>f 11807/22261/20778 11804/22258/20775 11809/22263/20780</w:t>
        <w:br/>
        <w:t>f 11807/22261/20778 11809/22263/20780 11810/22264/20781</w:t>
        <w:br/>
        <w:t>f 11810/22264/20781 11811/22265/20782 11807/22261/20778</w:t>
        <w:br/>
        <w:t>f 11809/22263/20780 11808/22262/20779 11812/22266/20783</w:t>
        <w:br/>
        <w:t>f 11812/22266/20783 11810/22264/20781 11809/22263/20780</w:t>
        <w:br/>
        <w:t>f 11813/22267/20784 11810/22264/20781 11812/22266/20783</w:t>
        <w:br/>
        <w:t>f 11814/22268/20785 11811/22265/20782 11810/22264/20781</w:t>
        <w:br/>
        <w:t>f 11813/22267/20784 11814/22268/20785 11810/22264/20781</w:t>
        <w:br/>
        <w:t>f 11817/22269/20786 11816/22270/20787 11815/22271/20788</w:t>
        <w:br/>
        <w:t>f 11796/22250/20767 11794/22249/20766 11798/22252/20769</w:t>
        <w:br/>
        <w:t>f 11798/22252/20769 11818/22272/20789 11796/22250/20767</w:t>
        <w:br/>
        <w:t>f 11798/22252/20769 11799/22253/20770 11819/22273/20790</w:t>
        <w:br/>
        <w:t>f 11819/22273/20790 11818/22272/20789 11798/22252/20769</w:t>
        <w:br/>
        <w:t>f 11812/22266/20783 11821/22274/20791 11820/22275/20792</w:t>
        <w:br/>
        <w:t>f 11820/22275/20792 11813/22267/20784 11812/22266/20783</w:t>
        <w:br/>
        <w:t>f 11823/22276/20793 11822/22277/20794 11753/22207/20724</w:t>
        <w:br/>
        <w:t>f 11753/22207/20724 11750/22206/20723 11823/22276/20793</w:t>
        <w:br/>
        <w:t>f 11824/22278/20795 11822/22277/20794 11823/22276/20793</w:t>
        <w:br/>
        <w:t>f 11825/22279/20796 11755/22209/20726 11772/22226/20743</w:t>
        <w:br/>
        <w:t>f 11825/22279/20796 11772/22226/20743 11784/22238/20755</w:t>
        <w:br/>
        <w:t>f 11784/22238/20755 11796/22250/20767 11825/22279/20796</w:t>
        <w:br/>
        <w:t>f 11825/22279/20796 11796/22250/20767 11818/22272/20789</w:t>
        <w:br/>
        <w:t>f 11823/22276/20793 11815/22271/20788 11824/22278/20795</w:t>
        <w:br/>
        <w:t>f 11815/22271/20788 11814/22268/20785 11824/22278/20795</w:t>
        <w:br/>
        <w:t>f 11760/22216/20733 11761/22215/20732 11826/22280/20797</w:t>
        <w:br/>
        <w:t>f 11826/22280/20797 11827/22281/20798 11760/22216/20733</w:t>
        <w:br/>
        <w:t>f 11802/22256/20773 11774/22227/20744 11760/22216/20733</w:t>
        <w:br/>
        <w:t>f 11760/22216/20733 11827/22281/20798 11802/22256/20773</w:t>
        <w:br/>
        <w:t>f 11828/22282/20799 11808/22262/20779 11827/22281/20798</w:t>
        <w:br/>
        <w:t>f 11827/22281/20798 11808/22262/20779 11802/22256/20773</w:t>
        <w:br/>
        <w:t>f 11827/22281/20798 11826/22280/20797 11828/22282/20799</w:t>
        <w:br/>
        <w:t>f 11808/22262/20779 11828/22282/20799 11821/22274/20791</w:t>
        <w:br/>
        <w:t>f 11821/22274/20791 11812/22266/20783 11808/22262/20779</w:t>
        <w:br/>
        <w:t>f 11829/22283/20800 11756/22208/20725 11757/22211/20728</w:t>
        <w:br/>
        <w:t>f 11757/22211/20728 11830/22284/20801 11829/22283/20800</w:t>
        <w:br/>
        <w:t>f 11833/22285/20802 11832/22286/20803 11831/22287/20804</w:t>
        <w:br/>
        <w:t>f 11834/22288/20805 11833/22285/20802 11831/22287/20804</w:t>
        <w:br/>
        <w:t>f 11834/22288/20805 11831/22287/20804 11758/22212/20729</w:t>
        <w:br/>
        <w:t>f 11758/22212/20729 11831/22287/20804 11835/22289/20806</w:t>
        <w:br/>
        <w:t>f 11759/22213/20730 11758/22212/20729 11835/22289/20806</w:t>
        <w:br/>
        <w:t>f 11835/22289/20806 11836/22290/20807 11759/22213/20730</w:t>
        <w:br/>
        <w:t>f 11813/22267/20784 11837/22291/20808 11824/22278/20795</w:t>
        <w:br/>
        <w:t>f 11824/22278/20795 11814/22268/20785 11813/22267/20784</w:t>
        <w:br/>
        <w:t>f 11837/22291/20808 11813/22267/20784 11820/22275/20792</w:t>
        <w:br/>
        <w:t>f 11837/22291/20808 11831/22287/20804 11832/22286/20803</w:t>
        <w:br/>
        <w:t>f 11838/22292/20809 11831/22287/20804 11837/22291/20808</w:t>
        <w:br/>
        <w:t>f 11822/22277/20794 11824/22278/20795 11837/22291/20808</w:t>
        <w:br/>
        <w:t>f 11837/22291/20808 11820/22275/20792 11838/22292/20809</w:t>
        <w:br/>
        <w:t>f 11840/22293/20810 11835/22289/20806 11839/22294/20811</w:t>
        <w:br/>
        <w:t>f 11835/22289/20806 11831/22287/20804 11839/22294/20811</w:t>
        <w:br/>
        <w:t>f 11765/22219/20736 11805/22259/20776 11841/22295/20812</w:t>
        <w:br/>
        <w:t>f 11841/22295/20812 11762/22214/20731 11765/22219/20736</w:t>
        <w:br/>
        <w:t>f 11761/22215/20732 11762/22214/20731 11842/22296/20813</w:t>
        <w:br/>
        <w:t>f 11842/22296/20813 11843/22297/20814 11761/22215/20732</w:t>
        <w:br/>
        <w:t>f 11762/22214/20731 11841/22295/20812 11842/22296/20813</w:t>
        <w:br/>
        <w:t>f 11839/22294/20811 11838/22292/20809 11844/22298/20815</w:t>
        <w:br/>
        <w:t>f 11840/22293/20810 11839/22294/20811 11845/22299/20816</w:t>
        <w:br/>
        <w:t>f 11844/22298/20815 11846/22300/20817 11845/22299/20816</w:t>
        <w:br/>
        <w:t>f 11845/22299/20816 11839/22294/20811 11844/22298/20815</w:t>
        <w:br/>
        <w:t>f 11847/22301/20818 11821/22274/20791 11828/22282/20799</w:t>
        <w:br/>
        <w:t>f 11847/22301/20818 11828/22282/20799 11848/22302/20819</w:t>
        <w:br/>
        <w:t>f 11821/22274/20791 11844/22298/20815 11820/22275/20792</w:t>
        <w:br/>
        <w:t>f 11849/22303/20820 11826/22280/20797 11761/22215/20732</w:t>
        <w:br/>
        <w:t>f 11761/22215/20732 11843/22297/20814 11849/22303/20820</w:t>
        <w:br/>
        <w:t>f 11848/22302/20819 11828/22282/20799 11826/22280/20797</w:t>
        <w:br/>
        <w:t>f 11826/22280/20797 11849/22303/20820 11848/22302/20819</w:t>
        <w:br/>
        <w:t>f 11769/22223/20740 11771/22225/20742 11850/22304/20821</w:t>
        <w:br/>
        <w:t>f 11766/22218/20735 11769/22223/20740 11851/22305/20822</w:t>
        <w:br/>
        <w:t>f 11851/22305/20822 11806/22260/20777 11766/22218/20735</w:t>
        <w:br/>
        <w:t>f 11850/22304/20821 11851/22305/20822 11769/22223/20740</w:t>
        <w:br/>
        <w:t>f 11771/22225/20742 11756/22208/20725 11829/22283/20800</w:t>
        <w:br/>
        <w:t>f 11829/22283/20800 11850/22304/20821 11771/22225/20742</w:t>
        <w:br/>
        <w:t>f 11852/22306/20823 11846/22300/20817 11844/22298/20815</w:t>
        <w:br/>
        <w:t>f 11844/22298/20815 11853/22307/20824 11852/22306/20823</w:t>
        <w:br/>
        <w:t>f 11854/22308/20825 11836/22290/20807 11835/22289/20806</w:t>
        <w:br/>
        <w:t>f 11835/22289/20806 11855/22309/20826 11854/22308/20825</w:t>
        <w:br/>
        <w:t>f 11856/22310/20827 11854/22308/20825 11855/22309/20826</w:t>
        <w:br/>
        <w:t>f 11855/22309/20826 11857/22311/20828 11856/22310/20827</w:t>
        <w:br/>
        <w:t>f 11853/22307/20824 11847/22301/20818 11858/22312/20829</w:t>
        <w:br/>
        <w:t>f 11858/22312/20829 11852/22306/20823 11853/22307/20824</w:t>
        <w:br/>
        <w:t>f 11847/22301/20818 11848/22302/20819 11858/22312/20829</w:t>
        <w:br/>
        <w:t>f 11859/22313/20830 11858/22312/20829 11848/22302/20819</w:t>
        <w:br/>
        <w:t>f 11860/22314/20831 11859/22313/20830 11848/22302/20819</w:t>
        <w:br/>
        <w:t>f 11860/22314/20831 11848/22302/20819 11849/22303/20820</w:t>
        <w:br/>
        <w:t>f 11861/22315/20832 11860/22314/20831 11849/22303/20820</w:t>
        <w:br/>
        <w:t>f 11861/22315/20832 11849/22303/20820 11843/22297/20814</w:t>
        <w:br/>
        <w:t>f 11862/22316/20833 11861/22315/20832 11843/22297/20814</w:t>
        <w:br/>
        <w:t>f 11863/22317/20834 11862/22316/20833 11843/22297/20814</w:t>
        <w:br/>
        <w:t>f 11863/22317/20834 11843/22297/20814 11842/22296/20813</w:t>
        <w:br/>
        <w:t>f 11842/22296/20813 11841/22295/20812 11863/22317/20834</w:t>
        <w:br/>
        <w:t>f 11864/22318/20835 11863/22317/20834 11841/22295/20812</w:t>
        <w:br/>
        <w:t>f 11865/22319/20836 11864/22318/20835 11841/22295/20812</w:t>
        <w:br/>
        <w:t>f 11841/22295/20812 11805/22259/20776 11865/22319/20836</w:t>
        <w:br/>
        <w:t>f 11865/22319/20836 11805/22259/20776 11866/22320/20837</w:t>
        <w:br/>
        <w:t>f 11805/22259/20776 11806/22260/20777 11866/22320/20837</w:t>
        <w:br/>
        <w:t>f 11867/22321/20838 11866/22320/20837 11806/22260/20777</w:t>
        <w:br/>
        <w:t>f 11868/22322/20839 11867/22321/20838 11806/22260/20777</w:t>
        <w:br/>
        <w:t>f 11806/22260/20777 11851/22305/20822 11868/22322/20839</w:t>
        <w:br/>
        <w:t>f 11869/22323/20840 11868/22322/20839 11851/22305/20822</w:t>
        <w:br/>
        <w:t>f 11851/22305/20822 11850/22304/20821 11870/22324/20841</w:t>
        <w:br/>
        <w:t>f 11870/22324/20841 11869/22323/20840 11851/22305/20822</w:t>
        <w:br/>
        <w:t>f 11830/22284/20801 11872/22325/20825 11871/22326/20842</w:t>
        <w:br/>
        <w:t>f 11871/22326/20842 11829/22283/20800 11830/22284/20801</w:t>
        <w:br/>
        <w:t>f 11850/22304/20821 11829/22283/20800 11871/22326/20842</w:t>
        <w:br/>
        <w:t>f 11871/22326/20842 11870/22324/20841 11850/22304/20821</w:t>
        <w:br/>
        <w:t>f 11795/22248/20765 11793/22247/20764 11873/22327/20843</w:t>
        <w:br/>
        <w:t>f 11873/22327/20843 11874/22328/20844 11795/22248/20765</w:t>
        <w:br/>
        <w:t>f 11877/22329/20845 11876/22330/20846 11875/22331/20847</w:t>
        <w:br/>
        <w:t>f 11879/22332/20848 11878/22333/20849 11795/22248/20765</w:t>
        <w:br/>
        <w:t>f 11795/22248/20765 11874/22328/20844 11879/22332/20848</w:t>
        <w:br/>
        <w:t>f 11879/22332/20848 11799/22253/20770 11878/22333/20849</w:t>
        <w:br/>
        <w:t>f 11880/22334/20850 11873/22327/20843 11793/22247/20764</w:t>
        <w:br/>
        <w:t>f 11793/22247/20764 11881/22335/20851 11880/22334/20850</w:t>
        <w:br/>
        <w:t>f 11875/22331/20847 11876/22330/20846 11882/22336/20852</w:t>
        <w:br/>
        <w:t>f 11882/22336/20852 11883/22337/20853 11875/22331/20847</w:t>
        <w:br/>
        <w:t>f 11884/22338/20854 11870/22324/20841 11871/22326/20842</w:t>
        <w:br/>
        <w:t>f 11871/22326/20842 11885/22339/20855 11884/22338/20854</w:t>
        <w:br/>
        <w:t>f 11870/22324/20841 11884/22338/20854 11886/22340/20856</w:t>
        <w:br/>
        <w:t>f 11886/22340/20856 11869/22323/20840 11870/22324/20841</w:t>
        <w:br/>
        <w:t>f 11888/22341/20857 11887/22342/20858 11869/22323/20840</w:t>
        <w:br/>
        <w:t>f 11869/22323/20840 11886/22340/20856 11888/22341/20857</w:t>
        <w:br/>
        <w:t>f 11889/22343/20859 11880/22334/20850 11881/22335/20851</w:t>
        <w:br/>
        <w:t>f 11792/22246/20763 11890/22344/20860 11889/22343/20859</w:t>
        <w:br/>
        <w:t>f 11882/22336/20852 11892/22345/20861 11891/22346/20862</w:t>
        <w:br/>
        <w:t>f 11891/22346/20862 11883/22337/20853 11882/22336/20852</w:t>
        <w:br/>
        <w:t>f 11893/22347/20863 11891/22346/20862 11892/22345/20861</w:t>
        <w:br/>
        <w:t>f 11895/22348/20864 11894/22349/20865 11887/22342/20858</w:t>
        <w:br/>
        <w:t>f 11887/22342/20858 11888/22341/20857 11895/22348/20864</w:t>
        <w:br/>
        <w:t>f 11895/22348/20864 11897/22350/20866 11896/22351/20867</w:t>
        <w:br/>
        <w:t>f 11896/22351/20867 11894/22349/20865 11895/22348/20864</w:t>
        <w:br/>
        <w:t>f 11899/22352/20868 11898/22353/20869 11893/22347/20863</w:t>
        <w:br/>
        <w:t>f 11899/22352/20868 11901/22354/20870 11900/22355/20871</w:t>
        <w:br/>
        <w:t>f 11889/22343/20859 11890/22344/20860 11902/22356/20872</w:t>
        <w:br/>
        <w:t>f 11902/22356/20872 11903/22357/20873 11889/22343/20859</w:t>
        <w:br/>
        <w:t>f 11893/22347/20863 11892/22345/20861 11899/22352/20868</w:t>
        <w:br/>
        <w:t>f 11900/22355/20871 11898/22353/20869 11899/22352/20868</w:t>
        <w:br/>
        <w:t>f 11902/22356/20872 11905/22358/20874 11904/22359/20875</w:t>
        <w:br/>
        <w:t>f 11904/22359/20875 11903/22357/20873 11902/22356/20872</w:t>
        <w:br/>
        <w:t>f 11900/22355/20871 11901/22354/20870 11906/22360/20876</w:t>
        <w:br/>
        <w:t>f 11897/22350/20866 11908/22361/20877 11907/22362/20878</w:t>
        <w:br/>
        <w:t>f 11907/22362/20878 11896/22351/20867 11897/22350/20866</w:t>
        <w:br/>
        <w:t>f 11910/22363/20879 11909/22364/20880 11904/22359/20875</w:t>
        <w:br/>
        <w:t>f 11904/22359/20875 11905/22358/20874 11910/22363/20879</w:t>
        <w:br/>
        <w:t>f 11906/22360/20876 11911/22365/20881 11900/22355/20871</w:t>
        <w:br/>
        <w:t>f 11908/22361/20877 11912/22366/20882 11864/22318/20835</w:t>
        <w:br/>
        <w:t>f 11864/22318/20835 11907/22362/20878 11908/22361/20877</w:t>
        <w:br/>
        <w:t>f 11914/22367/20883 11906/22360/20876 11913/22368/20884</w:t>
        <w:br/>
        <w:t>f 11864/22318/20835 11912/22366/20882 11915/22369/20885</w:t>
        <w:br/>
        <w:t>f 11915/22369/20885 11863/22317/20834 11864/22318/20835</w:t>
        <w:br/>
        <w:t>f 11914/22367/20883 11911/22365/20881 11906/22360/20876</w:t>
        <w:br/>
        <w:t>f 11917/22370/20886 11916/22371/20887 11909/22364/20880</w:t>
        <w:br/>
        <w:t>f 11909/22364/20880 11910/22363/20879 11917/22370/20886</w:t>
        <w:br/>
        <w:t>f 11913/22368/20884 11918/22372/20888 11914/22367/20883</w:t>
        <w:br/>
        <w:t>f 11915/22369/20885 11920/22373/20889 11919/22374/20890</w:t>
        <w:br/>
        <w:t>f 11862/22316/20833 11863/22317/20834 11915/22369/20885</w:t>
        <w:br/>
        <w:t>f 11916/22371/20887 11917/22370/20886 11921/22375/20891</w:t>
        <w:br/>
        <w:t>f 11921/22375/20891 11922/22376/20892 11916/22371/20887</w:t>
        <w:br/>
        <w:t>f 11924/22377/20893 11913/22368/20884 11923/22378/20894</w:t>
        <w:br/>
        <w:t>f 11923/22378/20894 11925/22379/20895 11924/22377/20893</w:t>
        <w:br/>
        <w:t>f 11862/22316/20833 11920/22373/20889 11926/22380/20896</w:t>
        <w:br/>
        <w:t>f 11926/22380/20896 11861/22315/20832 11862/22316/20833</w:t>
        <w:br/>
        <w:t>f 11924/22377/20893 11918/22372/20888 11913/22368/20884</w:t>
        <w:br/>
        <w:t>f 11922/22376/20892 11921/22375/20891 11927/22381/20897</w:t>
        <w:br/>
        <w:t>f 11927/22381/20897 11928/22382/20898 11922/22376/20892</w:t>
        <w:br/>
        <w:t>f 11929/22383/20899 11925/22379/20895 11923/22378/20894</w:t>
        <w:br/>
        <w:t>f 11930/22384/20900 11860/22314/20831 11861/22315/20832</w:t>
        <w:br/>
        <w:t>f 11861/22315/20832 11926/22380/20896 11930/22384/20900</w:t>
        <w:br/>
        <w:t>f 11932/22385/20901 11931/22386/20902 11928/22382/20898</w:t>
        <w:br/>
        <w:t>f 11928/22382/20898 11927/22381/20897 11932/22385/20901</w:t>
        <w:br/>
        <w:t>f 11929/22383/20899 11934/22387/20902 11933/22388/20903</w:t>
        <w:br/>
        <w:t>f 11933/22388/20903 11925/22379/20895 11929/22383/20899</w:t>
        <w:br/>
        <w:t>f 11935/22389/20904 11933/22388/20903 11934/22387/20902</w:t>
        <w:br/>
        <w:t>f 11934/22387/20902 11936/22390/20905 11935/22389/20904</w:t>
        <w:br/>
        <w:t>f 11859/22313/20830 11938/22391/20906 11937/22392/20907</w:t>
        <w:br/>
        <w:t>f 11937/22392/20907 11939/22393/20908 11859/22313/20830</w:t>
        <w:br/>
        <w:t>f 11860/22314/20831 11930/22384/20900 11938/22391/20906</w:t>
        <w:br/>
        <w:t>f 11938/22391/20906 11859/22313/20830 11860/22314/20831</w:t>
        <w:br/>
        <w:t>f 11942/22394/20909 11941/22395/20910 11940/22396/20911</w:t>
        <w:br/>
        <w:t>f 11944/22397/20912 11943/22398/20913 11858/22312/20914</w:t>
        <w:br/>
        <w:t>f 11858/22312/20914 11937/22392/20907 11944/22397/20912</w:t>
        <w:br/>
        <w:t>f 11943/22398/20913 11944/22397/20912 11945/22399/20915</w:t>
        <w:br/>
        <w:t>f 11945/22399/20915 11946/22400/20916 11943/22398/20913</w:t>
        <w:br/>
        <w:t>f 11948/22401/20917 11817/22269/20786 11947/22402/20918</w:t>
        <w:br/>
        <w:t>f 11799/22253/20770 11950/22403/20919 11949/22404/20920</w:t>
        <w:br/>
        <w:t>f 11799/22253/20770 11949/22404/20920 11819/22273/20790</w:t>
        <w:br/>
        <w:t>f 11948/22401/20917 11951/22405/20921 11816/22270/20787</w:t>
        <w:br/>
        <w:t>f 11816/22270/20787 11817/22269/20786 11948/22401/20917</w:t>
        <w:br/>
        <w:t>f 11948/22401/20917 11931/22386/20902 11932/22385/20901</w:t>
        <w:br/>
        <w:t>f 11932/22385/20901 11951/22405/20921 11948/22401/20917</w:t>
        <w:br/>
        <w:t>f 11936/22390/20905 11934/22387/20902 11952/22406/20917</w:t>
        <w:br/>
        <w:t>f 11955/22407/20922 11954/22408/20923 11953/22409/20924</w:t>
        <w:br/>
        <w:t>f 11956/22410/20925 11936/22390/20905 11952/22406/20917</w:t>
        <w:br/>
        <w:t>f 11953/22409/20926 11956/22410/20925 11952/22406/20917</w:t>
        <w:br/>
        <w:t>f 11857/22311/20828 11946/22400/20916 11945/22399/20915</w:t>
        <w:br/>
        <w:t>f 11945/22399/20915 11856/22310/20827 11857/22311/20828</w:t>
        <w:br/>
        <w:t>f 11942/22394/20909 11940/22396/20911 11953/22409/20924</w:t>
        <w:br/>
        <w:t>f 11953/22409/20924 11954/22408/20923 11942/22394/20909</w:t>
        <w:br/>
        <w:t>f 11958/22411/20910 11957/22412/20909 11885/22339/20927</w:t>
        <w:br/>
        <w:t>f 11885/22339/20855 11871/22326/20842 11872/22325/20825</w:t>
        <w:br/>
        <w:t>f 11960/22413/20909 11959/22414/20928 11877/22329/20845</w:t>
        <w:br/>
        <w:t>f 11877/22329/20845 11875/22331/20847 11960/22413/20909</w:t>
        <w:br/>
        <w:t>f 11960/22413/20909 11961/22415/20929 11959/22414/20928</w:t>
        <w:br/>
        <w:t>f 11962/22416/20923 11961/22415/20929 11960/22413/20909</w:t>
        <w:br/>
        <w:t>f 11821/22274/20791 11853/22307/20824 11844/22298/20815</w:t>
        <w:br/>
        <w:t>f 11838/22292/20809 11820/22275/20792 11844/22298/20815</w:t>
        <w:br/>
        <w:t>f 11879/22332/20848 11950/22403/20919 11799/22253/20770</w:t>
        <w:br/>
        <w:t>f 11831/22287/20804 11838/22292/20809 11839/22294/20811</w:t>
        <w:br/>
        <w:t>f 11847/22301/20818 11853/22307/20824 11821/22274/20791</w:t>
        <w:br/>
        <w:t>f 13174/22417/20930 13173/22418/20931 13172/22419/20932</w:t>
        <w:br/>
        <w:t>f 13172/22419/20932 13175/22420/20933 13174/22417/20930</w:t>
        <w:br/>
        <w:t>f 13178/22421/20934 13177/22422/20935 13176/22423/20936</w:t>
        <w:br/>
        <w:t>f 13176/22423/20936 13179/22424/20937 13178/22421/20934</w:t>
        <w:br/>
        <w:t>f 13178/22421/20934 13179/22424/20937 13180/22425/20938</w:t>
        <w:br/>
        <w:t>f 13180/22425/20938 13173/22418/20931 13178/22421/20934</w:t>
        <w:br/>
        <w:t>f 13183/22426/20939 13182/22427/20940 13181/22428/20941</w:t>
        <w:br/>
        <w:t>f 13186/22429/20942 13185/22430/20943 13184/22431/20944</w:t>
        <w:br/>
        <w:t>f 13189/22432/20945 13188/22433/20946 13187/22434/20947</w:t>
        <w:br/>
        <w:t>f 13187/22434/20947 13185/22430/20943 13189/22432/20945</w:t>
        <w:br/>
        <w:t>f 13181/22428/20941 13187/22434/20947 13188/22433/20946</w:t>
        <w:br/>
        <w:t>f 13188/22433/20946 13190/22435/20948 13181/22428/20941</w:t>
        <w:br/>
        <w:t>f 13193/22436/20949 13192/22437/20950 13191/22438/20951</w:t>
        <w:br/>
        <w:t>f 13191/22438/20951 13194/22439/20952 13193/22436/20949</w:t>
        <w:br/>
        <w:t>f 13194/22439/20952 13184/22431/20944 13193/22436/20949</w:t>
        <w:br/>
        <w:t>f 13187/22434/20947 13181/22428/20941 13195/22440/20953</w:t>
        <w:br/>
        <w:t>f 13195/22440/20953 13196/22441/20954 13187/22434/20947</w:t>
        <w:br/>
        <w:t>f 13195/22440/20953 13198/22442/20955 13197/22443/20956</w:t>
        <w:br/>
        <w:t>f 13197/22443/20956 13196/22441/20954 13195/22440/20953</w:t>
        <w:br/>
        <w:t>f 13201/22444/20957 13200/22445/20958 13199/22446/20959</w:t>
        <w:br/>
        <w:t>f 13199/22446/20959 13202/22447/20960 13201/22444/20957</w:t>
        <w:br/>
        <w:t>f 13205/22448/20961 13204/22449/20962 13203/22450/20963</w:t>
        <w:br/>
        <w:t>f 13203/22450/20963 13206/22451/20964 13205/22448/20961</w:t>
        <w:br/>
        <w:t>f 13208/22452/20965 13200/22445/20958 13207/22453/20966</w:t>
        <w:br/>
        <w:t>f 13210/22454/20967 13199/22446/20959 13209/22455/20968</w:t>
        <w:br/>
        <w:t>f 13212/22456/20948 13211/22457/20969 13202/22447/20960</w:t>
        <w:br/>
        <w:t>f 13202/22447/20960 13199/22446/20959 13212/22456/20948</w:t>
        <w:br/>
        <w:t>f 13215/22458/20970 13214/22459/20945 13213/22460/20971</w:t>
        <w:br/>
        <w:t>f 13218/22461/20972 13217/22462/20973 13216/22463/20974</w:t>
        <w:br/>
        <w:t>f 13216/22463/20974 13219/22464/20975 13218/22461/20972</w:t>
        <w:br/>
        <w:t>f 13222/22465/20976 13221/22466/20977 13220/22467/20978</w:t>
        <w:br/>
        <w:t>f 13216/22463/20974 13221/22466/20977 13200/22445/20958</w:t>
        <w:br/>
        <w:t>f 13200/22445/20958 13201/22444/20957 13216/22463/20974</w:t>
        <w:br/>
        <w:t>f 13224/22468/20979 13219/22464/20975 13223/22469/20980</w:t>
        <w:br/>
        <w:t>f 13227/22470/20981 13226/22471/20982 13225/22472/20983</w:t>
        <w:br/>
        <w:t>f 13230/22473/20984 13229/22474/20985 13228/22475/20986</w:t>
        <w:br/>
        <w:t>f 13228/22475/20986 13226/22471/20982 13230/22473/20984</w:t>
        <w:br/>
        <w:t>f 13233/22476/20987 13232/22477/20988 13231/22478/20989</w:t>
        <w:br/>
        <w:t>f 13231/22478/20989 13234/22479/20990 13233/22476/20987</w:t>
        <w:br/>
        <w:t>f 13236/22480/20991 13218/22461/20972 13235/22481/20992</w:t>
        <w:br/>
        <w:t>f 13238/22482/20993 13237/22483/20994 13217/22462/20973</w:t>
        <w:br/>
        <w:t>f 13217/22462/20973 13218/22461/20972 13238/22482/20993</w:t>
        <w:br/>
        <w:t>f 13241/22484/20995 13240/22485/20996 13239/22486/20997</w:t>
        <w:br/>
        <w:t>f 13243/22487/20998 13242/22488/20999 13240/22485/20996</w:t>
        <w:br/>
        <w:t>f 13240/22485/20996 13237/22483/20994 13243/22487/20998</w:t>
        <w:br/>
        <w:t>f 13246/22489/21000 13245/22490/21001 13244/22491/21002</w:t>
        <w:br/>
        <w:t>f 13244/22491/21002 13238/22482/20993 13246/22489/21000</w:t>
        <w:br/>
        <w:t>f 13244/22491/21002 13248/22492/21003 13247/22493/21004</w:t>
        <w:br/>
        <w:t>f 13247/22493/21004 13243/22487/20998 13244/22491/21002</w:t>
        <w:br/>
        <w:t>f 13251/22494/21005 13250/22495/21006 13249/22496/21007</w:t>
        <w:br/>
        <w:t>f 13249/22496/21007 13242/22488/20999 13251/22494/21005</w:t>
        <w:br/>
        <w:t>f 13253/22497/21008 13252/22498/21009 13180/22425/20938</w:t>
        <w:br/>
        <w:t>f 13180/22425/20938 13254/22499/21010 13253/22497/21008</w:t>
        <w:br/>
        <w:t>f 13176/22423/20936 13256/22500/21011 13255/22501/21012</w:t>
        <w:br/>
        <w:t>f 13255/22501/21012 13257/22502/21013 13176/22423/20936</w:t>
        <w:br/>
        <w:t>f 13260/22503/21014 13259/22504/21015 13258/22505/21016</w:t>
        <w:br/>
        <w:t>f 13258/22505/21016 13261/22506/21017 13260/22503/21014</w:t>
        <w:br/>
        <w:t>f 13263/22507/21018 13262/22508/21019 13261/22506/21017</w:t>
        <w:br/>
        <w:t>f 13261/22506/21017 13258/22505/21016 13263/22507/21018</w:t>
        <w:br/>
        <w:t>f 13266/22509/21020 13265/22510/21021 13264/22511/21022</w:t>
        <w:br/>
        <w:t>f 13264/22511/21022 13267/22512/21023 13266/22509/21020</w:t>
        <w:br/>
        <w:t>f 13269/22513/21024 13268/22514/21025 13264/22511/21022</w:t>
        <w:br/>
        <w:t>f 13264/22511/21022 13265/22510/21021 13269/22513/21024</w:t>
        <w:br/>
        <w:t>f 13272/22515/12123 13271/22516/21026 13270/22517/21027</w:t>
        <w:br/>
        <w:t>f 13270/22517/21027 13273/22518/21028 13272/22515/12123</w:t>
        <w:br/>
        <w:t>f 13276/22519/21029 13275/22520/12127 13274/22521/21030</w:t>
        <w:br/>
        <w:t>f 13274/22521/21030 13277/22522/21031 13276/22519/21029</w:t>
        <w:br/>
        <w:t>f 13280/22523/21032 13279/22524/21033 13278/22525/21034</w:t>
        <w:br/>
        <w:t>f 13276/22519/21029 13282/22526/21035 13281/22527/21036</w:t>
        <w:br/>
        <w:t>f 13281/22527/21036 13275/22520/12127 13276/22519/21029</w:t>
        <w:br/>
        <w:t>f 13285/22528/21037 13284/22529/21038 13283/22530/21039</w:t>
        <w:br/>
        <w:t>f 13283/22530/21039 13279/22524/21033 13285/22528/21037</w:t>
        <w:br/>
        <w:t>f 13279/22524/21033 13280/22523/21032 13285/22528/21037</w:t>
        <w:br/>
        <w:t>f 13287/22531/12129 13286/22532/21040 13277/22522/21031</w:t>
        <w:br/>
        <w:t>f 13277/22522/21031 13274/22521/21030 13287/22531/12129</w:t>
        <w:br/>
        <w:t>f 13286/22532/21040 13287/22531/12129 13288/22533/21041</w:t>
        <w:br/>
        <w:t>f 13288/22533/21041 13289/22534/21042 13286/22532/21040</w:t>
        <w:br/>
        <w:t>f 13292/22535/12168 13291/22536/21043 13290/22537/21044</w:t>
        <w:br/>
        <w:t>f 13290/22537/21044 13293/22538/21045 13292/22535/12168</w:t>
        <w:br/>
        <w:t>f 13296/22539/21046 13295/22540/21047 13294/22541/21048</w:t>
        <w:br/>
        <w:t>f 13295/22540/21047 13298/22542/21049 13297/22543/21050</w:t>
        <w:br/>
        <w:t>f 13299/22544/21051 13292/22535/12168 13293/22538/21045</w:t>
        <w:br/>
        <w:t>f 13293/22538/21045 13300/22545/21052 13299/22544/21051</w:t>
        <w:br/>
        <w:t>f 13296/22539/21046 13302/22546/21053 13301/22547/21054</w:t>
        <w:br/>
        <w:t>f 13303/22548/21055 13290/22537/21044 13291/22536/21043</w:t>
        <w:br/>
        <w:t>f 13291/22536/21043 13304/22549/12132 13303/22548/21055</w:t>
        <w:br/>
        <w:t>f 13305/22550/21035 13303/22548/21055 13304/22549/12132</w:t>
        <w:br/>
        <w:t>f 13304/22549/12132 13306/22551/21036 13305/22550/21035</w:t>
        <w:br/>
        <w:t>f 13308/22552/21056 13307/22553/21057 13298/22542/21049</w:t>
        <w:br/>
        <w:t>f 13311/22554/21058 13310/22555/12170 13309/22556/21059</w:t>
        <w:br/>
        <w:t>f 13309/22556/21059 13312/22557/21060 13311/22554/21058</w:t>
        <w:br/>
        <w:t>f 13300/22545/21052 13309/22556/21059 13310/22555/12170</w:t>
        <w:br/>
        <w:t>f 13310/22555/12170 13299/22544/21051 13300/22545/21052</w:t>
        <w:br/>
        <w:t>f 13315/22558/21061 13314/22559/21062 13313/22560/21063</w:t>
        <w:br/>
        <w:t>f 13313/22560/21063 13316/22561/12134 13315/22558/21061</w:t>
        <w:br/>
        <w:t>f 13319/22562/21064 13318/22563/21065 13317/22564/21066</w:t>
        <w:br/>
        <w:t>f 13321/22565/21067 13320/22566/21068 13319/22562/21064</w:t>
        <w:br/>
        <w:t>f 13322/22567/12137 13313/22560/21063 13314/22559/21062</w:t>
        <w:br/>
        <w:t>f 13314/22559/21062 13323/22568/21069 13322/22567/12137</w:t>
        <w:br/>
        <w:t>f 13312/22557/21060 13325/22569/21070 13324/22570/12172</w:t>
        <w:br/>
        <w:t>f 13324/22570/12172 13311/22554/21058 13312/22557/21060</w:t>
        <w:br/>
        <w:t>f 13327/22571/21071 13308/22552/21056 13326/22572/21072</w:t>
        <w:br/>
        <w:t>f 13326/22572/21072 13329/22573/21073 13328/22574/21074</w:t>
        <w:br/>
        <w:t>f 13325/22569/21070 13331/22575/21075 13330/22576/12268</w:t>
        <w:br/>
        <w:t>f 13330/22576/12268 13324/22570/12172 13325/22569/21070</w:t>
        <w:br/>
        <w:t>f 13332/22577/21076 13330/22576/12268 13331/22575/21075</w:t>
        <w:br/>
        <w:t>f 13331/22575/21075 13333/22578/21077 13332/22577/21076</w:t>
        <w:br/>
        <w:t>f 13334/22579/21078 13329/22573/21073 13317/22564/21066</w:t>
        <w:br/>
        <w:t>f 13334/22579/21078 13317/22564/21066 13318/22563/21065</w:t>
        <w:br/>
        <w:t>f 13316/22561/12134 13332/22577/21076 13333/22578/21077</w:t>
        <w:br/>
        <w:t>f 13333/22578/21077 13315/22558/21061 13316/22561/12134</w:t>
        <w:br/>
        <w:t>f 13335/22580/21079 13283/22530/21039 13284/22529/21038</w:t>
        <w:br/>
        <w:t>f 13284/22529/21038 13336/22581/21080 13335/22580/21079</w:t>
        <w:br/>
        <w:t>f 13338/22582/21081 13337/22583/21082 13289/22534/21042</w:t>
        <w:br/>
        <w:t>f 13289/22534/21042 13288/22533/21041 13338/22582/21081</w:t>
        <w:br/>
        <w:t>f 13337/22583/21082 13338/22582/21081 13273/22518/21028</w:t>
        <w:br/>
        <w:t>f 13273/22518/21028 13270/22517/21027 13337/22583/21082</w:t>
        <w:br/>
        <w:t>f 13268/22514/21025 13269/22513/21024 13335/22580/21079</w:t>
        <w:br/>
        <w:t>f 13335/22580/21079 13336/22581/21080 13268/22514/21025</w:t>
        <w:br/>
        <w:t>f 13341/22584/21083 13340/22585/21084 13339/22586/21085</w:t>
        <w:br/>
        <w:t>f 13339/22586/21085 13321/22565/21067 13341/22584/21083</w:t>
        <w:br/>
        <w:t>f 13344/22587/12178 13343/22588/12177 13342/22589/21086</w:t>
        <w:br/>
        <w:t>f 13342/22589/21086 13345/22590/21087 13344/22587/12178</w:t>
        <w:br/>
        <w:t>f 13175/22420/20933 13172/22419/20932 13271/22516/21026</w:t>
        <w:br/>
        <w:t>f 13271/22516/21026 13346/22591/21088 13175/22420/20933</w:t>
        <w:br/>
        <w:t>f 13349/22592/21089 13348/22593/21090 13347/22594/21091</w:t>
        <w:br/>
        <w:t>f 13347/22594/21091 13350/22595/21092 13349/22592/21089</w:t>
        <w:br/>
        <w:t>f 13351/22596/21093 13256/22500/21011 13349/22592/21089</w:t>
        <w:br/>
        <w:t>f 13349/22592/21089 13350/22595/21092 13351/22596/21093</w:t>
        <w:br/>
        <w:t>f 13172/22419/20932 13252/22498/21009 13270/22517/21027</w:t>
        <w:br/>
        <w:t>f 13270/22517/21027 13271/22516/21026 13172/22419/20932</w:t>
        <w:br/>
        <w:t>f 13353/22597/21094 13352/22598/21095 13182/22427/20940</w:t>
        <w:br/>
        <w:t>f 13182/22427/20940 13183/22426/20939 13276/22519/21029</w:t>
        <w:br/>
        <w:t>f 13184/22431/20944 13355/22599/21096 13354/22600/21097</w:t>
        <w:br/>
        <w:t>f 13354/22600/21097 13186/22429/20942 13184/22431/20944</w:t>
        <w:br/>
        <w:t>f 13186/22429/20942 13354/22600/21097 13356/22601/21098</w:t>
        <w:br/>
        <w:t>f 13356/22601/21098 13357/22602/20971 13186/22429/20942</w:t>
        <w:br/>
        <w:t>f 13358/22603/21099 13282/22526/21035 13276/22519/21029</w:t>
        <w:br/>
        <w:t>f 13276/22519/21029 13183/22426/20939 13358/22603/21099</w:t>
        <w:br/>
        <w:t>f 13360/22604/21100 13359/22605/21101 13194/22439/20952</w:t>
        <w:br/>
        <w:t>f 13194/22439/20952 13191/22438/20951 13360/22604/21100</w:t>
        <w:br/>
        <w:t>f 13184/22431/20944 13194/22439/20952 13359/22605/21101</w:t>
        <w:br/>
        <w:t>f 13359/22605/21101 13355/22599/21096 13184/22431/20944</w:t>
        <w:br/>
        <w:t>f 13352/22598/21095 13362/22606/21102 13361/22607/21103</w:t>
        <w:br/>
        <w:t>f 13361/22607/21103 13182/22427/20940 13352/22598/21095</w:t>
        <w:br/>
        <w:t>f 13363/22608/21104 13361/22607/21103 13362/22606/21102</w:t>
        <w:br/>
        <w:t>f 13362/22606/21102 13364/22609/21105 13363/22608/21104</w:t>
        <w:br/>
        <w:t>f 13290/22537/21044 13209/22455/20968 13365/22610/21106</w:t>
        <w:br/>
        <w:t>f 13365/22610/21106 13293/22538/21045 13290/22537/21044</w:t>
        <w:br/>
        <w:t>f 13367/22611/21107 13366/22612/21108 13205/22448/20961</w:t>
        <w:br/>
        <w:t>f 13205/22448/20961 13206/22451/20964 13367/22611/21107</w:t>
        <w:br/>
        <w:t>f 13368/22613/21109 13223/22469/20980 13205/22448/20961</w:t>
        <w:br/>
        <w:t>f 13205/22448/20961 13366/22612/21108 13368/22613/21109</w:t>
        <w:br/>
        <w:t>f 13208/22452/20965 13207/22453/20966 13369/22614/21110</w:t>
        <w:br/>
        <w:t>f 13300/22545/21052 13293/22538/21045 13208/22452/21111</w:t>
        <w:br/>
        <w:t>f 13215/22458/20970 13370/22615/21112 13367/22611/21107</w:t>
        <w:br/>
        <w:t>f 13367/22611/21107 13206/22451/20964 13215/22458/20970</w:t>
        <w:br/>
        <w:t>f 13210/22454/20967 13209/22455/20968 13290/22537/21044</w:t>
        <w:br/>
        <w:t>f 13290/22537/21044 13303/22548/21055 13210/22454/20967</w:t>
        <w:br/>
        <w:t>f 13305/22550/21035 13371/22616/21099 13210/22454/20967</w:t>
        <w:br/>
        <w:t>f 13210/22454/20967 13303/22548/21055 13305/22550/21035</w:t>
        <w:br/>
        <w:t>f 13213/22460/20971 13372/22617/21113 13370/22615/21112</w:t>
        <w:br/>
        <w:t>f 13370/22615/21112 13215/22458/20970 13213/22460/20971</w:t>
        <w:br/>
        <w:t>f 13374/22618/21114 13373/22619/21115 13235/22481/20992</w:t>
        <w:br/>
        <w:t>f 13235/22481/20992 13224/22468/20979 13374/22618/21114</w:t>
        <w:br/>
        <w:t>f 13375/22620/21116 13312/22557/21060 13309/22556/21059</w:t>
        <w:br/>
        <w:t>f 13309/22556/21059 13376/22621/21117 13375/22620/21116</w:t>
        <w:br/>
        <w:t>f 13376/22621/21117 13309/22556/21059 13300/22545/21052</w:t>
        <w:br/>
        <w:t>f 13300/22545/21052 13207/22453/20966 13222/22465/20976</w:t>
        <w:br/>
        <w:t>f 13374/22618/21114 13224/22468/20979 13223/22469/20980</w:t>
        <w:br/>
        <w:t>f 13223/22469/20980 13368/22613/21109 13374/22618/21114</w:t>
        <w:br/>
        <w:t>f 13231/22478/20989 13377/22622/21118 13315/22558/21061</w:t>
        <w:br/>
        <w:t>f 13227/22470/20981 13225/22472/20983 13378/22623/21119</w:t>
        <w:br/>
        <w:t>f 13378/22623/21119 13379/22624/21120 13227/22470/20981</w:t>
        <w:br/>
        <w:t>f 13382/22625/21121 13381/22626/21122 13380/22627/21123</w:t>
        <w:br/>
        <w:t>f 13380/22627/21123 13383/22628/21124 13382/22625/21121</w:t>
        <w:br/>
        <w:t>f 13232/22477/20988 13384/22629/21125 13342/22589/21086</w:t>
        <w:br/>
        <w:t>f 13386/22630/21126 13385/22631/21127 13232/22477/20988</w:t>
        <w:br/>
        <w:t>f 13241/22484/20995 13325/22569/21070 13312/22557/21060</w:t>
        <w:br/>
        <w:t>f 13312/22557/21060 13375/22620/21116 13241/22484/20995</w:t>
        <w:br/>
        <w:t>f 13387/22632/21128 13236/22480/20991 13235/22481/20992</w:t>
        <w:br/>
        <w:t>f 13235/22481/20992 13373/22619/21115 13387/22632/21128</w:t>
        <w:br/>
        <w:t>f 13387/22632/21128 13388/22633/21129 13246/22489/21000</w:t>
        <w:br/>
        <w:t>f 13246/22489/21000 13236/22480/20991 13387/22632/21128</w:t>
        <w:br/>
        <w:t>f 13239/22486/20997 13331/22575/21075 13325/22569/21070</w:t>
        <w:br/>
        <w:t>f 13325/22569/21070 13241/22484/20995 13239/22486/20997</w:t>
        <w:br/>
        <w:t>f 13249/22496/21007 13333/22578/21077 13331/22575/21075</w:t>
        <w:br/>
        <w:t>f 13331/22575/21075 13239/22486/20997 13249/22496/21007</w:t>
        <w:br/>
        <w:t>f 13388/22633/21129 13389/22634/21130 13245/22490/21001</w:t>
        <w:br/>
        <w:t>f 13245/22490/21001 13246/22489/21000 13388/22633/21129</w:t>
        <w:br/>
        <w:t>f 13378/22623/21119 13225/22472/20983 13245/22490/21001</w:t>
        <w:br/>
        <w:t>f 13245/22490/21001 13389/22634/21130 13378/22623/21119</w:t>
        <w:br/>
        <w:t>f 13315/22558/21061 13249/22496/21007 13250/22495/21006</w:t>
        <w:br/>
        <w:t>f 13360/22604/21100 13191/22438/20951 13255/22501/21012</w:t>
        <w:br/>
        <w:t>f 13255/22501/21012 13390/22635/21131 13360/22604/21100</w:t>
        <w:br/>
        <w:t>f 13253/22497/21008 13363/22608/21104 13364/22609/21105</w:t>
        <w:br/>
        <w:t>f 13289/22534/21132 13391/22636/21133 13253/22497/21008</w:t>
        <w:br/>
        <w:t>f 13252/22498/21009 13253/22497/21008 13391/22636/21133</w:t>
        <w:br/>
        <w:t>f 13337/22583/21082 13270/22517/21027 13252/22498/21009</w:t>
        <w:br/>
        <w:t>f 13390/22635/21131 13255/22501/21012 13256/22500/21011</w:t>
        <w:br/>
        <w:t>f 13256/22500/21011 13351/22596/21093 13390/22635/21131</w:t>
        <w:br/>
        <w:t>f 13392/22637/21134 13381/22626/21122 13382/22625/21121</w:t>
        <w:br/>
        <w:t>f 13382/22625/21121 13393/22638/21135 13392/22637/21134</w:t>
        <w:br/>
        <w:t>f 13345/22590/21087 13342/22589/21086 13384/22629/21125</w:t>
        <w:br/>
        <w:t>f 13384/22629/21125 13394/22639/21136 13345/22590/21087</w:t>
        <w:br/>
        <w:t>f 13271/22516/21026 13272/22515/12123 13395/22640/12163</w:t>
        <w:br/>
        <w:t>f 13395/22640/12163 13396/22641/21137 13271/22516/21026</w:t>
        <w:br/>
        <w:t>f 13398/22642/21138 13397/22643/21139 13174/22417/20930</w:t>
        <w:br/>
        <w:t>f 13174/22417/20930 13175/22420/20933 13398/22642/21138</w:t>
        <w:br/>
        <w:t>f 13401/22644/21140 13400/22645/21141 13399/22646/21142</w:t>
        <w:br/>
        <w:t>f 13399/22646/21142 13402/22647/21143 13401/22644/21140</w:t>
        <w:br/>
        <w:t>f 13402/22647/21143 13397/22643/21139 13403/22648/21144</w:t>
        <w:br/>
        <w:t>f 13403/22648/21144 13401/22644/21140 13402/22647/21143</w:t>
        <w:br/>
        <w:t>f 13406/22649/21145 13405/22650/21146 13404/22651/21147</w:t>
        <w:br/>
        <w:t>f 13404/22651/21147 13407/22652/21148 13406/22649/21145</w:t>
        <w:br/>
        <w:t>f 13410/22653/21149 13409/22654/21150 13408/22655/21151</w:t>
        <w:br/>
        <w:t>f 13408/22655/21151 13411/22656/21152 13410/22653/21149</w:t>
        <w:br/>
        <w:t>f 13413/22657/21153 13412/22658/21154 13409/22654/21150</w:t>
        <w:br/>
        <w:t>f 13409/22654/21150 13414/22659/21155 13413/22657/21153</w:t>
        <w:br/>
        <w:t>f 13414/22659/21155 13406/22649/21145 13415/22660/21156</w:t>
        <w:br/>
        <w:t>f 13415/22660/21156 13413/22657/21153 13414/22659/21155</w:t>
        <w:br/>
        <w:t>f 13417/22661/21157 13416/22662/21158 13410/22653/21149</w:t>
        <w:br/>
        <w:t>f 13410/22653/21149 13411/22656/21152 13417/22661/21157</w:t>
        <w:br/>
        <w:t>f 13419/22663/21159 13418/22664/21160 13405/22650/21146</w:t>
        <w:br/>
        <w:t>f 13405/22650/21146 13420/22665/21161 13419/22663/21159</w:t>
        <w:br/>
        <w:t>f 13423/22666/21162 13422/22667/21163 13421/22668/21164</w:t>
        <w:br/>
        <w:t>f 13421/22668/21164 13424/22669/21165 13423/22666/21162</w:t>
        <w:br/>
        <w:t>f 13427/22670/21166 13426/22671/21167 13425/22672/21168</w:t>
        <w:br/>
        <w:t>f 13429/22673/21169 13428/22674/21170 13422/22667/21163</w:t>
        <w:br/>
        <w:t>f 13413/22657/21153 13431/22675/21165 13430/22676/21171</w:t>
        <w:br/>
        <w:t>f 13430/22676/21171 13412/22658/21154 13413/22657/21153</w:t>
        <w:br/>
        <w:t>f 13433/22677/21172 13432/22678/21162 13415/22660/21156</w:t>
        <w:br/>
        <w:t>f 13435/22679/21173 13434/22680/21174 13412/22658/21154</w:t>
        <w:br/>
        <w:t>f 13438/22681/21175 13437/22682/21176 13436/22683/21177</w:t>
        <w:br/>
        <w:t>f 13436/22683/21177 13439/22684/21178 13438/22681/21175</w:t>
        <w:br/>
        <w:t>f 13442/22685/21179 13441/22686/21180 13440/22687/21181</w:t>
        <w:br/>
        <w:t>f 13422/22667/21163 13440/22687/21181 13436/22683/21177</w:t>
        <w:br/>
        <w:t>f 13436/22683/21177 13421/22668/21164 13422/22667/21163</w:t>
        <w:br/>
        <w:t>f 13444/22688/21182 13443/22689/21183 13437/22682/21176</w:t>
        <w:br/>
        <w:t>f 13447/22690/21184 13446/22691/21185 13445/22692/21186</w:t>
        <w:br/>
        <w:t>f 13450/22693/21187 13449/22694/21188 13448/22695/21189</w:t>
        <w:br/>
        <w:t>f 13448/22695/21189 13451/22696/21190 13450/22693/21187</w:t>
        <w:br/>
        <w:t>f 13454/22697/21191 13453/22698/21192 13452/22699/21193</w:t>
        <w:br/>
        <w:t>f 13456/22700/21194 13455/22701/21195 13438/22681/21175</w:t>
        <w:br/>
        <w:t>f 13457/22702/21196 13438/22681/21175 13439/22684/21178</w:t>
        <w:br/>
        <w:t>f 13439/22684/21178 13458/22703/21197 13457/22702/21196</w:t>
        <w:br/>
        <w:t>f 13461/22704/21198 13460/22705/21199 13459/22706/21200</w:t>
        <w:br/>
        <w:t>f 13463/22707/21201 13445/22692/21186 13462/22708/21202</w:t>
        <w:br/>
        <w:t>f 13462/22708/21202 13464/22709/21203 13463/22707/21201</w:t>
        <w:br/>
        <w:t>f 13466/22710/21204 13465/22711/21205 13460/22705/21199</w:t>
        <w:br/>
        <w:t>f 13416/22662/21158 13468/22712/21206 13467/22713/21207</w:t>
        <w:br/>
        <w:t>f 13467/22713/21207 13419/22663/21159 13416/22662/21158</w:t>
        <w:br/>
        <w:t>f 13419/22663/21159 13467/22713/21207 13469/22714/21208</w:t>
        <w:br/>
        <w:t>f 13469/22714/21208 13418/22664/21160 13419/22663/21159</w:t>
        <w:br/>
        <w:t>f 13259/22504/21015 13471/22715/21209 13470/22716/21210</w:t>
        <w:br/>
        <w:t>f 13470/22716/21210 13258/22505/21016 13259/22504/21015</w:t>
        <w:br/>
        <w:t>f 13258/22505/21016 13470/22716/21210 13472/22717/21211</w:t>
        <w:br/>
        <w:t>f 13472/22717/21211 13263/22507/21018 13258/22505/21016</w:t>
        <w:br/>
        <w:t>f 13267/22512/21023 13474/22718/21212 13473/22719/21213</w:t>
        <w:br/>
        <w:t>f 13473/22719/21213 13266/22509/21020 13267/22512/21023</w:t>
        <w:br/>
        <w:t>f 13474/22718/21212 13476/22720/21214 13475/22721/21215</w:t>
        <w:br/>
        <w:t>f 13475/22721/21215 13473/22719/21213 13474/22718/21212</w:t>
        <w:br/>
        <w:t>f 13479/22722/12162 13478/22723/21216 13477/22724/21217</w:t>
        <w:br/>
        <w:t>f 13477/22724/21217 13480/22725/21218 13479/22722/12162</w:t>
        <w:br/>
        <w:t>f 13483/22726/21219 13482/22727/21220 13481/22728/21221</w:t>
        <w:br/>
        <w:t>f 13481/22728/21221 13484/22729/12142 13483/22726/21219</w:t>
        <w:br/>
        <w:t>f 13487/22730/21222 13486/22731/21223 13485/22732/21224</w:t>
        <w:br/>
        <w:t>f 13487/22730/21222 13489/22733/21225 13488/22734/21226</w:t>
        <w:br/>
        <w:t>f 13490/22735/21227 13483/22726/21219 13484/22729/12142</w:t>
        <w:br/>
        <w:t>f 13484/22729/12142 13491/22736/12181 13490/22735/21227</w:t>
        <w:br/>
        <w:t>f 13493/22737/21228 13492/22738/21229 13485/22732/21224</w:t>
        <w:br/>
        <w:t>f 13485/22732/21224 13486/22731/21223 13493/22737/21228</w:t>
        <w:br/>
        <w:t>f 13482/22727/21220 13495/22739/21230 13494/22740/21231</w:t>
        <w:br/>
        <w:t>f 13494/22740/21231 13481/22728/21221 13482/22727/21220</w:t>
        <w:br/>
        <w:t>f 13498/22741/12185 13497/22742/21232 13496/22743/21233</w:t>
        <w:br/>
        <w:t>f 13496/22743/21233 13499/22744/12145 13498/22741/12185</w:t>
        <w:br/>
        <w:t>f 13502/22745/21234 13501/22746/21235 13500/22747/21236</w:t>
        <w:br/>
        <w:t>f 13497/22742/21232 13498/22741/12185 13503/22748/12184</w:t>
        <w:br/>
        <w:t>f 13503/22748/12184 13504/22749/21237 13497/22742/21232</w:t>
        <w:br/>
        <w:t>f 13507/22750/21238 13506/22751/21239 13505/22752/21240</w:t>
        <w:br/>
        <w:t>f 13510/22753/12145 13509/22754/21233 13508/22755/21241</w:t>
        <w:br/>
        <w:t>f 13508/22755/21241 13511/22756/12146 13510/22753/12145</w:t>
        <w:br/>
        <w:t>f 13511/22756/12146 13508/22755/21241 13490/22735/21227</w:t>
        <w:br/>
        <w:t>f 13490/22735/21227 13491/22736/12181 13511/22756/12146</w:t>
        <w:br/>
        <w:t>f 13506/22751/21239 13488/22734/21226 13489/22733/21225</w:t>
        <w:br/>
        <w:t>f 13514/22757/21242 13513/22758/21243 13512/22759/21244</w:t>
        <w:br/>
        <w:t>f 13517/22760/21245 13516/22761/21246 13515/22762/21247</w:t>
        <w:br/>
        <w:t>f 13515/22762/21247 13518/22763/21248 13517/22760/21245</w:t>
        <w:br/>
        <w:t>f 13516/22761/21246 13517/22760/21245 13504/22749/21237</w:t>
        <w:br/>
        <w:t>f 13504/22749/21237 13503/22748/12184 13516/22761/21246</w:t>
        <w:br/>
        <w:t>f 13519/22764/21249 13512/22759/21244 13513/22758/21243</w:t>
        <w:br/>
        <w:t>f 13522/22765/12189 13521/22766/21250 13520/22767/21251</w:t>
        <w:br/>
        <w:t>f 13520/22767/21251 13523/22768/12155 13522/22765/12189</w:t>
        <w:br/>
        <w:t>f 13526/22769/21252 13525/22770/21253 13524/22771/21254</w:t>
        <w:br/>
        <w:t>f 13524/22771/21254 13527/22772/21255 13526/22769/21252</w:t>
        <w:br/>
        <w:t>f 13528/22773/21256 13524/22771/21254 13525/22770/21253</w:t>
        <w:br/>
        <w:t>f 13529/22774/21257 13521/22766/21250 13522/22765/12189</w:t>
        <w:br/>
        <w:t>f 13522/22765/12189 13530/22775/12148 13529/22774/21257</w:t>
        <w:br/>
        <w:t>f 13532/22776/12152 13531/22777/21258 13518/22763/21248</w:t>
        <w:br/>
        <w:t>f 13518/22763/21248 13515/22762/21247 13532/22776/12152</w:t>
        <w:br/>
        <w:t>f 13533/22778/21259 13513/22758/21243 13514/22757/21242</w:t>
        <w:br/>
        <w:t>f 13535/22779/21260 13533/22778/21259 13534/22780/21261</w:t>
        <w:br/>
        <w:t>f 13531/22777/21258 13532/22776/12152 13536/22781/12151</w:t>
        <w:br/>
        <w:t>f 13536/22781/12151 13537/22782/21262 13531/22777/21258</w:t>
        <w:br/>
        <w:t>f 13527/22772/21255 13535/22779/21260 13534/22780/21261</w:t>
        <w:br/>
        <w:t>f 13534/22780/21261 13526/22769/21252 13527/22772/21255</w:t>
        <w:br/>
        <w:t>f 13537/22782/21262 13536/22781/12151 13523/22768/12155</w:t>
        <w:br/>
        <w:t>f 13523/22768/12155 13520/22767/21251 13537/22782/21262</w:t>
        <w:br/>
        <w:t>f 13538/22783/21263 13492/22738/21229 13493/22737/21228</w:t>
        <w:br/>
        <w:t>f 13493/22737/21228 13539/22784/21264 13538/22783/21263</w:t>
        <w:br/>
        <w:t>f 13540/22785/21265 13494/22740/21231 13495/22739/21230</w:t>
        <w:br/>
        <w:t>f 13495/22739/21230 13541/22786/21266 13540/22785/21265</w:t>
        <w:br/>
        <w:t>f 13541/22786/21266 13477/22724/21217 13478/22723/21216</w:t>
        <w:br/>
        <w:t>f 13478/22723/21216 13540/22785/21265 13541/22786/21266</w:t>
        <w:br/>
        <w:t>f 13539/22784/21264 13475/22721/21215 13476/22720/21214</w:t>
        <w:br/>
        <w:t>f 13476/22720/21214 13538/22783/21263 13539/22784/21264</w:t>
        <w:br/>
        <w:t>f 13341/22584/21083 13543/22787/21267 13542/22788/21268</w:t>
        <w:br/>
        <w:t>f 13542/22788/21268 13340/22585/21084 13341/22584/21083</w:t>
        <w:br/>
        <w:t>f 13344/22587/12178 13345/22590/21087 13544/22789/21269</w:t>
        <w:br/>
        <w:t>f 13544/22789/21269 13545/22790/12160 13344/22587/12178</w:t>
        <w:br/>
        <w:t>f 13544/22789/21269 13529/22774/21257 13530/22775/12148</w:t>
        <w:br/>
        <w:t>f 13530/22775/12148 13545/22790/12160 13544/22789/21269</w:t>
        <w:br/>
        <w:t>f 13175/22420/20933 13346/22591/21088 13546/22791/21270</w:t>
        <w:br/>
        <w:t>f 13546/22791/21270 13398/22642/21138 13175/22420/20933</w:t>
        <w:br/>
        <w:t>f 13347/22594/21091 13348/22593/21090 13547/22792/21271</w:t>
        <w:br/>
        <w:t>f 13547/22792/21271 13548/22793/21272 13347/22594/21091</w:t>
        <w:br/>
        <w:t>f 13548/22793/21272 13547/22792/21271 13549/22794/21273</w:t>
        <w:br/>
        <w:t>f 13549/22794/21273 13550/22795/21274 13548/22793/21272</w:t>
        <w:br/>
        <w:t>f 13552/22796/21275 13551/22797/21276 13398/22642/21138</w:t>
        <w:br/>
        <w:t>f 13398/22642/21138 13546/22791/21270 13477/22724/21277</w:t>
        <w:br/>
        <w:t>f 13553/22798/21278 13407/22652/21148 13404/22651/21147</w:t>
        <w:br/>
        <w:t>f 13404/22651/21147 13482/22727/21220 13553/22798/21278</w:t>
        <w:br/>
        <w:t>f 13408/22655/21151 13555/22799/21279 13554/22800/21280</w:t>
        <w:br/>
        <w:t>f 13554/22800/21280 13411/22656/21152 13408/22655/21151</w:t>
        <w:br/>
        <w:t>f 13556/22801/21281 13555/22799/21279 13408/22655/21151</w:t>
        <w:br/>
        <w:t>f 13408/22655/21151 13434/22680/21174 13556/22801/21281</w:t>
        <w:br/>
        <w:t>f 13558/22802/21282 13557/22803/21283 13407/22652/21148</w:t>
        <w:br/>
        <w:t>f 13407/22652/21148 13483/22726/21219 13558/22802/21282</w:t>
        <w:br/>
        <w:t>f 13411/22656/21152 13554/22800/21280 13559/22804/21284</w:t>
        <w:br/>
        <w:t>f 13559/22804/21284 13417/22661/21157 13411/22656/21152</w:t>
        <w:br/>
        <w:t>f 13482/22727/21220 13404/22651/21147 13560/22805/21285</w:t>
        <w:br/>
        <w:t>f 13560/22805/21285 13561/22806/21286 13482/22727/21220</w:t>
        <w:br/>
        <w:t>f 13429/22673/21169 13563/22807/21287 13562/22808/21288</w:t>
        <w:br/>
        <w:t>f 13562/22808/21288 13564/22809/21289 13429/22673/21169</w:t>
        <w:br/>
        <w:t>f 13566/22810/21290 13427/22670/21166 13565/22811/21291</w:t>
        <w:br/>
        <w:t>f 13565/22811/21291 13567/22812/21292 13566/22810/21290</w:t>
        <w:br/>
        <w:t>f 13427/22670/21166 13443/22689/21183 13568/22813/21293</w:t>
        <w:br/>
        <w:t>f 13568/22813/21293 13565/22811/21291 13427/22670/21166</w:t>
        <w:br/>
        <w:t>f 13569/22814/21294 13428/22674/21170 13429/22673/21169</w:t>
        <w:br/>
        <w:t>f 13429/22673/21169 13564/22809/21289 13569/22814/21294</w:t>
        <w:br/>
        <w:t>f 13571/22815/21295 13435/22679/21173 13570/22816/21296</w:t>
        <w:br/>
        <w:t>f 13570/22816/21296 13572/22817/21297 13571/22815/21295</w:t>
        <w:br/>
        <w:t>f 13574/22818/21288 13573/22819/21287 13433/22677/21172</w:t>
        <w:br/>
        <w:t>f 13433/22677/21172 13575/22820/21298 13574/22818/21288</w:t>
        <w:br/>
        <w:t>f 13433/22677/21172 13557/22803/21283 13558/22802/21282</w:t>
        <w:br/>
        <w:t>f 13490/22735/21299 13575/22820/21298 13433/22677/21172</w:t>
        <w:br/>
        <w:t>f 13434/22680/21174 13435/22679/21173 13571/22815/21295</w:t>
        <w:br/>
        <w:t>f 13571/22815/21295 13556/22801/21281 13434/22680/21174</w:t>
        <w:br/>
        <w:t>f 13444/22688/21182 13455/22701/21195 13576/22821/21300</w:t>
        <w:br/>
        <w:t>f 13576/22821/21300 13577/22822/21301 13444/22688/21182</w:t>
        <w:br/>
        <w:t>f 13441/22686/21180 13442/22685/21179 13578/22823/21302</w:t>
        <w:br/>
        <w:t>f 13517/22760/21245 13518/22763/21248 13441/22686/21180</w:t>
        <w:br/>
        <w:t>f 13569/22814/21294 13517/22760/21245 13442/22685/21179</w:t>
        <w:br/>
        <w:t>f 13442/22685/21179 13428/22674/21170 13569/22814/21294</w:t>
        <w:br/>
        <w:t>f 13443/22689/21183 13444/22688/21182 13577/22822/21301</w:t>
        <w:br/>
        <w:t>f 13577/22822/21301 13568/22813/21293 13443/22689/21183</w:t>
        <w:br/>
        <w:t>f 13454/22697/21191 13465/22711/21205 13579/22824/21303</w:t>
        <w:br/>
        <w:t>f 13520/22767/21251 13580/22825/21304 13454/22697/21191</w:t>
        <w:br/>
        <w:t>f 13581/22826/21305 13446/22691/21185 13447/22690/21184</w:t>
        <w:br/>
        <w:t>f 13447/22690/21184 13582/22827/21306 13581/22826/21305</w:t>
        <w:br/>
        <w:t>f 13447/22690/21184 13584/22828/21307 13583/22829/21308</w:t>
        <w:br/>
        <w:t>f 13583/22829/21308 13582/22827/21306 13447/22690/21184</w:t>
        <w:br/>
        <w:t>f 13580/22825/21304 13586/22830/21309 13585/22831/21310</w:t>
        <w:br/>
        <w:t>f 13585/22831/21310 13454/22697/21191 13580/22825/21304</w:t>
        <w:br/>
        <w:t>f 13518/22763/21248 13531/22777/21258 13461/22704/21198</w:t>
        <w:br/>
        <w:t>f 13461/22704/21198 13441/22686/21180 13518/22763/21248</w:t>
        <w:br/>
        <w:t>f 13576/22821/21300 13455/22701/21195 13456/22700/21194</w:t>
        <w:br/>
        <w:t>f 13456/22700/21194 13587/22832/21311 13576/22821/21300</w:t>
        <w:br/>
        <w:t>f 13587/22832/21311 13456/22700/21194 13588/22833/21312</w:t>
        <w:br/>
        <w:t>f 13588/22833/21312 13589/22834/21313 13587/22832/21311</w:t>
        <w:br/>
        <w:t>f 13466/22710/21204 13461/22704/21198 13531/22777/21258</w:t>
        <w:br/>
        <w:t>f 13531/22777/21258 13537/22782/21262 13466/22710/21204</w:t>
        <w:br/>
        <w:t>f 13589/22834/21313 13588/22833/21312 13446/22691/21185</w:t>
        <w:br/>
        <w:t>f 13446/22691/21185 13581/22826/21305 13589/22834/21313</w:t>
        <w:br/>
        <w:t>f 13465/22711/21205 13466/22710/21204 13537/22782/21262</w:t>
        <w:br/>
        <w:t>f 13537/22782/21262 13520/22767/21251 13465/22711/21205</w:t>
        <w:br/>
        <w:t>f 13590/22835/21314 13417/22661/21157 13559/22804/21284</w:t>
        <w:br/>
        <w:t>f 13559/22804/21284 13591/22836/21315 13590/22835/21314</w:t>
        <w:br/>
        <w:t>f 13592/22837/21316 13541/22786/21266 13495/22739/21230</w:t>
        <w:br/>
        <w:t>f 13495/22739/21230 13560/22805/21285 13592/22837/21316</w:t>
        <w:br/>
        <w:t>f 13541/22786/21266 13592/22837/21316 13551/22797/21276</w:t>
        <w:br/>
        <w:t>f 13551/22797/21276 13477/22724/21217 13541/22786/21266</w:t>
        <w:br/>
        <w:t>f 13549/22794/21273 13590/22835/21314 13591/22836/21315</w:t>
        <w:br/>
        <w:t>f 13591/22836/21315 13550/22795/21274 13549/22794/21273</w:t>
        <w:br/>
        <w:t>f 13584/22828/21307 13594/22838/21317 13593/22839/21318</w:t>
        <w:br/>
        <w:t>f 13593/22839/21318 13583/22829/21308 13584/22828/21307</w:t>
        <w:br/>
        <w:t>f 13392/22637/21134 13393/22638/21135 13593/22839/21318</w:t>
        <w:br/>
        <w:t>f 13593/22839/21318 13594/22838/21317 13392/22637/21134</w:t>
        <w:br/>
        <w:t>f 13345/22590/21087 13394/22639/21136 13595/22840/21319</w:t>
        <w:br/>
        <w:t>f 13595/22840/21319 13596/22841/21320 13345/22590/21087</w:t>
        <w:br/>
        <w:t>f 13585/22831/21310 13586/22830/21309 13596/22841/21320</w:t>
        <w:br/>
        <w:t>f 13596/22841/21320 13595/22840/21319 13585/22831/21310</w:t>
        <w:br/>
        <w:t>f 13396/22641/21137 13395/22640/12163 13479/22722/12162</w:t>
        <w:br/>
        <w:t>f 13479/22722/12162 13480/22725/21218 13396/22641/21137</w:t>
        <w:br/>
        <w:t>f 13176/22423/20936 13177/22422/20935 13349/22592/21089</w:t>
        <w:br/>
        <w:t>f 13349/22592/21089 13256/22500/21011 13176/22423/20936</w:t>
        <w:br/>
        <w:t>f 13252/22498/21009 13172/22419/20932 13173/22418/20931</w:t>
        <w:br/>
        <w:t>f 13173/22418/20931 13180/22425/20938 13252/22498/21009</w:t>
        <w:br/>
        <w:t>f 13185/22430/20943 13186/22429/20942 13189/22432/20945</w:t>
        <w:br/>
        <w:t>f 13190/22435/20948 13183/22426/20939 13181/22428/20941</w:t>
        <w:br/>
        <w:t>f 13192/22437/20950 13193/22436/20949 13196/22441/20954</w:t>
        <w:br/>
        <w:t>f 13196/22441/20954 13197/22443/20956 13192/22437/20950</w:t>
        <w:br/>
        <w:t>f 13185/22430/20943 13187/22434/20947 13196/22441/20954</w:t>
        <w:br/>
        <w:t>f 13196/22441/20954 13193/22436/20949 13185/22430/20943</w:t>
        <w:br/>
        <w:t>f 13181/22428/20941 13182/22427/20940 13195/22440/20953</w:t>
        <w:br/>
        <w:t>f 13363/22608/21104 13198/22442/20955 13195/22440/20953</w:t>
        <w:br/>
        <w:t>f 13195/22440/20953 13361/22607/21103 13363/22608/21104</w:t>
        <w:br/>
        <w:t>f 13597/22842/21321 13199/22446/20959 13200/22445/20958</w:t>
        <w:br/>
        <w:t>f 13200/22445/20958 13208/22452/20965 13209/22455/21322</w:t>
        <w:br/>
        <w:t>f 13202/22447/20960 13203/22450/20963 13204/22449/20962</w:t>
        <w:br/>
        <w:t>f 13204/22449/20962 13201/22444/20957 13202/22447/20960</w:t>
        <w:br/>
        <w:t>f 13204/22449/20962 13205/22448/20961 13223/22469/20980</w:t>
        <w:br/>
        <w:t>f 13203/22450/20963 13215/22458/20970 13206/22451/20964</w:t>
        <w:br/>
        <w:t>f 13199/22446/20959 13210/22454/20967 13212/22456/20948</w:t>
        <w:br/>
        <w:t>f 13202/22447/20960 13211/22457/20969 13214/22459/20945</w:t>
        <w:br/>
        <w:t>f 13214/22459/20945 13203/22450/20963 13202/22447/20960</w:t>
        <w:br/>
        <w:t>f 13219/22464/20975 13235/22481/20992 13218/22461/20972</w:t>
        <w:br/>
        <w:t>f 13221/22466/20977 13216/22463/20974 13217/22462/20973</w:t>
        <w:br/>
        <w:t>f 13217/22462/20973 13598/22843/21323 13221/22466/20977</w:t>
        <w:br/>
        <w:t>f 13221/22466/20977 13207/22453/20966 13200/22445/20958</w:t>
        <w:br/>
        <w:t>f 13201/22444/20957 13204/22449/20962 13219/22464/20975</w:t>
        <w:br/>
        <w:t>f 13219/22464/20975 13216/22463/20974 13201/22444/20957</w:t>
        <w:br/>
        <w:t>f 13226/22471/20982 13227/22470/20981 13380/22627/21123</w:t>
        <w:br/>
        <w:t>f 13380/22627/21123 13230/22473/20984 13226/22471/20982</w:t>
        <w:br/>
        <w:t>f 13229/22474/20985 13233/22476/20987 13234/22479/20990</w:t>
        <w:br/>
        <w:t>f 13234/22479/20990 13228/22475/20986 13229/22474/20985</w:t>
        <w:br/>
        <w:t>f 13598/22843/21323 13241/22484/20995 13220/22467/20978</w:t>
        <w:br/>
        <w:t>f 13218/22461/20972 13236/22480/20991 13238/22482/20993</w:t>
        <w:br/>
        <w:t>f 13598/22843/21323 13217/22462/20973 13237/22483/20994</w:t>
        <w:br/>
        <w:t>f 13237/22483/20994 13240/22485/20996 13598/22843/21323</w:t>
        <w:br/>
        <w:t>f 13239/22486/20997 13240/22485/20996 13242/22488/20999</w:t>
        <w:br/>
        <w:t>f 13242/22488/20999 13249/22496/21007 13239/22486/20997</w:t>
        <w:br/>
        <w:t>f 13237/22483/20994 13238/22482/20993 13244/22491/21002</w:t>
        <w:br/>
        <w:t>f 13244/22491/21002 13243/22487/20998 13237/22483/20994</w:t>
        <w:br/>
        <w:t>f 13244/22491/21002 13225/22472/20983 13248/22492/21003</w:t>
        <w:br/>
        <w:t>f 13242/22488/20999 13243/22487/20998 13247/22493/21004</w:t>
        <w:br/>
        <w:t>f 13247/22493/21004 13251/22494/21005 13242/22488/20999</w:t>
        <w:br/>
        <w:t>f 13257/22502/21013 13255/22501/21012 13191/22438/20951</w:t>
        <w:br/>
        <w:t>f 13191/22438/20951 13192/22437/20950 13257/22502/21013</w:t>
        <w:br/>
        <w:t>f 13363/22608/21104 13253/22497/21008 13254/22499/21010</w:t>
        <w:br/>
        <w:t>f 13254/22499/21010 13198/22442/20955 13363/22608/21104</w:t>
        <w:br/>
        <w:t>f 13254/22499/21010 13180/22425/20938 13179/22424/20937</w:t>
        <w:br/>
        <w:t>f 13179/22424/20937 13599/22844/21324 13254/22499/21010</w:t>
        <w:br/>
        <w:t>f 13179/22424/20937 13176/22423/20936 13257/22502/21013</w:t>
        <w:br/>
        <w:t>f 13257/22502/21013 13599/22844/21324 13179/22424/20937</w:t>
        <w:br/>
        <w:t>f 13260/22503/21014 13392/22637/21134 13259/22504/21015</w:t>
        <w:br/>
        <w:t>f 13263/22507/21018 13394/22639/21136 13262/22508/21019</w:t>
        <w:br/>
        <w:t>f 13399/22646/21142 13547/22792/21271 13348/22593/21090</w:t>
        <w:br/>
        <w:t>f 13348/22593/21090 13600/22845/21325 13399/22646/21142</w:t>
        <w:br/>
        <w:t>f 13547/22792/21271 13399/22646/21142 13400/22645/21141</w:t>
        <w:br/>
        <w:t>f 13400/22645/21141 13549/22794/21273 13547/22792/21271</w:t>
        <w:br/>
        <w:t>f 13403/22648/21144 13397/22643/21139 13398/22642/21138</w:t>
        <w:br/>
        <w:t>f 13398/22642/21138 13551/22797/21276 13403/22648/21144</w:t>
        <w:br/>
        <w:t>f 13405/22650/21146 13406/22649/21145 13414/22659/21155</w:t>
        <w:br/>
        <w:t>f 13414/22659/21155 13420/22665/21161 13405/22650/21146</w:t>
        <w:br/>
        <w:t>f 13410/22653/21149 13420/22665/21161 13414/22659/21155</w:t>
        <w:br/>
        <w:t>f 13414/22659/21155 13409/22654/21150 13410/22653/21149</w:t>
        <w:br/>
        <w:t>f 13412/22658/21154 13434/22680/21174 13409/22654/21150</w:t>
        <w:br/>
        <w:t>f 13406/22649/21145 13557/22803/21283 13415/22660/21156</w:t>
        <w:br/>
        <w:t>f 13419/22663/21159 13420/22665/21161 13410/22653/21149</w:t>
        <w:br/>
        <w:t>f 13410/22653/21149 13416/22662/21158 13419/22663/21159</w:t>
        <w:br/>
        <w:t>f 13404/22651/21147 13405/22650/21146 13418/22664/21160</w:t>
        <w:br/>
        <w:t>f 13418/22664/21160 13560/22805/21285 13404/22651/21147</w:t>
        <w:br/>
        <w:t>f 13423/22666/21162 13429/22673/21169 13422/22667/21163</w:t>
        <w:br/>
        <w:t>f 13425/22672/21168 13426/22671/21167 13424/22669/21165</w:t>
        <w:br/>
        <w:t>f 13424/22669/21165 13421/22668/21164 13425/22672/21168</w:t>
        <w:br/>
        <w:t>f 13425/22672/21168 13443/22689/21183 13427/22670/21166</w:t>
        <w:br/>
        <w:t>f 13430/22676/21171 13435/22679/21173 13412/22658/21154</w:t>
        <w:br/>
        <w:t>f 13415/22660/21156 13432/22678/21162 13431/22675/21165</w:t>
        <w:br/>
        <w:t>f 13431/22675/21165 13413/22657/21153 13415/22660/21156</w:t>
        <w:br/>
        <w:t>f 13415/22660/21156 13557/22803/21283 13433/22677/21172</w:t>
        <w:br/>
        <w:t>f 13438/22681/21175 13455/22701/21195 13437/22682/21176</w:t>
        <w:br/>
        <w:t>f 13439/22684/21178 13436/22683/21177 13440/22687/21181</w:t>
        <w:br/>
        <w:t>f 13440/22687/21181 13459/22706/21200 13439/22684/21178</w:t>
        <w:br/>
        <w:t>f 13422/22667/21163 13428/22674/21170 13440/22687/21181</w:t>
        <w:br/>
        <w:t>f 13437/22682/21176 13425/22672/21168 13421/22668/21164</w:t>
        <w:br/>
        <w:t>f 13421/22668/21164 13436/22683/21177 13437/22682/21176</w:t>
        <w:br/>
        <w:t>f 13601/22846/21326 13465/22711/21205 13454/22697/21191</w:t>
        <w:br/>
        <w:t>f 13448/22695/21189 13447/22690/21184 13451/22696/21190</w:t>
        <w:br/>
        <w:t>f 13452/22699/21193 13453/22698/21192 13449/22694/21188</w:t>
        <w:br/>
        <w:t>f 13449/22694/21188 13450/22693/21187 13452/22699/21193</w:t>
        <w:br/>
        <w:t>f 13459/22706/21200 13441/22686/21180 13461/22704/21198</w:t>
        <w:br/>
        <w:t>f 13457/22702/21196 13456/22700/21194 13438/22681/21175</w:t>
        <w:br/>
        <w:t>f 13459/22706/21200 13460/22705/21199 13458/22703/21197</w:t>
        <w:br/>
        <w:t>f 13458/22703/21197 13439/22684/21178 13459/22706/21200</w:t>
        <w:br/>
        <w:t>f 13445/22692/21186 13446/22691/21185 13462/22708/21202</w:t>
        <w:br/>
        <w:t>f 13463/22707/21201 13464/22709/21203 13602/22847/21327</w:t>
        <w:br/>
        <w:t>f 13602/22847/21327 13601/22846/21326 13463/22707/21201</w:t>
        <w:br/>
        <w:t>f 13468/22712/21206 13416/22662/21158 13417/22661/21157</w:t>
        <w:br/>
        <w:t>f 13417/22661/21157 13590/22835/21314 13468/22712/21206</w:t>
        <w:br/>
        <w:t>f 13469/22714/21208 13592/22837/21316 13560/22805/21285</w:t>
        <w:br/>
        <w:t>f 13560/22805/21285 13418/22664/21160 13469/22714/21208</w:t>
        <w:br/>
        <w:t>f 13259/22504/21015 13594/22838/21317 13471/22715/21209</w:t>
        <w:br/>
        <w:t>f 13259/22504/21015 13392/22637/21134 13594/22838/21317</w:t>
        <w:br/>
        <w:t>f 13263/22507/21018 13595/22840/21319 13394/22639/21136</w:t>
        <w:br/>
        <w:t>f 13595/22840/21319 13263/22507/21018 13472/22717/21211</w:t>
        <w:br/>
        <w:t>f 13244/22491/21002 13245/22490/21001 13225/22472/20983</w:t>
        <w:br/>
        <w:t>f 13315/22558/21061 13333/22578/21077 13249/22496/21007</w:t>
        <w:br/>
        <w:t>f 13394/22639/21136 13384/22629/21125 13262/22508/21019</w:t>
        <w:br/>
        <w:t>f 13453/22698/21192 13585/22831/21310 13595/22840/21319</w:t>
        <w:br/>
        <w:t>f 13260/22503/21014 13381/22626/21122 13392/22637/21134</w:t>
        <w:br/>
        <w:t>f 13594/22838/21317 13584/22828/21307 13448/22695/21189</w:t>
        <w:br/>
        <w:t>f 13454/22697/21191 13585/22831/21310 13453/22698/21192</w:t>
        <w:br/>
        <w:t>f 13465/22711/21205 13601/22846/21326 13602/22847/21327</w:t>
        <w:br/>
        <w:t>f 13448/22695/21189 13584/22828/21307 13447/22690/21184</w:t>
        <w:br/>
        <w:t>f 13446/22691/21185 13588/22833/21312 13457/22702/21196</w:t>
        <w:br/>
        <w:t>f 13441/22686/21180 13459/22706/21200 13440/22687/21181</w:t>
        <w:br/>
        <w:t>f 13461/22704/21198 13466/22710/21204 13460/22705/21199</w:t>
        <w:br/>
        <w:t>f 13455/22701/21195 13444/22688/21182 13437/22682/21176</w:t>
        <w:br/>
        <w:t>f 13457/22702/21196 13588/22833/21312 13456/22700/21194</w:t>
        <w:br/>
        <w:t>f 13215/22458/20970 13203/22450/20963 13214/22459/20945</w:t>
        <w:br/>
        <w:t>f 13210/22454/20967 13371/22616/21099 13212/22456/20948</w:t>
        <w:br/>
        <w:t>f 13184/22431/20944 13185/22430/20943 13193/22436/20949</w:t>
        <w:br/>
        <w:t>f 13186/22429/20942 13357/22602/20971 13189/22432/20945</w:t>
        <w:br/>
        <w:t>f 13190/22435/20948 13358/22603/21099 13183/22426/20939</w:t>
        <w:br/>
        <w:t>f 13182/22427/20940 13361/22607/21103 13195/22440/20953</w:t>
        <w:br/>
        <w:t>f 13221/22466/20977 13598/22843/21323 13220/22467/20978</w:t>
        <w:br/>
        <w:t>f 13241/22484/20995 13598/22843/21323 13240/22485/20996</w:t>
        <w:br/>
        <w:t>f 13219/22464/20975 13224/22468/20979 13235/22481/20992</w:t>
        <w:br/>
        <w:t>f 13236/22480/20991 13246/22489/21000 13238/22482/20993</w:t>
        <w:br/>
        <w:t>f 13427/22670/21166 13566/22810/21290 13426/22671/21167</w:t>
        <w:br/>
        <w:t>f 13433/22677/21172 13573/22819/21287 13432/22678/21162</w:t>
        <w:br/>
        <w:t>f 13443/22689/21183 13425/22672/21168 13437/22682/21176</w:t>
        <w:br/>
        <w:t>f 13434/22680/21174 13408/22655/21151 13409/22654/21150</w:t>
        <w:br/>
        <w:t>f 13406/22649/21145 13407/22652/21148 13557/22803/21283</w:t>
        <w:br/>
        <w:t>f 13423/22666/21162 13563/22807/21287 13429/22673/21169</w:t>
        <w:br/>
        <w:t>f 13430/22676/21171 13570/22816/21296 13435/22679/21173</w:t>
        <w:br/>
        <w:t>f 13428/22674/21170 13442/22685/21179 13440/22687/21181</w:t>
        <w:br/>
        <w:t>f 13219/22464/20975 13204/22449/20962 13223/22469/20980</w:t>
        <w:br/>
        <w:t>f 13221/22466/20977 13222/22465/20976 13207/22453/20966</w:t>
        <w:br/>
        <w:t>f 13447/22690/21184 13445/22692/21186 13451/22696/21190</w:t>
        <w:br/>
        <w:t>f 13451/22696/21190 13445/22692/21186 13463/22707/21201</w:t>
        <w:br/>
        <w:t>f 13463/22707/21201 13450/22693/21187 13451/22696/21190</w:t>
        <w:br/>
        <w:t>f 13601/22846/21326 13452/22699/21193 13450/22693/21187</w:t>
        <w:br/>
        <w:t>f 13450/22693/21187 13463/22707/21201 13601/22846/21326</w:t>
        <w:br/>
        <w:t>f 13452/22699/21193 13601/22846/21326 13454/22697/21191</w:t>
        <w:br/>
        <w:t>f 13446/22691/21185 13457/22702/21196 13462/22708/21202</w:t>
        <w:br/>
        <w:t>f 13457/22702/21196 13458/22703/21197 13464/22709/21203</w:t>
        <w:br/>
        <w:t>f 13464/22709/21203 13462/22708/21202 13457/22702/21196</w:t>
        <w:br/>
        <w:t>f 13458/22703/21197 13460/22705/21199 13602/22847/21327</w:t>
        <w:br/>
        <w:t>f 13602/22847/21327 13464/22709/21203 13458/22703/21197</w:t>
        <w:br/>
        <w:t>f 13602/22847/21327 13460/22705/21199 13465/22711/21205</w:t>
        <w:br/>
        <w:t>f 13594/22838/21317 13448/22695/21189 13471/22715/21209</w:t>
        <w:br/>
        <w:t>f 13471/22715/21209 13448/22695/21189 13449/22694/21188</w:t>
        <w:br/>
        <w:t>f 13449/22694/21188 13470/22716/21210 13471/22715/21209</w:t>
        <w:br/>
        <w:t>f 13449/22694/21188 13453/22698/21192 13472/22717/21211</w:t>
        <w:br/>
        <w:t>f 13472/22717/21211 13470/22716/21210 13449/22694/21188</w:t>
        <w:br/>
        <w:t>f 13472/22717/21211 13453/22698/21192 13595/22840/21319</w:t>
        <w:br/>
        <w:t>f 13225/22472/20983 13226/22471/20982 13248/22492/21003</w:t>
        <w:br/>
        <w:t>f 13247/22493/21004 13248/22492/21003 13226/22471/20982</w:t>
        <w:br/>
        <w:t>f 13226/22471/20982 13228/22475/20986 13247/22493/21004</w:t>
        <w:br/>
        <w:t>f 13228/22475/20986 13234/22479/20990 13251/22494/21005</w:t>
        <w:br/>
        <w:t>f 13251/22494/21005 13247/22493/21004 13228/22475/20986</w:t>
        <w:br/>
        <w:t>f 13234/22479/20990 13231/22478/20989 13250/22495/21006</w:t>
        <w:br/>
        <w:t>f 13250/22495/21006 13251/22494/21005 13234/22479/20990</w:t>
        <w:br/>
        <w:t>f 13250/22495/21006 13231/22478/20989 13315/22558/21061</w:t>
        <w:br/>
        <w:t>f 13468/22712/21206 13590/22835/21314 13549/22794/21273</w:t>
        <w:br/>
        <w:t>f 13549/22794/21273 13400/22645/21141 13468/22712/21206</w:t>
        <w:br/>
        <w:t>f 13401/22644/21140 13467/22713/21207 13468/22712/21206</w:t>
        <w:br/>
        <w:t>f 13468/22712/21206 13400/22645/21141 13401/22644/21140</w:t>
        <w:br/>
        <w:t>f 13401/22644/21140 13403/22648/21144 13469/22714/21208</w:t>
        <w:br/>
        <w:t>f 13469/22714/21208 13467/22713/21207 13401/22644/21140</w:t>
        <w:br/>
        <w:t>f 13469/22714/21208 13403/22648/21144 13551/22797/21276</w:t>
        <w:br/>
        <w:t>f 13551/22797/21276 13592/22837/21316 13469/22714/21208</w:t>
        <w:br/>
        <w:t>f 13399/22646/21142 13600/22845/21325 13646/22848/21328</w:t>
        <w:br/>
        <w:t>f 13646/22848/21328 13402/22647/21143 13399/22646/21142</w:t>
        <w:br/>
        <w:t>f 13402/22647/21143 13646/22848/21328 13174/22417/20930</w:t>
        <w:br/>
        <w:t>f 13174/22417/20930 13397/22643/21139 13402/22647/21143</w:t>
        <w:br/>
        <w:t>f 13349/22592/21089 13177/22422/20935 13600/22845/21325</w:t>
        <w:br/>
        <w:t>f 13600/22845/21325 13348/22593/21090 13349/22592/21089</w:t>
        <w:br/>
        <w:t>f 13177/22422/20935 13178/22421/20934 13646/22848/21328</w:t>
        <w:br/>
        <w:t>f 13646/22848/21328 13600/22845/21325 13177/22422/20935</w:t>
        <w:br/>
        <w:t>f 13174/22417/20930 13646/22848/21328 13178/22421/20934</w:t>
        <w:br/>
        <w:t>f 13178/22421/20934 13173/22418/20931 13174/22417/20930</w:t>
        <w:br/>
        <w:t>f 13197/22443/20956 13599/22844/21324 13257/22502/21013</w:t>
        <w:br/>
        <w:t>f 13257/22502/21013 13192/22437/20950 13197/22443/20956</w:t>
        <w:br/>
        <w:t>f 13198/22442/20955 13254/22499/21010 13599/22844/21324</w:t>
        <w:br/>
        <w:t>f 13599/22844/21324 13197/22443/20956 13198/22442/20955</w:t>
        <w:br/>
        <w:t>f 13260/22503/21014 13261/22506/21017 13229/22474/20985</w:t>
        <w:br/>
        <w:t>f 13229/22474/20985 13230/22473/20984 13260/22503/21014</w:t>
        <w:br/>
        <w:t>f 13232/22477/20988 13233/22476/20987 13262/22508/21019</w:t>
        <w:br/>
        <w:t>f 13262/22508/21019 13384/22629/21125 13232/22477/20988</w:t>
        <w:br/>
        <w:t>f 13323/22568/21069 13342/22589/21086 13343/22588/12177</w:t>
        <w:br/>
        <w:t>f 13343/22588/12177 13322/22567/12137 13323/22568/21069</w:t>
        <w:br/>
        <w:t>f 13379/22624/21120 13383/22628/21124 13380/22627/21123</w:t>
        <w:br/>
        <w:t>f 13380/22627/21123 13227/22470/20981 13379/22624/21120</w:t>
        <w:br/>
        <w:t>f 13232/22477/20988 13385/22631/21127 13377/22622/21118</w:t>
        <w:br/>
        <w:t>f 13377/22622/21118 13231/22478/20989 13232/22477/20988</w:t>
        <w:br/>
        <w:t>f 13381/22626/21122 13260/22503/21014 13230/22473/20984</w:t>
        <w:br/>
        <w:t>f 13230/22473/20984 13380/22627/21123 13381/22626/21122</w:t>
        <w:br/>
        <w:t>f 13233/22476/20987 13229/22474/20985 13261/22506/21017</w:t>
        <w:br/>
        <w:t>f 13261/22506/21017 13262/22508/21019 13233/22476/20987</w:t>
        <w:br/>
        <w:t>f 13308/22552/21056 13329/22573/21073 13326/22572/21072</w:t>
        <w:br/>
        <w:t>f 13308/22552/21056 13327/22571/21071 13307/22553/21057</w:t>
        <w:br/>
        <w:t>f 13307/22553/21057 13297/22543/21050 13298/22542/21049</w:t>
        <w:br/>
        <w:t>f 13296/22539/21046 13298/22542/21049 13295/22540/21047</w:t>
        <w:br/>
        <w:t>f 13296/22539/21046 13294/22541/21048 13302/22546/21053</w:t>
        <w:br/>
        <w:t>f 13302/22546/21053 13673/22849/21329 13301/22547/21054</w:t>
        <w:br/>
        <w:t>f 13675/22850/21330 13674/22851/21331 13278/22525/21034</w:t>
        <w:br/>
        <w:t>f 13279/22524/21033 13675/22850/21330 13278/22525/21034</w:t>
        <w:br/>
        <w:t>f 13507/22750/21238 13488/22734/21226 13506/22751/21239</w:t>
        <w:br/>
        <w:t>f 13487/22730/21222 13488/22734/21226 13486/22731/21223</w:t>
        <w:br/>
        <w:t>f 13502/22745/21234 13519/22764/21249 13501/22746/21235</w:t>
        <w:br/>
        <w:t>f 13502/22745/21234 13676/22852/21332 13519/22764/21249</w:t>
        <w:br/>
        <w:t>f 13519/22764/21249 13676/22852/21332 13512/22759/21244</w:t>
        <w:br/>
        <w:t>f 13533/22778/21259 13535/22779/21260 13513/22758/21243</w:t>
        <w:br/>
        <w:t>f 13528/22773/21256 13542/22788/21268 13543/22787/21267</w:t>
        <w:br/>
        <w:t>f 13528/22773/21256 13543/22787/21267 13524/22771/21254</w:t>
        <w:br/>
        <w:t>f 13321/22565/21067 13339/22586/21085 13320/22566/21068</w:t>
        <w:br/>
        <w:t>f 13320/22566/21068 13677/22853/21333 13319/22562/21064</w:t>
        <w:br/>
        <w:t>f 13319/22562/21064 13677/22853/21333 13318/22563/21065</w:t>
        <w:br/>
        <w:t>f 13334/22579/21078 13328/22574/21074 13329/22573/21073</w:t>
        <w:br/>
        <w:t>f 16088/22854/21334 16087/22855/21335 16086/22856/21336</w:t>
        <w:br/>
        <w:t>f 16086/22856/21336 16089/22857/21337 16088/22854/21334</w:t>
        <w:br/>
        <w:t>f 16086/22856/21336 16087/22855/21335 16090/22858/21338</w:t>
        <w:br/>
        <w:t>f 16090/22858/21338 16091/22859/21339 16086/22856/21336</w:t>
        <w:br/>
        <w:t>f 16093/22860/21340 16092/22861/21341 16089/22857/21337</w:t>
        <w:br/>
        <w:t>f 16089/22857/21337 16086/22856/21336 16093/22860/21340</w:t>
        <w:br/>
        <w:t>f 16086/22856/21336 16091/22859/21339 16094/22862/21342</w:t>
        <w:br/>
        <w:t>f 16094/22862/21342 16093/22860/21340 16086/22856/21336</w:t>
        <w:br/>
        <w:t>f 16097/22863/21343 16096/22864/21344 16095/22865/21345</w:t>
        <w:br/>
        <w:t>f 16095/22865/21345 16098/22866/21346 16097/22863/21343</w:t>
        <w:br/>
        <w:t>f 16098/22866/21346 16100/22867/21347 16099/22868/21348</w:t>
        <w:br/>
        <w:t>f 16099/22868/21348 16097/22863/21343 16098/22866/21346</w:t>
        <w:br/>
        <w:t>f 16091/22859/21339 16090/22858/21338 16096/22864/21344</w:t>
        <w:br/>
        <w:t>f 16096/22864/21344 16097/22863/21343 16091/22859/21339</w:t>
        <w:br/>
        <w:t>f 16094/22862/21342 16091/22859/21339 16097/22863/21343</w:t>
        <w:br/>
        <w:t>f 16097/22863/21343 16099/22868/21348 16094/22862/21342</w:t>
        <w:br/>
        <w:t>f 16103/22869/21349 16102/22870/21350 16101/22871/21351</w:t>
        <w:br/>
        <w:t>f 16101/22871/21351 16104/22872/21352 16103/22869/21349</w:t>
        <w:br/>
        <w:t>f 16101/22871/21351 16102/22870/21350 16105/22873/21353</w:t>
        <w:br/>
        <w:t>f 16105/22873/21353 16106/22874/21354 16101/22871/21351</w:t>
        <w:br/>
        <w:t>f 16104/22872/21352 16101/22871/21351 16099/22868/21348</w:t>
        <w:br/>
        <w:t>f 16099/22868/21348 16100/22867/21347 16104/22872/21352</w:t>
        <w:br/>
        <w:t>f 16106/22874/21354 16094/22862/21342 16099/22868/21348</w:t>
        <w:br/>
        <w:t>f 16099/22868/21348 16101/22871/21351 16106/22874/21354</w:t>
        <w:br/>
        <w:t>f 16109/22875/21355 16108/22876/21356 16107/22877/21357</w:t>
        <w:br/>
        <w:t>f 16107/22877/21357 16110/22878/21358 16109/22875/21355</w:t>
        <w:br/>
        <w:t>f 16107/22877/21357 16108/22876/21356 16092/22861/21341</w:t>
        <w:br/>
        <w:t>f 16092/22861/21341 16093/22860/21340 16107/22877/21357</w:t>
        <w:br/>
        <w:t>f 16110/22878/21358 16107/22877/21357 16106/22874/21354</w:t>
        <w:br/>
        <w:t>f 16106/22874/21354 16105/22873/21353 16110/22878/21358</w:t>
        <w:br/>
        <w:t>f 16094/22862/21342 16106/22874/21354 16107/22877/21357</w:t>
        <w:br/>
        <w:t>f 16107/22877/21357 16093/22860/21340 16094/22862/21342</w:t>
        <w:br/>
        <w:t>f 16113/22879/21359 16112/22880/21360 16111/22881/21361</w:t>
        <w:br/>
        <w:t>f 16111/22881/21361 16114/22882/21362 16113/22879/21359</w:t>
        <w:br/>
        <w:t>f 16112/22880/21360 16116/22883/21363 16115/22884/21364</w:t>
        <w:br/>
        <w:t>f 16115/22884/21364 16111/22881/21361 16112/22880/21360</w:t>
        <w:br/>
        <w:t>f 16114/22882/21362 16111/22881/21361 16117/22885/21365</w:t>
        <w:br/>
        <w:t>f 16117/22885/21365 16118/22886/21366 16114/22882/21362</w:t>
        <w:br/>
        <w:t>f 16111/22881/21361 16115/22884/21364 16119/22887/21367</w:t>
        <w:br/>
        <w:t>f 16119/22887/21367 16117/22885/21365 16111/22881/21361</w:t>
        <w:br/>
        <w:t>f 16122/22888/21368 16121/22889/21369 16120/22890/21370</w:t>
        <w:br/>
        <w:t>f 16120/22890/21370 16123/22891/21371 16122/22888/21368</w:t>
        <w:br/>
        <w:t>f 16123/22891/21371 16125/22892/21372 16124/22893/21373</w:t>
        <w:br/>
        <w:t>f 16124/22893/21373 16122/22888/21368 16123/22891/21371</w:t>
        <w:br/>
        <w:t>f 16115/22884/21364 16116/22883/21363 16121/22889/21369</w:t>
        <w:br/>
        <w:t>f 16121/22889/21369 16122/22888/21368 16115/22884/21364</w:t>
        <w:br/>
        <w:t>f 16115/22884/21364 16122/22888/21368 16124/22893/21373</w:t>
        <w:br/>
        <w:t>f 16124/22893/21373 16119/22887/21367 16115/22884/21364</w:t>
        <w:br/>
        <w:t>f 16128/22894/21374 16127/22895/21375 16126/22896/21376</w:t>
        <w:br/>
        <w:t>f 16126/22896/21376 16129/22897/21377 16128/22894/21374</w:t>
        <w:br/>
        <w:t>f 16130/22898/21378 16128/22894/21374 16129/22897/21377</w:t>
        <w:br/>
        <w:t>f 16129/22897/21377 16131/22899/21379 16130/22898/21378</w:t>
        <w:br/>
        <w:t>f 16127/22895/21375 16128/22894/21374 16124/22893/21373</w:t>
        <w:br/>
        <w:t>f 16124/22893/21373 16125/22892/21372 16127/22895/21375</w:t>
        <w:br/>
        <w:t>f 16119/22887/21367 16124/22893/21373 16128/22894/21374</w:t>
        <w:br/>
        <w:t>f 16128/22894/21374 16130/22898/21378 16119/22887/21367</w:t>
        <w:br/>
        <w:t>f 16134/22900/21380 16133/22901/21381 16132/22902/21382</w:t>
        <w:br/>
        <w:t>f 16132/22902/21382 16135/22903/21383 16134/22900/21380</w:t>
        <w:br/>
        <w:t>f 16118/22886/21366 16117/22885/21365 16132/22902/21382</w:t>
        <w:br/>
        <w:t>f 16132/22902/21382 16133/22901/21381 16118/22886/21366</w:t>
        <w:br/>
        <w:t>f 16131/22899/21379 16135/22903/21383 16132/22902/21382</w:t>
        <w:br/>
        <w:t>f 16132/22902/21382 16130/22898/21378 16131/22899/21379</w:t>
        <w:br/>
        <w:t>f 16132/22902/21382 16117/22885/21365 16119/22887/21367</w:t>
        <w:br/>
        <w:t>f 16119/22887/21367 16130/22898/21378 16132/22902/21382</w:t>
        <w:br/>
        <w:t>f 16088/22854/21334 16089/22857/21337 16136/22904/21384</w:t>
        <w:br/>
        <w:t>f 16136/22904/21384 16137/22905/21385 16088/22854/21334</w:t>
        <w:br/>
        <w:t>f 16138/22906/21386 16136/22904/21384 16089/22857/21337</w:t>
        <w:br/>
        <w:t>f 16089/22857/21337 16092/22861/21341 16138/22906/21386</w:t>
        <w:br/>
        <w:t>f 16139/22907/21387 16137/22905/21385 16136/22904/21384</w:t>
        <w:br/>
        <w:t>f 16136/22904/21384 16140/22908/21388 16139/22907/21387</w:t>
        <w:br/>
        <w:t>f 16136/22904/21384 16138/22906/21386 16141/22909/21389</w:t>
        <w:br/>
        <w:t>f 16141/22909/21389 16140/22908/21388 16136/22904/21384</w:t>
        <w:br/>
        <w:t>f 16109/22875/21355 16143/22910/21390 16142/22911/21391</w:t>
        <w:br/>
        <w:t>f 16142/22911/21391 16108/22876/21356 16109/22875/21355</w:t>
        <w:br/>
        <w:t>f 16143/22910/21390 16145/22912/21392 16144/22913/21393</w:t>
        <w:br/>
        <w:t>f 16144/22913/21393 16142/22911/21391 16143/22910/21390</w:t>
        <w:br/>
        <w:t>f 16108/22876/21356 16142/22911/21391 16138/22906/21386</w:t>
        <w:br/>
        <w:t>f 16138/22906/21386 16092/22861/21341 16108/22876/21356</w:t>
        <w:br/>
        <w:t>f 16142/22911/21391 16144/22913/21393 16141/22909/21389</w:t>
        <w:br/>
        <w:t>f 16141/22909/21389 16138/22906/21386 16142/22911/21391</w:t>
        <w:br/>
        <w:t>f 16147/22914/21394 16146/22915/21395 16120/22890/21370</w:t>
        <w:br/>
        <w:t>f 16120/22890/21370 16121/22889/21369 16147/22914/21394</w:t>
        <w:br/>
        <w:t>f 16116/22883/21363 16148/22916/21396 16147/22914/21394</w:t>
        <w:br/>
        <w:t>f 16147/22914/21394 16121/22889/21369 16116/22883/21363</w:t>
        <w:br/>
        <w:t>f 16149/22917/21392 16146/22915/21395 16147/22914/21394</w:t>
        <w:br/>
        <w:t>f 16147/22914/21394 16150/22918/21397 16149/22917/21392</w:t>
        <w:br/>
        <w:t>f 16147/22914/21394 16148/22916/21396 16151/22919/21389</w:t>
        <w:br/>
        <w:t>f 16151/22919/21389 16150/22918/21397 16147/22914/21394</w:t>
        <w:br/>
        <w:t>f 16113/22879/21359 16153/22920/21398 16152/22921/21399</w:t>
        <w:br/>
        <w:t>f 16152/22921/21399 16112/22880/21360 16113/22879/21359</w:t>
        <w:br/>
        <w:t>f 16155/22922/21387 16154/22923/21388 16152/22921/21399</w:t>
        <w:br/>
        <w:t>f 16152/22921/21399 16153/22920/21398 16155/22922/21387</w:t>
        <w:br/>
        <w:t>f 16116/22883/21363 16112/22880/21360 16152/22921/21399</w:t>
        <w:br/>
        <w:t>f 16152/22921/21399 16148/22916/21396 16116/22883/21363</w:t>
        <w:br/>
        <w:t>f 16148/22916/21396 16152/22921/21399 16154/22923/21388</w:t>
        <w:br/>
        <w:t>f 16154/22923/21388 16151/22919/21389 16148/22916/21396</w:t>
        <w:br/>
        <w:t>f 16156/22924/21400 16143/22910/21390 16109/22875/21355</w:t>
        <w:br/>
        <w:t>f 16109/22875/21355 16110/22878/21358 16156/22924/21400</w:t>
        <w:br/>
        <w:t>f 16157/22925/21401 16156/22924/21400 16110/22878/21358</w:t>
        <w:br/>
        <w:t>f 16110/22878/21358 16105/22873/21353 16157/22925/21401</w:t>
        <w:br/>
        <w:t>f 16143/22910/21390 16156/22924/21400 16158/22926/21402</w:t>
        <w:br/>
        <w:t>f 16158/22926/21402 16145/22912/21392 16143/22910/21390</w:t>
        <w:br/>
        <w:t>f 16156/22924/21400 16157/22925/21401 16159/22927/21403</w:t>
        <w:br/>
        <w:t>f 16159/22927/21403 16158/22926/21402 16156/22924/21400</w:t>
        <w:br/>
        <w:t>f 16103/22869/21349 16161/22928/21404 16160/22929/21405</w:t>
        <w:br/>
        <w:t>f 16160/22929/21405 16102/22870/21350 16103/22869/21349</w:t>
        <w:br/>
        <w:t>f 16162/22930/21406 16160/22929/21405 16161/22928/21404</w:t>
        <w:br/>
        <w:t>f 16161/22928/21404 16163/22931/21407 16162/22930/21406</w:t>
        <w:br/>
        <w:t>f 16102/22870/21350 16160/22929/21405 16157/22925/21401</w:t>
        <w:br/>
        <w:t>f 16157/22925/21401 16105/22873/21353 16102/22870/21350</w:t>
        <w:br/>
        <w:t>f 16159/22927/21403 16157/22925/21401 16160/22929/21405</w:t>
        <w:br/>
        <w:t>f 16160/22929/21405 16162/22930/21406 16159/22927/21403</w:t>
        <w:br/>
        <w:t>f 16165/22932/21408 16164/22933/21409 16126/22896/21376</w:t>
        <w:br/>
        <w:t>f 16126/22896/21376 16127/22895/21375 16165/22932/21408</w:t>
        <w:br/>
        <w:t>f 16166/22934/21410 16165/22932/21408 16127/22895/21375</w:t>
        <w:br/>
        <w:t>f 16127/22895/21375 16125/22892/21372 16166/22934/21410</w:t>
        <w:br/>
        <w:t>f 16167/22935/21407 16164/22933/21409 16165/22932/21408</w:t>
        <w:br/>
        <w:t>f 16165/22932/21408 16168/22936/21411 16167/22935/21407</w:t>
        <w:br/>
        <w:t>f 16169/22937/21412 16168/22936/21411 16165/22932/21408</w:t>
        <w:br/>
        <w:t>f 16165/22932/21408 16166/22934/21410 16169/22937/21412</w:t>
        <w:br/>
        <w:t>f 16120/22890/21370 16146/22915/21395 16170/22938/21413</w:t>
        <w:br/>
        <w:t>f 16170/22938/21413 16123/22891/21371 16120/22890/21370</w:t>
        <w:br/>
        <w:t>f 16170/22938/21413 16146/22915/21395 16149/22917/21392</w:t>
        <w:br/>
        <w:t>f 16149/22917/21392 16171/22939/21402 16170/22938/21413</w:t>
        <w:br/>
        <w:t>f 16125/22892/21372 16123/22891/21371 16170/22938/21413</w:t>
        <w:br/>
        <w:t>f 16170/22938/21413 16166/22934/21410 16125/22892/21372</w:t>
        <w:br/>
        <w:t>f 16169/22937/21412 16166/22934/21410 16170/22938/21413</w:t>
        <w:br/>
        <w:t>f 16170/22938/21413 16171/22939/21402 16169/22937/21412</w:t>
        <w:br/>
        <w:t>f 16161/22928/21404 16103/22869/21349 16104/22872/21352</w:t>
        <w:br/>
        <w:t>f 16104/22872/21352 16172/22940/21414 16161/22928/21404</w:t>
        <w:br/>
        <w:t>f 16100/22867/21347 16173/22941/21415 16172/22940/21414</w:t>
        <w:br/>
        <w:t>f 16172/22940/21414 16104/22872/21352 16100/22867/21347</w:t>
        <w:br/>
        <w:t>f 16161/22928/21404 16172/22940/21414 16174/22942/21416</w:t>
        <w:br/>
        <w:t>f 16174/22942/21416 16163/22931/21407 16161/22928/21404</w:t>
        <w:br/>
        <w:t>f 16175/22943/21417 16174/22942/21416 16172/22940/21414</w:t>
        <w:br/>
        <w:t>f 16172/22940/21414 16173/22941/21415 16175/22943/21417</w:t>
        <w:br/>
        <w:t>f 16176/22944/21418 16098/22866/21346 16095/22865/21345</w:t>
        <w:br/>
        <w:t>f 16095/22865/21345 16177/22945/21419 16176/22944/21418</w:t>
        <w:br/>
        <w:t>f 16177/22945/21419 16179/22946/21420 16178/22947/21421</w:t>
        <w:br/>
        <w:t>f 16178/22947/21421 16176/22944/21418 16177/22945/21419</w:t>
        <w:br/>
        <w:t>f 16098/22866/21346 16176/22944/21418 16173/22941/21415</w:t>
        <w:br/>
        <w:t>f 16173/22941/21415 16100/22867/21347 16098/22866/21346</w:t>
        <w:br/>
        <w:t>f 16176/22944/21418 16178/22947/21421 16175/22943/21417</w:t>
        <w:br/>
        <w:t>f 16175/22943/21417 16173/22941/21415 16176/22944/21418</w:t>
        <w:br/>
        <w:t>f 16181/22948/21422 16180/22949/21423 16134/22900/21380</w:t>
        <w:br/>
        <w:t>f 16134/22900/21380 16135/22903/21383 16181/22948/21422</w:t>
        <w:br/>
        <w:t>f 16135/22903/21383 16131/22899/21379 16182/22950/21424</w:t>
        <w:br/>
        <w:t>f 16182/22950/21424 16181/22948/21422 16135/22903/21383</w:t>
        <w:br/>
        <w:t>f 16180/22949/21423 16181/22948/21422 16183/22951/21421</w:t>
        <w:br/>
        <w:t>f 16183/22951/21421 16184/22952/21420 16180/22949/21423</w:t>
        <w:br/>
        <w:t>f 16185/22953/21417 16183/22951/21421 16181/22948/21422</w:t>
        <w:br/>
        <w:t>f 16181/22948/21422 16182/22950/21424 16185/22953/21417</w:t>
        <w:br/>
        <w:t>f 16186/22954/21425 16129/22897/21377 16126/22896/21376</w:t>
        <w:br/>
        <w:t>f 16126/22896/21376 16164/22933/21409 16186/22954/21425</w:t>
        <w:br/>
        <w:t>f 16186/22954/21425 16164/22933/21409 16167/22935/21407</w:t>
        <w:br/>
        <w:t>f 16167/22935/21407 16187/22955/21416 16186/22954/21425</w:t>
        <w:br/>
        <w:t>f 16129/22897/21377 16186/22954/21425 16182/22950/21424</w:t>
        <w:br/>
        <w:t>f 16182/22950/21424 16131/22899/21379 16129/22897/21377</w:t>
        <w:br/>
        <w:t>f 16182/22950/21424 16186/22954/21425 16187/22955/21416</w:t>
        <w:br/>
        <w:t>f 16187/22955/21416 16185/22953/21417 16182/22950/21424</w:t>
        <w:br/>
        <w:t>f 16096/22864/21344 16188/22956/21426 16177/22945/21419</w:t>
        <w:br/>
        <w:t>f 16177/22945/21419 16095/22865/21345 16096/22864/21344</w:t>
        <w:br/>
        <w:t>f 16189/22957/21427 16188/22956/21426 16096/22864/21344</w:t>
        <w:br/>
        <w:t>f 16096/22864/21344 16090/22858/21338 16189/22957/21427</w:t>
        <w:br/>
        <w:t>f 16188/22956/21426 16190/22958/21428 16179/22946/21420</w:t>
        <w:br/>
        <w:t>f 16179/22946/21420 16177/22945/21419 16188/22956/21426</w:t>
        <w:br/>
        <w:t>f 16188/22956/21426 16189/22957/21427 16191/22959/21429</w:t>
        <w:br/>
        <w:t>f 16191/22959/21429 16190/22958/21428 16188/22956/21426</w:t>
        <w:br/>
        <w:t>f 16087/22855/21335 16088/22854/21334 16137/22905/21385</w:t>
        <w:br/>
        <w:t>f 16137/22905/21385 16192/22960/21430 16087/22855/21335</w:t>
        <w:br/>
        <w:t>f 16193/22961/21431 16192/22960/21430 16137/22905/21385</w:t>
        <w:br/>
        <w:t>f 16137/22905/21385 16139/22907/21387 16193/22961/21431</w:t>
        <w:br/>
        <w:t>f 16192/22960/21430 16189/22957/21427 16090/22858/21338</w:t>
        <w:br/>
        <w:t>f 16090/22858/21338 16087/22855/21335 16192/22960/21430</w:t>
        <w:br/>
        <w:t>f 16192/22960/21430 16193/22961/21431 16191/22959/21429</w:t>
        <w:br/>
        <w:t>f 16191/22959/21429 16189/22957/21427 16192/22960/21430</w:t>
        <w:br/>
        <w:t>f 16113/22879/21359 16114/22882/21362 16194/22962/21432</w:t>
        <w:br/>
        <w:t>f 16194/22962/21432 16153/22920/21398 16113/22879/21359</w:t>
        <w:br/>
        <w:t>f 16114/22882/21362 16118/22886/21366 16195/22963/21433</w:t>
        <w:br/>
        <w:t>f 16195/22963/21433 16194/22962/21432 16114/22882/21362</w:t>
        <w:br/>
        <w:t>f 16196/22964/21431 16155/22922/21387 16153/22920/21398</w:t>
        <w:br/>
        <w:t>f 16153/22920/21398 16194/22962/21432 16196/22964/21431</w:t>
        <w:br/>
        <w:t>f 16196/22964/21431 16194/22962/21432 16195/22963/21433</w:t>
        <w:br/>
        <w:t>f 16195/22963/21433 16197/22965/21429 16196/22964/21431</w:t>
        <w:br/>
        <w:t>f 16198/22966/21434 16133/22901/21381 16134/22900/21380</w:t>
        <w:br/>
        <w:t>f 16134/22900/21380 16180/22949/21423 16198/22966/21434</w:t>
        <w:br/>
        <w:t>f 16184/22952/21420 16199/22967/21428 16198/22966/21434</w:t>
        <w:br/>
        <w:t>f 16198/22966/21434 16180/22949/21423 16184/22952/21420</w:t>
        <w:br/>
        <w:t>f 16195/22963/21433 16118/22886/21366 16133/22901/21381</w:t>
        <w:br/>
        <w:t>f 16133/22901/21381 16198/22966/21434 16195/22963/21433</w:t>
        <w:br/>
        <w:t>f 16197/22965/21429 16195/22963/21433 16198/22966/21434</w:t>
        <w:br/>
        <w:t>f 16198/22966/21434 16199/22967/21428 16197/22965/21429</w:t>
        <w:br/>
        <w:t>f 16202/22968/21435 16201/22969/21436 16200/22970/21437</w:t>
        <w:br/>
        <w:t>f 16200/22970/21437 16203/22971/21438 16202/22968/21435</w:t>
        <w:br/>
        <w:t>f 16200/22970/21437 16205/22972/21439 16204/22973/21440</w:t>
        <w:br/>
        <w:t>f 16204/22973/21440 16203/22971/21438 16200/22970/21437</w:t>
        <w:br/>
        <w:t>f 16206/22974/21441 16200/22970/21437 16201/22969/21436</w:t>
        <w:br/>
        <w:t>f 16201/22969/21436 16207/22975/21442 16206/22974/21441</w:t>
        <w:br/>
        <w:t>f 16200/22970/21437 16206/22974/21441 16208/22976/21443</w:t>
        <w:br/>
        <w:t>f 16208/22976/21443 16205/22972/21439 16200/22970/21437</w:t>
        <w:br/>
        <w:t>f 16211/22977/21444 16210/22978/21445 16209/22979/21446</w:t>
        <w:br/>
        <w:t>f 16209/22979/21446 16212/22980/21447 16211/22977/21444</w:t>
        <w:br/>
        <w:t>f 16210/22978/21445 16211/22977/21444 16213/22981/21448</w:t>
        <w:br/>
        <w:t>f 16213/22981/21448 16214/22982/21449 16210/22978/21445</w:t>
        <w:br/>
        <w:t>f 16205/22972/21439 16211/22977/21444 16212/22980/21447</w:t>
        <w:br/>
        <w:t>f 16212/22980/21447 16204/22973/21440 16205/22972/21439</w:t>
        <w:br/>
        <w:t>f 16208/22976/21443 16213/22981/21448 16211/22977/21444</w:t>
        <w:br/>
        <w:t>f 16211/22977/21444 16205/22972/21439 16208/22976/21443</w:t>
        <w:br/>
        <w:t>f 16217/22983/21450 16216/22984/21451 16215/22985/21452</w:t>
        <w:br/>
        <w:t>f 16215/22985/21452 16218/22986/21453 16217/22983/21450</w:t>
        <w:br/>
        <w:t>f 16215/22985/21452 16220/22987/21454 16219/22988/21455</w:t>
        <w:br/>
        <w:t>f 16219/22988/21455 16218/22986/21453 16215/22985/21452</w:t>
        <w:br/>
        <w:t>f 16216/22984/21451 16214/22982/21449 16213/22981/21448</w:t>
        <w:br/>
        <w:t>f 16213/22981/21448 16215/22985/21452 16216/22984/21451</w:t>
        <w:br/>
        <w:t>f 16220/22987/21454 16215/22985/21452 16213/22981/21448</w:t>
        <w:br/>
        <w:t>f 16213/22981/21448 16208/22976/21443 16220/22987/21454</w:t>
        <w:br/>
        <w:t>f 16223/22989/21456 16222/22990/21457 16221/22991/21458</w:t>
        <w:br/>
        <w:t>f 16221/22991/21458 16224/22992/21459 16223/22989/21456</w:t>
        <w:br/>
        <w:t>f 16221/22991/21458 16206/22974/21441 16207/22975/21442</w:t>
        <w:br/>
        <w:t>f 16207/22975/21442 16224/22992/21459 16221/22991/21458</w:t>
        <w:br/>
        <w:t>f 16222/22990/21457 16219/22988/21455 16220/22987/21454</w:t>
        <w:br/>
        <w:t>f 16220/22987/21454 16221/22991/21458 16222/22990/21457</w:t>
        <w:br/>
        <w:t>f 16208/22976/21443 16206/22974/21441 16221/22991/21458</w:t>
        <w:br/>
        <w:t>f 16221/22991/21458 16220/22987/21454 16208/22976/21443</w:t>
        <w:br/>
        <w:t>f 16227/22993/21460 16226/22994/21461 16225/22995/21462</w:t>
        <w:br/>
        <w:t>f 16225/22995/21462 16228/22996/21463 16227/22993/21460</w:t>
        <w:br/>
        <w:t>f 16228/22996/21463 16225/22995/21462 16229/22997/21464</w:t>
        <w:br/>
        <w:t>f 16229/22997/21464 16230/22998/21465 16228/22996/21463</w:t>
        <w:br/>
        <w:t>f 16226/22994/21461 16232/22999/21466 16231/23000/21467</w:t>
        <w:br/>
        <w:t>f 16231/23000/21467 16225/22995/21462 16226/22994/21461</w:t>
        <w:br/>
        <w:t>f 16225/22995/21462 16231/23000/21467 16233/23001/21468</w:t>
        <w:br/>
        <w:t>f 16233/23001/21468 16229/22997/21464 16225/22995/21462</w:t>
        <w:br/>
        <w:t>f 16236/23002/21469 16235/23003/21470 16234/23004/21471</w:t>
        <w:br/>
        <w:t>f 16234/23004/21471 16237/23005/21472 16236/23002/21469</w:t>
        <w:br/>
        <w:t>f 16235/23003/21470 16236/23002/21469 16238/23006/21473</w:t>
        <w:br/>
        <w:t>f 16238/23006/21473 16239/23007/21474 16235/23003/21470</w:t>
        <w:br/>
        <w:t>f 16229/22997/21464 16236/23002/21469 16237/23005/21472</w:t>
        <w:br/>
        <w:t>f 16237/23005/21472 16230/22998/21465 16229/22997/21464</w:t>
        <w:br/>
        <w:t>f 16229/22997/21464 16233/23001/21468 16238/23006/21473</w:t>
        <w:br/>
        <w:t>f 16238/23006/21473 16236/23002/21469 16229/22997/21464</w:t>
        <w:br/>
        <w:t>f 16242/23008/21475 16241/23009/21476 16240/23010/21477</w:t>
        <w:br/>
        <w:t>f 16240/23010/21477 16243/23011/21478 16242/23008/21475</w:t>
        <w:br/>
        <w:t>f 16245/23012/21479 16244/23013/21480 16241/23009/21476</w:t>
        <w:br/>
        <w:t>f 16241/23009/21476 16242/23008/21475 16245/23012/21479</w:t>
        <w:br/>
        <w:t>f 16243/23011/21478 16239/23007/21474 16238/23006/21473</w:t>
        <w:br/>
        <w:t>f 16238/23006/21473 16242/23008/21475 16243/23011/21478</w:t>
        <w:br/>
        <w:t>f 16233/23001/21468 16245/23012/21479 16242/23008/21475</w:t>
        <w:br/>
        <w:t>f 16242/23008/21475 16238/23006/21473 16233/23001/21468</w:t>
        <w:br/>
        <w:t>f 16248/23014/21481 16247/23015/21482 16246/23016/21483</w:t>
        <w:br/>
        <w:t>f 16246/23016/21483 16249/23017/21484 16248/23014/21481</w:t>
        <w:br/>
        <w:t>f 16232/22999/21466 16249/23017/21484 16246/23016/21483</w:t>
        <w:br/>
        <w:t>f 16246/23016/21483 16231/23000/21467 16232/22999/21466</w:t>
        <w:br/>
        <w:t>f 16244/23013/21480 16245/23012/21479 16246/23016/21483</w:t>
        <w:br/>
        <w:t>f 16246/23016/21483 16247/23015/21482 16244/23013/21480</w:t>
        <w:br/>
        <w:t>f 16246/23016/21483 16245/23012/21479 16233/23001/21468</w:t>
        <w:br/>
        <w:t>f 16233/23001/21468 16231/23000/21467 16246/23016/21483</w:t>
        <w:br/>
        <w:t>f 16202/22968/21435 16251/23018/21485 16250/23019/21486</w:t>
        <w:br/>
        <w:t>f 16250/23019/21486 16201/22969/21436 16202/22968/21435</w:t>
        <w:br/>
        <w:t>f 16252/23020/21487 16207/22975/21442 16201/22969/21436</w:t>
        <w:br/>
        <w:t>f 16201/22969/21436 16250/23019/21486 16252/23020/21487</w:t>
        <w:br/>
        <w:t>f 16254/23021/21488 16253/23022/21489 16250/23019/21486</w:t>
        <w:br/>
        <w:t>f 16250/23019/21486 16251/23018/21485 16254/23021/21488</w:t>
        <w:br/>
        <w:t>f 16250/23019/21486 16253/23022/21489 16255/23023/21490</w:t>
        <w:br/>
        <w:t>f 16255/23023/21490 16252/23020/21487 16250/23019/21486</w:t>
        <w:br/>
        <w:t>f 16223/22989/21456 16224/22992/21459 16256/23024/21491</w:t>
        <w:br/>
        <w:t>f 16256/23024/21491 16257/23025/21492 16223/22989/21456</w:t>
        <w:br/>
        <w:t>f 16257/23025/21492 16256/23024/21491 16258/23026/21493</w:t>
        <w:br/>
        <w:t>f 16258/23026/21493 16259/23027/21494 16257/23025/21492</w:t>
        <w:br/>
        <w:t>f 16224/22992/21459 16207/22975/21442 16252/23020/21487</w:t>
        <w:br/>
        <w:t>f 16252/23020/21487 16256/23024/21491 16224/22992/21459</w:t>
        <w:br/>
        <w:t>f 16256/23024/21491 16252/23020/21487 16255/23023/21490</w:t>
        <w:br/>
        <w:t>f 16255/23023/21490 16258/23026/21493 16256/23024/21491</w:t>
        <w:br/>
        <w:t>f 16260/23028/21495 16237/23005/21472 16234/23004/21471</w:t>
        <w:br/>
        <w:t>f 16234/23004/21471 16261/23029/21496 16260/23028/21495</w:t>
        <w:br/>
        <w:t>f 16230/22998/21465 16237/23005/21472 16260/23028/21495</w:t>
        <w:br/>
        <w:t>f 16260/23028/21495 16262/23030/21497 16230/22998/21465</w:t>
        <w:br/>
        <w:t>f 16264/23031/21494 16263/23032/21498 16260/23028/21495</w:t>
        <w:br/>
        <w:t>f 16260/23028/21495 16261/23029/21496 16264/23031/21494</w:t>
        <w:br/>
        <w:t>f 16260/23028/21495 16263/23032/21498 16265/23033/21490</w:t>
        <w:br/>
        <w:t>f 16265/23033/21490 16262/23030/21497 16260/23028/21495</w:t>
        <w:br/>
        <w:t>f 16227/22993/21460 16228/22996/21463 16266/23034/21499</w:t>
        <w:br/>
        <w:t>f 16266/23034/21499 16267/23035/21500 16227/22993/21460</w:t>
        <w:br/>
        <w:t>f 16268/23036/21488 16267/23035/21500 16266/23034/21499</w:t>
        <w:br/>
        <w:t>f 16266/23034/21499 16269/23037/21489 16268/23036/21488</w:t>
        <w:br/>
        <w:t>f 16230/22998/21465 16262/23030/21497 16266/23034/21499</w:t>
        <w:br/>
        <w:t>f 16266/23034/21499 16228/22996/21463 16230/22998/21465</w:t>
        <w:br/>
        <w:t>f 16262/23030/21497 16265/23033/21490 16269/23037/21489</w:t>
        <w:br/>
        <w:t>f 16269/23037/21489 16266/23034/21499 16262/23030/21497</w:t>
        <w:br/>
        <w:t>f 16270/23038/21501 16222/22990/21457 16223/22989/21456</w:t>
        <w:br/>
        <w:t>f 16223/22989/21456 16257/23025/21492 16270/23038/21501</w:t>
        <w:br/>
        <w:t>f 16271/23039/21502 16219/22988/21455 16222/22990/21457</w:t>
        <w:br/>
        <w:t>f 16222/22990/21457 16270/23038/21501 16271/23039/21502</w:t>
        <w:br/>
        <w:t>f 16257/23025/21492 16259/23027/21494 16272/23040/21503</w:t>
        <w:br/>
        <w:t>f 16272/23040/21503 16270/23038/21501 16257/23025/21492</w:t>
        <w:br/>
        <w:t>f 16270/23038/21501 16272/23040/21503 16273/23041/21504</w:t>
        <w:br/>
        <w:t>f 16273/23041/21504 16271/23039/21502 16270/23038/21501</w:t>
        <w:br/>
        <w:t>f 16217/22983/21450 16218/22986/21453 16274/23042/21505</w:t>
        <w:br/>
        <w:t>f 16274/23042/21505 16275/23043/21506 16217/22983/21450</w:t>
        <w:br/>
        <w:t>f 16277/23044/21507 16276/23045/21508 16275/23043/21506</w:t>
        <w:br/>
        <w:t>f 16275/23043/21506 16274/23042/21505 16277/23044/21507</w:t>
        <w:br/>
        <w:t>f 16218/22986/21453 16219/22988/21455 16271/23039/21502</w:t>
        <w:br/>
        <w:t>f 16271/23039/21502 16274/23042/21505 16218/22986/21453</w:t>
        <w:br/>
        <w:t>f 16273/23041/21504 16277/23044/21507 16274/23042/21505</w:t>
        <w:br/>
        <w:t>f 16274/23042/21505 16271/23039/21502 16273/23041/21504</w:t>
        <w:br/>
        <w:t>f 16278/23046/21509 16243/23011/21478 16240/23010/21477</w:t>
        <w:br/>
        <w:t>f 16240/23010/21477 16279/23047/21510 16278/23046/21509</w:t>
        <w:br/>
        <w:t>f 16280/23048/21511 16239/23007/21474 16243/23011/21478</w:t>
        <w:br/>
        <w:t>f 16243/23011/21478 16278/23046/21509 16280/23048/21511</w:t>
        <w:br/>
        <w:t>f 16282/23049/21512 16281/23050/21513 16278/23046/21509</w:t>
        <w:br/>
        <w:t>f 16278/23046/21509 16279/23047/21510 16282/23049/21512</w:t>
        <w:br/>
        <w:t>f 16283/23051/21504 16280/23048/21511 16278/23046/21509</w:t>
        <w:br/>
        <w:t>f 16278/23046/21509 16281/23050/21513 16283/23051/21504</w:t>
        <w:br/>
        <w:t>f 16234/23004/21471 16235/23003/21470 16284/23052/21514</w:t>
        <w:br/>
        <w:t>f 16284/23052/21514 16261/23029/21496 16234/23004/21471</w:t>
        <w:br/>
        <w:t>f 16284/23052/21514 16285/23053/21515 16264/23031/21494</w:t>
        <w:br/>
        <w:t>f 16264/23031/21494 16261/23029/21496 16284/23052/21514</w:t>
        <w:br/>
        <w:t>f 16239/23007/21474 16280/23048/21511 16284/23052/21514</w:t>
        <w:br/>
        <w:t>f 16284/23052/21514 16235/23003/21470 16239/23007/21474</w:t>
        <w:br/>
        <w:t>f 16283/23051/21504 16285/23053/21515 16284/23052/21514</w:t>
        <w:br/>
        <w:t>f 16284/23052/21514 16280/23048/21511 16283/23051/21504</w:t>
        <w:br/>
        <w:t>f 16275/23043/21506 16286/23054/21516 16216/22984/21451</w:t>
        <w:br/>
        <w:t>f 16216/22984/21451 16217/22983/21450 16275/23043/21506</w:t>
        <w:br/>
        <w:t>f 16214/22982/21449 16216/22984/21451 16286/23054/21516</w:t>
        <w:br/>
        <w:t>f 16286/23054/21516 16287/23055/21517 16214/22982/21449</w:t>
        <w:br/>
        <w:t>f 16275/23043/21506 16276/23045/21508 16288/23056/21518</w:t>
        <w:br/>
        <w:t>f 16288/23056/21518 16286/23054/21516 16275/23043/21506</w:t>
        <w:br/>
        <w:t>f 16289/23057/21519 16287/23055/21517 16286/23054/21516</w:t>
        <w:br/>
        <w:t>f 16286/23054/21516 16288/23056/21518 16289/23057/21519</w:t>
        <w:br/>
        <w:t>f 16291/23058/21520 16290/23059/21521 16209/22979/21446</w:t>
        <w:br/>
        <w:t>f 16209/22979/21446 16210/22978/21445 16291/23058/21520</w:t>
        <w:br/>
        <w:t>f 16290/23059/21521 16291/23058/21520 16292/23060/21522</w:t>
        <w:br/>
        <w:t>f 16292/23060/21522 16293/23061/21523 16290/23059/21521</w:t>
        <w:br/>
        <w:t>f 16210/22978/21445 16214/22982/21449 16287/23055/21517</w:t>
        <w:br/>
        <w:t>f 16287/23055/21517 16291/23058/21520 16210/22978/21445</w:t>
        <w:br/>
        <w:t>f 16291/23058/21520 16287/23055/21517 16289/23057/21519</w:t>
        <w:br/>
        <w:t>f 16289/23057/21519 16292/23060/21522 16291/23058/21520</w:t>
        <w:br/>
        <w:t>f 16294/23062/21524 16247/23015/21482 16248/23014/21481</w:t>
        <w:br/>
        <w:t>f 16248/23014/21481 16295/23063/21525 16294/23062/21524</w:t>
        <w:br/>
        <w:t>f 16247/23015/21482 16294/23062/21524 16296/23064/21526</w:t>
        <w:br/>
        <w:t>f 16296/23064/21526 16244/23013/21480 16247/23015/21482</w:t>
        <w:br/>
        <w:t>f 16295/23063/21525 16298/23065/21523 16297/23066/21527</w:t>
        <w:br/>
        <w:t>f 16297/23066/21527 16294/23062/21524 16295/23063/21525</w:t>
        <w:br/>
        <w:t>f 16299/23067/21519 16296/23064/21526 16294/23062/21524</w:t>
        <w:br/>
        <w:t>f 16294/23062/21524 16297/23066/21527 16299/23067/21519</w:t>
        <w:br/>
        <w:t>f 16300/23068/21528 16279/23047/21510 16240/23010/21477</w:t>
        <w:br/>
        <w:t>f 16240/23010/21477 16241/23009/21476 16300/23068/21528</w:t>
        <w:br/>
        <w:t>f 16300/23068/21528 16301/23069/21518 16282/23049/21512</w:t>
        <w:br/>
        <w:t>f 16282/23049/21512 16279/23047/21510 16300/23068/21528</w:t>
        <w:br/>
        <w:t>f 16241/23009/21476 16244/23013/21480 16296/23064/21526</w:t>
        <w:br/>
        <w:t>f 16296/23064/21526 16300/23068/21528 16241/23009/21476</w:t>
        <w:br/>
        <w:t>f 16296/23064/21526 16299/23067/21519 16301/23069/21518</w:t>
        <w:br/>
        <w:t>f 16301/23069/21518 16300/23068/21528 16296/23064/21526</w:t>
        <w:br/>
        <w:t>f 16212/22980/21447 16209/22979/21446 16290/23059/21521</w:t>
        <w:br/>
        <w:t>f 16290/23059/21521 16302/23070/21529 16212/22980/21447</w:t>
        <w:br/>
        <w:t>f 16303/23071/21530 16204/22973/21440 16212/22980/21447</w:t>
        <w:br/>
        <w:t>f 16212/22980/21447 16302/23070/21529 16303/23071/21530</w:t>
        <w:br/>
        <w:t>f 16302/23070/21529 16290/23059/21521 16293/23061/21523</w:t>
        <w:br/>
        <w:t>f 16293/23061/21523 16304/23072/21531 16302/23070/21529</w:t>
        <w:br/>
        <w:t>f 16302/23070/21529 16304/23072/21531 16305/23073/21532</w:t>
        <w:br/>
        <w:t>f 16305/23073/21532 16303/23071/21530 16302/23070/21529</w:t>
        <w:br/>
        <w:t>f 16203/22971/21438 16306/23074/21533 16251/23018/21485</w:t>
        <w:br/>
        <w:t>f 16251/23018/21485 16202/22968/21435 16203/22971/21438</w:t>
        <w:br/>
        <w:t>f 16307/23075/21534 16254/23021/21488 16251/23018/21485</w:t>
        <w:br/>
        <w:t>f 16251/23018/21485 16306/23074/21533 16307/23075/21534</w:t>
        <w:br/>
        <w:t>f 16306/23074/21533 16203/22971/21438 16204/22973/21440</w:t>
        <w:br/>
        <w:t>f 16204/22973/21440 16303/23071/21530 16306/23074/21533</w:t>
        <w:br/>
        <w:t>f 16306/23074/21533 16303/23071/21530 16305/23073/21532</w:t>
        <w:br/>
        <w:t>f 16305/23073/21532 16307/23075/21534 16306/23074/21533</w:t>
        <w:br/>
        <w:t>f 16227/22993/21460 16267/23035/21500 16308/23076/21535</w:t>
        <w:br/>
        <w:t>f 16308/23076/21535 16226/22994/21461 16227/22993/21460</w:t>
        <w:br/>
        <w:t>f 16226/22994/21461 16308/23076/21535 16309/23077/21536</w:t>
        <w:br/>
        <w:t>f 16309/23077/21536 16232/22999/21466 16226/22994/21461</w:t>
        <w:br/>
        <w:t>f 16310/23078/21534 16308/23076/21535 16267/23035/21500</w:t>
        <w:br/>
        <w:t>f 16267/23035/21500 16268/23036/21488 16310/23078/21534</w:t>
        <w:br/>
        <w:t>f 16310/23078/21534 16311/23079/21532 16309/23077/21536</w:t>
        <w:br/>
        <w:t>f 16309/23077/21536 16308/23076/21535 16310/23078/21534</w:t>
        <w:br/>
        <w:t>f 16312/23080/21537 16295/23063/21525 16248/23014/21481</w:t>
        <w:br/>
        <w:t>f 16248/23014/21481 16249/23017/21484 16312/23080/21537</w:t>
        <w:br/>
        <w:t>f 16298/23065/21523 16295/23063/21525 16312/23080/21537</w:t>
        <w:br/>
        <w:t>f 16312/23080/21537 16313/23081/21531 16298/23065/21523</w:t>
        <w:br/>
        <w:t>f 16309/23077/21536 16312/23080/21537 16249/23017/21484</w:t>
        <w:br/>
        <w:t>f 16249/23017/21484 16232/22999/21466 16309/23077/21536</w:t>
        <w:br/>
        <w:t>f 16311/23079/21532 16313/23081/21531 16312/23080/21537</w:t>
        <w:br/>
        <w:t>f 16312/23080/21537 16309/23077/21536 16311/23079/21532</w:t>
        <w:br/>
        <w:t>f 16316/23082/21538 16315/23083/21539 16314/23084/21540</w:t>
        <w:br/>
        <w:t>f 16314/23084/21540 16317/23085/21541 16316/23082/21538</w:t>
        <w:br/>
        <w:t>f 16314/23084/21540 16315/23083/21539 16318/23086/21542</w:t>
        <w:br/>
        <w:t>f 16318/23086/21542 16319/23087/21543 16314/23084/21540</w:t>
        <w:br/>
        <w:t>f 16321/23088/21544 16320/23089/21545 16317/23085/21541</w:t>
        <w:br/>
        <w:t>f 16317/23085/21541 16314/23084/21540 16321/23088/21544</w:t>
        <w:br/>
        <w:t>f 16314/23084/21540 16319/23087/21543 16322/23090/21546</w:t>
        <w:br/>
        <w:t>f 16322/23090/21546 16321/23088/21544 16314/23084/21540</w:t>
        <w:br/>
        <w:t>f 16325/23091/21547 16324/23092/21548 16323/23093/21549</w:t>
        <w:br/>
        <w:t>f 16323/23093/21549 16326/23094/21550 16325/23091/21547</w:t>
        <w:br/>
        <w:t>f 16326/23094/21550 16328/23095/21551 16327/23096/21552</w:t>
        <w:br/>
        <w:t>f 16327/23096/21552 16325/23091/21547 16326/23094/21550</w:t>
        <w:br/>
        <w:t>f 16319/23087/21543 16318/23086/21542 16324/23092/21548</w:t>
        <w:br/>
        <w:t>f 16324/23092/21548 16325/23091/21547 16319/23087/21543</w:t>
        <w:br/>
        <w:t>f 16322/23090/21546 16319/23087/21543 16325/23091/21547</w:t>
        <w:br/>
        <w:t>f 16325/23091/21547 16327/23096/21552 16322/23090/21546</w:t>
        <w:br/>
        <w:t>f 16331/23097/21553 16330/23098/21554 16329/23099/21555</w:t>
        <w:br/>
        <w:t>f 16329/23099/21555 16332/23100/21556 16331/23097/21553</w:t>
        <w:br/>
        <w:t>f 16329/23099/21555 16330/23098/21554 16333/23101/21557</w:t>
        <w:br/>
        <w:t>f 16333/23101/21557 16334/23102/21558 16329/23099/21555</w:t>
        <w:br/>
        <w:t>f 16332/23100/21556 16329/23099/21555 16327/23096/21552</w:t>
        <w:br/>
        <w:t>f 16327/23096/21552 16328/23095/21551 16332/23100/21556</w:t>
        <w:br/>
        <w:t>f 16334/23102/21558 16322/23090/21546 16327/23096/21552</w:t>
        <w:br/>
        <w:t>f 16327/23096/21552 16329/23099/21555 16334/23102/21558</w:t>
        <w:br/>
        <w:t>f 16337/23103/21559 16336/23104/21560 16335/23105/21561</w:t>
        <w:br/>
        <w:t>f 16335/23105/21561 16338/23106/21562 16337/23103/21559</w:t>
        <w:br/>
        <w:t>f 16335/23105/21561 16336/23104/21560 16320/23089/21545</w:t>
        <w:br/>
        <w:t>f 16320/23089/21545 16321/23088/21544 16335/23105/21561</w:t>
        <w:br/>
        <w:t>f 16338/23106/21562 16335/23105/21561 16334/23102/21558</w:t>
        <w:br/>
        <w:t>f 16334/23102/21558 16333/23101/21557 16338/23106/21562</w:t>
        <w:br/>
        <w:t>f 16322/23090/21546 16334/23102/21558 16335/23105/21561</w:t>
        <w:br/>
        <w:t>f 16335/23105/21561 16321/23088/21544 16322/23090/21546</w:t>
        <w:br/>
        <w:t>f 16341/23107/21563 16340/23108/21564 16339/23109/21565</w:t>
        <w:br/>
        <w:t>f 16339/23109/21565 16342/23110/21566 16341/23107/21563</w:t>
        <w:br/>
        <w:t>f 16340/23108/21564 16344/23111/21567 16343/23112/21568</w:t>
        <w:br/>
        <w:t>f 16343/23112/21568 16339/23109/21565 16340/23108/21564</w:t>
        <w:br/>
        <w:t>f 16342/23110/21566 16339/23109/21565 16345/23113/21569</w:t>
        <w:br/>
        <w:t>f 16345/23113/21569 16346/23114/21570 16342/23110/21566</w:t>
        <w:br/>
        <w:t>f 16339/23109/21565 16343/23112/21568 16347/23115/21571</w:t>
        <w:br/>
        <w:t>f 16347/23115/21571 16345/23113/21569 16339/23109/21565</w:t>
        <w:br/>
        <w:t>f 16350/23116/21572 16349/23117/21573 16348/23118/21574</w:t>
        <w:br/>
        <w:t>f 16348/23118/21574 16351/23119/21575 16350/23116/21572</w:t>
        <w:br/>
        <w:t>f 16351/23119/21575 16353/23120/21576 16352/23121/21577</w:t>
        <w:br/>
        <w:t>f 16352/23121/21577 16350/23116/21572 16351/23119/21575</w:t>
        <w:br/>
        <w:t>f 16343/23112/21568 16344/23111/21567 16349/23117/21573</w:t>
        <w:br/>
        <w:t>f 16349/23117/21573 16350/23116/21572 16343/23112/21568</w:t>
        <w:br/>
        <w:t>f 16343/23112/21568 16350/23116/21572 16352/23121/21577</w:t>
        <w:br/>
        <w:t>f 16352/23121/21577 16347/23115/21571 16343/23112/21568</w:t>
        <w:br/>
        <w:t>f 16356/23122/21578 16355/23123/21579 16354/23124/21580</w:t>
        <w:br/>
        <w:t>f 16354/23124/21580 16357/23125/21581 16356/23122/21578</w:t>
        <w:br/>
        <w:t>f 16358/23126/21582 16356/23122/21578 16357/23125/21581</w:t>
        <w:br/>
        <w:t>f 16357/23125/21581 16359/23127/21583 16358/23126/21582</w:t>
        <w:br/>
        <w:t>f 16355/23123/21579 16356/23122/21578 16352/23121/21577</w:t>
        <w:br/>
        <w:t>f 16352/23121/21577 16353/23120/21576 16355/23123/21579</w:t>
        <w:br/>
        <w:t>f 16347/23115/21571 16352/23121/21577 16356/23122/21578</w:t>
        <w:br/>
        <w:t>f 16356/23122/21578 16358/23126/21582 16347/23115/21571</w:t>
        <w:br/>
        <w:t>f 16362/23128/21584 16361/23129/21585 16360/23130/21586</w:t>
        <w:br/>
        <w:t>f 16360/23130/21586 16363/23131/21587 16362/23128/21584</w:t>
        <w:br/>
        <w:t>f 16346/23114/21570 16345/23113/21569 16360/23130/21586</w:t>
        <w:br/>
        <w:t>f 16360/23130/21586 16361/23129/21585 16346/23114/21570</w:t>
        <w:br/>
        <w:t>f 16359/23127/21583 16363/23131/21587 16360/23130/21586</w:t>
        <w:br/>
        <w:t>f 16360/23130/21586 16358/23126/21582 16359/23127/21583</w:t>
        <w:br/>
        <w:t>f 16360/23130/21586 16345/23113/21569 16347/23115/21571</w:t>
        <w:br/>
        <w:t>f 16347/23115/21571 16358/23126/21582 16360/23130/21586</w:t>
        <w:br/>
        <w:t>f 16316/23082/21538 16317/23085/21541 16364/23132/21588</w:t>
        <w:br/>
        <w:t>f 16364/23132/21588 16365/23133/21589 16316/23082/21538</w:t>
        <w:br/>
        <w:t>f 16366/23134/21590 16364/23132/21588 16317/23085/21541</w:t>
        <w:br/>
        <w:t>f 16317/23085/21541 16320/23089/21545 16366/23134/21590</w:t>
        <w:br/>
        <w:t>f 16367/23135/21591 16365/23133/21589 16364/23132/21588</w:t>
        <w:br/>
        <w:t>f 16364/23132/21588 16368/23136/21592 16367/23135/21591</w:t>
        <w:br/>
        <w:t>f 16364/23132/21588 16366/23134/21590 16369/23137/21593</w:t>
        <w:br/>
        <w:t>f 16369/23137/21593 16368/23136/21592 16364/23132/21588</w:t>
        <w:br/>
        <w:t>f 16337/23103/21559 16371/23138/21594 16370/23139/21595</w:t>
        <w:br/>
        <w:t>f 16370/23139/21595 16336/23104/21560 16337/23103/21559</w:t>
        <w:br/>
        <w:t>f 16371/23138/21594 16373/23140/21596 16372/23141/21597</w:t>
        <w:br/>
        <w:t>f 16372/23141/21597 16370/23139/21595 16371/23138/21594</w:t>
        <w:br/>
        <w:t>f 16336/23104/21560 16370/23139/21595 16366/23134/21590</w:t>
        <w:br/>
        <w:t>f 16366/23134/21590 16320/23089/21545 16336/23104/21560</w:t>
        <w:br/>
        <w:t>f 16370/23139/21595 16372/23141/21597 16369/23137/21593</w:t>
        <w:br/>
        <w:t>f 16369/23137/21593 16366/23134/21590 16370/23139/21595</w:t>
        <w:br/>
        <w:t>f 16375/23142/21598 16374/23143/21599 16348/23118/21574</w:t>
        <w:br/>
        <w:t>f 16348/23118/21574 16349/23117/21573 16375/23142/21598</w:t>
        <w:br/>
        <w:t>f 16344/23111/21567 16376/23144/21600 16375/23142/21598</w:t>
        <w:br/>
        <w:t>f 16375/23142/21598 16349/23117/21573 16344/23111/21567</w:t>
        <w:br/>
        <w:t>f 16377/23145/21596 16374/23143/21599 16375/23142/21598</w:t>
        <w:br/>
        <w:t>f 16375/23142/21598 16378/23146/21597 16377/23145/21596</w:t>
        <w:br/>
        <w:t>f 16375/23142/21598 16376/23144/21600 16379/23147/21593</w:t>
        <w:br/>
        <w:t>f 16379/23147/21593 16378/23146/21597 16375/23142/21598</w:t>
        <w:br/>
        <w:t>f 16341/23107/21563 16381/23148/21601 16380/23149/21602</w:t>
        <w:br/>
        <w:t>f 16380/23149/21602 16340/23108/21564 16341/23107/21563</w:t>
        <w:br/>
        <w:t>f 16383/23150/21603 16382/23151/21592 16380/23149/21602</w:t>
        <w:br/>
        <w:t>f 16380/23149/21602 16381/23148/21601 16383/23150/21603</w:t>
        <w:br/>
        <w:t>f 16344/23111/21567 16340/23108/21564 16380/23149/21602</w:t>
        <w:br/>
        <w:t>f 16380/23149/21602 16376/23144/21600 16344/23111/21567</w:t>
        <w:br/>
        <w:t>f 16376/23144/21600 16380/23149/21602 16382/23151/21592</w:t>
        <w:br/>
        <w:t>f 16382/23151/21592 16379/23147/21593 16376/23144/21600</w:t>
        <w:br/>
        <w:t>f 16384/23152/21604 16371/23138/21594 16337/23103/21559</w:t>
        <w:br/>
        <w:t>f 16337/23103/21559 16338/23106/21562 16384/23152/21604</w:t>
        <w:br/>
        <w:t>f 16385/23153/21605 16384/23152/21604 16338/23106/21562</w:t>
        <w:br/>
        <w:t>f 16338/23106/21562 16333/23101/21557 16385/23153/21605</w:t>
        <w:br/>
        <w:t>f 16371/23138/21594 16384/23152/21604 16386/23154/21606</w:t>
        <w:br/>
        <w:t>f 16386/23154/21606 16373/23140/21596 16371/23138/21594</w:t>
        <w:br/>
        <w:t>f 16384/23152/21604 16385/23153/21605 16387/23155/21607</w:t>
        <w:br/>
        <w:t>f 16387/23155/21607 16386/23154/21606 16384/23152/21604</w:t>
        <w:br/>
        <w:t>f 16331/23097/21553 16389/23156/21608 16388/23157/21609</w:t>
        <w:br/>
        <w:t>f 16388/23157/21609 16330/23098/21554 16331/23097/21553</w:t>
        <w:br/>
        <w:t>f 16390/23158/21610 16388/23157/21609 16389/23156/21608</w:t>
        <w:br/>
        <w:t>f 16389/23156/21608 16391/23159/21611 16390/23158/21610</w:t>
        <w:br/>
        <w:t>f 16330/23098/21554 16388/23157/21609 16385/23153/21605</w:t>
        <w:br/>
        <w:t>f 16385/23153/21605 16333/23101/21557 16330/23098/21554</w:t>
        <w:br/>
        <w:t>f 16387/23155/21607 16385/23153/21605 16388/23157/21609</w:t>
        <w:br/>
        <w:t>f 16388/23157/21609 16390/23158/21610 16387/23155/21607</w:t>
        <w:br/>
        <w:t>f 16393/23160/21612 16392/23161/21613 16354/23124/21580</w:t>
        <w:br/>
        <w:t>f 16354/23124/21580 16355/23123/21579 16393/23160/21612</w:t>
        <w:br/>
        <w:t>f 16394/23162/21614 16393/23160/21612 16355/23123/21579</w:t>
        <w:br/>
        <w:t>f 16355/23123/21579 16353/23120/21576 16394/23162/21614</w:t>
        <w:br/>
        <w:t>f 16395/23163/21611 16392/23161/21613 16393/23160/21612</w:t>
        <w:br/>
        <w:t>f 16393/23160/21612 16396/23164/21615 16395/23163/21611</w:t>
        <w:br/>
        <w:t>f 16397/23165/21607 16396/23164/21615 16393/23160/21612</w:t>
        <w:br/>
        <w:t>f 16393/23160/21612 16394/23162/21614 16397/23165/21607</w:t>
        <w:br/>
        <w:t>f 16348/23118/21574 16374/23143/21599 16398/23166/21616</w:t>
        <w:br/>
        <w:t>f 16398/23166/21616 16351/23119/21575 16348/23118/21574</w:t>
        <w:br/>
        <w:t>f 16398/23166/21616 16374/23143/21599 16377/23145/21596</w:t>
        <w:br/>
        <w:t>f 16377/23145/21596 16399/23167/21617 16398/23166/21616</w:t>
        <w:br/>
        <w:t>f 16353/23120/21576 16351/23119/21575 16398/23166/21616</w:t>
        <w:br/>
        <w:t>f 16398/23166/21616 16394/23162/21614 16353/23120/21576</w:t>
        <w:br/>
        <w:t>f 16397/23165/21607 16394/23162/21614 16398/23166/21616</w:t>
        <w:br/>
        <w:t>f 16398/23166/21616 16399/23167/21617 16397/23165/21607</w:t>
        <w:br/>
        <w:t>f 16389/23156/21608 16331/23097/21553 16332/23100/21556</w:t>
        <w:br/>
        <w:t>f 16332/23100/21556 16400/23168/21618 16389/23156/21608</w:t>
        <w:br/>
        <w:t>f 16328/23095/21551 16401/23169/21619 16400/23168/21618</w:t>
        <w:br/>
        <w:t>f 16400/23168/21618 16332/23100/21556 16328/23095/21551</w:t>
        <w:br/>
        <w:t>f 16389/23156/21608 16400/23168/21618 16402/23170/21620</w:t>
        <w:br/>
        <w:t>f 16402/23170/21620 16391/23159/21611 16389/23156/21608</w:t>
        <w:br/>
        <w:t>f 16403/23171/21621 16402/23170/21620 16400/23168/21618</w:t>
        <w:br/>
        <w:t>f 16400/23168/21618 16401/23169/21619 16403/23171/21621</w:t>
        <w:br/>
        <w:t>f 16404/23172/21622 16326/23094/21550 16323/23093/21549</w:t>
        <w:br/>
        <w:t>f 16323/23093/21549 16405/23173/21623 16404/23172/21622</w:t>
        <w:br/>
        <w:t>f 16405/23173/21623 16407/23174/21624 16406/23175/21625</w:t>
        <w:br/>
        <w:t>f 16406/23175/21625 16404/23172/21622 16405/23173/21623</w:t>
        <w:br/>
        <w:t>f 16326/23094/21550 16404/23172/21622 16401/23169/21619</w:t>
        <w:br/>
        <w:t>f 16401/23169/21619 16328/23095/21551 16326/23094/21550</w:t>
        <w:br/>
        <w:t>f 16404/23172/21622 16406/23175/21625 16403/23171/21621</w:t>
        <w:br/>
        <w:t>f 16403/23171/21621 16401/23169/21619 16404/23172/21622</w:t>
        <w:br/>
        <w:t>f 16409/23176/21626 16408/23177/21627 16362/23128/21584</w:t>
        <w:br/>
        <w:t>f 16362/23128/21584 16363/23131/21587 16409/23176/21626</w:t>
        <w:br/>
        <w:t>f 16363/23131/21587 16359/23127/21583 16410/23178/21628</w:t>
        <w:br/>
        <w:t>f 16410/23178/21628 16409/23176/21626 16363/23131/21587</w:t>
        <w:br/>
        <w:t>f 16408/23177/21627 16409/23176/21626 16411/23179/21629</w:t>
        <w:br/>
        <w:t>f 16411/23179/21629 16412/23180/21624 16408/23177/21627</w:t>
        <w:br/>
        <w:t>f 16413/23181/21630 16411/23179/21629 16409/23176/21626</w:t>
        <w:br/>
        <w:t>f 16409/23176/21626 16410/23178/21628 16413/23181/21630</w:t>
        <w:br/>
        <w:t>f 16414/23182/21631 16357/23125/21581 16354/23124/21580</w:t>
        <w:br/>
        <w:t>f 16354/23124/21580 16392/23161/21613 16414/23182/21631</w:t>
        <w:br/>
        <w:t>f 16414/23182/21631 16392/23161/21613 16395/23163/21611</w:t>
        <w:br/>
        <w:t>f 16395/23163/21611 16415/23183/21620 16414/23182/21631</w:t>
        <w:br/>
        <w:t>f 16357/23125/21581 16414/23182/21631 16410/23178/21628</w:t>
        <w:br/>
        <w:t>f 16410/23178/21628 16359/23127/21583 16357/23125/21581</w:t>
        <w:br/>
        <w:t>f 16410/23178/21628 16414/23182/21631 16415/23183/21620</w:t>
        <w:br/>
        <w:t>f 16415/23183/21620 16413/23181/21630 16410/23178/21628</w:t>
        <w:br/>
        <w:t>f 16324/23092/21548 16416/23184/21632 16405/23173/21623</w:t>
        <w:br/>
        <w:t>f 16405/23173/21623 16323/23093/21549 16324/23092/21548</w:t>
        <w:br/>
        <w:t>f 16417/23185/21633 16416/23184/21632 16324/23092/21548</w:t>
        <w:br/>
        <w:t>f 16324/23092/21548 16318/23086/21542 16417/23185/21633</w:t>
        <w:br/>
        <w:t>f 16416/23184/21632 16418/23186/21634 16407/23174/21624</w:t>
        <w:br/>
        <w:t>f 16407/23174/21624 16405/23173/21623 16416/23184/21632</w:t>
        <w:br/>
        <w:t>f 16416/23184/21632 16417/23185/21633 16419/23187/21635</w:t>
        <w:br/>
        <w:t>f 16419/23187/21635 16418/23186/21634 16416/23184/21632</w:t>
        <w:br/>
        <w:t>f 16315/23083/21539 16316/23082/21538 16365/23133/21589</w:t>
        <w:br/>
        <w:t>f 16365/23133/21589 16420/23188/21636 16315/23083/21539</w:t>
        <w:br/>
        <w:t>f 16421/23189/21637 16420/23188/21636 16365/23133/21589</w:t>
        <w:br/>
        <w:t>f 16365/23133/21589 16367/23135/21591 16421/23189/21637</w:t>
        <w:br/>
        <w:t>f 16420/23188/21636 16417/23185/21633 16318/23086/21542</w:t>
        <w:br/>
        <w:t>f 16318/23086/21542 16315/23083/21539 16420/23188/21636</w:t>
        <w:br/>
        <w:t>f 16420/23188/21636 16421/23189/21637 16419/23187/21635</w:t>
        <w:br/>
        <w:t>f 16419/23187/21635 16417/23185/21633 16420/23188/21636</w:t>
        <w:br/>
        <w:t>f 16341/23107/21563 16342/23110/21566 16422/23190/21638</w:t>
        <w:br/>
        <w:t>f 16422/23190/21638 16381/23148/21601 16341/23107/21563</w:t>
        <w:br/>
        <w:t>f 16342/23110/21566 16346/23114/21570 16423/23191/21639</w:t>
        <w:br/>
        <w:t>f 16423/23191/21639 16422/23190/21638 16342/23110/21566</w:t>
        <w:br/>
        <w:t>f 16424/23192/21640 16383/23150/21603 16381/23148/21601</w:t>
        <w:br/>
        <w:t>f 16381/23148/21601 16422/23190/21638 16424/23192/21640</w:t>
        <w:br/>
        <w:t>f 16424/23192/21640 16422/23190/21638 16423/23191/21639</w:t>
        <w:br/>
        <w:t>f 16423/23191/21639 16425/23193/21635 16424/23192/21640</w:t>
        <w:br/>
        <w:t>f 16426/23194/21641 16361/23129/21585 16362/23128/21584</w:t>
        <w:br/>
        <w:t>f 16362/23128/21584 16408/23177/21627 16426/23194/21641</w:t>
        <w:br/>
        <w:t>f 16412/23180/21624 16427/23195/21634 16426/23194/21641</w:t>
        <w:br/>
        <w:t>f 16426/23194/21641 16408/23177/21627 16412/23180/21624</w:t>
        <w:br/>
        <w:t>f 16423/23191/21639 16346/23114/21570 16361/23129/21585</w:t>
        <w:br/>
        <w:t>f 16361/23129/21585 16426/23194/21641 16423/23191/21639</w:t>
        <w:br/>
        <w:t>f 16425/23193/21635 16423/23191/21639 16426/23194/21641</w:t>
        <w:br/>
        <w:t>f 16426/23194/21641 16427/23195/21634 16425/23193/21635</w:t>
        <w:br/>
        <w:t>f 16430/23196/21642 16429/23197/21643 16428/23198/21644</w:t>
        <w:br/>
        <w:t>f 16428/23198/21644 16431/23199/21645 16430/23196/21642</w:t>
        <w:br/>
        <w:t>f 16428/23198/21644 16433/23200/21646 16432/23201/21647</w:t>
        <w:br/>
        <w:t>f 16432/23201/21647 16431/23199/21645 16428/23198/21644</w:t>
        <w:br/>
        <w:t>f 16434/23202/21648 16428/23198/21644 16429/23197/21643</w:t>
        <w:br/>
        <w:t>f 16429/23197/21643 16435/23203/21649 16434/23202/21648</w:t>
        <w:br/>
        <w:t>f 16428/23198/21644 16434/23202/21648 16436/23204/21650</w:t>
        <w:br/>
        <w:t>f 16436/23204/21650 16433/23200/21646 16428/23198/21644</w:t>
        <w:br/>
        <w:t>f 16439/23205/21651 16438/23206/21652 16437/23207/21653</w:t>
        <w:br/>
        <w:t>f 16437/23207/21653 16440/23208/21654 16439/23205/21651</w:t>
        <w:br/>
        <w:t>f 16438/23206/21652 16439/23205/21651 16441/23209/21655</w:t>
        <w:br/>
        <w:t>f 16441/23209/21655 16442/23210/21656 16438/23206/21652</w:t>
        <w:br/>
        <w:t>f 16433/23200/21646 16439/23205/21651 16440/23208/21654</w:t>
        <w:br/>
        <w:t>f 16440/23208/21654 16432/23201/21647 16433/23200/21646</w:t>
        <w:br/>
        <w:t>f 16436/23204/21650 16441/23209/21655 16439/23205/21651</w:t>
        <w:br/>
        <w:t>f 16439/23205/21651 16433/23200/21646 16436/23204/21650</w:t>
        <w:br/>
        <w:t>f 16445/23211/21657 16444/23212/21658 16443/23213/21659</w:t>
        <w:br/>
        <w:t>f 16443/23213/21659 16446/23214/21660 16445/23211/21657</w:t>
        <w:br/>
        <w:t>f 16443/23213/21659 16448/23215/21661 16447/23216/21662</w:t>
        <w:br/>
        <w:t>f 16447/23216/21662 16446/23214/21660 16443/23213/21659</w:t>
        <w:br/>
        <w:t>f 16444/23212/21658 16442/23210/21656 16441/23209/21655</w:t>
        <w:br/>
        <w:t>f 16441/23209/21655 16443/23213/21659 16444/23212/21658</w:t>
        <w:br/>
        <w:t>f 16448/23215/21661 16443/23213/21659 16441/23209/21655</w:t>
        <w:br/>
        <w:t>f 16441/23209/21655 16436/23204/21650 16448/23215/21661</w:t>
        <w:br/>
        <w:t>f 16451/23217/21663 16450/23218/21664 16449/23219/21665</w:t>
        <w:br/>
        <w:t>f 16449/23219/21665 16452/23220/21666 16451/23217/21663</w:t>
        <w:br/>
        <w:t>f 16449/23219/21665 16434/23202/21648 16435/23203/21649</w:t>
        <w:br/>
        <w:t>f 16435/23203/21649 16452/23220/21666 16449/23219/21665</w:t>
        <w:br/>
        <w:t>f 16450/23218/21664 16447/23216/21662 16448/23215/21661</w:t>
        <w:br/>
        <w:t>f 16448/23215/21661 16449/23219/21665 16450/23218/21664</w:t>
        <w:br/>
        <w:t>f 16436/23204/21650 16434/23202/21648 16449/23219/21665</w:t>
        <w:br/>
        <w:t>f 16449/23219/21665 16448/23215/21661 16436/23204/21650</w:t>
        <w:br/>
        <w:t>f 16455/23221/21667 16454/23222/21668 16453/23223/21669</w:t>
        <w:br/>
        <w:t>f 16453/23223/21669 16456/23224/21670 16455/23221/21667</w:t>
        <w:br/>
        <w:t>f 16456/23224/21670 16453/23223/21669 16457/23225/21671</w:t>
        <w:br/>
        <w:t>f 16457/23225/21671 16458/23226/21672 16456/23224/21670</w:t>
        <w:br/>
        <w:t>f 16454/23222/21668 16460/23227/21673 16459/23228/21674</w:t>
        <w:br/>
        <w:t>f 16459/23228/21674 16453/23223/21669 16454/23222/21668</w:t>
        <w:br/>
        <w:t>f 16453/23223/21669 16459/23228/21674 16461/23229/21675</w:t>
        <w:br/>
        <w:t>f 16461/23229/21675 16457/23225/21671 16453/23223/21669</w:t>
        <w:br/>
        <w:t>f 16464/23230/21676 16463/23231/21677 16462/23232/21678</w:t>
        <w:br/>
        <w:t>f 16462/23232/21678 16465/23233/21679 16464/23230/21676</w:t>
        <w:br/>
        <w:t>f 16463/23231/21677 16464/23230/21676 16466/23234/21680</w:t>
        <w:br/>
        <w:t>f 16466/23234/21680 16467/23235/21681 16463/23231/21677</w:t>
        <w:br/>
        <w:t>f 16457/23225/21671 16464/23230/21676 16465/23233/21679</w:t>
        <w:br/>
        <w:t>f 16465/23233/21679 16458/23226/21672 16457/23225/21671</w:t>
        <w:br/>
        <w:t>f 16457/23225/21671 16461/23229/21675 16466/23234/21680</w:t>
        <w:br/>
        <w:t>f 16466/23234/21680 16464/23230/21676 16457/23225/21671</w:t>
        <w:br/>
        <w:t>f 16470/23236/21682 16469/23237/21683 16468/23238/21684</w:t>
        <w:br/>
        <w:t>f 16468/23238/21684 16471/23239/21685 16470/23236/21682</w:t>
        <w:br/>
        <w:t>f 16473/23240/21686 16472/23241/21687 16469/23237/21683</w:t>
        <w:br/>
        <w:t>f 16469/23237/21683 16470/23236/21682 16473/23240/21686</w:t>
        <w:br/>
        <w:t>f 16471/23239/21685 16467/23235/21681 16466/23234/21680</w:t>
        <w:br/>
        <w:t>f 16466/23234/21680 16470/23236/21682 16471/23239/21685</w:t>
        <w:br/>
        <w:t>f 16461/23229/21675 16473/23240/21686 16470/23236/21682</w:t>
        <w:br/>
        <w:t>f 16470/23236/21682 16466/23234/21680 16461/23229/21675</w:t>
        <w:br/>
        <w:t>f 16476/23242/21688 16475/23243/21689 16474/23244/21690</w:t>
        <w:br/>
        <w:t>f 16474/23244/21690 16477/23245/21691 16476/23242/21688</w:t>
        <w:br/>
        <w:t>f 16460/23227/21673 16477/23245/21691 16474/23244/21690</w:t>
        <w:br/>
        <w:t>f 16474/23244/21690 16459/23228/21674 16460/23227/21673</w:t>
        <w:br/>
        <w:t>f 16472/23241/21687 16473/23240/21686 16474/23244/21690</w:t>
        <w:br/>
        <w:t>f 16474/23244/21690 16475/23243/21689 16472/23241/21687</w:t>
        <w:br/>
        <w:t>f 16474/23244/21690 16473/23240/21686 16461/23229/21675</w:t>
        <w:br/>
        <w:t>f 16461/23229/21675 16459/23228/21674 16474/23244/21690</w:t>
        <w:br/>
        <w:t>f 16430/23196/21642 16479/23246/21692 16478/23247/21693</w:t>
        <w:br/>
        <w:t>f 16478/23247/21693 16429/23197/21643 16430/23196/21642</w:t>
        <w:br/>
        <w:t>f 16480/23248/21694 16435/23203/21649 16429/23197/21643</w:t>
        <w:br/>
        <w:t>f 16429/23197/21643 16478/23247/21693 16480/23248/21694</w:t>
        <w:br/>
        <w:t>f 16482/23249/21695 16481/23250/21696 16478/23247/21693</w:t>
        <w:br/>
        <w:t>f 16478/23247/21693 16479/23246/21692 16482/23249/21695</w:t>
        <w:br/>
        <w:t>f 16478/23247/21693 16481/23250/21696 16483/23251/21697</w:t>
        <w:br/>
        <w:t>f 16483/23251/21697 16480/23248/21694 16478/23247/21693</w:t>
        <w:br/>
        <w:t>f 16451/23217/21663 16452/23220/21666 16484/23252/21698</w:t>
        <w:br/>
        <w:t>f 16484/23252/21698 16485/23253/21699 16451/23217/21663</w:t>
        <w:br/>
        <w:t>f 16485/23253/21699 16484/23252/21698 16486/23254/21700</w:t>
        <w:br/>
        <w:t>f 16486/23254/21700 16487/23255/21701 16485/23253/21699</w:t>
        <w:br/>
        <w:t>f 16452/23220/21666 16435/23203/21649 16480/23248/21694</w:t>
        <w:br/>
        <w:t>f 16480/23248/21694 16484/23252/21698 16452/23220/21666</w:t>
        <w:br/>
        <w:t>f 16484/23252/21698 16480/23248/21694 16483/23251/21697</w:t>
        <w:br/>
        <w:t>f 16483/23251/21697 16486/23254/21700 16484/23252/21698</w:t>
        <w:br/>
        <w:t>f 16488/23256/21702 16465/23233/21679 16462/23232/21678</w:t>
        <w:br/>
        <w:t>f 16462/23232/21678 16489/23257/21703 16488/23256/21702</w:t>
        <w:br/>
        <w:t>f 16458/23226/21672 16465/23233/21679 16488/23256/21702</w:t>
        <w:br/>
        <w:t>f 16488/23256/21702 16490/23258/21704 16458/23226/21672</w:t>
        <w:br/>
        <w:t>f 16492/23259/21701 16491/23260/21700 16488/23256/21702</w:t>
        <w:br/>
        <w:t>f 16488/23256/21702 16489/23257/21703 16492/23259/21701</w:t>
        <w:br/>
        <w:t>f 16488/23256/21702 16491/23260/21700 16493/23261/21705</w:t>
        <w:br/>
        <w:t>f 16493/23261/21705 16490/23258/21704 16488/23256/21702</w:t>
        <w:br/>
        <w:t>f 16455/23221/21667 16456/23224/21670 16494/23262/21706</w:t>
        <w:br/>
        <w:t>f 16494/23262/21706 16495/23263/21707 16455/23221/21667</w:t>
        <w:br/>
        <w:t>f 16496/23264/21708 16495/23263/21707 16494/23262/21706</w:t>
        <w:br/>
        <w:t>f 16494/23262/21706 16497/23265/21696 16496/23264/21708</w:t>
        <w:br/>
        <w:t>f 16458/23226/21672 16490/23258/21704 16494/23262/21706</w:t>
        <w:br/>
        <w:t>f 16494/23262/21706 16456/23224/21670 16458/23226/21672</w:t>
        <w:br/>
        <w:t>f 16490/23258/21704 16493/23261/21705 16497/23265/21696</w:t>
        <w:br/>
        <w:t>f 16497/23265/21696 16494/23262/21706 16490/23258/21704</w:t>
        <w:br/>
        <w:t>f 16498/23266/21709 16450/23218/21664 16451/23217/21663</w:t>
        <w:br/>
        <w:t>f 16451/23217/21663 16485/23253/21699 16498/23266/21709</w:t>
        <w:br/>
        <w:t>f 16499/23267/21710 16447/23216/21662 16450/23218/21664</w:t>
        <w:br/>
        <w:t>f 16450/23218/21664 16498/23266/21709 16499/23267/21710</w:t>
        <w:br/>
        <w:t>f 16485/23253/21699 16487/23255/21701 16500/23268/21711</w:t>
        <w:br/>
        <w:t>f 16500/23268/21711 16498/23266/21709 16485/23253/21699</w:t>
        <w:br/>
        <w:t>f 16498/23266/21709 16500/23268/21711 16501/23269/21712</w:t>
        <w:br/>
        <w:t>f 16501/23269/21712 16499/23267/21710 16498/23266/21709</w:t>
        <w:br/>
        <w:t>f 16445/23211/21657 16446/23214/21660 16502/23270/21713</w:t>
        <w:br/>
        <w:t>f 16502/23270/21713 16503/23271/21714 16445/23211/21657</w:t>
        <w:br/>
        <w:t>f 16505/23272/21715 16504/23273/21716 16503/23271/21714</w:t>
        <w:br/>
        <w:t>f 16503/23271/21714 16502/23270/21713 16505/23272/21715</w:t>
        <w:br/>
        <w:t>f 16446/23214/21660 16447/23216/21662 16499/23267/21710</w:t>
        <w:br/>
        <w:t>f 16499/23267/21710 16502/23270/21713 16446/23214/21660</w:t>
        <w:br/>
        <w:t>f 16501/23269/21712 16505/23272/21715 16502/23270/21713</w:t>
        <w:br/>
        <w:t>f 16502/23270/21713 16499/23267/21710 16501/23269/21712</w:t>
        <w:br/>
        <w:t>f 16506/23274/21717 16471/23239/21685 16468/23238/21684</w:t>
        <w:br/>
        <w:t>f 16468/23238/21684 16507/23275/21718 16506/23274/21717</w:t>
        <w:br/>
        <w:t>f 16508/23276/21719 16467/23235/21681 16471/23239/21685</w:t>
        <w:br/>
        <w:t>f 16471/23239/21685 16506/23274/21717 16508/23276/21719</w:t>
        <w:br/>
        <w:t>f 16510/23277/21716 16509/23278/21720 16506/23274/21717</w:t>
        <w:br/>
        <w:t>f 16506/23274/21717 16507/23275/21718 16510/23277/21716</w:t>
        <w:br/>
        <w:t>f 16511/23279/21712 16508/23276/21719 16506/23274/21717</w:t>
        <w:br/>
        <w:t>f 16506/23274/21717 16509/23278/21720 16511/23279/21712</w:t>
        <w:br/>
        <w:t>f 16462/23232/21678 16463/23231/21677 16512/23280/21721</w:t>
        <w:br/>
        <w:t>f 16512/23280/21721 16489/23257/21703 16462/23232/21678</w:t>
        <w:br/>
        <w:t>f 16512/23280/21721 16513/23281/21711 16492/23259/21701</w:t>
        <w:br/>
        <w:t>f 16492/23259/21701 16489/23257/21703 16512/23280/21721</w:t>
        <w:br/>
        <w:t>f 16467/23235/21681 16508/23276/21719 16512/23280/21721</w:t>
        <w:br/>
        <w:t>f 16512/23280/21721 16463/23231/21677 16467/23235/21681</w:t>
        <w:br/>
        <w:t>f 16511/23279/21712 16513/23281/21711 16512/23280/21721</w:t>
        <w:br/>
        <w:t>f 16512/23280/21721 16508/23276/21719 16511/23279/21712</w:t>
        <w:br/>
        <w:t>f 16503/23271/21714 16514/23282/21722 16444/23212/21658</w:t>
        <w:br/>
        <w:t>f 16444/23212/21658 16445/23211/21657 16503/23271/21714</w:t>
        <w:br/>
        <w:t>f 16442/23210/21656 16444/23212/21658 16514/23282/21722</w:t>
        <w:br/>
        <w:t>f 16514/23282/21722 16515/23283/21723 16442/23210/21656</w:t>
        <w:br/>
        <w:t>f 16503/23271/21714 16504/23273/21716 16516/23284/21724</w:t>
        <w:br/>
        <w:t>f 16516/23284/21724 16514/23282/21722 16503/23271/21714</w:t>
        <w:br/>
        <w:t>f 16517/23285/21725 16515/23283/21723 16514/23282/21722</w:t>
        <w:br/>
        <w:t>f 16514/23282/21722 16516/23284/21724 16517/23285/21725</w:t>
        <w:br/>
        <w:t>f 16519/23286/21726 16518/23287/21727 16437/23207/21653</w:t>
        <w:br/>
        <w:t>f 16437/23207/21653 16438/23206/21652 16519/23286/21726</w:t>
        <w:br/>
        <w:t>f 16518/23287/21727 16519/23286/21726 16520/23288/21728</w:t>
        <w:br/>
        <w:t>f 16520/23288/21728 16521/23289/21729 16518/23287/21727</w:t>
        <w:br/>
        <w:t>f 16438/23206/21652 16442/23210/21656 16515/23283/21723</w:t>
        <w:br/>
        <w:t>f 16515/23283/21723 16519/23286/21726 16438/23206/21652</w:t>
        <w:br/>
        <w:t>f 16519/23286/21726 16515/23283/21723 16517/23285/21725</w:t>
        <w:br/>
        <w:t>f 16517/23285/21725 16520/23288/21728 16519/23286/21726</w:t>
        <w:br/>
        <w:t>f 16522/23290/21730 16475/23243/21689 16476/23242/21688</w:t>
        <w:br/>
        <w:t>f 16476/23242/21688 16523/23291/21731 16522/23290/21730</w:t>
        <w:br/>
        <w:t>f 16475/23243/21689 16522/23290/21730 16524/23292/21732</w:t>
        <w:br/>
        <w:t>f 16524/23292/21732 16472/23241/21687 16475/23243/21689</w:t>
        <w:br/>
        <w:t>f 16523/23291/21731 16526/23293/21733 16525/23294/21734</w:t>
        <w:br/>
        <w:t>f 16525/23294/21734 16522/23290/21730 16523/23291/21731</w:t>
        <w:br/>
        <w:t>f 16527/23295/21735 16524/23292/21732 16522/23290/21730</w:t>
        <w:br/>
        <w:t>f 16522/23290/21730 16525/23294/21734 16527/23295/21735</w:t>
        <w:br/>
        <w:t>f 16528/23296/21736 16507/23275/21718 16468/23238/21684</w:t>
        <w:br/>
        <w:t>f 16468/23238/21684 16469/23237/21683 16528/23296/21736</w:t>
        <w:br/>
        <w:t>f 16528/23296/21736 16529/23297/21724 16510/23277/21716</w:t>
        <w:br/>
        <w:t>f 16510/23277/21716 16507/23275/21718 16528/23296/21736</w:t>
        <w:br/>
        <w:t>f 16469/23237/21683 16472/23241/21687 16524/23292/21732</w:t>
        <w:br/>
        <w:t>f 16524/23292/21732 16528/23296/21736 16469/23237/21683</w:t>
        <w:br/>
        <w:t>f 16524/23292/21732 16527/23295/21735 16529/23297/21724</w:t>
        <w:br/>
        <w:t>f 16529/23297/21724 16528/23296/21736 16524/23292/21732</w:t>
        <w:br/>
        <w:t>f 16440/23208/21654 16437/23207/21653 16518/23287/21727</w:t>
        <w:br/>
        <w:t>f 16518/23287/21727 16530/23298/21737 16440/23208/21654</w:t>
        <w:br/>
        <w:t>f 16531/23299/21738 16432/23201/21647 16440/23208/21654</w:t>
        <w:br/>
        <w:t>f 16440/23208/21654 16530/23298/21737 16531/23299/21738</w:t>
        <w:br/>
        <w:t>f 16530/23298/21737 16518/23287/21727 16521/23289/21729</w:t>
        <w:br/>
        <w:t>f 16521/23289/21729 16532/23300/21739 16530/23298/21737</w:t>
        <w:br/>
        <w:t>f 16530/23298/21737 16532/23300/21739 16533/23301/21740</w:t>
        <w:br/>
        <w:t>f 16533/23301/21740 16531/23299/21738 16530/23298/21737</w:t>
        <w:br/>
        <w:t>f 16431/23199/21645 16534/23302/21741 16479/23246/21692</w:t>
        <w:br/>
        <w:t>f 16479/23246/21692 16430/23196/21642 16431/23199/21645</w:t>
        <w:br/>
        <w:t>f 16535/23303/21742 16482/23249/21695 16479/23246/21692</w:t>
        <w:br/>
        <w:t>f 16479/23246/21692 16534/23302/21741 16535/23303/21742</w:t>
        <w:br/>
        <w:t>f 16534/23302/21741 16431/23199/21645 16432/23201/21647</w:t>
        <w:br/>
        <w:t>f 16432/23201/21647 16531/23299/21738 16534/23302/21741</w:t>
        <w:br/>
        <w:t>f 16534/23302/21741 16531/23299/21738 16533/23301/21740</w:t>
        <w:br/>
        <w:t>f 16533/23301/21740 16535/23303/21742 16534/23302/21741</w:t>
        <w:br/>
        <w:t>f 16455/23221/21667 16495/23263/21707 16536/23304/21743</w:t>
        <w:br/>
        <w:t>f 16536/23304/21743 16454/23222/21668 16455/23221/21667</w:t>
        <w:br/>
        <w:t>f 16454/23222/21668 16536/23304/21743 16537/23305/21744</w:t>
        <w:br/>
        <w:t>f 16537/23305/21744 16460/23227/21673 16454/23222/21668</w:t>
        <w:br/>
        <w:t>f 16538/23306/21745 16536/23304/21743 16495/23263/21707</w:t>
        <w:br/>
        <w:t>f 16495/23263/21707 16496/23264/21708 16538/23306/21745</w:t>
        <w:br/>
        <w:t>f 16538/23306/21745 16539/23307/21740 16537/23305/21744</w:t>
        <w:br/>
        <w:t>f 16537/23305/21744 16536/23304/21743 16538/23306/21745</w:t>
        <w:br/>
        <w:t>f 16540/23308/21746 16523/23291/21731 16476/23242/21688</w:t>
        <w:br/>
        <w:t>f 16476/23242/21688 16477/23245/21691 16540/23308/21746</w:t>
        <w:br/>
        <w:t>f 16526/23293/21733 16523/23291/21731 16540/23308/21746</w:t>
        <w:br/>
        <w:t>f 16540/23308/21746 16541/23309/21739 16526/23293/21733</w:t>
        <w:br/>
        <w:t>f 16537/23305/21744 16540/23308/21746 16477/23245/21691</w:t>
        <w:br/>
        <w:t>f 16477/23245/21691 16460/23227/21673 16537/23305/21744</w:t>
        <w:br/>
        <w:t>f 16539/23307/21740 16541/23309/21739 16540/23308/21746</w:t>
        <w:br/>
        <w:t>f 16540/23308/21746 16537/23305/21744 16539/23307/21740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