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MI_Yvette_Body4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https://wiki.biligame.com/klbq/Special:FilePath/Yvette_Body_D.png</w:t>
        <w:br/>
        <w:br/>
        <w:t>newmtl MI_Yvette_Eye1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https://wiki.biligame.com/klbq/Special:FilePath/Yvette_Face_D.png</w:t>
        <w:br/>
        <w:br/>
        <w:t>newmtl MI_Yvette_Hair_Cloth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https://wiki.biligame.com/klbq/Special:FilePath/Yvette_Hair_D.png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