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MI_Aodaili_Hair_104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https://wiki.biligame.com/klbq/Special:FilePath/T_Audrey_Hair_103_D.png</w:t>
        <w:br/>
        <w:br/>
        <w:t>newmtl MI_Aodaili_Metal2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https://wiki.biligame.com/klbq/Special:FilePath/T_Audrey_Body_103_D.png</w:t>
        <w:br/>
        <w:br/>
        <w:t>newmtl MI_Audrey_Eyesin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https://wiki.biligame.com/klbq/Special:FilePath/T_Audrey_Face.png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