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v2.93.3 OBJ File: ''</w:t>
        <w:br/>
        <w:t># www.blender.org</w:t>
        <w:br/>
        <w:t>mtllib 权重34567890_形状変化白2M.mtl</w:t>
        <w:br/>
        <w:t>o Body_权重34567890_形状変化白2M</w:t>
        <w:br/>
        <w:t>v -2.831766 0.406560 1.792494</w:t>
        <w:br/>
        <w:t>v -3.518615 0.598304 2.235741</w:t>
        <w:br/>
        <w:t>v -3.337193 0.916053 2.281280</w:t>
        <w:br/>
        <w:t>v -2.678864 0.822918 1.877310</w:t>
        <w:br/>
        <w:t>v -4.351285 0.980031 -2.683963</w:t>
        <w:br/>
        <w:t>v -4.359380 0.450247 -2.526953</w:t>
        <w:br/>
        <w:t>v -3.547525 0.395376 -2.355557</w:t>
        <w:br/>
        <w:t>v -3.479668 0.858843 -2.547949</w:t>
        <w:br/>
        <w:t>v -2.923309 0.379582 -2.048491</w:t>
        <w:br/>
        <w:t>v -2.834995 0.775849 -2.223536</w:t>
        <w:br/>
        <w:t>v -3.403944 0.008070 -1.496662</w:t>
        <w:br/>
        <w:t>v -3.658332 0.044969 -1.896341</w:t>
        <w:br/>
        <w:t>v -3.724746 0.035723 -1.650967</w:t>
        <w:br/>
        <w:t>v -2.664964 0.047333 -0.899622</w:t>
        <w:br/>
        <w:t>v -2.870080 0.042802 -1.351394</w:t>
        <w:br/>
        <w:t>v -3.087872 0.008809 -1.277088</w:t>
        <w:br/>
        <w:t>v -2.612441 0.054480 -0.336776</w:t>
        <w:br/>
        <w:t>v -2.711442 0.026883 -0.623206</w:t>
        <w:br/>
        <w:t>v -2.688148 0.029419 -0.261925</w:t>
        <w:br/>
        <w:t>v -6.623271 1.806137 -1.220358</w:t>
        <w:br/>
        <w:t>v -6.830426 1.856084 -0.368780</w:t>
        <w:br/>
        <w:t>v -6.784138 1.145956 -0.319126</w:t>
        <w:br/>
        <w:t>v -6.601655 1.128060 -1.118010</w:t>
        <w:br/>
        <w:t>v -4.366130 0.031956 -1.838473</w:t>
        <w:br/>
        <w:t>v -4.366915 0.056228 -2.052541</w:t>
        <w:br/>
        <w:t>v -4.681224 0.044735 -1.888426</w:t>
        <w:br/>
        <w:t>v -6.240784 0.057041 -0.283413</w:t>
        <w:br/>
        <w:t>v -5.866557 0.005176 -0.589903</w:t>
        <w:br/>
        <w:t>v -5.986610 0.023201 -0.904139</w:t>
        <w:br/>
        <w:t>v -6.158733 0.034904 -0.898107</w:t>
        <w:br/>
        <w:t>v -5.709921 0.028810 -1.538061</w:t>
        <w:br/>
        <w:t>v -5.272640 0.070881 -1.987425</w:t>
        <w:br/>
        <w:t>v -5.841574 0.044884 -1.544622</w:t>
        <w:br/>
        <w:t>v -6.108825 0.540485 -1.752255</w:t>
        <w:br/>
        <w:t>v -5.356758 0.518599 -2.318609</w:t>
        <w:br/>
        <w:t>v -5.325228 1.057498 -2.444294</w:t>
        <w:br/>
        <w:t>v -6.114075 1.114752 -1.902603</w:t>
        <w:br/>
        <w:t>v -2.973807 0.192923 1.709038</w:t>
        <w:br/>
        <w:t>v -3.396846 0.291409 2.041102</w:t>
        <w:br/>
        <w:t>v -2.210820 0.371143 -0.360532</w:t>
        <w:br/>
        <w:t>v -2.059278 0.757609 -0.371362</w:t>
        <w:br/>
        <w:t>v -2.141822 0.740260 -1.023792</w:t>
        <w:br/>
        <w:t>v -2.283236 0.380838 -0.978193</w:t>
        <w:br/>
        <w:t>v -2.424112 0.164775 -0.934036</w:t>
        <w:br/>
        <w:t>v -2.357995 0.165671 -0.354710</w:t>
        <w:br/>
        <w:t>v -2.533963 0.382451 -1.541863</w:t>
        <w:br/>
        <w:t>v -2.665314 0.165265 -1.477753</w:t>
        <w:br/>
        <w:t>v -2.431812 0.742445 -1.676259</w:t>
        <w:br/>
        <w:t>v -3.030126 0.155938 -1.911134</w:t>
        <w:br/>
        <w:t>v -3.658332 0.044969 -1.896341</w:t>
        <w:br/>
        <w:t>v -3.597475 0.157099 -2.115748</w:t>
        <w:br/>
        <w:t>v -4.367341 0.192655 -2.300502</w:t>
        <w:br/>
        <w:t>v -4.366915 0.056228 -2.052541</w:t>
        <w:br/>
        <w:t>v -5.294925 0.203872 -2.154277</w:t>
        <w:br/>
        <w:t>v -6.015645 0.220014 -1.635959</w:t>
        <w:br/>
        <w:t>v -6.499816 0.574325 -1.033093</w:t>
        <w:br/>
        <w:t>v -6.388827 0.209542 -0.937512</w:t>
        <w:br/>
        <w:t>v -6.706596 0.590416 -0.294033</w:t>
        <w:br/>
        <w:t>v -6.546089 0.226171 -0.279846</w:t>
        <w:br/>
        <w:t>v -2.079158 0.774368 0.469957</w:t>
        <w:br/>
        <w:t>v -1.932982 1.135208 0.484692</w:t>
        <w:br/>
        <w:t>v -1.914031 1.121884 -0.366353</w:t>
        <w:br/>
        <w:t>v -2.059278 0.757609 -0.371362</w:t>
        <w:br/>
        <w:t>v -2.337547 0.791365 1.227781</w:t>
        <w:br/>
        <w:t>v -2.473135 0.384274 1.193186</w:t>
        <w:br/>
        <w:t>v -2.612395 0.160049 1.168383</w:t>
        <w:br/>
        <w:t>v -2.841114 0.044254 1.122470</w:t>
        <w:br/>
        <w:t>v -3.124376 0.071309 1.580287</w:t>
        <w:br/>
        <w:t>v -2.238117 0.374311 0.456108</w:t>
        <w:br/>
        <w:t>v -2.404051 0.155777 0.457012</w:t>
        <w:br/>
        <w:t>v -3.142265 0.008822 0.663235</w:t>
        <w:br/>
        <w:t>v -2.660189 0.037626 0.438806</w:t>
        <w:br/>
        <w:t>v -3.084122 0.002043 0.259526</w:t>
        <w:br/>
        <w:t>v -3.310960 0.079293 1.621988</w:t>
        <w:br/>
        <w:t>v -3.124376 0.071309 1.580287</w:t>
        <w:br/>
        <w:t>v -2.841114 0.044254 1.122470</w:t>
        <w:br/>
        <w:t>v -3.172140 0.014289 1.152848</w:t>
        <w:br/>
        <w:t>v -5.666732 0.016423 -0.113980</w:t>
        <w:br/>
        <w:t>v -5.350848 0.082502 -0.086708</w:t>
        <w:br/>
        <w:t>v -5.630517 -0.006527 -0.356275</w:t>
        <w:br/>
        <w:t>v -6.013076 0.707713 1.677705</w:t>
        <w:br/>
        <w:t>v -6.009462 1.087528 1.811091</w:t>
        <w:br/>
        <w:t>v -5.198046 1.039116 2.294145</w:t>
        <w:br/>
        <w:t>v -5.476091 0.680700 2.084542</w:t>
        <w:br/>
        <w:t>v -6.639709 0.606262 0.420107</w:t>
        <w:br/>
        <w:t>v -6.518657 0.268467 0.402637</w:t>
        <w:br/>
        <w:t>v -1.984726 1.121010 -1.080852</w:t>
        <w:br/>
        <w:t>v -1.914031 1.121884 -0.366353</w:t>
        <w:br/>
        <w:t>v -2.329167 1.160064 -1.778098</w:t>
        <w:br/>
        <w:t>v -3.262202 1.340264 2.378573</w:t>
        <w:br/>
        <w:t>v -2.553360 1.214900 1.920720</w:t>
        <w:br/>
        <w:t>v -3.889830 1.433524 2.520929</w:t>
        <w:br/>
        <w:t>v -3.864786 1.020833 2.415445</w:t>
        <w:br/>
        <w:t>v -4.476486 1.025356 2.441998</w:t>
        <w:br/>
        <w:t>v -4.504179 1.523987 2.491198</w:t>
        <w:br/>
        <w:t>v -3.445487 1.350753 -2.615224</w:t>
        <w:br/>
        <w:t>v -4.314020 1.500350 -2.712892</w:t>
        <w:br/>
        <w:t>v -2.792933 1.235061 -2.345139</w:t>
        <w:br/>
        <w:t>v -6.120467 1.720761 -2.008765</w:t>
        <w:br/>
        <w:t>v -5.299739 1.622561 -2.532899</w:t>
        <w:br/>
        <w:t>v -5.288857 1.604964 2.398720</w:t>
        <w:br/>
        <w:t>v -2.196908 1.171276 1.247837</w:t>
        <w:br/>
        <w:t>v -6.009652 1.719567 1.917721</w:t>
        <w:br/>
        <w:t>v -2.209283 1.631615 -1.878702</w:t>
        <w:br/>
        <w:t>v -1.818578 1.559339 -1.143361</w:t>
        <w:br/>
        <w:t>v -1.750569 1.552314 -0.376787</w:t>
        <w:br/>
        <w:t>v -2.039662 1.624144 1.282058</w:t>
        <w:br/>
        <w:t>v -1.766345 1.563107 0.498466</w:t>
        <w:br/>
        <w:t>v -2.403465 1.699919 1.973970</w:t>
        <w:br/>
        <w:t>v -3.179631 1.871670 2.471317</w:t>
        <w:br/>
        <w:t>v -3.879148 2.008435 2.617254</w:t>
        <w:br/>
        <w:t>v -4.517473 2.117743 2.580069</w:t>
        <w:br/>
        <w:t>v -5.334131 2.231291 2.454373</w:t>
        <w:br/>
        <w:t>v -6.013556 2.383000 2.000162</w:t>
        <w:br/>
        <w:t>v -6.903255 2.538775 -0.411955</w:t>
        <w:br/>
        <w:t>v -6.673744 2.475464 -1.302868</w:t>
        <w:br/>
        <w:t>v -6.130416 2.365911 -2.086738</w:t>
        <w:br/>
        <w:t>v -5.279671 2.234387 -2.590595</w:t>
        <w:br/>
        <w:t>v -4.272687 2.075464 -2.747060</w:t>
        <w:br/>
        <w:t>v -3.389486 1.892401 -2.678263</w:t>
        <w:br/>
        <w:t>v -2.729164 1.746792 -2.457191</w:t>
        <w:br/>
        <w:t>v -2.179347 2.822099 2.130839</w:t>
        <w:br/>
        <w:t>v -3.052125 3.075701 2.624377</w:t>
        <w:br/>
        <w:t>v -3.010756 3.762241 2.723860</w:t>
        <w:br/>
        <w:t>v -2.094771 3.447533 2.208875</w:t>
        <w:br/>
        <w:t>v -4.575830 4.192506 3.006690</w:t>
        <w:br/>
        <w:t>v -3.782534 3.989298 2.974821</w:t>
        <w:br/>
        <w:t>v -3.801029 3.269745 2.856075</w:t>
        <w:br/>
        <w:t>v -4.535673 3.445239 2.857630</w:t>
        <w:br/>
        <w:t>v -3.245530 3.139589 -2.914337</w:t>
        <w:br/>
        <w:t>v -3.163620 3.857792 -3.088737</w:t>
        <w:br/>
        <w:t>v -4.217499 4.233063 -3.234740</w:t>
        <w:br/>
        <w:t>v -4.229660 3.419428 -3.013530</w:t>
        <w:br/>
        <w:t>v -2.434198 3.579377 -2.800139</w:t>
        <w:br/>
        <w:t>v -2.539729 2.933177 -2.656507</w:t>
        <w:br/>
        <w:t>v -1.948871 2.754694 -2.050836</w:t>
        <w:br/>
        <w:t>v -1.752068 3.314054 -2.165910</w:t>
        <w:br/>
        <w:t>v -6.882741 4.049197 -1.441927</w:t>
        <w:br/>
        <w:t>v -7.004750 5.003623 -1.518412</w:t>
        <w:br/>
        <w:t>v -7.287181 5.027376 -0.468183</w:t>
        <w:br/>
        <w:t>v -7.145280 4.107090 -0.467115</w:t>
        <w:br/>
        <w:t>v -6.277104 3.892984 -2.277668</w:t>
        <w:br/>
        <w:t>v -6.405561 4.826723 -2.384031</w:t>
        <w:br/>
        <w:t>v -5.343317 3.684969 -2.824263</w:t>
        <w:br/>
        <w:t>v -5.418038 4.581535 -2.989778</w:t>
        <w:br/>
        <w:t>v -5.393229 3.612683 2.683546</w:t>
        <w:br/>
        <w:t>v -5.445222 4.396342 2.834145</w:t>
        <w:br/>
        <w:t>v -6.191185 4.626510 2.307068</w:t>
        <w:br/>
        <w:t>v -6.119791 3.854006 2.190296</w:t>
        <w:br/>
        <w:t>v -6.833775 4.822719 1.498569</w:t>
        <w:br/>
        <w:t>v -6.722466 4.015651 1.408180</w:t>
        <w:br/>
        <w:t>v -7.208117 4.982949 0.554977</w:t>
        <w:br/>
        <w:t>v -7.074590 4.084925 0.505792</w:t>
        <w:br/>
        <w:t>v -1.871283 2.126592 1.316398</w:t>
        <w:br/>
        <w:t>v -2.284916 2.241944 2.054062</w:t>
        <w:br/>
        <w:t>v -1.688871 2.677200 1.364531</w:t>
        <w:br/>
        <w:t>v -1.381527 2.584187 0.533743</w:t>
        <w:br/>
        <w:t>v -1.584027 2.049992 0.511871</w:t>
        <w:br/>
        <w:t>v -1.576276 2.048162 -0.389282</w:t>
        <w:br/>
        <w:t>v -1.391293 2.588532 -0.401629</w:t>
        <w:br/>
        <w:t>v -1.464172 2.616217 -1.292300</w:t>
        <w:br/>
        <w:t>v -1.641287 2.061282 -1.211567</w:t>
        <w:br/>
        <w:t>v -2.077019 2.169167 -1.971421</w:t>
        <w:br/>
        <w:t>v -2.631916 2.312438 -2.560024</w:t>
        <w:br/>
        <w:t>v -3.319229 2.483100 -2.787683</w:t>
        <w:br/>
        <w:t>v -4.242113 2.707537 -2.851590</w:t>
        <w:br/>
        <w:t>v -5.294132 2.913296 -2.684538</w:t>
        <w:br/>
        <w:t>v -6.187356 3.079386 -2.178299</w:t>
        <w:br/>
        <w:t>v -6.765979 3.211717 -1.375940</w:t>
        <w:br/>
        <w:t>v -7.017138 3.281444 -0.446149</w:t>
        <w:br/>
        <w:t>v -6.946460 3.267736 0.478337</w:t>
        <w:br/>
        <w:t>v -6.051734 3.088466 2.092685</w:t>
        <w:br/>
        <w:t>v -6.614775 3.205541 1.341975</w:t>
        <w:br/>
        <w:t>v -5.368628 2.895584 2.554983</w:t>
        <w:br/>
        <w:t>v -4.485178 2.749227 2.705795</w:t>
        <w:br/>
        <w:t>v -3.838728 2.614134 2.724871</w:t>
        <w:br/>
        <w:t>v -3.124758 2.449925 2.548066</w:t>
        <w:br/>
        <w:t>v -1.576276 2.048162 -0.389282</w:t>
        <w:br/>
        <w:t>v -1.750569 1.552314 -0.376787</w:t>
        <w:br/>
        <w:t>v -6.832000 2.530676 0.459403</w:t>
        <w:br/>
        <w:t>v -6.529080 2.475776 1.275397</w:t>
        <w:br/>
        <w:t>v -6.760372 1.854736 0.445569</w:t>
        <w:br/>
        <w:t>v -6.718908 1.182160 0.424298</w:t>
        <w:br/>
        <w:t>v -6.491111 1.798591 1.213428</w:t>
        <w:br/>
        <w:t>v -6.257244 1.114733 1.463531</w:t>
        <w:br/>
        <w:t>v -6.481575 1.156445 1.131793</w:t>
        <w:br/>
        <w:t>v -6.411251 0.707208 1.129072</w:t>
        <w:br/>
        <w:t>v -1.333123 2.986571 -1.381559</w:t>
        <w:br/>
        <w:t>v -1.242330 2.936583 -0.407154</w:t>
        <w:br/>
        <w:t>v -1.228795 2.922376 0.548848</w:t>
        <w:br/>
        <w:t>v -1.242330 2.936583 -0.407154</w:t>
        <w:br/>
        <w:t>v -1.391293 2.588532 -0.401629</w:t>
        <w:br/>
        <w:t>v -1.547491 3.109837 1.389057</w:t>
        <w:br/>
        <w:t>v -6.279106 0.081374 0.340173</w:t>
        <w:br/>
        <w:t>v -6.395012 0.278886 0.840989</w:t>
        <w:br/>
        <w:t>v -6.315398 0.136035 0.801726</w:t>
        <w:br/>
        <w:t>v -2.210820 0.371143 -0.360532</w:t>
        <w:br/>
        <w:t>v -2.357995 0.165671 -0.354710</w:t>
        <w:br/>
        <w:t>v -2.664964 0.047333 -0.899622</w:t>
        <w:br/>
        <w:t>v -2.612441 0.054480 -0.336776</w:t>
        <w:br/>
        <w:t>v -2.870080 0.042802 -1.351394</w:t>
        <w:br/>
        <w:t>v -3.195765 0.035044 -1.710659</w:t>
        <w:br/>
        <w:t>v -5.272640 0.070881 -1.987425</w:t>
        <w:br/>
        <w:t>v -5.841574 0.044884 -1.544622</w:t>
        <w:br/>
        <w:t>v -6.158733 0.034904 -0.898107</w:t>
        <w:br/>
        <w:t>v -6.240784 0.057041 -0.283413</w:t>
        <w:br/>
        <w:t>v -2.660189 0.037626 0.438806</w:t>
        <w:br/>
        <w:t>v -2.612441 0.054480 -0.336776</w:t>
        <w:br/>
        <w:t>v -5.567872 -0.024208 0.878771</w:t>
        <w:br/>
        <w:t>v -5.697688 -0.022384 0.966483</w:t>
        <w:br/>
        <w:t>v -5.694328 0.004066 0.982745</w:t>
        <w:br/>
        <w:t>v -5.555992 0.004066 0.891657</w:t>
        <w:br/>
        <w:t>v -5.744310 -0.064832 0.918157</w:t>
        <w:br/>
        <w:t>v -5.823659 -0.024052 0.975635</w:t>
        <w:br/>
        <w:t>v -5.938956 -0.025017 0.924524</w:t>
        <w:br/>
        <w:t>v -5.894079 -0.072610 0.858692</w:t>
        <w:br/>
        <w:t>v -5.829464 0.004065 0.993697</w:t>
        <w:br/>
        <w:t>v -5.950486 0.004066 0.941441</w:t>
        <w:br/>
        <w:t>v -6.028846 -0.024052 0.836146</w:t>
        <w:br/>
        <w:t>v -6.043540 0.004066 0.848165</w:t>
        <w:br/>
        <w:t>v -6.004390 -0.064832 0.741351</w:t>
        <w:br/>
        <w:t>v -5.655151 -0.079982 0.819637</w:t>
        <w:br/>
        <w:t>v -5.806505 -0.093054 0.730237</w:t>
        <w:br/>
        <w:t>v -5.439646 -0.026265 0.732062</w:t>
        <w:br/>
        <w:t>v -5.535573 -0.085093 0.666702</w:t>
        <w:br/>
        <w:t>v -5.690639 -0.098743 0.560353</w:t>
        <w:br/>
        <w:t>v -5.420027 -0.086492 0.491450</w:t>
        <w:br/>
        <w:t>v -5.564347 -0.100859 0.375268</w:t>
        <w:br/>
        <w:t>v -5.423812 0.004066 0.742460</w:t>
        <w:br/>
        <w:t>v -5.309534 0.004066 0.559802</w:t>
        <w:br/>
        <w:t>v -5.328125 -0.027621 0.554046</w:t>
        <w:br/>
        <w:t>v -5.269046 -0.028356 0.376486</w:t>
        <w:br/>
        <w:t>v -5.339793 -0.074529 0.350530</w:t>
        <w:br/>
        <w:t>v -5.296146 -0.031819 0.229644</w:t>
        <w:br/>
        <w:t>v -5.273486 0.004066 0.209538</w:t>
        <w:br/>
        <w:t>v -5.247419 0.004065 0.370344</w:t>
        <w:br/>
        <w:t>v -5.393135 -0.033437 0.124427</w:t>
        <w:br/>
        <w:t>v -5.455107 -0.084318 0.215206</w:t>
        <w:br/>
        <w:t>v -5.373785 0.004066 0.096107</w:t>
        <w:br/>
        <w:t>v -6.082886 0.004066 0.718602</w:t>
        <w:br/>
        <w:t>v -6.066507 -0.022381 0.715761</w:t>
        <w:br/>
        <w:t>v -6.032375 -0.024208 0.562998</w:t>
        <w:br/>
        <w:t>v -6.048739 0.004065 0.556685</w:t>
        <w:br/>
        <w:t>v -5.945284 -0.079982 0.622400</w:t>
        <w:br/>
        <w:t>v -5.675797 0.004065 0.079134</w:t>
        <w:br/>
        <w:t>v -5.829706 0.004066 0.206182</w:t>
        <w:br/>
        <w:t>v -5.817537 -0.027621 0.221338</w:t>
        <w:br/>
        <w:t>v -5.673613 -0.028356 0.101457</w:t>
        <w:br/>
        <w:t>v -5.526756 -0.031819 0.072873</w:t>
        <w:br/>
        <w:t>v -5.516290 0.004066 0.044483</w:t>
        <w:br/>
        <w:t>v -5.623508 -0.074529 0.157662</w:t>
        <w:br/>
        <w:t>v -5.846583 -0.085094 0.455278</w:t>
        <w:br/>
        <w:t>v -5.725528 -0.086493 0.283776</w:t>
        <w:br/>
        <w:t>v -5.942647 -0.026264 0.390124</w:t>
        <w:br/>
        <w:t>v -5.958138 0.004065 0.379224</w:t>
        <w:br/>
        <w:t>v -3.600898 -0.014183 1.390199</w:t>
        <w:br/>
        <w:t>v -3.646530 -0.011838 1.515529</w:t>
        <w:br/>
        <w:t>v -3.635103 0.004066 1.524345</w:t>
        <w:br/>
        <w:t>v -3.584006 0.006491 1.392015</w:t>
        <w:br/>
        <w:t>v -3.710051 -0.045746 1.504092</w:t>
        <w:br/>
        <w:t>v -3.741466 -0.012998 1.572349</w:t>
        <w:br/>
        <w:t>v -3.737906 0.004066 1.587455</w:t>
        <w:br/>
        <w:t>v -3.852782 -0.013583 1.608836</w:t>
        <w:br/>
        <w:t>v -3.963041 -0.012708 1.576461</w:t>
        <w:br/>
        <w:t>v -3.966693 0.005993 1.592399</w:t>
        <w:br/>
        <w:t>v -3.852698 0.004066 1.625168</w:t>
        <w:br/>
        <w:t>v -3.856464 -0.053476 1.543188</w:t>
        <w:br/>
        <w:t>v -3.702755 -0.058221 1.397205</w:t>
        <w:br/>
        <w:t>v -3.583015 -0.018291 1.211284</w:t>
        <w:br/>
        <w:t>v -3.705976 -0.065881 1.225998</w:t>
        <w:br/>
        <w:t>v -3.563303 0.004071 1.202563</w:t>
        <w:br/>
        <w:t>v -3.715924 -0.070825 1.014096</w:t>
        <w:br/>
        <w:t>v -3.590552 -0.023108 1.001285</w:t>
        <w:br/>
        <w:t>v -3.637413 -0.027922 0.792634</w:t>
        <w:br/>
        <w:t>v -3.731436 -0.073109 0.823090</w:t>
        <w:br/>
        <w:t>v -3.779187 -0.034406 0.671383</w:t>
        <w:br/>
        <w:t>v -3.776589 -0.000519 0.623201</w:t>
        <w:br/>
        <w:t>v -3.621066 0.003878 0.765724</w:t>
        <w:br/>
        <w:t>v -3.566529 0.006049 0.988558</w:t>
        <w:br/>
        <w:t>v -4.049286 0.004066 1.547069</w:t>
        <w:br/>
        <w:t>v -4.039394 -0.011837 1.537083</w:t>
        <w:br/>
        <w:t>v -4.104644 -0.014183 1.417830</w:t>
        <w:br/>
        <w:t>v -4.121329 0.007663 1.419393</w:t>
        <w:br/>
        <w:t>v -3.989739 -0.045268 1.516993</w:t>
        <w:br/>
        <w:t>v -4.015359 -0.057664 1.413455</w:t>
        <w:br/>
        <w:t>v -4.196532 0.005716 0.812795</w:t>
        <w:br/>
        <w:t>v -4.211742 0.008137 1.033402</w:t>
        <w:br/>
        <w:t>v -4.187643 -0.022622 1.036007</w:t>
        <w:br/>
        <w:t>v -4.176183 -0.026119 0.837058</w:t>
        <w:br/>
        <w:t>v -4.091123 -0.034525 0.708921</w:t>
        <w:br/>
        <w:t>v -4.104155 0.001387 0.671077</w:t>
        <w:br/>
        <w:t>v -4.096752 -0.073974 0.840582</w:t>
        <w:br/>
        <w:t>v -3.923350 -0.087640 0.767205</w:t>
        <w:br/>
        <w:t>v -3.905956 -0.085251 1.020023</w:t>
        <w:br/>
        <w:t>v -3.886056 -0.081077 1.231277</w:t>
        <w:br/>
        <w:t>v -3.868560 -0.071982 1.414690</w:t>
        <w:br/>
        <w:t>v -4.042473 -0.065217 1.244765</w:t>
        <w:br/>
        <w:t>v -4.154760 -0.018327 1.243222</w:t>
        <w:br/>
        <w:t>v -4.071433 -0.070455 1.034692</w:t>
        <w:br/>
        <w:t>v -4.175576 0.004062 1.236954</w:t>
        <w:br/>
        <w:t>v -3.942405 -0.034435 0.641427</w:t>
        <w:br/>
        <w:t>v -3.947960 -0.015201 0.605508</w:t>
        <w:br/>
        <w:t>v -4.671284 -0.031042 1.513489</w:t>
        <w:br/>
        <w:t>v -4.770913 -0.029050 1.654140</w:t>
        <w:br/>
        <w:t>v -4.760929 0.004066 1.669836</w:t>
        <w:br/>
        <w:t>v -4.653352 0.004066 1.522258</w:t>
        <w:br/>
        <w:t>v -4.838187 -0.076152 1.621233</w:t>
        <w:br/>
        <w:t>v -4.897655 -0.030891 1.711335</w:t>
        <w:br/>
        <w:t>v -5.036990 -0.031964 1.701500</w:t>
        <w:br/>
        <w:t>v -5.016482 -0.084855 1.615599</w:t>
        <w:br/>
        <w:t>v -4.907291 0.017134 1.714466</w:t>
        <w:br/>
        <w:t>v -5.036990 -0.031964 1.701500</w:t>
        <w:br/>
        <w:t>v -5.044631 0.038410 1.697521</w:t>
        <w:br/>
        <w:t>v -5.164726 -0.030891 1.643116</w:t>
        <w:br/>
        <w:t>v -5.182332 0.016244 1.644355</w:t>
        <w:br/>
        <w:t>v -5.176882 -0.076212 1.534623</w:t>
        <w:br/>
        <w:t>v -4.784964 -0.092957 1.484643</w:t>
        <w:br/>
        <w:t>v -4.976488 -0.107966 1.447567</w:t>
        <w:br/>
        <w:t>v -4.599877 -0.032767 1.314081</w:t>
        <w:br/>
        <w:t>v -4.724062 -0.097531 1.282276</w:t>
        <w:br/>
        <w:t>v -4.924323 -0.113517 1.227456</w:t>
        <w:br/>
        <w:t>v -4.679706 -0.096791 1.065475</w:t>
        <w:br/>
        <w:t>v -4.869749 -0.113119 0.997039</w:t>
        <w:br/>
        <w:t>v -4.578990 0.004066 1.318523</w:t>
        <w:br/>
        <w:t>v -4.541854 0.004065 1.094664</w:t>
        <w:br/>
        <w:t>v -4.562899 -0.033046 1.095687</w:t>
        <w:br/>
        <w:t>v -4.579477 -0.032583 0.904189</w:t>
        <w:br/>
        <w:t>v -4.658497 -0.081960 0.902051</w:t>
        <w:br/>
        <w:t>v -4.665711 -0.035541 0.774785</w:t>
        <w:br/>
        <w:t>v -4.652755 0.004066 0.750763</w:t>
        <w:br/>
        <w:t>v -4.561282 0.004066 0.891730</w:t>
        <w:br/>
        <w:t>v -4.800420 -0.037330 0.704403</w:t>
        <w:br/>
        <w:t>v -4.824739 -0.092527 0.807202</w:t>
        <w:br/>
        <w:t>v -4.793526 0.004066 0.675014</w:t>
        <w:br/>
        <w:t>v -5.267165 0.004066 1.540444</w:t>
        <w:br/>
        <w:t>v -5.251283 -0.029090 1.531327</w:t>
        <w:br/>
        <w:t>v -5.277212 -0.031359 1.357411</w:t>
        <w:br/>
        <w:t>v -5.296986 0.004066 1.356669</w:t>
        <w:br/>
        <w:t>v -5.163019 -0.093375 1.387072</w:t>
        <w:br/>
        <w:t>v -5.096864 0.004066 0.740103</w:t>
        <w:br/>
        <w:t>v -5.206444 0.004066 0.913256</w:t>
        <w:br/>
        <w:t>v -5.187864 -0.034297 0.924595</w:t>
        <w:br/>
        <w:t>v -5.086058 -0.033833 0.760285</w:t>
        <w:br/>
        <w:t>v -4.950215 -0.036425 0.691010</w:t>
        <w:br/>
        <w:t>v -4.951073 0.004066 0.663079</w:t>
        <w:br/>
        <w:t>v -5.014083 -0.083711 0.799415</w:t>
        <w:br/>
        <w:t>v -5.126908 -0.098906 1.174619</w:t>
        <w:br/>
        <w:t>v -5.069010 -0.098749 0.956426</w:t>
        <w:br/>
        <w:t>v -5.252683 -0.033652 1.141651</w:t>
        <w:br/>
        <w:t>v -5.273466 0.004066 1.135413</w:t>
        <w:br/>
        <w:t>v -3.113229 -0.094963 -1.150151</w:t>
        <w:br/>
        <w:t>v -3.118880 -0.112643 -0.832875</w:t>
        <w:br/>
        <w:t>v -2.833131 -0.094963 -0.689693</w:t>
        <w:br/>
        <w:t>v -2.906077 -0.070996 -0.961405</w:t>
        <w:br/>
        <w:t>v -2.836249 -0.099476 -0.312226</w:t>
        <w:br/>
        <w:t>v -3.164811 -0.118948 -0.420574</w:t>
        <w:br/>
        <w:t>v -2.717939 -0.045612 -0.639700</w:t>
        <w:br/>
        <w:t>v -2.861461 -0.042912 -0.990119</w:t>
        <w:br/>
        <w:t>v -2.701022 -0.046405 -0.266504</w:t>
        <w:br/>
        <w:t>v -2.688148 0.029419 -0.261925</w:t>
        <w:br/>
        <w:t>v -2.711442 0.026883 -0.623206</w:t>
        <w:br/>
        <w:t>v -2.817721 0.029419 0.060249</w:t>
        <w:br/>
        <w:t>v -2.828644 -0.045611 0.056104</w:t>
        <w:br/>
        <w:t>v -3.074569 -0.042913 0.263116</w:t>
        <w:br/>
        <w:t>v -3.084122 0.002043 0.259526</w:t>
        <w:br/>
        <w:t>v -3.110033 -0.070996 0.205961</w:t>
        <w:br/>
        <w:t>v -3.074569 -0.042913 0.263116</w:t>
        <w:br/>
        <w:t>v -2.828644 -0.045611 0.056104</w:t>
        <w:br/>
        <w:t>v -2.953145 -0.094963 0.020803</w:t>
        <w:br/>
        <w:t>v -3.379757 -0.094963 0.233722</w:t>
        <w:br/>
        <w:t>v -3.416002 -0.045613 0.341261</w:t>
        <w:br/>
        <w:t>v -3.832335 -0.046405 0.366812</w:t>
        <w:br/>
        <w:t>v -3.793341 -0.099475 0.235008</w:t>
        <w:br/>
        <w:t>v -3.270739 -0.112643 -0.041237</w:t>
        <w:br/>
        <w:t>v -3.696892 -0.118948 -0.100143</w:t>
        <w:br/>
        <w:t>v -3.416002 -0.045613 0.341261</w:t>
        <w:br/>
        <w:t>v -3.442318 -0.002426 0.334782</w:t>
        <w:br/>
        <w:t>v -2.701022 -0.046405 -0.266504</w:t>
        <w:br/>
        <w:t>v -3.584644 -0.125479 -0.542278</w:t>
        <w:br/>
        <w:t>v -3.492771 -0.118948 -0.999307</w:t>
        <w:br/>
        <w:t>v -3.832335 -0.046405 0.366812</w:t>
        <w:br/>
        <w:t>v -3.823856 0.000405 0.377518</w:t>
        <w:br/>
        <w:t>v -4.737021 0.014451 0.611839</w:t>
        <w:br/>
        <w:t>v -4.526283 0.006013 0.626881</w:t>
        <w:br/>
        <w:t>v -4.530796 -0.047495 0.599851</w:t>
        <w:br/>
        <w:t>v -4.738968 -0.046406 0.582912</w:t>
        <w:br/>
        <w:t>v -4.313008 -0.046406 0.554640</w:t>
        <w:br/>
        <w:t>v -4.305927 -0.000245 0.579775</w:t>
        <w:br/>
        <w:t>v -2.844157 0.030094 -0.993368</w:t>
        <w:br/>
        <w:t>v -3.087872 0.008809 -1.277088</w:t>
        <w:br/>
        <w:t>v -3.087260 -0.042428 -1.282933</w:t>
        <w:br/>
        <w:t>v -3.433516 -0.099476 -1.346354</w:t>
        <w:br/>
        <w:t>v -3.727913 -0.043977 -1.645516</w:t>
        <w:br/>
        <w:t>v -3.761725 -0.099476 -1.485139</w:t>
        <w:br/>
        <w:t>v -3.404581 -0.043961 -1.499530</w:t>
        <w:br/>
        <w:t>v -4.047023 -0.044762 -1.744026</w:t>
        <w:br/>
        <w:t>v -4.084149 -0.099475 -1.587814</w:t>
        <w:br/>
        <w:t>v -3.404581 -0.043961 -1.499530</w:t>
        <w:br/>
        <w:t>v -3.403944 0.008070 -1.496662</w:t>
        <w:br/>
        <w:t>v -3.724746 0.035723 -1.650967</w:t>
        <w:br/>
        <w:t>v -3.727913 -0.043977 -1.645516</w:t>
        <w:br/>
        <w:t>v -4.047023 -0.044762 -1.744026</w:t>
        <w:br/>
        <w:t>v -4.043263 0.026412 -1.748969</w:t>
        <w:br/>
        <w:t>v -4.366130 0.031956 -1.838473</w:t>
        <w:br/>
        <w:t>v -4.370812 -0.045521 -1.832350</w:t>
        <w:br/>
        <w:t>v -4.689264 -0.046406 -1.874284</w:t>
        <w:br/>
        <w:t>v -4.681224 0.044735 -1.888426</w:t>
        <w:br/>
        <w:t>v -4.370812 -0.045521 -1.832350</w:t>
        <w:br/>
        <w:t>v -4.689264 -0.046406 -1.874284</w:t>
        <w:br/>
        <w:t>v -4.745629 -0.099475 -1.742344</w:t>
        <w:br/>
        <w:t>v -4.407861 -0.099476 -1.680140</w:t>
        <w:br/>
        <w:t>v -4.881673 -0.118948 -1.418614</w:t>
        <w:br/>
        <w:t>v -4.521722 -0.118948 -1.329005</w:t>
        <w:br/>
        <w:t>v -4.680799 -0.125479 -0.842228</w:t>
        <w:br/>
        <w:t>v -4.336471 -0.125479 -0.717106</w:t>
        <w:br/>
        <w:t>v -4.186383 -0.118948 -1.228361</w:t>
        <w:br/>
        <w:t>v -5.049995 -0.125479 -0.985679</w:t>
        <w:br/>
        <w:t>v -4.854020 -0.118948 -0.316667</w:t>
        <w:br/>
        <w:t>v -4.512671 -0.118948 -0.142091</w:t>
        <w:br/>
        <w:t>v -5.194375 -0.118948 -0.555620</w:t>
        <w:br/>
        <w:t>v -3.850101 -0.118948 -1.126293</w:t>
        <w:br/>
        <w:t>v -3.977984 -0.125479 -0.629976</w:t>
        <w:br/>
        <w:t>v -5.267800 -0.112643 -1.481838</w:t>
        <w:br/>
        <w:t>v -5.093951 -0.094963 -1.747927</w:t>
        <w:br/>
        <w:t>v -5.353199 -0.070996 -1.699939</w:t>
        <w:br/>
        <w:t>v -5.568997 -0.094963 -1.516075</w:t>
        <w:br/>
        <w:t>v -5.685147 -0.045611 -1.536021</w:t>
        <w:br/>
        <w:t>v -5.365932 -0.042912 -1.745960</w:t>
        <w:br/>
        <w:t>v -5.029025 -0.045613 -1.854942</w:t>
        <w:br/>
        <w:t>v -5.457045 -0.118948 -1.115903</w:t>
        <w:br/>
        <w:t>v -5.567540 -0.112643 -0.745002</w:t>
        <w:br/>
        <w:t>v -5.781992 -0.099476 -1.207159</w:t>
        <w:br/>
        <w:t>v -5.858300 -0.094963 -0.873015</w:t>
        <w:br/>
        <w:t>v -5.020646 0.052767 -1.866212</w:t>
        <w:br/>
        <w:t>v -5.367956 0.047454 -1.753134</w:t>
        <w:br/>
        <w:t>v -5.818345 -0.070996 -0.634815</w:t>
        <w:br/>
        <w:t>v -5.977564 -0.045613 -0.914472</w:t>
        <w:br/>
        <w:t>v -5.873449 -0.042913 -0.609659</w:t>
        <w:br/>
        <w:t>v -5.986610 0.023201 -0.904139</w:t>
        <w:br/>
        <w:t>v -5.866557 0.005176 -0.589903</w:t>
        <w:br/>
        <w:t>v -5.630517 -0.006527 -0.356275</w:t>
        <w:br/>
        <w:t>v -5.636183 -0.045611 -0.349026</w:t>
        <w:br/>
        <w:t>v -5.613314 -0.094963 -0.457415</w:t>
        <w:br/>
        <w:t>v -5.636183 -0.045611 -0.349026</w:t>
        <w:br/>
        <w:t>v -5.332951 -0.046405 -0.093011</w:t>
        <w:br/>
        <w:t>v -5.294357 -0.099475 -0.223916</w:t>
        <w:br/>
        <w:t>v -5.007082 -0.099476 0.150924</w:t>
        <w:br/>
        <w:t>v -4.676816 -0.099475 0.384795</w:t>
        <w:br/>
        <w:t>v -4.261570 -0.099476 0.376626</w:t>
        <w:br/>
        <w:t>v -4.125279 -0.118948 -0.096312</w:t>
        <w:br/>
        <w:t>v -4.926521 -0.046990 0.467515</w:t>
        <w:br/>
        <w:t>v -4.933556 0.012840 0.489530</w:t>
        <w:br/>
        <w:t>v -5.081085 -0.047576 0.310643</w:t>
        <w:br/>
        <w:t>v -5.097099 0.011228 0.325745</w:t>
        <w:br/>
        <w:t>v -5.350848 0.082502 -0.086708</w:t>
        <w:br/>
        <w:t>v -5.916273 -0.046406 -1.243797</w:t>
        <w:br/>
        <w:t>v -5.943433 0.026376 -1.245196</w:t>
        <w:br/>
        <w:t>v -5.709921 0.028810 -1.538061</w:t>
        <w:br/>
        <w:t>v -6.806578 0.183714 1.893389</w:t>
        <w:br/>
        <w:t>v -6.778749 0.290107 1.894353</w:t>
        <w:br/>
        <w:t>v -6.747147 0.321610 1.961154</w:t>
        <w:br/>
        <w:t>v -6.778457 0.179925 1.987886</w:t>
        <w:br/>
        <w:t>v -6.684810 0.288831 1.997121</w:t>
        <w:br/>
        <w:t>v -6.686968 0.183944 2.023558</w:t>
        <w:br/>
        <w:t>v -6.496305 0.482532 1.940172</w:t>
        <w:br/>
        <w:t>v -6.446302 0.219440 1.964972</w:t>
        <w:br/>
        <w:t>v -6.524777 0.779585 1.755954</w:t>
        <w:br/>
        <w:t>v -6.354781 0.579124 1.869693</w:t>
        <w:br/>
        <w:t>v -6.638731 0.594289 1.859211</w:t>
        <w:br/>
        <w:t>v -6.140496 0.673062 1.752069</w:t>
        <w:br/>
        <w:t>v -6.359700 0.998072 1.581370</w:t>
        <w:br/>
        <w:t>v -6.257244 1.114733 1.463531</w:t>
        <w:br/>
        <w:t>v -6.013076 0.707713 1.677705</w:t>
        <w:br/>
        <w:t>v -6.257244 1.114733 1.463531</w:t>
        <w:br/>
        <w:t>v -6.359700 0.998072 1.581370</w:t>
        <w:br/>
        <w:t>v -6.509443 0.648589 1.287290</w:t>
        <w:br/>
        <w:t>v -6.411251 0.707208 1.129072</w:t>
        <w:br/>
        <w:t>v -6.516240 0.257183 1.069777</w:t>
        <w:br/>
        <w:t>v -6.642392 0.558502 1.524181</w:t>
        <w:br/>
        <w:t>v -6.666695 0.226592 1.382054</w:t>
        <w:br/>
        <w:t>v -6.315398 0.136035 0.801726</w:t>
        <w:br/>
        <w:t>v -6.464435 0.127709 1.063826</w:t>
        <w:br/>
        <w:t>v -6.212277 0.107710 1.426358</w:t>
        <w:br/>
        <w:t>v -6.053100 0.104846 1.261370</w:t>
        <w:br/>
        <w:t>v -6.464435 0.127709 1.063826</w:t>
        <w:br/>
        <w:t>v -6.642952 0.119514 1.409739</w:t>
        <w:br/>
        <w:t>v -5.972151 0.303951 1.797465</w:t>
        <w:br/>
        <w:t>v -6.225752 0.277327 1.890924</w:t>
        <w:br/>
        <w:t>v -5.895499 0.104301 1.741843</w:t>
        <w:br/>
        <w:t>v -6.226102 0.113720 1.886834</w:t>
        <w:br/>
        <w:t>v -6.723363 0.485193 1.707457</w:t>
        <w:br/>
        <w:t>v -6.752919 0.200372 1.628353</w:t>
        <w:br/>
        <w:t>v -6.638731 0.594289 1.859211</w:t>
        <w:br/>
        <w:t>v -6.524777 0.779585 1.755954</w:t>
        <w:br/>
        <w:t>v -6.782167 0.122804 1.873055</w:t>
        <w:br/>
        <w:t>v -6.727907 0.119892 1.651286</w:t>
        <w:br/>
        <w:t>v -6.737900 0.119796 1.949626</w:t>
        <w:br/>
        <w:t>v -6.666433 0.121229 1.999668</w:t>
        <w:br/>
        <w:t>v -6.737900 0.119796 1.949626</w:t>
        <w:br/>
        <w:t>v -6.589499 0.113540 1.804503</w:t>
        <w:br/>
        <w:t>v -6.727907 0.119892 1.651286</w:t>
        <w:br/>
        <w:t>v -6.782167 0.122804 1.873055</w:t>
        <w:br/>
        <w:t>v -6.642952 0.119514 1.409739</w:t>
        <w:br/>
        <w:t>v -6.434730 0.111435 1.653204</w:t>
        <w:br/>
        <w:t>v -6.226102 0.113720 1.886834</w:t>
        <w:br/>
        <w:t>v -6.434880 0.116608 1.967565</w:t>
        <w:br/>
        <w:t>v -6.666433 0.121229 1.999668</w:t>
        <w:br/>
        <w:t>v -6.434880 0.116608 1.967565</w:t>
        <w:br/>
        <w:t>v -6.666433 0.121229 1.999668</w:t>
        <w:br/>
        <w:t>v -5.437801 0.163025 2.861804</w:t>
        <w:br/>
        <w:t>v -5.414629 0.290618 2.848189</w:t>
        <w:br/>
        <w:t>v -5.353871 0.321727 2.888290</w:t>
        <w:br/>
        <w:t>v -5.366086 0.158641 2.927159</w:t>
        <w:br/>
        <w:t>v -5.282608 0.288825 2.885055</w:t>
        <w:br/>
        <w:t>v -5.272227 0.160777 2.908037</w:t>
        <w:br/>
        <w:t>v -5.178985 0.454388 2.750756</w:t>
        <w:br/>
        <w:t>v -5.096555 0.197154 2.728307</w:t>
        <w:br/>
        <w:t>v -5.271021 0.812698 2.562207</w:t>
        <w:br/>
        <w:t>v -5.041895 0.592370 2.584253</w:t>
        <w:br/>
        <w:t>v -5.322060 0.589428 2.761581</w:t>
        <w:br/>
        <w:t>v -5.237122 0.926131 2.436174</w:t>
        <w:br/>
        <w:t>v -5.198046 1.039116 2.294145</w:t>
        <w:br/>
        <w:t>v -4.806480 0.618418 2.265171</w:t>
        <w:br/>
        <w:t>v -4.933036 0.622255 2.439510</w:t>
        <w:br/>
        <w:t>v -5.237122 0.926131 2.436174</w:t>
        <w:br/>
        <w:t>v -5.466659 0.633803 2.292104</w:t>
        <w:br/>
        <w:t>v -5.476091 0.680700 2.084542</w:t>
        <w:br/>
        <w:t>v -5.198046 1.039116 2.294145</w:t>
        <w:br/>
        <w:t>v -5.567418 0.274997 2.124795</w:t>
        <w:br/>
        <w:t>v -5.455128 0.567883 2.488005</w:t>
        <w:br/>
        <w:t>v -5.540170 0.246800 2.394002</w:t>
        <w:br/>
        <w:t>v -5.604475 0.103546 1.676252</w:t>
        <w:br/>
        <w:t>v -5.583172 0.116217 2.027750</w:t>
        <w:br/>
        <w:t>v -5.167317 0.097733 2.145662</w:t>
        <w:br/>
        <w:t>v -5.105171 0.081051 1.889134</w:t>
        <w:br/>
        <w:t>v -5.583172 0.116217 2.027750</w:t>
        <w:br/>
        <w:t>v -5.547691 0.124438 2.395904</w:t>
        <w:br/>
        <w:t>v -4.797039 0.247585 2.320748</w:t>
        <w:br/>
        <w:t>v -4.948033 0.220192 2.548998</w:t>
        <w:br/>
        <w:t>v -4.779530 0.117460 2.232701</w:t>
        <w:br/>
        <w:t>v -4.996188 0.115597 2.539098</w:t>
        <w:br/>
        <w:t>v -5.438353 0.457911 2.678330</w:t>
        <w:br/>
        <w:t>v -5.501211 0.202656 2.615316</w:t>
        <w:br/>
        <w:t>v -5.322060 0.589428 2.761581</w:t>
        <w:br/>
        <w:t>v -5.271021 0.812698 2.562207</w:t>
        <w:br/>
        <w:t>v -5.428619 0.123465 2.830741</w:t>
        <w:br/>
        <w:t>v -5.511019 0.122069 2.593163</w:t>
        <w:br/>
        <w:t>v -5.366086 0.158641 2.927159</w:t>
        <w:br/>
        <w:t>v -5.352195 0.120017 2.872088</w:t>
        <w:br/>
        <w:t>v -5.265970 0.121251 2.876156</w:t>
        <w:br/>
        <w:t>v -5.272227 0.160777 2.908037</w:t>
        <w:br/>
        <w:t>v -5.352195 0.120017 2.872088</w:t>
        <w:br/>
        <w:t>v -5.298997 0.115054 2.668134</w:t>
        <w:br/>
        <w:t>v -5.511019 0.122069 2.593163</w:t>
        <w:br/>
        <w:t>v -5.428619 0.123465 2.830741</w:t>
        <w:br/>
        <w:t>v -5.547691 0.124438 2.395904</w:t>
        <w:br/>
        <w:t>v -5.250144 0.114389 2.481030</w:t>
        <w:br/>
        <w:t>v -4.996188 0.115597 2.539098</w:t>
        <w:br/>
        <w:t>v -5.129428 0.117459 2.715472</w:t>
        <w:br/>
        <w:t>v -5.265970 0.121251 2.876156</w:t>
        <w:br/>
        <w:t>v -5.129428 0.117459 2.715472</w:t>
        <w:br/>
        <w:t>v -3.909561 0.163166 3.055565</w:t>
        <w:br/>
        <w:t>v -3.899535 0.286086 3.035648</w:t>
        <w:br/>
        <w:t>v -3.821784 0.321815 3.052238</w:t>
        <w:br/>
        <w:t>v -3.820858 0.158553 3.092379</w:t>
        <w:br/>
        <w:t>v -3.755680 0.288982 3.024433</w:t>
        <w:br/>
        <w:t>v -3.738563 0.160837 3.041949</w:t>
        <w:br/>
        <w:t>v -3.680245 0.462746 2.816476</w:t>
        <w:br/>
        <w:t>v -3.600626 0.198142 2.809911</w:t>
        <w:br/>
        <w:t>v -3.852012 0.822528 2.717338</w:t>
        <w:br/>
        <w:t>v -3.615872 0.564654 2.591413</w:t>
        <w:br/>
        <w:t>v -3.833729 0.608364 2.883363</w:t>
        <w:br/>
        <w:t>v -3.861930 0.963048 2.534323</w:t>
        <w:br/>
        <w:t>v -3.864786 1.020833 2.415445</w:t>
        <w:br/>
        <w:t>v -3.518615 0.598304 2.235741</w:t>
        <w:br/>
        <w:t>v -3.553401 0.603393 2.365179</w:t>
        <w:br/>
        <w:t>v -3.861930 0.963048 2.534323</w:t>
        <w:br/>
        <w:t>v -4.167650 0.638260 2.432659</w:t>
        <w:br/>
        <w:t>v -4.213455 0.648616 2.328594</w:t>
        <w:br/>
        <w:t>v -3.864786 1.020833 2.415445</w:t>
        <w:br/>
        <w:t>v -4.312788 0.247211 2.325401</w:t>
        <w:br/>
        <w:t>v -4.093202 0.593244 2.601927</w:t>
        <w:br/>
        <w:t>v -4.213050 0.234077 2.615249</w:t>
        <w:br/>
        <w:t>v -4.443186 0.109302 1.933514</w:t>
        <w:br/>
        <w:t>v -4.339708 0.117260 2.240253</w:t>
        <w:br/>
        <w:t>v -3.879133 0.118253 2.265864</w:t>
        <w:br/>
        <w:t>v -3.893917 0.120044 2.016227</w:t>
        <w:br/>
        <w:t>v -4.339708 0.117260 2.240253</w:t>
        <w:br/>
        <w:t>v -4.193921 0.124769 2.613982</w:t>
        <w:br/>
        <w:t>v -3.436049 0.262338 2.263657</w:t>
        <w:br/>
        <w:t>v -3.520437 0.220607 2.602877</w:t>
        <w:br/>
        <w:t>v -3.423112 0.117523 2.145419</w:t>
        <w:br/>
        <w:t>v -3.543440 0.118503 2.607979</w:t>
        <w:br/>
        <w:t>v -3.988345 0.466359 2.840619</w:t>
        <w:br/>
        <w:t>v -4.083008 0.203828 2.847695</w:t>
        <w:br/>
        <w:t>v -3.833729 0.608364 2.883363</w:t>
        <w:br/>
        <w:t>v -3.852012 0.822528 2.717338</w:t>
        <w:br/>
        <w:t>v -3.910968 0.123743 3.022945</w:t>
        <w:br/>
        <w:t>v -4.050409 0.123241 2.841209</w:t>
        <w:br/>
        <w:t>v -3.820858 0.158553 3.092379</w:t>
        <w:br/>
        <w:t>v -3.825578 0.120177 3.035506</w:t>
        <w:br/>
        <w:t>v -3.742991 0.121456 3.009565</w:t>
        <w:br/>
        <w:t>v -3.738563 0.160837 3.041949</w:t>
        <w:br/>
        <w:t>v -3.825578 0.120177 3.035506</w:t>
        <w:br/>
        <w:t>v -3.841315 0.116149 2.824876</w:t>
        <w:br/>
        <w:t>v -4.050409 0.123241 2.841209</w:t>
        <w:br/>
        <w:t>v -3.910968 0.123743 3.022945</w:t>
        <w:br/>
        <w:t>v -4.193921 0.124769 2.613982</w:t>
        <w:br/>
        <w:t>v -3.857736 0.116372 2.604333</w:t>
        <w:br/>
        <w:t>v -3.543440 0.118503 2.607979</w:t>
        <w:br/>
        <w:t>v -3.635811 0.118478 2.808816</w:t>
        <w:br/>
        <w:t>v -3.742991 0.121456 3.009565</w:t>
        <w:br/>
        <w:t>v -3.635811 0.118478 2.808816</w:t>
        <w:br/>
        <w:t>v -5.895499 0.104301 1.741843</w:t>
        <w:br/>
        <w:t>v -5.664237 0.096256 1.635266</w:t>
        <w:br/>
        <w:t>v -4.779530 0.117460 2.232701</w:t>
        <w:br/>
        <w:t>v -4.560803 0.120905 1.917111</w:t>
        <w:br/>
        <w:t>v -3.423112 0.117523 2.145419</w:t>
        <w:br/>
        <w:t>v -3.362123 0.116527 1.811877</w:t>
        <w:br/>
        <w:t>v -4.213455 0.648616 2.328594</w:t>
        <w:br/>
        <w:t>v -4.806480 0.618418 2.265171</w:t>
        <w:br/>
        <w:t>v -4.374845 0.251580 2.102905</w:t>
        <w:br/>
        <w:t>v -4.650527 0.275992 2.078162</w:t>
        <w:br/>
        <w:t>v -4.560803 0.120905 1.917111</w:t>
        <w:br/>
        <w:t>v -4.443186 0.109302 1.933514</w:t>
        <w:br/>
        <w:t>v -5.664237 0.096256 1.635266</w:t>
        <w:br/>
        <w:t>v -5.821468 0.303562 1.738561</w:t>
        <w:br/>
        <w:t>v -5.584987 0.291057 1.860552</w:t>
        <w:br/>
        <w:t>v -5.604475 0.103546 1.676252</w:t>
        <w:br/>
        <w:t>v -3.362123 0.116527 1.811877</w:t>
        <w:br/>
        <w:t>v -3.498613 0.060296 1.668111</w:t>
        <w:br/>
        <w:t>v -3.869983 0.071923 1.803364</w:t>
        <w:br/>
        <w:t>v -3.505334 0.004506 0.678326</w:t>
        <w:br/>
        <w:t>v -3.453353 0.005450 1.176426</w:t>
        <w:br/>
        <w:t>v -3.883323 -0.010278 0.505210</w:t>
        <w:br/>
        <w:t>v -3.823856 0.000405 0.377518</w:t>
        <w:br/>
        <w:t>v -4.241026 0.050791 1.694330</w:t>
        <w:br/>
        <w:t>v -4.407891 0.031905 1.549532</w:t>
        <w:br/>
        <w:t>v -4.387758 0.003765 1.275730</w:t>
        <w:br/>
        <w:t>v -4.391521 0.005960 1.057447</w:t>
        <w:br/>
        <w:t>v -4.341060 0.009877 0.710251</w:t>
        <w:br/>
        <w:t>v -4.305927 -0.000245 0.579775</w:t>
        <w:br/>
        <w:t>v -5.943433 0.026376 -1.245196</w:t>
        <w:br/>
        <w:t>v -5.367956 0.047454 -1.753134</w:t>
        <w:br/>
        <w:t>v -3.195765 0.035044 -1.710659</w:t>
        <w:br/>
        <w:t>v -2.844157 0.030094 -0.993368</w:t>
        <w:br/>
        <w:t>v -2.817721 0.029419 0.060249</w:t>
        <w:br/>
        <w:t>v -3.442318 -0.002426 0.334782</w:t>
        <w:br/>
        <w:t>v -4.552164 0.015423 0.650642</w:t>
        <w:br/>
        <w:t>v -5.066285 0.074270 1.739849</w:t>
        <w:br/>
        <w:t>v -5.435820 0.053806 1.608347</w:t>
        <w:br/>
        <w:t>v -4.927253 0.043534 0.592444</w:t>
        <w:br/>
        <w:t>v -4.769985 0.043534 0.640823</w:t>
        <w:br/>
        <w:t>v -4.676548 0.055376 1.767271</w:t>
        <w:br/>
        <w:t>v -4.623106 0.026851 0.714453</w:t>
        <w:br/>
        <w:t>v -4.476227 0.010168 0.788083</w:t>
        <w:br/>
        <w:t>v -5.279269 0.018206 0.850782</w:t>
        <w:br/>
        <w:t>v -5.405913 -0.001732 1.033568</w:t>
        <w:br/>
        <w:t>v -5.117364 0.051849 0.538175</w:t>
        <w:br/>
        <w:t>v -5.585329 0.032649 1.341640</w:t>
        <w:br/>
        <w:t>v -4.769985 0.043534 0.640823</w:t>
        <w:br/>
        <w:t>v -5.987354 0.044000 0.029566</w:t>
        <w:br/>
        <w:t>v -5.097099 0.011228 0.325745</w:t>
        <w:br/>
        <w:t>v -5.555992 0.004066 0.891657</w:t>
        <w:br/>
        <w:t>v -6.133090 0.039825 0.413036</w:t>
        <w:br/>
        <w:t>v -6.191012 0.071402 0.795626</w:t>
        <w:br/>
        <w:t>v -6.279106 0.081374 0.340173</w:t>
        <w:br/>
        <w:t>v -5.949893 0.050292 1.121812</w:t>
        <w:br/>
        <w:t>v -4.043263 0.026412 -1.748969</w:t>
        <w:br/>
        <w:t>v -5.020646 0.052767 -1.866212</w:t>
        <w:br/>
        <w:t>v -5.643718 0.017337 1.149384</w:t>
        <w:br/>
        <w:t>v -6.395012 0.278886 0.840989</w:t>
        <w:br/>
        <w:t>v -6.315398 0.136035 0.801726</w:t>
        <w:br/>
        <w:t>v -6.395012 0.278886 0.840989</w:t>
        <w:br/>
        <w:t>v -5.821468 0.303562 1.738561</w:t>
        <w:br/>
        <w:t>v -5.664237 0.096256 1.635266</w:t>
        <w:br/>
        <w:t>v -5.821468 0.303562 1.738561</w:t>
        <w:br/>
        <w:t>v -5.584987 0.291057 1.860552</w:t>
        <w:br/>
        <w:t>v -5.476091 0.680700 2.084542</w:t>
        <w:br/>
        <w:t>v -5.604475 0.103546 1.676252</w:t>
        <w:br/>
        <w:t>v -4.650527 0.275992 2.078162</w:t>
        <w:br/>
        <w:t>v -4.560803 0.120905 1.917111</w:t>
        <w:br/>
        <w:t>v -4.374845 0.251580 2.102905</w:t>
        <w:br/>
        <w:t>v -4.443186 0.109302 1.933514</w:t>
        <w:br/>
        <w:t>v -3.396846 0.291409 2.041102</w:t>
        <w:br/>
        <w:t>v -3.362123 0.116527 1.811877</w:t>
        <w:br/>
        <w:t>v -3.396846 0.291409 2.041102</w:t>
        <w:br/>
        <w:t>v 1.538494 20.636715 1.977663</w:t>
        <w:br/>
        <w:t>v 2.057367 20.727228 1.764217</w:t>
        <w:br/>
        <w:t>v 2.154438 20.603170 1.820505</w:t>
        <w:br/>
        <w:t>v 1.708845 20.479332 2.048828</w:t>
        <w:br/>
        <w:t>v 1.057612 20.512253 2.151040</w:t>
        <w:br/>
        <w:t>v 1.185542 20.351263 2.260138</w:t>
        <w:br/>
        <w:t>v 0.803280 20.251455 2.378467</w:t>
        <w:br/>
        <w:t>v 0.642894 20.403675 2.285564</w:t>
        <w:br/>
        <w:t>v 0.416117 20.190071 2.426836</w:t>
        <w:br/>
        <w:t>v 0.246883 20.338871 2.375278</w:t>
        <w:br/>
        <w:t>v 3.131067 24.540756 -1.041388</w:t>
        <w:br/>
        <w:t>v 2.877100 24.235390 -1.083747</w:t>
        <w:br/>
        <w:t>v 3.119309 24.086521 -1.070052</w:t>
        <w:br/>
        <w:t>v 2.900006 24.922855 -0.918726</w:t>
        <w:br/>
        <w:t>v 2.588564 24.608925 -0.955787</w:t>
        <w:br/>
        <w:t>v 2.447324 23.676243 -0.944913</w:t>
        <w:br/>
        <w:t>v 2.632954 23.940327 -0.984808</w:t>
        <w:br/>
        <w:t>v 2.308508 24.285393 -0.869918</w:t>
        <w:br/>
        <w:t>v 2.143199 24.109100 -0.867117</w:t>
        <w:br/>
        <w:t>v 2.703122 23.363609 -0.858439</w:t>
        <w:br/>
        <w:t>v 2.907304 23.657978 -1.011708</w:t>
        <w:br/>
        <w:t>v 2.339004 24.895023 -0.739198</w:t>
        <w:br/>
        <w:t>v 2.057006 24.645794 -0.685921</w:t>
        <w:br/>
        <w:t>v 2.252324 25.149746 -0.596845</w:t>
        <w:br/>
        <w:t>v 1.911572 25.002449 -0.449836</w:t>
        <w:br/>
        <w:t>v 1.821556 24.471249 -0.655641</w:t>
        <w:br/>
        <w:t>v 1.592475 24.797119 -0.428386</w:t>
        <w:br/>
        <w:t>v 3.262665 23.698189 -0.339790</w:t>
        <w:br/>
        <w:t>v 3.379573 24.109634 -0.421678</w:t>
        <w:br/>
        <w:t>v 3.498509 24.083660 -0.663188</w:t>
        <w:br/>
        <w:t>v 3.312940 23.611496 -0.533433</w:t>
        <w:br/>
        <w:t>v 3.414498 24.055264 -0.951633</w:t>
        <w:br/>
        <w:t>v 3.192558 23.569923 -0.857930</w:t>
        <w:br/>
        <w:t>v 2.917919 23.171268 -0.711900</w:t>
        <w:br/>
        <w:t>v 3.065970 23.174500 -0.343071</w:t>
        <w:br/>
        <w:t>v 3.070302 23.334839 -0.154747</w:t>
        <w:br/>
        <w:t>v 3.437249 24.629684 -0.660719</w:t>
        <w:br/>
        <w:t>v 3.385703 24.612591 -0.934391</w:t>
        <w:br/>
        <w:t>v 3.393575 24.590515 -0.442425</w:t>
        <w:br/>
        <w:t>v 3.134432 24.983059 -0.337642</w:t>
        <w:br/>
        <w:t>v 3.141373 25.071468 -0.523387</w:t>
        <w:br/>
        <w:t>v 3.077407 25.068123 -0.769143</w:t>
        <w:br/>
        <w:t>v 2.745979 25.307724 -0.314348</w:t>
        <w:br/>
        <w:t>v 2.700004 25.293106 -0.561052</w:t>
        <w:br/>
        <w:t>v 2.732510 25.223930 -0.088505</w:t>
        <w:br/>
        <w:t>v 2.359513 25.180992 0.113588</w:t>
        <w:br/>
        <w:t>v 2.324496 25.325813 -0.126006</w:t>
        <w:br/>
        <w:t>v 2.284487 25.283401 -0.381496</w:t>
        <w:br/>
        <w:t>v 1.894329 25.205853 0.039741</w:t>
        <w:br/>
        <w:t>v 1.888818 25.157101 -0.240712</w:t>
        <w:br/>
        <w:t>v 1.938656 25.065239 0.230752</w:t>
        <w:br/>
        <w:t>v 1.508691 25.002197 0.159696</w:t>
        <w:br/>
        <w:t>v 1.490584 24.981163 -0.138983</w:t>
        <w:br/>
        <w:t>v 3.309192 24.143166 -0.357535</w:t>
        <w:br/>
        <w:t>v 3.270495 24.522343 -0.348902</w:t>
        <w:br/>
        <w:t>v 3.067819 24.862755 -0.283380</w:t>
        <w:br/>
        <w:t>v 2.650348 25.088158 -0.059297</w:t>
        <w:br/>
        <w:t>v 2.359513 25.180992 0.113588</w:t>
        <w:br/>
        <w:t>v 2.361193 25.013748 0.077553</w:t>
        <w:br/>
        <w:t>v 2.587437 25.121540 -0.735765</w:t>
        <w:br/>
        <w:t>v 2.700004 25.293106 -0.561052</w:t>
        <w:br/>
        <w:t>v 2.284487 25.283401 -0.381496</w:t>
        <w:br/>
        <w:t>v 3.077407 25.068123 -0.769143</w:t>
        <w:br/>
        <w:t>v 3.385703 24.612591 -0.934391</w:t>
        <w:br/>
        <w:t>v 3.414498 24.055264 -0.951633</w:t>
        <w:br/>
        <w:t>v 1.888818 25.157101 -0.240712</w:t>
        <w:br/>
        <w:t>v 1.490584 24.981163 -0.138983</w:t>
        <w:br/>
        <w:t>v 2.104074 24.855988 0.187726</w:t>
        <w:br/>
        <w:t>v 1.938656 25.065239 0.230752</w:t>
        <w:br/>
        <w:t>v 3.149987 23.781506 -0.291605</w:t>
        <w:br/>
        <w:t>v 3.192558 23.569923 -0.857930</w:t>
        <w:br/>
        <w:t>v 2.917919 23.171268 -0.711900</w:t>
        <w:br/>
        <w:t>v 0.808114 24.730217 -1.407227</w:t>
        <w:br/>
        <w:t>v 0.831012 24.271431 -1.818046</w:t>
        <w:br/>
        <w:t>v 1.285821 24.153461 -1.661013</w:t>
        <w:br/>
        <w:t>v 1.230607 24.550224 -1.295606</w:t>
        <w:br/>
        <w:t>v 0.347734 24.337894 -1.897701</w:t>
        <w:br/>
        <w:t>v 0.356882 23.757668 -2.229329</w:t>
        <w:br/>
        <w:t>v 0.852196 23.713112 -2.124733</w:t>
        <w:br/>
        <w:t>v -0.000000 25.386658 -0.144585</w:t>
        <w:br/>
        <w:t>v -0.000000 25.309315 -0.578216</w:t>
        <w:br/>
        <w:t>v 0.313776 25.269855 -0.571538</w:t>
        <w:br/>
        <w:t>v 0.312127 25.349144 -0.144800</w:t>
        <w:br/>
        <w:t>v 4.593774 17.134090 1.996204</w:t>
        <w:br/>
        <w:t>v 5.143807 16.334320 2.025490</w:t>
        <w:br/>
        <w:t>v 4.395308 16.476101 2.676200</w:t>
        <w:br/>
        <w:t>v 4.158761 17.181393 2.406790</w:t>
        <w:br/>
        <w:t>v 1.798285 19.723465 -3.349689</w:t>
        <w:br/>
        <w:t>v 1.927727 18.973412 -3.665442</w:t>
        <w:br/>
        <w:t>v 2.704084 18.941639 -3.590889</w:t>
        <w:br/>
        <w:t>v 2.514260 19.728485 -3.204951</w:t>
        <w:br/>
        <w:t>v 2.446916 9.554330 -5.040168</w:t>
        <w:br/>
        <w:t>v 2.420276 10.663178 -4.966377</w:t>
        <w:br/>
        <w:t>v 1.488253 10.662895 -5.113766</w:t>
        <w:br/>
        <w:t>v 1.490689 9.549839 -5.182323</w:t>
        <w:br/>
        <w:t>v 7.594935 9.492670 0.956601</w:t>
        <w:br/>
        <w:t>v 7.624368 9.525479 -0.041711</w:t>
        <w:br/>
        <w:t>v 7.688333 8.672241 -0.132048</w:t>
        <w:br/>
        <w:t>v 7.657701 8.578395 0.916846</w:t>
        <w:br/>
        <w:t>v 4.616246 9.541376 -4.202589</w:t>
        <w:br/>
        <w:t>v 4.489175 10.658200 -4.111870</w:t>
        <w:br/>
        <w:t>v 3.546667 10.671951 -4.610032</w:t>
        <w:br/>
        <w:t>v 3.619515 9.562076 -4.700756</w:t>
        <w:br/>
        <w:t>v 4.587862 17.608288 -3.515128</w:t>
        <w:br/>
        <w:t>v 4.500489 16.793972 -3.389709</w:t>
        <w:br/>
        <w:t>v 5.072650 16.588436 -3.282172</w:t>
        <w:br/>
        <w:t>v 5.132668 17.382092 -3.477764</w:t>
        <w:br/>
        <w:t>v 2.348779 11.773151 -4.821033</w:t>
        <w:br/>
        <w:t>v 3.417569 11.784899 -4.489855</w:t>
        <w:br/>
        <w:t>v 4.324704 11.787974 -4.030136</w:t>
        <w:br/>
        <w:t>v 4.096190 12.892900 -3.857845</w:t>
        <w:br/>
        <w:t>v 3.223002 12.864236 -4.276169</w:t>
        <w:br/>
        <w:t>v 5.771039 13.601308 -2.477025</w:t>
        <w:br/>
        <w:t>v 5.637052 14.236291 -2.492338</w:t>
        <w:br/>
        <w:t>v 4.759974 14.483121 -3.149858</w:t>
        <w:br/>
        <w:t>v 4.907263 13.685024 -3.159611</w:t>
        <w:br/>
        <w:t>v 6.731124 13.917098 -0.360332</w:t>
        <w:br/>
        <w:t>v 6.474195 14.643384 -0.470482</w:t>
        <w:br/>
        <w:t>v 6.265571 14.395226 -1.570792</w:t>
        <w:br/>
        <w:t>v 6.429041 13.683270 -1.476811</w:t>
        <w:br/>
        <w:t>v 6.291111 15.039706 -0.550887</w:t>
        <w:br/>
        <w:t>v 6.474195 14.643384 -0.470482</w:t>
        <w:br/>
        <w:t>v 6.352589 14.903883 0.467366</w:t>
        <w:br/>
        <w:t>v 6.189554 15.291427 0.195305</w:t>
        <w:br/>
        <w:t>v 5.275558 15.661427 2.520182</w:t>
        <w:br/>
        <w:t>v 5.506481 14.891127 2.970073</w:t>
        <w:br/>
        <w:t>v 4.750810 14.849977 3.610918</w:t>
        <w:br/>
        <w:t>v 4.563366 15.754907 3.111168</w:t>
        <w:br/>
        <w:t>v 3.151894 13.646120 -4.145713</w:t>
        <w:br/>
        <w:t>v 3.083256 14.510442 -4.054037</w:t>
        <w:br/>
        <w:t>v 2.198831 14.478268 -4.318367</w:t>
        <w:br/>
        <w:t>v 2.247869 13.616228 -4.438429</w:t>
        <w:br/>
        <w:t>v 2.296510 12.860710 -4.573047</w:t>
        <w:br/>
        <w:t>v 3.845516 14.520679 -3.746270</w:t>
        <w:br/>
        <w:t>v 3.961831 13.683769 -3.775304</w:t>
        <w:br/>
        <w:t>v 6.291111 15.039706 -0.550887</w:t>
        <w:br/>
        <w:t>v 6.243902 15.322528 -0.595317</w:t>
        <w:br/>
        <w:t>v 6.181895 14.978379 -1.674475</w:t>
        <w:br/>
        <w:t>v 6.182378 14.780089 -1.616869</w:t>
        <w:br/>
        <w:t>v 5.713175 13.844234 3.385229</w:t>
        <w:br/>
        <w:t>v 5.893508 12.742333 3.717484</w:t>
        <w:br/>
        <w:t>v 5.185367 12.752778 4.403852</w:t>
        <w:br/>
        <w:t>v 5.008114 13.851809 4.067089</w:t>
        <w:br/>
        <w:t>v 3.535929 18.847706 -3.476074</w:t>
        <w:br/>
        <w:t>v 3.613566 19.854897 -2.828477</w:t>
        <w:br/>
        <w:t>v 2.062485 16.987339 -4.083241</w:t>
        <w:br/>
        <w:t>v 2.107263 16.017990 -4.182557</w:t>
        <w:br/>
        <w:t>v 2.940868 16.047184 -3.999654</w:t>
        <w:br/>
        <w:t>v 2.878214 16.976185 -3.943335</w:t>
        <w:br/>
        <w:t>v 4.708558 14.957225 -3.146598</w:t>
        <w:br/>
        <w:t>v 5.145065 15.314169 -2.937497</w:t>
        <w:br/>
        <w:t>v 4.683653 16.018417 -3.124886</w:t>
        <w:br/>
        <w:t>v 4.207420 16.053291 -3.432433</w:t>
        <w:br/>
        <w:t>v 5.923634 15.759139 1.096552</w:t>
        <w:br/>
        <w:t>v 6.014854 15.304068 1.463679</w:t>
        <w:br/>
        <w:t>v 1.557686 19.405891 2.847727</w:t>
        <w:br/>
        <w:t>v 0.992099 19.347134 2.980500</w:t>
        <w:br/>
        <w:t>v 0.918368 19.698257 2.768444</w:t>
        <w:br/>
        <w:t>v 1.419092 19.767811 2.655277</w:t>
        <w:br/>
        <w:t>v 1.119471 18.734020 3.286644</w:t>
        <w:br/>
        <w:t>v 0.587008 18.724407 3.367681</w:t>
        <w:br/>
        <w:t>v 0.506974 19.328316 3.030686</w:t>
        <w:br/>
        <w:t>v 1.233047 18.031178 3.503074</w:t>
        <w:br/>
        <w:t>v 1.927162 18.025497 3.275267</w:t>
        <w:br/>
        <w:t>v 2.077179 17.318413 3.489242</w:t>
        <w:br/>
        <w:t>v 1.382871 17.281479 3.667430</w:t>
        <w:br/>
        <w:t>v 2.348348 15.686985 4.426377</w:t>
        <w:br/>
        <w:t>v 2.486981 14.808449 4.967485</w:t>
        <w:br/>
        <w:t>v 1.640870 14.789714 5.192623</w:t>
        <w:br/>
        <w:t>v 1.567644 15.661702 4.658043</w:t>
        <w:br/>
        <w:t>v 1.749933 12.721630 6.035969</w:t>
        <w:br/>
        <w:t>v 1.709139 13.824679 5.708508</w:t>
        <w:br/>
        <w:t>v 2.683344 13.834512 5.461144</w:t>
        <w:br/>
        <w:t>v 2.774127 12.719962 5.789701</w:t>
        <w:br/>
        <w:t>v 2.901894 9.209654 6.200075</w:t>
        <w:br/>
        <w:t>v 2.851721 8.005387 6.049334</w:t>
        <w:br/>
        <w:t>v 1.830088 7.989455 6.272182</w:t>
        <w:br/>
        <w:t>v 1.802705 9.195171 6.423113</w:t>
        <w:br/>
        <w:t>v 1.326717 23.635777 -1.952547</w:t>
        <w:br/>
        <w:t>v 1.425521 23.084854 -2.202650</w:t>
        <w:br/>
        <w:t>v 0.883964 23.107849 -2.373775</w:t>
        <w:br/>
        <w:t>v 0.371263 23.123558 -2.466009</w:t>
        <w:br/>
        <w:t>v 0.000003 19.326508 3.064809</w:t>
        <w:br/>
        <w:t>v 0.000002 19.672569 2.849546</w:t>
        <w:br/>
        <w:t>v 0.472272 19.675808 2.814606</w:t>
        <w:br/>
        <w:t>v 0.862581 19.968294 2.586363</w:t>
        <w:br/>
        <w:t>v 1.302261 20.065401 2.479142</w:t>
        <w:br/>
        <w:t>v 0.444751 19.925240 2.632904</w:t>
        <w:br/>
        <w:t>v 0.000002 19.901291 2.667739</w:t>
        <w:br/>
        <w:t>v 0.000001 20.135973 2.445944</w:t>
        <w:br/>
        <w:t>v 2.772923 20.802219 1.396310</w:t>
        <w:br/>
        <w:t>v 3.083774 20.577887 1.429661</w:t>
        <w:br/>
        <w:t>v 2.417992 20.330311 1.913534</w:t>
        <w:br/>
        <w:t>v 2.691698 20.025009 1.981338</w:t>
        <w:br/>
        <w:t>v 2.979596 20.200901 1.702780</w:t>
        <w:br/>
        <w:t>v 1.890219 20.165039 2.218114</w:t>
        <w:br/>
        <w:t>v 2.842022 19.514408 2.107751</w:t>
        <w:br/>
        <w:t>v 2.241616 19.461815 2.544557</w:t>
        <w:br/>
        <w:t>v 2.084550 19.866737 2.385106</w:t>
        <w:br/>
        <w:t>v 1.197931 24.831272 -0.895477</w:t>
        <w:br/>
        <w:t>v 1.198985 25.000008 -0.491187</w:t>
        <w:br/>
        <w:t>v 0.763390 25.177231 -0.552722</w:t>
        <w:br/>
        <w:t>v 0.782018 25.009705 -0.987461</w:t>
        <w:br/>
        <w:t>v 0.339358 24.826824 -1.464470</w:t>
        <w:br/>
        <w:t>v -0.000000 24.850628 -1.496128</w:t>
        <w:br/>
        <w:t>v -0.000000 24.353489 -1.928257</w:t>
        <w:br/>
        <w:t>v 0.322168 25.105804 -1.029922</w:t>
        <w:br/>
        <w:t>v 3.371544 20.913855 0.748687</w:t>
        <w:br/>
        <w:t>v 3.679945 20.869341 0.207875</w:t>
        <w:br/>
        <w:t>v 3.828038 20.591970 0.025019</w:t>
        <w:br/>
        <w:t>v 3.652559 20.563982 0.634940</w:t>
        <w:br/>
        <w:t>v 4.926864 19.308273 -0.545028</w:t>
        <w:br/>
        <w:t>v 4.936870 19.409401 -1.268682</w:t>
        <w:br/>
        <w:t>v 5.236723 19.053352 -1.418390</w:t>
        <w:br/>
        <w:t>v 5.243480 18.975506 -0.708050</w:t>
        <w:br/>
        <w:t>v 4.786174 19.007881 -2.777286</w:t>
        <w:br/>
        <w:t>v 4.849681 19.331268 -2.130658</w:t>
        <w:br/>
        <w:t>v 4.473380 19.724266 -2.079084</w:t>
        <w:br/>
        <w:t>v 4.323017 19.383118 -2.828947</w:t>
        <w:br/>
        <w:t>v 4.638941 18.368698 -3.292156</w:t>
        <w:br/>
        <w:t>v 4.253405 18.586575 -3.358740</w:t>
        <w:br/>
        <w:t>v 3.662626 16.058132 -3.807624</w:t>
        <w:br/>
        <w:t>v 3.786024 15.158499 -3.734140</w:t>
        <w:br/>
        <w:t>v 4.009328 20.126534 -1.965953</w:t>
        <w:br/>
        <w:t>v 4.602011 19.761795 -1.150656</w:t>
        <w:br/>
        <w:t>v 4.589339 19.627930 -0.414645</w:t>
        <w:br/>
        <w:t>v 4.149640 19.978027 -0.245809</w:t>
        <w:br/>
        <w:t>v 4.081275 20.160210 -0.957163</w:t>
        <w:br/>
        <w:t>v 4.433007 19.256767 0.358822</w:t>
        <w:br/>
        <w:t>v 4.036864 19.765335 0.450425</w:t>
        <w:br/>
        <w:t>v 5.617341 14.555497 -2.498869</w:t>
        <w:br/>
        <w:t>v 5.629405 15.074218 -2.498394</w:t>
        <w:br/>
        <w:t>v 3.059249 18.743183 2.277479</w:t>
        <w:br/>
        <w:t>v 2.502555 18.758553 2.731679</w:t>
        <w:br/>
        <w:t>v 3.118573 22.791428 -0.205927</w:t>
        <w:br/>
        <w:t>v 2.792443 22.865025 -0.858838</w:t>
        <w:br/>
        <w:t>v 2.887789 22.276348 -1.016466</w:t>
        <w:br/>
        <w:t>v 3.149343 22.203365 -0.337828</w:t>
        <w:br/>
        <w:t>v 3.030241 21.770863 -1.189841</w:t>
        <w:br/>
        <w:t>v 2.500684 22.384380 -1.602281</w:t>
        <w:br/>
        <w:t>v 2.615088 21.849369 -1.762950</w:t>
        <w:br/>
        <w:t>v 3.635855 19.526512 1.358858</w:t>
        <w:br/>
        <w:t>v 3.032931 19.531563 1.969019</w:t>
        <w:br/>
        <w:t>v 3.308281 19.914200 1.561053</w:t>
        <w:br/>
        <w:t>v 4.101283 16.851612 -3.514130</w:t>
        <w:br/>
        <w:t>v 3.599074 16.961685 -3.794547</w:t>
        <w:br/>
        <w:t>v 5.288064 11.756177 -3.244999</w:t>
        <w:br/>
        <w:t>v 5.066512 12.897702 -3.205555</w:t>
        <w:br/>
        <w:t>v 4.349488 13.837958 4.632174</w:t>
        <w:br/>
        <w:t>v 4.518478 12.739770 4.967108</w:t>
        <w:br/>
        <w:t>v 3.701883 12.716967 5.447283</w:t>
        <w:br/>
        <w:t>v 3.544553 13.820067 5.124411</w:t>
        <w:br/>
        <w:t>v 3.915456 15.770134 3.612856</w:t>
        <w:br/>
        <w:t>v 4.094768 14.825419 4.140120</w:t>
        <w:br/>
        <w:t>v 3.313550 14.813513 4.626873</w:t>
        <w:br/>
        <w:t>v 3.146846 15.721297 4.079264</w:t>
        <w:br/>
        <w:t>v 4.826348 19.007076 0.117587</w:t>
        <w:br/>
        <w:t>v 4.812193 18.383316 0.719636</w:t>
        <w:br/>
        <w:t>v 5.158997 18.699432 -0.113568</w:t>
        <w:br/>
        <w:t>v 5.118047 18.127228 0.399228</w:t>
        <w:br/>
        <w:t>v 5.333622 17.023937 0.773386</w:t>
        <w:br/>
        <w:t>v 5.049338 17.056461 1.253201</w:t>
        <w:br/>
        <w:t>v 4.871337 17.554276 1.112999</w:t>
        <w:br/>
        <w:t>v 5.166253 17.392746 0.711486</w:t>
        <w:br/>
        <w:t>v 3.606775 21.031168 -0.550968</w:t>
        <w:br/>
        <w:t>v 3.667276 20.926588 -0.167347</w:t>
        <w:br/>
        <w:t>v 3.742184 20.687000 -0.740361</w:t>
        <w:br/>
        <w:t>v 3.505881 20.650890 -1.639196</w:t>
        <w:br/>
        <w:t>v 3.043422 20.462574 -2.428416</w:t>
        <w:br/>
        <w:t>v 3.065970 23.174500 -0.343071</w:t>
        <w:br/>
        <w:t>v 2.917919 23.171268 -0.711900</w:t>
        <w:br/>
        <w:t>v 4.936870 19.409401 -1.268682</w:t>
        <w:br/>
        <w:t>v 5.191130 18.953724 -2.175806</w:t>
        <w:br/>
        <w:t>v 5.236723 19.053352 -1.418390</w:t>
        <w:br/>
        <w:t>v 4.602011 19.761795 -1.150656</w:t>
        <w:br/>
        <w:t>v 4.081275 20.160210 -0.957163</w:t>
        <w:br/>
        <w:t>v 2.228702 23.455379 -1.302421</w:t>
        <w:br/>
        <w:t>v 2.355902 22.948116 -1.420805</w:t>
        <w:br/>
        <w:t>v 2.447324 23.676243 -0.944913</w:t>
        <w:br/>
        <w:t>v 2.152465 23.776260 -1.132478</w:t>
        <w:br/>
        <w:t>v 1.758063 23.966518 -1.425285</w:t>
        <w:br/>
        <w:t>v 1.692327 24.293335 -1.115495</w:t>
        <w:br/>
        <w:t>v 1.837135 23.520615 -1.640996</w:t>
        <w:br/>
        <w:t>v 1.935606 23.017731 -1.837557</w:t>
        <w:br/>
        <w:t>v 1.553158 21.908070 -2.488815</w:t>
        <w:br/>
        <w:t>v 2.096040 21.871901 -2.207142</w:t>
        <w:br/>
        <w:t>v 2.035420 22.453518 -2.036069</w:t>
        <w:br/>
        <w:t>v 1.487353 22.462578 -2.363726</w:t>
        <w:br/>
        <w:t>v 2.623444 18.013271 2.926229</w:t>
        <w:br/>
        <w:t>v 3.340430 17.963074 2.558866</w:t>
        <w:br/>
        <w:t>v 3.570899 17.228855 2.894890</w:t>
        <w:br/>
        <w:t>v 2.836943 17.271347 3.288306</w:t>
        <w:br/>
        <w:t>v 4.370007 17.778515 1.813537</w:t>
        <w:br/>
        <w:t>v 3.920649 17.876400 2.174799</w:t>
        <w:br/>
        <w:t>v 3.591016 18.728088 1.843466</w:t>
        <w:br/>
        <w:t>v 4.287495 18.656269 1.172753</w:t>
        <w:br/>
        <w:t>v 3.147771 18.400776 2.339592</w:t>
        <w:br/>
        <w:t>v 1.771879 18.750084 3.099333</w:t>
        <w:br/>
        <w:t>v 6.780932 8.387775 2.978699</w:t>
        <w:br/>
        <w:t>v 6.795038 9.427810 2.997592</w:t>
        <w:br/>
        <w:t>v 7.360010 9.477179 1.905118</w:t>
        <w:br/>
        <w:t>v 7.377192 8.499951 1.920141</w:t>
        <w:br/>
        <w:t>v 6.445633 13.769748 2.342274</w:t>
        <w:br/>
        <w:t>v 6.627884 12.666305 2.678047</w:t>
        <w:br/>
        <w:t>v 6.014916 16.136181 0.321579</w:t>
        <w:br/>
        <w:t>v 5.906809 15.912671 0.701913</w:t>
        <w:br/>
        <w:t>v 5.442644 16.435234 1.245317</w:t>
        <w:br/>
        <w:t>v 5.590824 16.592533 0.710346</w:t>
        <w:br/>
        <w:t>v 4.198740 17.728680 -3.557971</w:t>
        <w:br/>
        <w:t>v 3.541176 17.856354 -3.711798</w:t>
        <w:br/>
        <w:t>v 7.172455 10.197542 -1.190467</w:t>
        <w:br/>
        <w:t>v 7.045764 10.878201 -1.226279</w:t>
        <w:br/>
        <w:t>v 6.435678 10.579215 -2.348306</w:t>
        <w:br/>
        <w:t>v 5.727297 15.361287 -2.485909</w:t>
        <w:br/>
        <w:t>v 6.152952 15.276571 -1.744918</w:t>
        <w:br/>
        <w:t>v 5.582341 18.235348 -0.305032</w:t>
        <w:br/>
        <w:t>v 5.598010 17.778534 0.148936</w:t>
        <w:br/>
        <w:t>v 5.638585 18.530365 -0.885783</w:t>
        <w:br/>
        <w:t>v 5.598391 18.632509 -1.571086</w:t>
        <w:br/>
        <w:t>v 5.605573 18.466547 -2.228026</w:t>
        <w:br/>
        <w:t>v 5.598391 18.632509 -1.571086</w:t>
        <w:br/>
        <w:t>v 5.188201 18.633430 -2.751932</w:t>
        <w:br/>
        <w:t>v 5.648159 18.141218 -2.777579</w:t>
        <w:br/>
        <w:t>v 5.139649 18.039433 -3.228230</w:t>
        <w:br/>
        <w:t>v 5.670537 17.676035 -3.256221</w:t>
        <w:br/>
        <w:t>v 5.634515 17.160336 -3.509205</w:t>
        <w:br/>
        <w:t>v 5.572669 16.473188 -3.450149</w:t>
        <w:br/>
        <w:t>v 5.209677 16.017067 -2.817338</w:t>
        <w:br/>
        <w:t>v 5.645137 15.909844 -3.063206</w:t>
        <w:br/>
        <w:t>v 5.727297 15.361287 -2.485909</w:t>
        <w:br/>
        <w:t>v 5.878712 15.557580 -2.536879</w:t>
        <w:br/>
        <w:t>v 6.195917 15.551546 -1.765114</w:t>
        <w:br/>
        <w:t>v 5.878712 15.557580 -2.536879</w:t>
        <w:br/>
        <w:t>v 6.209027 15.614901 -0.639747</w:t>
        <w:br/>
        <w:t>v 6.179453 15.884600 -0.811978</w:t>
        <w:br/>
        <w:t>v 6.006485 16.397100 -0.075782</w:t>
        <w:br/>
        <w:t>v 5.713501 16.802105 0.218158</w:t>
        <w:br/>
        <w:t>v 5.530112 17.234201 0.344722</w:t>
        <w:br/>
        <w:t>v 7.239451 12.182137 -0.207410</w:t>
        <w:br/>
        <w:t>v 7.263680 12.354134 0.681103</w:t>
        <w:br/>
        <w:t>v 7.021252 13.385552 0.478356</w:t>
        <w:br/>
        <w:t>v 6.956115 13.242106 -0.300726</w:t>
        <w:br/>
        <w:t>v 6.956115 13.242106 -0.300726</w:t>
        <w:br/>
        <w:t>v 6.562892 13.023540 -1.382844</w:t>
        <w:br/>
        <w:t>v 6.846565 11.890623 -1.300443</w:t>
        <w:br/>
        <w:t>v 7.239451 12.182137 -0.207410</w:t>
        <w:br/>
        <w:t>v 5.936059 12.897873 -2.458520</w:t>
        <w:br/>
        <w:t>v 6.192695 11.727970 -2.387661</w:t>
        <w:br/>
        <w:t>v 6.877293 13.572446 1.290619</w:t>
        <w:br/>
        <w:t>v 7.110317 12.521764 1.619889</w:t>
        <w:br/>
        <w:t>v 6.172248 14.663432 1.866169</w:t>
        <w:br/>
        <w:t>v 6.568458 14.357233 0.774988</w:t>
        <w:br/>
        <w:t>v 6.731124 13.917098 -0.360332</w:t>
        <w:br/>
        <w:t>v 7.624368 9.525479 -0.041711</w:t>
        <w:br/>
        <w:t>v 7.292774 9.416363 -1.211669</w:t>
        <w:br/>
        <w:t>v 7.364951 8.832066 -1.237354</w:t>
        <w:br/>
        <w:t>v 7.688333 8.672241 -0.132048</w:t>
        <w:br/>
        <w:t>v 5.512467 10.600452 -3.303373</w:t>
        <w:br/>
        <w:t>v 5.695403 9.446544 -3.365870</w:t>
        <w:br/>
        <w:t>v 6.717918 9.227327 -2.375325</w:t>
        <w:br/>
        <w:t>v 2.143199 24.109100 -0.867117</w:t>
        <w:br/>
        <w:t>v 7.408501 11.156017 -0.078921</w:t>
        <w:br/>
        <w:t>v 7.408501 11.156017 -0.078921</w:t>
        <w:br/>
        <w:t>v 7.423224 11.334673 0.832640</w:t>
        <w:br/>
        <w:t>v 7.248417 11.442964 1.788409</w:t>
        <w:br/>
        <w:t>v 6.737161 11.550015 2.861909</w:t>
        <w:br/>
        <w:t>v 5.990720 11.607817 3.916305</w:t>
        <w:br/>
        <w:t>v 5.299006 11.615183 4.635668</w:t>
        <w:br/>
        <w:t>v 4.636034 11.605242 5.213504</w:t>
        <w:br/>
        <w:t>v 3.811719 11.582986 5.692249</w:t>
        <w:br/>
        <w:t>v 2.842811 11.570229 6.039791</w:t>
        <w:br/>
        <w:t>v 1.784264 11.569986 6.279408</w:t>
        <w:br/>
        <w:t>v 7.537272 10.313119 -0.027436</w:t>
        <w:br/>
        <w:t>v 7.537272 10.313119 -0.027436</w:t>
        <w:br/>
        <w:t>v 7.520131 10.389508 0.924073</w:t>
        <w:br/>
        <w:t>v 7.320126 10.438869 1.861000</w:t>
        <w:br/>
        <w:t>v 6.780302 10.476669 2.957279</w:t>
        <w:br/>
        <w:t>v 6.054615 10.482755 4.038947</w:t>
        <w:br/>
        <w:t>v 5.376976 10.469896 4.771653</w:t>
        <w:br/>
        <w:t>v 4.715779 10.451461 5.355443</w:t>
        <w:br/>
        <w:t>v 3.886513 10.427220 5.830447</w:t>
        <w:br/>
        <w:t>v 1.799754 10.391067 6.415731</w:t>
        <w:br/>
        <w:t>v 2.893094 10.406871 6.180568</w:t>
        <w:br/>
        <w:t>v 1.163915 19.712669 -3.447670</w:t>
        <w:br/>
        <w:t>v 1.182786 18.983383 -3.743955</w:t>
        <w:br/>
        <w:t>v 1.225292 16.993805 -4.175260</w:t>
        <w:br/>
        <w:t>v 1.247700 16.001129 -4.311474</w:t>
        <w:br/>
        <w:t>v 1.386400 13.598742 -4.602116</w:t>
        <w:br/>
        <w:t>v 1.283847 14.455478 -4.484447</w:t>
        <w:br/>
        <w:t>v 1.411720 12.856303 -4.740048</w:t>
        <w:br/>
        <w:t>v 1.456318 11.767988 -4.971378</w:t>
        <w:br/>
        <w:t>v 2.831362 17.920246 -3.838041</w:t>
        <w:br/>
        <w:t>v 3.020692 15.165334 -4.009172</w:t>
        <w:br/>
        <w:t>v 3.903432 9.240406 5.857599</w:t>
        <w:br/>
        <w:t>v 3.844731 8.040290 5.727423</w:t>
        <w:br/>
        <w:t>v 6.084909 9.365625 4.078495</w:t>
        <w:br/>
        <w:t>v 6.064314 8.256351 4.034225</w:t>
        <w:br/>
        <w:t>v 5.365966 8.166691 4.716464</w:t>
        <w:br/>
        <w:t>v 5.403968 9.320040 4.799730</w:t>
        <w:br/>
        <w:t>v 4.684112 8.095066 5.274225</w:t>
        <w:br/>
        <w:t>v 4.736934 9.279045 5.383123</w:t>
        <w:br/>
        <w:t>v 2.171726 15.151464 -4.239919</w:t>
        <w:br/>
        <w:t>v 1.271283 15.140592 -4.399398</w:t>
        <w:br/>
        <w:t>v 2.023180 17.957470 -3.935667</w:t>
        <w:br/>
        <w:t>v 1.204194 17.976433 -4.010994</w:t>
        <w:br/>
        <w:t>v 3.396070 21.649363 -0.474121</w:t>
        <w:br/>
        <w:t>v 0.927971 22.462101 -2.552578</w:t>
        <w:br/>
        <w:t>v 1.001206 21.884680 -2.674085</w:t>
        <w:br/>
        <w:t>v 0.393646 22.470043 -2.671511</w:t>
        <w:br/>
        <w:t>v 0.450216 21.878841 -2.788161</w:t>
        <w:br/>
        <w:t>v 2.716872 21.374704 -1.939013</w:t>
        <w:br/>
        <w:t>v 3.188152 21.373484 -1.344267</w:t>
        <w:br/>
        <w:t>v 2.141076 21.405083 -2.410474</w:t>
        <w:br/>
        <w:t>v 1.600277 21.403280 -2.658802</w:t>
        <w:br/>
        <w:t>v 1.087502 20.973717 -2.953888</w:t>
        <w:br/>
        <w:t>v 1.646620 20.984238 -2.802468</w:t>
        <w:br/>
        <w:t>v 1.031745 21.382940 -2.832139</w:t>
        <w:br/>
        <w:t>v 0.452661 21.375500 -2.926395</w:t>
        <w:br/>
        <w:t>v 0.470051 20.967487 -3.039703</w:t>
        <w:br/>
        <w:t>v 2.790024 20.993896 -2.136325</w:t>
        <w:br/>
        <w:t>v 2.210088 21.008884 -2.540589</w:t>
        <w:br/>
        <w:t>v 2.326675 20.449276 -2.837561</w:t>
        <w:br/>
        <w:t>v 1.708031 20.451736 -3.021598</w:t>
        <w:br/>
        <w:t>v 1.646620 20.984238 -2.802468</w:t>
        <w:br/>
        <w:t>v 1.087502 20.973717 -2.953888</w:t>
        <w:br/>
        <w:t>v 1.109124 20.440998 -3.155183</w:t>
        <w:br/>
        <w:t>v 6.128538 16.098661 -0.404967</w:t>
        <w:br/>
        <w:t>v 6.163455 15.850141 -0.180971</w:t>
        <w:br/>
        <w:t>v 6.153503 15.566093 0.012309</w:t>
        <w:br/>
        <w:t>v 1.636477 24.563320 -0.759033</w:t>
        <w:br/>
        <w:t>v 2.447324 23.676243 -0.944913</w:t>
        <w:br/>
        <w:t>v 2.703122 23.363609 -0.858439</w:t>
        <w:br/>
        <w:t>v 0.765594 25.248032 -0.142318</w:t>
        <w:br/>
        <w:t>v 1.192205 25.091812 -0.127623</w:t>
        <w:br/>
        <w:t>v 1.592475 24.797119 -0.428386</w:t>
        <w:br/>
        <w:t>v 1.490584 24.981163 -0.138983</w:t>
        <w:br/>
        <w:t>v 1.681167 24.937443 0.328733</w:t>
        <w:br/>
        <w:t>v 1.983841 24.700397 0.281186</w:t>
        <w:br/>
        <w:t>v 2.962505 23.602699 -0.124810</w:t>
        <w:br/>
        <w:t>v 7.461444 16.493881 0.049799</w:t>
        <w:br/>
        <w:t>v 6.804117 16.605923 0.093928</w:t>
        <w:br/>
        <w:t>v 6.790620 17.048143 0.214231</w:t>
        <w:br/>
        <w:t>v 7.503198 16.901882 0.157667</w:t>
        <w:br/>
        <w:t>v 9.869083 15.527995 0.134920</w:t>
        <w:br/>
        <w:t>v 9.347663 15.821556 0.094950</w:t>
        <w:br/>
        <w:t>v 9.544340 16.248152 0.196664</w:t>
        <w:br/>
        <w:t>v 10.141141 15.970154 0.247265</w:t>
        <w:br/>
        <w:t>v 9.657411 15.169142 -0.211441</w:t>
        <w:br/>
        <w:t>v 9.211968 15.475115 -0.243777</w:t>
        <w:br/>
        <w:t>v 7.403396 16.101322 -0.270257</w:t>
        <w:br/>
        <w:t>v 6.822830 16.214916 -0.240341</w:t>
        <w:br/>
        <w:t>v 9.595446 14.504134 -3.808587</w:t>
        <w:br/>
        <w:t>v 9.921136 14.948135 -4.089126</w:t>
        <w:br/>
        <w:t>v 9.353778 15.409276 -4.092461</w:t>
        <w:br/>
        <w:t>v 9.059299 14.917433 -3.810146</w:t>
        <w:br/>
        <w:t>v 7.261317 16.068253 -3.731349</w:t>
        <w:br/>
        <w:t>v 7.352618 16.529358 -3.856740</w:t>
        <w:br/>
        <w:t>v 6.724280 16.781319 -3.746678</w:t>
        <w:br/>
        <w:t>v 6.632790 16.271690 -3.619610</w:t>
        <w:br/>
        <w:t>v 7.069630 15.583762 -3.329073</w:t>
        <w:br/>
        <w:t>v 6.527591 15.769727 -3.288409</w:t>
        <w:br/>
        <w:t>v 9.241407 14.202804 -3.160052</w:t>
        <w:br/>
        <w:t>v 8.796098 14.603778 -3.220271</w:t>
        <w:br/>
        <w:t>v 6.579895 15.499610 -2.556209</w:t>
        <w:br/>
        <w:t>v 6.822429 15.586219 -1.683200</w:t>
        <w:br/>
        <w:t>v 7.273711 15.494903 -1.663552</w:t>
        <w:br/>
        <w:t>v 7.091317 15.360538 -2.568099</w:t>
        <w:br/>
        <w:t>v 9.234770 14.242151 -2.246162</w:t>
        <w:br/>
        <w:t>v 8.801456 14.583908 -2.306519</w:t>
        <w:br/>
        <w:t>v 9.010025 14.932634 -1.558460</w:t>
        <w:br/>
        <w:t>v 9.449906 14.632383 -1.514664</w:t>
        <w:br/>
        <w:t>v 10.063585 16.897125 -2.885014</w:t>
        <w:br/>
        <w:t>v 9.880615 16.478783 -3.626732</w:t>
        <w:br/>
        <w:t>v 10.548697 16.051378 -3.661147</w:t>
        <w:br/>
        <w:t>v 10.739926 16.512383 -2.921536</w:t>
        <w:br/>
        <w:t>v 10.113135 17.183268 -2.006527</w:t>
        <w:br/>
        <w:t>v 10.851032 16.815102 -2.052585</w:t>
        <w:br/>
        <w:t>v 6.697604 18.128771 -1.728896</w:t>
        <w:br/>
        <w:t>v 6.727842 17.991693 -2.473968</w:t>
        <w:br/>
        <w:t>v 7.551029 17.764645 -2.622315</w:t>
        <w:br/>
        <w:t>v 7.536536 17.958214 -1.813094</w:t>
        <w:br/>
        <w:t>v 6.752409 17.714672 -3.136688</w:t>
        <w:br/>
        <w:t>v 7.505900 17.471512 -3.324584</w:t>
        <w:br/>
        <w:t>v 10.726796 15.627599 0.366881</w:t>
        <w:br/>
        <w:t>v 10.387465 15.166389 0.262453</w:t>
        <w:br/>
        <w:t>v 10.170229 14.792211 -0.101328</w:t>
        <w:br/>
        <w:t>v 9.930223 14.201108 -1.400629</w:t>
        <w:br/>
        <w:t>v 9.695507 13.852320 -2.149635</w:t>
        <w:br/>
        <w:t>v 9.747894 13.738041 -3.073843</w:t>
        <w:br/>
        <w:t>v 10.144670 14.007577 -3.739717</w:t>
        <w:br/>
        <w:t>v 10.511081 14.406231 -4.073867</w:t>
        <w:br/>
        <w:t>v 11.448709 15.971370 -2.915618</w:t>
        <w:br/>
        <w:t>v 11.572049 16.310467 -2.072914</w:t>
        <w:br/>
        <w:t>v 11.226115 15.490302 -3.641348</w:t>
        <w:br/>
        <w:t>v 9.512895 14.857141 -0.782318</w:t>
        <w:br/>
        <w:t>v 9.074798 15.152687 -0.816362</w:t>
        <w:br/>
        <w:t>v 9.449906 14.632383 -1.514664</w:t>
        <w:br/>
        <w:t>v 9.010025 14.932634 -1.558460</w:t>
        <w:br/>
        <w:t>v 6.845817 15.852941 -0.832947</w:t>
        <w:br/>
        <w:t>v 7.316467 15.725021 -0.852004</w:t>
        <w:br/>
        <w:t>v 7.273711 15.494903 -1.663552</w:t>
        <w:br/>
        <w:t>v 6.822429 15.586219 -1.683200</w:t>
        <w:br/>
        <w:t>v 10.015186 14.474463 -0.690336</w:t>
        <w:br/>
        <w:t>v 9.930223 14.201108 -1.400629</w:t>
        <w:br/>
        <w:t>v 10.825377 16.908655 -1.213911</w:t>
        <w:br/>
        <w:t>v 11.562684 16.464581 -1.233597</w:t>
        <w:br/>
        <w:t>v 10.687648 16.780695 -0.472340</w:t>
        <w:br/>
        <w:t>v 11.406360 16.397768 -0.454502</w:t>
        <w:br/>
        <w:t>v 6.708588 18.023865 -1.006597</w:t>
        <w:br/>
        <w:t>v 7.524127 17.861675 -1.048713</w:t>
        <w:br/>
        <w:t>v 10.060521 17.221794 -1.178194</w:t>
        <w:br/>
        <w:t>v 9.945248 17.057543 -0.476248</w:t>
        <w:br/>
        <w:t>v 7.539248 17.634647 -0.423696</w:t>
        <w:br/>
        <w:t>v 6.758374 17.814575 -0.384551</w:t>
        <w:br/>
        <w:t>v 10.901579 14.937275 -4.035337</w:t>
        <w:br/>
        <w:t>v 10.276910 15.505307 -4.046476</w:t>
        <w:br/>
        <w:t>v 7.434110 17.022068 -3.728919</w:t>
        <w:br/>
        <w:t>v 6.744288 17.275023 -3.574774</w:t>
        <w:br/>
        <w:t>v 9.636022 15.951447 -4.037735</w:t>
        <w:br/>
        <w:t>v 10.440289 16.434917 0.048761</w:t>
        <w:br/>
        <w:t>v 9.779404 16.729050 0.020201</w:t>
        <w:br/>
        <w:t>v 6.787591 17.490297 0.075418</w:t>
        <w:br/>
        <w:t>v 7.531875 17.299633 0.027395</w:t>
        <w:br/>
        <w:t>v 11.101068 16.080284 0.111796</w:t>
        <w:br/>
        <w:t>v 1.821556 24.471249 -0.655641</w:t>
        <w:br/>
        <w:t>v 1.264909 25.082447 0.209524</w:t>
        <w:br/>
        <w:t>v 0.815489 25.239418 0.282696</w:t>
        <w:br/>
        <w:t>v 0.337332 25.341915 0.297298</w:t>
        <w:br/>
        <w:t>v -0.000000 25.373810 0.303361</w:t>
        <w:br/>
        <w:t>v 1.508691 25.002197 0.159696</w:t>
        <w:br/>
        <w:t>v 2.444886 24.809109 0.010141</w:t>
        <w:br/>
        <w:t>v 2.663327 24.848961 -0.110489</w:t>
        <w:br/>
        <w:t>v 2.749684 24.485825 -0.085494</w:t>
        <w:br/>
        <w:t>v 2.613569 24.972675 -0.148389</w:t>
        <w:br/>
        <w:t>v 2.339963 24.922531 -0.026547</w:t>
        <w:br/>
        <w:t>v 3.015480 24.729534 -0.349986</w:t>
        <w:br/>
        <w:t>v 3.270495 24.522343 -0.348902</w:t>
        <w:br/>
        <w:t>v 3.142968 24.510822 -0.406176</w:t>
        <w:br/>
        <w:t>v 3.309192 24.143166 -0.357535</w:t>
        <w:br/>
        <w:t>v 3.184730 24.161617 -0.419788</w:t>
        <w:br/>
        <w:t>v 3.088217 23.838459 -0.342754</w:t>
        <w:br/>
        <w:t>v 2.884949 23.691818 -0.184643</w:t>
        <w:br/>
        <w:t>v 2.425370 24.183880 -0.083486</w:t>
        <w:br/>
        <w:t>v 2.884949 23.691818 -0.184643</w:t>
        <w:br/>
        <w:t>v 2.454154 24.202110 0.079074</w:t>
        <w:br/>
        <w:t>v 2.031681 24.644329 0.176912</w:t>
        <w:br/>
        <w:t>v 2.141317 24.779362 0.116245</w:t>
        <w:br/>
        <w:t>v 2.031681 24.644329 0.176912</w:t>
        <w:br/>
        <w:t>v 2.339963 24.922531 -0.026547</w:t>
        <w:br/>
        <w:t>v 2.613569 24.972675 -0.148389</w:t>
        <w:br/>
        <w:t>v 2.912357 24.701057 -0.191658</w:t>
        <w:br/>
        <w:t>v 3.015480 24.729534 -0.349986</w:t>
        <w:br/>
        <w:t>v 3.142968 24.510822 -0.406176</w:t>
        <w:br/>
        <w:t>v 3.050423 24.519531 -0.249393</w:t>
        <w:br/>
        <w:t>v 3.184730 24.161617 -0.419788</w:t>
        <w:br/>
        <w:t>v 3.090477 24.239239 -0.273977</w:t>
        <w:br/>
        <w:t>v 3.088217 23.838459 -0.342754</w:t>
        <w:br/>
        <w:t>v 2.986075 23.959129 -0.235953</w:t>
        <w:br/>
        <w:t>v 2.875263 23.803879 -0.181628</w:t>
        <w:br/>
        <w:t>v 2.506839 24.239536 -0.017013</w:t>
        <w:br/>
        <w:t>v 2.425370 24.183880 -0.083486</w:t>
        <w:br/>
        <w:t>v 2.170711 24.577957 0.112746</w:t>
        <w:br/>
        <w:t>v 2.260026 24.687866 0.058333</w:t>
        <w:br/>
        <w:t>v 2.623428 24.331688 -0.005330</w:t>
        <w:br/>
        <w:t>v 3.876415 21.139801 0.370911</w:t>
        <w:br/>
        <w:t>v 3.371544 20.913855 0.748687</w:t>
        <w:br/>
        <w:t>v 3.367144 21.445414 0.810331</w:t>
        <w:br/>
        <w:t>v 3.847339 21.306328 0.442496</w:t>
        <w:br/>
        <w:t>v 3.744092 21.371199 -0.116840</w:t>
        <w:br/>
        <w:t>v 3.396070 21.649363 -0.474121</w:t>
        <w:br/>
        <w:t>v 3.561501 21.303055 -0.644377</w:t>
        <w:br/>
        <w:t>v 3.817750 21.257185 -0.269273</w:t>
        <w:br/>
        <w:t>v 3.407802 21.625021 0.180522</w:t>
        <w:br/>
        <w:t>v 3.738872 21.414478 0.105817</w:t>
        <w:br/>
        <w:t>v 3.847339 21.306328 0.442496</w:t>
        <w:br/>
        <w:t>v 3.983389 21.031046 0.154717</w:t>
        <w:br/>
        <w:t>v 3.679945 20.869341 0.207875</w:t>
        <w:br/>
        <w:t>v 3.902337 21.115465 -0.097575</w:t>
        <w:br/>
        <w:t>v 3.667276 20.926588 -0.167347</w:t>
        <w:br/>
        <w:t>v 4.184255 21.315714 0.022836</w:t>
        <w:br/>
        <w:t>v 4.170745 21.351013 0.010945</w:t>
        <w:br/>
        <w:t>v 4.248069 21.368122 -0.098354</w:t>
        <w:br/>
        <w:t>v 4.148024 21.357410 -0.069839</w:t>
        <w:br/>
        <w:t>v 4.155824 21.322599 -0.091202</w:t>
        <w:br/>
        <w:t>v 4.248069 21.368122 -0.098354</w:t>
        <w:br/>
        <w:t>v 4.156428 21.367920 -0.032118</w:t>
        <w:br/>
        <w:t>v 4.248069 21.368122 -0.098354</w:t>
        <w:br/>
        <w:t>v 4.190694 21.289419 -0.016440</w:t>
        <w:br/>
        <w:t>v 4.173321 21.286715 -0.063551</w:t>
        <w:br/>
        <w:t>v 4.248069 21.368122 -0.098354</w:t>
        <w:br/>
        <w:t>v 4.155824 21.322599 -0.091202</w:t>
        <w:br/>
        <w:t>v 3.742184 20.687000 -0.740361</w:t>
        <w:br/>
        <w:t>v 3.561501 21.303055 -0.644377</w:t>
        <w:br/>
        <w:t>v 4.110064 21.161976 0.052763</w:t>
        <w:br/>
        <w:t>v 4.072320 21.215231 0.200621</w:t>
        <w:br/>
        <w:t>v 4.110064 21.161976 0.052763</w:t>
        <w:br/>
        <w:t>v 4.056506 21.199543 -0.048360</w:t>
        <w:br/>
        <w:t>v 3.988172 21.353884 -0.066852</w:t>
        <w:br/>
        <w:t>v 4.003004 21.294411 -0.120218</w:t>
        <w:br/>
        <w:t>v 3.999098 21.371447 0.037551</w:t>
        <w:br/>
        <w:t>v 4.047484 21.317652 0.214124</w:t>
        <w:br/>
        <w:t>v 4.047484 21.317652 0.214124</w:t>
        <w:br/>
        <w:t>v 4.003004 21.294411 -0.120218</w:t>
        <w:br/>
        <w:t>v 3.330533 20.129116 1.663060</w:t>
        <w:br/>
        <w:t>v 2.979596 20.200901 1.702780</w:t>
        <w:br/>
        <w:t>v 3.083774 20.577887 1.429661</w:t>
        <w:br/>
        <w:t>v 3.375298 20.404964 1.481718</w:t>
        <w:br/>
        <w:t>v 3.529713 20.530491 0.979130</w:t>
        <w:br/>
        <w:t>v 3.446377 20.138554 1.305652</w:t>
        <w:br/>
        <w:t>v 3.574239 20.123096 1.344966</w:t>
        <w:br/>
        <w:t>v 3.627718 20.344246 1.250213</w:t>
        <w:br/>
        <w:t>v 3.566113 20.286240 1.481163</w:t>
        <w:br/>
        <w:t>v 3.529713 20.530491 0.979130</w:t>
        <w:br/>
        <w:t>v 3.627718 20.344246 1.250213</w:t>
        <w:br/>
        <w:t>v 3.564972 20.088444 1.589535</w:t>
        <w:br/>
        <w:t>v 3.856911 20.126240 1.257089</w:t>
        <w:br/>
        <w:t>v 3.789030 20.156815 1.358738</w:t>
        <w:br/>
        <w:t>v 3.792435 20.171535 1.301560</w:t>
        <w:br/>
        <w:t>v 3.787769 20.096161 1.364110</w:t>
        <w:br/>
        <w:t>v 3.856911 20.126240 1.257089</w:t>
        <w:br/>
        <w:t>v 3.792435 20.171535 1.301560</w:t>
        <w:br/>
        <w:t>v 3.771560 20.100426 1.310289</w:t>
        <w:br/>
        <w:t>v 5.598391 18.632509 -1.571086</w:t>
        <w:br/>
        <w:t>v 6.069506 18.319792 -1.649575</w:t>
        <w:br/>
        <w:t>v 6.086887 18.205833 -0.979164</w:t>
        <w:br/>
        <w:t>v 5.638585 18.530365 -0.885783</w:t>
        <w:br/>
        <w:t>v 6.085042 18.166422 -2.346427</w:t>
        <w:br/>
        <w:t>v 5.605573 18.466547 -2.228026</w:t>
        <w:br/>
        <w:t>v 6.135513 17.895239 -2.955321</w:t>
        <w:br/>
        <w:t>v 5.648159 18.141218 -2.777579</w:t>
        <w:br/>
        <w:t>v 6.154147 17.453342 -3.389616</w:t>
        <w:br/>
        <w:t>v 5.670537 17.676035 -3.256221</w:t>
        <w:br/>
        <w:t>v 6.142074 16.960260 -3.622931</w:t>
        <w:br/>
        <w:t>v 5.634515 17.160336 -3.509205</w:t>
        <w:br/>
        <w:t>v 6.101326 16.395498 -3.538834</w:t>
        <w:br/>
        <w:t>v 5.572669 16.473188 -3.450149</w:t>
        <w:br/>
        <w:t>v 6.145143 15.881744 -3.210827</w:t>
        <w:br/>
        <w:t>v 5.645137 15.909844 -3.063206</w:t>
        <w:br/>
        <w:t>v 6.310109 15.513702 -2.578914</w:t>
        <w:br/>
        <w:t>v 5.878712 15.557580 -2.536879</w:t>
        <w:br/>
        <w:t>v 6.653234 15.594788 -1.698468</w:t>
        <w:br/>
        <w:t>v 6.195917 15.551546 -1.765114</w:t>
        <w:br/>
        <w:t>v 6.179453 15.884600 -0.811978</w:t>
        <w:br/>
        <w:t>v 6.568027 15.889710 -0.820840</w:t>
        <w:br/>
        <w:t>v 6.653234 15.594788 -1.698468</w:t>
        <w:br/>
        <w:t>v 6.195917 15.551546 -1.765114</w:t>
        <w:br/>
        <w:t>v 6.128538 16.098661 -0.404967</w:t>
        <w:br/>
        <w:t>v 6.435405 16.278923 -0.186672</w:t>
        <w:br/>
        <w:t>v 5.713501 16.802105 0.218158</w:t>
        <w:br/>
        <w:t>v 6.244985 16.689396 0.127850</w:t>
        <w:br/>
        <w:t>v 6.006485 16.397100 -0.075782</w:t>
        <w:br/>
        <w:t>v 5.530112 17.234201 0.344722</w:t>
        <w:br/>
        <w:t>v 6.159947 17.110634 0.278253</w:t>
        <w:br/>
        <w:t>v 5.598010 17.778534 0.148936</w:t>
        <w:br/>
        <w:t>v 6.117196 17.574865 0.081389</w:t>
        <w:br/>
        <w:t>v 5.530112 17.234201 0.344722</w:t>
        <w:br/>
        <w:t>v 5.582341 18.235348 -0.305032</w:t>
        <w:br/>
        <w:t>v 6.101097 17.950600 -0.353815</w:t>
        <w:br/>
        <w:t>v 2.457089 8.482024 -5.104734</w:t>
        <w:br/>
        <w:t>v 3.636969 8.485135 -4.783530</w:t>
        <w:br/>
        <w:t>v 4.661557 8.468110 -4.285767</w:t>
        <w:br/>
        <w:t>v 5.775437 8.382052 -3.452965</w:t>
        <w:br/>
        <w:t>v 6.734637 8.183561 -2.385418</w:t>
        <w:br/>
        <w:t>v 7.326295 7.955238 -1.380370</w:t>
        <w:br/>
        <w:t>v 7.646640 7.777329 -0.245130</w:t>
        <w:br/>
        <w:t>v 7.593551 7.654231 0.836856</w:t>
        <w:br/>
        <w:t>v 7.646640 7.777329 -0.245130</w:t>
        <w:br/>
        <w:t>v 6.692756 7.374021 2.876809</w:t>
        <w:br/>
        <w:t>v 7.293374 7.548532 1.859264</w:t>
        <w:br/>
        <w:t>v 5.955015 7.169858 3.865858</w:t>
        <w:br/>
        <w:t>v 5.231621 7.034389 4.483710</w:t>
        <w:br/>
        <w:t>v 4.526080 6.942286 4.974434</w:t>
        <w:br/>
        <w:t>v 3.678844 6.891702 5.372448</w:t>
        <w:br/>
        <w:t>v 2.731433 6.868737 5.682790</w:t>
        <w:br/>
        <w:t>v 3.529713 20.530491 0.979130</w:t>
        <w:br/>
        <w:t>v 3.446377 20.138554 1.305652</w:t>
        <w:br/>
        <w:t>v 1.784896 6.838574 5.923057</w:t>
        <w:br/>
        <w:t>v 3.561501 21.303055 -0.644377</w:t>
        <w:br/>
        <w:t>v 3.606775 21.031168 -0.550968</w:t>
        <w:br/>
        <w:t>v 3.817750 21.257185 -0.269273</w:t>
        <w:br/>
        <w:t>v 3.272883 21.014305 -1.440528</w:t>
        <w:br/>
        <w:t>v 3.606775 21.031168 -0.550968</w:t>
        <w:br/>
        <w:t>v 2.790024 20.993896 -2.136325</w:t>
        <w:br/>
        <w:t>v 2.210088 21.008884 -2.540589</w:t>
        <w:br/>
        <w:t>v 3.337193 0.916053 2.281280</w:t>
        <w:br/>
        <w:t>v 3.518615 0.598304 2.235741</w:t>
        <w:br/>
        <w:t>v 2.831766 0.406560 1.792494</w:t>
        <w:br/>
        <w:t>v 2.678864 0.822918 1.877310</w:t>
        <w:br/>
        <w:t>v 3.547525 0.395376 -2.355557</w:t>
        <w:br/>
        <w:t>v 4.359380 0.450247 -2.526952</w:t>
        <w:br/>
        <w:t>v 4.351285 0.980030 -2.683963</w:t>
        <w:br/>
        <w:t>v 3.479669 0.858843 -2.547949</w:t>
        <w:br/>
        <w:t>v 2.834995 0.775850 -2.223535</w:t>
        <w:br/>
        <w:t>v 2.923309 0.379582 -2.048491</w:t>
        <w:br/>
        <w:t>v 3.658332 0.044969 -1.896341</w:t>
        <w:br/>
        <w:t>v 3.403944 0.008070 -1.496662</w:t>
        <w:br/>
        <w:t>v 3.724746 0.035723 -1.650967</w:t>
        <w:br/>
        <w:t>v 2.870080 0.042802 -1.351394</w:t>
        <w:br/>
        <w:t>v 2.664964 0.047333 -0.899622</w:t>
        <w:br/>
        <w:t>v 3.087872 0.008809 -1.277088</w:t>
        <w:br/>
        <w:t>v 2.711442 0.026883 -0.623206</w:t>
        <w:br/>
        <w:t>v 2.612441 0.054480 -0.336776</w:t>
        <w:br/>
        <w:t>v 2.688148 0.029419 -0.261925</w:t>
        <w:br/>
        <w:t>v 6.784138 1.145957 -0.319126</w:t>
        <w:br/>
        <w:t>v 6.830426 1.856083 -0.368781</w:t>
        <w:br/>
        <w:t>v 6.623272 1.806137 -1.220358</w:t>
        <w:br/>
        <w:t>v 6.601655 1.128060 -1.118009</w:t>
        <w:br/>
        <w:t>v 4.366915 0.056228 -2.052541</w:t>
        <w:br/>
        <w:t>v 4.366130 0.031956 -1.838473</w:t>
        <w:br/>
        <w:t>v 4.681224 0.044735 -1.888426</w:t>
        <w:br/>
        <w:t>v 5.986610 0.023201 -0.904139</w:t>
        <w:br/>
        <w:t>v 5.866557 0.005176 -0.589903</w:t>
        <w:br/>
        <w:t>v 6.240784 0.057041 -0.283413</w:t>
        <w:br/>
        <w:t>v 6.158733 0.034904 -0.898107</w:t>
        <w:br/>
        <w:t>v 5.272640 0.070881 -1.987425</w:t>
        <w:br/>
        <w:t>v 5.709921 0.028809 -1.538061</w:t>
        <w:br/>
        <w:t>v 5.841574 0.044883 -1.544622</w:t>
        <w:br/>
        <w:t>v 5.325228 1.057498 -2.444294</w:t>
        <w:br/>
        <w:t>v 5.356758 0.518599 -2.318609</w:t>
        <w:br/>
        <w:t>v 6.108825 0.540485 -1.752255</w:t>
        <w:br/>
        <w:t>v 6.114075 1.114752 -1.902602</w:t>
        <w:br/>
        <w:t>v 3.396846 0.291409 2.041101</w:t>
        <w:br/>
        <w:t>v 2.973807 0.192923 1.709038</w:t>
        <w:br/>
        <w:t>v 2.141823 0.740260 -1.023791</w:t>
        <w:br/>
        <w:t>v 2.059278 0.757609 -0.371362</w:t>
        <w:br/>
        <w:t>v 2.210820 0.371143 -0.360532</w:t>
        <w:br/>
        <w:t>v 2.283236 0.380838 -0.978193</w:t>
        <w:br/>
        <w:t>v 2.357995 0.165671 -0.354710</w:t>
        <w:br/>
        <w:t>v 2.424112 0.164775 -0.934036</w:t>
        <w:br/>
        <w:t>v 2.665314 0.165265 -1.477753</w:t>
        <w:br/>
        <w:t>v 2.533963 0.382451 -1.541863</w:t>
        <w:br/>
        <w:t>v 2.431812 0.742445 -1.676259</w:t>
        <w:br/>
        <w:t>v 3.030126 0.155938 -1.911134</w:t>
        <w:br/>
        <w:t>v 4.367341 0.192655 -2.300502</w:t>
        <w:br/>
        <w:t>v 3.597475 0.157099 -2.115748</w:t>
        <w:br/>
        <w:t>v 3.658332 0.044969 -1.896341</w:t>
        <w:br/>
        <w:t>v 4.366915 0.056228 -2.052541</w:t>
        <w:br/>
        <w:t>v 5.294925 0.203872 -2.154277</w:t>
        <w:br/>
        <w:t>v 6.015645 0.220014 -1.635959</w:t>
        <w:br/>
        <w:t>v 6.499816 0.574326 -1.033093</w:t>
        <w:br/>
        <w:t>v 6.388827 0.209542 -0.937512</w:t>
        <w:br/>
        <w:t>v 6.706596 0.590416 -0.294033</w:t>
        <w:br/>
        <w:t>v 6.546089 0.226171 -0.279846</w:t>
        <w:br/>
        <w:t>v 1.914032 1.121883 -0.366353</w:t>
        <w:br/>
        <w:t>v 1.932982 1.135207 0.484692</w:t>
        <w:br/>
        <w:t>v 2.079159 0.774368 0.469956</w:t>
        <w:br/>
        <w:t>v 2.059278 0.757609 -0.371362</w:t>
        <w:br/>
        <w:t>v 2.473135 0.384274 1.193186</w:t>
        <w:br/>
        <w:t>v 2.337547 0.791365 1.227781</w:t>
        <w:br/>
        <w:t>v 2.841114 0.044254 1.122469</w:t>
        <w:br/>
        <w:t>v 2.612395 0.160049 1.168383</w:t>
        <w:br/>
        <w:t>v 3.124376 0.071309 1.580287</w:t>
        <w:br/>
        <w:t>v 2.404051 0.155777 0.457012</w:t>
        <w:br/>
        <w:t>v 2.238117 0.374311 0.456108</w:t>
        <w:br/>
        <w:t>v 2.660189 0.037626 0.438806</w:t>
        <w:br/>
        <w:t>v 3.142265 0.008821 0.663235</w:t>
        <w:br/>
        <w:t>v 3.084122 0.002043 0.259526</w:t>
        <w:br/>
        <w:t>v 2.841114 0.044254 1.122469</w:t>
        <w:br/>
        <w:t>v 3.124376 0.071309 1.580287</w:t>
        <w:br/>
        <w:t>v 3.310960 0.079293 1.621987</w:t>
        <w:br/>
        <w:t>v 3.172140 0.014289 1.152848</w:t>
        <w:br/>
        <w:t>v 5.350848 0.082502 -0.086708</w:t>
        <w:br/>
        <w:t>v 5.666732 0.016423 -0.113980</w:t>
        <w:br/>
        <w:t>v 5.630517 -0.006527 -0.356275</w:t>
        <w:br/>
        <w:t>v 5.198046 1.039116 2.294145</w:t>
        <w:br/>
        <w:t>v 6.009462 1.087528 1.811091</w:t>
        <w:br/>
        <w:t>v 6.013076 0.707713 1.677705</w:t>
        <w:br/>
        <w:t>v 5.476091 0.680700 2.084542</w:t>
        <w:br/>
        <w:t>v 6.639709 0.606262 0.420107</w:t>
        <w:br/>
        <w:t>v 6.518657 0.268467 0.402637</w:t>
        <w:br/>
        <w:t>v 1.984727 1.121009 -1.080853</w:t>
        <w:br/>
        <w:t>v 1.914032 1.121883 -0.366353</w:t>
        <w:br/>
        <w:t>v 2.329168 1.160063 -1.778099</w:t>
        <w:br/>
        <w:t>v 3.262202 1.340263 2.378572</w:t>
        <w:br/>
        <w:t>v 2.553360 1.214899 1.920719</w:t>
        <w:br/>
        <w:t>v 4.476486 1.025356 2.441998</w:t>
        <w:br/>
        <w:t>v 3.864786 1.020833 2.415445</w:t>
        <w:br/>
        <w:t>v 3.889830 1.433524 2.520929</w:t>
        <w:br/>
        <w:t>v 4.504180 1.523986 2.491197</w:t>
        <w:br/>
        <w:t>v 4.314021 1.500350 -2.712893</w:t>
        <w:br/>
        <w:t>v 3.445488 1.350752 -2.615224</w:t>
        <w:br/>
        <w:t>v 2.792933 1.235060 -2.345140</w:t>
        <w:br/>
        <w:t>v 6.120467 1.720761 -2.008765</w:t>
        <w:br/>
        <w:t>v 5.299740 1.622560 -2.532899</w:t>
        <w:br/>
        <w:t>v 5.288857 1.604964 2.398719</w:t>
        <w:br/>
        <w:t>v 2.196909 1.171275 1.247836</w:t>
        <w:br/>
        <w:t>v 6.009652 1.719567 1.917721</w:t>
        <w:br/>
        <w:t>v 2.209284 1.631614 -1.878703</w:t>
        <w:br/>
        <w:t>v 1.818579 1.559338 -1.143362</w:t>
        <w:br/>
        <w:t>v 1.750570 1.552313 -0.376787</w:t>
        <w:br/>
        <w:t>v 1.766346 1.563106 0.498466</w:t>
        <w:br/>
        <w:t>v 2.039663 1.624143 1.282058</w:t>
        <w:br/>
        <w:t>v 2.403465 1.699918 1.973969</w:t>
        <w:br/>
        <w:t>v 3.179632 1.871669 2.471316</w:t>
        <w:br/>
        <w:t>v 3.879148 2.008434 2.617254</w:t>
        <w:br/>
        <w:t>v 4.517474 2.117742 2.580069</w:t>
        <w:br/>
        <w:t>v 5.334132 2.231290 2.454372</w:t>
        <w:br/>
        <w:t>v 6.013557 2.382999 2.000161</w:t>
        <w:br/>
        <w:t>v 6.903255 2.538774 -0.411955</w:t>
        <w:br/>
        <w:t>v 6.673745 2.475464 -1.302869</w:t>
        <w:br/>
        <w:t>v 6.130417 2.365910 -2.086738</w:t>
        <w:br/>
        <w:t>v 5.279672 2.234386 -2.590595</w:t>
        <w:br/>
        <w:t>v 4.272687 2.075463 -2.747061</w:t>
        <w:br/>
        <w:t>v 3.389487 1.892400 -2.678264</w:t>
        <w:br/>
        <w:t>v 2.729165 1.746791 -2.457192</w:t>
        <w:br/>
        <w:t>v 3.010756 3.762240 2.723860</w:t>
        <w:br/>
        <w:t>v 3.052126 3.075700 2.624377</w:t>
        <w:br/>
        <w:t>v 2.179348 2.822098 2.130839</w:t>
        <w:br/>
        <w:t>v 2.094772 3.447532 2.208875</w:t>
        <w:br/>
        <w:t>v 3.801030 3.269744 2.856075</w:t>
        <w:br/>
        <w:t>v 3.782535 3.989298 2.974821</w:t>
        <w:br/>
        <w:t>v 4.575830 4.192505 3.006690</w:t>
        <w:br/>
        <w:t>v 4.535674 3.445238 2.857630</w:t>
        <w:br/>
        <w:t>v 4.217500 4.233062 -3.234740</w:t>
        <w:br/>
        <w:t>v 3.163620 3.857792 -3.088737</w:t>
        <w:br/>
        <w:t>v 3.245531 3.139589 -2.914338</w:t>
        <w:br/>
        <w:t>v 4.229661 3.419427 -3.013530</w:t>
        <w:br/>
        <w:t>v 1.948872 2.754693 -2.050836</w:t>
        <w:br/>
        <w:t>v 2.539730 2.933176 -2.656508</w:t>
        <w:br/>
        <w:t>v 2.434198 3.579377 -2.800139</w:t>
        <w:br/>
        <w:t>v 1.752068 3.314054 -2.165910</w:t>
        <w:br/>
        <w:t>v 7.287182 5.027375 -0.468183</w:t>
        <w:br/>
        <w:t>v 7.004751 5.003623 -1.518412</w:t>
        <w:br/>
        <w:t>v 6.882742 4.049196 -1.441927</w:t>
        <w:br/>
        <w:t>v 7.145281 4.107089 -0.467115</w:t>
        <w:br/>
        <w:t>v 6.405562 4.826723 -2.384031</w:t>
        <w:br/>
        <w:t>v 6.277106 3.892984 -2.277668</w:t>
        <w:br/>
        <w:t>v 5.418039 4.581535 -2.989778</w:t>
        <w:br/>
        <w:t>v 5.343318 3.684968 -2.824263</w:t>
        <w:br/>
        <w:t>v 5.445223 4.396342 2.834146</w:t>
        <w:br/>
        <w:t>v 5.393229 3.612683 2.683546</w:t>
        <w:br/>
        <w:t>v 6.191186 4.626509 2.307068</w:t>
        <w:br/>
        <w:t>v 6.119792 3.854005 2.190295</w:t>
        <w:br/>
        <w:t>v 1.547492 3.109836 1.389056</w:t>
        <w:br/>
        <w:t>v 1.228795 2.922376 0.548848</w:t>
        <w:br/>
        <w:t>v 1.032778 3.146927 0.533456</w:t>
        <w:br/>
        <w:t>v 1.142369 3.251933 1.407225</w:t>
        <w:br/>
        <w:t>v 1.333124 2.986570 -1.381560</w:t>
        <w:br/>
        <w:t>v 1.752068 3.314054 -2.165910</w:t>
        <w:br/>
        <w:t>v 1.124857 3.496864 -2.621136</w:t>
        <w:br/>
        <w:t>v 1.090625 3.232323 -1.415687</w:t>
        <w:br/>
        <w:t>v 1.242330 2.936582 -0.407154</w:t>
        <w:br/>
        <w:t>v 0.996220 3.150761 -0.413223</w:t>
        <w:br/>
        <w:t>v 6.833776 4.822719 1.498569</w:t>
        <w:br/>
        <w:t>v 6.722467 4.015650 1.408180</w:t>
        <w:br/>
        <w:t>v 7.074591 4.084924 0.505792</w:t>
        <w:br/>
        <w:t>v 7.208118 4.982949 0.554978</w:t>
        <w:br/>
        <w:t>v 4.199193 4.966730 -3.696327</w:t>
        <w:br/>
        <w:t>v 3.066030 4.436623 -3.575994</w:t>
        <w:br/>
        <w:t>v 3.163620 3.857792 -3.088737</w:t>
        <w:br/>
        <w:t>v 4.217500 4.233062 -3.234740</w:t>
        <w:br/>
        <w:t>v 7.390343 5.753957 -0.458328</w:t>
        <w:br/>
        <w:t>v 7.096779 5.734927 -1.506772</w:t>
        <w:br/>
        <w:t>v 7.004751 5.003623 -1.518412</w:t>
        <w:br/>
        <w:t>v 7.287182 5.027375 -0.468183</w:t>
        <w:br/>
        <w:t>v 6.518764 5.617949 -2.455841</w:t>
        <w:br/>
        <w:t>v 6.405562 4.826723 -2.384031</w:t>
        <w:br/>
        <w:t>v 5.536244 5.389963 -3.291652</w:t>
        <w:br/>
        <w:t>v 5.418039 4.581535 -2.989778</w:t>
        <w:br/>
        <w:t>v 5.505641 5.036761 3.019393</w:t>
        <w:br/>
        <w:t>v 5.445223 4.396342 2.834146</w:t>
        <w:br/>
        <w:t>v 4.575830 4.192505 3.006690</w:t>
        <w:br/>
        <w:t>v 4.630682 4.811959 3.272057</w:t>
        <w:br/>
        <w:t>v 6.297379 5.253743 2.443036</w:t>
        <w:br/>
        <w:t>v 6.191186 4.626509 2.307068</w:t>
        <w:br/>
        <w:t>v 6.958114 5.469300 1.598998</w:t>
        <w:br/>
        <w:t>v 6.833776 4.822719 1.498569</w:t>
        <w:br/>
        <w:t>v 7.208118 4.982949 0.554978</w:t>
        <w:br/>
        <w:t>v 7.328021 5.662512 0.627139</w:t>
        <w:br/>
        <w:t>v 7.390343 5.753957 -0.458328</w:t>
        <w:br/>
        <w:t>v 7.287182 5.027375 -0.468183</w:t>
        <w:br/>
        <w:t>v 6.562118 6.626184 2.742518</w:t>
        <w:br/>
        <w:t>v 5.762386 6.350973 3.621141</w:t>
        <w:br/>
        <w:t>v 3.524713 6.003270 4.856785</w:t>
        <w:br/>
        <w:t>v 2.672764 5.940544 5.197601</w:t>
        <w:br/>
        <w:t>v 7.429172 6.053496 -0.433377</w:t>
        <w:br/>
        <w:t>v 7.138914 6.111569 -1.498069</w:t>
        <w:br/>
        <w:t>v 0.627352 3.282112 -1.419080</w:t>
        <w:br/>
        <w:t>v 0.000000 3.332896 -1.391973</w:t>
        <w:br/>
        <w:t>v 0.000000 3.141540 -0.429767</w:t>
        <w:br/>
        <w:t>v 0.610930 3.150667 -0.418324</w:t>
        <w:br/>
        <w:t>v 0.584259 3.349509 2.364202</w:t>
        <w:br/>
        <w:t>v 0.598347 3.206482 1.420281</w:t>
        <w:br/>
        <w:t>v 0.000000 3.161973 1.434191</w:t>
        <w:br/>
        <w:t>v 0.000000 3.346358 2.383271</w:t>
        <w:br/>
        <w:t>v 5.551424 5.326704 3.151605</w:t>
        <w:br/>
        <w:t>v 6.355113 5.553582 2.510361</w:t>
        <w:br/>
        <w:t>v 5.005849 6.202335 4.106308</w:t>
        <w:br/>
        <w:t>v 6.584817 6.053115 -2.455109</w:t>
        <w:br/>
        <w:t>v 7.205934 6.736024 -1.476773</w:t>
        <w:br/>
        <w:t>v 6.651977 6.735958 -2.451331</w:t>
        <w:br/>
        <w:t>v 5.608010 5.959528 -3.391139</w:t>
        <w:br/>
        <w:t>v 4.520472 6.584957 -4.221853</w:t>
        <w:br/>
        <w:t>v 4.371676 5.814126 -3.988254</w:t>
        <w:br/>
        <w:t>v 5.690509 6.686009 -3.478988</w:t>
        <w:br/>
        <w:t>v 3.229397 4.954247 -3.974974</w:t>
        <w:br/>
        <w:t>v 1.185132 3.378342 2.327294</w:t>
        <w:br/>
        <w:t>v 2.094772 3.447532 2.208875</w:t>
        <w:br/>
        <w:t>v 2.284917 2.241943 2.054062</w:t>
        <w:br/>
        <w:t>v 1.871284 2.126590 1.316397</w:t>
        <w:br/>
        <w:t>v 1.688872 2.677199 1.364531</w:t>
        <w:br/>
        <w:t>v 1.584028 2.049991 0.511871</w:t>
        <w:br/>
        <w:t>v 1.381528 2.584186 0.533742</w:t>
        <w:br/>
        <w:t>v 1.464173 2.616216 -1.292300</w:t>
        <w:br/>
        <w:t>v 1.391294 2.588531 -0.401630</w:t>
        <w:br/>
        <w:t>v 1.576277 2.048161 -0.389282</w:t>
        <w:br/>
        <w:t>v 1.641288 2.061281 -1.211568</w:t>
        <w:br/>
        <w:t>v 2.077020 2.169166 -1.971421</w:t>
        <w:br/>
        <w:t>v 2.631917 2.312437 -2.560025</w:t>
        <w:br/>
        <w:t>v 3.319230 2.483099 -2.787683</w:t>
        <w:br/>
        <w:t>v 4.242114 2.707536 -2.851590</w:t>
        <w:br/>
        <w:t>v 5.294133 2.913295 -2.684538</w:t>
        <w:br/>
        <w:t>v 6.187356 3.079386 -2.178299</w:t>
        <w:br/>
        <w:t>v 6.765980 3.211716 -1.375940</w:t>
        <w:br/>
        <w:t>v 7.017139 3.281443 -0.446150</w:t>
        <w:br/>
        <w:t>v 6.946461 3.267735 0.478337</w:t>
        <w:br/>
        <w:t>v 6.051735 3.088465 2.092685</w:t>
        <w:br/>
        <w:t>v 6.614776 3.205540 1.341974</w:t>
        <w:br/>
        <w:t>v 5.368629 2.895583 2.554983</w:t>
        <w:br/>
        <w:t>v 4.485178 2.749225 2.705795</w:t>
        <w:br/>
        <w:t>v 3.838729 2.614133 2.724871</w:t>
        <w:br/>
        <w:t>v 3.124759 2.449924 2.548066</w:t>
        <w:br/>
        <w:t>v 1.576277 2.048161 -0.389282</w:t>
        <w:br/>
        <w:t>v 1.750570 1.552313 -0.376787</w:t>
        <w:br/>
        <w:t>v 6.832001 2.530675 0.459403</w:t>
        <w:br/>
        <w:t>v 6.529081 2.475775 1.275397</w:t>
        <w:br/>
        <w:t>v 7.264431 7.313471 -1.447116</w:t>
        <w:br/>
        <w:t>v 7.567282 7.145549 -0.319858</w:t>
        <w:br/>
        <w:t>v 6.667879 7.388046 -2.441910</w:t>
        <w:br/>
        <w:t>v 5.754008 7.508490 -3.498682</w:t>
        <w:br/>
        <w:t>v 4.620715 7.564792 -4.300532</w:t>
        <w:br/>
        <w:t>v 3.587726 7.571500 -4.786414</w:t>
        <w:br/>
        <w:t>v 2.423941 7.567503 -5.084337</w:t>
        <w:br/>
        <w:t>v 7.567282 7.145549 -0.319858</w:t>
        <w:br/>
        <w:t>v 7.513978 7.016852 0.771230</w:t>
        <w:br/>
        <w:t>v 7.499008 6.601181 -0.380291</w:t>
        <w:br/>
        <w:t>v 7.444780 6.490232 0.715470</w:t>
        <w:br/>
        <w:t>v 6.760373 1.854735 0.445569</w:t>
        <w:br/>
        <w:t>v 6.718908 1.182160 0.424298</w:t>
        <w:br/>
        <w:t>v 7.185956 6.831556 1.786432</w:t>
        <w:br/>
        <w:t>v 7.009952 5.767408 1.642615</w:t>
        <w:br/>
        <w:t>v 6.491112 1.798590 1.213428</w:t>
        <w:br/>
        <w:t>v 6.257244 1.114733 1.463531</w:t>
        <w:br/>
        <w:t>v 4.693954 5.105093 3.484287</w:t>
        <w:br/>
        <w:t>v 1.719570 5.924549 5.413098</w:t>
        <w:br/>
        <w:t>v 2.551172 5.258946 4.673993</w:t>
        <w:br/>
        <w:t>v 1.659781 5.243983 4.880653</w:t>
        <w:br/>
        <w:t>v 3.354020 5.337244 4.380097</w:t>
        <w:br/>
        <w:t>v 4.318114 6.099979 4.486936</w:t>
        <w:br/>
        <w:t>v 4.116465 5.479634 4.114655</w:t>
        <w:br/>
        <w:t>v 1.997253 4.242029 -3.678759</w:t>
        <w:br/>
        <w:t>v 1.958098 3.820571 -3.076164</w:t>
        <w:br/>
        <w:t>v 3.782535 3.989298 2.974821</w:t>
        <w:br/>
        <w:t>v 3.860428 4.589621 3.388794</w:t>
        <w:br/>
        <w:t>v 2.094772 3.447532 2.208875</w:t>
        <w:br/>
        <w:t>v 1.984128 3.892368 3.024287</w:t>
        <w:br/>
        <w:t>v 3.086264 4.343637 3.382802</w:t>
        <w:br/>
        <w:t>v 3.010756 3.762240 2.723860</w:t>
        <w:br/>
        <w:t>v 2.434198 3.579377 -2.800139</w:t>
        <w:br/>
        <w:t>v 0.580137 3.518451 -2.560256</w:t>
        <w:br/>
        <w:t>v 0.000000 5.919065 5.538719</w:t>
        <w:br/>
        <w:t>v 0.813772 5.921542 5.493388</w:t>
        <w:br/>
        <w:t>v 0.783997 5.236675 4.968865</w:t>
        <w:br/>
        <w:t>v 0.000000 5.223773 5.023772</w:t>
        <w:br/>
        <w:t>v 2.231948 4.261405 3.710991</w:t>
        <w:br/>
        <w:t>v 2.370949 4.634181 4.097592</w:t>
        <w:br/>
        <w:t>v 3.187459 4.714630 3.795995</w:t>
        <w:br/>
        <w:t>v 1.524195 4.612052 4.295717</w:t>
        <w:br/>
        <w:t>v 0.000000 4.594884 4.439005</w:t>
        <w:br/>
        <w:t>v 0.757792 4.603248 4.383944</w:t>
        <w:br/>
        <w:t>v 0.742776 4.221901 3.987058</w:t>
        <w:br/>
        <w:t>v 0.000000 4.217966 4.033210</w:t>
        <w:br/>
        <w:t>v 1.404453 4.232262 3.904493</w:t>
        <w:br/>
        <w:t>v 1.368898 3.787561 3.125945</w:t>
        <w:br/>
        <w:t>v 0.701006 3.725486 3.195587</w:t>
        <w:br/>
        <w:t>v 0.000000 3.714191 3.226268</w:t>
        <w:br/>
        <w:t>v 0.610930 3.150667 -0.418324</w:t>
        <w:br/>
        <w:t>v 0.603697 3.107990 0.536562</w:t>
        <w:br/>
        <w:t>v 0.996220 3.150761 -0.413223</w:t>
        <w:br/>
        <w:t>v 0.000000 3.141540 -0.429767</w:t>
        <w:br/>
        <w:t>v 0.000000 3.051229 0.539221</w:t>
        <w:br/>
        <w:t>v 1.251773 4.152633 -3.697761</w:t>
        <w:br/>
        <w:t>v 0.000000 3.532080 -2.548124</w:t>
        <w:br/>
        <w:t>v 0.562179 4.094809 -3.683876</w:t>
        <w:br/>
        <w:t>v 0.000000 4.090806 -3.643550</w:t>
        <w:br/>
        <w:t>v 3.368251 5.680421 -4.370473</w:t>
        <w:br/>
        <w:t>v 2.171166 4.891618 -4.202258</w:t>
        <w:br/>
        <w:t>v 2.277934 5.621449 -4.629981</w:t>
        <w:br/>
        <w:t>v 1.346578 5.608219 -4.737498</w:t>
        <w:br/>
        <w:t>v 1.271933 4.832088 -4.301819</w:t>
        <w:br/>
        <w:t>v 0.000000 5.571124 -4.837940</w:t>
        <w:br/>
        <w:t>v 0.000000 4.803317 -4.408099</w:t>
        <w:br/>
        <w:t>v 0.555417 4.804571 -4.362911</w:t>
        <w:br/>
        <w:t>v 0.592649 5.590779 -4.797978</w:t>
        <w:br/>
        <w:t>v 3.483906 6.584134 -4.635007</w:t>
        <w:br/>
        <w:t>v 2.381104 6.589372 -4.893077</w:t>
        <w:br/>
        <w:t>v 1.387395 6.575509 -5.041365</w:t>
        <w:br/>
        <w:t>v 0.613581 6.555536 -5.123521</w:t>
        <w:br/>
        <w:t>v 0.000000 6.453195 -5.164896</w:t>
        <w:br/>
        <w:t>v 1.412431 7.566677 -5.188138</w:t>
        <w:br/>
        <w:t>v 1.428716 8.472138 -5.236718</w:t>
        <w:br/>
        <w:t>v 3.446377 20.138554 1.305652</w:t>
        <w:br/>
        <w:t>v 3.308281 19.914200 1.561053</w:t>
        <w:br/>
        <w:t>v 3.330533 20.129116 1.663060</w:t>
        <w:br/>
        <w:t>v 3.564972 20.088444 1.589535</w:t>
        <w:br/>
        <w:t>v 3.787769 20.096161 1.364110</w:t>
        <w:br/>
        <w:t>v 3.856911 20.126240 1.257089</w:t>
        <w:br/>
        <w:t>v 3.771560 20.100426 1.310289</w:t>
        <w:br/>
        <w:t>v 3.690202 20.107433 1.351476</w:t>
        <w:br/>
        <w:t>v 3.725798 20.231339 1.309287</w:t>
        <w:br/>
        <w:t>v 3.690202 20.107433 1.351476</w:t>
        <w:br/>
        <w:t>v 3.702589 20.082321 1.478184</w:t>
        <w:br/>
        <w:t>v 3.702589 20.082321 1.478184</w:t>
        <w:br/>
        <w:t>v 3.700707 20.204651 1.435623</w:t>
        <w:br/>
        <w:t>v 3.725798 20.231339 1.309287</w:t>
        <w:br/>
        <w:t>v 2.218091 16.487095 3.945303</w:t>
        <w:br/>
        <w:t>v 1.490486 16.464443 4.170739</w:t>
        <w:br/>
        <w:t>v 3.000056 16.510895 3.618935</w:t>
        <w:br/>
        <w:t>v 3.761976 16.527878 3.171220</w:t>
        <w:br/>
        <w:t>v 8.655181 15.741525 -0.271017</w:t>
        <w:br/>
        <w:t>v 8.089211 15.981780 -0.281016</w:t>
        <w:br/>
        <w:t>v 8.185687 16.345779 0.060147</w:t>
        <w:br/>
        <w:t>v 8.803528 16.114178 0.070293</w:t>
        <w:br/>
        <w:t>v 8.563646 15.444695 -0.848219</w:t>
        <w:br/>
        <w:t>v 8.015313 15.666035 -0.862948</w:t>
        <w:br/>
        <w:t>v 8.479552 15.213830 -1.604870</w:t>
        <w:br/>
        <w:t>v 7.929080 15.424316 -1.641782</w:t>
        <w:br/>
        <w:t>v 7.686698 15.140188 -2.518863</w:t>
        <w:br/>
        <w:t>v 7.929080 15.424316 -1.641782</w:t>
        <w:br/>
        <w:t>v 8.479552 15.213830 -1.604870</w:t>
        <w:br/>
        <w:t>v 8.253203 14.860798 -2.445693</w:t>
        <w:br/>
        <w:t>v 7.621348 15.328578 -3.356887</w:t>
        <w:br/>
        <w:t>v 8.220373 14.974648 -3.309625</w:t>
        <w:br/>
        <w:t>v 8.478401 15.335376 -3.830009</w:t>
        <w:br/>
        <w:t>v 7.848722 15.712705 -3.806468</w:t>
        <w:br/>
        <w:t>v 8.686572 15.805902 -4.030344</w:t>
        <w:br/>
        <w:t>v 8.015293 16.191319 -3.949920</w:t>
        <w:br/>
        <w:t>v 8.932923 16.367580 -3.954773</w:t>
        <w:br/>
        <w:t>v 8.181131 16.715813 -3.856046</w:t>
        <w:br/>
        <w:t>v 9.134351 16.880352 -3.576371</w:t>
        <w:br/>
        <w:t>v 8.331421 17.201962 -3.482293</w:t>
        <w:br/>
        <w:t>v 8.453245 17.539352 -2.769382</w:t>
        <w:br/>
        <w:t>v 9.289876 17.283638 -2.857971</w:t>
        <w:br/>
        <w:t>v 8.460761 17.727989 -1.889295</w:t>
        <w:br/>
        <w:t>v 9.317164 17.499695 -1.947476</w:t>
        <w:br/>
        <w:t>v 8.421072 17.684132 -1.083420</w:t>
        <w:br/>
        <w:t>v 9.260383 17.485538 -1.110837</w:t>
        <w:br/>
        <w:t>v 9.179126 17.261921 -0.426265</w:t>
        <w:br/>
        <w:t>v 8.398324 17.476936 -0.412047</w:t>
        <w:br/>
        <w:t>v 9.074857 16.925953 0.036729</w:t>
        <w:br/>
        <w:t>v 8.341640 17.126705 0.044268</w:t>
        <w:br/>
        <w:t>v 8.928616 16.491512 0.173360</w:t>
        <w:br/>
        <w:t>v 8.255252 16.710045 0.168171</w:t>
        <w:br/>
        <w:t>v 0.627687 18.036053 3.620761</w:t>
        <w:br/>
        <w:t>v 0.000003 18.042324 3.676571</w:t>
        <w:br/>
        <w:t>v 0.667499 17.273220 3.768095</w:t>
        <w:br/>
        <w:t>v 0.000003 17.279633 3.839309</w:t>
        <w:br/>
        <w:t>v 0.697611 16.455175 4.297994</w:t>
        <w:br/>
        <w:t>v 0.763442 15.651510 4.756168</w:t>
        <w:br/>
        <w:t>v 0.799742 14.778777 5.282343</w:t>
        <w:br/>
        <w:t>v 0.833690 13.817886 5.798873</w:t>
        <w:br/>
        <w:t>v 0.000002 13.814712 5.855130</w:t>
        <w:br/>
        <w:t>v 0.000002 14.771396 5.334884</w:t>
        <w:br/>
        <w:t>v 0.853791 12.725001 6.137424</w:t>
        <w:br/>
        <w:t>v 0.000001 12.731207 6.218024</w:t>
        <w:br/>
        <w:t>v 0.870782 11.572601 6.376952</w:t>
        <w:br/>
        <w:t>v 0.000001 11.576097 6.454932</w:t>
        <w:br/>
        <w:t>v 0.878416 10.385168 6.507380</w:t>
        <w:br/>
        <w:t>v 0.868530 7.980847 6.356423</w:t>
        <w:br/>
        <w:t>v 0.879729 9.189279 6.506879</w:t>
        <w:br/>
        <w:t>v 0.846580 6.820873 6.017107</w:t>
        <w:br/>
        <w:t>v 0.625689 7.568705 -5.209320</w:t>
        <w:br/>
        <w:t>v -0.000000 7.572185 -5.250150</w:t>
        <w:br/>
        <w:t>v 0.634137 8.463551 -5.284996</w:t>
        <w:br/>
        <w:t>v 0.000000 8.456479 -5.292337</w:t>
        <w:br/>
        <w:t>v 0.000000 9.551237 -5.278357</w:t>
        <w:br/>
        <w:t>v 0.635141 9.549439 -5.255023</w:t>
        <w:br/>
        <w:t>v 0.633920 10.665076 -5.193574</w:t>
        <w:br/>
        <w:t>v 0.000001 10.666365 -5.225746</w:t>
        <w:br/>
        <w:t>v 0.618070 11.768332 -5.060985</w:t>
        <w:br/>
        <w:t>v 0.000001 11.772215 -5.100365</w:t>
        <w:br/>
        <w:t>v 0.595765 12.855344 -4.843831</w:t>
        <w:br/>
        <w:t>v 0.000002 12.860541 -4.898748</w:t>
        <w:br/>
        <w:t>v 0.000002 13.592597 -4.752775</w:t>
        <w:br/>
        <w:t>v 0.583112 13.591538 -4.701633</w:t>
        <w:br/>
        <w:t>v 0.000003 15.138543 -4.545846</w:t>
        <w:br/>
        <w:t>v 0.000002 14.450674 -4.624945</w:t>
        <w:br/>
        <w:t>v 0.570884 14.449069 -4.572080</w:t>
        <w:br/>
        <w:t>v 0.564704 15.137759 -4.489120</w:t>
        <w:br/>
        <w:t>v 0.552669 15.997677 -4.383120</w:t>
        <w:br/>
        <w:t>v 0.000003 17.000736 -4.254661</w:t>
        <w:br/>
        <w:t>v 0.000003 15.999881 -4.422919</w:t>
        <w:br/>
        <w:t>v 0.541130 16.997742 -4.225536</w:t>
        <w:br/>
        <w:t>v 0.519924 18.990192 -3.810808</w:t>
        <w:br/>
        <w:t>v 0.530537 17.985798 -4.060991</w:t>
        <w:br/>
        <w:t>v 0.513968 19.705708 -3.514091</w:t>
        <w:br/>
        <w:t>v 0.000002 20.428871 -3.238416</w:t>
        <w:br/>
        <w:t>v 0.470003 20.431244 -3.230491</w:t>
        <w:br/>
        <w:t>v 0.470051 20.967487 -3.039703</w:t>
        <w:br/>
        <w:t>v 0.000002 20.965734 -3.046996</w:t>
        <w:br/>
        <w:t>v 0.000003 17.989521 -4.092361</w:t>
        <w:br/>
        <w:t>v 7.370217 5.952312 0.658155</w:t>
        <w:br/>
        <w:t>v 6.481575 1.156446 1.131793</w:t>
        <w:br/>
        <w:t>v 6.411251 0.707208 1.129072</w:t>
        <w:br/>
        <w:t>v 3.272883 21.014305 -1.440528</w:t>
        <w:br/>
        <w:t>v 3.606775 21.031168 -0.550968</w:t>
        <w:br/>
        <w:t>v 2.143199 24.109100 -0.867117</w:t>
        <w:br/>
        <w:t>v 5.209677 16.017067 -2.817338</w:t>
        <w:br/>
        <w:t>v 0.000001 20.310558 2.391397</w:t>
        <w:br/>
        <w:t>v -0.000000 23.764313 -2.251818</w:t>
        <w:br/>
        <w:t>v 0.000003 18.719883 3.396554</w:t>
        <w:br/>
        <w:t>v -0.000000 23.130211 -2.489609</w:t>
        <w:br/>
        <w:t>v -0.000000 25.147484 -1.048458</w:t>
        <w:br/>
        <w:t>v 0.000000 22.481667 -2.716875</w:t>
        <w:br/>
        <w:t>v 0.000001 21.886560 -2.826781</w:t>
        <w:br/>
        <w:t>v 0.000002 21.382315 -2.948211</w:t>
        <w:br/>
        <w:t>v 0.000002 20.965734 -3.046996</w:t>
        <w:br/>
        <w:t>v 0.000003 16.457497 4.352731</w:t>
        <w:br/>
        <w:t>v 0.000002 15.647207 4.818505</w:t>
        <w:br/>
        <w:t>v 0.000001 10.381807 6.578829</w:t>
        <w:br/>
        <w:t>v 0.000000 7.969783 6.418821</w:t>
        <w:br/>
        <w:t>v 0.000001 9.183333 6.570050</w:t>
        <w:br/>
        <w:t>v 0.000000 6.804609 6.080151</w:t>
        <w:br/>
        <w:t>v 0.000003 18.994949 -3.855477</w:t>
        <w:br/>
        <w:t>v 0.000003 19.706902 -3.542915</w:t>
        <w:br/>
        <w:t>v 1.333124 2.986570 -1.381560</w:t>
        <w:br/>
        <w:t>v 1.242330 2.936582 -0.407154</w:t>
        <w:br/>
        <w:t>v 1.242330 2.936582 -0.407154</w:t>
        <w:br/>
        <w:t>v 1.228795 2.922376 0.548848</w:t>
        <w:br/>
        <w:t>v 1.391294 2.588531 -0.401630</w:t>
        <w:br/>
        <w:t>v 1.547492 3.109836 1.389056</w:t>
        <w:br/>
        <w:t>v 7.499008 6.601181 -0.380291</w:t>
        <w:br/>
        <w:t>v 5.654388 5.866728 3.400858</w:t>
        <w:br/>
        <w:t>v 6.461129 6.102106 2.630969</w:t>
        <w:br/>
        <w:t>v 7.429172 6.053496 -0.433377</w:t>
        <w:br/>
        <w:t>v 7.101985 6.313761 1.718815</w:t>
        <w:br/>
        <w:t>v 4.836664 5.648584 3.821205</w:t>
        <w:br/>
        <w:t>v 3.946249 4.909210 3.680454</w:t>
        <w:br/>
        <w:t>v 6.179453 15.884600 -0.811978</w:t>
        <w:br/>
        <w:t>v 6.209027 15.614901 -0.639747</w:t>
        <w:br/>
        <w:t>v 6.243902 15.322528 -0.595317</w:t>
        <w:br/>
        <w:t>v 6.395012 0.278886 0.840989</w:t>
        <w:br/>
        <w:t>v 6.279106 0.081374 0.340173</w:t>
        <w:br/>
        <w:t>v 6.315398 0.136035 0.801726</w:t>
        <w:br/>
        <w:t>v 2.357995 0.165671 -0.354710</w:t>
        <w:br/>
        <w:t>v 2.210820 0.371143 -0.360532</w:t>
        <w:br/>
        <w:t>v 1.242330 2.936582 -0.407154</w:t>
        <w:br/>
        <w:t>v 2.612441 0.054480 -0.336776</w:t>
        <w:br/>
        <w:t>v 2.664964 0.047333 -0.899622</w:t>
        <w:br/>
        <w:t>v 2.870080 0.042802 -1.351394</w:t>
        <w:br/>
        <w:t>v 3.195765 0.035044 -1.710659</w:t>
        <w:br/>
        <w:t>v 5.272640 0.070881 -1.987425</w:t>
        <w:br/>
        <w:t>v 5.841574 0.044883 -1.544622</w:t>
        <w:br/>
        <w:t>v 6.158733 0.034904 -0.898107</w:t>
        <w:br/>
        <w:t>v 6.240784 0.057041 -0.283413</w:t>
        <w:br/>
        <w:t>v 2.660189 0.037626 0.438806</w:t>
        <w:br/>
        <w:t>v 2.612441 0.054480 -0.336776</w:t>
        <w:br/>
        <w:t>v 5.694328 0.004066 0.982745</w:t>
        <w:br/>
        <w:t>v 5.697688 -0.022384 0.966483</w:t>
        <w:br/>
        <w:t>v 5.567872 -0.024208 0.878771</w:t>
        <w:br/>
        <w:t>v 5.555992 0.004065 0.891657</w:t>
        <w:br/>
        <w:t>v 5.744310 -0.064832 0.918157</w:t>
        <w:br/>
        <w:t>v 5.823659 -0.024052 0.975634</w:t>
        <w:br/>
        <w:t>v 5.938956 -0.025017 0.924524</w:t>
        <w:br/>
        <w:t>v 5.894079 -0.072610 0.858692</w:t>
        <w:br/>
        <w:t>v 5.829464 0.004065 0.993697</w:t>
        <w:br/>
        <w:t>v 5.950486 0.004066 0.941441</w:t>
        <w:br/>
        <w:t>v 6.043540 0.004065 0.848165</w:t>
        <w:br/>
        <w:t>v 6.028846 -0.024052 0.836146</w:t>
        <w:br/>
        <w:t>v 6.004390 -0.064832 0.741351</w:t>
        <w:br/>
        <w:t>v 5.655151 -0.079982 0.819637</w:t>
        <w:br/>
        <w:t>v 5.806505 -0.093054 0.730237</w:t>
        <w:br/>
        <w:t>v 5.439646 -0.026265 0.732062</w:t>
        <w:br/>
        <w:t>v 5.535573 -0.085093 0.666702</w:t>
        <w:br/>
        <w:t>v 5.690639 -0.098743 0.560353</w:t>
        <w:br/>
        <w:t>v 5.564347 -0.100859 0.375268</w:t>
        <w:br/>
        <w:t>v 5.420027 -0.086492 0.491450</w:t>
        <w:br/>
        <w:t>v 5.423812 0.004066 0.742460</w:t>
        <w:br/>
        <w:t>v 5.328125 -0.027621 0.554046</w:t>
        <w:br/>
        <w:t>v 5.309534 0.004066 0.559802</w:t>
        <w:br/>
        <w:t>v 5.269046 -0.028356 0.376486</w:t>
        <w:br/>
        <w:t>v 5.339793 -0.074529 0.350530</w:t>
        <w:br/>
        <w:t>v 5.296146 -0.031819 0.229644</w:t>
        <w:br/>
        <w:t>v 5.273486 0.004065 0.209538</w:t>
        <w:br/>
        <w:t>v 5.247419 0.004065 0.370344</w:t>
        <w:br/>
        <w:t>v 5.455107 -0.084318 0.215206</w:t>
        <w:br/>
        <w:t>v 5.393135 -0.033437 0.124427</w:t>
        <w:br/>
        <w:t>v 5.373785 0.004065 0.096107</w:t>
        <w:br/>
        <w:t>v 6.032375 -0.024208 0.562998</w:t>
        <w:br/>
        <w:t>v 6.066507 -0.022381 0.715761</w:t>
        <w:br/>
        <w:t>v 6.082886 0.004066 0.718602</w:t>
        <w:br/>
        <w:t>v 6.048739 0.004065 0.556685</w:t>
        <w:br/>
        <w:t>v 5.945284 -0.079982 0.622400</w:t>
        <w:br/>
        <w:t>v 5.817537 -0.027621 0.221338</w:t>
        <w:br/>
        <w:t>v 5.829706 0.004066 0.206182</w:t>
        <w:br/>
        <w:t>v 5.675797 0.004065 0.079134</w:t>
        <w:br/>
        <w:t>v 5.673613 -0.028356 0.101457</w:t>
        <w:br/>
        <w:t>v 5.516290 0.004065 0.044483</w:t>
        <w:br/>
        <w:t>v 5.526756 -0.031819 0.072873</w:t>
        <w:br/>
        <w:t>v 5.623508 -0.074529 0.157662</w:t>
        <w:br/>
        <w:t>v 5.725528 -0.086494 0.283776</w:t>
        <w:br/>
        <w:t>v 5.846583 -0.085094 0.455278</w:t>
        <w:br/>
        <w:t>v 5.942647 -0.026264 0.390124</w:t>
        <w:br/>
        <w:t>v 5.958138 0.004065 0.379224</w:t>
        <w:br/>
        <w:t>v 3.635103 0.004065 1.524345</w:t>
        <w:br/>
        <w:t>v 3.646530 -0.011838 1.515529</w:t>
        <w:br/>
        <w:t>v 3.600898 -0.014183 1.390198</w:t>
        <w:br/>
        <w:t>v 3.584006 0.006491 1.392015</w:t>
        <w:br/>
        <w:t>v 3.710051 -0.045746 1.504091</w:t>
        <w:br/>
        <w:t>v 3.741466 -0.012998 1.572349</w:t>
        <w:br/>
        <w:t>v 3.737906 0.004065 1.587455</w:t>
        <w:br/>
        <w:t>v 3.966693 0.005993 1.592398</w:t>
        <w:br/>
        <w:t>v 3.963041 -0.012708 1.576461</w:t>
        <w:br/>
        <w:t>v 3.852782 -0.013583 1.608836</w:t>
        <w:br/>
        <w:t>v 3.852698 0.004065 1.625167</w:t>
        <w:br/>
        <w:t>v 3.856464 -0.053476 1.543188</w:t>
        <w:br/>
        <w:t>v 3.583015 -0.018291 1.211283</w:t>
        <w:br/>
        <w:t>v 3.702755 -0.058221 1.397205</w:t>
        <w:br/>
        <w:t>v 3.705976 -0.065881 1.225998</w:t>
        <w:br/>
        <w:t>v 3.563303 0.004071 1.202563</w:t>
        <w:br/>
        <w:t>v 3.637413 -0.027922 0.792634</w:t>
        <w:br/>
        <w:t>v 3.590552 -0.023108 1.001285</w:t>
        <w:br/>
        <w:t>v 3.715924 -0.070825 1.014095</w:t>
        <w:br/>
        <w:t>v 3.731436 -0.073109 0.823090</w:t>
        <w:br/>
        <w:t>v 3.779187 -0.034407 0.671383</w:t>
        <w:br/>
        <w:t>v 3.776589 -0.000519 0.623201</w:t>
        <w:br/>
        <w:t>v 3.621066 0.003878 0.765724</w:t>
        <w:br/>
        <w:t>v 3.566529 0.006049 0.988558</w:t>
        <w:br/>
        <w:t>v 4.104644 -0.014183 1.417830</w:t>
        <w:br/>
        <w:t>v 4.039394 -0.011837 1.537083</w:t>
        <w:br/>
        <w:t>v 4.049286 0.004065 1.547069</w:t>
        <w:br/>
        <w:t>v 4.121329 0.007663 1.419393</w:t>
        <w:br/>
        <w:t>v 4.015359 -0.057664 1.413455</w:t>
        <w:br/>
        <w:t>v 3.989739 -0.045268 1.516993</w:t>
        <w:br/>
        <w:t>v 4.187643 -0.022622 1.036007</w:t>
        <w:br/>
        <w:t>v 4.211742 0.008136 1.033402</w:t>
        <w:br/>
        <w:t>v 4.196532 0.005716 0.812795</w:t>
        <w:br/>
        <w:t>v 4.176183 -0.026119 0.837058</w:t>
        <w:br/>
        <w:t>v 4.104155 0.001387 0.671077</w:t>
        <w:br/>
        <w:t>v 4.091123 -0.034525 0.708921</w:t>
        <w:br/>
        <w:t>v 4.096752 -0.073974 0.840582</w:t>
        <w:br/>
        <w:t>v 3.905956 -0.085252 1.020023</w:t>
        <w:br/>
        <w:t>v 3.923350 -0.087640 0.767205</w:t>
        <w:br/>
        <w:t>v 3.868560 -0.071982 1.414690</w:t>
        <w:br/>
        <w:t>v 3.886056 -0.081077 1.231277</w:t>
        <w:br/>
        <w:t>v 4.154760 -0.018327 1.243222</w:t>
        <w:br/>
        <w:t>v 4.042473 -0.065217 1.244765</w:t>
        <w:br/>
        <w:t>v 4.071433 -0.070456 1.034692</w:t>
        <w:br/>
        <w:t>v 4.175576 0.004062 1.236953</w:t>
        <w:br/>
        <w:t>v 3.947960 -0.015201 0.605508</w:t>
        <w:br/>
        <w:t>v 3.942405 -0.034435 0.641426</w:t>
        <w:br/>
        <w:t>v 4.760929 0.004066 1.669836</w:t>
        <w:br/>
        <w:t>v 4.770913 -0.029050 1.654139</w:t>
        <w:br/>
        <w:t>v 4.671284 -0.031042 1.513488</w:t>
        <w:br/>
        <w:t>v 4.653352 0.004065 1.522258</w:t>
        <w:br/>
        <w:t>v 4.838187 -0.076152 1.621233</w:t>
        <w:br/>
        <w:t>v 4.897655 -0.030891 1.711335</w:t>
        <w:br/>
        <w:t>v 5.036990 -0.031964 1.701500</w:t>
        <w:br/>
        <w:t>v 5.016482 -0.084855 1.615599</w:t>
        <w:br/>
        <w:t>v 4.907291 0.017134 1.714465</w:t>
        <w:br/>
        <w:t>v 5.044631 0.038410 1.697521</w:t>
        <w:br/>
        <w:t>v 5.036990 -0.031964 1.701500</w:t>
        <w:br/>
        <w:t>v 5.182332 0.016244 1.644355</w:t>
        <w:br/>
        <w:t>v 5.164726 -0.030891 1.643116</w:t>
        <w:br/>
        <w:t>v 5.176882 -0.076212 1.534623</w:t>
        <w:br/>
        <w:t>v 4.784964 -0.092958 1.484643</w:t>
        <w:br/>
        <w:t>v 4.976488 -0.107967 1.447567</w:t>
        <w:br/>
        <w:t>v 4.599877 -0.032767 1.314081</w:t>
        <w:br/>
        <w:t>v 4.724062 -0.097531 1.282276</w:t>
        <w:br/>
        <w:t>v 4.924323 -0.113517 1.227456</w:t>
        <w:br/>
        <w:t>v 4.869749 -0.113119 0.997039</w:t>
        <w:br/>
        <w:t>v 4.679706 -0.096791 1.065474</w:t>
        <w:br/>
        <w:t>v 4.578990 0.004065 1.318523</w:t>
        <w:br/>
        <w:t>v 4.562899 -0.033046 1.095687</w:t>
        <w:br/>
        <w:t>v 4.541854 0.004065 1.094663</w:t>
        <w:br/>
        <w:t>v 4.579477 -0.032583 0.904189</w:t>
        <w:br/>
        <w:t>v 4.658497 -0.081961 0.902051</w:t>
        <w:br/>
        <w:t>v 4.665711 -0.035541 0.774785</w:t>
        <w:br/>
        <w:t>v 4.652755 0.004065 0.750763</w:t>
        <w:br/>
        <w:t>v 4.561282 0.004066 0.891730</w:t>
        <w:br/>
        <w:t>v 4.824739 -0.092527 0.807202</w:t>
        <w:br/>
        <w:t>v 4.800420 -0.037331 0.704403</w:t>
        <w:br/>
        <w:t>v 4.793526 0.004066 0.675014</w:t>
        <w:br/>
        <w:t>v 5.277212 -0.031359 1.357411</w:t>
        <w:br/>
        <w:t>v 5.251283 -0.029090 1.531327</w:t>
        <w:br/>
        <w:t>v 5.267165 0.004066 1.540443</w:t>
        <w:br/>
        <w:t>v 5.296986 0.004065 1.356669</w:t>
        <w:br/>
        <w:t>v 5.163019 -0.093375 1.387072</w:t>
        <w:br/>
        <w:t>v 5.187864 -0.034297 0.924595</w:t>
        <w:br/>
        <w:t>v 5.206444 0.004065 0.913256</w:t>
        <w:br/>
        <w:t>v 5.096864 0.004066 0.740103</w:t>
        <w:br/>
        <w:t>v 5.086058 -0.033833 0.760285</w:t>
        <w:br/>
        <w:t>v 4.951073 0.004066 0.663079</w:t>
        <w:br/>
        <w:t>v 4.950215 -0.036426 0.691010</w:t>
        <w:br/>
        <w:t>v 5.014083 -0.083711 0.799415</w:t>
        <w:br/>
        <w:t>v 5.069010 -0.098749 0.956426</w:t>
        <w:br/>
        <w:t>v 5.126908 -0.098906 1.174619</w:t>
        <w:br/>
        <w:t>v 5.252683 -0.033653 1.141651</w:t>
        <w:br/>
        <w:t>v 5.273466 0.004065 1.135412</w:t>
        <w:br/>
        <w:t>v 2.833131 -0.094963 -0.689693</w:t>
        <w:br/>
        <w:t>v 3.118879 -0.112643 -0.832875</w:t>
        <w:br/>
        <w:t>v 3.113229 -0.094963 -1.150151</w:t>
        <w:br/>
        <w:t>v 2.906077 -0.070996 -0.961405</w:t>
        <w:br/>
        <w:t>v 2.836248 -0.099476 -0.312226</w:t>
        <w:br/>
        <w:t>v 3.164811 -0.118948 -0.420574</w:t>
        <w:br/>
        <w:t>v 2.717939 -0.045613 -0.639700</w:t>
        <w:br/>
        <w:t>v 2.861461 -0.042912 -0.990119</w:t>
        <w:br/>
        <w:t>v 2.688148 0.029419 -0.261925</w:t>
        <w:br/>
        <w:t>v 2.701022 -0.046406 -0.266504</w:t>
        <w:br/>
        <w:t>v 2.711442 0.026883 -0.623206</w:t>
        <w:br/>
        <w:t>v 2.817721 0.029419 0.060249</w:t>
        <w:br/>
        <w:t>v 2.828643 -0.045611 0.056104</w:t>
        <w:br/>
        <w:t>v 3.074569 -0.042913 0.263116</w:t>
        <w:br/>
        <w:t>v 3.084122 0.002043 0.259526</w:t>
        <w:br/>
        <w:t>v 2.828643 -0.045611 0.056104</w:t>
        <w:br/>
        <w:t>v 3.074569 -0.042913 0.263116</w:t>
        <w:br/>
        <w:t>v 3.110033 -0.070996 0.205961</w:t>
        <w:br/>
        <w:t>v 2.953144 -0.094963 0.020803</w:t>
        <w:br/>
        <w:t>v 3.416002 -0.045613 0.341261</w:t>
        <w:br/>
        <w:t>v 3.379757 -0.094963 0.233722</w:t>
        <w:br/>
        <w:t>v 3.832335 -0.046405 0.366811</w:t>
        <w:br/>
        <w:t>v 3.793340 -0.099475 0.235008</w:t>
        <w:br/>
        <w:t>v 3.270739 -0.112643 -0.041237</w:t>
        <w:br/>
        <w:t>v 3.696892 -0.118948 -0.100143</w:t>
        <w:br/>
        <w:t>v 3.416002 -0.045613 0.341261</w:t>
        <w:br/>
        <w:t>v 3.442318 -0.002426 0.334782</w:t>
        <w:br/>
        <w:t>v 2.701022 -0.046406 -0.266504</w:t>
        <w:br/>
        <w:t>v 3.584644 -0.125479 -0.542278</w:t>
        <w:br/>
        <w:t>v 3.492771 -0.118948 -0.999307</w:t>
        <w:br/>
        <w:t>v 3.823856 0.000405 0.377518</w:t>
        <w:br/>
        <w:t>v 3.832335 -0.046405 0.366811</w:t>
        <w:br/>
        <w:t>v 4.530796 -0.047495 0.599850</w:t>
        <w:br/>
        <w:t>v 4.526283 0.006013 0.626881</w:t>
        <w:br/>
        <w:t>v 4.737021 0.014451 0.611839</w:t>
        <w:br/>
        <w:t>v 4.738968 -0.038808 0.582912</w:t>
        <w:br/>
        <w:t>v 4.305927 -0.000245 0.579775</w:t>
        <w:br/>
        <w:t>v 4.313008 -0.046406 0.554640</w:t>
        <w:br/>
        <w:t>v 2.844157 0.030094 -0.993368</w:t>
        <w:br/>
        <w:t>v 3.087872 0.008809 -1.277088</w:t>
        <w:br/>
        <w:t>v 3.087260 -0.042428 -1.282933</w:t>
        <w:br/>
        <w:t>v 3.433515 -0.099476 -1.346354</w:t>
        <w:br/>
        <w:t>v 3.761724 -0.099476 -1.485139</w:t>
        <w:br/>
        <w:t>v 3.727912 -0.043977 -1.645516</w:t>
        <w:br/>
        <w:t>v 3.404581 -0.043961 -1.499530</w:t>
        <w:br/>
        <w:t>v 4.047023 -0.042989 -1.744026</w:t>
        <w:br/>
        <w:t>v 4.084149 -0.099475 -1.587814</w:t>
        <w:br/>
        <w:t>v 3.724746 0.035723 -1.650967</w:t>
        <w:br/>
        <w:t>v 3.403944 0.008070 -1.496662</w:t>
        <w:br/>
        <w:t>v 3.404581 -0.043961 -1.499530</w:t>
        <w:br/>
        <w:t>v 3.727912 -0.043977 -1.645516</w:t>
        <w:br/>
        <w:t>v 4.047023 -0.042989 -1.744026</w:t>
        <w:br/>
        <w:t>v 4.043263 0.026412 -1.748969</w:t>
        <w:br/>
        <w:t>v 4.370812 -0.045521 -1.832350</w:t>
        <w:br/>
        <w:t>v 4.366130 0.031956 -1.838473</w:t>
        <w:br/>
        <w:t>v 4.689264 -0.033453 -1.874284</w:t>
        <w:br/>
        <w:t>v 4.681224 0.044735 -1.888426</w:t>
        <w:br/>
        <w:t>v 4.745629 -0.099475 -1.742344</w:t>
        <w:br/>
        <w:t>v 4.689264 -0.033453 -1.874284</w:t>
        <w:br/>
        <w:t>v 4.370812 -0.045521 -1.832350</w:t>
        <w:br/>
        <w:t>v 4.407861 -0.099476 -1.680140</w:t>
        <w:br/>
        <w:t>v 4.521722 -0.118948 -1.329005</w:t>
        <w:br/>
        <w:t>v 4.881673 -0.118948 -1.418614</w:t>
        <w:br/>
        <w:t>v 4.336471 -0.125479 -0.717106</w:t>
        <w:br/>
        <w:t>v 4.680799 -0.125479 -0.842228</w:t>
        <w:br/>
        <w:t>v 4.186383 -0.118948 -1.228361</w:t>
        <w:br/>
        <w:t>v 5.049995 -0.125479 -0.985679</w:t>
        <w:br/>
        <w:t>v 4.512671 -0.118948 -0.142091</w:t>
        <w:br/>
        <w:t>v 4.854020 -0.118948 -0.316667</w:t>
        <w:br/>
        <w:t>v 5.194375 -0.118948 -0.555620</w:t>
        <w:br/>
        <w:t>v 3.850100 -0.118948 -1.126293</w:t>
        <w:br/>
        <w:t>v 3.977983 -0.125479 -0.629976</w:t>
        <w:br/>
        <w:t>v 5.267800 -0.112643 -1.481837</w:t>
        <w:br/>
        <w:t>v 5.093951 -0.094963 -1.747927</w:t>
        <w:br/>
        <w:t>v 5.568997 -0.094963 -1.516075</w:t>
        <w:br/>
        <w:t>v 5.353199 -0.070996 -1.699939</w:t>
        <w:br/>
        <w:t>v 5.685147 -0.045611 -1.536021</w:t>
        <w:br/>
        <w:t>v 5.365932 -0.012370 -1.745960</w:t>
        <w:br/>
        <w:t>v 5.029025 -0.016749 -1.854942</w:t>
        <w:br/>
        <w:t>v 5.457045 -0.118948 -1.115903</w:t>
        <w:br/>
        <w:t>v 5.567540 -0.112643 -0.745002</w:t>
        <w:br/>
        <w:t>v 5.858300 -0.094963 -0.873015</w:t>
        <w:br/>
        <w:t>v 5.781992 -0.099476 -1.207159</w:t>
        <w:br/>
        <w:t>v 5.020646 0.052767 -1.866212</w:t>
        <w:br/>
        <w:t>v 5.367956 0.047454 -1.753134</w:t>
        <w:br/>
        <w:t>v 5.977564 -0.045613 -0.914472</w:t>
        <w:br/>
        <w:t>v 5.818345 -0.070996 -0.634815</w:t>
        <w:br/>
        <w:t>v 5.873449 -0.042913 -0.609659</w:t>
        <w:br/>
        <w:t>v 5.866557 0.005176 -0.589903</w:t>
        <w:br/>
        <w:t>v 5.986610 0.023201 -0.904139</w:t>
        <w:br/>
        <w:t>v 5.636183 -0.045611 -0.349026</w:t>
        <w:br/>
        <w:t>v 5.630517 -0.006527 -0.356275</w:t>
        <w:br/>
        <w:t>v 5.332951 -0.046405 -0.093011</w:t>
        <w:br/>
        <w:t>v 5.636183 -0.045611 -0.349026</w:t>
        <w:br/>
        <w:t>v 5.613314 -0.094963 -0.457415</w:t>
        <w:br/>
        <w:t>v 5.294357 -0.099475 -0.223916</w:t>
        <w:br/>
        <w:t>v 5.007082 -0.099476 0.150924</w:t>
        <w:br/>
        <w:t>v 4.676816 -0.099475 0.384795</w:t>
        <w:br/>
        <w:t>v 4.125279 -0.118948 -0.096312</w:t>
        <w:br/>
        <w:t>v 4.261570 -0.099476 0.376626</w:t>
        <w:br/>
        <w:t>v 4.926521 -0.046990 0.467515</w:t>
        <w:br/>
        <w:t>v 5.081085 -0.047576 0.310643</w:t>
        <w:br/>
        <w:t>v 4.933556 0.012840 0.489530</w:t>
        <w:br/>
        <w:t>v 5.097099 0.011228 0.325745</w:t>
        <w:br/>
        <w:t>v 5.350848 0.082502 -0.086708</w:t>
        <w:br/>
        <w:t>v 5.943433 0.026376 -1.245195</w:t>
        <w:br/>
        <w:t>v 5.916273 -0.046406 -1.243797</w:t>
        <w:br/>
        <w:t>v 5.709921 0.028809 -1.538061</w:t>
        <w:br/>
        <w:t>v 6.747147 0.321610 1.961154</w:t>
        <w:br/>
        <w:t>v 6.778749 0.290107 1.894353</w:t>
        <w:br/>
        <w:t>v 6.806578 0.183713 1.893389</w:t>
        <w:br/>
        <w:t>v 6.778457 0.179924 1.987886</w:t>
        <w:br/>
        <w:t>v 6.686968 0.183944 2.023558</w:t>
        <w:br/>
        <w:t>v 6.684810 0.288831 1.997121</w:t>
        <w:br/>
        <w:t>v 6.446302 0.219440 1.964972</w:t>
        <w:br/>
        <w:t>v 6.496305 0.482532 1.940172</w:t>
        <w:br/>
        <w:t>v 6.354781 0.579124 1.869693</w:t>
        <w:br/>
        <w:t>v 6.524777 0.779585 1.755954</w:t>
        <w:br/>
        <w:t>v 6.638731 0.594289 1.859211</w:t>
        <w:br/>
        <w:t>v 6.257244 1.114733 1.463531</w:t>
        <w:br/>
        <w:t>v 6.359700 0.998073 1.581370</w:t>
        <w:br/>
        <w:t>v 6.140496 0.673062 1.752069</w:t>
        <w:br/>
        <w:t>v 6.013076 0.707713 1.677705</w:t>
        <w:br/>
        <w:t>v 6.509443 0.648589 1.287290</w:t>
        <w:br/>
        <w:t>v 6.359700 0.998073 1.581370</w:t>
        <w:br/>
        <w:t>v 6.257244 1.114733 1.463531</w:t>
        <w:br/>
        <w:t>v 6.411251 0.707208 1.129072</w:t>
        <w:br/>
        <w:t>v 6.642392 0.558502 1.524181</w:t>
        <w:br/>
        <w:t>v 6.516240 0.257183 1.069777</w:t>
        <w:br/>
        <w:t>v 6.666695 0.226592 1.382054</w:t>
        <w:br/>
        <w:t>v 6.212277 0.107710 1.426358</w:t>
        <w:br/>
        <w:t>v 6.464435 0.127709 1.063826</w:t>
        <w:br/>
        <w:t>v 6.315398 0.136035 0.801726</w:t>
        <w:br/>
        <w:t>v 6.053100 0.104846 1.261370</w:t>
        <w:br/>
        <w:t>v 6.464435 0.127709 1.063826</w:t>
        <w:br/>
        <w:t>v 6.642952 0.119514 1.409739</w:t>
        <w:br/>
        <w:t>v 6.225752 0.277327 1.890924</w:t>
        <w:br/>
        <w:t>v 5.972151 0.303951 1.797465</w:t>
        <w:br/>
        <w:t>v 6.226102 0.113720 1.886834</w:t>
        <w:br/>
        <w:t>v 5.895499 0.104301 1.741843</w:t>
        <w:br/>
        <w:t>v 6.752919 0.200372 1.628353</w:t>
        <w:br/>
        <w:t>v 6.723363 0.485193 1.707457</w:t>
        <w:br/>
        <w:t>v 6.638731 0.594289 1.859211</w:t>
        <w:br/>
        <w:t>v 6.524777 0.779585 1.755954</w:t>
        <w:br/>
        <w:t>v 6.727907 0.119892 1.651286</w:t>
        <w:br/>
        <w:t>v 6.782167 0.122804 1.873055</w:t>
        <w:br/>
        <w:t>v 6.737900 0.119796 1.949626</w:t>
        <w:br/>
        <w:t>v 6.666433 0.121229 1.999668</w:t>
        <w:br/>
        <w:t>v 6.727907 0.119892 1.651286</w:t>
        <w:br/>
        <w:t>v 6.589499 0.113540 1.804503</w:t>
        <w:br/>
        <w:t>v 6.737900 0.119796 1.949626</w:t>
        <w:br/>
        <w:t>v 6.782167 0.122804 1.873055</w:t>
        <w:br/>
        <w:t>v 6.642952 0.119514 1.409739</w:t>
        <w:br/>
        <w:t>v 6.434730 0.111435 1.653204</w:t>
        <w:br/>
        <w:t>v 6.226102 0.113720 1.886834</w:t>
        <w:br/>
        <w:t>v 6.434880 0.116608 1.967565</w:t>
        <w:br/>
        <w:t>v 6.666433 0.121229 1.999668</w:t>
        <w:br/>
        <w:t>v 6.434880 0.116608 1.967565</w:t>
        <w:br/>
        <w:t>v 6.666433 0.121229 1.999668</w:t>
        <w:br/>
        <w:t>v 5.353871 0.321727 2.888290</w:t>
        <w:br/>
        <w:t>v 5.414629 0.290618 2.848189</w:t>
        <w:br/>
        <w:t>v 5.437801 0.163025 2.861804</w:t>
        <w:br/>
        <w:t>v 5.366086 0.158641 2.927159</w:t>
        <w:br/>
        <w:t>v 5.272227 0.160777 2.908037</w:t>
        <w:br/>
        <w:t>v 5.282608 0.288825 2.885055</w:t>
        <w:br/>
        <w:t>v 5.096555 0.197154 2.728307</w:t>
        <w:br/>
        <w:t>v 5.178985 0.454388 2.750756</w:t>
        <w:br/>
        <w:t>v 5.041895 0.592370 2.584253</w:t>
        <w:br/>
        <w:t>v 5.271021 0.812698 2.562207</w:t>
        <w:br/>
        <w:t>v 5.322060 0.589428 2.761581</w:t>
        <w:br/>
        <w:t>v 4.806480 0.618418 2.265170</w:t>
        <w:br/>
        <w:t>v 5.198046 1.039116 2.294145</w:t>
        <w:br/>
        <w:t>v 5.237122 0.926131 2.436174</w:t>
        <w:br/>
        <w:t>v 4.933036 0.622255 2.439509</w:t>
        <w:br/>
        <w:t>v 5.476091 0.680700 2.084542</w:t>
        <w:br/>
        <w:t>v 5.466659 0.633803 2.292104</w:t>
        <w:br/>
        <w:t>v 5.237122 0.926131 2.436174</w:t>
        <w:br/>
        <w:t>v 5.198046 1.039116 2.294145</w:t>
        <w:br/>
        <w:t>v 5.455128 0.567883 2.488005</w:t>
        <w:br/>
        <w:t>v 5.567418 0.274997 2.124794</w:t>
        <w:br/>
        <w:t>v 5.540170 0.246800 2.394001</w:t>
        <w:br/>
        <w:t>v 5.167317 0.097733 2.145662</w:t>
        <w:br/>
        <w:t>v 5.583172 0.116217 2.027749</w:t>
        <w:br/>
        <w:t>v 5.604475 0.103546 1.676251</w:t>
        <w:br/>
        <w:t>v 5.105171 0.081051 1.889134</w:t>
        <w:br/>
        <w:t>v 5.583172 0.116217 2.027749</w:t>
        <w:br/>
        <w:t>v 5.547691 0.124438 2.395903</w:t>
        <w:br/>
        <w:t>v 4.948033 0.220192 2.548998</w:t>
        <w:br/>
        <w:t>v 4.797039 0.247585 2.320748</w:t>
        <w:br/>
        <w:t>v 4.996188 0.115597 2.539098</w:t>
        <w:br/>
        <w:t>v 4.779530 0.117460 2.232701</w:t>
        <w:br/>
        <w:t>v 5.501211 0.202656 2.615316</w:t>
        <w:br/>
        <w:t>v 5.438353 0.457911 2.678330</w:t>
        <w:br/>
        <w:t>v 5.322060 0.589428 2.761581</w:t>
        <w:br/>
        <w:t>v 5.271021 0.812698 2.562207</w:t>
        <w:br/>
        <w:t>v 5.511019 0.122069 2.593163</w:t>
        <w:br/>
        <w:t>v 5.428619 0.123465 2.830741</w:t>
        <w:br/>
        <w:t>v 5.352195 0.120017 2.872088</w:t>
        <w:br/>
        <w:t>v 5.366086 0.158641 2.927159</w:t>
        <w:br/>
        <w:t>v 5.265970 0.121251 2.876156</w:t>
        <w:br/>
        <w:t>v 5.272227 0.160777 2.908037</w:t>
        <w:br/>
        <w:t>v 5.511019 0.122069 2.593163</w:t>
        <w:br/>
        <w:t>v 5.298997 0.115054 2.668134</w:t>
        <w:br/>
        <w:t>v 5.352195 0.120017 2.872088</w:t>
        <w:br/>
        <w:t>v 5.428619 0.123465 2.830741</w:t>
        <w:br/>
        <w:t>v 5.547691 0.124438 2.395903</w:t>
        <w:br/>
        <w:t>v 5.250144 0.114389 2.481030</w:t>
        <w:br/>
        <w:t>v 4.996188 0.115597 2.539098</w:t>
        <w:br/>
        <w:t>v 5.129428 0.117459 2.715472</w:t>
        <w:br/>
        <w:t>v 5.265970 0.121251 2.876156</w:t>
        <w:br/>
        <w:t>v 5.129428 0.117459 2.715472</w:t>
        <w:br/>
        <w:t>v 3.821784 0.321815 3.052238</w:t>
        <w:br/>
        <w:t>v 3.899535 0.286086 3.035648</w:t>
        <w:br/>
        <w:t>v 3.909561 0.163166 3.055565</w:t>
        <w:br/>
        <w:t>v 3.820858 0.158553 3.092379</w:t>
        <w:br/>
        <w:t>v 3.738563 0.160837 3.041948</w:t>
        <w:br/>
        <w:t>v 3.755680 0.288982 3.024433</w:t>
        <w:br/>
        <w:t>v 3.600626 0.198142 2.809910</w:t>
        <w:br/>
        <w:t>v 3.680245 0.462746 2.816476</w:t>
        <w:br/>
        <w:t>v 3.615872 0.564654 2.591412</w:t>
        <w:br/>
        <w:t>v 3.852012 0.822528 2.717338</w:t>
        <w:br/>
        <w:t>v 3.833729 0.608364 2.883363</w:t>
        <w:br/>
        <w:t>v 3.518615 0.598304 2.235741</w:t>
        <w:br/>
        <w:t>v 3.864786 1.020833 2.415445</w:t>
        <w:br/>
        <w:t>v 3.861931 0.963048 2.534323</w:t>
        <w:br/>
        <w:t>v 3.553401 0.603393 2.365179</w:t>
        <w:br/>
        <w:t>v 4.213455 0.648617 2.328594</w:t>
        <w:br/>
        <w:t>v 4.167650 0.638260 2.432659</w:t>
        <w:br/>
        <w:t>v 3.861931 0.963048 2.534323</w:t>
        <w:br/>
        <w:t>v 3.864786 1.020833 2.415445</w:t>
        <w:br/>
        <w:t>v 4.093202 0.593244 2.601927</w:t>
        <w:br/>
        <w:t>v 4.312788 0.247210 2.325401</w:t>
        <w:br/>
        <w:t>v 4.213050 0.234076 2.615249</w:t>
        <w:br/>
        <w:t>v 3.879134 0.118253 2.265864</w:t>
        <w:br/>
        <w:t>v 4.339708 0.117260 2.240253</w:t>
        <w:br/>
        <w:t>v 4.443186 0.109302 1.933514</w:t>
        <w:br/>
        <w:t>v 3.893917 0.120044 2.016227</w:t>
        <w:br/>
        <w:t>v 4.339708 0.117260 2.240253</w:t>
        <w:br/>
        <w:t>v 4.193921 0.124769 2.613981</w:t>
        <w:br/>
        <w:t>v 3.520437 0.220607 2.602876</w:t>
        <w:br/>
        <w:t>v 3.436049 0.262337 2.263657</w:t>
        <w:br/>
        <w:t>v 3.543440 0.118503 2.607979</w:t>
        <w:br/>
        <w:t>v 3.423112 0.117523 2.145419</w:t>
        <w:br/>
        <w:t>v 4.083008 0.203828 2.847695</w:t>
        <w:br/>
        <w:t>v 3.988345 0.466359 2.840619</w:t>
        <w:br/>
        <w:t>v 3.833729 0.608364 2.883363</w:t>
        <w:br/>
        <w:t>v 3.852012 0.822528 2.717338</w:t>
        <w:br/>
        <w:t>v 4.050409 0.123241 2.841209</w:t>
        <w:br/>
        <w:t>v 3.910968 0.123743 3.022945</w:t>
        <w:br/>
        <w:t>v 3.825578 0.120177 3.035506</w:t>
        <w:br/>
        <w:t>v 3.820858 0.158553 3.092379</w:t>
        <w:br/>
        <w:t>v 3.742991 0.121456 3.009565</w:t>
        <w:br/>
        <w:t>v 3.738563 0.160837 3.041948</w:t>
        <w:br/>
        <w:t>v 4.050409 0.123241 2.841209</w:t>
        <w:br/>
        <w:t>v 3.841315 0.116149 2.824876</w:t>
        <w:br/>
        <w:t>v 3.825578 0.120177 3.035506</w:t>
        <w:br/>
        <w:t>v 3.910968 0.123743 3.022945</w:t>
        <w:br/>
        <w:t>v 4.193921 0.124769 2.613981</w:t>
        <w:br/>
        <w:t>v 3.857736 0.116372 2.604333</w:t>
        <w:br/>
        <w:t>v 3.543440 0.118503 2.607979</w:t>
        <w:br/>
        <w:t>v 3.635811 0.118478 2.808816</w:t>
        <w:br/>
        <w:t>v 3.742991 0.121456 3.009565</w:t>
        <w:br/>
        <w:t>v 3.635811 0.118478 2.808816</w:t>
        <w:br/>
        <w:t>v 5.664237 0.096256 1.635266</w:t>
        <w:br/>
        <w:t>v 5.895499 0.104301 1.741843</w:t>
        <w:br/>
        <w:t>v 4.560803 0.120905 1.917111</w:t>
        <w:br/>
        <w:t>v 4.779530 0.117460 2.232701</w:t>
        <w:br/>
        <w:t>v 3.362123 0.116527 1.811877</w:t>
        <w:br/>
        <w:t>v 3.423112 0.117523 2.145419</w:t>
        <w:br/>
        <w:t>v 4.213455 0.648617 2.328594</w:t>
        <w:br/>
        <w:t>v 4.806480 0.618418 2.265170</w:t>
        <w:br/>
        <w:t>v 4.650527 0.275992 2.078161</w:t>
        <w:br/>
        <w:t>v 4.374845 0.251580 2.102905</w:t>
        <w:br/>
        <w:t>v 4.560803 0.120905 1.917111</w:t>
        <w:br/>
        <w:t>v 4.443186 0.109302 1.933514</w:t>
        <w:br/>
        <w:t>v 5.584987 0.291057 1.860552</w:t>
        <w:br/>
        <w:t>v 5.821468 0.303562 1.738561</w:t>
        <w:br/>
        <w:t>v 5.664237 0.096256 1.635266</w:t>
        <w:br/>
        <w:t>v 5.604475 0.103546 1.676251</w:t>
        <w:br/>
        <w:t>v 3.362123 0.116527 1.811877</w:t>
        <w:br/>
        <w:t>v 3.869983 0.071923 1.803364</w:t>
        <w:br/>
        <w:t>v 3.498613 0.060296 1.668111</w:t>
        <w:br/>
        <w:t>v 3.453353 0.005450 1.176425</w:t>
        <w:br/>
        <w:t>v 3.505334 0.004506 0.678326</w:t>
        <w:br/>
        <w:t>v 3.883323 -0.010278 0.505210</w:t>
        <w:br/>
        <w:t>v 3.823856 0.000405 0.377518</w:t>
        <w:br/>
        <w:t>v 4.241026 0.050791 1.694330</w:t>
        <w:br/>
        <w:t>v 4.407891 0.031905 1.549532</w:t>
        <w:br/>
        <w:t>v 4.387758 0.003765 1.275730</w:t>
        <w:br/>
        <w:t>v 4.391521 0.005960 1.057447</w:t>
        <w:br/>
        <w:t>v 4.341060 0.009877 0.710250</w:t>
        <w:br/>
        <w:t>v 4.305927 -0.000245 0.579775</w:t>
        <w:br/>
        <w:t>v 5.943433 0.026376 -1.245195</w:t>
        <w:br/>
        <w:t>v 5.367956 0.047454 -1.753134</w:t>
        <w:br/>
        <w:t>v 3.195765 0.035044 -1.710659</w:t>
        <w:br/>
        <w:t>v 2.844157 0.030094 -0.993368</w:t>
        <w:br/>
        <w:t>v 2.817721 0.029419 0.060249</w:t>
        <w:br/>
        <w:t>v 3.442318 -0.002426 0.334782</w:t>
        <w:br/>
        <w:t>v 4.552164 0.015423 0.650642</w:t>
        <w:br/>
        <w:t>v 5.435820 0.053806 1.608347</w:t>
        <w:br/>
        <w:t>v 5.066285 0.074270 1.739849</w:t>
        <w:br/>
        <w:t>v 4.769985 0.043534 0.640823</w:t>
        <w:br/>
        <w:t>v 4.927253 0.043534 0.592444</w:t>
        <w:br/>
        <w:t>v 4.676548 0.055376 1.767271</w:t>
        <w:br/>
        <w:t>v 4.476227 0.010168 0.788083</w:t>
        <w:br/>
        <w:t>v 4.623106 0.026851 0.714453</w:t>
        <w:br/>
        <w:t>v 5.279269 0.018206 0.850782</w:t>
        <w:br/>
        <w:t>v 5.405913 -0.001732 1.033568</w:t>
        <w:br/>
        <w:t>v 5.117364 0.051849 0.538175</w:t>
        <w:br/>
        <w:t>v 5.585329 0.032649 1.341640</w:t>
        <w:br/>
        <w:t>v 4.769985 0.043534 0.640823</w:t>
        <w:br/>
        <w:t>v 5.987354 0.044000 0.029566</w:t>
        <w:br/>
        <w:t>v 5.097099 0.011228 0.325745</w:t>
        <w:br/>
        <w:t>v 5.555992 0.004065 0.891657</w:t>
        <w:br/>
        <w:t>v 6.133090 0.039825 0.413036</w:t>
        <w:br/>
        <w:t>v 6.279106 0.081374 0.340173</w:t>
        <w:br/>
        <w:t>v 6.191012 0.071402 0.795626</w:t>
        <w:br/>
        <w:t>v 5.949893 0.050292 1.121812</w:t>
        <w:br/>
        <w:t>v 4.043263 0.026412 -1.748969</w:t>
        <w:br/>
        <w:t>v 5.020646 0.052767 -1.866212</w:t>
        <w:br/>
        <w:t>v 5.643718 0.017337 1.149384</w:t>
        <w:br/>
        <w:t>v 6.395012 0.278886 0.840989</w:t>
        <w:br/>
        <w:t>v 6.395012 0.278886 0.840989</w:t>
        <w:br/>
        <w:t>v 6.315398 0.136035 0.801726</w:t>
        <w:br/>
        <w:t>v 5.821468 0.303562 1.738561</w:t>
        <w:br/>
        <w:t>v 5.664237 0.096256 1.635266</w:t>
        <w:br/>
        <w:t>v 5.821468 0.303562 1.738561</w:t>
        <w:br/>
        <w:t>v 5.476091 0.680700 2.084542</w:t>
        <w:br/>
        <w:t>v 5.584987 0.291057 1.860552</w:t>
        <w:br/>
        <w:t>v 5.604475 0.103546 1.676251</w:t>
        <w:br/>
        <w:t>v 4.650527 0.275992 2.078161</w:t>
        <w:br/>
        <w:t>v 4.560803 0.120905 1.917111</w:t>
        <w:br/>
        <w:t>v 4.374845 0.251580 2.102905</w:t>
        <w:br/>
        <w:t>v 4.443186 0.109302 1.933514</w:t>
        <w:br/>
        <w:t>v 3.396846 0.291409 2.041101</w:t>
        <w:br/>
        <w:t>v 3.362123 0.116527 1.811877</w:t>
        <w:br/>
        <w:t>v 3.396846 0.291409 2.041101</w:t>
        <w:br/>
        <w:t>v -2.154435 20.603170 1.820505</w:t>
        <w:br/>
        <w:t>v -2.057364 20.727228 1.764217</w:t>
        <w:br/>
        <w:t>v -1.538492 20.636715 1.977663</w:t>
        <w:br/>
        <w:t>v -1.708842 20.479332 2.048828</w:t>
        <w:br/>
        <w:t>v -1.057611 20.512253 2.151040</w:t>
        <w:br/>
        <w:t>v -1.185540 20.351263 2.260138</w:t>
        <w:br/>
        <w:t>v -0.642892 20.403675 2.285564</w:t>
        <w:br/>
        <w:t>v -0.803278 20.251455 2.378467</w:t>
        <w:br/>
        <w:t>v -0.246882 20.338871 2.375278</w:t>
        <w:br/>
        <w:t>v -0.416115 20.190071 2.426836</w:t>
        <w:br/>
        <w:t>v -2.877100 24.235390 -1.083747</w:t>
        <w:br/>
        <w:t>v -3.131068 24.540756 -1.041388</w:t>
        <w:br/>
        <w:t>v -3.119309 24.086521 -1.070052</w:t>
        <w:br/>
        <w:t>v -2.588564 24.608925 -0.955787</w:t>
        <w:br/>
        <w:t>v -2.900006 24.922855 -0.918726</w:t>
        <w:br/>
        <w:t>v -2.308508 24.285393 -0.869918</w:t>
        <w:br/>
        <w:t>v -2.632955 23.940327 -0.984808</w:t>
        <w:br/>
        <w:t>v -2.447324 23.676243 -0.944913</w:t>
        <w:br/>
        <w:t>v -2.143199 24.109100 -0.867117</w:t>
        <w:br/>
        <w:t>v -2.907304 23.657978 -1.011708</w:t>
        <w:br/>
        <w:t>v -2.703123 23.363609 -0.858439</w:t>
        <w:br/>
        <w:t>v -2.339004 24.895023 -0.739198</w:t>
        <w:br/>
        <w:t>v -2.057007 24.645794 -0.685921</w:t>
        <w:br/>
        <w:t>v -1.911572 25.002449 -0.449836</w:t>
        <w:br/>
        <w:t>v -2.252325 25.149746 -0.596845</w:t>
        <w:br/>
        <w:t>v -1.821557 24.471249 -0.655641</w:t>
        <w:br/>
        <w:t>v -1.592476 24.797119 -0.428386</w:t>
        <w:br/>
        <w:t>v -3.498510 24.083660 -0.663188</w:t>
        <w:br/>
        <w:t>v -3.379574 24.109634 -0.421678</w:t>
        <w:br/>
        <w:t>v -3.262666 23.698189 -0.339790</w:t>
        <w:br/>
        <w:t>v -3.312941 23.611496 -0.533433</w:t>
        <w:br/>
        <w:t>v -3.192558 23.569923 -0.857930</w:t>
        <w:br/>
        <w:t>v -3.414499 24.055264 -0.951633</w:t>
        <w:br/>
        <w:t>v -3.065970 23.174500 -0.343071</w:t>
        <w:br/>
        <w:t>v -2.917919 23.171268 -0.711900</w:t>
        <w:br/>
        <w:t>v -3.070302 23.334839 -0.154747</w:t>
        <w:br/>
        <w:t>v -3.437249 24.629684 -0.660719</w:t>
        <w:br/>
        <w:t>v -3.385704 24.612591 -0.934391</w:t>
        <w:br/>
        <w:t>v -3.393576 24.590515 -0.442425</w:t>
        <w:br/>
        <w:t>v -3.141374 25.071468 -0.523387</w:t>
        <w:br/>
        <w:t>v -3.134433 24.983059 -0.337642</w:t>
        <w:br/>
        <w:t>v -3.077407 25.068123 -0.769143</w:t>
        <w:br/>
        <w:t>v -2.745980 25.307724 -0.314348</w:t>
        <w:br/>
        <w:t>v -2.700005 25.293106 -0.561052</w:t>
        <w:br/>
        <w:t>v -2.732511 25.223930 -0.088505</w:t>
        <w:br/>
        <w:t>v -2.324496 25.325813 -0.126006</w:t>
        <w:br/>
        <w:t>v -2.359514 25.180992 0.113588</w:t>
        <w:br/>
        <w:t>v -2.284488 25.283401 -0.381496</w:t>
        <w:br/>
        <w:t>v -1.894329 25.205853 0.039741</w:t>
        <w:br/>
        <w:t>v -1.888818 25.157101 -0.240712</w:t>
        <w:br/>
        <w:t>v -1.938657 25.065239 0.230752</w:t>
        <w:br/>
        <w:t>v -1.508692 25.002197 0.159696</w:t>
        <w:br/>
        <w:t>v -1.490584 24.981163 -0.138983</w:t>
        <w:br/>
        <w:t>v -3.309193 24.143166 -0.357535</w:t>
        <w:br/>
        <w:t>v -3.270496 24.522343 -0.348902</w:t>
        <w:br/>
        <w:t>v -3.067820 24.862755 -0.283380</w:t>
        <w:br/>
        <w:t>v -2.650348 25.088158 -0.059297</w:t>
        <w:br/>
        <w:t>v -2.359514 25.180992 0.113588</w:t>
        <w:br/>
        <w:t>v -2.361194 25.013748 0.077553</w:t>
        <w:br/>
        <w:t>v -2.700005 25.293106 -0.561052</w:t>
        <w:br/>
        <w:t>v -2.587437 25.121540 -0.735765</w:t>
        <w:br/>
        <w:t>v -2.284488 25.283401 -0.381496</w:t>
        <w:br/>
        <w:t>v -3.077407 25.068123 -0.769143</w:t>
        <w:br/>
        <w:t>v -3.385704 24.612591 -0.934391</w:t>
        <w:br/>
        <w:t>v -3.414499 24.055264 -0.951633</w:t>
        <w:br/>
        <w:t>v -1.490584 24.981163 -0.138983</w:t>
        <w:br/>
        <w:t>v -1.888818 25.157101 -0.240712</w:t>
        <w:br/>
        <w:t>v -1.938657 25.065239 0.230752</w:t>
        <w:br/>
        <w:t>v -2.104074 24.855988 0.187726</w:t>
        <w:br/>
        <w:t>v -3.149988 23.781506 -0.291605</w:t>
        <w:br/>
        <w:t>v -3.192558 23.569923 -0.857930</w:t>
        <w:br/>
        <w:t>v -2.917919 23.171268 -0.711900</w:t>
        <w:br/>
        <w:t>v -1.285821 24.153461 -1.661013</w:t>
        <w:br/>
        <w:t>v -0.831012 24.271431 -1.818046</w:t>
        <w:br/>
        <w:t>v -0.808115 24.730217 -1.407227</w:t>
        <w:br/>
        <w:t>v -1.230607 24.550224 -1.295606</w:t>
        <w:br/>
        <w:t>v -0.852196 23.713112 -2.124733</w:t>
        <w:br/>
        <w:t>v -0.356882 23.757668 -2.229329</w:t>
        <w:br/>
        <w:t>v -0.347734 24.337894 -1.897701</w:t>
        <w:br/>
        <w:t>v -0.313776 25.269855 -0.571538</w:t>
        <w:br/>
        <w:t>v -0.312128 25.349144 -0.144800</w:t>
        <w:br/>
        <w:t>v -4.395302 16.476101 2.676200</w:t>
        <w:br/>
        <w:t>v -5.143801 16.334320 2.025490</w:t>
        <w:br/>
        <w:t>v -4.593767 17.134090 1.996204</w:t>
        <w:br/>
        <w:t>v -4.158754 17.181393 2.406790</w:t>
        <w:br/>
        <w:t>v -2.704077 18.941639 -3.590889</w:t>
        <w:br/>
        <w:t>v -1.927720 18.973412 -3.665442</w:t>
        <w:br/>
        <w:t>v -1.798279 19.723465 -3.349689</w:t>
        <w:br/>
        <w:t>v -2.513330 19.727306 -3.204951</w:t>
        <w:br/>
        <w:t>v -1.488251 10.662895 -5.113766</w:t>
        <w:br/>
        <w:t>v -2.420274 10.663178 -4.966377</w:t>
        <w:br/>
        <w:t>v -2.446916 9.554330 -5.040168</w:t>
        <w:br/>
        <w:t>v -1.490688 9.549839 -5.182323</w:t>
        <w:br/>
        <w:t>v -7.688333 8.672241 -0.132048</w:t>
        <w:br/>
        <w:t>v -7.624367 9.525479 -0.041711</w:t>
        <w:br/>
        <w:t>v -7.594934 9.492670 0.956601</w:t>
        <w:br/>
        <w:t>v -7.657701 8.578395 0.916846</w:t>
        <w:br/>
        <w:t>v -3.546666 10.671951 -4.610032</w:t>
        <w:br/>
        <w:t>v -4.489174 10.658200 -4.111870</w:t>
        <w:br/>
        <w:t>v -4.616245 9.541376 -4.202588</w:t>
        <w:br/>
        <w:t>v -3.619515 9.562076 -4.700756</w:t>
        <w:br/>
        <w:t>v -5.072645 16.588436 -3.282173</w:t>
        <w:br/>
        <w:t>v -4.500483 16.793972 -3.389709</w:t>
        <w:br/>
        <w:t>v -4.587008 17.607594 -3.515128</w:t>
        <w:br/>
        <w:t>v -5.132662 17.382095 -3.477764</w:t>
        <w:br/>
        <w:t>v -2.348776 11.773151 -4.821033</w:t>
        <w:br/>
        <w:t>v -3.417566 11.784899 -4.489855</w:t>
        <w:br/>
        <w:t>v -3.222999 12.864236 -4.276169</w:t>
        <w:br/>
        <w:t>v -4.096187 12.892900 -3.857845</w:t>
        <w:br/>
        <w:t>v -4.324702 11.787974 -4.030136</w:t>
        <w:br/>
        <w:t>v -4.759970 14.483121 -3.149857</w:t>
        <w:br/>
        <w:t>v -5.637048 14.236291 -2.492337</w:t>
        <w:br/>
        <w:t>v -5.771035 13.601308 -2.477025</w:t>
        <w:br/>
        <w:t>v -4.907259 13.685024 -3.159611</w:t>
        <w:br/>
        <w:t>v -6.265567 14.395226 -1.570792</w:t>
        <w:br/>
        <w:t>v -6.474190 14.643384 -0.470481</w:t>
        <w:br/>
        <w:t>v -6.731120 13.917098 -0.360331</w:t>
        <w:br/>
        <w:t>v -6.429037 13.683270 -1.476811</w:t>
        <w:br/>
        <w:t>v -6.352584 14.903883 0.467366</w:t>
        <w:br/>
        <w:t>v -6.474190 14.643384 -0.470481</w:t>
        <w:br/>
        <w:t>v -6.291106 15.039706 -0.550887</w:t>
        <w:br/>
        <w:t>v -6.189549 15.291427 0.195305</w:t>
        <w:br/>
        <w:t>v -4.750806 14.849977 3.610918</w:t>
        <w:br/>
        <w:t>v -5.506477 14.891127 2.970074</w:t>
        <w:br/>
        <w:t>v -5.275553 15.661427 2.520182</w:t>
        <w:br/>
        <w:t>v -4.563362 15.754907 3.111168</w:t>
        <w:br/>
        <w:t>v -2.198826 14.478268 -4.318367</w:t>
        <w:br/>
        <w:t>v -3.083251 14.510442 -4.054037</w:t>
        <w:br/>
        <w:t>v -3.151890 13.646120 -4.145713</w:t>
        <w:br/>
        <w:t>v -2.247865 13.616228 -4.438429</w:t>
        <w:br/>
        <w:t>v -2.296507 12.860710 -4.573047</w:t>
        <w:br/>
        <w:t>v -3.845511 14.520679 -3.746270</w:t>
        <w:br/>
        <w:t>v -3.961827 13.683769 -3.775304</w:t>
        <w:br/>
        <w:t>v -6.181891 14.978381 -1.674475</w:t>
        <w:br/>
        <w:t>v -6.243897 15.322529 -0.595317</w:t>
        <w:br/>
        <w:t>v -6.291106 15.039706 -0.550887</w:t>
        <w:br/>
        <w:t>v -6.182374 14.780091 -1.616869</w:t>
        <w:br/>
        <w:t>v -5.185365 12.752778 4.403853</w:t>
        <w:br/>
        <w:t>v -5.893505 12.742333 3.717484</w:t>
        <w:br/>
        <w:t>v -5.713172 13.844234 3.385230</w:t>
        <w:br/>
        <w:t>v -5.008111 13.851809 4.067090</w:t>
        <w:br/>
        <w:t>v -3.536121 18.847961 -3.476074</w:t>
        <w:br/>
        <w:t>v -3.578768 19.817314 -2.797908</w:t>
        <w:br/>
        <w:t>v -2.940863 16.047184 -3.999654</w:t>
        <w:br/>
        <w:t>v -2.107257 16.017990 -4.182557</w:t>
        <w:br/>
        <w:t>v -2.062479 16.987339 -4.083241</w:t>
        <w:br/>
        <w:t>v -2.878208 16.976185 -3.943335</w:t>
        <w:br/>
        <w:t>v -4.683647 16.018417 -3.124886</w:t>
        <w:br/>
        <w:t>v -5.145061 15.314172 -2.937497</w:t>
        <w:br/>
        <w:t>v -4.708553 14.957225 -3.146597</w:t>
        <w:br/>
        <w:t>v -4.207414 16.053291 -3.432433</w:t>
        <w:br/>
        <w:t>v -6.014850 15.304068 1.463679</w:t>
        <w:br/>
        <w:t>v -5.923629 15.759139 1.096552</w:t>
        <w:br/>
        <w:t>v -0.918363 19.698257 2.768444</w:t>
        <w:br/>
        <w:t>v -0.992094 19.347134 2.980500</w:t>
        <w:br/>
        <w:t>v -1.557680 19.405891 2.847727</w:t>
        <w:br/>
        <w:t>v -1.419087 19.767811 2.655277</w:t>
        <w:br/>
        <w:t>v -0.506968 19.328316 3.030686</w:t>
        <w:br/>
        <w:t>v -0.587001 18.724407 3.367681</w:t>
        <w:br/>
        <w:t>v -1.119465 18.734020 3.286644</w:t>
        <w:br/>
        <w:t>v -2.077173 17.318413 3.489242</w:t>
        <w:br/>
        <w:t>v -1.927156 18.025497 3.275267</w:t>
        <w:br/>
        <w:t>v -1.233041 18.031178 3.503074</w:t>
        <w:br/>
        <w:t>v -1.382865 17.281479 3.667430</w:t>
        <w:br/>
        <w:t>v -1.640866 14.789714 5.192623</w:t>
        <w:br/>
        <w:t>v -2.486977 14.808449 4.967485</w:t>
        <w:br/>
        <w:t>v -2.348344 15.686985 4.426377</w:t>
        <w:br/>
        <w:t>v -1.567640 15.661702 4.658043</w:t>
        <w:br/>
        <w:t>v -2.683341 13.834512 5.461144</w:t>
        <w:br/>
        <w:t>v -1.709135 13.824679 5.708508</w:t>
        <w:br/>
        <w:t>v -1.749931 12.721630 6.035969</w:t>
        <w:br/>
        <w:t>v -2.774125 12.719962 5.789701</w:t>
        <w:br/>
        <w:t>v -1.830087 7.989455 6.272182</w:t>
        <w:br/>
        <w:t>v -2.851720 8.005387 6.049334</w:t>
        <w:br/>
        <w:t>v -2.901892 9.209654 6.200075</w:t>
        <w:br/>
        <w:t>v -1.802703 9.195171 6.423113</w:t>
        <w:br/>
        <w:t>v -1.326717 23.635777 -1.952547</w:t>
        <w:br/>
        <w:t>v -1.425521 23.084854 -2.202650</w:t>
        <w:br/>
        <w:t>v -0.883964 23.107849 -2.373775</w:t>
        <w:br/>
        <w:t>v -0.371263 23.123558 -2.466009</w:t>
        <w:br/>
        <w:t>v -0.472267 19.675808 2.814606</w:t>
        <w:br/>
        <w:t>v -0.862577 19.968294 2.586363</w:t>
        <w:br/>
        <w:t>v -1.302257 20.065401 2.479142</w:t>
        <w:br/>
        <w:t>v -0.444747 19.925240 2.632904</w:t>
        <w:br/>
        <w:t>v -2.990201 20.505089 1.395772</w:t>
        <w:br/>
        <w:t>v -2.727971 20.887150 1.350205</w:t>
        <w:br/>
        <w:t>v -2.417989 20.330311 1.913534</w:t>
        <w:br/>
        <w:t>v -2.691693 20.025009 1.981338</w:t>
        <w:br/>
        <w:t>v -3.257232 20.195841 1.308629</w:t>
        <w:br/>
        <w:t>v -1.890216 20.165039 2.218114</w:t>
        <w:br/>
        <w:t>v -2.084546 19.866737 2.385106</w:t>
        <w:br/>
        <w:t>v -2.241610 19.461815 2.544557</w:t>
        <w:br/>
        <w:t>v -2.842767 19.515297 2.107751</w:t>
        <w:br/>
        <w:t>v -0.763390 25.177231 -0.552722</w:t>
        <w:br/>
        <w:t>v -1.198986 25.000008 -0.491187</w:t>
        <w:br/>
        <w:t>v -1.197932 24.831272 -0.895477</w:t>
        <w:br/>
        <w:t>v -0.782019 25.009705 -0.987461</w:t>
        <w:br/>
        <w:t>v -0.339358 24.826824 -1.464470</w:t>
        <w:br/>
        <w:t>v -0.322168 25.105804 -1.029922</w:t>
        <w:br/>
        <w:t>v -3.817290 20.936859 0.373792</w:t>
        <w:br/>
        <w:t>v -3.756920 20.344048 0.596391</w:t>
        <w:br/>
        <w:t>v -4.005422 20.639681 0.131540</w:t>
        <w:br/>
        <w:t>v -5.237117 19.052063 -1.418390</w:t>
        <w:br/>
        <w:t>v -4.939701 19.405458 -1.268682</w:t>
        <w:br/>
        <w:t>v -4.928735 19.305355 -0.545028</w:t>
        <w:br/>
        <w:t>v -5.250861 18.973402 -0.708050</w:t>
        <w:br/>
        <w:t>v -4.474358 19.723713 -2.079084</w:t>
        <w:br/>
        <w:t>v -4.849677 19.331266 -2.130658</w:t>
        <w:br/>
        <w:t>v -4.786170 19.007883 -2.777286</w:t>
        <w:br/>
        <w:t>v -4.288760 19.345070 -2.798378</w:t>
        <w:br/>
        <w:t>v -4.638936 18.368698 -3.292157</w:t>
        <w:br/>
        <w:t>v -4.253400 18.586578 -3.358740</w:t>
        <w:br/>
        <w:t>v -3.662620 16.058132 -3.807624</w:t>
        <w:br/>
        <w:t>v -3.786019 15.158499 -3.734140</w:t>
        <w:br/>
        <w:t>v -4.021322 20.139000 -1.931440</w:t>
        <w:br/>
        <w:t>v -4.299037 20.063988 -0.266622</w:t>
        <w:br/>
        <w:t>v -4.677468 19.673635 -0.416373</w:t>
        <w:br/>
        <w:t>v -4.662211 19.805510 -1.197124</w:t>
        <w:br/>
        <w:t>v -4.272248 20.224064 -1.163245</w:t>
        <w:br/>
        <w:t>v -4.086557 19.826847 0.389001</w:t>
        <w:br/>
        <w:t>v -4.481191 19.318798 0.297397</w:t>
        <w:br/>
        <w:t>v -5.629400 15.074220 -2.498394</w:t>
        <w:br/>
        <w:t>v -5.617338 14.555497 -2.498869</w:t>
        <w:br/>
        <w:t>v -3.059242 18.743183 2.277479</w:t>
        <w:br/>
        <w:t>v -2.502549 18.758553 2.731679</w:t>
        <w:br/>
        <w:t>v -2.887789 22.276348 -1.016466</w:t>
        <w:br/>
        <w:t>v -2.792444 22.865025 -0.858838</w:t>
        <w:br/>
        <w:t>v -3.106986 22.791428 -0.230221</w:t>
        <w:br/>
        <w:t>v -3.205898 22.203365 -0.364200</w:t>
        <w:br/>
        <w:t>v -2.500683 22.384380 -1.602281</w:t>
        <w:br/>
        <w:t>v -3.057181 21.755625 -1.212298</w:t>
        <w:br/>
        <w:t>v -2.615086 21.849369 -1.762950</w:t>
        <w:br/>
        <w:t>v -3.033698 19.532280 1.969019</w:t>
        <w:br/>
        <w:t>v -3.563603 19.509148 1.319100</w:t>
        <w:br/>
        <w:t>v -3.597621 16.961819 -3.794547</w:t>
        <w:br/>
        <w:t>v -4.107149 16.847683 -3.514130</w:t>
        <w:br/>
        <w:t>v -5.066509 12.897702 -3.205555</w:t>
        <w:br/>
        <w:t>v -5.288061 11.756177 -3.244998</w:t>
        <w:br/>
        <w:t>v -3.701881 12.716967 5.447283</w:t>
        <w:br/>
        <w:t>v -4.518476 12.739770 4.967109</w:t>
        <w:br/>
        <w:t>v -4.349485 13.837958 4.632175</w:t>
        <w:br/>
        <w:t>v -3.544549 13.820067 5.124411</w:t>
        <w:br/>
        <w:t>v -3.313546 14.813513 4.626873</w:t>
        <w:br/>
        <w:t>v -4.094765 14.825419 4.140121</w:t>
        <w:br/>
        <w:t>v -3.915451 15.770134 3.612856</w:t>
        <w:br/>
        <w:t>v -3.146841 15.721297 4.079264</w:t>
        <w:br/>
        <w:t>v -4.815979 19.006729 0.009444</w:t>
        <w:br/>
        <w:t>v -5.114270 18.575125 -0.146096</w:t>
        <w:br/>
        <w:t>v -4.802002 18.383888 0.611493</w:t>
        <w:br/>
        <w:t>v -5.055376 18.004566 0.179214</w:t>
        <w:br/>
        <w:t>v -4.871331 17.554276 1.112999</w:t>
        <w:br/>
        <w:t>v -5.049332 17.056461 1.253201</w:t>
        <w:br/>
        <w:t>v -5.332266 17.022587 0.773386</w:t>
        <w:br/>
        <w:t>v -5.166247 17.392750 0.711486</w:t>
        <w:br/>
        <w:t>v -4.040858 20.870577 -0.836498</w:t>
        <w:br/>
        <w:t>v -3.956622 20.675224 -1.132023</w:t>
        <w:br/>
        <w:t>v -3.690329 21.060608 -1.074090</w:t>
        <w:br/>
        <w:t>v -3.581534 20.602468 -1.719215</w:t>
        <w:br/>
        <w:t>v -3.107780 20.477127 -2.373492</w:t>
        <w:br/>
        <w:t>v -2.917919 23.171268 -0.711900</w:t>
        <w:br/>
        <w:t>v -3.065970 23.174500 -0.343071</w:t>
        <w:br/>
        <w:t>v -5.191128 18.953726 -2.175806</w:t>
        <w:br/>
        <w:t>v -4.939701 19.405458 -1.268682</w:t>
        <w:br/>
        <w:t>v -5.237117 19.052063 -1.418390</w:t>
        <w:br/>
        <w:t>v -4.272248 20.224064 -1.163245</w:t>
        <w:br/>
        <w:t>v -4.662211 19.805510 -1.197124</w:t>
        <w:br/>
        <w:t>v -2.355902 22.948116 -1.420805</w:t>
        <w:br/>
        <w:t>v -2.228702 23.455379 -1.302421</w:t>
        <w:br/>
        <w:t>v -2.447324 23.676243 -0.944913</w:t>
        <w:br/>
        <w:t>v -2.152465 23.776260 -1.132478</w:t>
        <w:br/>
        <w:t>v -1.758064 23.966518 -1.425285</w:t>
        <w:br/>
        <w:t>v -1.692328 24.293335 -1.115495</w:t>
        <w:br/>
        <w:t>v -1.837135 23.520615 -1.640996</w:t>
        <w:br/>
        <w:t>v -1.935607 23.017731 -1.837557</w:t>
        <w:br/>
        <w:t>v -2.035419 22.453518 -2.036069</w:t>
        <w:br/>
        <w:t>v -2.096038 21.871901 -2.207142</w:t>
        <w:br/>
        <w:t>v -1.553156 21.908070 -2.488815</w:t>
        <w:br/>
        <w:t>v -1.487353 22.462578 -2.363726</w:t>
        <w:br/>
        <w:t>v -3.570894 17.228855 2.894890</w:t>
        <w:br/>
        <w:t>v -3.340424 17.963074 2.558866</w:t>
        <w:br/>
        <w:t>v -2.623437 18.013271 2.926229</w:t>
        <w:br/>
        <w:t>v -2.836937 17.271347 3.288306</w:t>
        <w:br/>
        <w:t>v -3.591103 18.728294 1.843466</w:t>
        <w:br/>
        <w:t>v -3.920643 17.876400 2.174799</w:t>
        <w:br/>
        <w:t>v -4.370000 17.778515 1.813537</w:t>
        <w:br/>
        <w:t>v -4.246342 18.605999 1.159853</w:t>
        <w:br/>
        <w:t>v -3.147765 18.400776 2.339592</w:t>
        <w:br/>
        <w:t>v -1.771873 18.750084 3.099333</w:t>
        <w:br/>
        <w:t>v -7.360009 9.477179 1.905118</w:t>
        <w:br/>
        <w:t>v -6.795037 9.427810 2.997592</w:t>
        <w:br/>
        <w:t>v -6.780932 8.387775 2.978699</w:t>
        <w:br/>
        <w:t>v -7.377191 8.499951 1.920141</w:t>
        <w:br/>
        <w:t>v -6.627882 12.666305 2.678047</w:t>
        <w:br/>
        <w:t>v -6.445630 13.769748 2.342275</w:t>
        <w:br/>
        <w:t>v -5.442638 16.435234 1.245317</w:t>
        <w:br/>
        <w:t>v -5.906804 15.912672 0.701913</w:t>
        <w:br/>
        <w:t>v -6.014911 16.136185 0.321579</w:t>
        <w:br/>
        <w:t>v -5.590818 16.592533 0.710346</w:t>
        <w:br/>
        <w:t>v -4.197216 17.727966 -3.557971</w:t>
        <w:br/>
        <w:t>v -3.539166 17.857010 -3.711798</w:t>
        <w:br/>
        <w:t>v -7.045763 10.878201 -1.226279</w:t>
        <w:br/>
        <w:t>v -7.172454 10.197542 -1.190467</w:t>
        <w:br/>
        <w:t>v -6.435677 10.579215 -2.348305</w:t>
        <w:br/>
        <w:t>v -5.727293 15.361291 -2.485909</w:t>
        <w:br/>
        <w:t>v -6.152947 15.276575 -1.744918</w:t>
        <w:br/>
        <w:t>v -5.584726 18.230877 -0.305032</w:t>
        <w:br/>
        <w:t>v -5.598104 17.771717 0.148936</w:t>
        <w:br/>
        <w:t>v -5.634104 18.533396 -0.885783</w:t>
        <w:br/>
        <w:t>v -5.598388 18.632515 -1.571086</w:t>
        <w:br/>
        <w:t>v -5.605571 18.466553 -2.228026</w:t>
        <w:br/>
        <w:t>v -5.598388 18.632515 -1.571086</w:t>
        <w:br/>
        <w:t>v -5.648156 18.141226 -2.777580</w:t>
        <w:br/>
        <w:t>v -5.188198 18.633432 -2.751932</w:t>
        <w:br/>
        <w:t>v -5.670533 17.676041 -3.256222</w:t>
        <w:br/>
        <w:t>v -5.139645 18.039433 -3.228230</w:t>
        <w:br/>
        <w:t>v -5.634511 17.160343 -3.509205</w:t>
        <w:br/>
        <w:t>v -5.572664 16.473194 -3.450149</w:t>
        <w:br/>
        <w:t>v -5.678756 15.926865 -3.063206</w:t>
        <w:br/>
        <w:t>v -5.209672 16.017071 -2.817338</w:t>
        <w:br/>
        <w:t>v -5.905189 15.572230 -2.536879</w:t>
        <w:br/>
        <w:t>v -5.727293 15.361291 -2.485909</w:t>
        <w:br/>
        <w:t>v -6.195914 15.551551 -1.765114</w:t>
        <w:br/>
        <w:t>v -5.905189 15.572230 -2.536879</w:t>
        <w:br/>
        <w:t>v -6.209023 15.614902 -0.639747</w:t>
        <w:br/>
        <w:t>v -6.179449 15.884605 -0.811978</w:t>
        <w:br/>
        <w:t>v -6.006481 16.397106 -0.075783</w:t>
        <w:br/>
        <w:t>v -5.713496 16.802113 0.218158</w:t>
        <w:br/>
        <w:t>v -5.528164 17.232071 0.344722</w:t>
        <w:br/>
        <w:t>v -7.021249 13.385552 0.478356</w:t>
        <w:br/>
        <w:t>v -7.263678 12.354134 0.681104</w:t>
        <w:br/>
        <w:t>v -7.239449 12.182137 -0.207410</w:t>
        <w:br/>
        <w:t>v -6.956112 13.242106 -0.300726</w:t>
        <w:br/>
        <w:t>v -6.846563 11.890623 -1.300443</w:t>
        <w:br/>
        <w:t>v -6.562890 13.023540 -1.382844</w:t>
        <w:br/>
        <w:t>v -6.956112 13.242106 -0.300726</w:t>
        <w:br/>
        <w:t>v -7.239449 12.182137 -0.207410</w:t>
        <w:br/>
        <w:t>v -5.936056 12.897873 -2.458520</w:t>
        <w:br/>
        <w:t>v -6.192692 11.727970 -2.387660</w:t>
        <w:br/>
        <w:t>v -6.877289 13.572446 1.290620</w:t>
        <w:br/>
        <w:t>v -7.110314 12.521764 1.619889</w:t>
        <w:br/>
        <w:t>v -6.172244 14.663432 1.866169</w:t>
        <w:br/>
        <w:t>v -6.568454 14.357233 0.774989</w:t>
        <w:br/>
        <w:t>v -6.731120 13.917098 -0.360331</w:t>
        <w:br/>
        <w:t>v -7.364951 8.832066 -1.237354</w:t>
        <w:br/>
        <w:t>v -7.292773 9.416363 -1.211669</w:t>
        <w:br/>
        <w:t>v -7.624367 9.525479 -0.041711</w:t>
        <w:br/>
        <w:t>v -7.688333 8.672241 -0.132048</w:t>
        <w:br/>
        <w:t>v -6.717917 9.227327 -2.375325</w:t>
        <w:br/>
        <w:t>v -5.695402 9.446544 -3.365870</w:t>
        <w:br/>
        <w:t>v -5.512466 10.600452 -3.303372</w:t>
        <w:br/>
        <w:t>v -2.143199 24.109100 -0.867117</w:t>
        <w:br/>
        <w:t>v -7.408500 11.156017 -0.078921</w:t>
        <w:br/>
        <w:t>v -7.423223 11.334673 0.832641</w:t>
        <w:br/>
        <w:t>v -7.408500 11.156017 -0.078921</w:t>
        <w:br/>
        <w:t>v -6.737159 11.550015 2.861910</w:t>
        <w:br/>
        <w:t>v -7.248416 11.442964 1.788409</w:t>
        <w:br/>
        <w:t>v -5.990718 11.607817 3.916305</w:t>
        <w:br/>
        <w:t>v -5.299005 11.615183 4.635669</w:t>
        <w:br/>
        <w:t>v -3.811717 11.582986 5.692249</w:t>
        <w:br/>
        <w:t>v -4.636033 11.605242 5.213505</w:t>
        <w:br/>
        <w:t>v -2.842809 11.570229 6.039791</w:t>
        <w:br/>
        <w:t>v -1.784262 11.569986 6.279408</w:t>
        <w:br/>
        <w:t>v -7.537270 10.313119 -0.027436</w:t>
        <w:br/>
        <w:t>v -7.537270 10.313119 -0.027436</w:t>
        <w:br/>
        <w:t>v -7.520130 10.389508 0.924073</w:t>
        <w:br/>
        <w:t>v -7.320125 10.438869 1.861000</w:t>
        <w:br/>
        <w:t>v -6.780301 10.476669 2.957279</w:t>
        <w:br/>
        <w:t>v -6.054615 10.482755 4.038948</w:t>
        <w:br/>
        <w:t>v -5.376975 10.469896 4.771654</w:t>
        <w:br/>
        <w:t>v -3.886512 10.427220 5.830447</w:t>
        <w:br/>
        <w:t>v -4.715778 10.451461 5.355444</w:t>
        <w:br/>
        <w:t>v -1.799753 10.391067 6.415731</w:t>
        <w:br/>
        <w:t>v -2.893093 10.406871 6.180568</w:t>
        <w:br/>
        <w:t>v -1.182780 18.983383 -3.743955</w:t>
        <w:br/>
        <w:t>v -1.163909 19.712669 -3.447670</w:t>
        <w:br/>
        <w:t>v -1.225285 16.993805 -4.175260</w:t>
        <w:br/>
        <w:t>v -1.247694 16.001129 -4.311474</w:t>
        <w:br/>
        <w:t>v -1.386396 13.598742 -4.602116</w:t>
        <w:br/>
        <w:t>v -1.283842 14.455478 -4.484447</w:t>
        <w:br/>
        <w:t>v -1.411717 12.856303 -4.740048</w:t>
        <w:br/>
        <w:t>v -1.456316 11.767988 -4.971378</w:t>
        <w:br/>
        <w:t>v -2.830716 17.921082 -3.838041</w:t>
        <w:br/>
        <w:t>v -3.020686 15.165334 -4.009172</w:t>
        <w:br/>
        <w:t>v -3.844730 8.040290 5.727423</w:t>
        <w:br/>
        <w:t>v -3.903431 9.240406 5.857599</w:t>
        <w:br/>
        <w:t>v -5.365965 8.166691 4.716464</w:t>
        <w:br/>
        <w:t>v -6.064314 8.256351 4.034225</w:t>
        <w:br/>
        <w:t>v -6.084908 9.365625 4.078495</w:t>
        <w:br/>
        <w:t>v -5.403967 9.320040 4.799730</w:t>
        <w:br/>
        <w:t>v -4.736933 9.279045 5.383123</w:t>
        <w:br/>
        <w:t>v -4.684111 8.095066 5.274225</w:t>
        <w:br/>
        <w:t>v -2.171720 15.151464 -4.239919</w:t>
        <w:br/>
        <w:t>v -1.271277 15.140592 -4.399398</w:t>
        <w:br/>
        <w:t>v -2.023174 17.957470 -3.935667</w:t>
        <w:br/>
        <w:t>v -1.204188 17.976433 -4.010994</w:t>
        <w:br/>
        <w:t>v -3.452279 21.584900 -0.525259</w:t>
        <w:br/>
        <w:t>v -0.927971 22.462101 -2.552578</w:t>
        <w:br/>
        <w:t>v -1.001204 21.884680 -2.674085</w:t>
        <w:br/>
        <w:t>v -0.450214 21.878841 -2.788161</w:t>
        <w:br/>
        <w:t>v -0.393646 22.470043 -2.671511</w:t>
        <w:br/>
        <w:t>v -2.716869 21.374704 -1.939013</w:t>
        <w:br/>
        <w:t>v -3.217404 21.334047 -1.368984</w:t>
        <w:br/>
        <w:t>v -2.141073 21.405083 -2.410474</w:t>
        <w:br/>
        <w:t>v -1.600274 21.403280 -2.658802</w:t>
        <w:br/>
        <w:t>v -1.646616 20.984238 -2.802468</w:t>
        <w:br/>
        <w:t>v -1.087498 20.973717 -2.953888</w:t>
        <w:br/>
        <w:t>v -1.031742 21.382940 -2.832139</w:t>
        <w:br/>
        <w:t>v -0.470047 20.967487 -3.039703</w:t>
        <w:br/>
        <w:t>v -0.452658 21.375500 -2.926395</w:t>
        <w:br/>
        <w:t>v -2.210084 21.008884 -2.540589</w:t>
        <w:br/>
        <w:t>v -2.856451 21.009325 -2.081402</w:t>
        <w:br/>
        <w:t>v -2.328216 20.450645 -2.837561</w:t>
        <w:br/>
        <w:t>v -1.708026 20.451736 -3.021598</w:t>
        <w:br/>
        <w:t>v -1.109119 20.440998 -3.155183</w:t>
        <w:br/>
        <w:t>v -1.087498 20.973717 -2.953888</w:t>
        <w:br/>
        <w:t>v -1.646616 20.984238 -2.802468</w:t>
        <w:br/>
        <w:t>v -6.128534 16.098667 -0.404967</w:t>
        <w:br/>
        <w:t>v -6.163450 15.850144 -0.180971</w:t>
        <w:br/>
        <w:t>v -6.153499 15.566094 0.012309</w:t>
        <w:br/>
        <w:t>v -1.636478 24.563320 -0.759033</w:t>
        <w:br/>
        <w:t>v -2.447324 23.676243 -0.944913</w:t>
        <w:br/>
        <w:t>v -2.703123 23.363609 -0.858439</w:t>
        <w:br/>
        <w:t>v -0.765595 25.248032 -0.142318</w:t>
        <w:br/>
        <w:t>v -1.192206 25.091812 -0.127623</w:t>
        <w:br/>
        <w:t>v -1.592476 24.797119 -0.428386</w:t>
        <w:br/>
        <w:t>v -1.490584 24.981163 -0.138983</w:t>
        <w:br/>
        <w:t>v -1.681168 24.937443 0.328733</w:t>
        <w:br/>
        <w:t>v -1.983841 24.700397 0.281186</w:t>
        <w:br/>
        <w:t>v -2.962505 23.602699 -0.124810</w:t>
        <w:br/>
        <w:t>v -1.821557 24.471249 -0.655641</w:t>
        <w:br/>
        <w:t>v -0.815489 25.239418 0.282696</w:t>
        <w:br/>
        <w:t>v -1.264909 25.082447 0.209524</w:t>
        <w:br/>
        <w:t>v -0.337333 25.341915 0.297298</w:t>
        <w:br/>
        <w:t>v -1.508692 25.002197 0.159696</w:t>
        <w:br/>
        <w:t>v -2.663328 24.848961 -0.110489</w:t>
        <w:br/>
        <w:t>v -2.444887 24.809109 0.010141</w:t>
        <w:br/>
        <w:t>v -2.749685 24.485825 -0.085494</w:t>
        <w:br/>
        <w:t>v -2.339964 24.922531 -0.026547</w:t>
        <w:br/>
        <w:t>v -2.613569 24.972675 -0.148389</w:t>
        <w:br/>
        <w:t>v -3.015481 24.729534 -0.349986</w:t>
        <w:br/>
        <w:t>v -3.142968 24.510822 -0.406176</w:t>
        <w:br/>
        <w:t>v -3.270496 24.522343 -0.348902</w:t>
        <w:br/>
        <w:t>v -3.309193 24.143166 -0.357535</w:t>
        <w:br/>
        <w:t>v -3.184730 24.161617 -0.419788</w:t>
        <w:br/>
        <w:t>v -3.088217 23.838459 -0.342754</w:t>
        <w:br/>
        <w:t>v -2.884949 23.691818 -0.184643</w:t>
        <w:br/>
        <w:t>v -2.884949 23.691818 -0.184643</w:t>
        <w:br/>
        <w:t>v -2.425370 24.183880 -0.083486</w:t>
        <w:br/>
        <w:t>v -2.454154 24.202110 0.079074</w:t>
        <w:br/>
        <w:t>v -2.031682 24.644329 0.176912</w:t>
        <w:br/>
        <w:t>v -2.031682 24.644329 0.176912</w:t>
        <w:br/>
        <w:t>v -2.141318 24.779362 0.116245</w:t>
        <w:br/>
        <w:t>v -2.613569 24.972675 -0.148389</w:t>
        <w:br/>
        <w:t>v -2.339964 24.922531 -0.026547</w:t>
        <w:br/>
        <w:t>v -2.912357 24.701057 -0.191658</w:t>
        <w:br/>
        <w:t>v -3.015481 24.729534 -0.349986</w:t>
        <w:br/>
        <w:t>v -3.050423 24.519531 -0.249393</w:t>
        <w:br/>
        <w:t>v -3.142968 24.510822 -0.406176</w:t>
        <w:br/>
        <w:t>v -3.184730 24.161617 -0.419788</w:t>
        <w:br/>
        <w:t>v -3.090477 24.239239 -0.273977</w:t>
        <w:br/>
        <w:t>v -3.088217 23.838459 -0.342754</w:t>
        <w:br/>
        <w:t>v -2.986076 23.959129 -0.235953</w:t>
        <w:br/>
        <w:t>v -2.875263 23.803879 -0.181628</w:t>
        <w:br/>
        <w:t>v -2.506839 24.239536 -0.017013</w:t>
        <w:br/>
        <w:t>v -2.425370 24.183880 -0.083486</w:t>
        <w:br/>
        <w:t>v -2.170711 24.577957 0.112746</w:t>
        <w:br/>
        <w:t>v -2.260027 24.687866 0.058333</w:t>
        <w:br/>
        <w:t>v -2.623428 24.331688 -0.005330</w:t>
        <w:br/>
        <w:t>v -3.704736 21.239452 0.361185</w:t>
        <w:br/>
        <w:t>v -3.234780 21.330587 0.696333</w:t>
        <w:br/>
        <w:t>v -3.382450 20.900402 0.819410</w:t>
        <w:br/>
        <w:t>v -3.806424 21.318230 -0.539799</w:t>
        <w:br/>
        <w:t>v -3.548131 21.283037 -0.857618</w:t>
        <w:br/>
        <w:t>v -3.452279 21.584900 -0.525259</w:t>
        <w:br/>
        <w:t>v -3.837843 21.391451 -0.156763</w:t>
        <w:br/>
        <w:t>v -3.492618 21.574814 0.030569</w:t>
        <w:br/>
        <w:t>v -4.310981 20.874002 -0.270251</w:t>
        <w:br/>
        <w:t>v -4.233551 21.048859 -0.137847</w:t>
        <w:br/>
        <w:t>v -4.134338 20.749626 -0.464628</w:t>
        <w:br/>
        <w:t>v -4.310981 20.874002 -0.270251</w:t>
        <w:br/>
        <w:t>v -4.005422 20.639681 0.131540</w:t>
        <w:br/>
        <w:t>v -4.512803 21.272989 -0.534650</w:t>
        <w:br/>
        <w:t>v -4.526314 21.237696 -0.522758</w:t>
        <w:br/>
        <w:t>v -4.590128 21.290100 -0.643949</w:t>
        <w:br/>
        <w:t>v -4.497883 21.244583 -0.636796</w:t>
        <w:br/>
        <w:t>v -4.490083 21.279387 -0.615434</w:t>
        <w:br/>
        <w:t>v -4.590128 21.290100 -0.643949</w:t>
        <w:br/>
        <w:t>v -4.498487 21.289902 -0.577712</w:t>
        <w:br/>
        <w:t>v -4.590128 21.290100 -0.643949</w:t>
        <w:br/>
        <w:t>v -4.532753 21.211395 -0.562035</w:t>
        <w:br/>
        <w:t>v -4.590128 21.290100 -0.643949</w:t>
        <w:br/>
        <w:t>v -4.515379 21.208696 -0.609144</w:t>
        <w:br/>
        <w:t>v -4.497883 21.244583 -0.636796</w:t>
        <w:br/>
        <w:t>v -3.956622 20.675224 -1.132023</w:t>
        <w:br/>
        <w:t>v -3.548131 21.283037 -0.857618</w:t>
        <w:br/>
        <w:t>v -4.452122 21.083958 -0.492831</w:t>
        <w:br/>
        <w:t>v -4.414664 21.112036 -0.362557</w:t>
        <w:br/>
        <w:t>v -4.398564 21.121525 -0.593954</w:t>
        <w:br/>
        <w:t>v -4.452122 21.083958 -0.492831</w:t>
        <w:br/>
        <w:t>v -4.283570 20.907516 -0.473165</w:t>
        <w:br/>
        <w:t>v -4.244340 21.009140 -0.654946</w:t>
        <w:br/>
        <w:t>v -4.159808 21.179161 -0.814867</w:t>
        <w:br/>
        <w:t>v -4.084574 21.276859 -0.548516</w:t>
        <w:br/>
        <w:t>v -4.330231 21.275864 -0.612447</w:t>
        <w:br/>
        <w:t>v -4.345061 21.216389 -0.665812</w:t>
        <w:br/>
        <w:t>v -4.079354 21.320137 -0.325859</w:t>
        <w:br/>
        <w:t>v -4.341157 21.293423 -0.508043</w:t>
        <w:br/>
        <w:t>v -4.184480 21.236237 -0.115312</w:t>
        <w:br/>
        <w:t>v -4.389543 21.239630 -0.331470</w:t>
        <w:br/>
        <w:t>v -4.389543 21.239630 -0.331470</w:t>
        <w:br/>
        <w:t>v -4.184480 21.236237 -0.115312</w:t>
        <w:br/>
        <w:t>v -4.345061 21.216389 -0.665812</w:t>
        <w:br/>
        <w:t>v -2.457089 8.482024 -5.104734</w:t>
        <w:br/>
        <w:t>v -3.636969 8.485135 -4.783530</w:t>
        <w:br/>
        <w:t>v -4.661557 8.468110 -4.285767</w:t>
        <w:br/>
        <w:t>v -5.775437 8.382052 -3.452965</w:t>
        <w:br/>
        <w:t>v -6.734637 8.183561 -2.385418</w:t>
        <w:br/>
        <w:t>v -7.326295 7.955238 -1.380370</w:t>
        <w:br/>
        <w:t>v -7.646640 7.777329 -0.245131</w:t>
        <w:br/>
        <w:t>v -7.593551 7.654231 0.836855</w:t>
        <w:br/>
        <w:t>v -7.646640 7.777329 -0.245131</w:t>
        <w:br/>
        <w:t>v -6.692756 7.374021 2.876808</w:t>
        <w:br/>
        <w:t>v -7.293374 7.548532 1.859264</w:t>
        <w:br/>
        <w:t>v -5.955015 7.169858 3.865858</w:t>
        <w:br/>
        <w:t>v -5.231621 7.034389 4.483710</w:t>
        <w:br/>
        <w:t>v -3.678843 6.891701 5.372448</w:t>
        <w:br/>
        <w:t>v -4.526080 6.942286 4.974434</w:t>
        <w:br/>
        <w:t>v -2.731432 6.868737 5.682790</w:t>
        <w:br/>
        <w:t>v -3.382450 20.900402 0.819410</w:t>
        <w:br/>
        <w:t>v -3.756920 20.344048 0.596391</w:t>
        <w:br/>
        <w:t>v -1.784896 6.838574 5.923057</w:t>
        <w:br/>
        <w:t>v -3.961411 21.118467 -0.918568</w:t>
        <w:br/>
        <w:t>v -3.914877 21.223949 -0.821235</w:t>
        <w:br/>
        <w:t>v -3.690329 21.060608 -1.074090</w:t>
        <w:br/>
        <w:t>v -3.324016 21.014309 -1.507167</w:t>
        <w:br/>
        <w:t>v -2.856451 21.009325 -2.081402</w:t>
        <w:br/>
        <w:t>v -2.210084 21.008884 -2.540589</w:t>
        <w:br/>
        <w:t>v -1.032778 3.146927 0.533456</w:t>
        <w:br/>
        <w:t>v -1.228795 2.922376 0.548848</w:t>
        <w:br/>
        <w:t>v -1.547491 3.109837 1.389057</w:t>
        <w:br/>
        <w:t>v -1.142368 3.251933 1.407225</w:t>
        <w:br/>
        <w:t>v -1.124857 3.496864 -2.621136</w:t>
        <w:br/>
        <w:t>v -1.752068 3.314054 -2.165910</w:t>
        <w:br/>
        <w:t>v -1.333123 2.986571 -1.381559</w:t>
        <w:br/>
        <w:t>v -1.090624 3.232324 -1.415687</w:t>
        <w:br/>
        <w:t>v -1.242330 2.936583 -0.407154</w:t>
        <w:br/>
        <w:t>v -0.996219 3.150761 -0.413223</w:t>
        <w:br/>
        <w:t>v -3.163620 3.857792 -3.088737</w:t>
        <w:br/>
        <w:t>v -3.066029 4.436623 -3.575994</w:t>
        <w:br/>
        <w:t>v -4.199192 4.966730 -3.696328</w:t>
        <w:br/>
        <w:t>v -4.217499 4.233063 -3.234740</w:t>
        <w:br/>
        <w:t>v -7.004750 5.003623 -1.518412</w:t>
        <w:br/>
        <w:t>v -7.096779 5.734927 -1.506772</w:t>
        <w:br/>
        <w:t>v -7.390343 5.753957 -0.458329</w:t>
        <w:br/>
        <w:t>v -7.287181 5.027376 -0.468183</w:t>
        <w:br/>
        <w:t>v -6.405561 4.826723 -2.384031</w:t>
        <w:br/>
        <w:t>v -6.518764 5.617949 -2.455841</w:t>
        <w:br/>
        <w:t>v -5.418038 4.581535 -2.989778</w:t>
        <w:br/>
        <w:t>v -5.536244 5.389963 -3.291653</w:t>
        <w:br/>
        <w:t>v -4.575830 4.192506 3.006690</w:t>
        <w:br/>
        <w:t>v -5.445222 4.396342 2.834145</w:t>
        <w:br/>
        <w:t>v -5.505641 5.036761 3.019392</w:t>
        <w:br/>
        <w:t>v -4.630681 4.811959 3.272057</w:t>
        <w:br/>
        <w:t>v -6.297378 5.253743 2.443035</w:t>
        <w:br/>
        <w:t>v -6.191185 4.626510 2.307068</w:t>
        <w:br/>
        <w:t>v -6.958114 5.469300 1.598998</w:t>
        <w:br/>
        <w:t>v -6.833775 4.822719 1.498569</w:t>
        <w:br/>
        <w:t>v -7.390343 5.753957 -0.458329</w:t>
        <w:br/>
        <w:t>v -7.328021 5.662512 0.627139</w:t>
        <w:br/>
        <w:t>v -7.208117 4.982949 0.554977</w:t>
        <w:br/>
        <w:t>v -7.287181 5.027376 -0.468183</w:t>
        <w:br/>
        <w:t>v -5.762423 6.351128 3.621187</w:t>
        <w:br/>
        <w:t>v -6.562138 6.626299 2.742538</w:t>
        <w:br/>
        <w:t>v -2.672766 5.940585 5.197623</w:t>
        <w:br/>
        <w:t>v -3.524732 6.003385 4.856851</w:t>
        <w:br/>
        <w:t>v -7.138914 6.111571 -1.498070</w:t>
        <w:br/>
        <w:t>v -7.429172 6.053498 -0.433377</w:t>
        <w:br/>
        <w:t>v -0.627351 3.282112 -1.419080</w:t>
        <w:br/>
        <w:t>v -0.610930 3.150668 -0.418324</w:t>
        <w:br/>
        <w:t>v -0.598347 3.206482 1.420281</w:t>
        <w:br/>
        <w:t>v -0.584258 3.349509 2.364202</w:t>
        <w:br/>
        <w:t>v -6.355114 5.553585 2.510361</w:t>
        <w:br/>
        <w:t>v -5.551425 5.326706 3.151606</w:t>
        <w:br/>
        <w:t>v -5.005897 6.202513 4.106388</w:t>
        <w:br/>
        <w:t>v -7.205952 6.736200 -1.476764</w:t>
        <w:br/>
        <w:t>v -6.584816 6.053116 -2.455109</w:t>
        <w:br/>
        <w:t>v -6.651978 6.735994 -2.451330</w:t>
        <w:br/>
        <w:t>v -5.608011 5.959530 -3.391139</w:t>
        <w:br/>
        <w:t>v -4.517715 6.557999 -4.219688</w:t>
        <w:br/>
        <w:t>v -5.686328 6.631626 -3.477687</w:t>
        <w:br/>
        <w:t>v -4.371676 5.814129 -3.988255</w:t>
        <w:br/>
        <w:t>v -3.229396 4.954247 -3.974974</w:t>
        <w:br/>
        <w:t>v -1.185131 3.378342 2.327294</w:t>
        <w:br/>
        <w:t>v -2.094771 3.447533 2.208875</w:t>
        <w:br/>
        <w:t>v -7.567293 7.145630 -0.319848</w:t>
        <w:br/>
        <w:t>v -7.264437 7.313534 -1.447110</w:t>
        <w:br/>
        <w:t>v -6.667884 7.388101 -2.441906</w:t>
        <w:br/>
        <w:t>v -5.754008 7.508505 -3.498681</w:t>
        <w:br/>
        <w:t>v -4.620716 7.564820 -4.300531</w:t>
        <w:br/>
        <w:t>v -3.587728 7.571535 -4.786414</w:t>
        <w:br/>
        <w:t>v -2.423942 7.567526 -5.084338</w:t>
        <w:br/>
        <w:t>v -7.513989 7.016934 0.771238</w:t>
        <w:br/>
        <w:t>v -7.567293 7.145630 -0.319848</w:t>
        <w:br/>
        <w:t>v -7.499035 6.601398 -0.380267</w:t>
        <w:br/>
        <w:t>v -7.444810 6.490462 0.715494</w:t>
        <w:br/>
        <w:t>v -7.185969 6.831653 1.786442</w:t>
        <w:br/>
        <w:t>v -7.009952 5.767410 1.642615</w:t>
        <w:br/>
        <w:t>v -4.693956 5.105097 3.484287</w:t>
        <w:br/>
        <w:t>v -1.719573 5.924596 5.413125</w:t>
        <w:br/>
        <w:t>v -1.659794 5.244143 4.880777</w:t>
        <w:br/>
        <w:t>v -2.551230 5.259275 4.674248</w:t>
        <w:br/>
        <w:t>v -3.354138 5.337706 4.380428</w:t>
        <w:br/>
        <w:t>v -4.318155 6.100142 4.487030</w:t>
        <w:br/>
        <w:t>v -4.116654 5.480217 4.115005</w:t>
        <w:br/>
        <w:t>v -1.958097 3.820571 -3.076164</w:t>
        <w:br/>
        <w:t>v -1.997253 4.242029 -3.678759</w:t>
        <w:br/>
        <w:t>v -3.860428 4.589621 3.388794</w:t>
        <w:br/>
        <w:t>v -3.782534 3.989298 2.974821</w:t>
        <w:br/>
        <w:t>v -3.086263 4.343637 3.382802</w:t>
        <w:br/>
        <w:t>v -1.984127 3.892368 3.024287</w:t>
        <w:br/>
        <w:t>v -2.094771 3.447533 2.208875</w:t>
        <w:br/>
        <w:t>v -3.010756 3.762241 2.723860</w:t>
        <w:br/>
        <w:t>v -2.434198 3.579377 -2.800139</w:t>
        <w:br/>
        <w:t>v -0.580136 3.518451 -2.560256</w:t>
        <w:br/>
        <w:t>v -0.784000 5.236753 4.968924</w:t>
        <w:br/>
        <w:t>v -0.813772 5.921565 5.493402</w:t>
        <w:br/>
        <w:t>v -2.231947 4.261405 3.710991</w:t>
        <w:br/>
        <w:t>v -3.187460 4.714634 3.795993</w:t>
        <w:br/>
        <w:t>v -2.370948 4.634185 4.097593</w:t>
        <w:br/>
        <w:t>v -1.524194 4.612055 4.295720</w:t>
        <w:br/>
        <w:t>v -0.742775 4.221901 3.987058</w:t>
        <w:br/>
        <w:t>v -0.757791 4.603248 4.383944</w:t>
        <w:br/>
        <w:t>v -1.404452 4.232262 3.904493</w:t>
        <w:br/>
        <w:t>v -1.368897 3.787561 3.125945</w:t>
        <w:br/>
        <w:t>v -0.701005 3.725486 3.195587</w:t>
        <w:br/>
        <w:t>v -0.603696 3.107990 0.536562</w:t>
        <w:br/>
        <w:t>v -0.610930 3.150668 -0.418324</w:t>
        <w:br/>
        <w:t>v -0.996219 3.150761 -0.413223</w:t>
        <w:br/>
        <w:t>v -1.251773 4.152633 -3.697761</w:t>
        <w:br/>
        <w:t>v -0.562179 4.094809 -3.683876</w:t>
        <w:br/>
        <w:t>v -3.368251 5.680421 -4.370474</w:t>
        <w:br/>
        <w:t>v -2.171166 4.891618 -4.202258</w:t>
        <w:br/>
        <w:t>v -2.277934 5.621449 -4.629981</w:t>
        <w:br/>
        <w:t>v -1.271933 4.832088 -4.301819</w:t>
        <w:br/>
        <w:t>v -1.346578 5.608219 -4.737498</w:t>
        <w:br/>
        <w:t>v -0.555417 4.804571 -4.362911</w:t>
        <w:br/>
        <w:t>v -0.592649 5.590779 -4.797978</w:t>
        <w:br/>
        <w:t>v -3.483906 6.584136 -4.635007</w:t>
        <w:br/>
        <w:t>v -2.381104 6.589373 -4.893077</w:t>
        <w:br/>
        <w:t>v -1.387395 6.575509 -5.041365</w:t>
        <w:br/>
        <w:t>v -0.613581 6.555537 -5.123521</w:t>
        <w:br/>
        <w:t>v -1.412431 7.566687 -5.188138</w:t>
        <w:br/>
        <w:t>v -1.428716 8.472138 -5.236718</w:t>
        <w:br/>
        <w:t>v -1.490480 16.464443 4.170739</w:t>
        <w:br/>
        <w:t>v -2.218086 16.487095 3.945303</w:t>
        <w:br/>
        <w:t>v -3.000051 16.510895 3.618935</w:t>
        <w:br/>
        <w:t>v -3.761970 16.527878 3.171220</w:t>
        <w:br/>
        <w:t>v -0.627681 18.036053 3.620761</w:t>
        <w:br/>
        <w:t>v -0.667493 17.273220 3.768095</w:t>
        <w:br/>
        <w:t>v -0.697606 16.455175 4.297994</w:t>
        <w:br/>
        <w:t>v -0.763437 15.651510 4.756168</w:t>
        <w:br/>
        <w:t>v -0.799738 14.778777 5.282343</w:t>
        <w:br/>
        <w:t>v -0.833687 13.817886 5.798873</w:t>
        <w:br/>
        <w:t>v -0.853789 12.725001 6.137424</w:t>
        <w:br/>
        <w:t>v -0.870781 11.572601 6.376952</w:t>
        <w:br/>
        <w:t>v -0.878414 10.385168 6.507380</w:t>
        <w:br/>
        <w:t>v -0.879728 9.189279 6.506879</w:t>
        <w:br/>
        <w:t>v -0.868529 7.980847 6.356423</w:t>
        <w:br/>
        <w:t>v -0.846579 6.820873 6.017107</w:t>
        <w:br/>
        <w:t>v -0.625689 7.568711 -5.209320</w:t>
        <w:br/>
        <w:t>v -0.634137 8.463551 -5.284996</w:t>
        <w:br/>
        <w:t>v -0.635140 9.549439 -5.255023</w:t>
        <w:br/>
        <w:t>v -0.633919 10.665076 -5.193574</w:t>
        <w:br/>
        <w:t>v -0.618068 11.768332 -5.060985</w:t>
        <w:br/>
        <w:t>v -0.595762 12.855344 -4.843831</w:t>
        <w:br/>
        <w:t>v -0.583108 13.591538 -4.701633</w:t>
        <w:br/>
        <w:t>v -0.570879 14.449069 -4.572080</w:t>
        <w:br/>
        <w:t>v -0.564699 15.137759 -4.489120</w:t>
        <w:br/>
        <w:t>v -0.552663 15.997677 -4.383120</w:t>
        <w:br/>
        <w:t>v -0.541124 16.997742 -4.225536</w:t>
        <w:br/>
        <w:t>v -0.530531 17.985798 -4.060991</w:t>
        <w:br/>
        <w:t>v -0.519918 18.990192 -3.810808</w:t>
        <w:br/>
        <w:t>v -0.513962 19.705708 -3.514091</w:t>
        <w:br/>
        <w:t>v -0.470047 20.967487 -3.039703</w:t>
        <w:br/>
        <w:t>v -0.469998 20.431244 -3.230491</w:t>
        <w:br/>
        <w:t>v -7.370217 5.952314 0.658155</w:t>
        <w:br/>
        <w:t>v -4.051778 20.531378 -0.053736</w:t>
        <w:br/>
        <w:t>v -4.105723 20.609959 -0.556364</w:t>
        <w:br/>
        <w:t>v -3.324016 21.014309 -1.507167</w:t>
        <w:br/>
        <w:t>v -3.690329 21.060608 -1.074090</w:t>
        <w:br/>
        <w:t>v -2.143199 24.109100 -0.867117</w:t>
        <w:br/>
        <w:t>v -4.159808 21.179161 -0.814867</w:t>
        <w:br/>
        <w:t>v -5.209672 16.017071 -2.817338</w:t>
        <w:br/>
        <w:t>v -7.499035 6.601398 -0.380267</w:t>
        <w:br/>
        <w:t>v -5.654475 5.867119 3.401032</w:t>
        <w:br/>
        <w:t>v -6.461194 6.102445 2.631040</w:t>
        <w:br/>
        <w:t>v -7.429172 6.053498 -0.433377</w:t>
        <w:br/>
        <w:t>v -7.102031 6.314044 1.718851</w:t>
        <w:br/>
        <w:t>v -4.836829 5.649126 3.821482</w:t>
        <w:br/>
        <w:t>v -3.946250 4.909214 3.680454</w:t>
        <w:br/>
        <w:t>v -6.179449 15.884605 -0.811978</w:t>
        <w:br/>
        <w:t>v -6.209023 15.614902 -0.639747</w:t>
        <w:br/>
        <w:t>v -6.243897 15.322529 -0.595317</w:t>
        <w:br/>
        <w:t>v -1.242330 2.936583 -0.407154</w:t>
        <w:br/>
        <w:t>v -4.051778 20.531378 -0.053736</w:t>
        <w:br/>
        <w:t>v -3.961411 21.118467 -0.918568</w:t>
        <w:br/>
        <w:t>v -4.105723 20.609959 -0.556364</w:t>
        <w:br/>
        <w:t>v -3.690329 21.060608 -1.074090</w:t>
        <w:br/>
        <w:t>v -3.961411 21.118467 -0.918568</w:t>
        <w:br/>
        <w:t>v -3.956622 20.675224 -1.132023</w:t>
        <w:br/>
        <w:t>v -0.136516 6.802675 -5.295356</w:t>
        <w:br/>
        <w:t>v -0.250996 6.847783 -5.309900</w:t>
        <w:br/>
        <w:t>v -0.221671 6.804881 -5.758018</w:t>
        <w:br/>
        <w:t>v -0.159975 6.800655 -5.755435</w:t>
        <w:br/>
        <w:t>v 0.032027 6.840059 -5.774448</w:t>
        <w:br/>
        <w:t>v 0.048138 6.789341 -5.315074</w:t>
        <w:br/>
        <w:t>v -0.400193 6.566964 -6.096676</w:t>
        <w:br/>
        <w:t>v -0.001168 6.721694 -6.167616</w:t>
        <w:br/>
        <w:t>v -0.469081 6.594630 -6.013460</w:t>
        <w:br/>
        <w:t>v -0.289169 6.864962 -5.798550</w:t>
        <w:br/>
        <w:t>v -0.491134 6.700874 -5.997994</w:t>
        <w:br/>
        <w:t>v -0.221671 6.804881 -5.758018</w:t>
        <w:br/>
        <w:t>v -0.879458 6.308745 -5.925255</w:t>
        <w:br/>
        <w:t>v -0.801769 6.598842 -5.899027</w:t>
        <w:br/>
        <w:t>v -0.362835 6.936196 -5.844209</w:t>
        <w:br/>
        <w:t>v -0.502006 6.830489 -5.983436</w:t>
        <w:br/>
        <w:t>v -0.361475 6.946407 -5.546401</w:t>
        <w:br/>
        <w:t>v -0.431844 7.006701 -5.693098</w:t>
        <w:br/>
        <w:t>v -0.425406 6.994406 -5.880214</w:t>
        <w:br/>
        <w:t>v -0.472686 7.042938 -5.789738</w:t>
        <w:br/>
        <w:t>v -0.511385 6.933755 -5.968110</w:t>
        <w:br/>
        <w:t>v -0.497629 7.062203 -5.853206</w:t>
        <w:br/>
        <w:t>v -0.470373 7.034198 -5.905787</w:t>
        <w:br/>
        <w:t>v -0.518486 7.003584 -5.953075</w:t>
        <w:br/>
        <w:t>v -0.709805 6.799548 -5.931026</w:t>
        <w:br/>
        <w:t>v -0.634177 6.936007 -5.940375</w:t>
        <w:br/>
        <w:t>v -0.643912 6.951033 -5.474217</w:t>
        <w:br/>
        <w:t>v -0.611899 7.019726 -5.650633</w:t>
        <w:br/>
        <w:t>v -0.879343 6.736649 -5.610390</w:t>
        <w:br/>
        <w:t>v -0.753997 6.908133 -5.755767</w:t>
        <w:br/>
        <w:t>v -1.046234 6.390783 -5.342889</w:t>
        <w:br/>
        <w:t>v -0.670635 6.822960 -5.213327</w:t>
        <w:br/>
        <w:t>v -0.580137 7.053329 -5.768262</w:t>
        <w:br/>
        <w:t>v -0.658626 6.999061 -5.841103</w:t>
        <w:br/>
        <w:t>v -0.402488 6.378646 -6.417577</w:t>
        <w:br/>
        <w:t>v -0.749109 6.190702 -6.224712</w:t>
        <w:br/>
        <w:t>v -0.802646 5.918571 -6.304268</w:t>
        <w:br/>
        <w:t>v -0.537528 6.121605 -6.542082</w:t>
        <w:br/>
        <w:t>v -1.050413 5.901503 -5.862464</w:t>
        <w:br/>
        <w:t>v -1.201594 5.907616 -5.342978</w:t>
        <w:br/>
        <w:t>v -1.124005 5.826283 -4.816344</w:t>
        <w:br/>
        <w:t>v -1.174953 5.391904 -4.816540</w:t>
        <w:br/>
        <w:t>v -1.261571 5.436923 -5.348341</w:t>
        <w:br/>
        <w:t>v -1.107975 5.492099 -5.851440</w:t>
        <w:br/>
        <w:t>v -0.950637 6.278949 -4.844339</w:t>
        <w:br/>
        <w:t>v -0.835206 5.546103 -6.287965</w:t>
        <w:br/>
        <w:t>v -1.052576 5.063185 -5.857874</w:t>
        <w:br/>
        <w:t>v -0.793279 5.169243 -6.323359</w:t>
        <w:br/>
        <w:t>v -0.459701 5.686211 -6.676484</w:t>
        <w:br/>
        <w:t>v -0.429677 5.302606 -6.604618</w:t>
        <w:br/>
        <w:t>v -0.549504 5.959181 -6.606169</w:t>
        <w:br/>
        <w:t>v -0.243822 6.219047 -6.768606</w:t>
        <w:br/>
        <w:t>v -0.269742 6.093044 -6.822642</w:t>
        <w:br/>
        <w:t>v 0.016424 6.266924 -6.945247</w:t>
        <w:br/>
        <w:t>v -0.003864 6.209685 -6.962713</w:t>
        <w:br/>
        <w:t>v -0.195186 5.950399 -6.890271</w:t>
        <w:br/>
        <w:t>v 0.048623 6.152715 -6.998893</w:t>
        <w:br/>
        <w:t>v 0.184568 6.286827 -7.034435</w:t>
        <w:br/>
        <w:t>v 0.241642 6.322513 -7.041017</w:t>
        <w:br/>
        <w:t>v 0.127121 6.328557 -6.941103</w:t>
        <w:br/>
        <w:t>v -0.108973 6.346005 -6.712999</w:t>
        <w:br/>
        <w:t>v 0.163367 6.425386 -6.714563</w:t>
        <w:br/>
        <w:t>v 0.044218 6.550989 -6.452779</w:t>
        <w:br/>
        <w:t>v 0.453196 6.420901 -6.415853</w:t>
        <w:br/>
        <w:t>v 0.283014 6.709191 -6.148710</w:t>
        <w:br/>
        <w:t>v -0.001168 6.721694 -6.167616</w:t>
        <w:br/>
        <w:t>v 0.044218 6.550989 -6.452779</w:t>
        <w:br/>
        <w:t>v 0.337741 6.780259 -5.723463</w:t>
        <w:br/>
        <w:t>v 0.032027 6.840059 -5.774448</w:t>
        <w:br/>
        <w:t>v 0.374125 6.712410 -6.150524</w:t>
        <w:br/>
        <w:t>v 0.451720 6.783471 -5.778821</w:t>
        <w:br/>
        <w:t>v 0.515098 6.677732 -5.331000</w:t>
        <w:br/>
        <w:t>v 0.583841 6.681707 -5.347948</w:t>
        <w:br/>
        <w:t>v 0.368434 6.705396 -5.318157</w:t>
        <w:br/>
        <w:t>v 0.048138 6.789341 -5.315074</w:t>
        <w:br/>
        <w:t>v 0.558339 6.452158 -6.343255</w:t>
        <w:br/>
        <w:t>v 0.771325 5.971397 -6.362254</w:t>
        <w:br/>
        <w:t>v 0.697898 5.976811 -6.438928</w:t>
        <w:br/>
        <w:t>v 0.967290 5.938867 -6.227721</w:t>
        <w:br/>
        <w:t>v 0.874832 6.325430 -6.232985</w:t>
        <w:br/>
        <w:t>v 0.565285 6.627843 -6.317848</w:t>
        <w:br/>
        <w:t>v 0.780637 6.566965 -6.260981</w:t>
        <w:br/>
        <w:t>v 0.452299 6.747668 -6.181600</w:t>
        <w:br/>
        <w:t>v 0.408302 6.365480 -6.723132</w:t>
        <w:br/>
        <w:t>v 0.163367 6.425386 -6.714563</w:t>
        <w:br/>
        <w:t>v 0.369355 6.342196 -6.952573</w:t>
        <w:br/>
        <w:t>v 0.261399 6.361570 -6.944756</w:t>
        <w:br/>
        <w:t>v 0.518328 6.213627 -6.774442</w:t>
        <w:br/>
        <w:t>v 0.411096 6.275874 -6.964277</w:t>
        <w:br/>
        <w:t>v 0.612617 6.113550 -6.569905</w:t>
        <w:br/>
        <w:t>v 0.052502 6.633859 -4.875212</w:t>
        <w:br/>
        <w:t>v -0.250620 6.637358 -4.817903</w:t>
        <w:br/>
        <w:t>v -0.289171 6.448693 -4.528846</w:t>
        <w:br/>
        <w:t>v 0.038849 6.432076 -4.528941</w:t>
        <w:br/>
        <w:t>v -0.521025 6.503251 -4.596731</w:t>
        <w:br/>
        <w:t>v -0.358644 6.689742 -4.865705</w:t>
        <w:br/>
        <w:t>v -0.667076 6.646334 -4.856205</w:t>
        <w:br/>
        <w:t>v -0.723562 6.206167 -4.467693</w:t>
        <w:br/>
        <w:t>v -0.864685 5.773007 -4.384592</w:t>
        <w:br/>
        <w:t>v -0.376319 6.180228 -4.285182</w:t>
        <w:br/>
        <w:t>v -0.463165 5.779793 -4.114481</w:t>
        <w:br/>
        <w:t>v -0.898305 5.347823 -4.381573</w:t>
        <w:br/>
        <w:t>v -0.491769 5.319547 -4.105842</w:t>
        <w:br/>
        <w:t>v -0.476289 4.887575 -4.214749</w:t>
        <w:br/>
        <w:t>v -0.866332 4.948379 -4.445203</w:t>
        <w:br/>
        <w:t>v 0.003398 4.852705 -4.146827</w:t>
        <w:br/>
        <w:t>v 0.004948 4.438520 -4.373144</w:t>
        <w:br/>
        <w:t>v -0.468696 4.506105 -4.425001</w:t>
        <w:br/>
        <w:t>v -0.788366 4.638929 -4.536752</w:t>
        <w:br/>
        <w:t>v 0.002249 5.301007 -4.018864</w:t>
        <w:br/>
        <w:t>v -1.104153 4.949717 -4.846184</w:t>
        <w:br/>
        <w:t>v -1.183504 4.972175 -5.359896</w:t>
        <w:br/>
        <w:t>v -0.912924 4.557663 -4.857056</w:t>
        <w:br/>
        <w:t>v -0.968067 4.531972 -5.349903</w:t>
        <w:br/>
        <w:t>v 0.025765 6.159845 -4.235264</w:t>
        <w:br/>
        <w:t>v 0.014609 5.766936 -4.025207</w:t>
        <w:br/>
        <w:t>v 0.483875 5.729789 -4.095205</w:t>
        <w:br/>
        <w:t>v 0.014609 5.766936 -4.025207</w:t>
        <w:br/>
        <w:t>v 0.025765 6.159845 -4.235264</w:t>
        <w:br/>
        <w:t>v 0.427066 6.149055 -4.275124</w:t>
        <w:br/>
        <w:t>v 0.494859 5.296490 -4.106545</w:t>
        <w:br/>
        <w:t>v 0.002249 5.301007 -4.018864</w:t>
        <w:br/>
        <w:t>v 0.038849 6.432076 -4.528941</w:t>
        <w:br/>
        <w:t>v 0.052502 6.633859 -4.875212</w:t>
        <w:br/>
        <w:t>v 0.373928 6.582423 -4.921137</w:t>
        <w:br/>
        <w:t>v 0.370568 6.417943 -4.571991</w:t>
        <w:br/>
        <w:t>v 0.684156 6.520991 -4.994002</w:t>
        <w:br/>
        <w:t>v 0.797611 6.603679 -5.322572</w:t>
        <w:br/>
        <w:t>v 1.082589 6.292665 -5.297654</w:t>
        <w:br/>
        <w:t>v 0.762555 6.704919 -5.694878</w:t>
        <w:br/>
        <w:t>v 1.063187 6.351945 -5.814027</w:t>
        <w:br/>
        <w:t>v 1.192541 5.906476 -5.825032</w:t>
        <w:br/>
        <w:t>v 1.231058 5.863156 -5.286998</w:t>
        <w:br/>
        <w:t>v 0.890415 5.562230 -6.306931</w:t>
        <w:br/>
        <w:t>v 1.175094 5.458873 -5.845084</w:t>
        <w:br/>
        <w:t>v 1.065804 5.005202 -5.842172</w:t>
        <w:br/>
        <w:t>v 1.156910 4.932967 -5.324057</w:t>
        <w:br/>
        <w:t>v 1.254194 5.395654 -5.299894</w:t>
        <w:br/>
        <w:t>v 0.844899 5.080122 -6.257710</w:t>
        <w:br/>
        <w:t>v 0.874977 4.617160 -5.857586</w:t>
        <w:br/>
        <w:t>v 0.774016 4.765240 -6.185897</w:t>
        <w:br/>
        <w:t>v 0.930437 4.507180 -5.356359</w:t>
        <w:br/>
        <w:t>v 1.116626 5.367117 -4.740866</w:t>
        <w:br/>
        <w:t>v 1.053164 4.926871 -4.790002</w:t>
        <w:br/>
        <w:t>v 1.078878 5.806749 -4.745766</w:t>
        <w:br/>
        <w:t>v 0.722038 6.780437 -5.947758</w:t>
        <w:br/>
        <w:t>v 0.886733 6.607378 -6.048283</w:t>
        <w:br/>
        <w:t>v 0.682076 6.828300 -6.126119</w:t>
        <w:br/>
        <w:t>v 0.776015 6.744529 -6.178655</w:t>
        <w:br/>
        <w:t>v 0.715528 6.713543 -6.278907</w:t>
        <w:br/>
        <w:t>v 0.521941 6.827155 -5.989981</w:t>
        <w:br/>
        <w:t>v 0.944754 6.211504 -4.834513</w:t>
        <w:br/>
        <w:t>v 0.858782 5.758431 -4.371477</w:t>
        <w:br/>
        <w:t>v 0.757131 6.160659 -4.487490</w:t>
        <w:br/>
        <w:t>v 0.621320 6.396635 -4.656070</w:t>
        <w:br/>
        <w:t>v 0.885355 5.330099 -4.368747</w:t>
        <w:br/>
        <w:t>v 0.851555 4.923542 -4.437653</w:t>
        <w:br/>
        <w:t>v 0.481900 4.874099 -4.220023</w:t>
        <w:br/>
        <w:t>v -0.541142 7.075367 -5.890241</w:t>
        <w:br/>
        <w:t>v -0.529164 7.069728 -5.926338</w:t>
        <w:br/>
        <w:t>v -0.512979 7.071364 -5.894889</w:t>
        <w:br/>
        <w:t>v -0.500258 7.058312 -5.919902</w:t>
        <w:br/>
        <w:t>v -0.521574 7.045502 -5.942154</w:t>
        <w:br/>
        <w:t>v -0.553478 7.049537 -5.936678</w:t>
        <w:br/>
        <w:t>v -0.560232 7.063079 -5.911111</w:t>
        <w:br/>
        <w:t>v -0.557820 7.068648 -5.842034</w:t>
        <w:br/>
        <w:t>v -0.598686 7.040526 -5.885316</w:t>
        <w:br/>
        <w:t>v -0.587542 7.009881 -5.939695</w:t>
        <w:br/>
        <w:t>v 0.054942 4.543393 -6.524661</w:t>
        <w:br/>
        <w:t>v 0.507770 4.646888 -6.363886</w:t>
        <w:br/>
        <w:t>v 0.542982 5.068357 -6.583510</w:t>
        <w:br/>
        <w:t>v 0.197406 4.981571 -6.772555</w:t>
        <w:br/>
        <w:t>v 0.521629 4.348336 -5.950393</w:t>
        <w:br/>
        <w:t>v 0.538247 4.197678 -5.369031</w:t>
        <w:br/>
        <w:t>v 0.016886 4.221619 -6.016274</w:t>
        <w:br/>
        <w:t>v 0.003614 4.072355 -5.370635</w:t>
        <w:br/>
        <w:t>v 0.004278 4.157154 -4.773749</w:t>
        <w:br/>
        <w:t>v 0.003614 4.072355 -5.370635</w:t>
        <w:br/>
        <w:t>v -0.544857 4.199104 -5.361801</w:t>
        <w:br/>
        <w:t>v -0.516724 4.266608 -4.814690</w:t>
        <w:br/>
        <w:t>v 0.004948 4.438520 -4.373144</w:t>
        <w:br/>
        <w:t>v 0.475505 4.502704 -4.425376</w:t>
        <w:br/>
        <w:t>v 0.515507 4.262438 -4.811254</w:t>
        <w:br/>
        <w:t>v 0.004278 4.157154 -4.773749</w:t>
        <w:br/>
        <w:t>v 0.880192 4.533803 -4.844820</w:t>
        <w:br/>
        <w:t>v 0.780774 4.627221 -4.532835</w:t>
        <w:br/>
        <w:t>v 0.003398 4.852705 -4.146827</w:t>
        <w:br/>
        <w:t>v 0.016886 4.221619 -6.016274</w:t>
        <w:br/>
        <w:t>v -0.512336 4.297593 -5.947349</w:t>
        <w:br/>
        <w:t>v 0.054942 4.543393 -6.524661</w:t>
        <w:br/>
        <w:t>v -0.456408 4.469036 -6.381608</w:t>
        <w:br/>
        <w:t>v -0.881534 4.620454 -5.870564</w:t>
        <w:br/>
        <w:t>v -0.777404 4.734952 -6.269619</w:t>
        <w:br/>
        <w:t>v -0.672902 4.881467 -6.595055</w:t>
        <w:br/>
        <w:t>v -0.448106 4.690876 -6.651196</w:t>
        <w:br/>
        <w:t>v -0.698541 5.141802 -6.627299</w:t>
        <w:br/>
        <w:t>v 0.575872 5.599181 -6.703834</w:t>
        <w:br/>
        <w:t>v 0.643069 5.982965 -6.635635</w:t>
        <w:br/>
        <w:t>v 0.524954 6.112646 -6.826040</w:t>
        <w:br/>
        <w:t>v 0.408848 6.229168 -6.978995</w:t>
        <w:br/>
        <w:t>v 0.362974 6.143751 -7.021179</w:t>
        <w:br/>
        <w:t>v 0.436754 5.923592 -6.919163</w:t>
        <w:br/>
        <w:t>v 0.337780 6.304100 -7.052681</w:t>
        <w:br/>
        <w:t>v 0.314985 6.278449 -7.066353</w:t>
        <w:br/>
        <w:t>v 0.252686 6.084583 -7.044892</w:t>
        <w:br/>
        <w:t>v 0.278831 6.260674 -7.070082</w:t>
        <w:br/>
        <w:t>v 0.137267 6.103091 -7.030997</w:t>
        <w:br/>
        <w:t>v 0.252686 6.084583 -7.044892</w:t>
        <w:br/>
        <w:t>v 0.278831 6.260674 -7.070082</w:t>
        <w:br/>
        <w:t>v 0.215450 6.251701 -7.056486</w:t>
        <w:br/>
        <w:t>v 0.287802 6.315314 -7.071037</w:t>
        <w:br/>
        <w:t>v 0.287802 6.315314 -7.071037</w:t>
        <w:br/>
        <w:t>v -0.004851 5.841422 -6.970181</w:t>
        <w:br/>
        <w:t>v -0.083287 5.542556 -6.873796</w:t>
        <w:br/>
        <w:t>v -0.082645 5.201173 -6.747388</w:t>
        <w:br/>
        <w:t>v 0.197406 4.981571 -6.772555</w:t>
        <w:br/>
        <w:t>v 0.211995 5.472497 -6.896801</w:t>
        <w:br/>
        <w:t>v 0.222188 5.815478 -6.992759</w:t>
        <w:br/>
        <w:t>v 0.222188 5.815478 -6.992759</w:t>
        <w:br/>
        <w:t>v 0.211995 5.472497 -6.896801</w:t>
        <w:br/>
        <w:t>v 0.322384 6.330749 -7.048692</w:t>
        <w:br/>
        <w:t>v 0.287538 6.335883 -7.043649</w:t>
        <w:br/>
        <w:t>v 0.287538 6.335883 -7.043649</w:t>
        <w:br/>
        <w:t>v 0.261399 6.361570 -6.944756</w:t>
        <w:br/>
        <w:t>v -0.060903 5.028122 -6.886778</w:t>
        <w:br/>
        <w:t>v -0.161797 4.779400 -6.782914</w:t>
        <w:br/>
        <w:t>v -0.261832 5.165214 -6.967596</w:t>
        <w:br/>
        <w:t>v -0.311791 5.041822 -6.935076</w:t>
        <w:br/>
        <w:t>v -0.375386 5.246936 -7.003541</w:t>
        <w:br/>
        <w:t>v -0.393595 5.208201 -7.005875</w:t>
        <w:br/>
        <w:t>v -0.433895 5.193112 -6.991903</w:t>
        <w:br/>
        <w:t>v -0.433596 5.273366 -7.013649</w:t>
        <w:br/>
        <w:t>v -0.395613 5.266225 -6.989958</w:t>
        <w:br/>
        <w:t>v -0.433596 5.273366 -7.013649</w:t>
        <w:br/>
        <w:t>v -0.375386 5.246936 -7.003541</w:t>
        <w:br/>
        <w:t>v -0.261832 5.165214 -6.967596</w:t>
        <w:br/>
        <w:t>v -0.333966 5.230152 -6.931757</w:t>
        <w:br/>
        <w:t>v -0.429397 5.269138 -6.979784</w:t>
        <w:br/>
        <w:t>v -0.440768 5.242181 -6.891057</w:t>
        <w:br/>
        <w:t>v -0.060903 5.028122 -6.886778</w:t>
        <w:br/>
        <w:t>v -0.226142 5.172174 -6.842933</w:t>
        <w:br/>
        <w:t>v 0.197406 4.981571 -6.772555</w:t>
        <w:br/>
        <w:t>v -0.110381 5.128622 -6.739140</w:t>
        <w:br/>
        <w:t>v -0.110381 5.128622 -6.739140</w:t>
        <w:br/>
        <w:t>v -0.431527 5.221101 -6.622568</w:t>
        <w:br/>
        <w:t>v -0.793279 5.169243 -6.323359</w:t>
        <w:br/>
        <w:t>v -0.698541 5.141802 -6.627299</w:t>
        <w:br/>
        <w:t>v -0.461372 5.218841 -6.754524</w:t>
        <w:br/>
        <w:t>v -0.431527 5.221101 -6.622568</w:t>
        <w:br/>
        <w:t>v -0.575440 5.204837 -6.856112</w:t>
        <w:br/>
        <w:t>v -0.575440 5.204837 -6.856112</w:t>
        <w:br/>
        <w:t>v -0.557628 5.072733 -6.842941</w:t>
        <w:br/>
        <w:t>v -0.474382 5.213622 -6.975643</w:t>
        <w:br/>
        <w:t>v -0.480882 5.255481 -6.974483</w:t>
        <w:br/>
        <w:t>v -0.480882 5.255481 -6.974483</w:t>
        <w:br/>
        <w:t>v -0.439144 4.993105 -6.873915</w:t>
        <w:br/>
        <w:t>v 0.599698 6.856019 -6.227070</w:t>
        <w:br/>
        <w:t>v 0.632787 6.844594 -6.274403</w:t>
        <w:br/>
        <w:t>v 0.657893 6.848098 -6.220213</w:t>
        <w:br/>
        <w:t>v 0.702276 6.811843 -6.243891</w:t>
        <w:br/>
        <w:t>v 0.672812 6.795575 -6.286384</w:t>
        <w:br/>
        <w:t>v 0.606242 6.801322 -6.298467</w:t>
        <w:br/>
        <w:t>v 0.570171 6.826981 -6.260559</w:t>
        <w:br/>
        <w:t>v 0.567535 6.848457 -6.138706</w:t>
        <w:br/>
        <w:t>v 0.517009 6.791538 -6.227284</w:t>
        <w:br/>
        <w:t>v 0.586452 6.732235 -6.308082</w:t>
        <w:br/>
        <w:t>v 11.294151 13.982451 0.539368</w:t>
        <w:br/>
        <w:t>v 11.424349 13.780959 0.772913</w:t>
        <w:br/>
        <w:t>v 11.313311 13.507354 0.481796</w:t>
        <w:br/>
        <w:t>v 11.195709 13.755290 0.276795</w:t>
        <w:br/>
        <w:t>v 11.899751 13.372443 1.177944</w:t>
        <w:br/>
        <w:t>v 12.144001 13.167068 1.331803</w:t>
        <w:br/>
        <w:t>v 11.987002 12.868791 1.075696</w:t>
        <w:br/>
        <w:t>v 11.742500 13.062944 0.894190</w:t>
        <w:br/>
        <w:t>v 12.597239 12.763182 1.473372</w:t>
        <w:br/>
        <w:t>v 12.516381 12.543637 1.308749</w:t>
        <w:br/>
        <w:t>v 12.377331 13.392957 1.373852</w:t>
        <w:br/>
        <w:t>v 12.755182 12.944484 1.476413</w:t>
        <w:br/>
        <w:t>v 12.159237 13.612123 1.245344</w:t>
        <w:br/>
        <w:t>v 11.881805 12.978376 0.509327</w:t>
        <w:br/>
        <w:t>v 12.129924 12.771658 0.719214</w:t>
        <w:br/>
        <w:t>v 11.664800 13.568867 1.008331</w:t>
        <w:br/>
        <w:t>v 11.721367 14.055645 0.798018</w:t>
        <w:br/>
        <w:t>v 11.940553 13.820001 1.060291</w:t>
        <w:br/>
        <w:t>v 12.642829 13.520829 1.147113</w:t>
        <w:br/>
        <w:t>v 12.925262 13.029610 1.329757</w:t>
        <w:br/>
        <w:t>v 12.980862 12.955421 1.121524</w:t>
        <w:br/>
        <w:t>v 13.196252 12.499023 1.283388</w:t>
        <w:br/>
        <w:t>v 13.172524 12.538883 1.408442</w:t>
        <w:br/>
        <w:t>v 12.717914 13.408314 0.808339</w:t>
        <w:br/>
        <w:t>v 13.070208 12.489870 1.498575</w:t>
        <w:br/>
        <w:t>v 13.411782 11.902115 1.409991</w:t>
        <w:br/>
        <w:t>v 13.409305 11.895871 1.395176</w:t>
        <w:br/>
        <w:t>v 13.399605 11.891446 1.402998</w:t>
        <w:br/>
        <w:t>v 13.384760 11.900200 1.398434</w:t>
        <w:br/>
        <w:t>v 13.399605 11.891446 1.402998</w:t>
        <w:br/>
        <w:t>v 13.409305 11.895871 1.395176</w:t>
        <w:br/>
        <w:t>v 13.398486 11.907341 1.386645</w:t>
        <w:br/>
        <w:t>v 13.409305 11.895871 1.395176</w:t>
        <w:br/>
        <w:t>v 13.419937 11.904327 1.395488</w:t>
        <w:br/>
        <w:t>v 13.413754 11.920631 1.386766</w:t>
        <w:br/>
        <w:t>v 13.398486 11.907341 1.386645</w:t>
        <w:br/>
        <w:t>v 13.419677 11.930447 1.400739</w:t>
        <w:br/>
        <w:t>v 13.423883 11.911184 1.404796</w:t>
        <w:br/>
        <w:t>v 13.346067 12.050474 1.335093</w:t>
        <w:br/>
        <w:t>v 13.306160 12.006386 1.332993</w:t>
        <w:br/>
        <w:t>v 13.270513 11.983921 1.364967</w:t>
        <w:br/>
        <w:t>v 13.306160 12.006386 1.332993</w:t>
        <w:br/>
        <w:t>v 12.916151 12.262782 1.394791</w:t>
        <w:br/>
        <w:t>v 13.259017 12.003883 1.416163</w:t>
        <w:br/>
        <w:t>v 12.947623 12.207660 1.256198</w:t>
        <w:br/>
        <w:t>v 12.968377 12.387835 1.499053</w:t>
        <w:br/>
        <w:t>v 13.278023 12.046124 1.455246</w:t>
        <w:br/>
        <w:t>v 12.597834 12.462919 1.066528</w:t>
        <w:br/>
        <w:t>v 13.043743 12.269674 1.173426</w:t>
        <w:br/>
        <w:t>v 12.744334 12.551770 0.945902</w:t>
        <w:br/>
        <w:t>v 13.317735 12.078851 1.453534</w:t>
        <w:br/>
        <w:t>v 13.388447 11.919531 1.430659</w:t>
        <w:br/>
        <w:t>v 13.381169 11.906557 1.416785</w:t>
        <w:br/>
        <w:t>v 13.402970 11.929732 1.429666</w:t>
        <w:br/>
        <w:t>v 13.412690 11.910677 1.424220</w:t>
        <w:br/>
        <w:t>v 13.403079 11.903555 1.424783</w:t>
        <w:br/>
        <w:t>v 13.397684 11.895303 1.415486</w:t>
        <w:br/>
        <w:t>v 13.148063 12.400873 1.185235</w:t>
        <w:br/>
        <w:t>v 13.043743 12.269674 1.173426</w:t>
        <w:br/>
        <w:t>v 13.363891 12.081772 1.373068</w:t>
        <w:br/>
        <w:t>v 13.355777 12.094352 1.419669</w:t>
        <w:br/>
        <w:t>v 13.416497 11.934542 1.417508</w:t>
        <w:br/>
        <w:t>v 13.421665 11.914129 1.416070</w:t>
        <w:br/>
        <w:t>v 12.912003 12.778214 0.964758</w:t>
        <w:br/>
        <w:t>v 12.744334 12.551770 0.945902</w:t>
        <w:br/>
        <w:t>v 13.423883 11.911184 1.404796</w:t>
        <w:br/>
        <w:t>v 13.419937 11.904327 1.395488</w:t>
        <w:br/>
        <w:t>v 13.409305 11.895871 1.395176</w:t>
        <w:br/>
        <w:t>v 13.397684 11.895303 1.415486</w:t>
        <w:br/>
        <w:t>v 12.395226 12.886456 0.563876</w:t>
        <w:br/>
        <w:t>v 11.514129 13.264240 0.702193</w:t>
        <w:br/>
        <w:t>v 11.680519 13.160338 0.332376</w:t>
        <w:br/>
        <w:t>v 11.471904 13.406290 0.148553</w:t>
        <w:br/>
        <w:t>v 11.964505 13.227160 0.097454</w:t>
        <w:br/>
        <w:t>v 11.634066 13.416853 -0.022934</w:t>
        <w:br/>
        <w:t>v 12.217228 13.120687 0.254711</w:t>
        <w:br/>
        <w:t>v 12.217228 13.120687 0.254711</w:t>
        <w:br/>
        <w:t>v 12.395226 12.886456 0.563876</w:t>
        <w:br/>
        <w:t>v 12.591454 13.158957 0.576589</w:t>
        <w:br/>
        <w:t>v 12.452205 13.753863 0.986224</w:t>
        <w:br/>
        <w:t>v 12.621993 13.585639 0.666146</w:t>
        <w:br/>
        <w:t>v 11.342901 13.703596 -0.049883</w:t>
        <w:br/>
        <w:t>v 12.242376 13.952745 0.807585</w:t>
        <w:br/>
        <w:t>v 11.663442 14.212813 0.517897</w:t>
        <w:br/>
        <w:t>v 12.001095 14.134399 0.614428</w:t>
        <w:br/>
        <w:t>v 11.130413 14.043365 0.068040</w:t>
        <w:br/>
        <w:t>v 11.245982 14.212781 0.266980</w:t>
        <w:br/>
        <w:t>v 12.320515 13.905711 0.638950</w:t>
        <w:br/>
        <w:t>v 13.470259 11.750272 -0.705458</w:t>
        <w:br/>
        <w:t>v 13.823831 11.782842 -0.747481</w:t>
        <w:br/>
        <w:t>v 13.396990 11.581034 -1.071365</w:t>
        <w:br/>
        <w:t>v 13.015619 11.325109 -2.164465</w:t>
        <w:br/>
        <w:t>v 13.128383 11.374886 -1.803604</w:t>
        <w:br/>
        <w:t>v 13.600914 11.492913 -1.879459</w:t>
        <w:br/>
        <w:t>v 13.458974 11.446666 -2.365929</w:t>
        <w:br/>
        <w:t>v 12.791922 11.403500 -1.981969</w:t>
        <w:br/>
        <w:t>v 11.462873 14.401747 0.483267</w:t>
        <w:br/>
        <w:t>v 11.862705 14.784841 0.601826</w:t>
        <w:br/>
        <w:t>v 11.663442 14.212813 0.517897</w:t>
        <w:br/>
        <w:t>v 10.802347 13.394506 -1.171111</w:t>
        <w:br/>
        <w:t>v 10.920426 13.279187 -1.115976</w:t>
        <w:br/>
        <w:t>v 10.910562 12.989773 -1.489926</w:t>
        <w:br/>
        <w:t>v 10.683434 12.998420 -1.934994</w:t>
        <w:br/>
        <w:t>v 11.157815 12.442411 -2.714938</w:t>
        <w:br/>
        <w:t>v 10.820292 12.754083 -2.806047</w:t>
        <w:br/>
        <w:t>v 11.051383 12.678608 -1.805397</w:t>
        <w:br/>
        <w:t>v 11.201144 12.951311 -3.442895</w:t>
        <w:br/>
        <w:t>v 11.588933 12.602706 -3.304916</w:t>
        <w:br/>
        <w:t>v 12.063893 12.855253 -3.622975</w:t>
        <w:br/>
        <w:t>v 11.658973 13.262688 -3.796127</w:t>
        <w:br/>
        <w:t>v 12.803841 14.760584 -2.773963</w:t>
        <w:br/>
        <w:t>v 12.535801 14.274636 -3.440755</w:t>
        <w:br/>
        <w:t>v 12.963867 13.806956 -3.317611</w:t>
        <w:br/>
        <w:t>v 13.250391 14.305358 -2.674215</w:t>
        <w:br/>
        <w:t>v 12.954550 15.137780 -1.970620</w:t>
        <w:br/>
        <w:t>v 13.368960 14.691599 -1.886312</w:t>
        <w:br/>
        <w:t>v 12.572267 14.062221 0.718162</w:t>
        <w:br/>
        <w:t>v 12.320515 13.905711 0.638950</w:t>
        <w:br/>
        <w:t>v 12.001095 14.134399 0.614428</w:t>
        <w:br/>
        <w:t>v 12.238494 14.429225 0.675839</w:t>
        <w:br/>
        <w:t>v 12.591454 13.158957 0.576589</w:t>
        <w:br/>
        <w:t>v 12.621993 13.585639 0.666146</w:t>
        <w:br/>
        <w:t>v 12.963991 13.650860 0.724090</w:t>
        <w:br/>
        <w:t>v 12.423109 12.969932 0.292377</w:t>
        <w:br/>
        <w:t>v 12.217228 13.120687 0.254711</w:t>
        <w:br/>
        <w:t>v 11.002155 12.904534 -0.951591</w:t>
        <w:br/>
        <w:t>v 11.232656 12.608980 -0.859029</w:t>
        <w:br/>
        <w:t>v 11.209212 12.334833 -1.559743</w:t>
        <w:br/>
        <w:t>v 11.033999 12.583644 -1.692798</w:t>
        <w:br/>
        <w:t>v 11.591204 12.305373 -0.763032</w:t>
        <w:br/>
        <w:t>v 12.011412 12.019735 -0.671462</w:t>
        <w:br/>
        <w:t>v 11.992218 11.749467 -1.332607</w:t>
        <w:br/>
        <w:t>v 11.585562 12.018036 -1.441011</w:t>
        <w:br/>
        <w:t>v 11.745831 12.004297 -2.023587</w:t>
        <w:br/>
        <w:t>v 12.205773 11.703794 -1.919074</w:t>
        <w:br/>
        <w:t>v 12.296719 11.608745 -2.206136</w:t>
        <w:br/>
        <w:t>v 11.828941 11.912657 -2.455077</w:t>
        <w:br/>
        <w:t>v 11.337171 12.339710 -1.969038</w:t>
        <w:br/>
        <w:t>v 11.476950 12.156370 -2.605262</w:t>
        <w:br/>
        <w:t>v 13.097918 11.774401 -2.881558</w:t>
        <w:br/>
        <w:t>v 12.619924 11.608144 -2.620968</w:t>
        <w:br/>
        <w:t>v 12.682881 12.193659 -3.247262</w:t>
        <w:br/>
        <w:t>v 12.366947 12.534784 -3.448892</w:t>
        <w:br/>
        <w:t>v 11.909042 12.294273 -3.146644</w:t>
        <w:br/>
        <w:t>v 12.207948 11.986756 -2.960374</w:t>
        <w:br/>
        <w:t>v 14.150742 12.287850 -2.366663</w:t>
        <w:br/>
        <w:t>v 13.939569 12.443389 -2.712661</w:t>
        <w:br/>
        <w:t>v 14.040675 12.071270 -2.363639</w:t>
        <w:br/>
        <w:t>v 14.176823 12.898190 -2.168038</w:t>
        <w:br/>
        <w:t>v 14.259463 13.241834 -1.462036</w:t>
        <w:br/>
        <w:t>v 13.993551 13.822405 -1.643001</w:t>
        <w:br/>
        <w:t>v 13.932157 13.413349 -2.381315</w:t>
        <w:br/>
        <w:t>v 13.622046 13.867211 -2.532300</w:t>
        <w:br/>
        <w:t>v 13.717630 14.264531 -1.784235</w:t>
        <w:br/>
        <w:t>v 13.308461 13.387326 -3.167335</w:t>
        <w:br/>
        <w:t>v 10.940111 13.710777 -0.515712</w:t>
        <w:br/>
        <w:t>v 11.130413 14.043365 0.068040</w:t>
        <w:br/>
        <w:t>v 11.342901 13.703596 -0.049883</w:t>
        <w:br/>
        <w:t>v 11.262356 13.452447 -0.428740</w:t>
        <w:br/>
        <w:t>v 11.071690 13.412684 -0.750253</w:t>
        <w:br/>
        <w:t>v 12.763473 12.483709 0.123840</w:t>
        <w:br/>
        <w:t>v 12.365907 12.833756 0.147649</w:t>
        <w:br/>
        <w:t>v 12.907895 12.755809 0.358432</w:t>
        <w:br/>
        <w:t>v 12.122254 12.434257 -0.062274</w:t>
        <w:br/>
        <w:t>v 11.706466 12.702041 -0.172826</w:t>
        <w:br/>
        <w:t>v 11.634066 13.416853 -0.022934</w:t>
        <w:br/>
        <w:t>v 11.589051 13.345737 -0.144509</w:t>
        <w:br/>
        <w:t>v 13.586949 12.845453 0.420314</w:t>
        <w:br/>
        <w:t>v 13.698039 12.578582 0.203193</w:t>
        <w:br/>
        <w:t>v 13.284539 12.612912 0.346272</w:t>
        <w:br/>
        <w:t>v 13.823159 12.019382 -0.413889</w:t>
        <w:br/>
        <w:t>v 13.403024 11.976722 -0.343277</w:t>
        <w:br/>
        <w:t>v 12.588695 12.184344 -0.007213</w:t>
        <w:br/>
        <w:t>v 13.052055 12.138933 -0.036733</w:t>
        <w:br/>
        <w:t>v 12.982066 11.596246 -0.581856</w:t>
        <w:br/>
        <w:t>v 12.488545 11.760598 -0.603590</w:t>
        <w:br/>
        <w:t>v 13.201809 12.204728 -0.040707</w:t>
        <w:br/>
        <w:t>v 13.670570 14.543036 -0.980018</w:t>
        <w:br/>
        <w:t>v 13.337752 14.945176 -1.066937</w:t>
        <w:br/>
        <w:t>v 14.167955 13.612301 -0.629309</w:t>
        <w:br/>
        <w:t>v 13.942398 14.136089 -0.873150</w:t>
        <w:br/>
        <w:t>v 13.927416 14.064697 -0.455471</w:t>
        <w:br/>
        <w:t>v 13.741736 14.227984 -0.188558</w:t>
        <w:br/>
        <w:t>v 13.471286 14.635159 -0.238376</w:t>
        <w:br/>
        <w:t>v 13.151777 15.011249 -0.284557</w:t>
        <w:br/>
        <w:t>v 12.943587 15.361544 -1.141729</w:t>
        <w:br/>
        <w:t>v 12.771507 15.395194 -0.339111</w:t>
        <w:br/>
        <w:t>v 13.586949 12.845453 0.420314</w:t>
        <w:br/>
        <w:t>v 13.785947 12.992010 0.346867</w:t>
        <w:br/>
        <w:t>v 13.927573 12.638450 0.041573</w:t>
        <w:br/>
        <w:t>v 13.698039 12.578582 0.203193</w:t>
        <w:br/>
        <w:t>v 13.939761 11.735173 -2.237474</w:t>
        <w:br/>
        <w:t>v 13.840281 11.779661 -2.450077</w:t>
        <w:br/>
        <w:t>v 13.458974 11.446666 -2.365929</w:t>
        <w:br/>
        <w:t>v 12.856580 12.923293 -3.461027</w:t>
        <w:br/>
        <w:t>v 13.188219 12.547191 -3.270508</w:t>
        <w:br/>
        <w:t>v 13.639122 12.963555 -2.998119</w:t>
        <w:br/>
        <w:t>v 12.063893 12.855253 -3.622975</w:t>
        <w:br/>
        <w:t>v 12.366947 12.534784 -3.448892</w:t>
        <w:br/>
        <w:t>v 12.536539 13.280078 -3.626820</w:t>
        <w:br/>
        <w:t>v 13.563892 12.101616 -2.923408</w:t>
        <w:br/>
        <w:t>v 13.097918 11.774401 -2.881558</w:t>
        <w:br/>
        <w:t>v 11.658973 13.262688 -3.796127</w:t>
        <w:br/>
        <w:t>v 12.115415 13.731320 -3.791554</w:t>
        <w:br/>
        <w:t>v 12.388955 15.152122 0.283136</w:t>
        <w:br/>
        <w:t>v 12.762924 14.799307 0.341822</w:t>
        <w:br/>
        <w:t>v 11.862705 14.784841 0.601826</w:t>
        <w:br/>
        <w:t>v 12.238494 14.429225 0.675839</w:t>
        <w:br/>
        <w:t>v 13.768781 13.597404 0.344304</w:t>
        <w:br/>
        <w:t>v 13.313244 13.255294 0.620909</w:t>
        <w:br/>
        <w:t>v 12.963991 13.650860 0.724090</w:t>
        <w:br/>
        <w:t>v 13.453503 14.039158 0.404759</w:t>
        <w:br/>
        <w:t>v 13.111691 14.426956 0.378438</w:t>
        <w:br/>
        <w:t>v 12.572267 14.062221 0.718162</w:t>
        <w:br/>
        <w:t>v 11.462873 14.401747 0.483267</w:t>
        <w:br/>
        <w:t>v 11.245982 14.212781 0.266980</w:t>
        <w:br/>
        <w:t>v 10.915619 14.768832 0.382499</w:t>
        <w:br/>
        <w:t>v 10.482790 14.113917 -0.599684</w:t>
        <w:br/>
        <w:t>v 10.650560 14.420072 -0.008315</w:t>
        <w:br/>
        <w:t>v 11.130413 14.043365 0.068040</w:t>
        <w:br/>
        <w:t>v 10.940111 13.710777 -0.515712</w:t>
        <w:br/>
        <w:t>v 10.376129 13.797993 -1.291964</w:t>
        <w:br/>
        <w:t>v 10.802347 13.394506 -1.171111</w:t>
        <w:br/>
        <w:t>v 10.156161 13.437208 -2.038230</w:t>
        <w:br/>
        <w:t>v 10.376129 13.797993 -1.291964</w:t>
        <w:br/>
        <w:t>v 10.802347 13.394506 -1.171111</w:t>
        <w:br/>
        <w:t>v 10.683434 12.998420 -1.934994</w:t>
        <w:br/>
        <w:t>v 10.820292 12.754083 -2.806047</w:t>
        <w:br/>
        <w:t>v 10.227798 13.274432 -2.953818</w:t>
        <w:br/>
        <w:t>v 11.201144 12.951311 -3.442895</w:t>
        <w:br/>
        <w:t>v 10.670480 13.498137 -3.619704</w:t>
        <w:br/>
        <w:t>v 11.082393 13.856892 -3.970348</w:t>
        <w:br/>
        <w:t>v 11.658973 13.262688 -3.796127</w:t>
        <w:br/>
        <w:t>v 12.115415 13.731320 -3.791554</w:t>
        <w:br/>
        <w:t>v 11.505170 14.360532 -3.951440</w:t>
        <w:br/>
        <w:t>v 12.535801 14.274636 -3.440755</w:t>
        <w:br/>
        <w:t>v 11.881963 14.917089 -3.573437</w:t>
        <w:br/>
        <w:t>v 12.132793 15.403174 -2.879910</w:t>
        <w:br/>
        <w:t>v 12.803841 14.760584 -2.773963</w:t>
        <w:br/>
        <w:t>v 12.304572 15.779751 -2.060571</w:t>
        <w:br/>
        <w:t>v 12.954550 15.137780 -1.970620</w:t>
        <w:br/>
        <w:t>v 12.294829 15.971746 -1.209754</w:t>
        <w:br/>
        <w:t>v 12.943587 15.361544 -1.141729</w:t>
        <w:br/>
        <w:t>v 12.123421 15.956913 -0.400088</w:t>
        <w:br/>
        <w:t>v 12.771507 15.395194 -0.339111</w:t>
        <w:br/>
        <w:t>v 11.760254 15.660087 0.197306</w:t>
        <w:br/>
        <w:t>v 12.388955 15.152122 0.283136</w:t>
        <w:br/>
        <w:t>v 11.318117 15.224354 0.490138</w:t>
        <w:br/>
        <w:t>v 11.862705 14.784841 0.601826</w:t>
        <w:br/>
        <w:t>v 13.313244 13.255294 0.620909</w:t>
        <w:br/>
        <w:t>v 12.467889 11.476060 -1.262891</w:t>
        <w:br/>
        <w:t>v 12.642099 11.501834 -1.735862</w:t>
        <w:br/>
        <w:t>v 11.965493 13.158647 0.039784</w:t>
        <w:br/>
        <w:t>v 11.964505 13.227160 0.097454</w:t>
        <w:br/>
        <w:t>v 12.682881 12.193659 -3.247262</w:t>
        <w:br/>
        <w:t>v 13.786471 14.044010 -0.045622</w:t>
        <w:br/>
        <w:t>v 11.388948 12.982378 -0.290660</w:t>
        <w:br/>
        <w:t>v 14.195730 12.566133 -0.220189</w:t>
        <w:br/>
        <w:t>v 13.797751 12.287428 -0.039173</w:t>
        <w:br/>
        <w:t>v 14.249146 12.425235 -0.473154</w:t>
        <w:br/>
        <w:t>v 14.079241 12.160767 -0.553932</w:t>
        <w:br/>
        <w:t>v 14.123916 11.907128 -1.094103</w:t>
        <w:br/>
        <w:t>v 14.326491 12.181079 -1.338322</w:t>
        <w:br/>
        <w:t>v 14.276535 12.080056 -1.562206</w:t>
        <w:br/>
        <w:t>v 14.017969 11.684076 -1.555328</w:t>
        <w:br/>
        <w:t>v 14.320076 12.365176 -1.853430</w:t>
        <w:br/>
        <w:t>v 14.390076 12.706738 -1.393903</w:t>
        <w:br/>
        <w:t>v 14.390173 13.014441 -1.164612</w:t>
        <w:br/>
        <w:t>v 14.348578 12.991625 -0.524005</w:t>
        <w:br/>
        <w:t>v 14.356260 12.872179 -0.778445</w:t>
        <w:br/>
        <w:t>v 14.229594 12.476271 -2.180904</w:t>
        <w:br/>
        <w:t>v 13.722241 11.532445 -1.463643</w:t>
        <w:br/>
        <w:t>v 14.021583 11.881553 -0.816743</w:t>
        <w:br/>
        <w:t>v 13.823831 11.782842 -0.747481</w:t>
        <w:br/>
        <w:t>v 13.823159 12.019382 -0.413889</w:t>
        <w:br/>
        <w:t>v 13.600914 11.492913 -1.879459</w:t>
        <w:br/>
        <w:t>v 13.900402 11.595473 -1.878227</w:t>
        <w:br/>
        <w:t>v 14.283744 11.728219 -0.918932</w:t>
        <w:br/>
        <w:t>v 14.123916 11.907128 -1.094103</w:t>
        <w:br/>
        <w:t>v 14.021583 11.881553 -0.816743</w:t>
        <w:br/>
        <w:t>v 14.497488 11.459840 -0.641632</w:t>
        <w:br/>
        <w:t>v 14.122781 11.785120 -0.717255</w:t>
        <w:br/>
        <w:t>v 14.358909 11.560109 -0.485115</w:t>
        <w:br/>
        <w:t>v 14.659933 11.159995 -0.210298</w:t>
        <w:br/>
        <w:t>v 14.574583 11.228932 -0.123643</w:t>
        <w:br/>
        <w:t>v 14.358909 11.560109 -0.485115</w:t>
        <w:br/>
        <w:t>v 14.413515 11.734735 -0.268673</w:t>
        <w:br/>
        <w:t>v 14.608482 11.340433 0.006108</w:t>
        <w:br/>
        <w:t>v 14.574583 11.228932 -0.123643</w:t>
        <w:br/>
        <w:t>v 14.189912 12.035855 -0.463869</w:t>
        <w:br/>
        <w:t>v 14.394959 12.223234 -0.365581</w:t>
        <w:br/>
        <w:t>v 14.584637 11.849066 -0.174823</w:t>
        <w:br/>
        <w:t>v 14.715714 12.313272 -0.459501</w:t>
        <w:br/>
        <w:t>v 14.844185 11.893156 -0.244727</w:t>
        <w:br/>
        <w:t>v 14.122781 11.785120 -0.717255</w:t>
        <w:br/>
        <w:t>v 14.702774 11.401935 0.060658</w:t>
        <w:br/>
        <w:t>v 14.751778 11.015203 0.279906</w:t>
        <w:br/>
        <w:t>v 14.715555 10.991041 0.259684</w:t>
        <w:br/>
        <w:t>v 14.708998 10.956766 0.223623</w:t>
        <w:br/>
        <w:t>v 14.708998 10.956766 0.223623</w:t>
        <w:br/>
        <w:t>v 14.738619 10.933635 0.198924</w:t>
        <w:br/>
        <w:t>v 14.757168 10.871759 0.320826</w:t>
        <w:br/>
        <w:t>v 14.772375 10.871192 0.317784</w:t>
        <w:br/>
        <w:t>v 14.782143 10.931920 0.190158</w:t>
        <w:br/>
        <w:t>v 14.785479 10.880688 0.322212</w:t>
        <w:br/>
        <w:t>v 14.820337 10.958758 0.204064</w:t>
        <w:br/>
        <w:t>v 14.760139 10.866548 0.336202</w:t>
        <w:br/>
        <w:t>v 14.770376 10.866267 0.333993</w:t>
        <w:br/>
        <w:t>v 14.779144 10.872529 0.337151</w:t>
        <w:br/>
        <w:t>v 14.790337 11.147543 -0.256426</w:t>
        <w:br/>
        <w:t>v 14.936035 11.250716 -0.209787</w:t>
        <w:br/>
        <w:t>v 14.961653 11.627284 -0.635461</w:t>
        <w:br/>
        <w:t>v 14.731867 11.467713 -0.715763</w:t>
        <w:br/>
        <w:t>v 14.746082 10.879805 0.328781</w:t>
        <w:br/>
        <w:t>v 14.752766 10.871857 0.341795</w:t>
        <w:br/>
        <w:t>v 14.748838 10.893209 0.339980</w:t>
        <w:br/>
        <w:t>v 14.746082 10.879805 0.328781</w:t>
        <w:br/>
        <w:t>v 14.754480 10.881253 0.348965</w:t>
        <w:br/>
        <w:t>v 14.752766 10.871857 0.341795</w:t>
        <w:br/>
        <w:t>v 14.577939 11.799514 -1.036269</w:t>
        <w:br/>
        <w:t>v 14.398510 12.075072 -1.256336</w:t>
        <w:br/>
        <w:t>v 14.851607 12.019721 -0.959894</w:t>
        <w:br/>
        <w:t>v 14.665077 12.372452 -1.190368</w:t>
        <w:br/>
        <w:t>v 14.899966 12.216361 -0.708140</w:t>
        <w:br/>
        <w:t>v 14.719400 12.574506 -0.922462</w:t>
        <w:br/>
        <w:t>v 15.003435 11.802660 -0.439923</w:t>
        <w:br/>
        <w:t>v 14.781425 10.880867 0.343206</w:t>
        <w:br/>
        <w:t>v 14.766932 10.876094 0.343961</w:t>
        <w:br/>
        <w:t>v 14.774330 10.887481 0.349932</w:t>
        <w:br/>
        <w:t>v 14.789030 10.893327 0.330866</w:t>
        <w:br/>
        <w:t>v 14.778309 10.902474 0.341403</w:t>
        <w:br/>
        <w:t>v 14.830160 10.993671 0.230963</w:t>
        <w:br/>
        <w:t>v 14.799654 11.016588 0.264441</w:t>
        <w:br/>
        <w:t>v 14.963284 11.366506 -0.087635</w:t>
        <w:br/>
        <w:t>v 14.857027 11.424782 0.024713</w:t>
        <w:br/>
        <w:t>v 14.761675 10.902914 0.346256</w:t>
        <w:br/>
        <w:t>v 14.763098 10.888262 0.352884</w:t>
        <w:br/>
        <w:t>v 14.763098 10.888262 0.352884</w:t>
        <w:br/>
        <w:t>v 14.754480 10.881253 0.348965</w:t>
        <w:br/>
        <w:t>v 14.770376 10.866267 0.333993</w:t>
        <w:br/>
        <w:t>v 14.760139 10.866548 0.336202</w:t>
        <w:br/>
        <w:t>v 14.752766 10.871857 0.341795</w:t>
        <w:br/>
        <w:t>v 14.752766 10.871857 0.341795</w:t>
        <w:br/>
        <w:t>v 14.562862 12.614059 -0.633053</w:t>
        <w:br/>
        <w:t>v 14.390173 13.014441 -1.164612</w:t>
        <w:br/>
        <w:t>v 14.390076 12.706738 -1.393903</w:t>
        <w:br/>
        <w:t>v 14.249146 12.425235 -0.473154</w:t>
        <w:br/>
        <w:t>v 14.079241 12.160767 -0.553932</w:t>
        <w:br/>
        <w:t>v 14.356260 12.872179 -0.778445</w:t>
        <w:br/>
        <w:t>v 14.326491 12.181079 -1.338322</w:t>
        <w:br/>
        <w:t>v 14.356260 12.872179 -0.778445</w:t>
        <w:br/>
        <w:t>v 13.939761 11.735173 -2.237474</w:t>
        <w:br/>
        <w:t>v 13.900402 11.595473 -1.878227</w:t>
        <w:br/>
        <w:t>v 14.029543 11.605354 -2.138128</w:t>
        <w:br/>
        <w:t>v 14.351213 11.070824 -1.559620</w:t>
        <w:br/>
        <w:t>v 14.182141 11.370015 -1.896080</w:t>
        <w:br/>
        <w:t>v 14.045111 11.473529 -1.712218</w:t>
        <w:br/>
        <w:t>v 14.246814 11.172020 -1.427597</w:t>
        <w:br/>
        <w:t>v 14.377493 10.869547 -1.106649</w:t>
        <w:br/>
        <w:t>v 14.444183 10.809422 -1.175841</w:t>
        <w:br/>
        <w:t>v 14.246814 11.172020 -1.427597</w:t>
        <w:br/>
        <w:t>v 14.277503 11.285424 -1.287234</w:t>
        <w:br/>
        <w:t>v 14.401636 10.947532 -1.014425</w:t>
        <w:br/>
        <w:t>v 14.377493 10.869547 -1.106649</w:t>
        <w:br/>
        <w:t>v 14.084463 11.623742 -1.519271</w:t>
        <w:br/>
        <w:t>v 14.348990 11.789135 -1.386837</w:t>
        <w:br/>
        <w:t>v 14.447325 11.388513 -1.167856</w:t>
        <w:br/>
        <w:t>v 14.546067 11.797461 -1.443881</w:t>
        <w:br/>
        <w:t>v 14.644131 11.379025 -1.219085</w:t>
        <w:br/>
        <w:t>v 14.045111 11.473529 -1.712218</w:t>
        <w:br/>
        <w:t>v 14.504873 10.996908 -0.962891</w:t>
        <w:br/>
        <w:t>v 14.498686 10.689465 -0.765285</w:t>
        <w:br/>
        <w:t>v 14.465298 10.672131 -0.781757</w:t>
        <w:br/>
        <w:t>v 14.456396 10.644160 -0.810205</w:t>
        <w:br/>
        <w:t>v 14.456396 10.644160 -0.810205</w:t>
        <w:br/>
        <w:t>v 14.479961 10.623126 -0.829325</w:t>
        <w:br/>
        <w:t>v 14.486876 10.573926 -0.725931</w:t>
        <w:br/>
        <w:t>v 14.499842 10.571847 -0.728094</w:t>
        <w:br/>
        <w:t>v 14.517384 10.617883 -0.836357</w:t>
        <w:br/>
        <w:t>v 14.511803 10.578795 -0.724363</w:t>
        <w:br/>
        <w:t>v 14.552753 10.636542 -0.823840</w:t>
        <w:br/>
        <w:t>v 14.488562 10.569927 -0.712526</w:t>
        <w:br/>
        <w:t>v 14.497305 10.568604 -0.714126</w:t>
        <w:br/>
        <w:t>v 14.505301 10.573188 -0.711462</w:t>
        <w:br/>
        <w:t>v 14.563187 10.787028 -1.210337</w:t>
        <w:br/>
        <w:t>v 14.690630 10.839226 -1.155231</w:t>
        <w:br/>
        <w:t>v 14.547834 11.047624 -1.617638</w:t>
        <w:br/>
        <w:t>v 14.730389 11.136445 -1.539227</w:t>
        <w:br/>
        <w:t>v 14.478029 10.582136 -0.719788</w:t>
        <w:br/>
        <w:t>v 14.482664 10.575371 -0.708186</w:t>
        <w:br/>
        <w:t>v 14.481394 10.593691 -0.710729</w:t>
        <w:br/>
        <w:t>v 14.478029 10.582136 -0.719788</w:t>
        <w:br/>
        <w:t>v 14.484861 10.583456 -0.702421</w:t>
        <w:br/>
        <w:t>v 14.482664 10.575371 -0.708186</w:t>
        <w:br/>
        <w:t>v 14.442716 11.380624 -1.973387</w:t>
        <w:br/>
        <w:t>v 14.156914 11.910934 -2.314626</w:t>
        <w:br/>
        <w:t>v 13.939761 11.735173 -2.237474</w:t>
        <w:br/>
        <w:t>v 14.296341 11.677526 -2.198035</w:t>
        <w:br/>
        <w:t>v 14.040675 12.071270 -2.363639</w:t>
        <w:br/>
        <w:t>v 14.362670 12.088025 -2.290060</w:t>
        <w:br/>
        <w:t>v 14.150742 12.287850 -2.366663</w:t>
        <w:br/>
        <w:t>v 14.597357 12.013811 -1.897540</w:t>
        <w:br/>
        <w:t>v 14.462446 12.283440 -2.079568</w:t>
        <w:br/>
        <w:t>v 14.515760 11.820942 -2.130905</w:t>
        <w:br/>
        <w:t>v 14.661687 11.509015 -1.878311</w:t>
        <w:br/>
        <w:t>v 14.699649 11.673811 -1.681762</w:t>
        <w:br/>
        <w:t>v 14.768932 11.278407 -1.396766</w:t>
        <w:br/>
        <w:t>v 14.320076 12.365176 -1.853430</w:t>
        <w:br/>
        <w:t>v 14.435377 12.094911 -1.633563</w:t>
        <w:br/>
        <w:t>v 14.507895 10.580270 -0.706585</w:t>
        <w:br/>
        <w:t>v 14.495087 10.577676 -0.706132</w:t>
        <w:br/>
        <w:t>v 14.502327 10.586841 -0.701320</w:t>
        <w:br/>
        <w:t>v 14.515833 10.589506 -0.717418</w:t>
        <w:br/>
        <w:t>v 14.507332 10.598736 -0.709110</w:t>
        <w:br/>
        <w:t>v 14.564102 10.663925 -0.802442</w:t>
        <w:br/>
        <w:t>v 14.540344 10.685770 -0.776515</w:t>
        <w:br/>
        <w:t>v 14.719484 10.937897 -1.083886</w:t>
        <w:br/>
        <w:t>v 14.630699 10.995399 -0.973793</w:t>
        <w:br/>
        <w:t>v 14.493103 10.600924 -0.705441</w:t>
        <w:br/>
        <w:t>v 14.492775 10.588715 -0.699142</w:t>
        <w:br/>
        <w:t>v 14.492775 10.588715 -0.699142</w:t>
        <w:br/>
        <w:t>v 14.484861 10.583456 -0.702421</w:t>
        <w:br/>
        <w:t>v 14.497305 10.568604 -0.714126</w:t>
        <w:br/>
        <w:t>v 14.488562 10.569927 -0.712526</w:t>
        <w:br/>
        <w:t>v 14.482664 10.575371 -0.708186</w:t>
        <w:br/>
        <w:t>v 14.482664 10.575371 -0.708186</w:t>
        <w:br/>
        <w:t>v 14.229594 12.476271 -2.180904</w:t>
        <w:br/>
        <w:t>v 13.900402 11.595473 -1.878227</w:t>
        <w:br/>
        <w:t>v 14.017969 11.684076 -1.555328</w:t>
        <w:br/>
        <w:t>v 14.276535 12.080056 -1.562206</w:t>
        <w:br/>
        <w:t>v 14.320076 12.365176 -1.853430</w:t>
        <w:br/>
        <w:t>v 13.785947 12.992010 0.346867</w:t>
        <w:br/>
        <w:t>v 13.768781 13.597404 0.344304</w:t>
        <w:br/>
        <w:t>v 14.198335 13.209549 0.523782</w:t>
        <w:br/>
        <w:t>v 13.955375 12.912717 0.373709</w:t>
        <w:br/>
        <w:t>v 14.629738 12.289094 0.148126</w:t>
        <w:br/>
        <w:t>v 14.195730 12.566133 -0.220189</w:t>
        <w:br/>
        <w:t>v 13.927573 12.638450 0.041573</w:t>
        <w:br/>
        <w:t>v 14.446705 12.348803 0.360210</w:t>
        <w:br/>
        <w:t>v 14.855323 12.016775 0.765033</w:t>
        <w:br/>
        <w:t>v 14.971609 11.971007 0.645873</w:t>
        <w:br/>
        <w:t>v 14.446705 12.348803 0.360210</w:t>
        <w:br/>
        <w:t>v 14.442239 12.536998 0.619225</w:t>
        <w:br/>
        <w:t>v 14.848782 12.135466 0.918366</w:t>
        <w:br/>
        <w:t>v 14.855323 12.016775 0.765033</w:t>
        <w:br/>
        <w:t>v 14.635394 12.763728 0.747166</w:t>
        <w:br/>
        <w:t>v 14.554989 13.416463 0.377033</w:t>
        <w:br/>
        <w:t>v 14.916198 12.900298 0.626037</w:t>
        <w:br/>
        <w:t>v 14.078681 13.841498 0.120496</w:t>
        <w:br/>
        <w:t>v 13.927573 12.638450 0.041573</w:t>
        <w:br/>
        <w:t>v 14.960027 12.262650 0.995426</w:t>
        <w:br/>
        <w:t>v 15.179825 11.808921 1.233386</w:t>
        <w:br/>
        <w:t>v 15.144366 11.767311 1.209517</w:t>
        <w:br/>
        <w:t>v 15.145683 11.725656 1.162912</w:t>
        <w:br/>
        <w:t>v 15.145683 11.725656 1.162912</w:t>
        <w:br/>
        <w:t>v 15.186287 11.710465 1.128247</w:t>
        <w:br/>
        <w:t>v 15.242507 11.637636 1.272780</w:t>
        <w:br/>
        <w:t>v 15.260181 11.642885 1.267738</w:t>
        <w:br/>
        <w:t>v 15.236871 11.725363 1.113704</w:t>
        <w:br/>
        <w:t>v 15.272455 11.659000 1.272851</w:t>
        <w:br/>
        <w:t>v 15.273046 11.771245 1.129795</w:t>
        <w:br/>
        <w:t>v 15.249400 11.631783 1.291169</w:t>
        <w:br/>
        <w:t>v 15.261241 11.635446 1.287581</w:t>
        <w:br/>
        <w:t>v 15.269510 11.646119 1.291236</w:t>
        <w:br/>
        <w:t>v 15.129377 12.023225 0.596176</w:t>
        <w:br/>
        <w:t>v 15.245373 12.164880 0.652659</w:t>
        <w:br/>
        <w:t>v 15.096011 12.645327 0.152381</w:t>
        <w:br/>
        <w:t>v 14.898902 12.406082 0.056886</w:t>
        <w:br/>
        <w:t>v 15.227403 11.642653 1.284114</w:t>
        <w:br/>
        <w:t>v 15.239399 11.635060 1.299074</w:t>
        <w:br/>
        <w:t>v 15.226819 11.659185 1.298741</w:t>
        <w:br/>
        <w:t>v 15.227403 11.642653 1.284114</w:t>
        <w:br/>
        <w:t>v 15.238669 11.646595 1.308499</w:t>
        <w:br/>
        <w:t>v 15.239399 11.635060 1.299074</w:t>
        <w:br/>
        <w:t>v 14.498646 12.831885 -0.375188</w:t>
        <w:br/>
        <w:t>v 14.757740 13.138885 -0.251950</w:t>
        <w:br/>
        <w:t>v 14.770447 13.368799 0.042001</w:t>
        <w:br/>
        <w:t>v 14.259933 13.856714 -0.292788</w:t>
        <w:br/>
        <w:t>v 14.167955 13.612301 -0.629309</w:t>
        <w:br/>
        <w:t>v 15.102657 12.847045 0.367734</w:t>
        <w:br/>
        <w:t>v 13.786471 14.044010 -0.045622</w:t>
        <w:br/>
        <w:t>v 13.927416 14.064697 -0.455471</w:t>
        <w:br/>
        <w:t>v 15.269720 11.656653 1.299162</w:t>
        <w:br/>
        <w:t>v 15.254616 11.645405 1.300920</w:t>
        <w:br/>
        <w:t>v 15.259668 11.661536 1.308551</w:t>
        <w:br/>
        <w:t>v 15.272827 11.675040 1.284211</w:t>
        <w:br/>
        <w:t>v 15.257986 11.681396 1.298796</w:t>
        <w:br/>
        <w:t>v 15.274405 11.815371 1.164892</w:t>
        <w:br/>
        <w:t>v 15.233699 11.829510 1.210490</w:t>
        <w:br/>
        <w:t>v 15.249598 12.293375 0.773958</w:t>
        <w:br/>
        <w:t>v 15.128780 12.332304 0.923084</w:t>
        <w:br/>
        <w:t>v 15.238874 11.675363 1.306180</w:t>
        <w:br/>
        <w:t>v 15.246556 11.658057 1.313169</w:t>
        <w:br/>
        <w:t>v 15.246556 11.658057 1.313169</w:t>
        <w:br/>
        <w:t>v 15.238669 11.646595 1.308499</w:t>
        <w:br/>
        <w:t>v 15.261241 11.635446 1.287581</w:t>
        <w:br/>
        <w:t>v 15.249400 11.631783 1.291169</w:t>
        <w:br/>
        <w:t>v 15.239399 11.635060 1.299074</w:t>
        <w:br/>
        <w:t>v 15.239399 11.635060 1.299074</w:t>
        <w:br/>
        <w:t>v 14.348578 12.991625 -0.524005</w:t>
        <w:br/>
        <w:t>v 14.021583 11.881553 -0.816743</w:t>
        <w:br/>
        <w:t>v 14.326491 12.181079 -1.338322</w:t>
        <w:br/>
        <w:t>v 13.797751 12.287428 -0.039173</w:t>
        <w:br/>
        <w:t>v 11.245982 14.212781 0.266980</w:t>
        <w:br/>
        <w:t>v 13.303982 11.712451 -0.660566</w:t>
        <w:br/>
        <w:t>v 13.235224 11.553629 -1.003949</w:t>
        <w:br/>
        <w:t>v 13.003836 11.427001 -1.303999</w:t>
        <w:br/>
        <w:t>v 12.526799 11.479305 -1.627542</w:t>
        <w:br/>
        <w:t>v 12.117331 11.668833 -1.799478</w:t>
        <w:br/>
        <w:t>v 11.685700 11.950838 -1.897556</w:t>
        <w:br/>
        <w:t>v 11.302197 12.265606 -1.846365</w:t>
        <w:br/>
        <w:t>v 10.901847 12.875656 -1.396744</w:t>
        <w:br/>
        <w:t>v 10.911104 13.147254 -1.045814</w:t>
        <w:br/>
        <w:t>v 11.053056 13.272533 -0.702603</w:t>
        <w:br/>
        <w:t>v 11.231986 13.309846 -0.400881</w:t>
        <w:br/>
        <w:t>v 11.538572 13.209708 -0.134146</w:t>
        <w:br/>
        <w:t>v 11.891840 13.034134 0.038803</w:t>
        <w:br/>
        <w:t>v 12.267608 12.729240 0.140028</w:t>
        <w:br/>
        <w:t>v 12.683467 12.373523 0.101630</w:t>
        <w:br/>
        <w:t>v 13.240884 11.924961 -0.320678</w:t>
        <w:br/>
        <w:t>v 13.722241 11.532445 -1.463643</w:t>
        <w:br/>
        <w:t>v 13.150426 11.446098 -1.391097</w:t>
        <w:br/>
        <w:t>v -6.790618 17.048157 0.214230</w:t>
        <w:br/>
        <w:t>v -6.804114 16.605934 0.093927</w:t>
        <w:br/>
        <w:t>v -7.428926 16.453991 0.049799</w:t>
        <w:br/>
        <w:t>v -7.503198 16.901899 0.157667</w:t>
        <w:br/>
        <w:t>v -9.544342 16.248173 0.196664</w:t>
        <w:br/>
        <w:t>v -9.347664 15.821577 0.094950</w:t>
        <w:br/>
        <w:t>v -9.869086 15.528017 0.134920</w:t>
        <w:br/>
        <w:t>v -10.141144 15.970174 0.247265</w:t>
        <w:br/>
        <w:t>v -9.211970 15.475137 -0.243776</w:t>
        <w:br/>
        <w:t>v -9.657413 15.169164 -0.211440</w:t>
        <w:br/>
        <w:t>v -6.833485 16.225714 -0.240341</w:t>
        <w:br/>
        <w:t>v -7.351724 16.049757 -0.270258</w:t>
        <w:br/>
        <w:t>v -9.353780 15.409298 -4.092461</w:t>
        <w:br/>
        <w:t>v -9.921138 14.948156 -4.089125</w:t>
        <w:br/>
        <w:t>v -9.595448 14.504156 -3.808586</w:t>
        <w:br/>
        <w:t>v -9.059299 14.917453 -3.810146</w:t>
        <w:br/>
        <w:t>v -6.724278 16.781334 -3.746678</w:t>
        <w:br/>
        <w:t>v -7.352618 16.529375 -3.856740</w:t>
        <w:br/>
        <w:t>v -7.261316 16.068270 -3.731350</w:t>
        <w:br/>
        <w:t>v -6.632788 16.271704 -3.619611</w:t>
        <w:br/>
        <w:t>v -7.021684 15.554007 -3.329073</w:t>
        <w:br/>
        <w:t>v -6.527589 15.769739 -3.288410</w:t>
        <w:br/>
        <w:t>v -9.241409 14.202826 -3.160051</w:t>
        <w:br/>
        <w:t>v -8.796099 14.603798 -3.220270</w:t>
        <w:br/>
        <w:t>v -7.225187 15.458327 -1.663552</w:t>
        <w:br/>
        <w:t>v -6.822426 15.586232 -1.683201</w:t>
        <w:br/>
        <w:t>v -6.579894 15.499623 -2.556210</w:t>
        <w:br/>
        <w:t>v -7.022543 15.319433 -2.568100</w:t>
        <w:br/>
        <w:t>v -9.010027 14.932656 -1.558460</w:t>
        <w:br/>
        <w:t>v -8.801456 14.583929 -2.306518</w:t>
        <w:br/>
        <w:t>v -9.234772 14.242173 -2.246161</w:t>
        <w:br/>
        <w:t>v -9.449908 14.632404 -1.514664</w:t>
        <w:br/>
        <w:t>v -10.548699 16.051399 -3.661146</w:t>
        <w:br/>
        <w:t>v -9.880617 16.478806 -3.626732</w:t>
        <w:br/>
        <w:t>v -10.063585 16.897146 -2.885013</w:t>
        <w:br/>
        <w:t>v -10.739928 16.512405 -2.921535</w:t>
        <w:br/>
        <w:t>v -10.113136 17.183289 -2.006527</w:t>
        <w:br/>
        <w:t>v -10.851034 16.815123 -2.052584</w:t>
        <w:br/>
        <w:t>v -7.551028 17.764664 -2.622316</w:t>
        <w:br/>
        <w:t>v -6.727840 17.991709 -2.473968</w:t>
        <w:br/>
        <w:t>v -6.697602 18.128786 -1.728896</w:t>
        <w:br/>
        <w:t>v -7.536535 17.958233 -1.813094</w:t>
        <w:br/>
        <w:t>v -7.505899 17.471531 -3.324585</w:t>
        <w:br/>
        <w:t>v -6.752407 17.714687 -3.136689</w:t>
        <w:br/>
        <w:t>v -10.726798 15.627621 0.366882</w:t>
        <w:br/>
        <w:t>v -10.387466 15.166411 0.262454</w:t>
        <w:br/>
        <w:t>v -10.170232 14.792232 -0.101327</w:t>
        <w:br/>
        <w:t>v -9.930223 14.201129 -1.400629</w:t>
        <w:br/>
        <w:t>v -9.695510 13.852341 -2.149634</w:t>
        <w:br/>
        <w:t>v -9.747895 13.738063 -3.073842</w:t>
        <w:br/>
        <w:t>v -10.511086 14.406253 -4.073866</w:t>
        <w:br/>
        <w:t>v -10.144675 14.007599 -3.739716</w:t>
        <w:br/>
        <w:t>v -11.448710 15.971391 -2.915617</w:t>
        <w:br/>
        <w:t>v -11.572051 16.310490 -2.072913</w:t>
        <w:br/>
        <w:t>v -11.226117 15.490323 -3.641347</w:t>
        <w:br/>
        <w:t>v -9.512897 14.857163 -0.782318</w:t>
        <w:br/>
        <w:t>v -9.074799 15.152708 -0.816362</w:t>
        <w:br/>
        <w:t>v -9.449908 14.632404 -1.514664</w:t>
        <w:br/>
        <w:t>v -9.010027 14.932656 -1.558460</w:t>
        <w:br/>
        <w:t>v -7.225187 15.458327 -1.663552</w:t>
        <w:br/>
        <w:t>v -7.286785 15.699988 -0.852005</w:t>
        <w:br/>
        <w:t>v -6.845815 15.852952 -0.832947</w:t>
        <w:br/>
        <w:t>v -6.822426 15.586232 -1.683201</w:t>
        <w:br/>
        <w:t>v -10.015187 14.474485 -0.690335</w:t>
        <w:br/>
        <w:t>v -9.930223 14.201129 -1.400629</w:t>
        <w:br/>
        <w:t>v -10.825379 16.908678 -1.213910</w:t>
        <w:br/>
        <w:t>v -11.562686 16.464602 -1.233596</w:t>
        <w:br/>
        <w:t>v -10.687651 16.780716 -0.472339</w:t>
        <w:br/>
        <w:t>v -11.406362 16.397789 -0.454501</w:t>
        <w:br/>
        <w:t>v -6.708587 18.023880 -1.006597</w:t>
        <w:br/>
        <w:t>v -7.524127 17.861694 -1.048713</w:t>
        <w:br/>
        <w:t>v -10.060522 17.221815 -1.178194</w:t>
        <w:br/>
        <w:t>v -9.945248 17.057564 -0.476248</w:t>
        <w:br/>
        <w:t>v -6.758372 17.814590 -0.384551</w:t>
        <w:br/>
        <w:t>v -7.539247 17.634665 -0.423697</w:t>
        <w:br/>
        <w:t>v -10.901584 14.937297 -4.035336</w:t>
        <w:br/>
        <w:t>v -10.276912 15.505328 -4.046475</w:t>
        <w:br/>
        <w:t>v -7.434110 17.022085 -3.728920</w:t>
        <w:br/>
        <w:t>v -6.744287 17.275038 -3.574775</w:t>
        <w:br/>
        <w:t>v -9.636023 15.951469 -4.037735</w:t>
        <w:br/>
        <w:t>v -9.779406 16.729073 0.020201</w:t>
        <w:br/>
        <w:t>v -10.440290 16.434938 0.048762</w:t>
        <w:br/>
        <w:t>v -7.531874 17.299650 0.027394</w:t>
        <w:br/>
        <w:t>v -6.787590 17.490313 0.075418</w:t>
        <w:br/>
        <w:t>v -11.101070 16.080305 0.111797</w:t>
        <w:br/>
        <w:t>v -6.084203 18.210251 -0.979165</w:t>
        <w:br/>
        <w:t>v -6.069503 18.319803 -1.649575</w:t>
        <w:br/>
        <w:t>v -5.598388 18.632515 -1.571086</w:t>
        <w:br/>
        <w:t>v -5.634104 18.533396 -0.885783</w:t>
        <w:br/>
        <w:t>v -6.085040 18.166435 -2.346427</w:t>
        <w:br/>
        <w:t>v -5.605571 18.466553 -2.228026</w:t>
        <w:br/>
        <w:t>v -6.135511 17.895250 -2.955321</w:t>
        <w:br/>
        <w:t>v -5.648156 18.141226 -2.777580</w:t>
        <w:br/>
        <w:t>v -6.154144 17.453354 -3.389617</w:t>
        <w:br/>
        <w:t>v -5.670533 17.676041 -3.256222</w:t>
        <w:br/>
        <w:t>v -6.142071 16.960272 -3.622931</w:t>
        <w:br/>
        <w:t>v -5.634511 17.160343 -3.509205</w:t>
        <w:br/>
        <w:t>v -6.101322 16.395508 -3.538835</w:t>
        <w:br/>
        <w:t>v -5.572664 16.473194 -3.450149</w:t>
        <w:br/>
        <w:t>v -6.145140 15.881755 -3.210827</w:t>
        <w:br/>
        <w:t>v -5.678756 15.926865 -3.063206</w:t>
        <w:br/>
        <w:t>v -6.310107 15.513713 -2.578915</w:t>
        <w:br/>
        <w:t>v -5.905189 15.572230 -2.536879</w:t>
        <w:br/>
        <w:t>v -6.611543 15.563384 -1.698468</w:t>
        <w:br/>
        <w:t>v -6.195914 15.551551 -1.765114</w:t>
        <w:br/>
        <w:t>v -6.611543 15.563384 -1.698468</w:t>
        <w:br/>
        <w:t>v -6.544183 15.869651 -0.820841</w:t>
        <w:br/>
        <w:t>v -6.179449 15.884605 -0.811978</w:t>
        <w:br/>
        <w:t>v -6.195914 15.551551 -1.765114</w:t>
        <w:br/>
        <w:t>v -6.128534 16.098667 -0.404967</w:t>
        <w:br/>
        <w:t>v -6.435401 16.278933 -0.186673</w:t>
        <w:br/>
        <w:t>v -6.244981 16.689404 0.127850</w:t>
        <w:br/>
        <w:t>v -5.713496 16.802113 0.218158</w:t>
        <w:br/>
        <w:t>v -6.006481 16.397106 -0.075783</w:t>
        <w:br/>
        <w:t>v -6.159943 17.110641 0.278253</w:t>
        <w:br/>
        <w:t>v -5.528164 17.232071 0.344722</w:t>
        <w:br/>
        <w:t>v -6.117193 17.574877 0.081389</w:t>
        <w:br/>
        <w:t>v -5.598104 17.771717 0.148936</w:t>
        <w:br/>
        <w:t>v -5.528164 17.232071 0.344722</w:t>
        <w:br/>
        <w:t>v -6.101094 17.950611 -0.353815</w:t>
        <w:br/>
        <w:t>v -5.584726 18.230877 -0.305032</w:t>
        <w:br/>
        <w:t>v -8.185688 16.345797 0.060146</w:t>
        <w:br/>
        <w:t>v -8.089211 15.981801 -0.281017</w:t>
        <w:br/>
        <w:t>v -8.655184 15.741546 -0.271018</w:t>
        <w:br/>
        <w:t>v -8.803530 16.114199 0.070292</w:t>
        <w:br/>
        <w:t>v -8.563646 15.444717 -0.848219</w:t>
        <w:br/>
        <w:t>v -8.015314 15.666054 -0.862949</w:t>
        <w:br/>
        <w:t>v -8.479553 15.213850 -1.604871</w:t>
        <w:br/>
        <w:t>v -7.929079 15.424335 -1.641783</w:t>
        <w:br/>
        <w:t>v -8.479553 15.213850 -1.604871</w:t>
        <w:br/>
        <w:t>v -7.929079 15.424335 -1.641783</w:t>
        <w:br/>
        <w:t>v -7.686698 15.140209 -2.518864</w:t>
        <w:br/>
        <w:t>v -8.253204 14.860819 -2.445693</w:t>
        <w:br/>
        <w:t>v -7.621349 15.328597 -3.356887</w:t>
        <w:br/>
        <w:t>v -8.220373 14.974670 -3.309626</w:t>
        <w:br/>
        <w:t>v -7.848722 15.712725 -3.806468</w:t>
        <w:br/>
        <w:t>v -8.478403 15.335398 -3.830010</w:t>
        <w:br/>
        <w:t>v -8.015295 16.191338 -3.949920</w:t>
        <w:br/>
        <w:t>v -8.686573 15.805923 -4.030344</w:t>
        <w:br/>
        <w:t>v -8.181131 16.715834 -3.856046</w:t>
        <w:br/>
        <w:t>v -8.932922 16.367603 -3.954773</w:t>
        <w:br/>
        <w:t>v -8.331421 17.201981 -3.482294</w:t>
        <w:br/>
        <w:t>v -9.134350 16.880375 -3.576372</w:t>
        <w:br/>
        <w:t>v -8.453245 17.539371 -2.769383</w:t>
        <w:br/>
        <w:t>v -9.289875 17.283659 -2.857971</w:t>
        <w:br/>
        <w:t>v -8.460762 17.728010 -1.889296</w:t>
        <w:br/>
        <w:t>v -9.317163 17.499718 -1.947477</w:t>
        <w:br/>
        <w:t>v -8.421072 17.684155 -1.083421</w:t>
        <w:br/>
        <w:t>v -9.260382 17.485559 -1.110838</w:t>
        <w:br/>
        <w:t>v -8.398325 17.476957 -0.412048</w:t>
        <w:br/>
        <w:t>v -9.179125 17.261944 -0.426266</w:t>
        <w:br/>
        <w:t>v -9.074856 16.925976 0.036729</w:t>
        <w:br/>
        <w:t>v -8.341640 17.126726 0.044268</w:t>
        <w:br/>
        <w:t>v -8.928616 16.491533 0.173360</w:t>
        <w:br/>
        <w:t>v -8.255253 16.710066 0.168171</w:t>
        <w:br/>
        <w:t>v -11.313311 13.507374 0.481795</w:t>
        <w:br/>
        <w:t>v -11.424349 13.780980 0.772913</w:t>
        <w:br/>
        <w:t>v -11.294151 13.982472 0.539368</w:t>
        <w:br/>
        <w:t>v -11.195709 13.755310 0.276795</w:t>
        <w:br/>
        <w:t>v -11.987004 12.868812 1.075696</w:t>
        <w:br/>
        <w:t>v -12.144002 13.167089 1.331803</w:t>
        <w:br/>
        <w:t>v -11.899751 13.372463 1.177944</w:t>
        <w:br/>
        <w:t>v -11.742501 13.062964 0.894190</w:t>
        <w:br/>
        <w:t>v -12.516382 12.543658 1.308749</w:t>
        <w:br/>
        <w:t>v -12.597240 12.763202 1.473372</w:t>
        <w:br/>
        <w:t>v -12.377332 13.392978 1.373852</w:t>
        <w:br/>
        <w:t>v -12.755183 12.944505 1.476413</w:t>
        <w:br/>
        <w:t>v -12.159237 13.612144 1.245344</w:t>
        <w:br/>
        <w:t>v -11.881806 12.978397 0.509327</w:t>
        <w:br/>
        <w:t>v -12.129925 12.771679 0.719214</w:t>
        <w:br/>
        <w:t>v -11.721367 14.055666 0.798017</w:t>
        <w:br/>
        <w:t>v -11.664801 13.568889 1.008330</w:t>
        <w:br/>
        <w:t>v -11.940555 13.820023 1.060291</w:t>
        <w:br/>
        <w:t>v -12.642830 13.520850 1.147113</w:t>
        <w:br/>
        <w:t>v -12.925265 13.029631 1.329757</w:t>
        <w:br/>
        <w:t>v -13.196254 12.499044 1.283388</w:t>
        <w:br/>
        <w:t>v -12.980864 12.955442 1.121524</w:t>
        <w:br/>
        <w:t>v -13.172525 12.538904 1.408443</w:t>
        <w:br/>
        <w:t>v -12.717914 13.408335 0.808339</w:t>
        <w:br/>
        <w:t>v -13.070209 12.489889 1.498575</w:t>
        <w:br/>
        <w:t>v -13.409307 11.895892 1.395177</w:t>
        <w:br/>
        <w:t>v -13.411784 11.902135 1.409992</w:t>
        <w:br/>
        <w:t>v -13.399606 11.891465 1.402999</w:t>
        <w:br/>
        <w:t>v -13.409307 11.895892 1.395177</w:t>
        <w:br/>
        <w:t>v -13.399606 11.891465 1.402999</w:t>
        <w:br/>
        <w:t>v -13.384761 11.900221 1.398435</w:t>
        <w:br/>
        <w:t>v -13.398487 11.907362 1.386645</w:t>
        <w:br/>
        <w:t>v -13.413755 11.920652 1.386766</w:t>
        <w:br/>
        <w:t>v -13.419939 11.904348 1.395489</w:t>
        <w:br/>
        <w:t>v -13.409307 11.895892 1.395177</w:t>
        <w:br/>
        <w:t>v -13.398487 11.907362 1.386645</w:t>
        <w:br/>
        <w:t>v -13.419678 11.930468 1.400740</w:t>
        <w:br/>
        <w:t>v -13.423885 11.911205 1.404796</w:t>
        <w:br/>
        <w:t>v -13.306161 12.006407 1.332994</w:t>
        <w:br/>
        <w:t>v -13.346069 12.050495 1.335093</w:t>
        <w:br/>
        <w:t>v -13.270514 11.983942 1.364967</w:t>
        <w:br/>
        <w:t>v -13.306161 12.006407 1.332994</w:t>
        <w:br/>
        <w:t>v -13.259019 12.003904 1.416163</w:t>
        <w:br/>
        <w:t>v -12.916153 12.262802 1.394792</w:t>
        <w:br/>
        <w:t>v -12.947624 12.207681 1.256199</w:t>
        <w:br/>
        <w:t>v -13.278025 12.046144 1.455246</w:t>
        <w:br/>
        <w:t>v -12.968378 12.387856 1.499053</w:t>
        <w:br/>
        <w:t>v -12.597835 12.462940 1.066528</w:t>
        <w:br/>
        <w:t>v -12.744335 12.551791 0.945902</w:t>
        <w:br/>
        <w:t>v -13.043744 12.269694 1.173426</w:t>
        <w:br/>
        <w:t>v -13.317737 12.078870 1.453534</w:t>
        <w:br/>
        <w:t>v -13.381171 11.906578 1.416785</w:t>
        <w:br/>
        <w:t>v -13.388448 11.919551 1.430660</w:t>
        <w:br/>
        <w:t>v -13.412691 11.910698 1.424221</w:t>
        <w:br/>
        <w:t>v -13.402971 11.929753 1.429666</w:t>
        <w:br/>
        <w:t>v -13.403080 11.903575 1.424784</w:t>
        <w:br/>
        <w:t>v -13.397686 11.895324 1.415487</w:t>
        <w:br/>
        <w:t>v -13.043744 12.269694 1.173426</w:t>
        <w:br/>
        <w:t>v -13.148064 12.400894 1.185235</w:t>
        <w:br/>
        <w:t>v -13.363892 12.081793 1.373069</w:t>
        <w:br/>
        <w:t>v -13.355778 12.094373 1.419670</w:t>
        <w:br/>
        <w:t>v -13.416498 11.934563 1.417509</w:t>
        <w:br/>
        <w:t>v -13.421666 11.914150 1.416071</w:t>
        <w:br/>
        <w:t>v -12.912004 12.778235 0.964758</w:t>
        <w:br/>
        <w:t>v -12.744335 12.551791 0.945902</w:t>
        <w:br/>
        <w:t>v -13.419939 11.904348 1.395489</w:t>
        <w:br/>
        <w:t>v -13.423885 11.911205 1.404796</w:t>
        <w:br/>
        <w:t>v -13.409307 11.895892 1.395177</w:t>
        <w:br/>
        <w:t>v -13.397686 11.895324 1.415487</w:t>
        <w:br/>
        <w:t>v -12.395226 12.886477 0.563875</w:t>
        <w:br/>
        <w:t>v -11.514129 13.264261 0.702192</w:t>
        <w:br/>
        <w:t>v -11.471905 13.406312 0.148553</w:t>
        <w:br/>
        <w:t>v -11.680519 13.160359 0.332375</w:t>
        <w:br/>
        <w:t>v -11.964506 13.227180 0.097453</w:t>
        <w:br/>
        <w:t>v -11.634066 13.416874 -0.022935</w:t>
        <w:br/>
        <w:t>v -12.217227 13.120708 0.254710</w:t>
        <w:br/>
        <w:t>v -12.395226 12.886477 0.563875</w:t>
        <w:br/>
        <w:t>v -12.217227 13.120708 0.254710</w:t>
        <w:br/>
        <w:t>v -12.591454 13.158979 0.576589</w:t>
        <w:br/>
        <w:t>v -12.621993 13.585661 0.666145</w:t>
        <w:br/>
        <w:t>v -12.452205 13.753884 0.986224</w:t>
        <w:br/>
        <w:t>v -11.342901 13.703617 -0.049884</w:t>
        <w:br/>
        <w:t>v -12.242377 13.952765 0.807584</w:t>
        <w:br/>
        <w:t>v -11.663443 14.212833 0.517896</w:t>
        <w:br/>
        <w:t>v -12.001095 14.134420 0.614427</w:t>
        <w:br/>
        <w:t>v -11.130414 14.043386 0.068040</w:t>
        <w:br/>
        <w:t>v -11.245983 14.212802 0.266980</w:t>
        <w:br/>
        <w:t>v -12.320516 13.905732 0.638949</w:t>
        <w:br/>
        <w:t>v -13.823831 11.782864 -0.747482</w:t>
        <w:br/>
        <w:t>v -13.470259 11.750295 -0.705459</w:t>
        <w:br/>
        <w:t>v -13.396990 11.581056 -1.071367</w:t>
        <w:br/>
        <w:t>v -13.600914 11.492935 -1.879461</w:t>
        <w:br/>
        <w:t>v -13.128384 11.374908 -1.803605</w:t>
        <w:br/>
        <w:t>v -13.015619 11.325130 -2.164467</w:t>
        <w:br/>
        <w:t>v -13.458973 11.446687 -2.365931</w:t>
        <w:br/>
        <w:t>v -12.791922 11.403522 -1.981970</w:t>
        <w:br/>
        <w:t>v -11.862706 14.784861 0.601826</w:t>
        <w:br/>
        <w:t>v -11.462873 14.401769 0.483267</w:t>
        <w:br/>
        <w:t>v -11.663443 14.212833 0.517896</w:t>
        <w:br/>
        <w:t>v -10.910562 12.989795 -1.489926</w:t>
        <w:br/>
        <w:t>v -10.920427 13.279209 -1.115976</w:t>
        <w:br/>
        <w:t>v -10.802348 13.394528 -1.171111</w:t>
        <w:br/>
        <w:t>v -10.683435 12.998442 -1.934994</w:t>
        <w:br/>
        <w:t>v -10.820293 12.754104 -2.806047</w:t>
        <w:br/>
        <w:t>v -11.157816 12.442433 -2.714938</w:t>
        <w:br/>
        <w:t>v -11.051386 12.678630 -1.805398</w:t>
        <w:br/>
        <w:t>v -12.063893 12.855274 -3.622976</w:t>
        <w:br/>
        <w:t>v -11.588934 12.602728 -3.304916</w:t>
        <w:br/>
        <w:t>v -11.201145 12.951332 -3.442894</w:t>
        <w:br/>
        <w:t>v -11.658974 13.262710 -3.796127</w:t>
        <w:br/>
        <w:t>v -12.963868 13.806977 -3.317611</w:t>
        <w:br/>
        <w:t>v -12.535802 14.274658 -3.440755</w:t>
        <w:br/>
        <w:t>v -12.803842 14.760605 -2.773963</w:t>
        <w:br/>
        <w:t>v -13.250392 14.305379 -2.674215</w:t>
        <w:br/>
        <w:t>v -12.954553 15.137802 -1.970619</w:t>
        <w:br/>
        <w:t>v -13.368961 14.691620 -1.886312</w:t>
        <w:br/>
        <w:t>v -12.001095 14.134420 0.614427</w:t>
        <w:br/>
        <w:t>v -12.320516 13.905732 0.638949</w:t>
        <w:br/>
        <w:t>v -12.572267 14.062242 0.718162</w:t>
        <w:br/>
        <w:t>v -12.238494 14.429247 0.675839</w:t>
        <w:br/>
        <w:t>v -12.621993 13.585661 0.666145</w:t>
        <w:br/>
        <w:t>v -12.591454 13.158979 0.576589</w:t>
        <w:br/>
        <w:t>v -12.963992 13.650881 0.724089</w:t>
        <w:br/>
        <w:t>v -12.217227 13.120708 0.254710</w:t>
        <w:br/>
        <w:t>v -12.423108 12.969954 0.292376</w:t>
        <w:br/>
        <w:t>v -11.209213 12.334854 -1.559744</w:t>
        <w:br/>
        <w:t>v -11.232658 12.609002 -0.859029</w:t>
        <w:br/>
        <w:t>v -11.002155 12.904556 -0.951592</w:t>
        <w:br/>
        <w:t>v -11.034000 12.583665 -1.692798</w:t>
        <w:br/>
        <w:t>v -11.992218 11.749489 -1.332608</w:t>
        <w:br/>
        <w:t>v -12.011412 12.019757 -0.671463</w:t>
        <w:br/>
        <w:t>v -11.591204 12.305394 -0.763033</w:t>
        <w:br/>
        <w:t>v -11.585562 12.018058 -1.441012</w:t>
        <w:br/>
        <w:t>v -12.296719 11.608766 -2.206138</w:t>
        <w:br/>
        <w:t>v -12.205772 11.703816 -1.919076</w:t>
        <w:br/>
        <w:t>v -11.745831 12.004318 -2.023588</w:t>
        <w:br/>
        <w:t>v -11.828941 11.912680 -2.455079</w:t>
        <w:br/>
        <w:t>v -11.476950 12.156391 -2.605263</w:t>
        <w:br/>
        <w:t>v -11.337172 12.339731 -1.969039</w:t>
        <w:br/>
        <w:t>v -12.619923 11.608166 -2.620970</w:t>
        <w:br/>
        <w:t>v -13.097918 11.774423 -2.881560</w:t>
        <w:br/>
        <w:t>v -11.909042 12.294295 -3.146645</w:t>
        <w:br/>
        <w:t>v -12.366947 12.534805 -3.448893</w:t>
        <w:br/>
        <w:t>v -12.682880 12.193681 -3.247263</w:t>
        <w:br/>
        <w:t>v -12.207949 11.986778 -2.960376</w:t>
        <w:br/>
        <w:t>v -13.939569 12.443410 -2.712662</w:t>
        <w:br/>
        <w:t>v -14.150742 12.287871 -2.366664</w:t>
        <w:br/>
        <w:t>v -14.040676 12.071292 -2.363640</w:t>
        <w:br/>
        <w:t>v -13.993551 13.822426 -1.643002</w:t>
        <w:br/>
        <w:t>v -14.259462 13.241855 -1.462037</w:t>
        <w:br/>
        <w:t>v -14.176823 12.898211 -2.168040</w:t>
        <w:br/>
        <w:t>v -13.932156 13.413370 -2.381316</w:t>
        <w:br/>
        <w:t>v -13.717630 14.264552 -1.784236</w:t>
        <w:br/>
        <w:t>v -13.622046 13.867231 -2.532301</w:t>
        <w:br/>
        <w:t>v -13.308462 13.387348 -3.167336</w:t>
        <w:br/>
        <w:t>v -11.342901 13.703617 -0.049884</w:t>
        <w:br/>
        <w:t>v -11.130414 14.043386 0.068040</w:t>
        <w:br/>
        <w:t>v -10.940112 13.710799 -0.515712</w:t>
        <w:br/>
        <w:t>v -11.262356 13.452467 -0.428741</w:t>
        <w:br/>
        <w:t>v -11.071691 13.412705 -0.750253</w:t>
        <w:br/>
        <w:t>v -12.365907 12.833777 0.147648</w:t>
        <w:br/>
        <w:t>v -12.763472 12.483730 0.123838</w:t>
        <w:br/>
        <w:t>v -12.907896 12.755831 0.358431</w:t>
        <w:br/>
        <w:t>v -12.122253 12.434278 -0.062276</w:t>
        <w:br/>
        <w:t>v -11.706465 12.702063 -0.172827</w:t>
        <w:br/>
        <w:t>v -11.589054 13.345757 -0.144510</w:t>
        <w:br/>
        <w:t>v -11.634066 13.416874 -0.022935</w:t>
        <w:br/>
        <w:t>v -13.698039 12.578604 0.203192</w:t>
        <w:br/>
        <w:t>v -13.586950 12.845475 0.420313</w:t>
        <w:br/>
        <w:t>v -13.284540 12.612933 0.346271</w:t>
        <w:br/>
        <w:t>v -13.823161 12.019403 -0.413890</w:t>
        <w:br/>
        <w:t>v -13.403023 11.976743 -0.343279</w:t>
        <w:br/>
        <w:t>v -12.982065 11.596269 -0.581858</w:t>
        <w:br/>
        <w:t>v -13.052055 12.138955 -0.036734</w:t>
        <w:br/>
        <w:t>v -12.588696 12.184365 -0.007215</w:t>
        <w:br/>
        <w:t>v -12.488544 11.760620 -0.603591</w:t>
        <w:br/>
        <w:t>v -13.201809 12.204750 -0.040709</w:t>
        <w:br/>
        <w:t>v -13.337753 14.945197 -1.066937</w:t>
        <w:br/>
        <w:t>v -13.670570 14.543058 -0.980019</w:t>
        <w:br/>
        <w:t>v -13.942396 14.136109 -0.873151</w:t>
        <w:br/>
        <w:t>v -14.167955 13.612323 -0.629310</w:t>
        <w:br/>
        <w:t>v -13.741737 14.228006 -0.188559</w:t>
        <w:br/>
        <w:t>v -13.927416 14.064719 -0.455473</w:t>
        <w:br/>
        <w:t>v -13.151778 15.011271 -0.284557</w:t>
        <w:br/>
        <w:t>v -13.471287 14.635180 -0.238376</w:t>
        <w:br/>
        <w:t>v -12.943587 15.361566 -1.141729</w:t>
        <w:br/>
        <w:t>v -12.771508 15.395216 -0.339111</w:t>
        <w:br/>
        <w:t>v -13.927575 12.638472 0.041572</w:t>
        <w:br/>
        <w:t>v -13.785949 12.992032 0.346867</w:t>
        <w:br/>
        <w:t>v -13.586950 12.845475 0.420313</w:t>
        <w:br/>
        <w:t>v -13.698039 12.578604 0.203192</w:t>
        <w:br/>
        <w:t>v -13.840282 11.779683 -2.450078</w:t>
        <w:br/>
        <w:t>v -13.939762 11.735194 -2.237475</w:t>
        <w:br/>
        <w:t>v -13.458973 11.446687 -2.365931</w:t>
        <w:br/>
        <w:t>v -13.188219 12.547212 -3.270510</w:t>
        <w:br/>
        <w:t>v -12.856581 12.923315 -3.461027</w:t>
        <w:br/>
        <w:t>v -13.639122 12.963576 -2.998120</w:t>
        <w:br/>
        <w:t>v -12.366947 12.534805 -3.448893</w:t>
        <w:br/>
        <w:t>v -12.063893 12.855274 -3.622976</w:t>
        <w:br/>
        <w:t>v -12.536539 13.280100 -3.626820</w:t>
        <w:br/>
        <w:t>v -13.097918 11.774423 -2.881560</w:t>
        <w:br/>
        <w:t>v -13.563892 12.101637 -2.923409</w:t>
        <w:br/>
        <w:t>v -11.658974 13.262710 -3.796127</w:t>
        <w:br/>
        <w:t>v -12.115417 13.731342 -3.791554</w:t>
        <w:br/>
        <w:t>v -12.388955 15.152144 0.283137</w:t>
        <w:br/>
        <w:t>v -12.762924 14.799328 0.341821</w:t>
        <w:br/>
        <w:t>v -11.862706 14.784861 0.601826</w:t>
        <w:br/>
        <w:t>v -12.238494 14.429247 0.675839</w:t>
        <w:br/>
        <w:t>v -12.963992 13.650881 0.724089</w:t>
        <w:br/>
        <w:t>v -13.313244 13.255316 0.620908</w:t>
        <w:br/>
        <w:t>v -13.768782 13.597426 0.344303</w:t>
        <w:br/>
        <w:t>v -13.453503 14.039178 0.404758</w:t>
        <w:br/>
        <w:t>v -12.572267 14.062242 0.718162</w:t>
        <w:br/>
        <w:t>v -13.111691 14.426977 0.378438</w:t>
        <w:br/>
        <w:t>v -11.245983 14.212802 0.266980</w:t>
        <w:br/>
        <w:t>v -11.462873 14.401769 0.483267</w:t>
        <w:br/>
        <w:t>v -10.915620 14.768852 0.382500</w:t>
        <w:br/>
        <w:t>v -11.130414 14.043386 0.068040</w:t>
        <w:br/>
        <w:t>v -10.650563 14.420094 -0.008314</w:t>
        <w:br/>
        <w:t>v -10.482794 14.113938 -0.599683</w:t>
        <w:br/>
        <w:t>v -10.940112 13.710799 -0.515712</w:t>
        <w:br/>
        <w:t>v -10.376130 13.798014 -1.291963</w:t>
        <w:br/>
        <w:t>v -10.802348 13.394528 -1.171111</w:t>
        <w:br/>
        <w:t>v -10.802348 13.394528 -1.171111</w:t>
        <w:br/>
        <w:t>v -10.376130 13.798014 -1.291963</w:t>
        <w:br/>
        <w:t>v -10.156163 13.437229 -2.038229</w:t>
        <w:br/>
        <w:t>v -10.683435 12.998442 -1.934994</w:t>
        <w:br/>
        <w:t>v -10.227800 13.274454 -2.953817</w:t>
        <w:br/>
        <w:t>v -10.820293 12.754104 -2.806047</w:t>
        <w:br/>
        <w:t>v -11.201145 12.951332 -3.442894</w:t>
        <w:br/>
        <w:t>v -10.670482 13.498158 -3.619703</w:t>
        <w:br/>
        <w:t>v -11.082397 13.856913 -3.970347</w:t>
        <w:br/>
        <w:t>v -11.658974 13.262710 -3.796127</w:t>
        <w:br/>
        <w:t>v -11.505173 14.360553 -3.951439</w:t>
        <w:br/>
        <w:t>v -12.115417 13.731342 -3.791554</w:t>
        <w:br/>
        <w:t>v -11.881966 14.917110 -3.573436</w:t>
        <w:br/>
        <w:t>v -12.535802 14.274658 -3.440755</w:t>
        <w:br/>
        <w:t>v -12.132796 15.403196 -2.879909</w:t>
        <w:br/>
        <w:t>v -12.803842 14.760605 -2.773963</w:t>
        <w:br/>
        <w:t>v -12.304573 15.779774 -2.060570</w:t>
        <w:br/>
        <w:t>v -12.954553 15.137802 -1.970619</w:t>
        <w:br/>
        <w:t>v -12.294832 15.971767 -1.209753</w:t>
        <w:br/>
        <w:t>v -12.943587 15.361566 -1.141729</w:t>
        <w:br/>
        <w:t>v -12.123424 15.956934 -0.400087</w:t>
        <w:br/>
        <w:t>v -12.771508 15.395216 -0.339111</w:t>
        <w:br/>
        <w:t>v -11.760258 15.660107 0.197307</w:t>
        <w:br/>
        <w:t>v -12.388955 15.152144 0.283137</w:t>
        <w:br/>
        <w:t>v -11.318118 15.224376 0.490139</w:t>
        <w:br/>
        <w:t>v -11.862706 14.784861 0.601826</w:t>
        <w:br/>
        <w:t>v -13.313244 13.255316 0.620908</w:t>
        <w:br/>
        <w:t>v -12.467890 11.476081 -1.262892</w:t>
        <w:br/>
        <w:t>v -12.642099 11.501856 -1.735863</w:t>
        <w:br/>
        <w:t>v -11.964506 13.227180 0.097453</w:t>
        <w:br/>
        <w:t>v -11.965492 13.158669 0.039783</w:t>
        <w:br/>
        <w:t>v -12.682880 12.193681 -3.247263</w:t>
        <w:br/>
        <w:t>v -13.786470 14.044032 -0.045624</w:t>
        <w:br/>
        <w:t>v -11.388950 12.982399 -0.290661</w:t>
        <w:br/>
        <w:t>v -14.195731 12.566154 -0.220190</w:t>
        <w:br/>
        <w:t>v -13.797753 12.287450 -0.039174</w:t>
        <w:br/>
        <w:t>v -14.079241 12.160789 -0.553932</w:t>
        <w:br/>
        <w:t>v -14.249146 12.425256 -0.473155</w:t>
        <w:br/>
        <w:t>v -14.276536 12.080075 -1.562207</w:t>
        <w:br/>
        <w:t>v -14.326492 12.181099 -1.338323</w:t>
        <w:br/>
        <w:t>v -14.123916 11.907151 -1.094104</w:t>
        <w:br/>
        <w:t>v -14.017970 11.684096 -1.555329</w:t>
        <w:br/>
        <w:t>v -14.320078 12.365198 -1.853431</w:t>
        <w:br/>
        <w:t>v -14.390076 12.706758 -1.393903</w:t>
        <w:br/>
        <w:t>v -14.390173 13.014462 -1.164613</w:t>
        <w:br/>
        <w:t>v -14.356260 12.872201 -0.778446</w:t>
        <w:br/>
        <w:t>v -14.348579 12.991647 -0.524006</w:t>
        <w:br/>
        <w:t>v -14.229593 12.476292 -2.180905</w:t>
        <w:br/>
        <w:t>v -13.722241 11.532467 -1.463644</w:t>
        <w:br/>
        <w:t>v -13.823161 12.019403 -0.413890</w:t>
        <w:br/>
        <w:t>v -13.823831 11.782864 -0.747482</w:t>
        <w:br/>
        <w:t>v -14.021583 11.881576 -0.816743</w:t>
        <w:br/>
        <w:t>v -13.900404 11.595494 -1.878228</w:t>
        <w:br/>
        <w:t>v -13.600914 11.492935 -1.879461</w:t>
        <w:br/>
        <w:t>v -14.123916 11.907151 -1.094104</w:t>
        <w:br/>
        <w:t>v -14.283744 11.728241 -0.918933</w:t>
        <w:br/>
        <w:t>v -14.021583 11.881576 -0.816743</w:t>
        <w:br/>
        <w:t>v -14.122783 11.785142 -0.717255</w:t>
        <w:br/>
        <w:t>v -14.497489 11.459862 -0.641632</w:t>
        <w:br/>
        <w:t>v -14.358910 11.560131 -0.485116</w:t>
        <w:br/>
        <w:t>v -14.659935 11.160017 -0.210298</w:t>
        <w:br/>
        <w:t>v -14.574583 11.228955 -0.123643</w:t>
        <w:br/>
        <w:t>v -14.608484 11.340456 0.006108</w:t>
        <w:br/>
        <w:t>v -14.413516 11.734757 -0.268673</w:t>
        <w:br/>
        <w:t>v -14.358910 11.560131 -0.485116</w:t>
        <w:br/>
        <w:t>v -14.574583 11.228955 -0.123643</w:t>
        <w:br/>
        <w:t>v -14.584637 11.849088 -0.174823</w:t>
        <w:br/>
        <w:t>v -14.394959 12.223257 -0.365581</w:t>
        <w:br/>
        <w:t>v -14.189914 12.035876 -0.463870</w:t>
        <w:br/>
        <w:t>v -14.844185 11.893178 -0.244727</w:t>
        <w:br/>
        <w:t>v -14.715714 12.313293 -0.459501</w:t>
        <w:br/>
        <w:t>v -14.122783 11.785142 -0.717255</w:t>
        <w:br/>
        <w:t>v -14.702774 11.401958 0.060658</w:t>
        <w:br/>
        <w:t>v -14.715556 10.991063 0.259684</w:t>
        <w:br/>
        <w:t>v -14.751780 11.015225 0.279906</w:t>
        <w:br/>
        <w:t>v -14.709000 10.956788 0.223623</w:t>
        <w:br/>
        <w:t>v -14.709000 10.956788 0.223623</w:t>
        <w:br/>
        <w:t>v -14.738619 10.933657 0.198924</w:t>
        <w:br/>
        <w:t>v -14.782144 10.931942 0.190158</w:t>
        <w:br/>
        <w:t>v -14.772376 10.871215 0.317784</w:t>
        <w:br/>
        <w:t>v -14.757169 10.871781 0.320826</w:t>
        <w:br/>
        <w:t>v -14.820337 10.958780 0.204064</w:t>
        <w:br/>
        <w:t>v -14.785480 10.880710 0.322212</w:t>
        <w:br/>
        <w:t>v -14.760140 10.866570 0.336202</w:t>
        <w:br/>
        <w:t>v -14.770376 10.866289 0.333993</w:t>
        <w:br/>
        <w:t>v -14.779144 10.872551 0.337151</w:t>
        <w:br/>
        <w:t>v -14.790339 11.147565 -0.256426</w:t>
        <w:br/>
        <w:t>v -14.936037 11.250739 -0.209788</w:t>
        <w:br/>
        <w:t>v -14.961654 11.627306 -0.635461</w:t>
        <w:br/>
        <w:t>v -14.731867 11.467734 -0.715763</w:t>
        <w:br/>
        <w:t>v -14.746083 10.879826 0.328781</w:t>
        <w:br/>
        <w:t>v -14.752766 10.871880 0.341795</w:t>
        <w:br/>
        <w:t>v -14.748839 10.893232 0.339980</w:t>
        <w:br/>
        <w:t>v -14.746083 10.879826 0.328781</w:t>
        <w:br/>
        <w:t>v -14.754481 10.881275 0.348965</w:t>
        <w:br/>
        <w:t>v -14.752766 10.871880 0.341795</w:t>
        <w:br/>
        <w:t>v -14.577939 11.799535 -1.036270</w:t>
        <w:br/>
        <w:t>v -14.398510 12.075093 -1.256337</w:t>
        <w:br/>
        <w:t>v -14.665077 12.372473 -1.190369</w:t>
        <w:br/>
        <w:t>v -14.851608 12.019744 -0.959894</w:t>
        <w:br/>
        <w:t>v -14.719401 12.574528 -0.922463</w:t>
        <w:br/>
        <w:t>v -14.899966 12.216383 -0.708140</w:t>
        <w:br/>
        <w:t>v -15.003436 11.802683 -0.439923</w:t>
        <w:br/>
        <w:t>v -14.766932 10.876115 0.343961</w:t>
        <w:br/>
        <w:t>v -14.781427 10.880889 0.343206</w:t>
        <w:br/>
        <w:t>v -14.774331 10.887503 0.349932</w:t>
        <w:br/>
        <w:t>v -14.789031 10.893349 0.330866</w:t>
        <w:br/>
        <w:t>v -14.778311 10.902497 0.341403</w:t>
        <w:br/>
        <w:t>v -14.830160 10.993694 0.230963</w:t>
        <w:br/>
        <w:t>v -14.799655 11.016609 0.264441</w:t>
        <w:br/>
        <w:t>v -14.963284 11.366528 -0.087635</w:t>
        <w:br/>
        <w:t>v -14.857028 11.424804 0.024713</w:t>
        <w:br/>
        <w:t>v -14.761675 10.902935 0.346256</w:t>
        <w:br/>
        <w:t>v -14.763099 10.888284 0.352884</w:t>
        <w:br/>
        <w:t>v -14.763099 10.888284 0.352884</w:t>
        <w:br/>
        <w:t>v -14.754481 10.881275 0.348965</w:t>
        <w:br/>
        <w:t>v -14.770376 10.866289 0.333993</w:t>
        <w:br/>
        <w:t>v -14.760140 10.866570 0.336202</w:t>
        <w:br/>
        <w:t>v -14.752766 10.871880 0.341795</w:t>
        <w:br/>
        <w:t>v -14.752766 10.871880 0.341795</w:t>
        <w:br/>
        <w:t>v -14.562862 12.614080 -0.633053</w:t>
        <w:br/>
        <w:t>v -14.390076 12.706758 -1.393903</w:t>
        <w:br/>
        <w:t>v -14.390173 13.014462 -1.164613</w:t>
        <w:br/>
        <w:t>v -14.249146 12.425256 -0.473155</w:t>
        <w:br/>
        <w:t>v -14.079241 12.160789 -0.553932</w:t>
        <w:br/>
        <w:t>v -14.356260 12.872201 -0.778446</w:t>
        <w:br/>
        <w:t>v -14.326492 12.181099 -1.338323</w:t>
        <w:br/>
        <w:t>v -14.356260 12.872201 -0.778446</w:t>
        <w:br/>
        <w:t>v -13.900404 11.595494 -1.878228</w:t>
        <w:br/>
        <w:t>v -13.939762 11.735194 -2.237475</w:t>
        <w:br/>
        <w:t>v -14.029544 11.605375 -2.138129</w:t>
        <w:br/>
        <w:t>v -14.045112 11.473549 -1.712219</w:t>
        <w:br/>
        <w:t>v -14.182142 11.370035 -1.896081</w:t>
        <w:br/>
        <w:t>v -14.351215 11.070842 -1.559622</w:t>
        <w:br/>
        <w:t>v -14.246815 11.172038 -1.427598</w:t>
        <w:br/>
        <w:t>v -14.377497 10.869566 -1.106650</w:t>
        <w:br/>
        <w:t>v -14.444185 10.809441 -1.175842</w:t>
        <w:br/>
        <w:t>v -14.401638 10.947551 -1.014426</w:t>
        <w:br/>
        <w:t>v -14.277504 11.285443 -1.287235</w:t>
        <w:br/>
        <w:t>v -14.246815 11.172038 -1.427598</w:t>
        <w:br/>
        <w:t>v -14.377497 10.869566 -1.106650</w:t>
        <w:br/>
        <w:t>v -14.447327 11.388531 -1.167857</w:t>
        <w:br/>
        <w:t>v -14.348991 11.789156 -1.386839</w:t>
        <w:br/>
        <w:t>v -14.084465 11.623762 -1.519272</w:t>
        <w:br/>
        <w:t>v -14.644133 11.379043 -1.219086</w:t>
        <w:br/>
        <w:t>v -14.546068 11.797480 -1.443882</w:t>
        <w:br/>
        <w:t>v -14.045112 11.473549 -1.712219</w:t>
        <w:br/>
        <w:t>v -14.504875 10.996927 -0.962891</w:t>
        <w:br/>
        <w:t>v -14.465300 10.672150 -0.781758</w:t>
        <w:br/>
        <w:t>v -14.498688 10.689485 -0.765285</w:t>
        <w:br/>
        <w:t>v -14.456398 10.644179 -0.810206</w:t>
        <w:br/>
        <w:t>v -14.456398 10.644179 -0.810206</w:t>
        <w:br/>
        <w:t>v -14.479963 10.623146 -0.829326</w:t>
        <w:br/>
        <w:t>v -14.517385 10.617902 -0.836358</w:t>
        <w:br/>
        <w:t>v -14.499844 10.571866 -0.728095</w:t>
        <w:br/>
        <w:t>v -14.486877 10.573945 -0.725931</w:t>
        <w:br/>
        <w:t>v -14.552755 10.636561 -0.823841</w:t>
        <w:br/>
        <w:t>v -14.511805 10.578815 -0.724364</w:t>
        <w:br/>
        <w:t>v -14.488564 10.569946 -0.712527</w:t>
        <w:br/>
        <w:t>v -14.497307 10.568623 -0.714126</w:t>
        <w:br/>
        <w:t>v -14.505302 10.573207 -0.711462</w:t>
        <w:br/>
        <w:t>v -14.563189 10.787047 -1.210338</w:t>
        <w:br/>
        <w:t>v -14.690632 10.839245 -1.155232</w:t>
        <w:br/>
        <w:t>v -14.547836 11.047643 -1.617639</w:t>
        <w:br/>
        <w:t>v -14.730392 11.136464 -1.539228</w:t>
        <w:br/>
        <w:t>v -14.478031 10.582156 -0.719789</w:t>
        <w:br/>
        <w:t>v -14.482666 10.575389 -0.708186</w:t>
        <w:br/>
        <w:t>v -14.481396 10.593709 -0.710729</w:t>
        <w:br/>
        <w:t>v -14.478031 10.582156 -0.719789</w:t>
        <w:br/>
        <w:t>v -14.484863 10.583474 -0.702422</w:t>
        <w:br/>
        <w:t>v -14.482666 10.575389 -0.708186</w:t>
        <w:br/>
        <w:t>v -14.442719 11.380643 -1.973388</w:t>
        <w:br/>
        <w:t>v -13.939762 11.735194 -2.237475</w:t>
        <w:br/>
        <w:t>v -14.156915 11.910955 -2.314627</w:t>
        <w:br/>
        <w:t>v -14.296342 11.677547 -2.198036</w:t>
        <w:br/>
        <w:t>v -14.362671 12.088045 -2.290061</w:t>
        <w:br/>
        <w:t>v -14.040676 12.071292 -2.363640</w:t>
        <w:br/>
        <w:t>v -14.150742 12.287871 -2.366664</w:t>
        <w:br/>
        <w:t>v -14.462446 12.283461 -2.079569</w:t>
        <w:br/>
        <w:t>v -14.597359 12.013831 -1.897541</w:t>
        <w:br/>
        <w:t>v -14.515760 11.820963 -2.130906</w:t>
        <w:br/>
        <w:t>v -14.661688 11.509034 -1.878312</w:t>
        <w:br/>
        <w:t>v -14.699650 11.673830 -1.681763</w:t>
        <w:br/>
        <w:t>v -14.768934 11.278426 -1.396767</w:t>
        <w:br/>
        <w:t>v -14.320078 12.365198 -1.853431</w:t>
        <w:br/>
        <w:t>v -14.435378 12.094932 -1.633564</w:t>
        <w:br/>
        <w:t>v -14.495089 10.577695 -0.706133</w:t>
        <w:br/>
        <w:t>v -14.507896 10.580290 -0.706586</w:t>
        <w:br/>
        <w:t>v -14.502329 10.586860 -0.701321</w:t>
        <w:br/>
        <w:t>v -14.515835 10.589525 -0.717419</w:t>
        <w:br/>
        <w:t>v -14.507334 10.598755 -0.709110</w:t>
        <w:br/>
        <w:t>v -14.564106 10.663943 -0.802443</w:t>
        <w:br/>
        <w:t>v -14.540346 10.685789 -0.776516</w:t>
        <w:br/>
        <w:t>v -14.719486 10.937916 -1.083887</w:t>
        <w:br/>
        <w:t>v -14.630701 10.995420 -0.973794</w:t>
        <w:br/>
        <w:t>v -14.493105 10.600944 -0.705442</w:t>
        <w:br/>
        <w:t>v -14.492777 10.588734 -0.699142</w:t>
        <w:br/>
        <w:t>v -14.492777 10.588734 -0.699142</w:t>
        <w:br/>
        <w:t>v -14.484863 10.583474 -0.702422</w:t>
        <w:br/>
        <w:t>v -14.497307 10.568623 -0.714126</w:t>
        <w:br/>
        <w:t>v -14.488564 10.569946 -0.712527</w:t>
        <w:br/>
        <w:t>v -14.482666 10.575389 -0.708186</w:t>
        <w:br/>
        <w:t>v -14.482666 10.575389 -0.708186</w:t>
        <w:br/>
        <w:t>v -14.229593 12.476292 -2.180905</w:t>
        <w:br/>
        <w:t>v -13.900404 11.595494 -1.878228</w:t>
        <w:br/>
        <w:t>v -14.017970 11.684096 -1.555329</w:t>
        <w:br/>
        <w:t>v -14.276536 12.080075 -1.562207</w:t>
        <w:br/>
        <w:t>v -14.320078 12.365198 -1.853431</w:t>
        <w:br/>
        <w:t>v -14.198337 13.209570 0.523781</w:t>
        <w:br/>
        <w:t>v -13.768782 13.597426 0.344303</w:t>
        <w:br/>
        <w:t>v -13.785949 12.992032 0.346867</w:t>
        <w:br/>
        <w:t>v -13.955375 12.912737 0.373709</w:t>
        <w:br/>
        <w:t>v -13.927575 12.638472 0.041572</w:t>
        <w:br/>
        <w:t>v -14.195731 12.566154 -0.220190</w:t>
        <w:br/>
        <w:t>v -14.629739 12.289115 0.148126</w:t>
        <w:br/>
        <w:t>v -14.446706 12.348824 0.360209</w:t>
        <w:br/>
        <w:t>v -14.855324 12.016796 0.765033</w:t>
        <w:br/>
        <w:t>v -14.971609 11.971028 0.645873</w:t>
        <w:br/>
        <w:t>v -14.848783 12.135487 0.918366</w:t>
        <w:br/>
        <w:t>v -14.442241 12.537019 0.619225</w:t>
        <w:br/>
        <w:t>v -14.446706 12.348824 0.360209</w:t>
        <w:br/>
        <w:t>v -14.855324 12.016796 0.765033</w:t>
        <w:br/>
        <w:t>v -14.635396 12.763749 0.747166</w:t>
        <w:br/>
        <w:t>v -14.916199 12.900319 0.626037</w:t>
        <w:br/>
        <w:t>v -14.554990 13.416484 0.377033</w:t>
        <w:br/>
        <w:t>v -14.078681 13.841519 0.120495</w:t>
        <w:br/>
        <w:t>v -13.927575 12.638472 0.041572</w:t>
        <w:br/>
        <w:t>v -14.960028 12.262671 0.995426</w:t>
        <w:br/>
        <w:t>v -15.144367 11.767333 1.209517</w:t>
        <w:br/>
        <w:t>v -15.179827 11.808942 1.233386</w:t>
        <w:br/>
        <w:t>v -15.145685 11.725677 1.162912</w:t>
        <w:br/>
        <w:t>v -15.145685 11.725677 1.162912</w:t>
        <w:br/>
        <w:t>v -15.186289 11.710486 1.128247</w:t>
        <w:br/>
        <w:t>v -15.236872 11.725384 1.113704</w:t>
        <w:br/>
        <w:t>v -15.260182 11.642908 1.267738</w:t>
        <w:br/>
        <w:t>v -15.242509 11.637657 1.272780</w:t>
        <w:br/>
        <w:t>v -15.273047 11.771267 1.129795</w:t>
        <w:br/>
        <w:t>v -15.272457 11.659021 1.272851</w:t>
        <w:br/>
        <w:t>v -15.249401 11.631804 1.291169</w:t>
        <w:br/>
        <w:t>v -15.261243 11.635467 1.287581</w:t>
        <w:br/>
        <w:t>v -15.269512 11.646140 1.291236</w:t>
        <w:br/>
        <w:t>v -15.129377 12.023246 0.596176</w:t>
        <w:br/>
        <w:t>v -15.245373 12.164901 0.652659</w:t>
        <w:br/>
        <w:t>v -15.096013 12.645348 0.152381</w:t>
        <w:br/>
        <w:t>v -14.898904 12.406103 0.056885</w:t>
        <w:br/>
        <w:t>v -15.227405 11.642674 1.284114</w:t>
        <w:br/>
        <w:t>v -15.239401 11.635082 1.299074</w:t>
        <w:br/>
        <w:t>v -15.226820 11.659206 1.298741</w:t>
        <w:br/>
        <w:t>v -15.227405 11.642674 1.284114</w:t>
        <w:br/>
        <w:t>v -15.238671 11.646618 1.308499</w:t>
        <w:br/>
        <w:t>v -15.239401 11.635082 1.299074</w:t>
        <w:br/>
        <w:t>v -14.498647 12.831906 -0.375189</w:t>
        <w:br/>
        <w:t>v -14.259933 13.856734 -0.292789</w:t>
        <w:br/>
        <w:t>v -14.770448 13.368820 0.042001</w:t>
        <w:br/>
        <w:t>v -14.757741 13.138906 -0.251950</w:t>
        <w:br/>
        <w:t>v -14.167955 13.612323 -0.629310</w:t>
        <w:br/>
        <w:t>v -15.102658 12.847066 0.367734</w:t>
        <w:br/>
        <w:t>v -13.927416 14.064719 -0.455473</w:t>
        <w:br/>
        <w:t>v -13.786470 14.044032 -0.045624</w:t>
        <w:br/>
        <w:t>v -15.254618 11.645426 1.300920</w:t>
        <w:br/>
        <w:t>v -15.269722 11.656674 1.299162</w:t>
        <w:br/>
        <w:t>v -15.259670 11.661557 1.308551</w:t>
        <w:br/>
        <w:t>v -15.272829 11.675061 1.284211</w:t>
        <w:br/>
        <w:t>v -15.257988 11.681417 1.298796</w:t>
        <w:br/>
        <w:t>v -15.274406 11.815392 1.164892</w:t>
        <w:br/>
        <w:t>v -15.233700 11.829531 1.210490</w:t>
        <w:br/>
        <w:t>v -15.249598 12.293396 0.773958</w:t>
        <w:br/>
        <w:t>v -15.128781 12.332325 0.923084</w:t>
        <w:br/>
        <w:t>v -15.238876 11.675385 1.306180</w:t>
        <w:br/>
        <w:t>v -15.246557 11.658079 1.313169</w:t>
        <w:br/>
        <w:t>v -15.246557 11.658079 1.313169</w:t>
        <w:br/>
        <w:t>v -15.238671 11.646618 1.308499</w:t>
        <w:br/>
        <w:t>v -15.261243 11.635467 1.287581</w:t>
        <w:br/>
        <w:t>v -15.249401 11.631804 1.291169</w:t>
        <w:br/>
        <w:t>v -15.239401 11.635082 1.299074</w:t>
        <w:br/>
        <w:t>v -15.239401 11.635082 1.299074</w:t>
        <w:br/>
        <w:t>v -14.348579 12.991647 -0.524006</w:t>
        <w:br/>
        <w:t>v -14.021583 11.881576 -0.816743</w:t>
        <w:br/>
        <w:t>v -14.326492 12.181099 -1.338323</w:t>
        <w:br/>
        <w:t>v -13.797753 12.287450 -0.039174</w:t>
        <w:br/>
        <w:t>v -11.245983 14.212802 0.266980</w:t>
        <w:br/>
        <w:t>v -13.235224 11.553651 -1.003950</w:t>
        <w:br/>
        <w:t>v -13.303982 11.712473 -0.660567</w:t>
        <w:br/>
        <w:t>v -13.003836 11.427024 -1.304001</w:t>
        <w:br/>
        <w:t>v -12.526800 11.479327 -1.627543</w:t>
        <w:br/>
        <w:t>v -12.117331 11.668856 -1.799479</w:t>
        <w:br/>
        <w:t>v -11.685701 11.950860 -1.897557</w:t>
        <w:br/>
        <w:t>v -11.302198 12.265627 -1.846365</w:t>
        <w:br/>
        <w:t>v -10.911106 13.147275 -1.045814</w:t>
        <w:br/>
        <w:t>v -10.901848 12.875676 -1.396745</w:t>
        <w:br/>
        <w:t>v -11.231987 13.309866 -0.400882</w:t>
        <w:br/>
        <w:t>v -11.053055 13.272553 -0.702603</w:t>
        <w:br/>
        <w:t>v -11.538574 13.209729 -0.134147</w:t>
        <w:br/>
        <w:t>v -11.891842 13.034156 0.038802</w:t>
        <w:br/>
        <w:t>v -12.267607 12.729262 0.140027</w:t>
        <w:br/>
        <w:t>v -12.683466 12.373544 0.101629</w:t>
        <w:br/>
        <w:t>v -13.240883 11.924982 -0.320679</w:t>
        <w:br/>
        <w:t>v -13.722241 11.532467 -1.463644</w:t>
        <w:br/>
        <w:t>v -13.150427 11.446119 -1.391098</w:t>
        <w:br/>
        <w:t>v 2.472050 22.512074 1.992154</w:t>
        <w:br/>
        <w:t>v 2.617385 22.612560 1.839982</w:t>
        <w:br/>
        <w:t>v 2.584860 23.519733 1.732984</w:t>
        <w:br/>
        <w:t>v 2.457905 23.601707 1.843877</w:t>
        <w:br/>
        <w:t>v -1.790352 22.258411 2.506652</w:t>
        <w:br/>
        <w:t>v -1.715485 23.928829 2.338603</w:t>
        <w:br/>
        <w:t>v -2.020469 23.850380 2.198614</w:t>
        <w:br/>
        <w:t>v -1.995813 22.279018 2.420220</w:t>
        <w:br/>
        <w:t>v -1.374647 23.996284 2.498700</w:t>
        <w:br/>
        <w:t>v -1.560518 22.339714 2.618896</w:t>
        <w:br/>
        <w:t>v -1.012076 24.052299 2.635700</w:t>
        <w:br/>
        <w:t>v -1.306629 22.559570 2.698505</w:t>
        <w:br/>
        <w:t>v -0.994577 22.939213 2.742601</w:t>
        <w:br/>
        <w:t>v -0.650875 24.088753 2.679268</w:t>
        <w:br/>
        <w:t>v -0.541846 23.325111 2.852809</w:t>
        <w:br/>
        <w:t>v -0.000000 24.111622 2.700739</w:t>
        <w:br/>
        <w:t>v -0.323544 24.108913 2.715076</w:t>
        <w:br/>
        <w:t>v -0.000000 23.441807 2.859648</w:t>
        <w:br/>
        <w:t>v 0.323531 24.108932 2.715076</w:t>
        <w:br/>
        <w:t>v 0.650861 24.089035 2.679268</w:t>
        <w:br/>
        <w:t>v 0.541832 23.325111 2.852809</w:t>
        <w:br/>
        <w:t>v 1.012063 24.052296 2.635700</w:t>
        <w:br/>
        <w:t>v 0.994563 22.939213 2.742601</w:t>
        <w:br/>
        <w:t>v 1.374634 23.996334 2.498700</w:t>
        <w:br/>
        <w:t>v 1.306622 22.559570 2.698505</w:t>
        <w:br/>
        <w:t>v 1.715472 23.928829 2.338603</w:t>
        <w:br/>
        <w:t>v 1.560504 22.339714 2.618896</w:t>
        <w:br/>
        <w:t>v 1.995806 22.279018 2.420220</w:t>
        <w:br/>
        <w:t>v 2.020456 23.850780 2.198614</w:t>
        <w:br/>
        <w:t>v 1.790339 22.258411 2.506652</w:t>
        <w:br/>
        <w:t>v 2.270274 22.393269 2.191768</w:t>
        <w:br/>
        <w:t>v 2.300675 23.703236 1.981213</w:t>
        <w:br/>
        <w:t>v 2.701941 22.404316 1.481193</w:t>
        <w:br/>
        <w:t>v 2.523513 22.552368 1.634081</w:t>
        <w:br/>
        <w:t>v 2.351920 22.426044 1.819431</w:t>
        <w:br/>
        <w:t>v 2.503138 22.261681 1.698208</w:t>
        <w:br/>
        <w:t>v 0.497011 23.251175 2.670072</w:t>
        <w:br/>
        <w:t>v -0.000000 23.347500 2.684835</w:t>
        <w:br/>
        <w:t>v -0.000000 23.167683 2.700294</w:t>
        <w:br/>
        <w:t>v 0.400330 23.072556 2.693531</w:t>
        <w:br/>
        <w:t>v -0.000000 24.359646 2.469912</w:t>
        <w:br/>
        <w:t>v -0.000000 24.156162 2.469891</w:t>
        <w:br/>
        <w:t>v 0.264515 24.152355 2.447989</w:t>
        <w:br/>
        <w:t>v 0.274060 24.348400 2.460065</w:t>
        <w:br/>
        <w:t>v 0.731741 22.738022 2.631595</w:t>
        <w:br/>
        <w:t>v 0.918686 22.857723 2.578346</w:t>
        <w:br/>
        <w:t>v 0.605483 24.343647 2.409141</w:t>
        <w:br/>
        <w:t>v 0.600303 24.134712 2.401145</w:t>
        <w:br/>
        <w:t>v 1.045231 22.313057 2.583613</w:t>
        <w:br/>
        <w:t>v 1.216111 22.487335 2.531067</w:t>
        <w:br/>
        <w:t>v 0.947473 24.102432 2.331484</w:t>
        <w:br/>
        <w:t>v 0.974861 24.308418 2.315604</w:t>
        <w:br/>
        <w:t>v 1.373703 22.066936 2.486656</w:t>
        <w:br/>
        <w:t>v 1.462721 22.259190 2.425799</w:t>
        <w:br/>
        <w:t>v 1.318671 24.045818 2.224784</w:t>
        <w:br/>
        <w:t>v 1.324589 24.253067 2.169305</w:t>
        <w:br/>
        <w:t>v 1.714601 21.942394 2.356760</w:t>
        <w:br/>
        <w:t>v 1.719750 22.162457 2.321862</w:t>
        <w:br/>
        <w:t>v 1.652666 23.985489 2.066261</w:t>
        <w:br/>
        <w:t>v 1.663406 24.185593 2.009762</w:t>
        <w:br/>
        <w:t>v 1.994383 21.982189 2.191402</w:t>
        <w:br/>
        <w:t>v 1.926441 22.192654 2.213352</w:t>
        <w:br/>
        <w:t>v 1.869139 23.922192 1.948546</w:t>
        <w:br/>
        <w:t>v 1.896514 24.118969 1.857329</w:t>
        <w:br/>
        <w:t>v 2.154233 22.298817 2.016786</w:t>
        <w:br/>
        <w:t>v 2.251224 22.106117 1.942967</w:t>
        <w:br/>
        <w:t>v 2.117269 23.785000 1.762402</w:t>
        <w:br/>
        <w:t>v 2.138707 23.988995 1.664388</w:t>
        <w:br/>
        <w:t>v 2.523513 22.552368 1.634081</w:t>
        <w:br/>
        <w:t>v 2.617385 22.612560 1.839982</w:t>
        <w:br/>
        <w:t>v 2.472050 22.512074 1.992154</w:t>
        <w:br/>
        <w:t>v 2.351920 22.426044 1.819431</w:t>
        <w:br/>
        <w:t>v -0.000000 23.441807 2.859648</w:t>
        <w:br/>
        <w:t>v -0.000000 23.347500 2.684835</w:t>
        <w:br/>
        <w:t>v 0.497011 23.251175 2.670072</w:t>
        <w:br/>
        <w:t>v 0.541832 23.325111 2.852809</w:t>
        <w:br/>
        <w:t>v -0.000000 24.111622 2.700739</w:t>
        <w:br/>
        <w:t>v 0.323531 24.108932 2.715076</w:t>
        <w:br/>
        <w:t>v 0.264515 24.152355 2.447989</w:t>
        <w:br/>
        <w:t>v -0.000000 24.156162 2.469891</w:t>
        <w:br/>
        <w:t>v 0.918686 22.857723 2.578346</w:t>
        <w:br/>
        <w:t>v 0.994563 22.939213 2.742601</w:t>
        <w:br/>
        <w:t>v 0.650861 24.089035 2.679268</w:t>
        <w:br/>
        <w:t>v 0.600303 24.134712 2.401145</w:t>
        <w:br/>
        <w:t>v 1.216111 22.487335 2.531067</w:t>
        <w:br/>
        <w:t>v 1.306622 22.559570 2.698505</w:t>
        <w:br/>
        <w:t>v 1.012063 24.052296 2.635700</w:t>
        <w:br/>
        <w:t>v 0.947473 24.102432 2.331484</w:t>
        <w:br/>
        <w:t>v 1.560504 22.339714 2.618896</w:t>
        <w:br/>
        <w:t>v 1.462721 22.259190 2.425799</w:t>
        <w:br/>
        <w:t>v 1.374634 23.996334 2.498700</w:t>
        <w:br/>
        <w:t>v 1.318671 24.045818 2.224784</w:t>
        <w:br/>
        <w:t>v 1.719750 22.162457 2.321862</w:t>
        <w:br/>
        <w:t>v 1.790339 22.258411 2.506652</w:t>
        <w:br/>
        <w:t>v 1.715472 23.928829 2.338603</w:t>
        <w:br/>
        <w:t>v 1.652666 23.985489 2.066261</w:t>
        <w:br/>
        <w:t>v 1.926441 22.192654 2.213352</w:t>
        <w:br/>
        <w:t>v 1.995806 22.279018 2.420220</w:t>
        <w:br/>
        <w:t>v 2.020456 23.850780 2.198614</w:t>
        <w:br/>
        <w:t>v 1.869139 23.922192 1.948546</w:t>
        <w:br/>
        <w:t>v 2.270274 22.393269 2.191768</w:t>
        <w:br/>
        <w:t>v 2.154233 22.298817 2.016786</w:t>
        <w:br/>
        <w:t>v 2.300675 23.703236 1.981213</w:t>
        <w:br/>
        <w:t>v 2.117269 23.785000 1.762402</w:t>
        <w:br/>
        <w:t>v 2.310449 23.660789 1.626757</w:t>
        <w:br/>
        <w:t>v 2.457905 23.601707 1.843877</w:t>
        <w:br/>
        <w:t>v 2.584860 23.519733 1.732984</w:t>
        <w:br/>
        <w:t>v 2.484961 23.539906 1.486844</w:t>
        <w:br/>
        <w:t>v -0.000000 23.133198 2.896206</w:t>
        <w:br/>
        <w:t>v -0.000000 23.194092 2.935500</w:t>
        <w:br/>
        <w:t>v 0.408990 23.099609 2.925054</w:t>
        <w:br/>
        <w:t>v 0.366919 23.041882 2.889098</w:t>
        <w:br/>
        <w:t>v 0.754586 22.764870 2.862746</w:t>
        <w:br/>
        <w:t>v 0.690146 22.711288 2.833679</w:t>
        <w:br/>
        <w:t>v 1.099942 22.357616 2.813416</w:t>
        <w:br/>
        <w:t>v 1.042053 22.304825 2.780037</w:t>
        <w:br/>
        <w:t>v 1.450463 22.101845 2.708549</w:t>
        <w:br/>
        <w:t>v 1.392165 22.026127 2.669194</w:t>
        <w:br/>
        <w:t>v 1.816277 21.982933 2.567191</w:t>
        <w:br/>
        <w:t>v 1.774703 21.903061 2.512577</w:t>
        <w:br/>
        <w:t>v 2.111494 21.938343 2.339498</w:t>
        <w:br/>
        <w:t>v 2.118570 22.001049 2.395766</w:t>
        <w:br/>
        <w:t>v 2.409504 22.125328 2.116416</w:t>
        <w:br/>
        <w:t>v 2.400665 22.064415 2.072722</w:t>
        <w:br/>
        <w:t>v 2.867351 22.400936 1.557986</w:t>
        <w:br/>
        <w:t>v 2.658757 22.240223 1.792278</w:t>
        <w:br/>
        <w:t>v 2.666133 22.281750 1.853274</w:t>
        <w:br/>
        <w:t>v 2.874840 22.426998 1.622134</w:t>
        <w:br/>
        <w:t>v 2.085714 24.097900 2.131645</w:t>
        <w:br/>
        <w:t>v 2.031796 24.175339 2.049659</w:t>
        <w:br/>
        <w:t>v 2.316399 24.037075 1.828164</w:t>
        <w:br/>
        <w:t>v 2.366432 23.960369 1.902220</w:t>
        <w:br/>
        <w:t>v 1.792181 24.209705 2.303490</w:t>
        <w:br/>
        <w:t>v 1.730809 24.257610 2.214083</w:t>
        <w:br/>
        <w:t>v 1.430442 24.291710 2.475444</w:t>
        <w:br/>
        <w:t>v 1.381860 24.336494 2.386296</w:t>
        <w:br/>
        <w:t>v 1.015817 24.394325 2.549893</w:t>
        <w:br/>
        <w:t>v 1.049222 24.343845 2.641775</w:t>
        <w:br/>
        <w:t>v 0.657500 24.379383 2.748919</w:t>
        <w:br/>
        <w:t>v 0.636845 24.431103 2.654808</w:t>
        <w:br/>
        <w:t>v 0.301260 24.451111 2.700868</w:t>
        <w:br/>
        <w:t>v 0.311904 24.405117 2.788447</w:t>
        <w:br/>
        <w:t>v -0.000000 24.417648 2.804182</w:t>
        <w:br/>
        <w:t>v -0.000000 24.456360 2.714313</w:t>
        <w:br/>
        <w:t>v -2.400678 22.064415 2.072722</w:t>
        <w:br/>
        <w:t>v -2.251237 22.106117 1.942967</w:t>
        <w:br/>
        <w:t>v -2.503151 22.261681 1.698208</w:t>
        <w:br/>
        <w:t>v -2.658770 22.240223 1.792278</w:t>
        <w:br/>
        <w:t>v -2.310462 23.660789 1.626757</w:t>
        <w:br/>
        <w:t>v -2.117281 23.785000 1.762402</w:t>
        <w:br/>
        <w:t>v -2.138720 23.988995 1.664389</w:t>
        <w:br/>
        <w:t>v -2.356697 23.843513 1.460049</w:t>
        <w:br/>
        <w:t>v -0.400344 23.072556 2.693531</w:t>
        <w:br/>
        <w:t>v -0.497025 23.251175 2.670072</w:t>
        <w:br/>
        <w:t>v -0.274073 24.348400 2.460065</w:t>
        <w:br/>
        <w:t>v -0.264527 24.152355 2.447989</w:t>
        <w:br/>
        <w:t>v -0.918700 22.857723 2.578346</w:t>
        <w:br/>
        <w:t>v -0.731754 22.738022 2.631595</w:t>
        <w:br/>
        <w:t>v -0.605497 24.343647 2.409141</w:t>
        <w:br/>
        <w:t>v -0.600316 24.134712 2.401145</w:t>
        <w:br/>
        <w:t>v -1.045244 22.313057 2.583613</w:t>
        <w:br/>
        <w:t>v -1.216124 22.487335 2.531067</w:t>
        <w:br/>
        <w:t>v -0.974874 24.308418 2.315604</w:t>
        <w:br/>
        <w:t>v -0.947486 24.102432 2.331484</w:t>
        <w:br/>
        <w:t>v -1.462734 22.259190 2.425799</w:t>
        <w:br/>
        <w:t>v -1.373716 22.066936 2.486656</w:t>
        <w:br/>
        <w:t>v -1.324602 24.253067 2.169305</w:t>
        <w:br/>
        <w:t>v -1.318685 24.045818 2.224784</w:t>
        <w:br/>
        <w:t>v -1.719763 22.162457 2.321862</w:t>
        <w:br/>
        <w:t>v -1.714614 21.942394 2.356760</w:t>
        <w:br/>
        <w:t>v -1.663420 24.185593 2.009762</w:t>
        <w:br/>
        <w:t>v -1.652679 23.985489 2.066261</w:t>
        <w:br/>
        <w:t>v -1.994396 21.982189 2.191402</w:t>
        <w:br/>
        <w:t>v -1.926442 22.192654 2.213352</w:t>
        <w:br/>
        <w:t>v -1.896527 24.118969 1.857329</w:t>
        <w:br/>
        <w:t>v -1.869152 23.922192 1.948546</w:t>
        <w:br/>
        <w:t>v -2.154246 22.298817 2.016786</w:t>
        <w:br/>
        <w:t>v -2.251237 22.106117 1.942967</w:t>
        <w:br/>
        <w:t>v -0.541846 23.325111 2.852809</w:t>
        <w:br/>
        <w:t>v -0.497025 23.251175 2.670072</w:t>
        <w:br/>
        <w:t>v -0.264527 24.152355 2.447989</w:t>
        <w:br/>
        <w:t>v -0.323544 24.108913 2.715076</w:t>
        <w:br/>
        <w:t>v -0.918700 22.857723 2.578346</w:t>
        <w:br/>
        <w:t>v -0.994577 22.939213 2.742601</w:t>
        <w:br/>
        <w:t>v -0.600316 24.134712 2.401145</w:t>
        <w:br/>
        <w:t>v -0.650875 24.088753 2.679268</w:t>
        <w:br/>
        <w:t>v -1.306629 22.559570 2.698505</w:t>
        <w:br/>
        <w:t>v -1.216124 22.487335 2.531067</w:t>
        <w:br/>
        <w:t>v -0.947486 24.102432 2.331484</w:t>
        <w:br/>
        <w:t>v -1.012076 24.052299 2.635700</w:t>
        <w:br/>
        <w:t>v -1.560518 22.339714 2.618896</w:t>
        <w:br/>
        <w:t>v -1.462734 22.259190 2.425799</w:t>
        <w:br/>
        <w:t>v -1.374647 23.996284 2.498700</w:t>
        <w:br/>
        <w:t>v -1.318685 24.045818 2.224784</w:t>
        <w:br/>
        <w:t>v -1.790352 22.258411 2.506652</w:t>
        <w:br/>
        <w:t>v -1.719763 22.162457 2.321862</w:t>
        <w:br/>
        <w:t>v -1.652679 23.985489 2.066261</w:t>
        <w:br/>
        <w:t>v -1.715485 23.928829 2.338603</w:t>
        <w:br/>
        <w:t>v -1.995813 22.279018 2.420220</w:t>
        <w:br/>
        <w:t>v -1.926442 22.192654 2.213352</w:t>
        <w:br/>
        <w:t>v -1.869152 23.922192 1.948546</w:t>
        <w:br/>
        <w:t>v -2.020469 23.850380 2.198614</w:t>
        <w:br/>
        <w:t>v -2.154246 22.298817 2.016786</w:t>
        <w:br/>
        <w:t>v -2.270275 22.393269 2.191768</w:t>
        <w:br/>
        <w:t>v -2.300689 23.703236 1.981213</w:t>
        <w:br/>
        <w:t>v -0.409003 23.099609 2.925054</w:t>
        <w:br/>
        <w:t>v -0.000000 23.133198 2.896206</w:t>
        <w:br/>
        <w:t>v -0.366933 23.041882 2.889098</w:t>
        <w:br/>
        <w:t>v -0.690146 22.711288 2.833679</w:t>
        <w:br/>
        <w:t>v -0.754600 22.764870 2.862746</w:t>
        <w:br/>
        <w:t>v -1.042066 22.304825 2.780037</w:t>
        <w:br/>
        <w:t>v -1.099942 22.357616 2.813416</w:t>
        <w:br/>
        <w:t>v -1.392178 22.026127 2.669194</w:t>
        <w:br/>
        <w:t>v -1.450477 22.101845 2.708549</w:t>
        <w:br/>
        <w:t>v -1.774716 21.903061 2.512577</w:t>
        <w:br/>
        <w:t>v -1.816290 21.982933 2.567191</w:t>
        <w:br/>
        <w:t>v -2.111508 21.938343 2.339498</w:t>
        <w:br/>
        <w:t>v -2.118570 22.001049 2.395766</w:t>
        <w:br/>
        <w:t>v -2.400678 22.064415 2.072722</w:t>
        <w:br/>
        <w:t>v -2.409517 22.125328 2.116416</w:t>
        <w:br/>
        <w:t>v -2.666146 22.281750 1.853274</w:t>
        <w:br/>
        <w:t>v -2.658770 22.240223 1.792278</w:t>
        <w:br/>
        <w:t>v -2.833297 23.674698 1.455460</w:t>
        <w:br/>
        <w:t>v -2.874853 22.426998 1.622134</w:t>
        <w:br/>
        <w:t>v -2.867364 22.400936 1.557986</w:t>
        <w:br/>
        <w:t>v -2.794466 23.712658 1.367863</w:t>
        <w:br/>
        <w:t>v -2.316411 24.037075 1.828164</w:t>
        <w:br/>
        <w:t>v -2.366446 23.969173 1.902220</w:t>
        <w:br/>
        <w:t>v -2.621715 23.820263 1.658883</w:t>
        <w:br/>
        <w:t>v -2.587775 23.868797 1.587068</w:t>
        <w:br/>
        <w:t>v -2.031809 24.175339 2.049659</w:t>
        <w:br/>
        <w:t>v -2.085727 24.097504 2.131645</w:t>
        <w:br/>
        <w:t>v -1.730822 24.257610 2.214083</w:t>
        <w:br/>
        <w:t>v -1.792194 24.209705 2.303490</w:t>
        <w:br/>
        <w:t>v -1.381873 24.336494 2.386296</w:t>
        <w:br/>
        <w:t>v -1.430455 24.291641 2.475444</w:t>
        <w:br/>
        <w:t>v -1.015830 24.394325 2.549893</w:t>
        <w:br/>
        <w:t>v -1.049235 24.343845 2.641775</w:t>
        <w:br/>
        <w:t>v -0.636858 24.431103 2.654808</w:t>
        <w:br/>
        <w:t>v -0.657513 24.379097 2.748919</w:t>
        <w:br/>
        <w:t>v -0.301273 24.451084 2.700867</w:t>
        <w:br/>
        <w:t>v -0.311917 24.405083 2.788447</w:t>
        <w:br/>
        <w:t>v -0.000000 24.456360 2.714313</w:t>
        <w:br/>
        <w:t>v 2.794452 23.712658 1.367863</w:t>
        <w:br/>
        <w:t>v 2.587762 23.868797 1.587069</w:t>
        <w:br/>
        <w:t>v 2.356684 23.843517 1.460048</w:t>
        <w:br/>
        <w:t>v 2.565651 23.647934 1.255473</w:t>
        <w:br/>
        <w:t>v 2.356684 23.843517 1.460048</w:t>
        <w:br/>
        <w:t>v 2.565651 23.647934 1.255473</w:t>
        <w:br/>
        <w:t>v 2.833283 23.674698 1.455460</w:t>
        <w:br/>
        <w:t>v 2.621701 23.819756 1.658883</w:t>
        <w:br/>
        <w:t>v -2.351933 22.426044 1.819431</w:t>
        <w:br/>
        <w:t>v -2.503151 22.261681 1.698208</w:t>
        <w:br/>
        <w:t>v -2.472058 22.512070 1.992154</w:t>
        <w:br/>
        <w:t>v -2.351933 22.426044 1.819431</w:t>
        <w:br/>
        <w:t>v -2.457918 23.601707 1.843877</w:t>
        <w:br/>
        <w:t>v 2.794452 23.712658 1.367863</w:t>
        <w:br/>
        <w:t>v 2.565651 23.647934 1.255473</w:t>
        <w:br/>
        <w:t>v 2.701941 22.404316 1.481193</w:t>
        <w:br/>
        <w:t>v 2.867351 22.400936 1.557986</w:t>
        <w:br/>
        <w:t>v 2.584860 23.519733 1.732984</w:t>
        <w:br/>
        <w:t>v -2.565665 23.647934 1.255473</w:t>
        <w:br/>
        <w:t>v -2.701955 22.404316 1.481193</w:t>
        <w:br/>
        <w:t>v -2.523526 22.552368 1.634081</w:t>
        <w:br/>
        <w:t>v -2.484975 23.539906 1.486844</w:t>
        <w:br/>
        <w:t>v -2.565665 23.647934 1.255473</w:t>
        <w:br/>
        <w:t>v -2.701955 22.404316 1.481193</w:t>
        <w:br/>
        <w:t>v -2.584874 23.519733 1.732984</w:t>
        <w:br/>
        <w:t>v -2.617399 22.612560 1.839982</w:t>
        <w:br/>
        <w:t>v -0.000000 23.167683 2.700294</w:t>
        <w:br/>
        <w:t>v -0.400344 23.072556 2.693531</w:t>
        <w:br/>
        <w:t>v -0.366933 23.041882 2.889098</w:t>
        <w:br/>
        <w:t>v -0.000000 23.133198 2.896206</w:t>
        <w:br/>
        <w:t>v -0.731754 22.738022 2.631595</w:t>
        <w:br/>
        <w:t>v -0.690146 22.711288 2.833679</w:t>
        <w:br/>
        <w:t>v -1.045244 22.313057 2.583613</w:t>
        <w:br/>
        <w:t>v -1.042066 22.304825 2.780037</w:t>
        <w:br/>
        <w:t>v -1.373716 22.066936 2.486656</w:t>
        <w:br/>
        <w:t>v -1.392178 22.026127 2.669194</w:t>
        <w:br/>
        <w:t>v -1.714614 21.942394 2.356760</w:t>
        <w:br/>
        <w:t>v -1.774716 21.903061 2.512577</w:t>
        <w:br/>
        <w:t>v -1.994396 21.982189 2.191402</w:t>
        <w:br/>
        <w:t>v -2.111508 21.938343 2.339498</w:t>
        <w:br/>
        <w:t>v -2.356697 23.843513 1.460049</w:t>
        <w:br/>
        <w:t>v -2.138720 23.988995 1.664389</w:t>
        <w:br/>
        <w:t>v -1.896527 24.118969 1.857329</w:t>
        <w:br/>
        <w:t>v -1.663420 24.185593 2.009762</w:t>
        <w:br/>
        <w:t>v -1.324602 24.253067 2.169305</w:t>
        <w:br/>
        <w:t>v -0.974874 24.308418 2.315604</w:t>
        <w:br/>
        <w:t>v -0.605497 24.343647 2.409141</w:t>
        <w:br/>
        <w:t>v -0.274073 24.348400 2.460065</w:t>
        <w:br/>
        <w:t>v -0.000000 24.359646 2.469912</w:t>
        <w:br/>
        <w:t>v 0.274060 24.348400 2.460065</w:t>
        <w:br/>
        <w:t>v 0.605483 24.343647 2.409141</w:t>
        <w:br/>
        <w:t>v 0.974861 24.308418 2.315604</w:t>
        <w:br/>
        <w:t>v 1.324589 24.253067 2.169305</w:t>
        <w:br/>
        <w:t>v 1.663406 24.185593 2.009762</w:t>
        <w:br/>
        <w:t>v 1.896514 24.118969 1.857329</w:t>
        <w:br/>
        <w:t>v 2.138707 23.988995 1.664388</w:t>
        <w:br/>
        <w:t>v 2.503138 22.261681 1.698208</w:t>
        <w:br/>
        <w:t>v 2.400665 22.064415 2.072722</w:t>
        <w:br/>
        <w:t>v 2.251224 22.106117 1.942967</w:t>
        <w:br/>
        <w:t>v 1.994383 21.982189 2.191402</w:t>
        <w:br/>
        <w:t>v 2.111494 21.938343 2.339498</w:t>
        <w:br/>
        <w:t>v 1.714601 21.942394 2.356760</w:t>
        <w:br/>
        <w:t>v 1.774703 21.903061 2.512577</w:t>
        <w:br/>
        <w:t>v 1.392165 22.026127 2.669194</w:t>
        <w:br/>
        <w:t>v 1.373703 22.066936 2.486656</w:t>
        <w:br/>
        <w:t>v 1.045231 22.313057 2.583613</w:t>
        <w:br/>
        <w:t>v 1.042053 22.304825 2.780037</w:t>
        <w:br/>
        <w:t>v 0.690146 22.711288 2.833679</w:t>
        <w:br/>
        <w:t>v 0.731741 22.738022 2.631595</w:t>
        <w:br/>
        <w:t>v 0.400330 23.072556 2.693531</w:t>
        <w:br/>
        <w:t>v 0.366919 23.041882 2.889098</w:t>
        <w:br/>
        <w:t>v -0.000000 23.133198 2.896206</w:t>
        <w:br/>
        <w:t>v -2.584874 23.519733 1.732984</w:t>
        <w:br/>
        <w:t>v -2.794466 23.712658 1.367863</w:t>
        <w:br/>
        <w:t>v -2.565665 23.647934 1.255473</w:t>
        <w:br/>
        <w:t>v -2.523526 22.552368 1.634081</w:t>
        <w:br/>
        <w:t>v -2.867364 22.400936 1.557986</w:t>
        <w:br/>
        <w:t>v -2.457918 23.601707 1.843877</w:t>
        <w:br/>
        <w:t>v -2.472058 22.512070 1.992154</w:t>
        <w:br/>
        <w:t>v -2.270275 22.393269 2.191768</w:t>
        <w:br/>
        <w:t>v -2.300689 23.703236 1.981213</w:t>
        <w:br/>
        <w:t>v -2.617399 22.612560 1.839982</w:t>
        <w:br/>
        <w:t>v -2.584874 23.519733 1.732984</w:t>
        <w:br/>
        <w:t>v 3.105300 23.695438 1.549971</w:t>
        <w:br/>
        <w:t>v 2.865005 23.825981 1.807274</w:t>
        <w:br/>
        <w:t>v 2.609856 23.971817 2.089019</w:t>
        <w:br/>
        <w:t>v 2.289778 24.101997 2.361181</w:t>
        <w:br/>
        <w:t>v 1.949557 24.222012 2.585953</w:t>
        <w:br/>
        <w:t>v 1.544673 24.296455 2.800096</w:t>
        <w:br/>
        <w:t>v 1.126013 24.349991 2.964270</w:t>
        <w:br/>
        <w:t>v 0.710255 24.404549 3.051359</w:t>
        <w:br/>
        <w:t>v 0.338207 24.433479 3.111279</w:t>
        <w:br/>
        <w:t>v -0.000000 24.447823 3.132684</w:t>
        <w:br/>
        <w:t>v -0.338220 24.433479 3.111279</w:t>
        <w:br/>
        <w:t>v -0.710269 24.404549 3.051359</w:t>
        <w:br/>
        <w:t>v -1.126026 24.349991 2.964270</w:t>
        <w:br/>
        <w:t>v -1.544686 24.296455 2.800096</w:t>
        <w:br/>
        <w:t>v -1.949570 24.222012 2.585953</w:t>
        <w:br/>
        <w:t>v -2.289791 24.102013 2.361181</w:t>
        <w:br/>
        <w:t>v -2.609869 23.974430 2.089019</w:t>
        <w:br/>
        <w:t>v -2.865019 23.825981 1.807274</w:t>
        <w:br/>
        <w:t>v -3.105313 23.695438 1.549971</w:t>
        <w:br/>
        <w:t>v -3.088891 22.457756 1.691633</w:t>
        <w:br/>
        <w:t>v -2.862192 22.299744 2.001499</w:t>
        <w:br/>
        <w:t>v -2.612882 22.160564 2.292581</w:t>
        <w:br/>
        <w:t>v -2.283757 22.025265 2.591657</w:t>
        <w:br/>
        <w:t>v -1.923674 22.006496 2.819403</w:t>
        <w:br/>
        <w:t>v -1.520568 22.126518 3.015967</w:t>
        <w:br/>
        <w:t>v -1.165984 22.403309 3.128466</w:t>
        <w:br/>
        <w:t>v -0.794938 22.822048 3.201743</w:t>
        <w:br/>
        <w:t>v -0.395631 23.136242 3.255941</w:t>
        <w:br/>
        <w:t>v -0.000000 23.234024 3.267096</w:t>
        <w:br/>
        <w:t>v 0.395617 23.136242 3.255941</w:t>
        <w:br/>
        <w:t>v 0.754586 22.764870 2.862746</w:t>
        <w:br/>
        <w:t>v 0.794925 22.822048 3.201743</w:t>
        <w:br/>
        <w:t>v 1.165971 22.403309 3.128466</w:t>
        <w:br/>
        <w:t>v 1.520554 22.126518 3.015967</w:t>
        <w:br/>
        <w:t>v 1.923661 22.006496 2.819403</w:t>
        <w:br/>
        <w:t>v 2.283757 22.025265 2.591657</w:t>
        <w:br/>
        <w:t>v 2.612869 22.160564 2.292581</w:t>
        <w:br/>
        <w:t>v 2.862179 22.299744 2.001499</w:t>
        <w:br/>
        <w:t>v 3.088877 22.457756 1.691633</w:t>
        <w:br/>
        <w:t>v 2.833283 23.674698 1.455460</w:t>
        <w:br/>
        <w:t>v 2.874840 22.426998 1.622134</w:t>
        <w:br/>
        <w:t>v 3.088877 22.457756 1.691633</w:t>
        <w:br/>
        <w:t>v 3.105300 23.695438 1.549971</w:t>
        <w:br/>
        <w:t>v 3.105300 23.695438 1.549971</w:t>
        <w:br/>
        <w:t>v 3.088877 22.457756 1.691633</w:t>
        <w:br/>
        <w:t>v 2.862179 22.299744 2.001499</w:t>
        <w:br/>
        <w:t>v 2.865005 23.825981 1.807274</w:t>
        <w:br/>
        <w:t>v 2.612869 22.160564 2.292581</w:t>
        <w:br/>
        <w:t>v 2.609856 23.971817 2.089019</w:t>
        <w:br/>
        <w:t>v 2.283757 22.025265 2.591657</w:t>
        <w:br/>
        <w:t>v 2.289778 24.101997 2.361181</w:t>
        <w:br/>
        <w:t>v 1.923661 22.006496 2.819403</w:t>
        <w:br/>
        <w:t>v 1.949557 24.222012 2.585953</w:t>
        <w:br/>
        <w:t>v 1.520554 22.126518 3.015967</w:t>
        <w:br/>
        <w:t>v 1.544673 24.296455 2.800096</w:t>
        <w:br/>
        <w:t>v 1.165971 22.403309 3.128466</w:t>
        <w:br/>
        <w:t>v 1.126013 24.349991 2.964270</w:t>
        <w:br/>
        <w:t>v 0.794925 22.822048 3.201743</w:t>
        <w:br/>
        <w:t>v 0.710255 24.404549 3.051359</w:t>
        <w:br/>
        <w:t>v 0.395617 23.136242 3.255941</w:t>
        <w:br/>
        <w:t>v 0.338207 24.433479 3.111279</w:t>
        <w:br/>
        <w:t>v -0.000000 23.234024 3.267096</w:t>
        <w:br/>
        <w:t>v -0.000000 24.447823 3.132684</w:t>
        <w:br/>
        <w:t>v -0.338220 24.433479 3.111279</w:t>
        <w:br/>
        <w:t>v -0.395631 23.136242 3.255941</w:t>
        <w:br/>
        <w:t>v -0.710269 24.404549 3.051359</w:t>
        <w:br/>
        <w:t>v -0.794938 22.822048 3.201743</w:t>
        <w:br/>
        <w:t>v -1.165984 22.403309 3.128466</w:t>
        <w:br/>
        <w:t>v -1.126026 24.349991 2.964270</w:t>
        <w:br/>
        <w:t>v -1.520568 22.126518 3.015967</w:t>
        <w:br/>
        <w:t>v -1.544686 24.296455 2.800096</w:t>
        <w:br/>
        <w:t>v -1.923674 22.006496 2.819403</w:t>
        <w:br/>
        <w:t>v -1.949570 24.222012 2.585953</w:t>
        <w:br/>
        <w:t>v -2.283757 22.025265 2.591657</w:t>
        <w:br/>
        <w:t>v -2.289791 24.102013 2.361181</w:t>
        <w:br/>
        <w:t>v -2.612882 22.160564 2.292581</w:t>
        <w:br/>
        <w:t>v -2.609869 23.974430 2.089019</w:t>
        <w:br/>
        <w:t>v -2.865019 23.825981 1.807274</w:t>
        <w:br/>
        <w:t>v -2.862192 22.299744 2.001499</w:t>
        <w:br/>
        <w:t>v -3.088891 22.457756 1.691633</w:t>
        <w:br/>
        <w:t>v -3.105313 23.695438 1.549971</w:t>
        <w:br/>
        <w:t>v -3.088891 22.457756 1.691633</w:t>
        <w:br/>
        <w:t>v -2.874853 22.426998 1.622134</w:t>
        <w:br/>
        <w:t>v -2.833297 23.674698 1.455460</w:t>
        <w:br/>
        <w:t>v -3.105313 23.695438 1.549971</w:t>
        <w:br/>
        <w:t>v -1.377039 23.100563 2.258651</w:t>
        <w:br/>
        <w:t>v -1.468189 22.942642 2.252295</w:t>
        <w:br/>
        <w:t>v -1.634494 22.931625 2.182065</w:t>
        <w:br/>
        <w:t>v -1.569344 23.105572 2.139992</w:t>
        <w:br/>
        <w:t>v -0.835471 23.034870 2.528534</w:t>
        <w:br/>
        <w:t>v -0.737418 22.983028 2.504510</w:t>
        <w:br/>
        <w:t>v -0.809372 22.779285 2.478249</w:t>
        <w:br/>
        <w:t>v -1.022698 22.766182 2.377004</w:t>
        <w:br/>
        <w:t>v -1.270681 22.602634 2.276917</w:t>
        <w:br/>
        <w:t>v -1.175468 22.835434 2.212558</w:t>
        <w:br/>
        <w:t>v -1.029009 22.632824 2.231817</w:t>
        <w:br/>
        <w:t>v -1.697139 22.810486 2.129614</w:t>
        <w:br/>
        <w:t>v -1.486731 22.741287 2.216226</w:t>
        <w:br/>
        <w:t>v -1.771900 21.600060 2.263417</w:t>
        <w:br/>
        <w:t>v -1.752384 21.574890 2.281304</w:t>
        <w:br/>
        <w:t>v -1.809640 21.454124 2.212488</w:t>
        <w:br/>
        <w:t>v -0.636095 22.800598 2.403509</w:t>
        <w:br/>
        <w:t>v -0.659622 22.824360 2.460123</w:t>
        <w:br/>
        <w:t>v -0.547610 22.863480 2.441516</w:t>
        <w:br/>
        <w:t>v -2.061105 23.158073 1.702443</w:t>
        <w:br/>
        <w:t>v -2.107986 23.094299 1.737692</w:t>
        <w:br/>
        <w:t>v -2.262969 23.165226 1.566783</w:t>
        <w:br/>
        <w:t>v -1.772121 22.918194 2.109153</w:t>
        <w:br/>
        <w:t>v -0.828037 23.043987 2.498163</w:t>
        <w:br/>
        <w:t>v -0.730191 22.990692 2.478032</w:t>
        <w:br/>
        <w:t>v -0.737418 22.983028 2.504510</w:t>
        <w:br/>
        <w:t>v -0.835471 23.034870 2.528534</w:t>
        <w:br/>
        <w:t>v -0.630031 22.805943 2.369855</w:t>
        <w:br/>
        <w:t>v -0.538847 22.869724 2.410779</w:t>
        <w:br/>
        <w:t>v -1.033268 22.644157 2.190220</w:t>
        <w:br/>
        <w:t>v -1.304799 22.232342 2.322320</w:t>
        <w:br/>
        <w:t>v -1.302676 22.228378 2.361781</w:t>
        <w:br/>
        <w:t>v -1.029009 22.632824 2.231817</w:t>
        <w:br/>
        <w:t>v -1.771900 21.600060 2.263417</w:t>
        <w:br/>
        <w:t>v -1.809640 21.454124 2.212488</w:t>
        <w:br/>
        <w:t>v -1.801973 21.453442 2.179562</w:t>
        <w:br/>
        <w:t>v -1.762831 21.601032 2.230211</w:t>
        <w:br/>
        <w:t>v -1.482081 22.569153 2.045501</w:t>
        <w:br/>
        <w:t>v -1.638686 22.664371 1.961411</w:t>
        <w:br/>
        <w:t>v -1.651963 22.667927 1.991304</w:t>
        <w:br/>
        <w:t>v -1.491393 22.571327 2.079283</w:t>
        <w:br/>
        <w:t>v -1.785939 22.753872 1.862866</w:t>
        <w:br/>
        <w:t>v -1.794369 22.753601 1.898541</w:t>
        <w:br/>
        <w:t>v -2.059673 23.160084 1.668380</w:t>
        <w:br/>
        <w:t>v -2.251060 23.166851 1.534114</w:t>
        <w:br/>
        <w:t>v -1.561337 23.109337 2.112375</w:t>
        <w:br/>
        <w:t>v -1.366512 23.108440 2.230702</w:t>
        <w:br/>
        <w:t>v -1.377039 23.100563 2.258651</w:t>
        <w:br/>
        <w:t>v -1.569344 23.105572 2.139992</w:t>
        <w:br/>
        <w:t>v -1.255975 23.248302 2.419732</w:t>
        <w:br/>
        <w:t>v -1.250258 23.250923 2.388098</w:t>
        <w:br/>
        <w:t>v -0.715145 23.910629 2.473806</w:t>
        <w:br/>
        <w:t>v -0.714672 23.904743 2.492875</w:t>
        <w:br/>
        <w:t>v -0.854719 23.770473 2.514605</w:t>
        <w:br/>
        <w:t>v -0.848100 23.776405 2.483522</w:t>
        <w:br/>
        <w:t>v -1.561547 21.963844 2.420847</w:t>
        <w:br/>
        <w:t>v -1.489423 21.940121 2.370572</w:t>
        <w:br/>
        <w:t>v -1.618115 21.747131 2.336481</w:t>
        <w:br/>
        <w:t>v -1.669551 21.758930 2.344120</w:t>
        <w:br/>
        <w:t>v -1.573366 22.304790 2.242342</w:t>
        <w:br/>
        <w:t>v -1.421274 22.258060 2.426066</w:t>
        <w:br/>
        <w:t>v -1.561547 21.963844 2.420847</w:t>
        <w:br/>
        <w:t>v -1.657422 22.011475 2.300989</w:t>
        <w:br/>
        <w:t>v -1.612755 21.749218 2.301305</w:t>
        <w:br/>
        <w:t>v -1.618115 21.747131 2.336481</w:t>
        <w:br/>
        <w:t>v -1.489423 21.940121 2.370572</w:t>
        <w:br/>
        <w:t>v -1.487286 21.943432 2.333503</w:t>
        <w:br/>
        <w:t>v -1.569341 22.288162 2.203799</w:t>
        <w:br/>
        <w:t>v -1.648046 22.011818 2.267603</w:t>
        <w:br/>
        <w:t>v -1.727186 21.783680 2.303292</w:t>
        <w:br/>
        <w:t>v -1.669551 21.758930 2.344120</w:t>
        <w:br/>
        <w:t>v -1.718002 21.784561 2.270035</w:t>
        <w:br/>
        <w:t>v -1.727186 21.783680 2.303292</w:t>
        <w:br/>
        <w:t>v -1.728213 21.579132 2.274215</w:t>
        <w:br/>
        <w:t>v -1.719887 21.584541 2.246651</w:t>
        <w:br/>
        <w:t>v -1.728213 21.579132 2.274215</w:t>
        <w:br/>
        <w:t>v -1.809640 21.454124 2.212488</w:t>
        <w:br/>
        <w:t>v -1.801973 21.453442 2.179562</w:t>
        <w:br/>
        <w:t>v -1.302676 22.228378 2.361781</w:t>
        <w:br/>
        <w:t>v -1.421274 22.258060 2.426066</w:t>
        <w:br/>
        <w:t>v -1.491393 22.571327 2.079283</w:t>
        <w:br/>
        <w:t>v -1.482081 22.569153 2.045501</w:t>
        <w:br/>
        <w:t>v -1.140117 23.034592 2.499629</w:t>
        <w:br/>
        <w:t>v -1.175468 22.835434 2.212558</w:t>
        <w:br/>
        <w:t>v -0.901977 23.089745 2.532243</w:t>
        <w:br/>
        <w:t>v -0.888928 23.193901 2.576871</w:t>
        <w:br/>
        <w:t>v -0.875305 23.195354 2.545980</w:t>
        <w:br/>
        <w:t>v -0.878759 23.107929 2.517383</w:t>
        <w:br/>
        <w:t>v -1.905250 23.141048 1.814051</w:t>
        <w:br/>
        <w:t>v -1.730266 23.125500 1.997563</w:t>
        <w:br/>
        <w:t>v -1.832044 22.959427 2.051075</w:t>
        <w:br/>
        <w:t>v -1.990102 23.017555 1.896069</w:t>
        <w:br/>
        <w:t>v -2.107986 23.094299 1.737692</w:t>
        <w:br/>
        <w:t>v -1.990102 23.017555 1.896069</w:t>
        <w:br/>
        <w:t>v -1.957037 22.879684 1.792285</w:t>
        <w:br/>
        <w:t>v -2.107318 23.007599 1.688722</w:t>
        <w:br/>
        <w:t>v -1.947162 22.880119 1.759769</w:t>
        <w:br/>
        <w:t>v -2.105220 23.014145 1.652765</w:t>
        <w:br/>
        <w:t>v -1.723333 23.128910 1.966851</w:t>
        <w:br/>
        <w:t>v -1.895798 23.143799 1.784451</w:t>
        <w:br/>
        <w:t>v -1.832044 22.959427 2.051075</w:t>
        <w:br/>
        <w:t>v -1.019266 23.584999 2.514774</w:t>
        <w:br/>
        <w:t>v -1.156403 23.403854 2.498512</w:t>
        <w:br/>
        <w:t>v -1.151120 23.406731 2.467391</w:t>
        <w:br/>
        <w:t>v -1.013970 23.588451 2.483781</w:t>
        <w:br/>
        <w:t>v -0.947016 23.512901 2.626378</w:t>
        <w:br/>
        <w:t>v -1.034451 23.343704 2.624990</w:t>
        <w:br/>
        <w:t>v -0.864046 23.313644 2.604392</w:t>
        <w:br/>
        <w:t>v -0.816058 23.477085 2.591789</w:t>
        <w:br/>
        <w:t>v -0.816058 23.477085 2.591789</w:t>
        <w:br/>
        <w:t>v -0.805453 23.478149 2.560924</w:t>
        <w:br/>
        <w:t>v -0.852074 23.312553 2.573155</w:t>
        <w:br/>
        <w:t>v -0.864046 23.313644 2.604392</w:t>
        <w:br/>
        <w:t>v -1.113958 23.181244 2.566365</w:t>
        <w:br/>
        <w:t>v -0.821013 23.728695 2.554453</w:t>
        <w:br/>
        <w:t>v -0.753125 23.683708 2.550971</w:t>
        <w:br/>
        <w:t>v -0.753125 23.683708 2.550971</w:t>
        <w:br/>
        <w:t>v -0.748613 23.688885 2.523755</w:t>
        <w:br/>
        <w:t>v -0.715145 23.910629 2.473806</w:t>
        <w:br/>
        <w:t>v -0.714672 23.904743 2.492875</w:t>
        <w:br/>
        <w:t>v -0.643192 22.932755 2.469527</w:t>
        <w:br/>
        <w:t>v -0.768629 22.717571 2.361369</w:t>
        <w:br/>
        <w:t>v -0.940197 22.657276 2.282370</w:t>
        <w:br/>
        <w:t>v -0.636336 22.940544 2.438265</w:t>
        <w:br/>
        <w:t>v -0.643192 22.932755 2.469527</w:t>
        <w:br/>
        <w:t>v -0.762630 22.725708 2.331182</w:t>
        <w:br/>
        <w:t>v -0.933325 22.670197 2.247033</w:t>
        <w:br/>
        <w:t>v -0.547610 22.863480 2.441516</w:t>
        <w:br/>
        <w:t>v -0.547610 22.863480 2.441516</w:t>
        <w:br/>
        <w:t>v -0.538847 22.869724 2.410779</w:t>
        <w:br/>
        <w:t>v -0.901977 23.089745 2.532243</w:t>
        <w:br/>
        <w:t>v -0.901977 23.089745 2.532243</w:t>
        <w:br/>
        <w:t>v -1.029009 22.632824 2.231817</w:t>
        <w:br/>
        <w:t>v -2.262969 23.165226 1.566783</w:t>
        <w:br/>
        <w:t>v -2.251060 23.166851 1.534114</w:t>
        <w:br/>
        <w:t>v -1.268763 22.829651 2.253420</w:t>
        <w:br/>
        <w:t>v -1.491393 22.571327 2.079283</w:t>
        <w:br/>
        <w:t>v -3.478371 13.343166 -4.544358</w:t>
        <w:br/>
        <w:t>v -3.460830 13.165545 -4.522701</w:t>
        <w:br/>
        <w:t>v -3.313638 13.150093 -4.518781</w:t>
        <w:br/>
        <w:t>v -3.265872 13.328888 -4.539539</w:t>
        <w:br/>
        <w:t>v -3.533327 13.354406 -4.464950</w:t>
        <w:br/>
        <w:t>v -3.513371 13.184525 -4.462422</w:t>
        <w:br/>
        <w:t>v -3.199314 13.324057 -4.454594</w:t>
        <w:br/>
        <w:t>v -3.267191 13.142725 -4.447196</w:t>
        <w:br/>
        <w:t>v -3.308737 13.156731 -4.404478</w:t>
        <w:br/>
        <w:t>v -3.261862 13.332267 -4.390117</w:t>
        <w:br/>
        <w:t>v -3.199314 13.324057 -4.454594</w:t>
        <w:br/>
        <w:t>v -3.267191 13.142725 -4.447196</w:t>
        <w:br/>
        <w:t>v -3.473051 13.348830 -4.401225</w:t>
        <w:br/>
        <w:t>v -3.458579 13.176476 -4.410922</w:t>
        <w:br/>
        <w:t>v -3.513371 13.184525 -4.462422</w:t>
        <w:br/>
        <w:t>v -3.533327 13.354406 -4.464950</w:t>
        <w:br/>
        <w:t>v -3.435046 13.817434 -4.577599</w:t>
        <w:br/>
        <w:t>v -3.181304 13.796681 -4.552342</w:t>
        <w:br/>
        <w:t>v -3.512112 13.823694 -4.472597</w:t>
        <w:br/>
        <w:t>v -3.429502 13.122470 -4.502625</w:t>
        <w:br/>
        <w:t>v -3.357135 13.114696 -4.504941</w:t>
        <w:br/>
        <w:t>v -3.428194 13.106618 -4.474761</w:t>
        <w:br/>
        <w:t>v -3.425957 13.124288 -4.435310</w:t>
        <w:br/>
        <w:t>v -3.428194 13.106618 -4.474761</w:t>
        <w:br/>
        <w:t>v -3.513371 13.184525 -4.462422</w:t>
        <w:br/>
        <w:t>v -3.341549 13.098590 -4.468664</w:t>
        <w:br/>
        <w:t>v -3.348172 13.114626 -4.433205</w:t>
        <w:br/>
        <w:t>v -3.341549 13.098590 -4.468664</w:t>
        <w:br/>
        <w:t>v -3.512112 13.823694 -4.472597</w:t>
        <w:br/>
        <w:t>v -3.421142 13.816559 -4.385921</w:t>
        <w:br/>
        <w:t>v -3.184899 13.798510 -4.387978</w:t>
        <w:br/>
        <w:t>v -3.124392 13.788908 -4.462009</w:t>
        <w:br/>
        <w:t>v -3.124392 13.788908 -4.462009</w:t>
        <w:br/>
        <w:t>v -3.341549 13.098590 -4.468664</w:t>
        <w:br/>
        <w:t>v -3.110547 14.356346 -4.539356</w:t>
        <w:br/>
        <w:t>v -3.359331 14.373136 -4.573517</w:t>
        <w:br/>
        <w:t>v -3.446858 14.377520 -4.443770</w:t>
        <w:br/>
        <w:t>v -3.359331 14.373136 -4.573517</w:t>
        <w:br/>
        <w:t>v -3.446858 14.377520 -4.443770</w:t>
        <w:br/>
        <w:t>v -3.359084 14.370531 -4.366573</w:t>
        <w:br/>
        <w:t>v -3.110354 14.350423 -4.372426</w:t>
        <w:br/>
        <w:t>v -3.051913 14.350503 -4.459184</w:t>
        <w:br/>
        <w:t>v -3.051913 14.350503 -4.459184</w:t>
        <w:br/>
        <w:t>v -3.287994 14.847751 -4.335073</w:t>
        <w:br/>
        <w:t>v -3.055579 14.833756 -4.341872</w:t>
        <w:br/>
        <w:t>v -3.002265 14.832015 -4.427693</w:t>
        <w:br/>
        <w:t>v -3.002265 14.832015 -4.427693</w:t>
        <w:br/>
        <w:t>v -3.062111 14.835845 -4.496794</w:t>
        <w:br/>
        <w:t>v -3.286914 14.848551 -4.525048</w:t>
        <w:br/>
        <w:t>v -3.378735 14.856012 -4.447386</w:t>
        <w:br/>
        <w:t>v -3.378735 14.856012 -4.447386</w:t>
        <w:br/>
        <w:t>v -3.010989 15.273926 -4.318652</w:t>
        <w:br/>
        <w:t>v -3.209188 15.288448 -4.305947</w:t>
        <w:br/>
        <w:t>v -2.975067 15.271448 -4.388685</w:t>
        <w:br/>
        <w:t>v -2.975067 15.271448 -4.388685</w:t>
        <w:br/>
        <w:t>v -3.036346 15.276446 -4.447547</w:t>
        <w:br/>
        <w:t>v -3.202651 15.289108 -4.462588</w:t>
        <w:br/>
        <w:t>v -3.287799 15.295191 -4.402946</w:t>
        <w:br/>
        <w:t>v -3.287799 15.295191 -4.402946</w:t>
        <w:br/>
        <w:t>v -3.025681 16.015306 -4.299893</w:t>
        <w:br/>
        <w:t>v -3.005217 15.732197 -4.296174</w:t>
        <w:br/>
        <w:t>v -3.120244 15.729650 -4.289375</w:t>
        <w:br/>
        <w:t>v -3.061291 16.019026 -4.297957</w:t>
        <w:br/>
        <w:t>v -2.979857 15.729342 -4.350406</w:t>
        <w:br/>
        <w:t>v -3.016838 16.029493 -4.315677</w:t>
        <w:br/>
        <w:t>v -3.022624 15.733684 -4.383558</w:t>
        <w:br/>
        <w:t>v -2.979857 15.729342 -4.350406</w:t>
        <w:br/>
        <w:t>v -3.016838 16.029493 -4.315677</w:t>
        <w:br/>
        <w:t>v -3.029519 16.018414 -4.330946</w:t>
        <w:br/>
        <w:t>v -3.120403 15.735812 -4.388960</w:t>
        <w:br/>
        <w:t>v -3.065454 16.020489 -4.328152</w:t>
        <w:br/>
        <w:t>v -3.174743 15.730392 -4.353989</w:t>
        <w:br/>
        <w:t>v -3.069979 16.031408 -4.318688</w:t>
        <w:br/>
        <w:t>v -3.174743 15.730392 -4.353989</w:t>
        <w:br/>
        <w:t>v -3.069979 16.031408 -4.318688</w:t>
        <w:br/>
        <w:t>v -3.069979 16.031408 -4.318688</w:t>
        <w:br/>
        <w:t>v -3.016838 16.029493 -4.315677</w:t>
        <w:br/>
        <w:t>v -4.059216 13.413488 -4.456218</w:t>
        <w:br/>
        <w:t>v -4.037763 13.261067 -4.452978</w:t>
        <w:br/>
        <w:t>v -3.896959 13.239854 -4.463243</w:t>
        <w:br/>
        <w:t>v -3.848316 13.394582 -4.474092</w:t>
        <w:br/>
        <w:t>v -4.116090 13.391815 -4.382654</w:t>
        <w:br/>
        <w:t>v -4.099610 13.234073 -4.382696</w:t>
        <w:br/>
        <w:t>v -3.779641 13.382567 -4.404999</w:t>
        <w:br/>
        <w:t>v -3.828217 13.216405 -4.402914</w:t>
        <w:br/>
        <w:t>v -3.828217 13.216405 -4.402914</w:t>
        <w:br/>
        <w:t>v -3.856848 13.229636 -4.336169</w:t>
        <w:br/>
        <w:t>v -3.807016 13.395308 -4.337919</w:t>
        <w:br/>
        <w:t>v -3.779641 13.382567 -4.404999</w:t>
        <w:br/>
        <w:t>v -4.053071 13.420383 -4.298053</w:t>
        <w:br/>
        <w:t>v -4.043194 13.254197 -4.306917</w:t>
        <w:br/>
        <w:t>v -4.099610 13.234073 -4.382696</w:t>
        <w:br/>
        <w:t>v -4.116090 13.391815 -4.382654</w:t>
        <w:br/>
        <w:t>v -4.053071 13.420383 -4.298053</w:t>
        <w:br/>
        <w:t>v -4.043194 13.254197 -4.306917</w:t>
        <w:br/>
        <w:t>v -4.040813 13.871460 -4.462284</w:t>
        <w:br/>
        <w:t>v -3.774674 13.848088 -4.490693</w:t>
        <w:br/>
        <w:t>v -4.085162 13.868597 -4.355861</w:t>
        <w:br/>
        <w:t>v -4.007504 13.198259 -4.443188</w:t>
        <w:br/>
        <w:t>v -3.943053 13.190351 -4.449111</w:t>
        <w:br/>
        <w:t>v -4.028627 13.156457 -4.380318</w:t>
        <w:br/>
        <w:t>v -4.028627 13.156457 -4.380318</w:t>
        <w:br/>
        <w:t>v -4.016463 13.185517 -4.331299</w:t>
        <w:br/>
        <w:t>v -3.936607 13.139982 -4.395036</w:t>
        <w:br/>
        <w:t>v -3.915182 13.168892 -4.347693</w:t>
        <w:br/>
        <w:t>v -3.936607 13.139982 -4.395036</w:t>
        <w:br/>
        <w:t>v -4.085162 13.868597 -4.355861</w:t>
        <w:br/>
        <w:t>v -4.014249 13.870054 -4.291220</w:t>
        <w:br/>
        <w:t>v -3.744629 13.847646 -4.328388</w:t>
        <w:br/>
        <w:t>v -3.705917 13.841275 -4.389079</w:t>
        <w:br/>
        <w:t>v -3.705917 13.841275 -4.389079</w:t>
        <w:br/>
        <w:t>v -3.699069 14.393750 -4.475894</w:t>
        <w:br/>
        <w:t>v -3.969784 14.416466 -4.447044</w:t>
        <w:br/>
        <w:t>v -3.969784 14.416466 -4.447044</w:t>
        <w:br/>
        <w:t>v -4.016613 14.417762 -4.333721</w:t>
        <w:br/>
        <w:t>v -4.016613 14.417762 -4.333721</w:t>
        <w:br/>
        <w:t>v -3.940209 14.413268 -4.269510</w:t>
        <w:br/>
        <w:t>v -3.672926 14.394409 -4.303710</w:t>
        <w:br/>
        <w:t>v -3.627053 14.390836 -4.370193</w:t>
        <w:br/>
        <w:t>v -3.627053 14.390836 -4.370193</w:t>
        <w:br/>
        <w:t>v -3.699069 14.393750 -4.475894</w:t>
        <w:br/>
        <w:t>v -3.859164 14.888138 -4.237653</w:t>
        <w:br/>
        <w:t>v -3.607265 14.871796 -4.270560</w:t>
        <w:br/>
        <w:t>v -3.561635 14.869332 -4.356073</w:t>
        <w:br/>
        <w:t>v -3.561635 14.869332 -4.356073</w:t>
        <w:br/>
        <w:t>v -3.641332 14.874585 -4.429630</w:t>
        <w:br/>
        <w:t>v -3.872988 14.889460 -4.407203</w:t>
        <w:br/>
        <w:t>v -3.931313 14.893029 -4.297637</w:t>
        <w:br/>
        <w:t>v -3.931313 14.893029 -4.297637</w:t>
        <w:br/>
        <w:t>v -3.760608 15.333321 -4.206990</w:t>
        <w:br/>
        <w:t>v -3.567748 15.318280 -4.232312</w:t>
        <w:br/>
        <w:t>v -3.520813 15.314995 -4.308102</w:t>
        <w:br/>
        <w:t>v -3.520813 15.314995 -4.308102</w:t>
        <w:br/>
        <w:t>v -3.591828 15.320969 -4.370059</w:t>
        <w:br/>
        <w:t>v -3.776204 15.334967 -4.351379</w:t>
        <w:br/>
        <w:t>v -3.826143 15.338179 -4.250479</w:t>
        <w:br/>
        <w:t>v -3.826143 15.338179 -4.250479</w:t>
        <w:br/>
        <w:t>v -3.544318 16.037424 -4.211141</w:t>
        <w:br/>
        <w:t>v -3.539889 15.721992 -4.214851</w:t>
        <w:br/>
        <w:t>v -3.686878 15.727028 -4.199206</w:t>
        <w:br/>
        <w:t>v -3.598626 16.045769 -4.203486</w:t>
        <w:br/>
        <w:t>v -3.539889 15.721992 -4.214851</w:t>
        <w:br/>
        <w:t>v -3.544318 16.037424 -4.211141</w:t>
        <w:br/>
        <w:t>v -3.543345 16.061733 -4.222931</w:t>
        <w:br/>
        <w:t>v -3.516019 15.719729 -4.273134</w:t>
        <w:br/>
        <w:t>v -3.568834 15.725872 -4.307133</w:t>
        <w:br/>
        <w:t>v -3.516019 15.719729 -4.273134</w:t>
        <w:br/>
        <w:t>v -3.543345 16.061733 -4.222931</w:t>
        <w:br/>
        <w:t>v -3.558140 16.043423 -4.243153</w:t>
        <w:br/>
        <w:t>v -3.589012 16.050289 -4.237466</w:t>
        <w:br/>
        <w:t>v -3.677374 15.730079 -4.294687</w:t>
        <w:br/>
        <w:t>v -3.593051 16.071539 -4.218214</w:t>
        <w:br/>
        <w:t>v -3.721992 15.728186 -4.241778</w:t>
        <w:br/>
        <w:t>v -3.686878 15.727028 -4.199206</w:t>
        <w:br/>
        <w:t>v -3.721992 15.728186 -4.241778</w:t>
        <w:br/>
        <w:t>v -3.593051 16.071539 -4.218214</w:t>
        <w:br/>
        <w:t>v -3.598626 16.045769 -4.203486</w:t>
        <w:br/>
        <w:t>v -3.543345 16.061733 -4.222931</w:t>
        <w:br/>
        <w:t>v -3.593051 16.071539 -4.218214</w:t>
        <w:br/>
        <w:t>v -4.615372 13.465690 -4.259122</w:t>
        <w:br/>
        <w:t>v -4.609486 13.318076 -4.245774</w:t>
        <w:br/>
        <w:t>v -4.461351 13.287336 -4.306560</w:t>
        <w:br/>
        <w:t>v -4.424644 13.449599 -4.334317</w:t>
        <w:br/>
        <w:t>v -4.652649 13.463357 -4.184389</w:t>
        <w:br/>
        <w:t>v -4.634849 13.292506 -4.191515</w:t>
        <w:br/>
        <w:t>v -4.383854 13.274432 -4.262178</w:t>
        <w:br/>
        <w:t>v -4.336951 13.436597 -4.281007</w:t>
        <w:br/>
        <w:t>v -4.407496 13.279517 -4.192818</w:t>
        <w:br/>
        <w:t>v -4.369727 13.442300 -4.185095</w:t>
        <w:br/>
        <w:t>v -4.336951 13.436597 -4.281007</w:t>
        <w:br/>
        <w:t>v -4.383854 13.274432 -4.262178</w:t>
        <w:br/>
        <w:t>v -4.597201 13.452204 -4.113216</w:t>
        <w:br/>
        <w:t>v -4.590292 13.287956 -4.131754</w:t>
        <w:br/>
        <w:t>v -4.590292 13.287956 -4.131754</w:t>
        <w:br/>
        <w:t>v -4.634849 13.292506 -4.191515</w:t>
        <w:br/>
        <w:t>v -4.652649 13.463357 -4.184389</w:t>
        <w:br/>
        <w:t>v -4.597201 13.452204 -4.113216</w:t>
        <w:br/>
        <w:t>v -4.614786 13.919519 -4.275991</w:t>
        <w:br/>
        <w:t>v -4.366807 13.898333 -4.383666</w:t>
        <w:br/>
        <w:t>v -4.657310 13.921620 -4.172339</w:t>
        <w:br/>
        <w:t>v -4.571087 13.220819 -4.249774</w:t>
        <w:br/>
        <w:t>v -4.476230 13.212467 -4.281210</w:t>
        <w:br/>
        <w:t>v -4.570836 13.190895 -4.210586</w:t>
        <w:br/>
        <w:t>v -4.570836 13.190895 -4.210586</w:t>
        <w:br/>
        <w:t>v -4.634849 13.292506 -4.191515</w:t>
        <w:br/>
        <w:t>v -4.553623 13.212719 -4.159910</w:t>
        <w:br/>
        <w:t>v -4.461654 13.182861 -4.239896</w:t>
        <w:br/>
        <w:t>v -4.450559 13.207599 -4.196652</w:t>
        <w:br/>
        <w:t>v -4.461654 13.182861 -4.239896</w:t>
        <w:br/>
        <w:t>v -4.657310 13.921620 -4.172339</w:t>
        <w:br/>
        <w:t>v -4.571279 13.912974 -4.083147</w:t>
        <w:br/>
        <w:t>v -4.571279 13.912974 -4.083147</w:t>
        <w:br/>
        <w:t>v -4.280535 13.889602 -4.179702</w:t>
        <w:br/>
        <w:t>v -4.236995 13.883792 -4.300603</w:t>
        <w:br/>
        <w:t>v -4.236995 13.883792 -4.300603</w:t>
        <w:br/>
        <w:t>v -4.553623 13.212719 -4.159910</w:t>
        <w:br/>
        <w:t>v -4.570836 13.190895 -4.210586</w:t>
        <w:br/>
        <w:t>v -4.284863 14.438585 -4.378741</w:t>
        <w:br/>
        <w:t>v -4.556439 14.451873 -4.262065</w:t>
        <w:br/>
        <w:t>v -4.597717 14.458072 -4.159481</w:t>
        <w:br/>
        <w:t>v -4.597717 14.458072 -4.159481</w:t>
        <w:br/>
        <w:t>v -4.508852 14.451170 -4.064057</w:t>
        <w:br/>
        <w:t>v -4.508852 14.451170 -4.064057</w:t>
        <w:br/>
        <w:t>v -4.201664 14.431696 -4.159918</w:t>
        <w:br/>
        <w:t>v -4.152709 14.427643 -4.298560</w:t>
        <w:br/>
        <w:t>v -4.152709 14.427643 -4.298560</w:t>
        <w:br/>
        <w:t>v -4.141345 14.907588 -4.146892</w:t>
        <w:br/>
        <w:t>v -4.395878 14.924535 -4.052289</w:t>
        <w:br/>
        <w:t>v -4.116256 14.904647 -4.276572</w:t>
        <w:br/>
        <w:t>v -4.116256 14.904647 -4.276572</w:t>
        <w:br/>
        <w:t>v -4.230521 14.910137 -4.320175</w:t>
        <w:br/>
        <w:t>v -4.438875 14.927098 -4.231514</w:t>
        <w:br/>
        <w:t>v -4.484648 14.930719 -4.152065</w:t>
        <w:br/>
        <w:t>v -4.484648 14.930719 -4.152065</w:t>
        <w:br/>
        <w:t>v -4.395878 14.924535 -4.052289</w:t>
        <w:br/>
        <w:t>v -4.291426 15.375171 -4.049655</w:t>
        <w:br/>
        <w:t>v -4.107079 15.360826 -4.115868</w:t>
        <w:br/>
        <w:t>v -4.083171 15.358183 -4.215698</w:t>
        <w:br/>
        <w:t>v -4.083171 15.358183 -4.215698</w:t>
        <w:br/>
        <w:t>v -4.170997 15.364988 -4.246578</w:t>
        <w:br/>
        <w:t>v -4.316063 15.375979 -4.188073</w:t>
        <w:br/>
        <w:t>v -4.355821 15.379588 -4.089372</w:t>
        <w:br/>
        <w:t>v -4.355821 15.379588 -4.089372</w:t>
        <w:br/>
        <w:t>v -4.291426 15.375171 -4.049655</w:t>
        <w:br/>
        <w:t>v -4.198522 15.744823 -4.061324</w:t>
        <w:br/>
        <w:t>v -4.094787 15.740403 -4.098585</w:t>
        <w:br/>
        <w:t>v -4.080637 15.739388 -4.157179</w:t>
        <w:br/>
        <w:t>v -4.080637 15.739388 -4.157179</w:t>
        <w:br/>
        <w:t>v -4.130015 15.741208 -4.175217</w:t>
        <w:br/>
        <w:t>v -4.215149 15.745494 -4.142044</w:t>
        <w:br/>
        <w:t>v -4.235421 15.747549 -4.084533</w:t>
        <w:br/>
        <w:t>v -4.235421 15.747549 -4.084533</w:t>
        <w:br/>
        <w:t>v -4.092126 16.089027 -4.109242</w:t>
        <w:br/>
        <w:t>v -4.078299 16.091213 -4.103169</w:t>
        <w:br/>
        <w:t>v -4.118988 16.103395 -4.079853</w:t>
        <w:br/>
        <w:t>v -4.119255 16.096632 -4.098304</w:t>
        <w:br/>
        <w:t>v -4.078299 16.091213 -4.103169</w:t>
        <w:br/>
        <w:t>v -4.083492 16.089241 -4.082703</w:t>
        <w:br/>
        <w:t>v -4.110798 16.093866 -4.072342</w:t>
        <w:br/>
        <w:t>v -4.118988 16.103395 -4.079853</w:t>
        <w:br/>
        <w:t>v -4.078299 16.091213 -4.103169</w:t>
        <w:br/>
        <w:t>v -4.092126 16.089027 -4.109242</w:t>
        <w:br/>
        <w:t>v -4.083492 16.089241 -4.082703</w:t>
        <w:br/>
        <w:t>v -4.078299 16.091213 -4.103169</w:t>
        <w:br/>
        <w:t>v -4.110798 16.093866 -4.072342</w:t>
        <w:br/>
        <w:t>v -4.118988 16.103395 -4.079853</w:t>
        <w:br/>
        <w:t>v -4.118988 16.103395 -4.079853</w:t>
        <w:br/>
        <w:t>v -4.119255 16.096632 -4.098304</w:t>
        <w:br/>
        <w:t>v -5.214535 13.411048 -4.119113</w:t>
        <w:br/>
        <w:t>v -5.184192 13.246718 -4.118779</w:t>
        <w:br/>
        <w:t>v -5.043269 13.227584 -4.163445</w:t>
        <w:br/>
        <w:t>v -5.009890 13.393822 -4.195831</w:t>
        <w:br/>
        <w:t>v -5.266662 13.426114 -4.002519</w:t>
        <w:br/>
        <w:t>v -5.226608 13.239902 -4.027864</w:t>
        <w:br/>
        <w:t>v -4.901886 13.397951 -4.122992</w:t>
        <w:br/>
        <w:t>v -4.965521 13.224032 -4.115920</w:t>
        <w:br/>
        <w:t>v -5.001087 13.243646 -4.028443</w:t>
        <w:br/>
        <w:t>v -4.931097 13.409308 -4.044571</w:t>
        <w:br/>
        <w:t>v -4.901886 13.397951 -4.122992</w:t>
        <w:br/>
        <w:t>v -4.965521 13.224032 -4.115920</w:t>
        <w:br/>
        <w:t>v -5.173150 13.257008 -3.972496</w:t>
        <w:br/>
        <w:t>v -5.189955 13.424689 -3.944648</w:t>
        <w:br/>
        <w:t>v -5.226608 13.239902 -4.027864</w:t>
        <w:br/>
        <w:t>v -5.266662 13.426114 -4.002519</w:t>
        <w:br/>
        <w:t>v -5.172968 13.945292 -4.129277</w:t>
        <w:br/>
        <w:t>v -4.959381 13.928247 -4.220868</w:t>
        <w:br/>
        <w:t>v -5.222781 13.950269 -4.024507</w:t>
        <w:br/>
        <w:t>v -5.153357 13.189576 -4.098608</w:t>
        <w:br/>
        <w:t>v -5.093724 13.180647 -4.120827</w:t>
        <w:br/>
        <w:t>v -5.171439 13.188240 -4.059975</w:t>
        <w:br/>
        <w:t>v -5.171439 13.188240 -4.059975</w:t>
        <w:br/>
        <w:t>v -5.145660 13.196702 -4.019449</w:t>
        <w:br/>
        <w:t>v -5.064349 13.190702 -4.039382</w:t>
        <w:br/>
        <w:t>v -5.059841 13.169051 -4.092024</w:t>
        <w:br/>
        <w:t>v -5.059841 13.169051 -4.092024</w:t>
        <w:br/>
        <w:t>v -5.222781 13.950269 -4.024507</w:t>
        <w:br/>
        <w:t>v -5.142654 13.941311 -3.939686</w:t>
        <w:br/>
        <w:t>v -5.142654 13.941311 -3.939686</w:t>
        <w:br/>
        <w:t>v -4.863113 13.922851 -4.034950</w:t>
        <w:br/>
        <w:t>v -4.836362 13.918513 -4.170351</w:t>
        <w:br/>
        <w:t>v -4.836362 13.918513 -4.170351</w:t>
        <w:br/>
        <w:t>v -4.876884 14.478656 -4.207467</w:t>
        <w:br/>
        <w:t>v -5.094595 14.491397 -4.115671</w:t>
        <w:br/>
        <w:t>v -5.145077 14.493683 -4.024406</w:t>
        <w:br/>
        <w:t>v -5.145077 14.493683 -4.024406</w:t>
        <w:br/>
        <w:t>v -5.067549 14.488513 -3.923745</w:t>
        <w:br/>
        <w:t>v -4.773252 14.469269 -4.023414</w:t>
        <w:br/>
        <w:t>v -5.067549 14.488513 -3.923745</w:t>
        <w:br/>
        <w:t>v -4.773252 14.469269 -4.023414</w:t>
        <w:br/>
        <w:t>v -4.767955 14.470775 -4.176769</w:t>
        <w:br/>
        <w:t>v -4.767955 14.470775 -4.176769</w:t>
        <w:br/>
        <w:t>v -4.971947 14.963626 -3.900199</w:t>
        <w:br/>
        <w:t>v -4.710177 14.941929 -3.983496</w:t>
        <w:br/>
        <w:t>v -4.710177 14.941929 -3.983496</w:t>
        <w:br/>
        <w:t>v -4.687447 14.942892 -4.126642</w:t>
        <w:br/>
        <w:t>v -4.687447 14.942892 -4.126642</w:t>
        <w:br/>
        <w:t>v -4.800956 14.950840 -4.159036</w:t>
        <w:br/>
        <w:t>v -4.995439 14.964214 -4.078291</w:t>
        <w:br/>
        <w:t>v -5.046559 14.969130 -3.988290</w:t>
        <w:br/>
        <w:t>v -5.046559 14.969130 -3.988290</w:t>
        <w:br/>
        <w:t>v -4.971947 14.963626 -3.900199</w:t>
        <w:br/>
        <w:t>v -4.856261 15.420702 -3.887603</w:t>
        <w:br/>
        <w:t>v -4.658755 15.399318 -3.953025</w:t>
        <w:br/>
        <w:t>v -4.658755 15.399318 -3.953025</w:t>
        <w:br/>
        <w:t>v -4.659217 15.401593 -4.078682</w:t>
        <w:br/>
        <w:t>v -4.746616 15.408520 -4.088966</w:t>
        <w:br/>
        <w:t>v -4.659217 15.401593 -4.078682</w:t>
        <w:br/>
        <w:t>v -4.881846 15.419342 -4.026909</w:t>
        <w:br/>
        <w:t>v -4.920869 15.422936 -3.966506</w:t>
        <w:br/>
        <w:t>v -4.920869 15.422936 -3.966506</w:t>
        <w:br/>
        <w:t>v -4.856261 15.420702 -3.887603</w:t>
        <w:br/>
        <w:t>v -4.761553 15.767422 -3.897875</w:t>
        <w:br/>
        <w:t>v -4.641865 15.760395 -3.940764</w:t>
        <w:br/>
        <w:t>v -4.641865 15.760395 -3.940764</w:t>
        <w:br/>
        <w:t>v -4.645193 15.763335 -4.007356</w:t>
        <w:br/>
        <w:t>v -4.645193 15.763335 -4.007356</w:t>
        <w:br/>
        <w:t>v -4.696720 15.761668 -4.019325</w:t>
        <w:br/>
        <w:t>v -4.778867 15.765925 -3.982627</w:t>
        <w:br/>
        <w:t>v -4.798997 15.770624 -3.942044</w:t>
        <w:br/>
        <w:t>v -4.798997 15.770624 -3.942044</w:t>
        <w:br/>
        <w:t>v -4.761553 15.767422 -3.897875</w:t>
        <w:br/>
        <w:t>v -4.647815 16.105831 -3.950912</w:t>
        <w:br/>
        <w:t>v -4.631379 16.124786 -3.935279</w:t>
        <w:br/>
        <w:t>v -4.672403 16.127079 -3.916463</w:t>
        <w:br/>
        <w:t>v -4.675379 16.111111 -3.938234</w:t>
        <w:br/>
        <w:t>v -4.672403 16.127079 -3.916463</w:t>
        <w:br/>
        <w:t>v -4.631379 16.124786 -3.935279</w:t>
        <w:br/>
        <w:t>v -4.625947 16.111115 -3.929097</w:t>
        <w:br/>
        <w:t>v -4.667153 16.111496 -3.909249</w:t>
        <w:br/>
        <w:t>v -4.625947 16.111115 -3.929097</w:t>
        <w:br/>
        <w:t>v -4.631379 16.124786 -3.935279</w:t>
        <w:br/>
        <w:t>v -4.672403 16.127079 -3.916463</w:t>
        <w:br/>
        <w:t>v -4.667153 16.111496 -3.909249</w:t>
        <w:br/>
        <w:t>v -3.932890 13.507972 5.458353</w:t>
        <w:br/>
        <w:t>v -3.615951 13.480405 5.629800</w:t>
        <w:br/>
        <w:t>v -3.670094 13.356433 5.648787</w:t>
        <w:br/>
        <w:t>v -3.931857 13.372281 5.512354</w:t>
        <w:br/>
        <w:t>v -3.518130 13.418889 5.603773</w:t>
        <w:br/>
        <w:t>v -3.609842 13.301417 5.623971</w:t>
        <w:br/>
        <w:t>v -3.973442 13.485491 5.372126</w:t>
        <w:br/>
        <w:t>v -3.958867 13.356880 5.437994</w:t>
        <w:br/>
        <w:t>v -3.871035 13.307990 5.393708</w:t>
        <w:br/>
        <w:t>v -3.841130 13.425092 5.310062</w:t>
        <w:br/>
        <w:t>v -3.973442 13.485491 5.372126</w:t>
        <w:br/>
        <w:t>v -3.958867 13.356880 5.437994</w:t>
        <w:br/>
        <w:t>v -3.638308 13.273805 5.520643</w:t>
        <w:br/>
        <w:t>v -3.560939 13.386349 5.461936</w:t>
        <w:br/>
        <w:t>v -3.609842 13.301417 5.623971</w:t>
        <w:br/>
        <w:t>v -3.518130 13.418889 5.603773</w:t>
        <w:br/>
        <w:t>v -3.480705 13.812624 5.501119</w:t>
        <w:br/>
        <w:t>v -3.857375 13.824733 5.325237</w:t>
        <w:br/>
        <w:t>v -3.394077 13.812411 5.469340</w:t>
        <w:br/>
        <w:t>v -3.718452 13.281607 5.628684</w:t>
        <w:br/>
        <w:t>v -3.899301 13.294898 5.533183</w:t>
        <w:br/>
        <w:t>v -3.688975 13.259624 5.608937</w:t>
        <w:br/>
        <w:t>v -3.702994 13.243659 5.544676</w:t>
        <w:br/>
        <w:t>v -3.688975 13.259624 5.608937</w:t>
        <w:br/>
        <w:t>v -3.866214 13.263518 5.460872</w:t>
        <w:br/>
        <w:t>v -3.897958 13.273403 5.484648</w:t>
        <w:br/>
        <w:t>v -3.897958 13.273403 5.484648</w:t>
        <w:br/>
        <w:t>v -3.394077 13.812411 5.469340</w:t>
        <w:br/>
        <w:t>v -3.396037 13.805138 5.312491</w:t>
        <w:br/>
        <w:t>v -3.711252 13.800405 5.141519</w:t>
        <w:br/>
        <w:t>v -3.887631 13.817829 5.199389</w:t>
        <w:br/>
        <w:t>v -3.887631 13.817829 5.199389</w:t>
        <w:br/>
        <w:t>v -3.663665 14.390404 5.065304</w:t>
        <w:br/>
        <w:t>v -3.306597 14.363254 5.218279</w:t>
        <w:br/>
        <w:t>v -3.249894 14.348417 5.189275</w:t>
        <w:br/>
        <w:t>v -3.249894 14.348417 5.189275</w:t>
        <w:br/>
        <w:t>v -3.259088 14.324107 5.069565</w:t>
        <w:br/>
        <w:t>v -3.538670 14.327833 4.904119</w:t>
        <w:br/>
        <w:t>v -3.700783 14.364171 4.948577</w:t>
        <w:br/>
        <w:t>v -3.700783 14.364171 4.948577</w:t>
        <w:br/>
        <w:t>v -3.393612 14.741405 4.699646</w:t>
        <w:br/>
        <w:t>v -3.168287 14.730824 4.836776</w:t>
        <w:br/>
        <w:t>v -3.524663 14.786738 4.713999</w:t>
        <w:br/>
        <w:t>v -3.524663 14.786738 4.713999</w:t>
        <w:br/>
        <w:t>v -3.495387 14.829229 4.827924</w:t>
        <w:br/>
        <w:t>v -3.200192 14.790379 4.962572</w:t>
        <w:br/>
        <w:t>v -3.143988 14.760014 4.931712</w:t>
        <w:br/>
        <w:t>v -3.143988 14.760014 4.931712</w:t>
        <w:br/>
        <w:t>v -3.082236 15.127213 4.614390</w:t>
        <w:br/>
        <w:t>v -3.243320 15.132052 4.510325</w:t>
        <w:br/>
        <w:t>v -3.363583 15.161455 4.517600</w:t>
        <w:br/>
        <w:t>v -3.363583 15.161455 4.517600</w:t>
        <w:br/>
        <w:t>v -3.341081 15.197315 4.624621</w:t>
        <w:br/>
        <w:t>v -3.115324 15.163453 4.726449</w:t>
        <w:br/>
        <w:t>v -3.063584 15.142400 4.694675</w:t>
        <w:br/>
        <w:t>v -3.063584 15.142400 4.694675</w:t>
        <w:br/>
        <w:t>v -3.027790 15.452313 4.440228</w:t>
        <w:br/>
        <w:t>v -3.128296 15.455564 4.371676</w:t>
        <w:br/>
        <w:t>v -3.211163 15.477637 4.379633</w:t>
        <w:br/>
        <w:t>v -3.211163 15.477637 4.379633</w:t>
        <w:br/>
        <w:t>v -3.195986 15.497385 4.455157</w:t>
        <w:br/>
        <w:t>v -3.058552 15.481311 4.515218</w:t>
        <w:br/>
        <w:t>v -3.017287 15.465425 4.494001</w:t>
        <w:br/>
        <w:t>v -3.017287 15.465425 4.494001</w:t>
        <w:br/>
        <w:t>v -2.995727 15.854446 4.264776</w:t>
        <w:br/>
        <w:t>v -3.017014 15.857412 4.250887</w:t>
        <w:br/>
        <w:t>v -3.028722 15.847686 4.224980</w:t>
        <w:br/>
        <w:t>v -2.968412 15.844897 4.258147</w:t>
        <w:br/>
        <w:t>v -3.028722 15.847686 4.224980</w:t>
        <w:br/>
        <w:t>v -2.996999 15.832437 4.215341</w:t>
        <w:br/>
        <w:t>v -2.968550 15.836042 4.237219</w:t>
        <w:br/>
        <w:t>v -2.968412 15.844897 4.258147</w:t>
        <w:br/>
        <w:t>v -3.028722 15.847686 4.224980</w:t>
        <w:br/>
        <w:t>v -3.017014 15.857412 4.250887</w:t>
        <w:br/>
        <w:t>v -2.996999 15.832437 4.215341</w:t>
        <w:br/>
        <w:t>v -3.028722 15.847686 4.224980</w:t>
        <w:br/>
        <w:t>v -2.968550 15.836042 4.237219</w:t>
        <w:br/>
        <w:t>v -2.968412 15.844897 4.258147</w:t>
        <w:br/>
        <w:t>v -2.968412 15.844897 4.258147</w:t>
        <w:br/>
        <w:t>v -2.995727 15.854446 4.264776</w:t>
        <w:br/>
        <w:t>v -4.275874 13.464523 5.231512</w:t>
        <w:br/>
        <w:t>v -4.326882 13.351583 5.263500</w:t>
        <w:br/>
        <w:t>v -4.558520 13.336474 5.155034</w:t>
        <w:br/>
        <w:t>v -4.538190 13.461308 5.107145</w:t>
        <w:br/>
        <w:t>v -4.275874 13.464523 5.231512</w:t>
        <w:br/>
        <w:t>v -4.221720 13.404840 5.196788</w:t>
        <w:br/>
        <w:t>v -4.283727 13.289287 5.235402</w:t>
        <w:br/>
        <w:t>v -4.326882 13.351583 5.263500</w:t>
        <w:br/>
        <w:t>v -4.559491 13.436316 5.019918</w:t>
        <w:br/>
        <w:t>v -4.575037 13.316910 5.077233</w:t>
        <w:br/>
        <w:t>v -4.516451 13.268242 5.042636</w:t>
        <w:br/>
        <w:t>v -4.480999 13.388900 4.975077</w:t>
        <w:br/>
        <w:t>v -4.559491 13.436316 5.019918</w:t>
        <w:br/>
        <w:t>v -4.575037 13.316910 5.077233</w:t>
        <w:br/>
        <w:t>v -4.230503 13.378308 5.119133</w:t>
        <w:br/>
        <w:t>v -4.480999 13.388900 4.975077</w:t>
        <w:br/>
        <w:t>v -4.516451 13.268242 5.042636</w:t>
        <w:br/>
        <w:t>v -4.286810 13.264800 5.161594</w:t>
        <w:br/>
        <w:t>v -4.283727 13.289287 5.235402</w:t>
        <w:br/>
        <w:t>v -4.221720 13.404840 5.196788</w:t>
        <w:br/>
        <w:t>v -4.150598 13.811441 5.118673</w:t>
        <w:br/>
        <w:t>v -4.454577 13.821644 4.967300</w:t>
        <w:br/>
        <w:t>v -4.073544 13.814552 5.089477</w:t>
        <w:br/>
        <w:t>v -4.394269 13.275123 5.265215</w:t>
        <w:br/>
        <w:t>v -4.527676 13.276571 5.198191</w:t>
        <w:br/>
        <w:t>v -4.348207 13.233893 5.240589</w:t>
        <w:br/>
        <w:t>v -4.354922 13.210176 5.173403</w:t>
        <w:br/>
        <w:t>v -4.348207 13.233893 5.240589</w:t>
        <w:br/>
        <w:t>v -4.498855 13.211204 5.113404</w:t>
        <w:br/>
        <w:t>v -4.531992 13.222781 5.153677</w:t>
        <w:br/>
        <w:t>v -4.531992 13.222781 5.153677</w:t>
        <w:br/>
        <w:t>v -4.073544 13.814552 5.089477</w:t>
        <w:br/>
        <w:t>v -4.060209 13.790236 4.971197</w:t>
        <w:br/>
        <w:t>v -4.060209 13.790236 4.971197</w:t>
        <w:br/>
        <w:t>v -4.356081 13.797156 4.785496</w:t>
        <w:br/>
        <w:t>v -4.356081 13.797156 4.785496</w:t>
        <w:br/>
        <w:t>v -4.486392 13.815243 4.866628</w:t>
        <w:br/>
        <w:t>v -4.486392 13.815243 4.866628</w:t>
        <w:br/>
        <w:t>v -4.498855 13.211204 5.113404</w:t>
        <w:br/>
        <w:t>v -4.265760 14.395956 4.699563</w:t>
        <w:br/>
        <w:t>v -3.969086 14.378133 4.857122</w:t>
        <w:br/>
        <w:t>v -3.890400 14.362723 4.831537</w:t>
        <w:br/>
        <w:t>v -3.890400 14.362723 4.831537</w:t>
        <w:br/>
        <w:t>v -3.882150 14.331357 4.735553</w:t>
        <w:br/>
        <w:t>v -3.882150 14.331357 4.735553</w:t>
        <w:br/>
        <w:t>v -4.179677 14.338977 4.542890</w:t>
        <w:br/>
        <w:t>v -4.179677 14.338977 4.542890</w:t>
        <w:br/>
        <w:t>v -4.300526 14.375452 4.612762</w:t>
        <w:br/>
        <w:t>v -4.300526 14.375452 4.612762</w:t>
        <w:br/>
        <w:t>v -4.017216 14.779142 4.335453</w:t>
        <w:br/>
        <w:t>v -3.763968 14.768751 4.494639</w:t>
        <w:br/>
        <w:t>v -4.017216 14.779142 4.335453</w:t>
        <w:br/>
        <w:t>v -4.102102 14.822724 4.376214</w:t>
        <w:br/>
        <w:t>v -4.102102 14.822724 4.376214</w:t>
        <w:br/>
        <w:t>v -4.070773 14.851368 4.465367</w:t>
        <w:br/>
        <w:t>v -3.827225 14.826892 4.594327</w:t>
        <w:br/>
        <w:t>v -3.763879 14.798996 4.571275</w:t>
        <w:br/>
        <w:t>v -3.763879 14.798996 4.571275</w:t>
        <w:br/>
        <w:t>v -3.763968 14.768751 4.494639</w:t>
        <w:br/>
        <w:t>v -3.661713 15.157598 4.282321</w:t>
        <w:br/>
        <w:t>v -3.854169 15.163041 4.157867</w:t>
        <w:br/>
        <w:t>v -3.854169 15.163041 4.157867</w:t>
        <w:br/>
        <w:t>v -3.926155 15.191446 4.192372</w:t>
        <w:br/>
        <w:t>v -3.926155 15.191446 4.192372</w:t>
        <w:br/>
        <w:t>v -3.904027 15.209128 4.270556</w:t>
        <w:br/>
        <w:t>v -3.712050 15.189001 4.366751</w:t>
        <w:br/>
        <w:t>v -3.663495 15.173723 4.341403</w:t>
        <w:br/>
        <w:t>v -3.663495 15.173723 4.341403</w:t>
        <w:br/>
        <w:t>v -3.661713 15.157598 4.282321</w:t>
        <w:br/>
        <w:t>v -3.594217 15.484912 4.101033</w:t>
        <w:br/>
        <w:t>v -3.705494 15.489829 4.028180</w:t>
        <w:br/>
        <w:t>v -3.705494 15.489829 4.028180</w:t>
        <w:br/>
        <w:t>v -3.752060 15.506214 4.050315</w:t>
        <w:br/>
        <w:t>v -3.752060 15.506214 4.050315</w:t>
        <w:br/>
        <w:t>v -3.739484 15.516582 4.097577</w:t>
        <w:br/>
        <w:t>v -3.626809 15.506850 4.155498</w:t>
        <w:br/>
        <w:t>v -3.594026 15.495711 4.141095</w:t>
        <w:br/>
        <w:t>v -3.594026 15.495711 4.141095</w:t>
        <w:br/>
        <w:t>v -3.594217 15.484912 4.101033</w:t>
        <w:br/>
        <w:t>v -3.590664 15.786864 3.944418</w:t>
        <w:br/>
        <w:t>v -3.598358 15.775826 3.931491</w:t>
        <w:br/>
        <w:t>v -3.537631 15.771925 3.968732</w:t>
        <w:br/>
        <w:t>v -3.554804 15.786666 3.967324</w:t>
        <w:br/>
        <w:t>v -3.537631 15.771925 3.968732</w:t>
        <w:br/>
        <w:t>v -3.598358 15.775826 3.931491</w:t>
        <w:br/>
        <w:t>v -3.577818 15.766344 3.922516</w:t>
        <w:br/>
        <w:t>v -3.539713 15.766928 3.944330</w:t>
        <w:br/>
        <w:t>v -3.598358 15.775826 3.931491</w:t>
        <w:br/>
        <w:t>v -3.590664 15.786864 3.944418</w:t>
        <w:br/>
        <w:t>v -3.577818 15.766344 3.922516</w:t>
        <w:br/>
        <w:t>v -3.598358 15.775826 3.931491</w:t>
        <w:br/>
        <w:t>v -3.539713 15.766928 3.944330</w:t>
        <w:br/>
        <w:t>v -3.537631 15.771925 3.968732</w:t>
        <w:br/>
        <w:t>v -3.537631 15.771925 3.968732</w:t>
        <w:br/>
        <w:t>v -3.554804 15.786666 3.967324</w:t>
        <w:br/>
        <w:t>v -5.737443 13.494525 -4.009954</w:t>
        <w:br/>
        <w:t>v -5.723809 13.366202 -4.025208</w:t>
        <w:br/>
        <w:t>v -5.536163 13.338089 -4.106073</w:t>
        <w:br/>
        <w:t>v -5.490332 13.467578 -4.116805</w:t>
        <w:br/>
        <w:t>v -5.737443 13.494525 -4.009954</w:t>
        <w:br/>
        <w:t>v -5.731205 13.487593 -3.924778</w:t>
        <w:br/>
        <w:t>v -5.718482 13.352407 -3.944168</w:t>
        <w:br/>
        <w:t>v -5.723809 13.366202 -4.025208</w:t>
        <w:br/>
        <w:t>v -5.455648 13.466797 -4.075309</w:t>
        <w:br/>
        <w:t>v -5.490332 13.467578 -4.116805</w:t>
        <w:br/>
        <w:t>v -5.536163 13.338089 -4.106073</w:t>
        <w:br/>
        <w:t>v -5.499233 13.331251 -4.069788</w:t>
        <w:br/>
        <w:t>v -5.499906 13.334162 -4.003995</w:t>
        <w:br/>
        <w:t>v -5.459671 13.466756 -4.006199</w:t>
        <w:br/>
        <w:t>v -5.455648 13.466797 -4.075309</w:t>
        <w:br/>
        <w:t>v -5.499233 13.331251 -4.069788</w:t>
        <w:br/>
        <w:t>v -5.663678 13.347732 -3.911919</w:t>
        <w:br/>
        <w:t>v -5.656274 13.478577 -3.886679</w:t>
        <w:br/>
        <w:t>v -5.718482 13.352407 -3.944168</w:t>
        <w:br/>
        <w:t>v -5.731205 13.487593 -3.924778</w:t>
        <w:br/>
        <w:t>v -5.706712 13.996768 -3.999946</w:t>
        <w:br/>
        <w:t>v -5.456429 13.975577 -4.132682</w:t>
        <w:br/>
        <w:t>v -5.706712 13.996768 -3.999946</w:t>
        <w:br/>
        <w:t>v -5.718672 13.996878 -3.917768</w:t>
        <w:br/>
        <w:t>v -5.666751 13.275627 -4.042261</w:t>
        <w:br/>
        <w:t>v -5.590961 13.262007 -4.066452</w:t>
        <w:br/>
        <w:t>v -5.666751 13.275627 -4.042261</w:t>
        <w:br/>
        <w:t>v -5.669253 13.264965 -3.996053</w:t>
        <w:br/>
        <w:t>v -5.669253 13.264965 -3.996053</w:t>
        <w:br/>
        <w:t>v -5.650600 13.285632 -3.954382</w:t>
        <w:br/>
        <w:t>v -5.577616 13.270880 -3.987005</w:t>
        <w:br/>
        <w:t>v -5.582801 13.251260 -4.020446</w:t>
        <w:br/>
        <w:t>v -5.590961 13.262007 -4.066452</w:t>
        <w:br/>
        <w:t>v -5.582801 13.251260 -4.020446</w:t>
        <w:br/>
        <w:t>v -5.718672 13.996878 -3.917768</w:t>
        <w:br/>
        <w:t>v -5.631315 13.981595 -3.857731</w:t>
        <w:br/>
        <w:t>v -5.631315 13.981595 -3.857731</w:t>
        <w:br/>
        <w:t>v -5.398404 13.970967 -3.976261</w:t>
        <w:br/>
        <w:t>v -5.386240 13.970293 -4.097041</w:t>
        <w:br/>
        <w:t>v -5.456429 13.975577 -4.132682</w:t>
        <w:br/>
        <w:t>v -5.386240 13.970293 -4.097041</w:t>
        <w:br/>
        <w:t>v -5.400334 14.516491 -4.099531</w:t>
        <w:br/>
        <w:t>v -5.637075 14.532142 -3.957785</w:t>
        <w:br/>
        <w:t>v -5.649579 14.532653 -3.892235</w:t>
        <w:br/>
        <w:t>v -5.649579 14.532653 -3.892235</w:t>
        <w:br/>
        <w:t>v -5.566223 14.524008 -3.828466</w:t>
        <w:br/>
        <w:t>v -5.330916 14.511443 -3.942257</w:t>
        <w:br/>
        <w:t>v -5.566223 14.524008 -3.828466</w:t>
        <w:br/>
        <w:t>v -5.311538 14.511544 -4.054729</w:t>
        <w:br/>
        <w:t>v -5.311538 14.511544 -4.054729</w:t>
        <w:br/>
        <w:t>v -5.484202 14.997038 -3.800131</w:t>
        <w:br/>
        <w:t>v -5.268217 14.983312 -3.908206</w:t>
        <w:br/>
        <w:t>v -5.269661 14.981860 -4.004653</w:t>
        <w:br/>
        <w:t>v -5.269661 14.981860 -4.004653</w:t>
        <w:br/>
        <w:t>v -5.342273 14.985349 -4.027766</w:t>
        <w:br/>
        <w:t>v -5.535624 15.002530 -3.922256</w:t>
        <w:br/>
        <w:t>v -5.551304 15.003575 -3.859416</w:t>
        <w:br/>
        <w:t>v -5.551304 15.003575 -3.859416</w:t>
        <w:br/>
        <w:t>v -5.484202 14.997038 -3.800131</w:t>
        <w:br/>
        <w:t>v -5.390204 15.456034 -3.772344</w:t>
        <w:br/>
        <w:t>v -5.226263 15.449586 -3.846503</w:t>
        <w:br/>
        <w:t>v -5.226263 15.449586 -3.846503</w:t>
        <w:br/>
        <w:t>v -5.236826 15.449193 -3.941881</w:t>
        <w:br/>
        <w:t>v -5.236826 15.449193 -3.941881</w:t>
        <w:br/>
        <w:t>v -5.284914 15.453402 -3.952260</w:t>
        <w:br/>
        <w:t>v -5.431682 15.465949 -3.866236</w:t>
        <w:br/>
        <w:t>v -5.442513 15.467299 -3.825711</w:t>
        <w:br/>
        <w:t>v -5.442513 15.467299 -3.825711</w:t>
        <w:br/>
        <w:t>v -5.390204 15.456034 -3.772344</w:t>
        <w:br/>
        <w:t>v -5.206458 15.785130 -3.817721</w:t>
        <w:br/>
        <w:t>v -5.307776 15.787003 -3.766421</w:t>
        <w:br/>
        <w:t>v -5.206458 15.785130 -3.817721</w:t>
        <w:br/>
        <w:t>v -5.218987 15.789555 -3.874835</w:t>
        <w:br/>
        <w:t>v -5.218987 15.789555 -3.874835</w:t>
        <w:br/>
        <w:t>v -5.251246 15.788522 -3.882336</w:t>
        <w:br/>
        <w:t>v -5.344127 15.794342 -3.828923</w:t>
        <w:br/>
        <w:t>v -5.350039 15.796412 -3.795888</w:t>
        <w:br/>
        <w:t>v -5.350039 15.796412 -3.795888</w:t>
        <w:br/>
        <w:t>v -5.307776 15.787003 -3.766421</w:t>
        <w:br/>
        <w:t>v -5.216268 16.146969 -3.805333</w:t>
        <w:br/>
        <w:t>v -5.200438 16.158709 -3.799309</w:t>
        <w:br/>
        <w:t>v -5.245653 16.158697 -3.762056</w:t>
        <w:br/>
        <w:t>v -5.246471 16.151932 -3.788691</w:t>
        <w:br/>
        <w:t>v -5.245653 16.158697 -3.762056</w:t>
        <w:br/>
        <w:t>v -5.200438 16.158709 -3.799309</w:t>
        <w:br/>
        <w:t>v -5.187248 16.134552 -3.789876</w:t>
        <w:br/>
        <w:t>v -5.219203 16.133873 -3.762320</w:t>
        <w:br/>
        <w:t>v -5.187248 16.134552 -3.789876</w:t>
        <w:br/>
        <w:t>v -5.200438 16.158709 -3.799309</w:t>
        <w:br/>
        <w:t>v -5.245653 16.158697 -3.762056</w:t>
        <w:br/>
        <w:t>v -6.261885 13.593094 -3.797226</w:t>
        <w:br/>
        <w:t>v -6.262802 13.517953 -3.797554</w:t>
        <w:br/>
        <w:t>v -6.018054 13.476531 -3.917846</w:t>
        <w:br/>
        <w:t>v -6.003935 13.575420 -3.927443</w:t>
        <w:br/>
        <w:t>v -6.294175 13.594174 -3.661981</w:t>
        <w:br/>
        <w:t>v -6.294079 13.503148 -3.675189</w:t>
        <w:br/>
        <w:t>v -5.927199 13.567629 -3.888096</w:t>
        <w:br/>
        <w:t>v -5.942265 13.484140 -3.878214</w:t>
        <w:br/>
        <w:t>v -5.950263 13.484359 -3.790935</w:t>
        <w:br/>
        <w:t>v -5.936094 13.569678 -3.783652</w:t>
        <w:br/>
        <w:t>v -5.927199 13.567629 -3.888096</w:t>
        <w:br/>
        <w:t>v -5.942265 13.484140 -3.878214</w:t>
        <w:br/>
        <w:t>v -6.196590 13.590302 -3.615896</w:t>
        <w:br/>
        <w:t>v -6.200442 13.503179 -3.624766</w:t>
        <w:br/>
        <w:t>v -6.294079 13.503148 -3.675189</w:t>
        <w:br/>
        <w:t>v -6.294175 13.594174 -3.661981</w:t>
        <w:br/>
        <w:t>v -6.209369 14.049748 -3.803367</w:t>
        <w:br/>
        <w:t>v -5.956952 14.029181 -3.933610</w:t>
        <w:br/>
        <w:t>v -6.249532 14.052574 -3.652322</w:t>
        <w:br/>
        <w:t>v -6.226070 13.415116 -3.795331</w:t>
        <w:br/>
        <w:t>v -6.119001 13.400211 -3.869315</w:t>
        <w:br/>
        <w:t>v -6.206299 13.375138 -3.741847</w:t>
        <w:br/>
        <w:t>v -6.206299 13.375138 -3.741847</w:t>
        <w:br/>
        <w:t>v -6.169829 13.386465 -3.702190</w:t>
        <w:br/>
        <w:t>v -6.060610 13.376097 -3.758796</w:t>
        <w:br/>
        <w:t>v -6.078856 13.353441 -3.818299</w:t>
        <w:br/>
        <w:t>v -6.078856 13.353441 -3.818299</w:t>
        <w:br/>
        <w:t>v -6.249532 14.052574 -3.652322</w:t>
        <w:br/>
        <w:t>v -6.147382 14.046758 -3.608533</w:t>
        <w:br/>
        <w:t>v -5.873764 14.022360 -3.788134</w:t>
        <w:br/>
        <w:t>v -5.873487 14.022396 -3.900077</w:t>
        <w:br/>
        <w:t>v -5.873487 14.022396 -3.900077</w:t>
        <w:br/>
        <w:t>v -5.897295 14.553780 -3.905011</w:t>
        <w:br/>
        <w:t>v -6.124612 14.569166 -3.779600</w:t>
        <w:br/>
        <w:t>v -6.161290 14.572362 -3.657761</w:t>
        <w:br/>
        <w:t>v -6.161290 14.572362 -3.657761</w:t>
        <w:br/>
        <w:t>v -6.065378 14.566904 -3.604577</w:t>
        <w:br/>
        <w:t>v -5.812130 14.546818 -3.760437</w:t>
        <w:br/>
        <w:t>v -5.814939 14.547700 -3.879174</w:t>
        <w:br/>
        <w:t>v -5.814939 14.547700 -3.879174</w:t>
        <w:br/>
        <w:t>v -5.964314 15.031544 -3.590037</w:t>
        <w:br/>
        <w:t>v -5.763134 15.016665 -3.700579</w:t>
        <w:br/>
        <w:t>v -5.737435 15.015706 -3.808147</w:t>
        <w:br/>
        <w:t>v -5.737435 15.015706 -3.808147</w:t>
        <w:br/>
        <w:t>v -5.828326 15.021577 -3.850394</w:t>
        <w:br/>
        <w:t>v -6.030780 15.036386 -3.731665</w:t>
        <w:br/>
        <w:t>v -6.051582 15.038355 -3.631418</w:t>
        <w:br/>
        <w:t>v -6.051582 15.038355 -3.631418</w:t>
        <w:br/>
        <w:t>v -5.860404 15.500789 -3.574460</w:t>
        <w:br/>
        <w:t>v -5.715297 15.488178 -3.641410</w:t>
        <w:br/>
        <w:t>v -5.674348 15.485311 -3.741501</w:t>
        <w:br/>
        <w:t>v -5.674348 15.485311 -3.741501</w:t>
        <w:br/>
        <w:t>v -5.750392 15.492057 -3.782285</w:t>
        <w:br/>
        <w:t>v -5.919393 15.506073 -3.678755</w:t>
        <w:br/>
        <w:t>v -5.930280 15.507590 -3.611953</w:t>
        <w:br/>
        <w:t>v -5.930280 15.507590 -3.611953</w:t>
        <w:br/>
        <w:t>v -5.778801 15.840732 -3.575174</w:t>
        <w:br/>
        <w:t>v -5.680030 15.830518 -3.619549</w:t>
        <w:br/>
        <w:t>v -5.651549 15.832257 -3.688327</w:t>
        <w:br/>
        <w:t>v -5.651549 15.832257 -3.688327</w:t>
        <w:br/>
        <w:t>v -5.704347 15.832835 -3.718630</w:t>
        <w:br/>
        <w:t>v -5.819396 15.841553 -3.650160</w:t>
        <w:br/>
        <w:t>v -5.824933 15.848480 -3.601947</w:t>
        <w:br/>
        <w:t>v -5.824933 15.848480 -3.601947</w:t>
        <w:br/>
        <w:t>v -5.645257 16.287037 -3.630650</w:t>
        <w:br/>
        <w:t>v -5.625682 16.300371 -3.615774</w:t>
        <w:br/>
        <w:t>v -5.675631 16.318045 -3.589170</w:t>
        <w:br/>
        <w:t>v -5.680243 16.291491 -3.614078</w:t>
        <w:br/>
        <w:t>v -5.625682 16.300371 -3.615774</w:t>
        <w:br/>
        <w:t>v -5.633084 16.285091 -3.595113</w:t>
        <w:br/>
        <w:t>v -5.667067 16.299952 -3.578980</w:t>
        <w:br/>
        <w:t>v -5.675631 16.318045 -3.589170</w:t>
        <w:br/>
        <w:t>v -5.675631 16.318045 -3.589170</w:t>
        <w:br/>
        <w:t>v -5.667067 16.299952 -3.578980</w:t>
        <w:br/>
        <w:t>v -5.675631 16.318045 -3.589170</w:t>
        <w:br/>
        <w:t>v -5.680243 16.291491 -3.614078</w:t>
        <w:br/>
        <w:t>v -3.100830 18.381485 -3.719121</w:t>
        <w:br/>
        <w:t>v -3.792515 18.525608 -3.688961</w:t>
        <w:br/>
        <w:t>v -4.013141 17.782284 -3.945522</w:t>
        <w:br/>
        <w:t>v -3.289394 17.664825 -3.998664</w:t>
        <w:br/>
        <w:t>v -4.459153 18.577770 -3.411229</w:t>
        <w:br/>
        <w:t>v -5.030872 18.608810 -3.103434</w:t>
        <w:br/>
        <w:t>v -5.303204 17.837433 -3.387905</w:t>
        <w:br/>
        <w:t>v -4.698841 17.805302 -3.622746</w:t>
        <w:br/>
        <w:t>v -5.570979 16.897072 -3.650679</w:t>
        <w:br/>
        <w:t>v -4.902462 16.963375 -3.816886</w:t>
        <w:br/>
        <w:t>v -4.206282 16.952576 -4.048044</w:t>
        <w:br/>
        <w:t>v -3.505696 16.918903 -4.285391</w:t>
        <w:br/>
        <w:t>v -4.385621 16.094378 -4.091933</w:t>
        <w:br/>
        <w:t>v -3.720295 16.012196 -4.397209</w:t>
        <w:br/>
        <w:t>v -5.724647 16.092634 -3.752994</w:t>
        <w:br/>
        <w:t>v -5.119549 16.105499 -3.935702</w:t>
        <w:br/>
        <w:t>v -5.057232 18.585094 -2.875177</w:t>
        <w:br/>
        <w:t>v -5.388224 17.803555 -3.193749</w:t>
        <w:br/>
        <w:t>v -5.665816 16.924496 -3.475001</w:t>
        <w:br/>
        <w:t>v -5.792687 16.003010 -3.614319</w:t>
        <w:br/>
        <w:t>v -5.724647 16.092634 -3.752994</w:t>
        <w:br/>
        <w:t>v -5.792687 16.003010 -3.614319</w:t>
        <w:br/>
        <w:t>v -5.088911 15.977218 -3.816662</w:t>
        <w:br/>
        <w:t>v -4.386173 15.953475 -4.022653</w:t>
        <w:br/>
        <w:t>v -3.684582 15.880072 -4.283213</w:t>
        <w:br/>
        <w:t>v -2.770824 16.801693 -4.353850</w:t>
        <w:br/>
        <w:t>v -3.013530 16.029867 -4.465897</w:t>
        <w:br/>
        <w:t>v -2.928202 15.887758 -4.341418</w:t>
        <w:br/>
        <w:t>v -2.664499 16.735659 -4.253221</w:t>
        <w:br/>
        <w:t>v -2.475990 17.464497 -4.012142</w:t>
        <w:br/>
        <w:t>v -2.594182 17.553707 -4.110312</w:t>
        <w:br/>
        <w:t>v -2.431170 18.295582 -3.866157</w:t>
        <w:br/>
        <w:t>v -2.332861 18.201515 -3.702223</w:t>
        <w:br/>
        <w:t>v -2.431170 18.295582 -3.866157</w:t>
        <w:br/>
        <w:t>v -4.563999 19.357525 -2.583080</w:t>
        <w:br/>
        <w:t>v -4.613561 19.332813 -2.802380</w:t>
        <w:br/>
        <w:t>v -4.186599 19.322277 -3.085757</w:t>
        <w:br/>
        <w:t>v -3.567242 19.100254 -3.312901</w:t>
        <w:br/>
        <w:t>v -2.933750 19.016602 -3.354061</w:t>
        <w:br/>
        <w:t>v -2.311369 18.918850 -3.490916</w:t>
        <w:br/>
        <w:t>v -2.190911 18.962639 -3.386017</w:t>
        <w:br/>
        <w:t>v -2.842412 19.095707 -3.237498</w:t>
        <w:br/>
        <w:t>v -2.190911 18.962639 -3.386017</w:t>
        <w:br/>
        <w:t>v -2.332861 18.201515 -3.702223</w:t>
        <w:br/>
        <w:t>v -3.020024 18.314552 -3.532858</w:t>
        <w:br/>
        <w:t>v -2.475990 17.464497 -4.012142</w:t>
        <w:br/>
        <w:t>v -3.213612 17.563591 -3.846280</w:t>
        <w:br/>
        <w:t>v -3.430891 16.790081 -4.114082</w:t>
        <w:br/>
        <w:t>v -2.664499 16.735659 -4.253221</w:t>
        <w:br/>
        <w:t>v -3.684582 15.880072 -4.283213</w:t>
        <w:br/>
        <w:t>v -2.928202 15.887758 -4.341418</w:t>
        <w:br/>
        <w:t>v -4.051491 19.323513 -2.829774</w:t>
        <w:br/>
        <w:t>v -3.533788 19.202740 -3.086717</w:t>
        <w:br/>
        <w:t>v -3.743538 18.471413 -3.469752</w:t>
        <w:br/>
        <w:t>v -4.400799 18.536568 -3.180377</w:t>
        <w:br/>
        <w:t>v -4.670286 17.735626 -3.448528</w:t>
        <w:br/>
        <w:t>v -3.973275 17.697193 -3.768605</w:t>
        <w:br/>
        <w:t>v -4.912766 16.875059 -3.666274</w:t>
        <w:br/>
        <w:t>v -4.177460 16.835293 -3.905929</w:t>
        <w:br/>
        <w:t>v -5.088911 15.977218 -3.816662</w:t>
        <w:br/>
        <w:t>v -4.386173 15.953475 -4.022653</w:t>
        <w:br/>
        <w:t>v -5.057232 18.585094 -2.875177</w:t>
        <w:br/>
        <w:t>v -4.563999 19.357525 -2.583080</w:t>
        <w:br/>
        <w:t>v -5.388224 17.803555 -3.193749</w:t>
        <w:br/>
        <w:t>v -5.665816 16.924496 -3.475001</w:t>
        <w:br/>
        <w:t>v -5.792687 16.003010 -3.614319</w:t>
        <w:br/>
        <w:t>v -6.587956 13.393326 3.022867</w:t>
        <w:br/>
        <w:t>v -6.414148 13.428782 3.233208</w:t>
        <w:br/>
        <w:t>v -6.449589 13.303094 3.247089</w:t>
        <w:br/>
        <w:t>v -6.584123 13.268474 3.098620</w:t>
        <w:br/>
        <w:t>v -6.321790 13.410302 3.235227</w:t>
        <w:br/>
        <w:t>v -6.375184 13.282762 3.244884</w:t>
        <w:br/>
        <w:t>v -6.580271 13.354020 2.919653</w:t>
        <w:br/>
        <w:t>v -6.574399 13.226082 2.997639</w:t>
        <w:br/>
        <w:t>v -6.506521 13.217834 3.004320</w:t>
        <w:br/>
        <w:t>v -6.495799 13.332728 2.917666</w:t>
        <w:br/>
        <w:t>v -6.580271 13.354020 2.919653</w:t>
        <w:br/>
        <w:t>v -6.574399 13.226082 2.997639</w:t>
        <w:br/>
        <w:t>v -6.304265 13.384075 3.149029</w:t>
        <w:br/>
        <w:t>v -6.368150 13.257099 3.157273</w:t>
        <w:br/>
        <w:t>v -6.375184 13.282762 3.244884</w:t>
        <w:br/>
        <w:t>v -6.321790 13.410302 3.235227</w:t>
        <w:br/>
        <w:t>v -6.504524 13.836688 2.835134</w:t>
        <w:br/>
        <w:t>v -6.306173 13.836347 3.116757</w:t>
        <w:br/>
        <w:t>v -6.207915 13.815858 3.126253</w:t>
        <w:br/>
        <w:t>v -6.496588 13.233053 3.203868</w:t>
        <w:br/>
        <w:t>v -6.548325 13.224046 3.147782</w:t>
        <w:br/>
        <w:t>v -6.460618 13.211252 3.200956</w:t>
        <w:br/>
        <w:t>v -6.439984 13.201449 3.160816</w:t>
        <w:br/>
        <w:t>v -6.460618 13.211252 3.200956</w:t>
        <w:br/>
        <w:t>v -6.495767 13.184366 3.101576</w:t>
        <w:br/>
        <w:t>v -6.536139 13.188000 3.119256</w:t>
        <w:br/>
        <w:t>v -6.536139 13.188000 3.119256</w:t>
        <w:br/>
        <w:t>v -6.207915 13.815858 3.126253</w:t>
        <w:br/>
        <w:t>v -6.162869 13.813361 3.019567</w:t>
        <w:br/>
        <w:t>v -6.398057 13.769420 2.716967</w:t>
        <w:br/>
        <w:t>v -6.485137 13.790729 2.723593</w:t>
        <w:br/>
        <w:t>v -6.485137 13.790729 2.723593</w:t>
        <w:br/>
        <w:t>v -6.383195 14.252764 2.651577</w:t>
        <w:br/>
        <w:t>v -6.173648 14.298004 2.927296</w:t>
        <w:br/>
        <w:t>v -6.052582 14.273563 2.927970</w:t>
        <w:br/>
        <w:t>v -6.052582 14.273563 2.927970</w:t>
        <w:br/>
        <w:t>v -6.031179 14.236510 2.844213</w:t>
        <w:br/>
        <w:t>v -6.266690 14.192225 2.535009</w:t>
        <w:br/>
        <w:t>v -6.359207 14.221381 2.539182</w:t>
        <w:br/>
        <w:t>v -6.359207 14.221381 2.539182</w:t>
        <w:br/>
        <w:t>v -6.124261 14.609097 2.349675</w:t>
        <w:br/>
        <w:t>v -5.897289 14.660242 2.620418</w:t>
        <w:br/>
        <w:t>v -6.124261 14.609097 2.349675</w:t>
        <w:br/>
        <w:t>v -6.210526 14.648107 2.361582</w:t>
        <w:br/>
        <w:t>v -6.210526 14.648107 2.361582</w:t>
        <w:br/>
        <w:t>v -6.216170 14.690873 2.454273</w:t>
        <w:br/>
        <w:t>v -6.024704 14.736131 2.701107</w:t>
        <w:br/>
        <w:t>v -5.915871 14.706429 2.713300</w:t>
        <w:br/>
        <w:t>v -5.915871 14.706429 2.713300</w:t>
        <w:br/>
        <w:t>v -5.768506 15.099078 2.368854</w:t>
        <w:br/>
        <w:t>v -5.960239 15.059522 2.161343</w:t>
        <w:br/>
        <w:t>v -6.029952 15.102180 2.183888</w:t>
        <w:br/>
        <w:t>v -5.960239 15.059522 2.161343</w:t>
        <w:br/>
        <w:t>v -6.029952 15.102180 2.183888</w:t>
        <w:br/>
        <w:t>v -6.026254 15.131597 2.264595</w:t>
        <w:br/>
        <w:t>v -5.877729 15.159792 2.456168</w:t>
        <w:br/>
        <w:t>v -5.778947 15.133144 2.468916</w:t>
        <w:br/>
        <w:t>v -5.778947 15.133144 2.468916</w:t>
        <w:br/>
        <w:t>v -5.808562 15.404230 2.045919</w:t>
        <w:br/>
        <w:t>v -5.683560 15.419018 2.190327</w:t>
        <w:br/>
        <w:t>v -5.617652 15.775942 2.002906</w:t>
        <w:br/>
        <w:t>v -5.647731 15.763207 1.968228</w:t>
        <w:br/>
        <w:t>v -5.873175 15.424869 2.062218</w:t>
        <w:br/>
        <w:t>v -5.808562 15.404230 2.045919</w:t>
        <w:br/>
        <w:t>v -5.647731 15.763207 1.968228</w:t>
        <w:br/>
        <w:t>v -5.655476 15.782280 1.967677</w:t>
        <w:br/>
        <w:t>v -5.873393 15.446735 2.133430</w:t>
        <w:br/>
        <w:t>v -5.873175 15.424869 2.062218</w:t>
        <w:br/>
        <w:t>v -5.655476 15.782280 1.967677</w:t>
        <w:br/>
        <w:t>v -5.680867 15.781341 1.990855</w:t>
        <w:br/>
        <w:t>v -5.657338 15.792824 2.025784</w:t>
        <w:br/>
        <w:t>v -5.769269 15.462609 2.267930</w:t>
        <w:br/>
        <w:t>v -5.624805 15.794705 2.020181</w:t>
        <w:br/>
        <w:t>v -5.688528 15.444191 2.272078</w:t>
        <w:br/>
        <w:t>v -5.688528 15.444191 2.272078</w:t>
        <w:br/>
        <w:t>v -5.624805 15.794705 2.020181</w:t>
        <w:br/>
        <w:t>v -5.655476 15.782280 1.967677</w:t>
        <w:br/>
        <w:t>v -5.624805 15.794705 2.020181</w:t>
        <w:br/>
        <w:t>v -5.624805 15.794705 2.020181</w:t>
        <w:br/>
        <w:t>v -5.655476 15.782280 1.967677</w:t>
        <w:br/>
        <w:t>v -3.340259 18.187462 2.708201</w:t>
        <w:br/>
        <w:t>v -2.567899 18.033054 3.114055</w:t>
        <w:br/>
        <w:t>v -2.734123 17.437500 3.442968</w:t>
        <w:br/>
        <w:t>v -3.512187 17.546421 2.984681</w:t>
        <w:br/>
        <w:t>v -4.593041 18.334904 1.676472</w:t>
        <w:br/>
        <w:t>v -4.002317 18.317989 2.208807</w:t>
        <w:br/>
        <w:t>v -4.229298 17.615364 2.519081</w:t>
        <w:br/>
        <w:t>v -4.796776 17.590866 1.909021</w:t>
        <w:br/>
        <w:t>v -4.496418 16.762768 2.931495</w:t>
        <w:br/>
        <w:t>v -5.036929 16.743414 2.234181</w:t>
        <w:br/>
        <w:t>v -2.951426 16.613951 3.890500</w:t>
        <w:br/>
        <w:t>v -3.743414 16.698763 3.412501</w:t>
        <w:br/>
        <w:t>v -3.114858 18.756840 2.310448</w:t>
        <w:br/>
        <w:t>v -2.402505 18.667656 2.744035</w:t>
        <w:br/>
        <w:t>v -4.322633 19.043217 1.466010</w:t>
        <w:br/>
        <w:t>v -3.756436 18.902824 1.886306</w:t>
        <w:br/>
        <w:t>v -4.642840 15.850897 3.246643</w:t>
        <w:br/>
        <w:t>v -5.335519 15.907307 2.612010</w:t>
        <w:br/>
        <w:t>v -3.103235 15.867778 4.380270</w:t>
        <w:br/>
        <w:t>v -3.942099 15.839846 3.814266</w:t>
        <w:br/>
        <w:t>v -4.725495 19.022556 0.685698</w:t>
        <w:br/>
        <w:t>v -5.071467 18.258018 0.970519</w:t>
        <w:br/>
        <w:t>v -5.348269 17.491364 1.261352</w:t>
        <w:br/>
        <w:t>v -5.601313 16.742224 1.560587</w:t>
        <w:br/>
        <w:t>v -5.870502 15.955498 1.871473</w:t>
        <w:br/>
        <w:t>v -2.541982 17.355186 3.408020</w:t>
        <w:br/>
        <w:t>v -2.396282 17.980011 3.107216</w:t>
        <w:br/>
        <w:t>v -4.596427 18.998501 0.501174</w:t>
        <w:br/>
        <w:t>v -5.061813 18.177608 0.751988</w:t>
        <w:br/>
        <w:t>v -5.833760 15.776125 1.757731</w:t>
        <w:br/>
        <w:t>v -5.256068 15.684264 2.554072</w:t>
        <w:br/>
        <w:t>v -5.565343 16.651930 1.360190</w:t>
        <w:br/>
        <w:t>v -5.335060 17.399204 1.068228</w:t>
        <w:br/>
        <w:t>v -4.615742 15.674321 3.166922</w:t>
        <w:br/>
        <w:t>v -3.878599 15.661881 3.740708</w:t>
        <w:br/>
        <w:t>v -2.940599 15.694127 4.359867</w:t>
        <w:br/>
        <w:t>v -2.736258 16.550896 3.836028</w:t>
        <w:br/>
        <w:t>v -2.211445 18.704281 2.682299</w:t>
        <w:br/>
        <w:t>v -5.833760 15.776125 1.757731</w:t>
        <w:br/>
        <w:t>v -3.103235 15.867778 4.380270</w:t>
        <w:br/>
        <w:t>v -2.940599 15.694127 4.359867</w:t>
        <w:br/>
        <w:t>v -4.126938 19.006741 1.305173</w:t>
        <w:br/>
        <w:t>v -4.596427 18.998501 0.501174</w:t>
        <w:br/>
        <w:t>v -5.061813 18.177608 0.751988</w:t>
        <w:br/>
        <w:t>v -4.483755 18.216984 1.486836</w:t>
        <w:br/>
        <w:t>v -4.736773 17.422649 1.786500</w:t>
        <w:br/>
        <w:t>v -5.335060 17.399204 1.068228</w:t>
        <w:br/>
        <w:t>v -5.565343 16.651930 1.360190</w:t>
        <w:br/>
        <w:t>v -4.982484 16.599035 2.127331</w:t>
        <w:br/>
        <w:t>v -5.256068 15.684264 2.554072</w:t>
        <w:br/>
        <w:t>v -5.833760 15.776125 1.757731</w:t>
        <w:br/>
        <w:t>v -3.649211 18.926552 1.755223</w:t>
        <w:br/>
        <w:t>v -3.863199 18.188637 2.096149</w:t>
        <w:br/>
        <w:t>v -3.159313 18.104076 2.590724</w:t>
        <w:br/>
        <w:t>v -3.009732 18.838062 2.164648</w:t>
        <w:br/>
        <w:t>v -3.328764 17.362438 2.931648</w:t>
        <w:br/>
        <w:t>v -4.114261 17.433712 2.463127</w:t>
        <w:br/>
        <w:t>v -4.353458 16.608372 2.809561</w:t>
        <w:br/>
        <w:t>v -3.548747 16.566214 3.310090</w:t>
        <w:br/>
        <w:t>v -3.878599 15.661881 3.740708</w:t>
        <w:br/>
        <w:t>v -4.615742 15.674321 3.166922</w:t>
        <w:br/>
        <w:t>v -2.396282 17.980011 3.107216</w:t>
        <w:br/>
        <w:t>v -2.211445 18.704281 2.682299</w:t>
        <w:br/>
        <w:t>v -2.541982 17.355186 3.408020</w:t>
        <w:br/>
        <w:t>v -2.736258 16.550896 3.836028</w:t>
        <w:br/>
        <w:t>v -2.940599 15.694127 4.359867</w:t>
        <w:br/>
        <w:t>v -5.063295 13.377556 4.672740</w:t>
        <w:br/>
        <w:t>v -4.820084 13.381484 4.846340</w:t>
        <w:br/>
        <w:t>v -4.855226 13.273877 4.850709</w:t>
        <w:br/>
        <w:t>v -5.047677 13.268846 4.715880</w:t>
        <w:br/>
        <w:t>v -4.715391 13.340868 4.844818</w:t>
        <w:br/>
        <w:t>v -4.784402 13.245111 4.839433</w:t>
        <w:br/>
        <w:t>v -5.082699 13.347282 4.570340</w:t>
        <w:br/>
        <w:t>v -5.068104 13.253761 4.640810</w:t>
        <w:br/>
        <w:t>v -4.981775 13.219206 4.620833</w:t>
        <w:br/>
        <w:t>v -4.960116 13.310385 4.546360</w:t>
        <w:br/>
        <w:t>v -5.082699 13.347282 4.570340</w:t>
        <w:br/>
        <w:t>v -5.068104 13.253761 4.640810</w:t>
        <w:br/>
        <w:t>v -4.709127 13.311373 4.728467</w:t>
        <w:br/>
        <w:t>v -4.788388 13.216508 4.760168</w:t>
        <w:br/>
        <w:t>v -4.784402 13.245111 4.839433</w:t>
        <w:br/>
        <w:t>v -4.715391 13.340868 4.844818</w:t>
        <w:br/>
        <w:t>v -4.971116 13.806643 4.524985</w:t>
        <w:br/>
        <w:t>v -4.717027 13.800921 4.708837</w:t>
        <w:br/>
        <w:t>v -4.582379 13.772332 4.702594</w:t>
        <w:br/>
        <w:t>v -4.901416 13.212814 4.816090</w:t>
        <w:br/>
        <w:t>v -4.993686 13.208798 4.751232</w:t>
        <w:br/>
        <w:t>v -4.870918 13.190244 4.790156</w:t>
        <w:br/>
        <w:t>v -4.864134 13.187158 4.764815</w:t>
        <w:br/>
        <w:t>v -4.870918 13.190244 4.790156</w:t>
        <w:br/>
        <w:t>v -4.784402 13.245111 4.839433</w:t>
        <w:br/>
        <w:t>v -4.958623 13.186552 4.696181</w:t>
        <w:br/>
        <w:t>v -4.988677 13.191120 4.712880</w:t>
        <w:br/>
        <w:t>v -4.988677 13.191120 4.712880</w:t>
        <w:br/>
        <w:t>v -4.582379 13.772332 4.702594</w:t>
        <w:br/>
        <w:t>v -4.562741 13.745544 4.578569</w:t>
        <w:br/>
        <w:t>v -4.562741 13.745544 4.578569</w:t>
        <w:br/>
        <w:t>v -4.864687 13.785345 4.330289</w:t>
        <w:br/>
        <w:t>v -5.000618 13.812586 4.395555</w:t>
        <w:br/>
        <w:t>v -5.000618 13.812586 4.395555</w:t>
        <w:br/>
        <w:t>v -4.826140 14.372708 4.262431</w:t>
        <w:br/>
        <w:t>v -4.547287 14.370384 4.457803</w:t>
        <w:br/>
        <w:t>v -4.419049 14.365166 4.438595</w:t>
        <w:br/>
        <w:t>v -4.419049 14.365166 4.438595</w:t>
        <w:br/>
        <w:t>v -4.420562 14.296923 4.302832</w:t>
        <w:br/>
        <w:t>v -4.696751 14.309226 4.091209</w:t>
        <w:br/>
        <w:t>v -4.420562 14.296923 4.302832</w:t>
        <w:br/>
        <w:t>v -4.696751 14.309226 4.091209</w:t>
        <w:br/>
        <w:t>v -4.857481 14.358541 4.159671</w:t>
        <w:br/>
        <w:t>v -4.857481 14.358541 4.159671</w:t>
        <w:br/>
        <w:t>v -4.565119 14.754809 3.874229</w:t>
        <w:br/>
        <w:t>v -4.302523 14.749430 4.071936</w:t>
        <w:br/>
        <w:t>v -4.565119 14.754809 3.874229</w:t>
        <w:br/>
        <w:t>v -4.701477 14.822124 3.931991</w:t>
        <w:br/>
        <w:t>v -4.701477 14.822124 3.931991</w:t>
        <w:br/>
        <w:t>v -4.654289 14.848484 4.031181</w:t>
        <w:br/>
        <w:t>v -4.408872 14.837699 4.196056</w:t>
        <w:br/>
        <w:t>v -4.312653 14.811020 4.195050</w:t>
        <w:br/>
        <w:t>v -4.312653 14.811020 4.195050</w:t>
        <w:br/>
        <w:t>v -4.302523 14.749430 4.071936</w:t>
        <w:br/>
        <w:t>v -4.409227 15.153913 3.704054</w:t>
        <w:br/>
        <w:t>v -4.227061 15.144348 3.853023</w:t>
        <w:br/>
        <w:t>v -4.409227 15.153913 3.704054</w:t>
        <w:br/>
        <w:t>v -4.534235 15.194792 3.749063</w:t>
        <w:br/>
        <w:t>v -4.534235 15.194792 3.749063</w:t>
        <w:br/>
        <w:t>v -4.489450 15.214150 3.843603</w:t>
        <w:br/>
        <w:t>v -4.320305 15.202702 3.957783</w:t>
        <w:br/>
        <w:t>v -4.246223 15.189097 3.957895</w:t>
        <w:br/>
        <w:t>v -4.246223 15.189097 3.957895</w:t>
        <w:br/>
        <w:t>v -4.227061 15.144348 3.853023</w:t>
        <w:br/>
        <w:t>v -4.282650 15.494704 3.578198</w:t>
        <w:br/>
        <w:t>v -4.178714 15.492861 3.663550</w:t>
        <w:br/>
        <w:t>v -4.354892 15.516143 3.601437</w:t>
        <w:br/>
        <w:t>v -4.354892 15.516143 3.601437</w:t>
        <w:br/>
        <w:t>v -4.335894 15.530009 3.664124</w:t>
        <w:br/>
        <w:t>v -4.240606 15.525390 3.730408</w:t>
        <w:br/>
        <w:t>v -4.188805 15.511298 3.723691</w:t>
        <w:br/>
        <w:t>v -4.188805 15.511298 3.723691</w:t>
        <w:br/>
        <w:t>v -4.178714 15.492861 3.663550</w:t>
        <w:br/>
        <w:t>v -4.197685 15.809777 3.501717</w:t>
        <w:br/>
        <w:t>v -4.189078 15.800822 3.472655</w:t>
        <w:br/>
        <w:t>v -4.137147 15.800262 3.507112</w:t>
        <w:br/>
        <w:t>v -4.169244 15.813225 3.524363</w:t>
        <w:br/>
        <w:t>v -4.189078 15.800822 3.472655</w:t>
        <w:br/>
        <w:t>v -4.174618 15.788976 3.473287</w:t>
        <w:br/>
        <w:t>v -4.140380 15.793636 3.500721</w:t>
        <w:br/>
        <w:t>v -4.137147 15.800262 3.507112</w:t>
        <w:br/>
        <w:t>v -4.189078 15.800822 3.472655</w:t>
        <w:br/>
        <w:t>v -4.197685 15.809777 3.501717</w:t>
        <w:br/>
        <w:t>v -4.174618 15.788976 3.473287</w:t>
        <w:br/>
        <w:t>v -4.189078 15.800822 3.472655</w:t>
        <w:br/>
        <w:t>v -4.137147 15.800262 3.507112</w:t>
        <w:br/>
        <w:t>v -4.137147 15.800262 3.507112</w:t>
        <w:br/>
        <w:t>v -4.169244 15.813225 3.524363</w:t>
        <w:br/>
        <w:t>v -5.562950 13.528712 4.110390</w:t>
        <w:br/>
        <w:t>v -5.337445 13.525282 4.253677</w:t>
        <w:br/>
        <w:t>v -5.391360 13.383214 4.280331</w:t>
        <w:br/>
        <w:t>v -5.565262 13.388197 4.173637</w:t>
        <w:br/>
        <w:t>v -5.270138 13.456888 4.237943</w:t>
        <w:br/>
        <w:t>v -5.346333 13.313999 4.273184</w:t>
        <w:br/>
        <w:t>v -5.600068 13.342310 4.101331</w:t>
        <w:br/>
        <w:t>v -5.592768 13.473521 4.026907</w:t>
        <w:br/>
        <w:t>v -5.600068 13.342310 4.101331</w:t>
        <w:br/>
        <w:t>v -5.548457 13.312304 4.060924</w:t>
        <w:br/>
        <w:t>v -5.520514 13.454512 3.980613</w:t>
        <w:br/>
        <w:t>v -5.592768 13.473521 4.026907</w:t>
        <w:br/>
        <w:t>v -5.520514 13.454512 3.980613</w:t>
        <w:br/>
        <w:t>v -5.548457 13.312304 4.060924</w:t>
        <w:br/>
        <w:t>v -5.347863 13.287237 4.203403</w:t>
        <w:br/>
        <w:t>v -5.276172 13.429255 4.155384</w:t>
        <w:br/>
        <w:t>v -5.346333 13.313999 4.273184</w:t>
        <w:br/>
        <w:t>v -5.270138 13.456888 4.237943</w:t>
        <w:br/>
        <w:t>v -5.210575 13.823301 4.189242</w:t>
        <w:br/>
        <w:t>v -5.548593 13.830742 3.973925</w:t>
        <w:br/>
        <w:t>v -5.107134 13.813411 4.136023</w:t>
        <w:br/>
        <w:t>v -5.441673 13.302669 4.276441</w:t>
        <w:br/>
        <w:t>v -5.556438 13.292008 4.198065</w:t>
        <w:br/>
        <w:t>v -5.407451 13.263042 4.260824</w:t>
        <w:br/>
        <w:t>v -5.414890 13.243058 4.216753</w:t>
        <w:br/>
        <w:t>v -5.407451 13.263042 4.260824</w:t>
        <w:br/>
        <w:t>v -5.539101 13.249836 4.141283</w:t>
        <w:br/>
        <w:t>v -5.564686 13.267167 4.161067</w:t>
        <w:br/>
        <w:t>v -5.564686 13.267167 4.161067</w:t>
        <w:br/>
        <w:t>v -5.107134 13.813411 4.136023</w:t>
        <w:br/>
        <w:t>v -5.107532 13.814148 4.024004</w:t>
        <w:br/>
        <w:t>v -5.442894 13.816751 3.789954</w:t>
        <w:br/>
        <w:t>v -5.552832 13.813104 3.836218</w:t>
        <w:br/>
        <w:t>v -5.552832 13.813104 3.836218</w:t>
        <w:br/>
        <w:t>v -5.539101 13.249836 4.141283</w:t>
        <w:br/>
        <w:t>v -5.407451 13.263042 4.260824</w:t>
        <w:br/>
        <w:t>v -5.414890 13.243058 4.216753</w:t>
        <w:br/>
        <w:t>v -5.416343 14.369088 3.758425</w:t>
        <w:br/>
        <w:t>v -5.058430 14.362403 3.981937</w:t>
        <w:br/>
        <w:t>v -4.938876 14.320583 3.914901</w:t>
        <w:br/>
        <w:t>v -5.058430 14.362403 3.981937</w:t>
        <w:br/>
        <w:t>v -4.938876 14.320583 3.914901</w:t>
        <w:br/>
        <w:t>v -4.961836 14.302810 3.801119</w:t>
        <w:br/>
        <w:t>v -5.288750 14.302256 3.567178</w:t>
        <w:br/>
        <w:t>v -5.405560 14.315866 3.580065</w:t>
        <w:br/>
        <w:t>v -5.405560 14.315866 3.580065</w:t>
        <w:br/>
        <w:t>v -5.135203 14.739568 3.382565</w:t>
        <w:br/>
        <w:t>v -4.882240 14.734674 3.558980</w:t>
        <w:br/>
        <w:t>v -5.235179 14.765574 3.380941</w:t>
        <w:br/>
        <w:t>v -5.235179 14.765574 3.380941</w:t>
        <w:br/>
        <w:t>v -5.235341 14.835260 3.534131</w:t>
        <w:br/>
        <w:t>v -5.235341 14.835260 3.534131</w:t>
        <w:br/>
        <w:t>v -4.940730 14.819475 3.717979</w:t>
        <w:br/>
        <w:t>v -4.843565 14.761993 3.669508</w:t>
        <w:br/>
        <w:t>v -4.940730 14.819475 3.717979</w:t>
        <w:br/>
        <w:t>v -4.843565 14.761993 3.669508</w:t>
        <w:br/>
        <w:t>v -4.978928 15.160066 3.210844</w:t>
        <w:br/>
        <w:t>v -4.806185 15.154420 3.330273</w:t>
        <w:br/>
        <w:t>v -5.043050 15.167586 3.208215</w:t>
        <w:br/>
        <w:t>v -5.043050 15.167586 3.208215</w:t>
        <w:br/>
        <w:t>v -5.059252 15.219392 3.339943</w:t>
        <w:br/>
        <w:t>v -5.059252 15.219392 3.339943</w:t>
        <w:br/>
        <w:t>v -4.854134 15.207281 3.467172</w:t>
        <w:br/>
        <w:t>v -4.854134 15.207281 3.467172</w:t>
        <w:br/>
        <w:t>v -4.774564 15.160501 3.427794</w:t>
        <w:br/>
        <w:t>v -4.774564 15.160501 3.427794</w:t>
        <w:br/>
        <w:t>v -4.853004 15.488907 3.094063</w:t>
        <w:br/>
        <w:t>v -4.747004 15.485578 3.168660</w:t>
        <w:br/>
        <w:t>v -4.891440 15.497972 3.095972</w:t>
        <w:br/>
        <w:t>v -4.891440 15.497972 3.095972</w:t>
        <w:br/>
        <w:t>v -4.906677 15.525714 3.177691</w:t>
        <w:br/>
        <w:t>v -4.906677 15.525714 3.177691</w:t>
        <w:br/>
        <w:t>v -4.782778 15.518890 3.255578</w:t>
        <w:br/>
        <w:t>v -4.782778 15.518890 3.255578</w:t>
        <w:br/>
        <w:t>v -4.733025 15.497124 3.226006</w:t>
        <w:br/>
        <w:t>v -4.733025 15.497124 3.226006</w:t>
        <w:br/>
        <w:t>v -4.708345 15.841926 3.033611</w:t>
        <w:br/>
        <w:t>v -4.745227 15.843445 3.007454</w:t>
        <w:br/>
        <w:t>v -4.733477 15.845725 2.985467</w:t>
        <w:br/>
        <w:t>v -4.694095 15.845638 3.017672</w:t>
        <w:br/>
        <w:t>v -4.733477 15.845725 2.985467</w:t>
        <w:br/>
        <w:t>v -4.722777 15.826410 2.978847</w:t>
        <w:br/>
        <w:t>v -4.687077 15.822098 3.009321</w:t>
        <w:br/>
        <w:t>v -4.694095 15.845638 3.017672</w:t>
        <w:br/>
        <w:t>v -4.733477 15.845725 2.985467</w:t>
        <w:br/>
        <w:t>v -4.745227 15.843445 3.007454</w:t>
        <w:br/>
        <w:t>v -4.722777 15.826410 2.978847</w:t>
        <w:br/>
        <w:t>v -4.733477 15.845725 2.985467</w:t>
        <w:br/>
        <w:t>v -4.694095 15.845638 3.017672</w:t>
        <w:br/>
        <w:t>v -4.733025 15.497124 3.226006</w:t>
        <w:br/>
        <w:t>v -4.708345 15.841926 3.033611</w:t>
        <w:br/>
        <w:t>v -4.694095 15.845638 3.017672</w:t>
        <w:br/>
        <w:t>v -6.118683 13.454428 3.572181</w:t>
        <w:br/>
        <w:t>v -5.937774 13.479736 3.771443</w:t>
        <w:br/>
        <w:t>v -5.983069 13.359024 3.784574</w:t>
        <w:br/>
        <w:t>v -6.110685 13.335259 3.654358</w:t>
        <w:br/>
        <w:t>v -5.822204 13.438154 3.769924</w:t>
        <w:br/>
        <w:t>v -5.892879 13.317335 3.790580</w:t>
        <w:br/>
        <w:t>v -6.113218 13.409406 3.493852</w:t>
        <w:br/>
        <w:t>v -6.110504 13.284967 3.586371</w:t>
        <w:br/>
        <w:t>v -6.038877 13.269676 3.571554</w:t>
        <w:br/>
        <w:t>v -6.032289 13.390243 3.481849</w:t>
        <w:br/>
        <w:t>v -6.113218 13.409406 3.493852</w:t>
        <w:br/>
        <w:t>v -6.110504 13.284967 3.586371</w:t>
        <w:br/>
        <w:t>v -5.817856 13.420467 3.689040</w:t>
        <w:br/>
        <w:t>v -5.887523 13.293598 3.720337</w:t>
        <w:br/>
        <w:t>v -5.892879 13.317335 3.790580</w:t>
        <w:br/>
        <w:t>v -5.822204 13.438154 3.769924</w:t>
        <w:br/>
        <w:t>v -6.055273 13.817273 3.425645</w:t>
        <w:br/>
        <w:t>v -5.867358 13.825738 3.660223</w:t>
        <w:br/>
        <w:t>v -5.698828 13.813340 3.653543</w:t>
        <w:br/>
        <w:t>v -6.011915 13.292860 3.759154</w:t>
        <w:br/>
        <w:t>v -6.071852 13.285191 3.701943</w:t>
        <w:br/>
        <w:t>v -5.975264 13.257195 3.745875</w:t>
        <w:br/>
        <w:t>v -5.951872 13.253963 3.716566</w:t>
        <w:br/>
        <w:t>v -5.975264 13.257195 3.745875</w:t>
        <w:br/>
        <w:t>v -6.062207 13.247790 3.676040</w:t>
        <w:br/>
        <w:t>v -6.031640 13.242862 3.639120</w:t>
        <w:br/>
        <w:t>v -6.062207 13.247790 3.676040</w:t>
        <w:br/>
        <w:t>v -5.698828 13.813340 3.653543</w:t>
        <w:br/>
        <w:t>v -5.693268 13.808476 3.531956</w:t>
        <w:br/>
        <w:t>v -5.953818 13.810890 3.281678</w:t>
        <w:br/>
        <w:t>v -6.037008 13.814867 3.307545</w:t>
        <w:br/>
        <w:t>v -6.037008 13.814867 3.307545</w:t>
        <w:br/>
        <w:t>v -5.923926 14.302610 3.202093</w:t>
        <w:br/>
        <w:t>v -5.719080 14.337431 3.446221</w:t>
        <w:br/>
        <w:t>v -5.558074 14.309928 3.450118</w:t>
        <w:br/>
        <w:t>v -5.558074 14.309928 3.450118</w:t>
        <w:br/>
        <w:t>v -5.551724 14.280850 3.328613</w:t>
        <w:br/>
        <w:t>v -5.821767 14.269470 3.073883</w:t>
        <w:br/>
        <w:t>v -5.904053 14.285053 3.093781</w:t>
        <w:br/>
        <w:t>v -5.904053 14.285053 3.093781</w:t>
        <w:br/>
        <w:t>v -5.674212 14.696129 2.873695</w:t>
        <w:br/>
        <w:t>v -5.424881 14.713269 3.104318</w:t>
        <w:br/>
        <w:t>v -5.756508 14.727718 2.892149</w:t>
        <w:br/>
        <w:t>v -5.756508 14.727718 2.892149</w:t>
        <w:br/>
        <w:t>v -5.759976 14.765311 2.983579</w:t>
        <w:br/>
        <w:t>v -5.575795 14.799074 3.198271</w:t>
        <w:br/>
        <w:t>v -5.420897 14.755597 3.212607</w:t>
        <w:br/>
        <w:t>v -5.420897 14.755597 3.212607</w:t>
        <w:br/>
        <w:t>v -5.517462 15.130710 2.679866</w:t>
        <w:br/>
        <w:t>v -5.309248 15.136911 2.874286</w:t>
        <w:br/>
        <w:t>v -5.517462 15.130710 2.679866</w:t>
        <w:br/>
        <w:t>v -5.590343 15.151424 2.705642</w:t>
        <w:br/>
        <w:t>v -5.590343 15.151424 2.705642</w:t>
        <w:br/>
        <w:t>v -5.588937 15.173942 2.787194</w:t>
        <w:br/>
        <w:t>v -5.447409 15.194438 2.957446</w:t>
        <w:br/>
        <w:t>v -5.304934 15.162198 2.967774</w:t>
        <w:br/>
        <w:t>v -5.304934 15.162198 2.967774</w:t>
        <w:br/>
        <w:t>v -5.360947 15.452621 2.562682</w:t>
        <w:br/>
        <w:t>v -5.232509 15.460438 2.693870</w:t>
        <w:br/>
        <w:t>v -5.180163 15.826333 2.497468</w:t>
        <w:br/>
        <w:t>v -5.214590 15.817165 2.466532</w:t>
        <w:br/>
        <w:t>v -5.441066 15.475025 2.576616</w:t>
        <w:br/>
        <w:t>v -5.360947 15.452621 2.562682</w:t>
        <w:br/>
        <w:t>v -5.214590 15.817165 2.466532</w:t>
        <w:br/>
        <w:t>v -5.229661 15.829666 2.471677</w:t>
        <w:br/>
        <w:t>v -5.231081 15.837230 2.485894</w:t>
        <w:br/>
        <w:t>v -5.431478 15.496144 2.655372</w:t>
        <w:br/>
        <w:t>v -5.441066 15.475025 2.576616</w:t>
        <w:br/>
        <w:t>v -5.229661 15.829666 2.471677</w:t>
        <w:br/>
        <w:t>v -5.206108 15.846004 2.509544</w:t>
        <w:br/>
        <w:t>v -5.337043 15.505553 2.760567</w:t>
        <w:br/>
        <w:t>v -5.184826 15.838978 2.506346</w:t>
        <w:br/>
        <w:t>v -5.236785 15.485323 2.773927</w:t>
        <w:br/>
        <w:t>v -5.236785 15.485323 2.773927</w:t>
        <w:br/>
        <w:t>v -5.184826 15.838978 2.506346</w:t>
        <w:br/>
        <w:t>v -5.231081 15.837230 2.485894</w:t>
        <w:br/>
        <w:t>v -5.229661 15.829666 2.471677</w:t>
        <w:br/>
        <w:t>v -5.184826 15.838978 2.506346</w:t>
        <w:br/>
        <w:t>v -5.206108 15.846004 2.509544</w:t>
        <w:br/>
        <w:t>v -5.229661 15.829666 2.471677</w:t>
        <w:br/>
        <w:t>v -5.214590 15.817165 2.466532</w:t>
        <w:br/>
        <w:t>v -5.180163 15.826333 2.497468</w:t>
        <w:br/>
        <w:t>v -5.184826 15.838978 2.506346</w:t>
        <w:br/>
        <w:t>v 1.738629 18.934124 3.464936</w:t>
        <w:br/>
        <w:t>v 0.811698 18.610439 3.818038</w:t>
        <w:br/>
        <w:t>v 1.606156 19.300396 3.386595</w:t>
        <w:br/>
        <w:t>v 0.933259 17.782387 3.841201</w:t>
        <w:br/>
        <w:t>v 2.110316 18.187000 3.541693</w:t>
        <w:br/>
        <w:t>v 3.163863 19.463722 2.472938</w:t>
        <w:br/>
        <w:t>v 2.458731 19.146351 3.059177</w:t>
        <w:br/>
        <w:t>v 2.986234 19.697289 2.512890</w:t>
        <w:br/>
        <w:t>v 2.781687 18.576408 3.191355</w:t>
        <w:br/>
        <w:t>v 3.517352 18.919827 2.617763</w:t>
        <w:br/>
        <w:t>v 3.681071 19.684628 1.854847</w:t>
        <w:br/>
        <w:t>v 4.061565 19.204659 1.953172</w:t>
        <w:br/>
        <w:t>v 3.456033 20.309505 1.817870</w:t>
        <w:br/>
        <w:t>v 2.725636 18.409027 3.051392</w:t>
        <w:br/>
        <w:t>v 3.517352 18.919827 2.617763</w:t>
        <w:br/>
        <w:t>v 3.529889 18.737492 2.515097</w:t>
        <w:br/>
        <w:t>v 4.047308 19.017647 1.865452</w:t>
        <w:br/>
        <w:t>v 4.057500 20.459602 0.344723</w:t>
        <w:br/>
        <w:t>v 4.139414 20.501190 -0.356399</w:t>
        <w:br/>
        <w:t>v 4.471122 20.078434 -0.445678</w:t>
        <w:br/>
        <w:t>v 4.373645 19.992607 0.360879</w:t>
        <w:br/>
        <w:t>v 4.843892 19.724125 -0.482016</w:t>
        <w:br/>
        <w:t>v 4.720934 19.596622 0.397595</w:t>
        <w:br/>
        <w:t>v 4.812876 19.588161 -0.524823</w:t>
        <w:br/>
        <w:t>v 4.671351 19.419025 0.363438</w:t>
        <w:br/>
        <w:t>v 4.147214 20.124817 -1.962086</w:t>
        <w:br/>
        <w:t>v 4.396915 20.113075 -1.203220</w:t>
        <w:br/>
        <w:t>v 4.068938 20.568951 -1.022829</w:t>
        <w:br/>
        <w:t>v 3.914679 20.576855 -1.748153</w:t>
        <w:br/>
        <w:t>v 4.659612 19.757576 -2.270794</w:t>
        <w:br/>
        <w:t>v 4.849617 19.799404 -1.450926</w:t>
        <w:br/>
        <w:t>v 4.625952 19.591640 -2.245373</w:t>
        <w:br/>
        <w:t>v 4.833542 19.653267 -1.456987</w:t>
        <w:br/>
        <w:t>v 4.849617 19.799404 -1.450926</w:t>
        <w:br/>
        <w:t>v 4.659612 19.757576 -2.270794</w:t>
        <w:br/>
        <w:t>v 3.693249 20.340744 -2.541060</w:t>
        <w:br/>
        <w:t>v 3.564005 20.549900 -2.411683</w:t>
        <w:br/>
        <w:t>v 3.843451 20.020695 -2.626470</w:t>
        <w:br/>
        <w:t>v 4.178200 19.526447 -3.023903</w:t>
        <w:br/>
        <w:t>v 4.173940 19.374767 -2.991046</w:t>
        <w:br/>
        <w:t>v 4.178200 19.526447 -3.023903</w:t>
        <w:br/>
        <w:t>v 3.111591 20.393925 -2.891459</w:t>
        <w:br/>
        <w:t>v 2.433513 20.100983 -3.368759</w:t>
        <w:br/>
        <w:t>v 2.672086 19.562351 -3.737584</w:t>
        <w:br/>
        <w:t>v 3.333264 19.898430 -3.225137</w:t>
        <w:br/>
        <w:t>v 3.610450 19.212646 -3.503992</w:t>
        <w:br/>
        <w:t>v 3.321673 19.564709 -3.337985</w:t>
        <w:br/>
        <w:t>v 2.817765 18.889244 -3.861732</w:t>
        <w:br/>
        <w:t>v 3.610450 19.212646 -3.503992</w:t>
        <w:br/>
        <w:t>v 2.817765 18.889244 -3.861732</w:t>
        <w:br/>
        <w:t>v 2.841298 18.742653 -3.722015</w:t>
        <w:br/>
        <w:t>v 3.602535 19.091057 -3.428348</w:t>
        <w:br/>
        <w:t>v 1.655134 19.846767 -3.704623</w:t>
        <w:br/>
        <w:t>v 0.942336 19.654572 -3.932246</w:t>
        <w:br/>
        <w:t>v 0.979774 19.005371 -4.334778</w:t>
        <w:br/>
        <w:t>v 1.808378 19.286869 -4.087038</w:t>
        <w:br/>
        <w:t>v 0.947432 18.080799 -4.374612</w:t>
        <w:br/>
        <w:t>v 2.021186 18.541584 -4.148408</w:t>
        <w:br/>
        <w:t>v 0.915795 18.049995 -4.179274</w:t>
        <w:br/>
        <w:t>v 1.986496 18.392502 -4.006380</w:t>
        <w:br/>
        <w:t>v 2.021186 18.541584 -4.148408</w:t>
        <w:br/>
        <w:t>v 0.947432 18.080799 -4.374612</w:t>
        <w:br/>
        <w:t>v -0.047134 19.478302 -4.079334</w:t>
        <w:br/>
        <w:t>v -0.921367 19.356743 -4.083459</w:t>
        <w:br/>
        <w:t>v -0.938992 18.622116 -4.199301</w:t>
        <w:br/>
        <w:t>v -0.006163 18.635357 -4.337242</w:t>
        <w:br/>
        <w:t>v -0.959018 17.771370 -4.372781</w:t>
        <w:br/>
        <w:t>v -0.001649 17.788277 -4.406061</w:t>
        <w:br/>
        <w:t>v -2.839381 18.950623 -3.824802</w:t>
        <w:br/>
        <w:t>v -1.985069 18.642418 -4.035766</w:t>
        <w:br/>
        <w:t>v -2.744119 19.188244 -3.678801</w:t>
        <w:br/>
        <w:t>v -3.002902 18.275074 -4.030685</w:t>
        <w:br/>
        <w:t>v -1.988248 18.040028 -4.256428</w:t>
        <w:br/>
        <w:t>v -2.910178 18.677788 -4.012720</w:t>
        <w:br/>
        <w:t>v -3.678213 19.252689 -3.548384</w:t>
        <w:br/>
        <w:t>v -3.459815 19.605824 -3.222813</w:t>
        <w:br/>
        <w:t>v -4.076628 19.806870 -2.659964</w:t>
        <w:br/>
        <w:t>v -4.409183 19.557861 -2.970248</w:t>
        <w:br/>
        <w:t>v -3.938156 18.668118 -3.770043</w:t>
        <w:br/>
        <w:t>v -4.826543 18.974590 -3.158563</w:t>
        <w:br/>
        <w:t>v -4.981791 19.776636 -1.548880</w:t>
        <w:br/>
        <w:t>v -4.576152 19.957888 -1.393815</w:t>
        <w:br/>
        <w:t>v -4.656130 19.957235 -0.648922</w:t>
        <w:br/>
        <w:t>v -5.029934 19.718641 -0.754783</w:t>
        <w:br/>
        <w:t>v -5.329824 19.114044 -1.844440</w:t>
        <w:br/>
        <w:t>v -5.353261 19.065285 -1.028630</w:t>
        <w:br/>
        <w:t>v -4.707969 19.702431 0.080842</w:t>
        <w:br/>
        <w:t>v -4.571445 19.941231 0.146891</w:t>
        <w:br/>
        <w:t>v -4.300688 19.826683 0.967324</w:t>
        <w:br/>
        <w:t>v -4.721065 19.425724 0.962410</w:t>
        <w:br/>
        <w:t>v -5.201457 18.908516 -0.115175</w:t>
        <w:br/>
        <w:t>v -4.937193 19.604280 0.118225</w:t>
        <w:br/>
        <w:t>v -5.018960 18.813042 0.800056</w:t>
        <w:br/>
        <w:t>v -4.229753 19.172569 1.715826</w:t>
        <w:br/>
        <w:t>v -3.789223 19.668114 1.723373</w:t>
        <w:br/>
        <w:t>v -3.122039 19.481480 2.414205</w:t>
        <w:br/>
        <w:t>v -3.490517 18.912525 2.468922</w:t>
        <w:br/>
        <w:t>v -4.589047 18.589645 1.707859</w:t>
        <w:br/>
        <w:t>v -3.858217 18.302402 2.520928</w:t>
        <w:br/>
        <w:t>v -0.867233 19.133358 3.362819</w:t>
        <w:br/>
        <w:t>v -0.060264 19.141117 3.463272</w:t>
        <w:br/>
        <w:t>v -0.038660 18.467304 3.914721</w:t>
        <w:br/>
        <w:t>v -0.951219 18.454777 3.801791</w:t>
        <w:br/>
        <w:t>v -1.008128 17.577194 3.861872</w:t>
        <w:br/>
        <w:t>v -0.028790 17.621025 3.974666</w:t>
        <w:br/>
        <w:t>v -2.368531 19.345684 2.860055</w:t>
        <w:br/>
        <w:t>v -2.725389 18.740860 2.988829</w:t>
        <w:br/>
        <w:t>v -3.045960 18.052692 3.060606</w:t>
        <w:br/>
        <w:t>v 0.615981 19.309151 3.389642</w:t>
        <w:br/>
        <w:t>v 2.218459 19.831440 2.928368</w:t>
        <w:br/>
        <w:t>v 2.188030 18.164597 3.437059</w:t>
        <w:br/>
        <w:t>v 4.380911 19.231834 1.211268</w:t>
        <w:br/>
        <w:t>v 4.428293 19.392754 1.260365</w:t>
        <w:br/>
        <w:t>v 4.053215 19.863323 1.195534</w:t>
        <w:br/>
        <w:t>v 3.804131 20.405121 1.177189</w:t>
        <w:br/>
        <w:t>v -1.609246 19.211632 3.166011</w:t>
        <w:br/>
        <w:t>v -1.760117 18.547054 3.534304</w:t>
        <w:br/>
        <w:t>v -1.884535 17.751881 3.608420</w:t>
        <w:br/>
        <w:t>v -4.656130 19.957235 -0.648922</w:t>
        <w:br/>
        <w:t>v -5.353261 19.065285 -1.028630</w:t>
        <w:br/>
        <w:t>v -5.029934 19.718641 -0.754783</w:t>
        <w:br/>
        <w:t>v -4.412499 19.914869 -2.059862</w:t>
        <w:br/>
        <w:t>v -4.784104 19.755562 -2.280589</w:t>
        <w:br/>
        <w:t>v -5.168515 19.112549 -2.519970</w:t>
        <w:br/>
        <w:t>v -1.825202 19.375019 -3.928303</w:t>
        <w:br/>
        <w:t>v 3.605270 18.263374 2.586323</w:t>
        <w:br/>
        <w:t>v 2.849891 18.222237 3.001021</w:t>
        <w:br/>
        <w:t>v 2.841298 18.742653 -3.722015</w:t>
        <w:br/>
        <w:t>v 3.109267 18.349735 -3.798912</w:t>
        <w:br/>
        <w:t>v 3.912074 18.540329 -3.595318</w:t>
        <w:br/>
        <w:t>v -0.762186 19.894341 3.041858</w:t>
        <w:br/>
        <w:t>v -0.047852 19.903381 3.033998</w:t>
        <w:br/>
        <w:t>v -1.373140 19.936573 2.897144</w:t>
        <w:br/>
        <w:t>v -1.973725 20.062653 2.604154</w:t>
        <w:br/>
        <w:t>v -2.592361 20.209888 2.197544</w:t>
        <w:br/>
        <w:t>v -3.181499 20.384840 1.577804</w:t>
        <w:br/>
        <w:t>v -3.772535 20.564083 0.888317</w:t>
        <w:br/>
        <w:t>v -4.140220 20.653551 0.152899</w:t>
        <w:br/>
        <w:t>v -4.324514 20.668743 -0.572017</w:t>
        <w:br/>
        <w:t>v -4.324514 20.668743 -0.572017</w:t>
        <w:br/>
        <w:t>v -4.367809 20.493631 -1.316470</w:t>
        <w:br/>
        <w:t>v -4.257934 20.641281 -1.280490</w:t>
        <w:br/>
        <w:t>v -4.072833 20.568493 -1.856389</w:t>
        <w:br/>
        <w:t>v -4.234222 20.332561 -1.976125</w:t>
        <w:br/>
        <w:t>v -3.927615 20.160431 -2.607565</w:t>
        <w:br/>
        <w:t>v -3.695212 20.453133 -2.406066</w:t>
        <w:br/>
        <w:t>v -3.353257 19.938503 -3.222420</w:t>
        <w:br/>
        <w:t>v -3.098333 20.290554 -2.962896</w:t>
        <w:br/>
        <w:t>v -2.664799 19.668995 -3.633953</w:t>
        <w:br/>
        <w:t>v -2.485489 20.129349 -3.315023</w:t>
        <w:br/>
        <w:t>v -1.745681 19.980679 -3.586928</w:t>
        <w:br/>
        <w:t>v -0.883321 19.936989 -3.654801</w:t>
        <w:br/>
        <w:t>v -0.031478 20.053135 -3.657220</w:t>
        <w:br/>
        <w:t>v 0.889608 20.240982 -3.491613</w:t>
        <w:br/>
        <w:t>v 1.540417 20.385857 -3.318954</w:t>
        <w:br/>
        <w:t>v 2.247620 20.594021 -2.970237</w:t>
        <w:br/>
        <w:t>v 3.198534 20.842722 -2.112407</w:t>
        <w:br/>
        <w:t>v 2.836070 20.766010 -2.549026</w:t>
        <w:br/>
        <w:t>v 3.542532 20.867994 -1.567505</w:t>
        <w:br/>
        <w:t>v 3.792438 20.865166 -0.893252</w:t>
        <w:br/>
        <w:t>v 3.764296 20.848877 0.358651</w:t>
        <w:br/>
        <w:t>v 3.861774 20.845610 -0.273572</w:t>
        <w:br/>
        <w:t>v 3.545878 20.824348 1.112774</w:t>
        <w:br/>
        <w:t>v 3.304539 20.591875 1.791762</w:t>
        <w:br/>
        <w:t>v 3.074909 20.793350 1.655588</w:t>
        <w:br/>
        <w:t>v 2.790426 20.168949 2.465921</w:t>
        <w:br/>
        <w:t>v 2.450025 20.611557 2.114842</w:t>
        <w:br/>
        <w:t>v 1.985852 20.145176 2.671356</w:t>
        <w:br/>
        <w:t>v 1.464308 19.575867 3.208885</w:t>
        <w:br/>
        <w:t>v 0.499083 19.980833 2.948578</w:t>
        <w:br/>
        <w:t>v 1.147734 20.187647 2.717649</w:t>
        <w:br/>
        <w:t>v 1.986496 18.392502 -4.006380</w:t>
        <w:br/>
        <w:t>v 2.075544 18.261204 -3.981910</w:t>
        <w:br/>
        <w:t>v 0.915795 18.049995 -4.179274</w:t>
        <w:br/>
        <w:t>v 4.649395 18.826683 -3.197971</w:t>
        <w:br/>
        <w:t>v 5.069606 19.031658 -2.524727</w:t>
        <w:br/>
        <w:t>v 5.228262 19.219704 -1.555637</w:t>
        <w:br/>
        <w:t>v 5.202485 19.046680 -0.602884</w:t>
        <w:br/>
        <w:t>v 5.054835 18.706394 0.168766</w:t>
        <w:br/>
        <w:t>v 4.752983 18.443172 1.027275</w:t>
        <w:br/>
        <w:t>v 4.273229 18.277969 1.846069</w:t>
        <w:br/>
        <w:t>v 4.139414 20.501190 -0.356399</w:t>
        <w:br/>
        <w:t>v 3.861774 20.845610 -0.273572</w:t>
        <w:br/>
        <w:t>v 4.471122 20.078434 -0.445678</w:t>
        <w:br/>
        <w:t>v 4.843892 19.724125 -0.482016</w:t>
        <w:br/>
        <w:t>v 4.812876 19.588161 -0.524823</w:t>
        <w:br/>
        <w:t>v 5.202485 19.046680 -0.602884</w:t>
        <w:br/>
        <w:t>v 0.967273 17.730377 3.782772</w:t>
        <w:br/>
        <w:t>v 2.849891 18.222237 3.001021</w:t>
        <w:br/>
        <w:t>v 2.807405 18.139687 2.941753</w:t>
        <w:br/>
        <w:t>v 2.120227 18.150745 3.225734</w:t>
        <w:br/>
        <w:t>v 3.559062 18.138153 2.552706</w:t>
        <w:br/>
        <w:t>v 4.215233 18.157505 1.806586</w:t>
        <w:br/>
        <w:t>v 4.730028 18.341873 0.959178</w:t>
        <w:br/>
        <w:t>v 5.005261 18.621746 0.122826</w:t>
        <w:br/>
        <w:t>v 5.204793 18.923916 -0.645180</w:t>
        <w:br/>
        <w:t>v 5.256945 19.084396 -1.547534</w:t>
        <w:br/>
        <w:t>v 5.204793 18.923916 -0.645180</w:t>
        <w:br/>
        <w:t>v 5.066804 18.912968 -2.479986</w:t>
        <w:br/>
        <w:t>v 4.694639 18.699646 -3.123795</w:t>
        <w:br/>
        <w:t>v 3.959970 18.428013 -3.514242</w:t>
        <w:br/>
        <w:t>v 3.130709 18.260513 -3.704724</w:t>
        <w:br/>
        <w:t>v 2.076428 18.144741 -3.888319</w:t>
        <w:br/>
        <w:t>v 0.882007 18.031490 -3.975807</w:t>
        <w:br/>
        <w:t>v 0.003972 17.707306 -4.325893</w:t>
        <w:br/>
        <w:t>v -0.001649 17.788277 -4.406061</w:t>
        <w:br/>
        <w:t>v -0.966702 17.719341 -4.307711</w:t>
        <w:br/>
        <w:t>v -0.959018 17.771370 -4.372781</w:t>
        <w:br/>
        <w:t>v -2.011924 17.926247 -4.146480</w:t>
        <w:br/>
        <w:t>v -3.011802 18.186794 -3.952914</w:t>
        <w:br/>
        <w:t>v -3.973729 18.536793 -3.725069</w:t>
        <w:br/>
        <w:t>v -4.822743 18.849619 -3.121552</w:t>
        <w:br/>
        <w:t>v -5.161087 18.977262 -2.469050</w:t>
        <w:br/>
        <w:t>v -5.329824 19.114044 -1.844440</w:t>
        <w:br/>
        <w:t>v -5.301566 18.961607 -1.050977</w:t>
        <w:br/>
        <w:t>v -5.269032 18.995676 -1.815509</w:t>
        <w:br/>
        <w:t>v -5.129565 18.866209 -0.127021</w:t>
        <w:br/>
        <w:t>v -5.301566 18.961607 -1.050977</w:t>
        <w:br/>
        <w:t>v -5.201457 18.908516 -0.115175</w:t>
        <w:br/>
        <w:t>v -5.018960 18.813042 0.800056</w:t>
        <w:br/>
        <w:t>v -5.002168 18.728004 0.782866</w:t>
        <w:br/>
        <w:t>v -4.559701 18.518219 1.669168</w:t>
        <w:br/>
        <w:t>v -3.858217 18.302402 2.520928</w:t>
        <w:br/>
        <w:t>v -3.826256 18.251728 2.437930</w:t>
        <w:br/>
        <w:t>v -3.045960 18.052692 3.060606</w:t>
        <w:br/>
        <w:t>v -3.036861 17.986183 3.007117</w:t>
        <w:br/>
        <w:t>v -1.892826 17.670856 3.512777</w:t>
        <w:br/>
        <w:t>v -1.005995 17.499393 3.784040</w:t>
        <w:br/>
        <w:t>v -0.007663 17.506054 3.917391</w:t>
        <w:br/>
        <w:t>v 0.967273 17.730377 3.782772</w:t>
        <w:br/>
        <w:t>v 2.188030 18.164597 3.437059</w:t>
        <w:br/>
        <w:t>v 1.113056 18.234562 3.636783</w:t>
        <w:br/>
        <w:t>v 2.120227 18.150745 3.225734</w:t>
        <w:br/>
        <w:t>v 1.078161 18.255005 3.537457</w:t>
        <w:br/>
        <w:t>v 1.113056 18.234562 3.636783</w:t>
        <w:br/>
        <w:t>v 0.003972 17.707306 -4.325893</w:t>
        <w:br/>
        <w:t>v 0.163433 18.029766 -4.148232</w:t>
        <w:br/>
        <w:t>v 0.915795 18.049995 -4.179274</w:t>
        <w:br/>
        <w:t>v 0.163433 18.029766 -4.148232</w:t>
        <w:br/>
        <w:t>v -0.007663 17.506054 3.917391</w:t>
        <w:br/>
        <w:t>v 0.025680 18.303593 3.776366</w:t>
        <w:br/>
        <w:t>v 1.090282 20.243607 2.576720</w:t>
        <w:br/>
        <w:t>v 0.430920 20.053099 2.774576</w:t>
        <w:br/>
        <w:t>v 1.825973 20.431906 2.416243</w:t>
        <w:br/>
        <w:t>v 1.735008 20.465130 2.297383</w:t>
        <w:br/>
        <w:t>v 2.354871 20.665020 1.981843</w:t>
        <w:br/>
        <w:t>v 3.418584 20.861855 1.041891</w:t>
        <w:br/>
        <w:t>v 3.632959 20.865480 0.358978</w:t>
        <w:br/>
        <w:t>v 3.743605 20.867941 -0.266623</w:t>
        <w:br/>
        <w:t>v 3.674595 20.876743 -0.852441</w:t>
        <w:br/>
        <w:t>v 3.421401 20.865389 -1.491029</w:t>
        <w:br/>
        <w:t>v 3.069910 20.837275 -2.018978</w:t>
        <w:br/>
        <w:t>v 2.715445 20.790178 -2.395013</w:t>
        <w:br/>
        <w:t>v 2.132160 20.659798 -2.798078</w:t>
        <w:br/>
        <w:t>v 1.488558 20.475430 -3.141732</w:t>
        <w:br/>
        <w:t>v 0.870125 20.303417 -3.312216</w:t>
        <w:br/>
        <w:t>v -0.057622 20.134979 -3.422878</w:t>
        <w:br/>
        <w:t>v -0.869099 20.022728 -3.444552</w:t>
        <w:br/>
        <w:t>v -2.408522 20.158134 -3.117259</w:t>
        <w:br/>
        <w:t>v -1.704991 20.066319 -3.352162</w:t>
        <w:br/>
        <w:t>v -3.508400 20.453461 -2.274632</w:t>
        <w:br/>
        <w:t>v -2.976221 20.290241 -2.751496</w:t>
        <w:br/>
        <w:t>v -4.042875 20.670263 -1.226155</w:t>
        <w:br/>
        <w:t>v -4.139489 20.736317 -0.605324</w:t>
        <w:br/>
        <w:t>v -3.618718 20.611687 0.790795</w:t>
        <w:br/>
        <w:t>v -3.974946 20.717842 0.107300</w:t>
        <w:br/>
        <w:t>v -3.116376 20.444195 1.530131</w:t>
        <w:br/>
        <w:t>v -2.535834 20.250965 2.128274</w:t>
        <w:br/>
        <w:t>v -0.072098 19.984558 2.863103</w:t>
        <w:br/>
        <w:t>v -0.672807 19.974670 2.913842</w:t>
        <w:br/>
        <w:t>v -1.953641 20.102522 2.524126</w:t>
        <w:br/>
        <w:t>v 2.984851 20.813925 1.577586</w:t>
        <w:br/>
        <w:t>v -1.325895 19.992447 2.792765</w:t>
        <w:br/>
        <w:t>v -4.139489 20.736317 -0.605324</w:t>
        <w:br/>
        <w:t>v -3.837755 20.585701 -1.742028</w:t>
        <w:br/>
        <w:t>v 3.743605 20.867941 -0.266623</w:t>
        <w:br/>
        <w:t>v -0.057622 20.134979 -3.422878</w:t>
        <w:br/>
        <w:t>v -0.013073 19.468952 -3.512030</w:t>
        <w:br/>
        <w:t>v -0.828041 19.395241 -3.522032</w:t>
        <w:br/>
        <w:t>v -0.869099 20.022728 -3.444552</w:t>
        <w:br/>
        <w:t>v -1.679624 19.480297 -3.415718</w:t>
        <w:br/>
        <w:t>v -1.704991 20.066319 -3.352162</w:t>
        <w:br/>
        <w:t>v -2.427552 19.611275 -3.203121</w:t>
        <w:br/>
        <w:t>v -2.408522 20.158134 -3.117259</w:t>
        <w:br/>
        <w:t>v -3.072783 19.795238 -2.891710</w:t>
        <w:br/>
        <w:t>v -2.976221 20.290241 -2.751496</w:t>
        <w:br/>
        <w:t>v -3.659480 19.983120 -2.403965</w:t>
        <w:br/>
        <w:t>v -3.508400 20.453461 -2.274632</w:t>
        <w:br/>
        <w:t>v -3.982557 20.105358 -1.864959</w:t>
        <w:br/>
        <w:t>v -3.837755 20.585701 -1.742028</w:t>
        <w:br/>
        <w:t>v -4.158000 20.167912 -1.337141</w:t>
        <w:br/>
        <w:t>v -4.042875 20.670263 -1.226155</w:t>
        <w:br/>
        <w:t>v -4.236738 20.203217 -0.707796</w:t>
        <w:br/>
        <w:t>v -4.139489 20.736317 -0.605324</w:t>
        <w:br/>
        <w:t>v -4.236738 20.203217 -0.707796</w:t>
        <w:br/>
        <w:t>v -4.074624 20.171646 0.026973</w:t>
        <w:br/>
        <w:t>v -3.974946 20.717842 0.107300</w:t>
        <w:br/>
        <w:t>v -4.139489 20.736317 -0.605324</w:t>
        <w:br/>
        <w:t>v -3.783843 20.064613 0.738028</w:t>
        <w:br/>
        <w:t>v -3.618718 20.611687 0.790795</w:t>
        <w:br/>
        <w:t>v -3.326241 19.896095 1.481057</w:t>
        <w:br/>
        <w:t>v -3.116376 20.444195 1.530131</w:t>
        <w:br/>
        <w:t>v -2.732887 19.693645 2.095983</w:t>
        <w:br/>
        <w:t>v -2.535834 20.250965 2.128274</w:t>
        <w:br/>
        <w:t>v -2.123387 19.521095 2.519058</w:t>
        <w:br/>
        <w:t>v -1.953641 20.102522 2.524126</w:t>
        <w:br/>
        <w:t>v -1.431178 19.369450 2.826697</w:t>
        <w:br/>
        <w:t>v -1.325895 19.992447 2.792765</w:t>
        <w:br/>
        <w:t>v -0.746576 19.298409 2.987204</w:t>
        <w:br/>
        <w:t>v -0.672807 19.974670 2.913842</w:t>
        <w:br/>
        <w:t>v -0.026096 19.312199 2.994134</w:t>
        <w:br/>
        <w:t>v -0.072098 19.984558 2.863103</w:t>
        <w:br/>
        <w:t>v -1.614370 18.635208 3.020321</w:t>
        <w:br/>
        <w:t>v -1.892826 17.670856 3.512777</w:t>
        <w:br/>
        <w:t>v -1.005995 17.499393 3.784040</w:t>
        <w:br/>
        <w:t>v -0.859432 18.627300 3.502066</w:t>
        <w:br/>
        <w:t>v -3.036861 17.986183 3.007117</w:t>
        <w:br/>
        <w:t>v -2.437913 18.843666 2.649302</w:t>
        <w:br/>
        <w:t>v -3.826256 18.251728 2.437930</w:t>
        <w:br/>
        <w:t>v -3.106337 19.050613 2.176380</w:t>
        <w:br/>
        <w:t>v -4.559701 18.518219 1.669168</w:t>
        <w:br/>
        <w:t>v -3.740435 19.272526 1.513655</w:t>
        <w:br/>
        <w:t>v -5.002168 18.728004 0.782866</w:t>
        <w:br/>
        <w:t>v -4.176053 19.454582 0.730817</w:t>
        <w:br/>
        <w:t>v -5.129565 18.866209 -0.127021</w:t>
        <w:br/>
        <w:t>v -4.408856 19.571236 -0.044331</w:t>
        <w:br/>
        <w:t>v -5.301566 18.961607 -1.050977</w:t>
        <w:br/>
        <w:t>v -4.571455 19.623737 -0.838476</w:t>
        <w:br/>
        <w:t>v -5.269032 18.995676 -1.815509</w:t>
        <w:br/>
        <w:t>v -5.301566 18.961607 -1.050977</w:t>
        <w:br/>
        <w:t>v -4.571455 19.623737 -0.838476</w:t>
        <w:br/>
        <w:t>v -4.515746 19.617939 -1.507366</w:t>
        <w:br/>
        <w:t>v -5.161087 18.977262 -2.469050</w:t>
        <w:br/>
        <w:t>v -4.363640 19.574783 -2.073550</w:t>
        <w:br/>
        <w:t>v -4.822743 18.849619 -3.121552</w:t>
        <w:br/>
        <w:t>v -4.031598 19.454075 -2.645462</w:t>
        <w:br/>
        <w:t>v -3.352532 19.223404 -3.168487</w:t>
        <w:br/>
        <w:t>v -3.973729 18.536793 -3.725069</w:t>
        <w:br/>
        <w:t>v -2.595195 18.977371 -3.436095</w:t>
        <w:br/>
        <w:t>v -3.011802 18.186794 -3.952914</w:t>
        <w:br/>
        <w:t>v -1.761633 18.795937 -3.634801</w:t>
        <w:br/>
        <w:t>v -2.011924 17.926247 -4.146480</w:t>
        <w:br/>
        <w:t>v -0.966702 17.719341 -4.307711</w:t>
        <w:br/>
        <w:t>v -0.871124 18.658401 -3.867887</w:t>
        <w:br/>
        <w:t>v 0.059768 18.593151 -3.958709</w:t>
        <w:br/>
        <w:t>v 2.446781 19.006954 2.760906</w:t>
        <w:br/>
        <w:t>v 2.807405 18.139687 2.941753</w:t>
        <w:br/>
        <w:t>v 3.559062 18.138153 2.552706</w:t>
        <w:br/>
        <w:t>v 3.117333 19.127060 2.335646</w:t>
        <w:br/>
        <w:t>v 3.130709 18.260513 -3.704724</w:t>
        <w:br/>
        <w:t>v 2.076428 18.144741 -3.888319</w:t>
        <w:br/>
        <w:t>v 1.757210 19.036945 -3.471434</w:t>
        <w:br/>
        <w:t>v 2.630821 19.170830 -3.289773</w:t>
        <w:br/>
        <w:t>v 3.959970 18.428013 -3.514242</w:t>
        <w:br/>
        <w:t>v 3.351090 19.315426 -3.015253</w:t>
        <w:br/>
        <w:t>v 4.694639 18.699646 -3.123795</w:t>
        <w:br/>
        <w:t>v 3.904873 19.456032 -2.585304</w:t>
        <w:br/>
        <w:t>v 4.314879 19.611000 -2.025414</w:t>
        <w:br/>
        <w:t>v 5.066804 18.912968 -2.479986</w:t>
        <w:br/>
        <w:t>v 4.490912 19.646275 -1.269634</w:t>
        <w:br/>
        <w:t>v 5.256945 19.084396 -1.547534</w:t>
        <w:br/>
        <w:t>v 4.503767 19.584297 -0.512275</w:t>
        <w:br/>
        <w:t>v 5.204793 18.923916 -0.645180</w:t>
        <w:br/>
        <w:t>v 4.377896 19.456978 0.224298</w:t>
        <w:br/>
        <w:t>v 5.005261 18.621746 0.122826</w:t>
        <w:br/>
        <w:t>v 5.204793 18.923916 -0.645180</w:t>
        <w:br/>
        <w:t>v 4.503767 19.584297 -0.512275</w:t>
        <w:br/>
        <w:t>v 4.123886 19.306641 0.977715</w:t>
        <w:br/>
        <w:t>v 4.730028 18.341873 0.959178</w:t>
        <w:br/>
        <w:t>v 3.712890 19.201145 1.718470</w:t>
        <w:br/>
        <w:t>v 4.215233 18.157505 1.806586</w:t>
        <w:br/>
        <w:t>v 1.735008 20.465130 2.297383</w:t>
        <w:br/>
        <w:t>v 2.181018 19.779854 2.668667</w:t>
        <w:br/>
        <w:t>v 2.845745 19.933136 2.263238</w:t>
        <w:br/>
        <w:t>v 2.354871 20.665020 1.981843</w:t>
        <w:br/>
        <w:t>v 3.390204 20.079308 1.711632</w:t>
        <w:br/>
        <w:t>v 2.984851 20.813925 1.577586</w:t>
        <w:br/>
        <w:t>v 3.767943 20.135883 1.025408</w:t>
        <w:br/>
        <w:t>v 3.418584 20.861855 1.041891</w:t>
        <w:br/>
        <w:t>v 3.975379 20.195736 0.309977</w:t>
        <w:br/>
        <w:t>v 3.632959 20.865480 0.358978</w:t>
        <w:br/>
        <w:t>v 4.045829 20.247654 -0.378920</w:t>
        <w:br/>
        <w:t>v 3.743605 20.867941 -0.266623</w:t>
        <w:br/>
        <w:t>v 3.743605 20.867941 -0.266623</w:t>
        <w:br/>
        <w:t>v 4.045829 20.247654 -0.378920</w:t>
        <w:br/>
        <w:t>v 3.980561 20.274498 -1.038676</w:t>
        <w:br/>
        <w:t>v 3.674595 20.876743 -0.852441</w:t>
        <w:br/>
        <w:t>v 3.799833 20.246769 -1.729829</w:t>
        <w:br/>
        <w:t>v 3.421401 20.865389 -1.491029</w:t>
        <w:br/>
        <w:t>v 3.470980 20.204136 -2.311440</w:t>
        <w:br/>
        <w:t>v 3.069910 20.837275 -2.018978</w:t>
        <w:br/>
        <w:t>v 3.013917 20.115543 -2.748827</w:t>
        <w:br/>
        <w:t>v 2.715445 20.790178 -2.395013</w:t>
        <w:br/>
        <w:t>v 2.364816 19.971439 -3.085593</w:t>
        <w:br/>
        <w:t>v 2.132160 20.659798 -2.798078</w:t>
        <w:br/>
        <w:t>v 1.560997 19.771793 -3.246671</w:t>
        <w:br/>
        <w:t>v 1.488558 20.475430 -3.141732</w:t>
        <w:br/>
        <w:t>v 0.878538 19.688995 -3.518540</w:t>
        <w:br/>
        <w:t>v 0.870125 20.303417 -3.312216</w:t>
        <w:br/>
        <w:t>v 0.882007 18.031490 -3.975807</w:t>
        <w:br/>
        <w:t>v 0.892387 18.834808 -3.567623</w:t>
        <w:br/>
        <w:t>v 0.051572 18.071983 -3.914361</w:t>
        <w:br/>
        <w:t>v 0.051572 18.071983 -3.914361</w:t>
        <w:br/>
        <w:t>v 0.163433 18.029766 -4.148232</w:t>
        <w:br/>
        <w:t>v 0.059768 18.593151 -3.958709</w:t>
        <w:br/>
        <w:t>v 1.090282 20.243607 2.576720</w:t>
        <w:br/>
        <w:t>v 1.525900 19.604744 2.919792</w:t>
        <w:br/>
        <w:t>v 1.900407 18.978832 3.014305</w:t>
        <w:br/>
        <w:t>v 2.120227 18.150745 3.225734</w:t>
        <w:br/>
        <w:t>v 0.430920 20.053099 2.774576</w:t>
        <w:br/>
        <w:t>v 0.798944 19.442047 3.124222</w:t>
        <w:br/>
        <w:t>v 1.006541 18.835106 3.081293</w:t>
        <w:br/>
        <w:t>v 0.313751 18.364079 3.526890</w:t>
        <w:br/>
        <w:t>v 0.025680 18.303593 3.776366</w:t>
        <w:br/>
        <w:t>v 0.085247 18.882607 3.024038</w:t>
        <w:br/>
        <w:t>v 0.035190 19.014587 3.364188</w:t>
        <w:br/>
        <w:t>v 0.025680 18.303593 3.776366</w:t>
        <w:br/>
        <w:t>v 0.085247 18.882607 3.024038</w:t>
        <w:br/>
        <w:t>v 0.035190 19.014587 3.364188</w:t>
        <w:br/>
        <w:t>v -2.681390 19.428173 -3.637811</w:t>
        <w:br/>
        <w:t>v 1.113056 18.234562 3.636783</w:t>
        <w:br/>
        <w:t>v 0.051572 18.071983 -3.914361</w:t>
        <w:br/>
        <w:t>v 0.882007 18.031490 -3.975807</w:t>
        <w:br/>
        <w:t>v -0.026096 19.312199 2.994134</w:t>
        <w:br/>
        <w:t>v 3.183918 22.495075 0.743577</w:t>
        <w:br/>
        <w:t>v 3.196220 22.658638 0.722178</w:t>
        <w:br/>
        <w:t>v 3.200529 22.639420 0.666247</w:t>
        <w:br/>
        <w:t>v 3.193879 22.558338 0.694582</w:t>
        <w:br/>
        <w:t>v 3.169358 22.446884 0.819524</w:t>
        <w:br/>
        <w:t>v 3.185677 22.672768 0.783249</w:t>
        <w:br/>
        <w:t>v 3.152642 22.423611 0.908750</w:t>
        <w:br/>
        <w:t>v 3.170899 22.690384 0.865192</w:t>
        <w:br/>
        <w:t>v 3.148758 22.715931 0.982705</w:t>
        <w:br/>
        <w:t>v 3.130755 22.426273 1.026933</w:t>
        <w:br/>
        <w:t>v 3.082631 22.434776 1.286848</w:t>
        <w:br/>
        <w:t>v 3.099858 22.772308 1.241831</w:t>
        <w:br/>
        <w:t>v 3.034496 22.443279 1.546810</w:t>
        <w:br/>
        <w:t>v 3.050948 22.828697 1.501005</w:t>
        <w:br/>
        <w:t>v 3.130755 22.426273 1.026933</w:t>
        <w:br/>
        <w:t>v 3.152642 22.423611 0.908750</w:t>
        <w:br/>
        <w:t>v 3.048764 22.405609 0.883644</w:t>
        <w:br/>
        <w:t>v 3.028207 22.407413 0.999892</w:t>
        <w:br/>
        <w:t>v 3.082631 22.434776 1.286848</w:t>
        <w:br/>
        <w:t>v 2.983127 22.414192 1.255157</w:t>
        <w:br/>
        <w:t>v 3.169358 22.446884 0.819524</w:t>
        <w:br/>
        <w:t>v 3.065478 22.431160 0.792475</w:t>
        <w:br/>
        <w:t>v 3.179161 22.951660 0.819882</w:t>
        <w:br/>
        <w:t>v 3.192209 22.893597 0.743856</w:t>
        <w:br/>
        <w:t>v 3.097988 22.826611 0.655299</w:t>
        <w:br/>
        <w:t>v 3.199929 22.816204 0.690743</w:t>
        <w:br/>
        <w:t>v 3.192209 22.893597 0.743856</w:t>
        <w:br/>
        <w:t>v 3.089910 22.908810 0.711053</w:t>
        <w:br/>
        <w:t>v 3.199929 22.816204 0.690743</w:t>
        <w:br/>
        <w:t>v 3.156900 22.999611 0.936569</w:t>
        <w:br/>
        <w:t>v 3.107522 23.102871 1.194508</w:t>
        <w:br/>
        <w:t>v 3.058134 23.206146 1.452493</w:t>
        <w:br/>
        <w:t>v 3.202363 22.730793 0.666619</w:t>
        <w:br/>
        <w:t>v 3.027374 23.262699 1.600428</w:t>
        <w:br/>
        <w:t>v 2.938112 23.284821 1.557902</w:t>
        <w:br/>
        <w:t>v 2.963262 23.228458 1.410560</w:t>
        <w:br/>
        <w:t>v 3.058134 23.206146 1.452493</w:t>
        <w:br/>
        <w:t>v 2.938035 22.420975 1.510468</w:t>
        <w:br/>
        <w:t>v 2.947357 22.828949 1.458588</w:t>
        <w:br/>
        <w:t>v 2.923819 22.862160 1.609928</w:t>
        <w:br/>
        <w:t>v 2.913898 22.429935 1.657689</w:t>
        <w:br/>
        <w:t>v 2.938035 22.420975 1.510468</w:t>
        <w:br/>
        <w:t>v 3.034496 22.443279 1.546810</w:t>
        <w:br/>
        <w:t>v 2.983127 22.414192 1.255157</w:t>
        <w:br/>
        <w:t>v 2.993001 22.772564 1.204262</w:t>
        <w:br/>
        <w:t>v 2.913898 22.429935 1.657689</w:t>
        <w:br/>
        <w:t>v 3.004637 22.452023 1.695094</w:t>
        <w:br/>
        <w:t>v 2.938112 23.284821 1.557902</w:t>
        <w:br/>
        <w:t>v 2.963262 23.228458 1.410560</w:t>
        <w:br/>
        <w:t>v 3.009663 23.123501 1.156881</w:t>
        <w:br/>
        <w:t>v 3.038636 22.716194 0.949983</w:t>
        <w:br/>
        <w:t>v 3.056055 23.018562 0.903248</w:t>
        <w:br/>
        <w:t>v 3.059346 22.690636 0.834497</w:t>
        <w:br/>
        <w:t>v 3.028207 22.407413 0.999892</w:t>
        <w:br/>
        <w:t>v 3.048764 22.405609 0.883644</w:t>
        <w:br/>
        <w:t>v 3.074039 22.672672 0.750827</w:t>
        <w:br/>
        <w:t>v 3.065478 22.431160 0.792475</w:t>
        <w:br/>
        <w:t>v 3.077009 22.969738 0.788375</w:t>
        <w:br/>
        <w:t>v 3.089910 22.908810 0.711053</w:t>
        <w:br/>
        <w:t>v 3.107522 23.102871 1.194508</w:t>
        <w:br/>
        <w:t>v 3.009663 23.123501 1.156881</w:t>
        <w:br/>
        <w:t>v 3.056055 23.018562 0.903248</w:t>
        <w:br/>
        <w:t>v 3.156900 22.999611 0.936569</w:t>
        <w:br/>
        <w:t>v 3.004637 22.452023 1.695094</w:t>
        <w:br/>
        <w:t>v 3.017706 22.861927 1.651719</w:t>
        <w:br/>
        <w:t>v 3.077009 22.969738 0.788375</w:t>
        <w:br/>
        <w:t>v 3.179161 22.951660 0.819882</w:t>
        <w:br/>
        <w:t>v 3.027374 23.262699 1.600428</w:t>
        <w:br/>
        <w:t>v 3.097988 22.826611 0.655299</w:t>
        <w:br/>
        <w:t>v 3.085144 22.657993 0.686283</w:t>
        <w:br/>
        <w:t>v 3.098511 22.638096 0.629879</w:t>
        <w:br/>
        <w:t>v 3.100524 22.735645 0.629968</w:t>
        <w:br/>
        <w:t>v 3.080759 22.483196 0.712456</w:t>
        <w:br/>
        <w:t>v 3.100524 22.735645 0.629968</w:t>
        <w:br/>
        <w:t>v 3.202363 22.730793 0.666619</w:t>
        <w:br/>
        <w:t>v 3.200529 22.639420 0.666247</w:t>
        <w:br/>
        <w:t>v 3.098511 22.638096 0.629879</w:t>
        <w:br/>
        <w:t>v 3.091368 22.551220 0.660294</w:t>
        <w:br/>
        <w:t>v 3.193879 22.558338 0.694582</w:t>
        <w:br/>
        <w:t>v 3.080759 22.483196 0.712456</w:t>
        <w:br/>
        <w:t>v 3.183918 22.495075 0.743577</w:t>
        <w:br/>
        <w:t>v 3.091368 22.551220 0.660294</w:t>
        <w:br/>
        <w:t>v 3.197744 22.618626 0.939792</w:t>
        <w:br/>
        <w:t>v 3.162328 22.610165 0.945738</w:t>
        <w:br/>
        <w:t>v 3.159073 22.664196 0.967878</w:t>
        <w:br/>
        <w:t>v 3.194890 22.666008 0.959207</w:t>
        <w:br/>
        <w:t>v 3.210436 22.678932 0.862213</w:t>
        <w:br/>
        <w:t>v 3.197744 22.618626 0.939792</w:t>
        <w:br/>
        <w:t>v 3.194890 22.666008 0.959207</w:t>
        <w:br/>
        <w:t>v 3.160183 22.722172 0.960325</w:t>
        <w:br/>
        <w:t>v 3.195864 22.716850 0.952585</w:t>
        <w:br/>
        <w:t>v 3.169082 22.574562 0.899836</w:t>
        <w:br/>
        <w:t>v 3.203659 22.587406 0.899537</w:t>
        <w:br/>
        <w:t>v 3.177518 22.566925 0.842471</w:t>
        <w:br/>
        <w:t>v 3.211058 22.580711 0.849233</w:t>
        <w:br/>
        <w:t>v 3.223464 22.691868 0.764848</w:t>
        <w:br/>
        <w:t>v 3.191663 22.693680 0.746239</w:t>
        <w:br/>
        <w:t>v 3.190551 22.635704 0.753789</w:t>
        <w:br/>
        <w:t>v 3.222492 22.641026 0.771469</w:t>
        <w:br/>
        <w:t>v 3.217952 22.600334 0.802354</w:t>
        <w:br/>
        <w:t>v 3.185372 22.589306 0.789014</w:t>
        <w:br/>
        <w:t>v 3.195864 22.716850 0.952585</w:t>
        <w:br/>
        <w:t>v 3.200402 22.757534 0.921694</w:t>
        <w:br/>
        <w:t>v 3.220613 22.739246 0.784262</w:t>
        <w:br/>
        <w:t>v 3.223464 22.691868 0.764848</w:t>
        <w:br/>
        <w:t>v 3.222492 22.641026 0.771469</w:t>
        <w:br/>
        <w:t>v 3.217952 22.600334 0.802354</w:t>
        <w:br/>
        <w:t>v 3.214694 22.770462 0.824518</w:t>
        <w:br/>
        <w:t>v 3.181659 22.783318 0.814283</w:t>
        <w:br/>
        <w:t>v 3.214694 22.770462 0.824518</w:t>
        <w:br/>
        <w:t>v 3.207294 22.777161 0.874819</w:t>
        <w:br/>
        <w:t>v 3.173228 22.790947 0.871647</w:t>
        <w:br/>
        <w:t>v 3.220613 22.739246 0.784262</w:t>
        <w:br/>
        <w:t>v 3.188406 22.747711 0.768376</w:t>
        <w:br/>
        <w:t>v 3.207294 22.777161 0.874819</w:t>
        <w:br/>
        <w:t>v 3.200402 22.757534 0.921694</w:t>
        <w:br/>
        <w:t>v 3.165365 22.768566 0.925104</w:t>
        <w:br/>
        <w:t>v 3.203659 22.587406 0.899537</w:t>
        <w:br/>
        <w:t>v 3.211058 22.580711 0.849233</w:t>
        <w:br/>
        <w:t>v -3.159074 22.664196 0.967878</w:t>
        <w:br/>
        <w:t>v -3.162329 22.610165 0.945738</w:t>
        <w:br/>
        <w:t>v -3.197745 22.618626 0.939792</w:t>
        <w:br/>
        <w:t>v -3.194890 22.666008 0.959207</w:t>
        <w:br/>
        <w:t>v -3.197745 22.618626 0.939792</w:t>
        <w:br/>
        <w:t>v -3.210436 22.678932 0.862213</w:t>
        <w:br/>
        <w:t>v -3.194890 22.666008 0.959207</w:t>
        <w:br/>
        <w:t>v -3.195865 22.716850 0.952585</w:t>
        <w:br/>
        <w:t>v -3.160184 22.722172 0.960325</w:t>
        <w:br/>
        <w:t>v -3.169082 22.574562 0.899836</w:t>
        <w:br/>
        <w:t>v -3.203660 22.587406 0.899537</w:t>
        <w:br/>
        <w:t>v -3.177518 22.566925 0.842471</w:t>
        <w:br/>
        <w:t>v -3.211059 22.580711 0.849233</w:t>
        <w:br/>
        <w:t>v -3.190552 22.635704 0.753789</w:t>
        <w:br/>
        <w:t>v -3.191664 22.693680 0.746239</w:t>
        <w:br/>
        <w:t>v -3.223465 22.691868 0.764848</w:t>
        <w:br/>
        <w:t>v -3.222493 22.641026 0.771469</w:t>
        <w:br/>
        <w:t>v -3.217953 22.600334 0.802354</w:t>
        <w:br/>
        <w:t>v -3.185373 22.589306 0.789014</w:t>
        <w:br/>
        <w:t>v -3.195865 22.716850 0.952585</w:t>
        <w:br/>
        <w:t>v -3.200403 22.757534 0.921694</w:t>
        <w:br/>
        <w:t>v -3.220613 22.739246 0.784262</w:t>
        <w:br/>
        <w:t>v -3.223465 22.691868 0.764848</w:t>
        <w:br/>
        <w:t>v -3.222493 22.641026 0.771469</w:t>
        <w:br/>
        <w:t>v -3.217953 22.600334 0.802354</w:t>
        <w:br/>
        <w:t>v -3.214694 22.770462 0.824518</w:t>
        <w:br/>
        <w:t>v -3.207295 22.777161 0.874819</w:t>
        <w:br/>
        <w:t>v -3.214694 22.770462 0.824518</w:t>
        <w:br/>
        <w:t>v -3.181660 22.783318 0.814283</w:t>
        <w:br/>
        <w:t>v -3.173229 22.790947 0.871647</w:t>
        <w:br/>
        <w:t>v -3.188407 22.747711 0.768376</w:t>
        <w:br/>
        <w:t>v -3.220613 22.739246 0.784262</w:t>
        <w:br/>
        <w:t>v -3.207295 22.777161 0.874819</w:t>
        <w:br/>
        <w:t>v -3.165365 22.768566 0.925104</w:t>
        <w:br/>
        <w:t>v -3.200403 22.757534 0.921694</w:t>
        <w:br/>
        <w:t>v -3.203660 22.587406 0.899537</w:t>
        <w:br/>
        <w:t>v -3.211059 22.580711 0.849233</w:t>
        <w:br/>
        <w:t>v -3.200530 22.639420 0.666247</w:t>
        <w:br/>
        <w:t>v -3.196221 22.658638 0.722178</w:t>
        <w:br/>
        <w:t>v -3.183918 22.495075 0.743577</w:t>
        <w:br/>
        <w:t>v -3.193879 22.558338 0.694582</w:t>
        <w:br/>
        <w:t>v -3.169358 22.446884 0.819524</w:t>
        <w:br/>
        <w:t>v -3.185677 22.672768 0.783249</w:t>
        <w:br/>
        <w:t>v -3.152643 22.423611 0.908750</w:t>
        <w:br/>
        <w:t>v -3.170899 22.690384 0.865192</w:t>
        <w:br/>
        <w:t>v -3.082631 22.434776 1.286848</w:t>
        <w:br/>
        <w:t>v -3.130755 22.426273 1.026933</w:t>
        <w:br/>
        <w:t>v -3.148758 22.715931 0.982705</w:t>
        <w:br/>
        <w:t>v -3.099858 22.772308 1.241831</w:t>
        <w:br/>
        <w:t>v -3.034496 22.443279 1.546810</w:t>
        <w:br/>
        <w:t>v -3.050949 22.828697 1.501005</w:t>
        <w:br/>
        <w:t>v -3.048764 22.405609 0.883644</w:t>
        <w:br/>
        <w:t>v -3.152643 22.423611 0.908750</w:t>
        <w:br/>
        <w:t>v -3.130755 22.426273 1.026933</w:t>
        <w:br/>
        <w:t>v -3.028208 22.407413 0.999892</w:t>
        <w:br/>
        <w:t>v -3.082631 22.434776 1.286848</w:t>
        <w:br/>
        <w:t>v -2.983127 22.414192 1.255157</w:t>
        <w:br/>
        <w:t>v -3.065479 22.431160 0.792475</w:t>
        <w:br/>
        <w:t>v -3.169358 22.446884 0.819524</w:t>
        <w:br/>
        <w:t>v -3.179162 22.951660 0.819882</w:t>
        <w:br/>
        <w:t>v -3.192210 22.893597 0.743856</w:t>
        <w:br/>
        <w:t>v -3.192210 22.893597 0.743856</w:t>
        <w:br/>
        <w:t>v -3.199929 22.816204 0.690743</w:t>
        <w:br/>
        <w:t>v -3.097988 22.826611 0.655299</w:t>
        <w:br/>
        <w:t>v -3.089910 22.908810 0.711053</w:t>
        <w:br/>
        <w:t>v -3.199929 22.816204 0.690743</w:t>
        <w:br/>
        <w:t>v -3.156901 22.999611 0.936569</w:t>
        <w:br/>
        <w:t>v -3.107522 23.102871 1.194508</w:t>
        <w:br/>
        <w:t>v -3.058134 23.206146 1.452493</w:t>
        <w:br/>
        <w:t>v -3.202363 22.730793 0.666619</w:t>
        <w:br/>
        <w:t>v -2.963262 23.228458 1.410560</w:t>
        <w:br/>
        <w:t>v -2.938112 23.284821 1.557902</w:t>
        <w:br/>
        <w:t>v -3.027375 23.262699 1.600428</w:t>
        <w:br/>
        <w:t>v -3.058134 23.206146 1.452493</w:t>
        <w:br/>
        <w:t>v -2.923819 22.862160 1.609928</w:t>
        <w:br/>
        <w:t>v -2.947358 22.828949 1.458588</w:t>
        <w:br/>
        <w:t>v -2.938036 22.420975 1.510468</w:t>
        <w:br/>
        <w:t>v -2.913899 22.429935 1.657689</w:t>
        <w:br/>
        <w:t>v -3.034496 22.443279 1.546810</w:t>
        <w:br/>
        <w:t>v -2.938036 22.420975 1.510468</w:t>
        <w:br/>
        <w:t>v -2.993001 22.772564 1.204262</w:t>
        <w:br/>
        <w:t>v -2.983127 22.414192 1.255157</w:t>
        <w:br/>
        <w:t>v -3.004638 22.452023 1.695094</w:t>
        <w:br/>
        <w:t>v -2.913899 22.429935 1.657689</w:t>
        <w:br/>
        <w:t>v -2.938112 23.284821 1.557902</w:t>
        <w:br/>
        <w:t>v -2.963262 23.228458 1.410560</w:t>
        <w:br/>
        <w:t>v -3.009663 23.123501 1.156881</w:t>
        <w:br/>
        <w:t>v -3.038636 22.716194 0.949983</w:t>
        <w:br/>
        <w:t>v -3.056056 23.018562 0.903248</w:t>
        <w:br/>
        <w:t>v -3.028208 22.407413 0.999892</w:t>
        <w:br/>
        <w:t>v -3.059346 22.690636 0.834497</w:t>
        <w:br/>
        <w:t>v -3.048764 22.405609 0.883644</w:t>
        <w:br/>
        <w:t>v -3.074040 22.672672 0.750827</w:t>
        <w:br/>
        <w:t>v -3.065479 22.431160 0.792475</w:t>
        <w:br/>
        <w:t>v -3.077010 22.969738 0.788375</w:t>
        <w:br/>
        <w:t>v -3.089910 22.908810 0.711053</w:t>
        <w:br/>
        <w:t>v -3.056056 23.018562 0.903248</w:t>
        <w:br/>
        <w:t>v -3.009663 23.123501 1.156881</w:t>
        <w:br/>
        <w:t>v -3.107522 23.102871 1.194508</w:t>
        <w:br/>
        <w:t>v -3.156901 22.999611 0.936569</w:t>
        <w:br/>
        <w:t>v -3.017707 22.861927 1.651719</w:t>
        <w:br/>
        <w:t>v -3.004638 22.452023 1.695094</w:t>
        <w:br/>
        <w:t>v -3.077010 22.969738 0.788375</w:t>
        <w:br/>
        <w:t>v -3.179162 22.951660 0.819882</w:t>
        <w:br/>
        <w:t>v -3.027375 23.262699 1.600428</w:t>
        <w:br/>
        <w:t>v -3.098511 22.638096 0.629879</w:t>
        <w:br/>
        <w:t>v -3.085144 22.657993 0.686283</w:t>
        <w:br/>
        <w:t>v -3.097988 22.826611 0.655299</w:t>
        <w:br/>
        <w:t>v -3.100525 22.735645 0.629968</w:t>
        <w:br/>
        <w:t>v -3.080759 22.483196 0.712456</w:t>
        <w:br/>
        <w:t>v -3.100525 22.735645 0.629968</w:t>
        <w:br/>
        <w:t>v -3.202363 22.730793 0.666619</w:t>
        <w:br/>
        <w:t>v -3.200530 22.639420 0.666247</w:t>
        <w:br/>
        <w:t>v -3.098511 22.638096 0.629879</w:t>
        <w:br/>
        <w:t>v -3.091368 22.551220 0.660294</w:t>
        <w:br/>
        <w:t>v -3.193879 22.558338 0.694582</w:t>
        <w:br/>
        <w:t>v -3.080759 22.483196 0.712456</w:t>
        <w:br/>
        <w:t>v -3.183918 22.495075 0.743577</w:t>
        <w:br/>
        <w:t>v -3.091368 22.551220 0.660294</w:t>
        <w:br/>
        <w:t>v -0.398859 21.270046 2.925502</w:t>
        <w:br/>
        <w:t>v -0.393667 21.270611 2.924761</w:t>
        <w:br/>
        <w:t>v -0.399244 21.269257 2.910025</w:t>
        <w:br/>
        <w:t>v -0.404910 21.269257 2.923968</w:t>
        <w:br/>
        <w:t>v -0.390724 21.270828 2.921934</w:t>
        <w:br/>
        <w:t>v -0.390827 21.270611 2.917777</w:t>
        <w:br/>
        <w:t>v -0.393948 21.270046 2.913428</w:t>
        <w:br/>
        <w:t>v -0.410474 21.267910 2.909245</w:t>
        <w:br/>
        <w:t>v -0.413314 21.267910 2.916216</w:t>
        <w:br/>
        <w:t>v -0.405294 21.268471 2.908490</w:t>
        <w:br/>
        <w:t>v -0.413416 21.267693 2.912071</w:t>
        <w:br/>
        <w:t>v -0.410193 21.268471 2.920578</w:t>
        <w:br/>
        <w:t>v -0.315972 21.494621 2.980813</w:t>
        <w:br/>
        <w:t>v -0.315806 21.487000 2.935787</w:t>
        <w:br/>
        <w:t>v -0.390827 21.270611 2.917777</w:t>
        <w:br/>
        <w:t>v -0.390724 21.270828 2.921934</w:t>
        <w:br/>
        <w:t>v -0.346492 21.466202 2.889444</w:t>
        <w:br/>
        <w:t>v -0.393948 21.270046 2.913428</w:t>
        <w:br/>
        <w:t>v -0.346492 21.466202 2.889444</w:t>
        <w:br/>
        <w:t>v -0.399819 21.437778 2.854178</w:t>
        <w:br/>
        <w:t>v -0.399244 21.269257 2.910025</w:t>
        <w:br/>
        <w:t>v -0.461498 21.409355 2.839455</w:t>
        <w:br/>
        <w:t>v -0.405294 21.268471 2.908490</w:t>
        <w:br/>
        <w:t>v -0.515005 21.388561 2.849215</w:t>
        <w:br/>
        <w:t>v -0.410474 21.267910 2.909245</w:t>
        <w:br/>
        <w:t>v -0.545986 21.380936 2.880835</w:t>
        <w:br/>
        <w:t>v -0.546166 21.388561 2.925861</w:t>
        <w:br/>
        <w:t>v -0.515466 21.409355 2.972216</w:t>
        <w:br/>
        <w:t>v -0.462139 21.437778 3.007482</w:t>
        <w:br/>
        <w:t>v -0.404910 21.269257 2.923968</w:t>
        <w:br/>
        <w:t>v -0.400460 21.466202 3.022205</w:t>
        <w:br/>
        <w:t>v -0.398859 21.270046 2.925502</w:t>
        <w:br/>
        <w:t>v -0.346965 21.487000 3.012445</w:t>
        <w:br/>
        <w:t>v -0.393667 21.270611 2.924761</w:t>
        <w:br/>
        <w:t>v -0.269538 21.671730 2.905689</w:t>
        <w:br/>
        <w:t>v -0.314514 21.635391 2.835695</w:t>
        <w:br/>
        <w:t>v -0.314514 21.635391 2.835695</w:t>
        <w:br/>
        <w:t>v -0.393372 21.585758 2.782943</w:t>
        <w:br/>
        <w:t>v -0.484996 21.536129 2.761594</w:t>
        <w:br/>
        <w:t>v -0.564827 21.499802 2.777341</w:t>
        <w:br/>
        <w:t>v -0.611477 21.486515 2.825986</w:t>
        <w:br/>
        <w:t>v -0.612437 21.499802 2.894484</w:t>
        <w:br/>
        <w:t>v -0.567475 21.536129 2.964478</w:t>
        <w:br/>
        <w:t>v -0.488603 21.585758 3.017216</w:t>
        <w:br/>
        <w:t>v -0.396979 21.635391 3.038578</w:t>
        <w:br/>
        <w:t>v -0.317162 21.671730 3.022819</w:t>
        <w:br/>
        <w:t>v -0.270512 21.685020 2.974186</w:t>
        <w:br/>
        <w:t>v 0.399243 21.269257 2.910025</w:t>
        <w:br/>
        <w:t>v 0.393667 21.270611 2.924761</w:t>
        <w:br/>
        <w:t>v 0.398859 21.270046 2.925502</w:t>
        <w:br/>
        <w:t>v 0.404909 21.269257 2.923968</w:t>
        <w:br/>
        <w:t>v 0.390723 21.270828 2.921934</w:t>
        <w:br/>
        <w:t>v 0.390827 21.270611 2.917777</w:t>
        <w:br/>
        <w:t>v 0.393948 21.270046 2.913428</w:t>
        <w:br/>
        <w:t>v 0.410474 21.267910 2.909245</w:t>
        <w:br/>
        <w:t>v 0.413314 21.267910 2.916216</w:t>
        <w:br/>
        <w:t>v 0.405294 21.268471 2.908490</w:t>
        <w:br/>
        <w:t>v 0.413415 21.267693 2.912071</w:t>
        <w:br/>
        <w:t>v 0.410193 21.268471 2.920578</w:t>
        <w:br/>
        <w:t>v 0.390827 21.270611 2.917777</w:t>
        <w:br/>
        <w:t>v 0.315805 21.487000 2.935787</w:t>
        <w:br/>
        <w:t>v 0.315971 21.494621 2.980813</w:t>
        <w:br/>
        <w:t>v 0.390723 21.270828 2.921934</w:t>
        <w:br/>
        <w:t>v 0.393948 21.270046 2.913428</w:t>
        <w:br/>
        <w:t>v 0.346492 21.466202 2.889444</w:t>
        <w:br/>
        <w:t>v 0.399243 21.269257 2.910025</w:t>
        <w:br/>
        <w:t>v 0.399819 21.437778 2.854178</w:t>
        <w:br/>
        <w:t>v 0.346492 21.466202 2.889444</w:t>
        <w:br/>
        <w:t>v 0.405294 21.268471 2.908490</w:t>
        <w:br/>
        <w:t>v 0.461498 21.409355 2.839455</w:t>
        <w:br/>
        <w:t>v 0.515004 21.388561 2.849215</w:t>
        <w:br/>
        <w:t>v 0.410474 21.267910 2.909245</w:t>
        <w:br/>
        <w:t>v 0.545985 21.380936 2.880835</w:t>
        <w:br/>
        <w:t>v 0.546165 21.388561 2.925861</w:t>
        <w:br/>
        <w:t>v 0.515465 21.409355 2.972216</w:t>
        <w:br/>
        <w:t>v 0.462138 21.437778 3.007482</w:t>
        <w:br/>
        <w:t>v 0.404909 21.269257 2.923968</w:t>
        <w:br/>
        <w:t>v 0.400459 21.466202 3.022205</w:t>
        <w:br/>
        <w:t>v 0.398859 21.270046 2.925502</w:t>
        <w:br/>
        <w:t>v 0.346964 21.487000 3.012445</w:t>
        <w:br/>
        <w:t>v 0.393667 21.270611 2.924761</w:t>
        <w:br/>
        <w:t>v 0.314513 21.635391 2.835695</w:t>
        <w:br/>
        <w:t>v 0.269538 21.671730 2.905689</w:t>
        <w:br/>
        <w:t>v 0.393372 21.585758 2.782943</w:t>
        <w:br/>
        <w:t>v 0.314513 21.635391 2.835695</w:t>
        <w:br/>
        <w:t>v 0.484995 21.536129 2.761594</w:t>
        <w:br/>
        <w:t>v 0.564826 21.499802 2.777341</w:t>
        <w:br/>
        <w:t>v 0.611476 21.486515 2.825986</w:t>
        <w:br/>
        <w:t>v 0.612436 21.499802 2.894484</w:t>
        <w:br/>
        <w:t>v 0.567475 21.536129 2.964478</w:t>
        <w:br/>
        <w:t>v 0.488602 21.585758 3.017216</w:t>
        <w:br/>
        <w:t>v 0.396979 21.635391 3.038578</w:t>
        <w:br/>
        <w:t>v 0.317162 21.671730 3.022819</w:t>
        <w:br/>
        <w:t>v 0.270512 21.685020 2.974186</w:t>
        <w:br/>
        <w:t>v 1.095305 22.781300 2.168043</w:t>
        <w:br/>
        <w:t>v 1.101997 22.857765 2.220529</w:t>
        <w:br/>
        <w:t>v 1.263242 22.876400 2.179230</w:t>
        <w:br/>
        <w:t>v 1.250928 22.794884 2.124703</w:t>
        <w:br/>
        <w:t>v 1.434107 22.994862 2.121986</w:t>
        <w:br/>
        <w:t>v 1.429265 22.915173 2.111902</w:t>
        <w:br/>
        <w:t>v 1.264474 22.962372 2.196294</w:t>
        <w:br/>
        <w:t>v 1.589830 23.033188 2.031056</w:t>
        <w:br/>
        <w:t>v 1.580895 22.963440 2.029017</w:t>
        <w:br/>
        <w:t>v 1.697079 23.066910 1.923261</w:t>
        <w:br/>
        <w:t>v 1.688990 23.011230 1.936392</w:t>
        <w:br/>
        <w:t>v 1.663094 22.944511 1.924622</w:t>
        <w:br/>
        <w:t>v 1.753275 23.069122 1.840740</w:t>
        <w:br/>
        <w:t>v 1.738984 23.020569 1.836599</w:t>
        <w:br/>
        <w:t>v 1.410549 22.830845 2.065609</w:t>
        <w:br/>
        <w:t>v 1.554935 22.884789 1.993044</w:t>
        <w:br/>
        <w:t>v 0.802859 22.790371 2.228292</w:t>
        <w:br/>
        <w:t>v 0.948300 22.776005 2.202985</w:t>
        <w:br/>
        <w:t>v 0.938572 22.710056 2.142887</w:t>
        <w:br/>
        <w:t>v 0.795525 22.733322 2.169350</w:t>
        <w:br/>
        <w:t>v 0.658513 22.879639 2.258784</w:t>
        <w:br/>
        <w:t>v 0.807865 22.850185 2.273481</w:t>
        <w:br/>
        <w:t>v 0.658863 22.828640 2.223867</w:t>
        <w:br/>
        <w:t>v 0.660477 22.930084 2.263113</w:t>
        <w:br/>
        <w:t>v 0.663327 22.985870 2.254382</w:t>
        <w:br/>
        <w:t>v 0.812922 23.014236 2.281610</w:t>
        <w:br/>
        <w:t>v 0.811844 22.924061 2.285885</w:t>
        <w:br/>
        <w:t>v 0.950623 22.930737 2.268893</w:t>
        <w:br/>
        <w:t>v 0.951570 22.845203 2.254973</w:t>
        <w:br/>
        <w:t>v 1.094102 22.945404 2.239336</w:t>
        <w:br/>
        <w:t>v 0.580625 22.835159 2.185168</w:t>
        <w:br/>
        <w:t>v 0.547229 22.917286 2.207729</w:t>
        <w:br/>
        <w:t>v 0.574692 22.907021 2.237809</w:t>
        <w:br/>
        <w:t>v 0.575820 22.869797 2.216829</w:t>
        <w:br/>
        <w:t>v 0.584519 22.970085 2.232130</w:t>
        <w:br/>
        <w:t>v 0.578444 22.937550 2.238775</w:t>
        <w:br/>
        <w:t>v 0.657581 22.782070 2.174886</w:t>
        <w:br/>
        <w:t>v 1.638315 22.867420 1.894148</w:t>
        <w:br/>
        <w:t>v 1.528671 22.791321 1.950376</w:t>
        <w:br/>
        <w:t>v 1.757263 23.096684 1.836374</w:t>
        <w:br/>
        <w:t>v 1.083588 22.704758 2.110229</w:t>
        <w:br/>
        <w:t>v 1.794782 23.125717 1.780236</w:t>
        <w:br/>
        <w:t>v 1.728444 22.977131 1.824486</w:t>
        <w:br/>
        <w:t>v 1.761600 23.127075 1.830786</w:t>
        <w:br/>
        <w:t>v 1.236333 22.710987 2.059740</w:t>
        <w:br/>
        <w:t>v 1.434200 23.083485 2.116590</w:t>
        <w:br/>
        <w:t>v 1.261029 23.062157 2.196541</w:t>
        <w:br/>
        <w:t>v 1.594694 23.111744 2.020943</w:t>
        <w:br/>
        <w:t>v 1.706979 23.130089 1.903907</w:t>
        <w:br/>
        <w:t>v 1.389040 22.744320 2.013563</w:t>
        <w:br/>
        <w:t>v 0.947782 23.032242 2.262886</w:t>
        <w:br/>
        <w:t>v 1.086740 23.044510 2.241227</w:t>
        <w:br/>
        <w:t>v -1.263243 22.876400 2.179230</w:t>
        <w:br/>
        <w:t>v -1.101997 22.857765 2.220529</w:t>
        <w:br/>
        <w:t>v -1.095306 22.781300 2.168043</w:t>
        <w:br/>
        <w:t>v -1.250928 22.794884 2.124704</w:t>
        <w:br/>
        <w:t>v -1.429266 22.915173 2.111902</w:t>
        <w:br/>
        <w:t>v -1.434107 22.994862 2.121986</w:t>
        <w:br/>
        <w:t>v -1.264475 22.962372 2.196294</w:t>
        <w:br/>
        <w:t>v -1.580896 22.963440 2.029017</w:t>
        <w:br/>
        <w:t>v -1.589831 23.033188 2.031056</w:t>
        <w:br/>
        <w:t>v -1.688990 23.011230 1.936393</w:t>
        <w:br/>
        <w:t>v -1.697080 23.066910 1.923261</w:t>
        <w:br/>
        <w:t>v -1.753276 23.069122 1.840740</w:t>
        <w:br/>
        <w:t>v -1.663095 22.944511 1.924622</w:t>
        <w:br/>
        <w:t>v -1.738985 23.020569 1.836599</w:t>
        <w:br/>
        <w:t>v -1.410549 22.830845 2.065609</w:t>
        <w:br/>
        <w:t>v -1.554936 22.884789 1.993044</w:t>
        <w:br/>
        <w:t>v -0.938573 22.710056 2.142886</w:t>
        <w:br/>
        <w:t>v -0.948301 22.776005 2.202985</w:t>
        <w:br/>
        <w:t>v -0.802860 22.790371 2.228292</w:t>
        <w:br/>
        <w:t>v -0.795525 22.733322 2.169351</w:t>
        <w:br/>
        <w:t>v -0.807866 22.850185 2.273481</w:t>
        <w:br/>
        <w:t>v -0.658513 22.879639 2.258784</w:t>
        <w:br/>
        <w:t>v -0.658864 22.828640 2.223867</w:t>
        <w:br/>
        <w:t>v -0.812922 23.014236 2.281610</w:t>
        <w:br/>
        <w:t>v -0.663328 22.985870 2.254382</w:t>
        <w:br/>
        <w:t>v -0.660477 22.930084 2.263113</w:t>
        <w:br/>
        <w:t>v -0.811845 22.924061 2.285885</w:t>
        <w:br/>
        <w:t>v -0.951571 22.845203 2.254973</w:t>
        <w:br/>
        <w:t>v -0.950624 22.930737 2.268893</w:t>
        <w:br/>
        <w:t>v -1.094103 22.945404 2.239337</w:t>
        <w:br/>
        <w:t>v -0.574693 22.907021 2.237809</w:t>
        <w:br/>
        <w:t>v -0.547230 22.917286 2.207729</w:t>
        <w:br/>
        <w:t>v -0.580625 22.835159 2.185168</w:t>
        <w:br/>
        <w:t>v -0.575820 22.869797 2.216829</w:t>
        <w:br/>
        <w:t>v -0.584520 22.970085 2.232130</w:t>
        <w:br/>
        <w:t>v -0.578445 22.937550 2.238775</w:t>
        <w:br/>
        <w:t>v -0.657582 22.782070 2.174886</w:t>
        <w:br/>
        <w:t>v -1.528672 22.791317 1.950377</w:t>
        <w:br/>
        <w:t>v -1.638316 22.867420 1.894148</w:t>
        <w:br/>
        <w:t>v -1.757263 23.096684 1.836374</w:t>
        <w:br/>
        <w:t>v -1.083588 22.704762 2.110229</w:t>
        <w:br/>
        <w:t>v -1.728444 22.977131 1.824486</w:t>
        <w:br/>
        <w:t>v -1.794783 23.125717 1.780236</w:t>
        <w:br/>
        <w:t>v -1.761601 23.127075 1.830786</w:t>
        <w:br/>
        <w:t>v -1.236333 22.710991 2.059740</w:t>
        <w:br/>
        <w:t>v -1.434201 23.083485 2.116590</w:t>
        <w:br/>
        <w:t>v -1.261030 23.062157 2.196541</w:t>
        <w:br/>
        <w:t>v -1.594694 23.111744 2.020943</w:t>
        <w:br/>
        <w:t>v -1.706979 23.130089 1.903907</w:t>
        <w:br/>
        <w:t>v -1.389040 22.744316 2.013563</w:t>
        <w:br/>
        <w:t>v -0.947782 23.032242 2.262887</w:t>
        <w:br/>
        <w:t>v -1.086741 23.044510 2.241227</w:t>
        <w:br/>
        <w:t>v 0.304169 21.645592 2.466330</w:t>
        <w:br/>
        <w:t>v 0.438673 21.615429 2.402640</w:t>
        <w:br/>
        <w:t>v 0.401078 21.699612 1.850705</w:t>
        <w:br/>
        <w:t>v 0.268728 21.716015 1.850569</w:t>
        <w:br/>
        <w:t>v 0.531061 21.582813 2.348845</w:t>
        <w:br/>
        <w:t>v 0.503758 21.669724 1.850877</w:t>
        <w:br/>
        <w:t>v 0.616003 21.546669 2.271686</w:t>
        <w:br/>
        <w:t>v 0.609724 21.633003 1.851972</w:t>
        <w:br/>
        <w:t>v 0.737080 21.434696 2.184299</w:t>
        <w:br/>
        <w:t>v 0.767990 21.482742 1.860420</w:t>
        <w:br/>
        <w:t>v 0.800975 21.289700 2.160851</w:t>
        <w:br/>
        <w:t>v 0.876703 21.302986 1.868807</w:t>
        <w:br/>
        <w:t>v 0.728796 21.089016 2.164307</w:t>
        <w:br/>
        <w:t>v 0.758076 21.056129 1.869993</w:t>
        <w:br/>
        <w:t>v 0.834235 21.170757 1.866870</w:t>
        <w:br/>
        <w:t>v 0.770781 21.187035 2.144209</w:t>
        <w:br/>
        <w:t>v 0.642595 20.967289 1.872404</w:t>
        <w:br/>
        <w:t>v 0.645793 21.016243 2.199261</w:t>
        <w:br/>
        <w:t>v 0.569855 20.971748 2.241361</w:t>
        <w:br/>
        <w:t>v 0.548087 20.904697 1.875059</w:t>
        <w:br/>
        <w:t>v 0.439307 20.946457 2.333792</w:t>
        <w:br/>
        <w:t>v 0.410909 20.873009 1.877016</w:t>
        <w:br/>
        <w:t>v 0.136741 21.048439 2.430598</w:t>
        <w:br/>
        <w:t>v 0.118461 20.853882 1.878518</w:t>
        <w:br/>
        <w:t>v 0.251293 20.856628 1.877954</w:t>
        <w:br/>
        <w:t>v 0.282430 20.994839 2.415199</w:t>
        <w:br/>
        <w:t>v -0.000000 21.079056 2.440764</w:t>
        <w:br/>
        <w:t>v -0.000000 20.850849 1.878850</w:t>
        <w:br/>
        <w:t>v 0.059229 20.852417 1.878699</w:t>
        <w:br/>
        <w:t>v 0.068558 21.065788 2.436036</w:t>
        <w:br/>
        <w:t>v 0.056523 21.661774 2.499712</w:t>
        <w:br/>
        <w:t>v 0.056322 21.732548 1.850384</w:t>
        <w:br/>
        <w:t>v -0.000000 21.733513 1.850373</w:t>
        <w:br/>
        <w:t>v -0.000000 21.659733 2.502606</w:t>
        <w:br/>
        <w:t>v 0.177912 21.658749 2.487291</w:t>
        <w:br/>
        <w:t>v 0.164630 21.724884 1.850470</w:t>
        <w:br/>
        <w:t>v -0.000000 21.584637 3.087326</w:t>
        <w:br/>
        <w:t>v 0.055676 21.589119 3.108455</w:t>
        <w:br/>
        <w:t>v 0.188620 21.589672 3.123275</w:t>
        <w:br/>
        <w:t>v 0.339231 21.573360 3.057952</w:t>
        <w:br/>
        <w:t>v 0.487270 21.533104 2.920485</w:t>
        <w:br/>
        <w:t>v 0.575889 21.499237 2.802172</w:t>
        <w:br/>
        <w:t>v 0.637093 21.469021 2.643810</w:t>
        <w:br/>
        <w:t>v 0.705621 21.415634 2.495712</w:t>
        <w:br/>
        <w:t>v 0.720242 21.313004 2.438456</w:t>
        <w:br/>
        <w:t>v 0.705829 21.237206 2.414673</w:t>
        <w:br/>
        <w:t>v 0.701366 21.177094 2.458683</w:t>
        <w:br/>
        <w:t>v 0.647130 21.152538 2.518783</w:t>
        <w:br/>
        <w:t>v 0.584883 21.156921 2.589183</w:t>
        <w:br/>
        <w:t>v 0.440741 21.270832 2.757909</w:t>
        <w:br/>
        <w:t>v 0.304997 21.293987 2.901773</w:t>
        <w:br/>
        <w:t>v 0.149666 21.414635 2.928958</w:t>
        <w:br/>
        <w:t>v -0.000000 21.477909 2.946585</w:t>
        <w:br/>
        <w:t>v 0.075790 21.450916 2.938354</w:t>
        <w:br/>
        <w:t>v 0.733552 20.843929 1.458448</w:t>
        <w:br/>
        <w:t>v 0.865836 20.963017 1.455630</w:t>
        <w:br/>
        <w:t>v 0.461314 21.851799 1.450927</w:t>
        <w:br/>
        <w:t>v 0.309445 21.874653 1.450858</w:t>
        <w:br/>
        <w:t>v 0.579199 21.810226 1.450995</w:t>
        <w:br/>
        <w:t>v 0.700019 21.759071 1.451120</w:t>
        <w:br/>
        <w:t>v 0.876414 21.549931 1.451284</w:t>
        <w:br/>
        <w:t>v 0.997611 21.299881 1.451286</w:t>
        <w:br/>
        <w:t>v 0.952606 21.118313 1.452514</w:t>
        <w:br/>
        <w:t>v 0.625371 20.764862 1.460034</w:t>
        <w:br/>
        <w:t>v 0.468630 20.732368 1.460673</w:t>
        <w:br/>
        <w:t>v 0.135915 20.715580 1.462657</w:t>
        <w:br/>
        <w:t>v 0.287042 20.718613 1.461900</w:t>
        <w:br/>
        <w:t>v -0.000000 20.710724 1.462933</w:t>
        <w:br/>
        <w:t>v 0.067952 20.713337 1.462831</w:t>
        <w:br/>
        <w:t>v 0.190032 21.887032 1.450823</w:t>
        <w:br/>
        <w:t>v 0.065802 21.897736 1.450806</w:t>
        <w:br/>
        <w:t>v -0.000000 21.899090 1.450804</w:t>
        <w:br/>
        <w:t>v 0.757899 20.717236 1.041732</w:t>
        <w:br/>
        <w:t>v 0.894579 20.869194 1.040897</w:t>
        <w:br/>
        <w:t>v 0.476302 21.996910 1.042841</w:t>
        <w:br/>
        <w:t>v 0.319501 22.025772 1.042906</w:t>
        <w:br/>
        <w:t>v 0.598097 21.944351 1.042753</w:t>
        <w:br/>
        <w:t>v 0.723543 21.879623 1.042648</w:t>
        <w:br/>
        <w:t>v 0.907960 21.614883 1.042235</w:t>
        <w:br/>
        <w:t>v 1.034159 21.298069 1.041115</w:t>
        <w:br/>
        <w:t>v 0.985702 21.067528 1.040766</w:t>
        <w:br/>
        <w:t>v 0.646242 20.616905 1.042866</w:t>
        <w:br/>
        <w:t>v 0.484517 20.576271 1.044401</w:t>
        <w:br/>
        <w:t>v 0.296813 20.558853 1.045777</w:t>
        <w:br/>
        <w:t>v 0.140536 20.554882 1.046402</w:t>
        <w:br/>
        <w:t>v -0.000000 20.548695 1.046615</w:t>
        <w:br/>
        <w:t>v 0.070260 20.552017 1.046539</w:t>
        <w:br/>
        <w:t>v 0.196205 22.041420 1.042942</w:t>
        <w:br/>
        <w:t>v 0.080748 22.052380 1.040473</w:t>
        <w:br/>
        <w:t>v -0.000000 22.056629 1.042970</w:t>
        <w:br/>
        <w:t>v 0.733699 20.685970 0.664658</w:t>
        <w:br/>
        <w:t>v 0.866012 20.846077 0.664932</w:t>
        <w:br/>
        <w:t>v 0.460602 22.030704 0.669950</w:t>
        <w:br/>
        <w:t>v 0.308967 22.060989 0.670119</w:t>
        <w:br/>
        <w:t>v 0.578659 21.975536 0.669732</w:t>
        <w:br/>
        <w:t>v 0.700440 21.907597 0.669457</w:t>
        <w:br/>
        <w:t>v 0.879758 21.629707 0.668558</w:t>
        <w:br/>
        <w:t>v 1.001951 21.297306 0.667224</w:t>
        <w:br/>
        <w:t>v 0.954780 21.054794 0.665829</w:t>
        <w:br/>
        <w:t>v 0.625739 20.580009 0.664611</w:t>
        <w:br/>
        <w:t>v 0.469284 20.536686 0.665016</w:t>
        <w:br/>
        <w:t>v 0.136168 20.513599 0.666055</w:t>
        <w:br/>
        <w:t>v 0.287574 20.517925 0.665634</w:t>
        <w:br/>
        <w:t>v 0.068075 20.510559 0.666139</w:t>
        <w:br/>
        <w:t>v 0.189738 22.077396 0.670207</w:t>
        <w:br/>
        <w:t>v 0.078506 22.089043 0.667769</w:t>
        <w:br/>
        <w:t>v -0.000000 22.093376 0.670270</w:t>
        <w:br/>
        <w:t>v 0.651978 20.776829 0.286434</w:t>
        <w:br/>
        <w:t>v 0.769490 20.913074 0.286851</w:t>
        <w:br/>
        <w:t>v 0.408634 21.918980 0.290898</w:t>
        <w:br/>
        <w:t>v 0.273810 21.944687 0.291111</w:t>
        <w:br/>
        <w:t>v 0.513429 21.872147 0.290629</w:t>
        <w:br/>
        <w:t>v 0.621353 21.814457 0.290296</w:t>
        <w:br/>
        <w:t>v 0.779785 21.578457 0.289321</w:t>
        <w:br/>
        <w:t>v 0.888723 21.296192 0.288157</w:t>
        <w:br/>
        <w:t>v 0.847595 21.090408 0.287461</w:t>
        <w:br/>
        <w:t>v 0.556011 20.686604 0.286173</w:t>
        <w:br/>
        <w:t>v 0.416786 20.649544 0.286283</w:t>
        <w:br/>
        <w:t>v 0.120307 20.629387 0.286477</w:t>
        <w:br/>
        <w:t>v 0.255058 20.633274 0.286416</w:t>
        <w:br/>
        <w:t>v 0.060146 20.626755 0.286480</w:t>
        <w:br/>
        <w:t>v -0.000000 20.507061 0.666179</w:t>
        <w:br/>
        <w:t>v -0.000000 20.623745 0.286473</w:t>
        <w:br/>
        <w:t>v 0.167808 21.958618 0.291225</w:t>
        <w:br/>
        <w:t>v 0.057522 21.970657 0.291300</w:t>
        <w:br/>
        <w:t>v -0.000000 21.972176 0.291310</w:t>
        <w:br/>
        <w:t>v 0.439669 20.962654 -0.018913</w:t>
        <w:br/>
        <w:t>v 0.519322 21.049698 -0.018843</w:t>
        <w:br/>
        <w:t>v 0.274630 21.692417 -0.017128</w:t>
        <w:br/>
        <w:t>v 0.183151 21.708832 -0.017004</w:t>
        <w:br/>
        <w:t>v 0.345631 21.662487 -0.017267</w:t>
        <w:br/>
        <w:t>v 0.418398 21.625637 -0.017447</w:t>
        <w:br/>
        <w:t>v 0.524709 21.474842 -0.017889</w:t>
        <w:br/>
        <w:t>v 0.598038 21.294510 -0.018441</w:t>
        <w:br/>
        <w:t>v 0.571510 21.163006 -0.018673</w:t>
        <w:br/>
        <w:t>v 0.374578 20.905006 -0.018971</w:t>
        <w:br/>
        <w:t>v 0.280109 20.881287 -0.018876</w:t>
        <w:br/>
        <w:t>v 0.078978 20.868370 -0.018702</w:t>
        <w:br/>
        <w:t>v 0.170383 20.870861 -0.018764</w:t>
        <w:br/>
        <w:t>v 0.039484 20.866695 -0.018695</w:t>
        <w:br/>
        <w:t>v 0.111226 21.717728 -0.016941</w:t>
        <w:br/>
        <w:t>v 0.036395 21.725430 -0.016908</w:t>
        <w:br/>
        <w:t>v -0.000000 21.726406 -0.016904</w:t>
        <w:br/>
        <w:t>v -0.000000 21.306721 -0.164746</w:t>
        <w:br/>
        <w:t>v -0.000000 20.864773 -0.018698</w:t>
        <w:br/>
        <w:t>v 0.833934 21.289165 2.678742</w:t>
        <w:br/>
        <w:t>v 0.782790 21.289761 2.688060</w:t>
        <w:br/>
        <w:t>v 0.691118 21.336773 2.672842</w:t>
        <w:br/>
        <w:t>v 0.713536 21.345982 2.654590</w:t>
        <w:br/>
        <w:t>v 0.025953 21.587547 3.326153</w:t>
        <w:br/>
        <w:t>v 0.192990 21.565392 3.350885</w:t>
        <w:br/>
        <w:t>v 0.191879 21.518490 3.267846</w:t>
        <w:br/>
        <w:t>v 0.046277 21.545788 3.259223</w:t>
        <w:br/>
        <w:t>v 0.358881 21.442570 3.183406</w:t>
        <w:br/>
        <w:t>v 0.274975 21.480713 3.225831</w:t>
        <w:br/>
        <w:t>v 0.294561 21.524464 3.308331</w:t>
        <w:br/>
        <w:t>v 0.420022 21.515656 3.247287</w:t>
        <w:br/>
        <w:t>v 0.587149 21.452129 3.117206</w:t>
        <w:br/>
        <w:t>v 0.521108 21.399384 3.048465</w:t>
        <w:br/>
        <w:t>v 0.710315 21.406712 2.983980</w:t>
        <w:br/>
        <w:t>v 0.619279 21.346722 2.937597</w:t>
        <w:br/>
        <w:t>v 0.795591 21.361549 2.882315</w:t>
        <w:br/>
        <w:t>v 0.682927 21.321224 2.845315</w:t>
        <w:br/>
        <w:t>v 0.828270 21.358173 2.756917</w:t>
        <w:br/>
        <w:t>v 0.750671 21.327553 2.711088</w:t>
        <w:br/>
        <w:t>v 0.849290 21.351543 2.693715</w:t>
        <w:br/>
        <w:t>v 0.759436 21.375618 2.631866</w:t>
        <w:br/>
        <w:t>v 0.849171 21.332996 2.680606</w:t>
        <w:br/>
        <w:t>v 0.737498 21.361122 2.639798</w:t>
        <w:br/>
        <w:t>v 0.717136 21.305401 2.760181</w:t>
        <w:br/>
        <w:t>v 0.641071 21.347565 2.729504</w:t>
        <w:br/>
        <w:t>v 0.581407 21.364780 2.940796</w:t>
        <w:br/>
        <w:t>v 0.507948 21.391476 2.854092</w:t>
        <w:br/>
        <w:t>v 0.275870 21.484680 3.140302</w:t>
        <w:br/>
        <w:t>v 0.250033 21.500999 3.020609</w:t>
        <w:br/>
        <w:t>v 0.355750 21.458504 2.957403</w:t>
        <w:br/>
        <w:t>v 0.424198 21.431236 3.069138</w:t>
        <w:br/>
        <w:t>v 0.097398 21.547649 3.080335</w:t>
        <w:br/>
        <w:t>v 0.105730 21.511921 3.162018</w:t>
        <w:br/>
        <w:t>v 0.849290 21.351543 2.693715</w:t>
        <w:br/>
        <w:t>v 0.759436 21.375618 2.631866</w:t>
        <w:br/>
        <w:t>v -0.000000 21.561447 3.230516</w:t>
        <w:br/>
        <w:t>v -0.000000 21.597301 3.271519</w:t>
        <w:br/>
        <w:t>v 0.398902 20.567734 2.652838</w:t>
        <w:br/>
        <w:t>v 0.684063 20.632320 2.599319</w:t>
        <w:br/>
        <w:t>v 0.778557 20.590996 2.429121</w:t>
        <w:br/>
        <w:t>v 0.439326 20.541637 2.469874</w:t>
        <w:br/>
        <w:t>v 1.057612 20.512257 2.151044</w:t>
        <w:br/>
        <w:t>v 0.642894 20.403683 2.285569</w:t>
        <w:br/>
        <w:t>v 0.489373 20.467754 2.325199</w:t>
        <w:br/>
        <w:t>v 0.875553 20.567364 2.193639</w:t>
        <w:br/>
        <w:t>v 0.307095 21.321751 3.187283</w:t>
        <w:br/>
        <w:t>v 0.472519 21.260113 3.110003</w:t>
        <w:br/>
        <w:t>v 0.505223 21.083374 3.080725</w:t>
        <w:br/>
        <w:t>v 0.313542 21.144016 3.162922</w:t>
        <w:br/>
        <w:t>v 0.964515 22.394382 2.488109</w:t>
        <w:br/>
        <w:t>v 1.119882 22.208977 2.461406</w:t>
        <w:br/>
        <w:t>v 0.999597 21.980877 2.744637</w:t>
        <w:br/>
        <w:t>v 0.881525 22.264259 2.742178</w:t>
        <w:br/>
        <w:t>v 1.439974 21.133972 2.385998</w:t>
        <w:br/>
        <w:t>v 1.569135 21.340828 2.334632</w:t>
        <w:br/>
        <w:t>v 1.796057 21.358543 2.165692</w:t>
        <w:br/>
        <w:t>v 1.619717 21.131809 2.211447</w:t>
        <w:br/>
        <w:t>v 0.424198 21.431236 3.069138</w:t>
        <w:br/>
        <w:t>v 0.212923 22.724121 3.250809</w:t>
        <w:br/>
        <w:t>v 0.231113 22.623196 3.374555</w:t>
        <w:br/>
        <w:t>v -0.000000 22.620007 3.379961</w:t>
        <w:br/>
        <w:t>v -0.000000 22.729034 3.272109</w:t>
        <w:br/>
        <w:t>v 0.724384 21.971893 3.097152</w:t>
        <w:br/>
        <w:t>v 0.728255 22.202652 3.042317</w:t>
        <w:br/>
        <w:t>v 0.817454 22.204540 2.900367</w:t>
        <w:br/>
        <w:t>v 0.841623 21.998734 2.946274</w:t>
        <w:br/>
        <w:t>v 0.225262 22.181843 3.373816</w:t>
        <w:br/>
        <w:t>v 0.225469 22.143459 3.317591</w:t>
        <w:br/>
        <w:t>v -0.000000 22.105125 3.330329</w:t>
        <w:br/>
        <w:t>v -0.000000 22.163483 3.391187</w:t>
        <w:br/>
        <w:t>v -0.000000 22.800358 2.848650</w:t>
        <w:br/>
        <w:t>v -0.000000 22.815132 2.753038</w:t>
        <w:br/>
        <w:t>v 0.151211 22.825809 2.714463</w:t>
        <w:br/>
        <w:t>v 0.154937 22.795025 2.839129</w:t>
        <w:br/>
        <w:t>v 2.267859 21.133991 1.737788</w:t>
        <w:br/>
        <w:t>v 1.998285 20.877502 1.822710</w:t>
        <w:br/>
        <w:t>v 1.593020 20.902061 2.045385</w:t>
        <w:br/>
        <w:t>v 1.907376 21.149769 1.963792</w:t>
        <w:br/>
        <w:t>v 0.658350 21.214359 2.951207</w:t>
        <w:br/>
        <w:t>v 0.791915 21.230686 2.796805</w:t>
        <w:br/>
        <w:t>v 0.870217 21.117710 2.781708</w:t>
        <w:br/>
        <w:t>v 0.719404 21.021969 2.931927</w:t>
        <w:br/>
        <w:t>v 0.581227 22.002460 3.210576</w:t>
        <w:br/>
        <w:t>v 0.602836 22.227253 3.167720</w:t>
        <w:br/>
        <w:t>v 0.739369 22.388027 2.912507</w:t>
        <w:br/>
        <w:t>v 0.608766 22.506035 3.027521</w:t>
        <w:br/>
        <w:t>v 0.524920 22.601936 2.994123</w:t>
        <w:br/>
        <w:t>v 0.585940 22.646378 2.773176</w:t>
        <w:br/>
        <w:t>v 0.589298 22.698933 2.583826</w:t>
        <w:br/>
        <w:t>v 0.796904 22.517632 2.525975</w:t>
        <w:br/>
        <w:t>v 0.768355 22.434044 2.738433</w:t>
        <w:br/>
        <w:t>v 0.940750 21.248398 2.691694</w:t>
        <w:br/>
        <w:t>v 0.864941 21.216812 2.698008</w:t>
        <w:br/>
        <w:t>v 1.572595 21.939724 2.355436</w:t>
        <w:br/>
        <w:t>v 1.622183 21.637150 2.337432</w:t>
        <w:br/>
        <w:t>v 1.427833 21.524540 2.410179</w:t>
        <w:br/>
        <w:t>v 1.396987 21.756203 2.394504</w:t>
        <w:br/>
        <w:t>v 0.775665 21.506527 3.020244</w:t>
        <w:br/>
        <w:t>v 0.653981 21.570210 3.131371</w:t>
        <w:br/>
        <w:t>v 0.704590 21.769390 3.103977</w:t>
        <w:br/>
        <w:t>v 0.842499 21.733688 2.970368</w:t>
        <w:br/>
        <w:t>v 0.478702 21.626659 3.264930</w:t>
        <w:br/>
        <w:t>v 0.532300 21.810902 3.240902</w:t>
        <w:br/>
        <w:t>v 0.338673 21.673492 3.313196</w:t>
        <w:br/>
        <w:t>v 0.209871 21.716568 3.357593</w:t>
        <w:br/>
        <w:t>v 0.216184 21.868816 3.356529</w:t>
        <w:br/>
        <w:t>v 0.387051 21.840393 3.306131</w:t>
        <w:br/>
        <w:t>v 1.089958 21.460632 2.670414</w:t>
        <w:br/>
        <w:t>v 1.041106 21.576519 2.754455</w:t>
        <w:br/>
        <w:t>v 1.161154 21.797054 2.598668</w:t>
        <w:br/>
        <w:t>v 1.236485 21.597073 2.532800</w:t>
        <w:br/>
        <w:t>v 1.364752 22.264198 2.301133</w:t>
        <w:br/>
        <w:t>v 1.640863 22.326725 2.166201</w:t>
        <w:br/>
        <w:t>v 1.825467 22.041485 2.195005</w:t>
        <w:br/>
        <w:t>v 0.808771 22.561058 2.394142</w:t>
        <w:br/>
        <w:t>v 0.964718 22.438034 2.355073</w:t>
        <w:br/>
        <w:t>v 0.350208 22.790020 2.685426</w:t>
        <w:br/>
        <w:t>v 0.281579 22.910477 2.531112</w:t>
        <w:br/>
        <w:t>v 0.428154 22.880840 2.484578</w:t>
        <w:br/>
        <w:t>v 0.675246 22.695595 2.428767</w:t>
        <w:br/>
        <w:t>v 0.428154 22.880840 2.484578</w:t>
        <w:br/>
        <w:t>v 0.281579 22.910477 2.531112</w:t>
        <w:br/>
        <w:t>v 0.299763 23.049358 2.581814</w:t>
        <w:br/>
        <w:t>v 0.433779 23.005081 2.514323</w:t>
        <w:br/>
        <w:t>v 0.581775 22.844845 2.358387</w:t>
        <w:br/>
        <w:t>v 0.516296 22.873714 2.423584</w:t>
        <w:br/>
        <w:t>v 0.515416 22.956841 2.434952</w:t>
        <w:br/>
        <w:t>v 0.569672 22.907269 2.367003</w:t>
        <w:br/>
        <w:t>v 1.236263 23.255119 2.443410</w:t>
        <w:br/>
        <w:t>v 1.200880 23.475510 2.461365</w:t>
        <w:br/>
        <w:t>v 1.556736 23.552948 2.271627</w:t>
        <w:br/>
        <w:t>v 1.553950 23.313351 2.282538</w:t>
        <w:br/>
        <w:t>v 2.049195 23.273434 1.816755</w:t>
        <w:br/>
        <w:t>v 2.162170 23.392914 1.746170</w:t>
        <w:br/>
        <w:t>v 2.219673 23.253391 1.568305</w:t>
        <w:br/>
        <w:t>v 2.100847 23.204075 1.648098</w:t>
        <w:br/>
        <w:t>v 1.893533 21.720501 2.178184</w:t>
        <w:br/>
        <w:t>v 1.815964 23.314003 2.076009</w:t>
        <w:br/>
        <w:t>v 1.784490 23.206791 2.087901</w:t>
        <w:br/>
        <w:t>v 1.551845 23.191113 2.264325</w:t>
        <w:br/>
        <w:t>v 0.643194 23.006115 2.516557</w:t>
        <w:br/>
        <w:t>v 0.585074 23.085632 2.593962</w:t>
        <w:br/>
        <w:t>v 0.731943 23.213017 2.616960</w:t>
        <w:br/>
        <w:t>v 0.794877 23.085007 2.554459</w:t>
        <w:br/>
        <w:t>v 2.185618 22.892231 1.610286</w:t>
        <w:br/>
        <w:t>v 2.058485 22.907604 1.666731</w:t>
        <w:br/>
        <w:t>v 1.232330 20.900776 2.474635</w:t>
        <w:br/>
        <w:t>v 1.398736 20.896641 2.285081</w:t>
        <w:br/>
        <w:t>v 1.052742 21.231152 2.660350</w:t>
        <w:br/>
        <w:t>v 1.069481 21.298008 2.667576</w:t>
        <w:br/>
        <w:t>v 1.264229 21.404602 2.530225</w:t>
        <w:br/>
        <w:t>v 1.194940 21.265087 2.565981</w:t>
        <w:br/>
        <w:t>v 0.986366 21.154774 2.688707</w:t>
        <w:br/>
        <w:t>v 1.104382 21.125885 2.628326</w:t>
        <w:br/>
        <w:t>v 0.989218 21.012821 2.695055</w:t>
        <w:br/>
        <w:t>v 0.541341 20.890152 2.971238</w:t>
        <w:br/>
        <w:t>v 0.328089 20.935089 3.040855</w:t>
        <w:br/>
        <w:t>v 1.275629 21.129879 2.512314</w:t>
        <w:br/>
        <w:t>v 1.398295 21.304775 2.437071</w:t>
        <w:br/>
        <w:t>v 1.278418 22.005627 2.418198</w:t>
        <w:br/>
        <w:t>v 0.883001 21.457439 2.890090</w:t>
        <w:br/>
        <w:t>v 0.950386 21.398777 2.803169</w:t>
        <w:br/>
        <w:t>v 0.964012 21.342922 2.745309</w:t>
        <w:br/>
        <w:t>v 0.965363 21.286484 2.726271</w:t>
        <w:br/>
        <w:t>v 0.960513 21.683830 2.830412</w:t>
        <w:br/>
        <w:t>v 0.593674 20.750202 2.827096</w:t>
        <w:br/>
        <w:t>v 0.352665 20.738327 2.884609</w:t>
        <w:br/>
        <w:t>v 1.107549 20.951508 2.592970</w:t>
        <w:br/>
        <w:t>v 0.800477 20.891918 2.849447</w:t>
        <w:br/>
        <w:t>v 0.884767 20.799564 2.698493</w:t>
        <w:br/>
        <w:t>v 1.127147 20.723518 2.361997</w:t>
        <w:br/>
        <w:t>v 0.981132 20.745472 2.560626</w:t>
        <w:br/>
        <w:t>v 2.357611 23.319656 1.473930</w:t>
        <w:br/>
        <w:t>v 2.386930 22.926132 1.524295</w:t>
        <w:br/>
        <w:t>v 2.232113 23.509132 1.662397</w:t>
        <w:br/>
        <w:t>v 0.964012 21.342922 2.745309</w:t>
        <w:br/>
        <w:t>v 0.021463 21.743538 3.345666</w:t>
        <w:br/>
        <w:t>v 0.113521 21.354080 3.208674</w:t>
        <w:br/>
        <w:t>v -0.000000 21.349583 3.205050</w:t>
        <w:br/>
        <w:t>v -0.000000 21.520260 3.164880</w:t>
        <w:br/>
        <w:t>v 0.105730 21.511921 3.162018</w:t>
        <w:br/>
        <w:t>v 0.116818 21.181107 3.210713</w:t>
        <w:br/>
        <w:t>v -0.000000 21.191162 3.215527</w:t>
        <w:br/>
        <w:t>v 0.130030 20.953999 3.082270</w:t>
        <w:br/>
        <w:t>v -0.000000 20.962238 3.087701</w:t>
        <w:br/>
        <w:t>v 0.147130 20.720573 2.908065</w:t>
        <w:br/>
        <w:t>v -0.000000 20.721279 2.918426</w:t>
        <w:br/>
        <w:t>v 0.171273 20.541656 2.692300</w:t>
        <w:br/>
        <w:t>v -0.000000 20.537487 2.719803</w:t>
        <w:br/>
        <w:t>v 0.190109 20.505322 2.511582</w:t>
        <w:br/>
        <w:t>v -0.000000 20.478180 2.551183</w:t>
        <w:br/>
        <w:t>v 0.000001 20.310562 2.391402</w:t>
        <w:br/>
        <w:t>v 0.000000 20.426544 2.392640</w:t>
        <w:br/>
        <w:t>v 0.221679 20.433044 2.376407</w:t>
        <w:br/>
        <w:t>v 0.246883 20.338875 2.375283</w:t>
        <w:br/>
        <w:t>v 0.406929 22.019535 3.297542</w:t>
        <w:br/>
        <w:t>v 0.389962 22.222305 3.253223</w:t>
        <w:br/>
        <w:t>v 0.624802 22.566738 3.090745</w:t>
        <w:br/>
        <w:t>v 0.553983 22.659290 3.063866</w:t>
        <w:br/>
        <w:t>v 0.711061 22.360489 3.006799</w:t>
        <w:br/>
        <w:t>v 0.610545 22.388332 3.107414</w:t>
        <w:br/>
        <w:t>v 0.529711 22.313656 3.171346</w:t>
        <w:br/>
        <w:t>v 0.230077 22.455528 3.400887</w:t>
        <w:br/>
        <w:t>v -0.000000 22.443825 3.409798</w:t>
        <w:br/>
        <w:t>v 1.935353 23.779259 1.909411</w:t>
        <w:br/>
        <w:t>v 1.875842 23.533581 2.021001</w:t>
        <w:br/>
        <w:t>v 1.557853 23.915707 2.147225</w:t>
        <w:br/>
        <w:t>v 1.130359 23.807770 2.389775</w:t>
        <w:br/>
        <w:t>v 0.659556 23.390179 2.664751</w:t>
        <w:br/>
        <w:t>v 0.512975 23.184254 2.644898</w:t>
        <w:br/>
        <w:t>v 0.016800 21.886703 3.335349</w:t>
        <w:br/>
        <w:t>v 0.391501 22.254219 3.310610</w:t>
        <w:br/>
        <w:t>v 0.389962 22.222305 3.253223</w:t>
        <w:br/>
        <w:t>v 0.391318 22.343010 3.338492</w:t>
        <w:br/>
        <w:t>v 0.228670 22.300617 3.393472</w:t>
        <w:br/>
        <w:t>v 0.374185 22.748978 3.079523</w:t>
        <w:br/>
        <w:t>v 0.339703 22.704765 2.985498</w:t>
        <w:br/>
        <w:t>v 0.358691 22.748089 2.838005</w:t>
        <w:br/>
        <w:t>v 0.696222 22.707825 2.370354</w:t>
        <w:br/>
        <w:t>v 0.717199 22.720055 2.311940</w:t>
        <w:br/>
        <w:t>v 0.831617 22.619026 2.262398</w:t>
        <w:br/>
        <w:t>v 0.818395 22.584995 2.328979</w:t>
        <w:br/>
        <w:t>v 0.151751 23.072258 2.593711</w:t>
        <w:br/>
        <w:t>v 0.121484 22.930141 2.542527</w:t>
        <w:br/>
        <w:t>v 0.373211 22.700985 3.222454</w:t>
        <w:br/>
        <w:t>v 0.390388 22.610741 3.320604</w:t>
        <w:br/>
        <w:t>v 0.991460 24.248653 2.187541</w:t>
        <w:br/>
        <w:t>v 1.543864 24.225494 1.937298</w:t>
        <w:br/>
        <w:t>v 1.995373 24.052788 1.688860</w:t>
        <w:br/>
        <w:t>v 2.357861 23.707233 1.433622</w:t>
        <w:br/>
        <w:t>v 2.527096 23.407017 1.297633</w:t>
        <w:br/>
        <w:t>v 2.634653 23.001911 1.247574</w:t>
        <w:br/>
        <w:t>v 0.983584 23.180817 2.515276</w:t>
        <w:br/>
        <w:t>v 0.936226 23.346405 2.547499</w:t>
        <w:br/>
        <w:t>v 0.828912 23.601292 2.549750</w:t>
        <w:br/>
        <w:t>v 0.715738 23.941635 2.458613</w:t>
        <w:br/>
        <w:t>v 0.353482 24.074787 2.442873</w:t>
        <w:br/>
        <w:t>v 0.394672 24.381695 2.227317</w:t>
        <w:br/>
        <w:t>v 1.272656 20.706989 2.084153</w:t>
        <w:br/>
        <w:t>v 1.538494 20.636723 1.977668</w:t>
        <w:br/>
        <w:t>v 0.221679 20.433044 2.376407</w:t>
        <w:br/>
        <w:t>v 0.000000 20.426544 2.392640</w:t>
        <w:br/>
        <w:t>v 0.875553 20.567364 2.193639</w:t>
        <w:br/>
        <w:t>v 0.489373 20.467754 2.325199</w:t>
        <w:br/>
        <w:t>v 1.272656 20.706989 2.084153</w:t>
        <w:br/>
        <w:t>v 2.085671 21.400127 1.947661</w:t>
        <w:br/>
        <w:t>v 1.900355 22.401485 2.005089</w:t>
        <w:br/>
        <w:t>v 2.084845 22.176792 1.980080</w:t>
        <w:br/>
        <w:t>v 2.130108 22.597458 1.767708</w:t>
        <w:br/>
        <w:t>v 2.403709 22.447964 1.625745</w:t>
        <w:br/>
        <w:t>v 2.388140 21.416061 1.725081</w:t>
        <w:br/>
        <w:t>v 2.804261 21.066324 1.360943</w:t>
        <w:br/>
        <w:t>v 2.772923 20.802225 1.396313</w:t>
        <w:br/>
        <w:t>v 2.231412 21.795872 1.899188</w:t>
        <w:br/>
        <w:t>v 2.497006 21.907997 1.668909</w:t>
        <w:br/>
        <w:t>v 2.839385 21.968430 1.299622</w:t>
        <w:br/>
        <w:t>v 2.858199 21.434612 1.319461</w:t>
        <w:br/>
        <w:t>v 0.947038 22.570122 2.231076</w:t>
        <w:br/>
        <w:t>v 0.952058 22.499184 2.293251</w:t>
        <w:br/>
        <w:t>v 2.734146 22.496025 1.249782</w:t>
        <w:br/>
        <w:t>v 1.119744 22.377949 2.328479</w:t>
        <w:br/>
        <w:t>v 1.102874 22.461235 2.265491</w:t>
        <w:br/>
        <w:t>v 1.317374 22.408787 2.235585</w:t>
        <w:br/>
        <w:t>v -0.000000 21.740158 3.307308</w:t>
        <w:br/>
        <w:t>v -0.000000 21.884819 3.298067</w:t>
        <w:br/>
        <w:t>v 0.618228 22.804745 2.331479</w:t>
        <w:br/>
        <w:t>v 0.121484 22.930141 2.542527</w:t>
        <w:br/>
        <w:t>v 0.201325 22.787079 3.095592</w:t>
        <w:br/>
        <w:t>v -0.000000 22.777126 3.100097</w:t>
        <w:br/>
        <w:t>v 1.259984 22.536011 2.125622</w:t>
        <w:br/>
        <w:t>v 1.512380 22.565010 2.019800</w:t>
        <w:br/>
        <w:t>v 1.584277 22.443771 2.106761</w:t>
        <w:br/>
        <w:t>v 1.719960 22.632671 1.918995</w:t>
        <w:br/>
        <w:t>v 1.815315 22.518547 1.970698</w:t>
        <w:br/>
        <w:t>v 1.886042 22.781284 1.818281</w:t>
        <w:br/>
        <w:t>v 2.008075 22.689373 1.792994</w:t>
        <w:br/>
        <w:t>v 1.966821 22.945255 1.705598</w:t>
        <w:br/>
        <w:t>v 1.656011 22.895432 1.923726</w:t>
        <w:br/>
        <w:t>v 1.723359 22.968620 1.870514</w:t>
        <w:br/>
        <w:t>v 1.835544 22.937618 1.832457</w:t>
        <w:br/>
        <w:t>v 1.760859 22.849144 1.909799</w:t>
        <w:br/>
        <w:t>v 1.877227 22.994511 1.797094</w:t>
        <w:br/>
        <w:t>v 1.885896 23.151466 1.853025</w:t>
        <w:br/>
        <w:t>v 1.910408 23.117676 1.742638</w:t>
        <w:br/>
        <w:t>v 1.790097 23.114979 1.801340</w:t>
        <w:br/>
        <w:t>v 1.715338 23.139061 2.063218</w:t>
        <w:br/>
        <w:t>v 1.957302 23.199738 1.852653</w:t>
        <w:br/>
        <w:t>v 1.648980 23.092548 2.011515</w:t>
        <w:br/>
        <w:t>v 1.486857 23.076393 2.141103</w:t>
        <w:br/>
        <w:t>v 1.524536 23.111008 2.211129</w:t>
        <w:br/>
        <w:t>v 1.229990 23.044403 2.240981</w:t>
        <w:br/>
        <w:t>v 1.242669 23.077847 2.333846</w:t>
        <w:br/>
        <w:t>v 0.997268 23.012196 2.318936</w:t>
        <w:br/>
        <w:t>v 1.001516 23.033516 2.389835</w:t>
        <w:br/>
        <w:t>v 0.814979 22.992317 2.389891</w:t>
        <w:br/>
        <w:t>v 0.821986 22.984035 2.322870</w:t>
        <w:br/>
        <w:t>v 0.685722 22.968239 2.356987</w:t>
        <w:br/>
        <w:t>v 0.673836 22.977009 2.415371</w:t>
        <w:br/>
        <w:t>v 0.822088 23.022598 2.485649</w:t>
        <w:br/>
        <w:t>v 0.652352 22.809258 2.311713</w:t>
        <w:br/>
        <w:t>v 0.598038 22.878826 2.330183</w:t>
        <w:br/>
        <w:t>v 0.620342 22.870743 2.310569</w:t>
        <w:br/>
        <w:t>v 0.687247 22.818207 2.284105</w:t>
        <w:br/>
        <w:t>v 0.742946 22.786762 2.274317</w:t>
        <w:br/>
        <w:t>v 0.729498 22.750786 2.298519</w:t>
        <w:br/>
        <w:t>v 0.847355 22.746967 2.244038</w:t>
        <w:br/>
        <w:t>v 0.851338 22.713928 2.268896</w:t>
        <w:br/>
        <w:t>v 0.951449 22.721375 2.202305</w:t>
        <w:br/>
        <w:t>v 0.952829 22.691223 2.233672</w:t>
        <w:br/>
        <w:t>v 1.059283 22.709480 2.151112</w:t>
        <w:br/>
        <w:t>v 1.073552 22.665058 2.195637</w:t>
        <w:br/>
        <w:t>v 1.240384 22.664051 2.132264</w:t>
        <w:br/>
        <w:t>v 1.225401 22.716251 2.080478</w:t>
        <w:br/>
        <w:t>v 1.399475 22.763855 2.020256</w:t>
        <w:br/>
        <w:t>v 1.455476 22.700520 2.052284</w:t>
        <w:br/>
        <w:t>v 1.536507 22.822624 1.965623</w:t>
        <w:br/>
        <w:t>v 1.626266 22.746273 1.980845</w:t>
        <w:br/>
        <w:t>v 0.177257 23.462723 2.549708</w:t>
        <w:br/>
        <w:t>v -0.000000 23.537132 2.549468</w:t>
        <w:br/>
        <w:t>v -0.000000 23.811985 2.516113</w:t>
        <w:br/>
        <w:t>v 0.232063 23.762886 2.535772</w:t>
        <w:br/>
        <w:t>v 0.328336 23.376846 2.573151</w:t>
        <w:br/>
        <w:t>v 0.490946 23.657558 2.563457</w:t>
        <w:br/>
        <w:t>v 0.996532 23.091732 2.467625</w:t>
        <w:br/>
        <w:t>v 0.595150 22.973328 2.352772</w:t>
        <w:br/>
        <w:t>v 0.626387 22.951412 2.313430</w:t>
        <w:br/>
        <w:t>v 0.500774 23.048069 2.449267</w:t>
        <w:br/>
        <w:t>v 0.559259 22.999317 2.387840</w:t>
        <w:br/>
        <w:t>v 0.444750 23.091377 2.505898</w:t>
        <w:br/>
        <w:t>v 0.324015 23.244270 2.557257</w:t>
        <w:br/>
        <w:t>v -0.000000 23.097004 2.606179</w:t>
        <w:br/>
        <w:t>v -0.000000 23.372990 2.563540</w:t>
        <w:br/>
        <w:t>v 0.171756 23.322197 2.558807</w:t>
        <w:br/>
        <w:t>v 0.444750 23.091377 2.505898</w:t>
        <w:br/>
        <w:t>v 0.500774 23.048069 2.449267</w:t>
        <w:br/>
        <w:t>v 0.559259 22.999317 2.387840</w:t>
        <w:br/>
        <w:t>v 0.688685 22.969379 2.301729</w:t>
        <w:br/>
        <w:t>v 0.639430 22.939552 2.293751</w:t>
        <w:br/>
        <w:t>v 1.053416 22.722248 2.114383</w:t>
        <w:br/>
        <w:t>v 1.216786 22.730629 2.049225</w:t>
        <w:br/>
        <w:t>v 1.389607 22.780159 1.996799</w:t>
        <w:br/>
        <w:t>v 1.525449 22.839096 1.946754</w:t>
        <w:br/>
        <w:t>v 1.644643 22.911427 1.908720</w:t>
        <w:br/>
        <w:t>v 1.767289 23.032963 1.836838</w:t>
        <w:br/>
        <w:t>v 1.752538 23.043262 1.830330</w:t>
        <w:br/>
        <w:t>v 1.772125 23.106964 1.793863</w:t>
        <w:br/>
        <w:t>v 1.790097 23.114979 1.801340</w:t>
        <w:br/>
        <w:t>v 1.628394 23.096447 1.976976</w:t>
        <w:br/>
        <w:t>v 1.463160 23.081287 2.100699</w:t>
        <w:br/>
        <w:t>v 1.230462 23.032555 2.207704</w:t>
        <w:br/>
        <w:t>v 0.997876 23.001354 2.269604</w:t>
        <w:br/>
        <w:t>v 0.825895 22.986782 2.258696</w:t>
        <w:br/>
        <w:t>v 0.685073 22.977901 2.244511</w:t>
        <w:br/>
        <w:t>v 0.698934 22.825420 2.223243</w:t>
        <w:br/>
        <w:t>v 0.751087 22.796074 2.213168</w:t>
        <w:br/>
        <w:t>v 1.711580 22.982853 1.860905</w:t>
        <w:br/>
        <w:t>v 0.849015 22.757271 2.204682</w:t>
        <w:br/>
        <w:t>v 0.949522 22.733036 2.163689</w:t>
        <w:br/>
        <w:t>v 1.772125 23.106964 1.793863</w:t>
        <w:br/>
        <w:t>v 0.639430 22.939552 2.293751</w:t>
        <w:br/>
        <w:t>v 0.651177 22.929897 2.239465</w:t>
        <w:br/>
        <w:t>v 0.662479 22.871571 2.228949</w:t>
        <w:br/>
        <w:t>v 0.648308 22.867847 2.290062</w:t>
        <w:br/>
        <w:t>v 1.216786 22.730629 2.049225</w:t>
        <w:br/>
        <w:t>v 1.053416 22.722248 2.114383</w:t>
        <w:br/>
        <w:t>v 1.003977 22.646832 1.928877</w:t>
        <w:br/>
        <w:t>v 1.221242 22.665585 1.905856</w:t>
        <w:br/>
        <w:t>v 1.472182 22.719376 1.854947</w:t>
        <w:br/>
        <w:t>v 1.389607 22.780159 1.996799</w:t>
        <w:br/>
        <w:t>v 1.525449 22.839096 1.946754</w:t>
        <w:br/>
        <w:t>v 1.667228 22.812840 1.787872</w:t>
        <w:br/>
        <w:t>v 1.804578 22.905739 1.716832</w:t>
        <w:br/>
        <w:t>v 1.644643 22.911427 1.908720</w:t>
        <w:br/>
        <w:t>v 1.752538 23.043262 1.830330</w:t>
        <w:br/>
        <w:t>v 1.953784 23.092281 1.605162</w:t>
        <w:br/>
        <w:t>v 1.932617 23.178196 1.596141</w:t>
        <w:br/>
        <w:t>v 1.772125 23.106964 1.793863</w:t>
        <w:br/>
        <w:t>v 1.463160 23.081287 2.100699</w:t>
        <w:br/>
        <w:t>v 1.628394 23.096447 1.976976</w:t>
        <w:br/>
        <w:t>v 1.638950 23.189018 1.877872</w:t>
        <w:br/>
        <w:t>v 1.458525 23.175449 1.981125</w:t>
        <w:br/>
        <w:t>v 1.230462 23.032555 2.207704</w:t>
        <w:br/>
        <w:t>v 1.243855 23.119713 2.076279</w:t>
        <w:br/>
        <w:t>v 0.997876 23.001354 2.269604</w:t>
        <w:br/>
        <w:t>v 0.938569 23.110641 2.091061</w:t>
        <w:br/>
        <w:t>v 0.750642 23.092266 2.070578</w:t>
        <w:br/>
        <w:t>v 0.825895 22.986782 2.258696</w:t>
        <w:br/>
        <w:t>v 0.600625 23.074821 2.033681</w:t>
        <w:br/>
        <w:t>v 0.685073 22.977901 2.244511</w:t>
        <w:br/>
        <w:t>v 0.751087 22.796074 2.213168</w:t>
        <w:br/>
        <w:t>v 0.698934 22.825420 2.223243</w:t>
        <w:br/>
        <w:t>v 0.502477 22.780815 1.918463</w:t>
        <w:br/>
        <w:t>v 0.645270 22.748569 1.918133</w:t>
        <w:br/>
        <w:t>v 1.711580 22.982853 1.860905</w:t>
        <w:br/>
        <w:t>v 1.905166 23.004936 1.644807</w:t>
        <w:br/>
        <w:t>v 0.949522 22.733036 2.163689</w:t>
        <w:br/>
        <w:t>v 0.849015 22.757271 2.204682</w:t>
        <w:br/>
        <w:t>v 0.751874 22.676052 1.922225</w:t>
        <w:br/>
        <w:t>v 0.874866 22.658802 1.932131</w:t>
        <w:br/>
        <w:t>v 0.651177 22.929897 2.239465</w:t>
        <w:br/>
        <w:t>v 0.527827 23.024082 1.993109</w:t>
        <w:br/>
        <w:t>v 0.461038 22.895599 1.950303</w:t>
        <w:br/>
        <w:t>v 0.662479 22.871571 2.228949</w:t>
        <w:br/>
        <w:t>v 0.667643 23.050915 1.835943</w:t>
        <w:br/>
        <w:t>v 0.527827 23.024082 1.993109</w:t>
        <w:br/>
        <w:t>v 0.864900 23.134983 1.882064</w:t>
        <w:br/>
        <w:t>v 1.156688 23.193996 1.881817</w:t>
        <w:br/>
        <w:t>v 1.359943 23.240490 1.806688</w:t>
        <w:br/>
        <w:t>v 1.540830 23.247166 1.707594</w:t>
        <w:br/>
        <w:t>v 1.932617 23.178196 1.596141</w:t>
        <w:br/>
        <w:t>v 1.828737 23.186020 1.402746</w:t>
        <w:br/>
        <w:t>v 1.932617 23.178196 1.596141</w:t>
        <w:br/>
        <w:t>v 1.953784 23.092281 1.605162</w:t>
        <w:br/>
        <w:t>v 1.849849 23.010048 1.402177</w:t>
        <w:br/>
        <w:t>v 1.828737 23.186020 1.402746</w:t>
        <w:br/>
        <w:t>v 1.791048 22.909435 1.447053</w:t>
        <w:br/>
        <w:t>v 1.707873 22.809841 1.499377</w:t>
        <w:br/>
        <w:t>v 1.573670 22.737694 1.569410</w:t>
        <w:br/>
        <w:t>v 1.356467 22.660191 1.690166</w:t>
        <w:br/>
        <w:t>v 1.185863 22.625835 1.711989</w:t>
        <w:br/>
        <w:t>v 0.986397 22.592175 1.723086</w:t>
        <w:br/>
        <w:t>v 0.898737 22.600853 1.712785</w:t>
        <w:br/>
        <w:t>v 0.737056 22.607792 1.693399</w:t>
        <w:br/>
        <w:t>v 0.592613 22.661907 1.677372</w:t>
        <w:br/>
        <w:t>v 0.515894 22.763966 1.700689</w:t>
        <w:br/>
        <w:t>v 0.553903 22.929401 1.749539</w:t>
        <w:br/>
        <w:t>v 0.515894 22.763966 1.700689</w:t>
        <w:br/>
        <w:t>v 0.502477 22.780815 1.918463</w:t>
        <w:br/>
        <w:t>v 0.461038 22.895599 1.950303</w:t>
        <w:br/>
        <w:t>v -0.000000 21.561447 3.230516</w:t>
        <w:br/>
        <w:t>v 0.046277 21.545788 3.259223</w:t>
        <w:br/>
        <w:t>v -0.000000 21.557571 3.093602</w:t>
        <w:br/>
        <w:t>v 0.097398 21.547649 3.080335</w:t>
        <w:br/>
        <w:t>v 0.355750 21.458504 2.957403</w:t>
        <w:br/>
        <w:t>v 0.250033 21.500999 3.020609</w:t>
        <w:br/>
        <w:t>v 0.507948 21.391476 2.854092</w:t>
        <w:br/>
        <w:t>v 0.641071 21.347565 2.729504</w:t>
        <w:br/>
        <w:t>v 0.691118 21.336773 2.672842</w:t>
        <w:br/>
        <w:t>v 0.713536 21.345982 2.654590</w:t>
        <w:br/>
        <w:t>v 0.737498 21.361122 2.639798</w:t>
        <w:br/>
        <w:t>v 0.759436 21.375618 2.631866</w:t>
        <w:br/>
        <w:t>v 0.720242 21.313004 2.438456</w:t>
        <w:br/>
        <w:t>v 0.750671 21.327553 2.711088</w:t>
        <w:br/>
        <w:t>v 0.759436 21.375618 2.631866</w:t>
        <w:br/>
        <w:t>v 0.682927 21.321224 2.845315</w:t>
        <w:br/>
        <w:t>v 0.619279 21.346722 2.937597</w:t>
        <w:br/>
        <w:t>v 0.521108 21.399384 3.048465</w:t>
        <w:br/>
        <w:t>v 0.358881 21.442570 3.183406</w:t>
        <w:br/>
        <w:t>v 0.274975 21.480713 3.225831</w:t>
        <w:br/>
        <w:t>v 0.191879 21.518490 3.267846</w:t>
        <w:br/>
        <w:t>v 0.919203 23.046177 1.665931</w:t>
        <w:br/>
        <w:t>v 0.783370 22.988949 1.634267</w:t>
        <w:br/>
        <w:t>v 1.119005 23.084610 1.667130</w:t>
        <w:br/>
        <w:t>v 1.257611 23.113754 1.616916</w:t>
        <w:br/>
        <w:t>v 1.381251 23.116127 1.550077</w:t>
        <w:br/>
        <w:t>v 1.576037 23.072109 1.341623</w:t>
        <w:br/>
        <w:t>v 1.589628 22.953323 1.341764</w:t>
        <w:br/>
        <w:t>v 1.576037 23.072109 1.341623</w:t>
        <w:br/>
        <w:t>v 1.548209 22.886040 1.372036</w:t>
        <w:br/>
        <w:t>v 1.490027 22.819138 1.406595</w:t>
        <w:br/>
        <w:t>v 1.397067 22.770439 1.452455</w:t>
        <w:br/>
        <w:t>v 1.248975 22.716194 1.531057</w:t>
        <w:br/>
        <w:t>v 1.132977 22.691940 1.545014</w:t>
        <w:br/>
        <w:t>v 0.997854 22.668472 1.553896</w:t>
        <w:br/>
        <w:t>v 0.938478 22.674973 1.548116</w:t>
        <w:br/>
        <w:t>v 0.828488 22.681286 1.536665</w:t>
        <w:br/>
        <w:t>v 0.730940 22.719303 1.526909</w:t>
        <w:br/>
        <w:t>v 0.678957 22.789631 1.542521</w:t>
        <w:br/>
        <w:t>v 0.705365 22.904213 1.575459</w:t>
        <w:br/>
        <w:t>v 1.122577 22.864361 1.426799</w:t>
        <w:br/>
        <w:t>v 1.122577 22.864361 1.426799</w:t>
        <w:br/>
        <w:t>v 3.035176 22.021351 0.779456</w:t>
        <w:br/>
        <w:t>v 2.969259 22.568214 0.831196</w:t>
        <w:br/>
        <w:t>v 3.120270 22.666840 0.354315</w:t>
        <w:br/>
        <w:t>v 3.204566 22.124725 0.255313</w:t>
        <w:br/>
        <w:t>v 0.391623 25.160770 1.307415</w:t>
        <w:br/>
        <w:t>v 0.398305 24.854069 1.830732</w:t>
        <w:br/>
        <w:t>v -0.000000 24.893410 1.849072</w:t>
        <w:br/>
        <w:t>v -0.000000 25.204414 1.334905</w:t>
        <w:br/>
        <w:t>v 3.070302 23.334850 -0.154741</w:t>
        <w:br/>
        <w:t>v 3.065971 23.174511 -0.343065</w:t>
        <w:br/>
        <w:t>v 3.118573 22.791439 -0.205921</w:t>
        <w:br/>
        <w:t>v 3.058711 23.194336 0.034497</w:t>
        <w:br/>
        <w:t>v 3.008655 23.157234 0.480035</w:t>
        <w:br/>
        <w:t>v 0.893837 25.197952 0.707989</w:t>
        <w:br/>
        <w:t>v 0.921626 25.060287 1.234545</w:t>
        <w:br/>
        <w:t>v 0.377851 25.298466 0.773972</w:t>
        <w:br/>
        <w:t>v 1.484429 25.011932 0.579348</w:t>
        <w:br/>
        <w:t>v 1.519935 24.849174 1.094657</w:t>
        <w:br/>
        <w:t>v 2.036971 24.609058 0.526653</w:t>
        <w:br/>
        <w:t>v 2.042044 24.516712 0.958121</w:t>
        <w:br/>
        <w:t>v 3.149343 22.203377 -0.337823</w:t>
        <w:br/>
        <w:t>v 2.835011 23.631264 0.219709</w:t>
        <w:br/>
        <w:t>v 2.962505 23.602711 -0.124804</w:t>
        <w:br/>
        <w:t>v 2.481515 24.127182 0.402424</w:t>
        <w:br/>
        <w:t>v 2.454154 24.202122 0.079080</w:t>
        <w:br/>
        <w:t>v 1.983841 24.700405 0.281192</w:t>
        <w:br/>
        <w:t>v 1.532801 24.605953 1.579551</w:t>
        <w:br/>
        <w:t>v 0.934652 24.763447 1.744042</w:t>
        <w:br/>
        <w:t>v 2.030250 24.334015 1.394216</w:t>
        <w:br/>
        <w:t>v 2.851068 23.079697 0.896998</w:t>
        <w:br/>
        <w:t>v 2.500942 24.053646 0.766823</w:t>
        <w:br/>
        <w:t>v 2.833452 23.583115 0.595895</w:t>
        <w:br/>
        <w:t>v 1.983841 24.700405 0.281192</w:t>
        <w:br/>
        <w:t>v 1.681168 24.937454 0.328740</w:t>
        <w:br/>
        <w:t>v 0.337332 25.341927 0.297305</w:t>
        <w:br/>
        <w:t>v 0.815489 25.239429 0.282703</w:t>
        <w:br/>
        <w:t>v 1.264909 25.082458 0.209531</w:t>
        <w:br/>
        <w:t>v 1.508692 25.002209 0.159702</w:t>
        <w:br/>
        <w:t>v 2.711120 23.500050 1.011733</w:t>
        <w:br/>
        <w:t>v 2.452574 23.899563 1.154239</w:t>
        <w:br/>
        <w:t>v -0.000000 24.456512 2.236854</w:t>
        <w:br/>
        <w:t>v 3.396070 21.649370 -0.474117</w:t>
        <w:br/>
        <w:t>v 3.407802 21.625029 0.180525</w:t>
        <w:br/>
        <w:t>v 3.367144 21.445419 0.810335</w:t>
        <w:br/>
        <w:t>v 3.371544 20.913860 0.748690</w:t>
        <w:br/>
        <w:t>v 0.006157 22.033478 3.331261</w:t>
        <w:br/>
        <w:t>v 0.225469 22.143459 3.317591</w:t>
        <w:br/>
        <w:t>v 0.219390 22.020226 3.344549</w:t>
        <w:br/>
        <w:t>v 0.618572 22.444206 3.166007</w:t>
        <w:br/>
        <w:t>v 0.529711 22.313656 3.171346</w:t>
        <w:br/>
        <w:t>v 0.527254 22.348007 3.233250</w:t>
        <w:br/>
        <w:t>v 0.553594 22.603485 3.204891</w:t>
        <w:br/>
        <w:t>v 0.548726 22.485523 3.267623</w:t>
        <w:br/>
        <w:t>v 0.624802 22.566738 3.090745</w:t>
        <w:br/>
        <w:t>v -0.000000 22.285587 3.406613</w:t>
        <w:br/>
        <w:t>v 0.391446 22.471050 3.352867</w:t>
        <w:br/>
        <w:t>v 0.168007 22.754852 2.961019</w:t>
        <w:br/>
        <w:t>v -0.000000 22.776062 2.964074</w:t>
        <w:br/>
        <w:t>v -0.000000 22.032482 3.316605</w:t>
        <w:br/>
        <w:t>v 0.006157 22.033478 3.331261</w:t>
        <w:br/>
        <w:t>v -0.000000 21.557571 3.093602</w:t>
        <w:br/>
        <w:t>v -0.000000 22.948383 2.548426</w:t>
        <w:br/>
        <w:t>v -0.000000 24.110138 2.428542</w:t>
        <w:br/>
        <w:t>v -0.000000 22.948383 2.548426</w:t>
        <w:br/>
        <w:t>v 0.250033 21.500999 3.020609</w:t>
        <w:br/>
        <w:t>v -0.000000 25.329174 0.790179</w:t>
        <w:br/>
        <w:t>v -0.000000 25.373817 0.303368</w:t>
        <w:br/>
        <w:t>v 1.987947 23.153393 1.705153</w:t>
        <w:br/>
        <w:t>v 1.910408 23.117676 1.742638</w:t>
        <w:br/>
        <w:t>v 1.251899 23.131519 2.404900</w:t>
        <w:br/>
        <w:t>v 1.085550 22.548759 2.190873</w:t>
        <w:br/>
        <w:t>v 0.595150 22.973328 2.352772</w:t>
        <w:br/>
        <w:t>v 0.501768 22.402676 3.299581</w:t>
        <w:br/>
        <w:t>v -0.000000 22.105125 3.330329</w:t>
        <w:br/>
        <w:t>v 2.057367 20.727234 1.764221</w:t>
        <w:br/>
        <w:t>v -0.401079 21.699612 1.850705</w:t>
        <w:br/>
        <w:t>v -0.438674 21.615429 2.402640</w:t>
        <w:br/>
        <w:t>v -0.304169 21.645592 2.466330</w:t>
        <w:br/>
        <w:t>v -0.268729 21.716015 1.850569</w:t>
        <w:br/>
        <w:t>v -0.503759 21.669724 1.850877</w:t>
        <w:br/>
        <w:t>v -0.531062 21.582813 2.348845</w:t>
        <w:br/>
        <w:t>v -0.609724 21.633003 1.851972</w:t>
        <w:br/>
        <w:t>v -0.616003 21.546669 2.271686</w:t>
        <w:br/>
        <w:t>v -0.767990 21.482742 1.860420</w:t>
        <w:br/>
        <w:t>v -0.737081 21.434696 2.184299</w:t>
        <w:br/>
        <w:t>v -0.876703 21.302986 1.868807</w:t>
        <w:br/>
        <w:t>v -0.800976 21.289700 2.160851</w:t>
        <w:br/>
        <w:t>v -0.834235 21.170757 1.866870</w:t>
        <w:br/>
        <w:t>v -0.758077 21.056129 1.869992</w:t>
        <w:br/>
        <w:t>v -0.728797 21.089016 2.164307</w:t>
        <w:br/>
        <w:t>v -0.770781 21.187035 2.144209</w:t>
        <w:br/>
        <w:t>v -0.569856 20.971748 2.241361</w:t>
        <w:br/>
        <w:t>v -0.645793 21.016243 2.199261</w:t>
        <w:br/>
        <w:t>v -0.642596 20.967289 1.872404</w:t>
        <w:br/>
        <w:t>v -0.548087 20.904697 1.875059</w:t>
        <w:br/>
        <w:t>v -0.439307 20.946457 2.333792</w:t>
        <w:br/>
        <w:t>v -0.410910 20.873009 1.877016</w:t>
        <w:br/>
        <w:t>v -0.251293 20.856628 1.877954</w:t>
        <w:br/>
        <w:t>v -0.118461 20.853882 1.878518</w:t>
        <w:br/>
        <w:t>v -0.136742 21.048439 2.430598</w:t>
        <w:br/>
        <w:t>v -0.282430 20.994839 2.415199</w:t>
        <w:br/>
        <w:t>v -0.059230 20.852417 1.878699</w:t>
        <w:br/>
        <w:t>v -0.000000 20.850849 1.878850</w:t>
        <w:br/>
        <w:t>v -0.000000 21.079056 2.440764</w:t>
        <w:br/>
        <w:t>v -0.068559 21.065788 2.436036</w:t>
        <w:br/>
        <w:t>v -0.000000 21.733513 1.850373</w:t>
        <w:br/>
        <w:t>v -0.056323 21.732548 1.850384</w:t>
        <w:br/>
        <w:t>v -0.056523 21.661774 2.499712</w:t>
        <w:br/>
        <w:t>v -0.000000 21.659733 2.502606</w:t>
        <w:br/>
        <w:t>v -0.164631 21.724884 1.850470</w:t>
        <w:br/>
        <w:t>v -0.177913 21.658749 2.487291</w:t>
        <w:br/>
        <w:t>v -0.055676 21.589119 3.108455</w:t>
        <w:br/>
        <w:t>v -0.000000 21.584637 3.087326</w:t>
        <w:br/>
        <w:t>v -0.188621 21.589672 3.123275</w:t>
        <w:br/>
        <w:t>v -0.339232 21.573360 3.057952</w:t>
        <w:br/>
        <w:t>v -0.487271 21.533104 2.920485</w:t>
        <w:br/>
        <w:t>v -0.575889 21.499237 2.802172</w:t>
        <w:br/>
        <w:t>v -0.637094 21.469021 2.643810</w:t>
        <w:br/>
        <w:t>v -0.705622 21.415634 2.495712</w:t>
        <w:br/>
        <w:t>v -0.720242 21.313004 2.438456</w:t>
        <w:br/>
        <w:t>v -0.705830 21.237206 2.414673</w:t>
        <w:br/>
        <w:t>v -0.701367 21.177094 2.458683</w:t>
        <w:br/>
        <w:t>v -0.647130 21.152538 2.518783</w:t>
        <w:br/>
        <w:t>v -0.584883 21.156921 2.589183</w:t>
        <w:br/>
        <w:t>v -0.440741 21.270832 2.757909</w:t>
        <w:br/>
        <w:t>v -0.304997 21.293987 2.901773</w:t>
        <w:br/>
        <w:t>v -0.149666 21.414635 2.928958</w:t>
        <w:br/>
        <w:t>v -0.000000 21.477909 2.946585</w:t>
        <w:br/>
        <w:t>v -0.075790 21.450916 2.938354</w:t>
        <w:br/>
        <w:t>v -0.865837 20.963017 1.455630</w:t>
        <w:br/>
        <w:t>v -0.733552 20.843929 1.458448</w:t>
        <w:br/>
        <w:t>v -0.461314 21.851799 1.450927</w:t>
        <w:br/>
        <w:t>v -0.309446 21.874653 1.450858</w:t>
        <w:br/>
        <w:t>v -0.579199 21.810226 1.450995</w:t>
        <w:br/>
        <w:t>v -0.700019 21.759071 1.451120</w:t>
        <w:br/>
        <w:t>v -0.876415 21.549931 1.451284</w:t>
        <w:br/>
        <w:t>v -0.997611 21.299881 1.451286</w:t>
        <w:br/>
        <w:t>v -0.952606 21.118313 1.452514</w:t>
        <w:br/>
        <w:t>v -0.625371 20.764862 1.460034</w:t>
        <w:br/>
        <w:t>v -0.468631 20.732368 1.460673</w:t>
        <w:br/>
        <w:t>v -0.287043 20.718613 1.461900</w:t>
        <w:br/>
        <w:t>v -0.135915 20.715580 1.462657</w:t>
        <w:br/>
        <w:t>v -0.000000 20.710724 1.462933</w:t>
        <w:br/>
        <w:t>v -0.067953 20.713337 1.462831</w:t>
        <w:br/>
        <w:t>v -0.190032 21.887032 1.450823</w:t>
        <w:br/>
        <w:t>v -0.000000 21.899090 1.450804</w:t>
        <w:br/>
        <w:t>v -0.065803 21.897736 1.450806</w:t>
        <w:br/>
        <w:t>v -0.757899 20.717236 1.041732</w:t>
        <w:br/>
        <w:t>v -0.894580 20.869194 1.040897</w:t>
        <w:br/>
        <w:t>v -0.319502 22.025772 1.042906</w:t>
        <w:br/>
        <w:t>v -0.476302 21.996910 1.042841</w:t>
        <w:br/>
        <w:t>v -0.598097 21.944351 1.042753</w:t>
        <w:br/>
        <w:t>v -0.723544 21.879623 1.042648</w:t>
        <w:br/>
        <w:t>v -0.907960 21.614883 1.042235</w:t>
        <w:br/>
        <w:t>v -1.034159 21.298069 1.041115</w:t>
        <w:br/>
        <w:t>v -0.985703 21.067528 1.040766</w:t>
        <w:br/>
        <w:t>v -0.646243 20.616905 1.042866</w:t>
        <w:br/>
        <w:t>v -0.484517 20.576271 1.044401</w:t>
        <w:br/>
        <w:t>v -0.296814 20.558853 1.045777</w:t>
        <w:br/>
        <w:t>v -0.140537 20.554882 1.046402</w:t>
        <w:br/>
        <w:t>v -0.000000 20.548695 1.046615</w:t>
        <w:br/>
        <w:t>v -0.070261 20.552017 1.046539</w:t>
        <w:br/>
        <w:t>v -0.196205 22.041420 1.042942</w:t>
        <w:br/>
        <w:t>v -0.000000 22.056629 1.042970</w:t>
        <w:br/>
        <w:t>v -0.080749 22.052380 1.040473</w:t>
        <w:br/>
        <w:t>v -0.733699 20.685970 0.664658</w:t>
        <w:br/>
        <w:t>v -0.866013 20.846077 0.664932</w:t>
        <w:br/>
        <w:t>v -0.308967 22.060989 0.670119</w:t>
        <w:br/>
        <w:t>v -0.460602 22.030704 0.669950</w:t>
        <w:br/>
        <w:t>v -0.578659 21.975536 0.669732</w:t>
        <w:br/>
        <w:t>v -0.700441 21.907597 0.669457</w:t>
        <w:br/>
        <w:t>v -0.879758 21.629707 0.668558</w:t>
        <w:br/>
        <w:t>v -1.001951 21.297306 0.667224</w:t>
        <w:br/>
        <w:t>v -0.954780 21.054794 0.665829</w:t>
        <w:br/>
        <w:t>v -0.625739 20.580009 0.664611</w:t>
        <w:br/>
        <w:t>v -0.469285 20.536686 0.665016</w:t>
        <w:br/>
        <w:t>v -0.136169 20.513599 0.666055</w:t>
        <w:br/>
        <w:t>v -0.287574 20.517925 0.665634</w:t>
        <w:br/>
        <w:t>v -0.068075 20.510559 0.666139</w:t>
        <w:br/>
        <w:t>v -0.189738 22.077396 0.670207</w:t>
        <w:br/>
        <w:t>v -0.000000 22.093376 0.670270</w:t>
        <w:br/>
        <w:t>v -0.078506 22.089043 0.667769</w:t>
        <w:br/>
        <w:t>v -0.651978 20.776829 0.286434</w:t>
        <w:br/>
        <w:t>v -0.769490 20.913074 0.286851</w:t>
        <w:br/>
        <w:t>v -0.273810 21.944687 0.291111</w:t>
        <w:br/>
        <w:t>v -0.408634 21.918980 0.290898</w:t>
        <w:br/>
        <w:t>v -0.513430 21.872147 0.290629</w:t>
        <w:br/>
        <w:t>v -0.621354 21.814457 0.290296</w:t>
        <w:br/>
        <w:t>v -0.779786 21.578457 0.289321</w:t>
        <w:br/>
        <w:t>v -0.888724 21.296192 0.288157</w:t>
        <w:br/>
        <w:t>v -0.847596 21.090408 0.287461</w:t>
        <w:br/>
        <w:t>v -0.556011 20.686604 0.286173</w:t>
        <w:br/>
        <w:t>v -0.416787 20.649544 0.286283</w:t>
        <w:br/>
        <w:t>v -0.120308 20.629387 0.286477</w:t>
        <w:br/>
        <w:t>v -0.255059 20.633274 0.286416</w:t>
        <w:br/>
        <w:t>v -0.000000 20.507061 0.666179</w:t>
        <w:br/>
        <w:t>v -0.060147 20.626755 0.286480</w:t>
        <w:br/>
        <w:t>v -0.000000 20.623745 0.286473</w:t>
        <w:br/>
        <w:t>v -0.167808 21.958618 0.291225</w:t>
        <w:br/>
        <w:t>v -0.000000 21.972176 0.291310</w:t>
        <w:br/>
        <w:t>v -0.057522 21.970657 0.291300</w:t>
        <w:br/>
        <w:t>v -0.439669 20.962654 -0.018913</w:t>
        <w:br/>
        <w:t>v -0.519322 21.049698 -0.018843</w:t>
        <w:br/>
        <w:t>v -0.183152 21.708832 -0.017004</w:t>
        <w:br/>
        <w:t>v -0.274630 21.692417 -0.017128</w:t>
        <w:br/>
        <w:t>v -0.345632 21.662487 -0.017267</w:t>
        <w:br/>
        <w:t>v -0.418398 21.625637 -0.017447</w:t>
        <w:br/>
        <w:t>v -0.524710 21.474842 -0.017889</w:t>
        <w:br/>
        <w:t>v -0.598039 21.294510 -0.018441</w:t>
        <w:br/>
        <w:t>v -0.571511 21.163006 -0.018673</w:t>
        <w:br/>
        <w:t>v -0.374578 20.905006 -0.018971</w:t>
        <w:br/>
        <w:t>v -0.280109 20.881287 -0.018876</w:t>
        <w:br/>
        <w:t>v -0.078979 20.868370 -0.018702</w:t>
        <w:br/>
        <w:t>v -0.170383 20.870861 -0.018764</w:t>
        <w:br/>
        <w:t>v -0.039485 20.866695 -0.018695</w:t>
        <w:br/>
        <w:t>v -0.111227 21.717728 -0.016941</w:t>
        <w:br/>
        <w:t>v -0.000000 21.726406 -0.016904</w:t>
        <w:br/>
        <w:t>v -0.036395 21.725430 -0.016908</w:t>
        <w:br/>
        <w:t>v -0.000000 21.306721 -0.164746</w:t>
        <w:br/>
        <w:t>v -0.000000 20.864773 -0.018698</w:t>
        <w:br/>
        <w:t>v -0.691119 21.336773 2.672842</w:t>
        <w:br/>
        <w:t>v -0.782791 21.289761 2.688060</w:t>
        <w:br/>
        <w:t>v -0.833934 21.289165 2.678742</w:t>
        <w:br/>
        <w:t>v -0.713537 21.345982 2.654590</w:t>
        <w:br/>
        <w:t>v -0.191880 21.518490 3.267846</w:t>
        <w:br/>
        <w:t>v -0.192990 21.565392 3.350885</w:t>
        <w:br/>
        <w:t>v -0.025953 21.587547 3.326153</w:t>
        <w:br/>
        <w:t>v -0.046278 21.545788 3.259223</w:t>
        <w:br/>
        <w:t>v -0.294562 21.524464 3.308331</w:t>
        <w:br/>
        <w:t>v -0.274976 21.480713 3.225831</w:t>
        <w:br/>
        <w:t>v -0.358882 21.442570 3.183406</w:t>
        <w:br/>
        <w:t>v -0.420023 21.515656 3.247287</w:t>
        <w:br/>
        <w:t>v -0.498696 21.381481 3.025136</w:t>
        <w:br/>
        <w:t>v -0.587150 21.452129 3.117206</w:t>
        <w:br/>
        <w:t>v -0.604827 21.321209 2.907140</w:t>
        <w:br/>
        <w:t>v -0.710316 21.406712 2.983980</w:t>
        <w:br/>
        <w:t>v -0.795592 21.361549 2.882315</w:t>
        <w:br/>
        <w:t>v -0.650024 21.313248 2.815429</w:t>
        <w:br/>
        <w:t>v -0.712842 21.349571 2.688747</w:t>
        <w:br/>
        <w:t>v -0.828271 21.358173 2.756917</w:t>
        <w:br/>
        <w:t>v -0.759437 21.375618 2.631866</w:t>
        <w:br/>
        <w:t>v -0.849291 21.351543 2.693715</w:t>
        <w:br/>
        <w:t>v -0.849171 21.332996 2.680606</w:t>
        <w:br/>
        <w:t>v -0.737499 21.361122 2.639798</w:t>
        <w:br/>
        <w:t>v -0.641071 21.347565 2.729504</w:t>
        <w:br/>
        <w:t>v -0.717137 21.305401 2.760181</w:t>
        <w:br/>
        <w:t>v -0.507948 21.391476 2.854092</w:t>
        <w:br/>
        <w:t>v -0.581408 21.364780 2.940796</w:t>
        <w:br/>
        <w:t>v -0.355751 21.458504 2.957403</w:t>
        <w:br/>
        <w:t>v -0.250034 21.500999 3.020609</w:t>
        <w:br/>
        <w:t>v -0.275871 21.484680 3.140302</w:t>
        <w:br/>
        <w:t>v -0.424199 21.431236 3.069138</w:t>
        <w:br/>
        <w:t>v -0.097398 21.547649 3.080335</w:t>
        <w:br/>
        <w:t>v -0.105730 21.511921 3.162018</w:t>
        <w:br/>
        <w:t>v -0.849291 21.351543 2.693715</w:t>
        <w:br/>
        <w:t>v -0.759437 21.375618 2.631866</w:t>
        <w:br/>
        <w:t>v -0.000000 21.561447 3.230516</w:t>
        <w:br/>
        <w:t>v -0.000000 21.597301 3.271519</w:t>
        <w:br/>
        <w:t>v -0.778558 20.590996 2.429121</w:t>
        <w:br/>
        <w:t>v -0.684064 20.632320 2.599319</w:t>
        <w:br/>
        <w:t>v -0.398902 20.567734 2.652838</w:t>
        <w:br/>
        <w:t>v -0.439326 20.541637 2.469874</w:t>
        <w:br/>
        <w:t>v -0.489373 20.467754 2.325199</w:t>
        <w:br/>
        <w:t>v -0.642892 20.403683 2.285569</w:t>
        <w:br/>
        <w:t>v -1.057611 20.512257 2.151044</w:t>
        <w:br/>
        <w:t>v -0.875553 20.567364 2.193639</w:t>
        <w:br/>
        <w:t>v -0.505224 21.083374 3.080725</w:t>
        <w:br/>
        <w:t>v -0.472520 21.260113 3.110003</w:t>
        <w:br/>
        <w:t>v -0.307095 21.321751 3.187283</w:t>
        <w:br/>
        <w:t>v -0.313542 21.144016 3.162922</w:t>
        <w:br/>
        <w:t>v -0.999598 21.980877 2.744637</w:t>
        <w:br/>
        <w:t>v -1.119882 22.208977 2.461406</w:t>
        <w:br/>
        <w:t>v -0.964515 22.394382 2.488109</w:t>
        <w:br/>
        <w:t>v -0.881526 22.264259 2.742178</w:t>
        <w:br/>
        <w:t>v -1.796058 21.358543 2.165692</w:t>
        <w:br/>
        <w:t>v -1.569136 21.340828 2.334632</w:t>
        <w:br/>
        <w:t>v -1.439974 21.133972 2.385998</w:t>
        <w:br/>
        <w:t>v -1.619717 21.131809 2.211447</w:t>
        <w:br/>
        <w:t>v -0.424199 21.431236 3.069138</w:t>
        <w:br/>
        <w:t>v -0.231114 22.623196 3.374555</w:t>
        <w:br/>
        <w:t>v -0.212924 22.724121 3.250809</w:t>
        <w:br/>
        <w:t>v -0.817454 22.204540 2.900367</w:t>
        <w:br/>
        <w:t>v -0.728256 22.202652 3.042317</w:t>
        <w:br/>
        <w:t>v -0.724384 21.971893 3.097152</w:t>
        <w:br/>
        <w:t>v -0.841624 21.998734 2.946274</w:t>
        <w:br/>
        <w:t>v -0.225469 22.143459 3.317591</w:t>
        <w:br/>
        <w:t>v -0.225263 22.181843 3.373816</w:t>
        <w:br/>
        <w:t>v -0.151211 22.825809 2.714463</w:t>
        <w:br/>
        <w:t>v -0.154937 22.795025 2.839129</w:t>
        <w:br/>
        <w:t>v -1.593019 20.902061 2.045385</w:t>
        <w:br/>
        <w:t>v -1.998284 20.877502 1.822710</w:t>
        <w:br/>
        <w:t>v -2.267859 21.133991 1.737788</w:t>
        <w:br/>
        <w:t>v -1.907376 21.149769 1.963792</w:t>
        <w:br/>
        <w:t>v -0.870217 21.117710 2.781708</w:t>
        <w:br/>
        <w:t>v -0.791916 21.230686 2.796805</w:t>
        <w:br/>
        <w:t>v -0.658350 21.214359 2.951207</w:t>
        <w:br/>
        <w:t>v -0.719405 21.021969 2.931927</w:t>
        <w:br/>
        <w:t>v -0.581227 22.002460 3.210576</w:t>
        <w:br/>
        <w:t>v -0.602837 22.227253 3.167720</w:t>
        <w:br/>
        <w:t>v -0.608767 22.506035 3.027521</w:t>
        <w:br/>
        <w:t>v -0.739369 22.388027 2.912507</w:t>
        <w:br/>
        <w:t>v -0.524921 22.601936 2.994123</w:t>
        <w:br/>
        <w:t>v -0.796905 22.517632 2.525975</w:t>
        <w:br/>
        <w:t>v -0.589298 22.698933 2.583826</w:t>
        <w:br/>
        <w:t>v -0.585941 22.646378 2.773176</w:t>
        <w:br/>
        <w:t>v -0.768355 22.434044 2.738433</w:t>
        <w:br/>
        <w:t>v -0.864941 21.216812 2.698008</w:t>
        <w:br/>
        <w:t>v -0.940750 21.248398 2.691694</w:t>
        <w:br/>
        <w:t>v -1.427833 21.524540 2.410179</w:t>
        <w:br/>
        <w:t>v -1.622183 21.637150 2.337432</w:t>
        <w:br/>
        <w:t>v -1.572596 21.939724 2.355436</w:t>
        <w:br/>
        <w:t>v -1.396988 21.756203 2.394504</w:t>
        <w:br/>
        <w:t>v -0.682933 21.773926 3.123559</w:t>
        <w:br/>
        <w:t>v -0.634016 21.580658 3.149604</w:t>
        <w:br/>
        <w:t>v -0.775665 21.506527 3.020244</w:t>
        <w:br/>
        <w:t>v -0.816700 21.745918 3.002617</w:t>
        <w:br/>
        <w:t>v -0.478702 21.626659 3.264930</w:t>
        <w:br/>
        <w:t>v -0.532301 21.810902 3.240902</w:t>
        <w:br/>
        <w:t>v -0.216185 21.868816 3.356529</w:t>
        <w:br/>
        <w:t>v -0.209871 21.716568 3.357593</w:t>
        <w:br/>
        <w:t>v -0.338674 21.673492 3.313196</w:t>
        <w:br/>
        <w:t>v -0.387052 21.840393 3.306131</w:t>
        <w:br/>
        <w:t>v -1.161155 21.797054 2.598668</w:t>
        <w:br/>
        <w:t>v -1.041107 21.576519 2.754455</w:t>
        <w:br/>
        <w:t>v -1.089959 21.460632 2.670414</w:t>
        <w:br/>
        <w:t>v -1.236486 21.597073 2.532800</w:t>
        <w:br/>
        <w:t>v -1.825468 22.041485 2.195005</w:t>
        <w:br/>
        <w:t>v -1.640864 22.326725 2.166201</w:t>
        <w:br/>
        <w:t>v -1.364752 22.264198 2.301133</w:t>
        <w:br/>
        <w:t>v -0.964719 22.438034 2.355073</w:t>
        <w:br/>
        <w:t>v -0.808771 22.561058 2.394142</w:t>
        <w:br/>
        <w:t>v -0.281579 22.910477 2.531112</w:t>
        <w:br/>
        <w:t>v -0.350209 22.790020 2.685426</w:t>
        <w:br/>
        <w:t>v -0.428155 22.880840 2.484578</w:t>
        <w:br/>
        <w:t>v -0.675247 22.695595 2.428767</w:t>
        <w:br/>
        <w:t>v -0.299764 23.049358 2.581814</w:t>
        <w:br/>
        <w:t>v -0.281579 22.910477 2.531112</w:t>
        <w:br/>
        <w:t>v -0.428155 22.880840 2.484578</w:t>
        <w:br/>
        <w:t>v -0.433780 23.005081 2.514323</w:t>
        <w:br/>
        <w:t>v -0.515416 22.956841 2.434952</w:t>
        <w:br/>
        <w:t>v -0.516297 22.873714 2.423584</w:t>
        <w:br/>
        <w:t>v -0.581775 22.844845 2.358387</w:t>
        <w:br/>
        <w:t>v -0.569673 22.907269 2.367003</w:t>
        <w:br/>
        <w:t>v -1.556736 23.552948 2.271627</w:t>
        <w:br/>
        <w:t>v -1.200880 23.475510 2.461365</w:t>
        <w:br/>
        <w:t>v -1.236264 23.255119 2.443410</w:t>
        <w:br/>
        <w:t>v -1.553950 23.313351 2.282539</w:t>
        <w:br/>
        <w:t>v -2.219673 23.253391 1.568305</w:t>
        <w:br/>
        <w:t>v -2.162170 23.392914 1.746170</w:t>
        <w:br/>
        <w:t>v -2.049195 23.273434 1.816755</w:t>
        <w:br/>
        <w:t>v -2.100848 23.204075 1.648098</w:t>
        <w:br/>
        <w:t>v -1.893533 21.720501 2.178184</w:t>
        <w:br/>
        <w:t>v -1.551845 23.191113 2.264325</w:t>
        <w:br/>
        <w:t>v -1.784490 23.206791 2.087901</w:t>
        <w:br/>
        <w:t>v -1.815964 23.314003 2.076009</w:t>
        <w:br/>
        <w:t>v -0.731944 23.213017 2.616960</w:t>
        <w:br/>
        <w:t>v -0.585074 23.085632 2.593962</w:t>
        <w:br/>
        <w:t>v -0.643194 23.006115 2.516557</w:t>
        <w:br/>
        <w:t>v -0.794878 23.085007 2.554459</w:t>
        <w:br/>
        <w:t>v -2.185618 22.892231 1.610286</w:t>
        <w:br/>
        <w:t>v -2.058485 22.907604 1.666731</w:t>
        <w:br/>
        <w:t>v -1.232330 20.900776 2.474635</w:t>
        <w:br/>
        <w:t>v -1.398737 20.896641 2.285081</w:t>
        <w:br/>
        <w:t>v -1.264229 21.404602 2.530225</w:t>
        <w:br/>
        <w:t>v -1.069481 21.298008 2.667576</w:t>
        <w:br/>
        <w:t>v -1.052743 21.231152 2.660350</w:t>
        <w:br/>
        <w:t>v -1.194941 21.265087 2.565981</w:t>
        <w:br/>
        <w:t>v -1.104383 21.125885 2.628326</w:t>
        <w:br/>
        <w:t>v -0.986366 21.154774 2.688707</w:t>
        <w:br/>
        <w:t>v -0.989219 21.012821 2.695055</w:t>
        <w:br/>
        <w:t>v -0.541341 20.890152 2.971238</w:t>
        <w:br/>
        <w:t>v -0.328090 20.935089 3.040855</w:t>
        <w:br/>
        <w:t>v -1.275629 21.129879 2.512314</w:t>
        <w:br/>
        <w:t>v -1.398296 21.304775 2.437071</w:t>
        <w:br/>
        <w:t>v -1.278418 22.005627 2.418198</w:t>
        <w:br/>
        <w:t>v -0.883002 21.457439 2.890090</w:t>
        <w:br/>
        <w:t>v -0.950386 21.398777 2.803169</w:t>
        <w:br/>
        <w:t>v -0.964012 21.342922 2.745309</w:t>
        <w:br/>
        <w:t>v -0.965364 21.286484 2.726271</w:t>
        <w:br/>
        <w:t>v -0.958631 21.678623 2.825201</w:t>
        <w:br/>
        <w:t>v -0.593675 20.750202 2.827096</w:t>
        <w:br/>
        <w:t>v -0.352665 20.738327 2.884609</w:t>
        <w:br/>
        <w:t>v -1.107549 20.951508 2.592970</w:t>
        <w:br/>
        <w:t>v -0.800478 20.891918 2.849447</w:t>
        <w:br/>
        <w:t>v -0.884767 20.799564 2.698493</w:t>
        <w:br/>
        <w:t>v -0.981132 20.745472 2.560626</w:t>
        <w:br/>
        <w:t>v -1.127148 20.723518 2.361997</w:t>
        <w:br/>
        <w:t>v -2.357611 23.319656 1.473930</w:t>
        <w:br/>
        <w:t>v -2.386930 22.926132 1.524295</w:t>
        <w:br/>
        <w:t>v -2.232114 23.509132 1.662397</w:t>
        <w:br/>
        <w:t>v -0.964012 21.342922 2.745309</w:t>
        <w:br/>
        <w:t>v -0.021463 21.743538 3.345666</w:t>
        <w:br/>
        <w:t>v -0.113521 21.354080 3.208674</w:t>
        <w:br/>
        <w:t>v -0.105730 21.511921 3.162018</w:t>
        <w:br/>
        <w:t>v -0.116819 21.181107 3.210713</w:t>
        <w:br/>
        <w:t>v -0.130031 20.953999 3.082270</w:t>
        <w:br/>
        <w:t>v -0.147131 20.720573 2.908065</w:t>
        <w:br/>
        <w:t>v -0.171274 20.541656 2.692300</w:t>
        <w:br/>
        <w:t>v -0.190110 20.505322 2.511582</w:t>
        <w:br/>
        <w:t>v -0.221679 20.433044 2.376407</w:t>
        <w:br/>
        <w:t>v -0.246882 20.338875 2.375283</w:t>
        <w:br/>
        <w:t>v -0.406930 22.019535 3.297542</w:t>
        <w:br/>
        <w:t>v -0.389962 22.222305 3.253223</w:t>
        <w:br/>
        <w:t>v -0.553983 22.659290 3.063866</w:t>
        <w:br/>
        <w:t>v -0.624803 22.566738 3.090745</w:t>
        <w:br/>
        <w:t>v -0.711062 22.360489 3.006799</w:t>
        <w:br/>
        <w:t>v -0.610545 22.388332 3.107414</w:t>
        <w:br/>
        <w:t>v -0.529712 22.313656 3.171346</w:t>
        <w:br/>
        <w:t>v -0.230078 22.455528 3.400887</w:t>
        <w:br/>
        <w:t>v -1.875842 23.533581 2.021001</w:t>
        <w:br/>
        <w:t>v -1.935353 23.779259 1.909411</w:t>
        <w:br/>
        <w:t>v -1.557853 23.915707 2.147225</w:t>
        <w:br/>
        <w:t>v -1.130359 23.807770 2.389775</w:t>
        <w:br/>
        <w:t>v -0.659557 23.390179 2.664751</w:t>
        <w:br/>
        <w:t>v -0.512975 23.184254 2.644898</w:t>
        <w:br/>
        <w:t>v -0.016800 21.886703 3.335349</w:t>
        <w:br/>
        <w:t>v -0.389962 22.222305 3.253223</w:t>
        <w:br/>
        <w:t>v -0.391501 22.254219 3.310610</w:t>
        <w:br/>
        <w:t>v -0.391319 22.343010 3.338492</w:t>
        <w:br/>
        <w:t>v -0.228671 22.300617 3.393472</w:t>
        <w:br/>
        <w:t>v -0.374186 22.748978 3.079523</w:t>
        <w:br/>
        <w:t>v -0.339704 22.704765 2.985498</w:t>
        <w:br/>
        <w:t>v -0.358691 22.748089 2.838005</w:t>
        <w:br/>
        <w:t>v -0.831617 22.619026 2.262398</w:t>
        <w:br/>
        <w:t>v -0.717199 22.720055 2.311940</w:t>
        <w:br/>
        <w:t>v -0.696223 22.707825 2.370354</w:t>
        <w:br/>
        <w:t>v -0.818395 22.584995 2.328979</w:t>
        <w:br/>
        <w:t>v -0.151752 23.072258 2.593711</w:t>
        <w:br/>
        <w:t>v -0.121485 22.930141 2.542527</w:t>
        <w:br/>
        <w:t>v -0.390389 22.610741 3.320604</w:t>
        <w:br/>
        <w:t>v -0.373212 22.700985 3.222454</w:t>
        <w:br/>
        <w:t>v -0.991461 24.248653 2.187541</w:t>
        <w:br/>
        <w:t>v -1.543865 24.225494 1.937298</w:t>
        <w:br/>
        <w:t>v -1.995373 24.052788 1.688860</w:t>
        <w:br/>
        <w:t>v -2.357862 23.707233 1.433622</w:t>
        <w:br/>
        <w:t>v -2.527096 23.407017 1.297633</w:t>
        <w:br/>
        <w:t>v -2.634653 23.001911 1.247574</w:t>
        <w:br/>
        <w:t>v -0.936226 23.346405 2.547499</w:t>
        <w:br/>
        <w:t>v -0.985634 23.163979 2.499387</w:t>
        <w:br/>
        <w:t>v -0.828912 23.601292 2.549750</w:t>
        <w:br/>
        <w:t>v -0.715739 23.941635 2.458613</w:t>
        <w:br/>
        <w:t>v -0.353483 24.074787 2.442873</w:t>
        <w:br/>
        <w:t>v -0.394672 24.381695 2.227317</w:t>
        <w:br/>
        <w:t>v -1.272656 20.706989 2.084153</w:t>
        <w:br/>
        <w:t>v -1.538492 20.636723 1.977668</w:t>
        <w:br/>
        <w:t>v -0.221679 20.433044 2.376407</w:t>
        <w:br/>
        <w:t>v -0.875553 20.567364 2.193639</w:t>
        <w:br/>
        <w:t>v -0.489373 20.467754 2.325199</w:t>
        <w:br/>
        <w:t>v -1.272656 20.706989 2.084153</w:t>
        <w:br/>
        <w:t>v -2.085672 21.400127 1.947661</w:t>
        <w:br/>
        <w:t>v -2.084845 22.176792 1.980080</w:t>
        <w:br/>
        <w:t>v -1.900355 22.401485 2.005089</w:t>
        <w:br/>
        <w:t>v -2.403710 22.447964 1.625745</w:t>
        <w:br/>
        <w:t>v -2.130109 22.597458 1.767708</w:t>
        <w:br/>
        <w:t>v -2.388140 21.416061 1.725081</w:t>
        <w:br/>
        <w:t>v -2.727971 20.887154 1.350209</w:t>
        <w:br/>
        <w:t>v -2.760018 21.130981 1.336493</w:t>
        <w:br/>
        <w:t>v -2.231412 21.795872 1.899188</w:t>
        <w:br/>
        <w:t>v -2.497006 21.907997 1.668909</w:t>
        <w:br/>
        <w:t>v -2.819712 21.957016 1.277093</w:t>
        <w:br/>
        <w:t>v -2.821217 21.439022 1.284971</w:t>
        <w:br/>
        <w:t>v -0.952059 22.499184 2.293251</w:t>
        <w:br/>
        <w:t>v -0.947038 22.570122 2.231076</w:t>
        <w:br/>
        <w:t>v -2.734146 22.496025 1.249782</w:t>
        <w:br/>
        <w:t>v -1.119745 22.377949 2.328479</w:t>
        <w:br/>
        <w:t>v -1.102875 22.461235 2.265491</w:t>
        <w:br/>
        <w:t>v -1.317374 22.408787 2.235585</w:t>
        <w:br/>
        <w:t>v -0.000000 21.740158 3.307308</w:t>
        <w:br/>
        <w:t>v -0.000000 21.884819 3.298067</w:t>
        <w:br/>
        <w:t>v -0.618229 22.804745 2.331479</w:t>
        <w:br/>
        <w:t>v -0.121485 22.930141 2.542527</w:t>
        <w:br/>
        <w:t>v -0.201325 22.787079 3.095592</w:t>
        <w:br/>
        <w:t>v -1.584278 22.443771 2.106761</w:t>
        <w:br/>
        <w:t>v -1.512381 22.565010 2.019800</w:t>
        <w:br/>
        <w:t>v -1.259984 22.536011 2.125622</w:t>
        <w:br/>
        <w:t>v -1.815316 22.518547 1.970698</w:t>
        <w:br/>
        <w:t>v -1.719961 22.632671 1.918995</w:t>
        <w:br/>
        <w:t>v -2.008075 22.689373 1.792994</w:t>
        <w:br/>
        <w:t>v -1.886042 22.781284 1.818281</w:t>
        <w:br/>
        <w:t>v -1.966822 22.945255 1.705598</w:t>
        <w:br/>
        <w:t>v -1.835544 22.937618 1.832457</w:t>
        <w:br/>
        <w:t>v -1.719385 22.973610 1.871495</w:t>
        <w:br/>
        <w:t>v -1.656012 22.895432 1.923726</w:t>
        <w:br/>
        <w:t>v -1.760860 22.849144 1.909799</w:t>
        <w:br/>
        <w:t>v -1.877228 22.994511 1.797094</w:t>
        <w:br/>
        <w:t>v -1.910409 23.117676 1.742638</w:t>
        <w:br/>
        <w:t>v -1.885896 23.151466 1.853025</w:t>
        <w:br/>
        <w:t>v -1.790097 23.114979 1.801340</w:t>
        <w:br/>
        <w:t>v -1.715338 23.139061 2.063218</w:t>
        <w:br/>
        <w:t>v -1.957302 23.199738 1.852653</w:t>
        <w:br/>
        <w:t>v -1.486858 23.076393 2.141103</w:t>
        <w:br/>
        <w:t>v -1.648981 23.092548 2.011515</w:t>
        <w:br/>
        <w:t>v -1.524536 23.111008 2.211129</w:t>
        <w:br/>
        <w:t>v -1.242669 23.077847 2.333846</w:t>
        <w:br/>
        <w:t>v -1.229990 23.044403 2.240981</w:t>
        <w:br/>
        <w:t>v -1.001516 23.033516 2.389835</w:t>
        <w:br/>
        <w:t>v -0.997268 23.012196 2.318936</w:t>
        <w:br/>
        <w:t>v -0.807355 22.992844 2.395793</w:t>
        <w:br/>
        <w:t>v -0.816666 22.984138 2.338509</w:t>
        <w:br/>
        <w:t>v -0.822089 23.022598 2.485649</w:t>
        <w:br/>
        <w:t>v -0.679599 22.971535 2.396342</w:t>
        <w:br/>
        <w:t>v -0.691336 22.965137 2.323964</w:t>
        <w:br/>
        <w:t>v -0.598039 22.878826 2.330183</w:t>
        <w:br/>
        <w:t>v -0.652352 22.809258 2.311713</w:t>
        <w:br/>
        <w:t>v -0.620343 22.870743 2.310569</w:t>
        <w:br/>
        <w:t>v -0.740907 22.786762 2.284342</w:t>
        <w:br/>
        <w:t>v -0.683659 22.818207 2.291462</w:t>
        <w:br/>
        <w:t>v -0.729498 22.750786 2.298519</w:t>
        <w:br/>
        <w:t>v -0.851338 22.713928 2.268896</w:t>
        <w:br/>
        <w:t>v -0.847356 22.746967 2.244038</w:t>
        <w:br/>
        <w:t>v -0.952830 22.691223 2.233673</w:t>
        <w:br/>
        <w:t>v -0.951450 22.721375 2.202305</w:t>
        <w:br/>
        <w:t>v -1.073553 22.665058 2.195637</w:t>
        <w:br/>
        <w:t>v -1.059283 22.709480 2.151112</w:t>
        <w:br/>
        <w:t>v -1.240385 22.664051 2.132264</w:t>
        <w:br/>
        <w:t>v -1.225401 22.716251 2.080479</w:t>
        <w:br/>
        <w:t>v -1.455477 22.700520 2.052284</w:t>
        <w:br/>
        <w:t>v -1.399476 22.763855 2.020256</w:t>
        <w:br/>
        <w:t>v -1.626266 22.746273 1.980845</w:t>
        <w:br/>
        <w:t>v -1.534691 22.829224 1.967867</w:t>
        <w:br/>
        <w:t>v -0.177257 23.462723 2.549708</w:t>
        <w:br/>
        <w:t>v -0.232064 23.762886 2.535772</w:t>
        <w:br/>
        <w:t>v -0.490946 23.657558 2.563457</w:t>
        <w:br/>
        <w:t>v -0.328337 23.376846 2.573151</w:t>
        <w:br/>
        <w:t>v -1.002395 23.071453 2.447795</w:t>
        <w:br/>
        <w:t>v -0.609427 22.962986 2.338823</w:t>
        <w:br/>
        <w:t>v -0.626388 22.951412 2.313430</w:t>
        <w:br/>
        <w:t>v -0.520210 23.033043 2.429621</w:t>
        <w:br/>
        <w:t>v -0.587860 22.974613 2.357239</w:t>
        <w:br/>
        <w:t>v -0.444751 23.091377 2.505898</w:t>
        <w:br/>
        <w:t>v -0.324016 23.244270 2.557257</w:t>
        <w:br/>
        <w:t>v -0.171756 23.322197 2.558807</w:t>
        <w:br/>
        <w:t>v -0.444751 23.091377 2.505898</w:t>
        <w:br/>
        <w:t>v -0.520210 23.033043 2.429621</w:t>
        <w:br/>
        <w:t>v -0.587860 22.974613 2.357239</w:t>
        <w:br/>
        <w:t>v -0.689196 22.969379 2.293393</w:t>
        <w:br/>
        <w:t>v -0.626388 22.951412 2.313430</w:t>
        <w:br/>
        <w:t>v -0.643043 22.944263 2.288722</w:t>
        <w:br/>
        <w:t>v -1.053417 22.722248 2.114383</w:t>
        <w:br/>
        <w:t>v -1.216786 22.730629 2.049226</w:t>
        <w:br/>
        <w:t>v -1.389608 22.780159 1.996799</w:t>
        <w:br/>
        <w:t>v -1.644644 22.911427 1.908720</w:t>
        <w:br/>
        <w:t>v -1.523633 22.845699 1.948998</w:t>
        <w:br/>
        <w:t>v -1.772125 23.106964 1.793863</w:t>
        <w:br/>
        <w:t>v -1.752538 23.043262 1.830330</w:t>
        <w:br/>
        <w:t>v -1.767290 23.032963 1.836838</w:t>
        <w:br/>
        <w:t>v -1.790097 23.114979 1.801340</w:t>
        <w:br/>
        <w:t>v -1.628394 23.096447 1.976976</w:t>
        <w:br/>
        <w:t>v -1.463160 23.081287 2.100699</w:t>
        <w:br/>
        <w:t>v -1.230463 23.032555 2.207704</w:t>
        <w:br/>
        <w:t>v -0.821975 22.978939 2.305298</w:t>
        <w:br/>
        <w:t>v -0.998019 23.004013 2.280270</w:t>
        <w:br/>
        <w:t>v -0.680730 22.977901 2.268646</w:t>
        <w:br/>
        <w:t>v -0.744333 22.796074 2.246366</w:t>
        <w:br/>
        <w:t>v -0.690632 22.825413 2.253773</w:t>
        <w:br/>
        <w:t>v -1.707606 22.987839 1.861886</w:t>
        <w:br/>
        <w:t>v -0.849016 22.757271 2.204682</w:t>
        <w:br/>
        <w:t>v -0.949522 22.733036 2.163689</w:t>
        <w:br/>
        <w:t>v -1.772125 23.106964 1.793863</w:t>
        <w:br/>
        <w:t>v -0.653742 22.871571 2.260373</w:t>
        <w:br/>
        <w:t>v -0.648182 22.929897 2.255627</w:t>
        <w:br/>
        <w:t>v -0.643043 22.944263 2.288722</w:t>
        <w:br/>
        <w:t>v -0.644285 22.867844 2.298311</w:t>
        <w:br/>
        <w:t>v -1.003978 22.646832 1.928877</w:t>
        <w:br/>
        <w:t>v -1.053417 22.722248 2.114383</w:t>
        <w:br/>
        <w:t>v -1.216786 22.730629 2.049226</w:t>
        <w:br/>
        <w:t>v -1.221243 22.665585 1.905856</w:t>
        <w:br/>
        <w:t>v -1.472182 22.719376 1.854947</w:t>
        <w:br/>
        <w:t>v -1.389608 22.780159 1.996799</w:t>
        <w:br/>
        <w:t>v -1.804578 22.905739 1.716832</w:t>
        <w:br/>
        <w:t>v -1.667229 22.812840 1.787872</w:t>
        <w:br/>
        <w:t>v -1.523633 22.845699 1.948998</w:t>
        <w:br/>
        <w:t>v -1.644644 22.911427 1.908720</w:t>
        <w:br/>
        <w:t>v -1.932618 23.178196 1.596141</w:t>
        <w:br/>
        <w:t>v -1.953784 23.092281 1.605162</w:t>
        <w:br/>
        <w:t>v -1.752538 23.043262 1.830330</w:t>
        <w:br/>
        <w:t>v -1.772125 23.106964 1.793863</w:t>
        <w:br/>
        <w:t>v -1.638950 23.189018 1.877872</w:t>
        <w:br/>
        <w:t>v -1.628394 23.096447 1.976976</w:t>
        <w:br/>
        <w:t>v -1.463160 23.081287 2.100699</w:t>
        <w:br/>
        <w:t>v -1.458525 23.175449 1.981125</w:t>
        <w:br/>
        <w:t>v -1.230463 23.032555 2.207704</w:t>
        <w:br/>
        <w:t>v -1.243855 23.119713 2.076279</w:t>
        <w:br/>
        <w:t>v -0.750642 23.092266 2.070578</w:t>
        <w:br/>
        <w:t>v -0.938570 23.110641 2.091061</w:t>
        <w:br/>
        <w:t>v -0.998019 23.004013 2.280270</w:t>
        <w:br/>
        <w:t>v -0.821975 22.978939 2.305298</w:t>
        <w:br/>
        <w:t>v -0.600626 23.074821 2.033681</w:t>
        <w:br/>
        <w:t>v -0.680730 22.977901 2.268646</w:t>
        <w:br/>
        <w:t>v -0.502477 22.780815 1.918463</w:t>
        <w:br/>
        <w:t>v -0.690632 22.825413 2.253773</w:t>
        <w:br/>
        <w:t>v -0.744333 22.796074 2.246366</w:t>
        <w:br/>
        <w:t>v -0.645270 22.748569 1.918133</w:t>
        <w:br/>
        <w:t>v -1.905167 23.004936 1.644807</w:t>
        <w:br/>
        <w:t>v -1.707606 22.987839 1.861886</w:t>
        <w:br/>
        <w:t>v -0.751874 22.676052 1.922225</w:t>
        <w:br/>
        <w:t>v -0.849016 22.757271 2.204682</w:t>
        <w:br/>
        <w:t>v -0.949522 22.733036 2.163689</w:t>
        <w:br/>
        <w:t>v -0.874866 22.658802 1.932131</w:t>
        <w:br/>
        <w:t>v -0.461038 22.895599 1.950303</w:t>
        <w:br/>
        <w:t>v -0.527827 23.024082 1.993109</w:t>
        <w:br/>
        <w:t>v -0.648182 22.929897 2.255627</w:t>
        <w:br/>
        <w:t>v -0.653742 22.871571 2.260373</w:t>
        <w:br/>
        <w:t>v -0.667643 23.050915 1.835943</w:t>
        <w:br/>
        <w:t>v -0.527827 23.024082 1.993109</w:t>
        <w:br/>
        <w:t>v -0.864901 23.134983 1.882064</w:t>
        <w:br/>
        <w:t>v -1.156689 23.193996 1.881817</w:t>
        <w:br/>
        <w:t>v -1.359943 23.240490 1.806688</w:t>
        <w:br/>
        <w:t>v -1.540831 23.247166 1.707594</w:t>
        <w:br/>
        <w:t>v -1.828737 23.186020 1.402746</w:t>
        <w:br/>
        <w:t>v -1.932618 23.178196 1.596141</w:t>
        <w:br/>
        <w:t>v -1.849850 23.010048 1.402177</w:t>
        <w:br/>
        <w:t>v -1.953784 23.092281 1.605162</w:t>
        <w:br/>
        <w:t>v -1.932618 23.178196 1.596141</w:t>
        <w:br/>
        <w:t>v -1.828737 23.186020 1.402746</w:t>
        <w:br/>
        <w:t>v -1.791049 22.909435 1.447053</w:t>
        <w:br/>
        <w:t>v -1.707873 22.809841 1.499377</w:t>
        <w:br/>
        <w:t>v -1.573670 22.737694 1.569410</w:t>
        <w:br/>
        <w:t>v -1.356467 22.660191 1.690166</w:t>
        <w:br/>
        <w:t>v -1.185864 22.625835 1.711990</w:t>
        <w:br/>
        <w:t>v -0.986397 22.592175 1.723086</w:t>
        <w:br/>
        <w:t>v -0.898737 22.600853 1.712785</w:t>
        <w:br/>
        <w:t>v -0.737056 22.607792 1.693399</w:t>
        <w:br/>
        <w:t>v -0.592614 22.661907 1.677372</w:t>
        <w:br/>
        <w:t>v -0.515895 22.763966 1.700689</w:t>
        <w:br/>
        <w:t>v -0.515895 22.763966 1.700689</w:t>
        <w:br/>
        <w:t>v -0.553904 22.929401 1.749539</w:t>
        <w:br/>
        <w:t>v -0.502477 22.780815 1.918463</w:t>
        <w:br/>
        <w:t>v -0.461038 22.895599 1.950303</w:t>
        <w:br/>
        <w:t>v -0.046278 21.545788 3.259223</w:t>
        <w:br/>
        <w:t>v -0.000000 21.561447 3.230516</w:t>
        <w:br/>
        <w:t>v -0.000000 21.557571 3.093602</w:t>
        <w:br/>
        <w:t>v -0.097398 21.547649 3.080335</w:t>
        <w:br/>
        <w:t>v -0.250034 21.500999 3.020609</w:t>
        <w:br/>
        <w:t>v -0.355751 21.458504 2.957403</w:t>
        <w:br/>
        <w:t>v -0.507948 21.391476 2.854092</w:t>
        <w:br/>
        <w:t>v -0.641071 21.347565 2.729504</w:t>
        <w:br/>
        <w:t>v -0.691119 21.336773 2.672842</w:t>
        <w:br/>
        <w:t>v -0.713537 21.345982 2.654590</w:t>
        <w:br/>
        <w:t>v -0.737499 21.361122 2.639798</w:t>
        <w:br/>
        <w:t>v -0.759437 21.375618 2.631866</w:t>
        <w:br/>
        <w:t>v -0.712842 21.349571 2.688747</w:t>
        <w:br/>
        <w:t>v -0.720242 21.313004 2.438456</w:t>
        <w:br/>
        <w:t>v -0.759437 21.375618 2.631866</w:t>
        <w:br/>
        <w:t>v -0.650024 21.313248 2.815429</w:t>
        <w:br/>
        <w:t>v -0.604827 21.321209 2.907140</w:t>
        <w:br/>
        <w:t>v -0.498696 21.381481 3.025136</w:t>
        <w:br/>
        <w:t>v -0.358882 21.442570 3.183406</w:t>
        <w:br/>
        <w:t>v -0.274976 21.480713 3.225831</w:t>
        <w:br/>
        <w:t>v -0.191880 21.518490 3.267846</w:t>
        <w:br/>
        <w:t>v -0.919203 23.046177 1.665931</w:t>
        <w:br/>
        <w:t>v -0.783370 22.988949 1.634267</w:t>
        <w:br/>
        <w:t>v -1.119005 23.084610 1.667130</w:t>
        <w:br/>
        <w:t>v -1.257612 23.113754 1.616916</w:t>
        <w:br/>
        <w:t>v -1.381251 23.116127 1.550077</w:t>
        <w:br/>
        <w:t>v -1.576037 23.072113 1.341624</w:t>
        <w:br/>
        <w:t>v -1.589628 22.953323 1.341764</w:t>
        <w:br/>
        <w:t>v -1.576037 23.072113 1.341624</w:t>
        <w:br/>
        <w:t>v -1.548209 22.886040 1.372036</w:t>
        <w:br/>
        <w:t>v -1.490027 22.819138 1.406595</w:t>
        <w:br/>
        <w:t>v -1.397068 22.770439 1.452455</w:t>
        <w:br/>
        <w:t>v -1.248976 22.716194 1.531057</w:t>
        <w:br/>
        <w:t>v -1.132978 22.691940 1.545014</w:t>
        <w:br/>
        <w:t>v -0.997855 22.668472 1.553896</w:t>
        <w:br/>
        <w:t>v -0.938479 22.674973 1.548116</w:t>
        <w:br/>
        <w:t>v -0.828488 22.681286 1.536665</w:t>
        <w:br/>
        <w:t>v -0.730941 22.719303 1.526909</w:t>
        <w:br/>
        <w:t>v -0.678957 22.789631 1.542521</w:t>
        <w:br/>
        <w:t>v -0.705365 22.904213 1.575459</w:t>
        <w:br/>
        <w:t>v -1.122577 22.864361 1.426799</w:t>
        <w:br/>
        <w:t>v -1.122577 22.864361 1.426799</w:t>
        <w:br/>
        <w:t>v -3.120271 22.666840 0.354315</w:t>
        <w:br/>
        <w:t>v -2.969260 22.568214 0.831196</w:t>
        <w:br/>
        <w:t>v -3.117381 22.021351 0.741123</w:t>
        <w:br/>
        <w:t>v -3.261121 22.124725 0.228941</w:t>
        <w:br/>
        <w:t>v -0.398306 24.854069 1.830732</w:t>
        <w:br/>
        <w:t>v -0.391624 25.160770 1.307415</w:t>
        <w:br/>
        <w:t>v -3.106986 22.791439 -0.230215</w:t>
        <w:br/>
        <w:t>v -3.065970 23.174511 -0.343066</w:t>
        <w:br/>
        <w:t>v -3.070302 23.334850 -0.154742</w:t>
        <w:br/>
        <w:t>v -3.058712 23.194336 0.034497</w:t>
        <w:br/>
        <w:t>v -3.008656 23.157234 0.480035</w:t>
        <w:br/>
        <w:t>v -0.921626 25.060287 1.234545</w:t>
        <w:br/>
        <w:t>v -0.893837 25.197952 0.707989</w:t>
        <w:br/>
        <w:t>v -0.377852 25.298466 0.773972</w:t>
        <w:br/>
        <w:t>v -1.519935 24.849174 1.094657</w:t>
        <w:br/>
        <w:t>v -1.484430 25.011932 0.579348</w:t>
        <w:br/>
        <w:t>v -2.042045 24.516712 0.958121</w:t>
        <w:br/>
        <w:t>v -2.036972 24.609058 0.526653</w:t>
        <w:br/>
        <w:t>v -3.205898 22.203373 -0.364195</w:t>
        <w:br/>
        <w:t>v -2.835011 23.631264 0.219709</w:t>
        <w:br/>
        <w:t>v -2.962505 23.602711 -0.124805</w:t>
        <w:br/>
        <w:t>v -2.481516 24.127182 0.402424</w:t>
        <w:br/>
        <w:t>v -2.454154 24.202122 0.079079</w:t>
        <w:br/>
        <w:t>v -1.983841 24.700405 0.281191</w:t>
        <w:br/>
        <w:t>v -0.934653 24.763447 1.744042</w:t>
        <w:br/>
        <w:t>v -1.532802 24.605953 1.579551</w:t>
        <w:br/>
        <w:t>v -2.030250 24.334015 1.394216</w:t>
        <w:br/>
        <w:t>v -2.851068 23.079697 0.896998</w:t>
        <w:br/>
        <w:t>v -2.500942 24.053646 0.766823</w:t>
        <w:br/>
        <w:t>v -2.833452 23.583115 0.595895</w:t>
        <w:br/>
        <w:t>v -1.983841 24.700405 0.281191</w:t>
        <w:br/>
        <w:t>v -1.681167 24.937454 0.328739</w:t>
        <w:br/>
        <w:t>v -0.815489 25.239429 0.282703</w:t>
        <w:br/>
        <w:t>v -0.337333 25.341927 0.297305</w:t>
        <w:br/>
        <w:t>v -1.264909 25.082458 0.209531</w:t>
        <w:br/>
        <w:t>v -1.508691 25.002209 0.159702</w:t>
        <w:br/>
        <w:t>v -2.711120 23.500050 1.011733</w:t>
        <w:br/>
        <w:t>v -2.452574 23.899563 1.154239</w:t>
        <w:br/>
        <w:t>v -3.492618 21.574821 0.030572</w:t>
        <w:br/>
        <w:t>v -3.452279 21.584904 -0.525255</w:t>
        <w:br/>
        <w:t>v -3.234780 21.330591 0.696337</w:t>
        <w:br/>
        <w:t>v -3.382450 20.900404 0.819413</w:t>
        <w:br/>
        <w:t>v -0.225469 22.143459 3.317591</w:t>
        <w:br/>
        <w:t>v -0.006157 22.033478 3.331261</w:t>
        <w:br/>
        <w:t>v -0.219391 22.020226 3.344549</w:t>
        <w:br/>
        <w:t>v -0.529712 22.313656 3.171346</w:t>
        <w:br/>
        <w:t>v -0.618573 22.444206 3.166007</w:t>
        <w:br/>
        <w:t>v -0.527255 22.348007 3.233250</w:t>
        <w:br/>
        <w:t>v -0.548727 22.485523 3.267623</w:t>
        <w:br/>
        <w:t>v -0.553595 22.603485 3.204891</w:t>
        <w:br/>
        <w:t>v -0.624803 22.566738 3.090745</w:t>
        <w:br/>
        <w:t>v -0.391446 22.471050 3.352867</w:t>
        <w:br/>
        <w:t>v -0.168008 22.754852 2.961019</w:t>
        <w:br/>
        <w:t>v -0.006157 22.033478 3.331261</w:t>
        <w:br/>
        <w:t>v -0.000000 22.032482 3.316605</w:t>
        <w:br/>
        <w:t>v -0.250034 21.500999 3.020609</w:t>
        <w:br/>
        <w:t>v -1.987947 23.153393 1.705153</w:t>
        <w:br/>
        <w:t>v -1.910409 23.117676 1.742638</w:t>
        <w:br/>
        <w:t>v -1.251900 23.131519 2.404900</w:t>
        <w:br/>
        <w:t>v -1.086005 22.544521 2.202503</w:t>
        <w:br/>
        <w:t>v -0.609427 22.962986 2.338823</w:t>
        <w:br/>
        <w:t>v -0.501768 22.402676 3.299581</w:t>
        <w:br/>
        <w:t>v -0.000000 22.105125 3.330329</w:t>
        <w:br/>
        <w:t>v -2.057364 20.727234 1.764221</w:t>
        <w:br/>
        <w:t>v 0.929493 22.658619 2.097240</w:t>
        <w:br/>
        <w:t>v 0.790992 22.689144 2.129154</w:t>
        <w:br/>
        <w:t>v 0.656212 23.048004 2.246910</w:t>
        <w:br/>
        <w:t>v 0.805689 23.100231 2.265640</w:t>
        <w:br/>
        <w:t>v 0.573597 22.813339 2.153115</w:t>
        <w:br/>
        <w:t>v 0.522299 22.920250 2.177562</w:t>
        <w:br/>
        <w:t>v 0.570406 23.016384 2.212651</w:t>
        <w:br/>
        <w:t>v 0.659780 22.746918 2.144816</w:t>
        <w:br/>
        <w:t>v 1.636521 22.822926 1.844565</w:t>
        <w:br/>
        <w:t>v 1.514055 22.738483 1.910580</w:t>
        <w:br/>
        <w:t>v 1.075835 22.647640 2.058766</w:t>
        <w:br/>
        <w:t>v 1.800573 23.128830 1.732476</w:t>
        <w:br/>
        <w:t>v 1.738569 22.955612 1.785880</w:t>
        <w:br/>
        <w:t>v 1.779739 23.197155 1.795349</w:t>
        <w:br/>
        <w:t>v 1.221840 22.646515 2.004992</w:t>
        <w:br/>
        <w:t>v 1.259883 23.186768 2.180975</w:t>
        <w:br/>
        <w:t>v 1.438027 23.220490 2.096214</w:t>
        <w:br/>
        <w:t>v 1.603582 23.230392 1.988382</w:t>
        <w:br/>
        <w:t>v 1.718508 23.210934 1.861486</w:t>
        <w:br/>
        <w:t>v 1.374317 22.692490 1.967283</w:t>
        <w:br/>
        <w:t>v 0.947193 23.128399 2.252670</w:t>
        <w:br/>
        <w:t>v 1.089479 23.159126 2.229116</w:t>
        <w:br/>
        <w:t>v -0.790992 22.689144 2.129153</w:t>
        <w:br/>
        <w:t>v -0.929494 22.658619 2.097241</w:t>
        <w:br/>
        <w:t>v -0.805691 23.100235 2.265640</w:t>
        <w:br/>
        <w:t>v -0.656212 23.048004 2.246910</w:t>
        <w:br/>
        <w:t>v -0.522299 22.920250 2.177562</w:t>
        <w:br/>
        <w:t>v -0.573597 22.813339 2.153115</w:t>
        <w:br/>
        <w:t>v -0.570407 23.016384 2.212651</w:t>
        <w:br/>
        <w:t>v -0.659780 22.746918 2.144816</w:t>
        <w:br/>
        <w:t>v -1.514055 22.738483 1.910580</w:t>
        <w:br/>
        <w:t>v -1.636520 22.822922 1.844566</w:t>
        <w:br/>
        <w:t>v -1.075835 22.647640 2.058766</w:t>
        <w:br/>
        <w:t>v -1.738570 22.955612 1.785880</w:t>
        <w:br/>
        <w:t>v -1.800573 23.128830 1.732476</w:t>
        <w:br/>
        <w:t>v -1.779740 23.197155 1.795349</w:t>
        <w:br/>
        <w:t>v -1.221841 22.646515 2.004993</w:t>
        <w:br/>
        <w:t>v -1.438027 23.220493 2.096214</w:t>
        <w:br/>
        <w:t>v -1.259884 23.186768 2.180975</w:t>
        <w:br/>
        <w:t>v -1.603583 23.230396 1.988382</w:t>
        <w:br/>
        <w:t>v -1.718509 23.210938 1.861486</w:t>
        <w:br/>
        <w:t>v -1.374318 22.692490 1.967283</w:t>
        <w:br/>
        <w:t>v -0.947193 23.128399 2.252670</w:t>
        <w:br/>
        <w:t>v -1.089480 23.159126 2.229116</w:t>
        <w:br/>
        <w:t>v 0.922679 22.583241 2.027812</w:t>
        <w:br/>
        <w:t>v 0.784222 22.638229 2.070512</w:t>
        <w:br/>
        <w:t>v 0.650810 23.126129 2.218861</w:t>
        <w:br/>
        <w:t>v 0.796860 23.193195 2.237018</w:t>
        <w:br/>
        <w:t>v 0.568736 22.793953 2.113458</w:t>
        <w:br/>
        <w:t>v 0.502698 22.928074 2.135614</w:t>
        <w:br/>
        <w:t>v 0.553028 23.064453 2.181220</w:t>
        <w:br/>
        <w:t>v 0.656389 22.709557 2.096525</w:t>
        <w:br/>
        <w:t>v 1.635457 22.784607 1.791177</w:t>
        <w:br/>
        <w:t>v 1.488824 22.667809 1.849519</w:t>
        <w:br/>
        <w:t>v 1.065505 22.574310 1.981028</w:t>
        <w:br/>
        <w:t>v 1.795710 23.126495 1.678265</w:t>
        <w:br/>
        <w:t>v 1.743415 22.948009 1.736202</w:t>
        <w:br/>
        <w:t>v 1.786744 23.235874 1.742006</w:t>
        <w:br/>
        <w:t>v 1.201185 22.575096 1.932061</w:t>
        <w:br/>
        <w:t>v 1.255618 23.315815 2.138222</w:t>
        <w:br/>
        <w:t>v 1.430277 23.341026 2.053073</w:t>
        <w:br/>
        <w:t>v 1.609085 23.341011 1.941055</w:t>
        <w:br/>
        <w:t>v 1.723065 23.293629 1.820878</w:t>
        <w:br/>
        <w:t>v 1.352819 22.619110 1.899619</w:t>
        <w:br/>
        <w:t>v 0.938646 23.244694 2.220438</w:t>
        <w:br/>
        <w:t>v 1.086952 23.286049 2.190315</w:t>
        <w:br/>
        <w:t>v -0.784223 22.638229 2.070511</w:t>
        <w:br/>
        <w:t>v -0.922680 22.583241 2.027811</w:t>
        <w:br/>
        <w:t>v -0.796860 23.193195 2.237018</w:t>
        <w:br/>
        <w:t>v -0.650810 23.126129 2.218862</w:t>
        <w:br/>
        <w:t>v -0.502699 22.928078 2.135614</w:t>
        <w:br/>
        <w:t>v -0.568736 22.793953 2.113458</w:t>
        <w:br/>
        <w:t>v -0.553028 23.064453 2.181220</w:t>
        <w:br/>
        <w:t>v -0.656390 22.709557 2.096524</w:t>
        <w:br/>
        <w:t>v -1.488824 22.667809 1.849518</w:t>
        <w:br/>
        <w:t>v -1.635458 22.784607 1.791177</w:t>
        <w:br/>
        <w:t>v -1.065504 22.574310 1.981028</w:t>
        <w:br/>
        <w:t>v -1.743416 22.948009 1.736202</w:t>
        <w:br/>
        <w:t>v -1.795710 23.126495 1.678266</w:t>
        <w:br/>
        <w:t>v -1.786745 23.235874 1.742006</w:t>
        <w:br/>
        <w:t>v -1.201185 22.575096 1.932060</w:t>
        <w:br/>
        <w:t>v -1.430278 23.341026 2.053073</w:t>
        <w:br/>
        <w:t>v -1.255619 23.315815 2.138222</w:t>
        <w:br/>
        <w:t>v -1.609086 23.341011 1.941055</w:t>
        <w:br/>
        <w:t>v -1.723065 23.293629 1.820878</w:t>
        <w:br/>
        <w:t>v -1.352819 22.619110 1.899619</w:t>
        <w:br/>
        <w:t>v -0.938646 23.244694 2.220438</w:t>
        <w:br/>
        <w:t>v -1.086953 23.286053 2.190315</w:t>
        <w:br/>
        <w:t>v 0.913590 22.525810 1.963728</w:t>
        <w:br/>
        <w:t>v 0.778372 22.577160 2.003131</w:t>
        <w:br/>
        <w:t>v 0.644215 23.173485 2.174191</w:t>
        <w:br/>
        <w:t>v 0.795304 23.263111 2.204814</w:t>
        <w:br/>
        <w:t>v 0.567384 22.768780 2.069291</w:t>
        <w:br/>
        <w:t>v 0.490664 22.938995 2.095466</w:t>
        <w:br/>
        <w:t>v 0.545676 23.093475 2.142088</w:t>
        <w:br/>
        <w:t>v 0.650707 22.676159 2.040253</w:t>
        <w:br/>
        <w:t>v 1.634589 22.754059 1.741495</w:t>
        <w:br/>
        <w:t>v 1.464043 22.602299 1.792312</w:t>
        <w:br/>
        <w:t>v 1.057141 22.516079 1.920337</w:t>
        <w:br/>
        <w:t>v 1.781347 23.124668 1.624603</w:t>
        <w:br/>
        <w:t>v 1.741372 22.944672 1.676664</w:t>
        <w:br/>
        <w:t>v 1.795440 23.258095 1.682792</w:t>
        <w:br/>
        <w:t>v 1.183630 22.517769 1.878749</w:t>
        <w:br/>
        <w:t>v 1.259574 23.392620 2.108007</w:t>
        <w:br/>
        <w:t>v 1.433247 23.417221 2.021208</w:t>
        <w:br/>
        <w:t>v 1.612424 23.410843 1.903813</w:t>
        <w:br/>
        <w:t>v 1.725954 23.363636 1.774320</w:t>
        <w:br/>
        <w:t>v 1.331242 22.551163 1.831948</w:t>
        <w:br/>
        <w:t>v 0.942969 23.315800 2.186732</w:t>
        <w:br/>
        <w:t>v 1.085502 23.359276 2.157830</w:t>
        <w:br/>
        <w:t>v -0.778373 22.577160 2.003130</w:t>
        <w:br/>
        <w:t>v -0.913590 22.525810 1.963728</w:t>
        <w:br/>
        <w:t>v -0.795305 23.263111 2.204813</w:t>
        <w:br/>
        <w:t>v -0.644216 23.173485 2.174191</w:t>
        <w:br/>
        <w:t>v -0.490665 22.938995 2.095466</w:t>
        <w:br/>
        <w:t>v -0.567384 22.768780 2.069291</w:t>
        <w:br/>
        <w:t>v -0.545676 23.093475 2.142088</w:t>
        <w:br/>
        <w:t>v -0.650707 22.676159 2.040253</w:t>
        <w:br/>
        <w:t>v -1.464043 22.602299 1.792312</w:t>
        <w:br/>
        <w:t>v -1.634589 22.754059 1.741494</w:t>
        <w:br/>
        <w:t>v -1.057142 22.516079 1.920337</w:t>
        <w:br/>
        <w:t>v -1.741373 22.944672 1.676664</w:t>
        <w:br/>
        <w:t>v -1.781348 23.124668 1.624603</w:t>
        <w:br/>
        <w:t>v -1.795441 23.258095 1.682792</w:t>
        <w:br/>
        <w:t>v -1.183630 22.517769 1.878749</w:t>
        <w:br/>
        <w:t>v -1.433247 23.417221 2.021208</w:t>
        <w:br/>
        <w:t>v -1.259574 23.392620 2.108007</w:t>
        <w:br/>
        <w:t>v -1.612424 23.410843 1.903812</w:t>
        <w:br/>
        <w:t>v -1.725955 23.363636 1.774320</w:t>
        <w:br/>
        <w:t>v -1.331242 22.551163 1.831947</w:t>
        <w:br/>
        <w:t>v -0.942969 23.315800 2.186732</w:t>
        <w:br/>
        <w:t>v -1.085503 23.359276 2.157830</w:t>
        <w:br/>
        <w:t>v 2.617385 22.612560 1.839982</w:t>
        <w:br/>
        <w:t>v 2.584860 23.519733 1.732984</w:t>
        <w:br/>
        <w:t>v 2.457905 23.601707 1.843877</w:t>
        <w:br/>
        <w:t>v 2.472050 22.512074 1.992154</w:t>
        <w:br/>
        <w:t>v -1.790352 22.258411 2.506652</w:t>
        <w:br/>
        <w:t>v -1.715485 23.928829 2.338603</w:t>
        <w:br/>
        <w:t>v -2.020469 23.850380 2.198614</w:t>
        <w:br/>
        <w:t>v -1.995813 22.279018 2.420220</w:t>
        <w:br/>
        <w:t>v -1.374647 23.996284 2.498700</w:t>
        <w:br/>
        <w:t>v -1.560518 22.339714 2.618896</w:t>
        <w:br/>
        <w:t>v -1.012076 24.052299 2.635700</w:t>
        <w:br/>
        <w:t>v -1.306629 22.559570 2.698505</w:t>
        <w:br/>
        <w:t>v -0.994577 22.939213 2.742601</w:t>
        <w:br/>
        <w:t>v -0.650875 24.088753 2.679268</w:t>
        <w:br/>
        <w:t>v -0.541846 23.325111 2.852809</w:t>
        <w:br/>
        <w:t>v -0.000000 24.111622 2.700739</w:t>
        <w:br/>
        <w:t>v -0.323544 24.108913 2.715076</w:t>
        <w:br/>
        <w:t>v -0.000000 23.441807 2.859648</w:t>
        <w:br/>
        <w:t>v 0.323531 24.108932 2.715076</w:t>
        <w:br/>
        <w:t>v 0.650861 24.089035 2.679268</w:t>
        <w:br/>
        <w:t>v 0.541832 23.325111 2.852809</w:t>
        <w:br/>
        <w:t>v 1.012063 24.052296 2.635700</w:t>
        <w:br/>
        <w:t>v 0.994563 22.939213 2.742601</w:t>
        <w:br/>
        <w:t>v 1.374634 23.996334 2.498700</w:t>
        <w:br/>
        <w:t>v 1.306622 22.559570 2.698505</w:t>
        <w:br/>
        <w:t>v 1.715472 23.928829 2.338603</w:t>
        <w:br/>
        <w:t>v 1.560504 22.339714 2.618896</w:t>
        <w:br/>
        <w:t>v 2.020456 23.850780 2.198614</w:t>
        <w:br/>
        <w:t>v 1.790339 22.258411 2.506652</w:t>
        <w:br/>
        <w:t>v 1.995806 22.279018 2.420220</w:t>
        <w:br/>
        <w:t>v 2.270274 22.393269 2.191768</w:t>
        <w:br/>
        <w:t>v 2.300675 23.703236 1.981213</w:t>
        <w:br/>
        <w:t>v 2.523513 22.552368 1.634081</w:t>
        <w:br/>
        <w:t>v 2.351920 22.426044 1.819431</w:t>
        <w:br/>
        <w:t>v 2.503138 22.261681 1.698208</w:t>
        <w:br/>
        <w:t>v 2.701941 22.404316 1.481193</w:t>
        <w:br/>
        <w:t>v -0.000000 23.347500 2.684835</w:t>
        <w:br/>
        <w:t>v -0.000000 23.167683 2.700294</w:t>
        <w:br/>
        <w:t>v 0.400330 23.072556 2.693531</w:t>
        <w:br/>
        <w:t>v 0.497011 23.251175 2.670072</w:t>
        <w:br/>
        <w:t>v -0.000000 24.156162 2.469891</w:t>
        <w:br/>
        <w:t>v 0.264515 24.152355 2.447989</w:t>
        <w:br/>
        <w:t>v 0.274060 24.348400 2.460065</w:t>
        <w:br/>
        <w:t>v -0.000000 24.359646 2.469912</w:t>
        <w:br/>
        <w:t>v 0.731741 22.738022 2.631595</w:t>
        <w:br/>
        <w:t>v 0.918686 22.857723 2.578346</w:t>
        <w:br/>
        <w:t>v 0.605483 24.343647 2.409141</w:t>
        <w:br/>
        <w:t>v 0.600303 24.134712 2.401145</w:t>
        <w:br/>
        <w:t>v 1.045231 22.313057 2.583613</w:t>
        <w:br/>
        <w:t>v 1.216111 22.487335 2.531067</w:t>
        <w:br/>
        <w:t>v 0.947473 24.102432 2.331484</w:t>
        <w:br/>
        <w:t>v 0.974861 24.308418 2.315604</w:t>
        <w:br/>
        <w:t>v 1.462721 22.259190 2.425799</w:t>
        <w:br/>
        <w:t>v 1.373703 22.066936 2.486656</w:t>
        <w:br/>
        <w:t>v 1.324589 24.253067 2.169305</w:t>
        <w:br/>
        <w:t>v 1.318671 24.045818 2.224784</w:t>
        <w:br/>
        <w:t>v 1.714601 21.942394 2.356760</w:t>
        <w:br/>
        <w:t>v 1.719750 22.162457 2.321862</w:t>
        <w:br/>
        <w:t>v 1.652666 23.985489 2.066261</w:t>
        <w:br/>
        <w:t>v 1.663406 24.185593 2.009762</w:t>
        <w:br/>
        <w:t>v 1.994383 21.982189 2.191402</w:t>
        <w:br/>
        <w:t>v 1.926441 22.192654 2.213352</w:t>
        <w:br/>
        <w:t>v 1.869139 23.922192 1.948546</w:t>
        <w:br/>
        <w:t>v 1.896514 24.118969 1.857329</w:t>
        <w:br/>
        <w:t>v 2.154233 22.298817 2.016786</w:t>
        <w:br/>
        <w:t>v 2.251224 22.106117 1.942967</w:t>
        <w:br/>
        <w:t>v 2.138707 23.988995 1.664388</w:t>
        <w:br/>
        <w:t>v 2.117269 23.785000 1.762402</w:t>
        <w:br/>
        <w:t>v 2.617385 22.612560 1.839982</w:t>
        <w:br/>
        <w:t>v 2.472050 22.512074 1.992154</w:t>
        <w:br/>
        <w:t>v 2.351920 22.426044 1.819431</w:t>
        <w:br/>
        <w:t>v 2.523513 22.552368 1.634081</w:t>
        <w:br/>
        <w:t>v -0.000000 23.441807 2.859648</w:t>
        <w:br/>
        <w:t>v -0.000000 23.347500 2.684835</w:t>
        <w:br/>
        <w:t>v 0.497011 23.251175 2.670072</w:t>
        <w:br/>
        <w:t>v 0.541832 23.325111 2.852809</w:t>
        <w:br/>
        <w:t>v -0.000000 24.111622 2.700739</w:t>
        <w:br/>
        <w:t>v 0.323531 24.108932 2.715076</w:t>
        <w:br/>
        <w:t>v 0.264515 24.152355 2.447989</w:t>
        <w:br/>
        <w:t>v -0.000000 24.156162 2.469891</w:t>
        <w:br/>
        <w:t>v 0.994563 22.939213 2.742601</w:t>
        <w:br/>
        <w:t>v 0.918686 22.857723 2.578346</w:t>
        <w:br/>
        <w:t>v 0.650861 24.089035 2.679268</w:t>
        <w:br/>
        <w:t>v 0.600303 24.134712 2.401145</w:t>
        <w:br/>
        <w:t>v 1.216111 22.487335 2.531067</w:t>
        <w:br/>
        <w:t>v 1.306622 22.559570 2.698505</w:t>
        <w:br/>
        <w:t>v 1.012063 24.052296 2.635700</w:t>
        <w:br/>
        <w:t>v 0.947473 24.102432 2.331484</w:t>
        <w:br/>
        <w:t>v 1.560504 22.339714 2.618896</w:t>
        <w:br/>
        <w:t>v 1.462721 22.259190 2.425799</w:t>
        <w:br/>
        <w:t>v 1.374634 23.996334 2.498700</w:t>
        <w:br/>
        <w:t>v 1.318671 24.045818 2.224784</w:t>
        <w:br/>
        <w:t>v 1.719750 22.162457 2.321862</w:t>
        <w:br/>
        <w:t>v 1.790339 22.258411 2.506652</w:t>
        <w:br/>
        <w:t>v 1.715472 23.928829 2.338603</w:t>
        <w:br/>
        <w:t>v 1.652666 23.985489 2.066261</w:t>
        <w:br/>
        <w:t>v 1.926441 22.192654 2.213352</w:t>
        <w:br/>
        <w:t>v 1.995806 22.279018 2.420220</w:t>
        <w:br/>
        <w:t>v 2.020456 23.850780 2.198614</w:t>
        <w:br/>
        <w:t>v 1.869139 23.922192 1.948546</w:t>
        <w:br/>
        <w:t>v 2.270274 22.393269 2.191768</w:t>
        <w:br/>
        <w:t>v 2.154233 22.298817 2.016786</w:t>
        <w:br/>
        <w:t>v 2.117269 23.785000 1.762402</w:t>
        <w:br/>
        <w:t>v 2.300675 23.703236 1.981213</w:t>
        <w:br/>
        <w:t>v 2.310449 23.660789 1.626757</w:t>
        <w:br/>
        <w:t>v 2.457905 23.601707 1.843877</w:t>
        <w:br/>
        <w:t>v 2.584860 23.519733 1.732984</w:t>
        <w:br/>
        <w:t>v 2.484961 23.539906 1.486844</w:t>
        <w:br/>
        <w:t>v -0.000000 23.194092 2.935500</w:t>
        <w:br/>
        <w:t>v 0.408990 23.099609 2.925054</w:t>
        <w:br/>
        <w:t>v 0.366919 23.041882 2.889098</w:t>
        <w:br/>
        <w:t>v -0.000000 23.133198 2.896206</w:t>
        <w:br/>
        <w:t>v 0.754586 22.764870 2.862746</w:t>
        <w:br/>
        <w:t>v 0.690146 22.711288 2.833679</w:t>
        <w:br/>
        <w:t>v 1.099942 22.357616 2.813416</w:t>
        <w:br/>
        <w:t>v 1.042053 22.304825 2.780037</w:t>
        <w:br/>
        <w:t>v 1.450463 22.101845 2.708549</w:t>
        <w:br/>
        <w:t>v 1.392165 22.026127 2.669194</w:t>
        <w:br/>
        <w:t>v 1.774703 21.903061 2.512577</w:t>
        <w:br/>
        <w:t>v 1.816277 21.982933 2.567191</w:t>
        <w:br/>
        <w:t>v 2.118570 22.001049 2.395766</w:t>
        <w:br/>
        <w:t>v 2.111494 21.938343 2.339498</w:t>
        <w:br/>
        <w:t>v 2.409504 22.125328 2.116416</w:t>
        <w:br/>
        <w:t>v 2.400665 22.064415 2.072722</w:t>
        <w:br/>
        <w:t>v 2.658757 22.240223 1.792278</w:t>
        <w:br/>
        <w:t>v 2.666133 22.281750 1.853274</w:t>
        <w:br/>
        <w:t>v 2.874840 22.426998 1.622134</w:t>
        <w:br/>
        <w:t>v 2.867351 22.400936 1.557986</w:t>
        <w:br/>
        <w:t>v 2.085714 24.097900 2.131645</w:t>
        <w:br/>
        <w:t>v 2.031796 24.175339 2.049659</w:t>
        <w:br/>
        <w:t>v 2.316399 24.037075 1.828164</w:t>
        <w:br/>
        <w:t>v 2.366432 23.960369 1.902220</w:t>
        <w:br/>
        <w:t>v 1.792181 24.209705 2.303490</w:t>
        <w:br/>
        <w:t>v 1.730809 24.257610 2.214083</w:t>
        <w:br/>
        <w:t>v 1.430442 24.291710 2.475444</w:t>
        <w:br/>
        <w:t>v 1.381860 24.336494 2.386296</w:t>
        <w:br/>
        <w:t>v 1.049222 24.343845 2.641775</w:t>
        <w:br/>
        <w:t>v 1.015817 24.394325 2.549893</w:t>
        <w:br/>
        <w:t>v 0.657500 24.379383 2.748919</w:t>
        <w:br/>
        <w:t>v 0.636845 24.431103 2.654808</w:t>
        <w:br/>
        <w:t>v 0.311904 24.405117 2.788447</w:t>
        <w:br/>
        <w:t>v 0.301260 24.451111 2.700868</w:t>
        <w:br/>
        <w:t>v -0.000000 24.417648 2.804182</w:t>
        <w:br/>
        <w:t>v -0.000000 24.456360 2.714313</w:t>
        <w:br/>
        <w:t>v -2.400678 22.064415 2.072722</w:t>
        <w:br/>
        <w:t>v -2.251237 22.106117 1.942967</w:t>
        <w:br/>
        <w:t>v -2.503151 22.261681 1.698208</w:t>
        <w:br/>
        <w:t>v -2.658770 22.240223 1.792278</w:t>
        <w:br/>
        <w:t>v -2.310462 23.660789 1.626757</w:t>
        <w:br/>
        <w:t>v -2.117281 23.785000 1.762402</w:t>
        <w:br/>
        <w:t>v -2.138720 23.988995 1.664389</w:t>
        <w:br/>
        <w:t>v -2.356697 23.843513 1.460049</w:t>
        <w:br/>
        <w:t>v -0.400344 23.072556 2.693531</w:t>
        <w:br/>
        <w:t>v -0.497025 23.251175 2.670072</w:t>
        <w:br/>
        <w:t>v -0.274073 24.348400 2.460065</w:t>
        <w:br/>
        <w:t>v -0.264527 24.152355 2.447989</w:t>
        <w:br/>
        <w:t>v -0.918700 22.857723 2.578346</w:t>
        <w:br/>
        <w:t>v -0.731754 22.738022 2.631595</w:t>
        <w:br/>
        <w:t>v -0.605497 24.343647 2.409141</w:t>
        <w:br/>
        <w:t>v -0.600316 24.134712 2.401145</w:t>
        <w:br/>
        <w:t>v -1.216124 22.487335 2.531067</w:t>
        <w:br/>
        <w:t>v -1.045244 22.313057 2.583613</w:t>
        <w:br/>
        <w:t>v -0.974874 24.308418 2.315604</w:t>
        <w:br/>
        <w:t>v -0.947486 24.102432 2.331484</w:t>
        <w:br/>
        <w:t>v -1.462734 22.259190 2.425799</w:t>
        <w:br/>
        <w:t>v -1.373716 22.066936 2.486656</w:t>
        <w:br/>
        <w:t>v -1.324602 24.253067 2.169305</w:t>
        <w:br/>
        <w:t>v -1.318685 24.045818 2.224784</w:t>
        <w:br/>
        <w:t>v -1.719763 22.162457 2.321862</w:t>
        <w:br/>
        <w:t>v -1.714614 21.942394 2.356760</w:t>
        <w:br/>
        <w:t>v -1.663420 24.185593 2.009762</w:t>
        <w:br/>
        <w:t>v -1.652679 23.985489 2.066261</w:t>
        <w:br/>
        <w:t>v -1.994396 21.982189 2.191402</w:t>
        <w:br/>
        <w:t>v -1.926442 22.192654 2.213352</w:t>
        <w:br/>
        <w:t>v -1.896527 24.118969 1.857329</w:t>
        <w:br/>
        <w:t>v -1.869152 23.922192 1.948546</w:t>
        <w:br/>
        <w:t>v -2.154246 22.298817 2.016786</w:t>
        <w:br/>
        <w:t>v -2.251237 22.106117 1.942967</w:t>
        <w:br/>
        <w:t>v -0.541846 23.325111 2.852809</w:t>
        <w:br/>
        <w:t>v -0.497025 23.251175 2.670072</w:t>
        <w:br/>
        <w:t>v -0.264527 24.152355 2.447989</w:t>
        <w:br/>
        <w:t>v -0.323544 24.108913 2.715076</w:t>
        <w:br/>
        <w:t>v -0.994577 22.939213 2.742601</w:t>
        <w:br/>
        <w:t>v -0.918700 22.857723 2.578346</w:t>
        <w:br/>
        <w:t>v -0.600316 24.134712 2.401145</w:t>
        <w:br/>
        <w:t>v -0.650875 24.088753 2.679268</w:t>
        <w:br/>
        <w:t>v -1.306629 22.559570 2.698505</w:t>
        <w:br/>
        <w:t>v -1.216124 22.487335 2.531067</w:t>
        <w:br/>
        <w:t>v -0.947486 24.102432 2.331484</w:t>
        <w:br/>
        <w:t>v -1.012076 24.052299 2.635700</w:t>
        <w:br/>
        <w:t>v -1.560518 22.339714 2.618896</w:t>
        <w:br/>
        <w:t>v -1.462734 22.259190 2.425799</w:t>
        <w:br/>
        <w:t>v -1.374647 23.996284 2.498700</w:t>
        <w:br/>
        <w:t>v -1.318685 24.045818 2.224784</w:t>
        <w:br/>
        <w:t>v -1.790352 22.258411 2.506652</w:t>
        <w:br/>
        <w:t>v -1.719763 22.162457 2.321862</w:t>
        <w:br/>
        <w:t>v -1.652679 23.985489 2.066261</w:t>
        <w:br/>
        <w:t>v -1.715485 23.928829 2.338603</w:t>
        <w:br/>
        <w:t>v -1.995813 22.279018 2.420220</w:t>
        <w:br/>
        <w:t>v -1.926442 22.192654 2.213352</w:t>
        <w:br/>
        <w:t>v -2.020469 23.850380 2.198614</w:t>
        <w:br/>
        <w:t>v -1.869152 23.922192 1.948546</w:t>
        <w:br/>
        <w:t>v -2.270275 22.393269 2.191768</w:t>
        <w:br/>
        <w:t>v -2.154246 22.298817 2.016786</w:t>
        <w:br/>
        <w:t>v -2.300689 23.703236 1.981213</w:t>
        <w:br/>
        <w:t>v -0.000000 23.133198 2.896206</w:t>
        <w:br/>
        <w:t>v -0.366933 23.041882 2.889098</w:t>
        <w:br/>
        <w:t>v -0.409003 23.099609 2.925054</w:t>
        <w:br/>
        <w:t>v -0.754600 22.764870 2.862746</w:t>
        <w:br/>
        <w:t>v -0.690146 22.711288 2.833679</w:t>
        <w:br/>
        <w:t>v -1.042066 22.304825 2.780037</w:t>
        <w:br/>
        <w:t>v -1.099942 22.357616 2.813416</w:t>
        <w:br/>
        <w:t>v -1.450477 22.101845 2.708549</w:t>
        <w:br/>
        <w:t>v -1.392178 22.026127 2.669194</w:t>
        <w:br/>
        <w:t>v -1.774716 21.903061 2.512577</w:t>
        <w:br/>
        <w:t>v -1.816290 21.982933 2.567191</w:t>
        <w:br/>
        <w:t>v -2.111508 21.938343 2.339498</w:t>
        <w:br/>
        <w:t>v -2.118570 22.001049 2.395766</w:t>
        <w:br/>
        <w:t>v -2.400678 22.064415 2.072722</w:t>
        <w:br/>
        <w:t>v -2.409517 22.125328 2.116416</w:t>
        <w:br/>
        <w:t>v -2.666146 22.281750 1.853274</w:t>
        <w:br/>
        <w:t>v -2.658770 22.240223 1.792278</w:t>
        <w:br/>
        <w:t>v -2.833297 23.674698 1.455460</w:t>
        <w:br/>
        <w:t>v -2.874853 22.426998 1.622134</w:t>
        <w:br/>
        <w:t>v -2.867364 22.400936 1.557986</w:t>
        <w:br/>
        <w:t>v -2.794466 23.712658 1.367863</w:t>
        <w:br/>
        <w:t>v -2.366446 23.969173 1.902220</w:t>
        <w:br/>
        <w:t>v -2.621715 23.820263 1.658883</w:t>
        <w:br/>
        <w:t>v -2.587775 23.868797 1.587068</w:t>
        <w:br/>
        <w:t>v -2.316411 24.037075 1.828164</w:t>
        <w:br/>
        <w:t>v -2.031809 24.175339 2.049659</w:t>
        <w:br/>
        <w:t>v -2.085727 24.097504 2.131645</w:t>
        <w:br/>
        <w:t>v -1.792194 24.209705 2.303490</w:t>
        <w:br/>
        <w:t>v -1.730822 24.257610 2.214083</w:t>
        <w:br/>
        <w:t>v -1.430455 24.291641 2.475444</w:t>
        <w:br/>
        <w:t>v -1.381873 24.336494 2.386296</w:t>
        <w:br/>
        <w:t>v -1.015830 24.394325 2.549893</w:t>
        <w:br/>
        <w:t>v -1.049235 24.343845 2.641775</w:t>
        <w:br/>
        <w:t>v -0.657513 24.379097 2.748919</w:t>
        <w:br/>
        <w:t>v -0.636858 24.431103 2.654808</w:t>
        <w:br/>
        <w:t>v -0.301273 24.451084 2.700867</w:t>
        <w:br/>
        <w:t>v -0.311917 24.405083 2.788447</w:t>
        <w:br/>
        <w:t>v -0.000000 24.456360 2.714313</w:t>
        <w:br/>
        <w:t>v 2.587762 23.868797 1.587069</w:t>
        <w:br/>
        <w:t>v 2.356684 23.843517 1.460048</w:t>
        <w:br/>
        <w:t>v 2.565651 23.647934 1.255473</w:t>
        <w:br/>
        <w:t>v 2.794452 23.712658 1.367863</w:t>
        <w:br/>
        <w:t>v 2.356684 23.843517 1.460048</w:t>
        <w:br/>
        <w:t>v 2.565651 23.647934 1.255473</w:t>
        <w:br/>
        <w:t>v 2.833283 23.674698 1.455460</w:t>
        <w:br/>
        <w:t>v 2.621701 23.819756 1.658883</w:t>
        <w:br/>
        <w:t>v -2.351933 22.426044 1.819431</w:t>
        <w:br/>
        <w:t>v -2.503151 22.261681 1.698208</w:t>
        <w:br/>
        <w:t>v -2.472058 22.512070 1.992154</w:t>
        <w:br/>
        <w:t>v -2.351933 22.426044 1.819431</w:t>
        <w:br/>
        <w:t>v -2.457918 23.601707 1.843877</w:t>
        <w:br/>
        <w:t>v 2.794452 23.712658 1.367863</w:t>
        <w:br/>
        <w:t>v 2.701941 22.404316 1.481193</w:t>
        <w:br/>
        <w:t>v 2.867351 22.400936 1.557986</w:t>
        <w:br/>
        <w:t>v 2.565651 23.647934 1.255473</w:t>
        <w:br/>
        <w:t>v 2.584860 23.519733 1.732984</w:t>
        <w:br/>
        <w:t>v -2.701955 22.404316 1.481193</w:t>
        <w:br/>
        <w:t>v -2.565665 23.647934 1.255473</w:t>
        <w:br/>
        <w:t>v -2.484975 23.539906 1.486844</w:t>
        <w:br/>
        <w:t>v -2.565665 23.647934 1.255473</w:t>
        <w:br/>
        <w:t>v -2.701955 22.404316 1.481193</w:t>
        <w:br/>
        <w:t>v -2.523526 22.552368 1.634081</w:t>
        <w:br/>
        <w:t>v -2.584874 23.519733 1.732984</w:t>
        <w:br/>
        <w:t>v -2.617399 22.612560 1.839982</w:t>
        <w:br/>
        <w:t>v -0.000000 23.167683 2.700294</w:t>
        <w:br/>
        <w:t>v -0.400344 23.072556 2.693531</w:t>
        <w:br/>
        <w:t>v -0.366933 23.041882 2.889098</w:t>
        <w:br/>
        <w:t>v -0.000000 23.133198 2.896206</w:t>
        <w:br/>
        <w:t>v -0.731754 22.738022 2.631595</w:t>
        <w:br/>
        <w:t>v -0.690146 22.711288 2.833679</w:t>
        <w:br/>
        <w:t>v -1.045244 22.313057 2.583613</w:t>
        <w:br/>
        <w:t>v -1.042066 22.304825 2.780037</w:t>
        <w:br/>
        <w:t>v -1.373716 22.066936 2.486656</w:t>
        <w:br/>
        <w:t>v -1.392178 22.026127 2.669194</w:t>
        <w:br/>
        <w:t>v -1.714614 21.942394 2.356760</w:t>
        <w:br/>
        <w:t>v -1.774716 21.903061 2.512577</w:t>
        <w:br/>
        <w:t>v -1.994396 21.982189 2.191402</w:t>
        <w:br/>
        <w:t>v -2.111508 21.938343 2.339498</w:t>
        <w:br/>
        <w:t>v -2.356697 23.843513 1.460049</w:t>
        <w:br/>
        <w:t>v -2.138720 23.988995 1.664389</w:t>
        <w:br/>
        <w:t>v -1.896527 24.118969 1.857329</w:t>
        <w:br/>
        <w:t>v -1.663420 24.185593 2.009762</w:t>
        <w:br/>
        <w:t>v -1.324602 24.253067 2.169305</w:t>
        <w:br/>
        <w:t>v -0.974874 24.308418 2.315604</w:t>
        <w:br/>
        <w:t>v -0.605497 24.343647 2.409141</w:t>
        <w:br/>
        <w:t>v -0.274073 24.348400 2.460065</w:t>
        <w:br/>
        <w:t>v -0.000000 24.359646 2.469912</w:t>
        <w:br/>
        <w:t>v 0.274060 24.348400 2.460065</w:t>
        <w:br/>
        <w:t>v 0.605483 24.343647 2.409141</w:t>
        <w:br/>
        <w:t>v 0.974861 24.308418 2.315604</w:t>
        <w:br/>
        <w:t>v 1.324589 24.253067 2.169305</w:t>
        <w:br/>
        <w:t>v 1.663406 24.185593 2.009762</w:t>
        <w:br/>
        <w:t>v 1.896514 24.118969 1.857329</w:t>
        <w:br/>
        <w:t>v 2.138707 23.988995 1.664388</w:t>
        <w:br/>
        <w:t>v 2.503138 22.261681 1.698208</w:t>
        <w:br/>
        <w:t>v 2.400665 22.064415 2.072722</w:t>
        <w:br/>
        <w:t>v 2.251224 22.106117 1.942967</w:t>
        <w:br/>
        <w:t>v 1.994383 21.982189 2.191402</w:t>
        <w:br/>
        <w:t>v 2.111494 21.938343 2.339498</w:t>
        <w:br/>
        <w:t>v 1.714601 21.942394 2.356760</w:t>
        <w:br/>
        <w:t>v 1.774703 21.903061 2.512577</w:t>
        <w:br/>
        <w:t>v 1.373703 22.066936 2.486656</w:t>
        <w:br/>
        <w:t>v 1.392165 22.026127 2.669194</w:t>
        <w:br/>
        <w:t>v 1.045231 22.313057 2.583613</w:t>
        <w:br/>
        <w:t>v 1.042053 22.304825 2.780037</w:t>
        <w:br/>
        <w:t>v 0.731741 22.738022 2.631595</w:t>
        <w:br/>
        <w:t>v 0.690146 22.711288 2.833679</w:t>
        <w:br/>
        <w:t>v 0.400330 23.072556 2.693531</w:t>
        <w:br/>
        <w:t>v 0.366919 23.041882 2.889098</w:t>
        <w:br/>
        <w:t>v -0.000000 23.133198 2.896206</w:t>
        <w:br/>
        <w:t>v -2.584874 23.519733 1.732984</w:t>
        <w:br/>
        <w:t>v -2.565665 23.647934 1.255473</w:t>
        <w:br/>
        <w:t>v -2.794466 23.712658 1.367863</w:t>
        <w:br/>
        <w:t>v -2.523526 22.552368 1.634081</w:t>
        <w:br/>
        <w:t>v -2.867364 22.400936 1.557986</w:t>
        <w:br/>
        <w:t>v -2.472058 22.512070 1.992154</w:t>
        <w:br/>
        <w:t>v -2.270275 22.393269 2.191768</w:t>
        <w:br/>
        <w:t>v -2.300689 23.703236 1.981213</w:t>
        <w:br/>
        <w:t>v -2.457918 23.601707 1.843877</w:t>
        <w:br/>
        <w:t>v -2.617399 22.612560 1.839982</w:t>
        <w:br/>
        <w:t>v -2.584874 23.519733 1.732984</w:t>
        <w:br/>
        <w:t>v 2.865005 23.825981 1.807274</w:t>
        <w:br/>
        <w:t>v 3.105300 23.695438 1.549971</w:t>
        <w:br/>
        <w:t>v 2.609856 23.971817 2.089019</w:t>
        <w:br/>
        <w:t>v 2.289778 24.101997 2.361181</w:t>
        <w:br/>
        <w:t>v 1.949557 24.222012 2.585953</w:t>
        <w:br/>
        <w:t>v 1.544673 24.296455 2.800096</w:t>
        <w:br/>
        <w:t>v 1.126013 24.349991 2.964270</w:t>
        <w:br/>
        <w:t>v 0.710255 24.404549 3.051359</w:t>
        <w:br/>
        <w:t>v 0.338207 24.433479 3.111279</w:t>
        <w:br/>
        <w:t>v -0.000000 24.447823 3.132684</w:t>
        <w:br/>
        <w:t>v -0.338220 24.433479 3.111279</w:t>
        <w:br/>
        <w:t>v -0.710269 24.404549 3.051359</w:t>
        <w:br/>
        <w:t>v -1.126026 24.349991 2.964270</w:t>
        <w:br/>
        <w:t>v -1.544686 24.296455 2.800096</w:t>
        <w:br/>
        <w:t>v -1.949570 24.222012 2.585953</w:t>
        <w:br/>
        <w:t>v -2.289791 24.102013 2.361181</w:t>
        <w:br/>
        <w:t>v -2.609869 23.974430 2.089019</w:t>
        <w:br/>
        <w:t>v -2.865019 23.825981 1.807274</w:t>
        <w:br/>
        <w:t>v -3.105313 23.695438 1.549971</w:t>
        <w:br/>
        <w:t>v -3.088891 22.457756 1.691633</w:t>
        <w:br/>
        <w:t>v -2.862192 22.299744 2.001499</w:t>
        <w:br/>
        <w:t>v -2.612882 22.160564 2.292581</w:t>
        <w:br/>
        <w:t>v -2.283757 22.025265 2.591657</w:t>
        <w:br/>
        <w:t>v -1.923674 22.006496 2.819403</w:t>
        <w:br/>
        <w:t>v -1.520568 22.126518 3.015967</w:t>
        <w:br/>
        <w:t>v -1.165984 22.403309 3.128466</w:t>
        <w:br/>
        <w:t>v -0.794938 22.822048 3.201743</w:t>
        <w:br/>
        <w:t>v -0.395631 23.136242 3.255941</w:t>
        <w:br/>
        <w:t>v -0.000000 23.234024 3.267096</w:t>
        <w:br/>
        <w:t>v 0.395617 23.136242 3.255941</w:t>
        <w:br/>
        <w:t>v 0.794925 22.822048 3.201743</w:t>
        <w:br/>
        <w:t>v 0.754586 22.764870 2.862746</w:t>
        <w:br/>
        <w:t>v 1.165971 22.403309 3.128466</w:t>
        <w:br/>
        <w:t>v 1.520554 22.126518 3.015967</w:t>
        <w:br/>
        <w:t>v 1.923661 22.006496 2.819403</w:t>
        <w:br/>
        <w:t>v 2.283757 22.025265 2.591657</w:t>
        <w:br/>
        <w:t>v 2.612869 22.160564 2.292581</w:t>
        <w:br/>
        <w:t>v 2.862179 22.299744 2.001499</w:t>
        <w:br/>
        <w:t>v 3.088877 22.457756 1.691633</w:t>
        <w:br/>
        <w:t>v 2.833283 23.674698 1.455460</w:t>
        <w:br/>
        <w:t>v 2.874840 22.426998 1.622134</w:t>
        <w:br/>
        <w:t>v 3.088877 22.457756 1.691633</w:t>
        <w:br/>
        <w:t>v 3.105300 23.695438 1.549971</w:t>
        <w:br/>
        <w:t>v 3.088877 22.457756 1.691633</w:t>
        <w:br/>
        <w:t>v 2.862179 22.299744 2.001499</w:t>
        <w:br/>
        <w:t>v 2.865005 23.825981 1.807274</w:t>
        <w:br/>
        <w:t>v 3.105300 23.695438 1.549971</w:t>
        <w:br/>
        <w:t>v 2.612869 22.160564 2.292581</w:t>
        <w:br/>
        <w:t>v 2.609856 23.971817 2.089019</w:t>
        <w:br/>
        <w:t>v 2.283757 22.025265 2.591657</w:t>
        <w:br/>
        <w:t>v 2.289778 24.101997 2.361181</w:t>
        <w:br/>
        <w:t>v 1.923661 22.006496 2.819403</w:t>
        <w:br/>
        <w:t>v 1.949557 24.222012 2.585953</w:t>
        <w:br/>
        <w:t>v 1.520554 22.126518 3.015967</w:t>
        <w:br/>
        <w:t>v 1.544673 24.296455 2.800096</w:t>
        <w:br/>
        <w:t>v 1.165971 22.403309 3.128466</w:t>
        <w:br/>
        <w:t>v 1.126013 24.349991 2.964270</w:t>
        <w:br/>
        <w:t>v 0.794925 22.822048 3.201743</w:t>
        <w:br/>
        <w:t>v 0.710255 24.404549 3.051359</w:t>
        <w:br/>
        <w:t>v 0.395617 23.136242 3.255941</w:t>
        <w:br/>
        <w:t>v 0.338207 24.433479 3.111279</w:t>
        <w:br/>
        <w:t>v -0.000000 23.234024 3.267096</w:t>
        <w:br/>
        <w:t>v -0.000000 24.447823 3.132684</w:t>
        <w:br/>
        <w:t>v -0.338220 24.433479 3.111279</w:t>
        <w:br/>
        <w:t>v -0.395631 23.136242 3.255941</w:t>
        <w:br/>
        <w:t>v -0.710269 24.404549 3.051359</w:t>
        <w:br/>
        <w:t>v -0.794938 22.822048 3.201743</w:t>
        <w:br/>
        <w:t>v -1.165984 22.403309 3.128466</w:t>
        <w:br/>
        <w:t>v -1.126026 24.349991 2.964270</w:t>
        <w:br/>
        <w:t>v -1.520568 22.126518 3.015967</w:t>
        <w:br/>
        <w:t>v -1.544686 24.296455 2.800096</w:t>
        <w:br/>
        <w:t>v -1.923674 22.006496 2.819403</w:t>
        <w:br/>
        <w:t>v -1.949570 24.222012 2.585953</w:t>
        <w:br/>
        <w:t>v -2.283757 22.025265 2.591657</w:t>
        <w:br/>
        <w:t>v -2.289791 24.102013 2.361181</w:t>
        <w:br/>
        <w:t>v -2.612882 22.160564 2.292581</w:t>
        <w:br/>
        <w:t>v -2.609869 23.974430 2.089019</w:t>
        <w:br/>
        <w:t>v -2.862192 22.299744 2.001499</w:t>
        <w:br/>
        <w:t>v -2.865019 23.825981 1.807274</w:t>
        <w:br/>
        <w:t>v -3.088891 22.457756 1.691633</w:t>
        <w:br/>
        <w:t>v -3.105313 23.695438 1.549971</w:t>
        <w:br/>
        <w:t>v -3.088891 22.457756 1.691633</w:t>
        <w:br/>
        <w:t>v -2.874853 22.426998 1.622134</w:t>
        <w:br/>
        <w:t>v -2.833297 23.674698 1.455460</w:t>
        <w:br/>
        <w:t>v -3.105313 23.695438 1.549971</w:t>
        <w:br/>
        <w:t>v -0.828037 23.043987 2.498163</w:t>
        <w:br/>
        <w:t>v -0.730191 22.990692 2.478032</w:t>
        <w:br/>
        <w:t>v -0.737418 22.983028 2.504510</w:t>
        <w:br/>
        <w:t>v -0.835471 23.034870 2.528534</w:t>
        <w:br/>
        <w:t>v -0.636336 22.940544 2.438265</w:t>
        <w:br/>
        <w:t>v -0.643192 22.932755 2.469527</w:t>
        <w:br/>
        <w:t>v -0.547610 22.863480 2.441516</w:t>
        <w:br/>
        <w:t>v -0.538847 22.869724 2.410779</w:t>
        <w:br/>
        <w:t>v -0.878759 23.107929 2.517383</w:t>
        <w:br/>
        <w:t>v -0.901977 23.089745 2.532243</w:t>
        <w:br/>
        <w:t>vt 0.638490 0.028590</w:t>
        <w:br/>
        <w:t>vt 0.638490 0.019190</w:t>
        <w:br/>
        <w:t>vt 0.614570 0.018040</w:t>
        <w:br/>
        <w:t>vt 0.614570 0.029320</w:t>
        <w:br/>
        <w:t>vt 0.921040 0.032070</w:t>
        <w:br/>
        <w:t>vt 0.921040 0.019510</w:t>
        <w:br/>
        <w:t>vt 0.897340 0.019810</w:t>
        <w:br/>
        <w:t>vt 0.897340 0.033900</w:t>
        <w:br/>
        <w:t>vt 0.937590 0.030100</w:t>
        <w:br/>
        <w:t>vt 0.937590 0.018760</w:t>
        <w:br/>
        <w:t>vt 0.448250 0.352140</w:t>
        <w:br/>
        <w:t>vt 0.448110 0.345890</w:t>
        <w:br/>
        <w:t>vt 0.439030 0.354300</w:t>
        <w:br/>
        <w:t>vt 0.429400 0.358170</w:t>
        <w:br/>
        <w:t>vt 0.424390 0.355260</w:t>
        <w:br/>
        <w:t>vt 0.415820 0.365610</w:t>
        <w:br/>
        <w:t>vt 0.415050 0.373280</w:t>
        <w:br/>
        <w:t>vt 0.410690 0.380530</w:t>
        <w:br/>
        <w:t>vt 0.412120 0.383090</w:t>
        <w:br/>
        <w:t>vt 0.816990 0.034650</w:t>
        <w:br/>
        <w:t>vt 0.793880 0.034160</w:t>
        <w:br/>
        <w:t>vt 0.793570 0.051730</w:t>
        <w:br/>
        <w:t>vt 0.817700 0.051650</w:t>
        <w:br/>
        <w:t>vt 0.474500 0.353210</w:t>
        <w:br/>
        <w:t>vt 0.467510 0.346890</w:t>
        <w:br/>
        <w:t>vt 0.465910 0.352000</w:t>
        <w:br/>
        <w:t>vt 0.504220 0.392800</w:t>
        <w:br/>
        <w:t>vt 0.500260 0.391430</w:t>
        <w:br/>
        <w:t>vt 0.495020 0.399230</w:t>
        <w:br/>
        <w:t>vt 0.502460 0.409000</w:t>
        <w:br/>
        <w:t>vt 0.501450 0.372360</w:t>
        <w:br/>
        <w:t>vt 0.490650 0.355580</w:t>
        <w:br/>
        <w:t>vt 0.498180 0.371190</w:t>
        <w:br/>
        <w:t>vt 0.842830 0.035080</w:t>
        <w:br/>
        <w:t>vt 0.869250 0.034470</w:t>
        <w:br/>
        <w:t>vt 0.868330 0.020470</w:t>
        <w:br/>
        <w:t>vt 0.841750 0.020160</w:t>
        <w:br/>
        <w:t>vt 0.629990 0.011750</w:t>
        <w:br/>
        <w:t>vt 0.614570 0.011220</w:t>
        <w:br/>
        <w:t>vt 0.976200 0.017720</w:t>
        <w:br/>
        <w:t>vt 0.976200 0.027340</w:t>
        <w:br/>
        <w:t>vt 0.995690 0.026360</w:t>
        <w:br/>
        <w:t>vt 0.995690 0.016820</w:t>
        <w:br/>
        <w:t>vt 0.995690 0.011220</w:t>
        <w:br/>
        <w:t>vt 0.976200 0.011220</w:t>
        <w:br/>
        <w:t>vt 0.956780 0.011220</w:t>
        <w:br/>
        <w:t>vt 0.956780 0.017760</w:t>
        <w:br/>
        <w:t>vt 0.956780 0.027960</w:t>
        <w:br/>
        <w:t>vt 0.937590 0.011220</w:t>
        <w:br/>
        <w:t>vt 0.897340 0.004040</w:t>
        <w:br/>
        <w:t>vt 0.897340 0.011220</w:t>
        <w:br/>
        <w:t>vt 0.921040 0.011220</w:t>
        <w:br/>
        <w:t>vt 0.921040 0.004040</w:t>
        <w:br/>
        <w:t>vt 0.868330 0.011220</w:t>
        <w:br/>
        <w:t>vt 0.841750 0.011220</w:t>
        <w:br/>
        <w:t>vt 0.817090 0.020740</w:t>
        <w:br/>
        <w:t>vt 0.817090 0.011220</w:t>
        <w:br/>
        <w:t>vt 0.794310 0.020750</w:t>
        <w:br/>
        <w:t>vt 0.794310 0.011220</w:t>
        <w:br/>
        <w:t>vt 0.550150 0.037900</w:t>
        <w:br/>
        <w:t>vt 0.573670 0.038890</w:t>
        <w:br/>
        <w:t>vt 0.574610 0.029030</w:t>
        <w:br/>
        <w:t>vt 0.550150 0.028020</w:t>
        <w:br/>
        <w:t>vt 0.595540 0.018060</w:t>
        <w:br/>
        <w:t>vt 0.595540 0.029000</w:t>
        <w:br/>
        <w:t>vt 0.595540 0.004040</w:t>
        <w:br/>
        <w:t>vt 0.595540 0.011220</w:t>
        <w:br/>
        <w:t>vt 0.614570 0.004040</w:t>
        <w:br/>
        <w:t>vt 0.574610 0.011220</w:t>
        <w:br/>
        <w:t>vt 0.574610 0.018070</w:t>
        <w:br/>
        <w:t>vt 0.418490 0.400590</w:t>
        <w:br/>
        <w:t>vt 0.407120 0.401430</w:t>
        <w:br/>
        <w:t>vt 0.416830 0.410880</w:t>
        <w:br/>
        <w:t>vt 0.414040 0.422970</w:t>
        <w:br/>
        <w:t>vt 0.406390 0.419610</w:t>
        <w:br/>
        <w:t>vt 0.410130 0.433150</w:t>
        <w:br/>
        <w:t>vt 0.414390 0.435700</w:t>
        <w:br/>
        <w:t>vt 0.487780 0.404220</w:t>
        <w:br/>
        <w:t>vt 0.479900 0.409860</w:t>
        <w:br/>
        <w:t>vt 0.487530 0.410450</w:t>
        <w:br/>
        <w:t>vt 0.707760 0.020760</w:t>
        <w:br/>
        <w:t>vt 0.697760 0.029790</w:t>
        <w:br/>
        <w:t>vt 0.724130 0.029820</w:t>
        <w:br/>
        <w:t>vt 0.725030 0.019970</w:t>
        <w:br/>
        <w:t>vt 0.773000 0.011220</w:t>
        <w:br/>
        <w:t>vt 0.773000 0.019560</w:t>
        <w:br/>
        <w:t>vt 0.995690 0.036030</w:t>
        <w:br/>
        <w:t>vt 0.976530 0.037840</w:t>
        <w:br/>
        <w:t>vt 0.956100 0.039280</w:t>
        <w:br/>
        <w:t>vt 0.615400 0.039500</w:t>
        <w:br/>
        <w:t>vt 0.639780 0.039760</w:t>
        <w:br/>
        <w:t>vt 0.676190 0.030640</w:t>
        <w:br/>
        <w:t>vt 0.656220 0.029460</w:t>
        <w:br/>
        <w:t>vt 0.658650 0.040480</w:t>
        <w:br/>
        <w:t>vt 0.676920 0.042610</w:t>
        <w:br/>
        <w:t>vt 0.896330 0.046970</w:t>
        <w:br/>
        <w:t>vt 0.919350 0.044540</w:t>
        <w:br/>
        <w:t>vt 0.937160 0.042280</w:t>
        <w:br/>
        <w:t>vt 0.843180 0.050590</w:t>
        <w:br/>
        <w:t>vt 0.869410 0.049000</w:t>
        <w:br/>
        <w:t>vt 0.699340 0.044220</w:t>
        <w:br/>
        <w:t>vt 0.595090 0.039210</w:t>
        <w:br/>
        <w:t>vt 0.723790 0.045830</w:t>
        <w:br/>
        <w:t>vt 0.976570 0.049890</w:t>
        <w:br/>
        <w:t>vt 0.955750 0.051990</w:t>
        <w:br/>
        <w:t>vt 0.995690 0.048330</w:t>
        <w:br/>
        <w:t>vt 0.573170 0.050550</w:t>
        <w:br/>
        <w:t>vt 0.594830 0.051160</w:t>
        <w:br/>
        <w:t>vt 0.615430 0.052110</w:t>
        <w:br/>
        <w:t>vt 0.640530 0.053600</w:t>
        <w:br/>
        <w:t>vt 0.660150 0.055420</w:t>
        <w:br/>
        <w:t>vt 0.677820 0.057450</w:t>
        <w:br/>
        <w:t>vt 0.700440 0.059810</w:t>
        <w:br/>
        <w:t>vt 0.722750 0.062770</w:t>
        <w:br/>
        <w:t>vt 0.793360 0.068900</w:t>
        <w:br/>
        <w:t>vt 0.817820 0.068720</w:t>
        <w:br/>
        <w:t>vt 0.843110 0.067000</w:t>
        <w:br/>
        <w:t>vt 0.869170 0.064540</w:t>
        <w:br/>
        <w:t>vt 0.895820 0.061530</w:t>
        <w:br/>
        <w:t>vt 0.918720 0.058280</w:t>
        <w:br/>
        <w:t>vt 0.936380 0.055540</w:t>
        <w:br/>
        <w:t>vt 0.617440 0.096690</w:t>
        <w:br/>
        <w:t>vt 0.642440 0.101700</w:t>
        <w:br/>
        <w:t>vt 0.641590 0.084350</w:t>
        <w:br/>
        <w:t>vt 0.616690 0.080860</w:t>
        <w:br/>
        <w:t>vt 0.678840 0.091330</w:t>
        <w:br/>
        <w:t>vt 0.660870 0.087860</w:t>
        <w:br/>
        <w:t>vt 0.661210 0.106120</w:t>
        <w:br/>
        <w:t>vt 0.679470 0.110380</w:t>
        <w:br/>
        <w:t>vt 0.895350 0.096070</w:t>
        <w:br/>
        <w:t>vt 0.895970 0.117170</w:t>
        <w:br/>
        <w:t>vt 0.920030 0.108840</w:t>
        <w:br/>
        <w:t>vt 0.919010 0.090280</w:t>
        <w:br/>
        <w:t>vt 0.957890 0.096530</w:t>
        <w:br/>
        <w:t>vt 0.956180 0.081480</w:t>
        <w:br/>
        <w:t>vt 0.936790 0.086070</w:t>
        <w:br/>
        <w:t>vt 0.937540 0.102810</w:t>
        <w:br/>
        <w:t>vt 0.792140 0.109170</w:t>
        <w:br/>
        <w:t>vt 0.790740 0.132730</w:t>
        <w:br/>
        <w:t>vt 0.816280 0.133250</w:t>
        <w:br/>
        <w:t>vt 0.816690 0.108920</w:t>
        <w:br/>
        <w:t>vt 0.841000 0.129920</w:t>
        <w:br/>
        <w:t>vt 0.841860 0.106060</w:t>
        <w:br/>
        <w:t>vt 0.867830 0.124650</w:t>
        <w:br/>
        <w:t>vt 0.868130 0.101700</w:t>
        <w:br/>
        <w:t>vt 0.699700 0.114940</w:t>
        <w:br/>
        <w:t>vt 0.700180 0.094910</w:t>
        <w:br/>
        <w:t>vt 0.721490 0.100310</w:t>
        <w:br/>
        <w:t>vt 0.720380 0.119980</w:t>
        <w:br/>
        <w:t>vt 0.745240 0.104520</w:t>
        <w:br/>
        <w:t>vt 0.743710 0.125130</w:t>
        <w:br/>
        <w:t>vt 0.768540 0.107270</w:t>
        <w:br/>
        <w:t>vt 0.766860 0.130170</w:t>
        <w:br/>
        <w:t>vt 0.594390 0.078950</w:t>
        <w:br/>
        <w:t>vt 0.616100 0.066040</w:t>
        <w:br/>
        <w:t>vt 0.594560 0.064400</w:t>
        <w:br/>
        <w:t>vt 0.572920 0.063700</w:t>
        <w:br/>
        <w:t>vt 0.572820 0.078090</w:t>
        <w:br/>
        <w:t>vt 0.976420 0.063540</w:t>
        <w:br/>
        <w:t>vt 0.976340 0.078330</w:t>
        <w:br/>
        <w:t>vt 0.995690 0.077140</w:t>
        <w:br/>
        <w:t>vt 0.995690 0.062750</w:t>
        <w:br/>
        <w:t>vt 0.955720 0.066240</w:t>
        <w:br/>
        <w:t>vt 0.936400 0.070150</w:t>
        <w:br/>
        <w:t>vt 0.895530 0.077710</w:t>
        <w:br/>
        <w:t>vt 0.918630 0.073440</w:t>
        <w:br/>
        <w:t>vt 0.868660 0.081880</w:t>
        <w:br/>
        <w:t>vt 0.842600 0.085230</w:t>
        <w:br/>
        <w:t>vt 0.817410 0.087500</w:t>
        <w:br/>
        <w:t>vt 0.792940 0.087970</w:t>
        <w:br/>
        <w:t>vt 0.769450 0.086290</w:t>
        <w:br/>
        <w:t>vt 0.745940 0.083760</w:t>
        <w:br/>
        <w:t>vt 0.721990 0.080790</w:t>
        <w:br/>
        <w:t>vt 0.700680 0.076630</w:t>
        <w:br/>
        <w:t>vt 0.677460 0.073510</w:t>
        <w:br/>
        <w:t>vt 0.660560 0.071040</w:t>
        <w:br/>
        <w:t>vt 0.641400 0.068380</w:t>
        <w:br/>
        <w:t>vt 0.550150 0.063780</w:t>
        <w:br/>
        <w:t>vt 0.550150 0.049880</w:t>
        <w:br/>
        <w:t>vt 0.770050 0.067400</w:t>
        <w:br/>
        <w:t>vt 0.746740 0.064920</w:t>
        <w:br/>
        <w:t>vt 0.770900 0.050260</w:t>
        <w:br/>
        <w:t>vt 0.773000 0.033710</w:t>
        <w:br/>
        <w:t>vt 0.748070 0.047350</w:t>
        <w:br/>
        <w:t>vt 0.738030 0.028960</w:t>
        <w:br/>
        <w:t>vt 0.750920 0.030710</w:t>
        <w:br/>
        <w:t>vt 0.753660 0.018860</w:t>
        <w:br/>
        <w:t>vt 0.976090 0.088330</w:t>
        <w:br/>
        <w:t>vt 0.995690 0.086580</w:t>
        <w:br/>
        <w:t>vt 0.550150 0.087590</w:t>
        <w:br/>
        <w:t>vt 0.572710 0.087420</w:t>
        <w:br/>
        <w:t>vt 0.550150 0.078110</w:t>
        <w:br/>
        <w:t>vt 0.593910 0.090350</w:t>
        <w:br/>
        <w:t>vt 0.763320 0.004040</w:t>
        <w:br/>
        <w:t>vt 0.762500 0.010370</w:t>
        <w:br/>
        <w:t>vt 0.773000 0.004040</w:t>
        <w:br/>
        <w:t>vt 0.550150 0.011220</w:t>
        <w:br/>
        <w:t>vt 0.550150 0.018040</w:t>
        <w:br/>
        <w:t>vt 0.995690 0.004040</w:t>
        <w:br/>
        <w:t>vt 0.976200 0.004040</w:t>
        <w:br/>
        <w:t>vt 0.956780 0.004040</w:t>
        <w:br/>
        <w:t>vt 0.937590 0.004040</w:t>
        <w:br/>
        <w:t>vt 0.868330 0.004040</w:t>
        <w:br/>
        <w:t>vt 0.841750 0.004040</w:t>
        <w:br/>
        <w:t>vt 0.817090 0.004040</w:t>
        <w:br/>
        <w:t>vt 0.794310 0.004040</w:t>
        <w:br/>
        <w:t>vt 0.574610 0.004040</w:t>
        <w:br/>
        <w:t>vt 0.550150 0.004040</w:t>
        <w:br/>
        <w:t>vt 0.476300 0.434500</w:t>
        <w:br/>
        <w:t>vt 0.479250 0.437670</w:t>
        <w:br/>
        <w:t>vt 0.480010 0.436380</w:t>
        <w:br/>
        <w:t>vt 0.477560 0.433600</w:t>
        <w:br/>
        <w:t>vt 0.482820 0.437320</w:t>
        <w:br/>
        <w:t>vt 0.481500 0.435290</w:t>
        <w:br/>
        <w:t>vt 0.485140 0.434880</w:t>
        <w:br/>
        <w:t>vt 0.485780 0.436900</w:t>
        <w:br/>
        <w:t>vt 0.482710 0.438840</w:t>
        <w:br/>
        <w:t>vt 0.486250 0.438310</w:t>
        <w:br/>
        <w:t>vt 0.489280 0.436510</w:t>
        <w:br/>
        <w:t>vt 0.488370 0.435380</w:t>
        <w:br/>
        <w:t>vt 0.488330 0.432970</w:t>
        <w:br/>
        <w:t>vt 0.484100 0.431460</w:t>
        <w:br/>
        <w:t>vt 0.480130 0.432550</w:t>
        <w:br/>
        <w:t>vt 0.478450 0.428410</w:t>
        <w:br/>
        <w:t>vt 0.475530 0.429360</w:t>
        <w:br/>
        <w:t>vt 0.482750 0.427020</w:t>
        <w:br/>
        <w:t>vt 0.481270 0.422250</w:t>
        <w:br/>
        <w:t>vt 0.477110 0.423780</w:t>
        <w:br/>
        <w:t>vt 0.474020 0.429880</w:t>
        <w:br/>
        <w:t>vt 0.474210 0.424470</w:t>
        <w:br/>
        <w:t>vt 0.472550 0.424540</w:t>
        <w:br/>
        <w:t>vt 0.474330 0.420070</w:t>
        <w:br/>
        <w:t>vt 0.476430 0.420180</w:t>
        <w:br/>
        <w:t>vt 0.476240 0.417180</w:t>
        <w:br/>
        <w:t>vt 0.472750 0.419380</w:t>
        <w:br/>
        <w:t>vt 0.475170 0.415800</w:t>
        <w:br/>
        <w:t>vt 0.480010 0.418150</w:t>
        <w:br/>
        <w:t>vt 0.479280 0.415640</w:t>
        <w:br/>
        <w:t>vt 0.478830 0.414060</w:t>
        <w:br/>
        <w:t>vt 0.492280 0.429210</w:t>
        <w:br/>
        <w:t>vt 0.490710 0.429240</w:t>
        <w:br/>
        <w:t>vt 0.490140 0.432940</w:t>
        <w:br/>
        <w:t>vt 0.491440 0.433540</w:t>
        <w:br/>
        <w:t>vt 0.487980 0.429950</w:t>
        <w:br/>
        <w:t>vt 0.485820 0.416610</w:t>
        <w:br/>
        <w:t>vt 0.488370 0.420020</w:t>
        <w:br/>
        <w:t>vt 0.489770 0.419100</w:t>
        <w:br/>
        <w:t>vt 0.486740 0.415180</w:t>
        <w:br/>
        <w:t>vt 0.482900 0.413640</w:t>
        <w:br/>
        <w:t>vt 0.482690 0.415330</w:t>
        <w:br/>
        <w:t>vt 0.484140 0.417860</w:t>
        <w:br/>
        <w:t>vt 0.485570 0.421150</w:t>
        <w:br/>
        <w:t>vt 0.487090 0.425620</w:t>
        <w:br/>
        <w:t>vt 0.490080 0.424650</w:t>
        <w:br/>
        <w:t>vt 0.491650 0.424170</w:t>
        <w:br/>
        <w:t>vt 0.422350 0.431920</w:t>
        <w:br/>
        <w:t>vt 0.423000 0.435610</w:t>
        <w:br/>
        <w:t>vt 0.424130 0.435120</w:t>
        <w:br/>
        <w:t>vt 0.423700 0.431970</w:t>
        <w:br/>
        <w:t>vt 0.425930 0.437060</w:t>
        <w:br/>
        <w:t>vt 0.425810 0.435170</w:t>
        <w:br/>
        <w:t>vt 0.425170 0.438060</w:t>
        <w:br/>
        <w:t>vt 0.431080 0.440040</w:t>
        <w:br/>
        <w:t>vt 0.431000 0.438750</w:t>
        <w:br/>
        <w:t>vt 0.428260 0.438630</w:t>
        <w:br/>
        <w:t>vt 0.427910 0.439810</w:t>
        <w:br/>
        <w:t>vt 0.428830 0.436980</w:t>
        <w:br/>
        <w:t>vt 0.427280 0.428900</w:t>
        <w:br/>
        <w:t>vt 0.424290 0.427700</w:t>
        <w:br/>
        <w:t>vt 0.426230 0.432720</w:t>
        <w:br/>
        <w:t>vt 0.422910 0.427130</w:t>
        <w:br/>
        <w:t>vt 0.430500 0.420190</w:t>
        <w:br/>
        <w:t>vt 0.428430 0.418680</w:t>
        <w:br/>
        <w:t>vt 0.425880 0.422970</w:t>
        <w:br/>
        <w:t>vt 0.428850 0.424260</w:t>
        <w:br/>
        <w:t>vt 0.432460 0.416980</w:t>
        <w:br/>
        <w:t>vt 0.427500 0.417160</w:t>
        <w:br/>
        <w:t>vt 0.432520 0.415060</w:t>
        <w:br/>
        <w:t>vt 0.424480 0.422050</w:t>
        <w:br/>
        <w:t>vt 0.435360 0.436240</w:t>
        <w:br/>
        <w:t>vt 0.432980 0.438380</w:t>
        <w:br/>
        <w:t>vt 0.433550 0.439540</w:t>
        <w:br/>
        <w:t>vt 0.436460 0.437100</w:t>
        <w:br/>
        <w:t>vt 0.433220 0.435250</w:t>
        <w:br/>
        <w:t>vt 0.431930 0.437360</w:t>
        <w:br/>
        <w:t>vt 0.440750 0.423220</w:t>
        <w:br/>
        <w:t>vt 0.439840 0.427900</w:t>
        <w:br/>
        <w:t>vt 0.441460 0.428290</w:t>
        <w:br/>
        <w:t>vt 0.442470 0.422690</w:t>
        <w:br/>
        <w:t>vt 0.440810 0.418550</w:t>
        <w:br/>
        <w:t>vt 0.439460 0.419860</w:t>
        <w:br/>
        <w:t>vt 0.438610 0.422890</w:t>
        <w:br/>
        <w:t>vt 0.433200 0.425720</w:t>
        <w:br/>
        <w:t>vt 0.435160 0.420220</w:t>
        <w:br/>
        <w:t>vt 0.429910 0.434190</w:t>
        <w:br/>
        <w:t>vt 0.431440 0.430250</w:t>
        <w:br/>
        <w:t>vt 0.437760 0.432550</w:t>
        <w:br/>
        <w:t>vt 0.434970 0.431670</w:t>
        <w:br/>
        <w:t>vt 0.436940 0.427110</w:t>
        <w:br/>
        <w:t>vt 0.439140 0.433040</w:t>
        <w:br/>
        <w:t>vt 0.437100 0.415990</w:t>
        <w:br/>
        <w:t>vt 0.436480 0.417330</w:t>
        <w:br/>
        <w:t>vt 0.448370 0.443230</w:t>
        <w:br/>
        <w:t>vt 0.450500 0.447600</w:t>
        <w:br/>
        <w:t>vt 0.451700 0.446440</w:t>
        <w:br/>
        <w:t>vt 0.450060 0.442730</w:t>
        <w:br/>
        <w:t>vt 0.454410 0.448160</w:t>
        <w:br/>
        <w:t>vt 0.453660 0.445730</w:t>
        <w:br/>
        <w:t>vt 0.457640 0.446560</w:t>
        <w:br/>
        <w:t>vt 0.457510 0.448760</w:t>
        <w:br/>
        <w:t>vt 0.454040 0.449910</w:t>
        <w:br/>
        <w:t>vt 0.457670 0.451000</w:t>
        <w:br/>
        <w:t>vt 0.457510 0.448760</w:t>
        <w:br/>
        <w:t>vt 0.461600 0.450170</w:t>
        <w:br/>
        <w:t>vt 0.460740 0.448510</w:t>
        <w:br/>
        <w:t>vt 0.461690 0.446070</w:t>
        <w:br/>
        <w:t>vt 0.457790 0.442750</w:t>
        <w:br/>
        <w:t>vt 0.453180 0.442490</w:t>
        <w:br/>
        <w:t>vt 0.453000 0.437680</w:t>
        <w:br/>
        <w:t>vt 0.449590 0.437690</w:t>
        <w:br/>
        <w:t>vt 0.457990 0.437710</w:t>
        <w:br/>
        <w:t>vt 0.458210 0.432340</w:t>
        <w:br/>
        <w:t>vt 0.453440 0.432570</w:t>
        <w:br/>
        <w:t>vt 0.447810 0.437680</w:t>
        <w:br/>
        <w:t>vt 0.450240 0.432360</w:t>
        <w:br/>
        <w:t>vt 0.448560 0.431860</w:t>
        <w:br/>
        <w:t>vt 0.452020 0.428060</w:t>
        <w:br/>
        <w:t>vt 0.454080 0.428780</w:t>
        <w:br/>
        <w:t>vt 0.454940 0.425720</w:t>
        <w:br/>
        <w:t>vt 0.450690 0.426870</w:t>
        <w:br/>
        <w:t>vt 0.454280 0.423950</w:t>
        <w:br/>
        <w:t>vt 0.458430 0.427820</w:t>
        <w:br/>
        <w:t>vt 0.458600 0.425090</w:t>
        <w:br/>
        <w:t>vt 0.458690 0.423290</w:t>
        <w:br/>
        <w:t>vt 0.467200 0.443860</w:t>
        <w:br/>
        <w:t>vt 0.465540 0.443230</w:t>
        <w:br/>
        <w:t>vt 0.463600 0.446900</w:t>
        <w:br/>
        <w:t>vt 0.464690 0.448080</w:t>
        <w:br/>
        <w:t>vt 0.462420 0.442810</w:t>
        <w:br/>
        <w:t>vt 0.464840 0.428300</w:t>
        <w:br/>
        <w:t>vt 0.466270 0.432710</w:t>
        <w:br/>
        <w:t>vt 0.468010 0.432350</w:t>
        <w:br/>
        <w:t>vt 0.466250 0.427210</w:t>
        <w:br/>
        <w:t>vt 0.462960 0.424140</w:t>
        <w:br/>
        <w:t>vt 0.462160 0.425850</w:t>
        <w:br/>
        <w:t>vt 0.462710 0.428900</w:t>
        <w:br/>
        <w:t>vt 0.463010 0.432740</w:t>
        <w:br/>
        <w:t>vt 0.463010 0.437950</w:t>
        <w:br/>
        <w:t>vt 0.466460 0.438150</w:t>
        <w:br/>
        <w:t>vt 0.468250 0.438290</w:t>
        <w:br/>
        <w:t>vt 0.426070 0.368750</w:t>
        <w:br/>
        <w:t>vt 0.422960 0.374620</w:t>
        <w:br/>
        <w:t>vt 0.430380 0.373060</w:t>
        <w:br/>
        <w:t>vt 0.431880 0.365590</w:t>
        <w:br/>
        <w:t>vt 0.428850 0.382750</w:t>
        <w:br/>
        <w:t>vt 0.420610 0.383130</w:t>
        <w:br/>
        <w:t>vt 0.424240 0.366890</w:t>
        <w:br/>
        <w:t>vt 0.418950 0.374600</w:t>
        <w:br/>
        <w:t>vt 0.415050 0.373280</w:t>
        <w:br/>
        <w:t>vt 0.412120 0.383090</w:t>
        <w:br/>
        <w:t>vt 0.416230 0.383320</w:t>
        <w:br/>
        <w:t>vt 0.413170 0.392830</w:t>
        <w:br/>
        <w:t>vt 0.417140 0.391550</w:t>
        <w:br/>
        <w:t>vt 0.418490 0.400590</w:t>
        <w:br/>
        <w:t>vt 0.421080 0.398040</w:t>
        <w:br/>
        <w:t>vt 0.421140 0.391210</w:t>
        <w:br/>
        <w:t>vt 0.417140 0.391550</w:t>
        <w:br/>
        <w:t>vt 0.421080 0.398040</w:t>
        <w:br/>
        <w:t>vt 0.423170 0.396290</w:t>
        <w:br/>
        <w:t>vt 0.427950 0.402700</w:t>
        <w:br/>
        <w:t>vt 0.428810 0.399030</w:t>
        <w:br/>
        <w:t>vt 0.438050 0.402520</w:t>
        <w:br/>
        <w:t>vt 0.437310 0.406940</w:t>
        <w:br/>
        <w:t>vt 0.438550 0.393850</w:t>
        <w:br/>
        <w:t>vt 0.428700 0.392000</w:t>
        <w:br/>
        <w:t>vt 0.427950 0.402700</w:t>
        <w:br/>
        <w:t>vt 0.426650 0.405900</w:t>
        <w:br/>
        <w:t>vt 0.416230 0.383320</w:t>
        <w:br/>
        <w:t>vt 0.439090 0.382730</w:t>
        <w:br/>
        <w:t>vt 0.439810 0.371400</w:t>
        <w:br/>
        <w:t>vt 0.435300 0.409980</w:t>
        <w:br/>
        <w:t>vt 0.437310 0.406940</w:t>
        <w:br/>
        <w:t>vt 0.452860 0.416380</w:t>
        <w:br/>
        <w:t>vt 0.451830 0.420020</w:t>
        <w:br/>
        <w:t>vt 0.457670 0.420910</w:t>
        <w:br/>
        <w:t>vt 0.457820 0.417000</w:t>
        <w:br/>
        <w:t>vt 0.446280 0.417560</w:t>
        <w:br/>
        <w:t>vt 0.447980 0.414220</w:t>
        <w:br/>
        <w:t>vt 0.421020 0.364120</w:t>
        <w:br/>
        <w:t>vt 0.429400 0.358170</w:t>
        <w:br/>
        <w:t>vt 0.431390 0.361330</w:t>
        <w:br/>
        <w:t>vt 0.440340 0.362780</w:t>
        <w:br/>
        <w:t>vt 0.440190 0.357990</w:t>
        <w:br/>
        <w:t>vt 0.448780 0.361470</w:t>
        <w:br/>
        <w:t>vt 0.448810 0.356500</w:t>
        <w:br/>
        <w:t>vt 0.456970 0.361100</w:t>
        <w:br/>
        <w:t>vt 0.457120 0.356150</w:t>
        <w:br/>
        <w:t>vt 0.448810 0.356500</w:t>
        <w:br/>
        <w:t>vt 0.448250 0.352140</w:t>
        <w:br/>
        <w:t>vt 0.439030 0.354300</w:t>
        <w:br/>
        <w:t>vt 0.440190 0.357990</w:t>
        <w:br/>
        <w:t>vt 0.457010 0.351880</w:t>
        <w:br/>
        <w:t>vt 0.457120 0.356150</w:t>
        <w:br/>
        <w:t>vt 0.465490 0.356400</w:t>
        <w:br/>
        <w:t>vt 0.465910 0.352000</w:t>
        <w:br/>
        <w:t>vt 0.474500 0.353210</w:t>
        <w:br/>
        <w:t>vt 0.473320 0.357780</w:t>
        <w:br/>
        <w:t>vt 0.465120 0.361190</w:t>
        <w:br/>
        <w:t>vt 0.473300 0.362280</w:t>
        <w:br/>
        <w:t>vt 0.473320 0.357780</w:t>
        <w:br/>
        <w:t>vt 0.465490 0.356400</w:t>
        <w:br/>
        <w:t>vt 0.465250 0.370350</w:t>
        <w:br/>
        <w:t>vt 0.473980 0.370850</w:t>
        <w:br/>
        <w:t>vt 0.456980 0.370380</w:t>
        <w:br/>
        <w:t>vt 0.457090 0.383540</w:t>
        <w:br/>
        <w:t>vt 0.465660 0.382890</w:t>
        <w:br/>
        <w:t>vt 0.474930 0.382030</w:t>
        <w:br/>
        <w:t>vt 0.457320 0.398180</w:t>
        <w:br/>
        <w:t>vt 0.466320 0.396350</w:t>
        <w:br/>
        <w:t>vt 0.475610 0.392980</w:t>
        <w:br/>
        <w:t>vt 0.448470 0.383230</w:t>
        <w:br/>
        <w:t>vt 0.448680 0.370630</w:t>
        <w:br/>
        <w:t>vt 0.481160 0.364820</w:t>
        <w:br/>
        <w:t>vt 0.483100 0.372160</w:t>
        <w:br/>
        <w:t>vt 0.490300 0.373300</w:t>
        <w:br/>
        <w:t>vt 0.486660 0.367690</w:t>
        <w:br/>
        <w:t>vt 0.488210 0.365730</w:t>
        <w:br/>
        <w:t>vt 0.494250 0.372980</w:t>
        <w:br/>
        <w:t>vt 0.481110 0.360770</w:t>
        <w:br/>
        <w:t>vt 0.485020 0.381650</w:t>
        <w:br/>
        <w:t>vt 0.485240 0.390780</w:t>
        <w:br/>
        <w:t>vt 0.492640 0.389610</w:t>
        <w:br/>
        <w:t>vt 0.493100 0.381640</w:t>
        <w:br/>
        <w:t>vt 0.483220 0.356410</w:t>
        <w:br/>
        <w:t>vt 0.491360 0.362260</w:t>
        <w:br/>
        <w:t>vt 0.492670 0.396450</w:t>
        <w:br/>
        <w:t>vt 0.496600 0.389760</w:t>
        <w:br/>
        <w:t>vt 0.490570 0.394750</w:t>
        <w:br/>
        <w:t>vt 0.495020 0.399230</w:t>
        <w:br/>
        <w:t>vt 0.500260 0.391430</w:t>
        <w:br/>
        <w:t>vt 0.485780 0.401410</w:t>
        <w:br/>
        <w:t>vt 0.487780 0.404220</w:t>
        <w:br/>
        <w:t>vt 0.476090 0.401410</w:t>
        <w:br/>
        <w:t>vt 0.476790 0.405670</w:t>
        <w:br/>
        <w:t>vt 0.485780 0.401410</w:t>
        <w:br/>
        <w:t>vt 0.484960 0.397730</w:t>
        <w:br/>
        <w:t>vt 0.466770 0.408260</w:t>
        <w:br/>
        <w:t>vt 0.457630 0.411420</w:t>
        <w:br/>
        <w:t>vt 0.448150 0.396810</w:t>
        <w:br/>
        <w:t>vt 0.448100 0.408820</w:t>
        <w:br/>
        <w:t>vt 0.462950 0.415750</w:t>
        <w:br/>
        <w:t>vt 0.469710 0.416860</w:t>
        <w:br/>
        <w:t>vt 0.467650 0.413350</w:t>
        <w:br/>
        <w:t>vt 0.464010 0.419580</w:t>
        <w:br/>
        <w:t>vt 0.479900 0.409860</w:t>
        <w:br/>
        <w:t>vt 0.501630 0.381460</w:t>
        <w:br/>
        <w:t>vt 0.497400 0.381640</w:t>
        <w:br/>
        <w:t>vt 0.498180 0.371190</w:t>
        <w:br/>
        <w:t>vt 0.436130 0.961070</w:t>
        <w:br/>
        <w:t>vt 0.436100 0.964440</w:t>
        <w:br/>
        <w:t>vt 0.438060 0.963930</w:t>
        <w:br/>
        <w:t>vt 0.438620 0.961210</w:t>
        <w:br/>
        <w:t>vt 0.433680 0.961270</w:t>
        <w:br/>
        <w:t>vt 0.434180 0.963940</w:t>
        <w:br/>
        <w:t>vt 0.427620 0.964700</w:t>
        <w:br/>
        <w:t>vt 0.431530 0.970330</w:t>
        <w:br/>
        <w:t>vt 0.436120 0.971980</w:t>
        <w:br/>
        <w:t>vt 0.429610 0.974650</w:t>
        <w:br/>
        <w:t>vt 0.436160 0.977830</w:t>
        <w:br/>
        <w:t>vt 0.423860 0.983780</w:t>
        <w:br/>
        <w:t>vt 0.437110 0.991030</w:t>
        <w:br/>
        <w:t>vt 0.436630 0.985950</w:t>
        <w:br/>
        <w:t>vt 0.426190 0.980540</w:t>
        <w:br/>
        <w:t>vt 0.451460 0.984700</w:t>
        <w:br/>
        <w:t>vt 0.448490 0.980490</w:t>
        <w:br/>
        <w:t>vt 0.436630 0.985950</w:t>
        <w:br/>
        <w:t>vt 0.437110 0.991030</w:t>
        <w:br/>
        <w:t>vt 0.451250 0.968380</w:t>
        <w:br/>
        <w:t>vt 0.444200 0.974430</w:t>
        <w:br/>
        <w:t>vt 0.458430 0.974120</w:t>
        <w:br/>
        <w:t>vt 0.486430 0.446940</w:t>
        <w:br/>
        <w:t>vt 0.489000 0.451950</w:t>
        <w:br/>
        <w:t>vt 0.497820 0.445110</w:t>
        <w:br/>
        <w:t>vt 0.496700 0.437750</w:t>
        <w:br/>
        <w:t>vt 0.460960 0.971480</w:t>
        <w:br/>
        <w:t>vt 0.452380 0.965590</w:t>
        <w:br/>
        <w:t>vt 0.422950 0.969330</w:t>
        <w:br/>
        <w:t>vt 0.417460 0.973930</w:t>
        <w:br/>
        <w:t>vt 0.420760 0.965610</w:t>
        <w:br/>
        <w:t>vt 0.412620 0.970770</w:t>
        <w:br/>
        <w:t>vt 0.445520 0.964210</w:t>
        <w:br/>
        <w:t>vt 0.440840 0.970200</w:t>
        <w:br/>
        <w:t>vt 0.436120 0.971980</w:t>
        <w:br/>
        <w:t>vt 0.436160 0.977830</w:t>
        <w:br/>
        <w:t>vt 0.445960 0.961990</w:t>
        <w:br/>
        <w:t>vt 0.439450 0.959740</w:t>
        <w:br/>
        <w:t>vt 0.436120 0.959060</w:t>
        <w:br/>
        <w:t>vt 0.432840 0.959780</w:t>
        <w:br/>
        <w:t>vt 0.499300 0.466430</w:t>
        <w:br/>
        <w:t>vt 0.499580 0.460830</w:t>
        <w:br/>
        <w:t>vt 0.495240 0.463480</w:t>
        <w:br/>
        <w:t>vt 0.497720 0.467920</w:t>
        <w:br/>
        <w:t>vt 0.492650 0.458840</w:t>
        <w:br/>
        <w:t>vt 0.499320 0.454550</w:t>
        <w:br/>
        <w:t>vt 0.490450 0.466250</w:t>
        <w:br/>
        <w:t>vt 0.486040 0.462910</w:t>
        <w:br/>
        <w:t>vt 0.495690 0.468610</w:t>
        <w:br/>
        <w:t>vt 0.432840 0.959780</w:t>
        <w:br/>
        <w:t>vt 0.426280 0.962400</w:t>
        <w:br/>
        <w:t>vt 0.243680 0.963460</w:t>
        <w:br/>
        <w:t>vt 0.243340 0.967350</w:t>
        <w:br/>
        <w:t>vt 0.245300 0.967000</w:t>
        <w:br/>
        <w:t>vt 0.246150 0.963830</w:t>
        <w:br/>
        <w:t>vt 0.241220 0.963360</w:t>
        <w:br/>
        <w:t>vt 0.241510 0.966630</w:t>
        <w:br/>
        <w:t>vt 0.234690 0.966210</w:t>
        <w:br/>
        <w:t>vt 0.238700 0.971840</w:t>
        <w:br/>
        <w:t>vt 0.242820 0.974380</w:t>
        <w:br/>
        <w:t>vt 0.235250 0.977380</w:t>
        <w:br/>
        <w:t>vt 0.242270 0.981750</w:t>
        <w:br/>
        <w:t>vt 0.231610 0.980380</w:t>
        <w:br/>
        <w:t>vt 0.226710 0.983170</w:t>
        <w:br/>
        <w:t>vt 0.241430 0.991020</w:t>
        <w:br/>
        <w:t>vt 0.241880 0.986080</w:t>
        <w:br/>
        <w:t>vt 0.255420 0.987010</w:t>
        <w:br/>
        <w:t>vt 0.252190 0.982520</w:t>
        <w:br/>
        <w:t>vt 0.241880 0.986080</w:t>
        <w:br/>
        <w:t>vt 0.241430 0.991020</w:t>
        <w:br/>
        <w:t>vt 0.256550 0.972390</w:t>
        <w:br/>
        <w:t>vt 0.249450 0.977910</w:t>
        <w:br/>
        <w:t>vt 0.261690 0.977450</w:t>
        <w:br/>
        <w:t>vt 0.457810 0.455990</w:t>
        <w:br/>
        <w:t>vt 0.457590 0.462380</w:t>
        <w:br/>
        <w:t>vt 0.468580 0.462260</w:t>
        <w:br/>
        <w:t>vt 0.472020 0.453920</w:t>
        <w:br/>
        <w:t>vt 0.258360 0.969740</w:t>
        <w:br/>
        <w:t>vt 0.266230 0.975660</w:t>
        <w:br/>
        <w:t>vt 0.229220 0.969430</w:t>
        <w:br/>
        <w:t>vt 0.223160 0.973520</w:t>
        <w:br/>
        <w:t>vt 0.228450 0.966450</w:t>
        <w:br/>
        <w:t>vt 0.219630 0.971360</w:t>
        <w:br/>
        <w:t>vt 0.252180 0.967890</w:t>
        <w:br/>
        <w:t>vt 0.247240 0.972700</w:t>
        <w:br/>
        <w:t>vt 0.242820 0.974380</w:t>
        <w:br/>
        <w:t>vt 0.242270 0.981750</w:t>
        <w:br/>
        <w:t>vt 0.253780 0.966380</w:t>
        <w:br/>
        <w:t>vt 0.247060 0.962990</w:t>
        <w:br/>
        <w:t>vt 0.243840 0.961830</w:t>
        <w:br/>
        <w:t>vt 0.243680 0.963460</w:t>
        <w:br/>
        <w:t>vt 0.241220 0.963360</w:t>
        <w:br/>
        <w:t>vt 0.240480 0.962370</w:t>
        <w:br/>
        <w:t>vt 0.459240 0.480270</w:t>
        <w:br/>
        <w:t>vt 0.462800 0.475200</w:t>
        <w:br/>
        <w:t>vt 0.457250 0.475560</w:t>
        <w:br/>
        <w:t>vt 0.457160 0.480730</w:t>
        <w:br/>
        <w:t>vt 0.457340 0.470820</w:t>
        <w:br/>
        <w:t>vt 0.465040 0.470770</w:t>
        <w:br/>
        <w:t>vt 0.452910 0.475550</w:t>
        <w:br/>
        <w:t>vt 0.450870 0.470500</w:t>
        <w:br/>
        <w:t>vt 0.455090 0.480260</w:t>
        <w:br/>
        <w:t>vt 0.234350 0.963980</w:t>
        <w:br/>
        <w:t>vt 0.476530 0.936160</w:t>
        <w:br/>
        <w:t>vt 0.475710 0.939980</w:t>
        <w:br/>
        <w:t>vt 0.477870 0.939800</w:t>
        <w:br/>
        <w:t>vt 0.478960 0.936830</w:t>
        <w:br/>
        <w:t>vt 0.474030 0.935790</w:t>
        <w:br/>
        <w:t>vt 0.473970 0.939080</w:t>
        <w:br/>
        <w:t>vt 0.466690 0.938050</w:t>
        <w:br/>
        <w:t>vt 0.469500 0.944600</w:t>
        <w:br/>
        <w:t>vt 0.474130 0.947760</w:t>
        <w:br/>
        <w:t>vt 0.464830 0.949300</w:t>
        <w:br/>
        <w:t>vt 0.472910 0.954180</w:t>
        <w:br/>
        <w:t>vt 0.459800 0.952890</w:t>
        <w:br/>
        <w:t>vt 0.456570 0.954350</w:t>
        <w:br/>
        <w:t>vt 0.470740 0.963210</w:t>
        <w:br/>
        <w:t>vt 0.471600 0.959860</w:t>
        <w:br/>
        <w:t>vt 0.470740 0.963210</w:t>
        <w:br/>
        <w:t>vt 0.485830 0.960780</w:t>
        <w:br/>
        <w:t>vt 0.484100 0.958340</w:t>
        <w:br/>
        <w:t>vt 0.471600 0.959860</w:t>
        <w:br/>
        <w:t>vt 0.489460 0.947470</w:t>
        <w:br/>
        <w:t>vt 0.481860 0.953900</w:t>
        <w:br/>
        <w:t>vt 0.494610 0.953730</w:t>
        <w:br/>
        <w:t>vt 0.426150 0.449720</w:t>
        <w:br/>
        <w:t>vt 0.424060 0.455480</w:t>
        <w:br/>
        <w:t>vt 0.435350 0.458240</w:t>
        <w:br/>
        <w:t>vt 0.440390 0.451910</w:t>
        <w:br/>
        <w:t>vt 0.491380 0.945230</w:t>
        <w:br/>
        <w:t>vt 0.498710 0.953130</w:t>
        <w:br/>
        <w:t>vt 0.461170 0.940660</w:t>
        <w:br/>
        <w:t>vt 0.453140 0.945530</w:t>
        <w:br/>
        <w:t>vt 0.460480 0.937960</w:t>
        <w:br/>
        <w:t>vt 0.448770 0.943270</w:t>
        <w:br/>
        <w:t>vt 0.484750 0.941900</w:t>
        <w:br/>
        <w:t>vt 0.479420 0.946730</w:t>
        <w:br/>
        <w:t>vt 0.474130 0.947760</w:t>
        <w:br/>
        <w:t>vt 0.472910 0.954180</w:t>
        <w:br/>
        <w:t>vt 0.485750 0.939860</w:t>
        <w:br/>
        <w:t>vt 0.479960 0.936080</w:t>
        <w:br/>
        <w:t>vt 0.476870 0.934570</w:t>
        <w:br/>
        <w:t>vt 0.476530 0.936160</w:t>
        <w:br/>
        <w:t>vt 0.474030 0.935790</w:t>
        <w:br/>
        <w:t>vt 0.473410 0.934700</w:t>
        <w:br/>
        <w:t>vt 0.419460 0.473500</w:t>
        <w:br/>
        <w:t>vt 0.424040 0.470220</w:t>
        <w:br/>
        <w:t>vt 0.419220 0.468350</w:t>
        <w:br/>
        <w:t>vt 0.417360 0.473180</w:t>
        <w:br/>
        <w:t>vt 0.421170 0.463280</w:t>
        <w:br/>
        <w:t>vt 0.429070 0.465920</w:t>
        <w:br/>
        <w:t>vt 0.414500 0.466510</w:t>
        <w:br/>
        <w:t>vt 0.413720 0.461120</w:t>
        <w:br/>
        <w:t>vt 0.415600 0.471990</w:t>
        <w:br/>
        <w:t>vt 0.466650 0.935790</w:t>
        <w:br/>
        <w:t>vt 0.473950 0.453260</w:t>
        <w:br/>
        <w:t>vt 0.479040 0.457270</w:t>
        <w:br/>
        <w:t>vt 0.443660 0.452550</w:t>
        <w:br/>
        <w:t>vt 0.447480 0.461750</w:t>
        <w:br/>
        <w:t>vt 0.414480 0.440850</w:t>
        <w:br/>
        <w:t>vt 0.413950 0.449310</w:t>
        <w:br/>
        <w:t>vt 0.669710 0.021010</w:t>
        <w:br/>
        <w:t>vt 0.684850 0.019890</w:t>
        <w:br/>
        <w:t>vt 0.680720 0.010280</w:t>
        <w:br/>
        <w:t>vt 0.674000 0.010190</w:t>
        <w:br/>
        <w:t>vt 0.678550 0.004040</w:t>
        <w:br/>
        <w:t>vt 0.675660 0.004040</w:t>
        <w:br/>
        <w:t>vt 0.714650 0.004040</w:t>
        <w:br/>
        <w:t>vt 0.712490 0.010430</w:t>
        <w:br/>
        <w:t>vt 0.719080 0.010410</w:t>
        <w:br/>
        <w:t>vt 0.716370 0.004040</w:t>
        <w:br/>
        <w:t>vt 0.624050 0.004040</w:t>
        <w:br/>
        <w:t>vt 0.427050 0.444410</w:t>
        <w:br/>
        <w:t>vt 0.418730 0.438240</w:t>
        <w:br/>
        <w:t>vt 0.420480 0.425710</w:t>
        <w:br/>
        <w:t>vt 0.425400 0.414230</w:t>
        <w:br/>
        <w:t>vt 0.435300 0.409980</w:t>
        <w:br/>
        <w:t>vt 0.436020 0.413260</w:t>
        <w:br/>
        <w:t>vt 0.437110 0.444580</w:t>
        <w:br/>
        <w:t>vt 0.443730 0.435380</w:t>
        <w:br/>
        <w:t>vt 0.442260 0.442330</w:t>
        <w:br/>
        <w:t>vt 0.445460 0.429950</w:t>
        <w:br/>
        <w:t>vt 0.446600 0.420980</w:t>
        <w:br/>
        <w:t>vt 0.446280 0.417560</w:t>
        <w:br/>
        <w:t>vt 0.501630 0.381460</w:t>
        <w:br/>
        <w:t>vt 0.491360 0.362260</w:t>
        <w:br/>
        <w:t>vt 0.435030 0.348090</w:t>
        <w:br/>
        <w:t>vt 0.421020 0.364120</w:t>
        <w:br/>
        <w:t>vt 0.413170 0.392830</w:t>
        <w:br/>
        <w:t>vt 0.426650 0.405900</w:t>
        <w:br/>
        <w:t>vt 0.452370 0.420790</w:t>
        <w:br/>
        <w:t>vt 0.468290 0.451070</w:t>
        <w:br/>
        <w:t>vt 0.457880 0.452340</w:t>
        <w:br/>
        <w:t>vt 0.458360 0.422000</w:t>
        <w:br/>
        <w:t>vt 0.462920 0.422050</w:t>
        <w:br/>
        <w:t>vt 0.447690 0.449630</w:t>
        <w:br/>
        <w:t>vt 0.449460 0.423730</w:t>
        <w:br/>
        <w:t>vt 0.453830 0.422750</w:t>
        <w:br/>
        <w:t>vt 0.471990 0.436820</w:t>
        <w:br/>
        <w:t>vt 0.470020 0.431330</w:t>
        <w:br/>
        <w:t>vt 0.468060 0.422330</w:t>
        <w:br/>
        <w:t>vt 0.474190 0.445590</w:t>
        <w:br/>
        <w:t>vt 0.458360 0.422000</w:t>
        <w:br/>
        <w:t>vt 0.494610 0.415600</w:t>
        <w:br/>
        <w:t>vt 0.469710 0.416860</w:t>
        <w:br/>
        <w:t>vt 0.476300 0.434500</w:t>
        <w:br/>
        <w:t>vt 0.495560 0.426250</w:t>
        <w:br/>
        <w:t>vt 0.499660 0.425410</w:t>
        <w:br/>
        <w:t>vt 0.493550 0.436500</w:t>
        <w:br/>
        <w:t>vt 0.484870 0.442760</w:t>
        <w:br/>
        <w:t>vt 0.457010 0.351880</w:t>
        <w:br/>
        <w:t>vt 0.483220 0.356410</w:t>
        <w:br/>
        <w:t>vt 0.476990 0.441330</w:t>
        <w:br/>
        <w:t>vt 0.463900 0.978190</w:t>
        <w:br/>
        <w:t>vt 0.463900 0.978190</w:t>
        <w:br/>
        <w:t>vt 0.467600 0.975780</w:t>
        <w:br/>
        <w:t>vt 0.413890 0.976220</w:t>
        <w:br/>
        <w:t>vt 0.413890 0.976220</w:t>
        <w:br/>
        <w:t>vt 0.406830 0.974100</w:t>
        <w:br/>
        <w:t>vt 0.255420 0.987010</w:t>
        <w:br/>
        <w:t>vt 0.266980 0.981980</w:t>
        <w:br/>
        <w:t>vt 0.273820 0.980930</w:t>
        <w:br/>
        <w:t>vt 0.216810 0.977480</w:t>
        <w:br/>
        <w:t>vt 0.210670 0.975960</w:t>
        <w:br/>
        <w:t>vt 0.498670 0.958250</w:t>
        <w:br/>
        <w:t>vt 0.504690 0.959170</w:t>
        <w:br/>
        <w:t>vt 0.447980 0.948590</w:t>
        <w:br/>
        <w:t>vt 0.447980 0.948590</w:t>
        <w:br/>
        <w:t>vt 0.440570 0.946730</w:t>
        <w:br/>
        <w:t>vt 0.285980 0.959220</w:t>
        <w:br/>
        <w:t>vt 0.297680 0.963230</w:t>
        <w:br/>
        <w:t>vt 0.295830 0.966580</w:t>
        <w:br/>
        <w:t>vt 0.282410 0.963510</w:t>
        <w:br/>
        <w:t>vt 0.272420 0.955190</w:t>
        <w:br/>
        <w:t>vt 0.269870 0.959880</w:t>
        <w:br/>
        <w:t>vt 0.258780 0.956420</w:t>
        <w:br/>
        <w:t>vt 0.262500 0.952260</w:t>
        <w:br/>
        <w:t>vt 0.248570 0.953030</w:t>
        <w:br/>
        <w:t>vt 0.252640 0.950350</w:t>
        <w:br/>
        <w:t>vt 0.541220 0.781540</w:t>
        <w:br/>
        <w:t>vt 0.533020 0.778450</w:t>
        <w:br/>
        <w:t>vt 0.530380 0.790480</w:t>
        <w:br/>
        <w:t>vt 0.518100 0.778430</w:t>
        <w:br/>
        <w:t>vt 0.516250 0.792090</w:t>
        <w:br/>
        <w:t>vt 0.520840 0.757350</w:t>
        <w:br/>
        <w:t>vt 0.519680 0.764860</w:t>
        <w:br/>
        <w:t>vt 0.535230 0.766440</w:t>
        <w:br/>
        <w:t>vt 0.538380 0.756670</w:t>
        <w:br/>
        <w:t>vt 0.547480 0.768180</w:t>
        <w:br/>
        <w:t>vt 0.551920 0.756960</w:t>
        <w:br/>
        <w:t>vt 0.504400 0.765890</w:t>
        <w:br/>
        <w:t>vt 0.504700 0.777850</w:t>
        <w:br/>
        <w:t>vt 0.490440 0.769610</w:t>
        <w:br/>
        <w:t>vt 0.495840 0.780890</w:t>
        <w:br/>
        <w:t>vt 0.489010 0.757710</w:t>
        <w:br/>
        <w:t>vt 0.503670 0.756670</w:t>
        <w:br/>
        <w:t>vt 0.023990 0.369950</w:t>
        <w:br/>
        <w:t>vt 0.033040 0.386280</w:t>
        <w:br/>
        <w:t>vt 0.039100 0.379420</w:t>
        <w:br/>
        <w:t>vt 0.030890 0.366340</w:t>
        <w:br/>
        <w:t>vt 0.013600 0.376160</w:t>
        <w:br/>
        <w:t>vt 0.025460 0.393210</w:t>
        <w:br/>
        <w:t>vt 0.017180 0.352360</w:t>
        <w:br/>
        <w:t>vt 0.005110 0.359980</w:t>
        <w:br/>
        <w:t>vt 0.026020 0.351100</w:t>
        <w:br/>
        <w:t>vt 0.044110 0.405970</w:t>
        <w:br/>
        <w:t>vt 0.048830 0.397550</w:t>
        <w:br/>
        <w:t>vt 0.051580 0.390540</w:t>
        <w:br/>
        <w:t>vt 0.068440 0.399560</w:t>
        <w:br/>
        <w:t>vt 0.067970 0.392460</w:t>
        <w:br/>
        <w:t>vt 0.067570 0.408360</w:t>
        <w:br/>
        <w:t>vt 0.086920 0.402390</w:t>
        <w:br/>
        <w:t>vt 0.085570 0.393840</w:t>
        <w:br/>
        <w:t>vt 0.084560 0.385790</w:t>
        <w:br/>
        <w:t>vt 0.098470 0.383530</w:t>
        <w:br/>
        <w:t>vt 0.093840 0.375040</w:t>
        <w:br/>
        <w:t>vt 0.102730 0.391550</w:t>
        <w:br/>
        <w:t>vt 0.114450 0.378130</w:t>
        <w:br/>
        <w:t>vt 0.108340 0.369880</w:t>
        <w:br/>
        <w:t>vt 0.102930 0.362830</w:t>
        <w:br/>
        <w:t>vt 0.124540 0.364910</w:t>
        <w:br/>
        <w:t>vt 0.117050 0.356740</w:t>
        <w:br/>
        <w:t>vt 0.052980 0.385180</w:t>
        <w:br/>
        <w:t>vt 0.041960 0.377660</w:t>
        <w:br/>
        <w:t>vt 0.066800 0.387510</w:t>
        <w:br/>
        <w:t>vt 0.083470 0.380550</w:t>
        <w:br/>
        <w:t>vt 0.093840 0.375040</w:t>
        <w:br/>
        <w:t>vt 0.089820 0.371120</w:t>
        <w:br/>
        <w:t>vt 0.499270 0.795410</w:t>
        <w:br/>
        <w:t>vt 0.504080 0.788450</w:t>
        <w:br/>
        <w:t>vt 0.488980 0.784830</w:t>
        <w:br/>
        <w:t>vt 0.514360 0.800430</w:t>
        <w:br/>
        <w:t>vt 0.533070 0.799030</w:t>
        <w:br/>
        <w:t>vt 0.548210 0.788750</w:t>
        <w:br/>
        <w:t>vt 0.477820 0.759070</w:t>
        <w:br/>
        <w:t>vt 0.482660 0.772280</w:t>
        <w:br/>
        <w:t>vt 0.102930 0.362830</w:t>
        <w:br/>
        <w:t>vt 0.093380 0.360360</w:t>
        <w:br/>
        <w:t>vt 0.035880 0.364630</w:t>
        <w:br/>
        <w:t>vt 0.556770 0.773320</w:t>
        <w:br/>
        <w:t>vt 0.562070 0.758160</w:t>
        <w:br/>
        <w:t>vt 0.552840 0.211730</w:t>
        <w:br/>
        <w:t>vt 0.551600 0.199840</w:t>
        <w:br/>
        <w:t>vt 0.563370 0.200270</w:t>
        <w:br/>
        <w:t>vt 0.564020 0.213060</w:t>
        <w:br/>
        <w:t>vt 0.562590 0.187190</w:t>
        <w:br/>
        <w:t>vt 0.574760 0.187200</w:t>
        <w:br/>
        <w:t>vt 0.575060 0.200560</w:t>
        <w:br/>
        <w:t>vt 0.575610 0.244110</w:t>
        <w:br/>
        <w:t>vt 0.575740 0.234720</w:t>
        <w:br/>
        <w:t>vt 0.583230 0.234970</w:t>
        <w:br/>
        <w:t>vt 0.583220 0.244380</w:t>
        <w:br/>
        <w:t>vt 0.351020 0.865430</w:t>
        <w:br/>
        <w:t>vt 0.373990 0.865830</w:t>
        <w:br/>
        <w:t>vt 0.360420 0.884610</w:t>
        <w:br/>
        <w:t>vt 0.346660 0.883000</w:t>
        <w:br/>
        <w:t>vt 0.202980 0.426510</w:t>
        <w:br/>
        <w:t>vt 0.199280 0.407310</w:t>
        <w:br/>
        <w:t>vt 0.216010 0.407530</w:t>
        <w:br/>
        <w:t>vt 0.218680 0.425250</w:t>
        <w:br/>
        <w:t>vt 0.226550 0.202840</w:t>
        <w:br/>
        <w:t>vt 0.226310 0.226560</w:t>
        <w:br/>
        <w:t>vt 0.206460 0.226420</w:t>
        <w:br/>
        <w:t>vt 0.206370 0.202730</w:t>
        <w:br/>
        <w:t>vt 0.455270 0.681990</w:t>
        <w:br/>
        <w:t>vt 0.478130 0.684120</w:t>
        <w:br/>
        <w:t>vt 0.475980 0.706860</w:t>
        <w:br/>
        <w:t>vt 0.454200 0.704830</w:t>
        <w:br/>
        <w:t>vt 0.180900 0.202570</w:t>
        <w:br/>
        <w:t>vt 0.181590 0.226450</w:t>
        <w:br/>
        <w:t>vt 0.159080 0.226180</w:t>
        <w:br/>
        <w:t>vt 0.157610 0.201930</w:t>
        <w:br/>
        <w:t>vt 0.144870 0.376930</w:t>
        <w:br/>
        <w:t>vt 0.143560 0.358770</w:t>
        <w:br/>
        <w:t>vt 0.155960 0.362240</w:t>
        <w:br/>
        <w:t>vt 0.156750 0.380660</w:t>
        <w:br/>
        <w:t>vt 0.183410 0.250560</w:t>
        <w:br/>
        <w:t>vt 0.207240 0.250370</w:t>
        <w:br/>
        <w:t>vt 0.186020 0.274480</w:t>
        <w:br/>
        <w:t>vt 0.164970 0.275350</w:t>
        <w:br/>
        <w:t>vt 0.161740 0.250770</w:t>
        <w:br/>
        <w:t>vt 0.142510 0.293230</w:t>
        <w:br/>
        <w:t>vt 0.145770 0.310790</w:t>
        <w:br/>
        <w:t>vt 0.121340 0.305740</w:t>
        <w:br/>
        <w:t>vt 0.118340 0.291680</w:t>
        <w:br/>
        <w:t>vt 0.092380 0.294430</w:t>
        <w:br/>
        <w:t>vt 0.097350 0.309570</w:t>
        <w:br/>
        <w:t>vt 0.073970 0.317850</w:t>
        <w:br/>
        <w:t>vt 0.068060 0.302070</w:t>
        <w:br/>
        <w:t>vt 0.428190 0.856070</w:t>
        <w:br/>
        <w:t>vt 0.427660 0.844160</w:t>
        <w:br/>
        <w:t>vt 0.449410 0.846850</w:t>
        <w:br/>
        <w:t>vt 0.445950 0.857500</w:t>
        <w:br/>
        <w:t>vt 0.351700 0.846120</w:t>
        <w:br/>
        <w:t>vt 0.352380 0.822600</w:t>
        <w:br/>
        <w:t>vt 0.373370 0.825820</w:t>
        <w:br/>
        <w:t>vt 0.372460 0.846700</w:t>
        <w:br/>
        <w:t>vt 0.208520 0.309420</w:t>
        <w:br/>
        <w:t>vt 0.188130 0.310510</w:t>
        <w:br/>
        <w:t>vt 0.186840 0.291670</w:t>
        <w:br/>
        <w:t>vt 0.207740 0.290690</w:t>
        <w:br/>
        <w:t>vt 0.207210 0.274200</w:t>
        <w:br/>
        <w:t>vt 0.167290 0.292790</w:t>
        <w:br/>
        <w:t>vt 0.169940 0.311110</w:t>
        <w:br/>
        <w:t>vt 0.099990 0.317470</w:t>
        <w:br/>
        <w:t>vt 0.101920 0.320750</w:t>
        <w:br/>
        <w:t>vt 0.079920 0.331790</w:t>
        <w:br/>
        <w:t>vt 0.077790 0.326610</w:t>
        <w:br/>
        <w:t>vt 0.354700 0.797470</w:t>
        <w:br/>
        <w:t>vt 0.356680 0.771580</w:t>
        <w:br/>
        <w:t>vt 0.376900 0.773610</w:t>
        <w:br/>
        <w:t>vt 0.375070 0.799950</w:t>
        <w:br/>
        <w:t>vt 0.181270 0.406060</w:t>
        <w:br/>
        <w:t>vt 0.178370 0.431760</w:t>
        <w:br/>
        <w:t>vt 0.194100 0.363970</w:t>
        <w:br/>
        <w:t>vt 0.192030 0.343850</w:t>
        <w:br/>
        <w:t>vt 0.210870 0.342650</w:t>
        <w:br/>
        <w:t>vt 0.212300 0.363600</w:t>
        <w:br/>
        <w:t>vt 0.149280 0.344610</w:t>
        <w:br/>
        <w:t>vt 0.139280 0.328220</w:t>
        <w:br/>
        <w:t>vt 0.147440 0.321120</w:t>
        <w:br/>
        <w:t>vt 0.161180 0.345240</w:t>
        <w:br/>
        <w:t>vt 0.402440 0.845460</w:t>
        <w:br/>
        <w:t>vt 0.404350 0.859010</w:t>
        <w:br/>
        <w:t>vt 0.276570 0.938890</w:t>
        <w:br/>
        <w:t>vt 0.264450 0.936820</w:t>
        <w:br/>
        <w:t>vt 0.265870 0.927560</w:t>
        <w:br/>
        <w:t>vt 0.279380 0.929480</w:t>
        <w:br/>
        <w:t>vt 0.254390 0.926940</w:t>
        <w:br/>
        <w:t>vt 0.256070 0.911580</w:t>
        <w:br/>
        <w:t>vt 0.268530 0.912200</w:t>
        <w:br/>
        <w:t>vt 0.275040 0.878920</w:t>
        <w:br/>
        <w:t>vt 0.291660 0.880420</w:t>
        <w:br/>
        <w:t>vt 0.288260 0.896940</w:t>
        <w:br/>
        <w:t>vt 0.271320 0.895860</w:t>
        <w:br/>
        <w:t>vt 0.277210 0.837220</w:t>
        <w:br/>
        <w:t>vt 0.277550 0.814970</w:t>
        <w:br/>
        <w:t>vt 0.296120 0.816000</w:t>
        <w:br/>
        <w:t>vt 0.295050 0.838700</w:t>
        <w:br/>
        <w:t>vt 0.299550 0.766990</w:t>
        <w:br/>
        <w:t>vt 0.298480 0.792120</w:t>
        <w:br/>
        <w:t>vt 0.277830 0.791300</w:t>
        <w:br/>
        <w:t>vt 0.278180 0.766540</w:t>
        <w:br/>
        <w:t>vt 0.280010 0.664200</w:t>
        <w:br/>
        <w:t>vt 0.301310 0.664540</w:t>
        <w:br/>
        <w:t>vt 0.301460 0.690670</w:t>
        <w:br/>
        <w:t>vt 0.278900 0.690190</w:t>
        <w:br/>
        <w:t>vt 0.550330 0.187020</w:t>
        <w:br/>
        <w:t>vt 0.561770 0.173920</w:t>
        <w:br/>
        <w:t>vt 0.548160 0.174040</w:t>
        <w:br/>
        <w:t>vt 0.574320 0.173860</w:t>
        <w:br/>
        <w:t>vt 0.253720 0.936040</w:t>
        <w:br/>
        <w:t>vt 0.242420 0.935330</w:t>
        <w:br/>
        <w:t>vt 0.242430 0.926410</w:t>
        <w:br/>
        <w:t>vt 0.274330 0.946850</w:t>
        <w:br/>
        <w:t>vt 0.263460 0.944230</w:t>
        <w:br/>
        <w:t>vt 0.242440 0.948480</w:t>
        <w:br/>
        <w:t>vt 0.242420 0.941670</w:t>
        <w:br/>
        <w:t>vt 0.253190 0.942870</w:t>
        <w:br/>
        <w:t>vt 0.303180 0.956120</w:t>
        <w:br/>
        <w:t>vt 0.320970 0.964400</w:t>
        <w:br/>
        <w:t>vt 0.314550 0.970340</w:t>
        <w:br/>
        <w:t>vt 0.317400 0.954350</w:t>
        <w:br/>
        <w:t>vt 0.309320 0.948620</w:t>
        <w:br/>
        <w:t>vt 0.289400 0.950730</w:t>
        <w:br/>
        <w:t>vt 0.293220 0.942560</w:t>
        <w:br/>
        <w:t>vt 0.296530 0.932520</w:t>
        <w:br/>
        <w:t>vt 0.313200 0.936710</w:t>
        <w:br/>
        <w:t>vt 0.564550 0.223740</w:t>
        <w:br/>
        <w:t>vt 0.564840 0.233790</w:t>
        <w:br/>
        <w:t>vt 0.553460 0.232700</w:t>
        <w:br/>
        <w:t>vt 0.553560 0.222730</w:t>
        <w:br/>
        <w:t>vt 0.583270 0.213690</w:t>
        <w:br/>
        <w:t>vt 0.575320 0.213800</w:t>
        <w:br/>
        <w:t>vt 0.583300 0.200470</w:t>
        <w:br/>
        <w:t>vt 0.575650 0.224450</w:t>
        <w:br/>
        <w:t>vt 0.341990 0.971090</w:t>
        <w:br/>
        <w:t>vt 0.354230 0.978080</w:t>
        <w:br/>
        <w:t>vt 0.346990 0.981800</w:t>
        <w:br/>
        <w:t>vt 0.333720 0.977820</w:t>
        <w:br/>
        <w:t>vt 0.398710 0.948850</w:t>
        <w:br/>
        <w:t>vt 0.409860 0.960340</w:t>
        <w:br/>
        <w:t>vt 0.400150 0.966650</w:t>
        <w:br/>
        <w:t>vt 0.388830 0.954790</w:t>
        <w:br/>
        <w:t>vt 0.162680 0.422080</w:t>
        <w:br/>
        <w:t>vt 0.154440 0.437990</w:t>
        <w:br/>
        <w:t>vt 0.145390 0.429810</w:t>
        <w:br/>
        <w:t>vt 0.151580 0.415350</w:t>
        <w:br/>
        <w:t>vt 0.165320 0.401600</w:t>
        <w:br/>
        <w:t>vt 0.156480 0.397910</w:t>
        <w:br/>
        <w:t>vt 0.171530 0.325100</w:t>
        <w:br/>
        <w:t>vt 0.175550 0.344710</w:t>
        <w:br/>
        <w:t>vt 0.164360 0.447630</w:t>
        <w:br/>
        <w:t>vt 0.378060 0.981970</w:t>
        <w:br/>
        <w:t>vt 0.368150 0.968410</w:t>
        <w:br/>
        <w:t>vt 0.379550 0.961040</w:t>
        <w:br/>
        <w:t>vt 0.390910 0.973500</w:t>
        <w:br/>
        <w:t>vt 0.356610 0.956150</w:t>
        <w:br/>
        <w:t>vt 0.367420 0.945500</w:t>
        <w:br/>
        <w:t>vt 0.123950 0.323130</w:t>
        <w:br/>
        <w:t>vt 0.122590 0.312410</w:t>
        <w:br/>
        <w:t>vt 0.302890 0.916030</w:t>
        <w:br/>
        <w:t>vt 0.319210 0.918870</w:t>
        <w:br/>
        <w:t>vt 0.481790 0.160470</w:t>
        <w:br/>
        <w:t>vt 0.499000 0.160470</w:t>
        <w:br/>
        <w:t>vt 0.501380 0.175490</w:t>
        <w:br/>
        <w:t>vt 0.483970 0.175800</w:t>
        <w:br/>
        <w:t>vt 0.514400 0.145500</w:t>
        <w:br/>
        <w:t>vt 0.516070 0.160470</w:t>
        <w:br/>
        <w:t>vt 0.497570 0.145500</w:t>
        <w:br/>
        <w:t>vt 0.326780 0.949230</w:t>
        <w:br/>
        <w:t>vt 0.318490 0.938020</w:t>
        <w:br/>
        <w:t>vt 0.337760 0.942570</w:t>
        <w:br/>
        <w:t>vt 0.177880 0.364410</w:t>
        <w:br/>
        <w:t>vt 0.164880 0.362710</w:t>
        <w:br/>
        <w:t>vt 0.139540 0.275800</w:t>
        <w:br/>
        <w:t>vt 0.135140 0.250660</w:t>
        <w:br/>
        <w:t>vt 0.317530 0.792700</w:t>
        <w:br/>
        <w:t>vt 0.319660 0.767590</w:t>
        <w:br/>
        <w:t>vt 0.338920 0.769440</w:t>
        <w:br/>
        <w:t>vt 0.336890 0.794850</w:t>
        <w:br/>
        <w:t>vt 0.314110 0.840900</w:t>
        <w:br/>
        <w:t>vt 0.315120 0.817440</w:t>
        <w:br/>
        <w:t>vt 0.334600 0.819750</w:t>
        <w:br/>
        <w:t>vt 0.333690 0.844000</w:t>
        <w:br/>
        <w:t>vt 0.378960 0.941670</w:t>
        <w:br/>
        <w:t>vt 0.385520 0.920020</w:t>
        <w:br/>
        <w:t>vt 0.389940 0.936970</w:t>
        <w:br/>
        <w:t>vt 0.373960 0.922700</w:t>
        <w:br/>
        <w:t>vt 0.387490 0.901130</w:t>
        <w:br/>
        <w:t>vt 0.375470 0.901330</w:t>
        <w:br/>
        <w:t>vt 0.379930 0.888970</w:t>
        <w:br/>
        <w:t>vt 0.392130 0.891950</w:t>
        <w:br/>
        <w:t>vt 0.352910 0.987620</w:t>
        <w:br/>
        <w:t>vt 0.358150 0.994950</w:t>
        <w:br/>
        <w:t>vt 0.366200 0.990570</w:t>
        <w:br/>
        <w:t>vt 0.189100 0.448700</w:t>
        <w:br/>
        <w:t>vt 0.173790 0.462370</w:t>
        <w:br/>
        <w:t>vt 0.498640 0.183270</w:t>
        <w:br/>
        <w:t>vt 0.489230 0.184260</w:t>
        <w:br/>
        <w:t>vt 0.127290 0.435460</w:t>
        <w:br/>
        <w:t>vt 0.136940 0.421870</w:t>
        <w:br/>
        <w:t>vt 0.134040 0.444810</w:t>
        <w:br/>
        <w:t>vt 0.151560 0.465270</w:t>
        <w:br/>
        <w:t>vt 0.141570 0.453520</w:t>
        <w:br/>
        <w:t>vt 0.518900 0.175100</w:t>
        <w:br/>
        <w:t>vt 0.523210 0.188110</w:t>
        <w:br/>
        <w:t>vt 0.515520 0.195760</w:t>
        <w:br/>
        <w:t>vt 0.525040 0.197370</w:t>
        <w:br/>
        <w:t>vt 0.539360 0.209570</w:t>
        <w:br/>
        <w:t>vt 0.538160 0.198650</w:t>
        <w:br/>
        <w:t>vt 0.535670 0.187050</w:t>
        <w:br/>
        <w:t>vt 0.533120 0.174410</w:t>
        <w:br/>
        <w:t>vt 0.531270 0.160470</w:t>
        <w:br/>
        <w:t>vt 0.530710 0.145500</w:t>
        <w:br/>
        <w:t>vt 0.545270 0.145500</w:t>
        <w:br/>
        <w:t>vt 0.546500 0.160470</w:t>
        <w:br/>
        <w:t>vt 0.309950 0.879890</w:t>
        <w:br/>
        <w:t>vt 0.329170 0.880950</w:t>
        <w:br/>
        <w:t>vt 0.325140 0.899510</w:t>
        <w:br/>
        <w:t>vt 0.306330 0.898730</w:t>
        <w:br/>
        <w:t>vt 0.334880 0.921520</w:t>
        <w:br/>
        <w:t>vt 0.341420 0.899980</w:t>
        <w:br/>
        <w:t>vt 0.355000 0.900240</w:t>
        <w:br/>
        <w:t>vt 0.356880 0.924940</w:t>
        <w:br/>
        <w:t>vt 0.321860 0.911070</w:t>
        <w:br/>
        <w:t>vt 0.284160 0.913570</w:t>
        <w:br/>
        <w:t>vt 0.432850 0.679220</w:t>
        <w:br/>
        <w:t>vt 0.433180 0.702850</w:t>
        <w:br/>
        <w:t>vt 0.407180 0.699600</w:t>
        <w:br/>
        <w:t>vt 0.407050 0.675070</w:t>
        <w:br/>
        <w:t>vt 0.403360 0.775910</w:t>
        <w:br/>
        <w:t>vt 0.401870 0.803080</w:t>
        <w:br/>
        <w:t>vt 0.400410 0.881920</w:t>
        <w:br/>
        <w:t>vt 0.390510 0.874300</w:t>
        <w:br/>
        <w:t>vt 0.410250 0.866110</w:t>
        <w:br/>
        <w:t>vt 0.416420 0.872370</w:t>
        <w:br/>
        <w:t>vt 0.165440 0.382330</w:t>
        <w:br/>
        <w:t>vt 0.180330 0.383960</w:t>
        <w:br/>
        <w:t>vt 0.103090 0.225040</w:t>
        <w:br/>
        <w:t>vt 0.076110 0.232690</w:t>
        <w:br/>
        <w:t>vt 0.073220 0.217530</w:t>
        <w:br/>
        <w:t>vt 0.104610 0.326040</w:t>
        <w:br/>
        <w:t>vt 0.124170 0.328210</w:t>
        <w:br/>
        <w:t>vt 0.403230 0.927670</w:t>
        <w:br/>
        <w:t>vt 0.399730 0.913490</w:t>
        <w:br/>
        <w:t>vt 0.411600 0.939580</w:t>
        <w:br/>
        <w:t>vt 0.421770 0.951360</w:t>
        <w:br/>
        <w:t>vt 0.118300 0.423870</w:t>
        <w:br/>
        <w:t>vt 0.125460 0.410750</w:t>
        <w:br/>
        <w:t>vt 0.129940 0.397240</w:t>
        <w:br/>
        <w:t>vt 0.141650 0.408300</w:t>
        <w:br/>
        <w:t>vt 0.133130 0.383450</w:t>
        <w:br/>
        <w:t>vt 0.144760 0.392200</w:t>
        <w:br/>
        <w:t>vt 0.134660 0.371960</w:t>
        <w:br/>
        <w:t>vt 0.133340 0.358840</w:t>
        <w:br/>
        <w:t>vt 0.128680 0.345320</w:t>
        <w:br/>
        <w:t>vt 0.137710 0.343250</w:t>
        <w:br/>
        <w:t>vt 0.123470 0.331340</w:t>
        <w:br/>
        <w:t>vt 0.124170 0.328210</w:t>
        <w:br/>
        <w:t>vt 0.106230 0.330110</w:t>
        <w:br/>
        <w:t>vt 0.123470 0.331340</w:t>
        <w:br/>
        <w:t>vt 0.086890 0.341020</w:t>
        <w:br/>
        <w:t>vt 0.082030 0.336980</w:t>
        <w:br/>
        <w:t>vt 0.408980 0.889670</w:t>
        <w:br/>
        <w:t>vt 0.421930 0.880990</w:t>
        <w:br/>
        <w:t>vt 0.399810 0.899810</w:t>
        <w:br/>
        <w:t>vt 0.461830 0.809370</w:t>
        <w:br/>
        <w:t>vt 0.444760 0.805790</w:t>
        <w:br/>
        <w:t>vt 0.449170 0.778580</w:t>
        <w:br/>
        <w:t>vt 0.468880 0.780290</w:t>
        <w:br/>
        <w:t>vt 0.056900 0.263490</w:t>
        <w:br/>
        <w:t>vt 0.081250 0.255080</w:t>
        <w:br/>
        <w:t>vt 0.087900 0.280140</w:t>
        <w:br/>
        <w:t>vt 0.063560 0.287030</w:t>
        <w:br/>
        <w:t>vt 0.108320 0.250410</w:t>
        <w:br/>
        <w:t>vt 0.114670 0.276130</w:t>
        <w:br/>
        <w:t>vt 0.428280 0.777290</w:t>
        <w:br/>
        <w:t>vt 0.426540 0.804500</w:t>
        <w:br/>
        <w:t>vt 0.401740 0.827490</w:t>
        <w:br/>
        <w:t>vt 0.428200 0.828050</w:t>
        <w:br/>
        <w:t>vt 0.455670 0.827730</w:t>
        <w:br/>
        <w:t>vt 0.046310 0.184090</w:t>
        <w:br/>
        <w:t>vt 0.071080 0.186860</w:t>
        <w:br/>
        <w:t>vt 0.071630 0.199980</w:t>
        <w:br/>
        <w:t>vt 0.045720 0.203770</w:t>
        <w:br/>
        <w:t>vt 0.098970 0.195030</w:t>
        <w:br/>
        <w:t>vt 0.128980 0.199830</w:t>
        <w:br/>
        <w:t>vt 0.131420 0.225180</w:t>
        <w:br/>
        <w:t>vt 0.525900 0.208380</w:t>
        <w:br/>
        <w:t>vt 0.050800 0.240740</w:t>
        <w:br/>
        <w:t>vt 0.451790 0.751990</w:t>
        <w:br/>
        <w:t>vt 0.472130 0.751750</w:t>
        <w:br/>
        <w:t>vt 0.405480 0.749440</w:t>
        <w:br/>
        <w:t>vt 0.430760 0.750680</w:t>
        <w:br/>
        <w:t>vt 0.378610 0.747490</w:t>
        <w:br/>
        <w:t>vt 0.358190 0.745690</w:t>
        <w:br/>
        <w:t>vt 0.321090 0.742460</w:t>
        <w:br/>
        <w:t>vt 0.340350 0.743980</w:t>
        <w:br/>
        <w:t>vt 0.300350 0.741620</w:t>
        <w:br/>
        <w:t>vt 0.278540 0.741240</w:t>
        <w:br/>
        <w:t>vt 0.047240 0.221740</w:t>
        <w:br/>
        <w:t>vt 0.453190 0.727640</w:t>
        <w:br/>
        <w:t>vt 0.474120 0.728340</w:t>
        <w:br/>
        <w:t>vt 0.406810 0.724240</w:t>
        <w:br/>
        <w:t>vt 0.432610 0.726220</w:t>
        <w:br/>
        <w:t>vt 0.379740 0.721820</w:t>
        <w:br/>
        <w:t>vt 0.359350 0.720030</w:t>
        <w:br/>
        <w:t>vt 0.322250 0.717320</w:t>
        <w:br/>
        <w:t>vt 0.341490 0.718580</w:t>
        <w:br/>
        <w:t>vt 0.301110 0.716420</w:t>
        <w:br/>
        <w:t>vt 0.278710 0.715800</w:t>
        <w:br/>
        <w:t>vt 0.232130 0.407240</w:t>
        <w:br/>
        <w:t>vt 0.232510 0.424260</w:t>
        <w:br/>
        <w:t>vt 0.230050 0.341880</w:t>
        <w:br/>
        <w:t>vt 0.230780 0.363340</w:t>
        <w:br/>
        <w:t>vt 0.227020 0.290170</w:t>
        <w:br/>
        <w:t>vt 0.229110 0.308650</w:t>
        <w:br/>
        <w:t>vt 0.226790 0.274100</w:t>
        <w:br/>
        <w:t>vt 0.226530 0.250300</w:t>
        <w:br/>
        <w:t>vt 0.196000 0.384520</w:t>
        <w:br/>
        <w:t>vt 0.189600 0.324760</w:t>
        <w:br/>
        <w:t>vt 0.322580 0.665440</w:t>
        <w:br/>
        <w:t>vt 0.322740 0.691680</w:t>
        <w:br/>
        <w:t>vt 0.360050 0.694390</w:t>
        <w:br/>
        <w:t>vt 0.360130 0.668390</w:t>
        <w:br/>
        <w:t>vt 0.380320 0.670950</w:t>
        <w:br/>
        <w:t>vt 0.380340 0.696380</w:t>
        <w:br/>
        <w:t>vt 0.342080 0.692940</w:t>
        <w:br/>
        <w:t>vt 0.342050 0.666750</w:t>
        <w:br/>
        <w:t>vt 0.209110 0.323980</w:t>
        <w:br/>
        <w:t>vt 0.229360 0.323390</w:t>
        <w:br/>
        <w:t>vt 0.213650 0.384750</w:t>
        <w:br/>
        <w:t>vt 0.231500 0.384750</w:t>
        <w:br/>
        <w:t>vt 0.478470 0.145500</w:t>
        <w:br/>
        <w:t>vt 0.559130 0.145500</w:t>
        <w:br/>
        <w:t>vt 0.560660 0.160470</w:t>
        <w:br/>
        <w:t>vt 0.572480 0.145500</w:t>
        <w:br/>
        <w:t>vt 0.573830 0.160470</w:t>
        <w:br/>
        <w:t>vt 0.496810 0.134120</w:t>
        <w:br/>
        <w:t>vt 0.514170 0.134120</w:t>
        <w:br/>
        <w:t>vt 0.531480 0.134120</w:t>
        <w:br/>
        <w:t>vt 0.545300 0.134120</w:t>
        <w:br/>
        <w:t>vt 0.545340 0.124890</w:t>
        <w:br/>
        <w:t>vt 0.558750 0.124890</w:t>
        <w:br/>
        <w:t>vt 0.559240 0.134120</w:t>
        <w:br/>
        <w:t>vt 0.573320 0.124890</w:t>
        <w:br/>
        <w:t>vt 0.572900 0.134120</w:t>
        <w:br/>
        <w:t>vt 0.206560 0.444230</w:t>
        <w:br/>
        <w:t>vt 0.208850 0.458030</w:t>
        <w:br/>
        <w:t>vt 0.194120 0.462020</w:t>
        <w:br/>
        <w:t>vt 0.220500 0.442600</w:t>
        <w:br/>
        <w:t>vt 0.233700 0.441230</w:t>
        <w:br/>
        <w:t>vt 0.234310 0.453560</w:t>
        <w:br/>
        <w:t>vt 0.221910 0.455080</w:t>
        <w:br/>
        <w:t>vt 0.430400 0.869780</w:t>
        <w:br/>
        <w:t>vt 0.432750 0.876540</w:t>
        <w:br/>
        <w:t>vt 0.429010 0.863160</w:t>
        <w:br/>
        <w:t>vt 0.540710 0.220650</w:t>
        <w:br/>
        <w:t>vt 0.506600 0.187940</w:t>
        <w:br/>
        <w:t>vt 0.515520 0.195760</w:t>
        <w:br/>
        <w:t>vt 0.553620 0.241320</w:t>
        <w:br/>
        <w:t>vt 0.564410 0.242910</w:t>
        <w:br/>
        <w:t>vt 0.546180 0.239770</w:t>
        <w:br/>
        <w:t>vt 0.542700 0.231020</w:t>
        <w:br/>
        <w:t>vt 0.108210 0.353800</w:t>
        <w:br/>
        <w:t>vt 0.093510 0.352120</w:t>
        <w:br/>
        <w:t>vt 0.036230 0.353090</w:t>
        <w:br/>
        <w:t>vt 0.793200 0.255650</w:t>
        <w:br/>
        <w:t>vt 0.795460 0.272080</w:t>
        <w:br/>
        <w:t>vt 0.786610 0.265760</w:t>
        <w:br/>
        <w:t>vt 0.783960 0.251460</w:t>
        <w:br/>
        <w:t>vt 0.789980 0.191250</w:t>
        <w:br/>
        <w:t>vt 0.790060 0.206730</w:t>
        <w:br/>
        <w:t>vt 0.778920 0.205400</w:t>
        <w:br/>
        <w:t>vt 0.778060 0.190680</w:t>
        <w:br/>
        <w:t>vt 0.766910 0.204420</w:t>
        <w:br/>
        <w:t>vt 0.765930 0.190690</w:t>
        <w:br/>
        <w:t>vt 0.775190 0.259280</w:t>
        <w:br/>
        <w:t>vt 0.772500 0.247210</w:t>
        <w:br/>
        <w:t>vt 0.938930 0.206220</w:t>
        <w:br/>
        <w:t>vt 0.924940 0.206940</w:t>
        <w:br/>
        <w:t>vt 0.925770 0.191580</w:t>
        <w:br/>
        <w:t>vt 0.939610 0.191400</w:t>
        <w:br/>
        <w:t>vt 0.928210 0.265000</w:t>
        <w:br/>
        <w:t>vt 0.915140 0.269190</w:t>
        <w:br/>
        <w:t>vt 0.918560 0.254810</w:t>
        <w:br/>
        <w:t>vt 0.930620 0.251630</w:t>
        <w:br/>
        <w:t>vt 0.944370 0.260470</w:t>
        <w:br/>
        <w:t>vt 0.947050 0.249650</w:t>
        <w:br/>
        <w:t>vt 0.955430 0.207080</w:t>
        <w:br/>
        <w:t>vt 0.957040 0.192920</w:t>
        <w:br/>
        <w:t>vt 0.968640 0.247710</w:t>
        <w:br/>
        <w:t>vt 0.995610 0.246930</w:t>
        <w:br/>
        <w:t>vt 0.995610 0.255890</w:t>
        <w:br/>
        <w:t>vt 0.967450 0.257380</w:t>
        <w:br/>
        <w:t>vt 0.995610 0.207250</w:t>
        <w:br/>
        <w:t>vt 0.976470 0.207060</w:t>
        <w:br/>
        <w:t>vt 0.977260 0.192890</w:t>
        <w:br/>
        <w:t>vt 0.995610 0.193130</w:t>
        <w:br/>
        <w:t>vt 0.875150 0.194450</w:t>
        <w:br/>
        <w:t>vt 0.894990 0.193510</w:t>
        <w:br/>
        <w:t>vt 0.894340 0.209290</w:t>
        <w:br/>
        <w:t>vt 0.874470 0.209870</w:t>
        <w:br/>
        <w:t>vt 0.854420 0.194460</w:t>
        <w:br/>
        <w:t>vt 0.853330 0.210830</w:t>
        <w:br/>
        <w:t>vt 0.851840 0.266260</w:t>
        <w:br/>
        <w:t>vt 0.871870 0.264190</w:t>
        <w:br/>
        <w:t>vt 0.869730 0.283080</w:t>
        <w:br/>
        <w:t>vt 0.851290 0.285480</w:t>
        <w:br/>
        <w:t>vt 0.890470 0.261800</w:t>
        <w:br/>
        <w:t>vt 0.887250 0.279260</w:t>
        <w:br/>
        <w:t>vt 0.777740 0.174540</w:t>
        <w:br/>
        <w:t>vt 0.790130 0.174940</w:t>
        <w:br/>
        <w:t>vt 0.765700 0.174000</w:t>
        <w:br/>
        <w:t>vt 0.978290 0.176670</w:t>
        <w:br/>
        <w:t>vt 0.995610 0.174970</w:t>
        <w:br/>
        <w:t>vt 0.958390 0.176400</w:t>
        <w:br/>
        <w:t>vt 0.926830 0.174840</w:t>
        <w:br/>
        <w:t>vt 0.940730 0.174900</w:t>
        <w:br/>
        <w:t>vt 0.855570 0.177120</w:t>
        <w:br/>
        <w:t>vt 0.875810 0.176840</w:t>
        <w:br/>
        <w:t>vt 0.895680 0.176080</w:t>
        <w:br/>
        <w:t>vt 0.751900 0.204220</w:t>
        <w:br/>
        <w:t>vt 0.751120 0.190820</w:t>
        <w:br/>
        <w:t>vt 0.734260 0.205240</w:t>
        <w:br/>
        <w:t>vt 0.734260 0.191650</w:t>
        <w:br/>
        <w:t>vt 0.734260 0.251560</w:t>
        <w:br/>
        <w:t>vt 0.734260 0.243190</w:t>
        <w:br/>
        <w:t>vt 0.755860 0.243760</w:t>
        <w:br/>
        <w:t>vt 0.757890 0.253310</w:t>
        <w:br/>
        <w:t>vt 0.734260 0.174610</w:t>
        <w:br/>
        <w:t>vt 0.750930 0.174070</w:t>
        <w:br/>
        <w:t>vt 0.836890 0.176910</w:t>
        <w:br/>
        <w:t>vt 0.835520 0.194150</w:t>
        <w:br/>
        <w:t>vt 0.819490 0.176350</w:t>
        <w:br/>
        <w:t>vt 0.818360 0.193280</w:t>
        <w:br/>
        <w:t>vt 0.833160 0.265400</w:t>
        <w:br/>
        <w:t>vt 0.833590 0.284200</w:t>
        <w:br/>
        <w:t>vt 0.834180 0.210800</w:t>
        <w:br/>
        <w:t>vt 0.817250 0.209810</w:t>
        <w:br/>
        <w:t>vt 0.817850 0.280960</w:t>
        <w:br/>
        <w:t>vt 0.816970 0.262680</w:t>
        <w:br/>
        <w:t>vt 0.910970 0.192210</w:t>
        <w:br/>
        <w:t>vt 0.912300 0.175250</w:t>
        <w:br/>
        <w:t>vt 0.902420 0.274370</w:t>
        <w:br/>
        <w:t>vt 0.905470 0.258410</w:t>
        <w:br/>
        <w:t>vt 0.910420 0.207990</w:t>
        <w:br/>
        <w:t>vt 0.802430 0.208300</w:t>
        <w:br/>
        <w:t>vt 0.803230 0.192250</w:t>
        <w:br/>
        <w:t>vt 0.803160 0.259340</w:t>
        <w:br/>
        <w:t>vt 0.804600 0.276940</w:t>
        <w:br/>
        <w:t>vt 0.803900 0.175650</w:t>
        <w:br/>
        <w:t>vt 0.535050 0.220570</w:t>
        <w:br/>
        <w:t>vt 0.562360 0.252170</w:t>
        <w:br/>
        <w:t>vt 0.551210 0.248660</w:t>
        <w:br/>
        <w:t>vt 0.583200 0.254360</w:t>
        <w:br/>
        <w:t>vt 0.574520 0.253860</w:t>
        <w:br/>
        <w:t>vt 0.545460 0.246780</w:t>
        <w:br/>
        <w:t>vt 0.065870 0.367540</w:t>
        <w:br/>
        <w:t>vt 0.076150 0.374550</w:t>
        <w:br/>
        <w:t>vt 0.080950 0.367590</w:t>
        <w:br/>
        <w:t>vt 0.085850 0.368820</w:t>
        <w:br/>
        <w:t>vt 0.079950 0.377130</w:t>
        <w:br/>
        <w:t>vt 0.063910 0.383000</w:t>
        <w:br/>
        <w:t>vt 0.055330 0.381200</w:t>
        <w:br/>
        <w:t>vt 0.052980 0.385180</w:t>
        <w:br/>
        <w:t>vt 0.045550 0.374690</w:t>
        <w:br/>
        <w:t>vt 0.041960 0.377660</w:t>
        <w:br/>
        <w:t>vt 0.039350 0.364850</w:t>
        <w:br/>
        <w:t>vt 0.040740 0.354880</w:t>
        <w:br/>
        <w:t>vt 0.066530 0.345710</w:t>
        <w:br/>
        <w:t>vt 0.040740 0.354880</w:t>
        <w:br/>
        <w:t>vt 0.065230 0.351340</w:t>
        <w:br/>
        <w:t>vt 0.089000 0.353640</w:t>
        <w:br/>
        <w:t>vt 0.089000 0.353640</w:t>
        <w:br/>
        <w:t>vt 0.089300 0.359860</w:t>
        <w:br/>
        <w:t>vt 0.079950 0.377130</w:t>
        <w:br/>
        <w:t>vt 0.085850 0.368820</w:t>
        <w:br/>
        <w:t>vt 0.066650 0.377160</w:t>
        <w:br/>
        <w:t>vt 0.063910 0.383000</w:t>
        <w:br/>
        <w:t>vt 0.059130 0.376710</w:t>
        <w:br/>
        <w:t>vt 0.055330 0.381200</w:t>
        <w:br/>
        <w:t>vt 0.051090 0.371870</w:t>
        <w:br/>
        <w:t>vt 0.045550 0.374690</w:t>
        <w:br/>
        <w:t>vt 0.045810 0.363240</w:t>
        <w:br/>
        <w:t>vt 0.039350 0.364850</w:t>
        <w:br/>
        <w:t>vt 0.044210 0.356770</w:t>
        <w:br/>
        <w:t>vt 0.065230 0.351340</w:t>
        <w:br/>
        <w:t>vt 0.065540 0.355370</w:t>
        <w:br/>
        <w:t>vt 0.083290 0.355220</w:t>
        <w:br/>
        <w:t>vt 0.083410 0.360330</w:t>
        <w:br/>
        <w:t>vt 0.065460 0.360360</w:t>
        <w:br/>
        <w:t>vt 0.025090 0.977480</w:t>
        <w:br/>
        <w:t>vt 0.024600 0.993570</w:t>
        <w:br/>
        <w:t>vt 0.011280 0.988940</w:t>
        <w:br/>
        <w:t>vt 0.021210 0.974750</w:t>
        <w:br/>
        <w:t>vt 0.052390 0.964370</w:t>
        <w:br/>
        <w:t>vt 0.053250 0.975130</w:t>
        <w:br/>
        <w:t>vt 0.038950 0.970640</w:t>
        <w:br/>
        <w:t>vt 0.040650 0.965480</w:t>
        <w:br/>
        <w:t>vt 0.025090 0.977480</w:t>
        <w:br/>
        <w:t>vt 0.034500 0.974790</w:t>
        <w:br/>
        <w:t>vt 0.039060 0.984170</w:t>
        <w:br/>
        <w:t>vt 0.011710 0.972410</w:t>
        <w:br/>
        <w:t>vt 0.019680 0.968420</w:t>
        <w:br/>
        <w:t>vt 0.009490 0.962440</w:t>
        <w:br/>
        <w:t>vt 0.017530 0.961740</w:t>
        <w:br/>
        <w:t>vt 0.029390 0.960610</w:t>
        <w:br/>
        <w:t>vt 0.028810 0.964080</w:t>
        <w:br/>
        <w:t>vt 0.027770 0.963950</w:t>
        <w:br/>
        <w:t>vt 0.029390 0.960610</w:t>
        <w:br/>
        <w:t>vt 0.031580 0.962290</w:t>
        <w:br/>
        <w:t>vt 0.030850 0.963100</w:t>
        <w:br/>
        <w:t>vt 0.029950 0.963610</w:t>
        <w:br/>
        <w:t>vt 0.027040 0.962860</w:t>
        <w:br/>
        <w:t>vt 0.029390 0.960610</w:t>
        <w:br/>
        <w:t>vt 0.026540 0.960360</w:t>
        <w:br/>
        <w:t>vt 0.029390 0.960610</w:t>
        <w:br/>
        <w:t>vt 0.026490 0.961630</w:t>
        <w:br/>
        <w:t>vt 0.159920 0.477140</w:t>
        <w:br/>
        <w:t>vt 0.478190 0.134120</w:t>
        <w:br/>
        <w:t>vt 0.024710 0.968880</w:t>
        <w:br/>
        <w:t>vt 0.023510 0.965010</w:t>
        <w:br/>
        <w:t>vt 0.022480 0.962190</w:t>
        <w:br/>
        <w:t>vt 0.023510 0.965010</w:t>
        <w:br/>
        <w:t>vt 0.034810 0.964760</w:t>
        <w:br/>
        <w:t>vt 0.033670 0.966480</w:t>
        <w:br/>
        <w:t>vt 0.031470 0.968080</w:t>
        <w:br/>
        <w:t>vt 0.027090 0.970000</w:t>
        <w:br/>
        <w:t>vt 0.027090 0.970000</w:t>
        <w:br/>
        <w:t>vt 0.022280 0.958830</w:t>
        <w:br/>
        <w:t>vt 0.295640 0.486530</w:t>
        <w:br/>
        <w:t>vt 0.285140 0.485590</w:t>
        <w:br/>
        <w:t>vt 0.291250 0.472110</w:t>
        <w:br/>
        <w:t>vt 0.301100 0.477390</w:t>
        <w:br/>
        <w:t>vt 0.320230 0.484320</w:t>
        <w:br/>
        <w:t>vt 0.312890 0.482940</w:t>
        <w:br/>
        <w:t>vt 0.313500 0.478730</w:t>
        <w:br/>
        <w:t>vt 0.329640 0.479400</w:t>
        <w:br/>
        <w:t>vt 0.301690 0.495500</w:t>
        <w:br/>
        <w:t>vt 0.294360 0.503160</w:t>
        <w:br/>
        <w:t>vt 0.301970 0.488070</w:t>
        <w:br/>
        <w:t>vt 0.305880 0.483280</w:t>
        <w:br/>
        <w:t>vt 0.310300 0.493090</w:t>
        <w:br/>
        <w:t>vt 0.309910 0.491420</w:t>
        <w:br/>
        <w:t>vt 0.313450 0.493020</w:t>
        <w:br/>
        <w:t>vt 0.311220 0.489960</w:t>
        <w:br/>
        <w:t>vt 0.312850 0.489840</w:t>
        <w:br/>
        <w:t>vt 0.315040 0.490200</w:t>
        <w:br/>
        <w:t>vt 0.313450 0.493020</w:t>
        <w:br/>
        <w:t>vt 0.832910 0.315900</w:t>
        <w:br/>
        <w:t>vt 0.834030 0.300560</w:t>
        <w:br/>
        <w:t>vt 0.850330 0.302000</w:t>
        <w:br/>
        <w:t>vt 0.849050 0.317570</w:t>
        <w:br/>
        <w:t>vt 0.864740 0.314670</w:t>
        <w:br/>
        <w:t>vt 0.867510 0.299390</w:t>
        <w:br/>
        <w:t>vt 0.879270 0.309130</w:t>
        <w:br/>
        <w:t>vt 0.883530 0.294740</w:t>
        <w:br/>
        <w:t>vt 0.894510 0.302120</w:t>
        <w:br/>
        <w:t>vt 0.898300 0.288760</w:t>
        <w:br/>
        <w:t>vt 0.908150 0.295000</w:t>
        <w:br/>
        <w:t>vt 0.911520 0.282390</w:t>
        <w:br/>
        <w:t>vt 0.925220 0.285540</w:t>
        <w:br/>
        <w:t>vt 0.925770 0.275660</w:t>
        <w:br/>
        <w:t>vt 0.943790 0.275320</w:t>
        <w:br/>
        <w:t>vt 0.943200 0.267970</w:t>
        <w:br/>
        <w:t>vt 0.965200 0.267010</w:t>
        <w:br/>
        <w:t>vt 0.965900 0.261060</w:t>
        <w:br/>
        <w:t>vt 0.995610 0.264690</w:t>
        <w:br/>
        <w:t>vt 0.995610 0.258650</w:t>
        <w:br/>
        <w:t>vt 0.734260 0.260090</w:t>
        <w:br/>
        <w:t>vt 0.734260 0.254210</w:t>
        <w:br/>
        <w:t>vt 0.759040 0.258180</w:t>
        <w:br/>
        <w:t>vt 0.759900 0.263940</w:t>
        <w:br/>
        <w:t>vt 0.771040 0.269070</w:t>
        <w:br/>
        <w:t>vt 0.777280 0.267230</w:t>
        <w:br/>
        <w:t>vt 0.780570 0.277000</w:t>
        <w:br/>
        <w:t>vt 0.787570 0.277950</w:t>
        <w:br/>
        <w:t>vt 0.787100 0.289920</w:t>
        <w:br/>
        <w:t>vt 0.795710 0.286000</w:t>
        <w:br/>
        <w:t>vt 0.793490 0.299860</w:t>
        <w:br/>
        <w:t>vt 0.793490 0.299860</w:t>
        <w:br/>
        <w:t>vt 0.805410 0.292620</w:t>
        <w:br/>
        <w:t>vt 0.804760 0.306410</w:t>
        <w:br/>
        <w:t>vt 0.818290 0.297460</w:t>
        <w:br/>
        <w:t>vt 0.818080 0.313070</w:t>
        <w:br/>
        <w:t>vt 0.181370 0.179520</w:t>
        <w:br/>
        <w:t>vt 0.206660 0.179850</w:t>
        <w:br/>
        <w:t>vt 0.157830 0.178740</w:t>
        <w:br/>
        <w:t>vt 0.128920 0.176540</w:t>
        <w:br/>
        <w:t>vt 0.098770 0.172170</w:t>
        <w:br/>
        <w:t>vt 0.074040 0.167340</w:t>
        <w:br/>
        <w:t>vt 0.048610 0.163500</w:t>
        <w:br/>
        <w:t>vt 0.455560 0.659140</w:t>
        <w:br/>
        <w:t>vt 0.479280 0.661030</w:t>
        <w:br/>
        <w:t>vt 0.432250 0.656230</w:t>
        <w:br/>
        <w:t>vt 0.406580 0.650870</w:t>
        <w:br/>
        <w:t>vt 0.379940 0.645450</w:t>
        <w:br/>
        <w:t>vt 0.359640 0.641950</w:t>
        <w:br/>
        <w:t>vt 0.321700 0.638840</w:t>
        <w:br/>
        <w:t>vt 0.341420 0.640030</w:t>
        <w:br/>
        <w:t>vt 0.300680 0.638550</w:t>
        <w:br/>
        <w:t>vt 0.334890 0.967110</w:t>
        <w:br/>
        <w:t>vt 0.331440 0.955980</w:t>
        <w:br/>
        <w:t>vt 0.280110 0.638500</w:t>
        <w:br/>
        <w:t>vt 0.016690 0.955630</w:t>
        <w:br/>
        <w:t>vt 0.006260 0.952420</w:t>
        <w:br/>
        <w:t>vt 0.009980 0.945810</w:t>
        <w:br/>
        <w:t>vt 0.475420 0.124890</w:t>
        <w:br/>
        <w:t>vt 0.496480 0.124890</w:t>
        <w:br/>
        <w:t>vt 0.515240 0.124890</w:t>
        <w:br/>
        <w:t>vt 0.531140 0.124890</w:t>
        <w:br/>
        <w:t>vt 0.614570 0.018040</w:t>
        <w:br/>
        <w:t>vt 0.638490 0.019190</w:t>
        <w:br/>
        <w:t>vt 0.638490 0.028590</w:t>
        <w:br/>
        <w:t>vt 0.614570 0.029320</w:t>
        <w:br/>
        <w:t>vt 0.921040 0.032070</w:t>
        <w:br/>
        <w:t>vt 0.897340 0.033900</w:t>
        <w:br/>
        <w:t>vt 0.897340 0.019810</w:t>
        <w:br/>
        <w:t>vt 0.921040 0.019510</w:t>
        <w:br/>
        <w:t>vt 0.937590 0.018760</w:t>
        <w:br/>
        <w:t>vt 0.937590 0.030100</w:t>
        <w:br/>
        <w:t>vt 0.448250 0.352140</w:t>
        <w:br/>
        <w:t>vt 0.439030 0.354300</w:t>
        <w:br/>
        <w:t>vt 0.448110 0.345890</w:t>
        <w:br/>
        <w:t>vt 0.429400 0.358170</w:t>
        <w:br/>
        <w:t>vt 0.415820 0.365610</w:t>
        <w:br/>
        <w:t>vt 0.424390 0.355260</w:t>
        <w:br/>
        <w:t>vt 0.410690 0.380530</w:t>
        <w:br/>
        <w:t>vt 0.415050 0.373280</w:t>
        <w:br/>
        <w:t>vt 0.412120 0.383090</w:t>
        <w:br/>
        <w:t>vt 0.816990 0.034650</w:t>
        <w:br/>
        <w:t>vt 0.817700 0.051650</w:t>
        <w:br/>
        <w:t>vt 0.793570 0.051730</w:t>
        <w:br/>
        <w:t>vt 0.793880 0.034160</w:t>
        <w:br/>
        <w:t>vt 0.474500 0.353210</w:t>
        <w:br/>
        <w:t>vt 0.465910 0.352000</w:t>
        <w:br/>
        <w:t>vt 0.467510 0.346890</w:t>
        <w:br/>
        <w:t>vt 0.504220 0.392800</w:t>
        <w:br/>
        <w:t>vt 0.502460 0.409000</w:t>
        <w:br/>
        <w:t>vt 0.495020 0.399230</w:t>
        <w:br/>
        <w:t>vt 0.500260 0.391430</w:t>
        <w:br/>
        <w:t>vt 0.501450 0.372360</w:t>
        <w:br/>
        <w:t>vt 0.498180 0.371190</w:t>
        <w:br/>
        <w:t>vt 0.490650 0.355580</w:t>
        <w:br/>
        <w:t>vt 0.842830 0.035080</w:t>
        <w:br/>
        <w:t>vt 0.841750 0.020160</w:t>
        <w:br/>
        <w:t>vt 0.868330 0.020470</w:t>
        <w:br/>
        <w:t>vt 0.869250 0.034470</w:t>
        <w:br/>
        <w:t>vt 0.614570 0.011220</w:t>
        <w:br/>
        <w:t>vt 0.629990 0.011750</w:t>
        <w:br/>
        <w:t>vt 0.976200 0.017720</w:t>
        <w:br/>
        <w:t>vt 0.995690 0.016820</w:t>
        <w:br/>
        <w:t>vt 0.995690 0.026360</w:t>
        <w:br/>
        <w:t>vt 0.976200 0.027340</w:t>
        <w:br/>
        <w:t>vt 0.976200 0.011220</w:t>
        <w:br/>
        <w:t>vt 0.995690 0.011220</w:t>
        <w:br/>
        <w:t>vt 0.956780 0.017760</w:t>
        <w:br/>
        <w:t>vt 0.956780 0.011220</w:t>
        <w:br/>
        <w:t>vt 0.956780 0.027960</w:t>
        <w:br/>
        <w:t>vt 0.937590 0.011220</w:t>
        <w:br/>
        <w:t>vt 0.897340 0.004040</w:t>
        <w:br/>
        <w:t>vt 0.921040 0.004040</w:t>
        <w:br/>
        <w:t>vt 0.921040 0.011220</w:t>
        <w:br/>
        <w:t>vt 0.897340 0.011220</w:t>
        <w:br/>
        <w:t>vt 0.868330 0.011220</w:t>
        <w:br/>
        <w:t>vt 0.841750 0.011220</w:t>
        <w:br/>
        <w:t>vt 0.817090 0.020740</w:t>
        <w:br/>
        <w:t>vt 0.817090 0.011220</w:t>
        <w:br/>
        <w:t>vt 0.794310 0.020750</w:t>
        <w:br/>
        <w:t>vt 0.794310 0.011220</w:t>
        <w:br/>
        <w:t>vt 0.574610 0.029030</w:t>
        <w:br/>
        <w:t>vt 0.573670 0.038890</w:t>
        <w:br/>
        <w:t>vt 0.550150 0.037900</w:t>
        <w:br/>
        <w:t>vt 0.550150 0.028020</w:t>
        <w:br/>
        <w:t>vt 0.595540 0.029000</w:t>
        <w:br/>
        <w:t>vt 0.595540 0.018060</w:t>
        <w:br/>
        <w:t>vt 0.595540 0.011220</w:t>
        <w:br/>
        <w:t>vt 0.595540 0.004040</w:t>
        <w:br/>
        <w:t>vt 0.614570 0.004040</w:t>
        <w:br/>
        <w:t>vt 0.574610 0.018070</w:t>
        <w:br/>
        <w:t>vt 0.574610 0.011220</w:t>
        <w:br/>
        <w:t>vt 0.418490 0.400590</w:t>
        <w:br/>
        <w:t>vt 0.416830 0.410880</w:t>
        <w:br/>
        <w:t>vt 0.407120 0.401430</w:t>
        <w:br/>
        <w:t>vt 0.414040 0.422970</w:t>
        <w:br/>
        <w:t>vt 0.414390 0.435700</w:t>
        <w:br/>
        <w:t>vt 0.410130 0.433150</w:t>
        <w:br/>
        <w:t>vt 0.406390 0.419610</w:t>
        <w:br/>
        <w:t>vt 0.487780 0.404220</w:t>
        <w:br/>
        <w:t>vt 0.487530 0.410450</w:t>
        <w:br/>
        <w:t>vt 0.479900 0.409860</w:t>
        <w:br/>
        <w:t>vt 0.707760 0.020760</w:t>
        <w:br/>
        <w:t>vt 0.725030 0.019970</w:t>
        <w:br/>
        <w:t>vt 0.724130 0.029820</w:t>
        <w:br/>
        <w:t>vt 0.697760 0.029790</w:t>
        <w:br/>
        <w:t>vt 0.773000 0.011220</w:t>
        <w:br/>
        <w:t>vt 0.773000 0.019560</w:t>
        <w:br/>
        <w:t>vt 0.995690 0.036030</w:t>
        <w:br/>
        <w:t>vt 0.976530 0.037840</w:t>
        <w:br/>
        <w:t>vt 0.956100 0.039280</w:t>
        <w:br/>
        <w:t>vt 0.615400 0.039500</w:t>
        <w:br/>
        <w:t>vt 0.639780 0.039760</w:t>
        <w:br/>
        <w:t>vt 0.658650 0.040480</w:t>
        <w:br/>
        <w:t>vt 0.656220 0.029460</w:t>
        <w:br/>
        <w:t>vt 0.676190 0.030640</w:t>
        <w:br/>
        <w:t>vt 0.676920 0.042610</w:t>
        <w:br/>
        <w:t>vt 0.919350 0.044540</w:t>
        <w:br/>
        <w:t>vt 0.896330 0.046970</w:t>
        <w:br/>
        <w:t>vt 0.937160 0.042280</w:t>
        <w:br/>
        <w:t>vt 0.843180 0.050590</w:t>
        <w:br/>
        <w:t>vt 0.869410 0.049000</w:t>
        <w:br/>
        <w:t>vt 0.699340 0.044220</w:t>
        <w:br/>
        <w:t>vt 0.595090 0.039210</w:t>
        <w:br/>
        <w:t>vt 0.723790 0.045830</w:t>
        <w:br/>
        <w:t>vt 0.976570 0.049890</w:t>
        <w:br/>
        <w:t>vt 0.955750 0.051990</w:t>
        <w:br/>
        <w:t>vt 0.995690 0.048330</w:t>
        <w:br/>
        <w:t>vt 0.594830 0.051160</w:t>
        <w:br/>
        <w:t>vt 0.573170 0.050550</w:t>
        <w:br/>
        <w:t>vt 0.615430 0.052110</w:t>
        <w:br/>
        <w:t>vt 0.640530 0.053600</w:t>
        <w:br/>
        <w:t>vt 0.660150 0.055420</w:t>
        <w:br/>
        <w:t>vt 0.677820 0.057450</w:t>
        <w:br/>
        <w:t>vt 0.700440 0.059810</w:t>
        <w:br/>
        <w:t>vt 0.722750 0.062770</w:t>
        <w:br/>
        <w:t>vt 0.793360 0.068900</w:t>
        <w:br/>
        <w:t>vt 0.817820 0.068720</w:t>
        <w:br/>
        <w:t>vt 0.843110 0.067000</w:t>
        <w:br/>
        <w:t>vt 0.869170 0.064540</w:t>
        <w:br/>
        <w:t>vt 0.895820 0.061530</w:t>
        <w:br/>
        <w:t>vt 0.918720 0.058280</w:t>
        <w:br/>
        <w:t>vt 0.936380 0.055540</w:t>
        <w:br/>
        <w:t>vt 0.617440 0.096690</w:t>
        <w:br/>
        <w:t>vt 0.616690 0.080860</w:t>
        <w:br/>
        <w:t>vt 0.641590 0.084350</w:t>
        <w:br/>
        <w:t>vt 0.642440 0.101700</w:t>
        <w:br/>
        <w:t>vt 0.678840 0.091330</w:t>
        <w:br/>
        <w:t>vt 0.679470 0.110380</w:t>
        <w:br/>
        <w:t>vt 0.661210 0.106120</w:t>
        <w:br/>
        <w:t>vt 0.660870 0.087860</w:t>
        <w:br/>
        <w:t>vt 0.895350 0.096070</w:t>
        <w:br/>
        <w:t>vt 0.919010 0.090280</w:t>
        <w:br/>
        <w:t>vt 0.920030 0.108840</w:t>
        <w:br/>
        <w:t>vt 0.895970 0.117170</w:t>
        <w:br/>
        <w:t>vt 0.957890 0.096530</w:t>
        <w:br/>
        <w:t>vt 0.937540 0.102810</w:t>
        <w:br/>
        <w:t>vt 0.936790 0.086070</w:t>
        <w:br/>
        <w:t>vt 0.956180 0.081480</w:t>
        <w:br/>
        <w:t>vt 0.792140 0.109170</w:t>
        <w:br/>
        <w:t>vt 0.816690 0.108920</w:t>
        <w:br/>
        <w:t>vt 0.816280 0.133250</w:t>
        <w:br/>
        <w:t>vt 0.790740 0.132730</w:t>
        <w:br/>
        <w:t>vt 0.841860 0.106060</w:t>
        <w:br/>
        <w:t>vt 0.841000 0.129920</w:t>
        <w:br/>
        <w:t>vt 0.868130 0.101700</w:t>
        <w:br/>
        <w:t>vt 0.867830 0.124650</w:t>
        <w:br/>
        <w:t>vt 0.700180 0.094910</w:t>
        <w:br/>
        <w:t>vt 0.699700 0.114940</w:t>
        <w:br/>
        <w:t>vt 0.721490 0.100310</w:t>
        <w:br/>
        <w:t>vt 0.720380 0.119980</w:t>
        <w:br/>
        <w:t>vt 0.268660 0.506580</w:t>
        <w:br/>
        <w:t>vt 0.265410 0.486800</w:t>
        <w:br/>
        <w:t>vt 0.271980 0.486300</w:t>
        <w:br/>
        <w:t>vt 0.278330 0.505520</w:t>
        <w:br/>
        <w:t>vt 0.233510 0.025800</w:t>
        <w:br/>
        <w:t>vt 0.232420 0.052570</w:t>
        <w:br/>
        <w:t>vt 0.218550 0.042330</w:t>
        <w:br/>
        <w:t>vt 0.226320 0.023450</w:t>
        <w:br/>
        <w:t>vt 0.236590 0.003970</w:t>
        <w:br/>
        <w:t>vt 0.229670 0.003970</w:t>
        <w:br/>
        <w:t>vt 0.745240 0.104520</w:t>
        <w:br/>
        <w:t>vt 0.743710 0.125130</w:t>
        <w:br/>
        <w:t>vt 0.766860 0.130170</w:t>
        <w:br/>
        <w:t>vt 0.768540 0.107270</w:t>
        <w:br/>
        <w:t>vt 0.161230 0.081560</w:t>
        <w:br/>
        <w:t>vt 0.185600 0.068890</w:t>
        <w:br/>
        <w:t>vt 0.188990 0.085130</w:t>
        <w:br/>
        <w:t>vt 0.164360 0.100160</w:t>
        <w:br/>
        <w:t>vt 0.058330 0.101690</w:t>
        <w:br/>
        <w:t>vt 0.082030 0.102140</w:t>
        <w:br/>
        <w:t>vt 0.080210 0.118210</w:t>
        <w:br/>
        <w:t>vt 0.056600 0.117720</w:t>
        <w:br/>
        <w:t>vt 0.105780 0.098220</w:t>
        <w:br/>
        <w:t>vt 0.104620 0.115810</w:t>
        <w:br/>
        <w:t>vt 0.132600 0.091770</w:t>
        <w:br/>
        <w:t>vt 0.133210 0.110780</w:t>
        <w:br/>
        <w:t>vt 0.358590 0.581240</w:t>
        <w:br/>
        <w:t>vt 0.359490 0.565400</w:t>
        <w:br/>
        <w:t>vt 0.382840 0.575210</w:t>
        <w:br/>
        <w:t>vt 0.381430 0.590750</w:t>
        <w:br/>
        <w:t>vt 0.406310 0.583740</w:t>
        <w:br/>
        <w:t>vt 0.405540 0.598820</w:t>
        <w:br/>
        <w:t>vt 0.431580 0.590620</w:t>
        <w:br/>
        <w:t>vt 0.430990 0.606010</w:t>
        <w:br/>
        <w:t>vt 0.478020 0.594750</w:t>
        <w:br/>
        <w:t>vt 0.479160 0.611600</w:t>
        <w:br/>
        <w:t>vt 0.454900 0.611050</w:t>
        <w:br/>
        <w:t>vt 0.455170 0.595050</w:t>
        <w:br/>
        <w:t>vt 0.379170 0.624990</w:t>
        <w:br/>
        <w:t>vt 0.406000 0.632580</w:t>
        <w:br/>
        <w:t>vt 0.301640 0.615770</w:t>
        <w:br/>
        <w:t>vt 0.321850 0.616000</w:t>
        <w:br/>
        <w:t>vt 0.079230 0.126510</w:t>
        <w:br/>
        <w:t>vt 0.055440 0.124380</w:t>
        <w:br/>
        <w:t>vt 0.244780 0.003970</w:t>
        <w:br/>
        <w:t>vt 0.257720 0.003970</w:t>
        <w:br/>
        <w:t>vt 0.257720 0.026250</w:t>
        <w:br/>
        <w:t>vt 0.243820 0.026240</w:t>
        <w:br/>
        <w:t>vt 0.242420 0.507460</w:t>
        <w:br/>
        <w:t>vt 0.256220 0.507070</w:t>
        <w:br/>
        <w:t>vt 0.256380 0.528030</w:t>
        <w:br/>
        <w:t>vt 0.242430 0.528450</w:t>
        <w:br/>
        <w:t>vt 0.405480 0.606150</w:t>
        <w:br/>
        <w:t>vt 0.380710 0.598250</w:t>
        <w:br/>
        <w:t>vt 0.359010 0.620290</w:t>
        <w:br/>
        <w:t>vt 0.101640 0.140420</w:t>
        <w:br/>
        <w:t>vt 0.077570 0.140310</w:t>
        <w:br/>
        <w:t>vt 0.103260 0.125410</w:t>
        <w:br/>
        <w:t>vt 0.132610 0.123530</w:t>
        <w:br/>
        <w:t>vt 0.162360 0.120200</w:t>
        <w:br/>
        <w:t>vt 0.160890 0.137980</w:t>
        <w:br/>
        <w:t>vt 0.131620 0.139610</w:t>
        <w:br/>
        <w:t>vt 0.186830 0.099910</w:t>
        <w:br/>
        <w:t>vt 0.270890 0.527590</w:t>
        <w:br/>
        <w:t>vt 0.292810 0.526090</w:t>
        <w:br/>
        <w:t>vt 0.594390 0.078950</w:t>
        <w:br/>
        <w:t>vt 0.594560 0.064400</w:t>
        <w:br/>
        <w:t>vt 0.616100 0.066040</w:t>
        <w:br/>
        <w:t>vt 0.572820 0.078090</w:t>
        <w:br/>
        <w:t>vt 0.572920 0.063700</w:t>
        <w:br/>
        <w:t>vt 0.976420 0.063540</w:t>
        <w:br/>
        <w:t>vt 0.995690 0.062750</w:t>
        <w:br/>
        <w:t>vt 0.995690 0.077140</w:t>
        <w:br/>
        <w:t>vt 0.976340 0.078330</w:t>
        <w:br/>
        <w:t>vt 0.955720 0.066240</w:t>
        <w:br/>
        <w:t>vt 0.936400 0.070150</w:t>
        <w:br/>
        <w:t>vt 0.895530 0.077710</w:t>
        <w:br/>
        <w:t>vt 0.918630 0.073440</w:t>
        <w:br/>
        <w:t>vt 0.868660 0.081880</w:t>
        <w:br/>
        <w:t>vt 0.842600 0.085230</w:t>
        <w:br/>
        <w:t>vt 0.817410 0.087500</w:t>
        <w:br/>
        <w:t>vt 0.792940 0.087970</w:t>
        <w:br/>
        <w:t>vt 0.769450 0.086290</w:t>
        <w:br/>
        <w:t>vt 0.745940 0.083760</w:t>
        <w:br/>
        <w:t>vt 0.721990 0.080790</w:t>
        <w:br/>
        <w:t>vt 0.700680 0.076630</w:t>
        <w:br/>
        <w:t>vt 0.677460 0.073510</w:t>
        <w:br/>
        <w:t>vt 0.660560 0.071040</w:t>
        <w:br/>
        <w:t>vt 0.641400 0.068380</w:t>
        <w:br/>
        <w:t>vt 0.550150 0.063780</w:t>
        <w:br/>
        <w:t>vt 0.550150 0.049880</w:t>
        <w:br/>
        <w:t>vt 0.770050 0.067400</w:t>
        <w:br/>
        <w:t>vt 0.746740 0.064920</w:t>
        <w:br/>
        <w:t>vt 0.051050 0.149020</w:t>
        <w:br/>
        <w:t>vt 0.076070 0.153110</w:t>
        <w:br/>
        <w:t>vt 0.100820 0.154720</w:t>
        <w:br/>
        <w:t>vt 0.130220 0.157550</w:t>
        <w:br/>
        <w:t>vt 0.159080 0.159290</w:t>
        <w:br/>
        <w:t>vt 0.182670 0.160000</w:t>
        <w:br/>
        <w:t>vt 0.207440 0.160380</w:t>
        <w:br/>
        <w:t>vt 0.455320 0.643520</w:t>
        <w:br/>
        <w:t>vt 0.479550 0.645080</w:t>
        <w:br/>
        <w:t>vt 0.479490 0.631740</w:t>
        <w:br/>
        <w:t>vt 0.455090 0.630780</w:t>
        <w:br/>
        <w:t>vt 0.770900 0.050260</w:t>
        <w:br/>
        <w:t>vt 0.773000 0.033710</w:t>
        <w:br/>
        <w:t>vt 0.431510 0.638820</w:t>
        <w:br/>
        <w:t>vt 0.430950 0.613130</w:t>
        <w:br/>
        <w:t>vt 0.748070 0.047350</w:t>
        <w:br/>
        <w:t>vt 0.738030 0.028960</w:t>
        <w:br/>
        <w:t>vt 0.358160 0.589840</w:t>
        <w:br/>
        <w:t>vt 0.280210 0.615960</w:t>
        <w:br/>
        <w:t>vt 0.280270 0.597470</w:t>
        <w:br/>
        <w:t>vt 0.301120 0.596960</w:t>
        <w:br/>
        <w:t>vt 0.320940 0.597170</w:t>
        <w:br/>
        <w:t>vt 0.341390 0.617630</w:t>
        <w:br/>
        <w:t>vt 0.339890 0.600390</w:t>
        <w:br/>
        <w:t>vt 0.213480 0.065320</w:t>
        <w:br/>
        <w:t>vt 0.213470 0.081380</w:t>
        <w:br/>
        <w:t>vt 0.338680 0.572780</w:t>
        <w:br/>
        <w:t>vt 0.338140 0.555280</w:t>
        <w:br/>
        <w:t>vt 0.317350 0.543020</w:t>
        <w:br/>
        <w:t>vt 0.318990 0.564040</w:t>
        <w:br/>
        <w:t>vt 0.291370 0.547540</w:t>
        <w:br/>
        <w:t>vt 0.292810 0.526090</w:t>
        <w:br/>
        <w:t>vt 0.202500 0.058200</w:t>
        <w:br/>
        <w:t>vt 0.244690 0.051320</w:t>
        <w:br/>
        <w:t>vt 0.242450 0.598080</w:t>
        <w:br/>
        <w:t>vt 0.260250 0.597540</w:t>
        <w:br/>
        <w:t>vt 0.260280 0.615950</w:t>
        <w:br/>
        <w:t>vt 0.242460 0.616390</w:t>
        <w:br/>
        <w:t>vt 0.319990 0.577280</w:t>
        <w:br/>
        <w:t>vt 0.298910 0.577890</w:t>
        <w:br/>
        <w:t>vt 0.296320 0.565740</w:t>
        <w:br/>
        <w:t>vt 0.278320 0.578860</w:t>
        <w:br/>
        <w:t>vt 0.242440 0.568350</w:t>
        <w:br/>
        <w:t>vt 0.260050 0.567660</w:t>
        <w:br/>
        <w:t>vt 0.260190 0.579320</w:t>
        <w:br/>
        <w:t>vt 0.242440 0.579990</w:t>
        <w:br/>
        <w:t>vt 0.275990 0.566980</w:t>
        <w:br/>
        <w:t>vt 0.275710 0.547560</w:t>
        <w:br/>
        <w:t>vt 0.259330 0.547720</w:t>
        <w:br/>
        <w:t>vt 0.242430 0.548170</w:t>
        <w:br/>
        <w:t>vt 0.263590 0.465090</w:t>
        <w:br/>
        <w:t>vt 0.255830 0.487290</w:t>
        <w:br/>
        <w:t>vt 0.255200 0.465090</w:t>
        <w:br/>
        <w:t>vt 0.242410 0.487850</w:t>
        <w:br/>
        <w:t>vt 0.242410 0.465090</w:t>
        <w:br/>
        <w:t>vt 0.229980 0.079490</w:t>
        <w:br/>
        <w:t>vt 0.257720 0.051500</w:t>
        <w:br/>
        <w:t>vt 0.257720 0.077870</w:t>
        <w:br/>
        <w:t>vt 0.245270 0.078080</w:t>
        <w:br/>
        <w:t>vt 0.185500 0.118090</w:t>
        <w:br/>
        <w:t>vt 0.209350 0.117660</w:t>
        <w:br/>
        <w:t>vt 0.210550 0.099470</w:t>
        <w:br/>
        <w:t>vt 0.230210 0.098780</w:t>
        <w:br/>
        <w:t>vt 0.229180 0.117690</w:t>
        <w:br/>
        <w:t>vt 0.245770 0.098680</w:t>
        <w:br/>
        <w:t>vt 0.257720 0.100170</w:t>
        <w:br/>
        <w:t>vt 0.257720 0.118700</w:t>
        <w:br/>
        <w:t>vt 0.245180 0.117610</w:t>
        <w:br/>
        <w:t>vt 0.184200 0.138510</w:t>
        <w:br/>
        <w:t>vt 0.207830 0.139120</w:t>
        <w:br/>
        <w:t>vt 0.228770 0.139260</w:t>
        <w:br/>
        <w:t>vt 0.257720 0.138490</w:t>
        <w:br/>
        <w:t>vt 0.244960 0.139140</w:t>
        <w:br/>
        <w:t>vt 0.228440 0.160570</w:t>
        <w:br/>
        <w:t>vt 0.228110 0.179880</w:t>
        <w:br/>
        <w:t>vt 0.304980 0.471090</w:t>
        <w:br/>
        <w:t>vt 0.313500 0.478730</w:t>
        <w:br/>
        <w:t>vt 0.305880 0.483280</w:t>
        <w:br/>
        <w:t>vt 0.301100 0.477390</w:t>
        <w:br/>
        <w:t>vt 0.312850 0.489840</w:t>
        <w:br/>
        <w:t>vt 0.313450 0.493020</w:t>
        <w:br/>
        <w:t>vt 0.311220 0.489960</w:t>
        <w:br/>
        <w:t>vt 0.316570 0.487680</w:t>
        <w:br/>
        <w:t>vt 0.312570 0.486860</w:t>
        <w:br/>
        <w:t>vt 0.308990 0.486920</w:t>
        <w:br/>
        <w:t>vt 0.312570 0.486860</w:t>
        <w:br/>
        <w:t>vt 0.306590 0.489810</w:t>
        <w:br/>
        <w:t>vt 0.308990 0.486920</w:t>
        <w:br/>
        <w:t>vt 0.306830 0.493780</w:t>
        <w:br/>
        <w:t>vt 0.276530 0.857770</w:t>
        <w:br/>
        <w:t>vt 0.293710 0.859370</w:t>
        <w:br/>
        <w:t>vt 0.312830 0.861280</w:t>
        <w:br/>
        <w:t>vt 0.332730 0.863790</w:t>
        <w:br/>
        <w:t>vt 0.780360 0.220260</w:t>
        <w:br/>
        <w:t>vt 0.782130 0.235410</w:t>
        <w:br/>
        <w:t>vt 0.770140 0.233190</w:t>
        <w:br/>
        <w:t>vt 0.768310 0.219060</w:t>
        <w:br/>
        <w:t>vt 0.754060 0.231590</w:t>
        <w:br/>
        <w:t>vt 0.752840 0.218450</w:t>
        <w:br/>
        <w:t>vt 0.734260 0.232090</w:t>
        <w:br/>
        <w:t>vt 0.734260 0.219440</w:t>
        <w:br/>
        <w:t>vt 0.973260 0.221330</w:t>
        <w:br/>
        <w:t>vt 0.995610 0.221970</w:t>
        <w:br/>
        <w:t>vt 0.995610 0.235170</w:t>
        <w:br/>
        <w:t>vt 0.970970 0.235220</w:t>
        <w:br/>
        <w:t>vt 0.952660 0.222530</w:t>
        <w:br/>
        <w:t>vt 0.949400 0.237340</w:t>
        <w:br/>
        <w:t>vt 0.934310 0.237150</w:t>
        <w:br/>
        <w:t>vt 0.936920 0.221760</w:t>
        <w:br/>
        <w:t>vt 0.921470 0.239170</w:t>
        <w:br/>
        <w:t>vt 0.923470 0.222950</w:t>
        <w:br/>
        <w:t>vt 0.907540 0.241510</w:t>
        <w:br/>
        <w:t>vt 0.909050 0.224570</w:t>
        <w:br/>
        <w:t>vt 0.892460 0.243710</w:t>
        <w:br/>
        <w:t>vt 0.893580 0.226230</w:t>
        <w:br/>
        <w:t>vt 0.874120 0.227150</w:t>
        <w:br/>
        <w:t>vt 0.873400 0.244800</w:t>
        <w:br/>
        <w:t>vt 0.852390 0.228030</w:t>
        <w:br/>
        <w:t>vt 0.852120 0.246130</w:t>
        <w:br/>
        <w:t>vt 0.832750 0.227980</w:t>
        <w:br/>
        <w:t>vt 0.832890 0.245920</w:t>
        <w:br/>
        <w:t>vt 0.816120 0.243770</w:t>
        <w:br/>
        <w:t>vt 0.815930 0.226380</w:t>
        <w:br/>
        <w:t>vt 0.802370 0.240970</w:t>
        <w:br/>
        <w:t>vt 0.801930 0.224230</w:t>
        <w:br/>
        <w:t>vt 0.791810 0.238110</w:t>
        <w:br/>
        <w:t>vt 0.790610 0.222050</w:t>
        <w:br/>
        <w:t>vt 0.257040 0.895390</w:t>
        <w:br/>
        <w:t>vt 0.242510 0.877900</w:t>
        <w:br/>
        <w:t>vt 0.258200 0.878370</w:t>
        <w:br/>
        <w:t>vt 0.242490 0.895060</w:t>
        <w:br/>
        <w:t>vt 0.258370 0.857040</w:t>
        <w:br/>
        <w:t>vt 0.259390 0.836870</w:t>
        <w:br/>
        <w:t>vt 0.259590 0.814750</w:t>
        <w:br/>
        <w:t>vt 0.242530 0.814230</w:t>
        <w:br/>
        <w:t>vt 0.242530 0.790740</w:t>
        <w:br/>
        <w:t>vt 0.259750 0.791130</w:t>
        <w:br/>
        <w:t>vt 0.242520 0.766260</w:t>
        <w:br/>
        <w:t>vt 0.259930 0.766460</w:t>
        <w:br/>
        <w:t>vt 0.242510 0.741100</w:t>
        <w:br/>
        <w:t>vt 0.260110 0.741200</w:t>
        <w:br/>
        <w:t>vt 0.260190 0.715580</w:t>
        <w:br/>
        <w:t>vt 0.260280 0.689970</w:t>
        <w:br/>
        <w:t>vt 0.260310 0.663850</w:t>
        <w:br/>
        <w:t>vt 0.260340 0.638040</w:t>
        <w:br/>
        <w:t>vt 0.244740 0.160700</w:t>
        <w:br/>
        <w:t>vt 0.257720 0.180990</w:t>
        <w:br/>
        <w:t>vt 0.244590 0.179790</w:t>
        <w:br/>
        <w:t>vt 0.257720 0.162210</w:t>
        <w:br/>
        <w:t>vt 0.257720 0.204250</w:t>
        <w:br/>
        <w:t>vt 0.244480 0.202910</w:t>
        <w:br/>
        <w:t>vt 0.244360 0.226700</w:t>
        <w:br/>
        <w:t>vt 0.244500 0.250340</w:t>
        <w:br/>
        <w:t>vt 0.257720 0.227860</w:t>
        <w:br/>
        <w:t>vt 0.257720 0.251300</w:t>
        <w:br/>
        <w:t>vt 0.244670 0.273920</w:t>
        <w:br/>
        <w:t>vt 0.257720 0.274550</w:t>
        <w:br/>
        <w:t>vt 0.257720 0.290290</w:t>
        <w:br/>
        <w:t>vt 0.244810 0.289880</w:t>
        <w:br/>
        <w:t>vt 0.245010 0.308330</w:t>
        <w:br/>
        <w:t>vt 0.257720 0.308530</w:t>
        <w:br/>
        <w:t>vt 0.257720 0.323080</w:t>
        <w:br/>
        <w:t>vt 0.245130 0.323100</w:t>
        <w:br/>
        <w:t>vt 0.245470 0.341570</w:t>
        <w:br/>
        <w:t>vt 0.245840 0.363220</w:t>
        <w:br/>
        <w:t>vt 0.257720 0.341390</w:t>
        <w:br/>
        <w:t>vt 0.257720 0.362840</w:t>
        <w:br/>
        <w:t>vt 0.246160 0.384690</w:t>
        <w:br/>
        <w:t>vt 0.246500 0.406940</w:t>
        <w:br/>
        <w:t>vt 0.246600 0.423590</w:t>
        <w:br/>
        <w:t>vt 0.257720 0.452100</w:t>
        <w:br/>
        <w:t>vt 0.247720 0.452590</w:t>
        <w:br/>
        <w:t>vt 0.247600 0.440330</w:t>
        <w:br/>
        <w:t>vt 0.257720 0.439790</w:t>
        <w:br/>
        <w:t>vt 0.257720 0.384160</w:t>
        <w:br/>
        <w:t>vt 0.454910 0.617910</w:t>
        <w:br/>
        <w:t>vt 0.750920 0.030710</w:t>
        <w:br/>
        <w:t>vt 0.753660 0.018860</w:t>
        <w:br/>
        <w:t>vt 0.178610 0.471550</w:t>
        <w:br/>
        <w:t>vt 0.163490 0.485430</w:t>
        <w:br/>
        <w:t>vt 0.525900 0.208380</w:t>
        <w:br/>
        <w:t>vt 0.137710 0.343250</w:t>
        <w:br/>
        <w:t>vt 0.242520 0.952090</w:t>
        <w:br/>
        <w:t>vt 0.583320 0.187140</w:t>
        <w:br/>
        <w:t>vt 0.242460 0.911180</w:t>
        <w:br/>
        <w:t>vt 0.583300 0.173810</w:t>
        <w:br/>
        <w:t>vt 0.583250 0.224620</w:t>
        <w:br/>
        <w:t>vt 0.582950 0.145500</w:t>
        <w:br/>
        <w:t>vt 0.582950 0.160470</w:t>
        <w:br/>
        <w:t>vt 0.582950 0.124890</w:t>
        <w:br/>
        <w:t>vt 0.582950 0.134120</w:t>
        <w:br/>
        <w:t>vt 0.242530 0.856610</w:t>
        <w:br/>
        <w:t>vt 0.242530 0.836270</w:t>
        <w:br/>
        <w:t>vt 0.242500 0.715510</w:t>
        <w:br/>
        <w:t>vt 0.242490 0.689990</w:t>
        <w:br/>
        <w:t>vt 0.242480 0.663980</w:t>
        <w:br/>
        <w:t>vt 0.242470 0.638370</w:t>
        <w:br/>
        <w:t>vt 0.257720 0.406200</w:t>
        <w:br/>
        <w:t>vt 0.257720 0.422890</w:t>
        <w:br/>
        <w:t>vt 0.976090 0.088330</w:t>
        <w:br/>
        <w:t>vt 0.995690 0.086580</w:t>
        <w:br/>
        <w:t>vt 0.572710 0.087420</w:t>
        <w:br/>
        <w:t>vt 0.550150 0.087590</w:t>
        <w:br/>
        <w:t>vt 0.550150 0.078110</w:t>
        <w:br/>
        <w:t>vt 0.593910 0.090350</w:t>
        <w:br/>
        <w:t>vt 0.053270 0.136670</w:t>
        <w:br/>
        <w:t>vt 0.405670 0.619660</w:t>
        <w:br/>
        <w:t>vt 0.379760 0.612340</w:t>
        <w:br/>
        <w:t>vt 0.479290 0.618640</w:t>
        <w:br/>
        <w:t>vt 0.431150 0.626290</w:t>
        <w:br/>
        <w:t>vt 0.358220 0.605220</w:t>
        <w:br/>
        <w:t>vt 0.338970 0.583200</w:t>
        <w:br/>
        <w:t>vt 0.441970 0.869500</w:t>
        <w:br/>
        <w:t>vt 0.443290 0.876070</w:t>
        <w:br/>
        <w:t>vt 0.443910 0.863560</w:t>
        <w:br/>
        <w:t>vt 0.763320 0.004040</w:t>
        <w:br/>
        <w:t>vt 0.773000 0.004040</w:t>
        <w:br/>
        <w:t>vt 0.762500 0.010370</w:t>
        <w:br/>
        <w:t>vt 0.550150 0.018040</w:t>
        <w:br/>
        <w:t>vt 0.550150 0.011220</w:t>
        <w:br/>
        <w:t>vt 0.270690 0.465090</w:t>
        <w:br/>
        <w:t>vt 0.976200 0.004040</w:t>
        <w:br/>
        <w:t>vt 0.995690 0.004040</w:t>
        <w:br/>
        <w:t>vt 0.956780 0.004040</w:t>
        <w:br/>
        <w:t>vt 0.937590 0.004040</w:t>
        <w:br/>
        <w:t>vt 0.868330 0.004040</w:t>
        <w:br/>
        <w:t>vt 0.841750 0.004040</w:t>
        <w:br/>
        <w:t>vt 0.817090 0.004040</w:t>
        <w:br/>
        <w:t>vt 0.794310 0.004040</w:t>
        <w:br/>
        <w:t>vt 0.574610 0.004040</w:t>
        <w:br/>
        <w:t>vt 0.550150 0.004040</w:t>
        <w:br/>
        <w:t>vt 0.476300 0.434500</w:t>
        <w:br/>
        <w:t>vt 0.477560 0.433600</w:t>
        <w:br/>
        <w:t>vt 0.480010 0.436380</w:t>
        <w:br/>
        <w:t>vt 0.479250 0.437670</w:t>
        <w:br/>
        <w:t>vt 0.482820 0.437320</w:t>
        <w:br/>
        <w:t>vt 0.481500 0.435290</w:t>
        <w:br/>
        <w:t>vt 0.485140 0.434880</w:t>
        <w:br/>
        <w:t>vt 0.485780 0.436900</w:t>
        <w:br/>
        <w:t>vt 0.482710 0.438840</w:t>
        <w:br/>
        <w:t>vt 0.486250 0.438310</w:t>
        <w:br/>
        <w:t>vt 0.488370 0.435380</w:t>
        <w:br/>
        <w:t>vt 0.489280 0.436510</w:t>
        <w:br/>
        <w:t>vt 0.488330 0.432970</w:t>
        <w:br/>
        <w:t>vt 0.484100 0.431460</w:t>
        <w:br/>
        <w:t>vt 0.480130 0.432550</w:t>
        <w:br/>
        <w:t>vt 0.478450 0.428410</w:t>
        <w:br/>
        <w:t>vt 0.475530 0.429360</w:t>
        <w:br/>
        <w:t>vt 0.482750 0.427020</w:t>
        <w:br/>
        <w:t>vt 0.477110 0.423780</w:t>
        <w:br/>
        <w:t>vt 0.481270 0.422250</w:t>
        <w:br/>
        <w:t>vt 0.474020 0.429880</w:t>
        <w:br/>
        <w:t>vt 0.472550 0.424540</w:t>
        <w:br/>
        <w:t>vt 0.474210 0.424470</w:t>
        <w:br/>
        <w:t>vt 0.474330 0.420070</w:t>
        <w:br/>
        <w:t>vt 0.476430 0.420180</w:t>
        <w:br/>
        <w:t>vt 0.476240 0.417180</w:t>
        <w:br/>
        <w:t>vt 0.472750 0.419380</w:t>
        <w:br/>
        <w:t>vt 0.475170 0.415800</w:t>
        <w:br/>
        <w:t>vt 0.479280 0.415640</w:t>
        <w:br/>
        <w:t>vt 0.480010 0.418150</w:t>
        <w:br/>
        <w:t>vt 0.478830 0.414060</w:t>
        <w:br/>
        <w:t>vt 0.492280 0.429210</w:t>
        <w:br/>
        <w:t>vt 0.491440 0.433540</w:t>
        <w:br/>
        <w:t>vt 0.490140 0.432940</w:t>
        <w:br/>
        <w:t>vt 0.490710 0.429240</w:t>
        <w:br/>
        <w:t>vt 0.487980 0.429950</w:t>
        <w:br/>
        <w:t>vt 0.485820 0.416610</w:t>
        <w:br/>
        <w:t>vt 0.486740 0.415180</w:t>
        <w:br/>
        <w:t>vt 0.489770 0.419100</w:t>
        <w:br/>
        <w:t>vt 0.488370 0.420020</w:t>
        <w:br/>
        <w:t>vt 0.482690 0.415330</w:t>
        <w:br/>
        <w:t>vt 0.482900 0.413640</w:t>
        <w:br/>
        <w:t>vt 0.484140 0.417860</w:t>
        <w:br/>
        <w:t>vt 0.487090 0.425620</w:t>
        <w:br/>
        <w:t>vt 0.485570 0.421150</w:t>
        <w:br/>
        <w:t>vt 0.490080 0.424650</w:t>
        <w:br/>
        <w:t>vt 0.491650 0.424170</w:t>
        <w:br/>
        <w:t>vt 0.422350 0.431920</w:t>
        <w:br/>
        <w:t>vt 0.423700 0.431970</w:t>
        <w:br/>
        <w:t>vt 0.424130 0.435120</w:t>
        <w:br/>
        <w:t>vt 0.423000 0.435610</w:t>
        <w:br/>
        <w:t>vt 0.425930 0.437060</w:t>
        <w:br/>
        <w:t>vt 0.425810 0.435170</w:t>
        <w:br/>
        <w:t>vt 0.425170 0.438060</w:t>
        <w:br/>
        <w:t>vt 0.428260 0.438630</w:t>
        <w:br/>
        <w:t>vt 0.431000 0.438750</w:t>
        <w:br/>
        <w:t>vt 0.431080 0.440040</w:t>
        <w:br/>
        <w:t>vt 0.427910 0.439810</w:t>
        <w:br/>
        <w:t>vt 0.428830 0.436980</w:t>
        <w:br/>
        <w:t>vt 0.427280 0.428900</w:t>
        <w:br/>
        <w:t>vt 0.426230 0.432720</w:t>
        <w:br/>
        <w:t>vt 0.424290 0.427700</w:t>
        <w:br/>
        <w:t>vt 0.422910 0.427130</w:t>
        <w:br/>
        <w:t>vt 0.430500 0.420190</w:t>
        <w:br/>
        <w:t>vt 0.428850 0.424260</w:t>
        <w:br/>
        <w:t>vt 0.425880 0.422970</w:t>
        <w:br/>
        <w:t>vt 0.428430 0.418680</w:t>
        <w:br/>
        <w:t>vt 0.432460 0.416980</w:t>
        <w:br/>
        <w:t>vt 0.427500 0.417160</w:t>
        <w:br/>
        <w:t>vt 0.432520 0.415060</w:t>
        <w:br/>
        <w:t>vt 0.424480 0.422050</w:t>
        <w:br/>
        <w:t>vt 0.433550 0.439540</w:t>
        <w:br/>
        <w:t>vt 0.432980 0.438380</w:t>
        <w:br/>
        <w:t>vt 0.435360 0.436240</w:t>
        <w:br/>
        <w:t>vt 0.436460 0.437100</w:t>
        <w:br/>
        <w:t>vt 0.431930 0.437360</w:t>
        <w:br/>
        <w:t>vt 0.433220 0.435250</w:t>
        <w:br/>
        <w:t>vt 0.440750 0.423220</w:t>
        <w:br/>
        <w:t>vt 0.442470 0.422690</w:t>
        <w:br/>
        <w:t>vt 0.441460 0.428290</w:t>
        <w:br/>
        <w:t>vt 0.439840 0.427900</w:t>
        <w:br/>
        <w:t>vt 0.439460 0.419860</w:t>
        <w:br/>
        <w:t>vt 0.440810 0.418550</w:t>
        <w:br/>
        <w:t>vt 0.438610 0.422890</w:t>
        <w:br/>
        <w:t>vt 0.435160 0.420220</w:t>
        <w:br/>
        <w:t>vt 0.433200 0.425720</w:t>
        <w:br/>
        <w:t>vt 0.431440 0.430250</w:t>
        <w:br/>
        <w:t>vt 0.429910 0.434190</w:t>
        <w:br/>
        <w:t>vt 0.434970 0.431670</w:t>
        <w:br/>
        <w:t>vt 0.437760 0.432550</w:t>
        <w:br/>
        <w:t>vt 0.436940 0.427110</w:t>
        <w:br/>
        <w:t>vt 0.439140 0.433040</w:t>
        <w:br/>
        <w:t>vt 0.436480 0.417330</w:t>
        <w:br/>
        <w:t>vt 0.437100 0.415990</w:t>
        <w:br/>
        <w:t>vt 0.448370 0.443230</w:t>
        <w:br/>
        <w:t>vt 0.450060 0.442730</w:t>
        <w:br/>
        <w:t>vt 0.451700 0.446440</w:t>
        <w:br/>
        <w:t>vt 0.450500 0.447600</w:t>
        <w:br/>
        <w:t>vt 0.454410 0.448160</w:t>
        <w:br/>
        <w:t>vt 0.453660 0.445730</w:t>
        <w:br/>
        <w:t>vt 0.457640 0.446560</w:t>
        <w:br/>
        <w:t>vt 0.457510 0.448760</w:t>
        <w:br/>
        <w:t>vt 0.454040 0.449910</w:t>
        <w:br/>
        <w:t>vt 0.457510 0.448760</w:t>
        <w:br/>
        <w:t>vt 0.457670 0.451000</w:t>
        <w:br/>
        <w:t>vt 0.460740 0.448510</w:t>
        <w:br/>
        <w:t>vt 0.461600 0.450170</w:t>
        <w:br/>
        <w:t>vt 0.461690 0.446070</w:t>
        <w:br/>
        <w:t>vt 0.457790 0.442750</w:t>
        <w:br/>
        <w:t>vt 0.453180 0.442490</w:t>
        <w:br/>
        <w:t>vt 0.453000 0.437680</w:t>
        <w:br/>
        <w:t>vt 0.449590 0.437690</w:t>
        <w:br/>
        <w:t>vt 0.457990 0.437710</w:t>
        <w:br/>
        <w:t>vt 0.453440 0.432570</w:t>
        <w:br/>
        <w:t>vt 0.458210 0.432340</w:t>
        <w:br/>
        <w:t>vt 0.447810 0.437680</w:t>
        <w:br/>
        <w:t>vt 0.448560 0.431860</w:t>
        <w:br/>
        <w:t>vt 0.450240 0.432360</w:t>
        <w:br/>
        <w:t>vt 0.452020 0.428060</w:t>
        <w:br/>
        <w:t>vt 0.454080 0.428780</w:t>
        <w:br/>
        <w:t>vt 0.454940 0.425720</w:t>
        <w:br/>
        <w:t>vt 0.450690 0.426870</w:t>
        <w:br/>
        <w:t>vt 0.454280 0.423950</w:t>
        <w:br/>
        <w:t>vt 0.458600 0.425090</w:t>
        <w:br/>
        <w:t>vt 0.458430 0.427820</w:t>
        <w:br/>
        <w:t>vt 0.458690 0.423290</w:t>
        <w:br/>
        <w:t>vt 0.467200 0.443860</w:t>
        <w:br/>
        <w:t>vt 0.464690 0.448080</w:t>
        <w:br/>
        <w:t>vt 0.463600 0.446900</w:t>
        <w:br/>
        <w:t>vt 0.465540 0.443230</w:t>
        <w:br/>
        <w:t>vt 0.462420 0.442810</w:t>
        <w:br/>
        <w:t>vt 0.464840 0.428300</w:t>
        <w:br/>
        <w:t>vt 0.466250 0.427210</w:t>
        <w:br/>
        <w:t>vt 0.468010 0.432350</w:t>
        <w:br/>
        <w:t>vt 0.466270 0.432710</w:t>
        <w:br/>
        <w:t>vt 0.462160 0.425850</w:t>
        <w:br/>
        <w:t>vt 0.462960 0.424140</w:t>
        <w:br/>
        <w:t>vt 0.462710 0.428900</w:t>
        <w:br/>
        <w:t>vt 0.463010 0.437950</w:t>
        <w:br/>
        <w:t>vt 0.463010 0.432740</w:t>
        <w:br/>
        <w:t>vt 0.466460 0.438150</w:t>
        <w:br/>
        <w:t>vt 0.468250 0.438290</w:t>
        <w:br/>
        <w:t>vt 0.426070 0.368750</w:t>
        <w:br/>
        <w:t>vt 0.431880 0.365590</w:t>
        <w:br/>
        <w:t>vt 0.430380 0.373060</w:t>
        <w:br/>
        <w:t>vt 0.422960 0.374620</w:t>
        <w:br/>
        <w:t>vt 0.428850 0.382750</w:t>
        <w:br/>
        <w:t>vt 0.420610 0.383130</w:t>
        <w:br/>
        <w:t>vt 0.424240 0.366890</w:t>
        <w:br/>
        <w:t>vt 0.418950 0.374600</w:t>
        <w:br/>
        <w:t>vt 0.415050 0.373280</w:t>
        <w:br/>
        <w:t>vt 0.416230 0.383320</w:t>
        <w:br/>
        <w:t>vt 0.412120 0.383090</w:t>
        <w:br/>
        <w:t>vt 0.413170 0.392830</w:t>
        <w:br/>
        <w:t>vt 0.417140 0.391550</w:t>
        <w:br/>
        <w:t>vt 0.418490 0.400590</w:t>
        <w:br/>
        <w:t>vt 0.421080 0.398040</w:t>
        <w:br/>
        <w:t>vt 0.421140 0.391210</w:t>
        <w:br/>
        <w:t>vt 0.423170 0.396290</w:t>
        <w:br/>
        <w:t>vt 0.421080 0.398040</w:t>
        <w:br/>
        <w:t>vt 0.417140 0.391550</w:t>
        <w:br/>
        <w:t>vt 0.428810 0.399030</w:t>
        <w:br/>
        <w:t>vt 0.427950 0.402700</w:t>
        <w:br/>
        <w:t>vt 0.438050 0.402520</w:t>
        <w:br/>
        <w:t>vt 0.437310 0.406940</w:t>
        <w:br/>
        <w:t>vt 0.438550 0.393850</w:t>
        <w:br/>
        <w:t>vt 0.428700 0.392000</w:t>
        <w:br/>
        <w:t>vt 0.427950 0.402700</w:t>
        <w:br/>
        <w:t>vt 0.426650 0.405900</w:t>
        <w:br/>
        <w:t>vt 0.416230 0.383320</w:t>
        <w:br/>
        <w:t>vt 0.439090 0.382730</w:t>
        <w:br/>
        <w:t>vt 0.439810 0.371400</w:t>
        <w:br/>
        <w:t>vt 0.437310 0.406940</w:t>
        <w:br/>
        <w:t>vt 0.435300 0.409980</w:t>
        <w:br/>
        <w:t>vt 0.457670 0.420910</w:t>
        <w:br/>
        <w:t>vt 0.451830 0.420020</w:t>
        <w:br/>
        <w:t>vt 0.452860 0.416380</w:t>
        <w:br/>
        <w:t>vt 0.457820 0.417000</w:t>
        <w:br/>
        <w:t>vt 0.447980 0.414220</w:t>
        <w:br/>
        <w:t>vt 0.446280 0.417560</w:t>
        <w:br/>
        <w:t>vt 0.421020 0.364120</w:t>
        <w:br/>
        <w:t>vt 0.429400 0.358170</w:t>
        <w:br/>
        <w:t>vt 0.431390 0.361330</w:t>
        <w:br/>
        <w:t>vt 0.440340 0.362780</w:t>
        <w:br/>
        <w:t>vt 0.440190 0.357990</w:t>
        <w:br/>
        <w:t>vt 0.448810 0.356500</w:t>
        <w:br/>
        <w:t>vt 0.448780 0.361470</w:t>
        <w:br/>
        <w:t>vt 0.456970 0.361100</w:t>
        <w:br/>
        <w:t>vt 0.457120 0.356150</w:t>
        <w:br/>
        <w:t>vt 0.448810 0.356500</w:t>
        <w:br/>
        <w:t>vt 0.440190 0.357990</w:t>
        <w:br/>
        <w:t>vt 0.439030 0.354300</w:t>
        <w:br/>
        <w:t>vt 0.448250 0.352140</w:t>
        <w:br/>
        <w:t>vt 0.457010 0.351880</w:t>
        <w:br/>
        <w:t>vt 0.457120 0.356150</w:t>
        <w:br/>
        <w:t>vt 0.465910 0.352000</w:t>
        <w:br/>
        <w:t>vt 0.465490 0.356400</w:t>
        <w:br/>
        <w:t>vt 0.474500 0.353210</w:t>
        <w:br/>
        <w:t>vt 0.473320 0.357780</w:t>
        <w:br/>
        <w:t>vt 0.465120 0.361190</w:t>
        <w:br/>
        <w:t>vt 0.465490 0.356400</w:t>
        <w:br/>
        <w:t>vt 0.473320 0.357780</w:t>
        <w:br/>
        <w:t>vt 0.473300 0.362280</w:t>
        <w:br/>
        <w:t>vt 0.473980 0.370850</w:t>
        <w:br/>
        <w:t>vt 0.465250 0.370350</w:t>
        <w:br/>
        <w:t>vt 0.456980 0.370380</w:t>
        <w:br/>
        <w:t>vt 0.465660 0.382890</w:t>
        <w:br/>
        <w:t>vt 0.457090 0.383540</w:t>
        <w:br/>
        <w:t>vt 0.474930 0.382030</w:t>
        <w:br/>
        <w:t>vt 0.466320 0.396350</w:t>
        <w:br/>
        <w:t>vt 0.457320 0.398180</w:t>
        <w:br/>
        <w:t>vt 0.475610 0.392980</w:t>
        <w:br/>
        <w:t>vt 0.448470 0.383230</w:t>
        <w:br/>
        <w:t>vt 0.448680 0.370630</w:t>
        <w:br/>
        <w:t>vt 0.481160 0.364820</w:t>
        <w:br/>
        <w:t>vt 0.483100 0.372160</w:t>
        <w:br/>
        <w:t>vt 0.486660 0.367690</w:t>
        <w:br/>
        <w:t>vt 0.490300 0.373300</w:t>
        <w:br/>
        <w:t>vt 0.488210 0.365730</w:t>
        <w:br/>
        <w:t>vt 0.494250 0.372980</w:t>
        <w:br/>
        <w:t>vt 0.481110 0.360770</w:t>
        <w:br/>
        <w:t>vt 0.485020 0.381650</w:t>
        <w:br/>
        <w:t>vt 0.485240 0.390780</w:t>
        <w:br/>
        <w:t>vt 0.493100 0.381640</w:t>
        <w:br/>
        <w:t>vt 0.492640 0.389610</w:t>
        <w:br/>
        <w:t>vt 0.483220 0.356410</w:t>
        <w:br/>
        <w:t>vt 0.491360 0.362260</w:t>
        <w:br/>
        <w:t>vt 0.492670 0.396450</w:t>
        <w:br/>
        <w:t>vt 0.490570 0.394750</w:t>
        <w:br/>
        <w:t>vt 0.496600 0.389760</w:t>
        <w:br/>
        <w:t>vt 0.500260 0.391430</w:t>
        <w:br/>
        <w:t>vt 0.495020 0.399230</w:t>
        <w:br/>
        <w:t>vt 0.487780 0.404220</w:t>
        <w:br/>
        <w:t>vt 0.485780 0.401410</w:t>
        <w:br/>
        <w:t>vt 0.476090 0.401410</w:t>
        <w:br/>
        <w:t>vt 0.484960 0.397730</w:t>
        <w:br/>
        <w:t>vt 0.485780 0.401410</w:t>
        <w:br/>
        <w:t>vt 0.476790 0.405670</w:t>
        <w:br/>
        <w:t>vt 0.466770 0.408260</w:t>
        <w:br/>
        <w:t>vt 0.457630 0.411420</w:t>
        <w:br/>
        <w:t>vt 0.448100 0.408820</w:t>
        <w:br/>
        <w:t>vt 0.448150 0.396810</w:t>
        <w:br/>
        <w:t>vt 0.462950 0.415750</w:t>
        <w:br/>
        <w:t>vt 0.469710 0.416860</w:t>
        <w:br/>
        <w:t>vt 0.464010 0.419580</w:t>
        <w:br/>
        <w:t>vt 0.467650 0.413350</w:t>
        <w:br/>
        <w:t>vt 0.479900 0.409860</w:t>
        <w:br/>
        <w:t>vt 0.497400 0.381640</w:t>
        <w:br/>
        <w:t>vt 0.501630 0.381460</w:t>
        <w:br/>
        <w:t>vt 0.498180 0.371190</w:t>
        <w:br/>
        <w:t>vt 0.436130 0.961070</w:t>
        <w:br/>
        <w:t>vt 0.438620 0.961210</w:t>
        <w:br/>
        <w:t>vt 0.438060 0.963930</w:t>
        <w:br/>
        <w:t>vt 0.436100 0.964440</w:t>
        <w:br/>
        <w:t>vt 0.434180 0.963940</w:t>
        <w:br/>
        <w:t>vt 0.433680 0.961270</w:t>
        <w:br/>
        <w:t>vt 0.431530 0.970330</w:t>
        <w:br/>
        <w:t>vt 0.427620 0.964700</w:t>
        <w:br/>
        <w:t>vt 0.436120 0.971980</w:t>
        <w:br/>
        <w:t>vt 0.436160 0.977830</w:t>
        <w:br/>
        <w:t>vt 0.429610 0.974650</w:t>
        <w:br/>
        <w:t>vt 0.423860 0.983780</w:t>
        <w:br/>
        <w:t>vt 0.426190 0.980540</w:t>
        <w:br/>
        <w:t>vt 0.436630 0.985950</w:t>
        <w:br/>
        <w:t>vt 0.437110 0.991030</w:t>
        <w:br/>
        <w:t>vt 0.451460 0.984700</w:t>
        <w:br/>
        <w:t>vt 0.437110 0.991030</w:t>
        <w:br/>
        <w:t>vt 0.436630 0.985950</w:t>
        <w:br/>
        <w:t>vt 0.448490 0.980490</w:t>
        <w:br/>
        <w:t>vt 0.451250 0.968380</w:t>
        <w:br/>
        <w:t>vt 0.458430 0.974120</w:t>
        <w:br/>
        <w:t>vt 0.444200 0.974430</w:t>
        <w:br/>
        <w:t>vt 0.486430 0.446940</w:t>
        <w:br/>
        <w:t>vt 0.496700 0.437750</w:t>
        <w:br/>
        <w:t>vt 0.497820 0.445110</w:t>
        <w:br/>
        <w:t>vt 0.489000 0.451950</w:t>
        <w:br/>
        <w:t>vt 0.460960 0.971480</w:t>
        <w:br/>
        <w:t>vt 0.452380 0.965590</w:t>
        <w:br/>
        <w:t>vt 0.417460 0.973930</w:t>
        <w:br/>
        <w:t>vt 0.422950 0.969330</w:t>
        <w:br/>
        <w:t>vt 0.412620 0.970770</w:t>
        <w:br/>
        <w:t>vt 0.420760 0.965610</w:t>
        <w:br/>
        <w:t>vt 0.440840 0.970200</w:t>
        <w:br/>
        <w:t>vt 0.445520 0.964210</w:t>
        <w:br/>
        <w:t>vt 0.436120 0.971980</w:t>
        <w:br/>
        <w:t>vt 0.436160 0.977830</w:t>
        <w:br/>
        <w:t>vt 0.439450 0.959740</w:t>
        <w:br/>
        <w:t>vt 0.445960 0.961990</w:t>
        <w:br/>
        <w:t>vt 0.436120 0.959060</w:t>
        <w:br/>
        <w:t>vt 0.432840 0.959780</w:t>
        <w:br/>
        <w:t>vt 0.499300 0.466430</w:t>
        <w:br/>
        <w:t>vt 0.497720 0.467920</w:t>
        <w:br/>
        <w:t>vt 0.495240 0.463480</w:t>
        <w:br/>
        <w:t>vt 0.499580 0.460830</w:t>
        <w:br/>
        <w:t>vt 0.492650 0.458840</w:t>
        <w:br/>
        <w:t>vt 0.499320 0.454550</w:t>
        <w:br/>
        <w:t>vt 0.490450 0.466250</w:t>
        <w:br/>
        <w:t>vt 0.486040 0.462910</w:t>
        <w:br/>
        <w:t>vt 0.495690 0.468610</w:t>
        <w:br/>
        <w:t>vt 0.432840 0.959780</w:t>
        <w:br/>
        <w:t>vt 0.426280 0.962400</w:t>
        <w:br/>
        <w:t>vt 0.243680 0.963460</w:t>
        <w:br/>
        <w:t>vt 0.246150 0.963830</w:t>
        <w:br/>
        <w:t>vt 0.245300 0.967000</w:t>
        <w:br/>
        <w:t>vt 0.243340 0.967350</w:t>
        <w:br/>
        <w:t>vt 0.241510 0.966630</w:t>
        <w:br/>
        <w:t>vt 0.241220 0.963360</w:t>
        <w:br/>
        <w:t>vt 0.238700 0.971840</w:t>
        <w:br/>
        <w:t>vt 0.234690 0.966210</w:t>
        <w:br/>
        <w:t>vt 0.242820 0.974380</w:t>
        <w:br/>
        <w:t>vt 0.242270 0.981750</w:t>
        <w:br/>
        <w:t>vt 0.235250 0.977380</w:t>
        <w:br/>
        <w:t>vt 0.231610 0.980380</w:t>
        <w:br/>
        <w:t>vt 0.241880 0.986080</w:t>
        <w:br/>
        <w:t>vt 0.241430 0.991020</w:t>
        <w:br/>
        <w:t>vt 0.226710 0.983170</w:t>
        <w:br/>
        <w:t>vt 0.241880 0.986080</w:t>
        <w:br/>
        <w:t>vt 0.252190 0.982520</w:t>
        <w:br/>
        <w:t>vt 0.255420 0.987010</w:t>
        <w:br/>
        <w:t>vt 0.241430 0.991020</w:t>
        <w:br/>
        <w:t>vt 0.256550 0.972390</w:t>
        <w:br/>
        <w:t>vt 0.261690 0.977450</w:t>
        <w:br/>
        <w:t>vt 0.249450 0.977910</w:t>
        <w:br/>
        <w:t>vt 0.457810 0.455990</w:t>
        <w:br/>
        <w:t>vt 0.472020 0.453920</w:t>
        <w:br/>
        <w:t>vt 0.468580 0.462260</w:t>
        <w:br/>
        <w:t>vt 0.457590 0.462380</w:t>
        <w:br/>
        <w:t>vt 0.258360 0.969740</w:t>
        <w:br/>
        <w:t>vt 0.266230 0.975660</w:t>
        <w:br/>
        <w:t>vt 0.223160 0.973520</w:t>
        <w:br/>
        <w:t>vt 0.229220 0.969430</w:t>
        <w:br/>
        <w:t>vt 0.219630 0.971360</w:t>
        <w:br/>
        <w:t>vt 0.228450 0.966450</w:t>
        <w:br/>
        <w:t>vt 0.247240 0.972700</w:t>
        <w:br/>
        <w:t>vt 0.252180 0.967890</w:t>
        <w:br/>
        <w:t>vt 0.242820 0.974380</w:t>
        <w:br/>
        <w:t>vt 0.242270 0.981750</w:t>
        <w:br/>
        <w:t>vt 0.247060 0.962990</w:t>
        <w:br/>
        <w:t>vt 0.253780 0.966380</w:t>
        <w:br/>
        <w:t>vt 0.243680 0.963460</w:t>
        <w:br/>
        <w:t>vt 0.243840 0.961830</w:t>
        <w:br/>
        <w:t>vt 0.241220 0.963360</w:t>
        <w:br/>
        <w:t>vt 0.240480 0.962370</w:t>
        <w:br/>
        <w:t>vt 0.459240 0.480270</w:t>
        <w:br/>
        <w:t>vt 0.457160 0.480730</w:t>
        <w:br/>
        <w:t>vt 0.457250 0.475560</w:t>
        <w:br/>
        <w:t>vt 0.462800 0.475200</w:t>
        <w:br/>
        <w:t>vt 0.457340 0.470820</w:t>
        <w:br/>
        <w:t>vt 0.465040 0.470770</w:t>
        <w:br/>
        <w:t>vt 0.452910 0.475550</w:t>
        <w:br/>
        <w:t>vt 0.450870 0.470500</w:t>
        <w:br/>
        <w:t>vt 0.455090 0.480260</w:t>
        <w:br/>
        <w:t>vt 0.234350 0.963980</w:t>
        <w:br/>
        <w:t>vt 0.476530 0.936160</w:t>
        <w:br/>
        <w:t>vt 0.478960 0.936830</w:t>
        <w:br/>
        <w:t>vt 0.477870 0.939800</w:t>
        <w:br/>
        <w:t>vt 0.475710 0.939980</w:t>
        <w:br/>
        <w:t>vt 0.473970 0.939080</w:t>
        <w:br/>
        <w:t>vt 0.474030 0.935790</w:t>
        <w:br/>
        <w:t>vt 0.469500 0.944600</w:t>
        <w:br/>
        <w:t>vt 0.466690 0.938050</w:t>
        <w:br/>
        <w:t>vt 0.474130 0.947760</w:t>
        <w:br/>
        <w:t>vt 0.472910 0.954180</w:t>
        <w:br/>
        <w:t>vt 0.464830 0.949300</w:t>
        <w:br/>
        <w:t>vt 0.459800 0.952890</w:t>
        <w:br/>
        <w:t>vt 0.471600 0.959860</w:t>
        <w:br/>
        <w:t>vt 0.470740 0.963210</w:t>
        <w:br/>
        <w:t>vt 0.456570 0.954350</w:t>
        <w:br/>
        <w:t>vt 0.470740 0.963210</w:t>
        <w:br/>
        <w:t>vt 0.471600 0.959860</w:t>
        <w:br/>
        <w:t>vt 0.484100 0.958340</w:t>
        <w:br/>
        <w:t>vt 0.485830 0.960780</w:t>
        <w:br/>
        <w:t>vt 0.489460 0.947470</w:t>
        <w:br/>
        <w:t>vt 0.494610 0.953730</w:t>
        <w:br/>
        <w:t>vt 0.481860 0.953900</w:t>
        <w:br/>
        <w:t>vt 0.426150 0.449720</w:t>
        <w:br/>
        <w:t>vt 0.440390 0.451910</w:t>
        <w:br/>
        <w:t>vt 0.435350 0.458240</w:t>
        <w:br/>
        <w:t>vt 0.424060 0.455480</w:t>
        <w:br/>
        <w:t>vt 0.491380 0.945230</w:t>
        <w:br/>
        <w:t>vt 0.498710 0.953130</w:t>
        <w:br/>
        <w:t>vt 0.453140 0.945530</w:t>
        <w:br/>
        <w:t>vt 0.461170 0.940660</w:t>
        <w:br/>
        <w:t>vt 0.448770 0.943270</w:t>
        <w:br/>
        <w:t>vt 0.460480 0.937960</w:t>
        <w:br/>
        <w:t>vt 0.479420 0.946730</w:t>
        <w:br/>
        <w:t>vt 0.484750 0.941900</w:t>
        <w:br/>
        <w:t>vt 0.474130 0.947760</w:t>
        <w:br/>
        <w:t>vt 0.472910 0.954180</w:t>
        <w:br/>
        <w:t>vt 0.479960 0.936080</w:t>
        <w:br/>
        <w:t>vt 0.485750 0.939860</w:t>
        <w:br/>
        <w:t>vt 0.476530 0.936160</w:t>
        <w:br/>
        <w:t>vt 0.476870 0.934570</w:t>
        <w:br/>
        <w:t>vt 0.474030 0.935790</w:t>
        <w:br/>
        <w:t>vt 0.473410 0.934700</w:t>
        <w:br/>
        <w:t>vt 0.419460 0.473500</w:t>
        <w:br/>
        <w:t>vt 0.417360 0.473180</w:t>
        <w:br/>
        <w:t>vt 0.419220 0.468350</w:t>
        <w:br/>
        <w:t>vt 0.424040 0.470220</w:t>
        <w:br/>
        <w:t>vt 0.421170 0.463280</w:t>
        <w:br/>
        <w:t>vt 0.429070 0.465920</w:t>
        <w:br/>
        <w:t>vt 0.414500 0.466510</w:t>
        <w:br/>
        <w:t>vt 0.413720 0.461120</w:t>
        <w:br/>
        <w:t>vt 0.415600 0.471990</w:t>
        <w:br/>
        <w:t>vt 0.466650 0.935790</w:t>
        <w:br/>
        <w:t>vt 0.479040 0.457270</w:t>
        <w:br/>
        <w:t>vt 0.473950 0.453260</w:t>
        <w:br/>
        <w:t>vt 0.447480 0.461750</w:t>
        <w:br/>
        <w:t>vt 0.443660 0.452550</w:t>
        <w:br/>
        <w:t>vt 0.413950 0.449310</w:t>
        <w:br/>
        <w:t>vt 0.414480 0.440850</w:t>
        <w:br/>
        <w:t>vt 0.669710 0.021010</w:t>
        <w:br/>
        <w:t>vt 0.684850 0.019890</w:t>
        <w:br/>
        <w:t>vt 0.674000 0.010190</w:t>
        <w:br/>
        <w:t>vt 0.680720 0.010280</w:t>
        <w:br/>
        <w:t>vt 0.678550 0.004040</w:t>
        <w:br/>
        <w:t>vt 0.675660 0.004040</w:t>
        <w:br/>
        <w:t>vt 0.714650 0.004040</w:t>
        <w:br/>
        <w:t>vt 0.716370 0.004040</w:t>
        <w:br/>
        <w:t>vt 0.719080 0.010410</w:t>
        <w:br/>
        <w:t>vt 0.712490 0.010430</w:t>
        <w:br/>
        <w:t>vt 0.624050 0.004040</w:t>
        <w:br/>
        <w:t>vt 0.418730 0.438240</w:t>
        <w:br/>
        <w:t>vt 0.427050 0.444410</w:t>
        <w:br/>
        <w:t>vt 0.425400 0.414230</w:t>
        <w:br/>
        <w:t>vt 0.420480 0.425710</w:t>
        <w:br/>
        <w:t>vt 0.435300 0.409980</w:t>
        <w:br/>
        <w:t>vt 0.436020 0.413260</w:t>
        <w:br/>
        <w:t>vt 0.437110 0.444580</w:t>
        <w:br/>
        <w:t>vt 0.443730 0.435380</w:t>
        <w:br/>
        <w:t>vt 0.442260 0.442330</w:t>
        <w:br/>
        <w:t>vt 0.445460 0.429950</w:t>
        <w:br/>
        <w:t>vt 0.446600 0.420980</w:t>
        <w:br/>
        <w:t>vt 0.446280 0.417560</w:t>
        <w:br/>
        <w:t>vt 0.501630 0.381460</w:t>
        <w:br/>
        <w:t>vt 0.491360 0.362260</w:t>
        <w:br/>
        <w:t>vt 0.435030 0.348090</w:t>
        <w:br/>
        <w:t>vt 0.421020 0.364120</w:t>
        <w:br/>
        <w:t>vt 0.413170 0.392830</w:t>
        <w:br/>
        <w:t>vt 0.426650 0.405900</w:t>
        <w:br/>
        <w:t>vt 0.452370 0.420790</w:t>
        <w:br/>
        <w:t>vt 0.457880 0.452340</w:t>
        <w:br/>
        <w:t>vt 0.468290 0.451070</w:t>
        <w:br/>
        <w:t>vt 0.462920 0.422050</w:t>
        <w:br/>
        <w:t>vt 0.458360 0.422000</w:t>
        <w:br/>
        <w:t>vt 0.447690 0.449630</w:t>
        <w:br/>
        <w:t>vt 0.453830 0.422750</w:t>
        <w:br/>
        <w:t>vt 0.449460 0.423730</w:t>
        <w:br/>
        <w:t>vt 0.471990 0.436820</w:t>
        <w:br/>
        <w:t>vt 0.470020 0.431330</w:t>
        <w:br/>
        <w:t>vt 0.468060 0.422330</w:t>
        <w:br/>
        <w:t>vt 0.474190 0.445590</w:t>
        <w:br/>
        <w:t>vt 0.458360 0.422000</w:t>
        <w:br/>
        <w:t>vt 0.494610 0.415600</w:t>
        <w:br/>
        <w:t>vt 0.469710 0.416860</w:t>
        <w:br/>
        <w:t>vt 0.476300 0.434500</w:t>
        <w:br/>
        <w:t>vt 0.495560 0.426250</w:t>
        <w:br/>
        <w:t>vt 0.493550 0.436500</w:t>
        <w:br/>
        <w:t>vt 0.499660 0.425410</w:t>
        <w:br/>
        <w:t>vt 0.484870 0.442760</w:t>
        <w:br/>
        <w:t>vt 0.457010 0.351880</w:t>
        <w:br/>
        <w:t>vt 0.483220 0.356410</w:t>
        <w:br/>
        <w:t>vt 0.476990 0.441330</w:t>
        <w:br/>
        <w:t>vt 0.463900 0.978190</w:t>
        <w:br/>
        <w:t>vt 0.467600 0.975780</w:t>
        <w:br/>
        <w:t>vt 0.463900 0.978190</w:t>
        <w:br/>
        <w:t>vt 0.413890 0.976220</w:t>
        <w:br/>
        <w:t>vt 0.413890 0.976220</w:t>
        <w:br/>
        <w:t>vt 0.406830 0.974100</w:t>
        <w:br/>
        <w:t>vt 0.266980 0.981980</w:t>
        <w:br/>
        <w:t>vt 0.255420 0.987010</w:t>
        <w:br/>
        <w:t>vt 0.273820 0.980930</w:t>
        <w:br/>
        <w:t>vt 0.216810 0.977480</w:t>
        <w:br/>
        <w:t>vt 0.210670 0.975960</w:t>
        <w:br/>
        <w:t>vt 0.498670 0.958250</w:t>
        <w:br/>
        <w:t>vt 0.504690 0.959170</w:t>
        <w:br/>
        <w:t>vt 0.447980 0.948590</w:t>
        <w:br/>
        <w:t>vt 0.447980 0.948590</w:t>
        <w:br/>
        <w:t>vt 0.440570 0.946730</w:t>
        <w:br/>
        <w:t>vt 0.198610 0.959200</w:t>
        <w:br/>
        <w:t>vt 0.202170 0.963510</w:t>
        <w:br/>
        <w:t>vt 0.188550 0.966480</w:t>
        <w:br/>
        <w:t>vt 0.186780 0.963090</w:t>
        <w:br/>
        <w:t>vt 0.212270 0.955210</w:t>
        <w:br/>
        <w:t>vt 0.214800 0.959900</w:t>
        <w:br/>
        <w:t>vt 0.222250 0.952280</w:t>
        <w:br/>
        <w:t>vt 0.225970 0.956450</w:t>
        <w:br/>
        <w:t>vt 0.232140 0.950370</w:t>
        <w:br/>
        <w:t>vt 0.236500 0.953440</w:t>
        <w:br/>
        <w:t>vt 0.541190 0.781580</w:t>
        <w:br/>
        <w:t>vt 0.530340 0.790510</w:t>
        <w:br/>
        <w:t>vt 0.532990 0.778480</w:t>
        <w:br/>
        <w:t>vt 0.516210 0.792100</w:t>
        <w:br/>
        <w:t>vt 0.518070 0.778440</w:t>
        <w:br/>
        <w:t>vt 0.520840 0.757370</w:t>
        <w:br/>
        <w:t>vt 0.538380 0.756710</w:t>
        <w:br/>
        <w:t>vt 0.535220 0.766470</w:t>
        <w:br/>
        <w:t>vt 0.519670 0.764880</w:t>
        <w:br/>
        <w:t>vt 0.551930 0.757020</w:t>
        <w:br/>
        <w:t>vt 0.547460 0.768230</w:t>
        <w:br/>
        <w:t>vt 0.504400 0.765880</w:t>
        <w:br/>
        <w:t>vt 0.504680 0.777840</w:t>
        <w:br/>
        <w:t>vt 0.495820 0.780870</w:t>
        <w:br/>
        <w:t>vt 0.490420 0.769580</w:t>
        <w:br/>
        <w:t>vt 0.489020 0.757690</w:t>
        <w:br/>
        <w:t>vt 0.503670 0.756660</w:t>
        <w:br/>
        <w:t>vt 0.024200 0.370200</w:t>
        <w:br/>
        <w:t>vt 0.031030 0.366500</w:t>
        <w:br/>
        <w:t>vt 0.039280 0.379450</w:t>
        <w:br/>
        <w:t>vt 0.033190 0.386350</w:t>
        <w:br/>
        <w:t>vt 0.025540 0.393230</w:t>
        <w:br/>
        <w:t>vt 0.013780 0.376390</w:t>
        <w:br/>
        <w:t>vt 0.005080 0.360450</w:t>
        <w:br/>
        <w:t>vt 0.017000 0.352830</w:t>
        <w:br/>
        <w:t>vt 0.025700 0.351480</w:t>
        <w:br/>
        <w:t>vt 0.044100 0.405950</w:t>
        <w:br/>
        <w:t>vt 0.048910 0.397580</w:t>
        <w:br/>
        <w:t>vt 0.051680 0.390530</w:t>
        <w:br/>
        <w:t>vt 0.068030 0.392500</w:t>
        <w:br/>
        <w:t>vt 0.068500 0.399620</w:t>
        <w:br/>
        <w:t>vt 0.067580 0.408410</w:t>
        <w:br/>
        <w:t>vt 0.087050 0.402440</w:t>
        <w:br/>
        <w:t>vt 0.085580 0.393930</w:t>
        <w:br/>
        <w:t>vt 0.084490 0.385840</w:t>
        <w:br/>
        <w:t>vt 0.093600 0.375150</w:t>
        <w:br/>
        <w:t>vt 0.098360 0.383620</w:t>
        <w:br/>
        <w:t>vt 0.102830 0.391490</w:t>
        <w:br/>
        <w:t>vt 0.114310 0.378110</w:t>
        <w:br/>
        <w:t>vt 0.108070 0.370060</w:t>
        <w:br/>
        <w:t>vt 0.102750 0.363050</w:t>
        <w:br/>
        <w:t>vt 0.124410 0.365210</w:t>
        <w:br/>
        <w:t>vt 0.117030 0.357200</w:t>
        <w:br/>
        <w:t>vt 0.053080 0.385130</w:t>
        <w:br/>
        <w:t>vt 0.042110 0.377660</w:t>
        <w:br/>
        <w:t>vt 0.066850 0.387500</w:t>
        <w:br/>
        <w:t>vt 0.083340 0.380570</w:t>
        <w:br/>
        <w:t>vt 0.093600 0.375150</w:t>
        <w:br/>
        <w:t>vt 0.089650 0.371120</w:t>
        <w:br/>
        <w:t>vt 0.504040 0.788440</w:t>
        <w:br/>
        <w:t>vt 0.499230 0.795400</w:t>
        <w:br/>
        <w:t>vt 0.488950 0.784800</w:t>
        <w:br/>
        <w:t>vt 0.514300 0.800440</w:t>
        <w:br/>
        <w:t>vt 0.533020 0.799060</w:t>
        <w:br/>
        <w:t>vt 0.548170 0.788800</w:t>
        <w:br/>
        <w:t>vt 0.482640 0.772250</w:t>
        <w:br/>
        <w:t>vt 0.477830 0.759030</w:t>
        <w:br/>
        <w:t>vt 0.093390 0.360350</w:t>
        <w:br/>
        <w:t>vt 0.102750 0.363050</w:t>
        <w:br/>
        <w:t>vt 0.035940 0.364650</w:t>
        <w:br/>
        <w:t>vt 0.556740 0.773380</w:t>
        <w:br/>
        <w:t>vt 0.562070 0.758230</w:t>
        <w:br/>
        <w:t>vt 0.613700 0.211770</w:t>
        <w:br/>
        <w:t>vt 0.602530 0.213080</w:t>
        <w:br/>
        <w:t>vt 0.603220 0.200270</w:t>
        <w:br/>
        <w:t>vt 0.614980 0.199870</w:t>
        <w:br/>
        <w:t>vt 0.591540 0.200550</w:t>
        <w:br/>
        <w:t>vt 0.591880 0.187160</w:t>
        <w:br/>
        <w:t>vt 0.604050 0.187170</w:t>
        <w:br/>
        <w:t>vt 0.590820 0.244120</w:t>
        <w:br/>
        <w:t>vt 0.590730 0.234730</w:t>
        <w:br/>
        <w:t>vt 0.124780 0.884410</w:t>
        <w:br/>
        <w:t>vt 0.111230 0.865720</w:t>
        <w:br/>
        <w:t>vt 0.134150 0.865290</w:t>
        <w:br/>
        <w:t>vt 0.138500 0.882820</w:t>
        <w:br/>
        <w:t>vt 0.312490 0.426510</w:t>
        <w:br/>
        <w:t>vt 0.296770 0.425240</w:t>
        <w:br/>
        <w:t>vt 0.299460 0.407540</w:t>
        <w:br/>
        <w:t>vt 0.316200 0.407340</w:t>
        <w:br/>
        <w:t>vt 0.288900 0.202840</w:t>
        <w:br/>
        <w:t>vt 0.309080 0.202730</w:t>
        <w:br/>
        <w:t>vt 0.308990 0.226420</w:t>
        <w:br/>
        <w:t>vt 0.289140 0.226560</w:t>
        <w:br/>
        <w:t>vt 0.029680 0.682180</w:t>
        <w:br/>
        <w:t>vt 0.030760 0.705030</w:t>
        <w:br/>
        <w:t>vt 0.008990 0.707080</w:t>
        <w:br/>
        <w:t>vt 0.006810 0.684330</w:t>
        <w:br/>
        <w:t>vt 0.334550 0.202570</w:t>
        <w:br/>
        <w:t>vt 0.357840 0.201930</w:t>
        <w:br/>
        <w:t>vt 0.356370 0.226180</w:t>
        <w:br/>
        <w:t>vt 0.333860 0.226450</w:t>
        <w:br/>
        <w:t>vt 0.370560 0.376920</w:t>
        <w:br/>
        <w:t>vt 0.358680 0.380660</w:t>
        <w:br/>
        <w:t>vt 0.359490 0.362240</w:t>
        <w:br/>
        <w:t>vt 0.371880 0.358770</w:t>
        <w:br/>
        <w:t>vt 0.332040 0.250560</w:t>
        <w:br/>
        <w:t>vt 0.308220 0.250370</w:t>
        <w:br/>
        <w:t>vt 0.353710 0.250770</w:t>
        <w:br/>
        <w:t>vt 0.350490 0.275350</w:t>
        <w:br/>
        <w:t>vt 0.329430 0.274490</w:t>
        <w:br/>
        <w:t>vt 0.372950 0.293230</w:t>
        <w:br/>
        <w:t>vt 0.397120 0.291670</w:t>
        <w:br/>
        <w:t>vt 0.394120 0.305740</w:t>
        <w:br/>
        <w:t>vt 0.369690 0.310790</w:t>
        <w:br/>
        <w:t>vt 0.423070 0.294430</w:t>
        <w:br/>
        <w:t>vt 0.447400 0.302060</w:t>
        <w:br/>
        <w:t>vt 0.441490 0.317840</w:t>
        <w:br/>
        <w:t>vt 0.418100 0.309570</w:t>
        <w:br/>
        <w:t>vt 0.057080 0.856380</w:t>
        <w:br/>
        <w:t>vt 0.039340 0.857900</w:t>
        <w:br/>
        <w:t>vt 0.035810 0.847220</w:t>
        <w:br/>
        <w:t>vt 0.057550 0.844430</w:t>
        <w:br/>
        <w:t>vt 0.133440 0.846030</w:t>
        <w:br/>
        <w:t>vt 0.112710 0.846640</w:t>
        <w:br/>
        <w:t>vt 0.111750 0.825810</w:t>
        <w:br/>
        <w:t>vt 0.132730 0.822560</w:t>
        <w:br/>
        <w:t>vt 0.328610 0.291670</w:t>
        <w:br/>
        <w:t>vt 0.327330 0.310520</w:t>
        <w:br/>
        <w:t>vt 0.306940 0.309420</w:t>
        <w:br/>
        <w:t>vt 0.307710 0.290690</w:t>
        <w:br/>
        <w:t>vt 0.308250 0.274200</w:t>
        <w:br/>
        <w:t>vt 0.348170 0.292800</w:t>
        <w:br/>
        <w:t>vt 0.345520 0.311120</w:t>
        <w:br/>
        <w:t>vt 0.415470 0.317460</w:t>
        <w:br/>
        <w:t>vt 0.437670 0.326600</w:t>
        <w:br/>
        <w:t>vt 0.435540 0.331780</w:t>
        <w:br/>
        <w:t>vt 0.413540 0.320750</w:t>
        <w:br/>
        <w:t>vt 0.130380 0.797460</w:t>
        <w:br/>
        <w:t>vt 0.110010 0.799970</w:t>
        <w:br/>
        <w:t>vt 0.108140 0.773660</w:t>
        <w:br/>
        <w:t>vt 0.128370 0.771600</w:t>
        <w:br/>
        <w:t>vt 0.334230 0.406150</w:t>
        <w:br/>
        <w:t>vt 0.336700 0.431650</w:t>
        <w:br/>
        <w:t>vt 0.321360 0.363990</w:t>
        <w:br/>
        <w:t>vt 0.303170 0.363610</w:t>
        <w:br/>
        <w:t>vt 0.304590 0.342660</w:t>
        <w:br/>
        <w:t>vt 0.323420 0.343860</w:t>
        <w:br/>
        <w:t>vt 0.368010 0.321120</w:t>
        <w:br/>
        <w:t>vt 0.376170 0.328220</w:t>
        <w:br/>
        <w:t>vt 0.366180 0.344610</w:t>
        <w:br/>
        <w:t>vt 0.354280 0.345240</w:t>
        <w:br/>
        <w:t>vt 0.080890 0.859110</w:t>
        <w:br/>
        <w:t>vt 0.082750 0.845550</w:t>
        <w:br/>
        <w:t>vt 0.208220 0.938880</w:t>
        <w:br/>
        <w:t>vt 0.205480 0.929450</w:t>
        <w:br/>
        <w:t>vt 0.218990 0.927570</w:t>
        <w:br/>
        <w:t>vt 0.220370 0.936830</w:t>
        <w:br/>
        <w:t>vt 0.216400 0.912190</w:t>
        <w:br/>
        <w:t>vt 0.228860 0.911600</w:t>
        <w:br/>
        <w:t>vt 0.230480 0.926960</w:t>
        <w:br/>
        <w:t>vt 0.210000 0.878890</w:t>
        <w:br/>
        <w:t>vt 0.213670 0.895840</w:t>
        <w:br/>
        <w:t>vt 0.196740 0.896880</w:t>
        <w:br/>
        <w:t>vt 0.193400 0.880360</w:t>
        <w:br/>
        <w:t>vt 0.207870 0.837190</w:t>
        <w:br/>
        <w:t>vt 0.190040 0.838650</w:t>
        <w:br/>
        <w:t>vt 0.188960 0.815960</w:t>
        <w:br/>
        <w:t>vt 0.207530 0.814940</w:t>
        <w:br/>
        <w:t>vt 0.185490 0.766980</w:t>
        <w:br/>
        <w:t>vt 0.206860 0.766530</w:t>
        <w:br/>
        <w:t>vt 0.207230 0.791290</w:t>
        <w:br/>
        <w:t>vt 0.186590 0.792100</w:t>
        <w:br/>
        <w:t>vt 0.183510 0.690680</w:t>
        <w:br/>
        <w:t>vt 0.183640 0.664560</w:t>
        <w:br/>
        <w:t>vt 0.204940 0.664200</w:t>
        <w:br/>
        <w:t>vt 0.206080 0.690190</w:t>
        <w:br/>
        <w:t>vt 0.616310 0.187020</w:t>
        <w:br/>
        <w:t>vt 0.604930 0.173880</w:t>
        <w:br/>
        <w:t>vt 0.618580 0.174040</w:t>
        <w:br/>
        <w:t>vt 0.592320 0.173770</w:t>
        <w:br/>
        <w:t>vt 0.231110 0.936060</w:t>
        <w:br/>
        <w:t>vt 0.210410 0.946850</w:t>
        <w:br/>
        <w:t>vt 0.221320 0.944250</w:t>
        <w:br/>
        <w:t>vt 0.231610 0.942890</w:t>
        <w:br/>
        <w:t>vt 0.181370 0.955930</w:t>
        <w:br/>
        <w:t>vt 0.170500 0.972200</w:t>
        <w:br/>
        <w:t>vt 0.164570 0.963340</w:t>
        <w:br/>
        <w:t>vt 0.175380 0.948420</w:t>
        <w:br/>
        <w:t>vt 0.156970 0.957350</w:t>
        <w:br/>
        <w:t>vt 0.195280 0.950680</w:t>
        <w:br/>
        <w:t>vt 0.171640 0.936540</w:t>
        <w:br/>
        <w:t>vt 0.188310 0.932420</w:t>
        <w:br/>
        <w:t>vt 0.191550 0.942480</w:t>
        <w:br/>
        <w:t>vt 0.601960 0.223770</w:t>
        <w:br/>
        <w:t>vt 0.612950 0.222790</w:t>
        <w:br/>
        <w:t>vt 0.613010 0.232760</w:t>
        <w:br/>
        <w:t>vt 0.601630 0.233820</w:t>
        <w:br/>
        <w:t>vt 0.591220 0.213810</w:t>
        <w:br/>
        <w:t>vt 0.590860 0.224460</w:t>
        <w:br/>
        <w:t>vt 0.041730 0.906540</w:t>
        <w:br/>
        <w:t>vt 0.052580 0.895080</w:t>
        <w:br/>
        <w:t>vt 0.051900 0.911500</w:t>
        <w:br/>
        <w:t>vt 0.086280 0.948530</w:t>
        <w:br/>
        <w:t>vt 0.096240 0.954500</w:t>
        <w:br/>
        <w:t>vt 0.084750 0.966310</w:t>
        <w:br/>
        <w:t>vt 0.075120 0.960120</w:t>
        <w:br/>
        <w:t>vt 0.352530 0.421970</w:t>
        <w:br/>
        <w:t>vt 0.363830 0.415280</w:t>
        <w:br/>
        <w:t>vt 0.369920 0.429700</w:t>
        <w:br/>
        <w:t>vt 0.360880 0.437880</w:t>
        <w:br/>
        <w:t>vt 0.350130 0.401640</w:t>
        <w:br/>
        <w:t>vt 0.358950 0.397910</w:t>
        <w:br/>
        <w:t>vt 0.343930 0.325100</w:t>
        <w:br/>
        <w:t>vt 0.339910 0.344720</w:t>
        <w:br/>
        <w:t>vt 0.351400 0.448210</w:t>
        <w:br/>
        <w:t>vt 0.101420 0.983990</w:t>
        <w:br/>
        <w:t>vt 0.092830 0.974110</w:t>
        <w:br/>
        <w:t>vt 0.104800 0.961000</w:t>
        <w:br/>
        <w:t>vt 0.115320 0.968770</w:t>
        <w:br/>
        <w:t>vt 0.116380 0.946700</w:t>
        <w:br/>
        <w:t>vt 0.127260 0.957270</w:t>
        <w:br/>
        <w:t>vt 0.392860 0.312410</w:t>
        <w:br/>
        <w:t>vt 0.391500 0.323140</w:t>
        <w:br/>
        <w:t>vt 0.182060 0.915920</w:t>
        <w:br/>
        <w:t>vt 0.165740 0.918700</w:t>
        <w:br/>
        <w:t>vt 0.684430 0.160470</w:t>
        <w:br/>
        <w:t>vt 0.681690 0.175970</w:t>
        <w:br/>
        <w:t>vt 0.665070 0.175600</w:t>
        <w:br/>
        <w:t>vt 0.667520 0.160470</w:t>
        <w:br/>
        <w:t>vt 0.652940 0.145500</w:t>
        <w:br/>
        <w:t>vt 0.669590 0.145500</w:t>
        <w:br/>
        <w:t>vt 0.650690 0.160470</w:t>
        <w:br/>
        <w:t>vt 0.166350 0.937830</w:t>
        <w:br/>
        <w:t>vt 0.147730 0.942530</w:t>
        <w:br/>
        <w:t>vt 0.350560 0.362720</w:t>
        <w:br/>
        <w:t>vt 0.337570 0.364430</w:t>
        <w:br/>
        <w:t>vt 0.380310 0.250660</w:t>
        <w:br/>
        <w:t>vt 0.375910 0.275800</w:t>
        <w:br/>
        <w:t>vt 0.167540 0.792670</w:t>
        <w:br/>
        <w:t>vt 0.148180 0.794830</w:t>
        <w:br/>
        <w:t>vt 0.146120 0.769440</w:t>
        <w:br/>
        <w:t>vt 0.165380 0.767590</w:t>
        <w:br/>
        <w:t>vt 0.170990 0.840830</w:t>
        <w:br/>
        <w:t>vt 0.151430 0.843910</w:t>
        <w:br/>
        <w:t>vt 0.150500 0.819700</w:t>
        <w:br/>
        <w:t>vt 0.169970 0.817390</w:t>
        <w:br/>
        <w:t>vt 0.104520 0.942650</w:t>
        <w:br/>
        <w:t>vt 0.109660 0.923640</w:t>
        <w:br/>
        <w:t>vt 0.094230 0.934820</w:t>
        <w:br/>
        <w:t>vt 0.095790 0.919670</w:t>
        <w:br/>
        <w:t>vt 0.097800 0.900890</w:t>
        <w:br/>
        <w:t>vt 0.093240 0.891770</w:t>
        <w:br/>
        <w:t>vt 0.105360 0.888800</w:t>
        <w:br/>
        <w:t>vt 0.109770 0.901110</w:t>
        <w:br/>
        <w:t>vt 0.003100 0.916830</w:t>
        <w:br/>
        <w:t>vt 0.008710 0.906310</w:t>
        <w:br/>
        <w:t>vt 0.015060 0.913390</w:t>
        <w:br/>
        <w:t>vt 0.327870 0.449470</w:t>
        <w:br/>
        <w:t>vt 0.342330 0.459920</w:t>
        <w:br/>
        <w:t>vt 0.677140 0.184460</w:t>
        <w:br/>
        <w:t>vt 0.667750 0.183420</w:t>
        <w:br/>
        <w:t>vt 0.388090 0.435310</w:t>
        <w:br/>
        <w:t>vt 0.381380 0.444600</w:t>
        <w:br/>
        <w:t>vt 0.378430 0.421780</w:t>
        <w:br/>
        <w:t>vt 0.373620 0.452650</w:t>
        <w:br/>
        <w:t>vt 0.363720 0.460810</w:t>
        <w:br/>
        <w:t>vt 0.643370 0.188190</w:t>
        <w:br/>
        <w:t>vt 0.647720 0.175150</w:t>
        <w:br/>
        <w:t>vt 0.650990 0.195860</w:t>
        <w:br/>
        <w:t>vt 0.641500 0.197450</w:t>
        <w:br/>
        <w:t>vt 0.627180 0.209640</w:t>
        <w:br/>
        <w:t>vt 0.628410 0.198710</w:t>
        <w:br/>
        <w:t>vt 0.630950 0.187090</w:t>
        <w:br/>
        <w:t>vt 0.633590 0.174440</w:t>
        <w:br/>
        <w:t>vt 0.622160 0.145500</w:t>
        <w:br/>
        <w:t>vt 0.636760 0.145500</w:t>
        <w:br/>
        <w:t>vt 0.635630 0.160470</w:t>
        <w:br/>
        <w:t>vt 0.620440 0.160470</w:t>
        <w:br/>
        <w:t>vt 0.175130 0.879790</w:t>
        <w:br/>
        <w:t>vt 0.178700 0.898620</w:t>
        <w:br/>
        <w:t>vt 0.159920 0.899350</w:t>
        <w:br/>
        <w:t>vt 0.155950 0.880800</w:t>
        <w:br/>
        <w:t>vt 0.130170 0.899970</w:t>
        <w:br/>
        <w:t>vt 0.143690 0.899770</w:t>
        <w:br/>
        <w:t>vt 0.150080 0.921290</w:t>
        <w:br/>
        <w:t>vt 0.128280 0.923920</w:t>
        <w:br/>
        <w:t>vt 0.163140 0.910900</w:t>
        <w:br/>
        <w:t>vt 0.200780 0.913530</w:t>
        <w:br/>
        <w:t>vt 0.052090 0.679380</w:t>
        <w:br/>
        <w:t>vt 0.077890 0.675200</w:t>
        <w:br/>
        <w:t>vt 0.077790 0.699730</w:t>
        <w:br/>
        <w:t>vt 0.051790 0.703010</w:t>
        <w:br/>
        <w:t>vt 0.083210 0.803180</w:t>
        <w:br/>
        <w:t>vt 0.081680 0.776020</w:t>
        <w:br/>
        <w:t>vt 0.084980 0.881950</w:t>
        <w:br/>
        <w:t>vt 0.068960 0.872660</w:t>
        <w:br/>
        <w:t>vt 0.075050 0.866280</w:t>
        <w:br/>
        <w:t>vt 0.094780 0.874240</w:t>
        <w:br/>
        <w:t>vt 0.350000 0.382340</w:t>
        <w:br/>
        <w:t>vt 0.335130 0.383990</w:t>
        <w:br/>
        <w:t>vt 0.412360 0.225040</w:t>
        <w:br/>
        <w:t>vt 0.442230 0.217520</w:t>
        <w:br/>
        <w:t>vt 0.439340 0.232680</w:t>
        <w:br/>
        <w:t>vt 0.410850 0.326040</w:t>
        <w:br/>
        <w:t>vt 0.391290 0.328210</w:t>
        <w:br/>
        <w:t>vt 0.081070 0.927580</w:t>
        <w:br/>
        <w:t>vt 0.083360 0.915990</w:t>
        <w:br/>
        <w:t>vt 0.073130 0.939540</w:t>
        <w:br/>
        <w:t>vt 0.063110 0.951360</w:t>
        <w:br/>
        <w:t>vt 0.397070 0.423770</w:t>
        <w:br/>
        <w:t>vt 0.389930 0.410690</w:t>
        <w:br/>
        <w:t>vt 0.373760 0.408240</w:t>
        <w:br/>
        <w:t>vt 0.385480 0.397200</w:t>
        <w:br/>
        <w:t>vt 0.370660 0.392170</w:t>
        <w:br/>
        <w:t>vt 0.382300 0.383430</w:t>
        <w:br/>
        <w:t>vt 0.380780 0.371960</w:t>
        <w:br/>
        <w:t>vt 0.382100 0.358850</w:t>
        <w:br/>
        <w:t>vt 0.377740 0.343250</w:t>
        <w:br/>
        <w:t>vt 0.386770 0.345330</w:t>
        <w:br/>
        <w:t>vt 0.391290 0.328210</w:t>
        <w:br/>
        <w:t>vt 0.391990 0.331350</w:t>
        <w:br/>
        <w:t>vt 0.409230 0.330110</w:t>
        <w:br/>
        <w:t>vt 0.391990 0.331350</w:t>
        <w:br/>
        <w:t>vt 0.428570 0.341020</w:t>
        <w:br/>
        <w:t>vt 0.433440 0.336970</w:t>
        <w:br/>
        <w:t>vt 0.075040 0.890850</w:t>
        <w:br/>
        <w:t>vt 0.063670 0.881440</w:t>
        <w:br/>
        <w:t>vt 0.082830 0.902410</w:t>
        <w:br/>
        <w:t>vt 0.023280 0.809670</w:t>
        <w:br/>
        <w:t>vt 0.016170 0.780560</w:t>
        <w:br/>
        <w:t>vt 0.035870 0.778810</w:t>
        <w:br/>
        <w:t>vt 0.040330 0.806040</w:t>
        <w:br/>
        <w:t>vt 0.458550 0.263470</w:t>
        <w:br/>
        <w:t>vt 0.451890 0.287020</w:t>
        <w:br/>
        <w:t>vt 0.427550 0.280130</w:t>
        <w:br/>
        <w:t>vt 0.434200 0.255070</w:t>
        <w:br/>
        <w:t>vt 0.407130 0.250410</w:t>
        <w:br/>
        <w:t>vt 0.400780 0.276130</w:t>
        <w:br/>
        <w:t>vt 0.056760 0.777470</w:t>
        <w:br/>
        <w:t>vt 0.058550 0.804690</w:t>
        <w:br/>
        <w:t>vt 0.083390 0.827590</w:t>
        <w:br/>
        <w:t>vt 0.056940 0.828280</w:t>
        <w:br/>
        <w:t>vt 0.029490 0.828060</w:t>
        <w:br/>
        <w:t>vt 0.469140 0.184080</w:t>
        <w:br/>
        <w:t>vt 0.469730 0.203760</w:t>
        <w:br/>
        <w:t>vt 0.443820 0.199970</w:t>
        <w:br/>
        <w:t>vt 0.444370 0.186850</w:t>
        <w:br/>
        <w:t>vt 0.384030 0.225180</w:t>
        <w:br/>
        <w:t>vt 0.386470 0.199830</w:t>
        <w:br/>
        <w:t>vt 0.416480 0.195030</w:t>
        <w:br/>
        <w:t>vt 0.640630 0.208480</w:t>
        <w:br/>
        <w:t>vt 0.464660 0.240730</w:t>
        <w:br/>
        <w:t>vt 0.012880 0.751990</w:t>
        <w:br/>
        <w:t>vt 0.033220 0.752210</w:t>
        <w:br/>
        <w:t>vt 0.054250 0.750860</w:t>
        <w:br/>
        <w:t>vt 0.079530 0.749560</w:t>
        <w:br/>
        <w:t>vt 0.106400 0.747560</w:t>
        <w:br/>
        <w:t>vt 0.126830 0.745730</w:t>
        <w:br/>
        <w:t>vt 0.144670 0.744000</w:t>
        <w:br/>
        <w:t>vt 0.163930 0.742470</w:t>
        <w:br/>
        <w:t>vt 0.184670 0.741610</w:t>
        <w:br/>
        <w:t>vt 0.206480 0.741230</w:t>
        <w:br/>
        <w:t>vt 0.468210 0.221730</w:t>
        <w:br/>
        <w:t>vt 0.031800 0.727840</w:t>
        <w:br/>
        <w:t>vt 0.010860 0.728570</w:t>
        <w:br/>
        <w:t>vt 0.078180 0.724360</w:t>
        <w:br/>
        <w:t>vt 0.052380 0.726390</w:t>
        <w:br/>
        <w:t>vt 0.105250 0.721900</w:t>
        <w:br/>
        <w:t>vt 0.125650 0.720090</w:t>
        <w:br/>
        <w:t>vt 0.143500 0.718610</w:t>
        <w:br/>
        <w:t>vt 0.162750 0.717340</w:t>
        <w:br/>
        <w:t>vt 0.183890 0.716420</w:t>
        <w:br/>
        <w:t>vt 0.206290 0.715800</w:t>
        <w:br/>
        <w:t>vt 0.282940 0.424250</w:t>
        <w:br/>
        <w:t>vt 0.283330 0.407240</w:t>
        <w:br/>
        <w:t>vt 0.285410 0.341890</w:t>
        <w:br/>
        <w:t>vt 0.284680 0.363350</w:t>
        <w:br/>
        <w:t>vt 0.288440 0.290180</w:t>
        <w:br/>
        <w:t>vt 0.286350 0.308650</w:t>
        <w:br/>
        <w:t>vt 0.288670 0.274100</w:t>
        <w:br/>
        <w:t>vt 0.288930 0.250300</w:t>
        <w:br/>
        <w:t>vt 0.319480 0.384550</w:t>
        <w:br/>
        <w:t>vt 0.325860 0.324770</w:t>
        <w:br/>
        <w:t>vt 0.162240 0.691700</w:t>
        <w:br/>
        <w:t>vt 0.162370 0.665480</w:t>
        <w:br/>
        <w:t>vt 0.124920 0.694450</w:t>
        <w:br/>
        <w:t>vt 0.104630 0.696470</w:t>
        <w:br/>
        <w:t>vt 0.104620 0.671040</w:t>
        <w:br/>
        <w:t>vt 0.124810 0.668460</w:t>
        <w:br/>
        <w:t>vt 0.142890 0.666800</w:t>
        <w:br/>
        <w:t>vt 0.142890 0.692980</w:t>
        <w:br/>
        <w:t>vt 0.306350 0.323990</w:t>
        <w:br/>
        <w:t>vt 0.286100 0.323390</w:t>
        <w:br/>
        <w:t>vt 0.301820 0.384760</w:t>
        <w:br/>
        <w:t>vt 0.283960 0.384760</w:t>
        <w:br/>
        <w:t>vt 0.688580 0.145500</w:t>
        <w:br/>
        <w:t>vt 0.608150 0.145500</w:t>
        <w:br/>
        <w:t>vt 0.606200 0.160470</w:t>
        <w:br/>
        <w:t>vt 0.592890 0.160470</w:t>
        <w:br/>
        <w:t>vt 0.594440 0.145500</w:t>
        <w:br/>
        <w:t>vt 0.671310 0.134120</w:t>
        <w:br/>
        <w:t>vt 0.653800 0.134120</w:t>
        <w:br/>
        <w:t>vt 0.636530 0.134120</w:t>
        <w:br/>
        <w:t>vt 0.622650 0.134120</w:t>
        <w:br/>
        <w:t>vt 0.609660 0.124890</w:t>
        <w:br/>
        <w:t>vt 0.623080 0.124890</w:t>
        <w:br/>
        <w:t>vt 0.608560 0.134120</w:t>
        <w:br/>
        <w:t>vt 0.594480 0.134120</w:t>
        <w:br/>
        <w:t>vt 0.595090 0.124890</w:t>
        <w:br/>
        <w:t>vt 0.322910 0.462870</w:t>
        <w:br/>
        <w:t>vt 0.306580 0.457960</w:t>
        <w:br/>
        <w:t>vt 0.308830 0.444190</w:t>
        <w:br/>
        <w:t>vt 0.294930 0.442570</w:t>
        <w:br/>
        <w:t>vt 0.293520 0.455050</w:t>
        <w:br/>
        <w:t>vt 0.281130 0.453550</w:t>
        <w:br/>
        <w:t>vt 0.281730 0.441220</w:t>
        <w:br/>
        <w:t>vt 0.054990 0.870170</w:t>
        <w:br/>
        <w:t>vt 0.052710 0.876960</w:t>
        <w:br/>
        <w:t>vt 0.056320 0.863500</w:t>
        <w:br/>
        <w:t>vt 0.625800 0.220740</w:t>
        <w:br/>
        <w:t>vt 0.659870 0.188050</w:t>
        <w:br/>
        <w:t>vt 0.650990 0.195860</w:t>
        <w:br/>
        <w:t>vt 0.612810 0.241390</w:t>
        <w:br/>
        <w:t>vt 0.602020 0.242950</w:t>
        <w:br/>
        <w:t>vt 0.620260 0.239880</w:t>
        <w:br/>
        <w:t>vt 0.623780 0.231120</w:t>
        <w:br/>
        <w:t>vt 0.108440 0.354180</w:t>
        <w:br/>
        <w:t>vt 0.093880 0.352090</w:t>
        <w:br/>
        <w:t>vt 0.035930 0.353010</w:t>
        <w:br/>
        <w:t>vt 0.631460 0.220670</w:t>
        <w:br/>
        <w:t>vt 0.615190 0.248740</w:t>
        <w:br/>
        <w:t>vt 0.604040 0.252210</w:t>
        <w:br/>
        <w:t>vt 0.591890 0.253870</w:t>
        <w:br/>
        <w:t>vt 0.620950 0.246890</w:t>
        <w:br/>
        <w:t>vt 0.065860 0.367270</w:t>
        <w:br/>
        <w:t>vt 0.080900 0.367470</w:t>
        <w:br/>
        <w:t>vt 0.076080 0.374440</w:t>
        <w:br/>
        <w:t>vt 0.079830 0.377070</w:t>
        <w:br/>
        <w:t>vt 0.085750 0.368740</w:t>
        <w:br/>
        <w:t>vt 0.063970 0.382960</w:t>
        <w:br/>
        <w:t>vt 0.053080 0.385130</w:t>
        <w:br/>
        <w:t>vt 0.055430 0.381120</w:t>
        <w:br/>
        <w:t>vt 0.045650 0.374620</w:t>
        <w:br/>
        <w:t>vt 0.042110 0.377660</w:t>
        <w:br/>
        <w:t>vt 0.039380 0.364770</w:t>
        <w:br/>
        <w:t>vt 0.040490 0.354770</w:t>
        <w:br/>
        <w:t>vt 0.066590 0.345300</w:t>
        <w:br/>
        <w:t>vt 0.065310 0.350900</w:t>
        <w:br/>
        <w:t>vt 0.040490 0.354770</w:t>
        <w:br/>
        <w:t>vt 0.089300 0.353550</w:t>
        <w:br/>
        <w:t>vt 0.089330 0.359790</w:t>
        <w:br/>
        <w:t>vt 0.089300 0.353550</w:t>
        <w:br/>
        <w:t>vt 0.085750 0.368740</w:t>
        <w:br/>
        <w:t>vt 0.079830 0.377070</w:t>
        <w:br/>
        <w:t>vt 0.066640 0.377040</w:t>
        <w:br/>
        <w:t>vt 0.063970 0.382960</w:t>
        <w:br/>
        <w:t>vt 0.055430 0.381120</w:t>
        <w:br/>
        <w:t>vt 0.059180 0.376570</w:t>
        <w:br/>
        <w:t>vt 0.051140 0.371720</w:t>
        <w:br/>
        <w:t>vt 0.045650 0.374620</w:t>
        <w:br/>
        <w:t>vt 0.045800 0.363070</w:t>
        <w:br/>
        <w:t>vt 0.039380 0.364770</w:t>
        <w:br/>
        <w:t>vt 0.044060 0.356600</w:t>
        <w:br/>
        <w:t>vt 0.065310 0.350900</w:t>
        <w:br/>
        <w:t>vt 0.065580 0.354940</w:t>
        <w:br/>
        <w:t>vt 0.083480 0.355050</w:t>
        <w:br/>
        <w:t>vt 0.083440 0.360170</w:t>
        <w:br/>
        <w:t>vt 0.065480 0.359980</w:t>
        <w:br/>
        <w:t>vt 0.067280 0.905890</w:t>
        <w:br/>
        <w:t>vt 0.071370 0.917360</w:t>
        <w:br/>
        <w:t>vt 0.056190 0.918800</w:t>
        <w:br/>
        <w:t>vt 0.052610 0.944430</w:t>
        <w:br/>
        <w:t>vt 0.042730 0.950390</w:t>
        <w:br/>
        <w:t>vt 0.042180 0.939570</w:t>
        <w:br/>
        <w:t>vt 0.058630 0.931840</w:t>
        <w:br/>
        <w:t>vt 0.047330 0.930510</w:t>
        <w:br/>
        <w:t>vt 0.036690 0.919880</w:t>
        <w:br/>
        <w:t>vt 0.031480 0.916880</w:t>
        <w:br/>
        <w:t>vt 0.041730 0.906540</w:t>
        <w:br/>
        <w:t>vt 0.031480 0.916880</w:t>
        <w:br/>
        <w:t>vt 0.025970 0.911760</w:t>
        <w:br/>
        <w:t>vt 0.023430 0.930670</w:t>
        <w:br/>
        <w:t>vt 0.026360 0.928320</w:t>
        <w:br/>
        <w:t>vt 0.026630 0.929320</w:t>
        <w:br/>
        <w:t>vt 0.023430 0.930670</w:t>
        <w:br/>
        <w:t>vt 0.025980 0.931510</w:t>
        <w:br/>
        <w:t>vt 0.025300 0.932370</w:t>
        <w:br/>
        <w:t>vt 0.026340 0.930540</w:t>
        <w:br/>
        <w:t>vt 0.025200 0.927910</w:t>
        <w:br/>
        <w:t>vt 0.023430 0.930670</w:t>
        <w:br/>
        <w:t>vt 0.022750 0.928180</w:t>
        <w:br/>
        <w:t>vt 0.023920 0.927750</w:t>
        <w:br/>
        <w:t>vt 0.023430 0.930670</w:t>
        <w:br/>
        <w:t>vt 0.354580 0.468900</w:t>
        <w:br/>
        <w:t>vt 0.685310 0.134120</w:t>
        <w:br/>
        <w:t>vt 0.030110 0.923710</w:t>
        <w:br/>
        <w:t>vt 0.026520 0.923810</w:t>
        <w:br/>
        <w:t>vt 0.026210 0.917460</w:t>
        <w:br/>
        <w:t>vt 0.026520 0.923810</w:t>
        <w:br/>
        <w:t>vt 0.023410 0.923920</w:t>
        <w:br/>
        <w:t>vt 0.020980 0.919180</w:t>
        <w:br/>
        <w:t>vt 0.029540 0.933670</w:t>
        <w:br/>
        <w:t>vt 0.035850 0.935790</w:t>
        <w:br/>
        <w:t>vt 0.030010 0.940810</w:t>
        <w:br/>
        <w:t>vt 0.028000 0.935130</w:t>
        <w:br/>
        <w:t>vt 0.030820 0.931220</w:t>
        <w:br/>
        <w:t>vt 0.039290 0.930850</w:t>
        <w:br/>
        <w:t>vt 0.032120 0.926510</w:t>
        <w:br/>
        <w:t>vt 0.039470 0.924240</w:t>
        <w:br/>
        <w:t>vt 0.039470 0.924240</w:t>
        <w:br/>
        <w:t>vt 0.032120 0.926510</w:t>
        <w:br/>
        <w:t>vt 0.020340 0.925180</w:t>
        <w:br/>
        <w:t>vt 0.334080 0.179520</w:t>
        <w:br/>
        <w:t>vt 0.308790 0.179850</w:t>
        <w:br/>
        <w:t>vt 0.357620 0.178740</w:t>
        <w:br/>
        <w:t>vt 0.386530 0.176530</w:t>
        <w:br/>
        <w:t>vt 0.416680 0.172170</w:t>
        <w:br/>
        <w:t>vt 0.441410 0.167330</w:t>
        <w:br/>
        <w:t>vt 0.466830 0.163480</w:t>
        <w:br/>
        <w:t>vt 0.029370 0.659320</w:t>
        <w:br/>
        <w:t>vt 0.005650 0.661240</w:t>
        <w:br/>
        <w:t>vt 0.052680 0.656390</w:t>
        <w:br/>
        <w:t>vt 0.078340 0.651000</w:t>
        <w:br/>
        <w:t>vt 0.104990 0.645540</w:t>
        <w:br/>
        <w:t>vt 0.125280 0.642020</w:t>
        <w:br/>
        <w:t>vt 0.143500 0.640080</w:t>
        <w:br/>
        <w:t>vt 0.163230 0.638870</w:t>
        <w:br/>
        <w:t>vt 0.184250 0.638570</w:t>
        <w:br/>
        <w:t>vt 0.151890 0.976410</w:t>
        <w:br/>
        <w:t>vt 0.139110 0.966410</w:t>
        <w:br/>
        <w:t>vt 0.204820 0.638510</w:t>
        <w:br/>
        <w:t>vt 0.035330 0.944290</w:t>
        <w:br/>
        <w:t>vt 0.031950 0.946350</w:t>
        <w:br/>
        <w:t>vt 0.671380 0.124890</w:t>
        <w:br/>
        <w:t>vt 0.683880 0.124890</w:t>
        <w:br/>
        <w:t>vt 0.655040 0.124890</w:t>
        <w:br/>
        <w:t>vt 0.637290 0.124890</w:t>
        <w:br/>
        <w:t>vt 0.216170 0.506590</w:t>
        <w:br/>
        <w:t>vt 0.206500 0.505530</w:t>
        <w:br/>
        <w:t>vt 0.212840 0.486310</w:t>
        <w:br/>
        <w:t>vt 0.219420 0.486810</w:t>
        <w:br/>
        <w:t>vt 0.281930 0.025800</w:t>
        <w:br/>
        <w:t>vt 0.289120 0.023450</w:t>
        <w:br/>
        <w:t>vt 0.296890 0.042330</w:t>
        <w:br/>
        <w:t>vt 0.283020 0.052570</w:t>
        <w:br/>
        <w:t>vt 0.278850 0.003970</w:t>
        <w:br/>
        <w:t>vt 0.285780 0.003970</w:t>
        <w:br/>
        <w:t>vt 0.354210 0.081550</w:t>
        <w:br/>
        <w:t>vt 0.351080 0.100150</w:t>
        <w:br/>
        <w:t>vt 0.326450 0.085120</w:t>
        <w:br/>
        <w:t>vt 0.329840 0.068890</w:t>
        <w:br/>
        <w:t>vt 0.457110 0.101680</w:t>
        <w:br/>
        <w:t>vt 0.458850 0.117710</w:t>
        <w:br/>
        <w:t>vt 0.435230 0.118200</w:t>
        <w:br/>
        <w:t>vt 0.433410 0.102140</w:t>
        <w:br/>
        <w:t>vt 0.410830 0.115800</w:t>
        <w:br/>
        <w:t>vt 0.409670 0.098210</w:t>
        <w:br/>
        <w:t>vt 0.382230 0.110770</w:t>
        <w:br/>
        <w:t>vt 0.382840 0.091770</w:t>
        <w:br/>
        <w:t>vt 0.126280 0.581310</w:t>
        <w:br/>
        <w:t>vt 0.103450 0.590850</w:t>
        <w:br/>
        <w:t>vt 0.102020 0.575310</w:t>
        <w:br/>
        <w:t>vt 0.125370 0.565480</w:t>
        <w:br/>
        <w:t>vt 0.078560 0.583870</w:t>
        <w:br/>
        <w:t>vt 0.079340 0.598940</w:t>
        <w:br/>
        <w:t>vt 0.053290 0.590780</w:t>
        <w:br/>
        <w:t>vt 0.053890 0.606160</w:t>
        <w:br/>
        <w:t>vt 0.006850 0.594950</w:t>
        <w:br/>
        <w:t>vt 0.029710 0.595230</w:t>
        <w:br/>
        <w:t>vt 0.029990 0.611230</w:t>
        <w:br/>
        <w:t>vt 0.005720 0.611810</w:t>
        <w:br/>
        <w:t>vt 0.078910 0.632710</w:t>
        <w:br/>
        <w:t>vt 0.105740 0.625090</w:t>
        <w:br/>
        <w:t>vt 0.163050 0.616040</w:t>
        <w:br/>
        <w:t>vt 0.183270 0.615790</w:t>
        <w:br/>
        <w:t>vt 0.460000 0.124370</w:t>
        <w:br/>
        <w:t>vt 0.436210 0.126500</w:t>
        <w:br/>
        <w:t>vt 0.270660 0.003970</w:t>
        <w:br/>
        <w:t>vt 0.271630 0.026240</w:t>
        <w:br/>
        <w:t>vt 0.228470 0.528030</w:t>
        <w:br/>
        <w:t>vt 0.228610 0.507080</w:t>
        <w:br/>
        <w:t>vt 0.104180 0.598350</w:t>
        <w:br/>
        <w:t>vt 0.079410 0.606280</w:t>
        <w:br/>
        <w:t>vt 0.125900 0.620370</w:t>
        <w:br/>
        <w:t>vt 0.413800 0.140410</w:t>
        <w:br/>
        <w:t>vt 0.412190 0.125400</w:t>
        <w:br/>
        <w:t>vt 0.437880 0.140300</w:t>
        <w:br/>
        <w:t>vt 0.382830 0.123530</w:t>
        <w:br/>
        <w:t>vt 0.383720 0.138420</w:t>
        <w:br/>
        <w:t>vt 0.354500 0.137400</w:t>
        <w:br/>
        <w:t>vt 0.353080 0.120190</w:t>
        <w:br/>
        <w:t>vt 0.328610 0.099910</w:t>
        <w:br/>
        <w:t>vt 0.213960 0.527600</w:t>
        <w:br/>
        <w:t>vt 0.192040 0.526120</w:t>
        <w:br/>
        <w:t>vt 0.439380 0.153100</w:t>
        <w:br/>
        <w:t>vt 0.464400 0.149010</w:t>
        <w:br/>
        <w:t>vt 0.414630 0.154710</w:t>
        <w:br/>
        <w:t>vt 0.385230 0.157550</w:t>
        <w:br/>
        <w:t>vt 0.356360 0.159290</w:t>
        <w:br/>
        <w:t>vt 0.332780 0.160000</w:t>
        <w:br/>
        <w:t>vt 0.308000 0.160380</w:t>
        <w:br/>
        <w:t>vt 0.005370 0.645290</w:t>
        <w:br/>
        <w:t>vt 0.029590 0.643710</w:t>
        <w:br/>
        <w:t>vt 0.005420 0.631950</w:t>
        <w:br/>
        <w:t>vt 0.029820 0.630970</w:t>
        <w:br/>
        <w:t>vt 0.053400 0.638990</w:t>
        <w:br/>
        <w:t>vt 0.053940 0.613290</w:t>
        <w:br/>
        <w:t>vt 0.126730 0.589920</w:t>
        <w:br/>
        <w:t>vt 0.204700 0.615970</w:t>
        <w:br/>
        <w:t>vt 0.183770 0.597000</w:t>
        <w:br/>
        <w:t>vt 0.204630 0.597480</w:t>
        <w:br/>
        <w:t>vt 0.163950 0.597230</w:t>
        <w:br/>
        <w:t>vt 0.143510 0.617690</w:t>
        <w:br/>
        <w:t>vt 0.145000 0.600460</w:t>
        <w:br/>
        <w:t>vt 0.301970 0.081380</w:t>
        <w:br/>
        <w:t>vt 0.301960 0.065320</w:t>
        <w:br/>
        <w:t>vt 0.146720 0.555340</w:t>
        <w:br/>
        <w:t>vt 0.146190 0.572840</w:t>
        <w:br/>
        <w:t>vt 0.167500 0.543070</w:t>
        <w:br/>
        <w:t>vt 0.192040 0.526120</w:t>
        <w:br/>
        <w:t>vt 0.193490 0.547560</w:t>
        <w:br/>
        <w:t>vt 0.165880 0.564080</w:t>
        <w:br/>
        <w:t>vt 0.312940 0.058190</w:t>
        <w:br/>
        <w:t>vt 0.270750 0.051320</w:t>
        <w:br/>
        <w:t>vt 0.224630 0.615950</w:t>
        <w:br/>
        <w:t>vt 0.224650 0.597540</w:t>
        <w:br/>
        <w:t>vt 0.185980 0.577920</w:t>
        <w:br/>
        <w:t>vt 0.164890 0.577320</w:t>
        <w:br/>
        <w:t>vt 0.188550 0.565770</w:t>
        <w:br/>
        <w:t>vt 0.206560 0.578870</w:t>
        <w:br/>
        <w:t>vt 0.224700 0.579320</w:t>
        <w:br/>
        <w:t>vt 0.224830 0.567660</w:t>
        <w:br/>
        <w:t>vt 0.208890 0.566990</w:t>
        <w:br/>
        <w:t>vt 0.209150 0.547570</w:t>
        <w:br/>
        <w:t>vt 0.225540 0.547720</w:t>
        <w:br/>
        <w:t>vt 0.221220 0.465090</w:t>
        <w:br/>
        <w:t>vt 0.229610 0.465090</w:t>
        <w:br/>
        <w:t>vt 0.228990 0.487300</w:t>
        <w:br/>
        <w:t>vt 0.285460 0.079490</w:t>
        <w:br/>
        <w:t>vt 0.270170 0.078080</w:t>
        <w:br/>
        <w:t>vt 0.329940 0.118090</w:t>
        <w:br/>
        <w:t>vt 0.306100 0.117660</w:t>
        <w:br/>
        <w:t>vt 0.304900 0.099470</w:t>
        <w:br/>
        <w:t>vt 0.286260 0.117690</w:t>
        <w:br/>
        <w:t>vt 0.285240 0.098780</w:t>
        <w:br/>
        <w:t>vt 0.269670 0.098680</w:t>
        <w:br/>
        <w:t>vt 0.270260 0.117610</w:t>
        <w:br/>
        <w:t>vt 0.331240 0.138500</w:t>
        <w:br/>
        <w:t>vt 0.307620 0.139120</w:t>
        <w:br/>
        <w:t>vt 0.286670 0.139260</w:t>
        <w:br/>
        <w:t>vt 0.270480 0.139140</w:t>
        <w:br/>
        <w:t>vt 0.287000 0.160570</w:t>
        <w:br/>
        <w:t>vt 0.287340 0.179880</w:t>
        <w:br/>
        <w:t>vt 0.191370 0.859310</w:t>
        <w:br/>
        <w:t>vt 0.208540 0.857740</w:t>
        <w:br/>
        <w:t>vt 0.172280 0.861190</w:t>
        <w:br/>
        <w:t>vt 0.152400 0.863670</w:t>
        <w:br/>
        <w:t>vt 0.227940 0.895390</w:t>
        <w:br/>
        <w:t>vt 0.226830 0.878360</w:t>
        <w:br/>
        <w:t>vt 0.226690 0.857040</w:t>
        <w:br/>
        <w:t>vt 0.225680 0.836870</w:t>
        <w:br/>
        <w:t>vt 0.225480 0.814740</w:t>
        <w:br/>
        <w:t>vt 0.225310 0.791120</w:t>
        <w:br/>
        <w:t>vt 0.225120 0.766450</w:t>
        <w:br/>
        <w:t>vt 0.224910 0.741190</w:t>
        <w:br/>
        <w:t>vt 0.224810 0.715570</w:t>
        <w:br/>
        <w:t>vt 0.224650 0.663850</w:t>
        <w:br/>
        <w:t>vt 0.224700 0.689960</w:t>
        <w:br/>
        <w:t>vt 0.224590 0.638030</w:t>
        <w:br/>
        <w:t>vt 0.270710 0.160700</w:t>
        <w:br/>
        <w:t>vt 0.270860 0.179790</w:t>
        <w:br/>
        <w:t>vt 0.270970 0.202910</w:t>
        <w:br/>
        <w:t>vt 0.271090 0.226700</w:t>
        <w:br/>
        <w:t>vt 0.270960 0.250340</w:t>
        <w:br/>
        <w:t>vt 0.270780 0.273920</w:t>
        <w:br/>
        <w:t>vt 0.270640 0.289890</w:t>
        <w:br/>
        <w:t>vt 0.270450 0.308330</w:t>
        <w:br/>
        <w:t>vt 0.270330 0.323100</w:t>
        <w:br/>
        <w:t>vt 0.269990 0.341580</w:t>
        <w:br/>
        <w:t>vt 0.269630 0.363220</w:t>
        <w:br/>
        <w:t>vt 0.268960 0.406940</w:t>
        <w:br/>
        <w:t>vt 0.269300 0.384690</w:t>
        <w:br/>
        <w:t>vt 0.268850 0.423590</w:t>
        <w:br/>
        <w:t>vt 0.267840 0.440320</w:t>
        <w:br/>
        <w:t>vt 0.267720 0.452580</w:t>
        <w:br/>
        <w:t>vt 0.029980 0.618090</w:t>
        <w:br/>
        <w:t>vt 0.125970 0.976260</w:t>
        <w:br/>
        <w:t>vt 0.117620 0.983730</w:t>
        <w:br/>
        <w:t>vt 0.337060 0.470200</w:t>
        <w:br/>
        <w:t>vt 0.347630 0.476430</w:t>
        <w:br/>
        <w:t>vt 0.640630 0.208480</w:t>
        <w:br/>
        <w:t>vt 0.015410 0.922190</w:t>
        <w:br/>
        <w:t>vt 0.377740 0.343250</w:t>
        <w:br/>
        <w:t>vt 0.462170 0.136670</w:t>
        <w:br/>
        <w:t>vt 0.079230 0.619800</w:t>
        <w:br/>
        <w:t>vt 0.105130 0.612450</w:t>
        <w:br/>
        <w:t>vt 0.005600 0.618850</w:t>
        <w:br/>
        <w:t>vt 0.053750 0.626450</w:t>
        <w:br/>
        <w:t>vt 0.126670 0.605310</w:t>
        <w:br/>
        <w:t>vt 0.145910 0.583260</w:t>
        <w:br/>
        <w:t>vt 0.043420 0.869940</w:t>
        <w:br/>
        <w:t>vt 0.042140 0.876530</w:t>
        <w:br/>
        <w:t>vt 0.041430 0.863990</w:t>
        <w:br/>
        <w:t>vt 0.214120 0.465090</w:t>
        <w:br/>
        <w:t>vt 0.036280 0.904750</w:t>
        <w:br/>
        <w:t>vt 0.010700 0.919340</w:t>
        <w:br/>
        <w:t>vt 0.023640 0.908070</w:t>
        <w:br/>
        <w:t>vt 0.034740 0.954080</w:t>
        <w:br/>
        <w:t>vt 0.010700 0.919340</w:t>
        <w:br/>
        <w:t>vt 0.109030 0.994060</w:t>
        <w:br/>
        <w:t>vt 0.495130 0.594740</w:t>
        <w:br/>
        <w:t>vt 0.496530 0.594730</w:t>
        <w:br/>
        <w:t>vt 0.500020 0.609340</w:t>
        <w:br/>
        <w:t>vt 0.497640 0.610790</w:t>
        <w:br/>
        <w:t>vt 0.493330 0.611710</w:t>
        <w:br/>
        <w:t>vt 0.490560 0.594510</w:t>
        <w:br/>
        <w:t>vt 0.494600 0.580340</w:t>
        <w:br/>
        <w:t>vt 0.504700 0.582790</w:t>
        <w:br/>
        <w:t>vt 0.505610 0.585230</w:t>
        <w:br/>
        <w:t>vt 0.496530 0.594730</w:t>
        <w:br/>
        <w:t>vt 0.505230 0.587760</w:t>
        <w:br/>
        <w:t>vt 0.498620 0.594780</w:t>
        <w:br/>
        <w:t>vt 0.513010 0.590510</w:t>
        <w:br/>
        <w:t>vt 0.518730 0.587300</w:t>
        <w:br/>
        <w:t>vt 0.504700 0.590550</w:t>
        <w:br/>
        <w:t>vt 0.500800 0.594830</w:t>
        <w:br/>
        <w:t>vt 0.502270 0.598930</w:t>
        <w:br/>
        <w:t>vt 0.501160 0.602290</w:t>
        <w:br/>
        <w:t>vt 0.503140 0.597120</w:t>
        <w:br/>
        <w:t>vt 0.502400 0.594890</w:t>
        <w:br/>
        <w:t>vt 0.504450 0.592550</w:t>
        <w:br/>
        <w:t>vt 0.503430 0.594920</w:t>
        <w:br/>
        <w:t>vt 0.503740 0.596090</w:t>
        <w:br/>
        <w:t>vt 0.504390 0.593800</w:t>
        <w:br/>
        <w:t>vt 0.508970 0.592090</w:t>
        <w:br/>
        <w:t>vt 0.506660 0.593420</w:t>
        <w:br/>
        <w:t>vt 0.506010 0.599590</w:t>
        <w:br/>
        <w:t>vt 0.507450 0.603020</w:t>
        <w:br/>
        <w:t>vt 0.509210 0.596620</w:t>
        <w:br/>
        <w:t>vt 0.513350 0.598250</w:t>
        <w:br/>
        <w:t>vt 0.521810 0.601750</w:t>
        <w:br/>
        <w:t>vt 0.510440 0.608520</w:t>
        <w:br/>
        <w:t>vt 0.505180 0.597550</w:t>
        <w:br/>
        <w:t>vt 0.506810 0.595850</w:t>
        <w:br/>
        <w:t>vt 0.518430 0.579370</w:t>
        <w:br/>
        <w:t>vt 0.509400 0.573810</w:t>
        <w:br/>
        <w:t>vt 0.517000 0.570370</w:t>
        <w:br/>
        <w:t>vt 0.524770 0.576120</w:t>
        <w:br/>
        <w:t>vt 0.528790 0.587020</w:t>
        <w:br/>
        <w:t>vt 0.532050 0.599060</w:t>
        <w:br/>
        <w:t>vt 0.541820 0.596740</w:t>
        <w:br/>
        <w:t>vt 0.545180 0.608260</w:t>
        <w:br/>
        <w:t>vt 0.535920 0.610550</w:t>
        <w:br/>
        <w:t>vt 0.538040 0.585470</w:t>
        <w:br/>
        <w:t>vt 0.525550 0.612980</w:t>
        <w:br/>
        <w:t>vt 0.533880 0.574380</w:t>
        <w:br/>
        <w:t>vt 0.542840 0.571730</w:t>
        <w:br/>
        <w:t>vt 0.547790 0.583320</w:t>
        <w:br/>
        <w:t>vt 0.535010 0.561760</w:t>
        <w:br/>
        <w:t>vt 0.526590 0.563030</w:t>
        <w:br/>
        <w:t>vt 0.520810 0.567910</w:t>
        <w:br/>
        <w:t>vt 0.514960 0.561320</w:t>
        <w:br/>
        <w:t>vt 0.511620 0.563150</w:t>
        <w:br/>
        <w:t>vt 0.509680 0.555880</w:t>
        <w:br/>
        <w:t>vt 0.508070 0.556450</w:t>
        <w:br/>
        <w:t>vt 0.517790 0.557550</w:t>
        <w:br/>
        <w:t>vt 0.510560 0.553760</w:t>
        <w:br/>
        <w:t>vt 0.505910 0.552330</w:t>
        <w:br/>
        <w:t>vt 0.505150 0.555380</w:t>
        <w:br/>
        <w:t>vt 0.504420 0.551580</w:t>
        <w:br/>
        <w:t>vt 0.506590 0.563750</w:t>
        <w:br/>
        <w:t>vt 0.498030 0.570020</w:t>
        <w:br/>
        <w:t>vt 0.500420 0.560600</w:t>
        <w:br/>
        <w:t>vt 0.534040 0.746770</w:t>
        <w:br/>
        <w:t>vt 0.523910 0.747230</w:t>
        <w:br/>
        <w:t>vt 0.525190 0.741040</w:t>
        <w:br/>
        <w:t>vt 0.537230 0.736530</w:t>
        <w:br/>
        <w:t>vt 0.511810 0.742470</w:t>
        <w:br/>
        <w:t>vt 0.513650 0.735530</w:t>
        <w:br/>
        <w:t>vt 0.516010 0.733990</w:t>
        <w:br/>
        <w:t>vt 0.525640 0.739190</w:t>
        <w:br/>
        <w:t>vt 0.507580 0.725580</w:t>
        <w:br/>
        <w:t>vt 0.508950 0.724810</w:t>
        <w:br/>
        <w:t>vt 0.505160 0.727810</w:t>
        <w:br/>
        <w:t>vt 0.500140 0.733530</w:t>
        <w:br/>
        <w:t>vt 0.535320 0.734350</w:t>
        <w:br/>
        <w:t>vt 0.544650 0.724860</w:t>
        <w:br/>
        <w:t>vt 0.542950 0.723160</w:t>
        <w:br/>
        <w:t>vt 0.534290 0.725770</w:t>
        <w:br/>
        <w:t>vt 0.539520 0.718920</w:t>
        <w:br/>
        <w:t>vt 0.531070 0.729940</w:t>
        <w:br/>
        <w:t>vt 0.531030 0.734600</w:t>
        <w:br/>
        <w:t>vt 0.526060 0.737380</w:t>
        <w:br/>
        <w:t>vt 0.542730 0.744550</w:t>
        <w:br/>
        <w:t>vt 0.544840 0.738520</w:t>
        <w:br/>
        <w:t>vt 0.549680 0.742770</w:t>
        <w:br/>
        <w:t>vt 0.550420 0.740160</w:t>
        <w:br/>
        <w:t>vt 0.551440 0.738460</w:t>
        <w:br/>
        <w:t>vt 0.548150 0.734540</w:t>
        <w:br/>
        <w:t>vt 0.545210 0.729800</w:t>
        <w:br/>
        <w:t>vt 0.508500 0.622800</w:t>
        <w:br/>
        <w:t>vt 0.501920 0.626050</w:t>
        <w:br/>
        <w:t>vt 0.512860 0.635300</w:t>
        <w:br/>
        <w:t>vt 0.517090 0.628790</w:t>
        <w:br/>
        <w:t>vt 0.518380 0.623330</w:t>
        <w:br/>
        <w:t>vt 0.509300 0.619760</w:t>
        <w:br/>
        <w:t>vt 0.515560 0.615990</w:t>
        <w:br/>
        <w:t>vt 0.527750 0.622960</w:t>
        <w:br/>
        <w:t>vt 0.539560 0.632380</w:t>
        <w:br/>
        <w:t>vt 0.527360 0.631860</w:t>
        <w:br/>
        <w:t>vt 0.538710 0.621520</w:t>
        <w:br/>
        <w:t>vt 0.551670 0.629840</w:t>
        <w:br/>
        <w:t>vt 0.548460 0.619130</w:t>
        <w:br/>
        <w:t>vt 0.557400 0.615920</w:t>
        <w:br/>
        <w:t>vt 0.562520 0.624880</w:t>
        <w:br/>
        <w:t>vt 0.571270 0.616790</w:t>
        <w:br/>
        <w:t>vt 0.580380 0.622420</w:t>
        <w:br/>
        <w:t>vt 0.569370 0.633950</w:t>
        <w:br/>
        <w:t>vt 0.564460 0.612600</w:t>
        <w:br/>
        <w:t>vt 0.555530 0.641420</w:t>
        <w:br/>
        <w:t>vt 0.554690 0.605900</w:t>
        <w:br/>
        <w:t>vt 0.551660 0.594540</w:t>
        <w:br/>
        <w:t>vt 0.564080 0.604340</w:t>
        <w:br/>
        <w:t>vt 0.562190 0.592970</w:t>
        <w:br/>
        <w:t>vt 0.540110 0.643730</w:t>
        <w:br/>
        <w:t>vt 0.525420 0.641160</w:t>
        <w:br/>
        <w:t>vt 0.493600 0.698280</w:t>
        <w:br/>
        <w:t>vt 0.484940 0.697300</w:t>
        <w:br/>
        <w:t>vt 0.487200 0.683620</w:t>
        <w:br/>
        <w:t>vt 0.497140 0.687070</w:t>
        <w:br/>
        <w:t>vt 0.494330 0.671080</w:t>
        <w:br/>
        <w:t>vt 0.503170 0.678030</w:t>
        <w:br/>
        <w:t>vt 0.493980 0.709000</w:t>
        <w:br/>
        <w:t>vt 0.498350 0.718580</w:t>
        <w:br/>
        <w:t>vt 0.491280 0.721830</w:t>
        <w:br/>
        <w:t>vt 0.486350 0.709910</w:t>
        <w:br/>
        <w:t>vt 0.505140 0.715820</w:t>
        <w:br/>
        <w:t>vt 0.511890 0.720570</w:t>
        <w:br/>
        <w:t>vt 0.525920 0.719820</w:t>
        <w:br/>
        <w:t>vt 0.517790 0.726560</w:t>
        <w:br/>
        <w:t>vt 0.517040 0.713150</w:t>
        <w:br/>
        <w:t>vt 0.522510 0.705410</w:t>
        <w:br/>
        <w:t>vt 0.531750 0.712270</w:t>
        <w:br/>
        <w:t>vt 0.537680 0.704960</w:t>
        <w:br/>
        <w:t>vt 0.546540 0.713310</w:t>
        <w:br/>
        <w:t>vt 0.528190 0.697610</w:t>
        <w:br/>
        <w:t>vt 0.533790 0.689650</w:t>
        <w:br/>
        <w:t>vt 0.543110 0.696570</w:t>
        <w:br/>
        <w:t>vt 0.551580 0.702850</w:t>
        <w:br/>
        <w:t>vt 0.554070 0.695390</w:t>
        <w:br/>
        <w:t>vt 0.548440 0.688860</w:t>
        <w:br/>
        <w:t>vt 0.539380 0.681430</w:t>
        <w:br/>
        <w:t>vt 0.524030 0.683110</w:t>
        <w:br/>
        <w:t>vt 0.518160 0.690540</w:t>
        <w:br/>
        <w:t>vt 0.512880 0.698310</w:t>
        <w:br/>
        <w:t>vt 0.526690 0.726980</w:t>
        <w:br/>
        <w:t>vt 0.521960 0.730110</w:t>
        <w:br/>
        <w:t>vt 0.526970 0.730580</w:t>
        <w:br/>
        <w:t>vt 0.524790 0.732190</w:t>
        <w:br/>
        <w:t>vt 0.528880 0.731950</w:t>
        <w:br/>
        <w:t>vt 0.521410 0.734370</w:t>
        <w:br/>
        <w:t>vt 0.508660 0.706740</w:t>
        <w:br/>
        <w:t>vt 0.501650 0.701590</w:t>
        <w:br/>
        <w:t>vt 0.505520 0.692630</w:t>
        <w:br/>
        <w:t>vt 0.499930 0.708820</w:t>
        <w:br/>
        <w:t>vt 0.510920 0.684690</w:t>
        <w:br/>
        <w:t>vt 0.517070 0.677860</w:t>
        <w:br/>
        <w:t>vt 0.511320 0.670710</w:t>
        <w:br/>
        <w:t>vt 0.504150 0.595470</w:t>
        <w:br/>
        <w:t>vt 0.504480 0.595010</w:t>
        <w:br/>
        <w:t>vt 0.504580 0.595590</w:t>
        <w:br/>
        <w:t>vt 0.504050 0.594970</w:t>
        <w:br/>
        <w:t>vt 0.504390 0.594530</w:t>
        <w:br/>
        <w:t>vt 0.504860 0.594670</w:t>
        <w:br/>
        <w:t>vt 0.504930 0.595170</w:t>
        <w:br/>
        <w:t>vt 0.505610 0.595440</w:t>
        <w:br/>
        <w:t>vt 0.504780 0.596340</w:t>
        <w:br/>
        <w:t>vt 0.505530 0.594230</w:t>
        <w:br/>
        <w:t>vt 0.570220 0.706840</w:t>
        <w:br/>
        <w:t>vt 0.560870 0.706660</w:t>
        <w:br/>
        <w:t>vt 0.561420 0.694230</w:t>
        <w:br/>
        <w:t>vt 0.572090 0.691550</w:t>
        <w:br/>
        <w:t>vt 0.555850 0.682390</w:t>
        <w:br/>
        <w:t>vt 0.544980 0.672210</w:t>
        <w:br/>
        <w:t>vt 0.551530 0.661260</w:t>
        <w:br/>
        <w:t>vt 0.565320 0.675360</w:t>
        <w:br/>
        <w:t>vt 0.575010 0.604920</w:t>
        <w:br/>
        <w:t>vt 0.574170 0.590430</w:t>
        <w:br/>
        <w:t>vt 0.587660 0.587640</w:t>
        <w:br/>
        <w:t>vt 0.587100 0.607490</w:t>
        <w:br/>
        <w:t>vt 0.534190 0.655070</w:t>
        <w:br/>
        <w:t>vt 0.532390 0.666500</w:t>
        <w:br/>
        <w:t>vt 0.520910 0.665900</w:t>
        <w:br/>
        <w:t>vt 0.518950 0.655900</w:t>
        <w:br/>
        <w:t>vt 0.522320 0.673090</w:t>
        <w:br/>
        <w:t>vt 0.529420 0.675730</w:t>
        <w:br/>
        <w:t>vt 0.505080 0.661370</w:t>
        <w:br/>
        <w:t>vt 0.569180 0.575730</w:t>
        <w:br/>
        <w:t>vt 0.579290 0.567620</w:t>
        <w:br/>
        <w:t>vt 0.562630 0.565740</w:t>
        <w:br/>
        <w:t>vt 0.565510 0.552260</w:t>
        <w:br/>
        <w:t>vt 0.554470 0.572140</w:t>
        <w:br/>
        <w:t>vt 0.558740 0.580940</w:t>
        <w:br/>
        <w:t>vt 0.555860 0.561000</w:t>
        <w:br/>
        <w:t>vt 0.550350 0.565540</w:t>
        <w:br/>
        <w:t>vt 0.543960 0.565030</w:t>
        <w:br/>
        <w:t>vt 0.555740 0.720020</w:t>
        <w:br/>
        <w:t>vt 0.548390 0.727410</w:t>
        <w:br/>
        <w:t>vt 0.550630 0.732860</w:t>
        <w:br/>
        <w:t>vt 0.556060 0.730420</w:t>
        <w:br/>
        <w:t>vt 0.555020 0.736770</w:t>
        <w:br/>
        <w:t>vt 0.552450 0.737690</w:t>
        <w:br/>
        <w:t>vt 0.554020 0.740480</w:t>
        <w:br/>
        <w:t>vt 0.553110 0.740570</w:t>
        <w:br/>
        <w:t>vt 0.555010 0.740610</w:t>
        <w:br/>
        <w:t>vt 0.558190 0.736760</w:t>
        <w:br/>
        <w:t>vt 0.506420 0.551050</w:t>
        <w:br/>
        <w:t>vt 0.505460 0.549730</w:t>
        <w:br/>
        <w:t>vt 0.510300 0.548220</w:t>
        <w:br/>
        <w:t>vt 0.510960 0.551050</w:t>
        <w:br/>
        <w:t>vt 0.504090 0.550230</w:t>
        <w:br/>
        <w:t>vt 0.553700 0.741680</w:t>
        <w:br/>
        <w:t>vt 0.519100 0.551790</w:t>
        <w:br/>
        <w:t>vt 0.528100 0.551690</w:t>
        <w:br/>
        <w:t>vt 0.529210 0.543940</w:t>
        <w:br/>
        <w:t>vt 0.547090 0.543880</w:t>
        <w:br/>
        <w:t>vt 0.535810 0.550320</w:t>
        <w:br/>
        <w:t>vt 0.518290 0.546080</w:t>
        <w:br/>
        <w:t>vt 0.562140 0.730220</w:t>
        <w:br/>
        <w:t>vt 0.566080 0.721020</w:t>
        <w:br/>
        <w:t>vt 0.552750 0.741230</w:t>
        <w:br/>
        <w:t>vt 0.552610 0.742080</w:t>
        <w:br/>
        <w:t>vt 0.502320 0.553490</w:t>
        <w:br/>
        <w:t>vt 0.503470 0.550880</w:t>
        <w:br/>
        <w:t>vt 0.554130 0.553370</w:t>
        <w:br/>
        <w:t>vt 0.546070 0.550510</w:t>
        <w:br/>
        <w:t>vt 0.547430 0.555250</w:t>
        <w:br/>
        <w:t>vt 0.544440 0.554700</w:t>
        <w:br/>
        <w:t>vt 0.544850 0.556730</w:t>
        <w:br/>
        <w:t>vt 0.544080 0.556640</w:t>
        <w:br/>
        <w:t>vt 0.544190 0.557400</w:t>
        <w:br/>
        <w:t>vt 0.545270 0.557450</w:t>
        <w:br/>
        <w:t>vt 0.544080 0.556640</w:t>
        <w:br/>
        <w:t>vt 0.544190 0.557400</w:t>
        <w:br/>
        <w:t>vt 0.543760 0.556980</w:t>
        <w:br/>
        <w:t>vt 0.542650 0.555430</w:t>
        <w:br/>
        <w:t>vt 0.544440 0.554700</w:t>
        <w:br/>
        <w:t>vt 0.542160 0.558760</w:t>
        <w:br/>
        <w:t>vt 0.543730 0.557540</w:t>
        <w:br/>
        <w:t>vt 0.540330 0.553110</w:t>
        <w:br/>
        <w:t>vt 0.546070 0.550510</w:t>
        <w:br/>
        <w:t>vt 0.537750 0.550780</w:t>
        <w:br/>
        <w:t>vt 0.547090 0.543880</w:t>
        <w:br/>
        <w:t>vt 0.537750 0.550780</w:t>
        <w:br/>
        <w:t>vt 0.536830 0.561330</w:t>
        <w:br/>
        <w:t>vt 0.536830 0.561330</w:t>
        <w:br/>
        <w:t>vt 0.539670 0.560340</w:t>
        <w:br/>
        <w:t>vt 0.543960 0.565030</w:t>
        <w:br/>
        <w:t>vt 0.542840 0.571730</w:t>
        <w:br/>
        <w:t>vt 0.544040 0.560560</w:t>
        <w:br/>
        <w:t>vt 0.546640 0.560640</w:t>
        <w:br/>
        <w:t>vt 0.544040 0.560560</w:t>
        <w:br/>
        <w:t>vt 0.544060 0.558210</w:t>
        <w:br/>
        <w:t>vt 0.544780 0.558230</w:t>
        <w:br/>
        <w:t>vt 0.544060 0.558210</w:t>
        <w:br/>
        <w:t>vt 0.548760 0.558230</w:t>
        <w:br/>
        <w:t>vt 0.526170 0.733080</w:t>
        <w:br/>
        <w:t>vt 0.526930 0.733620</w:t>
        <w:br/>
        <w:t>vt 0.526110 0.734060</w:t>
        <w:br/>
        <w:t>vt 0.527000 0.732390</w:t>
        <w:br/>
        <w:t>vt 0.527710 0.732960</w:t>
        <w:br/>
        <w:t>vt 0.527710 0.734030</w:t>
        <w:br/>
        <w:t>vt 0.526840 0.734630</w:t>
        <w:br/>
        <w:t>vt 0.526520 0.735750</w:t>
        <w:br/>
        <w:t>vt 0.524510 0.734360</w:t>
        <w:br/>
        <w:t>vt 0.528960 0.734400</w:t>
        <w:br/>
        <w:t>vt 0.434340 0.555740</w:t>
        <w:br/>
        <w:t>vt 0.445200 0.558200</w:t>
        <w:br/>
        <w:t>vt 0.442250 0.566410</w:t>
        <w:br/>
        <w:t>vt 0.432160 0.564510</w:t>
        <w:br/>
        <w:t>vt 0.445050 0.529130</w:t>
        <w:br/>
        <w:t>vt 0.455520 0.532450</w:t>
        <w:br/>
        <w:t>vt 0.452450 0.540810</w:t>
        <w:br/>
        <w:t>vt 0.440990 0.537600</w:t>
        <w:br/>
        <w:t>vt 0.453530 0.513470</w:t>
        <w:br/>
        <w:t>vt 0.460350 0.517390</w:t>
        <w:br/>
        <w:t>vt 0.466430 0.519690</w:t>
        <w:br/>
        <w:t>vt 0.463740 0.534450</w:t>
        <w:br/>
        <w:t>vt 0.461720 0.542590</w:t>
        <w:br/>
        <w:t>vt 0.435640 0.524640</w:t>
        <w:br/>
        <w:t>vt 0.430270 0.534400</w:t>
        <w:br/>
        <w:t>vt 0.455850 0.561890</w:t>
        <w:br/>
        <w:t>vt 0.449340 0.549030</w:t>
        <w:br/>
        <w:t>vt 0.459200 0.551290</w:t>
        <w:br/>
        <w:t>vt 0.472870 0.520490</w:t>
        <w:br/>
        <w:t>vt 0.473150 0.536440</w:t>
        <w:br/>
        <w:t>vt 0.472280 0.505930</w:t>
        <w:br/>
        <w:t>vt 0.475810 0.505000</w:t>
        <w:br/>
        <w:t>vt 0.478870 0.519500</w:t>
        <w:br/>
        <w:t>vt 0.482770 0.536740</w:t>
        <w:br/>
        <w:t>vt 0.468220 0.505700</w:t>
        <w:br/>
        <w:t>vt 0.469630 0.487510</w:t>
        <w:br/>
        <w:t>vt 0.469680 0.487200</w:t>
        <w:br/>
        <w:t>vt 0.470310 0.487610</w:t>
        <w:br/>
        <w:t>vt 0.468930 0.487200</w:t>
        <w:br/>
        <w:t>vt 0.469680 0.487200</w:t>
        <w:br/>
        <w:t>vt 0.469630 0.487510</w:t>
        <w:br/>
        <w:t>vt 0.469110 0.487700</w:t>
        <w:br/>
        <w:t>vt 0.471770 0.487620</w:t>
        <w:br/>
        <w:t>vt 0.471450 0.488060</w:t>
        <w:br/>
        <w:t>vt 0.470970 0.487700</w:t>
        <w:br/>
        <w:t>vt 0.471050 0.487390</w:t>
        <w:br/>
        <w:t>vt 0.470780 0.487920</w:t>
        <w:br/>
        <w:t>vt 0.471090 0.488380</w:t>
        <w:br/>
        <w:t>vt 0.474930 0.490740</w:t>
        <w:br/>
        <w:t>vt 0.473770 0.491890</w:t>
        <w:br/>
        <w:t>vt 0.465020 0.489270</w:t>
        <w:br/>
        <w:t>vt 0.465880 0.490450</w:t>
        <w:br/>
        <w:t>vt 0.457360 0.498890</w:t>
        <w:br/>
        <w:t>vt 0.466850 0.491680</w:t>
        <w:br/>
        <w:t>vt 0.460390 0.501770</w:t>
        <w:br/>
        <w:t>vt 0.468190 0.492760</w:t>
        <w:br/>
        <w:t>vt 0.464340 0.504430</w:t>
        <w:br/>
        <w:t>vt 0.447440 0.509130</w:t>
        <w:br/>
        <w:t>vt 0.443000 0.505570</w:t>
        <w:br/>
        <w:t>vt 0.454660 0.496020</w:t>
        <w:br/>
        <w:t>vt 0.469650 0.493150</w:t>
        <w:br/>
        <w:t>vt 0.469340 0.488170</w:t>
        <w:br/>
        <w:t>vt 0.469720 0.488550</w:t>
        <w:br/>
        <w:t>vt 0.470250 0.488110</w:t>
        <w:br/>
        <w:t>vt 0.470180 0.488670</w:t>
        <w:br/>
        <w:t>vt 0.469970 0.488030</w:t>
        <w:br/>
        <w:t>vt 0.469750 0.487790</w:t>
        <w:br/>
        <w:t>vt 0.482830 0.500170</w:t>
        <w:br/>
        <w:t>vt 0.479340 0.503170</w:t>
        <w:br/>
        <w:t>vt 0.472510 0.492640</w:t>
        <w:br/>
        <w:t>vt 0.471200 0.493090</w:t>
        <w:br/>
        <w:t>vt 0.470680 0.488600</w:t>
        <w:br/>
        <w:t>vt 0.470550 0.488070</w:t>
        <w:br/>
        <w:t>vt 0.491140 0.512160</w:t>
        <w:br/>
        <w:t>vt 0.484930 0.516840</w:t>
        <w:br/>
        <w:t>vt 0.470970 0.487700</w:t>
        <w:br/>
        <w:t>vt 0.470780 0.487920</w:t>
        <w:br/>
        <w:t>vt 0.471050 0.487390</w:t>
        <w:br/>
        <w:t>vt 0.469750 0.487790</w:t>
        <w:br/>
        <w:t>vt 0.428600 0.519030</w:t>
        <w:br/>
        <w:t>vt 0.437500 0.546220</w:t>
        <w:br/>
        <w:t>vt 0.424300 0.553490</w:t>
        <w:br/>
        <w:t>vt 0.426810 0.543100</w:t>
        <w:br/>
        <w:t>vt 0.417850 0.551870</w:t>
        <w:br/>
        <w:t>vt 0.417420 0.538990</w:t>
        <w:br/>
        <w:t>vt 0.419520 0.529220</w:t>
        <w:br/>
        <w:t>vt 0.492440 0.533560</w:t>
        <w:br/>
        <w:t>vt 0.500030 0.527970</w:t>
        <w:br/>
        <w:t>vt 0.505190 0.538610</w:t>
        <w:br/>
        <w:t>vt 0.483550 0.544200</w:t>
        <w:br/>
        <w:t>vt 0.472400 0.545730</w:t>
        <w:br/>
        <w:t>vt 0.422030 0.564480</w:t>
        <w:br/>
        <w:t>vt 0.469950 0.555080</w:t>
        <w:br/>
        <w:t>vt 0.454350 0.570740</w:t>
        <w:br/>
        <w:t>vt 0.465020 0.564840</w:t>
        <w:br/>
        <w:t>vt 0.430830 0.574440</w:t>
        <w:br/>
        <w:t>vt 0.439560 0.575650</w:t>
        <w:br/>
        <w:t>vt 0.475300 0.556580</w:t>
        <w:br/>
        <w:t>vt 0.088500 0.082910</w:t>
        <w:br/>
        <w:t>vt 0.078060 0.091820</w:t>
        <w:br/>
        <w:t>vt 0.078490 0.083780</w:t>
        <w:br/>
        <w:t>vt 0.120670 0.082870</w:t>
        <w:br/>
        <w:t>vt 0.108440 0.087750</w:t>
        <w:br/>
        <w:t>vt 0.106610 0.076830</w:t>
        <w:br/>
        <w:t>vt 0.114690 0.073610</w:t>
        <w:br/>
        <w:t>vt 0.110440 0.068800</w:t>
        <w:br/>
        <w:t>vt 0.022090 0.025900</w:t>
        <w:br/>
        <w:t>vt 0.008240 0.026500</w:t>
        <w:br/>
        <w:t>vt 0.019420 0.020200</w:t>
        <w:br/>
        <w:t>vt 0.091440 0.013430</w:t>
        <w:br/>
        <w:t>vt 0.080000 0.010300</w:t>
        <w:br/>
        <w:t>vt 0.080500 0.006380</w:t>
        <w:br/>
        <w:t>vt 0.102390 0.008310</w:t>
        <w:br/>
        <w:t>vt 0.100880 0.019610</w:t>
        <w:br/>
        <w:t>vt 0.124150 0.013020</w:t>
        <w:br/>
        <w:t>vt 0.122840 0.023540</w:t>
        <w:br/>
        <w:t>vt 0.156360 0.021470</w:t>
        <w:br/>
        <w:t>vt 0.152340 0.034680</w:t>
        <w:br/>
        <w:t>vt 0.139260 0.028920</w:t>
        <w:br/>
        <w:t>vt 0.141940 0.016910</w:t>
        <w:br/>
        <w:t>vt 0.064160 0.518800</w:t>
        <w:br/>
        <w:t>vt 0.069550 0.538690</w:t>
        <w:br/>
        <w:t>vt 0.055170 0.542000</w:t>
        <w:br/>
        <w:t>vt 0.049570 0.520430</w:t>
        <w:br/>
        <w:t>vt 0.061210 0.497680</w:t>
        <w:br/>
        <w:t>vt 0.047240 0.497120</w:t>
        <w:br/>
        <w:t>vt 0.013240 0.037240</w:t>
        <w:br/>
        <w:t>vt 0.021320 0.034020</w:t>
        <w:br/>
        <w:t>vt 0.024070 0.042500</w:t>
        <w:br/>
        <w:t>vt 0.018810 0.047060</w:t>
        <w:br/>
        <w:t>vt 0.025210 0.058320</w:t>
        <w:br/>
        <w:t>vt 0.028920 0.051200</w:t>
        <w:br/>
        <w:t>vt 0.038620 0.053020</w:t>
        <w:br/>
        <w:t>vt 0.046420 0.043720</w:t>
        <w:br/>
        <w:t>vt 0.046850 0.050060</w:t>
        <w:br/>
        <w:t>vt 0.096730 0.028940</w:t>
        <w:br/>
        <w:t>vt 0.080100 0.028020</w:t>
        <w:br/>
        <w:t>vt 0.080070 0.019590</w:t>
        <w:br/>
        <w:t>vt 0.098360 0.021760</w:t>
        <w:br/>
        <w:t>vt 0.095770 0.039900</w:t>
        <w:br/>
        <w:t>vt 0.094740 0.050660</w:t>
        <w:br/>
        <w:t>vt 0.079300 0.049590</w:t>
        <w:br/>
        <w:t>vt 0.079730 0.038430</w:t>
        <w:br/>
        <w:t>vt 0.118950 0.043310</w:t>
        <w:br/>
        <w:t>vt 0.114610 0.056350</w:t>
        <w:br/>
        <w:t>vt 0.108140 0.054100</w:t>
        <w:br/>
        <w:t>vt 0.109220 0.041390</w:t>
        <w:br/>
        <w:t>vt 0.121200 0.033370</w:t>
        <w:br/>
        <w:t>vt 0.106410 0.029380</w:t>
        <w:br/>
        <w:t>vt 0.124620 0.062160</w:t>
        <w:br/>
        <w:t>vt 0.134050 0.070830</w:t>
        <w:br/>
        <w:t>vt 0.131960 0.049110</w:t>
        <w:br/>
        <w:t>vt 0.136070 0.039240</w:t>
        <w:br/>
        <w:t>vt 0.148360 0.045130</w:t>
        <w:br/>
        <w:t>vt 0.143290 0.056330</w:t>
        <w:br/>
        <w:t>vt 0.119020 0.523970</w:t>
        <w:br/>
        <w:t>vt 0.108220 0.528390</w:t>
        <w:br/>
        <w:t>vt 0.114300 0.521500</w:t>
        <w:br/>
        <w:t>vt 0.089820 0.515190</w:t>
        <w:br/>
        <w:t>vt 0.085910 0.497080</w:t>
        <w:br/>
        <w:t>vt 0.100720 0.496530</w:t>
        <w:br/>
        <w:t>vt 0.103090 0.513240</w:t>
        <w:br/>
        <w:t>vt 0.073840 0.497710</w:t>
        <w:br/>
        <w:t>vt 0.077290 0.516810</w:t>
        <w:br/>
        <w:t>vt 0.081980 0.535770</w:t>
        <w:br/>
        <w:t>vt 0.051120 0.016120</w:t>
        <w:br/>
        <w:t>vt 0.046190 0.008030</w:t>
        <w:br/>
        <w:t>vt 0.062250 0.007160</w:t>
        <w:br/>
        <w:t>vt 0.061680 0.016870</w:t>
        <w:br/>
        <w:t>vt 0.069840 0.012530</w:t>
        <w:br/>
        <w:t>vt 0.046810 0.062870</w:t>
        <w:br/>
        <w:t>vt 0.051480 0.049740</w:t>
        <w:br/>
        <w:t>vt 0.055290 0.061850</w:t>
        <w:br/>
        <w:t>vt 0.063080 0.048750</w:t>
        <w:br/>
        <w:t>vt 0.063860 0.037540</w:t>
        <w:br/>
        <w:t>vt 0.054930 0.025640</w:t>
        <w:br/>
        <w:t>vt 0.051550 0.025850</w:t>
        <w:br/>
        <w:t>vt 0.047630 0.072270</w:t>
        <w:br/>
        <w:t>vt 0.048170 0.082460</w:t>
        <w:br/>
        <w:t>vt 0.040780 0.077610</w:t>
        <w:br/>
        <w:t>vt 0.067690 0.090100</w:t>
        <w:br/>
        <w:t>vt 0.068450 0.080450</w:t>
        <w:br/>
        <w:t>vt 0.079060 0.061420</w:t>
        <w:br/>
        <w:t>vt 0.079070 0.072650</w:t>
        <w:br/>
        <w:t>vt 0.062310 0.070760</w:t>
        <w:br/>
        <w:t>vt 0.063240 0.060440</w:t>
        <w:br/>
        <w:t>vt 0.060490 0.073880</w:t>
        <w:br/>
        <w:t>vt 0.061030 0.477000</w:t>
        <w:br/>
        <w:t>vt 0.072850 0.478330</w:t>
        <w:br/>
        <w:t>vt 0.084030 0.478930</w:t>
        <w:br/>
        <w:t>vt 0.097760 0.477170</w:t>
        <w:br/>
        <w:t>vt 0.085200 0.463080</w:t>
        <w:br/>
        <w:t>vt 0.088170 0.470370</w:t>
        <w:br/>
        <w:t>vt 0.063760 0.457870</w:t>
        <w:br/>
        <w:t>vt 0.074500 0.460780</w:t>
        <w:br/>
        <w:t>vt 0.048070 0.474820</w:t>
        <w:br/>
        <w:t>vt 0.052020 0.454150</w:t>
        <w:br/>
        <w:t>vt 0.126490 0.459260</w:t>
        <w:br/>
        <w:t>vt 0.123500 0.465160</w:t>
        <w:br/>
        <w:t>vt 0.116000 0.456260</w:t>
        <w:br/>
        <w:t>vt 0.119950 0.452100</w:t>
        <w:br/>
        <w:t>vt 0.133640 0.536470</w:t>
        <w:br/>
        <w:t>vt 0.124310 0.529920</w:t>
        <w:br/>
        <w:t>vt 0.127010 0.525020</w:t>
        <w:br/>
        <w:t>vt 0.098860 0.546710</w:t>
        <w:br/>
        <w:t>vt 0.087250 0.551150</w:t>
        <w:br/>
        <w:t>vt 0.094150 0.532600</w:t>
        <w:br/>
        <w:t>vt 0.076150 0.554930</w:t>
        <w:br/>
        <w:t>vt 0.092450 0.564410</w:t>
        <w:br/>
        <w:t>vt 0.081710 0.568440</w:t>
        <w:br/>
        <w:t>vt 0.120040 0.550190</w:t>
        <w:br/>
        <w:t>vt 0.112730 0.539350</w:t>
        <w:br/>
        <w:t>vt 0.062220 0.559830</w:t>
        <w:br/>
        <w:t>vt 0.068730 0.573840</w:t>
        <w:br/>
        <w:t>vt 0.069140 0.440590</w:t>
        <w:br/>
        <w:t>vt 0.058230 0.436140</w:t>
        <w:br/>
        <w:t>vt 0.074410 0.424790</w:t>
        <w:br/>
        <w:t>vt 0.063310 0.420120</w:t>
        <w:br/>
        <w:t>vt 0.091100 0.448920</w:t>
        <w:br/>
        <w:t>vt 0.098140 0.434800</w:t>
        <w:br/>
        <w:t>vt 0.109540 0.442430</w:t>
        <w:br/>
        <w:t>vt 0.102150 0.454570</w:t>
        <w:br/>
        <w:t>vt 0.085530 0.428830</w:t>
        <w:br/>
        <w:t>vt 0.080070 0.444600</w:t>
        <w:br/>
        <w:t>vt 0.777540 0.157610</w:t>
        <w:br/>
        <w:t>vt 0.771960 0.141150</w:t>
        <w:br/>
        <w:t>vt 0.778770 0.141150</w:t>
        <w:br/>
        <w:t>vt 0.751730 0.141150</w:t>
        <w:br/>
        <w:t>vt 0.766420 0.141150</w:t>
        <w:br/>
        <w:t>vt 0.765630 0.157830</w:t>
        <w:br/>
        <w:t>vt 0.751140 0.158050</w:t>
        <w:br/>
        <w:t>vt 0.734260 0.158150</w:t>
        <w:br/>
        <w:t>vt 0.734260 0.141150</w:t>
        <w:br/>
        <w:t>vt 0.978440 0.141150</w:t>
        <w:br/>
        <w:t>vt 0.995610 0.141150</w:t>
        <w:br/>
        <w:t>vt 0.995610 0.157950</w:t>
        <w:br/>
        <w:t>vt 0.978550 0.159840</w:t>
        <w:br/>
        <w:t>vt 0.959730 0.160260</w:t>
        <w:br/>
        <w:t>vt 0.960390 0.141150</w:t>
        <w:br/>
        <w:t>vt 0.942200 0.158530</w:t>
        <w:br/>
        <w:t>vt 0.944390 0.141150</w:t>
        <w:br/>
        <w:t>vt 0.929980 0.141150</w:t>
        <w:br/>
        <w:t>vt 0.928000 0.158310</w:t>
        <w:br/>
        <w:t>vt 0.913310 0.158500</w:t>
        <w:br/>
        <w:t>vt 0.914730 0.141150</w:t>
        <w:br/>
        <w:t>vt 0.895880 0.158850</w:t>
        <w:br/>
        <w:t>vt 0.896110 0.141150</w:t>
        <w:br/>
        <w:t>vt 0.874900 0.141150</w:t>
        <w:br/>
        <w:t>vt 0.876020 0.159270</w:t>
        <w:br/>
        <w:t>vt 0.853900 0.141150</w:t>
        <w:br/>
        <w:t>vt 0.855910 0.159360</w:t>
        <w:br/>
        <w:t>vt 0.837590 0.141150</w:t>
        <w:br/>
        <w:t>vt 0.837540 0.159190</w:t>
        <w:br/>
        <w:t>vt 0.820350 0.141150</w:t>
        <w:br/>
        <w:t>vt 0.820180 0.158930</w:t>
        <w:br/>
        <w:t>vt 0.804190 0.141150</w:t>
        <w:br/>
        <w:t>vt 0.804270 0.158520</w:t>
        <w:br/>
        <w:t>vt 0.789840 0.141150</w:t>
        <w:br/>
        <w:t>vt 0.790110 0.157830</w:t>
        <w:br/>
        <w:t>vt 0.032150 0.068530</w:t>
        <w:br/>
        <w:t>vt 0.094340 0.062590</w:t>
        <w:br/>
        <w:t>vt 0.104780 0.065480</w:t>
        <w:br/>
        <w:t>vt 0.049040 0.036050</w:t>
        <w:br/>
        <w:t>vt 0.050950 0.036710</w:t>
        <w:br/>
        <w:t>vt 0.104270 0.559460</w:t>
        <w:br/>
        <w:t>vt 0.090320 0.461160</w:t>
        <w:br/>
        <w:t>vt 0.064620 0.027830</w:t>
        <w:br/>
        <w:t>vt 0.132940 0.468220</w:t>
        <w:br/>
        <w:t>vt 0.123140 0.473860</w:t>
        <w:br/>
        <w:t>vt 0.131640 0.483420</w:t>
        <w:br/>
        <w:t>vt 0.124900 0.480410</w:t>
        <w:br/>
        <w:t>vt 0.125060 0.506570</w:t>
        <w:br/>
        <w:t>vt 0.124440 0.501140</w:t>
        <w:br/>
        <w:t>vt 0.133070 0.497760</w:t>
        <w:br/>
        <w:t>vt 0.134490 0.510650</w:t>
        <w:br/>
        <w:t>vt 0.116660 0.509950</w:t>
        <w:br/>
        <w:t>vt 0.112850 0.498440</w:t>
        <w:br/>
        <w:t>vt 0.108110 0.491710</w:t>
        <w:br/>
        <w:t>vt 0.113380 0.484450</w:t>
        <w:br/>
        <w:t>vt 0.112290 0.478590</w:t>
        <w:br/>
        <w:t>vt 0.112010 0.516090</w:t>
        <w:br/>
        <w:t>vt 0.142440 0.511420</w:t>
        <w:br/>
        <w:t>vt 0.138060 0.479760</w:t>
        <w:br/>
        <w:t>vt 0.141510 0.490560</w:t>
        <w:br/>
        <w:t>vt 0.136290 0.491450</w:t>
        <w:br/>
        <w:t>vt 0.134030 0.519160</w:t>
        <w:br/>
        <w:t>vt 0.139460 0.523640</w:t>
        <w:br/>
        <w:t>vt 0.538260 0.252300</w:t>
        <w:br/>
        <w:t>vt 0.534390 0.260550</w:t>
        <w:br/>
        <w:t>vt 0.529460 0.253260</w:t>
        <w:br/>
        <w:t>vt 0.526750 0.238760</w:t>
        <w:br/>
        <w:t>vt 0.534980 0.248340</w:t>
        <w:br/>
        <w:t>vt 0.521780 0.242810</w:t>
        <w:br/>
        <w:t>vt 0.513570 0.227450</w:t>
        <w:br/>
        <w:t>vt 0.511070 0.230340</w:t>
        <w:br/>
        <w:t>vt 0.482840 0.233240</w:t>
        <w:br/>
        <w:t>vt 0.487380 0.235060</w:t>
        <w:br/>
        <w:t>vt 0.482070 0.249890</w:t>
        <w:br/>
        <w:t>vt 0.474580 0.247340</w:t>
        <w:br/>
        <w:t>vt 0.488150 0.250930</w:t>
        <w:br/>
        <w:t>vt 0.486320 0.264250</w:t>
        <w:br/>
        <w:t>vt 0.478330 0.261780</w:t>
        <w:br/>
        <w:t>vt 0.495470 0.251640</w:t>
        <w:br/>
        <w:t>vt 0.495770 0.264860</w:t>
        <w:br/>
        <w:t>vt 0.468960 0.257520</w:t>
        <w:br/>
        <w:t>vt 0.490760 0.235940</w:t>
        <w:br/>
        <w:t>vt 0.492880 0.222750</w:t>
        <w:br/>
        <w:t>vt 0.494150 0.223260</w:t>
        <w:br/>
        <w:t>vt 0.491650 0.222050</w:t>
        <w:br/>
        <w:t>vt 0.500260 0.221290</w:t>
        <w:br/>
        <w:t>vt 0.500960 0.220230</w:t>
        <w:br/>
        <w:t>vt 0.499410 0.222240</w:t>
        <w:br/>
        <w:t>vt 0.496790 0.219310</w:t>
        <w:br/>
        <w:t>vt 0.496990 0.218930</w:t>
        <w:br/>
        <w:t>vt 0.498270 0.223110</w:t>
        <w:br/>
        <w:t>vt 0.496490 0.219650</w:t>
        <w:br/>
        <w:t>vt 0.496390 0.219040</w:t>
        <w:br/>
        <w:t>vt 0.496460 0.218800</w:t>
        <w:br/>
        <w:t>vt 0.496220 0.219260</w:t>
        <w:br/>
        <w:t>vt 0.508300 0.232880</w:t>
        <w:br/>
        <w:t>vt 0.504090 0.235700</w:t>
        <w:br/>
        <w:t>vt 0.516070 0.246120</w:t>
        <w:br/>
        <w:t>vt 0.509270 0.249400</w:t>
        <w:br/>
        <w:t>vt 0.497150 0.218530</w:t>
        <w:br/>
        <w:t>vt 0.496460 0.218540</w:t>
        <w:br/>
        <w:t>vt 0.494540 0.219030</w:t>
        <w:br/>
        <w:t>vt 0.494880 0.219390</w:t>
        <w:br/>
        <w:t>vt 0.495310 0.219080</w:t>
        <w:br/>
        <w:t>vt 0.495190 0.218790</w:t>
        <w:br/>
        <w:t>vt 0.521930 0.258030</w:t>
        <w:br/>
        <w:t>vt 0.526220 0.268320</w:t>
        <w:br/>
        <w:t>vt 0.515650 0.273740</w:t>
        <w:br/>
        <w:t>vt 0.513000 0.262050</w:t>
        <w:br/>
        <w:t>vt 0.506070 0.275520</w:t>
        <w:br/>
        <w:t>vt 0.504430 0.263880</w:t>
        <w:br/>
        <w:t>vt 0.502550 0.251180</w:t>
        <w:br/>
        <w:t>vt 0.495720 0.219400</w:t>
        <w:br/>
        <w:t>vt 0.495880 0.218950</w:t>
        <w:br/>
        <w:t>vt 0.496000 0.219400</w:t>
        <w:br/>
        <w:t>vt 0.495650 0.219870</w:t>
        <w:br/>
        <w:t>vt 0.496120 0.219880</w:t>
        <w:br/>
        <w:t>vt 0.495540 0.223670</w:t>
        <w:br/>
        <w:t>vt 0.497030 0.223680</w:t>
        <w:br/>
        <w:t>vt 0.495000 0.236940</w:t>
        <w:br/>
        <w:t>vt 0.499530 0.237050</w:t>
        <w:br/>
        <w:t>vt 0.495230 0.219690</w:t>
        <w:br/>
        <w:t>vt 0.495460 0.219300</w:t>
        <w:br/>
        <w:t>vt 0.495460 0.219300</w:t>
        <w:br/>
        <w:t>vt 0.495310 0.219080</w:t>
        <w:br/>
        <w:t>vt 0.496390 0.219040</w:t>
        <w:br/>
        <w:t>vt 0.496460 0.218800</w:t>
        <w:br/>
        <w:t>vt 0.496460 0.218540</w:t>
        <w:br/>
        <w:t>vt 0.495190 0.218790</w:t>
        <w:br/>
        <w:t>vt 0.496590 0.275180</w:t>
        <w:br/>
        <w:t>vt 0.518220 0.286790</w:t>
        <w:br/>
        <w:t>vt 0.507690 0.291830</w:t>
        <w:br/>
        <w:t>vt 0.476300 0.266870</w:t>
        <w:br/>
        <w:t>vt 0.484860 0.272160</w:t>
        <w:br/>
        <w:t>vt 0.496750 0.285580</w:t>
        <w:br/>
        <w:t>vt 0.527710 0.272630</w:t>
        <w:br/>
        <w:t>vt 0.496750 0.285580</w:t>
        <w:br/>
        <w:t>vt 0.572330 0.416760</w:t>
        <w:br/>
        <w:t>vt 0.573880 0.408350</w:t>
        <w:br/>
        <w:t>vt 0.576760 0.420120</w:t>
        <w:br/>
        <w:t>vt 0.554240 0.397820</w:t>
        <w:br/>
        <w:t>vt 0.567400 0.404060</w:t>
        <w:br/>
        <w:t>vt 0.564030 0.409950</w:t>
        <w:br/>
        <w:t>vt 0.552060 0.402740</w:t>
        <w:br/>
        <w:t>vt 0.539160 0.397400</w:t>
        <w:br/>
        <w:t>vt 0.539700 0.394410</w:t>
        <w:br/>
        <w:t>vt 0.520010 0.411010</w:t>
        <w:br/>
        <w:t>vt 0.523360 0.410460</w:t>
        <w:br/>
        <w:t>vt 0.525590 0.424000</w:t>
        <w:br/>
        <w:t>vt 0.520710 0.425130</w:t>
        <w:br/>
        <w:t>vt 0.531270 0.421430</w:t>
        <w:br/>
        <w:t>vt 0.537730 0.433080</w:t>
        <w:br/>
        <w:t>vt 0.529130 0.436860</w:t>
        <w:br/>
        <w:t>vt 0.535960 0.418720</w:t>
        <w:br/>
        <w:t>vt 0.542340 0.430060</w:t>
        <w:br/>
        <w:t>vt 0.522340 0.438310</w:t>
        <w:br/>
        <w:t>vt 0.526680 0.409470</w:t>
        <w:br/>
        <w:t>vt 0.522860 0.399330</w:t>
        <w:br/>
        <w:t>vt 0.524000 0.399170</w:t>
        <w:br/>
        <w:t>vt 0.521730 0.399340</w:t>
        <w:br/>
        <w:t>vt 0.527670 0.395290</w:t>
        <w:br/>
        <w:t>vt 0.527730 0.394270</w:t>
        <w:br/>
        <w:t>vt 0.527450 0.396350</w:t>
        <w:br/>
        <w:t>vt 0.524380 0.395300</w:t>
        <w:br/>
        <w:t>vt 0.524370 0.394950</w:t>
        <w:br/>
        <w:t>vt 0.526940 0.397470</w:t>
        <w:br/>
        <w:t>vt 0.524300 0.395680</w:t>
        <w:br/>
        <w:t>vt 0.523970 0.395280</w:t>
        <w:br/>
        <w:t>vt 0.523920 0.395070</w:t>
        <w:br/>
        <w:t>vt 0.523940 0.395510</w:t>
        <w:br/>
        <w:t>vt 0.538000 0.400540</w:t>
        <w:br/>
        <w:t>vt 0.535580 0.403840</w:t>
        <w:br/>
        <w:t>vt 0.545000 0.411470</w:t>
        <w:br/>
        <w:t>vt 0.548930 0.407320</w:t>
        <w:br/>
        <w:t>vt 0.524320 0.394590</w:t>
        <w:br/>
        <w:t>vt 0.523810 0.394870</w:t>
        <w:br/>
        <w:t>vt 0.522610 0.396020</w:t>
        <w:br/>
        <w:t>vt 0.523000 0.396150</w:t>
        <w:br/>
        <w:t>vt 0.522980 0.395580</w:t>
        <w:br/>
        <w:t>vt 0.523190 0.395750</w:t>
        <w:br/>
        <w:t>vt 0.559160 0.415350</w:t>
        <w:br/>
        <w:t>vt 0.567120 0.422340</w:t>
        <w:br/>
        <w:t>vt 0.576760 0.420120</w:t>
        <w:br/>
        <w:t>vt 0.572910 0.427980</w:t>
        <w:br/>
        <w:t>vt 0.574100 0.439490</w:t>
        <w:br/>
        <w:t>vt 0.568160 0.433960</w:t>
        <w:br/>
        <w:t>vt 0.577070 0.432210</w:t>
        <w:br/>
        <w:t>vt 0.562140 0.439860</w:t>
        <w:br/>
        <w:t>vt 0.555590 0.433420</w:t>
        <w:br/>
        <w:t>vt 0.561940 0.427560</w:t>
        <w:br/>
        <w:t>vt 0.553960 0.420370</w:t>
        <w:br/>
        <w:t>vt 0.548900 0.425150</w:t>
        <w:br/>
        <w:t>vt 0.541270 0.415310</w:t>
        <w:br/>
        <w:t>vt 0.556670 0.445670</w:t>
        <w:br/>
        <w:t>vt 0.548240 0.438460</w:t>
        <w:br/>
        <w:t>vt 0.523620 0.395810</w:t>
        <w:br/>
        <w:t>vt 0.523560 0.395420</w:t>
        <w:br/>
        <w:t>vt 0.523830 0.395700</w:t>
        <w:br/>
        <w:t>vt 0.523760 0.396180</w:t>
        <w:br/>
        <w:t>vt 0.524120 0.396000</w:t>
        <w:br/>
        <w:t>vt 0.525200 0.398900</w:t>
        <w:br/>
        <w:t>vt 0.526270 0.398330</w:t>
        <w:br/>
        <w:t>vt 0.529790 0.408150</w:t>
        <w:br/>
        <w:t>vt 0.533530 0.406580</w:t>
        <w:br/>
        <w:t>vt 0.523380 0.396220</w:t>
        <w:br/>
        <w:t>vt 0.523390 0.395840</w:t>
        <w:br/>
        <w:t>vt 0.523390 0.395840</w:t>
        <w:br/>
        <w:t>vt 0.523190 0.395750</w:t>
        <w:br/>
        <w:t>vt 0.523970 0.395280</w:t>
        <w:br/>
        <w:t>vt 0.523920 0.395070</w:t>
        <w:br/>
        <w:t>vt 0.523810 0.394870</w:t>
        <w:br/>
        <w:t>vt 0.522980 0.395580</w:t>
        <w:br/>
        <w:t>vt 0.568230 0.445780</w:t>
        <w:br/>
        <w:t>vt 0.529510 0.439610</w:t>
        <w:br/>
        <w:t>vt 0.521430 0.445220</w:t>
        <w:br/>
        <w:t>vt 0.544050 0.441240</w:t>
        <w:br/>
        <w:t>vt 0.556670 0.445670</w:t>
        <w:br/>
        <w:t>vt 0.516800 0.327320</w:t>
        <w:br/>
        <w:t>vt 0.502630 0.337230</w:t>
        <w:br/>
        <w:t>vt 0.505990 0.319350</w:t>
        <w:br/>
        <w:t>vt 0.511050 0.317470</w:t>
        <w:br/>
        <w:t>vt 0.572480 0.344510</w:t>
        <w:br/>
        <w:t>vt 0.570590 0.363940</w:t>
        <w:br/>
        <w:t>vt 0.560590 0.360360</w:t>
        <w:br/>
        <w:t>vt 0.564820 0.343050</w:t>
        <w:br/>
        <w:t>vt 0.573370 0.323910</w:t>
        <w:br/>
        <w:t>vt 0.568710 0.323620</w:t>
        <w:br/>
        <w:t>vt 0.545920 0.299290</w:t>
        <w:br/>
        <w:t>vt 0.547290 0.304450</w:t>
        <w:br/>
        <w:t>vt 0.528970 0.310250</w:t>
        <w:br/>
        <w:t>vt 0.526320 0.301910</w:t>
        <w:br/>
        <w:t>vt 0.533090 0.317940</w:t>
        <w:br/>
        <w:t>vt 0.537960 0.325440</w:t>
        <w:br/>
        <w:t>vt 0.524170 0.336630</w:t>
        <w:br/>
        <w:t>vt 0.509690 0.348080</w:t>
        <w:br/>
        <w:t>vt 0.507620 0.305870</w:t>
        <w:br/>
        <w:t>vt 0.549330 0.309150</w:t>
        <w:br/>
        <w:t>vt 0.563290 0.300780</w:t>
        <w:br/>
        <w:t>vt 0.563750 0.302370</w:t>
        <w:br/>
        <w:t>vt 0.563040 0.299070</w:t>
        <w:br/>
        <w:t>vt 0.570120 0.306750</w:t>
        <w:br/>
        <w:t>vt 0.571650 0.306670</w:t>
        <w:br/>
        <w:t>vt 0.568590 0.306620</w:t>
        <w:br/>
        <w:t>vt 0.569530 0.301930</w:t>
        <w:br/>
        <w:t>vt 0.570040 0.301840</w:t>
        <w:br/>
        <w:t>vt 0.566920 0.306180</w:t>
        <w:br/>
        <w:t>vt 0.568980 0.301900</w:t>
        <w:br/>
        <w:t>vt 0.569490 0.301350</w:t>
        <w:br/>
        <w:t>vt 0.569770 0.301230</w:t>
        <w:br/>
        <w:t>vt 0.569160 0.301340</w:t>
        <w:br/>
        <w:t>vt 0.564180 0.322550</w:t>
        <w:br/>
        <w:t>vt 0.559320 0.320600</w:t>
        <w:br/>
        <w:t>vt 0.557300 0.340000</w:t>
        <w:br/>
        <w:t>vt 0.549890 0.336000</w:t>
        <w:br/>
        <w:t>vt 0.570540 0.301700</w:t>
        <w:br/>
        <w:t>vt 0.570020 0.301030</w:t>
        <w:br/>
        <w:t>vt 0.568140 0.299550</w:t>
        <w:br/>
        <w:t>vt 0.568030 0.300160</w:t>
        <w:br/>
        <w:t>vt 0.568650 0.300320</w:t>
        <w:br/>
        <w:t>vt 0.568840 0.300020</w:t>
        <w:br/>
        <w:t>vt 0.548330 0.357680</w:t>
        <w:br/>
        <w:t>vt 0.516920 0.358730</w:t>
        <w:br/>
        <w:t>vt 0.531530 0.344450</w:t>
        <w:br/>
        <w:t>vt 0.539190 0.351210</w:t>
        <w:br/>
        <w:t>vt 0.524370 0.368430</w:t>
        <w:br/>
        <w:t>vt 0.543640 0.331720</w:t>
        <w:br/>
        <w:t>vt 0.508180 0.366220</w:t>
        <w:br/>
        <w:t>vt 0.501390 0.355210</w:t>
        <w:br/>
        <w:t>vt 0.568640 0.300960</w:t>
        <w:br/>
        <w:t>vt 0.569200 0.300780</w:t>
        <w:br/>
        <w:t>vt 0.568860 0.301230</w:t>
        <w:br/>
        <w:t>vt 0.568140 0.301250</w:t>
        <w:br/>
        <w:t>vt 0.568480 0.301710</w:t>
        <w:br/>
        <w:t>vt 0.564380 0.303990</w:t>
        <w:br/>
        <w:t>vt 0.565460 0.305420</w:t>
        <w:br/>
        <w:t>vt 0.551770 0.313880</w:t>
        <w:br/>
        <w:t>vt 0.555180 0.318000</w:t>
        <w:br/>
        <w:t>vt 0.568000 0.300720</w:t>
        <w:br/>
        <w:t>vt 0.568550 0.300630</w:t>
        <w:br/>
        <w:t>vt 0.568550 0.300630</w:t>
        <w:br/>
        <w:t>vt 0.568650 0.300320</w:t>
        <w:br/>
        <w:t>vt 0.569490 0.301350</w:t>
        <w:br/>
        <w:t>vt 0.569770 0.301230</w:t>
        <w:br/>
        <w:t>vt 0.570020 0.301030</w:t>
        <w:br/>
        <w:t>vt 0.568840 0.300020</w:t>
        <w:br/>
        <w:t>vt 0.543680 0.364070</w:t>
        <w:br/>
        <w:t>vt 0.466440 0.261660</w:t>
        <w:br/>
        <w:t>vt 0.527710 0.272630</w:t>
        <w:br/>
        <w:t>vt 0.056620 0.086910</w:t>
        <w:br/>
        <w:t>vt 0.026200 0.015650</w:t>
        <w:br/>
        <w:t>vt 0.087520 0.079130</w:t>
        <w:br/>
        <w:t>vt 0.078450 0.079900</w:t>
        <w:br/>
        <w:t>vt 0.095130 0.074330</w:t>
        <w:br/>
        <w:t>vt 0.102170 0.063240</w:t>
        <w:br/>
        <w:t>vt 0.105030 0.052940</w:t>
        <w:br/>
        <w:t>vt 0.105960 0.041330</w:t>
        <w:br/>
        <w:t>vt 0.103350 0.030510</w:t>
        <w:br/>
        <w:t>vt 0.079950 0.013610</w:t>
        <w:br/>
        <w:t>vt 0.090000 0.016470</w:t>
        <w:br/>
        <w:t>vt 0.063630 0.019520</w:t>
        <w:br/>
        <w:t>vt 0.070880 0.015670</w:t>
        <w:br/>
        <w:t>vt 0.057610 0.027440</w:t>
        <w:br/>
        <w:t>vt 0.054200 0.037220</w:t>
        <w:br/>
        <w:t>vt 0.054570 0.048860</w:t>
        <w:br/>
        <w:t>vt 0.058150 0.060940</w:t>
        <w:br/>
        <w:t>vt 0.069360 0.076730</w:t>
        <w:br/>
        <w:t>vt 0.097000 0.077630</w:t>
        <w:br/>
        <w:t>vt 0.097750 0.090720</w:t>
        <w:br/>
        <w:t>vt 0.793200 0.255650</w:t>
        <w:br/>
        <w:t>vt 0.783960 0.251460</w:t>
        <w:br/>
        <w:t>vt 0.786610 0.265760</w:t>
        <w:br/>
        <w:t>vt 0.795460 0.272080</w:t>
        <w:br/>
        <w:t>vt 0.789980 0.191250</w:t>
        <w:br/>
        <w:t>vt 0.778060 0.190680</w:t>
        <w:br/>
        <w:t>vt 0.778920 0.205400</w:t>
        <w:br/>
        <w:t>vt 0.790060 0.206730</w:t>
        <w:br/>
        <w:t>vt 0.765930 0.190690</w:t>
        <w:br/>
        <w:t>vt 0.766910 0.204420</w:t>
        <w:br/>
        <w:t>vt 0.772500 0.247210</w:t>
        <w:br/>
        <w:t>vt 0.775190 0.259280</w:t>
        <w:br/>
        <w:t>vt 0.938930 0.206220</w:t>
        <w:br/>
        <w:t>vt 0.939610 0.191400</w:t>
        <w:br/>
        <w:t>vt 0.925770 0.191580</w:t>
        <w:br/>
        <w:t>vt 0.924940 0.206940</w:t>
        <w:br/>
        <w:t>vt 0.928210 0.265000</w:t>
        <w:br/>
        <w:t>vt 0.930620 0.251630</w:t>
        <w:br/>
        <w:t>vt 0.918560 0.254810</w:t>
        <w:br/>
        <w:t>vt 0.915140 0.269190</w:t>
        <w:br/>
        <w:t>vt 0.944370 0.260470</w:t>
        <w:br/>
        <w:t>vt 0.947050 0.249650</w:t>
        <w:br/>
        <w:t>vt 0.955430 0.207080</w:t>
        <w:br/>
        <w:t>vt 0.957040 0.192920</w:t>
        <w:br/>
        <w:t>vt 0.968640 0.247710</w:t>
        <w:br/>
        <w:t>vt 0.967450 0.257380</w:t>
        <w:br/>
        <w:t>vt 0.995610 0.255890</w:t>
        <w:br/>
        <w:t>vt 0.995610 0.246930</w:t>
        <w:br/>
        <w:t>vt 0.977260 0.192890</w:t>
        <w:br/>
        <w:t>vt 0.976470 0.207060</w:t>
        <w:br/>
        <w:t>vt 0.995610 0.207250</w:t>
        <w:br/>
        <w:t>vt 0.995610 0.193130</w:t>
        <w:br/>
        <w:t>vt 0.875150 0.194450</w:t>
        <w:br/>
        <w:t>vt 0.874470 0.209870</w:t>
        <w:br/>
        <w:t>vt 0.894340 0.209290</w:t>
        <w:br/>
        <w:t>vt 0.894990 0.193510</w:t>
        <w:br/>
        <w:t>vt 0.854420 0.194460</w:t>
        <w:br/>
        <w:t>vt 0.853330 0.210830</w:t>
        <w:br/>
        <w:t>vt 0.851840 0.266260</w:t>
        <w:br/>
        <w:t>vt 0.851290 0.285480</w:t>
        <w:br/>
        <w:t>vt 0.869730 0.283080</w:t>
        <w:br/>
        <w:t>vt 0.871870 0.264190</w:t>
        <w:br/>
        <w:t>vt 0.887250 0.279260</w:t>
        <w:br/>
        <w:t>vt 0.890470 0.261800</w:t>
        <w:br/>
        <w:t>vt 0.777740 0.174540</w:t>
        <w:br/>
        <w:t>vt 0.790130 0.174940</w:t>
        <w:br/>
        <w:t>vt 0.765700 0.174000</w:t>
        <w:br/>
        <w:t>vt 0.978290 0.176670</w:t>
        <w:br/>
        <w:t>vt 0.995610 0.174970</w:t>
        <w:br/>
        <w:t>vt 0.958390 0.176400</w:t>
        <w:br/>
        <w:t>vt 0.940730 0.174900</w:t>
        <w:br/>
        <w:t>vt 0.926830 0.174840</w:t>
        <w:br/>
        <w:t>vt 0.855570 0.177120</w:t>
        <w:br/>
        <w:t>vt 0.875810 0.176840</w:t>
        <w:br/>
        <w:t>vt 0.895680 0.176080</w:t>
        <w:br/>
        <w:t>vt 0.751900 0.204220</w:t>
        <w:br/>
        <w:t>vt 0.751120 0.190820</w:t>
        <w:br/>
        <w:t>vt 0.734260 0.205240</w:t>
        <w:br/>
        <w:t>vt 0.734260 0.191650</w:t>
        <w:br/>
        <w:t>vt 0.734260 0.251560</w:t>
        <w:br/>
        <w:t>vt 0.757890 0.253310</w:t>
        <w:br/>
        <w:t>vt 0.755860 0.243760</w:t>
        <w:br/>
        <w:t>vt 0.734260 0.243190</w:t>
        <w:br/>
        <w:t>vt 0.734260 0.174610</w:t>
        <w:br/>
        <w:t>vt 0.750930 0.174070</w:t>
        <w:br/>
        <w:t>vt 0.836890 0.176910</w:t>
        <w:br/>
        <w:t>vt 0.835520 0.194150</w:t>
        <w:br/>
        <w:t>vt 0.819490 0.176350</w:t>
        <w:br/>
        <w:t>vt 0.818360 0.193280</w:t>
        <w:br/>
        <w:t>vt 0.833160 0.265400</w:t>
        <w:br/>
        <w:t>vt 0.833590 0.284200</w:t>
        <w:br/>
        <w:t>vt 0.834180 0.210800</w:t>
        <w:br/>
        <w:t>vt 0.817250 0.209810</w:t>
        <w:br/>
        <w:t>vt 0.816970 0.262680</w:t>
        <w:br/>
        <w:t>vt 0.817850 0.280960</w:t>
        <w:br/>
        <w:t>vt 0.910970 0.192210</w:t>
        <w:br/>
        <w:t>vt 0.912300 0.175250</w:t>
        <w:br/>
        <w:t>vt 0.902420 0.274370</w:t>
        <w:br/>
        <w:t>vt 0.905470 0.258410</w:t>
        <w:br/>
        <w:t>vt 0.910420 0.207990</w:t>
        <w:br/>
        <w:t>vt 0.803230 0.192250</w:t>
        <w:br/>
        <w:t>vt 0.802430 0.208300</w:t>
        <w:br/>
        <w:t>vt 0.804600 0.276940</w:t>
        <w:br/>
        <w:t>vt 0.803160 0.259340</w:t>
        <w:br/>
        <w:t>vt 0.803900 0.175650</w:t>
        <w:br/>
        <w:t>vt 0.832910 0.315900</w:t>
        <w:br/>
        <w:t>vt 0.849050 0.317570</w:t>
        <w:br/>
        <w:t>vt 0.850330 0.302000</w:t>
        <w:br/>
        <w:t>vt 0.834030 0.300560</w:t>
        <w:br/>
        <w:t>vt 0.864740 0.314670</w:t>
        <w:br/>
        <w:t>vt 0.867510 0.299390</w:t>
        <w:br/>
        <w:t>vt 0.879270 0.309130</w:t>
        <w:br/>
        <w:t>vt 0.883530 0.294740</w:t>
        <w:br/>
        <w:t>vt 0.894510 0.302120</w:t>
        <w:br/>
        <w:t>vt 0.898300 0.288760</w:t>
        <w:br/>
        <w:t>vt 0.908150 0.295000</w:t>
        <w:br/>
        <w:t>vt 0.911520 0.282390</w:t>
        <w:br/>
        <w:t>vt 0.925220 0.285540</w:t>
        <w:br/>
        <w:t>vt 0.925770 0.275660</w:t>
        <w:br/>
        <w:t>vt 0.943790 0.275320</w:t>
        <w:br/>
        <w:t>vt 0.943200 0.267970</w:t>
        <w:br/>
        <w:t>vt 0.965200 0.267010</w:t>
        <w:br/>
        <w:t>vt 0.965900 0.261060</w:t>
        <w:br/>
        <w:t>vt 0.995610 0.264690</w:t>
        <w:br/>
        <w:t>vt 0.995610 0.258650</w:t>
        <w:br/>
        <w:t>vt 0.734260 0.260090</w:t>
        <w:br/>
        <w:t>vt 0.759900 0.263940</w:t>
        <w:br/>
        <w:t>vt 0.759040 0.258180</w:t>
        <w:br/>
        <w:t>vt 0.734260 0.254210</w:t>
        <w:br/>
        <w:t>vt 0.771040 0.269070</w:t>
        <w:br/>
        <w:t>vt 0.777280 0.267230</w:t>
        <w:br/>
        <w:t>vt 0.780570 0.277000</w:t>
        <w:br/>
        <w:t>vt 0.787100 0.289920</w:t>
        <w:br/>
        <w:t>vt 0.787570 0.277950</w:t>
        <w:br/>
        <w:t>vt 0.793490 0.299860</w:t>
        <w:br/>
        <w:t>vt 0.795710 0.286000</w:t>
        <w:br/>
        <w:t>vt 0.793490 0.299860</w:t>
        <w:br/>
        <w:t>vt 0.804760 0.306410</w:t>
        <w:br/>
        <w:t>vt 0.805410 0.292620</w:t>
        <w:br/>
        <w:t>vt 0.818080 0.313070</w:t>
        <w:br/>
        <w:t>vt 0.818290 0.297460</w:t>
        <w:br/>
        <w:t>vt 0.780360 0.220260</w:t>
        <w:br/>
        <w:t>vt 0.768310 0.219060</w:t>
        <w:br/>
        <w:t>vt 0.770140 0.233190</w:t>
        <w:br/>
        <w:t>vt 0.782130 0.235410</w:t>
        <w:br/>
        <w:t>vt 0.754060 0.231590</w:t>
        <w:br/>
        <w:t>vt 0.752840 0.218450</w:t>
        <w:br/>
        <w:t>vt 0.734260 0.232090</w:t>
        <w:br/>
        <w:t>vt 0.734260 0.219440</w:t>
        <w:br/>
        <w:t>vt 0.973260 0.221330</w:t>
        <w:br/>
        <w:t>vt 0.970970 0.235220</w:t>
        <w:br/>
        <w:t>vt 0.995610 0.235170</w:t>
        <w:br/>
        <w:t>vt 0.995610 0.221970</w:t>
        <w:br/>
        <w:t>vt 0.952660 0.222530</w:t>
        <w:br/>
        <w:t>vt 0.949400 0.237340</w:t>
        <w:br/>
        <w:t>vt 0.936920 0.221760</w:t>
        <w:br/>
        <w:t>vt 0.934310 0.237150</w:t>
        <w:br/>
        <w:t>vt 0.923470 0.222950</w:t>
        <w:br/>
        <w:t>vt 0.921470 0.239170</w:t>
        <w:br/>
        <w:t>vt 0.909050 0.224570</w:t>
        <w:br/>
        <w:t>vt 0.907540 0.241510</w:t>
        <w:br/>
        <w:t>vt 0.893580 0.226230</w:t>
        <w:br/>
        <w:t>vt 0.892460 0.243710</w:t>
        <w:br/>
        <w:t>vt 0.874120 0.227150</w:t>
        <w:br/>
        <w:t>vt 0.873400 0.244800</w:t>
        <w:br/>
        <w:t>vt 0.852390 0.228030</w:t>
        <w:br/>
        <w:t>vt 0.852120 0.246130</w:t>
        <w:br/>
        <w:t>vt 0.832750 0.227980</w:t>
        <w:br/>
        <w:t>vt 0.832890 0.245920</w:t>
        <w:br/>
        <w:t>vt 0.815930 0.226380</w:t>
        <w:br/>
        <w:t>vt 0.816120 0.243770</w:t>
        <w:br/>
        <w:t>vt 0.802370 0.240970</w:t>
        <w:br/>
        <w:t>vt 0.801930 0.224230</w:t>
        <w:br/>
        <w:t>vt 0.791810 0.238110</w:t>
        <w:br/>
        <w:t>vt 0.790610 0.222050</w:t>
        <w:br/>
        <w:t>vt 0.442280 0.566420</w:t>
        <w:br/>
        <w:t>vt 0.445220 0.558210</w:t>
        <w:br/>
        <w:t>vt 0.434360 0.555760</w:t>
        <w:br/>
        <w:t>vt 0.432190 0.564530</w:t>
        <w:br/>
        <w:t>vt 0.452450 0.540820</w:t>
        <w:br/>
        <w:t>vt 0.455520 0.532450</w:t>
        <w:br/>
        <w:t>vt 0.445050 0.529140</w:t>
        <w:br/>
        <w:t>vt 0.440990 0.537610</w:t>
        <w:br/>
        <w:t>vt 0.460330 0.517390</w:t>
        <w:br/>
        <w:t>vt 0.453510 0.513480</w:t>
        <w:br/>
        <w:t>vt 0.466420 0.519680</w:t>
        <w:br/>
        <w:t>vt 0.463740 0.534440</w:t>
        <w:br/>
        <w:t>vt 0.461730 0.542580</w:t>
        <w:br/>
        <w:t>vt 0.435630 0.524660</w:t>
        <w:br/>
        <w:t>vt 0.430270 0.534430</w:t>
        <w:br/>
        <w:t>vt 0.449350 0.549030</w:t>
        <w:br/>
        <w:t>vt 0.455880 0.561890</w:t>
        <w:br/>
        <w:t>vt 0.459220 0.551290</w:t>
        <w:br/>
        <w:t>vt 0.472860 0.520470</w:t>
        <w:br/>
        <w:t>vt 0.473150 0.536420</w:t>
        <w:br/>
        <w:t>vt 0.472250 0.505910</w:t>
        <w:br/>
        <w:t>vt 0.478850 0.519480</w:t>
        <w:br/>
        <w:t>vt 0.475780 0.504980</w:t>
        <w:br/>
        <w:t>vt 0.482780 0.536720</w:t>
        <w:br/>
        <w:t>vt 0.468190 0.505690</w:t>
        <w:br/>
        <w:t>vt 0.469580 0.487490</w:t>
        <w:br/>
        <w:t>vt 0.470270 0.487590</w:t>
        <w:br/>
        <w:t>vt 0.469630 0.487190</w:t>
        <w:br/>
        <w:t>vt 0.468890 0.487190</w:t>
        <w:br/>
        <w:t>vt 0.469060 0.487680</w:t>
        <w:br/>
        <w:t>vt 0.469580 0.487490</w:t>
        <w:br/>
        <w:t>vt 0.469630 0.487190</w:t>
        <w:br/>
        <w:t>vt 0.471720 0.487610</w:t>
        <w:br/>
        <w:t>vt 0.471000 0.487370</w:t>
        <w:br/>
        <w:t>vt 0.470930 0.487680</w:t>
        <w:br/>
        <w:t>vt 0.471400 0.488050</w:t>
        <w:br/>
        <w:t>vt 0.470740 0.487900</w:t>
        <w:br/>
        <w:t>vt 0.471040 0.488360</w:t>
        <w:br/>
        <w:t>vt 0.473720 0.491870</w:t>
        <w:br/>
        <w:t>vt 0.474890 0.490710</w:t>
        <w:br/>
        <w:t>vt 0.464970 0.489250</w:t>
        <w:br/>
        <w:t>vt 0.465840 0.490430</w:t>
        <w:br/>
        <w:t>vt 0.457330 0.498890</w:t>
        <w:br/>
        <w:t>vt 0.460360 0.501760</w:t>
        <w:br/>
        <w:t>vt 0.466810 0.491670</w:t>
        <w:br/>
        <w:t>vt 0.464310 0.504420</w:t>
        <w:br/>
        <w:t>vt 0.468150 0.492750</w:t>
        <w:br/>
        <w:t>vt 0.447410 0.509140</w:t>
        <w:br/>
        <w:t>vt 0.454620 0.496020</w:t>
        <w:br/>
        <w:t>vt 0.442970 0.505580</w:t>
        <w:br/>
        <w:t>vt 0.469610 0.493130</w:t>
        <w:br/>
        <w:t>vt 0.469670 0.488540</w:t>
        <w:br/>
        <w:t>vt 0.469290 0.488150</w:t>
        <w:br/>
        <w:t>vt 0.470140 0.488650</w:t>
        <w:br/>
        <w:t>vt 0.470200 0.488090</w:t>
        <w:br/>
        <w:t>vt 0.469920 0.488010</w:t>
        <w:br/>
        <w:t>vt 0.469710 0.487780</w:t>
        <w:br/>
        <w:t>vt 0.479310 0.503140</w:t>
        <w:br/>
        <w:t>vt 0.482800 0.500140</w:t>
        <w:br/>
        <w:t>vt 0.472470 0.492620</w:t>
        <w:br/>
        <w:t>vt 0.471160 0.493080</w:t>
        <w:br/>
        <w:t>vt 0.470630 0.488580</w:t>
        <w:br/>
        <w:t>vt 0.470510 0.488050</w:t>
        <w:br/>
        <w:t>vt 0.491110 0.512130</w:t>
        <w:br/>
        <w:t>vt 0.484920 0.516810</w:t>
        <w:br/>
        <w:t>vt 0.470740 0.487900</w:t>
        <w:br/>
        <w:t>vt 0.470930 0.487680</w:t>
        <w:br/>
        <w:t>vt 0.471000 0.487370</w:t>
        <w:br/>
        <w:t>vt 0.469710 0.487780</w:t>
        <w:br/>
        <w:t>vt 0.428580 0.519050</w:t>
        <w:br/>
        <w:t>vt 0.437520 0.546240</w:t>
        <w:br/>
        <w:t>vt 0.426820 0.543120</w:t>
        <w:br/>
        <w:t>vt 0.424310 0.553520</w:t>
        <w:br/>
        <w:t>vt 0.417870 0.551910</w:t>
        <w:br/>
        <w:t>vt 0.417430 0.539030</w:t>
        <w:br/>
        <w:t>vt 0.419520 0.529260</w:t>
        <w:br/>
        <w:t>vt 0.492440 0.533520</w:t>
        <w:br/>
        <w:t>vt 0.505200 0.538560</w:t>
        <w:br/>
        <w:t>vt 0.500020 0.527920</w:t>
        <w:br/>
        <w:t>vt 0.472410 0.545720</w:t>
        <w:br/>
        <w:t>vt 0.483560 0.544170</w:t>
        <w:br/>
        <w:t>vt 0.422060 0.564520</w:t>
        <w:br/>
        <w:t>vt 0.469980 0.555060</w:t>
        <w:br/>
        <w:t>vt 0.454390 0.570740</w:t>
        <w:br/>
        <w:t>vt 0.465050 0.564830</w:t>
        <w:br/>
        <w:t>vt 0.430870 0.574460</w:t>
        <w:br/>
        <w:t>vt 0.439600 0.575660</w:t>
        <w:br/>
        <w:t>vt 0.475320 0.556560</w:t>
        <w:br/>
        <w:t>vt 0.088500 0.082910</w:t>
        <w:br/>
        <w:t>vt 0.078490 0.083780</w:t>
        <w:br/>
        <w:t>vt 0.078060 0.091820</w:t>
        <w:br/>
        <w:t>vt 0.120670 0.082870</w:t>
        <w:br/>
        <w:t>vt 0.114690 0.073610</w:t>
        <w:br/>
        <w:t>vt 0.106610 0.076830</w:t>
        <w:br/>
        <w:t>vt 0.108440 0.087750</w:t>
        <w:br/>
        <w:t>vt 0.110440 0.068800</w:t>
        <w:br/>
        <w:t>vt 0.022090 0.025900</w:t>
        <w:br/>
        <w:t>vt 0.019420 0.020200</w:t>
        <w:br/>
        <w:t>vt 0.008240 0.026500</w:t>
        <w:br/>
        <w:t>vt 0.080500 0.006380</w:t>
        <w:br/>
        <w:t>vt 0.080000 0.010300</w:t>
        <w:br/>
        <w:t>vt 0.091440 0.013430</w:t>
        <w:br/>
        <w:t>vt 0.102390 0.008310</w:t>
        <w:br/>
        <w:t>vt 0.100880 0.019610</w:t>
        <w:br/>
        <w:t>vt 0.122840 0.023540</w:t>
        <w:br/>
        <w:t>vt 0.124150 0.013020</w:t>
        <w:br/>
        <w:t>vt 0.156360 0.021470</w:t>
        <w:br/>
        <w:t>vt 0.141940 0.016910</w:t>
        <w:br/>
        <w:t>vt 0.139260 0.028920</w:t>
        <w:br/>
        <w:t>vt 0.152340 0.034680</w:t>
        <w:br/>
        <w:t>vt 0.064160 0.518800</w:t>
        <w:br/>
        <w:t>vt 0.049570 0.520430</w:t>
        <w:br/>
        <w:t>vt 0.055170 0.542000</w:t>
        <w:br/>
        <w:t>vt 0.069550 0.538690</w:t>
        <w:br/>
        <w:t>vt 0.061210 0.497680</w:t>
        <w:br/>
        <w:t>vt 0.047240 0.497120</w:t>
        <w:br/>
        <w:t>vt 0.013240 0.037240</w:t>
        <w:br/>
        <w:t>vt 0.018810 0.047060</w:t>
        <w:br/>
        <w:t>vt 0.024070 0.042500</w:t>
        <w:br/>
        <w:t>vt 0.021320 0.034020</w:t>
        <w:br/>
        <w:t>vt 0.025210 0.058320</w:t>
        <w:br/>
        <w:t>vt 0.038620 0.053020</w:t>
        <w:br/>
        <w:t>vt 0.028920 0.051200</w:t>
        <w:br/>
        <w:t>vt 0.046850 0.050060</w:t>
        <w:br/>
        <w:t>vt 0.046420 0.043720</w:t>
        <w:br/>
        <w:t>vt 0.080070 0.019590</w:t>
        <w:br/>
        <w:t>vt 0.080100 0.028020</w:t>
        <w:br/>
        <w:t>vt 0.096730 0.028940</w:t>
        <w:br/>
        <w:t>vt 0.098360 0.021760</w:t>
        <w:br/>
        <w:t>vt 0.095770 0.039900</w:t>
        <w:br/>
        <w:t>vt 0.079730 0.038430</w:t>
        <w:br/>
        <w:t>vt 0.079300 0.049590</w:t>
        <w:br/>
        <w:t>vt 0.094740 0.050660</w:t>
        <w:br/>
        <w:t>vt 0.118950 0.043310</w:t>
        <w:br/>
        <w:t>vt 0.109220 0.041390</w:t>
        <w:br/>
        <w:t>vt 0.108140 0.054100</w:t>
        <w:br/>
        <w:t>vt 0.114610 0.056350</w:t>
        <w:br/>
        <w:t>vt 0.106410 0.029380</w:t>
        <w:br/>
        <w:t>vt 0.121200 0.033370</w:t>
        <w:br/>
        <w:t>vt 0.134050 0.070830</w:t>
        <w:br/>
        <w:t>vt 0.124620 0.062160</w:t>
        <w:br/>
        <w:t>vt 0.131960 0.049110</w:t>
        <w:br/>
        <w:t>vt 0.143290 0.056330</w:t>
        <w:br/>
        <w:t>vt 0.148360 0.045130</w:t>
        <w:br/>
        <w:t>vt 0.136070 0.039240</w:t>
        <w:br/>
        <w:t>vt 0.119020 0.523970</w:t>
        <w:br/>
        <w:t>vt 0.114300 0.521500</w:t>
        <w:br/>
        <w:t>vt 0.108220 0.528390</w:t>
        <w:br/>
        <w:t>vt 0.089820 0.515190</w:t>
        <w:br/>
        <w:t>vt 0.103090 0.513240</w:t>
        <w:br/>
        <w:t>vt 0.100720 0.496530</w:t>
        <w:br/>
        <w:t>vt 0.085910 0.497080</w:t>
        <w:br/>
        <w:t>vt 0.077290 0.516810</w:t>
        <w:br/>
        <w:t>vt 0.073840 0.497710</w:t>
        <w:br/>
        <w:t>vt 0.081980 0.535770</w:t>
        <w:br/>
        <w:t>vt 0.062250 0.007160</w:t>
        <w:br/>
        <w:t>vt 0.046190 0.008030</w:t>
        <w:br/>
        <w:t>vt 0.051120 0.016120</w:t>
        <w:br/>
        <w:t>vt 0.061680 0.016870</w:t>
        <w:br/>
        <w:t>vt 0.069840 0.012530</w:t>
        <w:br/>
        <w:t>vt 0.046810 0.062870</w:t>
        <w:br/>
        <w:t>vt 0.055290 0.061850</w:t>
        <w:br/>
        <w:t>vt 0.051480 0.049740</w:t>
        <w:br/>
        <w:t>vt 0.063080 0.048750</w:t>
        <w:br/>
        <w:t>vt 0.063860 0.037540</w:t>
        <w:br/>
        <w:t>vt 0.051550 0.025850</w:t>
        <w:br/>
        <w:t>vt 0.054930 0.025640</w:t>
        <w:br/>
        <w:t>vt 0.047630 0.072270</w:t>
        <w:br/>
        <w:t>vt 0.040780 0.077610</w:t>
        <w:br/>
        <w:t>vt 0.048170 0.082460</w:t>
        <w:br/>
        <w:t>vt 0.067690 0.090100</w:t>
        <w:br/>
        <w:t>vt 0.068450 0.080450</w:t>
        <w:br/>
        <w:t>vt 0.079060 0.061420</w:t>
        <w:br/>
        <w:t>vt 0.063240 0.060440</w:t>
        <w:br/>
        <w:t>vt 0.062310 0.070760</w:t>
        <w:br/>
        <w:t>vt 0.079070 0.072650</w:t>
        <w:br/>
        <w:t>vt 0.060490 0.073880</w:t>
        <w:br/>
        <w:t>vt 0.072850 0.478330</w:t>
        <w:br/>
        <w:t>vt 0.061030 0.477000</w:t>
        <w:br/>
        <w:t>vt 0.097760 0.477170</w:t>
        <w:br/>
        <w:t>vt 0.084030 0.478930</w:t>
        <w:br/>
        <w:t>vt 0.088170 0.470370</w:t>
        <w:br/>
        <w:t>vt 0.085200 0.463080</w:t>
        <w:br/>
        <w:t>vt 0.074500 0.460780</w:t>
        <w:br/>
        <w:t>vt 0.063760 0.457870</w:t>
        <w:br/>
        <w:t>vt 0.048070 0.474820</w:t>
        <w:br/>
        <w:t>vt 0.052020 0.454150</w:t>
        <w:br/>
        <w:t>vt 0.126490 0.459260</w:t>
        <w:br/>
        <w:t>vt 0.119950 0.452100</w:t>
        <w:br/>
        <w:t>vt 0.116000 0.456260</w:t>
        <w:br/>
        <w:t>vt 0.123500 0.465160</w:t>
        <w:br/>
        <w:t>vt 0.133640 0.536470</w:t>
        <w:br/>
        <w:t>vt 0.127010 0.525020</w:t>
        <w:br/>
        <w:t>vt 0.124310 0.529920</w:t>
        <w:br/>
        <w:t>vt 0.087250 0.551150</w:t>
        <w:br/>
        <w:t>vt 0.098860 0.546710</w:t>
        <w:br/>
        <w:t>vt 0.094150 0.532600</w:t>
        <w:br/>
        <w:t>vt 0.076150 0.554930</w:t>
        <w:br/>
        <w:t>vt 0.081710 0.568440</w:t>
        <w:br/>
        <w:t>vt 0.092450 0.564410</w:t>
        <w:br/>
        <w:t>vt 0.112730 0.539350</w:t>
        <w:br/>
        <w:t>vt 0.120040 0.550190</w:t>
        <w:br/>
        <w:t>vt 0.062220 0.559830</w:t>
        <w:br/>
        <w:t>vt 0.068730 0.573840</w:t>
        <w:br/>
        <w:t>vt 0.069140 0.440590</w:t>
        <w:br/>
        <w:t>vt 0.058230 0.436140</w:t>
        <w:br/>
        <w:t>vt 0.074410 0.424790</w:t>
        <w:br/>
        <w:t>vt 0.063310 0.420120</w:t>
        <w:br/>
        <w:t>vt 0.091100 0.448920</w:t>
        <w:br/>
        <w:t>vt 0.102150 0.454570</w:t>
        <w:br/>
        <w:t>vt 0.109540 0.442430</w:t>
        <w:br/>
        <w:t>vt 0.098140 0.434800</w:t>
        <w:br/>
        <w:t>vt 0.080070 0.444600</w:t>
        <w:br/>
        <w:t>vt 0.085530 0.428830</w:t>
        <w:br/>
        <w:t>vt 0.777540 0.157610</w:t>
        <w:br/>
        <w:t>vt 0.778770 0.141150</w:t>
        <w:br/>
        <w:t>vt 0.771960 0.141150</w:t>
        <w:br/>
        <w:t>vt 0.751730 0.141150</w:t>
        <w:br/>
        <w:t>vt 0.751140 0.158050</w:t>
        <w:br/>
        <w:t>vt 0.765630 0.157830</w:t>
        <w:br/>
        <w:t>vt 0.766420 0.141150</w:t>
        <w:br/>
        <w:t>vt 0.734260 0.158150</w:t>
        <w:br/>
        <w:t>vt 0.734260 0.141150</w:t>
        <w:br/>
        <w:t>vt 0.978440 0.141150</w:t>
        <w:br/>
        <w:t>vt 0.978550 0.159840</w:t>
        <w:br/>
        <w:t>vt 0.995610 0.157950</w:t>
        <w:br/>
        <w:t>vt 0.995610 0.141150</w:t>
        <w:br/>
        <w:t>vt 0.960390 0.141150</w:t>
        <w:br/>
        <w:t>vt 0.959730 0.160260</w:t>
        <w:br/>
        <w:t>vt 0.942200 0.158530</w:t>
        <w:br/>
        <w:t>vt 0.944390 0.141150</w:t>
        <w:br/>
        <w:t>vt 0.929980 0.141150</w:t>
        <w:br/>
        <w:t>vt 0.928000 0.158310</w:t>
        <w:br/>
        <w:t>vt 0.914730 0.141150</w:t>
        <w:br/>
        <w:t>vt 0.913310 0.158500</w:t>
        <w:br/>
        <w:t>vt 0.896110 0.141150</w:t>
        <w:br/>
        <w:t>vt 0.895880 0.158850</w:t>
        <w:br/>
        <w:t>vt 0.874900 0.141150</w:t>
        <w:br/>
        <w:t>vt 0.876020 0.159270</w:t>
        <w:br/>
        <w:t>vt 0.853900 0.141150</w:t>
        <w:br/>
        <w:t>vt 0.855910 0.159360</w:t>
        <w:br/>
        <w:t>vt 0.837590 0.141150</w:t>
        <w:br/>
        <w:t>vt 0.837540 0.159190</w:t>
        <w:br/>
        <w:t>vt 0.820350 0.141150</w:t>
        <w:br/>
        <w:t>vt 0.820180 0.158930</w:t>
        <w:br/>
        <w:t>vt 0.804190 0.141150</w:t>
        <w:br/>
        <w:t>vt 0.804270 0.158520</w:t>
        <w:br/>
        <w:t>vt 0.789840 0.141150</w:t>
        <w:br/>
        <w:t>vt 0.790110 0.157830</w:t>
        <w:br/>
        <w:t>vt 0.032150 0.068530</w:t>
        <w:br/>
        <w:t>vt 0.094340 0.062590</w:t>
        <w:br/>
        <w:t>vt 0.104780 0.065480</w:t>
        <w:br/>
        <w:t>vt 0.050950 0.036710</w:t>
        <w:br/>
        <w:t>vt 0.049040 0.036050</w:t>
        <w:br/>
        <w:t>vt 0.104270 0.559460</w:t>
        <w:br/>
        <w:t>vt 0.090320 0.461160</w:t>
        <w:br/>
        <w:t>vt 0.064620 0.027830</w:t>
        <w:br/>
        <w:t>vt 0.132940 0.468220</w:t>
        <w:br/>
        <w:t>vt 0.123140 0.473860</w:t>
        <w:br/>
        <w:t>vt 0.124900 0.480410</w:t>
        <w:br/>
        <w:t>vt 0.131640 0.483420</w:t>
        <w:br/>
        <w:t>vt 0.133070 0.497760</w:t>
        <w:br/>
        <w:t>vt 0.124440 0.501140</w:t>
        <w:br/>
        <w:t>vt 0.125060 0.506570</w:t>
        <w:br/>
        <w:t>vt 0.134490 0.510650</w:t>
        <w:br/>
        <w:t>vt 0.116660 0.509950</w:t>
        <w:br/>
        <w:t>vt 0.112850 0.498440</w:t>
        <w:br/>
        <w:t>vt 0.108110 0.491710</w:t>
        <w:br/>
        <w:t>vt 0.112290 0.478590</w:t>
        <w:br/>
        <w:t>vt 0.113380 0.484450</w:t>
        <w:br/>
        <w:t>vt 0.112010 0.516090</w:t>
        <w:br/>
        <w:t>vt 0.142440 0.511420</w:t>
        <w:br/>
        <w:t>vt 0.136290 0.491450</w:t>
        <w:br/>
        <w:t>vt 0.141510 0.490560</w:t>
        <w:br/>
        <w:t>vt 0.138060 0.479760</w:t>
        <w:br/>
        <w:t>vt 0.139460 0.523640</w:t>
        <w:br/>
        <w:t>vt 0.134030 0.519160</w:t>
        <w:br/>
        <w:t>vt 0.538260 0.252300</w:t>
        <w:br/>
        <w:t>vt 0.529460 0.253260</w:t>
        <w:br/>
        <w:t>vt 0.534390 0.260550</w:t>
        <w:br/>
        <w:t>vt 0.526750 0.238760</w:t>
        <w:br/>
        <w:t>vt 0.521780 0.242810</w:t>
        <w:br/>
        <w:t>vt 0.534980 0.248340</w:t>
        <w:br/>
        <w:t>vt 0.513570 0.227450</w:t>
        <w:br/>
        <w:t>vt 0.511070 0.230340</w:t>
        <w:br/>
        <w:t>vt 0.482840 0.233240</w:t>
        <w:br/>
        <w:t>vt 0.474580 0.247340</w:t>
        <w:br/>
        <w:t>vt 0.482070 0.249890</w:t>
        <w:br/>
        <w:t>vt 0.487380 0.235060</w:t>
        <w:br/>
        <w:t>vt 0.478330 0.261780</w:t>
        <w:br/>
        <w:t>vt 0.486320 0.264250</w:t>
        <w:br/>
        <w:t>vt 0.488150 0.250930</w:t>
        <w:br/>
        <w:t>vt 0.495770 0.264860</w:t>
        <w:br/>
        <w:t>vt 0.495470 0.251640</w:t>
        <w:br/>
        <w:t>vt 0.468960 0.257520</w:t>
        <w:br/>
        <w:t>vt 0.490760 0.235940</w:t>
        <w:br/>
        <w:t>vt 0.494150 0.223260</w:t>
        <w:br/>
        <w:t>vt 0.492880 0.222750</w:t>
        <w:br/>
        <w:t>vt 0.491650 0.222050</w:t>
        <w:br/>
        <w:t>vt 0.500260 0.221290</w:t>
        <w:br/>
        <w:t>vt 0.500960 0.220230</w:t>
        <w:br/>
        <w:t>vt 0.496990 0.218930</w:t>
        <w:br/>
        <w:t>vt 0.496790 0.219310</w:t>
        <w:br/>
        <w:t>vt 0.499410 0.222240</w:t>
        <w:br/>
        <w:t>vt 0.496490 0.219650</w:t>
        <w:br/>
        <w:t>vt 0.498270 0.223110</w:t>
        <w:br/>
        <w:t>vt 0.496390 0.219040</w:t>
        <w:br/>
        <w:t>vt 0.496460 0.218800</w:t>
        <w:br/>
        <w:t>vt 0.496220 0.219260</w:t>
        <w:br/>
        <w:t>vt 0.508300 0.232880</w:t>
        <w:br/>
        <w:t>vt 0.504090 0.235700</w:t>
        <w:br/>
        <w:t>vt 0.516070 0.246120</w:t>
        <w:br/>
        <w:t>vt 0.509270 0.249400</w:t>
        <w:br/>
        <w:t>vt 0.497150 0.218530</w:t>
        <w:br/>
        <w:t>vt 0.496460 0.218540</w:t>
        <w:br/>
        <w:t>vt 0.494540 0.219030</w:t>
        <w:br/>
        <w:t>vt 0.494880 0.219390</w:t>
        <w:br/>
        <w:t>vt 0.495310 0.219080</w:t>
        <w:br/>
        <w:t>vt 0.495190 0.218790</w:t>
        <w:br/>
        <w:t>vt 0.521930 0.258030</w:t>
        <w:br/>
        <w:t>vt 0.526220 0.268320</w:t>
        <w:br/>
        <w:t>vt 0.513000 0.262050</w:t>
        <w:br/>
        <w:t>vt 0.515650 0.273740</w:t>
        <w:br/>
        <w:t>vt 0.504430 0.263880</w:t>
        <w:br/>
        <w:t>vt 0.506070 0.275520</w:t>
        <w:br/>
        <w:t>vt 0.502550 0.251180</w:t>
        <w:br/>
        <w:t>vt 0.495720 0.219400</w:t>
        <w:br/>
        <w:t>vt 0.496000 0.219400</w:t>
        <w:br/>
        <w:t>vt 0.495880 0.218950</w:t>
        <w:br/>
        <w:t>vt 0.495650 0.219870</w:t>
        <w:br/>
        <w:t>vt 0.496120 0.219880</w:t>
        <w:br/>
        <w:t>vt 0.495540 0.223670</w:t>
        <w:br/>
        <w:t>vt 0.497030 0.223680</w:t>
        <w:br/>
        <w:t>vt 0.495000 0.236940</w:t>
        <w:br/>
        <w:t>vt 0.499530 0.237050</w:t>
        <w:br/>
        <w:t>vt 0.495230 0.219690</w:t>
        <w:br/>
        <w:t>vt 0.495460 0.219300</w:t>
        <w:br/>
        <w:t>vt 0.495460 0.219300</w:t>
        <w:br/>
        <w:t>vt 0.495310 0.219080</w:t>
        <w:br/>
        <w:t>vt 0.496390 0.219040</w:t>
        <w:br/>
        <w:t>vt 0.496460 0.218800</w:t>
        <w:br/>
        <w:t>vt 0.496460 0.218540</w:t>
        <w:br/>
        <w:t>vt 0.495190 0.218790</w:t>
        <w:br/>
        <w:t>vt 0.496590 0.275180</w:t>
        <w:br/>
        <w:t>vt 0.507690 0.291830</w:t>
        <w:br/>
        <w:t>vt 0.518220 0.286790</w:t>
        <w:br/>
        <w:t>vt 0.476300 0.266870</w:t>
        <w:br/>
        <w:t>vt 0.484860 0.272160</w:t>
        <w:br/>
        <w:t>vt 0.496750 0.285580</w:t>
        <w:br/>
        <w:t>vt 0.527710 0.272630</w:t>
        <w:br/>
        <w:t>vt 0.496750 0.285580</w:t>
        <w:br/>
        <w:t>vt 0.572330 0.416760</w:t>
        <w:br/>
        <w:t>vt 0.576760 0.420120</w:t>
        <w:br/>
        <w:t>vt 0.573880 0.408350</w:t>
        <w:br/>
        <w:t>vt 0.554240 0.397820</w:t>
        <w:br/>
        <w:t>vt 0.552060 0.402740</w:t>
        <w:br/>
        <w:t>vt 0.564030 0.409950</w:t>
        <w:br/>
        <w:t>vt 0.567400 0.404060</w:t>
        <w:br/>
        <w:t>vt 0.539160 0.397400</w:t>
        <w:br/>
        <w:t>vt 0.539700 0.394410</w:t>
        <w:br/>
        <w:t>vt 0.520010 0.411010</w:t>
        <w:br/>
        <w:t>vt 0.520710 0.425130</w:t>
        <w:br/>
        <w:t>vt 0.525590 0.424000</w:t>
        <w:br/>
        <w:t>vt 0.523360 0.410460</w:t>
        <w:br/>
        <w:t>vt 0.529130 0.436860</w:t>
        <w:br/>
        <w:t>vt 0.537730 0.433080</w:t>
        <w:br/>
        <w:t>vt 0.531270 0.421430</w:t>
        <w:br/>
        <w:t>vt 0.542340 0.430060</w:t>
        <w:br/>
        <w:t>vt 0.535960 0.418720</w:t>
        <w:br/>
        <w:t>vt 0.522340 0.438310</w:t>
        <w:br/>
        <w:t>vt 0.526680 0.409470</w:t>
        <w:br/>
        <w:t>vt 0.524000 0.399170</w:t>
        <w:br/>
        <w:t>vt 0.522860 0.399330</w:t>
        <w:br/>
        <w:t>vt 0.521730 0.399340</w:t>
        <w:br/>
        <w:t>vt 0.527670 0.395290</w:t>
        <w:br/>
        <w:t>vt 0.527730 0.394270</w:t>
        <w:br/>
        <w:t>vt 0.524370 0.394950</w:t>
        <w:br/>
        <w:t>vt 0.524380 0.395300</w:t>
        <w:br/>
        <w:t>vt 0.527450 0.396350</w:t>
        <w:br/>
        <w:t>vt 0.524300 0.395680</w:t>
        <w:br/>
        <w:t>vt 0.526940 0.397470</w:t>
        <w:br/>
        <w:t>vt 0.523970 0.395280</w:t>
        <w:br/>
        <w:t>vt 0.523920 0.395070</w:t>
        <w:br/>
        <w:t>vt 0.523940 0.395510</w:t>
        <w:br/>
        <w:t>vt 0.538000 0.400540</w:t>
        <w:br/>
        <w:t>vt 0.535580 0.403840</w:t>
        <w:br/>
        <w:t>vt 0.545000 0.411470</w:t>
        <w:br/>
        <w:t>vt 0.548930 0.407320</w:t>
        <w:br/>
        <w:t>vt 0.524320 0.394590</w:t>
        <w:br/>
        <w:t>vt 0.523810 0.394870</w:t>
        <w:br/>
        <w:t>vt 0.522610 0.396020</w:t>
        <w:br/>
        <w:t>vt 0.523000 0.396150</w:t>
        <w:br/>
        <w:t>vt 0.522980 0.395580</w:t>
        <w:br/>
        <w:t>vt 0.523190 0.395750</w:t>
        <w:br/>
        <w:t>vt 0.559160 0.415350</w:t>
        <w:br/>
        <w:t>vt 0.567120 0.422340</w:t>
        <w:br/>
        <w:t>vt 0.572910 0.427980</w:t>
        <w:br/>
        <w:t>vt 0.576760 0.420120</w:t>
        <w:br/>
        <w:t>vt 0.574100 0.439490</w:t>
        <w:br/>
        <w:t>vt 0.577070 0.432210</w:t>
        <w:br/>
        <w:t>vt 0.568160 0.433960</w:t>
        <w:br/>
        <w:t>vt 0.555590 0.433420</w:t>
        <w:br/>
        <w:t>vt 0.562140 0.439860</w:t>
        <w:br/>
        <w:t>vt 0.561940 0.427560</w:t>
        <w:br/>
        <w:t>vt 0.553960 0.420370</w:t>
        <w:br/>
        <w:t>vt 0.548900 0.425150</w:t>
        <w:br/>
        <w:t>vt 0.541270 0.415310</w:t>
        <w:br/>
        <w:t>vt 0.556670 0.445670</w:t>
        <w:br/>
        <w:t>vt 0.548240 0.438460</w:t>
        <w:br/>
        <w:t>vt 0.523620 0.395810</w:t>
        <w:br/>
        <w:t>vt 0.523830 0.395700</w:t>
        <w:br/>
        <w:t>vt 0.523560 0.395420</w:t>
        <w:br/>
        <w:t>vt 0.523760 0.396180</w:t>
        <w:br/>
        <w:t>vt 0.524120 0.396000</w:t>
        <w:br/>
        <w:t>vt 0.525200 0.398900</w:t>
        <w:br/>
        <w:t>vt 0.526270 0.398330</w:t>
        <w:br/>
        <w:t>vt 0.529790 0.408150</w:t>
        <w:br/>
        <w:t>vt 0.533530 0.406580</w:t>
        <w:br/>
        <w:t>vt 0.523380 0.396220</w:t>
        <w:br/>
        <w:t>vt 0.523390 0.395840</w:t>
        <w:br/>
        <w:t>vt 0.523390 0.395840</w:t>
        <w:br/>
        <w:t>vt 0.523190 0.395750</w:t>
        <w:br/>
        <w:t>vt 0.523970 0.395280</w:t>
        <w:br/>
        <w:t>vt 0.523920 0.395070</w:t>
        <w:br/>
        <w:t>vt 0.523810 0.394870</w:t>
        <w:br/>
        <w:t>vt 0.522980 0.395580</w:t>
        <w:br/>
        <w:t>vt 0.568230 0.445780</w:t>
        <w:br/>
        <w:t>vt 0.529510 0.439610</w:t>
        <w:br/>
        <w:t>vt 0.521430 0.445220</w:t>
        <w:br/>
        <w:t>vt 0.544050 0.441240</w:t>
        <w:br/>
        <w:t>vt 0.556670 0.445670</w:t>
        <w:br/>
        <w:t>vt 0.505990 0.319350</w:t>
        <w:br/>
        <w:t>vt 0.502630 0.337230</w:t>
        <w:br/>
        <w:t>vt 0.516800 0.327320</w:t>
        <w:br/>
        <w:t>vt 0.511050 0.317470</w:t>
        <w:br/>
        <w:t>vt 0.572480 0.344510</w:t>
        <w:br/>
        <w:t>vt 0.564820 0.343050</w:t>
        <w:br/>
        <w:t>vt 0.560590 0.360360</w:t>
        <w:br/>
        <w:t>vt 0.570590 0.363940</w:t>
        <w:br/>
        <w:t>vt 0.573370 0.323910</w:t>
        <w:br/>
        <w:t>vt 0.568710 0.323620</w:t>
        <w:br/>
        <w:t>vt 0.545920 0.299290</w:t>
        <w:br/>
        <w:t>vt 0.526320 0.301910</w:t>
        <w:br/>
        <w:t>vt 0.528970 0.310250</w:t>
        <w:br/>
        <w:t>vt 0.547290 0.304450</w:t>
        <w:br/>
        <w:t>vt 0.533090 0.317940</w:t>
        <w:br/>
        <w:t>vt 0.524170 0.336630</w:t>
        <w:br/>
        <w:t>vt 0.537960 0.325440</w:t>
        <w:br/>
        <w:t>vt 0.509690 0.348080</w:t>
        <w:br/>
        <w:t>vt 0.507620 0.305870</w:t>
        <w:br/>
        <w:t>vt 0.549330 0.309150</w:t>
        <w:br/>
        <w:t>vt 0.563750 0.302370</w:t>
        <w:br/>
        <w:t>vt 0.563290 0.300780</w:t>
        <w:br/>
        <w:t>vt 0.563040 0.299070</w:t>
        <w:br/>
        <w:t>vt 0.570120 0.306750</w:t>
        <w:br/>
        <w:t>vt 0.571650 0.306670</w:t>
        <w:br/>
        <w:t>vt 0.570040 0.301840</w:t>
        <w:br/>
        <w:t>vt 0.569530 0.301930</w:t>
        <w:br/>
        <w:t>vt 0.568590 0.306620</w:t>
        <w:br/>
        <w:t>vt 0.568980 0.301900</w:t>
        <w:br/>
        <w:t>vt 0.566920 0.306180</w:t>
        <w:br/>
        <w:t>vt 0.569490 0.301350</w:t>
        <w:br/>
        <w:t>vt 0.569770 0.301230</w:t>
        <w:br/>
        <w:t>vt 0.569160 0.301340</w:t>
        <w:br/>
        <w:t>vt 0.564180 0.322550</w:t>
        <w:br/>
        <w:t>vt 0.559320 0.320600</w:t>
        <w:br/>
        <w:t>vt 0.557300 0.340000</w:t>
        <w:br/>
        <w:t>vt 0.549890 0.336000</w:t>
        <w:br/>
        <w:t>vt 0.570540 0.301700</w:t>
        <w:br/>
        <w:t>vt 0.570020 0.301030</w:t>
        <w:br/>
        <w:t>vt 0.568140 0.299550</w:t>
        <w:br/>
        <w:t>vt 0.568030 0.300160</w:t>
        <w:br/>
        <w:t>vt 0.568650 0.300320</w:t>
        <w:br/>
        <w:t>vt 0.568840 0.300020</w:t>
        <w:br/>
        <w:t>vt 0.548330 0.357680</w:t>
        <w:br/>
        <w:t>vt 0.539190 0.351210</w:t>
        <w:br/>
        <w:t>vt 0.531530 0.344450</w:t>
        <w:br/>
        <w:t>vt 0.516920 0.358730</w:t>
        <w:br/>
        <w:t>vt 0.524370 0.368430</w:t>
        <w:br/>
        <w:t>vt 0.543640 0.331720</w:t>
        <w:br/>
        <w:t>vt 0.501390 0.355210</w:t>
        <w:br/>
        <w:t>vt 0.508180 0.366220</w:t>
        <w:br/>
        <w:t>vt 0.568640 0.300960</w:t>
        <w:br/>
        <w:t>vt 0.568860 0.301230</w:t>
        <w:br/>
        <w:t>vt 0.569200 0.300780</w:t>
        <w:br/>
        <w:t>vt 0.568140 0.301250</w:t>
        <w:br/>
        <w:t>vt 0.568480 0.301710</w:t>
        <w:br/>
        <w:t>vt 0.564380 0.303990</w:t>
        <w:br/>
        <w:t>vt 0.565460 0.305420</w:t>
        <w:br/>
        <w:t>vt 0.551770 0.313880</w:t>
        <w:br/>
        <w:t>vt 0.555180 0.318000</w:t>
        <w:br/>
        <w:t>vt 0.568000 0.300720</w:t>
        <w:br/>
        <w:t>vt 0.568550 0.300630</w:t>
        <w:br/>
        <w:t>vt 0.568550 0.300630</w:t>
        <w:br/>
        <w:t>vt 0.568650 0.300320</w:t>
        <w:br/>
        <w:t>vt 0.569490 0.301350</w:t>
        <w:br/>
        <w:t>vt 0.569770 0.301230</w:t>
        <w:br/>
        <w:t>vt 0.570020 0.301030</w:t>
        <w:br/>
        <w:t>vt 0.568840 0.300020</w:t>
        <w:br/>
        <w:t>vt 0.543680 0.364070</w:t>
        <w:br/>
        <w:t>vt 0.466440 0.261660</w:t>
        <w:br/>
        <w:t>vt 0.527710 0.272630</w:t>
        <w:br/>
        <w:t>vt 0.056620 0.086910</w:t>
        <w:br/>
        <w:t>vt 0.026200 0.015650</w:t>
        <w:br/>
        <w:t>vt 0.078450 0.079900</w:t>
        <w:br/>
        <w:t>vt 0.087520 0.079130</w:t>
        <w:br/>
        <w:t>vt 0.095130 0.074330</w:t>
        <w:br/>
        <w:t>vt 0.102170 0.063240</w:t>
        <w:br/>
        <w:t>vt 0.105030 0.052940</w:t>
        <w:br/>
        <w:t>vt 0.105960 0.041330</w:t>
        <w:br/>
        <w:t>vt 0.103350 0.030510</w:t>
        <w:br/>
        <w:t>vt 0.090000 0.016470</w:t>
        <w:br/>
        <w:t>vt 0.079950 0.013610</w:t>
        <w:br/>
        <w:t>vt 0.070880 0.015670</w:t>
        <w:br/>
        <w:t>vt 0.063630 0.019520</w:t>
        <w:br/>
        <w:t>vt 0.057610 0.027440</w:t>
        <w:br/>
        <w:t>vt 0.054200 0.037220</w:t>
        <w:br/>
        <w:t>vt 0.054570 0.048860</w:t>
        <w:br/>
        <w:t>vt 0.058150 0.060940</w:t>
        <w:br/>
        <w:t>vt 0.069360 0.076730</w:t>
        <w:br/>
        <w:t>vt 0.097000 0.077630</w:t>
        <w:br/>
        <w:t>vt 0.097750 0.090720</w:t>
        <w:br/>
        <w:t>vt 0.026350 0.500540</w:t>
        <w:br/>
        <w:t>vt 0.026940 0.495950</w:t>
        <w:br/>
        <w:t>vt 0.033080 0.495980</w:t>
        <w:br/>
        <w:t>vt 0.033900 0.500580</w:t>
        <w:br/>
        <w:t>vt 0.036000 0.495100</w:t>
        <w:br/>
        <w:t>vt 0.037270 0.500110</w:t>
        <w:br/>
        <w:t>vt 0.024380 0.495040</w:t>
        <w:br/>
        <w:t>vt 0.023450 0.500040</w:t>
        <w:br/>
        <w:t>vt 0.020740 0.405870</w:t>
        <w:br/>
        <w:t>vt 0.022020 0.410790</w:t>
        <w:br/>
        <w:t>vt 0.019240 0.411400</w:t>
        <w:br/>
        <w:t>vt 0.018600 0.407040</w:t>
        <w:br/>
        <w:t>vt 0.012450 0.407040</w:t>
        <w:br/>
        <w:t>vt 0.011510 0.411400</w:t>
        <w:br/>
        <w:t>vt 0.008530 0.410790</w:t>
        <w:br/>
        <w:t>vt 0.010290 0.405870</w:t>
        <w:br/>
        <w:t>vt 0.034660 0.514830</w:t>
        <w:br/>
        <w:t>vt 0.026430 0.514780</w:t>
        <w:br/>
        <w:t>vt 0.038320 0.514900</w:t>
        <w:br/>
        <w:t>vt 0.029110 0.494030</w:t>
        <w:br/>
        <w:t>vt 0.031830 0.494040</w:t>
        <w:br/>
        <w:t>vt 0.032260 0.492580</w:t>
        <w:br/>
        <w:t>vt 0.010290 0.405870</w:t>
        <w:br/>
        <w:t>vt 0.013620 0.403180</w:t>
        <w:br/>
        <w:t>vt 0.014070 0.404680</w:t>
        <w:br/>
        <w:t>vt 0.016880 0.404680</w:t>
        <w:br/>
        <w:t>vt 0.017360 0.403180</w:t>
        <w:br/>
        <w:t>vt 0.028350 0.492560</w:t>
        <w:br/>
        <w:t>vt 0.007370 0.425610</w:t>
        <w:br/>
        <w:t>vt 0.010690 0.425830</w:t>
        <w:br/>
        <w:t>vt 0.019480 0.425830</w:t>
        <w:br/>
        <w:t>vt 0.022920 0.425610</w:t>
        <w:br/>
        <w:t>vt 0.023070 0.514810</w:t>
        <w:br/>
        <w:t>vt 0.028350 0.492560</w:t>
        <w:br/>
        <w:t>vt 0.034840 0.531430</w:t>
        <w:br/>
        <w:t>vt 0.026560 0.531380</w:t>
        <w:br/>
        <w:t>vt 0.038410 0.531730</w:t>
        <w:br/>
        <w:t>vt 0.034840 0.531430</w:t>
        <w:br/>
        <w:t>vt 0.006890 0.442290</w:t>
        <w:br/>
        <w:t>vt 0.010660 0.442440</w:t>
        <w:br/>
        <w:t>vt 0.019360 0.442440</w:t>
        <w:br/>
        <w:t>vt 0.023000 0.442290</w:t>
        <w:br/>
        <w:t>vt 0.023060 0.531640</w:t>
        <w:br/>
        <w:t>vt 0.018400 0.457080</w:t>
        <w:br/>
        <w:t>vt 0.010940 0.457080</w:t>
        <w:br/>
        <w:t>vt 0.021990 0.457020</w:t>
        <w:br/>
        <w:t>vt 0.027060 0.546100</w:t>
        <w:br/>
        <w:t>vt 0.024380 0.546510</w:t>
        <w:br/>
        <w:t>vt 0.034050 0.546140</w:t>
        <w:br/>
        <w:t>vt 0.037280 0.546590</w:t>
        <w:br/>
        <w:t>vt 0.007680 0.457020</w:t>
        <w:br/>
        <w:t>vt 0.011760 0.471490</w:t>
        <w:br/>
        <w:t>vt 0.017520 0.471490</w:t>
        <w:br/>
        <w:t>vt 0.020390 0.471560</w:t>
        <w:br/>
        <w:t>vt 0.027750 0.560690</w:t>
        <w:br/>
        <w:t>vt 0.025690 0.561020</w:t>
        <w:br/>
        <w:t>vt 0.033300 0.560720</w:t>
        <w:br/>
        <w:t>vt 0.035780 0.561080</w:t>
        <w:br/>
        <w:t>vt 0.009040 0.471560</w:t>
        <w:br/>
        <w:t>vt 0.014340 0.494130</w:t>
        <w:br/>
        <w:t>vt 0.012930 0.483020</w:t>
        <w:br/>
        <w:t>vt 0.016500 0.483020</w:t>
        <w:br/>
        <w:t>vt 0.015640 0.494130</w:t>
        <w:br/>
        <w:t>vt 0.018560 0.483100</w:t>
        <w:br/>
        <w:t>vt 0.016210 0.494890</w:t>
        <w:br/>
        <w:t>vt 0.029830 0.583840</w:t>
        <w:br/>
        <w:t>vt 0.029370 0.584620</w:t>
        <w:br/>
        <w:t>vt 0.027260 0.572730</w:t>
        <w:br/>
        <w:t>vt 0.028660 0.572400</w:t>
        <w:br/>
        <w:t>vt 0.030940 0.583840</w:t>
        <w:br/>
        <w:t>vt 0.032390 0.572420</w:t>
        <w:br/>
        <w:t>vt 0.033660 0.572770</w:t>
        <w:br/>
        <w:t>vt 0.031560 0.584640</w:t>
        <w:br/>
        <w:t>vt 0.013830 0.494890</w:t>
        <w:br/>
        <w:t>vt 0.011220 0.483100</w:t>
        <w:br/>
        <w:t>vt 0.016210 0.494890</w:t>
        <w:br/>
        <w:t>vt 0.013830 0.494890</w:t>
        <w:br/>
        <w:t>vt 0.026350 0.500540</w:t>
        <w:br/>
        <w:t>vt 0.026940 0.495950</w:t>
        <w:br/>
        <w:t>vt 0.033080 0.495980</w:t>
        <w:br/>
        <w:t>vt 0.033900 0.500580</w:t>
        <w:br/>
        <w:t>vt 0.036000 0.495100</w:t>
        <w:br/>
        <w:t>vt 0.037270 0.500110</w:t>
        <w:br/>
        <w:t>vt 0.024380 0.495040</w:t>
        <w:br/>
        <w:t>vt 0.023450 0.500040</w:t>
        <w:br/>
        <w:t>vt 0.022020 0.410790</w:t>
        <w:br/>
        <w:t>vt 0.019240 0.411400</w:t>
        <w:br/>
        <w:t>vt 0.018600 0.407040</w:t>
        <w:br/>
        <w:t>vt 0.020740 0.405870</w:t>
        <w:br/>
        <w:t>vt 0.012450 0.407040</w:t>
        <w:br/>
        <w:t>vt 0.011510 0.411400</w:t>
        <w:br/>
        <w:t>vt 0.012450 0.407040</w:t>
        <w:br/>
        <w:t>vt 0.011510 0.411400</w:t>
        <w:br/>
        <w:t>vt 0.008530 0.410790</w:t>
        <w:br/>
        <w:t>vt 0.010290 0.405870</w:t>
        <w:br/>
        <w:t>vt 0.034660 0.514830</w:t>
        <w:br/>
        <w:t>vt 0.026430 0.514780</w:t>
        <w:br/>
        <w:t>vt 0.038320 0.514900</w:t>
        <w:br/>
        <w:t>vt 0.029110 0.494030</w:t>
        <w:br/>
        <w:t>vt 0.031830 0.494040</w:t>
        <w:br/>
        <w:t>vt 0.032260 0.492580</w:t>
        <w:br/>
        <w:t>vt 0.014070 0.404680</w:t>
        <w:br/>
        <w:t>vt 0.013620 0.403180</w:t>
        <w:br/>
        <w:t>vt 0.016880 0.404680</w:t>
        <w:br/>
        <w:t>vt 0.017360 0.403180</w:t>
        <w:br/>
        <w:t>vt 0.028350 0.492560</w:t>
        <w:br/>
        <w:t>vt 0.010690 0.425830</w:t>
        <w:br/>
        <w:t>vt 0.007370 0.425610</w:t>
        <w:br/>
        <w:t>vt 0.019480 0.425830</w:t>
        <w:br/>
        <w:t>vt 0.022920 0.425610</w:t>
        <w:br/>
        <w:t>vt 0.023070 0.514810</w:t>
        <w:br/>
        <w:t>vt 0.034840 0.531430</w:t>
        <w:br/>
        <w:t>vt 0.026560 0.531380</w:t>
        <w:br/>
        <w:t>vt 0.038410 0.531730</w:t>
        <w:br/>
        <w:t>vt 0.034840 0.531430</w:t>
        <w:br/>
        <w:t>vt 0.010660 0.442440</w:t>
        <w:br/>
        <w:t>vt 0.006890 0.442290</w:t>
        <w:br/>
        <w:t>vt 0.019360 0.442440</w:t>
        <w:br/>
        <w:t>vt 0.023000 0.442290</w:t>
        <w:br/>
        <w:t>vt 0.026560 0.531380</w:t>
        <w:br/>
        <w:t>vt 0.023060 0.531640</w:t>
        <w:br/>
        <w:t>vt 0.018400 0.457080</w:t>
        <w:br/>
        <w:t>vt 0.010940 0.457080</w:t>
        <w:br/>
        <w:t>vt 0.021990 0.457020</w:t>
        <w:br/>
        <w:t>vt 0.027060 0.546100</w:t>
        <w:br/>
        <w:t>vt 0.024380 0.546510</w:t>
        <w:br/>
        <w:t>vt 0.034050 0.546140</w:t>
        <w:br/>
        <w:t>vt 0.037280 0.546590</w:t>
        <w:br/>
        <w:t>vt 0.007680 0.457020</w:t>
        <w:br/>
        <w:t>vt 0.017520 0.471490</w:t>
        <w:br/>
        <w:t>vt 0.011760 0.471490</w:t>
        <w:br/>
        <w:t>vt 0.020390 0.471560</w:t>
        <w:br/>
        <w:t>vt 0.027750 0.560690</w:t>
        <w:br/>
        <w:t>vt 0.025690 0.561020</w:t>
        <w:br/>
        <w:t>vt 0.033300 0.560720</w:t>
        <w:br/>
        <w:t>vt 0.035780 0.561080</w:t>
        <w:br/>
        <w:t>vt 0.009040 0.471560</w:t>
        <w:br/>
        <w:t>vt 0.014340 0.494130</w:t>
        <w:br/>
        <w:t>vt 0.012930 0.483020</w:t>
        <w:br/>
        <w:t>vt 0.016500 0.483020</w:t>
        <w:br/>
        <w:t>vt 0.015650 0.494130</w:t>
        <w:br/>
        <w:t>vt 0.018560 0.483090</w:t>
        <w:br/>
        <w:t>vt 0.016210 0.494890</w:t>
        <w:br/>
        <w:t>vt 0.015650 0.494130</w:t>
        <w:br/>
        <w:t>vt 0.016500 0.483020</w:t>
        <w:br/>
        <w:t>vt 0.029830 0.583840</w:t>
        <w:br/>
        <w:t>vt 0.029370 0.584620</w:t>
        <w:br/>
        <w:t>vt 0.027260 0.572730</w:t>
        <w:br/>
        <w:t>vt 0.028660 0.572400</w:t>
        <w:br/>
        <w:t>vt 0.032390 0.572420</w:t>
        <w:br/>
        <w:t>vt 0.030940 0.583840</w:t>
        <w:br/>
        <w:t>vt 0.033660 0.572770</w:t>
        <w:br/>
        <w:t>vt 0.031560 0.584640</w:t>
        <w:br/>
        <w:t>vt 0.014340 0.494130</w:t>
        <w:br/>
        <w:t>vt 0.013830 0.494890</w:t>
        <w:br/>
        <w:t>vt 0.011220 0.483090</w:t>
        <w:br/>
        <w:t>vt 0.012930 0.483020</w:t>
        <w:br/>
        <w:t>vt 0.013830 0.494890</w:t>
        <w:br/>
        <w:t>vt 0.016210 0.494890</w:t>
        <w:br/>
        <w:t>vt 0.026350 0.500540</w:t>
        <w:br/>
        <w:t>vt 0.026940 0.495950</w:t>
        <w:br/>
        <w:t>vt 0.033080 0.495980</w:t>
        <w:br/>
        <w:t>vt 0.033900 0.500580</w:t>
        <w:br/>
        <w:t>vt 0.036000 0.495100</w:t>
        <w:br/>
        <w:t>vt 0.037270 0.500110</w:t>
        <w:br/>
        <w:t>vt 0.024380 0.495040</w:t>
        <w:br/>
        <w:t>vt 0.023450 0.500040</w:t>
        <w:br/>
        <w:t>vt 0.020740 0.405870</w:t>
        <w:br/>
        <w:t>vt 0.022020 0.410790</w:t>
        <w:br/>
        <w:t>vt 0.019240 0.411400</w:t>
        <w:br/>
        <w:t>vt 0.018600 0.407040</w:t>
        <w:br/>
        <w:t>vt 0.011510 0.411400</w:t>
        <w:br/>
        <w:t>vt 0.012450 0.407040</w:t>
        <w:br/>
        <w:t>vt 0.011510 0.411400</w:t>
        <w:br/>
        <w:t>vt 0.008530 0.410790</w:t>
        <w:br/>
        <w:t>vt 0.010290 0.405870</w:t>
        <w:br/>
        <w:t>vt 0.012450 0.407040</w:t>
        <w:br/>
        <w:t>vt 0.034660 0.514830</w:t>
        <w:br/>
        <w:t>vt 0.026430 0.514780</w:t>
        <w:br/>
        <w:t>vt 0.038320 0.514900</w:t>
        <w:br/>
        <w:t>vt 0.029110 0.494030</w:t>
        <w:br/>
        <w:t>vt 0.031830 0.494040</w:t>
        <w:br/>
        <w:t>vt 0.032260 0.492580</w:t>
        <w:br/>
        <w:t>vt 0.014070 0.404680</w:t>
        <w:br/>
        <w:t>vt 0.010290 0.405870</w:t>
        <w:br/>
        <w:t>vt 0.013620 0.403180</w:t>
        <w:br/>
        <w:t>vt 0.016880 0.404680</w:t>
        <w:br/>
        <w:t>vt 0.017360 0.403180</w:t>
        <w:br/>
        <w:t>vt 0.028350 0.492560</w:t>
        <w:br/>
        <w:t>vt 0.010690 0.425830</w:t>
        <w:br/>
        <w:t>vt 0.007370 0.425610</w:t>
        <w:br/>
        <w:t>vt 0.019480 0.425830</w:t>
        <w:br/>
        <w:t>vt 0.010690 0.425830</w:t>
        <w:br/>
        <w:t>vt 0.022920 0.425610</w:t>
        <w:br/>
        <w:t>vt 0.023070 0.514810</w:t>
        <w:br/>
        <w:t>vt 0.014070 0.404680</w:t>
        <w:br/>
        <w:t>vt 0.013620 0.403180</w:t>
        <w:br/>
        <w:t>vt 0.034840 0.531430</w:t>
        <w:br/>
        <w:t>vt 0.026560 0.531380</w:t>
        <w:br/>
        <w:t>vt 0.038410 0.531730</w:t>
        <w:br/>
        <w:t>vt 0.006890 0.442290</w:t>
        <w:br/>
        <w:t>vt 0.010660 0.442440</w:t>
        <w:br/>
        <w:t>vt 0.019360 0.442440</w:t>
        <w:br/>
        <w:t>vt 0.010660 0.442440</w:t>
        <w:br/>
        <w:t>vt 0.023000 0.442290</w:t>
        <w:br/>
        <w:t>vt 0.023060 0.531640</w:t>
        <w:br/>
        <w:t>vt 0.010940 0.457080</w:t>
        <w:br/>
        <w:t>vt 0.018400 0.457080</w:t>
        <w:br/>
        <w:t>vt 0.021990 0.457020</w:t>
        <w:br/>
        <w:t>vt 0.027060 0.546100</w:t>
        <w:br/>
        <w:t>vt 0.024380 0.546510</w:t>
        <w:br/>
        <w:t>vt 0.034050 0.546140</w:t>
        <w:br/>
        <w:t>vt 0.037280 0.546590</w:t>
        <w:br/>
        <w:t>vt 0.010940 0.457080</w:t>
        <w:br/>
        <w:t>vt 0.007680 0.457020</w:t>
        <w:br/>
        <w:t>vt 0.017520 0.471490</w:t>
        <w:br/>
        <w:t>vt 0.011760 0.471490</w:t>
        <w:br/>
        <w:t>vt 0.020390 0.471560</w:t>
        <w:br/>
        <w:t>vt 0.027750 0.560690</w:t>
        <w:br/>
        <w:t>vt 0.025690 0.561020</w:t>
        <w:br/>
        <w:t>vt 0.033300 0.560720</w:t>
        <w:br/>
        <w:t>vt 0.035780 0.561080</w:t>
        <w:br/>
        <w:t>vt 0.011760 0.471490</w:t>
        <w:br/>
        <w:t>vt 0.009040 0.471560</w:t>
        <w:br/>
        <w:t>vt 0.016500 0.483020</w:t>
        <w:br/>
        <w:t>vt 0.012930 0.483020</w:t>
        <w:br/>
        <w:t>vt 0.018560 0.483090</w:t>
        <w:br/>
        <w:t>vt 0.028660 0.572400</w:t>
        <w:br/>
        <w:t>vt 0.027260 0.572730</w:t>
        <w:br/>
        <w:t>vt 0.032390 0.572420</w:t>
        <w:br/>
        <w:t>vt 0.033660 0.572770</w:t>
        <w:br/>
        <w:t>vt 0.011220 0.483090</w:t>
        <w:br/>
        <w:t>vt 0.031560 0.584640</w:t>
        <w:br/>
        <w:t>vt 0.029370 0.584620</w:t>
        <w:br/>
        <w:t>vt 0.029830 0.583840</w:t>
        <w:br/>
        <w:t>vt 0.030940 0.583840</w:t>
        <w:br/>
        <w:t>vt 0.013830 0.494890</w:t>
        <w:br/>
        <w:t>vt 0.014340 0.494130</w:t>
        <w:br/>
        <w:t>vt 0.015640 0.494130</w:t>
        <w:br/>
        <w:t>vt 0.016210 0.494890</w:t>
        <w:br/>
        <w:t>vt 0.029830 0.583840</w:t>
        <w:br/>
        <w:t>vt 0.029370 0.584620</w:t>
        <w:br/>
        <w:t>vt 0.016210 0.494890</w:t>
        <w:br/>
        <w:t>vt 0.015640 0.494130</w:t>
        <w:br/>
        <w:t>vt 0.014340 0.494130</w:t>
        <w:br/>
        <w:t>vt 0.013830 0.494890</w:t>
        <w:br/>
        <w:t>vt 0.030940 0.583840</w:t>
        <w:br/>
        <w:t>vt 0.031560 0.584640</w:t>
        <w:br/>
        <w:t>vt 0.026350 0.500540</w:t>
        <w:br/>
        <w:t>vt 0.026940 0.495950</w:t>
        <w:br/>
        <w:t>vt 0.033080 0.495980</w:t>
        <w:br/>
        <w:t>vt 0.033900 0.500580</w:t>
        <w:br/>
        <w:t>vt 0.036000 0.495100</w:t>
        <w:br/>
        <w:t>vt 0.037270 0.500110</w:t>
        <w:br/>
        <w:t>vt 0.024380 0.495040</w:t>
        <w:br/>
        <w:t>vt 0.023450 0.500040</w:t>
        <w:br/>
        <w:t>vt 0.020740 0.405870</w:t>
        <w:br/>
        <w:t>vt 0.022020 0.410790</w:t>
        <w:br/>
        <w:t>vt 0.019240 0.411400</w:t>
        <w:br/>
        <w:t>vt 0.018590 0.407040</w:t>
        <w:br/>
        <w:t>vt 0.011510 0.411400</w:t>
        <w:br/>
        <w:t>vt 0.012450 0.407040</w:t>
        <w:br/>
        <w:t>vt 0.008530 0.410790</w:t>
        <w:br/>
        <w:t>vt 0.010290 0.405870</w:t>
        <w:br/>
        <w:t>vt 0.034660 0.514830</w:t>
        <w:br/>
        <w:t>vt 0.026430 0.514780</w:t>
        <w:br/>
        <w:t>vt 0.038320 0.514900</w:t>
        <w:br/>
        <w:t>vt 0.029110 0.494030</w:t>
        <w:br/>
        <w:t>vt 0.031830 0.494040</w:t>
        <w:br/>
        <w:t>vt 0.032260 0.492580</w:t>
        <w:br/>
        <w:t>vt 0.014070 0.404680</w:t>
        <w:br/>
        <w:t>vt 0.013620 0.403180</w:t>
        <w:br/>
        <w:t>vt 0.017360 0.403180</w:t>
        <w:br/>
        <w:t>vt 0.016880 0.404680</w:t>
        <w:br/>
        <w:t>vt 0.028350 0.492560</w:t>
        <w:br/>
        <w:t>vt 0.007370 0.425610</w:t>
        <w:br/>
        <w:t>vt 0.010690 0.425830</w:t>
        <w:br/>
        <w:t>vt 0.019480 0.425830</w:t>
        <w:br/>
        <w:t>vt 0.010690 0.425830</w:t>
        <w:br/>
        <w:t>vt 0.022920 0.425610</w:t>
        <w:br/>
        <w:t>vt 0.023070 0.514810</w:t>
        <w:br/>
        <w:t>vt 0.034840 0.531430</w:t>
        <w:br/>
        <w:t>vt 0.026560 0.531380</w:t>
        <w:br/>
        <w:t>vt 0.038410 0.531730</w:t>
        <w:br/>
        <w:t>vt 0.006890 0.442290</w:t>
        <w:br/>
        <w:t>vt 0.010660 0.442440</w:t>
        <w:br/>
        <w:t>vt 0.010660 0.442440</w:t>
        <w:br/>
        <w:t>vt 0.019360 0.442440</w:t>
        <w:br/>
        <w:t>vt 0.023000 0.442290</w:t>
        <w:br/>
        <w:t>vt 0.019360 0.442440</w:t>
        <w:br/>
        <w:t>vt 0.023060 0.531640</w:t>
        <w:br/>
        <w:t>vt 0.018400 0.457080</w:t>
        <w:br/>
        <w:t>vt 0.010940 0.457080</w:t>
        <w:br/>
        <w:t>vt 0.021990 0.457020</w:t>
        <w:br/>
        <w:t>vt 0.018400 0.457080</w:t>
        <w:br/>
        <w:t>vt 0.027060 0.546100</w:t>
        <w:br/>
        <w:t>vt 0.024380 0.546510</w:t>
        <w:br/>
        <w:t>vt 0.034050 0.546140</w:t>
        <w:br/>
        <w:t>vt 0.037280 0.546590</w:t>
        <w:br/>
        <w:t>vt 0.010940 0.457080</w:t>
        <w:br/>
        <w:t>vt 0.007680 0.457020</w:t>
        <w:br/>
        <w:t>vt 0.017520 0.471490</w:t>
        <w:br/>
        <w:t>vt 0.011760 0.471490</w:t>
        <w:br/>
        <w:t>vt 0.020390 0.471560</w:t>
        <w:br/>
        <w:t>vt 0.017520 0.471490</w:t>
        <w:br/>
        <w:t>vt 0.027750 0.560690</w:t>
        <w:br/>
        <w:t>vt 0.025690 0.561020</w:t>
        <w:br/>
        <w:t>vt 0.033300 0.560720</w:t>
        <w:br/>
        <w:t>vt 0.035780 0.561080</w:t>
        <w:br/>
        <w:t>vt 0.011760 0.471490</w:t>
        <w:br/>
        <w:t>vt 0.009040 0.471560</w:t>
        <w:br/>
        <w:t>vt 0.016500 0.483020</w:t>
        <w:br/>
        <w:t>vt 0.012930 0.483020</w:t>
        <w:br/>
        <w:t>vt 0.018560 0.483100</w:t>
        <w:br/>
        <w:t>vt 0.016500 0.483020</w:t>
        <w:br/>
        <w:t>vt 0.028660 0.572400</w:t>
        <w:br/>
        <w:t>vt 0.027260 0.572730</w:t>
        <w:br/>
        <w:t>vt 0.032390 0.572420</w:t>
        <w:br/>
        <w:t>vt 0.033660 0.572770</w:t>
        <w:br/>
        <w:t>vt 0.012930 0.483020</w:t>
        <w:br/>
        <w:t>vt 0.011220 0.483100</w:t>
        <w:br/>
        <w:t>vt 0.030940 0.583840</w:t>
        <w:br/>
        <w:t>vt 0.031560 0.584640</w:t>
        <w:br/>
        <w:t>vt 0.029370 0.584620</w:t>
        <w:br/>
        <w:t>vt 0.029830 0.583840</w:t>
        <w:br/>
        <w:t>vt 0.014340 0.494130</w:t>
        <w:br/>
        <w:t>vt 0.015640 0.494130</w:t>
        <w:br/>
        <w:t>vt 0.016210 0.494890</w:t>
        <w:br/>
        <w:t>vt 0.013830 0.494890</w:t>
        <w:br/>
        <w:t>vt 0.015640 0.494130</w:t>
        <w:br/>
        <w:t>vt 0.016210 0.494890</w:t>
        <w:br/>
        <w:t>vt 0.014340 0.494130</w:t>
        <w:br/>
        <w:t>vt 0.013830 0.494890</w:t>
        <w:br/>
        <w:t>vt 0.022120 0.189360</w:t>
        <w:br/>
        <w:t>vt 0.029870 0.189500</w:t>
        <w:br/>
        <w:t>vt 0.030700 0.194170</w:t>
        <w:br/>
        <w:t>vt 0.021370 0.194000</w:t>
        <w:br/>
        <w:t>vt 0.032580 0.188570</w:t>
        <w:br/>
        <w:t>vt 0.034720 0.193380</w:t>
        <w:br/>
        <w:t>vt 0.019120 0.188330</w:t>
        <w:br/>
        <w:t>vt 0.017670 0.193080</w:t>
        <w:br/>
        <w:t>vt 0.028940 0.080320</w:t>
        <w:br/>
        <w:t>vt 0.029970 0.085230</w:t>
        <w:br/>
        <w:t>vt 0.026680 0.086440</w:t>
        <w:br/>
        <w:t>vt 0.026040 0.081070</w:t>
        <w:br/>
        <w:t>vt 0.017280 0.086440</w:t>
        <w:br/>
        <w:t>vt 0.018660 0.081070</w:t>
        <w:br/>
        <w:t>vt 0.014520 0.085230</w:t>
        <w:br/>
        <w:t>vt 0.016280 0.080320</w:t>
        <w:br/>
        <w:t>vt 0.020490 0.206010</w:t>
        <w:br/>
        <w:t>vt 0.030970 0.206200</w:t>
        <w:br/>
        <w:t>vt 0.034920 0.207060</w:t>
        <w:br/>
        <w:t>vt 0.023850 0.187150</w:t>
        <w:br/>
        <w:t>vt 0.028160 0.187230</w:t>
        <w:br/>
        <w:t>vt 0.029100 0.185830</w:t>
        <w:br/>
        <w:t>vt 0.019070 0.077880</w:t>
        <w:br/>
        <w:t>vt 0.020100 0.079190</w:t>
        <w:br/>
        <w:t>vt 0.025410 0.077880</w:t>
        <w:br/>
        <w:t>vt 0.024330 0.079190</w:t>
        <w:br/>
        <w:t>vt 0.022940 0.185710</w:t>
        <w:br/>
        <w:t>vt 0.015710 0.099190</w:t>
        <w:br/>
        <w:t>vt 0.012450 0.098360</w:t>
        <w:br/>
        <w:t>vt 0.027830 0.099190</w:t>
        <w:br/>
        <w:t>vt 0.031470 0.098360</w:t>
        <w:br/>
        <w:t>vt 0.016700 0.206730</w:t>
        <w:br/>
        <w:t>vt 0.031130 0.223630</w:t>
        <w:br/>
        <w:t>vt 0.020480 0.223440</w:t>
        <w:br/>
        <w:t>vt 0.034910 0.225120</w:t>
        <w:br/>
        <w:t>vt 0.015790 0.116310</w:t>
        <w:br/>
        <w:t>vt 0.012400 0.115450</w:t>
        <w:br/>
        <w:t>vt 0.027830 0.116310</w:t>
        <w:br/>
        <w:t>vt 0.031600 0.115450</w:t>
        <w:br/>
        <w:t>vt 0.017070 0.224800</w:t>
        <w:br/>
        <w:t>vt 0.017710 0.134080</w:t>
        <w:br/>
        <w:t>vt 0.027380 0.134080</w:t>
        <w:br/>
        <w:t>vt 0.030980 0.132780</w:t>
        <w:br/>
        <w:t>vt 0.021050 0.240560</w:t>
        <w:br/>
        <w:t>vt 0.017690 0.241950</w:t>
        <w:br/>
        <w:t>vt 0.030420 0.240730</w:t>
        <w:br/>
        <w:t>vt 0.033650 0.242230</w:t>
        <w:br/>
        <w:t>vt 0.013980 0.132780</w:t>
        <w:br/>
        <w:t>vt 0.026350 0.149570</w:t>
        <w:br/>
        <w:t>vt 0.019190 0.149570</w:t>
        <w:br/>
        <w:t>vt 0.028770 0.148750</w:t>
        <w:br/>
        <w:t>vt 0.021990 0.256090</w:t>
        <w:br/>
        <w:t>vt 0.019040 0.257200</w:t>
        <w:br/>
        <w:t>vt 0.029040 0.256220</w:t>
        <w:br/>
        <w:t>vt 0.032120 0.257440</w:t>
        <w:br/>
        <w:t>vt 0.016220 0.148750</w:t>
        <w:br/>
        <w:t>vt 0.025150 0.159030</w:t>
        <w:br/>
        <w:t>vt 0.020550 0.159030</w:t>
        <w:br/>
        <w:t>vt 0.027040 0.158890</w:t>
        <w:br/>
        <w:t>vt 0.023290 0.267900</w:t>
        <w:br/>
        <w:t>vt 0.020890 0.268330</w:t>
        <w:br/>
        <w:t>vt 0.027840 0.267980</w:t>
        <w:br/>
        <w:t>vt 0.030050 0.268500</w:t>
        <w:br/>
        <w:t>vt 0.018620 0.158890</w:t>
        <w:br/>
        <w:t>vt 0.026880 0.282620</w:t>
        <w:br/>
        <w:t>vt 0.024000 0.282560</w:t>
        <w:br/>
        <w:t>vt 0.024910 0.281260</w:t>
        <w:br/>
        <w:t>vt 0.025880 0.281280</w:t>
        <w:br/>
        <w:t>vt 0.021650 0.169740</w:t>
        <w:br/>
        <w:t>vt 0.022060 0.169490</w:t>
        <w:br/>
        <w:t>vt 0.023420 0.169490</w:t>
        <w:br/>
        <w:t>vt 0.024030 0.169740</w:t>
        <w:br/>
        <w:t>vt 0.024910 0.281260</w:t>
        <w:br/>
        <w:t>vt 0.024000 0.282560</w:t>
        <w:br/>
        <w:t>vt 0.024030 0.169740</w:t>
        <w:br/>
        <w:t>vt 0.023420 0.169490</w:t>
        <w:br/>
        <w:t>vt 0.022060 0.169490</w:t>
        <w:br/>
        <w:t>vt 0.021650 0.169740</w:t>
        <w:br/>
        <w:t>vt 0.025880 0.281280</w:t>
        <w:br/>
        <w:t>vt 0.026880 0.282620</w:t>
        <w:br/>
        <w:t>vt 0.021370 0.194000</w:t>
        <w:br/>
        <w:t>vt 0.022120 0.189360</w:t>
        <w:br/>
        <w:t>vt 0.029870 0.189500</w:t>
        <w:br/>
        <w:t>vt 0.030700 0.194170</w:t>
        <w:br/>
        <w:t>vt 0.029870 0.189500</w:t>
        <w:br/>
        <w:t>vt 0.032580 0.188570</w:t>
        <w:br/>
        <w:t>vt 0.034720 0.193380</w:t>
        <w:br/>
        <w:t>vt 0.030700 0.194170</w:t>
        <w:br/>
        <w:t>vt 0.019120 0.188330</w:t>
        <w:br/>
        <w:t>vt 0.017670 0.193080</w:t>
        <w:br/>
        <w:t>vt 0.028940 0.080320</w:t>
        <w:br/>
        <w:t>vt 0.029970 0.085230</w:t>
        <w:br/>
        <w:t>vt 0.026680 0.086440</w:t>
        <w:br/>
        <w:t>vt 0.026040 0.081070</w:t>
        <w:br/>
        <w:t>vt 0.018660 0.081070</w:t>
        <w:br/>
        <w:t>vt 0.026040 0.081070</w:t>
        <w:br/>
        <w:t>vt 0.026680 0.086440</w:t>
        <w:br/>
        <w:t>vt 0.017280 0.086440</w:t>
        <w:br/>
        <w:t>vt 0.014520 0.085230</w:t>
        <w:br/>
        <w:t>vt 0.016280 0.080320</w:t>
        <w:br/>
        <w:t>vt 0.020490 0.206010</w:t>
        <w:br/>
        <w:t>vt 0.030970 0.206200</w:t>
        <w:br/>
        <w:t>vt 0.034920 0.207060</w:t>
        <w:br/>
        <w:t>vt 0.023850 0.187150</w:t>
        <w:br/>
        <w:t>vt 0.028160 0.187230</w:t>
        <w:br/>
        <w:t>vt 0.029100 0.185830</w:t>
        <w:br/>
        <w:t>vt 0.019070 0.077880</w:t>
        <w:br/>
        <w:t>vt 0.020100 0.079190</w:t>
        <w:br/>
        <w:t>vt 0.025410 0.077880</w:t>
        <w:br/>
        <w:t>vt 0.024330 0.079190</w:t>
        <w:br/>
        <w:t>vt 0.022940 0.185710</w:t>
        <w:br/>
        <w:t>vt 0.015710 0.099190</w:t>
        <w:br/>
        <w:t>vt 0.012450 0.098360</w:t>
        <w:br/>
        <w:t>vt 0.027830 0.099190</w:t>
        <w:br/>
        <w:t>vt 0.015710 0.099190</w:t>
        <w:br/>
        <w:t>vt 0.031470 0.098360</w:t>
        <w:br/>
        <w:t>vt 0.027830 0.099190</w:t>
        <w:br/>
        <w:t>vt 0.016700 0.206730</w:t>
        <w:br/>
        <w:t>vt 0.024330 0.079190</w:t>
        <w:br/>
        <w:t>vt 0.031130 0.223630</w:t>
        <w:br/>
        <w:t>vt 0.020480 0.223440</w:t>
        <w:br/>
        <w:t>vt 0.034910 0.225120</w:t>
        <w:br/>
        <w:t>vt 0.015790 0.116310</w:t>
        <w:br/>
        <w:t>vt 0.012400 0.115450</w:t>
        <w:br/>
        <w:t>vt 0.027830 0.116310</w:t>
        <w:br/>
        <w:t>vt 0.015790 0.116310</w:t>
        <w:br/>
        <w:t>vt 0.031600 0.115450</w:t>
        <w:br/>
        <w:t>vt 0.027830 0.116310</w:t>
        <w:br/>
        <w:t>vt 0.017070 0.224800</w:t>
        <w:br/>
        <w:t>vt 0.017710 0.134080</w:t>
        <w:br/>
        <w:t>vt 0.027380 0.134080</w:t>
        <w:br/>
        <w:t>vt 0.030980 0.132780</w:t>
        <w:br/>
        <w:t>vt 0.027380 0.134080</w:t>
        <w:br/>
        <w:t>vt 0.021050 0.240560</w:t>
        <w:br/>
        <w:t>vt 0.017690 0.241950</w:t>
        <w:br/>
        <w:t>vt 0.030420 0.240730</w:t>
        <w:br/>
        <w:t>vt 0.033650 0.242230</w:t>
        <w:br/>
        <w:t>vt 0.017710 0.134080</w:t>
        <w:br/>
        <w:t>vt 0.013980 0.132780</w:t>
        <w:br/>
        <w:t>vt 0.026350 0.149570</w:t>
        <w:br/>
        <w:t>vt 0.019190 0.149570</w:t>
        <w:br/>
        <w:t>vt 0.028770 0.148750</w:t>
        <w:br/>
        <w:t>vt 0.026350 0.149570</w:t>
        <w:br/>
        <w:t>vt 0.021990 0.256090</w:t>
        <w:br/>
        <w:t>vt 0.019040 0.257200</w:t>
        <w:br/>
        <w:t>vt 0.029040 0.256220</w:t>
        <w:br/>
        <w:t>vt 0.032120 0.257440</w:t>
        <w:br/>
        <w:t>vt 0.019190 0.149570</w:t>
        <w:br/>
        <w:t>vt 0.016220 0.148750</w:t>
        <w:br/>
        <w:t>vt 0.025150 0.159030</w:t>
        <w:br/>
        <w:t>vt 0.020550 0.159030</w:t>
        <w:br/>
        <w:t>vt 0.027040 0.158890</w:t>
        <w:br/>
        <w:t>vt 0.025150 0.159030</w:t>
        <w:br/>
        <w:t>vt 0.023290 0.267900</w:t>
        <w:br/>
        <w:t>vt 0.020890 0.268330</w:t>
        <w:br/>
        <w:t>vt 0.027840 0.267980</w:t>
        <w:br/>
        <w:t>vt 0.030050 0.268500</w:t>
        <w:br/>
        <w:t>vt 0.020550 0.159030</w:t>
        <w:br/>
        <w:t>vt 0.018620 0.158890</w:t>
        <w:br/>
        <w:t>vt 0.026880 0.282620</w:t>
        <w:br/>
        <w:t>vt 0.024000 0.282560</w:t>
        <w:br/>
        <w:t>vt 0.024910 0.281260</w:t>
        <w:br/>
        <w:t>vt 0.025880 0.281280</w:t>
        <w:br/>
        <w:t>vt 0.022060 0.169490</w:t>
        <w:br/>
        <w:t>vt 0.023420 0.169490</w:t>
        <w:br/>
        <w:t>vt 0.024030 0.169740</w:t>
        <w:br/>
        <w:t>vt 0.021650 0.169740</w:t>
        <w:br/>
        <w:t>vt 0.024910 0.281260</w:t>
        <w:br/>
        <w:t>vt 0.024000 0.282560</w:t>
        <w:br/>
        <w:t>vt 0.024030 0.169740</w:t>
        <w:br/>
        <w:t>vt 0.023420 0.169490</w:t>
        <w:br/>
        <w:t>vt 0.022060 0.169490</w:t>
        <w:br/>
        <w:t>vt 0.021650 0.169740</w:t>
        <w:br/>
        <w:t>vt 0.026880 0.282620</w:t>
        <w:br/>
        <w:t>vt 0.025880 0.281280</w:t>
        <w:br/>
        <w:t>vt 0.026350 0.500540</w:t>
        <w:br/>
        <w:t>vt 0.026940 0.495950</w:t>
        <w:br/>
        <w:t>vt 0.033080 0.495980</w:t>
        <w:br/>
        <w:t>vt 0.033900 0.500580</w:t>
        <w:br/>
        <w:t>vt 0.033080 0.495980</w:t>
        <w:br/>
        <w:t>vt 0.036000 0.495100</w:t>
        <w:br/>
        <w:t>vt 0.037270 0.500110</w:t>
        <w:br/>
        <w:t>vt 0.033900 0.500580</w:t>
        <w:br/>
        <w:t>vt 0.024380 0.495040</w:t>
        <w:br/>
        <w:t>vt 0.026940 0.495950</w:t>
        <w:br/>
        <w:t>vt 0.026350 0.500540</w:t>
        <w:br/>
        <w:t>vt 0.023450 0.500040</w:t>
        <w:br/>
        <w:t>vt 0.020740 0.405870</w:t>
        <w:br/>
        <w:t>vt 0.022020 0.410790</w:t>
        <w:br/>
        <w:t>vt 0.019240 0.411400</w:t>
        <w:br/>
        <w:t>vt 0.018590 0.407040</w:t>
        <w:br/>
        <w:t>vt 0.011510 0.411400</w:t>
        <w:br/>
        <w:t>vt 0.012450 0.407040</w:t>
        <w:br/>
        <w:t>vt 0.008530 0.410790</w:t>
        <w:br/>
        <w:t>vt 0.010290 0.405870</w:t>
        <w:br/>
        <w:t>vt 0.026430 0.514780</w:t>
        <w:br/>
        <w:t>vt 0.034660 0.514830</w:t>
        <w:br/>
        <w:t>vt 0.038320 0.514900</w:t>
        <w:br/>
        <w:t>vt 0.034660 0.514830</w:t>
        <w:br/>
        <w:t>vt 0.029110 0.494030</w:t>
        <w:br/>
        <w:t>vt 0.031830 0.494040</w:t>
        <w:br/>
        <w:t>vt 0.032260 0.492580</w:t>
        <w:br/>
        <w:t>vt 0.031830 0.494040</w:t>
        <w:br/>
        <w:t>vt 0.014070 0.404680</w:t>
        <w:br/>
        <w:t>vt 0.013620 0.403180</w:t>
        <w:br/>
        <w:t>vt 0.017360 0.403180</w:t>
        <w:br/>
        <w:t>vt 0.016880 0.404680</w:t>
        <w:br/>
        <w:t>vt 0.028350 0.492560</w:t>
        <w:br/>
        <w:t>vt 0.029110 0.494030</w:t>
        <w:br/>
        <w:t>vt 0.010690 0.425830</w:t>
        <w:br/>
        <w:t>vt 0.007370 0.425610</w:t>
        <w:br/>
        <w:t>vt 0.019480 0.425830</w:t>
        <w:br/>
        <w:t>vt 0.010690 0.425830</w:t>
        <w:br/>
        <w:t>vt 0.022920 0.425610</w:t>
        <w:br/>
        <w:t>vt 0.026430 0.514780</w:t>
        <w:br/>
        <w:t>vt 0.023070 0.514810</w:t>
        <w:br/>
        <w:t>vt 0.034840 0.531430</w:t>
        <w:br/>
        <w:t>vt 0.026560 0.531380</w:t>
        <w:br/>
        <w:t>vt 0.038410 0.531730</w:t>
        <w:br/>
        <w:t>vt 0.006890 0.442290</w:t>
        <w:br/>
        <w:t>vt 0.010660 0.442440</w:t>
        <w:br/>
        <w:t>vt 0.010660 0.442440</w:t>
        <w:br/>
        <w:t>vt 0.019360 0.442440</w:t>
        <w:br/>
        <w:t>vt 0.023000 0.442290</w:t>
        <w:br/>
        <w:t>vt 0.023060 0.531640</w:t>
        <w:br/>
        <w:t>vt 0.018400 0.457080</w:t>
        <w:br/>
        <w:t>vt 0.010940 0.457080</w:t>
        <w:br/>
        <w:t>vt 0.021990 0.457020</w:t>
        <w:br/>
        <w:t>vt 0.027060 0.546100</w:t>
        <w:br/>
        <w:t>vt 0.024380 0.546510</w:t>
        <w:br/>
        <w:t>vt 0.034050 0.546140</w:t>
        <w:br/>
        <w:t>vt 0.037280 0.546590</w:t>
        <w:br/>
        <w:t>vt 0.010940 0.457080</w:t>
        <w:br/>
        <w:t>vt 0.007680 0.457020</w:t>
        <w:br/>
        <w:t>vt 0.017520 0.471490</w:t>
        <w:br/>
        <w:t>vt 0.011760 0.471490</w:t>
        <w:br/>
        <w:t>vt 0.020390 0.471560</w:t>
        <w:br/>
        <w:t>vt 0.017520 0.471490</w:t>
        <w:br/>
        <w:t>vt 0.027750 0.560690</w:t>
        <w:br/>
        <w:t>vt 0.025690 0.561020</w:t>
        <w:br/>
        <w:t>vt 0.033300 0.560720</w:t>
        <w:br/>
        <w:t>vt 0.035780 0.561080</w:t>
        <w:br/>
        <w:t>vt 0.011760 0.471490</w:t>
        <w:br/>
        <w:t>vt 0.009040 0.471560</w:t>
        <w:br/>
        <w:t>vt 0.012930 0.483020</w:t>
        <w:br/>
        <w:t>vt 0.016500 0.483020</w:t>
        <w:br/>
        <w:t>vt 0.018560 0.483100</w:t>
        <w:br/>
        <w:t>vt 0.016500 0.483020</w:t>
        <w:br/>
        <w:t>vt 0.028660 0.572400</w:t>
        <w:br/>
        <w:t>vt 0.027260 0.572730</w:t>
        <w:br/>
        <w:t>vt 0.032390 0.572420</w:t>
        <w:br/>
        <w:t>vt 0.033660 0.572770</w:t>
        <w:br/>
        <w:t>vt 0.011220 0.483090</w:t>
        <w:br/>
        <w:t>vt 0.012930 0.483020</w:t>
        <w:br/>
        <w:t>vt 0.030940 0.583840</w:t>
        <w:br/>
        <w:t>vt 0.031560 0.584640</w:t>
        <w:br/>
        <w:t>vt 0.029370 0.584620</w:t>
        <w:br/>
        <w:t>vt 0.029830 0.583840</w:t>
        <w:br/>
        <w:t>vt 0.014340 0.494130</w:t>
        <w:br/>
        <w:t>vt 0.015650 0.494130</w:t>
        <w:br/>
        <w:t>vt 0.016210 0.494890</w:t>
        <w:br/>
        <w:t>vt 0.013830 0.494890</w:t>
        <w:br/>
        <w:t>vt 0.016210 0.494890</w:t>
        <w:br/>
        <w:t>vt 0.015650 0.494130</w:t>
        <w:br/>
        <w:t>vt 0.013830 0.494890</w:t>
        <w:br/>
        <w:t>vt 0.026350 0.500540</w:t>
        <w:br/>
        <w:t>vt 0.026940 0.495950</w:t>
        <w:br/>
        <w:t>vt 0.033080 0.495980</w:t>
        <w:br/>
        <w:t>vt 0.033900 0.500580</w:t>
        <w:br/>
        <w:t>vt 0.036000 0.495100</w:t>
        <w:br/>
        <w:t>vt 0.037270 0.500110</w:t>
        <w:br/>
        <w:t>vt 0.024380 0.495040</w:t>
        <w:br/>
        <w:t>vt 0.023450 0.500040</w:t>
        <w:br/>
        <w:t>vt 0.020740 0.405870</w:t>
        <w:br/>
        <w:t>vt 0.022020 0.410790</w:t>
        <w:br/>
        <w:t>vt 0.019240 0.411400</w:t>
        <w:br/>
        <w:t>vt 0.018600 0.407040</w:t>
        <w:br/>
        <w:t>vt 0.012450 0.407040</w:t>
        <w:br/>
        <w:t>vt 0.011510 0.411400</w:t>
        <w:br/>
        <w:t>vt 0.008530 0.410790</w:t>
        <w:br/>
        <w:t>vt 0.010290 0.405870</w:t>
        <w:br/>
        <w:t>vt 0.034660 0.514830</w:t>
        <w:br/>
        <w:t>vt 0.026430 0.514780</w:t>
        <w:br/>
        <w:t>vt 0.038320 0.514900</w:t>
        <w:br/>
        <w:t>vt 0.029110 0.494030</w:t>
        <w:br/>
        <w:t>vt 0.031830 0.494040</w:t>
        <w:br/>
        <w:t>vt 0.032260 0.492580</w:t>
        <w:br/>
        <w:t>vt 0.014070 0.404680</w:t>
        <w:br/>
        <w:t>vt 0.013620 0.403180</w:t>
        <w:br/>
        <w:t>vt 0.017360 0.403180</w:t>
        <w:br/>
        <w:t>vt 0.016880 0.404680</w:t>
        <w:br/>
        <w:t>vt 0.028350 0.492560</w:t>
        <w:br/>
        <w:t>vt 0.010690 0.425830</w:t>
        <w:br/>
        <w:t>vt 0.007370 0.425610</w:t>
        <w:br/>
        <w:t>vt 0.019480 0.425830</w:t>
        <w:br/>
        <w:t>vt 0.022920 0.425610</w:t>
        <w:br/>
        <w:t>vt 0.023070 0.514810</w:t>
        <w:br/>
        <w:t>vt 0.034840 0.531430</w:t>
        <w:br/>
        <w:t>vt 0.026560 0.531380</w:t>
        <w:br/>
        <w:t>vt 0.038410 0.531730</w:t>
        <w:br/>
        <w:t>vt 0.010660 0.442440</w:t>
        <w:br/>
        <w:t>vt 0.006890 0.442290</w:t>
        <w:br/>
        <w:t>vt 0.019360 0.442440</w:t>
        <w:br/>
        <w:t>vt 0.023000 0.442290</w:t>
        <w:br/>
        <w:t>vt 0.023060 0.531640</w:t>
        <w:br/>
        <w:t>vt 0.018400 0.457080</w:t>
        <w:br/>
        <w:t>vt 0.010940 0.457080</w:t>
        <w:br/>
        <w:t>vt 0.021990 0.457020</w:t>
        <w:br/>
        <w:t>vt 0.027060 0.546100</w:t>
        <w:br/>
        <w:t>vt 0.024380 0.546510</w:t>
        <w:br/>
        <w:t>vt 0.034050 0.546140</w:t>
        <w:br/>
        <w:t>vt 0.037280 0.546590</w:t>
        <w:br/>
        <w:t>vt 0.007680 0.457020</w:t>
        <w:br/>
        <w:t>vt 0.017520 0.471490</w:t>
        <w:br/>
        <w:t>vt 0.011760 0.471490</w:t>
        <w:br/>
        <w:t>vt 0.020390 0.471560</w:t>
        <w:br/>
        <w:t>vt 0.027750 0.560690</w:t>
        <w:br/>
        <w:t>vt 0.025690 0.561020</w:t>
        <w:br/>
        <w:t>vt 0.033300 0.560720</w:t>
        <w:br/>
        <w:t>vt 0.035780 0.561080</w:t>
        <w:br/>
        <w:t>vt 0.009040 0.471560</w:t>
        <w:br/>
        <w:t>vt 0.016500 0.483020</w:t>
        <w:br/>
        <w:t>vt 0.012930 0.483020</w:t>
        <w:br/>
        <w:t>vt 0.018560 0.483090</w:t>
        <w:br/>
        <w:t>vt 0.028660 0.572400</w:t>
        <w:br/>
        <w:t>vt 0.027260 0.572730</w:t>
        <w:br/>
        <w:t>vt 0.032390 0.572420</w:t>
        <w:br/>
        <w:t>vt 0.033660 0.572770</w:t>
        <w:br/>
        <w:t>vt 0.011220 0.483090</w:t>
        <w:br/>
        <w:t>vt 0.030940 0.583840</w:t>
        <w:br/>
        <w:t>vt 0.031560 0.584640</w:t>
        <w:br/>
        <w:t>vt 0.029370 0.584620</w:t>
        <w:br/>
        <w:t>vt 0.029830 0.583840</w:t>
        <w:br/>
        <w:t>vt 0.014340 0.494130</w:t>
        <w:br/>
        <w:t>vt 0.015640 0.494130</w:t>
        <w:br/>
        <w:t>vt 0.016210 0.494890</w:t>
        <w:br/>
        <w:t>vt 0.013830 0.494890</w:t>
        <w:br/>
        <w:t>vt 0.014340 0.494130</w:t>
        <w:br/>
        <w:t>vt 0.013830 0.494890</w:t>
        <w:br/>
        <w:t>vt 0.030940 0.583840</w:t>
        <w:br/>
        <w:t>vt 0.031560 0.584640</w:t>
        <w:br/>
        <w:t>vt 0.691920 0.373500</w:t>
        <w:br/>
        <w:t>vt 0.715760 0.371790</w:t>
        <w:br/>
        <w:t>vt 0.715760 0.397710</w:t>
        <w:br/>
        <w:t>vt 0.691920 0.399170</w:t>
        <w:br/>
        <w:t>vt 0.739550 0.369840</w:t>
        <w:br/>
        <w:t>vt 0.757510 0.367990</w:t>
        <w:br/>
        <w:t>vt 0.757510 0.395310</w:t>
        <w:br/>
        <w:t>vt 0.739550 0.396500</w:t>
        <w:br/>
        <w:t>vt 0.739550 0.341570</w:t>
        <w:br/>
        <w:t>vt 0.757510 0.336270</w:t>
        <w:br/>
        <w:t>vt 0.691920 0.347150</w:t>
        <w:br/>
        <w:t>vt 0.715760 0.344480</w:t>
        <w:br/>
        <w:t>vt 0.691920 0.317080</w:t>
        <w:br/>
        <w:t>vt 0.715760 0.315770</w:t>
        <w:br/>
        <w:t>vt 0.739550 0.313290</w:t>
        <w:br/>
        <w:t>vt 0.757510 0.311610</w:t>
        <w:br/>
        <w:t>vt 0.763400 0.368240</w:t>
        <w:br/>
        <w:t>vt 0.763400 0.397430</w:t>
        <w:br/>
        <w:t>vt 0.763400 0.337510</w:t>
        <w:br/>
        <w:t>vt 0.763400 0.308210</w:t>
        <w:br/>
        <w:t>vt 0.739550 0.307520</w:t>
        <w:br/>
        <w:t>vt 0.763400 0.308210</w:t>
        <w:br/>
        <w:t>vt 0.757510 0.311610</w:t>
        <w:br/>
        <w:t>vt 0.691920 0.311260</w:t>
        <w:br/>
        <w:t>vt 0.715760 0.310460</w:t>
        <w:br/>
        <w:t>vt 0.664640 0.347850</w:t>
        <w:br/>
        <w:t>vt 0.664640 0.318790</w:t>
        <w:br/>
        <w:t>vt 0.670220 0.323090</w:t>
        <w:br/>
        <w:t>vt 0.670220 0.348470</w:t>
        <w:br/>
        <w:t>vt 0.670220 0.374250</w:t>
        <w:br/>
        <w:t>vt 0.664640 0.373410</w:t>
        <w:br/>
        <w:t>vt 0.664640 0.399950</w:t>
        <w:br/>
        <w:t>vt 0.670220 0.399750</w:t>
        <w:br/>
        <w:t>vt 0.670220 0.399750</w:t>
        <w:br/>
        <w:t>vt 0.757510 0.424890</w:t>
        <w:br/>
        <w:t>vt 0.763400 0.424890</w:t>
        <w:br/>
        <w:t>vt 0.739550 0.424890</w:t>
        <w:br/>
        <w:t>vt 0.715760 0.424890</w:t>
        <w:br/>
        <w:t>vt 0.691920 0.424890</w:t>
        <w:br/>
        <w:t>vt 0.670220 0.424890</w:t>
        <w:br/>
        <w:t>vt 0.664640 0.424890</w:t>
        <w:br/>
        <w:t>vt 0.560350 0.517360</w:t>
        <w:br/>
        <w:t>vt 0.576860 0.517930</w:t>
        <w:br/>
        <w:t>vt 0.576860 0.534450</w:t>
        <w:br/>
        <w:t>vt 0.559940 0.534450</w:t>
        <w:br/>
        <w:t>vt 0.561020 0.499350</w:t>
        <w:br/>
        <w:t>vt 0.576860 0.500580</w:t>
        <w:br/>
        <w:t>vt 0.576860 0.483060</w:t>
        <w:br/>
        <w:t>vt 0.561290 0.480290</w:t>
        <w:br/>
        <w:t>vt 0.576860 0.463110</w:t>
        <w:br/>
        <w:t>vt 0.561290 0.458720</w:t>
        <w:br/>
        <w:t>vt 0.528670 0.515790</w:t>
        <w:br/>
        <w:t>vt 0.543930 0.516510</w:t>
        <w:br/>
        <w:t>vt 0.542680 0.534450</w:t>
        <w:br/>
        <w:t>vt 0.528460 0.534450</w:t>
        <w:br/>
        <w:t>vt 0.545100 0.497890</w:t>
        <w:br/>
        <w:t>vt 0.529490 0.496680</w:t>
        <w:br/>
        <w:t>vt 0.545480 0.478080</w:t>
        <w:br/>
        <w:t>vt 0.529720 0.476620</w:t>
        <w:br/>
        <w:t>vt 0.545210 0.457640</w:t>
        <w:br/>
        <w:t>vt 0.529590 0.456140</w:t>
        <w:br/>
        <w:t>vt 0.514020 0.534450</w:t>
        <w:br/>
        <w:t>vt 0.514020 0.514700</w:t>
        <w:br/>
        <w:t>vt 0.514020 0.495880</w:t>
        <w:br/>
        <w:t>vt 0.514020 0.475840</w:t>
        <w:br/>
        <w:t>vt 0.514020 0.456300</w:t>
        <w:br/>
        <w:t>vt 0.022120 0.189360</w:t>
        <w:br/>
        <w:t>vt 0.029870 0.189500</w:t>
        <w:br/>
        <w:t>vt 0.030700 0.194170</w:t>
        <w:br/>
        <w:t>vt 0.021370 0.194000</w:t>
        <w:br/>
        <w:t>vt 0.032580 0.188570</w:t>
        <w:br/>
        <w:t>vt 0.034720 0.193380</w:t>
        <w:br/>
        <w:t>vt 0.019120 0.188330</w:t>
        <w:br/>
        <w:t>vt 0.017670 0.193080</w:t>
        <w:br/>
        <w:t>vt 0.028940 0.080320</w:t>
        <w:br/>
        <w:t>vt 0.029970 0.085230</w:t>
        <w:br/>
        <w:t>vt 0.026680 0.086440</w:t>
        <w:br/>
        <w:t>vt 0.026040 0.081070</w:t>
        <w:br/>
        <w:t>vt 0.018660 0.081070</w:t>
        <w:br/>
        <w:t>vt 0.017280 0.086440</w:t>
        <w:br/>
        <w:t>vt 0.014520 0.085230</w:t>
        <w:br/>
        <w:t>vt 0.016280 0.080320</w:t>
        <w:br/>
        <w:t>vt 0.030970 0.206200</w:t>
        <w:br/>
        <w:t>vt 0.020490 0.206010</w:t>
        <w:br/>
        <w:t>vt 0.034920 0.207060</w:t>
        <w:br/>
        <w:t>vt 0.023850 0.187150</w:t>
        <w:br/>
        <w:t>vt 0.028160 0.187230</w:t>
        <w:br/>
        <w:t>vt 0.029100 0.185830</w:t>
        <w:br/>
        <w:t>vt 0.019070 0.077880</w:t>
        <w:br/>
        <w:t>vt 0.020100 0.079190</w:t>
        <w:br/>
        <w:t>vt 0.025410 0.077880</w:t>
        <w:br/>
        <w:t>vt 0.024330 0.079190</w:t>
        <w:br/>
        <w:t>vt 0.022940 0.185710</w:t>
        <w:br/>
        <w:t>vt 0.015710 0.099190</w:t>
        <w:br/>
        <w:t>vt 0.012450 0.098360</w:t>
        <w:br/>
        <w:t>vt 0.027830 0.099190</w:t>
        <w:br/>
        <w:t>vt 0.031470 0.098360</w:t>
        <w:br/>
        <w:t>vt 0.016700 0.206730</w:t>
        <w:br/>
        <w:t>vt 0.031130 0.223630</w:t>
        <w:br/>
        <w:t>vt 0.020480 0.223440</w:t>
        <w:br/>
        <w:t>vt 0.034910 0.225120</w:t>
        <w:br/>
        <w:t>vt 0.015790 0.116310</w:t>
        <w:br/>
        <w:t>vt 0.012400 0.115450</w:t>
        <w:br/>
        <w:t>vt 0.027830 0.116310</w:t>
        <w:br/>
        <w:t>vt 0.031600 0.115450</w:t>
        <w:br/>
        <w:t>vt 0.017070 0.224800</w:t>
        <w:br/>
        <w:t>vt 0.017710 0.134080</w:t>
        <w:br/>
        <w:t>vt 0.027380 0.134080</w:t>
        <w:br/>
        <w:t>vt 0.030980 0.132780</w:t>
        <w:br/>
        <w:t>vt 0.027380 0.134080</w:t>
        <w:br/>
        <w:t>vt 0.021050 0.240560</w:t>
        <w:br/>
        <w:t>vt 0.017690 0.241950</w:t>
        <w:br/>
        <w:t>vt 0.030420 0.240730</w:t>
        <w:br/>
        <w:t>vt 0.033650 0.242230</w:t>
        <w:br/>
        <w:t>vt 0.013980 0.132780</w:t>
        <w:br/>
        <w:t>vt 0.026350 0.149570</w:t>
        <w:br/>
        <w:t>vt 0.019190 0.149570</w:t>
        <w:br/>
        <w:t>vt 0.026350 0.149570</w:t>
        <w:br/>
        <w:t>vt 0.028770 0.148750</w:t>
        <w:br/>
        <w:t>vt 0.021990 0.256090</w:t>
        <w:br/>
        <w:t>vt 0.019040 0.257200</w:t>
        <w:br/>
        <w:t>vt 0.029040 0.256220</w:t>
        <w:br/>
        <w:t>vt 0.032120 0.257440</w:t>
        <w:br/>
        <w:t>vt 0.016220 0.148750</w:t>
        <w:br/>
        <w:t>vt 0.023420 0.169490</w:t>
        <w:br/>
        <w:t>vt 0.022060 0.169490</w:t>
        <w:br/>
        <w:t>vt 0.020550 0.159030</w:t>
        <w:br/>
        <w:t>vt 0.025150 0.159030</w:t>
        <w:br/>
        <w:t>vt 0.023420 0.169490</w:t>
        <w:br/>
        <w:t>vt 0.025150 0.159030</w:t>
        <w:br/>
        <w:t>vt 0.027040 0.158890</w:t>
        <w:br/>
        <w:t>vt 0.024030 0.169740</w:t>
        <w:br/>
        <w:t>vt 0.024910 0.281260</w:t>
        <w:br/>
        <w:t>vt 0.024000 0.282560</w:t>
        <w:br/>
        <w:t>vt 0.020890 0.268330</w:t>
        <w:br/>
        <w:t>vt 0.023290 0.267900</w:t>
        <w:br/>
        <w:t>vt 0.027840 0.267980</w:t>
        <w:br/>
        <w:t>vt 0.025880 0.281280</w:t>
        <w:br/>
        <w:t>vt 0.030050 0.268500</w:t>
        <w:br/>
        <w:t>vt 0.026880 0.282620</w:t>
        <w:br/>
        <w:t>vt 0.021650 0.169740</w:t>
        <w:br/>
        <w:t>vt 0.018620 0.158890</w:t>
        <w:br/>
        <w:t>vt 0.026880 0.282620</w:t>
        <w:br/>
        <w:t>vt 0.024000 0.282560</w:t>
        <w:br/>
        <w:t>vt 0.024030 0.169740</w:t>
        <w:br/>
        <w:t>vt 0.021650 0.169740</w:t>
        <w:br/>
        <w:t>vt 0.850470 0.865080</w:t>
        <w:br/>
        <w:t>vt 0.820730 0.866110</w:t>
        <w:br/>
        <w:t>vt 0.820730 0.888080</w:t>
        <w:br/>
        <w:t>vt 0.850050 0.888760</w:t>
        <w:br/>
        <w:t>vt 0.905660 0.860590</w:t>
        <w:br/>
        <w:t>vt 0.878450 0.863030</w:t>
        <w:br/>
        <w:t>vt 0.878140 0.889600</w:t>
        <w:br/>
        <w:t>vt 0.905330 0.887150</w:t>
        <w:br/>
        <w:t>vt 0.905550 0.829830</w:t>
        <w:br/>
        <w:t>vt 0.878160 0.830570</w:t>
        <w:br/>
        <w:t>vt 0.850110 0.833010</w:t>
        <w:br/>
        <w:t>vt 0.820730 0.835200</w:t>
        <w:br/>
        <w:t>vt 0.820730 0.913010</w:t>
        <w:br/>
        <w:t>vt 0.849170 0.913010</w:t>
        <w:br/>
        <w:t>vt 0.877760 0.913010</w:t>
        <w:br/>
        <w:t>vt 0.905080 0.913010</w:t>
        <w:br/>
        <w:t>vt 0.905080 0.797860</w:t>
        <w:br/>
        <w:t>vt 0.877760 0.797800</w:t>
        <w:br/>
        <w:t>vt 0.849170 0.801480</w:t>
        <w:br/>
        <w:t>vt 0.820730 0.808800</w:t>
        <w:br/>
        <w:t>vt 0.933690 0.883150</w:t>
        <w:br/>
        <w:t>vt 0.933690 0.913010</w:t>
        <w:br/>
        <w:t>vt 0.933690 0.854980</w:t>
        <w:br/>
        <w:t>vt 0.933690 0.828460</w:t>
        <w:br/>
        <w:t>vt 0.933690 0.801420</w:t>
        <w:br/>
        <w:t>vt 0.814240 0.888830</w:t>
        <w:br/>
        <w:t>vt 0.814240 0.867230</w:t>
        <w:br/>
        <w:t>vt 0.939510 0.882430</w:t>
        <w:br/>
        <w:t>vt 0.939510 0.913010</w:t>
        <w:br/>
        <w:t>vt 0.905080 0.789580</w:t>
        <w:br/>
        <w:t>vt 0.939510 0.796330</w:t>
        <w:br/>
        <w:t>vt 0.939510 0.853710</w:t>
        <w:br/>
        <w:t>vt 0.939510 0.827610</w:t>
        <w:br/>
        <w:t>vt 0.849170 0.794810</w:t>
        <w:br/>
        <w:t>vt 0.877760 0.791010</w:t>
        <w:br/>
        <w:t>vt 0.814240 0.837320</w:t>
        <w:br/>
        <w:t>vt 0.814240 0.805350</w:t>
        <w:br/>
        <w:t>vt 0.814240 0.913010</w:t>
        <w:br/>
        <w:t>vt 0.939510 0.796330</w:t>
        <w:br/>
        <w:t>vt 0.814240 0.805350</w:t>
        <w:br/>
        <w:t>vt 0.820730 0.808800</w:t>
        <w:br/>
        <w:t>vt 0.698330 0.278880</w:t>
        <w:br/>
        <w:t>vt 0.718880 0.277750</w:t>
        <w:br/>
        <w:t>vt 0.718880 0.298300</w:t>
        <w:br/>
        <w:t>vt 0.698330 0.298300</w:t>
        <w:br/>
        <w:t>vt 0.718880 0.258800</w:t>
        <w:br/>
        <w:t>vt 0.698330 0.259680</w:t>
        <w:br/>
        <w:t>vt 0.698330 0.239880</w:t>
        <w:br/>
        <w:t>vt 0.718880 0.240920</w:t>
        <w:br/>
        <w:t>vt 0.718880 0.219730</w:t>
        <w:br/>
        <w:t>vt 0.698330 0.217710</w:t>
        <w:br/>
        <w:t>vt 0.662830 0.298300</w:t>
        <w:br/>
        <w:t>vt 0.662830 0.280260</w:t>
        <w:br/>
        <w:t>vt 0.680960 0.279550</w:t>
        <w:br/>
        <w:t>vt 0.680960 0.298300</w:t>
        <w:br/>
        <w:t>vt 0.680960 0.260660</w:t>
        <w:br/>
        <w:t>vt 0.662830 0.262550</w:t>
        <w:br/>
        <w:t>vt 0.662830 0.243320</w:t>
        <w:br/>
        <w:t>vt 0.680960 0.240860</w:t>
        <w:br/>
        <w:t>vt 0.680960 0.218850</w:t>
        <w:br/>
        <w:t>vt 0.662830 0.220800</w:t>
        <w:br/>
        <w:t>vt 0.640680 0.298300</w:t>
        <w:br/>
        <w:t>vt 0.640680 0.280570</w:t>
        <w:br/>
        <w:t>vt 0.640680 0.265680</w:t>
        <w:br/>
        <w:t>vt 0.640680 0.246160</w:t>
        <w:br/>
        <w:t>vt 0.640680 0.224960</w:t>
        <w:br/>
        <w:t>vt 0.022120 0.189360</w:t>
        <w:br/>
        <w:t>vt 0.029870 0.189500</w:t>
        <w:br/>
        <w:t>vt 0.030700 0.194170</w:t>
        <w:br/>
        <w:t>vt 0.021370 0.194000</w:t>
        <w:br/>
        <w:t>vt 0.032580 0.188570</w:t>
        <w:br/>
        <w:t>vt 0.034720 0.193380</w:t>
        <w:br/>
        <w:t>vt 0.019120 0.188330</w:t>
        <w:br/>
        <w:t>vt 0.017670 0.193080</w:t>
        <w:br/>
        <w:t>vt 0.028940 0.080320</w:t>
        <w:br/>
        <w:t>vt 0.029970 0.085230</w:t>
        <w:br/>
        <w:t>vt 0.026680 0.086440</w:t>
        <w:br/>
        <w:t>vt 0.026040 0.081070</w:t>
        <w:br/>
        <w:t>vt 0.018660 0.081070</w:t>
        <w:br/>
        <w:t>vt 0.017280 0.086440</w:t>
        <w:br/>
        <w:t>vt 0.014520 0.085230</w:t>
        <w:br/>
        <w:t>vt 0.016280 0.080320</w:t>
        <w:br/>
        <w:t>vt 0.030970 0.206200</w:t>
        <w:br/>
        <w:t>vt 0.020490 0.206010</w:t>
        <w:br/>
        <w:t>vt 0.034920 0.207060</w:t>
        <w:br/>
        <w:t>vt 0.023850 0.187150</w:t>
        <w:br/>
        <w:t>vt 0.028160 0.187230</w:t>
        <w:br/>
        <w:t>vt 0.029100 0.185830</w:t>
        <w:br/>
        <w:t>vt 0.016280 0.080320</w:t>
        <w:br/>
        <w:t>vt 0.019070 0.077880</w:t>
        <w:br/>
        <w:t>vt 0.020100 0.079190</w:t>
        <w:br/>
        <w:t>vt 0.025410 0.077880</w:t>
        <w:br/>
        <w:t>vt 0.024330 0.079190</w:t>
        <w:br/>
        <w:t>vt 0.022940 0.185710</w:t>
        <w:br/>
        <w:t>vt 0.015710 0.099190</w:t>
        <w:br/>
        <w:t>vt 0.012450 0.098360</w:t>
        <w:br/>
        <w:t>vt 0.027830 0.099190</w:t>
        <w:br/>
        <w:t>vt 0.015710 0.099190</w:t>
        <w:br/>
        <w:t>vt 0.031470 0.098360</w:t>
        <w:br/>
        <w:t>vt 0.016700 0.206730</w:t>
        <w:br/>
        <w:t>vt 0.031130 0.223630</w:t>
        <w:br/>
        <w:t>vt 0.020480 0.223440</w:t>
        <w:br/>
        <w:t>vt 0.034910 0.225120</w:t>
        <w:br/>
        <w:t>vt 0.015790 0.116310</w:t>
        <w:br/>
        <w:t>vt 0.012400 0.115450</w:t>
        <w:br/>
        <w:t>vt 0.015790 0.116310</w:t>
        <w:br/>
        <w:t>vt 0.027830 0.116310</w:t>
        <w:br/>
        <w:t>vt 0.031600 0.115450</w:t>
        <w:br/>
        <w:t>vt 0.027830 0.116310</w:t>
        <w:br/>
        <w:t>vt 0.017070 0.224800</w:t>
        <w:br/>
        <w:t>vt 0.017710 0.134080</w:t>
        <w:br/>
        <w:t>vt 0.027380 0.134080</w:t>
        <w:br/>
        <w:t>vt 0.030980 0.132780</w:t>
        <w:br/>
        <w:t>vt 0.027380 0.134080</w:t>
        <w:br/>
        <w:t>vt 0.021050 0.240560</w:t>
        <w:br/>
        <w:t>vt 0.017690 0.241950</w:t>
        <w:br/>
        <w:t>vt 0.030420 0.240730</w:t>
        <w:br/>
        <w:t>vt 0.033650 0.242230</w:t>
        <w:br/>
        <w:t>vt 0.013980 0.132780</w:t>
        <w:br/>
        <w:t>vt 0.017710 0.134080</w:t>
        <w:br/>
        <w:t>vt 0.019190 0.149570</w:t>
        <w:br/>
        <w:t>vt 0.026350 0.149570</w:t>
        <w:br/>
        <w:t>vt 0.028770 0.148750</w:t>
        <w:br/>
        <w:t>vt 0.026350 0.149570</w:t>
        <w:br/>
        <w:t>vt 0.021990 0.256090</w:t>
        <w:br/>
        <w:t>vt 0.019040 0.257200</w:t>
        <w:br/>
        <w:t>vt 0.029040 0.256220</w:t>
        <w:br/>
        <w:t>vt 0.032120 0.257440</w:t>
        <w:br/>
        <w:t>vt 0.019190 0.149570</w:t>
        <w:br/>
        <w:t>vt 0.016220 0.148750</w:t>
        <w:br/>
        <w:t>vt 0.020550 0.159030</w:t>
        <w:br/>
        <w:t>vt 0.025150 0.159030</w:t>
        <w:br/>
        <w:t>vt 0.027040 0.158890</w:t>
        <w:br/>
        <w:t>vt 0.023290 0.267900</w:t>
        <w:br/>
        <w:t>vt 0.020890 0.268330</w:t>
        <w:br/>
        <w:t>vt 0.027840 0.267980</w:t>
        <w:br/>
        <w:t>vt 0.030050 0.268500</w:t>
        <w:br/>
        <w:t>vt 0.020550 0.159030</w:t>
        <w:br/>
        <w:t>vt 0.018620 0.158890</w:t>
        <w:br/>
        <w:t>vt 0.025880 0.281280</w:t>
        <w:br/>
        <w:t>vt 0.026880 0.282620</w:t>
        <w:br/>
        <w:t>vt 0.024000 0.282560</w:t>
        <w:br/>
        <w:t>vt 0.024910 0.281260</w:t>
        <w:br/>
        <w:t>vt 0.022060 0.169490</w:t>
        <w:br/>
        <w:t>vt 0.023420 0.169490</w:t>
        <w:br/>
        <w:t>vt 0.024030 0.169740</w:t>
        <w:br/>
        <w:t>vt 0.021650 0.169740</w:t>
        <w:br/>
        <w:t>vt 0.024910 0.281260</w:t>
        <w:br/>
        <w:t>vt 0.024000 0.282560</w:t>
        <w:br/>
        <w:t>vt 0.023420 0.169490</w:t>
        <w:br/>
        <w:t>vt 0.024030 0.169740</w:t>
        <w:br/>
        <w:t>vt 0.021650 0.169740</w:t>
        <w:br/>
        <w:t>vt 0.025880 0.281280</w:t>
        <w:br/>
        <w:t>vt 0.026880 0.282620</w:t>
        <w:br/>
        <w:t>vt 0.022120 0.189360</w:t>
        <w:br/>
        <w:t>vt 0.029870 0.189500</w:t>
        <w:br/>
        <w:t>vt 0.030700 0.194170</w:t>
        <w:br/>
        <w:t>vt 0.021370 0.194000</w:t>
        <w:br/>
        <w:t>vt 0.032580 0.188570</w:t>
        <w:br/>
        <w:t>vt 0.034720 0.193380</w:t>
        <w:br/>
        <w:t>vt 0.017670 0.193080</w:t>
        <w:br/>
        <w:t>vt 0.019120 0.188330</w:t>
        <w:br/>
        <w:t>vt 0.029970 0.085230</w:t>
        <w:br/>
        <w:t>vt 0.026680 0.086440</w:t>
        <w:br/>
        <w:t>vt 0.026040 0.081070</w:t>
        <w:br/>
        <w:t>vt 0.028940 0.080320</w:t>
        <w:br/>
        <w:t>vt 0.017280 0.086440</w:t>
        <w:br/>
        <w:t>vt 0.018660 0.081070</w:t>
        <w:br/>
        <w:t>vt 0.026040 0.081070</w:t>
        <w:br/>
        <w:t>vt 0.026680 0.086440</w:t>
        <w:br/>
        <w:t>vt 0.014520 0.085230</w:t>
        <w:br/>
        <w:t>vt 0.016280 0.080320</w:t>
        <w:br/>
        <w:t>vt 0.020490 0.206010</w:t>
        <w:br/>
        <w:t>vt 0.030970 0.206200</w:t>
        <w:br/>
        <w:t>vt 0.034920 0.207060</w:t>
        <w:br/>
        <w:t>vt 0.023850 0.187150</w:t>
        <w:br/>
        <w:t>vt 0.028160 0.187230</w:t>
        <w:br/>
        <w:t>vt 0.029100 0.185830</w:t>
        <w:br/>
        <w:t>vt 0.019070 0.077880</w:t>
        <w:br/>
        <w:t>vt 0.020100 0.079190</w:t>
        <w:br/>
        <w:t>vt 0.025410 0.077880</w:t>
        <w:br/>
        <w:t>vt 0.024330 0.079190</w:t>
        <w:br/>
        <w:t>vt 0.022940 0.185710</w:t>
        <w:br/>
        <w:t>vt 0.015710 0.099190</w:t>
        <w:br/>
        <w:t>vt 0.012450 0.098360</w:t>
        <w:br/>
        <w:t>vt 0.027830 0.099190</w:t>
        <w:br/>
        <w:t>vt 0.031470 0.098360</w:t>
        <w:br/>
        <w:t>vt 0.016700 0.206730</w:t>
        <w:br/>
        <w:t>vt 0.024330 0.079190</w:t>
        <w:br/>
        <w:t>vt 0.020100 0.079190</w:t>
        <w:br/>
        <w:t>vt 0.019070 0.077880</w:t>
        <w:br/>
        <w:t>vt 0.031130 0.223630</w:t>
        <w:br/>
        <w:t>vt 0.020480 0.223440</w:t>
        <w:br/>
        <w:t>vt 0.031130 0.223630</w:t>
        <w:br/>
        <w:t>vt 0.034910 0.225120</w:t>
        <w:br/>
        <w:t>vt 0.015790 0.116310</w:t>
        <w:br/>
        <w:t>vt 0.012400 0.115450</w:t>
        <w:br/>
        <w:t>vt 0.027830 0.116310</w:t>
        <w:br/>
        <w:t>vt 0.031600 0.115450</w:t>
        <w:br/>
        <w:t>vt 0.017070 0.224800</w:t>
        <w:br/>
        <w:t>vt 0.017710 0.134080</w:t>
        <w:br/>
        <w:t>vt 0.027380 0.134080</w:t>
        <w:br/>
        <w:t>vt 0.030980 0.132780</w:t>
        <w:br/>
        <w:t>vt 0.021050 0.240560</w:t>
        <w:br/>
        <w:t>vt 0.017690 0.241950</w:t>
        <w:br/>
        <w:t>vt 0.030420 0.240730</w:t>
        <w:br/>
        <w:t>vt 0.021050 0.240560</w:t>
        <w:br/>
        <w:t>vt 0.030420 0.240730</w:t>
        <w:br/>
        <w:t>vt 0.033650 0.242230</w:t>
        <w:br/>
        <w:t>vt 0.013980 0.132780</w:t>
        <w:br/>
        <w:t>vt 0.019190 0.149570</w:t>
        <w:br/>
        <w:t>vt 0.026350 0.149570</w:t>
        <w:br/>
        <w:t>vt 0.028770 0.148750</w:t>
        <w:br/>
        <w:t>vt 0.021990 0.256090</w:t>
        <w:br/>
        <w:t>vt 0.019040 0.257200</w:t>
        <w:br/>
        <w:t>vt 0.029040 0.256220</w:t>
        <w:br/>
        <w:t>vt 0.021990 0.256090</w:t>
        <w:br/>
        <w:t>vt 0.032120 0.257440</w:t>
        <w:br/>
        <w:t>vt 0.029040 0.256220</w:t>
        <w:br/>
        <w:t>vt 0.016220 0.148750</w:t>
        <w:br/>
        <w:t>vt 0.020550 0.159030</w:t>
        <w:br/>
        <w:t>vt 0.025150 0.159030</w:t>
        <w:br/>
        <w:t>vt 0.027040 0.158890</w:t>
        <w:br/>
        <w:t>vt 0.023290 0.267900</w:t>
        <w:br/>
        <w:t>vt 0.020890 0.268330</w:t>
        <w:br/>
        <w:t>vt 0.027840 0.267980</w:t>
        <w:br/>
        <w:t>vt 0.023290 0.267900</w:t>
        <w:br/>
        <w:t>vt 0.030050 0.268500</w:t>
        <w:br/>
        <w:t>vt 0.027840 0.267980</w:t>
        <w:br/>
        <w:t>vt 0.018620 0.158890</w:t>
        <w:br/>
        <w:t>vt 0.026880 0.282620</w:t>
        <w:br/>
        <w:t>vt 0.024000 0.282560</w:t>
        <w:br/>
        <w:t>vt 0.024910 0.281260</w:t>
        <w:br/>
        <w:t>vt 0.025880 0.281280</w:t>
        <w:br/>
        <w:t>vt 0.021650 0.169740</w:t>
        <w:br/>
        <w:t>vt 0.022060 0.169490</w:t>
        <w:br/>
        <w:t>vt 0.023420 0.169490</w:t>
        <w:br/>
        <w:t>vt 0.024030 0.169740</w:t>
        <w:br/>
        <w:t>vt 0.024910 0.281260</w:t>
        <w:br/>
        <w:t>vt 0.024000 0.282560</w:t>
        <w:br/>
        <w:t>vt 0.023420 0.169490</w:t>
        <w:br/>
        <w:t>vt 0.024030 0.169740</w:t>
        <w:br/>
        <w:t>vt 0.018620 0.158890</w:t>
        <w:br/>
        <w:t>vt 0.021650 0.169740</w:t>
        <w:br/>
        <w:t>vt 0.026880 0.282620</w:t>
        <w:br/>
        <w:t>vt 0.025880 0.281280</w:t>
        <w:br/>
        <w:t>vt 0.022120 0.189360</w:t>
        <w:br/>
        <w:t>vt 0.029870 0.189500</w:t>
        <w:br/>
        <w:t>vt 0.030700 0.194170</w:t>
        <w:br/>
        <w:t>vt 0.021370 0.194000</w:t>
        <w:br/>
        <w:t>vt 0.032580 0.188570</w:t>
        <w:br/>
        <w:t>vt 0.034720 0.193380</w:t>
        <w:br/>
        <w:t>vt 0.019120 0.188330</w:t>
        <w:br/>
        <w:t>vt 0.017670 0.193080</w:t>
        <w:br/>
        <w:t>vt 0.028940 0.080320</w:t>
        <w:br/>
        <w:t>vt 0.029970 0.085230</w:t>
        <w:br/>
        <w:t>vt 0.026680 0.086440</w:t>
        <w:br/>
        <w:t>vt 0.026040 0.081070</w:t>
        <w:br/>
        <w:t>vt 0.017280 0.086440</w:t>
        <w:br/>
        <w:t>vt 0.018660 0.081070</w:t>
        <w:br/>
        <w:t>vt 0.014520 0.085230</w:t>
        <w:br/>
        <w:t>vt 0.016280 0.080320</w:t>
        <w:br/>
        <w:t>vt 0.030970 0.206200</w:t>
        <w:br/>
        <w:t>vt 0.020490 0.206010</w:t>
        <w:br/>
        <w:t>vt 0.034920 0.207060</w:t>
        <w:br/>
        <w:t>vt 0.023850 0.187150</w:t>
        <w:br/>
        <w:t>vt 0.028160 0.187230</w:t>
        <w:br/>
        <w:t>vt 0.029100 0.185830</w:t>
        <w:br/>
        <w:t>vt 0.019070 0.077880</w:t>
        <w:br/>
        <w:t>vt 0.020100 0.079190</w:t>
        <w:br/>
        <w:t>vt 0.024330 0.079190</w:t>
        <w:br/>
        <w:t>vt 0.025410 0.077880</w:t>
        <w:br/>
        <w:t>vt 0.022940 0.185710</w:t>
        <w:br/>
        <w:t>vt 0.015710 0.099190</w:t>
        <w:br/>
        <w:t>vt 0.012450 0.098360</w:t>
        <w:br/>
        <w:t>vt 0.027830 0.099190</w:t>
        <w:br/>
        <w:t>vt 0.031470 0.098360</w:t>
        <w:br/>
        <w:t>vt 0.016700 0.206730</w:t>
        <w:br/>
        <w:t>vt 0.031130 0.223630</w:t>
        <w:br/>
        <w:t>vt 0.020480 0.223440</w:t>
        <w:br/>
        <w:t>vt 0.034910 0.225120</w:t>
        <w:br/>
        <w:t>vt 0.015790 0.116310</w:t>
        <w:br/>
        <w:t>vt 0.012400 0.115450</w:t>
        <w:br/>
        <w:t>vt 0.027830 0.116310</w:t>
        <w:br/>
        <w:t>vt 0.031600 0.115450</w:t>
        <w:br/>
        <w:t>vt 0.017070 0.224800</w:t>
        <w:br/>
        <w:t>vt 0.017710 0.134080</w:t>
        <w:br/>
        <w:t>vt 0.027380 0.134080</w:t>
        <w:br/>
        <w:t>vt 0.030980 0.132780</w:t>
        <w:br/>
        <w:t>vt 0.021050 0.240560</w:t>
        <w:br/>
        <w:t>vt 0.017690 0.241950</w:t>
        <w:br/>
        <w:t>vt 0.030420 0.240730</w:t>
        <w:br/>
        <w:t>vt 0.033650 0.242230</w:t>
        <w:br/>
        <w:t>vt 0.013980 0.132780</w:t>
        <w:br/>
        <w:t>vt 0.019190 0.149570</w:t>
        <w:br/>
        <w:t>vt 0.026350 0.149570</w:t>
        <w:br/>
        <w:t>vt 0.028770 0.148750</w:t>
        <w:br/>
        <w:t>vt 0.026350 0.149570</w:t>
        <w:br/>
        <w:t>vt 0.021990 0.256090</w:t>
        <w:br/>
        <w:t>vt 0.019040 0.257200</w:t>
        <w:br/>
        <w:t>vt 0.029040 0.256220</w:t>
        <w:br/>
        <w:t>vt 0.032120 0.257440</w:t>
        <w:br/>
        <w:t>vt 0.016220 0.148750</w:t>
        <w:br/>
        <w:t>vt 0.023420 0.169490</w:t>
        <w:br/>
        <w:t>vt 0.022060 0.169490</w:t>
        <w:br/>
        <w:t>vt 0.020550 0.159030</w:t>
        <w:br/>
        <w:t>vt 0.025150 0.159030</w:t>
        <w:br/>
        <w:t>vt 0.024030 0.169740</w:t>
        <w:br/>
        <w:t>vt 0.023420 0.169490</w:t>
        <w:br/>
        <w:t>vt 0.025150 0.159030</w:t>
        <w:br/>
        <w:t>vt 0.027040 0.158890</w:t>
        <w:br/>
        <w:t>vt 0.024000 0.282560</w:t>
        <w:br/>
        <w:t>vt 0.020890 0.268330</w:t>
        <w:br/>
        <w:t>vt 0.023290 0.267900</w:t>
        <w:br/>
        <w:t>vt 0.024910 0.281260</w:t>
        <w:br/>
        <w:t>vt 0.027840 0.267980</w:t>
        <w:br/>
        <w:t>vt 0.025880 0.281280</w:t>
        <w:br/>
        <w:t>vt 0.030050 0.268500</w:t>
        <w:br/>
        <w:t>vt 0.026880 0.282620</w:t>
        <w:br/>
        <w:t>vt 0.021650 0.169740</w:t>
        <w:br/>
        <w:t>vt 0.018620 0.158890</w:t>
        <w:br/>
        <w:t>vt 0.026880 0.282620</w:t>
        <w:br/>
        <w:t>vt 0.024000 0.282560</w:t>
        <w:br/>
        <w:t>vt 0.024910 0.281260</w:t>
        <w:br/>
        <w:t>vt 0.025880 0.281280</w:t>
        <w:br/>
        <w:t>vt 0.021650 0.169740</w:t>
        <w:br/>
        <w:t>vt 0.022060 0.169490</w:t>
        <w:br/>
        <w:t>vt 0.023420 0.169490</w:t>
        <w:br/>
        <w:t>vt 0.024030 0.169740</w:t>
        <w:br/>
        <w:t>vt 0.933880 0.597470</w:t>
        <w:br/>
        <w:t>vt 0.953150 0.567470</w:t>
        <w:br/>
        <w:t>vt 0.947980 0.599580</w:t>
        <w:br/>
        <w:t>vt 0.976720 0.606120</w:t>
        <w:br/>
        <w:t>vt 0.982930 0.568550</w:t>
        <w:br/>
        <w:t>vt 0.931490 0.654670</w:t>
        <w:br/>
        <w:t>vt 0.946460 0.627530</w:t>
        <w:br/>
        <w:t>vt 0.940850 0.659750</w:t>
        <w:br/>
        <w:t>vt 0.963980 0.664260</w:t>
        <w:br/>
        <w:t>vt 0.969760 0.632020</w:t>
        <w:br/>
        <w:t>vt 0.956940 0.693800</w:t>
        <w:br/>
        <w:t>vt 0.935660 0.688240</w:t>
        <w:br/>
        <w:t>vt 0.912460 0.684400</w:t>
        <w:br/>
        <w:t>vt 0.971170 0.666440</w:t>
        <w:br/>
        <w:t>vt 0.963980 0.664260</w:t>
        <w:br/>
        <w:t>vt 0.977580 0.632480</w:t>
        <w:br/>
        <w:t>vt 0.963890 0.696010</w:t>
        <w:br/>
        <w:t>vt 0.925190 0.746600</w:t>
        <w:br/>
        <w:t>vt 0.917260 0.775010</w:t>
        <w:br/>
        <w:t>vt 0.901050 0.765660</w:t>
        <w:br/>
        <w:t>vt 0.906540 0.740710</w:t>
        <w:br/>
        <w:t>vt 0.943130 0.751880</w:t>
        <w:br/>
        <w:t>vt 0.934600 0.782810</w:t>
        <w:br/>
        <w:t>vt 0.949330 0.753540</w:t>
        <w:br/>
        <w:t>vt 0.939340 0.784950</w:t>
        <w:br/>
        <w:t>vt 0.844090 0.728950</w:t>
        <w:br/>
        <w:t>vt 0.848440 0.754550</w:t>
        <w:br/>
        <w:t>vt 0.828180 0.757540</w:t>
        <w:br/>
        <w:t>vt 0.824480 0.729390</w:t>
        <w:br/>
        <w:t>vt 0.806840 0.759480</w:t>
        <w:br/>
        <w:t>vt 0.799690 0.732020</w:t>
        <w:br/>
        <w:t>vt 0.799690 0.732020</w:t>
        <w:br/>
        <w:t>vt 0.806840 0.759480</w:t>
        <w:br/>
        <w:t>vt 0.802040 0.761190</w:t>
        <w:br/>
        <w:t>vt 0.794100 0.733310</w:t>
        <w:br/>
        <w:t>vt 0.841820 0.702490</w:t>
        <w:br/>
        <w:t>vt 0.831930 0.702410</w:t>
        <w:br/>
        <w:t>vt 0.793530 0.701810</w:t>
        <w:br/>
        <w:t>vt 0.818920 0.703920</w:t>
        <w:br/>
        <w:t>vt 0.793530 0.701810</w:t>
        <w:br/>
        <w:t>vt 0.787980 0.702220</w:t>
        <w:br/>
        <w:t>vt 0.817910 0.676170</w:t>
        <w:br/>
        <w:t>vt 0.812420 0.646460</w:t>
        <w:br/>
        <w:t>vt 0.836930 0.647450</w:t>
        <w:br/>
        <w:t>vt 0.839980 0.678570</w:t>
        <w:br/>
        <w:t>vt 0.787830 0.644550</w:t>
        <w:br/>
        <w:t>vt 0.806370 0.672200</w:t>
        <w:br/>
        <w:t>vt 0.789150 0.675360</w:t>
        <w:br/>
        <w:t>vt 0.784080 0.675530</w:t>
        <w:br/>
        <w:t>vt 0.780670 0.645760</w:t>
        <w:br/>
        <w:t>vt 0.787830 0.644550</w:t>
        <w:br/>
        <w:t>vt 0.789150 0.675360</w:t>
        <w:br/>
        <w:t>vt 0.811610 0.614400</w:t>
        <w:br/>
        <w:t>vt 0.808370 0.585450</w:t>
        <w:br/>
        <w:t>vt 0.834710 0.589450</w:t>
        <w:br/>
        <w:t>vt 0.836150 0.616290</w:t>
        <w:br/>
        <w:t>vt 0.783800 0.615300</w:t>
        <w:br/>
        <w:t>vt 0.777000 0.578850</w:t>
        <w:br/>
        <w:t>vt 0.777000 0.578850</w:t>
        <w:br/>
        <w:t>vt 0.783800 0.615300</w:t>
        <w:br/>
        <w:t>vt 0.776420 0.614570</w:t>
        <w:br/>
        <w:t>vt 0.770000 0.578990</w:t>
        <w:br/>
        <w:t>vt 0.802110 0.552730</w:t>
        <w:br/>
        <w:t>vt 0.805100 0.523500</w:t>
        <w:br/>
        <w:t>vt 0.831830 0.524630</w:t>
        <w:br/>
        <w:t>vt 0.833460 0.554250</w:t>
        <w:br/>
        <w:t>vt 0.772210 0.549920</w:t>
        <w:br/>
        <w:t>vt 0.774370 0.522020</w:t>
        <w:br/>
        <w:t>vt 0.820620 0.463180</w:t>
        <w:br/>
        <w:t>vt 0.805040 0.491000</w:t>
        <w:br/>
        <w:t>vt 0.810040 0.462710</w:t>
        <w:br/>
        <w:t>vt 0.798320 0.463700</w:t>
        <w:br/>
        <w:t>vt 0.782390 0.492550</w:t>
        <w:br/>
        <w:t>vt 0.783620 0.463430</w:t>
        <w:br/>
        <w:t>vt 0.810610 0.402140</w:t>
        <w:br/>
        <w:t>vt 0.829110 0.402690</w:t>
        <w:br/>
        <w:t>vt 0.828400 0.432860</w:t>
        <w:br/>
        <w:t>vt 0.809820 0.433530</w:t>
        <w:br/>
        <w:t>vt 0.784310 0.399430</w:t>
        <w:br/>
        <w:t>vt 0.785910 0.433890</w:t>
        <w:br/>
        <w:t>vt 0.825360 0.324450</w:t>
        <w:br/>
        <w:t>vt 0.840090 0.327860</w:t>
        <w:br/>
        <w:t>vt 0.834340 0.353830</w:t>
        <w:br/>
        <w:t>vt 0.818320 0.351360</w:t>
        <w:br/>
        <w:t>vt 0.796800 0.322820</w:t>
        <w:br/>
        <w:t>vt 0.789100 0.350860</w:t>
        <w:br/>
        <w:t>vt 0.942610 0.357420</w:t>
        <w:br/>
        <w:t>vt 0.923170 0.364920</w:t>
        <w:br/>
        <w:t>vt 0.920080 0.334310</w:t>
        <w:br/>
        <w:t>vt 0.928920 0.329390</w:t>
        <w:br/>
        <w:t>vt 0.965990 0.348700</w:t>
        <w:br/>
        <w:t>vt 0.937470 0.327270</w:t>
        <w:br/>
        <w:t>vt 0.962910 0.314470</w:t>
        <w:br/>
        <w:t>vt 0.945380 0.424160</w:t>
        <w:br/>
        <w:t>vt 0.921890 0.431090</w:t>
        <w:br/>
        <w:t>vt 0.922520 0.397580</w:t>
        <w:br/>
        <w:t>vt 0.945010 0.388760</w:t>
        <w:br/>
        <w:t>vt 0.970220 0.418990</w:t>
        <w:br/>
        <w:t>vt 0.968920 0.383590</w:t>
        <w:br/>
        <w:t>vt 0.952270 0.513430</w:t>
        <w:br/>
        <w:t>vt 0.954740 0.541170</w:t>
        <w:br/>
        <w:t>vt 0.925130 0.541620</w:t>
        <w:br/>
        <w:t>vt 0.922960 0.514560</w:t>
        <w:br/>
        <w:t>vt 0.984730 0.539340</w:t>
        <w:br/>
        <w:t>vt 0.983560 0.510160</w:t>
        <w:br/>
        <w:t>vt 0.944800 0.453840</w:t>
        <w:br/>
        <w:t>vt 0.919990 0.461210</w:t>
        <w:br/>
        <w:t>vt 0.971240 0.448020</w:t>
        <w:br/>
        <w:t>vt 0.923040 0.564860</w:t>
        <w:br/>
        <w:t>vt 0.920870 0.624800</w:t>
        <w:br/>
        <w:t>vt 0.979490 0.609380</w:t>
        <w:br/>
        <w:t>vt 0.957060 0.721900</w:t>
        <w:br/>
        <w:t>vt 0.951050 0.720570</w:t>
        <w:br/>
        <w:t>vt 0.930170 0.714890</w:t>
        <w:br/>
        <w:t>vt 0.909160 0.709810</w:t>
        <w:br/>
        <w:t>vt 0.948400 0.487810</w:t>
        <w:br/>
        <w:t>vt 0.920900 0.488820</w:t>
        <w:br/>
        <w:t>vt 0.976540 0.484550</w:t>
        <w:br/>
        <w:t>vt 0.915970 0.305540</w:t>
        <w:br/>
        <w:t>vt 0.930020 0.296660</w:t>
        <w:br/>
        <w:t>vt 0.955050 0.281420</w:t>
        <w:br/>
        <w:t>vt 0.814630 0.376430</w:t>
        <w:br/>
        <w:t>vt 0.830810 0.378010</w:t>
        <w:br/>
        <w:t>vt 0.786000 0.374530</w:t>
        <w:br/>
        <w:t>vt 0.832280 0.494030</w:t>
        <w:br/>
        <w:t>vt 0.985030 0.635630</w:t>
        <w:br/>
        <w:t>vt 0.988190 0.665160</w:t>
        <w:br/>
        <w:t>vt 0.760910 0.677390</w:t>
        <w:br/>
        <w:t>vt 0.764190 0.649450</w:t>
        <w:br/>
        <w:t>vt 0.780670 0.645760</w:t>
        <w:br/>
        <w:t>vt 0.892980 0.543560</w:t>
        <w:br/>
        <w:t>vt 0.891820 0.516750</w:t>
        <w:br/>
        <w:t>vt 0.890740 0.493280</w:t>
        <w:br/>
        <w:t>vt 0.889290 0.439880</w:t>
        <w:br/>
        <w:t>vt 0.889030 0.468130</w:t>
        <w:br/>
        <w:t>vt 0.889320 0.407210</w:t>
        <w:br/>
        <w:t>vt 0.892050 0.372610</w:t>
        <w:br/>
        <w:t>vt 0.891930 0.342550</w:t>
        <w:br/>
        <w:t>vt 0.891540 0.315360</w:t>
        <w:br/>
        <w:t>vt 0.859920 0.359300</w:t>
        <w:br/>
        <w:t>vt 0.853630 0.358260</w:t>
        <w:br/>
        <w:t>vt 0.862880 0.333670</w:t>
        <w:br/>
        <w:t>vt 0.858860 0.405700</w:t>
        <w:br/>
        <w:t>vt 0.843220 0.404800</w:t>
        <w:br/>
        <w:t>vt 0.847130 0.380560</w:t>
        <w:br/>
        <w:t>vt 0.858090 0.380780</w:t>
        <w:br/>
        <w:t>vt 0.858810 0.436530</w:t>
        <w:br/>
        <w:t>vt 0.840820 0.434860</w:t>
        <w:br/>
        <w:t>vt 0.859380 0.463510</w:t>
        <w:br/>
        <w:t>vt 0.838100 0.463270</w:t>
        <w:br/>
        <w:t>vt 0.857810 0.492970</w:t>
        <w:br/>
        <w:t>vt 0.858790 0.524910</w:t>
        <w:br/>
        <w:t>vt 0.858500 0.557190</w:t>
        <w:br/>
        <w:t>vt 0.860480 0.593270</w:t>
        <w:br/>
        <w:t>vt 0.859940 0.619570</w:t>
        <w:br/>
        <w:t>vt 0.859690 0.650860</w:t>
        <w:br/>
        <w:t>vt 0.860330 0.679570</w:t>
        <w:br/>
        <w:t>vt 0.861640 0.701500</w:t>
        <w:br/>
        <w:t>vt 0.862170 0.726190</w:t>
        <w:br/>
        <w:t>vt 0.863120 0.753030</w:t>
        <w:br/>
        <w:t>vt 0.888870 0.757840</w:t>
        <w:br/>
        <w:t>vt 0.890150 0.734660</w:t>
        <w:br/>
        <w:t>vt 0.889980 0.679360</w:t>
        <w:br/>
        <w:t>vt 0.901390 0.681670</w:t>
        <w:br/>
        <w:t>vt 0.891310 0.706170</w:t>
        <w:br/>
        <w:t>vt 0.891500 0.649420</w:t>
        <w:br/>
        <w:t>vt 0.913890 0.651360</w:t>
        <w:br/>
        <w:t>vt 0.904730 0.622000</w:t>
        <w:br/>
        <w:t>vt 0.921360 0.595600</w:t>
        <w:br/>
        <w:t>vt 0.891550 0.591950</w:t>
        <w:br/>
        <w:t>vt 0.893350 0.564850</w:t>
        <w:br/>
        <w:t>vt 0.771240 0.616630</w:t>
        <w:br/>
        <w:t>vt 0.776420 0.614570</w:t>
        <w:br/>
        <w:t>vt 0.770000 0.578990</w:t>
        <w:br/>
        <w:t>vt 0.761410 0.707520</w:t>
        <w:br/>
        <w:t>vt 0.766580 0.735500</w:t>
        <w:br/>
        <w:t>vt 0.780620 0.767660</w:t>
        <w:br/>
        <w:t>vt 0.975690 0.767330</w:t>
        <w:br/>
        <w:t>vt 0.961980 0.794870</w:t>
        <w:br/>
        <w:t>vt 0.990900 0.700290</w:t>
        <w:br/>
        <w:t>vt 0.985980 0.734550</w:t>
        <w:br/>
        <w:t>vt 0.864510 0.775750</w:t>
        <w:br/>
        <w:t>vt 0.852300 0.778080</w:t>
        <w:br/>
        <w:t>vt 0.835980 0.783390</w:t>
        <w:br/>
        <w:t>vt 0.819330 0.791180</w:t>
        <w:br/>
        <w:t>vt 0.814360 0.792250</w:t>
        <w:br/>
        <w:t>vt 0.791240 0.800600</w:t>
        <w:br/>
        <w:t>vt 0.985620 0.569820</w:t>
        <w:br/>
        <w:t>vt 0.987310 0.610120</w:t>
        <w:br/>
        <w:t>vt 0.988830 0.634820</w:t>
        <w:br/>
        <w:t>vt 0.985030 0.635630</w:t>
        <w:br/>
        <w:t>vt 0.992880 0.664080</w:t>
        <w:br/>
        <w:t>vt 0.995820 0.700000</w:t>
        <w:br/>
        <w:t>vt 0.989920 0.736530</w:t>
        <w:br/>
        <w:t>vt 0.979090 0.768830</w:t>
        <w:br/>
        <w:t>vt 0.966180 0.796860</w:t>
        <w:br/>
        <w:t>vt 0.786700 0.801410</w:t>
        <w:br/>
        <w:t>vt 0.776110 0.769890</w:t>
        <w:br/>
        <w:t>vt 0.762670 0.737540</w:t>
        <w:br/>
        <w:t>vt 0.756380 0.709570</w:t>
        <w:br/>
        <w:t>vt 0.755840 0.678530</w:t>
        <w:br/>
        <w:t>vt 0.759540 0.649520</w:t>
        <w:br/>
        <w:t>vt 0.765970 0.616270</w:t>
        <w:br/>
        <w:t>vt 0.762680 0.578780</w:t>
        <w:br/>
        <w:t>vt 0.772210 0.549920</w:t>
        <w:br/>
        <w:t>vt 0.768180 0.549720</w:t>
        <w:br/>
        <w:t>vt 0.774370 0.522020</w:t>
        <w:br/>
        <w:t>vt 0.771500 0.521340</w:t>
        <w:br/>
        <w:t>vt 0.776880 0.491340</w:t>
        <w:br/>
        <w:t>vt 0.779470 0.463160</w:t>
        <w:br/>
        <w:t>vt 0.780850 0.433560</w:t>
        <w:br/>
        <w:t>vt 0.779760 0.399560</w:t>
        <w:br/>
        <w:t>vt 0.781000 0.373120</w:t>
        <w:br/>
        <w:t>vt 0.784670 0.348920</w:t>
        <w:br/>
        <w:t>vt 0.792720 0.322250</w:t>
        <w:br/>
        <w:t>vt 0.789100 0.350860</w:t>
        <w:br/>
        <w:t>vt 0.962910 0.314470</w:t>
        <w:br/>
        <w:t>vt 0.959080 0.280450</w:t>
        <w:br/>
        <w:t>vt 0.966100 0.314330</w:t>
        <w:br/>
        <w:t>vt 0.969060 0.348540</w:t>
        <w:br/>
        <w:t>vt 0.965990 0.348700</w:t>
        <w:br/>
        <w:t>vt 0.971930 0.383400</w:t>
        <w:br/>
        <w:t>vt 0.973730 0.418280</w:t>
        <w:br/>
        <w:t>vt 0.970220 0.418990</w:t>
        <w:br/>
        <w:t>vt 0.974250 0.447650</w:t>
        <w:br/>
        <w:t>vt 0.971240 0.448020</w:t>
        <w:br/>
        <w:t>vt 0.980660 0.482970</w:t>
        <w:br/>
        <w:t>vt 0.987370 0.509350</w:t>
        <w:br/>
        <w:t>vt 0.989300 0.539700</w:t>
        <w:br/>
        <w:t>vt 0.743740 0.582780</w:t>
        <w:br/>
        <w:t>vt 0.750150 0.556680</w:t>
        <w:br/>
        <w:t>vt 0.755350 0.587560</w:t>
        <w:br/>
        <w:t>vt 0.743740 0.582780</w:t>
        <w:br/>
        <w:t>vt 0.741230 0.582780</w:t>
        <w:br/>
        <w:t>vt 0.747950 0.560150</w:t>
        <w:br/>
        <w:t>vt 0.599090 0.590570</w:t>
        <w:br/>
        <w:t>vt 0.600460 0.608720</w:t>
        <w:br/>
        <w:t>vt 0.592480 0.612840</w:t>
        <w:br/>
        <w:t>vt 0.764980 0.552020</w:t>
        <w:br/>
        <w:t>vt 0.738750 0.606920</w:t>
        <w:br/>
        <w:t>vt 0.757970 0.608950</w:t>
        <w:br/>
        <w:t>vt 0.885800 0.563440</w:t>
        <w:br/>
        <w:t>vt 0.885800 0.591540</w:t>
        <w:br/>
        <w:t>vt 0.885800 0.648970</w:t>
        <w:br/>
        <w:t>vt 0.885800 0.620530</w:t>
        <w:br/>
        <w:t>vt 0.890880 0.621990</w:t>
        <w:br/>
        <w:t>vt 0.885800 0.732900</w:t>
        <w:br/>
        <w:t>vt 0.885800 0.705720</w:t>
        <w:br/>
        <w:t>vt 0.885800 0.756570</w:t>
        <w:br/>
        <w:t>vt 0.867320 0.726170</w:t>
        <w:br/>
        <w:t>vt 0.867320 0.752920</w:t>
        <w:br/>
        <w:t>vt 0.867320 0.700690</w:t>
        <w:br/>
        <w:t>vt 0.867320 0.650290</w:t>
        <w:br/>
        <w:t>vt 0.867320 0.679440</w:t>
        <w:br/>
        <w:t>vt 0.867330 0.593890</w:t>
        <w:br/>
        <w:t>vt 0.867320 0.620300</w:t>
        <w:br/>
        <w:t>vt 0.867330 0.524870</w:t>
        <w:br/>
        <w:t>vt 0.867330 0.556740</w:t>
        <w:br/>
        <w:t>vt 0.867330 0.492550</w:t>
        <w:br/>
        <w:t>vt 0.867330 0.463660</w:t>
        <w:br/>
        <w:t>vt 0.867330 0.407840</w:t>
        <w:br/>
        <w:t>vt 0.867330 0.436640</w:t>
        <w:br/>
        <w:t>vt 0.867330 0.337010</w:t>
        <w:br/>
        <w:t>vt 0.867330 0.360830</w:t>
        <w:br/>
        <w:t>vt 0.885800 0.343630</w:t>
        <w:br/>
        <w:t>vt 0.885800 0.373000</w:t>
        <w:br/>
        <w:t>vt 0.885800 0.440020</w:t>
        <w:br/>
        <w:t>vt 0.885800 0.407460</w:t>
        <w:br/>
        <w:t>vt 0.885800 0.519630</w:t>
        <w:br/>
        <w:t>vt 0.885800 0.543090</w:t>
        <w:br/>
        <w:t>vt 0.885800 0.467430</w:t>
        <w:br/>
        <w:t>vt 0.885800 0.678790</w:t>
        <w:br/>
        <w:t>vt 0.885800 0.493870</w:t>
        <w:br/>
        <w:t>vt 0.885800 0.316450</w:t>
        <w:br/>
        <w:t>vt 0.867330 0.382650</w:t>
        <w:br/>
        <w:t>vt 0.867320 0.775020</w:t>
        <w:br/>
        <w:t>vt 0.655180 0.631480</w:t>
        <w:br/>
        <w:t>vt 0.639440 0.630170</w:t>
        <w:br/>
        <w:t>vt 0.639400 0.608860</w:t>
        <w:br/>
        <w:t>vt 0.655180 0.608190</w:t>
        <w:br/>
        <w:t>vt 0.655180 0.655300</w:t>
        <w:br/>
        <w:t>vt 0.641150 0.652770</w:t>
        <w:br/>
        <w:t>vt 0.655180 0.676270</w:t>
        <w:br/>
        <w:t>vt 0.642010 0.673620</w:t>
        <w:br/>
        <w:t>vt 0.655180 0.695280</w:t>
        <w:br/>
        <w:t>vt 0.642590 0.693110</w:t>
        <w:br/>
        <w:t>vt 0.655180 0.715440</w:t>
        <w:br/>
        <w:t>vt 0.642690 0.714020</w:t>
        <w:br/>
        <w:t>vt 0.655180 0.732900</w:t>
        <w:br/>
        <w:t>vt 0.643230 0.730840</w:t>
        <w:br/>
        <w:t>vt 0.655180 0.748390</w:t>
        <w:br/>
        <w:t>vt 0.643800 0.745370</w:t>
        <w:br/>
        <w:t>vt 0.655180 0.766260</w:t>
        <w:br/>
        <w:t>vt 0.644610 0.761390</w:t>
        <w:br/>
        <w:t>vt 0.690340 0.769470</w:t>
        <w:br/>
        <w:t>vt 0.690340 0.749520</w:t>
        <w:br/>
        <w:t>vt 0.702970 0.750830</w:t>
        <w:br/>
        <w:t>vt 0.703220 0.769900</w:t>
        <w:br/>
        <w:t>vt 0.690340 0.728440</w:t>
        <w:br/>
        <w:t>vt 0.703430 0.730290</w:t>
        <w:br/>
        <w:t>vt 0.690340 0.703790</w:t>
        <w:br/>
        <w:t>vt 0.703860 0.706680</w:t>
        <w:br/>
        <w:t>vt 0.690340 0.680550</w:t>
        <w:br/>
        <w:t>vt 0.704260 0.683560</w:t>
        <w:br/>
        <w:t>vt 0.690340 0.660940</w:t>
        <w:br/>
        <w:t>vt 0.704890 0.663710</w:t>
        <w:br/>
        <w:t>vt 0.690340 0.641910</w:t>
        <w:br/>
        <w:t>vt 0.706290 0.643880</w:t>
        <w:br/>
        <w:t>vt 0.690340 0.623420</w:t>
        <w:br/>
        <w:t>vt 0.707350 0.625690</w:t>
        <w:br/>
        <w:t>vt 0.690340 0.606670</w:t>
        <w:br/>
        <w:t>vt 0.707930 0.606450</w:t>
        <w:br/>
        <w:t>vt 0.728530 0.626860</w:t>
        <w:br/>
        <w:t>vt 0.756140 0.629890</w:t>
        <w:br/>
        <w:t>vt 0.751060 0.648110</w:t>
        <w:br/>
        <w:t>vt 0.725020 0.646580</w:t>
        <w:br/>
        <w:t>vt 0.722770 0.667770</w:t>
        <w:br/>
        <w:t>vt 0.748470 0.673270</w:t>
        <w:br/>
        <w:t>vt 0.721700 0.687820</w:t>
        <w:br/>
        <w:t>vt 0.747340 0.693600</w:t>
        <w:br/>
        <w:t>vt 0.721220 0.710910</w:t>
        <w:br/>
        <w:t>vt 0.747310 0.716930</w:t>
        <w:br/>
        <w:t>vt 0.720320 0.733700</w:t>
        <w:br/>
        <w:t>vt 0.745910 0.739450</w:t>
        <w:br/>
        <w:t>vt 0.719140 0.754120</w:t>
        <w:br/>
        <w:t>vt 0.743320 0.760940</w:t>
        <w:br/>
        <w:t>vt 0.718660 0.774260</w:t>
        <w:br/>
        <w:t>vt 0.742270 0.783700</w:t>
        <w:br/>
        <w:t>vt 0.628190 0.745170</w:t>
        <w:br/>
        <w:t>vt 0.630890 0.761080</w:t>
        <w:br/>
        <w:t>vt 0.607450 0.764840</w:t>
        <w:br/>
        <w:t>vt 0.603300 0.747640</w:t>
        <w:br/>
        <w:t>vt 0.626700 0.730960</w:t>
        <w:br/>
        <w:t>vt 0.600580 0.733310</w:t>
        <w:br/>
        <w:t>vt 0.625840 0.714620</w:t>
        <w:br/>
        <w:t>vt 0.598830 0.717340</w:t>
        <w:br/>
        <w:t>vt 0.600190 0.695130</w:t>
        <w:br/>
        <w:t>vt 0.625830 0.693090</w:t>
        <w:br/>
        <w:t>vt 0.601300 0.674730</w:t>
        <w:br/>
        <w:t>vt 0.625500 0.673000</w:t>
        <w:br/>
        <w:t>vt 0.600210 0.654330</w:t>
        <w:br/>
        <w:t>vt 0.623910 0.652430</w:t>
        <w:br/>
        <w:t>vt 0.619990 0.630910</w:t>
        <w:br/>
        <w:t>vt 0.594900 0.633380</w:t>
        <w:br/>
        <w:t>vt 0.615810 0.609510</w:t>
        <w:br/>
        <w:t>vt 0.730830 0.525310</w:t>
        <w:br/>
        <w:t>vt 0.756910 0.524340</w:t>
        <w:br/>
        <w:t>vt 0.752230 0.543770</w:t>
        <w:br/>
        <w:t>vt 0.729650 0.545140</w:t>
        <w:br/>
        <w:t>vt 0.616980 0.544160</w:t>
        <w:br/>
        <w:t>vt 0.620470 0.566250</w:t>
        <w:br/>
        <w:t>vt 0.596570 0.566790</w:t>
        <w:br/>
        <w:t>vt 0.590660 0.543910</w:t>
        <w:br/>
        <w:t>vt 0.614270 0.524820</w:t>
        <w:br/>
        <w:t>vt 0.586070 0.525090</w:t>
        <w:br/>
        <w:t>vt 0.613660 0.507000</w:t>
        <w:br/>
        <w:t>vt 0.584130 0.505280</w:t>
        <w:br/>
        <w:t>vt 0.587730 0.487740</w:t>
        <w:br/>
        <w:t>vt 0.615220 0.489420</w:t>
        <w:br/>
        <w:t>vt 0.594570 0.466720</w:t>
        <w:br/>
        <w:t>vt 0.619020 0.470770</w:t>
        <w:br/>
        <w:t>vt 0.601500 0.446330</w:t>
        <w:br/>
        <w:t>vt 0.623740 0.453030</w:t>
        <w:br/>
        <w:t>vt 0.723880 0.444820</w:t>
        <w:br/>
        <w:t>vt 0.745780 0.435020</w:t>
        <w:br/>
        <w:t>vt 0.751610 0.454840</w:t>
        <w:br/>
        <w:t>vt 0.727730 0.462980</w:t>
        <w:br/>
        <w:t>vt 0.757060 0.476600</w:t>
        <w:br/>
        <w:t>vt 0.730620 0.482730</w:t>
        <w:br/>
        <w:t>vt 0.759130 0.500700</w:t>
        <w:br/>
        <w:t>vt 0.731760 0.503890</w:t>
        <w:br/>
        <w:t>vt 0.690340 0.530700</w:t>
        <w:br/>
        <w:t>vt 0.710980 0.526810</w:t>
        <w:br/>
        <w:t>vt 0.710590 0.547080</w:t>
        <w:br/>
        <w:t>vt 0.690340 0.550980</w:t>
        <w:br/>
        <w:t>vt 0.690340 0.509330</w:t>
        <w:br/>
        <w:t>vt 0.709840 0.506690</w:t>
        <w:br/>
        <w:t>vt 0.690340 0.490050</w:t>
        <w:br/>
        <w:t>vt 0.709310 0.486620</w:t>
        <w:br/>
        <w:t>vt 0.690340 0.470190</w:t>
        <w:br/>
        <w:t>vt 0.708040 0.467710</w:t>
        <w:br/>
        <w:t>vt 0.690340 0.452590</w:t>
        <w:br/>
        <w:t>vt 0.706380 0.450620</w:t>
        <w:br/>
        <w:t>vt 0.655180 0.469410</w:t>
        <w:br/>
        <w:t>vt 0.638930 0.471750</w:t>
        <w:br/>
        <w:t>vt 0.640760 0.455340</w:t>
        <w:br/>
        <w:t>vt 0.655180 0.452680</w:t>
        <w:br/>
        <w:t>vt 0.655180 0.488570</w:t>
        <w:br/>
        <w:t>vt 0.636490 0.489700</w:t>
        <w:br/>
        <w:t>vt 0.655180 0.506220</w:t>
        <w:br/>
        <w:t>vt 0.635640 0.506940</w:t>
        <w:br/>
        <w:t>vt 0.655180 0.520690</w:t>
        <w:br/>
        <w:t>vt 0.636010 0.523590</w:t>
        <w:br/>
        <w:t>vt 0.655180 0.540960</w:t>
        <w:br/>
        <w:t>vt 0.637290 0.543190</w:t>
        <w:br/>
        <w:t>vt 0.655180 0.562180</w:t>
        <w:br/>
        <w:t>vt 0.638850 0.565340</w:t>
        <w:br/>
        <w:t>vt 0.655180 0.581060</w:t>
        <w:br/>
        <w:t>vt 0.640580 0.584620</w:t>
        <w:br/>
        <w:t>vt 0.621250 0.587780</w:t>
        <w:br/>
        <w:t>vt 0.600750 0.592150</w:t>
        <w:br/>
        <w:t>vt 0.604770 0.607310</w:t>
        <w:br/>
        <w:t>vt 0.615810 0.609510</w:t>
        <w:br/>
        <w:t>vt 0.600460 0.608720</w:t>
        <w:br/>
        <w:t>vt 0.604770 0.607310</w:t>
        <w:br/>
        <w:t>vt 0.709930 0.565440</w:t>
        <w:br/>
        <w:t>vt 0.690340 0.571640</w:t>
        <w:br/>
        <w:t>vt 0.747950 0.560150</w:t>
        <w:br/>
        <w:t>vt 0.727030 0.559740</w:t>
        <w:br/>
        <w:t>vt 0.708730 0.584670</w:t>
        <w:br/>
        <w:t>vt 0.690340 0.592240</w:t>
        <w:br/>
        <w:t>vt 0.724050 0.581090</w:t>
        <w:br/>
        <w:t>vt 0.738750 0.606920</w:t>
        <w:br/>
        <w:t>vt 0.735110 0.599140</w:t>
        <w:br/>
        <w:t>vt 0.717780 0.601340</w:t>
        <w:br/>
        <w:t>vt 0.717780 0.601340</w:t>
        <w:br/>
        <w:t>vt 0.738750 0.606920</w:t>
        <w:br/>
        <w:t>vt 0.719120 0.608150</w:t>
        <w:br/>
        <w:t>vt 0.719120 0.608150</w:t>
        <w:br/>
        <w:t>vt 0.829530 0.463620</w:t>
        <w:br/>
        <w:t>vt 0.988670 0.570630</w:t>
        <w:br/>
        <w:t>vt 0.600750 0.592150</w:t>
        <w:br/>
        <w:t>vt 0.604770 0.607310</w:t>
        <w:br/>
        <w:t>vt 0.707930 0.606450</w:t>
        <w:br/>
        <w:t>vt 0.510710 0.980830</w:t>
        <w:br/>
        <w:t>vt 0.510090 0.980470</w:t>
        <w:br/>
        <w:t>vt 0.510210 0.980310</w:t>
        <w:br/>
        <w:t>vt 0.510390 0.980170</w:t>
        <w:br/>
        <w:t>vt 0.510120 0.980830</w:t>
        <w:br/>
        <w:t>vt 0.510050 0.980640</w:t>
        <w:br/>
        <w:t>vt 0.510390 0.980970</w:t>
        <w:br/>
        <w:t>vt 0.510780 0.980070</w:t>
        <w:br/>
        <w:t>vt 0.510930 0.980300</w:t>
        <w:br/>
        <w:t>vt 0.510880 0.980540</w:t>
        <w:br/>
        <w:t>vt 0.510900 0.980140</w:t>
        <w:br/>
        <w:t>vt 0.510590 0.980080</w:t>
        <w:br/>
        <w:t>vt 0.510050 0.980640</w:t>
        <w:br/>
        <w:t>vt 0.510120 0.980830</w:t>
        <w:br/>
        <w:t>vt 0.500590 0.978770</w:t>
        <w:br/>
        <w:t>vt 0.500590 0.976550</w:t>
        <w:br/>
        <w:t>vt 0.510390 0.980970</w:t>
        <w:br/>
        <w:t>vt 0.501730 0.981450</w:t>
        <w:br/>
        <w:t>vt 0.510710 0.980830</w:t>
        <w:br/>
        <w:t>vt 0.518310 0.981680</w:t>
        <w:br/>
        <w:t>vt 0.518270 0.984960</w:t>
        <w:br/>
        <w:t>vt 0.510880 0.980540</w:t>
        <w:br/>
        <w:t>vt 0.517700 0.978360</w:t>
        <w:br/>
        <w:t>vt 0.510930 0.980300</w:t>
        <w:br/>
        <w:t>vt 0.516560 0.975730</w:t>
        <w:br/>
        <w:t>vt 0.515150 0.974060</w:t>
        <w:br/>
        <w:t>vt 0.513230 0.973030</w:t>
        <w:br/>
        <w:t>vt 0.510490 0.972330</w:t>
        <w:br/>
        <w:t>vt 0.510390 0.980170</w:t>
        <w:br/>
        <w:t>vt 0.507210 0.972390</w:t>
        <w:br/>
        <w:t>vt 0.510210 0.980310</w:t>
        <w:br/>
        <w:t>vt 0.504100 0.973300</w:t>
        <w:br/>
        <w:t>vt 0.510090 0.980470</w:t>
        <w:br/>
        <w:t>vt 0.501790 0.974760</w:t>
        <w:br/>
        <w:t>vt 0.492950 0.982100</w:t>
        <w:br/>
        <w:t>vt 0.491520 0.977740</w:t>
        <w:br/>
        <w:t>vt 0.526040 0.982340</w:t>
        <w:br/>
        <w:t>vt 0.526550 0.987530</w:t>
        <w:br/>
        <w:t>vt 0.524590 0.977030</w:t>
        <w:br/>
        <w:t>vt 0.522300 0.972690</w:t>
        <w:br/>
        <w:t>vt 0.519530 0.969820</w:t>
        <w:br/>
        <w:t>vt 0.515890 0.967590</w:t>
        <w:br/>
        <w:t>vt 0.510410 0.966130</w:t>
        <w:br/>
        <w:t>vt 0.503790 0.966420</w:t>
        <w:br/>
        <w:t>vt 0.497960 0.968520</w:t>
        <w:br/>
        <w:t>vt 0.493980 0.971230</w:t>
        <w:br/>
        <w:t>vt 0.491870 0.974140</w:t>
        <w:br/>
        <w:t>vt 0.510210 0.980310</w:t>
        <w:br/>
        <w:t>vt 0.510090 0.980470</w:t>
        <w:br/>
        <w:t>vt 0.510720 0.980830</w:t>
        <w:br/>
        <w:t>vt 0.510390 0.980170</w:t>
        <w:br/>
        <w:t>vt 0.510130 0.980830</w:t>
        <w:br/>
        <w:t>vt 0.510050 0.980640</w:t>
        <w:br/>
        <w:t>vt 0.510390 0.980970</w:t>
        <w:br/>
        <w:t>vt 0.510780 0.980070</w:t>
        <w:br/>
        <w:t>vt 0.510930 0.980300</w:t>
        <w:br/>
        <w:t>vt 0.510880 0.980540</w:t>
        <w:br/>
        <w:t>vt 0.510900 0.980140</w:t>
        <w:br/>
        <w:t>vt 0.510590 0.980080</w:t>
        <w:br/>
        <w:t>vt 0.510050 0.980640</w:t>
        <w:br/>
        <w:t>vt 0.500580 0.976550</w:t>
        <w:br/>
        <w:t>vt 0.500590 0.978770</w:t>
        <w:br/>
        <w:t>vt 0.510130 0.980830</w:t>
        <w:br/>
        <w:t>vt 0.501730 0.981450</w:t>
        <w:br/>
        <w:t>vt 0.510390 0.980970</w:t>
        <w:br/>
        <w:t>vt 0.518270 0.984960</w:t>
        <w:br/>
        <w:t>vt 0.518310 0.981680</w:t>
        <w:br/>
        <w:t>vt 0.510720 0.980830</w:t>
        <w:br/>
        <w:t>vt 0.517700 0.978360</w:t>
        <w:br/>
        <w:t>vt 0.510880 0.980540</w:t>
        <w:br/>
        <w:t>vt 0.510930 0.980300</w:t>
        <w:br/>
        <w:t>vt 0.516560 0.975730</w:t>
        <w:br/>
        <w:t>vt 0.515150 0.974050</w:t>
        <w:br/>
        <w:t>vt 0.513230 0.973030</w:t>
        <w:br/>
        <w:t>vt 0.510490 0.972320</w:t>
        <w:br/>
        <w:t>vt 0.510390 0.980170</w:t>
        <w:br/>
        <w:t>vt 0.507210 0.972390</w:t>
        <w:br/>
        <w:t>vt 0.510210 0.980310</w:t>
        <w:br/>
        <w:t>vt 0.504100 0.973290</w:t>
        <w:br/>
        <w:t>vt 0.510090 0.980470</w:t>
        <w:br/>
        <w:t>vt 0.501780 0.974760</w:t>
        <w:br/>
        <w:t>vt 0.491510 0.977730</w:t>
        <w:br/>
        <w:t>vt 0.492940 0.982100</w:t>
        <w:br/>
        <w:t>vt 0.526560 0.987530</w:t>
        <w:br/>
        <w:t>vt 0.526040 0.982340</w:t>
        <w:br/>
        <w:t>vt 0.524600 0.977030</w:t>
        <w:br/>
        <w:t>vt 0.522300 0.972690</w:t>
        <w:br/>
        <w:t>vt 0.519530 0.969810</w:t>
        <w:br/>
        <w:t>vt 0.515900 0.967580</w:t>
        <w:br/>
        <w:t>vt 0.510420 0.966120</w:t>
        <w:br/>
        <w:t>vt 0.503790 0.966420</w:t>
        <w:br/>
        <w:t>vt 0.497960 0.968520</w:t>
        <w:br/>
        <w:t>vt 0.493970 0.971230</w:t>
        <w:br/>
        <w:t>vt 0.491860 0.974140</w:t>
        <w:br/>
        <w:t>vt 0.486880 0.814600</w:t>
        <w:br/>
        <w:t>vt 0.487840 0.818040</w:t>
        <w:br/>
        <w:t>vt 0.493500 0.816100</w:t>
        <w:br/>
        <w:t>vt 0.492480 0.812860</w:t>
        <w:br/>
        <w:t>vt 0.488590 0.821120</w:t>
        <w:br/>
        <w:t>vt 0.481760 0.820420</w:t>
        <w:br/>
        <w:t>vt 0.482180 0.823320</w:t>
        <w:br/>
        <w:t>vt 0.475870 0.822840</w:t>
        <w:br/>
        <w:t>vt 0.475870 0.825390</w:t>
        <w:br/>
        <w:t>vt 0.470950 0.824820</w:t>
        <w:br/>
        <w:t>vt 0.470440 0.826830</w:t>
        <w:br/>
        <w:t>vt 0.466960 0.825030</w:t>
        <w:br/>
        <w:t>vt 0.466850 0.826890</w:t>
        <w:br/>
        <w:t>vt 0.471200 0.822260</w:t>
        <w:br/>
        <w:t>vt 0.475590 0.819750</w:t>
        <w:br/>
        <w:t>vt 0.481080 0.817010</w:t>
        <w:br/>
        <w:t>vt 0.502300 0.807650</w:t>
        <w:br/>
        <w:t>vt 0.496630 0.808180</w:t>
        <w:br/>
        <w:t>vt 0.497750 0.811420</w:t>
        <w:br/>
        <w:t>vt 0.503010 0.810520</w:t>
        <w:br/>
        <w:t>vt 0.508360 0.809970</w:t>
        <w:br/>
        <w:t>vt 0.503690 0.813140</w:t>
        <w:br/>
        <w:t>vt 0.508970 0.812150</w:t>
        <w:br/>
        <w:t>vt 0.504440 0.815750</w:t>
        <w:br/>
        <w:t>vt 0.505290 0.818570</w:t>
        <w:br/>
        <w:t>vt 0.510420 0.815760</w:t>
        <w:br/>
        <w:t>vt 0.509620 0.813880</w:t>
        <w:br/>
        <w:t>vt 0.498740 0.814400</w:t>
        <w:br/>
        <w:t>vt 0.499680 0.817400</w:t>
        <w:br/>
        <w:t>vt 0.494670 0.819180</w:t>
        <w:br/>
        <w:t>vt 0.511660 0.810290</w:t>
        <w:br/>
        <w:t>vt 0.512090 0.811740</w:t>
        <w:br/>
        <w:t>vt 0.513620 0.811460</w:t>
        <w:br/>
        <w:t>vt 0.511320 0.808610</w:t>
        <w:br/>
        <w:t>vt 0.512490 0.812730</w:t>
        <w:br/>
        <w:t>vt 0.513000 0.813860</w:t>
        <w:br/>
        <w:t>vt 0.507770 0.807550</w:t>
        <w:br/>
        <w:t>vt 0.475150 0.816400</w:t>
        <w:br/>
        <w:t>vt 0.471260 0.819440</w:t>
        <w:br/>
        <w:t>vt 0.466730 0.827910</w:t>
        <w:br/>
        <w:t>vt 0.491500 0.809390</w:t>
        <w:br/>
        <w:t>vt 0.466980 0.823110</w:t>
        <w:br/>
        <w:t>vt 0.464130 0.828930</w:t>
        <w:br/>
        <w:t>vt 0.466590 0.828940</w:t>
        <w:br/>
        <w:t>vt 0.485800 0.810940</w:t>
        <w:br/>
        <w:t>vt 0.489350 0.824440</w:t>
        <w:br/>
        <w:t>vt 0.482530 0.826420</w:t>
        <w:br/>
        <w:t>vt 0.475750 0.828150</w:t>
        <w:br/>
        <w:t>vt 0.469780 0.828990</w:t>
        <w:br/>
        <w:t>vt 0.480260 0.813390</w:t>
        <w:br/>
        <w:t>vt 0.500680 0.820680</w:t>
        <w:br/>
        <w:t>vt 0.496010 0.822400</w:t>
        <w:br/>
        <w:t>vt 0.486880 0.814600</w:t>
        <w:br/>
        <w:t>vt 0.492480 0.812860</w:t>
        <w:br/>
        <w:t>vt 0.493500 0.816100</w:t>
        <w:br/>
        <w:t>vt 0.487840 0.818040</w:t>
        <w:br/>
        <w:t>vt 0.488590 0.821120</w:t>
        <w:br/>
        <w:t>vt 0.482180 0.823320</w:t>
        <w:br/>
        <w:t>vt 0.481760 0.820420</w:t>
        <w:br/>
        <w:t>vt 0.475870 0.825390</w:t>
        <w:br/>
        <w:t>vt 0.475870 0.822840</w:t>
        <w:br/>
        <w:t>vt 0.470440 0.826830</w:t>
        <w:br/>
        <w:t>vt 0.470950 0.824820</w:t>
        <w:br/>
        <w:t>vt 0.466950 0.825030</w:t>
        <w:br/>
        <w:t>vt 0.471200 0.822260</w:t>
        <w:br/>
        <w:t>vt 0.466850 0.826890</w:t>
        <w:br/>
        <w:t>vt 0.475590 0.819750</w:t>
        <w:br/>
        <w:t>vt 0.481080 0.817010</w:t>
        <w:br/>
        <w:t>vt 0.502310 0.807650</w:t>
        <w:br/>
        <w:t>vt 0.503010 0.810520</w:t>
        <w:br/>
        <w:t>vt 0.497750 0.811420</w:t>
        <w:br/>
        <w:t>vt 0.496630 0.808170</w:t>
        <w:br/>
        <w:t>vt 0.508370 0.809970</w:t>
        <w:br/>
        <w:t>vt 0.508970 0.812150</w:t>
        <w:br/>
        <w:t>vt 0.503690 0.813140</w:t>
        <w:br/>
        <w:t>vt 0.504440 0.815750</w:t>
        <w:br/>
        <w:t>vt 0.509630 0.813880</w:t>
        <w:br/>
        <w:t>vt 0.510420 0.815760</w:t>
        <w:br/>
        <w:t>vt 0.505290 0.818570</w:t>
        <w:br/>
        <w:t>vt 0.499690 0.817400</w:t>
        <w:br/>
        <w:t>vt 0.498740 0.814400</w:t>
        <w:br/>
        <w:t>vt 0.494670 0.819180</w:t>
        <w:br/>
        <w:t>vt 0.511670 0.810290</w:t>
        <w:br/>
        <w:t>vt 0.511320 0.808610</w:t>
        <w:br/>
        <w:t>vt 0.513620 0.811460</w:t>
        <w:br/>
        <w:t>vt 0.512090 0.811740</w:t>
        <w:br/>
        <w:t>vt 0.512490 0.812730</w:t>
        <w:br/>
        <w:t>vt 0.513000 0.813860</w:t>
        <w:br/>
        <w:t>vt 0.507770 0.807550</w:t>
        <w:br/>
        <w:t>vt 0.471260 0.819440</w:t>
        <w:br/>
        <w:t>vt 0.475140 0.816400</w:t>
        <w:br/>
        <w:t>vt 0.466730 0.827910</w:t>
        <w:br/>
        <w:t>vt 0.491500 0.809390</w:t>
        <w:br/>
        <w:t>vt 0.464130 0.828930</w:t>
        <w:br/>
        <w:t>vt 0.466980 0.823110</w:t>
        <w:br/>
        <w:t>vt 0.466590 0.828940</w:t>
        <w:br/>
        <w:t>vt 0.485800 0.810940</w:t>
        <w:br/>
        <w:t>vt 0.489350 0.824440</w:t>
        <w:br/>
        <w:t>vt 0.482530 0.826420</w:t>
        <w:br/>
        <w:t>vt 0.475750 0.828150</w:t>
        <w:br/>
        <w:t>vt 0.469780 0.828990</w:t>
        <w:br/>
        <w:t>vt 0.480260 0.813390</w:t>
        <w:br/>
        <w:t>vt 0.500680 0.820680</w:t>
        <w:br/>
        <w:t>vt 0.496010 0.822400</w:t>
        <w:br/>
        <w:t>vt 0.358990 0.534250</w:t>
        <w:br/>
        <w:t>vt 0.359410 0.531100</w:t>
        <w:br/>
        <w:t>vt 0.346760 0.526720</w:t>
        <w:br/>
        <w:t>vt 0.344860 0.529700</w:t>
        <w:br/>
        <w:t>vt 0.359650 0.528520</w:t>
        <w:br/>
        <w:t>vt 0.348250 0.524570</w:t>
        <w:br/>
        <w:t>vt 0.359870 0.525800</w:t>
        <w:br/>
        <w:t>vt 0.350240 0.522630</w:t>
        <w:br/>
        <w:t>vt 0.359890 0.520330</w:t>
        <w:br/>
        <w:t>vt 0.352490 0.518840</w:t>
        <w:br/>
        <w:t>vt 0.359890 0.515070</w:t>
        <w:br/>
        <w:t>vt 0.353220 0.514940</w:t>
        <w:br/>
        <w:t>vt 0.353400 0.512220</w:t>
        <w:br/>
        <w:t>vt 0.359710 0.511580</w:t>
        <w:br/>
        <w:t>vt 0.359410 0.508140</w:t>
        <w:br/>
        <w:t>vt 0.352780 0.509610</w:t>
        <w:br/>
        <w:t>vt 0.358760 0.501730</w:t>
        <w:br/>
        <w:t>vt 0.350610 0.504850</w:t>
        <w:br/>
        <w:t>vt 0.351760 0.506940</w:t>
        <w:br/>
        <w:t>vt 0.359030 0.504530</w:t>
        <w:br/>
        <w:t>vt 0.358220 0.498330</w:t>
        <w:br/>
        <w:t>vt 0.348110 0.501990</w:t>
        <w:br/>
        <w:t>vt 0.345490 0.498940</w:t>
        <w:br/>
        <w:t>vt 0.357550 0.494550</w:t>
        <w:br/>
        <w:t>vt 0.356870 0.491500</w:t>
        <w:br/>
        <w:t>vt 0.344180 0.495710</w:t>
        <w:br/>
        <w:t>vt 0.343610 0.494220</w:t>
        <w:br/>
        <w:t>vt 0.356540 0.490160</w:t>
        <w:br/>
        <w:t>vt 0.356200 0.488830</w:t>
        <w:br/>
        <w:t>vt 0.343050 0.492710</w:t>
        <w:br/>
        <w:t>vt 0.357860 0.540440</w:t>
        <w:br/>
        <w:t>vt 0.358150 0.539170</w:t>
        <w:br/>
        <w:t>vt 0.343070 0.535260</w:t>
        <w:br/>
        <w:t>vt 0.342740 0.536530</w:t>
        <w:br/>
        <w:t>vt 0.358610 0.536680</w:t>
        <w:br/>
        <w:t>vt 0.343890 0.532550</w:t>
        <w:br/>
        <w:t>vt 0.329180 0.532730</w:t>
        <w:br/>
        <w:t>vt 0.329410 0.534090</w:t>
        <w:br/>
        <w:t>vt 0.329420 0.529660</w:t>
        <w:br/>
        <w:t>vt 0.331480 0.526490</w:t>
        <w:br/>
        <w:t>vt 0.335030 0.523400</w:t>
        <w:br/>
        <w:t>vt 0.337940 0.521490</w:t>
        <w:br/>
        <w:t>vt 0.341670 0.519980</w:t>
        <w:br/>
        <w:t>vt 0.345140 0.517450</w:t>
        <w:br/>
        <w:t>vt 0.346420 0.514560</w:t>
        <w:br/>
        <w:t>vt 0.346950 0.512640</w:t>
        <w:br/>
        <w:t>vt 0.345940 0.510600</w:t>
        <w:br/>
        <w:t>vt 0.344490 0.508820</w:t>
        <w:br/>
        <w:t>vt 0.342750 0.507380</w:t>
        <w:br/>
        <w:t>vt 0.337920 0.505230</w:t>
        <w:br/>
        <w:t>vt 0.334410 0.502480</w:t>
        <w:br/>
        <w:t>vt 0.332070 0.499190</w:t>
        <w:br/>
        <w:t>vt 0.331200 0.497590</w:t>
        <w:br/>
        <w:t>vt 0.330390 0.495950</w:t>
        <w:br/>
        <w:t>vt 0.368830 0.506610</w:t>
        <w:br/>
        <w:t>vt 0.368730 0.502560</w:t>
        <w:br/>
        <w:t>vt 0.369500 0.536580</w:t>
        <w:br/>
        <w:t>vt 0.369630 0.533090</w:t>
        <w:br/>
        <w:t>vt 0.369600 0.530250</w:t>
        <w:br/>
        <w:t>vt 0.369600 0.527280</w:t>
        <w:br/>
        <w:t>vt 0.369110 0.521100</w:t>
        <w:br/>
        <w:t>vt 0.369130 0.514830</w:t>
        <w:br/>
        <w:t>vt 0.368930 0.510630</w:t>
        <w:br/>
        <w:t>vt 0.368750 0.499480</w:t>
        <w:br/>
        <w:t>vt 0.368460 0.495850</w:t>
        <w:br/>
        <w:t>vt 0.368070 0.491760</w:t>
        <w:br/>
        <w:t>vt 0.367630 0.488360</w:t>
        <w:br/>
        <w:t>vt 0.367140 0.485250</w:t>
        <w:br/>
        <w:t>vt 0.367400 0.486810</w:t>
        <w:br/>
        <w:t>vt 0.369360 0.539330</w:t>
        <w:br/>
        <w:t>vt 0.368920 0.543700</w:t>
        <w:br/>
        <w:t>vt 0.369120 0.542200</w:t>
        <w:br/>
        <w:t>vt 0.377690 0.505100</w:t>
        <w:br/>
        <w:t>vt 0.378160 0.500810</w:t>
        <w:br/>
        <w:t>vt 0.380590 0.537820</w:t>
        <w:br/>
        <w:t>vt 0.380050 0.534400</w:t>
        <w:br/>
        <w:t>vt 0.379520 0.531580</w:t>
        <w:br/>
        <w:t>vt 0.379030 0.528600</w:t>
        <w:br/>
        <w:t>vt 0.377890 0.521840</w:t>
        <w:br/>
        <w:t>vt 0.377350 0.514670</w:t>
        <w:br/>
        <w:t>vt 0.377380 0.509700</w:t>
        <w:br/>
        <w:t>vt 0.378640 0.497640</w:t>
        <w:br/>
        <w:t>vt 0.379010 0.494110</w:t>
        <w:br/>
        <w:t>vt 0.379620 0.486480</w:t>
        <w:br/>
        <w:t>vt 0.379360 0.489980</w:t>
        <w:br/>
        <w:t>vt 0.379720 0.484900</w:t>
        <w:br/>
        <w:t>vt 0.379800 0.483290</w:t>
        <w:br/>
        <w:t>vt 0.381000 0.540550</w:t>
        <w:br/>
        <w:t>vt 0.381500 0.544970</w:t>
        <w:br/>
        <w:t>vt 0.381400 0.543130</w:t>
        <w:br/>
        <w:t>vt 0.385470 0.504910</w:t>
        <w:br/>
        <w:t>vt 0.386270 0.500780</w:t>
        <w:br/>
        <w:t>vt 0.390160 0.536520</w:t>
        <w:br/>
        <w:t>vt 0.388950 0.533470</w:t>
        <w:br/>
        <w:t>vt 0.388040 0.530910</w:t>
        <w:br/>
        <w:t>vt 0.387150 0.528160</w:t>
        <w:br/>
        <w:t>vt 0.385690 0.521620</w:t>
        <w:br/>
        <w:t>vt 0.384770 0.514470</w:t>
        <w:br/>
        <w:t>vt 0.384940 0.509460</w:t>
        <w:br/>
        <w:t>vt 0.386960 0.497770</w:t>
        <w:br/>
        <w:t>vt 0.387970 0.494560</w:t>
        <w:br/>
        <w:t>vt 0.389250 0.490930</w:t>
        <w:br/>
        <w:t>vt 0.390390 0.487840</w:t>
        <w:br/>
        <w:t>vt 0.390910 0.486410</w:t>
        <w:br/>
        <w:t>vt 0.391150 0.538930</w:t>
        <w:br/>
        <w:t>vt 0.392760 0.542890</w:t>
        <w:br/>
        <w:t>vt 0.392150 0.541200</w:t>
        <w:br/>
        <w:t>vt 0.394450 0.502740</w:t>
        <w:br/>
        <w:t>vt 0.393430 0.506240</w:t>
        <w:br/>
        <w:t>vt 0.399500 0.532070</w:t>
        <w:br/>
        <w:t>vt 0.397770 0.529810</w:t>
        <w:br/>
        <w:t>vt 0.396560 0.527790</w:t>
        <w:br/>
        <w:t>vt 0.395340 0.525630</w:t>
        <w:br/>
        <w:t>vt 0.393740 0.520070</w:t>
        <w:br/>
        <w:t>vt 0.392520 0.514210</w:t>
        <w:br/>
        <w:t>vt 0.392840 0.510070</w:t>
        <w:br/>
        <w:t>vt 0.395300 0.500180</w:t>
        <w:br/>
        <w:t>vt 0.396860 0.497700</w:t>
        <w:br/>
        <w:t>vt 0.398880 0.495020</w:t>
        <w:br/>
        <w:t>vt 0.400710 0.492790</w:t>
        <w:br/>
        <w:t>vt 0.402380 0.490670</w:t>
        <w:br/>
        <w:t>vt 0.391430 0.484960</w:t>
        <w:br/>
        <w:t>vt 0.401540 0.491750</w:t>
        <w:br/>
        <w:t>vt 0.400940 0.533850</w:t>
        <w:br/>
        <w:t>vt 0.403380 0.536730</w:t>
        <w:br/>
        <w:t>vt 0.402500 0.535740</w:t>
        <w:br/>
        <w:t>vt 0.401790 0.508290</w:t>
        <w:br/>
        <w:t>vt 0.402820 0.505980</w:t>
        <w:br/>
        <w:t>vt 0.407530 0.525010</w:t>
        <w:br/>
        <w:t>vt 0.405900 0.523960</w:t>
        <w:br/>
        <w:t>vt 0.404740 0.522850</w:t>
        <w:br/>
        <w:t>vt 0.403560 0.521640</w:t>
        <w:br/>
        <w:t>vt 0.402090 0.517940</w:t>
        <w:br/>
        <w:t>vt 0.400920 0.513890</w:t>
        <w:br/>
        <w:t>vt 0.401200 0.510960</w:t>
        <w:br/>
        <w:t>vt 0.403660 0.504300</w:t>
        <w:br/>
        <w:t>vt 0.405220 0.503060</w:t>
        <w:br/>
        <w:t>vt 0.407160 0.501860</w:t>
        <w:br/>
        <w:t>vt 0.408870 0.500920</w:t>
        <w:br/>
        <w:t>vt 0.409630 0.500480</w:t>
        <w:br/>
        <w:t>vt 0.408850 0.525820</w:t>
        <w:br/>
        <w:t>vt 0.411010 0.527040</w:t>
        <w:br/>
        <w:t>vt 0.410280 0.526670</w:t>
        <w:br/>
        <w:t>vt 0.414390 0.513690</w:t>
        <w:br/>
        <w:t>vt 0.410410 0.500020</w:t>
        <w:br/>
        <w:t>vt 0.645710 0.817980</w:t>
        <w:br/>
        <w:t>vt 0.644880 0.817540</w:t>
        <w:br/>
        <w:t>vt 0.647220 0.816780</w:t>
        <w:br/>
        <w:t>vt 0.648870 0.817610</w:t>
        <w:br/>
        <w:t>vt 0.619300 0.822470</w:t>
        <w:br/>
        <w:t>vt 0.624230 0.823620</w:t>
        <w:br/>
        <w:t>vt 0.624000 0.826180</w:t>
        <w:br/>
        <w:t>vt 0.619160 0.825280</w:t>
        <w:br/>
        <w:t>vt 0.631010 0.825940</w:t>
        <w:br/>
        <w:t>vt 0.627080 0.825580</w:t>
        <w:br/>
        <w:t>vt 0.627290 0.822840</w:t>
        <w:br/>
        <w:t>vt 0.630240 0.822490</w:t>
        <w:br/>
        <w:t>vt 0.635860 0.821700</w:t>
        <w:br/>
        <w:t>vt 0.636800 0.825030</w:t>
        <w:br/>
        <w:t>vt 0.639630 0.820390</w:t>
        <w:br/>
        <w:t>vt 0.641560 0.824190</w:t>
        <w:br/>
        <w:t>vt 0.642190 0.819880</w:t>
        <w:br/>
        <w:t>vt 0.645090 0.823600</w:t>
        <w:br/>
        <w:t>vt 0.645970 0.820160</w:t>
        <w:br/>
        <w:t>vt 0.647960 0.822390</w:t>
        <w:br/>
        <w:t>vt 0.647220 0.819350</w:t>
        <w:br/>
        <w:t>vt 0.649180 0.820520</w:t>
        <w:br/>
        <w:t>vt 0.646560 0.818640</w:t>
        <w:br/>
        <w:t>vt 0.649350 0.819520</w:t>
        <w:br/>
        <w:t>vt 0.642780 0.817460</w:t>
        <w:br/>
        <w:t>vt 0.644190 0.815560</w:t>
        <w:br/>
        <w:t>vt 0.637280 0.818550</w:t>
        <w:br/>
        <w:t>vt 0.637160 0.815530</w:t>
        <w:br/>
        <w:t>vt 0.631080 0.815940</w:t>
        <w:br/>
        <w:t>vt 0.631240 0.819330</w:t>
        <w:br/>
        <w:t>vt 0.627220 0.819590</w:t>
        <w:br/>
        <w:t>vt 0.626230 0.816620</w:t>
        <w:br/>
        <w:t>vt 0.621570 0.819770</w:t>
        <w:br/>
        <w:t>vt 0.621140 0.817410</w:t>
        <w:br/>
        <w:t>vt 0.647220 0.819350</w:t>
        <w:br/>
        <w:t>vt 0.649180 0.820520</w:t>
        <w:br/>
        <w:t>vt 0.617590 0.824340</w:t>
        <w:br/>
        <w:t>vt 0.617560 0.821540</w:t>
        <w:br/>
        <w:t>vt 0.637260 0.787530</w:t>
        <w:br/>
        <w:t>vt 0.650580 0.793160</w:t>
        <w:br/>
        <w:t>vt 0.644600 0.795660</w:t>
        <w:br/>
        <w:t>vt 0.633550 0.791860</w:t>
        <w:br/>
        <w:t>vt 0.658820 0.789970</w:t>
        <w:br/>
        <w:t>vt 0.641200 0.783610</w:t>
        <w:br/>
        <w:t>vt 0.648300 0.782390</w:t>
        <w:br/>
        <w:t>vt 0.666700 0.790340</w:t>
        <w:br/>
        <w:t>vt 0.626920 0.808680</w:t>
        <w:br/>
        <w:t>vt 0.633100 0.808200</w:t>
        <w:br/>
        <w:t>vt 0.631850 0.811890</w:t>
        <w:br/>
        <w:t>vt 0.626600 0.812620</w:t>
        <w:br/>
        <w:t>vt 0.649880 0.853960</w:t>
        <w:br/>
        <w:t>vt 0.653400 0.844620</w:t>
        <w:br/>
        <w:t>vt 0.659800 0.854690</w:t>
        <w:br/>
        <w:t>vt 0.654400 0.860610</w:t>
        <w:br/>
        <w:t>vt 0.680380 0.820030</w:t>
        <w:br/>
        <w:t>vt 0.685380 0.829410</w:t>
        <w:br/>
        <w:t>vt 0.676090 0.826880</w:t>
        <w:br/>
        <w:t>vt 0.671800 0.818900</w:t>
        <w:br/>
        <w:t>vt 0.631080 0.815940</w:t>
        <w:br/>
        <w:t>vt 0.617690 0.856920</w:t>
        <w:br/>
        <w:t>vt 0.623800 0.856980</w:t>
        <w:br/>
        <w:t>vt 0.623660 0.861860</w:t>
        <w:br/>
        <w:t>vt 0.617690 0.861580</w:t>
        <w:br/>
        <w:t>vt 0.646550 0.843440</w:t>
        <w:br/>
        <w:t>vt 0.646660 0.850380</w:t>
        <w:br/>
        <w:t>vt 0.643250 0.848820</w:t>
        <w:br/>
        <w:t>vt 0.641410 0.841330</w:t>
        <w:br/>
        <w:t>vt 0.617670 0.843490</w:t>
        <w:br/>
        <w:t>vt 0.617670 0.841170</w:t>
        <w:br/>
        <w:t>vt 0.625100 0.842790</w:t>
        <w:br/>
        <w:t>vt 0.624540 0.844450</w:t>
        <w:br/>
        <w:t>vt 0.623330 0.872530</w:t>
        <w:br/>
        <w:t>vt 0.623500 0.875510</w:t>
        <w:br/>
        <w:t>vt 0.617710 0.874900</w:t>
        <w:br/>
        <w:t>vt 0.617710 0.872630</w:t>
        <w:br/>
        <w:t>vt 0.693370 0.823650</w:t>
        <w:br/>
        <w:t>vt 0.684010 0.811310</w:t>
        <w:br/>
        <w:t>vt 0.700600 0.816410</w:t>
        <w:br/>
        <w:t>vt 0.707680 0.828070</w:t>
        <w:br/>
        <w:t>vt 0.641190 0.808470</w:t>
        <w:br/>
        <w:t>vt 0.648360 0.812460</w:t>
        <w:br/>
        <w:t>vt 0.645750 0.813750</w:t>
        <w:br/>
        <w:t>vt 0.639220 0.812170</w:t>
        <w:br/>
        <w:t>vt 0.638900 0.847600</w:t>
        <w:br/>
        <w:t>vt 0.636390 0.841050</w:t>
        <w:br/>
        <w:t>vt 0.636760 0.863520</w:t>
        <w:br/>
        <w:t>vt 0.639400 0.858880</w:t>
        <w:br/>
        <w:t>vt 0.644050 0.856270</w:t>
        <w:br/>
        <w:t>vt 0.648720 0.864940</w:t>
        <w:br/>
        <w:t>vt 0.640560 0.871050</w:t>
        <w:br/>
        <w:t>vt 0.639140 0.866940</w:t>
        <w:br/>
        <w:t>vt 0.646180 0.859890</w:t>
        <w:br/>
        <w:t>vt 0.649500 0.815970</w:t>
        <w:br/>
        <w:t>vt 0.652160 0.818570</w:t>
        <w:br/>
        <w:t>vt 0.669230 0.840160</w:t>
        <w:br/>
        <w:t>vt 0.670480 0.832270</w:t>
        <w:br/>
        <w:t>vt 0.676750 0.837260</w:t>
        <w:br/>
        <w:t>vt 0.674210 0.847040</w:t>
        <w:br/>
        <w:t>vt 0.640530 0.835230</w:t>
        <w:br/>
        <w:t>vt 0.638470 0.829060</w:t>
        <w:br/>
        <w:t>vt 0.642960 0.827980</w:t>
        <w:br/>
        <w:t>vt 0.645930 0.835220</w:t>
        <w:br/>
        <w:t>vt 0.634330 0.835250</w:t>
        <w:br/>
        <w:t>vt 0.632390 0.829630</w:t>
        <w:br/>
        <w:t>vt 0.629710 0.835160</w:t>
        <w:br/>
        <w:t>vt 0.624490 0.835010</w:t>
        <w:br/>
        <w:t>vt 0.624280 0.830610</w:t>
        <w:br/>
        <w:t>vt 0.628210 0.830120</w:t>
        <w:br/>
        <w:t>vt 0.663250 0.833660</w:t>
        <w:br/>
        <w:t>vt 0.659970 0.839830</w:t>
        <w:br/>
        <w:t>vt 0.654380 0.831680</w:t>
        <w:br/>
        <w:t>vt 0.657140 0.828120</w:t>
        <w:br/>
        <w:t>vt 0.682830 0.852350</w:t>
        <w:br/>
        <w:t>vt 0.676990 0.861300</w:t>
        <w:br/>
        <w:t>vt 0.667880 0.857780</w:t>
        <w:br/>
        <w:t>vt 0.655950 0.864160</w:t>
        <w:br/>
        <w:t>vt 0.650520 0.867830</w:t>
        <w:br/>
        <w:t>vt 0.634950 0.878600</w:t>
        <w:br/>
        <w:t>vt 0.628880 0.879820</w:t>
        <w:br/>
        <w:t>vt 0.631100 0.874110</w:t>
        <w:br/>
        <w:t>vt 0.645160 0.871910</w:t>
        <w:br/>
        <w:t>vt 0.633750 0.882490</w:t>
        <w:br/>
        <w:t>vt 0.628380 0.884230</w:t>
        <w:br/>
        <w:t>vt 0.628880 0.879820</w:t>
        <w:br/>
        <w:t>vt 0.634950 0.878600</w:t>
        <w:br/>
        <w:t>vt 0.641180 0.879100</w:t>
        <w:br/>
        <w:t>vt 0.637910 0.880650</w:t>
        <w:br/>
        <w:t>vt 0.638820 0.878140</w:t>
        <w:br/>
        <w:t>vt 0.642200 0.877280</w:t>
        <w:br/>
        <w:t>vt 0.665910 0.898350</w:t>
        <w:br/>
        <w:t>vt 0.664950 0.905180</w:t>
        <w:br/>
        <w:t>vt 0.653900 0.901430</w:t>
        <w:br/>
        <w:t>vt 0.656160 0.895420</w:t>
        <w:br/>
        <w:t>vt 0.690900 0.896590</w:t>
        <w:br/>
        <w:t>vt 0.694780 0.899580</w:t>
        <w:br/>
        <w:t>vt 0.688790 0.903630</w:t>
        <w:br/>
        <w:t>vt 0.685650 0.899060</w:t>
        <w:br/>
        <w:t>vt 0.686290 0.842230</w:t>
        <w:br/>
        <w:t>vt 0.666690 0.894880</w:t>
        <w:br/>
        <w:t>vt 0.674880 0.896050</w:t>
        <w:br/>
        <w:t>vt 0.675410 0.899340</w:t>
        <w:br/>
        <w:t>vt 0.644000 0.889050</w:t>
        <w:br/>
        <w:t>vt 0.641080 0.892190</w:t>
        <w:br/>
        <w:t>vt 0.637920 0.887810</w:t>
        <w:br/>
        <w:t>vt 0.640800 0.885630</w:t>
        <w:br/>
        <w:t>vt 0.695860 0.887120</w:t>
        <w:br/>
        <w:t>vt 0.691660 0.886420</w:t>
        <w:br/>
        <w:t>vt 0.672880 0.810100</w:t>
        <w:br/>
        <w:t>vt 0.664110 0.809640</w:t>
        <w:br/>
        <w:t>vt 0.661600 0.821980</w:t>
        <w:br/>
        <w:t>vt 0.664170 0.827120</w:t>
        <w:br/>
        <w:t>vt 0.656430 0.822470</w:t>
        <w:br/>
        <w:t>vt 0.655950 0.819820</w:t>
        <w:br/>
        <w:t>vt 0.653210 0.811560</w:t>
        <w:br/>
        <w:t>vt 0.657810 0.816560</w:t>
        <w:br/>
        <w:t>vt 0.653390 0.816010</w:t>
        <w:br/>
        <w:t>vt 0.628210 0.803620</w:t>
        <w:br/>
        <w:t>vt 0.635370 0.803900</w:t>
        <w:br/>
        <w:t>vt 0.669560 0.824490</w:t>
        <w:br/>
        <w:t>vt 0.664760 0.817790</w:t>
        <w:br/>
        <w:t>vt 0.665160 0.848280</w:t>
        <w:br/>
        <w:t>vt 0.647740 0.827270</w:t>
        <w:br/>
        <w:t>vt 0.650950 0.825650</w:t>
        <w:br/>
        <w:t>vt 0.652270 0.823220</w:t>
        <w:br/>
        <w:t>vt 0.652690 0.821010</w:t>
        <w:br/>
        <w:t>vt 0.651160 0.834600</w:t>
        <w:br/>
        <w:t>vt 0.630060 0.798340</w:t>
        <w:br/>
        <w:t>vt 0.638630 0.800180</w:t>
        <w:br/>
        <w:t>vt 0.658360 0.810690</w:t>
        <w:br/>
        <w:t>vt 0.644700 0.806190</w:t>
        <w:br/>
        <w:t>vt 0.649680 0.804070</w:t>
        <w:br/>
        <w:t>vt 0.654910 0.802550</w:t>
        <w:br/>
        <w:t>vt 0.663240 0.801590</w:t>
        <w:br/>
        <w:t>vt 0.702210 0.889970</w:t>
        <w:br/>
        <w:t>vt 0.699150 0.903380</w:t>
        <w:br/>
        <w:t>vt 0.691180 0.908010</w:t>
        <w:br/>
        <w:t>vt 0.652270 0.823220</w:t>
        <w:br/>
        <w:t>vt 0.618860 0.830320</w:t>
        <w:br/>
        <w:t>vt 0.621140 0.817410</w:t>
        <w:br/>
        <w:t>vt 0.617900 0.817540</w:t>
        <w:br/>
        <w:t>vt 0.617970 0.813110</w:t>
        <w:br/>
        <w:t>vt 0.621010 0.813280</w:t>
        <w:br/>
        <w:t>vt 0.618010 0.809450</w:t>
        <w:br/>
        <w:t>vt 0.621070 0.809370</w:t>
        <w:br/>
        <w:t>vt 0.618040 0.803710</w:t>
        <w:br/>
        <w:t>vt 0.621860 0.803680</w:t>
        <w:br/>
        <w:t>vt 0.618050 0.797420</w:t>
        <w:br/>
        <w:t>vt 0.622930 0.797410</w:t>
        <w:br/>
        <w:t>vt 0.618060 0.791250</w:t>
        <w:br/>
        <w:t>vt 0.624590 0.790850</w:t>
        <w:br/>
        <w:t>vt 0.618060 0.786750</w:t>
        <w:br/>
        <w:t>vt 0.626390 0.786000</w:t>
        <w:br/>
        <w:t>vt 0.628370 0.781680</w:t>
        <w:br/>
        <w:t>vt 0.618070 0.782620</w:t>
        <w:br/>
        <w:t>vt 0.618090 0.780180</w:t>
        <w:br/>
        <w:t>vt 0.629180 0.778660</w:t>
        <w:br/>
        <w:t>vt 0.631250 0.845770</w:t>
        <w:br/>
        <w:t>vt 0.630570 0.840250</w:t>
        <w:br/>
        <w:t>vt 0.634820 0.861890</w:t>
        <w:br/>
        <w:t>vt 0.637020 0.858960</w:t>
        <w:br/>
        <w:t>vt 0.642730 0.854110</w:t>
        <w:br/>
        <w:t>vt 0.639160 0.853450</w:t>
        <w:br/>
        <w:t>vt 0.636490 0.849680</w:t>
        <w:br/>
        <w:t>vt 0.617680 0.851530</w:t>
        <w:br/>
        <w:t>vt 0.624040 0.851970</w:t>
        <w:br/>
        <w:t>vt 0.664600 0.916250</w:t>
        <w:br/>
        <w:t>vt 0.676580 0.906210</w:t>
        <w:br/>
        <w:t>vt 0.678180 0.914320</w:t>
        <w:br/>
        <w:t>vt 0.651100 0.910930</w:t>
        <w:br/>
        <w:t>vt 0.634900 0.890070</w:t>
        <w:br/>
        <w:t>vt 0.637860 0.896520</w:t>
        <w:br/>
        <w:t>vt 0.618740 0.834780</w:t>
        <w:br/>
        <w:t>vt 0.631250 0.845770</w:t>
        <w:br/>
        <w:t>vt 0.630180 0.846860</w:t>
        <w:br/>
        <w:t>vt 0.624430 0.847470</w:t>
        <w:br/>
        <w:t>vt 0.629430 0.849360</w:t>
        <w:br/>
        <w:t>vt 0.629410 0.865280</w:t>
        <w:br/>
        <w:t>vt 0.629720 0.867380</w:t>
        <w:br/>
        <w:t>vt 0.630700 0.870370</w:t>
        <w:br/>
        <w:t>vt 0.651500 0.869260</w:t>
        <w:br/>
        <w:t>vt 0.652510 0.870880</w:t>
        <w:br/>
        <w:t>vt 0.647950 0.873430</w:t>
        <w:br/>
        <w:t>vt 0.646520 0.872670</w:t>
        <w:br/>
        <w:t>vt 0.623090 0.884920</w:t>
        <w:br/>
        <w:t>vt 0.622530 0.880720</w:t>
        <w:br/>
        <w:t>vt 0.628190 0.857260</w:t>
        <w:br/>
        <w:t>vt 0.628190 0.861240</w:t>
        <w:br/>
        <w:t>vt 0.647120 0.924990</w:t>
        <w:br/>
        <w:t>vt 0.664990 0.927240</w:t>
        <w:br/>
        <w:t>vt 0.681110 0.924610</w:t>
        <w:br/>
        <w:t>vt 0.696660 0.916630</w:t>
        <w:br/>
        <w:t>vt 0.705480 0.908660</w:t>
        <w:br/>
        <w:t>vt 0.712460 0.896350</w:t>
        <w:br/>
        <w:t>vt 0.646610 0.896800</w:t>
        <w:br/>
        <w:t>vt 0.649060 0.892440</w:t>
        <w:br/>
        <w:t>vt 0.642320 0.903490</w:t>
        <w:br/>
        <w:t>vt 0.638450 0.913250</w:t>
        <w:br/>
        <w:t>vt 0.629280 0.927820</w:t>
        <w:br/>
        <w:t>vt 0.627890 0.916540</w:t>
        <w:br/>
        <w:t>vt 0.685560 0.802040</w:t>
        <w:br/>
        <w:t>vt 0.674150 0.799900</w:t>
        <w:br/>
        <w:t>vt 0.618070 0.782620</w:t>
        <w:br/>
        <w:t>vt 0.628370 0.781680</w:t>
        <w:br/>
        <w:t>vt 0.641200 0.783610</w:t>
        <w:br/>
        <w:t>vt 0.658820 0.789970</w:t>
        <w:br/>
        <w:t>vt 0.674150 0.799900</w:t>
        <w:br/>
        <w:t>vt 0.697090 0.834020</w:t>
        <w:br/>
        <w:t>vt 0.692260 0.859580</w:t>
        <w:br/>
        <w:t>vt 0.685860 0.865920</w:t>
        <w:br/>
        <w:t>vt 0.704450 0.873390</w:t>
        <w:br/>
        <w:t>vt 0.694240 0.875600</w:t>
        <w:br/>
        <w:t>vt 0.709140 0.838530</w:t>
        <w:br/>
        <w:t>vt 0.730490 0.824770</w:t>
        <w:br/>
        <w:t>vt 0.729610 0.833490</w:t>
        <w:br/>
        <w:t>vt 0.699470 0.848610</w:t>
        <w:br/>
        <w:t>vt 0.709580 0.855800</w:t>
        <w:br/>
        <w:t>vt 0.728900 0.845950</w:t>
        <w:br/>
        <w:t>vt 0.724450 0.863180</w:t>
        <w:br/>
        <w:t>vt 0.656010 0.866700</w:t>
        <w:br/>
        <w:t>vt 0.656180 0.869390</w:t>
        <w:br/>
        <w:t>vt 0.719050 0.880330</w:t>
        <w:br/>
        <w:t>vt 0.660570 0.861650</w:t>
        <w:br/>
        <w:t>vt 0.666810 0.863050</w:t>
        <w:br/>
        <w:t>vt 0.660520 0.865060</w:t>
        <w:br/>
        <w:t>vt 0.617600 0.829970</w:t>
        <w:br/>
        <w:t>vt 0.617630 0.834640</w:t>
        <w:br/>
        <w:t>vt 0.644130 0.876200</w:t>
        <w:br/>
        <w:t>vt 0.622530 0.880720</w:t>
        <w:br/>
        <w:t>vt 0.624010 0.866820</w:t>
        <w:br/>
        <w:t>vt 0.617690 0.867150</w:t>
        <w:br/>
        <w:t>vt 0.675610 0.865660</w:t>
        <w:br/>
        <w:t>vt 0.673940 0.870640</w:t>
        <w:br/>
        <w:t>vt 0.665950 0.868670</w:t>
        <w:br/>
        <w:t>vt 0.683380 0.869870</w:t>
        <w:br/>
        <w:t>vt 0.680650 0.873940</w:t>
        <w:br/>
        <w:t>vt 0.690060 0.877820</w:t>
        <w:br/>
        <w:t>vt 0.685890 0.880020</w:t>
        <w:br/>
        <w:t>vt 0.688500 0.886760</w:t>
        <w:br/>
        <w:t>vt 0.680850 0.880960</w:t>
        <w:br/>
        <w:t>vt 0.683340 0.884610</w:t>
        <w:br/>
        <w:t>vt 0.679560 0.884730</w:t>
        <w:br/>
        <w:t>vt 0.677510 0.881960</w:t>
        <w:br/>
        <w:t>vt 0.684470 0.886980</w:t>
        <w:br/>
        <w:t>vt 0.681450 0.890010</w:t>
        <w:br/>
        <w:t>vt 0.685260 0.891650</w:t>
        <w:br/>
        <w:t>vt 0.682120 0.893600</w:t>
        <w:br/>
        <w:t>vt 0.674190 0.893170</w:t>
        <w:br/>
        <w:t>vt 0.683340 0.896040</w:t>
        <w:br/>
        <w:t>vt 0.667270 0.892090</w:t>
        <w:br/>
        <w:t>vt 0.667870 0.889740</w:t>
        <w:br/>
        <w:t>vt 0.674070 0.890250</w:t>
        <w:br/>
        <w:t>vt 0.658780 0.889590</w:t>
        <w:br/>
        <w:t>vt 0.660210 0.886980</w:t>
        <w:br/>
        <w:t>vt 0.651920 0.887530</w:t>
        <w:br/>
        <w:t>vt 0.653040 0.885750</w:t>
        <w:br/>
        <w:t>vt 0.647210 0.884810</w:t>
        <w:br/>
        <w:t>vt 0.648520 0.883450</w:t>
        <w:br/>
        <w:t>vt 0.645870 0.887130</w:t>
        <w:br/>
        <w:t>vt 0.643010 0.883490</w:t>
        <w:br/>
        <w:t>vt 0.644230 0.882340</w:t>
        <w:br/>
        <w:t>vt 0.643890 0.877970</w:t>
        <w:br/>
        <w:t>vt 0.642890 0.878250</w:t>
        <w:br/>
        <w:t>vt 0.645320 0.876140</w:t>
        <w:br/>
        <w:t>vt 0.648220 0.874240</w:t>
        <w:br/>
        <w:t>vt 0.648610 0.875210</w:t>
        <w:br/>
        <w:t>vt 0.646600 0.876230</w:t>
        <w:br/>
        <w:t>vt 0.652390 0.873440</w:t>
        <w:br/>
        <w:t>vt 0.652350 0.874550</w:t>
        <w:br/>
        <w:t>vt 0.655740 0.872890</w:t>
        <w:br/>
        <w:t>vt 0.655820 0.874100</w:t>
        <w:br/>
        <w:t>vt 0.659610 0.872180</w:t>
        <w:br/>
        <w:t>vt 0.659400 0.874070</w:t>
        <w:br/>
        <w:t>vt 0.664890 0.872580</w:t>
        <w:br/>
        <w:t>vt 0.664630 0.874860</w:t>
        <w:br/>
        <w:t>vt 0.671460 0.874660</w:t>
        <w:br/>
        <w:t>vt 0.669820 0.877000</w:t>
        <w:br/>
        <w:t>vt 0.676790 0.876930</w:t>
        <w:br/>
        <w:t>vt 0.674000 0.879300</w:t>
        <w:br/>
        <w:t>vt 0.624480 0.906390</w:t>
        <w:br/>
        <w:t>vt 0.617620 0.907880</w:t>
        <w:br/>
        <w:t>vt 0.617640 0.899160</w:t>
        <w:br/>
        <w:t>vt 0.623160 0.896900</w:t>
        <w:br/>
        <w:t>vt 0.632120 0.903780</w:t>
        <w:br/>
        <w:t>vt 0.627940 0.894520</w:t>
        <w:br/>
        <w:t>vt 0.650400 0.889870</w:t>
        <w:br/>
        <w:t>vt 0.643500 0.880330</w:t>
        <w:br/>
        <w:t>vt 0.641710 0.881040</w:t>
        <w:br/>
        <w:t>vt 0.639840 0.881780</w:t>
        <w:br/>
        <w:t>vt 0.636700 0.883390</w:t>
        <w:br/>
        <w:t>vt 0.633830 0.885170</w:t>
        <w:br/>
        <w:t>vt 0.628530 0.890200</w:t>
        <w:br/>
        <w:t>vt 0.623310 0.892480</w:t>
        <w:br/>
        <w:t>vt 0.617650 0.894010</w:t>
        <w:br/>
        <w:t>vt 0.617690 0.885640</w:t>
        <w:br/>
        <w:t>vt 0.633830 0.885170</w:t>
        <w:br/>
        <w:t>vt 0.636700 0.883390</w:t>
        <w:br/>
        <w:t>vt 0.639840 0.881780</w:t>
        <w:br/>
        <w:t>vt 0.645280 0.881330</w:t>
        <w:br/>
        <w:t>vt 0.644310 0.879890</w:t>
        <w:br/>
        <w:t>vt 0.659460 0.875200</w:t>
        <w:br/>
        <w:t>vt 0.664500 0.875910</w:t>
        <w:br/>
        <w:t>vt 0.669550 0.877930</w:t>
        <w:br/>
        <w:t>vt 0.677150 0.882640</w:t>
        <w:br/>
        <w:t>vt 0.673660 0.880090</w:t>
        <w:br/>
        <w:t>vt 0.681130 0.889410</w:t>
        <w:br/>
        <w:t>vt 0.680310 0.887290</w:t>
        <w:br/>
        <w:t>vt 0.680830 0.887010</w:t>
        <w:br/>
        <w:t>vt 0.681450 0.890010</w:t>
        <w:br/>
        <w:t>vt 0.668230 0.888480</w:t>
        <w:br/>
        <w:t>vt 0.674490 0.889080</w:t>
        <w:br/>
        <w:t>vt 0.660840 0.886100</w:t>
        <w:br/>
        <w:t>vt 0.649800 0.882140</w:t>
        <w:br/>
        <w:t>vt 0.653910 0.884570</w:t>
        <w:br/>
        <w:t>vt 0.646240 0.880400</w:t>
        <w:br/>
        <w:t>vt 0.649640 0.876320</w:t>
        <w:br/>
        <w:t>vt 0.647940 0.876920</w:t>
        <w:br/>
        <w:t>vt 0.679170 0.885220</w:t>
        <w:br/>
        <w:t>vt 0.652770 0.875600</w:t>
        <w:br/>
        <w:t>vt 0.656070 0.875180</w:t>
        <w:br/>
        <w:t>vt 0.681130 0.889410</w:t>
        <w:br/>
        <w:t>vt 0.644970 0.877750</w:t>
        <w:br/>
        <w:t>vt 0.646610 0.877890</w:t>
        <w:br/>
        <w:t>vt 0.645880 0.879140</w:t>
        <w:br/>
        <w:t>vt 0.644310 0.879890</w:t>
        <w:br/>
        <w:t>vt 0.429970 0.897520</w:t>
        <w:br/>
        <w:t>vt 0.430010 0.892620</w:t>
        <w:br/>
        <w:t>vt 0.421450 0.897010</w:t>
        <w:br/>
        <w:t>vt 0.422530 0.901470</w:t>
        <w:br/>
        <w:t>vt 0.414650 0.904710</w:t>
        <w:br/>
        <w:t>vt 0.416140 0.910240</w:t>
        <w:br/>
        <w:t>vt 0.411980 0.921910</w:t>
        <w:br/>
        <w:t>vt 0.417080 0.924890</w:t>
        <w:br/>
        <w:t>vt 0.415110 0.919090</w:t>
        <w:br/>
        <w:t>vt 0.411440 0.913240</w:t>
        <w:br/>
        <w:t>vt 0.422810 0.933490</w:t>
        <w:br/>
        <w:t>vt 0.422840 0.931090</w:t>
        <w:br/>
        <w:t>vt 0.421210 0.930210</w:t>
        <w:br/>
        <w:t>vt 0.418570 0.930860</w:t>
        <w:br/>
        <w:t>vt 0.439980 0.934530</w:t>
        <w:br/>
        <w:t>vt 0.430850 0.935470</w:t>
        <w:br/>
        <w:t>vt 0.433900 0.939140</w:t>
        <w:br/>
        <w:t>vt 0.444030 0.937260</w:t>
        <w:br/>
        <w:t>vt 0.448800 0.929790</w:t>
        <w:br/>
        <w:t>vt 0.453910 0.930430</w:t>
        <w:br/>
        <w:t>vt 0.459870 0.911570</w:t>
        <w:br/>
        <w:t>vt 0.453480 0.912440</w:t>
        <w:br/>
        <w:t>vt 0.453650 0.919080</w:t>
        <w:br/>
        <w:t>vt 0.459330 0.920310</w:t>
        <w:br/>
        <w:t>vt 0.456380 0.904760</w:t>
        <w:br/>
        <w:t>vt 0.451950 0.908460</w:t>
        <w:br/>
        <w:t>vt 0.442120 0.899380</w:t>
        <w:br/>
        <w:t>vt 0.444970 0.902180</w:t>
        <w:br/>
        <w:t>vt 0.450660 0.896310</w:t>
        <w:br/>
        <w:t>vt 0.448100 0.894240</w:t>
        <w:br/>
        <w:t>vt 0.419640 0.928280</w:t>
        <w:br/>
        <w:t>vt 0.415140 0.927720</w:t>
        <w:br/>
        <w:t>vt 0.434600 0.897220</w:t>
        <w:br/>
        <w:t>vt 0.438330 0.897980</w:t>
        <w:br/>
        <w:t>vt 0.442210 0.891970</w:t>
        <w:br/>
        <w:t>vt 0.436230 0.891370</w:t>
        <w:br/>
        <w:t>vt 0.452870 0.898590</w:t>
        <w:br/>
        <w:t>vt 0.447470 0.904390</w:t>
        <w:br/>
        <w:t>vt 0.450350 0.906600</w:t>
        <w:br/>
        <w:t>vt 0.454480 0.901530</w:t>
        <w:br/>
        <w:t>vt 0.450350 0.906600</w:t>
        <w:br/>
        <w:t>vt 0.447770 0.911480</w:t>
        <w:br/>
        <w:t>vt 0.448590 0.917060</w:t>
        <w:br/>
        <w:t>vt 0.445010 0.925150</w:t>
        <w:br/>
        <w:t>vt 0.439480 0.929530</w:t>
        <w:br/>
        <w:t>vt 0.433660 0.930650</w:t>
        <w:br/>
        <w:t>vt 0.425350 0.927440</w:t>
        <w:br/>
        <w:t>vt 0.422840 0.931090</w:t>
        <w:br/>
        <w:t>vt 0.425350 0.927440</w:t>
        <w:br/>
        <w:t>vt 0.423130 0.924990</w:t>
        <w:br/>
        <w:t>vt 0.421210 0.930210</w:t>
        <w:br/>
        <w:t>vt 0.422840 0.931090</w:t>
        <w:br/>
        <w:t>vt 0.421850 0.922900</w:t>
        <w:br/>
        <w:t>vt 0.420860 0.920070</w:t>
        <w:br/>
        <w:t>vt 0.420640 0.916100</w:t>
        <w:br/>
        <w:t>vt 0.422080 0.909290</w:t>
        <w:br/>
        <w:t>vt 0.425670 0.905600</w:t>
        <w:br/>
        <w:t>vt 0.430630 0.903100</w:t>
        <w:br/>
        <w:t>vt 0.432690 0.902560</w:t>
        <w:br/>
        <w:t>vt 0.436330 0.902910</w:t>
        <w:br/>
        <w:t>vt 0.439580 0.904210</w:t>
        <w:br/>
        <w:t>vt 0.442220 0.905120</w:t>
        <w:br/>
        <w:t>vt 0.444970 0.902180</w:t>
        <w:br/>
        <w:t>vt 0.442220 0.905120</w:t>
        <w:br/>
        <w:t>vt 0.445080 0.908000</w:t>
        <w:br/>
        <w:t>vt 0.447470 0.904390</w:t>
        <w:br/>
        <w:t>vt 0.325570 0.532220</w:t>
        <w:br/>
        <w:t>vt 0.326090 0.533440</w:t>
        <w:br/>
        <w:t>vt 0.327560 0.498970</w:t>
        <w:br/>
        <w:t>vt 0.326730 0.496840</w:t>
        <w:br/>
        <w:t>vt 0.329720 0.502260</w:t>
        <w:br/>
        <w:t>vt 0.331520 0.504830</w:t>
        <w:br/>
        <w:t>vt 0.335100 0.507890</w:t>
        <w:br/>
        <w:t>vt 0.339080 0.510360</w:t>
        <w:br/>
        <w:t>vt 0.340660 0.511540</w:t>
        <w:br/>
        <w:t>vt 0.341140 0.512360</w:t>
        <w:br/>
        <w:t>vt 0.341540 0.513370</w:t>
        <w:br/>
        <w:t>vt 0.341690 0.514340</w:t>
        <w:br/>
        <w:t>vt 0.339910 0.515050</w:t>
        <w:br/>
        <w:t>vt 0.346420 0.514560</w:t>
        <w:br/>
        <w:t>vt 0.341690 0.514340</w:t>
        <w:br/>
        <w:t>vt 0.336710 0.516660</w:t>
        <w:br/>
        <w:t>vt 0.334400 0.518180</w:t>
        <w:br/>
        <w:t>vt 0.331600 0.520700</w:t>
        <w:br/>
        <w:t>vt 0.327930 0.524360</w:t>
        <w:br/>
        <w:t>vt 0.326860 0.526560</w:t>
        <w:br/>
        <w:t>vt 0.325840 0.528740</w:t>
        <w:br/>
        <w:t>vt 0.442340 0.913150</w:t>
        <w:br/>
        <w:t>vt 0.442090 0.916360</w:t>
        <w:br/>
        <w:t>vt 0.440170 0.920640</w:t>
        <w:br/>
        <w:t>vt 0.437560 0.922970</w:t>
        <w:br/>
        <w:t>vt 0.434630 0.924030</w:t>
        <w:br/>
        <w:t>vt 0.428590 0.922870</w:t>
        <w:br/>
        <w:t>vt 0.428590 0.922870</w:t>
        <w:br/>
        <w:t>vt 0.426340 0.920900</w:t>
        <w:br/>
        <w:t>vt 0.425760 0.919160</w:t>
        <w:br/>
        <w:t>vt 0.425430 0.917170</w:t>
        <w:br/>
        <w:t>vt 0.426060 0.914840</w:t>
        <w:br/>
        <w:t>vt 0.427350 0.911250</w:t>
        <w:br/>
        <w:t>vt 0.429350 0.909570</w:t>
        <w:br/>
        <w:t>vt 0.431680 0.907820</w:t>
        <w:br/>
        <w:t>vt 0.432820 0.907650</w:t>
        <w:br/>
        <w:t>vt 0.434940 0.907180</w:t>
        <w:br/>
        <w:t>vt 0.437130 0.907340</w:t>
        <w:br/>
        <w:t>vt 0.439090 0.908170</w:t>
        <w:br/>
        <w:t>vt 0.440950 0.910480</w:t>
        <w:br/>
        <w:t>vt 0.432860 0.914530</w:t>
        <w:br/>
        <w:t>vt 0.432860 0.914530</w:t>
        <w:br/>
        <w:t>vt 0.756200 0.882380</w:t>
        <w:br/>
        <w:t>vt 0.745990 0.897920</w:t>
        <w:br/>
        <w:t>vt 0.732570 0.888320</w:t>
        <w:br/>
        <w:t>vt 0.740800 0.871750</w:t>
        <w:br/>
        <w:t>vt 0.617580 0.946530</w:t>
        <w:br/>
        <w:t>vt 0.629820 0.946040</w:t>
        <w:br/>
        <w:t>vt 0.630620 0.964180</w:t>
        <w:br/>
        <w:t>vt 0.617570 0.964010</w:t>
        <w:br/>
        <w:t>vt 0.747810 0.919000</w:t>
        <w:br/>
        <w:t>vt 0.760400 0.909470</w:t>
        <w:br/>
        <w:t>vt 0.759240 0.923170</w:t>
        <w:br/>
        <w:t>vt 0.751490 0.925780</w:t>
        <w:br/>
        <w:t>vt 0.735550 0.911680</w:t>
        <w:br/>
        <w:t>vt 0.631590 0.980610</w:t>
        <w:br/>
        <w:t>vt 0.648760 0.962780</w:t>
        <w:br/>
        <w:t>vt 0.651190 0.979140</w:t>
        <w:br/>
        <w:t>vt 0.670380 0.958760</w:t>
        <w:br/>
        <w:t>vt 0.674410 0.974810</w:t>
        <w:br/>
        <w:t>vt 0.690220 0.949780</w:t>
        <w:br/>
        <w:t>vt 0.697270 0.961890</w:t>
        <w:br/>
        <w:t>vt 0.772260 0.893620</w:t>
        <w:br/>
        <w:t>vt 0.745960 0.934440</w:t>
        <w:br/>
        <w:t>vt 0.734340 0.931380</w:t>
        <w:br/>
        <w:t>vt 0.723720 0.954610</w:t>
        <w:br/>
        <w:t>vt 0.716970 0.946260</w:t>
        <w:br/>
        <w:t>vt 0.699650 0.969980</w:t>
        <w:br/>
        <w:t>vt 0.646750 0.945240</w:t>
        <w:br/>
        <w:t>vt 0.666500 0.942760</w:t>
        <w:br/>
        <w:t>vt 0.684260 0.936680</w:t>
        <w:br/>
        <w:t>vt 0.723660 0.903610</w:t>
        <w:br/>
        <w:t>vt 0.709730 0.937090</w:t>
        <w:br/>
        <w:t>vt 0.725130 0.923710</w:t>
        <w:br/>
        <w:t>vt 0.685160 0.977970</w:t>
        <w:br/>
        <w:t>vt 0.699650 0.969980</w:t>
        <w:br/>
        <w:t>vt 0.651370 0.992860</w:t>
        <w:br/>
        <w:t>vt 0.631220 0.995120</w:t>
        <w:br/>
        <w:t>vt 0.670550 0.988990</w:t>
        <w:br/>
        <w:t>vt 0.680440 0.986400</w:t>
        <w:br/>
        <w:t>vt 0.714220 0.915340</w:t>
        <w:br/>
        <w:t>vt 0.702280 0.926220</w:t>
        <w:br/>
        <w:t>vt 0.617590 0.929360</w:t>
        <w:br/>
        <w:t>vt 0.766430 0.867980</w:t>
        <w:br/>
        <w:t>vt 0.784880 0.878040</w:t>
        <w:br/>
        <w:t>vt 0.751440 0.852680</w:t>
        <w:br/>
        <w:t>vt 0.757180 0.836300</w:t>
        <w:br/>
        <w:t>vt 0.624650 0.839350</w:t>
        <w:br/>
        <w:t>vt 0.625100 0.842790</w:t>
        <w:br/>
        <w:t>vt 0.618120 0.839080</w:t>
        <w:br/>
        <w:t>vt 0.634760 0.850560</w:t>
        <w:br/>
        <w:t>vt 0.636490 0.849680</w:t>
        <w:br/>
        <w:t>vt 0.637140 0.854540</w:t>
        <w:br/>
        <w:t>vt 0.633400 0.854400</w:t>
        <w:br/>
        <w:t>vt 0.633390 0.858150</w:t>
        <w:br/>
        <w:t>vt 0.637020 0.858960</w:t>
        <w:br/>
        <w:t>vt 0.617680 0.846900</w:t>
        <w:br/>
        <w:t>vt 0.628630 0.853040</w:t>
        <w:br/>
        <w:t>vt 0.623610 0.869680</w:t>
        <w:br/>
        <w:t>vt 0.617700 0.870020</w:t>
        <w:br/>
        <w:t>vt 0.618120 0.839080</w:t>
        <w:br/>
        <w:t>vt 0.617660 0.838990</w:t>
        <w:br/>
        <w:t>vt 0.617840 0.819880</w:t>
        <w:br/>
        <w:t>vt 0.617700 0.881110</w:t>
        <w:br/>
        <w:t>vt 0.617600 0.917460</w:t>
        <w:br/>
        <w:t>vt 0.617700 0.881110</w:t>
        <w:br/>
        <w:t>vt 0.329720 0.502260</w:t>
        <w:br/>
        <w:t>vt 0.617560 0.980480</w:t>
        <w:br/>
        <w:t>vt 0.617570 0.993930</w:t>
        <w:br/>
        <w:t>vt 0.685260 0.891650</w:t>
        <w:br/>
        <w:t>vt 0.687550 0.893670</w:t>
        <w:br/>
        <w:t>vt 0.657680 0.891960</w:t>
        <w:br/>
        <w:t>vt 0.660460 0.868680</w:t>
        <w:br/>
        <w:t>vt 0.641710 0.881040</w:t>
        <w:br/>
        <w:t>vt 0.632420 0.851820</w:t>
        <w:br/>
        <w:t>vt 0.617670 0.841170</w:t>
        <w:br/>
        <w:t>vt 0.704750 0.812700</w:t>
        <w:br/>
        <w:t>vt 0.359370 0.534260</w:t>
        <w:br/>
        <w:t>vt 0.345250 0.529760</w:t>
        <w:br/>
        <w:t>vt 0.347140 0.526780</w:t>
        <w:br/>
        <w:t>vt 0.359780 0.531110</w:t>
        <w:br/>
        <w:t>vt 0.348620 0.524620</w:t>
        <w:br/>
        <w:t>vt 0.360010 0.528530</w:t>
        <w:br/>
        <w:t>vt 0.350590 0.522670</w:t>
        <w:br/>
        <w:t>vt 0.360220 0.525810</w:t>
        <w:br/>
        <w:t>vt 0.352830 0.518870</w:t>
        <w:br/>
        <w:t>vt 0.360230 0.520350</w:t>
        <w:br/>
        <w:t>vt 0.353540 0.514970</w:t>
        <w:br/>
        <w:t>vt 0.360210 0.515090</w:t>
        <w:br/>
        <w:t>vt 0.353720 0.512250</w:t>
        <w:br/>
        <w:t>vt 0.353100 0.509640</w:t>
        <w:br/>
        <w:t>vt 0.359720 0.508170</w:t>
        <w:br/>
        <w:t>vt 0.360030 0.511600</w:t>
        <w:br/>
        <w:t>vt 0.359060 0.501760</w:t>
        <w:br/>
        <w:t>vt 0.359340 0.504560</w:t>
        <w:br/>
        <w:t>vt 0.352080 0.506980</w:t>
        <w:br/>
        <w:t>vt 0.350930 0.504890</w:t>
        <w:br/>
        <w:t>vt 0.358520 0.498370</w:t>
        <w:br/>
        <w:t>vt 0.348420 0.502030</w:t>
        <w:br/>
        <w:t>vt 0.345800 0.498990</w:t>
        <w:br/>
        <w:t>vt 0.344490 0.495760</w:t>
        <w:br/>
        <w:t>vt 0.357160 0.491530</w:t>
        <w:br/>
        <w:t>vt 0.357840 0.494580</w:t>
        <w:br/>
        <w:t>vt 0.343910 0.494270</w:t>
        <w:br/>
        <w:t>vt 0.343350 0.492770</w:t>
        <w:br/>
        <w:t>vt 0.356480 0.488870</w:t>
        <w:br/>
        <w:t>vt 0.356830 0.490200</w:t>
        <w:br/>
        <w:t>vt 0.343460 0.535320</w:t>
        <w:br/>
        <w:t>vt 0.358540 0.539180</w:t>
        <w:br/>
        <w:t>vt 0.358250 0.540450</w:t>
        <w:br/>
        <w:t>vt 0.343130 0.536580</w:t>
        <w:br/>
        <w:t>vt 0.344280 0.532600</w:t>
        <w:br/>
        <w:t>vt 0.359000 0.536690</w:t>
        <w:br/>
        <w:t>vt 0.329800 0.534130</w:t>
        <w:br/>
        <w:t>vt 0.329580 0.532770</w:t>
        <w:br/>
        <w:t>vt 0.329820 0.529700</w:t>
        <w:br/>
        <w:t>vt 0.331890 0.526540</w:t>
        <w:br/>
        <w:t>vt 0.335450 0.523480</w:t>
        <w:br/>
        <w:t>vt 0.338340 0.521580</w:t>
        <w:br/>
        <w:t>vt 0.342030 0.520060</w:t>
        <w:br/>
        <w:t>vt 0.345460 0.517500</w:t>
        <w:br/>
        <w:t>vt 0.346750 0.514610</w:t>
        <w:br/>
        <w:t>vt 0.347270 0.512680</w:t>
        <w:br/>
        <w:t>vt 0.346270 0.510640</w:t>
        <w:br/>
        <w:t>vt 0.344810 0.508860</w:t>
        <w:br/>
        <w:t>vt 0.343070 0.507420</w:t>
        <w:br/>
        <w:t>vt 0.338240 0.505280</w:t>
        <w:br/>
        <w:t>vt 0.334730 0.502540</w:t>
        <w:br/>
        <w:t>vt 0.332390 0.499250</w:t>
        <w:br/>
        <w:t>vt 0.331520 0.497660</w:t>
        <w:br/>
        <w:t>vt 0.330700 0.496010</w:t>
        <w:br/>
        <w:t>vt 0.369020 0.502570</w:t>
        <w:br/>
        <w:t>vt 0.369140 0.506610</w:t>
        <w:br/>
        <w:t>vt 0.369880 0.536560</w:t>
        <w:br/>
        <w:t>vt 0.369990 0.533070</w:t>
        <w:br/>
        <w:t>vt 0.369950 0.530230</w:t>
        <w:br/>
        <w:t>vt 0.369950 0.527270</w:t>
        <w:br/>
        <w:t>vt 0.369450 0.521090</w:t>
        <w:br/>
        <w:t>vt 0.369450 0.514830</w:t>
        <w:br/>
        <w:t>vt 0.369240 0.510630</w:t>
        <w:br/>
        <w:t>vt 0.369040 0.499490</w:t>
        <w:br/>
        <w:t>vt 0.368750 0.495860</w:t>
        <w:br/>
        <w:t>vt 0.367910 0.488380</w:t>
        <w:br/>
        <w:t>vt 0.368350 0.491780</w:t>
        <w:br/>
        <w:t>vt 0.367400 0.485280</w:t>
        <w:br/>
        <w:t>vt 0.367670 0.486830</w:t>
        <w:br/>
        <w:t>vt 0.369730 0.539310</w:t>
        <w:br/>
        <w:t>vt 0.369510 0.542180</w:t>
        <w:br/>
        <w:t>vt 0.369310 0.543670</w:t>
        <w:br/>
        <w:t>vt 0.377990 0.505090</w:t>
        <w:br/>
        <w:t>vt 0.378450 0.500790</w:t>
        <w:br/>
        <w:t>vt 0.380400 0.534360</w:t>
        <w:br/>
        <w:t>vt 0.380950 0.537780</w:t>
        <w:br/>
        <w:t>vt 0.379870 0.531540</w:t>
        <w:br/>
        <w:t>vt 0.379380 0.528570</w:t>
        <w:br/>
        <w:t>vt 0.378230 0.521820</w:t>
        <w:br/>
        <w:t>vt 0.377670 0.514650</w:t>
        <w:br/>
        <w:t>vt 0.377690 0.509680</w:t>
        <w:br/>
        <w:t>vt 0.378920 0.497630</w:t>
        <w:br/>
        <w:t>vt 0.379280 0.494100</w:t>
        <w:br/>
        <w:t>vt 0.379880 0.486480</w:t>
        <w:br/>
        <w:t>vt 0.379630 0.489980</w:t>
        <w:br/>
        <w:t>vt 0.379980 0.484900</w:t>
        <w:br/>
        <w:t>vt 0.380050 0.483290</w:t>
        <w:br/>
        <w:t>vt 0.381370 0.540500</w:t>
        <w:br/>
        <w:t>vt 0.381770 0.543080</w:t>
        <w:br/>
        <w:t>vt 0.381880 0.544920</w:t>
        <w:br/>
        <w:t>vt 0.385760 0.504880</w:t>
        <w:br/>
        <w:t>vt 0.386560 0.500760</w:t>
        <w:br/>
        <w:t>vt 0.389290 0.533420</w:t>
        <w:br/>
        <w:t>vt 0.390510 0.536450</w:t>
        <w:br/>
        <w:t>vt 0.388380 0.530850</w:t>
        <w:br/>
        <w:t>vt 0.387490 0.528110</w:t>
        <w:br/>
        <w:t>vt 0.386010 0.521580</w:t>
        <w:br/>
        <w:t>vt 0.385080 0.514440</w:t>
        <w:br/>
        <w:t>vt 0.385240 0.509430</w:t>
        <w:br/>
        <w:t>vt 0.387240 0.497750</w:t>
        <w:br/>
        <w:t>vt 0.388240 0.494530</w:t>
        <w:br/>
        <w:t>vt 0.389520 0.490900</w:t>
        <w:br/>
        <w:t>vt 0.390650 0.487810</w:t>
        <w:br/>
        <w:t>vt 0.391170 0.486380</w:t>
        <w:br/>
        <w:t>vt 0.391500 0.538860</w:t>
        <w:br/>
        <w:t>vt 0.392520 0.541130</w:t>
        <w:br/>
        <w:t>vt 0.393120 0.542810</w:t>
        <w:br/>
        <w:t>vt 0.394730 0.502700</w:t>
        <w:br/>
        <w:t>vt 0.393720 0.506200</w:t>
        <w:br/>
        <w:t>vt 0.398100 0.529740</w:t>
        <w:br/>
        <w:t>vt 0.399840 0.532000</w:t>
        <w:br/>
        <w:t>vt 0.396890 0.527720</w:t>
        <w:br/>
        <w:t>vt 0.395670 0.525560</w:t>
        <w:br/>
        <w:t>vt 0.394050 0.520010</w:t>
        <w:br/>
        <w:t>vt 0.392830 0.514160</w:t>
        <w:br/>
        <w:t>vt 0.393130 0.510020</w:t>
        <w:br/>
        <w:t>vt 0.395570 0.500140</w:t>
        <w:br/>
        <w:t>vt 0.397130 0.497660</w:t>
        <w:br/>
        <w:t>vt 0.399140 0.494970</w:t>
        <w:br/>
        <w:t>vt 0.400960 0.492740</w:t>
        <w:br/>
        <w:t>vt 0.402640 0.490620</w:t>
        <w:br/>
        <w:t>vt 0.401800 0.491700</w:t>
        <w:br/>
        <w:t>vt 0.391680 0.484930</w:t>
        <w:br/>
        <w:t>vt 0.401280 0.533770</w:t>
        <w:br/>
        <w:t>vt 0.402840 0.535650</w:t>
        <w:br/>
        <w:t>vt 0.403720 0.536640</w:t>
        <w:br/>
        <w:t>vt 0.402080 0.508230</w:t>
        <w:br/>
        <w:t>vt 0.403110 0.505920</w:t>
        <w:br/>
        <w:t>vt 0.406210 0.523880</w:t>
        <w:br/>
        <w:t>vt 0.407840 0.524930</w:t>
        <w:br/>
        <w:t>vt 0.405050 0.522770</w:t>
        <w:br/>
        <w:t>vt 0.403870 0.521560</w:t>
        <w:br/>
        <w:t>vt 0.402390 0.517870</w:t>
        <w:br/>
        <w:t>vt 0.401220 0.513830</w:t>
        <w:br/>
        <w:t>vt 0.401490 0.510890</w:t>
        <w:br/>
        <w:t>vt 0.403940 0.504230</w:t>
        <w:br/>
        <w:t>vt 0.405490 0.502990</w:t>
        <w:br/>
        <w:t>vt 0.407430 0.501800</w:t>
        <w:br/>
        <w:t>vt 0.409140 0.500850</w:t>
        <w:br/>
        <w:t>vt 0.409890 0.500410</w:t>
        <w:br/>
        <w:t>vt 0.409170 0.525730</w:t>
        <w:br/>
        <w:t>vt 0.410590 0.526580</w:t>
        <w:br/>
        <w:t>vt 0.411330 0.526940</w:t>
        <w:br/>
        <w:t>vt 0.414670 0.513600</w:t>
        <w:br/>
        <w:t>vt 0.410670 0.499950</w:t>
        <w:br/>
        <w:t>vt 0.590500 0.817450</w:t>
        <w:br/>
        <w:t>vt 0.587160 0.817320</w:t>
        <w:br/>
        <w:t>vt 0.588840 0.816400</w:t>
        <w:br/>
        <w:t>vt 0.591310 0.817010</w:t>
        <w:br/>
        <w:t>vt 0.615910 0.822230</w:t>
        <w:br/>
        <w:t>vt 0.616010 0.825030</w:t>
        <w:br/>
        <w:t>vt 0.611170 0.825610</w:t>
        <w:br/>
        <w:t>vt 0.610820 0.822730</w:t>
        <w:br/>
        <w:t>vt 0.604310 0.825720</w:t>
        <w:br/>
        <w:t>vt 0.605060 0.822140</w:t>
        <w:br/>
        <w:t>vt 0.607950 0.822380</w:t>
        <w:br/>
        <w:t>vt 0.608170 0.825140</w:t>
        <w:br/>
        <w:t>vt 0.598560 0.825370</w:t>
        <w:br/>
        <w:t>vt 0.599830 0.821040</w:t>
        <w:br/>
        <w:t>vt 0.593740 0.824760</w:t>
        <w:br/>
        <w:t>vt 0.595700 0.819940</w:t>
        <w:br/>
        <w:t>vt 0.590200 0.824140</w:t>
        <w:br/>
        <w:t>vt 0.593710 0.819540</w:t>
        <w:br/>
        <w:t>vt 0.587800 0.822130</w:t>
        <w:br/>
        <w:t>vt 0.591150 0.819160</w:t>
        <w:br/>
        <w:t>vt 0.586830 0.820260</w:t>
        <w:br/>
        <w:t>vt 0.589350 0.818750</w:t>
        <w:br/>
        <w:t>vt 0.589750 0.818080</w:t>
        <w:br/>
        <w:t>vt 0.586720 0.819260</w:t>
        <w:br/>
        <w:t>vt 0.591900 0.815090</w:t>
        <w:br/>
        <w:t>vt 0.593430 0.816910</w:t>
        <w:br/>
        <w:t>vt 0.598980 0.814940</w:t>
        <w:br/>
        <w:t>vt 0.599030 0.817900</w:t>
        <w:br/>
        <w:t>vt 0.604950 0.815440</w:t>
        <w:br/>
        <w:t>vt 0.609700 0.816260</w:t>
        <w:br/>
        <w:t>vt 0.608650 0.819210</w:t>
        <w:br/>
        <w:t>vt 0.604760 0.818790</w:t>
        <w:br/>
        <w:t>vt 0.614160 0.819590</w:t>
        <w:br/>
        <w:t>vt 0.614690 0.817220</w:t>
        <w:br/>
        <w:t>vt 0.589350 0.818750</w:t>
        <w:br/>
        <w:t>vt 0.586830 0.820260</w:t>
        <w:br/>
        <w:t>vt 0.617590 0.824340</w:t>
        <w:br/>
        <w:t>vt 0.617560 0.821540</w:t>
        <w:br/>
        <w:t>vt 0.598800 0.787310</w:t>
        <w:br/>
        <w:t>vt 0.602510 0.791630</w:t>
        <w:br/>
        <w:t>vt 0.591390 0.795380</w:t>
        <w:br/>
        <w:t>vt 0.585390 0.792880</w:t>
        <w:br/>
        <w:t>vt 0.577130 0.789680</w:t>
        <w:br/>
        <w:t>vt 0.569210 0.790040</w:t>
        <w:br/>
        <w:t>vt 0.587740 0.782120</w:t>
        <w:br/>
        <w:t>vt 0.594870 0.783380</w:t>
        <w:br/>
        <w:t>vt 0.609130 0.808360</w:t>
        <w:br/>
        <w:t>vt 0.609410 0.812270</w:t>
        <w:br/>
        <w:t>vt 0.604190 0.811430</w:t>
        <w:br/>
        <w:t>vt 0.602930 0.807800</w:t>
        <w:br/>
        <w:t>vt 0.585770 0.854110</w:t>
        <w:br/>
        <w:t>vt 0.581200 0.860660</w:t>
        <w:br/>
        <w:t>vt 0.575940 0.854730</w:t>
        <w:br/>
        <w:t>vt 0.582160 0.844920</w:t>
        <w:br/>
        <w:t>vt 0.555300 0.819740</w:t>
        <w:br/>
        <w:t>vt 0.563930 0.818620</w:t>
        <w:br/>
        <w:t>vt 0.559580 0.826600</w:t>
        <w:br/>
        <w:t>vt 0.550270 0.829130</w:t>
        <w:br/>
        <w:t>vt 0.604950 0.815440</w:t>
        <w:br/>
        <w:t>vt 0.611730 0.861750</w:t>
        <w:br/>
        <w:t>vt 0.611590 0.856860</w:t>
        <w:br/>
        <w:t>vt 0.588890 0.843710</w:t>
        <w:br/>
        <w:t>vt 0.593980 0.841410</w:t>
        <w:br/>
        <w:t>vt 0.592180 0.848800</w:t>
        <w:br/>
        <w:t>vt 0.589150 0.850710</w:t>
        <w:br/>
        <w:t>vt 0.610820 0.844330</w:t>
        <w:br/>
        <w:t>vt 0.610260 0.842670</w:t>
        <w:br/>
        <w:t>vt 0.612090 0.872490</w:t>
        <w:br/>
        <w:t>vt 0.611930 0.875480</w:t>
        <w:br/>
        <w:t>vt 0.542230 0.823360</w:t>
        <w:br/>
        <w:t>vt 0.527840 0.827930</w:t>
        <w:br/>
        <w:t>vt 0.534930 0.816110</w:t>
        <w:br/>
        <w:t>vt 0.551690 0.811010</w:t>
        <w:br/>
        <w:t>vt 0.594790 0.808080</w:t>
        <w:br/>
        <w:t>vt 0.596810 0.811680</w:t>
        <w:br/>
        <w:t>vt 0.590260 0.813370</w:t>
        <w:br/>
        <w:t>vt 0.587600 0.812140</w:t>
        <w:br/>
        <w:t>vt 0.596520 0.847550</w:t>
        <w:br/>
        <w:t>vt 0.599010 0.841020</w:t>
        <w:br/>
        <w:t>vt 0.598670 0.863460</w:t>
        <w:br/>
        <w:t>vt 0.591390 0.856240</w:t>
        <w:br/>
        <w:t>vt 0.596030 0.858830</w:t>
        <w:br/>
        <w:t>vt 0.596360 0.866910</w:t>
        <w:br/>
        <w:t>vt 0.594950 0.871030</w:t>
        <w:br/>
        <w:t>vt 0.586860 0.864970</w:t>
        <w:br/>
        <w:t>vt 0.589210 0.860000</w:t>
        <w:br/>
        <w:t>vt 0.583770 0.818320</w:t>
        <w:br/>
        <w:t>vt 0.586480 0.815670</w:t>
        <w:br/>
        <w:t>vt 0.566370 0.839960</w:t>
        <w:br/>
        <w:t>vt 0.561400 0.846840</w:t>
        <w:br/>
        <w:t>vt 0.558880 0.837010</w:t>
        <w:br/>
        <w:t>vt 0.565160 0.832020</w:t>
        <w:br/>
        <w:t>vt 0.590520 0.835680</w:t>
        <w:br/>
        <w:t>vt 0.592380 0.828420</w:t>
        <w:br/>
        <w:t>vt 0.597620 0.829480</w:t>
        <w:br/>
        <w:t>vt 0.595660 0.835370</w:t>
        <w:br/>
        <w:t>vt 0.601070 0.835210</w:t>
        <w:br/>
        <w:t>vt 0.602960 0.829530</w:t>
        <w:br/>
        <w:t>vt 0.605650 0.835020</w:t>
        <w:br/>
        <w:t>vt 0.607100 0.829860</w:t>
        <w:br/>
        <w:t>vt 0.610980 0.830290</w:t>
        <w:br/>
        <w:t>vt 0.610810 0.834830</w:t>
        <w:br/>
        <w:t>vt 0.572350 0.833460</w:t>
        <w:br/>
        <w:t>vt 0.578470 0.828060</w:t>
        <w:br/>
        <w:t>vt 0.581090 0.831930</w:t>
        <w:br/>
        <w:t>vt 0.575700 0.839950</w:t>
        <w:br/>
        <w:t>vt 0.567690 0.857660</w:t>
        <w:br/>
        <w:t>vt 0.558630 0.861140</w:t>
        <w:br/>
        <w:t>vt 0.552820 0.852130</w:t>
        <w:br/>
        <w:t>vt 0.585070 0.867810</w:t>
        <w:br/>
        <w:t>vt 0.579570 0.864140</w:t>
        <w:br/>
        <w:t>vt 0.600510 0.878550</w:t>
        <w:br/>
        <w:t>vt 0.604360 0.874070</w:t>
        <w:br/>
        <w:t>vt 0.606550 0.879780</w:t>
        <w:br/>
        <w:t>vt 0.590380 0.871920</w:t>
        <w:br/>
        <w:t>vt 0.601670 0.882440</w:t>
        <w:br/>
        <w:t>vt 0.600510 0.878550</w:t>
        <w:br/>
        <w:t>vt 0.606550 0.879780</w:t>
        <w:br/>
        <w:t>vt 0.607010 0.884190</w:t>
        <w:br/>
        <w:t>vt 0.594320 0.879050</w:t>
        <w:br/>
        <w:t>vt 0.593300 0.877260</w:t>
        <w:br/>
        <w:t>vt 0.596670 0.878090</w:t>
        <w:br/>
        <w:t>vt 0.597560 0.880570</w:t>
        <w:br/>
        <w:t>vt 0.569510 0.898350</w:t>
        <w:br/>
        <w:t>vt 0.579140 0.895140</w:t>
        <w:br/>
        <w:t>vt 0.581420 0.901200</w:t>
        <w:br/>
        <w:t>vt 0.570430 0.905130</w:t>
        <w:br/>
        <w:t>vt 0.544550 0.896370</w:t>
        <w:br/>
        <w:t>vt 0.549760 0.898880</w:t>
        <w:br/>
        <w:t>vt 0.546610 0.903430</w:t>
        <w:br/>
        <w:t>vt 0.540670 0.899350</w:t>
        <w:br/>
        <w:t>vt 0.549360 0.841970</w:t>
        <w:br/>
        <w:t>vt 0.559990 0.899400</w:t>
        <w:br/>
        <w:t>vt 0.560540 0.896200</w:t>
        <w:br/>
        <w:t>vt 0.568760 0.894910</w:t>
        <w:br/>
        <w:t>vt 0.591230 0.888730</w:t>
        <w:br/>
        <w:t>vt 0.594520 0.885460</w:t>
        <w:br/>
        <w:t>vt 0.597410 0.887650</w:t>
        <w:br/>
        <w:t>vt 0.594160 0.891950</w:t>
        <w:br/>
        <w:t>vt 0.539690 0.886880</w:t>
        <w:br/>
        <w:t>vt 0.543860 0.886190</w:t>
        <w:br/>
        <w:t>vt 0.562890 0.809810</w:t>
        <w:br/>
        <w:t>vt 0.571720 0.809370</w:t>
        <w:br/>
        <w:t>vt 0.574150 0.821720</w:t>
        <w:br/>
        <w:t>vt 0.579880 0.819570</w:t>
        <w:br/>
        <w:t>vt 0.579330 0.822230</w:t>
        <w:br/>
        <w:t>vt 0.571510 0.826880</w:t>
        <w:br/>
        <w:t>vt 0.582690 0.811280</w:t>
        <w:br/>
        <w:t>vt 0.582520 0.815750</w:t>
        <w:br/>
        <w:t>vt 0.578040 0.816300</w:t>
        <w:br/>
        <w:t>vt 0.607850 0.803320</w:t>
        <w:br/>
        <w:t>vt 0.600650 0.803550</w:t>
        <w:br/>
        <w:t>vt 0.566140 0.824220</w:t>
        <w:br/>
        <w:t>vt 0.571020 0.817510</w:t>
        <w:br/>
        <w:t>vt 0.570570 0.848220</w:t>
        <w:br/>
        <w:t>vt 0.587590 0.827720</w:t>
        <w:br/>
        <w:t>vt 0.584540 0.825870</w:t>
        <w:br/>
        <w:t>vt 0.583430 0.823130</w:t>
        <w:br/>
        <w:t>vt 0.583160 0.820760</w:t>
        <w:br/>
        <w:t>vt 0.584010 0.835070</w:t>
        <w:br/>
        <w:t>vt 0.606000 0.798080</w:t>
        <w:br/>
        <w:t>vt 0.597370 0.799870</w:t>
        <w:br/>
        <w:t>vt 0.577510 0.810420</w:t>
        <w:br/>
        <w:t>vt 0.591260 0.805850</w:t>
        <w:br/>
        <w:t>vt 0.586250 0.803770</w:t>
        <w:br/>
        <w:t>vt 0.572630 0.801310</w:t>
        <w:br/>
        <w:t>vt 0.581000 0.802270</w:t>
        <w:br/>
        <w:t>vt 0.533350 0.889700</w:t>
        <w:br/>
        <w:t>vt 0.536280 0.903120</w:t>
        <w:br/>
        <w:t>vt 0.544190 0.907800</w:t>
        <w:br/>
        <w:t>vt 0.583430 0.823130</w:t>
        <w:br/>
        <w:t>vt 0.616340 0.830230</w:t>
        <w:br/>
        <w:t>vt 0.614690 0.817220</w:t>
        <w:br/>
        <w:t>vt 0.614950 0.813070</w:t>
        <w:br/>
        <w:t>vt 0.614960 0.809160</w:t>
        <w:br/>
        <w:t>vt 0.614220 0.803480</w:t>
        <w:br/>
        <w:t>vt 0.613170 0.797250</w:t>
        <w:br/>
        <w:t>vt 0.611510 0.790710</w:t>
        <w:br/>
        <w:t>vt 0.609720 0.785860</w:t>
        <w:br/>
        <w:t>vt 0.607760 0.781530</w:t>
        <w:br/>
        <w:t>vt 0.606980 0.778500</w:t>
        <w:br/>
        <w:t>vt 0.604130 0.845670</w:t>
        <w:br/>
        <w:t>vt 0.604810 0.840140</w:t>
        <w:br/>
        <w:t>vt 0.598400 0.858900</w:t>
        <w:br/>
        <w:t>vt 0.600600 0.861820</w:t>
        <w:br/>
        <w:t>vt 0.592700 0.854070</w:t>
        <w:br/>
        <w:t>vt 0.596270 0.853390</w:t>
        <w:br/>
        <w:t>vt 0.598920 0.849610</w:t>
        <w:br/>
        <w:t>vt 0.611340 0.851840</w:t>
        <w:br/>
        <w:t>vt 0.570710 0.916170</w:t>
        <w:br/>
        <w:t>vt 0.557140 0.914230</w:t>
        <w:br/>
        <w:t>vt 0.558780 0.906180</w:t>
        <w:br/>
        <w:t>vt 0.584200 0.910770</w:t>
        <w:br/>
        <w:t>vt 0.600390 0.889950</w:t>
        <w:br/>
        <w:t>vt 0.597390 0.896340</w:t>
        <w:br/>
        <w:t>vt 0.616520 0.834740</w:t>
        <w:br/>
        <w:t>vt 0.605210 0.846740</w:t>
        <w:br/>
        <w:t>vt 0.604130 0.845670</w:t>
        <w:br/>
        <w:t>vt 0.610920 0.847340</w:t>
        <w:br/>
        <w:t>vt 0.605960 0.849250</w:t>
        <w:br/>
        <w:t>vt 0.606000 0.865190</w:t>
        <w:br/>
        <w:t>vt 0.605700 0.867310</w:t>
        <w:br/>
        <w:t>vt 0.604750 0.870320</w:t>
        <w:br/>
        <w:t>vt 0.584120 0.869220</w:t>
        <w:br/>
        <w:t>vt 0.589030 0.872690</w:t>
        <w:br/>
        <w:t>vt 0.587630 0.873470</w:t>
        <w:br/>
        <w:t>vt 0.583150 0.870790</w:t>
        <w:br/>
        <w:t>vt 0.612290 0.884900</w:t>
        <w:br/>
        <w:t>vt 0.612880 0.880700</w:t>
        <w:br/>
        <w:t>vt 0.607210 0.861140</w:t>
        <w:br/>
        <w:t>vt 0.607200 0.857160</w:t>
        <w:br/>
        <w:t>vt 0.588110 0.924890</w:t>
        <w:br/>
        <w:t>vt 0.570270 0.927150</w:t>
        <w:br/>
        <w:t>vt 0.554150 0.924470</w:t>
        <w:br/>
        <w:t>vt 0.538660 0.916380</w:t>
        <w:br/>
        <w:t>vt 0.529910 0.908350</w:t>
        <w:br/>
        <w:t>vt 0.523070 0.896020</w:t>
        <w:br/>
        <w:t>vt 0.585820 0.891540</w:t>
        <w:br/>
        <w:t>vt 0.588630 0.896490</w:t>
        <w:br/>
        <w:t>vt 0.592930 0.903290</w:t>
        <w:br/>
        <w:t>vt 0.596790 0.913130</w:t>
        <w:br/>
        <w:t>vt 0.605910 0.927790</w:t>
        <w:br/>
        <w:t>vt 0.607320 0.916480</w:t>
        <w:br/>
        <w:t>vt 0.550180 0.801720</w:t>
        <w:br/>
        <w:t>vt 0.561660 0.799600</w:t>
        <w:br/>
        <w:t>vt 0.607760 0.781530</w:t>
        <w:br/>
        <w:t>vt 0.594870 0.783380</w:t>
        <w:br/>
        <w:t>vt 0.577130 0.789680</w:t>
        <w:br/>
        <w:t>vt 0.561660 0.799600</w:t>
        <w:br/>
        <w:t>vt 0.538550 0.833770</w:t>
        <w:br/>
        <w:t>vt 0.549790 0.865720</w:t>
        <w:br/>
        <w:t>vt 0.543430 0.859350</w:t>
        <w:br/>
        <w:t>vt 0.541390 0.875360</w:t>
        <w:br/>
        <w:t>vt 0.531260 0.873120</w:t>
        <w:br/>
        <w:t>vt 0.526510 0.838360</w:t>
        <w:br/>
        <w:t>vt 0.506800 0.835330</w:t>
        <w:br/>
        <w:t>vt 0.505680 0.827330</w:t>
        <w:br/>
        <w:t>vt 0.536240 0.848360</w:t>
        <w:br/>
        <w:t>vt 0.526220 0.855560</w:t>
        <w:br/>
        <w:t>vt 0.507030 0.845980</w:t>
        <w:br/>
        <w:t>vt 0.511240 0.862670</w:t>
        <w:br/>
        <w:t>vt 0.579500 0.869280</w:t>
        <w:br/>
        <w:t>vt 0.579570 0.866650</w:t>
        <w:br/>
        <w:t>vt 0.516760 0.879990</w:t>
        <w:br/>
        <w:t>vt 0.575140 0.861580</w:t>
        <w:br/>
        <w:t>vt 0.568770 0.862940</w:t>
        <w:br/>
        <w:t>vt 0.575220 0.864950</w:t>
        <w:br/>
        <w:t>vt 0.617600 0.829970</w:t>
        <w:br/>
        <w:t>vt 0.617630 0.834640</w:t>
        <w:br/>
        <w:t>vt 0.591360 0.876200</w:t>
        <w:br/>
        <w:t>vt 0.612880 0.880700</w:t>
        <w:br/>
        <w:t>vt 0.611370 0.866720</w:t>
        <w:br/>
        <w:t>vt 0.569730 0.868510</w:t>
        <w:br/>
        <w:t>vt 0.561680 0.870520</w:t>
        <w:br/>
        <w:t>vt 0.560000 0.865510</w:t>
        <w:br/>
        <w:t>vt 0.554980 0.873790</w:t>
        <w:br/>
        <w:t>vt 0.552260 0.869690</w:t>
        <w:br/>
        <w:t>vt 0.549670 0.879790</w:t>
        <w:br/>
        <w:t>vt 0.545540 0.877590</w:t>
        <w:br/>
        <w:t>vt 0.546990 0.886530</w:t>
        <w:br/>
        <w:t>vt 0.554700 0.880760</w:t>
        <w:br/>
        <w:t>vt 0.558060 0.881800</w:t>
        <w:br/>
        <w:t>vt 0.556010 0.884620</w:t>
        <w:br/>
        <w:t>vt 0.552120 0.884370</w:t>
        <w:br/>
        <w:t>vt 0.550950 0.886740</w:t>
        <w:br/>
        <w:t>vt 0.553990 0.889710</w:t>
        <w:br/>
        <w:t>vt 0.553320 0.893400</w:t>
        <w:br/>
        <w:t>vt 0.550210 0.891450</w:t>
        <w:br/>
        <w:t>vt 0.561280 0.893460</w:t>
        <w:br/>
        <w:t>vt 0.552090 0.895860</w:t>
        <w:br/>
        <w:t>vt 0.568190 0.892150</w:t>
        <w:br/>
        <w:t>vt 0.561520 0.890730</w:t>
        <w:br/>
        <w:t>vt 0.567560 0.889830</w:t>
        <w:br/>
        <w:t>vt 0.574970 0.886570</w:t>
        <w:br/>
        <w:t>vt 0.576430 0.889240</w:t>
        <w:br/>
        <w:t>vt 0.582150 0.885130</w:t>
        <w:br/>
        <w:t>vt 0.583280 0.887000</w:t>
        <w:br/>
        <w:t>vt 0.587080 0.883090</w:t>
        <w:br/>
        <w:t>vt 0.588300 0.884350</w:t>
        <w:br/>
        <w:t>vt 0.590570 0.881540</w:t>
        <w:br/>
        <w:t>vt 0.591930 0.882910</w:t>
        <w:br/>
        <w:t>vt 0.589310 0.886760</w:t>
        <w:br/>
        <w:t>vt 0.591580 0.877940</w:t>
        <w:br/>
        <w:t>vt 0.590170 0.876180</w:t>
        <w:br/>
        <w:t>vt 0.592600 0.878200</w:t>
        <w:br/>
        <w:t>vt 0.587350 0.874310</w:t>
        <w:br/>
        <w:t>vt 0.589070 0.876300</w:t>
        <w:br/>
        <w:t>vt 0.587100 0.875280</w:t>
        <w:br/>
        <w:t>vt 0.583400 0.874400</w:t>
        <w:br/>
        <w:t>vt 0.583320 0.873310</w:t>
        <w:br/>
        <w:t>vt 0.579930 0.873910</w:t>
        <w:br/>
        <w:t>vt 0.579990 0.872720</w:t>
        <w:br/>
        <w:t>vt 0.576420 0.873800</w:t>
        <w:br/>
        <w:t>vt 0.576190 0.871900</w:t>
        <w:br/>
        <w:t>vt 0.570840 0.872390</w:t>
        <w:br/>
        <w:t>vt 0.571100 0.874680</w:t>
        <w:br/>
        <w:t>vt 0.565820 0.876860</w:t>
        <w:br/>
        <w:t>vt 0.564170 0.874560</w:t>
        <w:br/>
        <w:t>vt 0.561810 0.879470</w:t>
        <w:br/>
        <w:t>vt 0.558870 0.876840</w:t>
        <w:br/>
        <w:t>vt 0.610770 0.906350</w:t>
        <w:br/>
        <w:t>vt 0.612130 0.896860</w:t>
        <w:br/>
        <w:t>vt 0.607350 0.894460</w:t>
        <w:br/>
        <w:t>vt 0.603130 0.903670</w:t>
        <w:br/>
        <w:t>vt 0.584290 0.888760</w:t>
        <w:br/>
        <w:t>vt 0.592100 0.880240</w:t>
        <w:br/>
        <w:t>vt 0.593110 0.880660</w:t>
        <w:br/>
        <w:t>vt 0.594120 0.880980</w:t>
        <w:br/>
        <w:t>vt 0.597740 0.882760</w:t>
        <w:br/>
        <w:t>vt 0.601550 0.885090</w:t>
        <w:br/>
        <w:t>vt 0.606790 0.890140</w:t>
        <w:br/>
        <w:t>vt 0.611990 0.892450</w:t>
        <w:br/>
        <w:t>vt 0.601550 0.885090</w:t>
        <w:br/>
        <w:t>vt 0.597740 0.882760</w:t>
        <w:br/>
        <w:t>vt 0.594120 0.880980</w:t>
        <w:br/>
        <w:t>vt 0.591200 0.879900</w:t>
        <w:br/>
        <w:t>vt 0.592100 0.880240</w:t>
        <w:br/>
        <w:t>vt 0.590120 0.881000</w:t>
        <w:br/>
        <w:t>vt 0.576350 0.874930</w:t>
        <w:br/>
        <w:t>vt 0.571230 0.875730</w:t>
        <w:br/>
        <w:t>vt 0.566110 0.877790</w:t>
        <w:br/>
        <w:t>vt 0.562180 0.880280</w:t>
        <w:br/>
        <w:t>vt 0.558390 0.882480</w:t>
        <w:br/>
        <w:t>vt 0.554470 0.886740</w:t>
        <w:br/>
        <w:t>vt 0.554940 0.887020</w:t>
        <w:br/>
        <w:t>vt 0.554320 0.889100</w:t>
        <w:br/>
        <w:t>vt 0.553990 0.889710</w:t>
        <w:br/>
        <w:t>vt 0.567170 0.888590</w:t>
        <w:br/>
        <w:t>vt 0.561170 0.889650</w:t>
        <w:br/>
        <w:t>vt 0.574300 0.885690</w:t>
        <w:br/>
        <w:t>vt 0.581460 0.884180</w:t>
        <w:br/>
        <w:t>vt 0.586360 0.882330</w:t>
        <w:br/>
        <w:t>vt 0.589970 0.880480</w:t>
        <w:br/>
        <w:t>vt 0.588260 0.876820</w:t>
        <w:br/>
        <w:t>vt 0.586520 0.876090</w:t>
        <w:br/>
        <w:t>vt 0.556370 0.885120</w:t>
        <w:br/>
        <w:t>vt 0.583000 0.875340</w:t>
        <w:br/>
        <w:t>vt 0.579700 0.874970</w:t>
        <w:br/>
        <w:t>vt 0.554320 0.889100</w:t>
        <w:br/>
        <w:t>vt 0.590690 0.877760</w:t>
        <w:br/>
        <w:t>vt 0.591200 0.879900</w:t>
        <w:br/>
        <w:t>vt 0.590300 0.879310</w:t>
        <w:br/>
        <w:t>vt 0.589570 0.877930</w:t>
        <w:br/>
        <w:t>vt 0.421450 0.897010</w:t>
        <w:br/>
        <w:t>vt 0.430010 0.892620</w:t>
        <w:br/>
        <w:t>vt 0.429970 0.897520</w:t>
        <w:br/>
        <w:t>vt 0.422530 0.901470</w:t>
        <w:br/>
        <w:t>vt 0.414650 0.904710</w:t>
        <w:br/>
        <w:t>vt 0.416140 0.910240</w:t>
        <w:br/>
        <w:t>vt 0.411980 0.921910</w:t>
        <w:br/>
        <w:t>vt 0.411450 0.913170</w:t>
        <w:br/>
        <w:t>vt 0.415110 0.919090</w:t>
        <w:br/>
        <w:t>vt 0.417080 0.924890</w:t>
        <w:br/>
        <w:t>vt 0.422810 0.933360</w:t>
        <w:br/>
        <w:t>vt 0.418570 0.930860</w:t>
        <w:br/>
        <w:t>vt 0.421210 0.930210</w:t>
        <w:br/>
        <w:t>vt 0.422840 0.931090</w:t>
        <w:br/>
        <w:t>vt 0.440040 0.934510</w:t>
        <w:br/>
        <w:t>vt 0.444120 0.937240</w:t>
        <w:br/>
        <w:t>vt 0.433920 0.939090</w:t>
        <w:br/>
        <w:t>vt 0.430850 0.935470</w:t>
        <w:br/>
        <w:t>vt 0.448920 0.929760</w:t>
        <w:br/>
        <w:t>vt 0.453910 0.930430</w:t>
        <w:br/>
        <w:t>vt 0.459870 0.911570</w:t>
        <w:br/>
        <w:t>vt 0.459330 0.920310</w:t>
        <w:br/>
        <w:t>vt 0.453670 0.919160</w:t>
        <w:br/>
        <w:t>vt 0.453480 0.912440</w:t>
        <w:br/>
        <w:t>vt 0.456380 0.904760</w:t>
        <w:br/>
        <w:t>vt 0.451950 0.908460</w:t>
        <w:br/>
        <w:t>vt 0.442120 0.899380</w:t>
        <w:br/>
        <w:t>vt 0.448100 0.894240</w:t>
        <w:br/>
        <w:t>vt 0.450660 0.896310</w:t>
        <w:br/>
        <w:t>vt 0.444970 0.902180</w:t>
        <w:br/>
        <w:t>vt 0.415280 0.927760</w:t>
        <w:br/>
        <w:t>vt 0.419640 0.928280</w:t>
        <w:br/>
        <w:t>vt 0.434600 0.897220</w:t>
        <w:br/>
        <w:t>vt 0.436230 0.891370</w:t>
        <w:br/>
        <w:t>vt 0.442210 0.891970</w:t>
        <w:br/>
        <w:t>vt 0.438440 0.897930</w:t>
        <w:br/>
        <w:t>vt 0.452870 0.898590</w:t>
        <w:br/>
        <w:t>vt 0.454480 0.901530</w:t>
        <w:br/>
        <w:t>vt 0.450350 0.906600</w:t>
        <w:br/>
        <w:t>vt 0.447470 0.904390</w:t>
        <w:br/>
        <w:t>vt 0.450350 0.906600</w:t>
        <w:br/>
        <w:t>vt 0.447770 0.911480</w:t>
        <w:br/>
        <w:t>vt 0.448590 0.917060</w:t>
        <w:br/>
        <w:t>vt 0.445050 0.925190</w:t>
        <w:br/>
        <w:t>vt 0.439530 0.929540</w:t>
        <w:br/>
        <w:t>vt 0.433700 0.930620</w:t>
        <w:br/>
        <w:t>vt 0.422840 0.931090</w:t>
        <w:br/>
        <w:t>vt 0.425350 0.927440</w:t>
        <w:br/>
        <w:t>vt 0.425350 0.927440</w:t>
        <w:br/>
        <w:t>vt 0.422840 0.931090</w:t>
        <w:br/>
        <w:t>vt 0.421210 0.930210</w:t>
        <w:br/>
        <w:t>vt 0.423130 0.924990</w:t>
        <w:br/>
        <w:t>vt 0.421850 0.922900</w:t>
        <w:br/>
        <w:t>vt 0.420860 0.920070</w:t>
        <w:br/>
        <w:t>vt 0.420640 0.916100</w:t>
        <w:br/>
        <w:t>vt 0.422080 0.909290</w:t>
        <w:br/>
        <w:t>vt 0.425670 0.905600</w:t>
        <w:br/>
        <w:t>vt 0.430630 0.903100</w:t>
        <w:br/>
        <w:t>vt 0.432690 0.902560</w:t>
        <w:br/>
        <w:t>vt 0.436430 0.902890</w:t>
        <w:br/>
        <w:t>vt 0.439580 0.904210</w:t>
        <w:br/>
        <w:t>vt 0.442220 0.905120</w:t>
        <w:br/>
        <w:t>vt 0.444970 0.902180</w:t>
        <w:br/>
        <w:t>vt 0.445080 0.908000</w:t>
        <w:br/>
        <w:t>vt 0.442220 0.905120</w:t>
        <w:br/>
        <w:t>vt 0.447470 0.904390</w:t>
        <w:br/>
        <w:t>vt 0.326480 0.533460</w:t>
        <w:br/>
        <w:t>vt 0.325960 0.532240</w:t>
        <w:br/>
        <w:t>vt 0.327880 0.499040</w:t>
        <w:br/>
        <w:t>vt 0.327040 0.496910</w:t>
        <w:br/>
        <w:t>vt 0.331850 0.504890</w:t>
        <w:br/>
        <w:t>vt 0.330040 0.502320</w:t>
        <w:br/>
        <w:t>vt 0.335420 0.507940</w:t>
        <w:br/>
        <w:t>vt 0.339400 0.510400</w:t>
        <w:br/>
        <w:t>vt 0.340990 0.511580</w:t>
        <w:br/>
        <w:t>vt 0.341470 0.512390</w:t>
        <w:br/>
        <w:t>vt 0.341870 0.513400</w:t>
        <w:br/>
        <w:t>vt 0.342010 0.514360</w:t>
        <w:br/>
        <w:t>vt 0.342010 0.514360</w:t>
        <w:br/>
        <w:t>vt 0.346750 0.514610</w:t>
        <w:br/>
        <w:t>vt 0.340570 0.515330</w:t>
        <w:br/>
        <w:t>vt 0.337470 0.516710</w:t>
        <w:br/>
        <w:t>vt 0.335220 0.517900</w:t>
        <w:br/>
        <w:t>vt 0.332220 0.520720</w:t>
        <w:br/>
        <w:t>vt 0.328360 0.524380</w:t>
        <w:br/>
        <w:t>vt 0.327270 0.526590</w:t>
        <w:br/>
        <w:t>vt 0.326240 0.528760</w:t>
        <w:br/>
        <w:t>vt 0.442340 0.913210</w:t>
        <w:br/>
        <w:t>vt 0.442100 0.916410</w:t>
        <w:br/>
        <w:t>vt 0.440200 0.920670</w:t>
        <w:br/>
        <w:t>vt 0.437600 0.922970</w:t>
        <w:br/>
        <w:t>vt 0.434630 0.924030</w:t>
        <w:br/>
        <w:t>vt 0.428590 0.922870</w:t>
        <w:br/>
        <w:t>vt 0.428590 0.922870</w:t>
        <w:br/>
        <w:t>vt 0.426340 0.920900</w:t>
        <w:br/>
        <w:t>vt 0.425760 0.919160</w:t>
        <w:br/>
        <w:t>vt 0.425430 0.917170</w:t>
        <w:br/>
        <w:t>vt 0.426060 0.914840</w:t>
        <w:br/>
        <w:t>vt 0.427350 0.911250</w:t>
        <w:br/>
        <w:t>vt 0.429350 0.909570</w:t>
        <w:br/>
        <w:t>vt 0.431680 0.907820</w:t>
        <w:br/>
        <w:t>vt 0.432910 0.907610</w:t>
        <w:br/>
        <w:t>vt 0.435020 0.907160</w:t>
        <w:br/>
        <w:t>vt 0.437190 0.907340</w:t>
        <w:br/>
        <w:t>vt 0.439140 0.908190</w:t>
        <w:br/>
        <w:t>vt 0.440980 0.910520</w:t>
        <w:br/>
        <w:t>vt 0.432860 0.914530</w:t>
        <w:br/>
        <w:t>vt 0.432860 0.914530</w:t>
        <w:br/>
        <w:t>vt 0.493270 0.871630</w:t>
        <w:br/>
        <w:t>vt 0.503130 0.887720</w:t>
        <w:br/>
        <w:t>vt 0.489470 0.896980</w:t>
        <w:br/>
        <w:t>vt 0.478460 0.881400</w:t>
        <w:br/>
        <w:t>vt 0.604510 0.964200</w:t>
        <w:br/>
        <w:t>vt 0.605340 0.946040</w:t>
        <w:br/>
        <w:t>vt 0.487390 0.918100</w:t>
        <w:br/>
        <w:t>vt 0.483640 0.924850</w:t>
        <w:br/>
        <w:t>vt 0.475880 0.922100</w:t>
        <w:br/>
        <w:t>vt 0.474160 0.908690</w:t>
        <w:br/>
        <w:t>vt 0.499750 0.910970</w:t>
        <w:br/>
        <w:t>vt 0.603530 0.980620</w:t>
        <w:br/>
        <w:t>vt 0.583900 0.979090</w:t>
        <w:br/>
        <w:t>vt 0.586370 0.962730</w:t>
        <w:br/>
        <w:t>vt 0.560650 0.974660</w:t>
        <w:br/>
        <w:t>vt 0.564740 0.958630</w:t>
        <w:br/>
        <w:t>vt 0.537780 0.961610</w:t>
        <w:br/>
        <w:t>vt 0.544900 0.949550</w:t>
        <w:br/>
        <w:t>vt 0.462270 0.892270</w:t>
        <w:br/>
        <w:t>vt 0.489120 0.933630</w:t>
        <w:br/>
        <w:t>vt 0.500790 0.930710</w:t>
        <w:br/>
        <w:t>vt 0.511290 0.954110</w:t>
        <w:br/>
        <w:t>vt 0.518110 0.945810</w:t>
        <w:br/>
        <w:t>vt 0.535360 0.969700</w:t>
        <w:br/>
        <w:t>vt 0.568680 0.942660</w:t>
        <w:br/>
        <w:t>vt 0.588420 0.945190</w:t>
        <w:br/>
        <w:t>vt 0.550940 0.936500</w:t>
        <w:br/>
        <w:t>vt 0.511780 0.903110</w:t>
        <w:br/>
        <w:t>vt 0.525420 0.936720</w:t>
        <w:br/>
        <w:t>vt 0.510090 0.923160</w:t>
        <w:br/>
        <w:t>vt 0.549870 0.977770</w:t>
        <w:br/>
        <w:t>vt 0.535360 0.969700</w:t>
        <w:br/>
        <w:t>vt 0.603920 0.995140</w:t>
        <w:br/>
        <w:t>vt 0.583710 0.992810</w:t>
        <w:br/>
        <w:t>vt 0.564480 0.988870</w:t>
        <w:br/>
        <w:t>vt 0.554580 0.986230</w:t>
        <w:br/>
        <w:t>vt 0.521100 0.914930</w:t>
        <w:br/>
        <w:t>vt 0.532970 0.925920</w:t>
        <w:br/>
        <w:t>vt 0.448530 0.874860</w:t>
        <w:br/>
        <w:t>vt 0.464440 0.866570</w:t>
        <w:br/>
        <w:t>vt 0.483730 0.850710</w:t>
        <w:br/>
        <w:t>vt 0.479080 0.836120</w:t>
        <w:br/>
        <w:t>vt 0.610680 0.839220</w:t>
        <w:br/>
        <w:t>vt 0.617190 0.839070</w:t>
        <w:br/>
        <w:t>vt 0.610260 0.842670</w:t>
        <w:br/>
        <w:t>vt 0.600640 0.850470</w:t>
        <w:br/>
        <w:t>vt 0.598280 0.854480</w:t>
        <w:br/>
        <w:t>vt 0.598920 0.849610</w:t>
        <w:br/>
        <w:t>vt 0.602020 0.858070</w:t>
        <w:br/>
        <w:t>vt 0.602010 0.854320</w:t>
        <w:br/>
        <w:t>vt 0.598400 0.858900</w:t>
        <w:br/>
        <w:t>vt 0.606760 0.852930</w:t>
        <w:br/>
        <w:t>vt 0.611790 0.869620</w:t>
        <w:br/>
        <w:t>vt 0.617660 0.838990</w:t>
        <w:br/>
        <w:t>vt 0.617190 0.839070</w:t>
        <w:br/>
        <w:t>vt 0.330040 0.502320</w:t>
        <w:br/>
        <w:t>vt 0.550210 0.891450</w:t>
        <w:br/>
        <w:t>vt 0.547920 0.893470</w:t>
        <w:br/>
        <w:t>vt 0.577590 0.891640</w:t>
        <w:br/>
        <w:t>vt 0.575390 0.868250</w:t>
        <w:br/>
        <w:t>vt 0.593110 0.880660</w:t>
        <w:br/>
        <w:t>vt 0.602980 0.851730</w:t>
        <w:br/>
        <w:t>vt 0.617670 0.841170</w:t>
        <w:br/>
        <w:t>vt 0.530750 0.812420</w:t>
        <w:br/>
        <w:t>vt 0.502300 0.807650</w:t>
        <w:br/>
        <w:t>vt 0.496630 0.808180</w:t>
        <w:br/>
        <w:t>vt 0.505290 0.818570</w:t>
        <w:br/>
        <w:t>vt 0.510420 0.815760</w:t>
        <w:br/>
        <w:t>vt 0.513620 0.811460</w:t>
        <w:br/>
        <w:t>vt 0.511320 0.808610</w:t>
        <w:br/>
        <w:t>vt 0.513000 0.813860</w:t>
        <w:br/>
        <w:t>vt 0.507770 0.807550</w:t>
        <w:br/>
        <w:t>vt 0.475150 0.816400</w:t>
        <w:br/>
        <w:t>vt 0.471260 0.819440</w:t>
        <w:br/>
        <w:t>vt 0.491500 0.809390</w:t>
        <w:br/>
        <w:t>vt 0.466980 0.823110</w:t>
        <w:br/>
        <w:t>vt 0.464130 0.828930</w:t>
        <w:br/>
        <w:t>vt 0.466590 0.828940</w:t>
        <w:br/>
        <w:t>vt 0.485800 0.810940</w:t>
        <w:br/>
        <w:t>vt 0.482530 0.826420</w:t>
        <w:br/>
        <w:t>vt 0.489350 0.824440</w:t>
        <w:br/>
        <w:t>vt 0.475750 0.828150</w:t>
        <w:br/>
        <w:t>vt 0.469780 0.828990</w:t>
        <w:br/>
        <w:t>vt 0.480260 0.813390</w:t>
        <w:br/>
        <w:t>vt 0.500680 0.820680</w:t>
        <w:br/>
        <w:t>vt 0.496010 0.822400</w:t>
        <w:br/>
        <w:t>vt 0.496630 0.808170</w:t>
        <w:br/>
        <w:t>vt 0.502310 0.807650</w:t>
        <w:br/>
        <w:t>vt 0.510420 0.815760</w:t>
        <w:br/>
        <w:t>vt 0.505290 0.818570</w:t>
        <w:br/>
        <w:t>vt 0.511320 0.808610</w:t>
        <w:br/>
        <w:t>vt 0.513620 0.811460</w:t>
        <w:br/>
        <w:t>vt 0.513000 0.813860</w:t>
        <w:br/>
        <w:t>vt 0.507770 0.807550</w:t>
        <w:br/>
        <w:t>vt 0.471260 0.819440</w:t>
        <w:br/>
        <w:t>vt 0.475140 0.816400</w:t>
        <w:br/>
        <w:t>vt 0.491500 0.809390</w:t>
        <w:br/>
        <w:t>vt 0.464130 0.828930</w:t>
        <w:br/>
        <w:t>vt 0.466980 0.823110</w:t>
        <w:br/>
        <w:t>vt 0.466590 0.828940</w:t>
        <w:br/>
        <w:t>vt 0.485800 0.810940</w:t>
        <w:br/>
        <w:t>vt 0.489350 0.824440</w:t>
        <w:br/>
        <w:t>vt 0.482530 0.826420</w:t>
        <w:br/>
        <w:t>vt 0.475750 0.828150</w:t>
        <w:br/>
        <w:t>vt 0.469780 0.828990</w:t>
        <w:br/>
        <w:t>vt 0.480260 0.813390</w:t>
        <w:br/>
        <w:t>vt 0.500680 0.820680</w:t>
        <w:br/>
        <w:t>vt 0.496010 0.822400</w:t>
        <w:br/>
        <w:t>vt 0.502300 0.807650</w:t>
        <w:br/>
        <w:t>vt 0.496630 0.808180</w:t>
        <w:br/>
        <w:t>vt 0.505290 0.818570</w:t>
        <w:br/>
        <w:t>vt 0.510420 0.815760</w:t>
        <w:br/>
        <w:t>vt 0.513620 0.811460</w:t>
        <w:br/>
        <w:t>vt 0.511320 0.808610</w:t>
        <w:br/>
        <w:t>vt 0.513000 0.813860</w:t>
        <w:br/>
        <w:t>vt 0.507770 0.807550</w:t>
        <w:br/>
        <w:t>vt 0.475150 0.816400</w:t>
        <w:br/>
        <w:t>vt 0.471260 0.819440</w:t>
        <w:br/>
        <w:t>vt 0.491500 0.809390</w:t>
        <w:br/>
        <w:t>vt 0.466980 0.823110</w:t>
        <w:br/>
        <w:t>vt 0.464130 0.828930</w:t>
        <w:br/>
        <w:t>vt 0.466590 0.828940</w:t>
        <w:br/>
        <w:t>vt 0.485800 0.810940</w:t>
        <w:br/>
        <w:t>vt 0.482530 0.826420</w:t>
        <w:br/>
        <w:t>vt 0.489350 0.824440</w:t>
        <w:br/>
        <w:t>vt 0.475750 0.828150</w:t>
        <w:br/>
        <w:t>vt 0.469780 0.828990</w:t>
        <w:br/>
        <w:t>vt 0.480260 0.813390</w:t>
        <w:br/>
        <w:t>vt 0.500680 0.820680</w:t>
        <w:br/>
        <w:t>vt 0.496010 0.822400</w:t>
        <w:br/>
        <w:t>vt 0.496630 0.808170</w:t>
        <w:br/>
        <w:t>vt 0.502310 0.807650</w:t>
        <w:br/>
        <w:t>vt 0.510420 0.815760</w:t>
        <w:br/>
        <w:t>vt 0.505290 0.818570</w:t>
        <w:br/>
        <w:t>vt 0.511320 0.808610</w:t>
        <w:br/>
        <w:t>vt 0.513620 0.811460</w:t>
        <w:br/>
        <w:t>vt 0.513000 0.813860</w:t>
        <w:br/>
        <w:t>vt 0.507770 0.807550</w:t>
        <w:br/>
        <w:t>vt 0.471260 0.819440</w:t>
        <w:br/>
        <w:t>vt 0.475140 0.816400</w:t>
        <w:br/>
        <w:t>vt 0.491500 0.809390</w:t>
        <w:br/>
        <w:t>vt 0.464130 0.828930</w:t>
        <w:br/>
        <w:t>vt 0.466980 0.823110</w:t>
        <w:br/>
        <w:t>vt 0.466590 0.828940</w:t>
        <w:br/>
        <w:t>vt 0.485800 0.810940</w:t>
        <w:br/>
        <w:t>vt 0.489350 0.824440</w:t>
        <w:br/>
        <w:t>vt 0.482530 0.826420</w:t>
        <w:br/>
        <w:t>vt 0.475750 0.828150</w:t>
        <w:br/>
        <w:t>vt 0.469780 0.828990</w:t>
        <w:br/>
        <w:t>vt 0.480260 0.813390</w:t>
        <w:br/>
        <w:t>vt 0.500680 0.820680</w:t>
        <w:br/>
        <w:t>vt 0.496010 0.822400</w:t>
        <w:br/>
        <w:t>vt 0.502300 0.807650</w:t>
        <w:br/>
        <w:t>vt 0.496630 0.808180</w:t>
        <w:br/>
        <w:t>vt 0.505290 0.818570</w:t>
        <w:br/>
        <w:t>vt 0.510420 0.815760</w:t>
        <w:br/>
        <w:t>vt 0.513620 0.811460</w:t>
        <w:br/>
        <w:t>vt 0.511320 0.808610</w:t>
        <w:br/>
        <w:t>vt 0.513000 0.813860</w:t>
        <w:br/>
        <w:t>vt 0.507770 0.807550</w:t>
        <w:br/>
        <w:t>vt 0.475150 0.816400</w:t>
        <w:br/>
        <w:t>vt 0.471260 0.819440</w:t>
        <w:br/>
        <w:t>vt 0.491500 0.809390</w:t>
        <w:br/>
        <w:t>vt 0.466980 0.823110</w:t>
        <w:br/>
        <w:t>vt 0.464130 0.828930</w:t>
        <w:br/>
        <w:t>vt 0.466590 0.828940</w:t>
        <w:br/>
        <w:t>vt 0.485800 0.810940</w:t>
        <w:br/>
        <w:t>vt 0.482530 0.826420</w:t>
        <w:br/>
        <w:t>vt 0.489350 0.824440</w:t>
        <w:br/>
        <w:t>vt 0.475750 0.828150</w:t>
        <w:br/>
        <w:t>vt 0.469780 0.828990</w:t>
        <w:br/>
        <w:t>vt 0.480260 0.813390</w:t>
        <w:br/>
        <w:t>vt 0.500680 0.820680</w:t>
        <w:br/>
        <w:t>vt 0.496010 0.822400</w:t>
        <w:br/>
        <w:t>vt 0.496630 0.808170</w:t>
        <w:br/>
        <w:t>vt 0.502310 0.807650</w:t>
        <w:br/>
        <w:t>vt 0.510420 0.815760</w:t>
        <w:br/>
        <w:t>vt 0.505290 0.818570</w:t>
        <w:br/>
        <w:t>vt 0.511320 0.808610</w:t>
        <w:br/>
        <w:t>vt 0.513620 0.811460</w:t>
        <w:br/>
        <w:t>vt 0.513000 0.813860</w:t>
        <w:br/>
        <w:t>vt 0.507770 0.807550</w:t>
        <w:br/>
        <w:t>vt 0.471260 0.819440</w:t>
        <w:br/>
        <w:t>vt 0.475140 0.816400</w:t>
        <w:br/>
        <w:t>vt 0.491500 0.809390</w:t>
        <w:br/>
        <w:t>vt 0.464130 0.828930</w:t>
        <w:br/>
        <w:t>vt 0.466980 0.823110</w:t>
        <w:br/>
        <w:t>vt 0.466590 0.828940</w:t>
        <w:br/>
        <w:t>vt 0.485800 0.810940</w:t>
        <w:br/>
        <w:t>vt 0.489350 0.824440</w:t>
        <w:br/>
        <w:t>vt 0.482530 0.826420</w:t>
        <w:br/>
        <w:t>vt 0.475750 0.828150</w:t>
        <w:br/>
        <w:t>vt 0.469780 0.828990</w:t>
        <w:br/>
        <w:t>vt 0.480260 0.813390</w:t>
        <w:br/>
        <w:t>vt 0.500680 0.820680</w:t>
        <w:br/>
        <w:t>vt 0.496010 0.822400</w:t>
        <w:br/>
        <w:t>vt 0.602010 0.384490</w:t>
        <w:br/>
        <w:t>vt 0.601190 0.376450</w:t>
        <w:br/>
        <w:t>vt 0.608650 0.377540</w:t>
        <w:br/>
        <w:t>vt 0.612180 0.384620</w:t>
        <w:br/>
        <w:t>vt 0.641290 0.374980</w:t>
        <w:br/>
        <w:t>vt 0.644270 0.383540</w:t>
        <w:br/>
        <w:t>vt 0.639770 0.385950</w:t>
        <w:br/>
        <w:t>vt 0.631800 0.372460</w:t>
        <w:br/>
        <w:t>vt 0.629940 0.364320</w:t>
        <w:br/>
        <w:t>vt 0.621640 0.372020</w:t>
        <w:br/>
        <w:t>vt 0.619900 0.360460</w:t>
        <w:br/>
        <w:t>vt 0.607820 0.368730</w:t>
        <w:br/>
        <w:t>vt 0.598440 0.371050</w:t>
        <w:br/>
        <w:t>vt 0.606290 0.307290</w:t>
        <w:br/>
        <w:t>vt 0.608100 0.312600</w:t>
        <w:br/>
        <w:t>vt 0.606640 0.313330</w:t>
        <w:br/>
        <w:t>vt 0.652060 0.377090</w:t>
        <w:br/>
        <w:t>vt 0.647510 0.376040</w:t>
        <w:br/>
        <w:t>vt 0.648850 0.373500</w:t>
        <w:br/>
        <w:t>vt 0.563500 0.381890</w:t>
        <w:br/>
        <w:t>vt 0.573030 0.380050</w:t>
        <w:br/>
        <w:t>vt 0.573080 0.383930</w:t>
        <w:br/>
        <w:t>vt 0.594730 0.375120</w:t>
        <w:br/>
        <w:t>vt 0.653390 0.376870</w:t>
        <w:br/>
        <w:t>vt 0.649740 0.372330</w:t>
        <w:br/>
        <w:t>vt 0.629940 0.364320</w:t>
        <w:br/>
        <w:t>vt 0.623650 0.343840</w:t>
        <w:br/>
        <w:t>vt 0.625320 0.343670</w:t>
        <w:br/>
        <w:t>vt 0.631600 0.364080</w:t>
        <w:br/>
        <w:t>vt 0.605100 0.313190</w:t>
        <w:br/>
        <w:t>vt 0.606000 0.306030</w:t>
        <w:br/>
        <w:t>vt 0.606290 0.307290</w:t>
        <w:br/>
        <w:t>vt 0.606640 0.313330</w:t>
        <w:br/>
        <w:t>vt 0.597230 0.362450</w:t>
        <w:br/>
        <w:t>vt 0.596730 0.361120</w:t>
        <w:br/>
        <w:t>vt 0.605220 0.359080</w:t>
        <w:br/>
        <w:t>vt 0.606480 0.359430</w:t>
        <w:br/>
        <w:t>vt 0.589070 0.365340</w:t>
        <w:br/>
        <w:t>vt 0.587990 0.364170</w:t>
        <w:br/>
        <w:t>vt 0.572100 0.385070</w:t>
        <w:br/>
        <w:t>vt 0.562120 0.382180</w:t>
        <w:br/>
        <w:t>vt 0.602010 0.384490</w:t>
        <w:br/>
        <w:t>vt 0.612180 0.384620</w:t>
        <w:br/>
        <w:t>vt 0.611370 0.385610</w:t>
        <w:br/>
        <w:t>vt 0.601590 0.385670</w:t>
        <w:br/>
        <w:t>vt 0.617090 0.393870</w:t>
        <w:br/>
        <w:t>vt 0.618450 0.393700</w:t>
        <w:br/>
        <w:t>vt 0.632970 0.420720</w:t>
        <w:br/>
        <w:t>vt 0.633790 0.419560</w:t>
        <w:br/>
        <w:t>vt 0.638650 0.426000</w:t>
        <w:br/>
        <w:t>vt 0.638940 0.426800</w:t>
        <w:br/>
        <w:t>vt 0.613080 0.320770</w:t>
        <w:br/>
        <w:t>vt 0.618280 0.329650</w:t>
        <w:br/>
        <w:t>vt 0.614470 0.330620</w:t>
        <w:br/>
        <w:t>vt 0.610760 0.321160</w:t>
        <w:br/>
        <w:t>vt 0.607650 0.332120</w:t>
        <w:br/>
        <w:t>vt 0.614470 0.330620</w:t>
        <w:br/>
        <w:t>vt 0.617880 0.343530</w:t>
        <w:br/>
        <w:t>vt 0.608090 0.345940</w:t>
        <w:br/>
        <w:t>vt 0.619770 0.329080</w:t>
        <w:br/>
        <w:t>vt 0.618280 0.329650</w:t>
        <w:br/>
        <w:t>vt 0.613080 0.320770</w:t>
        <w:br/>
        <w:t>vt 0.614380 0.319950</w:t>
        <w:br/>
        <w:t>vt 0.606200 0.332470</w:t>
        <w:br/>
        <w:t>vt 0.606330 0.345860</w:t>
        <w:br/>
        <w:t>vt 0.610760 0.321160</w:t>
        <w:br/>
        <w:t>vt 0.607530 0.321590</w:t>
        <w:br/>
        <w:t>vt 0.606040 0.321690</w:t>
        <w:br/>
        <w:t>vt 0.607530 0.321590</w:t>
        <w:br/>
        <w:t>vt 0.609220 0.312660</w:t>
        <w:br/>
        <w:t>vt 0.609220 0.312660</w:t>
        <w:br/>
        <w:t>vt 0.610380 0.312040</w:t>
        <w:br/>
        <w:t>vt 0.606290 0.307290</w:t>
        <w:br/>
        <w:t>vt 0.606000 0.306030</w:t>
        <w:br/>
        <w:t>vt 0.617880 0.343530</w:t>
        <w:br/>
        <w:t>vt 0.623650 0.343840</w:t>
        <w:br/>
        <w:t>vt 0.606480 0.359430</w:t>
        <w:br/>
        <w:t>vt 0.605220 0.359080</w:t>
        <w:br/>
        <w:t>vt 0.621640 0.372020</w:t>
        <w:br/>
        <w:t>vt 0.626260 0.386550</w:t>
        <w:br/>
        <w:t>vt 0.636760 0.388210</w:t>
        <w:br/>
        <w:t>vt 0.638050 0.388930</w:t>
        <w:br/>
        <w:t>vt 0.638650 0.393060</w:t>
        <w:br/>
        <w:t>vt 0.637270 0.393450</w:t>
        <w:br/>
        <w:t>vt 0.581680 0.377740</w:t>
        <w:br/>
        <w:t>vt 0.591120 0.376300</w:t>
        <w:br/>
        <w:t>vt 0.592460 0.384970</w:t>
        <w:br/>
        <w:t>vt 0.581360 0.385090</w:t>
        <w:br/>
        <w:t>vt 0.571700 0.375770</w:t>
        <w:br/>
        <w:t>vt 0.579950 0.370290</w:t>
        <w:br/>
        <w:t>vt 0.581680 0.377740</w:t>
        <w:br/>
        <w:t>vt 0.573030 0.380050</w:t>
        <w:br/>
        <w:t>vt 0.570210 0.375130</w:t>
        <w:br/>
        <w:t>vt 0.578890 0.369280</w:t>
        <w:br/>
        <w:t>vt 0.591760 0.386140</w:t>
        <w:br/>
        <w:t>vt 0.580740 0.386280</w:t>
        <w:br/>
        <w:t>vt 0.591120 0.376300</w:t>
        <w:br/>
        <w:t>vt 0.621550 0.402220</w:t>
        <w:br/>
        <w:t>vt 0.622780 0.401660</w:t>
        <w:br/>
        <w:t>vt 0.627540 0.410640</w:t>
        <w:br/>
        <w:t>vt 0.626510 0.411520</w:t>
        <w:br/>
        <w:t>vt 0.633060 0.407120</w:t>
        <w:br/>
        <w:t>vt 0.630550 0.399840</w:t>
        <w:br/>
        <w:t>vt 0.637950 0.399110</w:t>
        <w:br/>
        <w:t>vt 0.638980 0.406780</w:t>
        <w:br/>
        <w:t>vt 0.639380 0.398930</w:t>
        <w:br/>
        <w:t>vt 0.640360 0.407030</w:t>
        <w:br/>
        <w:t>vt 0.638980 0.406780</w:t>
        <w:br/>
        <w:t>vt 0.637950 0.399110</w:t>
        <w:br/>
        <w:t>vt 0.627610 0.392860</w:t>
        <w:br/>
        <w:t>vt 0.635960 0.417580</w:t>
        <w:br/>
        <w:t>vt 0.639360 0.416410</w:t>
        <w:br/>
        <w:t>vt 0.640460 0.416940</w:t>
        <w:br/>
        <w:t>vt 0.639360 0.416410</w:t>
        <w:br/>
        <w:t>vt 0.638650 0.426000</w:t>
        <w:br/>
        <w:t>vt 0.638940 0.426800</w:t>
        <w:br/>
        <w:t>vt 0.648510 0.380820</w:t>
        <w:br/>
        <w:t>vt 0.634260 0.366220</w:t>
        <w:br/>
        <w:t>vt 0.642650 0.369360</w:t>
        <w:br/>
        <w:t>vt 0.634530 0.364730</w:t>
        <w:br/>
        <w:t>vt 0.643200 0.368120</w:t>
        <w:br/>
        <w:t>vt 0.652060 0.377090</w:t>
        <w:br/>
        <w:t>vt 0.636760 0.388210</w:t>
        <w:br/>
        <w:t>vt 0.629940 0.364320</w:t>
        <w:br/>
        <w:t>vt 0.563500 0.381890</w:t>
        <w:br/>
        <w:t>vt 0.562120 0.382180</w:t>
        <w:br/>
        <w:t>vt 0.606480 0.359430</w:t>
        <w:br/>
        <w:t>vt 0.617130 0.372710</w:t>
        <w:br/>
        <w:t>vt 0.363180 0.061520</w:t>
        <w:br/>
        <w:t>vt 0.358190 0.059860</w:t>
        <w:br/>
        <w:t>vt 0.355490 0.032560</w:t>
        <w:br/>
        <w:t>vt 0.360870 0.028750</w:t>
        <w:br/>
        <w:t>vt 0.506070 0.066640</w:t>
        <w:br/>
        <w:t>vt 0.496040 0.068050</w:t>
        <w:br/>
        <w:t>vt 0.501830 0.017830</w:t>
        <w:br/>
        <w:t>vt 0.508170 0.019240</w:t>
        <w:br/>
        <w:t>vt 0.494290 0.019310</w:t>
        <w:br/>
        <w:t>vt 0.484840 0.068700</w:t>
        <w:br/>
        <w:t>vt 0.485880 0.024630</w:t>
        <w:br/>
        <w:t>vt 0.473370 0.068920</w:t>
        <w:br/>
        <w:t>vt 0.475240 0.034900</w:t>
        <w:br/>
        <w:t>vt 0.460410 0.045710</w:t>
        <w:br/>
        <w:t>vt 0.462550 0.069370</w:t>
        <w:br/>
        <w:t>vt 0.443210 0.048940</w:t>
        <w:br/>
        <w:t>vt 0.452850 0.069700</w:t>
        <w:br/>
        <w:t>vt 0.443210 0.070130</w:t>
        <w:br/>
        <w:t>vt 0.433560 0.069700</w:t>
        <w:br/>
        <w:t>vt 0.426020 0.045710</w:t>
        <w:br/>
        <w:t>vt 0.423870 0.069370</w:t>
        <w:br/>
        <w:t>vt 0.411190 0.034890</w:t>
        <w:br/>
        <w:t>vt 0.413040 0.068910</w:t>
        <w:br/>
        <w:t>vt 0.400550 0.024620</w:t>
        <w:br/>
        <w:t>vt 0.401580 0.068690</w:t>
        <w:br/>
        <w:t>vt 0.392140 0.019300</w:t>
        <w:br/>
        <w:t>vt 0.390370 0.068040</w:t>
        <w:br/>
        <w:t>vt 0.384600 0.017820</w:t>
        <w:br/>
        <w:t>vt 0.380350 0.066630</w:t>
        <w:br/>
        <w:t>vt 0.378260 0.019220</w:t>
        <w:br/>
        <w:t>vt 0.369530 0.063690</w:t>
        <w:br/>
        <w:t>vt 0.368400 0.023860</w:t>
        <w:br/>
        <w:t>vt 0.349360 0.020610</w:t>
        <w:br/>
        <w:t>vt 0.356360 0.023640</w:t>
        <w:br/>
        <w:t>vt 0.348800 0.030860</w:t>
        <w:br/>
        <w:t>vt 0.340990 0.027330</w:t>
        <w:br/>
        <w:t>vt 0.431100 0.034410</w:t>
        <w:br/>
        <w:t>vt 0.443210 0.037180</w:t>
        <w:br/>
        <w:t>vt 0.443210 0.042690</w:t>
        <w:br/>
        <w:t>vt 0.428580 0.040120</w:t>
        <w:br/>
        <w:t>vt 0.434720 0.084990</w:t>
        <w:br/>
        <w:t>vt 0.434830 0.078970</w:t>
        <w:br/>
        <w:t>vt 0.443210 0.078730</w:t>
        <w:br/>
        <w:t>vt 0.443210 0.085050</w:t>
        <w:br/>
        <w:t>vt 0.419800 0.025270</w:t>
        <w:br/>
        <w:t>vt 0.414580 0.029690</w:t>
        <w:br/>
        <w:t>vt 0.424160 0.085350</w:t>
        <w:br/>
        <w:t>vt 0.424030 0.078940</w:t>
        <w:br/>
        <w:t>vt 0.403560 0.019160</w:t>
        <w:br/>
        <w:t>vt 0.408070 0.013040</w:t>
        <w:br/>
        <w:t>vt 0.411960 0.084910</w:t>
        <w:br/>
        <w:t>vt 0.412580 0.078560</w:t>
        <w:br/>
        <w:t>vt 0.393590 0.012840</w:t>
        <w:br/>
        <w:t>vt 0.395710 0.006550</w:t>
        <w:br/>
        <w:t>vt 0.399590 0.083860</w:t>
        <w:br/>
        <w:t>vt 0.399930 0.077290</w:t>
        <w:br/>
        <w:t>vt 0.383480 0.011390</w:t>
        <w:br/>
        <w:t>vt 0.383070 0.004530</w:t>
        <w:br/>
        <w:t>vt 0.387070 0.082780</w:t>
        <w:br/>
        <w:t>vt 0.387590 0.076430</w:t>
        <w:br/>
        <w:t>vt 0.372340 0.007100</w:t>
        <w:br/>
        <w:t>vt 0.375170 0.013200</w:t>
        <w:br/>
        <w:t>vt 0.377380 0.081720</w:t>
        <w:br/>
        <w:t>vt 0.378990 0.075210</w:t>
        <w:br/>
        <w:t>vt 0.365190 0.017940</w:t>
        <w:br/>
        <w:t>vt 0.360500 0.012690</w:t>
        <w:br/>
        <w:t>vt 0.366070 0.079000</w:t>
        <w:br/>
        <w:t>vt 0.367840 0.072360</w:t>
        <w:br/>
        <w:t>vt 0.356360 0.023640</w:t>
        <w:br/>
        <w:t>vt 0.360870 0.028750</w:t>
        <w:br/>
        <w:t>vt 0.355490 0.032560</w:t>
        <w:br/>
        <w:t>vt 0.348800 0.030860</w:t>
        <w:br/>
        <w:t>vt 0.428580 0.040120</w:t>
        <w:br/>
        <w:t>vt 0.443210 0.042690</w:t>
        <w:br/>
        <w:t>vt 0.443210 0.048940</w:t>
        <w:br/>
        <w:t>vt 0.426020 0.045710</w:t>
        <w:br/>
        <w:t>vt 0.434830 0.078970</w:t>
        <w:br/>
        <w:t>vt 0.433560 0.069700</w:t>
        <w:br/>
        <w:t>vt 0.443210 0.070130</w:t>
        <w:br/>
        <w:t>vt 0.443210 0.078730</w:t>
        <w:br/>
        <w:t>vt 0.411190 0.034890</w:t>
        <w:br/>
        <w:t>vt 0.414580 0.029690</w:t>
        <w:br/>
        <w:t>vt 0.424030 0.078940</w:t>
        <w:br/>
        <w:t>vt 0.423870 0.069370</w:t>
        <w:br/>
        <w:t>vt 0.400550 0.024620</w:t>
        <w:br/>
        <w:t>vt 0.403560 0.019160</w:t>
        <w:br/>
        <w:t>vt 0.412580 0.078560</w:t>
        <w:br/>
        <w:t>vt 0.413040 0.068910</w:t>
        <w:br/>
        <w:t>vt 0.392140 0.019300</w:t>
        <w:br/>
        <w:t>vt 0.393590 0.012840</w:t>
        <w:br/>
        <w:t>vt 0.399930 0.077290</w:t>
        <w:br/>
        <w:t>vt 0.401580 0.068690</w:t>
        <w:br/>
        <w:t>vt 0.384600 0.017820</w:t>
        <w:br/>
        <w:t>vt 0.383480 0.011390</w:t>
        <w:br/>
        <w:t>vt 0.387590 0.076430</w:t>
        <w:br/>
        <w:t>vt 0.390370 0.068040</w:t>
        <w:br/>
        <w:t>vt 0.378260 0.019220</w:t>
        <w:br/>
        <w:t>vt 0.375170 0.013200</w:t>
        <w:br/>
        <w:t>vt 0.378990 0.075210</w:t>
        <w:br/>
        <w:t>vt 0.380350 0.066630</w:t>
        <w:br/>
        <w:t>vt 0.368400 0.023860</w:t>
        <w:br/>
        <w:t>vt 0.365190 0.017940</w:t>
        <w:br/>
        <w:t>vt 0.367840 0.072360</w:t>
        <w:br/>
        <w:t>vt 0.369530 0.063690</w:t>
        <w:br/>
        <w:t>vt 0.358190 0.059860</w:t>
        <w:br/>
        <w:t>vt 0.363180 0.061520</w:t>
        <w:br/>
        <w:t>vt 0.359530 0.068610</w:t>
        <w:br/>
        <w:t>vt 0.351590 0.063660</w:t>
        <w:br/>
        <w:t>vt 0.676110 0.739650</w:t>
        <w:br/>
        <w:t>vt 0.672650 0.739650</w:t>
        <w:br/>
        <w:t>vt 0.672650 0.750650</w:t>
        <w:br/>
        <w:t>vt 0.676110 0.750650</w:t>
        <w:br/>
        <w:t>vt 0.676110 0.724510</w:t>
        <w:br/>
        <w:t>vt 0.672650 0.724510</w:t>
        <w:br/>
        <w:t>vt 0.676110 0.705890</w:t>
        <w:br/>
        <w:t>vt 0.672650 0.705890</w:t>
        <w:br/>
        <w:t>vt 0.676110 0.690290</w:t>
        <w:br/>
        <w:t>vt 0.672650 0.690290</w:t>
        <w:br/>
        <w:t>vt 0.676110 0.675330</w:t>
        <w:br/>
        <w:t>vt 0.672650 0.675330</w:t>
        <w:br/>
        <w:t>vt 0.672650 0.662410</w:t>
        <w:br/>
        <w:t>vt 0.676110 0.662410</w:t>
        <w:br/>
        <w:t>vt 0.672650 0.647920</w:t>
        <w:br/>
        <w:t>vt 0.676110 0.647920</w:t>
        <w:br/>
        <w:t>vt 0.672650 0.623460</w:t>
        <w:br/>
        <w:t>vt 0.672650 0.634770</w:t>
        <w:br/>
        <w:t>vt 0.676110 0.634770</w:t>
        <w:br/>
        <w:t>vt 0.676110 0.623460</w:t>
        <w:br/>
        <w:t>vt 0.676110 0.557440</w:t>
        <w:br/>
        <w:t>vt 0.676110 0.544130</w:t>
        <w:br/>
        <w:t>vt 0.672650 0.544130</w:t>
        <w:br/>
        <w:t>vt 0.672650 0.557440</w:t>
        <w:br/>
        <w:t>vt 0.672650 0.532480</w:t>
        <w:br/>
        <w:t>vt 0.676110 0.532480</w:t>
        <w:br/>
        <w:t>vt 0.676110 0.519580</w:t>
        <w:br/>
        <w:t>vt 0.672650 0.519580</w:t>
        <w:br/>
        <w:t>vt 0.672650 0.507000</w:t>
        <w:br/>
        <w:t>vt 0.676110 0.507000</w:t>
        <w:br/>
        <w:t>vt 0.672650 0.494380</w:t>
        <w:br/>
        <w:t>vt 0.676110 0.494380</w:t>
        <w:br/>
        <w:t>vt 0.672650 0.483420</w:t>
        <w:br/>
        <w:t>vt 0.676110 0.483420</w:t>
        <w:br/>
        <w:t>vt 0.676110 0.474010</w:t>
        <w:br/>
        <w:t>vt 0.672650 0.474010</w:t>
        <w:br/>
        <w:t>vt 0.683160 0.634770</w:t>
        <w:br/>
        <w:t>vt 0.683160 0.647920</w:t>
        <w:br/>
        <w:t>vt 0.676240 0.647920</w:t>
        <w:br/>
        <w:t>vt 0.676240 0.634770</w:t>
        <w:br/>
        <w:t>vt 0.520340 0.079020</w:t>
        <w:br/>
        <w:t>vt 0.518570 0.072370</w:t>
        <w:br/>
        <w:t>vt 0.526880 0.068630</w:t>
        <w:br/>
        <w:t>vt 0.531260 0.074560</w:t>
        <w:br/>
        <w:t>vt 0.455330 0.034410</w:t>
        <w:br/>
        <w:t>vt 0.457850 0.040130</w:t>
        <w:br/>
        <w:t>vt 0.451590 0.078970</w:t>
        <w:br/>
        <w:t>vt 0.451700 0.084990</w:t>
        <w:br/>
        <w:t>vt 0.466630 0.025280</w:t>
        <w:br/>
        <w:t>vt 0.471850 0.029690</w:t>
        <w:br/>
        <w:t>vt 0.462390 0.078950</w:t>
        <w:br/>
        <w:t>vt 0.462250 0.085350</w:t>
        <w:br/>
        <w:t>vt 0.482870 0.019170</w:t>
        <w:br/>
        <w:t>vt 0.478360 0.013050</w:t>
        <w:br/>
        <w:t>vt 0.474450 0.084910</w:t>
        <w:br/>
        <w:t>vt 0.473830 0.078570</w:t>
        <w:br/>
        <w:t>vt 0.490730 0.006560</w:t>
        <w:br/>
        <w:t>vt 0.492840 0.012860</w:t>
        <w:br/>
        <w:t>vt 0.486490 0.077300</w:t>
        <w:br/>
        <w:t>vt 0.486820 0.083870</w:t>
        <w:br/>
        <w:t>vt 0.503370 0.004550</w:t>
        <w:br/>
        <w:t>vt 0.502950 0.011400</w:t>
        <w:br/>
        <w:t>vt 0.499340 0.082790</w:t>
        <w:br/>
        <w:t>vt 0.498820 0.076450</w:t>
        <w:br/>
        <w:t>vt 0.514100 0.007120</w:t>
        <w:br/>
        <w:t>vt 0.511260 0.013220</w:t>
        <w:br/>
        <w:t>vt 0.507430 0.075230</w:t>
        <w:br/>
        <w:t>vt 0.509030 0.081730</w:t>
        <w:br/>
        <w:t>vt 0.521240 0.017960</w:t>
        <w:br/>
        <w:t>vt 0.525930 0.012710</w:t>
        <w:br/>
        <w:t>vt 0.457850 0.040130</w:t>
        <w:br/>
        <w:t>vt 0.460410 0.045710</w:t>
        <w:br/>
        <w:t>vt 0.451590 0.078970</w:t>
        <w:br/>
        <w:t>vt 0.452850 0.069700</w:t>
        <w:br/>
        <w:t>vt 0.475240 0.034900</w:t>
        <w:br/>
        <w:t>vt 0.471850 0.029690</w:t>
        <w:br/>
        <w:t>vt 0.462390 0.078950</w:t>
        <w:br/>
        <w:t>vt 0.462550 0.069370</w:t>
        <w:br/>
        <w:t>vt 0.482870 0.019170</w:t>
        <w:br/>
        <w:t>vt 0.485880 0.024630</w:t>
        <w:br/>
        <w:t>vt 0.473830 0.078570</w:t>
        <w:br/>
        <w:t>vt 0.473370 0.068920</w:t>
        <w:br/>
        <w:t>vt 0.494290 0.019310</w:t>
        <w:br/>
        <w:t>vt 0.492840 0.012860</w:t>
        <w:br/>
        <w:t>vt 0.484840 0.068700</w:t>
        <w:br/>
        <w:t>vt 0.486490 0.077300</w:t>
        <w:br/>
        <w:t>vt 0.501830 0.017830</w:t>
        <w:br/>
        <w:t>vt 0.502950 0.011400</w:t>
        <w:br/>
        <w:t>vt 0.496040 0.068050</w:t>
        <w:br/>
        <w:t>vt 0.498820 0.076450</w:t>
        <w:br/>
        <w:t>vt 0.511260 0.013220</w:t>
        <w:br/>
        <w:t>vt 0.508170 0.019240</w:t>
        <w:br/>
        <w:t>vt 0.506070 0.066640</w:t>
        <w:br/>
        <w:t>vt 0.507430 0.075230</w:t>
        <w:br/>
        <w:t>vt 0.518030 0.023880</w:t>
        <w:br/>
        <w:t>vt 0.521240 0.017960</w:t>
        <w:br/>
        <w:t>vt 0.516890 0.063710</w:t>
        <w:br/>
        <w:t>vt 0.676240 0.739650</w:t>
        <w:br/>
        <w:t>vt 0.676240 0.750650</w:t>
        <w:br/>
        <w:t>vt 0.672650 0.739650</w:t>
        <w:br/>
        <w:t>vt 0.672650 0.724510</w:t>
        <w:br/>
        <w:t>vt 0.676240 0.724510</w:t>
        <w:br/>
        <w:t>vt 0.672650 0.705890</w:t>
        <w:br/>
        <w:t>vt 0.676240 0.705890</w:t>
        <w:br/>
        <w:t>vt 0.672650 0.690290</w:t>
        <w:br/>
        <w:t>vt 0.676240 0.690290</w:t>
        <w:br/>
        <w:t>vt 0.672650 0.675330</w:t>
        <w:br/>
        <w:t>vt 0.676240 0.675330</w:t>
        <w:br/>
        <w:t>vt 0.672650 0.662410</w:t>
        <w:br/>
        <w:t>vt 0.676240 0.662410</w:t>
        <w:br/>
        <w:t>vt 0.672650 0.647920</w:t>
        <w:br/>
        <w:t>vt 0.676240 0.647920</w:t>
        <w:br/>
        <w:t>vt 0.672650 0.634770</w:t>
        <w:br/>
        <w:t>vt 0.676240 0.634770</w:t>
        <w:br/>
        <w:t>vt 0.676240 0.623460</w:t>
        <w:br/>
        <w:t>vt 0.672650 0.623460</w:t>
        <w:br/>
        <w:t>vt 0.672650 0.581410</w:t>
        <w:br/>
        <w:t>vt 0.676240 0.581410</w:t>
        <w:br/>
        <w:t>vt 0.676240 0.569850</w:t>
        <w:br/>
        <w:t>vt 0.672650 0.569850</w:t>
        <w:br/>
        <w:t>vt 0.672650 0.557440</w:t>
        <w:br/>
        <w:t>vt 0.676240 0.557440</w:t>
        <w:br/>
        <w:t>vt 0.672650 0.544130</w:t>
        <w:br/>
        <w:t>vt 0.676240 0.544130</w:t>
        <w:br/>
        <w:t>vt 0.672650 0.532480</w:t>
        <w:br/>
        <w:t>vt 0.676240 0.532480</w:t>
        <w:br/>
        <w:t>vt 0.672650 0.519580</w:t>
        <w:br/>
        <w:t>vt 0.676240 0.519580</w:t>
        <w:br/>
        <w:t>vt 0.672650 0.507000</w:t>
        <w:br/>
        <w:t>vt 0.676240 0.507000</w:t>
        <w:br/>
        <w:t>vt 0.672650 0.494380</w:t>
        <w:br/>
        <w:t>vt 0.676240 0.494380</w:t>
        <w:br/>
        <w:t>vt 0.672650 0.483420</w:t>
        <w:br/>
        <w:t>vt 0.676240 0.483420</w:t>
        <w:br/>
        <w:t>vt 0.676240 0.474010</w:t>
        <w:br/>
        <w:t>vt 0.683160 0.581410</w:t>
        <w:br/>
        <w:t>vt 0.683160 0.569850</w:t>
        <w:br/>
        <w:t>vt 0.676110 0.569850</w:t>
        <w:br/>
        <w:t>vt 0.676110 0.581410</w:t>
        <w:br/>
        <w:t>vt 0.355160 0.074530</w:t>
        <w:br/>
        <w:t>vt 0.345030 0.068730</w:t>
        <w:br/>
        <w:t>vt 0.672650 0.569850</w:t>
        <w:br/>
        <w:t>vt 0.672650 0.581410</w:t>
        <w:br/>
        <w:t>vt 0.537070 0.020630</w:t>
        <w:br/>
        <w:t>vt 0.530070 0.023670</w:t>
        <w:br/>
        <w:t>vt 0.530070 0.023670</w:t>
        <w:br/>
        <w:t>vt 0.525560 0.028770</w:t>
        <w:br/>
        <w:t>vt 0.523240 0.061540</w:t>
        <w:br/>
        <w:t>vt 0.676110 0.581410</w:t>
        <w:br/>
        <w:t>vt 0.676110 0.623460</w:t>
        <w:br/>
        <w:t>vt 0.683160 0.623460</w:t>
        <w:br/>
        <w:t>vt 0.683160 0.581410</w:t>
        <w:br/>
        <w:t>vt 0.358190 0.059860</w:t>
        <w:br/>
        <w:t>vt 0.683160 0.623460</w:t>
        <w:br/>
        <w:t>vt 0.683160 0.581410</w:t>
        <w:br/>
        <w:t>vt 0.545440 0.027360</w:t>
        <w:br/>
        <w:t>vt 0.541390 0.068760</w:t>
        <w:br/>
        <w:t>vt 0.534830 0.063690</w:t>
        <w:br/>
        <w:t>vt 0.537630 0.030890</w:t>
        <w:br/>
        <w:t>vt 0.528230 0.059880</w:t>
        <w:br/>
        <w:t>vt 0.530930 0.032580</w:t>
        <w:br/>
        <w:t>vt 0.676240 0.739650</w:t>
        <w:br/>
        <w:t>vt 0.683160 0.739650</w:t>
        <w:br/>
        <w:t>vt 0.683160 0.750650</w:t>
        <w:br/>
        <w:t>vt 0.676240 0.750650</w:t>
        <w:br/>
        <w:t>vt 0.676240 0.724510</w:t>
        <w:br/>
        <w:t>vt 0.683160 0.724510</w:t>
        <w:br/>
        <w:t>vt 0.676240 0.705890</w:t>
        <w:br/>
        <w:t>vt 0.683160 0.705890</w:t>
        <w:br/>
        <w:t>vt 0.676240 0.690290</w:t>
        <w:br/>
        <w:t>vt 0.683160 0.690290</w:t>
        <w:br/>
        <w:t>vt 0.676240 0.675330</w:t>
        <w:br/>
        <w:t>vt 0.683160 0.675330</w:t>
        <w:br/>
        <w:t>vt 0.676240 0.662410</w:t>
        <w:br/>
        <w:t>vt 0.683160 0.662410</w:t>
        <w:br/>
        <w:t>vt 0.683160 0.569850</w:t>
        <w:br/>
        <w:t>vt 0.683160 0.557440</w:t>
        <w:br/>
        <w:t>vt 0.683160 0.544130</w:t>
        <w:br/>
        <w:t>vt 0.683160 0.532480</w:t>
        <w:br/>
        <w:t>vt 0.683160 0.519580</w:t>
        <w:br/>
        <w:t>vt 0.683160 0.507000</w:t>
        <w:br/>
        <w:t>vt 0.683160 0.494380</w:t>
        <w:br/>
        <w:t>vt 0.683160 0.483420</w:t>
        <w:br/>
        <w:t>vt 0.683160 0.474010</w:t>
        <w:br/>
        <w:t>vt 0.683160 0.483420</w:t>
        <w:br/>
        <w:t>vt 0.683160 0.494380</w:t>
        <w:br/>
        <w:t>vt 0.683160 0.507000</w:t>
        <w:br/>
        <w:t>vt 0.683160 0.519580</w:t>
        <w:br/>
        <w:t>vt 0.683160 0.532480</w:t>
        <w:br/>
        <w:t>vt 0.683160 0.544130</w:t>
        <w:br/>
        <w:t>vt 0.683160 0.557440</w:t>
        <w:br/>
        <w:t>vt 0.683160 0.634770</w:t>
        <w:br/>
        <w:t>vt 0.683160 0.662410</w:t>
        <w:br/>
        <w:t>vt 0.683160 0.647920</w:t>
        <w:br/>
        <w:t>vt 0.676110 0.647920</w:t>
        <w:br/>
        <w:t>vt 0.676110 0.662410</w:t>
        <w:br/>
        <w:t>vt 0.676110 0.675330</w:t>
        <w:br/>
        <w:t>vt 0.683160 0.675330</w:t>
        <w:br/>
        <w:t>vt 0.683160 0.690290</w:t>
        <w:br/>
        <w:t>vt 0.676110 0.690290</w:t>
        <w:br/>
        <w:t>vt 0.676110 0.705890</w:t>
        <w:br/>
        <w:t>vt 0.683160 0.705890</w:t>
        <w:br/>
        <w:t>vt 0.683160 0.724510</w:t>
        <w:br/>
        <w:t>vt 0.676110 0.724510</w:t>
        <w:br/>
        <w:t>vt 0.676110 0.739650</w:t>
        <w:br/>
        <w:t>vt 0.683160 0.739650</w:t>
        <w:br/>
        <w:t>vt 0.676110 0.750650</w:t>
        <w:br/>
        <w:t>vt 0.528230 0.059880</w:t>
        <w:br/>
        <w:t>vt 0.683160 0.581410</w:t>
        <w:br/>
        <w:t>vt 0.676240 0.581410</w:t>
        <w:br/>
        <w:t>vt 0.537630 0.030890</w:t>
        <w:br/>
        <w:t>vt 0.676240 0.623460</w:t>
        <w:br/>
        <w:t>vt 0.516890 0.063710</w:t>
        <w:br/>
        <w:t>vt 0.518030 0.023880</w:t>
        <w:br/>
        <w:t>vt 0.525560 0.028770</w:t>
        <w:br/>
        <w:t>vt 0.523240 0.061540</w:t>
        <w:br/>
        <w:t>vt 0.530930 0.032580</w:t>
        <w:br/>
        <w:t>vt 0.528230 0.059880</w:t>
        <w:br/>
        <w:t>vt 0.663120 0.569850</w:t>
        <w:br/>
        <w:t>vt 0.663120 0.581410</w:t>
        <w:br/>
        <w:t>vt 0.663120 0.557440</w:t>
        <w:br/>
        <w:t>vt 0.663120 0.544130</w:t>
        <w:br/>
        <w:t>vt 0.663120 0.532480</w:t>
        <w:br/>
        <w:t>vt 0.663120 0.519580</w:t>
        <w:br/>
        <w:t>vt 0.663120 0.507000</w:t>
        <w:br/>
        <w:t>vt 0.663120 0.494380</w:t>
        <w:br/>
        <w:t>vt 0.663120 0.483420</w:t>
        <w:br/>
        <w:t>vt 0.663120 0.474010</w:t>
        <w:br/>
        <w:t>vt 0.663120 0.483420</w:t>
        <w:br/>
        <w:t>vt 0.663120 0.494380</w:t>
        <w:br/>
        <w:t>vt 0.663120 0.507000</w:t>
        <w:br/>
        <w:t>vt 0.663120 0.519580</w:t>
        <w:br/>
        <w:t>vt 0.663120 0.532480</w:t>
        <w:br/>
        <w:t>vt 0.663120 0.544130</w:t>
        <w:br/>
        <w:t>vt 0.663120 0.557440</w:t>
        <w:br/>
        <w:t>vt 0.663120 0.569850</w:t>
        <w:br/>
        <w:t>vt 0.663120 0.581410</w:t>
        <w:br/>
        <w:t>vt 0.663120 0.634770</w:t>
        <w:br/>
        <w:t>vt 0.663120 0.623460</w:t>
        <w:br/>
        <w:t>vt 0.663120 0.647920</w:t>
        <w:br/>
        <w:t>vt 0.663120 0.662410</w:t>
        <w:br/>
        <w:t>vt 0.663120 0.675330</w:t>
        <w:br/>
        <w:t>vt 0.663120 0.690290</w:t>
        <w:br/>
        <w:t>vt 0.663120 0.705890</w:t>
        <w:br/>
        <w:t>vt 0.663120 0.724510</w:t>
        <w:br/>
        <w:t>vt 0.663120 0.739650</w:t>
        <w:br/>
        <w:t>vt 0.663120 0.750650</w:t>
        <w:br/>
        <w:t>vt 0.663120 0.739650</w:t>
        <w:br/>
        <w:t>vt 0.663120 0.724510</w:t>
        <w:br/>
        <w:t>vt 0.672650 0.724510</w:t>
        <w:br/>
        <w:t>vt 0.663120 0.705890</w:t>
        <w:br/>
        <w:t>vt 0.663120 0.690290</w:t>
        <w:br/>
        <w:t>vt 0.663120 0.675330</w:t>
        <w:br/>
        <w:t>vt 0.663120 0.662410</w:t>
        <w:br/>
        <w:t>vt 0.663120 0.647920</w:t>
        <w:br/>
        <w:t>vt 0.663120 0.634770</w:t>
        <w:br/>
        <w:t>vt 0.663120 0.623460</w:t>
        <w:br/>
        <w:t>vt 0.663120 0.623460</w:t>
        <w:br/>
        <w:t>vt 0.672650 0.623460</w:t>
        <w:br/>
        <w:t>vt 0.672650 0.581410</w:t>
        <w:br/>
        <w:t>vt 0.663120 0.581410</w:t>
        <w:br/>
        <w:t>vt 0.975860 0.976480</w:t>
        <w:br/>
        <w:t>vt 0.974430 0.929540</w:t>
        <w:br/>
        <w:t>vt 0.985770 0.935190</w:t>
        <w:br/>
        <w:t>vt 0.986840 0.973200</w:t>
        <w:br/>
        <w:t>vt 0.964000 0.980160</w:t>
        <w:br/>
        <w:t>vt 0.963030 0.924540</w:t>
        <w:br/>
        <w:t>vt 0.950970 0.983420</w:t>
        <w:br/>
        <w:t>vt 0.949710 0.919660</w:t>
        <w:br/>
        <w:t>vt 0.938380 0.986530</w:t>
        <w:br/>
        <w:t>vt 0.936740 0.918550</w:t>
        <w:br/>
        <w:t>vt 0.924500 0.988330</w:t>
        <w:br/>
        <w:t>vt 0.923100 0.921790</w:t>
        <w:br/>
        <w:t>vt 0.911070 0.989700</w:t>
        <w:br/>
        <w:t>vt 0.911740 0.930020</w:t>
        <w:br/>
        <w:t>vt 0.897980 0.991180</w:t>
        <w:br/>
        <w:t>vt 0.900020 0.942640</w:t>
        <w:br/>
        <w:t>vt 0.887790 0.952230</w:t>
        <w:br/>
        <w:t>vt 0.886570 0.992090</w:t>
        <w:br/>
        <w:t>vt 0.876240 0.992610</w:t>
        <w:br/>
        <w:t>vt 0.875750 0.955340</w:t>
        <w:br/>
        <w:t>vt 0.865900 0.992360</w:t>
        <w:br/>
        <w:t>vt 0.863630 0.952550</w:t>
        <w:br/>
        <w:t>vt 0.854470 0.991760</w:t>
        <w:br/>
        <w:t>vt 0.851150 0.943290</w:t>
        <w:br/>
        <w:t>vt 0.841350 0.990620</w:t>
        <w:br/>
        <w:t>vt 0.839110 0.930980</w:t>
        <w:br/>
        <w:t>vt 0.827890 0.989600</w:t>
        <w:br/>
        <w:t>vt 0.827530 0.923050</w:t>
        <w:br/>
        <w:t>vt 0.813970 0.988170</w:t>
        <w:br/>
        <w:t>vt 0.813810 0.920170</w:t>
        <w:br/>
        <w:t>vt 0.801290 0.985390</w:t>
        <w:br/>
        <w:t>vt 0.800870 0.921620</w:t>
        <w:br/>
        <w:t>vt 0.788200 0.982560</w:t>
        <w:br/>
        <w:t>vt 0.787680 0.926850</w:t>
        <w:br/>
        <w:t>vt 0.776430 0.932150</w:t>
        <w:br/>
        <w:t>vt 0.776230 0.979110</w:t>
        <w:br/>
        <w:t>vt 0.765170 0.976120</w:t>
        <w:br/>
        <w:t>vt 0.765240 0.938100</w:t>
        <w:br/>
        <w:t>vt 0.672650 0.581410</w:t>
        <w:br/>
        <w:t>vt 0.672650 0.623460</w:t>
        <w:br/>
        <w:t>vt 0.663120 0.623460</w:t>
        <w:br/>
        <w:t>vt 0.663120 0.581410</w:t>
        <w:br/>
        <w:t>vt 0.644270 0.383540</w:t>
        <w:br/>
        <w:t>vt 0.645230 0.384310</w:t>
        <w:br/>
        <w:t>vt 0.640790 0.386940</w:t>
        <w:br/>
        <w:t>vt 0.639770 0.385950</w:t>
        <w:br/>
        <w:t>vt 0.648510 0.380820</w:t>
        <w:br/>
        <w:t>vt 0.649760 0.381600</w:t>
        <w:br/>
        <w:t>vt 0.652060 0.377090</w:t>
        <w:br/>
        <w:t>vt 0.653390 0.376870</w:t>
        <w:br/>
        <w:t>vt 0.636760 0.388210</w:t>
        <w:br/>
        <w:t>vt 0.057220 0.313790</w:t>
        <w:br/>
        <w:t>vt 0.057870 0.317550</w:t>
        <w:br/>
        <w:t>vt 0.055090 0.318010</w:t>
        <w:br/>
        <w:t>vt 0.055530 0.310590</w:t>
        <w:br/>
        <w:t>vt 0.052080 0.318200</w:t>
        <w:br/>
        <w:t>vt 0.052470 0.307770</w:t>
        <w:br/>
        <w:t>vt 0.048040 0.318380</w:t>
        <w:br/>
        <w:t>vt 0.048610 0.305760</w:t>
        <w:br/>
        <w:t>vt 0.029410 0.319200</w:t>
        <w:br/>
        <w:t>vt 0.030460 0.302350</w:t>
        <w:br/>
        <w:t>vt 0.043090 0.304420</w:t>
        <w:br/>
        <w:t>vt 0.042240 0.318640</w:t>
        <w:br/>
        <w:t>vt 0.016430 0.319750</w:t>
        <w:br/>
        <w:t>vt 0.017740 0.300520</w:t>
        <w:br/>
        <w:t>vt 0.045020 0.299460</w:t>
        <w:br/>
        <w:t>vt 0.051180 0.301230</w:t>
        <w:br/>
        <w:t>vt 0.048610 0.305760</w:t>
        <w:br/>
        <w:t>vt 0.043090 0.304420</w:t>
        <w:br/>
        <w:t>vt 0.032130 0.297360</w:t>
        <w:br/>
        <w:t>vt 0.030460 0.302350</w:t>
        <w:br/>
        <w:t>vt 0.055800 0.303920</w:t>
        <w:br/>
        <w:t>vt 0.052470 0.307770</w:t>
        <w:br/>
        <w:t>vt 0.052720 0.328360</w:t>
        <w:br/>
        <w:t>vt 0.048850 0.330690</w:t>
        <w:br/>
        <w:t>vt 0.056270 0.332010</w:t>
        <w:br/>
        <w:t>vt 0.052720 0.328360</w:t>
        <w:br/>
        <w:t>vt 0.055680 0.325210</w:t>
        <w:br/>
        <w:t>vt 0.059920 0.327730</w:t>
        <w:br/>
        <w:t>vt 0.055680 0.325210</w:t>
        <w:br/>
        <w:t>vt 0.043020 0.332540</w:t>
        <w:br/>
        <w:t>vt 0.029620 0.335670</w:t>
        <w:br/>
        <w:t>vt 0.016150 0.338550</w:t>
        <w:br/>
        <w:t>vt 0.057250 0.321550</w:t>
        <w:br/>
        <w:t>vt 0.016150 0.338550</w:t>
        <w:br/>
        <w:t>vt 0.017940 0.343440</w:t>
        <w:br/>
        <w:t>vt 0.010230 0.344840</w:t>
        <w:br/>
        <w:t>vt 0.008480 0.340180</w:t>
        <w:br/>
        <w:t>vt 0.956030 0.900700</w:t>
        <w:br/>
        <w:t>vt 0.956030 0.887430</w:t>
        <w:br/>
        <w:t>vt 0.960790 0.887910</w:t>
        <w:br/>
        <w:t>vt 0.960590 0.900460</w:t>
        <w:br/>
        <w:t>vt 0.017740 0.300520</w:t>
        <w:br/>
        <w:t>vt 0.019440 0.295630</w:t>
        <w:br/>
        <w:t>vt 0.968820 0.888740</w:t>
        <w:br/>
        <w:t>vt 0.968470 0.899780</w:t>
        <w:br/>
        <w:t>vt 0.010420 0.299530</w:t>
        <w:br/>
        <w:t>vt 0.012120 0.294860</w:t>
        <w:br/>
        <w:t>vt 0.960940 0.875620</w:t>
        <w:br/>
        <w:t>vt 0.956220 0.874420</w:t>
        <w:br/>
        <w:t>vt 0.969120 0.877920</w:t>
        <w:br/>
        <w:t>vt 0.977300 0.880220</w:t>
        <w:br/>
        <w:t>vt 0.976840 0.889560</w:t>
        <w:br/>
        <w:t>vt 0.979940 0.898750</w:t>
        <w:br/>
        <w:t>vt 0.976360 0.899100</w:t>
        <w:br/>
        <w:t>vt 0.980490 0.889930</w:t>
        <w:br/>
        <w:t>vt 0.982670 0.897660</w:t>
        <w:br/>
        <w:t>vt 0.983130 0.890190</w:t>
        <w:br/>
        <w:t>vt 0.983590 0.882880</w:t>
        <w:br/>
        <w:t>vt 0.981010 0.881300</w:t>
        <w:br/>
        <w:t>vt 0.043020 0.332540</w:t>
        <w:br/>
        <w:t>vt 0.045130 0.337420</w:t>
        <w:br/>
        <w:t>vt 0.031430 0.340630</w:t>
        <w:br/>
        <w:t>vt 0.029620 0.335670</w:t>
        <w:br/>
        <w:t>vt 0.008780 0.320080</w:t>
        <w:br/>
        <w:t>vt 0.010420 0.299530</w:t>
        <w:br/>
        <w:t>vt 0.048850 0.330690</w:t>
        <w:br/>
        <w:t>vt 0.051620 0.335080</w:t>
        <w:br/>
        <w:t>vt 0.008480 0.340180</w:t>
        <w:br/>
        <w:t>vt 0.986660 0.887850</w:t>
        <w:br/>
        <w:t>vt 0.986990 0.890810</w:t>
        <w:br/>
        <w:t>vt 0.985160 0.890410</w:t>
        <w:br/>
        <w:t>vt 0.985580 0.885180</w:t>
        <w:br/>
        <w:t>vt 0.984960 0.895800</w:t>
        <w:br/>
        <w:t>vt 0.062370 0.322880</w:t>
        <w:br/>
        <w:t>vt 0.057250 0.321550</w:t>
        <w:br/>
        <w:t>vt 0.057870 0.317550</w:t>
        <w:br/>
        <w:t>vt 0.062960 0.317290</w:t>
        <w:br/>
        <w:t>vt 0.057220 0.313790</w:t>
        <w:br/>
        <w:t>vt 0.061910 0.312110</w:t>
        <w:br/>
        <w:t>vt 0.055530 0.310590</w:t>
        <w:br/>
        <w:t>vt 0.059530 0.307850</w:t>
        <w:br/>
        <w:t>vt 0.986340 0.893560</w:t>
        <w:br/>
        <w:t>vt 0.965230 0.826720</w:t>
        <w:br/>
        <w:t>vt 0.967840 0.826750</w:t>
        <w:br/>
        <w:t>vt 0.968340 0.825000</w:t>
        <w:br/>
        <w:t>vt 0.964790 0.824880</w:t>
        <w:br/>
        <w:t>vt 0.965230 0.826720</w:t>
        <w:br/>
        <w:t>vt 0.966470 0.831640</w:t>
        <w:br/>
        <w:t>vt 0.967840 0.826750</w:t>
        <w:br/>
        <w:t>vt 0.961600 0.826580</w:t>
        <w:br/>
        <w:t>vt 0.962970 0.828010</w:t>
        <w:br/>
        <w:t>vt 0.971400 0.826770</w:t>
        <w:br/>
        <w:t>vt 0.970080 0.828110</w:t>
        <w:br/>
        <w:t>vt 0.973180 0.829860</w:t>
        <w:br/>
        <w:t>vt 0.971360 0.830390</w:t>
        <w:br/>
        <w:t>vt 0.969980 0.835240</w:t>
        <w:br/>
        <w:t>vt 0.967720 0.836570</w:t>
        <w:br/>
        <w:t>vt 0.968160 0.838330</w:t>
        <w:br/>
        <w:t>vt 0.971370 0.836630</w:t>
        <w:br/>
        <w:t>vt 0.971340 0.833000</w:t>
        <w:br/>
        <w:t>vt 0.973180 0.833460</w:t>
        <w:br/>
        <w:t>vt 0.961610 0.830220</w:t>
        <w:br/>
        <w:t>vt 0.962970 0.828010</w:t>
        <w:br/>
        <w:t>vt 0.967720 0.836570</w:t>
        <w:br/>
        <w:t>vt 0.965090 0.836460</w:t>
        <w:br/>
        <w:t>vt 0.971340 0.833000</w:t>
        <w:br/>
        <w:t>vt 0.969980 0.835240</w:t>
        <w:br/>
        <w:t>vt 0.962840 0.835140</w:t>
        <w:br/>
        <w:t>vt 0.961460 0.836420</w:t>
        <w:br/>
        <w:t>vt 0.962840 0.835140</w:t>
        <w:br/>
        <w:t>vt 0.961540 0.832850</w:t>
        <w:br/>
        <w:t>vt 0.959780 0.833280</w:t>
        <w:br/>
        <w:t>vt 0.965090 0.836460</w:t>
        <w:br/>
        <w:t>vt 0.964530 0.838350</w:t>
        <w:br/>
        <w:t>vt 0.961540 0.832850</w:t>
        <w:br/>
        <w:t>vt 0.961610 0.830220</w:t>
        <w:br/>
        <w:t>vt 0.959790 0.829720</w:t>
        <w:br/>
        <w:t>vt 0.971360 0.830390</w:t>
        <w:br/>
        <w:t>vt 0.970080 0.828110</w:t>
        <w:br/>
        <w:t>vt 0.057220 0.313790</w:t>
        <w:br/>
        <w:t>vt 0.055530 0.310590</w:t>
        <w:br/>
        <w:t>vt 0.055090 0.318010</w:t>
        <w:br/>
        <w:t>vt 0.057870 0.317550</w:t>
        <w:br/>
        <w:t>vt 0.052080 0.318200</w:t>
        <w:br/>
        <w:t>vt 0.052470 0.307770</w:t>
        <w:br/>
        <w:t>vt 0.048040 0.318380</w:t>
        <w:br/>
        <w:t>vt 0.048610 0.305760</w:t>
        <w:br/>
        <w:t>vt 0.029410 0.319200</w:t>
        <w:br/>
        <w:t>vt 0.042240 0.318640</w:t>
        <w:br/>
        <w:t>vt 0.043090 0.304420</w:t>
        <w:br/>
        <w:t>vt 0.030460 0.302350</w:t>
        <w:br/>
        <w:t>vt 0.016430 0.319750</w:t>
        <w:br/>
        <w:t>vt 0.017740 0.300520</w:t>
        <w:br/>
        <w:t>vt 0.045020 0.299460</w:t>
        <w:br/>
        <w:t>vt 0.043090 0.304420</w:t>
        <w:br/>
        <w:t>vt 0.048610 0.305760</w:t>
        <w:br/>
        <w:t>vt 0.051180 0.301240</w:t>
        <w:br/>
        <w:t>vt 0.032130 0.297360</w:t>
        <w:br/>
        <w:t>vt 0.030460 0.302350</w:t>
        <w:br/>
        <w:t>vt 0.052470 0.307770</w:t>
        <w:br/>
        <w:t>vt 0.055800 0.303920</w:t>
        <w:br/>
        <w:t>vt 0.052720 0.328360</w:t>
        <w:br/>
        <w:t>vt 0.048850 0.330690</w:t>
        <w:br/>
        <w:t>vt 0.056270 0.332010</w:t>
        <w:br/>
        <w:t>vt 0.059920 0.327730</w:t>
        <w:br/>
        <w:t>vt 0.055680 0.325210</w:t>
        <w:br/>
        <w:t>vt 0.052720 0.328360</w:t>
        <w:br/>
        <w:t>vt 0.055680 0.325210</w:t>
        <w:br/>
        <w:t>vt 0.043020 0.332540</w:t>
        <w:br/>
        <w:t>vt 0.029620 0.335680</w:t>
        <w:br/>
        <w:t>vt 0.016150 0.338550</w:t>
        <w:br/>
        <w:t>vt 0.057250 0.321550</w:t>
        <w:br/>
        <w:t>vt 0.016150 0.338550</w:t>
        <w:br/>
        <w:t>vt 0.008480 0.340180</w:t>
        <w:br/>
        <w:t>vt 0.010230 0.344840</w:t>
        <w:br/>
        <w:t>vt 0.017940 0.343440</w:t>
        <w:br/>
        <w:t>vt 0.956030 0.900700</w:t>
        <w:br/>
        <w:t>vt 0.960590 0.900460</w:t>
        <w:br/>
        <w:t>vt 0.960790 0.887910</w:t>
        <w:br/>
        <w:t>vt 0.956030 0.887430</w:t>
        <w:br/>
        <w:t>vt 0.019440 0.295630</w:t>
        <w:br/>
        <w:t>vt 0.017740 0.300520</w:t>
        <w:br/>
        <w:t>vt 0.968470 0.899780</w:t>
        <w:br/>
        <w:t>vt 0.968820 0.888740</w:t>
        <w:br/>
        <w:t>vt 0.012120 0.294860</w:t>
        <w:br/>
        <w:t>vt 0.010420 0.299530</w:t>
        <w:br/>
        <w:t>vt 0.960940 0.875620</w:t>
        <w:br/>
        <w:t>vt 0.956220 0.874420</w:t>
        <w:br/>
        <w:t>vt 0.969120 0.877920</w:t>
        <w:br/>
        <w:t>vt 0.977300 0.880220</w:t>
        <w:br/>
        <w:t>vt 0.976840 0.889560</w:t>
        <w:br/>
        <w:t>vt 0.979940 0.898750</w:t>
        <w:br/>
        <w:t>vt 0.980490 0.889930</w:t>
        <w:br/>
        <w:t>vt 0.976360 0.899100</w:t>
        <w:br/>
        <w:t>vt 0.982670 0.897660</w:t>
        <w:br/>
        <w:t>vt 0.983130 0.890190</w:t>
        <w:br/>
        <w:t>vt 0.983590 0.882880</w:t>
        <w:br/>
        <w:t>vt 0.981010 0.881300</w:t>
        <w:br/>
        <w:t>vt 0.043020 0.332540</w:t>
        <w:br/>
        <w:t>vt 0.029620 0.335680</w:t>
        <w:br/>
        <w:t>vt 0.031430 0.340630</w:t>
        <w:br/>
        <w:t>vt 0.045130 0.337420</w:t>
        <w:br/>
        <w:t>vt 0.010420 0.299530</w:t>
        <w:br/>
        <w:t>vt 0.008780 0.320080</w:t>
        <w:br/>
        <w:t>vt 0.048850 0.330690</w:t>
        <w:br/>
        <w:t>vt 0.051620 0.335080</w:t>
        <w:br/>
        <w:t>vt 0.008480 0.340180</w:t>
        <w:br/>
        <w:t>vt 0.986660 0.887850</w:t>
        <w:br/>
        <w:t>vt 0.985580 0.885180</w:t>
        <w:br/>
        <w:t>vt 0.985160 0.890410</w:t>
        <w:br/>
        <w:t>vt 0.986990 0.890810</w:t>
        <w:br/>
        <w:t>vt 0.984960 0.895800</w:t>
        <w:br/>
        <w:t>vt 0.062370 0.322880</w:t>
        <w:br/>
        <w:t>vt 0.057250 0.321550</w:t>
        <w:br/>
        <w:t>vt 0.057870 0.317550</w:t>
        <w:br/>
        <w:t>vt 0.062960 0.317290</w:t>
        <w:br/>
        <w:t>vt 0.057220 0.313790</w:t>
        <w:br/>
        <w:t>vt 0.061910 0.312110</w:t>
        <w:br/>
        <w:t>vt 0.055530 0.310590</w:t>
        <w:br/>
        <w:t>vt 0.059530 0.307850</w:t>
        <w:br/>
        <w:t>vt 0.986340 0.893560</w:t>
        <w:br/>
        <w:t>vt 0.965230 0.826720</w:t>
        <w:br/>
        <w:t>vt 0.964790 0.824880</w:t>
        <w:br/>
        <w:t>vt 0.968340 0.825000</w:t>
        <w:br/>
        <w:t>vt 0.967840 0.826750</w:t>
        <w:br/>
        <w:t>vt 0.965230 0.826720</w:t>
        <w:br/>
        <w:t>vt 0.967840 0.826750</w:t>
        <w:br/>
        <w:t>vt 0.966470 0.831640</w:t>
        <w:br/>
        <w:t>vt 0.962970 0.828010</w:t>
        <w:br/>
        <w:t>vt 0.961600 0.826580</w:t>
        <w:br/>
        <w:t>vt 0.971400 0.826770</w:t>
        <w:br/>
        <w:t>vt 0.970080 0.828110</w:t>
        <w:br/>
        <w:t>vt 0.973180 0.829860</w:t>
        <w:br/>
        <w:t>vt 0.971360 0.830390</w:t>
        <w:br/>
        <w:t>vt 0.969980 0.835240</w:t>
        <w:br/>
        <w:t>vt 0.971370 0.836630</w:t>
        <w:br/>
        <w:t>vt 0.968160 0.838330</w:t>
        <w:br/>
        <w:t>vt 0.967720 0.836570</w:t>
        <w:br/>
        <w:t>vt 0.971340 0.833000</w:t>
        <w:br/>
        <w:t>vt 0.973180 0.833460</w:t>
        <w:br/>
        <w:t>vt 0.961610 0.830220</w:t>
        <w:br/>
        <w:t>vt 0.962970 0.828010</w:t>
        <w:br/>
        <w:t>vt 0.967720 0.836570</w:t>
        <w:br/>
        <w:t>vt 0.965090 0.836460</w:t>
        <w:br/>
        <w:t>vt 0.971340 0.833000</w:t>
        <w:br/>
        <w:t>vt 0.969980 0.835240</w:t>
        <w:br/>
        <w:t>vt 0.962840 0.835140</w:t>
        <w:br/>
        <w:t>vt 0.961540 0.832850</w:t>
        <w:br/>
        <w:t>vt 0.962840 0.835140</w:t>
        <w:br/>
        <w:t>vt 0.961460 0.836420</w:t>
        <w:br/>
        <w:t>vt 0.959780 0.833280</w:t>
        <w:br/>
        <w:t>vt 0.964530 0.838350</w:t>
        <w:br/>
        <w:t>vt 0.965090 0.836460</w:t>
        <w:br/>
        <w:t>vt 0.961540 0.832850</w:t>
        <w:br/>
        <w:t>vt 0.959790 0.829720</w:t>
        <w:br/>
        <w:t>vt 0.961610 0.830220</w:t>
        <w:br/>
        <w:t>vt 0.971360 0.830390</w:t>
        <w:br/>
        <w:t>vt 0.970080 0.828110</w:t>
        <w:br/>
        <w:t>vt 0.358190 0.059860</w:t>
        <w:br/>
        <w:t>vt 0.363180 0.061520</w:t>
        <w:br/>
        <w:t>vt 0.355490 0.032560</w:t>
        <w:br/>
        <w:t>vt 0.360870 0.028750</w:t>
        <w:br/>
        <w:t>vt 0.496040 0.068050</w:t>
        <w:br/>
        <w:t>vt 0.506070 0.066640</w:t>
        <w:br/>
        <w:t>vt 0.501830 0.017830</w:t>
        <w:br/>
        <w:t>vt 0.508170 0.019240</w:t>
        <w:br/>
        <w:t>vt 0.494290 0.019310</w:t>
        <w:br/>
        <w:t>vt 0.484840 0.068700</w:t>
        <w:br/>
        <w:t>vt 0.485880 0.024630</w:t>
        <w:br/>
        <w:t>vt 0.473370 0.068920</w:t>
        <w:br/>
        <w:t>vt 0.475240 0.034900</w:t>
        <w:br/>
        <w:t>vt 0.460410 0.045710</w:t>
        <w:br/>
        <w:t>vt 0.462550 0.069370</w:t>
        <w:br/>
        <w:t>vt 0.452850 0.069700</w:t>
        <w:br/>
        <w:t>vt 0.443210 0.048940</w:t>
        <w:br/>
        <w:t>vt 0.443210 0.070130</w:t>
        <w:br/>
        <w:t>vt 0.433560 0.069700</w:t>
        <w:br/>
        <w:t>vt 0.426020 0.045710</w:t>
        <w:br/>
        <w:t>vt 0.423870 0.069370</w:t>
        <w:br/>
        <w:t>vt 0.411190 0.034890</w:t>
        <w:br/>
        <w:t>vt 0.413040 0.068910</w:t>
        <w:br/>
        <w:t>vt 0.400550 0.024620</w:t>
        <w:br/>
        <w:t>vt 0.401580 0.068690</w:t>
        <w:br/>
        <w:t>vt 0.392140 0.019300</w:t>
        <w:br/>
        <w:t>vt 0.390370 0.068040</w:t>
        <w:br/>
        <w:t>vt 0.384600 0.017820</w:t>
        <w:br/>
        <w:t>vt 0.380350 0.066630</w:t>
        <w:br/>
        <w:t>vt 0.378260 0.019220</w:t>
        <w:br/>
        <w:t>vt 0.369530 0.063690</w:t>
        <w:br/>
        <w:t>vt 0.368400 0.023860</w:t>
        <w:br/>
        <w:t>vt 0.356360 0.023640</w:t>
        <w:br/>
        <w:t>vt 0.349360 0.020610</w:t>
        <w:br/>
        <w:t>vt 0.348800 0.030860</w:t>
        <w:br/>
        <w:t>vt 0.340990 0.027330</w:t>
        <w:br/>
        <w:t>vt 0.443210 0.037180</w:t>
        <w:br/>
        <w:t>vt 0.431100 0.034410</w:t>
        <w:br/>
        <w:t>vt 0.443210 0.042690</w:t>
        <w:br/>
        <w:t>vt 0.428580 0.040120</w:t>
        <w:br/>
        <w:t>vt 0.434830 0.078970</w:t>
        <w:br/>
        <w:t>vt 0.434720 0.084990</w:t>
        <w:br/>
        <w:t>vt 0.443210 0.078730</w:t>
        <w:br/>
        <w:t>vt 0.443210 0.085050</w:t>
        <w:br/>
        <w:t>vt 0.419800 0.025270</w:t>
        <w:br/>
        <w:t>vt 0.414580 0.029690</w:t>
        <w:br/>
        <w:t>vt 0.424160 0.085350</w:t>
        <w:br/>
        <w:t>vt 0.424030 0.078940</w:t>
        <w:br/>
        <w:t>vt 0.408070 0.013040</w:t>
        <w:br/>
        <w:t>vt 0.403560 0.019160</w:t>
        <w:br/>
        <w:t>vt 0.412580 0.078560</w:t>
        <w:br/>
        <w:t>vt 0.411960 0.084910</w:t>
        <w:br/>
        <w:t>vt 0.393590 0.012840</w:t>
        <w:br/>
        <w:t>vt 0.395710 0.006550</w:t>
        <w:br/>
        <w:t>vt 0.399590 0.083860</w:t>
        <w:br/>
        <w:t>vt 0.399930 0.077290</w:t>
        <w:br/>
        <w:t>vt 0.383070 0.004530</w:t>
        <w:br/>
        <w:t>vt 0.383480 0.011390</w:t>
        <w:br/>
        <w:t>vt 0.387590 0.076430</w:t>
        <w:br/>
        <w:t>vt 0.387070 0.082780</w:t>
        <w:br/>
        <w:t>vt 0.372340 0.007100</w:t>
        <w:br/>
        <w:t>vt 0.375170 0.013200</w:t>
        <w:br/>
        <w:t>vt 0.377380 0.081720</w:t>
        <w:br/>
        <w:t>vt 0.378990 0.075210</w:t>
        <w:br/>
        <w:t>vt 0.365190 0.017940</w:t>
        <w:br/>
        <w:t>vt 0.360500 0.012690</w:t>
        <w:br/>
        <w:t>vt 0.366070 0.079000</w:t>
        <w:br/>
        <w:t>vt 0.367840 0.072360</w:t>
        <w:br/>
        <w:t>vt 0.360870 0.028750</w:t>
        <w:br/>
        <w:t>vt 0.356360 0.023640</w:t>
        <w:br/>
        <w:t>vt 0.355490 0.032560</w:t>
        <w:br/>
        <w:t>vt 0.348800 0.030860</w:t>
        <w:br/>
        <w:t>vt 0.443210 0.042690</w:t>
        <w:br/>
        <w:t>vt 0.428580 0.040120</w:t>
        <w:br/>
        <w:t>vt 0.443210 0.048940</w:t>
        <w:br/>
        <w:t>vt 0.426020 0.045710</w:t>
        <w:br/>
        <w:t>vt 0.433560 0.069700</w:t>
        <w:br/>
        <w:t>vt 0.434830 0.078970</w:t>
        <w:br/>
        <w:t>vt 0.443210 0.070130</w:t>
        <w:br/>
        <w:t>vt 0.443210 0.078730</w:t>
        <w:br/>
        <w:t>vt 0.411190 0.034890</w:t>
        <w:br/>
        <w:t>vt 0.414580 0.029690</w:t>
        <w:br/>
        <w:t>vt 0.423870 0.069370</w:t>
        <w:br/>
        <w:t>vt 0.424030 0.078940</w:t>
        <w:br/>
        <w:t>vt 0.403560 0.019160</w:t>
        <w:br/>
        <w:t>vt 0.400550 0.024620</w:t>
        <w:br/>
        <w:t>vt 0.413040 0.068910</w:t>
        <w:br/>
        <w:t>vt 0.412580 0.078560</w:t>
        <w:br/>
        <w:t>vt 0.392140 0.019300</w:t>
        <w:br/>
        <w:t>vt 0.393590 0.012840</w:t>
        <w:br/>
        <w:t>vt 0.399930 0.077290</w:t>
        <w:br/>
        <w:t>vt 0.401580 0.068690</w:t>
        <w:br/>
        <w:t>vt 0.383480 0.011390</w:t>
        <w:br/>
        <w:t>vt 0.384600 0.017820</w:t>
        <w:br/>
        <w:t>vt 0.387590 0.076430</w:t>
        <w:br/>
        <w:t>vt 0.390370 0.068040</w:t>
        <w:br/>
        <w:t>vt 0.375170 0.013200</w:t>
        <w:br/>
        <w:t>vt 0.378260 0.019220</w:t>
        <w:br/>
        <w:t>vt 0.378990 0.075210</w:t>
        <w:br/>
        <w:t>vt 0.380350 0.066630</w:t>
        <w:br/>
        <w:t>vt 0.368400 0.023860</w:t>
        <w:br/>
        <w:t>vt 0.365190 0.017940</w:t>
        <w:br/>
        <w:t>vt 0.367840 0.072360</w:t>
        <w:br/>
        <w:t>vt 0.369530 0.063690</w:t>
        <w:br/>
        <w:t>vt 0.363180 0.061520</w:t>
        <w:br/>
        <w:t>vt 0.358190 0.059860</w:t>
        <w:br/>
        <w:t>vt 0.359530 0.068610</w:t>
        <w:br/>
        <w:t>vt 0.351590 0.063660</w:t>
        <w:br/>
        <w:t>vt 0.672650 0.739650</w:t>
        <w:br/>
        <w:t>vt 0.676110 0.739650</w:t>
        <w:br/>
        <w:t>vt 0.672650 0.750650</w:t>
        <w:br/>
        <w:t>vt 0.676110 0.750650</w:t>
        <w:br/>
        <w:t>vt 0.676110 0.724510</w:t>
        <w:br/>
        <w:t>vt 0.672650 0.724510</w:t>
        <w:br/>
        <w:t>vt 0.676110 0.705890</w:t>
        <w:br/>
        <w:t>vt 0.672650 0.705890</w:t>
        <w:br/>
        <w:t>vt 0.676110 0.690290</w:t>
        <w:br/>
        <w:t>vt 0.672650 0.690290</w:t>
        <w:br/>
        <w:t>vt 0.676110 0.675330</w:t>
        <w:br/>
        <w:t>vt 0.672650 0.675330</w:t>
        <w:br/>
        <w:t>vt 0.672650 0.662410</w:t>
        <w:br/>
        <w:t>vt 0.676110 0.662410</w:t>
        <w:br/>
        <w:t>vt 0.672650 0.647920</w:t>
        <w:br/>
        <w:t>vt 0.676110 0.647920</w:t>
        <w:br/>
        <w:t>vt 0.672650 0.634770</w:t>
        <w:br/>
        <w:t>vt 0.672650 0.623460</w:t>
        <w:br/>
        <w:t>vt 0.676110 0.634770</w:t>
        <w:br/>
        <w:t>vt 0.676110 0.623460</w:t>
        <w:br/>
        <w:t>vt 0.676110 0.544130</w:t>
        <w:br/>
        <w:t>vt 0.676110 0.557440</w:t>
        <w:br/>
        <w:t>vt 0.672650 0.544130</w:t>
        <w:br/>
        <w:t>vt 0.672650 0.557440</w:t>
        <w:br/>
        <w:t>vt 0.672650 0.532480</w:t>
        <w:br/>
        <w:t>vt 0.676110 0.532480</w:t>
        <w:br/>
        <w:t>vt 0.676110 0.519580</w:t>
        <w:br/>
        <w:t>vt 0.672650 0.519580</w:t>
        <w:br/>
        <w:t>vt 0.672650 0.507000</w:t>
        <w:br/>
        <w:t>vt 0.676110 0.507000</w:t>
        <w:br/>
        <w:t>vt 0.672650 0.494380</w:t>
        <w:br/>
        <w:t>vt 0.676110 0.494380</w:t>
        <w:br/>
        <w:t>vt 0.672650 0.483420</w:t>
        <w:br/>
        <w:t>vt 0.676110 0.483420</w:t>
        <w:br/>
        <w:t>vt 0.676110 0.474010</w:t>
        <w:br/>
        <w:t>vt 0.672650 0.474010</w:t>
        <w:br/>
        <w:t>vt 0.683160 0.647920</w:t>
        <w:br/>
        <w:t>vt 0.683160 0.634770</w:t>
        <w:br/>
        <w:t>vt 0.676240 0.647920</w:t>
        <w:br/>
        <w:t>vt 0.676240 0.634770</w:t>
        <w:br/>
        <w:t>vt 0.518570 0.072370</w:t>
        <w:br/>
        <w:t>vt 0.520340 0.079020</w:t>
        <w:br/>
        <w:t>vt 0.526880 0.068630</w:t>
        <w:br/>
        <w:t>vt 0.531260 0.074560</w:t>
        <w:br/>
        <w:t>vt 0.455330 0.034410</w:t>
        <w:br/>
        <w:t>vt 0.457850 0.040130</w:t>
        <w:br/>
        <w:t>vt 0.451590 0.078970</w:t>
        <w:br/>
        <w:t>vt 0.451700 0.084990</w:t>
        <w:br/>
        <w:t>vt 0.471850 0.029690</w:t>
        <w:br/>
        <w:t>vt 0.466630 0.025280</w:t>
        <w:br/>
        <w:t>vt 0.462390 0.078950</w:t>
        <w:br/>
        <w:t>vt 0.462250 0.085350</w:t>
        <w:br/>
        <w:t>vt 0.482870 0.019170</w:t>
        <w:br/>
        <w:t>vt 0.478360 0.013050</w:t>
        <w:br/>
        <w:t>vt 0.474450 0.084910</w:t>
        <w:br/>
        <w:t>vt 0.473830 0.078570</w:t>
        <w:br/>
        <w:t>vt 0.490730 0.006560</w:t>
        <w:br/>
        <w:t>vt 0.492840 0.012860</w:t>
        <w:br/>
        <w:t>vt 0.486490 0.077300</w:t>
        <w:br/>
        <w:t>vt 0.486820 0.083870</w:t>
        <w:br/>
        <w:t>vt 0.503370 0.004550</w:t>
        <w:br/>
        <w:t>vt 0.502950 0.011400</w:t>
        <w:br/>
        <w:t>vt 0.499340 0.082790</w:t>
        <w:br/>
        <w:t>vt 0.498820 0.076450</w:t>
        <w:br/>
        <w:t>vt 0.514100 0.007120</w:t>
        <w:br/>
        <w:t>vt 0.511260 0.013220</w:t>
        <w:br/>
        <w:t>vt 0.509030 0.081730</w:t>
        <w:br/>
        <w:t>vt 0.507430 0.075230</w:t>
        <w:br/>
        <w:t>vt 0.521240 0.017960</w:t>
        <w:br/>
        <w:t>vt 0.525930 0.012710</w:t>
        <w:br/>
        <w:t>vt 0.460410 0.045710</w:t>
        <w:br/>
        <w:t>vt 0.457850 0.040130</w:t>
        <w:br/>
        <w:t>vt 0.451590 0.078970</w:t>
        <w:br/>
        <w:t>vt 0.452850 0.069700</w:t>
        <w:br/>
        <w:t>vt 0.475240 0.034900</w:t>
        <w:br/>
        <w:t>vt 0.471850 0.029690</w:t>
        <w:br/>
        <w:t>vt 0.462390 0.078950</w:t>
        <w:br/>
        <w:t>vt 0.462550 0.069370</w:t>
        <w:br/>
        <w:t>vt 0.482870 0.019170</w:t>
        <w:br/>
        <w:t>vt 0.485880 0.024630</w:t>
        <w:br/>
        <w:t>vt 0.473830 0.078570</w:t>
        <w:br/>
        <w:t>vt 0.473370 0.068920</w:t>
        <w:br/>
        <w:t>vt 0.494290 0.019310</w:t>
        <w:br/>
        <w:t>vt 0.492840 0.012860</w:t>
        <w:br/>
        <w:t>vt 0.484840 0.068700</w:t>
        <w:br/>
        <w:t>vt 0.486490 0.077300</w:t>
        <w:br/>
        <w:t>vt 0.501830 0.017830</w:t>
        <w:br/>
        <w:t>vt 0.502950 0.011400</w:t>
        <w:br/>
        <w:t>vt 0.498820 0.076450</w:t>
        <w:br/>
        <w:t>vt 0.496040 0.068050</w:t>
        <w:br/>
        <w:t>vt 0.511260 0.013220</w:t>
        <w:br/>
        <w:t>vt 0.508170 0.019240</w:t>
        <w:br/>
        <w:t>vt 0.506070 0.066640</w:t>
        <w:br/>
        <w:t>vt 0.507430 0.075230</w:t>
        <w:br/>
        <w:t>vt 0.518030 0.023880</w:t>
        <w:br/>
        <w:t>vt 0.521240 0.017960</w:t>
        <w:br/>
        <w:t>vt 0.516890 0.063710</w:t>
        <w:br/>
        <w:t>vt 0.676240 0.750650</w:t>
        <w:br/>
        <w:t>vt 0.676240 0.739650</w:t>
        <w:br/>
        <w:t>vt 0.672650 0.739650</w:t>
        <w:br/>
        <w:t>vt 0.672650 0.724510</w:t>
        <w:br/>
        <w:t>vt 0.676240 0.724510</w:t>
        <w:br/>
        <w:t>vt 0.676240 0.705890</w:t>
        <w:br/>
        <w:t>vt 0.672650 0.705890</w:t>
        <w:br/>
        <w:t>vt 0.672650 0.690290</w:t>
        <w:br/>
        <w:t>vt 0.676240 0.690290</w:t>
        <w:br/>
        <w:t>vt 0.672650 0.675330</w:t>
        <w:br/>
        <w:t>vt 0.676240 0.675330</w:t>
        <w:br/>
        <w:t>vt 0.676240 0.662410</w:t>
        <w:br/>
        <w:t>vt 0.672650 0.662410</w:t>
        <w:br/>
        <w:t>vt 0.676240 0.647920</w:t>
        <w:br/>
        <w:t>vt 0.672650 0.647920</w:t>
        <w:br/>
        <w:t>vt 0.672650 0.634770</w:t>
        <w:br/>
        <w:t>vt 0.676240 0.634770</w:t>
        <w:br/>
        <w:t>vt 0.672650 0.623460</w:t>
        <w:br/>
        <w:t>vt 0.676240 0.623460</w:t>
        <w:br/>
        <w:t>vt 0.672650 0.581410</w:t>
        <w:br/>
        <w:t>vt 0.676240 0.581410</w:t>
        <w:br/>
        <w:t>vt 0.672650 0.569850</w:t>
        <w:br/>
        <w:t>vt 0.676240 0.569850</w:t>
        <w:br/>
        <w:t>vt 0.672650 0.557440</w:t>
        <w:br/>
        <w:t>vt 0.676240 0.557440</w:t>
        <w:br/>
        <w:t>vt 0.676240 0.544130</w:t>
        <w:br/>
        <w:t>vt 0.672650 0.544130</w:t>
        <w:br/>
        <w:t>vt 0.672650 0.532480</w:t>
        <w:br/>
        <w:t>vt 0.676240 0.532480</w:t>
        <w:br/>
        <w:t>vt 0.672650 0.519580</w:t>
        <w:br/>
        <w:t>vt 0.676240 0.519580</w:t>
        <w:br/>
        <w:t>vt 0.676240 0.507000</w:t>
        <w:br/>
        <w:t>vt 0.672650 0.507000</w:t>
        <w:br/>
        <w:t>vt 0.672650 0.494380</w:t>
        <w:br/>
        <w:t>vt 0.676240 0.494380</w:t>
        <w:br/>
        <w:t>vt 0.676240 0.483420</w:t>
        <w:br/>
        <w:t>vt 0.672650 0.483420</w:t>
        <w:br/>
        <w:t>vt 0.676240 0.474010</w:t>
        <w:br/>
        <w:t>vt 0.683160 0.569850</w:t>
        <w:br/>
        <w:t>vt 0.683160 0.581410</w:t>
        <w:br/>
        <w:t>vt 0.676110 0.569850</w:t>
        <w:br/>
        <w:t>vt 0.676110 0.581410</w:t>
        <w:br/>
        <w:t>vt 0.355160 0.074530</w:t>
        <w:br/>
        <w:t>vt 0.345030 0.068730</w:t>
        <w:br/>
        <w:t>vt 0.672650 0.569850</w:t>
        <w:br/>
        <w:t>vt 0.672650 0.581410</w:t>
        <w:br/>
        <w:t>vt 0.537070 0.020630</w:t>
        <w:br/>
        <w:t>vt 0.530070 0.023670</w:t>
        <w:br/>
        <w:t>vt 0.525560 0.028770</w:t>
        <w:br/>
        <w:t>vt 0.530070 0.023670</w:t>
        <w:br/>
        <w:t>vt 0.523240 0.061540</w:t>
        <w:br/>
        <w:t>vt 0.676110 0.581410</w:t>
        <w:br/>
        <w:t>vt 0.676110 0.623460</w:t>
        <w:br/>
        <w:t>vt 0.683160 0.623460</w:t>
        <w:br/>
        <w:t>vt 0.683160 0.581410</w:t>
        <w:br/>
        <w:t>vt 0.358190 0.059860</w:t>
        <w:br/>
        <w:t>vt 0.683160 0.623460</w:t>
        <w:br/>
        <w:t>vt 0.683160 0.581410</w:t>
        <w:br/>
        <w:t>vt 0.541390 0.068760</w:t>
        <w:br/>
        <w:t>vt 0.545440 0.027360</w:t>
        <w:br/>
        <w:t>vt 0.534830 0.063690</w:t>
        <w:br/>
        <w:t>vt 0.537630 0.030890</w:t>
        <w:br/>
        <w:t>vt 0.528230 0.059880</w:t>
        <w:br/>
        <w:t>vt 0.530930 0.032580</w:t>
        <w:br/>
        <w:t>vt 0.683160 0.739650</w:t>
        <w:br/>
        <w:t>vt 0.676240 0.739650</w:t>
        <w:br/>
        <w:t>vt 0.683160 0.750650</w:t>
        <w:br/>
        <w:t>vt 0.676240 0.750650</w:t>
        <w:br/>
        <w:t>vt 0.683160 0.724510</w:t>
        <w:br/>
        <w:t>vt 0.676240 0.724510</w:t>
        <w:br/>
        <w:t>vt 0.683160 0.705890</w:t>
        <w:br/>
        <w:t>vt 0.676240 0.705890</w:t>
        <w:br/>
        <w:t>vt 0.683160 0.690290</w:t>
        <w:br/>
        <w:t>vt 0.676240 0.690290</w:t>
        <w:br/>
        <w:t>vt 0.683160 0.675330</w:t>
        <w:br/>
        <w:t>vt 0.676240 0.675330</w:t>
        <w:br/>
        <w:t>vt 0.683160 0.662410</w:t>
        <w:br/>
        <w:t>vt 0.676240 0.662410</w:t>
        <w:br/>
        <w:t>vt 0.683160 0.569850</w:t>
        <w:br/>
        <w:t>vt 0.683160 0.557440</w:t>
        <w:br/>
        <w:t>vt 0.683160 0.544130</w:t>
        <w:br/>
        <w:t>vt 0.683160 0.532480</w:t>
        <w:br/>
        <w:t>vt 0.683160 0.519580</w:t>
        <w:br/>
        <w:t>vt 0.683160 0.507000</w:t>
        <w:br/>
        <w:t>vt 0.683160 0.494380</w:t>
        <w:br/>
        <w:t>vt 0.683160 0.483420</w:t>
        <w:br/>
        <w:t>vt 0.683160 0.474010</w:t>
        <w:br/>
        <w:t>vt 0.683160 0.483420</w:t>
        <w:br/>
        <w:t>vt 0.683160 0.494380</w:t>
        <w:br/>
        <w:t>vt 0.683160 0.507000</w:t>
        <w:br/>
        <w:t>vt 0.683160 0.519580</w:t>
        <w:br/>
        <w:t>vt 0.683160 0.532480</w:t>
        <w:br/>
        <w:t>vt 0.683160 0.544130</w:t>
        <w:br/>
        <w:t>vt 0.683160 0.557440</w:t>
        <w:br/>
        <w:t>vt 0.683160 0.634770</w:t>
        <w:br/>
        <w:t>vt 0.683160 0.647920</w:t>
        <w:br/>
        <w:t>vt 0.683160 0.662410</w:t>
        <w:br/>
        <w:t>vt 0.676110 0.647920</w:t>
        <w:br/>
        <w:t>vt 0.676110 0.662410</w:t>
        <w:br/>
        <w:t>vt 0.676110 0.675330</w:t>
        <w:br/>
        <w:t>vt 0.683160 0.675330</w:t>
        <w:br/>
        <w:t>vt 0.683160 0.690290</w:t>
        <w:br/>
        <w:t>vt 0.676110 0.690290</w:t>
        <w:br/>
        <w:t>vt 0.676110 0.705890</w:t>
        <w:br/>
        <w:t>vt 0.683160 0.705890</w:t>
        <w:br/>
        <w:t>vt 0.683160 0.724510</w:t>
        <w:br/>
        <w:t>vt 0.676110 0.724510</w:t>
        <w:br/>
        <w:t>vt 0.676110 0.739650</w:t>
        <w:br/>
        <w:t>vt 0.683160 0.739650</w:t>
        <w:br/>
        <w:t>vt 0.676110 0.750650</w:t>
        <w:br/>
        <w:t>vt 0.528230 0.059880</w:t>
        <w:br/>
        <w:t>vt 0.683160 0.581410</w:t>
        <w:br/>
        <w:t>vt 0.676240 0.581410</w:t>
        <w:br/>
        <w:t>vt 0.537630 0.030890</w:t>
        <w:br/>
        <w:t>vt 0.676240 0.623460</w:t>
        <w:br/>
        <w:t>vt 0.518030 0.023880</w:t>
        <w:br/>
        <w:t>vt 0.516890 0.063710</w:t>
        <w:br/>
        <w:t>vt 0.525560 0.028770</w:t>
        <w:br/>
        <w:t>vt 0.523240 0.061540</w:t>
        <w:br/>
        <w:t>vt 0.530930 0.032580</w:t>
        <w:br/>
        <w:t>vt 0.528230 0.059880</w:t>
        <w:br/>
        <w:t>vt 0.663120 0.569850</w:t>
        <w:br/>
        <w:t>vt 0.663120 0.581410</w:t>
        <w:br/>
        <w:t>vt 0.663120 0.557440</w:t>
        <w:br/>
        <w:t>vt 0.663120 0.544130</w:t>
        <w:br/>
        <w:t>vt 0.663120 0.532480</w:t>
        <w:br/>
        <w:t>vt 0.663120 0.519580</w:t>
        <w:br/>
        <w:t>vt 0.663120 0.507000</w:t>
        <w:br/>
        <w:t>vt 0.663120 0.494380</w:t>
        <w:br/>
        <w:t>vt 0.663120 0.483420</w:t>
        <w:br/>
        <w:t>vt 0.663120 0.474010</w:t>
        <w:br/>
        <w:t>vt 0.663120 0.483420</w:t>
        <w:br/>
        <w:t>vt 0.663120 0.494380</w:t>
        <w:br/>
        <w:t>vt 0.663120 0.507000</w:t>
        <w:br/>
        <w:t>vt 0.663120 0.519580</w:t>
        <w:br/>
        <w:t>vt 0.663120 0.532480</w:t>
        <w:br/>
        <w:t>vt 0.663120 0.544130</w:t>
        <w:br/>
        <w:t>vt 0.663120 0.557440</w:t>
        <w:br/>
        <w:t>vt 0.663120 0.569850</w:t>
        <w:br/>
        <w:t>vt 0.663120 0.581410</w:t>
        <w:br/>
        <w:t>vt 0.663120 0.623460</w:t>
        <w:br/>
        <w:t>vt 0.663120 0.634770</w:t>
        <w:br/>
        <w:t>vt 0.663120 0.647920</w:t>
        <w:br/>
        <w:t>vt 0.663120 0.662410</w:t>
        <w:br/>
        <w:t>vt 0.663120 0.675330</w:t>
        <w:br/>
        <w:t>vt 0.663120 0.690290</w:t>
        <w:br/>
        <w:t>vt 0.663120 0.705890</w:t>
        <w:br/>
        <w:t>vt 0.663120 0.724510</w:t>
        <w:br/>
        <w:t>vt 0.663120 0.739650</w:t>
        <w:br/>
        <w:t>vt 0.663120 0.750650</w:t>
        <w:br/>
        <w:t>vt 0.663120 0.739650</w:t>
        <w:br/>
        <w:t>vt 0.663120 0.724510</w:t>
        <w:br/>
        <w:t>vt 0.672650 0.724510</w:t>
        <w:br/>
        <w:t>vt 0.663120 0.705890</w:t>
        <w:br/>
        <w:t>vt 0.663120 0.690290</w:t>
        <w:br/>
        <w:t>vt 0.663120 0.675330</w:t>
        <w:br/>
        <w:t>vt 0.663120 0.662410</w:t>
        <w:br/>
        <w:t>vt 0.663120 0.647920</w:t>
        <w:br/>
        <w:t>vt 0.663120 0.634770</w:t>
        <w:br/>
        <w:t>vt 0.663120 0.623460</w:t>
        <w:br/>
        <w:t>vt 0.672650 0.623460</w:t>
        <w:br/>
        <w:t>vt 0.663120 0.623460</w:t>
        <w:br/>
        <w:t>vt 0.672650 0.581410</w:t>
        <w:br/>
        <w:t>vt 0.663120 0.581410</w:t>
        <w:br/>
        <w:t>vt 0.974430 0.929540</w:t>
        <w:br/>
        <w:t>vt 0.975860 0.976480</w:t>
        <w:br/>
        <w:t>vt 0.985770 0.935190</w:t>
        <w:br/>
        <w:t>vt 0.986840 0.973200</w:t>
        <w:br/>
        <w:t>vt 0.963030 0.924540</w:t>
        <w:br/>
        <w:t>vt 0.964000 0.980160</w:t>
        <w:br/>
        <w:t>vt 0.949710 0.919660</w:t>
        <w:br/>
        <w:t>vt 0.950970 0.983420</w:t>
        <w:br/>
        <w:t>vt 0.938380 0.986530</w:t>
        <w:br/>
        <w:t>vt 0.936740 0.918550</w:t>
        <w:br/>
        <w:t>vt 0.924500 0.988330</w:t>
        <w:br/>
        <w:t>vt 0.923100 0.921790</w:t>
        <w:br/>
        <w:t>vt 0.911070 0.989700</w:t>
        <w:br/>
        <w:t>vt 0.911740 0.930020</w:t>
        <w:br/>
        <w:t>vt 0.897980 0.991180</w:t>
        <w:br/>
        <w:t>vt 0.900020 0.942640</w:t>
        <w:br/>
        <w:t>vt 0.887790 0.952230</w:t>
        <w:br/>
        <w:t>vt 0.886570 0.992090</w:t>
        <w:br/>
        <w:t>vt 0.876240 0.992610</w:t>
        <w:br/>
        <w:t>vt 0.875750 0.955340</w:t>
        <w:br/>
        <w:t>vt 0.865900 0.992360</w:t>
        <w:br/>
        <w:t>vt 0.863630 0.952550</w:t>
        <w:br/>
        <w:t>vt 0.854470 0.991760</w:t>
        <w:br/>
        <w:t>vt 0.851150 0.943290</w:t>
        <w:br/>
        <w:t>vt 0.839110 0.930980</w:t>
        <w:br/>
        <w:t>vt 0.841350 0.990620</w:t>
        <w:br/>
        <w:t>vt 0.827530 0.923050</w:t>
        <w:br/>
        <w:t>vt 0.827890 0.989600</w:t>
        <w:br/>
        <w:t>vt 0.813810 0.920170</w:t>
        <w:br/>
        <w:t>vt 0.813970 0.988170</w:t>
        <w:br/>
        <w:t>vt 0.800870 0.921620</w:t>
        <w:br/>
        <w:t>vt 0.801290 0.985390</w:t>
        <w:br/>
        <w:t>vt 0.788200 0.982560</w:t>
        <w:br/>
        <w:t>vt 0.787680 0.926850</w:t>
        <w:br/>
        <w:t>vt 0.776430 0.932150</w:t>
        <w:br/>
        <w:t>vt 0.776230 0.979110</w:t>
        <w:br/>
        <w:t>vt 0.765170 0.976120</w:t>
        <w:br/>
        <w:t>vt 0.765240 0.938100</w:t>
        <w:br/>
        <w:t>vt 0.672650 0.623460</w:t>
        <w:br/>
        <w:t>vt 0.672650 0.581410</w:t>
        <w:br/>
        <w:t>vt 0.663120 0.623460</w:t>
        <w:br/>
        <w:t>vt 0.663120 0.581410</w:t>
        <w:br/>
        <w:t>vt 0.645230 0.384310</w:t>
        <w:br/>
        <w:t>vt 0.644270 0.383540</w:t>
        <w:br/>
        <w:t>vt 0.640790 0.386940</w:t>
        <w:br/>
        <w:t>vt 0.639770 0.385950</w:t>
        <w:br/>
        <w:t>vt 0.649760 0.381600</w:t>
        <w:br/>
        <w:t>vt 0.648510 0.380820</w:t>
        <w:br/>
        <w:t>vt 0.652060 0.377090</w:t>
        <w:br/>
        <w:t>vt 0.653390 0.376870</w:t>
        <w:br/>
        <w:t>vt 0.638050 0.388930</w:t>
        <w:br/>
        <w:t>vt 0.636760 0.388210</w:t>
        <w:br/>
        <w:t>vn 0.3310 -0.2785 0.9016</w:t>
        <w:br/>
        <w:t>vn 0.3620 -0.3568 0.8612</w:t>
        <w:br/>
        <w:t>vn 0.6135 -0.4439 0.6531</w:t>
        <w:br/>
        <w:t>vn 0.6645 -0.3331 0.6689</w:t>
        <w:br/>
        <w:t>vn 0.2578 -0.2743 -0.9264</w:t>
        <w:br/>
        <w:t>vn 0.2366 -0.5401 -0.8076</w:t>
        <w:br/>
        <w:t>vn -0.0369 -0.4773 -0.8780</w:t>
        <w:br/>
        <w:t>vn -0.0503 -0.1983 -0.9788</w:t>
        <w:br/>
        <w:t>vn 0.5747 -0.3413 -0.7438</w:t>
        <w:br/>
        <w:t>vn 0.5232 -0.5338 -0.6643</w:t>
        <w:br/>
        <w:t>vn -0.0187 -0.9980 -0.0603</w:t>
        <w:br/>
        <w:t>vn 0.0429 -0.9735 -0.2247</w:t>
        <w:br/>
        <w:t>vn 0.0165 -0.9966 -0.0805</w:t>
        <w:br/>
        <w:t>vn 0.1094 -0.9928 -0.0494</w:t>
        <w:br/>
        <w:t>vn 0.2491 -0.9566 -0.1510</w:t>
        <w:br/>
        <w:t>vn 0.2533 -0.9656 -0.0594</w:t>
        <w:br/>
        <w:t>vn 0.2168 -0.9756 -0.0340</w:t>
        <w:br/>
        <w:t>vn 0.3284 -0.9445 -0.0096</w:t>
        <w:br/>
        <w:t>vn 0.2408 -0.9706 -0.0052</w:t>
        <w:br/>
        <w:t>vn -0.9171 -0.1365 -0.3746</w:t>
        <w:br/>
        <w:t>vn -0.9910 -0.1130 -0.0717</w:t>
        <w:br/>
        <w:t>vn -0.9934 -0.0880 -0.0736</w:t>
        <w:br/>
        <w:t>vn -0.9166 -0.0988 -0.3874</w:t>
        <w:br/>
        <w:t>vn -0.0247 -0.9939 -0.1073</w:t>
        <w:br/>
        <w:t>vn -0.0010 -0.9710 -0.2392</w:t>
        <w:br/>
        <w:t>vn -0.0041 -0.9936 -0.1126</w:t>
        <w:br/>
        <w:t>vn -0.3238 -0.9391 -0.1150</w:t>
        <w:br/>
        <w:t>vn -0.0819 -0.9966 -0.0118</w:t>
        <w:br/>
        <w:t>vn -0.0965 -0.9951 0.0216</w:t>
        <w:br/>
        <w:t>vn -0.2495 -0.9682 0.0160</w:t>
        <w:br/>
        <w:t>vn -0.3092 -0.9113 -0.2719</w:t>
        <w:br/>
        <w:t>vn -0.1119 -0.9536 -0.2795</w:t>
        <w:br/>
        <w:t>vn -0.0788 -0.9878 -0.1342</w:t>
        <w:br/>
        <w:t>vn -0.7241 -0.1532 -0.6725</w:t>
        <w:br/>
        <w:t>vn -0.4045 -0.1633 -0.8999</w:t>
        <w:br/>
        <w:t>vn -0.3925 -0.3725 -0.8409</w:t>
        <w:br/>
        <w:t>vn -0.7170 -0.3070 -0.6259</w:t>
        <w:br/>
        <w:t>vn 0.6569 -0.4960 0.5678</w:t>
        <w:br/>
        <w:t>vn 0.4737 -0.6947 0.5413</w:t>
        <w:br/>
        <w:t>vn 0.8472 -0.4770 -0.2340</w:t>
        <w:br/>
        <w:t>vn 0.8921 -0.3762 -0.2503</w:t>
        <w:br/>
        <w:t>vn 0.9269 -0.3734 -0.0376</w:t>
        <w:br/>
        <w:t>vn 0.8766 -0.4798 -0.0364</w:t>
        <w:br/>
        <w:t>vn 0.6339 -0.7731 -0.0240</w:t>
        <w:br/>
        <w:t>vn 0.6250 -0.7618 -0.1701</w:t>
        <w:br/>
        <w:t>vn 0.5578 -0.7580 -0.3380</w:t>
        <w:br/>
        <w:t>vn 0.7492 -0.4871 -0.4488</w:t>
        <w:br/>
        <w:t>vn 0.7947 -0.3597 -0.4890</w:t>
        <w:br/>
        <w:t>vn 0.3689 -0.7882 -0.4926</w:t>
        <w:br/>
        <w:t>vn -0.0104 -0.7623 -0.6471</w:t>
        <w:br/>
        <w:t>vn 0.1624 -0.7972 -0.5814</w:t>
        <w:br/>
        <w:t>vn -0.3072 -0.6666 -0.6791</w:t>
        <w:br/>
        <w:t>vn -0.6056 -0.6014 -0.5212</w:t>
        <w:br/>
        <w:t>vn -0.8928 -0.2819 -0.3513</w:t>
        <w:br/>
        <w:t>vn -0.7402 -0.6156 -0.2706</w:t>
        <w:br/>
        <w:t>vn -0.9604 -0.2686 -0.0742</w:t>
        <w:br/>
        <w:t>vn -0.7688 -0.6377 -0.0475</w:t>
        <w:br/>
        <w:t>vn 0.9290 -0.3685 -0.0339</w:t>
        <w:br/>
        <w:t>vn 0.9157 -0.3616 0.1755</w:t>
        <w:br/>
        <w:t>vn 0.9160 -0.3634 0.1701</w:t>
        <w:br/>
        <w:t>vn 0.8058 -0.4587 0.3747</w:t>
        <w:br/>
        <w:t>vn 0.8555 -0.3447 0.3863</w:t>
        <w:br/>
        <w:t>vn 0.2419 -0.9588 0.1491</w:t>
        <w:br/>
        <w:t>vn 0.5962 -0.7461 0.2963</w:t>
        <w:br/>
        <w:t>vn 0.1916 -0.9345 0.3000</w:t>
        <w:br/>
        <w:t>vn 0.6297 -0.7694 0.1074</w:t>
        <w:br/>
        <w:t>vn 0.8676 -0.4724 0.1554</w:t>
        <w:br/>
        <w:t>vn 0.0597 -0.9982 0.0101</w:t>
        <w:br/>
        <w:t>vn 0.2103 -0.9772 0.0289</w:t>
        <w:br/>
        <w:t>vn 0.0379 -0.9992 0.0142</w:t>
        <w:br/>
        <w:t>vn 0.0589 -0.9956 0.0729</w:t>
        <w:br/>
        <w:t>vn 0.1916 -0.9345 0.3001</w:t>
        <w:br/>
        <w:t>vn 0.0716 -0.9825 0.1719</w:t>
        <w:br/>
        <w:t>vn 0.0035 -0.9972 0.0741</w:t>
        <w:br/>
        <w:t>vn 0.2312 -0.9562 -0.1796</w:t>
        <w:br/>
        <w:t>vn 0.0329 -0.9973 -0.0656</w:t>
        <w:br/>
        <w:t>vn -0.7660 -0.0805 0.6378</w:t>
        <w:br/>
        <w:t>vn -0.3723 -0.1973 0.9069</w:t>
        <w:br/>
        <w:t>vn -0.6902 -0.1666 0.7041</w:t>
        <w:br/>
        <w:t>vn -0.6393 -0.2139 0.7386</w:t>
        <w:br/>
        <w:t>vn -0.8100 -0.5678 0.1465</w:t>
        <w:br/>
        <w:t>vn -0.9507 -0.2384 0.1985</w:t>
        <w:br/>
        <w:t>vn 0.8926 -0.3652 -0.2642</w:t>
        <w:br/>
        <w:t>vn 0.7860 -0.3162 -0.5313</w:t>
        <w:br/>
        <w:t>vn 0.6813 -0.2932 0.6707</w:t>
        <w:br/>
        <w:t>vn 0.3406 -0.2332 0.9109</w:t>
        <w:br/>
        <w:t>vn -0.0849 -0.2377 0.9676</w:t>
        <w:br/>
        <w:t>vn 0.1025 -0.2323 0.9672</w:t>
        <w:br/>
        <w:t>vn 0.0699 -0.1899 0.9793</w:t>
        <w:br/>
        <w:t>vn -0.1016 -0.1526 0.9831</w:t>
        <w:br/>
        <w:t>vn -0.0506 -0.0893 -0.9947</w:t>
        <w:br/>
        <w:t>vn 0.2238 -0.1511 -0.9628</w:t>
        <w:br/>
        <w:t>vn 0.5529 -0.2467 -0.7959</w:t>
        <w:br/>
        <w:t>vn -0.7074 -0.1074 -0.6986</w:t>
        <w:br/>
        <w:t>vn -0.3771 -0.0940 -0.9214</w:t>
        <w:br/>
        <w:t>vn -0.3634 -0.1470 0.9200</w:t>
        <w:br/>
        <w:t>vn 0.8570 -0.3349 0.3917</w:t>
        <w:br/>
        <w:t>vn -0.7260 -0.1135 0.6782</w:t>
        <w:br/>
        <w:t>vn 0.8945 -0.3464 -0.2826</w:t>
        <w:br/>
        <w:t>vn 0.7624 -0.3022 -0.5722</w:t>
        <w:br/>
        <w:t>vn 0.9363 -0.3496 -0.0333</w:t>
        <w:br/>
        <w:t>vn 0.9206 -0.3472 0.1787</w:t>
        <w:br/>
        <w:t>vn 0.8570 -0.3180 0.4056</w:t>
        <w:br/>
        <w:t>vn 0.6796 -0.2655 0.6838</w:t>
        <w:br/>
        <w:t>vn 0.3391 -0.1968 0.9199</w:t>
        <w:br/>
        <w:t>vn 0.0530 -0.1723 0.9836</w:t>
        <w:br/>
        <w:t>vn -0.1216 -0.1580 0.9799</w:t>
        <w:br/>
        <w:t>vn -0.3779 -0.1404 0.9151</w:t>
        <w:br/>
        <w:t>vn -0.7044 -0.1198 0.6996</w:t>
        <w:br/>
        <w:t>vn -0.9881 -0.1307 -0.0805</w:t>
        <w:br/>
        <w:t>vn -0.9075 -0.1298 -0.3994</w:t>
        <w:br/>
        <w:t>vn -0.6903 -0.1216 -0.7132</w:t>
        <w:br/>
        <w:t>vn -0.3562 -0.1110 -0.9278</w:t>
        <w:br/>
        <w:t>vn -0.0615 -0.1212 -0.9907</w:t>
        <w:br/>
        <w:t>vn 0.1727 -0.1693 -0.9703</w:t>
        <w:br/>
        <w:t>vn 0.5063 -0.2428 -0.8275</w:t>
        <w:br/>
        <w:t>vn 0.3026 -0.6070 0.7348</w:t>
        <w:br/>
        <w:t>vn 0.1496 -0.4933 0.8569</w:t>
        <w:br/>
        <w:t>vn 0.3480 -0.1693 0.9221</w:t>
        <w:br/>
        <w:t>vn 0.6412 -0.2166 0.7361</w:t>
        <w:br/>
        <w:t>vn -0.1335 -0.1970 0.9713</w:t>
        <w:br/>
        <w:t>vn 0.1009 -0.1806 0.9784</w:t>
        <w:br/>
        <w:t>vn -0.0105 -0.3907 0.9204</w:t>
        <w:br/>
        <w:t>vn -0.1882 -0.3083 0.9325</w:t>
        <w:br/>
        <w:t>vn -0.0941 -0.2226 -0.9704</w:t>
        <w:br/>
        <w:t>vn -0.1741 -0.3811 -0.9080</w:t>
        <w:br/>
        <w:t>vn 0.0417 -0.4537 -0.8902</w:t>
        <w:br/>
        <w:t>vn 0.1522 -0.2296 -0.9613</w:t>
        <w:br/>
        <w:t>vn 0.3853 -0.7155 -0.5828</w:t>
        <w:br/>
        <w:t>vn 0.7104 -0.3059 -0.6338</w:t>
        <w:br/>
        <w:t>vn 0.4665 -0.2543 -0.8472</w:t>
        <w:br/>
        <w:t>vn 0.2711 -0.5624 -0.7812</w:t>
        <w:br/>
        <w:t>vn -0.9840 -0.1530 -0.0912</w:t>
        <w:br/>
        <w:t>vn -0.9842 -0.1472 -0.0979</w:t>
        <w:br/>
        <w:t>vn -0.9049 -0.1430 -0.4010</w:t>
        <w:br/>
        <w:t>vn -0.8994 -0.1569 -0.4079</w:t>
        <w:br/>
        <w:t>vn -0.7149 -0.1887 -0.6732</w:t>
        <w:br/>
        <w:t>vn -0.6858 -0.1722 -0.7072</w:t>
        <w:br/>
        <w:t>vn -0.4395 -0.2821 -0.8528</w:t>
        <w:br/>
        <w:t>vn -0.3780 -0.1978 -0.9044</w:t>
        <w:br/>
        <w:t>vn -0.4455 -0.2543 0.8584</w:t>
        <w:br/>
        <w:t>vn -0.4172 -0.1892 0.8889</w:t>
        <w:br/>
        <w:t>vn -0.7024 -0.1661 0.6921</w:t>
        <w:br/>
        <w:t>vn -0.7057 -0.2187 0.6740</w:t>
        <w:br/>
        <w:t>vn -0.8690 -0.1597 0.4682</w:t>
        <w:br/>
        <w:t>vn -0.8669 -0.1993 0.4570</w:t>
        <w:br/>
        <w:t>vn -0.9651 -0.1568 0.2096</w:t>
        <w:br/>
        <w:t>vn -0.9645 -0.1731 0.1994</w:t>
        <w:br/>
        <w:t>vn 0.8354 -0.2982 0.4617</w:t>
        <w:br/>
        <w:t>vn 0.6638 -0.2384 0.7089</w:t>
        <w:br/>
        <w:t>vn 0.8509 -0.3039 0.4285</w:t>
        <w:br/>
        <w:t>vn 0.9230 -0.3407 0.1790</w:t>
        <w:br/>
        <w:t>vn 0.9138 -0.3634 0.1816</w:t>
        <w:br/>
        <w:t>vn 0.8960 -0.3244 -0.3034</w:t>
        <w:br/>
        <w:t>vn 0.8779 -0.3522 -0.3243</w:t>
        <w:br/>
        <w:t>vn 0.9320 -0.3591 -0.0490</w:t>
        <w:br/>
        <w:t>vn 0.9416 -0.3344 -0.0382</w:t>
        <w:br/>
        <w:t>vn 0.7461 -0.2764 -0.6057</w:t>
        <w:br/>
        <w:t>vn 0.4866 -0.2318 -0.8423</w:t>
        <w:br/>
        <w:t>vn -0.0800 -0.1834 -0.9798</w:t>
        <w:br/>
        <w:t>vn 0.1508 -0.1997 -0.9682</w:t>
        <w:br/>
        <w:t>vn -0.3584 -0.1670 -0.9185</w:t>
        <w:br/>
        <w:t>vn -0.6806 -0.1573 -0.7156</w:t>
        <w:br/>
        <w:t>vn -0.9000 -0.1547 -0.4075</w:t>
        <w:br/>
        <w:t>vn -0.9842 -0.1546 -0.0868</w:t>
        <w:br/>
        <w:t>vn -0.9655 -0.1530 0.2105</w:t>
        <w:br/>
        <w:t>vn -0.8735 -0.1469 0.4642</w:t>
        <w:br/>
        <w:t>vn -0.7021 -0.1480 0.6966</w:t>
        <w:br/>
        <w:t>vn -0.3992 -0.1722 0.9005</w:t>
        <w:br/>
        <w:t>vn -0.1339 -0.1893 0.9727</w:t>
        <w:br/>
        <w:t>vn 0.0689 -0.1824 0.9808</w:t>
        <w:br/>
        <w:t>vn 0.3396 -0.1800 0.9232</w:t>
        <w:br/>
        <w:t>vn 0.9363 -0.3496 -0.0332</w:t>
        <w:br/>
        <w:t>vn -0.9697 -0.1251 0.2098</w:t>
        <w:br/>
        <w:t>vn -0.8825 -0.1158 0.4559</w:t>
        <w:br/>
        <w:t>vn -0.9749 -0.0810 0.2075</w:t>
        <w:br/>
        <w:t>vn -0.9734 -0.1003 0.2060</w:t>
        <w:br/>
        <w:t>vn -0.8797 -0.0814 0.4685</w:t>
        <w:br/>
        <w:t>vn -0.8221 -0.1162 0.5574</w:t>
        <w:br/>
        <w:t>vn -0.8935 -0.1053 0.4366</w:t>
        <w:br/>
        <w:t>vn -0.9930 0.0508 0.1071</w:t>
        <w:br/>
        <w:t>vn 0.7197 -0.6210 -0.3105</w:t>
        <w:br/>
        <w:t>vn 0.8228 -0.5655 -0.0566</w:t>
        <w:br/>
        <w:t>vn 0.7903 -0.5913 0.1608</w:t>
        <w:br/>
        <w:t>vn 0.6391 -0.6558 0.4018</w:t>
        <w:br/>
        <w:t>vn -0.5229 -0.8518 -0.0314</w:t>
        <w:br/>
        <w:t>vn -0.8860 -0.4636 -0.0099</w:t>
        <w:br/>
        <w:t>vn -0.4106 -0.9111 0.0349</w:t>
        <w:br/>
        <w:t>vn 0.6339 -0.7731 -0.0239</w:t>
        <w:br/>
        <w:t>vn 0.2491 -0.9566 -0.1511</w:t>
        <w:br/>
        <w:t>vn 0.1527 -0.9623 -0.2249</w:t>
        <w:br/>
        <w:t>vn -0.1119 -0.9536 -0.2796</w:t>
        <w:br/>
        <w:t>vn -0.3238 -0.9391 -0.1149</w:t>
        <w:br/>
        <w:t>vn -0.2496 -0.9682 0.0160</w:t>
        <w:br/>
        <w:t>vn 0.2102 -0.9772 0.0289</w:t>
        <w:br/>
        <w:t>vn 0.4120 -0.7634 0.4975</w:t>
        <w:br/>
        <w:t>vn 0.1334 -0.8562 0.4990</w:t>
        <w:br/>
        <w:t>vn 0.2334 -0.6956 0.6794</w:t>
        <w:br/>
        <w:t>vn 0.4556 -0.7215 0.5214</w:t>
        <w:br/>
        <w:t>vn -0.0967 -0.7095 0.6980</w:t>
        <w:br/>
        <w:t>vn 0.0467 -0.9018 0.4296</w:t>
        <w:br/>
        <w:t>vn -0.1739 -0.9510 0.2558</w:t>
        <w:br/>
        <w:t>vn -0.3759 -0.7436 0.5530</w:t>
        <w:br/>
        <w:t>vn -0.1164 -0.8291 0.5469</w:t>
        <w:br/>
        <w:t>vn -0.3669 -0.7884 0.4939</w:t>
        <w:br/>
        <w:t>vn -0.5783 -0.7482 0.3251</w:t>
        <w:br/>
        <w:t>vn -0.6135 -0.7098 0.3462</w:t>
        <w:br/>
        <w:t>vn -0.4164 -0.9020 0.1140</w:t>
        <w:br/>
        <w:t>vn -0.0443 -0.9969 0.0651</w:t>
        <w:br/>
        <w:t>vn 0.1751 -0.9543 0.2422</w:t>
        <w:br/>
        <w:t>vn 0.2125 -0.9618 0.1724</w:t>
        <w:br/>
        <w:t>vn 0.5430 -0.7326 0.4104</w:t>
        <w:br/>
        <w:t>vn -0.0103 -0.9998 0.0152</w:t>
        <w:br/>
        <w:t>vn 0.0212 -0.9993 -0.0311</w:t>
        <w:br/>
        <w:t>vn 0.2621 -0.9579 0.1174</w:t>
        <w:br/>
        <w:t>vn 0.3622 -0.9044 0.2258</w:t>
        <w:br/>
        <w:t>vn 0.6215 -0.7233 0.3008</w:t>
        <w:br/>
        <w:t>vn 0.5141 -0.8216 0.2462</w:t>
        <w:br/>
        <w:t>vn 0.6914 -0.7200 0.0600</w:t>
        <w:br/>
        <w:t>vn 0.3792 -0.9242 -0.0452</w:t>
        <w:br/>
        <w:t>vn 0.5874 -0.7691 -0.2519</w:t>
        <w:br/>
        <w:t>vn 0.5155 -0.8536 0.0752</w:t>
        <w:br/>
        <w:t>vn 0.4660 -0.8456 -0.2604</w:t>
        <w:br/>
        <w:t>vn 0.1344 -0.9710 -0.1977</w:t>
        <w:br/>
        <w:t>vn 0.3271 -0.8134 -0.4811</w:t>
        <w:br/>
        <w:t>vn 0.3381 -0.8092 -0.4806</w:t>
        <w:br/>
        <w:t>vn -0.6162 -0.7630 -0.1950</w:t>
        <w:br/>
        <w:t>vn -0.6516 -0.7217 -0.2335</w:t>
        <w:br/>
        <w:t>vn -0.7173 -0.6960 0.0317</w:t>
        <w:br/>
        <w:t>vn -0.6822 -0.7302 0.0390</w:t>
        <w:br/>
        <w:t>vn -0.2892 -0.9544 -0.0744</w:t>
        <w:br/>
        <w:t>vn -0.3086 -0.7194 -0.6222</w:t>
        <w:br/>
        <w:t>vn -0.5069 -0.7231 -0.4692</w:t>
        <w:br/>
        <w:t>vn -0.4199 -0.8261 -0.3759</w:t>
        <w:br/>
        <w:t>vn -0.2367 -0.8586 -0.4547</w:t>
        <w:br/>
        <w:t>vn 0.0689 -0.8538 -0.5161</w:t>
        <w:br/>
        <w:t>vn 0.0189 -0.7685 -0.6395</w:t>
        <w:br/>
        <w:t>vn -0.0968 -0.9240 -0.3700</w:t>
        <w:br/>
        <w:t>vn -0.2050 -0.9578 -0.2014</w:t>
        <w:br/>
        <w:t>vn -0.2379 -0.9619 -0.1349</w:t>
        <w:br/>
        <w:t>vn -0.5803 -0.7326 -0.3558</w:t>
        <w:br/>
        <w:t>vn -0.4998 -0.8127 -0.2996</w:t>
        <w:br/>
        <w:t>vn 0.5010 -0.8541 0.1401</w:t>
        <w:br/>
        <w:t>vn 0.4122 -0.8487 0.3315</w:t>
        <w:br/>
        <w:t>vn 0.4847 -0.7707 0.4136</w:t>
        <w:br/>
        <w:t>vn 0.5898 -0.7948 0.1429</w:t>
        <w:br/>
        <w:t>vn 0.2852 -0.7462 0.6015</w:t>
        <w:br/>
        <w:t>vn 0.2610 -0.9054 0.3348</w:t>
        <w:br/>
        <w:t>vn 0.2298 -0.8312 0.5063</w:t>
        <w:br/>
        <w:t>vn -0.1923 -0.8428 0.5027</w:t>
        <w:br/>
        <w:t>vn -0.2591 -0.7365 0.6248</w:t>
        <w:br/>
        <w:t>vn 0.0085 -0.7761 0.6305</w:t>
        <w:br/>
        <w:t>vn 0.0130 -0.8337 0.5520</w:t>
        <w:br/>
        <w:t>vn 0.0035 -0.9427 0.3335</w:t>
        <w:br/>
        <w:t>vn 0.2295 -0.9729 0.0279</w:t>
        <w:br/>
        <w:t>vn 0.5842 -0.8110 0.0334</w:t>
        <w:br/>
        <w:t>vn 0.2498 -0.9639 0.0924</w:t>
        <w:br/>
        <w:t>vn 0.4477 -0.8934 0.0378</w:t>
        <w:br/>
        <w:t>vn 0.2288 -0.9563 -0.1821</w:t>
        <w:br/>
        <w:t>vn 0.5064 -0.8178 -0.2735</w:t>
        <w:br/>
        <w:t>vn 0.5858 -0.8084 -0.0574</w:t>
        <w:br/>
        <w:t>vn 0.2272 -0.9738 -0.0043</w:t>
        <w:br/>
        <w:t>vn 0.2620 -0.8611 -0.4356</w:t>
        <w:br/>
        <w:t>vn 0.3474 -0.9198 -0.1823</w:t>
        <w:br/>
        <w:t>vn 0.1478 -0.9687 -0.1994</w:t>
        <w:br/>
        <w:t>vn 0.4240 -0.9041 -0.0521</w:t>
        <w:br/>
        <w:t>vn -0.5902 -0.7680 0.2486</w:t>
        <w:br/>
        <w:t>vn -0.4624 -0.7474 0.4770</w:t>
        <w:br/>
        <w:t>vn -0.3320 -0.8683 0.3686</w:t>
        <w:br/>
        <w:t>vn -0.4270 -0.8783 0.2151</w:t>
        <w:br/>
        <w:t>vn -0.2662 -0.9534 0.1422</w:t>
        <w:br/>
        <w:t>vn -0.2563 -0.8906 0.3756</w:t>
        <w:br/>
        <w:t>vn -0.6136 -0.7703 -0.1734</w:t>
        <w:br/>
        <w:t>vn -0.6195 -0.7834 0.0492</w:t>
        <w:br/>
        <w:t>vn -0.4376 -0.8990 0.0196</w:t>
        <w:br/>
        <w:t>vn -0.4099 -0.9046 -0.1168</w:t>
        <w:br/>
        <w:t>vn -0.2787 -0.9256 -0.2562</w:t>
        <w:br/>
        <w:t>vn -0.4046 -0.8297 -0.3847</w:t>
        <w:br/>
        <w:t>vn -0.3087 -0.9406 -0.1414</w:t>
        <w:br/>
        <w:t>vn -0.0042 -0.9998 0.0189</w:t>
        <w:br/>
        <w:t>vn -0.0179 -0.9862 -0.1649</w:t>
        <w:br/>
        <w:t>vn -0.0032 -0.9955 0.0944</w:t>
        <w:br/>
        <w:t>vn -0.0056 -0.9993 0.0376</w:t>
        <w:br/>
        <w:t>vn -0.5947 -0.7908 0.1447</w:t>
        <w:br/>
        <w:t>vn -0.2476 -0.9661 0.0736</w:t>
        <w:br/>
        <w:t>vn -0.2545 -0.9662 0.0402</w:t>
        <w:br/>
        <w:t>vn -0.4247 -0.8983 0.1126</w:t>
        <w:br/>
        <w:t>vn -0.0462 -0.9559 -0.2899</w:t>
        <w:br/>
        <w:t>vn -0.0576 -0.8969 -0.4385</w:t>
        <w:br/>
        <w:t>vn 0.4975 -0.8115 0.3064</w:t>
        <w:br/>
        <w:t>vn 0.3654 -0.7267 0.5817</w:t>
        <w:br/>
        <w:t>vn 0.4696 -0.6362 0.6122</w:t>
        <w:br/>
        <w:t>vn 0.6238 -0.7093 0.3283</w:t>
        <w:br/>
        <w:t>vn 0.1440 -0.5386 0.8302</w:t>
        <w:br/>
        <w:t>vn 0.1912 -0.9028 0.3852</w:t>
        <w:br/>
        <w:t>vn -0.0766 -0.9505 0.3012</w:t>
        <w:br/>
        <w:t>vn -0.2305 -0.6808 0.6952</w:t>
        <w:br/>
        <w:t>vn 0.0438 -0.5260 0.8494</w:t>
        <w:br/>
        <w:t>vn -0.2079 -0.4182 0.8842</w:t>
        <w:br/>
        <w:t>vn -0.0928 -0.0177 0.9955</w:t>
        <w:br/>
        <w:t>vn -0.4013 -0.6111 0.6823</w:t>
        <w:br/>
        <w:t>vn -0.5036 -0.5794 0.6409</w:t>
        <w:br/>
        <w:t>vn -0.3530 -0.9002 0.2552</w:t>
        <w:br/>
        <w:t>vn -0.0181 -0.9969 0.0762</w:t>
        <w:br/>
        <w:t>vn 0.2497 -0.9548 0.1613</w:t>
        <w:br/>
        <w:t>vn 0.2634 -0.9617 0.0758</w:t>
        <w:br/>
        <w:t>vn 0.6687 -0.7219 0.1780</w:t>
        <w:br/>
        <w:t>vn 0.0004 -0.9999 0.0121</w:t>
        <w:br/>
        <w:t>vn 0.0191 -0.9986 -0.0495</w:t>
        <w:br/>
        <w:t>vn 0.2942 -0.9558 -0.0016</w:t>
        <w:br/>
        <w:t>vn 0.4992 -0.8542 0.1454</w:t>
        <w:br/>
        <w:t>vn 0.7030 -0.7105 0.0317</w:t>
        <w:br/>
        <w:t>vn 0.5096 -0.8603 0.0128</w:t>
        <w:br/>
        <w:t>vn 0.6814 -0.6937 -0.2333</w:t>
        <w:br/>
        <w:t>vn 0.3528 -0.9124 -0.2076</w:t>
        <w:br/>
        <w:t>vn 0.4832 -0.7238 -0.4925</w:t>
        <w:br/>
        <w:t>vn 0.4850 -0.8438 -0.2297</w:t>
        <w:br/>
        <w:t>vn 0.3780 -0.7628 -0.5246</w:t>
        <w:br/>
        <w:t>vn 0.0799 -0.9627 -0.2586</w:t>
        <w:br/>
        <w:t>vn 0.1828 -0.7665 -0.6157</w:t>
        <w:br/>
        <w:t>vn 0.2057 -0.7050 -0.6787</w:t>
        <w:br/>
        <w:t>vn -0.5603 -0.8268 0.0503</w:t>
        <w:br/>
        <w:t>vn -0.7083 -0.7057 0.0165</w:t>
        <w:br/>
        <w:t>vn -0.6873 -0.6570 0.3099</w:t>
        <w:br/>
        <w:t>vn -0.5456 -0.7820 0.3013</w:t>
        <w:br/>
        <w:t>vn -0.2970 -0.9542 0.0344</w:t>
        <w:br/>
        <w:t>vn -0.4859 -0.7017 -0.5211</w:t>
        <w:br/>
        <w:t>vn -0.6412 -0.7127 -0.2845</w:t>
        <w:br/>
        <w:t>vn -0.4942 -0.8290 -0.2618</w:t>
        <w:br/>
        <w:t>vn -0.3623 -0.8042 -0.4712</w:t>
        <w:br/>
        <w:t>vn -0.0578 -0.7494 -0.6596</w:t>
        <w:br/>
        <w:t>vn -0.1582 -0.7334 -0.6611</w:t>
        <w:br/>
        <w:t>vn -0.1942 -0.9199 -0.3407</w:t>
        <w:br/>
        <w:t>vn -0.2524 -0.9589 -0.1292</w:t>
        <w:br/>
        <w:t>vn -0.2663 -0.9628 -0.0460</w:t>
        <w:br/>
        <w:t>vn -0.6799 -0.7209 -0.1345</w:t>
        <w:br/>
        <w:t>vn -0.5105 -0.8533 -0.1065</w:t>
        <w:br/>
        <w:t>vn 0.3207 -0.9277 -0.1910</w:t>
        <w:br/>
        <w:t>vn 0.2626 -0.9618 -0.0768</w:t>
        <w:br/>
        <w:t>vn 0.0672 -0.9969 -0.0397</w:t>
        <w:br/>
        <w:t>vn 0.1925 -0.9634 -0.1864</w:t>
        <w:br/>
        <w:t>vn 0.0363 -0.9993 0.0070</w:t>
        <w:br/>
        <w:t>vn 0.2094 -0.9772 0.0349</w:t>
        <w:br/>
        <w:t>vn 0.7185 -0.5560 -0.4178</w:t>
        <w:br/>
        <w:t>vn 0.7900 -0.5869 -0.1775</w:t>
        <w:br/>
        <w:t>vn 0.9706 -0.1219 -0.2076</w:t>
        <w:br/>
        <w:t>vn 0.9762 -0.1468 0.1595</w:t>
        <w:br/>
        <w:t>vn 0.8784 -0.4640 0.1144</w:t>
        <w:br/>
        <w:t>vn 0.7966 -0.0726 0.6002</w:t>
        <w:br/>
        <w:t>vn 0.4237 0.1127 0.8988</w:t>
        <w:br/>
        <w:t>vn 0.4237 0.1126 0.8988</w:t>
        <w:br/>
        <w:t>vn 0.1741 -0.9726 0.1539</w:t>
        <w:br/>
        <w:t>vn 0.2893 -0.9301 0.2263</w:t>
        <w:br/>
        <w:t>vn 0.1795 -0.9111 0.3711</w:t>
        <w:br/>
        <w:t>vn 0.1415 -0.9459 0.2920</w:t>
        <w:br/>
        <w:t>vn 0.0645 -0.9097 0.4102</w:t>
        <w:br/>
        <w:t>vn 0.0506 -0.9653 0.2561</w:t>
        <w:br/>
        <w:t>vn 0.0396 -0.9742 0.2220</w:t>
        <w:br/>
        <w:t>vn 0.1748 -0.7968 0.5784</w:t>
        <w:br/>
        <w:t>vn 0.0062 -0.9993 0.0368</w:t>
        <w:br/>
        <w:t>vn 0.0328 -0.9977 0.0599</w:t>
        <w:br/>
        <w:t>vn 0.1480 0.0828 0.9855</w:t>
        <w:br/>
        <w:t>vn 0.1480 0.0827 0.9855</w:t>
        <w:br/>
        <w:t>vn 0.3286 -0.9355 0.1300</w:t>
        <w:br/>
        <w:t>vn 0.0085 -1.0000 0.0019</w:t>
        <w:br/>
        <w:t>vn 0.0216 -0.9993 -0.0318</w:t>
        <w:br/>
        <w:t>vn 0.2223 -0.2118 0.9517</w:t>
        <w:br/>
        <w:t>vn 0.0850 -0.0288 0.9960</w:t>
        <w:br/>
        <w:t>vn 0.0316 -0.8303 0.5564</w:t>
        <w:br/>
        <w:t>vn -0.0053 -0.7849 0.6196</w:t>
        <w:br/>
        <w:t>vn -0.2186 -0.7775 0.5897</w:t>
        <w:br/>
        <w:t>vn -0.2041 -0.7671 0.6082</w:t>
        <w:br/>
        <w:t>vn 0.2632 -0.4305 0.8633</w:t>
        <w:br/>
        <w:t>vn 0.1934 -0.7398 0.6445</w:t>
        <w:br/>
        <w:t>vn 0.8628 -0.0929 -0.4969</w:t>
        <w:br/>
        <w:t>vn 0.6804 0.0026 -0.7328</w:t>
        <w:br/>
        <w:t>vn 0.5751 -0.5419 -0.6129</w:t>
        <w:br/>
        <w:t>vn 0.1027 -0.9779 -0.1823</w:t>
        <w:br/>
        <w:t>vn 0.1720 -0.9353 -0.3092</w:t>
        <w:br/>
        <w:t>vn 0.0674 -0.9812 -0.1807</w:t>
        <w:br/>
        <w:t>vn 0.1159 -0.9445 -0.3073</w:t>
        <w:br/>
        <w:t>vn 0.0545 -0.9818 -0.1818</w:t>
        <w:br/>
        <w:t>vn 0.0928 -0.9462 -0.3099</w:t>
        <w:br/>
        <w:t>vn 0.3582 -0.0481 -0.9324</w:t>
        <w:br/>
        <w:t>vn 0.4949 0.0264 -0.8686</w:t>
        <w:br/>
        <w:t>vn 0.2793 -0.0826 -0.9567</w:t>
        <w:br/>
        <w:t>vn 0.2792 -0.0825 -0.9567</w:t>
        <w:br/>
        <w:t>vn 0.2028 -0.1059 -0.9735</w:t>
        <w:br/>
        <w:t>vn 0.0395 -0.1273 -0.9911</w:t>
        <w:br/>
        <w:t>vn 0.0427 -0.9809 -0.1900</w:t>
        <w:br/>
        <w:t>vn 0.0110 -0.9760 -0.2176</w:t>
        <w:br/>
        <w:t>vn 0.0202 -0.9290 -0.3695</w:t>
        <w:br/>
        <w:t>vn 0.0715 -0.9433 -0.3243</w:t>
        <w:br/>
        <w:t>vn 0.0086 -0.9994 -0.0321</w:t>
        <w:br/>
        <w:t>vn -0.0009 -0.9993 -0.0386</w:t>
        <w:br/>
        <w:t>vn 0.0094 -0.9995 -0.0311</w:t>
        <w:br/>
        <w:t>vn 0.0001 -1.0000 -0.0003</w:t>
        <w:br/>
        <w:t>vn -0.0005 -1.0000 -0.0003</w:t>
        <w:br/>
        <w:t>vn -0.0084 -1.0000 -0.0031</w:t>
        <w:br/>
        <w:t>vn -0.0071 -0.9997 0.0234</w:t>
        <w:br/>
        <w:t>vn -0.0167 -0.9996 0.0235</w:t>
        <w:br/>
        <w:t>vn -0.0270 -0.9993 0.0274</w:t>
        <w:br/>
        <w:t>vn 0.0010 -1.0000 -0.0002</w:t>
        <w:br/>
        <w:t>vn 0.0106 -0.9994 -0.0315</w:t>
        <w:br/>
        <w:t>vn -0.0683 -0.9565 -0.2836</w:t>
        <w:br/>
        <w:t>vn -0.0369 -0.9966 -0.0730</w:t>
        <w:br/>
        <w:t>vn -0.1867 -0.9558 -0.2271</w:t>
        <w:br/>
        <w:t>vn -0.1791 -0.9123 -0.3684</w:t>
        <w:br/>
        <w:t>vn -0.3615 -0.5398 -0.7602</w:t>
        <w:br/>
        <w:t>vn -0.5272 -0.6092 -0.5924</w:t>
        <w:br/>
        <w:t>vn -0.1578 -0.5672 -0.8083</w:t>
        <w:br/>
        <w:t>vn -0.0354 -0.9993 -0.0144</w:t>
        <w:br/>
        <w:t>vn -0.0640 -0.9974 0.0341</w:t>
        <w:br/>
        <w:t>vn -0.2419 -0.9694 0.0419</w:t>
        <w:br/>
        <w:t>vn -0.1999 -0.9756 -0.0907</w:t>
        <w:br/>
        <w:t>vn -0.1864 -0.1060 -0.9767</w:t>
        <w:br/>
        <w:t>vn -0.4232 -0.1103 -0.8993</w:t>
        <w:br/>
        <w:t>vn -0.7130 -0.5456 0.4404</w:t>
        <w:br/>
        <w:t>vn -0.7745 -0.6274 0.0809</w:t>
        <w:br/>
        <w:t>vn -0.3000 -0.9367 0.1807</w:t>
        <w:br/>
        <w:t>vn -0.8479 -0.0313 0.5293</w:t>
        <w:br/>
        <w:t>vn -0.9811 -0.1668 0.0981</w:t>
        <w:br/>
        <w:t>vn -0.6892 0.0409 0.7235</w:t>
        <w:br/>
        <w:t>vn -0.6891 0.0409 0.7235</w:t>
        <w:br/>
        <w:t>vn -0.1673 -0.9727 0.1607</w:t>
        <w:br/>
        <w:t>vn -0.6063 -0.5950 0.5277</w:t>
        <w:br/>
        <w:t>vn -0.3073 -0.8983 0.3142</w:t>
        <w:br/>
        <w:t>vn -0.2006 -0.9607 0.1918</w:t>
        <w:br/>
        <w:t>vn -0.1457 -0.9792 0.1414</w:t>
        <w:br/>
        <w:t>vn -0.0525 -0.9853 0.1625</w:t>
        <w:br/>
        <w:t>vn 0.0005 -0.9996 0.0288</w:t>
        <w:br/>
        <w:t>vn 0.0404 -0.9792 0.1989</w:t>
        <w:br/>
        <w:t>vn -0.3675 -0.8039 0.4676</w:t>
        <w:br/>
        <w:t>vn -0.6187 -0.5829 0.5267</w:t>
        <w:br/>
        <w:t>vn -0.5678 -0.6905 0.4481</w:t>
        <w:br/>
        <w:t>vn -0.4131 -0.7057 0.5756</w:t>
        <w:br/>
        <w:t>vn -0.7612 -0.0992 0.6408</w:t>
        <w:br/>
        <w:t>vn -0.7602 -0.5515 -0.3433</w:t>
        <w:br/>
        <w:t>vn -0.6790 -0.6697 -0.3008</w:t>
        <w:br/>
        <w:t>vn -0.6518 -0.2111 -0.7284</w:t>
        <w:br/>
        <w:t>vn -0.7243 -0.1785 0.6660</w:t>
        <w:br/>
        <w:t>vn -0.6696 0.3851 0.6351</w:t>
        <w:br/>
        <w:t>vn -0.9468 0.3009 0.1144</w:t>
        <w:br/>
        <w:t>vn -0.9907 -0.1183 0.0672</w:t>
        <w:br/>
        <w:t>vn -0.1029 -0.0663 0.9925</w:t>
        <w:br/>
        <w:t>vn -0.1384 0.2997 0.9439</w:t>
        <w:br/>
        <w:t>vn 0.2605 0.0652 0.9633</w:t>
        <w:br/>
        <w:t>vn 0.0699 0.3459 0.9357</w:t>
        <w:br/>
        <w:t>vn -0.1079 0.4952 0.8620</w:t>
        <w:br/>
        <w:t>vn 0.2093 0.3907 0.8964</w:t>
        <w:br/>
        <w:t>vn 0.0818 0.5554 0.8276</w:t>
        <w:br/>
        <w:t>vn 0.3311 0.4434 0.8329</w:t>
        <w:br/>
        <w:t>vn 0.2694 0.5774 0.7708</w:t>
        <w:br/>
        <w:t>vn 0.2177 0.5730 0.7901</w:t>
        <w:br/>
        <w:t>vn 0.2973 0.4282 0.8534</w:t>
        <w:br/>
        <w:t>vn -0.9929 0.0508 0.1071</w:t>
        <w:br/>
        <w:t>vn -0.8550 0.4048 -0.3241</w:t>
        <w:br/>
        <w:t>vn -0.8081 0.5474 -0.2173</w:t>
        <w:br/>
        <w:t>vn -0.8073 0.5339 -0.2513</w:t>
        <w:br/>
        <w:t>vn -0.9206 -0.0524 -0.3870</w:t>
        <w:br/>
        <w:t>vn -0.8800 0.4059 -0.2465</w:t>
        <w:br/>
        <w:t>vn -0.8892 -0.0338 -0.4564</w:t>
        <w:br/>
        <w:t>vn -0.1555 -0.9840 0.0870</w:t>
        <w:br/>
        <w:t>vn -0.0250 -0.9996 -0.0105</w:t>
        <w:br/>
        <w:t>vn -0.0321 -0.9990 -0.0304</w:t>
        <w:br/>
        <w:t>vn -0.5228 -0.8518 -0.0314</w:t>
        <w:br/>
        <w:t>vn -0.8331 -0.3134 -0.4558</w:t>
        <w:br/>
        <w:t>vn -0.8671 -0.3175 -0.3839</w:t>
        <w:br/>
        <w:t>vn 0.3446 0.0936 0.9341</w:t>
        <w:br/>
        <w:t>vn 0.3801 0.0887 0.9207</w:t>
        <w:br/>
        <w:t>vn 0.3582 -0.0217 0.9334</w:t>
        <w:br/>
        <w:t>vn 0.3797 -0.0957 0.9201</w:t>
        <w:br/>
        <w:t>vn -0.9620 -0.0674 -0.2646</w:t>
        <w:br/>
        <w:t>vn -0.9269 0.3651 -0.0870</w:t>
        <w:br/>
        <w:t>vn -0.8532 0.5166 0.0723</w:t>
        <w:br/>
        <w:t>vn -0.8093 0.5753 -0.1188</w:t>
        <w:br/>
        <w:t>vn -0.9062 -0.3252 -0.2703</w:t>
        <w:br/>
        <w:t>vn -0.8872 -0.4581 0.0551</w:t>
        <w:br/>
        <w:t>vn -0.3480 -0.8842 0.3116</w:t>
        <w:br/>
        <w:t>vn -0.2234 -0.8711 0.4374</w:t>
        <w:br/>
        <w:t>vn -0.0495 -0.9988 -0.0040</w:t>
        <w:br/>
        <w:t>vn -0.0391 -0.9992 -0.0080</w:t>
        <w:br/>
        <w:t>vn -0.0227 -0.9997 0.0089</w:t>
        <w:br/>
        <w:t>vn -0.0177 -0.9998 -0.0016</w:t>
        <w:br/>
        <w:t>vn -0.0276 -0.9995 -0.0178</w:t>
        <w:br/>
        <w:t>vn -0.0066 -0.9996 0.0258</w:t>
        <w:br/>
        <w:t>vn -0.0079 -0.9999 0.0146</w:t>
        <w:br/>
        <w:t>vn -0.2234 -0.8711 0.4373</w:t>
        <w:br/>
        <w:t>vn 0.2044 -0.1147 0.9721</w:t>
        <w:br/>
        <w:t>vn 0.2749 -0.0477 0.9603</w:t>
        <w:br/>
        <w:t>vn -0.2562 0.2284 0.9392</w:t>
        <w:br/>
        <w:t>vn -0.2431 0.3667 0.8980</w:t>
        <w:br/>
        <w:t>vn -0.7883 0.2816 0.5470</w:t>
        <w:br/>
        <w:t>vn -0.8397 -0.1382 0.5252</w:t>
        <w:br/>
        <w:t>vn 0.5621 -0.0033 0.8271</w:t>
        <w:br/>
        <w:t>vn 0.4097 0.2770 0.8691</w:t>
        <w:br/>
        <w:t>vn 0.7411 -0.1184 0.6608</w:t>
        <w:br/>
        <w:t>vn 0.5682 0.3181 0.7589</w:t>
        <w:br/>
        <w:t>vn 0.3999 0.4616 0.7918</w:t>
        <w:br/>
        <w:t>vn 0.6568 0.3514 0.6672</w:t>
        <w:br/>
        <w:t>vn 0.5075 0.5429 0.6691</w:t>
        <w:br/>
        <w:t>vn 0.7224 0.3631 0.5884</w:t>
        <w:br/>
        <w:t>vn 0.7456 0.3530 0.5652</w:t>
        <w:br/>
        <w:t>vn 0.6134 0.5777 0.5385</w:t>
        <w:br/>
        <w:t>vn 0.5811 0.5844 0.5664</w:t>
        <w:br/>
        <w:t>vn -0.8203 0.5436 0.1781</w:t>
        <w:br/>
        <w:t>vn -0.9086 0.3859 0.1600</w:t>
        <w:br/>
        <w:t>vn -0.8175 0.5369 0.2084</w:t>
        <w:br/>
        <w:t>vn -0.9793 0.1318 0.1539</w:t>
        <w:br/>
        <w:t>vn -0.9019 0.3635 0.2333</w:t>
        <w:br/>
        <w:t>vn -0.9860 0.1372 0.0947</w:t>
        <w:br/>
        <w:t>vn -0.0184 -0.9927 0.1194</w:t>
        <w:br/>
        <w:t>vn -0.0092 -0.9990 0.0427</w:t>
        <w:br/>
        <w:t>vn -0.0544 -0.9978 0.0390</w:t>
        <w:br/>
        <w:t>vn -0.1542 -0.9505 0.2699</w:t>
        <w:br/>
        <w:t>vn -0.9880 0.0588 0.1430</w:t>
        <w:br/>
        <w:t>vn -0.9953 0.0514 0.0826</w:t>
        <w:br/>
        <w:t>vn 0.7905 -0.1166 0.6012</w:t>
        <w:br/>
        <w:t>vn 0.8284 -0.0688 0.5559</w:t>
        <w:br/>
        <w:t>vn 0.7611 -0.3651 0.5361</w:t>
        <w:br/>
        <w:t>vn 0.8143 -0.2528 0.5226</w:t>
        <w:br/>
        <w:t>vn -0.9697 0.0680 0.2346</w:t>
        <w:br/>
        <w:t>vn -0.8739 0.3294 0.3575</w:t>
        <w:br/>
        <w:t>vn -0.7599 0.4605 0.4589</w:t>
        <w:br/>
        <w:t>vn -0.8077 0.5106 0.2948</w:t>
        <w:br/>
        <w:t>vn -0.9734 -0.0515 0.2234</w:t>
        <w:br/>
        <w:t>vn -0.5688 -0.7512 0.3348</w:t>
        <w:br/>
        <w:t>vn -0.1096 -0.9296 0.3518</w:t>
        <w:br/>
        <w:t>vn -0.1900 -0.7382 0.6473</w:t>
        <w:br/>
        <w:t>vn 0.0562 -0.7201 0.6916</w:t>
        <w:br/>
        <w:t>vn 0.2942 -0.8085 0.5096</w:t>
        <w:br/>
        <w:t>vn -0.0386 -0.9992 0.0050</w:t>
        <w:br/>
        <w:t>vn -0.0151 -0.9998 0.0119</w:t>
        <w:br/>
        <w:t>vn -0.0134 -0.9997 0.0185</w:t>
        <w:br/>
        <w:t>vn -0.0401 -0.9991 0.0138</w:t>
        <w:br/>
        <w:t>vn 0.0084 -0.9998 0.0188</w:t>
        <w:br/>
        <w:t>vn 0.0133 -0.9996 0.0232</w:t>
        <w:br/>
        <w:t>vn 0.2942 -0.8086 0.5096</w:t>
        <w:br/>
        <w:t>vn 0.7161 -0.3866 0.5812</w:t>
        <w:br/>
        <w:t>vn 0.0840 0.2200 0.9719</w:t>
        <w:br/>
        <w:t>vn 0.0764 0.3970 0.9146</w:t>
        <w:br/>
        <w:t>vn -0.5409 0.3146 0.7800</w:t>
        <w:br/>
        <w:t>vn -0.5801 -0.1914 0.7917</w:t>
        <w:br/>
        <w:t>vn 0.7663 0.0039 0.6424</w:t>
        <w:br/>
        <w:t>vn 0.6596 0.3024 0.6881</w:t>
        <w:br/>
        <w:t>vn 0.8967 -0.0560 0.4390</w:t>
        <w:br/>
        <w:t>vn 0.7786 0.3661 0.5097</w:t>
        <w:br/>
        <w:t>vn 0.6700 0.4865 0.5607</w:t>
        <w:br/>
        <w:t>vn 0.8433 0.3897 0.3702</w:t>
        <w:br/>
        <w:t>vn 0.7568 0.5133 0.4046</w:t>
        <w:br/>
        <w:t>vn 0.8735 0.4058 0.2689</w:t>
        <w:br/>
        <w:t>vn 0.8819 0.4142 0.2251</w:t>
        <w:br/>
        <w:t>vn 0.7941 0.5656 0.2224</w:t>
        <w:br/>
        <w:t>vn 0.7880 0.5485 0.2797</w:t>
        <w:br/>
        <w:t>vn -0.7292 0.5927 0.3419</w:t>
        <w:br/>
        <w:t>vn -0.8395 0.4170 0.3482</w:t>
        <w:br/>
        <w:t>vn -0.8245 0.4126 0.3872</w:t>
        <w:br/>
        <w:t>vn -0.7246 0.5630 0.3974</w:t>
        <w:br/>
        <w:t>vn -0.8948 0.0531 0.4433</w:t>
        <w:br/>
        <w:t>vn -0.7770 0.3982 0.4876</w:t>
        <w:br/>
        <w:t>vn -0.9321 0.1116 0.3445</w:t>
        <w:br/>
        <w:t>vn 0.0184 -0.9922 0.1235</w:t>
        <w:br/>
        <w:t>vn -0.0011 -1.0000 0.0024</w:t>
        <w:br/>
        <w:t>vn -0.0012 -1.0000 0.0072</w:t>
        <w:br/>
        <w:t>vn -0.0671 -0.9628 0.2619</w:t>
        <w:br/>
        <w:t>vn -0.8909 -0.1847 0.4149</w:t>
        <w:br/>
        <w:t>vn -0.9478 -0.0284 0.3175</w:t>
        <w:br/>
        <w:t>vn 0.9464 0.0170 0.3226</w:t>
        <w:br/>
        <w:t>vn 0.9701 0.0758 0.2307</w:t>
        <w:br/>
        <w:t>vn 0.9274 -0.2247 0.2991</w:t>
        <w:br/>
        <w:t>vn 0.9737 -0.1034 0.2030</w:t>
        <w:br/>
        <w:t>vn -0.8219 -0.0309 0.5688</w:t>
        <w:br/>
        <w:t>vn -0.6891 0.3765 0.6192</w:t>
        <w:br/>
        <w:t>vn -0.5806 0.4815 0.6565</w:t>
        <w:br/>
        <w:t>vn -0.6914 0.5021 0.5195</w:t>
        <w:br/>
        <w:t>vn -0.7908 -0.3219 0.5205</w:t>
        <w:br/>
        <w:t>vn -0.3751 -0.7970 0.4733</w:t>
        <w:br/>
        <w:t>vn 0.0168 -0.9315 0.3634</w:t>
        <w:br/>
        <w:t>vn 0.0430 -0.7419 0.6691</w:t>
        <w:br/>
        <w:t>vn 0.2904 -0.7211 0.6290</w:t>
        <w:br/>
        <w:t>vn 0.4263 -0.8067 0.4093</w:t>
        <w:br/>
        <w:t>vn -0.3750 -0.7971 0.4733</w:t>
        <w:br/>
        <w:t>vn -0.0338 -0.9993 0.0150</w:t>
        <w:br/>
        <w:t>vn -0.0104 -0.9999 0.0125</w:t>
        <w:br/>
        <w:t>vn -0.0074 -1.0000 0.0028</w:t>
        <w:br/>
        <w:t>vn -0.0206 -0.9998 0.0065</w:t>
        <w:br/>
        <w:t>vn 0.0130 -0.9999 0.0101</w:t>
        <w:br/>
        <w:t>vn 0.0059 -1.0000 -0.0007</w:t>
        <w:br/>
        <w:t>vn 0.4263 -0.8066 0.4094</w:t>
        <w:br/>
        <w:t>vn 0.8519 -0.3426 0.3962</w:t>
        <w:br/>
        <w:t>vn -0.1618 -0.9440 0.2876</w:t>
        <w:br/>
        <w:t>vn -0.0179 -0.9998 0.0094</w:t>
        <w:br/>
        <w:t>vn -0.0124 -0.9571 0.2893</w:t>
        <w:br/>
        <w:t>vn 0.0360 -0.9983 0.0464</w:t>
        <w:br/>
        <w:t>vn 0.1081 -0.9623 0.2497</w:t>
        <w:br/>
        <w:t>vn -0.0009 -1.0000 -0.0023</w:t>
        <w:br/>
        <w:t>vn -0.0457 -0.3624 0.9309</w:t>
        <w:br/>
        <w:t>vn -0.1257 -0.3583 0.9251</w:t>
        <w:br/>
        <w:t>vn -0.1208 -0.6153 0.7790</w:t>
        <w:br/>
        <w:t>vn -0.1207 -0.6153 0.7790</w:t>
        <w:br/>
        <w:t>vn -0.0672 -0.9628 0.2619</w:t>
        <w:br/>
        <w:t>vn -0.4656 -0.4542 0.7596</w:t>
        <w:br/>
        <w:t>vn -0.1974 -0.3825 0.9026</w:t>
        <w:br/>
        <w:t>vn 0.0254 -0.9553 0.2946</w:t>
        <w:br/>
        <w:t>vn 0.1405 -0.9696 0.2001</w:t>
        <w:br/>
        <w:t>vn 0.0458 -0.9981 0.0417</w:t>
        <w:br/>
        <w:t>vn 0.0156 -0.9998 0.0156</w:t>
        <w:br/>
        <w:t>vn 0.0028 -1.0000 -0.0011</w:t>
        <w:br/>
        <w:t>vn -0.0005 -1.0000 -0.0037</w:t>
        <w:br/>
        <w:t>vn -0.0661 -0.9752 0.2114</w:t>
        <w:br/>
        <w:t>vn 0.0141 -0.9995 0.0274</w:t>
        <w:br/>
        <w:t>vn 0.0177 -0.9864 0.1633</w:t>
        <w:br/>
        <w:t>vn 0.0044 -0.9999 -0.0098</w:t>
        <w:br/>
        <w:t>vn -0.0437 -0.9990 0.0131</w:t>
        <w:br/>
        <w:t>vn -0.0419 -0.9959 0.0796</w:t>
        <w:br/>
        <w:t>vn -0.0922 -0.9940 -0.0593</w:t>
        <w:br/>
        <w:t>vn -0.0155 -0.9943 -0.1057</w:t>
        <w:br/>
        <w:t>vn 0.1527 -0.9623 -0.2250</w:t>
        <w:br/>
        <w:t>vn 0.1129 -0.9930 -0.0332</w:t>
        <w:br/>
        <w:t>vn 0.1311 -0.9914 -0.0057</w:t>
        <w:br/>
        <w:t>vn 0.0066 -0.9996 0.0282</w:t>
        <w:br/>
        <w:t>vn -0.0937 -0.9750 0.2015</w:t>
        <w:br/>
        <w:t>vn -0.1619 -0.9470 0.2775</w:t>
        <w:br/>
        <w:t>vn -0.0944 -0.8895 0.4471</w:t>
        <w:br/>
        <w:t>vn -0.1878 -0.9164 0.3533</w:t>
        <w:br/>
        <w:t>vn -0.0624 -0.9945 -0.0838</w:t>
        <w:br/>
        <w:t>vn 0.0538 -0.9236 0.3796</w:t>
        <w:br/>
        <w:t>vn 0.0068 -0.9977 -0.0678</w:t>
        <w:br/>
        <w:t>vn 0.0162 -0.9921 -0.1246</w:t>
        <w:br/>
        <w:t>vn -0.0047 -0.9999 0.0107</w:t>
        <w:br/>
        <w:t>vn 0.0245 -0.9983 -0.0527</w:t>
        <w:br/>
        <w:t>vn 0.0034 -0.9998 -0.0176</w:t>
        <w:br/>
        <w:t>vn -0.1167 -0.9841 0.1338</w:t>
        <w:br/>
        <w:t>vn 0.1767 -0.8089 -0.5608</w:t>
        <w:br/>
        <w:t>vn -0.1390 -0.9894 -0.0420</w:t>
        <w:br/>
        <w:t>vn 0.1806 -0.9815 -0.0633</w:t>
        <w:br/>
        <w:t>vn -0.0210 -0.9996 -0.0186</w:t>
        <w:br/>
        <w:t>vn -0.3059 -0.9499 -0.0639</w:t>
        <w:br/>
        <w:t>vn -0.4106 -0.9112 0.0349</w:t>
        <w:br/>
        <w:t>vn -0.4188 -0.9006 0.1164</w:t>
        <w:br/>
        <w:t>vn -0.2021 -0.9595 0.1961</w:t>
        <w:br/>
        <w:t>vn 0.0184 -0.9958 -0.0897</w:t>
        <w:br/>
        <w:t>vn -0.0233 -0.9942 -0.1048</w:t>
        <w:br/>
        <w:t>vn -0.0921 -0.9940 -0.0592</w:t>
        <w:br/>
        <w:t>vn -0.7602 -0.5515 -0.3434</w:t>
        <w:br/>
        <w:t>vn -0.0559 -0.9932 0.1019</w:t>
        <w:br/>
        <w:t>vn -0.8621 0.2585 -0.4357</w:t>
        <w:br/>
        <w:t>vn -0.8860 -0.4635 -0.0099</w:t>
        <w:br/>
        <w:t>vn 0.3843 0.2981 0.8738</w:t>
        <w:br/>
        <w:t>vn 0.3861 -0.1284 0.9135</w:t>
        <w:br/>
        <w:t>vn -0.7660 -0.0806 0.6378</w:t>
        <w:br/>
        <w:t>vn -0.9873 0.1396 0.0759</w:t>
        <w:br/>
        <w:t>vn -0.9966 0.0510 0.0642</w:t>
        <w:br/>
        <w:t>vn 0.8379 -0.0308 0.5449</w:t>
        <w:br/>
        <w:t>vn 0.8338 -0.1649 0.5268</w:t>
        <w:br/>
        <w:t>vn -0.9382 0.1373 0.3177</w:t>
        <w:br/>
        <w:t>vn -0.9548 0.0500 0.2932</w:t>
        <w:br/>
        <w:t>vn 0.9427 0.2500 0.2209</w:t>
        <w:br/>
        <w:t>vn 0.9838 -0.0445 0.1735</w:t>
        <w:br/>
        <w:t>vn 0.2136 0.5819 0.7847</w:t>
        <w:br/>
        <w:t>vn 0.2882 0.5726 0.7675</w:t>
        <w:br/>
        <w:t>vn 0.3862 0.2208 0.8956</w:t>
        <w:br/>
        <w:t>vn 0.3172 0.1458 0.9371</w:t>
        <w:br/>
        <w:t>vn 0.1296 0.6034 0.7868</w:t>
        <w:br/>
        <w:t>vn 0.2171 0.3461 0.9128</w:t>
        <w:br/>
        <w:t>vn 0.1705 0.3174 0.9329</w:t>
        <w:br/>
        <w:t>vn 0.0635 0.5791 0.8128</w:t>
        <w:br/>
        <w:t>vn 0.0933 0.2049 0.9743</w:t>
        <w:br/>
        <w:t>vn 0.0233 0.5215 0.8529</w:t>
        <w:br/>
        <w:t>vn 0.1795 -0.0921 -0.9794</w:t>
        <w:br/>
        <w:t>vn -0.1295 0.0409 -0.9907</w:t>
        <w:br/>
        <w:t>vn 0.1588 0.2083 -0.9651</w:t>
        <w:br/>
        <w:t>vn -0.3060 0.2143 -0.9276</w:t>
        <w:br/>
        <w:t>vn -0.0337 0.4625 -0.8860</w:t>
        <w:br/>
        <w:t>vn 0.0256 0.3239 -0.9457</w:t>
        <w:br/>
        <w:t>vn -0.3253 0.1458 -0.9343</w:t>
        <w:br/>
        <w:t>vn -0.2101 -0.0671 -0.9754</w:t>
        <w:br/>
        <w:t>vn 0.2094 0.1365 -0.9683</w:t>
        <w:br/>
        <w:t>vn 0.0760 -0.3092 -0.9480</w:t>
        <w:br/>
        <w:t>vn 0.2106 -0.2283 -0.9505</w:t>
        <w:br/>
        <w:t>vn -0.3907 0.2980 -0.8709</w:t>
        <w:br/>
        <w:t>vn -0.3853 0.3239 -0.8641</w:t>
        <w:br/>
        <w:t>vn -0.4505 0.5479 -0.7049</w:t>
        <w:br/>
        <w:t>vn -0.3871 0.5847 -0.7130</w:t>
        <w:br/>
        <w:t>vn 0.1632 0.7922 -0.5880</w:t>
        <w:br/>
        <w:t>vn -0.3269 0.3237 -0.8879</w:t>
        <w:br/>
        <w:t>vn 0.9096 -0.4113 0.0589</w:t>
        <w:br/>
        <w:t>vn 0.9889 -0.1338 0.0654</w:t>
        <w:br/>
        <w:t>vn 0.7891 -0.0447 0.6127</w:t>
        <w:br/>
        <w:t>vn 0.7628 -0.1069 0.6378</w:t>
        <w:br/>
        <w:t>vn 0.6096 -0.5075 -0.6090</w:t>
        <w:br/>
        <w:t>vn 0.7354 -0.1736 -0.6551</w:t>
        <w:br/>
        <w:t>vn 0.9627 -0.2556 -0.0883</w:t>
        <w:br/>
        <w:t>vn 0.6816 -0.3059 -0.6647</w:t>
        <w:br/>
        <w:t>vn 0.9122 0.0607 0.4052</w:t>
        <w:br/>
        <w:t>vn 0.6904 0.3423 -0.6373</w:t>
        <w:br/>
        <w:t>vn 0.9451 0.3241 0.0410</w:t>
        <w:br/>
        <w:t>vn 0.7860 0.1858 0.5897</w:t>
        <w:br/>
        <w:t>vn 0.7080 0.7029 0.0680</w:t>
        <w:br/>
        <w:t>vn 0.6824 0.3656 0.6331</w:t>
        <w:br/>
        <w:t>vn 0.4267 0.7352 -0.5268</w:t>
        <w:br/>
        <w:t>vn 0.0626 0.9116 -0.4062</w:t>
        <w:br/>
        <w:t>vn 0.3270 0.9348 0.1388</w:t>
        <w:br/>
        <w:t>vn 0.5231 0.4296 0.7361</w:t>
        <w:br/>
        <w:t>vn -0.0610 0.9777 0.2010</w:t>
        <w:br/>
        <w:t>vn 0.0696 0.8652 0.4966</w:t>
        <w:br/>
        <w:t>vn -0.2720 0.9031 -0.3322</w:t>
        <w:br/>
        <w:t>vn -0.4402 0.8351 -0.3298</w:t>
        <w:br/>
        <w:t>vn -0.2796 0.9281 0.2457</w:t>
        <w:br/>
        <w:t>vn 0.0407 0.6585 0.7515</w:t>
        <w:br/>
        <w:t>vn -0.0518 0.9563 -0.2876</w:t>
        <w:br/>
        <w:t>vn -0.0021 0.9933 0.1154</w:t>
        <w:br/>
        <w:t>vn 0.5806 0.0807 0.8102</w:t>
        <w:br/>
        <w:t>vn 0.5865 -0.0069 0.8099</w:t>
        <w:br/>
        <w:t>vn 0.2287 -0.2241 0.9474</w:t>
        <w:br/>
        <w:t>vn 0.3998 -0.3689 0.8391</w:t>
        <w:br/>
        <w:t>vn 0.4043 -0.1011 0.9090</w:t>
        <w:br/>
        <w:t>vn 0.4957 -0.3694 0.7861</w:t>
        <w:br/>
        <w:t>vn -0.2117 0.5856 -0.7824</w:t>
        <w:br/>
        <w:t>vn -0.2720 0.9031 -0.3323</w:t>
        <w:br/>
        <w:t>vn 0.4267 0.7351 -0.5268</w:t>
        <w:br/>
        <w:t>vn 0.7354 -0.1736 -0.6550</w:t>
        <w:br/>
        <w:t>vn 0.3341 -0.0573 0.9408</w:t>
        <w:br/>
        <w:t>vn 0.5614 -0.1835 0.8069</w:t>
        <w:br/>
        <w:t>vn 0.2136 0.3163 0.9243</w:t>
        <w:br/>
        <w:t>vn 0.6816 -0.3060 -0.6647</w:t>
        <w:br/>
        <w:t>vn 0.4940 0.6812 -0.5404</w:t>
        <w:br/>
        <w:t>vn 0.4737 0.5463 -0.6908</w:t>
        <w:br/>
        <w:t>vn 0.3097 0.5644 -0.7652</w:t>
        <w:br/>
        <w:t>vn 0.3287 0.7249 -0.6053</w:t>
        <w:br/>
        <w:t>vn 0.2823 0.4313 -0.8569</w:t>
        <w:br/>
        <w:t>vn 0.1409 0.4231 -0.8951</w:t>
        <w:br/>
        <w:t>vn 0.1555 0.5742 -0.8038</w:t>
        <w:br/>
        <w:t>vn 0.1642 0.9829 -0.0832</w:t>
        <w:br/>
        <w:t>vn 0.1702 0.9521 -0.2540</w:t>
        <w:br/>
        <w:t>vn 0.0000 0.9669 -0.2552</w:t>
        <w:br/>
        <w:t>vn 0.0000 0.9968 -0.0798</w:t>
        <w:br/>
        <w:t>vn 0.5910 0.4854 0.6443</w:t>
        <w:br/>
        <w:t>vn 0.7330 0.5060 0.4545</w:t>
        <w:br/>
        <w:t>vn 0.7183 0.4531 0.5280</w:t>
        <w:br/>
        <w:t>vn 0.6054 0.4440 0.6606</w:t>
        <w:br/>
        <w:t>vn 0.2139 0.4920 -0.8439</w:t>
        <w:br/>
        <w:t>vn 0.1573 0.3578 -0.9205</w:t>
        <w:br/>
        <w:t>vn 0.1185 0.3359 -0.9344</w:t>
        <w:br/>
        <w:t>vn 0.1590 0.4190 -0.8940</w:t>
        <w:br/>
        <w:t>vn 0.1123 0.0529 -0.9923</w:t>
        <w:br/>
        <w:t>vn 0.1247 0.0958 -0.9875</w:t>
        <w:br/>
        <w:t>vn 0.2240 0.1059 -0.9688</w:t>
        <w:br/>
        <w:t>vn 0.2119 0.0676 -0.9749</w:t>
        <w:br/>
        <w:t>vn 0.9888 -0.0125 0.1485</w:t>
        <w:br/>
        <w:t>vn 0.9921 0.0303 -0.1220</w:t>
        <w:br/>
        <w:t>vn 0.9861 0.1045 -0.1292</w:t>
        <w:br/>
        <w:t>vn 0.9886 0.0690 0.1342</w:t>
        <w:br/>
        <w:t>vn 0.3655 0.0872 -0.9267</w:t>
        <w:br/>
        <w:t>vn 0.3753 0.1192 -0.9192</w:t>
        <w:br/>
        <w:t>vn 0.5405 0.1359 -0.8303</w:t>
        <w:br/>
        <w:t>vn 0.5333 0.1078 -0.8391</w:t>
        <w:br/>
        <w:t>vn 0.0534 0.0957 -0.9940</w:t>
        <w:br/>
        <w:t>vn -0.1586 -0.3342 -0.9291</w:t>
        <w:br/>
        <w:t>vn 0.2403 -0.2155 -0.9465</w:t>
        <w:br/>
        <w:t>vn 0.1848 0.0566 -0.9811</w:t>
        <w:br/>
        <w:t>vn 0.3684 0.1875 -0.9106</w:t>
        <w:br/>
        <w:t>vn 0.2295 0.1815 -0.9562</w:t>
        <w:br/>
        <w:t>vn 0.3576 0.2076 -0.9105</w:t>
        <w:br/>
        <w:t>vn 0.4937 0.1943 -0.8476</w:t>
        <w:br/>
        <w:t>vn 0.5254 0.1816 -0.8312</w:t>
        <w:br/>
        <w:t>vn 0.5864 0.1364 -0.7985</w:t>
        <w:br/>
        <w:t>vn 0.5829 0.0995 -0.8064</w:t>
        <w:br/>
        <w:t>vn 0.7250 0.1320 -0.6760</w:t>
        <w:br/>
        <w:t>vn 0.7350 0.1407 -0.6633</w:t>
        <w:br/>
        <w:t>vn 0.8837 0.1899 -0.4278</w:t>
        <w:br/>
        <w:t>vn 0.8816 0.2341 -0.4098</w:t>
        <w:br/>
        <w:t>vn 0.9256 0.3537 -0.1350</w:t>
        <w:br/>
        <w:t>vn 0.9355 0.3158 -0.1581</w:t>
        <w:br/>
        <w:t>vn 0.9095 0.4156 0.0103</w:t>
        <w:br/>
        <w:t>vn 0.9171 0.3941 0.0607</w:t>
        <w:br/>
        <w:t>vn 0.9118 0.3917 -0.1235</w:t>
        <w:br/>
        <w:t>vn 0.5618 0.5108 0.6508</w:t>
        <w:br/>
        <w:t>vn 0.5663 0.4741 0.6742</w:t>
        <w:br/>
        <w:t>vn 0.6985 0.4564 0.5511</w:t>
        <w:br/>
        <w:t>vn 0.6982 0.4960 0.5162</w:t>
        <w:br/>
        <w:t>vn 0.2281 0.1291 -0.9650</w:t>
        <w:br/>
        <w:t>vn 0.3271 0.1065 -0.9390</w:t>
        <w:br/>
        <w:t>vn 0.3484 0.1513 -0.9251</w:t>
        <w:br/>
        <w:t>vn 0.2370 0.1641 -0.9575</w:t>
        <w:br/>
        <w:t>vn 0.2355 0.2053 -0.9499</w:t>
        <w:br/>
        <w:t>vn 0.4744 0.1403 -0.8691</w:t>
        <w:br/>
        <w:t>vn 0.4625 0.0920 -0.8818</w:t>
        <w:br/>
        <w:t>vn 0.8856 0.2559 -0.3876</w:t>
        <w:br/>
        <w:t>vn 0.8848 0.2828 -0.3704</w:t>
        <w:br/>
        <w:t>vn 0.9005 0.4190 -0.1169</w:t>
        <w:br/>
        <w:t>vn 0.6099 0.3831 0.6937</w:t>
        <w:br/>
        <w:t>vn 0.6521 0.2627 0.7112</w:t>
        <w:br/>
        <w:t>vn 0.7446 0.2446 0.6212</w:t>
        <w:br/>
        <w:t>vn 0.7188 0.3633 0.5927</w:t>
        <w:br/>
        <w:t>vn 0.2375 0.3659 -0.8998</w:t>
        <w:br/>
        <w:t>vn 0.3670 0.6312 -0.6833</w:t>
        <w:br/>
        <w:t>vn 0.1907 0.0977 -0.9768</w:t>
        <w:br/>
        <w:t>vn 0.2389 0.0506 -0.9697</w:t>
        <w:br/>
        <w:t>vn 0.1786 0.0905 -0.9798</w:t>
        <w:br/>
        <w:t>vn 0.1418 0.1274 -0.9817</w:t>
        <w:br/>
        <w:t>vn 0.4821 -0.0979 -0.8706</w:t>
        <w:br/>
        <w:t>vn 0.6107 0.0907 -0.7866</w:t>
        <w:br/>
        <w:t>vn 0.5794 0.0550 -0.8132</w:t>
        <w:br/>
        <w:t>vn 0.5195 -0.0064 -0.8545</w:t>
        <w:br/>
        <w:t>vn 0.8620 0.4291 0.2699</w:t>
        <w:br/>
        <w:t>vn 0.8702 0.4539 0.1915</w:t>
        <w:br/>
        <w:t>vn 0.1906 0.5365 0.8221</w:t>
        <w:br/>
        <w:t>vn 0.0836 0.5452 0.8341</w:t>
        <w:br/>
        <w:t>vn 0.1232 0.4932 0.8612</w:t>
        <w:br/>
        <w:t>vn 0.2504 0.4665 0.8483</w:t>
        <w:br/>
        <w:t>vn 0.0668 0.5057 0.8601</w:t>
        <w:br/>
        <w:t>vn 0.0928 0.4169 0.9042</w:t>
        <w:br/>
        <w:t>vn 0.1844 0.3912 0.9016</w:t>
        <w:br/>
        <w:t>vn 0.1911 0.3956 0.8983</w:t>
        <w:br/>
        <w:t>vn 0.2911 0.4232 0.8580</w:t>
        <w:br/>
        <w:t>vn 0.3499 0.3104 0.8839</w:t>
        <w:br/>
        <w:t>vn 0.2153 0.2875 0.9333</w:t>
        <w:br/>
        <w:t>vn 0.1633 0.5231 0.8365</w:t>
        <w:br/>
        <w:t>vn 0.1523 0.5013 0.8518</w:t>
        <w:br/>
        <w:t>vn 0.2702 0.5054 0.8195</w:t>
        <w:br/>
        <w:t>vn 0.2714 0.5284 0.8044</w:t>
        <w:br/>
        <w:t>vn 0.2818 0.2573 0.9243</w:t>
        <w:br/>
        <w:t>vn 0.2803 0.3884 0.8778</w:t>
        <w:br/>
        <w:t>vn 0.1592 0.3847 0.9092</w:t>
        <w:br/>
        <w:t>vn 0.1656 0.2507 0.9538</w:t>
        <w:br/>
        <w:t>vn 0.1544 -0.2109 0.9652</w:t>
        <w:br/>
        <w:t>vn 0.2643 -0.2199 0.9390</w:t>
        <w:br/>
        <w:t>vn 0.2650 -0.0537 0.9628</w:t>
        <w:br/>
        <w:t>vn 0.1491 -0.0581 0.9871</w:t>
        <w:br/>
        <w:t>vn 0.4530 0.4342 -0.7786</w:t>
        <w:br/>
        <w:t>vn 0.2580 0.3329 -0.9070</w:t>
        <w:br/>
        <w:t>vn 0.4354 0.3532 -0.8281</w:t>
        <w:br/>
        <w:t>vn 0.1383 0.3302 -0.9337</w:t>
        <w:br/>
        <w:t>vn 0.0516 0.5612 0.8261</w:t>
        <w:br/>
        <w:t>vn 0.0000 0.5691 0.8223</w:t>
        <w:br/>
        <w:t>vn 0.0000 0.5079 0.8614</w:t>
        <w:br/>
        <w:t>vn 0.1523 0.5877 0.7946</w:t>
        <w:br/>
        <w:t>vn 0.0561 0.5873 0.8074</w:t>
        <w:br/>
        <w:t>vn 0.0000 0.4908 0.8713</w:t>
        <w:br/>
        <w:t>vn -0.0000 0.6286 0.7778</w:t>
        <w:br/>
        <w:t>vn 0.0223 0.6102 0.7920</w:t>
        <w:br/>
        <w:t>vn 0.3296 0.5452 0.7708</w:t>
        <w:br/>
        <w:t>vn 0.4143 0.6394 0.6477</w:t>
        <w:br/>
        <w:t>vn 0.5132 0.2976 0.8051</w:t>
        <w:br/>
        <w:t>vn 0.4720 0.2656 0.8407</w:t>
        <w:br/>
        <w:t>vn 0.4621 0.4333 0.7738</w:t>
        <w:br/>
        <w:t>vn 0.2566 0.5727 0.7785</w:t>
        <w:br/>
        <w:t>vn 0.3332 0.5106 0.7926</w:t>
        <w:br/>
        <w:t>vn 0.4283 0.4195 0.8003</w:t>
        <w:br/>
        <w:t>vn 0.5351 0.3597 0.7644</w:t>
        <w:br/>
        <w:t>vn 0.3274 0.8446 -0.4237</w:t>
        <w:br/>
        <w:t>vn 0.3043 0.9166 -0.2593</w:t>
        <w:br/>
        <w:t>vn 0.4297 0.8516 -0.3002</w:t>
        <w:br/>
        <w:t>vn 0.4871 0.7696 -0.4129</w:t>
        <w:br/>
        <w:t>vn 0.0000 0.7562 -0.6544</w:t>
        <w:br/>
        <w:t>vn 0.1697 0.7484 -0.6412</w:t>
        <w:br/>
        <w:t>vn -0.0000 0.5779 -0.8161</w:t>
        <w:br/>
        <w:t>vn 0.1752 0.8832 -0.4351</w:t>
        <w:br/>
        <w:t>vn 0.8496 0.4016 0.3420</w:t>
        <w:br/>
        <w:t>vn 0.8930 0.4346 0.1169</w:t>
        <w:br/>
        <w:t>vn 0.8844 0.4318 0.1771</w:t>
        <w:br/>
        <w:t>vn 0.7553 0.1916 0.6267</w:t>
        <w:br/>
        <w:t>vn 0.7191 0.6547 0.2332</w:t>
        <w:br/>
        <w:t>vn 0.6904 0.7224 -0.0380</w:t>
        <w:br/>
        <w:t>vn 0.6929 0.7209 -0.0142</w:t>
        <w:br/>
        <w:t>vn 0.7023 0.6651 0.2538</w:t>
        <w:br/>
        <w:t>vn 0.4727 0.6204 -0.6258</w:t>
        <w:br/>
        <w:t>vn 0.6043 0.7465 -0.2784</w:t>
        <w:br/>
        <w:t>vn 0.6472 0.7111 -0.2748</w:t>
        <w:br/>
        <w:t>vn 0.5313 0.6088 -0.5892</w:t>
        <w:br/>
        <w:t>vn 0.3123 0.3658 -0.8767</w:t>
        <w:br/>
        <w:t>vn 0.3469 0.3906 -0.8527</w:t>
        <w:br/>
        <w:t>vn 0.4455 0.0438 -0.8942</w:t>
        <w:br/>
        <w:t>vn 0.4113 0.0228 -0.9112</w:t>
        <w:br/>
        <w:t>vn 0.5870 0.7543 -0.2940</w:t>
        <w:br/>
        <w:t>vn 0.7176 0.6960 -0.0232</w:t>
        <w:br/>
        <w:t>vn 0.7917 0.5766 0.2017</w:t>
        <w:br/>
        <w:t>vn 0.6846 0.6796 0.2636</w:t>
        <w:br/>
        <w:t>vn 0.6586 0.7524 0.0108</w:t>
        <w:br/>
        <w:t>vn 0.8169 0.4154 0.4001</w:t>
        <w:br/>
        <w:t>vn 0.7003 0.5574 0.4460</w:t>
        <w:br/>
        <w:t>vn 0.7434 0.1252 -0.6570</w:t>
        <w:br/>
        <w:t>vn 0.7291 0.1050 -0.6763</w:t>
        <w:br/>
        <w:t>vn 0.4972 0.3404 0.7981</w:t>
        <w:br/>
        <w:t>vn 0.5885 0.3150 0.7446</w:t>
        <w:br/>
        <w:t>vn 0.9399 0.2822 -0.1923</w:t>
        <w:br/>
        <w:t>vn 0.8430 0.3201 -0.4323</w:t>
        <w:br/>
        <w:t>vn 0.8048 0.1688 -0.5690</w:t>
        <w:br/>
        <w:t>vn 0.9848 0.0884 -0.1498</w:t>
        <w:br/>
        <w:t>vn 0.7023 0.3699 -0.6082</w:t>
        <w:br/>
        <w:t>vn 0.7329 0.3384 -0.5902</w:t>
        <w:br/>
        <w:t>vn 0.7993 0.4242 -0.4256</w:t>
        <w:br/>
        <w:t>vn 0.6682 0.1196 0.7343</w:t>
        <w:br/>
        <w:t>vn 0.6073 0.3209 0.7267</w:t>
        <w:br/>
        <w:t>vn 0.7261 0.3391 0.5982</w:t>
        <w:br/>
        <w:t>vn 0.3336 0.0475 -0.9415</w:t>
        <w:br/>
        <w:t>vn 0.3841 -0.0555 -0.9216</w:t>
        <w:br/>
        <w:t>vn 0.6082 0.1607 -0.7773</w:t>
        <w:br/>
        <w:t>vn 0.6440 0.1560 -0.7489</w:t>
        <w:br/>
        <w:t>vn 0.4043 0.3982 0.8234</w:t>
        <w:br/>
        <w:t>vn 0.4123 0.2690 0.8705</w:t>
        <w:br/>
        <w:t>vn 0.5556 0.2726 0.7855</w:t>
        <w:br/>
        <w:t>vn 0.5289 0.3998 0.7487</w:t>
        <w:br/>
        <w:t>vn 0.3744 0.5217 0.7666</w:t>
        <w:br/>
        <w:t>vn 0.3850 0.5036 0.7734</w:t>
        <w:br/>
        <w:t>vn 0.4969 0.4896 0.7165</w:t>
        <w:br/>
        <w:t>vn 0.4865 0.5081 0.7107</w:t>
        <w:br/>
        <w:t>vn 0.7017 0.5463 0.4574</w:t>
        <w:br/>
        <w:t>vn 0.7415 0.3643 0.5634</w:t>
        <w:br/>
        <w:t>vn 0.7194 0.5265 0.4531</w:t>
        <w:br/>
        <w:t>vn 0.7476 0.4099 0.5226</w:t>
        <w:br/>
        <w:t>vn 0.7801 0.3505 0.5183</w:t>
        <w:br/>
        <w:t>vn 0.7996 0.3715 0.4718</w:t>
        <w:br/>
        <w:t>vn 0.8059 0.4516 0.3828</w:t>
        <w:br/>
        <w:t>vn 0.8249 0.4254 0.3723</w:t>
        <w:br/>
        <w:t>vn 0.8960 0.4440 0.0072</w:t>
        <w:br/>
        <w:t>vn 0.9274 0.1905 -0.3219</w:t>
        <w:br/>
        <w:t>vn 0.8317 0.5428 -0.1166</w:t>
        <w:br/>
        <w:t>vn 0.4707 0.6357 -0.6118</w:t>
        <w:br/>
        <w:t>vn 0.6656 0.6620 -0.3447</w:t>
        <w:br/>
        <w:t>vn 0.6904 0.7224 -0.0379</w:t>
        <w:br/>
        <w:t>vn 0.6597 0.6996 -0.2746</w:t>
        <w:br/>
        <w:t>vn 0.7265 0.3318 -0.6017</w:t>
        <w:br/>
        <w:t>vn 0.6658 0.3960 -0.6324</w:t>
        <w:br/>
        <w:t>vn 0.6767 0.3898 -0.6246</w:t>
        <w:br/>
        <w:t>vn 0.6027 0.5035 -0.6190</w:t>
        <w:br/>
        <w:t>vn 0.5709 0.6491 -0.5027</w:t>
        <w:br/>
        <w:t>vn 0.5859 0.5209 -0.6208</w:t>
        <w:br/>
        <w:t>vn 0.6015 0.4157 -0.6822</w:t>
        <w:br/>
        <w:t>vn 0.6103 0.3614 -0.7049</w:t>
        <w:br/>
        <w:t>vn 0.5885 0.3160 -0.7442</w:t>
        <w:br/>
        <w:t>vn 0.5423 0.3322 -0.7717</w:t>
        <w:br/>
        <w:t>vn 0.3721 0.2982 -0.8790</w:t>
        <w:br/>
        <w:t>vn 0.4086 0.2749 -0.8703</w:t>
        <w:br/>
        <w:t>vn 0.3571 0.4698 0.8073</w:t>
        <w:br/>
        <w:t>vn 0.5084 0.4570 0.7298</w:t>
        <w:br/>
        <w:t>vn 0.4775 0.5033 0.7202</w:t>
        <w:br/>
        <w:t>vn 0.4314 0.4128 0.8021</w:t>
        <w:br/>
        <w:t>vn 0.6087 0.3907 0.6905</w:t>
        <w:br/>
        <w:t>vn 0.5809 0.4721 0.6631</w:t>
        <w:br/>
        <w:t>vn 0.7088 0.4249 0.5631</w:t>
        <w:br/>
        <w:t>vn 0.6945 0.4474 0.5635</w:t>
        <w:br/>
        <w:t>vn 0.5381 0.4154 0.7334</w:t>
        <w:br/>
        <w:t>vn 0.3223 0.3634 0.8741</w:t>
        <w:br/>
        <w:t>vn 0.9266 -0.0433 0.3736</w:t>
        <w:br/>
        <w:t>vn 0.9347 0.0386 0.3533</w:t>
        <w:br/>
        <w:t>vn 0.8608 0.0132 0.5088</w:t>
        <w:br/>
        <w:t>vn 0.8518 -0.0733 0.5187</w:t>
        <w:br/>
        <w:t>vn 0.8560 0.2286 0.4637</w:t>
        <w:br/>
        <w:t>vn 0.8456 0.3582 0.3958</w:t>
        <w:br/>
        <w:t>vn 0.8624 0.4478 0.2363</w:t>
        <w:br/>
        <w:t>vn 0.8201 0.4989 0.2803</w:t>
        <w:br/>
        <w:t>vn 0.8827 0.4556 0.1154</w:t>
        <w:br/>
        <w:t>vn 0.8775 0.4749 0.0673</w:t>
        <w:br/>
        <w:t>vn 0.2617 0.0872 -0.9612</w:t>
        <w:br/>
        <w:t>vn 0.2463 0.1451 -0.9583</w:t>
        <w:br/>
        <w:t>vn 0.7985 0.1550 -0.5817</w:t>
        <w:br/>
        <w:t>vn 0.8959 0.1385 -0.4221</w:t>
        <w:br/>
        <w:t>vn 0.8986 0.1490 -0.4126</w:t>
        <w:br/>
        <w:t>vn 0.8692 0.3419 -0.3572</w:t>
        <w:br/>
        <w:t>vn 0.7529 0.1596 -0.6385</w:t>
        <w:br/>
        <w:t>vn 0.6212 0.6223 0.4763</w:t>
        <w:br/>
        <w:t>vn 0.5480 0.4569 0.7007</w:t>
        <w:br/>
        <w:t>vn 0.6524 0.7210 0.2337</w:t>
        <w:br/>
        <w:t>vn 0.6258 0.7784 -0.0496</w:t>
        <w:br/>
        <w:t>vn 0.5655 0.7707 -0.2935</w:t>
        <w:br/>
        <w:t>vn 0.4525 0.7077 -0.5426</w:t>
        <w:br/>
        <w:t>vn 0.5554 0.6232 -0.5505</w:t>
        <w:br/>
        <w:t>vn 0.2603 0.5293 -0.8075</w:t>
        <w:br/>
        <w:t>vn 0.3553 0.4506 -0.8190</w:t>
        <w:br/>
        <w:t>vn -0.0829 0.1496 -0.9853</w:t>
        <w:br/>
        <w:t>vn -0.4708 -0.3073 -0.8270</w:t>
        <w:br/>
        <w:t>vn -0.6113 -0.5615 -0.5577</w:t>
        <w:br/>
        <w:t>vn -0.2253 -0.5591 -0.7979</w:t>
        <w:br/>
        <w:t>vn -0.7167 -0.6694 -0.1955</w:t>
        <w:br/>
        <w:t>vn -0.2921 -0.6302 -0.7194</w:t>
        <w:br/>
        <w:t>vn 0.8364 0.4190 -0.3534</w:t>
        <w:br/>
        <w:t>vn 0.8754 0.1601 -0.4560</w:t>
        <w:br/>
        <w:t>vn 0.7664 0.6129 -0.1922</w:t>
        <w:br/>
        <w:t>vn 0.8472 0.5084 -0.1543</w:t>
        <w:br/>
        <w:t>vn 0.8498 0.4772 0.2238</w:t>
        <w:br/>
        <w:t>vn 0.8677 0.4959 0.0348</w:t>
        <w:br/>
        <w:t>vn 0.6849 0.3849 0.6187</w:t>
        <w:br/>
        <w:t>vn 0.9420 0.2374 -0.2372</w:t>
        <w:br/>
        <w:t>vn 0.9453 0.3257 -0.0178</w:t>
        <w:br/>
        <w:t>vn 0.9797 0.1986 0.0279</w:t>
        <w:br/>
        <w:t>vn 0.9585 0.1814 -0.2200</w:t>
        <w:br/>
        <w:t>vn 0.9585 0.1813 -0.2200</w:t>
        <w:br/>
        <w:t>vn 0.8830 0.1617 -0.4406</w:t>
        <w:br/>
        <w:t>vn 0.8791 0.1789 -0.4418</w:t>
        <w:br/>
        <w:t>vn 0.9420 0.2374 -0.2371</w:t>
        <w:br/>
        <w:t>vn 0.7685 0.1472 -0.6227</w:t>
        <w:br/>
        <w:t>vn 0.7517 0.1469 -0.6429</w:t>
        <w:br/>
        <w:t>vn 0.9431 0.2158 0.2530</w:t>
        <w:br/>
        <w:t>vn 0.9186 0.3460 0.1909</w:t>
        <w:br/>
        <w:t>vn 0.8458 0.4283 0.3180</w:t>
        <w:br/>
        <w:t>vn 0.9083 0.4089 0.0882</w:t>
        <w:br/>
        <w:t>vn 0.9921 0.0303 -0.1219</w:t>
        <w:br/>
        <w:t>vn 0.9236 0.0684 -0.3773</w:t>
        <w:br/>
        <w:t>vn 0.9191 0.1315 -0.3714</w:t>
        <w:br/>
        <w:t>vn 0.8271 0.1204 -0.5491</w:t>
        <w:br/>
        <w:t>vn 0.6668 0.1140 -0.7365</w:t>
        <w:br/>
        <w:t>vn 0.6623 0.1484 -0.7344</w:t>
        <w:br/>
        <w:t>vn 0.5865 0.6371 -0.5001</w:t>
        <w:br/>
        <w:t>vn 0.9728 0.1392 -0.1850</w:t>
        <w:br/>
        <w:t>vn 0.9885 0.1354 0.0669</w:t>
        <w:br/>
        <w:t>vn 0.9728 0.1392 -0.1849</w:t>
        <w:br/>
        <w:t>vn 0.8614 0.1296 0.4910</w:t>
        <w:br/>
        <w:t>vn 0.9472 0.1293 0.2933</w:t>
        <w:br/>
        <w:t>vn 0.7653 0.1464 0.6269</w:t>
        <w:br/>
        <w:t>vn 0.6769 0.1687 0.7165</w:t>
        <w:br/>
        <w:t>vn 0.4122 0.1819 0.8927</w:t>
        <w:br/>
        <w:t>vn 0.5688 0.1820 0.8021</w:t>
        <w:br/>
        <w:t>vn 0.2753 0.1730 0.9457</w:t>
        <w:br/>
        <w:t>vn 0.1616 0.1638 0.9732</w:t>
        <w:br/>
        <w:t>vn 0.9802 0.1251 -0.1534</w:t>
        <w:br/>
        <w:t>vn 0.9896 0.0986 0.1044</w:t>
        <w:br/>
        <w:t>vn 0.8632 0.0655 0.5005</w:t>
        <w:br/>
        <w:t>vn 0.9428 0.0755 0.3246</w:t>
        <w:br/>
        <w:t>vn 0.7790 0.0739 0.6226</w:t>
        <w:br/>
        <w:t>vn 0.6921 0.0822 0.7171</w:t>
        <w:br/>
        <w:t>vn 0.4137 0.0799 0.9069</w:t>
        <w:br/>
        <w:t>vn 0.5781 0.0836 0.8117</w:t>
        <w:br/>
        <w:t>vn 0.2697 0.0715 0.9603</w:t>
        <w:br/>
        <w:t>vn 0.1539 0.0622 0.9861</w:t>
        <w:br/>
        <w:t>vn 0.0999 0.3202 -0.9421</w:t>
        <w:br/>
        <w:t>vn 0.1180 0.3851 -0.9153</w:t>
        <w:br/>
        <w:t>vn 0.1218 0.1186 -0.9855</w:t>
        <w:br/>
        <w:t>vn 0.0976 0.1487 -0.9841</w:t>
        <w:br/>
        <w:t>vn 0.1498 0.1682 -0.9743</w:t>
        <w:br/>
        <w:t>vn 0.1481 0.1362 -0.9795</w:t>
        <w:br/>
        <w:t>vn 0.1465 0.1990 -0.9690</w:t>
        <w:br/>
        <w:t>vn 0.1358 0.1709 -0.9759</w:t>
        <w:br/>
        <w:t>vn 0.1582 0.1862 -0.9697</w:t>
        <w:br/>
        <w:t>vn 0.2905 0.0602 -0.9550</w:t>
        <w:br/>
        <w:t>vn 0.3910 -0.2163 0.8946</w:t>
        <w:br/>
        <w:t>vn 0.4094 -0.0462 0.9112</w:t>
        <w:br/>
        <w:t>vn 0.6896 -0.0186 0.7239</w:t>
        <w:br/>
        <w:t>vn 0.6639 -0.1507 0.7325</w:t>
        <w:br/>
        <w:t>vn 0.7664 -0.1100 0.6328</w:t>
        <w:br/>
        <w:t>vn 0.7810 -0.0026 0.6246</w:t>
        <w:br/>
        <w:t>vn 0.5762 -0.0345 0.8166</w:t>
        <w:br/>
        <w:t>vn 0.5502 -0.1899 0.8132</w:t>
        <w:br/>
        <w:t>vn 0.2101 0.0947 -0.9731</w:t>
        <w:br/>
        <w:t>vn 0.1419 0.1125 -0.9835</w:t>
        <w:br/>
        <w:t>vn 0.1160 0.2036 -0.9722</w:t>
        <w:br/>
        <w:t>vn 0.0908 0.2090 -0.9737</w:t>
        <w:br/>
        <w:t>vn 0.7945 0.5668 -0.2180</w:t>
        <w:br/>
        <w:t>vn 0.2404 0.2649 -0.9338</w:t>
        <w:br/>
        <w:t>vn 0.2530 0.2539 -0.9336</w:t>
        <w:br/>
        <w:t>vn 0.1372 0.2358 -0.9621</w:t>
        <w:br/>
        <w:t>vn 0.1492 0.2535 -0.9558</w:t>
        <w:br/>
        <w:t>vn 0.8049 0.3739 -0.4609</w:t>
        <w:br/>
        <w:t>vn 0.6657 0.3989 -0.6306</w:t>
        <w:br/>
        <w:t>vn 0.4963 0.3741 -0.7834</w:t>
        <w:br/>
        <w:t>vn 0.3356 0.3368 -0.8797</w:t>
        <w:br/>
        <w:t>vn 0.2918 0.3727 -0.8809</w:t>
        <w:br/>
        <w:t>vn 0.1815 0.3322 -0.9256</w:t>
        <w:br/>
        <w:t>vn 0.2110 0.3029 -0.9294</w:t>
        <w:br/>
        <w:t>vn 0.0754 0.3041 -0.9496</w:t>
        <w:br/>
        <w:t>vn 0.1031 0.2673 -0.9581</w:t>
        <w:br/>
        <w:t>vn 0.3195 0.5095 -0.7989</w:t>
        <w:br/>
        <w:t>vn 0.4294 0.4383 -0.7896</w:t>
        <w:br/>
        <w:t>vn 0.6032 0.4934 -0.6266</w:t>
        <w:br/>
        <w:t>vn 0.2253 0.4191 -0.8796</w:t>
        <w:br/>
        <w:t>vn 0.1480 0.3729 -0.9160</w:t>
        <w:br/>
        <w:t>vn 0.1815 0.3321 -0.9256</w:t>
        <w:br/>
        <w:t>vn 0.8784 0.4729 -0.0696</w:t>
        <w:br/>
        <w:t>vn 0.8458 0.5204 -0.1175</w:t>
        <w:br/>
        <w:t>vn 0.9007 0.4341 -0.0175</w:t>
        <w:br/>
        <w:t>vn 0.5563 0.7176 -0.4191</w:t>
        <w:br/>
        <w:t>vn 0.2106 -0.2282 -0.9505</w:t>
        <w:br/>
        <w:t>vn 0.2094 0.1366 -0.9683</w:t>
        <w:br/>
        <w:t>vn 0.3603 0.9216 -0.1444</w:t>
        <w:br/>
        <w:t>vn 0.2836 0.9538 -0.0995</w:t>
        <w:br/>
        <w:t>vn -0.0518 0.9564 -0.2876</w:t>
        <w:br/>
        <w:t>vn 0.1633 0.7922 -0.5880</w:t>
        <w:br/>
        <w:t>vn 0.3272 0.8017 0.5002</w:t>
        <w:br/>
        <w:t>vn 0.7594 0.4242 0.4933</w:t>
        <w:br/>
        <w:t>vn 0.7028 0.5566 0.4429</w:t>
        <w:br/>
        <w:t>vn 0.0282 0.0183 0.9994</w:t>
        <w:br/>
        <w:t>vn 0.0807 0.0236 0.9965</w:t>
        <w:br/>
        <w:t>vn -0.2469 -0.4679 0.8486</w:t>
        <w:br/>
        <w:t>vn -0.2681 -0.4469 0.8535</w:t>
        <w:br/>
        <w:t>vn -0.0643 0.1320 0.9892</w:t>
        <w:br/>
        <w:t>vn -0.0230 0.0717 0.9972</w:t>
        <w:br/>
        <w:t>vn -0.2876 -0.3557 0.8892</w:t>
        <w:br/>
        <w:t>vn -0.3382 -0.3017 0.8914</w:t>
        <w:br/>
        <w:t>vn -0.4735 -0.6218 0.6238</w:t>
        <w:br/>
        <w:t>vn -0.5080 -0.5813 0.6356</w:t>
        <w:br/>
        <w:t>vn -0.5141 -0.6562 0.5523</w:t>
        <w:br/>
        <w:t>vn -0.5049 -0.6556 0.5615</w:t>
        <w:br/>
        <w:t>vn -0.4067 -0.4975 -0.7662</w:t>
        <w:br/>
        <w:t>vn -0.1429 -0.1248 -0.9818</w:t>
        <w:br/>
        <w:t>vn -0.1266 -0.1700 -0.9773</w:t>
        <w:br/>
        <w:t>vn -0.4162 -0.5196 -0.7462</w:t>
        <w:br/>
        <w:t>vn -0.4608 -0.3037 -0.8339</w:t>
        <w:br/>
        <w:t>vn -0.1939 0.0714 -0.9784</w:t>
        <w:br/>
        <w:t>vn -0.1830 0.0280 -0.9827</w:t>
        <w:br/>
        <w:t>vn -0.4465 -0.3299 -0.8318</w:t>
        <w:br/>
        <w:t>vn -0.6875 -0.5735 -0.4455</w:t>
        <w:br/>
        <w:t>vn -0.6809 -0.5998 -0.4202</w:t>
        <w:br/>
        <w:t>vn -0.6024 -0.7335 -0.3149</w:t>
        <w:br/>
        <w:t>vn -0.6274 -0.7234 -0.2883</w:t>
        <w:br/>
        <w:t>vn -0.7342 -0.6597 0.1606</w:t>
        <w:br/>
        <w:t>vn -0.7069 -0.6347 0.3121</w:t>
        <w:br/>
        <w:t>vn -0.7386 -0.6053 0.2968</w:t>
        <w:br/>
        <w:t>vn -0.7521 -0.6443 0.1389</w:t>
        <w:br/>
        <w:t>vn -0.5992 -0.7062 0.3772</w:t>
        <w:br/>
        <w:t>vn -0.6390 -0.7310 0.2394</w:t>
        <w:br/>
        <w:t>vn -0.6620 -0.7007 0.2659</w:t>
        <w:br/>
        <w:t>vn -0.6197 -0.6783 0.3949</w:t>
        <w:br/>
        <w:t>vn 0.4984 0.7419 -0.4485</w:t>
        <w:br/>
        <w:t>vn 0.4190 0.5687 -0.7078</w:t>
        <w:br/>
        <w:t>vn 0.3750 0.6174 -0.6915</w:t>
        <w:br/>
        <w:t>vn 0.4581 0.7872 -0.4129</w:t>
        <w:br/>
        <w:t>vn 0.5042 0.8370 -0.2126</w:t>
        <w:br/>
        <w:t>vn 0.4557 0.8765 -0.1554</w:t>
        <w:br/>
        <w:t>vn 0.3594 0.9321 -0.0458</w:t>
        <w:br/>
        <w:t>vn 0.3372 0.8883 -0.3117</w:t>
        <w:br/>
        <w:t>vn 0.3467 0.8907 -0.2941</w:t>
        <w:br/>
        <w:t>vn 0.3913 0.9197 -0.0304</w:t>
        <w:br/>
        <w:t>vn 0.2571 0.7528 -0.6059</w:t>
        <w:br/>
        <w:t>vn 0.2543 0.7795 -0.5725</w:t>
        <w:br/>
        <w:t>vn -0.3827 -0.2540 0.8883</w:t>
        <w:br/>
        <w:t>vn -0.0734 0.1891 0.9792</w:t>
        <w:br/>
        <w:t>vn -0.5465 -0.5494 0.6321</w:t>
        <w:br/>
        <w:t>vn -0.6769 -0.6825 0.2758</w:t>
        <w:br/>
        <w:t>vn -0.6444 -0.6431 0.4137</w:t>
        <w:br/>
        <w:t>vn -0.6242 -0.7327 -0.2712</w:t>
        <w:br/>
        <w:t>vn -0.1048 -0.2270 -0.9682</w:t>
        <w:br/>
        <w:t>vn -0.4053 -0.5550 -0.7265</w:t>
        <w:br/>
        <w:t>vn 0.5613 0.7852 -0.2617</w:t>
        <w:br/>
        <w:t>vn 0.5511 0.6809 -0.4823</w:t>
        <w:br/>
        <w:t>vn 0.4711 0.5024 -0.7251</w:t>
        <w:br/>
        <w:t>vn -0.5732 -0.7265 0.3791</w:t>
        <w:br/>
        <w:t>vn -0.5929 -0.7006 0.3971</w:t>
        <w:br/>
        <w:t>vn -0.6553 -0.6825 0.3237</w:t>
        <w:br/>
        <w:t>vn -0.6805 -0.6658 0.3059</w:t>
        <w:br/>
        <w:t>vn -0.6163 -0.6658 0.4206</w:t>
        <w:br/>
        <w:t>vn 0.5367 0.8435 0.0220</w:t>
        <w:br/>
        <w:t>vn 0.4705 0.8793 0.0740</w:t>
        <w:br/>
        <w:t>vn 0.4469 0.7993 0.4017</w:t>
        <w:br/>
        <w:t>vn 0.3879 0.8139 0.4326</w:t>
        <w:br/>
        <w:t>vn 0.3535 0.9102 0.2156</w:t>
        <w:br/>
        <w:t>vn 0.3915 0.8924 0.2246</w:t>
        <w:br/>
        <w:t>vn 0.4199 0.8987 0.1265</w:t>
        <w:br/>
        <w:t>vn 0.3614 0.8132 0.4561</w:t>
        <w:br/>
        <w:t>vn 0.3717 0.8158 0.4430</w:t>
        <w:br/>
        <w:t>vn 0.3353 0.8264 0.4524</w:t>
        <w:br/>
        <w:t>vn 0.1999 0.2487 -0.9477</w:t>
        <w:br/>
        <w:t>vn 0.2450 0.1882 -0.9511</w:t>
        <w:br/>
        <w:t>vn 0.0729 0.5010 -0.8624</w:t>
        <w:br/>
        <w:t>vn 0.0796 0.4394 -0.8947</w:t>
        <w:br/>
        <w:t>vn 0.1560 0.2980 -0.9417</w:t>
        <w:br/>
        <w:t>vn 0.2204 0.5309 0.8183</w:t>
        <w:br/>
        <w:t>vn 0.2119 0.5586 0.8019</w:t>
        <w:br/>
        <w:t>vn 0.2543 0.5454 0.7987</w:t>
        <w:br/>
        <w:t>vn 0.2961 0.5645 0.7705</w:t>
        <w:br/>
        <w:t>vn 0.2422 0.5783 0.7790</w:t>
        <w:br/>
        <w:t>vn 0.5700 0.7037 -0.4241</w:t>
        <w:br/>
        <w:t>vn 0.2681 0.9633 0.0122</w:t>
        <w:br/>
        <w:t>vn 0.3272 0.9447 -0.0204</w:t>
        <w:br/>
        <w:t>vn 0.0000 0.9986 0.0537</w:t>
        <w:br/>
        <w:t>vn 0.1540 0.9871 0.0429</w:t>
        <w:br/>
        <w:t>vn 0.4288 0.0871 0.8992</w:t>
        <w:br/>
        <w:t>vn 0.4520 0.3478 0.8214</w:t>
        <w:br/>
        <w:t>vn 0.3501 0.2429 0.9047</w:t>
        <w:br/>
        <w:t>vn 0.5067 -0.3583 0.7841</w:t>
        <w:br/>
        <w:t>vn 0.2719 -0.6331 0.7247</w:t>
        <w:br/>
        <w:t>vn -0.1033 -0.4806 0.8708</w:t>
        <w:br/>
        <w:t>vn -0.3746 -0.2296 0.8983</w:t>
        <w:br/>
        <w:t>vn -0.4193 0.1285 0.8987</w:t>
        <w:br/>
        <w:t>vn 0.1143 0.3547 0.9280</w:t>
        <w:br/>
        <w:t>vn 0.2499 0.1141 0.9615</w:t>
        <w:br/>
        <w:t>vn 0.7524 0.6587 0.0021</w:t>
        <w:br/>
        <w:t>vn 0.7028 0.5566 0.4430</w:t>
        <w:br/>
        <w:t>vn 0.7310 0.6735 -0.1091</w:t>
        <w:br/>
        <w:t>vn 0.7176 0.6867 -0.1159</w:t>
        <w:br/>
        <w:t>vn 0.7039 0.6996 -0.1227</w:t>
        <w:br/>
        <w:t>vn 0.7595 0.4242 0.4933</w:t>
        <w:br/>
        <w:t>vn 0.4434 -0.2432 0.8627</w:t>
        <w:br/>
        <w:t>vn 0.5768 -0.1377 0.8052</w:t>
        <w:br/>
        <w:t>vn 0.4648 0.5227 0.7147</w:t>
        <w:br/>
        <w:t>vn 0.3272 0.4617 0.8245</w:t>
        <w:br/>
        <w:t>vn 0.5850 0.2961 0.7550</w:t>
        <w:br/>
        <w:t>vn 0.6889 0.4735 0.5488</w:t>
        <w:br/>
        <w:t>vn 0.7339 0.1695 0.6578</w:t>
        <w:br/>
        <w:t>vn 0.8276 0.2290 0.5125</w:t>
        <w:br/>
        <w:t>vn 0.6609 -0.0053 0.7505</w:t>
        <w:br/>
        <w:t>vn 0.8065 -0.0211 0.5908</w:t>
        <w:br/>
        <w:t>vn 0.5512 -0.0981 0.8286</w:t>
        <w:br/>
        <w:t>vn 0.7384 -0.1223 0.6632</w:t>
        <w:br/>
        <w:t>vn 0.3093 -0.1893 0.9319</w:t>
        <w:br/>
        <w:t>vn -0.0103 -0.3661 0.9305</w:t>
        <w:br/>
        <w:t>vn 0.1368 -0.2413 0.9607</w:t>
        <w:br/>
        <w:t>vn 0.2465 -0.1450 0.9582</w:t>
        <w:br/>
        <w:t>vn 0.3261 0.0875 0.9413</w:t>
        <w:br/>
        <w:t>vn 0.3466 -0.0349 0.9374</w:t>
        <w:br/>
        <w:t>vn 0.6612 -0.0970 0.7439</w:t>
        <w:br/>
        <w:t>vn 0.7869 0.2875 0.5461</w:t>
        <w:br/>
        <w:t>vn 0.6802 -0.3550 0.6414</w:t>
        <w:br/>
        <w:t>vn 0.8480 0.3240 -0.4193</w:t>
        <w:br/>
        <w:t>vn 0.4302 0.8485 -0.3082</w:t>
        <w:br/>
        <w:t>vn 0.7431 0.1094 -0.6602</w:t>
        <w:br/>
        <w:t>vn 0.3644 0.9074 0.2096</w:t>
        <w:br/>
        <w:t>vn 0.3612 0.9315 0.0426</w:t>
        <w:br/>
        <w:t>vn 0.7530 0.6508 0.0974</w:t>
        <w:br/>
        <w:t>vn 0.5736 -0.8107 0.1171</w:t>
        <w:br/>
        <w:t>vn 0.6376 -0.7675 0.0655</w:t>
        <w:br/>
        <w:t>vn 0.6424 -0.6619 -0.3863</w:t>
        <w:br/>
        <w:t>vn 0.5855 -0.6332 -0.5062</w:t>
        <w:br/>
        <w:t>vn 0.2902 0.9245 0.2472</w:t>
        <w:br/>
        <w:t>vn 0.5078 0.7238 0.4672</w:t>
        <w:br/>
        <w:t>vn 0.8711 0.0278 0.4904</w:t>
        <w:br/>
        <w:t>vn -0.2889 0.4528 -0.8435</w:t>
        <w:br/>
        <w:t>vn -0.1380 0.5346 -0.8338</w:t>
        <w:br/>
        <w:t>vn -0.1300 0.8132 -0.5672</w:t>
        <w:br/>
        <w:t>vn 0.0425 0.9985 0.0356</w:t>
        <w:br/>
        <w:t>vn 0.8215 -0.5690 0.0379</w:t>
        <w:br/>
        <w:t>vn 0.8403 -0.5373 0.0723</w:t>
        <w:br/>
        <w:t>vn 0.2296 -0.5163 -0.8251</w:t>
        <w:br/>
        <w:t>vn 0.2003 -0.5349 -0.8209</w:t>
        <w:br/>
        <w:t>vn 0.4579 -0.6627 -0.5926</w:t>
        <w:br/>
        <w:t>vn 0.8317 0.5428 -0.1165</w:t>
        <w:br/>
        <w:t>vn 0.8480 0.3241 -0.4193</w:t>
        <w:br/>
        <w:t>vn 0.8168 -0.1534 0.5562</w:t>
        <w:br/>
        <w:t>vn 0.8011 -0.5720 0.1759</w:t>
        <w:br/>
        <w:t>vn 0.4795 -0.6206 -0.6205</w:t>
        <w:br/>
        <w:t>vn 0.4673 -0.7557 -0.4588</w:t>
        <w:br/>
        <w:t>vn 0.1189 0.6900 -0.7140</w:t>
        <w:br/>
        <w:t>vn 0.0815 0.8755 -0.4763</w:t>
        <w:br/>
        <w:t>vn 0.1151 0.9929 0.0311</w:t>
        <w:br/>
        <w:t>vn 0.4280 0.8118 0.3971</w:t>
        <w:br/>
        <w:t>vn 0.7009 -0.0468 0.7117</w:t>
        <w:br/>
        <w:t>vn 0.4043 -0.4529 -0.7946</w:t>
        <w:br/>
        <w:t>vn 0.3803 0.6916 0.6140</w:t>
        <w:br/>
        <w:t>vn 0.4720 0.2656 0.8406</w:t>
        <w:br/>
        <w:t>vn 0.4023 0.2246 0.8875</w:t>
        <w:br/>
        <w:t>vn 0.2132 -0.4596 -0.8622</w:t>
        <w:br/>
        <w:t>vn 0.0395 -0.8230 -0.5666</w:t>
        <w:br/>
        <w:t>vn 0.1337 -0.8579 -0.4961</w:t>
        <w:br/>
        <w:t>vn 0.3739 -0.5328 -0.7592</w:t>
        <w:br/>
        <w:t>vn 0.5483 0.7696 0.3271</w:t>
        <w:br/>
        <w:t>vn 0.6612 0.6281 0.4102</w:t>
        <w:br/>
        <w:t>vn 0.5215 0.6188 0.5874</w:t>
        <w:br/>
        <w:t>vn 0.4462 0.4095 0.7957</w:t>
        <w:br/>
        <w:t>vn 0.6550 0.7211 0.2259</w:t>
        <w:br/>
        <w:t>vn 0.7852 0.4357 0.4400</w:t>
        <w:br/>
        <w:t>vn 0.8144 0.4118 0.4089</w:t>
        <w:br/>
        <w:t>vn 0.8023 0.0856 0.5908</w:t>
        <w:br/>
        <w:t>vn -0.4678 -0.0226 -0.8836</w:t>
        <w:br/>
        <w:t>vn -0.4678 -0.0227 -0.8836</w:t>
        <w:br/>
        <w:t>vn -0.5402 0.0555 -0.8397</w:t>
        <w:br/>
        <w:t>vn 0.5080 0.8296 0.2316</w:t>
        <w:br/>
        <w:t>vn 0.4975 0.8666 -0.0381</w:t>
        <w:br/>
        <w:t>vn 0.5656 0.7707 -0.2935</w:t>
        <w:br/>
        <w:t>vn 0.4208 0.8566 -0.2987</w:t>
        <w:br/>
        <w:t>vn 0.3034 0.7714 -0.5594</w:t>
        <w:br/>
        <w:t>vn 0.1236 0.5437 -0.8302</w:t>
        <w:br/>
        <w:t>vn -0.0829 0.1495 -0.9853</w:t>
        <w:br/>
        <w:t>vn -0.1557 0.1338 -0.9787</w:t>
        <w:br/>
        <w:t>vn -0.4702 -0.2840 -0.8356</w:t>
        <w:br/>
        <w:t>vn -0.6987 -0.5726 -0.4289</w:t>
        <w:br/>
        <w:t>vn -0.7534 -0.6462 0.1218</w:t>
        <w:br/>
        <w:t>vn -0.7296 -0.6163 0.2963</w:t>
        <w:br/>
        <w:t>vn -0.6986 -0.6507 0.2977</w:t>
        <w:br/>
        <w:t>vn -0.7296 -0.6163 0.2964</w:t>
        <w:br/>
        <w:t>vn -0.6271 -0.7128 0.3140</w:t>
        <w:br/>
        <w:t>vn -0.6363 -0.7020 0.3198</w:t>
        <w:br/>
        <w:t>vn -0.5500 -0.7014 0.4534</w:t>
        <w:br/>
        <w:t>vn -0.4454 -0.6987 0.5599</w:t>
        <w:br/>
        <w:t>vn -0.4131 -0.6560 0.6317</w:t>
        <w:br/>
        <w:t>vn -0.1800 -0.4733 0.8623</w:t>
        <w:br/>
        <w:t>vn -0.1471 -0.4680 0.8714</w:t>
        <w:br/>
        <w:t>vn 0.1215 0.0328 0.9921</w:t>
        <w:br/>
        <w:t>vn -0.0110 -0.2907 0.9567</w:t>
        <w:br/>
        <w:t>vn 0.3440 0.5425 0.7664</w:t>
        <w:br/>
        <w:t>vn 0.4626 0.7531 0.4677</w:t>
        <w:br/>
        <w:t>vn 0.6211 0.6223 0.4763</w:t>
        <w:br/>
        <w:t>vn 0.3513 0.0296 -0.9358</w:t>
        <w:br/>
        <w:t>vn 0.1948 0.0149 -0.9807</w:t>
        <w:br/>
        <w:t>vn 0.5203 0.0440 -0.8529</w:t>
        <w:br/>
        <w:t>vn 0.6717 0.0427 -0.7396</w:t>
        <w:br/>
        <w:t>vn 0.8055 0.0159 -0.5924</w:t>
        <w:br/>
        <w:t>vn 0.9191 -0.0203 -0.3936</w:t>
        <w:br/>
        <w:t>vn 0.9901 -0.0681 -0.1230</w:t>
        <w:br/>
        <w:t>vn 0.9821 -0.1116 0.1518</w:t>
        <w:br/>
        <w:t>vn 0.9137 -0.1450 0.3797</w:t>
        <w:br/>
        <w:t>vn 0.8301 -0.1914 0.5238</w:t>
        <w:br/>
        <w:t>vn 0.7245 -0.2663 0.6358</w:t>
        <w:br/>
        <w:t>vn 0.6015 -0.3436 0.7212</w:t>
        <w:br/>
        <w:t>vn 0.3692 -0.4111 0.8335</w:t>
        <w:br/>
        <w:t>vn 0.4942 -0.3975 0.7731</w:t>
        <w:br/>
        <w:t>vn 0.2672 -0.3994 0.8770</w:t>
        <w:br/>
        <w:t>vn 0.6612 0.6281 0.4103</w:t>
        <w:br/>
        <w:t>vn 0.7938 0.1266 0.5948</w:t>
        <w:br/>
        <w:t>vn 0.1567 -0.3941 0.9056</w:t>
        <w:br/>
        <w:t>vn 0.9274 0.1906 -0.3219</w:t>
        <w:br/>
        <w:t>vn 0.7840 0.4432 -0.4346</w:t>
        <w:br/>
        <w:t>vn -0.6135 -0.4439 0.6531</w:t>
        <w:br/>
        <w:t>vn -0.3620 -0.3568 0.8612</w:t>
        <w:br/>
        <w:t>vn -0.3310 -0.2785 0.9016</w:t>
        <w:br/>
        <w:t>vn -0.6645 -0.3331 0.6689</w:t>
        <w:br/>
        <w:t>vn -0.2578 -0.2743 -0.9264</w:t>
        <w:br/>
        <w:t>vn 0.0503 -0.1983 -0.9789</w:t>
        <w:br/>
        <w:t>vn 0.0369 -0.4773 -0.8780</w:t>
        <w:br/>
        <w:t>vn -0.2366 -0.5401 -0.8076</w:t>
        <w:br/>
        <w:t>vn -0.5232 -0.5338 -0.6643</w:t>
        <w:br/>
        <w:t>vn -0.5747 -0.3413 -0.7438</w:t>
        <w:br/>
        <w:t>vn 0.0187 -0.9980 -0.0603</w:t>
        <w:br/>
        <w:t>vn -0.0164 -0.9966 -0.0805</w:t>
        <w:br/>
        <w:t>vn -0.0429 -0.9735 -0.2247</w:t>
        <w:br/>
        <w:t>vn -0.1094 -0.9928 -0.0494</w:t>
        <w:br/>
        <w:t>vn -0.2533 -0.9656 -0.0594</w:t>
        <w:br/>
        <w:t>vn -0.2491 -0.9566 -0.1510</w:t>
        <w:br/>
        <w:t>vn -0.3284 -0.9445 -0.0096</w:t>
        <w:br/>
        <w:t>vn -0.2168 -0.9756 -0.0340</w:t>
        <w:br/>
        <w:t>vn -0.2407 -0.9706 -0.0052</w:t>
        <w:br/>
        <w:t>vn 0.9171 -0.1365 -0.3746</w:t>
        <w:br/>
        <w:t>vn 0.9166 -0.0988 -0.3874</w:t>
        <w:br/>
        <w:t>vn 0.9934 -0.0880 -0.0736</w:t>
        <w:br/>
        <w:t>vn 0.9910 -0.1129 -0.0717</w:t>
        <w:br/>
        <w:t>vn 0.0247 -0.9939 -0.1073</w:t>
        <w:br/>
        <w:t>vn 0.0041 -0.9936 -0.1126</w:t>
        <w:br/>
        <w:t>vn 0.0010 -0.9710 -0.2392</w:t>
        <w:br/>
        <w:t>vn 0.3238 -0.9391 -0.1150</w:t>
        <w:br/>
        <w:t>vn 0.2495 -0.9682 0.0160</w:t>
        <w:br/>
        <w:t>vn 0.0965 -0.9951 0.0216</w:t>
        <w:br/>
        <w:t>vn 0.0819 -0.9966 -0.0118</w:t>
        <w:br/>
        <w:t>vn 0.3092 -0.9113 -0.2719</w:t>
        <w:br/>
        <w:t>vn 0.0788 -0.9878 -0.1342</w:t>
        <w:br/>
        <w:t>vn 0.1119 -0.9536 -0.2795</w:t>
        <w:br/>
        <w:t>vn 0.7241 -0.1532 -0.6725</w:t>
        <w:br/>
        <w:t>vn 0.7170 -0.3070 -0.6259</w:t>
        <w:br/>
        <w:t>vn 0.3925 -0.3725 -0.8409</w:t>
        <w:br/>
        <w:t>vn 0.4045 -0.1633 -0.8999</w:t>
        <w:br/>
        <w:t>vn -0.4737 -0.6947 0.5413</w:t>
        <w:br/>
        <w:t>vn -0.6569 -0.4960 0.5678</w:t>
        <w:br/>
        <w:t>vn -0.8472 -0.4770 -0.2340</w:t>
        <w:br/>
        <w:t>vn -0.8766 -0.4798 -0.0364</w:t>
        <w:br/>
        <w:t>vn -0.9269 -0.3734 -0.0376</w:t>
        <w:br/>
        <w:t>vn -0.8921 -0.3762 -0.2503</w:t>
        <w:br/>
        <w:t>vn -0.6250 -0.7618 -0.1701</w:t>
        <w:br/>
        <w:t>vn -0.6339 -0.7731 -0.0240</w:t>
        <w:br/>
        <w:t>vn -0.7492 -0.4871 -0.4488</w:t>
        <w:br/>
        <w:t>vn -0.5578 -0.7580 -0.3380</w:t>
        <w:br/>
        <w:t>vn -0.7947 -0.3597 -0.4890</w:t>
        <w:br/>
        <w:t>vn -0.3689 -0.7882 -0.4926</w:t>
        <w:br/>
        <w:t>vn -0.1624 -0.7972 -0.5814</w:t>
        <w:br/>
        <w:t>vn 0.0104 -0.7623 -0.6471</w:t>
        <w:br/>
        <w:t>vn 0.3072 -0.6666 -0.6791</w:t>
        <w:br/>
        <w:t>vn 0.6056 -0.6014 -0.5212</w:t>
        <w:br/>
        <w:t>vn 0.8928 -0.2819 -0.3513</w:t>
        <w:br/>
        <w:t>vn 0.7402 -0.6156 -0.2706</w:t>
        <w:br/>
        <w:t>vn 0.9604 -0.2686 -0.0742</w:t>
        <w:br/>
        <w:t>vn 0.7688 -0.6377 -0.0475</w:t>
        <w:br/>
        <w:t>vn -0.9160 -0.3633 0.1701</w:t>
        <w:br/>
        <w:t>vn -0.9157 -0.3616 0.1755</w:t>
        <w:br/>
        <w:t>vn -0.9290 -0.3685 -0.0339</w:t>
        <w:br/>
        <w:t>vn -0.8555 -0.3447 0.3863</w:t>
        <w:br/>
        <w:t>vn -0.8058 -0.4587 0.3747</w:t>
        <w:br/>
        <w:t>vn -0.5962 -0.7461 0.2963</w:t>
        <w:br/>
        <w:t>vn -0.2419 -0.9588 0.1491</w:t>
        <w:br/>
        <w:t>vn -0.1916 -0.9345 0.3000</w:t>
        <w:br/>
        <w:t>vn -0.8676 -0.4724 0.1554</w:t>
        <w:br/>
        <w:t>vn -0.6297 -0.7694 0.1074</w:t>
        <w:br/>
        <w:t>vn -0.0597 -0.9982 0.0101</w:t>
        <w:br/>
        <w:t>vn -0.0379 -0.9992 0.0142</w:t>
        <w:br/>
        <w:t>vn -0.2103 -0.9772 0.0289</w:t>
        <w:br/>
        <w:t>vn -0.0589 -0.9956 0.0729</w:t>
        <w:br/>
        <w:t>vn -0.0716 -0.9825 0.1719</w:t>
        <w:br/>
        <w:t>vn -0.1916 -0.9345 0.3001</w:t>
        <w:br/>
        <w:t>vn -0.0034 -0.9972 0.0742</w:t>
        <w:br/>
        <w:t>vn -0.0329 -0.9973 -0.0656</w:t>
        <w:br/>
        <w:t>vn -0.2312 -0.9562 -0.1796</w:t>
        <w:br/>
        <w:t>vn 0.7660 -0.0805 0.6378</w:t>
        <w:br/>
        <w:t>vn 0.6393 -0.2139 0.7386</w:t>
        <w:br/>
        <w:t>vn 0.6902 -0.1666 0.7041</w:t>
        <w:br/>
        <w:t>vn 0.3723 -0.1973 0.9069</w:t>
        <w:br/>
        <w:t>vn 0.8100 -0.5678 0.1465</w:t>
        <w:br/>
        <w:t>vn 0.9507 -0.2384 0.1985</w:t>
        <w:br/>
        <w:t>vn -0.8926 -0.3652 -0.2642</w:t>
        <w:br/>
        <w:t>vn -0.7860 -0.3162 -0.5313</w:t>
        <w:br/>
        <w:t>vn -0.6813 -0.2932 0.6708</w:t>
        <w:br/>
        <w:t>vn -0.3406 -0.2332 0.9109</w:t>
        <w:br/>
        <w:t>vn -0.0700 -0.1898 0.9793</w:t>
        <w:br/>
        <w:t>vn -0.1025 -0.2323 0.9672</w:t>
        <w:br/>
        <w:t>vn 0.0849 -0.2377 0.9676</w:t>
        <w:br/>
        <w:t>vn 0.1016 -0.1526 0.9831</w:t>
        <w:br/>
        <w:t>vn -0.2238 -0.1511 -0.9628</w:t>
        <w:br/>
        <w:t>vn 0.0506 -0.0893 -0.9947</w:t>
        <w:br/>
        <w:t>vn -0.5529 -0.2467 -0.7959</w:t>
        <w:br/>
        <w:t>vn 0.7074 -0.1075 -0.6986</w:t>
        <w:br/>
        <w:t>vn 0.3771 -0.0940 -0.9214</w:t>
        <w:br/>
        <w:t>vn 0.3634 -0.1470 0.9200</w:t>
        <w:br/>
        <w:t>vn -0.8570 -0.3349 0.3917</w:t>
        <w:br/>
        <w:t>vn 0.7260 -0.1135 0.6782</w:t>
        <w:br/>
        <w:t>vn -0.8945 -0.3464 -0.2826</w:t>
        <w:br/>
        <w:t>vn -0.7624 -0.3023 -0.5721</w:t>
        <w:br/>
        <w:t>vn -0.9363 -0.3496 -0.0333</w:t>
        <w:br/>
        <w:t>vn -0.8570 -0.3180 0.4056</w:t>
        <w:br/>
        <w:t>vn -0.9206 -0.3472 0.1787</w:t>
        <w:br/>
        <w:t>vn -0.6796 -0.2655 0.6838</w:t>
        <w:br/>
        <w:t>vn -0.3391 -0.1968 0.9199</w:t>
        <w:br/>
        <w:t>vn -0.0530 -0.1723 0.9836</w:t>
        <w:br/>
        <w:t>vn 0.1216 -0.1580 0.9799</w:t>
        <w:br/>
        <w:t>vn 0.3778 -0.1405 0.9152</w:t>
        <w:br/>
        <w:t>vn 0.7044 -0.1198 0.6996</w:t>
        <w:br/>
        <w:t>vn 0.9881 -0.1308 -0.0806</w:t>
        <w:br/>
        <w:t>vn 0.9075 -0.1298 -0.3994</w:t>
        <w:br/>
        <w:t>vn 0.6903 -0.1216 -0.7132</w:t>
        <w:br/>
        <w:t>vn 0.3562 -0.1110 -0.9278</w:t>
        <w:br/>
        <w:t>vn 0.0615 -0.1212 -0.9907</w:t>
        <w:br/>
        <w:t>vn -0.1727 -0.1693 -0.9703</w:t>
        <w:br/>
        <w:t>vn -0.5063 -0.2428 -0.8275</w:t>
        <w:br/>
        <w:t>vn -0.3026 -0.6070 0.7348</w:t>
        <w:br/>
        <w:t>vn -0.6412 -0.2166 0.7361</w:t>
        <w:br/>
        <w:t>vn -0.3480 -0.1693 0.9221</w:t>
        <w:br/>
        <w:t>vn -0.1496 -0.4933 0.8569</w:t>
        <w:br/>
        <w:t>vn 0.1335 -0.1970 0.9713</w:t>
        <w:br/>
        <w:t>vn 0.1882 -0.3083 0.9325</w:t>
        <w:br/>
        <w:t>vn 0.0105 -0.3907 0.9204</w:t>
        <w:br/>
        <w:t>vn -0.1009 -0.1806 0.9784</w:t>
        <w:br/>
        <w:t>vn 0.0941 -0.2226 -0.9704</w:t>
        <w:br/>
        <w:t>vn -0.1522 -0.2296 -0.9613</w:t>
        <w:br/>
        <w:t>vn -0.0417 -0.4537 -0.8902</w:t>
        <w:br/>
        <w:t>vn 0.1741 -0.3811 -0.9080</w:t>
        <w:br/>
        <w:t>vn -0.3853 -0.7155 -0.5828</w:t>
        <w:br/>
        <w:t>vn -0.2711 -0.5624 -0.7812</w:t>
        <w:br/>
        <w:t>vn -0.4665 -0.2543 -0.8472</w:t>
        <w:br/>
        <w:t>vn -0.7104 -0.3058 -0.6339</w:t>
        <w:br/>
        <w:t>vn 0.9840 -0.1530 -0.0912</w:t>
        <w:br/>
        <w:t>vn 0.8994 -0.1569 -0.4079</w:t>
        <w:br/>
        <w:t>vn 0.9049 -0.1430 -0.4010</w:t>
        <w:br/>
        <w:t>vn 0.9842 -0.1472 -0.0979</w:t>
        <w:br/>
        <w:t>vn 0.6858 -0.1722 -0.7072</w:t>
        <w:br/>
        <w:t>vn 0.7149 -0.1887 -0.6732</w:t>
        <w:br/>
        <w:t>vn 0.3780 -0.1979 -0.9044</w:t>
        <w:br/>
        <w:t>vn 0.4395 -0.2821 -0.8528</w:t>
        <w:br/>
        <w:t>vn 0.4172 -0.1892 0.8889</w:t>
        <w:br/>
        <w:t>vn 0.4455 -0.2543 0.8584</w:t>
        <w:br/>
        <w:t>vn 0.7024 -0.1661 0.6921</w:t>
        <w:br/>
        <w:t>vn 0.7057 -0.2187 0.6740</w:t>
        <w:br/>
        <w:t>vn -0.1282 -0.9730 0.1918</w:t>
        <w:br/>
        <w:t>vn -0.3032 -0.9486 0.0913</w:t>
        <w:br/>
        <w:t>vn -0.7903 -0.5913 0.1608</w:t>
        <w:br/>
        <w:t>vn -0.6391 -0.6558 0.4018</w:t>
        <w:br/>
        <w:t>vn -0.3060 -0.9265 -0.2189</w:t>
        <w:br/>
        <w:t>vn -0.0586 -0.9004 -0.4311</w:t>
        <w:br/>
        <w:t>vn -0.7197 -0.6209 -0.3105</w:t>
        <w:br/>
        <w:t>vn -0.3744 -0.9249 -0.0666</w:t>
        <w:br/>
        <w:t>vn -0.8228 -0.5655 -0.0566</w:t>
        <w:br/>
        <w:t>vn 0.8690 -0.1597 0.4682</w:t>
        <w:br/>
        <w:t>vn 0.8669 -0.1993 0.4570</w:t>
        <w:br/>
        <w:t>vn 0.9645 -0.1731 0.1994</w:t>
        <w:br/>
        <w:t>vn 0.9651 -0.1568 0.2096</w:t>
        <w:br/>
        <w:t>vn 0.1526 -0.6743 -0.7226</w:t>
        <w:br/>
        <w:t>vn 0.2882 -0.4820 -0.8274</w:t>
        <w:br/>
        <w:t>vn 0.9127 -0.1177 -0.3913</w:t>
        <w:br/>
        <w:t>vn 0.9851 -0.1334 -0.1083</w:t>
        <w:br/>
        <w:t>vn 0.7150 -0.1887 -0.6732</w:t>
        <w:br/>
        <w:t>vn 0.7577 -0.1673 -0.6308</w:t>
        <w:br/>
        <w:t>vn 0.5193 -0.2916 -0.8033</w:t>
        <w:br/>
        <w:t>vn 0.3034 -0.5045 0.8083</w:t>
        <w:br/>
        <w:t>vn 0.4917 -0.3754 0.7857</w:t>
        <w:br/>
        <w:t>vn 0.7057 -0.2186 0.6740</w:t>
        <w:br/>
        <w:t>vn 0.7126 -0.2799 0.6434</w:t>
        <w:br/>
        <w:t>vn 0.8690 -0.2262 0.4401</w:t>
        <w:br/>
        <w:t>vn 0.9842 -0.1473 -0.0979</w:t>
        <w:br/>
        <w:t>vn 0.9668 -0.1771 0.1844</w:t>
        <w:br/>
        <w:t>vn 0.6593 -0.3864 0.6450</w:t>
        <w:br/>
        <w:t>vn 0.7966 -0.2714 0.5402</w:t>
        <w:br/>
        <w:t>vn 0.2638 -0.5499 0.7925</w:t>
        <w:br/>
        <w:t>vn 0.3586 -0.5511 0.7535</w:t>
        <w:br/>
        <w:t>vn 0.9178 -0.0965 -0.3850</w:t>
        <w:br/>
        <w:t>vn 0.9862 -0.1196 -0.1147</w:t>
        <w:br/>
        <w:t>vn 0.0036 -0.9957 -0.0924</w:t>
        <w:br/>
        <w:t>vn -0.0000 -0.9932 -0.1162</w:t>
        <w:br/>
        <w:t>vn -0.0000 -0.9846 -0.1746</w:t>
        <w:br/>
        <w:t>vn -0.0565 -0.9844 -0.1667</w:t>
        <w:br/>
        <w:t>vn -0.0000 -0.9896 0.1440</w:t>
        <w:br/>
        <w:t>vn 0.0721 -0.9883 0.1346</w:t>
        <w:br/>
        <w:t>vn 0.0603 -0.9564 0.2856</w:t>
        <w:br/>
        <w:t>vn 0.0000 -0.9571 0.2897</w:t>
        <w:br/>
        <w:t>vn 0.7321 -0.2988 0.6122</w:t>
        <w:br/>
        <w:t>vn 0.5446 -0.4326 0.7186</w:t>
        <w:br/>
        <w:t>vn 0.5192 -0.4823 0.7056</w:t>
        <w:br/>
        <w:t>vn 0.8013 -0.0688 -0.5943</w:t>
        <w:br/>
        <w:t>vn 0.9189 -0.0752 -0.3872</w:t>
        <w:br/>
        <w:t>vn 0.7862 -0.1159 -0.6070</w:t>
        <w:br/>
        <w:t>vn 0.5810 -0.2060 -0.7874</w:t>
        <w:br/>
        <w:t>vn 0.3960 -0.3253 -0.8587</w:t>
        <w:br/>
        <w:t>vn 0.4547 -0.2038 -0.8670</w:t>
        <w:br/>
        <w:t>vn 0.6334 -0.1265 -0.7635</w:t>
        <w:br/>
        <w:t>vn 0.2368 -0.5594 -0.7943</w:t>
        <w:br/>
        <w:t>vn 0.0831 -0.9359 0.3423</w:t>
        <w:br/>
        <w:t>vn -0.1076 -0.9660 0.2349</w:t>
        <w:br/>
        <w:t>vn -0.8354 -0.2982 0.4617</w:t>
        <w:br/>
        <w:t>vn -0.8509 -0.3039 0.4285</w:t>
        <w:br/>
        <w:t>vn -0.6638 -0.2385 0.7089</w:t>
        <w:br/>
        <w:t>vn -0.9138 -0.3634 0.1816</w:t>
        <w:br/>
        <w:t>vn -0.9230 -0.3407 0.1790</w:t>
        <w:br/>
        <w:t>vn -0.8960 -0.3244 -0.3034</w:t>
        <w:br/>
        <w:t>vn -0.9416 -0.3344 -0.0382</w:t>
        <w:br/>
        <w:t>vn -0.9320 -0.3591 -0.0490</w:t>
        <w:br/>
        <w:t>vn -0.8779 -0.3522 -0.3243</w:t>
        <w:br/>
        <w:t>vn -0.7461 -0.2764 -0.6057</w:t>
        <w:br/>
        <w:t>vn -0.4866 -0.2318 -0.8423</w:t>
        <w:br/>
        <w:t>vn 0.0800 -0.1834 -0.9798</w:t>
        <w:br/>
        <w:t>vn -0.1508 -0.1997 -0.9682</w:t>
        <w:br/>
        <w:t>vn 0.3584 -0.1670 -0.9185</w:t>
        <w:br/>
        <w:t>vn 0.6805 -0.1574 -0.7156</w:t>
        <w:br/>
        <w:t>vn 0.9000 -0.1547 -0.4075</w:t>
        <w:br/>
        <w:t>vn 0.9842 -0.1546 -0.0868</w:t>
        <w:br/>
        <w:t>vn 0.9655 -0.1530 0.2105</w:t>
        <w:br/>
        <w:t>vn 0.8735 -0.1469 0.4642</w:t>
        <w:br/>
        <w:t>vn 0.7021 -0.1480 0.6966</w:t>
        <w:br/>
        <w:t>vn 0.3992 -0.1722 0.9005</w:t>
        <w:br/>
        <w:t>vn 0.1339 -0.1893 0.9727</w:t>
        <w:br/>
        <w:t>vn -0.0689 -0.1824 0.9808</w:t>
        <w:br/>
        <w:t>vn -0.3396 -0.1800 0.9232</w:t>
        <w:br/>
        <w:t>vn -0.9363 -0.3496 -0.0332</w:t>
        <w:br/>
        <w:t>vn 0.9697 -0.1251 0.2098</w:t>
        <w:br/>
        <w:t>vn 0.8825 -0.1158 0.4559</w:t>
        <w:br/>
        <w:t>vn 0.9870 -0.1067 -0.1205</w:t>
        <w:br/>
        <w:t>vn 0.9170 -0.0585 -0.3945</w:t>
        <w:br/>
        <w:t>vn 0.8070 -0.0277 -0.5899</w:t>
        <w:br/>
        <w:t>vn 0.6649 -0.0319 -0.7462</w:t>
        <w:br/>
        <w:t>vn 0.4958 -0.0617 -0.8663</w:t>
        <w:br/>
        <w:t>vn 0.3308 -0.0918 -0.9392</w:t>
        <w:br/>
        <w:t>vn 0.1829 -0.1050 -0.9775</w:t>
        <w:br/>
        <w:t>vn 0.9765 -0.1484 0.1564</w:t>
        <w:br/>
        <w:t>vn 0.9866 -0.1135 -0.1173</w:t>
        <w:br/>
        <w:t>vn 0.9739 -0.1561 0.1649</w:t>
        <w:br/>
        <w:t>vn 0.9749 -0.0810 0.2076</w:t>
        <w:br/>
        <w:t>vn 0.9734 -0.1003 0.2061</w:t>
        <w:br/>
        <w:t>vn 0.9001 -0.1942 0.3901</w:t>
        <w:br/>
        <w:t>vn 0.8777 -0.2168 0.4273</w:t>
        <w:br/>
        <w:t>vn 0.8797 -0.0814 0.4685</w:t>
        <w:br/>
        <w:t>vn 0.8221 -0.1162 0.5574</w:t>
        <w:br/>
        <w:t>vn 0.3921 -0.5649 0.7261</w:t>
        <w:br/>
        <w:t>vn 0.1423 -0.5534 0.8206</w:t>
        <w:br/>
        <w:t>vn 0.1319 -0.6527 0.7460</w:t>
        <w:br/>
        <w:t>vn 0.2510 -0.6550 0.7128</w:t>
        <w:br/>
        <w:t>vn 0.3351 -0.6381 0.6932</w:t>
        <w:br/>
        <w:t>vn 0.4355 -0.5356 0.7235</w:t>
        <w:br/>
        <w:t>vn 0.3844 -0.5963 0.7047</w:t>
        <w:br/>
        <w:t>vn 0.0474 -0.8209 -0.5691</w:t>
        <w:br/>
        <w:t>vn 0.1485 -0.7428 -0.6528</w:t>
        <w:br/>
        <w:t>vn 0.2158 -0.6371 0.7399</w:t>
        <w:br/>
        <w:t>vn 0.1919 -0.7786 0.5975</w:t>
        <w:br/>
        <w:t>vn 0.1657 -0.8701 0.4642</w:t>
        <w:br/>
        <w:t>vn -0.3026 -0.6070 0.7349</w:t>
        <w:br/>
        <w:t>vn -0.0457 -0.9404 -0.3369</w:t>
        <w:br/>
        <w:t>vn -0.0000 -0.6419 0.7668</w:t>
        <w:br/>
        <w:t>vn 0.0703 -0.6448 0.7611</w:t>
        <w:br/>
        <w:t>vn 0.0708 -0.5572 0.8274</w:t>
        <w:br/>
        <w:t>vn -0.0000 -0.5586 0.8294</w:t>
        <w:br/>
        <w:t>vn 0.2957 -0.7055 0.6441</w:t>
        <w:br/>
        <w:t>vn 0.2410 -0.7177 0.6533</w:t>
        <w:br/>
        <w:t>vn 0.2242 -0.8177 0.5302</w:t>
        <w:br/>
        <w:t>vn 0.1329 -0.7094 0.6922</w:t>
        <w:br/>
        <w:t>vn -0.0000 -0.7916 0.6110</w:t>
        <w:br/>
        <w:t>vn 0.0720 -0.7929 0.6050</w:t>
        <w:br/>
        <w:t>vn 0.0727 -0.7032 0.7072</w:t>
        <w:br/>
        <w:t>vn -0.0000 -0.7043 0.7099</w:t>
        <w:br/>
        <w:t>vn 0.1387 -0.8032 0.5793</w:t>
        <w:br/>
        <w:t>vn 0.1502 -0.8820 0.4466</w:t>
        <w:br/>
        <w:t>vn 0.0666 -0.8826 0.4654</w:t>
        <w:br/>
        <w:t>vn -0.0000 -0.8837 0.4681</w:t>
        <w:br/>
        <w:t>vn 0.0685 -0.9971 0.0330</w:t>
        <w:br/>
        <w:t>vn -0.0000 -0.9997 0.0242</w:t>
        <w:br/>
        <w:t>vn 0.0628 -0.7701 -0.6349</w:t>
        <w:br/>
        <w:t>vn 0.0000 -0.9461 -0.3239</w:t>
        <w:br/>
        <w:t>vn 0.0000 -0.8106 -0.5857</w:t>
        <w:br/>
        <w:t>vn 0.0077 -0.7987 -0.6017</w:t>
        <w:br/>
        <w:t>vn 0.2809 -0.3905 -0.8767</w:t>
        <w:br/>
        <w:t>vn 0.1741 -0.4008 -0.8995</w:t>
        <w:br/>
        <w:t>vn 0.1608 -0.5795 -0.7989</w:t>
        <w:br/>
        <w:t>vn 0.0961 -0.5844 -0.8058</w:t>
        <w:br/>
        <w:t>vn 0.1079 -0.4008 -0.9098</w:t>
        <w:br/>
        <w:t>vn 0.0584 -0.5965 -0.8005</w:t>
        <w:br/>
        <w:t>vn -0.0000 -0.6059 -0.7955</w:t>
        <w:br/>
        <w:t>vn 0.0000 -0.4128 -0.9108</w:t>
        <w:br/>
        <w:t>vn 0.0883 -0.4068 -0.9092</w:t>
        <w:br/>
        <w:t>vn 0.3056 -0.2361 -0.9224</w:t>
        <w:br/>
        <w:t>vn 0.1790 -0.2340 -0.9556</w:t>
        <w:br/>
        <w:t>vn 0.1045 -0.2227 -0.9693</w:t>
        <w:br/>
        <w:t>vn 0.0000 -0.2094 -0.9778</w:t>
        <w:br/>
        <w:t>vn 0.0832 -0.2117 -0.9738</w:t>
        <w:br/>
        <w:t>vn 0.0876 -0.0998 -0.9911</w:t>
        <w:br/>
        <w:t>vn 0.0921 -0.0056 -0.9957</w:t>
        <w:br/>
        <w:t>vn 0.7938 0.1265 0.5948</w:t>
        <w:br/>
        <w:t>vn -0.1400 -0.9802 -0.1403</w:t>
        <w:br/>
        <w:t>vn -0.1389 -0.9833 -0.1175</w:t>
        <w:br/>
        <w:t>vn 0.0527 -0.9902 -0.1292</w:t>
        <w:br/>
        <w:t>vn 0.2046 -0.9685 -0.1418</w:t>
        <w:br/>
        <w:t>vn 0.0536 -0.9902 -0.1292</w:t>
        <w:br/>
        <w:t>vn -0.1787 -0.2419 -0.9537</w:t>
        <w:br/>
        <w:t>vn -0.1786 -0.2419 -0.9537</w:t>
        <w:br/>
        <w:t>vn -0.1203 -0.9830 -0.1384</w:t>
        <w:br/>
        <w:t>vn 0.6824 0.5170 0.5167</w:t>
        <w:br/>
        <w:t>vn 0.6681 0.2436 0.7031</w:t>
        <w:br/>
        <w:t>vn 0.6230 0.7318 0.2764</w:t>
        <w:br/>
        <w:t>vn 0.1699 0.5229 0.8353</w:t>
        <w:br/>
        <w:t>vn 0.2644 0.5083 0.8196</w:t>
        <w:br/>
        <w:t>vn 0.3715 0.4867 0.7906</w:t>
        <w:br/>
        <w:t>vn 0.5017 0.4778 0.7211</w:t>
        <w:br/>
        <w:t>vn -0.2794 -0.3883 0.8781</w:t>
        <w:br/>
        <w:t>vn -0.2743 -0.4218 0.8642</w:t>
        <w:br/>
        <w:t>vn -0.4730 -0.6601 0.5835</w:t>
        <w:br/>
        <w:t>vn -0.4795 -0.6373 0.6033</w:t>
        <w:br/>
        <w:t>vn -0.5863 -0.7329 0.3452</w:t>
        <w:br/>
        <w:t>vn -0.5778 -0.7313 0.3623</w:t>
        <w:br/>
        <w:t>vn -0.6396 -0.6911 0.3367</w:t>
        <w:br/>
        <w:t>vn -0.6103 -0.7063 0.3586</w:t>
        <w:br/>
        <w:t>vn -0.6440 -0.7365 0.2070</w:t>
        <w:br/>
        <w:t>vn -0.6901 -0.7008 0.1807</w:t>
        <w:br/>
        <w:t>vn -0.5929 -0.7232 -0.3543</w:t>
        <w:br/>
        <w:t>vn -0.6507 -0.6514 -0.3902</w:t>
        <w:br/>
        <w:t>vn -0.4234 -0.3725 -0.8258</w:t>
        <w:br/>
        <w:t>vn -0.3947 -0.4512 -0.8004</w:t>
        <w:br/>
        <w:t>vn -0.1607 -0.0093 -0.9870</w:t>
        <w:br/>
        <w:t>vn -0.1540 -0.0625 -0.9861</w:t>
        <w:br/>
        <w:t>vn 0.0927 0.3782 -0.9211</w:t>
        <w:br/>
        <w:t>vn 0.1162 0.3374 -0.9342</w:t>
        <w:br/>
        <w:t>vn 0.2803 0.7045 -0.6520</w:t>
        <w:br/>
        <w:t>vn 0.3343 0.6532 -0.6794</w:t>
        <w:br/>
        <w:t>vn 0.4223 0.8252 -0.3750</w:t>
        <w:br/>
        <w:t>vn 0.3619 0.8679 -0.3401</w:t>
        <w:br/>
        <w:t>vn 0.4248 0.8996 -0.1012</w:t>
        <w:br/>
        <w:t>vn 0.3811 0.9220 -0.0684</w:t>
        <w:br/>
        <w:t>vn 0.4017 0.9008 0.1649</w:t>
        <w:br/>
        <w:t>vn 0.3680 0.9096 0.1930</w:t>
        <w:br/>
        <w:t>vn 0.3316 0.8192 0.4679</w:t>
        <w:br/>
        <w:t>vn 0.3689 0.8034 0.4674</w:t>
        <w:br/>
        <w:t>vn 0.2194 0.5193 0.8259</w:t>
        <w:br/>
        <w:t>vn 0.2410 0.5078 0.8271</w:t>
        <w:br/>
        <w:t>vn -0.0139 0.0169 0.9998</w:t>
        <w:br/>
        <w:t>vn -0.0073 0.0348 0.9994</w:t>
        <w:br/>
        <w:t>vn 0.1209 0.2799 0.9524</w:t>
        <w:br/>
        <w:t>vn -0.0000 0.3763 0.9265</w:t>
        <w:br/>
        <w:t>vn 0.1166 0.3789 0.9181</w:t>
        <w:br/>
        <w:t>vn -0.0000 0.2850 0.9585</w:t>
        <w:br/>
        <w:t>vn 0.0959 0.5209 0.8482</w:t>
        <w:br/>
        <w:t>vn 0.0831 0.5109 0.8556</w:t>
        <w:br/>
        <w:t>vn 0.0730 0.4961 0.8652</w:t>
        <w:br/>
        <w:t>vn -0.0000 0.4948 0.8690</w:t>
        <w:br/>
        <w:t>vn -0.0000 0.3935 0.9193</w:t>
        <w:br/>
        <w:t>vn 0.0809 0.3887 0.9178</w:t>
        <w:br/>
        <w:t>vn 0.0000 0.2555 0.9668</w:t>
        <w:br/>
        <w:t>vn 0.0947 0.2518 0.9631</w:t>
        <w:br/>
        <w:t>vn -0.0000 0.1546 0.9880</w:t>
        <w:br/>
        <w:t>vn 0.0964 0.1569 0.9829</w:t>
        <w:br/>
        <w:t>vn 0.0896 0.0545 0.9945</w:t>
        <w:br/>
        <w:t>vn 0.0833 -0.0619 0.9946</w:t>
        <w:br/>
        <w:t>vn 0.0825 -0.2040 0.9755</w:t>
        <w:br/>
        <w:t>vn 0.0797 -0.3968 0.9144</w:t>
        <w:br/>
        <w:t>vn 0.0553 -0.0831 -0.9950</w:t>
        <w:br/>
        <w:t>vn 0.0000 -0.0230 -0.9997</w:t>
        <w:br/>
        <w:t>vn 0.0448 -0.0198 -0.9988</w:t>
        <w:br/>
        <w:t>vn -0.0000 -0.0733 -0.9973</w:t>
        <w:br/>
        <w:t>vn -0.0000 0.0356 -0.9994</w:t>
        <w:br/>
        <w:t>vn 0.0573 0.0415 -0.9975</w:t>
        <w:br/>
        <w:t>vn 0.0722 0.0877 -0.9935</w:t>
        <w:br/>
        <w:t>vn 0.0869 0.1587 -0.9835</w:t>
        <w:br/>
        <w:t>vn 0.0000 0.0838 -0.9965</w:t>
        <w:br/>
        <w:t>vn 0.0000 0.1531 -0.9882</w:t>
        <w:br/>
        <w:t>vn 0.1005 0.1933 -0.9760</w:t>
        <w:br/>
        <w:t>vn -0.0000 0.1915 -0.9815</w:t>
        <w:br/>
        <w:t>vn -0.0000 0.1712 -0.9852</w:t>
        <w:br/>
        <w:t>vn 0.1048 0.1696 -0.9799</w:t>
        <w:br/>
        <w:t>vn 0.1065 0.1342 -0.9852</w:t>
        <w:br/>
        <w:t>vn 0.0000 0.1331 -0.9911</w:t>
        <w:br/>
        <w:t>vn -0.0000 0.1248 -0.9922</w:t>
        <w:br/>
        <w:t>vn 0.1041 0.1211 -0.9872</w:t>
        <w:br/>
        <w:t>vn 0.0871 0.1383 -0.9865</w:t>
        <w:br/>
        <w:t>vn 0.0702 0.1590 -0.9848</w:t>
        <w:br/>
        <w:t>vn 0.0000 0.1468 -0.9892</w:t>
        <w:br/>
        <w:t>vn -0.0000 0.1623 -0.9867</w:t>
        <w:br/>
        <w:t>vn 0.0726 0.2034 -0.9764</w:t>
        <w:br/>
        <w:t>vn 0.0803 0.3149 -0.9457</w:t>
        <w:br/>
        <w:t>vn 0.0727 0.3804 -0.9219</w:t>
        <w:br/>
        <w:t>vn -0.0000 0.2928 -0.9562</w:t>
        <w:br/>
        <w:t>vn 0.0754 0.3042 -0.9496</w:t>
        <w:br/>
        <w:t>vn 0.0648 0.3578 -0.9316</w:t>
        <w:br/>
        <w:t>vn -0.0000 0.3567 -0.9342</w:t>
        <w:br/>
        <w:t>vn 0.0000 0.1998 -0.9798</w:t>
        <w:br/>
        <w:t>vn 0.9712 -0.1627 0.1743</w:t>
        <w:br/>
        <w:t>vn 0.8935 -0.1053 0.4366</w:t>
        <w:br/>
        <w:t>vn 0.9930 0.0508 0.1071</w:t>
        <w:br/>
        <w:t>vn 0.7840 0.4431 -0.4346</w:t>
        <w:br/>
        <w:t>vn 0.6027 0.5036 -0.6190</w:t>
        <w:br/>
        <w:t>vn 0.2094 0.1365 -0.9682</w:t>
        <w:br/>
        <w:t>vn 0.6134 0.1130 -0.7816</w:t>
        <w:br/>
        <w:t>vn 0.0000 0.1575 0.9875</w:t>
        <w:br/>
        <w:t>vn -0.0000 0.4214 -0.9069</w:t>
        <w:br/>
        <w:t>vn 0.0000 0.4266 0.9044</w:t>
        <w:br/>
        <w:t>vn -0.0000 0.3342 -0.9425</w:t>
        <w:br/>
        <w:t>vn -0.0000 0.8976 -0.4407</w:t>
        <w:br/>
        <w:t>vn 0.0000 0.2208 -0.9753</w:t>
        <w:br/>
        <w:t>vn 0.0000 0.2550 -0.9669</w:t>
        <w:br/>
        <w:t>vn 0.0000 0.2496 -0.9684</w:t>
        <w:br/>
        <w:t>vn 0.0000 0.5186 0.8550</w:t>
        <w:br/>
        <w:t>vn 0.0000 0.5060 0.8625</w:t>
        <w:br/>
        <w:t>vn -0.0000 0.0514 0.9987</w:t>
        <w:br/>
        <w:t>vn -0.0000 -0.0641 0.9979</w:t>
        <w:br/>
        <w:t>vn 0.0000 -0.2028 0.9792</w:t>
        <w:br/>
        <w:t>vn 0.0000 -0.4001 0.9165</w:t>
        <w:br/>
        <w:t>vn 0.0000 0.3154 -0.9489</w:t>
        <w:br/>
        <w:t>vn -0.0000 0.3853 -0.9228</w:t>
        <w:br/>
        <w:t>vn -0.7197 -0.6210 -0.3105</w:t>
        <w:br/>
        <w:t>vn 0.7624 -0.2956 0.5756</w:t>
        <w:br/>
        <w:t>vn 0.6000 -0.4234 0.6788</w:t>
        <w:br/>
        <w:t>vn 0.8881 -0.2092 0.4093</w:t>
        <w:br/>
        <w:t>vn 0.4550 -0.5288 0.7165</w:t>
        <w:br/>
        <w:t>vn 0.3216 -0.6569 0.6820</w:t>
        <w:br/>
        <w:t>vn 0.9004 0.4190 -0.1169</w:t>
        <w:br/>
        <w:t>vn 0.5229 -0.8518 -0.0314</w:t>
        <w:br/>
        <w:t>vn 0.4106 -0.9112 0.0349</w:t>
        <w:br/>
        <w:t>vn 0.8860 -0.4636 -0.0099</w:t>
        <w:br/>
        <w:t>vn -0.6339 -0.7731 -0.0239</w:t>
        <w:br/>
        <w:t>vn -0.8228 -0.5656 -0.0566</w:t>
        <w:br/>
        <w:t>vn -0.2491 -0.9566 -0.1511</w:t>
        <w:br/>
        <w:t>vn -0.1527 -0.9623 -0.2249</w:t>
        <w:br/>
        <w:t>vn 0.1119 -0.9536 -0.2796</w:t>
        <w:br/>
        <w:t>vn 0.3238 -0.9391 -0.1149</w:t>
        <w:br/>
        <w:t>vn 0.2496 -0.9682 0.0160</w:t>
        <w:br/>
        <w:t>vn -0.2102 -0.9772 0.0289</w:t>
        <w:br/>
        <w:t>vn -0.4120 -0.7634 0.4975</w:t>
        <w:br/>
        <w:t>vn -0.4556 -0.7215 0.5214</w:t>
        <w:br/>
        <w:t>vn -0.2334 -0.6956 0.6794</w:t>
        <w:br/>
        <w:t>vn -0.1334 -0.8562 0.4991</w:t>
        <w:br/>
        <w:t>vn 0.0967 -0.7095 0.6980</w:t>
        <w:br/>
        <w:t>vn -0.0467 -0.9018 0.4296</w:t>
        <w:br/>
        <w:t>vn 0.1739 -0.9510 0.2558</w:t>
        <w:br/>
        <w:t>vn 0.3759 -0.7436 0.5529</w:t>
        <w:br/>
        <w:t>vn 0.1164 -0.8291 0.5469</w:t>
        <w:br/>
        <w:t>vn 0.3669 -0.7884 0.4939</w:t>
        <w:br/>
        <w:t>vn 0.6135 -0.7098 0.3462</w:t>
        <w:br/>
        <w:t>vn 0.5783 -0.7482 0.3251</w:t>
        <w:br/>
        <w:t>vn 0.4164 -0.9020 0.1140</w:t>
        <w:br/>
        <w:t>vn 0.0443 -0.9969 0.0652</w:t>
        <w:br/>
        <w:t>vn -0.1751 -0.9543 0.2422</w:t>
        <w:br/>
        <w:t>vn -0.2125 -0.9618 0.1724</w:t>
        <w:br/>
        <w:t>vn -0.5430 -0.7326 0.4104</w:t>
        <w:br/>
        <w:t>vn 0.0103 -0.9998 0.0152</w:t>
        <w:br/>
        <w:t>vn -0.2621 -0.9579 0.1174</w:t>
        <w:br/>
        <w:t>vn -0.0212 -0.9993 -0.0311</w:t>
        <w:br/>
        <w:t>vn -0.3622 -0.9044 0.2258</w:t>
        <w:br/>
        <w:t>vn -0.5141 -0.8216 0.2462</w:t>
        <w:br/>
        <w:t>vn -0.6215 -0.7233 0.3008</w:t>
        <w:br/>
        <w:t>vn -0.6914 -0.7200 0.0600</w:t>
        <w:br/>
        <w:t>vn -0.3792 -0.9242 -0.0452</w:t>
        <w:br/>
        <w:t>vn -0.5874 -0.7691 -0.2519</w:t>
        <w:br/>
        <w:t>vn -0.5155 -0.8536 0.0752</w:t>
        <w:br/>
        <w:t>vn -0.4660 -0.8456 -0.2604</w:t>
        <w:br/>
        <w:t>vn -0.3270 -0.8134 -0.4811</w:t>
        <w:br/>
        <w:t>vn -0.1344 -0.9710 -0.1977</w:t>
        <w:br/>
        <w:t>vn -0.3381 -0.8092 -0.4806</w:t>
        <w:br/>
        <w:t>vn 0.6162 -0.7630 -0.1950</w:t>
        <w:br/>
        <w:t>vn 0.6822 -0.7302 0.0390</w:t>
        <w:br/>
        <w:t>vn 0.7173 -0.6960 0.0317</w:t>
        <w:br/>
        <w:t>vn 0.6516 -0.7217 -0.2335</w:t>
        <w:br/>
        <w:t>vn 0.2892 -0.9544 -0.0744</w:t>
        <w:br/>
        <w:t>vn 0.3086 -0.7194 -0.6222</w:t>
        <w:br/>
        <w:t>vn 0.2367 -0.8586 -0.4547</w:t>
        <w:br/>
        <w:t>vn 0.4199 -0.8261 -0.3759</w:t>
        <w:br/>
        <w:t>vn 0.5069 -0.7231 -0.4692</w:t>
        <w:br/>
        <w:t>vn -0.0189 -0.7685 -0.6395</w:t>
        <w:br/>
        <w:t>vn -0.0689 -0.8538 -0.5161</w:t>
        <w:br/>
        <w:t>vn 0.0968 -0.9240 -0.3700</w:t>
        <w:br/>
        <w:t>vn 0.2379 -0.9619 -0.1349</w:t>
        <w:br/>
        <w:t>vn 0.2050 -0.9578 -0.2014</w:t>
        <w:br/>
        <w:t>vn 0.5802 -0.7326 -0.3558</w:t>
        <w:br/>
        <w:t>vn 0.4998 -0.8127 -0.2996</w:t>
        <w:br/>
        <w:t>vn -0.5010 -0.8541 0.1401</w:t>
        <w:br/>
        <w:t>vn -0.5898 -0.7948 0.1429</w:t>
        <w:br/>
        <w:t>vn -0.4847 -0.7707 0.4136</w:t>
        <w:br/>
        <w:t>vn -0.4122 -0.8487 0.3315</w:t>
        <w:br/>
        <w:t>vn -0.2852 -0.7462 0.6015</w:t>
        <w:br/>
        <w:t>vn -0.2610 -0.9054 0.3348</w:t>
        <w:br/>
        <w:t>vn -0.2298 -0.8312 0.5063</w:t>
        <w:br/>
        <w:t>vn -0.0085 -0.7761 0.6305</w:t>
        <w:br/>
        <w:t>vn 0.2591 -0.7365 0.6248</w:t>
        <w:br/>
        <w:t>vn 0.1923 -0.8428 0.5027</w:t>
        <w:br/>
        <w:t>vn -0.0130 -0.8337 0.5520</w:t>
        <w:br/>
        <w:t>vn -0.0035 -0.9427 0.3335</w:t>
        <w:br/>
        <w:t>vn -0.2295 -0.9729 0.0279</w:t>
        <w:br/>
        <w:t>vn -0.2498 -0.9639 0.0924</w:t>
        <w:br/>
        <w:t>vn -0.5842 -0.8110 0.0334</w:t>
        <w:br/>
        <w:t>vn -0.4477 -0.8934 0.0378</w:t>
        <w:br/>
        <w:t>vn -0.2288 -0.9563 -0.1821</w:t>
        <w:br/>
        <w:t>vn -0.2272 -0.9738 -0.0043</w:t>
        <w:br/>
        <w:t>vn -0.5858 -0.8084 -0.0574</w:t>
        <w:br/>
        <w:t>vn -0.5064 -0.8178 -0.2735</w:t>
        <w:br/>
        <w:t>vn -0.2620 -0.8611 -0.4356</w:t>
        <w:br/>
        <w:t>vn -0.3474 -0.9198 -0.1823</w:t>
        <w:br/>
        <w:t>vn -0.1478 -0.9687 -0.1994</w:t>
        <w:br/>
        <w:t>vn -0.4240 -0.9041 -0.0521</w:t>
        <w:br/>
        <w:t>vn 0.3320 -0.8683 0.3686</w:t>
        <w:br/>
        <w:t>vn 0.4624 -0.7474 0.4770</w:t>
        <w:br/>
        <w:t>vn 0.5902 -0.7680 0.2486</w:t>
        <w:br/>
        <w:t>vn 0.4270 -0.8783 0.2151</w:t>
        <w:br/>
        <w:t>vn 0.2563 -0.8906 0.3756</w:t>
        <w:br/>
        <w:t>vn 0.2662 -0.9534 0.1422</w:t>
        <w:br/>
        <w:t>vn 0.6136 -0.7703 -0.1734</w:t>
        <w:br/>
        <w:t>vn 0.4099 -0.9046 -0.1168</w:t>
        <w:br/>
        <w:t>vn 0.4376 -0.8990 0.0196</w:t>
        <w:br/>
        <w:t>vn 0.6195 -0.7834 0.0492</w:t>
        <w:br/>
        <w:t>vn 0.4046 -0.8297 -0.3847</w:t>
        <w:br/>
        <w:t>vn 0.2787 -0.9256 -0.2562</w:t>
        <w:br/>
        <w:t>vn 0.3087 -0.9406 -0.1414</w:t>
        <w:br/>
        <w:t>vn 0.0179 -0.9862 -0.1649</w:t>
        <w:br/>
        <w:t>vn 0.0042 -0.9998 0.0189</w:t>
        <w:br/>
        <w:t>vn 0.0056 -0.9993 0.0376</w:t>
        <w:br/>
        <w:t>vn 0.0032 -0.9955 0.0944</w:t>
        <w:br/>
        <w:t>vn 0.2476 -0.9661 0.0736</w:t>
        <w:br/>
        <w:t>vn 0.5947 -0.7908 0.1447</w:t>
        <w:br/>
        <w:t>vn 0.2545 -0.9662 0.0401</w:t>
        <w:br/>
        <w:t>vn 0.4247 -0.8983 0.1126</w:t>
        <w:br/>
        <w:t>vn 0.0576 -0.8969 -0.4385</w:t>
        <w:br/>
        <w:t>vn 0.0462 -0.9559 -0.2899</w:t>
        <w:br/>
        <w:t>vn -0.4975 -0.8115 0.3064</w:t>
        <w:br/>
        <w:t>vn -0.6238 -0.7093 0.3283</w:t>
        <w:br/>
        <w:t>vn -0.4696 -0.6362 0.6122</w:t>
        <w:br/>
        <w:t>vn -0.3654 -0.7267 0.5817</w:t>
        <w:br/>
        <w:t>vn -0.1440 -0.5386 0.8302</w:t>
        <w:br/>
        <w:t>vn -0.1912 -0.9028 0.3852</w:t>
        <w:br/>
        <w:t>vn 0.0766 -0.9505 0.3012</w:t>
        <w:br/>
        <w:t>vn 0.2304 -0.6808 0.6952</w:t>
        <w:br/>
        <w:t>vn -0.0438 -0.5260 0.8494</w:t>
        <w:br/>
        <w:t>vn 0.0928 -0.0177 0.9955</w:t>
        <w:br/>
        <w:t>vn 0.2079 -0.4182 0.8842</w:t>
        <w:br/>
        <w:t>vn 0.5036 -0.5794 0.6409</w:t>
        <w:br/>
        <w:t>vn 0.4013 -0.6111 0.6823</w:t>
        <w:br/>
        <w:t>vn 0.3530 -0.9002 0.2552</w:t>
        <w:br/>
        <w:t>vn 0.0181 -0.9969 0.0762</w:t>
        <w:br/>
        <w:t>vn -0.2498 -0.9548 0.1613</w:t>
        <w:br/>
        <w:t>vn -0.2634 -0.9617 0.0758</w:t>
        <w:br/>
        <w:t>vn -0.6687 -0.7219 0.1780</w:t>
        <w:br/>
        <w:t>vn -0.0004 -0.9999 0.0121</w:t>
        <w:br/>
        <w:t>vn -0.2942 -0.9558 -0.0016</w:t>
        <w:br/>
        <w:t>vn -0.0191 -0.9986 -0.0495</w:t>
        <w:br/>
        <w:t>vn -0.4992 -0.8542 0.1454</w:t>
        <w:br/>
        <w:t>vn -0.5096 -0.8603 0.0128</w:t>
        <w:br/>
        <w:t>vn -0.7030 -0.7105 0.0317</w:t>
        <w:br/>
        <w:t>vn -0.6814 -0.6937 -0.2333</w:t>
        <w:br/>
        <w:t>vn -0.3528 -0.9124 -0.2076</w:t>
        <w:br/>
        <w:t>vn -0.4832 -0.7238 -0.4925</w:t>
        <w:br/>
        <w:t>vn -0.4850 -0.8438 -0.2297</w:t>
        <w:br/>
        <w:t>vn -0.3780 -0.7628 -0.5246</w:t>
        <w:br/>
        <w:t>vn -0.1828 -0.7665 -0.6157</w:t>
        <w:br/>
        <w:t>vn -0.0799 -0.9627 -0.2586</w:t>
        <w:br/>
        <w:t>vn -0.2057 -0.7050 -0.6787</w:t>
        <w:br/>
        <w:t>vn 0.5603 -0.8268 0.0503</w:t>
        <w:br/>
        <w:t>vn 0.5456 -0.7820 0.3013</w:t>
        <w:br/>
        <w:t>vn 0.6873 -0.6570 0.3099</w:t>
        <w:br/>
        <w:t>vn 0.7083 -0.7057 0.0165</w:t>
        <w:br/>
        <w:t>vn 0.2971 -0.9542 0.0344</w:t>
        <w:br/>
        <w:t>vn 0.4859 -0.7017 -0.5211</w:t>
        <w:br/>
        <w:t>vn 0.3623 -0.8042 -0.4712</w:t>
        <w:br/>
        <w:t>vn 0.4942 -0.8290 -0.2618</w:t>
        <w:br/>
        <w:t>vn 0.6412 -0.7127 -0.2845</w:t>
        <w:br/>
        <w:t>vn 0.1582 -0.7334 -0.6611</w:t>
        <w:br/>
        <w:t>vn 0.0578 -0.7494 -0.6596</w:t>
        <w:br/>
        <w:t>vn 0.1942 -0.9199 -0.3407</w:t>
        <w:br/>
        <w:t>vn 0.2663 -0.9628 -0.0460</w:t>
        <w:br/>
        <w:t>vn 0.2524 -0.9589 -0.1292</w:t>
        <w:br/>
        <w:t>vn 0.6799 -0.7209 -0.1345</w:t>
        <w:br/>
        <w:t>vn 0.5105 -0.8533 -0.1065</w:t>
        <w:br/>
        <w:t>vn -0.3207 -0.9277 -0.1910</w:t>
        <w:br/>
        <w:t>vn -0.1925 -0.9634 -0.1864</w:t>
        <w:br/>
        <w:t>vn -0.0672 -0.9969 -0.0397</w:t>
        <w:br/>
        <w:t>vn -0.2626 -0.9618 -0.0768</w:t>
        <w:br/>
        <w:t>vn -0.0363 -0.9993 0.0070</w:t>
        <w:br/>
        <w:t>vn -0.2094 -0.9772 0.0349</w:t>
        <w:br/>
        <w:t>vn -0.7185 -0.5560 -0.4178</w:t>
        <w:br/>
        <w:t>vn -0.7900 -0.5869 -0.1775</w:t>
        <w:br/>
        <w:t>vn -0.9706 -0.1218 -0.2076</w:t>
        <w:br/>
        <w:t>vn -0.8784 -0.4640 0.1144</w:t>
        <w:br/>
        <w:t>vn -0.9762 -0.1468 0.1595</w:t>
        <w:br/>
        <w:t>vn -0.7966 -0.0726 0.6002</w:t>
        <w:br/>
        <w:t>vn -0.4237 0.1127 0.8988</w:t>
        <w:br/>
        <w:t>vn -0.4237 0.1126 0.8988</w:t>
        <w:br/>
        <w:t>vn -0.1741 -0.9726 0.1539</w:t>
        <w:br/>
        <w:t>vn -0.1415 -0.9459 0.2920</w:t>
        <w:br/>
        <w:t>vn -0.1795 -0.9111 0.3711</w:t>
        <w:br/>
        <w:t>vn -0.2893 -0.9301 0.2263</w:t>
        <w:br/>
        <w:t>vn -0.0506 -0.9653 0.2561</w:t>
        <w:br/>
        <w:t>vn -0.0645 -0.9097 0.4102</w:t>
        <w:br/>
        <w:t>vn -0.0396 -0.9742 0.2220</w:t>
        <w:br/>
        <w:t>vn -0.1748 -0.7968 0.5784</w:t>
        <w:br/>
        <w:t>vn -0.0063 -0.9993 0.0368</w:t>
        <w:br/>
        <w:t>vn -0.0329 -0.9977 0.0600</w:t>
        <w:br/>
        <w:t>vn -0.1480 0.0828 0.9855</w:t>
        <w:br/>
        <w:t>vn -0.1480 0.0827 0.9855</w:t>
        <w:br/>
        <w:t>vn -0.3286 -0.9355 0.1300</w:t>
        <w:br/>
        <w:t>vn -0.0085 -1.0000 0.0019</w:t>
        <w:br/>
        <w:t>vn -0.0216 -0.9993 -0.0318</w:t>
        <w:br/>
        <w:t>vn -0.0850 -0.0288 0.9960</w:t>
        <w:br/>
        <w:t>vn -0.2223 -0.2118 0.9517</w:t>
        <w:br/>
        <w:t>vn 0.2169 -0.7831 0.5828</w:t>
        <w:br/>
        <w:t>vn 0.0074 -0.7890 0.6143</w:t>
        <w:br/>
        <w:t>vn -0.0218 -0.8305 0.5566</w:t>
        <w:br/>
        <w:t>vn 0.2065 -0.7637 0.6116</w:t>
        <w:br/>
        <w:t>vn -0.1934 -0.7398 0.6445</w:t>
        <w:br/>
        <w:t>vn -0.2632 -0.4305 0.8633</w:t>
        <w:br/>
        <w:t>vn -0.8628 -0.0929 -0.4969</w:t>
        <w:br/>
        <w:t>vn -0.6804 0.0026 -0.7328</w:t>
        <w:br/>
        <w:t>vn -0.5751 -0.5419 -0.6129</w:t>
        <w:br/>
        <w:t>vn -0.1027 -0.9779 -0.1823</w:t>
        <w:br/>
        <w:t>vn -0.1720 -0.9353 -0.3092</w:t>
        <w:br/>
        <w:t>vn -0.1153 -0.9438 -0.3098</w:t>
        <w:br/>
        <w:t>vn -0.0672 -0.9810 -0.1820</w:t>
        <w:br/>
        <w:t>vn -0.0552 -0.9814 -0.1841</w:t>
        <w:br/>
        <w:t>vn -0.0942 -0.9446 -0.3144</w:t>
        <w:br/>
        <w:t>vn -0.3580 -0.0486 -0.9324</w:t>
        <w:br/>
        <w:t>vn -0.4949 0.0264 -0.8686</w:t>
        <w:br/>
        <w:t>vn -0.2792 -0.0838 -0.9566</w:t>
        <w:br/>
        <w:t>vn -0.2009 -0.1129 -0.9731</w:t>
        <w:br/>
        <w:t>vn -0.0357 -0.1506 -0.9880</w:t>
        <w:br/>
        <w:t>vn -0.0129 -0.4169 -0.9089</w:t>
        <w:br/>
        <w:t>vn -0.0407 -0.9786 -0.2015</w:t>
        <w:br/>
        <w:t>vn -0.0673 -0.9356 -0.3466</w:t>
        <w:br/>
        <w:t>vn -0.0427 -0.9254 -0.3766</w:t>
        <w:br/>
        <w:t>vn -0.0026 -0.9647 -0.2635</w:t>
        <w:br/>
        <w:t>vn 0.0009 -0.9993 -0.0386</w:t>
        <w:br/>
        <w:t>vn -0.0086 -0.9994 -0.0321</w:t>
        <w:br/>
        <w:t>vn -0.0094 -0.9995 -0.0311</w:t>
        <w:br/>
        <w:t>vn 0.0005 -1.0000 -0.0003</w:t>
        <w:br/>
        <w:t>vn -0.0001 -1.0000 -0.0003</w:t>
        <w:br/>
        <w:t>vn 0.0084 -1.0000 -0.0031</w:t>
        <w:br/>
        <w:t>vn 0.0167 -0.9996 0.0235</w:t>
        <w:br/>
        <w:t>vn 0.0071 -0.9997 0.0234</w:t>
        <w:br/>
        <w:t>vn 0.0270 -0.9993 0.0274</w:t>
        <w:br/>
        <w:t>vn -0.0009 -1.0000 -0.0002</w:t>
        <w:br/>
        <w:t>vn -0.0106 -0.9994 -0.0315</w:t>
        <w:br/>
        <w:t>vn 0.0871 -0.9193 -0.3838</w:t>
        <w:br/>
        <w:t>vn 0.0369 -0.9966 -0.0730</w:t>
        <w:br/>
        <w:t>vn 0.2304 -0.8309 -0.5065</w:t>
        <w:br/>
        <w:t>vn 0.2131 -0.9393 -0.2687</w:t>
        <w:br/>
        <w:t>vn 0.3749 -0.4430 -0.8144</w:t>
        <w:br/>
        <w:t>vn 0.5403 -0.5676 -0.6212</w:t>
        <w:br/>
        <w:t>vn 0.1673 -0.4879 -0.8567</w:t>
        <w:br/>
        <w:t>vn 0.0354 -0.9993 -0.0144</w:t>
        <w:br/>
        <w:t>vn 0.0640 -0.9974 0.0341</w:t>
        <w:br/>
        <w:t>vn 0.1999 -0.9756 -0.0907</w:t>
        <w:br/>
        <w:t>vn 0.2419 -0.9694 0.0419</w:t>
        <w:br/>
        <w:t>vn 0.1876 -0.1418 -0.9719</w:t>
        <w:br/>
        <w:t>vn 0.4195 -0.1393 -0.8970</w:t>
        <w:br/>
        <w:t>vn 0.7130 -0.5456 0.4404</w:t>
        <w:br/>
        <w:t>vn 0.2999 -0.9367 0.1807</w:t>
        <w:br/>
        <w:t>vn 0.7745 -0.6274 0.0809</w:t>
        <w:br/>
        <w:t>vn 0.9811 -0.1668 0.0981</w:t>
        <w:br/>
        <w:t>vn 0.8479 -0.0313 0.5293</w:t>
        <w:br/>
        <w:t>vn 0.6891 0.0409 0.7235</w:t>
        <w:br/>
        <w:t>vn 0.6892 0.0409 0.7235</w:t>
        <w:br/>
        <w:t>vn 0.1673 -0.9727 0.1607</w:t>
        <w:br/>
        <w:t>vn 0.2006 -0.9607 0.1918</w:t>
        <w:br/>
        <w:t>vn 0.3073 -0.8983 0.3142</w:t>
        <w:br/>
        <w:t>vn 0.6063 -0.5950 0.5277</w:t>
        <w:br/>
        <w:t>vn 0.1457 -0.9792 0.1414</w:t>
        <w:br/>
        <w:t>vn 0.0562 -0.9833 0.1730</w:t>
        <w:br/>
        <w:t>vn -0.0404 -0.9792 0.1989</w:t>
        <w:br/>
        <w:t>vn -0.0005 -0.9996 0.0288</w:t>
        <w:br/>
        <w:t>vn 0.3604 -0.8038 0.4734</w:t>
        <w:br/>
        <w:t>vn 0.6187 -0.5829 0.5267</w:t>
        <w:br/>
        <w:t>vn 0.4093 -0.7101 0.5729</w:t>
        <w:br/>
        <w:t>vn 0.5678 -0.6905 0.4481</w:t>
        <w:br/>
        <w:t>vn 0.7612 -0.0992 0.6408</w:t>
        <w:br/>
        <w:t>vn 0.6790 -0.6697 -0.3007</w:t>
        <w:br/>
        <w:t>vn 0.7602 -0.5515 -0.3433</w:t>
        <w:br/>
        <w:t>vn 0.6487 -0.2211 -0.7282</w:t>
        <w:br/>
        <w:t>vn 0.7243 -0.1785 0.6660</w:t>
        <w:br/>
        <w:t>vn 0.9907 -0.1183 0.0672</w:t>
        <w:br/>
        <w:t>vn 0.9468 0.3009 0.1144</w:t>
        <w:br/>
        <w:t>vn 0.6696 0.3851 0.6351</w:t>
        <w:br/>
        <w:t>vn 0.1384 0.2997 0.9439</w:t>
        <w:br/>
        <w:t>vn 0.1029 -0.0663 0.9925</w:t>
        <w:br/>
        <w:t>vn -0.0699 0.3459 0.9357</w:t>
        <w:br/>
        <w:t>vn -0.2605 0.0652 0.9633</w:t>
        <w:br/>
        <w:t>vn 0.1079 0.4952 0.8620</w:t>
        <w:br/>
        <w:t>vn -0.0819 0.5554 0.8276</w:t>
        <w:br/>
        <w:t>vn -0.2093 0.3907 0.8964</w:t>
        <w:br/>
        <w:t>vn -0.3311 0.4434 0.8329</w:t>
        <w:br/>
        <w:t>vn -0.2973 0.4282 0.8534</w:t>
        <w:br/>
        <w:t>vn -0.2177 0.5730 0.7901</w:t>
        <w:br/>
        <w:t>vn -0.2694 0.5774 0.7708</w:t>
        <w:br/>
        <w:t>vn 0.9929 0.0508 0.1071</w:t>
        <w:br/>
        <w:t>vn 0.8073 0.5339 -0.2513</w:t>
        <w:br/>
        <w:t>vn 0.8081 0.5474 -0.2173</w:t>
        <w:br/>
        <w:t>vn 0.8550 0.4048 -0.3241</w:t>
        <w:br/>
        <w:t>vn 0.9206 -0.0524 -0.3870</w:t>
        <w:br/>
        <w:t>vn 0.8892 -0.0338 -0.4564</w:t>
        <w:br/>
        <w:t>vn 0.8800 0.4059 -0.2465</w:t>
        <w:br/>
        <w:t>vn 0.1555 -0.9840 0.0870</w:t>
        <w:br/>
        <w:t>vn 0.5228 -0.8518 -0.0314</w:t>
        <w:br/>
        <w:t>vn 0.0321 -0.9990 -0.0304</w:t>
        <w:br/>
        <w:t>vn 0.0250 -0.9996 -0.0105</w:t>
        <w:br/>
        <w:t>vn 0.8331 -0.3133 -0.4558</w:t>
        <w:br/>
        <w:t>vn 0.8671 -0.3175 -0.3839</w:t>
        <w:br/>
        <w:t>vn -0.3801 0.0888 0.9207</w:t>
        <w:br/>
        <w:t>vn -0.3446 0.0936 0.9341</w:t>
        <w:br/>
        <w:t>vn -0.3797 -0.0957 0.9201</w:t>
        <w:br/>
        <w:t>vn -0.3582 -0.0217 0.9334</w:t>
        <w:br/>
        <w:t>vn 0.9269 0.3651 -0.0870</w:t>
        <w:br/>
        <w:t>vn 0.9620 -0.0674 -0.2646</w:t>
        <w:br/>
        <w:t>vn 0.8532 0.5166 0.0723</w:t>
        <w:br/>
        <w:t>vn 0.8093 0.5753 -0.1188</w:t>
        <w:br/>
        <w:t>vn 0.8872 -0.4581 0.0551</w:t>
        <w:br/>
        <w:t>vn 0.9062 -0.3252 -0.2703</w:t>
        <w:br/>
        <w:t>vn 0.3481 -0.8842 0.3117</w:t>
        <w:br/>
        <w:t>vn 0.2234 -0.8711 0.4374</w:t>
        <w:br/>
        <w:t>vn 0.0495 -0.9988 -0.0040</w:t>
        <w:br/>
        <w:t>vn 0.3480 -0.8842 0.3116</w:t>
        <w:br/>
        <w:t>vn 0.0227 -0.9997 0.0089</w:t>
        <w:br/>
        <w:t>vn 0.0391 -0.9992 -0.0080</w:t>
        <w:br/>
        <w:t>vn 0.0177 -0.9998 -0.0016</w:t>
        <w:br/>
        <w:t>vn 0.0276 -0.9995 -0.0178</w:t>
        <w:br/>
        <w:t>vn 0.0066 -0.9996 0.0258</w:t>
        <w:br/>
        <w:t>vn 0.0079 -0.9999 0.0146</w:t>
        <w:br/>
        <w:t>vn 0.2234 -0.8711 0.4373</w:t>
        <w:br/>
        <w:t>vn -0.2044 -0.1147 0.9721</w:t>
        <w:br/>
        <w:t>vn -0.2749 -0.0477 0.9603</w:t>
        <w:br/>
        <w:t>vn 0.2562 0.2284 0.9392</w:t>
        <w:br/>
        <w:t>vn 0.8397 -0.1382 0.5252</w:t>
        <w:br/>
        <w:t>vn 0.7883 0.2816 0.5470</w:t>
        <w:br/>
        <w:t>vn 0.2431 0.3667 0.8980</w:t>
        <w:br/>
        <w:t>vn -0.4097 0.2770 0.8691</w:t>
        <w:br/>
        <w:t>vn -0.5621 -0.0033 0.8271</w:t>
        <w:br/>
        <w:t>vn -0.5682 0.3181 0.7589</w:t>
        <w:br/>
        <w:t>vn -0.7411 -0.1184 0.6608</w:t>
        <w:br/>
        <w:t>vn -0.3999 0.4616 0.7918</w:t>
        <w:br/>
        <w:t>vn -0.5075 0.5429 0.6691</w:t>
        <w:br/>
        <w:t>vn -0.6568 0.3514 0.6672</w:t>
        <w:br/>
        <w:t>vn -0.7224 0.3631 0.5884</w:t>
        <w:br/>
        <w:t>vn -0.5811 0.5844 0.5664</w:t>
        <w:br/>
        <w:t>vn -0.6134 0.5777 0.5385</w:t>
        <w:br/>
        <w:t>vn -0.7456 0.3530 0.5652</w:t>
        <w:br/>
        <w:t>vn 0.8175 0.5369 0.2085</w:t>
        <w:br/>
        <w:t>vn 0.9086 0.3859 0.1600</w:t>
        <w:br/>
        <w:t>vn 0.8203 0.5436 0.1781</w:t>
        <w:br/>
        <w:t>vn 0.9793 0.1318 0.1539</w:t>
        <w:br/>
        <w:t>vn 0.9860 0.1372 0.0948</w:t>
        <w:br/>
        <w:t>vn 0.9019 0.3635 0.2333</w:t>
        <w:br/>
        <w:t>vn 0.0184 -0.9927 0.1194</w:t>
        <w:br/>
        <w:t>vn 0.1542 -0.9505 0.2699</w:t>
        <w:br/>
        <w:t>vn 0.0544 -0.9978 0.0390</w:t>
        <w:br/>
        <w:t>vn 0.0092 -0.9990 0.0427</w:t>
        <w:br/>
        <w:t>vn 0.9880 0.0587 0.1429</w:t>
        <w:br/>
        <w:t>vn 0.9953 0.0514 0.0826</w:t>
        <w:br/>
        <w:t>vn -0.8284 -0.0688 0.5559</w:t>
        <w:br/>
        <w:t>vn -0.7905 -0.1166 0.6012</w:t>
        <w:br/>
        <w:t>vn -0.8142 -0.2528 0.5226</w:t>
        <w:br/>
        <w:t>vn -0.7611 -0.3651 0.5361</w:t>
        <w:br/>
        <w:t>vn 0.8739 0.3294 0.3575</w:t>
        <w:br/>
        <w:t>vn 0.9697 0.0680 0.2346</w:t>
        <w:br/>
        <w:t>vn 0.7599 0.4605 0.4589</w:t>
        <w:br/>
        <w:t>vn 0.8077 0.5106 0.2948</w:t>
        <w:br/>
        <w:t>vn 0.5688 -0.7512 0.3348</w:t>
        <w:br/>
        <w:t>vn 0.9734 -0.0515 0.2234</w:t>
        <w:br/>
        <w:t>vn 0.1900 -0.7382 0.6473</w:t>
        <w:br/>
        <w:t>vn 0.1096 -0.9296 0.3518</w:t>
        <w:br/>
        <w:t>vn -0.0562 -0.7201 0.6916</w:t>
        <w:br/>
        <w:t>vn -0.2941 -0.8086 0.5096</w:t>
        <w:br/>
        <w:t>vn 0.0151 -0.9998 0.0119</w:t>
        <w:br/>
        <w:t>vn 0.0386 -0.9992 0.0050</w:t>
        <w:br/>
        <w:t>vn 0.0134 -0.9997 0.0185</w:t>
        <w:br/>
        <w:t>vn 0.0401 -0.9991 0.0138</w:t>
        <w:br/>
        <w:t>vn -0.0084 -0.9998 0.0188</w:t>
        <w:br/>
        <w:t>vn -0.0133 -0.9996 0.0232</w:t>
        <w:br/>
        <w:t>vn -0.2942 -0.8086 0.5096</w:t>
        <w:br/>
        <w:t>vn -0.7160 -0.3867 0.5812</w:t>
        <w:br/>
        <w:t>vn -0.0840 0.2200 0.9719</w:t>
        <w:br/>
        <w:t>vn 0.5801 -0.1914 0.7917</w:t>
        <w:br/>
        <w:t>vn 0.5409 0.3146 0.7800</w:t>
        <w:br/>
        <w:t>vn -0.0764 0.3970 0.9146</w:t>
        <w:br/>
        <w:t>vn -0.6596 0.3024 0.6881</w:t>
        <w:br/>
        <w:t>vn -0.7663 0.0039 0.6424</w:t>
        <w:br/>
        <w:t>vn -0.7786 0.3661 0.5097</w:t>
        <w:br/>
        <w:t>vn -0.8967 -0.0560 0.4390</w:t>
        <w:br/>
        <w:t>vn -0.6700 0.4865 0.5607</w:t>
        <w:br/>
        <w:t>vn -0.7568 0.5133 0.4046</w:t>
        <w:br/>
        <w:t>vn -0.8433 0.3897 0.3702</w:t>
        <w:br/>
        <w:t>vn -0.8735 0.4058 0.2689</w:t>
        <w:br/>
        <w:t>vn -0.7880 0.5485 0.2797</w:t>
        <w:br/>
        <w:t>vn -0.7941 0.5656 0.2224</w:t>
        <w:br/>
        <w:t>vn -0.8819 0.4142 0.2251</w:t>
        <w:br/>
        <w:t>vn 0.7292 0.5927 0.3419</w:t>
        <w:br/>
        <w:t>vn 0.7246 0.5630 0.3974</w:t>
        <w:br/>
        <w:t>vn 0.8245 0.4126 0.3872</w:t>
        <w:br/>
        <w:t>vn 0.8395 0.4170 0.3482</w:t>
        <w:br/>
        <w:t>vn 0.8948 0.0531 0.4433</w:t>
        <w:br/>
        <w:t>vn 0.9321 0.1116 0.3445</w:t>
        <w:br/>
        <w:t>vn 0.7770 0.3982 0.4876</w:t>
        <w:br/>
        <w:t>vn -0.0184 -0.9922 0.1235</w:t>
        <w:br/>
        <w:t>vn 0.0671 -0.9628 0.2619</w:t>
        <w:br/>
        <w:t>vn 0.0012 -1.0000 0.0072</w:t>
        <w:br/>
        <w:t>vn 0.0011 -1.0000 0.0025</w:t>
        <w:br/>
        <w:t>vn 0.8909 -0.1847 0.4149</w:t>
        <w:br/>
        <w:t>vn 0.9478 -0.0284 0.3175</w:t>
        <w:br/>
        <w:t>vn -0.9701 0.0758 0.2307</w:t>
        <w:br/>
        <w:t>vn -0.9464 0.0170 0.3226</w:t>
        <w:br/>
        <w:t>vn -0.9737 -0.1034 0.2030</w:t>
        <w:br/>
        <w:t>vn -0.9274 -0.2247 0.2991</w:t>
        <w:br/>
        <w:t>vn 0.6891 0.3765 0.6192</w:t>
        <w:br/>
        <w:t>vn 0.8219 -0.0309 0.5688</w:t>
        <w:br/>
        <w:t>vn 0.5806 0.4815 0.6565</w:t>
        <w:br/>
        <w:t>vn 0.6914 0.5021 0.5195</w:t>
        <w:br/>
        <w:t>vn 0.3751 -0.7970 0.4733</w:t>
        <w:br/>
        <w:t>vn 0.7908 -0.3219 0.5205</w:t>
        <w:br/>
        <w:t>vn -0.0430 -0.7419 0.6691</w:t>
        <w:br/>
        <w:t>vn -0.0168 -0.9315 0.3634</w:t>
        <w:br/>
        <w:t>vn -0.2904 -0.7211 0.6290</w:t>
        <w:br/>
        <w:t>vn -0.4263 -0.8067 0.4093</w:t>
        <w:br/>
        <w:t>vn 0.3750 -0.7971 0.4733</w:t>
        <w:br/>
        <w:t>vn 0.0104 -0.9999 0.0125</w:t>
        <w:br/>
        <w:t>vn 0.0338 -0.9993 0.0150</w:t>
        <w:br/>
        <w:t>vn 0.0074 -1.0000 0.0028</w:t>
        <w:br/>
        <w:t>vn 0.0206 -0.9998 0.0065</w:t>
        <w:br/>
        <w:t>vn -0.0130 -0.9999 0.0101</w:t>
        <w:br/>
        <w:t>vn -0.0059 -1.0000 -0.0007</w:t>
        <w:br/>
        <w:t>vn -0.4263 -0.8066 0.4094</w:t>
        <w:br/>
        <w:t>vn -0.8519 -0.3426 0.3962</w:t>
        <w:br/>
        <w:t>vn 0.0179 -0.9998 0.0094</w:t>
        <w:br/>
        <w:t>vn 0.1618 -0.9440 0.2876</w:t>
        <w:br/>
        <w:t>vn -0.0360 -0.9983 0.0464</w:t>
        <w:br/>
        <w:t>vn 0.0124 -0.9571 0.2893</w:t>
        <w:br/>
        <w:t>vn 0.0009 -1.0000 -0.0023</w:t>
        <w:br/>
        <w:t>vn -0.1081 -0.9623 0.2497</w:t>
        <w:br/>
        <w:t>vn 0.0457 -0.3624 0.9309</w:t>
        <w:br/>
        <w:t>vn 0.1258 -0.3583 0.9251</w:t>
        <w:br/>
        <w:t>vn 0.1207 -0.6153 0.7790</w:t>
        <w:br/>
        <w:t>vn 0.1208 -0.6153 0.7790</w:t>
        <w:br/>
        <w:t>vn 0.0672 -0.9628 0.2619</w:t>
        <w:br/>
        <w:t>vn 0.1974 -0.3825 0.9026</w:t>
        <w:br/>
        <w:t>vn 0.4656 -0.4542 0.7596</w:t>
        <w:br/>
        <w:t>vn -0.1405 -0.9696 0.2001</w:t>
        <w:br/>
        <w:t>vn -0.0254 -0.9553 0.2946</w:t>
        <w:br/>
        <w:t>vn -0.0156 -0.9998 0.0156</w:t>
        <w:br/>
        <w:t>vn -0.0458 -0.9981 0.0417</w:t>
        <w:br/>
        <w:t>vn -0.0028 -1.0000 -0.0011</w:t>
        <w:br/>
        <w:t>vn 0.0005 -1.0000 -0.0037</w:t>
        <w:br/>
        <w:t>vn 0.0661 -0.9752 0.2114</w:t>
        <w:br/>
        <w:t>vn -0.0141 -0.9995 0.0274</w:t>
        <w:br/>
        <w:t>vn -0.0177 -0.9864 0.1633</w:t>
        <w:br/>
        <w:t>vn -0.0044 -0.9999 -0.0098</w:t>
        <w:br/>
        <w:t>vn 0.0437 -0.9990 0.0131</w:t>
        <w:br/>
        <w:t>vn 0.0419 -0.9959 0.0796</w:t>
        <w:br/>
        <w:t>vn 0.0922 -0.9940 -0.0593</w:t>
        <w:br/>
        <w:t>vn 0.0155 -0.9943 -0.1057</w:t>
        <w:br/>
        <w:t>vn -0.1527 -0.9623 -0.2250</w:t>
        <w:br/>
        <w:t>vn -0.1129 -0.9930 -0.0332</w:t>
        <w:br/>
        <w:t>vn -0.1311 -0.9914 -0.0057</w:t>
        <w:br/>
        <w:t>vn -0.0066 -0.9996 0.0282</w:t>
        <w:br/>
        <w:t>vn 0.0937 -0.9750 0.2015</w:t>
        <w:br/>
        <w:t>vn 0.0944 -0.8895 0.4471</w:t>
        <w:br/>
        <w:t>vn 0.1619 -0.9470 0.2775</w:t>
        <w:br/>
        <w:t>vn 0.0624 -0.9945 -0.0838</w:t>
        <w:br/>
        <w:t>vn 0.1878 -0.9164 0.3533</w:t>
        <w:br/>
        <w:t>vn -0.0538 -0.9236 0.3796</w:t>
        <w:br/>
        <w:t>vn -0.0162 -0.9921 -0.1246</w:t>
        <w:br/>
        <w:t>vn -0.0068 -0.9977 -0.0678</w:t>
        <w:br/>
        <w:t>vn 0.0047 -0.9999 0.0107</w:t>
        <w:br/>
        <w:t>vn -0.0245 -0.9983 -0.0526</w:t>
        <w:br/>
        <w:t>vn -0.0034 -0.9998 -0.0176</w:t>
        <w:br/>
        <w:t>vn 0.1167 -0.9841 0.1338</w:t>
        <w:br/>
        <w:t>vn -0.1767 -0.8089 -0.5608</w:t>
        <w:br/>
        <w:t>vn 0.1390 -0.9894 -0.0420</w:t>
        <w:br/>
        <w:t>vn -0.1806 -0.9815 -0.0633</w:t>
        <w:br/>
        <w:t>vn 0.0210 -0.9996 -0.0186</w:t>
        <w:br/>
        <w:t>vn 0.3059 -0.9499 -0.0639</w:t>
        <w:br/>
        <w:t>vn 0.4188 -0.9006 0.1164</w:t>
        <w:br/>
        <w:t>vn 0.2021 -0.9595 0.1961</w:t>
        <w:br/>
        <w:t>vn -0.0184 -0.9958 -0.0897</w:t>
        <w:br/>
        <w:t>vn 0.0233 -0.9942 -0.1048</w:t>
        <w:br/>
        <w:t>vn 0.0921 -0.9940 -0.0592</w:t>
        <w:br/>
        <w:t>vn 0.7602 -0.5515 -0.3434</w:t>
        <w:br/>
        <w:t>vn 0.0559 -0.9932 0.1019</w:t>
        <w:br/>
        <w:t>vn 0.8621 0.2585 -0.4357</w:t>
        <w:br/>
        <w:t>vn 0.8860 -0.4635 -0.0099</w:t>
        <w:br/>
        <w:t>vn -0.3842 0.2981 0.8738</w:t>
        <w:br/>
        <w:t>vn -0.3861 -0.1284 0.9135</w:t>
        <w:br/>
        <w:t>vn 0.9873 0.1396 0.0759</w:t>
        <w:br/>
        <w:t>vn 0.7660 -0.0806 0.6378</w:t>
        <w:br/>
        <w:t>vn 0.9966 0.0511 0.0642</w:t>
        <w:br/>
        <w:t>vn -0.8379 -0.0308 0.5449</w:t>
        <w:br/>
        <w:t>vn -0.8338 -0.1649 0.5268</w:t>
        <w:br/>
        <w:t>vn 0.9382 0.1373 0.3177</w:t>
        <w:br/>
        <w:t>vn 0.9548 0.0500 0.2932</w:t>
        <w:br/>
        <w:t>vn -0.9427 0.2500 0.2208</w:t>
        <w:br/>
        <w:t>vn -0.9838 -0.0445 0.1735</w:t>
        <w:br/>
        <w:t>vn -0.2136 0.5819 0.7847</w:t>
        <w:br/>
        <w:t>vn -0.3173 0.1458 0.9371</w:t>
        <w:br/>
        <w:t>vn -0.4060 0.2325 0.8838</w:t>
        <w:br/>
        <w:t>vn -0.3132 0.5588 0.7679</w:t>
        <w:br/>
        <w:t>vn -0.1296 0.6034 0.7868</w:t>
        <w:br/>
        <w:t>vn -0.2171 0.3461 0.9128</w:t>
        <w:br/>
        <w:t>vn -0.0635 0.5791 0.8128</w:t>
        <w:br/>
        <w:t>vn -0.1705 0.3174 0.9329</w:t>
        <w:br/>
        <w:t>vn -0.0233 0.5215 0.8529</w:t>
        <w:br/>
        <w:t>vn -0.0933 0.2049 0.9743</w:t>
        <w:br/>
        <w:t>vn -0.1795 -0.0921 -0.9794</w:t>
        <w:br/>
        <w:t>vn -0.1588 0.2083 -0.9651</w:t>
        <w:br/>
        <w:t>vn 0.1295 0.0409 -0.9907</w:t>
        <w:br/>
        <w:t>vn 0.0337 0.4625 -0.8860</w:t>
        <w:br/>
        <w:t>vn 0.3060 0.2143 -0.9276</w:t>
        <w:br/>
        <w:t>vn -0.0256 0.3239 -0.9457</w:t>
        <w:br/>
        <w:t>vn -0.2094 0.1365 -0.9683</w:t>
        <w:br/>
        <w:t>vn 0.2101 -0.0671 -0.9754</w:t>
        <w:br/>
        <w:t>vn 0.3253 0.1458 -0.9343</w:t>
        <w:br/>
        <w:t>vn -0.2106 -0.2283 -0.9505</w:t>
        <w:br/>
        <w:t>vn -0.0760 -0.3092 -0.9480</w:t>
        <w:br/>
        <w:t>vn 0.3907 0.2980 -0.8709</w:t>
        <w:br/>
        <w:t>vn 0.3853 0.3239 -0.8641</w:t>
        <w:br/>
        <w:t>vn 0.3871 0.5847 -0.7130</w:t>
        <w:br/>
        <w:t>vn 0.4505 0.5479 -0.7049</w:t>
        <w:br/>
        <w:t>vn -0.1632 0.7922 -0.5880</w:t>
        <w:br/>
        <w:t>vn 0.3269 0.3237 -0.8879</w:t>
        <w:br/>
        <w:t>vn -0.9096 -0.4113 0.0589</w:t>
        <w:br/>
        <w:t>vn -0.7628 -0.1069 0.6378</w:t>
        <w:br/>
        <w:t>vn -0.7891 -0.0447 0.6127</w:t>
        <w:br/>
        <w:t>vn -0.9889 -0.1338 0.0654</w:t>
        <w:br/>
        <w:t>vn -0.7354 -0.1736 -0.6551</w:t>
        <w:br/>
        <w:t>vn -0.6096 -0.5075 -0.6090</w:t>
        <w:br/>
        <w:t>vn -0.6813 -0.3064 -0.6647</w:t>
        <w:br/>
        <w:t>vn -0.9616 -0.2599 -0.0881</w:t>
        <w:br/>
        <w:t>vn -0.9124 0.0566 0.4054</w:t>
        <w:br/>
        <w:t>vn -0.6904 0.3423 -0.6373</w:t>
        <w:br/>
        <w:t>vn -0.9451 0.3241 0.0409</w:t>
        <w:br/>
        <w:t>vn -0.7860 0.1858 0.5897</w:t>
        <w:br/>
        <w:t>vn -0.6824 0.3656 0.6331</w:t>
        <w:br/>
        <w:t>vn -0.7080 0.7029 0.0680</w:t>
        <w:br/>
        <w:t>vn -0.4267 0.7352 -0.5268</w:t>
        <w:br/>
        <w:t>vn -0.0626 0.9116 -0.4062</w:t>
        <w:br/>
        <w:t>vn -0.3270 0.9348 0.1388</w:t>
        <w:br/>
        <w:t>vn -0.5231 0.4296 0.7361</w:t>
        <w:br/>
        <w:t>vn -0.0696 0.8652 0.4966</w:t>
        <w:br/>
        <w:t>vn 0.0610 0.9777 0.2010</w:t>
        <w:br/>
        <w:t>vn 0.2720 0.9031 -0.3322</w:t>
        <w:br/>
        <w:t>vn 0.4402 0.8351 -0.3298</w:t>
        <w:br/>
        <w:t>vn 0.2796 0.9281 0.2457</w:t>
        <w:br/>
        <w:t>vn -0.0407 0.6585 0.7515</w:t>
        <w:br/>
        <w:t>vn 0.0518 0.9563 -0.2876</w:t>
        <w:br/>
        <w:t>vn 0.0021 0.9933 0.1154</w:t>
        <w:br/>
        <w:t>vn -0.5806 0.0807 0.8102</w:t>
        <w:br/>
        <w:t>vn -0.5865 -0.0069 0.8099</w:t>
        <w:br/>
        <w:t>vn -0.2287 -0.2241 0.9474</w:t>
        <w:br/>
        <w:t>vn -0.3998 -0.3689 0.8391</w:t>
        <w:br/>
        <w:t>vn -0.4043 -0.1011 0.9090</w:t>
        <w:br/>
        <w:t>vn -0.4957 -0.3694 0.7861</w:t>
        <w:br/>
        <w:t>vn 0.2117 0.5856 -0.7824</w:t>
        <w:br/>
        <w:t>vn 0.2720 0.9031 -0.3323</w:t>
        <w:br/>
        <w:t>vn -0.4267 0.7351 -0.5268</w:t>
        <w:br/>
        <w:t>vn -0.7354 -0.1736 -0.6550</w:t>
        <w:br/>
        <w:t>vn -0.5614 -0.1835 0.8069</w:t>
        <w:br/>
        <w:t>vn -0.3341 -0.0573 0.9408</w:t>
        <w:br/>
        <w:t>vn -0.2136 0.3163 0.9243</w:t>
        <w:br/>
        <w:t>vn -0.4940 0.6812 -0.5404</w:t>
        <w:br/>
        <w:t>vn -0.3287 0.7249 -0.6053</w:t>
        <w:br/>
        <w:t>vn -0.3097 0.5644 -0.7652</w:t>
        <w:br/>
        <w:t>vn -0.4737 0.5463 -0.6908</w:t>
        <w:br/>
        <w:t>vn -0.1555 0.5742 -0.8038</w:t>
        <w:br/>
        <w:t>vn -0.1409 0.4231 -0.8951</w:t>
        <w:br/>
        <w:t>vn -0.2823 0.4313 -0.8569</w:t>
        <w:br/>
        <w:t>vn -0.1642 0.9829 -0.0832</w:t>
        <w:br/>
        <w:t>vn -0.1701 0.9521 -0.2540</w:t>
        <w:br/>
        <w:t>vn -0.7183 0.4531 0.5280</w:t>
        <w:br/>
        <w:t>vn -0.7330 0.5060 0.4545</w:t>
        <w:br/>
        <w:t>vn -0.5910 0.4853 0.6443</w:t>
        <w:br/>
        <w:t>vn -0.6054 0.4440 0.6606</w:t>
        <w:br/>
        <w:t>vn -0.2278 0.4971 -0.8373</w:t>
        <w:br/>
        <w:t>vn -0.1592 0.4190 -0.8939</w:t>
        <w:br/>
        <w:t>vn -0.1185 0.3359 -0.9344</w:t>
        <w:br/>
        <w:t>vn -0.1648 0.3654 -0.9162</w:t>
        <w:br/>
        <w:t>vn -0.1123 0.0529 -0.9923</w:t>
        <w:br/>
        <w:t>vn -0.2119 0.0676 -0.9749</w:t>
        <w:br/>
        <w:t>vn -0.2240 0.1059 -0.9688</w:t>
        <w:br/>
        <w:t>vn -0.1247 0.0958 -0.9875</w:t>
        <w:br/>
        <w:t>vn -0.9888 -0.0125 0.1485</w:t>
        <w:br/>
        <w:t>vn -0.9886 0.0690 0.1342</w:t>
        <w:br/>
        <w:t>vn -0.9861 0.1045 -0.1292</w:t>
        <w:br/>
        <w:t>vn -0.9921 0.0303 -0.1220</w:t>
        <w:br/>
        <w:t>vn -0.3655 0.0872 -0.9267</w:t>
        <w:br/>
        <w:t>vn -0.5333 0.1078 -0.8391</w:t>
        <w:br/>
        <w:t>vn -0.5405 0.1359 -0.8303</w:t>
        <w:br/>
        <w:t>vn -0.3753 0.1192 -0.9192</w:t>
        <w:br/>
        <w:t>vn -0.0534 0.0957 -0.9940</w:t>
        <w:br/>
        <w:t>vn -0.1849 0.0564 -0.9811</w:t>
        <w:br/>
        <w:t>vn -0.2403 -0.2155 -0.9465</w:t>
        <w:br/>
        <w:t>vn 0.1586 -0.3342 -0.9291</w:t>
        <w:br/>
        <w:t>vn -0.3684 0.1875 -0.9106</w:t>
        <w:br/>
        <w:t>vn -0.2295 0.1815 -0.9562</w:t>
        <w:br/>
        <w:t>vn -0.5254 0.1816 -0.8312</w:t>
        <w:br/>
        <w:t>vn -0.4937 0.1943 -0.8476</w:t>
        <w:br/>
        <w:t>vn -0.3576 0.2076 -0.9105</w:t>
        <w:br/>
        <w:t>vn -0.5864 0.1364 -0.7985</w:t>
        <w:br/>
        <w:t>vn -0.7350 0.1407 -0.6633</w:t>
        <w:br/>
        <w:t>vn -0.7250 0.1320 -0.6760</w:t>
        <w:br/>
        <w:t>vn -0.5829 0.0995 -0.8064</w:t>
        <w:br/>
        <w:t>vn -0.8837 0.1900 -0.4278</w:t>
        <w:br/>
        <w:t>vn -0.9355 0.3158 -0.1581</w:t>
        <w:br/>
        <w:t>vn -0.9256 0.3537 -0.1350</w:t>
        <w:br/>
        <w:t>vn -0.8816 0.2341 -0.4098</w:t>
        <w:br/>
        <w:t>vn -0.9095 0.4156 0.0103</w:t>
        <w:br/>
        <w:t>vn -0.9118 0.3917 -0.1235</w:t>
        <w:br/>
        <w:t>vn -0.9170 0.3941 0.0607</w:t>
        <w:br/>
        <w:t>vn -0.5618 0.5108 0.6508</w:t>
        <w:br/>
        <w:t>vn -0.6982 0.4961 0.5162</w:t>
        <w:br/>
        <w:t>vn -0.6985 0.4564 0.5511</w:t>
        <w:br/>
        <w:t>vn -0.5663 0.4741 0.6742</w:t>
        <w:br/>
        <w:t>vn -0.3484 0.1513 -0.9251</w:t>
        <w:br/>
        <w:t>vn -0.3271 0.1065 -0.9390</w:t>
        <w:br/>
        <w:t>vn -0.2281 0.1291 -0.9650</w:t>
        <w:br/>
        <w:t>vn -0.2370 0.1641 -0.9575</w:t>
        <w:br/>
        <w:t>vn -0.2355 0.2053 -0.9499</w:t>
        <w:br/>
        <w:t>vn -0.4744 0.1403 -0.8691</w:t>
        <w:br/>
        <w:t>vn -0.4625 0.0920 -0.8818</w:t>
        <w:br/>
        <w:t>vn -0.8855 0.2558 -0.3880</w:t>
        <w:br/>
        <w:t>vn -0.9005 0.4190 -0.1169</w:t>
        <w:br/>
        <w:t>vn -0.8848 0.2828 -0.3704</w:t>
        <w:br/>
        <w:t>vn -0.6099 0.3831 0.6937</w:t>
        <w:br/>
        <w:t>vn -0.7188 0.3633 0.5927</w:t>
        <w:br/>
        <w:t>vn -0.7446 0.2446 0.6212</w:t>
        <w:br/>
        <w:t>vn -0.6521 0.2627 0.7112</w:t>
        <w:br/>
        <w:t>vn -0.2502 0.3842 -0.8887</w:t>
        <w:br/>
        <w:t>vn -0.3784 0.6225 -0.6850</w:t>
        <w:br/>
        <w:t>vn -0.1907 0.0977 -0.9768</w:t>
        <w:br/>
        <w:t>vn -0.1418 0.1274 -0.9817</w:t>
        <w:br/>
        <w:t>vn -0.1786 0.0905 -0.9798</w:t>
        <w:br/>
        <w:t>vn -0.2389 0.0506 -0.9697</w:t>
        <w:br/>
        <w:t>vn -0.5794 0.0550 -0.8132</w:t>
        <w:br/>
        <w:t>vn -0.6107 0.0907 -0.7866</w:t>
        <w:br/>
        <w:t>vn -0.4821 -0.0979 -0.8706</w:t>
        <w:br/>
        <w:t>vn -0.5195 -0.0064 -0.8545</w:t>
        <w:br/>
        <w:t>vn -0.8702 0.4539 0.1915</w:t>
        <w:br/>
        <w:t>vn -0.8620 0.4291 0.2699</w:t>
        <w:br/>
        <w:t>vn -0.1906 0.5365 0.8221</w:t>
        <w:br/>
        <w:t>vn -0.2504 0.4665 0.8483</w:t>
        <w:br/>
        <w:t>vn -0.1232 0.4932 0.8612</w:t>
        <w:br/>
        <w:t>vn -0.0836 0.5452 0.8341</w:t>
        <w:br/>
        <w:t>vn -0.1843 0.3913 0.9016</w:t>
        <w:br/>
        <w:t>vn -0.0928 0.4169 0.9042</w:t>
        <w:br/>
        <w:t>vn -0.0668 0.5057 0.8601</w:t>
        <w:br/>
        <w:t>vn -0.1911 0.3956 0.8983</w:t>
        <w:br/>
        <w:t>vn -0.2153 0.2875 0.9333</w:t>
        <w:br/>
        <w:t>vn -0.3499 0.3104 0.8839</w:t>
        <w:br/>
        <w:t>vn -0.2911 0.4232 0.8580</w:t>
        <w:br/>
        <w:t>vn -0.1637 0.5233 0.8363</w:t>
        <w:br/>
        <w:t>vn -0.2714 0.5284 0.8044</w:t>
        <w:br/>
        <w:t>vn -0.2702 0.5056 0.8194</w:t>
        <w:br/>
        <w:t>vn -0.1523 0.5013 0.8518</w:t>
        <w:br/>
        <w:t>vn -0.2818 0.2574 0.9243</w:t>
        <w:br/>
        <w:t>vn -0.1656 0.2507 0.9538</w:t>
        <w:br/>
        <w:t>vn -0.1592 0.3847 0.9092</w:t>
        <w:br/>
        <w:t>vn -0.2802 0.3884 0.8778</w:t>
        <w:br/>
        <w:t>vn -0.2650 -0.0537 0.9628</w:t>
        <w:br/>
        <w:t>vn -0.2643 -0.2199 0.9390</w:t>
        <w:br/>
        <w:t>vn -0.1544 -0.2109 0.9652</w:t>
        <w:br/>
        <w:t>vn -0.1491 -0.0581 0.9871</w:t>
        <w:br/>
        <w:t>vn -0.4530 0.4342 -0.7786</w:t>
        <w:br/>
        <w:t>vn -0.2580 0.3329 -0.9070</w:t>
        <w:br/>
        <w:t>vn -0.4354 0.3532 -0.8281</w:t>
        <w:br/>
        <w:t>vn -0.1383 0.3302 -0.9337</w:t>
        <w:br/>
        <w:t>vn -0.0517 0.5612 0.8261</w:t>
        <w:br/>
        <w:t>vn -0.1523 0.5877 0.7946</w:t>
        <w:br/>
        <w:t>vn -0.0561 0.5873 0.8074</w:t>
        <w:br/>
        <w:t>vn -0.0223 0.6102 0.7920</w:t>
        <w:br/>
        <w:t>vn -0.3962 0.5292 0.7504</w:t>
        <w:br/>
        <w:t>vn -0.5407 0.2210 0.8117</w:t>
        <w:br/>
        <w:t>vn -0.5647 0.4471 0.6937</w:t>
        <w:br/>
        <w:t>vn -0.5202 0.4398 0.7321</w:t>
        <w:br/>
        <w:t>vn -0.6800 0.3764 0.6292</w:t>
        <w:br/>
        <w:t>vn -0.2566 0.5727 0.7785</w:t>
        <w:br/>
        <w:t>vn -0.5354 0.3593 0.7644</w:t>
        <w:br/>
        <w:t>vn -0.4283 0.4195 0.8004</w:t>
        <w:br/>
        <w:t>vn -0.3332 0.5106 0.7926</w:t>
        <w:br/>
        <w:t>vn -0.3274 0.8446 -0.4237</w:t>
        <w:br/>
        <w:t>vn -0.4871 0.7696 -0.4129</w:t>
        <w:br/>
        <w:t>vn -0.4297 0.8516 -0.3002</w:t>
        <w:br/>
        <w:t>vn -0.3043 0.9166 -0.2593</w:t>
        <w:br/>
        <w:t>vn -0.1697 0.7484 -0.6412</w:t>
        <w:br/>
        <w:t>vn -0.1752 0.8832 -0.4351</w:t>
        <w:br/>
        <w:t>vn -0.9073 -0.0586 0.4163</w:t>
        <w:br/>
        <w:t>vn -0.8144 0.1819 0.5511</w:t>
        <w:br/>
        <w:t>vn -0.7460 0.1662 0.6449</w:t>
        <w:br/>
        <w:t>vn -0.7211 0.6321 0.2835</w:t>
        <w:br/>
        <w:t>vn -0.7756 0.5686 0.2742</w:t>
        <w:br/>
        <w:t>vn -0.7352 0.6769 -0.0356</w:t>
        <w:br/>
        <w:t>vn -0.6911 0.7218 -0.0380</w:t>
        <w:br/>
        <w:t>vn -0.4445 0.6325 -0.6344</w:t>
        <w:br/>
        <w:t>vn -0.5082 0.6205 -0.5973</w:t>
        <w:br/>
        <w:t>vn -0.6460 0.7027 -0.2981</w:t>
        <w:br/>
        <w:t>vn -0.6067 0.7115 -0.3545</w:t>
        <w:br/>
        <w:t>vn -0.3092 0.3858 -0.8692</w:t>
        <w:br/>
        <w:t>vn -0.3389 0.3996 -0.8518</w:t>
        <w:br/>
        <w:t>vn -0.4455 0.0438 -0.8942</w:t>
        <w:br/>
        <w:t>vn -0.4113 0.0228 -0.9112</w:t>
        <w:br/>
        <w:t>vn -0.5741 0.7063 -0.4142</w:t>
        <w:br/>
        <w:t>vn -0.7712 0.6234 -0.1286</w:t>
        <w:br/>
        <w:t>vn -0.7375 0.6727 -0.0605</w:t>
        <w:br/>
        <w:t>vn -0.7747 0.5715 0.2705</w:t>
        <w:br/>
        <w:t>vn -0.8442 0.4779 0.2427</w:t>
        <w:br/>
        <w:t>vn -0.7398 0.4653 0.4859</w:t>
        <w:br/>
        <w:t>vn -0.7633 0.4044 0.5038</w:t>
        <w:br/>
        <w:t>vn -0.7291 0.1050 -0.6763</w:t>
        <w:br/>
        <w:t>vn -0.7435 0.1252 -0.6569</w:t>
        <w:br/>
        <w:t>vn -0.4972 0.3404 0.7981</w:t>
        <w:br/>
        <w:t>vn -0.5885 0.3150 0.7446</w:t>
        <w:br/>
        <w:t>vn -0.9217 0.3235 -0.2140</w:t>
        <w:br/>
        <w:t>vn -0.9807 0.1168 -0.1568</w:t>
        <w:br/>
        <w:t>vn -0.7987 0.1799 -0.5742</w:t>
        <w:br/>
        <w:t>vn -0.8253 0.3413 -0.4498</w:t>
        <w:br/>
        <w:t>vn -0.6931 0.3731 -0.6168</w:t>
        <w:br/>
        <w:t>vn -0.7791 0.4346 -0.4519</w:t>
        <w:br/>
        <w:t>vn -0.7288 0.3441 -0.5920</w:t>
        <w:br/>
        <w:t>vn -0.6305 0.3656 0.6847</w:t>
        <w:br/>
        <w:t>vn -0.7123 0.3939 0.5809</w:t>
        <w:br/>
        <w:t>vn -0.3838 -0.0535 -0.9219</w:t>
        <w:br/>
        <w:t>vn -0.3336 0.0472 -0.9415</w:t>
        <w:br/>
        <w:t>vn -0.6440 0.1560 -0.7489</w:t>
        <w:br/>
        <w:t>vn -0.6082 0.1607 -0.7773</w:t>
        <w:br/>
        <w:t>vn -0.4043 0.3982 0.8234</w:t>
        <w:br/>
        <w:t>vn -0.5289 0.3998 0.7487</w:t>
        <w:br/>
        <w:t>vn -0.5556 0.2726 0.7855</w:t>
        <w:br/>
        <w:t>vn -0.4123 0.2690 0.8704</w:t>
        <w:br/>
        <w:t>vn -0.3744 0.5218 0.7666</w:t>
        <w:br/>
        <w:t>vn -0.4865 0.5082 0.7107</w:t>
        <w:br/>
        <w:t>vn -0.4969 0.4896 0.7165</w:t>
        <w:br/>
        <w:t>vn -0.3850 0.5036 0.7734</w:t>
        <w:br/>
        <w:t>vn -0.7801 0.4185 0.4651</w:t>
        <w:br/>
        <w:t>vn -0.8045 0.3850 0.4523</w:t>
        <w:br/>
        <w:t>vn -0.6844 0.4876 0.5420</w:t>
        <w:br/>
        <w:t>vn -0.7055 0.4181 0.5723</w:t>
        <w:br/>
        <w:t>vn -0.7714 0.4148 0.4825</w:t>
        <w:br/>
        <w:t>vn -0.8253 0.4246 0.3723</w:t>
        <w:br/>
        <w:t>vn -0.8059 0.4516 0.3828</w:t>
        <w:br/>
        <w:t>vn -0.8136 0.4026 0.4195</w:t>
        <w:br/>
        <w:t>vn -0.5655 0.5057 -0.6516</w:t>
        <w:br/>
        <w:t>vn -0.7770 0.4984 -0.3846</w:t>
        <w:br/>
        <w:t>vn -0.7686 -0.0826 -0.6344</w:t>
        <w:br/>
        <w:t>vn -0.4743 0.6155 -0.6295</w:t>
        <w:br/>
        <w:t>vn -0.5934 0.6444 -0.4823</w:t>
        <w:br/>
        <w:t>vn -0.6813 -0.3064 -0.6648</w:t>
        <w:br/>
        <w:t>vn -0.6597 0.6996 -0.2746</w:t>
        <w:br/>
        <w:t>vn -0.7712 0.6235 -0.1286</w:t>
        <w:br/>
        <w:t>vn -0.6658 0.3960 -0.6324</w:t>
        <w:br/>
        <w:t>vn -0.7265 0.3318 -0.6017</w:t>
        <w:br/>
        <w:t>vn -0.6767 0.3898 -0.6246</w:t>
        <w:br/>
        <w:t>vn -0.6027 0.5035 -0.6190</w:t>
        <w:br/>
        <w:t>vn -0.5709 0.6491 -0.5027</w:t>
        <w:br/>
        <w:t>vn -0.5859 0.5209 -0.6208</w:t>
        <w:br/>
        <w:t>vn -0.6015 0.4157 -0.6822</w:t>
        <w:br/>
        <w:t>vn -0.6103 0.3614 -0.7049</w:t>
        <w:br/>
        <w:t>vn -0.3720 0.2982 -0.8790</w:t>
        <w:br/>
        <w:t>vn -0.5423 0.3322 -0.7717</w:t>
        <w:br/>
        <w:t>vn -0.5885 0.3160 -0.7442</w:t>
        <w:br/>
        <w:t>vn -0.4086 0.2749 -0.8703</w:t>
        <w:br/>
        <w:t>vn -0.3571 0.4698 0.8073</w:t>
        <w:br/>
        <w:t>vn -0.4314 0.4128 0.8021</w:t>
        <w:br/>
        <w:t>vn -0.4775 0.5033 0.7202</w:t>
        <w:br/>
        <w:t>vn -0.5084 0.4570 0.7298</w:t>
        <w:br/>
        <w:t>vn -0.7120 0.4421 0.5456</w:t>
        <w:br/>
        <w:t>vn -0.5854 0.4760 0.6562</w:t>
        <w:br/>
        <w:t>vn -0.6262 0.4120 0.6619</w:t>
        <w:br/>
        <w:t>vn -0.7065 0.4475 0.5482</w:t>
        <w:br/>
        <w:t>vn -0.5382 0.4154 0.7334</w:t>
        <w:br/>
        <w:t>vn -0.3223 0.3634 0.8741</w:t>
        <w:br/>
        <w:t>vn -0.9266 -0.0433 0.3736</w:t>
        <w:br/>
        <w:t>vn -0.8518 -0.0733 0.5187</w:t>
        <w:br/>
        <w:t>vn -0.8608 0.0132 0.5088</w:t>
        <w:br/>
        <w:t>vn -0.9347 0.0386 0.3533</w:t>
        <w:br/>
        <w:t>vn -0.8456 0.3582 0.3958</w:t>
        <w:br/>
        <w:t>vn -0.8560 0.2286 0.4637</w:t>
        <w:br/>
        <w:t>vn -0.8623 0.4478 0.2363</w:t>
        <w:br/>
        <w:t>vn -0.8775 0.4749 0.0673</w:t>
        <w:br/>
        <w:t>vn -0.8827 0.4556 0.1154</w:t>
        <w:br/>
        <w:t>vn -0.8201 0.4989 0.2803</w:t>
        <w:br/>
        <w:t>vn -0.2619 0.0868 -0.9612</w:t>
        <w:br/>
        <w:t>vn -0.2467 0.1445 -0.9583</w:t>
        <w:br/>
        <w:t>vn -0.7985 0.1550 -0.5817</w:t>
        <w:br/>
        <w:t>vn -0.8986 0.1490 -0.4126</w:t>
        <w:br/>
        <w:t>vn -0.8959 0.1385 -0.4221</w:t>
        <w:br/>
        <w:t>vn -0.8692 0.3419 -0.3571</w:t>
        <w:br/>
        <w:t>vn -0.7529 0.1596 -0.6385</w:t>
        <w:br/>
        <w:t>vn -0.5476 0.6300 0.5507</w:t>
        <w:br/>
        <w:t>vn -0.4535 0.4929 0.7425</w:t>
        <w:br/>
        <w:t>vn -0.6325 0.7296 0.2599</w:t>
        <w:br/>
        <w:t>vn -0.6258 0.7784 -0.0496</w:t>
        <w:br/>
        <w:t>vn -0.5655 0.7707 -0.2935</w:t>
        <w:br/>
        <w:t>vn -0.5554 0.6232 -0.5505</w:t>
        <w:br/>
        <w:t>vn -0.4525 0.7077 -0.5426</w:t>
        <w:br/>
        <w:t>vn -0.3553 0.4506 -0.8190</w:t>
        <w:br/>
        <w:t>vn -0.2603 0.5293 -0.8075</w:t>
        <w:br/>
        <w:t>vn 0.0829 0.1496 -0.9853</w:t>
        <w:br/>
        <w:t>vn 0.4708 -0.3073 -0.8270</w:t>
        <w:br/>
        <w:t>vn 0.2253 -0.5591 -0.7979</w:t>
        <w:br/>
        <w:t>vn 0.6003 -0.5721 -0.5589</w:t>
        <w:br/>
        <w:t>vn 0.2921 -0.6302 -0.7194</w:t>
        <w:br/>
        <w:t>vn 0.7084 -0.6781 -0.1958</w:t>
        <w:br/>
        <w:t>vn -0.8364 0.4190 -0.3534</w:t>
        <w:br/>
        <w:t>vn -0.8730 0.1708 -0.4568</w:t>
        <w:br/>
        <w:t>vn -0.7664 0.6129 -0.1922</w:t>
        <w:br/>
        <w:t>vn -0.8472 0.5084 -0.1543</w:t>
        <w:br/>
        <w:t>vn -0.8498 0.4772 0.2238</w:t>
        <w:br/>
        <w:t>vn -0.8677 0.4959 0.0348</w:t>
        <w:br/>
        <w:t>vn -0.6565 0.4252 0.6230</w:t>
        <w:br/>
        <w:t>vn -0.9420 0.2374 -0.2372</w:t>
        <w:br/>
        <w:t>vn -0.9585 0.1814 -0.2200</w:t>
        <w:br/>
        <w:t>vn -0.9797 0.1986 0.0279</w:t>
        <w:br/>
        <w:t>vn -0.9453 0.3257 -0.0178</w:t>
        <w:br/>
        <w:t>vn -0.9420 0.2374 -0.2371</w:t>
        <w:br/>
        <w:t>vn -0.8791 0.1789 -0.4418</w:t>
        <w:br/>
        <w:t>vn -0.8830 0.1617 -0.4406</w:t>
        <w:br/>
        <w:t>vn -0.7685 0.1472 -0.6227</w:t>
        <w:br/>
        <w:t>vn -0.7517 0.1469 -0.6429</w:t>
        <w:br/>
        <w:t>vn -0.9431 0.2158 0.2530</w:t>
        <w:br/>
        <w:t>vn -0.9186 0.3460 0.1909</w:t>
        <w:br/>
        <w:t>vn -0.8459 0.4282 0.3180</w:t>
        <w:br/>
        <w:t>vn -0.9083 0.4089 0.0882</w:t>
        <w:br/>
        <w:t>vn -0.9921 0.0303 -0.1219</w:t>
        <w:br/>
        <w:t>vn -0.9191 0.1315 -0.3714</w:t>
        <w:br/>
        <w:t>vn -0.9236 0.0684 -0.3773</w:t>
        <w:br/>
        <w:t>vn -0.6623 0.1484 -0.7344</w:t>
        <w:br/>
        <w:t>vn -0.6668 0.1140 -0.7365</w:t>
        <w:br/>
        <w:t>vn -0.8271 0.1204 -0.5491</w:t>
        <w:br/>
        <w:t>vn -0.5865 0.6371 -0.5001</w:t>
        <w:br/>
        <w:t>vn -0.9728 0.1392 -0.1849</w:t>
        <w:br/>
        <w:t>vn -0.9885 0.1354 0.0669</w:t>
        <w:br/>
        <w:t>vn -0.9472 0.1293 0.2933</w:t>
        <w:br/>
        <w:t>vn -0.8614 0.1296 0.4910</w:t>
        <w:br/>
        <w:t>vn -0.7653 0.1464 0.6269</w:t>
        <w:br/>
        <w:t>vn -0.6769 0.1687 0.7165</w:t>
        <w:br/>
        <w:t>vn -0.5688 0.1820 0.8021</w:t>
        <w:br/>
        <w:t>vn -0.4122 0.1819 0.8927</w:t>
        <w:br/>
        <w:t>vn -0.2752 0.1729 0.9457</w:t>
        <w:br/>
        <w:t>vn -0.1616 0.1638 0.9732</w:t>
        <w:br/>
        <w:t>vn -0.9802 0.1251 -0.1534</w:t>
        <w:br/>
        <w:t>vn -0.9896 0.0986 0.1044</w:t>
        <w:br/>
        <w:t>vn -0.8632 0.0655 0.5006</w:t>
        <w:br/>
        <w:t>vn -0.9428 0.0755 0.3246</w:t>
        <w:br/>
        <w:t>vn -0.7790 0.0740 0.6226</w:t>
        <w:br/>
        <w:t>vn -0.6921 0.0823 0.7171</w:t>
        <w:br/>
        <w:t>vn -0.5781 0.0836 0.8116</w:t>
        <w:br/>
        <w:t>vn -0.4135 0.0799 0.9070</w:t>
        <w:br/>
        <w:t>vn -0.2698 0.0716 0.9602</w:t>
        <w:br/>
        <w:t>vn -0.1540 0.0623 0.9861</w:t>
        <w:br/>
        <w:t>vn -0.1180 0.3851 -0.9153</w:t>
        <w:br/>
        <w:t>vn -0.0999 0.3202 -0.9421</w:t>
        <w:br/>
        <w:t>vn -0.1218 0.1187 -0.9854</w:t>
        <w:br/>
        <w:t>vn -0.0976 0.1487 -0.9841</w:t>
        <w:br/>
        <w:t>vn -0.1500 0.1678 -0.9743</w:t>
        <w:br/>
        <w:t>vn -0.1481 0.1362 -0.9795</w:t>
        <w:br/>
        <w:t>vn -0.1465 0.1990 -0.9690</w:t>
        <w:br/>
        <w:t>vn -0.1358 0.1709 -0.9759</w:t>
        <w:br/>
        <w:t>vn -0.1582 0.1861 -0.9697</w:t>
        <w:br/>
        <w:t>vn -0.2905 0.0602 -0.9550</w:t>
        <w:br/>
        <w:t>vn -0.4094 -0.0462 0.9112</w:t>
        <w:br/>
        <w:t>vn -0.3910 -0.2163 0.8946</w:t>
        <w:br/>
        <w:t>vn -0.6896 -0.0186 0.7239</w:t>
        <w:br/>
        <w:t>vn -0.7810 -0.0027 0.6246</w:t>
        <w:br/>
        <w:t>vn -0.7664 -0.1100 0.6328</w:t>
        <w:br/>
        <w:t>vn -0.6638 -0.1507 0.7325</w:t>
        <w:br/>
        <w:t>vn -0.5502 -0.1899 0.8132</w:t>
        <w:br/>
        <w:t>vn -0.5762 -0.0345 0.8166</w:t>
        <w:br/>
        <w:t>vn -0.2100 0.0947 -0.9731</w:t>
        <w:br/>
        <w:t>vn -0.1419 0.1125 -0.9835</w:t>
        <w:br/>
        <w:t>vn -0.1160 0.2036 -0.9722</w:t>
        <w:br/>
        <w:t>vn -0.0908 0.2090 -0.9737</w:t>
        <w:br/>
        <w:t>vn -0.7445 0.6010 -0.2908</w:t>
        <w:br/>
        <w:t>vn -0.2404 0.2649 -0.9338</w:t>
        <w:br/>
        <w:t>vn -0.2530 0.2538 -0.9336</w:t>
        <w:br/>
        <w:t>vn -0.1492 0.2535 -0.9558</w:t>
        <w:br/>
        <w:t>vn -0.1372 0.2358 -0.9621</w:t>
        <w:br/>
        <w:t>vn -0.7072 0.5061 -0.4937</w:t>
        <w:br/>
        <w:t>vn -0.6445 0.4216 -0.6379</w:t>
        <w:br/>
        <w:t>vn -0.4963 0.3749 -0.7830</w:t>
        <w:br/>
        <w:t>vn -0.3356 0.3368 -0.8797</w:t>
        <w:br/>
        <w:t>vn -0.1815 0.3322 -0.9256</w:t>
        <w:br/>
        <w:t>vn -0.2918 0.3727 -0.8809</w:t>
        <w:br/>
        <w:t>vn -0.2110 0.3029 -0.9294</w:t>
        <w:br/>
        <w:t>vn -0.1031 0.2673 -0.9581</w:t>
        <w:br/>
        <w:t>vn -0.0754 0.3041 -0.9496</w:t>
        <w:br/>
        <w:t>vn -0.5777 0.5142 -0.6339</w:t>
        <w:br/>
        <w:t>vn -0.4299 0.4390 -0.7890</w:t>
        <w:br/>
        <w:t>vn -0.3275 0.5068 -0.7974</w:t>
        <w:br/>
        <w:t>vn -0.2253 0.4191 -0.8796</w:t>
        <w:br/>
        <w:t>vn -0.1480 0.3729 -0.9160</w:t>
        <w:br/>
        <w:t>vn -0.8784 0.4729 -0.0696</w:t>
        <w:br/>
        <w:t>vn -0.8458 0.5204 -0.1175</w:t>
        <w:br/>
        <w:t>vn -0.9007 0.4341 -0.0175</w:t>
        <w:br/>
        <w:t>vn -0.5563 0.7176 -0.4191</w:t>
        <w:br/>
        <w:t>vn -0.2106 -0.2282 -0.9505</w:t>
        <w:br/>
        <w:t>vn -0.2094 0.1366 -0.9683</w:t>
        <w:br/>
        <w:t>vn -0.3603 0.9216 -0.1444</w:t>
        <w:br/>
        <w:t>vn -0.2836 0.9538 -0.0995</w:t>
        <w:br/>
        <w:t>vn 0.0518 0.9564 -0.2876</w:t>
        <w:br/>
        <w:t>vn -0.1633 0.7922 -0.5880</w:t>
        <w:br/>
        <w:t>vn -0.3272 0.8017 0.5002</w:t>
        <w:br/>
        <w:t>vn -0.7594 0.4242 0.4933</w:t>
        <w:br/>
        <w:t>vn -0.7028 0.5566 0.4429</w:t>
        <w:br/>
        <w:t>vn -0.5700 0.7037 -0.4241</w:t>
        <w:br/>
        <w:t>vn -0.3272 0.9447 -0.0204</w:t>
        <w:br/>
        <w:t>vn -0.2681 0.9633 0.0122</w:t>
        <w:br/>
        <w:t>vn -0.1540 0.9871 0.0429</w:t>
        <w:br/>
        <w:t>vn -0.4288 0.0871 0.8992</w:t>
        <w:br/>
        <w:t>vn -0.3501 0.2429 0.9047</w:t>
        <w:br/>
        <w:t>vn -0.4520 0.3478 0.8214</w:t>
        <w:br/>
        <w:t>vn -0.2719 -0.6331 0.7247</w:t>
        <w:br/>
        <w:t>vn -0.5067 -0.3583 0.7841</w:t>
        <w:br/>
        <w:t>vn 0.1033 -0.4806 0.8708</w:t>
        <w:br/>
        <w:t>vn 0.3746 -0.2296 0.8983</w:t>
        <w:br/>
        <w:t>vn 0.4193 0.1285 0.8987</w:t>
        <w:br/>
        <w:t>vn 0.4193 0.1284 0.8987</w:t>
        <w:br/>
        <w:t>vn -0.1143 0.3547 0.9280</w:t>
        <w:br/>
        <w:t>vn -0.2499 0.1141 0.9615</w:t>
        <w:br/>
        <w:t>vn -0.7524 0.6587 0.0021</w:t>
        <w:br/>
        <w:t>vn -0.7176 0.6867 -0.1159</w:t>
        <w:br/>
        <w:t>vn -0.7310 0.6736 -0.1091</w:t>
        <w:br/>
        <w:t>vn -0.7028 0.5567 0.4430</w:t>
        <w:br/>
        <w:t>vn -0.7039 0.6996 -0.1227</w:t>
        <w:br/>
        <w:t>vn -0.7595 0.4242 0.4933</w:t>
        <w:br/>
        <w:t>vn -0.5768 -0.1377 0.8052</w:t>
        <w:br/>
        <w:t>vn -0.4434 -0.2432 0.8627</w:t>
        <w:br/>
        <w:t>vn -0.3272 0.4617 0.8245</w:t>
        <w:br/>
        <w:t>vn -0.4648 0.5227 0.7147</w:t>
        <w:br/>
        <w:t>vn -0.5850 0.2961 0.7550</w:t>
        <w:br/>
        <w:t>vn -0.6889 0.4735 0.5488</w:t>
        <w:br/>
        <w:t>vn -0.8276 0.2290 0.5125</w:t>
        <w:br/>
        <w:t>vn -0.7339 0.1695 0.6578</w:t>
        <w:br/>
        <w:t>vn -0.6609 -0.0053 0.7505</w:t>
        <w:br/>
        <w:t>vn -0.8065 -0.0211 0.5908</w:t>
        <w:br/>
        <w:t>vn -0.5512 -0.0981 0.8286</w:t>
        <w:br/>
        <w:t>vn -0.7384 -0.1223 0.6632</w:t>
        <w:br/>
        <w:t>vn -0.3093 -0.1893 0.9319</w:t>
        <w:br/>
        <w:t>vn 0.0103 -0.3661 0.9305</w:t>
        <w:br/>
        <w:t>vn -0.1368 -0.2413 0.9608</w:t>
        <w:br/>
        <w:t>vn -0.2465 -0.1450 0.9582</w:t>
        <w:br/>
        <w:t>vn -0.3261 0.0875 0.9413</w:t>
        <w:br/>
        <w:t>vn -0.3466 -0.0349 0.9374</w:t>
        <w:br/>
        <w:t>vn -0.6560 0.2861 0.6984</w:t>
        <w:br/>
        <w:t>vn -0.7739 0.2928 0.5616</w:t>
        <w:br/>
        <w:t>vn -0.6015 0.5852 0.5438</w:t>
        <w:br/>
        <w:t>vn -0.4847 0.7368 -0.4713</w:t>
        <w:br/>
        <w:t>vn -0.3122 0.9100 -0.2728</w:t>
        <w:br/>
        <w:t>vn -0.7903 0.5891 0.1683</w:t>
        <w:br/>
        <w:t>vn -0.4121 0.9059 0.0972</w:t>
        <w:br/>
        <w:t>vn -0.7953 0.0097 0.6061</w:t>
        <w:br/>
        <w:t>vn -0.8734 -0.4502 0.1859</w:t>
        <w:br/>
        <w:t>vn -0.5970 -0.8019 -0.0209</w:t>
        <w:br/>
        <w:t>vn -0.5957 -0.8030 -0.0209</w:t>
        <w:br/>
        <w:t>vn -0.8625 -0.4777 -0.1674</w:t>
        <w:br/>
        <w:t>vn -0.2902 0.9245 0.2471</w:t>
        <w:br/>
        <w:t>vn -0.8724 0.0137 0.4886</w:t>
        <w:br/>
        <w:t>vn -0.5145 0.7154 0.4729</w:t>
        <w:br/>
        <w:t>vn 0.2889 0.4529 -0.8434</w:t>
        <w:br/>
        <w:t>vn 0.1300 0.8132 -0.5673</w:t>
        <w:br/>
        <w:t>vn 0.1380 0.5346 -0.8338</w:t>
        <w:br/>
        <w:t>vn -0.0425 0.9985 0.0355</w:t>
        <w:br/>
        <w:t>vn -0.8214 -0.5693 0.0351</w:t>
        <w:br/>
        <w:t>vn -0.8402 -0.5374 0.0722</w:t>
        <w:br/>
        <w:t>vn -0.2296 -0.5163 -0.8251</w:t>
        <w:br/>
        <w:t>vn -0.4579 -0.6627 -0.5926</w:t>
        <w:br/>
        <w:t>vn -0.2003 -0.5348 -0.8209</w:t>
        <w:br/>
        <w:t>vn -0.4847 0.7368 -0.4714</w:t>
        <w:br/>
        <w:t>vn -0.8478 -0.0618 0.5268</w:t>
        <w:br/>
        <w:t>vn -0.8363 -0.5437 0.0704</w:t>
        <w:br/>
        <w:t>vn -0.6828 -0.6464 -0.3405</w:t>
        <w:br/>
        <w:t>vn -0.6118 -0.6078 -0.5062</w:t>
        <w:br/>
        <w:t>vn -0.5296 -0.5621 -0.6352</w:t>
        <w:br/>
        <w:t>vn -0.6425 -0.4376 -0.6291</w:t>
        <w:br/>
        <w:t>vn 0.0315 0.8874 -0.4599</w:t>
        <w:br/>
        <w:t>vn -0.0512 0.9495 -0.3096</w:t>
        <w:br/>
        <w:t>vn -0.0821 0.8461 -0.5266</w:t>
        <w:br/>
        <w:t>vn 0.0236 0.7216 -0.6919</w:t>
        <w:br/>
        <w:t>vn -0.0858 0.9958 0.0331</w:t>
        <w:br/>
        <w:t>vn -0.1879 0.9817 0.0322</w:t>
        <w:br/>
        <w:t>vn -0.4478 0.7974 0.4044</w:t>
        <w:br/>
        <w:t>vn -0.4950 0.7560 0.4284</w:t>
        <w:br/>
        <w:t>vn -0.7528 0.0583 0.6557</w:t>
        <w:br/>
        <w:t>vn -0.4296 -0.4146 -0.8022</w:t>
        <w:br/>
        <w:t>vn -0.3514 0.0296 -0.9358</w:t>
        <w:br/>
        <w:t>vn -0.1947 0.0149 -0.9807</w:t>
        <w:br/>
        <w:t>vn -0.5203 0.0440 -0.8529</w:t>
        <w:br/>
        <w:t>vn -0.6717 0.0427 -0.7396</w:t>
        <w:br/>
        <w:t>vn -0.8055 0.0159 -0.5924</w:t>
        <w:br/>
        <w:t>vn -0.9191 -0.0203 -0.3936</w:t>
        <w:br/>
        <w:t>vn -0.9901 -0.0681 -0.1230</w:t>
        <w:br/>
        <w:t>vn -0.9821 -0.1116 0.1518</w:t>
        <w:br/>
        <w:t>vn -0.9137 -0.1450 0.3797</w:t>
        <w:br/>
        <w:t>vn -0.8301 -0.1914 0.5237</w:t>
        <w:br/>
        <w:t>vn -0.7245 -0.2663 0.6358</w:t>
        <w:br/>
        <w:t>vn -0.6015 -0.3436 0.7212</w:t>
        <w:br/>
        <w:t>vn -0.4942 -0.3975 0.7731</w:t>
        <w:br/>
        <w:t>vn -0.3692 -0.4111 0.8335</w:t>
        <w:br/>
        <w:t>vn -0.2672 -0.3994 0.8770</w:t>
        <w:br/>
        <w:t>vn -0.1567 -0.3941 0.9056</w:t>
        <w:br/>
        <w:t>vn -0.1769 0.8574 -0.4834</w:t>
        <w:br/>
        <w:t>vn -0.3198 0.4877 -0.8123</w:t>
        <w:br/>
        <w:t>vn -0.6356 0.5719 -0.5186</w:t>
        <w:br/>
        <w:t>vn -0.5655 0.5057 -0.6515</w:t>
        <w:br/>
        <w:t>vn 0.1282 -0.9730 0.1918</w:t>
        <w:br/>
        <w:t>vn 0.3032 -0.9486 0.0913</w:t>
        <w:br/>
        <w:t>vn 0.3060 -0.9265 -0.2189</w:t>
        <w:br/>
        <w:t>vn 0.7197 -0.6209 -0.3105</w:t>
        <w:br/>
        <w:t>vn 0.0586 -0.9004 -0.4311</w:t>
        <w:br/>
        <w:t>vn 0.3744 -0.9249 -0.0666</w:t>
        <w:br/>
        <w:t>vn -0.2882 -0.4820 -0.8274</w:t>
        <w:br/>
        <w:t>vn -0.1526 -0.6743 -0.7226</w:t>
        <w:br/>
        <w:t>vn -0.9851 -0.1334 -0.1083</w:t>
        <w:br/>
        <w:t>vn -0.9127 -0.1177 -0.3913</w:t>
        <w:br/>
        <w:t>vn -0.7577 -0.1673 -0.6308</w:t>
        <w:br/>
        <w:t>vn -0.7150 -0.1887 -0.6732</w:t>
        <w:br/>
        <w:t>vn -0.5193 -0.2916 -0.8033</w:t>
        <w:br/>
        <w:t>vn -0.3034 -0.5045 0.8083</w:t>
        <w:br/>
        <w:t>vn -0.4917 -0.3754 0.7857</w:t>
        <w:br/>
        <w:t>vn -0.7126 -0.2798 0.6434</w:t>
        <w:br/>
        <w:t>vn -0.8690 -0.2261 0.4401</w:t>
        <w:br/>
        <w:t>vn -0.9668 -0.1771 0.1844</w:t>
        <w:br/>
        <w:t>vn -0.7966 -0.2714 0.5402</w:t>
        <w:br/>
        <w:t>vn -0.6593 -0.3864 0.6450</w:t>
        <w:br/>
        <w:t>vn -0.3586 -0.5511 0.7535</w:t>
        <w:br/>
        <w:t>vn -0.2638 -0.5498 0.7925</w:t>
        <w:br/>
        <w:t>vn -0.9862 -0.1196 -0.1147</w:t>
        <w:br/>
        <w:t>vn -0.9178 -0.0965 -0.3850</w:t>
        <w:br/>
        <w:t>vn -0.0036 -0.9957 -0.0924</w:t>
        <w:br/>
        <w:t>vn 0.0565 -0.9844 -0.1667</w:t>
        <w:br/>
        <w:t>vn -0.0603 -0.9564 0.2856</w:t>
        <w:br/>
        <w:t>vn -0.0721 -0.9883 0.1346</w:t>
        <w:br/>
        <w:t>vn -0.5446 -0.4326 0.7186</w:t>
        <w:br/>
        <w:t>vn -0.7321 -0.2988 0.6122</w:t>
        <w:br/>
        <w:t>vn -0.5192 -0.4823 0.7056</w:t>
        <w:br/>
        <w:t>vn -0.8013 -0.0697 -0.5942</w:t>
        <w:br/>
        <w:t>vn -0.7862 -0.1168 -0.6069</w:t>
        <w:br/>
        <w:t>vn -0.9189 -0.0752 -0.3872</w:t>
        <w:br/>
        <w:t>vn -0.5805 -0.2088 -0.7870</w:t>
        <w:br/>
        <w:t>vn -0.6328 -0.1294 -0.7634</w:t>
        <w:br/>
        <w:t>vn -0.4532 -0.2067 -0.8671</w:t>
        <w:br/>
        <w:t>vn -0.3947 -0.3281 -0.8582</w:t>
        <w:br/>
        <w:t>vn -0.2368 -0.5594 -0.7943</w:t>
        <w:br/>
        <w:t>vn -0.0831 -0.9359 0.3423</w:t>
        <w:br/>
        <w:t>vn 0.1076 -0.9660 0.2349</w:t>
        <w:br/>
        <w:t>vn -0.9170 -0.0585 -0.3945</w:t>
        <w:br/>
        <w:t>vn -0.9870 -0.1067 -0.1205</w:t>
        <w:br/>
        <w:t>vn -0.8070 -0.0277 -0.5899</w:t>
        <w:br/>
        <w:t>vn -0.6647 -0.0319 -0.7464</w:t>
        <w:br/>
        <w:t>vn -0.4953 -0.0617 -0.8665</w:t>
        <w:br/>
        <w:t>vn -0.3306 -0.0917 -0.9393</w:t>
        <w:br/>
        <w:t>vn -0.1829 -0.1050 -0.9775</w:t>
        <w:br/>
        <w:t>vn -0.9765 -0.1484 0.1564</w:t>
        <w:br/>
        <w:t>vn -0.9866 -0.1135 -0.1173</w:t>
        <w:br/>
        <w:t>vn -0.9739 -0.1561 0.1649</w:t>
        <w:br/>
        <w:t>vn -0.9001 -0.1942 0.3901</w:t>
        <w:br/>
        <w:t>vn -0.8777 -0.2169 0.4273</w:t>
        <w:br/>
        <w:t>vn -0.3921 -0.5648 0.7261</w:t>
        <w:br/>
        <w:t>vn -0.1423 -0.5534 0.8206</w:t>
        <w:br/>
        <w:t>vn -0.2510 -0.6549 0.7128</w:t>
        <w:br/>
        <w:t>vn -0.1319 -0.6527 0.7460</w:t>
        <w:br/>
        <w:t>vn -0.3351 -0.6381 0.6932</w:t>
        <w:br/>
        <w:t>vn -0.4355 -0.5356 0.7235</w:t>
        <w:br/>
        <w:t>vn -0.3844 -0.5963 0.7047</w:t>
        <w:br/>
        <w:t>vn -0.1485 -0.7428 -0.6528</w:t>
        <w:br/>
        <w:t>vn -0.0473 -0.8209 -0.5691</w:t>
        <w:br/>
        <w:t>vn -0.2158 -0.6371 0.7399</w:t>
        <w:br/>
        <w:t>vn 0.3026 -0.6070 0.7349</w:t>
        <w:br/>
        <w:t>vn -0.1657 -0.8701 0.4642</w:t>
        <w:br/>
        <w:t>vn -0.1919 -0.7786 0.5975</w:t>
        <w:br/>
        <w:t>vn 0.0457 -0.9404 -0.3369</w:t>
        <w:br/>
        <w:t>vn -0.0708 -0.5572 0.8274</w:t>
        <w:br/>
        <w:t>vn -0.0703 -0.6448 0.7611</w:t>
        <w:br/>
        <w:t>vn -0.2410 -0.7177 0.6534</w:t>
        <w:br/>
        <w:t>vn -0.2957 -0.7054 0.6442</w:t>
        <w:br/>
        <w:t>vn -0.2243 -0.8177 0.5302</w:t>
        <w:br/>
        <w:t>vn -0.1329 -0.7094 0.6922</w:t>
        <w:br/>
        <w:t>vn -0.0727 -0.7032 0.7073</w:t>
        <w:br/>
        <w:t>vn -0.0720 -0.7929 0.6050</w:t>
        <w:br/>
        <w:t>vn -0.1387 -0.8032 0.5793</w:t>
        <w:br/>
        <w:t>vn -0.1502 -0.8820 0.4466</w:t>
        <w:br/>
        <w:t>vn -0.0666 -0.8826 0.4654</w:t>
        <w:br/>
        <w:t>vn -0.0685 -0.9971 0.0330</w:t>
        <w:br/>
        <w:t>vn -0.0628 -0.7701 -0.6349</w:t>
        <w:br/>
        <w:t>vn -0.0077 -0.7987 -0.6017</w:t>
        <w:br/>
        <w:t>vn -0.2801 -0.3913 -0.8766</w:t>
        <w:br/>
        <w:t>vn -0.1740 -0.4008 -0.8995</w:t>
        <w:br/>
        <w:t>vn -0.1608 -0.5795 -0.7989</w:t>
        <w:br/>
        <w:t>vn -0.1079 -0.4008 -0.9098</w:t>
        <w:br/>
        <w:t>vn -0.0961 -0.5844 -0.8058</w:t>
        <w:br/>
        <w:t>vn -0.0584 -0.5965 -0.8005</w:t>
        <w:br/>
        <w:t>vn -0.0883 -0.4068 -0.9092</w:t>
        <w:br/>
        <w:t>vn -0.3047 -0.2370 -0.9225</w:t>
        <w:br/>
        <w:t>vn -0.1791 -0.2340 -0.9556</w:t>
        <w:br/>
        <w:t>vn -0.1045 -0.2227 -0.9693</w:t>
        <w:br/>
        <w:t>vn -0.0832 -0.2117 -0.9738</w:t>
        <w:br/>
        <w:t>vn -0.0876 -0.0998 -0.9911</w:t>
        <w:br/>
        <w:t>vn -0.0922 -0.0055 -0.9957</w:t>
        <w:br/>
        <w:t>vn -0.2643 0.5083 0.8196</w:t>
        <w:br/>
        <w:t>vn -0.1698 0.5229 0.8353</w:t>
        <w:br/>
        <w:t>vn -0.3715 0.4867 0.7906</w:t>
        <w:br/>
        <w:t>vn -0.5017 0.4778 0.7211</w:t>
        <w:br/>
        <w:t>vn -0.1209 0.2799 0.9524</w:t>
        <w:br/>
        <w:t>vn -0.1166 0.3789 0.9181</w:t>
        <w:br/>
        <w:t>vn -0.0959 0.5209 0.8482</w:t>
        <w:br/>
        <w:t>vn -0.0831 0.5109 0.8556</w:t>
        <w:br/>
        <w:t>vn -0.0730 0.4961 0.8652</w:t>
        <w:br/>
        <w:t>vn -0.0809 0.3887 0.9178</w:t>
        <w:br/>
        <w:t>vn -0.0946 0.2518 0.9631</w:t>
        <w:br/>
        <w:t>vn -0.0964 0.1569 0.9829</w:t>
        <w:br/>
        <w:t>vn -0.0896 0.0545 0.9945</w:t>
        <w:br/>
        <w:t>vn -0.0827 -0.2039 0.9755</w:t>
        <w:br/>
        <w:t>vn -0.0833 -0.0619 0.9946</w:t>
        <w:br/>
        <w:t>vn -0.0797 -0.3968 0.9144</w:t>
        <w:br/>
        <w:t>vn -0.0554 -0.0831 -0.9950</w:t>
        <w:br/>
        <w:t>vn -0.0448 -0.0198 -0.9988</w:t>
        <w:br/>
        <w:t>vn -0.0573 0.0415 -0.9975</w:t>
        <w:br/>
        <w:t>vn -0.0722 0.0877 -0.9935</w:t>
        <w:br/>
        <w:t>vn -0.0870 0.1587 -0.9835</w:t>
        <w:br/>
        <w:t>vn -0.1005 0.1933 -0.9760</w:t>
        <w:br/>
        <w:t>vn -0.1048 0.1696 -0.9799</w:t>
        <w:br/>
        <w:t>vn -0.1065 0.1342 -0.9852</w:t>
        <w:br/>
        <w:t>vn -0.1041 0.1211 -0.9872</w:t>
        <w:br/>
        <w:t>vn -0.0871 0.1383 -0.9866</w:t>
        <w:br/>
        <w:t>vn -0.0702 0.1590 -0.9848</w:t>
        <w:br/>
        <w:t>vn -0.0803 0.3149 -0.9457</w:t>
        <w:br/>
        <w:t>vn -0.0726 0.2034 -0.9764</w:t>
        <w:br/>
        <w:t>vn -0.0727 0.3804 -0.9219</w:t>
        <w:br/>
        <w:t>vn -0.0648 0.3578 -0.9316</w:t>
        <w:br/>
        <w:t>vn -0.0754 0.3042 -0.9496</w:t>
        <w:br/>
        <w:t>vn -0.9712 -0.1627 0.1743</w:t>
        <w:br/>
        <w:t>vn -0.9515 0.1144 0.2857</w:t>
        <w:br/>
        <w:t>vn -0.9635 0.2676 -0.0097</w:t>
        <w:br/>
        <w:t>vn -0.6356 0.5718 -0.5186</w:t>
        <w:br/>
        <w:t>vn -0.6027 0.5036 -0.6190</w:t>
        <w:br/>
        <w:t>vn -0.2094 0.1365 -0.9682</w:t>
        <w:br/>
        <w:t>vn -0.6034 -0.2496 -0.7573</w:t>
        <w:br/>
        <w:t>vn -0.6134 0.1130 -0.7816</w:t>
        <w:br/>
        <w:t>vn -0.7625 -0.2956 0.5756</w:t>
        <w:br/>
        <w:t>vn -0.6000 -0.4233 0.6788</w:t>
        <w:br/>
        <w:t>vn -0.8881 -0.2092 0.4093</w:t>
        <w:br/>
        <w:t>vn -0.4550 -0.5288 0.7165</w:t>
        <w:br/>
        <w:t>vn -0.3217 -0.6568 0.6820</w:t>
        <w:br/>
        <w:t>vn -0.9004 0.4190 -0.1168</w:t>
        <w:br/>
        <w:t>vn 0.8228 -0.5656 -0.0566</w:t>
        <w:br/>
        <w:t>vn -0.9515 0.1143 0.2857</w:t>
        <w:br/>
        <w:t>vn -0.6191 -0.1810 -0.7642</w:t>
        <w:br/>
        <w:t>vn -0.0578 0.9736 -0.2207</w:t>
        <w:br/>
        <w:t>vn 0.3033 0.9242 -0.2319</w:t>
        <w:br/>
        <w:t>vn 0.2596 0.9384 0.2280</w:t>
        <w:br/>
        <w:t>vn 0.1373 0.9736 0.1825</w:t>
        <w:br/>
        <w:t>vn 0.1168 0.9709 0.2091</w:t>
        <w:br/>
        <w:t>vn -0.0031 0.9959 -0.0909</w:t>
        <w:br/>
        <w:t>vn -0.0922 0.9046 -0.4162</w:t>
        <w:br/>
        <w:t>vn -0.3823 0.7787 -0.4974</w:t>
        <w:br/>
        <w:t>vn -0.0960 0.5118 -0.8537</w:t>
        <w:br/>
        <w:t>vn 0.6056 0.2050 -0.7689</w:t>
        <w:br/>
        <w:t>vn 0.1817 0.1458 -0.9725</w:t>
        <w:br/>
        <w:t>vn 0.7375 0.5073 -0.4458</w:t>
        <w:br/>
        <w:t>vn -0.6599 0.1948 -0.7257</w:t>
        <w:br/>
        <w:t>vn -0.7327 0.3948 -0.5543</w:t>
        <w:br/>
        <w:t>vn 0.2105 0.1339 -0.9684</w:t>
        <w:br/>
        <w:t>vn 0.7450 0.5015 -0.4399</w:t>
        <w:br/>
        <w:t>vn 0.4418 0.8829 0.1592</w:t>
        <w:br/>
        <w:t>vn 0.4265 0.8855 0.1841</w:t>
        <w:br/>
        <w:t>vn 0.4380 0.8903 0.1245</w:t>
        <w:br/>
        <w:t>vn 0.7298 0.5214 -0.4423</w:t>
        <w:br/>
        <w:t>vn 0.2258 0.1862 -0.9562</w:t>
        <w:br/>
        <w:t>vn 0.7025 0.5508 -0.4507</w:t>
        <w:br/>
        <w:t>vn 0.4248 0.9020 0.0777</w:t>
        <w:br/>
        <w:t>vn 0.2373 0.2420 -0.9408</w:t>
        <w:br/>
        <w:t>vn -0.5973 0.2372 -0.7661</w:t>
        <w:br/>
        <w:t>vn -0.5367 0.3202 -0.7807</w:t>
        <w:br/>
        <w:t>vn -0.2918 0.9247 0.2445</w:t>
        <w:br/>
        <w:t>vn -0.3461 0.8799 0.3255</w:t>
        <w:br/>
        <w:t>vn -0.7942 0.5851 -0.1638</w:t>
        <w:br/>
        <w:t>vn -0.8640 0.4974 -0.0782</w:t>
        <w:br/>
        <w:t>vn -0.8987 0.4373 0.0330</w:t>
        <w:br/>
        <w:t>vn -0.4068 0.8366 0.3669</w:t>
        <w:br/>
        <w:t>vn -0.2476 0.9546 0.1657</w:t>
        <w:br/>
        <w:t>vn -0.7188 0.6586 -0.2226</w:t>
        <w:br/>
        <w:t>vn -0.7149 0.4854 -0.5033</w:t>
        <w:br/>
        <w:t>vn -0.5032 0.6943 -0.5145</w:t>
        <w:br/>
        <w:t>vn -0.6678 0.4455 -0.5963</w:t>
        <w:br/>
        <w:t>vn -0.7909 0.2252 -0.5690</w:t>
        <w:br/>
        <w:t>vn -0.8991 0.2038 -0.3875</w:t>
        <w:br/>
        <w:t>vn -0.9722 0.2292 -0.0468</w:t>
        <w:br/>
        <w:t>vn -0.9977 -0.0149 -0.0666</w:t>
        <w:br/>
        <w:t>vn -0.9371 -0.0314 0.3477</w:t>
        <w:br/>
        <w:t>vn -0.9022 0.2242 0.3684</w:t>
        <w:br/>
        <w:t>vn -0.9155 -0.0008 -0.4023</w:t>
        <w:br/>
        <w:t>vn -0.7870 0.4657 0.4048</w:t>
        <w:br/>
        <w:t>vn -0.7842 -0.0230 -0.6201</w:t>
        <w:br/>
        <w:t>vn -0.8204 -0.0628 -0.5684</w:t>
        <w:br/>
        <w:t>vn -0.9037 -0.2051 -0.3758</w:t>
        <w:br/>
        <w:t>vn -0.5379 -0.0131 -0.8429</w:t>
        <w:br/>
        <w:t>vn -0.6026 -0.1025 -0.7915</w:t>
        <w:br/>
        <w:t>vn -0.7061 0.1678 -0.6880</w:t>
        <w:br/>
        <w:t>vn -0.5959 0.2345 -0.7680</w:t>
        <w:br/>
        <w:t>vn -0.5596 0.5565 -0.6142</w:t>
        <w:br/>
        <w:t>vn -0.4903 0.2873 -0.8228</w:t>
        <w:br/>
        <w:t>vn -0.4852 0.5782 -0.6560</w:t>
        <w:br/>
        <w:t>vn -0.5007 -0.0128 -0.8655</w:t>
        <w:br/>
        <w:t>vn -0.4070 0.0763 -0.9102</w:t>
        <w:br/>
        <w:t>vn -0.4316 0.4162 -0.8003</w:t>
        <w:br/>
        <w:t>vn -0.3506 0.8267 -0.4399</w:t>
        <w:br/>
        <w:t>vn -0.3485 0.7426 -0.5719</w:t>
        <w:br/>
        <w:t>vn -0.3866 0.7936 -0.4699</w:t>
        <w:br/>
        <w:t>vn -0.0567 0.8814 -0.4689</w:t>
        <w:br/>
        <w:t>vn -0.0208 0.9478 -0.3182</w:t>
        <w:br/>
        <w:t>vn 0.0954 0.8933 -0.4391</w:t>
        <w:br/>
        <w:t>vn 0.5309 0.7098 -0.4630</w:t>
        <w:br/>
        <w:t>vn 0.1067 0.9940 0.0227</w:t>
        <w:br/>
        <w:t>vn -0.0289 0.9960 0.0844</w:t>
        <w:br/>
        <w:t>vn -0.3025 0.8037 -0.5124</w:t>
        <w:br/>
        <w:t>vn 0.1284 0.9533 0.2732</w:t>
        <w:br/>
        <w:t>vn 0.1594 0.9436 0.2900</w:t>
        <w:br/>
        <w:t>vn 0.2144 0.9508 0.2238</w:t>
        <w:br/>
        <w:t>vn 0.2137 0.3456 -0.9137</w:t>
        <w:br/>
        <w:t>vn 0.8447 0.2721 -0.4610</w:t>
        <w:br/>
        <w:t>vn 0.5995 0.1681 -0.7825</w:t>
        <w:br/>
        <w:t>vn 0.6739 0.1941 -0.7128</w:t>
        <w:br/>
        <w:t>vn 0.7244 0.1096 -0.6806</w:t>
        <w:br/>
        <w:t>vn 0.6049 0.1645 -0.7791</w:t>
        <w:br/>
        <w:t>vn -0.1890 0.1631 -0.9683</w:t>
        <w:br/>
        <w:t>vn -0.6599 0.5792 -0.4786</w:t>
        <w:br/>
        <w:t>vn 0.5486 0.8120 -0.1993</w:t>
        <w:br/>
        <w:t>vn -0.0439 0.9652 -0.2578</w:t>
        <w:br/>
        <w:t>vn 0.5033 0.8226 -0.2645</w:t>
        <w:br/>
        <w:t>vn 0.8194 0.3723 -0.4359</w:t>
        <w:br/>
        <w:t>vn 0.8622 0.4186 -0.2853</w:t>
        <w:br/>
        <w:t>vn 0.8847 0.4246 -0.1926</w:t>
        <w:br/>
        <w:t>vn 0.1190 0.8664 0.4850</w:t>
        <w:br/>
        <w:t>vn 0.1340 0.9020 0.4104</w:t>
        <w:br/>
        <w:t>vn 0.0803 0.7987 0.5963</w:t>
        <w:br/>
        <w:t>vn -0.0267 0.7659 0.6424</w:t>
        <w:br/>
        <w:t>vn -0.1620 0.7642 0.6243</w:t>
        <w:br/>
        <w:t>vn 0.0621 0.8727 0.4843</w:t>
        <w:br/>
        <w:t>vn -0.4083 0.7816 0.4716</w:t>
        <w:br/>
        <w:t>vn -0.5360 0.4971 0.6824</w:t>
        <w:br/>
        <w:t>vn -0.3435 0.2331 0.9097</w:t>
        <w:br/>
        <w:t>vn -0.2053 0.5545 0.8065</w:t>
        <w:br/>
        <w:t>vn -0.6849 0.2215 0.6942</w:t>
        <w:br/>
        <w:t>vn -0.3720 -0.0993 0.9229</w:t>
        <w:br/>
        <w:t>vn -0.7189 -0.0578 0.6927</w:t>
        <w:br/>
        <w:t>vn -0.6924 -0.2929 0.6594</w:t>
        <w:br/>
        <w:t>vn -0.3463 -0.3418 0.8736</w:t>
        <w:br/>
        <w:t>vn -0.3562 -0.6292 0.6908</w:t>
        <w:br/>
        <w:t>vn -0.0020 -0.6740 0.7388</w:t>
        <w:br/>
        <w:t>vn -0.0017 -0.3768 0.9263</w:t>
        <w:br/>
        <w:t>vn -0.6286 -0.5172 0.5809</w:t>
        <w:br/>
        <w:t>vn -0.0051 -0.1298 0.9915</w:t>
        <w:br/>
        <w:t>vn -0.9035 -0.2918 0.3139</w:t>
        <w:br/>
        <w:t>vn -0.9543 -0.2897 -0.0730</w:t>
        <w:br/>
        <w:t>vn -0.7384 -0.6050 0.2980</w:t>
        <w:br/>
        <w:t>vn -0.7874 -0.6139 -0.0557</w:t>
        <w:br/>
        <w:t>vn -0.0010 0.2335 0.9724</w:t>
        <w:br/>
        <w:t>vn 0.0267 0.5940 0.8040</w:t>
        <w:br/>
        <w:t>vn 0.2774 0.5831 0.7635</w:t>
        <w:br/>
        <w:t>vn 0.0268 0.5940 0.8040</w:t>
        <w:br/>
        <w:t>vn 0.3613 0.2155 0.9072</w:t>
        <w:br/>
        <w:t>vn 0.3703 -0.1198 0.9211</w:t>
        <w:br/>
        <w:t>vn 0.2080 0.8119 0.5455</w:t>
        <w:br/>
        <w:t>vn 0.2098 0.9067 0.3658</w:t>
        <w:br/>
        <w:t>vn 0.3555 0.8567 0.3737</w:t>
        <w:br/>
        <w:t>vn 0.5083 0.8251 0.2466</w:t>
        <w:br/>
        <w:t>vn 0.8849 0.4393 -0.1550</w:t>
        <w:br/>
        <w:t>vn 0.5120 0.8436 0.1618</w:t>
        <w:br/>
        <w:t>vn 0.8417 0.5080 0.1831</w:t>
        <w:br/>
        <w:t>vn 0.9768 0.1827 0.1115</w:t>
        <w:br/>
        <w:t>vn 0.9515 0.1314 -0.2781</w:t>
        <w:br/>
        <w:t>vn 0.9358 -0.1051 -0.3365</w:t>
        <w:br/>
        <w:t>vn 0.7872 -0.0289 -0.6160</w:t>
        <w:br/>
        <w:t>vn 0.9954 -0.0842 0.0455</w:t>
        <w:br/>
        <w:t>vn 0.9443 -0.3288 -0.0102</w:t>
        <w:br/>
        <w:t>vn 0.8904 -0.2956 -0.3460</w:t>
        <w:br/>
        <w:t>vn 0.7759 -0.2597 -0.5749</w:t>
        <w:br/>
        <w:t>vn 0.7101 -0.4518 -0.5401</w:t>
        <w:br/>
        <w:t>vn 0.7516 -0.5585 -0.3508</w:t>
        <w:br/>
        <w:t>vn 0.7754 -0.6298 -0.0465</w:t>
        <w:br/>
        <w:t>vn 0.8968 -0.3012 0.3241</w:t>
        <w:br/>
        <w:t>vn 0.9238 -0.0572 0.3785</w:t>
        <w:br/>
        <w:t>vn 0.8909 0.2102 0.4027</w:t>
        <w:br/>
        <w:t>vn 0.8410 0.4960 -0.2161</w:t>
        <w:br/>
        <w:t>vn 0.4780 0.8638 0.1596</w:t>
        <w:br/>
        <w:t>vn 0.7885 0.5472 -0.2807</w:t>
        <w:br/>
        <w:t>vn 0.4363 0.8933 0.1079</w:t>
        <w:br/>
        <w:t>vn 0.5411 0.1741 -0.8227</w:t>
        <w:br/>
        <w:t>vn -0.2280 0.9716 0.0641</w:t>
        <w:br/>
        <w:t>vn 0.7536 0.5237 0.3972</w:t>
        <w:br/>
        <w:t>vn 0.5827 0.5515 0.5969</w:t>
        <w:br/>
        <w:t>vn 0.7062 0.2115 0.6757</w:t>
        <w:br/>
        <w:t>vn 0.4020 0.7761 0.4858</w:t>
        <w:br/>
        <w:t>vn 0.7251 -0.0756 0.6845</w:t>
        <w:br/>
        <w:t>vn 0.6960 -0.3009 0.6520</w:t>
        <w:br/>
        <w:t>vn 0.3423 -0.3474 0.8730</w:t>
        <w:br/>
        <w:t>vn 0.3438 0.9364 -0.0697</w:t>
        <w:br/>
        <w:t>vn 0.0200 0.8661 -0.4994</w:t>
        <w:br/>
        <w:t>vn -0.1496 0.9867 -0.0630</w:t>
        <w:br/>
        <w:t>vn 0.5522 0.6779 -0.4852</w:t>
        <w:br/>
        <w:t>vn 0.2031 0.4333 -0.8781</w:t>
        <w:br/>
        <w:t>vn -0.3469 0.5642 -0.7493</w:t>
        <w:br/>
        <w:t>vn -0.4918 0.8056 -0.3304</w:t>
        <w:br/>
        <w:t>vn -0.6458 0.7194 -0.2558</w:t>
        <w:br/>
        <w:t>vn -0.2136 0.9720 0.0976</w:t>
        <w:br/>
        <w:t>vn -0.4732 0.4043 -0.7827</w:t>
        <w:br/>
        <w:t>vn 0.1986 -0.3350 -0.9210</w:t>
        <w:br/>
        <w:t>vn 0.6051 -0.3126 -0.7322</w:t>
        <w:br/>
        <w:t>vn 0.5245 -0.5845 -0.6191</w:t>
        <w:br/>
        <w:t>vn 0.1899 -0.7203 -0.6671</w:t>
        <w:br/>
        <w:t>vn 0.4584 -0.8054 -0.3758</w:t>
        <w:br/>
        <w:t>vn 0.4379 -0.8973 -0.0563</w:t>
        <w:br/>
        <w:t>vn 0.0123 -0.9990 -0.0436</w:t>
        <w:br/>
        <w:t>vn 0.0662 -0.9274 -0.3682</w:t>
        <w:br/>
        <w:t>vn -0.4011 -0.8558 0.3267</w:t>
        <w:br/>
        <w:t>vn -0.4314 -0.9014 -0.0369</w:t>
        <w:br/>
        <w:t>vn 0.0123 -0.9990 -0.0437</w:t>
        <w:br/>
        <w:t>vn -0.0012 -0.9341 0.3571</w:t>
        <w:br/>
        <w:t>vn 0.4008 -0.8576 0.3224</w:t>
        <w:br/>
        <w:t>vn 0.3528 -0.6317 0.6902</w:t>
        <w:br/>
        <w:t>vn 0.6316 -0.5225 0.5728</w:t>
        <w:br/>
        <w:t>vn 0.7380 -0.6080 0.2926</w:t>
        <w:br/>
        <w:t>vn -0.0016 -0.3768 0.9263</w:t>
        <w:br/>
        <w:t>vn -0.4190 -0.8508 -0.3170</w:t>
        <w:br/>
        <w:t>vn 0.0662 -0.9274 -0.3683</w:t>
        <w:br/>
        <w:t>vn -0.3885 -0.7657 -0.5126</w:t>
        <w:br/>
        <w:t>vn 0.1900 -0.7203 -0.6671</w:t>
        <w:br/>
        <w:t>vn -0.8158 -0.4094 -0.4086</w:t>
        <w:br/>
        <w:t>vn -0.7936 -0.5194 -0.3170</w:t>
        <w:br/>
        <w:t>vn -0.3744 -0.6352 -0.6756</w:t>
        <w:br/>
        <w:t>vn -0.7812 -0.3544 -0.5139</w:t>
        <w:br/>
        <w:t>vn -0.9027 -0.1298 -0.4102</w:t>
        <w:br/>
        <w:t>vn 0.7126 -0.1494 -0.6854</w:t>
        <w:br/>
        <w:t>vn 0.9021 0.1495 -0.4048</w:t>
        <w:br/>
        <w:t>vn 0.8572 0.0894 -0.5072</w:t>
        <w:br/>
        <w:t>vn 0.6309 -0.1772 -0.7554</w:t>
        <w:br/>
        <w:t>vn 0.5313 -0.1575 -0.8324</w:t>
        <w:br/>
        <w:t>vn 0.7815 0.0509 -0.6219</w:t>
        <w:br/>
        <w:t>vn 0.3634 -0.0433 -0.9306</w:t>
        <w:br/>
        <w:t>vn 0.6213 0.2323 -0.7484</w:t>
        <w:br/>
        <w:t>vn 0.0003 -0.0854 -0.9963</w:t>
        <w:br/>
        <w:t>vn 0.0888 -0.1908 -0.9776</w:t>
        <w:br/>
        <w:t>vn -0.3054 0.0692 -0.9497</w:t>
        <w:br/>
        <w:t>vn -0.2527 -0.0707 -0.9650</w:t>
        <w:br/>
        <w:t>vn -0.0484 0.3926 -0.9185</w:t>
        <w:br/>
        <w:t>vn -0.0484 0.3925 -0.9185</w:t>
        <w:br/>
        <w:t>vn -0.2849 -0.1588 -0.9453</w:t>
        <w:br/>
        <w:t>vn -0.3304 -0.2480 -0.9107</w:t>
        <w:br/>
        <w:t>vn 0.1758 -0.2859 -0.9420</w:t>
        <w:br/>
        <w:t>vn -0.2946 -0.1245 -0.9475</w:t>
        <w:br/>
        <w:t>vn 0.1592 -0.2590 -0.9527</w:t>
        <w:br/>
        <w:t>vn 0.1591 -0.2590 -0.9527</w:t>
        <w:br/>
        <w:t>vn 0.3614 0.7336 -0.5755</w:t>
        <w:br/>
        <w:t>vn -0.0898 0.8946 -0.4378</w:t>
        <w:br/>
        <w:t>vn -0.0899 0.8946 -0.4378</w:t>
        <w:br/>
        <w:t>vn 0.1986 -0.3350 -0.9211</w:t>
        <w:br/>
        <w:t>vn 0.0573 -0.5732 -0.8174</w:t>
        <w:br/>
        <w:t>vn 0.2333 -0.4421 -0.8661</w:t>
        <w:br/>
        <w:t>vn 0.0037 -0.4132 -0.9106</w:t>
        <w:br/>
        <w:t>vn 0.1867 -0.2832 -0.9407</w:t>
        <w:br/>
        <w:t>vn -0.0078 -0.2410 -0.9705</w:t>
        <w:br/>
        <w:t>vn 0.1905 -0.1045 -0.9761</w:t>
        <w:br/>
        <w:t>vn -0.3029 -0.1520 -0.9408</w:t>
        <w:br/>
        <w:t>vn -0.3489 -0.3513 -0.8688</w:t>
        <w:br/>
        <w:t>vn 0.5302 0.7849 -0.3208</w:t>
        <w:br/>
        <w:t>vn 0.1131 0.9909 -0.0731</w:t>
        <w:br/>
        <w:t>vn 0.3660 0.9290 -0.0555</w:t>
        <w:br/>
        <w:t>vn 0.4340 0.9000 0.0411</w:t>
        <w:br/>
        <w:t>vn 0.6070 0.7706 -0.1942</w:t>
        <w:br/>
        <w:t>vn -0.0038 0.9711 0.2387</w:t>
        <w:br/>
        <w:t>vn -0.0337 0.9768 0.2116</w:t>
        <w:br/>
        <w:t>vn 0.4009 0.9110 -0.0967</w:t>
        <w:br/>
        <w:t>vn 0.5353 0.7884 -0.3030</w:t>
        <w:br/>
        <w:t>vn 0.3610 0.9115 -0.1969</w:t>
        <w:br/>
        <w:t>vn 0.4633 0.7971 -0.3873</w:t>
        <w:br/>
        <w:t>vn -0.2345 0.0284 -0.9717</w:t>
        <w:br/>
        <w:t>vn -0.4941 0.1503 -0.8563</w:t>
        <w:br/>
        <w:t>vn -0.0238 0.9993 -0.0295</w:t>
        <w:br/>
        <w:t>vn -0.0131 0.9968 0.0787</w:t>
        <w:br/>
        <w:t>vn -0.2611 0.9647 0.0355</w:t>
        <w:br/>
        <w:t>vn -0.2831 0.9571 -0.0623</w:t>
        <w:br/>
        <w:t>vn -0.2241 0.9553 0.1928</w:t>
        <w:br/>
        <w:t>vn -0.6823 -0.3138 -0.6603</w:t>
        <w:br/>
        <w:t>vn -0.8035 -0.1445 -0.5774</w:t>
        <w:br/>
        <w:t>vn -0.6891 -0.1039 -0.7172</w:t>
        <w:br/>
        <w:t>vn -0.5943 -0.2202 -0.7735</w:t>
        <w:br/>
        <w:t>vn -0.2253 0.9533 0.2010</w:t>
        <w:br/>
        <w:t>vn -0.3593 -0.5033 -0.7858</w:t>
        <w:br/>
        <w:t>vn 0.3779 0.9232 -0.0702</w:t>
        <w:br/>
        <w:t>vn 0.1394 0.7986 -0.5855</w:t>
        <w:br/>
        <w:t>vn -0.1778 0.9719 -0.1541</w:t>
        <w:br/>
        <w:t>vn 0.6480 0.6541 -0.3902</w:t>
        <w:br/>
        <w:t>vn 0.4501 0.3563 -0.8188</w:t>
        <w:br/>
        <w:t>vn -0.1492 0.3603 -0.9208</w:t>
        <w:br/>
        <w:t>vn -0.5043 0.6669 -0.5486</w:t>
        <w:br/>
        <w:t>vn -0.6867 0.5528 -0.4722</w:t>
        <w:br/>
        <w:t>vn -0.2591 0.9656 0.0242</w:t>
        <w:br/>
        <w:t>vn -0.2330 0.1542 -0.9602</w:t>
        <w:br/>
        <w:t>vn -0.8887 -0.4265 0.1682</w:t>
        <w:br/>
        <w:t>vn -0.7296 0.1972 0.6548</w:t>
        <w:br/>
        <w:t>vn -0.7952 0.3190 0.5156</w:t>
        <w:br/>
        <w:t>vn -0.9581 -0.2815 0.0521</w:t>
        <w:br/>
        <w:t>vn -0.6685 -0.6243 0.4041</w:t>
        <w:br/>
        <w:t>vn -0.4763 -0.0884 0.8748</w:t>
        <w:br/>
        <w:t>vn -0.5818 -0.0153 0.8132</w:t>
        <w:br/>
        <w:t>vn -0.7393 -0.5796 0.3429</w:t>
        <w:br/>
        <w:t>vn -0.5978 -0.6557 0.4613</w:t>
        <w:br/>
        <w:t>vn -0.3333 -0.1760 0.9263</w:t>
        <w:br/>
        <w:t>vn 0.1781 0.2713 0.9459</w:t>
        <w:br/>
        <w:t>vn 0.0253 0.4041 0.9143</w:t>
        <w:br/>
        <w:t>vn -0.0987 0.5212 0.8477</w:t>
        <w:br/>
        <w:t>vn -0.3517 -0.8722 -0.3401</w:t>
        <w:br/>
        <w:t>vn -0.3942 -0.8551 -0.3368</w:t>
        <w:br/>
        <w:t>vn -0.1974 0.7237 0.6613</w:t>
        <w:br/>
        <w:t>vn -0.6478 0.0506 0.7601</w:t>
        <w:br/>
        <w:t>vn -0.1557 0.6060 0.7801</w:t>
        <w:br/>
        <w:t>vn 0.7323 0.5111 0.4501</w:t>
        <w:br/>
        <w:t>vn 0.6455 0.6349 0.4244</w:t>
        <w:br/>
        <w:t>vn 0.7928 0.4023 0.4579</w:t>
        <w:br/>
        <w:t>vn 0.9071 0.3214 -0.2718</w:t>
        <w:br/>
        <w:t>vn 0.9023 0.3348 -0.2717</w:t>
        <w:br/>
        <w:t>vn 0.9024 0.3425 -0.2617</w:t>
        <w:br/>
        <w:t>vn 0.2947 0.1604 0.9420</w:t>
        <w:br/>
        <w:t>vn 0.5347 -0.7961 0.2834</w:t>
        <w:br/>
        <w:t>vn 0.5804 -0.7806 0.2319</w:t>
        <w:br/>
        <w:t>vn 0.5850 -0.7473 0.3152</w:t>
        <w:br/>
        <w:t>vn 0.0271 -0.5197 -0.8539</w:t>
        <w:br/>
        <w:t>vn 0.0519 -0.5642 -0.8240</w:t>
        <w:br/>
        <w:t>vn -0.4255 -0.8604 -0.2804</w:t>
        <w:br/>
        <w:t>vn -0.4631 -0.8336 -0.3011</w:t>
        <w:br/>
        <w:t>vn 0.6329 -0.0801 -0.7701</w:t>
        <w:br/>
        <w:t>vn 0.6640 -0.1424 -0.7340</w:t>
        <w:br/>
        <w:t>vn 0.0520 -0.5642 -0.8240</w:t>
        <w:br/>
        <w:t>vn 0.9700 0.1753 -0.1682</w:t>
        <w:br/>
        <w:t>vn 0.9496 0.2385 -0.2035</w:t>
        <w:br/>
        <w:t>vn 0.0320 -0.4716 -0.8812</w:t>
        <w:br/>
        <w:t>vn 0.6016 -0.0126 -0.7987</w:t>
        <w:br/>
        <w:t>vn -0.4843 -0.8148 -0.3187</w:t>
        <w:br/>
        <w:t>vn -0.4469 -0.8348 -0.3216</w:t>
        <w:br/>
        <w:t>vn -0.5464 -0.6816 0.4866</w:t>
        <w:br/>
        <w:t>vn -0.5642 -0.6651 0.4892</w:t>
        <w:br/>
        <w:t>vn -0.1727 -0.3101 0.9349</w:t>
        <w:br/>
        <w:t>vn -0.2269 -0.2518 0.9408</w:t>
        <w:br/>
        <w:t>vn -0.3772 -0.8671 -0.3255</w:t>
        <w:br/>
        <w:t>vn 0.2083 -0.5585 -0.8030</w:t>
        <w:br/>
        <w:t>vn 0.1073 -0.4935 -0.8631</w:t>
        <w:br/>
        <w:t>vn 0.3620 0.0872 0.9281</w:t>
        <w:br/>
        <w:t>vn -0.5097 -0.7166 0.4762</w:t>
        <w:br/>
        <w:t>vn -0.1233 -0.3707 0.9205</w:t>
        <w:br/>
        <w:t>vn 0.5674 -0.4209 0.7077</w:t>
        <w:br/>
        <w:t>vn 0.4088 0.0167 0.9125</w:t>
        <w:br/>
        <w:t>vn 0.2654 -0.6502 0.7119</w:t>
        <w:br/>
        <w:t>vn -0.1451 -0.8525 0.5022</w:t>
        <w:br/>
        <w:t>vn 0.6281 -0.0229 -0.7778</w:t>
        <w:br/>
        <w:t>vn 0.9174 0.3058 -0.2548</w:t>
        <w:br/>
        <w:t>vn 0.8255 0.3310 0.4570</w:t>
        <w:br/>
        <w:t>vn 0.8484 0.2491 0.4670</w:t>
        <w:br/>
        <w:t>vn 0.8358 -0.3031 0.4578</w:t>
        <w:br/>
        <w:t>vn 0.6834 -0.0761 -0.7261</w:t>
        <w:br/>
        <w:t>vn 0.6258 -0.7426 0.2387</w:t>
        <w:br/>
        <w:t>vn 0.6500 -0.7057 0.2820</w:t>
        <w:br/>
        <w:t>vn 0.5802 -0.7807 0.2320</w:t>
        <w:br/>
        <w:t>vn 0.5110 -0.7960 0.3244</w:t>
        <w:br/>
        <w:t>vn 0.2791 -0.6247 -0.7293</w:t>
        <w:br/>
        <w:t>vn -0.7948 -0.5379 0.2809</w:t>
        <w:br/>
        <w:t>vn -0.6283 -0.6820 -0.3743</w:t>
        <w:br/>
        <w:t>vn -0.4869 -0.8106 -0.3254</w:t>
        <w:br/>
        <w:t>vn -0.4616 -0.7021 -0.5422</w:t>
        <w:br/>
        <w:t>vn -0.2553 -0.8108 -0.5268</w:t>
        <w:br/>
        <w:t>vn 0.1442 -0.7373 -0.6600</w:t>
        <w:br/>
        <w:t>vn 0.7406 -0.1522 -0.6545</w:t>
        <w:br/>
        <w:t>vn 0.1442 -0.7372 -0.6601</w:t>
        <w:br/>
        <w:t>vn 0.8553 0.4965 -0.1480</w:t>
        <w:br/>
        <w:t>vn 0.5325 0.7521 0.3883</w:t>
        <w:br/>
        <w:t>vn -0.7834 -0.6213 -0.0136</w:t>
        <w:br/>
        <w:t>vn 0.4306 0.8317 0.3505</w:t>
        <w:br/>
        <w:t>vn -0.3442 0.3359 0.8767</w:t>
        <w:br/>
        <w:t>vn 0.2799 0.8780 0.3882</w:t>
        <w:br/>
        <w:t>vn -0.8433 -0.3559 0.4028</w:t>
        <w:br/>
        <w:t>vn -0.6143 -0.1610 0.7725</w:t>
        <w:br/>
        <w:t>vn 0.6350 0.7710 0.0489</w:t>
        <w:br/>
        <w:t>vn 0.2144 -0.9283 0.3039</w:t>
        <w:br/>
        <w:t>vn 0.3356 -0.8525 0.4007</w:t>
        <w:br/>
        <w:t>vn 0.2294 -0.8543 0.4665</w:t>
        <w:br/>
        <w:t>vn 0.3674 -0.8716 -0.3246</w:t>
        <w:br/>
        <w:t>vn 0.3003 -0.9530 0.0401</w:t>
        <w:br/>
        <w:t>vn -0.0302 -0.9876 0.1538</w:t>
        <w:br/>
        <w:t>vn -0.0767 -0.9879 -0.1345</w:t>
        <w:br/>
        <w:t>vn -0.3073 -0.9470 0.0942</w:t>
        <w:br/>
        <w:t>vn -0.3442 0.3359 0.8768</w:t>
        <w:br/>
        <w:t>vn -0.0553 0.1497 0.9872</w:t>
        <w:br/>
        <w:t>vn -0.3492 -0.2296 0.9085</w:t>
        <w:br/>
        <w:t>vn -0.9295 -0.3475 0.1238</w:t>
        <w:br/>
        <w:t>vn -0.9225 -0.2213 0.3164</w:t>
        <w:br/>
        <w:t>vn -0.6876 -0.5821 0.4341</w:t>
        <w:br/>
        <w:t>vn -0.6951 -0.6612 0.2824</w:t>
        <w:br/>
        <w:t>vn -0.8191 -0.5714 -0.0511</w:t>
        <w:br/>
        <w:t>vn -0.6128 -0.7568 -0.2276</w:t>
        <w:br/>
        <w:t>vn -0.6137 -0.7548 -0.2319</w:t>
        <w:br/>
        <w:t>vn -0.0394 -0.3643 -0.9304</w:t>
        <w:br/>
        <w:t>vn -0.0048 -0.4272 -0.9041</w:t>
        <w:br/>
        <w:t>vn -0.3440 -0.6608 -0.6671</w:t>
        <w:br/>
        <w:t>vn -0.3758 -0.6295 -0.6801</w:t>
        <w:br/>
        <w:t>vn 0.7078 0.4921 -0.5067</w:t>
        <w:br/>
        <w:t>vn 0.5920 0.2746 -0.7577</w:t>
        <w:br/>
        <w:t>vn 0.5544 0.3536 -0.7534</w:t>
        <w:br/>
        <w:t>vn 0.6590 0.5497 -0.5134</w:t>
        <w:br/>
        <w:t>vn 0.7503 0.5992 -0.2793</w:t>
        <w:br/>
        <w:t>vn 0.7048 0.6466 -0.2917</w:t>
        <w:br/>
        <w:t>vn 0.0278 0.1759 0.9840</w:t>
        <w:br/>
        <w:t>vn -0.2207 -0.0667 0.9731</w:t>
        <w:br/>
        <w:t>vn -0.1869 -0.1121 0.9760</w:t>
        <w:br/>
        <w:t>vn 0.0664 0.1278 0.9896</w:t>
        <w:br/>
        <w:t>vn 0.0928 -0.0412 0.9948</w:t>
        <w:br/>
        <w:t>vn -0.1558 -0.1604 0.9747</w:t>
        <w:br/>
        <w:t>vn -0.2699 -0.4615 0.8451</w:t>
        <w:br/>
        <w:t>vn -0.5490 -0.5582 0.6221</w:t>
        <w:br/>
        <w:t>vn -0.4860 -0.5614 0.6698</w:t>
        <w:br/>
        <w:t>vn -0.7437 -0.6616 0.0953</w:t>
        <w:br/>
        <w:t>vn -0.7486 -0.5355 0.3909</w:t>
        <w:br/>
        <w:t>vn -0.8532 -0.3774 0.3599</w:t>
        <w:br/>
        <w:t>vn -0.8883 -0.4505 -0.0888</w:t>
        <w:br/>
        <w:t>vn -0.6176 -0.7720 0.1503</w:t>
        <w:br/>
        <w:t>vn -0.5306 -0.8314 0.1649</w:t>
        <w:br/>
        <w:t>vn -0.5234 -0.7259 0.4463</w:t>
        <w:br/>
        <w:t>vn -0.6171 -0.6637 0.4227</w:t>
        <w:br/>
        <w:t>vn -0.5162 -0.8372 -0.1809</w:t>
        <w:br/>
        <w:t>vn -0.4555 -0.8854 -0.0931</w:t>
        <w:br/>
        <w:t>vn -0.4272 -0.8833 -0.1931</w:t>
        <w:br/>
        <w:t>vn -0.5635 -0.7915 -0.2366</w:t>
        <w:br/>
        <w:t>vn -0.5734 -0.7874 -0.2266</w:t>
        <w:br/>
        <w:t>vn -0.7059 -0.6703 -0.2290</w:t>
        <w:br/>
        <w:t>vn -0.2283 -0.8577 -0.4608</w:t>
        <w:br/>
        <w:t>vn 0.1411 -0.6902 -0.7098</w:t>
        <w:br/>
        <w:t>vn -0.2840 -0.7579 -0.5873</w:t>
        <w:br/>
        <w:t>vn -0.3151 -0.6941 -0.6473</w:t>
        <w:br/>
        <w:t>vn 0.0121 -0.4725 -0.8812</w:t>
        <w:br/>
        <w:t>vn 0.0463 -0.5502 -0.8338</w:t>
        <w:br/>
        <w:t>vn 0.4714 -0.3116 -0.8250</w:t>
        <w:br/>
        <w:t>vn 0.7685 -0.1109 -0.6301</w:t>
        <w:br/>
        <w:t>vn 0.6667 0.0057 -0.7453</w:t>
        <w:br/>
        <w:t>vn 0.8410 0.3235 -0.4337</w:t>
        <w:br/>
        <w:t>vn 0.8859 0.4169 -0.2034</w:t>
        <w:br/>
        <w:t>vn 0.9365 0.2982 -0.1845</w:t>
        <w:br/>
        <w:t>vn 0.9189 0.1867 -0.3475</w:t>
        <w:br/>
        <w:t>vn 0.8133 0.5244 -0.2523</w:t>
        <w:br/>
        <w:t>vn 0.7675 0.4207 -0.4837</w:t>
        <w:br/>
        <w:t>vn 0.6267 0.2066 -0.7514</w:t>
        <w:br/>
        <w:t>vn -0.8433 -0.3560 0.4028</w:t>
        <w:br/>
        <w:t>vn -0.6398 -0.6047 0.4743</w:t>
        <w:br/>
        <w:t>vn -0.7374 -0.2781 0.6155</w:t>
        <w:br/>
        <w:t>vn -0.8608 -0.1970 0.4693</w:t>
        <w:br/>
        <w:t>vn -0.2137 -0.5277 0.8221</w:t>
        <w:br/>
        <w:t>vn -0.3072 -0.2779 0.9102</w:t>
        <w:br/>
        <w:t>vn -0.1072 -0.4160 0.9030</w:t>
        <w:br/>
        <w:t>vn -0.4498 -0.5272 0.7209</w:t>
        <w:br/>
        <w:t>vn -0.5570 -0.4483 0.6991</w:t>
        <w:br/>
        <w:t>vn -0.5885 -0.1866 0.7867</w:t>
        <w:br/>
        <w:t>vn -0.5914 -0.5715 0.5688</w:t>
        <w:br/>
        <w:t>vn 0.0318 -0.5349 0.8443</w:t>
        <w:br/>
        <w:t>vn 0.3955 -0.5079 0.7653</w:t>
        <w:br/>
        <w:t>vn 0.3532 -0.3608 0.8632</w:t>
        <w:br/>
        <w:t>vn 0.3807 -0.7385 0.5565</w:t>
        <w:br/>
        <w:t>vn 0.2336 -0.7599 0.6066</w:t>
        <w:br/>
        <w:t>vn -0.3295 -0.8135 0.4792</w:t>
        <w:br/>
        <w:t>vn 0.0726 -0.8719 0.4843</w:t>
        <w:br/>
        <w:t>vn 0.1310 -0.6102 0.7814</w:t>
        <w:br/>
        <w:t>vn -0.2298 -0.6062 0.7614</w:t>
        <w:br/>
        <w:t>vn 0.1171 -0.6228 0.7735</w:t>
        <w:br/>
        <w:t>vn 0.7506 0.6603 -0.0239</w:t>
        <w:br/>
        <w:t>vn 0.8072 0.5902 -0.0058</w:t>
        <w:br/>
        <w:t>vn 0.8579 0.5125 0.0361</w:t>
        <w:br/>
        <w:t>vn 0.8783 0.3769 -0.2943</w:t>
        <w:br/>
        <w:t>vn 0.7583 0.5611 0.3317</w:t>
        <w:br/>
        <w:t>vn 0.7718 0.6343 0.0442</w:t>
        <w:br/>
        <w:t>vn 0.6639 0.6619 0.3480</w:t>
        <w:br/>
        <w:t>vn 0.7171 0.6041 0.3477</w:t>
        <w:br/>
        <w:t>vn 0.7058 0.7080 -0.0225</w:t>
        <w:br/>
        <w:t>vn 0.6126 0.7041 0.3590</w:t>
        <w:br/>
        <w:t>vn 0.5874 -0.3800 0.7146</w:t>
        <w:br/>
        <w:t>vn 0.0889 -0.3694 0.9250</w:t>
        <w:br/>
        <w:t>vn 0.6281 -0.5456 -0.5548</w:t>
        <w:br/>
        <w:t>vn 0.4132 -0.6315 -0.6562</w:t>
        <w:br/>
        <w:t>vn 0.4018 -0.2234 -0.8881</w:t>
        <w:br/>
        <w:t>vn 0.3681 -0.1237 -0.9215</w:t>
        <w:br/>
        <w:t>vn 0.6859 0.1083 -0.7196</w:t>
        <w:br/>
        <w:t>vn 0.3545 -0.0588 -0.9332</w:t>
        <w:br/>
        <w:t>vn 0.1410 -0.6902 -0.7098</w:t>
        <w:br/>
        <w:t>vn 0.5037 -0.4039 -0.7637</w:t>
        <w:br/>
        <w:t>vn 0.3251 0.0241 -0.9454</w:t>
        <w:br/>
        <w:t>vn -0.0395 -0.3643 -0.9304</w:t>
        <w:br/>
        <w:t>vn 0.4302 0.5193 0.7385</w:t>
        <w:br/>
        <w:t>vn 0.3745 0.5508 0.7458</w:t>
        <w:br/>
        <w:t>vn 0.5804 0.4251 0.6946</w:t>
        <w:br/>
        <w:t>vn 0.1818 -0.2223 0.9579</w:t>
        <w:br/>
        <w:t>vn 0.2675 0.3066 0.9135</w:t>
        <w:br/>
        <w:t>vn 0.0665 0.1278 0.9896</w:t>
        <w:br/>
        <w:t>vn 0.4814 0.4764 0.7358</w:t>
        <w:br/>
        <w:t>vn -0.3900 -0.2892 0.8742</w:t>
        <w:br/>
        <w:t>vn -0.6143 -0.1609 0.7725</w:t>
        <w:br/>
        <w:t>vn -0.3493 -0.2296 0.9085</w:t>
        <w:br/>
        <w:t>vn -0.5426 -0.5336 0.6488</w:t>
        <w:br/>
        <w:t>vn -0.6251 -0.6376 0.4503</w:t>
        <w:br/>
        <w:t>vn -0.6525 -0.6250 0.4285</w:t>
        <w:br/>
        <w:t>vn -0.6950 -0.6612 0.2824</w:t>
        <w:br/>
        <w:t>vn -0.6764 -0.6825 0.2768</w:t>
        <w:br/>
        <w:t>vn -0.6210 -0.7434 -0.2485</w:t>
        <w:br/>
        <w:t>vn -0.6128 -0.7568 -0.2277</w:t>
        <w:br/>
        <w:t>vn -0.3953 -0.5928 -0.7017</w:t>
        <w:br/>
        <w:t>vn -0.3757 -0.6295 -0.6801</w:t>
        <w:br/>
        <w:t>vn -0.0395 -0.3643 -0.9305</w:t>
        <w:br/>
        <w:t>vn -0.0716 -0.2985 -0.9517</w:t>
        <w:br/>
        <w:t>vn 0.2915 0.1088 -0.9503</w:t>
        <w:br/>
        <w:t>vn 0.5147 0.4314 -0.7409</w:t>
        <w:br/>
        <w:t>vn 0.6027 0.6151 -0.5083</w:t>
        <w:br/>
        <w:t>vn 0.7049 0.6466 -0.2917</w:t>
        <w:br/>
        <w:t>vn 0.6313 0.7187 -0.2913</w:t>
        <w:br/>
        <w:t>vn 0.6217 0.7832 -0.0098</w:t>
        <w:br/>
        <w:t>vn 0.5292 0.7596 0.3780</w:t>
        <w:br/>
        <w:t>vn 0.3746 0.5508 0.7459</w:t>
        <w:br/>
        <w:t>vn 0.3065 0.5722 0.7607</w:t>
        <w:br/>
        <w:t>vn -0.0350 0.2043 0.9783</w:t>
        <w:br/>
        <w:t>vn -0.3210 -0.9338 0.1580</w:t>
        <w:br/>
        <w:t>vn -0.2281 -0.9735 -0.0127</w:t>
        <w:br/>
        <w:t>vn -0.5694 -0.5736 0.5888</w:t>
        <w:br/>
        <w:t>vn -0.4909 -0.2904 0.8214</w:t>
        <w:br/>
        <w:t>vn 0.5848 0.6386 0.5003</w:t>
        <w:br/>
        <w:t>vn -0.6773 -0.3071 0.6685</w:t>
        <w:br/>
        <w:t>vn 0.4730 -0.5941 0.6506</w:t>
        <w:br/>
        <w:t>vn 0.7771 -0.3958 0.4894</w:t>
        <w:br/>
        <w:t>vn 0.6089 -0.6221 0.4923</w:t>
        <w:br/>
        <w:t>vn 0.8490 -0.3898 0.3567</w:t>
        <w:br/>
        <w:t>vn 0.9260 -0.3776 -0.0058</w:t>
        <w:br/>
        <w:t>vn 0.8713 -0.3817 -0.3086</w:t>
        <w:br/>
        <w:t>vn 0.6432 -0.7438 0.1818</w:t>
        <w:br/>
        <w:t>vn 0.6004 -0.7888 0.1312</w:t>
        <w:br/>
        <w:t>vn 0.9461 0.3225 -0.0313</w:t>
        <w:br/>
        <w:t>vn 0.9060 0.0850 -0.4146</w:t>
        <w:br/>
        <w:t>vn 0.9101 0.4014 -0.1030</w:t>
        <w:br/>
        <w:t>vn 0.9426 0.2773 0.1862</w:t>
        <w:br/>
        <w:t>vn 0.9922 0.0446 0.1166</w:t>
        <w:br/>
        <w:t>vn 0.8477 0.3962 -0.3528</w:t>
        <w:br/>
        <w:t>vn 0.3490 -0.9164 0.1961</w:t>
        <w:br/>
        <w:t>vn 0.3808 -0.7385 0.5565</w:t>
        <w:br/>
        <w:t>vn 0.5673 -0.7455 0.3499</w:t>
        <w:br/>
        <w:t>vn 0.4295 -0.8999 -0.0754</w:t>
        <w:br/>
        <w:t>vn -0.7097 -0.7045 0.0083</w:t>
        <w:br/>
        <w:t>vn -0.2468 -0.7427 -0.6224</w:t>
        <w:br/>
        <w:t>vn -0.4129 -0.7991 -0.4370</w:t>
        <w:br/>
        <w:t>vn -0.8396 -0.5261 0.1354</w:t>
        <w:br/>
        <w:t>vn -0.7748 -0.6093 0.1684</w:t>
        <w:br/>
        <w:t>vn -0.4443 -0.7946 -0.4139</w:t>
        <w:br/>
        <w:t>vn -0.8994 -0.4316 0.0689</w:t>
        <w:br/>
        <w:t>vn -0.4806 -0.7976 -0.3645</w:t>
        <w:br/>
        <w:t>vn -0.8167 0.0814 0.5713</w:t>
        <w:br/>
        <w:t>vn -0.7563 -0.0269 0.6537</w:t>
        <w:br/>
        <w:t>vn -0.2343 0.3717 0.8983</w:t>
        <w:br/>
        <w:t>vn -0.2920 0.2968 0.9092</w:t>
        <w:br/>
        <w:t>vn -0.7044 -0.0913 0.7039</w:t>
        <w:br/>
        <w:t>vn 0.4980 0.4816 0.7211</w:t>
        <w:br/>
        <w:t>vn 0.4844 0.5623 0.6702</w:t>
        <w:br/>
        <w:t>vn -0.2422 0.4267 0.8714</w:t>
        <w:br/>
        <w:t>vn -0.8374 0.1381 0.5288</w:t>
        <w:br/>
        <w:t>vn -0.2215 0.4693 0.8548</w:t>
        <w:br/>
        <w:t>vn -0.9121 -0.4089 0.0295</w:t>
        <w:br/>
        <w:t>vn -0.4548 -0.8163 -0.3561</w:t>
        <w:br/>
        <w:t>vn 0.2553 -0.8750 -0.4114</w:t>
        <w:br/>
        <w:t>vn 0.2762 -0.9050 -0.3236</w:t>
        <w:br/>
        <w:t>vn -0.4103 -0.8634 -0.2936</w:t>
        <w:br/>
        <w:t>vn 0.8294 -0.5426 -0.1333</w:t>
        <w:br/>
        <w:t>vn 0.8141 -0.5781 -0.0552</w:t>
        <w:br/>
        <w:t>vn 0.2794 -0.9273 -0.2490</w:t>
        <w:br/>
        <w:t>vn -0.3863 -0.8939 -0.2273</w:t>
        <w:br/>
        <w:t>vn 0.5697 -0.6998 0.4311</w:t>
        <w:br/>
        <w:t>vn 0.2308 -0.8364 -0.4972</w:t>
        <w:br/>
        <w:t>vn 0.8477 -0.4776 -0.2308</w:t>
        <w:br/>
        <w:t>vn 0.2244 -0.7179 -0.6590</w:t>
        <w:br/>
        <w:t>vn 0.8504 -0.3108 -0.4245</w:t>
        <w:br/>
        <w:t>vn -0.8865 -0.4550 0.0837</w:t>
        <w:br/>
        <w:t>vn -0.8593 -0.4914 0.1422</w:t>
        <w:br/>
        <w:t>vn -0.8865 -0.4551 0.0838</w:t>
        <w:br/>
        <w:t>vn -0.8159 0.1152 0.5666</w:t>
        <w:br/>
        <w:t>vn -0.7911 0.0823 0.6061</w:t>
        <w:br/>
        <w:t>vn -0.8591 -0.4916 0.1425</w:t>
        <w:br/>
        <w:t>vn 0.2258 -0.5813 -0.7817</w:t>
        <w:br/>
        <w:t>vn 0.2326 -0.5082 -0.8293</w:t>
        <w:br/>
        <w:t>vn 0.6917 -0.0261 -0.7218</w:t>
        <w:br/>
        <w:t>vn 0.8000 -0.1168 -0.5885</w:t>
        <w:br/>
        <w:t>vn 0.8583 0.5101 -0.0561</w:t>
        <w:br/>
        <w:t>vn 0.9297 0.3665 0.0356</w:t>
        <w:br/>
        <w:t>vn 0.9663 0.1950 0.1679</w:t>
        <w:br/>
        <w:t>vn 0.4104 -0.1518 0.8992</w:t>
        <w:br/>
        <w:t>vn 0.1547 -0.6161 0.7724</w:t>
        <w:br/>
        <w:t>vn 0.6144 -0.4011 0.6795</w:t>
        <w:br/>
        <w:t>vn 0.5419 0.3510 0.7636</w:t>
        <w:br/>
        <w:t>vn 0.9165 -0.0791 0.3920</w:t>
        <w:br/>
        <w:t>vn 0.5329 0.3917 0.7500</w:t>
        <w:br/>
        <w:t>vn 0.9373 -0.0389 0.3464</w:t>
        <w:br/>
        <w:t>vn 0.5068 0.4164 0.7549</w:t>
        <w:br/>
        <w:t>vn 0.9544 0.0314 0.2969</w:t>
        <w:br/>
        <w:t>vn -0.1930 0.4401 0.8770</w:t>
        <w:br/>
        <w:t>vn -0.1796 0.3939 0.9014</w:t>
        <w:br/>
        <w:t>vn 0.1350 -0.5579 0.8189</w:t>
        <w:br/>
        <w:t>vn 0.0774 -0.5915 0.8026</w:t>
        <w:br/>
        <w:t>vn 0.1737 -0.6706 0.7212</w:t>
        <w:br/>
        <w:t>vn 0.1107 -0.6731 0.7312</w:t>
        <w:br/>
        <w:t>vn 0.0740 -0.6388 0.7658</w:t>
        <w:br/>
        <w:t>vn 0.0739 -0.6389 0.7657</w:t>
        <w:br/>
        <w:t>vn 0.4443 0.6386 0.6283</w:t>
        <w:br/>
        <w:t>vn 0.9060 0.0850 -0.4147</w:t>
        <w:br/>
        <w:t>vn -0.6410 -0.0362 0.7667</w:t>
        <w:br/>
        <w:t>vn -0.1158 0.4122 0.9037</w:t>
        <w:br/>
        <w:t>vn 0.0959 0.5457 0.8325</w:t>
        <w:br/>
        <w:t>vn 0.2154 -0.4219 -0.8807</w:t>
        <w:br/>
        <w:t>vn -0.3635 -0.7326 -0.5755</w:t>
        <w:br/>
        <w:t>vn -0.7273 -0.6860 -0.0200</w:t>
        <w:br/>
        <w:t>vn -0.6313 -0.6969 -0.3402</w:t>
        <w:br/>
        <w:t>vn -0.9060 -0.4151 0.0825</w:t>
        <w:br/>
        <w:t>vn -0.8169 -0.5606 0.1353</w:t>
        <w:br/>
        <w:t>vn -0.4511 -0.7676 -0.4553</w:t>
        <w:br/>
        <w:t>vn -0.5388 -0.7426 -0.3979</w:t>
        <w:br/>
        <w:t>vn -0.5444 -0.7534 -0.3689</w:t>
        <w:br/>
        <w:t>vn -0.9390 -0.3426 0.0301</w:t>
        <w:br/>
        <w:t>vn -0.8256 0.1823 0.5340</w:t>
        <w:br/>
        <w:t>vn -0.8117 0.0573 0.5812</w:t>
        <w:br/>
        <w:t>vn -0.9061 -0.4151 0.0825</w:t>
        <w:br/>
        <w:t>vn -0.2246 0.4283 0.8753</w:t>
        <w:br/>
        <w:t>vn -0.1552 0.4321 0.8884</w:t>
        <w:br/>
        <w:t>vn -0.7386 -0.0500 0.6723</w:t>
        <w:br/>
        <w:t>vn 0.5650 0.4599 0.6850</w:t>
        <w:br/>
        <w:t>vn 0.5817 0.5264 0.6201</w:t>
        <w:br/>
        <w:t>vn -0.2277 0.4850 0.8444</w:t>
        <w:br/>
        <w:t>vn -0.8220 0.2641 0.5045</w:t>
        <w:br/>
        <w:t>vn -0.1918 0.5412 0.8188</w:t>
        <w:br/>
        <w:t>vn -0.9476 -0.3192 0.0129</w:t>
        <w:br/>
        <w:t>vn -0.5160 -0.7809 -0.3520</w:t>
        <w:br/>
        <w:t>vn 0.1566 -0.9119 -0.3793</w:t>
        <w:br/>
        <w:t>vn 0.1774 -0.9443 -0.2773</w:t>
        <w:br/>
        <w:t>vn -0.4912 -0.8280 -0.2704</w:t>
        <w:br/>
        <w:t>vn 0.7512 -0.6546 -0.0850</w:t>
        <w:br/>
        <w:t>vn 0.7383 -0.6745 -0.0039</w:t>
        <w:br/>
        <w:t>vn 0.1771 -0.9650 -0.1936</w:t>
        <w:br/>
        <w:t>vn -0.4774 -0.8569 -0.1946</w:t>
        <w:br/>
        <w:t>vn 0.4732 -0.7372 0.4823</w:t>
        <w:br/>
        <w:t>vn 0.1372 -0.8724 -0.4691</w:t>
        <w:br/>
        <w:t>vn 0.7886 -0.5817 -0.1995</w:t>
        <w:br/>
        <w:t>vn 0.8316 -0.3931 -0.3923</w:t>
        <w:br/>
        <w:t>vn 0.1639 -0.7674 -0.6198</w:t>
        <w:br/>
        <w:t>vn -0.9327 -0.3523 0.0774</w:t>
        <w:br/>
        <w:t>vn -0.9114 -0.3871 0.1397</w:t>
        <w:br/>
        <w:t>vn -0.9327 -0.3522 0.0774</w:t>
        <w:br/>
        <w:t>vn -0.8081 0.2415 0.5372</w:t>
        <w:br/>
        <w:t>vn -0.7913 0.2011 0.5774</w:t>
        <w:br/>
        <w:t>vn 0.2105 -0.6260 -0.7509</w:t>
        <w:br/>
        <w:t>vn 0.2177 -0.4798 -0.8500</w:t>
        <w:br/>
        <w:t>vn 0.4131 -0.6315 -0.6561</w:t>
        <w:br/>
        <w:t>vn 0.1443 -0.3204 -0.9362</w:t>
        <w:br/>
        <w:t>vn 0.5056 0.0085 -0.8627</w:t>
        <w:br/>
        <w:t>vn 0.8113 0.5423 -0.2184</w:t>
        <w:br/>
        <w:t>vn 0.9305 0.3610 -0.0623</w:t>
        <w:br/>
        <w:t>vn 0.7303 -0.0967 -0.6763</w:t>
        <w:br/>
        <w:t>vn 0.8116 -0.2089 -0.5455</w:t>
        <w:br/>
        <w:t>vn 0.9639 0.2645 0.0289</w:t>
        <w:br/>
        <w:t>vn 0.9814 0.1256 0.1450</w:t>
        <w:br/>
        <w:t>vn 0.5597 0.6118 0.5589</w:t>
        <w:br/>
        <w:t>vn 0.3659 -0.1489 0.9186</w:t>
        <w:br/>
        <w:t>vn 0.0625 -0.5894 0.8054</w:t>
        <w:br/>
        <w:t>vn 0.5458 -0.4318 0.7181</w:t>
        <w:br/>
        <w:t>vn 0.5528 0.3268 0.7665</w:t>
        <w:br/>
        <w:t>vn 0.8870 -0.1691 0.4298</w:t>
        <w:br/>
        <w:t>vn 0.5439 0.3630 0.7566</w:t>
        <w:br/>
        <w:t>vn 0.9120 -0.1444 0.3839</w:t>
        <w:br/>
        <w:t>vn 0.5346 0.3938 0.7477</w:t>
        <w:br/>
        <w:t>vn 0.9522 -0.0525 0.3011</w:t>
        <w:br/>
        <w:t>vn -0.1635 0.5089 0.8452</w:t>
        <w:br/>
        <w:t>vn -0.1564 0.4591 0.8745</w:t>
        <w:br/>
        <w:t>vn 0.0485 -0.5271 0.8484</w:t>
        <w:br/>
        <w:t>vn -0.0119 -0.5550 0.8318</w:t>
        <w:br/>
        <w:t>vn 0.0770 -0.6485 0.7573</w:t>
        <w:br/>
        <w:t>vn 0.0137 -0.6434 0.7654</w:t>
        <w:br/>
        <w:t>vn -0.0199 -0.6036 0.7970</w:t>
        <w:br/>
        <w:t>vn -0.0198 -0.6032 0.7973</w:t>
        <w:br/>
        <w:t>vn -0.6739 -0.0980 0.7323</w:t>
        <w:br/>
        <w:t>vn -0.7274 -0.6860 -0.0200</w:t>
        <w:br/>
        <w:t>vn 0.0200 0.5413 0.8406</w:t>
        <w:br/>
        <w:t>vn 0.2498 0.6730 0.6962</w:t>
        <w:br/>
        <w:t>vn -0.1730 0.2358 0.9563</w:t>
        <w:br/>
        <w:t>vn -0.5069 -0.3890 0.7693</w:t>
        <w:br/>
        <w:t>vn -0.6351 -0.7606 0.1343</w:t>
        <w:br/>
        <w:t>vn -0.5376 -0.7754 0.3312</w:t>
        <w:br/>
        <w:t>vn -0.0608 -0.7924 -0.6070</w:t>
        <w:br/>
        <w:t>vn -0.1892 -0.8718 -0.4519</w:t>
        <w:br/>
        <w:t>vn -0.7117 -0.6985 0.0746</w:t>
        <w:br/>
        <w:t>vn -0.2161 -0.8883 -0.4052</w:t>
        <w:br/>
        <w:t>vn -0.7627 -0.2193 0.6085</w:t>
        <w:br/>
        <w:t>vn -0.6719 -0.3029 0.6758</w:t>
        <w:br/>
        <w:t>vn -0.2303 0.2688 0.9353</w:t>
        <w:br/>
        <w:t>vn 0.4457 0.5853 0.6773</w:t>
        <w:br/>
        <w:t>vn 0.3897 0.6739 0.6277</w:t>
        <w:br/>
        <w:t>vn 0.3080 0.7704 0.5582</w:t>
        <w:br/>
        <w:t>vn -0.2568 0.3184 0.9125</w:t>
        <w:br/>
        <w:t>vn -0.7994 -0.1509 0.5816</w:t>
        <w:br/>
        <w:t>vn -0.2714 0.3538 0.8951</w:t>
        <w:br/>
        <w:t>vn -0.7423 -0.6679 0.0541</w:t>
        <w:br/>
        <w:t>vn -0.2071 -0.8987 -0.3865</w:t>
        <w:br/>
        <w:t>vn -0.7423 -0.6679 0.0542</w:t>
        <w:br/>
        <w:t>vn 0.4873 -0.7238 -0.4885</w:t>
        <w:br/>
        <w:t>vn 0.5118 -0.7619 -0.3970</w:t>
        <w:br/>
        <w:t>vn -0.1587 -0.9334 -0.3217</w:t>
        <w:br/>
        <w:t>vn 0.9403 -0.2524 -0.2285</w:t>
        <w:br/>
        <w:t>vn 0.9439 -0.2982 -0.1421</w:t>
        <w:br/>
        <w:t>vn 0.5281 -0.7848 -0.3243</w:t>
        <w:br/>
        <w:t>vn -0.1208 -0.9584 -0.2587</w:t>
        <w:br/>
        <w:t>vn 0.7896 -0.5043 0.3496</w:t>
        <w:br/>
        <w:t>vn 0.4687 -0.6733 -0.5718</w:t>
        <w:br/>
        <w:t>vn 0.9280 -0.1836 -0.3243</w:t>
        <w:br/>
        <w:t>vn 0.4256 -0.5509 -0.7179</w:t>
        <w:br/>
        <w:t>vn 0.8675 -0.0261 -0.4968</w:t>
        <w:br/>
        <w:t>vn -0.7082 -0.6974 0.1099</w:t>
        <w:br/>
        <w:t>vn -0.6658 -0.7275 0.1659</w:t>
        <w:br/>
        <w:t>vn -0.7082 -0.6974 0.1100</w:t>
        <w:br/>
        <w:t>vn -0.7696 -0.1539 0.6197</w:t>
        <w:br/>
        <w:t>vn -0.7324 -0.1799 0.6567</w:t>
        <w:br/>
        <w:t>vn -0.6658 -0.7274 0.1659</w:t>
        <w:br/>
        <w:t>vn 0.3841 -0.4168 -0.8238</w:t>
        <w:br/>
        <w:t>vn 0.6554 0.7391 -0.1553</w:t>
        <w:br/>
        <w:t>vn 0.7838 0.6188 -0.0522</w:t>
        <w:br/>
        <w:t>vn 0.7529 0.1455 -0.6419</w:t>
        <w:br/>
        <w:t>vn 0.8912 0.4462 0.0818</w:t>
        <w:br/>
        <w:t>vn 0.5115 -0.0543 0.8576</w:t>
        <w:br/>
        <w:t>vn 0.3985 -0.5641 0.7231</w:t>
        <w:br/>
        <w:t>vn 0.7613 -0.2196 0.6101</w:t>
        <w:br/>
        <w:t>vn 0.4759 0.4638 0.7472</w:t>
        <w:br/>
        <w:t>vn 0.9279 0.1834 0.3245</w:t>
        <w:br/>
        <w:t>vn 0.4716 0.5098 0.7195</w:t>
        <w:br/>
        <w:t>vn 0.9356 0.2357 0.2630</w:t>
        <w:br/>
        <w:t>vn 0.4727 0.5284 0.7053</w:t>
        <w:br/>
        <w:t>vn 0.9338 0.2979 0.1981</w:t>
        <w:br/>
        <w:t>vn -0.2459 0.3251 0.9132</w:t>
        <w:br/>
        <w:t>vn -0.2173 0.2845 0.9337</w:t>
        <w:br/>
        <w:t>vn 0.3654 -0.5168 0.7742</w:t>
        <w:br/>
        <w:t>vn 0.3192 -0.5655 0.7605</w:t>
        <w:br/>
        <w:t>vn 0.4294 -0.6084 0.6675</w:t>
        <w:br/>
        <w:t>vn 0.3702 -0.6302 0.6824</w:t>
        <w:br/>
        <w:t>vn 0.3273 -0.6102 0.7215</w:t>
        <w:br/>
        <w:t>vn 0.3273 -0.6103 0.7214</w:t>
        <w:br/>
        <w:t>vn 0.3744 -0.3666 -0.8517</w:t>
        <w:br/>
        <w:t>vn -0.7097 -0.7044 0.0083</w:t>
        <w:br/>
        <w:t>vn 0.2155 -0.4219 -0.8807</w:t>
        <w:br/>
        <w:t>vn 0.2846 -0.9170 0.2795</w:t>
        <w:br/>
        <w:t>vn 0.3131 -0.8357 0.4512</w:t>
        <w:br/>
        <w:t>vn 0.0600 -0.9908 0.1216</w:t>
        <w:br/>
        <w:t>vn -0.1971 -0.9656 -0.1696</w:t>
        <w:br/>
        <w:t>vn -0.4208 -0.8725 -0.2483</w:t>
        <w:br/>
        <w:t>vn -0.5607 -0.7796 -0.2792</w:t>
        <w:br/>
        <w:t>vn -0.7197 -0.6276 -0.2967</w:t>
        <w:br/>
        <w:t>vn -0.9620 -0.0900 0.2576</w:t>
        <w:br/>
        <w:t>vn -0.9833 -0.1801 -0.0241</w:t>
        <w:br/>
        <w:t>vn -0.7849 -0.0127 0.6195</w:t>
        <w:br/>
        <w:t>vn -0.8996 0.1007 0.4250</w:t>
        <w:br/>
        <w:t>vn -0.5444 0.0435 0.8377</w:t>
        <w:br/>
        <w:t>vn -0.3875 -0.0645 0.9196</w:t>
        <w:br/>
        <w:t>vn -0.2470 -0.1892 0.9504</w:t>
        <w:br/>
        <w:t>vn -0.0403 -0.3389 0.9400</w:t>
        <w:br/>
        <w:t>vn 0.3135 -0.7207 0.6183</w:t>
        <w:br/>
        <w:t>vn 0.0876 -0.9894 0.1162</w:t>
        <w:br/>
        <w:t>vn 0.3489 -0.9164 0.1962</w:t>
        <w:br/>
        <w:t>vn -0.0282 0.0183 0.9994</w:t>
        <w:br/>
        <w:t>vn 0.2756 -0.4409 0.8542</w:t>
        <w:br/>
        <w:t>vn 0.2468 -0.4679 0.8486</w:t>
        <w:br/>
        <w:t>vn -0.0807 0.0236 0.9965</w:t>
        <w:br/>
        <w:t>vn 0.0643 0.1320 0.9892</w:t>
        <w:br/>
        <w:t>vn 0.3382 -0.3017 0.8914</w:t>
        <w:br/>
        <w:t>vn 0.2876 -0.3557 0.8892</w:t>
        <w:br/>
        <w:t>vn 0.0230 0.0717 0.9972</w:t>
        <w:br/>
        <w:t>vn 0.5080 -0.5813 0.6356</w:t>
        <w:br/>
        <w:t>vn 0.4735 -0.6218 0.6238</w:t>
        <w:br/>
        <w:t>vn 0.5204 -0.6422 0.5628</w:t>
        <w:br/>
        <w:t>vn 0.5100 -0.6595 0.5522</w:t>
        <w:br/>
        <w:t>vn 0.4067 -0.4975 -0.7662</w:t>
        <w:br/>
        <w:t>vn 0.4162 -0.5196 -0.7462</w:t>
        <w:br/>
        <w:t>vn 0.1266 -0.1700 -0.9773</w:t>
        <w:br/>
        <w:t>vn 0.1429 -0.1248 -0.9818</w:t>
        <w:br/>
        <w:t>vn 0.4609 -0.3037 -0.8339</w:t>
        <w:br/>
        <w:t>vn 0.4465 -0.3299 -0.8318</w:t>
        <w:br/>
        <w:t>vn 0.1830 0.0280 -0.9827</w:t>
        <w:br/>
        <w:t>vn 0.1939 0.0715 -0.9784</w:t>
        <w:br/>
        <w:t>vn 0.6875 -0.5735 -0.4455</w:t>
        <w:br/>
        <w:t>vn 0.6915 -0.5869 -0.4212</w:t>
        <w:br/>
        <w:t>vn 0.6024 -0.7335 -0.3150</w:t>
        <w:br/>
        <w:t>vn 0.6274 -0.7234 -0.2883</w:t>
        <w:br/>
        <w:t>vn 0.7502 -0.6413 0.1611</w:t>
        <w:br/>
        <w:t>vn 0.7521 -0.6443 0.1389</w:t>
        <w:br/>
        <w:t>vn 0.7386 -0.6053 0.2968</w:t>
        <w:br/>
        <w:t>vn 0.7185 -0.6213 0.3126</w:t>
        <w:br/>
        <w:t>vn 0.6620 -0.7007 0.2659</w:t>
        <w:br/>
        <w:t>vn 0.6390 -0.7310 0.2394</w:t>
        <w:br/>
        <w:t>vn 0.5992 -0.7062 0.3772</w:t>
        <w:br/>
        <w:t>vn 0.6197 -0.6783 0.3949</w:t>
        <w:br/>
        <w:t>vn -0.4984 0.7419 -0.4485</w:t>
        <w:br/>
        <w:t>vn -0.4581 0.7872 -0.4129</w:t>
        <w:br/>
        <w:t>vn -0.3750 0.6174 -0.6915</w:t>
        <w:br/>
        <w:t>vn -0.4190 0.5687 -0.7078</w:t>
        <w:br/>
        <w:t>vn -0.5042 0.8370 -0.2126</w:t>
        <w:br/>
        <w:t>vn -0.4557 0.8765 -0.1554</w:t>
        <w:br/>
        <w:t>vn -0.3593 0.9321 -0.0458</w:t>
        <w:br/>
        <w:t>vn -0.3913 0.9197 -0.0304</w:t>
        <w:br/>
        <w:t>vn -0.3468 0.8907 -0.2941</w:t>
        <w:br/>
        <w:t>vn -0.3372 0.8883 -0.3117</w:t>
        <w:br/>
        <w:t>vn -0.2543 0.7795 -0.5725</w:t>
        <w:br/>
        <w:t>vn -0.2571 0.7529 -0.6059</w:t>
        <w:br/>
        <w:t>vn 0.3827 -0.2540 0.8883</w:t>
        <w:br/>
        <w:t>vn 0.0734 0.1891 0.9792</w:t>
        <w:br/>
        <w:t>vn 0.5465 -0.5494 0.6321</w:t>
        <w:br/>
        <w:t>vn 0.6769 -0.6825 0.2758</w:t>
        <w:br/>
        <w:t>vn 0.6444 -0.6431 0.4137</w:t>
        <w:br/>
        <w:t>vn 0.6242 -0.7327 -0.2713</w:t>
        <w:br/>
        <w:t>vn 0.4052 -0.5550 -0.7265</w:t>
        <w:br/>
        <w:t>vn 0.1048 -0.2270 -0.9682</w:t>
        <w:br/>
        <w:t>vn -0.5612 0.7852 -0.2617</w:t>
        <w:br/>
        <w:t>vn -0.5511 0.6809 -0.4823</w:t>
        <w:br/>
        <w:t>vn -0.4710 0.5023 -0.7252</w:t>
        <w:br/>
        <w:t>vn 0.5732 -0.7265 0.3791</w:t>
        <w:br/>
        <w:t>vn 0.5929 -0.7006 0.3971</w:t>
        <w:br/>
        <w:t>vn 0.6806 -0.6658 0.3059</w:t>
        <w:br/>
        <w:t>vn 0.6636 -0.6742 0.3241</w:t>
        <w:br/>
        <w:t>vn 0.7185 -0.6212 0.3127</w:t>
        <w:br/>
        <w:t>vn 0.6163 -0.6658 0.4206</w:t>
        <w:br/>
        <w:t>vn -0.5367 0.8435 0.0220</w:t>
        <w:br/>
        <w:t>vn -0.4704 0.8793 0.0740</w:t>
        <w:br/>
        <w:t>vn -0.4469 0.7993 0.4017</w:t>
        <w:br/>
        <w:t>vn -0.3879 0.8139 0.4326</w:t>
        <w:br/>
        <w:t>vn -0.3535 0.9102 0.2157</w:t>
        <w:br/>
        <w:t>vn -0.3915 0.8923 0.2246</w:t>
        <w:br/>
        <w:t>vn -0.4199 0.8987 0.1265</w:t>
        <w:br/>
        <w:t>vn -0.3614 0.8132 0.4561</w:t>
        <w:br/>
        <w:t>vn -0.3353 0.8264 0.4524</w:t>
        <w:br/>
        <w:t>vn -0.3717 0.8158 0.4430</w:t>
        <w:br/>
        <w:t>vn -0.1999 0.2487 -0.9477</w:t>
        <w:br/>
        <w:t>vn -0.2450 0.1883 -0.9511</w:t>
        <w:br/>
        <w:t>vn -0.0729 0.5010 -0.8624</w:t>
        <w:br/>
        <w:t>vn -0.0796 0.4394 -0.8947</w:t>
        <w:br/>
        <w:t>vn -0.1560 0.2980 -0.9417</w:t>
        <w:br/>
        <w:t>vn -0.2119 0.5586 0.8019</w:t>
        <w:br/>
        <w:t>vn -0.2204 0.5309 0.8183</w:t>
        <w:br/>
        <w:t>vn -0.2961 0.5645 0.7705</w:t>
        <w:br/>
        <w:t>vn -0.2543 0.5454 0.7987</w:t>
        <w:br/>
        <w:t>vn -0.2422 0.5783 0.7790</w:t>
        <w:br/>
        <w:t>vn -0.6325 0.7297 0.2599</w:t>
        <w:br/>
        <w:t>vn -0.4975 0.8666 -0.0381</w:t>
        <w:br/>
        <w:t>vn -0.5035 0.8324 0.2316</w:t>
        <w:br/>
        <w:t>vn -0.5656 0.7707 -0.2935</w:t>
        <w:br/>
        <w:t>vn -0.4208 0.8566 -0.2987</w:t>
        <w:br/>
        <w:t>vn -0.3034 0.7714 -0.5594</w:t>
        <w:br/>
        <w:t>vn -0.1236 0.5437 -0.8302</w:t>
        <w:br/>
        <w:t>vn 0.0829 0.1495 -0.9853</w:t>
        <w:br/>
        <w:t>vn 0.1557 0.1338 -0.9787</w:t>
        <w:br/>
        <w:t>vn 0.4702 -0.2840 -0.8356</w:t>
        <w:br/>
        <w:t>vn 0.6994 -0.5699 -0.4314</w:t>
        <w:br/>
        <w:t>vn 0.7534 -0.6461 0.1219</w:t>
        <w:br/>
        <w:t>vn 0.7296 -0.6163 0.2964</w:t>
        <w:br/>
        <w:t>vn 0.7108 -0.6374 0.2975</w:t>
        <w:br/>
        <w:t>vn 0.6363 -0.7020 0.3199</w:t>
        <w:br/>
        <w:t>vn 0.6361 -0.7049 0.3138</w:t>
        <w:br/>
        <w:t>vn 0.7108 -0.6374 0.2976</w:t>
        <w:br/>
        <w:t>vn 0.5500 -0.7014 0.4534</w:t>
        <w:br/>
        <w:t>vn 0.4454 -0.6986 0.5599</w:t>
        <w:br/>
        <w:t>vn 0.4132 -0.6560 0.6316</w:t>
        <w:br/>
        <w:t>vn 0.1471 -0.4680 0.8714</w:t>
        <w:br/>
        <w:t>vn 0.1800 -0.4733 0.8623</w:t>
        <w:br/>
        <w:t>vn 0.0125 -0.2910 0.9566</w:t>
        <w:br/>
        <w:t>vn -0.1215 0.0328 0.9921</w:t>
        <w:br/>
        <w:t>vn -0.6565 0.4253 0.6230</w:t>
        <w:br/>
        <w:t>vn -0.3439 0.5425 0.7664</w:t>
        <w:br/>
        <w:t>vn -0.4627 0.7531 0.4677</w:t>
        <w:br/>
        <w:t>vn 0.2794 -0.3883 0.8781</w:t>
        <w:br/>
        <w:t>vn 0.4794 -0.6373 0.6033</w:t>
        <w:br/>
        <w:t>vn 0.4730 -0.6601 0.5835</w:t>
        <w:br/>
        <w:t>vn 0.2744 -0.4218 0.8642</w:t>
        <w:br/>
        <w:t>vn 0.5863 -0.7329 0.3452</w:t>
        <w:br/>
        <w:t>vn 0.5778 -0.7313 0.3623</w:t>
        <w:br/>
        <w:t>vn 0.6396 -0.6911 0.3367</w:t>
        <w:br/>
        <w:t>vn 0.6103 -0.7063 0.3586</w:t>
        <w:br/>
        <w:t>vn 0.6440 -0.7365 0.2070</w:t>
        <w:br/>
        <w:t>vn 0.6901 -0.7008 0.1807</w:t>
        <w:br/>
        <w:t>vn 0.5929 -0.7232 -0.3543</w:t>
        <w:br/>
        <w:t>vn 0.6507 -0.6514 -0.3902</w:t>
        <w:br/>
        <w:t>vn 0.3947 -0.4512 -0.8004</w:t>
        <w:br/>
        <w:t>vn 0.4234 -0.3725 -0.8258</w:t>
        <w:br/>
        <w:t>vn 0.1540 -0.0625 -0.9861</w:t>
        <w:br/>
        <w:t>vn 0.1607 -0.0093 -0.9870</w:t>
        <w:br/>
        <w:t>vn -0.1162 0.3374 -0.9342</w:t>
        <w:br/>
        <w:t>vn -0.0927 0.3782 -0.9211</w:t>
        <w:br/>
        <w:t>vn -0.3343 0.6532 -0.6794</w:t>
        <w:br/>
        <w:t>vn -0.2803 0.7045 -0.6520</w:t>
        <w:br/>
        <w:t>vn -0.4223 0.8252 -0.3750</w:t>
        <w:br/>
        <w:t>vn -0.3618 0.8677 -0.3408</w:t>
        <w:br/>
        <w:t>vn -0.4248 0.8996 -0.1012</w:t>
        <w:br/>
        <w:t>vn -0.3811 0.9220 -0.0684</w:t>
        <w:br/>
        <w:t>vn -0.4017 0.9008 0.1649</w:t>
        <w:br/>
        <w:t>vn -0.3680 0.9096 0.1930</w:t>
        <w:br/>
        <w:t>vn -0.3689 0.8034 0.4674</w:t>
        <w:br/>
        <w:t>vn -0.3316 0.8192 0.4679</w:t>
        <w:br/>
        <w:t>vn -0.2194 0.5194 0.8259</w:t>
        <w:br/>
        <w:t>vn -0.2410 0.5078 0.8271</w:t>
        <w:br/>
        <w:t>vn 0.0139 0.0169 0.9998</w:t>
        <w:br/>
        <w:t>vn 0.0073 0.0348 0.9994</w:t>
        <w:br/>
        <w:t>vn 0.7952 0.3190 0.5156</w:t>
        <w:br/>
        <w:t>vn 0.7296 0.1972 0.6548</w:t>
        <w:br/>
        <w:t>vn 0.8887 -0.4265 0.1682</w:t>
        <w:br/>
        <w:t>vn 0.9581 -0.2815 0.0521</w:t>
        <w:br/>
        <w:t>vn 0.5818 -0.0153 0.8132</w:t>
        <w:br/>
        <w:t>vn 0.4763 -0.0884 0.8748</w:t>
        <w:br/>
        <w:t>vn 0.6685 -0.6243 0.4041</w:t>
        <w:br/>
        <w:t>vn 0.7393 -0.5796 0.3429</w:t>
        <w:br/>
        <w:t>vn 0.3333 -0.1760 0.9263</w:t>
        <w:br/>
        <w:t>vn 0.5978 -0.6557 0.4613</w:t>
        <w:br/>
        <w:t>vn -0.1781 0.2713 0.9459</w:t>
        <w:br/>
        <w:t>vn -0.0253 0.4041 0.9143</w:t>
        <w:br/>
        <w:t>vn 0.0987 0.5212 0.8477</w:t>
        <w:br/>
        <w:t>vn 0.3517 -0.8722 -0.3401</w:t>
        <w:br/>
        <w:t>vn 0.3942 -0.8551 -0.3368</w:t>
        <w:br/>
        <w:t>vn 0.6478 0.0506 0.7601</w:t>
        <w:br/>
        <w:t>vn 0.1974 0.7237 0.6613</w:t>
        <w:br/>
        <w:t>vn 0.1557 0.6060 0.7801</w:t>
        <w:br/>
        <w:t>vn -0.7323 0.5111 0.4501</w:t>
        <w:br/>
        <w:t>vn -0.6455 0.6349 0.4244</w:t>
        <w:br/>
        <w:t>vn -0.7928 0.4023 0.4579</w:t>
        <w:br/>
        <w:t>vn -0.9023 0.3348 -0.2717</w:t>
        <w:br/>
        <w:t>vn -0.9071 0.3214 -0.2718</w:t>
        <w:br/>
        <w:t>vn -0.9024 0.3425 -0.2617</w:t>
        <w:br/>
        <w:t>vn -0.2947 0.1604 0.9420</w:t>
        <w:br/>
        <w:t>vn -0.5347 -0.7961 0.2834</w:t>
        <w:br/>
        <w:t>vn -0.5850 -0.7473 0.3151</w:t>
        <w:br/>
        <w:t>vn -0.5803 -0.7807 0.2319</w:t>
        <w:br/>
        <w:t>vn -0.0271 -0.5197 -0.8539</w:t>
        <w:br/>
        <w:t>vn 0.4631 -0.8336 -0.3011</w:t>
        <w:br/>
        <w:t>vn 0.4256 -0.8604 -0.2804</w:t>
        <w:br/>
        <w:t>vn -0.0517 -0.5643 -0.8239</w:t>
        <w:br/>
        <w:t>vn -0.0520 -0.5642 -0.8240</w:t>
        <w:br/>
        <w:t>vn -0.6641 -0.1424 -0.7339</w:t>
        <w:br/>
        <w:t>vn -0.6329 -0.0802 -0.7701</w:t>
        <w:br/>
        <w:t>vn -0.9700 0.1754 -0.1682</w:t>
        <w:br/>
        <w:t>vn -0.9496 0.2385 -0.2035</w:t>
        <w:br/>
        <w:t>vn -0.6016 -0.0126 -0.7987</w:t>
        <w:br/>
        <w:t>vn -0.0320 -0.4716 -0.8812</w:t>
        <w:br/>
        <w:t>vn 0.4843 -0.8148 -0.3187</w:t>
        <w:br/>
        <w:t>vn 0.4469 -0.8348 -0.3216</w:t>
        <w:br/>
        <w:t>vn 0.5642 -0.6651 0.4892</w:t>
        <w:br/>
        <w:t>vn 0.5464 -0.6816 0.4866</w:t>
        <w:br/>
        <w:t>vn 0.2268 -0.2518 0.9408</w:t>
        <w:br/>
        <w:t>vn 0.1727 -0.3101 0.9349</w:t>
        <w:br/>
        <w:t>vn 0.3772 -0.8671 -0.3255</w:t>
        <w:br/>
        <w:t>vn -0.1073 -0.4935 -0.8631</w:t>
        <w:br/>
        <w:t>vn -0.2082 -0.5585 -0.8030</w:t>
        <w:br/>
        <w:t>vn -0.3620 0.0872 0.9281</w:t>
        <w:br/>
        <w:t>vn 0.1233 -0.3707 0.9205</w:t>
        <w:br/>
        <w:t>vn 0.5097 -0.7166 0.4762</w:t>
        <w:br/>
        <w:t>vn -0.4087 0.0168 0.9125</w:t>
        <w:br/>
        <w:t>vn -0.5674 -0.4209 0.7077</w:t>
        <w:br/>
        <w:t>vn -0.2654 -0.6503 0.7119</w:t>
        <w:br/>
        <w:t>vn 0.1450 -0.8525 0.5023</w:t>
        <w:br/>
        <w:t>vn -0.6281 -0.0229 -0.7778</w:t>
        <w:br/>
        <w:t>vn -0.9174 0.3058 -0.2548</w:t>
        <w:br/>
        <w:t>vn -0.8256 0.3311 0.4570</w:t>
        <w:br/>
        <w:t>vn -0.8484 0.2491 0.4671</w:t>
        <w:br/>
        <w:t>vn -0.8358 -0.3030 0.4578</w:t>
        <w:br/>
        <w:t>vn -0.2083 -0.5585 -0.8030</w:t>
        <w:br/>
        <w:t>vn -0.6834 -0.0761 -0.7261</w:t>
        <w:br/>
        <w:t>vn -0.5850 -0.7473 0.3152</w:t>
        <w:br/>
        <w:t>vn -0.6500 -0.7057 0.2820</w:t>
        <w:br/>
        <w:t>vn -0.6258 -0.7426 0.2386</w:t>
        <w:br/>
        <w:t>vn -0.5803 -0.7806 0.2320</w:t>
        <w:br/>
        <w:t>vn -0.5110 -0.7960 0.3245</w:t>
        <w:br/>
        <w:t>vn -0.2791 -0.6247 -0.7293</w:t>
        <w:br/>
        <w:t>vn 0.7948 -0.5379 0.2809</w:t>
        <w:br/>
        <w:t>vn 0.4869 -0.8106 -0.3254</w:t>
        <w:br/>
        <w:t>vn 0.6283 -0.6820 -0.3743</w:t>
        <w:br/>
        <w:t>vn 0.4616 -0.7021 -0.5422</w:t>
        <w:br/>
        <w:t>vn 0.2553 -0.8108 -0.5268</w:t>
        <w:br/>
        <w:t>vn -0.1442 -0.7373 -0.6600</w:t>
        <w:br/>
        <w:t>vn -0.7406 -0.1522 -0.6545</w:t>
        <w:br/>
        <w:t>vn -0.1442 -0.7372 -0.6601</w:t>
        <w:br/>
        <w:t>vn -0.5325 0.7521 0.3883</w:t>
        <w:br/>
        <w:t>vn -0.8553 0.4965 -0.1480</w:t>
        <w:br/>
        <w:t>vn 0.7834 -0.6213 -0.0136</w:t>
        <w:br/>
        <w:t>vn -0.4306 0.8317 0.3505</w:t>
        <w:br/>
        <w:t>vn 0.3442 0.3359 0.8768</w:t>
        <w:br/>
        <w:t>vn -0.2799 0.8780 0.3882</w:t>
        <w:br/>
        <w:t>vn 0.8433 -0.3559 0.4028</w:t>
        <w:br/>
        <w:t>vn 0.6143 -0.1610 0.7725</w:t>
        <w:br/>
        <w:t>vn -0.6350 0.7710 0.0489</w:t>
        <w:br/>
        <w:t>vn -0.2144 -0.9283 0.3039</w:t>
        <w:br/>
        <w:t>vn -0.2294 -0.8543 0.4665</w:t>
        <w:br/>
        <w:t>vn -0.3356 -0.8525 0.4007</w:t>
        <w:br/>
        <w:t>vn -0.3674 -0.8716 -0.3246</w:t>
        <w:br/>
        <w:t>vn 0.0767 -0.9879 -0.1345</w:t>
        <w:br/>
        <w:t>vn 0.0302 -0.9876 0.1538</w:t>
        <w:br/>
        <w:t>vn -0.3003 -0.9530 0.0401</w:t>
        <w:br/>
        <w:t>vn 0.3073 -0.9470 0.0942</w:t>
        <w:br/>
        <w:t>vn 0.3492 -0.2296 0.9085</w:t>
        <w:br/>
        <w:t>vn 0.0553 0.1497 0.9872</w:t>
        <w:br/>
        <w:t>vn 0.6876 -0.5821 0.4341</w:t>
        <w:br/>
        <w:t>vn 0.9225 -0.2213 0.3163</w:t>
        <w:br/>
        <w:t>vn 0.9295 -0.3475 0.1238</w:t>
        <w:br/>
        <w:t>vn 0.6951 -0.6612 0.2824</w:t>
        <w:br/>
        <w:t>vn 0.8191 -0.5714 -0.0511</w:t>
        <w:br/>
        <w:t>vn 0.6137 -0.7547 -0.2319</w:t>
        <w:br/>
        <w:t>vn 0.6128 -0.7568 -0.2276</w:t>
        <w:br/>
        <w:t>vn 0.0395 -0.3643 -0.9304</w:t>
        <w:br/>
        <w:t>vn 0.3757 -0.6295 -0.6801</w:t>
        <w:br/>
        <w:t>vn 0.3440 -0.6608 -0.6671</w:t>
        <w:br/>
        <w:t>vn 0.0049 -0.4272 -0.9041</w:t>
        <w:br/>
        <w:t>vn -0.7078 0.4921 -0.5067</w:t>
        <w:br/>
        <w:t>vn -0.6590 0.5497 -0.5134</w:t>
        <w:br/>
        <w:t>vn -0.5544 0.3536 -0.7534</w:t>
        <w:br/>
        <w:t>vn -0.5920 0.2746 -0.7577</w:t>
        <w:br/>
        <w:t>vn -0.7503 0.5992 -0.2793</w:t>
        <w:br/>
        <w:t>vn -0.7048 0.6466 -0.2917</w:t>
        <w:br/>
        <w:t>vn -0.0278 0.1759 0.9840</w:t>
        <w:br/>
        <w:t>vn -0.0664 0.1278 0.9896</w:t>
        <w:br/>
        <w:t>vn 0.1869 -0.1121 0.9760</w:t>
        <w:br/>
        <w:t>vn 0.2207 -0.0667 0.9731</w:t>
        <w:br/>
        <w:t>vn -0.0928 -0.0412 0.9948</w:t>
        <w:br/>
        <w:t>vn 0.2699 -0.4615 0.8451</w:t>
        <w:br/>
        <w:t>vn 0.1558 -0.1604 0.9747</w:t>
        <w:br/>
        <w:t>vn 0.4866 -0.5879 0.6462</w:t>
        <w:br/>
        <w:t>vn 0.5499 -0.6079 0.5727</w:t>
        <w:br/>
        <w:t>vn 0.8532 -0.3774 0.3599</w:t>
        <w:br/>
        <w:t>vn 0.7486 -0.5355 0.3909</w:t>
        <w:br/>
        <w:t>vn 0.7437 -0.6616 0.0953</w:t>
        <w:br/>
        <w:t>vn 0.8883 -0.4505 -0.0888</w:t>
        <w:br/>
        <w:t>vn 0.6175 -0.7720 0.1503</w:t>
        <w:br/>
        <w:t>vn 0.6171 -0.6637 0.4227</w:t>
        <w:br/>
        <w:t>vn 0.5234 -0.7259 0.4463</w:t>
        <w:br/>
        <w:t>vn 0.5306 -0.8314 0.1649</w:t>
        <w:br/>
        <w:t>vn 0.5162 -0.8371 -0.1809</w:t>
        <w:br/>
        <w:t>vn 0.5636 -0.7915 -0.2366</w:t>
        <w:br/>
        <w:t>vn 0.4272 -0.8833 -0.1931</w:t>
        <w:br/>
        <w:t>vn 0.4555 -0.8854 -0.0931</w:t>
        <w:br/>
        <w:t>vn 0.7059 -0.6703 -0.2290</w:t>
        <w:br/>
        <w:t>vn 0.5734 -0.7874 -0.2266</w:t>
        <w:br/>
        <w:t>vn -0.1411 -0.6902 -0.7098</w:t>
        <w:br/>
        <w:t>vn 0.2283 -0.8577 -0.4608</w:t>
        <w:br/>
        <w:t>vn 0.2840 -0.7579 -0.5873</w:t>
        <w:br/>
        <w:t>vn -0.0463 -0.5502 -0.8338</w:t>
        <w:br/>
        <w:t>vn -0.0121 -0.4725 -0.8812</w:t>
        <w:br/>
        <w:t>vn 0.3151 -0.6941 -0.6473</w:t>
        <w:br/>
        <w:t>vn -0.4714 -0.3116 -0.8250</w:t>
        <w:br/>
        <w:t>vn -0.6667 0.0057 -0.7453</w:t>
        <w:br/>
        <w:t>vn -0.7685 -0.1109 -0.6301</w:t>
        <w:br/>
        <w:t>vn -0.8410 0.3236 -0.4337</w:t>
        <w:br/>
        <w:t>vn -0.9189 0.1867 -0.3475</w:t>
        <w:br/>
        <w:t>vn -0.9365 0.2983 -0.1845</w:t>
        <w:br/>
        <w:t>vn -0.8859 0.4169 -0.2034</w:t>
        <w:br/>
        <w:t>vn -0.7675 0.4207 -0.4837</w:t>
        <w:br/>
        <w:t>vn -0.8133 0.5244 -0.2523</w:t>
        <w:br/>
        <w:t>vn -0.6267 0.2066 -0.7514</w:t>
        <w:br/>
        <w:t>vn 0.6398 -0.6047 0.4743</w:t>
        <w:br/>
        <w:t>vn 0.8433 -0.3559 0.4027</w:t>
        <w:br/>
        <w:t>vn 0.7374 -0.2781 0.6155</w:t>
        <w:br/>
        <w:t>vn 0.8608 -0.1970 0.4693</w:t>
        <w:br/>
        <w:t>vn 0.2137 -0.5277 0.8221</w:t>
        <w:br/>
        <w:t>vn 0.1072 -0.4160 0.9030</w:t>
        <w:br/>
        <w:t>vn 0.3081 -0.2868 0.9071</w:t>
        <w:br/>
        <w:t>vn 0.4498 -0.5272 0.7209</w:t>
        <w:br/>
        <w:t>vn 0.5570 -0.4483 0.6991</w:t>
        <w:br/>
        <w:t>vn 0.5915 -0.5715 0.5688</w:t>
        <w:br/>
        <w:t>vn 0.5885 -0.1866 0.7866</w:t>
        <w:br/>
        <w:t>vn -0.0318 -0.5349 0.8443</w:t>
        <w:br/>
        <w:t>vn -0.3532 -0.3608 0.8632</w:t>
        <w:br/>
        <w:t>vn -0.3955 -0.5079 0.7653</w:t>
        <w:br/>
        <w:t>vn -0.3807 -0.7385 0.5565</w:t>
        <w:br/>
        <w:t>vn -0.2336 -0.7600 0.6066</w:t>
        <w:br/>
        <w:t>vn 0.3295 -0.8135 0.4792</w:t>
        <w:br/>
        <w:t>vn 0.2298 -0.6062 0.7614</w:t>
        <w:br/>
        <w:t>vn -0.1310 -0.6102 0.7814</w:t>
        <w:br/>
        <w:t>vn -0.0726 -0.8719 0.4843</w:t>
        <w:br/>
        <w:t>vn -0.1171 -0.6228 0.7735</w:t>
        <w:br/>
        <w:t>vn -0.8072 0.5902 -0.0058</w:t>
        <w:br/>
        <w:t>vn -0.7506 0.6603 -0.0239</w:t>
        <w:br/>
        <w:t>vn -0.8783 0.3769 -0.2943</w:t>
        <w:br/>
        <w:t>vn -0.8579 0.5125 0.0361</w:t>
        <w:br/>
        <w:t>vn -0.7718 0.6343 0.0442</w:t>
        <w:br/>
        <w:t>vn -0.7583 0.5611 0.3317</w:t>
        <w:br/>
        <w:t>vn -0.7171 0.6041 0.3477</w:t>
        <w:br/>
        <w:t>vn -0.6639 0.6619 0.3480</w:t>
        <w:br/>
        <w:t>vn -0.7058 0.7080 -0.0225</w:t>
        <w:br/>
        <w:t>vn -0.6126 0.7041 0.3590</w:t>
        <w:br/>
        <w:t>vn -0.0889 -0.3694 0.9250</w:t>
        <w:br/>
        <w:t>vn -0.5874 -0.3800 0.7146</w:t>
        <w:br/>
        <w:t>vn -0.4131 -0.6315 -0.6562</w:t>
        <w:br/>
        <w:t>vn -0.6281 -0.5456 -0.5548</w:t>
        <w:br/>
        <w:t>vn -0.3681 -0.1237 -0.9215</w:t>
        <w:br/>
        <w:t>vn -0.4018 -0.2234 -0.8881</w:t>
        <w:br/>
        <w:t>vn -0.6859 0.1083 -0.7196</w:t>
        <w:br/>
        <w:t>vn -0.3545 -0.0588 -0.9332</w:t>
        <w:br/>
        <w:t>vn 0.0048 -0.4272 -0.9041</w:t>
        <w:br/>
        <w:t>vn -0.5037 -0.4039 -0.7637</w:t>
        <w:br/>
        <w:t>vn -0.1410 -0.6902 -0.7098</w:t>
        <w:br/>
        <w:t>vn -0.3251 0.0241 -0.9454</w:t>
        <w:br/>
        <w:t>vn 0.0395 -0.3643 -0.9305</w:t>
        <w:br/>
        <w:t>vn -0.4302 0.5192 0.7385</w:t>
        <w:br/>
        <w:t>vn -0.3746 0.5508 0.7459</w:t>
        <w:br/>
        <w:t>vn -0.5804 0.4251 0.6946</w:t>
        <w:br/>
        <w:t>vn -0.2675 0.3066 0.9135</w:t>
        <w:br/>
        <w:t>vn -0.1818 -0.2223 0.9579</w:t>
        <w:br/>
        <w:t>vn -0.4814 0.4764 0.7358</w:t>
        <w:br/>
        <w:t>vn -0.0665 0.1278 0.9896</w:t>
        <w:br/>
        <w:t>vn 0.3900 -0.2892 0.8742</w:t>
        <w:br/>
        <w:t>vn 0.6143 -0.1609 0.7725</w:t>
        <w:br/>
        <w:t>vn 0.6251 -0.6376 0.4503</w:t>
        <w:br/>
        <w:t>vn 0.5426 -0.5336 0.6488</w:t>
        <w:br/>
        <w:t>vn 0.6525 -0.6250 0.4285</w:t>
        <w:br/>
        <w:t>vn 0.6950 -0.6612 0.2824</w:t>
        <w:br/>
        <w:t>vn 0.6764 -0.6825 0.2768</w:t>
        <w:br/>
        <w:t>vn 0.6128 -0.7568 -0.2277</w:t>
        <w:br/>
        <w:t>vn 0.6210 -0.7434 -0.2485</w:t>
        <w:br/>
        <w:t>vn 0.3952 -0.5928 -0.7017</w:t>
        <w:br/>
        <w:t>vn 0.0716 -0.2985 -0.9517</w:t>
        <w:br/>
        <w:t>vn -0.2915 0.1088 -0.9503</w:t>
        <w:br/>
        <w:t>vn -0.5147 0.4314 -0.7409</w:t>
        <w:br/>
        <w:t>vn -0.6027 0.6152 -0.5083</w:t>
        <w:br/>
        <w:t>vn -0.7049 0.6466 -0.2917</w:t>
        <w:br/>
        <w:t>vn -0.6313 0.7187 -0.2913</w:t>
        <w:br/>
        <w:t>vn -0.7058 0.7081 -0.0226</w:t>
        <w:br/>
        <w:t>vn -0.6217 0.7832 -0.0098</w:t>
        <w:br/>
        <w:t>vn -0.5292 0.7596 0.3780</w:t>
        <w:br/>
        <w:t>vn -0.3065 0.5721 0.7607</w:t>
        <w:br/>
        <w:t>vn 0.0350 0.2043 0.9783</w:t>
        <w:br/>
        <w:t>vn 0.3210 -0.9338 0.1580</w:t>
        <w:br/>
        <w:t>vn 0.2281 -0.9735 -0.0127</w:t>
        <w:br/>
        <w:t>vn 0.4557 -0.2140 0.8641</w:t>
        <w:br/>
        <w:t>vn 0.5701 -0.5848 0.5770</w:t>
        <w:br/>
        <w:t>vn -0.5848 0.6386 0.5003</w:t>
        <w:br/>
        <w:t>vn 0.6773 -0.3071 0.6685</w:t>
        <w:br/>
        <w:t>vn -0.4730 -0.5941 0.6506</w:t>
        <w:br/>
        <w:t>vn -0.7771 -0.3958 0.4894</w:t>
        <w:br/>
        <w:t>vn -0.8490 -0.3898 0.3567</w:t>
        <w:br/>
        <w:t>vn -0.6089 -0.6221 0.4923</w:t>
        <w:br/>
        <w:t>vn -0.6432 -0.7438 0.1818</w:t>
        <w:br/>
        <w:t>vn -0.8713 -0.3817 -0.3086</w:t>
        <w:br/>
        <w:t>vn -0.9260 -0.3776 -0.0058</w:t>
        <w:br/>
        <w:t>vn -0.6004 -0.7888 0.1313</w:t>
        <w:br/>
        <w:t>vn -0.9461 0.3225 -0.0313</w:t>
        <w:br/>
        <w:t>vn -0.9060 0.0850 -0.4146</w:t>
        <w:br/>
        <w:t>vn -0.9101 0.4014 -0.1030</w:t>
        <w:br/>
        <w:t>vn -0.9922 0.0446 0.1166</w:t>
        <w:br/>
        <w:t>vn -0.9426 0.2773 0.1862</w:t>
        <w:br/>
        <w:t>vn -0.8477 0.3962 -0.3528</w:t>
        <w:br/>
        <w:t>vn -0.3490 -0.9164 0.1961</w:t>
        <w:br/>
        <w:t>vn -0.5673 -0.7454 0.3499</w:t>
        <w:br/>
        <w:t>vn -0.3808 -0.7385 0.5565</w:t>
        <w:br/>
        <w:t>vn -0.4295 -0.8999 -0.0754</w:t>
        <w:br/>
        <w:t>vn 0.7097 -0.7045 0.0083</w:t>
        <w:br/>
        <w:t>vn 0.4129 -0.7991 -0.4370</w:t>
        <w:br/>
        <w:t>vn 0.2468 -0.7427 -0.6224</w:t>
        <w:br/>
        <w:t>vn 0.8396 -0.5261 0.1354</w:t>
        <w:br/>
        <w:t>vn 0.4443 -0.7946 -0.4139</w:t>
        <w:br/>
        <w:t>vn 0.7749 -0.6093 0.1683</w:t>
        <w:br/>
        <w:t>vn 0.8994 -0.4316 0.0689</w:t>
        <w:br/>
        <w:t>vn 0.4806 -0.7976 -0.3645</w:t>
        <w:br/>
        <w:t>vn 0.7564 -0.0268 0.6536</w:t>
        <w:br/>
        <w:t>vn 0.8167 0.0814 0.5713</w:t>
        <w:br/>
        <w:t>vn 0.7044 -0.0913 0.7039</w:t>
        <w:br/>
        <w:t>vn 0.2920 0.2969 0.9092</w:t>
        <w:br/>
        <w:t>vn 0.2343 0.3717 0.8983</w:t>
        <w:br/>
        <w:t>vn -0.4844 0.5623 0.6702</w:t>
        <w:br/>
        <w:t>vn -0.4980 0.4816 0.7211</w:t>
        <w:br/>
        <w:t>vn 0.7748 -0.6093 0.1684</w:t>
        <w:br/>
        <w:t>vn 0.2422 0.4266 0.8714</w:t>
        <w:br/>
        <w:t>vn 0.2214 0.4693 0.8548</w:t>
        <w:br/>
        <w:t>vn 0.8374 0.1379 0.5289</w:t>
        <w:br/>
        <w:t>vn 0.9121 -0.4089 0.0295</w:t>
        <w:br/>
        <w:t>vn 0.4548 -0.8163 -0.3561</w:t>
        <w:br/>
        <w:t>vn 0.4103 -0.8634 -0.2936</w:t>
        <w:br/>
        <w:t>vn -0.2762 -0.9050 -0.3235</w:t>
        <w:br/>
        <w:t>vn -0.2553 -0.8750 -0.4114</w:t>
        <w:br/>
        <w:t>vn -0.8141 -0.5781 -0.0551</w:t>
        <w:br/>
        <w:t>vn -0.8294 -0.5426 -0.1333</w:t>
        <w:br/>
        <w:t>vn -0.2794 -0.9273 -0.2491</w:t>
        <w:br/>
        <w:t>vn 0.3864 -0.8939 -0.2273</w:t>
        <w:br/>
        <w:t>vn -0.5696 -0.6998 0.4310</w:t>
        <w:br/>
        <w:t>vn -0.2308 -0.8364 -0.4972</w:t>
        <w:br/>
        <w:t>vn -0.8477 -0.4776 -0.2308</w:t>
        <w:br/>
        <w:t>vn -0.2243 -0.7179 -0.6590</w:t>
        <w:br/>
        <w:t>vn -0.8504 -0.3108 -0.4245</w:t>
        <w:br/>
        <w:t>vn 0.8865 -0.4550 0.0837</w:t>
        <w:br/>
        <w:t>vn 0.8593 -0.4914 0.1423</w:t>
        <w:br/>
        <w:t>vn 0.8865 -0.4551 0.0838</w:t>
        <w:br/>
        <w:t>vn 0.8159 0.1152 0.5666</w:t>
        <w:br/>
        <w:t>vn 0.7911 0.0824 0.6061</w:t>
        <w:br/>
        <w:t>vn 0.8593 -0.4913 0.1423</w:t>
        <w:br/>
        <w:t>vn -0.2258 -0.5813 -0.7817</w:t>
        <w:br/>
        <w:t>vn -0.2326 -0.5082 -0.8293</w:t>
        <w:br/>
        <w:t>vn -0.8000 -0.1168 -0.5885</w:t>
        <w:br/>
        <w:t>vn -0.6917 -0.0261 -0.7218</w:t>
        <w:br/>
        <w:t>vn -0.9298 0.3665 0.0355</w:t>
        <w:br/>
        <w:t>vn -0.8583 0.5100 -0.0562</w:t>
        <w:br/>
        <w:t>vn -0.9663 0.1950 0.1679</w:t>
        <w:br/>
        <w:t>vn -0.4104 -0.1518 0.8992</w:t>
        <w:br/>
        <w:t>vn -0.6142 -0.4005 0.6799</w:t>
        <w:br/>
        <w:t>vn -0.1546 -0.6160 0.7724</w:t>
        <w:br/>
        <w:t>vn -0.5419 0.3510 0.7636</w:t>
        <w:br/>
        <w:t>vn -0.9165 -0.0791 0.3921</w:t>
        <w:br/>
        <w:t>vn -0.5330 0.3917 0.7500</w:t>
        <w:br/>
        <w:t>vn -0.9373 -0.0389 0.3464</w:t>
        <w:br/>
        <w:t>vn -0.5068 0.4164 0.7549</w:t>
        <w:br/>
        <w:t>vn -0.9544 0.0314 0.2969</w:t>
        <w:br/>
        <w:t>vn 0.1930 0.4400 0.8770</w:t>
        <w:br/>
        <w:t>vn 0.1796 0.3939 0.9014</w:t>
        <w:br/>
        <w:t>vn -0.1348 -0.5579 0.8189</w:t>
        <w:br/>
        <w:t>vn -0.0773 -0.5915 0.8026</w:t>
        <w:br/>
        <w:t>vn -0.1737 -0.6707 0.7211</w:t>
        <w:br/>
        <w:t>vn -0.1107 -0.6732 0.7312</w:t>
        <w:br/>
        <w:t>vn -0.0740 -0.6388 0.7658</w:t>
        <w:br/>
        <w:t>vn -0.0739 -0.6388 0.7658</w:t>
        <w:br/>
        <w:t>vn -0.4444 0.6387 0.6282</w:t>
        <w:br/>
        <w:t>vn -0.9060 0.0850 -0.4147</w:t>
        <w:br/>
        <w:t>vn 0.6410 -0.0362 0.7667</w:t>
        <w:br/>
        <w:t>vn 0.1158 0.4122 0.9037</w:t>
        <w:br/>
        <w:t>vn -0.0959 0.5457 0.8325</w:t>
        <w:br/>
        <w:t>vn -0.2155 -0.4219 -0.8807</w:t>
        <w:br/>
        <w:t>vn 0.3635 -0.7326 -0.5755</w:t>
        <w:br/>
        <w:t>vn 0.6313 -0.6969 -0.3402</w:t>
        <w:br/>
        <w:t>vn 0.7273 -0.6860 -0.0200</w:t>
        <w:br/>
        <w:t>vn 0.9060 -0.4151 0.0825</w:t>
        <w:br/>
        <w:t>vn 0.5388 -0.7426 -0.3979</w:t>
        <w:br/>
        <w:t>vn 0.4511 -0.7676 -0.4553</w:t>
        <w:br/>
        <w:t>vn 0.8169 -0.5606 0.1353</w:t>
        <w:br/>
        <w:t>vn 0.5444 -0.7534 -0.3689</w:t>
        <w:br/>
        <w:t>vn 0.9390 -0.3426 0.0301</w:t>
        <w:br/>
        <w:t>vn 0.8117 0.0573 0.5812</w:t>
        <w:br/>
        <w:t>vn 0.8256 0.1823 0.5340</w:t>
        <w:br/>
        <w:t>vn 0.7386 -0.0500 0.6723</w:t>
        <w:br/>
        <w:t>vn 0.1552 0.4321 0.8884</w:t>
        <w:br/>
        <w:t>vn 0.2246 0.4283 0.8753</w:t>
        <w:br/>
        <w:t>vn -0.5817 0.5264 0.6201</w:t>
        <w:br/>
        <w:t>vn -0.5650 0.4599 0.6850</w:t>
        <w:br/>
        <w:t>vn 0.8170 -0.5606 0.1353</w:t>
        <w:br/>
        <w:t>vn 0.2277 0.4850 0.8444</w:t>
        <w:br/>
        <w:t>vn 0.1918 0.5411 0.8188</w:t>
        <w:br/>
        <w:t>vn 0.8220 0.2639 0.5047</w:t>
        <w:br/>
        <w:t>vn 0.9476 -0.3192 0.0129</w:t>
        <w:br/>
        <w:t>vn 0.5160 -0.7809 -0.3520</w:t>
        <w:br/>
        <w:t>vn 0.4912 -0.8280 -0.2703</w:t>
        <w:br/>
        <w:t>vn -0.1774 -0.9443 -0.2773</w:t>
        <w:br/>
        <w:t>vn -0.1566 -0.9119 -0.3793</w:t>
        <w:br/>
        <w:t>vn -0.7384 -0.6744 -0.0039</w:t>
        <w:br/>
        <w:t>vn -0.7512 -0.6546 -0.0850</w:t>
        <w:br/>
        <w:t>vn -0.1771 -0.9650 -0.1935</w:t>
        <w:br/>
        <w:t>vn 0.4773 -0.8569 -0.1946</w:t>
        <w:br/>
        <w:t>vn -0.4732 -0.7371 0.4824</w:t>
        <w:br/>
        <w:t>vn -0.1372 -0.8724 -0.4691</w:t>
        <w:br/>
        <w:t>vn -0.7886 -0.5817 -0.1995</w:t>
        <w:br/>
        <w:t>vn -0.8316 -0.3931 -0.3923</w:t>
        <w:br/>
        <w:t>vn -0.1639 -0.7674 -0.6199</w:t>
        <w:br/>
        <w:t>vn 0.9327 -0.3523 0.0774</w:t>
        <w:br/>
        <w:t>vn 0.9114 -0.3871 0.1395</w:t>
        <w:br/>
        <w:t>vn 0.9327 -0.3523 0.0773</w:t>
        <w:br/>
        <w:t>vn 0.8082 0.2415 0.5371</w:t>
        <w:br/>
        <w:t>vn 0.9114 -0.3871 0.1397</w:t>
        <w:br/>
        <w:t>vn 0.7914 0.2012 0.5773</w:t>
        <w:br/>
        <w:t>vn -0.2105 -0.6260 -0.7509</w:t>
        <w:br/>
        <w:t>vn -0.2177 -0.4798 -0.8500</w:t>
        <w:br/>
        <w:t>vn -0.1443 -0.3204 -0.9362</w:t>
        <w:br/>
        <w:t>vn -0.4131 -0.6315 -0.6561</w:t>
        <w:br/>
        <w:t>vn -0.5056 0.0085 -0.8627</w:t>
        <w:br/>
        <w:t>vn -0.9305 0.3610 -0.0623</w:t>
        <w:br/>
        <w:t>vn -0.8113 0.5423 -0.2184</w:t>
        <w:br/>
        <w:t>vn -0.7303 -0.0967 -0.6763</w:t>
        <w:br/>
        <w:t>vn -0.8116 -0.2089 -0.5455</w:t>
        <w:br/>
        <w:t>vn -0.9639 0.2645 0.0289</w:t>
        <w:br/>
        <w:t>vn -0.9814 0.1256 0.1450</w:t>
        <w:br/>
        <w:t>vn -0.5597 0.6118 0.5589</w:t>
        <w:br/>
        <w:t>vn -0.3659 -0.1490 0.9187</w:t>
        <w:br/>
        <w:t>vn -0.5458 -0.4317 0.7181</w:t>
        <w:br/>
        <w:t>vn -0.0626 -0.5894 0.8054</w:t>
        <w:br/>
        <w:t>vn -0.5528 0.3268 0.7665</w:t>
        <w:br/>
        <w:t>vn -0.8870 -0.1690 0.4297</w:t>
        <w:br/>
        <w:t>vn -0.5438 0.3630 0.7566</w:t>
        <w:br/>
        <w:t>vn -0.9120 -0.1444 0.3839</w:t>
        <w:br/>
        <w:t>vn -0.5346 0.3938 0.7477</w:t>
        <w:br/>
        <w:t>vn -0.9522 -0.0525 0.3011</w:t>
        <w:br/>
        <w:t>vn 0.1635 0.5089 0.8452</w:t>
        <w:br/>
        <w:t>vn 0.1564 0.4591 0.8745</w:t>
        <w:br/>
        <w:t>vn -0.0485 -0.5271 0.8484</w:t>
        <w:br/>
        <w:t>vn 0.0119 -0.5551 0.8317</w:t>
        <w:br/>
        <w:t>vn -0.0770 -0.6485 0.7573</w:t>
        <w:br/>
        <w:t>vn -0.0138 -0.6433 0.7655</w:t>
        <w:br/>
        <w:t>vn 0.0198 -0.6032 0.7973</w:t>
        <w:br/>
        <w:t>vn 0.0198 -0.6034 0.7972</w:t>
        <w:br/>
        <w:t>vn 0.6739 -0.0980 0.7323</w:t>
        <w:br/>
        <w:t>vn 0.7274 -0.6860 -0.0200</w:t>
        <w:br/>
        <w:t>vn -0.0200 0.5413 0.8406</w:t>
        <w:br/>
        <w:t>vn -0.2498 0.6730 0.6962</w:t>
        <w:br/>
        <w:t>vn 0.1730 0.2358 0.9563</w:t>
        <w:br/>
        <w:t>vn 0.5069 -0.3890 0.7693</w:t>
        <w:br/>
        <w:t>vn 0.6351 -0.7606 0.1343</w:t>
        <w:br/>
        <w:t>vn 0.1892 -0.8717 -0.4520</w:t>
        <w:br/>
        <w:t>vn 0.0608 -0.7924 -0.6070</w:t>
        <w:br/>
        <w:t>vn 0.5376 -0.7754 0.3312</w:t>
        <w:br/>
        <w:t>vn 0.7117 -0.6985 0.0747</w:t>
        <w:br/>
        <w:t>vn 0.2161 -0.8883 -0.4052</w:t>
        <w:br/>
        <w:t>vn 0.7117 -0.6985 0.0746</w:t>
        <w:br/>
        <w:t>vn 0.6719 -0.3029 0.6758</w:t>
        <w:br/>
        <w:t>vn 0.7627 -0.2193 0.6085</w:t>
        <w:br/>
        <w:t>vn 0.2303 0.2688 0.9353</w:t>
        <w:br/>
        <w:t>vn -0.3897 0.6739 0.6277</w:t>
        <w:br/>
        <w:t>vn -0.4457 0.5853 0.6773</w:t>
        <w:br/>
        <w:t>vn -0.3080 0.7704 0.5582</w:t>
        <w:br/>
        <w:t>vn 0.2568 0.3184 0.9125</w:t>
        <w:br/>
        <w:t>vn 0.2714 0.3538 0.8951</w:t>
        <w:br/>
        <w:t>vn 0.7994 -0.1509 0.5816</w:t>
        <w:br/>
        <w:t>vn 0.7423 -0.6679 0.0541</w:t>
        <w:br/>
        <w:t>vn 0.2071 -0.8987 -0.3865</w:t>
        <w:br/>
        <w:t>vn 0.1587 -0.9335 -0.3217</w:t>
        <w:br/>
        <w:t>vn -0.5118 -0.7619 -0.3969</w:t>
        <w:br/>
        <w:t>vn -0.4874 -0.7237 -0.4885</w:t>
        <w:br/>
        <w:t>vn -0.9439 -0.2982 -0.1421</w:t>
        <w:br/>
        <w:t>vn -0.9403 -0.2524 -0.2285</w:t>
        <w:br/>
        <w:t>vn -0.5281 -0.7848 -0.3244</w:t>
        <w:br/>
        <w:t>vn 0.1208 -0.9584 -0.2587</w:t>
        <w:br/>
        <w:t>vn -0.7896 -0.5043 0.3497</w:t>
        <w:br/>
        <w:t>vn -0.4687 -0.6733 -0.5718</w:t>
        <w:br/>
        <w:t>vn -0.9280 -0.1836 -0.3243</w:t>
        <w:br/>
        <w:t>vn -0.4255 -0.5510 -0.7179</w:t>
        <w:br/>
        <w:t>vn -0.8675 -0.0261 -0.4968</w:t>
        <w:br/>
        <w:t>vn 0.7082 -0.6974 0.1100</w:t>
        <w:br/>
        <w:t>vn 0.6658 -0.7274 0.1658</w:t>
        <w:br/>
        <w:t>vn 0.7082 -0.6974 0.1099</w:t>
        <w:br/>
        <w:t>vn 0.7696 -0.1539 0.6197</w:t>
        <w:br/>
        <w:t>vn 0.7324 -0.1800 0.6567</w:t>
        <w:br/>
        <w:t>vn 0.6659 -0.7273 0.1659</w:t>
        <w:br/>
        <w:t>vn -0.3841 -0.4168 -0.8238</w:t>
        <w:br/>
        <w:t>vn -0.7529 0.1455 -0.6419</w:t>
        <w:br/>
        <w:t>vn -0.7838 0.6188 -0.0522</w:t>
        <w:br/>
        <w:t>vn -0.6554 0.7391 -0.1553</w:t>
        <w:br/>
        <w:t>vn -0.8912 0.4462 0.0818</w:t>
        <w:br/>
        <w:t>vn -0.5115 -0.0543 0.8576</w:t>
        <w:br/>
        <w:t>vn -0.7613 -0.2197 0.6101</w:t>
        <w:br/>
        <w:t>vn -0.3985 -0.5641 0.7231</w:t>
        <w:br/>
        <w:t>vn -0.4759 0.4638 0.7472</w:t>
        <w:br/>
        <w:t>vn -0.9279 0.1833 0.3245</w:t>
        <w:br/>
        <w:t>vn -0.4716 0.5098 0.7195</w:t>
        <w:br/>
        <w:t>vn -0.9356 0.2357 0.2630</w:t>
        <w:br/>
        <w:t>vn -0.4727 0.5284 0.7053</w:t>
        <w:br/>
        <w:t>vn -0.9338 0.2979 0.1981</w:t>
        <w:br/>
        <w:t>vn 0.2459 0.3251 0.9131</w:t>
        <w:br/>
        <w:t>vn 0.2173 0.2845 0.9337</w:t>
        <w:br/>
        <w:t>vn -0.3655 -0.5167 0.7743</w:t>
        <w:br/>
        <w:t>vn -0.3192 -0.5655 0.7605</w:t>
        <w:br/>
        <w:t>vn -0.4294 -0.6084 0.6675</w:t>
        <w:br/>
        <w:t>vn -0.3708 -0.6303 0.6821</w:t>
        <w:br/>
        <w:t>vn -0.3274 -0.6102 0.7214</w:t>
        <w:br/>
        <w:t>vn -0.3273 -0.6103 0.7214</w:t>
        <w:br/>
        <w:t>vn -0.3744 -0.3666 -0.8517</w:t>
        <w:br/>
        <w:t>vn 0.7097 -0.7044 0.0083</w:t>
        <w:br/>
        <w:t>vn -0.3131 -0.8357 0.4512</w:t>
        <w:br/>
        <w:t>vn -0.2846 -0.9170 0.2795</w:t>
        <w:br/>
        <w:t>vn -0.0600 -0.9908 0.1216</w:t>
        <w:br/>
        <w:t>vn 0.1971 -0.9656 -0.1696</w:t>
        <w:br/>
        <w:t>vn 0.4207 -0.8726 -0.2483</w:t>
        <w:br/>
        <w:t>vn 0.5607 -0.7796 -0.2792</w:t>
        <w:br/>
        <w:t>vn 0.7197 -0.6276 -0.2967</w:t>
        <w:br/>
        <w:t>vn 0.9833 -0.1801 -0.0241</w:t>
        <w:br/>
        <w:t>vn 0.9620 -0.0900 0.2576</w:t>
        <w:br/>
        <w:t>vn 0.8996 0.1007 0.4250</w:t>
        <w:br/>
        <w:t>vn 0.7849 -0.0127 0.6195</w:t>
        <w:br/>
        <w:t>vn 0.5444 0.0435 0.8377</w:t>
        <w:br/>
        <w:t>vn 0.3875 -0.0645 0.9196</w:t>
        <w:br/>
        <w:t>vn 0.2470 -0.1892 0.9504</w:t>
        <w:br/>
        <w:t>vn 0.0403 -0.3389 0.9400</w:t>
        <w:br/>
        <w:t>vn -0.3135 -0.7207 0.6183</w:t>
        <w:br/>
        <w:t>vn -0.0876 -0.9894 0.1162</w:t>
        <w:br/>
        <w:t>vn -0.3489 -0.9164 0.1962</w:t>
        <w:br/>
        <w:t>vn 0.4570 -0.1714 -0.8728</w:t>
        <w:br/>
        <w:t>vn 0.3468 -0.4359 -0.8305</w:t>
        <w:br/>
        <w:t>vn -0.4282 -0.3791 -0.8203</w:t>
        <w:br/>
        <w:t>vn -0.4364 -0.0780 -0.8964</w:t>
        <w:br/>
        <w:t>vn -0.8001 -0.5667 -0.1966</w:t>
        <w:br/>
        <w:t>vn -0.8075 -0.0491 -0.5878</w:t>
        <w:br/>
        <w:t>vn 0.6544 -0.5275 -0.5417</w:t>
        <w:br/>
        <w:t>vn 0.7879 -0.2199 -0.5752</w:t>
        <w:br/>
        <w:t>vn 0.5455 -0.5350 0.6451</w:t>
        <w:br/>
        <w:t>vn 0.7042 -0.1740 0.6883</w:t>
        <w:br/>
        <w:t>vn 0.3640 -0.1173 0.9240</w:t>
        <w:br/>
        <w:t>vn 0.2475 -0.4383 0.8641</w:t>
        <w:br/>
        <w:t>vn -0.4053 -0.3645 0.8384</w:t>
        <w:br/>
        <w:t>vn -0.4013 -0.0315 0.9154</w:t>
        <w:br/>
        <w:t>vn -0.7087 -0.0183 0.7052</w:t>
        <w:br/>
        <w:t>vn -0.7088 -0.0868 0.7001</w:t>
        <w:br/>
        <w:t>vn -0.4176 0.0268 -0.9082</w:t>
        <w:br/>
        <w:t>vn 0.4961 -0.0842 -0.8642</w:t>
        <w:br/>
        <w:t>vn -0.8116 0.0756 -0.5793</w:t>
        <w:br/>
        <w:t>vn 0.1325 -0.7386 -0.6610</w:t>
        <w:br/>
        <w:t>vn -0.2901 -0.7226 -0.6274</w:t>
        <w:br/>
        <w:t>vn -0.4224 -0.9063 0.0143</w:t>
        <w:br/>
        <w:t>vn -0.2885 -0.7369 0.6114</w:t>
        <w:br/>
        <w:t>vn 0.0527 -0.7725 0.6329</w:t>
        <w:br/>
        <w:t>vn 0.0599 -0.9815 0.1818</w:t>
        <w:br/>
        <w:t>vn 0.4942 -0.7289 -0.4738</w:t>
        <w:br/>
        <w:t>vn -0.6892 0.0478 0.7230</w:t>
        <w:br/>
        <w:t>vn -0.3736 0.0124 0.9275</w:t>
        <w:br/>
        <w:t>vn 0.4204 -0.0778 0.9040</w:t>
        <w:br/>
        <w:t>vn 0.7649 -0.1158 0.6337</w:t>
        <w:br/>
        <w:t>vn 0.8119 -0.1234 -0.5706</w:t>
        <w:br/>
        <w:t>vn 0.0599 -0.9815 0.1819</w:t>
        <w:br/>
        <w:t>vn -0.1779 0.0820 -0.9806</w:t>
        <w:br/>
        <w:t>vn 0.5046 -0.0142 -0.8632</w:t>
        <w:br/>
        <w:t>vn -0.7722 0.1326 -0.6214</w:t>
        <w:br/>
        <w:t>vn -0.8091 0.1204 -0.5752</w:t>
        <w:br/>
        <w:t>vn -0.6946 0.0659 0.7164</w:t>
        <w:br/>
        <w:t>vn -0.3671 0.0085 0.9301</w:t>
        <w:br/>
        <w:t>vn 0.4662 -0.0956 0.8795</w:t>
        <w:br/>
        <w:t>vn 0.8136 -0.1201 0.5689</w:t>
        <w:br/>
        <w:t>vn 0.8011 -0.0645 -0.5950</w:t>
        <w:br/>
        <w:t>vn 0.5001 -0.1031 0.8598</w:t>
        <w:br/>
        <w:t>vn -0.3939 0.0140 0.9190</w:t>
        <w:br/>
        <w:t>vn 0.8486 -0.1156 0.5162</w:t>
        <w:br/>
        <w:t>vn 0.4705 0.0482 -0.8811</w:t>
        <w:br/>
        <w:t>vn 0.7542 -0.0035 -0.6566</w:t>
        <w:br/>
        <w:t>vn -0.2951 0.1499 -0.9436</w:t>
        <w:br/>
        <w:t>vn -0.6626 0.1793 -0.7272</w:t>
        <w:br/>
        <w:t>vn -0.7437 0.0913 0.6623</w:t>
        <w:br/>
        <w:t>vn -0.4016 0.0311 0.9153</w:t>
        <w:br/>
        <w:t>vn 0.5357 -0.0722 0.8413</w:t>
        <w:br/>
        <w:t>vn 0.8816 -0.0685 0.4670</w:t>
        <w:br/>
        <w:t>vn 0.4170 0.0929 -0.9042</w:t>
        <w:br/>
        <w:t>vn 0.6916 0.0504 -0.7206</w:t>
        <w:br/>
        <w:t>vn -0.2503 0.1855 -0.9502</w:t>
        <w:br/>
        <w:t>vn -0.5657 0.2227 -0.7940</w:t>
        <w:br/>
        <w:t>vn -0.7662 0.1122 0.6327</w:t>
        <w:br/>
        <w:t>vn -0.2780 0.4197 0.8641</w:t>
        <w:br/>
        <w:t>vn -0.4099 0.0853 0.9081</w:t>
        <w:br/>
        <w:t>vn 0.5463 -0.0013 0.8376</w:t>
        <w:br/>
        <w:t>vn 0.4065 0.3660 0.8371</w:t>
        <w:br/>
        <w:t>vn 0.8899 0.0138 0.4559</w:t>
        <w:br/>
        <w:t>vn 0.8808 0.0581 0.4699</w:t>
        <w:br/>
        <w:t>vn 0.2472 0.3932 -0.8856</w:t>
        <w:br/>
        <w:t>vn 0.3738 0.4868 -0.7895</w:t>
        <w:br/>
        <w:t>vn 0.6566 0.1192 -0.7447</w:t>
        <w:br/>
        <w:t>vn 0.3681 0.1506 -0.9175</w:t>
        <w:br/>
        <w:t>vn -0.2129 0.4356 -0.8746</w:t>
        <w:br/>
        <w:t>vn -0.2849 0.2269 -0.9313</w:t>
        <w:br/>
        <w:t>vn -0.5758 0.2637 -0.7739</w:t>
        <w:br/>
        <w:t>vn -0.3157 0.5478 -0.7747</w:t>
        <w:br/>
        <w:t>vn -0.7987 0.2040 0.5662</w:t>
        <w:br/>
        <w:t>vn -0.7813 0.1665 0.6015</w:t>
        <w:br/>
        <w:t>vn 0.0535 0.8172 0.5739</w:t>
        <w:br/>
        <w:t>vn 0.3368 -0.1118 -0.9349</w:t>
        <w:br/>
        <w:t>vn 0.2343 -0.2941 -0.9266</w:t>
        <w:br/>
        <w:t>vn -0.4181 -0.2213 -0.8810</w:t>
        <w:br/>
        <w:t>vn -0.4975 -0.0258 -0.8671</w:t>
        <w:br/>
        <w:t>vn -0.6925 -0.2975 -0.6572</w:t>
        <w:br/>
        <w:t>vn -0.8164 -0.0201 -0.5772</w:t>
        <w:br/>
        <w:t>vn 0.5369 -0.4304 -0.7256</w:t>
        <w:br/>
        <w:t>vn 0.7000 -0.1755 -0.6923</w:t>
        <w:br/>
        <w:t>vn 0.8734 -0.1990 0.4445</w:t>
        <w:br/>
        <w:t>vn 0.5754 -0.1325 0.8071</w:t>
        <w:br/>
        <w:t>vn 0.5039 -0.3834 0.7740</w:t>
        <w:br/>
        <w:t>vn 0.7682 -0.5157 0.3795</w:t>
        <w:br/>
        <w:t>vn 0.1317 -0.1669 0.9771</w:t>
        <w:br/>
        <w:t>vn -0.1658 -0.0149 0.9861</w:t>
        <w:br/>
        <w:t>vn -0.7380 -0.3102 0.5992</w:t>
        <w:br/>
        <w:t>vn -0.7876 -0.0810 0.6109</w:t>
        <w:br/>
        <w:t>vn -0.7669 -0.0240 0.6413</w:t>
        <w:br/>
        <w:t>vn -0.7380 -0.3101 0.5993</w:t>
        <w:br/>
        <w:t>vn -0.5687 0.0619 -0.8202</w:t>
        <w:br/>
        <w:t>vn 0.3966 -0.0567 -0.9163</w:t>
        <w:br/>
        <w:t>vn -0.8945 0.0947 -0.4369</w:t>
        <w:br/>
        <w:t>vn 0.0402 -0.5658 -0.8235</w:t>
        <w:br/>
        <w:t>vn -0.3219 -0.5107 -0.7972</w:t>
        <w:br/>
        <w:t>vn -0.4108 -0.6380 -0.6514</w:t>
        <w:br/>
        <w:t>vn -0.2226 -0.6164 0.7553</w:t>
        <w:br/>
        <w:t>vn -0.3758 -0.7264 0.5754</w:t>
        <w:br/>
        <w:t>vn 0.2428 -0.7009 0.6707</w:t>
        <w:br/>
        <w:t>vn 0.2889 -0.8449 0.4501</w:t>
        <w:br/>
        <w:t>vn 0.1148 -0.7194 -0.6850</w:t>
        <w:br/>
        <w:t>vn -0.3148 -0.0012 0.9492</w:t>
        <w:br/>
        <w:t>vn -0.7012 0.0444 0.7116</w:t>
        <w:br/>
        <w:t>vn -0.7670 -0.0240 0.6413</w:t>
        <w:br/>
        <w:t>vn 0.5436 -0.1027 0.8330</w:t>
        <w:br/>
        <w:t>vn 0.8461 -0.1391 0.5145</w:t>
        <w:br/>
        <w:t>vn 0.7909 -0.1123 -0.6015</w:t>
        <w:br/>
        <w:t>vn -0.4059 0.1313 -0.9044</w:t>
        <w:br/>
        <w:t>vn 0.2073 0.0325 -0.9777</w:t>
        <w:br/>
        <w:t>vn -0.9010 0.1668 -0.4005</w:t>
        <w:br/>
        <w:t>vn -0.9161 0.1299 -0.3793</w:t>
        <w:br/>
        <w:t>vn -0.2865 -0.0090 0.9580</w:t>
        <w:br/>
        <w:t>vn -0.6476 0.0562 0.7599</w:t>
        <w:br/>
        <w:t>vn 0.5273 -0.1159 0.8417</w:t>
        <w:br/>
        <w:t>vn 0.8320 -0.1376 0.5374</w:t>
        <w:br/>
        <w:t>vn 0.8211 -0.0985 -0.5622</w:t>
        <w:br/>
        <w:t>vn 0.7893 -0.0784 -0.6090</w:t>
        <w:br/>
        <w:t>vn 0.5406 -0.1242 0.8320</w:t>
        <w:br/>
        <w:t>vn -0.2678 -0.0159 0.9633</w:t>
        <w:br/>
        <w:t>vn 0.8506 -0.1327 0.5088</w:t>
        <w:br/>
        <w:t>vn 0.3450 0.0583 -0.9368</w:t>
        <w:br/>
        <w:t>vn 0.7135 -0.0182 -0.7004</w:t>
        <w:br/>
        <w:t>vn -0.5487 0.1988 -0.8120</w:t>
        <w:br/>
        <w:t>vn -0.9010 0.1668 -0.4006</w:t>
        <w:br/>
        <w:t>vn -0.8717 0.2253 -0.4352</w:t>
        <w:br/>
        <w:t>vn -0.6157 0.0616 0.7856</w:t>
        <w:br/>
        <w:t>vn 0.5576 -0.0943 0.8248</w:t>
        <w:br/>
        <w:t>vn -0.2767 0.0147 0.9608</w:t>
        <w:br/>
        <w:t>vn 0.8734 -0.0967 0.4773</w:t>
        <w:br/>
        <w:t>vn 0.2947 0.1075 -0.9495</w:t>
        <w:br/>
        <w:t>vn 0.6370 0.0471 -0.7694</w:t>
        <w:br/>
        <w:t>vn -0.5184 0.2263 -0.8247</w:t>
        <w:br/>
        <w:t>vn -0.8345 0.2531 -0.4894</w:t>
        <w:br/>
        <w:t>vn -0.6272 0.0982 0.7726</w:t>
        <w:br/>
        <w:t>vn 0.1554 0.2198 0.9631</w:t>
        <w:br/>
        <w:t>vn -0.1533 0.0255 0.9879</w:t>
        <w:br/>
        <w:t>vn 0.4181 -0.0474 0.9072</w:t>
        <w:br/>
        <w:t>vn 0.9281 -0.0192 0.3718</w:t>
        <w:br/>
        <w:t>vn 0.9584 0.0299 0.2840</w:t>
        <w:br/>
        <w:t>vn 0.9584 0.0300 0.2840</w:t>
        <w:br/>
        <w:t>vn 0.2106 0.3904 -0.8962</w:t>
        <w:br/>
        <w:t>vn 0.3772 0.4677 -0.7994</w:t>
        <w:br/>
        <w:t>vn 0.6228 0.1129 -0.7742</w:t>
        <w:br/>
        <w:t>vn 0.2785 0.1599 -0.9470</w:t>
        <w:br/>
        <w:t>vn -0.4871 0.2584 -0.8343</w:t>
        <w:br/>
        <w:t>vn -0.3069 0.4560 -0.8354</w:t>
        <w:br/>
        <w:t>vn -0.7840 0.2900 -0.5489</w:t>
        <w:br/>
        <w:t>vn -0.3971 0.5737 -0.7164</w:t>
        <w:br/>
        <w:t>vn -0.8548 0.2794 0.4374</w:t>
        <w:br/>
        <w:t>vn -0.8548 0.2794 0.4373</w:t>
        <w:br/>
        <w:t>vn -0.7722 0.2085 0.6002</w:t>
        <w:br/>
        <w:t>vn -0.8548 0.2793 0.4373</w:t>
        <w:br/>
        <w:t>vn 0.1804 0.4401 0.8797</w:t>
        <w:br/>
        <w:t>vn 0.1804 0.4401 0.8796</w:t>
        <w:br/>
        <w:t>vn 0.9281 -0.0191 0.3718</w:t>
        <w:br/>
        <w:t>vn 0.0575 -0.1454 -0.9877</w:t>
        <w:br/>
        <w:t>vn 0.0554 -0.2791 -0.9587</w:t>
        <w:br/>
        <w:t>vn -0.6579 -0.1928 -0.7280</w:t>
        <w:br/>
        <w:t>vn -0.6876 -0.0549 -0.7240</w:t>
        <w:br/>
        <w:t>vn -0.9155 -0.3720 -0.1533</w:t>
        <w:br/>
        <w:t>vn -0.9013 -0.0401 -0.4313</w:t>
        <w:br/>
        <w:t>vn 0.4751 -0.3678 -0.7993</w:t>
        <w:br/>
        <w:t>vn 0.4871 -0.1985 -0.8505</w:t>
        <w:br/>
        <w:t>vn 0.8699 -0.4016 0.2863</w:t>
        <w:br/>
        <w:t>vn 0.9202 -0.2088 0.3311</w:t>
        <w:br/>
        <w:t>vn 0.6813 -0.1663 0.7128</w:t>
        <w:br/>
        <w:t>vn 0.6552 -0.3139 0.6871</w:t>
        <w:br/>
        <w:t>vn 0.3032 -0.0897 0.9487</w:t>
        <w:br/>
        <w:t>vn 0.3066 -0.1620 0.9380</w:t>
        <w:br/>
        <w:t>vn -0.7777 -0.0574 0.6261</w:t>
        <w:br/>
        <w:t>vn -0.7969 -0.1039 0.5951</w:t>
        <w:br/>
        <w:t>vn -0.7699 -0.3241 0.5497</w:t>
        <w:br/>
        <w:t>vn -0.7035 0.0355 -0.7098</w:t>
        <w:br/>
        <w:t>vn 0.0714 -0.0571 -0.9958</w:t>
        <w:br/>
        <w:t>vn -0.9166 0.0530 -0.3963</w:t>
        <w:br/>
        <w:t>vn -0.0431 -0.5562 -0.8300</w:t>
        <w:br/>
        <w:t>vn -0.5169 -0.4999 -0.6950</w:t>
        <w:br/>
        <w:t>vn -0.7010 -0.6838 -0.2024</w:t>
        <w:br/>
        <w:t>vn -0.3482 -0.7924 0.5009</w:t>
        <w:br/>
        <w:t>vn -0.9155 -0.3719 -0.1534</w:t>
        <w:br/>
        <w:t>vn -0.7010 -0.6838 -0.2025</w:t>
        <w:br/>
        <w:t>vn 0.4538 -0.6482 0.6115</w:t>
        <w:br/>
        <w:t>vn 0.4761 -0.8012 0.3625</w:t>
        <w:br/>
        <w:t>vn 0.1352 -0.7024 -0.6988</w:t>
        <w:br/>
        <w:t>vn -0.7395 0.0254 0.6727</w:t>
        <w:br/>
        <w:t>vn -0.7395 0.0255 0.6727</w:t>
        <w:br/>
        <w:t>vn 0.6845 -0.1352 0.7164</w:t>
        <w:br/>
        <w:t>vn 0.3020 -0.0747 0.9504</w:t>
        <w:br/>
        <w:t>vn 0.9268 -0.1681 0.3358</w:t>
        <w:br/>
        <w:t>vn 0.5157 -0.1144 -0.8491</w:t>
        <w:br/>
        <w:t>vn 0.3089 -0.2198 0.9254</w:t>
        <w:br/>
        <w:t>vn -0.3482 -0.7924 0.5008</w:t>
        <w:br/>
        <w:t>vn 0.0757 -0.9011 0.4269</w:t>
        <w:br/>
        <w:t>vn -0.6879 0.1514 -0.7098</w:t>
        <w:br/>
        <w:t>vn 0.0534 0.0499 -0.9973</w:t>
        <w:br/>
        <w:t>vn -0.8970 0.1711 -0.4076</w:t>
        <w:br/>
        <w:t>vn -0.7241 0.1107 0.6807</w:t>
        <w:br/>
        <w:t>vn -0.7242 0.1107 0.6807</w:t>
        <w:br/>
        <w:t>vn 0.7040 -0.1149 0.7009</w:t>
        <w:br/>
        <w:t>vn 0.3092 -0.0773 0.9478</w:t>
        <w:br/>
        <w:t>vn 0.9452 -0.1274 0.3006</w:t>
        <w:br/>
        <w:t>vn 0.4828 -0.0219 -0.8755</w:t>
        <w:br/>
        <w:t>vn 0.3270 -0.0841 0.9413</w:t>
        <w:br/>
        <w:t>vn 0.7347 -0.1050 0.6703</w:t>
        <w:br/>
        <w:t>vn 0.9660 -0.1007 0.2381</w:t>
        <w:br/>
        <w:t>vn 0.0125 0.1303 -0.9914</w:t>
        <w:br/>
        <w:t>vn 0.3952 0.0666 -0.9162</w:t>
        <w:br/>
        <w:t>vn -0.6582 0.2311 -0.7165</w:t>
        <w:br/>
        <w:t>vn -0.8635 0.2601 -0.4320</w:t>
        <w:br/>
        <w:t>vn -0.6808 0.1392 0.7192</w:t>
        <w:br/>
        <w:t>vn 0.7449 -0.0787 0.6625</w:t>
        <w:br/>
        <w:t>vn 0.0575 0.0056 0.9983</w:t>
        <w:br/>
        <w:t>vn 0.9723 -0.0677 0.2237</w:t>
        <w:br/>
        <w:t>vn -0.0060 0.1722 -0.9850</w:t>
        <w:br/>
        <w:t>vn 0.3446 0.1211 -0.9309</w:t>
        <w:br/>
        <w:t>vn -0.6626 0.2646 -0.7007</w:t>
        <w:br/>
        <w:t>vn -0.8747 0.2901 -0.3882</w:t>
        <w:br/>
        <w:t>vn -0.6336 0.1181 0.7646</w:t>
        <w:br/>
        <w:t>vn -0.5755 0.1376 0.8062</w:t>
        <w:br/>
        <w:t>vn 0.7424 -0.0550 0.6676</w:t>
        <w:br/>
        <w:t>vn -0.1044 0.0587 0.9928</w:t>
        <w:br/>
        <w:t>vn 0.9707 -0.0424 0.2365</w:t>
        <w:br/>
        <w:t>vn 0.0062 0.1854 -0.9826</w:t>
        <w:br/>
        <w:t>vn 0.3517 0.1391 -0.9257</w:t>
        <w:br/>
        <w:t>vn -0.6933 0.2794 -0.6643</w:t>
        <w:br/>
        <w:t>vn -0.9126 0.2962 -0.2819</w:t>
        <w:br/>
        <w:t>vn -0.5244 0.1598 0.8363</w:t>
        <w:br/>
        <w:t>vn 0.2457 0.9693 0.0045</w:t>
        <w:br/>
        <w:t>vn 0.2458 0.9693 0.0043</w:t>
        <w:br/>
        <w:t>vn -0.1445 0.6492 -0.7468</w:t>
        <w:br/>
        <w:t>vn -0.1447 0.6493 -0.7467</w:t>
        <w:br/>
        <w:t>vn 0.2456 0.9694 0.0045</w:t>
        <w:br/>
        <w:t>vn 0.3683 0.8458 0.3861</w:t>
        <w:br/>
        <w:t>vn 0.3682 0.8457 0.3862</w:t>
        <w:br/>
        <w:t>vn 0.2457 0.9693 0.0046</w:t>
        <w:br/>
        <w:t>vn 0.3621 0.1383 -0.9218</w:t>
        <w:br/>
        <w:t>vn 0.9702 -0.0425 0.2386</w:t>
        <w:br/>
        <w:t>vn 0.7429 -0.0555 0.6671</w:t>
        <w:br/>
        <w:t>vn -0.1089 0.0605 0.9922</w:t>
        <w:br/>
        <w:t>vn -0.5346 0.1632 0.8292</w:t>
        <w:br/>
        <w:t>vn -0.9291 0.3007 -0.2153</w:t>
        <w:br/>
        <w:t>vn -0.9291 0.3007 -0.2154</w:t>
        <w:br/>
        <w:t>vn 0.0781 -0.1253 -0.9890</w:t>
        <w:br/>
        <w:t>vn 0.0309 -0.4451 -0.8949</w:t>
        <w:br/>
        <w:t>vn -0.6351 -0.3387 -0.6942</w:t>
        <w:br/>
        <w:t>vn -0.6808 -0.0504 -0.7307</w:t>
        <w:br/>
        <w:t>vn -0.8427 -0.3573 -0.4027</w:t>
        <w:br/>
        <w:t>vn -0.9074 -0.0473 -0.4176</w:t>
        <w:br/>
        <w:t>vn 0.4172 -0.5388 -0.7319</w:t>
        <w:br/>
        <w:t>vn 0.4960 -0.1800 -0.8494</w:t>
        <w:br/>
        <w:t>vn 0.7314 -0.5526 0.3996</w:t>
        <w:br/>
        <w:t>vn 0.9165 -0.2123 0.3391</w:t>
        <w:br/>
        <w:t>vn 0.6888 -0.1568 0.7078</w:t>
        <w:br/>
        <w:t>vn 0.5366 -0.4633 0.7053</w:t>
        <w:br/>
        <w:t>vn -0.1817 -0.0834 0.9798</w:t>
        <w:br/>
        <w:t>vn -0.1561 -0.4452 0.8817</w:t>
        <w:br/>
        <w:t>vn -0.6524 -0.0721 0.7544</w:t>
        <w:br/>
        <w:t>vn -0.5584 -0.4891 0.6700</w:t>
        <w:br/>
        <w:t>vn -0.6801 0.0731 -0.7295</w:t>
        <w:br/>
        <w:t>vn 0.0086 -0.0190 -0.9998</w:t>
        <w:br/>
        <w:t>vn -0.8929 0.0961 -0.4400</w:t>
        <w:br/>
        <w:t>vn -0.1045 -0.8148 -0.5703</w:t>
        <w:br/>
        <w:t>vn -0.4790 -0.7246 -0.4955</w:t>
        <w:br/>
        <w:t>vn -0.4067 -0.9093 0.0887</w:t>
        <w:br/>
        <w:t>vn -0.0998 -0.7919 0.6025</w:t>
        <w:br/>
        <w:t>vn 0.1643 -0.9863 -0.0118</w:t>
        <w:br/>
        <w:t>vn 0.2554 -0.7999 0.5431</w:t>
        <w:br/>
        <w:t>vn -0.7098 0.0843 0.6994</w:t>
        <w:br/>
        <w:t>vn 0.7466 -0.1079 0.6565</w:t>
        <w:br/>
        <w:t>vn 0.3274 -0.0612 0.9429</w:t>
        <w:br/>
        <w:t>vn 0.9721 -0.1265 0.1975</w:t>
        <w:br/>
        <w:t>vn 0.3962 -0.0756 -0.9150</w:t>
        <w:br/>
        <w:t>vn -0.6595 0.1533 -0.7359</w:t>
        <w:br/>
        <w:t>vn -0.0425 0.0658 -0.9969</w:t>
        <w:br/>
        <w:t>vn -0.8650 0.1734 -0.4709</w:t>
        <w:br/>
        <w:t>vn -0.7613 0.1072 0.6394</w:t>
        <w:br/>
        <w:t>vn 0.3095 -0.0930 0.9463</w:t>
        <w:br/>
        <w:t>vn 0.3096 -0.0930 0.9463</w:t>
        <w:br/>
        <w:t>vn 0.9831 -0.1505 0.1043</w:t>
        <w:br/>
        <w:t>vn 0.3000 0.0076 -0.9539</w:t>
        <w:br/>
        <w:t>vn 0.3005 -0.1067 0.9478</w:t>
        <w:br/>
        <w:t>vn 0.9884 -0.1262 0.0845</w:t>
        <w:br/>
        <w:t>vn 0.9884 -0.1261 0.0845</w:t>
        <w:br/>
        <w:t>vn -0.0727 0.1319 -0.9886</w:t>
        <w:br/>
        <w:t>vn 0.2395 0.0796 -0.9676</w:t>
        <w:br/>
        <w:t>vn -0.6370 0.2141 -0.7406</w:t>
        <w:br/>
        <w:t>vn -0.8344 0.2362 -0.4980</w:t>
        <w:br/>
        <w:t>vn -0.7612 0.1467 0.6317</w:t>
        <w:br/>
        <w:t>vn 0.3102 -0.0754 0.9477</w:t>
        <w:br/>
        <w:t>vn 0.9974 -0.0680 0.0237</w:t>
        <w:br/>
        <w:t>vn -0.1032 0.1835 -0.9776</w:t>
        <w:br/>
        <w:t>vn 0.1879 0.1412 -0.9720</w:t>
        <w:br/>
        <w:t>vn -0.6290 0.2595 -0.7328</w:t>
        <w:br/>
        <w:t>vn -0.8167 0.2859 -0.5013</w:t>
        <w:br/>
        <w:t>vn -0.7485 0.1977 0.6330</w:t>
        <w:br/>
        <w:t>vn 0.3529 -0.0535 0.9341</w:t>
        <w:br/>
        <w:t>vn 0.9848 -0.0117 -0.1733</w:t>
        <w:br/>
        <w:t>vn -0.0475 0.2107 -0.9764</w:t>
        <w:br/>
        <w:t>vn 0.2973 0.1657 -0.9403</w:t>
        <w:br/>
        <w:t>vn -0.6633 0.2951 -0.6877</w:t>
        <w:br/>
        <w:t>vn -0.8608 0.3234 -0.3930</w:t>
        <w:br/>
        <w:t>vn -0.7097 0.2061 0.6737</w:t>
        <w:br/>
        <w:t>vn -0.5494 0.4923 -0.6752</w:t>
        <w:br/>
        <w:t>vn -0.6098 0.6077 -0.5088</w:t>
        <w:br/>
        <w:t>vn 0.1247 0.5104 -0.8508</w:t>
        <w:br/>
        <w:t>vn -0.0585 0.4263 -0.9027</w:t>
        <w:br/>
        <w:t>vn 0.3997 0.2304 0.8872</w:t>
        <w:br/>
        <w:t>vn 0.3824 0.4968 0.7791</w:t>
        <w:br/>
        <w:t>vn 0.3823 0.4967 0.7792</w:t>
        <w:br/>
        <w:t>vn 0.9490 0.0183 -0.3147</w:t>
        <w:br/>
        <w:t>vn -0.6732 0.1917 0.7142</w:t>
        <w:br/>
        <w:t>vn -0.7540 0.0304 0.6562</w:t>
        <w:br/>
        <w:t>vn -0.1214 -0.0148 0.9925</w:t>
        <w:br/>
        <w:t>vn -0.0435 0.2602 0.9646</w:t>
        <w:br/>
        <w:t>vn -0.7134 0.3328 0.6167</w:t>
        <w:br/>
        <w:t>vn 0.2283 -0.2190 0.9486</w:t>
        <w:br/>
        <w:t>vn 0.3260 0.0892 0.9412</w:t>
        <w:br/>
        <w:t>vn -0.9373 -0.1378 0.3202</w:t>
        <w:br/>
        <w:t>vn -0.9212 0.2296 0.3140</w:t>
        <w:br/>
        <w:t>vn -0.5766 -0.5617 -0.5933</w:t>
        <w:br/>
        <w:t>vn -0.4912 -0.3495 -0.7979</w:t>
        <w:br/>
        <w:t>vn -0.0738 -0.4918 -0.8676</w:t>
        <w:br/>
        <w:t>vn -0.1776 -0.7058 -0.6857</w:t>
        <w:br/>
        <w:t>vn 0.6760 -0.5659 -0.4721</w:t>
        <w:br/>
        <w:t>vn 0.4816 -0.8056 -0.3451</w:t>
        <w:br/>
        <w:t>vn 0.8682 -0.4883 -0.0876</w:t>
        <w:br/>
        <w:t>vn 0.6405 -0.7677 0.0199</w:t>
        <w:br/>
        <w:t>vn -0.6851 0.4607 0.5643</w:t>
        <w:br/>
        <w:t>vn 0.0140 0.4004 0.9162</w:t>
        <w:br/>
        <w:t>vn 0.3830 0.2645 0.8850</w:t>
        <w:br/>
        <w:t>vn -0.6424 -0.4635 0.6103</w:t>
        <w:br/>
        <w:t>vn -0.2332 -0.4680 0.8524</w:t>
        <w:br/>
        <w:t>vn 0.0278 -0.8823 0.4699</w:t>
        <w:br/>
        <w:t>vn 0.0279 -0.8823 0.4699</w:t>
        <w:br/>
        <w:t>vn 0.1562 -0.9844 -0.0810</w:t>
        <w:br/>
        <w:t>vn -0.5582 -0.8195 0.1298</w:t>
        <w:br/>
        <w:t>vn -0.2270 -0.9297 -0.2900</w:t>
        <w:br/>
        <w:t>vn 0.7664 -0.4413 -0.4667</w:t>
        <w:br/>
        <w:t>vn 0.9485 -0.3125 -0.0528</w:t>
        <w:br/>
        <w:t>vn 0.0253 -0.4212 -0.9066</w:t>
        <w:br/>
        <w:t>vn -0.3702 -0.2971 -0.8801</w:t>
        <w:br/>
        <w:t>vn -0.8999 0.3710 0.2294</w:t>
        <w:br/>
        <w:t>vn 0.0899 0.4655 0.8805</w:t>
        <w:br/>
        <w:t>vn -0.6705 0.5180 0.5312</w:t>
        <w:br/>
        <w:t>vn 0.4773 0.3301 0.8144</w:t>
        <w:br/>
        <w:t>vn 0.7819 -0.4319 -0.4495</w:t>
        <w:br/>
        <w:t>vn 0.9614 -0.2710 -0.0480</w:t>
        <w:br/>
        <w:t>vn 0.0729 -0.4486 -0.8908</w:t>
        <w:br/>
        <w:t>vn -0.2965 -0.3315 -0.8956</w:t>
        <w:br/>
        <w:t>vn -0.8963 0.4128 0.1622</w:t>
        <w:br/>
        <w:t>vn 0.7619 -0.4429 -0.4726</w:t>
        <w:br/>
        <w:t>vn 0.1087 -0.4741 -0.8737</w:t>
        <w:br/>
        <w:t>vn -0.2312 -0.3704 -0.8996</w:t>
        <w:br/>
        <w:t>vn -0.6702 0.5493 0.4991</w:t>
        <w:br/>
        <w:t>vn -0.9006 0.4239 0.0963</w:t>
        <w:br/>
        <w:t>vn 0.1550 0.4908 0.8574</w:t>
        <w:br/>
        <w:t>vn 0.5641 0.3344 0.7549</w:t>
        <w:br/>
        <w:t>vn 0.9502 -0.2871 -0.1216</w:t>
        <w:br/>
        <w:t>vn 0.1508 -0.4550 -0.8776</w:t>
        <w:br/>
        <w:t>vn 0.7679 -0.4175 -0.4859</w:t>
        <w:br/>
        <w:t>vn -0.1736 -0.3579 -0.9175</w:t>
        <w:br/>
        <w:t>vn -0.6691 0.5692 0.4778</w:t>
        <w:br/>
        <w:t>vn -0.8982 0.4360 0.0556</w:t>
        <w:br/>
        <w:t>vn 0.1677 0.5104 0.8434</w:t>
        <w:br/>
        <w:t>vn 0.5754 0.3570 0.7359</w:t>
        <w:br/>
        <w:t>vn 0.9512 -0.2665 -0.1554</w:t>
        <w:br/>
        <w:t>vn 0.1540 -0.4238 -0.8926</w:t>
        <w:br/>
        <w:t>vn 0.8106 -0.3741 -0.4506</w:t>
        <w:br/>
        <w:t>vn -0.2197 -0.3055 -0.9265</w:t>
        <w:br/>
        <w:t>vn -0.6578 0.5858 0.4734</w:t>
        <w:br/>
        <w:t>vn -0.8773 0.4725 0.0843</w:t>
        <w:br/>
        <w:t>vn 0.1142 0.5395 0.8342</w:t>
        <w:br/>
        <w:t>vn 0.5076 0.4084 0.7586</w:t>
        <w:br/>
        <w:t>vn 0.9737 -0.2048 -0.0996</w:t>
        <w:br/>
        <w:t>vn 0.2685 0.8841 -0.3825</w:t>
        <w:br/>
        <w:t>vn 0.2685 0.8841 -0.3824</w:t>
        <w:br/>
        <w:t>vn 0.2816 0.8988 -0.3360</w:t>
        <w:br/>
        <w:t>vn 0.2816 0.8987 -0.3363</w:t>
        <w:br/>
        <w:t>vn 0.2686 0.8841 -0.3825</w:t>
        <w:br/>
        <w:t>vn 0.2549 0.8671 -0.4279</w:t>
        <w:br/>
        <w:t>vn 0.2548 0.8671 -0.4280</w:t>
        <w:br/>
        <w:t>vn 0.2686 0.8840 -0.3825</w:t>
        <w:br/>
        <w:t>vn -0.6538 0.5888 0.4753</w:t>
        <w:br/>
        <w:t>vn -0.8627 0.4911 0.1204</w:t>
        <w:br/>
        <w:t>vn -0.2800 -0.2732 -0.9203</w:t>
        <w:br/>
        <w:t>vn 0.1394 -0.4129 -0.9000</w:t>
        <w:br/>
        <w:t>vn 0.8383 -0.3548 -0.4141</w:t>
        <w:br/>
        <w:t>vn 0.9844 -0.1699 -0.0454</w:t>
        <w:br/>
        <w:t>vn 0.0664 0.5531 0.8305</w:t>
        <w:br/>
        <w:t>vn 0.4496 0.4349 0.7803</w:t>
        <w:br/>
        <w:t>vn -0.7464 0.3607 0.5593</w:t>
        <w:br/>
        <w:t>vn -0.7684 0.2193 0.6013</w:t>
        <w:br/>
        <w:t>vn -0.1984 0.2030 0.9589</w:t>
        <w:br/>
        <w:t>vn -0.1222 0.3315 0.9355</w:t>
        <w:br/>
        <w:t>vn 0.5376 -0.0053 0.8432</w:t>
        <w:br/>
        <w:t>vn 0.6861 -0.4117 0.5999</w:t>
        <w:br/>
        <w:t>vn 0.8164 -0.1969 0.5430</w:t>
        <w:br/>
        <w:t>vn 0.5376 -0.0054 0.8432</w:t>
        <w:br/>
        <w:t>vn -0.9709 -0.0040 0.2394</w:t>
        <w:br/>
        <w:t>vn -0.9504 0.2481 0.1878</w:t>
        <w:br/>
        <w:t>vn -0.6812 -0.4571 -0.5718</w:t>
        <w:br/>
        <w:t>vn -0.5865 -0.2340 -0.7754</w:t>
        <w:br/>
        <w:t>vn -0.5865 -0.2341 -0.7754</w:t>
        <w:br/>
        <w:t>vn 0.6517 -0.6809 -0.3341</w:t>
        <w:br/>
        <w:t>vn 0.3582 -0.5909 -0.7229</w:t>
        <w:br/>
        <w:t>vn 0.4214 -0.4941 -0.7604</w:t>
        <w:br/>
        <w:t>vn 0.7706 -0.5048 -0.3890</w:t>
        <w:br/>
        <w:t>vn 0.8164 -0.1969 0.5429</w:t>
        <w:br/>
        <w:t>vn -0.7041 0.4319 0.5637</w:t>
        <w:br/>
        <w:t>vn 0.0081 0.3568 0.9341</w:t>
        <w:br/>
        <w:t>vn 0.8164 -0.1968 0.5430</w:t>
        <w:br/>
        <w:t>vn 0.4060 0.1975 0.8923</w:t>
        <w:br/>
        <w:t>vn -0.6604 -0.1891 0.7267</w:t>
        <w:br/>
        <w:t>vn -0.1783 -0.1923 0.9650</w:t>
        <w:br/>
        <w:t>vn 0.6860 -0.4117 0.5999</w:t>
        <w:br/>
        <w:t>vn 0.1486 -0.7640 0.6278</w:t>
        <w:br/>
        <w:t>vn 0.3394 -0.9373 -0.0792</w:t>
        <w:br/>
        <w:t>vn -0.6173 -0.7360 0.2778</w:t>
        <w:br/>
        <w:t>vn -0.4491 -0.8923 -0.0460</w:t>
        <w:br/>
        <w:t>vn 0.9492 -0.2886 0.1255</w:t>
        <w:br/>
        <w:t>vn 0.4528 -0.4770 -0.7533</w:t>
        <w:br/>
        <w:t>vn 0.4527 -0.4773 -0.7532</w:t>
        <w:br/>
        <w:t>vn -0.5468 -0.2026 -0.8124</w:t>
        <w:br/>
        <w:t>vn -0.9088 0.3459 0.2335</w:t>
        <w:br/>
        <w:t>vn 0.3127 -0.6626 -0.6805</w:t>
        <w:br/>
        <w:t>vn 0.0007 0.4643 0.8857</w:t>
        <w:br/>
        <w:t>vn -0.6677 0.5169 0.5357</w:t>
        <w:br/>
        <w:t>vn 0.3711 0.3389 0.8645</w:t>
        <w:br/>
        <w:t>vn 0.9646 -0.2250 0.1379</w:t>
        <w:br/>
        <w:t>vn 0.9645 -0.2250 0.1379</w:t>
        <w:br/>
        <w:t>vn 0.4559 -0.4982 -0.7375</w:t>
        <w:br/>
        <w:t>vn 0.4559 -0.4983 -0.7375</w:t>
        <w:br/>
        <w:t>vn -0.5287 -0.1980 -0.8254</w:t>
        <w:br/>
        <w:t>vn -0.8696 0.4408 0.2225</w:t>
        <w:br/>
        <w:t>vn 0.4472 -0.5184 -0.7289</w:t>
        <w:br/>
        <w:t>vn -0.5069 -0.1943 -0.8398</w:t>
        <w:br/>
        <w:t>vn -0.5069 -0.1942 -0.8398</w:t>
        <w:br/>
        <w:t>vn -0.6559 0.5643 0.5013</w:t>
        <w:br/>
        <w:t>vn -0.8623 0.4782 0.1666</w:t>
        <w:br/>
        <w:t>vn 0.0560 0.5052 0.8612</w:t>
        <w:br/>
        <w:t>vn 0.4460 0.3634 0.8179</w:t>
        <w:br/>
        <w:t>vn 0.9731 -0.2075 0.0999</w:t>
        <w:br/>
        <w:t>vn 0.4527 -0.5109 -0.7308</w:t>
        <w:br/>
        <w:t>vn 0.4527 -0.5108 -0.7308</w:t>
        <w:br/>
        <w:t>vn -0.4801 -0.1606 -0.8624</w:t>
        <w:br/>
        <w:t>vn -0.6471 0.5915 0.4810</w:t>
        <w:br/>
        <w:t>vn -0.8557 0.5011 0.1294</w:t>
        <w:br/>
        <w:t>vn 0.0924 0.5216 0.8482</w:t>
        <w:br/>
        <w:t>vn 0.4928 0.3670 0.7889</w:t>
        <w:br/>
        <w:t>vn 0.9790 -0.1910 0.0717</w:t>
        <w:br/>
        <w:t>vn 0.4539 -0.4989 -0.7383</w:t>
        <w:br/>
        <w:t>vn 0.7058 -0.4449 -0.5513</w:t>
        <w:br/>
        <w:t>vn -0.4609 -0.1313 -0.8777</w:t>
        <w:br/>
        <w:t>vn -0.4608 -0.1313 -0.8777</w:t>
        <w:br/>
        <w:t>vn -0.6534 0.6072 0.4520</w:t>
        <w:br/>
        <w:t>vn -0.8479 0.5200 0.1034</w:t>
        <w:br/>
        <w:t>vn 0.0567 0.5487 0.8341</w:t>
        <w:br/>
        <w:t>vn 0.4534 0.4059 0.7935</w:t>
        <w:br/>
        <w:t>vn 0.9833 -0.1721 0.0592</w:t>
        <w:br/>
        <w:t>vn 0.9827 -0.1826 0.0302</w:t>
        <w:br/>
        <w:t>vn 0.3611 0.7516 -0.5520</w:t>
        <w:br/>
        <w:t>vn 0.3612 0.7515 -0.5520</w:t>
        <w:br/>
        <w:t>vn 0.4735 0.4963 -0.7277</w:t>
        <w:br/>
        <w:t>vn 0.4734 0.4963 -0.7277</w:t>
        <w:br/>
        <w:t>vn 0.2097 0.9252 -0.3164</w:t>
        <w:br/>
        <w:t>vn 0.2097 0.9252 -0.3163</w:t>
        <w:br/>
        <w:t>vn 0.3612 0.7515 -0.5521</w:t>
        <w:br/>
        <w:t>vn -0.6662 0.6076 0.4324</w:t>
        <w:br/>
        <w:t>vn -0.8493 0.5202 0.0902</w:t>
        <w:br/>
        <w:t>vn -0.4543 -0.1278 -0.8816</w:t>
        <w:br/>
        <w:t>vn -0.0034 -0.3592 -0.9333</w:t>
        <w:br/>
        <w:t>vn -0.0035 -0.3592 -0.9333</w:t>
        <w:br/>
        <w:t>vn 0.8159 -0.3939 -0.4233</w:t>
        <w:br/>
        <w:t>vn 0.9812 -0.1929 0.0011</w:t>
        <w:br/>
        <w:t>vn 0.4069 0.4307 0.8056</w:t>
        <w:br/>
        <w:t>vn 0.0159 0.5628 0.8264</w:t>
        <w:br/>
        <w:t>vn -0.4102 0.0432 -0.9110</w:t>
        <w:br/>
        <w:t>vn -0.3820 -0.0481 -0.9229</w:t>
        <w:br/>
        <w:t>vn -0.4102 0.0431 -0.9110</w:t>
        <w:br/>
        <w:t>vn -0.9515 -0.3071 -0.0192</w:t>
        <w:br/>
        <w:t>vn -0.8205 -0.3905 0.4175</w:t>
        <w:br/>
        <w:t>vn -0.8624 -0.0657 0.5019</w:t>
        <w:br/>
        <w:t>vn -0.9994 -0.0316 0.0106</w:t>
        <w:br/>
        <w:t>vn 0.7935 -0.5518 -0.2567</w:t>
        <w:br/>
        <w:t>vn 0.6325 -0.5164 -0.5773</w:t>
        <w:br/>
        <w:t>vn 0.6594 -0.1825 -0.7293</w:t>
        <w:br/>
        <w:t>vn 0.9030 -0.2191 -0.3696</w:t>
        <w:br/>
        <w:t>vn 0.9030 -0.2191 -0.3695</w:t>
        <w:br/>
        <w:t>vn 0.8283 -0.1953 0.5251</w:t>
        <w:br/>
        <w:t>vn 0.7129 -0.4520 0.5362</w:t>
        <w:br/>
        <w:t>vn -0.0085 -0.1222 0.9925</w:t>
        <w:br/>
        <w:t>vn -0.0404 -0.3875 0.9210</w:t>
        <w:br/>
        <w:t>vn -0.8625 -0.0657 0.5019</w:t>
        <w:br/>
        <w:t>vn -0.1702 0.0541 -0.9839</w:t>
        <w:br/>
        <w:t>vn -0.6950 0.1013 -0.7119</w:t>
        <w:br/>
        <w:t>vn -0.9909 0.0904 -0.1000</w:t>
        <w:br/>
        <w:t>vn -0.9984 0.0437 -0.0346</w:t>
        <w:br/>
        <w:t>vn -0.3706 -0.1600 -0.9149</w:t>
        <w:br/>
        <w:t>vn -0.3706 -0.1599 -0.9149</w:t>
        <w:br/>
        <w:t>vn -0.4607 -0.8564 0.2330</w:t>
        <w:br/>
        <w:t>vn -0.5932 -0.7883 -0.1636</w:t>
        <w:br/>
        <w:t>vn -0.0481 -0.7002 0.7123</w:t>
        <w:br/>
        <w:t>vn 0.2966 -0.9550 -0.0102</w:t>
        <w:br/>
        <w:t>vn 0.3950 -0.7430 0.5403</w:t>
        <w:br/>
        <w:t>vn 0.1676 -0.9183 -0.3587</w:t>
        <w:br/>
        <w:t>vn -0.5487 0.0092 0.8360</w:t>
        <w:br/>
        <w:t>vn 0.8178 -0.1323 0.5600</w:t>
        <w:br/>
        <w:t>vn 0.4594 -0.0995 0.8826</w:t>
        <w:br/>
        <w:t>vn 0.8965 -0.1026 -0.4309</w:t>
        <w:br/>
        <w:t>vn 0.6175 -0.0872 -0.7817</w:t>
        <w:br/>
        <w:t>vn -0.7950 0.1793 -0.5795</w:t>
        <w:br/>
        <w:t>vn -0.0354 0.1072 -0.9936</w:t>
        <w:br/>
        <w:t>vn -0.9909 0.0904 -0.1001</w:t>
        <w:br/>
        <w:t>vn -0.9659 0.1773 -0.1887</w:t>
        <w:br/>
        <w:t>vn -0.6071 0.0505 0.7930</w:t>
        <w:br/>
        <w:t>vn -0.6068 0.0507 0.7932</w:t>
        <w:br/>
        <w:t>vn 0.4349 -0.1154 0.8930</w:t>
        <w:br/>
        <w:t>vn 0.8100 -0.1390 0.5697</w:t>
        <w:br/>
        <w:t>vn 0.9860 -0.1284 0.1063</w:t>
        <w:br/>
        <w:t>vn 0.4167 0.0424 -0.9080</w:t>
        <w:br/>
        <w:t>vn 0.8357 -0.1368 0.5319</w:t>
        <w:br/>
        <w:t>vn 0.4255 -0.1372 0.8945</w:t>
        <w:br/>
        <w:t>vn 0.9954 -0.0953 0.0083</w:t>
        <w:br/>
        <w:t>vn -0.0829 0.1571 -0.9841</w:t>
        <w:br/>
        <w:t>vn 0.3224 0.0962 -0.9417</w:t>
        <w:br/>
        <w:t>vn -0.7720 0.2283 -0.5932</w:t>
        <w:br/>
        <w:t>vn -0.9459 0.2284 -0.2304</w:t>
        <w:br/>
        <w:t>vn -0.6537 0.0847 0.7520</w:t>
        <w:br/>
        <w:t>vn -0.6537 0.0846 0.7520</w:t>
        <w:br/>
        <w:t>vn 0.4229 -0.1297 0.8968</w:t>
        <w:br/>
        <w:t>vn 0.9922 -0.0532 -0.1129</w:t>
        <w:br/>
        <w:t>vn 0.9922 -0.0533 -0.1129</w:t>
        <w:br/>
        <w:t>vn -0.1242 0.1930 -0.9733</w:t>
        <w:br/>
        <w:t>vn 0.2417 0.1464 -0.9592</w:t>
        <w:br/>
        <w:t>vn -0.7646 0.2562 -0.5914</w:t>
        <w:br/>
        <w:t>vn -0.9368 0.2591 -0.2351</w:t>
        <w:br/>
        <w:t>vn -0.6511 0.1134 0.7505</w:t>
        <w:br/>
        <w:t>vn 0.2404 -0.0698 0.9682</w:t>
        <w:br/>
        <w:t>vn 0.4912 -0.1108 0.8640</w:t>
        <w:br/>
        <w:t>vn 0.9450 0.0015 -0.3270</w:t>
        <w:br/>
        <w:t>vn -0.1317 0.2163 -0.9674</w:t>
        <w:br/>
        <w:t>vn 0.2210 0.1811 -0.9583</w:t>
        <w:br/>
        <w:t>vn -0.7779 0.2776 -0.5637</w:t>
        <w:br/>
        <w:t>vn -0.9452 0.2799 -0.1681</w:t>
        <w:br/>
        <w:t>vn -0.4787 0.0791 0.8744</w:t>
        <w:br/>
        <w:t>vn -0.6244 0.1270 0.7707</w:t>
        <w:br/>
        <w:t>vn -0.6392 0.5261 -0.5610</w:t>
        <w:br/>
        <w:t>vn -0.6820 0.6497 -0.3359</w:t>
        <w:br/>
        <w:t>vn -0.0066 0.5870 -0.8095</w:t>
        <w:br/>
        <w:t>vn -0.1773 0.4746 -0.8622</w:t>
        <w:br/>
        <w:t>vn 0.2991 0.1817 0.9368</w:t>
        <w:br/>
        <w:t>vn 0.5791 0.2342 0.7809</w:t>
        <w:br/>
        <w:t>vn 0.5346 0.5508 0.6410</w:t>
        <w:br/>
        <w:t>vn 0.5345 0.5508 0.6410</w:t>
        <w:br/>
        <w:t>vn 0.8761 0.0378 -0.4806</w:t>
        <w:br/>
        <w:t>vn -0.3166 0.0284 0.9481</w:t>
        <w:br/>
        <w:t>vn -0.0106 -0.0560 -0.9984</w:t>
        <w:br/>
        <w:t>vn -0.0681 -0.2798 -0.9576</w:t>
        <w:br/>
        <w:t>vn -0.7837 -0.1466 -0.6035</w:t>
        <w:br/>
        <w:t>vn -0.7799 0.0430 -0.6245</w:t>
        <w:br/>
        <w:t>vn -0.9531 -0.2120 -0.2160</w:t>
        <w:br/>
        <w:t>vn -0.9682 0.0630 -0.2421</w:t>
        <w:br/>
        <w:t>vn 0.3790 -0.4442 -0.8118</w:t>
        <w:br/>
        <w:t>vn 0.4314 -0.1154 -0.8947</w:t>
        <w:br/>
        <w:t>vn 0.8852 -0.4587 0.0775</w:t>
        <w:br/>
        <w:t>vn 0.9868 -0.1476 0.0667</w:t>
        <w:br/>
        <w:t>vn 0.8519 -0.1394 0.5049</w:t>
        <w:br/>
        <w:t>vn 0.7633 -0.3924 0.5132</w:t>
        <w:br/>
        <w:t>vn 0.0314 -0.3529 0.9351</w:t>
        <w:br/>
        <w:t>vn 0.0618 -0.0798 0.9949</w:t>
        <w:br/>
        <w:t>vn -0.4304 -0.0376 0.9018</w:t>
        <w:br/>
        <w:t>vn -0.4567 -0.3696 0.8092</w:t>
        <w:br/>
        <w:t>vn -0.7722 0.1124 -0.6253</w:t>
        <w:br/>
        <w:t>vn -0.0462 0.0242 -0.9986</w:t>
        <w:br/>
        <w:t>vn -0.9567 0.1332 -0.2586</w:t>
        <w:br/>
        <w:t>vn -0.2472 -0.6102 -0.7527</w:t>
        <w:br/>
        <w:t>vn -0.6707 -0.5010 -0.5469</w:t>
        <w:br/>
        <w:t>vn -0.5102 -0.8533 0.1078</w:t>
        <w:br/>
        <w:t>vn 0.0243 -0.7332 0.6796</w:t>
        <w:br/>
        <w:t>vn 0.1869 -0.9555 -0.2282</w:t>
        <w:br/>
        <w:t>vn 0.4556 -0.7692 0.4480</w:t>
        <w:br/>
        <w:t>vn 0.1870 -0.9555 -0.2282</w:t>
        <w:br/>
        <w:t>vn 0.0636 -0.0200 0.9978</w:t>
        <w:br/>
        <w:t>vn -0.4227 0.0488 0.9050</w:t>
        <w:br/>
        <w:t>vn 0.8658 -0.1154 0.4868</w:t>
        <w:br/>
        <w:t>vn 0.9927 -0.1198 0.0168</w:t>
        <w:br/>
        <w:t>vn 0.3736 -0.0285 -0.9271</w:t>
        <w:br/>
        <w:t>vn -0.7685 0.1831 -0.6131</w:t>
        <w:br/>
        <w:t>vn -0.0654 0.0984 -0.9930</w:t>
        <w:br/>
        <w:t>vn -0.9461 0.1948 -0.2586</w:t>
        <w:br/>
        <w:t>vn 0.0368 -0.0317 0.9988</w:t>
        <w:br/>
        <w:t>vn -0.4441 0.0682 0.8934</w:t>
        <w:br/>
        <w:t>vn 0.8486 -0.1435 0.5091</w:t>
        <w:br/>
        <w:t>vn 0.9904 -0.1299 0.0468</w:t>
        <w:br/>
        <w:t>vn 0.3508 0.0365 -0.9358</w:t>
        <w:br/>
        <w:t>vn 0.7866 -0.1628 0.5956</w:t>
        <w:br/>
        <w:t>vn 0.0081 -0.0440 0.9990</w:t>
        <w:br/>
        <w:t>vn 0.9671 -0.1496 0.2060</w:t>
        <w:br/>
        <w:t>vn -0.0431 0.1435 -0.9887</w:t>
        <w:br/>
        <w:t>vn 0.4077 0.0637 -0.9109</w:t>
        <w:br/>
        <w:t>vn -0.7795 0.2346 -0.5808</w:t>
        <w:br/>
        <w:t>vn -0.9475 0.2385 -0.2131</w:t>
        <w:br/>
        <w:t>vn -0.4485 0.0684 0.8911</w:t>
        <w:br/>
        <w:t>vn 0.7292 -0.1382 0.6702</w:t>
        <w:br/>
        <w:t>vn -0.0212 -0.0144 0.9997</w:t>
        <w:br/>
        <w:t>vn 0.9299 -0.1351 0.3421</w:t>
        <w:br/>
        <w:t>vn -0.0130 0.1683 -0.9856</w:t>
        <w:br/>
        <w:t>vn 0.4686 0.0799 -0.8798</w:t>
        <w:br/>
        <w:t>vn -0.7879 0.2670 -0.5549</w:t>
        <w:br/>
        <w:t>vn -0.9472 0.2729 -0.1686</w:t>
        <w:br/>
        <w:t>vn -0.4585 0.0951 0.8836</w:t>
        <w:br/>
        <w:t>vn 0.7206 -0.1114 0.6843</w:t>
        <w:br/>
        <w:t>vn -0.0586 0.0213 0.9981</w:t>
        <w:br/>
        <w:t>vn 0.9293 -0.1120 0.3520</w:t>
        <w:br/>
        <w:t>vn 0.0238 0.1842 -0.9826</w:t>
        <w:br/>
        <w:t>vn 0.5076 0.0994 -0.8559</w:t>
        <w:br/>
        <w:t>vn -0.7784 0.2879 -0.5579</w:t>
        <w:br/>
        <w:t>vn -0.9418 0.2992 -0.1529</w:t>
        <w:br/>
        <w:t>vn -0.5052 0.1316 0.8529</w:t>
        <w:br/>
        <w:t>vn -0.3103 0.5048 -0.8055</w:t>
        <w:br/>
        <w:t>vn -0.1482 0.7369 -0.6595</w:t>
        <w:br/>
        <w:t>vn 0.2157 0.4750 -0.8531</w:t>
        <w:br/>
        <w:t>vn -0.0235 0.4072 -0.9130</w:t>
        <w:br/>
        <w:t>vn 0.5042 0.2654 0.8218</w:t>
        <w:br/>
        <w:t>vn 0.7043 0.1454 0.6948</w:t>
        <w:br/>
        <w:t>vn 0.8149 0.2629 0.5166</w:t>
        <w:br/>
        <w:t>vn 0.5372 0.5817 0.6108</w:t>
        <w:br/>
        <w:t>vn -0.5373 0.1456 0.8307</w:t>
        <w:br/>
        <w:t>vn -0.9410 0.3032 -0.1503</w:t>
        <w:br/>
        <w:t>vn -0.9410 0.3032 -0.1504</w:t>
        <w:br/>
        <w:t>vn -0.0854 0.3327 -0.9391</w:t>
        <w:br/>
        <w:t>vn -0.2198 0.3143 -0.9235</w:t>
        <w:br/>
        <w:t>vn -0.1343 0.4458 -0.8850</w:t>
        <w:br/>
        <w:t>vn -0.0478 0.4349 -0.8992</w:t>
        <w:br/>
        <w:t>vn -0.3457 0.3311 -0.8780</w:t>
        <w:br/>
        <w:t>vn -0.6539 0.4075 -0.6375</w:t>
        <w:br/>
        <w:t>vn -0.7109 0.5126 -0.4815</w:t>
        <w:br/>
        <w:t>vn -0.3447 0.4550 -0.8211</w:t>
        <w:br/>
        <w:t>vn -0.2960 0.2223 -0.9290</w:t>
        <w:br/>
        <w:t>vn -0.6237 0.2900 -0.7258</w:t>
        <w:br/>
        <w:t>vn -0.1670 0.2371 -0.9570</w:t>
        <w:br/>
        <w:t>vn -0.2834 0.2088 -0.9360</w:t>
        <w:br/>
        <w:t>vn -0.2378 -0.2478 -0.9392</w:t>
        <w:br/>
        <w:t>vn -0.3218 -0.2165 -0.9217</w:t>
        <w:br/>
        <w:t>vn -0.2606 -0.2690 -0.9272</w:t>
        <w:br/>
        <w:t>vn -0.6337 0.2116 -0.7440</w:t>
        <w:br/>
        <w:t>vn -0.8691 0.3970 -0.2950</w:t>
        <w:br/>
        <w:t>vn -0.8818 0.4666 -0.0694</w:t>
        <w:br/>
        <w:t>vn -0.8653 0.2873 -0.4107</w:t>
        <w:br/>
        <w:t>vn -0.8869 0.2016 -0.4156</w:t>
        <w:br/>
        <w:t>vn -0.2065 -0.6561 -0.7259</w:t>
        <w:br/>
        <w:t>vn -0.1984 -0.7349 -0.6486</w:t>
        <w:br/>
        <w:t>vn -0.1984 -0.7348 -0.6486</w:t>
        <w:br/>
        <w:t>vn -0.2154 -0.6145 -0.7589</w:t>
        <w:br/>
        <w:t>vn -0.2929 -0.5581 -0.7764</w:t>
        <w:br/>
        <w:t>vn 0.6917 -0.0297 -0.7216</w:t>
        <w:br/>
        <w:t>vn 0.3581 -0.4468 -0.8198</w:t>
        <w:br/>
        <w:t>vn 0.2143 -0.2475 -0.9449</w:t>
        <w:br/>
        <w:t>vn 0.3417 0.1227 -0.9318</w:t>
        <w:br/>
        <w:t>vn 0.3616 0.2375 -0.9016</w:t>
        <w:br/>
        <w:t>vn 0.7375 0.0684 -0.6718</w:t>
        <w:br/>
        <w:t>vn 0.7709 0.1150 -0.6265</w:t>
        <w:br/>
        <w:t>vn -0.1193 0.4398 -0.8901</w:t>
        <w:br/>
        <w:t>vn -0.7175 0.5762 -0.3914</w:t>
        <w:br/>
        <w:t>vn -0.8579 0.5118 0.0456</w:t>
        <w:br/>
        <w:t>vn -0.3206 0.5246 -0.7887</w:t>
        <w:br/>
        <w:t>vn -0.0863 0.5217 -0.8488</w:t>
        <w:br/>
        <w:t>vn -0.0339 0.5144 -0.8569</w:t>
        <w:br/>
        <w:t>vn 0.3692 0.3844 -0.8461</w:t>
        <w:br/>
        <w:t>vn 0.7575 0.1567 -0.6337</w:t>
        <w:br/>
        <w:t>vn 0.0931 -0.3983 0.9125</w:t>
        <w:br/>
        <w:t>vn 0.1483 -0.3974 0.9056</w:t>
        <w:br/>
        <w:t>vn 0.1433 -0.3862 0.9112</w:t>
        <w:br/>
        <w:t>vn 0.1009 -0.4037 0.9093</w:t>
        <w:br/>
        <w:t>vn 0.1161 -0.3544 0.9279</w:t>
        <w:br/>
        <w:t>vn 0.1517 -0.3813 0.9119</w:t>
        <w:br/>
        <w:t>vn 0.1372 -0.2669 0.9539</w:t>
        <w:br/>
        <w:t>vn 0.1766 -0.2581 0.9498</w:t>
        <w:br/>
        <w:t>vn 0.1218 -0.1782 0.9764</w:t>
        <w:br/>
        <w:t>vn 0.2042 -0.2005 0.9582</w:t>
        <w:br/>
        <w:t>vn 0.3239 -0.4651 0.8239</w:t>
        <w:br/>
        <w:t>vn 0.1823 -0.4333 0.8827</w:t>
        <w:br/>
        <w:t>vn 0.1783 -0.4656 0.8669</w:t>
        <w:br/>
        <w:t>vn 0.3156 -0.5071 0.8020</w:t>
        <w:br/>
        <w:t>vn 0.2139 -0.3387 0.9163</w:t>
        <w:br/>
        <w:t>vn 0.3125 -0.3646 0.8772</w:t>
        <w:br/>
        <w:t>vn 0.2633 -0.2435 0.9335</w:t>
        <w:br/>
        <w:t>vn 0.2799 -0.2509 0.9267</w:t>
        <w:br/>
        <w:t>vn 0.2834 -0.2116 0.9354</w:t>
        <w:br/>
        <w:t>vn 0.2644 -0.1970 0.9441</w:t>
        <w:br/>
        <w:t>vn 0.3359 -0.5115 0.7909</w:t>
        <w:br/>
        <w:t>vn 0.3250 -0.4718 0.8196</w:t>
        <w:br/>
        <w:t>vn 0.2810 -0.3843 0.8794</w:t>
        <w:br/>
        <w:t>vn 0.2492 -0.2640 0.9318</w:t>
        <w:br/>
        <w:t>vn 0.2471 -0.1921 0.9498</w:t>
        <w:br/>
        <w:t>vn -0.9263 -0.0356 0.3751</w:t>
        <w:br/>
        <w:t>vn -0.4564 0.0202 0.8896</w:t>
        <w:br/>
        <w:t>vn -0.4139 0.2843 0.8648</w:t>
        <w:br/>
        <w:t>vn -0.9488 0.1951 0.2485</w:t>
        <w:br/>
        <w:t>vn -0.0596 -0.1794 0.9820</w:t>
        <w:br/>
        <w:t>vn 0.0111 0.1779 0.9840</w:t>
        <w:br/>
        <w:t>vn -0.9581 -0.2808 0.0569</w:t>
        <w:br/>
        <w:t>vn -0.9932 0.0259 -0.1137</w:t>
        <w:br/>
        <w:t>vn -0.1193 -0.8005 -0.5874</w:t>
        <w:br/>
        <w:t>vn -0.1075 -0.4762 -0.8728</w:t>
        <w:br/>
        <w:t>vn 0.3563 -0.5050 -0.7862</w:t>
        <w:br/>
        <w:t>vn 0.3069 -0.7711 -0.5579</w:t>
        <w:br/>
        <w:t>vn 0.7588 -0.6480 -0.0654</w:t>
        <w:br/>
        <w:t>vn 0.9093 -0.3936 -0.1349</w:t>
        <w:br/>
        <w:t>vn 0.9133 -0.2926 0.2832</w:t>
        <w:br/>
        <w:t>vn 0.7419 -0.5912 0.3164</w:t>
        <w:br/>
        <w:t>vn -0.4091 0.4016 0.8194</w:t>
        <w:br/>
        <w:t>vn -0.9381 0.2986 0.1756</w:t>
        <w:br/>
        <w:t>vn 0.0141 0.3243 0.9458</w:t>
        <w:br/>
        <w:t>vn -0.7645 -0.3836 0.5181</w:t>
        <w:br/>
        <w:t>vn -0.4957 -0.3682 0.7866</w:t>
        <w:br/>
        <w:t>vn -0.0062 -0.8046 0.5938</w:t>
        <w:br/>
        <w:t>vn 0.4170 -0.9022 0.1097</w:t>
        <w:br/>
        <w:t>vn -0.4177 -0.8852 0.2048</w:t>
        <w:br/>
        <w:t>vn 0.1630 -0.9781 -0.1293</w:t>
        <w:br/>
        <w:t>vn 0.9369 -0.3345 -0.1011</w:t>
        <w:br/>
        <w:t>vn 0.9265 -0.1711 0.3351</w:t>
        <w:br/>
        <w:t>vn 0.3422 -0.4544 -0.8225</w:t>
        <w:br/>
        <w:t>vn -0.1474 -0.3670 -0.9185</w:t>
        <w:br/>
        <w:t>vn -0.9670 0.1482 -0.2074</w:t>
        <w:br/>
        <w:t>vn -0.3884 0.4858 0.7830</w:t>
        <w:br/>
        <w:t>vn -0.9195 0.3667 0.1414</w:t>
        <w:br/>
        <w:t>vn 0.0409 0.4086 0.9118</w:t>
        <w:br/>
        <w:t>vn 0.9335 -0.3436 -0.1028</w:t>
        <w:br/>
        <w:t>vn 0.9356 -0.1521 0.3186</w:t>
        <w:br/>
        <w:t>vn 0.3191 -0.4636 -0.8266</w:t>
        <w:br/>
        <w:t>vn -0.1811 -0.3379 -0.9236</w:t>
        <w:br/>
        <w:t>vn -0.9495 0.2101 -0.2331</w:t>
        <w:br/>
        <w:t>vn 0.9228 -0.3576 -0.1437</w:t>
        <w:br/>
        <w:t>vn 0.7109 -0.4833 -0.5108</w:t>
        <w:br/>
        <w:t>vn -0.2714 -0.2839 -0.9196</w:t>
        <w:br/>
        <w:t>vn -0.8918 0.4247 0.1562</w:t>
        <w:br/>
        <w:t>vn -0.9402 0.2880 -0.1817</w:t>
        <w:br/>
        <w:t>vn -0.3793 0.5375 0.7531</w:t>
        <w:br/>
        <w:t>vn 0.0398 0.4646 0.8846</w:t>
        <w:br/>
        <w:t>vn 0.9542 -0.1618 0.2518</w:t>
        <w:br/>
        <w:t>vn 0.6927 -0.4859 -0.5331</w:t>
        <w:br/>
        <w:t>vn 0.9106 -0.3646 -0.1947</w:t>
        <w:br/>
        <w:t>vn -0.3379 -0.2052 -0.9185</w:t>
        <w:br/>
        <w:t>vn -0.8634 0.4708 0.1815</w:t>
        <w:br/>
        <w:t>vn -0.9231 0.3627 -0.1278</w:t>
        <w:br/>
        <w:t>vn -0.3683 0.5693 0.7350</w:t>
        <w:br/>
        <w:t>vn 0.0403 0.5053 0.8620</w:t>
        <w:br/>
        <w:t>vn 0.9676 -0.1788 0.1785</w:t>
        <w:br/>
        <w:t>vn 0.7690 0.0291 -0.6385</w:t>
        <w:br/>
        <w:t>vn 0.9304 0.0068 -0.3665</w:t>
        <w:br/>
        <w:t>vn 0.9291 -0.3111 -0.1999</w:t>
        <w:br/>
        <w:t>vn 0.7090 -0.4536 -0.5400</w:t>
        <w:br/>
        <w:t>vn -0.2472 -0.1030 -0.9635</w:t>
        <w:br/>
        <w:t>vn -0.2952 -0.1364 -0.9457</w:t>
        <w:br/>
        <w:t>vn -0.6798 0.1395 -0.7200</w:t>
        <w:br/>
        <w:t>vn -0.5952 0.1383 -0.7916</w:t>
        <w:br/>
        <w:t>vn -0.6667 0.7397 -0.0912</w:t>
        <w:br/>
        <w:t>vn -0.5951 0.1383 -0.7916</w:t>
        <w:br/>
        <w:t>vn -0.6798 0.1394 -0.7200</w:t>
        <w:br/>
        <w:t>vn -0.8610 0.5017 0.0835</w:t>
        <w:br/>
        <w:t>vn -0.3563 0.6077 0.7097</w:t>
        <w:br/>
        <w:t>vn -0.3146 0.8502 0.4221</w:t>
        <w:br/>
        <w:t>vn 0.0751 0.5441 0.8357</w:t>
        <w:br/>
        <w:t>vn 0.0979 0.5684 0.8169</w:t>
        <w:br/>
        <w:t>vn 0.9761 -0.0346 0.2144</w:t>
        <w:br/>
        <w:t>vn 0.9778 -0.1107 0.1781</w:t>
        <w:br/>
        <w:t>vn -0.1446 0.9728 -0.1812</w:t>
        <w:br/>
        <w:t>vn 0.6414 0.4740 -0.6033</w:t>
        <w:br/>
        <w:t>vn 0.6413 0.4740 -0.6033</w:t>
        <w:br/>
        <w:t>vn -0.4135 0.4903 0.7672</w:t>
        <w:br/>
        <w:t>vn -0.0496 0.4718 0.8803</w:t>
        <w:br/>
        <w:t>vn -0.0682 0.5042 0.8609</w:t>
        <w:br/>
        <w:t>vn -0.3821 0.5347 0.7537</w:t>
        <w:br/>
        <w:t>vn -0.6955 0.4339 0.5727</w:t>
        <w:br/>
        <w:t>vn -0.5602 0.4652 0.6854</w:t>
        <w:br/>
        <w:t>vn -0.4993 0.4995 0.7079</w:t>
        <w:br/>
        <w:t>vn -0.6753 0.4562 0.5795</w:t>
        <w:br/>
        <w:t>vn -0.6858 0.4452 0.5757</w:t>
        <w:br/>
        <w:t>vn -0.5824 0.4472 0.6789</w:t>
        <w:br/>
        <w:t>vn -0.4520 0.4802 0.7517</w:t>
        <w:br/>
        <w:t>vn -0.0279 0.4962 0.8678</w:t>
        <w:br/>
        <w:t>vn -0.0739 0.5418 0.8373</w:t>
        <w:br/>
        <w:t>vn -0.3514 0.5892 0.7276</w:t>
        <w:br/>
        <w:t>vn -0.4452 0.5464 0.7094</w:t>
        <w:br/>
        <w:t>vn -0.6542 0.4885 0.5774</w:t>
        <w:br/>
        <w:t>vn -0.7606 0.0173 0.6490</w:t>
        <w:br/>
        <w:t>vn -0.6575 -0.0051 0.7534</w:t>
        <w:br/>
        <w:t>vn -0.5668 -0.0082 0.8238</w:t>
        <w:br/>
        <w:t>vn -0.0187 0.5141 0.8575</w:t>
        <w:br/>
        <w:t>vn -0.9101 0.4000 0.1079</w:t>
        <w:br/>
        <w:t>vn -0.9027 0.4295 0.0266</w:t>
        <w:br/>
        <w:t>vn -0.9118 0.3657 0.1868</w:t>
        <w:br/>
        <w:t>vn -0.9199 0.3610 0.1531</w:t>
        <w:br/>
        <w:t>vn -0.9551 0.0777 0.2859</w:t>
        <w:br/>
        <w:t>vn 0.2135 0.4291 0.8776</w:t>
        <w:br/>
        <w:t>vn 0.2843 0.3902 0.8757</w:t>
        <w:br/>
        <w:t>vn -0.9143 0.2956 -0.2768</w:t>
        <w:br/>
        <w:t>vn -0.8684 0.3156 -0.3825</w:t>
        <w:br/>
        <w:t>vn -0.6966 -0.4167 0.5841</w:t>
        <w:br/>
        <w:t>vn -0.7489 -0.4320 0.5025</w:t>
        <w:br/>
        <w:t>vn -0.9497 0.2460 -0.1939</w:t>
        <w:br/>
        <w:t>vn -0.9405 0.1861 -0.2843</w:t>
        <w:br/>
        <w:t>vn -0.5166 -0.4711 0.7150</w:t>
        <w:br/>
        <w:t>vn -0.6001 -0.4216 0.6798</w:t>
        <w:br/>
        <w:t>vn 0.3728 0.4008 0.8369</w:t>
        <w:br/>
        <w:t>vn 0.4184 0.4177 0.8065</w:t>
        <w:br/>
        <w:t>vn 0.1846 0.4603 0.8684</w:t>
        <w:br/>
        <w:t>vn -0.9257 0.1510 -0.3468</w:t>
        <w:br/>
        <w:t>vn -0.4704 -0.4958 0.7300</w:t>
        <w:br/>
        <w:t>vn 0.6667 -0.4680 -0.5801</w:t>
        <w:br/>
        <w:t>vn 0.7155 -0.4737 -0.5135</w:t>
        <w:br/>
        <w:t>vn 0.7263 -0.4957 -0.4761</w:t>
        <w:br/>
        <w:t>vn 0.6654 -0.4750 -0.5758</w:t>
        <w:br/>
        <w:t>vn 0.7011 -0.4448 -0.5573</w:t>
        <w:br/>
        <w:t>vn 0.6743 -0.4518 -0.5841</w:t>
        <w:br/>
        <w:t>vn 0.6725 -0.4500 -0.5876</w:t>
        <w:br/>
        <w:t>vn 0.6945 -0.4517 -0.5600</w:t>
        <w:br/>
        <w:t>vn 0.6900 -0.4644 -0.5552</w:t>
        <w:br/>
        <w:t>vn 0.6643 -0.4574 -0.5912</w:t>
        <w:br/>
        <w:t>vn 0.4225 -0.5128 -0.7474</w:t>
        <w:br/>
        <w:t>vn 0.4339 -0.4929 -0.7542</w:t>
        <w:br/>
        <w:t>vn 0.5291 -0.4769 -0.7019</w:t>
        <w:br/>
        <w:t>vn 0.5189 -0.4743 -0.7112</w:t>
        <w:br/>
        <w:t>vn 0.5467 -0.4704 -0.6928</w:t>
        <w:br/>
        <w:t>vn 0.4458 -0.4760 -0.7581</w:t>
        <w:br/>
        <w:t>vn 0.4637 -0.4894 -0.7386</w:t>
        <w:br/>
        <w:t>vn 0.5607 -0.4618 -0.6872</w:t>
        <w:br/>
        <w:t>vn 0.5672 -0.4625 -0.6814</w:t>
        <w:br/>
        <w:t>vn 0.4808 -0.4991 -0.7209</w:t>
        <w:br/>
        <w:t>vn 0.4066 -0.5284 -0.7453</w:t>
        <w:br/>
        <w:t>vn 0.4289 -0.4961 -0.7549</w:t>
        <w:br/>
        <w:t>vn 0.4539 -0.4773 -0.7524</w:t>
        <w:br/>
        <w:t>vn 0.4630 -0.5087 -0.7259</w:t>
        <w:br/>
        <w:t>vn 0.4685 -0.5258 -0.7100</w:t>
        <w:br/>
        <w:t>vn -0.8038 -0.1176 0.5832</w:t>
        <w:br/>
        <w:t>vn -0.2814 -0.1205 0.9520</w:t>
        <w:br/>
        <w:t>vn -0.2473 0.2294 0.9414</w:t>
        <w:br/>
        <w:t>vn -0.8205 0.2242 0.5258</w:t>
        <w:br/>
        <w:t>vn 0.1945 -0.5826 0.7892</w:t>
        <w:br/>
        <w:t>vn 0.0948 0.1269 0.9874</w:t>
        <w:br/>
        <w:t>vn -0.9132 -0.3217 0.2503</w:t>
        <w:br/>
        <w:t>vn -0.9729 0.1146 0.2006</w:t>
        <w:br/>
        <w:t>vn -0.3715 -0.7539 -0.5418</w:t>
        <w:br/>
        <w:t>vn -0.3653 -0.4346 -0.8232</w:t>
        <w:br/>
        <w:t>vn 0.0761 -0.5363 -0.8406</w:t>
        <w:br/>
        <w:t>vn 0.0159 -0.8085 -0.5883</w:t>
        <w:br/>
        <w:t>vn 0.5407 -0.8219 -0.1790</w:t>
        <w:br/>
        <w:t>vn 0.7860 -0.5439 -0.2939</w:t>
        <w:br/>
        <w:t>vn 0.8865 -0.4285 0.1747</w:t>
        <w:br/>
        <w:t>vn 0.7876 -0.5885 0.1829</w:t>
        <w:br/>
        <w:t>vn -0.2126 0.3984 0.8922</w:t>
        <w:br/>
        <w:t>vn -0.7776 0.3821 0.4994</w:t>
        <w:br/>
        <w:t>vn 0.1251 0.3254 0.9373</w:t>
        <w:br/>
        <w:t>vn -0.6060 -0.5677 0.5573</w:t>
        <w:br/>
        <w:t>vn -0.2947 -0.5684 0.7682</w:t>
        <w:br/>
        <w:t>vn 0.0254 -0.9050 0.4246</w:t>
        <w:br/>
        <w:t>vn 0.1945 -0.5825 0.7892</w:t>
        <w:br/>
        <w:t>vn 0.2187 -0.9754 -0.0263</w:t>
        <w:br/>
        <w:t>vn -0.3977 -0.9087 0.1270</w:t>
        <w:br/>
        <w:t>vn -0.0440 -0.9738 -0.2230</w:t>
        <w:br/>
        <w:t>vn 0.9629 -0.2233 0.1514</w:t>
        <w:br/>
        <w:t>vn 0.0664 -0.4184 -0.9058</w:t>
        <w:br/>
        <w:t>vn 0.5255 -0.4602 -0.7156</w:t>
        <w:br/>
        <w:t>vn -0.4095 -0.2723 -0.8707</w:t>
        <w:br/>
        <w:t>vn -0.9350 0.2939 0.1983</w:t>
        <w:br/>
        <w:t>vn -0.1859 0.4801 0.8573</w:t>
        <w:br/>
        <w:t>vn -0.7286 0.4637 0.5041</w:t>
        <w:br/>
        <w:t>vn 0.1396 0.4094 0.9016</w:t>
        <w:br/>
        <w:t>vn 0.9735 -0.1859 0.1332</w:t>
        <w:br/>
        <w:t>vn 0.5164 -0.4896 -0.7026</w:t>
        <w:br/>
        <w:t>vn 0.5165 -0.4897 -0.7025</w:t>
        <w:br/>
        <w:t>vn -0.4582 -0.2579 -0.8506</w:t>
        <w:br/>
        <w:t>vn -0.8921 0.3829 0.2399</w:t>
        <w:br/>
        <w:t>vn 0.5208 -0.4934 -0.6966</w:t>
        <w:br/>
        <w:t>vn 0.5208 -0.4934 -0.6967</w:t>
        <w:br/>
        <w:t>vn -0.4485 -0.2427 -0.8602</w:t>
        <w:br/>
        <w:t>vn -0.6817 0.5284 0.5061</w:t>
        <w:br/>
        <w:t>vn -0.8453 0.4659 0.2614</w:t>
        <w:br/>
        <w:t>vn -0.1704 0.5394 0.8246</w:t>
        <w:br/>
        <w:t>vn 0.1324 0.4838 0.8651</w:t>
        <w:br/>
        <w:t>vn 0.9805 -0.1307 0.1465</w:t>
        <w:br/>
        <w:t>vn 0.5396 -0.4767 -0.6940</w:t>
        <w:br/>
        <w:t>vn 0.2656 -0.4333 -0.8612</w:t>
        <w:br/>
        <w:t>vn -0.4018 -0.2100 -0.8913</w:t>
        <w:br/>
        <w:t>vn -0.4315 -0.2187 -0.8752</w:t>
        <w:br/>
        <w:t>vn -0.6583 0.5750 0.4859</w:t>
        <w:br/>
        <w:t>vn -0.8203 0.5207 0.2367</w:t>
        <w:br/>
        <w:t>vn -0.1504 0.5825 0.7988</w:t>
        <w:br/>
        <w:t>vn 0.1496 0.5337 0.8323</w:t>
        <w:br/>
        <w:t>vn 0.9824 -0.0596 0.1770</w:t>
        <w:br/>
        <w:t>vn 0.9824 -0.0596 0.1769</w:t>
        <w:br/>
        <w:t>vn 0.7718 -0.3928 -0.5000</w:t>
        <w:br/>
        <w:t>vn 0.1364 -0.3871 -0.9119</w:t>
        <w:br/>
        <w:t>vn -0.3264 -0.2258 -0.9178</w:t>
        <w:br/>
        <w:t>vn -0.7141 0.5879 0.3801</w:t>
        <w:br/>
        <w:t>vn -0.8678 0.4947 0.0459</w:t>
        <w:br/>
        <w:t>vn -0.0921 0.6062 0.7900</w:t>
        <w:br/>
        <w:t>vn 0.2944 0.5209 0.8013</w:t>
        <w:br/>
        <w:t>vn 0.9819 -0.0370 0.1855</w:t>
        <w:br/>
        <w:t>vn 0.9902 -0.1027 0.0946</w:t>
        <w:br/>
        <w:t>vn 0.1743 0.9371 -0.3024</w:t>
        <w:br/>
        <w:t>vn 0.3500 0.7666 -0.5384</w:t>
        <w:br/>
        <w:t>vn 0.3500 0.7666 -0.5383</w:t>
        <w:br/>
        <w:t>vn 0.8270 -0.0447 -0.5604</w:t>
        <w:br/>
        <w:t>vn 0.6069 0.0320 -0.7941</w:t>
        <w:br/>
        <w:t>vn 0.3499 0.7666 -0.5385</w:t>
        <w:br/>
        <w:t>vn 0.3500 0.7667 -0.5382</w:t>
        <w:br/>
        <w:t>vn -0.7655 0.5757 0.2875</w:t>
        <w:br/>
        <w:t>vn -0.8914 0.4392 -0.1121</w:t>
        <w:br/>
        <w:t>vn -0.2805 -0.2499 -0.9267</w:t>
        <w:br/>
        <w:t>vn 0.9859 -0.1670 0.0026</w:t>
        <w:br/>
        <w:t>vn -0.0468 0.6105 0.7907</w:t>
        <w:br/>
        <w:t>vn 0.4078 0.4829 0.7749</w:t>
        <w:br/>
        <w:t>vn -0.7737 0.1773 0.6083</w:t>
        <w:br/>
        <w:t>vn -0.1868 0.1217 0.9748</w:t>
        <w:br/>
        <w:t>vn -0.0875 0.2416 0.9664</w:t>
        <w:br/>
        <w:t>vn -0.7910 0.2845 0.5416</w:t>
        <w:br/>
        <w:t>vn 0.1748 -0.0604 0.9827</w:t>
        <w:br/>
        <w:t>vn 0.3351 0.0686 0.9397</w:t>
        <w:br/>
        <w:t>vn -0.9657 0.1595 0.2049</w:t>
        <w:br/>
        <w:t>vn -0.9422 0.0506 0.3312</w:t>
        <w:br/>
        <w:t>vn -0.5508 -0.3465 -0.7593</w:t>
        <w:br/>
        <w:t>vn -0.6765 -0.4795 -0.5589</w:t>
        <w:br/>
        <w:t>vn 0.7782 -0.5063 -0.3716</w:t>
        <w:br/>
        <w:t>vn 0.6580 -0.6998 -0.2780</w:t>
        <w:br/>
        <w:t>vn 0.4059 -0.6128 -0.6780</w:t>
        <w:br/>
        <w:t>vn 0.4786 -0.4845 -0.7322</w:t>
        <w:br/>
        <w:t>vn 0.9064 -0.4165 0.0712</w:t>
        <w:br/>
        <w:t>vn 0.7583 -0.6214 0.1969</w:t>
        <w:br/>
        <w:t>vn -0.8250 0.3321 0.4572</w:t>
        <w:br/>
        <w:t>vn -0.0256 0.3038 0.9524</w:t>
        <w:br/>
        <w:t>vn 0.4414 0.1275 0.8882</w:t>
        <w:br/>
        <w:t>vn -0.6982 -0.2026 0.6866</w:t>
        <w:br/>
        <w:t>vn -0.3279 -0.2466 0.9120</w:t>
        <w:br/>
        <w:t>vn -0.2308 -0.6329 0.7391</w:t>
        <w:br/>
        <w:t>vn 0.5738 -0.7733 0.2697</w:t>
        <w:br/>
        <w:t>vn 0.5114 -0.8381 -0.1900</w:t>
        <w:br/>
        <w:t>vn -0.6839 -0.6622 0.3062</w:t>
        <w:br/>
        <w:t>vn -0.5534 -0.8328 0.0151</w:t>
        <w:br/>
        <w:t>vn 0.7852 -0.4647 -0.4092</w:t>
        <w:br/>
        <w:t>vn 0.9305 -0.3658 -0.0200</w:t>
        <w:br/>
        <w:t>vn 0.0784 -0.4696 -0.8794</w:t>
        <w:br/>
        <w:t>vn -0.3593 -0.3654 -0.8587</w:t>
        <w:br/>
        <w:t>vn -0.9820 0.1861 0.0331</w:t>
        <w:br/>
        <w:t>vn 0.3366 -0.7190 -0.6081</w:t>
        <w:br/>
        <w:t>vn -0.2928 -0.8615 0.4148</w:t>
        <w:br/>
        <w:t>vn -0.4570 0.4777 0.7503</w:t>
        <w:br/>
        <w:t>vn -0.8210 0.4298 0.3758</w:t>
        <w:br/>
        <w:t>vn 0.5269 0.2511 0.8120</w:t>
        <w:br/>
        <w:t>vn 0.7778 -0.4301 -0.4584</w:t>
        <w:br/>
        <w:t>vn 0.9401 -0.3135 -0.1337</w:t>
        <w:br/>
        <w:t>vn 0.1727 -0.4529 -0.8747</w:t>
        <w:br/>
        <w:t>vn -0.1819 -0.3602 -0.9149</w:t>
        <w:br/>
        <w:t>vn -0.9592 0.2637 -0.1019</w:t>
        <w:br/>
        <w:t>vn 0.7552 -0.4185 -0.5046</w:t>
        <w:br/>
        <w:t>vn 0.2207 -0.4459 -0.8674</w:t>
        <w:br/>
        <w:t>vn -0.0770 -0.3645 -0.9280</w:t>
        <w:br/>
        <w:t>vn -0.9326 0.3179 -0.1707</w:t>
        <w:br/>
        <w:t>vn -0.9326 0.3179 -0.1708</w:t>
        <w:br/>
        <w:t>vn -0.4265 0.5413 0.7246</w:t>
        <w:br/>
        <w:t>vn -0.4264 0.5413 0.7246</w:t>
        <w:br/>
        <w:t>vn 0.5645 0.3288 0.7571</w:t>
        <w:br/>
        <w:t>vn 0.9248 -0.3043 -0.2285</w:t>
        <w:br/>
        <w:t>vn 0.7543 -0.4021 -0.5189</w:t>
        <w:br/>
        <w:t>vn 0.2337 -0.4221 -0.8759</w:t>
        <w:br/>
        <w:t>vn -0.0502 -0.3387 -0.9396</w:t>
        <w:br/>
        <w:t>vn -0.9150 0.3315 -0.2300</w:t>
        <w:br/>
        <w:t>vn -0.4126 0.5664 0.7135</w:t>
        <w:br/>
        <w:t>vn 0.5782 0.3565 0.7339</w:t>
        <w:br/>
        <w:t>vn 0.9249 -0.2906 -0.2453</w:t>
        <w:br/>
        <w:t>vn 0.8276 -0.3455 -0.4423</w:t>
        <w:br/>
        <w:t>vn 0.1715 -0.3720 -0.9122</w:t>
        <w:br/>
        <w:t>vn -0.2028 -0.2343 -0.9508</w:t>
        <w:br/>
        <w:t>vn -0.9009 0.3051 -0.3087</w:t>
        <w:br/>
        <w:t>vn -0.4201 0.5803 0.6976</w:t>
        <w:br/>
        <w:t>vn -0.4201 0.5803 0.6977</w:t>
        <w:br/>
        <w:t>vn 0.7972 0.2327 0.5571</w:t>
        <w:br/>
        <w:t>vn 0.6051 0.3539 0.7131</w:t>
        <w:br/>
        <w:t>vn 0.9350 -0.2696 -0.2302</w:t>
        <w:br/>
        <w:t>vn -0.0660 0.9909 0.1176</w:t>
        <w:br/>
        <w:t>vn -0.0660 0.9909 0.1177</w:t>
        <w:br/>
        <w:t>vn -0.2706 0.8571 0.4383</w:t>
        <w:br/>
        <w:t>vn -0.2707 0.8571 0.4383</w:t>
        <w:br/>
        <w:t>vn 0.5800 0.4734 -0.6629</w:t>
        <w:br/>
        <w:t>vn 0.8549 -0.0156 -0.5186</w:t>
        <w:br/>
        <w:t>vn 0.6242 0.0151 -0.7811</w:t>
        <w:br/>
        <w:t>vn 0.5800 0.4734 -0.6630</w:t>
        <w:br/>
        <w:t>vn -0.8896 0.2850 -0.3570</w:t>
        <w:br/>
        <w:t>vn -0.6907 0.0731 -0.7194</w:t>
        <w:br/>
        <w:t>vn -0.3427 -0.1545 -0.9267</w:t>
        <w:br/>
        <w:t>vn -0.6907 0.0732 -0.7194</w:t>
        <w:br/>
        <w:t>vn 0.7972 0.2326 0.5571</w:t>
        <w:br/>
        <w:t>vn 0.8837 0.1526 0.4425</w:t>
        <w:br/>
        <w:t>vn 0.6276 0.3446 0.6981</w:t>
        <w:br/>
        <w:t>vn -0.8986 -0.0134 0.4386</w:t>
        <w:br/>
        <w:t>vn -0.4339 0.0444 0.8999</w:t>
        <w:br/>
        <w:t>vn -0.3682 0.3072 0.8775</w:t>
        <w:br/>
        <w:t>vn -0.9341 0.2098 0.2889</w:t>
        <w:br/>
        <w:t>vn -0.0730 -0.1299 0.9888</w:t>
        <w:br/>
        <w:t>vn 0.0552 0.2028 0.9777</w:t>
        <w:br/>
        <w:t>vn -0.9609 -0.2360 0.1448</w:t>
        <w:br/>
        <w:t>vn -0.9966 0.0336 -0.0752</w:t>
        <w:br/>
        <w:t>vn -0.3063 -0.7815 -0.5436</w:t>
        <w:br/>
        <w:t>vn -0.2637 -0.4740 -0.8401</w:t>
        <w:br/>
        <w:t>vn 0.2156 -0.5312 -0.8194</w:t>
        <w:br/>
        <w:t>vn 0.1588 -0.8002 -0.5783</w:t>
        <w:br/>
        <w:t>vn 0.8510 -0.4560 -0.2606</w:t>
        <w:br/>
        <w:t>vn 0.6853 -0.7185 -0.1191</w:t>
        <w:br/>
        <w:t>vn 0.9191 -0.3707 0.1336</w:t>
        <w:br/>
        <w:t>vn 0.6858 -0.6706 0.2828</w:t>
        <w:br/>
        <w:t>vn -0.3622 0.4011 0.8414</w:t>
        <w:br/>
        <w:t>vn -0.9280 0.2988 0.2225</w:t>
        <w:br/>
        <w:t>vn 0.0694 0.3253 0.9431</w:t>
        <w:br/>
        <w:t>vn -0.7339 -0.3539 0.5797</w:t>
        <w:br/>
        <w:t>vn -0.4818 -0.3415 0.8070</w:t>
        <w:br/>
        <w:t>vn -0.0528 -0.8125 0.5805</w:t>
        <w:br/>
        <w:t>vn -0.0527 -0.8126 0.5805</w:t>
        <w:br/>
        <w:t>vn 0.3362 -0.9410 0.0393</w:t>
        <w:br/>
        <w:t>vn 0.0649 -0.9807 -0.1843</w:t>
        <w:br/>
        <w:t>vn -0.4735 -0.8519 0.2239</w:t>
        <w:br/>
        <w:t>vn -0.4735 -0.8519 0.2238</w:t>
        <w:br/>
        <w:t>vn 0.8688 -0.3922 -0.3022</w:t>
        <w:br/>
        <w:t>vn 0.9608 -0.2646 0.0825</w:t>
        <w:br/>
        <w:t>vn 0.2008 -0.4537 -0.8683</w:t>
        <w:br/>
        <w:t>vn -0.2725 -0.3481 -0.8970</w:t>
        <w:br/>
        <w:t>vn -0.9752 0.1504 -0.1625</w:t>
        <w:br/>
        <w:t>vn -0.3613 0.4865 0.7955</w:t>
        <w:br/>
        <w:t>vn -0.9081 0.3717 0.1929</w:t>
        <w:br/>
        <w:t>vn 0.0520 0.4144 0.9086</w:t>
        <w:br/>
        <w:t>vn 0.8663 -0.3997 -0.2997</w:t>
        <w:br/>
        <w:t>vn 0.9656 -0.2462 0.0832</w:t>
        <w:br/>
        <w:t>vn 0.1806 -0.4567 -0.8711</w:t>
        <w:br/>
        <w:t>vn -0.2936 -0.3206 -0.9006</w:t>
        <w:br/>
        <w:t>vn -0.9601 0.2154 -0.1783</w:t>
        <w:br/>
        <w:t>vn 0.8605 -0.4078 -0.3053</w:t>
        <w:br/>
        <w:t>vn 0.1616 -0.4550 -0.8757</w:t>
        <w:br/>
        <w:t>vn -0.3243 -0.2911 -0.9000</w:t>
        <w:br/>
        <w:t>vn -0.8820 0.4288 0.1954</w:t>
        <w:br/>
        <w:t>vn -0.9469 0.2851 -0.1487</w:t>
        <w:br/>
        <w:t>vn -0.3498 0.5455 0.7616</w:t>
        <w:br/>
        <w:t>vn 0.0543 0.4817 0.8747</w:t>
        <w:br/>
        <w:t>vn 0.9673 -0.2458 0.0631</w:t>
        <w:br/>
        <w:t>vn 0.8660 -0.3931 -0.3090</w:t>
        <w:br/>
        <w:t>vn 0.6089 -0.5020 -0.6143</w:t>
        <w:br/>
        <w:t>vn -0.3261 -0.2396 -0.9145</w:t>
        <w:br/>
        <w:t>vn -0.8477 0.4802 0.2254</w:t>
        <w:br/>
        <w:t>vn -0.9257 0.3688 -0.0847</w:t>
        <w:br/>
        <w:t>vn -0.3449 0.5708 0.7452</w:t>
        <w:br/>
        <w:t>vn 0.0399 0.5113 0.8585</w:t>
        <w:br/>
        <w:t>vn 0.9749 -0.2169 0.0494</w:t>
        <w:br/>
        <w:t>vn 0.6618 -0.4263 -0.6167</w:t>
        <w:br/>
        <w:t>vn 0.9421 -0.2404 -0.2337</w:t>
        <w:br/>
        <w:t>vn 0.9109 -0.3129 -0.2689</w:t>
        <w:br/>
        <w:t>vn 0.6388 -0.4663 -0.6120</w:t>
        <w:br/>
        <w:t>vn -0.2909 -0.1131 -0.9500</w:t>
        <w:br/>
        <w:t>vn -0.2973 -0.1625 -0.9408</w:t>
        <w:br/>
        <w:t>vn -0.2973 -0.1625 -0.9409</w:t>
        <w:br/>
        <w:t>vn -0.8812 0.4447 -0.1607</w:t>
        <w:br/>
        <w:t>vn -0.8971 0.4292 -0.1050</w:t>
        <w:br/>
        <w:t>vn -0.8202 0.5324 0.2095</w:t>
        <w:br/>
        <w:t>vn -0.8103 0.5601 0.1725</w:t>
        <w:br/>
        <w:t>vn -0.3061 0.6138 0.7277</w:t>
        <w:br/>
        <w:t>vn -0.2642 0.6514 0.7112</w:t>
        <w:br/>
        <w:t>vn 0.0900 0.5483 0.8314</w:t>
        <w:br/>
        <w:t>vn 0.1566 0.5752 0.8029</w:t>
        <w:br/>
        <w:t>vn 0.9777 0.0080 0.2100</w:t>
        <w:br/>
        <w:t>vn 0.9867 -0.0904 0.1349</w:t>
        <w:br/>
        <w:t>vn 0.2854 0.7680 -0.5733</w:t>
        <w:br/>
        <w:t>vn 0.1817 0.8559 -0.4842</w:t>
        <w:br/>
        <w:t>vn 0.1817 0.8559 -0.4841</w:t>
        <w:br/>
        <w:t>vn 0.2854 0.7680 -0.5734</w:t>
        <w:br/>
        <w:t>vn 0.3816 0.6598 -0.6474</w:t>
        <w:br/>
        <w:t>vn 0.3817 0.6598 -0.6473</w:t>
        <w:br/>
        <w:t>vn 0.2855 0.7680 -0.5733</w:t>
        <w:br/>
        <w:t>vn 0.1922 0.4371 0.8786</w:t>
        <w:br/>
        <w:t>vn 0.1252 0.3217 0.9385</w:t>
        <w:br/>
        <w:t>vn 0.3079 0.2697 0.9124</w:t>
        <w:br/>
        <w:t>vn 0.4623 -0.2279 0.8569</w:t>
        <w:br/>
        <w:t>vn 0.2710 -0.2770 0.9218</w:t>
        <w:br/>
        <w:t>vn 0.5786 0.3102 0.7543</w:t>
        <w:br/>
        <w:t>vn 0.4383 0.3361 0.8336</w:t>
        <w:br/>
        <w:t>vn 0.5426 0.4020 0.7376</w:t>
        <w:br/>
        <w:t>vn 0.6432 0.2604 0.7200</w:t>
        <w:br/>
        <w:t>vn 0.5840 -0.0825 0.8075</w:t>
        <w:br/>
        <w:t>vn 0.7994 0.1540 0.5808</w:t>
        <w:br/>
        <w:t>vn 0.6586 0.4580 0.5971</w:t>
        <w:br/>
        <w:t>vn 0.6865 0.3807 0.6195</w:t>
        <w:br/>
        <w:t>vn 0.7053 -0.1049 0.7011</w:t>
        <w:br/>
        <w:t>vn 0.6421 -0.4831 0.5953</w:t>
        <w:br/>
        <w:t>vn 0.6177 -0.2076 0.7585</w:t>
        <w:br/>
        <w:t>vn 0.8397 -0.0318 0.5421</w:t>
        <w:br/>
        <w:t>vn 0.7601 0.5936 0.2643</w:t>
        <w:br/>
        <w:t>vn 0.7367 0.6714 0.0802</w:t>
        <w:br/>
        <w:t>vn 0.7764 0.6280 0.0528</w:t>
        <w:br/>
        <w:t>vn 0.7970 0.5623 0.2205</w:t>
        <w:br/>
        <w:t>vn 0.9369 0.2218 0.2702</w:t>
        <w:br/>
        <w:t>vn 0.9402 0.3271 0.0953</w:t>
        <w:br/>
        <w:t>vn 0.9525 0.0815 0.2933</w:t>
        <w:br/>
        <w:t>vn 0.9647 0.2165 0.1496</w:t>
        <w:br/>
        <w:t>vn 0.6592 0.6907 -0.2971</w:t>
        <w:br/>
        <w:t>vn 0.7302 0.6738 -0.1133</w:t>
        <w:br/>
        <w:t>vn 0.6864 0.7206 -0.0980</w:t>
        <w:br/>
        <w:t>vn 0.6351 0.7096 -0.3052</w:t>
        <w:br/>
        <w:t>vn 0.5631 0.8232 -0.0725</w:t>
        <w:br/>
        <w:t>vn 0.4707 0.8322 -0.2931</w:t>
        <w:br/>
        <w:t>vn 0.9188 -0.1245 -0.3745</w:t>
        <w:br/>
        <w:t>vn 0.9870 -0.1090 -0.1180</w:t>
        <w:br/>
        <w:t>vn 0.9406 0.3232 -0.1045</w:t>
        <w:br/>
        <w:t>vn 0.8443 0.3223 -0.4282</w:t>
        <w:br/>
        <w:t>vn 0.4730 0.7527 -0.4579</w:t>
        <w:br/>
        <w:t>vn 0.6207 0.5888 -0.5177</w:t>
        <w:br/>
        <w:t>vn 0.3656 0.7351 -0.5709</w:t>
        <w:br/>
        <w:t>vn 0.5883 0.5533 -0.5897</w:t>
        <w:br/>
        <w:t>vn 0.7740 -0.2260 -0.5914</w:t>
        <w:br/>
        <w:t>vn 0.6710 0.2039 -0.7129</w:t>
        <w:br/>
        <w:t>vn 0.5207 0.4547 -0.7225</w:t>
        <w:br/>
        <w:t>vn 0.3038 0.4303 -0.8500</w:t>
        <w:br/>
        <w:t>vn 0.1929 0.6392 -0.7445</w:t>
        <w:br/>
        <w:t>vn 0.3098 0.7029 -0.6403</w:t>
        <w:br/>
        <w:t>vn 0.3235 0.3335 -0.8855</w:t>
        <w:br/>
        <w:t>vn 0.4360 0.4281 -0.7916</w:t>
        <w:br/>
        <w:t>vn 0.2225 0.5934 -0.7736</w:t>
        <w:br/>
        <w:t>vn 0.4787 0.0072 -0.8779</w:t>
        <w:br/>
        <w:t>vn 0.4412 -0.3518 -0.8256</w:t>
        <w:br/>
        <w:t>vn 0.4961 -0.5653 -0.6590</w:t>
        <w:br/>
        <w:t>vn 0.6039 -0.4068 -0.6854</w:t>
        <w:br/>
        <w:t>vn 0.1865 0.3705 -0.9099</w:t>
        <w:br/>
        <w:t>vn 0.0671 0.2887 -0.9551</w:t>
        <w:br/>
        <w:t>vn 0.0383 0.5433 -0.8387</w:t>
        <w:br/>
        <w:t>vn 0.1170 0.5945 -0.7956</w:t>
        <w:br/>
        <w:t>vn 0.3574 -0.1197 -0.9262</w:t>
        <w:br/>
        <w:t>vn 0.1064 0.0770 -0.9913</w:t>
        <w:br/>
        <w:t>vn 0.3638 -0.8457 -0.3904</w:t>
        <w:br/>
        <w:t>vn 0.3845 -0.8465 -0.3684</w:t>
        <w:br/>
        <w:t>vn 0.3849 -0.5629 -0.7314</w:t>
        <w:br/>
        <w:t>vn 0.2392 -0.9103 -0.3378</w:t>
        <w:br/>
        <w:t>vn -0.0565 0.2119 -0.9757</w:t>
        <w:br/>
        <w:t>vn -0.1221 0.1834 -0.9754</w:t>
        <w:br/>
        <w:t>vn -0.1055 0.3913 -0.9142</w:t>
        <w:br/>
        <w:t>vn -0.0487 0.4639 -0.8846</w:t>
        <w:br/>
        <w:t>vn -0.0414 -0.1994 -0.9790</w:t>
        <w:br/>
        <w:t>vn -0.0859 0.2297 -0.9695</w:t>
        <w:br/>
        <w:t>vn -0.2022 0.4179 -0.8857</w:t>
        <w:br/>
        <w:t>vn -0.1082 0.3243 -0.9398</w:t>
        <w:br/>
        <w:t>vn -0.0369 0.5471 -0.8362</w:t>
        <w:br/>
        <w:t>vn -0.1248 0.3546 -0.9266</w:t>
        <w:br/>
        <w:t>vn -0.1801 -0.0994 -0.9786</w:t>
        <w:br/>
        <w:t>vn -0.2966 -0.1853 -0.9369</w:t>
        <w:br/>
        <w:t>vn -0.3735 0.7271 -0.5761</w:t>
        <w:br/>
        <w:t>vn -0.4886 0.6494 -0.5826</w:t>
        <w:br/>
        <w:t>vn -0.3695 0.4367 -0.8202</w:t>
        <w:br/>
        <w:t>vn -0.1914 0.5658 -0.8020</w:t>
        <w:br/>
        <w:t>vn -0.6828 0.1898 -0.7055</w:t>
        <w:br/>
        <w:t>vn -0.4306 0.0436 -0.9015</w:t>
        <w:br/>
        <w:t>vn -0.7078 0.6997 0.0970</w:t>
        <w:br/>
        <w:t>vn -0.7517 0.6542 0.0830</w:t>
        <w:br/>
        <w:t>vn -0.6954 0.7080 -0.1230</w:t>
        <w:br/>
        <w:t>vn -0.6395 0.7631 -0.0933</w:t>
        <w:br/>
        <w:t>vn -0.9983 -0.0230 0.0541</w:t>
        <w:br/>
        <w:t>vn -0.9329 0.3221 -0.1610</w:t>
        <w:br/>
        <w:t>vn -0.7126 0.5785 0.3970</w:t>
        <w:br/>
        <w:t>vn -0.6896 0.5709 0.4455</w:t>
        <w:br/>
        <w:t>vn -0.8212 0.5251 0.2234</w:t>
        <w:br/>
        <w:t>vn -0.6434 0.7361 0.2103</w:t>
        <w:br/>
        <w:t>vn -0.9037 0.1129 0.4130</w:t>
        <w:br/>
        <w:t>vn -0.6982 0.6698 0.2528</w:t>
        <w:br/>
        <w:t>vn -0.8689 0.4322 0.2415</w:t>
        <w:br/>
        <w:t>vn -0.5184 0.3938 0.7590</w:t>
        <w:br/>
        <w:t>vn -0.4758 0.4820 0.7358</w:t>
        <w:br/>
        <w:t>vn -0.5686 0.5384 0.6219</w:t>
        <w:br/>
        <w:t>vn -0.6385 0.4476 0.6261</w:t>
        <w:br/>
        <w:t>vn -0.5354 0.3591 0.7644</w:t>
        <w:br/>
        <w:t>vn -0.8275 -0.0874 0.5547</w:t>
        <w:br/>
        <w:t>vn -0.1798 0.3249 0.9285</w:t>
        <w:br/>
        <w:t>vn -0.0340 0.3156 0.9483</w:t>
        <w:br/>
        <w:t>vn -0.0429 0.5152 0.8560</w:t>
        <w:br/>
        <w:t>vn -0.1366 0.4832 0.8648</w:t>
        <w:br/>
        <w:t>vn 0.0352 -0.2656 0.9635</w:t>
        <w:br/>
        <w:t>vn -0.2224 -0.2999 0.9277</w:t>
        <w:br/>
        <w:t>vn -0.4093 0.3492 0.8429</w:t>
        <w:br/>
        <w:t>vn -0.3578 0.4483 0.8192</w:t>
        <w:br/>
        <w:t>vn -0.4940 -0.0354 0.8687</w:t>
        <w:br/>
        <w:t>vn 0.0094 0.5486 0.8360</w:t>
        <w:br/>
        <w:t>vn 0.2486 0.5249 0.8140</w:t>
        <w:br/>
        <w:t>vn 0.4141 -0.7120 0.5670</w:t>
        <w:br/>
        <w:t>vn 0.9131 -0.0009 0.4078</w:t>
        <w:br/>
        <w:t>vn 0.8858 0.1756 0.4296</w:t>
        <w:br/>
        <w:t>vn 0.7372 0.5156 0.4366</w:t>
        <w:br/>
        <w:t>vn 0.7876 0.4720 0.3960</w:t>
        <w:br/>
        <w:t>vn -0.3045 0.3327 0.8925</w:t>
        <w:br/>
        <w:t>vn -0.2480 0.4574 0.8540</w:t>
        <w:br/>
        <w:t>vn -0.4101 -0.2790 0.8683</w:t>
        <w:br/>
        <w:t>vn -0.5204 0.7934 -0.3158</w:t>
        <w:br/>
        <w:t>vn -0.6045 0.7236 -0.3332</w:t>
        <w:br/>
        <w:t>vn -0.8927 0.1986 -0.4046</w:t>
        <w:br/>
        <w:t>vn -0.2056 0.3131 -0.9272</w:t>
        <w:br/>
        <w:t>vn 0.3574 -0.1198 -0.9263</w:t>
        <w:br/>
        <w:t>vn 0.5064 -0.0831 0.8583</w:t>
        <w:br/>
        <w:t>vn 0.6182 -0.1672 0.7680</w:t>
        <w:br/>
        <w:t>vn 0.3754 -0.0110 -0.9268</w:t>
        <w:br/>
        <w:t>vn 0.2545 -0.2006 -0.9460</w:t>
        <w:br/>
        <w:t>vn 0.1781 0.3416 -0.9228</w:t>
        <w:br/>
        <w:t>vn -0.0243 0.7213 0.6922</w:t>
        <w:br/>
        <w:t>vn -0.0782 0.6861 0.7233</w:t>
        <w:br/>
        <w:t>vn -0.1526 0.6901 0.7075</w:t>
        <w:br/>
        <w:t>vn -0.3130 0.7277 0.6103</w:t>
        <w:br/>
        <w:t>vn -0.2078 0.7172 0.6652</w:t>
        <w:br/>
        <w:t>vn -0.4049 0.7340 0.5453</w:t>
        <w:br/>
        <w:t>vn -0.4754 0.7696 0.4263</w:t>
        <w:br/>
        <w:t>vn -0.5840 0.7753 0.2404</w:t>
        <w:br/>
        <w:t>vn -0.6712 0.7413 0.0042</w:t>
        <w:br/>
        <w:t>vn -0.4650 0.8680 -0.1740</w:t>
        <w:br/>
        <w:t>vn -0.8225 0.5392 -0.1807</w:t>
        <w:br/>
        <w:t>vn -0.1772 0.9087 -0.3780</w:t>
        <w:br/>
        <w:t>vn -0.5806 0.5509 -0.5995</w:t>
        <w:br/>
        <w:t>vn -0.7280 0.5622 -0.3924</w:t>
        <w:br/>
        <w:t>vn -0.3248 0.8955 -0.3043</w:t>
        <w:br/>
        <w:t>vn -0.0713 0.8964 -0.4375</w:t>
        <w:br/>
        <w:t>vn -0.4327 0.4583 -0.7764</w:t>
        <w:br/>
        <w:t>vn -0.0370 0.8477 -0.5292</w:t>
        <w:br/>
        <w:t>vn -0.2988 0.3510 -0.8874</w:t>
        <w:br/>
        <w:t>vn -0.0393 0.7953 -0.6050</w:t>
        <w:br/>
        <w:t>vn -0.0720 0.7852 -0.6150</w:t>
        <w:br/>
        <w:t>vn -0.0824 0.7962 -0.5994</w:t>
        <w:br/>
        <w:t>vn -0.0368 0.7904 -0.6115</w:t>
        <w:br/>
        <w:t>vn 0.0211 0.7854 -0.6186</w:t>
        <w:br/>
        <w:t>vn 0.0751 0.8276 -0.5563</w:t>
        <w:br/>
        <w:t>vn 0.1199 0.9052 -0.4077</w:t>
        <w:br/>
        <w:t>vn 0.1811 0.9533 -0.2417</w:t>
        <w:br/>
        <w:t>vn 0.2762 0.9514 -0.1361</w:t>
        <w:br/>
        <w:t>vn 0.4023 0.9136 -0.0586</w:t>
        <w:br/>
        <w:t>vn 0.4839 0.8745 0.0333</w:t>
        <w:br/>
        <w:t>vn 0.5122 0.8487 0.1318</w:t>
        <w:br/>
        <w:t>vn 0.2092 0.8872 0.4112</w:t>
        <w:br/>
        <w:t>vn 0.5296 0.6196 0.5794</w:t>
        <w:br/>
        <w:t>vn 0.4892 0.8180 0.3027</w:t>
        <w:br/>
        <w:t>vn 0.0919 0.8169 0.5694</w:t>
        <w:br/>
        <w:t>vn 0.4423 0.5050 0.7412</w:t>
        <w:br/>
        <w:t>vn 0.1072 0.6795 0.7258</w:t>
        <w:br/>
        <w:t>vn 0.0561 0.6085 0.7916</w:t>
        <w:br/>
        <w:t>vn -0.0442 0.7927 0.6080</w:t>
        <w:br/>
        <w:t>vn -0.0374 0.7610 0.6477</w:t>
        <w:br/>
        <w:t>vn 0.4411 -0.3518 -0.8256</w:t>
        <w:br/>
        <w:t>vn 0.2223 -0.4048 -0.8870</w:t>
        <w:br/>
        <w:t>vn 0.2264 0.1580 -0.9611</w:t>
        <w:br/>
        <w:t>vn 0.1784 -0.0620 -0.9820</w:t>
        <w:br/>
        <w:t>vn 0.6218 0.2222 -0.7510</w:t>
        <w:br/>
        <w:t>vn 0.8099 0.4077 -0.4217</w:t>
        <w:br/>
        <w:t>vn 0.8772 0.4742 -0.0752</w:t>
        <w:br/>
        <w:t>vn 0.9573 0.0522 0.2844</w:t>
        <w:br/>
        <w:t>vn 0.9331 0.3132 0.1766</w:t>
        <w:br/>
        <w:t>vn 0.8081 -0.1278 0.5750</w:t>
        <w:br/>
        <w:t>vn 0.9113 -0.0901 0.4019</w:t>
        <w:br/>
        <w:t>vn 0.9647 0.2166 0.1496</w:t>
        <w:br/>
        <w:t>vn 0.3161 -0.6166 0.7210</w:t>
        <w:br/>
        <w:t>vn 0.0198 -0.9948 0.0998</w:t>
        <w:br/>
        <w:t>vn 0.3427 -0.7436 0.5741</w:t>
        <w:br/>
        <w:t>vn 0.2501 -0.8996 0.3579</w:t>
        <w:br/>
        <w:t>vn 0.5452 -0.4995 0.6732</w:t>
        <w:br/>
        <w:t>vn 0.7373 -0.4703 0.4850</w:t>
        <w:br/>
        <w:t>vn 0.8399 -0.4663 0.2775</w:t>
        <w:br/>
        <w:t>vn 0.9273 -0.3378 0.1611</w:t>
        <w:br/>
        <w:t>vn 0.9926 -0.0052 0.1210</w:t>
        <w:br/>
        <w:t>vn 0.9781 0.1955 -0.0716</w:t>
        <w:br/>
        <w:t>vn 0.9213 0.0509 -0.3854</w:t>
        <w:br/>
        <w:t>vn 0.7113 -0.1954 -0.6751</w:t>
        <w:br/>
        <w:t>vn 0.4285 -0.4423 -0.7879</w:t>
        <w:br/>
        <w:t>vn 0.2537 -0.6103 -0.7504</w:t>
        <w:br/>
        <w:t>vn 0.1928 -0.7744 -0.6026</w:t>
        <w:br/>
        <w:t>vn 0.0596 -0.9895 -0.1315</w:t>
        <w:br/>
        <w:t>vn 0.3427 -0.8442 -0.4121</w:t>
        <w:br/>
        <w:t>vn 0.1673 -0.8148 -0.5551</w:t>
        <w:br/>
        <w:t>vn -0.1354 -0.7242 -0.6762</w:t>
        <w:br/>
        <w:t>vn -0.2780 -0.6595 -0.6984</w:t>
        <w:br/>
        <w:t>vn -0.3411 -0.5228 -0.7812</w:t>
        <w:br/>
        <w:t>vn -0.4948 -0.3027 -0.8146</w:t>
        <w:br/>
        <w:t>vn -0.7428 -0.2177 -0.6331</w:t>
        <w:br/>
        <w:t>vn -0.8906 -0.3028 -0.3394</w:t>
        <w:br/>
        <w:t>vn -0.9100 -0.3924 -0.1337</w:t>
        <w:br/>
        <w:t>vn -0.8305 -0.5570 -0.0026</w:t>
        <w:br/>
        <w:t>vn -0.9030 -0.4256 -0.0582</w:t>
        <w:br/>
        <w:t>vn -0.7696 -0.6331 0.0830</w:t>
        <w:br/>
        <w:t>vn -0.8305 -0.5570 -0.0027</w:t>
        <w:br/>
        <w:t>vn -0.7653 -0.6383 0.0829</w:t>
        <w:br/>
        <w:t>vn -0.8264 -0.5163 0.2249</w:t>
        <w:br/>
        <w:t>vn -0.7617 -0.6384 0.1109</w:t>
        <w:br/>
        <w:t>vn -0.7684 -0.5324 0.3552</w:t>
        <w:br/>
        <w:t>vn -0.5956 -0.6873 0.4158</w:t>
        <w:br/>
        <w:t>vn -0.5020 -0.6680 0.5494</w:t>
        <w:br/>
        <w:t>vn -0.5434 -0.7008 0.4622</w:t>
        <w:br/>
        <w:t>vn -0.3924 -0.6607 0.6399</w:t>
        <w:br/>
        <w:t>vn -0.2094 -0.6466 0.7335</w:t>
        <w:br/>
        <w:t>vn 0.0691 -0.5681 0.8200</w:t>
        <w:br/>
        <w:t>vn -0.1549 -0.2128 -0.9647</w:t>
        <w:br/>
        <w:t>vn -0.1920 -0.2213 -0.9561</w:t>
        <w:br/>
        <w:t>vn -0.1058 -0.9885 -0.1080</w:t>
        <w:br/>
        <w:t>vn -0.1169 -0.8297 -0.5458</w:t>
        <w:br/>
        <w:t>vn 0.0199 -0.9948 0.0997</w:t>
        <w:br/>
        <w:t>vn 0.0491 -0.5005 0.8643</w:t>
        <w:br/>
        <w:t>vn -0.1008 -0.6886 0.7181</w:t>
        <w:br/>
        <w:t>vn -0.0662 -0.4253 0.9026</w:t>
        <w:br/>
        <w:t>vn 0.0232 -0.9960 -0.0867</w:t>
        <w:br/>
        <w:t>vn -0.0598 -0.4380 -0.8970</w:t>
        <w:br/>
        <w:t>vn 0.0237 -0.2143 -0.9765</w:t>
        <w:br/>
        <w:t>vn -0.0958 0.9027 0.4194</w:t>
        <w:br/>
        <w:t>vn -0.1407 0.9026 0.4068</w:t>
        <w:br/>
        <w:t>vn -0.0550 0.9315 0.3595</w:t>
        <w:br/>
        <w:t>vn -0.1190 0.9138 0.3884</w:t>
        <w:br/>
        <w:t>vn -0.0067 0.8212 0.5706</w:t>
        <w:br/>
        <w:t>vn 0.1688 0.9844 0.0496</w:t>
        <w:br/>
        <w:t>vn 0.1543 0.9798 0.1271</w:t>
        <w:br/>
        <w:t>vn 0.1505 0.9885 0.0160</w:t>
        <w:br/>
        <w:t>vn -0.0077 0.9998 -0.0192</w:t>
        <w:br/>
        <w:t>vn 0.0886 0.9960 -0.0065</w:t>
        <w:br/>
        <w:t>vn -0.0471 0.9969 -0.0628</w:t>
        <w:br/>
        <w:t>vn -0.0445 0.9329 -0.3575</w:t>
        <w:br/>
        <w:t>vn -0.0456 0.9790 -0.1986</w:t>
        <w:br/>
        <w:t>vn -0.1223 0.9196 -0.3733</w:t>
        <w:br/>
        <w:t>vn -0.0805 0.9058 -0.4159</w:t>
        <w:br/>
        <w:t>vn -0.0551 0.9319 -0.3584</w:t>
        <w:br/>
        <w:t>vn -0.1261 0.9296 -0.3462</w:t>
        <w:br/>
        <w:t>vn 0.0401 0.9490 -0.3128</w:t>
        <w:br/>
        <w:t>vn 0.1121 0.9724 -0.2048</w:t>
        <w:br/>
        <w:t>vn 0.1135 0.9806 -0.1600</w:t>
        <w:br/>
        <w:t>vn 0.1562 0.9774 -0.1422</w:t>
        <w:br/>
        <w:t>vn -0.2814 0.9596 0.0034</w:t>
        <w:br/>
        <w:t>vn -0.1388 0.9819 -0.1287</w:t>
        <w:br/>
        <w:t>vn -0.2752 0.9457 0.1730</w:t>
        <w:br/>
        <w:t>vn -0.2270 0.9180 0.3250</w:t>
        <w:br/>
        <w:t>vn -0.1561 0.8722 0.4637</w:t>
        <w:br/>
        <w:t>vn -0.2337 0.8656 0.4429</w:t>
        <w:br/>
        <w:t>vn -0.0246 0.8784 0.4773</w:t>
        <w:br/>
        <w:t>vn -0.0240 0.8930 0.4495</w:t>
        <w:br/>
        <w:t>vn -0.0554 0.8931 0.4465</w:t>
        <w:br/>
        <w:t>vn 0.0550 0.9641 0.2600</w:t>
        <w:br/>
        <w:t>vn -0.0457 0.8855 0.4623</w:t>
        <w:br/>
        <w:t>vn 0.0103 0.9851 -0.1714</w:t>
        <w:br/>
        <w:t>vn 0.1504 0.9885 0.0160</w:t>
        <w:br/>
        <w:t>vn 0.0517 -0.1185 0.9916</w:t>
        <w:br/>
        <w:t>vn 0.0689 -0.2649 0.9618</w:t>
        <w:br/>
        <w:t>vn -0.0247 -0.2665 0.9635</w:t>
        <w:br/>
        <w:t>vn -0.0062 -0.1770 0.9842</w:t>
        <w:br/>
        <w:t>vn 0.1921 -0.1178 0.9743</w:t>
        <w:br/>
        <w:t>vn 0.1719 -0.2414 0.9551</w:t>
        <w:br/>
        <w:t>vn 0.3525 -0.1851 0.9173</w:t>
        <w:br/>
        <w:t>vn 0.2763 -0.2968 0.9141</w:t>
        <w:br/>
        <w:t>vn 0.4849 -0.3010 0.8212</w:t>
        <w:br/>
        <w:t>vn 0.3989 -0.4129 0.8188</w:t>
        <w:br/>
        <w:t>vn 0.6472 -0.3782 0.6618</w:t>
        <w:br/>
        <w:t>vn 0.5756 -0.5023 0.6452</w:t>
        <w:br/>
        <w:t>vn 0.8109 -0.3652 0.4573</w:t>
        <w:br/>
        <w:t>vn 0.7486 -0.5060 0.4285</w:t>
        <w:br/>
        <w:t>vn 0.9210 -0.2937 0.2559</w:t>
        <w:br/>
        <w:t>vn 0.8646 -0.4484 0.2266</w:t>
        <w:br/>
        <w:t>vn 0.9784 -0.2029 -0.0389</w:t>
        <w:br/>
        <w:t>vn 0.9294 -0.3659 -0.0482</w:t>
        <w:br/>
        <w:t>vn 0.9289 -0.1635 -0.3324</w:t>
        <w:br/>
        <w:t>vn 0.8931 -0.3230 -0.3132</w:t>
        <w:br/>
        <w:t>vn 0.8405 -0.1967 -0.5049</w:t>
        <w:br/>
        <w:t>vn 0.8082 -0.3405 -0.4806</w:t>
        <w:br/>
        <w:t>vn 0.7360 -0.2092 -0.6439</w:t>
        <w:br/>
        <w:t>vn 0.6970 -0.3327 -0.6353</w:t>
        <w:br/>
        <w:t>vn 0.6057 -0.1705 -0.7772</w:t>
        <w:br/>
        <w:t>vn 0.5672 -0.2859 -0.7724</w:t>
        <w:br/>
        <w:t>vn 0.4584 -0.1272 -0.8796</w:t>
        <w:br/>
        <w:t>vn 0.4280 -0.2374 -0.8720</w:t>
        <w:br/>
        <w:t>vn 0.2901 -0.1087 -0.9508</w:t>
        <w:br/>
        <w:t>vn 0.3091 -0.2515 -0.9172</w:t>
        <w:br/>
        <w:t>vn 0.0827 -0.1311 -0.9879</w:t>
        <w:br/>
        <w:t>vn 0.1484 -0.3718 -0.9164</w:t>
        <w:br/>
        <w:t>vn -0.0017 -0.2278 -0.9737</w:t>
        <w:br/>
        <w:t>vn 0.0512 -0.2947 -0.9542</w:t>
        <w:br/>
        <w:t>vn 0.2057 -0.4650 -0.8611</w:t>
        <w:br/>
        <w:t>vn 0.2621 -0.3094 -0.9141</w:t>
        <w:br/>
        <w:t>vn 0.2974 -0.4484 -0.8429</w:t>
        <w:br/>
        <w:t>vn 0.3096 -0.4187 -0.8537</w:t>
        <w:br/>
        <w:t>vn 0.3466 -0.4413 -0.8278</w:t>
        <w:br/>
        <w:t>vn 0.2968 -0.5328 -0.7924</w:t>
        <w:br/>
        <w:t>vn 0.4654 -0.4978 -0.7318</w:t>
        <w:br/>
        <w:t>vn 0.4042 -0.5917 -0.6975</w:t>
        <w:br/>
        <w:t>vn 0.5826 -0.5594 -0.5896</w:t>
        <w:br/>
        <w:t>vn 0.5093 -0.6588 -0.5537</w:t>
        <w:br/>
        <w:t>vn 0.6884 -0.5989 -0.4091</w:t>
        <w:br/>
        <w:t>vn 0.6072 -0.7062 -0.3641</w:t>
        <w:br/>
        <w:t>vn 0.7518 -0.6060 -0.2599</w:t>
        <w:br/>
        <w:t>vn 0.6110 -0.7572 -0.2308</w:t>
        <w:br/>
        <w:t>vn 0.7575 -0.6491 -0.0697</w:t>
        <w:br/>
        <w:t>vn 0.5957 -0.7989 -0.0828</w:t>
        <w:br/>
        <w:t>vn 0.6921 -0.7066 0.1473</w:t>
        <w:br/>
        <w:t>vn 0.5350 -0.8388 0.1011</w:t>
        <w:br/>
        <w:t>vn 0.5786 -0.7404 0.3420</w:t>
        <w:br/>
        <w:t>vn 0.4441 -0.8480 0.2892</w:t>
        <w:br/>
        <w:t>vn 0.4058 -0.7101 0.5755</w:t>
        <w:br/>
        <w:t>vn 0.3063 -0.7939 0.5252</w:t>
        <w:br/>
        <w:t>vn 0.1244 -0.6734 0.7287</w:t>
        <w:br/>
        <w:t>vn 0.2154 -0.6001 0.7704</w:t>
        <w:br/>
        <w:t>vn 0.0414 -0.5672 0.8225</w:t>
        <w:br/>
        <w:t>vn 0.1190 -0.4883 0.8645</w:t>
        <w:br/>
        <w:t>vn 0.0739 -0.5101 0.8569</w:t>
        <w:br/>
        <w:t>vn 0.1120 -0.4371 0.8924</w:t>
        <w:br/>
        <w:t>vn 0.0755 -0.4247 0.9022</w:t>
        <w:br/>
        <w:t>vn 0.0666 -0.4439 0.8936</w:t>
        <w:br/>
        <w:t>vn -0.0883 -0.3331 0.9388</w:t>
        <w:br/>
        <w:t>vn -0.5647 -0.3250 -0.7586</w:t>
        <w:br/>
        <w:t>vn -0.5549 -0.3880 -0.7359</w:t>
        <w:br/>
        <w:t>vn -0.4079 -0.3469 -0.8445</w:t>
        <w:br/>
        <w:t>vn -0.4072 -0.3046 -0.8611</w:t>
        <w:br/>
        <w:t>vn -0.1762 -0.4158 0.8922</w:t>
        <w:br/>
        <w:t>vn -0.1151 -0.3549 0.9278</w:t>
        <w:br/>
        <w:t>vn -0.0600 -0.4477 0.8922</w:t>
        <w:br/>
        <w:t>vn -0.1288 -0.4873 0.8637</w:t>
        <w:br/>
        <w:t>vn -0.3073 -0.5204 0.7967</w:t>
        <w:br/>
        <w:t>vn -0.2031 -0.5902 0.7813</w:t>
        <w:br/>
        <w:t>vn -0.4438 -0.6513 0.6155</w:t>
        <w:br/>
        <w:t>vn -0.3186 -0.7233 0.6126</w:t>
        <w:br/>
        <w:t>vn -0.4318 -0.8242 0.3665</w:t>
        <w:br/>
        <w:t>vn -0.5715 -0.7366 0.3617</w:t>
        <w:br/>
        <w:t>vn -0.5396 -0.8403 0.0522</w:t>
        <w:br/>
        <w:t>vn -0.6800 -0.7287 0.0810</w:t>
        <w:br/>
        <w:t>vn -0.6380 -0.7356 -0.2276</w:t>
        <w:br/>
        <w:t>vn -0.7601 -0.6307 -0.1563</w:t>
        <w:br/>
        <w:t>vn -0.7171 -0.5905 -0.3702</w:t>
        <w:br/>
        <w:t>vn -0.8005 -0.5107 -0.3136</w:t>
        <w:br/>
        <w:t>vn -0.7522 -0.4735 -0.4583</w:t>
        <w:br/>
        <w:t>vn -0.7989 -0.4138 -0.4365</w:t>
        <w:br/>
        <w:t>vn -0.7040 -0.4160 -0.5756</w:t>
        <w:br/>
        <w:t>vn -0.7248 -0.3566 -0.5895</w:t>
        <w:br/>
        <w:t>vn -0.3803 -0.5257 -0.7609</w:t>
        <w:br/>
        <w:t>vn -0.4825 -0.3988 -0.7799</w:t>
        <w:br/>
        <w:t>vn -0.3204 -0.4137 -0.8522</w:t>
        <w:br/>
        <w:t>vn -0.2253 -0.5528 -0.8022</w:t>
        <w:br/>
        <w:t>vn -0.6102 -0.4679 -0.6393</w:t>
        <w:br/>
        <w:t>vn -0.6814 -0.3825 -0.6240</w:t>
        <w:br/>
        <w:t>vn -0.8032 -0.4323 -0.4099</w:t>
        <w:br/>
        <w:t>vn -0.8209 -0.3957 -0.4118</w:t>
        <w:br/>
        <w:t>vn -0.8740 -0.4365 -0.2133</w:t>
        <w:br/>
        <w:t>vn -0.8642 -0.4448 -0.2352</w:t>
        <w:br/>
        <w:t>vn -0.8856 -0.4634 -0.0305</w:t>
        <w:br/>
        <w:t>vn -0.8557 -0.5142 -0.0581</w:t>
        <w:br/>
        <w:t>vn -0.8368 -0.5166 0.1812</w:t>
        <w:br/>
        <w:t>vn -0.7991 -0.5833 0.1456</w:t>
        <w:br/>
        <w:t>vn -0.8557 -0.5142 -0.0582</w:t>
        <w:br/>
        <w:t>vn -0.7270 -0.5831 0.3624</w:t>
        <w:br/>
        <w:t>vn -0.6951 -0.6227 0.3591</w:t>
        <w:br/>
        <w:t>vn -0.5923 -0.6039 0.5333</w:t>
        <w:br/>
        <w:t>vn -0.5718 -0.5886 0.5715</w:t>
        <w:br/>
        <w:t>vn -0.4407 -0.5549 0.7056</w:t>
        <w:br/>
        <w:t>vn -0.4246 -0.4999 0.7549</w:t>
        <w:br/>
        <w:t>vn -0.2994 -0.4149 0.8592</w:t>
        <w:br/>
        <w:t>vn -0.2608 -0.3785 0.8881</w:t>
        <w:br/>
        <w:t>vn -0.2548 -0.2754 0.9269</w:t>
        <w:br/>
        <w:t>vn -0.2120 -0.2667 0.9402</w:t>
        <w:br/>
        <w:t>vn -0.1405 -0.2332 0.9622</w:t>
        <w:br/>
        <w:t>vn -0.1538 -0.2354 0.9596</w:t>
        <w:br/>
        <w:t>vn -0.1137 -0.2764 0.9543</w:t>
        <w:br/>
        <w:t>vn -0.0594 -0.3144 0.9474</w:t>
        <w:br/>
        <w:t>vn -0.1055 -0.1842 0.9772</w:t>
        <w:br/>
        <w:t>vn -0.9035 -0.0222 -0.4281</w:t>
        <w:br/>
        <w:t>vn -0.1957 -0.3732 -0.9068</w:t>
        <w:br/>
        <w:t>vn -0.1362 -0.5430 -0.8286</w:t>
        <w:br/>
        <w:t>vn -0.2570 -0.4059 -0.8770</w:t>
        <w:br/>
        <w:t>vn -0.2543 -0.2987 -0.9199</w:t>
        <w:br/>
        <w:t>vn -0.0309 -0.2328 -0.9720</w:t>
        <w:br/>
        <w:t>vn -0.0386 -0.4222 -0.9057</w:t>
        <w:br/>
        <w:t>vn -0.0560 -0.3166 -0.9469</w:t>
        <w:br/>
        <w:t>vn -0.1212 -0.9605 -0.2507</w:t>
        <w:br/>
        <w:t>vn -0.1778 -0.8148 -0.5518</w:t>
        <w:br/>
        <w:t>vn -0.1023 -0.4994 -0.8603</w:t>
        <w:br/>
        <w:t>vn -0.9841 -0.1567 -0.0840</w:t>
        <w:br/>
        <w:t>vn -0.9907 -0.0582 -0.1232</w:t>
        <w:br/>
        <w:t>vn -0.9841 -0.1568 -0.0840</w:t>
        <w:br/>
        <w:t>vn 0.0853 -0.6067 -0.7903</w:t>
        <w:br/>
        <w:t>vn -0.3726 0.1535 -0.9152</w:t>
        <w:br/>
        <w:t>vn -0.1057 -0.9885 -0.1080</w:t>
        <w:br/>
        <w:t>vn -0.1008 -0.6887 0.7180</w:t>
        <w:br/>
        <w:t>vn -0.0362 -0.9863 0.1607</w:t>
        <w:br/>
        <w:t>vn -0.9663 -0.2535 -0.0438</w:t>
        <w:br/>
        <w:t>vn 0.1169 -0.9920 0.0474</w:t>
        <w:br/>
        <w:t>vn 0.1165 -0.9920 0.0476</w:t>
        <w:br/>
        <w:t>vn 0.1160 -0.9921 0.0478</w:t>
        <w:br/>
        <w:t>vn 0.1172 -0.9921 0.0455</w:t>
        <w:br/>
        <w:t>vn 0.1188 -0.9919 0.0445</w:t>
        <w:br/>
        <w:t>vn 0.1162 -0.9921 0.0472</w:t>
        <w:br/>
        <w:t>vn 0.1207 -0.9918 0.0423</w:t>
        <w:br/>
        <w:t>vn -0.1918 -0.9657 0.1750</w:t>
        <w:br/>
        <w:t>vn -0.0288 -0.9930 -0.1149</w:t>
        <w:br/>
        <w:t>vn 0.1152 -0.9918 0.0552</w:t>
        <w:br/>
        <w:t>vn -0.3778 -0.9114 -0.1634</w:t>
        <w:br/>
        <w:t>vn -0.2909 -0.8004 0.5241</w:t>
        <w:br/>
        <w:t>vn 0.8576 -0.3839 0.3422</w:t>
        <w:br/>
        <w:t>vn 0.9204 -0.3056 -0.2439</w:t>
        <w:br/>
        <w:t>vn 0.9327 -0.2879 -0.2170</w:t>
        <w:br/>
        <w:t>vn 0.8835 -0.2958 0.3632</w:t>
        <w:br/>
        <w:t>vn 0.7194 -0.2600 -0.6441</w:t>
        <w:br/>
        <w:t>vn 0.7440 -0.2923 -0.6009</w:t>
        <w:br/>
        <w:t>vn 0.7196 -0.2600 -0.6439</w:t>
        <w:br/>
        <w:t>vn 0.4535 -0.2789 -0.8465</w:t>
        <w:br/>
        <w:t>vn 0.4944 -0.3341 -0.8025</w:t>
        <w:br/>
        <w:t>vn 0.1397 -0.3829 -0.9132</w:t>
        <w:br/>
        <w:t>vn 0.1871 -0.4312 -0.8826</w:t>
        <w:br/>
        <w:t>vn -0.0356 -0.4525 -0.8911</w:t>
        <w:br/>
        <w:t>vn -0.2391 -0.5942 -0.7679</w:t>
        <w:br/>
        <w:t>vn -0.6700 -0.6884 -0.2778</w:t>
        <w:br/>
        <w:t>vn -0.7474 -0.5613 0.3553</w:t>
        <w:br/>
        <w:t>vn -0.5509 -0.4004 0.7322</w:t>
        <w:br/>
        <w:t>vn -0.2146 -0.4912 0.8442</w:t>
        <w:br/>
        <w:t>vn -0.2831 -0.3133 0.9065</w:t>
        <w:br/>
        <w:t>vn 0.0824 -0.4503 0.8890</w:t>
        <w:br/>
        <w:t>vn 0.0526 -0.2792 0.9588</w:t>
        <w:br/>
        <w:t>vn 0.4764 -0.4245 0.7700</w:t>
        <w:br/>
        <w:t>vn 0.4934 -0.2816 0.8230</w:t>
        <w:br/>
        <w:t>vn 0.7658 -0.3234 -0.5558</w:t>
        <w:br/>
        <w:t>vn 0.9438 -0.2701 -0.1903</w:t>
        <w:br/>
        <w:t>vn 0.5318 -0.3870 -0.7532</w:t>
        <w:br/>
        <w:t>vn 0.2333 -0.4772 -0.8473</w:t>
        <w:br/>
        <w:t>vn -0.2204 -0.5960 -0.7721</w:t>
        <w:br/>
        <w:t>vn -0.7359 -0.6089 -0.2962</w:t>
        <w:br/>
        <w:t>vn -0.8418 -0.3985 0.3642</w:t>
        <w:br/>
        <w:t>vn -0.6262 -0.2107 0.7507</w:t>
        <w:br/>
        <w:t>vn -0.3403 -0.1219 0.9324</w:t>
        <w:br/>
        <w:t>vn 0.0208 -0.0969 0.9951</w:t>
        <w:br/>
        <w:t>vn 0.4989 -0.1301 0.8568</w:t>
        <w:br/>
        <w:t>vn 0.9016 -0.2049 0.3809</w:t>
        <w:br/>
        <w:t>vn -0.1160 -0.9921 0.0478</w:t>
        <w:br/>
        <w:t>vn -0.1165 -0.9920 0.0476</w:t>
        <w:br/>
        <w:t>vn -0.1169 -0.9920 0.0474</w:t>
        <w:br/>
        <w:t>vn -0.1172 -0.9921 0.0456</w:t>
        <w:br/>
        <w:t>vn -0.1191 -0.9919 0.0445</w:t>
        <w:br/>
        <w:t>vn -0.1162 -0.9921 0.0472</w:t>
        <w:br/>
        <w:t>vn -0.1208 -0.9918 0.0426</w:t>
        <w:br/>
        <w:t>vn 0.1918 -0.9657 0.1750</w:t>
        <w:br/>
        <w:t>vn 0.0287 -0.9930 -0.1149</w:t>
        <w:br/>
        <w:t>vn -0.1152 -0.9918 0.0552</w:t>
        <w:br/>
        <w:t>vn 0.3778 -0.9114 -0.1634</w:t>
        <w:br/>
        <w:t>vn 0.2909 -0.8004 0.5241</w:t>
        <w:br/>
        <w:t>vn -0.8576 -0.3839 0.3422</w:t>
        <w:br/>
        <w:t>vn -0.8835 -0.2958 0.3632</w:t>
        <w:br/>
        <w:t>vn -0.9327 -0.2879 -0.2170</w:t>
        <w:br/>
        <w:t>vn -0.9204 -0.3056 -0.2438</w:t>
        <w:br/>
        <w:t>vn -0.7440 -0.2923 -0.6009</w:t>
        <w:br/>
        <w:t>vn -0.7194 -0.2600 -0.6441</w:t>
        <w:br/>
        <w:t>vn -0.7196 -0.2600 -0.6439</w:t>
        <w:br/>
        <w:t>vn -0.4943 -0.3341 -0.8025</w:t>
        <w:br/>
        <w:t>vn -0.4535 -0.2789 -0.8465</w:t>
        <w:br/>
        <w:t>vn -0.1871 -0.4312 -0.8826</w:t>
        <w:br/>
        <w:t>vn -0.1397 -0.3829 -0.9132</w:t>
        <w:br/>
        <w:t>vn 0.0356 -0.4525 -0.8911</w:t>
        <w:br/>
        <w:t>vn 0.2391 -0.5942 -0.7679</w:t>
        <w:br/>
        <w:t>vn 0.6700 -0.6884 -0.2778</w:t>
        <w:br/>
        <w:t>vn 0.7474 -0.5613 0.3553</w:t>
        <w:br/>
        <w:t>vn 0.5509 -0.4004 0.7322</w:t>
        <w:br/>
        <w:t>vn 0.2146 -0.4912 0.8442</w:t>
        <w:br/>
        <w:t>vn 0.2831 -0.3133 0.9065</w:t>
        <w:br/>
        <w:t>vn -0.0824 -0.4503 0.8890</w:t>
        <w:br/>
        <w:t>vn -0.0526 -0.2792 0.9588</w:t>
        <w:br/>
        <w:t>vn -0.4764 -0.4244 0.7700</w:t>
        <w:br/>
        <w:t>vn -0.4934 -0.2817 0.8229</w:t>
        <w:br/>
        <w:t>vn -0.9438 -0.2701 -0.1903</w:t>
        <w:br/>
        <w:t>vn -0.7658 -0.3234 -0.5558</w:t>
        <w:br/>
        <w:t>vn -0.5318 -0.3870 -0.7532</w:t>
        <w:br/>
        <w:t>vn -0.2333 -0.4772 -0.8473</w:t>
        <w:br/>
        <w:t>vn 0.2204 -0.5960 -0.7721</w:t>
        <w:br/>
        <w:t>vn 0.7359 -0.6089 -0.2962</w:t>
        <w:br/>
        <w:t>vn 0.8418 -0.3985 0.3642</w:t>
        <w:br/>
        <w:t>vn 0.6262 -0.2107 0.7507</w:t>
        <w:br/>
        <w:t>vn 0.3403 -0.1219 0.9324</w:t>
        <w:br/>
        <w:t>vn -0.0208 -0.0969 0.9951</w:t>
        <w:br/>
        <w:t>vn -0.4989 -0.1301 0.8568</w:t>
        <w:br/>
        <w:t>vn -0.9016 -0.2049 0.3809</w:t>
        <w:br/>
        <w:t>vn 0.3295 -0.5720 0.7512</w:t>
        <w:br/>
        <w:t>vn 0.3457 -0.3684 0.8630</w:t>
        <w:br/>
        <w:t>vn 0.2480 -0.3828 0.8899</w:t>
        <w:br/>
        <w:t>vn 0.2312 -0.6004 0.7656</w:t>
        <w:br/>
        <w:t>vn 0.3343 -0.0783 0.9392</w:t>
        <w:br/>
        <w:t>vn 0.4780 -0.3321 0.8131</w:t>
        <w:br/>
        <w:t>vn 0.4604 -0.0444 0.8866</w:t>
        <w:br/>
        <w:t>vn 0.6178 -0.2725 0.7376</w:t>
        <w:br/>
        <w:t>vn 0.6073 0.0016 0.7945</w:t>
        <w:br/>
        <w:t>vn 0.7814 -0.2064 0.5889</w:t>
        <w:br/>
        <w:t>vn 0.7607 0.0174 0.6489</w:t>
        <w:br/>
        <w:t>vn 0.8602 -0.3384 0.3815</w:t>
        <w:br/>
        <w:t>vn 0.8679 -0.1720 0.4660</w:t>
        <w:br/>
        <w:t>vn 0.7554 -0.4049 0.5151</w:t>
        <w:br/>
        <w:t>vn 0.5899 -0.4728 0.6546</w:t>
        <w:br/>
        <w:t>vn 0.4577 -0.5275 0.7157</w:t>
        <w:br/>
        <w:t>vn -0.0872 -0.6832 0.7250</w:t>
        <w:br/>
        <w:t>vn 0.0945 -0.6728 0.7338</w:t>
        <w:br/>
        <w:t>vn 0.1279 -0.6338 0.7629</w:t>
        <w:br/>
        <w:t>vn -0.0704 -0.6495 0.7571</w:t>
        <w:br/>
        <w:t>vn -0.2815 -0.6122 0.7389</w:t>
        <w:br/>
        <w:t>vn -0.0312 -0.3785 0.9251</w:t>
        <w:br/>
        <w:t>vn -0.2438 -0.3167 0.9166</w:t>
        <w:br/>
        <w:t>vn -0.0143 -0.0315 0.9994</w:t>
        <w:br/>
        <w:t>vn -0.0349 0.1105 0.9933</w:t>
        <w:br/>
        <w:t>vn -0.2489 0.1493 0.9570</w:t>
        <w:br/>
        <w:t>vn -0.2160 0.0388 0.9756</w:t>
        <w:br/>
        <w:t>vn 0.1665 -0.3903 0.9055</w:t>
        <w:br/>
        <w:t>vn 0.1629 -0.0635 0.9846</w:t>
        <w:br/>
        <w:t>vn 0.2280 -0.0816 0.9702</w:t>
        <w:br/>
        <w:t>vn -0.5250 -0.5375 0.6599</w:t>
        <w:br/>
        <w:t>vn -0.5899 -0.2074 0.7804</w:t>
        <w:br/>
        <w:t>vn -0.7816 -0.1436 0.6070</w:t>
        <w:br/>
        <w:t>vn -0.5944 -0.5570 0.5800</w:t>
        <w:br/>
        <w:t>vn -0.4518 0.1159 0.8845</w:t>
        <w:br/>
        <w:t>vn -0.5400 0.1695 0.8244</w:t>
        <w:br/>
        <w:t>vn -0.3006 -0.6697 0.6791</w:t>
        <w:br/>
        <w:t>vn 0.5743 -0.5449 0.6110</w:t>
        <w:br/>
        <w:t>vn 0.7405 -0.4598 0.4901</w:t>
        <w:br/>
        <w:t>vn 0.8242 -0.0042 0.5663</w:t>
        <w:br/>
        <w:t>vn 0.2093 -0.6490 0.7314</w:t>
        <w:br/>
        <w:t>vn 0.8687 -0.3500 0.3506</w:t>
        <w:br/>
        <w:t>vn 0.9181 -0.1282 0.3750</w:t>
        <w:br/>
        <w:t>vn 0.8441 0.0721 0.5313</w:t>
        <w:br/>
        <w:t>vn 0.3128 -0.6307 0.7102</w:t>
        <w:br/>
        <w:t>vn 0.3274 0.0667 0.9425</w:t>
        <w:br/>
        <w:t>vn 0.4563 0.0929 0.8849</w:t>
        <w:br/>
        <w:t>vn 0.6155 0.1203 0.7789</w:t>
        <w:br/>
        <w:t>vn 0.7534 0.1126 0.6479</w:t>
        <w:br/>
        <w:t>vn 0.4297 -0.5979 0.6767</w:t>
        <w:br/>
        <w:t>vn 0.1332 0.0835 0.9876</w:t>
        <w:br/>
        <w:t>vn 0.2026 0.0610 0.9774</w:t>
        <w:br/>
        <w:t>vn -0.3295 -0.5720 0.7512</w:t>
        <w:br/>
        <w:t>vn -0.2312 -0.6004 0.7656</w:t>
        <w:br/>
        <w:t>vn -0.2483 -0.3831 0.8897</w:t>
        <w:br/>
        <w:t>vn -0.3457 -0.3683 0.8630</w:t>
        <w:br/>
        <w:t>vn -0.3343 -0.0783 0.9392</w:t>
        <w:br/>
        <w:t>vn -0.4607 -0.0443 0.8865</w:t>
        <w:br/>
        <w:t>vn -0.4780 -0.3321 0.8131</w:t>
        <w:br/>
        <w:t>vn -0.6073 0.0016 0.7945</w:t>
        <w:br/>
        <w:t>vn -0.6178 -0.2725 0.7376</w:t>
        <w:br/>
        <w:t>vn -0.7604 0.0175 0.6492</w:t>
        <w:br/>
        <w:t>vn -0.7814 -0.2064 0.5889</w:t>
        <w:br/>
        <w:t>vn -0.8602 -0.3384 0.3815</w:t>
        <w:br/>
        <w:t>vn -0.7554 -0.4049 0.5151</w:t>
        <w:br/>
        <w:t>vn -0.8679 -0.1720 0.4660</w:t>
        <w:br/>
        <w:t>vn -0.5899 -0.4727 0.6546</w:t>
        <w:br/>
        <w:t>vn -0.4577 -0.5275 0.7157</w:t>
        <w:br/>
        <w:t>vn 0.0872 -0.6832 0.7250</w:t>
        <w:br/>
        <w:t>vn 0.0704 -0.6495 0.7571</w:t>
        <w:br/>
        <w:t>vn -0.1279 -0.6338 0.7629</w:t>
        <w:br/>
        <w:t>vn -0.0945 -0.6728 0.7338</w:t>
        <w:br/>
        <w:t>vn 0.2815 -0.6122 0.7389</w:t>
        <w:br/>
        <w:t>vn 0.2438 -0.3167 0.9166</w:t>
        <w:br/>
        <w:t>vn 0.0312 -0.3785 0.9251</w:t>
        <w:br/>
        <w:t>vn 0.0142 -0.0315 0.9994</w:t>
        <w:br/>
        <w:t>vn 0.2160 0.0388 0.9756</w:t>
        <w:br/>
        <w:t>vn 0.2489 0.1493 0.9570</w:t>
        <w:br/>
        <w:t>vn 0.0348 0.1104 0.9933</w:t>
        <w:br/>
        <w:t>vn -0.1629 -0.0635 0.9846</w:t>
        <w:br/>
        <w:t>vn -0.1665 -0.3904 0.9055</w:t>
        <w:br/>
        <w:t>vn -0.2280 -0.0816 0.9702</w:t>
        <w:br/>
        <w:t>vn 0.5250 -0.5375 0.6599</w:t>
        <w:br/>
        <w:t>vn 0.5944 -0.5570 0.5800</w:t>
        <w:br/>
        <w:t>vn 0.7816 -0.1436 0.6070</w:t>
        <w:br/>
        <w:t>vn 0.5899 -0.2074 0.7804</w:t>
        <w:br/>
        <w:t>vn 0.4519 0.1160 0.8845</w:t>
        <w:br/>
        <w:t>vn 0.5400 0.1695 0.8244</w:t>
        <w:br/>
        <w:t>vn 0.3006 -0.6697 0.6791</w:t>
        <w:br/>
        <w:t>vn -0.7405 -0.4599 0.4902</w:t>
        <w:br/>
        <w:t>vn -0.5743 -0.5449 0.6110</w:t>
        <w:br/>
        <w:t>vn -0.8242 -0.0042 0.5663</w:t>
        <w:br/>
        <w:t>vn -0.2094 -0.6490 0.7314</w:t>
        <w:br/>
        <w:t>vn -0.9181 -0.1282 0.3750</w:t>
        <w:br/>
        <w:t>vn -0.8687 -0.3500 0.3506</w:t>
        <w:br/>
        <w:t>vn -0.8441 0.0721 0.5313</w:t>
        <w:br/>
        <w:t>vn -0.3128 -0.6307 0.7102</w:t>
        <w:br/>
        <w:t>vn -0.3274 0.0667 0.9425</w:t>
        <w:br/>
        <w:t>vn -0.4563 0.0929 0.8849</w:t>
        <w:br/>
        <w:t>vn -0.6156 0.1203 0.7789</w:t>
        <w:br/>
        <w:t>vn -0.7534 0.1126 0.6479</w:t>
        <w:br/>
        <w:t>vn -0.4297 -0.5979 0.6767</w:t>
        <w:br/>
        <w:t>vn -0.1332 0.0834 0.9876</w:t>
        <w:br/>
        <w:t>vn -0.2026 0.0610 0.9774</w:t>
        <w:br/>
        <w:t>vn -0.1278 -0.9608 -0.2459</w:t>
        <w:br/>
        <w:t>vn -0.2363 -0.9385 -0.2520</w:t>
        <w:br/>
        <w:t>vn -0.3170 -0.9410 -0.1188</w:t>
        <w:br/>
        <w:t>vn -0.1851 -0.9765 -0.1107</w:t>
        <w:br/>
        <w:t>vn -0.3407 -0.9044 -0.2570</w:t>
        <w:br/>
        <w:t>vn -0.4324 -0.8922 -0.1302</w:t>
        <w:br/>
        <w:t>vn -0.5427 -0.8010 -0.2526</w:t>
        <w:br/>
        <w:t>vn -0.6035 -0.7859 -0.1343</w:t>
        <w:br/>
        <w:t>vn -0.7844 -0.5733 -0.2367</w:t>
        <w:br/>
        <w:t>vn -0.8357 -0.5258 -0.1587</w:t>
        <w:br/>
        <w:t>vn -0.9602 -0.0926 -0.2634</w:t>
        <w:br/>
        <w:t>vn -0.9727 -0.0206 -0.2312</w:t>
        <w:br/>
        <w:t>vn -0.9260 0.3065 -0.2206</w:t>
        <w:br/>
        <w:t>vn -0.8899 0.3805 -0.2514</w:t>
        <w:br/>
        <w:t>vn -0.7491 0.6169 -0.2414</w:t>
        <w:br/>
        <w:t>vn -0.8197 0.5365 -0.2005</w:t>
        <w:br/>
        <w:t>vn -0.3951 0.8851 -0.2459</w:t>
        <w:br/>
        <w:t>vn -0.4056 0.8652 -0.2948</w:t>
        <w:br/>
        <w:t>vn -0.5994 0.7683 -0.2244</w:t>
        <w:br/>
        <w:t>vn -0.5897 0.7728 -0.2347</w:t>
        <w:br/>
        <w:t>vn -0.1293 0.9575 -0.2578</w:t>
        <w:br/>
        <w:t>vn -0.1828 0.9131 -0.3645</w:t>
        <w:br/>
        <w:t>vn 0.0789 0.9094 -0.4083</w:t>
        <w:br/>
        <w:t>vn 0.0158 0.9582 -0.2857</w:t>
        <w:br/>
        <w:t>vn 0.0453 0.9469 -0.3182</w:t>
        <w:br/>
        <w:t>vn 0.2063 0.8714 -0.4451</w:t>
        <w:br/>
        <w:t>vn 0.1366 0.8654 -0.4820</w:t>
        <w:br/>
        <w:t>vn 0.0236 0.9412 -0.3371</w:t>
        <w:br/>
        <w:t>vn -0.0000 0.9394 -0.3427</w:t>
        <w:br/>
        <w:t>vn -0.0000 0.8690 -0.4949</w:t>
        <w:br/>
        <w:t>vn -0.0000 -0.9685 -0.2490</w:t>
        <w:br/>
        <w:t>vn -0.0343 -0.9683 -0.2473</w:t>
        <w:br/>
        <w:t>vn 0.0050 -0.9936 -0.1129</w:t>
        <w:br/>
        <w:t>vn -0.0000 -0.9932 -0.1166</w:t>
        <w:br/>
        <w:t>vn -0.0792 -0.9664 -0.2444</w:t>
        <w:br/>
        <w:t>vn -0.0756 -0.9913 -0.1080</w:t>
        <w:br/>
        <w:t>vn 0.0023 -0.9787 -0.2052</w:t>
        <w:br/>
        <w:t>vn 0.0001 -0.9849 -0.1731</w:t>
        <w:br/>
        <w:t>vn -0.2192 -0.9250 -0.3105</w:t>
        <w:br/>
        <w:t>vn -0.4080 -0.8276 -0.3855</w:t>
        <w:br/>
        <w:t>vn -0.5446 -0.7861 -0.2925</w:t>
        <w:br/>
        <w:t>vn -0.6462 -0.7262 -0.2347</w:t>
        <w:br/>
        <w:t>vn -0.7005 -0.6879 -0.1899</w:t>
        <w:br/>
        <w:t>vn -0.7322 -0.6603 -0.1672</w:t>
        <w:br/>
        <w:t>vn -0.9613 0.2094 -0.1793</w:t>
        <w:br/>
        <w:t>vn -0.9183 0.3484 -0.1878</w:t>
        <w:br/>
        <w:t>vn -0.8327 0.4669 -0.2978</w:t>
        <w:br/>
        <w:t>vn -0.6146 0.6639 -0.4260</w:t>
        <w:br/>
        <w:t>vn -0.4293 0.7244 -0.5394</w:t>
        <w:br/>
        <w:t>vn -0.3218 0.7185 -0.6166</w:t>
        <w:br/>
        <w:t>vn -0.0809 0.7157 -0.6937</w:t>
        <w:br/>
        <w:t>vn 0.1766 0.7208 -0.6703</w:t>
        <w:br/>
        <w:t>vn 0.1564 0.7823 -0.6029</w:t>
        <w:br/>
        <w:t>vn -0.0000 0.8191 -0.5736</w:t>
        <w:br/>
        <w:t>vn -0.7609 0.5957 -0.2572</w:t>
        <w:br/>
        <w:t>vn -0.6131 0.7315 -0.2984</w:t>
        <w:br/>
        <w:t>vn -0.1188 -0.9251 -0.3608</w:t>
        <w:br/>
        <w:t>vn -0.2287 -0.9075 -0.3524</w:t>
        <w:br/>
        <w:t>vn -0.3427 -0.8776 -0.3353</w:t>
        <w:br/>
        <w:t>vn -0.5664 -0.7687 -0.2972</w:t>
        <w:br/>
        <w:t>vn -0.8141 -0.5360 -0.2235</w:t>
        <w:br/>
        <w:t>vn -0.9740 -0.1016 -0.2025</w:t>
        <w:br/>
        <w:t>vn -0.9088 0.3600 -0.2108</w:t>
        <w:br/>
        <w:t>vn -0.3991 0.8532 -0.3358</w:t>
        <w:br/>
        <w:t>vn -0.1461 0.9282 -0.3422</w:t>
        <w:br/>
        <w:t>vn -0.0526 0.9392 -0.3393</w:t>
        <w:br/>
        <w:t>vn -0.0267 0.9406 -0.3385</w:t>
        <w:br/>
        <w:t>vn 0.0001 0.9403 -0.3404</w:t>
        <w:br/>
        <w:t>vn -0.0338 0.9400 -0.3396</w:t>
        <w:br/>
        <w:t>vn -0.0867 -0.9267 -0.3657</w:t>
        <w:br/>
        <w:t>vn 0.0000 -0.9290 -0.3701</w:t>
        <w:br/>
        <w:t>vn -0.0525 -0.9280 -0.3688</w:t>
        <w:br/>
        <w:t>vn -0.8261 0.5581 -0.0784</w:t>
        <w:br/>
        <w:t>vn -0.6916 0.7102 -0.1315</w:t>
        <w:br/>
        <w:t>vn -0.1466 -0.9647 -0.2188</w:t>
        <w:br/>
        <w:t>vn -0.2786 -0.9386 -0.2033</w:t>
        <w:br/>
        <w:t>vn -0.4122 -0.8933 -0.1791</w:t>
        <w:br/>
        <w:t>vn -0.6456 -0.7529 -0.1281</w:t>
        <w:br/>
        <w:t>vn -0.8736 -0.4842 -0.0494</w:t>
        <w:br/>
        <w:t>vn -0.9959 -0.0890 -0.0135</w:t>
        <w:br/>
        <w:t>vn -0.9466 0.3213 -0.0267</w:t>
        <w:br/>
        <w:t>vn -0.4562 0.8695 -0.1896</w:t>
        <w:br/>
        <w:t>vn -0.1632 0.9608 -0.2241</w:t>
        <w:br/>
        <w:t>vn -0.0326 0.9713 -0.2358</w:t>
        <w:br/>
        <w:t>vn -0.0577 0.9707 -0.2332</w:t>
        <w:br/>
        <w:t>vn -0.0421 0.9707 -0.2366</w:t>
        <w:br/>
        <w:t>vn -0.0000 0.9714 -0.2373</w:t>
        <w:br/>
        <w:t>vn -0.1049 -0.9687 -0.2249</w:t>
        <w:br/>
        <w:t>vn -0.0000 -0.9732 -0.2298</w:t>
        <w:br/>
        <w:t>vn -0.0691 -0.9712 -0.2282</w:t>
        <w:br/>
        <w:t>vn -0.8362 0.5231 0.1650</w:t>
        <w:br/>
        <w:t>vn -0.7176 0.6801 0.1499</w:t>
        <w:br/>
        <w:t>vn -0.1601 -0.9810 0.1096</w:t>
        <w:br/>
        <w:t>vn -0.3011 -0.9461 0.1193</w:t>
        <w:br/>
        <w:t>vn -0.4407 -0.8883 0.1291</w:t>
        <w:br/>
        <w:t>vn -0.6668 -0.7300 0.1498</w:t>
        <w:br/>
        <w:t>vn -0.8767 -0.4512 0.1670</w:t>
        <w:br/>
        <w:t>vn -0.9794 -0.0823 0.1847</w:t>
        <w:br/>
        <w:t>vn -0.9389 0.2948 0.1778</w:t>
        <w:br/>
        <w:t>vn -0.4845 0.8646 0.1329</w:t>
        <w:br/>
        <w:t>vn -0.1785 0.9781 0.1065</w:t>
        <w:br/>
        <w:t>vn -0.0633 0.9932 0.0973</w:t>
        <w:br/>
        <w:t>vn -0.0354 0.9949 0.0948</w:t>
        <w:br/>
        <w:t>vn -0.0466 0.9944 0.0945</w:t>
        <w:br/>
        <w:t>vn -0.1170 -0.9874 0.1069</w:t>
        <w:br/>
        <w:t>vn 0.0000 -0.9945 0.1050</w:t>
        <w:br/>
        <w:t>vn -0.0746 -0.9916 0.1056</w:t>
        <w:br/>
        <w:t>vn -0.6241 0.5973 0.5038</w:t>
        <w:br/>
        <w:t>vn -0.7315 0.4609 0.5024</w:t>
        <w:br/>
        <w:t>vn -0.1395 -0.8706 0.4719</w:t>
        <w:br/>
        <w:t>vn -0.2613 -0.8366 0.4815</w:t>
        <w:br/>
        <w:t>vn -0.3837 -0.7854 0.4858</w:t>
        <w:br/>
        <w:t>vn -0.5806 -0.6445 0.4976</w:t>
        <w:br/>
        <w:t>vn -0.7741 -0.4042 0.4872</w:t>
        <w:br/>
        <w:t>vn -0.8603 -0.0767 0.5040</w:t>
        <w:br/>
        <w:t>vn -0.8275 0.2595 0.4980</w:t>
        <w:br/>
        <w:t>vn -0.4167 0.7542 0.5075</w:t>
        <w:br/>
        <w:t>vn -0.1561 0.8642 0.4783</w:t>
        <w:br/>
        <w:t>vn -0.0561 0.8828 0.4665</w:t>
        <w:br/>
        <w:t>vn -0.0317 0.8854 0.4637</w:t>
        <w:br/>
        <w:t>vn -0.0000 0.8855 0.4647</w:t>
        <w:br/>
        <w:t>vn 0.0000 0.9955 0.0946</w:t>
        <w:br/>
        <w:t>vn -0.0415 0.8847 0.4643</w:t>
        <w:br/>
        <w:t>vn -0.1048 -0.8759 0.4710</w:t>
        <w:br/>
        <w:t>vn -0.0000 -0.8820 0.4713</w:t>
        <w:br/>
        <w:t>vn -0.0614 -0.8797 0.4715</w:t>
        <w:br/>
        <w:t>vn -0.4264 0.2772 0.8610</w:t>
        <w:br/>
        <w:t>vn -0.3660 0.3628 0.8570</w:t>
        <w:br/>
        <w:t>vn -0.0873 -0.5703 0.8168</w:t>
        <w:br/>
        <w:t>vn -0.1608 -0.5397 0.8263</w:t>
        <w:br/>
        <w:t>vn -0.2348 -0.5010 0.8330</w:t>
        <w:br/>
        <w:t>vn -0.3461 -0.4009 0.8482</w:t>
        <w:br/>
        <w:t>vn -0.4616 -0.2509 0.8509</w:t>
        <w:br/>
        <w:t>vn -0.4976 -0.0497 0.8660</w:t>
        <w:br/>
        <w:t>vn -0.4825 0.1540 0.8623</w:t>
        <w:br/>
        <w:t>vn -0.2435 0.4611 0.8533</w:t>
        <w:br/>
        <w:t>vn -0.0951 0.5499 0.8298</w:t>
        <w:br/>
        <w:t>vn -0.0348 0.5704 0.8206</w:t>
        <w:br/>
        <w:t>vn -0.0203 0.5740 0.8186</w:t>
        <w:br/>
        <w:t>vn -0.0300 0.6520 0.7576</w:t>
        <w:br/>
        <w:t>vn -0.0660 -0.5753 0.8152</w:t>
        <w:br/>
        <w:t>vn -0.0000 -0.5795 0.8150</w:t>
        <w:br/>
        <w:t>vn -0.0377 -0.5779 0.8152</w:t>
        <w:br/>
        <w:t>vn -0.0000 -0.0255 0.9997</w:t>
        <w:br/>
        <w:t>vn 0.0001 0.5735 0.8192</w:t>
        <w:br/>
        <w:t>vn 0.0457 0.5288 0.8475</w:t>
        <w:br/>
        <w:t>vn 0.3237 0.8173 0.4767</w:t>
        <w:br/>
        <w:t>vn 0.3519 0.7102 0.6097</w:t>
        <w:br/>
        <w:t>vn -0.0390 0.2975 0.9539</w:t>
        <w:br/>
        <w:t>vn -0.2484 -0.9652 0.0814</w:t>
        <w:br/>
        <w:t>vn -0.2583 -0.9635 0.0705</w:t>
        <w:br/>
        <w:t>vn -0.0360 -0.5465 0.8367</w:t>
        <w:br/>
        <w:t>vn -0.5376 -0.4982 0.6802</w:t>
        <w:br/>
        <w:t>vn 0.2945 -0.5794 0.7600</w:t>
        <w:br/>
        <w:t>vn 0.1702 -0.5497 0.8179</w:t>
        <w:br/>
        <w:t>vn -0.0190 -0.8379 0.5455</w:t>
        <w:br/>
        <w:t>vn 0.1514 -0.8011 0.5790</w:t>
        <w:br/>
        <w:t>vn 0.2041 -0.8132 0.5450</w:t>
        <w:br/>
        <w:t>vn 0.3621 -0.6425 0.6754</w:t>
        <w:br/>
        <w:t>vn 0.2214 -0.8367 0.5009</w:t>
        <w:br/>
        <w:t>vn 0.3770 -0.6955 0.6116</w:t>
        <w:br/>
        <w:t>vn 0.2742 -0.9143 0.2980</w:t>
        <w:br/>
        <w:t>vn 0.3806 -0.8172 0.4328</w:t>
        <w:br/>
        <w:t>vn -0.1596 -0.9803 -0.1168</w:t>
        <w:br/>
        <w:t>vn 0.2254 -0.9530 0.2025</w:t>
        <w:br/>
        <w:t>vn -0.0918 -0.9842 -0.1516</w:t>
        <w:br/>
        <w:t>vn 0.0721 -0.9897 0.1236</w:t>
        <w:br/>
        <w:t>vn -0.2817 0.2293 0.9317</w:t>
        <w:br/>
        <w:t>vn -0.3463 -0.0448 0.9371</w:t>
        <w:br/>
        <w:t>vn 0.4088 0.9052 0.1162</w:t>
        <w:br/>
        <w:t>vn 0.5266 0.8050 0.2732</w:t>
        <w:br/>
        <w:t>vn 0.3895 0.9210 0.0076</w:t>
        <w:br/>
        <w:t>vn 0.5690 0.7606 0.3126</w:t>
        <w:br/>
        <w:t>vn 0.5215 0.8184 0.2415</w:t>
        <w:br/>
        <w:t>vn 0.0920 0.8848 -0.4568</w:t>
        <w:br/>
        <w:t>vn 0.2701 0.9495 -0.1596</w:t>
        <w:br/>
        <w:t>vn 0.3732 0.7253 0.5785</w:t>
        <w:br/>
        <w:t>vn 0.1748 0.9714 -0.1605</w:t>
        <w:br/>
        <w:t>vn 0.1972 0.7858 0.5863</w:t>
        <w:br/>
        <w:t>vn -0.4404 0.0939 0.8929</w:t>
        <w:br/>
        <w:t>vn -0.4605 -0.1609 0.8730</w:t>
        <w:br/>
        <w:t>vn -0.8028 -0.4004 0.4419</w:t>
        <w:br/>
        <w:t>vn -0.2370 -0.9713 -0.0218</w:t>
        <w:br/>
        <w:t>vn 0.2090 -0.9201 0.3312</w:t>
        <w:br/>
        <w:t>vn 0.3092 -0.8961 0.3184</w:t>
        <w:br/>
        <w:t>vn 0.3013 -0.8425 0.4465</w:t>
        <w:br/>
        <w:t>vn 0.1970 -0.8859 0.4199</w:t>
        <w:br/>
        <w:t>vn 0.2917 0.0648 0.9543</w:t>
        <w:br/>
        <w:t>vn 0.2445 0.0634 0.9676</w:t>
        <w:br/>
        <w:t>vn 0.2226 -0.2857 0.9321</w:t>
        <w:br/>
        <w:t>vn 0.4215 -0.2203 0.8797</w:t>
        <w:br/>
        <w:t>vn 0.5573 0.1661 0.8135</w:t>
        <w:br/>
        <w:t>vn 0.3104 0.1213 0.9428</w:t>
        <w:br/>
        <w:t>vn 0.7638 0.4413 0.4710</w:t>
        <w:br/>
        <w:t>vn 0.7616 0.2295 0.6061</w:t>
        <w:br/>
        <w:t>vn 0.6263 0.4628 0.6274</w:t>
        <w:br/>
        <w:t>vn 0.6520 0.6245 0.4300</w:t>
        <w:br/>
        <w:t>vn 0.6373 -0.3826 0.6690</w:t>
        <w:br/>
        <w:t>vn 0.6119 -0.2383 0.7542</w:t>
        <w:br/>
        <w:t>vn 0.5592 -0.1374 0.8176</w:t>
        <w:br/>
        <w:t>vn 0.6223 -0.2536 0.7406</w:t>
        <w:br/>
        <w:t>vn 0.5001 0.3294 0.8009</w:t>
        <w:br/>
        <w:t>vn -0.0000 0.4773 0.8788</w:t>
        <w:br/>
        <w:t>vn 0.1637 0.4898 0.8563</w:t>
        <w:br/>
        <w:t>vn 0.1300 0.8582 0.4965</w:t>
        <w:br/>
        <w:t>vn -0.0000 0.8610 0.5086</w:t>
        <w:br/>
        <w:t>vn 0.7863 0.1350 0.6029</w:t>
        <w:br/>
        <w:t>vn 0.8247 0.2951 0.4824</w:t>
        <w:br/>
        <w:t>vn 0.7678 0.2001 0.6086</w:t>
        <w:br/>
        <w:t>vn 0.7137 0.0676 0.6972</w:t>
        <w:br/>
        <w:t>vn -0.0000 -0.4937 0.8697</w:t>
        <w:br/>
        <w:t>vn -0.0000 -0.3770 0.9262</w:t>
        <w:br/>
        <w:t>vn 0.3294 -0.7689 0.5480</w:t>
        <w:br/>
        <w:t>vn 0.3037 -0.5096 0.8051</w:t>
        <w:br/>
        <w:t>vn 0.1350 0.9598 0.2461</w:t>
        <w:br/>
        <w:t>vn 0.1344 0.9178 0.3736</w:t>
        <w:br/>
        <w:t>vn -0.0000 0.9311 0.3647</w:t>
        <w:br/>
        <w:t>vn 0.0000 0.9743 0.2251</w:t>
        <w:br/>
        <w:t>vn 0.5715 -0.3520 0.7412</w:t>
        <w:br/>
        <w:t>vn 0.5289 -0.4786 0.7009</w:t>
        <w:br/>
        <w:t>vn 0.4489 -0.2008 0.8707</w:t>
        <w:br/>
        <w:t>vn 0.5393 -0.1795 0.8227</w:t>
        <w:br/>
        <w:t>vn 0.6100 -0.0078 0.7924</w:t>
        <w:br/>
        <w:t>vn 0.6260 0.2180 0.7487</w:t>
        <w:br/>
        <w:t>vn 0.6329 0.5408 0.5540</w:t>
        <w:br/>
        <w:t>vn 0.6653 0.3178 0.6755</w:t>
        <w:br/>
        <w:t>vn 0.5206 0.2221 0.8244</w:t>
        <w:br/>
        <w:t>vn 0.5393 0.0714 0.8391</w:t>
        <w:br/>
        <w:t>vn 0.6734 0.7325 -0.0999</w:t>
        <w:br/>
        <w:t>vn 0.8967 0.4332 0.0908</w:t>
        <w:br/>
        <w:t>vn 0.7878 0.5226 0.3259</w:t>
        <w:br/>
        <w:t>vn 0.6771 0.6616 0.3222</w:t>
        <w:br/>
        <w:t>vn 0.5755 0.7322 0.3644</w:t>
        <w:br/>
        <w:t>vn 0.6011 0.7451 0.2891</w:t>
        <w:br/>
        <w:t>vn 0.7433 0.5760 0.3402</w:t>
        <w:br/>
        <w:t>vn 0.3919 0.4499 0.8025</w:t>
        <w:br/>
        <w:t>vn 0.0703 -0.0950 0.9930</w:t>
        <w:br/>
        <w:t>vn 0.4431 0.1104 0.8896</w:t>
        <w:br/>
        <w:t>vn 0.4654 0.0265 0.8847</w:t>
        <w:br/>
        <w:t>vn 0.4533 -0.0190 0.8912</w:t>
        <w:br/>
        <w:t>vn 0.3518 0.1551 0.9231</w:t>
        <w:br/>
        <w:t>vn 0.6596 -0.0342 0.7508</w:t>
        <w:br/>
        <w:t>vn 0.5779 -0.2453 0.7784</w:t>
        <w:br/>
        <w:t>vn 0.6314 -0.3002 0.7149</w:t>
        <w:br/>
        <w:t>vn 0.7386 -0.0144 0.6740</w:t>
        <w:br/>
        <w:t>vn 0.5066 -0.0260 0.8618</w:t>
        <w:br/>
        <w:t>vn 0.4513 -0.1705 0.8759</w:t>
        <w:br/>
        <w:t>vn 0.3385 0.0008 0.9410</w:t>
        <w:br/>
        <w:t>vn 0.1019 0.0271 0.9944</w:t>
        <w:br/>
        <w:t>vn 0.1076 -0.0431 0.9933</w:t>
        <w:br/>
        <w:t>vn 0.3278 -0.0928 0.9402</w:t>
        <w:br/>
        <w:t>vn 0.6549 0.0435 0.7544</w:t>
        <w:br/>
        <w:t>vn 0.7220 0.1105 0.6830</w:t>
        <w:br/>
        <w:t>vn 0.7324 -0.0913 0.6747</w:t>
        <w:br/>
        <w:t>vn 0.6682 -0.1331 0.7320</w:t>
        <w:br/>
        <w:t>vn 0.4957 0.2083 0.8431</w:t>
        <w:br/>
        <w:t>vn 0.3655 0.4319 0.8245</w:t>
        <w:br/>
        <w:t>vn 0.3312 0.4019 0.8537</w:t>
        <w:br/>
        <w:t>vn 0.5322 0.7071 0.4655</w:t>
        <w:br/>
        <w:t>vn 0.6587 0.6700 0.3425</w:t>
        <w:br/>
        <w:t>vn 0.5841 0.4754 0.6578</w:t>
        <w:br/>
        <w:t>vn 0.2961 0.8057 0.5130</w:t>
        <w:br/>
        <w:t>vn 0.3163 0.8697 0.3789</w:t>
        <w:br/>
        <w:t>vn 0.6688 0.6363 0.3846</w:t>
        <w:br/>
        <w:t>vn 0.5199 -0.1092 0.8472</w:t>
        <w:br/>
        <w:t>vn 0.2209 -0.1245 0.9673</w:t>
        <w:br/>
        <w:t>vn 0.1565 -0.3250 0.9327</w:t>
        <w:br/>
        <w:t>vn 0.2867 -0.2998 0.9099</w:t>
        <w:br/>
        <w:t>vn 0.7401 -0.0045 0.6724</w:t>
        <w:br/>
        <w:t>vn 0.6948 -0.0540 0.7172</w:t>
        <w:br/>
        <w:t>vn 0.7067 0.3029 0.6394</w:t>
        <w:br/>
        <w:t>vn 0.7740 0.3739 0.5110</w:t>
        <w:br/>
        <w:t>vn 0.5408 -0.0608 0.8389</w:t>
        <w:br/>
        <w:t>vn 0.5260 0.1436 0.8383</w:t>
        <w:br/>
        <w:t>vn 0.3705 0.1067 0.9227</w:t>
        <w:br/>
        <w:t>vn 0.3898 -0.1391 0.9103</w:t>
        <w:br/>
        <w:t>vn 0.5967 -0.3204 0.7357</w:t>
        <w:br/>
        <w:t>vn 0.6300 -0.1632 0.7593</w:t>
        <w:br/>
        <w:t>vn 0.7367 -0.1880 0.6495</w:t>
        <w:br/>
        <w:t>vn 0.7008 -0.4130 0.5816</w:t>
        <w:br/>
        <w:t>vn 0.5852 -0.0464 0.8096</w:t>
        <w:br/>
        <w:t>vn 0.5155 -0.4201 0.7468</w:t>
        <w:br/>
        <w:t>vn 0.6214 -0.4728 0.6247</w:t>
        <w:br/>
        <w:t>vn 0.6675 -0.1271 0.7337</w:t>
        <w:br/>
        <w:t>vn 0.2685 -0.5337 0.8019</w:t>
        <w:br/>
        <w:t>vn 0.2718 -0.2382 0.9324</w:t>
        <w:br/>
        <w:t>vn -0.1289 -0.6549 0.7446</w:t>
        <w:br/>
        <w:t>vn -0.0936 -0.8297 0.5503</w:t>
        <w:br/>
        <w:t>vn 0.4587 0.1910 0.8678</w:t>
        <w:br/>
        <w:t>vn 0.4539 0.1833 0.8720</w:t>
        <w:br/>
        <w:t>vn 0.6120 -0.5835 0.5339</w:t>
        <w:br/>
        <w:t>vn 0.6125 -0.4419 0.6554</w:t>
        <w:br/>
        <w:t>vn 0.5527 -0.0515 0.8318</w:t>
        <w:br/>
        <w:t>vn 0.5894 -0.0216 0.8076</w:t>
        <w:br/>
        <w:t>vn 0.5284 -0.2126 0.8220</w:t>
        <w:br/>
        <w:t>vn 0.4121 -0.1587 0.8972</w:t>
        <w:br/>
        <w:t>vn 0.6133 -0.0976 0.7838</w:t>
        <w:br/>
        <w:t>vn 0.5440 -0.0318 0.8385</w:t>
        <w:br/>
        <w:t>vn 0.4714 0.1664 0.8661</w:t>
        <w:br/>
        <w:t>vn 0.1553 -0.5502 0.8205</w:t>
        <w:br/>
        <w:t>vn 0.2964 -0.5296 0.7948</w:t>
        <w:br/>
        <w:t>vn 0.5341 -0.0366 0.8446</w:t>
        <w:br/>
        <w:t>vn 0.5781 -0.1255 0.8062</w:t>
        <w:br/>
        <w:t>vn 0.5314 0.2497 0.8095</w:t>
        <w:br/>
        <w:t>vn 0.6335 -0.4117 0.6552</w:t>
        <w:br/>
        <w:t>vn 0.5025 -0.6041 0.6185</w:t>
        <w:br/>
        <w:t>vn -0.2792 -0.7097 0.6468</w:t>
        <w:br/>
        <w:t>vn 0.0238 -0.3550 0.9346</w:t>
        <w:br/>
        <w:t>vn 0.7427 -0.0074 0.6696</w:t>
        <w:br/>
        <w:t>vn 0.1742 -0.7026 0.6900</w:t>
        <w:br/>
        <w:t>vn 0.2848 -0.7132 0.6405</w:t>
        <w:br/>
        <w:t>vn 0.6036 -0.2899 0.7427</w:t>
        <w:br/>
        <w:t>vn 0.5461 -0.3268 0.7713</w:t>
        <w:br/>
        <w:t>vn 0.4978 -0.5535 0.6678</w:t>
        <w:br/>
        <w:t>vn 0.4807 -0.6905 0.5405</w:t>
        <w:br/>
        <w:t>vn 0.4742 -0.7925 0.3836</w:t>
        <w:br/>
        <w:t>vn 0.5939 0.1624 0.7880</w:t>
        <w:br/>
        <w:t>vn 0.6953 0.0094 0.7187</w:t>
        <w:br/>
        <w:t>vn 0.7641 0.0560 0.6427</w:t>
        <w:br/>
        <w:t>vn 0.6363 -0.2406 0.7329</w:t>
        <w:br/>
        <w:t>vn -0.5644 -0.0332 0.8248</w:t>
        <w:br/>
        <w:t>vn 0.0013 0.2554 0.9668</w:t>
        <w:br/>
        <w:t>vn 0.0000 0.6376 0.7704</w:t>
        <w:br/>
        <w:t>vn -0.0000 0.1483 0.9889</w:t>
        <w:br/>
        <w:t>vn 0.0832 0.1351 0.9873</w:t>
        <w:br/>
        <w:t>vn -0.0000 -0.2341 0.9722</w:t>
        <w:br/>
        <w:t>vn 0.0757 -0.2576 0.9633</w:t>
        <w:br/>
        <w:t>vn -0.0000 -0.5384 0.8427</w:t>
        <w:br/>
        <w:t>vn 0.0697 -0.5420 0.8375</w:t>
        <w:br/>
        <w:t>vn -0.0000 -0.6709 0.7416</w:t>
        <w:br/>
        <w:t>vn 0.1010 -0.6783 0.7278</w:t>
        <w:br/>
        <w:t>vn -0.0000 -0.8766 0.4812</w:t>
        <w:br/>
        <w:t>vn 0.1381 -0.8823 0.4500</w:t>
        <w:br/>
        <w:t>vn -0.0000 -0.9414 0.3373</w:t>
        <w:br/>
        <w:t>vn 0.1571 -0.9261 0.3429</w:t>
        <w:br/>
        <w:t>vn 0.1806 -0.3201 0.9300</w:t>
        <w:br/>
        <w:t>vn 0.0000 -0.0027 1.0000</w:t>
        <w:br/>
        <w:t>vn 0.3389 0.2199 0.9148</w:t>
        <w:br/>
        <w:t>vn 0.3406 0.1135 0.9333</w:t>
        <w:br/>
        <w:t>vn 0.6224 0.7793 -0.0732</w:t>
        <w:br/>
        <w:t>vn 0.9196 0.3550 -0.1684</w:t>
        <w:br/>
        <w:t>vn 0.7729 0.3557 0.5254</w:t>
        <w:br/>
        <w:t>vn 0.8336 0.0765 0.5470</w:t>
        <w:br/>
        <w:t>vn 0.3786 0.2834 0.8811</w:t>
        <w:br/>
        <w:t>vn 0.0000 0.0638 0.9980</w:t>
        <w:br/>
        <w:t>vn 0.1744 0.0586 0.9829</w:t>
        <w:br/>
        <w:t>vn 0.4883 0.3768 0.7872</w:t>
        <w:br/>
        <w:t>vn 0.6583 0.0721 0.7493</w:t>
        <w:br/>
        <w:t>vn 0.6590 0.2798 0.6981</w:t>
        <w:br/>
        <w:t>vn 0.3344 0.3474 0.8760</w:t>
        <w:br/>
        <w:t>vn -0.2663 -0.3527 0.8970</w:t>
        <w:br/>
        <w:t>vn 0.1002 0.0654 0.9928</w:t>
        <w:br/>
        <w:t>vn -0.5692 0.0155 0.8220</w:t>
        <w:br/>
        <w:t>vn 0.5851 -0.6994 0.4105</w:t>
        <w:br/>
        <w:t>vn 0.5594 -0.5285 0.6386</w:t>
        <w:br/>
        <w:t>vn 0.2108 -0.1207 0.9700</w:t>
        <w:br/>
        <w:t>vn 0.4339 -0.1811 0.8826</w:t>
        <w:br/>
        <w:t>vn 0.3457 0.9332 -0.0988</w:t>
        <w:br/>
        <w:t>vn 0.3786 0.9254 -0.0191</w:t>
        <w:br/>
        <w:t>vn 0.3369 0.9024 0.2688</w:t>
        <w:br/>
        <w:t>vn 0.6322 0.6399 0.4370</w:t>
        <w:br/>
        <w:t>vn 0.4962 0.3471 0.7958</w:t>
        <w:br/>
        <w:t>vn 0.5862 0.4448 0.6772</w:t>
        <w:br/>
        <w:t>vn 0.7065 0.6176 0.3456</w:t>
        <w:br/>
        <w:t>vn 0.0526 -0.1112 0.9924</w:t>
        <w:br/>
        <w:t>vn 0.0148 -0.3472 0.9377</w:t>
        <w:br/>
        <w:t>vn 0.4142 0.4641 0.7829</w:t>
        <w:br/>
        <w:t>vn 0.3692 0.8222 0.4332</w:t>
        <w:br/>
        <w:t>vn 0.2743 0.5532 0.7866</w:t>
        <w:br/>
        <w:t>vn 0.4596 0.5511 0.6965</w:t>
        <w:br/>
        <w:t>vn 0.6576 0.4423 0.6099</w:t>
        <w:br/>
        <w:t>vn 0.7753 0.2656 0.5730</w:t>
        <w:br/>
        <w:t>vn 0.7836 0.1494 0.6031</w:t>
        <w:br/>
        <w:t>vn 0.7761 0.1397 0.6149</w:t>
        <w:br/>
        <w:t>vn 0.3380 -0.0060 0.9411</w:t>
        <w:br/>
        <w:t>vn 0.3372 -0.2770 0.8998</w:t>
        <w:br/>
        <w:t>vn 0.2671 0.2459 0.9318</w:t>
        <w:br/>
        <w:t>vn 0.1473 0.4026 0.9035</w:t>
        <w:br/>
        <w:t>vn 0.1432 0.5946 0.7911</w:t>
        <w:br/>
        <w:t>vn 0.0673 0.4199 0.9051</w:t>
        <w:br/>
        <w:t>vn 0.4437 -0.3879 0.8079</w:t>
        <w:br/>
        <w:t>vn -0.0000 -0.9171 0.3987</w:t>
        <w:br/>
        <w:t>vn 0.1295 -0.9094 0.3953</w:t>
        <w:br/>
        <w:t>vn 0.2292 -0.8719 0.4328</w:t>
        <w:br/>
        <w:t>vn 0.3189 -0.8962 0.3083</w:t>
        <w:br/>
        <w:t>vn 0.3839 -0.8887 0.2505</w:t>
        <w:br/>
        <w:t>vn 0.6066 -0.2213 0.7636</w:t>
        <w:br/>
        <w:t>vn 0.5728 0.2214 0.7892</w:t>
        <w:br/>
        <w:t>vn 0.4339 0.4095 0.8026</w:t>
        <w:br/>
        <w:t>vn 0.6254 0.2144 0.7503</w:t>
        <w:br/>
        <w:t>vn 0.4614 0.3509 0.8149</w:t>
        <w:br/>
        <w:t>vn 0.6216 -0.1154 0.7748</w:t>
        <w:br/>
        <w:t>vn 0.5132 0.2975 0.8051</w:t>
        <w:br/>
        <w:t>vn 0.6484 -0.0571 0.7591</w:t>
        <w:br/>
        <w:t>vn 0.6363 -0.0134 0.7713</w:t>
        <w:br/>
        <w:t>vn 0.6770 0.0560 0.7339</w:t>
        <w:br/>
        <w:t>vn 0.7194 0.0198 0.6943</w:t>
        <w:br/>
        <w:t>vn 0.7906 0.1419 0.5957</w:t>
        <w:br/>
        <w:t>vn 0.4349 0.6748 0.5963</w:t>
        <w:br/>
        <w:t>vn 0.3707 0.3328 0.8671</w:t>
        <w:br/>
        <w:t>vn 0.7990 0.1587 0.5799</w:t>
        <w:br/>
        <w:t>vn 0.4072 0.5907 0.6966</w:t>
        <w:br/>
        <w:t>vn 0.2774 0.6045 0.7468</w:t>
        <w:br/>
        <w:t>vn 0.2996 0.6336 0.7132</w:t>
        <w:br/>
        <w:t>vn -0.8914 -0.0393 0.4515</w:t>
        <w:br/>
        <w:t>vn -0.9047 -0.0187 0.4256</w:t>
        <w:br/>
        <w:t>vn 0.6559 0.3542 0.6665</w:t>
        <w:br/>
        <w:t>vn 0.1496 0.8422 0.5181</w:t>
        <w:br/>
        <w:t>vn 0.1281 0.9908 0.0426</w:t>
        <w:br/>
        <w:t>vn 0.0000 0.9942 0.1073</w:t>
        <w:br/>
        <w:t>vn 0.2689 0.5795 0.7694</w:t>
        <w:br/>
        <w:t>vn 0.3357 0.3178 0.8867</w:t>
        <w:br/>
        <w:t>vn 0.3337 0.3566 0.8726</w:t>
        <w:br/>
        <w:t>vn 0.3043 0.5006 0.8105</w:t>
        <w:br/>
        <w:t>vn 0.3842 0.2360 0.8926</w:t>
        <w:br/>
        <w:t>vn 0.3927 0.3985 0.8288</w:t>
        <w:br/>
        <w:t>vn 0.4958 0.2212 0.8398</w:t>
        <w:br/>
        <w:t>vn 0.5784 0.0893 0.8108</w:t>
        <w:br/>
        <w:t>vn 0.4446 0.2035 0.8723</w:t>
        <w:br/>
        <w:t>vn 0.5349 0.1814 0.8252</w:t>
        <w:br/>
        <w:t>vn 0.1564 0.4443 0.8821</w:t>
        <w:br/>
        <w:t>vn 0.0837 0.5078 0.8574</w:t>
        <w:br/>
        <w:t>vn 0.5357 0.1207 0.8357</w:t>
        <w:br/>
        <w:t>vn 0.2370 -0.9544 0.1813</w:t>
        <w:br/>
        <w:t>vn 0.3590 -0.8673 0.3449</w:t>
        <w:br/>
        <w:t>vn 0.4080 -0.8538 0.3232</w:t>
        <w:br/>
        <w:t>vn 0.4473 -0.8120 0.3750</w:t>
        <w:br/>
        <w:t>vn 0.6121 -0.6458 0.4563</w:t>
        <w:br/>
        <w:t>vn 0.3795 -0.8014 0.4624</w:t>
        <w:br/>
        <w:t>vn 0.1978 -0.9696 0.1442</w:t>
        <w:br/>
        <w:t>vn 0.2227 -0.9697 0.1002</w:t>
        <w:br/>
        <w:t>vn 0.2876 -0.8425 0.4554</w:t>
        <w:br/>
        <w:t>vn 0.2174 -0.9470 0.2366</w:t>
        <w:br/>
        <w:t>vn 0.2457 -0.8919 0.3796</w:t>
        <w:br/>
        <w:t>vn 0.1853 -0.9591 0.2141</w:t>
        <w:br/>
        <w:t>vn 0.1886 -0.9532 0.2361</w:t>
        <w:br/>
        <w:t>vn 0.1321 -0.9890 0.0664</w:t>
        <w:br/>
        <w:t>vn 0.2468 -0.8237 0.5105</w:t>
        <w:br/>
        <w:t>vn -0.0012 -0.9396 0.3424</w:t>
        <w:br/>
        <w:t>vn 0.1340 -0.9629 0.2340</w:t>
        <w:br/>
        <w:t>vn 0.6467 0.1070 0.7552</w:t>
        <w:br/>
        <w:t>vn 0.6958 0.0387 0.7172</w:t>
        <w:br/>
        <w:t>vn 0.4937 0.3217 0.8079</w:t>
        <w:br/>
        <w:t>vn 0.3836 0.3317 0.8619</w:t>
        <w:br/>
        <w:t>vn 0.4548 0.7149 0.5311</w:t>
        <w:br/>
        <w:t>vn 0.6119 0.5874 0.5297</w:t>
        <w:br/>
        <w:t>vn 0.3577 0.2965 0.8855</w:t>
        <w:br/>
        <w:t>vn 0.3897 0.7700 0.5052</w:t>
        <w:br/>
        <w:t>vn 0.3575 0.3329 0.8726</w:t>
        <w:br/>
        <w:t>vn 0.3374 0.8159 0.4696</w:t>
        <w:br/>
        <w:t>vn 0.3384 0.3810 0.8604</w:t>
        <w:br/>
        <w:t>vn 0.2403 0.8404 0.4857</w:t>
        <w:br/>
        <w:t>vn 0.2962 0.3637 0.8832</w:t>
        <w:br/>
        <w:t>vn 0.1024 0.8079 0.5803</w:t>
        <w:br/>
        <w:t>vn 0.2928 0.2758 0.9155</w:t>
        <w:br/>
        <w:t>vn 0.0357 0.7065 0.7068</w:t>
        <w:br/>
        <w:t>vn 0.3468 0.1741 0.9216</w:t>
        <w:br/>
        <w:t>vn 0.0326 0.5766 0.8164</w:t>
        <w:br/>
        <w:t>vn -0.0220 0.1851 0.9825</w:t>
        <w:br/>
        <w:t>vn -0.0000 0.1855 0.9826</w:t>
        <w:br/>
        <w:t>vn -0.0000 0.0781 0.9969</w:t>
        <w:br/>
        <w:t>vn -0.0388 0.0522 0.9979</w:t>
        <w:br/>
        <w:t>vn -0.0571 0.2180 0.9743</w:t>
        <w:br/>
        <w:t>vn -0.2405 -0.0424 0.9697</w:t>
        <w:br/>
        <w:t>vn 0.3173 -0.6438 0.6963</w:t>
        <w:br/>
        <w:t>vn 0.5031 -0.5994 0.6225</w:t>
        <w:br/>
        <w:t>vn 0.6944 -0.1108 0.7110</w:t>
        <w:br/>
        <w:t>vn 0.7210 -0.0711 0.6893</w:t>
        <w:br/>
        <w:t>vn 0.7221 -0.0182 0.6915</w:t>
        <w:br/>
        <w:t>vn 0.5838 0.0163 0.8117</w:t>
        <w:br/>
        <w:t>vn -0.0070 -0.0597 0.9982</w:t>
        <w:br/>
        <w:t>vn 0.0331 0.0785 0.9964</w:t>
        <w:br/>
        <w:t>vn -0.0000 0.1081 0.9941</w:t>
        <w:br/>
        <w:t>vn -0.0000 -0.1081 0.9941</w:t>
        <w:br/>
        <w:t>vn -0.4367 -0.5853 0.6832</w:t>
        <w:br/>
        <w:t>vn -0.3929 -0.7990 0.4552</w:t>
        <w:br/>
        <w:t>vn -0.3388 -0.8767 0.3415</w:t>
        <w:br/>
        <w:t>vn 0.3204 -0.9425 0.0948</w:t>
        <w:br/>
        <w:t>vn 0.6536 -0.6293 0.4205</w:t>
        <w:br/>
        <w:t>vn 0.0500 0.9985 -0.0229</w:t>
        <w:br/>
        <w:t>vn -0.1245 0.9922 0.0112</w:t>
        <w:br/>
        <w:t>vn -0.0801 0.8124 0.5776</w:t>
        <w:br/>
        <w:t>vn -0.1026 0.6315 0.7685</w:t>
        <w:br/>
        <w:t>vn -0.1202 0.7139 0.6899</w:t>
        <w:br/>
        <w:t>vn -0.3209 0.4945 0.8078</w:t>
        <w:br/>
        <w:t>vn -0.1966 0.4981 0.8445</w:t>
        <w:br/>
        <w:t>vn 0.1748 0.3721 0.9116</w:t>
        <w:br/>
        <w:t>vn 0.0531 0.4096 0.9107</w:t>
        <w:br/>
        <w:t>vn -0.0620 -0.9397 -0.3365</w:t>
        <w:br/>
        <w:t>vn -0.2391 -0.8951 -0.3763</w:t>
        <w:br/>
        <w:t>vn 0.0835 -0.9738 -0.2117</w:t>
        <w:br/>
        <w:t>vn 0.1286 -0.9543 -0.2696</w:t>
        <w:br/>
        <w:t>vn 0.1167 -0.9747 -0.1907</w:t>
        <w:br/>
        <w:t>vn 0.4495 -0.8449 -0.2901</w:t>
        <w:br/>
        <w:t>vn 0.4282 0.9020 -0.0549</w:t>
        <w:br/>
        <w:t>vn 0.6302 0.7696 -0.1029</w:t>
        <w:br/>
        <w:t>vn -0.0600 0.5488 0.8338</w:t>
        <w:br/>
        <w:t>vn 0.3336 0.9413 -0.0512</w:t>
        <w:br/>
        <w:t>vn 0.1807 0.9829 -0.0362</w:t>
        <w:br/>
        <w:t>vn 0.1618 -0.9865 0.0260</w:t>
        <w:br/>
        <w:t>vn 0.8142 0.2729 0.5124</w:t>
        <w:br/>
        <w:t>vn 0.9239 0.3397 -0.1763</w:t>
        <w:br/>
        <w:t>vn 0.9194 -0.3183 -0.2309</w:t>
        <w:br/>
        <w:t>vn 0.9690 0.1278 0.2117</w:t>
        <w:br/>
        <w:t>vn 0.9194 -0.3183 -0.2310</w:t>
        <w:br/>
        <w:t>vn -0.0463 0.9538 -0.2968</w:t>
        <w:br/>
        <w:t>vn -0.2118 0.9289 -0.3039</w:t>
        <w:br/>
        <w:t>vn -0.4146 0.7508 -0.5142</w:t>
        <w:br/>
        <w:t>vn -0.3780 0.8654 -0.3291</w:t>
        <w:br/>
        <w:t>vn -0.6729 0.4268 -0.6041</w:t>
        <w:br/>
        <w:t>vn -0.6974 0.6356 -0.3311</w:t>
        <w:br/>
        <w:t>vn -0.5374 0.7709 -0.3419</w:t>
        <w:br/>
        <w:t>vn -0.5502 0.6109 -0.5693</w:t>
        <w:br/>
        <w:t>vn -0.6909 -0.3282 -0.6442</w:t>
        <w:br/>
        <w:t>vn -0.7425 -0.0278 -0.6693</w:t>
        <w:br/>
        <w:t>vn -0.7425 -0.0279 -0.6693</w:t>
        <w:br/>
        <w:t>vn -0.1168 -0.8698 -0.4793</w:t>
        <w:br/>
        <w:t>vn -0.3511 -0.8332 -0.4272</w:t>
        <w:br/>
        <w:t>vn -0.2392 -0.8951 -0.3763</w:t>
        <w:br/>
        <w:t>vn -0.0620 -0.9396 -0.3365</w:t>
        <w:br/>
        <w:t>vn 0.0214 -0.8929 -0.4497</w:t>
        <w:br/>
        <w:t>vn 0.0835 -0.9738 -0.2116</w:t>
        <w:br/>
        <w:t>vn 0.1643 -0.9441 -0.2859</w:t>
        <w:br/>
        <w:t>vn 0.0830 -0.9208 -0.3810</w:t>
        <w:br/>
        <w:t>vn 0.4495 -0.8448 -0.2901</w:t>
        <w:br/>
        <w:t>vn 0.4310 -0.8825 -0.1880</w:t>
        <w:br/>
        <w:t>vn 0.4261 0.8542 -0.2980</w:t>
        <w:br/>
        <w:t>vn 0.5234 0.7752 -0.3537</w:t>
        <w:br/>
        <w:t>vn 0.4282 0.9020 -0.0548</w:t>
        <w:br/>
        <w:t>vn -0.8377 0.4655 -0.2855</w:t>
        <w:br/>
        <w:t>vn -0.7413 0.2158 -0.6355</w:t>
        <w:br/>
        <w:t>vn 0.0864 0.9509 -0.2971</w:t>
        <w:br/>
        <w:t>vn 0.2867 0.9027 -0.3208</w:t>
        <w:br/>
        <w:t>vn 0.3337 0.9413 -0.0512</w:t>
        <w:br/>
        <w:t>vn 0.1808 0.9829 -0.0362</w:t>
        <w:br/>
        <w:t>vn 0.9391 0.1756 -0.2954</w:t>
        <w:br/>
        <w:t>vn 0.8519 -0.4394 -0.2850</w:t>
        <w:br/>
        <w:t>vn 0.4523 -0.8541 0.2566</w:t>
        <w:br/>
        <w:t>vn 0.4295 -0.8424 0.3255</w:t>
        <w:br/>
        <w:t>vn 0.1876 -0.9767 0.1042</w:t>
        <w:br/>
        <w:t>vn 0.1835 -0.9822 0.0397</w:t>
        <w:br/>
        <w:t>vn 0.1533 -0.9872 0.0442</w:t>
        <w:br/>
        <w:t>vn 0.0653 -0.9880 0.1402</w:t>
        <w:br/>
        <w:t>vn 0.0443 -0.9803 0.1925</w:t>
        <w:br/>
        <w:t>vn -0.1938 -0.9781 -0.0759</w:t>
        <w:br/>
        <w:t>vn -0.5952 -0.0872 0.7988</w:t>
        <w:br/>
        <w:t>vn -0.6429 0.2709 0.7164</w:t>
        <w:br/>
        <w:t>vn -0.9027 0.2256 0.3663</w:t>
        <w:br/>
        <w:t>vn -0.8652 -0.1321 0.4837</w:t>
        <w:br/>
        <w:t>vn -0.5790 0.6569 0.4829</w:t>
        <w:br/>
        <w:t>vn -0.4750 0.8162 0.3289</w:t>
        <w:br/>
        <w:t>vn -0.3328 0.9224 0.1962</w:t>
        <w:br/>
        <w:t>vn -0.2322 0.9619 0.1441</w:t>
        <w:br/>
        <w:t>vn -0.1658 0.9798 0.1121</w:t>
        <w:br/>
        <w:t>vn -0.0312 0.9951 0.0941</w:t>
        <w:br/>
        <w:t>vn 0.0709 0.9939 0.0842</w:t>
        <w:br/>
        <w:t>vn 0.2281 0.9687 0.0980</w:t>
        <w:br/>
        <w:t>vn 0.5383 0.8190 0.1985</w:t>
        <w:br/>
        <w:t>vn 0.4881 0.8417 -0.2308</w:t>
        <w:br/>
        <w:t>vn 0.9625 -0.0262 0.2700</w:t>
        <w:br/>
        <w:t>vn 0.8149 -0.0201 0.5792</w:t>
        <w:br/>
        <w:t>vn 0.7457 -0.4768 0.4653</w:t>
        <w:br/>
        <w:t>vn 0.6874 -0.6491 0.3259</w:t>
        <w:br/>
        <w:t>vn -0.2484 -0.9652 0.0813</w:t>
        <w:br/>
        <w:t>vn -0.2370 -0.9713 -0.0217</w:t>
        <w:br/>
        <w:t>vn -0.0000 0.9983 -0.0585</w:t>
        <w:br/>
        <w:t>vn -0.0039 0.5568 -0.8307</w:t>
        <w:br/>
        <w:t>vn -0.3918 0.6111 -0.6878</w:t>
        <w:br/>
        <w:t>vn -0.4578 0.6332 -0.6241</w:t>
        <w:br/>
        <w:t>vn -0.6250 0.5817 -0.5205</w:t>
        <w:br/>
        <w:t>vn -0.8041 0.4831 -0.3464</w:t>
        <w:br/>
        <w:t>vn -0.8771 0.4608 -0.1352</w:t>
        <w:br/>
        <w:t>vn -0.8474 0.5283 -0.0536</w:t>
        <w:br/>
        <w:t>vn -0.1595 -0.9803 -0.1168</w:t>
        <w:br/>
        <w:t>vn -0.3800 -0.9173 -0.1194</w:t>
        <w:br/>
        <w:t>vn -0.0918 -0.9842 -0.1517</w:t>
        <w:br/>
        <w:t>vn -0.7462 -0.6110 -0.2643</w:t>
        <w:br/>
        <w:t>vn -0.7619 -0.5508 -0.3408</w:t>
        <w:br/>
        <w:t>vn -0.6748 -0.5851 -0.4499</w:t>
        <w:br/>
        <w:t>vn -0.5851 -0.6129 -0.5310</w:t>
        <w:br/>
        <w:t>vn -0.4770 -0.7261 -0.4952</w:t>
        <w:br/>
        <w:t>vn -0.2583 -0.9635 0.0704</w:t>
        <w:br/>
        <w:t>vn 0.2662 -0.7661 0.5850</w:t>
        <w:br/>
        <w:t>vn 0.1840 -0.8128 0.5528</w:t>
        <w:br/>
        <w:t>vn 0.2577 -0.8047 0.5349</w:t>
        <w:br/>
        <w:t>vn 0.3345 -0.7796 0.5295</w:t>
        <w:br/>
        <w:t>vn 0.3352 -0.7847 0.5214</w:t>
        <w:br/>
        <w:t>vn 0.3319 -0.5823 0.7422</w:t>
        <w:br/>
        <w:t>vn -0.2217 -0.0269 0.9747</w:t>
        <w:br/>
        <w:t>vn -0.0640 0.2329 0.9704</w:t>
        <w:br/>
        <w:t>vn -0.0985 0.4890 0.8667</w:t>
        <w:br/>
        <w:t>vn -0.0668 0.6265 0.7765</w:t>
        <w:br/>
        <w:t>vn -0.0067 0.7662 0.6426</w:t>
        <w:br/>
        <w:t>vn -0.0285 0.7870 0.6163</w:t>
        <w:br/>
        <w:t>vn -0.0855 0.7647 0.6387</w:t>
        <w:br/>
        <w:t>vn -0.0378 0.7636 0.6445</w:t>
        <w:br/>
        <w:t>vn -0.0062 0.7647 0.6444</w:t>
        <w:br/>
        <w:t>vn 0.0718 0.7113 0.6992</w:t>
        <w:br/>
        <w:t>vn 0.3324 0.4146 0.8471</w:t>
        <w:br/>
        <w:t>vn 0.4986 -0.1018 0.8608</w:t>
        <w:br/>
        <w:t>vn 0.4207 -0.5498 0.7216</w:t>
        <w:br/>
        <w:t>vn 0.2788 -0.5360 0.7968</w:t>
        <w:br/>
        <w:t>vn 0.0456 0.5192 0.8534</w:t>
        <w:br/>
        <w:t>vn 0.9565 0.2555 0.1406</w:t>
        <w:br/>
        <w:t>vn 0.9750 0.1275 0.1820</w:t>
        <w:br/>
        <w:t>vn 0.9039 0.1294 0.4077</w:t>
        <w:br/>
        <w:t>vn 0.8934 0.2188 0.3924</w:t>
        <w:br/>
        <w:t>vn -0.0000 0.7663 0.6425</w:t>
        <w:br/>
        <w:t>vn 0.1707 0.7569 0.6309</w:t>
        <w:br/>
        <w:t>vn 0.1678 0.9132 0.3713</w:t>
        <w:br/>
        <w:t>vn 0.0000 0.9259 0.3777</w:t>
        <w:br/>
        <w:t>vn 0.9643 0.2339 0.1241</w:t>
        <w:br/>
        <w:t>vn 0.9462 0.2372 0.2202</w:t>
        <w:br/>
        <w:t>vn 0.1543 0.9755 0.1568</w:t>
        <w:br/>
        <w:t>vn 0.2927 0.8883 0.3540</w:t>
        <w:br/>
        <w:t>vn 0.2750 0.9511 0.1407</w:t>
        <w:br/>
        <w:t>vn 0.4687 0.8287 0.3059</w:t>
        <w:br/>
        <w:t>vn 0.4444 0.8866 0.1282</w:t>
        <w:br/>
        <w:t>vn 0.6621 0.7102 0.2394</w:t>
        <w:br/>
        <w:t>vn 0.6692 0.7286 0.1459</w:t>
        <w:br/>
        <w:t>vn 0.8701 0.4675 0.1564</w:t>
        <w:br/>
        <w:t>vn 0.7795 0.6172 0.1068</w:t>
        <w:br/>
        <w:t>vn 0.7427 0.6638 0.0887</w:t>
        <w:br/>
        <w:t>vn 0.2915 0.7478 0.5965</w:t>
        <w:br/>
        <w:t>vn 0.4630 0.7117 0.5283</w:t>
        <w:br/>
        <w:t>vn 0.6625 0.5982 0.4509</w:t>
        <w:br/>
        <w:t>vn 0.8784 0.1686 0.4472</w:t>
        <w:br/>
        <w:t>vn 0.7944 0.5734 0.2003</w:t>
        <w:br/>
        <w:t>vn 0.8846 0.4169 0.2092</w:t>
        <w:br/>
        <w:t>vn 0.8527 0.2803 0.4409</w:t>
        <w:br/>
        <w:t>vn 0.7939 0.4417 0.4180</w:t>
        <w:br/>
        <w:t>vn 0.0000 0.5928 0.8053</w:t>
        <w:br/>
        <w:t>vn 0.7530 0.6507 0.0974</w:t>
        <w:br/>
        <w:t>vn 0.7869 0.2875 0.5460</w:t>
        <w:br/>
        <w:t>vn 0.1045 0.1059 0.9889</w:t>
        <w:br/>
        <w:t>vn 0.1150 0.1630 0.9799</w:t>
        <w:br/>
        <w:t>vn 0.0058 -0.3765 0.9264</w:t>
        <w:br/>
        <w:t>vn -0.0505 0.0815 0.9954</w:t>
        <w:br/>
        <w:t>vn 0.7148 -0.4717 0.5163</w:t>
        <w:br/>
        <w:t>vn 0.7216 -0.5901 0.3621</w:t>
        <w:br/>
        <w:t>vn 0.9211 -0.1728 0.3490</w:t>
        <w:br/>
        <w:t>vn 0.6463 0.1124 0.7548</w:t>
        <w:br/>
        <w:t>vn 0.6412 0.5824 0.4997</w:t>
        <w:br/>
        <w:t>vn 0.8501 0.2313 0.4731</w:t>
        <w:br/>
        <w:t>vn -0.0000 -0.0898 0.9960</w:t>
        <w:br/>
        <w:t>vn 0.3764 0.0739 0.9235</w:t>
        <w:br/>
        <w:t>vn 0.1498 0.9886 0.0128</w:t>
        <w:br/>
        <w:t>vn -0.0000 0.9975 0.0701</w:t>
        <w:br/>
        <w:t>vn -0.9161 -0.0638 0.3959</w:t>
        <w:br/>
        <w:t>vn -0.0000 -0.3500 0.9368</w:t>
        <w:br/>
        <w:t>vn 0.0000 0.4117 0.9113</w:t>
        <w:br/>
        <w:t>vn -0.0000 0.8525 0.5228</w:t>
        <w:br/>
        <w:t>vn 0.0000 0.9868 0.1619</w:t>
        <w:br/>
        <w:t>vn 0.4835 0.1893 0.8546</w:t>
        <w:br/>
        <w:t>vn 0.6023 -0.4061 0.6873</w:t>
        <w:br/>
        <w:t>vn 0.3742 -0.5132 0.7724</w:t>
        <w:br/>
        <w:t>vn 0.3275 0.3485 0.8783</w:t>
        <w:br/>
        <w:t>vn -0.1595 -0.9420 0.2952</w:t>
        <w:br/>
        <w:t>vn 0.6114 -0.2336 0.7561</w:t>
        <w:br/>
        <w:t>vn -0.9176 -0.0738 0.3905</w:t>
        <w:br/>
        <w:t>vn 0.1278 -0.9608 -0.2459</w:t>
        <w:br/>
        <w:t>vn 0.1851 -0.9765 -0.1107</w:t>
        <w:br/>
        <w:t>vn 0.3171 -0.9409 -0.1187</w:t>
        <w:br/>
        <w:t>vn 0.2363 -0.9385 -0.2519</w:t>
        <w:br/>
        <w:t>vn 0.4324 -0.8922 -0.1302</w:t>
        <w:br/>
        <w:t>vn 0.3407 -0.9044 -0.2570</w:t>
        <w:br/>
        <w:t>vn 0.6035 -0.7859 -0.1343</w:t>
        <w:br/>
        <w:t>vn 0.5427 -0.8010 -0.2526</w:t>
        <w:br/>
        <w:t>vn 0.8357 -0.5258 -0.1587</w:t>
        <w:br/>
        <w:t>vn 0.7844 -0.5733 -0.2367</w:t>
        <w:br/>
        <w:t>vn 0.9727 -0.0206 -0.2312</w:t>
        <w:br/>
        <w:t>vn 0.9602 -0.0926 -0.2634</w:t>
        <w:br/>
        <w:t>vn 0.9260 0.3065 -0.2206</w:t>
        <w:br/>
        <w:t>vn 0.8197 0.5365 -0.2005</w:t>
        <w:br/>
        <w:t>vn 0.7491 0.6169 -0.2414</w:t>
        <w:br/>
        <w:t>vn 0.8899 0.3806 -0.2514</w:t>
        <w:br/>
        <w:t>vn 0.3951 0.8851 -0.2459</w:t>
        <w:br/>
        <w:t>vn 0.5897 0.7727 -0.2347</w:t>
        <w:br/>
        <w:t>vn 0.5995 0.7683 -0.2244</w:t>
        <w:br/>
        <w:t>vn 0.4056 0.8652 -0.2948</w:t>
        <w:br/>
        <w:t>vn 0.1293 0.9575 -0.2578</w:t>
        <w:br/>
        <w:t>vn 0.1828 0.9131 -0.3645</w:t>
        <w:br/>
        <w:t>vn -0.0789 0.9094 -0.4083</w:t>
        <w:br/>
        <w:t>vn -0.2064 0.8714 -0.4451</w:t>
        <w:br/>
        <w:t>vn -0.0453 0.9469 -0.3182</w:t>
        <w:br/>
        <w:t>vn -0.0158 0.9582 -0.2857</w:t>
        <w:br/>
        <w:t>vn -0.1366 0.8654 -0.4820</w:t>
        <w:br/>
        <w:t>vn -0.0236 0.9412 -0.3371</w:t>
        <w:br/>
        <w:t>vn -0.0050 -0.9936 -0.1129</w:t>
        <w:br/>
        <w:t>vn 0.0344 -0.9683 -0.2473</w:t>
        <w:br/>
        <w:t>vn 0.0756 -0.9913 -0.1080</w:t>
        <w:br/>
        <w:t>vn 0.0793 -0.9664 -0.2444</w:t>
        <w:br/>
        <w:t>vn -0.0000 -0.9849 -0.1731</w:t>
        <w:br/>
        <w:t>vn -0.0023 -0.9787 -0.2052</w:t>
        <w:br/>
        <w:t>vn 0.2193 -0.9249 -0.3105</w:t>
        <w:br/>
        <w:t>vn 0.4321 -0.8125 -0.3914</w:t>
        <w:br/>
        <w:t>vn 0.5950 -0.7342 -0.3270</w:t>
        <w:br/>
        <w:t>vn 0.6984 -0.6603 -0.2762</w:t>
        <w:br/>
        <w:t>vn 0.7408 -0.6321 -0.2274</w:t>
        <w:br/>
        <w:t>vn 0.7745 -0.6099 -0.1678</w:t>
        <w:br/>
        <w:t>vn 0.9613 0.2094 -0.1793</w:t>
        <w:br/>
        <w:t>vn 0.9183 0.3484 -0.1878</w:t>
        <w:br/>
        <w:t>vn 0.8327 0.4669 -0.2977</w:t>
        <w:br/>
        <w:t>vn 0.6146 0.6639 -0.4260</w:t>
        <w:br/>
        <w:t>vn 0.4293 0.7244 -0.5394</w:t>
        <w:br/>
        <w:t>vn 0.3218 0.7185 -0.6166</w:t>
        <w:br/>
        <w:t>vn 0.0809 0.7157 -0.6937</w:t>
        <w:br/>
        <w:t>vn -0.1766 0.7208 -0.6703</w:t>
        <w:br/>
        <w:t>vn -0.1564 0.7823 -0.6029</w:t>
        <w:br/>
        <w:t>vn 0.6131 0.7315 -0.2984</w:t>
        <w:br/>
        <w:t>vn 0.7609 0.5957 -0.2572</w:t>
        <w:br/>
        <w:t>vn 0.1188 -0.9251 -0.3607</w:t>
        <w:br/>
        <w:t>vn 0.2287 -0.9075 -0.3524</w:t>
        <w:br/>
        <w:t>vn 0.3427 -0.8776 -0.3353</w:t>
        <w:br/>
        <w:t>vn 0.5664 -0.7687 -0.2972</w:t>
        <w:br/>
        <w:t>vn 0.8141 -0.5360 -0.2235</w:t>
        <w:br/>
        <w:t>vn 0.9740 -0.1016 -0.2025</w:t>
        <w:br/>
        <w:t>vn 0.9088 0.3600 -0.2108</w:t>
        <w:br/>
        <w:t>vn 0.3991 0.8532 -0.3358</w:t>
        <w:br/>
        <w:t>vn 0.1461 0.9282 -0.3422</w:t>
        <w:br/>
        <w:t>vn 0.0267 0.9406 -0.3385</w:t>
        <w:br/>
        <w:t>vn 0.0527 0.9392 -0.3393</w:t>
        <w:br/>
        <w:t>vn -0.0000 0.9403 -0.3404</w:t>
        <w:br/>
        <w:t>vn 0.0338 0.9400 -0.3396</w:t>
        <w:br/>
        <w:t>vn 0.0867 -0.9267 -0.3657</w:t>
        <w:br/>
        <w:t>vn 0.0525 -0.9280 -0.3688</w:t>
        <w:br/>
        <w:t>vn 0.8261 0.5581 -0.0784</w:t>
        <w:br/>
        <w:t>vn 0.6916 0.7102 -0.1315</w:t>
        <w:br/>
        <w:t>vn 0.2785 -0.9386 -0.2034</w:t>
        <w:br/>
        <w:t>vn 0.1466 -0.9647 -0.2188</w:t>
        <w:br/>
        <w:t>vn 0.4122 -0.8933 -0.1791</w:t>
        <w:br/>
        <w:t>vn 0.6456 -0.7529 -0.1281</w:t>
        <w:br/>
        <w:t>vn 0.8736 -0.4842 -0.0494</w:t>
        <w:br/>
        <w:t>vn 0.9959 -0.0890 -0.0135</w:t>
        <w:br/>
        <w:t>vn 0.9466 0.3213 -0.0267</w:t>
        <w:br/>
        <w:t>vn 0.4562 0.8695 -0.1896</w:t>
        <w:br/>
        <w:t>vn 0.1632 0.9608 -0.2240</w:t>
        <w:br/>
        <w:t>vn 0.0326 0.9713 -0.2358</w:t>
        <w:br/>
        <w:t>vn 0.0577 0.9707 -0.2332</w:t>
        <w:br/>
        <w:t>vn 0.0423 0.9707 -0.2367</w:t>
        <w:br/>
        <w:t>vn 0.1048 -0.9687 -0.2249</w:t>
        <w:br/>
        <w:t>vn 0.0691 -0.9712 -0.2282</w:t>
        <w:br/>
        <w:t>vn 0.8362 0.5231 0.1650</w:t>
        <w:br/>
        <w:t>vn 0.7176 0.6801 0.1499</w:t>
        <w:br/>
        <w:t>vn 0.3011 -0.9461 0.1193</w:t>
        <w:br/>
        <w:t>vn 0.1600 -0.9810 0.1096</w:t>
        <w:br/>
        <w:t>vn 0.4407 -0.8883 0.1291</w:t>
        <w:br/>
        <w:t>vn 0.6668 -0.7300 0.1498</w:t>
        <w:br/>
        <w:t>vn 0.8767 -0.4512 0.1670</w:t>
        <w:br/>
        <w:t>vn 0.9794 -0.0823 0.1846</w:t>
        <w:br/>
        <w:t>vn 0.9389 0.2948 0.1778</w:t>
        <w:br/>
        <w:t>vn 0.4845 0.8646 0.1329</w:t>
        <w:br/>
        <w:t>vn 0.1785 0.9781 0.1065</w:t>
        <w:br/>
        <w:t>vn 0.0633 0.9932 0.0973</w:t>
        <w:br/>
        <w:t>vn 0.0354 0.9949 0.0948</w:t>
        <w:br/>
        <w:t>vn 0.0466 0.9944 0.0946</w:t>
        <w:br/>
        <w:t>vn 0.1170 -0.9874 0.1069</w:t>
        <w:br/>
        <w:t>vn 0.0746 -0.9916 0.1056</w:t>
        <w:br/>
        <w:t>vn 0.6241 0.5973 0.5038</w:t>
        <w:br/>
        <w:t>vn 0.7315 0.4609 0.5024</w:t>
        <w:br/>
        <w:t>vn 0.2613 -0.8366 0.4815</w:t>
        <w:br/>
        <w:t>vn 0.1395 -0.8705 0.4719</w:t>
        <w:br/>
        <w:t>vn 0.3836 -0.7854 0.4858</w:t>
        <w:br/>
        <w:t>vn 0.5806 -0.6445 0.4976</w:t>
        <w:br/>
        <w:t>vn 0.7741 -0.4041 0.4873</w:t>
        <w:br/>
        <w:t>vn 0.8603 -0.0767 0.5040</w:t>
        <w:br/>
        <w:t>vn 0.8275 0.2595 0.4980</w:t>
        <w:br/>
        <w:t>vn 0.4167 0.7542 0.5075</w:t>
        <w:br/>
        <w:t>vn 0.1561 0.8642 0.4783</w:t>
        <w:br/>
        <w:t>vn 0.0560 0.8827 0.4665</w:t>
        <w:br/>
        <w:t>vn 0.0319 0.8853 0.4640</w:t>
        <w:br/>
        <w:t>vn 0.0414 0.8849 0.4638</w:t>
        <w:br/>
        <w:t>vn 0.1047 -0.8758 0.4711</w:t>
        <w:br/>
        <w:t>vn 0.0614 -0.8798 0.4715</w:t>
        <w:br/>
        <w:t>vn 0.4265 0.2772 0.8610</w:t>
        <w:br/>
        <w:t>vn 0.3660 0.3628 0.8570</w:t>
        <w:br/>
        <w:t>vn 0.1608 -0.5397 0.8263</w:t>
        <w:br/>
        <w:t>vn 0.0873 -0.5703 0.8168</w:t>
        <w:br/>
        <w:t>vn 0.2348 -0.5009 0.8330</w:t>
        <w:br/>
        <w:t>vn 0.3462 -0.4009 0.8482</w:t>
        <w:br/>
        <w:t>vn 0.4616 -0.2509 0.8509</w:t>
        <w:br/>
        <w:t>vn 0.4976 -0.0497 0.8660</w:t>
        <w:br/>
        <w:t>vn 0.4825 0.1540 0.8623</w:t>
        <w:br/>
        <w:t>vn 0.2435 0.4611 0.8533</w:t>
        <w:br/>
        <w:t>vn 0.0951 0.5499 0.8298</w:t>
        <w:br/>
        <w:t>vn 0.0348 0.5704 0.8206</w:t>
        <w:br/>
        <w:t>vn 0.0203 0.5741 0.8186</w:t>
        <w:br/>
        <w:t>vn 0.0300 0.6520 0.7576</w:t>
        <w:br/>
        <w:t>vn 0.0660 -0.5753 0.8153</w:t>
        <w:br/>
        <w:t>vn 0.0377 -0.5779 0.8152</w:t>
        <w:br/>
        <w:t>vn -0.0000 0.5735 0.8192</w:t>
        <w:br/>
        <w:t>vn -0.0457 0.5288 0.8475</w:t>
        <w:br/>
        <w:t>vn 0.0390 0.2975 0.9539</w:t>
        <w:br/>
        <w:t>vn -0.3519 0.7102 0.6097</w:t>
        <w:br/>
        <w:t>vn -0.3237 0.8173 0.4767</w:t>
        <w:br/>
        <w:t>vn 0.2484 -0.9652 0.0814</w:t>
        <w:br/>
        <w:t>vn 0.5376 -0.4982 0.6802</w:t>
        <w:br/>
        <w:t>vn 0.0360 -0.5465 0.8367</w:t>
        <w:br/>
        <w:t>vn 0.2583 -0.9635 0.0705</w:t>
        <w:br/>
        <w:t>vn -0.2936 -0.5799 0.7599</w:t>
        <w:br/>
        <w:t>vn -0.1514 -0.8011 0.5790</w:t>
        <w:br/>
        <w:t>vn 0.0190 -0.8379 0.5455</w:t>
        <w:br/>
        <w:t>vn -0.1702 -0.5497 0.8179</w:t>
        <w:br/>
        <w:t>vn -0.3588 -0.6425 0.6771</w:t>
        <w:br/>
        <w:t>vn -0.1995 -0.8123 0.5481</w:t>
        <w:br/>
        <w:t>vn -0.3787 -0.7109 0.5926</w:t>
        <w:br/>
        <w:t>vn -0.2207 -0.8609 0.4584</w:t>
        <w:br/>
        <w:t>vn -0.3691 -0.8503 0.3752</w:t>
        <w:br/>
        <w:t>vn -0.2401 -0.9552 0.1728</w:t>
        <w:br/>
        <w:t>vn -0.1579 -0.9729 0.1689</w:t>
        <w:br/>
        <w:t>vn 0.2865 -0.9453 -0.1560</w:t>
        <w:br/>
        <w:t>vn 0.1930 -0.8929 0.4069</w:t>
        <w:br/>
        <w:t>vn 0.2738 -0.9571 -0.0953</w:t>
        <w:br/>
        <w:t>vn 0.2818 0.2293 0.9317</w:t>
        <w:br/>
        <w:t>vn 0.3463 -0.0448 0.9371</w:t>
        <w:br/>
        <w:t>vn -0.5266 0.8050 0.2732</w:t>
        <w:br/>
        <w:t>vn -0.4088 0.9052 0.1162</w:t>
        <w:br/>
        <w:t>vn -0.5690 0.7606 0.3126</w:t>
        <w:br/>
        <w:t>vn -0.3895 0.9210 0.0076</w:t>
        <w:br/>
        <w:t>vn -0.5215 0.8184 0.2415</w:t>
        <w:br/>
        <w:t>vn -0.3732 0.7253 0.5785</w:t>
        <w:br/>
        <w:t>vn -0.2701 0.9495 -0.1596</w:t>
        <w:br/>
        <w:t>vn -0.0920 0.8848 -0.4568</w:t>
        <w:br/>
        <w:t>vn -0.1748 0.9714 -0.1605</w:t>
        <w:br/>
        <w:t>vn -0.1972 0.7858 0.5863</w:t>
        <w:br/>
        <w:t>vn 0.4404 0.0939 0.8929</w:t>
        <w:br/>
        <w:t>vn 0.8028 -0.4004 0.4419</w:t>
        <w:br/>
        <w:t>vn 0.6382 -0.6656 0.3869</w:t>
        <w:br/>
        <w:t>vn -0.2090 -0.9201 0.3312</w:t>
        <w:br/>
        <w:t>vn -0.1970 -0.8859 0.4199</w:t>
        <w:br/>
        <w:t>vn -0.3013 -0.8425 0.4465</w:t>
        <w:br/>
        <w:t>vn -0.3092 -0.8961 0.3184</w:t>
        <w:br/>
        <w:t>vn -0.2918 0.0648 0.9543</w:t>
        <w:br/>
        <w:t>vn -0.2171 0.3461 0.9127</w:t>
        <w:br/>
        <w:t>vn -0.2445 0.0634 0.9676</w:t>
        <w:br/>
        <w:t>vn -0.2226 -0.2857 0.9321</w:t>
        <w:br/>
        <w:t>vn -0.3104 0.1213 0.9428</w:t>
        <w:br/>
        <w:t>vn -0.5573 0.1661 0.8135</w:t>
        <w:br/>
        <w:t>vn -0.4215 -0.2203 0.8797</w:t>
        <w:br/>
        <w:t>vn -0.7638 0.4413 0.4710</w:t>
        <w:br/>
        <w:t>vn -0.6520 0.6245 0.4299</w:t>
        <w:br/>
        <w:t>vn -0.6263 0.4628 0.6274</w:t>
        <w:br/>
        <w:t>vn -0.7607 0.2283 0.6076</w:t>
        <w:br/>
        <w:t>vn -0.6373 -0.3826 0.6690</w:t>
        <w:br/>
        <w:t>vn -0.6223 -0.2536 0.7406</w:t>
        <w:br/>
        <w:t>vn -0.5592 -0.1374 0.8176</w:t>
        <w:br/>
        <w:t>vn -0.6119 -0.2383 0.7542</w:t>
        <w:br/>
        <w:t>vn -0.4999 0.3296 0.8009</w:t>
        <w:br/>
        <w:t>vn -0.1300 0.8582 0.4965</w:t>
        <w:br/>
        <w:t>vn -0.1637 0.4898 0.8563</w:t>
        <w:br/>
        <w:t>vn -0.7856 0.1328 0.6043</w:t>
        <w:br/>
        <w:t>vn -0.7100 0.0698 0.7007</w:t>
        <w:br/>
        <w:t>vn -0.7678 0.2001 0.6086</w:t>
        <w:br/>
        <w:t>vn -0.8247 0.2951 0.4824</w:t>
        <w:br/>
        <w:t>vn -0.3037 -0.5096 0.8051</w:t>
        <w:br/>
        <w:t>vn -0.3294 -0.7689 0.5480</w:t>
        <w:br/>
        <w:t>vn -0.1350 0.9598 0.2461</w:t>
        <w:br/>
        <w:t>vn -0.1344 0.9178 0.3736</w:t>
        <w:br/>
        <w:t>vn -0.5715 -0.3520 0.7412</w:t>
        <w:br/>
        <w:t>vn -0.5705 -0.2068 0.7949</w:t>
        <w:br/>
        <w:t>vn -0.4770 -0.2093 0.8536</w:t>
        <w:br/>
        <w:t>vn -0.5289 -0.4786 0.7009</w:t>
        <w:br/>
        <w:t>vn -0.6100 -0.0078 0.7924</w:t>
        <w:br/>
        <w:t>vn -0.6653 0.3178 0.6755</w:t>
        <w:br/>
        <w:t>vn -0.6329 0.5408 0.5540</w:t>
        <w:br/>
        <w:t>vn -0.6260 0.2180 0.7487</w:t>
        <w:br/>
        <w:t>vn -0.5206 0.2221 0.8244</w:t>
        <w:br/>
        <w:t>vn -0.5384 0.0729 0.8395</w:t>
        <w:br/>
        <w:t>vn -0.6734 0.7325 -0.0999</w:t>
        <w:br/>
        <w:t>vn -0.7878 0.5226 0.3259</w:t>
        <w:br/>
        <w:t>vn -0.8967 0.4332 0.0908</w:t>
        <w:br/>
        <w:t>vn -0.6011 0.7451 0.2891</w:t>
        <w:br/>
        <w:t>vn -0.5755 0.7322 0.3644</w:t>
        <w:br/>
        <w:t>vn -0.6771 0.6616 0.3222</w:t>
        <w:br/>
        <w:t>vn -0.7433 0.5760 0.3402</w:t>
        <w:br/>
        <w:t>vn -0.0703 -0.0950 0.9930</w:t>
        <w:br/>
        <w:t>vn -0.3919 0.4499 0.8025</w:t>
        <w:br/>
        <w:t>vn -0.4431 0.1104 0.8896</w:t>
        <w:br/>
        <w:t>vn -0.3518 0.1551 0.9231</w:t>
        <w:br/>
        <w:t>vn -0.4533 -0.0190 0.8912</w:t>
        <w:br/>
        <w:t>vn -0.4654 0.0265 0.8847</w:t>
        <w:br/>
        <w:t>vn -0.7368 -0.0180 0.6759</w:t>
        <w:br/>
        <w:t>vn -0.6303 -0.3017 0.7154</w:t>
        <w:br/>
        <w:t>vn -0.5714 -0.2475 0.7825</w:t>
        <w:br/>
        <w:t>vn -0.6506 -0.0336 0.7587</w:t>
        <w:br/>
        <w:t>vn -0.5036 -0.0240 0.8636</w:t>
        <w:br/>
        <w:t>vn -0.4483 -0.1707 0.8774</w:t>
        <w:br/>
        <w:t>vn -0.3385 0.0008 0.9410</w:t>
        <w:br/>
        <w:t>vn -0.3278 -0.0928 0.9402</w:t>
        <w:br/>
        <w:t>vn -0.1076 -0.0431 0.9933</w:t>
        <w:br/>
        <w:t>vn -0.1019 0.0271 0.9944</w:t>
        <w:br/>
        <w:t>vn -0.6549 0.0435 0.7544</w:t>
        <w:br/>
        <w:t>vn -0.6682 -0.1331 0.7320</w:t>
        <w:br/>
        <w:t>vn -0.7279 -0.0863 0.6803</w:t>
        <w:br/>
        <w:t>vn -0.7185 0.1117 0.6865</w:t>
        <w:br/>
        <w:t>vn -0.3312 0.4019 0.8537</w:t>
        <w:br/>
        <w:t>vn -0.3655 0.4319 0.8245</w:t>
        <w:br/>
        <w:t>vn -0.4957 0.2083 0.8431</w:t>
        <w:br/>
        <w:t>vn -0.6587 0.6700 0.3425</w:t>
        <w:br/>
        <w:t>vn -0.5322 0.7071 0.4655</w:t>
        <w:br/>
        <w:t>vn -0.5841 0.4754 0.6578</w:t>
        <w:br/>
        <w:t>vn -0.3163 0.8697 0.3789</w:t>
        <w:br/>
        <w:t>vn -0.2961 0.8057 0.5130</w:t>
        <w:br/>
        <w:t>vn -0.6688 0.6363 0.3846</w:t>
        <w:br/>
        <w:t>vn -0.5203 -0.1083 0.8471</w:t>
        <w:br/>
        <w:t>vn -0.2867 -0.2998 0.9099</w:t>
        <w:br/>
        <w:t>vn -0.1565 -0.3250 0.9327</w:t>
        <w:br/>
        <w:t>vn -0.2209 -0.1245 0.9673</w:t>
        <w:br/>
        <w:t>vn -0.7334 -0.0098 0.6798</w:t>
        <w:br/>
        <w:t>vn -0.7740 0.3739 0.5110</w:t>
        <w:br/>
        <w:t>vn -0.7067 0.3029 0.6394</w:t>
        <w:br/>
        <w:t>vn -0.6931 -0.0594 0.7184</w:t>
        <w:br/>
        <w:t>vn -0.5408 -0.0608 0.8389</w:t>
        <w:br/>
        <w:t>vn -0.3778 -0.1528 0.9132</w:t>
        <w:br/>
        <w:t>vn -0.3683 0.0973 0.9246</w:t>
        <w:br/>
        <w:t>vn -0.5260 0.1436 0.8383</w:t>
        <w:br/>
        <w:t>vn -0.5967 -0.3204 0.7357</w:t>
        <w:br/>
        <w:t>vn -0.7008 -0.4130 0.5816</w:t>
        <w:br/>
        <w:t>vn -0.7367 -0.1880 0.6495</w:t>
        <w:br/>
        <w:t>vn -0.6300 -0.1632 0.7593</w:t>
        <w:br/>
        <w:t>vn -0.5851 -0.0465 0.8096</w:t>
        <w:br/>
        <w:t>vn -0.6675 -0.1271 0.7337</w:t>
        <w:br/>
        <w:t>vn -0.6214 -0.4728 0.6247</w:t>
        <w:br/>
        <w:t>vn -0.5155 -0.4201 0.7469</w:t>
        <w:br/>
        <w:t>vn -0.2810 -0.5335 0.7978</w:t>
        <w:br/>
        <w:t>vn 0.0743 -0.8329 0.5485</w:t>
        <w:br/>
        <w:t>vn 0.1345 -0.6550 0.7436</w:t>
        <w:br/>
        <w:t>vn -0.2802 -0.2427 0.9288</w:t>
        <w:br/>
        <w:t>vn -0.4587 0.1910 0.8678</w:t>
        <w:br/>
        <w:t>vn -0.4539 0.1833 0.8720</w:t>
        <w:br/>
        <w:t>vn -0.6120 -0.5835 0.5338</w:t>
        <w:br/>
        <w:t>vn -0.6125 -0.4419 0.6554</w:t>
        <w:br/>
        <w:t>vn -0.5527 -0.0515 0.8318</w:t>
        <w:br/>
        <w:t>vn -0.4121 -0.1587 0.8972</w:t>
        <w:br/>
        <w:t>vn -0.5283 -0.2126 0.8220</w:t>
        <w:br/>
        <w:t>vn -0.5894 -0.0216 0.8076</w:t>
        <w:br/>
        <w:t>vn -0.6133 -0.0976 0.7838</w:t>
        <w:br/>
        <w:t>vn -0.4714 0.1664 0.8661</w:t>
        <w:br/>
        <w:t>vn -0.5440 -0.0318 0.8385</w:t>
        <w:br/>
        <w:t>vn -0.1553 -0.5502 0.8205</w:t>
        <w:br/>
        <w:t>vn -0.2964 -0.5296 0.7948</w:t>
        <w:br/>
        <w:t>vn -0.5341 -0.0366 0.8446</w:t>
        <w:br/>
        <w:t>vn -0.5781 -0.1255 0.8062</w:t>
        <w:br/>
        <w:t>vn -0.5314 0.2497 0.8095</w:t>
        <w:br/>
        <w:t>vn -0.6355 -0.4076 0.6557</w:t>
        <w:br/>
        <w:t>vn -0.5021 -0.6011 0.6218</w:t>
        <w:br/>
        <w:t>vn 0.2792 -0.7097 0.6468</w:t>
        <w:br/>
        <w:t>vn -0.0237 -0.3550 0.9346</w:t>
        <w:br/>
        <w:t>vn -0.7419 -0.0045 0.6705</w:t>
        <w:br/>
        <w:t>vn -0.1742 -0.7026 0.6900</w:t>
        <w:br/>
        <w:t>vn -0.2848 -0.7132 0.6405</w:t>
        <w:br/>
        <w:t>vn -0.6036 -0.2899 0.7427</w:t>
        <w:br/>
        <w:t>vn -0.5461 -0.3268 0.7713</w:t>
        <w:br/>
        <w:t>vn -0.4978 -0.5535 0.6678</w:t>
        <w:br/>
        <w:t>vn -0.4743 -0.7924 0.3836</w:t>
        <w:br/>
        <w:t>vn -0.4807 -0.6905 0.5405</w:t>
        <w:br/>
        <w:t>vn -0.5939 0.1624 0.7880</w:t>
        <w:br/>
        <w:t>vn -0.6953 0.0094 0.7187</w:t>
        <w:br/>
        <w:t>vn -0.7641 0.0560 0.6427</w:t>
        <w:br/>
        <w:t>vn -0.6363 -0.2406 0.7330</w:t>
        <w:br/>
        <w:t>vn 0.5644 -0.0332 0.8248</w:t>
        <w:br/>
        <w:t>vn -0.0013 0.2554 0.9668</w:t>
        <w:br/>
        <w:t>vn -0.0832 0.1351 0.9873</w:t>
        <w:br/>
        <w:t>vn -0.0757 -0.2576 0.9633</w:t>
        <w:br/>
        <w:t>vn -0.0697 -0.5420 0.8375</w:t>
        <w:br/>
        <w:t>vn -0.1011 -0.6783 0.7278</w:t>
        <w:br/>
        <w:t>vn -0.1381 -0.8823 0.4500</w:t>
        <w:br/>
        <w:t>vn -0.1571 -0.9261 0.3429</w:t>
        <w:br/>
        <w:t>vn -0.1806 -0.3201 0.9300</w:t>
        <w:br/>
        <w:t>vn -0.3389 0.2199 0.9148</w:t>
        <w:br/>
        <w:t>vn -0.3406 0.1135 0.9333</w:t>
        <w:br/>
        <w:t>vn -0.9196 0.3550 -0.1684</w:t>
        <w:br/>
        <w:t>vn -0.6224 0.7793 -0.0732</w:t>
        <w:br/>
        <w:t>vn -0.7729 0.3557 0.5254</w:t>
        <w:br/>
        <w:t>vn -0.8336 0.0765 0.5470</w:t>
        <w:br/>
        <w:t>vn -0.3786 0.2834 0.8811</w:t>
        <w:br/>
        <w:t>vn -0.1744 0.0586 0.9829</w:t>
        <w:br/>
        <w:t>vn -0.4883 0.3768 0.7872</w:t>
        <w:br/>
        <w:t>vn -0.6590 0.2798 0.6981</w:t>
        <w:br/>
        <w:t>vn -0.6583 0.0721 0.7493</w:t>
        <w:br/>
        <w:t>vn -0.3344 0.3474 0.8760</w:t>
        <w:br/>
        <w:t>vn 0.2663 -0.3527 0.8970</w:t>
        <w:br/>
        <w:t>vn -0.1002 0.0654 0.9928</w:t>
        <w:br/>
        <w:t>vn 0.5692 0.0155 0.8220</w:t>
        <w:br/>
        <w:t>vn -0.5594 -0.5285 0.6386</w:t>
        <w:br/>
        <w:t>vn -0.5851 -0.6994 0.4105</w:t>
        <w:br/>
        <w:t>vn -0.2108 -0.1207 0.9700</w:t>
        <w:br/>
        <w:t>vn -0.4339 -0.1811 0.8826</w:t>
        <w:br/>
        <w:t>vn -0.3457 0.9332 -0.0988</w:t>
        <w:br/>
        <w:t>vn -0.3786 0.9254 -0.0190</w:t>
        <w:br/>
        <w:t>vn -0.3369 0.9024 0.2688</w:t>
        <w:br/>
        <w:t>vn -0.6322 0.6399 0.4370</w:t>
        <w:br/>
        <w:t>vn -0.7065 0.6176 0.3456</w:t>
        <w:br/>
        <w:t>vn -0.5862 0.4448 0.6772</w:t>
        <w:br/>
        <w:t>vn -0.4962 0.3471 0.7958</w:t>
        <w:br/>
        <w:t>vn -0.0526 -0.1112 0.9924</w:t>
        <w:br/>
        <w:t>vn -0.0148 -0.3472 0.9377</w:t>
        <w:br/>
        <w:t>vn -0.3692 0.8222 0.4332</w:t>
        <w:br/>
        <w:t>vn -0.4142 0.4641 0.7829</w:t>
        <w:br/>
        <w:t>vn -0.2743 0.5532 0.7866</w:t>
        <w:br/>
        <w:t>vn -0.4596 0.5511 0.6965</w:t>
        <w:br/>
        <w:t>vn -0.6576 0.4423 0.6099</w:t>
        <w:br/>
        <w:t>vn -0.7753 0.2656 0.5730</w:t>
        <w:br/>
        <w:t>vn -0.7836 0.1494 0.6031</w:t>
        <w:br/>
        <w:t>vn -0.7761 0.1397 0.6149</w:t>
        <w:br/>
        <w:t>vn -0.3362 -0.2901 0.8960</w:t>
        <w:br/>
        <w:t>vn -0.3439 -0.0200 0.9388</w:t>
        <w:br/>
        <w:t>vn -0.2671 0.2459 0.9318</w:t>
        <w:br/>
        <w:t>vn -0.1473 0.4026 0.9035</w:t>
        <w:br/>
        <w:t>vn -0.1432 0.5946 0.7911</w:t>
        <w:br/>
        <w:t>vn -0.0673 0.4199 0.9051</w:t>
        <w:br/>
        <w:t>vn -0.3172 0.1458 0.9371</w:t>
        <w:br/>
        <w:t>vn -0.4437 -0.3879 0.8079</w:t>
        <w:br/>
        <w:t>vn -0.1295 -0.9094 0.3953</w:t>
        <w:br/>
        <w:t>vn -0.2292 -0.8719 0.4328</w:t>
        <w:br/>
        <w:t>vn -0.3189 -0.8962 0.3083</w:t>
        <w:br/>
        <w:t>vn -0.3840 -0.8887 0.2505</w:t>
        <w:br/>
        <w:t>vn -0.6066 -0.2213 0.7636</w:t>
        <w:br/>
        <w:t>vn -0.4339 0.4095 0.8026</w:t>
        <w:br/>
        <w:t>vn -0.5728 0.2214 0.7892</w:t>
        <w:br/>
        <w:t>vn -0.4614 0.3509 0.8149</w:t>
        <w:br/>
        <w:t>vn -0.6314 0.2093 0.7467</w:t>
        <w:br/>
        <w:t>vn -0.6512 -0.1287 0.7479</w:t>
        <w:br/>
        <w:t>vn -0.6917 0.0028 0.7222</w:t>
        <w:br/>
        <w:t>vn -0.6363 -0.0134 0.7713</w:t>
        <w:br/>
        <w:t>vn -0.6970 0.0420 0.7158</w:t>
        <w:br/>
        <w:t>vn -0.7742 -0.0421 0.6315</w:t>
        <w:br/>
        <w:t>vn -0.8027 0.0868 0.5900</w:t>
        <w:br/>
        <w:t>vn -0.3549 0.3387 0.8714</w:t>
        <w:br/>
        <w:t>vn -0.4305 0.6716 0.6030</w:t>
        <w:br/>
        <w:t>vn -0.7928 0.1561 0.5891</w:t>
        <w:br/>
        <w:t>vn -0.4072 0.5907 0.6966</w:t>
        <w:br/>
        <w:t>vn -0.2822 0.5992 0.7492</w:t>
        <w:br/>
        <w:t>vn -0.2993 0.6242 0.7216</w:t>
        <w:br/>
        <w:t>vn 0.8914 -0.0393 0.4515</w:t>
        <w:br/>
        <w:t>vn 0.9047 -0.0187 0.4256</w:t>
        <w:br/>
        <w:t>vn -0.6559 0.3542 0.6665</w:t>
        <w:br/>
        <w:t>vn -0.1496 0.8421 0.5181</w:t>
        <w:br/>
        <w:t>vn -0.1281 0.9908 0.0426</w:t>
        <w:br/>
        <w:t>vn -0.3438 0.3622 0.8664</w:t>
        <w:br/>
        <w:t>vn -0.3357 0.3178 0.8868</w:t>
        <w:br/>
        <w:t>vn -0.2689 0.5795 0.7693</w:t>
        <w:br/>
        <w:t>vn -0.3842 0.2360 0.8926</w:t>
        <w:br/>
        <w:t>vn -0.3042 0.5006 0.8105</w:t>
        <w:br/>
        <w:t>vn -0.4958 0.2212 0.8398</w:t>
        <w:br/>
        <w:t>vn -0.3927 0.3985 0.8288</w:t>
        <w:br/>
        <w:t>vn -0.5784 0.0893 0.8108</w:t>
        <w:br/>
        <w:t>vn -0.4490 0.1994 0.8710</w:t>
        <w:br/>
        <w:t>vn -0.0904 0.5045 0.8587</w:t>
        <w:br/>
        <w:t>vn -0.1575 0.4448 0.8817</w:t>
        <w:br/>
        <w:t>vn -0.5357 0.1792 0.8252</w:t>
        <w:br/>
        <w:t>vn -0.5363 0.1211 0.8353</w:t>
        <w:br/>
        <w:t>vn -0.2369 -0.9545 0.1813</w:t>
        <w:br/>
        <w:t>vn -0.4080 -0.8538 0.3232</w:t>
        <w:br/>
        <w:t>vn -0.3590 -0.8673 0.3449</w:t>
        <w:br/>
        <w:t>vn -0.4473 -0.8120 0.3750</w:t>
        <w:br/>
        <w:t>vn -0.6121 -0.6458 0.4563</w:t>
        <w:br/>
        <w:t>vn -0.3795 -0.8014 0.4624</w:t>
        <w:br/>
        <w:t>vn -0.2227 -0.9697 0.1002</w:t>
        <w:br/>
        <w:t>vn -0.1978 -0.9696 0.1442</w:t>
        <w:br/>
        <w:t>vn -0.2178 -0.9471 0.2358</w:t>
        <w:br/>
        <w:t>vn -0.2894 -0.8468 0.4464</w:t>
        <w:br/>
        <w:t>vn -0.2005 -0.9489 0.2437</w:t>
        <w:br/>
        <w:t>vn -0.2443 -0.8978 0.3664</w:t>
        <w:br/>
        <w:t>vn -0.1488 -0.9853 0.0839</w:t>
        <w:br/>
        <w:t>vn -0.1947 -0.9576 0.2124</w:t>
        <w:br/>
        <w:t>vn -0.1655 -0.9766 0.1377</w:t>
        <w:br/>
        <w:t>vn -0.0478 -0.9472 0.3172</w:t>
        <w:br/>
        <w:t>vn -0.2520 -0.8306 0.4965</w:t>
        <w:br/>
        <w:t>vn -0.6179 0.0978 0.7802</w:t>
        <w:br/>
        <w:t>vn -0.4501 0.2779 0.8486</w:t>
        <w:br/>
        <w:t>vn -0.6973 0.0354 0.7159</w:t>
        <w:br/>
        <w:t>vn -0.3648 0.2792 0.8883</w:t>
        <w:br/>
        <w:t>vn -0.5708 0.5493 0.6103</w:t>
        <w:br/>
        <w:t>vn -0.4490 0.6647 0.5971</w:t>
        <w:br/>
        <w:t>vn -0.4063 0.7458 0.5280</w:t>
        <w:br/>
        <w:t>vn -0.3604 0.2715 0.8924</w:t>
        <w:br/>
        <w:t>vn -0.3374 0.8159 0.4696</w:t>
        <w:br/>
        <w:t>vn -0.3480 0.3439 0.8721</w:t>
        <w:br/>
        <w:t>vn -0.2402 0.8404 0.4858</w:t>
        <w:br/>
        <w:t>vn -0.3343 0.4031 0.8519</w:t>
        <w:br/>
        <w:t>vn -0.3022 0.3757 0.8761</w:t>
        <w:br/>
        <w:t>vn -0.1024 0.8079 0.5803</w:t>
        <w:br/>
        <w:t>vn -0.0245 0.6987 0.7150</w:t>
        <w:br/>
        <w:t>vn -0.2911 0.2688 0.9182</w:t>
        <w:br/>
        <w:t>vn -0.0360 0.5707 0.8204</w:t>
        <w:br/>
        <w:t>vn -0.3493 0.1660 0.9222</w:t>
        <w:br/>
        <w:t>vn 0.0220 0.1851 0.9825</w:t>
        <w:br/>
        <w:t>vn 0.0388 0.0522 0.9979</w:t>
        <w:br/>
        <w:t>vn 0.2405 -0.0424 0.9697</w:t>
        <w:br/>
        <w:t>vn 0.0571 0.2180 0.9743</w:t>
        <w:br/>
        <w:t>vn -0.3112 -0.6588 0.6849</w:t>
        <w:br/>
        <w:t>vn -0.6918 -0.0519 0.7202</w:t>
        <w:br/>
        <w:t>vn -0.6967 -0.1174 0.7077</w:t>
        <w:br/>
        <w:t>vn -0.7065 -0.0818 0.7030</w:t>
        <w:br/>
        <w:t>vn -0.7191 -0.0289 0.6943</w:t>
        <w:br/>
        <w:t>vn -0.5844 0.0180 0.8113</w:t>
        <w:br/>
        <w:t>vn 0.0070 -0.0597 0.9982</w:t>
        <w:br/>
        <w:t>vn -0.0331 0.0785 0.9964</w:t>
        <w:br/>
        <w:t>vn 0.4367 -0.5853 0.6832</w:t>
        <w:br/>
        <w:t>vn 0.4029 -0.7969 0.4502</w:t>
        <w:br/>
        <w:t>vn 0.3047 -0.8894 0.3407</w:t>
        <w:br/>
        <w:t>vn -0.5016 -0.8643 0.0386</w:t>
        <w:br/>
        <w:t>vn -0.1748 -0.9700 0.1690</w:t>
        <w:br/>
        <w:t>vn -0.3131 -0.9497 -0.0030</w:t>
        <w:br/>
        <w:t>vn -0.0500 0.9985 -0.0229</w:t>
        <w:br/>
        <w:t>vn 0.1245 0.9922 0.0112</w:t>
        <w:br/>
        <w:t>vn 0.0999 0.8065 0.5828</w:t>
        <w:br/>
        <w:t>vn 0.1201 0.7148 0.6889</w:t>
        <w:br/>
        <w:t>vn 0.0998 0.6314 0.7690</w:t>
        <w:br/>
        <w:t>vn -0.1822 0.3780 0.9077</w:t>
        <w:br/>
        <w:t>vn 0.1801 0.5130 0.8393</w:t>
        <w:br/>
        <w:t>vn 0.3209 0.4945 0.8078</w:t>
        <w:br/>
        <w:t>vn -0.0531 0.4096 0.9107</w:t>
        <w:br/>
        <w:t>vn 0.0620 -0.9397 -0.3365</w:t>
        <w:br/>
        <w:t>vn 0.2392 -0.8951 -0.3763</w:t>
        <w:br/>
        <w:t>vn -0.0810 -0.9749 -0.2073</w:t>
        <w:br/>
        <w:t>vn -0.1214 -0.9819 -0.1456</w:t>
        <w:br/>
        <w:t>vn -0.1331 -0.9667 -0.2185</w:t>
        <w:br/>
        <w:t>vn -0.4458 -0.8478 -0.2873</w:t>
        <w:br/>
        <w:t>vn -0.6328 0.7722 -0.0568</w:t>
        <w:br/>
        <w:t>vn -0.4217 0.9065 -0.0174</w:t>
        <w:br/>
        <w:t>vn 0.0601 0.5532 0.8309</w:t>
        <w:br/>
        <w:t>vn -0.3298 0.9434 -0.0355</w:t>
        <w:br/>
        <w:t>vn -0.1808 0.9829 -0.0362</w:t>
        <w:br/>
        <w:t>vn -0.1616 -0.9865 0.0261</w:t>
        <w:br/>
        <w:t>vn -0.7889 0.2547 0.5593</w:t>
        <w:br/>
        <w:t>vn -0.8652 0.0484 0.4991</w:t>
        <w:br/>
        <w:t>vn -0.9035 -0.3614 -0.2306</w:t>
        <w:br/>
        <w:t>vn -0.9442 0.2948 -0.1470</w:t>
        <w:br/>
        <w:t>vn -0.9035 -0.3613 -0.2306</w:t>
        <w:br/>
        <w:t>vn 0.0463 0.9538 -0.2968</w:t>
        <w:br/>
        <w:t>vn 0.2118 0.9289 -0.3039</w:t>
        <w:br/>
        <w:t>vn 0.4204 0.7428 -0.5211</w:t>
        <w:br/>
        <w:t>vn 0.3814 0.8624 -0.3329</w:t>
        <w:br/>
        <w:t>vn 0.6712 0.4166 -0.6131</w:t>
        <w:br/>
        <w:t>vn 0.5497 0.6045 -0.5766</w:t>
        <w:br/>
        <w:t>vn 0.5379 0.7686 -0.3463</w:t>
        <w:br/>
        <w:t>vn 0.6982 0.6320 -0.3362</w:t>
        <w:br/>
        <w:t>vn 0.6911 -0.3281 -0.6440</w:t>
        <w:br/>
        <w:t>vn 0.7413 -0.0157 -0.6710</w:t>
        <w:br/>
        <w:t>vn 0.6909 -0.3282 -0.6442</w:t>
        <w:br/>
        <w:t>vn 0.1168 -0.8698 -0.4793</w:t>
        <w:br/>
        <w:t>vn 0.0620 -0.9396 -0.3365</w:t>
        <w:br/>
        <w:t>vn 0.3511 -0.8332 -0.4272</w:t>
        <w:br/>
        <w:t>vn -0.0188 -0.8953 -0.4451</w:t>
        <w:br/>
        <w:t>vn -0.0810 -0.9749 -0.2072</w:t>
        <w:br/>
        <w:t>vn -0.1330 -0.9667 -0.2184</w:t>
        <w:br/>
        <w:t>vn -0.1214 -0.9819 -0.1457</w:t>
        <w:br/>
        <w:t>vn -0.0730 -0.9292 -0.3622</w:t>
        <w:br/>
        <w:t>vn -0.1574 -0.9534 -0.2575</w:t>
        <w:br/>
        <w:t>vn -0.4403 -0.8834 -0.1606</w:t>
        <w:br/>
        <w:t>vn -0.4155 0.8646 -0.2826</w:t>
        <w:br/>
        <w:t>vn -0.5340 0.7805 -0.3252</w:t>
        <w:br/>
        <w:t>vn 0.7385 0.2126 -0.6398</w:t>
        <w:br/>
        <w:t>vn 0.8373 0.4643 -0.2886</w:t>
        <w:br/>
        <w:t>vn -0.0864 0.9509 -0.2971</w:t>
        <w:br/>
        <w:t>vn -0.2738 0.9096 -0.3125</w:t>
        <w:br/>
        <w:t>vn -0.8485 -0.4687 -0.2458</w:t>
        <w:br/>
        <w:t>vn -0.9556 0.1357 -0.2616</w:t>
        <w:br/>
        <w:t>vn -0.4523 -0.8541 0.2566</w:t>
        <w:br/>
        <w:t>vn -0.4295 -0.8424 0.3255</w:t>
        <w:br/>
        <w:t>vn -0.1876 -0.9767 0.1042</w:t>
        <w:br/>
        <w:t>vn -0.1835 -0.9822 0.0397</w:t>
        <w:br/>
        <w:t>vn -0.1533 -0.9872 0.0442</w:t>
        <w:br/>
        <w:t>vn -0.0653 -0.9880 0.1402</w:t>
        <w:br/>
        <w:t>vn 0.1938 -0.9781 -0.0759</w:t>
        <w:br/>
        <w:t>vn -0.0443 -0.9803 0.1925</w:t>
        <w:br/>
        <w:t>vn 0.5952 -0.0872 0.7988</w:t>
        <w:br/>
        <w:t>vn 0.8652 -0.1321 0.4837</w:t>
        <w:br/>
        <w:t>vn 0.9027 0.2256 0.3664</w:t>
        <w:br/>
        <w:t>vn 0.6429 0.2709 0.7164</w:t>
        <w:br/>
        <w:t>vn 0.5790 0.6569 0.4829</w:t>
        <w:br/>
        <w:t>vn 0.4750 0.8162 0.3289</w:t>
        <w:br/>
        <w:t>vn 0.3328 0.9224 0.1962</w:t>
        <w:br/>
        <w:t>vn 0.2322 0.9619 0.1441</w:t>
        <w:br/>
        <w:t>vn 0.1659 0.9798 0.1121</w:t>
        <w:br/>
        <w:t>vn 0.0311 0.9951 0.0941</w:t>
        <w:br/>
        <w:t>vn -0.0710 0.9939 0.0842</w:t>
        <w:br/>
        <w:t>vn -0.2281 0.9687 0.0980</w:t>
        <w:br/>
        <w:t>vn -0.5383 0.8190 0.1984</w:t>
        <w:br/>
        <w:t>vn -0.4881 0.8417 -0.2308</w:t>
        <w:br/>
        <w:t>vn -0.9625 -0.0262 0.2700</w:t>
        <w:br/>
        <w:t>vn -0.7457 -0.4768 0.4653</w:t>
        <w:br/>
        <w:t>vn -0.8149 -0.0201 0.5792</w:t>
        <w:br/>
        <w:t>vn -0.6874 -0.6491 0.3259</w:t>
        <w:br/>
        <w:t>vn -0.2369 -0.9713 -0.0217</w:t>
        <w:br/>
        <w:t>vn 0.2484 -0.9652 0.0813</w:t>
        <w:br/>
        <w:t>vn 0.0039 0.5568 -0.8307</w:t>
        <w:br/>
        <w:t>vn 0.3918 0.6111 -0.6878</w:t>
        <w:br/>
        <w:t>vn 0.4578 0.6332 -0.6241</w:t>
        <w:br/>
        <w:t>vn 0.6251 0.5817 -0.5205</w:t>
        <w:br/>
        <w:t>vn 0.8041 0.4831 -0.3464</w:t>
        <w:br/>
        <w:t>vn 0.8771 0.4608 -0.1352</w:t>
        <w:br/>
        <w:t>vn 0.8474 0.5283 -0.0536</w:t>
        <w:br/>
        <w:t>vn 0.2737 -0.9571 -0.0953</w:t>
        <w:br/>
        <w:t>vn 0.5425 -0.8394 -0.0322</w:t>
        <w:br/>
        <w:t>vn 0.8087 -0.4845 -0.3336</w:t>
        <w:br/>
        <w:t>vn 0.8271 -0.3873 -0.4073</w:t>
        <w:br/>
        <w:t>vn 0.7412 -0.4489 -0.4991</w:t>
        <w:br/>
        <w:t>vn 0.6333 -0.5575 -0.5368</w:t>
        <w:br/>
        <w:t>vn 0.4770 -0.7261 -0.4952</w:t>
        <w:br/>
        <w:t>vn 0.2583 -0.9635 0.0704</w:t>
        <w:br/>
        <w:t>vn -0.2662 -0.7661 0.5850</w:t>
        <w:br/>
        <w:t>vn -0.1840 -0.8128 0.5527</w:t>
        <w:br/>
        <w:t>vn -0.2577 -0.8047 0.5349</w:t>
        <w:br/>
        <w:t>vn -0.3345 -0.7796 0.5295</w:t>
        <w:br/>
        <w:t>vn -0.3352 -0.7847 0.5214</w:t>
        <w:br/>
        <w:t>vn -0.3319 -0.5823 0.7422</w:t>
        <w:br/>
        <w:t>vn 0.2217 -0.0269 0.9747</w:t>
        <w:br/>
        <w:t>vn 0.0640 0.2329 0.9704</w:t>
        <w:br/>
        <w:t>vn 0.0985 0.4890 0.8667</w:t>
        <w:br/>
        <w:t>vn 0.0668 0.6265 0.7765</w:t>
        <w:br/>
        <w:t>vn 0.0067 0.7662 0.6426</w:t>
        <w:br/>
        <w:t>vn 0.0285 0.7870 0.6163</w:t>
        <w:br/>
        <w:t>vn 0.0855 0.7647 0.6387</w:t>
        <w:br/>
        <w:t>vn 0.0378 0.7637 0.6445</w:t>
        <w:br/>
        <w:t>vn 0.0061 0.7647 0.6444</w:t>
        <w:br/>
        <w:t>vn -0.0718 0.7113 0.6992</w:t>
        <w:br/>
        <w:t>vn -0.3324 0.4146 0.8471</w:t>
        <w:br/>
        <w:t>vn -0.4986 -0.1018 0.8608</w:t>
        <w:br/>
        <w:t>vn -0.4207 -0.5498 0.7216</w:t>
        <w:br/>
        <w:t>vn -0.2788 -0.5360 0.7968</w:t>
        <w:br/>
        <w:t>vn -0.0456 0.5192 0.8534</w:t>
        <w:br/>
        <w:t>vn -0.8926 0.1454 0.4268</w:t>
        <w:br/>
        <w:t>vn -0.8916 0.1590 0.4240</w:t>
        <w:br/>
        <w:t>vn -0.9676 0.1769 0.1800</w:t>
        <w:br/>
        <w:t>vn -0.9563 0.2476 0.1557</w:t>
        <w:br/>
        <w:t>vn -0.1678 0.9132 0.3713</w:t>
        <w:br/>
        <w:t>vn -0.1707 0.7569 0.6309</w:t>
        <w:br/>
        <w:t>vn -0.9659 0.2285 0.1214</w:t>
        <w:br/>
        <w:t>vn -0.9473 0.2355 0.2173</w:t>
        <w:br/>
        <w:t>vn -0.1543 0.9755 0.1568</w:t>
        <w:br/>
        <w:t>vn -0.2751 0.9511 0.1407</w:t>
        <w:br/>
        <w:t>vn -0.2927 0.8883 0.3540</w:t>
        <w:br/>
        <w:t>vn -0.4444 0.8866 0.1282</w:t>
        <w:br/>
        <w:t>vn -0.4687 0.8287 0.3059</w:t>
        <w:br/>
        <w:t>vn -0.6692 0.7286 0.1459</w:t>
        <w:br/>
        <w:t>vn -0.6620 0.7102 0.2393</w:t>
        <w:br/>
        <w:t>vn -0.8701 0.4675 0.1564</w:t>
        <w:br/>
        <w:t>vn -0.7795 0.6172 0.1068</w:t>
        <w:br/>
        <w:t>vn -0.7427 0.6638 0.0887</w:t>
        <w:br/>
        <w:t>vn -0.4630 0.7117 0.5283</w:t>
        <w:br/>
        <w:t>vn -0.2915 0.7478 0.5964</w:t>
        <w:br/>
        <w:t>vn -0.6625 0.5982 0.4509</w:t>
        <w:br/>
        <w:t>vn -0.8784 0.1686 0.4473</w:t>
        <w:br/>
        <w:t>vn -0.7944 0.5734 0.2003</w:t>
        <w:br/>
        <w:t>vn -0.8846 0.4169 0.2092</w:t>
        <w:br/>
        <w:t>vn -0.3272 0.8017 0.5001</w:t>
        <w:br/>
        <w:t>vn -0.7594 0.4242 0.4932</w:t>
        <w:br/>
        <w:t>vn -0.8527 0.2804 0.4409</w:t>
        <w:br/>
        <w:t>vn -0.7939 0.4417 0.4180</w:t>
        <w:br/>
        <w:t>vn -0.7903 0.5891 0.1684</w:t>
        <w:br/>
        <w:t>vn -0.1045 0.1059 0.9889</w:t>
        <w:br/>
        <w:t>vn 0.0505 0.0815 0.9954</w:t>
        <w:br/>
        <w:t>vn -0.1149 0.1630 0.9799</w:t>
        <w:br/>
        <w:t>vn -0.7148 -0.4717 0.5163</w:t>
        <w:br/>
        <w:t>vn -0.9211 -0.1728 0.3490</w:t>
        <w:br/>
        <w:t>vn -0.7216 -0.5901 0.3621</w:t>
        <w:br/>
        <w:t>vn -0.6412 0.5824 0.4997</w:t>
        <w:br/>
        <w:t>vn -0.6463 0.1124 0.7548</w:t>
        <w:br/>
        <w:t>vn -0.8501 0.2313 0.4731</w:t>
        <w:br/>
        <w:t>vn -0.3764 0.0739 0.9235</w:t>
        <w:br/>
        <w:t>vn -0.1498 0.9886 0.0128</w:t>
        <w:br/>
        <w:t>vn 0.9161 -0.0638 0.3959</w:t>
        <w:br/>
        <w:t>vn -0.4835 0.1893 0.8546</w:t>
        <w:br/>
        <w:t>vn -0.6023 -0.4061 0.6873</w:t>
        <w:br/>
        <w:t>vn -0.3677 -0.5245 0.7679</w:t>
        <w:br/>
        <w:t>vn -0.3223 0.3596 0.8757</w:t>
        <w:br/>
        <w:t>vn 0.0710 -0.9621 0.2634</w:t>
        <w:br/>
        <w:t>vn -0.6114 -0.2336 0.7561</w:t>
        <w:br/>
        <w:t>vn 0.9176 -0.0738 0.3905</w:t>
        <w:br/>
        <w:t>vn -0.4059 0.2325 0.8838</w:t>
        <w:br/>
        <w:t>vn -0.1168 -0.6977 0.7068</w:t>
        <w:br/>
        <w:t>vn 0.0736 -0.6927 0.7175</w:t>
        <w:br/>
        <w:t>vn -0.0778 0.2154 0.9734</w:t>
        <w:br/>
        <w:t>vn -0.3173 0.2262 0.9210</w:t>
        <w:br/>
        <w:t>vn -0.8234 -0.1609 0.5442</w:t>
        <w:br/>
        <w:t>vn -0.6403 -0.5843 0.4986</w:t>
        <w:br/>
        <w:t>vn -0.6128 0.2030 0.7637</w:t>
        <w:br/>
        <w:t>vn -0.3539 -0.6935 0.6275</w:t>
        <w:br/>
        <w:t>vn 0.5656 -0.6269 0.5358</w:t>
        <w:br/>
        <w:t>vn 0.7473 -0.5309 0.3995</w:t>
        <w:br/>
        <w:t>vn 0.1974 -0.6920 0.6944</w:t>
        <w:br/>
        <w:t>vn 0.8927 -0.3845 0.2349</w:t>
        <w:br/>
        <w:t>vn 0.9803 -0.0910 0.1754</w:t>
        <w:br/>
        <w:t>vn 0.8978 0.1915 0.3965</w:t>
        <w:br/>
        <w:t>vn 0.3000 -0.6897 0.6590</w:t>
        <w:br/>
        <w:t>vn 0.4502 0.2290 0.8631</w:t>
        <w:br/>
        <w:t>vn 0.3130 0.2142 0.9253</w:t>
        <w:br/>
        <w:t>vn 0.6284 0.2279 0.7438</w:t>
        <w:br/>
        <w:t>vn 0.7594 0.2324 0.6076</w:t>
        <w:br/>
        <w:t>vn 0.4094 -0.6694 0.6199</w:t>
        <w:br/>
        <w:t>vn 0.0904 0.2049 0.9746</w:t>
        <w:br/>
        <w:t>vn 0.1801 0.2003 0.9631</w:t>
        <w:br/>
        <w:t>vn -0.0736 -0.6927 0.7175</w:t>
        <w:br/>
        <w:t>vn 0.1168 -0.6977 0.7068</w:t>
        <w:br/>
        <w:t>vn 0.3173 0.2262 0.9210</w:t>
        <w:br/>
        <w:t>vn 0.0778 0.2154 0.9734</w:t>
        <w:br/>
        <w:t>vn 0.6403 -0.5843 0.4986</w:t>
        <w:br/>
        <w:t>vn 0.8234 -0.1609 0.5442</w:t>
        <w:br/>
        <w:t>vn 0.6128 0.2030 0.7637</w:t>
        <w:br/>
        <w:t>vn 0.3539 -0.6935 0.6275</w:t>
        <w:br/>
        <w:t>vn -0.7473 -0.5310 0.3995</w:t>
        <w:br/>
        <w:t>vn -0.5656 -0.6269 0.5358</w:t>
        <w:br/>
        <w:t>vn -0.1974 -0.6920 0.6944</w:t>
        <w:br/>
        <w:t>vn -0.9803 -0.0910 0.1754</w:t>
        <w:br/>
        <w:t>vn -0.8927 -0.3845 0.2349</w:t>
        <w:br/>
        <w:t>vn -0.8978 0.1915 0.3965</w:t>
        <w:br/>
        <w:t>vn -0.3000 -0.6897 0.6590</w:t>
        <w:br/>
        <w:t>vn -0.3130 0.2142 0.9253</w:t>
        <w:br/>
        <w:t>vn -0.4502 0.2289 0.8631</w:t>
        <w:br/>
        <w:t>vn -0.6284 0.2279 0.7438</w:t>
        <w:br/>
        <w:t>vn -0.7594 0.2324 0.6076</w:t>
        <w:br/>
        <w:t>vn -0.4094 -0.6694 0.6199</w:t>
        <w:br/>
        <w:t>vn -0.0904 0.2049 0.9746</w:t>
        <w:br/>
        <w:t>vn -0.1801 0.2003 0.9631</w:t>
        <w:br/>
        <w:t>vn -0.1808 -0.7383 0.6498</w:t>
        <w:br/>
        <w:t>vn 0.0511 -0.7268 0.6849</w:t>
        <w:br/>
        <w:t>vn -0.1628 0.3811 0.9101</w:t>
        <w:br/>
        <w:t>vn -0.4318 0.4226 0.7968</w:t>
        <w:br/>
        <w:t>vn -0.9201 -0.1339 0.3682</w:t>
        <w:br/>
        <w:t>vn -0.7213 -0.5861 0.3690</w:t>
        <w:br/>
        <w:t>vn -0.7351 0.3309 0.5917</w:t>
        <w:br/>
        <w:t>vn -0.4350 -0.7222 0.5378</w:t>
        <w:br/>
        <w:t>vn 0.5629 -0.6570 0.5015</w:t>
        <w:br/>
        <w:t>vn 0.7672 -0.5630 0.3074</w:t>
        <w:br/>
        <w:t>vn 0.1968 -0.7185 0.6671</w:t>
        <w:br/>
        <w:t>vn 0.9152 -0.3965 0.0723</w:t>
        <w:br/>
        <w:t>vn 0.9929 -0.1161 -0.0252</w:t>
        <w:br/>
        <w:t>vn 0.9519 0.2027 0.2297</w:t>
        <w:br/>
        <w:t>vn 0.2929 -0.7113 0.6389</w:t>
        <w:br/>
        <w:t>vn 0.4413 0.3314 0.8339</w:t>
        <w:br/>
        <w:t>vn 0.2936 0.3335 0.8959</w:t>
        <w:br/>
        <w:t>vn 0.6373 0.3102 0.7054</w:t>
        <w:br/>
        <w:t>vn 0.7965 0.3033 0.5231</w:t>
        <w:br/>
        <w:t>vn 0.4010 -0.6928 0.5994</w:t>
        <w:br/>
        <w:t>vn 0.0367 0.3524 0.9351</w:t>
        <w:br/>
        <w:t>vn 0.1485 0.3449 0.9268</w:t>
        <w:br/>
        <w:t>vn -0.0511 -0.7268 0.6849</w:t>
        <w:br/>
        <w:t>vn 0.1808 -0.7383 0.6498</w:t>
        <w:br/>
        <w:t>vn 0.4318 0.4226 0.7968</w:t>
        <w:br/>
        <w:t>vn 0.1628 0.3812 0.9101</w:t>
        <w:br/>
        <w:t>vn 0.7213 -0.5861 0.3690</w:t>
        <w:br/>
        <w:t>vn 0.9201 -0.1339 0.3682</w:t>
        <w:br/>
        <w:t>vn 0.7351 0.3310 0.5916</w:t>
        <w:br/>
        <w:t>vn 0.4350 -0.7222 0.5378</w:t>
        <w:br/>
        <w:t>vn -0.7672 -0.5630 0.3074</w:t>
        <w:br/>
        <w:t>vn -0.5629 -0.6570 0.5015</w:t>
        <w:br/>
        <w:t>vn -0.1969 -0.7185 0.6671</w:t>
        <w:br/>
        <w:t>vn -0.9929 -0.1164 -0.0251</w:t>
        <w:br/>
        <w:t>vn -0.9152 -0.3965 0.0723</w:t>
        <w:br/>
        <w:t>vn -0.9519 0.2027 0.2297</w:t>
        <w:br/>
        <w:t>vn -0.2929 -0.7113 0.6389</w:t>
        <w:br/>
        <w:t>vn -0.2936 0.3335 0.8959</w:t>
        <w:br/>
        <w:t>vn -0.4413 0.3314 0.8339</w:t>
        <w:br/>
        <w:t>vn -0.6373 0.3102 0.7054</w:t>
        <w:br/>
        <w:t>vn -0.7965 0.3033 0.5231</w:t>
        <w:br/>
        <w:t>vn -0.4010 -0.6927 0.5994</w:t>
        <w:br/>
        <w:t>vn -0.0367 0.3524 0.9351</w:t>
        <w:br/>
        <w:t>vn -0.1485 0.3449 0.9268</w:t>
        <w:br/>
        <w:t>vn -0.2148 -0.7450 0.6315</w:t>
        <w:br/>
        <w:t>vn 0.0381 -0.7407 0.6708</w:t>
        <w:br/>
        <w:t>vn -0.2180 0.4692 0.8558</w:t>
        <w:br/>
        <w:t>vn -0.4963 0.5286 0.6887</w:t>
        <w:br/>
        <w:t>vn -0.9503 -0.1167 0.2885</w:t>
        <w:br/>
        <w:t>vn -0.7477 -0.5770 0.3285</w:t>
        <w:br/>
        <w:t>vn -0.7826 0.3996 0.4773</w:t>
        <w:br/>
        <w:t>vn -0.4693 -0.7191 0.5125</w:t>
        <w:br/>
        <w:t>vn 0.5629 -0.6657 0.4898</w:t>
        <w:br/>
        <w:t>vn 0.7793 -0.5647 0.2717</w:t>
        <w:br/>
        <w:t>vn 0.1980 -0.7222 0.6628</w:t>
        <w:br/>
        <w:t>vn 0.9216 -0.3882 0.0034</w:t>
        <w:br/>
        <w:t>vn 0.9854 -0.1410 -0.0949</w:t>
        <w:br/>
        <w:t>vn 0.9721 0.1689 0.1625</w:t>
        <w:br/>
        <w:t>vn 0.2921 -0.7075 0.6435</w:t>
        <w:br/>
        <w:t>vn 0.4456 0.3429 0.8270</w:t>
        <w:br/>
        <w:t>vn 0.2907 0.3559 0.8882</w:t>
        <w:br/>
        <w:t>vn 0.6427 0.3342 0.6894</w:t>
        <w:br/>
        <w:t>vn 0.8203 0.3170 0.4761</w:t>
        <w:br/>
        <w:t>vn 0.3975 -0.6976 0.5960</w:t>
        <w:br/>
        <w:t>vn 0.0095 0.4199 0.9075</w:t>
        <w:br/>
        <w:t>vn 0.1320 0.3962 0.9086</w:t>
        <w:br/>
        <w:t>vn -0.0381 -0.7407 0.6708</w:t>
        <w:br/>
        <w:t>vn 0.2148 -0.7450 0.6315</w:t>
        <w:br/>
        <w:t>vn 0.4962 0.5286 0.6887</w:t>
        <w:br/>
        <w:t>vn 0.2180 0.4692 0.8558</w:t>
        <w:br/>
        <w:t>vn 0.7477 -0.5770 0.3285</w:t>
        <w:br/>
        <w:t>vn 0.9503 -0.1167 0.2885</w:t>
        <w:br/>
        <w:t>vn 0.7827 0.3995 0.4773</w:t>
        <w:br/>
        <w:t>vn 0.4693 -0.7191 0.5125</w:t>
        <w:br/>
        <w:t>vn -0.7793 -0.5647 0.2717</w:t>
        <w:br/>
        <w:t>vn -0.5629 -0.6657 0.4898</w:t>
        <w:br/>
        <w:t>vn -0.1980 -0.7221 0.6628</w:t>
        <w:br/>
        <w:t>vn -0.9855 -0.1410 -0.0949</w:t>
        <w:br/>
        <w:t>vn -0.9216 -0.3882 0.0034</w:t>
        <w:br/>
        <w:t>vn -0.9721 0.1689 0.1625</w:t>
        <w:br/>
        <w:t>vn -0.2921 -0.7075 0.6435</w:t>
        <w:br/>
        <w:t>vn -0.2907 0.3559 0.8882</w:t>
        <w:br/>
        <w:t>vn -0.4456 0.3429 0.8270</w:t>
        <w:br/>
        <w:t>vn -0.6427 0.3342 0.6894</w:t>
        <w:br/>
        <w:t>vn -0.8203 0.3170 0.4760</w:t>
        <w:br/>
        <w:t>vn -0.3975 -0.6977 0.5960</w:t>
        <w:br/>
        <w:t>vn -0.0095 0.4199 0.9075</w:t>
        <w:br/>
        <w:t>vn -0.1320 0.3962 0.9086</w:t>
        <w:br/>
        <w:t>vn -0.4879 0.3865 0.7827</w:t>
        <w:br/>
        <w:t>vn -0.4540 0.0973 0.8857</w:t>
        <w:br/>
        <w:t>vn -0.1997 0.0122 0.9798</w:t>
        <w:br/>
        <w:t>vn -0.4818 -0.1088 0.8695</w:t>
        <w:br/>
        <w:t>vn 0.0833 -0.5446 0.8346</w:t>
        <w:br/>
        <w:t>vn 0.0473 -0.1835 0.9819</w:t>
        <w:br/>
        <w:t>vn -0.3329 -0.2100 0.9193</w:t>
        <w:br/>
        <w:t>vn -0.3360 -0.4967 0.8003</w:t>
        <w:br/>
        <w:t>vn 0.2581 0.1761 0.9499</w:t>
        <w:br/>
        <w:t>vn -0.2165 -0.1657 0.9621</w:t>
        <w:br/>
        <w:t>vn -0.2611 0.4206 0.8689</w:t>
        <w:br/>
        <w:t>vn -0.2258 -0.4315 0.8734</w:t>
        <w:br/>
        <w:t>vn -0.5945 -0.3766 0.7104</w:t>
        <w:br/>
        <w:t>vn -0.7145 -0.0585 0.6972</w:t>
        <w:br/>
        <w:t>vn -0.2427 -0.3080 0.9199</w:t>
        <w:br/>
        <w:t>vn -0.6689 -0.0290 0.7428</w:t>
        <w:br/>
        <w:t>vn 0.4879 -0.8378 0.2451</w:t>
        <w:br/>
        <w:t>vn 0.3066 -0.5128 0.8019</w:t>
        <w:br/>
        <w:t>vn 0.4720 -0.8497 0.2351</w:t>
        <w:br/>
        <w:t>vn -0.2224 0.8988 0.3777</w:t>
        <w:br/>
        <w:t>vn -0.3996 0.6587 0.6376</w:t>
        <w:br/>
        <w:t>vn -0.2056 0.9003 0.3837</w:t>
        <w:br/>
        <w:t>vn -0.6842 -0.0578 0.7270</w:t>
        <w:br/>
        <w:t>vn 0.5799 -0.8146 -0.0125</w:t>
        <w:br/>
        <w:t>vn 0.5603 -0.8271 -0.0445</w:t>
        <w:br/>
        <w:t>vn 0.6104 -0.7594 -0.2251</w:t>
        <w:br/>
        <w:t>vn 0.8187 -0.5635 -0.1105</w:t>
        <w:br/>
        <w:t>vn 0.6105 -0.7594 -0.2251</w:t>
        <w:br/>
        <w:t>vn -0.9234 0.3003 -0.2391</w:t>
        <w:br/>
        <w:t>vn -0.9186 0.3206 -0.2310</w:t>
        <w:br/>
        <w:t>vn -0.6346 -0.7315 0.2493</w:t>
        <w:br/>
        <w:t>vn -0.4698 -0.8771 -0.1000</w:t>
        <w:br/>
        <w:t>vn -0.4785 -0.8733 -0.0917</w:t>
        <w:br/>
        <w:t>vn -0.5525 -0.7884 0.2707</w:t>
        <w:br/>
        <w:t>vn -0.6700 -0.6974 0.2544</w:t>
        <w:br/>
        <w:t>vn -0.5028 -0.8543 -0.1318</w:t>
        <w:br/>
        <w:t>vn 0.0216 0.9974 0.0684</w:t>
        <w:br/>
        <w:t>vn -0.0019 0.9985 0.0543</w:t>
        <w:br/>
        <w:t>vn -0.0406 0.9880 0.1491</w:t>
        <w:br/>
        <w:t>vn -0.4414 0.8959 0.0509</w:t>
        <w:br/>
        <w:t>vn -0.4414 0.8958 0.0509</w:t>
        <w:br/>
        <w:t>vn -0.7745 0.6266 -0.0860</w:t>
        <w:br/>
        <w:t>vn -0.8701 0.3458 0.3513</w:t>
        <w:br/>
        <w:t>vn -0.7233 0.6897 0.0339</w:t>
        <w:br/>
        <w:t>vn -0.6257 0.6415 0.4438</w:t>
        <w:br/>
        <w:t>vn -0.3380 0.5686 0.7499</w:t>
        <w:br/>
        <w:t>vn -0.6930 0.7123 0.1114</w:t>
        <w:br/>
        <w:t>vn 0.2150 -0.4076 0.8875</w:t>
        <w:br/>
        <w:t>vn 0.3517 -0.3295 0.8762</w:t>
        <w:br/>
        <w:t>vn -0.0706 -0.3024 0.9506</w:t>
        <w:br/>
        <w:t>vn -0.9209 0.2831 0.2678</w:t>
        <w:br/>
        <w:t>vn -0.6632 0.2402 0.7088</w:t>
        <w:br/>
        <w:t>vn -0.4171 0.4362 0.7974</w:t>
        <w:br/>
        <w:t>vn -0.9071 0.3531 0.2291</w:t>
        <w:br/>
        <w:t>vn 0.8370 -0.5472 -0.0018</w:t>
        <w:br/>
        <w:t>vn 0.8232 -0.5622 0.0789</w:t>
        <w:br/>
        <w:t>vn -0.9372 0.2518 -0.2413</w:t>
        <w:br/>
        <w:t>vn -0.9542 0.1933 -0.2283</w:t>
        <w:br/>
        <w:t>vn -0.6386 0.1592 0.7529</w:t>
        <w:br/>
        <w:t>vn -0.6313 0.0803 0.7713</w:t>
        <w:br/>
        <w:t>vn -0.9267 0.2807 -0.2498</w:t>
        <w:br/>
        <w:t>vn -0.9267 0.2807 -0.2497</w:t>
        <w:br/>
        <w:t>vn 0.4779 -0.5780 0.6614</w:t>
        <w:br/>
        <w:t>vn 0.8138 -0.5703 0.1117</w:t>
        <w:br/>
        <w:t>vn 0.8036 -0.5793 0.1364</w:t>
        <w:br/>
        <w:t>vn -0.6313 0.0802 0.7713</w:t>
        <w:br/>
        <w:t>vn 0.6014 -0.6300 0.4914</w:t>
        <w:br/>
        <w:t>vn 0.7928 -0.5878 0.1611</w:t>
        <w:br/>
        <w:t>vn 0.8036 -0.5793 0.1365</w:t>
        <w:br/>
        <w:t>vn 0.4656 -0.1415 0.8736</w:t>
        <w:br/>
        <w:t>vn -0.8210 0.4256 0.3807</w:t>
        <w:br/>
        <w:t>vn -0.9600 0.1646 -0.2266</w:t>
        <w:br/>
        <w:t>vn -0.4819 -0.1089 0.8695</w:t>
        <w:br/>
        <w:t>vn -0.2951 -0.7676 0.5689</w:t>
        <w:br/>
        <w:t>vn -0.3697 -0.5562 0.7443</w:t>
        <w:br/>
        <w:t>vn 0.3397 -0.5625 0.7537</w:t>
        <w:br/>
        <w:t>vn 0.7589 0.1012 0.6433</w:t>
        <w:br/>
        <w:t>vn 0.8545 -0.2666 0.4458</w:t>
        <w:br/>
        <w:t>vn 0.4911 -0.3508 0.7973</w:t>
        <w:br/>
        <w:t>vn -0.4446 0.6395 0.6272</w:t>
        <w:br/>
        <w:t>vn -0.4522 0.5567 0.6968</w:t>
        <w:br/>
        <w:t>vn -0.3236 0.7963 0.5111</w:t>
        <w:br/>
        <w:t>vn -0.2339 0.8905 0.3903</w:t>
        <w:br/>
        <w:t>vn -0.7546 -0.6326 0.1742</w:t>
        <w:br/>
        <w:t>vn -0.7029 -0.6907 0.1699</w:t>
        <w:br/>
        <w:t>vn -0.7460 -0.4589 0.4825</w:t>
        <w:br/>
        <w:t>vn -0.7787 -0.3603 0.5136</w:t>
        <w:br/>
        <w:t>vn -0.5875 -0.7847 -0.1977</w:t>
        <w:br/>
        <w:t>vn -0.5527 -0.8163 -0.1678</w:t>
        <w:br/>
        <w:t>vn -0.0027 0.9938 0.1113</w:t>
        <w:br/>
        <w:t>vn 0.0148 0.9958 0.0900</w:t>
        <w:br/>
        <w:t>vn -0.7289 -0.4951 0.4729</w:t>
        <w:br/>
        <w:t>vn -0.8050 0.5874 -0.0834</w:t>
        <w:br/>
        <w:t>vn -0.8195 0.4540 0.3498</w:t>
        <w:br/>
        <w:t>vn -0.7295 0.5779 0.3658</w:t>
        <w:br/>
        <w:t>vn -0.7709 0.6343 -0.0585</w:t>
        <w:br/>
        <w:t>vn -0.1909 0.2652 0.9451</w:t>
        <w:br/>
        <w:t>vn -0.3126 0.0362 0.9492</w:t>
        <w:br/>
        <w:t>vn 0.1048 -0.1599 0.9815</w:t>
        <w:br/>
        <w:t>vn 0.2097 0.0625 0.9758</w:t>
        <w:br/>
        <w:t>vn 0.9027 -0.2516 0.3489</w:t>
        <w:br/>
        <w:t>vn 0.9329 -0.2348 0.2730</w:t>
        <w:br/>
        <w:t>vn 0.9028 -0.2516 0.3489</w:t>
        <w:br/>
        <w:t>vn -0.3947 -0.2071 0.8951</w:t>
        <w:br/>
        <w:t>vn -0.1075 0.3564 0.9281</w:t>
        <w:br/>
        <w:t>vn 0.2143 0.1875 0.9586</w:t>
        <w:br/>
        <w:t>vn 0.9737 -0.1921 0.1228</w:t>
        <w:br/>
        <w:t>vn 0.9881 -0.1509 0.0310</w:t>
        <w:br/>
        <w:t>vn 0.2158 -0.1356 0.9670</w:t>
        <w:br/>
        <w:t>vn 0.0565 -0.9746 0.2166</w:t>
        <w:br/>
        <w:t>vn 0.3172 -0.9220 0.2218</w:t>
        <w:br/>
        <w:t>vn 0.3939 -0.8887 -0.2344</w:t>
        <w:br/>
        <w:t>vn 0.4725 -0.8700 -0.1412</w:t>
        <w:br/>
        <w:t>vn 0.2017 -0.1150 0.9727</w:t>
        <w:br/>
        <w:t>vn -0.5153 -0.2068 0.8317</w:t>
        <w:br/>
        <w:t>vn -0.4824 -0.6345 0.6038</w:t>
        <w:br/>
        <w:t>vn -0.7711 -0.6068 0.1931</w:t>
        <w:br/>
        <w:t>vn -0.6120 -0.7611 -0.2146</w:t>
        <w:br/>
        <w:t>vn 0.2232 -0.6698 0.7082</w:t>
        <w:br/>
        <w:t>vn 0.1117 -0.2786 0.9539</w:t>
        <w:br/>
        <w:t>vn -0.6841 -0.1063 -0.7216</w:t>
        <w:br/>
        <w:t>vn -0.6878 -0.1081 -0.7178</w:t>
        <w:br/>
        <w:t>vn 0.5214 -0.1113 -0.8460</w:t>
        <w:br/>
        <w:t>vn 0.4382 -0.1133 -0.8917</w:t>
        <w:br/>
        <w:t>vn 0.4369 -0.1130 -0.8924</w:t>
        <w:br/>
        <w:t>vn 0.4305 -0.1110 -0.8958</w:t>
        <w:br/>
        <w:t>vn 0.3968 -0.1116 -0.9111</w:t>
        <w:br/>
        <w:t>vn 0.3318 -0.1034 -0.9377</w:t>
        <w:br/>
        <w:t>vn 0.2477 -0.0981 -0.9639</w:t>
        <w:br/>
        <w:t>vn 0.2452 -0.1138 -0.9628</w:t>
        <w:br/>
        <w:t>vn 0.1783 -0.1846 -0.9665</w:t>
        <w:br/>
        <w:t>vn 0.2035 -0.1522 -0.9672</w:t>
        <w:br/>
        <w:t>vn 0.0000 -0.2091 -0.9779</w:t>
        <w:br/>
        <w:t>vn 0.0436 -0.2077 -0.9772</w:t>
        <w:br/>
        <w:t>vn 0.0000 -0.2308 -0.9730</w:t>
        <w:br/>
        <w:t>vn -0.0435 -0.2077 -0.9772</w:t>
        <w:br/>
        <w:t>vn -0.1783 -0.1846 -0.9665</w:t>
        <w:br/>
        <w:t>vn -0.2035 -0.1527 -0.9671</w:t>
        <w:br/>
        <w:t>vn -0.2452 -0.1138 -0.9628</w:t>
        <w:br/>
        <w:t>vn -0.2477 -0.0981 -0.9639</w:t>
        <w:br/>
        <w:t>vn -0.3318 -0.1034 -0.9377</w:t>
        <w:br/>
        <w:t>vn -0.3968 -0.1116 -0.9111</w:t>
        <w:br/>
        <w:t>vn -0.4305 -0.1110 -0.8958</w:t>
        <w:br/>
        <w:t>vn -0.4387 -0.1125 -0.8915</w:t>
        <w:br/>
        <w:t>vn -0.4377 -0.1117 -0.8921</w:t>
        <w:br/>
        <w:t>vn -0.5222 -0.1100 -0.8457</w:t>
        <w:br/>
        <w:t>vn -0.6544 -0.1043 -0.7489</w:t>
        <w:br/>
        <w:t>vn -0.6859 -0.0890 -0.7222</w:t>
        <w:br/>
        <w:t>vn -0.7599 -0.1316 -0.6365</w:t>
        <w:br/>
        <w:t>vn -0.1373 -0.0642 -0.9884</w:t>
        <w:br/>
        <w:t>vn -0.0000 -0.0947 -0.9955</w:t>
        <w:br/>
        <w:t>vn -0.1373 -0.0642 -0.9885</w:t>
        <w:br/>
        <w:t>vn -0.1011 0.0437 -0.9939</w:t>
        <w:br/>
        <w:t>vn -0.0000 0.0327 -0.9995</w:t>
        <w:br/>
        <w:t>vn -0.0000 0.0328 -0.9995</w:t>
        <w:br/>
        <w:t>vn -0.2322 -0.0485 -0.9715</w:t>
        <w:br/>
        <w:t>vn -0.1826 0.0260 -0.9829</w:t>
        <w:br/>
        <w:t>vn -0.1826 0.0260 -0.9828</w:t>
        <w:br/>
        <w:t>vn -0.2964 -0.0486 -0.9538</w:t>
        <w:br/>
        <w:t>vn -0.2964 -0.0485 -0.9538</w:t>
        <w:br/>
        <w:t>vn -0.2857 -0.0666 -0.9560</w:t>
        <w:br/>
        <w:t>vn -0.3792 -0.0754 -0.9222</w:t>
        <w:br/>
        <w:t>vn -0.3792 -0.0753 -0.9222</w:t>
        <w:br/>
        <w:t>vn -0.4003 -0.1751 -0.8995</w:t>
        <w:br/>
        <w:t>vn -0.4002 -0.1751 -0.8995</w:t>
        <w:br/>
        <w:t>vn -0.4381 -0.1040 -0.8929</w:t>
        <w:br/>
        <w:t>vn -0.5001 -0.2309 -0.8346</w:t>
        <w:br/>
        <w:t>vn -0.5648 -0.0904 -0.8202</w:t>
        <w:br/>
        <w:t>vn -0.6126 -0.2449 -0.7515</w:t>
        <w:br/>
        <w:t>vn -0.6630 -0.0796 -0.7443</w:t>
        <w:br/>
        <w:t>vn -0.6927 -0.2730 -0.6676</w:t>
        <w:br/>
        <w:t>vn -0.6927 -0.2730 -0.6675</w:t>
        <w:br/>
        <w:t>vn -0.5674 0.8232 -0.0210</w:t>
        <w:br/>
        <w:t>vn -0.8496 0.4753 0.2286</w:t>
        <w:br/>
        <w:t>vn 0.3484 0.8077 -0.4756</w:t>
        <w:br/>
        <w:t>vn 0.0000 0.8954 -0.4452</w:t>
        <w:br/>
        <w:t>vn -0.0448 -0.9860 -0.1607</w:t>
        <w:br/>
        <w:t>vn 0.0000 -0.9846 -0.1751</w:t>
        <w:br/>
        <w:t>vn 0.0000 -0.9846 -0.1749</w:t>
        <w:br/>
        <w:t>vn 0.5615 0.6343 -0.5314</w:t>
        <w:br/>
        <w:t>vn -0.0961 -0.9851 -0.1425</w:t>
        <w:br/>
        <w:t>vn 0.5285 0.6433 -0.5539</w:t>
        <w:br/>
        <w:t>vn 0.5285 0.6433 -0.5540</w:t>
        <w:br/>
        <w:t>vn -0.1549 -0.9789 -0.1334</w:t>
        <w:br/>
        <w:t>vn 0.2852 0.8126 -0.5082</w:t>
        <w:br/>
        <w:t>vn -0.2183 -0.9671 -0.1308</w:t>
        <w:br/>
        <w:t>vn -0.0762 0.9116 -0.4039</w:t>
        <w:br/>
        <w:t>vn -0.2774 -0.9535 -0.1180</w:t>
        <w:br/>
        <w:t>vn -0.2773 -0.9535 -0.1180</w:t>
        <w:br/>
        <w:t>vn -0.3897 0.8879 -0.2446</w:t>
        <w:br/>
        <w:t>vn -0.3842 -0.9226 -0.0347</w:t>
        <w:br/>
        <w:t>vn -0.5330 0.8399 -0.1023</w:t>
        <w:br/>
        <w:t>vn -0.5330 0.8399 -0.1022</w:t>
        <w:br/>
        <w:t>vn -0.4717 -0.8796 0.0620</w:t>
        <w:br/>
        <w:t>vn -0.4717 -0.8796 0.0619</w:t>
        <w:br/>
        <w:t>vn -0.4878 -0.8660 0.1102</w:t>
        <w:br/>
        <w:t>vn -0.4879 -0.8671 0.1003</w:t>
        <w:br/>
        <w:t>vn -0.6877 -0.6739 -0.2700</w:t>
        <w:br/>
        <w:t>vn -0.8953 -0.4106 -0.1727</w:t>
        <w:br/>
        <w:t>vn -0.1479 -0.4339 0.8887</w:t>
        <w:br/>
        <w:t>vn -0.3343 -0.7446 0.5777</w:t>
        <w:br/>
        <w:t>vn -0.0000 -0.8380 0.5457</w:t>
        <w:br/>
        <w:t>vn -0.0000 -0.5120 0.8590</w:t>
        <w:br/>
        <w:t>vn -0.2026 -0.3279 0.9227</w:t>
        <w:br/>
        <w:t>vn -0.4177 -0.4871 0.7669</w:t>
        <w:br/>
        <w:t>vn -0.1410 -0.3767 0.9155</w:t>
        <w:br/>
        <w:t>vn -0.4398 -0.6298 0.6402</w:t>
        <w:br/>
        <w:t>vn 0.0346 -0.5157 0.8560</w:t>
        <w:br/>
        <w:t>vn -0.1998 -0.7875 0.5830</w:t>
        <w:br/>
        <w:t>vn 0.2733 -0.6167 0.7382</w:t>
        <w:br/>
        <w:t>vn 0.1099 -0.8795 0.4630</w:t>
        <w:br/>
        <w:t>vn 0.4094 -0.8605 0.3033</w:t>
        <w:br/>
        <w:t>vn 0.5598 -0.5814 0.5904</w:t>
        <w:br/>
        <w:t>vn 0.5666 -0.8090 0.1563</w:t>
        <w:br/>
        <w:t>vn 0.7279 -0.5135 0.4543</w:t>
        <w:br/>
        <w:t>vn 0.7815 -0.6109 -0.1265</w:t>
        <w:br/>
        <w:t>vn 0.5666 -0.8233 0.0344</w:t>
        <w:br/>
        <w:t>vn 0.5215 -0.8506 -0.0675</w:t>
        <w:br/>
        <w:t>vn 0.9389 -0.3441 -0.0113</w:t>
        <w:br/>
        <w:t>vn 0.4333 0.8978 -0.0788</w:t>
        <w:br/>
        <w:t>vn 0.3476 0.9372 -0.0300</w:t>
        <w:br/>
        <w:t>vn 0.3953 0.9174 0.0466</w:t>
        <w:br/>
        <w:t>vn 0.4449 0.8956 -0.0053</w:t>
        <w:br/>
        <w:t>vn 0.3005 0.9510 0.0730</w:t>
        <w:br/>
        <w:t>vn 0.2339 0.9718 -0.0309</w:t>
        <w:br/>
        <w:t>vn 0.1721 0.9848 -0.0256</w:t>
        <w:br/>
        <w:t>vn 0.2255 0.9671 0.1179</w:t>
        <w:br/>
        <w:t>vn 0.1774 0.9697 0.1678</w:t>
        <w:br/>
        <w:t>vn 0.1304 0.9912 0.0215</w:t>
        <w:br/>
        <w:t>vn 0.1231 0.9747 0.1867</w:t>
        <w:br/>
        <w:t>vn 0.0818 0.9954 0.0491</w:t>
        <w:br/>
        <w:t>vn 0.0679 0.9811 0.1814</w:t>
        <w:br/>
        <w:t>vn 0.0428 0.9983 0.0383</w:t>
        <w:br/>
        <w:t>vn -0.0000 0.9997 0.0258</w:t>
        <w:br/>
        <w:t>vn -0.0000 0.9847 0.1745</w:t>
        <w:br/>
        <w:t>vn -0.1499 -0.8866 -0.4375</w:t>
        <w:br/>
        <w:t>vn -0.1074 -0.9106 -0.3991</w:t>
        <w:br/>
        <w:t>vn -0.3858 -0.8926 -0.2331</w:t>
        <w:br/>
        <w:t>vn 0.6927 -0.2730 -0.6676</w:t>
        <w:br/>
        <w:t>vn 0.6666 -0.6598 -0.3468</w:t>
        <w:br/>
        <w:t>vn 0.6877 -0.6739 -0.2700</w:t>
        <w:br/>
        <w:t>vn 0.7399 -0.3352 -0.5832</w:t>
        <w:br/>
        <w:t>vn 0.1373 -0.0642 -0.9884</w:t>
        <w:br/>
        <w:t>vn 0.1373 -0.0642 -0.9885</w:t>
        <w:br/>
        <w:t>vn 0.1011 0.0437 -0.9939</w:t>
        <w:br/>
        <w:t>vn 0.2322 -0.0486 -0.9715</w:t>
        <w:br/>
        <w:t>vn 0.2322 -0.0485 -0.9715</w:t>
        <w:br/>
        <w:t>vn 0.1826 0.0260 -0.9828</w:t>
        <w:br/>
        <w:t>vn 0.1826 0.0260 -0.9829</w:t>
        <w:br/>
        <w:t>vn 0.2964 -0.0486 -0.9538</w:t>
        <w:br/>
        <w:t>vn 0.2857 -0.0666 -0.9560</w:t>
        <w:br/>
        <w:t>vn 0.3792 -0.0753 -0.9222</w:t>
        <w:br/>
        <w:t>vn 0.3792 -0.0753 -0.9223</w:t>
        <w:br/>
        <w:t>vn 0.4002 -0.1751 -0.8995</w:t>
        <w:br/>
        <w:t>vn 0.4003 -0.1751 -0.8995</w:t>
        <w:br/>
        <w:t>vn 0.4381 -0.1040 -0.8929</w:t>
        <w:br/>
        <w:t>vn 0.5000 -0.2309 -0.8347</w:t>
        <w:br/>
        <w:t>vn 0.5001 -0.2309 -0.8346</w:t>
        <w:br/>
        <w:t>vn 0.5648 -0.0905 -0.8202</w:t>
        <w:br/>
        <w:t>vn 0.6126 -0.2449 -0.7515</w:t>
        <w:br/>
        <w:t>vn 0.6630 -0.0796 -0.7443</w:t>
        <w:br/>
        <w:t>vn 0.6630 -0.0796 -0.7444</w:t>
        <w:br/>
        <w:t>vn -0.3484 0.8077 -0.4756</w:t>
        <w:br/>
        <w:t>vn 0.0450 -0.9859 -0.1609</w:t>
        <w:br/>
        <w:t>vn -0.5615 0.6343 -0.5314</w:t>
        <w:br/>
        <w:t>vn 0.0961 -0.9851 -0.1429</w:t>
        <w:br/>
        <w:t>vn 0.0962 -0.9850 -0.1430</w:t>
        <w:br/>
        <w:t>vn -0.5285 0.6433 -0.5539</w:t>
        <w:br/>
        <w:t>vn 0.1548 -0.9789 -0.1337</w:t>
        <w:br/>
        <w:t>vn 0.1548 -0.9789 -0.1338</w:t>
        <w:br/>
        <w:t>vn -0.2852 0.8126 -0.5082</w:t>
        <w:br/>
        <w:t>vn 0.2183 -0.9671 -0.1309</w:t>
        <w:br/>
        <w:t>vn 0.2183 -0.9671 -0.1310</w:t>
        <w:br/>
        <w:t>vn 0.0762 0.9116 -0.4039</w:t>
        <w:br/>
        <w:t>vn 0.2777 -0.9534 -0.1182</w:t>
        <w:br/>
        <w:t>vn 0.3897 0.8879 -0.2446</w:t>
        <w:br/>
        <w:t>vn 0.3846 -0.9224 -0.0353</w:t>
        <w:br/>
        <w:t>vn 0.5331 0.8399 -0.1022</w:t>
        <w:br/>
        <w:t>vn 0.5330 0.8399 -0.1023</w:t>
        <w:br/>
        <w:t>vn 0.4717 -0.8796 0.0615</w:t>
        <w:br/>
        <w:t>vn 0.1479 -0.4339 0.8887</w:t>
        <w:br/>
        <w:t>vn 0.3343 -0.7446 0.5777</w:t>
        <w:br/>
        <w:t>vn 0.5046 -0.5918 0.6285</w:t>
        <w:br/>
        <w:t>vn 0.2026 -0.3280 0.9227</w:t>
        <w:br/>
        <w:t>vn 0.4398 -0.6298 0.6402</w:t>
        <w:br/>
        <w:t>vn 0.1410 -0.3767 0.9155</w:t>
        <w:br/>
        <w:t>vn 0.1998 -0.7875 0.5830</w:t>
        <w:br/>
        <w:t>vn -0.0345 -0.5157 0.8560</w:t>
        <w:br/>
        <w:t>vn -0.1099 -0.8795 0.4630</w:t>
        <w:br/>
        <w:t>vn -0.2733 -0.6167 0.7382</w:t>
        <w:br/>
        <w:t>vn -0.4094 -0.8605 0.3033</w:t>
        <w:br/>
        <w:t>vn -0.5598 -0.5814 0.5905</w:t>
        <w:br/>
        <w:t>vn -0.5666 -0.8090 0.1563</w:t>
        <w:br/>
        <w:t>vn -0.7279 -0.5135 0.4544</w:t>
        <w:br/>
        <w:t>vn -0.5666 -0.8232 0.0344</w:t>
        <w:br/>
        <w:t>vn -0.7550 -0.5233 0.3950</w:t>
        <w:br/>
        <w:t>vn -0.7695 -0.0571 -0.6361</w:t>
        <w:br/>
        <w:t>vn -0.7815 -0.6109 -0.1265</w:t>
        <w:br/>
        <w:t>vn -0.7102 0.6673 -0.2243</w:t>
        <w:br/>
        <w:t>vn -0.7695 -0.0571 -0.6360</w:t>
        <w:br/>
        <w:t>vn -0.4367 0.8803 -0.1856</w:t>
        <w:br/>
        <w:t>vn -0.4421 0.8906 -0.1070</w:t>
        <w:br/>
        <w:t>vn -0.4396 0.8981 -0.0129</w:t>
        <w:br/>
        <w:t>vn -0.4251 0.9007 -0.0898</w:t>
        <w:br/>
        <w:t>vn -0.3892 0.9200 0.0470</w:t>
        <w:br/>
        <w:t>vn -0.3425 0.9389 -0.0335</w:t>
        <w:br/>
        <w:t>vn -0.3007 0.9509 0.0731</w:t>
        <w:br/>
        <w:t>vn -0.2341 0.9717 -0.0306</w:t>
        <w:br/>
        <w:t>vn -0.2256 0.9671 0.1179</w:t>
        <w:br/>
        <w:t>vn -0.1721 0.9847 -0.0255</w:t>
        <w:br/>
        <w:t>vn -0.1775 0.9697 0.1680</w:t>
        <w:br/>
        <w:t>vn -0.1304 0.9912 0.0219</w:t>
        <w:br/>
        <w:t>vn -0.1231 0.9746 0.1870</w:t>
        <w:br/>
        <w:t>vn -0.0819 0.9954 0.0497</w:t>
        <w:br/>
        <w:t>vn -0.0681 0.9810 0.1815</w:t>
        <w:br/>
        <w:t>vn -0.0429 0.9983 0.0386</w:t>
        <w:br/>
        <w:t>vn 0.1269 0.8216 -0.5557</w:t>
        <w:br/>
        <w:t>vn 0.1439 0.8530 -0.5017</w:t>
        <w:br/>
        <w:t>vn 0.4399 0.8802 -0.1782</w:t>
        <w:br/>
        <w:t>vn 0.4317 0.8685 -0.2437</w:t>
        <w:br/>
        <w:t>vn -0.7399 -0.3352 -0.5832</w:t>
        <w:br/>
        <w:t>vn -0.7967 -0.2633 -0.5440</w:t>
        <w:br/>
        <w:t>vn 0.4412 0.8919 -0.0988</w:t>
        <w:br/>
        <w:t>vn 0.7103 0.6674 -0.2237</w:t>
        <w:br/>
        <w:t>vn 0.6859 -0.0890 -0.7222</w:t>
        <w:br/>
        <w:t>vn 0.5674 0.8232 -0.0210</w:t>
        <w:br/>
        <w:t>vn 0.4879 -0.8671 0.1003</w:t>
        <w:br/>
        <w:t>vn 0.7695 -0.0571 -0.6361</w:t>
        <w:br/>
        <w:t>vn 0.7695 -0.0571 -0.6360</w:t>
        <w:br/>
        <w:t>vn 0.3431 -0.5599 -0.7542</w:t>
        <w:br/>
        <w:t>vn 0.4400 -0.1083 -0.8914</w:t>
        <w:br/>
        <w:t>vn -0.9188 0.0180 0.3942</w:t>
        <w:br/>
        <w:t>vn -0.3431 -0.5599 -0.7542</w:t>
        <w:br/>
        <w:t>vn -0.4400 -0.1083 -0.8914</w:t>
        <w:br/>
        <w:t>vn 0.7599 -0.1316 -0.6365</w:t>
        <w:br/>
        <w:t>vn 0.7967 -0.2634 -0.5440</w:t>
        <w:br/>
        <w:t>vn 0.8953 -0.4106 -0.1727</w:t>
        <w:br/>
        <w:t>vn 0.9371 -0.0940 -0.3362</w:t>
        <w:br/>
        <w:t>vn 0.9188 0.0180 0.3942</w:t>
        <w:br/>
        <w:t>vn 0.8496 0.4753 0.2286</w:t>
        <w:br/>
        <w:t>vn 0.4946 -0.8426 -0.2130</w:t>
        <w:br/>
        <w:t>vn -0.0000 -0.9830 -0.1838</w:t>
        <w:br/>
        <w:t>vn 0.7494 -0.6359 -0.1843</w:t>
        <w:br/>
        <w:t>vn 0.7083 -0.6976 -0.1083</w:t>
        <w:br/>
        <w:t>vn 0.5016 -0.8588 -0.1044</w:t>
        <w:br/>
        <w:t>vn 0.5016 -0.8588 -0.1043</w:t>
        <w:br/>
        <w:t>vn 0.1979 -0.9608 -0.1943</w:t>
        <w:br/>
        <w:t>vn -0.0303 -0.9504 -0.3094</w:t>
        <w:br/>
        <w:t>vn -0.1439 0.8530 -0.5017</w:t>
        <w:br/>
        <w:t>vn -0.1546 0.8933 -0.4220</w:t>
        <w:br/>
        <w:t>vn -0.1059 0.9241 -0.3672</w:t>
        <w:br/>
        <w:t>vn -0.0455 0.9378 -0.3441</w:t>
        <w:br/>
        <w:t>vn -0.0124 0.9359 -0.3520</w:t>
        <w:br/>
        <w:t>vn 0.0016 0.9384 -0.3455</w:t>
        <w:br/>
        <w:t>vn 0.0089 0.9364 -0.3509</w:t>
        <w:br/>
        <w:t>vn 0.0032 0.9286 -0.3710</w:t>
        <w:br/>
        <w:t>vn -0.0000 0.9250 -0.3801</w:t>
        <w:br/>
        <w:t>vn -0.0032 0.9286 -0.3711</w:t>
        <w:br/>
        <w:t>vn -0.0000 0.9249 -0.3801</w:t>
        <w:br/>
        <w:t>vn -0.0089 0.9363 -0.3510</w:t>
        <w:br/>
        <w:t>vn -0.0016 0.9384 -0.3454</w:t>
        <w:br/>
        <w:t>vn 0.0124 0.9359 -0.3520</w:t>
        <w:br/>
        <w:t>vn 0.0455 0.9378 -0.3441</w:t>
        <w:br/>
        <w:t>vn 0.1059 0.9241 -0.3672</w:t>
        <w:br/>
        <w:t>vn 0.1546 0.8933 -0.4219</w:t>
        <w:br/>
        <w:t>vn 0.1499 -0.8866 -0.4375</w:t>
        <w:br/>
        <w:t>vn 0.0303 -0.9504 -0.3094</w:t>
        <w:br/>
        <w:t>vn 0.1074 -0.9106 -0.3991</w:t>
        <w:br/>
        <w:t>vn -0.1979 -0.9608 -0.1943</w:t>
        <w:br/>
        <w:t>vn -0.5016 -0.8588 -0.1043</w:t>
        <w:br/>
        <w:t>vn -0.7083 -0.6976 -0.1083</w:t>
        <w:br/>
        <w:t>vn -0.7495 -0.6359 -0.1842</w:t>
        <w:br/>
        <w:t>vn -0.4946 -0.8426 -0.2130</w:t>
        <w:br/>
        <w:t>vn 0.4878 -0.8660 0.1102</w:t>
        <w:br/>
        <w:t>vn -0.1269 0.8216 -0.5557</w:t>
        <w:br/>
        <w:t>vn -0.4312 0.8685 -0.2446</w:t>
        <w:br/>
        <w:t>vn 0.5753 0.8179 0.0078</w:t>
        <w:br/>
        <w:t>vn -0.5109 -0.8526 -0.1095</w:t>
        <w:br/>
        <w:t>vn 0.6544 -0.1043 -0.7489</w:t>
        <w:br/>
        <w:t>vn 0.6841 -0.1063 -0.7216</w:t>
        <w:br/>
        <w:t>vn 0.6878 -0.1081 -0.7178</w:t>
        <w:br/>
        <w:t>vn 0.1675 0.9167 -0.3627</w:t>
        <w:br/>
        <w:t>vn 0.1462 0.9039 -0.4019</w:t>
        <w:br/>
        <w:t>vn 0.1988 0.9362 -0.2897</w:t>
        <w:br/>
        <w:t>vn 0.2197 0.9495 -0.2241</w:t>
        <w:br/>
        <w:t>vn 0.1920 0.9706 -0.1455</w:t>
        <w:br/>
        <w:t>vn 0.1320 0.9885 -0.0742</w:t>
        <w:br/>
        <w:t>vn 0.1026 0.9929 -0.0596</w:t>
        <w:br/>
        <w:t>vn 0.0786 0.9936 -0.0814</w:t>
        <w:br/>
        <w:t>vn 0.0491 0.9946 -0.0918</w:t>
        <w:br/>
        <w:t>vn -0.0000 0.9959 -0.0910</w:t>
        <w:br/>
        <w:t>vn -0.0495 0.9945 -0.0923</w:t>
        <w:br/>
        <w:t>vn -0.0785 0.9936 -0.0818</w:t>
        <w:br/>
        <w:t>vn -0.1023 0.9929 -0.0598</w:t>
        <w:br/>
        <w:t>vn -0.1319 0.9885 -0.0742</w:t>
        <w:br/>
        <w:t>vn -0.1921 0.9705 -0.1460</w:t>
        <w:br/>
        <w:t>vn -0.2178 0.9517 -0.2164</w:t>
        <w:br/>
        <w:t>vn -0.2044 0.9371 -0.2831</w:t>
        <w:br/>
        <w:t>vn -0.1753 0.9147 -0.3641</w:t>
        <w:br/>
        <w:t>vn -0.1471 0.9038 -0.4019</w:t>
        <w:br/>
        <w:t>vn -0.2846 -0.9229 -0.2592</w:t>
        <w:br/>
        <w:t>vn -0.2684 -0.9160 -0.2983</w:t>
        <w:br/>
        <w:t>vn -0.2910 -0.9409 -0.1730</w:t>
        <w:br/>
        <w:t>vn -0.1860 -0.9819 -0.0368</w:t>
        <w:br/>
        <w:t>vn 0.0727 -0.9915 0.1077</w:t>
        <w:br/>
        <w:t>vn 0.3949 -0.8993 0.1879</w:t>
        <w:br/>
        <w:t>vn 0.6380 -0.7387 0.2177</w:t>
        <w:br/>
        <w:t>vn 0.6821 -0.7094 0.1775</w:t>
        <w:br/>
        <w:t>vn 0.4460 -0.8865 0.1230</w:t>
        <w:br/>
        <w:t>vn -0.0000 -0.9939 0.1103</w:t>
        <w:br/>
        <w:t>vn -0.4460 -0.8865 0.1230</w:t>
        <w:br/>
        <w:t>vn -0.6821 -0.7094 0.1774</w:t>
        <w:br/>
        <w:t>vn -0.6394 -0.7575 0.1320</w:t>
        <w:br/>
        <w:t>vn -0.6380 -0.7387 0.2176</w:t>
        <w:br/>
        <w:t>vn -0.3949 -0.8993 0.1879</w:t>
        <w:br/>
        <w:t>vn -0.0727 -0.9915 0.1077</w:t>
        <w:br/>
        <w:t>vn 0.1860 -0.9819 -0.0368</w:t>
        <w:br/>
        <w:t>vn 0.2911 -0.9409 -0.1730</w:t>
        <w:br/>
        <w:t>vn 0.2846 -0.9229 -0.2592</w:t>
        <w:br/>
        <w:t>vn 0.2684 -0.9160 -0.2983</w:t>
        <w:br/>
        <w:t>vn 0.3277 -0.1132 -0.9380</w:t>
        <w:br/>
        <w:t>vn 0.7577 0.0750 0.6483</w:t>
        <w:br/>
        <w:t>vn 0.7577 0.0751 0.6483</w:t>
        <w:br/>
        <w:t>vn 0.7661 0.0714 0.6387</w:t>
        <w:br/>
        <w:t>vn 0.7661 0.0714 0.6388</w:t>
        <w:br/>
        <w:t>vn 0.7053 0.0810 0.7043</w:t>
        <w:br/>
        <w:t>vn 0.7053 0.0811 0.7043</w:t>
        <w:br/>
        <w:t>vn 0.6051 0.0847 0.7916</w:t>
        <w:br/>
        <w:t>vn 0.6052 0.0847 0.7916</w:t>
        <w:br/>
        <w:t>vn 0.5089 0.0854 0.8566</w:t>
        <w:br/>
        <w:t>vn 0.4186 0.0860 0.9041</w:t>
        <w:br/>
        <w:t>vn 0.3105 0.0912 0.9462</w:t>
        <w:br/>
        <w:t>vn 0.2210 0.1027 0.9698</w:t>
        <w:br/>
        <w:t>vn 0.2210 0.1027 0.9699</w:t>
        <w:br/>
        <w:t>vn 0.1262 0.1111 0.9858</w:t>
        <w:br/>
        <w:t>vn 0.0000 0.1117 0.9937</w:t>
        <w:br/>
        <w:t>vn -0.1262 0.1111 0.9858</w:t>
        <w:br/>
        <w:t>vn -0.2210 0.1027 0.9698</w:t>
        <w:br/>
        <w:t>vn -0.2210 0.1027 0.9699</w:t>
        <w:br/>
        <w:t>vn -0.3105 0.0912 0.9462</w:t>
        <w:br/>
        <w:t>vn -0.4186 0.0860 0.9041</w:t>
        <w:br/>
        <w:t>vn -0.5089 0.0854 0.8566</w:t>
        <w:br/>
        <w:t>vn -0.6050 0.0847 0.7917</w:t>
        <w:br/>
        <w:t>vn -0.7053 0.0810 0.7043</w:t>
        <w:br/>
        <w:t>vn -0.7052 0.0810 0.7043</w:t>
        <w:br/>
        <w:t>vn -0.7578 0.0750 0.6482</w:t>
        <w:br/>
        <w:t>vn -0.7577 0.0750 0.6482</w:t>
        <w:br/>
        <w:t>vn -0.7661 0.0714 0.6388</w:t>
        <w:br/>
        <w:t>vn -0.7661 0.0714 0.6387</w:t>
        <w:br/>
        <w:t>vn -0.3277 -0.1132 -0.9380</w:t>
        <w:br/>
        <w:t>vn 0.5236 0.7763 0.3510</w:t>
        <w:br/>
        <w:t>vn 0.5626 0.6359 0.5283</w:t>
        <w:br/>
        <w:t>vn 0.5625 0.6359 0.5283</w:t>
        <w:br/>
        <w:t>vn 0.5801 0.7449 0.3295</w:t>
        <w:br/>
        <w:t>vn 0.5801 0.7450 0.3294</w:t>
        <w:br/>
        <w:t>vn 0.6150 0.7215 0.3181</w:t>
        <w:br/>
        <w:t>vn 0.5922 0.4526 0.6667</w:t>
        <w:br/>
        <w:t>vn 0.9925 -0.0534 0.1100</w:t>
        <w:br/>
        <w:t>vn 0.9942 -0.0323 0.1028</w:t>
        <w:br/>
        <w:t>vn 0.9907 -0.0272 0.1336</w:t>
        <w:br/>
        <w:t>vn 0.9888 -0.0507 0.1404</w:t>
        <w:br/>
        <w:t>vn 0.9851 -0.0209 0.1707</w:t>
        <w:br/>
        <w:t>vn 0.9835 -0.0439 0.1754</w:t>
        <w:br/>
        <w:t>vn 0.9832 -0.0181 0.1818</w:t>
        <w:br/>
        <w:t>vn 0.9823 -0.0372 0.1838</w:t>
        <w:br/>
        <w:t>vn 0.9824 -0.0110 0.1863</w:t>
        <w:br/>
        <w:t>vn 0.9820 -0.0256 0.1870</w:t>
        <w:br/>
        <w:t>vn 0.9818 -0.0316 0.1875</w:t>
        <w:br/>
        <w:t>vn 0.9823 -0.0147 0.1866</w:t>
        <w:br/>
        <w:t>vn 0.9804 -0.0064 0.1970</w:t>
        <w:br/>
        <w:t>vn 0.9802 -0.0178 0.1972</w:t>
        <w:br/>
        <w:t>vn 0.1690 -0.9841 0.0545</w:t>
        <w:br/>
        <w:t>vn 0.1885 -0.9783 -0.0860</w:t>
        <w:br/>
        <w:t>vn 0.1885 -0.9783 -0.0861</w:t>
        <w:br/>
        <w:t>vn 0.1689 -0.9841 0.0546</w:t>
        <w:br/>
        <w:t>vn 0.1832 -0.9811 0.0622</w:t>
        <w:br/>
        <w:t>vn 0.2320 -0.9044 -0.3581</w:t>
        <w:br/>
        <w:t>vn 0.9862 0.0021 0.1658</w:t>
        <w:br/>
        <w:t>vn 0.9837 0.0010 0.1797</w:t>
        <w:br/>
        <w:t>vn 0.3168 0.6742 -0.6671</w:t>
        <w:br/>
        <w:t>vn 0.3168 0.6743 -0.6671</w:t>
        <w:br/>
        <w:t>vn 0.3368 0.4143 -0.8455</w:t>
        <w:br/>
        <w:t>vn 0.3368 0.4142 -0.8456</w:t>
        <w:br/>
        <w:t>vn 0.9919 -0.0037 0.1268</w:t>
        <w:br/>
        <w:t>vn 0.9826 0.0022 0.1857</w:t>
        <w:br/>
        <w:t>vn 0.9826 0.0037 0.1856</w:t>
        <w:br/>
        <w:t>vn 0.9804 0.0051 0.1967</w:t>
        <w:br/>
        <w:t>vn 0.9954 -0.0112 0.0955</w:t>
        <w:br/>
        <w:t>vn 0.3345 0.8964 -0.2908</w:t>
        <w:br/>
        <w:t>vn 0.3440 0.8969 -0.2778</w:t>
        <w:br/>
        <w:t>vn 0.3441 0.8969 -0.2777</w:t>
        <w:br/>
        <w:t>vn -0.9874 0.0038 -0.1584</w:t>
        <w:br/>
        <w:t>vn -0.9868 0.0100 -0.1619</w:t>
        <w:br/>
        <w:t>vn -0.9852 0.0101 -0.1708</w:t>
        <w:br/>
        <w:t>vn -0.9860 0.0024 -0.1670</w:t>
        <w:br/>
        <w:t>vn 0.1933 -0.9779 0.0790</w:t>
        <w:br/>
        <w:t>vn -0.9836 0.0123 -0.1802</w:t>
        <w:br/>
        <w:t>vn -0.9845 0.0023 -0.1756</w:t>
        <w:br/>
        <w:t>vn 0.1945 -0.9764 0.0941</w:t>
        <w:br/>
        <w:t>vn 0.1945 -0.9764 0.0940</w:t>
        <w:br/>
        <w:t>vn -0.9845 0.0178 -0.1747</w:t>
        <w:br/>
        <w:t>vn -0.9861 0.0162 -0.1654</w:t>
        <w:br/>
        <w:t>vn -0.9825 0.0221 -0.1848</w:t>
        <w:br/>
        <w:t>vn -0.9821 0.0271 -0.1862</w:t>
        <w:br/>
        <w:t>vn -0.9833 0.0158 -0.1811</w:t>
        <w:br/>
        <w:t>vn -0.9844 0.0054 -0.1760</w:t>
        <w:br/>
        <w:t>vn -0.9844 0.0045 -0.1759</w:t>
        <w:br/>
        <w:t>vn -0.9833 0.0184 -0.1809</w:t>
        <w:br/>
        <w:t>vn -0.9842 0.0032 -0.1770</w:t>
        <w:br/>
        <w:t>vn -0.9833 0.0194 -0.1809</w:t>
        <w:br/>
        <w:t>vn -0.9821 0.0356 -0.1847</w:t>
        <w:br/>
        <w:t>vn -0.9821 0.0314 -0.1856</w:t>
        <w:br/>
        <w:t>vn 0.2809 0.9046 -0.3206</w:t>
        <w:br/>
        <w:t>vn 0.3084 0.8998 -0.3085</w:t>
        <w:br/>
        <w:t>vn 0.9781 -0.0038 0.2079</w:t>
        <w:br/>
        <w:t>vn 0.9781 -0.0132 0.2078</w:t>
        <w:br/>
        <w:t>vn 0.2876 0.8486 -0.4439</w:t>
        <w:br/>
        <w:t>vn 0.2876 0.8486 -0.4440</w:t>
        <w:br/>
        <w:t>vn 0.9781 0.0056 0.2081</w:t>
        <w:br/>
        <w:t>vn -0.9732 0.0271 -0.2284</w:t>
        <w:br/>
        <w:t>vn -0.9746 0.0118 -0.2237</w:t>
        <w:br/>
        <w:t>vn -0.9791 0.0156 -0.2026</w:t>
        <w:br/>
        <w:t>vn -0.9778 0.0325 -0.2069</w:t>
        <w:br/>
        <w:t>vn -0.9801 -0.0013 -0.1983</w:t>
        <w:br/>
        <w:t>vn 0.3413 0.1303 -0.9309</w:t>
        <w:br/>
        <w:t>vn 0.3413 0.1305 -0.9309</w:t>
        <w:br/>
        <w:t>vn 0.3332 -0.1728 -0.9269</w:t>
        <w:br/>
        <w:t>vn 0.3333 -0.1728 -0.9269</w:t>
        <w:br/>
        <w:t>vn 0.3089 -0.4803 -0.8209</w:t>
        <w:br/>
        <w:t>vn 0.3090 -0.4805 -0.8208</w:t>
        <w:br/>
        <w:t>vn 0.2736 -0.7343 -0.6212</w:t>
        <w:br/>
        <w:t>vn 0.2736 -0.7344 -0.6211</w:t>
        <w:br/>
        <w:t>vn -0.9757 -0.0036 -0.2190</w:t>
        <w:br/>
        <w:t>vn -0.2393 -0.1209 0.9634</w:t>
        <w:br/>
        <w:t>vn -0.2660 -0.5639 0.7819</w:t>
        <w:br/>
        <w:t>vn -0.2660 -0.5638 0.7819</w:t>
        <w:br/>
        <w:t>vn -0.9874 -0.0017 0.1580</w:t>
        <w:br/>
        <w:t>vn -0.9894 -0.0000 0.1455</w:t>
        <w:br/>
        <w:t>vn -0.9878 -0.0078 0.1555</w:t>
        <w:br/>
        <w:t>vn -0.2484 0.3544 0.9015</w:t>
        <w:br/>
        <w:t>vn -0.2485 0.3545 0.9015</w:t>
        <w:br/>
        <w:t>vn -0.3213 -0.8557 0.4056</w:t>
        <w:br/>
        <w:t>vn -0.3214 -0.8557 0.4055</w:t>
        <w:br/>
        <w:t>vn -0.3905 -0.9183 -0.0648</w:t>
        <w:br/>
        <w:t>vn -0.4974 -0.3544 -0.7918</w:t>
        <w:br/>
        <w:t>vn -0.5065 0.1209 -0.8537</w:t>
        <w:br/>
        <w:t>vn -0.4973 -0.3544 -0.7918</w:t>
        <w:br/>
        <w:t>vn -0.4548 -0.7349 -0.5031</w:t>
        <w:br/>
        <w:t>vn -0.9881 0.0102 0.1532</w:t>
        <w:br/>
        <w:t>vn -0.9876 0.0049 0.1572</w:t>
        <w:br/>
        <w:t>vn -0.9911 0.0017 0.1329</w:t>
        <w:br/>
        <w:t>vn -0.9908 0.0078 0.1354</w:t>
        <w:br/>
        <w:t>vn -0.9904 -0.0102 0.1377</w:t>
        <w:br/>
        <w:t>vn -0.9910 -0.0049 0.1337</w:t>
        <w:br/>
        <w:t>vn -0.9900 0.0119 0.1406</w:t>
        <w:br/>
        <w:t>vn -0.4246 0.8557 -0.2958</w:t>
        <w:br/>
        <w:t>vn -0.4243 0.8558 -0.2959</w:t>
        <w:br/>
        <w:t>vn -0.3554 0.9183 0.1745</w:t>
        <w:br/>
        <w:t>vn -0.4798 0.5638 -0.6722</w:t>
        <w:br/>
        <w:t>vn -0.9890 0.0127 0.1472</w:t>
        <w:br/>
        <w:t>vn -0.2910 0.7348 0.6127</w:t>
        <w:br/>
        <w:t>vn -0.9895 -0.0127 0.1438</w:t>
        <w:br/>
        <w:t>vn -0.9886 -0.0119 0.1503</w:t>
        <w:br/>
        <w:t>vn -0.9925 -0.0534 0.1100</w:t>
        <w:br/>
        <w:t>vn -0.9888 -0.0507 0.1404</w:t>
        <w:br/>
        <w:t>vn -0.9907 -0.0272 0.1336</w:t>
        <w:br/>
        <w:t>vn -0.9942 -0.0323 0.1028</w:t>
        <w:br/>
        <w:t>vn -0.9851 -0.0209 0.1706</w:t>
        <w:br/>
        <w:t>vn -0.9835 -0.0439 0.1754</w:t>
        <w:br/>
        <w:t>vn -0.9832 -0.0181 0.1818</w:t>
        <w:br/>
        <w:t>vn -0.9823 -0.0372 0.1838</w:t>
        <w:br/>
        <w:t>vn -0.9824 -0.0109 0.1863</w:t>
        <w:br/>
        <w:t>vn -0.9823 -0.0147 0.1866</w:t>
        <w:br/>
        <w:t>vn -0.9818 -0.0315 0.1875</w:t>
        <w:br/>
        <w:t>vn -0.9820 -0.0256 0.1870</w:t>
        <w:br/>
        <w:t>vn -0.9804 -0.0064 0.1970</w:t>
        <w:br/>
        <w:t>vn -0.9802 -0.0178 0.1972</w:t>
        <w:br/>
        <w:t>vn -0.1690 -0.9841 0.0545</w:t>
        <w:br/>
        <w:t>vn -0.1690 -0.9841 0.0546</w:t>
        <w:br/>
        <w:t>vn -0.1885 -0.9783 -0.0861</w:t>
        <w:br/>
        <w:t>vn -0.1832 -0.9811 0.0622</w:t>
        <w:br/>
        <w:t>vn -0.1832 -0.9811 0.0623</w:t>
        <w:br/>
        <w:t>vn -0.2320 -0.9044 -0.3580</w:t>
        <w:br/>
        <w:t>vn -0.2320 -0.9044 -0.3581</w:t>
        <w:br/>
        <w:t>vn -0.9862 0.0021 0.1658</w:t>
        <w:br/>
        <w:t>vn -0.9837 0.0010 0.1797</w:t>
        <w:br/>
        <w:t>vn -0.3168 0.6742 -0.6671</w:t>
        <w:br/>
        <w:t>vn -0.3368 0.4142 -0.8456</w:t>
        <w:br/>
        <w:t>vn -0.3368 0.4143 -0.8455</w:t>
        <w:br/>
        <w:t>vn -0.9919 -0.0037 0.1268</w:t>
        <w:br/>
        <w:t>vn -0.9826 0.0023 0.1858</w:t>
        <w:br/>
        <w:t>vn -0.9826 0.0038 0.1856</w:t>
        <w:br/>
        <w:t>vn -0.9804 0.0050 0.1968</w:t>
        <w:br/>
        <w:t>vn -0.9954 -0.0111 0.0956</w:t>
        <w:br/>
        <w:t>vn -0.3345 0.8964 -0.2908</w:t>
        <w:br/>
        <w:t>vn -0.3441 0.8969 -0.2777</w:t>
        <w:br/>
        <w:t>vn 0.9874 0.0038 -0.1584</w:t>
        <w:br/>
        <w:t>vn 0.9860 0.0025 -0.1669</w:t>
        <w:br/>
        <w:t>vn 0.9853 0.0101 -0.1708</w:t>
        <w:br/>
        <w:t>vn 0.9868 0.0100 -0.1619</w:t>
        <w:br/>
        <w:t>vn -0.1934 -0.9779 0.0789</w:t>
        <w:br/>
        <w:t>vn -0.1933 -0.9779 0.0790</w:t>
        <w:br/>
        <w:t>vn 0.9844 0.0023 -0.1757</w:t>
        <w:br/>
        <w:t>vn 0.9836 0.0121 -0.1802</w:t>
        <w:br/>
        <w:t>vn -0.1945 -0.9764 0.0941</w:t>
        <w:br/>
        <w:t>vn 0.9845 0.0178 -0.1747</w:t>
        <w:br/>
        <w:t>vn 0.9861 0.0162 -0.1654</w:t>
        <w:br/>
        <w:t>vn 0.9825 0.0221 -0.1848</w:t>
        <w:br/>
        <w:t>vn 0.9821 0.0271 -0.1862</w:t>
        <w:br/>
        <w:t>vn 0.9833 0.0158 -0.1811</w:t>
        <w:br/>
        <w:t>vn 0.9844 0.0054 -0.1760</w:t>
        <w:br/>
        <w:t>vn 0.9833 0.0184 -0.1809</w:t>
        <w:br/>
        <w:t>vn 0.9844 0.0045 -0.1759</w:t>
        <w:br/>
        <w:t>vn 0.9842 0.0032 -0.1770</w:t>
        <w:br/>
        <w:t>vn 0.9833 0.0194 -0.1809</w:t>
        <w:br/>
        <w:t>vn 0.9821 0.0356 -0.1847</w:t>
        <w:br/>
        <w:t>vn 0.9821 0.0314 -0.1856</w:t>
        <w:br/>
        <w:t>vn -0.2809 0.9046 -0.3206</w:t>
        <w:br/>
        <w:t>vn -0.3084 0.8998 -0.3085</w:t>
        <w:br/>
        <w:t>vn -0.2808 0.9046 -0.3206</w:t>
        <w:br/>
        <w:t>vn -0.9781 -0.0132 0.2078</w:t>
        <w:br/>
        <w:t>vn -0.9781 -0.0038 0.2079</w:t>
        <w:br/>
        <w:t>vn -0.2876 0.8486 -0.4440</w:t>
        <w:br/>
        <w:t>vn -0.9781 0.0056 0.2081</w:t>
        <w:br/>
        <w:t>vn 0.9732 0.0271 -0.2284</w:t>
        <w:br/>
        <w:t>vn 0.9778 0.0325 -0.2069</w:t>
        <w:br/>
        <w:t>vn 0.9791 0.0156 -0.2026</w:t>
        <w:br/>
        <w:t>vn 0.9746 0.0118 -0.2237</w:t>
        <w:br/>
        <w:t>vn 0.9801 -0.0013 -0.1983</w:t>
        <w:br/>
        <w:t>vn -0.3413 0.1303 -0.9309</w:t>
        <w:br/>
        <w:t>vn -0.3413 0.1304 -0.9309</w:t>
        <w:br/>
        <w:t>vn -0.3334 -0.1726 -0.9269</w:t>
        <w:br/>
        <w:t>vn -0.3333 -0.1728 -0.9269</w:t>
        <w:br/>
        <w:t>vn -0.3090 -0.4802 -0.8209</w:t>
        <w:br/>
        <w:t>vn -0.2736 -0.7344 -0.6211</w:t>
        <w:br/>
        <w:t>vn 0.9757 -0.0036 -0.2189</w:t>
        <w:br/>
        <w:t>vn 0.2393 -0.1209 0.9634</w:t>
        <w:br/>
        <w:t>vn 0.2660 -0.5638 0.7819</w:t>
        <w:br/>
        <w:t>vn 0.2660 -0.5639 0.7819</w:t>
        <w:br/>
        <w:t>vn 0.9874 -0.0017 0.1580</w:t>
        <w:br/>
        <w:t>vn 0.9878 -0.0078 0.1555</w:t>
        <w:br/>
        <w:t>vn 0.9894 -0.0000 0.1455</w:t>
        <w:br/>
        <w:t>vn 0.2485 0.3545 0.9015</w:t>
        <w:br/>
        <w:t>vn 0.2484 0.3545 0.9015</w:t>
        <w:br/>
        <w:t>vn 0.3214 -0.8557 0.4056</w:t>
        <w:br/>
        <w:t>vn 0.3214 -0.8557 0.4055</w:t>
        <w:br/>
        <w:t>vn 0.3905 -0.9183 -0.0648</w:t>
        <w:br/>
        <w:t>vn 0.4974 -0.3544 -0.7918</w:t>
        <w:br/>
        <w:t>vn 0.4973 -0.3545 -0.7918</w:t>
        <w:br/>
        <w:t>vn 0.5065 0.1209 -0.8537</w:t>
        <w:br/>
        <w:t>vn 0.4548 -0.7349 -0.5031</w:t>
        <w:br/>
        <w:t>vn 0.9881 0.0102 0.1532</w:t>
        <w:br/>
        <w:t>vn 0.9876 0.0049 0.1572</w:t>
        <w:br/>
        <w:t>vn 0.9911 0.0017 0.1328</w:t>
        <w:br/>
        <w:t>vn 0.9908 0.0078 0.1354</w:t>
        <w:br/>
        <w:t>vn 0.9904 -0.0102 0.1377</w:t>
        <w:br/>
        <w:t>vn 0.9910 -0.0049 0.1337</w:t>
        <w:br/>
        <w:t>vn 0.9900 0.0119 0.1406</w:t>
        <w:br/>
        <w:t>vn 0.3554 0.9183 0.1744</w:t>
        <w:br/>
        <w:t>vn 0.4246 0.8557 -0.2958</w:t>
        <w:br/>
        <w:t>vn 0.3554 0.9183 0.1745</w:t>
        <w:br/>
        <w:t>vn 0.4798 0.5638 -0.6722</w:t>
        <w:br/>
        <w:t>vn 0.9890 0.0127 0.1472</w:t>
        <w:br/>
        <w:t>vn 0.2910 0.7348 0.6127</w:t>
        <w:br/>
        <w:t>vn 0.2910 0.7348 0.6126</w:t>
        <w:br/>
        <w:t>vn 0.9895 -0.0127 0.1438</w:t>
        <w:br/>
        <w:t>vn 0.9886 -0.0119 0.1503</w:t>
        <w:br/>
        <w:t>vn 0.6878 0.1081 0.7178</w:t>
        <w:br/>
        <w:t>vn 0.6841 0.1063 0.7216</w:t>
        <w:br/>
        <w:t>vn -0.4382 0.1133 0.8917</w:t>
        <w:br/>
        <w:t>vn -0.5214 0.1112 0.8460</w:t>
        <w:br/>
        <w:t>vn -0.4369 0.1130 0.8924</w:t>
        <w:br/>
        <w:t>vn -0.5214 0.1113 0.8460</w:t>
        <w:br/>
        <w:t>vn -0.4305 0.1110 0.8958</w:t>
        <w:br/>
        <w:t>vn -0.3968 0.1116 0.9111</w:t>
        <w:br/>
        <w:t>vn -0.3318 0.1034 0.9377</w:t>
        <w:br/>
        <w:t>vn -0.2477 0.0981 0.9639</w:t>
        <w:br/>
        <w:t>vn -0.2452 0.1138 0.9628</w:t>
        <w:br/>
        <w:t>vn -0.1783 0.1846 0.9665</w:t>
        <w:br/>
        <w:t>vn -0.2035 0.1527 0.9671</w:t>
        <w:br/>
        <w:t>vn -0.0435 0.2076 0.9772</w:t>
        <w:br/>
        <w:t>vn -0.0000 0.2091 0.9779</w:t>
        <w:br/>
        <w:t>vn -0.0000 0.2308 0.9730</w:t>
        <w:br/>
        <w:t>vn 0.0435 0.2077 0.9772</w:t>
        <w:br/>
        <w:t>vn 0.1783 0.1846 0.9665</w:t>
        <w:br/>
        <w:t>vn 0.2035 0.1527 0.9671</w:t>
        <w:br/>
        <w:t>vn 0.2452 0.1138 0.9628</w:t>
        <w:br/>
        <w:t>vn 0.2477 0.0981 0.9639</w:t>
        <w:br/>
        <w:t>vn 0.3318 0.1034 0.9377</w:t>
        <w:br/>
        <w:t>vn 0.3968 0.1116 0.9111</w:t>
        <w:br/>
        <w:t>vn 0.4305 0.1110 0.8958</w:t>
        <w:br/>
        <w:t>vn 0.4387 0.1125 0.8915</w:t>
        <w:br/>
        <w:t>vn 0.4377 0.1117 0.8921</w:t>
        <w:br/>
        <w:t>vn 0.5221 0.1100 0.8457</w:t>
        <w:br/>
        <w:t>vn 0.5222 0.1100 0.8457</w:t>
        <w:br/>
        <w:t>vn 0.6544 0.1043 0.7489</w:t>
        <w:br/>
        <w:t>vn 0.6859 0.0890 0.7222</w:t>
        <w:br/>
        <w:t>vn 0.7600 0.1316 0.6365</w:t>
        <w:br/>
        <w:t>vn 0.0000 0.0947 0.9955</w:t>
        <w:br/>
        <w:t>vn 0.1373 0.0642 0.9884</w:t>
        <w:br/>
        <w:t>vn 0.1372 0.0642 0.9885</w:t>
        <w:br/>
        <w:t>vn 0.1011 -0.0437 0.9939</w:t>
        <w:br/>
        <w:t>vn 0.0000 -0.0328 0.9995</w:t>
        <w:br/>
        <w:t>vn 0.2322 0.0485 0.9715</w:t>
        <w:br/>
        <w:t>vn 0.2321 0.0485 0.9715</w:t>
        <w:br/>
        <w:t>vn 0.1825 -0.0259 0.9829</w:t>
        <w:br/>
        <w:t>vn 0.1826 -0.0260 0.9828</w:t>
        <w:br/>
        <w:t>vn 0.2964 0.0486 0.9538</w:t>
        <w:br/>
        <w:t>vn 0.2964 0.0485 0.9538</w:t>
        <w:br/>
        <w:t>vn 0.2857 0.0666 0.9560</w:t>
        <w:br/>
        <w:t>vn 0.3792 0.0754 0.9222</w:t>
        <w:br/>
        <w:t>vn 0.4002 0.1751 0.8995</w:t>
        <w:br/>
        <w:t>vn 0.4003 0.1751 0.8995</w:t>
        <w:br/>
        <w:t>vn 0.4381 0.1040 0.8929</w:t>
        <w:br/>
        <w:t>vn 0.5001 0.2309 0.8346</w:t>
        <w:br/>
        <w:t>vn 0.5648 0.0904 0.8202</w:t>
        <w:br/>
        <w:t>vn 0.5649 0.0904 0.8202</w:t>
        <w:br/>
        <w:t>vn 0.6126 0.2449 0.7515</w:t>
        <w:br/>
        <w:t>vn 0.6631 0.0796 0.7443</w:t>
        <w:br/>
        <w:t>vn 0.6630 0.0796 0.7443</w:t>
        <w:br/>
        <w:t>vn 0.6927 0.2730 0.6675</w:t>
        <w:br/>
        <w:t>vn 0.6927 0.2730 0.6676</w:t>
        <w:br/>
        <w:t>vn 0.5674 -0.8232 0.0210</w:t>
        <w:br/>
        <w:t>vn 0.5674 -0.8231 0.0210</w:t>
        <w:br/>
        <w:t>vn 0.8496 -0.4753 -0.2286</w:t>
        <w:br/>
        <w:t>vn -0.0000 -0.8954 0.4452</w:t>
        <w:br/>
        <w:t>vn -0.3484 -0.8077 0.4756</w:t>
        <w:br/>
        <w:t>vn 0.0448 0.9860 0.1607</w:t>
        <w:br/>
        <w:t>vn -0.0000 0.9846 0.1751</w:t>
        <w:br/>
        <w:t>vn -0.0000 0.9846 0.1749</w:t>
        <w:br/>
        <w:t>vn -0.5615 -0.6343 0.5314</w:t>
        <w:br/>
        <w:t>vn 0.0961 0.9851 0.1425</w:t>
        <w:br/>
        <w:t>vn -0.5285 -0.6433 0.5539</w:t>
        <w:br/>
        <w:t>vn 0.1549 0.9789 0.1334</w:t>
        <w:br/>
        <w:t>vn -0.2852 -0.8126 0.5083</w:t>
        <w:br/>
        <w:t>vn -0.2852 -0.8126 0.5082</w:t>
        <w:br/>
        <w:t>vn 0.2183 0.9671 0.1309</w:t>
        <w:br/>
        <w:t>vn 0.2183 0.9671 0.1308</w:t>
        <w:br/>
        <w:t>vn 0.0762 -0.9116 0.4039</w:t>
        <w:br/>
        <w:t>vn 0.2774 0.9535 0.1180</w:t>
        <w:br/>
        <w:t>vn 0.2773 0.9535 0.1180</w:t>
        <w:br/>
        <w:t>vn 0.3897 -0.8879 0.2446</w:t>
        <w:br/>
        <w:t>vn 0.3842 0.9226 0.0347</w:t>
        <w:br/>
        <w:t>vn 0.5330 -0.8399 0.1022</w:t>
        <w:br/>
        <w:t>vn 0.4717 0.8796 -0.0619</w:t>
        <w:br/>
        <w:t>vn 0.4879 0.8671 -0.1003</w:t>
        <w:br/>
        <w:t>vn 0.4878 0.8660 -0.1101</w:t>
        <w:br/>
        <w:t>vn 0.6877 0.6739 0.2701</w:t>
        <w:br/>
        <w:t>vn 0.8953 0.4107 0.1727</w:t>
        <w:br/>
        <w:t>vn 0.3343 0.7446 -0.5778</w:t>
        <w:br/>
        <w:t>vn 0.1479 0.4339 -0.8887</w:t>
        <w:br/>
        <w:t>vn 0.0000 0.8380 -0.5457</w:t>
        <w:br/>
        <w:t>vn 0.0000 0.5120 -0.8590</w:t>
        <w:br/>
        <w:t>vn 0.2026 0.3279 -0.9227</w:t>
        <w:br/>
        <w:t>vn 0.4178 0.4871 -0.7669</w:t>
        <w:br/>
        <w:t>vn 0.1410 0.3767 -0.9155</w:t>
        <w:br/>
        <w:t>vn 0.4398 0.6298 -0.6402</w:t>
        <w:br/>
        <w:t>vn -0.0346 0.5157 -0.8561</w:t>
        <w:br/>
        <w:t>vn 0.1998 0.7875 -0.5830</w:t>
        <w:br/>
        <w:t>vn -0.2733 0.6168 -0.7382</w:t>
        <w:br/>
        <w:t>vn -0.1099 0.8795 -0.4630</w:t>
        <w:br/>
        <w:t>vn -0.4094 0.8605 -0.3033</w:t>
        <w:br/>
        <w:t>vn -0.5598 0.5814 -0.5904</w:t>
        <w:br/>
        <w:t>vn -0.5666 0.8090 -0.1563</w:t>
        <w:br/>
        <w:t>vn -0.7279 0.5135 -0.4543</w:t>
        <w:br/>
        <w:t>vn -0.5666 0.8233 -0.0344</w:t>
        <w:br/>
        <w:t>vn -0.7815 0.6109 0.1265</w:t>
        <w:br/>
        <w:t>vn -0.5215 0.8506 0.0675</w:t>
        <w:br/>
        <w:t>vn -0.9389 0.3441 0.0113</w:t>
        <w:br/>
        <w:t>vn -0.3476 -0.9372 0.0299</w:t>
        <w:br/>
        <w:t>vn -0.4333 -0.8978 0.0788</w:t>
        <w:br/>
        <w:t>vn -0.3953 -0.9174 -0.0466</w:t>
        <w:br/>
        <w:t>vn -0.4449 -0.8956 0.0053</w:t>
        <w:br/>
        <w:t>vn -0.3005 -0.9510 -0.0730</w:t>
        <w:br/>
        <w:t>vn -0.2339 -0.9718 0.0309</w:t>
        <w:br/>
        <w:t>vn -0.1721 -0.9847 0.0256</w:t>
        <w:br/>
        <w:t>vn -0.2255 -0.9671 -0.1179</w:t>
        <w:br/>
        <w:t>vn -0.1775 -0.9697 -0.1678</w:t>
        <w:br/>
        <w:t>vn -0.1304 -0.9912 -0.0215</w:t>
        <w:br/>
        <w:t>vn -0.1231 -0.9747 -0.1867</w:t>
        <w:br/>
        <w:t>vn -0.0818 -0.9954 -0.0491</w:t>
        <w:br/>
        <w:t>vn -0.0679 -0.9811 -0.1814</w:t>
        <w:br/>
        <w:t>vn -0.0428 -0.9983 -0.0383</w:t>
        <w:br/>
        <w:t>vn 0.0001 -0.9997 -0.0258</w:t>
        <w:br/>
        <w:t>vn 0.0000 -0.9847 -0.1745</w:t>
        <w:br/>
        <w:t>vn 0.1074 0.9106 0.3991</w:t>
        <w:br/>
        <w:t>vn 0.1499 0.8866 0.4375</w:t>
        <w:br/>
        <w:t>vn 0.3858 0.8926 0.2331</w:t>
        <w:br/>
        <w:t>vn -0.6666 0.6598 0.3468</w:t>
        <w:br/>
        <w:t>vn -0.6927 0.2730 0.6676</w:t>
        <w:br/>
        <w:t>vn -0.6877 0.6739 0.2700</w:t>
        <w:br/>
        <w:t>vn -0.7399 0.3352 0.5832</w:t>
        <w:br/>
        <w:t>vn -0.1373 0.0642 0.9884</w:t>
        <w:br/>
        <w:t>vn -0.1372 0.0642 0.9885</w:t>
        <w:br/>
        <w:t>vn -0.1011 -0.0437 0.9939</w:t>
        <w:br/>
        <w:t>vn -0.2322 0.0486 0.9715</w:t>
        <w:br/>
        <w:t>vn -0.1826 -0.0260 0.9829</w:t>
        <w:br/>
        <w:t>vn -0.1825 -0.0259 0.9829</w:t>
        <w:br/>
        <w:t>vn -0.2964 0.0486 0.9538</w:t>
        <w:br/>
        <w:t>vn -0.2857 0.0666 0.9560</w:t>
        <w:br/>
        <w:t>vn -0.3792 0.0754 0.9222</w:t>
        <w:br/>
        <w:t>vn -0.3792 0.0753 0.9222</w:t>
        <w:br/>
        <w:t>vn -0.4002 0.1751 0.8995</w:t>
        <w:br/>
        <w:t>vn -0.4381 0.1040 0.8929</w:t>
        <w:br/>
        <w:t>vn -0.5001 0.2309 0.8346</w:t>
        <w:br/>
        <w:t>vn -0.5648 0.0905 0.8202</w:t>
        <w:br/>
        <w:t>vn -0.6126 0.2449 0.7515</w:t>
        <w:br/>
        <w:t>vn -0.6630 0.0796 0.7443</w:t>
        <w:br/>
        <w:t>vn 0.3484 -0.8077 0.4756</w:t>
        <w:br/>
        <w:t>vn -0.0450 0.9859 0.1609</w:t>
        <w:br/>
        <w:t>vn 0.5615 -0.6343 0.5314</w:t>
        <w:br/>
        <w:t>vn -0.0962 0.9850 0.1430</w:t>
        <w:br/>
        <w:t>vn 0.5285 -0.6433 0.5539</w:t>
        <w:br/>
        <w:t>vn -0.1548 0.9789 0.1338</w:t>
        <w:br/>
        <w:t>vn 0.2852 -0.8126 0.5083</w:t>
        <w:br/>
        <w:t>vn 0.2852 -0.8126 0.5082</w:t>
        <w:br/>
        <w:t>vn -0.2183 0.9671 0.1309</w:t>
        <w:br/>
        <w:t>vn -0.2183 0.9670 0.1310</w:t>
        <w:br/>
        <w:t>vn -0.0762 -0.9116 0.4039</w:t>
        <w:br/>
        <w:t>vn -0.2777 0.9534 0.1182</w:t>
        <w:br/>
        <w:t>vn -0.3897 -0.8879 0.2446</w:t>
        <w:br/>
        <w:t>vn -0.3845 0.9224 0.0353</w:t>
        <w:br/>
        <w:t>vn -0.5330 -0.8399 0.1023</w:t>
        <w:br/>
        <w:t>vn -0.4717 0.8796 -0.0615</w:t>
        <w:br/>
        <w:t>vn -0.1479 0.4339 -0.8887</w:t>
        <w:br/>
        <w:t>vn -0.3343 0.7446 -0.5778</w:t>
        <w:br/>
        <w:t>vn -0.5046 0.5918 -0.6286</w:t>
        <w:br/>
        <w:t>vn -0.2026 0.3280 -0.9227</w:t>
        <w:br/>
        <w:t>vn -0.1410 0.3767 -0.9155</w:t>
        <w:br/>
        <w:t>vn -0.4398 0.6298 -0.6402</w:t>
        <w:br/>
        <w:t>vn -0.1998 0.7875 -0.5830</w:t>
        <w:br/>
        <w:t>vn 0.0346 0.5157 -0.8561</w:t>
        <w:br/>
        <w:t>vn 0.1099 0.8795 -0.4630</w:t>
        <w:br/>
        <w:t>vn 0.2733 0.6168 -0.7382</w:t>
        <w:br/>
        <w:t>vn 0.5598 0.5814 -0.5905</w:t>
        <w:br/>
        <w:t>vn 0.4094 0.8604 -0.3033</w:t>
        <w:br/>
        <w:t>vn 0.7279 0.5135 -0.4544</w:t>
        <w:br/>
        <w:t>vn 0.5666 0.8090 -0.1563</w:t>
        <w:br/>
        <w:t>vn 0.5666 0.8232 -0.0344</w:t>
        <w:br/>
        <w:t>vn 0.7550 0.5233 -0.3950</w:t>
        <w:br/>
        <w:t>vn 0.7815 0.6109 0.1264</w:t>
        <w:br/>
        <w:t>vn 0.7695 0.0571 0.6360</w:t>
        <w:br/>
        <w:t>vn 0.7102 -0.6673 0.2243</w:t>
        <w:br/>
        <w:t>vn 0.4421 -0.8906 0.1070</w:t>
        <w:br/>
        <w:t>vn 0.4367 -0.8803 0.1856</w:t>
        <w:br/>
        <w:t>vn 0.4396 -0.8981 0.0129</w:t>
        <w:br/>
        <w:t>vn 0.4251 -0.9007 0.0898</w:t>
        <w:br/>
        <w:t>vn 0.3425 -0.9389 0.0335</w:t>
        <w:br/>
        <w:t>vn 0.3892 -0.9200 -0.0470</w:t>
        <w:br/>
        <w:t>vn 0.3007 -0.9509 -0.0731</w:t>
        <w:br/>
        <w:t>vn 0.2341 -0.9717 0.0306</w:t>
        <w:br/>
        <w:t>vn 0.2256 -0.9671 -0.1179</w:t>
        <w:br/>
        <w:t>vn 0.1721 -0.9847 0.0255</w:t>
        <w:br/>
        <w:t>vn 0.1304 -0.9912 -0.0219</w:t>
        <w:br/>
        <w:t>vn 0.1775 -0.9697 -0.1680</w:t>
        <w:br/>
        <w:t>vn 0.1231 -0.9746 -0.1870</w:t>
        <w:br/>
        <w:t>vn 0.0819 -0.9954 -0.0497</w:t>
        <w:br/>
        <w:t>vn 0.0429 -0.9983 -0.0386</w:t>
        <w:br/>
        <w:t>vn 0.0681 -0.9810 -0.1815</w:t>
        <w:br/>
        <w:t>vn 0.0000 -0.9997 -0.0258</w:t>
        <w:br/>
        <w:t>vn -0.1439 -0.8530 0.5017</w:t>
        <w:br/>
        <w:t>vn -0.1270 -0.8216 0.5557</w:t>
        <w:br/>
        <w:t>vn -0.4399 -0.8802 0.1782</w:t>
        <w:br/>
        <w:t>vn -0.4317 -0.8685 0.2437</w:t>
        <w:br/>
        <w:t>vn 0.7399 0.3352 0.5832</w:t>
        <w:br/>
        <w:t>vn 0.7967 0.2634 0.5440</w:t>
        <w:br/>
        <w:t>vn -0.4412 -0.8919 0.0988</w:t>
        <w:br/>
        <w:t>vn -0.7103 -0.6674 0.2237</w:t>
        <w:br/>
        <w:t>vn -0.6859 0.0890 0.7222</w:t>
        <w:br/>
        <w:t>vn -0.5674 -0.8232 0.0210</w:t>
        <w:br/>
        <w:t>vn -0.4879 0.8671 -0.1004</w:t>
        <w:br/>
        <w:t>vn -0.7695 0.0571 0.6361</w:t>
        <w:br/>
        <w:t>vn -0.3429 0.5599 0.7543</w:t>
        <w:br/>
        <w:t>vn -0.3431 0.5599 0.7542</w:t>
        <w:br/>
        <w:t>vn -0.4400 0.1083 0.8914</w:t>
        <w:br/>
        <w:t>vn 0.8953 0.4106 0.1727</w:t>
        <w:br/>
        <w:t>vn 0.9188 -0.0180 -0.3943</w:t>
        <w:br/>
        <w:t>vn 0.3431 0.5599 0.7542</w:t>
        <w:br/>
        <w:t>vn 0.4400 0.1083 0.8914</w:t>
        <w:br/>
        <w:t>vn -0.7967 0.2634 0.5440</w:t>
        <w:br/>
        <w:t>vn -0.7599 0.1316 0.6365</w:t>
        <w:br/>
        <w:t>vn -0.8953 0.4106 0.1727</w:t>
        <w:br/>
        <w:t>vn -0.9371 0.0940 0.3362</w:t>
        <w:br/>
        <w:t>vn -0.9188 -0.0180 -0.3943</w:t>
        <w:br/>
        <w:t>vn -0.8496 -0.4753 -0.2286</w:t>
        <w:br/>
        <w:t>vn -0.4946 0.8426 0.2130</w:t>
        <w:br/>
        <w:t>vn -0.0000 0.9830 0.1838</w:t>
        <w:br/>
        <w:t>vn -0.7495 0.6359 0.1842</w:t>
        <w:br/>
        <w:t>vn -0.7494 0.6359 0.1843</w:t>
        <w:br/>
        <w:t>vn -0.7083 0.6976 0.1083</w:t>
        <w:br/>
        <w:t>vn -0.5016 0.8588 0.1043</w:t>
        <w:br/>
        <w:t>vn -0.1979 0.9608 0.1943</w:t>
        <w:br/>
        <w:t>vn 0.0303 0.9504 0.3094</w:t>
        <w:br/>
        <w:t>vn 0.1439 -0.8530 0.5017</w:t>
        <w:br/>
        <w:t>vn 0.1546 -0.8933 0.4220</w:t>
        <w:br/>
        <w:t>vn 0.1059 -0.9241 0.3672</w:t>
        <w:br/>
        <w:t>vn 0.0455 -0.9378 0.3441</w:t>
        <w:br/>
        <w:t>vn 0.0124 -0.9359 0.3520</w:t>
        <w:br/>
        <w:t>vn -0.0016 -0.9384 0.3455</w:t>
        <w:br/>
        <w:t>vn -0.0089 -0.9364 0.3509</w:t>
        <w:br/>
        <w:t>vn -0.0032 -0.9286 0.3710</w:t>
        <w:br/>
        <w:t>vn 0.0000 -0.9250 0.3801</w:t>
        <w:br/>
        <w:t>vn 0.0000 -0.9249 0.3801</w:t>
        <w:br/>
        <w:t>vn 0.0032 -0.9286 0.3711</w:t>
        <w:br/>
        <w:t>vn 0.0089 -0.9364 0.3509</w:t>
        <w:br/>
        <w:t>vn 0.0016 -0.9384 0.3455</w:t>
        <w:br/>
        <w:t>vn -0.0124 -0.9359 0.3520</w:t>
        <w:br/>
        <w:t>vn -0.0455 -0.9378 0.3441</w:t>
        <w:br/>
        <w:t>vn -0.1059 -0.9241 0.3672</w:t>
        <w:br/>
        <w:t>vn -0.1546 -0.8933 0.4220</w:t>
        <w:br/>
        <w:t>vn -0.1499 0.8866 0.4375</w:t>
        <w:br/>
        <w:t>vn -0.1074 0.9106 0.3991</w:t>
        <w:br/>
        <w:t>vn -0.0303 0.9504 0.3094</w:t>
        <w:br/>
        <w:t>vn 0.1979 0.9608 0.1943</w:t>
        <w:br/>
        <w:t>vn 0.5016 0.8588 0.1043</w:t>
        <w:br/>
        <w:t>vn 0.7083 0.6976 0.1083</w:t>
        <w:br/>
        <w:t>vn 0.7494 0.6359 0.1843</w:t>
        <w:br/>
        <w:t>vn 0.7495 0.6359 0.1842</w:t>
        <w:br/>
        <w:t>vn 0.4946 0.8426 0.2130</w:t>
        <w:br/>
        <w:t>vn -0.4878 0.8660 -0.1102</w:t>
        <w:br/>
        <w:t>vn 0.1270 -0.8216 0.5557</w:t>
        <w:br/>
        <w:t>vn 0.4312 -0.8685 0.2446</w:t>
        <w:br/>
        <w:t>vn -0.5753 -0.8179 -0.0078</w:t>
        <w:br/>
        <w:t>vn 0.5109 0.8526 0.1095</w:t>
        <w:br/>
        <w:t>vn 0.7815 0.6109 0.1265</w:t>
        <w:br/>
        <w:t>vn -0.6544 0.1043 0.7489</w:t>
        <w:br/>
        <w:t>vn -0.6841 0.1063 0.7216</w:t>
        <w:br/>
        <w:t>vn -0.6878 0.1081 0.7178</w:t>
        <w:br/>
        <w:t>vn -0.1675 -0.9167 0.3627</w:t>
        <w:br/>
        <w:t>vn -0.1462 -0.9039 0.4019</w:t>
        <w:br/>
        <w:t>vn -0.1988 -0.9362 0.2897</w:t>
        <w:br/>
        <w:t>vn -0.2197 -0.9495 0.2241</w:t>
        <w:br/>
        <w:t>vn -0.1920 -0.9706 0.1455</w:t>
        <w:br/>
        <w:t>vn -0.1320 -0.9885 0.0741</w:t>
        <w:br/>
        <w:t>vn -0.1026 -0.9929 0.0596</w:t>
        <w:br/>
        <w:t>vn -0.0786 -0.9936 0.0814</w:t>
        <w:br/>
        <w:t>vn -0.0491 -0.9946 0.0918</w:t>
        <w:br/>
        <w:t>vn 0.0000 -0.9959 0.0910</w:t>
        <w:br/>
        <w:t>vn 0.0495 -0.9945 0.0922</w:t>
        <w:br/>
        <w:t>vn 0.0785 -0.9935 0.0818</w:t>
        <w:br/>
        <w:t>vn 0.1024 -0.9929 0.0598</w:t>
        <w:br/>
        <w:t>vn 0.1319 -0.9885 0.0742</w:t>
        <w:br/>
        <w:t>vn 0.1920 -0.9705 0.1459</w:t>
        <w:br/>
        <w:t>vn 0.2179 -0.9517 0.2164</w:t>
        <w:br/>
        <w:t>vn 0.2044 -0.9371 0.2831</w:t>
        <w:br/>
        <w:t>vn 0.1753 -0.9147 0.3641</w:t>
        <w:br/>
        <w:t>vn 0.1471 -0.9038 0.4019</w:t>
        <w:br/>
        <w:t>vn 0.2684 0.9160 0.2983</w:t>
        <w:br/>
        <w:t>vn 0.2845 0.9230 0.2592</w:t>
        <w:br/>
        <w:t>vn 0.2910 0.9409 0.1730</w:t>
        <w:br/>
        <w:t>vn 0.1860 0.9819 0.0368</w:t>
        <w:br/>
        <w:t>vn -0.0727 0.9915 -0.1077</w:t>
        <w:br/>
        <w:t>vn -0.3949 0.8993 -0.1879</w:t>
        <w:br/>
        <w:t>vn -0.6380 0.7387 -0.2177</w:t>
        <w:br/>
        <w:t>vn -0.6821 0.7094 -0.1774</w:t>
        <w:br/>
        <w:t>vn -0.4460 0.8866 -0.1230</w:t>
        <w:br/>
        <w:t>vn 0.0000 0.9939 -0.1103</w:t>
        <w:br/>
        <w:t>vn 0.4460 0.8866 -0.1230</w:t>
        <w:br/>
        <w:t>vn 0.6821 0.7094 -0.1774</w:t>
        <w:br/>
        <w:t>vn 0.6394 0.7575 -0.1320</w:t>
        <w:br/>
        <w:t>vn 0.6380 0.7387 -0.2176</w:t>
        <w:br/>
        <w:t>vn 0.3949 0.8993 -0.1879</w:t>
        <w:br/>
        <w:t>vn 0.0727 0.9915 -0.1077</w:t>
        <w:br/>
        <w:t>vn -0.1860 0.9819 0.0368</w:t>
        <w:br/>
        <w:t>vn -0.2910 0.9409 0.1730</w:t>
        <w:br/>
        <w:t>vn -0.2845 0.9230 0.2592</w:t>
        <w:br/>
        <w:t>vn -0.2684 0.9160 0.2983</w:t>
        <w:br/>
        <w:t>vn -0.3277 0.1132 0.9380</w:t>
        <w:br/>
        <w:t>vn -0.7577 -0.0751 -0.6483</w:t>
        <w:br/>
        <w:t>vn -0.7576 -0.0751 -0.6484</w:t>
        <w:br/>
        <w:t>vn -0.7661 -0.0714 -0.6388</w:t>
        <w:br/>
        <w:t>vn -0.7053 -0.0811 -0.7043</w:t>
        <w:br/>
        <w:t>vn -0.7053 -0.0810 -0.7043</w:t>
        <w:br/>
        <w:t>vn -0.6052 -0.0847 -0.7916</w:t>
        <w:br/>
        <w:t>vn -0.5089 -0.0854 -0.8566</w:t>
        <w:br/>
        <w:t>vn -0.4185 -0.0860 -0.9041</w:t>
        <w:br/>
        <w:t>vn -0.4186 -0.0860 -0.9041</w:t>
        <w:br/>
        <w:t>vn -0.3105 -0.0912 -0.9462</w:t>
        <w:br/>
        <w:t>vn -0.2210 -0.1027 -0.9698</w:t>
        <w:br/>
        <w:t>vn -0.1262 -0.1111 -0.9858</w:t>
        <w:br/>
        <w:t>vn -0.0000 -0.1117 -0.9937</w:t>
        <w:br/>
        <w:t>vn 0.1262 -0.1110 -0.9858</w:t>
        <w:br/>
        <w:t>vn 0.1262 -0.1111 -0.9858</w:t>
        <w:br/>
        <w:t>vn 0.2210 -0.1027 -0.9698</w:t>
        <w:br/>
        <w:t>vn 0.3105 -0.0912 -0.9462</w:t>
        <w:br/>
        <w:t>vn 0.4186 -0.0860 -0.9041</w:t>
        <w:br/>
        <w:t>vn 0.5089 -0.0854 -0.8566</w:t>
        <w:br/>
        <w:t>vn 0.6051 -0.0847 -0.7917</w:t>
        <w:br/>
        <w:t>vn 0.6050 -0.0847 -0.7917</w:t>
        <w:br/>
        <w:t>vn 0.7053 -0.0810 -0.7043</w:t>
        <w:br/>
        <w:t>vn 0.7578 -0.0749 -0.6482</w:t>
        <w:br/>
        <w:t>vn 0.7578 -0.0749 -0.6481</w:t>
        <w:br/>
        <w:t>vn 0.7661 -0.0714 -0.6388</w:t>
        <w:br/>
        <w:t>vn 0.3277 0.1132 0.9380</w:t>
        <w:br/>
        <w:t>vn -0.5236 -0.7763 -0.3510</w:t>
        <w:br/>
        <w:t>vn -0.5626 -0.6359 -0.5283</w:t>
        <w:br/>
        <w:t>vn -0.5801 -0.7450 -0.3295</w:t>
        <w:br/>
        <w:t>vn -0.6150 -0.7215 -0.3182</w:t>
        <w:br/>
        <w:t>vn -0.7589 -0.1012 -0.6433</w:t>
        <w:br/>
        <w:t>vn -0.5922 -0.4526 -0.6667</w:t>
        <w:br/>
        <w:t>usemtl 护目镜</w:t>
        <w:br/>
        <w:t>s 1</w:t>
        <w:br/>
        <w:t>f 3/1/1 2/2/2 1/3/3</w:t>
        <w:br/>
        <w:t>f 4/4/4 3/1/1 1/3/3</w:t>
        <w:br/>
        <w:t>f 8/5/5 7/6/6 6/7/7</w:t>
        <w:br/>
        <w:t>f 5/8/8 8/5/5 6/7/7</w:t>
        <w:br/>
        <w:t>f 7/6/6 8/5/5 10/9/9</w:t>
        <w:br/>
        <w:t>f 9/10/10 7/6/6 10/9/9</w:t>
        <w:br/>
        <w:t>f 13/11/11 12/12/12 11/13/13</w:t>
        <w:br/>
        <w:t>f 16/14/14 15/15/15 14/16/16</w:t>
        <w:br/>
        <w:t>f 18/17/17 14/16/16 17/18/18</w:t>
        <w:br/>
        <w:t>f 19/19/19 18/17/17 17/18/18</w:t>
        <w:br/>
        <w:t>f 23/20/20 22/21/21 21/22/22</w:t>
        <w:br/>
        <w:t>f 20/23/23 23/20/20 21/22/22</w:t>
        <w:br/>
        <w:t>f 26/24/24 25/25/25 24/26/26</w:t>
        <w:br/>
        <w:t>f 30/27/27 29/28/28 28/29/29</w:t>
        <w:br/>
        <w:t>f 27/30/30 30/27/27 28/29/29</w:t>
        <w:br/>
        <w:t>f 33/31/31 32/32/32 31/33/33</w:t>
        <w:br/>
        <w:t>f 37/34/34 36/35/35 35/36/36</w:t>
        <w:br/>
        <w:t>f 34/37/37 37/34/34 35/36/36</w:t>
        <w:br/>
        <w:t>f 36/35/35 5/8/8 6/7/7</w:t>
        <w:br/>
        <w:t>f 35/36/36 36/35/35 6/7/7</w:t>
        <w:br/>
        <w:t>f 1/3/3 2/2/2 39/38/38</w:t>
        <w:br/>
        <w:t>f 38/39/39 1/3/3 39/38/38</w:t>
        <w:br/>
        <w:t>f 43/40/40 42/41/41 41/42/42</w:t>
        <w:br/>
        <w:t>f 40/43/43 43/40/40 41/42/42</w:t>
        <w:br/>
        <w:t>f 40/43/43 45/44/44 44/45/45</w:t>
        <w:br/>
        <w:t>f 43/40/40 40/43/43 44/45/45</w:t>
        <w:br/>
        <w:t>f 44/45/45 47/46/46 46/47/47</w:t>
        <w:br/>
        <w:t>f 43/40/40 44/45/45 46/47/47</w:t>
        <w:br/>
        <w:t>f 46/47/47 48/48/48 42/41/41</w:t>
        <w:br/>
        <w:t>f 43/40/40 46/47/47 42/41/41</w:t>
        <w:br/>
        <w:t>f 46/47/47 47/46/46 49/49/49</w:t>
        <w:br/>
        <w:t>f 9/10/10 46/47/47 49/49/49</w:t>
        <w:br/>
        <w:t>f 53/50/25 52/51/50 51/52/51</w:t>
        <w:br/>
        <w:t>f 50/53/12 53/50/25 51/52/51</w:t>
        <w:br/>
        <w:t>f 6/7/7 52/51/50 54/54/52</w:t>
        <w:br/>
        <w:t>f 35/36/36 6/7/7 54/54/52</w:t>
        <w:br/>
        <w:t>f 34/37/37 35/36/36 54/54/52</w:t>
        <w:br/>
        <w:t>f 55/55/53 34/37/37 54/54/52</w:t>
        <w:br/>
        <w:t>f 23/20/20 37/34/34 34/37/37</w:t>
        <w:br/>
        <w:t>f 56/56/54 23/20/20 34/37/37</w:t>
        <w:br/>
        <w:t>f 56/56/54 34/37/37 55/55/53</w:t>
        <w:br/>
        <w:t>f 57/57/55 56/56/54 55/55/53</w:t>
        <w:br/>
        <w:t>f 58/58/56 56/56/54 57/57/55</w:t>
        <w:br/>
        <w:t>f 59/59/57 58/58/56 57/57/55</w:t>
        <w:br/>
        <w:t>f 56/56/54 58/58/56 22/21/21</w:t>
        <w:br/>
        <w:t>f 23/20/20 56/56/54 22/21/21</w:t>
        <w:br/>
        <w:t>f 62/60/58 61/61/59 60/62/60</w:t>
        <w:br/>
        <w:t>f 63/63/42 62/60/58 60/62/60</w:t>
        <w:br/>
        <w:t>f 65/64/61 64/65/62 4/4/4</w:t>
        <w:br/>
        <w:t>f 1/3/3 65/64/61 4/4/4</w:t>
        <w:br/>
        <w:t>f 67/66/63 66/67/64 38/39/39</w:t>
        <w:br/>
        <w:t>f 68/68/65 67/66/63 38/39/39</w:t>
        <w:br/>
        <w:t>f 65/64/61 66/67/64 70/69/66</w:t>
        <w:br/>
        <w:t>f 69/70/67 65/64/61 70/69/66</w:t>
        <w:br/>
        <w:t>f 64/65/62 65/64/61 69/70/67</w:t>
        <w:br/>
        <w:t>f 60/62/60 64/65/62 69/70/67</w:t>
        <w:br/>
        <w:t>f 73/71/68 72/72/69 71/73/70</w:t>
        <w:br/>
        <w:t>f 77/74/71 76/75/63 75/76/72</w:t>
        <w:br/>
        <w:t>f 74/77/73 77/74/71 75/76/72</w:t>
        <w:br/>
        <w:t>f 80/78/74 79/79/75 78/80/76</w:t>
        <w:br/>
        <w:t>f 84/81/77 83/82/78 82/83/79</w:t>
        <w:br/>
        <w:t>f 81/84/80 84/81/77 82/83/79</w:t>
        <w:br/>
        <w:t>f 86/85/81 85/86/82 58/58/56</w:t>
        <w:br/>
        <w:t>f 59/59/57 86/85/81 58/58/56</w:t>
        <w:br/>
        <w:t>f 88/87/58 41/42/42 42/41/41</w:t>
        <w:br/>
        <w:t>f 87/88/83 88/87/58 42/41/41</w:t>
        <w:br/>
        <w:t>f 87/88/83 42/41/41 48/48/48</w:t>
        <w:br/>
        <w:t>f 89/89/84 87/88/83 48/48/48</w:t>
        <w:br/>
        <w:t>f 91/90/85 90/91/86 3/1/1</w:t>
        <w:br/>
        <w:t>f 4/4/4 91/90/85 3/1/1</w:t>
        <w:br/>
        <w:t>f 94/92/87 93/93/88 92/94/89</w:t>
        <w:br/>
        <w:t>f 95/95/90 94/92/87 92/94/89</w:t>
        <w:br/>
        <w:t>f 5/8/8 97/96/91 96/97/92</w:t>
        <w:br/>
        <w:t>f 8/5/5 5/8/8 96/97/92</w:t>
        <w:br/>
        <w:t>f 89/89/84 48/48/48 10/9/9</w:t>
        <w:br/>
        <w:t>f 98/98/93 89/89/84 10/9/9</w:t>
        <w:br/>
        <w:t>f 37/34/34 23/20/20 20/23/23</w:t>
        <w:br/>
        <w:t>f 99/99/94 37/34/34 20/23/23</w:t>
        <w:br/>
        <w:t>f 36/35/35 37/34/34 99/99/94</w:t>
        <w:br/>
        <w:t>f 100/100/95 36/35/35 99/99/94</w:t>
        <w:br/>
        <w:t>f 36/35/35 100/100/95 97/96/91</w:t>
        <w:br/>
        <w:t>f 5/8/8 36/35/35 97/96/91</w:t>
        <w:br/>
        <w:t>f 95/95/90 101/101/96 83/82/78</w:t>
        <w:br/>
        <w:t>f 94/92/87 95/95/90 83/82/78</w:t>
        <w:br/>
        <w:t>f 64/65/62 102/102/97 91/90/85</w:t>
        <w:br/>
        <w:t>f 4/4/4 64/65/62 91/90/85</w:t>
        <w:br/>
        <w:t>f 101/101/96 103/103/98 82/83/79</w:t>
        <w:br/>
        <w:t>f 83/82/78 101/101/96 82/83/79</w:t>
        <w:br/>
        <w:t>f 105/104/99 87/88/83 89/89/84</w:t>
        <w:br/>
        <w:t>f 104/105/100 105/104/99 89/89/84</w:t>
        <w:br/>
        <w:t>f 106/106/101 88/87/58 87/88/83</w:t>
        <w:br/>
        <w:t>f 105/104/99 106/106/101 87/88/83</w:t>
        <w:br/>
        <w:t>f 61/61/59 108/107/102 107/108/103</w:t>
        <w:br/>
        <w:t>f 102/102/97 61/61/59 107/108/103</w:t>
        <w:br/>
        <w:t>f 107/108/103 109/109/104 91/90/85</w:t>
        <w:br/>
        <w:t>f 102/102/97 107/108/103 91/90/85</w:t>
        <w:br/>
        <w:t>f 109/109/104 110/110/105 90/91/86</w:t>
        <w:br/>
        <w:t>f 91/90/85 109/109/104 90/91/86</w:t>
        <w:br/>
        <w:t>f 95/95/90 92/94/89 111/111/106</w:t>
        <w:br/>
        <w:t>f 112/112/107 95/95/90 111/111/106</w:t>
        <w:br/>
        <w:t>f 112/112/107 113/113/108 101/101/96</w:t>
        <w:br/>
        <w:t>f 95/95/90 112/112/107 101/101/96</w:t>
        <w:br/>
        <w:t>f 103/103/98 101/101/96 113/113/108</w:t>
        <w:br/>
        <w:t>f 114/114/109 103/103/98 113/113/108</w:t>
        <w:br/>
        <w:t>f 20/23/23 21/22/22 115/115/110</w:t>
        <w:br/>
        <w:t>f 116/116/111 20/23/23 115/115/110</w:t>
        <w:br/>
        <w:t>f 20/23/23 116/116/111 117/117/112</w:t>
        <w:br/>
        <w:t>f 99/99/94 20/23/23 117/117/112</w:t>
        <w:br/>
        <w:t>f 99/99/94 117/117/112 118/118/113</w:t>
        <w:br/>
        <w:t>f 100/100/95 99/99/94 118/118/113</w:t>
        <w:br/>
        <w:t>f 100/100/95 118/118/113 119/119/114</w:t>
        <w:br/>
        <w:t>f 97/96/91 100/100/95 119/119/114</w:t>
        <w:br/>
        <w:t>f 97/96/91 119/119/114 120/120/115</w:t>
        <w:br/>
        <w:t>f 96/97/92 97/96/91 120/120/115</w:t>
        <w:br/>
        <w:t>f 104/105/100 89/89/84 98/98/93</w:t>
        <w:br/>
        <w:t>f 121/121/116 104/105/100 98/98/93</w:t>
        <w:br/>
        <w:t>f 125/122/117 124/123/118 123/124/119</w:t>
        <w:br/>
        <w:t>f 122/125/120 125/122/117 123/124/119</w:t>
        <w:br/>
        <w:t>f 129/126/121 128/127/122 127/128/123</w:t>
        <w:br/>
        <w:t>f 126/129/124 129/126/121 127/128/123</w:t>
        <w:br/>
        <w:t>f 133/130/125 132/131/126 131/132/127</w:t>
        <w:br/>
        <w:t>f 130/133/128 133/130/125 131/132/127</w:t>
        <w:br/>
        <w:t>f 137/134/129 136/135/130 135/136/131</w:t>
        <w:br/>
        <w:t>f 134/137/132 137/134/129 135/136/131</w:t>
        <w:br/>
        <w:t>f 141/138/133 140/139/134 139/140/135</w:t>
        <w:br/>
        <w:t>f 138/141/136 141/138/133 139/140/135</w:t>
        <w:br/>
        <w:t>f 138/141/136 139/140/135 143/142/137</w:t>
        <w:br/>
        <w:t>f 142/143/138 138/141/136 143/142/137</w:t>
        <w:br/>
        <w:t>f 142/143/138 143/142/137 145/144/139</w:t>
        <w:br/>
        <w:t>f 144/145/140 142/143/138 145/144/139</w:t>
        <w:br/>
        <w:t>f 144/145/140 145/144/139 132/131/126</w:t>
        <w:br/>
        <w:t>f 133/130/125 144/145/140 132/131/126</w:t>
        <w:br/>
        <w:t>f 126/129/124 147/146/141 146/147/142</w:t>
        <w:br/>
        <w:t>f 129/126/121 126/129/124 146/147/142</w:t>
        <w:br/>
        <w:t>f 149/148/143 146/147/142 147/146/141</w:t>
        <w:br/>
        <w:t>f 148/149/144 149/148/143 147/146/141</w:t>
        <w:br/>
        <w:t>f 151/150/145 149/148/143 148/149/144</w:t>
        <w:br/>
        <w:t>f 150/151/146 151/150/145 148/149/144</w:t>
        <w:br/>
        <w:t>f 141/138/133 153/152/147 152/153/148</w:t>
        <w:br/>
        <w:t>f 140/139/134 141/138/133 152/153/148</w:t>
        <w:br/>
        <w:t>f 156/154/149 122/125/120 155/155/150</w:t>
        <w:br/>
        <w:t>f 154/156/151 156/154/149 155/155/150</w:t>
        <w:br/>
        <w:t>f 154/156/151 158/157/152 157/158/153</w:t>
        <w:br/>
        <w:t>f 156/154/149 154/156/151 157/158/153</w:t>
        <w:br/>
        <w:t>f 162/159/154 161/160/155 160/161/156</w:t>
        <w:br/>
        <w:t>f 159/162/157 162/159/154 160/161/156</w:t>
        <w:br/>
        <w:t>f 163/163/158 136/135/130 161/160/155</w:t>
        <w:br/>
        <w:t>f 162/159/154 163/163/158 161/160/155</w:t>
        <w:br/>
        <w:t>f 136/135/130 163/163/158 164/164/159</w:t>
        <w:br/>
        <w:t>f 135/136/131 136/135/130 164/164/159</w:t>
        <w:br/>
        <w:t>f 166/165/160 133/130/125 130/133/128</w:t>
        <w:br/>
        <w:t>f 165/166/161 166/165/160 130/133/128</w:t>
        <w:br/>
        <w:t>f 167/167/162 144/145/140 133/130/125</w:t>
        <w:br/>
        <w:t>f 166/165/160 167/167/162 133/130/125</w:t>
        <w:br/>
        <w:t>f 168/168/163 142/143/138 144/145/140</w:t>
        <w:br/>
        <w:t>f 167/167/162 168/168/163 144/145/140</w:t>
        <w:br/>
        <w:t>f 169/169/164 138/141/136 142/143/138</w:t>
        <w:br/>
        <w:t>f 168/168/163 169/169/164 142/143/138</w:t>
        <w:br/>
        <w:t>f 170/170/165 141/138/133 138/141/136</w:t>
        <w:br/>
        <w:t>f 169/169/164 170/170/165 138/141/136</w:t>
        <w:br/>
        <w:t>f 170/170/165 171/171/166 153/152/147</w:t>
        <w:br/>
        <w:t>f 141/138/133 170/170/165 153/152/147</w:t>
        <w:br/>
        <w:t>f 173/172/167 172/173/168 149/148/143</w:t>
        <w:br/>
        <w:t>f 151/150/145 173/172/167 149/148/143</w:t>
        <w:br/>
        <w:t>f 172/173/168 174/174/169 146/147/142</w:t>
        <w:br/>
        <w:t>f 149/148/143 172/173/168 146/147/142</w:t>
        <w:br/>
        <w:t>f 129/126/121 146/147/142 174/174/169</w:t>
        <w:br/>
        <w:t>f 175/175/170 129/126/121 174/174/169</w:t>
        <w:br/>
        <w:t>f 175/175/170 176/176/171 128/127/122</w:t>
        <w:br/>
        <w:t>f 129/126/121 175/175/170 128/127/122</w:t>
        <w:br/>
        <w:t>f 122/125/120 123/124/119 177/177/172</w:t>
        <w:br/>
        <w:t>f 155/155/150 122/125/120 177/177/172</w:t>
        <w:br/>
        <w:t>f 154/156/151 155/155/150 109/109/104</w:t>
        <w:br/>
        <w:t>f 107/108/103 154/156/151 109/109/104</w:t>
        <w:br/>
        <w:t>f 178/178/157 158/157/152 108/107/102</w:t>
        <w:br/>
        <w:t>f 179/179/173 178/178/157 108/107/102</w:t>
        <w:br/>
        <w:t>f 159/162/157 106/106/101 105/104/99</w:t>
        <w:br/>
        <w:t>f 162/159/154 159/162/157 105/104/99</w:t>
        <w:br/>
        <w:t>f 162/159/154 105/104/99 104/105/100</w:t>
        <w:br/>
        <w:t>f 163/163/158 162/159/154 104/105/100</w:t>
        <w:br/>
        <w:t>f 120/120/115 165/166/161 164/164/159</w:t>
        <w:br/>
        <w:t>f 121/121/116 120/120/115 164/164/159</w:t>
        <w:br/>
        <w:t>f 165/166/161 120/120/115 119/119/114</w:t>
        <w:br/>
        <w:t>f 166/165/160 165/166/161 119/119/114</w:t>
        <w:br/>
        <w:t>f 166/165/160 119/119/114 118/118/113</w:t>
        <w:br/>
        <w:t>f 167/167/162 166/165/160 118/118/113</w:t>
        <w:br/>
        <w:t>f 167/167/162 118/118/113 117/117/112</w:t>
        <w:br/>
        <w:t>f 168/168/163 167/167/162 117/117/112</w:t>
        <w:br/>
        <w:t>f 168/168/163 117/117/112 116/116/111</w:t>
        <w:br/>
        <w:t>f 169/169/164 168/168/163 116/116/111</w:t>
        <w:br/>
        <w:t>f 169/169/164 116/116/111 115/115/110</w:t>
        <w:br/>
        <w:t>f 170/170/165 169/169/164 115/115/110</w:t>
        <w:br/>
        <w:t>f 115/115/110 180/180/174 171/171/166</w:t>
        <w:br/>
        <w:t>f 170/170/165 115/115/110 171/171/166</w:t>
        <w:br/>
        <w:t>f 181/181/175 114/114/109 172/173/168</w:t>
        <w:br/>
        <w:t>f 173/172/167 181/181/175 172/173/168</w:t>
        <w:br/>
        <w:t>f 174/174/169 172/173/168 114/114/109</w:t>
        <w:br/>
        <w:t>f 113/113/108 174/174/169 114/114/109</w:t>
        <w:br/>
        <w:t>f 175/175/170 174/174/169 113/113/108</w:t>
        <w:br/>
        <w:t>f 112/112/107 175/175/170 113/113/108</w:t>
        <w:br/>
        <w:t>f 112/112/107 111/111/106 176/176/171</w:t>
        <w:br/>
        <w:t>f 175/175/170 112/112/107 176/176/171</w:t>
        <w:br/>
        <w:t>f 155/155/150 177/177/172 110/110/105</w:t>
        <w:br/>
        <w:t>f 109/109/104 155/155/150 110/110/105</w:t>
        <w:br/>
        <w:t>f 21/22/22 182/182/176 180/180/174</w:t>
        <w:br/>
        <w:t>f 115/115/110 21/22/22 180/180/174</w:t>
        <w:br/>
        <w:t>f 182/182/176 21/22/22 22/21/21</w:t>
        <w:br/>
        <w:t>f 183/183/177 182/182/176 22/21/21</w:t>
        <w:br/>
        <w:t>f 85/86/82 183/183/177 22/21/21</w:t>
        <w:br/>
        <w:t>f 58/58/56 85/86/82 22/21/21</w:t>
        <w:br/>
        <w:t>f 184/184/178 103/103/98 114/114/109</w:t>
        <w:br/>
        <w:t>f 181/181/175 184/184/178 114/114/109</w:t>
        <w:br/>
        <w:t>f 103/103/98 184/184/178 185/185/179</w:t>
        <w:br/>
        <w:t>f 153/152/147 151/150/145 150/151/146</w:t>
        <w:br/>
        <w:t>f 152/153/148 153/152/147 150/151/146</w:t>
        <w:br/>
        <w:t>f 171/171/166 173/172/167 151/150/145</w:t>
        <w:br/>
        <w:t>f 153/152/147 171/171/166 151/150/145</w:t>
        <w:br/>
        <w:t>f 180/180/174 181/181/175 173/172/167</w:t>
        <w:br/>
        <w:t>f 171/171/166 180/180/174 173/172/167</w:t>
        <w:br/>
        <w:t>f 182/182/176 184/184/178 181/181/175</w:t>
        <w:br/>
        <w:t>f 180/180/174 182/182/176 181/181/175</w:t>
        <w:br/>
        <w:t>f 182/182/176 183/183/177 186/186/180</w:t>
        <w:br/>
        <w:t>f 184/184/178 182/182/176 186/186/180</w:t>
        <w:br/>
        <w:t>f 183/183/177 85/86/82 187/187/181</w:t>
        <w:br/>
        <w:t>f 186/186/180 183/183/177 187/187/181</w:t>
        <w:br/>
        <w:t>f 136/135/130 137/134/129 188/188/182</w:t>
        <w:br/>
        <w:t>f 161/160/155 136/135/130 188/188/182</w:t>
        <w:br/>
        <w:t>f 161/160/155 188/188/182 189/189/183</w:t>
        <w:br/>
        <w:t>f 160/161/156 161/160/155 189/189/183</w:t>
        <w:br/>
        <w:t>f 191/190/183 190/191/184 157/158/153</w:t>
        <w:br/>
        <w:t>f 192/192/156 191/190/183 157/158/153</w:t>
        <w:br/>
        <w:t>f 193/193/185 125/122/117 122/125/120</w:t>
        <w:br/>
        <w:t>f 156/154/149 193/193/185 122/125/120</w:t>
        <w:br/>
        <w:t>f 196/194/186 195/195/187 86/85/81</w:t>
        <w:br/>
        <w:t>f 194/196/188 196/194/186 86/85/81</w:t>
        <w:br/>
        <w:t>f 60/62/60 61/61/59 102/102/97</w:t>
        <w:br/>
        <w:t>f 64/65/62 60/62/60 102/102/97</w:t>
        <w:br/>
        <w:t>f 69/70/67 70/69/66 198/197/189</w:t>
        <w:br/>
        <w:t>f 197/198/43 69/70/67 198/197/189</w:t>
        <w:br/>
        <w:t>f 69/70/67 197/198/43 63/63/42</w:t>
        <w:br/>
        <w:t>f 60/62/60 69/70/67 63/63/42</w:t>
        <w:br/>
        <w:t>f 71/73/70 72/72/69 76/75/63</w:t>
        <w:br/>
        <w:t>f 77/74/71 71/73/70 76/75/63</w:t>
        <w:br/>
        <w:t>f 61/61/59 62/60/58 179/179/173</w:t>
        <w:br/>
        <w:t>f 108/107/102 61/61/59 179/179/173</w:t>
        <w:br/>
        <w:t>f 192/192/156 157/158/153 158/157/152</w:t>
        <w:br/>
        <w:t>f 178/178/157 192/192/156 158/157/152</w:t>
        <w:br/>
        <w:t>f 107/108/103 108/107/102 158/157/152</w:t>
        <w:br/>
        <w:t>f 154/156/151 107/108/103 158/157/152</w:t>
        <w:br/>
        <w:t>f 156/154/149 157/158/153 190/191/184</w:t>
        <w:br/>
        <w:t>f 193/193/185 156/154/149 190/191/184</w:t>
        <w:br/>
        <w:t>f 44/45/45 45/44/44 200/199/18</w:t>
        <w:br/>
        <w:t>f 199/200/16 44/45/45 200/199/18</w:t>
        <w:br/>
        <w:t>f 47/46/46 44/45/45 199/200/16</w:t>
        <w:br/>
        <w:t>f 201/201/190 47/46/46 199/200/16</w:t>
        <w:br/>
        <w:t>f 51/52/51 49/49/49 202/202/191</w:t>
        <w:br/>
        <w:t>f 50/53/12 51/52/51 202/202/191</w:t>
        <w:br/>
        <w:t>f 7/6/6 51/52/51 52/51/50</w:t>
        <w:br/>
        <w:t>f 6/7/7 7/6/6 52/51/50</w:t>
        <w:br/>
        <w:t>f 54/54/52 52/51/50 53/50/25</w:t>
        <w:br/>
        <w:t>f 203/203/192 54/54/52 53/50/25</w:t>
        <w:br/>
        <w:t>f 55/55/53 54/54/52 203/203/192</w:t>
        <w:br/>
        <w:t>f 204/204/31 55/55/53 203/203/192</w:t>
        <w:br/>
        <w:t>f 55/55/53 204/204/31 205/205/193</w:t>
        <w:br/>
        <w:t>f 57/57/55 55/55/53 205/205/193</w:t>
        <w:br/>
        <w:t>f 206/206/194 59/59/57 57/57/55</w:t>
        <w:br/>
        <w:t>f 205/205/193 206/206/194 57/57/55</w:t>
        <w:br/>
        <w:t>f 1/3/3 38/39/39 66/67/64</w:t>
        <w:br/>
        <w:t>f 65/64/61 1/3/3 66/67/64</w:t>
        <w:br/>
        <w:t>f 207/207/195 70/69/66 66/67/64</w:t>
        <w:br/>
        <w:t>f 67/66/63 207/207/195 66/67/64</w:t>
        <w:br/>
        <w:t>f 194/196/188 86/85/81 59/59/57</w:t>
        <w:br/>
        <w:t>f 206/206/194 194/196/188 59/59/57</w:t>
        <w:br/>
        <w:t>f 208/208/18 198/197/189 70/69/66</w:t>
        <w:br/>
        <w:t>f 207/207/195 208/208/18 70/69/66</w:t>
        <w:br/>
        <w:t>f 212/209/196 211/210/197 210/211/198</w:t>
        <w:br/>
        <w:t>f 209/212/199 212/209/196 210/211/198</w:t>
        <w:br/>
        <w:t>f 214/213/200 213/214/201 210/211/198</w:t>
        <w:br/>
        <w:t>f 216/215/202 213/214/201 214/213/200</w:t>
        <w:br/>
        <w:t>f 215/216/203 216/215/202 214/213/200</w:t>
        <w:br/>
        <w:t>f 214/213/200 210/211/198 211/210/197</w:t>
        <w:br/>
        <w:t>f 217/217/204 214/213/200 211/210/197</w:t>
        <w:br/>
        <w:t>f 217/217/204 218/218/205 215/216/203</w:t>
        <w:br/>
        <w:t>f 214/213/200 217/217/204 215/216/203</w:t>
        <w:br/>
        <w:t>f 215/216/203 218/218/205 220/219/206</w:t>
        <w:br/>
        <w:t>f 219/220/207 215/216/203 220/219/206</w:t>
        <w:br/>
        <w:t>f 219/220/207 221/221/208 216/215/202</w:t>
        <w:br/>
        <w:t>f 215/216/203 219/220/207 216/215/202</w:t>
        <w:br/>
        <w:t>f 223/222/209 222/223/210 213/214/201</w:t>
        <w:br/>
        <w:t>f 216/215/202 223/222/209 213/214/201</w:t>
        <w:br/>
        <w:t>f 225/224/211 224/225/212 209/212/199</w:t>
        <w:br/>
        <w:t>f 222/223/210 225/224/211 209/212/199</w:t>
        <w:br/>
        <w:t>f 210/211/198 213/214/201 222/223/210</w:t>
        <w:br/>
        <w:t>f 209/212/199 210/211/198 222/223/210</w:t>
        <w:br/>
        <w:t>f 226/226/213 225/224/211 222/223/210</w:t>
        <w:br/>
        <w:t>f 223/222/209 226/226/213 222/223/210</w:t>
        <w:br/>
        <w:t>f 226/226/213 228/227/214 227/228/215</w:t>
        <w:br/>
        <w:t>f 225/224/211 226/226/213 227/228/215</w:t>
        <w:br/>
        <w:t>f 224/225/212 229/229/216 212/209/196</w:t>
        <w:br/>
        <w:t>f 209/212/199 224/225/212 212/209/196</w:t>
        <w:br/>
        <w:t>f 229/229/216 224/225/212 231/230/217</w:t>
        <w:br/>
        <w:t>f 230/231/218 229/229/216 231/230/217</w:t>
        <w:br/>
        <w:t>f 232/232/219 231/230/217 227/228/215</w:t>
        <w:br/>
        <w:t>f 233/233/220 232/232/219 227/228/215</w:t>
        <w:br/>
        <w:t>f 233/233/220 234/234/221 232/232/219</w:t>
        <w:br/>
        <w:t>f 236/235/222 232/232/219 234/234/221</w:t>
        <w:br/>
        <w:t>f 235/236/223 236/235/222 234/234/221</w:t>
        <w:br/>
        <w:t>f 234/234/221 233/233/220 238/237/224</w:t>
        <w:br/>
        <w:t>f 237/238/225 234/234/221 238/237/224</w:t>
        <w:br/>
        <w:t>f 237/238/225 239/239/226 235/236/223</w:t>
        <w:br/>
        <w:t>f 234/234/221 237/238/225 235/236/223</w:t>
        <w:br/>
        <w:t>f 232/232/219 236/235/222 230/231/218</w:t>
        <w:br/>
        <w:t>f 231/230/217 232/232/219 230/231/218</w:t>
        <w:br/>
        <w:t>f 231/230/217 224/225/212 225/224/211</w:t>
        <w:br/>
        <w:t>f 227/228/215 231/230/217 225/224/211</w:t>
        <w:br/>
        <w:t>f 243/240/227 242/241/228 241/242/229</w:t>
        <w:br/>
        <w:t>f 240/243/230 243/240/227 241/242/229</w:t>
        <w:br/>
        <w:t>f 244/244/231 221/221/208 241/242/229</w:t>
        <w:br/>
        <w:t>f 242/241/228 244/244/231 241/242/229</w:t>
        <w:br/>
        <w:t>f 241/242/229 221/221/208 219/220/207</w:t>
        <w:br/>
        <w:t>f 219/220/207 220/219/206 240/243/230</w:t>
        <w:br/>
        <w:t>f 241/242/229 219/220/207 240/243/230</w:t>
        <w:br/>
        <w:t>f 248/245/232 247/246/233 246/247/234</w:t>
        <w:br/>
        <w:t>f 245/248/235 248/245/232 246/247/234</w:t>
        <w:br/>
        <w:t>f 245/248/235 250/249/236 249/250/237</w:t>
        <w:br/>
        <w:t>f 248/245/232 245/248/235 249/250/237</w:t>
        <w:br/>
        <w:t>f 248/245/232 249/250/237 251/251/238</w:t>
        <w:br/>
        <w:t>f 247/246/233 253/252/239 252/253/240</w:t>
        <w:br/>
        <w:t>f 254/254/241 247/246/233 252/253/240</w:t>
        <w:br/>
        <w:t>f 253/252/239 228/227/214 226/226/213</w:t>
        <w:br/>
        <w:t>f 252/253/240 253/252/239 226/226/213</w:t>
        <w:br/>
        <w:t>f 251/251/238 238/237/224 228/227/214</w:t>
        <w:br/>
        <w:t>f 253/252/239 251/251/238 228/227/214</w:t>
        <w:br/>
        <w:t>f 244/244/231 252/253/240 226/226/213</w:t>
        <w:br/>
        <w:t>f 223/222/209 244/244/231 226/226/213</w:t>
        <w:br/>
        <w:t>f 221/221/208 244/244/231 223/222/209</w:t>
        <w:br/>
        <w:t>f 216/215/202 221/221/208 223/222/209</w:t>
        <w:br/>
        <w:t>f 242/241/228 254/254/241 252/253/240</w:t>
        <w:br/>
        <w:t>f 244/244/231 242/241/228 252/253/240</w:t>
        <w:br/>
        <w:t>f 255/255/242 246/247/234 247/246/233</w:t>
        <w:br/>
        <w:t>f 254/254/241 255/255/242 247/246/233</w:t>
        <w:br/>
        <w:t>f 248/245/232 251/251/238 253/252/239</w:t>
        <w:br/>
        <w:t>f 247/246/233 248/245/232 253/252/239</w:t>
        <w:br/>
        <w:t>f 254/254/241 242/241/228 243/240/227</w:t>
        <w:br/>
        <w:t>f 255/255/242 254/254/241 243/240/227</w:t>
        <w:br/>
        <w:t>f 237/238/225 249/250/237 250/249/236</w:t>
        <w:br/>
        <w:t>f 239/239/226 237/238/225 250/249/236</w:t>
        <w:br/>
        <w:t>f 238/237/224 251/251/238 249/250/237</w:t>
        <w:br/>
        <w:t>f 237/238/225 238/237/224 249/250/237</w:t>
        <w:br/>
        <w:t>f 228/227/214 238/237/224 233/233/220</w:t>
        <w:br/>
        <w:t>f 227/228/215 228/227/214 233/233/220</w:t>
        <w:br/>
        <w:t>f 259/256/243 258/257/244 257/258/245</w:t>
        <w:br/>
        <w:t>f 256/259/246 259/256/243 257/258/245</w:t>
        <w:br/>
        <w:t>f 261/260/247 260/261/248 257/258/245</w:t>
        <w:br/>
        <w:t>f 257/258/245 258/257/244 262/262/249</w:t>
        <w:br/>
        <w:t>f 261/260/247 257/258/245 262/262/249</w:t>
        <w:br/>
        <w:t>f 265/263/250 264/264/251 263/265/252</w:t>
        <w:br/>
        <w:t>f 266/266/253 265/263/250 263/265/252</w:t>
        <w:br/>
        <w:t>f 261/260/247 263/265/252 267/267/254</w:t>
        <w:br/>
        <w:t>f 260/261/248 261/260/247 267/267/254</w:t>
        <w:br/>
        <w:t>f 270/268/255 269/269/256 256/259/246</w:t>
        <w:br/>
        <w:t>f 268/270/257 270/268/255 256/259/246</w:t>
        <w:br/>
        <w:t>f 257/258/245 260/261/248 268/270/257</w:t>
        <w:br/>
        <w:t>f 256/259/246 257/258/245 268/270/257</w:t>
        <w:br/>
        <w:t>f 269/269/256 271/271/258 259/256/243</w:t>
        <w:br/>
        <w:t>f 256/259/246 269/269/256 259/256/243</w:t>
        <w:br/>
        <w:t>f 275/272/259 274/273/260 273/274/261</w:t>
        <w:br/>
        <w:t>f 272/275/262 275/272/259 273/274/261</w:t>
        <w:br/>
        <w:t>f 275/272/259 276/276/263 274/273/260</w:t>
        <w:br/>
        <w:t>f 278/277/264 274/273/260 276/276/263</w:t>
        <w:br/>
        <w:t>f 277/278/265 278/277/264 276/276/263</w:t>
        <w:br/>
        <w:t>f 274/273/260 278/277/264 279/279/266</w:t>
        <w:br/>
        <w:t>f 273/274/261 274/273/260 279/279/266</w:t>
        <w:br/>
        <w:t>f 282/280/267 281/281/268 280/282/269</w:t>
        <w:br/>
        <w:t>f 283/283/270 282/280/267 280/282/269</w:t>
        <w:br/>
        <w:t>f 285/284/271 284/285/272 281/281/268</w:t>
        <w:br/>
        <w:t>f 282/280/267 285/284/271 281/281/268</w:t>
        <w:br/>
        <w:t>f 281/281/268 284/285/272 264/264/251</w:t>
        <w:br/>
        <w:t>f 265/263/250 280/282/269 281/281/268</w:t>
        <w:br/>
        <w:t>f 264/264/251 265/263/250 281/281/268</w:t>
        <w:br/>
        <w:t>f 289/286/273 288/287/274 287/288/275</w:t>
        <w:br/>
        <w:t>f 286/289/276 289/286/273 287/288/275</w:t>
        <w:br/>
        <w:t>f 286/289/276 291/290/277 290/291/278</w:t>
        <w:br/>
        <w:t>f 289/286/273 286/289/276 290/291/278</w:t>
        <w:br/>
        <w:t>f 289/286/273 290/291/278 292/292/279</w:t>
        <w:br/>
        <w:t>f 294/293/280 293/294/281 275/272/259</w:t>
        <w:br/>
        <w:t>f 272/275/262 294/293/280 275/272/259</w:t>
        <w:br/>
        <w:t>f 268/270/257 296/295/282 295/296/283</w:t>
        <w:br/>
        <w:t>f 270/268/255 268/270/257 295/296/283</w:t>
        <w:br/>
        <w:t>f 260/261/248 267/267/254 296/295/282</w:t>
        <w:br/>
        <w:t>f 268/270/257 260/261/248 296/295/282</w:t>
        <w:br/>
        <w:t>f 282/280/267 298/297/284 297/298/285</w:t>
        <w:br/>
        <w:t>f 285/284/271 282/280/267 297/298/285</w:t>
        <w:br/>
        <w:t>f 288/287/274 289/286/273 292/292/279</w:t>
        <w:br/>
        <w:t>f 299/299/286 288/287/274 292/292/279</w:t>
        <w:br/>
        <w:t>f 298/297/284 282/280/267 283/283/270</w:t>
        <w:br/>
        <w:t>f 300/300/287 298/297/284 283/283/270</w:t>
        <w:br/>
        <w:t>f 291/290/277 302/301/288 301/302/289</w:t>
        <w:br/>
        <w:t>f 290/291/278 291/290/277 301/302/289</w:t>
        <w:br/>
        <w:t>f 290/291/278 301/302/289 293/294/281</w:t>
        <w:br/>
        <w:t>f 292/292/279 290/291/278 293/294/281</w:t>
        <w:br/>
        <w:t>f 306/303/290 305/304/291 304/305/292</w:t>
        <w:br/>
        <w:t>f 303/306/293 306/303/290 304/305/292</w:t>
        <w:br/>
        <w:t>f 308/307/294 307/308/295 304/305/292</w:t>
        <w:br/>
        <w:t>f 310/309/296 307/308/295 308/307/294</w:t>
        <w:br/>
        <w:t>f 309/310/297 310/309/296 308/307/294</w:t>
        <w:br/>
        <w:t>f 308/307/294 304/305/292 305/304/291</w:t>
        <w:br/>
        <w:t>f 311/311/298 308/307/294 305/304/291</w:t>
        <w:br/>
        <w:t>f 311/311/298 313/312/299 312/313/300</w:t>
        <w:br/>
        <w:t>f 308/307/294 311/311/298 312/313/300</w:t>
        <w:br/>
        <w:t>f 313/312/299 315/314/301 314/315/302</w:t>
        <w:br/>
        <w:t>f 309/310/297 313/312/299 314/315/302</w:t>
        <w:br/>
        <w:t>f 314/315/302 316/316/303 310/309/296</w:t>
        <w:br/>
        <w:t>f 309/310/297 314/315/302 310/309/296</w:t>
        <w:br/>
        <w:t>f 318/317/304 317/318/305 307/308/295</w:t>
        <w:br/>
        <w:t>f 310/309/296 318/317/304 307/308/295</w:t>
        <w:br/>
        <w:t>f 320/319/306 319/320/307 303/306/293</w:t>
        <w:br/>
        <w:t>f 317/318/305 320/319/306 303/306/293</w:t>
        <w:br/>
        <w:t>f 304/305/292 307/308/295 317/318/305</w:t>
        <w:br/>
        <w:t>f 303/306/293 304/305/292 317/318/305</w:t>
        <w:br/>
        <w:t>f 321/321/308 320/319/306 317/318/305</w:t>
        <w:br/>
        <w:t>f 318/317/304 321/321/308 317/318/305</w:t>
        <w:br/>
        <w:t>f 321/321/308 323/322/309 322/323/310</w:t>
        <w:br/>
        <w:t>f 320/319/306 321/321/308 322/323/310</w:t>
        <w:br/>
        <w:t>f 319/320/307 324/324/311 306/303/290</w:t>
        <w:br/>
        <w:t>f 303/306/293 319/320/307 306/303/290</w:t>
        <w:br/>
        <w:t>f 324/324/311 319/320/307 326/325/312</w:t>
        <w:br/>
        <w:t>f 325/326/313 324/324/311 326/325/312</w:t>
        <w:br/>
        <w:t>f 327/327/314 326/325/312 322/323/310</w:t>
        <w:br/>
        <w:t>f 328/328/315 327/327/314 322/323/310</w:t>
        <w:br/>
        <w:t>f 328/328/315 329/329/316 327/327/314</w:t>
        <w:br/>
        <w:t>f 331/330/317 327/327/314 329/329/316</w:t>
        <w:br/>
        <w:t>f 330/331/318 331/330/317 329/329/316</w:t>
        <w:br/>
        <w:t>f 329/329/316 328/328/315 333/332/319</w:t>
        <w:br/>
        <w:t>f 332/333/320 329/329/316 333/332/319</w:t>
        <w:br/>
        <w:t>f 332/333/320 334/334/321 330/331/318</w:t>
        <w:br/>
        <w:t>f 329/329/316 332/333/320 330/331/318</w:t>
        <w:br/>
        <w:t>f 327/327/314 331/330/317 325/326/313</w:t>
        <w:br/>
        <w:t>f 326/325/312 327/327/314 325/326/313</w:t>
        <w:br/>
        <w:t>f 320/319/306 322/323/310 326/325/312</w:t>
        <w:br/>
        <w:t>f 319/320/307 320/319/306 326/325/312</w:t>
        <w:br/>
        <w:t>f 338/335/322 337/336/323 336/337/324</w:t>
        <w:br/>
        <w:t>f 335/338/325 338/335/322 336/337/324</w:t>
        <w:br/>
        <w:t>f 339/339/326 316/316/303 336/337/324</w:t>
        <w:br/>
        <w:t>f 337/336/323 339/339/326 336/337/324</w:t>
        <w:br/>
        <w:t>f 336/337/324 316/316/303 314/315/302</w:t>
        <w:br/>
        <w:t>f 315/314/301 335/338/325 336/337/324</w:t>
        <w:br/>
        <w:t>f 314/315/302 315/314/301 336/337/324</w:t>
        <w:br/>
        <w:t>f 343/340/327 342/341/328 341/342/329</w:t>
        <w:br/>
        <w:t>f 340/343/330 343/340/327 341/342/329</w:t>
        <w:br/>
        <w:t>f 340/343/330 345/344/331 344/345/332</w:t>
        <w:br/>
        <w:t>f 343/340/327 340/343/330 344/345/332</w:t>
        <w:br/>
        <w:t>f 343/340/327 344/345/332 346/346/333</w:t>
        <w:br/>
        <w:t>f 342/341/328 348/347/334 347/348/335</w:t>
        <w:br/>
        <w:t>f 349/349/336 342/341/328 347/348/335</w:t>
        <w:br/>
        <w:t>f 348/347/334 323/322/309 321/321/308</w:t>
        <w:br/>
        <w:t>f 347/348/335 348/347/334 321/321/308</w:t>
        <w:br/>
        <w:t>f 346/346/333 333/332/319 323/322/309</w:t>
        <w:br/>
        <w:t>f 348/347/334 346/346/333 323/322/309</w:t>
        <w:br/>
        <w:t>f 339/339/326 347/348/335 321/321/308</w:t>
        <w:br/>
        <w:t>f 318/317/304 339/339/326 321/321/308</w:t>
        <w:br/>
        <w:t>f 316/316/303 339/339/326 318/317/304</w:t>
        <w:br/>
        <w:t>f 310/309/296 316/316/303 318/317/304</w:t>
        <w:br/>
        <w:t>f 337/336/323 349/349/336 347/348/335</w:t>
        <w:br/>
        <w:t>f 339/339/326 337/336/323 347/348/335</w:t>
        <w:br/>
        <w:t>f 350/350/337 341/342/329 342/341/328</w:t>
        <w:br/>
        <w:t>f 349/349/336 350/350/337 342/341/328</w:t>
        <w:br/>
        <w:t>f 343/340/327 346/346/333 348/347/334</w:t>
        <w:br/>
        <w:t>f 342/341/328 343/340/327 348/347/334</w:t>
        <w:br/>
        <w:t>f 349/349/336 337/336/323 338/335/322</w:t>
        <w:br/>
        <w:t>f 350/350/337 349/349/336 338/335/322</w:t>
        <w:br/>
        <w:t>f 332/333/320 344/345/332 345/344/331</w:t>
        <w:br/>
        <w:t>f 334/334/321 332/333/320 345/344/331</w:t>
        <w:br/>
        <w:t>f 333/332/319 346/346/333 344/345/332</w:t>
        <w:br/>
        <w:t>f 332/333/320 333/332/319 344/345/332</w:t>
        <w:br/>
        <w:t>f 323/322/309 333/332/319 328/328/315</w:t>
        <w:br/>
        <w:t>f 322/323/310 323/322/309 328/328/315</w:t>
        <w:br/>
        <w:t>f 354/351/338 353/352/339 352/353/340</w:t>
        <w:br/>
        <w:t>f 351/354/341 354/351/338 352/353/340</w:t>
        <w:br/>
        <w:t>f 356/355/342 352/353/340 353/352/339</w:t>
        <w:br/>
        <w:t>f 355/356/343 356/355/342 353/352/339</w:t>
        <w:br/>
        <w:t>f 358/357/344 357/358/345 353/352/339</w:t>
        <w:br/>
        <w:t>f 354/351/338 358/357/344 353/352/339</w:t>
        <w:br/>
        <w:t>f 361/359/346 360/360/347 359/361/348</w:t>
        <w:br/>
        <w:t>f 357/358/345 361/359/346 359/361/348</w:t>
        <w:br/>
        <w:t>f 359/361/348 360/360/347 362/362/349</w:t>
        <w:br/>
        <w:t>f 363/363/349 359/361/348 362/362/349</w:t>
        <w:br/>
        <w:t>f 365/364/350 364/365/351 363/363/349</w:t>
        <w:br/>
        <w:t>f 362/362/349 365/364/350 363/363/349</w:t>
        <w:br/>
        <w:t>f 369/366/352 368/367/353 367/368/354</w:t>
        <w:br/>
        <w:t>f 366/369/355 369/366/352 367/368/354</w:t>
        <w:br/>
        <w:t>f 367/368/354 371/370/356 370/371/357</w:t>
        <w:br/>
        <w:t>f 366/369/355 367/368/354 370/371/357</w:t>
        <w:br/>
        <w:t>f 373/372/358 370/371/357 371/370/356</w:t>
        <w:br/>
        <w:t>f 372/373/359 373/372/358 371/370/356</w:t>
        <w:br/>
        <w:t>f 375/374/360 374/375/361 370/371/357</w:t>
        <w:br/>
        <w:t>f 373/372/358 375/374/360 370/371/357</w:t>
        <w:br/>
        <w:t>f 374/375/361 369/366/352 366/369/355</w:t>
        <w:br/>
        <w:t>f 370/371/357 374/375/361 366/369/355</w:t>
        <w:br/>
        <w:t>f 376/376/362 364/365/351 365/364/350</w:t>
        <w:br/>
        <w:t>f 377/377/363 376/376/362 365/364/350</w:t>
        <w:br/>
        <w:t>f 368/367/353 369/366/352 355/356/343</w:t>
        <w:br/>
        <w:t>f 378/378/364 368/367/353 355/356/343</w:t>
        <w:br/>
        <w:t>f 355/356/343 353/352/339 357/358/345</w:t>
        <w:br/>
        <w:t>f 359/361/348 355/356/343 357/358/345</w:t>
        <w:br/>
        <w:t>f 369/366/352 374/375/361 356/355/342</w:t>
        <w:br/>
        <w:t>f 355/356/343 369/366/352 356/355/342</w:t>
        <w:br/>
        <w:t>f 374/375/361 375/374/360 379/379/365</w:t>
        <w:br/>
        <w:t>f 356/355/342 374/375/361 379/379/365</w:t>
        <w:br/>
        <w:t>f 379/379/365 380/380/366 352/353/340</w:t>
        <w:br/>
        <w:t>f 356/355/342 379/379/365 352/353/340</w:t>
        <w:br/>
        <w:t>f 377/377/363 382/381/367 381/382/368</w:t>
        <w:br/>
        <w:t>f 376/376/362 377/377/363 381/382/368</w:t>
        <w:br/>
        <w:t>f 385/383/369 384/384/370 383/385/371</w:t>
        <w:br/>
        <w:t>f 386/386/372 385/383/369 383/385/371</w:t>
        <w:br/>
        <w:t>f 388/387/373 387/388/374 372/373/359</w:t>
        <w:br/>
        <w:t>f 382/381/367 388/387/373 372/373/359</w:t>
        <w:br/>
        <w:t>f 389/389/375 361/359/346 357/358/345</w:t>
        <w:br/>
        <w:t>f 358/357/344 389/389/375 357/358/345</w:t>
        <w:br/>
        <w:t>f 390/390/376 389/389/375 358/357/344</w:t>
        <w:br/>
        <w:t>f 391/391/377 390/390/376 358/357/344</w:t>
        <w:br/>
        <w:t>f 351/354/341 391/391/377 358/357/344</w:t>
        <w:br/>
        <w:t>f 354/351/338 351/354/341 358/357/344</w:t>
        <w:br/>
        <w:t>f 380/380/366 392/392/378 351/354/341</w:t>
        <w:br/>
        <w:t>f 352/353/340 380/380/366 351/354/341</w:t>
        <w:br/>
        <w:t>f 395/393/379 392/392/378 394/394/380</w:t>
        <w:br/>
        <w:t>f 393/395/381 395/393/379 394/394/380</w:t>
        <w:br/>
        <w:t>f 397/396/382 396/397/383 393/395/381</w:t>
        <w:br/>
        <w:t>f 394/394/380 397/396/382 393/395/381</w:t>
        <w:br/>
        <w:t>f 401/398/384 400/399/384 399/400/385</w:t>
        <w:br/>
        <w:t>f 398/401/385 401/398/384 399/400/385</w:t>
        <w:br/>
        <w:t>f 391/391/377 398/401/385 399/400/385</w:t>
        <w:br/>
        <w:t>f 390/390/376 391/391/377 399/400/385</w:t>
        <w:br/>
        <w:t>f 392/392/378 395/393/379 391/391/377</w:t>
        <w:br/>
        <w:t>f 351/354/341 392/392/378 391/391/377</w:t>
        <w:br/>
        <w:t>f 403/402/386 400/399/384 401/398/384</w:t>
        <w:br/>
        <w:t>f 402/403/387 403/402/386 401/398/384</w:t>
        <w:br/>
        <w:t>f 402/403/387 405/404/388 404/405/388</w:t>
        <w:br/>
        <w:t>f 403/402/386 402/403/387 404/405/388</w:t>
        <w:br/>
        <w:t>f 407/406/389 404/405/388 405/404/388</w:t>
        <w:br/>
        <w:t>f 406/407/389 407/406/389 405/404/388</w:t>
        <w:br/>
        <w:t>f 411/408/390 410/409/391 409/410/392</w:t>
        <w:br/>
        <w:t>f 408/411/393 411/408/390 409/410/392</w:t>
        <w:br/>
        <w:t>f 410/409/391 411/408/390 413/412/394</w:t>
        <w:br/>
        <w:t>f 412/413/395 410/409/391 413/412/394</w:t>
        <w:br/>
        <w:t>f 416/414/396 415/415/397 414/416/398</w:t>
        <w:br/>
        <w:t>f 413/412/394 416/414/396 414/416/398</w:t>
        <w:br/>
        <w:t>f 414/416/398 417/417/399 412/413/395</w:t>
        <w:br/>
        <w:t>f 413/412/394 414/416/398 412/413/395</w:t>
        <w:br/>
        <w:t>f 415/415/397 419/418/400 418/419/401</w:t>
        <w:br/>
        <w:t>f 414/416/398 415/415/397 418/419/401</w:t>
        <w:br/>
        <w:t>f 420/420/402 417/417/399 414/416/398</w:t>
        <w:br/>
        <w:t>f 418/419/401 420/420/402 414/416/398</w:t>
        <w:br/>
        <w:t>f 422/421/403 415/415/397 416/414/396</w:t>
        <w:br/>
        <w:t>f 421/422/404 422/421/403 416/414/396</w:t>
        <w:br/>
        <w:t>f 411/408/390 397/396/382 416/414/396</w:t>
        <w:br/>
        <w:t>f 413/412/394 411/408/390 416/414/396</w:t>
        <w:br/>
        <w:t>f 416/414/396 397/396/382 394/394/380</w:t>
        <w:br/>
        <w:t>f 421/422/404 416/414/396 394/394/380</w:t>
        <w:br/>
        <w:t>f 424/423/405 410/409/391 412/413/395</w:t>
        <w:br/>
        <w:t>f 423/424/406 424/423/405 412/413/395</w:t>
        <w:br/>
        <w:t>f 423/424/406 426/425/407 425/426/408</w:t>
        <w:br/>
        <w:t>f 424/423/405 423/424/406 425/426/408</w:t>
        <w:br/>
        <w:t>f 428/427/409 425/426/408 426/425/407</w:t>
        <w:br/>
        <w:t>f 427/428/410 428/427/409 426/425/407</w:t>
        <w:br/>
        <w:t>f 424/423/405 425/426/408 428/427/409</w:t>
        <w:br/>
        <w:t>f 429/429/411 424/423/405 428/427/409</w:t>
        <w:br/>
        <w:t>f 417/417/399 430/430/412 423/424/406</w:t>
        <w:br/>
        <w:t>f 412/413/395 417/417/399 423/424/406</w:t>
        <w:br/>
        <w:t>f 417/417/399 420/420/402 431/431/413</w:t>
        <w:br/>
        <w:t>f 430/430/412 417/417/399 431/431/413</w:t>
        <w:br/>
        <w:t>f 430/430/412 431/431/413 433/432/414</w:t>
        <w:br/>
        <w:t>f 432/433/415 430/430/412 433/432/414</w:t>
        <w:br/>
        <w:t>f 430/430/412 432/433/415 426/425/407</w:t>
        <w:br/>
        <w:t>f 423/424/406 430/430/412 426/425/407</w:t>
        <w:br/>
        <w:t>f 410/409/391 424/423/405 429/429/411</w:t>
        <w:br/>
        <w:t>f 409/410/392 410/409/391 429/429/411</w:t>
        <w:br/>
        <w:t>f 411/408/390 408/411/393 396/397/383</w:t>
        <w:br/>
        <w:t>f 397/396/382 411/408/390 396/397/383</w:t>
        <w:br/>
        <w:t>f 434/434/416 407/406/389 406/407/389</w:t>
        <w:br/>
        <w:t>f 429/429/411 434/434/416 406/407/389</w:t>
        <w:br/>
        <w:t>f 429/429/411 428/427/409 435/435/417</w:t>
        <w:br/>
        <w:t>f 434/434/416 429/429/411 435/435/417</w:t>
        <w:br/>
        <w:t>f 421/422/404 394/394/380 392/392/378</w:t>
        <w:br/>
        <w:t>f 380/380/366 421/422/404 392/392/378</w:t>
        <w:br/>
        <w:t>f 438/436/418 437/437/419 433/432/414</w:t>
        <w:br/>
        <w:t>f 436/438/420 438/436/418 433/432/414</w:t>
        <w:br/>
        <w:t>f 438/436/418 440/439/421 439/440/422</w:t>
        <w:br/>
        <w:t>f 437/437/419 438/436/418 439/440/422</w:t>
        <w:br/>
        <w:t>f 440/439/421 438/436/418 442/441/423</w:t>
        <w:br/>
        <w:t>f 441/442/424 440/439/421 442/441/423</w:t>
        <w:br/>
        <w:t>f 446/443/425 445/444/426 444/445/427</w:t>
        <w:br/>
        <w:t>f 443/446/428 446/443/425 444/445/427</w:t>
        <w:br/>
        <w:t>f 436/438/420 433/432/414 431/431/413</w:t>
        <w:br/>
        <w:t>f 443/446/428 436/438/420 431/431/413</w:t>
        <w:br/>
        <w:t>f 420/420/402 446/443/425 443/446/428</w:t>
        <w:br/>
        <w:t>f 431/431/413 420/420/402 443/446/428</w:t>
        <w:br/>
        <w:t>f 418/419/401 447/447/429 446/443/425</w:t>
        <w:br/>
        <w:t>f 420/420/402 418/419/401 446/443/425</w:t>
        <w:br/>
        <w:t>f 447/447/429 418/419/401 419/418/400</w:t>
        <w:br/>
        <w:t>f 448/448/430 447/447/429 419/418/400</w:t>
        <w:br/>
        <w:t>f 419/418/400 450/449/431 449/450/432</w:t>
        <w:br/>
        <w:t>f 448/448/430 419/418/400 449/450/432</w:t>
        <w:br/>
        <w:t>f 372/373/359 387/388/374 449/450/432</w:t>
        <w:br/>
        <w:t>f 373/372/358 372/373/359 449/450/432</w:t>
        <w:br/>
        <w:t>f 387/388/374 385/383/369 449/450/432</w:t>
        <w:br/>
        <w:t>f 450/449/431 375/374/360 373/372/358</w:t>
        <w:br/>
        <w:t>f 449/450/432 450/449/431 373/372/358</w:t>
        <w:br/>
        <w:t>f 450/449/431 419/418/400 415/415/397</w:t>
        <w:br/>
        <w:t>f 422/421/403 450/449/431 415/415/397</w:t>
        <w:br/>
        <w:t>f 375/374/360 450/449/431 422/421/403</w:t>
        <w:br/>
        <w:t>f 379/379/365 375/374/360 422/421/403</w:t>
        <w:br/>
        <w:t>f 448/448/430 386/386/372 451/451/433</w:t>
        <w:br/>
        <w:t>f 454/452/434 453/453/435 451/451/433</w:t>
        <w:br/>
        <w:t>f 452/454/436 454/452/434 451/451/433</w:t>
        <w:br/>
        <w:t>f 454/452/434 455/455/437 445/444/426</w:t>
        <w:br/>
        <w:t>f 453/453/435 454/452/434 445/444/426</w:t>
        <w:br/>
        <w:t>f 441/442/424 442/441/423 445/444/426</w:t>
        <w:br/>
        <w:t>f 455/455/437 441/442/424 445/444/426</w:t>
        <w:br/>
        <w:t>f 447/447/429 453/453/435 445/444/426</w:t>
        <w:br/>
        <w:t>f 446/443/425 447/447/429 445/444/426</w:t>
        <w:br/>
        <w:t>f 443/446/428 444/445/427 438/436/418</w:t>
        <w:br/>
        <w:t>f 436/438/420 443/446/428 438/436/418</w:t>
        <w:br/>
        <w:t>f 457/456/438 456/457/439 437/437/419</w:t>
        <w:br/>
        <w:t>f 439/440/422 457/456/438 437/437/419</w:t>
        <w:br/>
        <w:t>f 458/458/440 427/428/410 456/457/439</w:t>
        <w:br/>
        <w:t>f 457/456/438 458/458/440 456/457/439</w:t>
        <w:br/>
        <w:t>f 432/433/415 456/457/439 427/428/410</w:t>
        <w:br/>
        <w:t>f 426/425/407 432/433/415 427/428/410</w:t>
        <w:br/>
        <w:t>f 432/433/415 433/432/414 437/437/419</w:t>
        <w:br/>
        <w:t>f 456/457/439 432/433/415 437/437/419</w:t>
        <w:br/>
        <w:t>f 422/421/403 421/422/404 380/380/366</w:t>
        <w:br/>
        <w:t>f 379/379/365 422/421/403 380/380/366</w:t>
        <w:br/>
        <w:t>f 427/428/410 458/458/440 435/435/417</w:t>
        <w:br/>
        <w:t>f 428/427/409 427/428/410 435/435/417</w:t>
        <w:br/>
        <w:t>f 462/459/441 461/460/442 460/461/443</w:t>
        <w:br/>
        <w:t>f 459/462/444 462/459/441 460/461/443</w:t>
        <w:br/>
        <w:t>f 462/459/441 464/463/445 463/464/446</w:t>
        <w:br/>
        <w:t>f 461/460/442 462/459/441 463/464/446</w:t>
        <w:br/>
        <w:t>f 463/464/446 464/463/445 466/465/447</w:t>
        <w:br/>
        <w:t>f 465/466/448 463/464/446 466/465/447</w:t>
        <w:br/>
        <w:t>f 469/467/449 465/466/448 468/468/450</w:t>
        <w:br/>
        <w:t>f 467/469/451 469/467/449 468/468/450</w:t>
        <w:br/>
        <w:t>f 473/470/452 472/471/453 471/472/454</w:t>
        <w:br/>
        <w:t>f 470/473/455 473/470/452 471/472/454</w:t>
        <w:br/>
        <w:t>f 477/474/456 476/475/457 475/476/458</w:t>
        <w:br/>
        <w:t>f 474/477/459 477/474/456 475/476/458</w:t>
        <w:br/>
        <w:t>f 480/478/460 479/479/461 476/475/457</w:t>
        <w:br/>
        <w:t>f 478/480/462 480/478/460 476/475/457</w:t>
        <w:br/>
        <w:t>f 484/481/463 483/482/464 482/483/465</w:t>
        <w:br/>
        <w:t>f 481/484/466 484/481/463 482/483/465</w:t>
        <w:br/>
        <w:t>f 480/478/460 478/480/462 485/485/467</w:t>
        <w:br/>
        <w:t>f 486/486/468 480/478/460 485/485/467</w:t>
        <w:br/>
        <w:t>f 470/473/455 468/468/450 488/487/469</w:t>
        <w:br/>
        <w:t>f 487/488/470 470/473/455 488/487/469</w:t>
        <w:br/>
        <w:t>f 487/488/470 488/487/469 490/489/471</w:t>
        <w:br/>
        <w:t>f 489/490/472 487/488/470 490/489/471</w:t>
        <w:br/>
        <w:t>f 492/491/473 491/492/474 479/479/461</w:t>
        <w:br/>
        <w:t>f 480/478/460 492/491/473 479/479/461</w:t>
        <w:br/>
        <w:t>f 461/460/442 493/493/475 491/492/474</w:t>
        <w:br/>
        <w:t>f 460/461/443 461/460/442 491/492/474</w:t>
        <w:br/>
        <w:t>f 493/493/475 494/494/476 479/479/461</w:t>
        <w:br/>
        <w:t>f 491/492/474 493/493/475 479/479/461</w:t>
        <w:br/>
        <w:t>f 461/460/442 463/464/446 465/466/448</w:t>
        <w:br/>
        <w:t>f 469/467/449 461/460/442 465/466/448</w:t>
        <w:br/>
        <w:t>f 492/491/473 459/462/444 460/461/443</w:t>
        <w:br/>
        <w:t>f 491/492/474 492/491/473 460/461/443</w:t>
        <w:br/>
        <w:t>f 492/491/473 496/495/477 495/496/478</w:t>
        <w:br/>
        <w:t>f 459/462/444 492/491/473 495/496/478</w:t>
        <w:br/>
        <w:t>f 459/462/444 495/496/478 497/497/479</w:t>
        <w:br/>
        <w:t>f 462/459/441 459/462/444 497/497/479</w:t>
        <w:br/>
        <w:t>f 464/463/445 462/459/441 497/497/479</w:t>
        <w:br/>
        <w:t>f 498/498/480 464/463/445 497/497/479</w:t>
        <w:br/>
        <w:t>f 502/499/481 501/500/482 500/501/483</w:t>
        <w:br/>
        <w:t>f 499/502/479 502/499/481 500/501/483</w:t>
        <w:br/>
        <w:t>f 504/503/484 500/501/483 501/500/482</w:t>
        <w:br/>
        <w:t>f 503/504/485 504/503/484 501/500/482</w:t>
        <w:br/>
        <w:t>f 506/505/486 500/501/483 504/503/484</w:t>
        <w:br/>
        <w:t>f 505/506/487 506/505/486 504/503/484</w:t>
        <w:br/>
        <w:t>f 500/501/483 506/505/486 507/507/488</w:t>
        <w:br/>
        <w:t>f 499/502/479 500/501/483 507/507/488</w:t>
        <w:br/>
        <w:t>f 486/486/468 496/495/477 492/491/473</w:t>
        <w:br/>
        <w:t>f 480/478/460 486/486/468 492/491/473</w:t>
        <w:br/>
        <w:t>f 488/487/469 468/468/450 465/466/448</w:t>
        <w:br/>
        <w:t>f 466/465/447 488/487/469 465/466/448</w:t>
        <w:br/>
        <w:t>f 509/508/489 508/509/490 466/465/447</w:t>
        <w:br/>
        <w:t>f 464/463/445 509/508/489 466/465/447</w:t>
        <w:br/>
        <w:t>f 490/489/471 488/487/469 466/465/447</w:t>
        <w:br/>
        <w:t>f 508/509/490 490/489/471 466/465/447</w:t>
        <w:br/>
        <w:t>f 513/510/491 512/511/492 511/512/493</w:t>
        <w:br/>
        <w:t>f 510/513/494 513/510/491 511/512/493</w:t>
        <w:br/>
        <w:t>f 513/510/491 515/514/495 514/515/496</w:t>
        <w:br/>
        <w:t>f 512/511/492 513/510/491 514/515/496</w:t>
        <w:br/>
        <w:t>f 514/515/496 515/514/495 517/516/497</w:t>
        <w:br/>
        <w:t>f 516/517/498 514/515/496 517/516/497</w:t>
        <w:br/>
        <w:t>f 520/518/499 516/517/498 519/519/500</w:t>
        <w:br/>
        <w:t>f 518/520/501 520/518/499 519/519/500</w:t>
        <w:br/>
        <w:t>f 524/521/502 523/522/503 522/523/504</w:t>
        <w:br/>
        <w:t>f 521/524/505 524/521/502 522/523/504</w:t>
        <w:br/>
        <w:t>f 527/525/506 526/526/507 525/527/508</w:t>
        <w:br/>
        <w:t>f 528/528/506 527/525/506 525/527/508</w:t>
        <w:br/>
        <w:t>f 531/529/509 530/530/510 526/526/507</w:t>
        <w:br/>
        <w:t>f 529/531/511 531/529/509 526/526/507</w:t>
        <w:br/>
        <w:t>f 535/532/512 534/533/513 533/534/514</w:t>
        <w:br/>
        <w:t>f 532/535/515 535/532/512 533/534/514</w:t>
        <w:br/>
        <w:t>f 537/536/516 531/529/509 529/531/511</w:t>
        <w:br/>
        <w:t>f 536/537/517 537/536/516 529/531/511</w:t>
        <w:br/>
        <w:t>f 524/521/502 519/519/500 539/538/518</w:t>
        <w:br/>
        <w:t>f 538/539/519 524/521/502 539/538/518</w:t>
        <w:br/>
        <w:t>f 538/539/519 539/538/518 541/540/520</w:t>
        <w:br/>
        <w:t>f 540/541/521 538/539/519 541/540/520</w:t>
        <w:br/>
        <w:t>f 531/529/509 543/542/522 542/543/523</w:t>
        <w:br/>
        <w:t>f 530/530/510 531/529/509 542/543/523</w:t>
        <w:br/>
        <w:t>f 512/511/492 544/544/524 542/543/523</w:t>
        <w:br/>
        <w:t>f 511/512/493 512/511/492 542/543/523</w:t>
        <w:br/>
        <w:t>f 544/544/524 545/545/525 530/530/510</w:t>
        <w:br/>
        <w:t>f 542/543/523 544/544/524 530/530/510</w:t>
        <w:br/>
        <w:t>f 512/511/492 514/515/496 516/517/498</w:t>
        <w:br/>
        <w:t>f 520/518/499 512/511/492 516/517/498</w:t>
        <w:br/>
        <w:t>f 543/542/522 510/513/494 511/512/493</w:t>
        <w:br/>
        <w:t>f 542/543/523 543/542/522 511/512/493</w:t>
        <w:br/>
        <w:t>f 543/542/522 547/546/526 546/547/527</w:t>
        <w:br/>
        <w:t>f 510/513/494 543/542/522 546/547/527</w:t>
        <w:br/>
        <w:t>f 510/513/494 546/547/527 549/548/528</w:t>
        <w:br/>
        <w:t>f 548/549/529 510/513/494 549/548/528</w:t>
        <w:br/>
        <w:t>f 551/550/530 548/549/529 549/548/528</w:t>
        <w:br/>
        <w:t>f 550/551/531 551/550/530 549/548/528</w:t>
        <w:br/>
        <w:t>f 555/552/527 554/553/532 553/554/533</w:t>
        <w:br/>
        <w:t>f 552/555/528 555/552/527 553/554/533</w:t>
        <w:br/>
        <w:t>f 557/556/534 553/554/533 554/553/532</w:t>
        <w:br/>
        <w:t>f 556/557/535 557/556/534 554/553/532</w:t>
        <w:br/>
        <w:t>f 559/558/536 553/554/533 557/556/534</w:t>
        <w:br/>
        <w:t>f 558/559/537 559/558/536 557/556/534</w:t>
        <w:br/>
        <w:t>f 553/554/533 559/558/536 560/560/538</w:t>
        <w:br/>
        <w:t>f 552/555/528 553/554/533 560/560/538</w:t>
        <w:br/>
        <w:t>f 547/546/526 543/542/522 531/529/509</w:t>
        <w:br/>
        <w:t>f 537/536/516 547/546/526 531/529/509</w:t>
        <w:br/>
        <w:t>f 539/538/518 519/519/500 516/517/498</w:t>
        <w:br/>
        <w:t>f 517/516/497 539/538/518 516/517/498</w:t>
        <w:br/>
        <w:t>f 550/551/538 561/561/539 517/516/497</w:t>
        <w:br/>
        <w:t>f 515/514/495 550/551/538 517/516/497</w:t>
        <w:br/>
        <w:t>f 541/540/520 539/538/518 517/516/497</w:t>
        <w:br/>
        <w:t>f 561/561/539 541/540/520 517/516/497</w:t>
        <w:br/>
        <w:t>f 565/562/540 564/563/541 563/564/542</w:t>
        <w:br/>
        <w:t>f 562/565/543 565/562/540 563/564/542</w:t>
        <w:br/>
        <w:t>f 565/562/540 567/566/544 566/567/545</w:t>
        <w:br/>
        <w:t>f 564/563/541 565/562/540 566/567/545</w:t>
        <w:br/>
        <w:t>f 566/567/545 567/566/544 569/568/546</w:t>
        <w:br/>
        <w:t>f 568/569/547 566/567/545 569/568/546</w:t>
        <w:br/>
        <w:t>f 572/570/548 568/569/547 571/571/549</w:t>
        <w:br/>
        <w:t>f 570/572/550 572/570/548 571/571/549</w:t>
        <w:br/>
        <w:t>f 576/573/551 575/574/552 574/575/553</w:t>
        <w:br/>
        <w:t>f 573/576/554 576/573/551 574/575/553</w:t>
        <w:br/>
        <w:t>f 580/577/555 579/578/556 578/579/557</w:t>
        <w:br/>
        <w:t>f 577/580/558 580/577/555 578/579/557</w:t>
        <w:br/>
        <w:t>f 583/581/559 582/582/560 578/579/557</w:t>
        <w:br/>
        <w:t>f 581/583/561 583/581/559 578/579/557</w:t>
        <w:br/>
        <w:t>f 587/584/562 586/585/563 585/586/564</w:t>
        <w:br/>
        <w:t>f 584/587/565 587/584/562 585/586/564</w:t>
        <w:br/>
        <w:t>f 589/588/566 583/581/559 581/583/561</w:t>
        <w:br/>
        <w:t>f 588/589/567 589/588/566 581/583/561</w:t>
        <w:br/>
        <w:t>f 576/573/551 571/571/549 591/590/568</w:t>
        <w:br/>
        <w:t>f 590/591/569 576/573/551 591/590/568</w:t>
        <w:br/>
        <w:t>f 590/591/569 591/590/568 593/592/570</w:t>
        <w:br/>
        <w:t>f 592/593/571 590/591/569 593/592/570</w:t>
        <w:br/>
        <w:t>f 583/581/559 595/594/572 594/595/573</w:t>
        <w:br/>
        <w:t>f 582/582/560 583/581/559 594/595/573</w:t>
        <w:br/>
        <w:t>f 564/563/541 596/596/574 594/595/573</w:t>
        <w:br/>
        <w:t>f 563/564/542 564/563/541 594/595/573</w:t>
        <w:br/>
        <w:t>f 596/596/574 597/597/575 582/582/560</w:t>
        <w:br/>
        <w:t>f 594/595/573 596/596/574 582/582/560</w:t>
        <w:br/>
        <w:t>f 564/563/541 566/567/545 568/569/547</w:t>
        <w:br/>
        <w:t>f 572/570/548 564/563/541 568/569/547</w:t>
        <w:br/>
        <w:t>f 595/594/572 562/565/543 563/564/542</w:t>
        <w:br/>
        <w:t>f 594/595/573 595/594/572 563/564/542</w:t>
        <w:br/>
        <w:t>f 595/594/572 599/598/576 598/599/577</w:t>
        <w:br/>
        <w:t>f 562/565/543 595/594/572 598/599/577</w:t>
        <w:br/>
        <w:t>f 562/565/543 598/599/577 601/600/578</w:t>
        <w:br/>
        <w:t>f 600/601/579 562/565/543 601/600/578</w:t>
        <w:br/>
        <w:t>f 603/602/580 600/601/579 601/600/578</w:t>
        <w:br/>
        <w:t>f 602/603/581 603/602/580 601/600/578</w:t>
        <w:br/>
        <w:t>f 607/604/582 606/605/583 605/606/584</w:t>
        <w:br/>
        <w:t>f 604/607/578 607/604/582 605/606/584</w:t>
        <w:br/>
        <w:t>f 609/608/585 605/606/584 606/605/583</w:t>
        <w:br/>
        <w:t>f 608/609/586 609/608/585 606/605/583</w:t>
        <w:br/>
        <w:t>f 611/610/587 605/606/584 609/608/585</w:t>
        <w:br/>
        <w:t>f 610/611/588 611/610/587 609/608/585</w:t>
        <w:br/>
        <w:t>f 605/606/584 611/610/587 612/612/589</w:t>
        <w:br/>
        <w:t>f 604/607/578 605/606/584 612/612/589</w:t>
        <w:br/>
        <w:t>f 589/588/566 599/598/576 595/594/572</w:t>
        <w:br/>
        <w:t>f 583/581/559 589/588/566 595/594/572</w:t>
        <w:br/>
        <w:t>f 591/590/568 571/571/549 568/569/547</w:t>
        <w:br/>
        <w:t>f 569/568/546 591/590/568 568/569/547</w:t>
        <w:br/>
        <w:t>f 602/603/581 613/613/590 569/568/546</w:t>
        <w:br/>
        <w:t>f 567/566/544 602/603/581 569/568/546</w:t>
        <w:br/>
        <w:t>f 593/592/570 591/590/568 569/568/546</w:t>
        <w:br/>
        <w:t>f 613/613/590 593/592/570 569/568/546</w:t>
        <w:br/>
        <w:t>f 484/481/463 615/614/591 614/615/592</w:t>
        <w:br/>
        <w:t>f 483/482/464 484/481/463 614/615/592</w:t>
        <w:br/>
        <w:t>f 535/532/512 617/616/593 616/617/594</w:t>
        <w:br/>
        <w:t>f 534/533/513 535/532/512 616/617/594</w:t>
        <w:br/>
        <w:t>f 587/584/562 619/618/595 618/619/596</w:t>
        <w:br/>
        <w:t>f 586/585/563 587/584/562 618/619/596</w:t>
        <w:br/>
        <w:t>f 620/620/597 93/93/88 94/92/87</w:t>
        <w:br/>
        <w:t>f 93/93/88 2/2/2 3/1/1</w:t>
        <w:br/>
        <w:t>f 83/82/78 621/621/598 94/92/87</w:t>
        <w:br/>
        <w:t>f 621/621/598 623/622/599 622/623/600</w:t>
        <w:br/>
        <w:t>f 620/620/597 621/621/598 622/623/600</w:t>
        <w:br/>
        <w:t>f 622/623/600 623/622/599 624/624/593</w:t>
        <w:br/>
        <w:t>f 625/625/601 622/623/600 624/624/593</w:t>
        <w:br/>
        <w:t>f 187/187/181 185/185/179 186/186/180</w:t>
        <w:br/>
        <w:t>f 185/185/179 81/84/80 82/83/79</w:t>
        <w:br/>
        <w:t>f 629/626/515 628/627/602 627/628/603</w:t>
        <w:br/>
        <w:t>f 626/629/591 629/626/515 627/628/603</w:t>
        <w:br/>
        <w:t>f 627/628/603 628/627/602 84/81/77</w:t>
        <w:br/>
        <w:t>f 81/84/80 627/628/603 84/81/77</w:t>
        <w:br/>
        <w:t>f 85/86/82 86/85/81 195/195/187</w:t>
        <w:br/>
        <w:t>f 187/187/181 85/86/82 195/195/187</w:t>
        <w:br/>
        <w:t>f 269/269/256 270/268/255 272/275/262</w:t>
        <w:br/>
        <w:t>f 273/274/261 269/269/256 272/275/262</w:t>
        <w:br/>
        <w:t>f 271/271/258 269/269/256 273/274/261</w:t>
        <w:br/>
        <w:t>f 279/279/266 271/271/258 273/274/261</w:t>
        <w:br/>
        <w:t>f 298/297/284 288/287/274 299/299/286</w:t>
        <w:br/>
        <w:t>f 297/298/285 298/297/284 299/299/286</w:t>
        <w:br/>
        <w:t>f 272/275/262 270/268/255 295/296/283</w:t>
        <w:br/>
        <w:t>f 294/293/280 272/275/262 295/296/283</w:t>
        <w:br/>
        <w:t>f 288/287/274 298/297/284 300/300/287</w:t>
        <w:br/>
        <w:t>f 287/288/275 288/287/274 300/300/287</w:t>
        <w:br/>
        <w:t>f 263/265/252 261/260/247 262/262/249</w:t>
        <w:br/>
        <w:t>f 266/266/253 263/265/252 262/262/249</w:t>
        <w:br/>
        <w:t>f 267/267/254 263/265/252 264/264/251</w:t>
        <w:br/>
        <w:t>f 284/285/272 267/267/254 264/264/251</w:t>
        <w:br/>
        <w:t>f 294/293/280 299/299/286 292/292/279</w:t>
        <w:br/>
        <w:t>f 293/294/281 294/293/280 292/292/279</w:t>
        <w:br/>
        <w:t>f 295/296/283 296/295/282 285/284/271</w:t>
        <w:br/>
        <w:t>f 297/298/285 295/296/283 285/284/271</w:t>
        <w:br/>
        <w:t>f 296/295/282 267/267/254 284/285/272</w:t>
        <w:br/>
        <w:t>f 285/284/271 296/295/282 284/285/272</w:t>
        <w:br/>
        <w:t>f 301/302/289 302/301/288 277/278/265</w:t>
        <w:br/>
        <w:t>f 276/276/263 301/302/289 277/278/265</w:t>
        <w:br/>
        <w:t>f 293/294/281 301/302/289 276/276/263</w:t>
        <w:br/>
        <w:t>f 275/272/259 293/294/281 276/276/263</w:t>
        <w:br/>
        <w:t>f 294/293/280 295/296/283 297/298/285</w:t>
        <w:br/>
        <w:t>f 299/299/286 294/293/280 297/298/285</w:t>
        <w:br/>
        <w:t>f 38/39/39 39/38/38 630/630/595</w:t>
        <w:br/>
        <w:t>f 68/68/65 38/39/39 630/630/595</w:t>
        <w:br/>
        <w:t>f 94/92/87 621/621/598 620/620/597</w:t>
        <w:br/>
        <w:t>f 110/110/105 111/111/106 92/94/89</w:t>
        <w:br/>
        <w:t>f 90/91/86 110/110/105 92/94/89</w:t>
        <w:br/>
        <w:t>f 124/123/118 127/128/123 128/127/122</w:t>
        <w:br/>
        <w:t>f 123/124/119 124/123/118 128/127/122</w:t>
        <w:br/>
        <w:t>f 123/124/119 128/127/122 176/176/171</w:t>
        <w:br/>
        <w:t>f 177/177/172 123/124/119 176/176/171</w:t>
        <w:br/>
        <w:t>f 177/177/172 176/176/171 111/111/106</w:t>
        <w:br/>
        <w:t>f 110/110/105 177/177/172 111/111/106</w:t>
        <w:br/>
        <w:t>f 90/91/86 92/94/89 93/93/88</w:t>
        <w:br/>
        <w:t>f 3/1/1 90/91/86 93/93/88</w:t>
        <w:br/>
        <w:t>f 632/631/604 631/632/605 619/618/595</w:t>
        <w:br/>
        <w:t>f 587/584/562 632/631/604 619/618/595</w:t>
        <w:br/>
        <w:t>f 77/74/71 634/633/606 633/634/607</w:t>
        <w:br/>
        <w:t>f 71/73/70 77/74/71 633/634/607</w:t>
        <w:br/>
        <w:t>f 74/77/73 631/632/605 634/633/606</w:t>
        <w:br/>
        <w:t>f 77/74/71 74/77/73 634/633/606</w:t>
        <w:br/>
        <w:t>f 636/635/608 71/73/70 633/634/607</w:t>
        <w:br/>
        <w:t>f 635/636/609 636/635/608 633/634/607</w:t>
        <w:br/>
        <w:t>f 587/584/562 584/587/565 637/637/610</w:t>
        <w:br/>
        <w:t>f 632/631/604 587/584/562 637/637/610</w:t>
        <w:br/>
        <w:t>f 262/262/249 631/632/605 632/631/604</w:t>
        <w:br/>
        <w:t>f 266/266/253 262/262/249 632/631/604</w:t>
        <w:br/>
        <w:t>f 279/279/266 634/633/606 271/271/258</w:t>
        <w:br/>
        <w:t>f 259/256/243 631/632/605 258/257/244</w:t>
        <w:br/>
        <w:t>f 639/638/611 300/300/287 283/283/270</w:t>
        <w:br/>
        <w:t>f 638/639/612 639/638/611 283/283/270</w:t>
        <w:br/>
        <w:t>f 640/640/613 287/288/275 300/300/287</w:t>
        <w:br/>
        <w:t>f 639/638/611 640/640/613 300/300/287</w:t>
        <w:br/>
        <w:t>f 291/290/277 641/641/614 635/636/609</w:t>
        <w:br/>
        <w:t>f 302/301/288 291/290/277 635/636/609</w:t>
        <w:br/>
        <w:t>f 265/263/250 637/637/610 280/282/269</w:t>
        <w:br/>
        <w:t>f 634/633/606 631/632/605 259/256/243</w:t>
        <w:br/>
        <w:t>f 271/271/258 634/633/606 259/256/243</w:t>
        <w:br/>
        <w:t>f 631/632/605 262/262/249 258/257/244</w:t>
        <w:br/>
        <w:t>f 632/631/604 637/637/610 265/263/250</w:t>
        <w:br/>
        <w:t>f 266/266/253 632/631/604 265/263/250</w:t>
        <w:br/>
        <w:t>f 642/642/615 636/635/608 635/636/609</w:t>
        <w:br/>
        <w:t>f 641/641/614 642/642/615 635/636/609</w:t>
        <w:br/>
        <w:t>f 277/278/265 635/636/609 633/634/607</w:t>
        <w:br/>
        <w:t>f 641/641/614 291/290/277 286/289/276</w:t>
        <w:br/>
        <w:t>f 635/636/609 277/278/265 302/301/288</w:t>
        <w:br/>
        <w:t>f 277/278/265 633/634/607 278/277/264</w:t>
        <w:br/>
        <w:t>f 633/634/607 634/633/606 279/279/266</w:t>
        <w:br/>
        <w:t>f 278/277/264 633/634/607 279/279/266</w:t>
        <w:br/>
        <w:t>f 33/31/31 31/33/33 643/643/616</w:t>
        <w:br/>
        <w:t>f 32/32/32 644/644/617 31/33/33</w:t>
        <w:br/>
        <w:t>f 16/14/14 11/13/13 645/645/618</w:t>
        <w:br/>
        <w:t>f 15/15/15 16/14/14 645/645/618</w:t>
        <w:br/>
        <w:t>f 14/16/16 646/646/619 16/14/14</w:t>
        <w:br/>
        <w:t>f 14/16/16 18/17/17 646/646/619</w:t>
        <w:br/>
        <w:t>f 17/18/18 72/72/69 647/647/620</w:t>
        <w:br/>
        <w:t>f 19/19/19 17/18/18 647/647/620</w:t>
        <w:br/>
        <w:t>f 72/72/69 73/71/68 647/647/620</w:t>
        <w:br/>
        <w:t>f 636/635/608 648/648/621 71/73/70</w:t>
        <w:br/>
        <w:t>f 641/641/614 649/649/622 384/384/370</w:t>
        <w:br/>
        <w:t>f 642/642/615 641/641/614 384/384/370</w:t>
        <w:br/>
        <w:t>f 648/648/621 73/71/68 71/73/70</w:t>
        <w:br/>
        <w:t>f 535/532/512 532/535/515 651/650/623</w:t>
        <w:br/>
        <w:t>f 650/651/624 535/532/512 651/650/623</w:t>
        <w:br/>
        <w:t>f 383/385/371 653/652/625 652/653/626</w:t>
        <w:br/>
        <w:t>f 452/454/436 383/385/371 652/653/626</w:t>
        <w:br/>
        <w:t>f 535/532/512 650/651/624 654/654/627</w:t>
        <w:br/>
        <w:t>f 617/616/593 535/532/512 654/654/627</w:t>
        <w:br/>
        <w:t>f 649/649/622 641/641/614 656/655/628</w:t>
        <w:br/>
        <w:t>f 655/656/629 649/649/622 656/655/628</w:t>
        <w:br/>
        <w:t>f 658/657/630 657/658/631 341/342/329</w:t>
        <w:br/>
        <w:t>f 350/350/337 658/657/630 341/342/329</w:t>
        <w:br/>
        <w:t>f 315/314/301 651/650/623 335/338/325</w:t>
        <w:br/>
        <w:t>f 659/659/632 652/653/626 345/344/331</w:t>
        <w:br/>
        <w:t>f 340/343/330 659/659/632 345/344/331</w:t>
        <w:br/>
        <w:t>f 311/311/298 654/654/627 650/651/624</w:t>
        <w:br/>
        <w:t>f 313/312/299 311/311/298 650/651/624</w:t>
        <w:br/>
        <w:t>f 638/639/612 306/303/290 324/324/311</w:t>
        <w:br/>
        <w:t>f 639/638/611 638/639/612 324/324/311</w:t>
        <w:br/>
        <w:t>f 651/650/623 660/660/633 338/335/322</w:t>
        <w:br/>
        <w:t>f 335/338/325 651/650/623 338/335/322</w:t>
        <w:br/>
        <w:t>f 331/330/317 656/655/628 640/640/613</w:t>
        <w:br/>
        <w:t>f 325/326/313 331/330/317 640/640/613</w:t>
        <w:br/>
        <w:t>f 661/661/634 655/656/629 330/331/318</w:t>
        <w:br/>
        <w:t>f 334/334/321 661/661/634 330/331/318</w:t>
        <w:br/>
        <w:t>f 660/660/633 658/657/630 350/350/337</w:t>
        <w:br/>
        <w:t>f 338/335/322 660/660/633 350/350/337</w:t>
        <w:br/>
        <w:t>f 306/303/290 638/639/612 654/654/627</w:t>
        <w:br/>
        <w:t>f 305/304/291 306/303/290 654/654/627</w:t>
        <w:br/>
        <w:t>f 325/326/313 640/640/613 639/638/611</w:t>
        <w:br/>
        <w:t>f 324/324/311 325/326/313 639/638/611</w:t>
        <w:br/>
        <w:t>f 330/331/318 655/656/629 656/655/628</w:t>
        <w:br/>
        <w:t>f 331/330/317 330/331/318 656/655/628</w:t>
        <w:br/>
        <w:t>f 334/334/321 345/344/331 652/653/626</w:t>
        <w:br/>
        <w:t>f 661/661/634 334/334/321 652/653/626</w:t>
        <w:br/>
        <w:t>f 340/343/330 341/342/329 657/658/631</w:t>
        <w:br/>
        <w:t>f 659/659/632 340/343/330 657/658/631</w:t>
        <w:br/>
        <w:t>f 27/30/30 80/78/74 78/80/76</w:t>
        <w:br/>
        <w:t>f 662/662/635 27/30/30 78/80/76</w:t>
        <w:br/>
        <w:t>f 663/663/636 236/235/222 235/236/223</w:t>
        <w:br/>
        <w:t>f 658/657/630 229/229/216 657/658/631</w:t>
        <w:br/>
        <w:t>f 615/614/591 660/660/633 532/535/515</w:t>
        <w:br/>
        <w:t>f 662/662/635 78/80/76 245/248/235</w:t>
        <w:br/>
        <w:t>f 246/247/234 662/662/635 245/248/235</w:t>
        <w:br/>
        <w:t>f 79/79/75 239/239/226 250/249/236</w:t>
        <w:br/>
        <w:t>f 78/80/76 79/79/75 250/249/236</w:t>
        <w:br/>
        <w:t>f 658/657/630 664/664/637 229/229/216</w:t>
        <w:br/>
        <w:t>f 659/659/632 230/231/218 236/235/222</w:t>
        <w:br/>
        <w:t>f 663/663/636 659/659/632 236/235/222</w:t>
        <w:br/>
        <w:t>f 235/236/223 239/239/226 79/79/75</w:t>
        <w:br/>
        <w:t>f 663/663/636 235/236/223 79/79/75</w:t>
        <w:br/>
        <w:t>f 78/80/76 250/249/236 245/248/235</w:t>
        <w:br/>
        <w:t>f 662/662/635 246/247/234 255/255/242</w:t>
        <w:br/>
        <w:t>f 665/665/638 662/662/635 255/255/242</w:t>
        <w:br/>
        <w:t>f 481/484/466 667/666/639 665/665/638</w:t>
        <w:br/>
        <w:t>f 666/667/640 481/484/466 665/665/638</w:t>
        <w:br/>
        <w:t>f 666/667/640 668/668/641 484/481/463</w:t>
        <w:br/>
        <w:t>f 481/484/466 666/667/640 484/481/463</w:t>
        <w:br/>
        <w:t>f 484/481/463 668/668/641 660/660/633</w:t>
        <w:br/>
        <w:t>f 615/614/591 484/481/463 660/660/633</w:t>
        <w:br/>
        <w:t>f 12/12/12 13/11/11 669/669/642</w:t>
        <w:br/>
        <w:t>f 25/25/25 12/12/12 669/669/642</w:t>
        <w:br/>
        <w:t>f 25/25/25 669/669/642 24/26/26</w:t>
        <w:br/>
        <w:t>f 32/32/32 25/25/25 26/24/24</w:t>
        <w:br/>
        <w:t>f 670/670/643 32/32/32 26/24/24</w:t>
        <w:br/>
        <w:t>f 32/32/32 670/670/643 644/644/617</w:t>
        <w:br/>
        <w:t>f 30/27/27 643/643/644 29/28/28</w:t>
        <w:br/>
        <w:t>f 33/31/31 457/456/645 30/27/27</w:t>
        <w:br/>
        <w:t>f 27/30/30 28/29/29 80/78/74</w:t>
        <w:br/>
        <w:t>f 9/10/10 10/9/9 48/48/48</w:t>
        <w:br/>
        <w:t>f 46/47/47 9/10/10 48/48/48</w:t>
        <w:br/>
        <w:t>f 9/10/10 49/49/49 51/52/51</w:t>
        <w:br/>
        <w:t>f 7/6/6 9/10/10 51/52/51</w:t>
        <w:br/>
        <w:t>f 98/98/93 10/9/9 8/5/5</w:t>
        <w:br/>
        <w:t>f 96/97/92 98/98/93 8/5/5</w:t>
        <w:br/>
        <w:t>f 121/121/116 98/98/93 96/97/92</w:t>
        <w:br/>
        <w:t>f 120/120/115 121/121/116 96/97/92</w:t>
        <w:br/>
        <w:t>f 134/137/132 135/136/131 130/133/128</w:t>
        <w:br/>
        <w:t>f 131/132/127 134/137/132 130/133/128</w:t>
        <w:br/>
        <w:t>f 135/136/131 164/164/159 165/166/161</w:t>
        <w:br/>
        <w:t>f 130/133/128 135/136/131 165/166/161</w:t>
        <w:br/>
        <w:t>f 121/121/116 164/164/159 163/163/158</w:t>
        <w:br/>
        <w:t>f 104/105/100 121/121/116 163/163/158</w:t>
        <w:br/>
        <w:t>f 201/201/190 202/202/191 49/49/49</w:t>
        <w:br/>
        <w:t>f 47/46/46 201/201/190 49/49/49</w:t>
        <w:br/>
        <w:t>f 645/645/618 11/13/13 12/12/12</w:t>
        <w:br/>
        <w:t>f 27/30/30 662/662/635 667/666/639</w:t>
        <w:br/>
        <w:t>f 657/658/631 229/229/216 230/231/218</w:t>
        <w:br/>
        <w:t>f 659/659/632 657/658/631 230/231/218</w:t>
        <w:br/>
        <w:t>f 660/660/633 671/671/646 658/657/630</w:t>
        <w:br/>
        <w:t>f 660/660/633 668/668/641 671/671/646</w:t>
        <w:br/>
        <w:t>f 668/668/641 218/218/205 217/217/204</w:t>
        <w:br/>
        <w:t>f 668/668/641 666/667/640 220/219/206</w:t>
        <w:br/>
        <w:t>f 218/218/205 668/668/641 220/219/206</w:t>
        <w:br/>
        <w:t>f 666/667/640 240/243/230 220/219/206</w:t>
        <w:br/>
        <w:t>f 666/667/640 665/665/638 243/240/227</w:t>
        <w:br/>
        <w:t>f 240/243/230 666/667/640 243/240/227</w:t>
        <w:br/>
        <w:t>f 665/665/638 255/255/242 243/240/227</w:t>
        <w:br/>
        <w:t>f 662/662/635 665/665/638 667/666/639</w:t>
        <w:br/>
        <w:t>f 452/454/436 451/451/433 386/386/372</w:t>
        <w:br/>
        <w:t>f 383/385/371 452/454/436 386/386/372</w:t>
        <w:br/>
        <w:t>f 452/454/436 652/653/626 659/659/632</w:t>
        <w:br/>
        <w:t>f 454/452/434 452/454/436 659/659/632</w:t>
        <w:br/>
        <w:t>f 385/383/369 387/388/374 388/387/373</w:t>
        <w:br/>
        <w:t>f 384/384/370 385/383/369 388/387/373</w:t>
        <w:br/>
        <w:t>f 384/384/370 649/649/622 383/385/371</w:t>
        <w:br/>
        <w:t>f 383/385/371 649/649/622 655/656/629</w:t>
        <w:br/>
        <w:t>f 653/652/625 383/385/371 655/656/629</w:t>
        <w:br/>
        <w:t>f 448/448/430 385/383/369 386/386/372</w:t>
        <w:br/>
        <w:t>f 449/450/432 385/383/369 448/448/430</w:t>
        <w:br/>
        <w:t>f 448/448/430 451/451/433 447/447/429</w:t>
        <w:br/>
        <w:t>f 447/447/429 451/451/433 453/453/435</w:t>
        <w:br/>
        <w:t>f 660/660/633 651/650/623 532/535/515</w:t>
        <w:br/>
        <w:t>f 671/671/646 211/210/197 212/209/196</w:t>
        <w:br/>
        <w:t>f 658/657/630 671/671/646 212/209/196</w:t>
        <w:br/>
        <w:t>f 671/671/646 668/668/641 217/217/204</w:t>
        <w:br/>
        <w:t>f 211/210/197 671/671/646 217/217/204</w:t>
        <w:br/>
        <w:t>f 286/289/276 287/288/275 640/640/613</w:t>
        <w:br/>
        <w:t>f 641/641/614 286/289/276 640/640/613</w:t>
        <w:br/>
        <w:t>f 640/640/613 656/655/628 641/641/614</w:t>
        <w:br/>
        <w:t>f 638/639/612 617/616/593 654/654/627</w:t>
        <w:br/>
        <w:t>f 638/639/612 584/587/565 617/616/593</w:t>
        <w:br/>
        <w:t>f 283/283/270 280/282/269 637/637/610</w:t>
        <w:br/>
        <w:t>f 638/639/612 283/283/270 637/637/610</w:t>
        <w:br/>
        <w:t>f 74/77/73 75/76/72 619/618/595</w:t>
        <w:br/>
        <w:t>f 650/651/624 651/650/623 315/314/301</w:t>
        <w:br/>
        <w:t>f 313/312/299 650/651/624 315/314/301</w:t>
        <w:br/>
        <w:t>f 654/654/627 311/311/298 305/304/291</w:t>
        <w:br/>
        <w:t>f 470/473/455 471/472/454 467/469/451</w:t>
        <w:br/>
        <w:t>f 468/468/450 470/473/455 467/469/451</w:t>
        <w:br/>
        <w:t>f 494/494/476 475/476/458 476/475/457</w:t>
        <w:br/>
        <w:t>f 479/479/461 494/494/476 476/475/457</w:t>
        <w:br/>
        <w:t>f 478/480/462 476/475/457 477/474/456</w:t>
        <w:br/>
        <w:t>f 672/672/647 478/480/462 477/474/456</w:t>
        <w:br/>
        <w:t>f 503/504/485 482/483/465 483/482/464</w:t>
        <w:br/>
        <w:t>f 504/503/484 503/504/485 483/482/464</w:t>
        <w:br/>
        <w:t>f 485/485/467 478/480/462 674/673/648</w:t>
        <w:br/>
        <w:t>f 673/674/186 485/485/467 674/673/648</w:t>
        <w:br/>
        <w:t>f 473/470/452 470/473/455 487/488/470</w:t>
        <w:br/>
        <w:t>f 675/675/649 473/470/452 487/488/470</w:t>
        <w:br/>
        <w:t>f 677/676/603 487/488/470 489/490/472</w:t>
        <w:br/>
        <w:t>f 676/677/650 677/676/603 489/490/472</w:t>
        <w:br/>
        <w:t>f 524/521/502 521/524/505 518/520/501</w:t>
        <w:br/>
        <w:t>f 519/519/500 524/521/502 518/520/501</w:t>
        <w:br/>
        <w:t>f 545/545/525 525/527/508 526/526/507</w:t>
        <w:br/>
        <w:t>f 530/530/510 545/545/525 526/526/507</w:t>
        <w:br/>
        <w:t>f 529/531/511 526/526/507 679/678/651</w:t>
        <w:br/>
        <w:t>f 678/679/652 529/531/511 679/678/651</w:t>
        <w:br/>
        <w:t>f 556/557/535 533/534/514 534/533/513</w:t>
        <w:br/>
        <w:t>f 557/556/534 556/557/535 534/533/513</w:t>
        <w:br/>
        <w:t>f 536/537/517 529/531/511 678/679/652</w:t>
        <w:br/>
        <w:t>f 680/680/653 536/537/517 678/679/652</w:t>
        <w:br/>
        <w:t>f 523/522/503 524/521/502 538/539/519</w:t>
        <w:br/>
        <w:t>f 681/681/654 523/522/503 538/539/519</w:t>
        <w:br/>
        <w:t>f 681/681/654 538/539/519 540/541/521</w:t>
        <w:br/>
        <w:t>f 682/682/655 681/681/654 540/541/521</w:t>
        <w:br/>
        <w:t>f 571/571/549 576/573/551 573/576/554</w:t>
        <w:br/>
        <w:t>f 570/572/550 571/571/549 573/576/554</w:t>
        <w:br/>
        <w:t>f 577/580/558 578/579/557 582/582/560</w:t>
        <w:br/>
        <w:t>f 597/597/575 577/580/558 582/582/560</w:t>
        <w:br/>
        <w:t>f 581/583/561 578/579/557 579/578/556</w:t>
        <w:br/>
        <w:t>f 683/683/656 581/583/561 579/578/556</w:t>
        <w:br/>
        <w:t>f 608/609/586 585/586/564 586/585/563</w:t>
        <w:br/>
        <w:t>f 609/608/585 608/609/586 586/585/563</w:t>
        <w:br/>
        <w:t>f 588/589/567 581/583/561 683/683/656</w:t>
        <w:br/>
        <w:t>f 684/684/657 588/589/567 683/683/656</w:t>
        <w:br/>
        <w:t>f 575/574/552 576/573/551 590/591/569</w:t>
        <w:br/>
        <w:t>f 685/685/658 575/574/552 590/591/569</w:t>
        <w:br/>
        <w:t>f 687/686/38 590/591/569 592/593/571</w:t>
        <w:br/>
        <w:t>f 686/687/659 687/686/38 592/593/571</w:t>
        <w:br/>
        <w:t>f 483/482/464 614/615/592 505/506/487</w:t>
        <w:br/>
        <w:t>f 504/503/484 483/482/464 505/506/487</w:t>
        <w:br/>
        <w:t>f 534/533/513 616/617/594 558/559/537</w:t>
        <w:br/>
        <w:t>f 557/556/534 534/533/513 558/559/537</w:t>
        <w:br/>
        <w:t>f 586/585/563 618/619/596 610/611/588</w:t>
        <w:br/>
        <w:t>f 609/608/585 586/585/563 610/611/588</w:t>
        <w:br/>
        <w:t>f 638/639/612 637/637/610 584/587/565</w:t>
        <w:br/>
        <w:t>f 631/632/605 74/77/73 619/618/595</w:t>
        <w:br/>
        <w:t>f 82/83/79 103/103/98 185/185/179</w:t>
        <w:br/>
        <w:t>f 184/184/178 186/186/180 185/185/179</w:t>
        <w:br/>
        <w:t>f 691/688/660 690/689/661 689/690/662</w:t>
        <w:br/>
        <w:t>f 688/691/663 691/688/660 689/690/662</w:t>
        <w:br/>
        <w:t>f 693/692/664 691/688/660 688/691/663</w:t>
        <w:br/>
        <w:t>f 692/693/665 693/692/664 688/691/663</w:t>
        <w:br/>
        <w:t>f 692/693/665 695/694/666 694/695/667</w:t>
        <w:br/>
        <w:t>f 693/692/664 692/693/665 694/695/667</w:t>
        <w:br/>
        <w:t>f 695/694/666 697/696/668 696/697/669</w:t>
        <w:br/>
        <w:t>f 694/695/667 695/694/666 696/697/669</w:t>
        <w:br/>
        <w:t>f 700/698/670 699/699/671 698/700/672</w:t>
        <w:br/>
        <w:t>f 698/700/672 699/699/671 702/701/673</w:t>
        <w:br/>
        <w:t>f 701/702/674 698/700/672 702/701/673</w:t>
        <w:br/>
        <w:t>f 706/703/675 705/704/676 704/705/677</w:t>
        <w:br/>
        <w:t>f 703/706/678 706/703/675 704/705/677</w:t>
        <w:br/>
        <w:t>f 703/706/678 704/705/677 708/707/679</w:t>
        <w:br/>
        <w:t>f 707/708/680 703/706/678 708/707/679</w:t>
        <w:br/>
        <w:t>f 710/709/681 709/710/682 702/701/673</w:t>
        <w:br/>
        <w:t>f 705/704/676 710/709/681 702/701/673</w:t>
        <w:br/>
        <w:t>f 712/711/683 711/712/684 709/710/682</w:t>
        <w:br/>
        <w:t>f 710/709/681 712/711/683 709/710/682</w:t>
        <w:br/>
        <w:t>f 714/713/685 712/711/683 710/709/681</w:t>
        <w:br/>
        <w:t>f 713/714/686 714/713/685 710/709/681</w:t>
        <w:br/>
        <w:t>f 713/714/686 710/709/681 705/704/676</w:t>
        <w:br/>
        <w:t>f 706/703/675 713/714/686 705/704/676</w:t>
        <w:br/>
        <w:t>f 718/715/687 717/716/688 716/717/689</w:t>
        <w:br/>
        <w:t>f 715/718/690 718/715/687 716/717/689</w:t>
        <w:br/>
        <w:t>f 718/715/687 720/719/691 719/720/692</w:t>
        <w:br/>
        <w:t>f 717/716/688 718/715/687 719/720/692</w:t>
        <w:br/>
        <w:t>f 718/715/687 722/721/693 721/722/694</w:t>
        <w:br/>
        <w:t>f 720/719/691 718/715/687 721/722/694</w:t>
        <w:br/>
        <w:t>f 718/715/687 715/718/690 723/723/695</w:t>
        <w:br/>
        <w:t>f 722/721/693 718/715/687 723/723/695</w:t>
        <w:br/>
        <w:t>f 725/724/696 724/725/697 717/716/688</w:t>
        <w:br/>
        <w:t>f 719/720/692 725/724/696 717/716/688</w:t>
        <w:br/>
        <w:t>f 717/716/688 724/725/697 726/726/698</w:t>
        <w:br/>
        <w:t>f 716/717/689 717/716/688 726/726/698</w:t>
        <w:br/>
        <w:t>f 726/726/698 724/725/697 728/727/699</w:t>
        <w:br/>
        <w:t>f 727/728/700 726/726/698 728/727/699</w:t>
        <w:br/>
        <w:t>f 729/729/701 728/727/699 724/725/697</w:t>
        <w:br/>
        <w:t>f 725/724/696 729/729/701 724/725/697</w:t>
        <w:br/>
        <w:t>f 731/730/702 730/731/703 728/727/699</w:t>
        <w:br/>
        <w:t>f 729/729/701 731/730/702 728/727/699</w:t>
        <w:br/>
        <w:t>f 727/728/700 728/727/699 730/731/703</w:t>
        <w:br/>
        <w:t>f 732/732/704 727/728/700 730/731/703</w:t>
        <w:br/>
        <w:t>f 732/732/704 730/731/703 734/733/705</w:t>
        <w:br/>
        <w:t>f 733/734/706 732/732/704 734/733/705</w:t>
        <w:br/>
        <w:t>f 735/735/707 734/733/705 730/731/703</w:t>
        <w:br/>
        <w:t>f 731/730/702 735/735/707 730/731/703</w:t>
        <w:br/>
        <w:t>f 737/736/708 736/737/709 734/733/705</w:t>
        <w:br/>
        <w:t>f 735/735/707 737/736/708 734/733/705</w:t>
        <w:br/>
        <w:t>f 733/734/706 734/733/705 736/737/709</w:t>
        <w:br/>
        <w:t>f 738/738/710 733/734/706 736/737/709</w:t>
        <w:br/>
        <w:t>f 740/739/711 739/740/712 736/737/709</w:t>
        <w:br/>
        <w:t>f 737/736/708 740/739/711 736/737/709</w:t>
        <w:br/>
        <w:t>f 742/741/713 741/742/714 716/717/689</w:t>
        <w:br/>
        <w:t>f 726/726/698 742/741/713 716/717/689</w:t>
        <w:br/>
        <w:t>f 743/743/715 742/741/713 726/726/698</w:t>
        <w:br/>
        <w:t>f 727/728/700 743/743/715 726/726/698</w:t>
        <w:br/>
        <w:t>f 743/743/715 727/728/700 732/732/704</w:t>
        <w:br/>
        <w:t>f 744/744/716 743/743/715 732/732/704</w:t>
        <w:br/>
        <w:t>f 744/744/716 732/732/704 745/745/717</w:t>
        <w:br/>
        <w:t>f 746/746/718 744/744/716 745/745/717</w:t>
        <w:br/>
        <w:t>f 748/747/702 747/748/719 711/712/684</w:t>
        <w:br/>
        <w:t>f 749/749/720 748/747/702 711/712/684</w:t>
        <w:br/>
        <w:t>f 750/750/721 701/702/674 747/748/719</w:t>
        <w:br/>
        <w:t>f 748/747/702 750/750/721 747/748/719</w:t>
        <w:br/>
        <w:t>f 701/702/674 750/750/721 751/751/696</w:t>
        <w:br/>
        <w:t>f 698/700/672 701/702/674 751/751/696</w:t>
        <w:br/>
        <w:t>f 698/700/672 751/751/696 752/752/722</w:t>
        <w:br/>
        <w:t>f 700/698/670 698/700/672 752/752/722</w:t>
        <w:br/>
        <w:t>f 714/713/685 754/753/711 753/754/708</w:t>
        <w:br/>
        <w:t>f 712/711/683 714/713/685 753/754/708</w:t>
        <w:br/>
        <w:t>f 712/711/683 753/754/708 749/749/720</w:t>
        <w:br/>
        <w:t>f 711/712/684 712/711/683 749/749/720</w:t>
        <w:br/>
        <w:t>f 745/745/717 756/755/723 755/756/724</w:t>
        <w:br/>
        <w:t>f 746/746/718 745/745/717 755/756/724</w:t>
        <w:br/>
        <w:t>f 716/717/689 741/742/714 757/757/725</w:t>
        <w:br/>
        <w:t>f 715/718/690 716/717/689 757/757/725</w:t>
        <w:br/>
        <w:t>f 707/708/680 708/707/679 758/758/691</w:t>
        <w:br/>
        <w:t>f 759/759/726 707/708/680 758/758/691</w:t>
        <w:br/>
        <w:t>f 758/758/691 708/707/679 700/698/670</w:t>
        <w:br/>
        <w:t>f 752/752/722 758/758/691 700/698/670</w:t>
        <w:br/>
        <w:t>f 763/760/727 762/761/728 761/762/729</w:t>
        <w:br/>
        <w:t>f 760/763/730 763/760/727 761/762/729</w:t>
        <w:br/>
        <w:t>f 761/762/729 766/764/731 765/765/732</w:t>
        <w:br/>
        <w:t>f 764/766/733 761/762/729 765/765/732</w:t>
        <w:br/>
        <w:t>f 770/767/734 769/768/735 768/769/736</w:t>
        <w:br/>
        <w:t>f 767/770/737 770/767/734 768/769/736</w:t>
        <w:br/>
        <w:t>f 773/771/738 772/772/739 771/773/740</w:t>
        <w:br/>
        <w:t>f 774/774/741 773/771/738 771/773/740</w:t>
        <w:br/>
        <w:t>f 778/775/742 777/776/743 776/777/744</w:t>
        <w:br/>
        <w:t>f 775/778/745 778/775/742 776/777/744</w:t>
        <w:br/>
        <w:t>f 782/779/746 781/780/747 780/781/748</w:t>
        <w:br/>
        <w:t>f 779/782/749 782/779/746 780/781/748</w:t>
        <w:br/>
        <w:t>f 786/783/750 785/784/751 784/785/752</w:t>
        <w:br/>
        <w:t>f 783/786/753 786/783/750 784/785/752</w:t>
        <w:br/>
        <w:t>f 790/787/754 789/788/755 788/789/756</w:t>
        <w:br/>
        <w:t>f 787/790/757 790/787/754 788/789/756</w:t>
        <w:br/>
        <w:t>f 794/791/758 793/792/759 792/793/760</w:t>
        <w:br/>
        <w:t>f 791/794/761 794/791/758 792/793/760</w:t>
        <w:br/>
        <w:t>f 796/795/762 789/788/755 780/781/748</w:t>
        <w:br/>
        <w:t>f 795/796/763 796/795/762 780/781/748</w:t>
        <w:br/>
        <w:t>f 796/795/762 799/797/764 798/798/765</w:t>
        <w:br/>
        <w:t>f 797/799/766 796/795/762 798/798/765</w:t>
        <w:br/>
        <w:t>f 803/800/767 802/801/768 801/802/769</w:t>
        <w:br/>
        <w:t>f 800/803/770 803/800/767 801/802/769</w:t>
        <w:br/>
        <w:t>f 807/804/771 806/805/772 805/806/773</w:t>
        <w:br/>
        <w:t>f 804/807/774 807/804/771 805/806/773</w:t>
        <w:br/>
        <w:t>f 811/808/775 810/809/776 809/810/773</w:t>
        <w:br/>
        <w:t>f 808/811/777 811/808/775 809/810/773</w:t>
        <w:br/>
        <w:t>f 815/812/778 814/813/779 813/814/780</w:t>
        <w:br/>
        <w:t>f 812/815/781 815/812/778 813/814/780</w:t>
        <w:br/>
        <w:t>f 818/816/782 817/817/783 816/818/784</w:t>
        <w:br/>
        <w:t>f 819/819/785 818/816/782 816/818/784</w:t>
        <w:br/>
        <w:t>f 816/818/784 799/797/764 820/820/786</w:t>
        <w:br/>
        <w:t>f 819/819/785 816/818/784 820/820/786</w:t>
        <w:br/>
        <w:t>f 822/821/787 821/822/788 802/801/768</w:t>
        <w:br/>
        <w:t>f 803/800/767 822/821/787 802/801/768</w:t>
        <w:br/>
        <w:t>f 826/823/789 825/824/790 824/825/791</w:t>
        <w:br/>
        <w:t>f 823/826/777 826/823/789 824/825/791</w:t>
        <w:br/>
        <w:t>f 830/827/792 829/828/793 828/829/794</w:t>
        <w:br/>
        <w:t>f 827/830/795 830/827/792 828/829/794</w:t>
        <w:br/>
        <w:t>f 831/831/796 777/776/743 778/775/742</w:t>
        <w:br/>
        <w:t>f 832/832/797 831/831/796 778/775/742</w:t>
        <w:br/>
        <w:t>f 836/833/798 835/834/799 834/835/800</w:t>
        <w:br/>
        <w:t>f 833/836/801 836/833/798 834/835/800</w:t>
        <w:br/>
        <w:t>f 839/837/802 838/838/803 837/839/804</w:t>
        <w:br/>
        <w:t>f 840/840/805 839/837/802 837/839/804</w:t>
        <w:br/>
        <w:t>f 842/841/806 841/842/807 772/772/739</w:t>
        <w:br/>
        <w:t>f 812/815/781 842/841/806 772/772/739</w:t>
        <w:br/>
        <w:t>f 846/843/808 845/844/809 844/845/810</w:t>
        <w:br/>
        <w:t>f 843/846/811 846/843/808 844/845/810</w:t>
        <w:br/>
        <w:t>f 844/845/810 849/847/812 848/848/813</w:t>
        <w:br/>
        <w:t>f 847/849/814 844/845/810 848/848/813</w:t>
        <w:br/>
        <w:t>f 853/850/815 852/851/816 851/852/817</w:t>
        <w:br/>
        <w:t>f 850/853/818 853/850/815 851/852/817</w:t>
        <w:br/>
        <w:t>f 857/854/819 856/855/820 855/856/821</w:t>
        <w:br/>
        <w:t>f 854/857/822 857/854/819 855/856/821</w:t>
        <w:br/>
        <w:t>f 861/858/823 860/859/824 859/860/825</w:t>
        <w:br/>
        <w:t>f 858/861/826 861/858/823 859/860/825</w:t>
        <w:br/>
        <w:t>f 864/862/827 863/863/828 862/864/829</w:t>
        <w:br/>
        <w:t>f 865/865/830 864/862/827 862/864/829</w:t>
        <w:br/>
        <w:t>f 766/764/731 761/762/729 762/761/728</w:t>
        <w:br/>
        <w:t>f 866/866/831 766/764/731 762/761/728</w:t>
        <w:br/>
        <w:t>f 868/867/832 766/764/731 866/866/831</w:t>
        <w:br/>
        <w:t>f 867/868/833 868/867/832 866/866/831</w:t>
        <w:br/>
        <w:t>f 766/764/731 868/867/832 869/869/834</w:t>
        <w:br/>
        <w:t>f 765/765/732 766/764/731 869/869/834</w:t>
        <w:br/>
        <w:t>f 872/870/835 871/871/836 870/872/837</w:t>
        <w:br/>
        <w:t>f 849/847/812 872/870/835 870/872/837</w:t>
        <w:br/>
        <w:t>f 874/873/838 693/692/664 694/695/667</w:t>
        <w:br/>
        <w:t>f 873/874/839 874/873/838 694/695/667</w:t>
        <w:br/>
        <w:t>f 877/875/840 876/876/841 875/877/842</w:t>
        <w:br/>
        <w:t>f 696/697/669 877/875/840 875/877/842</w:t>
        <w:br/>
        <w:t>f 880/878/843 879/879/844 878/880/845</w:t>
        <w:br/>
        <w:t>f 690/689/661 880/878/843 878/880/845</w:t>
        <w:br/>
        <w:t>f 882/881/846 879/879/844 880/878/843</w:t>
        <w:br/>
        <w:t>f 881/882/847 882/881/846 880/878/843</w:t>
        <w:br/>
        <w:t>f 690/689/661 691/688/660 883/883/848</w:t>
        <w:br/>
        <w:t>f 880/878/843 690/689/661 883/883/848</w:t>
        <w:br/>
        <w:t>f 886/884/849 885/885/850 884/886/851</w:t>
        <w:br/>
        <w:t>f 881/882/847 886/884/849 884/886/851</w:t>
        <w:br/>
        <w:t>f 890/887/852 889/888/853 888/889/854</w:t>
        <w:br/>
        <w:t>f 887/890/855 890/887/852 888/889/854</w:t>
        <w:br/>
        <w:t>f 892/891/856 891/892/857 764/766/733</w:t>
        <w:br/>
        <w:t>f 893/893/858 892/891/856 764/766/733</w:t>
        <w:br/>
        <w:t>f 889/888/853 890/887/852 894/894/859</w:t>
        <w:br/>
        <w:t>f 769/768/735 889/888/853 894/894/859</w:t>
        <w:br/>
        <w:t>f 874/873/838 883/883/848 691/688/660</w:t>
        <w:br/>
        <w:t>f 693/692/664 874/873/838 691/688/660</w:t>
        <w:br/>
        <w:t>f 898/895/860 897/896/861 896/897/862</w:t>
        <w:br/>
        <w:t>f 895/898/863 898/895/860 896/897/862</w:t>
        <w:br/>
        <w:t>f 902/899/864 901/900/865 900/901/866</w:t>
        <w:br/>
        <w:t>f 899/902/867 902/899/864 900/901/866</w:t>
        <w:br/>
        <w:t>f 906/903/868 905/904/869 904/905/870</w:t>
        <w:br/>
        <w:t>f 903/906/871 906/903/868 904/905/870</w:t>
        <w:br/>
        <w:t>f 908/907/872 906/903/868 903/906/871</w:t>
        <w:br/>
        <w:t>f 907/908/873 908/907/872 903/906/871</w:t>
        <w:br/>
        <w:t>f 910/909/874 909/910/875 840/840/805</w:t>
        <w:br/>
        <w:t>f 837/839/804 910/909/874 840/840/805</w:t>
        <w:br/>
        <w:t>f 831/831/796 832/832/797 906/903/868</w:t>
        <w:br/>
        <w:t>f 908/907/872 831/831/796 906/903/868</w:t>
        <w:br/>
        <w:t>f 832/832/797 911/911/876 905/904/869</w:t>
        <w:br/>
        <w:t>f 906/903/868 832/832/797 905/904/869</w:t>
        <w:br/>
        <w:t>f 915/912/877 914/913/878 913/914/879</w:t>
        <w:br/>
        <w:t>f 912/915/880 915/912/877 913/914/879</w:t>
        <w:br/>
        <w:t>f 914/913/878 917/916/881 916/917/882</w:t>
        <w:br/>
        <w:t>f 913/914/879 914/913/878 916/917/882</w:t>
        <w:br/>
        <w:t>f 838/838/803 919/918/883 918/919/884</w:t>
        <w:br/>
        <w:t>f 837/839/804 838/838/803 918/919/884</w:t>
        <w:br/>
        <w:t>f 921/920/885 920/921/886 884/886/851</w:t>
        <w:br/>
        <w:t>f 885/885/850 921/920/885 884/886/851</w:t>
        <w:br/>
        <w:t>f 925/922/887 924/923/888 923/924/889</w:t>
        <w:br/>
        <w:t>f 922/925/890 925/922/887 923/924/889</w:t>
        <w:br/>
        <w:t>f 928/926/891 927/927/892 924/923/888</w:t>
        <w:br/>
        <w:t>f 926/928/893 928/926/891 924/923/888</w:t>
        <w:br/>
        <w:t>f 931/929/894 930/930/895 929/931/896</w:t>
        <w:br/>
        <w:t>f 909/910/875 933/932/897 932/933/898</w:t>
        <w:br/>
        <w:t>f 840/840/805 909/910/875 932/933/898</w:t>
        <w:br/>
        <w:t>f 797/799/766 798/798/765 935/934/899</w:t>
        <w:br/>
        <w:t>f 934/935/900 797/799/766 935/934/899</w:t>
        <w:br/>
        <w:t>f 939/936/901 938/937/902 937/938/903</w:t>
        <w:br/>
        <w:t>f 936/939/904 939/936/901 937/938/903</w:t>
        <w:br/>
        <w:t>f 943/940/905 942/941/906 941/942/907</w:t>
        <w:br/>
        <w:t>f 940/943/908 943/940/905 941/942/907</w:t>
        <w:br/>
        <w:t>f 913/914/879 916/917/882 944/944/909</w:t>
        <w:br/>
        <w:t>f 899/902/867 913/914/879 944/944/909</w:t>
        <w:br/>
        <w:t>f 947/945/910 946/946/911 944/944/909</w:t>
        <w:br/>
        <w:t>f 945/947/912 947/945/910 944/944/909</w:t>
        <w:br/>
        <w:t>f 951/948/913 950/949/914 949/950/915</w:t>
        <w:br/>
        <w:t>f 948/951/916 951/948/913 949/950/915</w:t>
        <w:br/>
        <w:t>f 953/952/917 896/897/862 897/896/861</w:t>
        <w:br/>
        <w:t>f 952/953/918 953/952/917 897/896/861</w:t>
        <w:br/>
        <w:t>f 952/953/918 897/896/861 954/954/919</w:t>
        <w:br/>
        <w:t>f 956/955/920 955/956/921 911/911/876</w:t>
        <w:br/>
        <w:t>f 832/832/797 956/955/920 911/911/876</w:t>
        <w:br/>
        <w:t>f 922/925/890 923/924/889 958/957/694</w:t>
        <w:br/>
        <w:t>f 957/958/693 922/925/890 958/957/694</w:t>
        <w:br/>
        <w:t>f 887/890/855 763/760/727 760/763/730</w:t>
        <w:br/>
        <w:t>f 890/887/852 887/890/855 760/763/730</w:t>
        <w:br/>
        <w:t>f 890/887/852 760/763/730 891/892/857</w:t>
        <w:br/>
        <w:t>f 894/894/859 890/887/852 891/892/857</w:t>
        <w:br/>
        <w:t>f 961/959/922 960/960/923 904/905/870</w:t>
        <w:br/>
        <w:t>f 959/961/866 961/959/922 904/905/870</w:t>
        <w:br/>
        <w:t>f 911/911/876 963/962/877 962/963/880</w:t>
        <w:br/>
        <w:t>f 905/904/869 911/911/876 962/963/880</w:t>
        <w:br/>
        <w:t>f 923/924/889 965/964/924 964/965/925</w:t>
        <w:br/>
        <w:t>f 966/966/926 923/924/889 964/965/925</w:t>
        <w:br/>
        <w:t>f 967/967/927 966/966/926 964/965/925</w:t>
        <w:br/>
        <w:t>f 969/968/928 968/969/929 762/761/728</w:t>
        <w:br/>
        <w:t>f 763/760/727 969/968/928 762/761/728</w:t>
        <w:br/>
        <w:t>f 968/969/929 970/970/930 866/866/831</w:t>
        <w:br/>
        <w:t>f 762/761/728 968/969/929 866/866/831</w:t>
        <w:br/>
        <w:t>f 867/868/833 866/866/831 970/970/930</w:t>
        <w:br/>
        <w:t>f 971/971/931 867/868/833 970/970/930</w:t>
        <w:br/>
        <w:t>f 974/972/932 973/973/933 972/974/934</w:t>
        <w:br/>
        <w:t>f 975/975/935 974/972/932 972/974/934</w:t>
        <w:br/>
        <w:t>f 979/976/936 978/977/937 977/978/938</w:t>
        <w:br/>
        <w:t>f 976/979/939 979/976/936 977/978/938</w:t>
        <w:br/>
        <w:t>f 982/980/940 981/981/941 980/982/942</w:t>
        <w:br/>
        <w:t>f 983/983/943 982/980/940 980/982/942</w:t>
        <w:br/>
        <w:t>f 947/945/910 945/947/912 950/949/914</w:t>
        <w:br/>
        <w:t>f 951/948/913 947/945/910 950/949/914</w:t>
        <w:br/>
        <w:t>f 984/984/944 976/979/939 977/978/938</w:t>
        <w:br/>
        <w:t>f 850/853/818 851/852/817 985/985/945</w:t>
        <w:br/>
        <w:t>f 847/849/814 850/853/818 985/985/945</w:t>
        <w:br/>
        <w:t>f 989/986/946 988/987/947 987/988/948</w:t>
        <w:br/>
        <w:t>f 986/989/949 989/986/946 987/988/948</w:t>
        <w:br/>
        <w:t>f 827/830/795 828/829/794 991/990/950</w:t>
        <w:br/>
        <w:t>f 990/991/951 827/830/795 991/990/950</w:t>
        <w:br/>
        <w:t>f 995/992/952 994/993/953 993/994/954</w:t>
        <w:br/>
        <w:t>f 992/995/955 995/992/952 993/994/954</w:t>
        <w:br/>
        <w:t>f 996/996/956 908/907/872 907/908/873</w:t>
        <w:br/>
        <w:t>f 791/794/761 996/996/956 907/908/873</w:t>
        <w:br/>
        <w:t>f 908/907/872 996/996/956 997/997/957</w:t>
        <w:br/>
        <w:t>f 831/831/796 908/907/872 997/997/957</w:t>
        <w:br/>
        <w:t>f 1000/998/958 999/999/959 998/1000/960</w:t>
        <w:br/>
        <w:t>f 826/823/789 806/805/772 801/802/769</w:t>
        <w:br/>
        <w:t>f 918/919/884 826/823/789 801/802/769</w:t>
        <w:br/>
        <w:t>f 1002/1001/961 825/824/790 919/918/883</w:t>
        <w:br/>
        <w:t>f 1001/1002/962 1002/1001/961 919/918/883</w:t>
        <w:br/>
        <w:t>f 1003/1003/963 946/946/911 947/945/910</w:t>
        <w:br/>
        <w:t>f 1004/1004/964 1003/1003/963 947/945/910</w:t>
        <w:br/>
        <w:t>f 1003/1003/963 1005/1005/965 902/899/864</w:t>
        <w:br/>
        <w:t>f 946/946/911 1003/1003/963 902/899/864</w:t>
        <w:br/>
        <w:t>f 1005/1005/965 1006/1006/966 901/900/865</w:t>
        <w:br/>
        <w:t>f 902/899/864 1005/1005/965 901/900/865</w:t>
        <w:br/>
        <w:t>f 1008/1007/966 1007/1008/967 960/960/923</w:t>
        <w:br/>
        <w:t>f 961/959/922 1008/1007/966 960/960/923</w:t>
        <w:br/>
        <w:t>f 1007/1008/967 1010/1009/968 1009/1010/969</w:t>
        <w:br/>
        <w:t>f 960/960/923 1007/1008/967 1009/1010/969</w:t>
        <w:br/>
        <w:t>f 1010/1009/968 1012/1011/970 1011/1012/971</w:t>
        <w:br/>
        <w:t>f 1009/1010/969 1010/1009/968 1011/1012/971</w:t>
        <w:br/>
        <w:t>f 1012/1011/970 1013/1013/972 794/791/758</w:t>
        <w:br/>
        <w:t>f 1011/1012/971 1012/1011/970 794/791/758</w:t>
        <w:br/>
        <w:t>f 1013/1013/972 1014/1014/973 793/792/759</w:t>
        <w:br/>
        <w:t>f 794/791/758 1013/1013/972 793/792/759</w:t>
        <w:br/>
        <w:t>f 1014/1014/973 1016/1015/974 1015/1016/975</w:t>
        <w:br/>
        <w:t>f 793/792/759 1014/1014/973 1015/1016/975</w:t>
        <w:br/>
        <w:t>f 1018/1017/976 1017/1018/977 1015/1016/975</w:t>
        <w:br/>
        <w:t>f 1016/1015/974 1018/1017/976 1015/1016/975</w:t>
        <w:br/>
        <w:t>f 1019/1019/978 1002/1001/961 1001/1002/962</w:t>
        <w:br/>
        <w:t>f 1020/1020/979 1019/1019/978 1001/1002/962</w:t>
        <w:br/>
        <w:t>f 1022/1021/980 1021/1022/981 1002/1001/961</w:t>
        <w:br/>
        <w:t>f 1019/1019/978 1022/1021/980 1002/1001/961</w:t>
        <w:br/>
        <w:t>f 1024/1023/982 995/992/952 992/995/955</w:t>
        <w:br/>
        <w:t>f 1023/1024/983 1024/1023/982 992/995/955</w:t>
        <w:br/>
        <w:t>f 1024/1023/982 1025/1025/984 948/951/916</w:t>
        <w:br/>
        <w:t>f 995/992/952 1024/1023/982 948/951/916</w:t>
        <w:br/>
        <w:t>f 1004/1004/964 947/945/910 951/948/913</w:t>
        <w:br/>
        <w:t>f 1025/1025/984 1004/1004/964 951/948/913</w:t>
        <w:br/>
        <w:t>f 1029/1026/985 1028/1027/986 1027/1028/987</w:t>
        <w:br/>
        <w:t>f 1026/1029/988 1029/1026/985 1027/1028/987</w:t>
        <w:br/>
        <w:t>f 1033/1030/989 1032/1031/990 1031/1032/991</w:t>
        <w:br/>
        <w:t>f 1030/1033/992 1033/1030/989 1031/1032/991</w:t>
        <w:br/>
        <w:t>f 1035/1034/993 1034/1035/994 1031/1032/991</w:t>
        <w:br/>
        <w:t>f 1032/1031/990 1035/1034/993 1031/1032/991</w:t>
        <w:br/>
        <w:t>f 1037/1036/995 1036/1037/996 990/991/951</w:t>
        <w:br/>
        <w:t>f 991/990/950 1037/1036/995 990/991/951</w:t>
        <w:br/>
        <w:t>f 934/935/900 935/934/899 1034/1035/994</w:t>
        <w:br/>
        <w:t>f 1035/1034/993 934/935/900 1034/1035/994</w:t>
        <w:br/>
        <w:t>f 860/859/824 855/856/821 856/855/820</w:t>
        <w:br/>
        <w:t>f 859/860/825 860/859/824 856/855/820</w:t>
        <w:br/>
        <w:t>f 942/941/906 939/936/901 936/939/904</w:t>
        <w:br/>
        <w:t>f 941/942/907 942/941/906 936/939/904</w:t>
        <w:br/>
        <w:t>f 814/813/779 830/827/792 827/830/795</w:t>
        <w:br/>
        <w:t>f 813/814/780 814/813/779 827/830/795</w:t>
        <w:br/>
        <w:t>f 990/991/951 1038/1038/997 813/814/780</w:t>
        <w:br/>
        <w:t>f 827/830/795 990/991/951 813/814/780</w:t>
        <w:br/>
        <w:t>f 1036/1037/996 1039/1039/998 1038/1038/997</w:t>
        <w:br/>
        <w:t>f 990/991/951 1036/1037/996 1038/1038/997</w:t>
        <w:br/>
        <w:t>f 1028/1027/986 1040/1040/774 1039/1039/998</w:t>
        <w:br/>
        <w:t>f 1030/1033/992 1031/1032/991 807/804/771</w:t>
        <w:br/>
        <w:t>f 804/807/774 1030/1033/992 807/804/771</w:t>
        <w:br/>
        <w:t>f 1034/1035/994 800/803/770 807/804/771</w:t>
        <w:br/>
        <w:t>f 1031/1032/991 1034/1035/994 807/804/771</w:t>
        <w:br/>
        <w:t>f 800/803/770 1034/1035/994 935/934/899</w:t>
        <w:br/>
        <w:t>f 803/800/767 800/803/770 935/934/899</w:t>
        <w:br/>
        <w:t>f 798/798/765 822/821/787 803/800/767</w:t>
        <w:br/>
        <w:t>f 935/934/899 798/798/765 803/800/767</w:t>
        <w:br/>
        <w:t>f 1044/1041/999 1043/1042/1000 1042/1043/1001</w:t>
        <w:br/>
        <w:t>f 1041/1044/752 1044/1041/999 1042/1043/1001</w:t>
        <w:br/>
        <w:t>f 1000/998/958 1047/1045/1002 1046/1046/1003</w:t>
        <w:br/>
        <w:t>f 1045/1047/1004 1000/998/958 1046/1046/1003</w:t>
        <w:br/>
        <w:t>f 1045/1047/1004 1046/1046/1003 787/790/757</w:t>
        <w:br/>
        <w:t>f 788/789/756 1045/1047/1004 787/790/757</w:t>
        <w:br/>
        <w:t>f 969/968/928 1048/1048/1005 967/967/927</w:t>
        <w:br/>
        <w:t>f 968/969/929 969/968/928 967/967/927</w:t>
        <w:br/>
        <w:t>f 789/788/755 796/795/762 797/799/766</w:t>
        <w:br/>
        <w:t>f 788/789/756 789/788/755 797/799/766</w:t>
        <w:br/>
        <w:t>f 934/935/900 1045/1047/1004 788/789/756</w:t>
        <w:br/>
        <w:t>f 797/799/766 934/935/900 788/789/756</w:t>
        <w:br/>
        <w:t>f 1045/1047/1004 934/935/900 1035/1034/993</w:t>
        <w:br/>
        <w:t>f 1000/998/958 1045/1047/1004 1035/1034/993</w:t>
        <w:br/>
        <w:t>f 1035/1034/993 1032/1031/990 999/999/959</w:t>
        <w:br/>
        <w:t>f 1000/998/958 1035/1034/993 999/999/959</w:t>
        <w:br/>
        <w:t>f 1049/1049/1006 999/999/959 1032/1031/990</w:t>
        <w:br/>
        <w:t>f 1033/1030/989 1049/1049/1006 1032/1031/990</w:t>
        <w:br/>
        <w:t>f 1026/1029/988 1027/1028/987 1051/1050/1007</w:t>
        <w:br/>
        <w:t>f 1050/1051/1008 1026/1029/988 1051/1050/1007</w:t>
        <w:br/>
        <w:t>f 1037/1036/995 991/990/950 1053/1052/1009</w:t>
        <w:br/>
        <w:t>f 1052/1053/1010 1037/1036/995 1053/1052/1009</w:t>
        <w:br/>
        <w:t>f 1053/1052/1009 991/990/950 828/829/794</w:t>
        <w:br/>
        <w:t>f 1054/1054/1011 1053/1052/1009 828/829/794</w:t>
        <w:br/>
        <w:t>f 829/828/793 1055/1055/1012 1054/1054/1011</w:t>
        <w:br/>
        <w:t>f 828/829/794 829/828/793 1054/1054/1011</w:t>
        <w:br/>
        <w:t>f 938/937/902 1057/1056/1013 1056/1057/1014</w:t>
        <w:br/>
        <w:t>f 937/938/903 938/937/902 1056/1057/1014</w:t>
        <w:br/>
        <w:t>f 1058/1058/1015 861/858/823 858/861/826</w:t>
        <w:br/>
        <w:t>f 1059/1059/1016 1058/1058/1015 858/861/826</w:t>
        <w:br/>
        <w:t>f 1060/1060/1017 998/1000/960 999/999/959</w:t>
        <w:br/>
        <w:t>f 1049/1049/1006 1060/1060/1017 999/999/959</w:t>
        <w:br/>
        <w:t>f 1062/1061/1018 1061/1062/1017 1050/1051/1008</w:t>
        <w:br/>
        <w:t>f 1051/1050/1007 1062/1061/1018 1050/1051/1008</w:t>
        <w:br/>
        <w:t>f 1064/1063/1019 1063/1064/1020 1052/1053/1010</w:t>
        <w:br/>
        <w:t>f 1053/1052/1009 1064/1063/1019 1052/1053/1010</w:t>
        <w:br/>
        <w:t>f 1064/1063/1019 1053/1052/1009 1054/1054/1011</w:t>
        <w:br/>
        <w:t>f 1065/1065/1021 1064/1063/1019 1054/1054/1011</w:t>
        <w:br/>
        <w:t>f 1055/1055/1012 1066/1066/1022 1065/1065/1021</w:t>
        <w:br/>
        <w:t>f 1054/1054/1011 1055/1055/1012 1065/1065/1021</w:t>
        <w:br/>
        <w:t>f 1057/1056/1013 1068/1067/1023 1067/1068/1024</w:t>
        <w:br/>
        <w:t>f 1056/1057/1014 1057/1056/1013 1067/1068/1024</w:t>
        <w:br/>
        <w:t>f 1070/1069/1025 1058/1058/1015 1059/1059/1016</w:t>
        <w:br/>
        <w:t>f 1069/1070/1026 1070/1069/1025 1059/1059/1016</w:t>
        <w:br/>
        <w:t>f 1043/1042/1000 1047/1045/1002 1042/1043/1001</w:t>
        <w:br/>
        <w:t>f 799/797/764 796/795/762 795/796/763</w:t>
        <w:br/>
        <w:t>f 820/820/786 799/797/764 795/796/763</w:t>
        <w:br/>
        <w:t>f 789/788/755 790/787/754 779/782/749</w:t>
        <w:br/>
        <w:t>f 780/781/748 789/788/755 779/782/749</w:t>
        <w:br/>
        <w:t>f 775/778/745 776/777/744 1072/1071/1027</w:t>
        <w:br/>
        <w:t>f 1071/1072/1028 775/778/745 1072/1071/1027</w:t>
        <w:br/>
        <w:t>f 1074/1073/1029 1073/1074/1030 833/836/801</w:t>
        <w:br/>
        <w:t>f 834/835/800 1074/1073/1029 833/836/801</w:t>
        <w:br/>
        <w:t>f 818/816/782 819/819/785 1075/1075/1031</w:t>
        <w:br/>
        <w:t>f 1076/1076/1032 818/816/782 1075/1075/1031</w:t>
        <w:br/>
        <w:t>f 1077/1077/1033 1075/1075/1031 819/819/785</w:t>
        <w:br/>
        <w:t>f 820/820/786 1077/1077/1033 819/819/785</w:t>
        <w:br/>
        <w:t>f 781/780/747 1078/1078/1034 795/796/763</w:t>
        <w:br/>
        <w:t>f 780/781/748 781/780/747 795/796/763</w:t>
        <w:br/>
        <w:t>f 831/831/796 997/997/957 1079/1079/1035</w:t>
        <w:br/>
        <w:t>f 777/776/743 831/831/796 1079/1079/1035</w:t>
        <w:br/>
        <w:t>f 835/834/799 836/833/798 933/932/897</w:t>
        <w:br/>
        <w:t>f 909/910/875 835/834/799 933/932/897</w:t>
        <w:br/>
        <w:t>f 909/910/875 910/909/874 1080/1080/1036</w:t>
        <w:br/>
        <w:t>f 835/834/799 909/910/875 1080/1080/1036</w:t>
        <w:br/>
        <w:t>f 816/818/784 817/817/783 821/822/788</w:t>
        <w:br/>
        <w:t>f 822/821/787 816/818/784 821/822/788</w:t>
        <w:br/>
        <w:t>f 799/797/764 816/818/784 822/821/787</w:t>
        <w:br/>
        <w:t>f 798/798/765 799/797/764 822/821/787</w:t>
        <w:br/>
        <w:t>f 846/843/808 886/884/849 883/883/848</w:t>
        <w:br/>
        <w:t>f 874/873/838 846/843/808 883/883/848</w:t>
        <w:br/>
        <w:t>f 985/985/945 921/920/885 885/885/850</w:t>
        <w:br/>
        <w:t>f 843/846/811 985/985/945 885/885/850</w:t>
        <w:br/>
        <w:t>f 851/852/817 976/979/939 921/920/885</w:t>
        <w:br/>
        <w:t>f 985/985/945 851/852/817 921/920/885</w:t>
        <w:br/>
        <w:t>f 976/979/939 852/851/816 979/976/936</w:t>
        <w:br/>
        <w:t>f 854/857/822 855/856/821 942/941/906</w:t>
        <w:br/>
        <w:t>f 943/940/905 854/857/822 942/941/906</w:t>
        <w:br/>
        <w:t>f 860/859/824 939/936/901 942/941/906</w:t>
        <w:br/>
        <w:t>f 855/856/821 860/859/824 942/941/906</w:t>
        <w:br/>
        <w:t>f 861/858/823 938/937/902 939/936/901</w:t>
        <w:br/>
        <w:t>f 860/859/824 861/858/823 939/936/901</w:t>
        <w:br/>
        <w:t>f 861/858/823 1058/1058/1015 1057/1056/1013</w:t>
        <w:br/>
        <w:t>f 938/937/902 861/858/823 1057/1056/1013</w:t>
        <w:br/>
        <w:t>f 1068/1067/1023 1057/1056/1013 1058/1058/1015</w:t>
        <w:br/>
        <w:t>f 1070/1069/1025 1068/1067/1023 1058/1058/1015</w:t>
        <w:br/>
        <w:t>f 862/864/829 863/863/828 1082/1081/1037</w:t>
        <w:br/>
        <w:t>f 1081/1082/1038 862/864/829 1082/1081/1037</w:t>
        <w:br/>
        <w:t>f 1086/1083/1039 1085/1084/1040 1084/1085/1041</w:t>
        <w:br/>
        <w:t>f 1083/1086/1042 1086/1083/1039 1084/1085/1041</w:t>
        <w:br/>
        <w:t>f 1085/1084/1040 1086/1083/1039 1088/1087/1043</w:t>
        <w:br/>
        <w:t>f 1087/1088/1044 1085/1084/1040 1088/1087/1043</w:t>
        <w:br/>
        <w:t>f 1077/1077/1033 820/820/786 795/796/763</w:t>
        <w:br/>
        <w:t>f 1078/1078/1034 1077/1077/1033 795/796/763</w:t>
        <w:br/>
        <w:t>f 835/834/799 1080/1080/1036 1089/1089/1045</w:t>
        <w:br/>
        <w:t>f 834/835/800 835/834/799 1089/1089/1045</w:t>
        <w:br/>
        <w:t>f 1090/1090/1046 1074/1073/1029 834/835/800</w:t>
        <w:br/>
        <w:t>f 1089/1089/1045 1090/1090/1046 834/835/800</w:t>
        <w:br/>
        <w:t>f 1091/1091/1047 776/777/744 777/776/743</w:t>
        <w:br/>
        <w:t>f 1079/1079/1035 1091/1091/1047 777/776/743</w:t>
        <w:br/>
        <w:t>f 1092/1092/1048 1072/1071/1027 776/777/744</w:t>
        <w:br/>
        <w:t>f 1091/1091/1047 1092/1092/1048 776/777/744</w:t>
        <w:br/>
        <w:t>f 925/922/887 1093/1093/1049 926/928/893</w:t>
        <w:br/>
        <w:t>f 924/923/888 925/922/887 926/928/893</w:t>
        <w:br/>
        <w:t>f 974/972/932 927/927/892 928/926/891</w:t>
        <w:br/>
        <w:t>f 973/973/933 974/972/932 928/926/891</w:t>
        <w:br/>
        <w:t>f 1095/1094/1050 1094/1095/1051 975/975/935</w:t>
        <w:br/>
        <w:t>f 972/974/934 1095/1094/1050 975/975/935</w:t>
        <w:br/>
        <w:t>f 1094/1095/1051 1095/1094/1050 1097/1096/1052</w:t>
        <w:br/>
        <w:t>f 1096/1097/1053 1094/1095/1051 1097/1096/1052</w:t>
        <w:br/>
        <w:t>f 927/927/892 965/964/924 923/924/889</w:t>
        <w:br/>
        <w:t>f 924/923/888 927/927/892 923/924/889</w:t>
        <w:br/>
        <w:t>f 965/964/924 927/927/892 974/972/932</w:t>
        <w:br/>
        <w:t>f 971/971/931 965/964/924 974/972/932</w:t>
        <w:br/>
        <w:t>f 975/975/935 867/868/833 971/971/931</w:t>
        <w:br/>
        <w:t>f 974/972/932 975/975/935 971/971/931</w:t>
        <w:br/>
        <w:t>f 1094/1095/1051 868/867/832 867/868/833</w:t>
        <w:br/>
        <w:t>f 975/975/935 1094/1095/1051 867/868/833</w:t>
        <w:br/>
        <w:t>f 1099/1098/1054 1098/1099/1055 928/926/891</w:t>
        <w:br/>
        <w:t>f 926/928/893 1099/1098/1054 928/926/891</w:t>
        <w:br/>
        <w:t>f 1098/1099/1055 1100/1100/1056 973/973/933</w:t>
        <w:br/>
        <w:t>f 928/926/891 1098/1099/1055 973/973/933</w:t>
        <w:br/>
        <w:t>f 1100/1100/1056 1101/1101/1057 972/974/934</w:t>
        <w:br/>
        <w:t>f 973/973/933 1100/1100/1056 972/974/934</w:t>
        <w:br/>
        <w:t>f 1101/1101/1057 1103/1102/1058 1102/1103/1059</w:t>
        <w:br/>
        <w:t>f 1104/1104/1060 1101/1101/1057 1102/1103/1059</w:t>
        <w:br/>
        <w:t>f 1106/1105/1061 1105/1106/1062 1104/1104/1060</w:t>
        <w:br/>
        <w:t>f 1102/1103/1059 1106/1105/1061 1104/1104/1060</w:t>
        <w:br/>
        <w:t>f 1109/1107/1063 1108/1108/1064 1107/1109/1065</w:t>
        <w:br/>
        <w:t>f 956/955/920 1109/1107/1063 1107/1109/1065</w:t>
        <w:br/>
        <w:t>f 1109/1107/1063 778/775/742 775/778/745</w:t>
        <w:br/>
        <w:t>f 1110/1110/1066 1109/1107/1063 775/778/745</w:t>
        <w:br/>
        <w:t>f 1110/1110/1066 1113/1111/1067 1112/1112/1068</w:t>
        <w:br/>
        <w:t>f 1111/1113/1058 1110/1110/1066 1112/1112/1068</w:t>
        <w:br/>
        <w:t>f 868/867/832 1094/1095/1051 1096/1097/1053</w:t>
        <w:br/>
        <w:t>f 869/869/834 868/867/832 1096/1097/1053</w:t>
        <w:br/>
        <w:t>f 1115/1114/1069 1114/1115/1070 1023/1024/983</w:t>
        <w:br/>
        <w:t>f 992/995/955 1115/1114/1069 1023/1024/983</w:t>
        <w:br/>
        <w:t>f 992/995/955 993/994/954 1116/1116/1071</w:t>
        <w:br/>
        <w:t>f 1115/1114/1069 992/995/955 1116/1116/1071</w:t>
        <w:br/>
        <w:t>f 841/842/807 842/841/806 810/809/776</w:t>
        <w:br/>
        <w:t>f 811/808/775 841/842/807 810/809/776</w:t>
        <w:br/>
        <w:t>f 1117/1117/1072 969/968/928 763/760/727</w:t>
        <w:br/>
        <w:t>f 887/890/855 1117/1117/1072 763/760/727</w:t>
        <w:br/>
        <w:t>f 1119/1118/1073 958/957/694 923/924/889</w:t>
        <w:br/>
        <w:t>f 1118/1119/1074 1119/1118/1073 923/924/889</w:t>
        <w:br/>
        <w:t>f 1121/1120/1075 888/889/854 889/888/853</w:t>
        <w:br/>
        <w:t>f 1120/1121/1076 1121/1120/1075 889/888/853</w:t>
        <w:br/>
        <w:t>f 1123/1122/1077 1122/1123/1078 888/889/854</w:t>
        <w:br/>
        <w:t>f 1121/1120/1075 1123/1122/1077 888/889/854</w:t>
        <w:br/>
        <w:t>f 739/740/712 1124/1124/1079 738/738/710</w:t>
        <w:br/>
        <w:t>f 736/737/709 739/740/712 738/738/710</w:t>
        <w:br/>
        <w:t>f 738/738/710 1124/1124/1079 1125/1125/1080</w:t>
        <w:br/>
        <w:t>f 755/756/724 738/738/710 1125/1125/1080</w:t>
        <w:br/>
        <w:t>f 1126/1126/1081 723/723/695 715/718/690</w:t>
        <w:br/>
        <w:t>f 757/757/725 1126/1126/1081 715/718/690</w:t>
        <w:br/>
        <w:t>f 1130/1127/1082 1129/1128/1083 1128/1129/1084</w:t>
        <w:br/>
        <w:t>f 1127/1130/1085 1130/1127/1082 1128/1129/1084</w:t>
        <w:br/>
        <w:t>f 1134/1131/1086 1133/1132/1087 1132/1133/1088</w:t>
        <w:br/>
        <w:t>f 1131/1134/1089 1134/1131/1086 1132/1133/1088</w:t>
        <w:br/>
        <w:t>f 1131/1134/1089 1132/1133/1088 1136/1135/1090</w:t>
        <w:br/>
        <w:t>f 1135/1136/1091 1131/1134/1089 1136/1135/1090</w:t>
        <w:br/>
        <w:t>f 1127/1130/1085 1128/1129/1084 1138/1137/1092</w:t>
        <w:br/>
        <w:t>f 1137/1138/1093 1127/1130/1085 1138/1137/1092</w:t>
        <w:br/>
        <w:t>f 1142/1139/1094 1141/1140/1095 1140/1141/1096</w:t>
        <w:br/>
        <w:t>f 1139/1142/1097 1142/1139/1094 1140/1141/1096</w:t>
        <w:br/>
        <w:t>f 1146/1143/1098 1145/1144/1099 1144/1145/1100</w:t>
        <w:br/>
        <w:t>f 1143/1146/1101 1146/1143/1098 1144/1145/1100</w:t>
        <w:br/>
        <w:t>f 1148/1147/1102 1146/1143/1098 1143/1146/1101</w:t>
        <w:br/>
        <w:t>f 1147/1148/1103 1148/1147/1102 1143/1146/1101</w:t>
        <w:br/>
        <w:t>f 1150/1149/1104 1142/1139/1094 1139/1142/1097</w:t>
        <w:br/>
        <w:t>f 1149/1150/1105 1150/1149/1104 1139/1142/1097</w:t>
        <w:br/>
        <w:t>f 1154/1151/1106 1153/1152/1107 1152/1153/1108</w:t>
        <w:br/>
        <w:t>f 1151/1154/1109 1154/1151/1106 1152/1153/1108</w:t>
        <w:br/>
        <w:t>f 1157/1155/1110 1156/1156/1111 1155/1157/1112</w:t>
        <w:br/>
        <w:t>f 1158/1158/1113 1157/1155/1110 1155/1157/1112</w:t>
        <w:br/>
        <w:t>f 1149/1150/1105 1155/1157/1112 1156/1156/1111</w:t>
        <w:br/>
        <w:t>f 1150/1149/1104 1149/1150/1105 1156/1156/1111</w:t>
        <w:br/>
        <w:t>f 1147/1148/1103 1154/1151/1106 1151/1154/1109</w:t>
        <w:br/>
        <w:t>f 1148/1147/1102 1147/1148/1103 1151/1154/1109</w:t>
        <w:br/>
        <w:t>f 1162/1159/1114 1161/1160/1115 1160/1161/1116</w:t>
        <w:br/>
        <w:t>f 1159/1162/1117 1162/1159/1114 1160/1161/1116</w:t>
        <w:br/>
        <w:t>f 1164/1163/1118 1162/1159/1114 1159/1162/1117</w:t>
        <w:br/>
        <w:t>f 1163/1164/1119 1164/1163/1118 1159/1162/1117</w:t>
        <w:br/>
        <w:t>f 1168/1165/1120 1167/1166/1121 1166/1167/1122</w:t>
        <w:br/>
        <w:t>f 1165/1168/1123 1168/1165/1120 1166/1167/1122</w:t>
        <w:br/>
        <w:t>f 1167/1166/1121 1170/1169/1124 1169/1170/1125</w:t>
        <w:br/>
        <w:t>f 1166/1167/1122 1167/1166/1121 1169/1170/1125</w:t>
        <w:br/>
        <w:t>f 1172/1171/1126 1171/1172/1127 1134/1131/1086</w:t>
        <w:br/>
        <w:t>f 1131/1134/1089 1172/1171/1126 1134/1131/1086</w:t>
        <w:br/>
        <w:t>f 1173/1173/1128 1172/1171/1126 1131/1134/1089</w:t>
        <w:br/>
        <w:t>f 1135/1136/1091 1173/1173/1128 1131/1134/1089</w:t>
        <w:br/>
        <w:t>f 1175/1174/1129 1174/1175/1130 1158/1158/1113</w:t>
        <w:br/>
        <w:t>f 1155/1157/1112 1175/1174/1129 1158/1158/1113</w:t>
        <w:br/>
        <w:t>f 1176/1176/1131 1175/1174/1129 1155/1157/1112</w:t>
        <w:br/>
        <w:t>f 1149/1150/1105 1176/1176/1131 1155/1157/1112</w:t>
        <w:br/>
        <w:t>f 1139/1142/1097 1140/1141/1096 1178/1177/1132</w:t>
        <w:br/>
        <w:t>f 1177/1178/1133 1139/1142/1097 1178/1177/1132</w:t>
        <w:br/>
        <w:t>f 1139/1142/1097 1177/1178/1133 1176/1176/1131</w:t>
        <w:br/>
        <w:t>f 1149/1150/1105 1139/1142/1097 1176/1176/1131</w:t>
        <w:br/>
        <w:t>f 1180/1179/1134 1179/1180/1135 1162/1159/1114</w:t>
        <w:br/>
        <w:t>f 1164/1163/1118 1180/1179/1134 1162/1159/1114</w:t>
        <w:br/>
        <w:t>f 1179/1180/1135 1181/1181/1136 1161/1160/1115</w:t>
        <w:br/>
        <w:t>f 1162/1159/1114 1179/1180/1135 1161/1160/1115</w:t>
        <w:br/>
        <w:t>f 1183/1182/1137 1182/1183/1138 1135/1136/1091</w:t>
        <w:br/>
        <w:t>f 1136/1135/1090 1183/1182/1137 1135/1136/1091</w:t>
        <w:br/>
        <w:t>f 1185/1184/1110 1184/1185/1113 1182/1183/1138</w:t>
        <w:br/>
        <w:t>f 1183/1182/1137 1185/1184/1110 1182/1183/1138</w:t>
        <w:br/>
        <w:t>f 1189/1186/1108 1188/1187/1107 1187/1188/1139</w:t>
        <w:br/>
        <w:t>f 1186/1189/1140 1189/1186/1108 1187/1188/1139</w:t>
        <w:br/>
        <w:t>f 1186/1189/1140 1187/1188/1139 1137/1138/1093</w:t>
        <w:br/>
        <w:t>f 1138/1137/1092 1186/1189/1140 1137/1138/1093</w:t>
        <w:br/>
        <w:t>f 1191/1190/1130 1190/1191/1141 1182/1183/1138</w:t>
        <w:br/>
        <w:t>f 1184/1185/1113 1191/1190/1130 1182/1183/1138</w:t>
        <w:br/>
        <w:t>f 1190/1191/1141 1173/1173/1128 1135/1136/1091</w:t>
        <w:br/>
        <w:t>f 1182/1183/1138 1190/1191/1141 1135/1136/1091</w:t>
        <w:br/>
        <w:t>f 1193/1192/1142 1180/1179/1134 1164/1163/1118</w:t>
        <w:br/>
        <w:t>f 1192/1193/1143 1193/1192/1142 1164/1163/1118</w:t>
        <w:br/>
        <w:t>f 1195/1194/1144 1193/1192/1142 1192/1193/1143</w:t>
        <w:br/>
        <w:t>f 1194/1195/1145 1195/1194/1144 1192/1193/1143</w:t>
        <w:br/>
        <w:t>f 1197/1196/1146 1168/1165/1120 1165/1168/1123</w:t>
        <w:br/>
        <w:t>f 1196/1197/1147 1197/1196/1146 1165/1168/1123</w:t>
        <w:br/>
        <w:t>f 1192/1193/1143 1164/1163/1118 1163/1164/1119</w:t>
        <w:br/>
        <w:t>f 1198/1198/1148 1192/1193/1143 1163/1164/1119</w:t>
        <w:br/>
        <w:t>f 1194/1195/1145 1192/1193/1143 1198/1198/1148</w:t>
        <w:br/>
        <w:t>f 1199/1199/1149 1194/1195/1145 1198/1198/1148</w:t>
        <w:br/>
        <w:t>f 1197/1196/1146 1196/1197/1147 1201/1200/1150</w:t>
        <w:br/>
        <w:t>f 1200/1201/1151 1197/1196/1146 1201/1200/1150</w:t>
        <w:br/>
        <w:t>f 1203/1202/1152 1161/1160/1115 1181/1181/1136</w:t>
        <w:br/>
        <w:t>f 1202/1203/1153 1203/1202/1152 1181/1181/1136</w:t>
        <w:br/>
        <w:t>f 1140/1141/1096 1203/1202/1152 1202/1203/1153</w:t>
        <w:br/>
        <w:t>f 1178/1177/1132 1140/1141/1096 1202/1203/1153</w:t>
        <w:br/>
        <w:t>f 1205/1204/1154 1169/1170/1125 1170/1169/1124</w:t>
        <w:br/>
        <w:t>f 1204/1205/1155 1205/1204/1154 1170/1169/1124</w:t>
        <w:br/>
        <w:t>f 1145/1144/1099 1205/1204/1154 1204/1205/1155</w:t>
        <w:br/>
        <w:t>f 1144/1145/1100 1145/1144/1099 1204/1205/1155</w:t>
        <w:br/>
        <w:t>f 1141/1140/1095 1206/1206/1156 1203/1202/1152</w:t>
        <w:br/>
        <w:t>f 1140/1141/1096 1141/1140/1095 1203/1202/1152</w:t>
        <w:br/>
        <w:t>f 1206/1206/1156 1160/1161/1116 1161/1160/1115</w:t>
        <w:br/>
        <w:t>f 1203/1202/1152 1206/1206/1156 1161/1160/1115</w:t>
        <w:br/>
        <w:t>f 1199/1199/1149 1208/1207/1157 1207/1208/1158</w:t>
        <w:br/>
        <w:t>f 1194/1195/1145 1199/1199/1149 1207/1208/1158</w:t>
        <w:br/>
        <w:t>f 1208/1207/1157 1133/1132/1087 1134/1131/1086</w:t>
        <w:br/>
        <w:t>f 1207/1208/1158 1208/1207/1157 1134/1131/1086</w:t>
        <w:br/>
        <w:t>f 1129/1128/1083 1130/1127/1082 1210/1209/1159</w:t>
        <w:br/>
        <w:t>f 1209/1210/1160 1129/1128/1083 1210/1209/1159</w:t>
        <w:br/>
        <w:t>f 1209/1210/1160 1210/1209/1159 1200/1201/1151</w:t>
        <w:br/>
        <w:t>f 1201/1200/1150 1209/1210/1160 1200/1201/1151</w:t>
        <w:br/>
        <w:t>f 1171/1172/1127 1211/1211/1161 1207/1208/1158</w:t>
        <w:br/>
        <w:t>f 1134/1131/1086 1171/1172/1127 1207/1208/1158</w:t>
        <w:br/>
        <w:t>f 1211/1211/1161 1195/1194/1144 1194/1195/1145</w:t>
        <w:br/>
        <w:t>f 1207/1208/1158 1211/1211/1161 1194/1195/1145</w:t>
        <w:br/>
        <w:t>f 887/890/855 888/889/854 1122/1123/1078</w:t>
        <w:br/>
        <w:t>f 1117/1117/1072 887/890/855 1122/1123/1078</w:t>
        <w:br/>
        <w:t>f 969/968/928 1117/1117/1072 1212/1212/1162</w:t>
        <w:br/>
        <w:t>f 1048/1048/1005 969/968/928 1212/1212/1162</w:t>
        <w:br/>
        <w:t>f 1212/1212/1162 1117/1117/1072 1122/1123/1078</w:t>
        <w:br/>
        <w:t>f 1121/1120/1075 1120/1121/1076 1214/1213/1163</w:t>
        <w:br/>
        <w:t>f 1213/1214/1164 1121/1120/1075 1214/1213/1163</w:t>
        <w:br/>
        <w:t>f 1216/1215/1165 1215/1216/1166 770/767/734</w:t>
        <w:br/>
        <w:t>f 767/770/737 1216/1215/1165 770/767/734</w:t>
        <w:br/>
        <w:t>f 971/971/931 970/970/930 964/965/925</w:t>
        <w:br/>
        <w:t>f 965/964/924 971/971/931 964/965/925</w:t>
        <w:br/>
        <w:t>f 967/967/927 964/965/925 970/970/930</w:t>
        <w:br/>
        <w:t>f 968/969/929 967/967/927 970/970/930</w:t>
        <w:br/>
        <w:t>f 1213/1214/1164 1217/1217/712 1123/1122/1077</w:t>
        <w:br/>
        <w:t>f 1121/1120/1075 1213/1214/1164 1123/1122/1077</w:t>
        <w:br/>
        <w:t>f 1220/1218/1167 1219/1219/1168 1218/1220/1169</w:t>
        <w:br/>
        <w:t>f 746/746/718 1222/1221/1170 1221/1222/1171</w:t>
        <w:br/>
        <w:t>f 744/744/716 746/746/718 1221/1222/1171</w:t>
        <w:br/>
        <w:t>f 743/743/715 744/744/716 1221/1222/1171</w:t>
        <w:br/>
        <w:t>f 1223/1223/1172 743/743/715 1221/1222/1171</w:t>
        <w:br/>
        <w:t>f 1223/1223/1172 1225/1224/1173 1224/1225/1173</w:t>
        <w:br/>
        <w:t>f 743/743/715 1223/1223/1172 1224/1225/1173</w:t>
        <w:br/>
        <w:t>f 1227/1226/1174 1226/1227/1174 1224/1225/1173</w:t>
        <w:br/>
        <w:t>f 1225/1224/1173 1227/1226/1174 1224/1225/1173</w:t>
        <w:br/>
        <w:t>f 1228/1228/1175 757/757/725 1226/1227/1174</w:t>
        <w:br/>
        <w:t>f 1227/1226/1174 1228/1228/1175 1226/1227/1174</w:t>
        <w:br/>
        <w:t>f 1229/1229/1176 1126/1126/1081 757/757/725</w:t>
        <w:br/>
        <w:t>f 1228/1228/1175 1229/1229/1176 757/757/725</w:t>
        <w:br/>
        <w:t>f 1232/1230/1177 1126/1126/1178 1231/1231/1179</w:t>
        <w:br/>
        <w:t>f 1230/1232/1180 1232/1230/1177 1231/1231/1179</w:t>
        <w:br/>
        <w:t>f 1232/1230/1177 1230/1232/1180 1233/1233/1181</w:t>
        <w:br/>
        <w:t>f 1125/1125/1182 1232/1230/1177 1233/1233/1181</w:t>
        <w:br/>
        <w:t>f 755/756/724 1125/1125/1080 1235/1234/1183</w:t>
        <w:br/>
        <w:t>f 1234/1235/1184 755/756/724 1235/1234/1183</w:t>
        <w:br/>
        <w:t>f 746/746/718 755/756/724 1234/1235/1184</w:t>
        <w:br/>
        <w:t>f 1222/1221/1170 746/746/718 1234/1235/1184</w:t>
        <w:br/>
        <w:t>f 1237/1236/1185 1236/1237/1186 1218/1220/1169</w:t>
        <w:br/>
        <w:t>f 1219/1219/1168 1237/1236/1185 1218/1220/1169</w:t>
        <w:br/>
        <w:t>f 1237/1236/1185 1219/1219/1168 1238/1238/1187</w:t>
        <w:br/>
        <w:t>f 1239/1239/1188 1237/1236/1185 1238/1238/1187</w:t>
        <w:br/>
        <w:t>f 1241/1240/1189 1240/1241/1190 1239/1239/1188</w:t>
        <w:br/>
        <w:t>f 1238/1238/1187 1241/1240/1189 1239/1239/1188</w:t>
        <w:br/>
        <w:t>f 1243/1242/1191 1242/1243/1192 1240/1241/1190</w:t>
        <w:br/>
        <w:t>f 1241/1240/1189 1243/1242/1191 1240/1241/1190</w:t>
        <w:br/>
        <w:t>f 1245/1244/1193 1244/1245/1194 1242/1243/1192</w:t>
        <w:br/>
        <w:t>f 1243/1242/1191 1245/1244/1193 1242/1243/1192</w:t>
        <w:br/>
        <w:t>f 1228/1228/1175 1245/1244/1193 1246/1246/1195</w:t>
        <w:br/>
        <w:t>f 1229/1229/1176 1228/1228/1175 1246/1246/1195</w:t>
        <w:br/>
        <w:t>f 1248/1247/1196 1229/1229/1176 1246/1246/1195</w:t>
        <w:br/>
        <w:t>f 1247/1248/1197 1248/1247/1196 1246/1246/1195</w:t>
        <w:br/>
        <w:t>f 1249/1249/1198 1235/1234/1183 1248/1247/1196</w:t>
        <w:br/>
        <w:t>f 1247/1248/1197 1249/1249/1198 1248/1247/1196</w:t>
        <w:br/>
        <w:t>f 1234/1235/1184 1235/1234/1183 1249/1249/1198</w:t>
        <w:br/>
        <w:t>f 1250/1250/1199 1234/1235/1184 1249/1249/1198</w:t>
        <w:br/>
        <w:t>f 1222/1221/1170 1234/1235/1184 1250/1250/1199</w:t>
        <w:br/>
        <w:t>f 1218/1220/1169 1222/1221/1170 1250/1250/1199</w:t>
        <w:br/>
        <w:t>f 1220/1218/1167 1243/1242/1191 1241/1240/1189</w:t>
        <w:br/>
        <w:t>f 1238/1238/1187 1220/1218/1167 1241/1240/1189</w:t>
        <w:br/>
        <w:t>f 1247/1248/1197 1246/1246/1195 1245/1244/1193</w:t>
        <w:br/>
        <w:t>f 1251/1251/1200 1247/1248/1197 1245/1244/1193</w:t>
        <w:br/>
        <w:t>f 1247/1248/1197 1251/1251/1200 1250/1250/1199</w:t>
        <w:br/>
        <w:t>f 1249/1249/1198 1247/1248/1197 1250/1250/1199</w:t>
        <w:br/>
        <w:t>f 1251/1251/1200 1245/1244/1193 1243/1242/1191</w:t>
        <w:br/>
        <w:t>f 1220/1218/1167 1251/1251/1200 1243/1242/1191</w:t>
        <w:br/>
        <w:t>f 1251/1251/1200 1220/1218/1167 1218/1220/1169</w:t>
        <w:br/>
        <w:t>f 1250/1250/1199 1251/1251/1200 1218/1220/1169</w:t>
        <w:br/>
        <w:t>f 1255/1252/1201 1254/1253/1202 1253/1254/863</w:t>
        <w:br/>
        <w:t>f 1252/1255/1203 1255/1252/1201 1253/1254/863</w:t>
        <w:br/>
        <w:t>f 1258/1256/1204 1257/1257/1049 1256/1258/1205</w:t>
        <w:br/>
        <w:t>f 1259/1259/1206 1258/1256/1204 1256/1258/1205</w:t>
        <w:br/>
        <w:t>f 1262/1260/1207 1261/1261/1208 1260/1262/1209</w:t>
        <w:br/>
        <w:t>f 1254/1253/1202 1262/1260/1207 1260/1262/1209</w:t>
        <w:br/>
        <w:t>f 1256/1258/1205 1257/1257/1049 1260/1262/1209</w:t>
        <w:br/>
        <w:t>f 1261/1261/1208 1256/1258/1205 1260/1262/1209</w:t>
        <w:br/>
        <w:t>f 1252/1255/1203 1253/1254/863 1264/1263/1210</w:t>
        <w:br/>
        <w:t>f 1263/1264/1211 1252/1255/1203 1264/1263/1210</w:t>
        <w:br/>
        <w:t>f 1264/1263/1210 1266/1265/1212 1265/1266/1213</w:t>
        <w:br/>
        <w:t>f 1263/1264/1211 1264/1263/1210 1265/1266/1213</w:t>
        <w:br/>
        <w:t>f 1269/1267/1214 1268/1268/1215 1267/1269/1216</w:t>
        <w:br/>
        <w:t>f 1272/1270/1217 1271/1271/1218 1270/1272/1219</w:t>
        <w:br/>
        <w:t>f 1269/1267/1214 1273/1273/1220 1268/1268/1215</w:t>
        <w:br/>
        <w:t>f 1269/1267/1214 1270/1272/1219 1273/1273/1220</w:t>
        <w:br/>
        <w:t>f 1275/1274/1221 1274/1275/1222 1267/1269/1216</w:t>
        <w:br/>
        <w:t>f 1278/1276/1223 1277/1277/1224 1276/1278/1225</w:t>
        <w:br/>
        <w:t>f 955/956/921 1279/1279/1226 963/962/877</w:t>
        <w:br/>
        <w:t>f 911/911/876 955/956/921 963/962/877</w:t>
        <w:br/>
        <w:t>f 1280/1280/1227 1099/1098/1054 926/928/893</w:t>
        <w:br/>
        <w:t>f 1093/1093/1049 1280/1280/1227 926/928/893</w:t>
        <w:br/>
        <w:t>f 1282/1281/1228 1252/1255/1203 1263/1264/1211</w:t>
        <w:br/>
        <w:t>f 1281/1282/1229 1282/1281/1228 1263/1264/1211</w:t>
        <w:br/>
        <w:t>f 1284/1283/1230 1283/1284/1231 1263/1264/1211</w:t>
        <w:br/>
        <w:t>f 1265/1266/1213 1284/1283/1230 1263/1264/1211</w:t>
        <w:br/>
        <w:t>f 1286/1285/1232 1259/1259/1206 1256/1258/1205</w:t>
        <w:br/>
        <w:t>f 1285/1286/1233 1286/1285/1232 1256/1258/1205</w:t>
        <w:br/>
        <w:t>f 1287/1287/1234 1285/1286/1233 1256/1258/1205</w:t>
        <w:br/>
        <w:t>f 1261/1261/1208 1287/1287/1234 1256/1258/1205</w:t>
        <w:br/>
        <w:t>f 1288/1288/1235 1287/1287/1234 1261/1261/1208</w:t>
        <w:br/>
        <w:t>f 1262/1260/1207 1288/1288/1235 1261/1261/1208</w:t>
        <w:br/>
        <w:t>f 1289/1289/1236 1255/1252/1201 1252/1255/1203</w:t>
        <w:br/>
        <w:t>f 1282/1281/1228 1289/1289/1236 1252/1255/1203</w:t>
        <w:br/>
        <w:t>f 1267/1269/1216 1282/1281/1228 1281/1282/1229</w:t>
        <w:br/>
        <w:t>f 1275/1274/1221 1267/1269/1216 1281/1282/1229</w:t>
        <w:br/>
        <w:t>f 1278/1276/1223 1276/1278/1225 1284/1283/1230</w:t>
        <w:br/>
        <w:t>f 1290/1290/1237 1278/1276/1223 1284/1283/1230</w:t>
        <w:br/>
        <w:t>f 1270/1272/1219 1271/1271/1218 1286/1285/1232</w:t>
        <w:br/>
        <w:t>f 1285/1286/1233 1270/1272/1219 1286/1285/1232</w:t>
        <w:br/>
        <w:t>f 1273/1273/1220 1270/1272/1219 1285/1286/1233</w:t>
        <w:br/>
        <w:t>f 1287/1287/1234 1273/1273/1220 1285/1286/1233</w:t>
        <w:br/>
        <w:t>f 1268/1268/1215 1273/1273/1220 1287/1287/1234</w:t>
        <w:br/>
        <w:t>f 1288/1288/1235 1268/1268/1215 1287/1287/1234</w:t>
        <w:br/>
        <w:t>f 1267/1269/1216 1268/1268/1215 1288/1288/1235</w:t>
        <w:br/>
        <w:t>f 1282/1281/1228 1267/1269/1216 1288/1288/1235</w:t>
        <w:br/>
        <w:t>f 1294/1291/1238 1293/1292/844 1292/1293/1239</w:t>
        <w:br/>
        <w:t>f 1291/1294/1240 1294/1291/1238 1292/1293/1239</w:t>
        <w:br/>
        <w:t>f 1298/1295/1241 1297/1296/1242 1296/1297/1243</w:t>
        <w:br/>
        <w:t>f 1295/1298/1244 1298/1295/1241 1296/1297/1243</w:t>
        <w:br/>
        <w:t>f 1301/1299/1245 1300/1300/1246 1294/1291/1238</w:t>
        <w:br/>
        <w:t>f 1299/1301/1247 1301/1299/1245 1294/1291/1238</w:t>
        <w:br/>
        <w:t>f 1299/1301/1247 1294/1291/1238 1291/1294/1240</w:t>
        <w:br/>
        <w:t>f 1302/1302/1248 1299/1301/1247 1291/1294/1240</w:t>
        <w:br/>
        <w:t>f 1305/1303/1249 1304/1304/1250 1303/1305/1251</w:t>
        <w:br/>
        <w:t>f 1306/1306/1252 1303/1305/1251 1304/1304/1250</w:t>
        <w:br/>
        <w:t>f 1309/1307/1253 1308/1308/1254 1307/1309/1255</w:t>
        <w:br/>
        <w:t>f 1313/1310/965 1312/1311/1256 1311/1312/1257</w:t>
        <w:br/>
        <w:t>f 1310/1313/966 1313/1310/965 1311/1312/1257</w:t>
        <w:br/>
        <w:t>f 1315/1314/1258 1310/1313/966 1311/1312/1257</w:t>
        <w:br/>
        <w:t>f 1314/1315/1259 1315/1314/1258 1311/1312/1257</w:t>
        <w:br/>
        <w:t>f 1317/1316/968 1315/1314/1258 1314/1315/1259</w:t>
        <w:br/>
        <w:t>f 1316/1317/1260 1317/1316/968 1314/1315/1259</w:t>
        <w:br/>
        <w:t>f 1319/1318/970 1317/1316/968 1316/1317/1260</w:t>
        <w:br/>
        <w:t>f 1318/1319/1261 1319/1318/970 1316/1317/1260</w:t>
        <w:br/>
        <w:t>f 1321/1320/1262 1319/1318/970 1318/1319/1261</w:t>
        <w:br/>
        <w:t>f 1320/1321/1263 1321/1320/1262 1318/1319/1261</w:t>
        <w:br/>
        <w:t>f 1323/1322/973 1321/1320/1262 1320/1321/1263</w:t>
        <w:br/>
        <w:t>f 1322/1323/1264 1323/1322/973 1320/1321/1263</w:t>
        <w:br/>
        <w:t>f 1325/1324/974 1323/1322/973 1322/1323/1264</w:t>
        <w:br/>
        <w:t>f 1324/1325/1265 1325/1324/974 1322/1323/1264</w:t>
        <w:br/>
        <w:t>f 1327/1326/976 1325/1324/974 1324/1325/1265</w:t>
        <w:br/>
        <w:t>f 1326/1327/1266 1327/1326/976 1324/1325/1265</w:t>
        <w:br/>
        <w:t>f 1329/1328/1267 1327/1326/976 1326/1327/1266</w:t>
        <w:br/>
        <w:t>f 1328/1329/1268 1329/1328/1267 1326/1327/1266</w:t>
        <w:br/>
        <w:t>f 1333/1330/1269 1332/1331/1268 1331/1332/1270</w:t>
        <w:br/>
        <w:t>f 1330/1333/1271 1333/1330/1269 1331/1332/1270</w:t>
        <w:br/>
        <w:t>f 1334/1334/1272 1330/1333/1271 1331/1332/1270</w:t>
        <w:br/>
        <w:t>f 1335/1335/1273 1334/1334/1272 1331/1332/1270</w:t>
        <w:br/>
        <w:t>f 1338/1336/1274 1335/1335/1273 1337/1337/1275</w:t>
        <w:br/>
        <w:t>f 1336/1338/1276 1338/1336/1274 1337/1337/1275</w:t>
        <w:br/>
        <w:t>f 1336/1338/1276 1337/1337/1275 1340/1339/1277</w:t>
        <w:br/>
        <w:t>f 1339/1340/1278 1336/1338/1276 1340/1339/1277</w:t>
        <w:br/>
        <w:t>f 1343/1341/984 1340/1339/1277 1342/1342/1279</w:t>
        <w:br/>
        <w:t>f 1341/1343/964 1343/1341/984 1342/1342/1279</w:t>
        <w:br/>
        <w:t>f 1341/1343/964 1342/1342/1279 1345/1344/1280</w:t>
        <w:br/>
        <w:t>f 1344/1345/1281 1341/1343/964 1345/1344/1280</w:t>
        <w:br/>
        <w:t>f 1344/1345/1281 1345/1344/1280 1312/1311/1256</w:t>
        <w:br/>
        <w:t>f 1313/1310/965 1344/1345/1281 1312/1311/1256</w:t>
        <w:br/>
        <w:t>f 1312/1311/1256 1196/1197/1147 1165/1168/1123</w:t>
        <w:br/>
        <w:t>f 1311/1312/1257 1312/1311/1256 1165/1168/1123</w:t>
        <w:br/>
        <w:t>f 1314/1315/1259 1311/1312/1257 1165/1168/1123</w:t>
        <w:br/>
        <w:t>f 1166/1167/1122 1314/1315/1259 1165/1168/1123</w:t>
        <w:br/>
        <w:t>f 1316/1317/1260 1314/1315/1259 1166/1167/1122</w:t>
        <w:br/>
        <w:t>f 1169/1170/1125 1316/1317/1260 1166/1167/1122</w:t>
        <w:br/>
        <w:t>f 1318/1319/1261 1316/1317/1260 1169/1170/1125</w:t>
        <w:br/>
        <w:t>f 1205/1204/1154 1318/1319/1261 1169/1170/1125</w:t>
        <w:br/>
        <w:t>f 1320/1321/1263 1318/1319/1261 1205/1204/1154</w:t>
        <w:br/>
        <w:t>f 1145/1144/1099 1320/1321/1263 1205/1204/1154</w:t>
        <w:br/>
        <w:t>f 1322/1323/1264 1320/1321/1263 1145/1144/1099</w:t>
        <w:br/>
        <w:t>f 1146/1143/1098 1322/1323/1264 1145/1144/1099</w:t>
        <w:br/>
        <w:t>f 1324/1325/1265 1322/1323/1264 1146/1143/1098</w:t>
        <w:br/>
        <w:t>f 1148/1147/1102 1324/1325/1265 1146/1143/1098</w:t>
        <w:br/>
        <w:t>f 1326/1327/1266 1324/1325/1265 1148/1147/1102</w:t>
        <w:br/>
        <w:t>f 1151/1154/1109 1326/1327/1266 1148/1147/1102</w:t>
        <w:br/>
        <w:t>f 1328/1329/1268 1326/1327/1266 1151/1154/1109</w:t>
        <w:br/>
        <w:t>f 1152/1153/1108 1328/1329/1268 1151/1154/1109</w:t>
        <w:br/>
        <w:t>f 1332/1331/1268 1189/1186/1108 1186/1189/1140</w:t>
        <w:br/>
        <w:t>f 1331/1332/1270 1332/1331/1268 1186/1189/1140</w:t>
        <w:br/>
        <w:t>f 1331/1332/1270 1186/1189/1140 1138/1137/1092</w:t>
        <w:br/>
        <w:t>f 1335/1335/1273 1331/1332/1270 1138/1137/1092</w:t>
        <w:br/>
        <w:t>f 1335/1335/1273 1138/1137/1092 1128/1129/1084</w:t>
        <w:br/>
        <w:t>f 1337/1337/1275 1335/1335/1273 1128/1129/1084</w:t>
        <w:br/>
        <w:t>f 1337/1337/1275 1128/1129/1084 1129/1128/1083</w:t>
        <w:br/>
        <w:t>f 1340/1339/1277 1337/1337/1275 1129/1128/1083</w:t>
        <w:br/>
        <w:t>f 1340/1339/1277 1129/1128/1083 1209/1210/1160</w:t>
        <w:br/>
        <w:t>f 1342/1342/1279 1340/1339/1277 1209/1210/1160</w:t>
        <w:br/>
        <w:t>f 1342/1342/1279 1209/1210/1160 1201/1200/1150</w:t>
        <w:br/>
        <w:t>f 1345/1344/1280 1342/1342/1279 1201/1200/1150</w:t>
        <w:br/>
        <w:t>f 1345/1344/1280 1201/1200/1150 1196/1197/1147</w:t>
        <w:br/>
        <w:t>f 1312/1311/1256 1345/1344/1280 1196/1197/1147</w:t>
        <w:br/>
        <w:t>f 1347/1346/1282 1346/1347/1283 779/782/749</w:t>
        <w:br/>
        <w:t>f 790/787/754 1347/1346/1282 779/782/749</w:t>
        <w:br/>
        <w:t>f 787/790/757 1348/1348/1284 1347/1346/1282</w:t>
        <w:br/>
        <w:t>f 790/787/754 787/790/757 1347/1346/1282</w:t>
        <w:br/>
        <w:t>f 1046/1046/1003 1349/1349/1285 1348/1348/1284</w:t>
        <w:br/>
        <w:t>f 787/790/757 1046/1046/1003 1348/1348/1284</w:t>
        <w:br/>
        <w:t>f 1047/1045/1002 1350/1350/1286 1349/1349/1285</w:t>
        <w:br/>
        <w:t>f 1046/1046/1003 1047/1045/1002 1349/1349/1285</w:t>
        <w:br/>
        <w:t>f 1043/1042/1000 1351/1351/1287 1350/1350/1286</w:t>
        <w:br/>
        <w:t>f 1047/1045/1002 1043/1042/1000 1350/1350/1286</w:t>
        <w:br/>
        <w:t>f 1352/1352/1288 1351/1351/1287 1043/1042/1000</w:t>
        <w:br/>
        <w:t>f 1044/1041/999 1352/1352/1288 1043/1042/1000</w:t>
        <w:br/>
        <w:t>f 785/784/751 786/783/750 1353/1353/1289</w:t>
        <w:br/>
        <w:t>f 1354/1354/1288 785/784/751 1353/1353/1289</w:t>
        <w:br/>
        <w:t>f 1356/1355/1290 989/986/946 986/989/949</w:t>
        <w:br/>
        <w:t>f 1355/1356/1291 1356/1355/1290 986/989/949</w:t>
        <w:br/>
        <w:t>f 1355/1356/1291 986/989/949 1084/1085/1041</w:t>
        <w:br/>
        <w:t>f 1357/1357/1292 1355/1356/1291 1084/1085/1041</w:t>
        <w:br/>
        <w:t>f 1357/1357/1292 1084/1085/1041 1085/1084/1040</w:t>
        <w:br/>
        <w:t>f 1358/1358/1293 1357/1357/1292 1085/1084/1040</w:t>
        <w:br/>
        <w:t>f 1082/1081/1037 1360/1359/1294 1359/1360/1295</w:t>
        <w:br/>
        <w:t>f 1087/1088/1044 1082/1081/1037 1359/1360/1295</w:t>
        <w:br/>
        <w:t>f 1360/1359/1294 1082/1081/1037 863/863/828</w:t>
        <w:br/>
        <w:t>f 1361/1361/1296 1360/1359/1294 863/863/828</w:t>
        <w:br/>
        <w:t>f 1083/1086/1042 1084/1085/1041 986/989/949</w:t>
        <w:br/>
        <w:t>f 987/988/948 1083/1086/1042 986/989/949</w:t>
        <w:br/>
        <w:t>f 690/689/661 878/880/845 689/690/662</w:t>
        <w:br/>
        <w:t>f 879/879/844 895/898/863 878/880/845</w:t>
        <w:br/>
        <w:t>f 1362/1362/1297 895/898/863 879/879/844</w:t>
        <w:br/>
        <w:t>f 1362/1362/1297 1363/1363/1298 917/916/881</w:t>
        <w:br/>
        <w:t>f 898/895/860 1362/1362/1297 917/916/881</w:t>
        <w:br/>
        <w:t>f 864/862/827 1364/1364/1299 1361/1361/1296</w:t>
        <w:br/>
        <w:t>f 863/863/828 864/862/827 1361/1361/1296</w:t>
        <w:br/>
        <w:t>f 1367/1365/1206 1366/1366/1300 1365/1367/1227</w:t>
        <w:br/>
        <w:t>f 1280/1280/1227 1369/1368/1300 1368/1369/1301</w:t>
        <w:br/>
        <w:t>f 1099/1098/1054 1280/1280/1227 1368/1369/1301</w:t>
        <w:br/>
        <w:t>f 1098/1099/1055 1099/1098/1054 1368/1369/1301</w:t>
        <w:br/>
        <w:t>f 1370/1370/1065 1098/1099/1055 1368/1369/1301</w:t>
        <w:br/>
        <w:t>f 1100/1100/1056 1098/1099/1055 1370/1370/1065</w:t>
        <w:br/>
        <w:t>f 1371/1371/1064 1100/1100/1056 1370/1370/1065</w:t>
        <w:br/>
        <w:t>f 1374/1372/1302 1373/1373/1303 1372/1374/1304</w:t>
        <w:br/>
        <w:t>f 1375/1375/1305 1374/1372/1302 1372/1374/1304</w:t>
        <w:br/>
        <w:t>f 1379/1376/1306 1378/1377/1307 1377/1378/1308</w:t>
        <w:br/>
        <w:t>f 1376/1379/1309 1379/1376/1306 1377/1378/1308</w:t>
        <w:br/>
        <w:t>f 1376/1379/1309 1381/1380/1310 1380/1381/1311</w:t>
        <w:br/>
        <w:t>f 1379/1376/1306 1376/1379/1309 1380/1381/1311</w:t>
        <w:br/>
        <w:t>f 1384/1382/1312 1383/1383/1313 1382/1384/1314</w:t>
        <w:br/>
        <w:t>f 1387/1385/1315 1386/1386/1316 1385/1387/1317</w:t>
        <w:br/>
        <w:t>f 1389/1388/1318 1386/1386/1316 1388/1389/1319</w:t>
        <w:br/>
        <w:t>f 1390/1390/1320 1389/1388/1318 1388/1389/1319</w:t>
        <w:br/>
        <w:t>f 1394/1391/1321 1393/1392/1322 1392/1393/1323</w:t>
        <w:br/>
        <w:t>f 1391/1394/1324 1394/1391/1321 1392/1393/1323</w:t>
        <w:br/>
        <w:t>f 1397/1395/1325 1396/1396/1326 1395/1397/1327</w:t>
        <w:br/>
        <w:t>f 1401/1398/1328 1400/1399/1329 1399/1400/1330</w:t>
        <w:br/>
        <w:t>f 1398/1401/1331 1401/1398/1328 1399/1400/1330</w:t>
        <w:br/>
        <w:t>f 1404/1402/1332 1403/1403/1333 1402/1404/1334</w:t>
        <w:br/>
        <w:t>f 1408/1405/1335 1407/1406/1336 1406/1407/1337</w:t>
        <w:br/>
        <w:t>f 1405/1408/1338 1408/1405/1335 1406/1407/1337</w:t>
        <w:br/>
        <w:t>f 1405/1408/1338 1406/1407/1337 1377/1378/1308</w:t>
        <w:br/>
        <w:t>f 1378/1377/1307 1405/1408/1338 1377/1378/1308</w:t>
        <w:br/>
        <w:t>f 1374/1372/1302 1410/1409/1339 1409/1410/1340</w:t>
        <w:br/>
        <w:t>f 1373/1373/1303 1374/1372/1302 1409/1410/1340</w:t>
        <w:br/>
        <w:t>f 1414/1411/1341 1413/1412/1342 1412/1413/1343</w:t>
        <w:br/>
        <w:t>f 1411/1414/1344 1414/1411/1341 1412/1413/1343</w:t>
        <w:br/>
        <w:t>f 1416/1415/1345 1415/1416/1346 1413/1412/1342</w:t>
        <w:br/>
        <w:t>f 1414/1411/1341 1416/1415/1345 1413/1412/1342</w:t>
        <w:br/>
        <w:t>f 1418/1417/1347 1417/1418/1348 1416/1415/1345</w:t>
        <w:br/>
        <w:t>f 1414/1411/1341 1418/1417/1347 1416/1415/1345</w:t>
        <w:br/>
        <w:t>f 1418/1417/1347 1414/1411/1341 1411/1414/1344</w:t>
        <w:br/>
        <w:t>f 1419/1419/1349 1418/1417/1347 1411/1414/1344</w:t>
        <w:br/>
        <w:t>f 1418/1417/1347 1381/1380/1310 1420/1420/1350</w:t>
        <w:br/>
        <w:t>f 1417/1418/1348 1418/1417/1347 1420/1420/1350</w:t>
        <w:br/>
        <w:t>f 1424/1421/1327 1423/1422/1314 1422/1423/1351</w:t>
        <w:br/>
        <w:t>f 1421/1424/1352 1424/1421/1327 1422/1423/1351</w:t>
        <w:br/>
        <w:t>f 1425/1425/1353 1421/1424/1352 1377/1378/1308</w:t>
        <w:br/>
        <w:t>f 1406/1407/1337 1425/1425/1353 1377/1378/1308</w:t>
        <w:br/>
        <w:t>f 1407/1406/1336 1426/1426/1354 1425/1425/1353</w:t>
        <w:br/>
        <w:t>f 1406/1407/1337 1407/1406/1336 1425/1425/1353</w:t>
        <w:br/>
        <w:t>f 1394/1391/1321 1427/1427/1355 1407/1406/1336</w:t>
        <w:br/>
        <w:t>f 1408/1405/1335 1394/1391/1321 1407/1406/1336</w:t>
        <w:br/>
        <w:t>f 1427/1427/1355 1428/1428/1356 1426/1426/1354</w:t>
        <w:br/>
        <w:t>f 1407/1406/1336 1427/1427/1355 1426/1426/1354</w:t>
        <w:br/>
        <w:t>f 1428/1428/1356 1427/1427/1355 1429/1429/1357</w:t>
        <w:br/>
        <w:t>f 1430/1430/1358 1428/1428/1356 1429/1429/1357</w:t>
        <w:br/>
        <w:t>f 1427/1427/1355 1394/1391/1321 1391/1394/1324</w:t>
        <w:br/>
        <w:t>f 1429/1429/1357 1427/1427/1355 1391/1394/1324</w:t>
        <w:br/>
        <w:t>f 1433/1431/1359 1432/1432/1360 1431/1433/1361</w:t>
        <w:br/>
        <w:t>f 1434/1434/1343 1433/1431/1359 1431/1433/1361</w:t>
        <w:br/>
        <w:t>f 1375/1375/1305 1436/1435/1362 1435/1436/1363</w:t>
        <w:br/>
        <w:t>f 1374/1372/1302 1375/1375/1305 1435/1436/1363</w:t>
        <w:br/>
        <w:t>f 1410/1409/1339 1438/1437/1364 1437/1438/1365</w:t>
        <w:br/>
        <w:t>f 1439/1439/1366 1410/1409/1339 1437/1438/1365</w:t>
        <w:br/>
        <w:t>f 1435/1436/1363 1441/1440/1367 1440/1441/1368</w:t>
        <w:br/>
        <w:t>f 1438/1437/1364 1435/1436/1363 1440/1441/1368</w:t>
        <w:br/>
        <w:t>f 1441/1440/1367 1435/1436/1363 1436/1435/1362</w:t>
        <w:br/>
        <w:t>f 1433/1431/1359 1441/1440/1367 1436/1435/1362</w:t>
        <w:br/>
        <w:t>f 1444/1442/1369 1443/1443/1370 1442/1444/1371</w:t>
        <w:br/>
        <w:t>f 1448/1445/1372 1447/1446/1373 1446/1447/1374</w:t>
        <w:br/>
        <w:t>f 1445/1448/1365 1448/1445/1372 1446/1447/1374</w:t>
        <w:br/>
        <w:t>f 1451/1449/1375 1450/1450/1376 1449/1451/1377</w:t>
        <w:br/>
        <w:t>f 1455/1452/1378 1454/1453/1379 1453/1454/1380</w:t>
        <w:br/>
        <w:t>f 1452/1455/1381 1455/1452/1378 1453/1454/1380</w:t>
        <w:br/>
        <w:t>f 1457/1456/1382 1430/1430/1358 1429/1429/1357</w:t>
        <w:br/>
        <w:t>f 1456/1457/1383 1457/1456/1382 1429/1429/1357</w:t>
        <w:br/>
        <w:t>f 1459/1458/1361 1458/1459/1384 1411/1414/1344</w:t>
        <w:br/>
        <w:t>f 1412/1413/1343 1459/1458/1361 1411/1414/1344</w:t>
        <w:br/>
        <w:t>f 1458/1459/1384 1460/1460/1385 1419/1419/1349</w:t>
        <w:br/>
        <w:t>f 1411/1414/1344 1458/1459/1384 1419/1419/1349</w:t>
        <w:br/>
        <w:t>f 1462/1461/1386 1375/1375/1305 1372/1374/1304</w:t>
        <w:br/>
        <w:t>f 1461/1462/1387 1462/1461/1386 1372/1374/1304</w:t>
        <w:br/>
        <w:t>f 1465/1463/1388 1464/1464/1389 1463/1465/1390</w:t>
        <w:br/>
        <w:t>f 1466/1466/1391 1465/1463/1388 1463/1465/1390</w:t>
        <w:br/>
        <w:t>f 1378/1377/1307 1379/1376/1306 1468/1467/1392</w:t>
        <w:br/>
        <w:t>f 1467/1468/1393 1378/1377/1307 1468/1467/1392</w:t>
        <w:br/>
        <w:t>f 1460/1460/1385 1469/1469/1394 1380/1381/1311</w:t>
        <w:br/>
        <w:t>f 1419/1419/1349 1460/1460/1385 1380/1381/1311</w:t>
        <w:br/>
        <w:t>f 1408/1405/1335 1470/1470/1395 1393/1392/1322</w:t>
        <w:br/>
        <w:t>f 1394/1391/1321 1408/1405/1335 1393/1392/1322</w:t>
        <w:br/>
        <w:t>f 1405/1408/1338 1471/1471/1396 1470/1470/1395</w:t>
        <w:br/>
        <w:t>f 1408/1405/1335 1405/1408/1338 1470/1470/1395</w:t>
        <w:br/>
        <w:t>f 1405/1408/1338 1378/1377/1307 1467/1468/1393</w:t>
        <w:br/>
        <w:t>f 1471/1471/1396 1405/1408/1338 1467/1468/1393</w:t>
        <w:br/>
        <w:t>f 1466/1466/1391 1463/1465/1390 1452/1455/1381</w:t>
        <w:br/>
        <w:t>f 1472/1472/1397 1466/1466/1391 1452/1455/1381</w:t>
        <w:br/>
        <w:t>f 1462/1461/1386 1473/1473/1398 1436/1435/1362</w:t>
        <w:br/>
        <w:t>f 1375/1375/1305 1462/1461/1386 1436/1435/1362</w:t>
        <w:br/>
        <w:t>f 1472/1472/1397 1452/1455/1381 1453/1454/1380</w:t>
        <w:br/>
        <w:t>f 1474/1474/1399 1472/1472/1397 1453/1454/1380</w:t>
        <w:br/>
        <w:t>f 1476/1475/1400 1475/1476/1401 1460/1460/1385</w:t>
        <w:br/>
        <w:t>f 1458/1459/1384 1476/1475/1400 1460/1460/1385</w:t>
        <w:br/>
        <w:t>f 1477/1477/1402 1476/1475/1400 1458/1459/1384</w:t>
        <w:br/>
        <w:t>f 1459/1458/1361 1477/1477/1402 1458/1459/1384</w:t>
        <w:br/>
        <w:t>f 1479/1478/1403 1478/1479/1404 1432/1432/1360</w:t>
        <w:br/>
        <w:t>f 1473/1473/1398 1479/1478/1403 1432/1432/1360</w:t>
        <w:br/>
        <w:t>f 1479/1478/1403 1473/1473/1398 1462/1461/1386</w:t>
        <w:br/>
        <w:t>f 1480/1480/1405 1479/1478/1403 1462/1461/1386</w:t>
        <w:br/>
        <w:t>f 1480/1480/1405 1462/1461/1386 1461/1462/1387</w:t>
        <w:br/>
        <w:t>f 1481/1481/1406 1480/1480/1405 1461/1462/1387</w:t>
        <w:br/>
        <w:t>f 1482/1482/1407 1465/1463/1388 1466/1466/1391</w:t>
        <w:br/>
        <w:t>f 1483/1483/1408 1482/1482/1407 1466/1466/1391</w:t>
        <w:br/>
        <w:t>f 1483/1483/1408 1466/1466/1391 1472/1472/1397</w:t>
        <w:br/>
        <w:t>f 1484/1484/1409 1483/1483/1408 1472/1472/1397</w:t>
        <w:br/>
        <w:t>f 1474/1474/1399 1485/1485/1410 1484/1484/1409</w:t>
        <w:br/>
        <w:t>f 1472/1472/1397 1474/1474/1399 1484/1484/1409</w:t>
        <w:br/>
        <w:t>f 1486/1486/1411 1392/1393/1323 1393/1392/1322</w:t>
        <w:br/>
        <w:t>f 1487/1487/1412 1486/1486/1411 1393/1392/1322</w:t>
        <w:br/>
        <w:t>f 1393/1392/1322 1470/1470/1395 1488/1488/1413</w:t>
        <w:br/>
        <w:t>f 1487/1487/1412 1393/1392/1322 1488/1488/1413</w:t>
        <w:br/>
        <w:t>f 1470/1470/1395 1471/1471/1396 1489/1489/1414</w:t>
        <w:br/>
        <w:t>f 1488/1488/1413 1470/1470/1395 1489/1489/1414</w:t>
        <w:br/>
        <w:t>f 1471/1471/1396 1467/1468/1393 1490/1490/1415</w:t>
        <w:br/>
        <w:t>f 1489/1489/1414 1471/1471/1396 1490/1490/1415</w:t>
        <w:br/>
        <w:t>f 1467/1468/1393 1468/1467/1392 1491/1491/1416</w:t>
        <w:br/>
        <w:t>f 1490/1490/1415 1467/1468/1393 1491/1491/1416</w:t>
        <w:br/>
        <w:t>f 1475/1476/1401 1492/1492/1417 1469/1469/1394</w:t>
        <w:br/>
        <w:t>f 1460/1460/1385 1475/1476/1401 1469/1469/1394</w:t>
        <w:br/>
        <w:t>f 1496/1493/1418 1495/1494/1419 1494/1495/1420</w:t>
        <w:br/>
        <w:t>f 1493/1496/1421 1496/1493/1418 1494/1495/1420</w:t>
        <w:br/>
        <w:t>f 1500/1497/1422 1499/1498/1423 1498/1499/1424</w:t>
        <w:br/>
        <w:t>f 1497/1500/1425 1500/1497/1422 1498/1499/1424</w:t>
        <w:br/>
        <w:t>f 1504/1501/1426 1503/1502/1427 1502/1503/1428</w:t>
        <w:br/>
        <w:t>f 1501/1504/1429 1504/1501/1426 1502/1503/1428</w:t>
        <w:br/>
        <w:t>f 1508/1505/1430 1507/1506/1431 1506/1507/1432</w:t>
        <w:br/>
        <w:t>f 1505/1508/1433 1508/1505/1430 1506/1507/1432</w:t>
        <w:br/>
        <w:t>f 1512/1509/1434 1511/1510/1435 1510/1511/1436</w:t>
        <w:br/>
        <w:t>f 1509/1512/1437 1512/1509/1434 1510/1511/1436</w:t>
        <w:br/>
        <w:t>f 1511/1510/1435 1514/1513/1438 1513/1514/1439</w:t>
        <w:br/>
        <w:t>f 1510/1511/1436 1511/1510/1435 1513/1514/1439</w:t>
        <w:br/>
        <w:t>f 1514/1513/1438 1516/1515/1440 1515/1516/1441</w:t>
        <w:br/>
        <w:t>f 1513/1514/1439 1514/1513/1438 1515/1516/1441</w:t>
        <w:br/>
        <w:t>f 1516/1515/1440 1504/1501/1426 1501/1504/1429</w:t>
        <w:br/>
        <w:t>f 1515/1516/1441 1516/1515/1440 1501/1504/1429</w:t>
        <w:br/>
        <w:t>f 1499/1498/1423 1500/1497/1422 1518/1517/1442</w:t>
        <w:br/>
        <w:t>f 1517/1518/1443 1499/1498/1423 1518/1517/1442</w:t>
        <w:br/>
        <w:t>f 1520/1519/1444 1519/1520/1445 1517/1518/1443</w:t>
        <w:br/>
        <w:t>f 1518/1517/1442 1520/1519/1444 1517/1518/1443</w:t>
        <w:br/>
        <w:t>f 1524/1521/1446 1523/1522/1447 1522/1523/1448</w:t>
        <w:br/>
        <w:t>f 1521/1524/1449 1524/1521/1446 1522/1523/1448</w:t>
        <w:br/>
        <w:t>f 1528/1525/1450 1527/1526/1451 1526/1527/1430</w:t>
        <w:br/>
        <w:t>f 1525/1528/1452 1528/1525/1450 1526/1527/1430</w:t>
        <w:br/>
        <w:t>f 1530/1529/1453 1528/1525/1450 1525/1528/1452</w:t>
        <w:br/>
        <w:t>f 1529/1530/1454 1530/1529/1453 1525/1528/1452</w:t>
        <w:br/>
        <w:t>f 1532/1531/1455 1531/1532/1456 1519/1520/1445</w:t>
        <w:br/>
        <w:t>f 1520/1519/1444 1532/1531/1455 1519/1520/1445</w:t>
        <w:br/>
        <w:t>f 1512/1509/1434 1509/1512/1437 1534/1533/1457</w:t>
        <w:br/>
        <w:t>f 1533/1534/1458 1512/1509/1434 1534/1533/1457</w:t>
        <w:br/>
        <w:t>f 1538/1535/1429 1537/1536/1428 1536/1537/1459</w:t>
        <w:br/>
        <w:t>f 1535/1538/1460 1538/1535/1429 1536/1537/1459</w:t>
        <w:br/>
        <w:t>f 1542/1539/1437 1541/1540/1436 1540/1541/1461</w:t>
        <w:br/>
        <w:t>f 1539/1542/1462 1542/1539/1437 1540/1541/1461</w:t>
        <w:br/>
        <w:t>f 1541/1540/1436 1544/1543/1463 1543/1544/1464</w:t>
        <w:br/>
        <w:t>f 1540/1541/1461 1541/1540/1436 1543/1544/1464</w:t>
        <w:br/>
        <w:t>f 1544/1543/1463 1546/1545/1441 1545/1546/1465</w:t>
        <w:br/>
        <w:t>f 1543/1544/1464 1544/1543/1463 1545/1546/1465</w:t>
        <w:br/>
        <w:t>f 1546/1545/1441 1538/1535/1429 1535/1538/1460</w:t>
        <w:br/>
        <w:t>f 1545/1546/1465 1546/1545/1441 1535/1538/1460</w:t>
        <w:br/>
        <w:t>f 1550/1547/1466 1549/1548/1423 1548/1549/1443</w:t>
        <w:br/>
        <w:t>f 1547/1550/1467 1550/1547/1466 1548/1549/1443</w:t>
        <w:br/>
        <w:t>f 1552/1551/1468 1551/1552/1469 1547/1550/1467</w:t>
        <w:br/>
        <w:t>f 1548/1549/1443 1552/1551/1468 1547/1550/1467</w:t>
        <w:br/>
        <w:t>f 1554/1553/1456 1553/1554/1470 1551/1552/1469</w:t>
        <w:br/>
        <w:t>f 1552/1551/1468 1554/1553/1456 1551/1552/1469</w:t>
        <w:br/>
        <w:t>f 1558/1555/1471 1557/1556/1462 1556/1557/1472</w:t>
        <w:br/>
        <w:t>f 1555/1558/1457 1558/1555/1471 1556/1557/1472</w:t>
        <w:br/>
        <w:t>f 1357/1357/1292 1560/1559/1473 1559/1560/1474</w:t>
        <w:br/>
        <w:t>f 1355/1356/1291 1357/1357/1292 1559/1560/1474</w:t>
        <w:br/>
        <w:t>f 1562/1561/1475 1561/1562/1476 1360/1359/1294</w:t>
        <w:br/>
        <w:t>f 1361/1361/1296 1562/1561/1475 1360/1359/1294</w:t>
        <w:br/>
        <w:t>f 1564/1563/1477 1563/1564/1478 1539/1542/1462</w:t>
        <w:br/>
        <w:t>f 1540/1541/1461 1564/1563/1477 1539/1542/1462</w:t>
        <w:br/>
        <w:t>f 1568/1565/1479 1567/1566/1480 1566/1567/1481</w:t>
        <w:br/>
        <w:t>f 1565/1568/1482 1568/1565/1479 1566/1567/1481</w:t>
        <w:br/>
        <w:t>f 1571/1569/1483 1570/1570/1484 1569/1571/1485</w:t>
        <w:br/>
        <w:t>f 1572/1572/1486 1571/1569/1483 1569/1571/1485</w:t>
        <w:br/>
        <w:t>f 1551/1552/1469 1574/1573/1487 1573/1574/1488</w:t>
        <w:br/>
        <w:t>f 1547/1550/1467 1551/1552/1469 1573/1574/1488</w:t>
        <w:br/>
        <w:t>f 1358/1358/1293 1575/1575/1489 1560/1559/1473</w:t>
        <w:br/>
        <w:t>f 1357/1357/1292 1358/1358/1293 1560/1559/1473</w:t>
        <w:br/>
        <w:t>f 1578/1576/1490 1577/1577/1491 1564/1563/1477</w:t>
        <w:br/>
        <w:t>f 1576/1578/1492 1578/1576/1490 1564/1563/1477</w:t>
        <w:br/>
        <w:t>f 1543/1544/1464 1545/1546/1465 1579/1579/1493</w:t>
        <w:br/>
        <w:t>f 1576/1578/1492 1543/1544/1464 1579/1579/1493</w:t>
        <w:br/>
        <w:t>f 1579/1579/1493 1581/1580/1494 1580/1581/1495</w:t>
        <w:br/>
        <w:t>f 1582/1582/1496 1579/1579/1493 1580/1581/1495</w:t>
        <w:br/>
        <w:t>f 1535/1538/1460 1536/1537/1459 1583/1583/1497</w:t>
        <w:br/>
        <w:t>f 1530/1529/1453 1568/1565/1479 1565/1568/1482</w:t>
        <w:br/>
        <w:t>f 1528/1525/1450 1530/1529/1453 1565/1568/1482</w:t>
        <w:br/>
        <w:t>f 1584/1584/1498 1524/1521/1446 1521/1524/1449</w:t>
        <w:br/>
        <w:t>f 1585/1585/1499 1584/1584/1498 1521/1524/1449</w:t>
        <w:br/>
        <w:t>f 1588/1586/1500 1587/1587/1501 1586/1588/1502</w:t>
        <w:br/>
        <w:t>f 1495/1494/1419 1588/1586/1500 1586/1588/1502</w:t>
        <w:br/>
        <w:t>f 1587/1587/1501 1588/1586/1500 1590/1589/1503</w:t>
        <w:br/>
        <w:t>f 1589/1590/1504 1587/1587/1501 1590/1589/1503</w:t>
        <w:br/>
        <w:t>f 1594/1591/1505 1593/1592/1506 1592/1593/1507</w:t>
        <w:br/>
        <w:t>f 1591/1594/1508 1594/1591/1505 1592/1593/1507</w:t>
        <w:br/>
        <w:t>f 1595/1595/1509 1594/1591/1505 1591/1594/1508</w:t>
        <w:br/>
        <w:t>f 1505/1508/1433 1595/1595/1509 1591/1594/1508</w:t>
        <w:br/>
        <w:t>f 1505/1508/1433 1506/1507/1432 1596/1596/1510</w:t>
        <w:br/>
        <w:t>f 1595/1595/1509 1505/1508/1433 1596/1596/1510</w:t>
        <w:br/>
        <w:t>f 1598/1597/1511 1597/1598/1512 1503/1502/1427</w:t>
        <w:br/>
        <w:t>f 1504/1501/1426 1598/1597/1511 1503/1502/1427</w:t>
        <w:br/>
        <w:t>f 1599/1599/1513 1598/1597/1511 1504/1501/1426</w:t>
        <w:br/>
        <w:t>f 1516/1515/1440 1599/1599/1513 1504/1501/1426</w:t>
        <w:br/>
        <w:t>f 1600/1600/1514 1599/1599/1513 1516/1515/1440</w:t>
        <w:br/>
        <w:t>f 1514/1513/1438 1600/1600/1514 1516/1515/1440</w:t>
        <w:br/>
        <w:t>f 1601/1601/1515 1600/1600/1514 1514/1513/1438</w:t>
        <w:br/>
        <w:t>f 1511/1510/1435 1601/1601/1515 1514/1513/1438</w:t>
        <w:br/>
        <w:t>f 1602/1602/1516 1601/1601/1515 1511/1510/1435</w:t>
        <w:br/>
        <w:t>f 1512/1509/1434 1602/1602/1516 1511/1510/1435</w:t>
        <w:br/>
        <w:t>f 1602/1602/1516 1512/1509/1434 1533/1534/1458</w:t>
        <w:br/>
        <w:t>f 1603/1603/1517 1602/1602/1516 1533/1534/1458</w:t>
        <w:br/>
        <w:t>f 1605/1604/1518 1532/1531/1455 1520/1519/1444</w:t>
        <w:br/>
        <w:t>f 1604/1605/1519 1605/1604/1518 1520/1519/1444</w:t>
        <w:br/>
        <w:t>f 1604/1605/1519 1520/1519/1444 1518/1517/1442</w:t>
        <w:br/>
        <w:t>f 1606/1606/1520 1604/1605/1519 1518/1517/1442</w:t>
        <w:br/>
        <w:t>f 1500/1497/1422 1607/1607/1521 1606/1606/1520</w:t>
        <w:br/>
        <w:t>f 1518/1517/1442 1500/1497/1422 1606/1606/1520</w:t>
        <w:br/>
        <w:t>f 1607/1607/1521 1500/1497/1422 1497/1500/1425</w:t>
        <w:br/>
        <w:t>f 1608/1608/1522 1607/1607/1521 1497/1500/1425</w:t>
        <w:br/>
        <w:t>f 1495/1494/1419 1586/1588/1502 1609/1609/1523</w:t>
        <w:br/>
        <w:t>f 1494/1495/1420 1495/1494/1419 1609/1609/1523</w:t>
        <w:br/>
        <w:t>f 1587/1587/1501 1479/1478/1403 1480/1480/1405</w:t>
        <w:br/>
        <w:t>f 1586/1588/1502 1587/1587/1501 1480/1480/1405</w:t>
        <w:br/>
        <w:t>f 1478/1479/1404 1589/1590/1504 1610/1610/1506</w:t>
        <w:br/>
        <w:t>f 1611/1611/1524 1478/1479/1404 1610/1610/1506</w:t>
        <w:br/>
        <w:t>f 1593/1592/1506 1594/1591/1505 1476/1475/1400</w:t>
        <w:br/>
        <w:t>f 1477/1477/1402 1593/1592/1506 1476/1475/1400</w:t>
        <w:br/>
        <w:t>f 1594/1591/1505 1595/1595/1509 1475/1476/1401</w:t>
        <w:br/>
        <w:t>f 1476/1475/1400 1594/1591/1505 1475/1476/1401</w:t>
        <w:br/>
        <w:t>f 1491/1491/1416 1492/1492/1417 1596/1596/1510</w:t>
        <w:br/>
        <w:t>f 1597/1598/1512 1491/1491/1416 1596/1596/1510</w:t>
        <w:br/>
        <w:t>f 1597/1598/1512 1598/1597/1511 1490/1490/1415</w:t>
        <w:br/>
        <w:t>f 1491/1491/1416 1597/1598/1512 1490/1490/1415</w:t>
        <w:br/>
        <w:t>f 1598/1597/1511 1599/1599/1513 1489/1489/1414</w:t>
        <w:br/>
        <w:t>f 1490/1490/1415 1598/1597/1511 1489/1489/1414</w:t>
        <w:br/>
        <w:t>f 1599/1599/1513 1600/1600/1514 1488/1488/1413</w:t>
        <w:br/>
        <w:t>f 1489/1489/1414 1599/1599/1513 1488/1488/1413</w:t>
        <w:br/>
        <w:t>f 1600/1600/1514 1601/1601/1515 1487/1487/1412</w:t>
        <w:br/>
        <w:t>f 1488/1488/1413 1600/1600/1514 1487/1487/1412</w:t>
        <w:br/>
        <w:t>f 1601/1601/1515 1602/1602/1516 1486/1486/1411</w:t>
        <w:br/>
        <w:t>f 1487/1487/1412 1601/1601/1515 1486/1486/1411</w:t>
        <w:br/>
        <w:t>f 1486/1486/1411 1602/1602/1516 1603/1603/1517</w:t>
        <w:br/>
        <w:t>f 1612/1612/1525 1486/1486/1411 1603/1603/1517</w:t>
        <w:br/>
        <w:t>f 1613/1613/1526 1605/1604/1518 1604/1605/1519</w:t>
        <w:br/>
        <w:t>f 1485/1485/1410 1613/1613/1526 1604/1605/1519</w:t>
        <w:br/>
        <w:t>f 1606/1606/1520 1484/1484/1409 1485/1485/1410</w:t>
        <w:br/>
        <w:t>f 1604/1605/1519 1606/1606/1520 1485/1485/1410</w:t>
        <w:br/>
        <w:t>f 1607/1607/1521 1483/1483/1408 1484/1484/1409</w:t>
        <w:br/>
        <w:t>f 1606/1606/1520 1607/1607/1521 1484/1484/1409</w:t>
        <w:br/>
        <w:t>f 1483/1483/1408 1607/1607/1521 1608/1608/1522</w:t>
        <w:br/>
        <w:t>f 1482/1482/1407 1483/1483/1408 1608/1608/1522</w:t>
        <w:br/>
        <w:t>f 1586/1588/1502 1480/1480/1405 1481/1481/1406</w:t>
        <w:br/>
        <w:t>f 1609/1609/1523 1586/1588/1502 1481/1481/1406</w:t>
        <w:br/>
        <w:t>f 1352/1352/1288 1615/1614/1527 1614/1615/1528</w:t>
        <w:br/>
        <w:t>f 1351/1351/1287 1352/1352/1288 1614/1615/1528</w:t>
        <w:br/>
        <w:t>f 1351/1351/1287 1614/1615/1528 1616/1616/1529</w:t>
        <w:br/>
        <w:t>f 1350/1350/1286 1351/1351/1287 1616/1616/1529</w:t>
        <w:br/>
        <w:t>f 1350/1350/1286 1616/1616/1529 1617/1617/1530</w:t>
        <w:br/>
        <w:t>f 1349/1349/1285 1350/1350/1286 1617/1617/1530</w:t>
        <w:br/>
        <w:t>f 1618/1618/1531 1348/1348/1284 1349/1349/1285</w:t>
        <w:br/>
        <w:t>f 1617/1617/1530 1618/1618/1531 1349/1349/1285</w:t>
        <w:br/>
        <w:t>f 1618/1618/1531 1619/1619/1532 1347/1346/1282</w:t>
        <w:br/>
        <w:t>f 1348/1348/1284 1618/1618/1531 1347/1346/1282</w:t>
        <w:br/>
        <w:t>f 1619/1619/1532 1620/1620/1533 1346/1347/1283</w:t>
        <w:br/>
        <w:t>f 1347/1346/1282 1619/1619/1532 1346/1347/1283</w:t>
        <w:br/>
        <w:t>f 1353/1353/1289 1622/1621/1534 1621/1622/1527</w:t>
        <w:br/>
        <w:t>f 1354/1354/1288 1353/1353/1289 1621/1622/1527</w:t>
        <w:br/>
        <w:t>f 1623/1623/1535 1621/1622/1527 1622/1621/1534</w:t>
        <w:br/>
        <w:t>f 1624/1624/1536 1623/1623/1535 1622/1621/1534</w:t>
        <w:br/>
        <w:t>f 1392/1393/1323 1486/1486/1411 1612/1612/1525</w:t>
        <w:br/>
        <w:t>f 1625/1625/1537 1392/1393/1323 1612/1612/1525</w:t>
        <w:br/>
        <w:t>f 1625/1625/1537 1626/1626/1538 1391/1394/1324</w:t>
        <w:br/>
        <w:t>f 1392/1393/1323 1625/1625/1537 1391/1394/1324</w:t>
        <w:br/>
        <w:t>f 1391/1394/1324 1626/1626/1538 1456/1457/1383</w:t>
        <w:br/>
        <w:t>f 1429/1429/1357 1391/1394/1324 1456/1457/1383</w:t>
        <w:br/>
        <w:t>f 1355/1356/1291 1559/1560/1474 1627/1627/1539</w:t>
        <w:br/>
        <w:t>f 1356/1355/1290 1355/1356/1291 1627/1627/1539</w:t>
        <w:br/>
        <w:t>f 1553/1554/1470 1628/1628/1540 1574/1573/1487</w:t>
        <w:br/>
        <w:t>f 1551/1552/1469 1553/1554/1470 1574/1573/1487</w:t>
        <w:br/>
        <w:t>f 1629/1629/1541 1613/1613/1526 1485/1485/1410</w:t>
        <w:br/>
        <w:t>f 1474/1474/1399 1629/1629/1541 1485/1485/1410</w:t>
        <w:br/>
        <w:t>f 1474/1474/1399 1630/1630/1542 1629/1629/1541</w:t>
        <w:br/>
        <w:t>f 1547/1550/1467 1573/1574/1488 1631/1631/1543</w:t>
        <w:br/>
        <w:t>f 1550/1547/1466 1547/1550/1467 1631/1631/1543</w:t>
        <w:br/>
        <w:t>f 1361/1361/1296 1364/1364/1299 1632/1632/1544</w:t>
        <w:br/>
        <w:t>f 1562/1561/1475 1361/1361/1296 1632/1632/1544</w:t>
        <w:br/>
        <w:t>f 1562/1561/1475 1632/1632/1544 1634/1633/1545</w:t>
        <w:br/>
        <w:t>f 1633/1634/1546 1562/1561/1475 1634/1633/1545</w:t>
        <w:br/>
        <w:t>f 1562/1561/1475 1633/1634/1546 1635/1635/1547</w:t>
        <w:br/>
        <w:t>f 1561/1562/1476 1562/1561/1475 1635/1635/1547</w:t>
        <w:br/>
        <w:t>f 1360/1359/1294 1561/1562/1476 1636/1636/1548</w:t>
        <w:br/>
        <w:t>f 1359/1360/1295 1360/1359/1294 1636/1636/1548</w:t>
        <w:br/>
        <w:t>f 1561/1562/1476 1635/1635/1547 1637/1637/1549</w:t>
        <w:br/>
        <w:t>f 1636/1636/1548 1561/1562/1476 1637/1637/1549</w:t>
        <w:br/>
        <w:t>f 1536/1537/1459 1639/1638/1550 1638/1639/1551</w:t>
        <w:br/>
        <w:t>f 1549/1548/1423 1550/1547/1466 1641/1640/1552</w:t>
        <w:br/>
        <w:t>f 1640/1641/1424 1549/1548/1423 1641/1640/1552</w:t>
        <w:br/>
        <w:t>f 1645/1642/1421 1644/1643/1553 1643/1644/1554</w:t>
        <w:br/>
        <w:t>f 1642/1645/1555 1645/1642/1421 1643/1644/1554</w:t>
        <w:br/>
        <w:t>f 1526/1527/1430 1527/1526/1451 1639/1638/1550</w:t>
        <w:br/>
        <w:t>f 1639/1638/1550 1646/1646/1431 1526/1527/1430</w:t>
        <w:br/>
        <w:t>f 1647/1647/1556 1527/1526/1451 1528/1525/1450</w:t>
        <w:br/>
        <w:t>f 1565/1568/1482 1647/1647/1556 1528/1525/1450</w:t>
        <w:br/>
        <w:t>f 1651/1648/1557 1650/1649/1558 1649/1650/1559</w:t>
        <w:br/>
        <w:t>f 1648/1651/1560 1651/1648/1557 1649/1650/1559</w:t>
        <w:br/>
        <w:t>f 1644/1643/1553 1654/1652/1561 1653/1653/1562</w:t>
        <w:br/>
        <w:t>f 1652/1654/1563 1644/1643/1553 1653/1653/1562</w:t>
        <w:br/>
        <w:t>f 1634/1633/1545 1655/1655/1564 1653/1653/1562</w:t>
        <w:br/>
        <w:t>f 1633/1634/1546 1634/1633/1545 1653/1653/1562</w:t>
        <w:br/>
        <w:t>f 1659/1656/1565 1658/1657/1566 1657/1658/1567</w:t>
        <w:br/>
        <w:t>f 1656/1659/1568 1659/1656/1565 1657/1658/1567</w:t>
        <w:br/>
        <w:t>f 1643/1644/1554 1644/1643/1553 1652/1654/1563</w:t>
        <w:br/>
        <w:t>f 1643/1644/1554 1652/1654/1563 1660/1660/1569</w:t>
        <w:br/>
        <w:t>f 1661/1661/1570 1643/1644/1554 1660/1660/1569</w:t>
        <w:br/>
        <w:t>f 1660/1660/1569 1658/1657/1566 1662/1662/1571</w:t>
        <w:br/>
        <w:t>f 1661/1661/1570 1660/1660/1569 1662/1662/1571</w:t>
        <w:br/>
        <w:t>f 1584/1584/1498 1643/1644/1554 1661/1661/1570</w:t>
        <w:br/>
        <w:t>f 1569/1571/1485 1662/1662/1571 1663/1663/1572</w:t>
        <w:br/>
        <w:t>f 1572/1572/1486 1569/1571/1485 1663/1663/1572</w:t>
        <w:br/>
        <w:t>f 1666/1664/1453 1523/1522/1447 1665/1665/1573</w:t>
        <w:br/>
        <w:t>f 1664/1666/1479 1666/1664/1453 1665/1665/1573</w:t>
        <w:br/>
        <w:t>f 1665/1665/1573 1668/1667/1574 1667/1668/1480</w:t>
        <w:br/>
        <w:t>f 1664/1666/1479 1665/1665/1573 1667/1668/1480</w:t>
        <w:br/>
        <w:t>f 1669/1669/1575 1638/1639/1551 1639/1638/1550</w:t>
        <w:br/>
        <w:t>f 1527/1526/1451 1669/1669/1575 1639/1638/1550</w:t>
        <w:br/>
        <w:t>f 1670/1670/1576 1647/1647/1556 1565/1568/1482</w:t>
        <w:br/>
        <w:t>f 1566/1567/1481 1670/1670/1576 1565/1568/1482</w:t>
        <w:br/>
        <w:t>f 1672/1671/1577 1671/1672/1578 1647/1647/1556</w:t>
        <w:br/>
        <w:t>f 1670/1670/1576 1672/1671/1577 1647/1647/1556</w:t>
        <w:br/>
        <w:t>f 1535/1538/1460 1583/1583/1497 1673/1673/1579</w:t>
        <w:br/>
        <w:t>f 1581/1580/1494 1535/1538/1460 1673/1673/1579</w:t>
        <w:br/>
        <w:t>f 1675/1674/1580 1673/1673/1579 1583/1583/1497</w:t>
        <w:br/>
        <w:t>f 1674/1675/1581 1675/1674/1580 1583/1583/1497</w:t>
        <w:br/>
        <w:t>f 1674/1675/1581 1677/1676/1582 1676/1677/1583</w:t>
        <w:br/>
        <w:t>f 1675/1674/1580 1674/1675/1581 1676/1677/1583</w:t>
        <w:br/>
        <w:t>f 1680/1678/1584 1679/1679/1585 1678/1680/1586</w:t>
        <w:br/>
        <w:t>f 1681/1681/1587 1680/1678/1584 1678/1680/1586</w:t>
        <w:br/>
        <w:t>f 1584/1584/1498 1642/1645/1555 1643/1644/1554</w:t>
        <w:br/>
        <w:t>f 1581/1580/1494 1673/1673/1579 1682/1682/1588</w:t>
        <w:br/>
        <w:t>f 1580/1581/1495 1581/1580/1494 1682/1682/1588</w:t>
        <w:br/>
        <w:t>f 1673/1673/1579 1675/1674/1580 1683/1683/1589</w:t>
        <w:br/>
        <w:t>f 1682/1682/1588 1673/1673/1579 1683/1683/1589</w:t>
        <w:br/>
        <w:t>f 1684/1684/1590 1683/1683/1589 1675/1674/1580</w:t>
        <w:br/>
        <w:t>f 1676/1677/1583 1684/1684/1590 1675/1674/1580</w:t>
        <w:br/>
        <w:t>f 1686/1685/1591 1685/1686/1592 1681/1681/1587</w:t>
        <w:br/>
        <w:t>f 1678/1680/1586 1686/1685/1591 1681/1681/1587</w:t>
        <w:br/>
        <w:t>f 1578/1576/1490 1582/1582/1496 1617/1617/1530</w:t>
        <w:br/>
        <w:t>f 1616/1616/1529 1578/1576/1490 1617/1617/1530</w:t>
        <w:br/>
        <w:t>f 1582/1582/1496 1580/1581/1495 1618/1618/1531</w:t>
        <w:br/>
        <w:t>f 1617/1617/1530 1582/1582/1496 1618/1618/1531</w:t>
        <w:br/>
        <w:t>f 1619/1619/1532 1618/1618/1531 1580/1581/1495</w:t>
        <w:br/>
        <w:t>f 1682/1682/1588 1619/1619/1532 1580/1581/1495</w:t>
        <w:br/>
        <w:t>f 1620/1620/1533 1619/1619/1532 1682/1682/1588</w:t>
        <w:br/>
        <w:t>f 1683/1683/1589 1620/1620/1533 1682/1682/1588</w:t>
        <w:br/>
        <w:t>f 1687/1687/1593 1620/1620/1533 1683/1683/1589</w:t>
        <w:br/>
        <w:t>f 1684/1684/1590 1687/1687/1593 1683/1683/1589</w:t>
        <w:br/>
        <w:t>f 1536/1537/1459 1638/1639/1551 1674/1675/1581</w:t>
        <w:br/>
        <w:t>f 1583/1583/1497 1536/1537/1459 1674/1675/1581</w:t>
        <w:br/>
        <w:t>f 1677/1676/1582 1674/1675/1581 1638/1639/1551</w:t>
        <w:br/>
        <w:t>f 1669/1669/1575 1677/1676/1582 1638/1639/1551</w:t>
        <w:br/>
        <w:t>f 1669/1669/1575 1671/1672/1578 1680/1678/1584</w:t>
        <w:br/>
        <w:t>f 1677/1676/1582 1669/1669/1575 1680/1678/1584</w:t>
        <w:br/>
        <w:t>f 1346/1347/1283 1688/1688/1594 782/779/746</w:t>
        <w:br/>
        <w:t>f 779/782/749 1346/1347/1283 782/779/746</w:t>
        <w:br/>
        <w:t>f 1620/1620/1533 1687/1687/1593 1688/1688/1594</w:t>
        <w:br/>
        <w:t>f 1346/1347/1283 1620/1620/1533 1688/1688/1594</w:t>
        <w:br/>
        <w:t>f 1291/1294/1240 1292/1293/1239 1690/1689/894</w:t>
        <w:br/>
        <w:t>f 1689/1690/1595 1291/1294/1240 1690/1689/894</w:t>
        <w:br/>
        <w:t>f 1692/1691/1596 1691/1692/1597 1296/1297/1243</w:t>
        <w:br/>
        <w:t>f 1297/1296/1242 1692/1691/1596 1296/1297/1243</w:t>
        <w:br/>
        <w:t>f 1695/1693/1598 1694/1694/1599 1693/1695/1600</w:t>
        <w:br/>
        <w:t>f 1697/1696/1601 1696/1697/1602 1297/1296/1242</w:t>
        <w:br/>
        <w:t>f 1298/1295/1241 1697/1696/1601 1297/1296/1242</w:t>
        <w:br/>
        <w:t>f 1699/1698/1603 1692/1691/1596 1297/1296/1242</w:t>
        <w:br/>
        <w:t>f 1698/1699/1603 1699/1698/1603 1297/1296/1242</w:t>
        <w:br/>
        <w:t>f 1701/1700/1604 1299/1301/1247 1302/1302/1248</w:t>
        <w:br/>
        <w:t>f 1700/1701/1605 1701/1700/1604 1302/1302/1248</w:t>
        <w:br/>
        <w:t>f 1702/1702/1606 1301/1299/1245 1299/1301/1247</w:t>
        <w:br/>
        <w:t>f 1701/1700/1604 1702/1702/1606 1299/1301/1247</w:t>
        <w:br/>
        <w:t>f 929/931/896 1363/1363/1298 931/929/894</w:t>
        <w:br/>
        <w:t>f 929/931/896 917/916/881 1363/1363/1298</w:t>
        <w:br/>
        <w:t>f 982/980/940 929/931/896 930/930/895</w:t>
        <w:br/>
        <w:t>f 916/917/882 917/916/881 929/931/896</w:t>
        <w:br/>
        <w:t>f 983/983/943 916/917/882 929/931/896</w:t>
        <w:br/>
        <w:t>f 1696/1697/1602 1697/1696/1601 1308/1308/1254</w:t>
        <w:br/>
        <w:t>f 1309/1307/1253 1696/1697/1602 1308/1308/1254</w:t>
        <w:br/>
        <w:t>f 1693/1695/1600 1699/1698/1603 1698/1699/1603</w:t>
        <w:br/>
        <w:t>f 1695/1693/1598 1693/1695/1600 1698/1699/1603</w:t>
        <w:br/>
        <w:t>f 1701/1700/1604 1700/1701/1605 1306/1306/1252</w:t>
        <w:br/>
        <w:t>f 1304/1304/1250 1701/1700/1604 1306/1306/1252</w:t>
        <w:br/>
        <w:t>f 1702/1702/1606 1701/1700/1604 1304/1304/1250</w:t>
        <w:br/>
        <w:t>f 1305/1303/1249 1702/1702/1606 1304/1304/1250</w:t>
        <w:br/>
        <w:t>f 853/850/815 1704/1703/1607 1703/1704/1608</w:t>
        <w:br/>
        <w:t>f 852/851/816 853/850/815 1703/1704/1608</w:t>
        <w:br/>
        <w:t>f 1703/1704/1608 1705/1705/1609 979/976/936</w:t>
        <w:br/>
        <w:t>f 852/851/816 1703/1704/1608 979/976/936</w:t>
        <w:br/>
        <w:t>f 978/977/937 979/976/936 1705/1705/1609</w:t>
        <w:br/>
        <w:t>f 1706/1706/1610 978/977/937 1705/1705/1609</w:t>
        <w:br/>
        <w:t>f 773/771/738 815/812/778 812/815/781</w:t>
        <w:br/>
        <w:t>f 772/772/739 773/771/738 812/815/781</w:t>
        <w:br/>
        <w:t>f 1705/1705/1609 943/940/905 940/943/908</w:t>
        <w:br/>
        <w:t>f 1706/1706/1610 1705/1705/1609 940/943/908</w:t>
        <w:br/>
        <w:t>f 1703/1704/1608 854/857/822 943/940/905</w:t>
        <w:br/>
        <w:t>f 1705/1705/1609 1703/1704/1608 943/940/905</w:t>
        <w:br/>
        <w:t>f 1704/1703/1607 857/854/819 854/857/822</w:t>
        <w:br/>
        <w:t>f 1703/1704/1608 1704/1703/1607 854/857/822</w:t>
        <w:br/>
        <w:t>f 1710/1707/1611 1709/1708/1612 1708/1709/1613</w:t>
        <w:br/>
        <w:t>f 1707/1710/1614 1710/1707/1611 1708/1709/1613</w:t>
        <w:br/>
        <w:t>f 1712/1711/1615 1711/1712/1616 1707/1710/1614</w:t>
        <w:br/>
        <w:t>f 1708/1709/1613 1712/1711/1615 1707/1710/1614</w:t>
        <w:br/>
        <w:t>f 1714/1713/1617 1713/1714/1618 1711/1712/1616</w:t>
        <w:br/>
        <w:t>f 1712/1711/1615 1714/1713/1617 1711/1712/1616</w:t>
        <w:br/>
        <w:t>f 1718/1715/1619 1717/1716/1618 1716/1717/1617</w:t>
        <w:br/>
        <w:t>f 1715/1718/1620 1718/1715/1619 1716/1717/1617</w:t>
        <w:br/>
        <w:t>f 1720/1719/1621 1718/1715/1619 1715/1718/1620</w:t>
        <w:br/>
        <w:t>f 1719/1720/1622 1720/1719/1621 1715/1718/1620</w:t>
        <w:br/>
        <w:t>f 1719/1720/1622 1722/1721/1623 1721/1722/1624</w:t>
        <w:br/>
        <w:t>f 1720/1719/1621 1719/1720/1622 1721/1722/1624</w:t>
        <w:br/>
        <w:t>f 1722/1721/1623 1724/1723/1625 1723/1724/1626</w:t>
        <w:br/>
        <w:t>f 1721/1722/1624 1722/1721/1623 1723/1724/1626</w:t>
        <w:br/>
        <w:t>f 1724/1723/1625 1726/1725/1627 1725/1726/1628</w:t>
        <w:br/>
        <w:t>f 1723/1724/1626 1724/1723/1625 1725/1726/1628</w:t>
        <w:br/>
        <w:t>f 1726/1725/1627 1728/1727/1629 1727/1728/1630</w:t>
        <w:br/>
        <w:t>f 1725/1726/1628 1726/1725/1627 1727/1728/1630</w:t>
        <w:br/>
        <w:t>f 1730/1729/1631 1727/1728/1630 1728/1727/1629</w:t>
        <w:br/>
        <w:t>f 1729/1730/1632 1730/1729/1631 1728/1727/1629</w:t>
        <w:br/>
        <w:t>f 1732/1731/1633 1730/1729/1631 1729/1730/1632</w:t>
        <w:br/>
        <w:t>f 1731/1732/1634 1732/1731/1633 1729/1730/1632</w:t>
        <w:br/>
        <w:t>f 1734/1733/1635 1732/1731/1633 1731/1732/1634</w:t>
        <w:br/>
        <w:t>f 1733/1734/1636 1734/1733/1635 1731/1732/1634</w:t>
        <w:br/>
        <w:t>f 1734/1733/1635 1733/1734/1636 1736/1735/1637</w:t>
        <w:br/>
        <w:t>f 1735/1736/1638 1734/1733/1635 1736/1735/1637</w:t>
        <w:br/>
        <w:t>f 1738/1737/1639 1737/1738/1640 1735/1736/1638</w:t>
        <w:br/>
        <w:t>f 1736/1735/1637 1738/1737/1639 1735/1736/1638</w:t>
        <w:br/>
        <w:t>f 1740/1739/1641 1739/1740/1642 1737/1738/1640</w:t>
        <w:br/>
        <w:t>f 1738/1737/1639 1740/1739/1641 1737/1738/1640</w:t>
        <w:br/>
        <w:t>f 1739/1740/1642 1740/1739/1641 1709/1708/1612</w:t>
        <w:br/>
        <w:t>f 1710/1707/1611 1739/1740/1642 1709/1708/1612</w:t>
        <w:br/>
        <w:t>f 1130/1127/1082 1740/1739/1641 1738/1737/1639</w:t>
        <w:br/>
        <w:t>f 1210/1209/1159 1130/1127/1082 1738/1737/1639</w:t>
        <w:br/>
        <w:t>f 1210/1209/1159 1738/1737/1639 1736/1735/1637</w:t>
        <w:br/>
        <w:t>f 1200/1201/1151 1210/1209/1159 1736/1735/1637</w:t>
        <w:br/>
        <w:t>f 1733/1734/1636 1197/1196/1146 1200/1201/1151</w:t>
        <w:br/>
        <w:t>f 1736/1735/1637 1733/1734/1636 1200/1201/1151</w:t>
        <w:br/>
        <w:t>f 1733/1734/1636 1731/1732/1634 1168/1165/1120</w:t>
        <w:br/>
        <w:t>f 1197/1196/1146 1733/1734/1636 1168/1165/1120</w:t>
        <w:br/>
        <w:t>f 1731/1732/1634 1729/1730/1632 1167/1166/1121</w:t>
        <w:br/>
        <w:t>f 1168/1165/1120 1731/1732/1634 1167/1166/1121</w:t>
        <w:br/>
        <w:t>f 1729/1730/1632 1728/1727/1629 1170/1169/1124</w:t>
        <w:br/>
        <w:t>f 1167/1166/1121 1729/1730/1632 1170/1169/1124</w:t>
        <w:br/>
        <w:t>f 1204/1205/1155 1170/1169/1124 1728/1727/1629</w:t>
        <w:br/>
        <w:t>f 1726/1725/1627 1204/1205/1155 1728/1727/1629</w:t>
        <w:br/>
        <w:t>f 1144/1145/1100 1204/1205/1155 1726/1725/1627</w:t>
        <w:br/>
        <w:t>f 1724/1723/1625 1144/1145/1100 1726/1725/1627</w:t>
        <w:br/>
        <w:t>f 1143/1146/1101 1144/1145/1100 1724/1723/1625</w:t>
        <w:br/>
        <w:t>f 1722/1721/1623 1143/1146/1101 1724/1723/1625</w:t>
        <w:br/>
        <w:t>f 1147/1148/1103 1143/1146/1101 1722/1721/1623</w:t>
        <w:br/>
        <w:t>f 1719/1720/1622 1147/1148/1103 1722/1721/1623</w:t>
        <w:br/>
        <w:t>f 1719/1720/1622 1715/1718/1620 1154/1151/1106</w:t>
        <w:br/>
        <w:t>f 1147/1148/1103 1719/1720/1622 1154/1151/1106</w:t>
        <w:br/>
        <w:t>f 1715/1718/1620 1716/1717/1617 1153/1152/1107</w:t>
        <w:br/>
        <w:t>f 1154/1151/1106 1715/1718/1620 1153/1152/1107</w:t>
        <w:br/>
        <w:t>f 1188/1187/1107 1714/1713/1617 1712/1711/1615</w:t>
        <w:br/>
        <w:t>f 1187/1188/1139 1188/1187/1107 1712/1711/1615</w:t>
        <w:br/>
        <w:t>f 1187/1188/1139 1712/1711/1615 1708/1709/1613</w:t>
        <w:br/>
        <w:t>f 1137/1138/1093 1187/1188/1139 1708/1709/1613</w:t>
        <w:br/>
        <w:t>f 1709/1708/1612 1127/1130/1085 1137/1138/1093</w:t>
        <w:br/>
        <w:t>f 1708/1709/1613 1709/1708/1612 1137/1138/1093</w:t>
        <w:br/>
        <w:t>f 1740/1739/1641 1130/1127/1082 1127/1130/1085</w:t>
        <w:br/>
        <w:t>f 1709/1708/1612 1740/1739/1641 1127/1130/1085</w:t>
        <w:br/>
        <w:t>f 847/849/814 848/848/813 1741/1741/1643</w:t>
        <w:br/>
        <w:t>f 850/853/818 847/849/814 1741/1741/1643</w:t>
        <w:br/>
        <w:t>f 1744/1742/1644 1743/1743/1645 1741/1741/1643</w:t>
        <w:br/>
        <w:t>f 1742/1744/1646 1744/1742/1644 1741/1741/1643</w:t>
        <w:br/>
        <w:t>f 1704/1703/1607 853/850/815 1743/1743/1645</w:t>
        <w:br/>
        <w:t>f 1745/1745/1647 1704/1703/1607 1743/1743/1645</w:t>
        <w:br/>
        <w:t>f 1745/1745/1647 1746/1746/1648 857/854/819</w:t>
        <w:br/>
        <w:t>f 1704/1703/1607 1745/1745/1647 857/854/819</w:t>
        <w:br/>
        <w:t>f 1746/1746/1648 1747/1747/1649 856/855/820</w:t>
        <w:br/>
        <w:t>f 857/854/819 1746/1746/1648 856/855/820</w:t>
        <w:br/>
        <w:t>f 1750/1748/1650 1749/1749/1651 1748/1750/1652</w:t>
        <w:br/>
        <w:t>f 1747/1747/1649 1750/1748/1650 1748/1750/1652</w:t>
        <w:br/>
        <w:t>f 1749/1749/1651 1752/1751/1653 1751/1752/1654</w:t>
        <w:br/>
        <w:t>f 1748/1750/1652 1749/1749/1651 1751/1752/1654</w:t>
        <w:br/>
        <w:t>f 1752/1751/1653 1754/1753/1655 1753/1754/1656</w:t>
        <w:br/>
        <w:t>f 1751/1752/1654 1752/1751/1653 1753/1754/1656</w:t>
        <w:br/>
        <w:t>f 1753/1754/1656 1755/1755/1657 1069/1070/1026</w:t>
        <w:br/>
        <w:t>f 1059/1059/1016 1753/1754/1656 1069/1070/1026</w:t>
        <w:br/>
        <w:t>f 865/865/830 1757/1756/1658 1756/1757/1659</w:t>
        <w:br/>
        <w:t>f 864/862/827 865/865/830 1756/1757/1659</w:t>
        <w:br/>
        <w:t>f 1364/1364/1299 864/862/827 1756/1757/1659</w:t>
        <w:br/>
        <w:t>f 1758/1758/1660 1364/1364/1299 1756/1757/1659</w:t>
        <w:br/>
        <w:t>f 847/849/814 985/985/945 843/846/811</w:t>
        <w:br/>
        <w:t>f 844/845/810 847/849/814 843/846/811</w:t>
        <w:br/>
        <w:t>f 1632/1632/1544 1364/1364/1299 1758/1758/1660</w:t>
        <w:br/>
        <w:t>f 1649/1650/1559 1632/1632/1544 1758/1758/1660</w:t>
        <w:br/>
        <w:t>f 1684/1684/1590 1685/1686/1592 1759/1759/1661</w:t>
        <w:br/>
        <w:t>f 1687/1687/1593 1684/1684/1590 1759/1759/1661</w:t>
        <w:br/>
        <w:t>f 1762/1760/1662 1761/1761/1663 1759/1759/1661</w:t>
        <w:br/>
        <w:t>f 1760/1762/1664 1762/1760/1662 1759/1759/1661</w:t>
        <w:br/>
        <w:t>f 1761/1761/1663 1762/1760/1662 1763/1763/1665</w:t>
        <w:br/>
        <w:t>f 1764/1764/1666 1761/1761/1663 1763/1763/1665</w:t>
        <w:br/>
        <w:t>f 782/779/746 1764/1764/1666 1765/1765/1667</w:t>
        <w:br/>
        <w:t>f 781/780/747 782/779/746 1765/1765/1667</w:t>
        <w:br/>
        <w:t>f 1767/1766/1668 1765/1765/1667 1766/1767/1669</w:t>
        <w:br/>
        <w:t>f 1768/1768/1670 1767/1766/1668 1766/1767/1669</w:t>
        <w:br/>
        <w:t>f 1769/1769/1671 1767/1766/1668 1768/1768/1670</w:t>
        <w:br/>
        <w:t>f 1770/1770/1672 1769/1769/1671 1768/1768/1670</w:t>
        <w:br/>
        <w:t>f 1769/1769/1671 1770/1770/1672 1771/1771/1673</w:t>
        <w:br/>
        <w:t>f 1772/1772/1674 1769/1769/1671 1771/1771/1673</w:t>
        <w:br/>
        <w:t>f 1775/1773/1675 1774/1774/1676 1773/1775/1677</w:t>
        <w:br/>
        <w:t>f 1776/1776/1678 1775/1773/1675 1773/1775/1677</w:t>
        <w:br/>
        <w:t>f 1074/1073/1029 1090/1090/1046 1776/1776/1678</w:t>
        <w:br/>
        <w:t>f 1777/1777/1679 1074/1073/1029 1776/1776/1678</w:t>
        <w:br/>
        <w:t>f 1780/1778/1680 1777/1777/1679 1779/1779/1681</w:t>
        <w:br/>
        <w:t>f 1778/1780/1682 1780/1778/1680 1779/1779/1681</w:t>
        <w:br/>
        <w:t>f 1782/1781/1683 1781/1782/1684 1072/1071/1027</w:t>
        <w:br/>
        <w:t>f 1092/1092/1048 1782/1781/1683 1072/1071/1027</w:t>
        <w:br/>
        <w:t>f 1072/1071/1027 1781/1782/1684 1783/1783/1685</w:t>
        <w:br/>
        <w:t>f 1071/1072/1028 1072/1071/1027 1783/1783/1685</w:t>
        <w:br/>
        <w:t>f 1787/1784/1686 1786/1785/1687 1785/1786/1688</w:t>
        <w:br/>
        <w:t>f 1784/1787/1689 1787/1784/1686 1785/1786/1688</w:t>
        <w:br/>
        <w:t>f 1038/1038/997 842/841/806 812/815/781</w:t>
        <w:br/>
        <w:t>f 813/814/780 1038/1038/997 812/815/781</w:t>
        <w:br/>
        <w:t>f 1782/1781/1683 1780/1778/1680 1778/1780/1682</w:t>
        <w:br/>
        <w:t>f 1788/1788/1690 1782/1781/1683 1778/1780/1682</w:t>
        <w:br/>
        <w:t>f 1073/1074/1030 1092/1092/1048 1091/1091/1047</w:t>
        <w:br/>
        <w:t>f 833/836/801 1073/1074/1030 1091/1091/1047</w:t>
        <w:br/>
        <w:t>f 1079/1079/1035 836/833/798 833/836/801</w:t>
        <w:br/>
        <w:t>f 1091/1091/1047 1079/1079/1035 833/836/801</w:t>
        <w:br/>
        <w:t>f 836/833/798 1079/1079/1035 997/997/957</w:t>
        <w:br/>
        <w:t>f 933/932/897 836/833/798 997/997/957</w:t>
        <w:br/>
        <w:t>f 996/996/956 932/933/898 933/932/897</w:t>
        <w:br/>
        <w:t>f 997/997/957 996/996/956 933/932/897</w:t>
        <w:br/>
        <w:t>f 1133/1132/1087 1739/1740/1642 1710/1707/1611</w:t>
        <w:br/>
        <w:t>f 1132/1133/1088 1133/1132/1087 1710/1707/1611</w:t>
        <w:br/>
        <w:t>f 1132/1133/1088 1710/1707/1611 1707/1710/1614</w:t>
        <w:br/>
        <w:t>f 1136/1135/1090 1132/1133/1088 1707/1710/1614</w:t>
        <w:br/>
        <w:t>f 1711/1712/1616 1183/1182/1137 1136/1135/1090</w:t>
        <w:br/>
        <w:t>f 1707/1710/1614 1711/1712/1616 1136/1135/1090</w:t>
        <w:br/>
        <w:t>f 1713/1714/1618 1185/1184/1110 1183/1182/1137</w:t>
        <w:br/>
        <w:t>f 1711/1712/1616 1713/1714/1618 1183/1182/1137</w:t>
        <w:br/>
        <w:t>f 1156/1156/1111 1157/1155/1110 1717/1716/1618</w:t>
        <w:br/>
        <w:t>f 1718/1715/1619 1156/1156/1111 1717/1716/1618</w:t>
        <w:br/>
        <w:t>f 1150/1149/1104 1156/1156/1111 1718/1715/1619</w:t>
        <w:br/>
        <w:t>f 1720/1719/1621 1150/1149/1104 1718/1715/1619</w:t>
        <w:br/>
        <w:t>f 1720/1719/1621 1721/1722/1624 1142/1139/1094</w:t>
        <w:br/>
        <w:t>f 1150/1149/1104 1720/1719/1621 1142/1139/1094</w:t>
        <w:br/>
        <w:t>f 1721/1722/1624 1723/1724/1626 1141/1140/1095</w:t>
        <w:br/>
        <w:t>f 1142/1139/1094 1721/1722/1624 1141/1140/1095</w:t>
        <w:br/>
        <w:t>f 1723/1724/1626 1725/1726/1628 1206/1206/1156</w:t>
        <w:br/>
        <w:t>f 1141/1140/1095 1723/1724/1626 1206/1206/1156</w:t>
        <w:br/>
        <w:t>f 1725/1726/1628 1727/1728/1630 1160/1161/1116</w:t>
        <w:br/>
        <w:t>f 1206/1206/1156 1725/1726/1628 1160/1161/1116</w:t>
        <w:br/>
        <w:t>f 1159/1162/1117 1160/1161/1116 1727/1728/1630</w:t>
        <w:br/>
        <w:t>f 1730/1729/1631 1159/1162/1117 1727/1728/1630</w:t>
        <w:br/>
        <w:t>f 1163/1164/1119 1159/1162/1117 1730/1729/1631</w:t>
        <w:br/>
        <w:t>f 1732/1731/1633 1163/1164/1119 1730/1729/1631</w:t>
        <w:br/>
        <w:t>f 1198/1198/1148 1163/1164/1119 1732/1731/1633</w:t>
        <w:br/>
        <w:t>f 1734/1733/1635 1198/1198/1148 1732/1731/1633</w:t>
        <w:br/>
        <w:t>f 1199/1199/1149 1198/1198/1148 1734/1733/1635</w:t>
        <w:br/>
        <w:t>f 1735/1736/1638 1199/1199/1149 1734/1733/1635</w:t>
        <w:br/>
        <w:t>f 1208/1207/1157 1199/1199/1149 1735/1736/1638</w:t>
        <w:br/>
        <w:t>f 1737/1738/1640 1208/1207/1157 1735/1736/1638</w:t>
        <w:br/>
        <w:t>f 1739/1740/1642 1133/1132/1087 1208/1207/1157</w:t>
        <w:br/>
        <w:t>f 1737/1738/1640 1739/1740/1642 1208/1207/1157</w:t>
        <w:br/>
        <w:t>f 1755/1755/1657 1757/1756/1658 865/865/830</w:t>
        <w:br/>
        <w:t>f 1069/1070/1026 1755/1755/1657 865/865/830</w:t>
        <w:br/>
        <w:t>f 1069/1070/1026 865/865/830 862/864/829</w:t>
        <w:br/>
        <w:t>f 1070/1069/1025 1069/1070/1026 862/864/829</w:t>
        <w:br/>
        <w:t>f 1081/1082/1038 1068/1067/1023 1070/1069/1025</w:t>
        <w:br/>
        <w:t>f 862/864/829 1081/1082/1038 1070/1069/1025</w:t>
        <w:br/>
        <w:t>f 1068/1067/1023 1081/1082/1038 1088/1087/1043</w:t>
        <w:br/>
        <w:t>f 1067/1068/1024 1068/1067/1023 1088/1087/1043</w:t>
        <w:br/>
        <w:t>f 1066/1066/1022 1086/1083/1039 1083/1086/1042</w:t>
        <w:br/>
        <w:t>f 1065/1065/1021 1066/1066/1022 1083/1086/1042</w:t>
        <w:br/>
        <w:t>f 987/988/948 1064/1063/1019 1065/1065/1021</w:t>
        <w:br/>
        <w:t>f 1083/1086/1042 987/988/948 1065/1065/1021</w:t>
        <w:br/>
        <w:t>f 988/987/947 1063/1064/1020 1064/1063/1019</w:t>
        <w:br/>
        <w:t>f 987/988/948 988/987/947 1064/1063/1019</w:t>
        <w:br/>
        <w:t>f 1061/1062/1017 1062/1061/1018 783/786/753</w:t>
        <w:br/>
        <w:t>f 784/785/752 1061/1062/1017 783/786/753</w:t>
        <w:br/>
        <w:t>f 998/1000/960 1060/1060/1017 1041/1044/752</w:t>
        <w:br/>
        <w:t>f 1042/1043/1001 998/1000/960 1041/1044/752</w:t>
        <w:br/>
        <w:t>f 1000/998/958 998/1000/960 1047/1045/1002</w:t>
        <w:br/>
        <w:t>f 1047/1045/1002 998/1000/960 1042/1043/1001</w:t>
        <w:br/>
        <w:t>f 1027/1028/987 1028/1027/986 1036/1037/996</w:t>
        <w:br/>
        <w:t>f 1037/1036/995 1027/1028/987 1036/1037/996</w:t>
        <w:br/>
        <w:t>f 1027/1028/987 1037/1036/995 1052/1053/1010</w:t>
        <w:br/>
        <w:t>f 1051/1050/1007 1027/1028/987 1052/1053/1010</w:t>
        <w:br/>
        <w:t>f 1063/1064/1020 1062/1061/1018 1051/1050/1007</w:t>
        <w:br/>
        <w:t>f 1052/1053/1010 1063/1064/1020 1051/1050/1007</w:t>
        <w:br/>
        <w:t>f 783/786/753 1062/1061/1018 1063/1064/1020</w:t>
        <w:br/>
        <w:t>f 988/987/947 783/786/753 1063/1064/1020</w:t>
        <w:br/>
        <w:t>f 988/987/947 989/986/946 786/783/750</w:t>
        <w:br/>
        <w:t>f 783/786/753 988/987/947 786/783/750</w:t>
        <w:br/>
        <w:t>f 989/986/946 1356/1355/1290 1353/1353/1289</w:t>
        <w:br/>
        <w:t>f 786/783/750 989/986/946 1353/1353/1289</w:t>
        <w:br/>
        <w:t>f 1356/1355/1290 1627/1627/1539 1622/1621/1534</w:t>
        <w:br/>
        <w:t>f 1353/1353/1289 1356/1355/1290 1622/1621/1534</w:t>
        <w:br/>
        <w:t>f 1556/1557/1472 1789/1789/1691 1628/1628/1540</w:t>
        <w:br/>
        <w:t>f 1553/1554/1470 1556/1557/1472 1628/1628/1540</w:t>
        <w:br/>
        <w:t>f 1555/1558/1457 1556/1557/1472 1553/1554/1470</w:t>
        <w:br/>
        <w:t>f 1554/1553/1456 1555/1558/1457 1553/1554/1470</w:t>
        <w:br/>
        <w:t>f 1533/1534/1458 1534/1533/1457 1531/1532/1456</w:t>
        <w:br/>
        <w:t>f 1532/1531/1455 1533/1534/1458 1531/1532/1456</w:t>
        <w:br/>
        <w:t>f 1603/1603/1517 1533/1534/1458 1532/1531/1455</w:t>
        <w:br/>
        <w:t>f 1605/1604/1518 1603/1603/1517 1532/1531/1455</w:t>
        <w:br/>
        <w:t>f 1612/1612/1525 1603/1603/1517 1605/1604/1518</w:t>
        <w:br/>
        <w:t>f 1613/1613/1526 1612/1612/1525 1605/1604/1518</w:t>
        <w:br/>
        <w:t>f 1625/1625/1537 1612/1612/1525 1613/1613/1526</w:t>
        <w:br/>
        <w:t>f 1629/1629/1541 1625/1625/1537 1613/1613/1526</w:t>
        <w:br/>
        <w:t>f 1790/1790/1692 1626/1626/1538 1625/1625/1537</w:t>
        <w:br/>
        <w:t>f 1629/1629/1541 1790/1790/1692 1625/1625/1537</w:t>
        <w:br/>
        <w:t>f 1791/1791/1693 1456/1457/1383 1626/1626/1538</w:t>
        <w:br/>
        <w:t>f 1790/1790/1692 1791/1791/1693 1626/1626/1538</w:t>
        <w:br/>
        <w:t>f 1028/1027/986 1039/1039/998 1036/1037/996</w:t>
        <w:br/>
        <w:t>f 1029/1026/985 1040/1040/774 1028/1027/986</w:t>
        <w:br/>
        <w:t>f 846/843/808 874/873/838 873/874/839</w:t>
        <w:br/>
        <w:t>f 845/844/809 846/843/808 873/874/839</w:t>
        <w:br/>
        <w:t>f 876/876/841 871/871/836 872/870/835</w:t>
        <w:br/>
        <w:t>f 875/877/842 876/876/841 872/870/835</w:t>
        <w:br/>
        <w:t>f 886/884/849 881/882/847 880/878/843</w:t>
        <w:br/>
        <w:t>f 883/883/848 886/884/849 880/878/843</w:t>
        <w:br/>
        <w:t>f 886/884/849 846/843/808 843/846/811</w:t>
        <w:br/>
        <w:t>f 885/885/850 886/884/849 843/846/811</w:t>
        <w:br/>
        <w:t>f 882/881/846 881/882/847 930/930/895</w:t>
        <w:br/>
        <w:t>f 931/929/894 882/881/846 930/930/895</w:t>
        <w:br/>
        <w:t>f 897/896/861 898/895/860 917/916/881</w:t>
        <w:br/>
        <w:t>f 914/913/878 897/896/861 917/916/881</w:t>
        <w:br/>
        <w:t>f 954/954/919 897/896/861 914/913/878</w:t>
        <w:br/>
        <w:t>f 915/912/877 954/954/919 914/913/878</w:t>
        <w:br/>
        <w:t>f 955/956/921 956/955/920 1107/1109/1065</w:t>
        <w:br/>
        <w:t>f 1792/1792/1694 955/956/921 1107/1109/1065</w:t>
        <w:br/>
        <w:t>f 778/775/742 1109/1107/1063 956/955/920</w:t>
        <w:br/>
        <w:t>f 832/832/797 778/775/742 956/955/920</w:t>
        <w:br/>
        <w:t>f 1109/1107/1063 1110/1110/1066 1111/1113/1058</w:t>
        <w:br/>
        <w:t>f 1108/1108/1064 1109/1107/1063 1111/1113/1058</w:t>
        <w:br/>
        <w:t>f 1110/1110/1066 775/778/745 1071/1072/1028</w:t>
        <w:br/>
        <w:t>f 1113/1111/1067 1110/1110/1066 1071/1072/1028</w:t>
        <w:br/>
        <w:t>f 1279/1279/1226 955/956/921 1792/1792/1694</w:t>
        <w:br/>
        <w:t>f 1793/1793/918 1279/1279/1226 1792/1792/1694</w:t>
        <w:br/>
        <w:t>f 1783/1783/1685 1785/1786/1688 1113/1111/1067</w:t>
        <w:br/>
        <w:t>f 1071/1072/1028 1783/1783/1685 1113/1111/1067</w:t>
        <w:br/>
        <w:t>f 898/895/860 895/898/863 1362/1362/1297</w:t>
        <w:br/>
        <w:t>f 1101/1101/1057 1104/1104/1060 1095/1094/1050</w:t>
        <w:br/>
        <w:t>f 972/974/934 1101/1101/1057 1095/1094/1050</w:t>
        <w:br/>
        <w:t>f 1104/1104/1060 1105/1106/1062 1097/1096/1052</w:t>
        <w:br/>
        <w:t>f 1095/1094/1050 1104/1104/1060 1097/1096/1052</w:t>
        <w:br/>
        <w:t>f 1101/1101/1057 1100/1100/1056 1371/1371/1064</w:t>
        <w:br/>
        <w:t>f 1103/1102/1058 1101/1101/1057 1371/1371/1064</w:t>
        <w:br/>
        <w:t>f 967/967/1695 1794/1794/675 1118/1119/1696</w:t>
        <w:br/>
        <w:t>f 1266/1265/1212 1366/1366/1300 1367/1365/1206</w:t>
        <w:br/>
        <w:t>f 1265/1266/1213 1266/1265/1212 1367/1365/1206</w:t>
        <w:br/>
        <w:t>f 1265/1266/1213 1367/1365/1206 1290/1290/1237</w:t>
        <w:br/>
        <w:t>f 1284/1283/1230 1265/1266/1213 1290/1290/1237</w:t>
        <w:br/>
        <w:t>f 1275/1274/1221 1281/1282/1229 1284/1283/1230</w:t>
        <w:br/>
        <w:t>f 1276/1278/1225 1275/1274/1221 1284/1283/1230</w:t>
        <w:br/>
        <w:t>f 1274/1275/1222 1275/1274/1221 1276/1278/1225</w:t>
        <w:br/>
        <w:t>f 840/840/805 932/933/898 792/793/760</w:t>
        <w:br/>
        <w:t>f 839/837/802 840/840/805 792/793/760</w:t>
        <w:br/>
        <w:t>f 932/933/898 996/996/956 791/794/761</w:t>
        <w:br/>
        <w:t>f 792/793/760 932/933/898 791/794/761</w:t>
        <w:br/>
        <w:t>f 1002/1001/961 1021/1022/981 824/825/791</w:t>
        <w:br/>
        <w:t>f 825/824/790 1002/1001/961 824/825/791</w:t>
        <w:br/>
        <w:t>f 1795/1795/1697 1001/1002/962 838/838/803</w:t>
        <w:br/>
        <w:t>f 839/837/802 1795/1795/1697 838/838/803</w:t>
        <w:br/>
        <w:t>f 912/915/880 913/914/879 899/902/867</w:t>
        <w:br/>
        <w:t>f 900/901/866 912/915/880 899/902/867</w:t>
        <w:br/>
        <w:t>f 960/960/923 1009/1010/969 903/906/871</w:t>
        <w:br/>
        <w:t>f 904/905/870 960/960/923 903/906/871</w:t>
        <w:br/>
        <w:t>f 1009/1010/969 1011/1012/971 907/908/873</w:t>
        <w:br/>
        <w:t>f 903/906/871 1009/1010/969 907/908/873</w:t>
        <w:br/>
        <w:t>f 1001/1002/962 919/918/883 838/838/803</w:t>
        <w:br/>
        <w:t>f 946/946/911 902/899/864 899/902/867</w:t>
        <w:br/>
        <w:t>f 944/944/909 946/946/911 899/902/867</w:t>
        <w:br/>
        <w:t>f 916/917/882 983/983/943 945/947/912</w:t>
        <w:br/>
        <w:t>f 944/944/909 916/917/882 945/947/912</w:t>
        <w:br/>
        <w:t>f 950/949/914 980/982/942 771/773/740</w:t>
        <w:br/>
        <w:t>f 949/950/915 950/949/914 771/773/740</w:t>
        <w:br/>
        <w:t>f 905/904/869 962/963/880 959/961/866</w:t>
        <w:br/>
        <w:t>f 904/905/870 905/904/869 959/961/866</w:t>
        <w:br/>
        <w:t>f 983/983/943 980/982/942 950/949/914</w:t>
        <w:br/>
        <w:t>f 945/947/912 983/983/943 950/949/914</w:t>
        <w:br/>
        <w:t>f 994/993/953 772/772/739 841/842/807</w:t>
        <w:br/>
        <w:t>f 993/994/954 994/993/953 841/842/807</w:t>
        <w:br/>
        <w:t>f 1011/1012/971 794/791/758 791/794/761</w:t>
        <w:br/>
        <w:t>f 907/908/873 1011/1012/971 791/794/761</w:t>
        <w:br/>
        <w:t>f 825/824/790 826/823/789 918/919/884</w:t>
        <w:br/>
        <w:t>f 919/918/883 825/824/790 918/919/884</w:t>
        <w:br/>
        <w:t>f 993/994/954 841/842/807 811/808/775</w:t>
        <w:br/>
        <w:t>f 1116/1116/1071 993/994/954 811/808/775</w:t>
        <w:br/>
        <w:t>f 793/792/759 1015/1016/975 839/837/802</w:t>
        <w:br/>
        <w:t>f 792/793/760 793/792/759 839/837/802</w:t>
        <w:br/>
        <w:t>f 877/875/840 696/697/669 697/696/668</w:t>
        <w:br/>
        <w:t>f 1796/1796/1698 877/875/840 697/696/668</w:t>
        <w:br/>
        <w:t>f 893/893/858 764/766/733 765/765/732</w:t>
        <w:br/>
        <w:t>f 1797/1797/1699 893/893/858 765/765/732</w:t>
        <w:br/>
        <w:t>f 1120/1121/1076 889/888/853 769/768/735</w:t>
        <w:br/>
        <w:t>f 770/767/734 1120/1121/1076 769/768/735</w:t>
        <w:br/>
        <w:t>f 1798/1798/1700 848/848/813 849/847/812</w:t>
        <w:br/>
        <w:t>f 870/872/837 1798/1798/1700 849/847/812</w:t>
        <w:br/>
        <w:t>f 1799/1799/1701 1797/1797/1699 765/765/732</w:t>
        <w:br/>
        <w:t>f 869/869/834 1799/1799/1701 765/765/732</w:t>
        <w:br/>
        <w:t>f 849/847/812 844/845/810 845/844/809</w:t>
        <w:br/>
        <w:t>f 872/870/835 849/847/812 845/844/809</w:t>
        <w:br/>
        <w:t>f 873/874/839 694/695/667 696/697/669</w:t>
        <w:br/>
        <w:t>f 875/877/842 873/874/839 696/697/669</w:t>
        <w:br/>
        <w:t>f 760/763/730 761/762/729 764/766/733</w:t>
        <w:br/>
        <w:t>f 891/892/857 760/763/730 764/766/733</w:t>
        <w:br/>
        <w:t>f 1800/1800/1702 768/769/736 769/768/735</w:t>
        <w:br/>
        <w:t>f 894/894/859 1800/1800/1702 769/768/735</w:t>
        <w:br/>
        <w:t>f 892/891/856 1800/1800/1702 894/894/859</w:t>
        <w:br/>
        <w:t>f 891/892/857 892/891/856 894/894/859</w:t>
        <w:br/>
        <w:t>f 1802/1801/1703 1801/1802/1704 1096/1097/1053</w:t>
        <w:br/>
        <w:t>f 1097/1096/1052 1802/1801/1703 1096/1097/1053</w:t>
        <w:br/>
        <w:t>f 1804/1803/1686 1803/1804/1705 1105/1106/1062</w:t>
        <w:br/>
        <w:t>f 1106/1105/1061 1804/1803/1686 1105/1106/1062</w:t>
        <w:br/>
        <w:t>f 1801/1802/1704 1799/1799/1701 869/869/834</w:t>
        <w:br/>
        <w:t>f 1096/1097/1053 1801/1802/1704 869/869/834</w:t>
        <w:br/>
        <w:t>f 1215/1216/1166 1214/1213/1163 1120/1121/1076</w:t>
        <w:br/>
        <w:t>f 770/767/734 1215/1216/1166 1120/1121/1076</w:t>
        <w:br/>
        <w:t>f 1632/1632/1544 1649/1650/1559 1650/1649/1558</w:t>
        <w:br/>
        <w:t>f 1634/1633/1545 1632/1632/1544 1650/1649/1558</w:t>
        <w:br/>
        <w:t>f 1660/1660/1569 1655/1655/1564 1657/1658/1567</w:t>
        <w:br/>
        <w:t>f 1658/1657/1566 1660/1660/1569 1657/1658/1567</w:t>
        <w:br/>
        <w:t>f 1658/1657/1566 1659/1656/1565 1663/1663/1572</w:t>
        <w:br/>
        <w:t>f 1662/1662/1571 1658/1657/1566 1663/1663/1572</w:t>
        <w:br/>
        <w:t>f 1584/1584/1498 1661/1661/1570 1662/1662/1571</w:t>
        <w:br/>
        <w:t>f 1569/1571/1485 1584/1584/1498 1662/1662/1571</w:t>
        <w:br/>
        <w:t>f 1527/1526/1451 1647/1647/1556 1671/1672/1578</w:t>
        <w:br/>
        <w:t>f 1669/1669/1575 1527/1526/1451 1671/1672/1578</w:t>
        <w:br/>
        <w:t>f 1681/1681/1587 1676/1677/1583 1677/1676/1582</w:t>
        <w:br/>
        <w:t>f 1680/1678/1584 1681/1681/1587 1677/1676/1582</w:t>
        <w:br/>
        <w:t>f 1685/1686/1592 1684/1684/1590 1676/1677/1583</w:t>
        <w:br/>
        <w:t>f 1681/1681/1587 1685/1686/1592 1676/1677/1583</w:t>
        <w:br/>
        <w:t>f 1672/1671/1577 1679/1679/1585 1680/1678/1584</w:t>
        <w:br/>
        <w:t>f 1671/1672/1578 1672/1671/1577 1680/1678/1584</w:t>
        <w:br/>
        <w:t>f 1742/1744/1646 1741/1741/1643 848/848/813</w:t>
        <w:br/>
        <w:t>f 1798/1798/1700 1742/1744/1646 848/848/813</w:t>
        <w:br/>
        <w:t>f 1743/1743/1645 853/850/815 850/853/818</w:t>
        <w:br/>
        <w:t>f 1741/1741/1643 1743/1743/1645 850/853/818</w:t>
        <w:br/>
        <w:t>f 1744/1742/1644 1805/1805/1706 1745/1745/1647</w:t>
        <w:br/>
        <w:t>f 1743/1743/1645 1744/1742/1644 1745/1745/1647</w:t>
        <w:br/>
        <w:t>f 1805/1805/1706 1806/1806/1707 1746/1746/1648</w:t>
        <w:br/>
        <w:t>f 1745/1745/1647 1805/1805/1706 1746/1746/1648</w:t>
        <w:br/>
        <w:t>f 1806/1806/1707 1750/1748/1650 1747/1747/1649</w:t>
        <w:br/>
        <w:t>f 1746/1746/1648 1806/1806/1707 1747/1747/1649</w:t>
        <w:br/>
        <w:t>f 859/860/825 856/855/820 1747/1747/1649</w:t>
        <w:br/>
        <w:t>f 1748/1750/1652 859/860/825 1747/1747/1649</w:t>
        <w:br/>
        <w:t>f 858/861/826 859/860/825 1748/1750/1652</w:t>
        <w:br/>
        <w:t>f 1751/1752/1654 858/861/826 1748/1750/1652</w:t>
        <w:br/>
        <w:t>f 1753/1754/1656 1059/1059/1016 858/861/826</w:t>
        <w:br/>
        <w:t>f 1751/1752/1654 1753/1754/1656 858/861/826</w:t>
        <w:br/>
        <w:t>f 1754/1753/1655 1807/1807/1708 1755/1755/1657</w:t>
        <w:br/>
        <w:t>f 1753/1754/1656 1754/1753/1655 1755/1755/1657</w:t>
        <w:br/>
        <w:t>f 1809/1808/1709 1808/1809/1710 1756/1757/1659</w:t>
        <w:br/>
        <w:t>f 1757/1756/1658 1809/1808/1709 1756/1757/1659</w:t>
        <w:br/>
        <w:t>f 1808/1809/1710 1810/1810/1711 1758/1758/1660</w:t>
        <w:br/>
        <w:t>f 1756/1757/1659 1808/1809/1710 1758/1758/1660</w:t>
        <w:br/>
        <w:t>f 1758/1758/1660 1810/1810/1711 1648/1651/1560</w:t>
        <w:br/>
        <w:t>f 1649/1650/1559 1758/1758/1660 1648/1651/1560</w:t>
        <w:br/>
        <w:t>f 1685/1686/1592 1686/1685/1591 1760/1762/1664</w:t>
        <w:br/>
        <w:t>f 1759/1759/1661 1685/1686/1592 1760/1762/1664</w:t>
        <w:br/>
        <w:t>f 1761/1761/1663 1688/1688/1594 1687/1687/1593</w:t>
        <w:br/>
        <w:t>f 1759/1759/1661 1761/1761/1663 1687/1687/1593</w:t>
        <w:br/>
        <w:t>f 1764/1764/1666 782/779/746 1688/1688/1594</w:t>
        <w:br/>
        <w:t>f 1761/1761/1663 1764/1764/1666 1688/1688/1594</w:t>
        <w:br/>
        <w:t>f 1763/1763/1665 1766/1767/1669 1765/1765/1667</w:t>
        <w:br/>
        <w:t>f 1764/1764/1666 1763/1763/1665 1765/1765/1667</w:t>
        <w:br/>
        <w:t>f 1078/1078/1034 781/780/747 1765/1765/1667</w:t>
        <w:br/>
        <w:t>f 1767/1766/1668 1078/1078/1034 1765/1765/1667</w:t>
        <w:br/>
        <w:t>f 1077/1077/1033 1078/1078/1034 1767/1766/1668</w:t>
        <w:br/>
        <w:t>f 1769/1769/1671 1077/1077/1033 1767/1766/1668</w:t>
        <w:br/>
        <w:t>f 1077/1077/1033 1769/1769/1671 1772/1772/1674</w:t>
        <w:br/>
        <w:t>f 1075/1075/1031 1077/1077/1033 1772/1772/1674</w:t>
        <w:br/>
        <w:t>f 1076/1076/1032 1775/1773/1675 1776/1776/1678</w:t>
        <w:br/>
        <w:t>f 1090/1090/1046 1076/1076/1032 1776/1776/1678</w:t>
        <w:br/>
        <w:t>f 1779/1779/1681 1777/1777/1679 1776/1776/1678</w:t>
        <w:br/>
        <w:t>f 1773/1775/1677 1779/1779/1681 1776/1776/1678</w:t>
        <w:br/>
        <w:t>f 1073/1074/1030 1074/1073/1029 1777/1777/1679</w:t>
        <w:br/>
        <w:t>f 1780/1778/1680 1073/1074/1030 1777/1777/1679</w:t>
        <w:br/>
        <w:t>f 1811/1811/1712 1781/1782/1684 1782/1781/1683</w:t>
        <w:br/>
        <w:t>f 1788/1788/1690 1811/1811/1712 1782/1781/1683</w:t>
        <w:br/>
        <w:t>f 1781/1782/1684 1811/1811/1712 1812/1812/1713</w:t>
        <w:br/>
        <w:t>f 1783/1783/1685 1781/1782/1684 1812/1812/1713</w:t>
        <w:br/>
        <w:t>f 1786/1785/1687 1112/1112/1068 1113/1111/1067</w:t>
        <w:br/>
        <w:t>f 1785/1786/1688 1786/1785/1687 1113/1111/1067</w:t>
        <w:br/>
        <w:t>f 1092/1092/1048 1073/1074/1030 1780/1778/1680</w:t>
        <w:br/>
        <w:t>f 1782/1781/1683 1092/1092/1048 1780/1778/1680</w:t>
        <w:br/>
        <w:t>f 1807/1807/1708 1809/1808/1709 1757/1756/1658</w:t>
        <w:br/>
        <w:t>f 1755/1755/1657 1807/1807/1708 1757/1756/1658</w:t>
        <w:br/>
        <w:t>f 872/870/835 845/844/809 873/874/839</w:t>
        <w:br/>
        <w:t>f 875/877/842 872/870/835 873/874/839</w:t>
        <w:br/>
        <w:t>f 1812/1812/1713 1784/1787/1689 1785/1786/1688</w:t>
        <w:br/>
        <w:t>f 1783/1783/1685 1812/1812/1713 1785/1786/1688</w:t>
        <w:br/>
        <w:t>f 1803/1804/1705 1802/1801/1703 1097/1096/1052</w:t>
        <w:br/>
        <w:t>f 1105/1106/1062 1803/1804/1705 1097/1096/1052</w:t>
        <w:br/>
        <w:t>f 1570/1570/1484 1524/1521/1446 1584/1584/1498</w:t>
        <w:br/>
        <w:t>f 1569/1571/1485 1570/1570/1484 1584/1584/1498</w:t>
        <w:br/>
        <w:t>f 1505/1508/1433 1591/1594/1508 1813/1813/1714</w:t>
        <w:br/>
        <w:t>f 1508/1505/1430 1505/1508/1433 1813/1813/1714</w:t>
        <w:br/>
        <w:t>f 1591/1594/1508 1592/1593/1507 1814/1814/1454</w:t>
        <w:br/>
        <w:t>f 1813/1813/1714 1591/1594/1508 1814/1814/1454</w:t>
        <w:br/>
        <w:t>f 1590/1589/1503 1816/1815/1448 1815/1816/1454</w:t>
        <w:br/>
        <w:t>f 1817/1817/1507 1590/1589/1503 1815/1816/1454</w:t>
        <w:br/>
        <w:t>f 1818/1818/1449 1588/1586/1500 1495/1494/1419</w:t>
        <w:br/>
        <w:t>f 1496/1493/1418 1818/1818/1449 1495/1494/1419</w:t>
        <w:br/>
        <w:t>f 1577/1577/1491 1614/1615/1528 1615/1614/1527</w:t>
        <w:br/>
        <w:t>f 1819/1819/1535 1577/1577/1491 1615/1614/1527</w:t>
        <w:br/>
        <w:t>f 1821/1820/1715 1559/1560/1474 1560/1559/1473</w:t>
        <w:br/>
        <w:t>f 1820/1821/1716 1821/1820/1715 1560/1559/1473</w:t>
        <w:br/>
        <w:t>f 1822/1822/1478 1623/1623/1535 1624/1624/1536</w:t>
        <w:br/>
        <w:t>f 1789/1789/1691 1822/1822/1478 1624/1624/1536</w:t>
        <w:br/>
        <w:t>f 1823/1823/1717 1627/1627/1539 1559/1560/1474</w:t>
        <w:br/>
        <w:t>f 1821/1820/1715 1823/1823/1717 1559/1560/1474</w:t>
        <w:br/>
        <w:t>f 1820/1821/1716 1560/1559/1473 1575/1575/1489</w:t>
        <w:br/>
        <w:t>f 1824/1824/1718 1820/1821/1716 1575/1575/1489</w:t>
        <w:br/>
        <w:t>f 1624/1624/1536 1622/1621/1534 1627/1627/1539</w:t>
        <w:br/>
        <w:t>f 1823/1823/1717 1624/1624/1536 1627/1627/1539</w:t>
        <w:br/>
        <w:t>f 1616/1616/1529 1614/1615/1528 1577/1577/1491</w:t>
        <w:br/>
        <w:t>f 1578/1576/1490 1616/1616/1529 1577/1577/1491</w:t>
        <w:br/>
        <w:t>f 1635/1635/1547 1654/1652/1561 1825/1825/1719</w:t>
        <w:br/>
        <w:t>f 1637/1637/1549 1635/1635/1547 1825/1825/1719</w:t>
        <w:br/>
        <w:t>f 1220/1218/1167 1238/1238/1187 1219/1219/1168</w:t>
        <w:br/>
        <w:t>f 982/980/940 983/983/943 929/931/896</w:t>
        <w:br/>
        <w:t>f 984/984/944 920/921/886 921/920/885</w:t>
        <w:br/>
        <w:t>f 976/979/939 984/984/944 921/920/885</w:t>
        <w:br/>
        <w:t>f 976/979/939 851/852/817 852/851/816</w:t>
        <w:br/>
        <w:t>f 994/993/953 995/992/952 948/951/916</w:t>
        <w:br/>
        <w:t>f 949/950/915 994/993/953 948/951/916</w:t>
        <w:br/>
        <w:t>f 772/772/739 994/993/953 949/950/915</w:t>
        <w:br/>
        <w:t>f 771/773/740 772/772/739 949/950/915</w:t>
        <w:br/>
        <w:t>f 980/982/942 981/981/941 774/774/741</w:t>
        <w:br/>
        <w:t>f 771/773/740 980/982/942 774/774/741</w:t>
        <w:br/>
        <w:t>f 1025/1025/984 951/948/913 948/951/916</w:t>
        <w:br/>
        <w:t>f 1827/1826/981 1826/1827/980 1114/1115/1070</w:t>
        <w:br/>
        <w:t>f 1115/1114/1069 1827/1826/981 1114/1115/1070</w:t>
        <w:br/>
        <w:t>f 1828/1828/1720 1827/1826/981 1115/1114/1069</w:t>
        <w:br/>
        <w:t>f 1116/1116/1071 1828/1828/1720 1115/1114/1069</w:t>
        <w:br/>
        <w:t>f 808/811/777 1828/1828/1720 1116/1116/1071</w:t>
        <w:br/>
        <w:t>f 811/808/775 808/811/777 1116/1116/1071</w:t>
        <w:br/>
        <w:t>f 1335/1335/1273 1338/1336/1274 1334/1334/1272</w:t>
        <w:br/>
        <w:t>f 802/801/768 837/839/804 918/919/884</w:t>
        <w:br/>
        <w:t>f 801/802/769 802/801/768 918/919/884</w:t>
        <w:br/>
        <w:t>f 826/823/789 823/826/777 805/806/773</w:t>
        <w:br/>
        <w:t>f 806/805/772 826/823/789 805/806/773</w:t>
        <w:br/>
        <w:t>f 1039/1039/998 1040/1040/774 809/810/773</w:t>
        <w:br/>
        <w:t>f 810/809/776 1039/1039/998 809/810/773</w:t>
        <w:br/>
        <w:t>f 1080/1080/1036 817/817/783 818/816/782</w:t>
        <w:br/>
        <w:t>f 1089/1089/1045 1080/1080/1036 818/816/782</w:t>
        <w:br/>
        <w:t>f 821/822/788 910/909/874 837/839/804</w:t>
        <w:br/>
        <w:t>f 802/801/768 821/822/788 837/839/804</w:t>
        <w:br/>
        <w:t>f 806/805/772 807/804/771 800/803/770</w:t>
        <w:br/>
        <w:t>f 801/802/769 806/805/772 800/803/770</w:t>
        <w:br/>
        <w:t>f 1090/1090/1046 1089/1089/1045 818/816/782</w:t>
        <w:br/>
        <w:t>f 1076/1076/1032 1090/1090/1046 818/816/782</w:t>
        <w:br/>
        <w:t>f 817/817/783 1080/1080/1036 910/909/874</w:t>
        <w:br/>
        <w:t>f 821/822/788 817/817/783 910/909/874</w:t>
        <w:br/>
        <w:t>f 842/841/806 1038/1038/997 1039/1039/998</w:t>
        <w:br/>
        <w:t>f 810/809/776 842/841/806 1039/1039/998</w:t>
        <w:br/>
        <w:t>f 1772/1772/1674 1771/1771/1673 1774/1774/1676</w:t>
        <w:br/>
        <w:t>f 1775/1773/1675 1772/1772/1674 1774/1774/1676</w:t>
        <w:br/>
        <w:t>f 1772/1772/1674 1775/1773/1675 1076/1076/1032</w:t>
        <w:br/>
        <w:t>f 1075/1075/1031 1772/1772/1674 1076/1076/1032</w:t>
        <w:br/>
        <w:t>f 699/699/671 704/705/677 705/704/676</w:t>
        <w:br/>
        <w:t>f 702/701/673 699/699/671 705/704/676</w:t>
        <w:br/>
        <w:t>f 747/748/719 701/702/674 702/701/673</w:t>
        <w:br/>
        <w:t>f 709/710/682 747/748/719 702/701/673</w:t>
        <w:br/>
        <w:t>f 711/712/684 747/748/719 709/710/682</w:t>
        <w:br/>
        <w:t>f 700/698/670 708/707/679 704/705/677</w:t>
        <w:br/>
        <w:t>f 699/699/671 700/698/670 704/705/677</w:t>
        <w:br/>
        <w:t>f 1831/1829/1721 1830/1830/1722 1457/1456/1382</w:t>
        <w:br/>
        <w:t>f 1829/1831/1723 1831/1829/1721 1457/1456/1382</w:t>
        <w:br/>
        <w:t>f 1433/1431/1359 1436/1435/1362 1473/1473/1398</w:t>
        <w:br/>
        <w:t>f 1432/1432/1360 1433/1431/1359 1473/1473/1398</w:t>
        <w:br/>
        <w:t>f 1441/1440/1367 1833/1832/1342 1832/1833/1724</w:t>
        <w:br/>
        <w:t>f 1440/1441/1368 1441/1440/1367 1832/1833/1724</w:t>
        <w:br/>
        <w:t>f 1434/1434/1343 1833/1832/1342 1441/1440/1367</w:t>
        <w:br/>
        <w:t>f 1433/1431/1359 1434/1434/1343 1441/1440/1367</w:t>
        <w:br/>
        <w:t>f 1443/1443/1370 1448/1445/1372 1445/1448/1365</w:t>
        <w:br/>
        <w:t>f 1442/1444/1371 1443/1443/1370 1445/1448/1365</w:t>
        <w:br/>
        <w:t>f 1611/1611/1524 1431/1433/1361 1432/1432/1360</w:t>
        <w:br/>
        <w:t>f 1478/1479/1404 1611/1611/1524 1432/1432/1360</w:t>
        <w:br/>
        <w:t>f 1523/1522/1447 1666/1664/1453 1834/1834/1725</w:t>
        <w:br/>
        <w:t>f 1522/1523/1448 1523/1522/1447 1834/1834/1725</w:t>
        <w:br/>
        <w:t>f 1817/1817/1507 1610/1610/1506 1589/1590/1504</w:t>
        <w:br/>
        <w:t>f 1590/1589/1503 1817/1817/1507 1589/1590/1504</w:t>
        <w:br/>
        <w:t>f 1479/1478/1403 1587/1587/1501 1589/1590/1504</w:t>
        <w:br/>
        <w:t>f 1478/1479/1404 1479/1478/1403 1589/1590/1504</w:t>
        <w:br/>
        <w:t>f 1523/1522/1447 1524/1521/1446 1570/1570/1484</w:t>
        <w:br/>
        <w:t>f 1665/1665/1573 1523/1522/1447 1570/1570/1484</w:t>
        <w:br/>
        <w:t>f 1570/1570/1484 1571/1569/1483 1668/1667/1574</w:t>
        <w:br/>
        <w:t>f 1665/1665/1573 1570/1570/1484 1668/1667/1574</w:t>
        <w:br/>
        <w:t>f 1588/1586/1500 1818/1818/1449 1816/1815/1448</w:t>
        <w:br/>
        <w:t>f 1590/1589/1503 1588/1586/1500 1816/1815/1448</w:t>
        <w:br/>
        <w:t>f 1416/1415/1345 1836/1835/1316 1835/1836/1318</w:t>
        <w:br/>
        <w:t>f 1415/1416/1346 1416/1415/1345 1835/1836/1318</w:t>
        <w:br/>
        <w:t>f 1836/1835/1316 1416/1415/1345 1417/1418/1348</w:t>
        <w:br/>
        <w:t>f 1837/1837/1726 1836/1835/1316 1417/1418/1348</w:t>
        <w:br/>
        <w:t>f 1838/1838/1727 1420/1420/1350 1422/1423/1351</w:t>
        <w:br/>
        <w:t>f 1423/1422/1314 1838/1838/1727 1422/1423/1351</w:t>
        <w:br/>
        <w:t>f 1376/1379/1309 1377/1378/1308 1421/1424/1352</w:t>
        <w:br/>
        <w:t>f 1422/1423/1351 1376/1379/1309 1421/1424/1352</w:t>
        <w:br/>
        <w:t>f 1425/1425/1353 1839/1839/1728 1424/1421/1327</w:t>
        <w:br/>
        <w:t>f 1421/1424/1352 1425/1425/1353 1424/1421/1327</w:t>
        <w:br/>
        <w:t>f 1426/1426/1354 1840/1840/1332 1839/1839/1728</w:t>
        <w:br/>
        <w:t>f 1425/1425/1353 1426/1426/1354 1839/1839/1728</w:t>
        <w:br/>
        <w:t>f 1841/1841/1729 1840/1840/1332 1426/1426/1354</w:t>
        <w:br/>
        <w:t>f 1428/1428/1356 1841/1841/1729 1426/1426/1354</w:t>
        <w:br/>
        <w:t>f 1842/1842/1730 1841/1841/1729 1428/1428/1356</w:t>
        <w:br/>
        <w:t>f 1430/1430/1358 1842/1842/1730 1428/1428/1356</w:t>
        <w:br/>
        <w:t>f 1374/1372/1302 1435/1436/1363 1438/1437/1364</w:t>
        <w:br/>
        <w:t>f 1410/1409/1339 1374/1372/1302 1438/1437/1364</w:t>
        <w:br/>
        <w:t>f 1843/1843/1731 1437/1438/1365 1438/1437/1364</w:t>
        <w:br/>
        <w:t>f 1440/1441/1368 1843/1843/1731 1438/1437/1364</w:t>
        <w:br/>
        <w:t>f 1830/1830/1722 1842/1842/1730 1430/1430/1358</w:t>
        <w:br/>
        <w:t>f 1457/1456/1382 1830/1830/1722 1430/1430/1358</w:t>
        <w:br/>
        <w:t>f 1844/1844/1318 1843/1843/1731 1440/1441/1368</w:t>
        <w:br/>
        <w:t>f 1832/1833/1724 1844/1844/1318 1440/1441/1368</w:t>
        <w:br/>
        <w:t>f 1848/1845/1732 1847/1846/1733 1846/1847/1734</w:t>
        <w:br/>
        <w:t>f 1845/1848/1735 1848/1845/1732 1846/1847/1734</w:t>
        <w:br/>
        <w:t>f 1850/1849/1736 1846/1847/1734 1849/1850/1737</w:t>
        <w:br/>
        <w:t>f 1852/1851/1738 1851/1852/1739 1850/1849/1736</w:t>
        <w:br/>
        <w:t>f 1849/1850/1737 1852/1851/1738 1850/1849/1736</w:t>
        <w:br/>
        <w:t>f 1850/1849/1736 1853/1853/1740 1845/1848/1735</w:t>
        <w:br/>
        <w:t>f 1846/1847/1734 1850/1849/1736 1845/1848/1735</w:t>
        <w:br/>
        <w:t>f 1853/1853/1740 1850/1849/1736 1851/1852/1739</w:t>
        <w:br/>
        <w:t>f 1854/1854/1741 1853/1853/1740 1851/1852/1739</w:t>
        <w:br/>
        <w:t>f 1851/1852/1739 1856/1855/1742 1855/1856/1743</w:t>
        <w:br/>
        <w:t>f 1854/1854/1741 1851/1852/1739 1855/1856/1743</w:t>
        <w:br/>
        <w:t>f 1856/1855/1742 1851/1852/1739 1852/1851/1738</w:t>
        <w:br/>
        <w:t>f 1857/1857/1744 1856/1855/1742 1852/1851/1738</w:t>
        <w:br/>
        <w:t>f 1859/1858/1745 1852/1851/1738 1849/1850/1737</w:t>
        <w:br/>
        <w:t>f 1858/1859/1746 1859/1858/1745 1849/1850/1737</w:t>
        <w:br/>
        <w:t>f 1861/1860/1747 1858/1859/1746 1847/1846/1733</w:t>
        <w:br/>
        <w:t>f 1860/1861/1748 1861/1860/1747 1847/1846/1733</w:t>
        <w:br/>
        <w:t>f 1858/1859/1746 1849/1850/1737 1846/1847/1734</w:t>
        <w:br/>
        <w:t>f 1847/1846/1733 1858/1859/1746 1846/1847/1734</w:t>
        <w:br/>
        <w:t>f 1862/1862/1749 1859/1858/1745 1858/1859/1746</w:t>
        <w:br/>
        <w:t>f 1861/1860/1747 1862/1862/1749 1858/1859/1746</w:t>
        <w:br/>
        <w:t>f 1862/1862/1749 1861/1860/1747 1864/1863/1750</w:t>
        <w:br/>
        <w:t>f 1863/1864/1751 1862/1862/1749 1864/1863/1750</w:t>
        <w:br/>
        <w:t>f 1848/1845/1732 1865/1865/1752 1860/1861/1748</w:t>
        <w:br/>
        <w:t>f 1847/1846/1733 1848/1845/1732 1860/1861/1748</w:t>
        <w:br/>
        <w:t>f 1865/1865/1752 1867/1866/1753 1866/1867/1754</w:t>
        <w:br/>
        <w:t>f 1860/1861/1748 1865/1865/1752 1866/1867/1754</w:t>
        <w:br/>
        <w:t>f 1864/1863/1750 1866/1867/1754 1868/1868/1755</w:t>
        <w:br/>
        <w:t>f 1869/1869/1756 1864/1863/1750 1868/1868/1755</w:t>
        <w:br/>
        <w:t>f 1869/1869/1756 1868/1868/1755 1870/1870/1757</w:t>
        <w:br/>
        <w:t>f 1872/1871/1758 1871/1872/1759 1870/1870/1757</w:t>
        <w:br/>
        <w:t>f 1868/1868/1755 1872/1871/1758 1870/1870/1757</w:t>
        <w:br/>
        <w:t>f 1870/1870/1757 1874/1873/1760 1873/1874/1761</w:t>
        <w:br/>
        <w:t>f 1869/1869/1756 1870/1870/1757 1873/1874/1761</w:t>
        <w:br/>
        <w:t>f 1874/1873/1760 1870/1870/1757 1871/1872/1759</w:t>
        <w:br/>
        <w:t>f 1875/1875/1762 1874/1873/1760 1871/1872/1759</w:t>
        <w:br/>
        <w:t>f 1868/1868/1755 1866/1867/1754 1867/1866/1753</w:t>
        <w:br/>
        <w:t>f 1872/1871/1758 1868/1868/1755 1867/1866/1753</w:t>
        <w:br/>
        <w:t>f 1861/1860/1747 1860/1861/1748 1866/1867/1754</w:t>
        <w:br/>
        <w:t>f 1864/1863/1750 1861/1860/1747 1866/1867/1754</w:t>
        <w:br/>
        <w:t>f 1879/1876/1763 1878/1877/1764 1877/1878/1765</w:t>
        <w:br/>
        <w:t>f 1876/1879/1766 1879/1876/1763 1877/1878/1765</w:t>
        <w:br/>
        <w:t>f 1877/1878/1765 1857/1857/1744 1880/1880/1767</w:t>
        <w:br/>
        <w:t>f 1876/1879/1766 1877/1878/1765 1880/1880/1767</w:t>
        <w:br/>
        <w:t>f 1877/1878/1765 1856/1855/1742 1857/1857/1744</w:t>
        <w:br/>
        <w:t>f 1856/1855/1742 1877/1878/1765 1878/1877/1764</w:t>
        <w:br/>
        <w:t>f 1855/1856/1743 1856/1855/1742 1878/1877/1764</w:t>
        <w:br/>
        <w:t>f 1884/1881/1768 1883/1882/1769 1882/1883/1770</w:t>
        <w:br/>
        <w:t>f 1881/1884/1771 1884/1881/1768 1882/1883/1770</w:t>
        <w:br/>
        <w:t>f 1883/1882/1769 1884/1881/1768 1886/1885/1772</w:t>
        <w:br/>
        <w:t>f 1885/1886/1773 1883/1882/1769 1886/1885/1772</w:t>
        <w:br/>
        <w:t>f 1884/1881/1768 1887/1887/1774 1886/1885/1772</w:t>
        <w:br/>
        <w:t>f 1889/1888/1775 1888/1889/1776 1881/1884/1771</w:t>
        <w:br/>
        <w:t>f 1890/1890/1777 1889/1888/1775 1881/1884/1771</w:t>
        <w:br/>
        <w:t>f 1888/1889/1776 1889/1888/1775 1862/1862/1749</w:t>
        <w:br/>
        <w:t>f 1863/1864/1751 1888/1889/1776 1862/1862/1749</w:t>
        <w:br/>
        <w:t>f 1887/1887/1774 1888/1889/1776 1863/1864/1751</w:t>
        <w:br/>
        <w:t>f 1873/1874/1761 1887/1887/1774 1863/1864/1751</w:t>
        <w:br/>
        <w:t>f 1880/1880/1767 1859/1858/1745 1862/1862/1749</w:t>
        <w:br/>
        <w:t>f 1889/1888/1775 1880/1880/1767 1862/1862/1749</w:t>
        <w:br/>
        <w:t>f 1857/1857/1744 1852/1851/1738 1859/1858/1745</w:t>
        <w:br/>
        <w:t>f 1880/1880/1767 1857/1857/1744 1859/1858/1745</w:t>
        <w:br/>
        <w:t>f 1876/1879/1766 1880/1880/1767 1889/1888/1775</w:t>
        <w:br/>
        <w:t>f 1890/1890/1777 1876/1879/1766 1889/1888/1775</w:t>
        <w:br/>
        <w:t>f 1891/1891/1778 1890/1890/1777 1881/1884/1771</w:t>
        <w:br/>
        <w:t>f 1882/1883/1770 1891/1891/1778 1881/1884/1771</w:t>
        <w:br/>
        <w:t>f 1888/1889/1776 1887/1887/1774 1884/1881/1768</w:t>
        <w:br/>
        <w:t>f 1881/1884/1771 1888/1889/1776 1884/1881/1768</w:t>
        <w:br/>
        <w:t>f 1879/1876/1763 1876/1879/1766 1890/1890/1777</w:t>
        <w:br/>
        <w:t>f 1891/1891/1778 1879/1876/1763 1890/1890/1777</w:t>
        <w:br/>
        <w:t>f 1874/1873/1760 1875/1875/1762 1885/1886/1773</w:t>
        <w:br/>
        <w:t>f 1886/1885/1772 1874/1873/1760 1885/1886/1773</w:t>
        <w:br/>
        <w:t>f 1873/1874/1761 1874/1873/1760 1886/1885/1772</w:t>
        <w:br/>
        <w:t>f 1887/1887/1774 1873/1874/1761 1886/1885/1772</w:t>
        <w:br/>
        <w:t>f 1863/1864/1751 1864/1863/1750 1869/1869/1756</w:t>
        <w:br/>
        <w:t>f 1873/1874/1761 1863/1864/1751 1869/1869/1756</w:t>
        <w:br/>
        <w:t>f 1895/1892/1779 1894/1893/1780 1893/1894/1781</w:t>
        <w:br/>
        <w:t>f 1892/1895/1782 1895/1892/1779 1893/1894/1781</w:t>
        <w:br/>
        <w:t>f 1897/1896/1783 1893/1894/1781 1896/1897/1784</w:t>
        <w:br/>
        <w:t>f 1898/1898/1785 1892/1895/1782 1893/1894/1781</w:t>
        <w:br/>
        <w:t>f 1897/1896/1783 1898/1898/1785 1893/1894/1781</w:t>
        <w:br/>
        <w:t>f 1901/1899/1786 1900/1900/1787 1899/1901/1788</w:t>
        <w:br/>
        <w:t>f 1902/1902/1789 1901/1899/1786 1899/1901/1788</w:t>
        <w:br/>
        <w:t>f 1903/1903/1790 1901/1899/1786 1897/1896/1783</w:t>
        <w:br/>
        <w:t>f 1896/1897/1784 1903/1903/1790 1897/1896/1783</w:t>
        <w:br/>
        <w:t>f 1906/1904/1791 1905/1905/1792 1894/1893/1780</w:t>
        <w:br/>
        <w:t>f 1904/1906/1793 1906/1904/1791 1894/1893/1780</w:t>
        <w:br/>
        <w:t>f 1905/1905/1792 1896/1897/1784 1893/1894/1781</w:t>
        <w:br/>
        <w:t>f 1894/1893/1780 1905/1905/1792 1893/1894/1781</w:t>
        <w:br/>
        <w:t>f 1904/1906/1793 1894/1893/1780 1895/1892/1779</w:t>
        <w:br/>
        <w:t>f 1907/1907/1794 1904/1906/1793 1895/1892/1779</w:t>
        <w:br/>
        <w:t>f 1911/1908/1795 1910/1909/1796 1909/1910/1797</w:t>
        <w:br/>
        <w:t>f 1908/1911/1798 1911/1908/1795 1909/1910/1797</w:t>
        <w:br/>
        <w:t>f 1911/1908/1795 1908/1911/1798 1912/1912/1799</w:t>
        <w:br/>
        <w:t>f 1914/1913/1800 1913/1914/1801 1912/1912/1799</w:t>
        <w:br/>
        <w:t>f 1908/1911/1798 1914/1913/1800 1912/1912/1799</w:t>
        <w:br/>
        <w:t>f 1908/1911/1798 1909/1910/1797 1915/1915/1802</w:t>
        <w:br/>
        <w:t>f 1914/1913/1800 1908/1911/1798 1915/1915/1802</w:t>
        <w:br/>
        <w:t>f 1918/1916/1803 1917/1917/1804 1916/1918/1805</w:t>
        <w:br/>
        <w:t>f 1919/1919/1806 1918/1916/1803 1916/1918/1805</w:t>
        <w:br/>
        <w:t>f 1917/1917/1804 1921/1920/1807 1920/1921/1808</w:t>
        <w:br/>
        <w:t>f 1916/1918/1805 1917/1917/1804 1920/1921/1808</w:t>
        <w:br/>
        <w:t>f 1917/1917/1804 1900/1900/1787 1921/1920/1807</w:t>
        <w:br/>
        <w:t>f 1917/1917/1804 1918/1916/1803 1899/1901/1788</w:t>
        <w:br/>
        <w:t>f 1900/1900/1787 1917/1917/1804 1899/1901/1788</w:t>
        <w:br/>
        <w:t>f 1925/1922/1809 1924/1923/1810 1923/1924/1811</w:t>
        <w:br/>
        <w:t>f 1922/1925/1812 1925/1922/1809 1923/1924/1811</w:t>
        <w:br/>
        <w:t>f 1924/1923/1810 1925/1922/1809 1927/1926/1813</w:t>
        <w:br/>
        <w:t>f 1926/1927/1814 1924/1923/1810 1927/1926/1813</w:t>
        <w:br/>
        <w:t>f 1925/1922/1809 1928/1928/1815 1927/1926/1813</w:t>
        <w:br/>
        <w:t>f 1911/1908/1795 1930/1929/1816 1929/1930/1817</w:t>
        <w:br/>
        <w:t>f 1910/1909/1796 1911/1908/1795 1929/1930/1817</w:t>
        <w:br/>
        <w:t>f 1932/1931/1818 1931/1932/1819 1905/1905/1792</w:t>
        <w:br/>
        <w:t>f 1906/1904/1791 1932/1931/1818 1905/1905/1792</w:t>
        <w:br/>
        <w:t>f 1931/1932/1819 1903/1903/1790 1896/1897/1784</w:t>
        <w:br/>
        <w:t>f 1905/1905/1792 1931/1932/1819 1896/1897/1784</w:t>
        <w:br/>
        <w:t>f 1916/1918/1805 1920/1921/1808 1934/1933/1820</w:t>
        <w:br/>
        <w:t>f 1933/1934/1821 1916/1918/1805 1934/1933/1820</w:t>
        <w:br/>
        <w:t>f 1922/1925/1812 1935/1935/1822 1928/1928/1815</w:t>
        <w:br/>
        <w:t>f 1925/1922/1809 1922/1925/1812 1928/1928/1815</w:t>
        <w:br/>
        <w:t>f 1933/1934/1821 1936/1936/1823 1919/1919/1806</w:t>
        <w:br/>
        <w:t>f 1916/1918/1805 1933/1934/1821 1919/1919/1806</w:t>
        <w:br/>
        <w:t>f 1938/1937/1824 1937/1938/1825 1926/1927/1814</w:t>
        <w:br/>
        <w:t>f 1927/1926/1813 1938/1937/1824 1926/1927/1814</w:t>
        <w:br/>
        <w:t>f 1930/1929/1816 1938/1937/1824 1927/1926/1813</w:t>
        <w:br/>
        <w:t>f 1928/1928/1815 1930/1929/1816 1927/1926/1813</w:t>
        <w:br/>
        <w:t>f 1942/1939/1826 1941/1940/1827 1940/1941/1828</w:t>
        <w:br/>
        <w:t>f 1939/1942/1829 1942/1939/1826 1940/1941/1828</w:t>
        <w:br/>
        <w:t>f 1944/1943/1830 1940/1941/1828 1943/1944/1831</w:t>
        <w:br/>
        <w:t>f 1946/1945/1832 1945/1946/1833 1944/1943/1830</w:t>
        <w:br/>
        <w:t>f 1943/1944/1831 1946/1945/1832 1944/1943/1830</w:t>
        <w:br/>
        <w:t>f 1944/1943/1830 1947/1947/1834 1939/1942/1829</w:t>
        <w:br/>
        <w:t>f 1940/1941/1828 1944/1943/1830 1939/1942/1829</w:t>
        <w:br/>
        <w:t>f 1947/1947/1834 1944/1943/1830 1949/1948/1835</w:t>
        <w:br/>
        <w:t>f 1948/1949/1836 1947/1947/1834 1949/1948/1835</w:t>
        <w:br/>
        <w:t>f 1951/1950/1837 1950/1951/1838 1948/1949/1836</w:t>
        <w:br/>
        <w:t>f 1945/1946/1833 1951/1950/1837 1948/1949/1836</w:t>
        <w:br/>
        <w:t>f 1951/1950/1837 1945/1946/1833 1946/1945/1832</w:t>
        <w:br/>
        <w:t>f 1952/1952/1839 1951/1950/1837 1946/1945/1832</w:t>
        <w:br/>
        <w:t>f 1954/1953/1840 1946/1945/1832 1943/1944/1831</w:t>
        <w:br/>
        <w:t>f 1953/1954/1841 1954/1953/1840 1943/1944/1831</w:t>
        <w:br/>
        <w:t>f 1956/1955/1842 1953/1954/1841 1941/1940/1827</w:t>
        <w:br/>
        <w:t>f 1955/1956/1843 1956/1955/1842 1941/1940/1827</w:t>
        <w:br/>
        <w:t>f 1953/1954/1841 1943/1944/1831 1940/1941/1828</w:t>
        <w:br/>
        <w:t>f 1941/1940/1827 1953/1954/1841 1940/1941/1828</w:t>
        <w:br/>
        <w:t>f 1957/1957/1844 1954/1953/1840 1953/1954/1841</w:t>
        <w:br/>
        <w:t>f 1956/1955/1842 1957/1957/1844 1953/1954/1841</w:t>
        <w:br/>
        <w:t>f 1957/1957/1844 1956/1955/1842 1959/1958/1845</w:t>
        <w:br/>
        <w:t>f 1958/1959/1846 1957/1957/1844 1959/1958/1845</w:t>
        <w:br/>
        <w:t>f 1942/1939/1826 1960/1960/1847 1955/1956/1843</w:t>
        <w:br/>
        <w:t>f 1941/1940/1827 1942/1939/1826 1955/1956/1843</w:t>
        <w:br/>
        <w:t>f 1960/1960/1847 1962/1961/1848 1961/1962/1849</w:t>
        <w:br/>
        <w:t>f 1955/1956/1843 1960/1960/1847 1961/1962/1849</w:t>
        <w:br/>
        <w:t>f 1959/1958/1845 1961/1962/1849 1963/1963/1850</w:t>
        <w:br/>
        <w:t>f 1964/1964/1851 1959/1958/1845 1963/1963/1850</w:t>
        <w:br/>
        <w:t>f 1964/1964/1851 1963/1963/1850 1965/1965/1852</w:t>
        <w:br/>
        <w:t>f 1967/1966/1853 1966/1967/1854 1965/1965/1852</w:t>
        <w:br/>
        <w:t>f 1963/1963/1850 1967/1966/1853 1965/1965/1852</w:t>
        <w:br/>
        <w:t>f 1965/1965/1852 1969/1968/1855 1968/1969/1856</w:t>
        <w:br/>
        <w:t>f 1964/1964/1851 1965/1965/1852 1968/1969/1856</w:t>
        <w:br/>
        <w:t>f 1969/1968/1855 1965/1965/1852 1966/1967/1854</w:t>
        <w:br/>
        <w:t>f 1970/1970/1857 1969/1968/1855 1966/1967/1854</w:t>
        <w:br/>
        <w:t>f 1963/1963/1850 1961/1962/1849 1962/1961/1848</w:t>
        <w:br/>
        <w:t>f 1967/1966/1853 1963/1963/1850 1962/1961/1848</w:t>
        <w:br/>
        <w:t>f 1956/1955/1842 1955/1956/1843 1961/1962/1849</w:t>
        <w:br/>
        <w:t>f 1959/1958/1845 1956/1955/1842 1961/1962/1849</w:t>
        <w:br/>
        <w:t>f 1974/1971/1858 1973/1972/1859 1972/1973/1860</w:t>
        <w:br/>
        <w:t>f 1971/1974/1861 1974/1971/1858 1972/1973/1860</w:t>
        <w:br/>
        <w:t>f 1972/1973/1860 1952/1952/1839 1975/1975/1862</w:t>
        <w:br/>
        <w:t>f 1971/1974/1861 1972/1973/1860 1975/1975/1862</w:t>
        <w:br/>
        <w:t>f 1972/1973/1860 1951/1950/1837 1952/1952/1839</w:t>
        <w:br/>
        <w:t>f 1972/1973/1860 1973/1972/1859 1950/1951/1838</w:t>
        <w:br/>
        <w:t>f 1951/1950/1837 1972/1973/1860 1950/1951/1838</w:t>
        <w:br/>
        <w:t>f 1979/1976/1863 1978/1977/1864 1977/1978/1865</w:t>
        <w:br/>
        <w:t>f 1976/1979/1866 1979/1976/1863 1977/1978/1865</w:t>
        <w:br/>
        <w:t>f 1978/1977/1864 1979/1976/1863 1981/1980/1867</w:t>
        <w:br/>
        <w:t>f 1980/1981/1868 1978/1977/1864 1981/1980/1867</w:t>
        <w:br/>
        <w:t>f 1979/1976/1863 1982/1982/1869 1981/1980/1867</w:t>
        <w:br/>
        <w:t>f 1984/1983/1870 1983/1984/1871 1976/1979/1866</w:t>
        <w:br/>
        <w:t>f 1985/1985/1872 1984/1983/1870 1976/1979/1866</w:t>
        <w:br/>
        <w:t>f 1983/1984/1871 1984/1983/1870 1957/1957/1844</w:t>
        <w:br/>
        <w:t>f 1958/1959/1846 1983/1984/1871 1957/1957/1844</w:t>
        <w:br/>
        <w:t>f 1982/1982/1869 1983/1984/1871 1958/1959/1846</w:t>
        <w:br/>
        <w:t>f 1968/1969/1856 1982/1982/1869 1958/1959/1846</w:t>
        <w:br/>
        <w:t>f 1975/1975/1862 1954/1953/1840 1957/1957/1844</w:t>
        <w:br/>
        <w:t>f 1984/1983/1870 1975/1975/1862 1957/1957/1844</w:t>
        <w:br/>
        <w:t>f 1952/1952/1839 1946/1945/1832 1954/1953/1840</w:t>
        <w:br/>
        <w:t>f 1975/1975/1862 1952/1952/1839 1954/1953/1840</w:t>
        <w:br/>
        <w:t>f 1971/1974/1861 1975/1975/1862 1984/1983/1870</w:t>
        <w:br/>
        <w:t>f 1985/1985/1872 1971/1974/1861 1984/1983/1870</w:t>
        <w:br/>
        <w:t>f 1986/1986/1873 1985/1985/1872 1976/1979/1866</w:t>
        <w:br/>
        <w:t>f 1977/1978/1865 1986/1986/1873 1976/1979/1866</w:t>
        <w:br/>
        <w:t>f 1983/1984/1871 1982/1982/1869 1979/1976/1863</w:t>
        <w:br/>
        <w:t>f 1976/1979/1866 1983/1984/1871 1979/1976/1863</w:t>
        <w:br/>
        <w:t>f 1985/1985/1872 1986/1986/1873 1974/1971/1858</w:t>
        <w:br/>
        <w:t>f 1971/1974/1861 1985/1985/1872 1974/1971/1858</w:t>
        <w:br/>
        <w:t>f 1980/1981/1868 1981/1980/1867 1969/1968/1855</w:t>
        <w:br/>
        <w:t>f 1970/1970/1857 1980/1981/1868 1969/1968/1855</w:t>
        <w:br/>
        <w:t>f 1968/1969/1856 1969/1968/1855 1981/1980/1867</w:t>
        <w:br/>
        <w:t>f 1982/1982/1869 1968/1969/1856 1981/1980/1867</w:t>
        <w:br/>
        <w:t>f 1958/1959/1846 1959/1958/1845 1964/1964/1851</w:t>
        <w:br/>
        <w:t>f 1968/1969/1856 1958/1959/1846 1964/1964/1851</w:t>
        <w:br/>
        <w:t>f 1990/1987/1874 1989/1988/1875 1988/1989/1876</w:t>
        <w:br/>
        <w:t>f 1987/1990/1877 1990/1987/1874 1988/1989/1876</w:t>
        <w:br/>
        <w:t>f 1992/1991/1878 1991/1992/1879 1987/1990/1877</w:t>
        <w:br/>
        <w:t>f 1988/1989/1876 1992/1991/1878 1987/1990/1877</w:t>
        <w:br/>
        <w:t>f 1994/1993/1880 1990/1987/1874 1987/1990/1877</w:t>
        <w:br/>
        <w:t>f 1993/1994/1881 1994/1993/1880 1987/1990/1877</w:t>
        <w:br/>
        <w:t>f 1997/1995/1882 1993/1994/1881 1996/1996/1883</w:t>
        <w:br/>
        <w:t>f 1995/1997/1884 1997/1995/1882 1996/1996/1883</w:t>
        <w:br/>
        <w:t>f 1998/1998/1885 1995/1997/1884 1996/1996/1883</w:t>
        <w:br/>
        <w:t>f 1999/1999/1885 1998/1998/1885 1996/1996/1883</w:t>
        <w:br/>
        <w:t>f 2001/2000/1886 1998/1998/1885 1999/1999/1885</w:t>
        <w:br/>
        <w:t>f 2000/2001/1887 2001/2000/1886 1999/1999/1885</w:t>
        <w:br/>
        <w:t>f 2005/2002/1888 2004/2003/1889 2003/2004/1890</w:t>
        <w:br/>
        <w:t>f 2002/2005/1891 2005/2002/1888 2003/2004/1890</w:t>
        <w:br/>
        <w:t>f 2003/2004/1890 2004/2003/1889 2007/2006/1892</w:t>
        <w:br/>
        <w:t>f 2006/2007/1893 2003/2004/1890 2007/2006/1892</w:t>
        <w:br/>
        <w:t>f 2009/2008/1894 2008/2009/1895 2006/2007/1893</w:t>
        <w:br/>
        <w:t>f 2007/2006/1892 2009/2008/1894 2006/2007/1893</w:t>
        <w:br/>
        <w:t>f 2011/2010/1896 2009/2008/1894 2007/2006/1892</w:t>
        <w:br/>
        <w:t>f 2010/2011/1897 2011/2010/1896 2007/2006/1892</w:t>
        <w:br/>
        <w:t>f 2010/2011/1897 2007/2006/1892 2004/2003/1889</w:t>
        <w:br/>
        <w:t>f 2005/2002/1888 2010/2011/1897 2004/2003/1889</w:t>
        <w:br/>
        <w:t>f 2001/2000/1886 2000/2001/1887 2012/2012/1898</w:t>
        <w:br/>
        <w:t>f 2013/2013/1899 2001/2000/1886 2012/2012/1898</w:t>
        <w:br/>
        <w:t>f 2002/2005/1891 2014/2014/1900 1991/1992/1879</w:t>
        <w:br/>
        <w:t>f 2005/2002/1888 2002/2005/1891 1991/1992/1879</w:t>
        <w:br/>
        <w:t>f 1991/1992/1879 1996/1996/1883 1993/1994/1881</w:t>
        <w:br/>
        <w:t>f 1987/1990/1877 1991/1992/1879 1993/1994/1881</w:t>
        <w:br/>
        <w:t>f 2005/2002/1888 1991/1992/1879 1992/1991/1878</w:t>
        <w:br/>
        <w:t>f 2010/2011/1897 2005/2002/1888 1992/1991/1878</w:t>
        <w:br/>
        <w:t>f 2010/2011/1897 1992/1991/1878 2015/2015/1901</w:t>
        <w:br/>
        <w:t>f 2011/2010/1896 2010/2011/1897 2015/2015/1901</w:t>
        <w:br/>
        <w:t>f 2015/2015/1901 1992/1991/1878 1988/1989/1876</w:t>
        <w:br/>
        <w:t>f 2016/2016/1902 2015/2015/1901 1988/1989/1876</w:t>
        <w:br/>
        <w:t>f 2013/2013/1899 2012/2012/1898 2018/2017/1903</w:t>
        <w:br/>
        <w:t>f 2017/2018/1904 2013/2013/1899 2018/2017/1903</w:t>
        <w:br/>
        <w:t>f 2021/2019/1905 2020/2020/1906 2019/2021/1907</w:t>
        <w:br/>
        <w:t>f 2022/2022/1908 2021/2019/1905 2019/2021/1907</w:t>
        <w:br/>
        <w:t>f 2008/2009/1895 2024/2023/1909 2023/2024/1910</w:t>
        <w:br/>
        <w:t>f 2017/2018/1904 2008/2009/1895 2023/2024/1910</w:t>
        <w:br/>
        <w:t>f 2025/2025/1911 1994/1993/1880 1993/1994/1881</w:t>
        <w:br/>
        <w:t>f 1997/1995/1882 2025/2025/1911 1993/1994/1881</w:t>
        <w:br/>
        <w:t>f 1994/1993/1880 2025/2025/1911 2026/2026/1912</w:t>
        <w:br/>
        <w:t>f 2027/2027/1913 1994/1993/1880 2026/2026/1912</w:t>
        <w:br/>
        <w:t>f 1989/1988/1875 1990/1987/1874 1994/1993/1880</w:t>
        <w:br/>
        <w:t>f 2027/2027/1913 1989/1988/1875 1994/1993/1880</w:t>
        <w:br/>
        <w:t>f 2016/2016/1902 1988/1989/1876 1989/1988/1875</w:t>
        <w:br/>
        <w:t>f 2028/2028/1914 2016/2016/1902 1989/1988/1875</w:t>
        <w:br/>
        <w:t>f 2031/2029/1915 2030/2030/1916 2029/2031/1917</w:t>
        <w:br/>
        <w:t>f 2028/2028/1914 2031/2029/1915 2029/2031/1917</w:t>
        <w:br/>
        <w:t>f 2033/2032/1918 2029/2031/1917 2030/2030/1916</w:t>
        <w:br/>
        <w:t>f 2032/2033/1919 2033/2032/1918 2030/2030/1916</w:t>
        <w:br/>
        <w:t>f 2037/2034/1920 2036/2035/1921 2035/2036/1921</w:t>
        <w:br/>
        <w:t>f 2034/2037/1920 2037/2034/1920 2035/2036/1921</w:t>
        <w:br/>
        <w:t>f 2035/2036/1921 2036/2035/1921 2027/2027/1913</w:t>
        <w:br/>
        <w:t>f 2026/2026/1912 2035/2036/1921 2027/2027/1913</w:t>
        <w:br/>
        <w:t>f 2028/2028/1914 1989/1988/1875 2027/2027/1913</w:t>
        <w:br/>
        <w:t>f 2031/2029/1915 2028/2028/1914 2027/2027/1913</w:t>
        <w:br/>
        <w:t>f 2039/2038/1922 2038/2039/1922 2037/2034/1920</w:t>
        <w:br/>
        <w:t>f 2034/2037/1920 2039/2038/1922 2037/2034/1920</w:t>
        <w:br/>
        <w:t>f 2041/2040/1923 2040/2041/1923 2038/2039/1922</w:t>
        <w:br/>
        <w:t>f 2039/2038/1922 2041/2040/1923 2038/2039/1922</w:t>
        <w:br/>
        <w:t>f 2043/2042/1924 2042/2043/1925 2040/2041/1923</w:t>
        <w:br/>
        <w:t>f 2041/2040/1923 2043/2042/1924 2040/2041/1923</w:t>
        <w:br/>
        <w:t>f 2047/2044/1926 2046/2045/1927 2045/2046/1928</w:t>
        <w:br/>
        <w:t>f 2044/2047/1929 2047/2044/1926 2045/2046/1928</w:t>
        <w:br/>
        <w:t>f 2044/2047/1929 2049/2048/1930 2048/2049/1931</w:t>
        <w:br/>
        <w:t>f 2047/2044/1926 2044/2047/1929 2048/2049/1931</w:t>
        <w:br/>
        <w:t>f 2052/2050/1932 2048/2049/1931 2051/2051/1933</w:t>
        <w:br/>
        <w:t>f 2050/2052/1934 2052/2050/1932 2051/2051/1933</w:t>
        <w:br/>
        <w:t>f 2051/2051/1933 2048/2049/1931 2049/2048/1930</w:t>
        <w:br/>
        <w:t>f 2053/2053/1935 2051/2051/1933 2049/2048/1930</w:t>
        <w:br/>
        <w:t>f 2050/2052/1934 2051/2051/1933 2055/2054/1936</w:t>
        <w:br/>
        <w:t>f 2054/2055/1937 2050/2052/1934 2055/2054/1936</w:t>
        <w:br/>
        <w:t>f 2056/2056/1938 2055/2054/1936 2051/2051/1933</w:t>
        <w:br/>
        <w:t>f 2053/2053/1935 2056/2056/1938 2051/2051/1933</w:t>
        <w:br/>
        <w:t>f 2058/2057/1939 2057/2058/1940 2052/2050/1932</w:t>
        <w:br/>
        <w:t>f 2050/2052/1934 2058/2057/1939 2052/2050/1932</w:t>
        <w:br/>
        <w:t>f 2047/2044/1926 2048/2049/1931 2052/2050/1932</w:t>
        <w:br/>
        <w:t>f 2033/2032/1918 2047/2044/1926 2052/2050/1932</w:t>
        <w:br/>
        <w:t>f 2052/2050/1932 2057/2058/1940 2029/2031/1917</w:t>
        <w:br/>
        <w:t>f 2033/2032/1918 2052/2050/1932 2029/2031/1917</w:t>
        <w:br/>
        <w:t>f 2060/2059/1941 2059/2060/1942 2049/2048/1930</w:t>
        <w:br/>
        <w:t>f 2044/2047/1929 2060/2059/1941 2049/2048/1930</w:t>
        <w:br/>
        <w:t>f 2059/2060/1942 2060/2059/1941 2062/2061/1943</w:t>
        <w:br/>
        <w:t>f 2061/2062/1944 2059/2060/1942 2062/2061/1943</w:t>
        <w:br/>
        <w:t>f 2064/2063/1945 2063/2064/1946 2061/2062/1944</w:t>
        <w:br/>
        <w:t>f 2062/2061/1943 2064/2063/1945 2061/2062/1944</w:t>
        <w:br/>
        <w:t>f 2060/2059/1941 2065/2065/1947 2064/2063/1945</w:t>
        <w:br/>
        <w:t>f 2062/2061/1943 2060/2059/1941 2064/2063/1945</w:t>
        <w:br/>
        <w:t>f 2053/2053/1935 2049/2048/1930 2059/2060/1942</w:t>
        <w:br/>
        <w:t>f 2066/2066/1948 2053/2053/1935 2059/2060/1942</w:t>
        <w:br/>
        <w:t>f 2053/2053/1935 2066/2066/1948 2067/2067/1949</w:t>
        <w:br/>
        <w:t>f 2056/2056/1938 2053/2053/1935 2067/2067/1949</w:t>
        <w:br/>
        <w:t>f 2066/2066/1948 2069/2068/1950 2068/2069/1951</w:t>
        <w:br/>
        <w:t>f 2067/2067/1949 2066/2066/1948 2068/2069/1951</w:t>
        <w:br/>
        <w:t>f 2066/2066/1948 2059/2060/1942 2061/2062/1944</w:t>
        <w:br/>
        <w:t>f 2069/2068/1950 2066/2066/1948 2061/2062/1944</w:t>
        <w:br/>
        <w:t>f 2044/2047/1929 2042/2043/1925 2065/2065/1947</w:t>
        <w:br/>
        <w:t>f 2060/2059/1941 2044/2047/1929 2065/2065/1947</w:t>
        <w:br/>
        <w:t>f 2032/2033/1919 2046/2045/1927 2047/2044/1926</w:t>
        <w:br/>
        <w:t>f 2033/2032/1918 2032/2033/1919 2047/2044/1926</w:t>
        <w:br/>
        <w:t>f 2070/2070/1952 2065/2065/1947 2042/2043/1925</w:t>
        <w:br/>
        <w:t>f 2043/2042/1924 2070/2070/1952 2042/2043/1925</w:t>
        <w:br/>
        <w:t>f 2065/2065/1947 2070/2070/1952 2071/2071/1953</w:t>
        <w:br/>
        <w:t>f 2064/2063/1945 2065/2065/1947 2071/2071/1953</w:t>
        <w:br/>
        <w:t>f 2057/2058/1940 2016/2016/1902 2028/2028/1914</w:t>
        <w:br/>
        <w:t>f 2029/2031/1917 2057/2058/1940 2028/2028/1914</w:t>
        <w:br/>
        <w:t>f 2074/2072/1954 2073/2073/1955 2068/2069/1951</w:t>
        <w:br/>
        <w:t>f 2072/2074/1956 2074/2072/1954 2068/2069/1951</w:t>
        <w:br/>
        <w:t>f 2076/2075/1957 2075/2076/1958 2074/2072/1954</w:t>
        <w:br/>
        <w:t>f 2072/2074/1956 2076/2075/1957 2074/2072/1954</w:t>
        <w:br/>
        <w:t>f 2075/2076/1958 2078/2077/1959 2077/2078/1960</w:t>
        <w:br/>
        <w:t>f 2074/2072/1954 2075/2076/1958 2077/2078/1960</w:t>
        <w:br/>
        <w:t>f 2082/2079/1961 2081/2080/1962 2080/2081/1963</w:t>
        <w:br/>
        <w:t>f 2079/2082/1964 2082/2079/1961 2080/2081/1963</w:t>
        <w:br/>
        <w:t>f 2073/2073/1955 2081/2080/1962 2067/2067/1949</w:t>
        <w:br/>
        <w:t>f 2068/2069/1951 2073/2073/1955 2067/2067/1949</w:t>
        <w:br/>
        <w:t>f 2056/2056/1938 2067/2067/1949 2081/2080/1962</w:t>
        <w:br/>
        <w:t>f 2082/2079/1961 2056/2056/1938 2081/2080/1962</w:t>
        <w:br/>
        <w:t>f 2055/2054/1936 2056/2056/1938 2082/2079/1961</w:t>
        <w:br/>
        <w:t>f 2083/2083/1965 2055/2054/1936 2082/2079/1961</w:t>
        <w:br/>
        <w:t>f 2083/2083/1965 2084/2084/1966 2054/2055/1937</w:t>
        <w:br/>
        <w:t>f 2055/2054/1936 2083/2083/1965 2054/2055/1937</w:t>
        <w:br/>
        <w:t>f 2054/2055/1937 2084/2084/1966 2086/2085/1967</w:t>
        <w:br/>
        <w:t>f 2085/2086/1968 2054/2055/1937 2086/2085/1967</w:t>
        <w:br/>
        <w:t>f 2008/2009/1895 2009/2008/1894 2086/2085/1967</w:t>
        <w:br/>
        <w:t>f 2024/2023/1909 2008/2009/1895 2086/2085/1967</w:t>
        <w:br/>
        <w:t>f 2024/2023/1909 2086/2085/1967 2019/2021/1907</w:t>
        <w:br/>
        <w:t>f 2085/2086/1968 2086/2085/1967 2009/2008/1894</w:t>
        <w:br/>
        <w:t>f 2011/2010/1896 2085/2086/1968 2009/2008/1894</w:t>
        <w:br/>
        <w:t>f 2085/2086/1968 2058/2057/1939 2050/2052/1934</w:t>
        <w:br/>
        <w:t>f 2054/2055/1937 2085/2086/1968 2050/2052/1934</w:t>
        <w:br/>
        <w:t>f 2011/2010/1896 2015/2015/1901 2058/2057/1939</w:t>
        <w:br/>
        <w:t>f 2085/2086/1968 2011/2010/1896 2058/2057/1939</w:t>
        <w:br/>
        <w:t>f 2084/2084/1966 2087/2087/1969 2022/2022/1908</w:t>
        <w:br/>
        <w:t>f 2090/2088/1970 2089/2089/1971 2087/2087/1969</w:t>
        <w:br/>
        <w:t>f 2088/2090/1972 2090/2088/1970 2087/2087/1969</w:t>
        <w:br/>
        <w:t>f 2079/2082/1964 2091/2091/1973 2090/2088/1970</w:t>
        <w:br/>
        <w:t>f 2088/2090/1972 2079/2082/1964 2090/2088/1970</w:t>
        <w:br/>
        <w:t>f 2078/2077/1959 2091/2091/1973 2079/2082/1964</w:t>
        <w:br/>
        <w:t>f 2077/2078/1960 2078/2077/1959 2079/2082/1964</w:t>
        <w:br/>
        <w:t>f 2083/2083/1965 2082/2079/1961 2079/2082/1964</w:t>
        <w:br/>
        <w:t>f 2088/2090/1972 2083/2083/1965 2079/2082/1964</w:t>
        <w:br/>
        <w:t>f 2081/2080/1962 2073/2073/1955 2074/2072/1954</w:t>
        <w:br/>
        <w:t>f 2080/2081/1963 2081/2080/1962 2074/2072/1954</w:t>
        <w:br/>
        <w:t>f 2072/2074/1956 2093/2092/1974 2092/2093/1975</w:t>
        <w:br/>
        <w:t>f 2076/2075/1957 2072/2074/1956 2092/2093/1975</w:t>
        <w:br/>
        <w:t>f 2094/2094/1976 2092/2093/1975 2093/2092/1974</w:t>
        <w:br/>
        <w:t>f 2063/2064/1946 2094/2094/1976 2093/2092/1974</w:t>
        <w:br/>
        <w:t>f 2069/2068/1950 2061/2062/1944 2063/2064/1946</w:t>
        <w:br/>
        <w:t>f 2093/2092/1974 2069/2068/1950 2063/2064/1946</w:t>
        <w:br/>
        <w:t>f 2069/2068/1950 2093/2092/1974 2072/2074/1956</w:t>
        <w:br/>
        <w:t>f 2068/2069/1951 2069/2068/1950 2072/2074/1956</w:t>
        <w:br/>
        <w:t>f 2058/2057/1939 2015/2015/1901 2016/2016/1902</w:t>
        <w:br/>
        <w:t>f 2057/2058/1940 2058/2057/1939 2016/2016/1902</w:t>
        <w:br/>
        <w:t>f 2063/2064/1946 2064/2063/1945 2071/2071/1953</w:t>
        <w:br/>
        <w:t>f 2094/2094/1976 2063/2064/1946 2071/2071/1953</w:t>
        <w:br/>
        <w:t>f 2098/2095/1977 2097/2096/1978 2096/2097/1979</w:t>
        <w:br/>
        <w:t>f 2095/2098/1980 2098/2095/1977 2096/2097/1979</w:t>
        <w:br/>
        <w:t>f 2098/2095/1977 2095/2098/1980 2100/2099/1981</w:t>
        <w:br/>
        <w:t>f 2099/2100/1982 2098/2095/1977 2100/2099/1981</w:t>
        <w:br/>
        <w:t>f 2100/2099/1981 2102/2101/1983 2101/2102/1984</w:t>
        <w:br/>
        <w:t>f 2099/2100/1982 2100/2099/1981 2101/2102/1984</w:t>
        <w:br/>
        <w:t>f 2105/2103/1985 2104/2104/1986 2103/2105/1987</w:t>
        <w:br/>
        <w:t>f 2102/2101/1983 2105/2103/1985 2103/2105/1987</w:t>
        <w:br/>
        <w:t>f 2109/2106/1988 2108/2107/1989 2107/2108/1990</w:t>
        <w:br/>
        <w:t>f 2106/2109/1991 2109/2106/1988 2107/2108/1990</w:t>
        <w:br/>
        <w:t>f 2113/2110/1992 2112/2111/1993 2111/2112/1994</w:t>
        <w:br/>
        <w:t>f 2110/2113/1995 2113/2110/1992 2111/2112/1994</w:t>
        <w:br/>
        <w:t>f 2116/2114/1996 2115/2115/1997 2110/2113/1995</w:t>
        <w:br/>
        <w:t>f 2114/2116/1998 2116/2114/1996 2110/2113/1995</w:t>
        <w:br/>
        <w:t>f 2120/2117/1999 2119/2118/2000 2118/2119/2001</w:t>
        <w:br/>
        <w:t>f 2117/2120/2002 2120/2117/1999 2118/2119/2001</w:t>
        <w:br/>
        <w:t>f 2121/2121/2003 2115/2115/1997 2116/2114/1996</w:t>
        <w:br/>
        <w:t>f 2122/2122/2004 2121/2121/2003 2116/2114/1996</w:t>
        <w:br/>
        <w:t>f 2108/2107/1989 2124/2123/2005 2123/2124/2006</w:t>
        <w:br/>
        <w:t>f 2103/2105/1987 2108/2107/1989 2123/2124/2006</w:t>
        <w:br/>
        <w:t>f 2124/2123/2005 2126/2125/2007 2125/2126/2008</w:t>
        <w:br/>
        <w:t>f 2123/2124/2006 2124/2123/2005 2125/2126/2008</w:t>
        <w:br/>
        <w:t>f 2114/2116/1998 2128/2127/2009 2127/2128/2010</w:t>
        <w:br/>
        <w:t>f 2116/2114/1996 2114/2116/1998 2127/2128/2010</w:t>
        <w:br/>
        <w:t>f 2095/2098/1980 2096/2097/1979 2128/2127/2009</w:t>
        <w:br/>
        <w:t>f 2129/2129/2011 2095/2098/1980 2128/2127/2009</w:t>
        <w:br/>
        <w:t>f 2129/2129/2011 2128/2127/2009 2114/2116/1998</w:t>
        <w:br/>
        <w:t>f 2130/2130/2012 2129/2129/2011 2114/2116/1998</w:t>
        <w:br/>
        <w:t>f 2095/2098/1980 2105/2103/1985 2102/2101/1983</w:t>
        <w:br/>
        <w:t>f 2100/2099/1981 2095/2098/1980 2102/2101/1983</w:t>
        <w:br/>
        <w:t>f 2127/2128/2010 2128/2127/2009 2096/2097/1979</w:t>
        <w:br/>
        <w:t>f 2097/2096/1978 2127/2128/2010 2096/2097/1979</w:t>
        <w:br/>
        <w:t>f 2127/2128/2010 2097/2096/1978 2132/2131/2013</w:t>
        <w:br/>
        <w:t>f 2131/2132/2014 2127/2128/2010 2132/2131/2013</w:t>
        <w:br/>
        <w:t>f 2097/2096/1978 2098/2095/1977 2133/2133/2015</w:t>
        <w:br/>
        <w:t>f 2132/2131/2013 2097/2096/1978 2133/2133/2015</w:t>
        <w:br/>
        <w:t>f 2099/2100/1982 2134/2134/2016 2133/2133/2015</w:t>
        <w:br/>
        <w:t>f 2098/2095/1977 2099/2100/1982 2133/2133/2015</w:t>
        <w:br/>
        <w:t>f 2138/2135/2017 2137/2136/2018 2136/2137/2019</w:t>
        <w:br/>
        <w:t>f 2135/2138/2020 2138/2135/2017 2136/2137/2019</w:t>
        <w:br/>
        <w:t>f 2140/2139/2021 2139/2140/2022 2135/2138/2020</w:t>
        <w:br/>
        <w:t>f 2136/2137/2019 2140/2139/2021 2135/2138/2020</w:t>
        <w:br/>
        <w:t>f 2142/2141/2023 2141/2142/2024 2140/2139/2021</w:t>
        <w:br/>
        <w:t>f 2136/2137/2019 2142/2141/2023 2140/2139/2021</w:t>
        <w:br/>
        <w:t>f 2136/2137/2019 2137/2136/2018 2143/2143/2025</w:t>
        <w:br/>
        <w:t>f 2142/2141/2023 2136/2137/2019 2143/2143/2025</w:t>
        <w:br/>
        <w:t>f 2122/2122/2004 2116/2114/1996 2127/2128/2010</w:t>
        <w:br/>
        <w:t>f 2131/2132/2014 2122/2122/2004 2127/2128/2010</w:t>
        <w:br/>
        <w:t>f 2123/2124/2006 2101/2102/1984 2102/2101/1983</w:t>
        <w:br/>
        <w:t>f 2103/2105/1987 2123/2124/2006 2102/2101/1983</w:t>
        <w:br/>
        <w:t>f 2145/2144/2026 2099/2100/1982 2101/2102/1984</w:t>
        <w:br/>
        <w:t>f 2144/2145/2027 2145/2144/2026 2101/2102/1984</w:t>
        <w:br/>
        <w:t>f 2125/2126/2008 2144/2145/2027 2101/2102/1984</w:t>
        <w:br/>
        <w:t>f 2123/2124/2006 2125/2126/2008 2101/2102/1984</w:t>
        <w:br/>
        <w:t>f 2149/2146/2028 2148/2147/2029 2147/2148/2030</w:t>
        <w:br/>
        <w:t>f 2146/2149/2031 2149/2146/2028 2147/2148/2030</w:t>
        <w:br/>
        <w:t>f 2149/2146/2028 2146/2149/2031 2151/2150/2032</w:t>
        <w:br/>
        <w:t>f 2150/2151/2033 2149/2146/2028 2151/2150/2032</w:t>
        <w:br/>
        <w:t>f 2151/2150/2032 2153/2152/2034 2152/2153/2035</w:t>
        <w:br/>
        <w:t>f 2150/2151/2033 2151/2150/2032 2152/2153/2035</w:t>
        <w:br/>
        <w:t>f 2156/2154/2036 2155/2155/2037 2154/2156/2038</w:t>
        <w:br/>
        <w:t>f 2153/2152/2034 2156/2154/2036 2154/2156/2038</w:t>
        <w:br/>
        <w:t>f 2160/2157/2039 2159/2158/2040 2158/2159/2041</w:t>
        <w:br/>
        <w:t>f 2157/2160/2042 2160/2157/2039 2158/2159/2041</w:t>
        <w:br/>
        <w:t>f 2163/2161/2043 2162/2162/2044 2161/2163/2045</w:t>
        <w:br/>
        <w:t>f 2164/2164/2045 2163/2161/2043 2161/2163/2045</w:t>
        <w:br/>
        <w:t>f 2167/2165/2046 2166/2166/2047 2162/2162/2044</w:t>
        <w:br/>
        <w:t>f 2165/2167/2048 2167/2165/2046 2162/2162/2044</w:t>
        <w:br/>
        <w:t>f 2171/2168/2049 2170/2169/2050 2169/2170/2051</w:t>
        <w:br/>
        <w:t>f 2168/2171/2052 2171/2168/2049 2169/2170/2051</w:t>
        <w:br/>
        <w:t>f 2173/2172/2053 2172/2173/2054 2166/2166/2047</w:t>
        <w:br/>
        <w:t>f 2167/2165/2046 2173/2172/2053 2166/2166/2047</w:t>
        <w:br/>
        <w:t>f 2160/2157/2039 2175/2174/2055 2174/2175/2056</w:t>
        <w:br/>
        <w:t>f 2154/2156/2038 2160/2157/2039 2174/2175/2056</w:t>
        <w:br/>
        <w:t>f 2175/2174/2055 2177/2176/2057 2176/2177/2058</w:t>
        <w:br/>
        <w:t>f 2174/2175/2056 2175/2174/2055 2176/2177/2058</w:t>
        <w:br/>
        <w:t>f 2167/2165/2046 2165/2167/2048 2179/2178/2059</w:t>
        <w:br/>
        <w:t>f 2178/2179/2060 2167/2165/2046 2179/2178/2059</w:t>
        <w:br/>
        <w:t>f 2146/2149/2031 2147/2148/2030 2179/2178/2059</w:t>
        <w:br/>
        <w:t>f 2180/2180/2061 2146/2149/2031 2179/2178/2059</w:t>
        <w:br/>
        <w:t>f 2180/2180/2061 2179/2178/2059 2165/2167/2048</w:t>
        <w:br/>
        <w:t>f 2181/2181/2062 2180/2180/2061 2165/2167/2048</w:t>
        <w:br/>
        <w:t>f 2146/2149/2031 2156/2154/2036 2153/2152/2034</w:t>
        <w:br/>
        <w:t>f 2151/2150/2032 2146/2149/2031 2153/2152/2034</w:t>
        <w:br/>
        <w:t>f 2178/2179/2060 2179/2178/2059 2147/2148/2030</w:t>
        <w:br/>
        <w:t>f 2148/2147/2029 2178/2179/2060 2147/2148/2030</w:t>
        <w:br/>
        <w:t>f 2178/2179/2060 2148/2147/2029 2183/2182/2063</w:t>
        <w:br/>
        <w:t>f 2182/2183/2064 2178/2179/2060 2183/2182/2063</w:t>
        <w:br/>
        <w:t>f 2148/2147/2029 2185/2184/2065 2184/2185/2066</w:t>
        <w:br/>
        <w:t>f 2183/2182/2063 2148/2147/2029 2184/2185/2066</w:t>
        <w:br/>
        <w:t>f 2187/2186/2067 2186/2187/2068 2184/2185/2066</w:t>
        <w:br/>
        <w:t>f 2185/2184/2065 2187/2186/2067 2184/2185/2066</w:t>
        <w:br/>
        <w:t>f 2191/2188/2063 2190/2189/2066 2189/2190/2069</w:t>
        <w:br/>
        <w:t>f 2188/2191/2070 2191/2188/2063 2189/2190/2069</w:t>
        <w:br/>
        <w:t>f 2193/2192/2071 2192/2193/2072 2188/2191/2070</w:t>
        <w:br/>
        <w:t>f 2189/2190/2069 2193/2192/2071 2188/2191/2070</w:t>
        <w:br/>
        <w:t>f 2195/2194/2073 2194/2195/2074 2193/2192/2071</w:t>
        <w:br/>
        <w:t>f 2189/2190/2069 2195/2194/2073 2193/2192/2071</w:t>
        <w:br/>
        <w:t>f 2189/2190/2069 2190/2189/2066 2196/2196/2075</w:t>
        <w:br/>
        <w:t>f 2195/2194/2073 2189/2190/2069 2196/2196/2075</w:t>
        <w:br/>
        <w:t>f 2167/2165/2046 2178/2179/2060 2182/2183/2064</w:t>
        <w:br/>
        <w:t>f 2173/2172/2053 2167/2165/2046 2182/2183/2064</w:t>
        <w:br/>
        <w:t>f 2174/2175/2056 2152/2153/2035 2153/2152/2034</w:t>
        <w:br/>
        <w:t>f 2154/2156/2038 2174/2175/2056 2153/2152/2034</w:t>
        <w:br/>
        <w:t>f 2186/2187/2075 2150/2151/2033 2152/2153/2035</w:t>
        <w:br/>
        <w:t>f 2197/2197/2076 2186/2187/2075 2152/2153/2035</w:t>
        <w:br/>
        <w:t>f 2176/2177/2058 2197/2197/2076 2152/2153/2035</w:t>
        <w:br/>
        <w:t>f 2174/2175/2056 2176/2177/2058 2152/2153/2035</w:t>
        <w:br/>
        <w:t>f 2201/2198/2077 2200/2199/2078 2199/2200/2079</w:t>
        <w:br/>
        <w:t>f 2198/2201/2080 2201/2198/2077 2199/2200/2079</w:t>
        <w:br/>
        <w:t>f 2201/2198/2077 2198/2201/2080 2203/2202/2081</w:t>
        <w:br/>
        <w:t>f 2202/2203/2082 2201/2198/2077 2203/2202/2081</w:t>
        <w:br/>
        <w:t>f 2203/2202/2081 2205/2204/2083 2204/2205/2084</w:t>
        <w:br/>
        <w:t>f 2202/2203/2082 2203/2202/2081 2204/2205/2084</w:t>
        <w:br/>
        <w:t>f 2208/2206/2085 2207/2207/2086 2206/2208/2087</w:t>
        <w:br/>
        <w:t>f 2205/2204/2083 2208/2206/2085 2206/2208/2087</w:t>
        <w:br/>
        <w:t>f 2212/2209/2088 2211/2210/2089 2210/2211/2090</w:t>
        <w:br/>
        <w:t>f 2209/2212/2091 2212/2209/2088 2210/2211/2090</w:t>
        <w:br/>
        <w:t>f 2216/2213/2092 2215/2214/2093 2214/2215/2094</w:t>
        <w:br/>
        <w:t>f 2213/2216/2095 2216/2213/2092 2214/2215/2094</w:t>
        <w:br/>
        <w:t>f 2219/2217/2096 2218/2218/2097 2214/2215/2094</w:t>
        <w:br/>
        <w:t>f 2217/2219/2098 2219/2217/2096 2214/2215/2094</w:t>
        <w:br/>
        <w:t>f 2223/2220/2099 2222/2221/2100 2221/2222/2101</w:t>
        <w:br/>
        <w:t>f 2220/2223/2102 2223/2220/2099 2221/2222/2101</w:t>
        <w:br/>
        <w:t>f 2225/2224/2103 2224/2225/2104 2218/2218/2097</w:t>
        <w:br/>
        <w:t>f 2219/2217/2096 2225/2224/2103 2218/2218/2097</w:t>
        <w:br/>
        <w:t>f 2212/2209/2088 2227/2226/2105 2226/2227/2106</w:t>
        <w:br/>
        <w:t>f 2206/2208/2087 2212/2209/2088 2226/2227/2106</w:t>
        <w:br/>
        <w:t>f 2227/2226/2105 2229/2228/2107 2228/2229/2108</w:t>
        <w:br/>
        <w:t>f 2226/2227/2106 2227/2226/2105 2228/2229/2108</w:t>
        <w:br/>
        <w:t>f 2219/2217/2096 2217/2219/2098 2231/2230/2109</w:t>
        <w:br/>
        <w:t>f 2230/2231/2110 2219/2217/2096 2231/2230/2109</w:t>
        <w:br/>
        <w:t>f 2198/2201/2080 2199/2200/2079 2231/2230/2109</w:t>
        <w:br/>
        <w:t>f 2232/2232/2111 2198/2201/2080 2231/2230/2109</w:t>
        <w:br/>
        <w:t>f 2232/2232/2111 2231/2230/2109 2217/2219/2098</w:t>
        <w:br/>
        <w:t>f 2233/2233/2112 2232/2232/2111 2217/2219/2098</w:t>
        <w:br/>
        <w:t>f 2198/2201/2080 2208/2206/2085 2205/2204/2083</w:t>
        <w:br/>
        <w:t>f 2203/2202/2081 2198/2201/2080 2205/2204/2083</w:t>
        <w:br/>
        <w:t>f 2230/2231/2110 2231/2230/2109 2199/2200/2079</w:t>
        <w:br/>
        <w:t>f 2200/2199/2078 2230/2231/2110 2199/2200/2079</w:t>
        <w:br/>
        <w:t>f 2230/2231/2110 2200/2199/2078 2235/2234/2113</w:t>
        <w:br/>
        <w:t>f 2234/2235/2114 2230/2231/2110 2235/2234/2113</w:t>
        <w:br/>
        <w:t>f 2200/2199/2078 2237/2236/2115 2236/2237/2116</w:t>
        <w:br/>
        <w:t>f 2235/2234/2113 2200/2199/2078 2236/2237/2116</w:t>
        <w:br/>
        <w:t>f 2239/2238/2117 2238/2239/2118 2236/2237/2116</w:t>
        <w:br/>
        <w:t>f 2237/2236/2115 2239/2238/2117 2236/2237/2116</w:t>
        <w:br/>
        <w:t>f 2243/2240/2119 2242/2241/2116 2241/2242/2120</w:t>
        <w:br/>
        <w:t>f 2240/2243/2121 2243/2240/2119 2241/2242/2120</w:t>
        <w:br/>
        <w:t>f 2245/2244/2122 2244/2245/2123 2240/2243/2121</w:t>
        <w:br/>
        <w:t>f 2241/2242/2120 2245/2244/2122 2240/2243/2121</w:t>
        <w:br/>
        <w:t>f 2247/2246/2124 2246/2247/2125 2245/2244/2122</w:t>
        <w:br/>
        <w:t>f 2241/2242/2120 2247/2246/2124 2245/2244/2122</w:t>
        <w:br/>
        <w:t>f 2241/2242/2120 2242/2241/2116 2248/2248/2126</w:t>
        <w:br/>
        <w:t>f 2247/2246/2124 2241/2242/2120 2248/2248/2126</w:t>
        <w:br/>
        <w:t>f 2225/2224/2103 2219/2217/2096 2230/2231/2110</w:t>
        <w:br/>
        <w:t>f 2234/2235/2114 2225/2224/2103 2230/2231/2110</w:t>
        <w:br/>
        <w:t>f 2226/2227/2106 2204/2205/2084 2205/2204/2083</w:t>
        <w:br/>
        <w:t>f 2206/2208/2087 2226/2227/2106 2205/2204/2083</w:t>
        <w:br/>
        <w:t>f 2238/2239/2126 2202/2203/2082 2204/2205/2084</w:t>
        <w:br/>
        <w:t>f 2249/2249/2127 2238/2239/2126 2204/2205/2084</w:t>
        <w:br/>
        <w:t>f 2228/2229/2108 2249/2249/2127 2204/2205/2084</w:t>
        <w:br/>
        <w:t>f 2226/2227/2106 2228/2229/2108 2204/2205/2084</w:t>
        <w:br/>
        <w:t>f 2120/2117/1999 2117/2120/2002 2251/2250/2128</w:t>
        <w:br/>
        <w:t>f 2250/2251/2129 2120/2117/1999 2251/2250/2128</w:t>
        <w:br/>
        <w:t>f 2171/2168/2049 2168/2171/2052 2253/2252/2130</w:t>
        <w:br/>
        <w:t>f 2252/2253/2131 2171/2168/2049 2253/2252/2130</w:t>
        <w:br/>
        <w:t>f 2223/2220/2099 2220/2223/2102 2255/2254/2132</w:t>
        <w:br/>
        <w:t>f 2254/2255/2133 2223/2220/2099 2255/2254/2132</w:t>
        <w:br/>
        <w:t>f 2256/2256/2134 1463/1465/1390 1464/1464/1389</w:t>
        <w:br/>
        <w:t>f 1464/1464/1389 1372/1374/1304 1373/1373/1303</w:t>
        <w:br/>
        <w:t>f 1452/1455/1381 1463/1465/1390 2257/2257/2135</w:t>
        <w:br/>
        <w:t>f 2257/2257/2135 2256/2256/2134 2259/2258/2136</w:t>
        <w:br/>
        <w:t>f 2258/2259/2137 2257/2257/2135 2259/2258/2136</w:t>
        <w:br/>
        <w:t>f 2260/2260/2131 2258/2259/2137 2259/2258/2136</w:t>
        <w:br/>
        <w:t>f 2261/2261/2138 2260/2260/2131 2259/2258/2136</w:t>
        <w:br/>
        <w:t>f 1791/1791/1693 1790/1790/1692 1630/1630/1542</w:t>
        <w:br/>
        <w:t>f 1630/1630/1542 1453/1454/1380 1454/1453/1379</w:t>
        <w:br/>
        <w:t>f 2265/2262/2050 2264/2263/2129 2263/2264/2139</w:t>
        <w:br/>
        <w:t>f 2262/2265/2140 2265/2262/2050 2263/2264/2139</w:t>
        <w:br/>
        <w:t>f 1455/1452/1378 2262/2265/2140 2263/2264/2139</w:t>
        <w:br/>
        <w:t>f 1454/1453/1379 1455/1452/1378 2263/2264/2139</w:t>
        <w:br/>
        <w:t>f 1829/1831/1723 1457/1456/1382 1456/1457/1383</w:t>
        <w:br/>
        <w:t>f 1791/1791/1693 1829/1831/1723 1456/1457/1383</w:t>
        <w:br/>
        <w:t>f 1904/1906/1793 1909/1910/1797 1910/1909/1796</w:t>
        <w:br/>
        <w:t>f 1906/1904/1791 1904/1906/1793 1910/1909/1796</w:t>
        <w:br/>
        <w:t>f 1907/1907/1794 1915/1915/1802 1909/1910/1797</w:t>
        <w:br/>
        <w:t>f 1904/1906/1793 1907/1907/1794 1909/1910/1797</w:t>
        <w:br/>
        <w:t>f 1935/1935/1822 1922/1925/1812 1933/1934/1821</w:t>
        <w:br/>
        <w:t>f 1934/1933/1820 1935/1935/1822 1933/1934/1821</w:t>
        <w:br/>
        <w:t>f 1910/1909/1796 1929/1930/1817 1932/1931/1818</w:t>
        <w:br/>
        <w:t>f 1906/1904/1791 1910/1909/1796 1932/1931/1818</w:t>
        <w:br/>
        <w:t>f 1936/1936/1823 1933/1934/1821 1922/1925/1812</w:t>
        <w:br/>
        <w:t>f 1923/1924/1811 1936/1936/1823 1922/1925/1812</w:t>
        <w:br/>
        <w:t>f 1898/1898/1785 1897/1896/1783 1901/1899/1786</w:t>
        <w:br/>
        <w:t>f 1902/1902/1789 1898/1898/1785 1901/1899/1786</w:t>
        <w:br/>
        <w:t>f 1903/1903/1790 1921/1920/1807 1900/1900/1787</w:t>
        <w:br/>
        <w:t>f 1901/1899/1786 1903/1903/1790 1900/1900/1787</w:t>
        <w:br/>
        <w:t>f 1928/1928/1815 1935/1935/1822 1929/1930/1817</w:t>
        <w:br/>
        <w:t>f 1930/1929/1816 1928/1928/1815 1929/1930/1817</w:t>
        <w:br/>
        <w:t>f 1932/1931/1818 1934/1933/1820 1920/1921/1808</w:t>
        <w:br/>
        <w:t>f 1931/1932/1819 1932/1931/1818 1920/1921/1808</w:t>
        <w:br/>
        <w:t>f 1931/1932/1819 1920/1921/1808 1921/1920/1807</w:t>
        <w:br/>
        <w:t>f 1903/1903/1790 1931/1932/1819 1921/1920/1807</w:t>
        <w:br/>
        <w:t>f 1913/1914/1801 1937/1938/1825 1938/1937/1824</w:t>
        <w:br/>
        <w:t>f 1912/1912/1799 1913/1914/1801 1938/1937/1824</w:t>
        <w:br/>
        <w:t>f 1912/1912/1799 1938/1937/1824 1930/1929/1816</w:t>
        <w:br/>
        <w:t>f 1911/1908/1795 1912/1912/1799 1930/1929/1816</w:t>
        <w:br/>
        <w:t>f 1929/1930/1817 1935/1935/1822 1934/1933/1820</w:t>
        <w:br/>
        <w:t>f 1932/1931/1818 1929/1930/1817 1934/1933/1820</w:t>
        <w:br/>
        <w:t>f 1410/1409/1339 1439/1439/1366 2266/2266/2133</w:t>
        <w:br/>
        <w:t>f 1409/1410/1340 1410/1409/1339 2266/2266/2133</w:t>
        <w:br/>
        <w:t>f 1463/1465/1390 2256/2256/2134 2257/2257/2135</w:t>
        <w:br/>
        <w:t>f 829/828/793 830/827/792 936/939/904</w:t>
        <w:br/>
        <w:t>f 937/938/903 829/828/793 936/939/904</w:t>
        <w:br/>
        <w:t>f 814/813/779 815/812/778 940/943/908</w:t>
        <w:br/>
        <w:t>f 941/942/907 814/813/779 940/943/908</w:t>
        <w:br/>
        <w:t>f 978/977/937 774/774/741 981/981/941</w:t>
        <w:br/>
        <w:t>f 977/978/938 978/977/937 981/981/941</w:t>
        <w:br/>
        <w:t>f 830/827/792 814/813/779 941/942/907</w:t>
        <w:br/>
        <w:t>f 936/939/904 830/827/792 941/942/907</w:t>
        <w:br/>
        <w:t>f 1055/1055/1012 829/828/793 937/938/903</w:t>
        <w:br/>
        <w:t>f 1056/1057/1014 1055/1055/1012 937/938/903</w:t>
        <w:br/>
        <w:t>f 1066/1066/1022 1055/1055/1012 1056/1057/1014</w:t>
        <w:br/>
        <w:t>f 1067/1068/1024 1066/1066/1022 1056/1057/1014</w:t>
        <w:br/>
        <w:t>f 1081/1082/1038 1082/1081/1037 1087/1088/1044</w:t>
        <w:br/>
        <w:t>f 1088/1087/1043 1081/1082/1038 1087/1088/1044</w:t>
        <w:br/>
        <w:t>f 1358/1358/1293 1085/1084/1040 1087/1088/1044</w:t>
        <w:br/>
        <w:t>f 1359/1360/1295 1358/1358/1293 1087/1088/1044</w:t>
        <w:br/>
        <w:t>f 1481/1481/1406 1461/1462/1387 1465/1463/1388</w:t>
        <w:br/>
        <w:t>f 1482/1482/1407 1481/1481/1406 1465/1463/1388</w:t>
        <w:br/>
        <w:t>f 1493/1496/1421 1494/1495/1420 1497/1500/1425</w:t>
        <w:br/>
        <w:t>f 1498/1499/1424 1493/1496/1421 1497/1500/1425</w:t>
        <w:br/>
        <w:t>f 1494/1495/1420 1609/1609/1523 1608/1608/1522</w:t>
        <w:br/>
        <w:t>f 1497/1500/1425 1494/1495/1420 1608/1608/1522</w:t>
        <w:br/>
        <w:t>f 1609/1609/1523 1481/1481/1406 1482/1482/1407</w:t>
        <w:br/>
        <w:t>f 1608/1608/1522 1609/1609/1523 1482/1482/1407</w:t>
        <w:br/>
        <w:t>f 1575/1575/1489 1358/1358/1293 1359/1360/1295</w:t>
        <w:br/>
        <w:t>f 1636/1636/1548 1575/1575/1489 1359/1360/1295</w:t>
        <w:br/>
        <w:t>f 1824/1824/1718 1575/1575/1489 1636/1636/1548</w:t>
        <w:br/>
        <w:t>f 1637/1637/1549 1824/1824/1718 1636/1636/1548</w:t>
        <w:br/>
        <w:t>f 1644/1643/1553 1645/1642/1421 1640/1641/1424</w:t>
        <w:br/>
        <w:t>f 1641/1640/1552 1644/1643/1553 1640/1641/1424</w:t>
        <w:br/>
        <w:t>f 1706/1706/1610 773/771/738 774/774/741</w:t>
        <w:br/>
        <w:t>f 978/977/937 1706/1706/1610 774/774/741</w:t>
        <w:br/>
        <w:t>f 815/812/778 773/771/738 1706/1706/1610</w:t>
        <w:br/>
        <w:t>f 940/943/908 815/812/778 1706/1706/1610</w:t>
        <w:br/>
        <w:t>f 1086/1083/1039 1066/1066/1022 1067/1068/1024</w:t>
        <w:br/>
        <w:t>f 1088/1087/1043 1086/1083/1039 1067/1068/1024</w:t>
        <w:br/>
        <w:t>f 1550/1547/1466 1631/1631/1543 1825/1825/1719</w:t>
        <w:br/>
        <w:t>f 1641/1640/1552 1550/1547/1466 1825/1825/1719</w:t>
        <w:br/>
        <w:t>f 1461/1462/1387 1372/1374/1304 1464/1464/1389</w:t>
        <w:br/>
        <w:t>f 1465/1463/1388 1461/1462/1387 1464/1464/1389</w:t>
        <w:br/>
        <w:t>f 984/984/944 977/978/938 981/981/941</w:t>
        <w:br/>
        <w:t>f 982/980/940 984/984/944 981/981/941</w:t>
        <w:br/>
        <w:t>f 984/984/944 982/980/940 920/921/886</w:t>
        <w:br/>
        <w:t>f 920/921/886 982/980/940 930/930/895</w:t>
        <w:br/>
        <w:t>f 884/886/851 920/921/886 930/930/895</w:t>
        <w:br/>
        <w:t>f 884/886/851 930/930/895 881/882/847</w:t>
        <w:br/>
        <w:t>f 2254/2255/2133 2268/2267/2141 2267/2268/2142</w:t>
        <w:br/>
        <w:t>f 2223/2220/2099 2254/2255/2133 2267/2268/2142</w:t>
        <w:br/>
        <w:t>f 1448/1445/1372 1443/1443/1370 2270/2269/2143</w:t>
        <w:br/>
        <w:t>f 2269/2270/2144 1448/1445/1372 2270/2269/2143</w:t>
        <w:br/>
        <w:t>f 2269/2270/2144 2268/2267/2141 1447/1446/1373</w:t>
        <w:br/>
        <w:t>f 1448/1445/1372 2269/2270/2144 1447/1446/1373</w:t>
        <w:br/>
        <w:t>f 2272/2271/2145 2271/2272/2146 2270/2269/2143</w:t>
        <w:br/>
        <w:t>f 1443/1443/1370 2272/2271/2145 2270/2269/2143</w:t>
        <w:br/>
        <w:t>f 2223/2220/2099 2267/2268/2142 2273/2273/2147</w:t>
        <w:br/>
        <w:t>f 2222/2221/2100 2223/2220/2099 2273/2273/2147</w:t>
        <w:br/>
        <w:t>f 1898/1898/1785 1902/1902/1789 2267/2268/2142</w:t>
        <w:br/>
        <w:t>f 2268/2267/2141 1898/1898/1785 2267/2268/2142</w:t>
        <w:br/>
        <w:t>f 1915/1915/1802 1907/1907/1794 2269/2270/2144</w:t>
        <w:br/>
        <w:t>f 1895/1892/1779 1892/1895/1782 2268/2267/2141</w:t>
        <w:br/>
        <w:t>f 2275/2274/2148 2274/2275/2149 1919/1919/1806</w:t>
        <w:br/>
        <w:t>f 1936/1936/1823 2275/2274/2148 1919/1919/1806</w:t>
        <w:br/>
        <w:t>f 1936/1936/1823 1923/1924/1811 2276/2276/2150</w:t>
        <w:br/>
        <w:t>f 2275/2274/2148 1936/1936/1823 2276/2276/2150</w:t>
        <w:br/>
        <w:t>f 1926/1927/1814 1937/1938/1825 2271/2272/2146</w:t>
        <w:br/>
        <w:t>f 2277/2277/2151 1926/1927/1814 2271/2272/2146</w:t>
        <w:br/>
        <w:t>f 1899/1901/1788 1918/1916/1803 2273/2273/2147</w:t>
        <w:br/>
        <w:t>f 2269/2270/2144 1907/1907/1794 1895/1892/1779</w:t>
        <w:br/>
        <w:t>f 2268/2267/2141 2269/2270/2144 1895/1892/1779</w:t>
        <w:br/>
        <w:t>f 2268/2267/2141 1892/1895/1782 1898/1898/1785</w:t>
        <w:br/>
        <w:t>f 2267/2268/2142 1902/1902/1789 1899/1901/1788</w:t>
        <w:br/>
        <w:t>f 2273/2273/2147 2267/2268/2142 1899/1901/1788</w:t>
        <w:br/>
        <w:t>f 2278/2278/2152 2277/2277/2151 2271/2272/2146</w:t>
        <w:br/>
        <w:t>f 2272/2271/2145 2278/2278/2152 2271/2272/2146</w:t>
        <w:br/>
        <w:t>f 1913/1914/1801 2270/2269/2143 2271/2272/2146</w:t>
        <w:br/>
        <w:t>f 2277/2277/2151 1924/1923/1810 1926/1927/1814</w:t>
        <w:br/>
        <w:t>f 2271/2272/2146 1937/1938/1825 1913/1914/1801</w:t>
        <w:br/>
        <w:t>f 1913/1914/1801 1914/1913/1800 2270/2269/2143</w:t>
        <w:br/>
        <w:t>f 1915/1915/1802 2269/2270/2144 2270/2269/2143</w:t>
        <w:br/>
        <w:t>f 1914/1913/1800 1915/1915/1802 2270/2269/2143</w:t>
        <w:br/>
        <w:t>f 1404/1402/1332 2279/2279/2153 1403/1403/1333</w:t>
        <w:br/>
        <w:t>f 1402/1404/1334 1403/1403/1333 2280/2280/2154</w:t>
        <w:br/>
        <w:t>f 2281/2281/2155 1383/1383/1313 1387/1385/1315</w:t>
        <w:br/>
        <w:t>f 1385/1387/1317 2281/2281/2155 1387/1385/1315</w:t>
        <w:br/>
        <w:t>f 1386/1386/1316 1387/1385/1315 2282/2282/2156</w:t>
        <w:br/>
        <w:t>f 1386/1386/1316 2282/2282/2156 1388/1389/1319</w:t>
        <w:br/>
        <w:t>f 2283/2283/2157 1442/1444/1371 1389/1388/1318</w:t>
        <w:br/>
        <w:t>f 1390/1390/1320 2283/2283/2157 1389/1388/1318</w:t>
        <w:br/>
        <w:t>f 1442/1444/1371 2283/2283/2157 1444/1442/1369</w:t>
        <w:br/>
        <w:t>f 2272/2271/2145 1443/1443/1370 2284/2284/2158</w:t>
        <w:br/>
        <w:t>f 2277/2277/2151 2278/2278/2152 2020/2020/1906</w:t>
        <w:br/>
        <w:t>f 2285/2285/2159 2277/2277/2151 2020/2020/1906</w:t>
        <w:br/>
        <w:t>f 2284/2284/2158 1443/1443/1370 1444/1442/1369</w:t>
        <w:br/>
        <w:t>f 2171/2168/2049 2287/2286/2160 2286/2287/2161</w:t>
        <w:br/>
        <w:t>f 2170/2169/2050 2171/2168/2049 2286/2287/2161</w:t>
        <w:br/>
        <w:t>f 2021/2019/1905 2089/2089/1971 2289/2288/2162</w:t>
        <w:br/>
        <w:t>f 2288/2289/2163 2021/2019/1905 2289/2288/2162</w:t>
        <w:br/>
        <w:t>f 2171/2168/2049 2252/2253/2131 2290/2290/2164</w:t>
        <w:br/>
        <w:t>f 2287/2286/2160 2171/2168/2049 2290/2290/2164</w:t>
        <w:br/>
        <w:t>f 2285/2285/2159 2292/2291/2165 2291/2292/2166</w:t>
        <w:br/>
        <w:t>f 2277/2277/2151 2285/2285/2159 2291/2292/2166</w:t>
        <w:br/>
        <w:t>f 2294/2293/2167 1986/1986/1873 1977/1978/1865</w:t>
        <w:br/>
        <w:t>f 2293/2294/2168 2294/2293/2167 1977/1978/1865</w:t>
        <w:br/>
        <w:t>f 1950/1951/1838 1973/1972/1859 2286/2287/2161</w:t>
        <w:br/>
        <w:t>f 2295/2295/2169 1978/1977/1864 1980/1981/1868</w:t>
        <w:br/>
        <w:t>f 2289/2288/2162 2295/2295/2169 1980/1981/1868</w:t>
        <w:br/>
        <w:t>f 1947/1947/1834 1948/1949/1836 2287/2286/2160</w:t>
        <w:br/>
        <w:t>f 2290/2290/2164 1947/1947/1834 2287/2286/2160</w:t>
        <w:br/>
        <w:t>f 1960/1960/1847 1942/1939/1826 2274/2275/2149</w:t>
        <w:br/>
        <w:t>f 2275/2274/2148 1960/1960/1847 2274/2275/2149</w:t>
        <w:br/>
        <w:t>f 1974/1971/1858 2296/2296/2170 2286/2287/2161</w:t>
        <w:br/>
        <w:t>f 1973/1972/1859 1974/1971/1858 2286/2287/2161</w:t>
        <w:br/>
        <w:t>f 1967/1966/1853 1962/1961/1848 2276/2276/2150</w:t>
        <w:br/>
        <w:t>f 2291/2292/2166 1967/1966/1853 2276/2276/2150</w:t>
        <w:br/>
        <w:t>f 2297/2297/2171 1970/1970/1857 1966/1967/1854</w:t>
        <w:br/>
        <w:t>f 2292/2291/2165 2297/2297/2171 1966/1967/1854</w:t>
        <w:br/>
        <w:t>f 1986/1986/1873 2294/2293/2167 2296/2296/2170</w:t>
        <w:br/>
        <w:t>f 1974/1971/1858 1986/1986/1873 2296/2296/2170</w:t>
        <w:br/>
        <w:t>f 2290/2290/2164 2274/2275/2149 1942/1939/1826</w:t>
        <w:br/>
        <w:t>f 1939/1942/1829 2290/2290/2164 1942/1939/1826</w:t>
        <w:br/>
        <w:t>f 1962/1961/1848 1960/1960/1847 2275/2274/2148</w:t>
        <w:br/>
        <w:t>f 2276/2276/2150 1962/1961/1848 2275/2274/2148</w:t>
        <w:br/>
        <w:t>f 2291/2292/2166 2292/2291/2165 1966/1967/1854</w:t>
        <w:br/>
        <w:t>f 1967/1966/1853 2291/2292/2166 1966/1967/1854</w:t>
        <w:br/>
        <w:t>f 1970/1970/1857 2297/2297/2171 2289/2288/2162</w:t>
        <w:br/>
        <w:t>f 1980/1981/1868 1970/1970/1857 2289/2288/2162</w:t>
        <w:br/>
        <w:t>f 1978/1977/1864 2295/2295/2169 2293/2294/2168</w:t>
        <w:br/>
        <w:t>f 1977/1978/1865 1978/1977/1864 2293/2294/2168</w:t>
        <w:br/>
        <w:t>f 1400/1399/1329 2298/2298/2172 1450/1450/1376</w:t>
        <w:br/>
        <w:t>f 1451/1449/1375 1400/1399/1329 1450/1450/1376</w:t>
        <w:br/>
        <w:t>f 2299/2299/2173 1871/1872/1759 1872/1871/1758</w:t>
        <w:br/>
        <w:t>f 2294/2293/2167 2293/2294/2168 1865/1865/1752</w:t>
        <w:br/>
        <w:t>f 2250/2251/2129 2170/2169/2050 2296/2296/2170</w:t>
        <w:br/>
        <w:t>f 2298/2298/2172 1882/1883/1770 1883/1882/1769</w:t>
        <w:br/>
        <w:t>f 1450/1450/1376 2298/2298/2172 1883/1882/1769</w:t>
        <w:br/>
        <w:t>f 1449/1451/1377 1450/1450/1376 1885/1886/1773</w:t>
        <w:br/>
        <w:t>f 1875/1875/1762 1449/1451/1377 1885/1886/1773</w:t>
        <w:br/>
        <w:t>f 2294/2293/2167 1865/1865/1752 2300/2300/2174</w:t>
        <w:br/>
        <w:t>f 2295/2295/2169 2299/2299/2173 1872/1871/1758</w:t>
        <w:br/>
        <w:t>f 1867/1866/1753 2295/2295/2169 1872/1871/1758</w:t>
        <w:br/>
        <w:t>f 1449/1451/1377 1875/1875/1762 1871/1872/1759</w:t>
        <w:br/>
        <w:t>f 2299/2299/2173 1449/1451/1377 1871/1872/1759</w:t>
        <w:br/>
        <w:t>f 1450/1450/1376 1883/1882/1769 1885/1886/1773</w:t>
        <w:br/>
        <w:t>f 2298/2298/2172 2301/2301/2175 1891/1891/1778</w:t>
        <w:br/>
        <w:t>f 1882/1883/1770 2298/2298/2172 1891/1891/1778</w:t>
        <w:br/>
        <w:t>f 2119/2118/2000 2303/2302/2176 2301/2301/2175</w:t>
        <w:br/>
        <w:t>f 2302/2303/1722 2119/2118/2000 2301/2301/2175</w:t>
        <w:br/>
        <w:t>f 2120/2117/1999 2304/2304/2177 2303/2302/2176</w:t>
        <w:br/>
        <w:t>f 2119/2118/2000 2120/2117/1999 2303/2302/2176</w:t>
        <w:br/>
        <w:t>f 2120/2117/1999 2250/2251/2129 2296/2296/2170</w:t>
        <w:br/>
        <w:t>f 2304/2304/2177 2120/2117/1999 2296/2296/2170</w:t>
        <w:br/>
        <w:t>f 1382/1384/1314 1395/1397/1327 2305/2305/2178</w:t>
        <w:br/>
        <w:t>f 1384/1382/1312 1382/1384/1314 2305/2305/2178</w:t>
        <w:br/>
        <w:t>f 1395/1397/1327 1396/1396/1326 2305/2305/2178</w:t>
        <w:br/>
        <w:t>f 1402/1404/1334 2306/2306/2179 1397/1395/1325</w:t>
        <w:br/>
        <w:t>f 1395/1397/1327 1402/1404/1334 1397/1395/1325</w:t>
        <w:br/>
        <w:t>f 1402/1404/1334 2280/2280/2154 2306/2306/2179</w:t>
        <w:br/>
        <w:t>f 1401/1398/1328 1398/1401/1331 2279/2279/2180</w:t>
        <w:br/>
        <w:t>f 1404/1402/1332 1401/1398/1328 2092/2093/2181</w:t>
        <w:br/>
        <w:t>f 1400/1399/1329 1451/1449/1375 1399/1400/1330</w:t>
        <w:br/>
        <w:t>f 1381/1380/1310 1418/1417/1347 1419/1419/1349</w:t>
        <w:br/>
        <w:t>f 1380/1381/1311 1381/1380/1310 1419/1419/1349</w:t>
        <w:br/>
        <w:t>f 1381/1380/1310 1376/1379/1309 1422/1423/1351</w:t>
        <w:br/>
        <w:t>f 1420/1420/1350 1381/1380/1310 1422/1423/1351</w:t>
        <w:br/>
        <w:t>f 1469/1469/1394 1468/1467/1392 1379/1376/1306</w:t>
        <w:br/>
        <w:t>f 1380/1381/1311 1469/1469/1394 1379/1376/1306</w:t>
        <w:br/>
        <w:t>f 1492/1492/1417 1491/1491/1416 1468/1467/1392</w:t>
        <w:br/>
        <w:t>f 1469/1469/1394 1492/1492/1417 1468/1467/1392</w:t>
        <w:br/>
        <w:t>f 1507/1506/1431 1502/1503/1428 1503/1502/1427</w:t>
        <w:br/>
        <w:t>f 1506/1507/1432 1507/1506/1431 1503/1502/1427</w:t>
        <w:br/>
        <w:t>f 1506/1507/1432 1503/1502/1427 1597/1598/1512</w:t>
        <w:br/>
        <w:t>f 1596/1596/1510 1506/1507/1432 1597/1598/1512</w:t>
        <w:br/>
        <w:t>f 1492/1492/1417 1475/1476/1401 1595/1595/1509</w:t>
        <w:br/>
        <w:t>f 1596/1596/1510 1492/1492/1417 1595/1595/1509</w:t>
        <w:br/>
        <w:t>f 1837/1837/1726 1417/1418/1348 1420/1420/1350</w:t>
        <w:br/>
        <w:t>f 1838/1838/1727 1837/1837/1726 1420/1420/1350</w:t>
        <w:br/>
        <w:t>f 1639/1638/1550 1536/1537/1459 1537/1536/1428</w:t>
        <w:br/>
        <w:t>f 1646/1646/1431 1639/1638/1550 1537/1536/1428</w:t>
        <w:br/>
        <w:t>f 2281/2281/2155 1382/1384/1314 1383/1383/1313</w:t>
        <w:br/>
        <w:t>f 1400/1399/1329 2302/2303/1722 2298/2298/2172</w:t>
        <w:br/>
        <w:t>f 1867/1866/1753 1865/1865/1752 2293/2294/2168</w:t>
        <w:br/>
        <w:t>f 2295/2295/2169 1867/1866/1753 2293/2294/2168</w:t>
        <w:br/>
        <w:t>f 2296/2296/2170 2294/2293/2167 2307/2307/2182</w:t>
        <w:br/>
        <w:t>f 2296/2296/2170 2307/2307/2182 2304/2304/2177</w:t>
        <w:br/>
        <w:t>f 2304/2304/2177 1853/1853/1740 1854/1854/1741</w:t>
        <w:br/>
        <w:t>f 2304/2304/2177 1854/1854/1741 1855/1856/1743</w:t>
        <w:br/>
        <w:t>f 2303/2302/2176 2304/2304/2177 1855/1856/1743</w:t>
        <w:br/>
        <w:t>f 2303/2302/2176 1855/1856/1743 1878/1877/1764</w:t>
        <w:br/>
        <w:t>f 1879/1876/1763 2301/2301/2175 2303/2302/2176</w:t>
        <w:br/>
        <w:t>f 1878/1877/1764 1879/1876/1763 2303/2302/2176</w:t>
        <w:br/>
        <w:t>f 2301/2301/2175 1879/1876/1763 1891/1891/1778</w:t>
        <w:br/>
        <w:t>f 2298/2298/2172 2302/2303/1722 2301/2301/2175</w:t>
        <w:br/>
        <w:t>f 2089/2089/1971 2021/2019/1905 2022/2022/1908</w:t>
        <w:br/>
        <w:t>f 2087/2087/1969 2089/2089/1971 2022/2022/1908</w:t>
        <w:br/>
        <w:t>f 2089/2089/1971 2090/2088/1970 2295/2295/2169</w:t>
        <w:br/>
        <w:t>f 2289/2288/2162 2089/2089/1971 2295/2295/2169</w:t>
        <w:br/>
        <w:t>f 2023/2024/1910 2024/2023/1909 2019/2021/1907</w:t>
        <w:br/>
        <w:t>f 2020/2020/1906 2023/2024/1910 2019/2021/1907</w:t>
        <w:br/>
        <w:t>f 2020/2020/1906 2021/2019/1905 2285/2285/2159</w:t>
        <w:br/>
        <w:t>f 2021/2019/1905 2288/2289/2163 2292/2291/2165</w:t>
        <w:br/>
        <w:t>f 2285/2285/2159 2021/2019/1905 2292/2291/2165</w:t>
        <w:br/>
        <w:t>f 2084/2084/1966 2022/2022/1908 2019/2021/1907</w:t>
        <w:br/>
        <w:t>f 2086/2085/1967 2084/2084/1966 2019/2021/1907</w:t>
        <w:br/>
        <w:t>f 2084/2084/1966 2083/2083/1965 2087/2087/1969</w:t>
        <w:br/>
        <w:t>f 2083/2083/1965 2088/2090/1972 2087/2087/1969</w:t>
        <w:br/>
        <w:t>f 2296/2296/2170 2170/2169/2050 2286/2287/2161</w:t>
        <w:br/>
        <w:t>f 1848/1845/1732 1845/1848/1735 2307/2307/2182</w:t>
        <w:br/>
        <w:t>f 2294/2293/2167 1848/1845/1732 2307/2307/2182</w:t>
        <w:br/>
        <w:t>f 2307/2307/2182 1845/1848/1735 1853/1853/1740</w:t>
        <w:br/>
        <w:t>f 2304/2304/2177 2307/2307/2182 1853/1853/1740</w:t>
        <w:br/>
        <w:t>f 1924/1923/1810 2277/2277/2151 2276/2276/2150</w:t>
        <w:br/>
        <w:t>f 1923/1924/1811 1924/1923/1810 2276/2276/2150</w:t>
        <w:br/>
        <w:t>f 2276/2276/2150 2277/2277/2151 2291/2292/2166</w:t>
        <w:br/>
        <w:t>f 2274/2275/2149 2290/2290/2164 2252/2253/2131</w:t>
        <w:br/>
        <w:t>f 2274/2275/2149 2252/2253/2131 2222/2221/2100</w:t>
        <w:br/>
        <w:t>f 2273/2273/2147 1918/1916/1803 1919/1919/1806</w:t>
        <w:br/>
        <w:t>f 2274/2275/2149 2273/2273/2147 1919/1919/1806</w:t>
        <w:br/>
        <w:t>f 1447/1446/1373 2254/2255/2133 1446/1447/1374</w:t>
        <w:br/>
        <w:t>f 2287/2286/2160 1948/1949/1836 1950/1951/1838</w:t>
        <w:br/>
        <w:t>f 2286/2287/2161 2287/2286/2160 1950/1951/1838</w:t>
        <w:br/>
        <w:t>f 2290/2290/2164 1939/1942/1829 1947/1947/1834</w:t>
        <w:br/>
        <w:t>f 2108/2107/1989 2103/2105/1987 2104/2104/1986</w:t>
        <w:br/>
        <w:t>f 2107/2108/1990 2108/2107/1989 2104/2104/1986</w:t>
        <w:br/>
        <w:t>f 2130/2130/2012 2114/2116/1998 2110/2113/1995</w:t>
        <w:br/>
        <w:t>f 2111/2112/1994 2130/2130/2012 2110/2113/1995</w:t>
        <w:br/>
        <w:t>f 2115/2115/1997 2308/2308/2183 2113/2110/1992</w:t>
        <w:br/>
        <w:t>f 2110/2113/1995 2115/2115/1997 2113/2110/1992</w:t>
        <w:br/>
        <w:t>f 2139/2140/2022 2140/2139/2021 2117/2120/2002</w:t>
        <w:br/>
        <w:t>f 2118/2119/2001 2139/2140/2022 2117/2120/2002</w:t>
        <w:br/>
        <w:t>f 2121/2121/2003 2310/2309/1721 2309/2310/2184</w:t>
        <w:br/>
        <w:t>f 2115/2115/1997 2121/2121/2003 2309/2310/2184</w:t>
        <w:br/>
        <w:t>f 2109/2106/1988 2311/2311/2185 2124/2123/2005</w:t>
        <w:br/>
        <w:t>f 2108/2107/1989 2109/2106/1988 2124/2123/2005</w:t>
        <w:br/>
        <w:t>f 2313/2312/2139 2312/2313/2186 2126/2125/2007</w:t>
        <w:br/>
        <w:t>f 2124/2123/2005 2313/2312/2139 2126/2125/2007</w:t>
        <w:br/>
        <w:t>f 2155/2155/2037 2159/2158/2040 2160/2157/2039</w:t>
        <w:br/>
        <w:t>f 2154/2156/2038 2155/2155/2037 2160/2157/2039</w:t>
        <w:br/>
        <w:t>f 2181/2181/2062 2165/2167/2048 2162/2162/2044</w:t>
        <w:br/>
        <w:t>f 2163/2161/2043 2181/2181/2062 2162/2162/2044</w:t>
        <w:br/>
        <w:t>f 2166/2166/2047 2315/2314/2187 2314/2315/2188</w:t>
        <w:br/>
        <w:t>f 2162/2162/2044 2166/2166/2047 2314/2315/2188</w:t>
        <w:br/>
        <w:t>f 2192/2193/2072 2193/2192/2071 2168/2171/2052</w:t>
        <w:br/>
        <w:t>f 2169/2170/2051 2192/2193/2072 2168/2171/2052</w:t>
        <w:br/>
        <w:t>f 2172/2173/2054 2316/2316/2189 2315/2314/2187</w:t>
        <w:br/>
        <w:t>f 2166/2166/2047 2172/2173/2054 2315/2314/2187</w:t>
        <w:br/>
        <w:t>f 2157/2160/2042 2317/2317/2190 2175/2174/2055</w:t>
        <w:br/>
        <w:t>f 2160/2157/2039 2157/2160/2042 2175/2174/2055</w:t>
        <w:br/>
        <w:t>f 2317/2317/2190 2318/2318/2191 2177/2176/2057</w:t>
        <w:br/>
        <w:t>f 2175/2174/2055 2317/2317/2190 2177/2176/2057</w:t>
        <w:br/>
        <w:t>f 2206/2208/2087 2207/2207/2086 2211/2210/2089</w:t>
        <w:br/>
        <w:t>f 2212/2209/2088 2206/2208/2087 2211/2210/2089</w:t>
        <w:br/>
        <w:t>f 2215/2214/2093 2233/2233/2112 2217/2219/2098</w:t>
        <w:br/>
        <w:t>f 2214/2215/2094 2215/2214/2093 2217/2219/2098</w:t>
        <w:br/>
        <w:t>f 2218/2218/2097 2319/2319/2192 2213/2216/2095</w:t>
        <w:br/>
        <w:t>f 2214/2215/2094 2218/2218/2097 2213/2216/2095</w:t>
        <w:br/>
        <w:t>f 2244/2245/2123 2245/2244/2122 2220/2223/2102</w:t>
        <w:br/>
        <w:t>f 2221/2222/2101 2244/2245/2123 2220/2223/2102</w:t>
        <w:br/>
        <w:t>f 2224/2225/2104 2320/2320/2193 2319/2319/2192</w:t>
        <w:br/>
        <w:t>f 2218/2218/2097 2224/2225/2104 2319/2319/2192</w:t>
        <w:br/>
        <w:t>f 2209/2212/2091 2321/2321/2194 2227/2226/2105</w:t>
        <w:br/>
        <w:t>f 2212/2209/2088 2209/2212/2091 2227/2226/2105</w:t>
        <w:br/>
        <w:t>f 2323/2322/1340 2322/2323/2195 2229/2228/2107</w:t>
        <w:br/>
        <w:t>f 2227/2226/2105 2323/2322/1340 2229/2228/2107</w:t>
        <w:br/>
        <w:t>f 2117/2120/2002 2140/2139/2021 2141/2142/2024</w:t>
        <w:br/>
        <w:t>f 2251/2250/2128 2117/2120/2002 2141/2142/2024</w:t>
        <w:br/>
        <w:t>f 2168/2171/2052 2193/2192/2071 2194/2195/2074</w:t>
        <w:br/>
        <w:t>f 2253/2252/2130 2168/2171/2052 2194/2195/2074</w:t>
        <w:br/>
        <w:t>f 2220/2223/2102 2245/2244/2122 2246/2247/2125</w:t>
        <w:br/>
        <w:t>f 2255/2254/2132 2220/2223/2102 2246/2247/2125</w:t>
        <w:br/>
        <w:t>f 2274/2275/2149 2222/2221/2100 2273/2273/2147</w:t>
        <w:br/>
        <w:t>f 2268/2267/2141 2254/2255/2133 1447/1446/1373</w:t>
        <w:br/>
        <w:t>f 2327/2324/2196 2326/2325/2197 2325/2326/2198</w:t>
        <w:br/>
        <w:t>f 2324/2327/2199 2327/2324/2196 2325/2326/2198</w:t>
        <w:br/>
        <w:t>f 2329/2328/2200 2328/2329/2201 2326/2325/2197</w:t>
        <w:br/>
        <w:t>f 2327/2324/2196 2329/2328/2200 2326/2325/2197</w:t>
        <w:br/>
        <w:t>f 2331/2330/2202 2330/2331/2203 2328/2329/2201</w:t>
        <w:br/>
        <w:t>f 2329/2328/2200 2331/2330/2202 2328/2329/2201</w:t>
        <w:br/>
        <w:t>f 2330/2331/2203 2331/2330/2202 2333/2332/2204</w:t>
        <w:br/>
        <w:t>f 2332/2333/2205 2330/2331/2203 2333/2332/2204</w:t>
        <w:br/>
        <w:t>f 2336/2334/2206 2335/2335/2207 2334/2336/2208</w:t>
        <w:br/>
        <w:t>f 2335/2335/2207 2338/2337/2209 2337/2338/2210</w:t>
        <w:br/>
        <w:t>f 2334/2336/2208 2335/2335/2207 2337/2338/2210</w:t>
        <w:br/>
        <w:t>f 2342/2339/2211 2341/2340/2212 2340/2341/2213</w:t>
        <w:br/>
        <w:t>f 2339/2342/2214 2342/2339/2211 2340/2341/2213</w:t>
        <w:br/>
        <w:t>f 2341/2340/2212 2344/2343/2215 2343/2344/2216</w:t>
        <w:br/>
        <w:t>f 2340/2341/2213 2341/2340/2212 2343/2344/2216</w:t>
        <w:br/>
        <w:t>f 2346/2345/2217 2339/2342/2214 2337/2338/2210</w:t>
        <w:br/>
        <w:t>f 2345/2346/2218 2346/2345/2217 2337/2338/2210</w:t>
        <w:br/>
        <w:t>f 2345/2346/2218 2348/2347/2219 2347/2348/2220</w:t>
        <w:br/>
        <w:t>f 2346/2345/2217 2345/2346/2218 2347/2348/2220</w:t>
        <w:br/>
        <w:t>f 2350/2349/2221 2349/2350/2222 2346/2345/2217</w:t>
        <w:br/>
        <w:t>f 2347/2348/2220 2350/2349/2221 2346/2345/2217</w:t>
        <w:br/>
        <w:t>f 2349/2350/2222 2342/2339/2211 2339/2342/2214</w:t>
        <w:br/>
        <w:t>f 2346/2345/2217 2349/2350/2222 2339/2342/2214</w:t>
        <w:br/>
        <w:t>f 2354/2351/2223 2353/2352/2224 2352/2353/2225</w:t>
        <w:br/>
        <w:t>f 2351/2354/2226 2354/2351/2223 2352/2353/2225</w:t>
        <w:br/>
        <w:t>f 2356/2355/2227 2355/2356/2228 2354/2351/2223</w:t>
        <w:br/>
        <w:t>f 2351/2354/2226 2356/2355/2227 2354/2351/2223</w:t>
        <w:br/>
        <w:t>f 2354/2351/2223 2355/2356/2228 2358/2357/2229</w:t>
        <w:br/>
        <w:t>f 2357/2358/2230 2354/2351/2223 2358/2357/2229</w:t>
        <w:br/>
        <w:t>f 2359/2359/2231 2353/2352/2224 2354/2351/2223</w:t>
        <w:br/>
        <w:t>f 2357/2358/2230 2359/2359/2231 2354/2351/2223</w:t>
        <w:br/>
        <w:t>f 2361/2360/2232 2356/2355/2227 2351/2354/2226</w:t>
        <w:br/>
        <w:t>f 2360/2361/2233 2361/2360/2232 2351/2354/2226</w:t>
        <w:br/>
        <w:t>f 2351/2354/2226 2352/2353/2225 2362/2362/2234</w:t>
        <w:br/>
        <w:t>f 2360/2361/2233 2351/2354/2226 2362/2362/2234</w:t>
        <w:br/>
        <w:t>f 2362/2362/2234 2364/2363/2235 2363/2364/2236</w:t>
        <w:br/>
        <w:t>f 2360/2361/2233 2362/2362/2234 2363/2364/2236</w:t>
        <w:br/>
        <w:t>f 2365/2365/2237 2361/2360/2232 2360/2361/2233</w:t>
        <w:br/>
        <w:t>f 2363/2364/2236 2365/2365/2237 2360/2361/2233</w:t>
        <w:br/>
        <w:t>f 2367/2366/2238 2365/2365/2237 2363/2364/2236</w:t>
        <w:br/>
        <w:t>f 2366/2367/2239 2367/2366/2238 2363/2364/2236</w:t>
        <w:br/>
        <w:t>f 2364/2363/2235 2368/2368/2240 2366/2367/2239</w:t>
        <w:br/>
        <w:t>f 2363/2364/2236 2364/2363/2235 2366/2367/2239</w:t>
        <w:br/>
        <w:t>f 2368/2368/2240 2370/2369/2241 2369/2370/2242</w:t>
        <w:br/>
        <w:t>f 2366/2367/2239 2368/2368/2240 2369/2370/2242</w:t>
        <w:br/>
        <w:t>f 2371/2371/2243 2367/2366/2238 2366/2367/2239</w:t>
        <w:br/>
        <w:t>f 2369/2370/2242 2371/2371/2243 2366/2367/2239</w:t>
        <w:br/>
        <w:t>f 2373/2372/2244 2371/2371/2243 2369/2370/2242</w:t>
        <w:br/>
        <w:t>f 2372/2373/2245 2373/2372/2244 2369/2370/2242</w:t>
        <w:br/>
        <w:t>f 2370/2369/2241 2374/2374/2246 2372/2373/2245</w:t>
        <w:br/>
        <w:t>f 2369/2370/2242 2370/2369/2241 2372/2373/2245</w:t>
        <w:br/>
        <w:t>f 2376/2375/2247 2373/2372/2244 2372/2373/2245</w:t>
        <w:br/>
        <w:t>f 2375/2376/2248 2376/2375/2247 2372/2373/2245</w:t>
        <w:br/>
        <w:t>f 2378/2377/2249 2362/2362/2234 2352/2353/2225</w:t>
        <w:br/>
        <w:t>f 2377/2378/2250 2378/2377/2249 2352/2353/2225</w:t>
        <w:br/>
        <w:t>f 2379/2379/2251 2364/2363/2235 2362/2362/2234</w:t>
        <w:br/>
        <w:t>f 2378/2377/2249 2379/2379/2251 2362/2362/2234</w:t>
        <w:br/>
        <w:t>f 2368/2368/2240 2364/2363/2235 2379/2379/2251</w:t>
        <w:br/>
        <w:t>f 2380/2380/2252 2368/2368/2240 2379/2379/2251</w:t>
        <w:br/>
        <w:t>f 2381/2381/2253 2368/2368/2240 2380/2380/2252</w:t>
        <w:br/>
        <w:t>f 2382/2382/2254 2381/2381/2253 2380/2380/2252</w:t>
        <w:br/>
        <w:t>f 2348/2347/2219 2384/2383/2255 2383/2384/2238</w:t>
        <w:br/>
        <w:t>f 2385/2385/2256 2348/2347/2219 2383/2384/2238</w:t>
        <w:br/>
        <w:t>f 2384/2383/2255 2338/2337/2209 2386/2386/2257</w:t>
        <w:br/>
        <w:t>f 2383/2384/2238 2384/2383/2255 2386/2386/2257</w:t>
        <w:br/>
        <w:t>f 2338/2337/2209 2335/2335/2207 2387/2387/2232</w:t>
        <w:br/>
        <w:t>f 2386/2386/2257 2338/2337/2209 2387/2387/2232</w:t>
        <w:br/>
        <w:t>f 2335/2335/2207 2336/2334/2206 2388/2388/2258</w:t>
        <w:br/>
        <w:t>f 2387/2387/2232 2335/2335/2207 2388/2388/2258</w:t>
        <w:br/>
        <w:t>f 2350/2349/2221 2347/2348/2220 2390/2389/2244</w:t>
        <w:br/>
        <w:t>f 2389/2390/2247 2350/2349/2221 2390/2389/2244</w:t>
        <w:br/>
        <w:t>f 2385/2385/2256 2390/2389/2244 2347/2348/2220</w:t>
        <w:br/>
        <w:t>f 2348/2347/2219 2385/2385/2256 2347/2348/2220</w:t>
        <w:br/>
        <w:t>f 2381/2381/2253 2382/2382/2254 2392/2391/2259</w:t>
        <w:br/>
        <w:t>f 2391/2392/2260 2381/2381/2253 2392/2391/2259</w:t>
        <w:br/>
        <w:t>f 2352/2353/2225 2353/2352/2224 2393/2393/2261</w:t>
        <w:br/>
        <w:t>f 2377/2378/2250 2352/2353/2225 2393/2393/2261</w:t>
        <w:br/>
        <w:t>f 2394/2394/2228 2343/2344/2216 2344/2343/2215</w:t>
        <w:br/>
        <w:t>f 2395/2395/2229 2394/2394/2228 2344/2343/2215</w:t>
        <w:br/>
        <w:t>f 2394/2394/2228 2388/2388/2258 2336/2334/2206</w:t>
        <w:br/>
        <w:t>f 2343/2344/2216 2394/2394/2228 2336/2334/2206</w:t>
        <w:br/>
        <w:t>f 2399/2396/2262 2398/2397/2263 2397/2398/2264</w:t>
        <w:br/>
        <w:t>f 2396/2399/2265 2399/2396/2262 2397/2398/2264</w:t>
        <w:br/>
        <w:t>f 2397/2398/2264 2402/2400/2266 2401/2401/2267</w:t>
        <w:br/>
        <w:t>f 2400/2402/2268 2397/2398/2264 2401/2401/2267</w:t>
        <w:br/>
        <w:t>f 2404/2403/2269 767/770/737 768/769/736</w:t>
        <w:br/>
        <w:t>f 2403/2404/2270 2404/2403/2269 768/769/736</w:t>
        <w:br/>
        <w:t>f 2407/2405/2271 2406/2406/2272 2405/2407/2273</w:t>
        <w:br/>
        <w:t>f 2408/2408/2274 2407/2405/2271 2405/2407/2273</w:t>
        <w:br/>
        <w:t>f 2412/2409/2275 2411/2410/2276 2410/2411/2277</w:t>
        <w:br/>
        <w:t>f 2409/2412/2278 2412/2409/2275 2410/2411/2277</w:t>
        <w:br/>
        <w:t>f 2416/2413/2279 2415/2414/2280 2414/2415/2281</w:t>
        <w:br/>
        <w:t>f 2413/2416/2282 2416/2413/2279 2414/2415/2281</w:t>
        <w:br/>
        <w:t>f 2420/2417/2283 2419/2418/2284 2418/2419/2285</w:t>
        <w:br/>
        <w:t>f 2417/2420/2286 2420/2417/2283 2418/2419/2285</w:t>
        <w:br/>
        <w:t>f 2424/2421/2287 2423/2422/2288 2422/2423/2289</w:t>
        <w:br/>
        <w:t>f 2421/2424/2290 2424/2421/2287 2422/2423/2289</w:t>
        <w:br/>
        <w:t>f 2428/2425/2291 2427/2426/2292 2426/2427/2293</w:t>
        <w:br/>
        <w:t>f 2425/2428/2294 2428/2425/2291 2426/2427/2293</w:t>
        <w:br/>
        <w:t>f 2430/2429/2295 2429/2430/2296 2414/2415/2281</w:t>
        <w:br/>
        <w:t>f 2421/2424/2290 2430/2429/2295 2414/2415/2281</w:t>
        <w:br/>
        <w:t>f 2430/2429/2295 2433/2431/2297 2432/2432/2298</w:t>
        <w:br/>
        <w:t>f 2431/2433/2299 2430/2429/2295 2432/2432/2298</w:t>
        <w:br/>
        <w:t>f 2437/2434/2300 2436/2435/2301 2435/2436/2302</w:t>
        <w:br/>
        <w:t>f 2434/2437/2303 2437/2434/2300 2435/2436/2302</w:t>
        <w:br/>
        <w:t>f 2441/2438/2304 2440/2439/2305 2439/2440/2306</w:t>
        <w:br/>
        <w:t>f 2438/2441/2307 2441/2438/2304 2439/2440/2306</w:t>
        <w:br/>
        <w:t>f 2445/2442/2308 2444/2443/2309 2443/2444/2306</w:t>
        <w:br/>
        <w:t>f 2442/2445/2310 2445/2442/2308 2443/2444/2306</w:t>
        <w:br/>
        <w:t>f 2449/2446/2311 2448/2447/2312 2447/2448/2313</w:t>
        <w:br/>
        <w:t>f 2446/2449/2314 2449/2446/2311 2447/2448/2313</w:t>
        <w:br/>
        <w:t>f 2452/2450/2315 2451/2451/2316 2450/2452/2317</w:t>
        <w:br/>
        <w:t>f 2453/2453/2318 2452/2450/2315 2450/2452/2317</w:t>
        <w:br/>
        <w:t>f 2452/2450/2315 2453/2453/2318 2454/2454/2319</w:t>
        <w:br/>
        <w:t>f 2431/2433/2299 2452/2450/2315 2454/2454/2319</w:t>
        <w:br/>
        <w:t>f 2456/2455/2320 2437/2434/2300 2434/2437/2303</w:t>
        <w:br/>
        <w:t>f 2455/2456/2321 2456/2455/2320 2434/2437/2303</w:t>
        <w:br/>
        <w:t>f 2460/2457/2322 2459/2458/2309 2458/2459/2323</w:t>
        <w:br/>
        <w:t>f 2457/2460/2324 2460/2457/2322 2458/2459/2323</w:t>
        <w:br/>
        <w:t>f 2464/2461/2325 2463/2462/2326 2462/2463/2327</w:t>
        <w:br/>
        <w:t>f 2461/2464/2328 2464/2461/2325 2462/2463/2327</w:t>
        <w:br/>
        <w:t>f 2412/2409/2275 2409/2412/2278 2465/2465/2329</w:t>
        <w:br/>
        <w:t>f 2466/2466/2330 2412/2409/2275 2465/2465/2329</w:t>
        <w:br/>
        <w:t>f 2470/2467/2331 2469/2468/2332 2468/2469/2333</w:t>
        <w:br/>
        <w:t>f 2467/2470/2334 2470/2467/2331 2468/2469/2333</w:t>
        <w:br/>
        <w:t>f 2473/2471/2335 2472/2472/2336 2471/2473/2337</w:t>
        <w:br/>
        <w:t>f 2474/2474/2338 2473/2471/2335 2471/2473/2337</w:t>
        <w:br/>
        <w:t>f 2406/2406/2272 2476/2475/2339 2475/2476/2340</w:t>
        <w:br/>
        <w:t>f 2448/2447/2312 2406/2406/2272 2475/2476/2340</w:t>
        <w:br/>
        <w:t>f 2480/2477/2341 2479/2478/2342 2478/2479/2343</w:t>
        <w:br/>
        <w:t>f 2477/2480/2344 2480/2477/2341 2478/2479/2343</w:t>
        <w:br/>
        <w:t>f 2478/2479/2343 2483/2481/2345 2482/2482/2346</w:t>
        <w:br/>
        <w:t>f 2481/2483/2347 2478/2479/2343 2482/2482/2346</w:t>
        <w:br/>
        <w:t>f 2487/2484/2348 2486/2485/2349 2485/2486/2350</w:t>
        <w:br/>
        <w:t>f 2484/2487/2351 2487/2484/2348 2485/2486/2350</w:t>
        <w:br/>
        <w:t>f 2491/2488/2352 2490/2489/2353 2489/2490/2354</w:t>
        <w:br/>
        <w:t>f 2488/2491/2355 2491/2488/2352 2489/2490/2354</w:t>
        <w:br/>
        <w:t>f 2495/2492/2356 2494/2493/2357 2493/2494/2358</w:t>
        <w:br/>
        <w:t>f 2492/2495/2359 2495/2492/2356 2493/2494/2358</w:t>
        <w:br/>
        <w:t>f 2498/2496/2360 2497/2497/2361 2496/2498/2362</w:t>
        <w:br/>
        <w:t>f 2499/2499/2363 2498/2496/2360 2496/2498/2362</w:t>
        <w:br/>
        <w:t>f 2400/2402/2268 2500/2500/2364 2396/2399/2265</w:t>
        <w:br/>
        <w:t>f 2397/2398/2264 2400/2402/2268 2396/2399/2265</w:t>
        <w:br/>
        <w:t>f 2502/2501/2365 2501/2502/2366 2500/2500/2364</w:t>
        <w:br/>
        <w:t>f 2400/2402/2268 2502/2501/2365 2500/2500/2364</w:t>
        <w:br/>
        <w:t>f 2400/2402/2268 2401/2401/2267 2503/2503/2367</w:t>
        <w:br/>
        <w:t>f 2502/2501/2365 2400/2402/2268 2503/2503/2367</w:t>
        <w:br/>
        <w:t>f 870/872/837 871/871/836 2504/2504/2368</w:t>
        <w:br/>
        <w:t>f 2481/2483/2347 870/872/837 2504/2504/2368</w:t>
        <w:br/>
        <w:t>f 2506/2505/2369 2505/2506/2370 2331/2330/2202</w:t>
        <w:br/>
        <w:t>f 2329/2328/2200 2506/2505/2369 2331/2330/2202</w:t>
        <w:br/>
        <w:t>f 877/875/840 2333/2332/2204 2507/2507/2371</w:t>
        <w:br/>
        <w:t>f 876/876/841 877/875/840 2507/2507/2371</w:t>
        <w:br/>
        <w:t>f 2510/2508/2372 2324/2327/2199 2509/2509/2373</w:t>
        <w:br/>
        <w:t>f 2508/2510/2374 2510/2508/2372 2509/2509/2373</w:t>
        <w:br/>
        <w:t>f 2511/2511/2375 2510/2508/2372 2508/2510/2374</w:t>
        <w:br/>
        <w:t>f 2512/2512/2376 2511/2511/2375 2508/2510/2374</w:t>
        <w:br/>
        <w:t>f 2324/2327/2199 2510/2508/2372 2513/2513/2377</w:t>
        <w:br/>
        <w:t>f 2327/2324/2196 2324/2327/2199 2513/2513/2377</w:t>
        <w:br/>
        <w:t>f 2516/2514/2378 2515/2515/2379 2514/2516/2380</w:t>
        <w:br/>
        <w:t>f 2511/2511/2375 2516/2514/2378 2514/2516/2380</w:t>
        <w:br/>
        <w:t>f 2520/2517/2381 2519/2518/2382 2518/2519/2383</w:t>
        <w:br/>
        <w:t>f 2517/2520/2384 2520/2517/2381 2518/2519/2383</w:t>
        <w:br/>
        <w:t>f 2402/2400/2266 2521/2521/2385 892/891/856</w:t>
        <w:br/>
        <w:t>f 893/893/858 2402/2400/2266 892/891/856</w:t>
        <w:br/>
        <w:t>f 2517/2520/2384 2403/2404/2270 2522/2522/2386</w:t>
        <w:br/>
        <w:t>f 2520/2517/2381 2517/2520/2384 2522/2522/2386</w:t>
        <w:br/>
        <w:t>f 2506/2505/2369 2329/2328/2200 2327/2324/2196</w:t>
        <w:br/>
        <w:t>f 2513/2513/2377 2506/2505/2369 2327/2324/2196</w:t>
        <w:br/>
        <w:t>f 2525/2523/2387 2524/2524/2388 2523/2525/2389</w:t>
        <w:br/>
        <w:t>f 2529/2526/2390 2528/2527/2391 2527/2528/2392</w:t>
        <w:br/>
        <w:t>f 2526/2529/2393 2529/2526/2390 2527/2528/2392</w:t>
        <w:br/>
        <w:t>f 2533/2530/2394 2532/2531/2395 2531/2532/2396</w:t>
        <w:br/>
        <w:t>f 2530/2533/2397 2533/2530/2394 2531/2532/2396</w:t>
        <w:br/>
        <w:t>f 2535/2534/2398 2534/2535/2399 2532/2531/2395</w:t>
        <w:br/>
        <w:t>f 2533/2530/2394 2535/2534/2398 2532/2531/2395</w:t>
        <w:br/>
        <w:t>f 2537/2536/2400 2473/2471/2335 2474/2474/2338</w:t>
        <w:br/>
        <w:t>f 2536/2537/2401 2537/2536/2400 2474/2474/2338</w:t>
        <w:br/>
        <w:t>f 2465/2465/2329 2535/2534/2398 2533/2530/2394</w:t>
        <w:br/>
        <w:t>f 2466/2466/2330 2465/2465/2329 2533/2530/2394</w:t>
        <w:br/>
        <w:t>f 2466/2466/2330 2533/2530/2394 2530/2533/2397</w:t>
        <w:br/>
        <w:t>f 2538/2538/2402 2466/2466/2330 2530/2533/2397</w:t>
        <w:br/>
        <w:t>f 2542/2539/2403 2541/2540/2404 2540/2541/2405</w:t>
        <w:br/>
        <w:t>f 2539/2542/2406 2542/2539/2403 2540/2541/2405</w:t>
        <w:br/>
        <w:t>f 2539/2542/2406 2540/2541/2405 2544/2543/2407</w:t>
        <w:br/>
        <w:t>f 2543/2544/2408 2539/2542/2406 2544/2543/2407</w:t>
        <w:br/>
        <w:t>f 2546/2545/2409 2545/2546/2410 2472/2472/2336</w:t>
        <w:br/>
        <w:t>f 2473/2471/2335 2546/2545/2409 2472/2472/2336</w:t>
        <w:br/>
        <w:t>f 2548/2547/2411 2515/2515/2379 2516/2514/2378</w:t>
        <w:br/>
        <w:t>f 2547/2548/2412 2548/2547/2411 2516/2514/2378</w:t>
        <w:br/>
        <w:t>f 2552/2549/2413 2551/2550/2414 2550/2551/2415</w:t>
        <w:br/>
        <w:t>f 2549/2552/2416 2552/2549/2413 2550/2551/2415</w:t>
        <w:br/>
        <w:t>f 2555/2553/2417 2554/2554/2418 2549/2552/2416</w:t>
        <w:br/>
        <w:t>f 2553/2555/2419 2555/2553/2417 2549/2552/2416</w:t>
        <w:br/>
        <w:t>f 2556/2556/2420 2511/2511/2375 2512/2512/2376</w:t>
        <w:br/>
        <w:t>f 2557/2557/2421 2556/2556/2420 2512/2512/2376</w:t>
        <w:br/>
        <w:t>f 2559/2558/2422 2558/2559/2423 2536/2537/2401</w:t>
        <w:br/>
        <w:t>f 2474/2474/2338 2559/2558/2422 2536/2537/2401</w:t>
        <w:br/>
        <w:t>f 2433/2431/2297 2561/2560/2424 2560/2561/2425</w:t>
        <w:br/>
        <w:t>f 2432/2432/2298 2433/2431/2297 2560/2561/2425</w:t>
        <w:br/>
        <w:t>f 2565/2562/2426 2564/2563/2427 2563/2564/2428</w:t>
        <w:br/>
        <w:t>f 2562/2565/2429 2565/2562/2426 2563/2564/2428</w:t>
        <w:br/>
        <w:t>f 2569/2566/2430 2568/2567/2431 2567/2568/2432</w:t>
        <w:br/>
        <w:t>f 2566/2569/2433 2569/2566/2430 2567/2568/2432</w:t>
        <w:br/>
        <w:t>f 2540/2541/2405 2528/2527/2391 2570/2570/2434</w:t>
        <w:br/>
        <w:t>f 2544/2543/2407 2540/2541/2405 2570/2570/2434</w:t>
        <w:br/>
        <w:t>f 2572/2571/2435 2570/2570/2434 2571/2572/2436</w:t>
        <w:br/>
        <w:t>f 2573/2573/2437 2572/2571/2435 2571/2572/2436</w:t>
        <w:br/>
        <w:t>f 2577/2574/2438 2576/2575/2439 2575/2576/2440</w:t>
        <w:br/>
        <w:t>f 2574/2577/2441 2577/2574/2438 2575/2576/2440</w:t>
        <w:br/>
        <w:t>f 2580/2578/2442 2579/2579/2443 2578/2580/2444</w:t>
        <w:br/>
        <w:t>f 2582/2581/2445 2466/2466/2330 2538/2538/2402</w:t>
        <w:br/>
        <w:t>f 2581/2582/2446 2582/2581/2445 2538/2538/2402</w:t>
        <w:br/>
        <w:t>f 2551/2550/2414 2584/2583/2230 2583/2584/2447</w:t>
        <w:br/>
        <w:t>f 2550/2551/2415 2551/2550/2414 2583/2584/2447</w:t>
        <w:br/>
        <w:t>f 2519/2518/2382 2520/2517/2381 2398/2397/2263</w:t>
        <w:br/>
        <w:t>f 2399/2396/2262 2519/2518/2382 2398/2397/2263</w:t>
        <w:br/>
        <w:t>f 2520/2517/2381 2522/2522/2386 2521/2521/2385</w:t>
        <w:br/>
        <w:t>f 2398/2397/2263 2520/2517/2381 2521/2521/2385</w:t>
        <w:br/>
        <w:t>f 2587/2585/2393 2586/2586/2392 2531/2532/2396</w:t>
        <w:br/>
        <w:t>f 2585/2587/2448 2587/2585/2393 2531/2532/2396</w:t>
        <w:br/>
        <w:t>f 2538/2538/2402 2530/2533/2397 2589/2588/2404</w:t>
        <w:br/>
        <w:t>f 2588/2589/2449 2538/2538/2402 2589/2588/2404</w:t>
        <w:br/>
        <w:t>f 2591/2590/2450 2590/2591/2451 2550/2551/2415</w:t>
        <w:br/>
        <w:t>f 2592/2592/2452 2591/2590/2450 2550/2551/2415</w:t>
        <w:br/>
        <w:t>f 2593/2593/2453 2591/2590/2450 2592/2592/2452</w:t>
        <w:br/>
        <w:t>f 2595/2594/2454 2399/2396/2262 2396/2399/2265</w:t>
        <w:br/>
        <w:t>f 2594/2595/2455 2595/2594/2454 2396/2399/2265</w:t>
        <w:br/>
        <w:t>f 2594/2595/2455 2396/2399/2265 2500/2500/2364</w:t>
        <w:br/>
        <w:t>f 2596/2596/2456 2594/2595/2455 2500/2500/2364</w:t>
        <w:br/>
        <w:t>f 2501/2502/2366 2597/2597/2457 2596/2596/2456</w:t>
        <w:br/>
        <w:t>f 2500/2500/2364 2501/2502/2366 2596/2596/2456</w:t>
        <w:br/>
        <w:t>f 2600/2598/2458 2599/2599/2459 2598/2600/2460</w:t>
        <w:br/>
        <w:t>f 2601/2601/2461 2600/2598/2458 2598/2600/2460</w:t>
        <w:br/>
        <w:t>f 2605/2602/2462 2604/2603/2463 2603/2604/2464</w:t>
        <w:br/>
        <w:t>f 2602/2605/2465 2605/2602/2462 2603/2604/2464</w:t>
        <w:br/>
        <w:t>f 2608/2606/2466 2607/2607/2467 2606/2608/2468</w:t>
        <w:br/>
        <w:t>f 2609/2609/2469 2608/2606/2466 2606/2608/2468</w:t>
        <w:br/>
        <w:t>f 2577/2574/2438 2574/2577/2441 2572/2571/2435</w:t>
        <w:br/>
        <w:t>f 2573/2573/2437 2577/2574/2438 2572/2571/2435</w:t>
        <w:br/>
        <w:t>f 2610/2610/2470 2603/2604/2464 2604/2603/2463</w:t>
        <w:br/>
        <w:t>f 2486/2485/2349 2483/2481/2345 2611/2611/2471</w:t>
        <w:br/>
        <w:t>f 2485/2486/2350 2486/2485/2349 2611/2611/2471</w:t>
        <w:br/>
        <w:t>f 2615/2612/2472 2614/2613/2473 2613/2614/2474</w:t>
        <w:br/>
        <w:t>f 2612/2615/2475 2615/2612/2472 2613/2614/2474</w:t>
        <w:br/>
        <w:t>f 2463/2462/2326 2617/2616/2476 2616/2617/2477</w:t>
        <w:br/>
        <w:t>f 2462/2463/2327 2463/2462/2326 2616/2617/2477</w:t>
        <w:br/>
        <w:t>f 2621/2618/2478 2620/2619/2479 2619/2620/2480</w:t>
        <w:br/>
        <w:t>f 2618/2621/2481 2621/2618/2478 2619/2620/2480</w:t>
        <w:br/>
        <w:t>f 2622/2622/2482 2427/2426/2292 2534/2535/2399</w:t>
        <w:br/>
        <w:t>f 2535/2534/2398 2622/2622/2482 2534/2535/2399</w:t>
        <w:br/>
        <w:t>f 2535/2534/2398 2465/2465/2329 2623/2623/2483</w:t>
        <w:br/>
        <w:t>f 2622/2622/2482 2535/2534/2398 2623/2623/2483</w:t>
        <w:br/>
        <w:t>f 2626/2624/2484 2625/2625/2485 2624/2626/2486</w:t>
        <w:br/>
        <w:t>f 2460/2457/2322 2546/2545/2409 2435/2436/2302</w:t>
        <w:br/>
        <w:t>f 2438/2441/2307 2460/2457/2322 2435/2436/2302</w:t>
        <w:br/>
        <w:t>f 2628/2627/2487 2627/2628/2488 2545/2546/2410</w:t>
        <w:br/>
        <w:t>f 2457/2460/2324 2628/2627/2487 2545/2546/2410</w:t>
        <w:br/>
        <w:t>f 2573/2573/2437 2571/2572/2436 2629/2629/2489</w:t>
        <w:br/>
        <w:t>f 2630/2630/2490 2573/2573/2437 2629/2629/2489</w:t>
        <w:br/>
        <w:t>f 2629/2629/2489 2571/2572/2436 2529/2526/2390</w:t>
        <w:br/>
        <w:t>f 2631/2631/2491 2629/2629/2489 2529/2526/2390</w:t>
        <w:br/>
        <w:t>f 2631/2631/2491 2529/2526/2390 2526/2529/2393</w:t>
        <w:br/>
        <w:t>f 2632/2632/2492 2631/2631/2491 2526/2529/2393</w:t>
        <w:br/>
        <w:t>f 2634/2633/2492 2587/2585/2393 2585/2587/2448</w:t>
        <w:br/>
        <w:t>f 2633/2634/2493 2634/2633/2492 2585/2587/2448</w:t>
        <w:br/>
        <w:t>f 2633/2634/2493 2585/2587/2448 2636/2635/2494</w:t>
        <w:br/>
        <w:t>f 2635/2636/2495 2633/2634/2493 2636/2635/2494</w:t>
        <w:br/>
        <w:t>f 2635/2636/2495 2636/2635/2494 2638/2637/2496</w:t>
        <w:br/>
        <w:t>f 2637/2638/2497 2635/2636/2495 2638/2637/2496</w:t>
        <w:br/>
        <w:t>f 2637/2638/2497 2638/2637/2496 2428/2425/2291</w:t>
        <w:br/>
        <w:t>f 2639/2639/2498 2637/2638/2497 2428/2425/2291</w:t>
        <w:br/>
        <w:t>f 2639/2639/2498 2428/2425/2291 2425/2428/2294</w:t>
        <w:br/>
        <w:t>f 2640/2640/2499 2639/2639/2498 2425/2428/2294</w:t>
        <w:br/>
        <w:t>f 2640/2640/2499 2425/2428/2294 2642/2641/2500</w:t>
        <w:br/>
        <w:t>f 2641/2642/2501 2640/2640/2499 2642/2641/2500</w:t>
        <w:br/>
        <w:t>f 2642/2641/2500 2644/2643/2502 2643/2644/2503</w:t>
        <w:br/>
        <w:t>f 2641/2642/2501 2642/2641/2500 2643/2644/2503</w:t>
        <w:br/>
        <w:t>f 2627/2628/2488 2628/2627/2487 2645/2645/2504</w:t>
        <w:br/>
        <w:t>f 2646/2646/2505 2627/2628/2488 2645/2645/2504</w:t>
        <w:br/>
        <w:t>f 2648/2647/2506 2645/2645/2504 2628/2627/2487</w:t>
        <w:br/>
        <w:t>f 2647/2648/2507 2648/2647/2506 2628/2627/2487</w:t>
        <w:br/>
        <w:t>f 2650/2649/2508 2649/2650/2509 2620/2619/2479</w:t>
        <w:br/>
        <w:t>f 2621/2618/2478 2650/2649/2508 2620/2619/2479</w:t>
        <w:br/>
        <w:t>f 2576/2575/2439 2651/2651/2510 2650/2649/2508</w:t>
        <w:br/>
        <w:t>f 2621/2618/2478 2576/2575/2439 2650/2649/2508</w:t>
        <w:br/>
        <w:t>f 2630/2630/2490 2651/2651/2510 2577/2574/2438</w:t>
        <w:br/>
        <w:t>f 2573/2573/2437 2630/2630/2490 2577/2574/2438</w:t>
        <w:br/>
        <w:t>f 2655/2652/2511 2654/2653/2512 2653/2654/2513</w:t>
        <w:br/>
        <w:t>f 2652/2655/2514 2655/2652/2511 2653/2654/2513</w:t>
        <w:br/>
        <w:t>f 2659/2656/2512 2658/2657/2515 2657/2658/2516</w:t>
        <w:br/>
        <w:t>f 2656/2659/2517 2659/2656/2512 2657/2658/2516</w:t>
        <w:br/>
        <w:t>f 2661/2660/2518 2656/2659/2517 2657/2658/2516</w:t>
        <w:br/>
        <w:t>f 2660/2661/2519 2661/2660/2518 2657/2658/2516</w:t>
        <w:br/>
        <w:t>f 2663/2662/2520 2616/2617/2477 2617/2616/2476</w:t>
        <w:br/>
        <w:t>f 2662/2663/2521 2663/2662/2520 2617/2616/2476</w:t>
        <w:br/>
        <w:t>f 2561/2560/2424 2661/2660/2518 2660/2661/2519</w:t>
        <w:br/>
        <w:t>f 2560/2561/2425 2561/2560/2424 2660/2661/2519</w:t>
        <w:br/>
        <w:t>f 2492/2495/2359 2493/2494/2358 2488/2491/2355</w:t>
        <w:br/>
        <w:t>f 2489/2490/2354 2492/2495/2359 2488/2491/2355</w:t>
        <w:br/>
        <w:t>f 2566/2569/2433 2567/2568/2432 2564/2563/2427</w:t>
        <w:br/>
        <w:t>f 2565/2562/2426 2566/2569/2433 2564/2563/2427</w:t>
        <w:br/>
        <w:t>f 2446/2449/2314 2447/2448/2313 2463/2462/2326</w:t>
        <w:br/>
        <w:t>f 2464/2461/2325 2446/2449/2314 2463/2462/2326</w:t>
        <w:br/>
        <w:t>f 2617/2616/2476 2463/2462/2326 2447/2448/2313</w:t>
        <w:br/>
        <w:t>f 2664/2664/2522 2617/2616/2476 2447/2448/2313</w:t>
        <w:br/>
        <w:t>f 2662/2663/2521 2617/2616/2476 2664/2664/2522</w:t>
        <w:br/>
        <w:t>f 2665/2665/2523 2662/2663/2521 2664/2664/2522</w:t>
        <w:br/>
        <w:t>f 2652/2655/2514 2665/2665/2523 2666/2666/2305</w:t>
        <w:br/>
        <w:t>f 2658/2657/2515 2440/2439/2305 2441/2438/2304</w:t>
        <w:br/>
        <w:t>f 2657/2658/2516 2658/2657/2515 2441/2438/2304</w:t>
        <w:br/>
        <w:t>f 2660/2661/2519 2657/2658/2516 2441/2438/2304</w:t>
        <w:br/>
        <w:t>f 2436/2435/2301 2660/2661/2519 2441/2438/2304</w:t>
        <w:br/>
        <w:t>f 2436/2435/2301 2437/2434/2300 2560/2561/2425</w:t>
        <w:br/>
        <w:t>f 2660/2661/2519 2436/2435/2301 2560/2561/2425</w:t>
        <w:br/>
        <w:t>f 2432/2432/2298 2560/2561/2425 2437/2434/2300</w:t>
        <w:br/>
        <w:t>f 2456/2455/2320 2432/2432/2298 2437/2434/2300</w:t>
        <w:br/>
        <w:t>f 2670/2667/2524 2669/2668/2285 2668/2669/2525</w:t>
        <w:br/>
        <w:t>f 2667/2670/2526 2670/2667/2524 2668/2669/2525</w:t>
        <w:br/>
        <w:t>f 2626/2624/2484 2673/2671/2527 2672/2672/2528</w:t>
        <w:br/>
        <w:t>f 2671/2673/2529 2626/2624/2484 2672/2672/2528</w:t>
        <w:br/>
        <w:t>f 2673/2671/2527 2422/2423/2289 2423/2422/2288</w:t>
        <w:br/>
        <w:t>f 2672/2672/2528 2673/2671/2527 2423/2422/2288</w:t>
        <w:br/>
        <w:t>f 2593/2593/2453 2674/2674/2530 2595/2594/2454</w:t>
        <w:br/>
        <w:t>f 2594/2595/2455 2593/2593/2453 2595/2594/2454</w:t>
        <w:br/>
        <w:t>f 2421/2424/2290 2422/2423/2289 2433/2431/2297</w:t>
        <w:br/>
        <w:t>f 2430/2429/2295 2421/2424/2290 2433/2431/2297</w:t>
        <w:br/>
        <w:t>f 2561/2560/2424 2433/2431/2297 2422/2423/2289</w:t>
        <w:br/>
        <w:t>f 2673/2671/2527 2561/2560/2424 2422/2423/2289</w:t>
        <w:br/>
        <w:t>f 2673/2671/2527 2626/2624/2484 2661/2660/2518</w:t>
        <w:br/>
        <w:t>f 2561/2560/2424 2673/2671/2527 2661/2660/2518</w:t>
        <w:br/>
        <w:t>f 2661/2660/2518 2626/2624/2484 2624/2626/2486</w:t>
        <w:br/>
        <w:t>f 2656/2659/2517 2661/2660/2518 2624/2626/2486</w:t>
        <w:br/>
        <w:t>f 2675/2675/2531 2659/2656/2512 2656/2659/2517</w:t>
        <w:br/>
        <w:t>f 2624/2626/2486 2675/2675/2531 2656/2659/2517</w:t>
        <w:br/>
        <w:t>f 2654/2653/2512 2677/2676/2531 2676/2677/2532</w:t>
        <w:br/>
        <w:t>f 2653/2654/2513 2654/2653/2512 2676/2677/2532</w:t>
        <w:br/>
        <w:t>f 2663/2662/2520 2679/2678/2533 2678/2679/2534</w:t>
        <w:br/>
        <w:t>f 2616/2617/2477 2663/2662/2520 2678/2679/2534</w:t>
        <w:br/>
        <w:t>f 2678/2679/2534 2680/2680/2535 2462/2463/2327</w:t>
        <w:br/>
        <w:t>f 2616/2617/2477 2678/2679/2534 2462/2463/2327</w:t>
        <w:br/>
        <w:t>f 2461/2464/2328 2462/2463/2327 2680/2680/2535</w:t>
        <w:br/>
        <w:t>f 2681/2681/2536 2461/2464/2328 2680/2680/2535</w:t>
        <w:br/>
        <w:t>f 2562/2565/2429 2563/2564/2428 2683/2682/2537</w:t>
        <w:br/>
        <w:t>f 2682/2683/2538 2562/2565/2429 2683/2682/2537</w:t>
        <w:br/>
        <w:t>f 2494/2493/2357 2495/2492/2356 2684/2684/2539</w:t>
        <w:br/>
        <w:t>f 2685/2685/2540 2494/2493/2357 2684/2684/2539</w:t>
        <w:br/>
        <w:t>f 2686/2686/2541 2675/2675/2531 2624/2626/2486</w:t>
        <w:br/>
        <w:t>f 2625/2625/2485 2686/2686/2541 2624/2626/2486</w:t>
        <w:br/>
        <w:t>f 2688/2687/2542 2676/2677/2532 2677/2676/2531</w:t>
        <w:br/>
        <w:t>f 2687/2688/2541 2688/2687/2542 2677/2676/2531</w:t>
        <w:br/>
        <w:t>f 2690/2689/2543 2678/2679/2534 2679/2678/2533</w:t>
        <w:br/>
        <w:t>f 2689/2690/2544 2690/2689/2543 2679/2678/2533</w:t>
        <w:br/>
        <w:t>f 2690/2689/2543 2691/2691/2545 2680/2680/2535</w:t>
        <w:br/>
        <w:t>f 2678/2679/2534 2690/2689/2543 2680/2680/2535</w:t>
        <w:br/>
        <w:t>f 2681/2681/2536 2680/2680/2535 2691/2691/2545</w:t>
        <w:br/>
        <w:t>f 2692/2692/2546 2681/2681/2536 2691/2691/2545</w:t>
        <w:br/>
        <w:t>f 2682/2683/2538 2683/2682/2537 2694/2693/2547</w:t>
        <w:br/>
        <w:t>f 2693/2694/2548 2682/2683/2538 2694/2693/2547</w:t>
        <w:br/>
        <w:t>f 2696/2695/2549 2695/2696/2550 2685/2685/2540</w:t>
        <w:br/>
        <w:t>f 2684/2684/2539 2696/2695/2549 2685/2685/2540</w:t>
        <w:br/>
        <w:t>f 2667/2670/2526 2668/2669/2525 2671/2673/2529</w:t>
        <w:br/>
        <w:t>f 2431/2433/2299 2454/2454/2319 2429/2430/2296</w:t>
        <w:br/>
        <w:t>f 2430/2429/2295 2431/2433/2299 2429/2430/2296</w:t>
        <w:br/>
        <w:t>f 2421/2424/2290 2414/2415/2281 2415/2414/2280</w:t>
        <w:br/>
        <w:t>f 2424/2421/2287 2421/2424/2290 2415/2414/2280</w:t>
        <w:br/>
        <w:t>f 2411/2410/2276 2698/2697/2551 2697/2698/2552</w:t>
        <w:br/>
        <w:t>f 2410/2411/2277 2411/2410/2276 2697/2698/2552</w:t>
        <w:br/>
        <w:t>f 2700/2699/2553 2468/2469/2333 2469/2468/2332</w:t>
        <w:br/>
        <w:t>f 2699/2700/2554 2700/2699/2553 2469/2468/2332</w:t>
        <w:br/>
        <w:t>f 2701/2701/2555 2453/2453/2318 2450/2452/2317</w:t>
        <w:br/>
        <w:t>f 2702/2702/2556 2701/2701/2555 2450/2452/2317</w:t>
        <w:br/>
        <w:t>f 2703/2703/2557 2454/2454/2319 2453/2453/2318</w:t>
        <w:br/>
        <w:t>f 2701/2701/2555 2703/2703/2557 2453/2453/2318</w:t>
        <w:br/>
        <w:t>f 2413/2416/2282 2414/2415/2281 2429/2430/2296</w:t>
        <w:br/>
        <w:t>f 2704/2704/2558 2413/2416/2282 2429/2430/2296</w:t>
        <w:br/>
        <w:t>f 2465/2465/2329 2409/2412/2278 2705/2705/2559</w:t>
        <w:br/>
        <w:t>f 2623/2623/2483 2465/2465/2329 2705/2705/2559</w:t>
        <w:br/>
        <w:t>f 2467/2470/2334 2536/2537/2401 2558/2559/2423</w:t>
        <w:br/>
        <w:t>f 2470/2467/2331 2467/2470/2334 2558/2559/2423</w:t>
        <w:br/>
        <w:t>f 2706/2706/2560 2537/2536/2400 2536/2537/2401</w:t>
        <w:br/>
        <w:t>f 2467/2470/2334 2706/2706/2560 2536/2537/2401</w:t>
        <w:br/>
        <w:t>f 2452/2450/2315 2456/2455/2320 2455/2456/2321</w:t>
        <w:br/>
        <w:t>f 2451/2451/2316 2452/2450/2315 2455/2456/2321</w:t>
        <w:br/>
        <w:t>f 2431/2433/2299 2432/2432/2298 2456/2455/2320</w:t>
        <w:br/>
        <w:t>f 2452/2450/2315 2431/2433/2299 2456/2455/2320</w:t>
        <w:br/>
        <w:t>f 2480/2477/2341 2506/2505/2369 2513/2513/2377</w:t>
        <w:br/>
        <w:t>f 2514/2516/2380 2480/2477/2341 2513/2513/2377</w:t>
        <w:br/>
        <w:t>f 2611/2611/2471 2479/2478/2342 2515/2515/2379</w:t>
        <w:br/>
        <w:t>f 2548/2547/2411 2611/2611/2471 2515/2515/2379</w:t>
        <w:br/>
        <w:t>f 2485/2486/2350 2611/2611/2471 2548/2547/2411</w:t>
        <w:br/>
        <w:t>f 2604/2603/2463 2485/2486/2350 2548/2547/2411</w:t>
        <w:br/>
        <w:t>f 2604/2603/2463 2605/2602/2462 2484/2487/2351</w:t>
        <w:br/>
        <w:t>f 2490/2489/2353 2569/2566/2430 2566/2569/2433</w:t>
        <w:br/>
        <w:t>f 2489/2490/2354 2490/2489/2353 2566/2569/2433</w:t>
        <w:br/>
        <w:t>f 2566/2569/2433 2565/2562/2426 2492/2495/2359</w:t>
        <w:br/>
        <w:t>f 2489/2490/2354 2566/2569/2433 2492/2495/2359</w:t>
        <w:br/>
        <w:t>f 2495/2492/2356 2492/2495/2359 2565/2562/2426</w:t>
        <w:br/>
        <w:t>f 2562/2565/2429 2495/2492/2356 2565/2562/2426</w:t>
        <w:br/>
        <w:t>f 2495/2492/2356 2562/2565/2429 2682/2683/2538</w:t>
        <w:br/>
        <w:t>f 2684/2684/2539 2495/2492/2356 2682/2683/2538</w:t>
        <w:br/>
        <w:t>f 2693/2694/2548 2696/2695/2549 2684/2684/2539</w:t>
        <w:br/>
        <w:t>f 2682/2683/2538 2693/2694/2548 2684/2684/2539</w:t>
        <w:br/>
        <w:t>f 2498/2496/2360 2708/2707/2561 2707/2708/2562</w:t>
        <w:br/>
        <w:t>f 2497/2497/2361 2498/2496/2360 2707/2708/2562</w:t>
        <w:br/>
        <w:t>f 2712/2709/2563 2711/2710/2564 2710/2711/2565</w:t>
        <w:br/>
        <w:t>f 2709/2712/2566 2712/2709/2563 2710/2711/2565</w:t>
        <w:br/>
        <w:t>f 2709/2712/2566 2714/2713/2567 2713/2714/2568</w:t>
        <w:br/>
        <w:t>f 2712/2709/2563 2709/2712/2566 2713/2714/2568</w:t>
        <w:br/>
        <w:t>f 2429/2430/2296 2454/2454/2319 2703/2703/2557</w:t>
        <w:br/>
        <w:t>f 2704/2704/2558 2429/2430/2296 2703/2703/2557</w:t>
        <w:br/>
        <w:t>f 2715/2715/2569 2706/2706/2560 2467/2470/2334</w:t>
        <w:br/>
        <w:t>f 2468/2469/2333 2715/2715/2569 2467/2470/2334</w:t>
        <w:br/>
        <w:t>f 2716/2716/2570 2715/2715/2569 2468/2469/2333</w:t>
        <w:br/>
        <w:t>f 2700/2699/2553 2716/2716/2570 2468/2469/2333</w:t>
        <w:br/>
        <w:t>f 2717/2717/2571 2705/2705/2559 2409/2412/2278</w:t>
        <w:br/>
        <w:t>f 2410/2411/2277 2717/2717/2571 2409/2412/2278</w:t>
        <w:br/>
        <w:t>f 2718/2718/2572 2717/2717/2571 2410/2411/2277</w:t>
        <w:br/>
        <w:t>f 2697/2698/2552 2718/2718/2572 2410/2411/2277</w:t>
        <w:br/>
        <w:t>f 2552/2549/2413 2549/2552/2416 2554/2554/2418</w:t>
        <w:br/>
        <w:t>f 2719/2719/2573 2552/2549/2413 2554/2554/2418</w:t>
        <w:br/>
        <w:t>f 2555/2553/2417 2553/2555/2419 2598/2600/2460</w:t>
        <w:br/>
        <w:t>f 2599/2599/2459 2555/2553/2417 2598/2600/2460</w:t>
        <w:br/>
        <w:t>f 2721/2720/2574 2600/2598/2458 2601/2601/2461</w:t>
        <w:br/>
        <w:t>f 2720/2721/2575 2721/2720/2574 2601/2601/2461</w:t>
        <w:br/>
        <w:t>f 2720/2721/2575 2723/2722/2576 2722/2723/2577</w:t>
        <w:br/>
        <w:t>f 2721/2720/2574 2720/2721/2575 2722/2723/2577</w:t>
        <w:br/>
        <w:t>f 2550/2551/2415 2590/2591/2451 2553/2555/2419</w:t>
        <w:br/>
        <w:t>f 2549/2552/2416 2550/2551/2415 2553/2555/2419</w:t>
        <w:br/>
        <w:t>f 2590/2591/2451 2597/2597/2457 2598/2600/2460</w:t>
        <w:br/>
        <w:t>f 2553/2555/2419 2590/2591/2451 2598/2600/2460</w:t>
        <w:br/>
        <w:t>f 2601/2601/2461 2598/2600/2460 2597/2597/2457</w:t>
        <w:br/>
        <w:t>f 2501/2502/2366 2601/2601/2461 2597/2597/2457</w:t>
        <w:br/>
        <w:t>f 2720/2721/2575 2601/2601/2461 2501/2502/2366</w:t>
        <w:br/>
        <w:t>f 2502/2501/2365 2720/2721/2575 2501/2502/2366</w:t>
        <w:br/>
        <w:t>f 2725/2724/2578 2554/2554/2418 2555/2553/2417</w:t>
        <w:br/>
        <w:t>f 2724/2725/2579 2725/2724/2578 2555/2553/2417</w:t>
        <w:br/>
        <w:t>f 2724/2725/2579 2555/2553/2417 2599/2599/2459</w:t>
        <w:br/>
        <w:t>f 2726/2726/2580 2724/2725/2579 2599/2599/2459</w:t>
        <w:br/>
        <w:t>f 2726/2726/2580 2599/2599/2459 2600/2598/2458</w:t>
        <w:br/>
        <w:t>f 2727/2727/2581 2726/2726/2580 2600/2598/2458</w:t>
        <w:br/>
        <w:t>f 2729/2728/2582 2728/2729/2583 2727/2727/2581</w:t>
        <w:br/>
        <w:t>f 2730/2730/2584 2729/2728/2582 2727/2727/2581</w:t>
        <w:br/>
        <w:t>f 2730/2730/2584 2732/2731/2585 2731/2732/2586</w:t>
        <w:br/>
        <w:t>f 2729/2728/2582 2730/2730/2584 2731/2732/2586</w:t>
        <w:br/>
        <w:t>f 2582/2581/2445 2734/2733/2587 2733/2734/2588</w:t>
        <w:br/>
        <w:t>f 2735/2735/2589 2582/2581/2445 2733/2734/2588</w:t>
        <w:br/>
        <w:t>f 2735/2735/2589 2736/2736/2590 2411/2410/2276</w:t>
        <w:br/>
        <w:t>f 2412/2409/2275 2735/2735/2589 2411/2410/2276</w:t>
        <w:br/>
        <w:t>f 2736/2736/2590 2739/2737/2583 2738/2738/2582</w:t>
        <w:br/>
        <w:t>f 2737/2739/2591 2736/2736/2590 2738/2738/2582</w:t>
        <w:br/>
        <w:t>f 2502/2501/2365 2503/2503/2367 2723/2722/2576</w:t>
        <w:br/>
        <w:t>f 2720/2721/2575 2502/2501/2365 2723/2722/2576</w:t>
        <w:br/>
        <w:t>f 2741/2740/2592 2620/2619/2479 2649/2650/2509</w:t>
        <w:br/>
        <w:t>f 2740/2741/2593 2741/2740/2592 2649/2650/2509</w:t>
        <w:br/>
        <w:t>f 2620/2619/2479 2741/2740/2592 2742/2742/2594</w:t>
        <w:br/>
        <w:t>f 2619/2620/2480 2620/2619/2479 2742/2742/2594</w:t>
        <w:br/>
        <w:t>f 2476/2475/2339 2445/2442/2308 2442/2445/2310</w:t>
        <w:br/>
        <w:t>f 2475/2476/2340 2476/2475/2339 2442/2445/2310</w:t>
        <w:br/>
        <w:t>f 2743/2743/2595 2519/2518/2382 2399/2396/2262</w:t>
        <w:br/>
        <w:t>f 2595/2594/2454 2743/2743/2595 2399/2396/2262</w:t>
        <w:br/>
        <w:t>f 2745/2744/2596 2744/2745/2597 2550/2551/2415</w:t>
        <w:br/>
        <w:t>f 2583/2584/2447 2745/2744/2596 2550/2551/2415</w:t>
        <w:br/>
        <w:t>f 2747/2746/2598 2746/2747/2599 2517/2520/2384</w:t>
        <w:br/>
        <w:t>f 2518/2519/2383 2747/2746/2598 2517/2520/2384</w:t>
        <w:br/>
        <w:t>f 2749/2748/2600 2747/2746/2598 2518/2519/2383</w:t>
        <w:br/>
        <w:t>f 2748/2749/2601 2749/2748/2600 2518/2519/2383</w:t>
        <w:br/>
        <w:t>f 2374/2374/2246 2750/2750/2602 2375/2376/2248</w:t>
        <w:br/>
        <w:t>f 2372/2373/2245 2374/2374/2246 2375/2376/2248</w:t>
        <w:br/>
        <w:t>f 2374/2374/2246 2392/2391/2259 2751/2751/2603</w:t>
        <w:br/>
        <w:t>f 2750/2750/2602 2374/2374/2246 2751/2751/2603</w:t>
        <w:br/>
        <w:t>f 2752/2752/2604 2393/2393/2261 2353/2352/2224</w:t>
        <w:br/>
        <w:t>f 2359/2359/2231 2752/2752/2604 2353/2352/2224</w:t>
        <w:br/>
        <w:t>f 2519/2518/2382 2743/2743/2595 2748/2749/2601</w:t>
        <w:br/>
        <w:t>f 2518/2519/2383 2519/2518/2382 2748/2749/2601</w:t>
        <w:br/>
        <w:t>f 2595/2594/2454 2674/2674/2530 2753/2753/2605</w:t>
        <w:br/>
        <w:t>f 2743/2743/2595 2595/2594/2454 2753/2753/2605</w:t>
        <w:br/>
        <w:t>f 2753/2753/2605 2748/2749/2601 2743/2743/2595</w:t>
        <w:br/>
        <w:t>f 2747/2746/2598 2755/2754/2606 2754/2755/2607</w:t>
        <w:br/>
        <w:t>f 2746/2747/2599 2747/2746/2598 2754/2755/2607</w:t>
        <w:br/>
        <w:t>f 1216/1215/1165 767/770/737 2404/2403/2269</w:t>
        <w:br/>
        <w:t>f 2756/2756/2608 1216/1215/1165 2404/2403/2269</w:t>
        <w:br/>
        <w:t>f 2597/2597/2457 2590/2591/2451 2591/2590/2450</w:t>
        <w:br/>
        <w:t>f 2596/2596/2456 2597/2597/2457 2591/2590/2450</w:t>
        <w:br/>
        <w:t>f 2593/2593/2453 2594/2595/2455 2596/2596/2456</w:t>
        <w:br/>
        <w:t>f 2591/2590/2450 2593/2593/2453 2596/2596/2456</w:t>
        <w:br/>
        <w:t>f 2749/2748/2600 2757/2757/2248 2755/2754/2606</w:t>
        <w:br/>
        <w:t>f 2747/2746/2598 2749/2748/2600 2755/2754/2606</w:t>
        <w:br/>
        <w:t>f 2760/2758/2609 2759/2759/2610 2758/2760/2611</w:t>
        <w:br/>
        <w:t>f 2762/2761/2612 2761/2762/2613 2382/2382/2254</w:t>
        <w:br/>
        <w:t>f 2380/2380/2252 2762/2761/2612 2382/2382/2254</w:t>
        <w:br/>
        <w:t>f 2379/2379/2251 2763/2763/2614 2762/2761/2612</w:t>
        <w:br/>
        <w:t>f 2380/2380/2252 2379/2379/2251 2762/2761/2612</w:t>
        <w:br/>
        <w:t>f 2765/2764/2615 2764/2765/2615 2763/2763/2614</w:t>
        <w:br/>
        <w:t>f 2379/2379/2251 2765/2764/2615 2763/2763/2614</w:t>
        <w:br/>
        <w:t>f 2767/2766/2616 2764/2765/2615 2765/2764/2615</w:t>
        <w:br/>
        <w:t>f 2766/2767/2617 2767/2766/2616 2765/2764/2615</w:t>
        <w:br/>
        <w:t>f 2768/2768/2618 2767/2766/2616 2766/2767/2617</w:t>
        <w:br/>
        <w:t>f 2393/2393/2261 2768/2768/2618 2766/2767/2617</w:t>
        <w:br/>
        <w:t>f 2769/2769/2619 2768/2768/2618 2393/2393/2261</w:t>
        <w:br/>
        <w:t>f 2752/2752/2604 2769/2769/2619 2393/2393/2261</w:t>
        <w:br/>
        <w:t>f 2772/2770/2620 2771/2771/2621 2770/2772/2622</w:t>
        <w:br/>
        <w:t>f 2752/2752/2623 2772/2770/2620 2770/2772/2622</w:t>
        <w:br/>
        <w:t>f 2773/2773/2624 2771/2771/2621 2772/2770/2620</w:t>
        <w:br/>
        <w:t>f 2751/2751/2625 2773/2773/2624 2772/2770/2620</w:t>
        <w:br/>
        <w:t>f 2392/2391/2259 2775/2774/2626 2774/2775/2627</w:t>
        <w:br/>
        <w:t>f 2751/2751/2603 2392/2391/2259 2774/2775/2627</w:t>
        <w:br/>
        <w:t>f 2775/2774/2626 2392/2391/2259 2382/2382/2254</w:t>
        <w:br/>
        <w:t>f 2761/2762/2613 2775/2774/2626 2382/2382/2254</w:t>
        <w:br/>
        <w:t>f 2759/2759/2610 2777/2776/2628 2776/2777/2629</w:t>
        <w:br/>
        <w:t>f 2758/2760/2611 2759/2759/2610 2776/2777/2629</w:t>
        <w:br/>
        <w:t>f 2778/2778/2630 2758/2760/2611 2776/2777/2629</w:t>
        <w:br/>
        <w:t>f 2779/2779/2631 2778/2778/2630 2776/2777/2629</w:t>
        <w:br/>
        <w:t>f 2779/2779/2631 2781/2780/2632 2780/2781/2633</w:t>
        <w:br/>
        <w:t>f 2778/2778/2630 2779/2779/2631 2780/2781/2633</w:t>
        <w:br/>
        <w:t>f 2783/2782/2634 2780/2781/2633 2781/2780/2632</w:t>
        <w:br/>
        <w:t>f 2782/2783/2635 2783/2782/2634 2781/2780/2632</w:t>
        <w:br/>
        <w:t>f 2785/2784/2636 2783/2782/2634 2782/2783/2635</w:t>
        <w:br/>
        <w:t>f 2784/2785/2637 2785/2784/2636 2782/2783/2635</w:t>
        <w:br/>
        <w:t>f 2786/2786/2638 2785/2784/2636 2768/2768/2618</w:t>
        <w:br/>
        <w:t>f 2769/2769/2619 2786/2786/2638 2768/2768/2618</w:t>
        <w:br/>
        <w:t>f 2788/2787/2639 2787/2788/2640 2786/2786/2638</w:t>
        <w:br/>
        <w:t>f 2769/2769/2619 2788/2787/2639 2786/2786/2638</w:t>
        <w:br/>
        <w:t>f 2789/2789/2641 2787/2788/2640 2788/2787/2639</w:t>
        <w:br/>
        <w:t>f 2774/2775/2627 2789/2789/2641 2788/2787/2639</w:t>
        <w:br/>
        <w:t>f 2775/2774/2626 2790/2790/2642 2789/2789/2641</w:t>
        <w:br/>
        <w:t>f 2774/2775/2627 2775/2774/2626 2789/2789/2641</w:t>
        <w:br/>
        <w:t>f 2761/2762/2613 2759/2759/2610 2790/2790/2642</w:t>
        <w:br/>
        <w:t>f 2775/2774/2626 2761/2762/2613 2790/2790/2642</w:t>
        <w:br/>
        <w:t>f 2760/2758/2609 2778/2778/2630 2780/2781/2633</w:t>
        <w:br/>
        <w:t>f 2783/2782/2634 2760/2758/2609 2780/2781/2633</w:t>
        <w:br/>
        <w:t>f 2785/2784/2636 2786/2786/2638 2787/2788/2640</w:t>
        <w:br/>
        <w:t>f 2791/2791/2643 2785/2784/2636 2787/2788/2640</w:t>
        <w:br/>
        <w:t>f 2787/2788/2640 2789/2789/2641 2790/2790/2642</w:t>
        <w:br/>
        <w:t>f 2791/2791/2643 2787/2788/2640 2790/2790/2642</w:t>
        <w:br/>
        <w:t>f 2791/2791/2643 2760/2758/2609 2783/2782/2634</w:t>
        <w:br/>
        <w:t>f 2785/2784/2636 2791/2791/2643 2783/2782/2634</w:t>
        <w:br/>
        <w:t>f 2791/2791/2643 2790/2790/2642 2759/2759/2610</w:t>
        <w:br/>
        <w:t>f 2760/2758/2609 2791/2791/2643 2759/2759/2610</w:t>
        <w:br/>
        <w:t>f 2794/2792/2644 2793/2793/2645 2792/2794/2646</w:t>
        <w:br/>
        <w:t>f 2523/2525/2389 2794/2792/2644 2792/2794/2646</w:t>
        <w:br/>
        <w:t>f 2797/2795/2573 2796/2796/2647 2795/2797/2648</w:t>
        <w:br/>
        <w:t>f 2799/2798/2649 2798/2799/2650 2792/2794/2646</w:t>
        <w:br/>
        <w:t>f 2793/2793/2645 2799/2798/2649 2792/2794/2646</w:t>
        <w:br/>
        <w:t>f 2797/2795/2573 2795/2797/2648 2798/2799/2650</w:t>
        <w:br/>
        <w:t>f 2799/2798/2649 2797/2795/2573 2798/2799/2650</w:t>
        <w:br/>
        <w:t>f 2525/2523/2387 2523/2525/2389 2801/2800/2651</w:t>
        <w:br/>
        <w:t>f 2800/2801/2652 2525/2523/2387 2801/2800/2651</w:t>
        <w:br/>
        <w:t>f 2804/2802/2653 2803/2803/2654 2802/2804/2655</w:t>
        <w:br/>
        <w:t>f 2807/2805/2656 2806/2806/2657 2805/2807/2658</w:t>
        <w:br/>
        <w:t>f 2810/2808/2659 2809/2809/2660 2808/2810/2661</w:t>
        <w:br/>
        <w:t>f 2807/2805/2656 2805/2807/2658 2811/2811/2662</w:t>
        <w:br/>
        <w:t>f 2807/2805/2656 2811/2811/2662 2809/2809/2660</w:t>
        <w:br/>
        <w:t>f 2813/2812/2663 2806/2806/2657 2812/2813/2664</w:t>
        <w:br/>
        <w:t>f 2816/2814/2665 2815/2815/2666 2814/2816/2667</w:t>
        <w:br/>
        <w:t>f 2538/2538/2402 2588/2589/2449 2817/2817/2443</w:t>
        <w:br/>
        <w:t>f 2581/2582/2446 2538/2538/2402 2817/2817/2443</w:t>
        <w:br/>
        <w:t>f 2818/2818/2668 2719/2719/2573 2554/2554/2418</w:t>
        <w:br/>
        <w:t>f 2725/2724/2578 2818/2818/2668 2554/2554/2418</w:t>
        <w:br/>
        <w:t>f 2820/2819/2669 2819/2820/2670 2800/2801/2652</w:t>
        <w:br/>
        <w:t>f 2801/2800/2651 2820/2819/2669 2800/2801/2652</w:t>
        <w:br/>
        <w:t>f 2823/2821/2671 2822/2822/2672 2821/2823/2673</w:t>
        <w:br/>
        <w:t>f 2824/2824/2674 2823/2821/2671 2821/2823/2673</w:t>
        <w:br/>
        <w:t>f 2827/2825/2675 2826/2826/2676 2825/2827/2677</w:t>
        <w:br/>
        <w:t>f 2828/2828/2678 2827/2825/2675 2825/2827/2677</w:t>
        <w:br/>
        <w:t>f 2830/2829/2679 2829/2830/2680 2826/2826/2676</w:t>
        <w:br/>
        <w:t>f 2827/2825/2675 2830/2829/2679 2826/2826/2676</w:t>
        <w:br/>
        <w:t>f 2832/2831/2681 2831/2832/2682 2829/2830/2680</w:t>
        <w:br/>
        <w:t>f 2830/2829/2679 2832/2831/2681 2829/2830/2680</w:t>
        <w:br/>
        <w:t>f 2801/2800/2651 2834/2833/2683 2833/2834/2683</w:t>
        <w:br/>
        <w:t>f 2820/2819/2669 2801/2800/2651 2833/2834/2683</w:t>
        <w:br/>
        <w:t>f 2806/2806/2657 2813/2812/2663 2819/2820/2670</w:t>
        <w:br/>
        <w:t>f 2820/2819/2669 2806/2806/2657 2819/2820/2670</w:t>
        <w:br/>
        <w:t>f 2816/2814/2665 2835/2835/2684 2821/2823/2673</w:t>
        <w:br/>
        <w:t>f 2815/2815/2666 2816/2814/2665 2821/2823/2673</w:t>
        <w:br/>
        <w:t>f 2809/2809/2660 2827/2825/2675 2828/2828/2678</w:t>
        <w:br/>
        <w:t>f 2808/2810/2661 2809/2809/2660 2828/2828/2678</w:t>
        <w:br/>
        <w:t>f 2811/2811/2662 2830/2829/2679 2827/2825/2675</w:t>
        <w:br/>
        <w:t>f 2809/2809/2660 2811/2811/2662 2827/2825/2675</w:t>
        <w:br/>
        <w:t>f 2805/2807/2658 2832/2831/2681 2830/2829/2679</w:t>
        <w:br/>
        <w:t>f 2811/2811/2662 2805/2807/2658 2830/2829/2679</w:t>
        <w:br/>
        <w:t>f 2806/2806/2657 2820/2819/2669 2832/2831/2681</w:t>
        <w:br/>
        <w:t>f 2805/2807/2658 2806/2806/2657 2832/2831/2681</w:t>
        <w:br/>
        <w:t>f 2837/2836/2685 2424/2421/2287 2415/2414/2280</w:t>
        <w:br/>
        <w:t>f 2836/2837/2686 2837/2836/2685 2415/2414/2280</w:t>
        <w:br/>
        <w:t>f 2423/2422/2288 2424/2421/2287 2837/2836/2685</w:t>
        <w:br/>
        <w:t>f 2838/2838/2687 2423/2422/2288 2837/2836/2685</w:t>
        <w:br/>
        <w:t>f 2672/2672/2528 2423/2422/2288 2838/2838/2687</w:t>
        <w:br/>
        <w:t>f 2839/2839/2688 2672/2672/2528 2838/2838/2687</w:t>
        <w:br/>
        <w:t>f 2671/2673/2529 2672/2672/2528 2839/2839/2688</w:t>
        <w:br/>
        <w:t>f 2840/2840/2689 2671/2673/2529 2839/2839/2688</w:t>
        <w:br/>
        <w:t>f 2667/2670/2526 2671/2673/2529 2840/2840/2689</w:t>
        <w:br/>
        <w:t>f 2841/2841/2690 2667/2670/2526 2840/2840/2689</w:t>
        <w:br/>
        <w:t>f 2842/2842/2691 2670/2667/2524 2667/2670/2526</w:t>
        <w:br/>
        <w:t>f 2841/2841/2690 2842/2842/2691 2667/2670/2526</w:t>
        <w:br/>
        <w:t>f 2843/2843/2692 2420/2417/2283 2417/2420/2286</w:t>
        <w:br/>
        <w:t>f 2844/2844/2691 2843/2843/2692 2417/2420/2286</w:t>
        <w:br/>
        <w:t>f 2846/2845/2693 2845/2846/2694 2614/2613/2473</w:t>
        <w:br/>
        <w:t>f 2615/2612/2472 2846/2845/2693 2614/2613/2473</w:t>
        <w:br/>
        <w:t>f 2845/2846/2694 2847/2847/2695 2710/2711/2565</w:t>
        <w:br/>
        <w:t>f 2614/2613/2473 2845/2846/2694 2710/2711/2565</w:t>
        <w:br/>
        <w:t>f 2847/2847/2695 2848/2848/2696 2709/2712/2566</w:t>
        <w:br/>
        <w:t>f 2710/2711/2565 2847/2847/2695 2709/2712/2566</w:t>
        <w:br/>
        <w:t>f 2707/2708/2562 2714/2713/2567 2850/2849/2697</w:t>
        <w:br/>
        <w:t>f 2849/2850/2698 2707/2708/2562 2850/2849/2697</w:t>
        <w:br/>
        <w:t>f 2849/2850/2698 2851/2851/2699 2497/2497/2361</w:t>
        <w:br/>
        <w:t>f 2707/2708/2562 2849/2850/2698 2497/2497/2361</w:t>
        <w:br/>
        <w:t>f 2711/2710/2564 2613/2614/2474 2614/2613/2473</w:t>
        <w:br/>
        <w:t>f 2710/2711/2565 2711/2710/2564 2614/2613/2473</w:t>
        <w:br/>
        <w:t>f 2324/2327/2199 2325/2326/2198 2509/2509/2373</w:t>
        <w:br/>
        <w:t>f 2508/2510/2374 2509/2509/2373 2852/2852/2644</w:t>
        <w:br/>
        <w:t>f 2557/2557/2421 2512/2512/2376 2853/2853/2388</w:t>
        <w:br/>
        <w:t>f 2543/2544/2408 2557/2557/2421 2853/2853/2388</w:t>
        <w:br/>
        <w:t>f 2496/2498/2362 2497/2497/2361 2851/2851/2699</w:t>
        <w:br/>
        <w:t>f 2854/2854/2700 2496/2498/2362 2851/2851/2699</w:t>
        <w:br/>
        <w:t>f 2825/2827/2677 2856/2855/2701 2855/2856/2702</w:t>
        <w:br/>
        <w:t>f 2725/2724/2578 2858/2857/2703 2857/2858/2704</w:t>
        <w:br/>
        <w:t>f 2818/2818/2668 2725/2724/2578 2857/2858/2704</w:t>
        <w:br/>
        <w:t>f 2724/2725/2579 2859/2859/2587 2858/2857/2703</w:t>
        <w:br/>
        <w:t>f 2725/2724/2578 2724/2725/2579 2858/2857/2703</w:t>
        <w:br/>
        <w:t>f 2860/2860/2588 2859/2859/2587 2724/2725/2579</w:t>
        <w:br/>
        <w:t>f 2726/2726/2580 2860/2860/2588 2724/2725/2579</w:t>
        <w:br/>
        <w:t>f 2864/2861/2705 2863/2862/185 2862/2863/184</w:t>
        <w:br/>
        <w:t>f 2861/2864/2706 2864/2861/2705 2862/2863/184</w:t>
        <w:br/>
        <w:t>f 2868/2865/2707 2867/2866/2708 2866/2867/129</w:t>
        <w:br/>
        <w:t>f 2865/2868/2709 2868/2865/2707 2866/2867/129</w:t>
        <w:br/>
        <w:t>f 2870/2869/2710 2869/2870/183 2867/2866/2708</w:t>
        <w:br/>
        <w:t>f 2868/2865/2707 2870/2869/2710 2867/2866/2708</w:t>
        <w:br/>
        <w:t>f 2874/2871/126 2873/2872/2711 2872/2873/2712</w:t>
        <w:br/>
        <w:t>f 2871/2874/127 2874/2871/126 2872/2873/2712</w:t>
        <w:br/>
        <w:t>f 2878/2875/134 2877/2876/2713 2876/2877/2714</w:t>
        <w:br/>
        <w:t>f 2875/2878/135 2878/2875/134 2876/2877/2714</w:t>
        <w:br/>
        <w:t>f 2875/2878/135 2876/2877/2714 2880/2879/2715</w:t>
        <w:br/>
        <w:t>f 2879/2880/2716 2875/2878/135 2880/2879/2715</w:t>
        <w:br/>
        <w:t>f 2879/2880/2716 2880/2879/2715 2882/2881/2717</w:t>
        <w:br/>
        <w:t>f 2881/2882/139 2879/2880/2716 2882/2881/2717</w:t>
        <w:br/>
        <w:t>f 2881/2882/139 2882/2881/2717 2873/2872/2711</w:t>
        <w:br/>
        <w:t>f 2874/2871/126 2881/2882/139 2873/2872/2711</w:t>
        <w:br/>
        <w:t>f 2886/2883/2718 2885/2884/2719 2884/2885/141</w:t>
        <w:br/>
        <w:t>f 2883/2886/124 2886/2883/2718 2884/2885/141</w:t>
        <w:br/>
        <w:t>f 2888/2887/144 2884/2885/141 2885/2884/2719</w:t>
        <w:br/>
        <w:t>f 2887/2888/2720 2888/2887/144 2885/2884/2719</w:t>
        <w:br/>
        <w:t>f 2890/2889/146 2888/2887/144 2887/2888/2720</w:t>
        <w:br/>
        <w:t>f 2889/2890/2721 2890/2889/146 2887/2888/2720</w:t>
        <w:br/>
        <w:t>f 2894/2891/134 2893/2892/148 2892/2893/2722</w:t>
        <w:br/>
        <w:t>f 2891/2894/2713 2894/2891/134 2892/2893/2722</w:t>
        <w:br/>
        <w:t>f 2847/2847/2695 2845/2846/2694 2896/2895/2723</w:t>
        <w:br/>
        <w:t>f 2895/2896/2724 2847/2847/2695 2896/2895/2723</w:t>
        <w:br/>
        <w:t>f 2849/2850/2698 2898/2897/2725 2897/2898/2726</w:t>
        <w:br/>
        <w:t>f 2851/2851/2699 2849/2850/2698 2897/2898/2726</w:t>
        <w:br/>
        <w:t>f 2877/2876/2713 2900/2899/2727 2899/2900/2728</w:t>
        <w:br/>
        <w:t>f 2876/2877/2714 2877/2876/2713 2899/2900/2728</w:t>
        <w:br/>
        <w:t>f 2902/2901/2729 2901/2902/2730 1566/1567/1481</w:t>
        <w:br/>
        <w:t>f 1567/1566/1480 2902/2901/2729 1566/1567/1481</w:t>
        <w:br/>
        <w:t>f 2904/2903/2731 2903/2904/2732 1571/1569/1483</w:t>
        <w:br/>
        <w:t>f 1572/1572/1486 2904/2903/2731 1571/1569/1483</w:t>
        <w:br/>
        <w:t>f 2887/2888/2720 2885/2884/2719 2906/2905/2733</w:t>
        <w:br/>
        <w:t>f 2905/2906/2734 2887/2888/2720 2906/2905/2733</w:t>
        <w:br/>
        <w:t>f 2848/2848/2696 2847/2847/2695 2895/2896/2724</w:t>
        <w:br/>
        <w:t>f 2907/2907/2735 2848/2848/2696 2895/2896/2724</w:t>
        <w:br/>
        <w:t>f 2910/2908/2736 2909/2909/2737 2899/2900/2728</w:t>
        <w:br/>
        <w:t>f 2908/2910/2738 2910/2908/2736 2899/2900/2728</w:t>
        <w:br/>
        <w:t>f 2880/2879/2715 2909/2909/2737 2911/2911/2739</w:t>
        <w:br/>
        <w:t>f 2882/2881/2717 2880/2879/2715 2911/2911/2739</w:t>
        <w:br/>
        <w:t>f 2911/2911/2739 2913/2912/2740 2912/2913/2741</w:t>
        <w:br/>
        <w:t>f 2914/2914/2742 2911/2911/2739 2912/2913/2741</w:t>
        <w:br/>
        <w:t>f 2873/2872/2711 2915/2915/2743 2872/2873/2712</w:t>
        <w:br/>
        <w:t>f 2870/2869/2710 2868/2865/2707 2901/2902/2730</w:t>
        <w:br/>
        <w:t>f 2902/2901/2729 2870/2869/2710 2901/2902/2730</w:t>
        <w:br/>
        <w:t>f 2863/2862/185 2864/2861/2705 2916/2916/2744</w:t>
        <w:br/>
        <w:t>f 2917/2917/2745 2863/2862/185 2916/2916/2744</w:t>
        <w:br/>
        <w:t>f 2842/2842/2691 2841/2841/2690 2919/2918/2746</w:t>
        <w:br/>
        <w:t>f 2918/2919/2747 2842/2842/2691 2919/2918/2746</w:t>
        <w:br/>
        <w:t>f 2841/2841/2690 2840/2840/2689 2920/2920/2748</w:t>
        <w:br/>
        <w:t>f 2919/2918/2746 2841/2841/2690 2920/2920/2748</w:t>
        <w:br/>
        <w:t>f 2840/2840/2689 2839/2839/2688 2921/2921/2749</w:t>
        <w:br/>
        <w:t>f 2920/2920/2748 2840/2840/2689 2921/2921/2749</w:t>
        <w:br/>
        <w:t>f 2922/2922/2750 2921/2921/2749 2839/2839/2688</w:t>
        <w:br/>
        <w:t>f 2838/2838/2687 2922/2922/2750 2839/2839/2688</w:t>
        <w:br/>
        <w:t>f 2922/2922/2750 2838/2838/2687 2837/2836/2685</w:t>
        <w:br/>
        <w:t>f 2923/2923/2751 2922/2922/2750 2837/2836/2685</w:t>
        <w:br/>
        <w:t>f 2923/2923/2751 2837/2836/2685 2836/2837/2686</w:t>
        <w:br/>
        <w:t>f 2924/2924/2752 2923/2923/2751 2836/2837/2686</w:t>
        <w:br/>
        <w:t>f 2843/2843/2692 2844/2844/2691 2926/2925/2747</w:t>
        <w:br/>
        <w:t>f 2925/2926/2753 2843/2843/2692 2926/2925/2747</w:t>
        <w:br/>
        <w:t>f 2925/2926/2753 2926/2925/2747 2927/2927/2754</w:t>
        <w:br/>
        <w:t>f 2928/2928/2755 2925/2926/2753 2927/2927/2754</w:t>
        <w:br/>
        <w:t>f 2845/2846/2694 2846/2845/2693 2929/2929/2756</w:t>
        <w:br/>
        <w:t>f 2896/2895/2723 2845/2846/2694 2929/2929/2756</w:t>
        <w:br/>
        <w:t>f 2889/2890/2721 2887/2888/2720 2905/2906/2734</w:t>
        <w:br/>
        <w:t>f 2930/2930/2757 2889/2890/2721 2905/2906/2734</w:t>
        <w:br/>
        <w:t>f 2885/2884/2719 2886/2883/2718 2931/2931/2758</w:t>
        <w:br/>
        <w:t>f 2906/2905/2733 2885/2884/2719 2931/2931/2758</w:t>
        <w:br/>
        <w:t>f 2932/2932/2759 2854/2854/2700 2851/2851/2699</w:t>
        <w:br/>
        <w:t>f 2897/2898/2726 2932/2932/2759 2851/2851/2699</w:t>
        <w:br/>
        <w:t>f 2897/2898/2726 2934/2933/2760 2933/2934/2761</w:t>
        <w:br/>
        <w:t>f 2932/2932/2759 2897/2898/2726 2933/2934/2761</w:t>
        <w:br/>
        <w:t>f 2935/2935/2762 2934/2933/2760 2897/2898/2726</w:t>
        <w:br/>
        <w:t>f 2898/2897/2725 2935/2935/2762 2897/2898/2726</w:t>
        <w:br/>
        <w:t>f 2849/2850/2698 2850/2849/2697 2936/2936/2763</w:t>
        <w:br/>
        <w:t>f 2898/2897/2725 2849/2850/2698 2936/2936/2763</w:t>
        <w:br/>
        <w:t>f 2898/2897/2725 2936/2936/2763 2937/2937/2764</w:t>
        <w:br/>
        <w:t>f 2935/2935/2762 2898/2897/2725 2937/2937/2764</w:t>
        <w:br/>
        <w:t>f 2872/2873/2712 2939/2938/2765 2938/2939/2766</w:t>
        <w:br/>
        <w:t>f 2883/2886/124 2941/2940/123 2940/2941/2767</w:t>
        <w:br/>
        <w:t>f 2886/2883/2718 2883/2886/124 2940/2941/2767</w:t>
        <w:br/>
        <w:t>f 2945/2942/118 2944/2943/2768 2943/2944/2769</w:t>
        <w:br/>
        <w:t>f 2942/2945/2770 2945/2942/118 2943/2944/2769</w:t>
        <w:br/>
        <w:t>f 2866/2867/129 2938/2939/2766 2865/2868/2709</w:t>
        <w:br/>
        <w:t>f 2938/2939/2766 2866/2867/129 2946/2946/132</w:t>
        <w:br/>
        <w:t>f 2868/2865/2707 2865/2868/2709 2947/2947/2771</w:t>
        <w:br/>
        <w:t>f 2901/2902/2730 2868/2865/2707 2947/2947/2771</w:t>
        <w:br/>
        <w:t>f 1651/1648/1557 1648/1651/1560 2949/2948/2772</w:t>
        <w:br/>
        <w:t>f 2948/2949/2773 1651/1648/1557 2949/2948/2772</w:t>
        <w:br/>
        <w:t>f 2952/2950/2774 2951/2951/2775 2942/2945/2770</w:t>
        <w:br/>
        <w:t>f 2950/2952/2776 2952/2950/2774 2942/2945/2770</w:t>
        <w:br/>
        <w:t>f 2952/2950/2774 2953/2953/2777 2933/2934/2761</w:t>
        <w:br/>
        <w:t>f 2934/2933/2760 2952/2950/2774 2933/2934/2761</w:t>
        <w:br/>
        <w:t>f 1659/1656/1565 1656/1659/1568 2955/2954/2778</w:t>
        <w:br/>
        <w:t>f 2954/2955/2779 1659/1656/1565 2955/2954/2778</w:t>
        <w:br/>
        <w:t>f 2943/2944/2769 2950/2952/2776 2942/2945/2770</w:t>
        <w:br/>
        <w:t>f 2956/2956/2780 2950/2952/2776 2943/2944/2769</w:t>
        <w:br/>
        <w:t>f 2957/2957/2781 2956/2956/2780 2943/2944/2769</w:t>
        <w:br/>
        <w:t>f 2956/2956/2780 2957/2957/2781 2958/2958/2782</w:t>
        <w:br/>
        <w:t>f 2954/2955/2779 2956/2956/2780 2958/2958/2782</w:t>
        <w:br/>
        <w:t>f 2916/2916/2744 2957/2957/2781 2943/2944/2769</w:t>
        <w:br/>
        <w:t>f 1663/1663/1572 2958/2958/2782 2904/2903/2731</w:t>
        <w:br/>
        <w:t>f 1572/1572/1486 1663/1663/1572 2904/2903/2731</w:t>
        <w:br/>
        <w:t>f 2961/2959/2710 2960/2960/2729 2959/2961/2783</w:t>
        <w:br/>
        <w:t>f 2861/2864/2706 2961/2959/2710 2959/2961/2783</w:t>
        <w:br/>
        <w:t>f 1667/1668/1480 1668/1667/1574 2959/2961/2783</w:t>
        <w:br/>
        <w:t>f 2960/2960/2729 1667/1668/1480 2959/2961/2783</w:t>
        <w:br/>
        <w:t>f 2962/2962/2784 2865/2868/2709 2938/2939/2766</w:t>
        <w:br/>
        <w:t>f 2939/2938/2765 2962/2962/2784 2938/2939/2766</w:t>
        <w:br/>
        <w:t>f 1670/1670/1576 1566/1567/1481 2901/2902/2730</w:t>
        <w:br/>
        <w:t>f 2947/2947/2771 1670/1670/1576 2901/2902/2730</w:t>
        <w:br/>
        <w:t>f 2947/2947/2771 2963/2963/2785 1672/1671/1577</w:t>
        <w:br/>
        <w:t>f 1670/1670/1576 2947/2947/2771 1672/1671/1577</w:t>
        <w:br/>
        <w:t>f 2873/2872/2711 2914/2914/2742 2964/2964/2786</w:t>
        <w:br/>
        <w:t>f 2915/2915/2743 2873/2872/2711 2964/2964/2786</w:t>
        <w:br/>
        <w:t>f 2966/2965/2787 2965/2966/2788 2915/2915/2743</w:t>
        <w:br/>
        <w:t>f 2964/2964/2786 2966/2965/2787 2915/2915/2743</w:t>
        <w:br/>
        <w:t>f 2965/2966/2788 2966/2965/2787 2968/2967/2789</w:t>
        <w:br/>
        <w:t>f 2967/2968/2790 2965/2966/2788 2968/2967/2789</w:t>
        <w:br/>
        <w:t>f 1678/1680/1586 1679/1679/1585 2969/2969/2791</w:t>
        <w:br/>
        <w:t>f 2970/2970/2792 1678/1680/1586 2969/2969/2791</w:t>
        <w:br/>
        <w:t>f 2916/2916/2744 2943/2944/2769 2944/2943/2768</w:t>
        <w:br/>
        <w:t>f 2914/2914/2742 2912/2913/2741 2971/2971/2793</w:t>
        <w:br/>
        <w:t>f 2964/2964/2786 2914/2914/2742 2971/2971/2793</w:t>
        <w:br/>
        <w:t>f 2964/2964/2786 2971/2971/2793 2972/2972/2794</w:t>
        <w:br/>
        <w:t>f 2966/2965/2787 2964/2964/2786 2972/2972/2794</w:t>
        <w:br/>
        <w:t>f 2973/2973/2795 2968/2967/2789 2966/2965/2787</w:t>
        <w:br/>
        <w:t>f 2972/2972/2794 2973/2973/2795 2966/2965/2787</w:t>
        <w:br/>
        <w:t>f 1686/1685/1591 1678/1680/1586 2970/2970/2792</w:t>
        <w:br/>
        <w:t>f 2974/2974/2796 1686/1685/1591 2970/2970/2792</w:t>
        <w:br/>
        <w:t>f 2921/2921/2749 2913/2912/2740 2910/2908/2736</w:t>
        <w:br/>
        <w:t>f 2920/2920/2748 2921/2921/2749 2910/2908/2736</w:t>
        <w:br/>
        <w:t>f 2913/2912/2740 2921/2921/2749 2922/2922/2750</w:t>
        <w:br/>
        <w:t>f 2912/2913/2741 2913/2912/2740 2922/2922/2750</w:t>
        <w:br/>
        <w:t>f 2923/2923/2751 2971/2971/2793 2912/2913/2741</w:t>
        <w:br/>
        <w:t>f 2922/2922/2750 2923/2923/2751 2912/2913/2741</w:t>
        <w:br/>
        <w:t>f 2924/2924/2752 2972/2972/2794 2971/2971/2793</w:t>
        <w:br/>
        <w:t>f 2923/2923/2751 2924/2924/2752 2971/2971/2793</w:t>
        <w:br/>
        <w:t>f 2975/2975/2797 2973/2973/2795 2972/2972/2794</w:t>
        <w:br/>
        <w:t>f 2924/2924/2752 2975/2975/2797 2972/2972/2794</w:t>
        <w:br/>
        <w:t>f 2872/2873/2712 2915/2915/2743 2965/2966/2788</w:t>
        <w:br/>
        <w:t>f 2939/2938/2765 2872/2873/2712 2965/2966/2788</w:t>
        <w:br/>
        <w:t>f 2967/2968/2790 2962/2962/2784 2939/2938/2765</w:t>
        <w:br/>
        <w:t>f 2965/2966/2788 2967/2968/2790 2939/2938/2765</w:t>
        <w:br/>
        <w:t>f 2969/2969/2791 2963/2963/2785 2962/2962/2784</w:t>
        <w:br/>
        <w:t>f 2967/2968/2790 2969/2969/2791 2962/2962/2784</w:t>
        <w:br/>
        <w:t>f 2836/2837/2686 2415/2414/2280 2416/2413/2279</w:t>
        <w:br/>
        <w:t>f 2976/2976/2798 2836/2837/2686 2416/2413/2279</w:t>
        <w:br/>
        <w:t>f 2924/2924/2752 2836/2837/2686 2976/2976/2798</w:t>
        <w:br/>
        <w:t>f 2975/2975/2797 2924/2924/2752 2976/2976/2798</w:t>
        <w:br/>
        <w:t>f 2606/2608/2468 2556/2556/2420 2557/2557/2421</w:t>
        <w:br/>
        <w:t>f 2544/2543/2407 2609/2609/2469 2557/2557/2421</w:t>
        <w:br/>
        <w:t>f 2543/2544/2408 2544/2543/2407 2557/2557/2421</w:t>
        <w:br/>
        <w:t>f 2978/2977/2799 2977/2978/2800 2487/2484/2348</w:t>
        <w:br/>
        <w:t>f 2484/2487/2351 2978/2977/2799 2487/2484/2348</w:t>
        <w:br/>
        <w:t>f 2978/2977/2799 2484/2487/2351 2605/2602/2462</w:t>
        <w:br/>
        <w:t>f 2979/2979/2801 2978/2977/2799 2605/2602/2462</w:t>
        <w:br/>
        <w:t>f 2979/2979/2801 2605/2602/2462 2602/2605/2465</w:t>
        <w:br/>
        <w:t>f 2980/2980/2802 2979/2979/2801 2602/2605/2465</w:t>
        <w:br/>
        <w:t>f 2405/2407/2273 2406/2406/2272 2448/2447/2312</w:t>
        <w:br/>
        <w:t>f 2449/2446/2311 2405/2407/2273 2448/2447/2312</w:t>
        <w:br/>
        <w:t>f 2979/2979/2801 2980/2980/2802 2568/2567/2431</w:t>
        <w:br/>
        <w:t>f 2569/2566/2430 2979/2979/2801 2568/2567/2431</w:t>
        <w:br/>
        <w:t>f 2978/2977/2799 2979/2979/2801 2569/2566/2430</w:t>
        <w:br/>
        <w:t>f 2490/2489/2353 2978/2977/2799 2569/2566/2430</w:t>
        <w:br/>
        <w:t>f 2977/2978/2800 2978/2977/2799 2490/2489/2353</w:t>
        <w:br/>
        <w:t>f 2491/2488/2352 2977/2978/2800 2490/2489/2353</w:t>
        <w:br/>
        <w:t>f 2483/2481/2345 2486/2485/2349 2981/2981/2803</w:t>
        <w:br/>
        <w:t>f 2482/2482/2346 2483/2481/2345 2981/2981/2803</w:t>
        <w:br/>
        <w:t>f 1744/1742/1644 1742/1744/1646 2981/2981/2803</w:t>
        <w:br/>
        <w:t>f 2982/2982/2804 1744/1742/1644 2981/2981/2803</w:t>
        <w:br/>
        <w:t>f 2977/2978/2800 2983/2983/2805 2982/2982/2804</w:t>
        <w:br/>
        <w:t>f 2487/2484/2348 2977/2978/2800 2982/2982/2804</w:t>
        <w:br/>
        <w:t>f 2491/2488/2352 2984/2984/2806 2983/2983/2805</w:t>
        <w:br/>
        <w:t>f 2977/2978/2800 2491/2488/2352 2983/2983/2805</w:t>
        <w:br/>
        <w:t>f 2488/2491/2355 2985/2985/2807 2984/2984/2806</w:t>
        <w:br/>
        <w:t>f 2491/2488/2352 2488/2491/2355 2984/2984/2806</w:t>
        <w:br/>
        <w:t>f 1750/1748/1650 2985/2985/2807 2986/2986/2808</w:t>
        <w:br/>
        <w:t>f 1749/1749/1651 1750/1748/1650 2986/2986/2808</w:t>
        <w:br/>
        <w:t>f 1749/1749/1651 2986/2986/2808 2987/2987/2809</w:t>
        <w:br/>
        <w:t>f 1752/1751/1653 1749/1749/1651 2987/2987/2809</w:t>
        <w:br/>
        <w:t>f 1752/1751/1653 2987/2987/2809 2988/2988/2810</w:t>
        <w:br/>
        <w:t>f 1754/1753/1655 1752/1751/1653 2988/2988/2810</w:t>
        <w:br/>
        <w:t>f 2988/2988/2810 2685/2685/2540 2695/2696/2550</w:t>
        <w:br/>
        <w:t>f 2989/2989/2811 2988/2988/2810 2695/2696/2550</w:t>
        <w:br/>
        <w:t>f 2991/2990/2812 2990/2991/2813 2499/2499/2363</w:t>
        <w:br/>
        <w:t>f 2496/2498/2362 2991/2990/2812 2499/2499/2363</w:t>
        <w:br/>
        <w:t>f 2854/2854/2700 2992/2992/2814 2991/2990/2812</w:t>
        <w:br/>
        <w:t>f 2496/2498/2362 2854/2854/2700 2991/2990/2812</w:t>
        <w:br/>
        <w:t>f 2483/2481/2345 2478/2479/2343 2479/2478/2342</w:t>
        <w:br/>
        <w:t>f 2611/2611/2471 2483/2481/2345 2479/2478/2342</w:t>
        <w:br/>
        <w:t>f 2932/2932/2759 2949/2948/2772 2992/2992/2814</w:t>
        <w:br/>
        <w:t>f 2854/2854/2700 2932/2932/2759 2992/2992/2814</w:t>
        <w:br/>
        <w:t>f 2973/2973/2795 2975/2975/2797 2993/2993/2815</w:t>
        <w:br/>
        <w:t>f 2974/2974/2796 2973/2973/2795 2993/2993/2815</w:t>
        <w:br/>
        <w:t>f 1762/1760/1662 1760/1762/1664 2993/2993/2815</w:t>
        <w:br/>
        <w:t>f 2994/2994/2816 1762/1760/1662 2993/2993/2815</w:t>
        <w:br/>
        <w:t>f 1763/1763/1665 1762/1760/1662 2994/2994/2816</w:t>
        <w:br/>
        <w:t>f 2995/2995/2817 1763/1763/1665 2994/2994/2816</w:t>
        <w:br/>
        <w:t>f 2416/2413/2279 2413/2416/2282 2996/2996/2818</w:t>
        <w:br/>
        <w:t>f 2995/2995/2817 2416/2413/2279 2996/2996/2818</w:t>
        <w:br/>
        <w:t>f 1766/1767/1669 2996/2996/2818 2997/2997/2819</w:t>
        <w:br/>
        <w:t>f 1768/1768/1670 1766/1767/1669 2997/2997/2819</w:t>
        <w:br/>
        <w:t>f 1768/1768/1670 2997/2997/2819 2998/2998/2820</w:t>
        <w:br/>
        <w:t>f 1770/1770/1672 1768/1768/1670 2998/2998/2820</w:t>
        <w:br/>
        <w:t>f 1771/1771/1673 1770/1770/1672 2998/2998/2820</w:t>
        <w:br/>
        <w:t>f 2999/2999/2821 1771/1771/1673 2998/2998/2820</w:t>
        <w:br/>
        <w:t>f 1773/1775/1677 1774/1774/1676 3000/3000/2822</w:t>
        <w:br/>
        <w:t>f 3001/3001/2823 1773/1775/1677 3000/3000/2822</w:t>
        <w:br/>
        <w:t>f 2700/2699/2553 3002/3002/2824 3001/3001/2823</w:t>
        <w:br/>
        <w:t>f 2716/2716/2570 2700/2699/2553 3001/3001/2823</w:t>
        <w:br/>
        <w:t>f 3003/3003/2825 1778/1780/1682 1779/1779/1681</w:t>
        <w:br/>
        <w:t>f 3002/3002/2824 3003/3003/2825 1779/1779/1681</w:t>
        <w:br/>
        <w:t>f 2697/2698/2552 3005/3004/2826 3004/3005/2827</w:t>
        <w:br/>
        <w:t>f 2718/2718/2572 2697/2698/2552 3004/3005/2827</w:t>
        <w:br/>
        <w:t>f 2697/2698/2552 2698/2697/2551 3006/3006/2828</w:t>
        <w:br/>
        <w:t>f 3005/3004/2826 2697/2698/2552 3006/3006/2828</w:t>
        <w:br/>
        <w:t>f 1787/1784/1686 1784/1787/1689 3008/3007/2829</w:t>
        <w:br/>
        <w:t>f 3007/3008/2830 1787/1784/1686 3008/3007/2829</w:t>
        <w:br/>
        <w:t>f 2664/2664/2522 2447/2448/2313 2448/2447/2312</w:t>
        <w:br/>
        <w:t>f 2475/2476/2340 2664/2664/2522 2448/2447/2312</w:t>
        <w:br/>
        <w:t>f 1778/1780/1682 3003/3003/2825 3004/3005/2827</w:t>
        <w:br/>
        <w:t>f 1788/1788/1690 1778/1780/1682 3004/3005/2827</w:t>
        <w:br/>
        <w:t>f 2699/2700/2554 2469/2468/2332 2717/2717/2571</w:t>
        <w:br/>
        <w:t>f 2718/2718/2572 2699/2700/2554 2717/2717/2571</w:t>
        <w:br/>
        <w:t>f 2705/2705/2559 2717/2717/2571 2469/2468/2332</w:t>
        <w:br/>
        <w:t>f 2470/2467/2331 2705/2705/2559 2469/2468/2332</w:t>
        <w:br/>
        <w:t>f 2470/2467/2331 2558/2559/2423 2623/2623/2483</w:t>
        <w:br/>
        <w:t>f 2705/2705/2559 2470/2467/2331 2623/2623/2483</w:t>
        <w:br/>
        <w:t>f 2622/2622/2482 2623/2623/2483 2558/2559/2423</w:t>
        <w:br/>
        <w:t>f 2559/2558/2422 2622/2622/2482 2558/2559/2423</w:t>
        <w:br/>
        <w:t>f 2989/2989/2811 2695/2696/2550 2499/2499/2363</w:t>
        <w:br/>
        <w:t>f 2990/2991/2813 2989/2989/2811 2499/2499/2363</w:t>
        <w:br/>
        <w:t>f 2695/2696/2550 2696/2695/2549 2498/2496/2360</w:t>
        <w:br/>
        <w:t>f 2499/2499/2363 2695/2696/2550 2498/2496/2360</w:t>
        <w:br/>
        <w:t>f 2708/2707/2561 2498/2496/2360 2696/2695/2549</w:t>
        <w:br/>
        <w:t>f 2693/2694/2548 2708/2707/2561 2696/2695/2549</w:t>
        <w:br/>
        <w:t>f 2693/2694/2548 2694/2693/2547 2713/2714/2568</w:t>
        <w:br/>
        <w:t>f 2708/2707/2561 2693/2694/2548 2713/2714/2568</w:t>
        <w:br/>
        <w:t>f 2692/2692/2546 2691/2691/2545 2711/2710/2564</w:t>
        <w:br/>
        <w:t>f 2712/2709/2563 2692/2692/2546 2711/2710/2564</w:t>
        <w:br/>
        <w:t>f 2613/2614/2474 2711/2710/2564 2691/2691/2545</w:t>
        <w:br/>
        <w:t>f 2690/2689/2543 2613/2614/2474 2691/2691/2545</w:t>
        <w:br/>
        <w:t>f 2612/2615/2475 2613/2614/2474 2690/2689/2543</w:t>
        <w:br/>
        <w:t>f 2689/2690/2544 2612/2615/2475 2690/2689/2543</w:t>
        <w:br/>
        <w:t>f 2687/2688/2541 2418/2419/2285 2419/2418/2284</w:t>
        <w:br/>
        <w:t>f 2688/2687/2542 2687/2688/2541 2419/2418/2284</w:t>
        <w:br/>
        <w:t>f 2625/2625/2485 2668/2669/2525 2669/2668/2285</w:t>
        <w:br/>
        <w:t>f 2686/2686/2541 2625/2625/2485 2669/2668/2285</w:t>
        <w:br/>
        <w:t>f 2626/2624/2484 2671/2673/2529 2625/2625/2485</w:t>
        <w:br/>
        <w:t>f 2671/2673/2529 2668/2669/2525 2625/2625/2485</w:t>
        <w:br/>
        <w:t>f 2653/2654/2513 2663/2662/2520 2662/2663/2521</w:t>
        <w:br/>
        <w:t>f 2652/2655/2514 2653/2654/2513 2662/2663/2521</w:t>
        <w:br/>
        <w:t>f 2653/2654/2513 2676/2677/2532 2679/2678/2533</w:t>
        <w:br/>
        <w:t>f 2663/2662/2520 2653/2654/2513 2679/2678/2533</w:t>
        <w:br/>
        <w:t>f 2689/2690/2544 2679/2678/2533 2676/2677/2532</w:t>
        <w:br/>
        <w:t>f 2688/2687/2542 2689/2690/2544 2676/2677/2532</w:t>
        <w:br/>
        <w:t>f 2419/2418/2284 2612/2615/2475 2689/2690/2544</w:t>
        <w:br/>
        <w:t>f 2688/2687/2542 2419/2418/2284 2689/2690/2544</w:t>
        <w:br/>
        <w:t>f 2612/2615/2475 2419/2418/2284 2420/2417/2283</w:t>
        <w:br/>
        <w:t>f 2615/2612/2472 2612/2615/2475 2420/2417/2283</w:t>
        <w:br/>
        <w:t>f 2615/2612/2472 2420/2417/2283 2843/2843/2692</w:t>
        <w:br/>
        <w:t>f 2846/2845/2693 2615/2612/2472 2843/2843/2692</w:t>
        <w:br/>
        <w:t>f 2846/2845/2693 2843/2843/2692 2925/2926/2753</w:t>
        <w:br/>
        <w:t>f 2929/2929/2756 2846/2845/2693 2925/2926/2753</w:t>
        <w:br/>
        <w:t>f 2892/2893/2722 2889/2890/2721 2930/2930/2757</w:t>
        <w:br/>
        <w:t>f 3009/3009/2831 2892/2893/2722 2930/2930/2757</w:t>
        <w:br/>
        <w:t>f 2893/2892/148 2890/2889/146 2889/2890/2721</w:t>
        <w:br/>
        <w:t>f 2892/2893/2722 2893/2892/148 2889/2890/2721</w:t>
        <w:br/>
        <w:t>f 2652/2655/2514 2662/2663/2521 2665/2665/2523</w:t>
        <w:br/>
        <w:t>f 2655/2652/2511 2652/2655/2514 2666/2666/2305</w:t>
        <w:br/>
        <w:t>f 2505/2506/2370 2506/2505/2369 2480/2477/2341</w:t>
        <w:br/>
        <w:t>f 2477/2480/2344 2505/2506/2370 2480/2477/2341</w:t>
        <w:br/>
        <w:t>f 876/876/841 2507/2507/2371 2504/2504/2368</w:t>
        <w:br/>
        <w:t>f 871/871/836 876/876/841 2504/2504/2368</w:t>
        <w:br/>
        <w:t>f 2514/2516/2380 2513/2513/2377 2510/2508/2372</w:t>
        <w:br/>
        <w:t>f 2511/2511/2375 2514/2516/2380 2510/2508/2372</w:t>
        <w:br/>
        <w:t>f 2514/2516/2380 2515/2515/2379 2479/2478/2342</w:t>
        <w:br/>
        <w:t>f 2480/2477/2341 2514/2516/2380 2479/2478/2342</w:t>
        <w:br/>
        <w:t>f 3010/3010/2832 2539/2542/2406 2543/2544/2408</w:t>
        <w:br/>
        <w:t>f 2853/2853/2388 3010/3010/2832 2543/2544/2408</w:t>
        <w:br/>
        <w:t>f 2539/2542/2406 3011/3011/2833 2542/2539/2403</w:t>
        <w:br/>
        <w:t>f 2581/2582/2446 3012/3012/2834 2734/2733/2587</w:t>
        <w:br/>
        <w:t>f 2582/2581/2445 2581/2582/2446 2734/2733/2587</w:t>
        <w:br/>
        <w:t>f 2412/2409/2275 2466/2466/2330 2582/2581/2445</w:t>
        <w:br/>
        <w:t>f 2735/2735/2589 2412/2409/2275 2582/2581/2445</w:t>
        <w:br/>
        <w:t>f 2735/2735/2589 2733/2734/2588 2739/2737/2583</w:t>
        <w:br/>
        <w:t>f 2736/2736/2590 2735/2735/2589 2739/2737/2583</w:t>
        <w:br/>
        <w:t>f 2698/2697/2551 2411/2410/2276 2736/2736/2590</w:t>
        <w:br/>
        <w:t>f 2737/2739/2591 2698/2697/2551 2736/2736/2590</w:t>
        <w:br/>
        <w:t>f 3013/3013/2704 3012/3012/2834 2581/2582/2446</w:t>
        <w:br/>
        <w:t>f 2817/2817/2443 3013/3013/2704 2581/2582/2446</w:t>
        <w:br/>
        <w:t>f 2737/2739/2591 3008/3007/2829 3006/3006/2828</w:t>
        <w:br/>
        <w:t>f 2698/2697/2551 2737/2739/2591 3006/3006/2828</w:t>
        <w:br/>
        <w:t>f 2512/2512/2376 2508/2510/2374 2852/2852/2644</w:t>
        <w:br/>
        <w:t>f 2853/2853/2388 2512/2512/2376 2852/2852/2644</w:t>
        <w:br/>
        <w:t>f 2727/2727/2581 2600/2598/2458 2721/2720/2574</w:t>
        <w:br/>
        <w:t>f 2730/2730/2584 2727/2727/2581 2721/2720/2574</w:t>
        <w:br/>
        <w:t>f 2730/2730/2584 2721/2720/2574 2722/2723/2577</w:t>
        <w:br/>
        <w:t>f 2732/2731/2585 2730/2730/2584 2722/2723/2577</w:t>
        <w:br/>
        <w:t>f 2727/2727/2581 2728/2729/2583 2860/2860/2588</w:t>
        <w:br/>
        <w:t>f 2726/2726/2580 2727/2727/2581 2860/2860/2588</w:t>
        <w:br/>
        <w:t>f 2593/2593/2835 2744/2745/2836 3014/3014/2211</w:t>
        <w:br/>
        <w:t>f 2824/2824/2674 2821/2823/2673 2835/2835/2684</w:t>
        <w:br/>
        <w:t>f 3015/3015/2837 2824/2824/2674 2835/2835/2684</w:t>
        <w:br/>
        <w:t>f 2813/2812/2663 2815/2815/2666 2821/2823/2673</w:t>
        <w:br/>
        <w:t>f 2819/2820/2670 2813/2812/2663 2821/2823/2673</w:t>
        <w:br/>
        <w:t>f 2812/2813/2664 2815/2815/2666 2813/2812/2663</w:t>
        <w:br/>
        <w:t>f 2474/2474/2338 2471/2473/2337 2426/2427/2293</w:t>
        <w:br/>
        <w:t>f 2559/2558/2422 2474/2474/2338 2426/2427/2293</w:t>
        <w:br/>
        <w:t>f 2559/2558/2422 2426/2427/2293 2427/2426/2292</w:t>
        <w:br/>
        <w:t>f 2622/2622/2482 2559/2558/2422 2427/2426/2292</w:t>
        <w:br/>
        <w:t>f 2628/2627/2487 2457/2460/2324 2458/2459/2323</w:t>
        <w:br/>
        <w:t>f 2647/2648/2507 2628/2627/2487 2458/2459/2323</w:t>
        <w:br/>
        <w:t>f 3016/3016/2838 2471/2473/2337 2472/2472/2336</w:t>
        <w:br/>
        <w:t>f 2627/2628/2488 3016/3016/2838 2472/2472/2336</w:t>
        <w:br/>
        <w:t>f 2541/2540/2404 2527/2528/2392 2528/2527/2391</w:t>
        <w:br/>
        <w:t>f 2540/2541/2405 2541/2540/2404 2528/2527/2391</w:t>
        <w:br/>
        <w:t>f 2585/2587/2448 2531/2532/2396 2532/2531/2395</w:t>
        <w:br/>
        <w:t>f 2636/2635/2494 2585/2587/2448 2532/2531/2395</w:t>
        <w:br/>
        <w:t>f 2636/2635/2494 2532/2531/2395 2534/2535/2399</w:t>
        <w:br/>
        <w:t>f 2638/2637/2496 2636/2635/2494 2534/2535/2399</w:t>
        <w:br/>
        <w:t>f 2627/2628/2488 2472/2472/2336 2545/2546/2410</w:t>
        <w:br/>
        <w:t>f 2571/2572/2436 2570/2570/2434 2528/2527/2391</w:t>
        <w:br/>
        <w:t>f 2529/2526/2390 2571/2572/2436 2528/2527/2391</w:t>
        <w:br/>
        <w:t>f 2544/2543/2407 2570/2570/2434 2572/2571/2435</w:t>
        <w:br/>
        <w:t>f 2609/2609/2469 2544/2543/2407 2572/2571/2435</w:t>
        <w:br/>
        <w:t>f 2574/2577/2441 2575/2576/2440 2407/2405/2271</w:t>
        <w:br/>
        <w:t>f 2608/2606/2466 2574/2577/2441 2407/2405/2271</w:t>
        <w:br/>
        <w:t>f 2530/2533/2397 2531/2532/2396 2586/2586/2392</w:t>
        <w:br/>
        <w:t>f 2589/2588/2404 2530/2533/2397 2586/2586/2392</w:t>
        <w:br/>
        <w:t>f 2574/2577/2441 2608/2606/2466 2609/2609/2469</w:t>
        <w:br/>
        <w:t>f 2572/2571/2435 2574/2577/2441 2609/2609/2469</w:t>
        <w:br/>
        <w:t>f 2618/2621/2481 2619/2620/2480 2476/2475/2339</w:t>
        <w:br/>
        <w:t>f 2406/2406/2272 2618/2621/2481 2476/2475/2339</w:t>
        <w:br/>
        <w:t>f 2638/2637/2496 2534/2535/2399 2427/2426/2292</w:t>
        <w:br/>
        <w:t>f 2428/2425/2291 2638/2637/2496 2427/2426/2292</w:t>
        <w:br/>
        <w:t>f 2457/2460/2324 2545/2546/2410 2546/2545/2409</w:t>
        <w:br/>
        <w:t>f 2460/2457/2322 2457/2460/2324 2546/2545/2409</w:t>
        <w:br/>
        <w:t>f 2619/2620/2480 2742/2742/2594 2445/2442/2308</w:t>
        <w:br/>
        <w:t>f 2476/2475/2339 2619/2620/2480 2445/2442/2308</w:t>
        <w:br/>
        <w:t>f 2425/2428/2294 2426/2427/2293 2471/2473/2337</w:t>
        <w:br/>
        <w:t>f 2642/2641/2500 2425/2428/2294 2471/2473/2337</w:t>
        <w:br/>
        <w:t>f 2332/2333/2205 2333/2332/2204 877/875/840</w:t>
        <w:br/>
        <w:t>f 1796/1796/1698 2332/2333/2205 877/875/840</w:t>
        <w:br/>
        <w:t>f 2401/2401/2267 2402/2400/2266 893/893/858</w:t>
        <w:br/>
        <w:t>f 1797/1797/1699 2401/2401/2267 893/893/858</w:t>
        <w:br/>
        <w:t>f 2746/2747/2599 2404/2403/2269 2403/2404/2270</w:t>
        <w:br/>
        <w:t>f 2517/2520/2384 2746/2747/2599 2403/2404/2270</w:t>
        <w:br/>
        <w:t>f 2481/2483/2347 2482/2482/2346 1798/1798/1700</w:t>
        <w:br/>
        <w:t>f 870/872/837 2481/2483/2347 1798/1798/1700</w:t>
        <w:br/>
        <w:t>f 1799/1799/1701 2503/2503/2367 2401/2401/2267</w:t>
        <w:br/>
        <w:t>f 1797/1797/1699 1799/1799/1701 2401/2401/2267</w:t>
        <w:br/>
        <w:t>f 2481/2483/2347 2504/2504/2368 2477/2480/2344</w:t>
        <w:br/>
        <w:t>f 2478/2479/2343 2481/2483/2347 2477/2480/2344</w:t>
        <w:br/>
        <w:t>f 2505/2506/2370 2507/2507/2371 2333/2332/2204</w:t>
        <w:br/>
        <w:t>f 2331/2330/2202 2505/2506/2370 2333/2332/2204</w:t>
        <w:br/>
        <w:t>f 2398/2397/2263 2521/2521/2385 2402/2400/2266</w:t>
        <w:br/>
        <w:t>f 2397/2398/2264 2398/2397/2263 2402/2400/2266</w:t>
        <w:br/>
        <w:t>f 1800/1800/1702 2522/2522/2386 2403/2404/2270</w:t>
        <w:br/>
        <w:t>f 768/769/736 1800/1800/1702 2403/2404/2270</w:t>
        <w:br/>
        <w:t>f 892/891/856 2521/2521/2385 2522/2522/2386</w:t>
        <w:br/>
        <w:t>f 1800/1800/1702 892/891/856 2522/2522/2386</w:t>
        <w:br/>
        <w:t>f 1802/1801/1703 2722/2723/2577 2723/2722/2576</w:t>
        <w:br/>
        <w:t>f 1801/1802/1704 1802/1801/1703 2723/2722/2576</w:t>
        <w:br/>
        <w:t>f 2732/2731/2585 1803/1804/1705 1804/1803/1686</w:t>
        <w:br/>
        <w:t>f 2731/2732/2586 2732/2731/2585 1804/1803/1686</w:t>
        <w:br/>
        <w:t>f 1801/1802/1704 2723/2722/2576 2503/2503/2367</w:t>
        <w:br/>
        <w:t>f 1799/1799/1701 1801/1802/1704 2503/2503/2367</w:t>
        <w:br/>
        <w:t>f 2756/2756/2608 2404/2403/2269 2746/2747/2599</w:t>
        <w:br/>
        <w:t>f 2754/2755/2607 2756/2756/2608 2746/2747/2599</w:t>
        <w:br/>
        <w:t>f 2948/2949/2773 2949/2948/2772 2932/2932/2759</w:t>
        <w:br/>
        <w:t>f 2933/2934/2761 2948/2949/2773 2932/2932/2759</w:t>
        <w:br/>
        <w:t>f 2955/2954/2778 2953/2953/2777 2956/2956/2780</w:t>
        <w:br/>
        <w:t>f 2954/2955/2779 2955/2954/2778 2956/2956/2780</w:t>
        <w:br/>
        <w:t>f 2954/2955/2779 2958/2958/2782 1663/1663/1572</w:t>
        <w:br/>
        <w:t>f 1659/1656/1565 2954/2955/2779 1663/1663/1572</w:t>
        <w:br/>
        <w:t>f 2958/2958/2782 2957/2957/2781 2916/2916/2744</w:t>
        <w:br/>
        <w:t>f 2904/2903/2731 2958/2958/2782 2916/2916/2744</w:t>
        <w:br/>
        <w:t>f 2963/2963/2785 2947/2947/2771 2865/2868/2709</w:t>
        <w:br/>
        <w:t>f 2962/2962/2784 2963/2963/2785 2865/2868/2709</w:t>
        <w:br/>
        <w:t>f 2970/2970/2792 2969/2969/2791 2967/2968/2790</w:t>
        <w:br/>
        <w:t>f 2968/2967/2789 2970/2970/2792 2967/2968/2790</w:t>
        <w:br/>
        <w:t>f 2974/2974/2796 2970/2970/2792 2968/2967/2789</w:t>
        <w:br/>
        <w:t>f 2973/2973/2795 2974/2974/2796 2968/2967/2789</w:t>
        <w:br/>
        <w:t>f 1672/1671/1577 2963/2963/2785 2969/2969/2791</w:t>
        <w:br/>
        <w:t>f 1679/1679/1585 1672/1671/1577 2969/2969/2791</w:t>
        <w:br/>
        <w:t>f 2482/2482/2346 2981/2981/2803 1742/1744/1646</w:t>
        <w:br/>
        <w:t>f 1798/1798/1700 2482/2482/2346 1742/1744/1646</w:t>
        <w:br/>
        <w:t>f 2982/2982/2804 2981/2981/2803 2486/2485/2349</w:t>
        <w:br/>
        <w:t>f 2487/2484/2348 2982/2982/2804 2486/2485/2349</w:t>
        <w:br/>
        <w:t>f 1744/1742/1644 2982/2982/2804 2983/2983/2805</w:t>
        <w:br/>
        <w:t>f 1805/1805/1706 1744/1742/1644 2983/2983/2805</w:t>
        <w:br/>
        <w:t>f 1805/1805/1706 2983/2983/2805 2984/2984/2806</w:t>
        <w:br/>
        <w:t>f 1806/1806/1707 1805/1805/1706 2984/2984/2806</w:t>
        <w:br/>
        <w:t>f 1806/1806/1707 2984/2984/2806 2985/2985/2807</w:t>
        <w:br/>
        <w:t>f 1750/1748/1650 1806/1806/1707 2985/2985/2807</w:t>
        <w:br/>
        <w:t>f 2985/2985/2807 2488/2491/2355 2493/2494/2358</w:t>
        <w:br/>
        <w:t>f 2986/2986/2808 2985/2985/2807 2493/2494/2358</w:t>
        <w:br/>
        <w:t>f 2494/2493/2357 2987/2987/2809 2986/2986/2808</w:t>
        <w:br/>
        <w:t>f 2493/2494/2358 2494/2493/2357 2986/2986/2808</w:t>
        <w:br/>
        <w:t>f 2988/2988/2810 2987/2987/2809 2494/2493/2357</w:t>
        <w:br/>
        <w:t>f 2685/2685/2540 2988/2988/2810 2494/2493/2357</w:t>
        <w:br/>
        <w:t>f 1754/1753/1655 2988/2988/2810 2989/2989/2811</w:t>
        <w:br/>
        <w:t>f 1807/1807/1708 1754/1753/1655 2989/2989/2811</w:t>
        <w:br/>
        <w:t>f 1809/1808/1709 2990/2991/2813 2991/2990/2812</w:t>
        <w:br/>
        <w:t>f 1808/1809/1710 1809/1808/1709 2991/2990/2812</w:t>
        <w:br/>
        <w:t>f 1808/1809/1710 2991/2990/2812 2992/2992/2814</w:t>
        <w:br/>
        <w:t>f 1810/1810/1711 1808/1809/1710 2992/2992/2814</w:t>
        <w:br/>
        <w:t>f 2992/2992/2814 2949/2948/2772 1648/1651/1560</w:t>
        <w:br/>
        <w:t>f 1810/1810/1711 2992/2992/2814 1648/1651/1560</w:t>
        <w:br/>
        <w:t>f 2974/2974/2796 2993/2993/2815 1760/1762/1664</w:t>
        <w:br/>
        <w:t>f 1686/1685/1591 2974/2974/2796 1760/1762/1664</w:t>
        <w:br/>
        <w:t>f 2994/2994/2816 2993/2993/2815 2975/2975/2797</w:t>
        <w:br/>
        <w:t>f 2976/2976/2798 2994/2994/2816 2975/2975/2797</w:t>
        <w:br/>
        <w:t>f 2995/2995/2817 2994/2994/2816 2976/2976/2798</w:t>
        <w:br/>
        <w:t>f 2416/2413/2279 2995/2995/2817 2976/2976/2798</w:t>
        <w:br/>
        <w:t>f 1763/1763/1665 2995/2995/2817 2996/2996/2818</w:t>
        <w:br/>
        <w:t>f 1766/1767/1669 1763/1763/1665 2996/2996/2818</w:t>
        <w:br/>
        <w:t>f 2704/2704/2558 2997/2997/2819 2996/2996/2818</w:t>
        <w:br/>
        <w:t>f 2413/2416/2282 2704/2704/2558 2996/2996/2818</w:t>
        <w:br/>
        <w:t>f 2703/2703/2557 2998/2998/2820 2997/2997/2819</w:t>
        <w:br/>
        <w:t>f 2704/2704/2558 2703/2703/2557 2997/2997/2819</w:t>
        <w:br/>
        <w:t>f 2999/2999/2821 2998/2998/2820 2703/2703/2557</w:t>
        <w:br/>
        <w:t>f 2701/2701/2555 2999/2999/2821 2703/2703/2557</w:t>
        <w:br/>
        <w:t>f 3001/3001/2823 3000/3000/2822 2702/2702/2556</w:t>
        <w:br/>
        <w:t>f 2716/2716/2570 3001/3001/2823 2702/2702/2556</w:t>
        <w:br/>
        <w:t>f 3001/3001/2823 3002/3002/2824 1779/1779/1681</w:t>
        <w:br/>
        <w:t>f 1773/1775/1677 3001/3001/2823 1779/1779/1681</w:t>
        <w:br/>
        <w:t>f 2699/2700/2554 3003/3003/2825 3002/3002/2824</w:t>
        <w:br/>
        <w:t>f 2700/2699/2553 2699/2700/2554 3002/3002/2824</w:t>
        <w:br/>
        <w:t>f 3004/3005/2827 3005/3004/2826 1811/1811/1712</w:t>
        <w:br/>
        <w:t>f 1788/1788/1690 3004/3005/2827 1811/1811/1712</w:t>
        <w:br/>
        <w:t>f 3005/3004/2826 3006/3006/2828 1812/1812/1713</w:t>
        <w:br/>
        <w:t>f 1811/1811/1712 3005/3004/2826 1812/1812/1713</w:t>
        <w:br/>
        <w:t>f 3007/3008/2830 3008/3007/2829 2737/2739/2591</w:t>
        <w:br/>
        <w:t>f 2738/2738/2582 3007/3008/2830 2737/2739/2591</w:t>
        <w:br/>
        <w:t>f 2718/2718/2572 3004/3005/2827 3003/3003/2825</w:t>
        <w:br/>
        <w:t>f 2699/2700/2554 2718/2718/2572 3003/3003/2825</w:t>
        <w:br/>
        <w:t>f 1807/1807/1708 2989/2989/2811 2990/2991/2813</w:t>
        <w:br/>
        <w:t>f 1809/1808/1709 1807/1807/1708 2990/2991/2813</w:t>
        <w:br/>
        <w:t>f 2504/2504/2368 2507/2507/2371 2505/2506/2370</w:t>
        <w:br/>
        <w:t>f 2477/2480/2344 2504/2504/2368 2505/2506/2370</w:t>
        <w:br/>
        <w:t>f 3008/3007/2829 1784/1787/1689 1812/1812/1713</w:t>
        <w:br/>
        <w:t>f 3006/3006/2828 3008/3007/2829 1812/1812/1713</w:t>
        <w:br/>
        <w:t>f 1803/1804/1705 2732/2731/2585 2722/2723/2577</w:t>
        <w:br/>
        <w:t>f 1802/1801/1703 1803/1804/1705 2722/2723/2577</w:t>
        <w:br/>
        <w:t>f 2903/2904/2732 2904/2903/2731 2916/2916/2744</w:t>
        <w:br/>
        <w:t>f 2864/2861/2705 2903/2904/2732 2916/2916/2744</w:t>
        <w:br/>
        <w:t>f 2908/2910/2738 3017/3017/2754 2918/2919/2747</w:t>
        <w:br/>
        <w:t>f 2919/2918/2746 2908/2910/2738 2918/2919/2747</w:t>
        <w:br/>
        <w:t>f 3019/3018/2839 3018/3019/2840 2895/2896/2724</w:t>
        <w:br/>
        <w:t>f 2896/2895/2723 3019/3018/2839 2895/2896/2724</w:t>
        <w:br/>
        <w:t>f 3020/3020/2727 3009/3009/2831 2928/2928/2755</w:t>
        <w:br/>
        <w:t>f 2927/2927/2754 3020/3020/2727 2928/2928/2755</w:t>
        <w:br/>
        <w:t>f 3021/3021/2841 3019/3018/2839 2896/2895/2723</w:t>
        <w:br/>
        <w:t>f 2929/2929/2756 3021/3021/2841 2896/2895/2723</w:t>
        <w:br/>
        <w:t>f 3018/3019/2840 3022/3022/2842 2907/2907/2735</w:t>
        <w:br/>
        <w:t>f 2895/2896/2724 3018/3019/2840 2907/2907/2735</w:t>
        <w:br/>
        <w:t>f 2928/2928/2755 3021/3021/2841 2929/2929/2756</w:t>
        <w:br/>
        <w:t>f 2925/2926/2753 2928/2928/2755 2929/2929/2756</w:t>
        <w:br/>
        <w:t>f 2908/2910/2738 2919/2918/2746 2920/2920/2748</w:t>
        <w:br/>
        <w:t>f 2910/2908/2736 2908/2910/2738 2920/2920/2748</w:t>
        <w:br/>
        <w:t>f 2935/2935/2762 2937/2937/2764 3023/3023/2843</w:t>
        <w:br/>
        <w:t>f 2951/2951/2775 2935/2935/2762 3023/3023/2843</w:t>
        <w:br/>
        <w:t>f 2760/2758/2609 2758/2760/2611 2778/2778/2630</w:t>
        <w:br/>
        <w:t>f 2606/2608/2468 2557/2557/2421 2609/2609/2469</w:t>
        <w:br/>
        <w:t>f 2610/2610/2470 2604/2603/2463 2548/2547/2411</w:t>
        <w:br/>
        <w:t>f 2547/2548/2412 2610/2610/2470 2548/2547/2411</w:t>
        <w:br/>
        <w:t>f 2604/2603/2463 2484/2487/2351 2485/2486/2350</w:t>
        <w:br/>
        <w:t>f 2576/2575/2439 2621/2618/2478 2618/2621/2481</w:t>
        <w:br/>
        <w:t>f 2575/2576/2440 2576/2575/2439 2618/2621/2481</w:t>
        <w:br/>
        <w:t>f 2575/2576/2440 2618/2621/2481 2406/2406/2272</w:t>
        <w:br/>
        <w:t>f 2407/2405/2271 2575/2576/2440 2406/2406/2272</w:t>
        <w:br/>
        <w:t>f 2608/2606/2466 2407/2405/2271 2408/2408/2274</w:t>
        <w:br/>
        <w:t>f 2607/2607/2467 2608/2606/2466 2408/2408/2274</w:t>
        <w:br/>
        <w:t>f 2651/2651/2510 2576/2575/2439 2577/2574/2438</w:t>
        <w:br/>
        <w:t>f 3025/3024/2507 2741/2740/2592 2740/2741/2593</w:t>
        <w:br/>
        <w:t>f 3024/3025/2506 3025/3024/2507 2740/2741/2593</w:t>
        <w:br/>
        <w:t>f 3026/3026/2844 2742/2742/2594 2741/2740/2592</w:t>
        <w:br/>
        <w:t>f 3025/3024/2507 3026/3026/2844 2741/2740/2592</w:t>
        <w:br/>
        <w:t>f 2444/2443/2309 2445/2442/2308 2742/2742/2594</w:t>
        <w:br/>
        <w:t>f 3026/3026/2844 2444/2443/2309 2742/2742/2594</w:t>
        <w:br/>
        <w:t>f 2434/2437/2303 2435/2436/2302 2546/2545/2409</w:t>
        <w:br/>
        <w:t>f 2473/2471/2335 2434/2437/2303 2546/2545/2409</w:t>
        <w:br/>
        <w:t>f 2460/2457/2322 2438/2441/2307 2439/2440/2306</w:t>
        <w:br/>
        <w:t>f 2459/2458/2309 2460/2457/2322 2439/2440/2306</w:t>
        <w:br/>
        <w:t>f 2443/2444/2306 2666/2666/2305 2665/2665/2523</w:t>
        <w:br/>
        <w:t>f 2442/2445/2310 2443/2444/2306 2665/2665/2523</w:t>
        <w:br/>
        <w:t>f 2450/2452/2317 2451/2451/2316 2706/2706/2560</w:t>
        <w:br/>
        <w:t>f 2715/2715/2569 2450/2452/2317 2706/2706/2560</w:t>
        <w:br/>
        <w:t>f 2455/2456/2321 2434/2437/2303 2473/2471/2335</w:t>
        <w:br/>
        <w:t>f 2537/2536/2400 2455/2456/2321 2473/2471/2335</w:t>
        <w:br/>
        <w:t>f 2438/2441/2307 2435/2436/2302 2436/2435/2301</w:t>
        <w:br/>
        <w:t>f 2441/2438/2304 2438/2441/2307 2436/2435/2301</w:t>
        <w:br/>
        <w:t>f 2716/2716/2570 2702/2702/2556 2450/2452/2317</w:t>
        <w:br/>
        <w:t>f 2715/2715/2569 2716/2716/2570 2450/2452/2317</w:t>
        <w:br/>
        <w:t>f 2451/2451/2316 2455/2456/2321 2537/2536/2400</w:t>
        <w:br/>
        <w:t>f 2706/2706/2560 2451/2451/2316 2537/2536/2400</w:t>
        <w:br/>
        <w:t>f 2475/2476/2340 2442/2445/2310 2665/2665/2523</w:t>
        <w:br/>
        <w:t>f 2664/2664/2522 2475/2476/2340 2665/2665/2523</w:t>
        <w:br/>
        <w:t>f 2999/2999/2821 3000/3000/2822 1774/1774/1676</w:t>
        <w:br/>
        <w:t>f 1771/1771/1673 2999/2999/2821 1774/1774/1676</w:t>
        <w:br/>
        <w:t>f 2702/2702/2556 3000/3000/2822 2999/2999/2821</w:t>
        <w:br/>
        <w:t>f 2701/2701/2555 2702/2702/2556 2999/2999/2821</w:t>
        <w:br/>
        <w:t>f 2334/2336/2208 2337/2338/2210 2339/2342/2214</w:t>
        <w:br/>
        <w:t>f 2340/2341/2213 2334/2336/2208 2339/2342/2214</w:t>
        <w:br/>
        <w:t>f 2384/2383/2255 2345/2346/2218 2337/2338/2210</w:t>
        <w:br/>
        <w:t>f 2338/2337/2209 2384/2383/2255 2337/2338/2210</w:t>
        <w:br/>
        <w:t>f 2348/2347/2219 2345/2346/2218 2384/2383/2255</w:t>
        <w:br/>
        <w:t>f 2336/2334/2206 2334/2336/2208 2340/2341/2213</w:t>
        <w:br/>
        <w:t>f 2343/2344/2216 2336/2334/2206 2340/2341/2213</w:t>
        <w:br/>
        <w:t>f 2861/2864/2706 2862/2863/184 3027/3027/2845</w:t>
        <w:br/>
        <w:t>f 2961/2959/2710 2861/2864/2706 3027/3027/2845</w:t>
        <w:br/>
        <w:t>f 2861/2864/2706 2959/2961/2783 2903/2904/2732</w:t>
        <w:br/>
        <w:t>f 2864/2861/2705 2861/2864/2706 2903/2904/2732</w:t>
        <w:br/>
        <w:t>f 2903/2904/2732 2959/2961/2783 1668/1667/1574</w:t>
        <w:br/>
        <w:t>f 1571/1569/1483 2903/2904/2732 1668/1667/1574</w:t>
        <w:br/>
        <w:t>f 2461/2464/2328 2563/2564/2428 2564/2563/2427</w:t>
        <w:br/>
        <w:t>f 2464/2461/2325 2461/2464/2328 2564/2563/2427</w:t>
        <w:br/>
        <w:t>f 2446/2449/2314 2567/2568/2432 2568/2567/2431</w:t>
        <w:br/>
        <w:t>f 2449/2446/2311 2446/2449/2314 2568/2567/2431</w:t>
        <w:br/>
        <w:t>f 2602/2605/2465 2603/2604/2464 2607/2607/2467</w:t>
        <w:br/>
        <w:t>f 2408/2408/2274 2602/2605/2465 2607/2607/2467</w:t>
        <w:br/>
        <w:t>f 2464/2461/2325 2564/2563/2427 2567/2568/2432</w:t>
        <w:br/>
        <w:t>f 2446/2449/2314 2464/2461/2325 2567/2568/2432</w:t>
        <w:br/>
        <w:t>f 2681/2681/2536 2683/2682/2537 2563/2564/2428</w:t>
        <w:br/>
        <w:t>f 2461/2464/2328 2681/2681/2536 2563/2564/2428</w:t>
        <w:br/>
        <w:t>f 2692/2692/2546 2694/2693/2547 2683/2682/2537</w:t>
        <w:br/>
        <w:t>f 2681/2681/2536 2692/2692/2546 2683/2682/2537</w:t>
        <w:br/>
        <w:t>f 2708/2707/2561 2713/2714/2568 2714/2713/2567</w:t>
        <w:br/>
        <w:t>f 2707/2708/2562 2708/2707/2561 2714/2713/2567</w:t>
        <w:br/>
        <w:t>f 2848/2848/2696 2850/2849/2697 2714/2713/2567</w:t>
        <w:br/>
        <w:t>f 2709/2712/2566 2848/2848/2696 2714/2713/2567</w:t>
        <w:br/>
        <w:t>f 2907/2907/2735 2936/2936/2763 2850/2849/2697</w:t>
        <w:br/>
        <w:t>f 2848/2848/2696 2907/2907/2735 2850/2849/2697</w:t>
        <w:br/>
        <w:t>f 3022/3022/2842 2937/2937/2764 2936/2936/2763</w:t>
        <w:br/>
        <w:t>f 2907/2907/2735 3022/3022/2842 2936/2936/2763</w:t>
        <w:br/>
        <w:t>f 2942/2945/2770 2940/2941/2767 2941/2940/123</w:t>
        <w:br/>
        <w:t>f 2945/2942/118 2942/2945/2770 2941/2940/123</w:t>
        <w:br/>
        <w:t>f 2980/2980/2802 2602/2605/2465 2408/2408/2274</w:t>
        <w:br/>
        <w:t>f 2405/2407/2273 2980/2980/2802 2408/2408/2274</w:t>
        <w:br/>
        <w:t>f 2449/2446/2311 2568/2567/2431 2980/2980/2802</w:t>
        <w:br/>
        <w:t>f 2405/2407/2273 2449/2446/2311 2980/2980/2802</w:t>
        <w:br/>
        <w:t>f 2712/2709/2563 2713/2714/2568 2694/2693/2547</w:t>
        <w:br/>
        <w:t>f 2692/2692/2546 2712/2709/2563 2694/2693/2547</w:t>
        <w:br/>
        <w:t>f 3023/3023/2843 2931/2931/2758 2886/2883/2718</w:t>
        <w:br/>
        <w:t>f 2940/2941/2767 3023/3023/2843 2886/2883/2718</w:t>
        <w:br/>
        <w:t>f 2607/2607/2467 2603/2604/2464 2610/2610/2470</w:t>
        <w:br/>
        <w:t>f 2606/2608/2468 2607/2607/2467 2610/2610/2470</w:t>
        <w:br/>
        <w:t>f 2610/2610/2470 2547/2548/2412 2606/2608/2468</w:t>
        <w:br/>
        <w:t>f 2547/2548/2412 2516/2514/2378 2556/2556/2420</w:t>
        <w:br/>
        <w:t>f 2606/2608/2468 2547/2548/2412 2556/2556/2420</w:t>
        <w:br/>
        <w:t>f 2516/2514/2378 2511/2511/2375 2556/2556/2420</w:t>
        <w:br/>
        <w:t>f 2938/2939/2766 2946/2946/132 2871/2874/127</w:t>
        <w:br/>
        <w:t>f 2872/2873/2712 2938/2939/2766 2871/2874/127</w:t>
        <w:br/>
        <w:t>f 2525/2523/2387 3028/3028/2846 2524/2524/2388</w:t>
        <w:br/>
        <w:t>f 3015/3015/2837 3029/3029/2847 2578/2580/2444</w:t>
        <w:br/>
        <w:t>f 2824/2824/2674 3015/3015/2837 2578/2580/2444</w:t>
        <w:br/>
        <w:t>f 3028/3028/2846 2525/2523/2387 2802/2804/2655</w:t>
        <w:br/>
        <w:t>f 3030/3030/2833 3028/3028/2846 2802/2804/2655</w:t>
        <w:br/>
        <w:t>f 2824/2824/2674 2578/2580/2444 2802/2804/2655</w:t>
        <w:br/>
        <w:t>f 2823/2821/2671 2824/2824/2674 2802/2804/2655</w:t>
        <w:br/>
        <w:t>f 2831/2832/2682 2801/2800/2651 2523/2525/2389</w:t>
        <w:br/>
        <w:t>f 2792/2794/2646 2831/2832/2682 2523/2525/2389</w:t>
        <w:br/>
        <w:t>f 2856/2855/2701 2825/2827/2677 2826/2826/2676</w:t>
        <w:br/>
        <w:t>f 2795/2797/2648 2856/2855/2701 2826/2826/2676</w:t>
        <w:br/>
        <w:t>f 2798/2799/2650 2829/2830/2680 2831/2832/2682</w:t>
        <w:br/>
        <w:t>f 2792/2794/2646 2798/2799/2650 2831/2832/2682</w:t>
        <w:br/>
        <w:t>f 2795/2797/2648 2826/2826/2676 2829/2830/2680</w:t>
        <w:br/>
        <w:t>f 2798/2799/2650 2795/2797/2648 2829/2830/2680</w:t>
        <w:br/>
        <w:t>f 3031/3031/2442 2855/2856/2702 2856/2855/2701</w:t>
        <w:br/>
        <w:t>f 2796/2796/2647 3031/3031/2442 2856/2855/2701</w:t>
        <w:br/>
        <w:t>f 3032/3032/2702 2580/2578/2442 2578/2580/2444</w:t>
        <w:br/>
        <w:t>f 2578/2580/2444 2579/2579/2443 3030/3030/2833</w:t>
        <w:br/>
        <w:t>f 2802/2804/2655 2578/2580/2444 3030/3030/2833</w:t>
        <w:br/>
        <w:t>f 2539/2542/2406 3010/3010/2832 3011/3011/2833</w:t>
        <w:br/>
        <w:t>f 3011/3011/2833 3033/3033/2443 2542/2539/2403</w:t>
        <w:br/>
        <w:t>f 2796/2796/2647 2856/2855/2701 2795/2797/2648</w:t>
        <w:br/>
        <w:t>f 2524/2524/2388 2794/2792/2644 2523/2525/2389</w:t>
        <w:br/>
        <w:t>f 2802/2804/2655 2800/2801/2652 2823/2821/2671</w:t>
        <w:br/>
        <w:t>f 2823/2821/2671 2800/2801/2652 2819/2820/2670</w:t>
        <w:br/>
        <w:t>f 1577/1577/1491 1819/1819/1535 1563/1564/1478</w:t>
        <w:br/>
        <w:t>f 1564/1563/1477 1577/1577/1491 1563/1564/1478</w:t>
        <w:br/>
        <w:t>f 1574/1573/1487 1821/1820/1715 1820/1821/1716</w:t>
        <w:br/>
        <w:t>f 1573/1574/1488 1574/1573/1487 1820/1821/1716</w:t>
        <w:br/>
        <w:t>f 1540/1541/1461 1543/1544/1464 1576/1578/1492</w:t>
        <w:br/>
        <w:t>f 1564/1563/1477 1540/1541/1461 1576/1578/1492</w:t>
        <w:br/>
        <w:t>f 1582/1582/1496 1578/1576/1490 1576/1578/1492</w:t>
        <w:br/>
        <w:t>f 1579/1579/1493 1582/1582/1496 1576/1578/1492</w:t>
        <w:br/>
        <w:t>f 1628/1628/1540 1823/1823/1717 1821/1820/1715</w:t>
        <w:br/>
        <w:t>f 1574/1573/1487 1628/1628/1540 1821/1820/1715</w:t>
        <w:br/>
        <w:t>f 1573/1574/1488 1820/1821/1716 1824/1824/1718</w:t>
        <w:br/>
        <w:t>f 1631/1631/1543 1573/1574/1488 1824/1824/1718</w:t>
        <w:br/>
        <w:t>f 1654/1652/1561 1635/1635/1547 1633/1634/1546</w:t>
        <w:br/>
        <w:t>f 1653/1653/1562 1654/1652/1561 1633/1634/1546</w:t>
        <w:br/>
        <w:t>f 1655/1655/1564 1660/1660/1569 1652/1654/1563</w:t>
        <w:br/>
        <w:t>f 1653/1653/1562 1655/1655/1564 1652/1654/1563</w:t>
        <w:br/>
        <w:t>f 1650/1649/1558 1651/1648/1557 1656/1659/1568</w:t>
        <w:br/>
        <w:t>f 1657/1658/1567 1650/1649/1558 1656/1659/1568</w:t>
        <w:br/>
        <w:t>f 1789/1789/1691 1624/1624/1536 1823/1823/1717</w:t>
        <w:br/>
        <w:t>f 1628/1628/1540 1789/1789/1691 1823/1823/1717</w:t>
        <w:br/>
        <w:t>f 1655/1655/1564 1634/1633/1545 1650/1649/1558</w:t>
        <w:br/>
        <w:t>f 1657/1658/1567 1655/1655/1564 1650/1649/1558</w:t>
        <w:br/>
        <w:t>f 1557/1556/1462 1822/1822/1478 1789/1789/1691</w:t>
        <w:br/>
        <w:t>f 1556/1557/1472 1557/1556/1462 1789/1789/1691</w:t>
        <w:br/>
        <w:t>f 1654/1652/1561 1644/1643/1553 1641/1640/1552</w:t>
        <w:br/>
        <w:t>f 1825/1825/1719 1654/1652/1561 1641/1640/1552</w:t>
        <w:br/>
        <w:t>f 1631/1631/1543 1824/1824/1718 1637/1637/1549</w:t>
        <w:br/>
        <w:t>f 1825/1825/1719 1631/1631/1543 1637/1637/1549</w:t>
        <w:br/>
        <w:t>f 2908/2910/2738 2899/2900/2728 2900/2899/2727</w:t>
        <w:br/>
        <w:t>f 3017/3017/2754 2908/2910/2738 2900/2899/2727</w:t>
        <w:br/>
        <w:t>f 3018/3019/2840 3019/3018/2839 2905/2906/2734</w:t>
        <w:br/>
        <w:t>f 2906/2905/2733 3018/3019/2840 2905/2906/2734</w:t>
        <w:br/>
        <w:t>f 2909/2909/2737 2880/2879/2715 2876/2877/2714</w:t>
        <w:br/>
        <w:t>f 2899/2900/2728 2909/2909/2737 2876/2877/2714</w:t>
        <w:br/>
        <w:t>f 2909/2909/2737 2910/2908/2736 2913/2912/2740</w:t>
        <w:br/>
        <w:t>f 2911/2911/2739 2909/2909/2737 2913/2912/2740</w:t>
        <w:br/>
        <w:t>f 3019/3018/2839 3021/3021/2841 2930/2930/2757</w:t>
        <w:br/>
        <w:t>f 2905/2906/2734 3019/3018/2839 2930/2930/2757</w:t>
        <w:br/>
        <w:t>f 3022/3022/2842 3018/3019/2840 2906/2905/2733</w:t>
        <w:br/>
        <w:t>f 2931/2931/2758 3022/3022/2842 2906/2905/2733</w:t>
        <w:br/>
        <w:t>f 2934/2933/2760 2935/2935/2762 2951/2951/2775</w:t>
        <w:br/>
        <w:t>f 2952/2950/2774 2934/2933/2760 2951/2951/2775</w:t>
        <w:br/>
        <w:t>f 2950/2952/2776 2956/2956/2780 2953/2953/2777</w:t>
        <w:br/>
        <w:t>f 2952/2950/2774 2950/2952/2776 2953/2953/2777</w:t>
        <w:br/>
        <w:t>f 1656/1659/1568 1651/1648/1557 2948/2949/2773</w:t>
        <w:br/>
        <w:t>f 2955/2954/2778 1656/1659/1568 2948/2949/2773</w:t>
        <w:br/>
        <w:t>f 3021/3021/2841 2928/2928/2755 3009/3009/2831</w:t>
        <w:br/>
        <w:t>f 2930/2930/2757 3021/3021/2841 3009/3009/2831</w:t>
        <w:br/>
        <w:t>f 2948/2949/2773 2933/2934/2761 2953/2953/2777</w:t>
        <w:br/>
        <w:t>f 2955/2954/2778 2948/2949/2773 2953/2953/2777</w:t>
        <w:br/>
        <w:t>f 2891/2894/2713 2892/2893/2722 3009/3009/2831</w:t>
        <w:br/>
        <w:t>f 3020/3020/2727 2891/2894/2713 3009/3009/2831</w:t>
        <w:br/>
        <w:t>f 2940/2941/2767 2942/2945/2770 2951/2951/2775</w:t>
        <w:br/>
        <w:t>f 3023/3023/2843 2940/2941/2767 2951/2951/2775</w:t>
        <w:br/>
        <w:t>f 2937/2937/2764 3022/3022/2842 2931/2931/2758</w:t>
        <w:br/>
        <w:t>f 3023/3023/2843 2937/2937/2764 2931/2931/2758</w:t>
        <w:br/>
        <w:t>f 1545/1546/1465 1535/1538/1460 1581/1580/1494</w:t>
        <w:br/>
        <w:t>f 1579/1579/1493 1545/1546/1465 1581/1580/1494</w:t>
        <w:br/>
        <w:t>f 2914/2914/2742 2873/2872/2711 2882/2881/2717</w:t>
        <w:br/>
        <w:t>f 2911/2911/2739 2914/2914/2742 2882/2881/2717</w:t>
        <w:br/>
        <w:t>f 1453/1454/1380 1630/1630/1542 1474/1474/1399</w:t>
        <w:br/>
        <w:t>f 1629/1629/1541 1630/1630/1542 1790/1790/1692</w:t>
        <w:br/>
        <w:t>f 3037/3034/2848 3036/3035/2849 3035/3036/2850</w:t>
        <w:br/>
        <w:t>f 3034/3037/2851 3037/3034/2848 3035/3036/2850</w:t>
        <w:br/>
        <w:t>f 3039/3038/2852 3038/3039/2853 3037/3034/2848</w:t>
        <w:br/>
        <w:t>f 3034/3037/2851 3039/3038/2852 3037/3034/2848</w:t>
        <w:br/>
        <w:t>f 3041/3040/2854 3040/3041/2855 3037/3034/2848</w:t>
        <w:br/>
        <w:t>f 3038/3039/2853 3041/3040/2854 3037/3034/2848</w:t>
        <w:br/>
        <w:t>f 3036/3035/2849 3037/3034/2848 3040/3041/2855</w:t>
        <w:br/>
        <w:t>f 3042/3042/2856 3036/3035/2849 3040/3041/2855</w:t>
        <w:br/>
        <w:t>f 3045/3043/2857 3042/3042/2856 3044/3044/2858</w:t>
        <w:br/>
        <w:t>f 3043/3045/2859 3045/3043/2857 3044/3044/2858</w:t>
        <w:br/>
        <w:t>f 3047/3046/2860 3044/3044/2858 3042/3042/2856</w:t>
        <w:br/>
        <w:t>f 3046/3047/2861 3047/3046/2860 3042/3042/2856</w:t>
        <w:br/>
        <w:t>f 3049/3048/2862 3048/3049/2863 3043/3045/2859</w:t>
        <w:br/>
        <w:t>f 3044/3044/2858 3049/3048/2862 3043/3045/2859</w:t>
        <w:br/>
        <w:t>f 3043/3045/2859 3048/3049/2863 3051/3050/2864</w:t>
        <w:br/>
        <w:t>f 3050/3051/2865 3043/3045/2859 3051/3050/2864</w:t>
        <w:br/>
        <w:t>f 3053/3052/2866 3051/3050/2864 3048/3049/2863</w:t>
        <w:br/>
        <w:t>f 3052/3053/2867 3053/3052/2866 3048/3049/2863</w:t>
        <w:br/>
        <w:t>f 3054/3054/2868 3052/3053/2867 3048/3049/2863</w:t>
        <w:br/>
        <w:t>f 3049/3048/2862 3054/3054/2868 3048/3049/2863</w:t>
        <w:br/>
        <w:t>f 3052/3053/2867 3056/3055/2869 3055/3056/2870</w:t>
        <w:br/>
        <w:t>f 3053/3052/2866 3052/3053/2867 3055/3056/2870</w:t>
        <w:br/>
        <w:t>f 3057/3057/2871 3056/3055/2869 3052/3053/2867</w:t>
        <w:br/>
        <w:t>f 3054/3054/2868 3057/3057/2871 3052/3053/2867</w:t>
        <w:br/>
        <w:t>f 3044/3044/2858 3047/3046/2860 3058/3058/2872</w:t>
        <w:br/>
        <w:t>f 3049/3048/2862 3044/3044/2858 3058/3058/2872</w:t>
        <w:br/>
        <w:t>f 3059/3059/2873 3054/3054/2868 3049/3048/2862</w:t>
        <w:br/>
        <w:t>f 3058/3058/2872 3059/3059/2873 3049/3048/2862</w:t>
        <w:br/>
        <w:t>f 3061/3060/2874 3060/3061/2875 3050/3051/2865</w:t>
        <w:br/>
        <w:t>f 3051/3050/2864 3061/3060/2874 3050/3051/2865</w:t>
        <w:br/>
        <w:t>f 3063/3062/2876 3062/3063/2877 3060/3061/2875</w:t>
        <w:br/>
        <w:t>f 3061/3060/2874 3063/3062/2876 3060/3061/2875</w:t>
        <w:br/>
        <w:t>f 3046/3047/2861 3064/3064/2878 3062/3063/2877</w:t>
        <w:br/>
        <w:t>f 3047/3046/2860 3046/3047/2861 3062/3063/2877</w:t>
        <w:br/>
        <w:t>f 3047/3046/2860 3062/3063/2877 3063/3062/2876</w:t>
        <w:br/>
        <w:t>f 3058/3058/2872 3047/3046/2860 3063/3062/2876</w:t>
        <w:br/>
        <w:t>f 3065/3065/2879 3060/3061/2875 3062/3063/2877</w:t>
        <w:br/>
        <w:t>f 3064/3064/2878 3065/3065/2879 3062/3063/2877</w:t>
        <w:br/>
        <w:t>f 3066/3066/2880 3061/3060/2874 3051/3050/2864</w:t>
        <w:br/>
        <w:t>f 3053/3052/2866 3066/3066/2880 3051/3050/2864</w:t>
        <w:br/>
        <w:t>f 3067/3067/2881 3063/3062/2876 3061/3060/2874</w:t>
        <w:br/>
        <w:t>f 3066/3066/2880 3067/3067/2881 3061/3060/2874</w:t>
        <w:br/>
        <w:t>f 3060/3061/2875 3065/3065/2879 3035/3036/2850</w:t>
        <w:br/>
        <w:t>f 3050/3051/2865 3060/3061/2875 3035/3036/2850</w:t>
        <w:br/>
        <w:t>f 3050/3051/2865 3035/3036/2850 3036/3035/2849</w:t>
        <w:br/>
        <w:t>f 3043/3045/2859 3050/3051/2865 3036/3035/2849</w:t>
        <w:br/>
        <w:t>f 3042/3042/2856 3040/3041/2855 3046/3047/2861</w:t>
        <w:br/>
        <w:t>f 3069/3068/2882 3046/3047/2861 3040/3041/2855</w:t>
        <w:br/>
        <w:t>f 3068/3069/2883 3069/3068/2882 3040/3041/2855</w:t>
        <w:br/>
        <w:t>f 3071/3070/2884 3070/3071/2885 3069/3068/2882</w:t>
        <w:br/>
        <w:t>f 3068/3069/2883 3071/3070/2884 3069/3068/2882</w:t>
        <w:br/>
        <w:t>f 3072/3072/2886 3046/3047/2861 3069/3068/2882</w:t>
        <w:br/>
        <w:t>f 3070/3071/2885 3072/3072/2886 3069/3068/2882</w:t>
        <w:br/>
        <w:t>f 3064/3064/2878 3046/3047/2861 3072/3072/2886</w:t>
        <w:br/>
        <w:t>f 3073/3073/2887 3064/3064/2878 3072/3072/2886</w:t>
        <w:br/>
        <w:t>f 3076/3074/2888 3075/3075/2889 3074/3076/2890</w:t>
        <w:br/>
        <w:t>f 3073/3073/2887 3076/3074/2888 3074/3076/2890</w:t>
        <w:br/>
        <w:t>f 3077/3077/2891 3076/3074/2888 3073/3073/2887</w:t>
        <w:br/>
        <w:t>f 3072/3072/2886 3077/3077/2891 3073/3073/2887</w:t>
        <w:br/>
        <w:t>f 3073/3073/2887 3074/3076/2890 3078/3078/2892</w:t>
        <w:br/>
        <w:t>f 3064/3064/2878 3073/3073/2887 3078/3078/2892</w:t>
        <w:br/>
        <w:t>f 3072/3072/2886 3070/3071/2885 3079/3079/2893</w:t>
        <w:br/>
        <w:t>f 3077/3077/2891 3072/3072/2886 3079/3079/2893</w:t>
        <w:br/>
        <w:t>f 3077/3077/2891 3079/3079/2893 3081/3080/2894</w:t>
        <w:br/>
        <w:t>f 3080/3081/2895 3077/3077/2891 3081/3080/2894</w:t>
        <w:br/>
        <w:t>f 3083/3082/2896 3081/3080/2894 3079/3079/2893</w:t>
        <w:br/>
        <w:t>f 3082/3083/2897 3083/3082/2896 3079/3079/2893</w:t>
        <w:br/>
        <w:t>f 3070/3071/2885 3084/3084/2898 3082/3083/2897</w:t>
        <w:br/>
        <w:t>f 3079/3079/2893 3070/3071/2885 3082/3083/2897</w:t>
        <w:br/>
        <w:t>f 3070/3071/2885 3071/3070/2884 3084/3084/2898</w:t>
        <w:br/>
        <w:t>f 3086/3085/2899 3084/3084/2898 3071/3070/2884</w:t>
        <w:br/>
        <w:t>f 3085/3086/2900 3086/3085/2899 3071/3070/2884</w:t>
        <w:br/>
        <w:t>f 3088/3087/2901 3086/3085/2899 3085/3086/2900</w:t>
        <w:br/>
        <w:t>f 3087/3088/2902 3088/3087/2901 3085/3086/2900</w:t>
        <w:br/>
        <w:t>f 3089/3089/2903 3082/3083/2897 3084/3084/2898</w:t>
        <w:br/>
        <w:t>f 3086/3085/2899 3089/3089/2903 3084/3084/2898</w:t>
        <w:br/>
        <w:t>f 3089/3089/2903 3086/3085/2899 3088/3087/2901</w:t>
        <w:br/>
        <w:t>f 3090/3090/2904 3089/3089/2903 3088/3087/2901</w:t>
        <w:br/>
        <w:t>f 3088/3087/2901 3087/3088/2902 3091/3091/2905</w:t>
        <w:br/>
        <w:t>f 3093/3092/2906 3092/3093/2907 3091/3091/2905</w:t>
        <w:br/>
        <w:t>f 3087/3088/2902 3093/3092/2906 3091/3091/2905</w:t>
        <w:br/>
        <w:t>f 3087/3088/2902 3085/3086/2900 3094/3094/2908</w:t>
        <w:br/>
        <w:t>f 3093/3092/2906 3087/3088/2902 3094/3094/2908</w:t>
        <w:br/>
        <w:t>f 3068/3069/2883 3094/3094/2908 3085/3086/2900</w:t>
        <w:br/>
        <w:t>f 3071/3070/2884 3068/3069/2883 3085/3086/2900</w:t>
        <w:br/>
        <w:t>f 3096/3095/2909 3095/3096/2910 3094/3094/2908</w:t>
        <w:br/>
        <w:t>f 3068/3069/2883 3096/3095/2909 3094/3094/2908</w:t>
        <w:br/>
        <w:t>f 3100/3097/2909 3099/3098/2854 3098/3099/2911</w:t>
        <w:br/>
        <w:t>f 3097/3100/2912 3100/3097/2909 3098/3099/2911</w:t>
        <w:br/>
        <w:t>f 3040/3041/2855 3041/3040/2854 3096/3095/2909</w:t>
        <w:br/>
        <w:t>f 3068/3069/2883 3040/3041/2855 3096/3095/2909</w:t>
        <w:br/>
        <w:t>f 3098/3099/2911 3099/3098/2854 3102/3101/2853</w:t>
        <w:br/>
        <w:t>f 3101/3102/2913 3098/3099/2911 3102/3101/2853</w:t>
        <w:br/>
        <w:t>f 3098/3099/2911 3101/3102/2913 3104/3103/2914</w:t>
        <w:br/>
        <w:t>f 3103/3104/2915 3098/3099/2911 3104/3103/2914</w:t>
        <w:br/>
        <w:t>f 3104/3103/2914 3101/3102/2913 3105/3105/2916</w:t>
        <w:br/>
        <w:t>f 3106/3106/2917 3104/3103/2914 3105/3105/2916</w:t>
        <w:br/>
        <w:t>f 3107/3107/2918 3105/3105/2916 3101/3102/2913</w:t>
        <w:br/>
        <w:t>f 3101/3102/2913 3102/3101/2853 3108/3108/2852</w:t>
        <w:br/>
        <w:t>f 3107/3107/2918 3101/3102/2913 3108/3108/2852</w:t>
        <w:br/>
        <w:t>f 3097/3100/2912 3098/3099/2911 3103/3104/2915</w:t>
        <w:br/>
        <w:t>f 3109/3109/2919 3097/3100/2912 3103/3104/2915</w:t>
        <w:br/>
        <w:t>f 3111/3110/2920 3097/3100/2912 3109/3109/2919</w:t>
        <w:br/>
        <w:t>f 3110/3111/2921 3111/3110/2920 3109/3109/2919</w:t>
        <w:br/>
        <w:t>f 3110/3111/2921 3109/3109/2919 3113/3112/2922</w:t>
        <w:br/>
        <w:t>f 3112/3113/2923 3110/3111/2921 3113/3112/2922</w:t>
        <w:br/>
        <w:t>f 3115/3114/2924 3113/3112/2922 3109/3109/2919</w:t>
        <w:br/>
        <w:t>f 3114/3115/2925 3115/3114/2924 3109/3109/2919</w:t>
        <w:br/>
        <w:t>f 3114/3115/2925 3109/3109/2919 3103/3104/2915</w:t>
        <w:br/>
        <w:t>f 3116/3116/2926 3114/3115/2925 3103/3104/2915</w:t>
        <w:br/>
        <w:t>f 3118/3117/2910 3100/3097/2909 3097/3100/2912</w:t>
        <w:br/>
        <w:t>f 3117/3118/2927 3118/3117/2910 3097/3100/2912</w:t>
        <w:br/>
        <w:t>f 3120/3119/2928 3118/3117/2910 3117/3118/2927</w:t>
        <w:br/>
        <w:t>f 3119/3120/2929 3120/3119/2928 3117/3118/2927</w:t>
        <w:br/>
        <w:t>f 3122/3121/2930 3119/3120/2929 3117/3118/2927</w:t>
        <w:br/>
        <w:t>f 3121/3122/2931 3122/3121/2930 3117/3118/2927</w:t>
        <w:br/>
        <w:t>f 3123/3123/2932 3121/3122/2931 3117/3118/2927</w:t>
        <w:br/>
        <w:t>f 3097/3100/2912 3123/3123/2932 3117/3118/2927</w:t>
        <w:br/>
        <w:t>f 3097/3100/2912 3111/3110/2920 3123/3123/2932</w:t>
        <w:br/>
        <w:t>f 3034/3037/2851 3125/3124/2933 3124/3125/2934</w:t>
        <w:br/>
        <w:t>f 3039/3038/2852 3034/3037/2851 3124/3125/2934</w:t>
        <w:br/>
        <w:t>f 3127/3126/2935 3124/3125/2934 3125/3124/2933</w:t>
        <w:br/>
        <w:t>f 3126/3127/2936 3127/3126/2935 3125/3124/2933</w:t>
        <w:br/>
        <w:t>f 3125/3124/2933 3128/3128/2937 3126/3127/2936</w:t>
        <w:br/>
        <w:t>f 3128/3128/2937 3125/3124/2933 3129/3129/2938</w:t>
        <w:br/>
        <w:t>f 3129/3129/2938 3035/3036/2850 3065/3065/2879</w:t>
        <w:br/>
        <w:t>f 3130/3130/2939 3129/3129/2938 3065/3065/2879</w:t>
        <w:br/>
        <w:t>f 3130/3130/2939 3128/3128/2937 3129/3129/2938</w:t>
        <w:br/>
        <w:t>f 3128/3128/2937 3130/3130/2939 3078/3078/2892</w:t>
        <w:br/>
        <w:t>f 3131/3131/2940 3128/3128/2937 3078/3078/2892</w:t>
        <w:br/>
        <w:t>f 3134/3132/2941 3133/3133/2942 3131/3131/2940</w:t>
        <w:br/>
        <w:t>f 3132/3134/2943 3134/3132/2941 3131/3131/2940</w:t>
        <w:br/>
        <w:t>f 3136/3135/2944 3134/3132/2941 3132/3134/2943</w:t>
        <w:br/>
        <w:t>f 3135/3136/2945 3136/3135/2944 3132/3134/2943</w:t>
        <w:br/>
        <w:t>f 3138/3137/2946 3137/3138/2947 3136/3135/2944</w:t>
        <w:br/>
        <w:t>f 3135/3136/2945 3138/3137/2946 3136/3135/2944</w:t>
        <w:br/>
        <w:t>f 3141/3139/2948 3140/3140/2949 3139/3141/2950</w:t>
        <w:br/>
        <w:t>f 3137/3138/2947 3141/3139/2948 3139/3141/2950</w:t>
        <w:br/>
        <w:t>f 3142/3142/2951 3141/3139/2948 3137/3138/2947</w:t>
        <w:br/>
        <w:t>f 3138/3137/2946 3142/3142/2951 3137/3138/2947</w:t>
        <w:br/>
        <w:t>f 3143/3143/2952 3136/3135/2944 3137/3138/2947</w:t>
        <w:br/>
        <w:t>f 3139/3141/2950 3143/3143/2952 3137/3138/2947</w:t>
        <w:br/>
        <w:t>f 3135/3136/2945 3075/3075/2889 3144/3144/2953</w:t>
        <w:br/>
        <w:t>f 3138/3137/2946 3135/3136/2945 3144/3144/2953</w:t>
        <w:br/>
        <w:t>f 3075/3075/2889 3076/3074/2888 3145/3145/2954</w:t>
        <w:br/>
        <w:t>f 3144/3144/2953 3075/3075/2889 3145/3145/2954</w:t>
        <w:br/>
        <w:t>f 3144/3144/2953 3146/3146/2955 3142/3142/2951</w:t>
        <w:br/>
        <w:t>f 3138/3137/2946 3144/3144/2953 3142/3142/2951</w:t>
        <w:br/>
        <w:t>f 3144/3144/2953 3145/3145/2954 3147/3147/2956</w:t>
        <w:br/>
        <w:t>f 3146/3146/2955 3144/3144/2953 3147/3147/2956</w:t>
        <w:br/>
        <w:t>f 3075/3075/2889 3135/3136/2945 3132/3134/2943</w:t>
        <w:br/>
        <w:t>f 3074/3076/2890 3075/3075/2889 3132/3134/2943</w:t>
        <w:br/>
        <w:t>f 3149/3148/2957 3148/3149/2958 3133/3133/2942</w:t>
        <w:br/>
        <w:t>f 3134/3132/2941 3149/3148/2957 3133/3133/2942</w:t>
        <w:br/>
        <w:t>f 3153/3150/2959 3152/3151/2960 3151/3152/2957</w:t>
        <w:br/>
        <w:t>f 3150/3153/2961 3153/3150/2959 3151/3152/2957</w:t>
        <w:br/>
        <w:t>f 3155/3154/2952 3154/3155/2962 3150/3153/2961</w:t>
        <w:br/>
        <w:t>f 3151/3152/2957 3155/3154/2952 3150/3153/2961</w:t>
        <w:br/>
        <w:t>f 3143/3143/2952 3149/3148/2957 3134/3132/2941</w:t>
        <w:br/>
        <w:t>f 3136/3135/2944 3143/3143/2952 3134/3132/2941</w:t>
        <w:br/>
        <w:t>f 3126/3127/2936 3133/3133/2942 3148/3149/2958</w:t>
        <w:br/>
        <w:t>f 3127/3126/2935 3126/3127/2936 3148/3149/2958</w:t>
        <w:br/>
        <w:t>f 3128/3128/2937 3131/3131/2940 3133/3133/2942</w:t>
        <w:br/>
        <w:t>f 3126/3127/2936 3128/3128/2937 3133/3133/2942</w:t>
        <w:br/>
        <w:t>f 3131/3131/2940 3078/3078/2892 3074/3076/2890</w:t>
        <w:br/>
        <w:t>f 3132/3134/2943 3131/3131/2940 3074/3076/2890</w:t>
        <w:br/>
        <w:t>f 3064/3064/2878 3078/3078/2892 3130/3130/2939</w:t>
        <w:br/>
        <w:t>f 3065/3065/2879 3064/3064/2878 3130/3130/2939</w:t>
        <w:br/>
        <w:t>f 3129/3129/2938 3125/3124/2933 3034/3037/2851</w:t>
        <w:br/>
        <w:t>f 3035/3036/2850 3129/3129/2938 3034/3037/2851</w:t>
        <w:br/>
        <w:t>f 3159/3156/2963 3158/3157/2964 3157/3158/2934</w:t>
        <w:br/>
        <w:t>f 3156/3159/2935 3159/3156/2963 3157/3158/2934</w:t>
        <w:br/>
        <w:t>f 3105/3105/2916 3107/3107/2918 3158/3157/2964</w:t>
        <w:br/>
        <w:t>f 3160/3160/2965 3105/3105/2916 3158/3157/2964</w:t>
        <w:br/>
        <w:t>f 3106/3106/2917 3160/3160/2965 3161/3161/2966</w:t>
        <w:br/>
        <w:t>f 3164/3162/2967 3163/3163/2968 3161/3161/2966</w:t>
        <w:br/>
        <w:t>f 3162/3164/2969 3164/3162/2967 3161/3161/2966</w:t>
        <w:br/>
        <w:t>f 3162/3164/2969 3166/3165/2970 3165/3166/2971</w:t>
        <w:br/>
        <w:t>f 3164/3162/2967 3162/3164/2969 3165/3166/2971</w:t>
        <w:br/>
        <w:t>f 3112/3113/2923 3165/3166/2971 3168/3167/2972</w:t>
        <w:br/>
        <w:t>f 3167/3168/2973 3112/3113/2923 3168/3167/2972</w:t>
        <w:br/>
        <w:t>f 3171/3169/2974 3170/3170/2975 3169/3171/2976</w:t>
        <w:br/>
        <w:t>f 3168/3167/2972 3171/3169/2974 3169/3171/2976</w:t>
        <w:br/>
        <w:t>f 3168/3167/2972 3169/3171/2976 3172/3172/2977</w:t>
        <w:br/>
        <w:t>f 3167/3168/2973 3168/3167/2972 3172/3172/2977</w:t>
        <w:br/>
        <w:t>f 3174/3173/2978 3172/3172/2977 3169/3171/2976</w:t>
        <w:br/>
        <w:t>f 3173/3174/2979 3174/3173/2978 3169/3171/2976</w:t>
        <w:br/>
        <w:t>f 3170/3170/2975 3175/3175/2980 3173/3174/2979</w:t>
        <w:br/>
        <w:t>f 3169/3171/2976 3170/3170/2975 3173/3174/2979</w:t>
        <w:br/>
        <w:t>f 3177/3176/2981 3170/3170/2975 3171/3169/2974</w:t>
        <w:br/>
        <w:t>f 3176/3177/2982 3177/3176/2981 3171/3169/2974</w:t>
        <w:br/>
        <w:t>f 3178/3178/2983 3176/3177/2982 3171/3169/2974</w:t>
        <w:br/>
        <w:t>f 3166/3165/2970 3178/3178/2983 3171/3169/2974</w:t>
        <w:br/>
        <w:t>f 3166/3165/2970 3171/3169/2974 3168/3167/2972</w:t>
        <w:br/>
        <w:t>f 3165/3166/2971 3166/3165/2970 3168/3167/2972</w:t>
        <w:br/>
        <w:t>f 3164/3162/2967 3165/3166/2971 3112/3113/2923</w:t>
        <w:br/>
        <w:t>f 3113/3112/2922 3164/3162/2967 3112/3113/2923</w:t>
        <w:br/>
        <w:t>f 3163/3163/2968 3164/3162/2967 3180/3179/2984</w:t>
        <w:br/>
        <w:t>f 3179/3180/2985 3163/3163/2968 3180/3179/2984</w:t>
        <w:br/>
        <w:t>f 3179/3180/2985 3180/3179/2984 3182/3181/2986</w:t>
        <w:br/>
        <w:t>f 3181/3182/2987 3179/3180/2985 3182/3181/2986</w:t>
        <w:br/>
        <w:t>f 3115/3114/2924 3183/3183/2988 3182/3181/2986</w:t>
        <w:br/>
        <w:t>f 3180/3179/2984 3115/3114/2924 3182/3181/2986</w:t>
        <w:br/>
        <w:t>f 3180/3179/2984 3164/3162/2967 3113/3112/2922</w:t>
        <w:br/>
        <w:t>f 3115/3114/2924 3180/3179/2984 3113/3112/2922</w:t>
        <w:br/>
        <w:t>f 3163/3163/2968 3104/3103/2914 3106/3106/2917</w:t>
        <w:br/>
        <w:t>f 3161/3161/2966 3163/3163/2968 3106/3106/2917</w:t>
        <w:br/>
        <w:t>f 3179/3180/2985 3184/3184/2989 3104/3103/2914</w:t>
        <w:br/>
        <w:t>f 3163/3163/2968 3179/3180/2985 3104/3103/2914</w:t>
        <w:br/>
        <w:t>f 3166/3165/2970 3162/3164/2969 3185/3185/2990</w:t>
        <w:br/>
        <w:t>f 3178/3178/2983 3166/3165/2970 3185/3185/2990</w:t>
        <w:br/>
        <w:t>f 3187/3186/2991 3186/3187/2992 3178/3178/2983</w:t>
        <w:br/>
        <w:t>f 3185/3185/2990 3187/3186/2991 3178/3178/2983</w:t>
        <w:br/>
        <w:t>f 3153/3150/2959 3150/3153/2961 3186/3187/2992</w:t>
        <w:br/>
        <w:t>f 3187/3186/2991 3153/3150/2959 3186/3187/2992</w:t>
        <w:br/>
        <w:t>f 3159/3156/2963 3153/3150/2959 3187/3186/2991</w:t>
        <w:br/>
        <w:t>f 3188/3188/2993 3159/3156/2963 3187/3186/2991</w:t>
        <w:br/>
        <w:t>f 3185/3185/2990 3160/3160/2965 3188/3188/2993</w:t>
        <w:br/>
        <w:t>f 3187/3186/2991 3185/3185/2990 3188/3188/2993</w:t>
        <w:br/>
        <w:t>f 3176/3177/2982 3178/3178/2983 3186/3187/2992</w:t>
        <w:br/>
        <w:t>f 3189/3189/2994 3176/3177/2982 3186/3187/2992</w:t>
        <w:br/>
        <w:t>f 3190/3190/2995 3177/3176/2981 3176/3177/2982</w:t>
        <w:br/>
        <w:t>f 3189/3189/2994 3190/3190/2995 3176/3177/2982</w:t>
        <w:br/>
        <w:t>f 3190/3190/2995 3189/3189/2994 3154/3155/2962</w:t>
        <w:br/>
        <w:t>f 3191/3191/2996 3190/3190/2995 3154/3155/2962</w:t>
        <w:br/>
        <w:t>f 3189/3189/2994 3186/3187/2992 3150/3153/2961</w:t>
        <w:br/>
        <w:t>f 3154/3155/2962 3189/3189/2994 3150/3153/2961</w:t>
        <w:br/>
        <w:t>f 3162/3164/2969 3161/3161/2966 3160/3160/2965</w:t>
        <w:br/>
        <w:t>f 3185/3185/2990 3162/3164/2969 3160/3160/2965</w:t>
        <w:br/>
        <w:t>f 3188/3188/2993 3160/3160/2965 3158/3157/2964</w:t>
        <w:br/>
        <w:t>f 3159/3156/2963 3188/3188/2993 3158/3157/2964</w:t>
        <w:br/>
        <w:t>f 3105/3105/2916 3160/3160/2965 3106/3106/2917</w:t>
        <w:br/>
        <w:t>f 3107/3107/2918 3108/3108/2852 3157/3158/2934</w:t>
        <w:br/>
        <w:t>f 3158/3157/2964 3107/3107/2918 3157/3158/2934</w:t>
        <w:br/>
        <w:t>f 3194/3192/2997 3193/3193/2998 3192/3194/2999</w:t>
        <w:br/>
        <w:t>f 3056/3055/2869 3195/3195/3000 3194/3192/2997</w:t>
        <w:br/>
        <w:t>f 3055/3056/2870 3056/3055/2869 3194/3192/2997</w:t>
        <w:br/>
        <w:t>f 3195/3195/3000 3196/3196/3001 3193/3193/2998</w:t>
        <w:br/>
        <w:t>f 3193/3193/2998 3196/3196/3001 3197/3197/3002</w:t>
        <w:br/>
        <w:t>f 3193/3193/2998 3197/3197/3002 3198/3198/3003</w:t>
        <w:br/>
        <w:t>f 3200/3199/3004 3199/3200/3005 3192/3194/2999</w:t>
        <w:br/>
        <w:t>f 3198/3198/3003 3200/3199/3004 3192/3194/2999</w:t>
        <w:br/>
        <w:t>f 3055/3056/2870 3194/3192/2997 3192/3194/2999</w:t>
        <w:br/>
        <w:t>f 3199/3200/3005 3055/3056/2870 3192/3194/2999</w:t>
        <w:br/>
        <w:t>f 3199/3200/3005 3066/3066/2880 3053/3052/2866</w:t>
        <w:br/>
        <w:t>f 3055/3056/2870 3199/3200/3005 3053/3052/2866</w:t>
        <w:br/>
        <w:t>f 3200/3199/3004 3067/3067/2881 3066/3066/2880</w:t>
        <w:br/>
        <w:t>f 3199/3200/3005 3200/3199/3004 3066/3066/2880</w:t>
        <w:br/>
        <w:t>f 3201/3201/3006 3059/3059/2873 3067/3067/2881</w:t>
        <w:br/>
        <w:t>f 3200/3199/3004 3201/3201/3006 3067/3067/2881</w:t>
        <w:br/>
        <w:t>f 3054/3054/2868 3059/3059/2873 3201/3201/3006</w:t>
        <w:br/>
        <w:t>f 3057/3057/2871 3054/3054/2868 3201/3201/3006</w:t>
        <w:br/>
        <w:t>f 3057/3057/2871 3201/3201/3006 3197/3197/3002</w:t>
        <w:br/>
        <w:t>f 3196/3196/3001 3057/3057/2871 3197/3197/3002</w:t>
        <w:br/>
        <w:t>f 3201/3201/3006 3200/3199/3004 3198/3198/3003</w:t>
        <w:br/>
        <w:t>f 3197/3197/3002 3201/3201/3006 3198/3198/3003</w:t>
        <w:br/>
        <w:t>f 3192/3194/2999 3193/3193/2998 3198/3198/3003</w:t>
        <w:br/>
        <w:t>f 3196/3196/3001 3195/3195/3000 3056/3055/2869</w:t>
        <w:br/>
        <w:t>f 3057/3057/2871 3196/3196/3001 3056/3055/2869</w:t>
        <w:br/>
        <w:t>f 3193/3193/2998 3194/3192/2997 3195/3195/3000</w:t>
        <w:br/>
        <w:t>f 3205/3202/3007 3204/3203/3008 3203/3204/3009</w:t>
        <w:br/>
        <w:t>f 3202/3205/3010 3205/3202/3007 3203/3204/3009</w:t>
        <w:br/>
        <w:t>f 3204/3203/3008 3172/3172/2977 3174/3173/2978</w:t>
        <w:br/>
        <w:t>f 3203/3204/3009 3204/3203/3008 3174/3173/2978</w:t>
        <w:br/>
        <w:t>f 3206/3206/3011 3203/3204/3009 3174/3173/2978</w:t>
        <w:br/>
        <w:t>f 3173/3174/2979 3206/3206/3011 3174/3173/2978</w:t>
        <w:br/>
        <w:t>f 3173/3174/2979 3175/3175/2980 3207/3207/3012</w:t>
        <w:br/>
        <w:t>f 3206/3206/3011 3173/3174/2979 3207/3207/3012</w:t>
        <w:br/>
        <w:t>f 3206/3206/3011 3207/3207/3012 3209/3208/3013</w:t>
        <w:br/>
        <w:t>f 3208/3209/3014 3206/3206/3011 3209/3208/3013</w:t>
        <w:br/>
        <w:t>f 3213/3210/3015 3212/3211/3016 3211/3212/3017</w:t>
        <w:br/>
        <w:t>f 3210/3213/3018 3213/3210/3015 3211/3212/3017</w:t>
        <w:br/>
        <w:t>f 3212/3211/3016 3213/3210/3015 3146/3146/2955</w:t>
        <w:br/>
        <w:t>f 3147/3147/2956 3212/3211/3016 3146/3146/2955</w:t>
        <w:br/>
        <w:t>f 3142/3142/2951 3146/3146/2955 3213/3210/3015</w:t>
        <w:br/>
        <w:t>f 3141/3139/2948 3142/3142/2951 3213/3210/3015</w:t>
        <w:br/>
        <w:t>f 3141/3139/2948 3213/3210/3015 3210/3213/3018</w:t>
        <w:br/>
        <w:t>f 3140/3140/2949 3141/3139/2948 3210/3213/3018</w:t>
        <w:br/>
        <w:t>f 3217/3214/3018 3216/3215/3019 3215/3216/3020</w:t>
        <w:br/>
        <w:t>f 3214/3217/2949 3217/3214/3018 3215/3216/3020</w:t>
        <w:br/>
        <w:t>f 3219/3218/3021 3215/3216/3020 3216/3215/3019</w:t>
        <w:br/>
        <w:t>f 3218/3219/3022 3219/3218/3021 3216/3215/3019</w:t>
        <w:br/>
        <w:t>f 3177/3176/2981 3190/3190/2995 3219/3218/3021</w:t>
        <w:br/>
        <w:t>f 3218/3219/3022 3177/3176/2981 3219/3218/3021</w:t>
        <w:br/>
        <w:t>f 3170/3170/2975 3177/3176/2981 3218/3219/3022</w:t>
        <w:br/>
        <w:t>f 3175/3175/2980 3170/3170/2975 3218/3219/3022</w:t>
        <w:br/>
        <w:t>f 3218/3219/3022 3216/3215/3019 3207/3207/3012</w:t>
        <w:br/>
        <w:t>f 3175/3175/2980 3218/3219/3022 3207/3207/3012</w:t>
        <w:br/>
        <w:t>f 3215/3216/3020 3191/3191/2996 3220/3220/3023</w:t>
        <w:br/>
        <w:t>f 3214/3217/2949 3215/3216/3020 3220/3220/3023</w:t>
        <w:br/>
        <w:t>f 3191/3191/2996 3215/3216/3020 3219/3218/3021</w:t>
        <w:br/>
        <w:t>f 3190/3190/2995 3191/3191/2996 3219/3218/3021</w:t>
        <w:br/>
        <w:t>f 3216/3215/3019 3217/3214/3018 3209/3208/3013</w:t>
        <w:br/>
        <w:t>f 3207/3207/3012 3216/3215/3019 3209/3208/3013</w:t>
        <w:br/>
        <w:t>f 3222/3221/3024 3221/3222/3025 3211/3212/3017</w:t>
        <w:br/>
        <w:t>f 3212/3211/3016 3222/3221/3024 3211/3212/3017</w:t>
        <w:br/>
        <w:t>f 3208/3209/3014 3202/3205/3010 3203/3204/3009</w:t>
        <w:br/>
        <w:t>f 3206/3206/3011 3208/3209/3014 3203/3204/3009</w:t>
        <w:br/>
        <w:t>f 3224/3223/3026 3223/3224/3027 3221/3222/3025</w:t>
        <w:br/>
        <w:t>f 3222/3221/3024 3224/3223/3026 3221/3222/3025</w:t>
        <w:br/>
        <w:t>f 3226/3225/3028 3224/3223/3026 3222/3221/3024</w:t>
        <w:br/>
        <w:t>f 3225/3226/3029 3226/3225/3028 3222/3221/3024</w:t>
        <w:br/>
        <w:t>f 3226/3225/3028 3225/3226/3029 3080/3081/2895</w:t>
        <w:br/>
        <w:t>f 3081/3080/2894 3226/3225/3028 3080/3081/2895</w:t>
        <w:br/>
        <w:t>f 3228/3227/3030 3224/3223/3026 3226/3225/3028</w:t>
        <w:br/>
        <w:t>f 3227/3228/3031 3228/3227/3030 3226/3225/3028</w:t>
        <w:br/>
        <w:t>f 3227/3228/3031 3226/3225/3028 3081/3080/2894</w:t>
        <w:br/>
        <w:t>f 3229/3229/3032 3227/3228/3031 3081/3080/2894</w:t>
        <w:br/>
        <w:t>f 3145/3145/2954 3080/3081/2895 3225/3226/3029</w:t>
        <w:br/>
        <w:t>f 3147/3147/2956 3145/3145/2954 3225/3226/3029</w:t>
        <w:br/>
        <w:t>f 3225/3226/3029 3222/3221/3024 3212/3211/3016</w:t>
        <w:br/>
        <w:t>f 3147/3147/2956 3225/3226/3029 3212/3211/3016</w:t>
        <w:br/>
        <w:t>f 3167/3168/2973 3172/3172/2977 3204/3203/3008</w:t>
        <w:br/>
        <w:t>f 3230/3230/3033 3167/3168/2973 3204/3203/3008</w:t>
        <w:br/>
        <w:t>f 3111/3110/2920 3167/3168/2973 3230/3230/3033</w:t>
        <w:br/>
        <w:t>f 3231/3231/3034 3111/3110/2920 3230/3230/3033</w:t>
        <w:br/>
        <w:t>f 3123/3123/2932 3231/3231/3034 3232/3232/3035</w:t>
        <w:br/>
        <w:t>f 3121/3122/2931 3123/3123/2932 3232/3232/3035</w:t>
        <w:br/>
        <w:t>f 3232/3232/3035 3235/3233/3036 3234/3234/3037</w:t>
        <w:br/>
        <w:t>f 3233/3235/3038 3232/3232/3035 3234/3234/3037</w:t>
        <w:br/>
        <w:t>f 3233/3235/3038 3234/3234/3037 3237/3236/3039</w:t>
        <w:br/>
        <w:t>f 3236/3237/3040 3233/3235/3038 3237/3236/3039</w:t>
        <w:br/>
        <w:t>f 3239/3238/3041 3237/3236/3039 3234/3234/3037</w:t>
        <w:br/>
        <w:t>f 3238/3239/3042 3239/3238/3041 3234/3234/3037</w:t>
        <w:br/>
        <w:t>f 3243/3240/3043 3242/3241/3041 3241/3242/3042</w:t>
        <w:br/>
        <w:t>f 3240/3243/3044 3243/3240/3043 3241/3242/3042</w:t>
        <w:br/>
        <w:t>f 3243/3240/3043 3240/3243/3044 3090/3090/2904</w:t>
        <w:br/>
        <w:t>f 3242/3241/3041 3243/3240/3043 3244/3244/3045</w:t>
        <w:br/>
        <w:t>f 3245/3245/3046 3237/3236/3039 3239/3238/3041</w:t>
        <w:br/>
        <w:t>f 3243/3240/3043 3091/3091/2905 3244/3244/3045</w:t>
        <w:br/>
        <w:t>f 3090/3090/2904 3088/3087/2901 3091/3091/2905</w:t>
        <w:br/>
        <w:t>f 3243/3240/3043 3090/3090/2904 3091/3091/2905</w:t>
        <w:br/>
        <w:t>f 3090/3090/2904 3240/3243/3044 3246/3246/3047</w:t>
        <w:br/>
        <w:t>f 3089/3089/2903 3090/3090/2904 3246/3246/3047</w:t>
        <w:br/>
        <w:t>f 3089/3089/2903 3246/3246/3047 3247/3247/3048</w:t>
        <w:br/>
        <w:t>f 3082/3083/2897 3089/3089/2903 3247/3247/3048</w:t>
        <w:br/>
        <w:t>f 3250/3248/3049 3249/3249/3007 3248/3250/3050</w:t>
        <w:br/>
        <w:t>f 3247/3247/3048 3250/3248/3049 3248/3250/3050</w:t>
        <w:br/>
        <w:t>f 3247/3247/3048 3246/3246/3047 3251/3251/3051</w:t>
        <w:br/>
        <w:t>f 3250/3248/3049 3247/3247/3048 3251/3251/3051</w:t>
        <w:br/>
        <w:t>f 3247/3247/3048 3248/3250/3050 3083/3082/2896</w:t>
        <w:br/>
        <w:t>f 3082/3083/2897 3247/3247/3048 3083/3082/2896</w:t>
        <w:br/>
        <w:t>f 3240/3243/3044 3241/3242/3042 3251/3251/3051</w:t>
        <w:br/>
        <w:t>f 3246/3246/3047 3240/3243/3044 3251/3251/3051</w:t>
        <w:br/>
        <w:t>f 3235/3233/3036 3252/3252/3052 3238/3239/3042</w:t>
        <w:br/>
        <w:t>f 3234/3234/3037 3235/3233/3036 3238/3239/3042</w:t>
        <w:br/>
        <w:t>f 3230/3230/3033 3253/3253/3049 3252/3252/3052</w:t>
        <w:br/>
        <w:t>f 3235/3233/3036 3230/3230/3033 3252/3252/3052</w:t>
        <w:br/>
        <w:t>f 3231/3231/3034 3230/3230/3033 3235/3233/3036</w:t>
        <w:br/>
        <w:t>f 3232/3232/3035 3231/3231/3034 3235/3233/3036</w:t>
        <w:br/>
        <w:t>f 3237/3236/3039 3245/3245/3046 3236/3237/3040</w:t>
        <w:br/>
        <w:t>f 3236/3237/3040 3122/3121/2930 3233/3235/3038</w:t>
        <w:br/>
        <w:t>f 3121/3122/2931 3232/3232/3035 3233/3235/3038</w:t>
        <w:br/>
        <w:t>f 3122/3121/2930 3121/3122/2931 3233/3235/3038</w:t>
        <w:br/>
        <w:t>f 3119/3120/2929 3122/3121/2930 3236/3237/3040</w:t>
        <w:br/>
        <w:t>f 3254/3254/3053 3119/3120/2929 3236/3237/3040</w:t>
        <w:br/>
        <w:t>f 3119/3120/2929 3254/3254/3053 3255/3255/3054</w:t>
        <w:br/>
        <w:t>f 3120/3119/2928 3119/3120/2929 3255/3255/3054</w:t>
        <w:br/>
        <w:t>f 3245/3245/3046 3255/3255/3054 3254/3254/3053</w:t>
        <w:br/>
        <w:t>f 3092/3093/2907 3093/3092/2906 3257/3256/2928</w:t>
        <w:br/>
        <w:t>f 3256/3257/3055 3092/3093/2907 3257/3256/2928</w:t>
        <w:br/>
        <w:t>f 3256/3257/3055 3244/3244/3045 3092/3093/2907</w:t>
        <w:br/>
        <w:t>f 3236/3237/3040 3245/3245/3046 3254/3254/3053</w:t>
        <w:br/>
        <w:t>f 3111/3110/2920 3231/3231/3034 3123/3123/2932</w:t>
        <w:br/>
        <w:t>f 3253/3253/3049 3230/3230/3033 3204/3203/3008</w:t>
        <w:br/>
        <w:t>f 3205/3202/3007 3253/3253/3049 3204/3203/3008</w:t>
        <w:br/>
        <w:t>f 3249/3249/3056 3223/3224/3027 3259/3258/3057</w:t>
        <w:br/>
        <w:t>f 3258/3259/3058 3249/3249/3056 3259/3258/3057</w:t>
        <w:br/>
        <w:t>f 3258/3259/3058 3259/3258/3057 3261/3260/3059</w:t>
        <w:br/>
        <w:t>f 3260/3261/3060 3258/3259/3058 3261/3260/3059</w:t>
        <w:br/>
        <w:t>f 3260/3261/3060 3261/3260/3059 3263/3262/3061</w:t>
        <w:br/>
        <w:t>f 3262/3263/3062 3260/3261/3060 3263/3262/3061</w:t>
        <w:br/>
        <w:t>f 3265/3264/3063 3263/3262/3061 3264/3265/3064</w:t>
        <w:br/>
        <w:t>f 3268/3266/3065 3267/3267/3066 3266/3268/3067</w:t>
        <w:br/>
        <w:t>f 3270/3269/3068 3269/3270/3069 3268/3266/3065</w:t>
        <w:br/>
        <w:t>f 3266/3268/3067 3270/3269/3068 3268/3266/3065</w:t>
        <w:br/>
        <w:t>f 3272/3271/3070 3270/3269/3068 3266/3268/3067</w:t>
        <w:br/>
        <w:t>f 3271/3272/3071 3272/3271/3070 3266/3268/3067</w:t>
        <w:br/>
        <w:t>f 3274/3273/3072 3273/3274/3073 3269/3270/3069</w:t>
        <w:br/>
        <w:t>f 3270/3269/3068 3274/3273/3072 3269/3270/3069</w:t>
        <w:br/>
        <w:t>f 3276/3275/3074 3275/3276/3075 3273/3274/3073</w:t>
        <w:br/>
        <w:t>f 3274/3273/3072 3276/3275/3074 3273/3274/3073</w:t>
        <w:br/>
        <w:t>f 3248/3250/3050 3249/3249/3007 3277/3277/3076</w:t>
        <w:br/>
        <w:t>f 3248/3250/3050 3277/3277/3076 3278/3278/3077</w:t>
        <w:br/>
        <w:t>f 3083/3082/2896 3248/3250/3050 3278/3278/3077</w:t>
        <w:br/>
        <w:t>f 3081/3080/2894 3083/3082/2896 3278/3278/3077</w:t>
        <w:br/>
        <w:t>f 3282/3279/3078 3281/3280/3079 3280/3281/3080</w:t>
        <w:br/>
        <w:t>f 3279/3282/3081 3282/3279/3078 3280/3281/3080</w:t>
        <w:br/>
        <w:t>f 3274/3273/3072 3281/3280/3079 3282/3279/3078</w:t>
        <w:br/>
        <w:t>f 3276/3275/3074 3274/3273/3072 3282/3279/3078</w:t>
        <w:br/>
        <w:t>f 3281/3280/3079 3274/3273/3072 3270/3269/3068</w:t>
        <w:br/>
        <w:t>f 3272/3271/3070 3281/3280/3079 3270/3269/3068</w:t>
        <w:br/>
        <w:t>f 3283/3283/3082 3280/3281/3080 3281/3280/3079</w:t>
        <w:br/>
        <w:t>f 3272/3271/3070 3283/3283/3082 3281/3280/3079</w:t>
        <w:br/>
        <w:t>f 3285/3284/3083 3227/3228/3031 3229/3229/3032</w:t>
        <w:br/>
        <w:t>f 3284/3285/3084 3285/3284/3083 3229/3229/3032</w:t>
        <w:br/>
        <w:t>f 3284/3285/3084 3287/3286/3085 3286/3287/3086</w:t>
        <w:br/>
        <w:t>f 3285/3284/3083 3284/3285/3084 3286/3287/3086</w:t>
        <w:br/>
        <w:t>f 3272/3271/3070 3271/3272/3071 3288/3288/3087</w:t>
        <w:br/>
        <w:t>f 3283/3283/3082 3272/3271/3070 3288/3288/3087</w:t>
        <w:br/>
        <w:t>f 3266/3268/3067 3267/3267/3066 3271/3272/3071</w:t>
        <w:br/>
        <w:t>f 3265/3264/3063 3262/3263/3062 3263/3262/3061</w:t>
        <w:br/>
        <w:t>f 3271/3272/3071 3267/3267/3066 3288/3288/3087</w:t>
        <w:br/>
        <w:t>f 3287/3286/3085 3265/3264/3063 3286/3287/3086</w:t>
        <w:br/>
        <w:t>f 3264/3265/3064 3286/3287/3086 3265/3264/3063</w:t>
        <w:br/>
        <w:t>f 3264/3265/3064 3289/3289/3088 3285/3284/3083</w:t>
        <w:br/>
        <w:t>f 3286/3287/3086 3264/3265/3064 3285/3284/3083</w:t>
        <w:br/>
        <w:t>f 3227/3228/3031 3285/3284/3083 3289/3289/3088</w:t>
        <w:br/>
        <w:t>f 3228/3227/3030 3227/3228/3031 3289/3289/3088</w:t>
        <w:br/>
        <w:t>f 3289/3289/3088 3261/3260/3059 3259/3258/3057</w:t>
        <w:br/>
        <w:t>f 3228/3227/3030 3289/3289/3088 3259/3258/3057</w:t>
        <w:br/>
        <w:t>f 3261/3260/3059 3289/3289/3088 3264/3265/3064</w:t>
        <w:br/>
        <w:t>f 3263/3262/3061 3261/3260/3059 3264/3265/3064</w:t>
        <w:br/>
        <w:t>f 3223/3224/3027 3224/3223/3026 3228/3227/3030</w:t>
        <w:br/>
        <w:t>f 3259/3258/3057 3223/3224/3027 3228/3227/3030</w:t>
        <w:br/>
        <w:t>f 3292/3290/3089 3291/3291/3090 3290/3292/3091</w:t>
        <w:br/>
        <w:t>f 3181/3182/2987 3182/3181/2986 3293/3293/3092</w:t>
        <w:br/>
        <w:t>f 3292/3290/3089 3181/3182/2987 3293/3293/3092</w:t>
        <w:br/>
        <w:t>f 3183/3183/2988 3294/3294/3093 3293/3293/3092</w:t>
        <w:br/>
        <w:t>f 3182/3181/2986 3183/3183/2988 3293/3293/3092</w:t>
        <w:br/>
        <w:t>f 3293/3293/3092 3294/3294/3093 3291/3291/3090</w:t>
        <w:br/>
        <w:t>f 3294/3294/3093 3295/3295/3094 3291/3291/3090</w:t>
        <w:br/>
        <w:t>f 3295/3295/3094 3296/3296/3095 3291/3291/3090</w:t>
        <w:br/>
        <w:t>f 3290/3292/3091 3296/3296/3095 3298/3297/3096</w:t>
        <w:br/>
        <w:t>f 3297/3298/3097 3290/3292/3091 3298/3297/3096</w:t>
        <w:br/>
        <w:t>f 3296/3296/3095 3295/3295/3094 3299/3299/3098</w:t>
        <w:br/>
        <w:t>f 3298/3297/3096 3296/3296/3095 3299/3299/3098</w:t>
        <w:br/>
        <w:t>f 3294/3294/3093 3183/3183/2988 3299/3299/3098</w:t>
        <w:br/>
        <w:t>f 3295/3295/3094 3294/3294/3093 3299/3299/3098</w:t>
        <w:br/>
        <w:t>f 3114/3115/2925 3116/3116/2926 3298/3297/3096</w:t>
        <w:br/>
        <w:t>f 3299/3299/3098 3114/3115/2925 3298/3297/3096</w:t>
        <w:br/>
        <w:t>f 3183/3183/2988 3115/3114/2924 3114/3115/2925</w:t>
        <w:br/>
        <w:t>f 3299/3299/3098 3183/3183/2988 3114/3115/2925</w:t>
        <w:br/>
        <w:t>f 3116/3116/2926 3184/3184/2989 3297/3298/3097</w:t>
        <w:br/>
        <w:t>f 3298/3297/3096 3116/3116/2926 3297/3298/3097</w:t>
        <w:br/>
        <w:t>f 3184/3184/2989 3179/3180/2985 3181/3182/2987</w:t>
        <w:br/>
        <w:t>f 3297/3298/3097 3184/3184/2989 3181/3182/2987</w:t>
        <w:br/>
        <w:t>f 3297/3298/3097 3181/3182/2987 3292/3290/3089</w:t>
        <w:br/>
        <w:t>f 3290/3292/3091 3297/3298/3097 3292/3290/3089</w:t>
        <w:br/>
        <w:t>f 3296/3296/3095 3290/3292/3091 3291/3291/3090</w:t>
        <w:br/>
        <w:t>f 3291/3291/3090 3292/3290/3089 3293/3293/3092</w:t>
        <w:br/>
        <w:t>f 3059/3059/2873 3058/3058/2872 3063/3062/2876</w:t>
        <w:br/>
        <w:t>f 3067/3067/2881 3059/3059/2873 3063/3062/2876</w:t>
        <w:br/>
        <w:t>f 3156/3159/2935 3152/3151/2960 3153/3150/2959</w:t>
        <w:br/>
        <w:t>f 3159/3156/2963 3156/3159/2935 3153/3150/2959</w:t>
        <w:br/>
        <w:t>f 3095/3096/2910 3257/3256/2928 3093/3092/2906</w:t>
        <w:br/>
        <w:t>f 3094/3094/2908 3095/3096/2910 3093/3092/2906</w:t>
        <w:br/>
        <w:t>f 3076/3074/2888 3077/3077/2891 3080/3081/2895</w:t>
        <w:br/>
        <w:t>f 3145/3145/2954 3076/3074/2888 3080/3081/2895</w:t>
        <w:br/>
        <w:t>f 3112/3113/2923 3167/3168/2973 3110/3111/2921</w:t>
        <w:br/>
        <w:t>f 3111/3110/2920 3110/3111/2921 3167/3168/2973</w:t>
        <w:br/>
        <w:t>f 3103/3104/2915 3104/3103/2914 3184/3184/2989</w:t>
        <w:br/>
        <w:t>f 3116/3116/2926 3103/3104/2915 3184/3184/2989</w:t>
        <w:br/>
        <w:t>f 3244/3244/3045 3091/3091/2905 3092/3093/2907</w:t>
        <w:br/>
        <w:t>f 3220/3220/3023 3191/3191/2996 3154/3155/2962</w:t>
        <w:br/>
        <w:t>f 3155/3154/2952 3220/3220/3023 3154/3155/2962</w:t>
        <w:br/>
        <w:t>f 3302/3300/3099 3301/3301/3100 3300/3302/3101</w:t>
        <w:br/>
        <w:t>f 3303/3303/3102 3302/3300/3099 3300/3302/3101</w:t>
        <w:br/>
        <w:t>f 3306/3304/3103 3305/3305/3104 3304/3306/3105</w:t>
        <w:br/>
        <w:t>f 3307/3307/3106 3306/3304/3103 3304/3306/3105</w:t>
        <w:br/>
        <w:t>f 3309/3308/3107 3308/3309/3108 3305/3305/3104</w:t>
        <w:br/>
        <w:t>f 3306/3304/3103 3309/3308/3107 3305/3305/3104</w:t>
        <w:br/>
        <w:t>f 3311/3310/3109 3310/3311/3110 3305/3305/3104</w:t>
        <w:br/>
        <w:t>f 3308/3309/3108 3311/3310/3109 3305/3305/3104</w:t>
        <w:br/>
        <w:t>f 3312/3312/3111 3304/3306/3105 3305/3305/3104</w:t>
        <w:br/>
        <w:t>f 3310/3311/3110 3312/3312/3111 3305/3305/3104</w:t>
        <w:br/>
        <w:t>f 3314/3313/3112 3306/3304/3103 3307/3307/3106</w:t>
        <w:br/>
        <w:t>f 3313/3314/3113 3314/3313/3112 3307/3307/3106</w:t>
        <w:br/>
        <w:t>f 3316/3315/3114 3301/3301/3100 3315/3316/3115</w:t>
        <w:br/>
        <w:t>f 3317/3317/3116 3316/3315/3114 3315/3316/3115</w:t>
        <w:br/>
        <w:t>f 3319/3318/3117 3318/3319/3118 3310/3311/3110</w:t>
        <w:br/>
        <w:t>f 3311/3310/3109 3319/3318/3117 3310/3311/3110</w:t>
        <w:br/>
        <w:t>f 3322/3320/3119 3321/3321/3120 3320/3322/3121</w:t>
        <w:br/>
        <w:t>f 3319/3318/3117 3322/3320/3119 3320/3322/3121</w:t>
        <w:br/>
        <w:t>f 3318/3319/3118 3319/3318/3117 3320/3322/3121</w:t>
        <w:br/>
        <w:t>f 3323/3323/3122 3318/3319/3118 3320/3322/3121</w:t>
        <w:br/>
        <w:t>f 3319/3318/3117 3311/3310/3109 3324/3324/3123</w:t>
        <w:br/>
        <w:t>f 3322/3320/3119 3319/3318/3117 3324/3324/3123</w:t>
        <w:br/>
        <w:t>f 3327/3325/3124 3326/3326/3125 3325/3327/3126</w:t>
        <w:br/>
        <w:t>f 3331/3328/3127 3330/3329/3128 3329/3330/3129</w:t>
        <w:br/>
        <w:t>f 3328/3331/3130 3331/3328/3127 3329/3330/3129</w:t>
        <w:br/>
        <w:t>f 3335/3332/3127 3334/3333/3131 3333/3334/3132</w:t>
        <w:br/>
        <w:t>f 3332/3335/3133 3335/3332/3127 3333/3334/3132</w:t>
        <w:br/>
        <w:t>f 3337/3336/3134 3333/3334/3132 3334/3333/3131</w:t>
        <w:br/>
        <w:t>f 3336/3337/3135 3337/3336/3134 3334/3333/3131</w:t>
        <w:br/>
        <w:t>f 3334/3333/3131 3335/3332/3127 3339/3338/3136</w:t>
        <w:br/>
        <w:t>f 3338/3339/3137 3334/3333/3131 3339/3338/3136</w:t>
        <w:br/>
        <w:t>f 3341/3340/3136 3331/3328/3127 3328/3331/3130</w:t>
        <w:br/>
        <w:t>f 3340/3341/3138 3341/3340/3136 3328/3331/3130</w:t>
        <w:br/>
        <w:t>f 3344/3342/3139 3340/3341/3138 3343/3343/3140</w:t>
        <w:br/>
        <w:t>f 3342/3344/3141 3344/3342/3139 3343/3343/3140</w:t>
        <w:br/>
        <w:t>f 3342/3344/3141 3343/3343/3140 3346/3345/3142</w:t>
        <w:br/>
        <w:t>f 3345/3346/3143 3342/3344/3141 3346/3345/3142</w:t>
        <w:br/>
        <w:t>f 3308/3309/3108 3345/3346/3143 3324/3324/3123</w:t>
        <w:br/>
        <w:t>f 3311/3310/3109 3308/3309/3108 3324/3324/3123</w:t>
        <w:br/>
        <w:t>f 3345/3346/3143 3308/3309/3108 3309/3308/3107</w:t>
        <w:br/>
        <w:t>f 3342/3344/3141 3345/3346/3143 3309/3308/3107</w:t>
        <w:br/>
        <w:t>f 3342/3344/3141 3309/3308/3107 3347/3347/3144</w:t>
        <w:br/>
        <w:t>f 3344/3342/3139 3342/3344/3141 3347/3347/3144</w:t>
        <w:br/>
        <w:t>f 3347/3347/3144 3349/3348/3145 3348/3349/3146</w:t>
        <w:br/>
        <w:t>f 3344/3342/3139 3347/3347/3144 3348/3349/3146</w:t>
        <w:br/>
        <w:t>f 3340/3341/3138 3344/3342/3139 3348/3349/3146</w:t>
        <w:br/>
        <w:t>f 3341/3340/3136 3340/3341/3138 3348/3349/3146</w:t>
        <w:br/>
        <w:t>f 3350/3350/3147 3324/3324/3123 3345/3346/3143</w:t>
        <w:br/>
        <w:t>f 3346/3345/3142 3350/3350/3147 3345/3346/3143</w:t>
        <w:br/>
        <w:t>f 3343/3343/3140 3352/3351/3148 3351/3352/3149</w:t>
        <w:br/>
        <w:t>f 3346/3345/3142 3343/3343/3140 3351/3352/3149</w:t>
        <w:br/>
        <w:t>f 3354/3353/3150 3353/3354/3151 3351/3352/3149</w:t>
        <w:br/>
        <w:t>f 3355/3355/3152 3354/3353/3150 3351/3352/3149</w:t>
        <w:br/>
        <w:t>f 3353/3354/3151 3350/3350/3147 3346/3345/3142</w:t>
        <w:br/>
        <w:t>f 3351/3352/3149 3353/3354/3151 3346/3345/3142</w:t>
        <w:br/>
        <w:t>f 3352/3351/3148 3356/3356/3153 3355/3355/3152</w:t>
        <w:br/>
        <w:t>f 3351/3352/3149 3352/3351/3148 3355/3355/3152</w:t>
        <w:br/>
        <w:t>f 3340/3341/3138 3328/3331/3130 3352/3351/3148</w:t>
        <w:br/>
        <w:t>f 3343/3343/3140 3340/3341/3138 3352/3351/3148</w:t>
        <w:br/>
        <w:t>f 3328/3331/3130 3329/3330/3129 3356/3356/3153</w:t>
        <w:br/>
        <w:t>f 3352/3351/3148 3328/3331/3130 3356/3356/3153</w:t>
        <w:br/>
        <w:t>f 3338/3339/3137 3339/3338/3136 3358/3357/3146</w:t>
        <w:br/>
        <w:t>f 3357/3358/3154 3338/3339/3137 3358/3357/3146</w:t>
        <w:br/>
        <w:t>f 3357/3358/3154 3321/3321/3120 3359/3359/3155</w:t>
        <w:br/>
        <w:t>f 3338/3339/3137 3357/3358/3154 3359/3359/3155</w:t>
        <w:br/>
        <w:t>f 3321/3321/3120 3322/3320/3119 3360/3360/3156</w:t>
        <w:br/>
        <w:t>f 3359/3359/3155 3321/3321/3120 3360/3360/3156</w:t>
        <w:br/>
        <w:t>f 3322/3320/3119 3324/3324/3123 3350/3350/3147</w:t>
        <w:br/>
        <w:t>f 3360/3360/3156 3322/3320/3119 3350/3350/3147</w:t>
        <w:br/>
        <w:t>f 3360/3360/3156 3350/3350/3147 3353/3354/3151</w:t>
        <w:br/>
        <w:t>f 3361/3361/3157 3360/3360/3156 3353/3354/3151</w:t>
        <w:br/>
        <w:t>f 3359/3359/3155 3360/3360/3156 3361/3361/3157</w:t>
        <w:br/>
        <w:t>f 3336/3337/3135 3359/3359/3155 3361/3361/3157</w:t>
        <w:br/>
        <w:t>f 3338/3339/3137 3359/3359/3155 3336/3337/3135</w:t>
        <w:br/>
        <w:t>f 3334/3333/3131 3338/3339/3137 3336/3337/3135</w:t>
        <w:br/>
        <w:t>f 3336/3337/3135 3361/3361/3157 3362/3362/3158</w:t>
        <w:br/>
        <w:t>f 3337/3336/3134 3336/3337/3135 3362/3362/3158</w:t>
        <w:br/>
        <w:t>f 3361/3361/3157 3353/3354/3151 3354/3353/3150</w:t>
        <w:br/>
        <w:t>f 3362/3362/3158 3361/3361/3157 3354/3353/3150</w:t>
        <w:br/>
        <w:t>f 3364/3363/3145 3363/3364/3159 3357/3358/3154</w:t>
        <w:br/>
        <w:t>f 3358/3357/3146 3364/3363/3145 3357/3358/3154</w:t>
        <w:br/>
        <w:t>f 3321/3321/3120 3357/3358/3154 3363/3364/3159</w:t>
        <w:br/>
        <w:t>f 3320/3322/3121 3321/3321/3120 3363/3364/3159</w:t>
        <w:br/>
        <w:t>f 3325/3327/3126 3366/3365/3160 3365/3366/3161</w:t>
        <w:br/>
        <w:t>f 3325/3327/3126 3367/3367/3162 3366/3365/3160</w:t>
        <w:br/>
        <w:t>f 3325/3327/3126 3368/3368/3163 3327/3325/3124</w:t>
        <w:br/>
        <w:t>f 3362/3362/3158 3325/3327/3126 3365/3366/3161</w:t>
        <w:br/>
        <w:t>f 3354/3353/3150 3325/3327/3126 3362/3362/3158</w:t>
        <w:br/>
        <w:t>f 3354/3353/3150 3355/3355/3152 3325/3327/3126</w:t>
        <w:br/>
        <w:t>f 3325/3327/3126 3355/3355/3152 3356/3356/3153</w:t>
        <w:br/>
        <w:t>f 3347/3347/3144 3309/3308/3107 3306/3304/3103</w:t>
        <w:br/>
        <w:t>f 3314/3313/3112 3347/3347/3144 3306/3304/3103</w:t>
        <w:br/>
        <w:t>f 3349/3348/3145 3347/3347/3144 3314/3313/3112</w:t>
        <w:br/>
        <w:t>f 3369/3369/3164 3349/3348/3145 3314/3313/3112</w:t>
        <w:br/>
        <w:t>f 3301/3301/3100 3302/3300/3099 3370/3370/3165</w:t>
        <w:br/>
        <w:t>f 3315/3316/3115 3301/3301/3100 3370/3370/3165</w:t>
        <w:br/>
        <w:t>f 3302/3300/3099 3372/3371/3166 3371/3372/3167</w:t>
        <w:br/>
        <w:t>f 3370/3370/3165 3302/3300/3099 3371/3372/3167</w:t>
        <w:br/>
        <w:t>f 3374/3373/3168 3373/3374/3169 3371/3372/3167</w:t>
        <w:br/>
        <w:t>f 3372/3371/3166 3374/3373/3168 3371/3372/3167</w:t>
        <w:br/>
        <w:t>f 3369/3369/3164 3314/3313/3112 3313/3314/3113</w:t>
        <w:br/>
        <w:t>f 3375/3375/3170 3369/3369/3164 3313/3314/3113</w:t>
        <w:br/>
        <w:t>f 3378/3376/3171 3377/3377/3164 3376/3378/3172</w:t>
        <w:br/>
        <w:t>f 3363/3364/3159 3364/3363/3145 3377/3377/3164</w:t>
        <w:br/>
        <w:t>f 3378/3376/3171 3363/3364/3159 3377/3377/3164</w:t>
        <w:br/>
        <w:t>f 3363/3364/3159 3378/3376/3171 3323/3323/3122</w:t>
        <w:br/>
        <w:t>f 3320/3322/3121 3363/3364/3159 3323/3323/3122</w:t>
        <w:br/>
        <w:t>f 3323/3323/3122 3380/3379/3173 3379/3380/3174</w:t>
        <w:br/>
        <w:t>f 3318/3319/3118 3323/3323/3122 3379/3380/3174</w:t>
        <w:br/>
        <w:t>f 3318/3319/3118 3379/3380/3174 3312/3312/3111</w:t>
        <w:br/>
        <w:t>f 3310/3311/3110 3318/3319/3118 3312/3312/3111</w:t>
        <w:br/>
        <w:t>f 3372/3371/3166 3302/3300/3099 3303/3303/3102</w:t>
        <w:br/>
        <w:t>f 3381/3381/3175 3372/3371/3166 3303/3303/3102</w:t>
        <w:br/>
        <w:t>f 3313/3314/3113 3371/3372/3167 3373/3374/3169</w:t>
        <w:br/>
        <w:t>f 3375/3375/3170 3313/3314/3113 3373/3374/3169</w:t>
        <w:br/>
        <w:t>f 3370/3370/3165 3371/3372/3167 3313/3314/3113</w:t>
        <w:br/>
        <w:t>f 3307/3307/3106 3370/3370/3165 3313/3314/3113</w:t>
        <w:br/>
        <w:t>f 3307/3307/3106 3304/3306/3105 3315/3316/3115</w:t>
        <w:br/>
        <w:t>f 3370/3370/3165 3307/3307/3106 3315/3316/3115</w:t>
        <w:br/>
        <w:t>f 3317/3317/3116 3315/3316/3115 3304/3306/3105</w:t>
        <w:br/>
        <w:t>f 3312/3312/3111 3317/3317/3116 3304/3306/3105</w:t>
        <w:br/>
        <w:t>f 3379/3380/3174 3382/3382/3176 3317/3317/3116</w:t>
        <w:br/>
        <w:t>f 3312/3312/3111 3379/3380/3174 3317/3317/3116</w:t>
        <w:br/>
        <w:t>f 3378/3376/3171 3380/3379/3173 3323/3323/3122</w:t>
        <w:br/>
        <w:t>f 3300/3302/3101 3301/3301/3100 3316/3315/3114</w:t>
        <w:br/>
        <w:t>f 3383/3383/3177 3300/3302/3101 3316/3315/3114</w:t>
        <w:br/>
        <w:t>f 3383/3383/3177 3316/3315/3114 3384/3384/3178</w:t>
        <w:br/>
        <w:t>f 3385/3385/3179 3303/3303/3102 3300/3302/3101</w:t>
        <w:br/>
        <w:t>f 3385/3385/3179 3300/3302/3101 3386/3386/3180</w:t>
        <w:br/>
        <w:t>f 3387/3387/3181 3382/3382/3176 3379/3380/3174</w:t>
        <w:br/>
        <w:t>f 3380/3379/3173 3387/3387/3181 3379/3380/3174</w:t>
        <w:br/>
        <w:t>f 3316/3315/3114 3317/3317/3116 3382/3382/3176</w:t>
        <w:br/>
        <w:t>f 3384/3384/3178 3316/3315/3114 3382/3382/3176</w:t>
        <w:br/>
        <w:t>f 3387/3387/3181 3384/3384/3178 3382/3382/3176</w:t>
        <w:br/>
        <w:t>f 3300/3302/3101 3383/3383/3177 3386/3386/3180</w:t>
        <w:br/>
        <w:t>f 3390/3388/3182 3389/3389/3183 3388/3390/3184</w:t>
        <w:br/>
        <w:t>f 3394/3391/3185 3393/3392/3186 3392/3393/3187</w:t>
        <w:br/>
        <w:t>f 3391/3394/3188 3394/3391/3185 3392/3393/3187</w:t>
        <w:br/>
        <w:t>f 3395/3395/3189 3391/3394/3188 3392/3393/3187</w:t>
        <w:br/>
        <w:t>f 3398/3396/3190 3397/3397/3191 3396/3398/3192</w:t>
        <w:br/>
        <w:t>f 3401/3399/3193 3400/3400/3194 3399/3401/3195</w:t>
        <w:br/>
        <w:t>f 3402/3402/3196 3401/3399/3193 3399/3401/3195</w:t>
        <w:br/>
        <w:t>f 3405/3403/3197 3402/3402/3196 3404/3404/3198</w:t>
        <w:br/>
        <w:t>f 3403/3405/3199 3405/3403/3197 3404/3404/3198</w:t>
        <w:br/>
        <w:t>f 3409/3406/3200 3408/3407/3201 3407/3408/3202</w:t>
        <w:br/>
        <w:t>f 3406/3409/3203 3409/3406/3200 3407/3408/3202</w:t>
        <w:br/>
        <w:t>f 3406/3409/3203 3407/3408/3202 3403/3405/3199</w:t>
        <w:br/>
        <w:t>f 3404/3404/3198 3406/3409/3203 3403/3405/3199</w:t>
        <w:br/>
        <w:t>f 3413/3410/3204 3412/3411/3205 3411/3412/3206</w:t>
        <w:br/>
        <w:t>f 3410/3413/3207 3413/3410/3204 3411/3412/3206</w:t>
        <w:br/>
        <w:t>f 3415/3414/3208 3413/3410/3204 3410/3413/3207</w:t>
        <w:br/>
        <w:t>f 3414/3415/3209 3415/3414/3208 3410/3413/3207</w:t>
        <w:br/>
        <w:t>f 3419/3416/3210 3418/3417/3211 3417/3418/3212</w:t>
        <w:br/>
        <w:t>f 3416/3419/3213 3419/3416/3210 3417/3418/3212</w:t>
        <w:br/>
        <w:t>f 3422/3420/3214 3421/3421/3215 3420/3422/3216</w:t>
        <w:br/>
        <w:t>f 3420/3422/3216 3424/3423/3217 3423/3424/3218</w:t>
        <w:br/>
        <w:t>f 3427/3425/3219 3426/3426/3220 3425/3427/3221</w:t>
        <w:br/>
        <w:t>f 3428/3428/3222 3427/3425/3219 3425/3427/3221</w:t>
        <w:br/>
        <w:t>f 3432/3429/3223 3431/3430/3224 3430/3431/3225</w:t>
        <w:br/>
        <w:t>f 3429/3432/3226 3432/3429/3223 3430/3431/3225</w:t>
        <w:br/>
        <w:t>f 3436/3433/3227 3435/3434/3228 3434/3435/3229</w:t>
        <w:br/>
        <w:t>f 3433/3436/3230 3436/3433/3227 3434/3435/3229</w:t>
        <w:br/>
        <w:t>f 3403/3405/3199 3438/3437/3231 3437/3438/3232</w:t>
        <w:br/>
        <w:t>f 3405/3403/3197 3403/3405/3199 3437/3438/3232</w:t>
        <w:br/>
        <w:t>f 3391/3394/3188 3440/3439/3233 3439/3440/3234</w:t>
        <w:br/>
        <w:t>f 3394/3391/3185 3391/3394/3188 3439/3440/3234</w:t>
        <w:br/>
        <w:t>f 3444/3441/3235 3443/3442/3236 3442/3443/3237</w:t>
        <w:br/>
        <w:t>f 3441/3444/3238 3444/3441/3235 3442/3443/3237</w:t>
        <w:br/>
        <w:t>f 3436/3433/3227 3438/3437/3231 3443/3442/3236</w:t>
        <w:br/>
        <w:t>f 3444/3441/3235 3436/3433/3227 3443/3442/3236</w:t>
        <w:br/>
        <w:t>f 3395/3395/3189 3435/3434/3228 3440/3439/3233</w:t>
        <w:br/>
        <w:t>f 3391/3394/3188 3395/3395/3189 3440/3439/3233</w:t>
        <w:br/>
        <w:t>f 3447/3445/3239 3446/3446/3240 3445/3447/3241</w:t>
        <w:br/>
        <w:t>f 3451/3448/3242 3450/3449/3243 3449/3450/3244</w:t>
        <w:br/>
        <w:t>f 3448/3451/3245 3451/3448/3242 3449/3450/3244</w:t>
        <w:br/>
        <w:t>f 3413/3410/3204 3415/3414/3208 3453/3452/3246</w:t>
        <w:br/>
        <w:t>f 3452/3453/3247 3413/3410/3204 3453/3452/3246</w:t>
        <w:br/>
        <w:t>f 3412/3411/3205 3413/3410/3204 3452/3453/3247</w:t>
        <w:br/>
        <w:t>f 3454/3454/3248 3412/3411/3205 3452/3453/3247</w:t>
        <w:br/>
        <w:t>f 3457/3455/3175 3456/3456/3249 3455/3457/3250</w:t>
        <w:br/>
        <w:t>f 3458/3458/3251 3457/3455/3175 3455/3457/3250</w:t>
        <w:br/>
        <w:t>f 3459/3459/3252 3455/3457/3250 3399/3401/3195</w:t>
        <w:br/>
        <w:t>f 3400/3400/3194 3459/3459/3252 3399/3401/3195</w:t>
        <w:br/>
        <w:t>f 3462/3460/3253 3423/3424/3218 3461/3461/3254</w:t>
        <w:br/>
        <w:t>f 3460/3462/3255 3462/3460/3253 3461/3461/3254</w:t>
        <w:br/>
        <w:t>f 3429/3432/3226 3430/3431/3225 3463/3463/3256</w:t>
        <w:br/>
        <w:t>f 3464/3464/3257 3429/3432/3226 3463/3463/3256</w:t>
        <w:br/>
        <w:t>f 3466/3465/3258 3465/3466/3259 3457/3455/3175</w:t>
        <w:br/>
        <w:t>f 3458/3458/3251 3466/3465/3258 3457/3455/3175</w:t>
        <w:br/>
        <w:t>f 3469/3467/3260 3468/3468/3261 3467/3469/3262</w:t>
        <w:br/>
        <w:t>f 3388/3390/3184 3389/3389/3183 3470/3470/3263</w:t>
        <w:br/>
        <w:t>f 3471/3471/3264 3388/3390/3184 3470/3470/3263</w:t>
        <w:br/>
        <w:t>f 3475/3472/3265 3474/3473/3266 3473/3474/3267</w:t>
        <w:br/>
        <w:t>f 3472/3475/3268 3475/3472/3265 3473/3474/3267</w:t>
        <w:br/>
        <w:t>f 3469/3467/3260 3462/3460/3253 3460/3462/3255</w:t>
        <w:br/>
        <w:t>f 3476/3476/3269 3469/3467/3260 3460/3462/3255</w:t>
        <w:br/>
        <w:t>f 3415/3414/3208 3478/3477/3270 3477/3478/3271</w:t>
        <w:br/>
        <w:t>f 3453/3452/3246 3415/3414/3208 3477/3478/3271</w:t>
        <w:br/>
        <w:t>f 3450/3449/3243 3480/3479/3272 3479/3480/3273</w:t>
        <w:br/>
        <w:t>f 3449/3450/3244 3450/3449/3243 3479/3480/3273</w:t>
        <w:br/>
        <w:t>f 3480/3479/3272 3482/3481/3274 3481/3482/3275</w:t>
        <w:br/>
        <w:t>f 3478/3477/3270 3484/3483/3276 3483/3484/3277</w:t>
        <w:br/>
        <w:t>f 3477/3478/3271 3478/3477/3270 3483/3484/3277</w:t>
        <w:br/>
        <w:t>f 3478/3477/3270 3415/3414/3208 3414/3415/3209</w:t>
        <w:br/>
        <w:t>f 3485/3485/3278 3478/3477/3270 3414/3415/3209</w:t>
        <w:br/>
        <w:t>f 3484/3483/3276 3478/3477/3270 3485/3485/3278</w:t>
        <w:br/>
        <w:t>f 3486/3486/3279 3484/3483/3276 3485/3485/3278</w:t>
        <w:br/>
        <w:t>f 3490/3487/3261 3489/3488/3280 3488/3489/3281</w:t>
        <w:br/>
        <w:t>f 3487/3490/3262 3490/3487/3261 3488/3489/3281</w:t>
        <w:br/>
        <w:t>f 3493/3491/3185 3492/3492/3282 3491/3493/3283</w:t>
        <w:br/>
        <w:t>f 3495/3494/3284 3494/3495/3285 3454/3454/3248</w:t>
        <w:br/>
        <w:t>f 3496/3496/3286 3495/3494/3284 3454/3454/3248</w:t>
        <w:br/>
        <w:t>f 3499/3497/3287 3494/3495/3285 3498/3498/3237</w:t>
        <w:br/>
        <w:t>f 3497/3499/3201 3499/3497/3287 3498/3498/3237</w:t>
        <w:br/>
        <w:t>f 3492/3492/3282 3493/3491/3185 3501/3500/3288</w:t>
        <w:br/>
        <w:t>f 3500/3501/3289 3492/3492/3282 3501/3500/3288</w:t>
        <w:br/>
        <w:t>f 3447/3445/3239 3492/3492/3282 3500/3501/3289</w:t>
        <w:br/>
        <w:t>f 3446/3446/3240 3447/3445/3239 3500/3501/3289</w:t>
        <w:br/>
        <w:t>f 3503/3502/3290 3499/3497/3287 3497/3499/3201</w:t>
        <w:br/>
        <w:t>f 3502/3503/3291 3503/3502/3290 3497/3499/3201</w:t>
        <w:br/>
        <w:t>f 3503/3502/3290 3411/3412/3206 3412/3411/3205</w:t>
        <w:br/>
        <w:t>f 3499/3497/3287 3503/3502/3290 3412/3411/3205</w:t>
        <w:br/>
        <w:t>f 3505/3504/3292 3484/3483/3276 3486/3486/3279</w:t>
        <w:br/>
        <w:t>f 3504/3505/3293 3505/3504/3292 3486/3486/3279</w:t>
        <w:br/>
        <w:t>f 3507/3506/3210 3505/3504/3292 3504/3505/3293</w:t>
        <w:br/>
        <w:t>f 3506/3507/3191 3507/3506/3210 3504/3505/3293</w:t>
        <w:br/>
        <w:t>f 3511/3508/3294 3510/3509/3214 3509/3510/3295</w:t>
        <w:br/>
        <w:t>f 3508/3511/3296 3511/3508/3294 3509/3510/3295</w:t>
        <w:br/>
        <w:t>f 3505/3504/3292 3507/3506/3210 3513/3512/3297</w:t>
        <w:br/>
        <w:t>f 3512/3513/3298 3505/3504/3292 3513/3512/3297</w:t>
        <w:br/>
        <w:t>f 3484/3483/3276 3505/3504/3292 3512/3513/3298</w:t>
        <w:br/>
        <w:t>f 3483/3484/3277 3484/3483/3276 3512/3513/3298</w:t>
        <w:br/>
        <w:t>f 3516/3514/3299 3515/3515/3300 3514/3516/3301</w:t>
        <w:br/>
        <w:t>f 3520/3517/3250 3519/3518/3179 3518/3519/3302</w:t>
        <w:br/>
        <w:t>f 3517/3520/3303 3520/3517/3250 3518/3519/3302</w:t>
        <w:br/>
        <w:t>f 3520/3517/3250 3517/3520/3303 3521/3521/3304</w:t>
        <w:br/>
        <w:t>f 3522/3522/3195 3520/3517/3250 3521/3521/3304</w:t>
        <w:br/>
        <w:t>f 3526/3523/3305 3525/3524/3195 3524/3525/3304</w:t>
        <w:br/>
        <w:t>f 3523/3526/3306 3526/3523/3305 3524/3525/3304</w:t>
        <w:br/>
        <w:t>f 3526/3523/3305 3523/3526/3306 3528/3527/3307</w:t>
        <w:br/>
        <w:t>f 3527/3528/3308 3526/3523/3305 3528/3527/3307</w:t>
        <w:br/>
        <w:t>f 3530/3529/3309 3529/3530/3310 3527/3528/3308</w:t>
        <w:br/>
        <w:t>f 3528/3527/3307 3530/3529/3309 3527/3528/3308</w:t>
        <w:br/>
        <w:t>f 3532/3531/3311 3529/3530/3310 3530/3529/3309</w:t>
        <w:br/>
        <w:t>f 3531/3532/3312 3532/3531/3311 3530/3529/3309</w:t>
        <w:br/>
        <w:t>f 3531/3532/3312 3534/3533/3313 3533/3534/3290</w:t>
        <w:br/>
        <w:t>f 3532/3531/3311 3531/3532/3312 3533/3534/3290</w:t>
        <w:br/>
        <w:t>f 3534/3533/3313 3536/3535/3314 3535/3536/3206</w:t>
        <w:br/>
        <w:t>f 3533/3534/3290 3534/3533/3313 3535/3536/3206</w:t>
        <w:br/>
        <w:t>f 3538/3537/3207 3535/3536/3206 3536/3535/3314</w:t>
        <w:br/>
        <w:t>f 3537/3538/3315 3538/3537/3207 3536/3535/3314</w:t>
        <w:br/>
        <w:t>f 3540/3539/3316 3538/3537/3207 3537/3538/3315</w:t>
        <w:br/>
        <w:t>f 3539/3540/3317 3540/3539/3316 3537/3538/3315</w:t>
        <w:br/>
        <w:t>f 3542/3541/3278 3540/3539/3316 3539/3540/3317</w:t>
        <w:br/>
        <w:t>f 3541/3542/3318 3542/3541/3278 3539/3540/3317</w:t>
        <w:br/>
        <w:t>f 3544/3543/3279 3542/3541/3278 3541/3542/3318</w:t>
        <w:br/>
        <w:t>f 3543/3544/3319 3544/3543/3279 3541/3542/3318</w:t>
        <w:br/>
        <w:t>f 3546/3545/3320 3544/3543/3279 3543/3544/3319</w:t>
        <w:br/>
        <w:t>f 3545/3546/3321 3546/3545/3320 3543/3544/3319</w:t>
        <w:br/>
        <w:t>f 3548/3547/3191 3546/3545/3320 3545/3546/3321</w:t>
        <w:br/>
        <w:t>f 3547/3548/3322 3548/3547/3191 3545/3546/3321</w:t>
        <w:br/>
        <w:t>f 3514/3516/3301 3548/3547/3191 3547/3548/3322</w:t>
        <w:br/>
        <w:t>f 3516/3514/3299 3514/3516/3301 3547/3548/3322</w:t>
        <w:br/>
        <w:t>f 3547/3548/3322 3545/3546/3321 1211/1211/1161</w:t>
        <w:br/>
        <w:t>f 1171/1172/1127 3547/3548/3322 1211/1211/1161</w:t>
        <w:br/>
        <w:t>f 3545/3546/3321 3543/3544/3319 1195/1194/1144</w:t>
        <w:br/>
        <w:t>f 1211/1211/1161 3545/3546/3321 1195/1194/1144</w:t>
        <w:br/>
        <w:t>f 3543/3544/3319 3541/3542/3318 1193/1192/1142</w:t>
        <w:br/>
        <w:t>f 1195/1194/1144 3543/3544/3319 1193/1192/1142</w:t>
        <w:br/>
        <w:t>f 3541/3542/3318 3539/3540/3317 1180/1179/1134</w:t>
        <w:br/>
        <w:t>f 1193/1192/1142 3541/3542/3318 1180/1179/1134</w:t>
        <w:br/>
        <w:t>f 3539/3540/3317 3537/3538/3315 1179/1180/1135</w:t>
        <w:br/>
        <w:t>f 1180/1179/1134 3539/3540/3317 1179/1180/1135</w:t>
        <w:br/>
        <w:t>f 3537/3538/3315 3536/3535/3314 1181/1181/1136</w:t>
        <w:br/>
        <w:t>f 1179/1180/1135 3537/3538/3315 1181/1181/1136</w:t>
        <w:br/>
        <w:t>f 1202/1203/1153 1181/1181/1136 3536/3535/3314</w:t>
        <w:br/>
        <w:t>f 3534/3533/3313 1202/1203/1153 3536/3535/3314</w:t>
        <w:br/>
        <w:t>f 1178/1177/1132 1202/1203/1153 3534/3533/3313</w:t>
        <w:br/>
        <w:t>f 3531/3532/3312 1178/1177/1132 3534/3533/3313</w:t>
        <w:br/>
        <w:t>f 1177/1178/1133 1178/1177/1132 3531/3532/3312</w:t>
        <w:br/>
        <w:t>f 3530/3529/3309 1177/1178/1133 3531/3532/3312</w:t>
        <w:br/>
        <w:t>f 1177/1178/1133 3530/3529/3309 3528/3527/3307</w:t>
        <w:br/>
        <w:t>f 1176/1176/1131 1177/1178/1133 3528/3527/3307</w:t>
        <w:br/>
        <w:t>f 3523/3526/3306 3524/3525/3304 1174/1175/1130</w:t>
        <w:br/>
        <w:t>f 1175/1174/1129 3523/3526/3306 1174/1175/1130</w:t>
        <w:br/>
        <w:t>f 1190/1191/1141 1191/1190/1130 3521/3521/3304</w:t>
        <w:br/>
        <w:t>f 3517/3520/3303 1190/1191/1141 3521/3521/3304</w:t>
        <w:br/>
        <w:t>f 3517/3520/3303 3518/3519/3302 1173/1173/1128</w:t>
        <w:br/>
        <w:t>f 1190/1191/1141 3517/3520/3303 1173/1173/1128</w:t>
        <w:br/>
        <w:t>f 3518/3519/3302 3516/3514/3299 1172/1171/1126</w:t>
        <w:br/>
        <w:t>f 1173/1173/1128 3518/3519/3302 1172/1171/1126</w:t>
        <w:br/>
        <w:t>f 3516/3514/3299 3547/3548/3322 1171/1172/1127</w:t>
        <w:br/>
        <w:t>f 1172/1171/1126 3516/3514/3299 1171/1172/1127</w:t>
        <w:br/>
        <w:t>f 3469/3467/3260 3549/3549/3295 3462/3460/3253</w:t>
        <w:br/>
        <w:t>f 3475/3472/3265 3430/3431/3225 3431/3430/3224</w:t>
        <w:br/>
        <w:t>f 3550/3550/3323 3475/3472/3265 3431/3430/3224</w:t>
        <w:br/>
        <w:t>f 3551/3551/3324 3434/3435/3229 3435/3434/3228</w:t>
        <w:br/>
        <w:t>f 3395/3395/3189 3551/3551/3324 3435/3434/3228</w:t>
        <w:br/>
        <w:t>f 3441/3444/3238 3439/3440/3234 3440/3439/3233</w:t>
        <w:br/>
        <w:t>f 3444/3441/3235 3441/3444/3238 3440/3439/3233</w:t>
        <w:br/>
        <w:t>f 3435/3434/3228 3436/3433/3227 3444/3441/3235</w:t>
        <w:br/>
        <w:t>f 3440/3439/3233 3435/3434/3228 3444/3441/3235</w:t>
        <w:br/>
        <w:t>f 3496/3496/3286 3451/3448/3242 3448/3451/3245</w:t>
        <w:br/>
        <w:t>f 3446/3446/3240 3496/3496/3286 3448/3451/3245</w:t>
        <w:br/>
        <w:t>f 3424/3423/3217 3553/3552/3325 3552/3553/3326</w:t>
        <w:br/>
        <w:t>f 3423/3424/3218 3424/3423/3217 3552/3553/3326</w:t>
        <w:br/>
        <w:t>f 3423/3424/3218 3552/3553/3326 3461/3461/3254</w:t>
        <w:br/>
        <w:t>f 3430/3431/3225 3475/3472/3265 3472/3475/3268</w:t>
        <w:br/>
        <w:t>f 3463/3463/3256 3430/3431/3225 3472/3475/3268</w:t>
        <w:br/>
        <w:t>f 3495/3494/3284 3500/3501/3289 3501/3500/3288</w:t>
        <w:br/>
        <w:t>f 3554/3554/3238 3495/3494/3284 3501/3500/3288</w:t>
        <w:br/>
        <w:t>f 3496/3496/3286 3446/3446/3240 3500/3501/3289</w:t>
        <w:br/>
        <w:t>f 3495/3494/3284 3496/3496/3286 3500/3501/3289</w:t>
        <w:br/>
        <w:t>f 3511/3508/3294 3555/3555/3327 3482/3481/3274</w:t>
        <w:br/>
        <w:t>f 3488/3489/3281 3508/3511/3296 3509/3510/3295</w:t>
        <w:br/>
        <w:t>f 3487/3490/3262 3488/3489/3281 3509/3510/3295</w:t>
        <w:br/>
        <w:t>f 3421/3421/3215 3422/3420/3214 3416/3419/3213</w:t>
        <w:br/>
        <w:t>f 3417/3418/3212 3421/3421/3215 3416/3419/3213</w:t>
        <w:br/>
        <w:t>f 3427/3425/3219 3432/3429/3223 3429/3432/3226</w:t>
        <w:br/>
        <w:t>f 3426/3426/3220 3427/3425/3219 3429/3432/3226</w:t>
        <w:br/>
        <w:t>f 3438/3437/3231 3436/3433/3227 3433/3436/3230</w:t>
        <w:br/>
        <w:t>f 3437/3438/3232 3438/3437/3231 3433/3436/3230</w:t>
        <w:br/>
        <w:t>f 3443/3442/3236 3407/3408/3202 3408/3407/3201</w:t>
        <w:br/>
        <w:t>f 3442/3443/3237 3443/3442/3236 3408/3407/3201</w:t>
        <w:br/>
        <w:t>f 3407/3408/3202 3443/3442/3236 3438/3437/3231</w:t>
        <w:br/>
        <w:t>f 3403/3405/3199 3407/3408/3202 3438/3437/3231</w:t>
        <w:br/>
        <w:t>f 3450/3449/3243 3451/3448/3242 3452/3453/3247</w:t>
        <w:br/>
        <w:t>f 3453/3452/3246 3450/3449/3243 3452/3453/3247</w:t>
        <w:br/>
        <w:t>f 3451/3448/3242 3496/3496/3286 3454/3454/3248</w:t>
        <w:br/>
        <w:t>f 3452/3453/3247 3451/3448/3242 3454/3454/3248</w:t>
        <w:br/>
        <w:t>f 3464/3464/3257 3556/3556/3328 3426/3426/3220</w:t>
        <w:br/>
        <w:t>f 3429/3432/3226 3464/3464/3257 3426/3426/3220</w:t>
        <w:br/>
        <w:t>f 3552/3553/3326 3553/3552/3325 3465/3466/3259</w:t>
        <w:br/>
        <w:t>f 3466/3465/3258 3552/3553/3326 3465/3466/3259</w:t>
        <w:br/>
        <w:t>f 3480/3479/3272 3450/3449/3243 3453/3452/3246</w:t>
        <w:br/>
        <w:t>f 3477/3478/3271 3480/3479/3272 3453/3452/3246</w:t>
        <w:br/>
        <w:t>f 3482/3481/3274 3480/3479/3272 3477/3478/3271</w:t>
        <w:br/>
        <w:t>f 3483/3484/3277 3482/3481/3274 3477/3478/3271</w:t>
        <w:br/>
        <w:t>f 3412/3411/3205 3454/3454/3248 3494/3495/3285</w:t>
        <w:br/>
        <w:t>f 3499/3497/3287 3412/3411/3205 3494/3495/3285</w:t>
        <w:br/>
        <w:t>f 3494/3495/3285 3495/3494/3284 3554/3554/3238</w:t>
        <w:br/>
        <w:t>f 3498/3498/3237 3494/3495/3285 3554/3554/3238</w:t>
        <w:br/>
        <w:t>f 3510/3509/3214 3511/3508/3294 3512/3513/3298</w:t>
        <w:br/>
        <w:t>f 3513/3512/3297 3510/3509/3214 3512/3513/3298</w:t>
        <w:br/>
        <w:t>f 3482/3481/3274 3483/3484/3277 3512/3513/3298</w:t>
        <w:br/>
        <w:t>f 3511/3508/3294 3482/3481/3274 3512/3513/3298</w:t>
        <w:br/>
        <w:t>f 3508/3511/3296 3555/3555/3327 3511/3508/3294</w:t>
        <w:br/>
        <w:t>f 3480/3479/3272 3481/3482/3275 3479/3480/3273</w:t>
        <w:br/>
        <w:t>f 3558/3557/3329 3557/3558/3330 3489/3488/3280</w:t>
        <w:br/>
        <w:t>f 3481/3482/3275 3482/3481/3274 3555/3555/3327</w:t>
        <w:br/>
        <w:t>f 3557/3558/3330 3558/3557/3329 3560/3559/3331</w:t>
        <w:br/>
        <w:t>f 3559/3560/3332 3557/3558/3330 3560/3559/3331</w:t>
        <w:br/>
        <w:t>f 3563/3561/3333 3562/3562/3334 3561/3563/3335</w:t>
        <w:br/>
        <w:t>f 3564/3564/3336 3563/3561/3333 3561/3563/3335</w:t>
        <w:br/>
        <w:t>f 3562/3562/3334 3563/3561/3333 3565/3565/3337</w:t>
        <w:br/>
        <w:t>f 3566/3566/3338 3562/3562/3334 3565/3565/3337</w:t>
        <w:br/>
        <w:t>f 3566/3566/3338 3565/3565/3337 3448/3451/3245</w:t>
        <w:br/>
        <w:t>f 3449/3450/3244 3566/3566/3338 3448/3451/3245</w:t>
        <w:br/>
        <w:t>f 3479/3480/3273 3567/3567/3339 3449/3450/3244</w:t>
        <w:br/>
        <w:t>f 3559/3560/3332 3569/3568/3340 3568/3569/3341</w:t>
        <w:br/>
        <w:t>f 3557/3558/3330 3559/3560/3332 3568/3569/3341</w:t>
        <w:br/>
        <w:t>f 3447/3445/3239 3491/3493/3283 3492/3492/3282</w:t>
        <w:br/>
        <w:t>f 3570/3570/3342 3448/3451/3245 3565/3565/3337</w:t>
        <w:br/>
        <w:t>f 3446/3446/3240 3448/3451/3245 3570/3570/3342</w:t>
        <w:br/>
        <w:t>f 3445/3447/3241 3446/3446/3240 3570/3570/3342</w:t>
        <w:br/>
        <w:t>f 3569/3568/3340 3567/3567/3339 3479/3480/3273</w:t>
        <w:br/>
        <w:t>f 3568/3569/3341 3569/3568/3340 3479/3480/3273</w:t>
        <w:br/>
        <w:t>f 3449/3450/3244 3567/3567/3339 3566/3566/3338</w:t>
        <w:br/>
        <w:t>f 3564/3564/3336 3561/3563/3335 3571/3571/3343</w:t>
        <w:br/>
        <w:t>f 3574/3572/3344 3573/3573/3183 3572/3574/3345</w:t>
        <w:br/>
        <w:t>f 3560/3559/3331 3574/3572/3344 3572/3574/3345</w:t>
        <w:br/>
        <w:t>f 3493/3491/3185 3576/3575/3346 3575/3576/3186</w:t>
        <w:br/>
        <w:t>f 3493/3491/3185 3491/3493/3283 3576/3575/3346</w:t>
        <w:br/>
        <w:t>f 3579/3577/3347 3578/3578/3348 3577/3579/3349</w:t>
        <w:br/>
        <w:t>f 3582/3580/3350 3581/3581/3351 3577/3579/3349</w:t>
        <w:br/>
        <w:t>f 3580/3582/3352 3582/3580/3350 3577/3579/3349</w:t>
        <w:br/>
        <w:t>f 3584/3583/3353 3582/3580/3350 3580/3582/3352</w:t>
        <w:br/>
        <w:t>f 3583/3584/3354 3584/3583/3353 3580/3582/3352</w:t>
        <w:br/>
        <w:t>f 3588/3585/3353 3587/3586/3355 3586/3587/3356</w:t>
        <w:br/>
        <w:t>f 3585/3588/3350 3588/3585/3353 3586/3587/3356</w:t>
        <w:br/>
        <w:t>f 3586/3587/3356 3591/3589/3357 3590/3590/3358</w:t>
        <w:br/>
        <w:t>f 3589/3591/3359 3586/3587/3356 3590/3590/3358</w:t>
        <w:br/>
        <w:t>f 3591/3589/3357 3593/3592/3360 3592/3593/3361</w:t>
        <w:br/>
        <w:t>f 3590/3590/3358 3591/3589/3357 3592/3593/3361</w:t>
        <w:br/>
        <w:t>f 3589/3591/3359 3594/3594/3351 3585/3588/3350</w:t>
        <w:br/>
        <w:t>f 3586/3587/3356 3589/3591/3359 3585/3588/3350</w:t>
        <w:br/>
        <w:t>f 3587/3586/3355 3595/3595/3362 3591/3589/3357</w:t>
        <w:br/>
        <w:t>f 3586/3587/3356 3587/3586/3355 3591/3589/3357</w:t>
        <w:br/>
        <w:t>f 3587/3586/3355 3597/3596/3363 3596/3597/3364</w:t>
        <w:br/>
        <w:t>f 3595/3595/3362 3587/3586/3355 3596/3597/3364</w:t>
        <w:br/>
        <w:t>f 3587/3586/3355 3588/3585/3353 3598/3598/3365</w:t>
        <w:br/>
        <w:t>f 3597/3596/3363 3587/3586/3355 3598/3598/3365</w:t>
        <w:br/>
        <w:t>f 3600/3599/3366 3599/3600/3365 3584/3583/3353</w:t>
        <w:br/>
        <w:t>f 3583/3584/3354 3600/3599/3366 3584/3583/3353</w:t>
        <w:br/>
        <w:t>f 3600/3599/3366 3603/3601/3367 3602/3602/3368</w:t>
        <w:br/>
        <w:t>f 3601/3603/3369 3600/3599/3366 3602/3602/3368</w:t>
        <w:br/>
        <w:t>f 3603/3601/3367 3605/3604/3370 3604/3605/3371</w:t>
        <w:br/>
        <w:t>f 3602/3602/3368 3603/3601/3367 3604/3605/3371</w:t>
        <w:br/>
        <w:t>f 3607/3606/3372 3606/3607/3373 3601/3603/3369</w:t>
        <w:br/>
        <w:t>f 3602/3602/3368 3607/3606/3372 3601/3603/3369</w:t>
        <w:br/>
        <w:t>f 3602/3602/3368 3604/3605/3371 3608/3608/3374</w:t>
        <w:br/>
        <w:t>f 3607/3606/3372 3602/3602/3368 3608/3608/3374</w:t>
        <w:br/>
        <w:t>f 3583/3584/3354 3609/3609/3375 3603/3601/3367</w:t>
        <w:br/>
        <w:t>f 3600/3599/3366 3583/3584/3354 3603/3601/3367</w:t>
        <w:br/>
        <w:t>f 3609/3609/3375 3610/3610/3376 3605/3604/3370</w:t>
        <w:br/>
        <w:t>f 3603/3601/3367 3609/3609/3375 3605/3604/3370</w:t>
        <w:br/>
        <w:t>f 3612/3611/3377 3611/3612/3378 3610/3610/3376</w:t>
        <w:br/>
        <w:t>f 3609/3609/3375 3612/3611/3377 3610/3610/3376</w:t>
        <w:br/>
        <w:t>f 3609/3609/3375 3583/3584/3354 3580/3582/3352</w:t>
        <w:br/>
        <w:t>f 3612/3611/3377 3609/3609/3375 3580/3582/3352</w:t>
        <w:br/>
        <w:t>f 3599/3600/3365 3600/3599/3366 3601/3603/3369</w:t>
        <w:br/>
        <w:t>f 3613/3613/3379 3599/3600/3365 3601/3603/3369</w:t>
        <w:br/>
        <w:t>f 3613/3613/3379 3601/3603/3369 3606/3607/3373</w:t>
        <w:br/>
        <w:t>f 3614/3614/3380 3613/3613/3379 3606/3607/3373</w:t>
        <w:br/>
        <w:t>f 3616/3615/3381 3615/3616/3382 3597/3596/3363</w:t>
        <w:br/>
        <w:t>f 3598/3598/3365 3616/3615/3381 3597/3596/3363</w:t>
        <w:br/>
        <w:t>f 3617/3617/3383 3615/3616/3382 3616/3615/3381</w:t>
        <w:br/>
        <w:t>f 3618/3618/3384 3617/3617/3383 3616/3615/3381</w:t>
        <w:br/>
        <w:t>f 3580/3582/3352 3577/3579/3349 3619/3619/3385</w:t>
        <w:br/>
        <w:t>f 3612/3611/3377 3580/3582/3352 3619/3619/3385</w:t>
        <w:br/>
        <w:t>f 3578/3578/3348 3620/3620/3386 3619/3619/3385</w:t>
        <w:br/>
        <w:t>f 3577/3579/3349 3578/3578/3348 3619/3619/3385</w:t>
        <w:br/>
        <w:t>f 3620/3620/3386 3622/3621/3387 3621/3622/3388</w:t>
        <w:br/>
        <w:t>f 3619/3619/3385 3620/3620/3386 3621/3622/3388</w:t>
        <w:br/>
        <w:t>f 3622/3621/3387 3624/3623/3389 3623/3624/3390</w:t>
        <w:br/>
        <w:t>f 3621/3622/3388 3622/3621/3387 3623/3624/3390</w:t>
        <w:br/>
        <w:t>f 3619/3619/3385 3621/3622/3388 3611/3612/3378</w:t>
        <w:br/>
        <w:t>f 3612/3611/3377 3619/3619/3385 3611/3612/3378</w:t>
        <w:br/>
        <w:t>f 3621/3622/3388 3623/3624/3390 3625/3625/3391</w:t>
        <w:br/>
        <w:t>f 3611/3612/3378 3621/3622/3388 3625/3625/3391</w:t>
        <w:br/>
        <w:t>f 3628/3626/3392 3627/3627/3393 3626/3628/3394</w:t>
        <w:br/>
        <w:t>f 3630/3629/3395 3628/3626/3392 3626/3628/3394</w:t>
        <w:br/>
        <w:t>f 3629/3630/3396 3630/3629/3395 3626/3628/3394</w:t>
        <w:br/>
        <w:t>f 3604/3605/3371 3629/3630/3396 3626/3628/3394</w:t>
        <w:br/>
        <w:t>f 3608/3608/3374 3604/3605/3371 3626/3628/3394</w:t>
        <w:br/>
        <w:t>f 3632/3631/3397 3630/3629/3395 3629/3630/3396</w:t>
        <w:br/>
        <w:t>f 3631/3632/3398 3632/3631/3397 3629/3630/3396</w:t>
        <w:br/>
        <w:t>f 3634/3633/3399 3632/3631/3397 3631/3632/3398</w:t>
        <w:br/>
        <w:t>f 3633/3634/3400 3634/3633/3399 3631/3632/3398</w:t>
        <w:br/>
        <w:t>f 3631/3632/3398 3605/3604/3370 3610/3610/3376</w:t>
        <w:br/>
        <w:t>f 3633/3634/3400 3631/3632/3398 3610/3610/3376</w:t>
        <w:br/>
        <w:t>f 3633/3634/3400 3625/3625/3391 3593/3592/3360</w:t>
        <w:br/>
        <w:t>f 3634/3633/3399 3633/3634/3400 3593/3592/3360</w:t>
        <w:br/>
        <w:t>f 3634/3633/3399 3593/3592/3360 3591/3589/3357</w:t>
        <w:br/>
        <w:t>f 3595/3595/3362 3634/3633/3399 3591/3589/3357</w:t>
        <w:br/>
        <w:t>f 3632/3631/3397 3634/3633/3399 3595/3595/3362</w:t>
        <w:br/>
        <w:t>f 3596/3597/3364 3632/3631/3397 3595/3595/3362</w:t>
        <w:br/>
        <w:t>f 3630/3629/3395 3632/3631/3397 3596/3597/3364</w:t>
        <w:br/>
        <w:t>f 3635/3635/3401 3630/3629/3395 3596/3597/3364</w:t>
        <w:br/>
        <w:t>f 3636/3636/3402 3635/3635/3401 3615/3616/3382</w:t>
        <w:br/>
        <w:t>f 3617/3617/3383 3636/3636/3402 3615/3616/3382</w:t>
        <w:br/>
        <w:t>f 3635/3635/3401 3636/3636/3402 3628/3626/3392</w:t>
        <w:br/>
        <w:t>f 3630/3629/3395 3635/3635/3401 3628/3626/3392</w:t>
        <w:br/>
        <w:t>f 3627/3627/3393 3628/3626/3392 3637/3637/3403</w:t>
        <w:br/>
        <w:t>f 3627/3627/3393 3637/3637/3403 3638/3638/3404</w:t>
        <w:br/>
        <w:t>f 3597/3596/3363 3615/3616/3382 3635/3635/3401</w:t>
        <w:br/>
        <w:t>f 3596/3597/3364 3597/3596/3363 3635/3635/3401</w:t>
        <w:br/>
        <w:t>f 3625/3625/3391 3633/3634/3400 3610/3610/3376</w:t>
        <w:br/>
        <w:t>f 3611/3612/3378 3625/3625/3391 3610/3610/3376</w:t>
        <w:br/>
        <w:t>f 3605/3604/3370 3631/3632/3398 3629/3630/3396</w:t>
        <w:br/>
        <w:t>f 3604/3605/3371 3605/3604/3370 3629/3630/3396</w:t>
        <w:br/>
        <w:t>f 3608/3608/3374 3626/3628/3394 3627/3627/3393</w:t>
        <w:br/>
        <w:t>f 3627/3627/3393 3639/3639/3405 3608/3608/3374</w:t>
        <w:br/>
        <w:t>f 3640/3640/3406 3639/3639/3405 3627/3627/3393</w:t>
        <w:br/>
        <w:t>f 3627/3627/3393 3641/3641/3407 3640/3640/3406</w:t>
        <w:br/>
        <w:t>f 3638/3638/3404 3642/3642/3408 3627/3627/3393</w:t>
        <w:br/>
        <w:t>f 3623/3624/3390 3624/3623/3389 3643/3643/3409</w:t>
        <w:br/>
        <w:t>f 3592/3593/3361 3623/3624/3390 3643/3643/3409</w:t>
        <w:br/>
        <w:t>f 3593/3592/3360 3625/3625/3391 3623/3624/3390</w:t>
        <w:br/>
        <w:t>f 3592/3593/3361 3593/3592/3360 3623/3624/3390</w:t>
        <w:br/>
        <w:t>f 3624/3623/3389 3622/3621/3387 3645/3644/3410</w:t>
        <w:br/>
        <w:t>f 3644/3645/3339 3624/3623/3389 3645/3644/3410</w:t>
        <w:br/>
        <w:t>f 3647/3646/3411 3590/3590/3358 3646/3647/3412</w:t>
        <w:br/>
        <w:t>f 3592/3593/3361 3643/3643/3409 3646/3647/3412</w:t>
        <w:br/>
        <w:t>f 3590/3590/3358 3592/3593/3361 3646/3647/3412</w:t>
        <w:br/>
        <w:t>f 3646/3647/3412 3643/3643/3409 3648/3648/3413</w:t>
        <w:br/>
        <w:t>f 3622/3621/3387 3649/3649/3414 3645/3644/3410</w:t>
        <w:br/>
        <w:t>f 3624/3623/3389 3644/3645/3339 3650/3650/3340</w:t>
        <w:br/>
        <w:t>f 3643/3643/3409 3624/3623/3389 3650/3650/3340</w:t>
        <w:br/>
        <w:t>f 3653/3651/3415 3652/3652/3416 3651/3653/3417</w:t>
        <w:br/>
        <w:t>f 3657/3654/3418 3656/3655/3419 3655/3656/3420</w:t>
        <w:br/>
        <w:t>f 3654/3657/3421 3657/3654/3418 3655/3656/3420</w:t>
        <w:br/>
        <w:t>f 3659/3658/3422 3658/3659/3423 3657/3654/3418</w:t>
        <w:br/>
        <w:t>f 3654/3657/3421 3659/3658/3422 3657/3654/3418</w:t>
        <w:br/>
        <w:t>f 3663/3660/3423 3662/3661/3424 3661/3662/3425</w:t>
        <w:br/>
        <w:t>f 3660/3663/3426 3663/3660/3423 3661/3662/3425</w:t>
        <w:br/>
        <w:t>f 3661/3662/3425 3666/3664/3427 3665/3665/3428</w:t>
        <w:br/>
        <w:t>f 3664/3666/3429 3661/3662/3425 3665/3665/3428</w:t>
        <w:br/>
        <w:t>f 3666/3664/3427 3668/3667/3430 3667/3668/3431</w:t>
        <w:br/>
        <w:t>f 3665/3665/3428 3666/3664/3427 3667/3668/3431</w:t>
        <w:br/>
        <w:t>f 3664/3666/3429 3669/3669/3419 3660/3663/3426</w:t>
        <w:br/>
        <w:t>f 3661/3662/3425 3664/3666/3429 3660/3663/3426</w:t>
        <w:br/>
        <w:t>f 3662/3661/3424 3670/3670/3432 3666/3664/3427</w:t>
        <w:br/>
        <w:t>f 3661/3662/3425 3662/3661/3424 3666/3664/3427</w:t>
        <w:br/>
        <w:t>f 3662/3661/3424 3672/3671/3433 3671/3672/3434</w:t>
        <w:br/>
        <w:t>f 3670/3670/3432 3662/3661/3424 3671/3672/3434</w:t>
        <w:br/>
        <w:t>f 3662/3661/3424 3663/3660/3423 3673/3673/3435</w:t>
        <w:br/>
        <w:t>f 3672/3671/3433 3662/3661/3424 3673/3673/3435</w:t>
        <w:br/>
        <w:t>f 3675/3674/3436 3674/3675/3435 3658/3659/3423</w:t>
        <w:br/>
        <w:t>f 3659/3658/3422 3675/3674/3436 3658/3659/3423</w:t>
        <w:br/>
        <w:t>f 3675/3674/3436 3678/3676/3437 3677/3677/3438</w:t>
        <w:br/>
        <w:t>f 3676/3678/3439 3675/3674/3436 3677/3677/3438</w:t>
        <w:br/>
        <w:t>f 3678/3676/3437 3680/3679/3440 3679/3680/3441</w:t>
        <w:br/>
        <w:t>f 3677/3677/3438 3678/3676/3437 3679/3680/3441</w:t>
        <w:br/>
        <w:t>f 3682/3681/3442 3681/3682/3443 3676/3678/3439</w:t>
        <w:br/>
        <w:t>f 3677/3677/3438 3682/3681/3442 3676/3678/3439</w:t>
        <w:br/>
        <w:t>f 3677/3677/3438 3679/3680/3441 3683/3683/3444</w:t>
        <w:br/>
        <w:t>f 3682/3681/3442 3677/3677/3438 3683/3683/3444</w:t>
        <w:br/>
        <w:t>f 3659/3658/3422 3684/3684/3445 3678/3676/3437</w:t>
        <w:br/>
        <w:t>f 3675/3674/3436 3659/3658/3422 3678/3676/3437</w:t>
        <w:br/>
        <w:t>f 3684/3684/3445 3685/3685/3446 3680/3679/3440</w:t>
        <w:br/>
        <w:t>f 3678/3676/3437 3684/3684/3445 3680/3679/3440</w:t>
        <w:br/>
        <w:t>f 3687/3686/3447 3685/3685/3446 3684/3684/3445</w:t>
        <w:br/>
        <w:t>f 3686/3687/3448 3687/3686/3447 3684/3684/3445</w:t>
        <w:br/>
        <w:t>f 3684/3684/3445 3659/3658/3422 3654/3657/3421</w:t>
        <w:br/>
        <w:t>f 3686/3687/3448 3684/3684/3445 3654/3657/3421</w:t>
        <w:br/>
        <w:t>f 3674/3675/3435 3675/3674/3436 3676/3678/3439</w:t>
        <w:br/>
        <w:t>f 3688/3688/3449 3674/3675/3435 3676/3678/3439</w:t>
        <w:br/>
        <w:t>f 3688/3688/3449 3676/3678/3439 3681/3682/3443</w:t>
        <w:br/>
        <w:t>f 3689/3689/3450 3688/3688/3449 3681/3682/3443</w:t>
        <w:br/>
        <w:t>f 3691/3690/3451 3690/3691/3452 3672/3671/3433</w:t>
        <w:br/>
        <w:t>f 3673/3673/3435 3691/3690/3451 3672/3671/3433</w:t>
        <w:br/>
        <w:t>f 3693/3692/3450 3692/3693/3453 3690/3691/3452</w:t>
        <w:br/>
        <w:t>f 3691/3690/3451 3693/3692/3450 3690/3691/3452</w:t>
        <w:br/>
        <w:t>f 3654/3657/3421 3655/3656/3420 3694/3694/3454</w:t>
        <w:br/>
        <w:t>f 3686/3687/3448 3654/3657/3421 3694/3694/3454</w:t>
        <w:br/>
        <w:t>f 3697/3695/3455 3653/3651/3415 3696/3696/3456</w:t>
        <w:br/>
        <w:t>f 3695/3697/3457 3697/3695/3455 3696/3696/3456</w:t>
        <w:br/>
        <w:t>f 3700/3698/3241 3699/3699/3458 3698/3700/3239</w:t>
        <w:br/>
        <w:t>f 3699/3699/3458 3702/3701/3459 3701/3702/3460</w:t>
        <w:br/>
        <w:t>f 3703/3703/3461 3699/3699/3458 3701/3702/3460</w:t>
        <w:br/>
        <w:t>f 3694/3694/3454 3697/3695/3455 3703/3703/3461</w:t>
        <w:br/>
        <w:t>f 3704/3704/3462 3694/3694/3454 3703/3703/3461</w:t>
        <w:br/>
        <w:t>f 3703/3703/3461 3701/3702/3460 3705/3705/3463</w:t>
        <w:br/>
        <w:t>f 3704/3704/3462 3703/3703/3461 3705/3705/3463</w:t>
        <w:br/>
        <w:t>f 3686/3687/3448 3694/3694/3454 3704/3704/3462</w:t>
        <w:br/>
        <w:t>f 3687/3686/3447 3686/3687/3448 3704/3704/3462</w:t>
        <w:br/>
        <w:t>f 3706/3706/3464 3687/3686/3447 3704/3704/3462</w:t>
        <w:br/>
        <w:t>f 3705/3705/3463 3706/3706/3464 3704/3704/3462</w:t>
        <w:br/>
        <w:t>f 3701/3702/3460 3702/3701/3459 3707/3707/3337</w:t>
        <w:br/>
        <w:t>f 3708/3708/3465 3701/3702/3460 3707/3707/3337</w:t>
        <w:br/>
        <w:t>f 3711/3709/3466 3710/3710/3467 3709/3711/3468</w:t>
        <w:br/>
        <w:t>f 3713/3712/3469 3711/3709/3466 3709/3711/3468</w:t>
        <w:br/>
        <w:t>f 3712/3713/3470 3713/3712/3469 3709/3711/3468</w:t>
        <w:br/>
        <w:t>f 3679/3680/3441 3712/3713/3470 3709/3711/3468</w:t>
        <w:br/>
        <w:t>f 3683/3683/3444 3679/3680/3441 3709/3711/3468</w:t>
        <w:br/>
        <w:t>f 3715/3714/3471 3713/3712/3469 3712/3713/3470</w:t>
        <w:br/>
        <w:t>f 3714/3715/3472 3715/3714/3471 3712/3713/3470</w:t>
        <w:br/>
        <w:t>f 3717/3716/3473 3715/3714/3471 3714/3715/3472</w:t>
        <w:br/>
        <w:t>f 3716/3717/3474 3717/3716/3473 3714/3715/3472</w:t>
        <w:br/>
        <w:t>f 3714/3715/3472 3680/3679/3440 3685/3685/3446</w:t>
        <w:br/>
        <w:t>f 3716/3717/3474 3714/3715/3472 3685/3685/3446</w:t>
        <w:br/>
        <w:t>f 3716/3717/3474 3706/3706/3464 3668/3667/3430</w:t>
        <w:br/>
        <w:t>f 3717/3716/3473 3716/3717/3474 3668/3667/3430</w:t>
        <w:br/>
        <w:t>f 3717/3716/3473 3668/3667/3430 3666/3664/3427</w:t>
        <w:br/>
        <w:t>f 3670/3670/3432 3717/3716/3473 3666/3664/3427</w:t>
        <w:br/>
        <w:t>f 3715/3714/3471 3717/3716/3473 3670/3670/3432</w:t>
        <w:br/>
        <w:t>f 3671/3672/3434 3715/3714/3471 3670/3670/3432</w:t>
        <w:br/>
        <w:t>f 3713/3712/3469 3715/3714/3471 3671/3672/3434</w:t>
        <w:br/>
        <w:t>f 3718/3718/3475 3713/3712/3469 3671/3672/3434</w:t>
        <w:br/>
        <w:t>f 3719/3719/3476 3718/3718/3475 3690/3691/3452</w:t>
        <w:br/>
        <w:t>f 3692/3693/3453 3719/3719/3476 3690/3691/3452</w:t>
        <w:br/>
        <w:t>f 3718/3718/3475 3719/3719/3476 3711/3709/3466</w:t>
        <w:br/>
        <w:t>f 3713/3712/3469 3718/3718/3475 3711/3709/3466</w:t>
        <w:br/>
        <w:t>f 3710/3710/3467 3711/3709/3466 3720/3720/3477</w:t>
        <w:br/>
        <w:t>f 3710/3710/3467 3720/3720/3477 3721/3721/3478</w:t>
        <w:br/>
        <w:t>f 3672/3671/3433 3690/3691/3452 3718/3718/3475</w:t>
        <w:br/>
        <w:t>f 3671/3672/3434 3672/3671/3433 3718/3718/3475</w:t>
        <w:br/>
        <w:t>f 3687/3686/3447 3706/3706/3464 3716/3717/3474</w:t>
        <w:br/>
        <w:t>f 3685/3685/3446 3687/3686/3447 3716/3717/3474</w:t>
        <w:br/>
        <w:t>f 3680/3679/3440 3714/3715/3472 3712/3713/3470</w:t>
        <w:br/>
        <w:t>f 3679/3680/3441 3680/3679/3440 3712/3713/3470</w:t>
        <w:br/>
        <w:t>f 3683/3683/3444 3709/3711/3468 3710/3710/3467</w:t>
        <w:br/>
        <w:t>f 3710/3710/3467 3722/3722/3479 3683/3683/3444</w:t>
        <w:br/>
        <w:t>f 3723/3723/3480 3722/3722/3479 3710/3710/3467</w:t>
        <w:br/>
        <w:t>f 3710/3710/3467 3724/3724/3481 3723/3723/3480</w:t>
        <w:br/>
        <w:t>f 3721/3721/3478 3725/3725/3482 3710/3710/3467</w:t>
        <w:br/>
        <w:t>f 3705/3705/3463 3701/3702/3460 3708/3708/3465</w:t>
        <w:br/>
        <w:t>f 3667/3668/3431 3705/3705/3463 3708/3708/3465</w:t>
        <w:br/>
        <w:t>f 3668/3667/3430 3706/3706/3464 3705/3705/3463</w:t>
        <w:br/>
        <w:t>f 3667/3668/3431 3668/3667/3430 3705/3705/3463</w:t>
        <w:br/>
        <w:t>f 3699/3699/3458 3695/3697/3457 3698/3700/3239</w:t>
        <w:br/>
        <w:t>f 3700/3698/3241 3726/3726/3342 3702/3701/3459</w:t>
        <w:br/>
        <w:t>f 3699/3699/3458 3700/3698/3241 3702/3701/3459</w:t>
        <w:br/>
        <w:t>f 3698/3700/3239 3695/3697/3457 3696/3696/3456</w:t>
        <w:br/>
        <w:t>f 3728/3727/3483 3727/3728/3484 3669/3669/3419</w:t>
        <w:br/>
        <w:t>f 3664/3666/3429 3728/3727/3483 3669/3669/3419</w:t>
        <w:br/>
        <w:t>f 3665/3665/3428 3729/3729/3485 3728/3727/3483</w:t>
        <w:br/>
        <w:t>f 3664/3666/3429 3665/3665/3428 3728/3727/3483</w:t>
        <w:br/>
        <w:t>f 3665/3665/3428 3667/3668/3431 3708/3708/3465</w:t>
        <w:br/>
        <w:t>f 3729/3729/3485 3665/3665/3428 3708/3708/3465</w:t>
        <w:br/>
        <w:t>f 3730/3730/3486 3729/3729/3485 3708/3708/3465</w:t>
        <w:br/>
        <w:t>f 3726/3726/3342 3707/3707/3337 3702/3701/3459</w:t>
        <w:br/>
        <w:t>f 3733/3731/3487 3732/3732/3296 3731/3733/3281</w:t>
        <w:br/>
        <w:t>f 3734/3734/3488 3733/3731/3487 3731/3733/3281</w:t>
        <w:br/>
        <w:t>f 3738/3735/3489 3737/3736/3490 3736/3737/3491</w:t>
        <w:br/>
        <w:t>f 3735/3738/3492 3738/3735/3489 3736/3737/3491</w:t>
        <w:br/>
        <w:t>f 3739/3739/3493 3738/3735/3489 3735/3738/3492</w:t>
        <w:br/>
        <w:t>f 3740/3740/3494 3739/3739/3493 3735/3738/3492</w:t>
        <w:br/>
        <w:t>f 3744/3741/3493 3743/3742/3495 3742/3743/3496</w:t>
        <w:br/>
        <w:t>f 3741/3744/3489 3744/3741/3493 3742/3743/3496</w:t>
        <w:br/>
        <w:t>f 3742/3743/3496 3745/3745/3497 3733/3731/3487</w:t>
        <w:br/>
        <w:t>f 3734/3734/3488 3742/3743/3496 3733/3731/3487</w:t>
        <w:br/>
        <w:t>f 3745/3745/3497 3747/3746/3498 3746/3747/3499</w:t>
        <w:br/>
        <w:t>f 3733/3731/3487 3745/3745/3497 3746/3747/3499</w:t>
        <w:br/>
        <w:t>f 3733/3731/3487 3746/3747/3499 3748/3748/3500</w:t>
        <w:br/>
        <w:t>f 3732/3732/3296 3733/3731/3487 3748/3748/3500</w:t>
        <w:br/>
        <w:t>f 3734/3734/3488 3749/3749/3490 3741/3744/3489</w:t>
        <w:br/>
        <w:t>f 3742/3743/3496 3734/3734/3488 3741/3744/3489</w:t>
        <w:br/>
        <w:t>f 3731/3733/3281 3749/3749/3490 3734/3734/3488</w:t>
        <w:br/>
        <w:t>f 3743/3742/3495 3750/3750/3501 3745/3745/3497</w:t>
        <w:br/>
        <w:t>f 3742/3743/3496 3743/3742/3495 3745/3745/3497</w:t>
        <w:br/>
        <w:t>f 3743/3742/3495 3752/3751/3502 3751/3752/3503</w:t>
        <w:br/>
        <w:t>f 3750/3750/3501 3743/3742/3495 3751/3752/3503</w:t>
        <w:br/>
        <w:t>f 3743/3742/3495 3744/3741/3493 3753/3753/3504</w:t>
        <w:br/>
        <w:t>f 3752/3751/3502 3743/3742/3495 3753/3753/3504</w:t>
        <w:br/>
        <w:t>f 3755/3754/3505 3754/3755/3506 3739/3739/3493</w:t>
        <w:br/>
        <w:t>f 3740/3740/3494 3755/3754/3505 3739/3739/3493</w:t>
        <w:br/>
        <w:t>f 3755/3754/3505 3758/3756/3507 3757/3757/3508</w:t>
        <w:br/>
        <w:t>f 3756/3758/3509 3755/3754/3505 3757/3757/3508</w:t>
        <w:br/>
        <w:t>f 3758/3756/3507 3760/3759/3510 3759/3760/3511</w:t>
        <w:br/>
        <w:t>f 3757/3757/3508 3758/3756/3507 3759/3760/3511</w:t>
        <w:br/>
        <w:t>f 3762/3761/3512 3761/3762/3513 3756/3758/3509</w:t>
        <w:br/>
        <w:t>f 3757/3757/3508 3762/3761/3512 3756/3758/3509</w:t>
        <w:br/>
        <w:t>f 3757/3757/3508 3759/3760/3511 3763/3763/3514</w:t>
        <w:br/>
        <w:t>f 3762/3761/3512 3757/3757/3508 3763/3763/3514</w:t>
        <w:br/>
        <w:t>f 3740/3740/3494 3764/3764/3515 3758/3756/3507</w:t>
        <w:br/>
        <w:t>f 3755/3754/3505 3740/3740/3494 3758/3756/3507</w:t>
        <w:br/>
        <w:t>f 3764/3764/3515 3765/3765/3516 3760/3759/3510</w:t>
        <w:br/>
        <w:t>f 3758/3756/3507 3764/3764/3515 3760/3759/3510</w:t>
        <w:br/>
        <w:t>f 3767/3766/3517 3766/3767/3518 3765/3765/3516</w:t>
        <w:br/>
        <w:t>f 3764/3764/3515 3767/3766/3517 3765/3765/3516</w:t>
        <w:br/>
        <w:t>f 3764/3764/3515 3740/3740/3494 3735/3738/3492</w:t>
        <w:br/>
        <w:t>f 3767/3766/3517 3764/3764/3515 3735/3738/3492</w:t>
        <w:br/>
        <w:t>f 3754/3755/3506 3755/3754/3505 3756/3758/3509</w:t>
        <w:br/>
        <w:t>f 3768/3768/3519 3754/3755/3506 3756/3758/3509</w:t>
        <w:br/>
        <w:t>f 3768/3768/3519 3756/3758/3509 3761/3762/3513</w:t>
        <w:br/>
        <w:t>f 3769/3769/3520 3768/3768/3519 3761/3762/3513</w:t>
        <w:br/>
        <w:t>f 3771/3770/3521 3770/3771/3522 3752/3751/3502</w:t>
        <w:br/>
        <w:t>f 3753/3753/3504 3771/3770/3521 3752/3751/3502</w:t>
        <w:br/>
        <w:t>f 3772/3772/3523 3770/3771/3522 3771/3770/3521</w:t>
        <w:br/>
        <w:t>f 3773/3773/3524 3772/3772/3523 3771/3770/3521</w:t>
        <w:br/>
        <w:t>f 3735/3738/3492 3736/3737/3491 3774/3774/3525</w:t>
        <w:br/>
        <w:t>f 3767/3766/3517 3735/3738/3492 3774/3774/3525</w:t>
        <w:br/>
        <w:t>f 3777/3775/3526 3776/3776/3527 3775/3777/3528</w:t>
        <w:br/>
        <w:t>f 3778/3778/3273 3777/3775/3526 3775/3777/3528</w:t>
        <w:br/>
        <w:t>f 3767/3766/3517 3774/3774/3525 3775/3777/3528</w:t>
        <w:br/>
        <w:t>f 3766/3767/3518 3767/3766/3517 3775/3777/3528</w:t>
        <w:br/>
        <w:t>f 3775/3777/3528 3776/3776/3527 3779/3779/3529</w:t>
        <w:br/>
        <w:t>f 3766/3767/3518 3775/3777/3528 3779/3779/3529</w:t>
        <w:br/>
        <w:t>f 3777/3775/3526 3781/3780/3275 3780/3781/3327</w:t>
        <w:br/>
        <w:t>f 3748/3748/3500 3777/3775/3526 3780/3781/3327</w:t>
        <w:br/>
        <w:t>f 3784/3782/3530 3783/3783/3531 3782/3784/3532</w:t>
        <w:br/>
        <w:t>f 3786/3785/3533 3784/3782/3530 3782/3784/3532</w:t>
        <w:br/>
        <w:t>f 3785/3786/3534 3786/3785/3533 3782/3784/3532</w:t>
        <w:br/>
        <w:t>f 3759/3760/3511 3785/3786/3534 3782/3784/3532</w:t>
        <w:br/>
        <w:t>f 3763/3763/3514 3759/3760/3511 3782/3784/3532</w:t>
        <w:br/>
        <w:t>f 3788/3787/3535 3786/3785/3533 3785/3786/3534</w:t>
        <w:br/>
        <w:t>f 3787/3788/3536 3788/3787/3535 3785/3786/3534</w:t>
        <w:br/>
        <w:t>f 3790/3789/3537 3788/3787/3535 3787/3788/3536</w:t>
        <w:br/>
        <w:t>f 3789/3790/3538 3790/3789/3537 3787/3788/3536</w:t>
        <w:br/>
        <w:t>f 3787/3788/3536 3760/3759/3510 3765/3765/3516</w:t>
        <w:br/>
        <w:t>f 3789/3790/3538 3787/3788/3536 3765/3765/3516</w:t>
        <w:br/>
        <w:t>f 3789/3790/3538 3779/3779/3529 3747/3746/3498</w:t>
        <w:br/>
        <w:t>f 3790/3789/3537 3789/3790/3538 3747/3746/3498</w:t>
        <w:br/>
        <w:t>f 3790/3789/3537 3747/3746/3498 3745/3745/3497</w:t>
        <w:br/>
        <w:t>f 3750/3750/3501 3790/3789/3537 3745/3745/3497</w:t>
        <w:br/>
        <w:t>f 3788/3787/3535 3790/3789/3537 3750/3750/3501</w:t>
        <w:br/>
        <w:t>f 3751/3752/3503 3788/3787/3535 3750/3750/3501</w:t>
        <w:br/>
        <w:t>f 3786/3785/3533 3788/3787/3535 3751/3752/3503</w:t>
        <w:br/>
        <w:t>f 3791/3791/3539 3786/3785/3533 3751/3752/3503</w:t>
        <w:br/>
        <w:t>f 3792/3792/3540 3791/3791/3539 3770/3771/3522</w:t>
        <w:br/>
        <w:t>f 3772/3772/3523 3792/3792/3540 3770/3771/3522</w:t>
        <w:br/>
        <w:t>f 3791/3791/3539 3792/3792/3540 3784/3782/3530</w:t>
        <w:br/>
        <w:t>f 3786/3785/3533 3791/3791/3539 3784/3782/3530</w:t>
        <w:br/>
        <w:t>f 3783/3783/3531 3784/3782/3530 3793/3793/3541</w:t>
        <w:br/>
        <w:t>f 3783/3783/3531 3793/3793/3541 3794/3794/3542</w:t>
        <w:br/>
        <w:t>f 3752/3751/3502 3770/3771/3522 3791/3791/3539</w:t>
        <w:br/>
        <w:t>f 3751/3752/3503 3752/3751/3502 3791/3791/3539</w:t>
        <w:br/>
        <w:t>f 3766/3767/3518 3779/3779/3529 3789/3790/3538</w:t>
        <w:br/>
        <w:t>f 3765/3765/3516 3766/3767/3518 3789/3790/3538</w:t>
        <w:br/>
        <w:t>f 3760/3759/3510 3787/3788/3536 3785/3786/3534</w:t>
        <w:br/>
        <w:t>f 3759/3760/3511 3760/3759/3510 3785/3786/3534</w:t>
        <w:br/>
        <w:t>f 3763/3763/3514 3782/3784/3532 3783/3783/3531</w:t>
        <w:br/>
        <w:t>f 3783/3783/3531 3795/3795/3543 3763/3763/3514</w:t>
        <w:br/>
        <w:t>f 3796/3796/3544 3795/3795/3543 3783/3783/3531</w:t>
        <w:br/>
        <w:t>f 3783/3783/3531 3797/3797/3545 3796/3796/3544</w:t>
        <w:br/>
        <w:t>f 3794/3794/3542 3798/3798/3546 3783/3783/3531</w:t>
        <w:br/>
        <w:t>f 3776/3776/3527 3777/3775/3526 3748/3748/3500</w:t>
        <w:br/>
        <w:t>f 3746/3747/3499 3776/3776/3527 3748/3748/3500</w:t>
        <w:br/>
        <w:t>f 3747/3746/3498 3779/3779/3529 3776/3776/3527</w:t>
        <w:br/>
        <w:t>f 3746/3747/3499 3747/3746/3498 3776/3776/3527</w:t>
        <w:br/>
        <w:t>f 3732/3732/3296 3748/3748/3500 3780/3781/3327</w:t>
        <w:br/>
        <w:t>f 3777/3775/3526 3778/3778/3273 3781/3780/3275</w:t>
        <w:br/>
        <w:t>f 3799/3799/3547 3778/3778/3273 3775/3777/3528</w:t>
        <w:br/>
        <w:t>f 3774/3774/3525 3799/3799/3547 3775/3777/3528</w:t>
        <w:br/>
        <w:t>f 3736/3737/3491 3799/3799/3547 3774/3774/3525</w:t>
        <w:br/>
        <w:t>f 3589/3591/3359 3590/3590/3358 3647/3646/3411</w:t>
        <w:br/>
        <w:t>f 3647/3646/3411 3800/3800/3548 3594/3594/3351</w:t>
        <w:br/>
        <w:t>f 3589/3591/3359 3647/3646/3411 3594/3594/3351</w:t>
        <w:br/>
        <w:t>f 3577/3579/3349 3581/3581/3351 3579/3577/3347</w:t>
        <w:br/>
        <w:t>f 3578/3578/3348 3649/3649/3549 3620/3620/3386</w:t>
        <w:br/>
        <w:t>f 3622/3621/3387 3620/3620/3386 3801/3801/3334</w:t>
        <w:br/>
        <w:t>f 3697/3695/3455 3694/3694/3454 3655/3656/3420</w:t>
        <w:br/>
        <w:t>f 3653/3651/3415 3697/3695/3455 3655/3656/3420</w:t>
        <w:br/>
        <w:t>f 3652/3652/3416 3653/3651/3415 3655/3656/3420</w:t>
        <w:br/>
        <w:t>f 3656/3655/3419 3652/3652/3416 3655/3656/3420</w:t>
        <w:br/>
        <w:t>f 3703/3703/3461 3697/3695/3455 3695/3697/3457</w:t>
        <w:br/>
        <w:t>f 3699/3699/3458 3703/3703/3461 3695/3697/3457</w:t>
        <w:br/>
        <w:t>f 3561/3563/3335 3572/3574/3345 3573/3573/3183</w:t>
        <w:br/>
        <w:t>f 3571/3571/3343 3561/3563/3335 3573/3573/3183</w:t>
        <w:br/>
        <w:t>f 3560/3559/3331 3558/3557/3329 3574/3572/3344</w:t>
        <w:br/>
        <w:t>f 3471/3471/3264 3470/3470/3263 3802/3802/3329</w:t>
        <w:br/>
        <w:t>f 3476/3476/3269 3471/3471/3264 3802/3802/3329</w:t>
        <w:br/>
        <w:t>f 3803/3803/3300 3398/3396/3190 3396/3398/3192</w:t>
        <w:br/>
        <w:t>f 3519/3518/3179 3515/3515/3300 3518/3519/3302</w:t>
        <w:br/>
        <w:t>f 3518/3519/3302 3515/3515/3300 3516/3514/3299</w:t>
        <w:br/>
        <w:t>f 3418/3417/3211 3419/3416/3210 3397/3397/3191</w:t>
        <w:br/>
        <w:t>f 3398/3396/3190 3418/3417/3211 3397/3397/3191</w:t>
        <w:br/>
        <w:t>f 3381/3381/3175 3374/3373/3168 3372/3371/3166</w:t>
        <w:br/>
        <w:t>f 3385/3385/3179 3381/3381/3175 3303/3303/3102</w:t>
        <w:br/>
        <w:t>f 3420/3422/3216 3462/3460/3253 3549/3549/3295</w:t>
        <w:br/>
        <w:t>f 3422/3420/3214 3420/3422/3216 3549/3549/3295</w:t>
        <w:br/>
        <w:t>f 3805/3804/3550 3804/3805/3551 3474/3473/3266</w:t>
        <w:br/>
        <w:t>f 3806/3806/3552 3805/3804/3550 3474/3473/3266</w:t>
        <w:br/>
        <w:t>f 3550/3550/3323 3806/3806/3552 3474/3473/3266</w:t>
        <w:br/>
        <w:t>f 3475/3472/3265 3550/3550/3323 3474/3473/3266</w:t>
        <w:br/>
        <w:t>f 3807/3807/3553 3806/3806/3552 3550/3550/3323</w:t>
        <w:br/>
        <w:t>f 3807/3807/3553 3550/3550/3323 3431/3430/3224</w:t>
        <w:br/>
        <w:t>f 3808/3808/3554 3807/3807/3553 3431/3430/3224</w:t>
        <w:br/>
        <w:t>f 3809/3809/3555 3808/3808/3554 3431/3430/3224</w:t>
        <w:br/>
        <w:t>f 3432/3429/3223 3809/3809/3555 3431/3430/3224</w:t>
        <w:br/>
        <w:t>f 3810/3810/3556 3809/3809/3555 3432/3429/3223</w:t>
        <w:br/>
        <w:t>f 3427/3425/3219 3810/3810/3556 3432/3429/3223</w:t>
        <w:br/>
        <w:t>f 3428/3428/3222 3810/3810/3556 3427/3425/3219</w:t>
        <w:br/>
        <w:t>f 3425/3427/3221 3812/3811/3557 3811/3812/3558</w:t>
        <w:br/>
        <w:t>f 3428/3428/3222 3425/3427/3221 3811/3812/3558</w:t>
        <w:br/>
        <w:t>f 3425/3427/3221 3814/3813/3559 3813/3814/3560</w:t>
        <w:br/>
        <w:t>f 3812/3811/3557 3425/3427/3221 3813/3814/3560</w:t>
        <w:br/>
        <w:t>f 3425/3427/3221 3426/3426/3220 3556/3556/3328</w:t>
        <w:br/>
        <w:t>f 3814/3813/3559 3425/3427/3221 3556/3556/3328</w:t>
        <w:br/>
        <w:t>f 3815/3815/3561 3814/3813/3559 3556/3556/3328</w:t>
        <w:br/>
        <w:t>f 3464/3464/3257 3816/3816/3562 3815/3815/3561</w:t>
        <w:br/>
        <w:t>f 3556/3556/3328 3464/3464/3257 3815/3815/3561</w:t>
        <w:br/>
        <w:t>f 3817/3817/3563 3816/3816/3562 3464/3464/3257</w:t>
        <w:br/>
        <w:t>f 3463/3463/3256 3817/3817/3563 3464/3464/3257</w:t>
        <w:br/>
        <w:t>f 3818/3818/3564 3817/3817/3563 3463/3463/3256</w:t>
        <w:br/>
        <w:t>f 3472/3475/3268 3818/3818/3564 3463/3463/3256</w:t>
        <w:br/>
        <w:t>f 3473/3474/3267 3818/3818/3564 3472/3475/3268</w:t>
        <w:br/>
        <w:t>f 3474/3473/3266 3804/3805/3551 3819/3819/3565</w:t>
        <w:br/>
        <w:t>f 3473/3474/3267 3474/3473/3266 3819/3819/3565</w:t>
        <w:br/>
        <w:t>f 3405/3403/3197 3401/3399/3193 3402/3402/3196</w:t>
        <w:br/>
        <w:t>f 3455/3457/3250 3459/3459/3252 3458/3458/3251</w:t>
        <w:br/>
        <w:t>f 3821/3820/3566 3820/3821/3567 3390/3388/3182</w:t>
        <w:br/>
        <w:t>f 3390/3388/3182 3820/3821/3567 3389/3389/3183</w:t>
        <w:br/>
        <w:t>f 3821/3820/3566 3390/3388/3182 3805/3804/3550</w:t>
        <w:br/>
        <w:t>f 3806/3806/3552 3821/3820/3566 3805/3804/3550</w:t>
        <w:br/>
        <w:t>f 3388/3390/3184 3804/3805/3551 3805/3804/3550</w:t>
        <w:br/>
        <w:t>f 3390/3388/3182 3388/3390/3184 3805/3804/3550</w:t>
        <w:br/>
        <w:t>f 3551/3551/3324 3821/3820/3566 3806/3806/3552</w:t>
        <w:br/>
        <w:t>f 3807/3807/3553 3551/3551/3324 3806/3806/3552</w:t>
        <w:br/>
        <w:t>f 3434/3435/3229 3551/3551/3324 3807/3807/3553</w:t>
        <w:br/>
        <w:t>f 3808/3808/3554 3434/3435/3229 3807/3807/3553</w:t>
        <w:br/>
        <w:t>f 3433/3436/3230 3434/3435/3229 3808/3808/3554</w:t>
        <w:br/>
        <w:t>f 3809/3809/3555 3433/3436/3230 3808/3808/3554</w:t>
        <w:br/>
        <w:t>f 3437/3438/3232 3433/3436/3230 3809/3809/3555</w:t>
        <w:br/>
        <w:t>f 3810/3810/3556 3437/3438/3232 3809/3809/3555</w:t>
        <w:br/>
        <w:t>f 3437/3438/3232 3810/3810/3556 3428/3428/3222</w:t>
        <w:br/>
        <w:t>f 3405/3403/3197 3437/3438/3232 3428/3428/3222</w:t>
        <w:br/>
        <w:t>f 3401/3399/3193 3811/3812/3558 3812/3811/3557</w:t>
        <w:br/>
        <w:t>f 3400/3400/3194 3401/3399/3193 3812/3811/3557</w:t>
        <w:br/>
        <w:t>f 3401/3399/3193 3405/3403/3197 3428/3428/3222</w:t>
        <w:br/>
        <w:t>f 3811/3812/3558 3401/3399/3193 3428/3428/3222</w:t>
        <w:br/>
        <w:t>f 3458/3458/3251 3459/3459/3252 3813/3814/3560</w:t>
        <w:br/>
        <w:t>f 3814/3813/3559 3458/3458/3251 3813/3814/3560</w:t>
        <w:br/>
        <w:t>f 3459/3459/3252 3400/3400/3194 3812/3811/3557</w:t>
        <w:br/>
        <w:t>f 3813/3814/3560 3459/3459/3252 3812/3811/3557</w:t>
        <w:br/>
        <w:t>f 3466/3465/3258 3458/3458/3251 3814/3813/3559</w:t>
        <w:br/>
        <w:t>f 3815/3815/3561 3466/3465/3258 3814/3813/3559</w:t>
        <w:br/>
        <w:t>f 3552/3553/3326 3466/3465/3258 3815/3815/3561</w:t>
        <w:br/>
        <w:t>f 3816/3816/3562 3552/3553/3326 3815/3815/3561</w:t>
        <w:br/>
        <w:t>f 3461/3461/3254 3552/3553/3326 3816/3816/3562</w:t>
        <w:br/>
        <w:t>f 3817/3817/3563 3461/3461/3254 3816/3816/3562</w:t>
        <w:br/>
        <w:t>f 3460/3462/3255 3461/3461/3254 3817/3817/3563</w:t>
        <w:br/>
        <w:t>f 3818/3818/3564 3460/3462/3255 3817/3817/3563</w:t>
        <w:br/>
        <w:t>f 3460/3462/3255 3818/3818/3564 3473/3474/3267</w:t>
        <w:br/>
        <w:t>f 3476/3476/3269 3460/3462/3255 3473/3474/3267</w:t>
        <w:br/>
        <w:t>f 3471/3471/3264 3819/3819/3565 3804/3805/3551</w:t>
        <w:br/>
        <w:t>f 3388/3390/3184 3471/3471/3264 3804/3805/3551</w:t>
        <w:br/>
        <w:t>f 3476/3476/3269 3473/3474/3267 3819/3819/3565</w:t>
        <w:br/>
        <w:t>f 3471/3471/3264 3476/3476/3269 3819/3819/3565</w:t>
        <w:br/>
        <w:t>f 3420/3422/3216 3423/3424/3218 3462/3460/3253</w:t>
        <w:br/>
        <w:t>f 3476/3476/3269 3802/3802/3329 3468/3468/3261</w:t>
        <w:br/>
        <w:t>f 3469/3467/3260 3476/3476/3269 3468/3468/3261</w:t>
        <w:br/>
        <w:t>f 3558/3557/3329 3489/3488/3280 3490/3487/3261</w:t>
        <w:br/>
        <w:t>f 3469/3467/3260 3467/3469/3262 3549/3549/3295</w:t>
        <w:br/>
        <w:t>f 3576/3575/3346 3564/3564/3336 3571/3571/3343</w:t>
        <w:br/>
        <w:t>f 3575/3576/3186 3576/3575/3346 3571/3571/3343</w:t>
        <w:br/>
        <w:t>f 3393/3392/3186 3820/3821/3567 3821/3820/3566</w:t>
        <w:br/>
        <w:t>f 3392/3393/3187 3393/3392/3186 3821/3820/3566</w:t>
        <w:br/>
        <w:t>f 3551/3551/3324 3392/3393/3187 3821/3820/3566</w:t>
        <w:br/>
        <w:t>f 3395/3395/3189 3392/3393/3187 3551/3551/3324</w:t>
        <w:br/>
        <w:t>f 1175/1174/1129 1176/1176/1131 3528/3527/3307</w:t>
        <w:br/>
        <w:t>f 3523/3526/3306 1175/1174/1129 3528/3527/3307</w:t>
        <w:br/>
        <w:t>f 1300/1300/1246 1293/1292/844 1294/1291/1238</w:t>
        <w:br/>
        <w:t>f 3825/3822/3568 3824/3823/3569 3823/3824/3570</w:t>
        <w:br/>
        <w:t>f 3822/3825/3571 3825/3822/3568 3823/3824/3570</w:t>
        <w:br/>
        <w:t>f 3829/3826/3572 3828/3827/3573 3827/3828/3574</w:t>
        <w:br/>
        <w:t>f 3826/3829/3575 3829/3826/3572 3827/3828/3574</w:t>
        <w:br/>
        <w:t>f 3828/3827/3573 3831/3830/3576 3830/3831/3577</w:t>
        <w:br/>
        <w:t>f 3827/3828/3574 3828/3827/3573 3830/3831/3577</w:t>
        <w:br/>
        <w:t>f 3824/3823/3569 3833/3832/3578 3832/3833/3579</w:t>
        <w:br/>
        <w:t>f 3823/3824/3570 3824/3823/3569 3832/3833/3579</w:t>
        <w:br/>
        <w:t>f 3837/3834/3580 3836/3835/3581 3835/3836/3582</w:t>
        <w:br/>
        <w:t>f 3834/3837/3583 3837/3834/3580 3835/3836/3582</w:t>
        <w:br/>
        <w:t>f 3841/3838/3584 3840/3839/3585 3839/3840/3586</w:t>
        <w:br/>
        <w:t>f 3838/3841/3587 3841/3838/3584 3839/3840/3586</w:t>
        <w:br/>
        <w:t>f 3843/3842/3588 3842/3843/3589 3840/3839/3585</w:t>
        <w:br/>
        <w:t>f 3841/3838/3584 3843/3842/3588 3840/3839/3585</w:t>
        <w:br/>
        <w:t>f 3845/3844/3590 3844/3845/3591 3836/3835/3581</w:t>
        <w:br/>
        <w:t>f 3837/3834/3580 3845/3844/3590 3836/3835/3581</w:t>
        <w:br/>
        <w:t>f 3849/3846/3592 3848/3847/3593 3847/3848/3594</w:t>
        <w:br/>
        <w:t>f 3846/3849/3595 3849/3846/3592 3847/3848/3594</w:t>
        <w:br/>
        <w:t>f 3852/3850/3596 3851/3851/3597 3850/3852/3598</w:t>
        <w:br/>
        <w:t>f 3853/3853/3599 3852/3850/3596 3850/3852/3598</w:t>
        <w:br/>
        <w:t>f 3844/3845/3591 3845/3844/3590 3851/3851/3597</w:t>
        <w:br/>
        <w:t>f 3852/3850/3596 3844/3845/3591 3851/3851/3597</w:t>
        <w:br/>
        <w:t>f 3842/3843/3589 3843/3842/3588 3848/3847/3593</w:t>
        <w:br/>
        <w:t>f 3849/3846/3592 3842/3843/3589 3848/3847/3593</w:t>
        <w:br/>
        <w:t>f 3857/3854/3600 3856/3855/3601 3855/3856/3602</w:t>
        <w:br/>
        <w:t>f 3854/3857/3603 3857/3854/3600 3855/3856/3602</w:t>
        <w:br/>
        <w:t>f 3859/3858/3604 3858/3859/3605 3856/3855/3601</w:t>
        <w:br/>
        <w:t>f 3857/3854/3600 3859/3858/3604 3856/3855/3601</w:t>
        <w:br/>
        <w:t>f 3863/3860/3606 3862/3861/3607 3861/3862/3608</w:t>
        <w:br/>
        <w:t>f 3860/3863/3609 3863/3860/3606 3861/3862/3608</w:t>
        <w:br/>
        <w:t>f 3860/3863/3609 3861/3862/3608 3865/3864/3610</w:t>
        <w:br/>
        <w:t>f 3864/3865/3611 3860/3863/3609 3865/3864/3610</w:t>
        <w:br/>
        <w:t>f 3867/3866/3612 3828/3827/3573 3829/3826/3572</w:t>
        <w:br/>
        <w:t>f 3866/3867/3613 3867/3866/3612 3829/3826/3572</w:t>
        <w:br/>
        <w:t>f 3868/3868/3614 3831/3830/3576 3828/3827/3573</w:t>
        <w:br/>
        <w:t>f 3867/3866/3612 3868/3868/3614 3828/3827/3573</w:t>
        <w:br/>
        <w:t>f 3870/3869/3615 3852/3850/3596 3853/3853/3599</w:t>
        <w:br/>
        <w:t>f 3869/3870/3616 3870/3869/3615 3853/3853/3599</w:t>
        <w:br/>
        <w:t>f 3871/3871/3617 3844/3845/3591 3852/3850/3596</w:t>
        <w:br/>
        <w:t>f 3870/3869/3615 3871/3871/3617 3852/3850/3596</w:t>
        <w:br/>
        <w:t>f 3836/3835/3581 3873/3872/3618 3872/3873/3619</w:t>
        <w:br/>
        <w:t>f 3835/3836/3582 3836/3835/3581 3872/3873/3619</w:t>
        <w:br/>
        <w:t>f 3871/3871/3617 3873/3872/3618 3836/3835/3581</w:t>
        <w:br/>
        <w:t>f 3844/3845/3591 3871/3871/3617 3836/3835/3581</w:t>
        <w:br/>
        <w:t>f 3875/3874/3620 3859/3858/3604 3857/3854/3600</w:t>
        <w:br/>
        <w:t>f 3874/3875/3621 3875/3874/3620 3857/3854/3600</w:t>
        <w:br/>
        <w:t>f 3874/3875/3621 3857/3854/3600 3854/3857/3603</w:t>
        <w:br/>
        <w:t>f 3876/3876/3622 3874/3875/3621 3854/3857/3603</w:t>
        <w:br/>
        <w:t>f 3878/3877/3623 3830/3831/3577 3831/3830/3576</w:t>
        <w:br/>
        <w:t>f 3877/3878/3624 3878/3877/3623 3831/3830/3576</w:t>
        <w:br/>
        <w:t>f 3880/3879/3598 3878/3877/3623 3877/3878/3624</w:t>
        <w:br/>
        <w:t>f 3879/3880/3599 3880/3879/3598 3877/3878/3624</w:t>
        <w:br/>
        <w:t>f 3884/3881/3594 3883/3882/3625 3882/3883/3626</w:t>
        <w:br/>
        <w:t>f 3881/3884/3627 3884/3881/3594 3882/3883/3626</w:t>
        <w:br/>
        <w:t>f 3883/3882/3625 3832/3833/3579 3833/3832/3578</w:t>
        <w:br/>
        <w:t>f 3882/3883/3626 3883/3882/3625 3833/3832/3578</w:t>
        <w:br/>
        <w:t>f 3886/3885/3616 3879/3880/3599 3877/3878/3624</w:t>
        <w:br/>
        <w:t>f 3885/3886/3628 3886/3885/3616 3877/3878/3624</w:t>
        <w:br/>
        <w:t>f 3885/3886/3628 3877/3878/3624 3831/3830/3576</w:t>
        <w:br/>
        <w:t>f 3868/3868/3614 3885/3886/3628 3831/3830/3576</w:t>
        <w:br/>
        <w:t>f 3888/3887/3629 3887/3888/3630 3859/3858/3604</w:t>
        <w:br/>
        <w:t>f 3875/3874/3620 3888/3887/3629 3859/3858/3604</w:t>
        <w:br/>
        <w:t>f 3890/3889/3631 3889/3890/3632 3887/3888/3630</w:t>
        <w:br/>
        <w:t>f 3888/3887/3629 3890/3889/3631 3887/3888/3630</w:t>
        <w:br/>
        <w:t>f 3892/3891/3633 3891/3892/3634 3862/3861/3607</w:t>
        <w:br/>
        <w:t>f 3863/3860/3606 3892/3891/3633 3862/3861/3607</w:t>
        <w:br/>
        <w:t>f 3887/3888/3630 3893/3893/3635 3858/3859/3605</w:t>
        <w:br/>
        <w:t>f 3859/3858/3604 3887/3888/3630 3858/3859/3605</w:t>
        <w:br/>
        <w:t>f 3889/3890/3632 3894/3894/3636 3893/3893/3635</w:t>
        <w:br/>
        <w:t>f 3887/3888/3630 3889/3890/3632 3893/3893/3635</w:t>
        <w:br/>
        <w:t>f 3892/3891/3633 3896/3895/3637 3895/3896/3638</w:t>
        <w:br/>
        <w:t>f 3891/3892/3634 3892/3891/3633 3895/3896/3638</w:t>
        <w:br/>
        <w:t>f 3898/3897/3639 3897/3898/3640 3876/3876/3622</w:t>
        <w:br/>
        <w:t>f 3854/3857/3603 3898/3897/3639 3876/3876/3622</w:t>
        <w:br/>
        <w:t>f 3835/3836/3582 3872/3873/3619 3897/3898/3640</w:t>
        <w:br/>
        <w:t>f 3898/3897/3639 3835/3836/3582 3897/3898/3640</w:t>
        <w:br/>
        <w:t>f 3900/3899/3641 3899/3900/3642 3864/3865/3611</w:t>
        <w:br/>
        <w:t>f 3865/3864/3610 3900/3899/3641 3864/3865/3611</w:t>
        <w:br/>
        <w:t>f 3838/3841/3587 3839/3840/3586 3899/3900/3642</w:t>
        <w:br/>
        <w:t>f 3900/3899/3641 3838/3841/3587 3899/3900/3642</w:t>
        <w:br/>
        <w:t>f 3834/3837/3583 3835/3836/3582 3898/3897/3639</w:t>
        <w:br/>
        <w:t>f 3901/3901/3643 3834/3837/3583 3898/3897/3639</w:t>
        <w:br/>
        <w:t>f 3901/3901/3643 3898/3897/3639 3854/3857/3603</w:t>
        <w:br/>
        <w:t>f 3855/3856/3602 3901/3901/3643 3854/3857/3603</w:t>
        <w:br/>
        <w:t>f 3894/3894/3636 3889/3890/3632 3903/3902/3644</w:t>
        <w:br/>
        <w:t>f 3902/3903/3645 3894/3894/3636 3903/3902/3644</w:t>
        <w:br/>
        <w:t>f 3902/3903/3645 3903/3902/3644 3829/3826/3572</w:t>
        <w:br/>
        <w:t>f 3826/3829/3575 3902/3903/3645 3829/3826/3572</w:t>
        <w:br/>
        <w:t>f 3822/3825/3571 3905/3904/3646 3904/3905/3647</w:t>
        <w:br/>
        <w:t>f 3825/3822/3568 3822/3825/3571 3904/3905/3647</w:t>
        <w:br/>
        <w:t>f 3905/3904/3646 3895/3896/3638 3896/3895/3637</w:t>
        <w:br/>
        <w:t>f 3904/3905/3647 3905/3904/3646 3896/3895/3637</w:t>
        <w:br/>
        <w:t>f 3866/3867/3613 3829/3826/3572 3903/3902/3644</w:t>
        <w:br/>
        <w:t>f 3906/3906/3648 3866/3867/3613 3903/3902/3644</w:t>
        <w:br/>
        <w:t>f 3906/3906/3648 3903/3902/3644 3889/3890/3632</w:t>
        <w:br/>
        <w:t>f 3890/3889/3631 3906/3906/3648 3889/3890/3632</w:t>
        <w:br/>
        <w:t>f 3910/3907/3649 3909/3908/2492 3908/3909/3650</w:t>
        <w:br/>
        <w:t>f 3907/3910/3651 3910/3907/3649 3908/3909/3650</w:t>
        <w:br/>
        <w:t>f 3912/3911/3652 3911/3912/3653 3908/3909/3650</w:t>
        <w:br/>
        <w:t>f 3909/3908/2492 3912/3911/3652 3908/3909/3650</w:t>
        <w:br/>
        <w:t>f 3914/3913/2495 3913/3914/3654 3911/3912/3653</w:t>
        <w:br/>
        <w:t>f 3912/3911/3652 3914/3913/2495 3911/3912/3653</w:t>
        <w:br/>
        <w:t>f 3916/3915/2497 3915/3916/3655 3913/3914/3654</w:t>
        <w:br/>
        <w:t>f 3914/3913/2495 3916/3915/2497 3913/3914/3654</w:t>
        <w:br/>
        <w:t>f 3918/3917/3656 3917/3918/3657 3915/3916/3655</w:t>
        <w:br/>
        <w:t>f 3916/3915/2497 3918/3917/3656 3915/3916/3655</w:t>
        <w:br/>
        <w:t>f 3920/3919/2499 3919/3920/3658 3917/3918/3657</w:t>
        <w:br/>
        <w:t>f 3918/3917/3656 3920/3919/2499 3917/3918/3657</w:t>
        <w:br/>
        <w:t>f 3922/3921/2501 3921/3922/3659 3919/3920/3658</w:t>
        <w:br/>
        <w:t>f 3920/3919/2499 3922/3921/2501 3919/3920/3658</w:t>
        <w:br/>
        <w:t>f 3924/3923/2503 3923/3924/3660 3921/3922/3659</w:t>
        <w:br/>
        <w:t>f 3922/3921/2501 3924/3923/2503 3921/3922/3659</w:t>
        <w:br/>
        <w:t>f 3926/3925/3661 3925/3926/3662 3923/3924/3660</w:t>
        <w:br/>
        <w:t>f 3924/3923/2503 3926/3925/3661 3923/3924/3660</w:t>
        <w:br/>
        <w:t>f 3930/3927/3661 3929/3928/3663 3928/3929/3664</w:t>
        <w:br/>
        <w:t>f 3927/3930/3665 3930/3927/3661 3928/3929/3664</w:t>
        <w:br/>
        <w:t>f 3928/3929/3664 3929/3928/3663 3931/3931/3666</w:t>
        <w:br/>
        <w:t>f 3932/3932/3667 3928/3929/3664 3931/3931/3666</w:t>
        <w:br/>
        <w:t>f 3935/3933/3668 3934/3934/3669 3933/3935/3670</w:t>
        <w:br/>
        <w:t>f 3932/3932/3667 3935/3933/3668 3933/3935/3670</w:t>
        <w:br/>
        <w:t>f 3934/3934/3669 3937/3936/3671 3936/3937/3672</w:t>
        <w:br/>
        <w:t>f 3933/3935/3670 3934/3934/3669 3936/3937/3672</w:t>
        <w:br/>
        <w:t>f 3940/3938/3673 3939/3939/2490 3938/3940/3674</w:t>
        <w:br/>
        <w:t>f 3936/3937/3672 3940/3938/3673 3938/3940/3674</w:t>
        <w:br/>
        <w:t>f 3939/3939/2490 3942/3941/2489 3941/3942/3675</w:t>
        <w:br/>
        <w:t>f 3938/3940/3674 3939/3939/2490 3941/3942/3675</w:t>
        <w:br/>
        <w:t>f 3942/3941/2489 3910/3907/3649 3907/3910/3651</w:t>
        <w:br/>
        <w:t>f 3941/3942/3675 3942/3941/2489 3907/3910/3651</w:t>
        <w:br/>
        <w:t>f 3907/3910/3651 3908/3909/3650 3862/3861/3607</w:t>
        <w:br/>
        <w:t>f 3891/3892/3634 3907/3910/3651 3862/3861/3607</w:t>
        <w:br/>
        <w:t>f 3911/3912/3653 3861/3862/3608 3862/3861/3607</w:t>
        <w:br/>
        <w:t>f 3908/3909/3650 3911/3912/3653 3862/3861/3607</w:t>
        <w:br/>
        <w:t>f 3913/3914/3654 3865/3864/3610 3861/3862/3608</w:t>
        <w:br/>
        <w:t>f 3911/3912/3653 3913/3914/3654 3861/3862/3608</w:t>
        <w:br/>
        <w:t>f 3915/3916/3655 3900/3899/3641 3865/3864/3610</w:t>
        <w:br/>
        <w:t>f 3913/3914/3654 3915/3916/3655 3865/3864/3610</w:t>
        <w:br/>
        <w:t>f 3917/3918/3657 3838/3841/3587 3900/3899/3641</w:t>
        <w:br/>
        <w:t>f 3915/3916/3655 3917/3918/3657 3900/3899/3641</w:t>
        <w:br/>
        <w:t>f 3919/3920/3658 3841/3838/3584 3838/3841/3587</w:t>
        <w:br/>
        <w:t>f 3917/3918/3657 3919/3920/3658 3838/3841/3587</w:t>
        <w:br/>
        <w:t>f 3921/3922/3659 3843/3842/3588 3841/3838/3584</w:t>
        <w:br/>
        <w:t>f 3919/3920/3658 3921/3922/3659 3841/3838/3584</w:t>
        <w:br/>
        <w:t>f 3923/3924/3660 3848/3847/3593 3843/3842/3588</w:t>
        <w:br/>
        <w:t>f 3921/3922/3659 3923/3924/3660 3843/3842/3588</w:t>
        <w:br/>
        <w:t>f 3925/3926/3662 3847/3848/3594 3848/3847/3593</w:t>
        <w:br/>
        <w:t>f 3923/3924/3660 3925/3926/3662 3848/3847/3593</w:t>
        <w:br/>
        <w:t>f 3927/3930/3665 3928/3929/3664 3883/3882/3625</w:t>
        <w:br/>
        <w:t>f 3884/3881/3594 3927/3930/3665 3883/3882/3625</w:t>
        <w:br/>
        <w:t>f 3928/3929/3664 3932/3932/3667 3832/3833/3579</w:t>
        <w:br/>
        <w:t>f 3883/3882/3625 3928/3929/3664 3832/3833/3579</w:t>
        <w:br/>
        <w:t>f 3932/3932/3667 3933/3935/3670 3823/3824/3570</w:t>
        <w:br/>
        <w:t>f 3832/3833/3579 3932/3932/3667 3823/3824/3570</w:t>
        <w:br/>
        <w:t>f 3933/3935/3670 3936/3937/3672 3822/3825/3571</w:t>
        <w:br/>
        <w:t>f 3823/3824/3570 3933/3935/3670 3822/3825/3571</w:t>
        <w:br/>
        <w:t>f 3936/3937/3672 3938/3940/3674 3905/3904/3646</w:t>
        <w:br/>
        <w:t>f 3822/3825/3571 3936/3937/3672 3905/3904/3646</w:t>
        <w:br/>
        <w:t>f 3938/3940/3674 3941/3942/3675 3895/3896/3638</w:t>
        <w:br/>
        <w:t>f 3905/3904/3646 3938/3940/3674 3895/3896/3638</w:t>
        <w:br/>
        <w:t>f 3941/3942/3675 3907/3910/3651 3891/3892/3634</w:t>
        <w:br/>
        <w:t>f 3895/3896/3638 3941/3942/3675 3891/3892/3634</w:t>
        <w:br/>
        <w:t>f 3946/3943/3676 3945/3944/3677 3944/3945/3678</w:t>
        <w:br/>
        <w:t>f 3943/3946/3679 3946/3943/3676 3944/3945/3678</w:t>
        <w:br/>
        <w:t>f 3948/3947/3680 3944/3945/3678 3945/3944/3677</w:t>
        <w:br/>
        <w:t>f 3947/3948/3681 3948/3947/3680 3945/3944/3677</w:t>
        <w:br/>
        <w:t>f 3950/3949/3682 3948/3947/3680 3947/3948/3681</w:t>
        <w:br/>
        <w:t>f 3949/3950/3683 3950/3949/3682 3947/3948/3681</w:t>
        <w:br/>
        <w:t>f 3954/3951/3684 3953/3952/3685 3952/3953/3682</w:t>
        <w:br/>
        <w:t>f 3951/3954/3683 3954/3951/3684 3952/3953/3682</w:t>
        <w:br/>
        <w:t>f 3956/3955/3686 3955/3956/3687 3953/3952/3685</w:t>
        <w:br/>
        <w:t>f 3954/3951/3684 3956/3955/3686 3953/3952/3685</w:t>
        <w:br/>
        <w:t>f 3955/3956/3687 3956/3955/3686 3958/3957/3688</w:t>
        <w:br/>
        <w:t>f 3957/3958/3689 3955/3956/3687 3958/3957/3688</w:t>
        <w:br/>
        <w:t>f 3957/3958/3689 3958/3957/3688 3960/3959/3690</w:t>
        <w:br/>
        <w:t>f 3959/3960/3691 3957/3958/3689 3960/3959/3690</w:t>
        <w:br/>
        <w:t>f 3959/3960/3691 3960/3959/3690 3962/3961/3692</w:t>
        <w:br/>
        <w:t>f 3961/3962/3693 3959/3960/3691 3962/3961/3692</w:t>
        <w:br/>
        <w:t>f 3961/3962/3693 3962/3961/3692 3964/3963/3694</w:t>
        <w:br/>
        <w:t>f 3963/3964/3695 3961/3962/3693 3964/3963/3694</w:t>
        <w:br/>
        <w:t>f 3966/3965/3696 3965/3966/3697 3963/3964/3695</w:t>
        <w:br/>
        <w:t>f 3964/3963/3694 3966/3965/3696 3963/3964/3695</w:t>
        <w:br/>
        <w:t>f 3968/3967/3698 3967/3968/3699 3965/3966/3697</w:t>
        <w:br/>
        <w:t>f 3966/3965/3696 3968/3967/3698 3965/3966/3697</w:t>
        <w:br/>
        <w:t>f 3970/3969/3700 3969/3970/3701 3967/3968/3699</w:t>
        <w:br/>
        <w:t>f 3968/3967/3698 3970/3969/3700 3967/3968/3699</w:t>
        <w:br/>
        <w:t>f 3970/3969/3700 3972/3971/3702 3971/3972/3703</w:t>
        <w:br/>
        <w:t>f 3969/3970/3701 3970/3969/3700 3971/3972/3703</w:t>
        <w:br/>
        <w:t>f 3974/3973/3704 3971/3972/3703 3972/3971/3702</w:t>
        <w:br/>
        <w:t>f 3973/3974/3705 3974/3973/3704 3972/3971/3702</w:t>
        <w:br/>
        <w:t>f 3976/3975/3706 3974/3973/3704 3973/3974/3705</w:t>
        <w:br/>
        <w:t>f 3975/3976/3707 3976/3975/3706 3973/3974/3705</w:t>
        <w:br/>
        <w:t>f 3975/3976/3707 3946/3943/3676 3943/3946/3679</w:t>
        <w:br/>
        <w:t>f 3976/3975/3706 3975/3976/3707 3943/3946/3679</w:t>
        <w:br/>
        <w:t>f 3825/3822/3568 3904/3905/3647 3974/3973/3704</w:t>
        <w:br/>
        <w:t>f 3976/3975/3706 3825/3822/3568 3974/3973/3704</w:t>
        <w:br/>
        <w:t>f 3904/3905/3647 3896/3895/3637 3971/3972/3703</w:t>
        <w:br/>
        <w:t>f 3974/3973/3704 3904/3905/3647 3971/3972/3703</w:t>
        <w:br/>
        <w:t>f 3969/3970/3701 3971/3972/3703 3896/3895/3637</w:t>
        <w:br/>
        <w:t>f 3892/3891/3633 3969/3970/3701 3896/3895/3637</w:t>
        <w:br/>
        <w:t>f 3969/3970/3701 3892/3891/3633 3863/3860/3606</w:t>
        <w:br/>
        <w:t>f 3967/3968/3699 3969/3970/3701 3863/3860/3606</w:t>
        <w:br/>
        <w:t>f 3967/3968/3699 3863/3860/3606 3860/3863/3609</w:t>
        <w:br/>
        <w:t>f 3965/3966/3697 3967/3968/3699 3860/3863/3609</w:t>
        <w:br/>
        <w:t>f 3965/3966/3697 3860/3863/3609 3864/3865/3611</w:t>
        <w:br/>
        <w:t>f 3963/3964/3695 3965/3966/3697 3864/3865/3611</w:t>
        <w:br/>
        <w:t>f 3899/3900/3642 3961/3962/3693 3963/3964/3695</w:t>
        <w:br/>
        <w:t>f 3864/3865/3611 3899/3900/3642 3963/3964/3695</w:t>
        <w:br/>
        <w:t>f 3839/3840/3586 3959/3960/3691 3961/3962/3693</w:t>
        <w:br/>
        <w:t>f 3899/3900/3642 3839/3840/3586 3961/3962/3693</w:t>
        <w:br/>
        <w:t>f 3840/3839/3585 3957/3958/3689 3959/3960/3691</w:t>
        <w:br/>
        <w:t>f 3839/3840/3586 3840/3839/3585 3959/3960/3691</w:t>
        <w:br/>
        <w:t>f 3842/3843/3589 3955/3956/3687 3957/3958/3689</w:t>
        <w:br/>
        <w:t>f 3840/3839/3585 3842/3843/3589 3957/3958/3689</w:t>
        <w:br/>
        <w:t>f 3955/3956/3687 3842/3843/3589 3849/3846/3592</w:t>
        <w:br/>
        <w:t>f 3953/3952/3685 3955/3956/3687 3849/3846/3592</w:t>
        <w:br/>
        <w:t>f 3953/3952/3685 3849/3846/3592 3846/3849/3595</w:t>
        <w:br/>
        <w:t>f 3952/3953/3682 3953/3952/3685 3846/3849/3595</w:t>
        <w:br/>
        <w:t>f 3881/3884/3627 3882/3883/3626 3948/3947/3680</w:t>
        <w:br/>
        <w:t>f 3950/3949/3682 3881/3884/3627 3948/3947/3680</w:t>
        <w:br/>
        <w:t>f 3882/3883/3626 3833/3832/3578 3944/3945/3678</w:t>
        <w:br/>
        <w:t>f 3948/3947/3680 3882/3883/3626 3944/3945/3678</w:t>
        <w:br/>
        <w:t>f 3943/3946/3679 3944/3945/3678 3833/3832/3578</w:t>
        <w:br/>
        <w:t>f 3824/3823/3569 3943/3946/3679 3833/3832/3578</w:t>
        <w:br/>
        <w:t>f 3976/3975/3706 3943/3946/3679 3824/3823/3569</w:t>
        <w:br/>
        <w:t>f 3825/3822/3568 3976/3975/3706 3824/3823/3569</w:t>
        <w:br/>
        <w:t>f 3826/3829/3575 3827/3828/3574 3946/3943/3676</w:t>
        <w:br/>
        <w:t>f 3975/3976/3707 3826/3829/3575 3946/3943/3676</w:t>
        <w:br/>
        <w:t>f 3827/3828/3574 3830/3831/3577 3945/3944/3677</w:t>
        <w:br/>
        <w:t>f 3946/3943/3676 3827/3828/3574 3945/3944/3677</w:t>
        <w:br/>
        <w:t>f 3947/3948/3681 3945/3944/3677 3830/3831/3577</w:t>
        <w:br/>
        <w:t>f 3878/3877/3623 3947/3948/3681 3830/3831/3577</w:t>
        <w:br/>
        <w:t>f 3949/3950/3683 3947/3948/3681 3878/3877/3623</w:t>
        <w:br/>
        <w:t>f 3880/3879/3598 3949/3950/3683 3878/3877/3623</w:t>
        <w:br/>
        <w:t>f 3851/3851/3597 3954/3951/3684 3951/3954/3683</w:t>
        <w:br/>
        <w:t>f 3850/3852/3598 3851/3851/3597 3951/3954/3683</w:t>
        <w:br/>
        <w:t>f 3845/3844/3590 3956/3955/3686 3954/3951/3684</w:t>
        <w:br/>
        <w:t>f 3851/3851/3597 3845/3844/3590 3954/3951/3684</w:t>
        <w:br/>
        <w:t>f 3956/3955/3686 3845/3844/3590 3837/3834/3580</w:t>
        <w:br/>
        <w:t>f 3958/3957/3688 3956/3955/3686 3837/3834/3580</w:t>
        <w:br/>
        <w:t>f 3958/3957/3688 3837/3834/3580 3834/3837/3583</w:t>
        <w:br/>
        <w:t>f 3960/3959/3690 3958/3957/3688 3834/3837/3583</w:t>
        <w:br/>
        <w:t>f 3960/3959/3690 3834/3837/3583 3901/3901/3643</w:t>
        <w:br/>
        <w:t>f 3962/3961/3692 3960/3959/3690 3901/3901/3643</w:t>
        <w:br/>
        <w:t>f 3962/3961/3692 3901/3901/3643 3855/3856/3602</w:t>
        <w:br/>
        <w:t>f 3964/3963/3694 3962/3961/3692 3855/3856/3602</w:t>
        <w:br/>
        <w:t>f 3856/3855/3601 3966/3965/3696 3964/3963/3694</w:t>
        <w:br/>
        <w:t>f 3855/3856/3602 3856/3855/3601 3964/3963/3694</w:t>
        <w:br/>
        <w:t>f 3858/3859/3605 3968/3967/3698 3966/3965/3696</w:t>
        <w:br/>
        <w:t>f 3856/3855/3601 3858/3859/3605 3966/3965/3696</w:t>
        <w:br/>
        <w:t>f 3893/3893/3635 3970/3969/3700 3968/3967/3698</w:t>
        <w:br/>
        <w:t>f 3858/3859/3605 3893/3893/3635 3968/3967/3698</w:t>
        <w:br/>
        <w:t>f 3894/3894/3636 3972/3971/3702 3970/3969/3700</w:t>
        <w:br/>
        <w:t>f 3893/3893/3635 3894/3894/3636 3970/3969/3700</w:t>
        <w:br/>
        <w:t>f 3902/3903/3645 3973/3974/3705 3972/3971/3702</w:t>
        <w:br/>
        <w:t>f 3894/3894/3636 3902/3903/3645 3972/3971/3702</w:t>
        <w:br/>
        <w:t>f 3975/3976/3707 3973/3974/3705 3902/3903/3645</w:t>
        <w:br/>
        <w:t>f 3826/3829/3575 3975/3976/3707 3902/3903/3645</w:t>
        <w:br/>
        <w:t>f 3932/3932/3667 3931/3931/3666 3935/3933/3668</w:t>
        <w:br/>
        <w:t>f 3979/3977/3708 3978/3978/3709 3977/3979/3710</w:t>
        <w:br/>
        <w:t>f 3980/3980/3711 3979/3977/3708 3977/3979/3710</w:t>
        <w:br/>
        <w:t>f 3983/3981/3712 3982/3982/3713 3981/3983/3714</w:t>
        <w:br/>
        <w:t>f 3984/3984/3715 3983/3981/3712 3981/3983/3714</w:t>
        <w:br/>
        <w:t>f 3982/3982/3713 3986/3985/3716 3985/3986/3717</w:t>
        <w:br/>
        <w:t>f 3981/3983/3714 3982/3982/3713 3985/3986/3717</w:t>
        <w:br/>
        <w:t>f 3988/3987/3718 3986/3985/3716 3982/3982/3713</w:t>
        <w:br/>
        <w:t>f 3987/3988/3719 3988/3987/3718 3982/3982/3713</w:t>
        <w:br/>
        <w:t>f 3982/3982/3713 3983/3981/3712 3989/3989/3720</w:t>
        <w:br/>
        <w:t>f 3987/3988/3719 3982/3982/3713 3989/3989/3720</w:t>
        <w:br/>
        <w:t>f 3991/3990/3721 3990/3991/3722 3984/3984/3715</w:t>
        <w:br/>
        <w:t>f 3981/3983/3714 3991/3990/3721 3984/3984/3715</w:t>
        <w:br/>
        <w:t>f 3993/3992/3723 3978/3978/3709 3992/3993/3724</w:t>
        <w:br/>
        <w:t>f 3994/3994/3725 3993/3992/3723 3992/3993/3724</w:t>
        <w:br/>
        <w:t>f 3996/3995/3726 3988/3987/3718 3987/3988/3719</w:t>
        <w:br/>
        <w:t>f 3995/3996/3727 3996/3995/3726 3987/3988/3719</w:t>
        <w:br/>
        <w:t>f 3999/3997/3728 3996/3995/3726 3998/3998/3729</w:t>
        <w:br/>
        <w:t>f 3997/3999/3730 3999/3997/3728 3998/3998/3729</w:t>
        <w:br/>
        <w:t>f 3995/3996/3727 4000/4000/3731 3998/3998/3729</w:t>
        <w:br/>
        <w:t>f 3996/3995/3726 3995/3996/3727 3998/3998/3729</w:t>
        <w:br/>
        <w:t>f 3996/3995/3726 3999/3997/3728 4001/4001/3732</w:t>
        <w:br/>
        <w:t>f 3988/3987/3718 3996/3995/3726 4001/4001/3732</w:t>
        <w:br/>
        <w:t>f 4004/4002/3733 4003/4003/3734 4002/4004/3735</w:t>
        <w:br/>
        <w:t>f 4008/4005/3736 4007/4006/3737 4006/4007/3738</w:t>
        <w:br/>
        <w:t>f 4005/4008/3739 4008/4005/3736 4006/4007/3738</w:t>
        <w:br/>
        <w:t>f 4012/4009/3736 4011/4010/3740 4010/4011/3741</w:t>
        <w:br/>
        <w:t>f 4009/4012/3742 4012/4009/3736 4010/4011/3741</w:t>
        <w:br/>
        <w:t>f 4014/4013/3743 4013/4014/3744 4009/4012/3742</w:t>
        <w:br/>
        <w:t>f 4010/4011/3741 4014/4013/3743 4009/4012/3742</w:t>
        <w:br/>
        <w:t>f 4009/4012/3742 4016/4015/3745 4015/4016/3746</w:t>
        <w:br/>
        <w:t>f 4012/4009/3736 4009/4012/3742 4015/4016/3746</w:t>
        <w:br/>
        <w:t>f 4018/4017/3746 4017/4018/3747 4007/4006/3737</w:t>
        <w:br/>
        <w:t>f 4008/4005/3736 4018/4017/3746 4007/4006/3737</w:t>
        <w:br/>
        <w:t>f 4021/4019/3748 4020/4020/3749 4019/4021/3750</w:t>
        <w:br/>
        <w:t>f 4017/4018/3747 4021/4019/3748 4019/4021/3750</w:t>
        <w:br/>
        <w:t>f 4020/4020/3749 4023/4022/3751 4022/4023/3752</w:t>
        <w:br/>
        <w:t>f 4019/4021/3750 4020/4020/3749 4022/4023/3752</w:t>
        <w:br/>
        <w:t>f 3986/3985/3716 3988/3987/3718 4001/4001/3732</w:t>
        <w:br/>
        <w:t>f 4023/4022/3751 3986/3985/3716 4001/4001/3732</w:t>
        <w:br/>
        <w:t>f 4023/4022/3751 4020/4020/3749 3985/3986/3717</w:t>
        <w:br/>
        <w:t>f 3986/3985/3716 4023/4022/3751 3985/3986/3717</w:t>
        <w:br/>
        <w:t>f 4020/4020/3749 4021/4019/3748 4024/4024/3753</w:t>
        <w:br/>
        <w:t>f 3985/3986/3717 4020/4020/3749 4024/4024/3753</w:t>
        <w:br/>
        <w:t>f 4026/4025/3754 4025/4026/3755 4024/4024/3753</w:t>
        <w:br/>
        <w:t>f 4021/4019/3748 4026/4025/3754 4024/4024/3753</w:t>
        <w:br/>
        <w:t>f 4017/4018/3747 4018/4017/3746 4026/4025/3754</w:t>
        <w:br/>
        <w:t>f 4021/4019/3748 4017/4018/3747 4026/4025/3754</w:t>
        <w:br/>
        <w:t>f 4027/4027/3756 4022/4023/3752 4023/4022/3751</w:t>
        <w:br/>
        <w:t>f 4001/4001/3732 4027/4027/3756 4023/4022/3751</w:t>
        <w:br/>
        <w:t>f 4019/4021/3750 4022/4023/3752 4029/4028/3757</w:t>
        <w:br/>
        <w:t>f 4028/4029/3758 4019/4021/3750 4029/4028/3757</w:t>
        <w:br/>
        <w:t>f 4029/4028/3757 4031/4030/3759 4030/4031/3760</w:t>
        <w:br/>
        <w:t>f 4032/4032/3761 4029/4028/3757 4030/4031/3760</w:t>
        <w:br/>
        <w:t>f 4031/4030/3759 4029/4028/3757 4022/4023/3752</w:t>
        <w:br/>
        <w:t>f 4027/4027/3756 4031/4030/3759 4022/4023/3752</w:t>
        <w:br/>
        <w:t>f 4028/4029/3758 4029/4028/3757 4032/4032/3761</w:t>
        <w:br/>
        <w:t>f 4033/4033/3762 4028/4029/3758 4032/4032/3761</w:t>
        <w:br/>
        <w:t>f 4017/4018/3747 4019/4021/3750 4028/4029/3758</w:t>
        <w:br/>
        <w:t>f 4007/4006/3737 4017/4018/3747 4028/4029/3758</w:t>
        <w:br/>
        <w:t>f 4007/4006/3737 4028/4029/3758 4033/4033/3762</w:t>
        <w:br/>
        <w:t>f 4006/4007/3738 4007/4006/3737 4033/4033/3762</w:t>
        <w:br/>
        <w:t>f 4016/4015/3745 4035/4034/3763 4034/4035/3754</w:t>
        <w:br/>
        <w:t>f 4015/4016/3746 4016/4015/3745 4034/4035/3754</w:t>
        <w:br/>
        <w:t>f 4035/4034/3763 4016/4015/3745 4036/4036/3764</w:t>
        <w:br/>
        <w:t>f 3997/3999/3730 4035/4034/3763 4036/4036/3764</w:t>
        <w:br/>
        <w:t>f 3997/3999/3730 4036/4036/3764 4037/4037/3765</w:t>
        <w:br/>
        <w:t>f 3999/3997/3728 3997/3999/3730 4037/4037/3765</w:t>
        <w:br/>
        <w:t>f 3999/3997/3728 4037/4037/3765 4027/4027/3756</w:t>
        <w:br/>
        <w:t>f 4001/4001/3732 3999/3997/3728 4027/4027/3756</w:t>
        <w:br/>
        <w:t>f 4037/4037/3765 4038/4038/3766 4031/4030/3759</w:t>
        <w:br/>
        <w:t>f 4027/4027/3756 4037/4037/3765 4031/4030/3759</w:t>
        <w:br/>
        <w:t>f 4036/4036/3764 4013/4014/3744 4038/4038/3766</w:t>
        <w:br/>
        <w:t>f 4037/4037/3765 4036/4036/3764 4038/4038/3766</w:t>
        <w:br/>
        <w:t>f 4016/4015/3745 4009/4012/3742 4013/4014/3744</w:t>
        <w:br/>
        <w:t>f 4036/4036/3764 4016/4015/3745 4013/4014/3744</w:t>
        <w:br/>
        <w:t>f 4013/4014/3744 4014/4013/3743 4039/4039/3767</w:t>
        <w:br/>
        <w:t>f 4038/4038/3766 4013/4014/3744 4039/4039/3767</w:t>
        <w:br/>
        <w:t>f 4038/4038/3766 4039/4039/3767 4030/4031/3760</w:t>
        <w:br/>
        <w:t>f 4031/4030/3759 4038/4038/3766 4030/4031/3760</w:t>
        <w:br/>
        <w:t>f 4041/4040/3768 4034/4035/3754 4035/4034/3763</w:t>
        <w:br/>
        <w:t>f 4040/4041/3769 4041/4040/3768 4035/4034/3763</w:t>
        <w:br/>
        <w:t>f 3997/3999/3730 3998/3998/3729 4040/4041/3769</w:t>
        <w:br/>
        <w:t>f 4035/4034/3763 3997/3999/3730 4040/4041/3769</w:t>
        <w:br/>
        <w:t>f 4003/4003/3770 4043/4042/3771 4042/4043/3772</w:t>
        <w:br/>
        <w:t>f 4003/4003/3770 4042/4043/3772 4044/4044/3773</w:t>
        <w:br/>
        <w:t>f 4003/4003/3734 4004/4002/3733 4045/4045/3774</w:t>
        <w:br/>
        <w:t>f 4039/4039/3767 4043/4042/3771 4003/4003/3770</w:t>
        <w:br/>
        <w:t>f 4030/4031/3760 4039/4039/3767 4003/4003/3770</w:t>
        <w:br/>
        <w:t>f 4030/4031/3760 4003/4003/3770 4032/4032/3761</w:t>
        <w:br/>
        <w:t>f 4003/4003/3770 4033/4033/3762 4032/4032/3761</w:t>
        <w:br/>
        <w:t>f 4024/4024/3753 3991/3990/3721 3981/3983/3714</w:t>
        <w:br/>
        <w:t>f 3985/3986/3717 4024/4024/3753 3981/3983/3714</w:t>
        <w:br/>
        <w:t>f 4025/4026/3755 4046/4046/3775 3991/3990/3721</w:t>
        <w:br/>
        <w:t>f 4024/4024/3753 4025/4026/3755 3991/3990/3721</w:t>
        <w:br/>
        <w:t>f 3978/3978/3709 3993/3992/3723 4047/4047/3776</w:t>
        <w:br/>
        <w:t>f 3977/3979/3710 3978/3978/3709 4047/4047/3776</w:t>
        <w:br/>
        <w:t>f 3977/3979/3710 4047/4047/3776 4049/4048/3777</w:t>
        <w:br/>
        <w:t>f 4048/4049/3778 3977/3979/3710 4049/4048/3777</w:t>
        <w:br/>
        <w:t>f 4051/4050/3779 4048/4049/3778 4049/4048/3777</w:t>
        <w:br/>
        <w:t>f 4050/4051/3780 4051/4050/3779 4049/4048/3777</w:t>
        <w:br/>
        <w:t>f 4046/4046/3775 4052/4052/3781 3990/3991/3722</w:t>
        <w:br/>
        <w:t>f 3991/3990/3721 4046/4046/3775 3990/3991/3722</w:t>
        <w:br/>
        <w:t>f 4055/4053/3782 4054/4054/3783 4053/4055/3775</w:t>
        <w:br/>
        <w:t>f 4040/4041/3769 4055/4053/3782 4053/4055/3775</w:t>
        <w:br/>
        <w:t>f 4041/4040/3768 4040/4041/3769 4053/4055/3775</w:t>
        <w:br/>
        <w:t>f 4000/4000/3731 4055/4053/3782 4040/4041/3769</w:t>
        <w:br/>
        <w:t>f 3998/3998/3729 4000/4000/3731 4040/4041/3769</w:t>
        <w:br/>
        <w:t>f 4057/4056/3784 4056/4057/3785 4000/4000/3731</w:t>
        <w:br/>
        <w:t>f 3995/3996/3727 4057/4056/3784 4000/4000/3731</w:t>
        <w:br/>
        <w:t>f 3995/3996/3727 3987/3988/3719 3989/3989/3720</w:t>
        <w:br/>
        <w:t>f 4057/4056/3784 3995/3996/3727 3989/3989/3720</w:t>
        <w:br/>
        <w:t>f 3980/3980/3711 3977/3979/3710 4048/4049/3778</w:t>
        <w:br/>
        <w:t>f 4058/4058/3786 3980/3980/3711 4048/4049/3778</w:t>
        <w:br/>
        <w:t>f 3990/3991/3722 4052/4052/3781 4050/4051/3780</w:t>
        <w:br/>
        <w:t>f 4049/4048/3777 3990/3991/3722 4050/4051/3780</w:t>
        <w:br/>
        <w:t>f 3990/3991/3722 4049/4048/3777 4047/4047/3776</w:t>
        <w:br/>
        <w:t>f 3984/3984/3715 3990/3991/3722 4047/4047/3776</w:t>
        <w:br/>
        <w:t>f 3993/3992/3723 3983/3981/3712 3984/3984/3715</w:t>
        <w:br/>
        <w:t>f 4047/4047/3776 3993/3992/3723 3984/3984/3715</w:t>
        <w:br/>
        <w:t>f 3983/3981/3712 3993/3992/3723 3994/3994/3725</w:t>
        <w:br/>
        <w:t>f 3989/3989/3720 3983/3981/3712 3994/3994/3725</w:t>
        <w:br/>
        <w:t>f 4057/4056/3784 3989/3989/3720 3994/3994/3725</w:t>
        <w:br/>
        <w:t>f 4059/4059/3787 4057/4056/3784 3994/3994/3725</w:t>
        <w:br/>
        <w:t>f 4055/4053/3782 4000/4000/3731 4056/4057/3785</w:t>
        <w:br/>
        <w:t>f 3992/3993/3724 3978/3978/3709 3979/3977/3708</w:t>
        <w:br/>
        <w:t>f 4060/4060/3788 3992/3993/3724 3979/3977/3708</w:t>
        <w:br/>
        <w:t>f 4060/4060/3788 4061/4061/3789 3992/3993/3724</w:t>
        <w:br/>
        <w:t>f 4062/4062/3790 3979/3977/3708 3980/3980/3711</w:t>
        <w:br/>
        <w:t>f 4062/4062/3790 4063/4063/3791 3979/3977/3708</w:t>
        <w:br/>
        <w:t>f 4064/4064/3792 4056/4057/3785 4057/4056/3784</w:t>
        <w:br/>
        <w:t>f 4059/4059/3787 4064/4064/3792 4057/4056/3784</w:t>
        <w:br/>
        <w:t>f 4059/4059/3787 3994/3994/3725 3992/3993/3724</w:t>
        <w:br/>
        <w:t>f 4061/4061/3789 4059/4059/3787 3992/3993/3724</w:t>
        <w:br/>
        <w:t>f 4064/4064/3792 4059/4059/3787 4061/4061/3789</w:t>
        <w:br/>
        <w:t>f 3979/3977/3708 4063/4063/3791 4060/4060/3788</w:t>
        <w:br/>
        <w:t>f 4067/4065/3793 4066/4066/3794 4065/4067/3795</w:t>
        <w:br/>
        <w:t>f 4071/4068/3796 4070/4069/3797 4069/4070/3798</w:t>
        <w:br/>
        <w:t>f 4068/4071/3799 4071/4068/3796 4069/4070/3798</w:t>
        <w:br/>
        <w:t>f 4072/4072/3800 4069/4070/3798 4070/4069/3797</w:t>
        <w:br/>
        <w:t>f 4075/4073/3788 4074/4074/3801 4073/4075/3802</w:t>
        <w:br/>
        <w:t>f 4078/4076/3803 4077/4077/3804 4076/4078/3805</w:t>
        <w:br/>
        <w:t>f 4079/4079/3806 4078/4076/3803 4076/4078/3805</w:t>
        <w:br/>
        <w:t>f 4082/4080/3807 4081/4081/3808 4080/4082/3809</w:t>
        <w:br/>
        <w:t>f 4079/4079/3806 4082/4080/3807 4080/4082/3809</w:t>
        <w:br/>
        <w:t>f 4086/4083/3810 4085/4084/3811 4084/4085/3812</w:t>
        <w:br/>
        <w:t>f 4083/4086/3813 4086/4083/3810 4084/4085/3812</w:t>
        <w:br/>
        <w:t>f 4085/4084/3811 4080/4082/3809 4081/4081/3808</w:t>
        <w:br/>
        <w:t>f 4084/4085/3812 4085/4084/3811 4081/4081/3808</w:t>
        <w:br/>
        <w:t>f 4090/4087/3814 4089/4088/3815 4088/4089/3816</w:t>
        <w:br/>
        <w:t>f 4087/4090/3817 4090/4087/3814 4088/4089/3816</w:t>
        <w:br/>
        <w:t>f 4092/4091/3818 4091/4092/3819 4089/4088/3815</w:t>
        <w:br/>
        <w:t>f 4090/4087/3814 4092/4091/3818 4089/4088/3815</w:t>
        <w:br/>
        <w:t>f 4096/4093/3820 4095/4094/3821 4094/4095/3822</w:t>
        <w:br/>
        <w:t>f 4093/4096/3823 4096/4093/3820 4094/4095/3822</w:t>
        <w:br/>
        <w:t>f 4099/4097/3824 4098/4098/3825 4097/4099/3826</w:t>
        <w:br/>
        <w:t>f 4098/4098/3825 4101/4100/3827 4100/4101/3828</w:t>
        <w:br/>
        <w:t>f 4104/4102/3829 4103/4103/3830 4102/4104/3831</w:t>
        <w:br/>
        <w:t>f 4105/4105/3832 4104/4102/3829 4102/4104/3831</w:t>
        <w:br/>
        <w:t>f 4109/4106/3833 4108/4107/3834 4107/4108/3835</w:t>
        <w:br/>
        <w:t>f 4106/4109/3836 4109/4106/3833 4107/4108/3835</w:t>
        <w:br/>
        <w:t>f 4113/4110/3837 4112/4111/3838 4111/4112/3839</w:t>
        <w:br/>
        <w:t>f 4110/4113/3840 4113/4110/3837 4111/4112/3839</w:t>
        <w:br/>
        <w:t>f 4081/4081/3808 4082/4080/3807 4115/4114/3841</w:t>
        <w:br/>
        <w:t>f 4114/4115/3842 4081/4081/3808 4115/4114/3841</w:t>
        <w:br/>
        <w:t>f 4070/4069/3797 4071/4068/3796 4117/4116/3843</w:t>
        <w:br/>
        <w:t>f 4116/4117/3844 4070/4069/3797 4117/4116/3843</w:t>
        <w:br/>
        <w:t>f 4121/4118/3845 4120/4119/3846 4119/4120/3847</w:t>
        <w:br/>
        <w:t>f 4118/4121/3848 4121/4118/3845 4119/4120/3847</w:t>
        <w:br/>
        <w:t>f 4113/4110/3837 4121/4118/3845 4118/4121/3848</w:t>
        <w:br/>
        <w:t>f 4114/4115/3842 4113/4110/3837 4118/4121/3848</w:t>
        <w:br/>
        <w:t>f 4072/4072/3800 4070/4069/3797 4116/4117/3844</w:t>
        <w:br/>
        <w:t>f 4110/4113/3840 4072/4072/3800 4116/4117/3844</w:t>
        <w:br/>
        <w:t>f 4124/4122/3849 4123/4123/3850 4122/4124/3851</w:t>
        <w:br/>
        <w:t>f 4128/4125/3852 4127/4126/3853 4126/4127/3854</w:t>
        <w:br/>
        <w:t>f 4125/4128/3855 4128/4125/3852 4126/4127/3854</w:t>
        <w:br/>
        <w:t>f 4090/4087/3814 4130/4129/3856 4129/4130/3857</w:t>
        <w:br/>
        <w:t>f 4092/4091/3818 4090/4087/3814 4129/4130/3857</w:t>
        <w:br/>
        <w:t>f 4087/4090/3817 4131/4131/3858 4130/4129/3856</w:t>
        <w:br/>
        <w:t>f 4090/4087/3814 4087/4090/3817 4130/4129/3856</w:t>
        <w:br/>
        <w:t>f 4134/4132/3859 4133/4133/3860 4132/4134/3786</w:t>
        <w:br/>
        <w:t>f 4135/4135/3861 4134/4132/3859 4132/4134/3786</w:t>
        <w:br/>
        <w:t>f 4078/4076/3803 4134/4132/3859 4136/4136/3862</w:t>
        <w:br/>
        <w:t>f 4077/4077/3804 4078/4076/3803 4136/4136/3862</w:t>
        <w:br/>
        <w:t>f 4139/4137/3863 4138/4138/3864 4137/4139/3865</w:t>
        <w:br/>
        <w:t>f 4101/4100/3827 4139/4137/3863 4137/4139/3865</w:t>
        <w:br/>
        <w:t>f 4140/4140/3866 4107/4108/3835 4108/4107/3834</w:t>
        <w:br/>
        <w:t>f 4141/4141/3867 4140/4140/3866 4108/4107/3834</w:t>
        <w:br/>
        <w:t>f 4132/4134/3786 4143/4142/3868 4142/4143/3869</w:t>
        <w:br/>
        <w:t>f 4135/4135/3861 4132/4134/3786 4142/4143/3869</w:t>
        <w:br/>
        <w:t>f 4146/4144/3870 4145/4145/3871 4144/4146/3872</w:t>
        <w:br/>
        <w:t>f 4147/4147/3873 4065/4067/3795 4066/4066/3794</w:t>
        <w:br/>
        <w:t>f 4148/4148/3874 4147/4147/3873 4066/4066/3794</w:t>
        <w:br/>
        <w:t>f 4152/4149/3875 4151/4150/3876 4150/4151/3877</w:t>
        <w:br/>
        <w:t>f 4149/4152/3878 4152/4149/3875 4150/4151/3877</w:t>
        <w:br/>
        <w:t>f 4146/4144/3870 4153/4153/3879 4138/4138/3864</w:t>
        <w:br/>
        <w:t>f 4139/4137/3863 4146/4144/3870 4138/4138/3864</w:t>
        <w:br/>
        <w:t>f 4092/4091/3818 4129/4130/3857 4155/4154/3880</w:t>
        <w:br/>
        <w:t>f 4154/4155/3881 4092/4091/3818 4155/4154/3880</w:t>
        <w:br/>
        <w:t>f 4125/4128/3855 4126/4127/3854 4157/4156/3882</w:t>
        <w:br/>
        <w:t>f 4156/4157/3883 4125/4128/3855 4157/4156/3882</w:t>
        <w:br/>
        <w:t>f 4156/4157/3883 4159/4158/3884 4158/4159/3885</w:t>
        <w:br/>
        <w:t>f 4154/4155/3881 4155/4154/3880 4161/4160/3886</w:t>
        <w:br/>
        <w:t>f 4160/4161/3887 4154/4155/3881 4161/4160/3886</w:t>
        <w:br/>
        <w:t>f 4154/4155/3881 4162/4162/3888 4091/4092/3819</w:t>
        <w:br/>
        <w:t>f 4092/4091/3818 4154/4155/3881 4091/4092/3819</w:t>
        <w:br/>
        <w:t>f 4160/4161/3887 4163/4163/3889 4162/4162/3888</w:t>
        <w:br/>
        <w:t>f 4154/4155/3881 4160/4161/3887 4162/4162/3888</w:t>
        <w:br/>
        <w:t>f 4167/4164/3872 4166/4165/3871 4165/4166/3890</w:t>
        <w:br/>
        <w:t>f 4164/4167/3891 4167/4164/3872 4165/4166/3890</w:t>
        <w:br/>
        <w:t>f 4170/4168/3796 4169/4169/3892 4168/4170/3893</w:t>
        <w:br/>
        <w:t>f 4131/4131/3858 4172/4171/3894 4171/4172/3895</w:t>
        <w:br/>
        <w:t>f 4173/4173/3896 4131/4131/3858 4171/4172/3895</w:t>
        <w:br/>
        <w:t>f 4176/4174/3897 4175/4175/3898 4174/4176/3847</w:t>
        <w:br/>
        <w:t>f 4172/4171/3894 4176/4174/3897 4174/4176/3847</w:t>
        <w:br/>
        <w:t>f 4168/4170/3893 4178/4177/3899 4177/4178/3900</w:t>
        <w:br/>
        <w:t>f 4170/4168/3796 4168/4170/3893 4177/4178/3900</w:t>
        <w:br/>
        <w:t>f 4124/4122/3849 4122/4124/3851 4178/4177/3899</w:t>
        <w:br/>
        <w:t>f 4168/4170/3893 4124/4122/3849 4178/4177/3899</w:t>
        <w:br/>
        <w:t>f 4180/4179/3901 4179/4180/3902 4175/4175/3898</w:t>
        <w:br/>
        <w:t>f 4176/4174/3897 4180/4179/3901 4175/4175/3898</w:t>
        <w:br/>
        <w:t>f 4180/4179/3901 4176/4174/3897 4087/4090/3817</w:t>
        <w:br/>
        <w:t>f 4088/4089/3816 4180/4179/3901 4087/4090/3817</w:t>
        <w:br/>
        <w:t>f 4182/4181/3903 4181/4182/3904 4163/4163/3889</w:t>
        <w:br/>
        <w:t>f 4160/4161/3887 4182/4181/3903 4163/4163/3889</w:t>
        <w:br/>
        <w:t>f 4184/4183/3820 4183/4184/3802 4181/4182/3904</w:t>
        <w:br/>
        <w:t>f 4182/4181/3903 4184/4183/3820 4181/4182/3904</w:t>
        <w:br/>
        <w:t>f 4188/4185/3905 4187/4186/3906 4186/4187/3907</w:t>
        <w:br/>
        <w:t>f 4185/4188/3824 4188/4185/3905 4186/4187/3907</w:t>
        <w:br/>
        <w:t>f 4182/4181/3903 4190/4189/3908 4189/4190/3909</w:t>
        <w:br/>
        <w:t>f 4184/4183/3820 4182/4181/3903 4189/4190/3909</w:t>
        <w:br/>
        <w:t>f 4160/4161/3887 4161/4160/3886 4190/4189/3908</w:t>
        <w:br/>
        <w:t>f 4182/4181/3903 4160/4161/3887 4190/4189/3908</w:t>
        <w:br/>
        <w:t>f 4193/4191/3910 4192/4192/3801 4191/4193/3911</w:t>
        <w:br/>
        <w:t>f 4197/4194/3859 4196/4195/3912 4195/4196/3913</w:t>
        <w:br/>
        <w:t>f 4194/4197/3790 4197/4194/3859 4195/4196/3913</w:t>
        <w:br/>
        <w:t>f 4198/4198/3914 4196/4195/3912 4197/4194/3859</w:t>
        <w:br/>
        <w:t>f 4199/4199/3803 4198/4198/3914 4197/4194/3859</w:t>
        <w:br/>
        <w:t>f 4203/4200/3915 4202/4201/3916 4201/4202/3914</w:t>
        <w:br/>
        <w:t>f 4200/4203/3803 4203/4200/3915 4201/4202/3914</w:t>
        <w:br/>
        <w:t>f 4203/4200/3915 4205/4204/3917 4204/4205/3918</w:t>
        <w:br/>
        <w:t>f 4202/4201/3916 4203/4200/3915 4204/4205/3918</w:t>
        <w:br/>
        <w:t>f 4207/4206/3919 4204/4205/3918 4205/4204/3917</w:t>
        <w:br/>
        <w:t>f 4206/4207/3811 4207/4206/3919 4205/4204/3917</w:t>
        <w:br/>
        <w:t>f 4209/4208/3902 4208/4209/3920 4207/4206/3919</w:t>
        <w:br/>
        <w:t>f 4206/4207/3811 4209/4208/3902 4207/4206/3919</w:t>
        <w:br/>
        <w:t>f 4208/4209/3920 4209/4208/3902 4211/4210/3901</w:t>
        <w:br/>
        <w:t>f 4210/4211/3921 4208/4209/3920 4211/4210/3901</w:t>
        <w:br/>
        <w:t>f 4210/4211/3921 4211/4210/3901 4213/4212/3816</w:t>
        <w:br/>
        <w:t>f 4212/4213/3922 4210/4211/3921 4213/4212/3816</w:t>
        <w:br/>
        <w:t>f 4215/4214/3815 4214/4215/3923 4212/4213/3922</w:t>
        <w:br/>
        <w:t>f 4213/4212/3816 4215/4214/3815 4212/4213/3922</w:t>
        <w:br/>
        <w:t>f 4217/4216/3924 4216/4217/3925 4214/4215/3923</w:t>
        <w:br/>
        <w:t>f 4215/4214/3815 4217/4216/3924 4214/4215/3923</w:t>
        <w:br/>
        <w:t>f 4219/4218/3926 4218/4219/3927 4216/4217/3925</w:t>
        <w:br/>
        <w:t>f 4217/4216/3924 4219/4218/3926 4216/4217/3925</w:t>
        <w:br/>
        <w:t>f 4221/4220/3889 4220/4221/3928 4218/4219/3927</w:t>
        <w:br/>
        <w:t>f 4219/4218/3926 4221/4220/3889 4218/4219/3927</w:t>
        <w:br/>
        <w:t>f 4223/4222/3904 4222/4223/3929 4220/4221/3928</w:t>
        <w:br/>
        <w:t>f 4221/4220/3889 4223/4222/3904 4220/4221/3928</w:t>
        <w:br/>
        <w:t>f 4225/4224/3802 4224/4225/3930 4222/4223/3929</w:t>
        <w:br/>
        <w:t>f 4223/4222/3904 4225/4224/3802 4222/4223/3929</w:t>
        <w:br/>
        <w:t>f 4192/4192/3801 4193/4191/3910 4224/4225/3930</w:t>
        <w:br/>
        <w:t>f 4225/4224/3802 4192/4192/3801 4224/4225/3930</w:t>
        <w:br/>
        <w:t>f 4224/4225/3930 3866/3867/3613 3906/3906/3648</w:t>
        <w:br/>
        <w:t>f 4222/4223/3929 4224/4225/3930 3906/3906/3648</w:t>
        <w:br/>
        <w:t>f 4222/4223/3929 3906/3906/3648 3890/3889/3631</w:t>
        <w:br/>
        <w:t>f 4220/4221/3928 4222/4223/3929 3890/3889/3631</w:t>
        <w:br/>
        <w:t>f 4220/4221/3928 3890/3889/3631 3888/3887/3629</w:t>
        <w:br/>
        <w:t>f 4218/4219/3927 4220/4221/3928 3888/3887/3629</w:t>
        <w:br/>
        <w:t>f 4218/4219/3927 3888/3887/3629 3875/3874/3620</w:t>
        <w:br/>
        <w:t>f 4216/4217/3925 4218/4219/3927 3875/3874/3620</w:t>
        <w:br/>
        <w:t>f 4216/4217/3925 3875/3874/3620 3874/3875/3621</w:t>
        <w:br/>
        <w:t>f 4214/4215/3923 4216/4217/3925 3874/3875/3621</w:t>
        <w:br/>
        <w:t>f 4214/4215/3923 3874/3875/3621 3876/3876/3622</w:t>
        <w:br/>
        <w:t>f 4212/4213/3922 4214/4215/3923 3876/3876/3622</w:t>
        <w:br/>
        <w:t>f 3897/3898/3640 4210/4211/3921 4212/4213/3922</w:t>
        <w:br/>
        <w:t>f 3876/3876/3622 3897/3898/3640 4212/4213/3922</w:t>
        <w:br/>
        <w:t>f 3872/3873/3619 4208/4209/3920 4210/4211/3921</w:t>
        <w:br/>
        <w:t>f 3897/3898/3640 3872/3873/3619 4210/4211/3921</w:t>
        <w:br/>
        <w:t>f 3873/3872/3618 4207/4206/3919 4208/4209/3920</w:t>
        <w:br/>
        <w:t>f 3872/3873/3619 3873/3872/3618 4208/4209/3920</w:t>
        <w:br/>
        <w:t>f 4204/4205/3918 4207/4206/3919 3873/3872/3618</w:t>
        <w:br/>
        <w:t>f 3871/3871/3617 4204/4205/3918 3873/3872/3618</w:t>
        <w:br/>
        <w:t>f 4202/4201/3916 3870/3869/3615 3869/3870/3616</w:t>
        <w:br/>
        <w:t>f 4201/4202/3914 4202/4201/3916 3869/3870/3616</w:t>
        <w:br/>
        <w:t>f 3885/3886/3628 4196/4195/3912 4198/4198/3914</w:t>
        <w:br/>
        <w:t>f 3886/3885/3616 3885/3886/3628 4198/4198/3914</w:t>
        <w:br/>
        <w:t>f 4196/4195/3912 3885/3886/3628 3868/3868/3614</w:t>
        <w:br/>
        <w:t>f 4195/4196/3913 4196/4195/3912 3868/3868/3614</w:t>
        <w:br/>
        <w:t>f 4195/4196/3913 3868/3868/3614 3867/3866/3612</w:t>
        <w:br/>
        <w:t>f 4193/4191/3910 4195/4196/3913 3867/3866/3612</w:t>
        <w:br/>
        <w:t>f 4193/4191/3910 3867/3866/3612 3866/3867/3613</w:t>
        <w:br/>
        <w:t>f 4224/4225/3930 4193/4191/3910 3866/3867/3613</w:t>
        <w:br/>
        <w:t>f 4146/4144/3870 4139/4137/3863 4226/4226/3907</w:t>
        <w:br/>
        <w:t>f 4106/4109/3836 4107/4108/3835 4152/4149/3875</w:t>
        <w:br/>
        <w:t>f 4227/4227/3931 4106/4109/3836 4152/4149/3875</w:t>
        <w:br/>
        <w:t>f 4110/4113/3840 4111/4112/3839 4228/4228/3932</w:t>
        <w:br/>
        <w:t>f 4072/4072/3800 4110/4113/3840 4228/4228/3932</w:t>
        <w:br/>
        <w:t>f 4116/4117/3844 4117/4116/3843 4120/4119/3846</w:t>
        <w:br/>
        <w:t>f 4121/4118/3845 4116/4117/3844 4120/4119/3846</w:t>
        <w:br/>
        <w:t>f 4110/4113/3840 4116/4117/3844 4121/4118/3845</w:t>
        <w:br/>
        <w:t>f 4113/4110/3837 4110/4113/3840 4121/4118/3845</w:t>
        <w:br/>
        <w:t>f 4127/4126/3853 4128/4125/3852 4173/4173/3896</w:t>
        <w:br/>
        <w:t>f 4122/4124/3851 4127/4126/3853 4173/4173/3896</w:t>
        <w:br/>
        <w:t>f 4101/4100/3827 4137/4139/3865 4230/4229/3933</w:t>
        <w:br/>
        <w:t>f 4229/4230/3934 4101/4100/3827 4230/4229/3933</w:t>
        <w:br/>
        <w:t>f 4101/4100/3827 4229/4230/3934 4100/4101/3828</w:t>
        <w:br/>
        <w:t>f 4107/4108/3835 4140/4140/3866 4151/4150/3876</w:t>
        <w:br/>
        <w:t>f 4152/4149/3875 4107/4108/3835 4151/4150/3876</w:t>
        <w:br/>
        <w:t>f 4177/4178/3900 4178/4177/3899 4171/4172/3895</w:t>
        <w:br/>
        <w:t>f 4231/4231/3846 4177/4178/3900 4171/4172/3895</w:t>
        <w:br/>
        <w:t>f 4178/4177/3899 4122/4124/3851 4173/4173/3896</w:t>
        <w:br/>
        <w:t>f 4171/4172/3895 4178/4177/3899 4173/4173/3896</w:t>
        <w:br/>
        <w:t>f 4188/4185/3905 4158/4159/3885 4232/4232/3935</w:t>
        <w:br/>
        <w:t>f 4186/4187/3907 4187/4186/3906 4165/4166/3890</w:t>
        <w:br/>
        <w:t>f 4166/4165/3871 4186/4187/3907 4165/4166/3890</w:t>
        <w:br/>
        <w:t>f 4095/4094/3821 4099/4097/3824 4097/4099/3826</w:t>
        <w:br/>
        <w:t>f 4094/4095/3822 4095/4094/3821 4097/4099/3826</w:t>
        <w:br/>
        <w:t>f 4102/4104/3831 4103/4103/3830 4108/4107/3834</w:t>
        <w:br/>
        <w:t>f 4109/4106/3833 4102/4104/3831 4108/4107/3834</w:t>
        <w:br/>
        <w:t>f 4114/4115/3842 4115/4114/3841 4112/4111/3838</w:t>
        <w:br/>
        <w:t>f 4113/4110/3837 4114/4115/3842 4112/4111/3838</w:t>
        <w:br/>
        <w:t>f 4118/4121/3848 4119/4120/3847 4083/4086/3813</w:t>
        <w:br/>
        <w:t>f 4084/4085/3812 4118/4121/3848 4083/4086/3813</w:t>
        <w:br/>
        <w:t>f 4114/4115/3842 4118/4121/3848 4084/4085/3812</w:t>
        <w:br/>
        <w:t>f 4081/4081/3808 4114/4115/3842 4084/4085/3812</w:t>
        <w:br/>
        <w:t>f 4125/4128/3855 4129/4130/3857 4130/4129/3856</w:t>
        <w:br/>
        <w:t>f 4128/4125/3852 4125/4128/3855 4130/4129/3856</w:t>
        <w:br/>
        <w:t>f 4128/4125/3852 4130/4129/3856 4131/4131/3858</w:t>
        <w:br/>
        <w:t>f 4173/4173/3896 4128/4125/3852 4131/4131/3858</w:t>
        <w:br/>
        <w:t>f 4103/4103/3830 4233/4233/3936 4141/4141/3867</w:t>
        <w:br/>
        <w:t>f 4108/4107/3834 4103/4103/3830 4141/4141/3867</w:t>
        <w:br/>
        <w:t>f 4143/4142/3868 4229/4230/3934 4230/4229/3933</w:t>
        <w:br/>
        <w:t>f 4142/4143/3869 4143/4142/3868 4230/4229/3933</w:t>
        <w:br/>
        <w:t>f 4156/4157/3883 4155/4154/3880 4129/4130/3857</w:t>
        <w:br/>
        <w:t>f 4125/4128/3855 4156/4157/3883 4129/4130/3857</w:t>
        <w:br/>
        <w:t>f 4158/4159/3885 4161/4160/3886 4155/4154/3880</w:t>
        <w:br/>
        <w:t>f 4156/4157/3883 4158/4159/3885 4155/4154/3880</w:t>
        <w:br/>
        <w:t>f 4172/4171/3894 4131/4131/3858 4087/4090/3817</w:t>
        <w:br/>
        <w:t>f 4176/4174/3897 4172/4171/3894 4087/4090/3817</w:t>
        <w:br/>
        <w:t>f 4172/4171/3894 4174/4176/3847 4231/4231/3846</w:t>
        <w:br/>
        <w:t>f 4171/4172/3895 4172/4171/3894 4231/4231/3846</w:t>
        <w:br/>
        <w:t>f 4185/4188/3824 4189/4190/3909 4190/4189/3908</w:t>
        <w:br/>
        <w:t>f 4188/4185/3905 4185/4188/3824 4190/4189/3908</w:t>
        <w:br/>
        <w:t>f 4190/4189/3908 4161/4160/3886 4158/4159/3885</w:t>
        <w:br/>
        <w:t>f 4188/4185/3905 4190/4189/3908 4158/4159/3885</w:t>
        <w:br/>
        <w:t>f 4187/4186/3906 4188/4185/3905 4232/4232/3935</w:t>
        <w:br/>
        <w:t>f 4156/4157/3883 4157/4156/3882 4159/4158/3884</w:t>
        <w:br/>
        <w:t>f 4235/4234/3937 4164/4167/3891 4234/4235/3938</w:t>
        <w:br/>
        <w:t>f 4159/4158/3884 4232/4232/3935 4158/4159/3885</w:t>
        <w:br/>
        <w:t>f 4234/4235/3938 4237/4236/3939 4236/4237/3940</w:t>
        <w:br/>
        <w:t>f 4235/4234/3937 4234/4235/3938 4236/4237/3940</w:t>
        <w:br/>
        <w:t>f 4240/4238/3941 4239/4239/3942 4238/4240/3943</w:t>
        <w:br/>
        <w:t>f 4241/4241/3944 4240/4238/3941 4238/4240/3943</w:t>
        <w:br/>
        <w:t>f 4242/4242/3945 4238/4240/3943 4239/4239/3942</w:t>
        <w:br/>
        <w:t>f 4243/4243/3946 4242/4242/3945 4239/4239/3942</w:t>
        <w:br/>
        <w:t>f 4243/4243/3946 4126/4127/3854 4127/4126/3853</w:t>
        <w:br/>
        <w:t>f 4242/4242/3945 4243/4243/3946 4127/4126/3853</w:t>
        <w:br/>
        <w:t>f 4157/4156/3882 4126/4127/3854 4244/4244/3947</w:t>
        <w:br/>
        <w:t>f 4246/4245/3948 4245/4246/3949 4237/4236/3939</w:t>
        <w:br/>
        <w:t>f 4234/4235/3938 4246/4245/3948 4237/4236/3939</w:t>
        <w:br/>
        <w:t>f 4124/4122/3849 4168/4170/3893 4169/4169/3892</w:t>
        <w:br/>
        <w:t>f 4247/4247/3950 4242/4242/3945 4127/4126/3853</w:t>
        <w:br/>
        <w:t>f 4247/4247/3950 4127/4126/3853 4122/4124/3851</w:t>
        <w:br/>
        <w:t>f 4123/4123/3850 4247/4247/3950 4122/4124/3851</w:t>
        <w:br/>
        <w:t>f 4157/4156/3882 4244/4244/3947 4245/4246/3949</w:t>
        <w:br/>
        <w:t>f 4246/4245/3948 4157/4156/3882 4245/4246/3949</w:t>
        <w:br/>
        <w:t>f 4126/4127/3854 4243/4243/3946 4244/4244/3947</w:t>
        <w:br/>
        <w:t>f 4241/4241/3944 4248/4248/3951 4240/4238/3941</w:t>
        <w:br/>
        <w:t>f 4251/4249/3952 4250/4250/3795 4249/4251/3953</w:t>
        <w:br/>
        <w:t>f 4236/4237/3940 4251/4249/3952 4249/4251/3953</w:t>
        <w:br/>
        <w:t>f 4170/4168/3796 4253/4252/3799 4252/4253/3954</w:t>
        <w:br/>
        <w:t>f 4170/4168/3796 4252/4253/3954 4169/4169/3892</w:t>
        <w:br/>
        <w:t>f 4256/4254/3955 4255/4255/3956 4254/4256/3957</w:t>
        <w:br/>
        <w:t>f 4259/4257/3958 4258/4258/3959 4255/4255/3956</w:t>
        <w:br/>
        <w:t>f 4257/4259/3960 4259/4257/3958 4255/4255/3956</w:t>
        <w:br/>
        <w:t>f 4261/4260/3961 4260/4261/3962 4258/4258/3959</w:t>
        <w:br/>
        <w:t>f 4259/4257/3958 4261/4260/3961 4258/4258/3959</w:t>
        <w:br/>
        <w:t>f 4265/4262/3961 4264/4263/3958 4263/4264/3963</w:t>
        <w:br/>
        <w:t>f 4262/4265/3964 4265/4262/3961 4263/4264/3963</w:t>
        <w:br/>
        <w:t>f 4263/4264/3963 4268/4266/3965 4267/4267/3966</w:t>
        <w:br/>
        <w:t>f 4266/4268/3967 4263/4264/3963 4267/4267/3966</w:t>
        <w:br/>
        <w:t>f 4266/4268/3967 4267/4267/3966 4270/4269/3968</w:t>
        <w:br/>
        <w:t>f 4269/4270/3969 4266/4268/3967 4270/4269/3968</w:t>
        <w:br/>
        <w:t>f 4268/4266/3965 4263/4264/3963 4264/4263/3958</w:t>
        <w:br/>
        <w:t>f 4271/4271/3970 4268/4266/3965 4264/4263/3958</w:t>
        <w:br/>
        <w:t>f 4262/4265/3964 4263/4264/3963 4266/4268/3967</w:t>
        <w:br/>
        <w:t>f 4272/4272/3971 4262/4265/3964 4266/4268/3967</w:t>
        <w:br/>
        <w:t>f 4262/4265/3964 4272/4272/3971 4274/4273/3972</w:t>
        <w:br/>
        <w:t>f 4273/4274/3973 4262/4265/3964 4274/4273/3972</w:t>
        <w:br/>
        <w:t>f 4262/4265/3964 4273/4274/3973 4275/4275/3974</w:t>
        <w:br/>
        <w:t>f 4265/4262/3961 4262/4265/3964 4275/4275/3974</w:t>
        <w:br/>
        <w:t>f 4277/4276/3975 4260/4261/3962 4261/4260/3961</w:t>
        <w:br/>
        <w:t>f 4276/4277/3974 4277/4276/3975 4261/4260/3961</w:t>
        <w:br/>
        <w:t>f 4277/4276/3975 4280/4278/3976 4279/4279/3977</w:t>
        <w:br/>
        <w:t>f 4278/4280/3978 4277/4276/3975 4279/4279/3977</w:t>
        <w:br/>
        <w:t>f 4278/4280/3978 4279/4279/3977 4282/4281/3979</w:t>
        <w:br/>
        <w:t>f 4281/4282/3980 4278/4280/3978 4282/4281/3979</w:t>
        <w:br/>
        <w:t>f 4284/4283/3981 4279/4279/3977 4280/4278/3976</w:t>
        <w:br/>
        <w:t>f 4283/4284/3982 4284/4283/3981 4280/4278/3976</w:t>
        <w:br/>
        <w:t>f 4279/4279/3977 4284/4283/3981 4285/4285/3983</w:t>
        <w:br/>
        <w:t>f 4282/4281/3979 4279/4279/3977 4285/4285/3983</w:t>
        <w:br/>
        <w:t>f 4260/4261/3962 4277/4276/3975 4278/4280/3978</w:t>
        <w:br/>
        <w:t>f 4286/4286/3984 4260/4261/3962 4278/4280/3978</w:t>
        <w:br/>
        <w:t>f 4286/4286/3984 4278/4280/3978 4281/4282/3980</w:t>
        <w:br/>
        <w:t>f 4287/4287/3985 4286/4286/3984 4281/4282/3980</w:t>
        <w:br/>
        <w:t>f 4289/4288/3986 4286/4286/3984 4287/4287/3985</w:t>
        <w:br/>
        <w:t>f 4288/4289/3987 4289/4288/3986 4287/4287/3985</w:t>
        <w:br/>
        <w:t>f 4286/4286/3984 4289/4288/3986 4258/4258/3959</w:t>
        <w:br/>
        <w:t>f 4260/4261/3962 4286/4286/3984 4258/4258/3959</w:t>
        <w:br/>
        <w:t>f 4276/4277/3974 4290/4290/3988 4280/4278/3976</w:t>
        <w:br/>
        <w:t>f 4277/4276/3975 4276/4277/3974 4280/4278/3976</w:t>
        <w:br/>
        <w:t>f 4290/4290/3988 4291/4291/3989 4283/4284/3982</w:t>
        <w:br/>
        <w:t>f 4280/4278/3976 4290/4290/3988 4283/4284/3982</w:t>
        <w:br/>
        <w:t>f 4293/4292/3990 4275/4275/3974 4273/4274/3973</w:t>
        <w:br/>
        <w:t>f 4292/4293/3991 4293/4292/3990 4273/4274/3973</w:t>
        <w:br/>
        <w:t>f 4293/4292/3990 4292/4293/3991 4294/4294/3992</w:t>
        <w:br/>
        <w:t>f 4295/4295/3993 4293/4292/3990 4294/4294/3992</w:t>
        <w:br/>
        <w:t>f 4258/4258/3959 4289/4288/3986 4296/4296/3994</w:t>
        <w:br/>
        <w:t>f 4255/4255/3956 4258/4258/3959 4296/4296/3994</w:t>
        <w:br/>
        <w:t>f 4254/4256/3957 4255/4255/3956 4296/4296/3994</w:t>
        <w:br/>
        <w:t>f 4297/4297/3995 4254/4256/3957 4296/4296/3994</w:t>
        <w:br/>
        <w:t>f 4299/4298/3996 4298/4299/3997 4297/4297/3995</w:t>
        <w:br/>
        <w:t>f 4296/4296/3994 4299/4298/3996 4297/4297/3995</w:t>
        <w:br/>
        <w:t>f 4298/4299/3997 4299/4298/3996 4301/4300/3998</w:t>
        <w:br/>
        <w:t>f 4300/4301/3999 4298/4299/3997 4301/4300/3998</w:t>
        <w:br/>
        <w:t>f 4288/4289/3987 4299/4298/3996 4296/4296/3994</w:t>
        <w:br/>
        <w:t>f 4289/4288/3986 4288/4289/3987 4296/4296/3994</w:t>
        <w:br/>
        <w:t>f 4299/4298/3996 4288/4289/3987 4302/4302/4000</w:t>
        <w:br/>
        <w:t>f 4301/4300/3998 4299/4298/3996 4302/4302/4000</w:t>
        <w:br/>
        <w:t>f 4305/4303/4001 4304/4304/4002 4303/4305/4003</w:t>
        <w:br/>
        <w:t>f 4307/4306/4004 4306/4307/4005 4304/4304/4002</w:t>
        <w:br/>
        <w:t>f 4305/4303/4001 4307/4306/4004 4304/4304/4002</w:t>
        <w:br/>
        <w:t>f 4282/4281/3979 4285/4285/3983 4304/4304/4002</w:t>
        <w:br/>
        <w:t>f 4306/4307/4005 4282/4281/3979 4304/4304/4002</w:t>
        <w:br/>
        <w:t>f 4309/4308/4006 4308/4309/4007 4306/4307/4005</w:t>
        <w:br/>
        <w:t>f 4307/4306/4004 4309/4308/4006 4306/4307/4005</w:t>
        <w:br/>
        <w:t>f 4311/4310/4008 4310/4311/4009 4308/4309/4007</w:t>
        <w:br/>
        <w:t>f 4309/4308/4006 4311/4310/4008 4308/4309/4007</w:t>
        <w:br/>
        <w:t>f 4308/4309/4007 4310/4311/4009 4287/4287/3985</w:t>
        <w:br/>
        <w:t>f 4281/4282/3980 4308/4309/4007 4287/4287/3985</w:t>
        <w:br/>
        <w:t>f 4310/4311/4009 4311/4310/4008 4269/4270/3969</w:t>
        <w:br/>
        <w:t>f 4302/4302/4000 4310/4311/4009 4269/4270/3969</w:t>
        <w:br/>
        <w:t>f 4311/4310/4008 4272/4272/3971 4266/4268/3967</w:t>
        <w:br/>
        <w:t>f 4269/4270/3969 4311/4310/4008 4266/4268/3967</w:t>
        <w:br/>
        <w:t>f 4309/4308/4006 4274/4273/3972 4272/4272/3971</w:t>
        <w:br/>
        <w:t>f 4311/4310/4008 4309/4308/4006 4272/4272/3971</w:t>
        <w:br/>
        <w:t>f 4307/4306/4004 4312/4312/4010 4274/4273/3972</w:t>
        <w:br/>
        <w:t>f 4309/4308/4006 4307/4306/4004 4274/4273/3972</w:t>
        <w:br/>
        <w:t>f 4313/4313/4011 4294/4294/3992 4292/4293/3991</w:t>
        <w:br/>
        <w:t>f 4312/4312/4010 4313/4313/4011 4292/4293/3991</w:t>
        <w:br/>
        <w:t>f 4312/4312/4010 4307/4306/4004 4305/4303/4001</w:t>
        <w:br/>
        <w:t>f 4313/4313/4011 4312/4312/4010 4305/4303/4001</w:t>
        <w:br/>
        <w:t>f 4303/4305/4003 4314/4314/4012 4305/4303/4001</w:t>
        <w:br/>
        <w:t>f 4303/4305/4003 4315/4315/4013 4314/4314/4012</w:t>
        <w:br/>
        <w:t>f 4273/4274/3973 4274/4273/3972 4312/4312/4010</w:t>
        <w:br/>
        <w:t>f 4292/4293/3991 4273/4274/3973 4312/4312/4010</w:t>
        <w:br/>
        <w:t>f 4287/4287/3985 4310/4311/4009 4302/4302/4000</w:t>
        <w:br/>
        <w:t>f 4288/4289/3987 4287/4287/3985 4302/4302/4000</w:t>
        <w:br/>
        <w:t>f 4281/4282/3980 4282/4281/3979 4306/4307/4005</w:t>
        <w:br/>
        <w:t>f 4308/4309/4007 4281/4282/3980 4306/4307/4005</w:t>
        <w:br/>
        <w:t>f 4285/4285/3983 4303/4305/4003 4304/4304/4002</w:t>
        <w:br/>
        <w:t>f 4303/4305/4003 4285/4285/3983 4316/4316/4014</w:t>
        <w:br/>
        <w:t>f 4317/4317/4015 4303/4305/4003 4316/4316/4014</w:t>
        <w:br/>
        <w:t>f 4303/4305/4003 4317/4317/4015 4318/4318/4016</w:t>
        <w:br/>
        <w:t>f 4315/4315/4013 4303/4305/4003 4319/4319/4017</w:t>
        <w:br/>
        <w:t>f 4320/4320/4018 4300/4301/3999 4301/4300/3998</w:t>
        <w:br/>
        <w:t>f 4270/4269/3968 4320/4320/4018 4301/4300/3998</w:t>
        <w:br/>
        <w:t>f 4269/4270/3969 4270/4269/3968 4301/4300/3998</w:t>
        <w:br/>
        <w:t>f 4302/4302/4000 4269/4270/3969 4301/4300/3998</w:t>
        <w:br/>
        <w:t>f 4300/4301/3999 4322/4321/3947 4321/4322/4019</w:t>
        <w:br/>
        <w:t>f 4298/4299/3997 4300/4301/3999 4321/4322/4019</w:t>
        <w:br/>
        <w:t>f 4324/4323/4020 4323/4324/4021 4267/4267/3966</w:t>
        <w:br/>
        <w:t>f 4323/4324/4021 4320/4320/4018 4270/4269/3968</w:t>
        <w:br/>
        <w:t>f 4267/4267/3966 4323/4324/4021 4270/4269/3968</w:t>
        <w:br/>
        <w:t>f 4323/4324/4021 4325/4325/4022 4320/4320/4018</w:t>
        <w:br/>
        <w:t>f 4298/4299/3997 4321/4322/4019 4326/4326/4023</w:t>
        <w:br/>
        <w:t>f 4300/4301/3999 4320/4320/4018 4327/4327/3949</w:t>
        <w:br/>
        <w:t>f 4322/4321/3947 4300/4301/3999 4327/4327/3949</w:t>
        <w:br/>
        <w:t>f 4330/4328/4024 4329/4329/4025 4328/4330/4026</w:t>
        <w:br/>
        <w:t>f 4334/4331/4027 4333/4332/4028 4332/4333/4029</w:t>
        <w:br/>
        <w:t>f 4331/4334/4030 4334/4331/4027 4332/4333/4029</w:t>
        <w:br/>
        <w:t>f 4336/4335/4031 4333/4332/4028 4334/4331/4027</w:t>
        <w:br/>
        <w:t>f 4335/4336/4032 4336/4335/4031 4334/4331/4027</w:t>
        <w:br/>
        <w:t>f 4340/4337/4032 4339/4338/4027 4338/4339/4033</w:t>
        <w:br/>
        <w:t>f 4337/4340/4034 4340/4337/4032 4338/4339/4033</w:t>
        <w:br/>
        <w:t>f 4338/4339/4033 4343/4341/4035 4342/4342/4036</w:t>
        <w:br/>
        <w:t>f 4341/4343/4037 4338/4339/4033 4342/4342/4036</w:t>
        <w:br/>
        <w:t>f 4341/4343/4037 4342/4342/4036 4345/4344/4038</w:t>
        <w:br/>
        <w:t>f 4344/4345/4039 4341/4343/4037 4345/4344/4038</w:t>
        <w:br/>
        <w:t>f 4343/4341/4035 4338/4339/4033 4339/4338/4027</w:t>
        <w:br/>
        <w:t>f 4346/4346/4040 4343/4341/4035 4339/4338/4027</w:t>
        <w:br/>
        <w:t>f 4337/4340/4034 4338/4339/4033 4341/4343/4037</w:t>
        <w:br/>
        <w:t>f 4347/4347/4041 4337/4340/4034 4341/4343/4037</w:t>
        <w:br/>
        <w:t>f 4337/4340/4034 4347/4347/4041 4349/4348/4042</w:t>
        <w:br/>
        <w:t>f 4348/4349/4043 4337/4340/4034 4349/4348/4042</w:t>
        <w:br/>
        <w:t>f 4337/4340/4034 4348/4349/4043 4350/4350/4044</w:t>
        <w:br/>
        <w:t>f 4340/4337/4032 4337/4340/4034 4350/4350/4044</w:t>
        <w:br/>
        <w:t>f 4352/4351/4045 4336/4335/4031 4335/4336/4032</w:t>
        <w:br/>
        <w:t>f 4351/4352/4044 4352/4351/4045 4335/4336/4032</w:t>
        <w:br/>
        <w:t>f 4352/4351/4045 4355/4353/4046 4354/4354/4047</w:t>
        <w:br/>
        <w:t>f 4353/4355/4048 4352/4351/4045 4354/4354/4047</w:t>
        <w:br/>
        <w:t>f 4353/4355/4048 4354/4354/4047 4357/4356/4049</w:t>
        <w:br/>
        <w:t>f 4356/4357/4050 4353/4355/4048 4357/4356/4049</w:t>
        <w:br/>
        <w:t>f 4359/4358/4051 4354/4354/4047 4355/4353/4046</w:t>
        <w:br/>
        <w:t>f 4358/4359/4052 4359/4358/4051 4355/4353/4046</w:t>
        <w:br/>
        <w:t>f 4354/4354/4047 4359/4358/4051 4360/4360/4053</w:t>
        <w:br/>
        <w:t>f 4357/4356/4049 4354/4354/4047 4360/4360/4053</w:t>
        <w:br/>
        <w:t>f 4336/4335/4031 4352/4351/4045 4353/4355/4048</w:t>
        <w:br/>
        <w:t>f 4361/4361/4054 4336/4335/4031 4353/4355/4048</w:t>
        <w:br/>
        <w:t>f 4361/4361/4054 4353/4355/4048 4356/4357/4050</w:t>
        <w:br/>
        <w:t>f 4362/4362/4055 4361/4361/4054 4356/4357/4050</w:t>
        <w:br/>
        <w:t>f 4364/4363/4056 4363/4364/4057 4361/4361/4054</w:t>
        <w:br/>
        <w:t>f 4362/4362/4055 4364/4363/4056 4361/4361/4054</w:t>
        <w:br/>
        <w:t>f 4361/4361/4054 4363/4364/4057 4333/4332/4028</w:t>
        <w:br/>
        <w:t>f 4336/4335/4031 4361/4361/4054 4333/4332/4028</w:t>
        <w:br/>
        <w:t>f 4351/4352/4044 4365/4365/4058 4355/4353/4046</w:t>
        <w:br/>
        <w:t>f 4352/4351/4045 4351/4352/4044 4355/4353/4046</w:t>
        <w:br/>
        <w:t>f 4365/4365/4058 4366/4366/4059 4358/4359/4052</w:t>
        <w:br/>
        <w:t>f 4355/4353/4046 4365/4365/4058 4358/4359/4052</w:t>
        <w:br/>
        <w:t>f 4368/4367/4060 4350/4350/4044 4348/4349/4043</w:t>
        <w:br/>
        <w:t>f 4367/4368/4061 4368/4367/4060 4348/4349/4043</w:t>
        <w:br/>
        <w:t>f 4370/4369/4062 4368/4367/4060 4367/4368/4061</w:t>
        <w:br/>
        <w:t>f 4369/4370/4063 4370/4369/4062 4367/4368/4061</w:t>
        <w:br/>
        <w:t>f 4333/4332/4028 4363/4364/4057 4371/4371/4064</w:t>
        <w:br/>
        <w:t>f 4332/4333/4029 4333/4332/4028 4371/4371/4064</w:t>
        <w:br/>
        <w:t>f 4374/4372/4065 4373/4373/4066 4372/4374/4067</w:t>
        <w:br/>
        <w:t>f 4330/4328/4024 4374/4372/4065 4372/4374/4067</w:t>
        <w:br/>
        <w:t>f 4377/4375/3850 4376/4376/3849 4375/4377/4068</w:t>
        <w:br/>
        <w:t>f 4379/4378/4069 4378/4379/4070 4375/4377/4068</w:t>
        <w:br/>
        <w:t>f 4380/4380/4071 4379/4378/4069 4375/4377/4068</w:t>
        <w:br/>
        <w:t>f 4371/4371/4064 4381/4381/4072 4380/4380/4071</w:t>
        <w:br/>
        <w:t>f 4374/4372/4065 4371/4371/4064 4380/4380/4071</w:t>
        <w:br/>
        <w:t>f 4380/4380/4071 4381/4381/4072 4382/4382/4073</w:t>
        <w:br/>
        <w:t>f 4379/4378/4069 4380/4380/4071 4382/4382/4073</w:t>
        <w:br/>
        <w:t>f 4363/4364/4057 4364/4363/4056 4381/4381/4072</w:t>
        <w:br/>
        <w:t>f 4371/4371/4064 4363/4364/4057 4381/4381/4072</w:t>
        <w:br/>
        <w:t>f 4381/4381/4072 4364/4363/4056 4383/4383/4074</w:t>
        <w:br/>
        <w:t>f 4382/4382/4073 4381/4381/4072 4383/4383/4074</w:t>
        <w:br/>
        <w:t>f 4384/4384/3945 4378/4379/4070 4379/4378/4069</w:t>
        <w:br/>
        <w:t>f 4385/4385/4075 4384/4384/3945 4379/4378/4069</w:t>
        <w:br/>
        <w:t>f 4388/4386/4076 4387/4387/4077 4386/4388/4078</w:t>
        <w:br/>
        <w:t>f 4390/4389/4079 4389/4390/4080 4387/4387/4077</w:t>
        <w:br/>
        <w:t>f 4388/4386/4076 4390/4389/4079 4387/4387/4077</w:t>
        <w:br/>
        <w:t>f 4357/4356/4049 4360/4360/4053 4387/4387/4077</w:t>
        <w:br/>
        <w:t>f 4389/4390/4080 4357/4356/4049 4387/4387/4077</w:t>
        <w:br/>
        <w:t>f 4392/4391/4081 4391/4392/4082 4389/4390/4080</w:t>
        <w:br/>
        <w:t>f 4390/4389/4079 4392/4391/4081 4389/4390/4080</w:t>
        <w:br/>
        <w:t>f 4394/4393/4083 4393/4394/4084 4391/4392/4082</w:t>
        <w:br/>
        <w:t>f 4392/4391/4081 4394/4393/4083 4391/4392/4082</w:t>
        <w:br/>
        <w:t>f 4391/4392/4082 4393/4394/4084 4362/4362/4055</w:t>
        <w:br/>
        <w:t>f 4356/4357/4050 4391/4392/4082 4362/4362/4055</w:t>
        <w:br/>
        <w:t>f 4393/4394/4084 4394/4393/4083 4344/4345/4039</w:t>
        <w:br/>
        <w:t>f 4383/4383/4074 4393/4394/4084 4344/4345/4039</w:t>
        <w:br/>
        <w:t>f 4394/4393/4083 4347/4347/4041 4341/4343/4037</w:t>
        <w:br/>
        <w:t>f 4344/4345/4039 4394/4393/4083 4341/4343/4037</w:t>
        <w:br/>
        <w:t>f 4392/4391/4081 4349/4348/4042 4347/4347/4041</w:t>
        <w:br/>
        <w:t>f 4394/4393/4083 4392/4391/4081 4347/4347/4041</w:t>
        <w:br/>
        <w:t>f 4390/4389/4079 4395/4395/4085 4349/4348/4042</w:t>
        <w:br/>
        <w:t>f 4392/4391/4081 4390/4389/4079 4349/4348/4042</w:t>
        <w:br/>
        <w:t>f 4396/4396/4086 4369/4370/4063 4367/4368/4061</w:t>
        <w:br/>
        <w:t>f 4395/4395/4085 4396/4396/4086 4367/4368/4061</w:t>
        <w:br/>
        <w:t>f 4395/4395/4085 4390/4389/4079 4388/4386/4076</w:t>
        <w:br/>
        <w:t>f 4396/4396/4086 4395/4395/4085 4388/4386/4076</w:t>
        <w:br/>
        <w:t>f 4386/4388/4078 4397/4397/4087 4388/4386/4076</w:t>
        <w:br/>
        <w:t>f 4386/4388/4078 4398/4398/4088 4397/4397/4087</w:t>
        <w:br/>
        <w:t>f 4348/4349/4043 4349/4348/4042 4395/4395/4085</w:t>
        <w:br/>
        <w:t>f 4367/4368/4061 4348/4349/4043 4395/4395/4085</w:t>
        <w:br/>
        <w:t>f 4393/4394/4084 4383/4383/4074 4364/4363/4056</w:t>
        <w:br/>
        <w:t>f 4362/4362/4055 4393/4394/4084 4364/4363/4056</w:t>
        <w:br/>
        <w:t>f 4356/4357/4050 4357/4356/4049 4389/4390/4080</w:t>
        <w:br/>
        <w:t>f 4391/4392/4082 4356/4357/4050 4389/4390/4080</w:t>
        <w:br/>
        <w:t>f 4360/4360/4053 4386/4388/4078 4387/4387/4077</w:t>
        <w:br/>
        <w:t>f 4386/4388/4078 4360/4360/4053 4399/4399/4089</w:t>
        <w:br/>
        <w:t>f 4400/4400/4090 4386/4388/4078 4399/4399/4089</w:t>
        <w:br/>
        <w:t>f 4386/4388/4078 4400/4400/4090 4401/4401/4091</w:t>
        <w:br/>
        <w:t>f 4398/4398/4088 4386/4388/4078 4402/4402/4092</w:t>
        <w:br/>
        <w:t>f 4385/4385/4075 4379/4378/4069 4382/4382/4073</w:t>
        <w:br/>
        <w:t>f 4345/4344/4038 4385/4385/4075 4382/4382/4073</w:t>
        <w:br/>
        <w:t>f 4344/4345/4039 4345/4344/4038 4382/4382/4073</w:t>
        <w:br/>
        <w:t>f 4383/4383/4074 4344/4345/4039 4382/4382/4073</w:t>
        <w:br/>
        <w:t>f 4375/4377/4068 4376/4376/3849 4373/4373/4066</w:t>
        <w:br/>
        <w:t>f 4378/4379/4070 4403/4403/3950 4377/4375/3850</w:t>
        <w:br/>
        <w:t>f 4375/4377/4068 4378/4379/4070 4377/4375/3850</w:t>
        <w:br/>
        <w:t>f 4376/4376/3849 4372/4374/4067 4373/4373/4066</w:t>
        <w:br/>
        <w:t>f 4405/4404/4093 4343/4341/4035 4346/4346/4040</w:t>
        <w:br/>
        <w:t>f 4404/4405/4094 4405/4404/4093 4346/4346/4040</w:t>
        <w:br/>
        <w:t>f 4405/4404/4093 4406/4406/4095 4342/4342/4036</w:t>
        <w:br/>
        <w:t>f 4343/4341/4035 4405/4404/4093 4342/4342/4036</w:t>
        <w:br/>
        <w:t>f 4342/4342/4036 4406/4406/4095 4385/4385/4075</w:t>
        <w:br/>
        <w:t>f 4345/4344/4038 4342/4342/4036 4385/4385/4075</w:t>
        <w:br/>
        <w:t>f 4407/4407/4096 4385/4385/4075 4406/4406/4095</w:t>
        <w:br/>
        <w:t>f 4403/4403/3950 4378/4379/4070 4384/4384/3945</w:t>
        <w:br/>
        <w:t>f 4410/4408/3890 4409/4409/3906 4408/4410/4097</w:t>
        <w:br/>
        <w:t>f 4411/4411/4098 4410/4408/3890 4408/4410/4097</w:t>
        <w:br/>
        <w:t>f 4415/4412/4099 4414/4413/4100 4413/4414/4101</w:t>
        <w:br/>
        <w:t>f 4412/4415/4102 4415/4412/4099 4413/4414/4101</w:t>
        <w:br/>
        <w:t>f 4414/4413/4100 4415/4412/4099 4416/4416/4103</w:t>
        <w:br/>
        <w:t>f 4417/4417/4104 4414/4413/4100 4416/4416/4103</w:t>
        <w:br/>
        <w:t>f 4421/4418/4105 4420/4419/4099 4419/4420/4106</w:t>
        <w:br/>
        <w:t>f 4418/4421/4107 4421/4418/4105 4419/4420/4106</w:t>
        <w:br/>
        <w:t>f 4419/4420/4106 4411/4411/4098 4408/4410/4097</w:t>
        <w:br/>
        <w:t>f 4422/4422/4108 4419/4420/4106 4408/4410/4097</w:t>
        <w:br/>
        <w:t>f 4422/4422/4108 4408/4410/4097 4424/4423/4109</w:t>
        <w:br/>
        <w:t>f 4423/4424/4110 4422/4422/4108 4424/4423/4109</w:t>
        <w:br/>
        <w:t>f 4408/4410/4097 4409/4409/3906 4425/4425/4111</w:t>
        <w:br/>
        <w:t>f 4424/4423/4109 4408/4410/4097 4425/4425/4111</w:t>
        <w:br/>
        <w:t>f 4411/4411/4098 4419/4420/4106 4420/4419/4099</w:t>
        <w:br/>
        <w:t>f 4426/4426/4102 4411/4411/4098 4420/4419/4099</w:t>
        <w:br/>
        <w:t>f 4410/4408/3890 4411/4411/4098 4426/4426/4102</w:t>
        <w:br/>
        <w:t>f 4418/4421/4107 4419/4420/4106 4422/4422/4108</w:t>
        <w:br/>
        <w:t>f 4427/4427/4112 4418/4421/4107 4422/4422/4108</w:t>
        <w:br/>
        <w:t>f 4418/4421/4107 4427/4427/4112 4429/4428/4113</w:t>
        <w:br/>
        <w:t>f 4428/4429/4114 4418/4421/4107 4429/4428/4113</w:t>
        <w:br/>
        <w:t>f 4418/4421/4107 4428/4429/4114 4430/4430/4115</w:t>
        <w:br/>
        <w:t>f 4421/4418/4105 4418/4421/4107 4430/4430/4115</w:t>
        <w:br/>
        <w:t>f 4432/4431/4116 4417/4417/4104 4416/4416/4103</w:t>
        <w:br/>
        <w:t>f 4431/4432/4115 4432/4431/4116 4416/4416/4103</w:t>
        <w:br/>
        <w:t>f 4432/4431/4116 4435/4433/4117 4434/4434/4118</w:t>
        <w:br/>
        <w:t>f 4433/4435/4119 4432/4431/4116 4434/4434/4118</w:t>
        <w:br/>
        <w:t>f 4433/4435/4119 4434/4434/4118 4437/4436/4120</w:t>
        <w:br/>
        <w:t>f 4436/4437/4121 4433/4435/4119 4437/4436/4120</w:t>
        <w:br/>
        <w:t>f 4439/4438/4122 4434/4434/4118 4435/4433/4117</w:t>
        <w:br/>
        <w:t>f 4438/4439/4123 4439/4438/4122 4435/4433/4117</w:t>
        <w:br/>
        <w:t>f 4434/4434/4118 4439/4438/4122 4440/4440/4124</w:t>
        <w:br/>
        <w:t>f 4437/4436/4120 4434/4434/4118 4440/4440/4124</w:t>
        <w:br/>
        <w:t>f 4417/4417/4104 4432/4431/4116 4433/4435/4119</w:t>
        <w:br/>
        <w:t>f 4441/4441/4125 4417/4417/4104 4433/4435/4119</w:t>
        <w:br/>
        <w:t>f 4441/4441/4125 4433/4435/4119 4436/4437/4121</w:t>
        <w:br/>
        <w:t>f 4442/4442/4126 4441/4441/4125 4436/4437/4121</w:t>
        <w:br/>
        <w:t>f 4444/4443/4127 4441/4441/4125 4442/4442/4126</w:t>
        <w:br/>
        <w:t>f 4443/4444/4128 4444/4443/4127 4442/4442/4126</w:t>
        <w:br/>
        <w:t>f 4441/4441/4125 4444/4443/4127 4414/4413/4100</w:t>
        <w:br/>
        <w:t>f 4417/4417/4104 4441/4441/4125 4414/4413/4100</w:t>
        <w:br/>
        <w:t>f 4431/4432/4115 4445/4445/4129 4435/4433/4117</w:t>
        <w:br/>
        <w:t>f 4432/4431/4116 4431/4432/4115 4435/4433/4117</w:t>
        <w:br/>
        <w:t>f 4445/4445/4129 4446/4446/4130 4438/4439/4123</w:t>
        <w:br/>
        <w:t>f 4435/4433/4117 4445/4445/4129 4438/4439/4123</w:t>
        <w:br/>
        <w:t>f 4448/4447/4131 4430/4430/4115 4428/4429/4114</w:t>
        <w:br/>
        <w:t>f 4447/4448/4132 4448/4447/4131 4428/4429/4114</w:t>
        <w:br/>
        <w:t>f 4448/4447/4131 4447/4448/4132 4449/4449/4133</w:t>
        <w:br/>
        <w:t>f 4450/4450/4134 4448/4447/4131 4449/4449/4133</w:t>
        <w:br/>
        <w:t>f 4414/4413/4100 4444/4443/4127 4451/4451/4135</w:t>
        <w:br/>
        <w:t>f 4413/4414/4101 4414/4413/4100 4451/4451/4135</w:t>
        <w:br/>
        <w:t>f 4454/4452/4136 4453/4453/4137 4452/4454/4138</w:t>
        <w:br/>
        <w:t>f 4455/4455/3882 4454/4452/4136 4452/4454/4138</w:t>
        <w:br/>
        <w:t>f 4444/4443/4127 4443/4444/4128 4454/4452/4136</w:t>
        <w:br/>
        <w:t>f 4451/4451/4135 4444/4443/4127 4454/4452/4136</w:t>
        <w:br/>
        <w:t>f 4454/4452/4136 4443/4444/4128 4456/4456/4139</w:t>
        <w:br/>
        <w:t>f 4453/4453/4137 4454/4452/4136 4456/4456/4139</w:t>
        <w:br/>
        <w:t>f 4458/4457/3935 4457/4458/3884 4452/4454/4138</w:t>
        <w:br/>
        <w:t>f 4425/4425/4111 4458/4457/3935 4452/4454/4138</w:t>
        <w:br/>
        <w:t>f 4461/4459/4140 4460/4460/4141 4459/4461/4142</w:t>
        <w:br/>
        <w:t>f 4463/4462/4143 4462/4463/4144 4460/4460/4141</w:t>
        <w:br/>
        <w:t>f 4461/4459/4140 4463/4462/4143 4460/4460/4141</w:t>
        <w:br/>
        <w:t>f 4437/4436/4120 4440/4440/4124 4460/4460/4141</w:t>
        <w:br/>
        <w:t>f 4462/4463/4144 4437/4436/4120 4460/4460/4141</w:t>
        <w:br/>
        <w:t>f 4465/4464/4145 4464/4465/4146 4462/4463/4144</w:t>
        <w:br/>
        <w:t>f 4463/4462/4143 4465/4464/4145 4462/4463/4144</w:t>
        <w:br/>
        <w:t>f 4467/4466/4147 4466/4467/4148 4464/4465/4146</w:t>
        <w:br/>
        <w:t>f 4465/4464/4145 4467/4466/4147 4464/4465/4146</w:t>
        <w:br/>
        <w:t>f 4464/4465/4146 4466/4467/4148 4442/4442/4126</w:t>
        <w:br/>
        <w:t>f 4436/4437/4121 4464/4465/4146 4442/4442/4126</w:t>
        <w:br/>
        <w:t>f 4466/4467/4148 4467/4466/4147 4423/4424/4110</w:t>
        <w:br/>
        <w:t>f 4456/4456/4139 4466/4467/4148 4423/4424/4110</w:t>
        <w:br/>
        <w:t>f 4467/4466/4147 4427/4427/4112 4422/4422/4108</w:t>
        <w:br/>
        <w:t>f 4423/4424/4110 4467/4466/4147 4422/4422/4108</w:t>
        <w:br/>
        <w:t>f 4465/4464/4145 4429/4428/4113 4427/4427/4112</w:t>
        <w:br/>
        <w:t>f 4467/4466/4147 4465/4464/4145 4427/4427/4112</w:t>
        <w:br/>
        <w:t>f 4463/4462/4143 4468/4468/4149 4429/4428/4113</w:t>
        <w:br/>
        <w:t>f 4465/4464/4145 4463/4462/4143 4429/4428/4113</w:t>
        <w:br/>
        <w:t>f 4469/4469/4150 4449/4449/4133 4447/4448/4132</w:t>
        <w:br/>
        <w:t>f 4468/4468/4149 4469/4469/4150 4447/4448/4132</w:t>
        <w:br/>
        <w:t>f 4468/4468/4149 4463/4462/4143 4461/4459/4140</w:t>
        <w:br/>
        <w:t>f 4469/4469/4150 4468/4468/4149 4461/4459/4140</w:t>
        <w:br/>
        <w:t>f 4459/4461/4142 4470/4470/4151 4461/4459/4140</w:t>
        <w:br/>
        <w:t>f 4459/4461/4142 4471/4471/4152 4470/4470/4151</w:t>
        <w:br/>
        <w:t>f 4428/4429/4114 4429/4428/4113 4468/4468/4149</w:t>
        <w:br/>
        <w:t>f 4447/4448/4132 4428/4429/4114 4468/4468/4149</w:t>
        <w:br/>
        <w:t>f 4443/4444/4128 4442/4442/4126 4466/4467/4148</w:t>
        <w:br/>
        <w:t>f 4456/4456/4139 4443/4444/4128 4466/4467/4148</w:t>
        <w:br/>
        <w:t>f 4436/4437/4121 4437/4436/4120 4462/4463/4144</w:t>
        <w:br/>
        <w:t>f 4464/4465/4146 4436/4437/4121 4462/4463/4144</w:t>
        <w:br/>
        <w:t>f 4440/4440/4124 4459/4461/4142 4460/4460/4141</w:t>
        <w:br/>
        <w:t>f 4459/4461/4142 4440/4440/4124 4472/4472/4153</w:t>
        <w:br/>
        <w:t>f 4473/4473/4154 4459/4461/4142 4472/4472/4153</w:t>
        <w:br/>
        <w:t>f 4459/4461/4142 4473/4473/4154 4474/4474/4155</w:t>
        <w:br/>
        <w:t>f 4471/4471/4152 4459/4461/4142 4475/4475/4156</w:t>
        <w:br/>
        <w:t>f 4425/4425/4111 4452/4454/4138 4453/4453/4137</w:t>
        <w:br/>
        <w:t>f 4424/4423/4109 4425/4425/4111 4453/4453/4137</w:t>
        <w:br/>
        <w:t>f 4423/4424/4110 4424/4423/4109 4453/4453/4137</w:t>
        <w:br/>
        <w:t>f 4456/4456/4139 4423/4424/4110 4453/4453/4137</w:t>
        <w:br/>
        <w:t>f 4409/4409/3906 4458/4457/3935 4425/4425/4111</w:t>
        <w:br/>
        <w:t>f 4452/4454/4138 4457/4458/3884 4455/4455/3882</w:t>
        <w:br/>
        <w:t>f 4454/4452/4136 4455/4455/3882 4476/4476/4157</w:t>
        <w:br/>
        <w:t>f 4451/4451/4135 4454/4452/4136 4476/4476/4157</w:t>
        <w:br/>
        <w:t>f 4413/4414/4101 4451/4451/4135 4476/4476/4157</w:t>
        <w:br/>
        <w:t>f 4268/4266/3965 4324/4323/4020 4267/4267/3966</w:t>
        <w:br/>
        <w:t>f 4324/4323/4020 4268/4266/3965 4271/4271/3970</w:t>
        <w:br/>
        <w:t>f 4477/4477/4158 4324/4323/4020 4271/4271/3970</w:t>
        <w:br/>
        <w:t>f 4255/4255/3956 4256/4254/3955 4257/4259/3960</w:t>
        <w:br/>
        <w:t>f 4254/4256/3957 4297/4297/3995 4326/4326/4023</w:t>
        <w:br/>
        <w:t>f 4298/4299/3997 4478/4478/3942 4297/4297/3995</w:t>
        <w:br/>
        <w:t>f 4374/4372/4065 4330/4328/4024 4332/4333/4029</w:t>
        <w:br/>
        <w:t>f 4371/4371/4064 4374/4372/4065 4332/4333/4029</w:t>
        <w:br/>
        <w:t>f 4332/4333/4029 4330/4328/4024 4328/4330/4026</w:t>
        <w:br/>
        <w:t>f 4331/4334/4030 4332/4333/4029 4328/4330/4026</w:t>
        <w:br/>
        <w:t>f 4373/4373/4066 4374/4372/4065 4380/4380/4071</w:t>
        <w:br/>
        <w:t>f 4375/4377/4068 4373/4373/4066 4380/4380/4071</w:t>
        <w:br/>
        <w:t>f 4250/4250/3795 4251/4249/3952 4240/4238/3941</w:t>
        <w:br/>
        <w:t>f 4248/4248/3951 4250/4250/3795 4240/4238/3941</w:t>
        <w:br/>
        <w:t>f 4236/4237/3940 4249/4251/3953 4235/4234/3937</w:t>
        <w:br/>
        <w:t>f 4479/4479/3937 4147/4147/3873 4148/4148/3874</w:t>
        <w:br/>
        <w:t>f 4153/4153/3879 4479/4479/3937 4148/4148/3874</w:t>
        <w:br/>
        <w:t>f 4480/4480/3911 4074/4074/3801 4075/4073/3788</w:t>
        <w:br/>
        <w:t>f 4194/4197/3790 4195/4196/3913 4191/4193/3911</w:t>
        <w:br/>
        <w:t>f 4195/4196/3913 4193/4191/3910 4191/4193/3911</w:t>
        <w:br/>
        <w:t>f 4073/4075/3802 4096/4093/3820 4093/4096/3823</w:t>
        <w:br/>
        <w:t>f 4075/4073/3788 4073/4075/3802 4093/4096/3823</w:t>
        <w:br/>
        <w:t>f 4058/4058/3786 4048/4049/3778 4051/4050/3779</w:t>
        <w:br/>
        <w:t>f 4062/4062/3790 3980/3980/3711 4058/4058/3786</w:t>
        <w:br/>
        <w:t>f 4226/4226/3907 4139/4137/3863 4098/4098/3825</w:t>
        <w:br/>
        <w:t>f 4099/4097/3824 4226/4226/3907 4098/4098/3825</w:t>
        <w:br/>
        <w:t>f 4149/4152/3878 4482/4481/4159 4481/4482/4160</w:t>
        <w:br/>
        <w:t>f 4483/4483/4161 4149/4152/3878 4481/4482/4160</w:t>
        <w:br/>
        <w:t>f 4227/4227/3931 4152/4149/3875 4149/4152/3878</w:t>
        <w:br/>
        <w:t>f 4483/4483/4161 4227/4227/3931 4149/4152/3878</w:t>
        <w:br/>
        <w:t>f 4484/4484/4162 4227/4227/3931 4483/4483/4161</w:t>
        <w:br/>
        <w:t>f 4106/4109/3836 4227/4227/3931 4484/4484/4162</w:t>
        <w:br/>
        <w:t>f 4485/4485/4163 4106/4109/3836 4484/4484/4162</w:t>
        <w:br/>
        <w:t>f 4486/4486/4164 4109/4106/3833 4106/4109/3836</w:t>
        <w:br/>
        <w:t>f 4485/4485/4163 4486/4486/4164 4106/4109/3836</w:t>
        <w:br/>
        <w:t>f 4487/4487/4165 4102/4104/3831 4109/4106/3833</w:t>
        <w:br/>
        <w:t>f 4486/4486/4164 4487/4487/4165 4109/4106/3833</w:t>
        <w:br/>
        <w:t>f 4105/4105/3832 4102/4104/3831 4487/4487/4165</w:t>
        <w:br/>
        <w:t>f 4104/4102/3829 4105/4105/3832 4489/4488/4166</w:t>
        <w:br/>
        <w:t>f 4488/4489/4167 4104/4102/3829 4489/4488/4166</w:t>
        <w:br/>
        <w:t>f 4104/4102/3829 4488/4489/4167 4491/4490/4168</w:t>
        <w:br/>
        <w:t>f 4490/4491/4169 4104/4102/3829 4491/4490/4168</w:t>
        <w:br/>
        <w:t>f 4233/4233/3936 4103/4103/3830 4104/4102/3829</w:t>
        <w:br/>
        <w:t>f 4490/4491/4169 4233/4233/3936 4104/4102/3829</w:t>
        <w:br/>
        <w:t>f 4492/4492/4170 4233/4233/3936 4490/4491/4169</w:t>
        <w:br/>
        <w:t>f 4141/4141/3867 4233/4233/3936 4492/4492/4170</w:t>
        <w:br/>
        <w:t>f 4493/4493/4171 4141/4141/3867 4492/4492/4170</w:t>
        <w:br/>
        <w:t>f 4494/4494/4172 4140/4140/3866 4141/4141/3867</w:t>
        <w:br/>
        <w:t>f 4493/4493/4171 4494/4494/4172 4141/4141/3867</w:t>
        <w:br/>
        <w:t>f 4495/4495/4173 4151/4150/3876 4140/4140/3866</w:t>
        <w:br/>
        <w:t>f 4494/4494/4172 4495/4495/4173 4140/4140/3866</w:t>
        <w:br/>
        <w:t>f 4150/4151/3877 4151/4150/3876 4495/4495/4173</w:t>
        <w:br/>
        <w:t>f 4496/4496/4174 4482/4481/4159 4149/4152/3878</w:t>
        <w:br/>
        <w:t>f 4150/4151/3877 4496/4496/4174 4149/4152/3878</w:t>
        <w:br/>
        <w:t>f 4082/4080/3807 4079/4079/3806 4076/4078/3805</w:t>
        <w:br/>
        <w:t>f 4134/4132/3859 4135/4135/3861 4136/4136/3862</w:t>
        <w:br/>
        <w:t>f 4498/4497/4175 4067/4065/3793 4497/4498/4176</w:t>
        <w:br/>
        <w:t>f 4067/4065/3793 4065/4067/3795 4497/4498/4176</w:t>
        <w:br/>
        <w:t>f 4498/4497/4175 4483/4483/4161 4481/4482/4160</w:t>
        <w:br/>
        <w:t>f 4067/4065/3793 4498/4497/4175 4481/4482/4160</w:t>
        <w:br/>
        <w:t>f 4481/4482/4160 4482/4481/4159 4066/4066/3794</w:t>
        <w:br/>
        <w:t>f 4067/4065/3793 4481/4482/4160 4066/4066/3794</w:t>
        <w:br/>
        <w:t>f 4228/4228/3932 4484/4484/4162 4483/4483/4161</w:t>
        <w:br/>
        <w:t>f 4498/4497/4175 4228/4228/3932 4483/4483/4161</w:t>
        <w:br/>
        <w:t>f 4111/4112/3839 4485/4485/4163 4484/4484/4162</w:t>
        <w:br/>
        <w:t>f 4228/4228/3932 4111/4112/3839 4484/4484/4162</w:t>
        <w:br/>
        <w:t>f 4112/4111/3838 4486/4486/4164 4485/4485/4163</w:t>
        <w:br/>
        <w:t>f 4111/4112/3839 4112/4111/3838 4485/4485/4163</w:t>
        <w:br/>
        <w:t>f 4115/4114/3841 4487/4487/4165 4486/4486/4164</w:t>
        <w:br/>
        <w:t>f 4112/4111/3838 4115/4114/3841 4486/4486/4164</w:t>
        <w:br/>
        <w:t>f 4105/4105/3832 4487/4487/4165 4115/4114/3841</w:t>
        <w:br/>
        <w:t>f 4082/4080/3807 4105/4105/3832 4115/4114/3841</w:t>
        <w:br/>
        <w:t>f 4488/4489/4167 4489/4488/4166 4076/4078/3805</w:t>
        <w:br/>
        <w:t>f 4077/4077/3804 4488/4489/4167 4076/4078/3805</w:t>
        <w:br/>
        <w:t>f 4076/4078/3805 4489/4488/4166 4105/4105/3832</w:t>
        <w:br/>
        <w:t>f 4082/4080/3807 4076/4078/3805 4105/4105/3832</w:t>
        <w:br/>
        <w:t>f 4135/4135/3861 4490/4491/4169 4491/4490/4168</w:t>
        <w:br/>
        <w:t>f 4136/4136/3862 4135/4135/3861 4491/4490/4168</w:t>
        <w:br/>
        <w:t>f 4136/4136/3862 4491/4490/4168 4488/4489/4167</w:t>
        <w:br/>
        <w:t>f 4077/4077/3804 4136/4136/3862 4488/4489/4167</w:t>
        <w:br/>
        <w:t>f 4142/4143/3869 4492/4492/4170 4490/4491/4169</w:t>
        <w:br/>
        <w:t>f 4135/4135/3861 4142/4143/3869 4490/4491/4169</w:t>
        <w:br/>
        <w:t>f 4230/4229/3933 4493/4493/4171 4492/4492/4170</w:t>
        <w:br/>
        <w:t>f 4142/4143/3869 4230/4229/3933 4492/4492/4170</w:t>
        <w:br/>
        <w:t>f 4137/4139/3865 4494/4494/4172 4493/4493/4171</w:t>
        <w:br/>
        <w:t>f 4230/4229/3933 4137/4139/3865 4493/4493/4171</w:t>
        <w:br/>
        <w:t>f 4138/4138/3864 4495/4495/4173 4494/4494/4172</w:t>
        <w:br/>
        <w:t>f 4137/4139/3865 4138/4138/3864 4494/4494/4172</w:t>
        <w:br/>
        <w:t>f 4150/4151/3877 4495/4495/4173 4138/4138/3864</w:t>
        <w:br/>
        <w:t>f 4153/4153/3879 4150/4151/3877 4138/4138/3864</w:t>
        <w:br/>
        <w:t>f 4482/4481/4159 4496/4496/4174 4148/4148/3874</w:t>
        <w:br/>
        <w:t>f 4066/4066/3794 4482/4481/4159 4148/4148/3874</w:t>
        <w:br/>
        <w:t>f 4496/4496/4174 4150/4151/3877 4153/4153/3879</w:t>
        <w:br/>
        <w:t>f 4148/4148/3874 4496/4496/4174 4153/4153/3879</w:t>
        <w:br/>
        <w:t>f 4098/4098/3825 4139/4137/3863 4101/4100/3827</w:t>
        <w:br/>
        <w:t>f 4153/4153/3879 4146/4144/3870 4144/4146/3872</w:t>
        <w:br/>
        <w:t>f 4479/4479/3937 4153/4153/3879 4144/4146/3872</w:t>
        <w:br/>
        <w:t>f 4235/4234/3937 4167/4164/3872 4164/4167/3891</w:t>
        <w:br/>
        <w:t>f 4146/4144/3870 4226/4226/3907 4145/4145/3871</w:t>
        <w:br/>
        <w:t>f 4248/4248/3951 4241/4241/3944 4252/4253/3954</w:t>
        <w:br/>
        <w:t>f 4253/4252/3799 4248/4248/3951 4252/4253/3954</w:t>
        <w:br/>
        <w:t>f 4498/4497/4175 4497/4498/4176 4068/4071/3799</w:t>
        <w:br/>
        <w:t>f 4069/4070/3798 4498/4497/4175 4068/4071/3799</w:t>
        <w:br/>
        <w:t>f 4228/4228/3932 4498/4497/4175 4069/4070/3798</w:t>
        <w:br/>
        <w:t>f 4072/4072/3800 4228/4228/3932 4069/4070/3798</w:t>
        <w:br/>
        <w:t>f 3870/3869/3615 4202/4201/3916 4204/4205/3918</w:t>
        <w:br/>
        <w:t>f 3871/3871/3617 3870/3869/3615 4204/4205/3918</w:t>
        <w:br/>
        <w:t>f 5050/4499/4177 5049/4500/4178 5048/4501/4179</w:t>
        <w:br/>
        <w:t>f 5047/4502/4180 5050/4499/4177 5048/4501/4179</w:t>
        <w:br/>
        <w:t>f 5047/4502/4180 5048/4501/4179 5052/4503/4181</w:t>
        <w:br/>
        <w:t>f 5051/4504/4182 5047/4502/4180 5052/4503/4181</w:t>
        <w:br/>
        <w:t>f 5054/4505/4183 5049/4500/4178 5050/4499/4177</w:t>
        <w:br/>
        <w:t>f 5053/4506/4184 5054/4505/4183 5050/4499/4177</w:t>
        <w:br/>
        <w:t>f 5058/4507/4185 5057/4508/4186 5056/4509/4187</w:t>
        <w:br/>
        <w:t>f 5055/4510/4188 5058/4507/4185 5056/4509/4187</w:t>
        <w:br/>
        <w:t>f 5060/4511/4189 5055/4510/4188 5056/4509/4187</w:t>
        <w:br/>
        <w:t>f 5059/4512/4190 5060/4511/4189 5056/4509/4187</w:t>
        <w:br/>
        <w:t>f 5059/4512/4190 5062/4513/4191 5061/4514/4192</w:t>
        <w:br/>
        <w:t>f 5060/4511/4189 5059/4512/4190 5061/4514/4192</w:t>
        <w:br/>
        <w:t>f 5050/4499/4177 5047/4502/4180 5063/4515/4193</w:t>
        <w:br/>
        <w:t>f 5064/4516/4194 5050/4499/4177 5063/4515/4193</w:t>
        <w:br/>
        <w:t>f 5051/4504/4182 5065/4517/4195 5063/4515/4193</w:t>
        <w:br/>
        <w:t>f 5047/4502/4180 5051/4504/4182 5063/4515/4193</w:t>
        <w:br/>
        <w:t>f 5048/4501/4179 5049/4500/4178 5067/4518/4196</w:t>
        <w:br/>
        <w:t>f 5066/4519/4197 5048/4501/4179 5067/4518/4196</w:t>
        <w:br/>
        <w:t>f 5052/4503/4181 5048/4501/4179 5066/4519/4197</w:t>
        <w:br/>
        <w:t>f 5068/4520/4198 5052/4503/4181 5066/4519/4197</w:t>
        <w:br/>
        <w:t>f 5071/4521/4181 5070/4522/4198 5069/4523/4199</w:t>
        <w:br/>
        <w:t>f 5060/4511/4189 5071/4521/4181 5069/4523/4199</w:t>
        <w:br/>
        <w:t>f 5058/4507/4185 5055/4510/4188 5073/4524/4200</w:t>
        <w:br/>
        <w:t>f 5072/4525/4201 5058/4507/4185 5073/4524/4200</w:t>
        <w:br/>
        <w:t>f 5074/4526/4202 5067/4518/4196 5049/4500/4178</w:t>
        <w:br/>
        <w:t>f 5054/4505/4183 5074/4526/4202 5049/4500/4178</w:t>
        <w:br/>
        <w:t>f 5075/4527/4203 5062/4513/4191 5059/4512/4190</w:t>
        <w:br/>
        <w:t>f 5076/4528/4204 5075/4527/4203 5059/4512/4190</w:t>
        <w:br/>
        <w:t>f 5056/4509/4187 5077/4529/4205 5076/4528/4204</w:t>
        <w:br/>
        <w:t>f 5059/4512/4190 5056/4509/4187 5076/4528/4204</w:t>
        <w:br/>
        <w:t>f 5057/4508/4186 5078/4530/4206 5077/4529/4205</w:t>
        <w:br/>
        <w:t>f 5056/4509/4187 5057/4508/4186 5077/4529/4205</w:t>
        <w:br/>
        <w:t>f 5053/4506/4184 5050/4499/4177 5064/4516/4194</w:t>
        <w:br/>
        <w:t>f 5079/4531/4207 5053/4506/4184 5064/4516/4194</w:t>
        <w:br/>
        <w:t>f 5069/4523/4199 5073/4524/4200 5055/4510/4188</w:t>
        <w:br/>
        <w:t>f 5060/4511/4189 5069/4523/4199 5055/4510/4188</w:t>
        <w:br/>
        <w:t>f 5073/4524/4200 5069/4523/4199 5070/4522/4198</w:t>
        <w:br/>
        <w:t>f 5072/4525/4201 5073/4524/4200 5070/4522/4198</w:t>
        <w:br/>
        <w:t>f 5067/4518/4196 5080/4532/4208 5068/4520/4198</w:t>
        <w:br/>
        <w:t>f 5066/4519/4197 5067/4518/4196 5068/4520/4198</w:t>
        <w:br/>
        <w:t>f 5082/4533/4209 5081/4534/4210 5064/4516/4194</w:t>
        <w:br/>
        <w:t>f 5063/4515/4193 5082/4533/4209 5064/4516/4194</w:t>
        <w:br/>
        <w:t>f 5063/4515/4193 5065/4517/4195 5083/4535/4211</w:t>
        <w:br/>
        <w:t>f 5084/4536/4212 5063/4515/4193 5083/4535/4211</w:t>
        <w:br/>
        <w:t>f 5085/4537/4213 5075/4527/4203 5076/4528/4204</w:t>
        <w:br/>
        <w:t>f 5086/4538/4214 5085/4537/4213 5076/4528/4204</w:t>
        <w:br/>
        <w:t>f 5077/4529/4205 5087/4539/4215 5086/4538/4214</w:t>
        <w:br/>
        <w:t>f 5076/4528/4204 5077/4529/4205 5086/4538/4214</w:t>
        <w:br/>
        <w:t>f 5078/4530/4206 5088/4540/4216 5087/4539/4215</w:t>
        <w:br/>
        <w:t>f 5077/4529/4205 5078/4530/4206 5087/4539/4215</w:t>
        <w:br/>
        <w:t>f 5081/4534/4210 5089/4541/4217 5079/4531/4207</w:t>
        <w:br/>
        <w:t>f 5064/4516/4194 5081/4534/4210 5079/4531/4207</w:t>
        <w:br/>
        <w:t>f 5087/4539/4215 5091/4542/4218 5090/4543/4219</w:t>
        <w:br/>
        <w:t>f 5086/4538/4214 5087/4539/4215 5090/4543/4219</w:t>
        <w:br/>
        <w:t>f 5087/4539/4215 5088/4540/4216 5092/4544/4220</w:t>
        <w:br/>
        <w:t>f 5091/4542/4218 5087/4539/4215 5092/4544/4220</w:t>
        <w:br/>
        <w:t>f 5089/4541/4217 5081/4534/4210 5094/4545/4221</w:t>
        <w:br/>
        <w:t>f 5093/4546/4222 5089/4541/4217 5094/4545/4221</w:t>
        <w:br/>
        <w:t>f 5095/4547/4223 5094/4545/4221 5081/4534/4210</w:t>
        <w:br/>
        <w:t>f 5082/4533/4209 5095/4547/4223 5081/4534/4210</w:t>
        <w:br/>
        <w:t>f 5082/4533/4209 5083/4535/4211 5096/4548/4224</w:t>
        <w:br/>
        <w:t>f 5095/4547/4223 5082/4533/4209 5096/4548/4224</w:t>
        <w:br/>
        <w:t>f 5097/4549/4225 5085/4537/4213 5086/4538/4214</w:t>
        <w:br/>
        <w:t>f 5090/4543/4219 5097/4549/4225 5086/4538/4214</w:t>
        <w:br/>
        <w:t>f 5099/4550/4226 5090/4543/4219 5091/4542/4218</w:t>
        <w:br/>
        <w:t>f 5098/4551/4227 5099/4550/4226 5091/4542/4218</w:t>
        <w:br/>
        <w:t>f 5091/4542/4218 5092/4544/4220 5100/4552/4228</w:t>
        <w:br/>
        <w:t>f 5098/4551/4227 5091/4542/4218 5100/4552/4228</w:t>
        <w:br/>
        <w:t>f 5093/4546/4222 5094/4545/4221 5102/4553/4229</w:t>
        <w:br/>
        <w:t>f 5101/4554/4230 5093/4546/4222 5102/4553/4229</w:t>
        <w:br/>
        <w:t>f 5094/4545/4221 5095/4547/4223 5103/4555/4231</w:t>
        <w:br/>
        <w:t>f 5102/4553/4229 5094/4545/4221 5103/4555/4231</w:t>
        <w:br/>
        <w:t>f 5095/4547/4223 5096/4548/4224 5104/4556/4232</w:t>
        <w:br/>
        <w:t>f 5103/4555/4231 5095/4547/4223 5104/4556/4232</w:t>
        <w:br/>
        <w:t>f 5090/4543/4219 5099/4550/4226 5105/4557/4233</w:t>
        <w:br/>
        <w:t>f 5097/4549/4225 5090/4543/4219 5105/4557/4233</w:t>
        <w:br/>
        <w:t>f 5109/4558/4234 5108/4559/4235 5107/4560/4236</w:t>
        <w:br/>
        <w:t>f 5106/4561/4237 5109/4558/4234 5107/4560/4236</w:t>
        <w:br/>
        <w:t>f 5106/4561/4237 5107/4560/4236 5110/4562/4238</w:t>
        <w:br/>
        <w:t>f 5111/4563/4239 5106/4561/4237 5110/4562/4238</w:t>
        <w:br/>
        <w:t>f 5115/4564/4240 5114/4565/4241 5113/4566/4242</w:t>
        <w:br/>
        <w:t>f 5112/4567/4243 5115/4564/4240 5113/4566/4242</w:t>
        <w:br/>
        <w:t>f 5117/4568/4244 5115/4564/4240 5112/4567/4243</w:t>
        <w:br/>
        <w:t>f 5116/4569/4245 5117/4568/4244 5112/4567/4243</w:t>
        <w:br/>
        <w:t>f 5117/4568/4244 5116/4569/4245 5118/4570/4246</w:t>
        <w:br/>
        <w:t>f 5119/4571/4247 5117/4568/4244 5118/4570/4246</w:t>
        <w:br/>
        <w:t>f 5109/4558/4234 5121/4572/4248 5120/4573/4249</w:t>
        <w:br/>
        <w:t>f 5108/4559/4235 5109/4558/4234 5120/4573/4249</w:t>
        <w:br/>
        <w:t>f 5119/4571/4247 5114/4565/4241 5115/4564/4240</w:t>
        <w:br/>
        <w:t>f 5117/4568/4244 5119/4571/4247 5115/4564/4240</w:t>
        <w:br/>
        <w:t>f 5109/4558/4234 5106/4561/4237 5123/4574/4250</w:t>
        <w:br/>
        <w:t>f 5122/4575/4250 5109/4558/4234 5123/4574/4250</w:t>
        <w:br/>
        <w:t>f 5098/4551/4227 5100/4552/4228 5110/4562/4238</w:t>
        <w:br/>
        <w:t>f 5107/4560/4236 5098/4551/4227 5110/4562/4238</w:t>
        <w:br/>
        <w:t>f 5101/4554/4230 5102/4553/4229 5112/4567/4243</w:t>
        <w:br/>
        <w:t>f 5113/4566/4242 5101/4554/4230 5112/4567/4243</w:t>
        <w:br/>
        <w:t>f 5102/4553/4229 5103/4555/4231 5116/4569/4245</w:t>
        <w:br/>
        <w:t>f 5112/4567/4243 5102/4553/4229 5116/4569/4245</w:t>
        <w:br/>
        <w:t>f 5103/4555/4231 5104/4556/4232 5118/4570/4246</w:t>
        <w:br/>
        <w:t>f 5116/4569/4245 5103/4555/4231 5118/4570/4246</w:t>
        <w:br/>
        <w:t>f 5099/4550/4226 5108/4559/4235 5120/4573/4249</w:t>
        <w:br/>
        <w:t>f 5105/4557/4233 5099/4550/4226 5120/4573/4249</w:t>
        <w:br/>
        <w:t>f 5108/4559/4235 5099/4550/4226 5098/4551/4227</w:t>
        <w:br/>
        <w:t>f 5107/4560/4236 5108/4559/4235 5098/4551/4227</w:t>
        <w:br/>
        <w:t>f 5127/4576/4251 5126/4577/4252 5125/4578/4253</w:t>
        <w:br/>
        <w:t>f 5124/4579/4254 5127/4576/4251 5125/4578/4253</w:t>
        <w:br/>
        <w:t>f 5125/4578/4253 5129/4580/4255 5128/4581/4256</w:t>
        <w:br/>
        <w:t>f 5124/4579/4254 5125/4578/4253 5128/4581/4256</w:t>
        <w:br/>
        <w:t>f 5131/4582/4257 5126/4577/4252 5127/4576/4251</w:t>
        <w:br/>
        <w:t>f 5130/4583/4258 5131/4582/4257 5127/4576/4251</w:t>
        <w:br/>
        <w:t>f 5135/4584/4259 5134/4585/4260 5133/4586/4261</w:t>
        <w:br/>
        <w:t>f 5132/4587/4262 5135/4584/4259 5133/4586/4261</w:t>
        <w:br/>
        <w:t>f 5137/4588/4263 5133/4586/4261 5134/4585/4260</w:t>
        <w:br/>
        <w:t>f 5136/4589/4264 5137/4588/4263 5134/4585/4260</w:t>
        <w:br/>
        <w:t>f 5141/4590/4265 5140/4591/4266 5139/4592/4267</w:t>
        <w:br/>
        <w:t>f 5138/4593/4268 5141/4590/4265 5139/4592/4267</w:t>
        <w:br/>
        <w:t>f 5127/4576/4251 5124/4579/4254 5142/4594/4269</w:t>
        <w:br/>
        <w:t>f 5143/4595/4270 5127/4576/4251 5142/4594/4269</w:t>
        <w:br/>
        <w:t>f 5144/4596/4271 5142/4594/4269 5124/4579/4254</w:t>
        <w:br/>
        <w:t>f 5128/4581/4256 5144/4596/4271 5124/4579/4254</w:t>
        <w:br/>
        <w:t>f 5125/4578/4253 5126/4577/4252 5146/4597/4272</w:t>
        <w:br/>
        <w:t>f 5145/4598/4273 5125/4578/4253 5146/4597/4272</w:t>
        <w:br/>
        <w:t>f 5129/4580/4255 5125/4578/4253 5145/4598/4273</w:t>
        <w:br/>
        <w:t>f 5147/4599/4274 5129/4580/4255 5145/4598/4273</w:t>
        <w:br/>
        <w:t>f 5149/4600/4275 5141/4590/4265 5138/4593/4268</w:t>
        <w:br/>
        <w:t>f 5148/4601/4276 5149/4600/4275 5138/4593/4268</w:t>
        <w:br/>
        <w:t>f 5132/4587/4262 5133/4586/4261 5151/4602/4277</w:t>
        <w:br/>
        <w:t>f 5150/4603/4278 5132/4587/4262 5151/4602/4277</w:t>
        <w:br/>
        <w:t>f 5131/4582/4257 5152/4604/4279 5146/4597/4272</w:t>
        <w:br/>
        <w:t>f 5126/4577/4252 5131/4582/4257 5146/4597/4272</w:t>
        <w:br/>
        <w:t>f 5136/4589/4264 5154/4605/4280 5153/4606/4281</w:t>
        <w:br/>
        <w:t>f 5139/4592/4282 5136/4589/4264 5153/4606/4281</w:t>
        <w:br/>
        <w:t>f 5134/4585/4260 5155/4607/4283 5154/4605/4280</w:t>
        <w:br/>
        <w:t>f 5136/4589/4264 5134/4585/4260 5154/4605/4280</w:t>
        <w:br/>
        <w:t>f 5134/4585/4260 5135/4584/4259 5156/4608/4284</w:t>
        <w:br/>
        <w:t>f 5155/4607/4283 5134/4585/4260 5156/4608/4284</w:t>
        <w:br/>
        <w:t>f 5130/4583/4258 5127/4576/4251 5143/4595/4270</w:t>
        <w:br/>
        <w:t>f 5157/4609/4285 5130/4583/4258 5143/4595/4270</w:t>
        <w:br/>
        <w:t>f 5151/4602/4277 5133/4586/4261 5137/4588/4263</w:t>
        <w:br/>
        <w:t>f 5149/4600/4275 5151/4602/4277 5137/4588/4263</w:t>
        <w:br/>
        <w:t>f 5150/4603/4278 5151/4602/4277 5149/4600/4275</w:t>
        <w:br/>
        <w:t>f 5148/4601/4276 5150/4603/4278 5149/4600/4275</w:t>
        <w:br/>
        <w:t>f 5145/4598/4273 5146/4597/4272 5152/4604/4279</w:t>
        <w:br/>
        <w:t>f 5147/4599/4274 5145/4598/4273 5152/4604/4279</w:t>
        <w:br/>
        <w:t>f 5159/4610/4286 5158/4611/4287 5143/4595/4270</w:t>
        <w:br/>
        <w:t>f 5142/4594/4269 5159/4610/4286 5143/4595/4270</w:t>
        <w:br/>
        <w:t>f 5142/4594/4269 5144/4596/4271 5161/4612/4288</w:t>
        <w:br/>
        <w:t>f 5160/4613/4289 5142/4594/4269 5161/4612/4288</w:t>
        <w:br/>
        <w:t>f 5154/4605/4280 5163/4614/4290 5162/4615/4291</w:t>
        <w:br/>
        <w:t>f 5153/4606/4281 5154/4605/4280 5162/4615/4291</w:t>
        <w:br/>
        <w:t>f 5155/4607/4283 5164/4616/4292 5163/4614/4290</w:t>
        <w:br/>
        <w:t>f 5154/4605/4280 5155/4607/4283 5163/4614/4290</w:t>
        <w:br/>
        <w:t>f 5155/4607/4283 5156/4608/4284 5165/4617/4293</w:t>
        <w:br/>
        <w:t>f 5164/4616/4292 5155/4607/4283 5165/4617/4293</w:t>
        <w:br/>
        <w:t>f 5167/4618/4294 5166/4619/4295 5157/4609/4285</w:t>
        <w:br/>
        <w:t>f 5143/4595/4270 5167/4618/4294 5157/4609/4285</w:t>
        <w:br/>
        <w:t>f 5164/4616/4292 5169/4620/4296 5168/4621/4297</w:t>
        <w:br/>
        <w:t>f 5163/4614/4290 5164/4616/4292 5168/4621/4297</w:t>
        <w:br/>
        <w:t>f 5164/4616/4292 5165/4617/4293 5170/4622/4298</w:t>
        <w:br/>
        <w:t>f 5169/4620/4296 5164/4616/4292 5170/4622/4298</w:t>
        <w:br/>
        <w:t>f 5166/4619/4295 5158/4611/4287 5172/4623/4299</w:t>
        <w:br/>
        <w:t>f 5171/4624/4300 5166/4619/4295 5172/4623/4299</w:t>
        <w:br/>
        <w:t>f 5173/4625/4301 5172/4623/4299 5158/4611/4287</w:t>
        <w:br/>
        <w:t>f 5159/4610/4286 5173/4625/4301 5158/4611/4287</w:t>
        <w:br/>
        <w:t>f 5173/4625/4301 5159/4610/4286 5161/4612/4302</w:t>
        <w:br/>
        <w:t>f 5174/4626/4303 5173/4625/4301 5161/4612/4302</w:t>
        <w:br/>
        <w:t>f 5163/4614/4290 5168/4621/4297 5175/4627/4304</w:t>
        <w:br/>
        <w:t>f 5162/4615/4291 5163/4614/4290 5175/4627/4304</w:t>
        <w:br/>
        <w:t>f 5169/4620/4296 5177/4628/4305 5176/4629/4306</w:t>
        <w:br/>
        <w:t>f 5168/4621/4297 5169/4620/4296 5176/4629/4306</w:t>
        <w:br/>
        <w:t>f 5169/4620/4296 5170/4622/4298 5178/4630/4307</w:t>
        <w:br/>
        <w:t>f 5177/4628/4305 5169/4620/4296 5178/4630/4307</w:t>
        <w:br/>
        <w:t>f 5171/4624/4300 5172/4623/4299 5180/4631/4308</w:t>
        <w:br/>
        <w:t>f 5179/4632/4309 5171/4624/4300 5180/4631/4308</w:t>
        <w:br/>
        <w:t>f 5172/4623/4299 5173/4625/4301 5181/4633/4310</w:t>
        <w:br/>
        <w:t>f 5180/4631/4308 5172/4623/4299 5181/4633/4310</w:t>
        <w:br/>
        <w:t>f 5181/4633/4310 5173/4625/4301 5174/4626/4303</w:t>
        <w:br/>
        <w:t>f 5182/4634/4311 5181/4633/4310 5174/4626/4303</w:t>
        <w:br/>
        <w:t>f 5168/4621/4297 5176/4629/4306 5183/4635/4312</w:t>
        <w:br/>
        <w:t>f 5175/4627/4304 5168/4621/4297 5183/4635/4312</w:t>
        <w:br/>
        <w:t>f 5187/4636/4313 5186/4637/4314 5185/4638/4315</w:t>
        <w:br/>
        <w:t>f 5184/4639/4313 5187/4636/4313 5185/4638/4315</w:t>
        <w:br/>
        <w:t>f 5191/4640/4316 5190/4641/4317 5189/4642/4318</w:t>
        <w:br/>
        <w:t>f 5188/4643/4318 5191/4640/4316 5189/4642/4318</w:t>
        <w:br/>
        <w:t>f 5195/4644/4319 5194/4645/4320 5193/4646/4321</w:t>
        <w:br/>
        <w:t>f 5192/4647/4322 5195/4644/4319 5193/4646/4321</w:t>
        <w:br/>
        <w:t>f 5195/4644/4319 5192/4647/4322 5197/4648/4323</w:t>
        <w:br/>
        <w:t>f 5196/4649/4324 5195/4644/4319 5197/4648/4323</w:t>
        <w:br/>
        <w:t>f 5196/4649/4324 5197/4648/4323 5199/4650/4325</w:t>
        <w:br/>
        <w:t>f 5198/4651/4326 5196/4649/4324 5199/4650/4325</w:t>
        <w:br/>
        <w:t>f 5203/4652/4327 5202/4653/4328 5201/4654/4329</w:t>
        <w:br/>
        <w:t>f 5200/4655/4330 5203/4652/4327 5201/4654/4329</w:t>
        <w:br/>
        <w:t>f 5196/4649/4324 5198/4651/4326 5194/4645/4320</w:t>
        <w:br/>
        <w:t>f 5195/4644/4319 5196/4649/4324 5194/4645/4320</w:t>
        <w:br/>
        <w:t>f 5205/4656/4331 5187/4636/4313 5184/4639/4313</w:t>
        <w:br/>
        <w:t>f 5204/4657/4332 5205/4656/4331 5184/4639/4313</w:t>
        <w:br/>
        <w:t>f 5177/4628/4305 5178/4630/4307 5191/4640/4333</w:t>
        <w:br/>
        <w:t>f 5185/4638/4315 5177/4628/4305 5191/4640/4333</w:t>
        <w:br/>
        <w:t>f 5179/4632/4309 5180/4631/4308 5192/4647/4322</w:t>
        <w:br/>
        <w:t>f 5193/4646/4321 5179/4632/4309 5192/4647/4322</w:t>
        <w:br/>
        <w:t>f 5180/4631/4308 5181/4633/4310 5197/4648/4323</w:t>
        <w:br/>
        <w:t>f 5192/4647/4322 5180/4631/4308 5197/4648/4323</w:t>
        <w:br/>
        <w:t>f 5181/4633/4310 5182/4634/4311 5199/4650/4325</w:t>
        <w:br/>
        <w:t>f 5197/4648/4323 5181/4633/4310 5199/4650/4325</w:t>
        <w:br/>
        <w:t>f 5176/4629/4306 5186/4637/4314 5201/4654/4329</w:t>
        <w:br/>
        <w:t>f 5183/4635/4312 5176/4629/4306 5201/4654/4329</w:t>
        <w:br/>
        <w:t>f 5177/4628/4305 5185/4638/4315 5186/4637/4314</w:t>
        <w:br/>
        <w:t>f 5176/4629/4306 5177/4628/4305 5186/4637/4314</w:t>
        <w:br/>
        <w:t>f 5209/4658/4334 5208/4659/4335 5207/4660/4336</w:t>
        <w:br/>
        <w:t>f 5206/4661/4337 5209/4658/4334 5207/4660/4336</w:t>
        <w:br/>
        <w:t>f 5207/4660/4336 5211/4662/4338 5210/4663/4339</w:t>
        <w:br/>
        <w:t>f 5206/4661/4337 5207/4660/4336 5210/4663/4339</w:t>
        <w:br/>
        <w:t>f 5212/4664/4340 5208/4659/4335 5209/4658/4334</w:t>
        <w:br/>
        <w:t>f 5213/4665/4341 5212/4664/4340 5209/4658/4334</w:t>
        <w:br/>
        <w:t>f 5217/4666/4342 5216/4667/4343 5215/4668/4344</w:t>
        <w:br/>
        <w:t>f 5214/4669/4345 5217/4666/4342 5215/4668/4344</w:t>
        <w:br/>
        <w:t>f 5214/4669/4345 5215/4668/4344 5218/4670/4346</w:t>
        <w:br/>
        <w:t>f 5219/4671/4347 5214/4669/4345 5218/4670/4346</w:t>
        <w:br/>
        <w:t>f 5223/4672/4348 5222/4673/4348 5221/4674/4349</w:t>
        <w:br/>
        <w:t>f 5220/4675/4350 5223/4672/4348 5221/4674/4349</w:t>
        <w:br/>
        <w:t>f 5209/4658/4334 5206/4661/4337 5224/4676/4351</w:t>
        <w:br/>
        <w:t>f 5225/4677/4352 5209/4658/4334 5224/4676/4351</w:t>
        <w:br/>
        <w:t>f 5226/4678/4353 5224/4676/4351 5206/4661/4337</w:t>
        <w:br/>
        <w:t>f 5210/4663/4339 5226/4678/4353 5206/4661/4337</w:t>
        <w:br/>
        <w:t>f 5208/4659/4335 5228/4679/4354 5227/4680/4355</w:t>
        <w:br/>
        <w:t>f 5207/4660/4336 5208/4659/4335 5227/4680/4355</w:t>
        <w:br/>
        <w:t>f 5211/4662/4338 5207/4660/4336 5227/4680/4355</w:t>
        <w:br/>
        <w:t>f 5229/4681/4356 5211/4662/4338 5227/4680/4355</w:t>
        <w:br/>
        <w:t>f 5232/4682/4357 5220/4675/4350 5231/4683/4358</w:t>
        <w:br/>
        <w:t>f 5230/4684/4359 5232/4682/4357 5231/4683/4358</w:t>
        <w:br/>
        <w:t>f 5217/4666/4342 5214/4669/4345 5234/4685/4360</w:t>
        <w:br/>
        <w:t>f 5233/4686/4361 5217/4666/4342 5234/4685/4360</w:t>
        <w:br/>
        <w:t>f 5212/4664/4340 5235/4687/4362 5228/4679/4354</w:t>
        <w:br/>
        <w:t>f 5208/4659/4335 5212/4664/4340 5228/4679/4354</w:t>
        <w:br/>
        <w:t>f 5237/4688/4363 5236/4689/4364 5222/4673/4348</w:t>
        <w:br/>
        <w:t>f 5223/4672/4348 5237/4688/4363 5222/4673/4348</w:t>
        <w:br/>
        <w:t>f 5215/4668/4344 5239/4690/4365 5238/4691/4366</w:t>
        <w:br/>
        <w:t>f 5218/4670/4346 5215/4668/4344 5238/4691/4366</w:t>
        <w:br/>
        <w:t>f 5216/4667/4343 5240/4692/4367 5239/4690/4365</w:t>
        <w:br/>
        <w:t>f 5215/4668/4344 5216/4667/4343 5239/4690/4365</w:t>
        <w:br/>
        <w:t>f 5241/4693/4368 5213/4665/4341 5209/4658/4334</w:t>
        <w:br/>
        <w:t>f 5225/4677/4352 5241/4693/4368 5209/4658/4334</w:t>
        <w:br/>
        <w:t>f 5242/4694/4369 5234/4685/4360 5214/4669/4345</w:t>
        <w:br/>
        <w:t>f 5219/4671/4347 5242/4694/4369 5214/4669/4345</w:t>
        <w:br/>
        <w:t>f 5234/4685/4360 5232/4682/4370 5243/4695/4371</w:t>
        <w:br/>
        <w:t>f 5233/4686/4361 5234/4685/4360 5243/4695/4371</w:t>
        <w:br/>
        <w:t>f 5227/4680/4355 5228/4679/4354 5235/4687/4362</w:t>
        <w:br/>
        <w:t>f 5229/4681/4356 5227/4680/4355 5235/4687/4362</w:t>
        <w:br/>
        <w:t>f 5245/4696/4372 5244/4697/4373 5225/4677/4352</w:t>
        <w:br/>
        <w:t>f 5224/4676/4351 5245/4696/4372 5225/4677/4352</w:t>
        <w:br/>
        <w:t>f 5245/4696/4372 5224/4676/4351 5226/4678/4353</w:t>
        <w:br/>
        <w:t>f 5246/4698/4374 5245/4696/4372 5226/4678/4353</w:t>
        <w:br/>
        <w:t>f 5247/4699/4375 5236/4689/4364 5237/4688/4363</w:t>
        <w:br/>
        <w:t>f 5248/4700/4376 5247/4699/4375 5237/4688/4363</w:t>
        <w:br/>
        <w:t>f 5239/4690/4365 5250/4701/4377 5249/4702/4378</w:t>
        <w:br/>
        <w:t>f 5238/4691/4366 5239/4690/4365 5249/4702/4378</w:t>
        <w:br/>
        <w:t>f 5239/4690/4365 5240/4692/4367 5251/4703/4379</w:t>
        <w:br/>
        <w:t>f 5250/4701/4377 5239/4690/4365 5251/4703/4379</w:t>
        <w:br/>
        <w:t>f 5244/4697/4373 5252/4704/4380 5241/4693/4368</w:t>
        <w:br/>
        <w:t>f 5225/4677/4352 5244/4697/4373 5241/4693/4368</w:t>
        <w:br/>
        <w:t>f 5254/4705/4381 5249/4702/4378 5250/4701/4377</w:t>
        <w:br/>
        <w:t>f 5253/4706/4382 5254/4705/4381 5250/4701/4377</w:t>
        <w:br/>
        <w:t>f 5250/4701/4377 5251/4703/4379 5255/4707/4383</w:t>
        <w:br/>
        <w:t>f 5253/4706/4382 5250/4701/4377 5255/4707/4383</w:t>
        <w:br/>
        <w:t>f 5252/4704/4380 5244/4697/4373 5257/4708/4384</w:t>
        <w:br/>
        <w:t>f 5256/4709/4385 5252/4704/4380 5257/4708/4384</w:t>
        <w:br/>
        <w:t>f 5258/4710/4386 5257/4708/4384 5244/4697/4373</w:t>
        <w:br/>
        <w:t>f 5245/4696/4372 5258/4710/4386 5244/4697/4373</w:t>
        <w:br/>
        <w:t>f 5245/4696/4372 5246/4698/4374 5259/4711/4387</w:t>
        <w:br/>
        <w:t>f 5258/4710/4386 5245/4696/4372 5259/4711/4387</w:t>
        <w:br/>
        <w:t>f 5248/4700/4376 5261/4712/4388 5260/4713/4388</w:t>
        <w:br/>
        <w:t>f 5247/4699/4375 5248/4700/4376 5260/4713/4388</w:t>
        <w:br/>
        <w:t>f 5253/4706/4382 5263/4714/4389 5262/4715/4390</w:t>
        <w:br/>
        <w:t>f 5254/4705/4381 5253/4706/4382 5262/4715/4390</w:t>
        <w:br/>
        <w:t>f 5253/4706/4382 5255/4707/4383 5264/4716/4391</w:t>
        <w:br/>
        <w:t>f 5263/4714/4389 5253/4706/4382 5264/4716/4391</w:t>
        <w:br/>
        <w:t>f 5256/4709/4385 5257/4708/4384 5266/4717/4392</w:t>
        <w:br/>
        <w:t>f 5265/4718/4393 5256/4709/4385 5266/4717/4392</w:t>
        <w:br/>
        <w:t>f 5257/4708/4384 5258/4710/4386 5267/4719/4394</w:t>
        <w:br/>
        <w:t>f 5266/4717/4392 5257/4708/4384 5267/4719/4394</w:t>
        <w:br/>
        <w:t>f 5267/4719/4394 5258/4710/4386 5259/4711/4387</w:t>
        <w:br/>
        <w:t>f 5268/4720/4395 5267/4719/4394 5259/4711/4387</w:t>
        <w:br/>
        <w:t>f 5261/4712/4388 5270/4721/4396 5269/4722/4397</w:t>
        <w:br/>
        <w:t>f 5260/4713/4388 5261/4712/4388 5269/4722/4397</w:t>
        <w:br/>
        <w:t>f 5263/4714/4389 5272/4723/4398 5271/4724/4399</w:t>
        <w:br/>
        <w:t>f 5262/4715/4390 5263/4714/4389 5271/4724/4399</w:t>
        <w:br/>
        <w:t>f 5273/4725/4400 5272/4723/4398 5263/4714/4389</w:t>
        <w:br/>
        <w:t>f 5264/4716/4391 5273/4725/4400 5263/4714/4389</w:t>
        <w:br/>
        <w:t>f 5265/4718/4393 5266/4717/4392 5275/4726/4401</w:t>
        <w:br/>
        <w:t>f 5274/4727/4402 5265/4718/4393 5275/4726/4401</w:t>
        <w:br/>
        <w:t>f 5276/4728/4403 5275/4726/4401 5266/4717/4392</w:t>
        <w:br/>
        <w:t>f 5267/4719/4394 5276/4728/4403 5266/4717/4392</w:t>
        <w:br/>
        <w:t>f 5267/4719/4394 5268/4720/4395 5277/4729/4404</w:t>
        <w:br/>
        <w:t>f 5276/4728/4403 5267/4719/4394 5277/4729/4404</w:t>
        <w:br/>
        <w:t>f 5278/4730/4405 5269/4722/4397 5262/4715/4390</w:t>
        <w:br/>
        <w:t>f 5271/4724/4399 5278/4730/4405 5262/4715/4390</w:t>
        <w:br/>
        <w:t>f 5281/4731/4406 5280/4732/4407 5279/4733/4408</w:t>
        <w:br/>
        <w:t>f 5282/4734/4409 5281/4731/4406 5279/4733/4408</w:t>
        <w:br/>
        <w:t>f 5286/4735/4410 5285/4736/4411 5284/4737/4412</w:t>
        <w:br/>
        <w:t>f 5283/4738/4413 5286/4735/4410 5284/4737/4412</w:t>
        <w:br/>
        <w:t>f 5274/4727/4402 5275/4726/4401 5288/4739/4414</w:t>
        <w:br/>
        <w:t>f 5287/4740/4414 5274/4727/4402 5288/4739/4414</w:t>
        <w:br/>
        <w:t>f 5290/4741/4415 5289/4742/4416 5272/4723/4398</w:t>
        <w:br/>
        <w:t>f 5273/4725/4400 5290/4741/4415 5272/4723/4398</w:t>
        <w:br/>
        <w:t>f 5272/4723/4398 5289/4742/4416 5291/4743/4417</w:t>
        <w:br/>
        <w:t>f 5271/4724/4399 5272/4723/4398 5291/4743/4417</w:t>
        <w:br/>
        <w:t>f 5291/4743/4417 5292/4744/4418 5278/4730/4405</w:t>
        <w:br/>
        <w:t>f 5271/4724/4399 5291/4743/4417 5278/4730/4405</w:t>
        <w:br/>
        <w:t>f 5294/4745/4419 5276/4728/4403 5277/4729/4404</w:t>
        <w:br/>
        <w:t>f 5293/4746/4420 5294/4745/4419 5277/4729/4404</w:t>
        <w:br/>
        <w:t>f 5279/4733/4408 5275/4726/4401 5276/4728/4403</w:t>
        <w:br/>
        <w:t>f 5282/4734/4409 5279/4733/4408 5276/4728/4403</w:t>
        <w:br/>
        <w:t>f 5298/4747/4421 5297/4748/4422 5296/4749/4423</w:t>
        <w:br/>
        <w:t>f 5295/4750/4424 5298/4747/4421 5296/4749/4423</w:t>
        <w:br/>
        <w:t>f 5295/4750/4424 5296/4749/4423 5300/4751/4425</w:t>
        <w:br/>
        <w:t>f 5299/4752/4426 5295/4750/4424 5300/4751/4425</w:t>
        <w:br/>
        <w:t>f 5302/4753/4427 5297/4748/4422 5298/4747/4421</w:t>
        <w:br/>
        <w:t>f 5301/4754/4428 5302/4753/4427 5298/4747/4421</w:t>
        <w:br/>
        <w:t>f 5306/4755/4429 5305/4756/4430 5304/4757/4431</w:t>
        <w:br/>
        <w:t>f 5303/4758/4432 5306/4755/4429 5304/4757/4431</w:t>
        <w:br/>
        <w:t>f 5308/4759/4433 5307/4760/4434 5303/4758/4432</w:t>
        <w:br/>
        <w:t>f 5304/4757/4431 5308/4759/4433 5303/4758/4432</w:t>
        <w:br/>
        <w:t>f 5307/4760/4434 5308/4759/4433 5310/4761/4435</w:t>
        <w:br/>
        <w:t>f 5309/4762/4436 5307/4760/4434 5310/4761/4435</w:t>
        <w:br/>
        <w:t>f 5298/4747/4421 5295/4750/4424 5311/4763/4437</w:t>
        <w:br/>
        <w:t>f 5312/4764/4438 5298/4747/4421 5311/4763/4437</w:t>
        <w:br/>
        <w:t>f 5299/4752/4426 5313/4765/4439 5311/4763/4437</w:t>
        <w:br/>
        <w:t>f 5295/4750/4424 5299/4752/4426 5311/4763/4437</w:t>
        <w:br/>
        <w:t>f 5296/4749/4423 5297/4748/4422 5315/4766/4440</w:t>
        <w:br/>
        <w:t>f 5314/4767/4441 5296/4749/4423 5315/4766/4440</w:t>
        <w:br/>
        <w:t>f 5316/4768/4442 5300/4751/4425 5296/4749/4423</w:t>
        <w:br/>
        <w:t>f 5314/4767/4441 5316/4768/4442 5296/4749/4423</w:t>
        <w:br/>
        <w:t>f 5318/4769/4443 5307/4760/4434 5309/4762/4436</w:t>
        <w:br/>
        <w:t>f 5317/4770/4442 5318/4769/4443 5309/4762/4436</w:t>
        <w:br/>
        <w:t>f 5320/4771/4444 5306/4755/4429 5303/4758/4432</w:t>
        <w:br/>
        <w:t>f 5319/4772/4445 5320/4771/4444 5303/4758/4432</w:t>
        <w:br/>
        <w:t>f 5321/4773/4444 5315/4766/4440 5297/4748/4422</w:t>
        <w:br/>
        <w:t>f 5302/4753/4427 5321/4773/4444 5297/4748/4422</w:t>
        <w:br/>
        <w:t>f 5322/4774/4446 5310/4761/4435 5308/4759/4433</w:t>
        <w:br/>
        <w:t>f 5323/4775/4446 5322/4774/4446 5308/4759/4433</w:t>
        <w:br/>
        <w:t>f 5304/4757/4431 5325/4776/4447 5324/4777/4448</w:t>
        <w:br/>
        <w:t>f 5308/4759/4433 5304/4757/4431 5324/4777/4448</w:t>
        <w:br/>
        <w:t>f 5304/4757/4431 5305/4756/4430 5326/4778/4449</w:t>
        <w:br/>
        <w:t>f 5325/4776/4447 5304/4757/4431 5326/4778/4449</w:t>
        <w:br/>
        <w:t>f 5301/4754/4428 5298/4747/4421 5312/4764/4438</w:t>
        <w:br/>
        <w:t>f 5327/4779/4450 5301/4754/4428 5312/4764/4438</w:t>
        <w:br/>
        <w:t>f 5319/4772/4445 5303/4758/4432 5307/4760/4434</w:t>
        <w:br/>
        <w:t>f 5318/4769/4443 5319/4772/4445 5307/4760/4434</w:t>
        <w:br/>
        <w:t>f 5319/4772/4445 5318/4769/4443 5317/4770/4442</w:t>
        <w:br/>
        <w:t>f 5320/4771/4444 5319/4772/4445 5317/4770/4442</w:t>
        <w:br/>
        <w:t>f 5314/4767/4441 5315/4766/4440 5321/4773/4444</w:t>
        <w:br/>
        <w:t>f 5316/4768/4442 5314/4767/4441 5321/4773/4444</w:t>
        <w:br/>
        <w:t>f 5329/4780/4451 5328/4781/4452 5312/4764/4438</w:t>
        <w:br/>
        <w:t>f 5311/4763/4437 5329/4780/4451 5312/4764/4438</w:t>
        <w:br/>
        <w:t>f 5311/4763/4437 5313/4765/4439 5330/4782/4453</w:t>
        <w:br/>
        <w:t>f 5329/4780/4451 5311/4763/4437 5330/4782/4453</w:t>
        <w:br/>
        <w:t>f 5331/4783/4454 5322/4774/4446 5323/4775/4446</w:t>
        <w:br/>
        <w:t>f 5332/4784/4454 5331/4783/4454 5323/4775/4446</w:t>
        <w:br/>
        <w:t>f 5334/4785/4455 5324/4777/4448 5325/4776/4447</w:t>
        <w:br/>
        <w:t>f 5333/4786/4456 5334/4785/4455 5325/4776/4447</w:t>
        <w:br/>
        <w:t>f 5326/4778/4449 5336/4787/4457 5335/4788/4457</w:t>
        <w:br/>
        <w:t>f 5325/4776/4447 5326/4778/4449 5335/4788/4457</w:t>
        <w:br/>
        <w:t>f 5328/4781/4452 5337/4789/4458 5327/4779/4450</w:t>
        <w:br/>
        <w:t>f 5312/4764/4438 5328/4781/4452 5327/4779/4450</w:t>
        <w:br/>
        <w:t>f 5333/4786/4456 5339/4790/4459 5338/4791/4459</w:t>
        <w:br/>
        <w:t>f 5334/4785/4455 5333/4786/4456 5338/4791/4459</w:t>
        <w:br/>
        <w:t>f 5335/4788/4457 5336/4787/4457 5341/4792/4460</w:t>
        <w:br/>
        <w:t>f 5340/4793/4461 5335/4788/4457 5341/4792/4460</w:t>
        <w:br/>
        <w:t>f 5337/4789/4458 5328/4781/4452 5343/4794/4462</w:t>
        <w:br/>
        <w:t>f 5342/4795/4463 5337/4789/4458 5343/4794/4462</w:t>
        <w:br/>
        <w:t>f 5344/4796/4464 5343/4794/4462 5328/4781/4452</w:t>
        <w:br/>
        <w:t>f 5329/4780/4451 5344/4796/4464 5328/4781/4452</w:t>
        <w:br/>
        <w:t>f 5344/4796/4464 5329/4780/4451 5330/4782/4453</w:t>
        <w:br/>
        <w:t>f 5345/4797/4465 5344/4796/4464 5330/4782/4453</w:t>
        <w:br/>
        <w:t>f 5332/4784/4454 5347/4798/4466 5346/4799/4466</w:t>
        <w:br/>
        <w:t>f 5331/4783/4454 5332/4784/4454 5346/4799/4466</w:t>
        <w:br/>
        <w:t>f 5339/4790/4459 5349/4800/4467 5348/4801/4467</w:t>
        <w:br/>
        <w:t>f 5338/4791/4459 5339/4790/4459 5348/4801/4467</w:t>
        <w:br/>
        <w:t>f 5340/4793/4461 5341/4792/4460 5351/4802/4468</w:t>
        <w:br/>
        <w:t>f 5350/4803/4468 5340/4793/4461 5351/4802/4468</w:t>
        <w:br/>
        <w:t>f 5342/4795/4463 5343/4794/4462 5352/4804/4469</w:t>
        <w:br/>
        <w:t>f 5353/4805/4470 5342/4795/4463 5352/4804/4469</w:t>
        <w:br/>
        <w:t>f 5343/4794/4462 5344/4796/4464 5354/4806/4471</w:t>
        <w:br/>
        <w:t>f 5352/4804/4469 5343/4794/4462 5354/4806/4471</w:t>
        <w:br/>
        <w:t>f 5344/4796/4464 5345/4797/4465 5355/4807/4472</w:t>
        <w:br/>
        <w:t>f 5354/4806/4471 5344/4796/4464 5355/4807/4472</w:t>
        <w:br/>
        <w:t>f 5347/4798/4466 5357/4808/4473 5356/4809/4473</w:t>
        <w:br/>
        <w:t>f 5346/4799/4466 5347/4798/4466 5356/4809/4473</w:t>
        <w:br/>
        <w:t>f 5349/4800/4467 5359/4810/4474 5358/4811/4474</w:t>
        <w:br/>
        <w:t>f 5348/4801/4467 5349/4800/4467 5358/4811/4474</w:t>
        <w:br/>
        <w:t>f 5361/4812/4475 5360/4813/4475 5350/4803/4468</w:t>
        <w:br/>
        <w:t>f 5351/4802/4468 5361/4812/4475 5350/4803/4468</w:t>
        <w:br/>
        <w:t>f 5353/4805/4470 5352/4804/4469 5363/4814/4476</w:t>
        <w:br/>
        <w:t>f 5362/4815/4477 5353/4805/4470 5363/4814/4476</w:t>
        <w:br/>
        <w:t>f 5352/4804/4469 5354/4806/4471 5364/4816/4478</w:t>
        <w:br/>
        <w:t>f 5363/4814/4476 5352/4804/4469 5364/4816/4478</w:t>
        <w:br/>
        <w:t>f 5364/4816/4478 5354/4806/4471 5355/4807/4472</w:t>
        <w:br/>
        <w:t>f 5365/4817/4479 5364/4816/4478 5355/4807/4472</w:t>
        <w:br/>
        <w:t>f 5357/4808/4473 5367/4818/4480 5366/4819/4480</w:t>
        <w:br/>
        <w:t>f 5356/4809/4473 5357/4808/4473 5366/4819/4480</w:t>
        <w:br/>
        <w:t>f 5371/4820/4481 5370/4821/4482 5369/4822/4483</w:t>
        <w:br/>
        <w:t>f 5368/4823/4484 5371/4820/4481 5369/4822/4483</w:t>
        <w:br/>
        <w:t>f 5375/4824/4485 5374/4825/4485 5373/4826/4486</w:t>
        <w:br/>
        <w:t>f 5372/4827/4487 5375/4824/4485 5373/4826/4486</w:t>
        <w:br/>
        <w:t>f 5362/4815/4477 5363/4814/4476 5368/4823/4484</w:t>
        <w:br/>
        <w:t>f 5369/4822/4483 5362/4815/4477 5368/4823/4484</w:t>
        <w:br/>
        <w:t>f 5376/4828/4488 5360/4813/4475 5361/4812/4475</w:t>
        <w:br/>
        <w:t>f 5377/4829/4488 5376/4828/4488 5361/4812/4475</w:t>
        <w:br/>
        <w:t>f 5359/4810/4474 5374/4825/4485 5375/4824/4485</w:t>
        <w:br/>
        <w:t>f 5358/4811/4474 5359/4810/4474 5375/4824/4485</w:t>
        <w:br/>
        <w:t>f 5366/4819/4480 5367/4818/4480 5379/4830/4489</w:t>
        <w:br/>
        <w:t>f 5378/4831/4489 5366/4819/4480 5379/4830/4489</w:t>
        <w:br/>
        <w:t>f 5371/4820/4481 5364/4816/4478 5365/4817/4479</w:t>
        <w:br/>
        <w:t>f 5370/4821/4482 5371/4820/4481 5365/4817/4479</w:t>
        <w:br/>
        <w:t>f 5363/4814/4476 5364/4816/4478 5371/4820/4481</w:t>
        <w:br/>
        <w:t>f 5368/4823/4484 5363/4814/4476 5371/4820/4481</w:t>
        <w:br/>
        <w:t>f 5383/4832/4490 5382/4833/4491 5381/4834/4492</w:t>
        <w:br/>
        <w:t>f 5380/4835/4493 5383/4832/4490 5381/4834/4492</w:t>
        <w:br/>
        <w:t>f 5382/4833/4491 5385/4836/4494 5384/4837/4495</w:t>
        <w:br/>
        <w:t>f 5381/4834/4492 5382/4833/4491 5384/4837/4495</w:t>
        <w:br/>
        <w:t>f 5387/4838/4496 5383/4832/4490 5380/4835/4493</w:t>
        <w:br/>
        <w:t>f 5386/4839/4497 5387/4838/4496 5380/4835/4493</w:t>
        <w:br/>
        <w:t>f 5391/4840/4498 5390/4841/4499 5389/4842/4500</w:t>
        <w:br/>
        <w:t>f 5388/4843/4501 5391/4840/4498 5389/4842/4500</w:t>
        <w:br/>
        <w:t>f 5393/4844/4502 5392/4845/4503 5388/4843/4501</w:t>
        <w:br/>
        <w:t>f 5389/4842/4500 5393/4844/4502 5388/4843/4501</w:t>
        <w:br/>
        <w:t>f 5393/4844/4502 5395/4846/4504 5394/4847/4505</w:t>
        <w:br/>
        <w:t>f 5392/4845/4503 5393/4844/4502 5394/4847/4505</w:t>
        <w:br/>
        <w:t>f 5397/4848/4506 5380/4835/4493 5381/4834/4492</w:t>
        <w:br/>
        <w:t>f 5396/4849/4507 5397/4848/4506 5381/4834/4492</w:t>
        <w:br/>
        <w:t>f 5384/4837/4495 5398/4850/4508 5396/4849/4507</w:t>
        <w:br/>
        <w:t>f 5381/4834/4492 5384/4837/4495 5396/4849/4507</w:t>
        <w:br/>
        <w:t>f 5383/4832/4490 5400/4851/4509 5399/4852/4510</w:t>
        <w:br/>
        <w:t>f 5382/4833/4491 5383/4832/4490 5399/4852/4510</w:t>
        <w:br/>
        <w:t>f 5401/4853/4511 5385/4836/4494 5382/4833/4491</w:t>
        <w:br/>
        <w:t>f 5399/4852/4510 5401/4853/4511 5382/4833/4491</w:t>
        <w:br/>
        <w:t>f 5392/4845/4503 5394/4847/4505 5403/4854/4512</w:t>
        <w:br/>
        <w:t>f 5402/4855/4513 5392/4845/4503 5403/4854/4512</w:t>
        <w:br/>
        <w:t>f 5405/4856/4514 5391/4840/4498 5388/4843/4501</w:t>
        <w:br/>
        <w:t>f 5404/4857/4515 5405/4856/4514 5388/4843/4501</w:t>
        <w:br/>
        <w:t>f 5406/4858/4514 5400/4851/4509 5383/4832/4490</w:t>
        <w:br/>
        <w:t>f 5387/4838/4496 5406/4858/4514 5383/4832/4490</w:t>
        <w:br/>
        <w:t>f 5393/4844/4502 5408/4859/4516 5407/4860/4517</w:t>
        <w:br/>
        <w:t>f 5395/4846/4504 5393/4844/4502 5407/4860/4517</w:t>
        <w:br/>
        <w:t>f 5393/4844/4502 5389/4842/4500 5409/4861/4518</w:t>
        <w:br/>
        <w:t>f 5408/4859/4516 5393/4844/4502 5409/4861/4518</w:t>
        <w:br/>
        <w:t>f 5389/4842/4500 5390/4841/4499 5410/4862/4519</w:t>
        <w:br/>
        <w:t>f 5409/4861/4518 5389/4842/4500 5410/4862/4519</w:t>
        <w:br/>
        <w:t>f 5386/4839/4497 5380/4835/4493 5397/4848/4506</w:t>
        <w:br/>
        <w:t>f 5411/4863/4520 5386/4839/4497 5397/4848/4506</w:t>
        <w:br/>
        <w:t>f 5388/4843/4501 5392/4845/4503 5402/4855/4513</w:t>
        <w:br/>
        <w:t>f 5404/4857/4515 5388/4843/4501 5402/4855/4513</w:t>
        <w:br/>
        <w:t>f 5405/4856/4514 5404/4857/4515 5402/4855/4513</w:t>
        <w:br/>
        <w:t>f 5403/4854/4512 5405/4856/4514 5402/4855/4513</w:t>
        <w:br/>
        <w:t>f 5406/4858/4514 5401/4853/4511 5399/4852/4510</w:t>
        <w:br/>
        <w:t>f 5400/4851/4509 5406/4858/4514 5399/4852/4510</w:t>
        <w:br/>
        <w:t>f 5396/4849/4507 5413/4864/4521 5412/4865/4522</w:t>
        <w:br/>
        <w:t>f 5397/4848/4506 5396/4849/4507 5412/4865/4522</w:t>
        <w:br/>
        <w:t>f 5413/4864/4521 5396/4849/4507 5398/4850/4508</w:t>
        <w:br/>
        <w:t>f 5414/4866/4523 5413/4864/4521 5398/4850/4508</w:t>
        <w:br/>
        <w:t>f 5408/4859/4516 5416/4867/4524 5415/4868/4525</w:t>
        <w:br/>
        <w:t>f 5407/4860/4517 5408/4859/4516 5415/4868/4525</w:t>
        <w:br/>
        <w:t>f 5408/4859/4516 5409/4861/4518 5417/4869/4526</w:t>
        <w:br/>
        <w:t>f 5416/4867/4524 5408/4859/4516 5417/4869/4526</w:t>
        <w:br/>
        <w:t>f 5409/4861/4518 5410/4862/4519 5418/4870/4527</w:t>
        <w:br/>
        <w:t>f 5417/4869/4526 5409/4861/4518 5418/4870/4527</w:t>
        <w:br/>
        <w:t>f 5412/4865/4522 5419/4871/4528 5411/4863/4520</w:t>
        <w:br/>
        <w:t>f 5397/4848/4506 5412/4865/4522 5411/4863/4520</w:t>
        <w:br/>
        <w:t>f 5421/4872/4529 5416/4867/4524 5417/4869/4526</w:t>
        <w:br/>
        <w:t>f 5420/4873/4530 5421/4872/4529 5417/4869/4526</w:t>
        <w:br/>
        <w:t>f 5417/4869/4526 5418/4870/4527 5422/4874/4531</w:t>
        <w:br/>
        <w:t>f 5420/4873/4530 5417/4869/4526 5422/4874/4531</w:t>
        <w:br/>
        <w:t>f 5419/4871/4528 5412/4865/4522 5424/4875/4532</w:t>
        <w:br/>
        <w:t>f 5423/4876/4533 5419/4871/4528 5424/4875/4532</w:t>
        <w:br/>
        <w:t>f 5425/4877/4534 5424/4875/4532 5412/4865/4522</w:t>
        <w:br/>
        <w:t>f 5413/4864/4521 5425/4877/4534 5412/4865/4522</w:t>
        <w:br/>
        <w:t>f 5425/4877/4534 5413/4864/4521 5414/4866/4523</w:t>
        <w:br/>
        <w:t>f 5426/4878/4535 5425/4877/4534 5414/4866/4523</w:t>
        <w:br/>
        <w:t>f 5416/4867/4524 5421/4872/4529 5427/4879/4536</w:t>
        <w:br/>
        <w:t>f 5415/4868/4525 5416/4867/4524 5427/4879/4536</w:t>
        <w:br/>
        <w:t>f 5420/4873/4530 5429/4880/4537 5428/4881/4538</w:t>
        <w:br/>
        <w:t>f 5421/4872/4529 5420/4873/4530 5428/4881/4538</w:t>
        <w:br/>
        <w:t>f 5420/4873/4530 5422/4874/4531 5430/4882/4539</w:t>
        <w:br/>
        <w:t>f 5429/4880/4537 5420/4873/4530 5430/4882/4539</w:t>
        <w:br/>
        <w:t>f 5423/4876/4533 5424/4875/4532 5432/4883/4540</w:t>
        <w:br/>
        <w:t>f 5431/4884/4541 5423/4876/4533 5432/4883/4540</w:t>
        <w:br/>
        <w:t>f 5424/4875/4532 5425/4877/4534 5433/4885/4542</w:t>
        <w:br/>
        <w:t>f 5432/4883/4540 5424/4875/4532 5433/4885/4542</w:t>
        <w:br/>
        <w:t>f 5433/4885/4542 5425/4877/4534 5426/4878/4535</w:t>
        <w:br/>
        <w:t>f 5434/4886/4543 5433/4885/4542 5426/4878/4535</w:t>
        <w:br/>
        <w:t>f 5421/4872/4529 5428/4881/4538 5435/4887/4544</w:t>
        <w:br/>
        <w:t>f 5427/4879/4536 5421/4872/4529 5435/4887/4544</w:t>
        <w:br/>
        <w:t>f 5429/4880/4537 5437/4888/4545 5436/4889/4546</w:t>
        <w:br/>
        <w:t>f 5428/4881/4538 5429/4880/4537 5436/4889/4546</w:t>
        <w:br/>
        <w:t>f 5438/4890/4547 5437/4888/4545 5429/4880/4537</w:t>
        <w:br/>
        <w:t>f 5430/4882/4539 5438/4890/4547 5429/4880/4537</w:t>
        <w:br/>
        <w:t>f 5431/4884/4541 5432/4883/4540 5440/4891/4548</w:t>
        <w:br/>
        <w:t>f 5439/4892/4549 5431/4884/4541 5440/4891/4548</w:t>
        <w:br/>
        <w:t>f 5432/4883/4540 5433/4885/4542 5441/4893/4550</w:t>
        <w:br/>
        <w:t>f 5440/4891/4548 5432/4883/4540 5441/4893/4550</w:t>
        <w:br/>
        <w:t>f 5441/4893/4550 5433/4885/4542 5434/4886/4543</w:t>
        <w:br/>
        <w:t>f 5442/4894/4551 5441/4893/4550 5434/4886/4543</w:t>
        <w:br/>
        <w:t>f 5428/4881/4538 5436/4889/4546 5443/4895/4552</w:t>
        <w:br/>
        <w:t>f 5435/4887/4544 5428/4881/4538 5443/4895/4552</w:t>
        <w:br/>
        <w:t>f 5447/4896/4553 5446/4897/4554 5445/4898/4555</w:t>
        <w:br/>
        <w:t>f 5444/4899/4556 5447/4896/4553 5445/4898/4555</w:t>
        <w:br/>
        <w:t>f 5451/4900/4557 5450/4901/4558 5449/4902/4559</w:t>
        <w:br/>
        <w:t>f 5448/4903/4560 5451/4900/4557 5449/4902/4559</w:t>
        <w:br/>
        <w:t>f 5439/4892/4549 5440/4891/4548 5453/4904/4561</w:t>
        <w:br/>
        <w:t>f 5452/4905/4562 5439/4892/4549 5453/4904/4561</w:t>
        <w:br/>
        <w:t>f 5455/4906/4563 5454/4907/4564 5437/4888/4545</w:t>
        <w:br/>
        <w:t>f 5438/4890/4547 5455/4906/4563 5437/4888/4545</w:t>
        <w:br/>
        <w:t>f 5437/4888/4545 5454/4907/4564 5456/4908/4565</w:t>
        <w:br/>
        <w:t>f 5436/4889/4546 5437/4888/4545 5456/4908/4565</w:t>
        <w:br/>
        <w:t>f 5436/4889/4546 5456/4908/4565 5457/4909/4566</w:t>
        <w:br/>
        <w:t>f 5443/4895/4552 5436/4889/4546 5457/4909/4566</w:t>
        <w:br/>
        <w:t>f 5459/4910/4567 5441/4893/4550 5442/4894/4551</w:t>
        <w:br/>
        <w:t>f 5458/4911/4568 5459/4910/4567 5442/4894/4551</w:t>
        <w:br/>
        <w:t>f 5440/4891/4548 5441/4893/4550 5459/4910/4567</w:t>
        <w:br/>
        <w:t>f 5453/4904/4561 5440/4891/4548 5459/4910/4567</w:t>
        <w:br/>
        <w:t>f 5463/4912/4569 5462/4913/4570 5461/4914/4571</w:t>
        <w:br/>
        <w:t>f 5460/4915/4572 5463/4912/4569 5461/4914/4571</w:t>
        <w:br/>
        <w:t>f 5467/4916/4573 5466/4917/4574 5465/4918/4575</w:t>
        <w:br/>
        <w:t>f 5464/4919/4576 5467/4916/4573 5465/4918/4575</w:t>
        <w:br/>
        <w:t>f 5469/4920/4577 5462/4913/4570 5463/4912/4569</w:t>
        <w:br/>
        <w:t>f 5468/4921/4578 5469/4920/4577 5463/4912/4569</w:t>
        <w:br/>
        <w:t>f 5473/4922/4579 5472/4923/4580 5471/4924/4581</w:t>
        <w:br/>
        <w:t>f 5470/4925/4579 5473/4922/4579 5471/4924/4581</w:t>
        <w:br/>
        <w:t>f 5477/4926/4582 5476/4927/4583 5475/4928/4584</w:t>
        <w:br/>
        <w:t>f 5474/4929/4585 5477/4926/4582 5475/4928/4584</w:t>
        <w:br/>
        <w:t>f 5474/4929/4585 5479/4930/4586 5478/4931/4574</w:t>
        <w:br/>
        <w:t>f 5477/4926/4582 5474/4929/4585 5478/4931/4574</w:t>
        <w:br/>
        <w:t>f 5481/4932/4587 5463/4912/4569 5460/4915/4572</w:t>
        <w:br/>
        <w:t>f 5480/4933/4588 5481/4932/4587 5460/4915/4572</w:t>
        <w:br/>
        <w:t>f 5465/4918/4589 5482/4934/4590 5480/4933/4588</w:t>
        <w:br/>
        <w:t>f 5460/4915/4572 5465/4918/4589 5480/4933/4588</w:t>
        <w:br/>
        <w:t>f 5462/4913/4570 5484/4935/4591 5483/4936/4592</w:t>
        <w:br/>
        <w:t>f 5461/4914/4571 5462/4913/4570 5483/4936/4592</w:t>
        <w:br/>
        <w:t>f 5466/4917/4593 5461/4914/4571 5483/4936/4592</w:t>
        <w:br/>
        <w:t>f 5485/4937/4594 5466/4917/4593 5483/4936/4592</w:t>
        <w:br/>
        <w:t>f 5477/4926/4582 5478/4931/4574 5487/4938/4594</w:t>
        <w:br/>
        <w:t>f 5486/4939/4595 5477/4926/4582 5487/4938/4594</w:t>
        <w:br/>
        <w:t>f 5489/4940/4596 5473/4922/4579 5470/4925/4579</w:t>
        <w:br/>
        <w:t>f 5488/4941/4597 5489/4940/4596 5470/4925/4579</w:t>
        <w:br/>
        <w:t>f 5490/4942/4596 5484/4935/4591 5462/4913/4570</w:t>
        <w:br/>
        <w:t>f 5469/4920/4577 5490/4942/4596 5462/4913/4570</w:t>
        <w:br/>
        <w:t>f 5474/4929/4585 5492/4943/4598 5491/4944/4598</w:t>
        <w:br/>
        <w:t>f 5479/4930/4586 5474/4929/4585 5491/4944/4598</w:t>
        <w:br/>
        <w:t>f 5474/4929/4585 5475/4928/4584 5494/4945/4599</w:t>
        <w:br/>
        <w:t>f 5493/4946/4600 5474/4929/4585 5494/4945/4599</w:t>
        <w:br/>
        <w:t>f 5471/4924/4581 5472/4923/4580 5496/4947/4601</w:t>
        <w:br/>
        <w:t>f 5495/4948/4601 5471/4924/4581 5496/4947/4601</w:t>
        <w:br/>
        <w:t>f 5468/4921/4578 5463/4912/4569 5481/4932/4587</w:t>
        <w:br/>
        <w:t>f 5497/4949/4602 5468/4921/4578 5481/4932/4587</w:t>
        <w:br/>
        <w:t>f 5486/4939/4595 5498/4950/4603 5476/4927/4583</w:t>
        <w:br/>
        <w:t>f 5477/4926/4582 5486/4939/4595 5476/4927/4583</w:t>
        <w:br/>
        <w:t>f 5489/4940/4596 5488/4941/4597 5486/4939/4595</w:t>
        <w:br/>
        <w:t>f 5487/4938/4594 5489/4940/4596 5486/4939/4595</w:t>
        <w:br/>
        <w:t>f 5483/4936/4592 5484/4935/4591 5490/4942/4596</w:t>
        <w:br/>
        <w:t>f 5485/4937/4594 5483/4936/4592 5490/4942/4596</w:t>
        <w:br/>
        <w:t>f 5480/4933/4588 5500/4951/4604 5499/4952/4605</w:t>
        <w:br/>
        <w:t>f 5481/4932/4587 5480/4933/4588 5499/4952/4605</w:t>
        <w:br/>
        <w:t>f 5500/4951/4604 5480/4933/4588 5482/4934/4590</w:t>
        <w:br/>
        <w:t>f 5501/4953/4606 5500/4951/4604 5482/4934/4590</w:t>
        <w:br/>
        <w:t>f 5492/4943/4598 5503/4954/4607 5502/4955/4608</w:t>
        <w:br/>
        <w:t>f 5491/4944/4598 5492/4943/4598 5502/4955/4608</w:t>
        <w:br/>
        <w:t>f 5493/4946/4600 5494/4945/4599 5505/4956/4609</w:t>
        <w:br/>
        <w:t>f 5504/4957/4610 5493/4946/4600 5505/4956/4609</w:t>
        <w:br/>
        <w:t>f 5495/4948/4601 5496/4947/4601 5507/4958/4611</w:t>
        <w:br/>
        <w:t>f 5506/4959/4611 5495/4948/4601 5507/4958/4611</w:t>
        <w:br/>
        <w:t>f 5499/4952/4605 5508/4960/4612 5497/4949/4602</w:t>
        <w:br/>
        <w:t>f 5481/4932/4587 5499/4952/4605 5497/4949/4602</w:t>
        <w:br/>
        <w:t>f 5510/4961/4613 5504/4957/4610 5505/4956/4609</w:t>
        <w:br/>
        <w:t>f 5509/4962/4613 5510/4961/4613 5505/4956/4609</w:t>
        <w:br/>
        <w:t>f 5506/4959/4611 5507/4958/4611 5512/4963/4614</w:t>
        <w:br/>
        <w:t>f 5511/4964/4615 5506/4959/4611 5512/4963/4614</w:t>
        <w:br/>
        <w:t>f 5508/4960/4612 5499/4952/4605 5514/4965/4616</w:t>
        <w:br/>
        <w:t>f 5513/4966/4617 5508/4960/4612 5514/4965/4616</w:t>
        <w:br/>
        <w:t>f 5500/4951/4604 5515/4967/4618 5514/4965/4616</w:t>
        <w:br/>
        <w:t>f 5499/4952/4605 5500/4951/4604 5514/4965/4616</w:t>
        <w:br/>
        <w:t>f 5515/4967/4618 5500/4951/4604 5501/4953/4606</w:t>
        <w:br/>
        <w:t>f 5516/4968/4619 5515/4967/4618 5501/4953/4606</w:t>
        <w:br/>
        <w:t>f 5503/4954/4607 5518/4969/4620 5517/4970/4620</w:t>
        <w:br/>
        <w:t>f 5502/4955/4608 5503/4954/4607 5517/4970/4620</w:t>
        <w:br/>
        <w:t>f 5509/4962/4613 5520/4971/4621 5519/4972/4622</w:t>
        <w:br/>
        <w:t>f 5510/4961/4613 5509/4962/4613 5519/4972/4622</w:t>
        <w:br/>
        <w:t>f 5511/4964/4615 5512/4963/4614 5522/4973/4623</w:t>
        <w:br/>
        <w:t>f 5521/4974/4623 5511/4964/4615 5522/4973/4623</w:t>
        <w:br/>
        <w:t>f 5513/4966/4617 5514/4965/4616 5524/4975/4624</w:t>
        <w:br/>
        <w:t>f 5523/4976/4625 5513/4966/4617 5524/4975/4624</w:t>
        <w:br/>
        <w:t>f 5514/4965/4616 5515/4967/4618 5525/4977/4626</w:t>
        <w:br/>
        <w:t>f 5524/4975/4624 5514/4965/4616 5525/4977/4626</w:t>
        <w:br/>
        <w:t>f 5525/4977/4626 5515/4967/4618 5516/4968/4619</w:t>
        <w:br/>
        <w:t>f 5526/4978/4627 5525/4977/4626 5516/4968/4619</w:t>
        <w:br/>
        <w:t>f 5518/4969/4620 5528/4979/4628 5527/4980/4628</w:t>
        <w:br/>
        <w:t>f 5517/4970/4620 5518/4969/4620 5527/4980/4628</w:t>
        <w:br/>
        <w:t>f 5520/4971/4621 5530/4981/4629 5529/4982/4630</w:t>
        <w:br/>
        <w:t>f 5519/4972/4622 5520/4971/4621 5529/4982/4630</w:t>
        <w:br/>
        <w:t>f 5532/4983/4631 5531/4984/4632 5521/4974/4623</w:t>
        <w:br/>
        <w:t>f 5522/4973/4623 5532/4983/4631 5521/4974/4623</w:t>
        <w:br/>
        <w:t>f 5523/4976/4625 5524/4975/4624 5534/4985/4633</w:t>
        <w:br/>
        <w:t>f 5533/4986/4634 5523/4976/4625 5534/4985/4633</w:t>
        <w:br/>
        <w:t>f 5524/4975/4624 5525/4977/4626 5535/4987/4635</w:t>
        <w:br/>
        <w:t>f 5534/4985/4633 5524/4975/4624 5535/4987/4635</w:t>
        <w:br/>
        <w:t>f 5535/4987/4635 5525/4977/4626 5526/4978/4627</w:t>
        <w:br/>
        <w:t>f 5536/4988/4636 5535/4987/4635 5526/4978/4627</w:t>
        <w:br/>
        <w:t>f 5528/4979/4628 5538/4989/4637 5537/4990/4638</w:t>
        <w:br/>
        <w:t>f 5527/4980/4628 5528/4979/4628 5537/4990/4638</w:t>
        <w:br/>
        <w:t>f 5541/4991/4639 5540/4992/4640 5539/4993/4641</w:t>
        <w:br/>
        <w:t>f 5542/4994/4642 5541/4991/4639 5539/4993/4641</w:t>
        <w:br/>
        <w:t>f 5546/4995/4643 5545/4996/4644 5544/4997/4640</w:t>
        <w:br/>
        <w:t>f 5543/4998/4645 5546/4995/4643 5544/4997/4640</w:t>
        <w:br/>
        <w:t>f 5534/4985/4633 5548/4999/4646 5547/5000/4647</w:t>
        <w:br/>
        <w:t>f 5533/4986/4634 5534/4985/4633 5547/5000/4647</w:t>
        <w:br/>
        <w:t>f 5550/5001/4648 5549/5002/4649 5531/4984/4632</w:t>
        <w:br/>
        <w:t>f 5532/4983/4631 5550/5001/4648 5531/4984/4632</w:t>
        <w:br/>
        <w:t>f 5529/4982/4630 5530/4981/4629 5549/5002/4650</w:t>
        <w:br/>
        <w:t>f 5551/5003/4651 5529/4982/4630 5549/5002/4650</w:t>
        <w:br/>
        <w:t>f 5529/4982/4630 5551/5003/4651 5552/5004/4652</w:t>
        <w:br/>
        <w:t>f 5537/4990/4638 5529/4982/4630 5552/5004/4652</w:t>
        <w:br/>
        <w:t>f 5535/4987/4635 5536/4988/4636 5553/5005/4653</w:t>
        <w:br/>
        <w:t>f 5554/5006/4654 5535/4987/4635 5553/5005/4653</w:t>
        <w:br/>
        <w:t>f 5534/4985/4633 5535/4987/4635 5554/5006/4654</w:t>
        <w:br/>
        <w:t>f 5548/4999/4646 5534/4985/4633 5554/5006/4654</w:t>
        <w:br/>
        <w:t>f 5558/5007/4655 5557/5008/4656 5556/5009/4656</w:t>
        <w:br/>
        <w:t>f 5555/5010/4657 5558/5007/4655 5556/5009/4656</w:t>
        <w:br/>
        <w:t>f 5562/5011/4658 5561/5012/4659 5560/5013/4660</w:t>
        <w:br/>
        <w:t>f 5559/5014/4661 5562/5011/4658 5560/5013/4660</w:t>
        <w:br/>
        <w:t>f 5566/5015/4662 5565/5016/4663 5564/5017/4664</w:t>
        <w:br/>
        <w:t>f 5563/5018/4665 5566/5015/4662 5564/5017/4664</w:t>
        <w:br/>
        <w:t>f 5570/5019/4662 5569/5020/4666 5568/5021/4667</w:t>
        <w:br/>
        <w:t>f 5567/5022/4668 5570/5019/4662 5568/5021/4667</w:t>
        <w:br/>
        <w:t>f 5572/5023/4669 5571/5024/4670 5567/5022/4668</w:t>
        <w:br/>
        <w:t>f 5568/5021/4667 5572/5023/4669 5567/5022/4668</w:t>
        <w:br/>
        <w:t>f 5572/5023/4669 5574/5025/4671 5573/5026/4659</w:t>
        <w:br/>
        <w:t>f 5571/5024/4670 5572/5023/4669 5573/5026/4659</w:t>
        <w:br/>
        <w:t>f 5576/5027/4672 5558/5007/4655 5555/5010/4657</w:t>
        <w:br/>
        <w:t>f 5575/5028/4673 5576/5027/4672 5555/5010/4657</w:t>
        <w:br/>
        <w:t>f 5578/5029/4674 5577/5030/4675 5559/5014/4661</w:t>
        <w:br/>
        <w:t>f 5560/5013/4660 5578/5029/4674 5559/5014/4661</w:t>
        <w:br/>
        <w:t>f 5557/5008/4656 5580/5031/4676 5579/5032/4677</w:t>
        <w:br/>
        <w:t>f 5556/5009/4656 5557/5008/4656 5579/5032/4677</w:t>
        <w:br/>
        <w:t>f 5582/5033/4678 5561/5012/4659 5562/5011/4658</w:t>
        <w:br/>
        <w:t>f 5581/5034/4679 5582/5033/4678 5562/5011/4658</w:t>
        <w:br/>
        <w:t>f 5584/5035/4680 5571/5024/4670 5573/5026/4659</w:t>
        <w:br/>
        <w:t>f 5583/5036/4678 5584/5035/4680 5573/5026/4659</w:t>
        <w:br/>
        <w:t>f 5586/5037/4681 5570/5019/4662 5567/5022/4668</w:t>
        <w:br/>
        <w:t>f 5585/5038/4682 5586/5037/4681 5567/5022/4668</w:t>
        <w:br/>
        <w:t>f 5566/5015/4662 5588/5039/4681 5587/5040/4683</w:t>
        <w:br/>
        <w:t>f 5565/5016/4663 5566/5015/4662 5587/5040/4683</w:t>
        <w:br/>
        <w:t>f 5590/5041/4684 5589/5042/4684 5574/5025/4671</w:t>
        <w:br/>
        <w:t>f 5572/5023/4669 5590/5041/4684 5574/5025/4671</w:t>
        <w:br/>
        <w:t>f 5568/5021/4667 5592/5043/4685 5591/5044/4686</w:t>
        <w:br/>
        <w:t>f 5572/5023/4669 5568/5021/4667 5591/5044/4686</w:t>
        <w:br/>
        <w:t>f 5568/5021/4667 5569/5020/4666 5593/5045/4687</w:t>
        <w:br/>
        <w:t>f 5592/5043/4685 5568/5021/4667 5593/5045/4687</w:t>
        <w:br/>
        <w:t>f 5563/5018/4665 5564/5017/4664 5594/5046/4688</w:t>
        <w:br/>
        <w:t>f 5595/5047/4687 5563/5018/4665 5594/5046/4688</w:t>
        <w:br/>
        <w:t>f 5585/5038/4682 5567/5022/4668 5571/5024/4670</w:t>
        <w:br/>
        <w:t>f 5584/5035/4680 5585/5038/4682 5571/5024/4670</w:t>
        <w:br/>
        <w:t>f 5585/5038/4682 5584/5035/4680 5583/5036/4678</w:t>
        <w:br/>
        <w:t>f 5586/5037/4681 5585/5038/4682 5583/5036/4678</w:t>
        <w:br/>
        <w:t>f 5581/5034/4679 5587/5040/4683 5588/5039/4681</w:t>
        <w:br/>
        <w:t>f 5582/5033/4678 5581/5034/4679 5588/5039/4681</w:t>
        <w:br/>
        <w:t>f 5597/5048/4689 5596/5049/4690 5576/5027/4672</w:t>
        <w:br/>
        <w:t>f 5575/5028/4673 5597/5048/4689 5576/5027/4672</w:t>
        <w:br/>
        <w:t>f 5597/5048/4689 5575/5028/4673 5578/5029/4691</w:t>
        <w:br/>
        <w:t>f 5598/5050/4692 5597/5048/4689 5578/5029/4691</w:t>
        <w:br/>
        <w:t>f 5599/5051/4693 5589/5042/4684 5590/5041/4684</w:t>
        <w:br/>
        <w:t>f 5600/5052/4694 5599/5051/4693 5590/5041/4684</w:t>
        <w:br/>
        <w:t>f 5602/5053/4695 5591/5044/4686 5592/5043/4685</w:t>
        <w:br/>
        <w:t>f 5601/5054/4696 5602/5053/4695 5592/5043/4685</w:t>
        <w:br/>
        <w:t>f 5592/5043/4685 5593/5045/4687 5603/5055/4697</w:t>
        <w:br/>
        <w:t>f 5601/5054/4696 5592/5043/4685 5603/5055/4697</w:t>
        <w:br/>
        <w:t>f 5596/5049/4690 5604/5056/4698 5595/5047/4687</w:t>
        <w:br/>
        <w:t>f 5576/5027/4672 5596/5049/4690 5595/5047/4687</w:t>
        <w:br/>
        <w:t>f 5601/5054/4696 5606/5057/4699 5605/5058/4700</w:t>
        <w:br/>
        <w:t>f 5602/5053/4695 5601/5054/4696 5605/5058/4700</w:t>
        <w:br/>
        <w:t>f 5601/5054/4696 5603/5055/4697 5607/5059/4701</w:t>
        <w:br/>
        <w:t>f 5606/5057/4699 5601/5054/4696 5607/5059/4701</w:t>
        <w:br/>
        <w:t>f 5604/5056/4698 5596/5049/4690 5609/5060/4702</w:t>
        <w:br/>
        <w:t>f 5608/5061/4703 5604/5056/4698 5609/5060/4702</w:t>
        <w:br/>
        <w:t>f 5610/5062/4704 5609/5060/4702 5596/5049/4690</w:t>
        <w:br/>
        <w:t>f 5597/5048/4689 5610/5062/4704 5596/5049/4690</w:t>
        <w:br/>
        <w:t>f 5610/5062/4704 5597/5048/4689 5598/5050/4692</w:t>
        <w:br/>
        <w:t>f 5611/5063/4705 5610/5062/4704 5598/5050/4692</w:t>
        <w:br/>
        <w:t>f 5600/5052/4694 5613/5064/4706 5612/5065/4707</w:t>
        <w:br/>
        <w:t>f 5599/5051/4693 5600/5052/4694 5612/5065/4707</w:t>
        <w:br/>
        <w:t>f 5606/5057/4699 5615/5066/4708 5614/5067/4708</w:t>
        <w:br/>
        <w:t>f 5605/5058/4700 5606/5057/4699 5614/5067/4708</w:t>
        <w:br/>
        <w:t>f 5606/5057/4699 5607/5059/4701 5617/5068/4709</w:t>
        <w:br/>
        <w:t>f 5616/5069/4710 5606/5057/4699 5617/5068/4709</w:t>
        <w:br/>
        <w:t>f 5608/5061/4703 5609/5060/4702 5619/5070/4711</w:t>
        <w:br/>
        <w:t>f 5618/5071/4712 5608/5061/4703 5619/5070/4711</w:t>
        <w:br/>
        <w:t>f 5609/5060/4702 5610/5062/4704 5620/5072/4713</w:t>
        <w:br/>
        <w:t>f 5619/5070/4711 5609/5060/4702 5620/5072/4713</w:t>
        <w:br/>
        <w:t>f 5620/5072/4713 5610/5062/4704 5611/5063/4705</w:t>
        <w:br/>
        <w:t>f 5621/5073/4714 5620/5072/4713 5611/5063/4705</w:t>
        <w:br/>
        <w:t>f 5613/5064/4706 5623/5074/4715 5622/5075/4715</w:t>
        <w:br/>
        <w:t>f 5612/5065/4707 5613/5064/4706 5622/5075/4715</w:t>
        <w:br/>
        <w:t>f 5625/5076/4716 5614/5067/4708 5615/5066/4708</w:t>
        <w:br/>
        <w:t>f 5624/5077/4717 5625/5076/4716 5615/5066/4708</w:t>
        <w:br/>
        <w:t>f 5627/5078/4718 5626/5079/4718 5616/5069/4710</w:t>
        <w:br/>
        <w:t>f 5617/5068/4709 5627/5078/4718 5616/5069/4710</w:t>
        <w:br/>
        <w:t>f 5618/5071/4712 5619/5070/4711 5629/5080/4719</w:t>
        <w:br/>
        <w:t>f 5628/5081/4720 5618/5071/4712 5629/5080/4719</w:t>
        <w:br/>
        <w:t>f 5619/5070/4711 5620/5072/4713 5630/5082/4721</w:t>
        <w:br/>
        <w:t>f 5629/5080/4719 5619/5070/4711 5630/5082/4721</w:t>
        <w:br/>
        <w:t>f 5630/5082/4721 5620/5072/4713 5621/5073/4714</w:t>
        <w:br/>
        <w:t>f 5631/5083/4722 5630/5082/4721 5621/5073/4714</w:t>
        <w:br/>
        <w:t>f 5632/5084/4723 5622/5075/4715 5623/5074/4715</w:t>
        <w:br/>
        <w:t>f 5633/5085/4724 5632/5084/4723 5623/5074/4715</w:t>
        <w:br/>
        <w:t>f 5637/5086/4725 5636/5087/4726 5635/5088/4727</w:t>
        <w:br/>
        <w:t>f 5634/5089/4728 5637/5086/4725 5635/5088/4727</w:t>
        <w:br/>
        <w:t>f 5641/5090/4729 5640/5091/4730 5639/5092/4731</w:t>
        <w:br/>
        <w:t>f 5638/5093/4732 5641/5090/4729 5639/5092/4731</w:t>
        <w:br/>
        <w:t>f 5634/5089/4728 5629/5080/4719 5630/5082/4721</w:t>
        <w:br/>
        <w:t>f 5637/5086/4725 5634/5089/4728 5630/5082/4721</w:t>
        <w:br/>
        <w:t>f 5628/5081/4720 5629/5080/4719 5634/5089/4728</w:t>
        <w:br/>
        <w:t>f 5635/5088/4727 5628/5081/4720 5634/5089/4728</w:t>
        <w:br/>
        <w:t>f 5627/5078/4718 5643/5094/4733 5642/5095/4733</w:t>
        <w:br/>
        <w:t>f 5626/5079/4718 5627/5078/4718 5642/5095/4733</w:t>
        <w:br/>
        <w:t>f 5641/5090/4729 5625/5076/4716 5624/5077/4717</w:t>
        <w:br/>
        <w:t>f 5640/5091/4730 5641/5090/4729 5624/5077/4717</w:t>
        <w:br/>
        <w:t>f 5641/5090/4729 5644/5096/4734 5632/5084/4723</w:t>
        <w:br/>
        <w:t>f 5625/5076/4716 5641/5090/4729 5632/5084/4723</w:t>
        <w:br/>
        <w:t>f 5637/5086/4725 5630/5082/4721 5631/5083/4722</w:t>
        <w:br/>
        <w:t>f 5636/5087/4726 5637/5086/4725 5631/5083/4722</w:t>
        <w:br/>
        <w:t>f 5648/5097/4735 5647/5098/4736 5646/5099/4737</w:t>
        <w:br/>
        <w:t>f 5645/5100/4738 5648/5097/4735 5646/5099/4737</w:t>
        <w:br/>
        <w:t>f 5645/5100/4738 5646/5099/4737 5650/5101/4739</w:t>
        <w:br/>
        <w:t>f 5649/5102/4740 5645/5100/4738 5650/5101/4739</w:t>
        <w:br/>
        <w:t>f 5652/5103/4741 5647/5098/4736 5648/5097/4735</w:t>
        <w:br/>
        <w:t>f 5651/5104/4742 5652/5103/4741 5648/5097/4735</w:t>
        <w:br/>
        <w:t>f 5656/5105/4743 5655/5106/4744 5654/5107/4745</w:t>
        <w:br/>
        <w:t>f 5653/5108/4746 5656/5105/4743 5654/5107/4745</w:t>
        <w:br/>
        <w:t>f 5658/5109/4747 5653/5108/4746 5654/5107/4745</w:t>
        <w:br/>
        <w:t>f 5657/5110/4748 5658/5109/4747 5654/5107/4745</w:t>
        <w:br/>
        <w:t>f 5658/5109/4747 5657/5110/4748 5660/5111/4749</w:t>
        <w:br/>
        <w:t>f 5659/5112/4750 5658/5109/4747 5660/5111/4749</w:t>
        <w:br/>
        <w:t>f 5648/5097/4735 5645/5100/4738 5661/5113/4751</w:t>
        <w:br/>
        <w:t>f 5662/5114/4752 5648/5097/4735 5661/5113/4751</w:t>
        <w:br/>
        <w:t>f 5663/5115/4753 5661/5113/4751 5645/5100/4738</w:t>
        <w:br/>
        <w:t>f 5649/5102/4740 5663/5115/4753 5645/5100/4738</w:t>
        <w:br/>
        <w:t>f 5646/5099/4737 5647/5098/4736 5665/5116/4754</w:t>
        <w:br/>
        <w:t>f 5664/5117/4755 5646/5099/4737 5665/5116/4754</w:t>
        <w:br/>
        <w:t>f 5650/5101/4739 5646/5099/4737 5664/5117/4755</w:t>
        <w:br/>
        <w:t>f 5666/5118/4756 5650/5101/4739 5664/5117/4755</w:t>
        <w:br/>
        <w:t>f 5668/5119/4757 5658/5109/4747 5659/5112/4750</w:t>
        <w:br/>
        <w:t>f 5667/5120/4756 5668/5119/4757 5659/5112/4750</w:t>
        <w:br/>
        <w:t>f 5670/5121/4758 5656/5105/4743 5653/5108/4746</w:t>
        <w:br/>
        <w:t>f 5669/5122/4759 5670/5121/4758 5653/5108/4746</w:t>
        <w:br/>
        <w:t>f 5671/5123/4760 5665/5116/4754 5647/5098/4736</w:t>
        <w:br/>
        <w:t>f 5652/5103/4741 5671/5123/4760 5647/5098/4736</w:t>
        <w:br/>
        <w:t>f 5657/5110/4748 5673/5124/4761 5672/5125/4762</w:t>
        <w:br/>
        <w:t>f 5660/5111/4749 5657/5110/4748 5672/5125/4762</w:t>
        <w:br/>
        <w:t>f 5654/5107/4745 5674/5126/4763 5673/5124/4761</w:t>
        <w:br/>
        <w:t>f 5657/5110/4748 5654/5107/4745 5673/5124/4761</w:t>
        <w:br/>
        <w:t>f 5655/5106/4744 5675/5127/4764 5674/5126/4763</w:t>
        <w:br/>
        <w:t>f 5654/5107/4745 5655/5106/4744 5674/5126/4763</w:t>
        <w:br/>
        <w:t>f 5651/5104/4742 5648/5097/4735 5662/5114/4752</w:t>
        <w:br/>
        <w:t>f 5676/5128/4765 5651/5104/4742 5662/5114/4752</w:t>
        <w:br/>
        <w:t>f 5669/5122/4759 5653/5108/4746 5658/5109/4747</w:t>
        <w:br/>
        <w:t>f 5668/5119/4757 5669/5122/4759 5658/5109/4747</w:t>
        <w:br/>
        <w:t>f 5669/5122/4759 5668/5119/4757 5667/5120/4756</w:t>
        <w:br/>
        <w:t>f 5670/5121/4758 5669/5122/4759 5667/5120/4756</w:t>
        <w:br/>
        <w:t>f 5665/5116/4754 5671/5123/4760 5666/5118/4756</w:t>
        <w:br/>
        <w:t>f 5664/5117/4755 5665/5116/4754 5666/5118/4756</w:t>
        <w:br/>
        <w:t>f 5678/5129/4766 5677/5130/4767 5662/5114/4752</w:t>
        <w:br/>
        <w:t>f 5661/5113/4751 5678/5129/4766 5662/5114/4752</w:t>
        <w:br/>
        <w:t>f 5661/5113/4751 5663/5115/4753 5679/5131/4768</w:t>
        <w:br/>
        <w:t>f 5678/5129/4766 5661/5113/4751 5679/5131/4768</w:t>
        <w:br/>
        <w:t>f 5673/5124/4761 5681/5132/4769 5680/5133/4770</w:t>
        <w:br/>
        <w:t>f 5672/5125/4762 5673/5124/4761 5680/5133/4770</w:t>
        <w:br/>
        <w:t>f 5674/5126/4763 5682/5134/4771 5681/5132/4769</w:t>
        <w:br/>
        <w:t>f 5673/5124/4761 5674/5126/4763 5681/5132/4769</w:t>
        <w:br/>
        <w:t>f 5674/5126/4763 5675/5127/4764 5683/5135/4772</w:t>
        <w:br/>
        <w:t>f 5682/5134/4771 5674/5126/4763 5683/5135/4772</w:t>
        <w:br/>
        <w:t>f 5677/5130/4767 5684/5136/4773 5676/5128/4765</w:t>
        <w:br/>
        <w:t>f 5662/5114/4752 5677/5130/4767 5676/5128/4765</w:t>
        <w:br/>
        <w:t>f 5682/5134/4771 5686/5137/4774 5685/5138/4775</w:t>
        <w:br/>
        <w:t>f 5681/5132/4769 5682/5134/4771 5685/5138/4775</w:t>
        <w:br/>
        <w:t>f 5682/5134/4771 5683/5135/4772 5687/5139/4776</w:t>
        <w:br/>
        <w:t>f 5686/5137/4774 5682/5134/4771 5687/5139/4776</w:t>
        <w:br/>
        <w:t>f 5684/5136/4773 5677/5130/4767 5689/5140/4777</w:t>
        <w:br/>
        <w:t>f 5688/5141/4778 5684/5136/4773 5689/5140/4777</w:t>
        <w:br/>
        <w:t>f 5690/5142/4779 5689/5140/4777 5677/5130/4767</w:t>
        <w:br/>
        <w:t>f 5678/5129/4766 5690/5142/4779 5677/5130/4767</w:t>
        <w:br/>
        <w:t>f 5690/5142/4779 5678/5129/4766 5679/5131/4768</w:t>
        <w:br/>
        <w:t>f 5691/5143/4780 5690/5142/4779 5679/5131/4768</w:t>
        <w:br/>
        <w:t>f 5681/5132/4769 5685/5138/4775 5692/5144/4781</w:t>
        <w:br/>
        <w:t>f 5680/5133/4770 5681/5132/4769 5692/5144/4781</w:t>
        <w:br/>
        <w:t>f 5686/5137/4774 5694/5145/4782 5693/5146/4783</w:t>
        <w:br/>
        <w:t>f 5685/5138/4775 5686/5137/4774 5693/5146/4783</w:t>
        <w:br/>
        <w:t>f 5686/5137/4774 5687/5139/4776 5695/5147/4784</w:t>
        <w:br/>
        <w:t>f 5694/5145/4782 5686/5137/4774 5695/5147/4784</w:t>
        <w:br/>
        <w:t>f 5688/5141/4778 5689/5140/4777 5697/5148/4785</w:t>
        <w:br/>
        <w:t>f 5696/5149/4786 5688/5141/4778 5697/5148/4785</w:t>
        <w:br/>
        <w:t>f 5689/5140/4777 5690/5142/4779 5698/5150/4787</w:t>
        <w:br/>
        <w:t>f 5697/5148/4785 5689/5140/4777 5698/5150/4787</w:t>
        <w:br/>
        <w:t>f 5698/5150/4787 5690/5142/4779 5691/5143/4780</w:t>
        <w:br/>
        <w:t>f 5699/5151/4788 5698/5150/4787 5691/5143/4780</w:t>
        <w:br/>
        <w:t>f 5685/5138/4775 5693/5146/4783 5700/5152/4789</w:t>
        <w:br/>
        <w:t>f 5692/5144/4781 5685/5138/4775 5700/5152/4789</w:t>
        <w:br/>
        <w:t>f 5694/5145/4782 5702/5153/4790 5701/5154/4791</w:t>
        <w:br/>
        <w:t>f 5693/5146/4783 5694/5145/4782 5701/5154/4791</w:t>
        <w:br/>
        <w:t>f 5703/5155/4792 5702/5153/4790 5694/5145/4782</w:t>
        <w:br/>
        <w:t>f 5695/5147/4784 5703/5155/4792 5694/5145/4782</w:t>
        <w:br/>
        <w:t>f 5696/5149/4786 5697/5148/4785 5705/5156/4793</w:t>
        <w:br/>
        <w:t>f 5704/5157/4794 5696/5149/4786 5705/5156/4793</w:t>
        <w:br/>
        <w:t>f 5697/5148/4785 5698/5150/4787 5706/5158/4795</w:t>
        <w:br/>
        <w:t>f 5705/5156/4793 5697/5148/4785 5706/5158/4795</w:t>
        <w:br/>
        <w:t>f 5706/5158/4795 5698/5150/4787 5699/5151/4788</w:t>
        <w:br/>
        <w:t>f 5707/5159/4796 5706/5158/4795 5699/5151/4788</w:t>
        <w:br/>
        <w:t>f 5708/5160/4797 5700/5152/4789 5693/5146/4783</w:t>
        <w:br/>
        <w:t>f 5701/5154/4791 5708/5160/4797 5693/5146/4783</w:t>
        <w:br/>
        <w:t>f 5712/5161/4798 5711/5162/4799 5710/5163/4800</w:t>
        <w:br/>
        <w:t>f 5709/5164/4801 5712/5161/4798 5710/5163/4800</w:t>
        <w:br/>
        <w:t>f 5715/5165/4802 5714/5166/4803 5713/5167/4804</w:t>
        <w:br/>
        <w:t>f 5716/5168/4805 5715/5165/4802 5713/5167/4804</w:t>
        <w:br/>
        <w:t>f 5704/5157/4794 5705/5156/4793 5709/5164/4801</w:t>
        <w:br/>
        <w:t>f 5710/5163/4800 5704/5157/4794 5709/5164/4801</w:t>
        <w:br/>
        <w:t>f 5714/5166/4803 5702/5153/4790 5703/5155/4792</w:t>
        <w:br/>
        <w:t>f 5713/5167/4804 5714/5166/4803 5703/5155/4792</w:t>
        <w:br/>
        <w:t>f 5701/5154/4791 5702/5153/4790 5714/5166/4803</w:t>
        <w:br/>
        <w:t>f 5715/5165/4802 5701/5154/4791 5714/5166/4803</w:t>
        <w:br/>
        <w:t>f 5718/5169/4806 5717/5170/4806 5708/5160/4797</w:t>
        <w:br/>
        <w:t>f 5701/5154/4791 5718/5169/4806 5708/5160/4797</w:t>
        <w:br/>
        <w:t>f 5720/5171/4807 5706/5158/4795 5707/5159/4796</w:t>
        <w:br/>
        <w:t>f 5719/5172/4808 5720/5171/4807 5707/5159/4796</w:t>
        <w:br/>
        <w:t>f 5705/5156/4793 5706/5158/4795 5712/5161/4798</w:t>
        <w:br/>
        <w:t>f 5709/5164/4801 5705/5156/4793 5712/5161/4798</w:t>
        <w:br/>
        <w:t>f 5724/5173/4809 5723/5174/4810 5722/5175/4811</w:t>
        <w:br/>
        <w:t>f 5721/5176/4812 5724/5173/4809 5722/5175/4811</w:t>
        <w:br/>
        <w:t>f 5728/5177/4813 5727/5178/4814 5726/5179/4815</w:t>
        <w:br/>
        <w:t>f 5725/5180/4816 5728/5177/4813 5726/5179/4815</w:t>
        <w:br/>
        <w:t>f 5727/5178/4814 5728/5177/4813 5730/5181/4817</w:t>
        <w:br/>
        <w:t>f 5729/5182/4818 5727/5178/4814 5730/5181/4817</w:t>
        <w:br/>
        <w:t>f 5723/5174/4810 5724/5173/4809 5732/5183/4819</w:t>
        <w:br/>
        <w:t>f 5731/5184/4820 5723/5174/4810 5732/5183/4819</w:t>
        <w:br/>
        <w:t>f 5734/5185/4821 5733/5186/4822 5731/5184/4820</w:t>
        <w:br/>
        <w:t>f 5732/5183/4819 5734/5185/4821 5731/5184/4820</w:t>
        <w:br/>
        <w:t>f 5729/5182/4818 5730/5181/4817 5736/5187/4823</w:t>
        <w:br/>
        <w:t>f 5735/5188/4824 5729/5182/4818 5736/5187/4823</w:t>
        <w:br/>
        <w:t>f 5726/5179/4815 5727/5178/4814 5738/5189/4825</w:t>
        <w:br/>
        <w:t>f 5737/5190/4826 5726/5179/4815 5738/5189/4825</w:t>
        <w:br/>
        <w:t>f 5727/5178/4814 5729/5182/4818 5739/5191/4827</w:t>
        <w:br/>
        <w:t>f 5738/5189/4825 5727/5178/4814 5739/5191/4827</w:t>
        <w:br/>
        <w:t>f 5739/5191/4827 5729/5182/4818 5735/5188/4824</w:t>
        <w:br/>
        <w:t>f 5740/5192/4828 5739/5191/4827 5735/5188/4824</w:t>
        <w:br/>
        <w:t>f 5743/5193/4829 5742/5194/4830 5741/5195/4831</w:t>
        <w:br/>
        <w:t>f 5736/5187/4823 5743/5193/4829 5741/5195/4831</w:t>
        <w:br/>
        <w:t>f 5733/5186/4822 5734/5185/4821 5745/5196/4832</w:t>
        <w:br/>
        <w:t>f 5744/5197/4833 5733/5186/4822 5745/5196/4832</w:t>
        <w:br/>
        <w:t>f 5749/5198/4834 5748/5199/4835 5747/5200/4836</w:t>
        <w:br/>
        <w:t>f 5746/5201/4837 5749/5198/4834 5747/5200/4836</w:t>
        <w:br/>
        <w:t>f 5746/5201/4837 5751/5202/4838 5750/5203/4839</w:t>
        <w:br/>
        <w:t>f 5749/5198/4834 5746/5201/4837 5750/5203/4839</w:t>
        <w:br/>
        <w:t>f 5753/5204/4840 5750/5203/4839 5751/5202/4838</w:t>
        <w:br/>
        <w:t>f 5752/5205/4840 5753/5204/4840 5751/5202/4838</w:t>
        <w:br/>
        <w:t>f 5725/5180/4816 5722/5175/4811 5723/5174/4810</w:t>
        <w:br/>
        <w:t>f 5728/5177/4813 5725/5180/4816 5723/5174/4810</w:t>
        <w:br/>
        <w:t>f 5728/5177/4813 5723/5174/4810 5731/5184/4820</w:t>
        <w:br/>
        <w:t>f 5730/5181/4817 5728/5177/4813 5731/5184/4820</w:t>
        <w:br/>
        <w:t>f 5730/5181/4817 5731/5184/4820 5733/5186/4822</w:t>
        <w:br/>
        <w:t>f 5736/5187/4823 5730/5181/4817 5733/5186/4822</w:t>
        <w:br/>
        <w:t>f 5744/5197/4833 5743/5193/4829 5736/5187/4823</w:t>
        <w:br/>
        <w:t>f 5733/5186/4822 5744/5197/4833 5736/5187/4823</w:t>
        <w:br/>
        <w:t>f 5751/5202/4838 5724/5173/4809 5721/5176/4812</w:t>
        <w:br/>
        <w:t>f 5754/5206/4841 5751/5202/4838 5721/5176/4812</w:t>
        <w:br/>
        <w:t>f 5724/5173/4809 5751/5202/4838 5746/5201/4837</w:t>
        <w:br/>
        <w:t>f 5732/5183/4819 5724/5173/4809 5746/5201/4837</w:t>
        <w:br/>
        <w:t>f 5747/5200/4836 5734/5185/4821 5732/5183/4819</w:t>
        <w:br/>
        <w:t>f 5746/5201/4837 5747/5200/4836 5732/5183/4819</w:t>
        <w:br/>
        <w:t>f 5747/5200/4836 5748/5199/4835 5745/5196/4832</w:t>
        <w:br/>
        <w:t>f 5734/5185/4821 5747/5200/4836 5745/5196/4832</w:t>
        <w:br/>
        <w:t>f 5756/5207/4842 5726/5179/4815 5737/5190/4826</w:t>
        <w:br/>
        <w:t>f 5755/5208/4843 5756/5207/4842 5737/5190/4826</w:t>
        <w:br/>
        <w:t>f 5756/5207/4842 5757/5209/4844 5725/5180/4816</w:t>
        <w:br/>
        <w:t>f 5726/5179/4815 5756/5207/4842 5725/5180/4816</w:t>
        <w:br/>
        <w:t>f 5758/5210/4845 5722/5175/4811 5725/5180/4816</w:t>
        <w:br/>
        <w:t>f 5757/5209/4844 5758/5210/4845 5725/5180/4816</w:t>
        <w:br/>
        <w:t>f 5758/5210/4845 5759/5211/4846 5721/5176/4812</w:t>
        <w:br/>
        <w:t>f 5722/5175/4811 5758/5210/4845 5721/5176/4812</w:t>
        <w:br/>
        <w:t>f 5721/5176/4812 5759/5211/4846 5760/5212/4847</w:t>
        <w:br/>
        <w:t>f 5754/5206/4841 5721/5176/4812 5760/5212/4847</w:t>
        <w:br/>
        <w:t>f 5760/5212/4847 5761/5213/4848 5753/5204/4840</w:t>
        <w:br/>
        <w:t>f 5752/5205/4840 5760/5212/4847 5753/5204/4840</w:t>
        <w:br/>
        <w:t>f 5765/5214/4849 5764/5215/4850 5763/5216/4851</w:t>
        <w:br/>
        <w:t>f 5762/5217/4852 5765/5214/4849 5763/5216/4851</w:t>
        <w:br/>
        <w:t>f 5764/5215/4850 5765/5214/4849 5767/5218/4853</w:t>
        <w:br/>
        <w:t>f 5766/5219/4854 5764/5215/4850 5767/5218/4853</w:t>
        <w:br/>
        <w:t>f 5769/5220/4855 5766/5219/4854 5767/5218/4853</w:t>
        <w:br/>
        <w:t>f 5768/5221/4856 5769/5220/4855 5767/5218/4853</w:t>
        <w:br/>
        <w:t>f 5771/5222/4857 5769/5220/4855 5768/5221/4856</w:t>
        <w:br/>
        <w:t>f 5770/5223/4858 5771/5222/4857 5768/5221/4856</w:t>
        <w:br/>
        <w:t>f 5775/5224/4859 5774/5225/4860 5773/5226/4861</w:t>
        <w:br/>
        <w:t>f 5772/5227/4862 5775/5224/4859 5773/5226/4861</w:t>
        <w:br/>
        <w:t>f 5777/5228/4863 5774/5225/4860 5775/5224/4859</w:t>
        <w:br/>
        <w:t>f 5776/5229/4864 5777/5228/4863 5775/5224/4859</w:t>
        <w:br/>
        <w:t>f 5779/5230/4865 5777/5228/4863 5776/5229/4864</w:t>
        <w:br/>
        <w:t>f 5778/5231/4866 5779/5230/4865 5776/5229/4864</w:t>
        <w:br/>
        <w:t>f 5781/5232/4867 5779/5230/4865 5778/5231/4866</w:t>
        <w:br/>
        <w:t>f 5780/5233/4868 5781/5232/4867 5778/5231/4866</w:t>
        <w:br/>
        <w:t>f 5774/5225/4860 5765/5214/4849 5762/5217/4852</w:t>
        <w:br/>
        <w:t>f 5773/5226/4861 5774/5225/4860 5762/5217/4852</w:t>
        <w:br/>
        <w:t>f 5767/5218/4853 5765/5214/4849 5774/5225/4860</w:t>
        <w:br/>
        <w:t>f 5777/5228/4863 5767/5218/4853 5774/5225/4860</w:t>
        <w:br/>
        <w:t>f 5768/5221/4856 5767/5218/4853 5777/5228/4863</w:t>
        <w:br/>
        <w:t>f 5779/5230/4865 5768/5221/4856 5777/5228/4863</w:t>
        <w:br/>
        <w:t>f 5770/5223/4858 5768/5221/4856 5779/5230/4865</w:t>
        <w:br/>
        <w:t>f 5781/5232/4867 5770/5223/4858 5779/5230/4865</w:t>
        <w:br/>
        <w:t>f 5783/5234/4869 5782/5235/4870 5775/5224/4859</w:t>
        <w:br/>
        <w:t>f 5772/5227/4862 5783/5234/4869 5775/5224/4859</w:t>
        <w:br/>
        <w:t>f 5776/5229/4864 5775/5224/4859 5782/5235/4870</w:t>
        <w:br/>
        <w:t>f 5784/5236/4871 5776/5229/4864 5782/5235/4870</w:t>
        <w:br/>
        <w:t>f 5778/5231/4866 5776/5229/4864 5784/5236/4871</w:t>
        <w:br/>
        <w:t>f 5785/5237/4872 5778/5231/4866 5784/5236/4871</w:t>
        <w:br/>
        <w:t>f 5780/5233/4868 5778/5231/4866 5785/5237/4872</w:t>
        <w:br/>
        <w:t>f 5786/5238/4873 5780/5233/4868 5785/5237/4872</w:t>
        <w:br/>
        <w:t>f 5790/5239/4874 5789/5240/4875 5788/5241/4876</w:t>
        <w:br/>
        <w:t>f 5787/5242/4877 5790/5239/4874 5788/5241/4876</w:t>
        <w:br/>
        <w:t>f 5788/5241/4876 5789/5240/4875 5792/5243/4878</w:t>
        <w:br/>
        <w:t>f 5791/5244/4879 5788/5241/4876 5792/5243/4878</w:t>
        <w:br/>
        <w:t>f 5794/5245/4880 5790/5239/4874 5787/5242/4877</w:t>
        <w:br/>
        <w:t>f 5793/5246/4881 5794/5245/4880 5787/5242/4877</w:t>
        <w:br/>
        <w:t>f 5798/5247/4882 5797/5248/4883 5796/5249/4884</w:t>
        <w:br/>
        <w:t>f 5795/5250/4885 5798/5247/4882 5796/5249/4884</w:t>
        <w:br/>
        <w:t>f 5800/5251/4886 5795/5250/4885 5796/5249/4884</w:t>
        <w:br/>
        <w:t>f 5799/5252/4887 5800/5251/4886 5796/5249/4884</w:t>
        <w:br/>
        <w:t>f 5799/5252/4887 5802/5253/4888 5801/5254/4889</w:t>
        <w:br/>
        <w:t>f 5800/5251/4886 5799/5252/4887 5801/5254/4889</w:t>
        <w:br/>
        <w:t>f 5804/5255/4890 5803/5256/4891 5787/5242/4877</w:t>
        <w:br/>
        <w:t>f 5788/5241/4876 5804/5255/4890 5787/5242/4877</w:t>
        <w:br/>
        <w:t>f 5791/5244/4879 5805/5257/4892 5804/5255/4890</w:t>
        <w:br/>
        <w:t>f 5788/5241/4876 5791/5244/4879 5804/5255/4890</w:t>
        <w:br/>
        <w:t>f 5790/5239/4874 5807/5258/4893 5806/5259/4894</w:t>
        <w:br/>
        <w:t>f 5789/5240/4875 5790/5239/4874 5806/5259/4894</w:t>
        <w:br/>
        <w:t>f 5808/5260/4895 5792/5243/4878 5789/5240/4875</w:t>
        <w:br/>
        <w:t>f 5806/5259/4894 5808/5260/4895 5789/5240/4875</w:t>
        <w:br/>
        <w:t>f 5800/5251/4886 5801/5254/4889 5810/5261/4895</w:t>
        <w:br/>
        <w:t>f 5809/5262/4896 5800/5251/4886 5810/5261/4895</w:t>
        <w:br/>
        <w:t>f 5812/5263/4897 5798/5247/4882 5795/5250/4885</w:t>
        <w:br/>
        <w:t>f 5811/5264/4898 5812/5263/4897 5795/5250/4885</w:t>
        <w:br/>
        <w:t>f 5813/5265/4897 5807/5258/4893 5790/5239/4874</w:t>
        <w:br/>
        <w:t>f 5794/5245/4880 5813/5265/4897 5790/5239/4874</w:t>
        <w:br/>
        <w:t>f 5799/5252/4887 5815/5266/4899 5814/5267/4900</w:t>
        <w:br/>
        <w:t>f 5802/5253/4888 5799/5252/4887 5814/5267/4900</w:t>
        <w:br/>
        <w:t>f 5799/5252/4887 5796/5249/4884 5816/5268/4901</w:t>
        <w:br/>
        <w:t>f 5815/5266/4899 5799/5252/4887 5816/5268/4901</w:t>
        <w:br/>
        <w:t>f 5797/5248/4883 5817/5269/4902 5816/5268/4901</w:t>
        <w:br/>
        <w:t>f 5796/5249/4884 5797/5248/4883 5816/5268/4901</w:t>
        <w:br/>
        <w:t>f 5793/5246/4881 5787/5242/4877 5803/5256/4891</w:t>
        <w:br/>
        <w:t>f 5818/5270/4903 5793/5246/4881 5803/5256/4891</w:t>
        <w:br/>
        <w:t>f 5811/5264/4898 5795/5250/4885 5800/5251/4886</w:t>
        <w:br/>
        <w:t>f 5809/5262/4896 5811/5264/4898 5800/5251/4886</w:t>
        <w:br/>
        <w:t>f 5812/5263/4897 5811/5264/4898 5809/5262/4896</w:t>
        <w:br/>
        <w:t>f 5810/5261/4895 5812/5263/4897 5809/5262/4896</w:t>
        <w:br/>
        <w:t>f 5813/5265/4897 5808/5260/4895 5806/5259/4894</w:t>
        <w:br/>
        <w:t>f 5807/5258/4893 5813/5265/4897 5806/5259/4894</w:t>
        <w:br/>
        <w:t>f 5820/5271/4904 5819/5272/4905 5803/5256/4891</w:t>
        <w:br/>
        <w:t>f 5804/5255/4890 5820/5271/4904 5803/5256/4891</w:t>
        <w:br/>
        <w:t>f 5820/5271/4904 5804/5255/4890 5805/5257/4892</w:t>
        <w:br/>
        <w:t>f 5821/5273/4906 5820/5271/4904 5805/5257/4892</w:t>
        <w:br/>
        <w:t>f 5815/5266/4899 5823/5274/4907 5822/5275/4908</w:t>
        <w:br/>
        <w:t>f 5814/5267/4900 5815/5266/4899 5822/5275/4908</w:t>
        <w:br/>
        <w:t>f 5823/5274/4907 5815/5266/4899 5816/5268/4901</w:t>
        <w:br/>
        <w:t>f 5824/5276/4909 5823/5274/4907 5816/5268/4901</w:t>
        <w:br/>
        <w:t>f 5816/5268/4901 5817/5269/4902 5825/5277/4910</w:t>
        <w:br/>
        <w:t>f 5824/5276/4909 5816/5268/4901 5825/5277/4910</w:t>
        <w:br/>
        <w:t>f 5819/5272/4905 5826/5278/4911 5818/5270/4903</w:t>
        <w:br/>
        <w:t>f 5803/5256/4891 5819/5272/4905 5818/5270/4903</w:t>
        <w:br/>
        <w:t>f 5828/5279/4912 5823/5274/4907 5824/5276/4909</w:t>
        <w:br/>
        <w:t>f 5827/5280/4913 5828/5279/4912 5824/5276/4909</w:t>
        <w:br/>
        <w:t>f 5824/5276/4909 5825/5277/4910 5830/5281/4914</w:t>
        <w:br/>
        <w:t>f 5829/5282/4914 5824/5276/4909 5830/5281/4914</w:t>
        <w:br/>
        <w:t>f 5826/5278/4911 5819/5272/4905 5832/5283/4915</w:t>
        <w:br/>
        <w:t>f 5831/5284/4916 5826/5278/4911 5832/5283/4915</w:t>
        <w:br/>
        <w:t>f 5833/5285/4917 5832/5283/4915 5819/5272/4905</w:t>
        <w:br/>
        <w:t>f 5820/5271/4904 5833/5285/4917 5819/5272/4905</w:t>
        <w:br/>
        <w:t>f 5833/5285/4917 5820/5271/4904 5821/5273/4906</w:t>
        <w:br/>
        <w:t>f 5834/5286/4918 5833/5285/4917 5821/5273/4906</w:t>
        <w:br/>
        <w:t>f 5823/5274/4907 5828/5279/4912 5835/5287/4919</w:t>
        <w:br/>
        <w:t>f 5822/5275/4908 5823/5274/4907 5835/5287/4919</w:t>
        <w:br/>
        <w:t>f 5827/5280/4913 5837/5288/4920 5836/5289/4921</w:t>
        <w:br/>
        <w:t>f 5828/5279/4912 5827/5280/4913 5836/5289/4921</w:t>
        <w:br/>
        <w:t>f 5839/5290/4922 5829/5282/4914 5830/5281/4914</w:t>
        <w:br/>
        <w:t>f 5838/5291/4922 5839/5290/4922 5830/5281/4914</w:t>
        <w:br/>
        <w:t>f 5831/5284/4916 5832/5283/4915 5841/5292/4923</w:t>
        <w:br/>
        <w:t>f 5840/5293/4924 5831/5284/4916 5841/5292/4923</w:t>
        <w:br/>
        <w:t>f 5832/5283/4915 5833/5285/4917 5842/5294/4925</w:t>
        <w:br/>
        <w:t>f 5841/5292/4923 5832/5283/4915 5842/5294/4925</w:t>
        <w:br/>
        <w:t>f 5833/5285/4917 5834/5286/4918 5843/5295/4926</w:t>
        <w:br/>
        <w:t>f 5842/5294/4925 5833/5285/4917 5843/5295/4926</w:t>
        <w:br/>
        <w:t>f 5828/5279/4912 5836/5289/4921 5844/5296/4927</w:t>
        <w:br/>
        <w:t>f 5835/5287/4919 5828/5279/4912 5844/5296/4927</w:t>
        <w:br/>
        <w:t>f 5848/5297/4928 5847/5298/4929 5846/5299/4930</w:t>
        <w:br/>
        <w:t>f 5845/5300/4931 5848/5297/4928 5846/5299/4930</w:t>
        <w:br/>
        <w:t>f 5851/5301/4932 5850/5302/4933 5849/5303/4934</w:t>
        <w:br/>
        <w:t>f 5852/5304/4935 5851/5301/4932 5849/5303/4934</w:t>
        <w:br/>
        <w:t>f 5856/5305/4936 5855/5306/4937 5854/5307/4938</w:t>
        <w:br/>
        <w:t>f 5853/5308/4939 5856/5305/4936 5854/5307/4938</w:t>
        <w:br/>
        <w:t>f 5853/5308/4939 5858/5309/4940 5857/5310/4941</w:t>
        <w:br/>
        <w:t>f 5856/5305/4936 5853/5308/4939 5857/5310/4941</w:t>
        <w:br/>
        <w:t>f 5857/5310/4941 5858/5309/4940 5860/5311/4942</w:t>
        <w:br/>
        <w:t>f 5859/5312/4943 5857/5310/4941 5860/5311/4942</w:t>
        <w:br/>
        <w:t>f 5846/5299/4930 5847/5298/4929 5862/5313/4944</w:t>
        <w:br/>
        <w:t>f 5861/5314/4945 5846/5299/4930 5862/5313/4944</w:t>
        <w:br/>
        <w:t>f 5857/5310/4941 5864/5315/4946 5863/5316/4946</w:t>
        <w:br/>
        <w:t>f 5856/5305/4936 5857/5310/4941 5863/5316/4946</w:t>
        <w:br/>
        <w:t>f 5847/5298/4929 5848/5297/4928 5866/5317/4947</w:t>
        <w:br/>
        <w:t>f 5865/5318/4948 5847/5298/4929 5866/5317/4947</w:t>
        <w:br/>
        <w:t>f 5849/5303/4934 5850/5302/4933 5839/5290/4922</w:t>
        <w:br/>
        <w:t>f 5838/5291/4922 5849/5303/4934 5839/5290/4922</w:t>
        <w:br/>
        <w:t>f 5840/5293/4924 5841/5292/4923 5853/5308/4939</w:t>
        <w:br/>
        <w:t>f 5854/5307/4938 5840/5293/4924 5853/5308/4939</w:t>
        <w:br/>
        <w:t>f 5841/5292/4923 5842/5294/4925 5858/5309/4940</w:t>
        <w:br/>
        <w:t>f 5853/5308/4939 5841/5292/4923 5858/5309/4940</w:t>
        <w:br/>
        <w:t>f 5843/5295/4926 5860/5311/4942 5858/5309/4940</w:t>
        <w:br/>
        <w:t>f 5842/5294/4925 5843/5295/4926 5858/5309/4940</w:t>
        <w:br/>
        <w:t>f 5836/5289/4921 5846/5299/4930 5861/5314/4945</w:t>
        <w:br/>
        <w:t>f 5844/5296/4927 5836/5289/4921 5861/5314/4945</w:t>
        <w:br/>
        <w:t>f 5836/5289/4921 5837/5288/4920 5845/5300/4931</w:t>
        <w:br/>
        <w:t>f 5846/5299/4930 5836/5289/4921 5845/5300/4931</w:t>
        <w:br/>
        <w:t>f 5870/5319/4949 5869/5320/4950 5868/5321/4951</w:t>
        <w:br/>
        <w:t>f 5867/5322/4952 5870/5319/4949 5868/5321/4951</w:t>
        <w:br/>
        <w:t>f 5874/5323/4953 5873/5324/4954 5872/5325/4955</w:t>
        <w:br/>
        <w:t>f 5871/5326/4956 5874/5323/4953 5872/5325/4955</w:t>
        <w:br/>
        <w:t>f 5873/5324/4954 5874/5323/4953 5876/5327/4957</w:t>
        <w:br/>
        <w:t>f 5875/5328/4958 5873/5324/4954 5876/5327/4957</w:t>
        <w:br/>
        <w:t>f 5878/5329/4959 5877/5330/4960 5869/5320/4950</w:t>
        <w:br/>
        <w:t>f 5870/5319/4949 5878/5329/4959 5869/5320/4950</w:t>
        <w:br/>
        <w:t>f 5880/5331/4961 5879/5332/4962 5867/5322/4952</w:t>
        <w:br/>
        <w:t>f 5868/5321/4951 5880/5331/4961 5867/5322/4952</w:t>
        <w:br/>
        <w:t>f 5871/5326/4956 5872/5325/4955 5882/5333/4963</w:t>
        <w:br/>
        <w:t>f 5881/5334/4964 5871/5326/4956 5882/5333/4963</w:t>
        <w:br/>
        <w:t>f 5875/5328/4958 5876/5327/4957 5884/5335/4965</w:t>
        <w:br/>
        <w:t>f 5883/5336/4966 5875/5328/4958 5884/5335/4965</w:t>
        <w:br/>
        <w:t>f 5886/5337/4967 5885/5338/4968 5877/5330/4960</w:t>
        <w:br/>
        <w:t>f 5878/5329/4959 5886/5337/4967 5877/5330/4960</w:t>
        <w:br/>
        <w:t>f 5879/5332/4962 5882/5333/4963 5872/5325/4955</w:t>
        <w:br/>
        <w:t>f 5867/5322/4952 5879/5332/4962 5872/5325/4955</w:t>
        <w:br/>
        <w:t>f 5873/5324/4954 5870/5319/4949 5867/5322/4952</w:t>
        <w:br/>
        <w:t>f 5872/5325/4955 5873/5324/4954 5867/5322/4952</w:t>
        <w:br/>
        <w:t>f 5875/5328/4958 5878/5329/4959 5870/5319/4949</w:t>
        <w:br/>
        <w:t>f 5873/5324/4954 5875/5328/4958 5870/5319/4949</w:t>
        <w:br/>
        <w:t>f 5883/5336/4966 5886/5337/4967 5878/5329/4959</w:t>
        <w:br/>
        <w:t>f 5875/5328/4958 5883/5336/4966 5878/5329/4959</w:t>
        <w:br/>
        <w:t>f 5888/5339/4969 5871/5326/4956 5881/5334/4964</w:t>
        <w:br/>
        <w:t>f 5887/5340/4970 5888/5339/4969 5881/5334/4964</w:t>
        <w:br/>
        <w:t>f 5888/5339/4969 5889/5341/4971 5874/5323/4953</w:t>
        <w:br/>
        <w:t>f 5871/5326/4956 5888/5339/4969 5874/5323/4953</w:t>
        <w:br/>
        <w:t>f 5874/5323/4953 5889/5341/4971 5890/5342/4972</w:t>
        <w:br/>
        <w:t>f 5876/5327/4957 5874/5323/4953 5890/5342/4972</w:t>
        <w:br/>
        <w:t>f 5876/5327/4957 5890/5342/4972 5891/5343/4973</w:t>
        <w:br/>
        <w:t>f 5884/5335/4965 5876/5327/4957 5891/5343/4973</w:t>
        <w:br/>
        <w:t>f 5893/5344/4974 5868/5321/4951 5869/5320/4950</w:t>
        <w:br/>
        <w:t>f 5892/5345/4975 5893/5344/4974 5869/5320/4950</w:t>
        <w:br/>
        <w:t>f 5895/5346/4976 5888/5339/4969 5887/5340/4970</w:t>
        <w:br/>
        <w:t>f 5894/5347/4977 5895/5346/4976 5887/5340/4970</w:t>
        <w:br/>
        <w:t>f 5897/5348/4978 5884/5335/4965 5891/5343/4973</w:t>
        <w:br/>
        <w:t>f 5896/5349/4979 5897/5348/4978 5891/5343/4973</w:t>
        <w:br/>
        <w:t>f 5899/5350/4980 5898/5351/4981 5890/5342/4972</w:t>
        <w:br/>
        <w:t>f 5889/5341/4971 5899/5350/4980 5890/5342/4972</w:t>
        <w:br/>
        <w:t>f 5901/5352/4982 5886/5337/4967 5883/5336/4966</w:t>
        <w:br/>
        <w:t>f 5900/5353/4983 5901/5352/4982 5883/5336/4966</w:t>
        <w:br/>
        <w:t>f 5903/5354/4984 5877/5330/4960 5885/5338/4968</w:t>
        <w:br/>
        <w:t>f 5902/5355/4985 5903/5354/4984 5885/5338/4968</w:t>
        <w:br/>
        <w:t>f 5893/5344/4974 5904/5356/4986 5880/5331/4961</w:t>
        <w:br/>
        <w:t>f 5868/5321/4951 5893/5344/4974 5880/5331/4961</w:t>
        <w:br/>
        <w:t>f 5889/5341/4971 5888/5339/4969 5895/5346/4976</w:t>
        <w:br/>
        <w:t>f 5899/5350/4980 5889/5341/4971 5895/5346/4976</w:t>
        <w:br/>
        <w:t>f 5898/5351/4981 5905/5357/4987 5891/5343/4973</w:t>
        <w:br/>
        <w:t>f 5890/5342/4972 5898/5351/4981 5891/5343/4973</w:t>
        <w:br/>
        <w:t>f 5869/5320/4950 5877/5330/4960 5903/5354/4984</w:t>
        <w:br/>
        <w:t>f 5892/5345/4975 5869/5320/4950 5903/5354/4984</w:t>
        <w:br/>
        <w:t>f 5901/5352/4982 5907/5358/4988 5906/5359/4988</w:t>
        <w:br/>
        <w:t>f 5886/5337/4967 5901/5352/4982 5906/5359/4988</w:t>
        <w:br/>
        <w:t>f 5900/5353/4983 5883/5336/4966 5884/5335/4965</w:t>
        <w:br/>
        <w:t>f 5897/5348/4978 5900/5353/4983 5884/5335/4965</w:t>
        <w:br/>
        <w:t>f 5911/5360/4989 5910/5361/4990 5909/5362/4991</w:t>
        <w:br/>
        <w:t>f 5908/5363/4992 5911/5360/4989 5909/5362/4991</w:t>
        <w:br/>
        <w:t>f 5913/5364/4993 5910/5361/4990 5911/5360/4989</w:t>
        <w:br/>
        <w:t>f 5912/5365/4994 5913/5364/4993 5911/5360/4989</w:t>
        <w:br/>
        <w:t>f 5912/5365/4994 5915/5366/4995 5914/5367/4996</w:t>
        <w:br/>
        <w:t>f 5913/5364/4993 5912/5365/4994 5914/5367/4996</w:t>
        <w:br/>
        <w:t>f 5917/5368/4997 5914/5367/4996 5915/5366/4995</w:t>
        <w:br/>
        <w:t>f 5916/5369/4998 5917/5368/4997 5915/5366/4995</w:t>
        <w:br/>
        <w:t>f 5921/5370/4999 5920/5371/5000 5919/5372/5001</w:t>
        <w:br/>
        <w:t>f 5918/5373/5002 5921/5370/4999 5919/5372/5001</w:t>
        <w:br/>
        <w:t>f 5923/5374/5003 5919/5372/5001 5920/5371/5000</w:t>
        <w:br/>
        <w:t>f 5922/5375/5004 5923/5374/5003 5920/5371/5000</w:t>
        <w:br/>
        <w:t>f 5922/5375/5004 5925/5376/5005 5924/5377/5006</w:t>
        <w:br/>
        <w:t>f 5923/5374/5003 5922/5375/5004 5924/5377/5006</w:t>
        <w:br/>
        <w:t>f 5927/5378/5007 5924/5377/5006 5925/5376/5005</w:t>
        <w:br/>
        <w:t>f 5926/5379/5008 5927/5378/5007 5925/5376/5005</w:t>
        <w:br/>
        <w:t>f 5918/5373/5002 5919/5372/5001 5911/5360/4989</w:t>
        <w:br/>
        <w:t>f 5908/5363/4992 5918/5373/5002 5911/5360/4989</w:t>
        <w:br/>
        <w:t>f 5912/5365/4994 5911/5360/4989 5919/5372/5001</w:t>
        <w:br/>
        <w:t>f 5923/5374/5003 5912/5365/4994 5919/5372/5001</w:t>
        <w:br/>
        <w:t>f 5923/5374/5003 5924/5377/5006 5915/5366/4995</w:t>
        <w:br/>
        <w:t>f 5912/5365/4994 5923/5374/5003 5915/5366/4995</w:t>
        <w:br/>
        <w:t>f 5916/5369/4998 5915/5366/4995 5924/5377/5006</w:t>
        <w:br/>
        <w:t>f 5927/5378/5007 5916/5369/4998 5924/5377/5006</w:t>
        <w:br/>
        <w:t>f 5929/5380/5009 5928/5381/5010 5920/5371/5000</w:t>
        <w:br/>
        <w:t>f 5921/5370/4999 5929/5380/5009 5920/5371/5000</w:t>
        <w:br/>
        <w:t>f 5922/5375/5004 5920/5371/5000 5928/5381/5010</w:t>
        <w:br/>
        <w:t>f 5930/5382/5011 5922/5375/5004 5928/5381/5010</w:t>
        <w:br/>
        <w:t>f 5930/5382/5011 5931/5383/5012 5925/5376/5005</w:t>
        <w:br/>
        <w:t>f 5922/5375/5004 5930/5382/5011 5925/5376/5005</w:t>
        <w:br/>
        <w:t>f 5926/5379/5008 5925/5376/5005 5931/5383/5012</w:t>
        <w:br/>
        <w:t>f 5932/5384/5013 5926/5379/5008 5931/5383/5012</w:t>
        <w:br/>
        <w:t>f 5936/5385/5014 5935/5386/5015 5934/5387/5016</w:t>
        <w:br/>
        <w:t>f 5933/5388/5017 5936/5385/5014 5934/5387/5016</w:t>
        <w:br/>
        <w:t>f 5934/5387/5016 5935/5386/5015 5938/5389/5018</w:t>
        <w:br/>
        <w:t>f 5937/5390/5019 5934/5387/5016 5938/5389/5018</w:t>
        <w:br/>
        <w:t>f 5940/5391/5020 5936/5385/5014 5933/5388/5017</w:t>
        <w:br/>
        <w:t>f 5939/5392/5021 5940/5391/5020 5933/5388/5017</w:t>
        <w:br/>
        <w:t>f 5944/5393/5022 5943/5394/5023 5942/5395/5024</w:t>
        <w:br/>
        <w:t>f 5941/5396/5025 5944/5393/5022 5942/5395/5024</w:t>
        <w:br/>
        <w:t>f 5946/5397/5026 5941/5396/5025 5942/5395/5024</w:t>
        <w:br/>
        <w:t>f 5945/5398/5027 5946/5397/5026 5942/5395/5024</w:t>
        <w:br/>
        <w:t>f 5945/5398/5027 5948/5399/5028 5947/5400/5029</w:t>
        <w:br/>
        <w:t>f 5946/5397/5026 5945/5398/5027 5947/5400/5029</w:t>
        <w:br/>
        <w:t>f 5950/5401/5030 5949/5402/5031 5933/5388/5017</w:t>
        <w:br/>
        <w:t>f 5934/5387/5016 5950/5401/5030 5933/5388/5017</w:t>
        <w:br/>
        <w:t>f 5951/5403/5032 5950/5401/5030 5934/5387/5016</w:t>
        <w:br/>
        <w:t>f 5937/5390/5019 5951/5403/5032 5934/5387/5016</w:t>
        <w:br/>
        <w:t>f 5935/5386/5015 5936/5385/5014 5953/5404/5033</w:t>
        <w:br/>
        <w:t>f 5952/5405/5034 5935/5386/5015 5953/5404/5033</w:t>
        <w:br/>
        <w:t>f 5954/5406/5035 5938/5389/5018 5935/5386/5015</w:t>
        <w:br/>
        <w:t>f 5952/5405/5034 5954/5406/5035 5935/5386/5015</w:t>
        <w:br/>
        <w:t>f 5946/5397/5026 5957/5407/5036 5956/5408/5035</w:t>
        <w:br/>
        <w:t>f 5955/5409/5037 5946/5397/5026 5956/5408/5035</w:t>
        <w:br/>
        <w:t>f 5959/5410/5038 5944/5393/5022 5941/5396/5025</w:t>
        <w:br/>
        <w:t>f 5958/5411/5039 5959/5410/5038 5941/5396/5025</w:t>
        <w:br/>
        <w:t>f 5960/5412/5038 5953/5404/5033 5936/5385/5014</w:t>
        <w:br/>
        <w:t>f 5940/5391/5020 5960/5412/5038 5936/5385/5014</w:t>
        <w:br/>
        <w:t>f 5945/5398/5027 5962/5413/5040 5961/5414/5040</w:t>
        <w:br/>
        <w:t>f 5948/5399/5028 5945/5398/5027 5961/5414/5040</w:t>
        <w:br/>
        <w:t>f 5942/5395/5024 5964/5415/5041 5963/5416/5042</w:t>
        <w:br/>
        <w:t>f 5945/5398/5027 5942/5395/5024 5963/5416/5042</w:t>
        <w:br/>
        <w:t>f 5942/5395/5024 5943/5394/5023 5965/5417/5043</w:t>
        <w:br/>
        <w:t>f 5964/5415/5041 5942/5395/5024 5965/5417/5043</w:t>
        <w:br/>
        <w:t>f 5939/5392/5021 5933/5388/5017 5949/5402/5031</w:t>
        <w:br/>
        <w:t>f 5966/5418/5044 5939/5392/5021 5949/5402/5031</w:t>
        <w:br/>
        <w:t>f 5958/5411/5039 5941/5396/5025 5946/5397/5026</w:t>
        <w:br/>
        <w:t>f 5955/5409/5037 5958/5411/5039 5946/5397/5026</w:t>
        <w:br/>
        <w:t>f 5958/5411/5039 5955/5409/5037 5956/5408/5035</w:t>
        <w:br/>
        <w:t>f 5959/5410/5038 5958/5411/5039 5956/5408/5035</w:t>
        <w:br/>
        <w:t>f 5953/5404/5033 5960/5412/5038 5954/5406/5035</w:t>
        <w:br/>
        <w:t>f 5952/5405/5034 5953/5404/5033 5954/5406/5035</w:t>
        <w:br/>
        <w:t>f 5968/5419/5045 5967/5420/5046 5949/5402/5031</w:t>
        <w:br/>
        <w:t>f 5950/5401/5030 5968/5419/5045 5949/5402/5031</w:t>
        <w:br/>
        <w:t>f 5968/5419/5045 5950/5401/5030 5951/5403/5032</w:t>
        <w:br/>
        <w:t>f 5969/5421/5047 5968/5419/5045 5951/5403/5032</w:t>
        <w:br/>
        <w:t>f 5962/5413/5040 5971/5422/5048 5970/5423/5048</w:t>
        <w:br/>
        <w:t>f 5961/5414/5040 5962/5413/5040 5970/5423/5048</w:t>
        <w:br/>
        <w:t>f 5973/5424/5049 5963/5416/5042 5964/5415/5041</w:t>
        <w:br/>
        <w:t>f 5972/5425/5050 5973/5424/5049 5964/5415/5041</w:t>
        <w:br/>
        <w:t>f 5964/5415/5041 5965/5417/5043 5975/5426/5051</w:t>
        <w:br/>
        <w:t>f 5974/5427/5051 5964/5415/5041 5975/5426/5051</w:t>
        <w:br/>
        <w:t>f 5967/5420/5046 5976/5428/5052 5966/5418/5044</w:t>
        <w:br/>
        <w:t>f 5949/5402/5031 5967/5420/5046 5966/5418/5044</w:t>
        <w:br/>
        <w:t>f 5978/5429/5053 5973/5424/5049 5972/5425/5050</w:t>
        <w:br/>
        <w:t>f 5977/5430/5054 5978/5429/5053 5972/5425/5050</w:t>
        <w:br/>
        <w:t>f 5974/5427/5051 5975/5426/5051 5980/5431/5055</w:t>
        <w:br/>
        <w:t>f 5979/5432/5055 5974/5427/5051 5980/5431/5055</w:t>
        <w:br/>
        <w:t>f 5976/5428/5052 5967/5420/5046 5982/5433/5056</w:t>
        <w:br/>
        <w:t>f 5981/5434/5057 5976/5428/5052 5982/5433/5056</w:t>
        <w:br/>
        <w:t>f 5983/5435/5058 5982/5433/5056 5967/5420/5046</w:t>
        <w:br/>
        <w:t>f 5968/5419/5045 5983/5435/5058 5967/5420/5046</w:t>
        <w:br/>
        <w:t>f 5983/5435/5058 5968/5419/5045 5969/5421/5047</w:t>
        <w:br/>
        <w:t>f 5984/5436/5059 5983/5435/5058 5969/5421/5047</w:t>
        <w:br/>
        <w:t>f 5985/5437/5060 5970/5423/5048 5971/5422/5048</w:t>
        <w:br/>
        <w:t>f 5986/5438/5060 5985/5437/5060 5971/5422/5048</w:t>
        <w:br/>
        <w:t>f 5988/5439/5061 5978/5429/5053 5977/5430/5054</w:t>
        <w:br/>
        <w:t>f 5987/5440/5062 5988/5439/5061 5977/5430/5054</w:t>
        <w:br/>
        <w:t>f 5979/5432/5055 5980/5431/5055 5990/5441/5063</w:t>
        <w:br/>
        <w:t>f 5989/5442/5064 5979/5432/5055 5990/5441/5063</w:t>
        <w:br/>
        <w:t>f 5981/5434/5057 5982/5433/5056 5992/5443/5065</w:t>
        <w:br/>
        <w:t>f 5991/5444/5066 5981/5434/5057 5992/5443/5065</w:t>
        <w:br/>
        <w:t>f 5982/5433/5056 5983/5435/5058 5993/5445/5067</w:t>
        <w:br/>
        <w:t>f 5992/5443/5065 5982/5433/5056 5993/5445/5067</w:t>
        <w:br/>
        <w:t>f 5983/5435/5058 5984/5436/5059 5994/5446/5068</w:t>
        <w:br/>
        <w:t>f 5993/5445/5067 5983/5435/5058 5994/5446/5068</w:t>
        <w:br/>
        <w:t>f 5986/5438/5060 5996/5447/5069 5995/5448/5070</w:t>
        <w:br/>
        <w:t>f 5985/5437/5060 5986/5438/5060 5995/5448/5070</w:t>
        <w:br/>
        <w:t>f 5998/5449/5071 5988/5439/5061 5987/5440/5062</w:t>
        <w:br/>
        <w:t>f 5997/5450/5072 5998/5449/5071 5987/5440/5062</w:t>
        <w:br/>
        <w:t>f 5999/5451/5073 5997/5450/5072 5987/5440/5062</w:t>
        <w:br/>
        <w:t>f 5990/5441/5063 5999/5451/5073 5987/5440/5062</w:t>
        <w:br/>
        <w:t>f 5991/5444/5066 5992/5443/5065 6001/5452/5074</w:t>
        <w:br/>
        <w:t>f 6000/5453/5075 5991/5444/5066 6001/5452/5074</w:t>
        <w:br/>
        <w:t>f 5992/5443/5065 5993/5445/5067 6002/5454/5076</w:t>
        <w:br/>
        <w:t>f 6001/5452/5074 5992/5443/5065 6002/5454/5076</w:t>
        <w:br/>
        <w:t>f 6002/5454/5076 5993/5445/5067 5994/5446/5068</w:t>
        <w:br/>
        <w:t>f 6003/5455/5077 6002/5454/5076 5994/5446/5068</w:t>
        <w:br/>
        <w:t>f 5996/5447/5069 6005/5456/5078 6004/5457/5079</w:t>
        <w:br/>
        <w:t>f 5995/5448/5070 5996/5447/5069 6004/5457/5079</w:t>
        <w:br/>
        <w:t>f 6009/5458/5080 6008/5459/5081 6007/5460/5082</w:t>
        <w:br/>
        <w:t>f 6006/5461/5080 6009/5458/5080 6007/5460/5082</w:t>
        <w:br/>
        <w:t>f 6012/5462/5083 6011/5463/5084 6010/5464/5085</w:t>
        <w:br/>
        <w:t>f 6013/5465/5086 6012/5462/5083 6010/5464/5085</w:t>
        <w:br/>
        <w:t>f 6000/5453/5075 6001/5452/5074 6015/5466/5087</w:t>
        <w:br/>
        <w:t>f 6014/5467/5088 6000/5453/5075 6015/5466/5087</w:t>
        <w:br/>
        <w:t>f 6016/5468/5089 5997/5450/5072 5999/5451/5073</w:t>
        <w:br/>
        <w:t>f 6017/5469/5089 6016/5468/5089 5999/5451/5073</w:t>
        <w:br/>
        <w:t>f 6012/5462/5083 5998/5449/5071 5997/5450/5072</w:t>
        <w:br/>
        <w:t>f 6011/5463/5084 6012/5462/5083 5997/5450/5072</w:t>
        <w:br/>
        <w:t>f 5998/5449/5071 6012/5462/5083 6018/5470/5090</w:t>
        <w:br/>
        <w:t>f 6004/5457/5079 5998/5449/5071 6018/5470/5090</w:t>
        <w:br/>
        <w:t>f 6020/5471/5091 6002/5454/5076 6003/5455/5077</w:t>
        <w:br/>
        <w:t>f 6019/5472/5092 6020/5471/5091 6003/5455/5077</w:t>
        <w:br/>
        <w:t>f 6001/5452/5074 6002/5454/5076 6020/5471/5091</w:t>
        <w:br/>
        <w:t>f 6015/5466/5087 6001/5452/5074 6020/5471/5091</w:t>
        <w:br/>
        <w:t>f 6024/5473/5093 6023/5474/5094 6022/5475/5095</w:t>
        <w:br/>
        <w:t>f 6021/5476/5096 6024/5473/5093 6022/5475/5095</w:t>
        <w:br/>
        <w:t>f 6023/5474/5094 6026/5477/5097 6025/5478/5098</w:t>
        <w:br/>
        <w:t>f 6022/5475/5095 6023/5474/5094 6025/5478/5098</w:t>
        <w:br/>
        <w:t>f 6028/5479/5099 6027/5480/5100 6024/5473/5093</w:t>
        <w:br/>
        <w:t>f 6021/5476/5096 6028/5479/5099 6024/5473/5093</w:t>
        <w:br/>
        <w:t>f 6032/5481/5101 6031/5482/5101 6030/5483/5102</w:t>
        <w:br/>
        <w:t>f 6029/5484/5102 6032/5481/5101 6030/5483/5102</w:t>
        <w:br/>
        <w:t>f 6036/5485/5103 6035/5486/5104 6034/5487/5105</w:t>
        <w:br/>
        <w:t>f 6033/5488/5106 6036/5485/5103 6034/5487/5105</w:t>
        <w:br/>
        <w:t>f 6036/5485/5103 6038/5489/5107 6037/5490/5108</w:t>
        <w:br/>
        <w:t>f 6035/5486/5104 6036/5485/5103 6037/5490/5108</w:t>
        <w:br/>
        <w:t>f 6040/5491/5109 6021/5476/5096 6022/5475/5095</w:t>
        <w:br/>
        <w:t>f 6039/5492/5110 6040/5491/5109 6022/5475/5095</w:t>
        <w:br/>
        <w:t>f 6039/5492/5110 6022/5475/5095 6025/5478/5098</w:t>
        <w:br/>
        <w:t>f 6041/5493/5111 6039/5492/5110 6025/5478/5098</w:t>
        <w:br/>
        <w:t>f 6024/5473/5093 6043/5494/5112 6042/5495/5113</w:t>
        <w:br/>
        <w:t>f 6023/5474/5094 6024/5473/5093 6042/5495/5113</w:t>
        <w:br/>
        <w:t>f 6026/5477/5097 6023/5474/5094 6042/5495/5113</w:t>
        <w:br/>
        <w:t>f 6044/5496/5114 6026/5477/5097 6042/5495/5113</w:t>
        <w:br/>
        <w:t>f 6035/5486/5104 6037/5490/5108 6046/5497/5115</w:t>
        <w:br/>
        <w:t>f 6045/5498/5116 6035/5486/5104 6046/5497/5115</w:t>
        <w:br/>
        <w:t>f 6048/5499/5117 6029/5484/5102 6030/5483/5102</w:t>
        <w:br/>
        <w:t>f 6047/5500/5118 6048/5499/5117 6030/5483/5102</w:t>
        <w:br/>
        <w:t>f 6027/5480/5100 6049/5501/5117 6043/5494/5112</w:t>
        <w:br/>
        <w:t>f 6024/5473/5093 6027/5480/5100 6043/5494/5112</w:t>
        <w:br/>
        <w:t>f 6036/5485/5103 6051/5502/5119 6050/5503/5120</w:t>
        <w:br/>
        <w:t>f 6038/5489/5107 6036/5485/5103 6050/5503/5120</w:t>
        <w:br/>
        <w:t>f 6033/5488/5106 6052/5504/5121 6051/5502/5119</w:t>
        <w:br/>
        <w:t>f 6036/5485/5103 6033/5488/5106 6051/5502/5119</w:t>
        <w:br/>
        <w:t>f 6031/5482/5101 6032/5481/5101 6053/5505/5122</w:t>
        <w:br/>
        <w:t>f 6052/5504/5121 6031/5482/5101 6053/5505/5122</w:t>
        <w:br/>
        <w:t>f 6028/5479/5099 6021/5476/5096 6040/5491/5109</w:t>
        <w:br/>
        <w:t>f 6054/5506/5123 6028/5479/5099 6040/5491/5109</w:t>
        <w:br/>
        <w:t>f 6034/5487/5105 6035/5486/5104 6045/5498/5116</w:t>
        <w:br/>
        <w:t>f 6055/5507/5124 6034/5487/5105 6045/5498/5116</w:t>
        <w:br/>
        <w:t>f 6048/5499/5117 6047/5500/5118 6057/5508/5125</w:t>
        <w:br/>
        <w:t>f 6056/5509/5114 6048/5499/5117 6057/5508/5125</w:t>
        <w:br/>
        <w:t>f 6043/5494/5112 6049/5501/5117 6044/5496/5114</w:t>
        <w:br/>
        <w:t>f 6042/5495/5113 6043/5494/5112 6044/5496/5114</w:t>
        <w:br/>
        <w:t>f 6059/5510/5126 6058/5511/5127 6040/5491/5109</w:t>
        <w:br/>
        <w:t>f 6039/5492/5110 6059/5510/5126 6040/5491/5109</w:t>
        <w:br/>
        <w:t>f 6061/5512/5128 6039/5492/5110 6041/5493/5111</w:t>
        <w:br/>
        <w:t>f 6060/5513/5128 6061/5512/5128 6041/5493/5111</w:t>
        <w:br/>
        <w:t>f 6051/5502/5119 6063/5514/5129 6062/5515/5130</w:t>
        <w:br/>
        <w:t>f 6050/5503/5120 6051/5502/5119 6062/5515/5130</w:t>
        <w:br/>
        <w:t>f 6063/5514/5129 6051/5502/5119 6052/5504/5121</w:t>
        <w:br/>
        <w:t>f 6064/5516/5131 6063/5514/5129 6052/5504/5121</w:t>
        <w:br/>
        <w:t>f 6052/5504/5121 6053/5505/5122 6065/5517/5132</w:t>
        <w:br/>
        <w:t>f 6064/5516/5131 6052/5504/5121 6065/5517/5132</w:t>
        <w:br/>
        <w:t>f 6058/5511/5127 6066/5518/5133 6054/5506/5123</w:t>
        <w:br/>
        <w:t>f 6040/5491/5109 6058/5511/5127 6054/5506/5123</w:t>
        <w:br/>
        <w:t>f 6068/5519/5134 6063/5514/5129 6064/5516/5131</w:t>
        <w:br/>
        <w:t>f 6067/5520/5135 6068/5519/5134 6064/5516/5131</w:t>
        <w:br/>
        <w:t>f 6064/5516/5131 6065/5517/5132 6069/5521/5136</w:t>
        <w:br/>
        <w:t>f 6067/5520/5135 6064/5516/5131 6069/5521/5136</w:t>
        <w:br/>
        <w:t>f 6066/5518/5133 6058/5511/5127 6071/5522/5137</w:t>
        <w:br/>
        <w:t>f 6070/5523/5138 6066/5518/5133 6071/5522/5137</w:t>
        <w:br/>
        <w:t>f 6073/5524/5139 6072/5525/5140 6058/5511/5127</w:t>
        <w:br/>
        <w:t>f 6059/5510/5126 6073/5524/5139 6058/5511/5127</w:t>
        <w:br/>
        <w:t>f 6075/5526/5141 6061/5512/5128 6060/5513/5128</w:t>
        <w:br/>
        <w:t>f 6074/5527/5141 6075/5526/5141 6060/5513/5128</w:t>
        <w:br/>
        <w:t>f 6063/5514/5129 6068/5519/5134 6076/5528/5142</w:t>
        <w:br/>
        <w:t>f 6062/5515/5130 6063/5514/5129 6076/5528/5142</w:t>
        <w:br/>
        <w:t>f 6078/5529/5143 6068/5519/5134 6067/5520/5135</w:t>
        <w:br/>
        <w:t>f 6077/5530/5144 6078/5529/5143 6067/5520/5135</w:t>
        <w:br/>
        <w:t>f 6067/5520/5135 6069/5521/5136 6079/5531/5145</w:t>
        <w:br/>
        <w:t>f 6077/5530/5144 6067/5520/5135 6079/5531/5145</w:t>
        <w:br/>
        <w:t>f 6070/5523/5138 6071/5522/5137 6081/5532/5146</w:t>
        <w:br/>
        <w:t>f 6080/5533/5146 6070/5523/5138 6081/5532/5146</w:t>
        <w:br/>
        <w:t>f 6072/5525/5140 6073/5524/5139 6083/5534/5147</w:t>
        <w:br/>
        <w:t>f 6082/5535/5147 6072/5525/5140 6083/5534/5147</w:t>
        <w:br/>
        <w:t>f 6075/5526/5141 6074/5527/5141 6085/5536/5148</w:t>
        <w:br/>
        <w:t>f 6084/5537/5148 6075/5526/5141 6085/5536/5148</w:t>
        <w:br/>
        <w:t>f 6068/5519/5134 6078/5529/5143 6086/5538/5149</w:t>
        <w:br/>
        <w:t>f 6076/5528/5142 6068/5519/5134 6086/5538/5149</w:t>
        <w:br/>
        <w:t>f 6088/5539/5150 6078/5529/5143 6077/5530/5144</w:t>
        <w:br/>
        <w:t>f 6087/5540/5151 6088/5539/5150 6077/5530/5144</w:t>
        <w:br/>
        <w:t>f 6089/5541/5152 6087/5540/5151 6077/5530/5144</w:t>
        <w:br/>
        <w:t>f 6079/5531/5145 6089/5541/5152 6077/5530/5144</w:t>
        <w:br/>
        <w:t>f 6080/5533/5146 6081/5532/5146 6091/5542/5153</w:t>
        <w:br/>
        <w:t>f 6090/5543/5153 6080/5533/5146 6091/5542/5153</w:t>
        <w:br/>
        <w:t>f 6082/5535/5147 6083/5534/5147 6093/5544/5154</w:t>
        <w:br/>
        <w:t>f 6092/5545/5155 6082/5535/5147 6093/5544/5154</w:t>
        <w:br/>
        <w:t>f 6085/5536/5148 6095/5546/5156 6094/5547/5157</w:t>
        <w:br/>
        <w:t>f 6084/5537/5148 6085/5536/5148 6094/5547/5157</w:t>
        <w:br/>
        <w:t>f 6078/5529/5143 6088/5539/5150 6096/5548/5158</w:t>
        <w:br/>
        <w:t>f 6086/5538/5149 6078/5529/5143 6096/5548/5158</w:t>
        <w:br/>
        <w:t>f 6100/5549/5159 6099/5550/5160 6098/5551/5161</w:t>
        <w:br/>
        <w:t>f 6097/5552/5162 6100/5549/5159 6098/5551/5161</w:t>
        <w:br/>
        <w:t>f 6104/5553/5163 6103/5554/5164 6102/5555/5165</w:t>
        <w:br/>
        <w:t>f 6101/5556/5166 6104/5553/5163 6102/5555/5165</w:t>
        <w:br/>
        <w:t>f 6090/5543/5153 6091/5542/5153 6106/5557/5167</w:t>
        <w:br/>
        <w:t>f 6105/5558/5168 6090/5543/5153 6106/5557/5167</w:t>
        <w:br/>
        <w:t>f 6107/5559/5169 6087/5540/5151 6089/5541/5152</w:t>
        <w:br/>
        <w:t>f 6108/5560/5170 6107/5559/5169 6089/5541/5152</w:t>
        <w:br/>
        <w:t>f 6103/5554/5164 6088/5539/5150 6087/5540/5151</w:t>
        <w:br/>
        <w:t>f 6102/5555/5165 6103/5554/5164 6087/5540/5151</w:t>
        <w:br/>
        <w:t>f 6110/5561/5171 6088/5539/5150 6103/5554/5164</w:t>
        <w:br/>
        <w:t>f 6109/5562/5172 6110/5561/5171 6103/5554/5164</w:t>
        <w:br/>
        <w:t>f 6095/5546/5156 6112/5563/5172 6111/5564/5173</w:t>
        <w:br/>
        <w:t>f 6094/5547/5157 6095/5546/5156 6111/5564/5173</w:t>
        <w:br/>
        <w:t>f 6092/5545/5155 6093/5544/5154 6097/5552/5162</w:t>
        <w:br/>
        <w:t>f 6098/5551/5161 6092/5545/5155 6097/5552/5162</w:t>
        <w:br/>
        <w:t>f 6116/5565/5174 6115/5566/5175 6114/5567/5176</w:t>
        <w:br/>
        <w:t>f 6113/5568/5177 6116/5565/5174 6114/5567/5176</w:t>
        <w:br/>
        <w:t>f 6114/5567/5176 6115/5566/5175 6118/5569/5178</w:t>
        <w:br/>
        <w:t>f 6117/5570/5179 6114/5567/5176 6118/5569/5178</w:t>
        <w:br/>
        <w:t>f 6120/5571/5180 6116/5565/5174 6113/5568/5177</w:t>
        <w:br/>
        <w:t>f 6119/5572/5181 6120/5571/5180 6113/5568/5177</w:t>
        <w:br/>
        <w:t>f 6124/5573/5182 6123/5574/5183 6122/5575/5184</w:t>
        <w:br/>
        <w:t>f 6121/5576/5185 6124/5573/5182 6122/5575/5184</w:t>
        <w:br/>
        <w:t>f 6121/5576/5185 6122/5575/5184 6125/5577/5186</w:t>
        <w:br/>
        <w:t>f 6126/5578/5187 6121/5576/5185 6125/5577/5186</w:t>
        <w:br/>
        <w:t>f 6125/5577/5186 6128/5579/5188 6127/5580/5189</w:t>
        <w:br/>
        <w:t>f 6126/5578/5187 6125/5577/5186 6127/5580/5189</w:t>
        <w:br/>
        <w:t>f 6130/5581/5190 6129/5582/5191 6113/5568/5177</w:t>
        <w:br/>
        <w:t>f 6114/5567/5176 6130/5581/5190 6113/5568/5177</w:t>
        <w:br/>
        <w:t>f 6117/5570/5179 6131/5583/5192 6130/5581/5190</w:t>
        <w:br/>
        <w:t>f 6114/5567/5176 6117/5570/5179 6130/5581/5190</w:t>
        <w:br/>
        <w:t>f 6115/5566/5175 6116/5565/5174 6133/5584/5193</w:t>
        <w:br/>
        <w:t>f 6132/5585/5194 6115/5566/5175 6133/5584/5193</w:t>
        <w:br/>
        <w:t>f 6134/5586/5195 6118/5569/5178 6115/5566/5175</w:t>
        <w:br/>
        <w:t>f 6132/5585/5194 6134/5586/5195 6115/5566/5175</w:t>
        <w:br/>
        <w:t>f 6126/5578/5187 6127/5580/5189 6136/5587/5196</w:t>
        <w:br/>
        <w:t>f 6135/5588/5197 6126/5578/5187 6136/5587/5196</w:t>
        <w:br/>
        <w:t>f 6124/5573/5182 6121/5576/5185 6138/5589/5198</w:t>
        <w:br/>
        <w:t>f 6137/5590/5199 6124/5573/5182 6138/5589/5198</w:t>
        <w:br/>
        <w:t>f 6139/5591/5200 6133/5584/5193 6116/5565/5174</w:t>
        <w:br/>
        <w:t>f 6120/5571/5180 6139/5591/5200 6116/5565/5174</w:t>
        <w:br/>
        <w:t>f 6125/5577/5186 6141/5592/5201 6140/5593/5202</w:t>
        <w:br/>
        <w:t>f 6128/5579/5188 6125/5577/5186 6140/5593/5202</w:t>
        <w:br/>
        <w:t>f 6122/5575/5184 6142/5594/5203 6141/5592/5201</w:t>
        <w:br/>
        <w:t>f 6125/5577/5186 6122/5575/5184 6141/5592/5201</w:t>
        <w:br/>
        <w:t>f 6122/5575/5184 6123/5574/5183 6143/5595/5204</w:t>
        <w:br/>
        <w:t>f 6142/5594/5203 6122/5575/5184 6143/5595/5204</w:t>
        <w:br/>
        <w:t>f 6119/5572/5181 6113/5568/5177 6129/5582/5191</w:t>
        <w:br/>
        <w:t>f 6144/5596/5205 6119/5572/5181 6129/5582/5191</w:t>
        <w:br/>
        <w:t>f 6135/5588/5197 6138/5589/5198 6121/5576/5185</w:t>
        <w:br/>
        <w:t>f 6126/5578/5187 6135/5588/5197 6121/5576/5185</w:t>
        <w:br/>
        <w:t>f 6137/5590/5199 6138/5589/5198 6135/5588/5197</w:t>
        <w:br/>
        <w:t>f 6136/5587/5196 6137/5590/5199 6135/5588/5197</w:t>
        <w:br/>
        <w:t>f 6132/5585/5194 6133/5584/5193 6139/5591/5200</w:t>
        <w:br/>
        <w:t>f 6134/5586/5195 6132/5585/5194 6139/5591/5200</w:t>
        <w:br/>
        <w:t>f 6146/5597/5206 6145/5598/5207 6129/5582/5191</w:t>
        <w:br/>
        <w:t>f 6130/5581/5190 6146/5597/5206 6129/5582/5191</w:t>
        <w:br/>
        <w:t>f 6146/5597/5206 6130/5581/5190 6131/5583/5192</w:t>
        <w:br/>
        <w:t>f 6147/5599/5208 6146/5597/5206 6131/5583/5192</w:t>
        <w:br/>
        <w:t>f 6141/5592/5201 6149/5600/5209 6148/5601/5210</w:t>
        <w:br/>
        <w:t>f 6140/5593/5202 6141/5592/5201 6148/5601/5210</w:t>
        <w:br/>
        <w:t>f 6149/5600/5209 6141/5592/5201 6142/5594/5203</w:t>
        <w:br/>
        <w:t>f 6150/5602/5211 6149/5600/5209 6142/5594/5203</w:t>
        <w:br/>
        <w:t>f 6142/5594/5203 6143/5595/5204 6151/5603/5212</w:t>
        <w:br/>
        <w:t>f 6150/5602/5211 6142/5594/5203 6151/5603/5212</w:t>
        <w:br/>
        <w:t>f 6145/5598/5207 6152/5604/5213 6144/5596/5205</w:t>
        <w:br/>
        <w:t>f 6129/5582/5191 6145/5598/5207 6144/5596/5205</w:t>
        <w:br/>
        <w:t>f 6154/5605/5214 6149/5600/5209 6150/5602/5211</w:t>
        <w:br/>
        <w:t>f 6153/5606/5215 6154/5605/5214 6150/5602/5211</w:t>
        <w:br/>
        <w:t>f 6150/5602/5211 6151/5603/5212 6155/5607/5216</w:t>
        <w:br/>
        <w:t>f 6153/5606/5215 6150/5602/5211 6155/5607/5216</w:t>
        <w:br/>
        <w:t>f 6152/5604/5213 6145/5598/5207 6157/5608/5217</w:t>
        <w:br/>
        <w:t>f 6156/5609/5218 6152/5604/5213 6157/5608/5217</w:t>
        <w:br/>
        <w:t>f 6158/5610/5219 6157/5608/5217 6145/5598/5207</w:t>
        <w:br/>
        <w:t>f 6146/5597/5206 6158/5610/5219 6145/5598/5207</w:t>
        <w:br/>
        <w:t>f 6158/5610/5219 6146/5597/5206 6147/5599/5208</w:t>
        <w:br/>
        <w:t>f 6159/5611/5220 6158/5610/5219 6147/5599/5208</w:t>
        <w:br/>
        <w:t>f 6149/5600/5209 6154/5605/5214 6160/5612/5221</w:t>
        <w:br/>
        <w:t>f 6148/5601/5210 6149/5600/5209 6160/5612/5221</w:t>
        <w:br/>
        <w:t>f 6162/5613/5222 6154/5605/5214 6153/5606/5215</w:t>
        <w:br/>
        <w:t>f 6161/5614/5223 6162/5613/5222 6153/5606/5215</w:t>
        <w:br/>
        <w:t>f 6153/5606/5215 6155/5607/5216 6164/5615/5224</w:t>
        <w:br/>
        <w:t>f 6163/5616/5224 6153/5606/5215 6164/5615/5224</w:t>
        <w:br/>
        <w:t>f 6156/5609/5218 6157/5608/5217 6166/5617/5225</w:t>
        <w:br/>
        <w:t>f 6165/5618/5226 6156/5609/5218 6166/5617/5225</w:t>
        <w:br/>
        <w:t>f 6157/5608/5217 6158/5610/5219 6167/5619/5227</w:t>
        <w:br/>
        <w:t>f 6166/5617/5225 6157/5608/5217 6167/5619/5227</w:t>
        <w:br/>
        <w:t>f 6167/5619/5227 6158/5610/5219 6159/5611/5220</w:t>
        <w:br/>
        <w:t>f 6168/5620/5228 6167/5619/5227 6159/5611/5220</w:t>
        <w:br/>
        <w:t>f 6154/5605/5214 6162/5613/5222 6169/5621/5229</w:t>
        <w:br/>
        <w:t>f 6160/5612/5221 6154/5605/5214 6169/5621/5229</w:t>
        <w:br/>
        <w:t>f 6173/5622/5230 6172/5623/5231 6171/5624/5232</w:t>
        <w:br/>
        <w:t>f 6170/5625/5233 6173/5622/5230 6171/5624/5232</w:t>
        <w:br/>
        <w:t>f 6177/5626/5234 6176/5627/5234 6175/5628/5235</w:t>
        <w:br/>
        <w:t>f 6174/5629/5236 6177/5626/5234 6175/5628/5235</w:t>
        <w:br/>
        <w:t>f 6181/5630/5237 6180/5631/5238 6179/5632/5239</w:t>
        <w:br/>
        <w:t>f 6178/5633/5240 6181/5630/5237 6179/5632/5239</w:t>
        <w:br/>
        <w:t>f 6178/5633/5240 6179/5632/5239 6183/5634/5241</w:t>
        <w:br/>
        <w:t>f 6182/5635/5242 6178/5633/5240 6183/5634/5241</w:t>
        <w:br/>
        <w:t>f 6182/5635/5242 6183/5634/5241 6185/5636/5243</w:t>
        <w:br/>
        <w:t>f 6184/5637/5244 6182/5635/5242 6185/5636/5243</w:t>
        <w:br/>
        <w:t>f 6172/5623/5231 6187/5638/5245 6186/5639/5246</w:t>
        <w:br/>
        <w:t>f 6171/5624/5232 6172/5623/5231 6186/5639/5246</w:t>
        <w:br/>
        <w:t>f 6190/5640/5247 6189/5641/5247 6188/5642/5248</w:t>
        <w:br/>
        <w:t>f 6191/5643/5249 6190/5640/5247 6188/5642/5248</w:t>
        <w:br/>
        <w:t>f 6195/5644/5250 6194/5645/5251 6193/5646/5252</w:t>
        <w:br/>
        <w:t>f 6192/5647/5253 6195/5644/5250 6193/5646/5252</w:t>
        <w:br/>
        <w:t>f 6163/5616/5224 6164/5615/5224 6174/5629/5236</w:t>
        <w:br/>
        <w:t>f 6175/5628/5235 6163/5616/5224 6174/5629/5236</w:t>
        <w:br/>
        <w:t>f 6165/5618/5226 6166/5617/5225 6179/5632/5239</w:t>
        <w:br/>
        <w:t>f 6180/5631/5238 6165/5618/5226 6179/5632/5239</w:t>
        <w:br/>
        <w:t>f 6166/5617/5225 6167/5619/5227 6183/5634/5241</w:t>
        <w:br/>
        <w:t>f 6179/5632/5239 6166/5617/5225 6183/5634/5241</w:t>
        <w:br/>
        <w:t>f 6183/5634/5241 6167/5619/5227 6168/5620/5228</w:t>
        <w:br/>
        <w:t>f 6185/5636/5243 6183/5634/5241 6168/5620/5228</w:t>
        <w:br/>
        <w:t>f 6162/5613/5222 6171/5624/5232 6186/5639/5246</w:t>
        <w:br/>
        <w:t>f 6169/5621/5229 6162/5613/5222 6186/5639/5246</w:t>
        <w:br/>
        <w:t>f 6171/5624/5232 6162/5613/5222 6161/5614/5223</w:t>
        <w:br/>
        <w:t>f 6170/5625/5233 6171/5624/5232 6161/5614/5223</w:t>
        <w:br/>
        <w:t>f 6198/5648/5254 6197/5649/5255 6196/5650/5256</w:t>
        <w:br/>
        <w:t>f 6200/5651/5257 6196/5650/5256 6197/5649/5255</w:t>
        <w:br/>
        <w:t>f 6199/5652/5258 6200/5651/5257 6197/5649/5255</w:t>
        <w:br/>
        <w:t>f 6203/5653/5259 6202/5654/5260 6201/5655/5261</w:t>
        <w:br/>
        <w:t>f 6205/5656/5262 6201/5655/5261 6202/5654/5260</w:t>
        <w:br/>
        <w:t>f 6204/5657/5263 6205/5656/5262 6202/5654/5260</w:t>
        <w:br/>
        <w:t>f 6201/5655/5261 6205/5656/5262 6207/5658/5264</w:t>
        <w:br/>
        <w:t>f 6206/5659/5265 6201/5655/5261 6207/5658/5264</w:t>
        <w:br/>
        <w:t>f 6203/5653/5259 6201/5655/5261 6206/5659/5265</w:t>
        <w:br/>
        <w:t>f 6208/5660/5266 6203/5653/5259 6206/5659/5265</w:t>
        <w:br/>
        <w:t>f 6211/5661/5267 6210/5662/5268 6204/5657/5263</w:t>
        <w:br/>
        <w:t>f 6209/5663/5269 6211/5661/5267 6204/5657/5263</w:t>
        <w:br/>
        <w:t>f 6207/5658/5264 6205/5656/5262 6211/5661/5267</w:t>
        <w:br/>
        <w:t>f 6212/5664/5270 6207/5658/5264 6211/5661/5267</w:t>
        <w:br/>
        <w:t>f 6216/5665/5271 6215/5666/5272 6214/5667/5273</w:t>
        <w:br/>
        <w:t>f 6213/5668/5274 6216/5665/5271 6214/5667/5273</w:t>
        <w:br/>
        <w:t>f 6215/5666/5272 6216/5665/5271 6218/5669/5275</w:t>
        <w:br/>
        <w:t>f 6217/5670/5276 6215/5666/5272 6218/5669/5275</w:t>
        <w:br/>
        <w:t>f 6217/5670/5276 6218/5669/5275 6220/5671/5277</w:t>
        <w:br/>
        <w:t>f 6219/5672/5278 6217/5670/5276 6220/5671/5277</w:t>
        <w:br/>
        <w:t>f 6224/5673/5279 6223/5674/5280 6222/5675/5281</w:t>
        <w:br/>
        <w:t>f 6221/5676/5282 6224/5673/5279 6222/5675/5281</w:t>
        <w:br/>
        <w:t>f 6221/5676/5282 6222/5675/5281 6226/5677/5283</w:t>
        <w:br/>
        <w:t>f 6225/5678/5284 6221/5676/5282 6226/5677/5283</w:t>
        <w:br/>
        <w:t>f 6230/5679/5285 6229/5680/5286 6228/5681/5287</w:t>
        <w:br/>
        <w:t>f 6227/5682/5288 6230/5679/5285 6228/5681/5287</w:t>
        <w:br/>
        <w:t>f 6232/5683/5289 6224/5673/5279 6231/5684/5290</w:t>
        <w:br/>
        <w:t>f 6225/5678/5284 6234/5685/5291 6233/5686/5292</w:t>
        <w:br/>
        <w:t>f 6221/5676/5282 6225/5678/5284 6233/5686/5292</w:t>
        <w:br/>
        <w:t>f 6236/5687/5293 6230/5679/5285 6227/5682/5288</w:t>
        <w:br/>
        <w:t>f 6235/5688/5294 6236/5687/5293 6227/5682/5288</w:t>
        <w:br/>
        <w:t>f 6240/5689/5295 6239/5690/5296 6238/5691/5297</w:t>
        <w:br/>
        <w:t>f 6237/5692/5298 6240/5689/5295 6238/5691/5297</w:t>
        <w:br/>
        <w:t>f 6243/5693/5299 6242/5694/5300 6241/5695/5301</w:t>
        <w:br/>
        <w:t>f 6247/5696/5302 6246/5697/5303 6245/5698/5304</w:t>
        <w:br/>
        <w:t>f 6244/5699/5305 6247/5696/5302 6245/5698/5304</w:t>
        <w:br/>
        <w:t>f 6251/5700/5306 6250/5701/5307 6249/5702/5308</w:t>
        <w:br/>
        <w:t>f 6248/5703/5309 6251/5700/5306 6249/5702/5308</w:t>
        <w:br/>
        <w:t>f 6250/5701/5307 6251/5700/5306 6253/5704/5310</w:t>
        <w:br/>
        <w:t>f 6252/5705/5311 6250/5701/5307 6253/5704/5310</w:t>
        <w:br/>
        <w:t>f 6257/5706/5312 6256/5707/5313 6255/5708/5314</w:t>
        <w:br/>
        <w:t>f 6254/5709/5315 6257/5706/5312 6255/5708/5314</w:t>
        <w:br/>
        <w:t>f 6261/5710/5316 6260/5711/5317 6259/5712/5318</w:t>
        <w:br/>
        <w:t>f 6258/5713/5319 6261/5710/5316 6259/5712/5318</w:t>
        <w:br/>
        <w:t>f 6260/5711/5317 6261/5710/5316 6263/5714/5320</w:t>
        <w:br/>
        <w:t>f 6262/5715/5321 6260/5711/5317 6263/5714/5320</w:t>
        <w:br/>
        <w:t>f 6266/5716/5322 6265/5717/5323 6264/5718/5324</w:t>
        <w:br/>
        <w:t>f 6269/5719/5325 6268/5720/5326 6267/5721/5327</w:t>
        <w:br/>
        <w:t>f 6273/5722/5328 6272/5723/5329 6271/5724/5330</w:t>
        <w:br/>
        <w:t>f 6270/5725/5331 6273/5722/5328 6271/5724/5330</w:t>
        <w:br/>
        <w:t>f 6275/5726/5332 6273/5722/5328 6270/5725/5331</w:t>
        <w:br/>
        <w:t>f 6274/5727/5333 6275/5726/5332 6270/5725/5331</w:t>
        <w:br/>
        <w:t>f 6279/5728/5334 6278/5729/5335 6277/5730/5336</w:t>
        <w:br/>
        <w:t>f 6276/5731/5337 6279/5728/5334 6277/5730/5336</w:t>
        <w:br/>
        <w:t>f 6281/5732/5338 6279/5728/5334 6276/5731/5337</w:t>
        <w:br/>
        <w:t>f 6280/5733/5339 6281/5732/5338 6276/5731/5337</w:t>
        <w:br/>
        <w:t>f 6285/5734/5340 6284/5735/5341 6283/5736/5342</w:t>
        <w:br/>
        <w:t>f 6282/5737/5343 6285/5734/5340 6283/5736/5342</w:t>
        <w:br/>
        <w:t>f 6288/5738/5344 6285/5734/5340 6287/5739/5345</w:t>
        <w:br/>
        <w:t>f 6286/5740/5346 6288/5738/5344 6287/5739/5345</w:t>
        <w:br/>
        <w:t>f 6292/5741/5347 6291/5742/5348 6290/5743/5349</w:t>
        <w:br/>
        <w:t>f 6289/5744/5350 6292/5741/5347 6290/5743/5349</w:t>
        <w:br/>
        <w:t>f 6294/5745/5351 6292/5741/5347 6289/5744/5350</w:t>
        <w:br/>
        <w:t>f 6293/5746/5352 6294/5745/5351 6289/5744/5350</w:t>
        <w:br/>
        <w:t>f 6298/5747/5353 6297/5748/5354 6296/5749/5355</w:t>
        <w:br/>
        <w:t>f 6295/5750/5356 6298/5747/5353 6296/5749/5355</w:t>
        <w:br/>
        <w:t>f 6300/5751/5357 6297/5748/5354 6298/5747/5353</w:t>
        <w:br/>
        <w:t>f 6299/5752/5358 6300/5751/5357 6298/5747/5353</w:t>
        <w:br/>
        <w:t>f 6291/5742/5348 6292/5741/5347 6302/5753/5359</w:t>
        <w:br/>
        <w:t>f 6301/5754/5360 6291/5742/5348 6302/5753/5359</w:t>
        <w:br/>
        <w:t>f 6292/5741/5347 6294/5745/5351 6303/5755/5361</w:t>
        <w:br/>
        <w:t>f 6302/5753/5359 6292/5741/5347 6303/5755/5361</w:t>
        <w:br/>
        <w:t>f 6197/5649/5255 6304/5756/5362 6296/5749/5355</w:t>
        <w:br/>
        <w:t>f 6297/5748/5354 6197/5649/5255 6296/5749/5355</w:t>
        <w:br/>
        <w:t>f 6297/5748/5354 6300/5751/5357 6199/5652/5258</w:t>
        <w:br/>
        <w:t>f 6197/5649/5255 6297/5748/5354 6199/5652/5258</w:t>
        <w:br/>
        <w:t>f 6198/5648/5254 6196/5650/5256 6202/5654/5260</w:t>
        <w:br/>
        <w:t>f 6305/5757/5363 6198/5648/5254 6202/5654/5260</w:t>
        <w:br/>
        <w:t>f 6202/5654/5260 6196/5650/5256 6200/5651/5257</w:t>
        <w:br/>
        <w:t>f 6204/5657/5263 6202/5654/5260 6200/5651/5257</w:t>
        <w:br/>
        <w:t>f 6204/5657/5263 6200/5651/5257 6306/5758/5364</w:t>
        <w:br/>
        <w:t>f 6209/5663/5269 6204/5657/5263 6306/5758/5364</w:t>
        <w:br/>
        <w:t>f 6207/5658/5264 6212/5664/5270 6307/5759/5365</w:t>
        <w:br/>
        <w:t>f 6308/5760/5366 6207/5658/5264 6307/5759/5365</w:t>
        <w:br/>
        <w:t>f 6308/5760/5366 6309/5761/5367 6206/5659/5265</w:t>
        <w:br/>
        <w:t>f 6207/5658/5264 6308/5760/5366 6206/5659/5265</w:t>
        <w:br/>
        <w:t>f 6208/5660/5266 6206/5659/5265 6309/5761/5367</w:t>
        <w:br/>
        <w:t>f 6310/5762/5368 6208/5660/5266 6309/5761/5367</w:t>
        <w:br/>
        <w:t>f 6312/5763/5369 6298/5747/5353 6295/5750/5356</w:t>
        <w:br/>
        <w:t>f 6311/5764/5370 6312/5763/5369 6295/5750/5356</w:t>
        <w:br/>
        <w:t>f 6313/5765/5371 6299/5752/5358 6298/5747/5353</w:t>
        <w:br/>
        <w:t>f 6312/5763/5369 6313/5765/5371 6298/5747/5353</w:t>
        <w:br/>
        <w:t>f 6284/5735/5341 6285/5734/5340 6289/5744/5350</w:t>
        <w:br/>
        <w:t>f 6290/5743/5349 6284/5735/5341 6289/5744/5350</w:t>
        <w:br/>
        <w:t>f 6285/5734/5340 6288/5738/5344 6293/5746/5352</w:t>
        <w:br/>
        <w:t>f 6289/5744/5350 6285/5734/5340 6293/5746/5352</w:t>
        <w:br/>
        <w:t>f 6314/5766/5335 6282/5737/5343 6283/5736/5342</w:t>
        <w:br/>
        <w:t>f 6316/5767/5334 6315/5768/5338 6286/5740/5346</w:t>
        <w:br/>
        <w:t>f 6287/5739/5345 6316/5767/5334 6286/5740/5346</w:t>
        <w:br/>
        <w:t>f 6272/5723/5329 6273/5722/5328 6318/5769/5372</w:t>
        <w:br/>
        <w:t>f 6317/5770/5373 6272/5723/5329 6318/5769/5372</w:t>
        <w:br/>
        <w:t>f 6273/5722/5328 6275/5726/5332 6319/5771/5374</w:t>
        <w:br/>
        <w:t>f 6318/5769/5372 6273/5722/5328 6319/5771/5374</w:t>
        <w:br/>
        <w:t>f 6266/5716/5322 6264/5718/5324 6270/5725/5331</w:t>
        <w:br/>
        <w:t>f 6271/5724/5330 6266/5716/5322 6270/5725/5331</w:t>
        <w:br/>
        <w:t>f 6269/5719/5325 6267/5721/5327 6274/5727/5333</w:t>
        <w:br/>
        <w:t>f 6270/5725/5331 6269/5719/5325 6274/5727/5333</w:t>
        <w:br/>
        <w:t>f 6260/5711/5317 6265/5717/5323 6320/5772/5375</w:t>
        <w:br/>
        <w:t>f 6259/5712/5318 6260/5711/5317 6320/5772/5375</w:t>
        <w:br/>
        <w:t>f 6262/5715/5321 6268/5720/5326 6265/5717/5323</w:t>
        <w:br/>
        <w:t>f 6258/5713/5319 6249/5702/5308 6250/5701/5307</w:t>
        <w:br/>
        <w:t>f 6261/5710/5316 6258/5713/5319 6250/5701/5307</w:t>
        <w:br/>
        <w:t>f 6261/5710/5316 6250/5701/5307 6252/5705/5311</w:t>
        <w:br/>
        <w:t>f 6263/5714/5320 6261/5710/5316 6252/5705/5311</w:t>
        <w:br/>
        <w:t>f 6248/5703/5309 6238/5691/5297 6239/5690/5296</w:t>
        <w:br/>
        <w:t>f 6251/5700/5306 6248/5703/5309 6239/5690/5296</w:t>
        <w:br/>
        <w:t>f 6251/5700/5306 6239/5690/5296 6243/5693/5299</w:t>
        <w:br/>
        <w:t>f 6253/5704/5310 6251/5700/5306 6243/5693/5299</w:t>
        <w:br/>
        <w:t>f 6253/5704/5376 6245/5698/5304 6246/5697/5303</w:t>
        <w:br/>
        <w:t>f 6255/5708/5314 6253/5704/5376 6246/5697/5303</w:t>
        <w:br/>
        <w:t>f 6231/5684/5290 6240/5689/5295 6237/5692/5298</w:t>
        <w:br/>
        <w:t>f 6232/5683/5289 6231/5684/5290 6237/5692/5298</w:t>
        <w:br/>
        <w:t>f 6242/5694/5300 6233/5686/5292 6234/5685/5291</w:t>
        <w:br/>
        <w:t>f 6241/5695/5301 6242/5694/5300 6234/5685/5291</w:t>
        <w:br/>
        <w:t>f 6235/5688/5294 6247/5696/5302 6244/5699/5305</w:t>
        <w:br/>
        <w:t>f 6236/5687/5293 6235/5688/5294 6244/5699/5305</w:t>
        <w:br/>
        <w:t>f 6322/5773/5377 6321/5774/5378 6211/5661/5267</w:t>
        <w:br/>
        <w:t>f 6209/5663/5269 6322/5773/5377 6211/5661/5267</w:t>
        <w:br/>
        <w:t>f 6247/5696/5302 6325/5775/5379 6324/5776/5380</w:t>
        <w:br/>
        <w:t>f 6323/5777/5381 6247/5696/5302 6324/5776/5380</w:t>
        <w:br/>
        <w:t>f 6296/5749/5355 6327/5778/5382 6326/5779/5383</w:t>
        <w:br/>
        <w:t>f 6295/5750/5356 6296/5749/5355 6326/5779/5383</w:t>
        <w:br/>
        <w:t>f 6295/5750/5356 6326/5779/5383 6328/5780/5384</w:t>
        <w:br/>
        <w:t>f 6311/5764/5370 6295/5750/5356 6328/5780/5384</w:t>
        <w:br/>
        <w:t>f 6330/5781/5385 6291/5742/5348 6301/5754/5360</w:t>
        <w:br/>
        <w:t>f 6329/5782/5386 6330/5781/5385 6301/5754/5360</w:t>
        <w:br/>
        <w:t>f 6291/5742/5348 6330/5781/5385 6331/5783/5387</w:t>
        <w:br/>
        <w:t>f 6290/5743/5349 6291/5742/5348 6331/5783/5387</w:t>
        <w:br/>
        <w:t>f 6332/5784/5388 6284/5735/5341 6290/5743/5349</w:t>
        <w:br/>
        <w:t>f 6331/5783/5387 6332/5784/5388 6290/5743/5349</w:t>
        <w:br/>
        <w:t>f 6284/5735/5341 6332/5784/5388 6333/5785/5389</w:t>
        <w:br/>
        <w:t>f 6283/5736/5342 6284/5735/5341 6333/5785/5389</w:t>
        <w:br/>
        <w:t>f 6334/5786/5390 6314/5766/5335 6283/5736/5342</w:t>
        <w:br/>
        <w:t>f 6333/5785/5389 6334/5786/5390 6283/5736/5342</w:t>
        <w:br/>
        <w:t>f 6337/5787/5391 6336/5788/5392 6335/5789/5390</w:t>
        <w:br/>
        <w:t>f 6341/5790/5393 6340/5791/5394 6339/5792/5395</w:t>
        <w:br/>
        <w:t>f 6338/5793/5396 6341/5790/5393 6339/5792/5395</w:t>
        <w:br/>
        <w:t>f 6340/5791/5394 6341/5790/5393 6343/5794/5397</w:t>
        <w:br/>
        <w:t>f 6342/5795/5398 6340/5791/5394 6343/5794/5397</w:t>
        <w:br/>
        <w:t>f 6345/5796/5399 6344/5797/5400 6342/5795/5398</w:t>
        <w:br/>
        <w:t>f 6343/5794/5397 6345/5796/5399 6342/5795/5398</w:t>
        <w:br/>
        <w:t>f 6344/5797/5400 6345/5796/5399 6346/5798/5401</w:t>
        <w:br/>
        <w:t>f 6320/5772/5375 6344/5797/5400 6346/5798/5401</w:t>
        <w:br/>
        <w:t>f 6347/5799/5402 6259/5712/5318 6320/5772/5375</w:t>
        <w:br/>
        <w:t>f 6346/5798/5401 6347/5799/5402 6320/5772/5375</w:t>
        <w:br/>
        <w:t>f 6347/5799/5402 6348/5800/5403 6258/5713/5319</w:t>
        <w:br/>
        <w:t>f 6259/5712/5318 6347/5799/5402 6258/5713/5319</w:t>
        <w:br/>
        <w:t>f 6348/5800/5403 6349/5801/5404 6249/5702/5308</w:t>
        <w:br/>
        <w:t>f 6258/5713/5319 6348/5800/5403 6249/5702/5308</w:t>
        <w:br/>
        <w:t>f 6349/5801/5404 6350/5802/5405 6248/5703/5309</w:t>
        <w:br/>
        <w:t>f 6249/5702/5308 6349/5801/5404 6248/5703/5309</w:t>
        <w:br/>
        <w:t>f 6350/5802/5405 6351/5803/5406 6238/5691/5297</w:t>
        <w:br/>
        <w:t>f 6248/5703/5309 6350/5802/5405 6238/5691/5297</w:t>
        <w:br/>
        <w:t>f 6232/5683/5289 6237/5692/5298 6353/5804/5407</w:t>
        <w:br/>
        <w:t>f 6352/5805/5408 6232/5683/5289 6353/5804/5407</w:t>
        <w:br/>
        <w:t>f 6224/5673/5279 6232/5683/5289 6352/5805/5408</w:t>
        <w:br/>
        <w:t>f 6354/5806/5409 6224/5673/5279 6352/5805/5408</w:t>
        <w:br/>
        <w:t>f 6354/5806/5409 6355/5807/5410 6223/5674/5280</w:t>
        <w:br/>
        <w:t>f 6224/5673/5279 6354/5806/5409 6223/5674/5280</w:t>
        <w:br/>
        <w:t>f 6213/5668/5274 6214/5667/5273 6357/5808/5411</w:t>
        <w:br/>
        <w:t>f 6356/5809/5412 6213/5668/5274 6357/5808/5411</w:t>
        <w:br/>
        <w:t>f 6360/5810/5413 6359/5811/5414 6358/5812/5415</w:t>
        <w:br/>
        <w:t>f 6362/5813/5416 6361/5814/5417 6359/5811/5414</w:t>
        <w:br/>
        <w:t>f 6360/5810/5413 6362/5813/5416 6359/5811/5414</w:t>
        <w:br/>
        <w:t>f 6361/5814/5417 6362/5813/5416 6363/5815/5418</w:t>
        <w:br/>
        <w:t>f 6305/5757/5363 6361/5814/5417 6363/5815/5418</w:t>
        <w:br/>
        <w:t>f 6364/5816/5419 6305/5757/5363 6363/5815/5418</w:t>
        <w:br/>
        <w:t>f 6364/5816/5419 6366/5817/5420 6365/5818/5421</w:t>
        <w:br/>
        <w:t>f 6304/5756/5362 6364/5816/5419 6365/5818/5421</w:t>
        <w:br/>
        <w:t>f 6304/5756/5362 6365/5818/5421 6327/5778/5382</w:t>
        <w:br/>
        <w:t>f 6296/5749/5355 6304/5756/5362 6327/5778/5382</w:t>
        <w:br/>
        <w:t>f 6246/5697/5422 6324/5776/5380 6368/5819/5423</w:t>
        <w:br/>
        <w:t>f 6367/5820/5424 6246/5697/5422 6368/5819/5423</w:t>
        <w:br/>
        <w:t>f 6368/5819/5423 6369/5821/5425 6255/5708/5314</w:t>
        <w:br/>
        <w:t>f 6235/5688/5294 6370/5822/5426 6325/5775/5379</w:t>
        <w:br/>
        <w:t>f 6247/5696/5302 6235/5688/5294 6325/5775/5379</w:t>
        <w:br/>
        <w:t>f 6235/5688/5294 6227/5682/5288 6371/5823/5427</w:t>
        <w:br/>
        <w:t>f 6370/5822/5426 6235/5688/5294 6371/5823/5427</w:t>
        <w:br/>
        <w:t>f 6227/5682/5288 6228/5681/5287 6372/5824/5428</w:t>
        <w:br/>
        <w:t>f 6371/5823/5427 6227/5682/5288 6372/5824/5428</w:t>
        <w:br/>
        <w:t>f 6219/5672/5278 6220/5671/5277 6374/5825/5429</w:t>
        <w:br/>
        <w:t>f 6373/5826/5430 6219/5672/5278 6374/5825/5429</w:t>
        <w:br/>
        <w:t>f 6307/5759/5365 6212/5664/5270 6376/5827/5431</w:t>
        <w:br/>
        <w:t>f 6375/5828/5432 6307/5759/5365 6376/5827/5431</w:t>
        <w:br/>
        <w:t>f 6376/5827/5431 6212/5664/5270 6211/5661/5267</w:t>
        <w:br/>
        <w:t>f 6321/5774/5378 6376/5827/5431 6211/5661/5267</w:t>
        <w:br/>
        <w:t>f 6220/5671/5277 6307/5759/5365 6375/5828/5432</w:t>
        <w:br/>
        <w:t>f 6374/5825/5429 6220/5671/5277 6375/5828/5432</w:t>
        <w:br/>
        <w:t>f 6220/5671/5277 6218/5669/5275 6308/5760/5366</w:t>
        <w:br/>
        <w:t>f 6307/5759/5365 6220/5671/5277 6308/5760/5366</w:t>
        <w:br/>
        <w:t>f 6218/5669/5275 6216/5665/5271 6309/5761/5367</w:t>
        <w:br/>
        <w:t>f 6308/5760/5366 6218/5669/5275 6309/5761/5367</w:t>
        <w:br/>
        <w:t>f 6309/5761/5367 6216/5665/5271 6213/5668/5274</w:t>
        <w:br/>
        <w:t>f 6310/5762/5368 6309/5761/5367 6213/5668/5274</w:t>
        <w:br/>
        <w:t>f 6356/5809/5412 6358/5812/5415 6310/5762/5368</w:t>
        <w:br/>
        <w:t>f 6213/5668/5274 6356/5809/5412 6310/5762/5368</w:t>
        <w:br/>
        <w:t>f 6355/5807/5410 6378/5829/5411 6377/5830/5273</w:t>
        <w:br/>
        <w:t>f 6223/5674/5280 6355/5807/5410 6377/5830/5273</w:t>
        <w:br/>
        <w:t>f 6223/5674/5280 6377/5830/5273 6379/5831/5272</w:t>
        <w:br/>
        <w:t>f 6222/5675/5281 6223/5674/5280 6379/5831/5272</w:t>
        <w:br/>
        <w:t>f 6222/5675/5281 6379/5831/5272 6380/5832/5276</w:t>
        <w:br/>
        <w:t>f 6226/5677/5283 6222/5675/5281 6380/5832/5276</w:t>
        <w:br/>
        <w:t>f 6229/5680/5286 6380/5832/5276 6381/5833/5433</w:t>
        <w:br/>
        <w:t>f 6228/5681/5287 6229/5680/5286 6381/5833/5433</w:t>
        <w:br/>
        <w:t>f 6228/5681/5287 6381/5833/5433 6382/5834/5430</w:t>
        <w:br/>
        <w:t>f 6372/5824/5428 6228/5681/5287 6382/5834/5430</w:t>
        <w:br/>
        <w:t>f 6209/5663/5269 6306/5758/5364 6322/5773/5377</w:t>
        <w:br/>
        <w:t>f 6383/5835/5434 6306/5758/5364 6200/5651/5257</w:t>
        <w:br/>
        <w:t>f 6199/5652/5258 6383/5835/5434 6200/5651/5257</w:t>
        <w:br/>
        <w:t>f 6386/5836/5435 6385/5837/5436 6384/5838/5437</w:t>
        <w:br/>
        <w:t>f 6306/5758/5364 6386/5836/5435 6384/5838/5437</w:t>
        <w:br/>
        <w:t>f 6322/5773/5377 6385/5837/5436 6387/5839/5438</w:t>
        <w:br/>
        <w:t>f 6321/5774/5378 6322/5773/5377 6387/5839/5438</w:t>
        <w:br/>
        <w:t>f 6321/5774/5378 6387/5839/5438 6388/5840/5439</w:t>
        <w:br/>
        <w:t>f 6376/5827/5431 6321/5774/5378 6388/5840/5439</w:t>
        <w:br/>
        <w:t>f 6388/5840/5439 6389/5841/5440 6375/5828/5432</w:t>
        <w:br/>
        <w:t>f 6376/5827/5431 6388/5840/5439 6375/5828/5432</w:t>
        <w:br/>
        <w:t>f 6374/5825/5429 6375/5828/5432 6389/5841/5440</w:t>
        <w:br/>
        <w:t>f 6390/5842/5441 6374/5825/5429 6389/5841/5440</w:t>
        <w:br/>
        <w:t>f 6374/5825/5429 6390/5842/5441 6391/5843/5442</w:t>
        <w:br/>
        <w:t>f 6373/5826/5430 6374/5825/5429 6391/5843/5442</w:t>
        <w:br/>
        <w:t>f 6382/5834/5430 6393/5844/5442 6392/5845/5443</w:t>
        <w:br/>
        <w:t>f 6372/5824/5428 6382/5834/5430 6392/5845/5443</w:t>
        <w:br/>
        <w:t>f 6372/5824/5428 6392/5845/5443 6394/5846/5444</w:t>
        <w:br/>
        <w:t>f 6371/5823/5427 6372/5824/5428 6394/5846/5444</w:t>
        <w:br/>
        <w:t>f 6371/5823/5427 6394/5846/5444 6395/5847/5445</w:t>
        <w:br/>
        <w:t>f 6370/5822/5426 6371/5823/5427 6395/5847/5445</w:t>
        <w:br/>
        <w:t>f 6370/5822/5426 6395/5847/5445 6396/5848/5446</w:t>
        <w:br/>
        <w:t>f 6325/5775/5379 6370/5822/5426 6396/5848/5446</w:t>
        <w:br/>
        <w:t>f 6325/5775/5379 6396/5848/5446 6397/5849/5447</w:t>
        <w:br/>
        <w:t>f 6324/5776/5380 6325/5775/5379 6397/5849/5447</w:t>
        <w:br/>
        <w:t>f 6324/5776/5380 6397/5849/5447 6398/5850/5448</w:t>
        <w:br/>
        <w:t>f 6368/5819/5423 6324/5776/5380 6398/5850/5448</w:t>
        <w:br/>
        <w:t>f 6254/5709/5315 6368/5819/5423 6398/5850/5448</w:t>
        <w:br/>
        <w:t>f 6399/5851/5449 6254/5709/5315 6398/5850/5448</w:t>
        <w:br/>
        <w:t>f 6401/5852/5450 6257/5706/5312 6254/5709/5315</w:t>
        <w:br/>
        <w:t>f 6400/5853/5451 6401/5852/5450 6254/5709/5315</w:t>
        <w:br/>
        <w:t>f 6403/5854/5452 6263/5714/5320 6400/5853/5451</w:t>
        <w:br/>
        <w:t>f 6402/5855/5452 6403/5854/5452 6400/5853/5451</w:t>
        <w:br/>
        <w:t>f 6268/5720/5326 6403/5854/5452 6402/5855/5452</w:t>
        <w:br/>
        <w:t>f 6404/5856/5453 6268/5720/5326 6402/5855/5452</w:t>
        <w:br/>
        <w:t>f 6267/5721/5327 6268/5720/5326 6404/5856/5453</w:t>
        <w:br/>
        <w:t>f 6405/5857/5454 6267/5721/5327 6404/5856/5453</w:t>
        <w:br/>
        <w:t>f 6267/5721/5327 6405/5857/5454 6406/5858/5455</w:t>
        <w:br/>
        <w:t>f 6274/5727/5333 6267/5721/5327 6406/5858/5455</w:t>
        <w:br/>
        <w:t>f 6274/5727/5333 6406/5858/5455 6407/5859/5456</w:t>
        <w:br/>
        <w:t>f 6275/5726/5332 6274/5727/5333 6407/5859/5456</w:t>
        <w:br/>
        <w:t>f 6319/5771/5374 6275/5726/5332 6407/5859/5456</w:t>
        <w:br/>
        <w:t>f 6408/5860/5457 6319/5771/5374 6407/5859/5456</w:t>
        <w:br/>
        <w:t>f 6411/5861/5458 6410/5862/5459 6281/5732/5338</w:t>
        <w:br/>
        <w:t>f 6409/5863/5460 6411/5861/5458 6281/5732/5338</w:t>
        <w:br/>
        <w:t>f 6336/5788/5392 6337/5787/5391 6338/5793/5396</w:t>
        <w:br/>
        <w:t>f 6339/5792/5395 6336/5788/5392 6338/5793/5396</w:t>
        <w:br/>
        <w:t>f 6317/5770/5373 6318/5769/5372 6276/5731/5337</w:t>
        <w:br/>
        <w:t>f 6277/5730/5336 6317/5770/5373 6276/5731/5337</w:t>
        <w:br/>
        <w:t>f 6280/5733/5339 6276/5731/5337 6318/5769/5372</w:t>
        <w:br/>
        <w:t>f 6319/5771/5374 6280/5733/5339 6318/5769/5372</w:t>
        <w:br/>
        <w:t>f 6408/5860/5457 6411/5861/5458 6280/5733/5339</w:t>
        <w:br/>
        <w:t>f 6319/5771/5374 6408/5860/5457 6280/5733/5339</w:t>
        <w:br/>
        <w:t>f 6414/5864/5461 6315/5768/5338 6413/5865/5462</w:t>
        <w:br/>
        <w:t>f 6412/5866/5463 6414/5864/5461 6413/5865/5462</w:t>
        <w:br/>
        <w:t>f 6412/5866/5463 6416/5867/5464 6415/5868/5465</w:t>
        <w:br/>
        <w:t>f 6414/5864/5461 6412/5866/5463 6415/5868/5465</w:t>
        <w:br/>
        <w:t>f 6416/5867/5464 6417/5869/5466 6293/5746/5352</w:t>
        <w:br/>
        <w:t>f 6288/5738/5344 6416/5867/5464 6293/5746/5352</w:t>
        <w:br/>
        <w:t>f 6329/5782/5386 6301/5754/5360 6311/5764/5370</w:t>
        <w:br/>
        <w:t>f 6328/5780/5384 6329/5782/5386 6311/5764/5370</w:t>
        <w:br/>
        <w:t>f 6301/5754/5360 6302/5753/5359 6312/5763/5369</w:t>
        <w:br/>
        <w:t>f 6311/5764/5370 6301/5754/5360 6312/5763/5369</w:t>
        <w:br/>
        <w:t>f 6302/5753/5359 6303/5755/5361 6313/5765/5371</w:t>
        <w:br/>
        <w:t>f 6312/5763/5369 6302/5753/5359 6313/5765/5371</w:t>
        <w:br/>
        <w:t>f 6293/5746/5352 6417/5869/5466 6419/5870/5467</w:t>
        <w:br/>
        <w:t>f 6418/5871/5467 6293/5746/5352 6419/5870/5467</w:t>
        <w:br/>
        <w:t>f 6418/5871/5467 6419/5870/5467 6421/5872/5468</w:t>
        <w:br/>
        <w:t>f 6420/5873/5469 6418/5871/5467 6421/5872/5468</w:t>
        <w:br/>
        <w:t>f 6303/5755/5361 6421/5872/5468 6422/5874/5470</w:t>
        <w:br/>
        <w:t>f 6313/5765/5371 6303/5755/5361 6422/5874/5470</w:t>
        <w:br/>
        <w:t>f 6313/5765/5371 6422/5874/5470 6423/5875/5471</w:t>
        <w:br/>
        <w:t>f 6299/5752/5358 6313/5765/5371 6423/5875/5471</w:t>
        <w:br/>
        <w:t>f 6423/5875/5471 6424/5876/5472 6300/5751/5357</w:t>
        <w:br/>
        <w:t>f 6299/5752/5358 6423/5875/5471 6300/5751/5357</w:t>
        <w:br/>
        <w:t>f 6424/5876/5472 6383/5835/5434 6199/5652/5258</w:t>
        <w:br/>
        <w:t>f 6300/5751/5357 6424/5876/5472 6199/5652/5258</w:t>
        <w:br/>
        <w:t>f 6427/5877/5473 6426/5878/5474 6425/5879/5473</w:t>
        <w:br/>
        <w:t>f 6430/5880/5475 6429/5881/5476 6428/5882/5477</w:t>
        <w:br/>
        <w:t>f 6433/5883/5478 6432/5884/5479 6431/5885/5480</w:t>
        <w:br/>
        <w:t>f 6434/5886/5481 6254/5709/5315 6399/5851/5449</w:t>
        <w:br/>
        <w:t>f 6436/5887/5482 6427/5877/5473 6425/5879/5473</w:t>
        <w:br/>
        <w:t>f 6435/5888/5483 6436/5887/5482 6425/5879/5473</w:t>
        <w:br/>
        <w:t>f 6237/5692/5298 6238/5691/5297 6351/5803/5406</w:t>
        <w:br/>
        <w:t>f 6353/5804/5407 6237/5692/5298 6351/5803/5406</w:t>
        <w:br/>
        <w:t>f 6438/5889/5484 6365/5818/5421 6366/5817/5420</w:t>
        <w:br/>
        <w:t>f 6437/5890/5485 6438/5889/5484 6366/5817/5420</w:t>
        <w:br/>
        <w:t>f 6441/5891/5486 6440/5892/5487 6439/5893/5488</w:t>
        <w:br/>
        <w:t>f 6362/5813/5416 6441/5891/5486 6439/5893/5488</w:t>
        <w:br/>
        <w:t>f 6443/5894/5489 6442/5895/5490 6358/5812/5415</w:t>
        <w:br/>
        <w:t>f 6356/5809/5412 6443/5894/5489 6358/5812/5415</w:t>
        <w:br/>
        <w:t>f 6444/5896/5491 6443/5894/5489 6356/5809/5412</w:t>
        <w:br/>
        <w:t>f 6357/5808/5411 6444/5896/5491 6356/5809/5412</w:t>
        <w:br/>
        <w:t>f 6446/5897/5492 6445/5898/5493 6355/5807/5410</w:t>
        <w:br/>
        <w:t>f 6354/5806/5409 6446/5897/5492 6355/5807/5410</w:t>
        <w:br/>
        <w:t>f 6447/5899/5494 6446/5897/5492 6354/5806/5409</w:t>
        <w:br/>
        <w:t>f 6352/5805/5408 6447/5899/5494 6354/5806/5409</w:t>
        <w:br/>
        <w:t>f 6449/5900/5495 6448/5901/5496 6353/5804/5407</w:t>
        <w:br/>
        <w:t>f 6351/5803/5406 6449/5900/5495 6353/5804/5407</w:t>
        <w:br/>
        <w:t>f 6451/5902/5497 6450/5903/5498 6350/5802/5405</w:t>
        <w:br/>
        <w:t>f 6349/5801/5404 6451/5902/5497 6350/5802/5405</w:t>
        <w:br/>
        <w:t>f 6453/5904/5499 6452/5905/5500 6348/5800/5403</w:t>
        <w:br/>
        <w:t>f 6347/5799/5402 6453/5904/5499 6348/5800/5403</w:t>
        <w:br/>
        <w:t>f 6455/5906/5501 6346/5798/5401 6345/5796/5399</w:t>
        <w:br/>
        <w:t>f 6454/5907/5502 6455/5906/5501 6345/5796/5399</w:t>
        <w:br/>
        <w:t>f 6343/5794/5397 6341/5790/5393 6456/5908/5503</w:t>
        <w:br/>
        <w:t>f 6457/5909/5504 6343/5794/5397 6456/5908/5503</w:t>
        <w:br/>
        <w:t>f 6459/5910/5505 6458/5911/5506 6337/5787/5391</w:t>
        <w:br/>
        <w:t>f 6335/5789/5390 6459/5910/5505 6337/5787/5391</w:t>
        <w:br/>
        <w:t>f 6461/5912/5507 6333/5785/5389 6332/5784/5388</w:t>
        <w:br/>
        <w:t>f 6460/5913/5508 6461/5912/5507 6332/5784/5388</w:t>
        <w:br/>
        <w:t>f 6463/5914/5509 6462/5915/5510 6331/5783/5387</w:t>
        <w:br/>
        <w:t>f 6330/5781/5385 6463/5914/5509 6331/5783/5387</w:t>
        <w:br/>
        <w:t>f 6465/5916/5511 6326/5779/5383 6327/5778/5382</w:t>
        <w:br/>
        <w:t>f 6464/5917/5512 6465/5916/5511 6327/5778/5382</w:t>
        <w:br/>
        <w:t>f 6466/5918/5513 6463/5914/5509 6330/5781/5385</w:t>
        <w:br/>
        <w:t>f 6329/5782/5386 6466/5918/5513 6330/5781/5385</w:t>
        <w:br/>
        <w:t>f 6438/5889/5484 6464/5917/5512 6327/5778/5382</w:t>
        <w:br/>
        <w:t>f 6365/5818/5421 6438/5889/5484 6327/5778/5382</w:t>
        <w:br/>
        <w:t>f 6366/5817/5420 6439/5893/5488 6440/5892/5487</w:t>
        <w:br/>
        <w:t>f 6437/5890/5485 6366/5817/5420 6440/5892/5487</w:t>
        <w:br/>
        <w:t>f 6467/5919/5514 6441/5891/5486 6362/5813/5416</w:t>
        <w:br/>
        <w:t>f 6360/5810/5413 6467/5919/5514 6362/5813/5416</w:t>
        <w:br/>
        <w:t>f 6468/5920/5515 6328/5780/5384 6326/5779/5383</w:t>
        <w:br/>
        <w:t>f 6465/5916/5511 6468/5920/5515 6326/5779/5383</w:t>
        <w:br/>
        <w:t>f 6332/5784/5388 6331/5783/5387 6462/5915/5510</w:t>
        <w:br/>
        <w:t>f 6460/5913/5508 6332/5784/5388 6462/5915/5510</w:t>
        <w:br/>
        <w:t>f 6469/5921/5505 6334/5786/5390 6333/5785/5389</w:t>
        <w:br/>
        <w:t>f 6461/5912/5507 6469/5921/5505 6333/5785/5389</w:t>
        <w:br/>
        <w:t>f 6470/5922/5516 6456/5908/5503 6341/5790/5393</w:t>
        <w:br/>
        <w:t>f 6338/5793/5396 6470/5922/5516 6341/5790/5393</w:t>
        <w:br/>
        <w:t>f 6454/5907/5502 6345/5796/5399 6343/5794/5397</w:t>
        <w:br/>
        <w:t>f 6457/5909/5504 6454/5907/5502 6343/5794/5397</w:t>
        <w:br/>
        <w:t>f 6347/5799/5402 6346/5798/5401 6455/5906/5501</w:t>
        <w:br/>
        <w:t>f 6453/5904/5499 6347/5799/5402 6455/5906/5501</w:t>
        <w:br/>
        <w:t>f 6452/5905/5500 6451/5902/5497 6349/5801/5404</w:t>
        <w:br/>
        <w:t>f 6348/5800/5403 6452/5905/5500 6349/5801/5404</w:t>
        <w:br/>
        <w:t>f 6450/5903/5498 6449/5900/5495 6351/5803/5406</w:t>
        <w:br/>
        <w:t>f 6350/5802/5405 6450/5903/5498 6351/5803/5406</w:t>
        <w:br/>
        <w:t>f 6442/5895/5490 6467/5919/5514 6360/5810/5413</w:t>
        <w:br/>
        <w:t>f 6358/5812/5415 6442/5895/5490 6360/5810/5413</w:t>
        <w:br/>
        <w:t>f 6445/5898/5493 6471/5923/5517 6378/5829/5411</w:t>
        <w:br/>
        <w:t>f 6355/5807/5410 6445/5898/5493 6378/5829/5411</w:t>
        <w:br/>
        <w:t>f 6470/5922/5516 6338/5793/5396 6337/5787/5391</w:t>
        <w:br/>
        <w:t>f 6458/5911/5506 6470/5922/5516 6337/5787/5391</w:t>
        <w:br/>
        <w:t>f 6468/5920/5515 6466/5918/5513 6329/5782/5386</w:t>
        <w:br/>
        <w:t>f 6328/5780/5384 6468/5920/5515 6329/5782/5386</w:t>
        <w:br/>
        <w:t>f 6448/5901/5496 6447/5899/5494 6352/5805/5408</w:t>
        <w:br/>
        <w:t>f 6353/5804/5407 6448/5901/5496 6352/5805/5408</w:t>
        <w:br/>
        <w:t>f 6475/5924/5518 6474/5925/5519 6473/5926/5520</w:t>
        <w:br/>
        <w:t>f 6472/5927/5521 6475/5924/5518 6473/5926/5520</w:t>
        <w:br/>
        <w:t>f 6475/5924/5518 6477/5928/5522 6476/5929/5523</w:t>
        <w:br/>
        <w:t>f 6474/5925/5519 6475/5924/5518 6476/5929/5523</w:t>
        <w:br/>
        <w:t>f 6477/5928/5522 6479/5930/5524 6478/5931/5525</w:t>
        <w:br/>
        <w:t>f 6476/5929/5523 6477/5928/5522 6478/5931/5525</w:t>
        <w:br/>
        <w:t>f 6479/5930/5524 6481/5932/5526 6480/5933/5527</w:t>
        <w:br/>
        <w:t>f 6478/5931/5525 6479/5930/5524 6480/5933/5527</w:t>
        <w:br/>
        <w:t>f 6481/5932/5526 6483/5934/5528 6482/5935/5529</w:t>
        <w:br/>
        <w:t>f 6480/5933/5527 6481/5932/5526 6482/5935/5529</w:t>
        <w:br/>
        <w:t>f 6483/5934/5528 6485/5936/5530 6484/5937/5531</w:t>
        <w:br/>
        <w:t>f 6482/5935/5529 6483/5934/5528 6484/5937/5531</w:t>
        <w:br/>
        <w:t>f 6485/5936/5530 6487/5938/5532 6486/5939/5533</w:t>
        <w:br/>
        <w:t>f 6484/5937/5531 6485/5936/5530 6486/5939/5533</w:t>
        <w:br/>
        <w:t>f 6487/5938/5532 6489/5940/5534 6488/5941/5535</w:t>
        <w:br/>
        <w:t>f 6486/5939/5533 6487/5938/5532 6488/5941/5535</w:t>
        <w:br/>
        <w:t>f 6493/5942/5534 6492/5943/5536 6491/5944/5537</w:t>
        <w:br/>
        <w:t>f 6490/5945/5535 6493/5942/5534 6491/5944/5537</w:t>
        <w:br/>
        <w:t>f 6492/5943/5536 6495/5946/5538 6494/5947/5539</w:t>
        <w:br/>
        <w:t>f 6491/5944/5537 6492/5943/5536 6494/5947/5539</w:t>
        <w:br/>
        <w:t>f 6495/5946/5538 6497/5948/5540 6496/5949/5541</w:t>
        <w:br/>
        <w:t>f 6494/5947/5539 6495/5946/5538 6496/5949/5541</w:t>
        <w:br/>
        <w:t>f 6497/5948/5540 6499/5950/5542 6498/5951/5543</w:t>
        <w:br/>
        <w:t>f 6496/5949/5541 6497/5948/5540 6498/5951/5543</w:t>
        <w:br/>
        <w:t>f 6499/5950/5542 6501/5952/5544 6500/5953/5545</w:t>
        <w:br/>
        <w:t>f 6498/5951/5543 6499/5950/5542 6500/5953/5545</w:t>
        <w:br/>
        <w:t>f 6501/5952/5544 6503/5954/5546 6502/5955/5547</w:t>
        <w:br/>
        <w:t>f 6500/5953/5545 6501/5952/5544 6502/5955/5547</w:t>
        <w:br/>
        <w:t>f 6503/5954/5546 6505/5956/5548 6504/5957/5549</w:t>
        <w:br/>
        <w:t>f 6502/5955/5547 6503/5954/5546 6504/5957/5549</w:t>
        <w:br/>
        <w:t>f 6505/5956/5548 6507/5958/5550 6506/5959/5551</w:t>
        <w:br/>
        <w:t>f 6504/5957/5549 6505/5956/5548 6506/5959/5551</w:t>
        <w:br/>
        <w:t>f 6511/5960/5552 6510/5961/5553 6509/5962/5554</w:t>
        <w:br/>
        <w:t>f 6508/5963/5555 6511/5960/5552 6509/5962/5554</w:t>
        <w:br/>
        <w:t>f 6513/5964/5556 6508/5963/5555 6509/5962/5554</w:t>
        <w:br/>
        <w:t>f 6512/5965/5557 6513/5964/5556 6509/5962/5554</w:t>
        <w:br/>
        <w:t>f 6515/5966/5558 6513/5964/5556 6512/5965/5557</w:t>
        <w:br/>
        <w:t>f 6514/5967/5559 6515/5966/5558 6512/5965/5557</w:t>
        <w:br/>
        <w:t>f 6517/5968/5560 6515/5966/5558 6514/5967/5559</w:t>
        <w:br/>
        <w:t>f 6516/5969/5561 6517/5968/5560 6514/5967/5559</w:t>
        <w:br/>
        <w:t>f 6519/5970/5562 6517/5968/5560 6516/5969/5561</w:t>
        <w:br/>
        <w:t>f 6518/5971/5563 6519/5970/5562 6516/5969/5561</w:t>
        <w:br/>
        <w:t>f 6521/5972/5564 6519/5970/5562 6518/5971/5563</w:t>
        <w:br/>
        <w:t>f 6520/5973/5565 6521/5972/5564 6518/5971/5563</w:t>
        <w:br/>
        <w:t>f 6523/5974/5566 6521/5972/5564 6520/5973/5565</w:t>
        <w:br/>
        <w:t>f 6522/5975/5567 6523/5974/5566 6520/5973/5565</w:t>
        <w:br/>
        <w:t>f 6527/5976/5568 6526/5977/5566 6525/5978/5567</w:t>
        <w:br/>
        <w:t>f 6524/5979/5569 6527/5976/5568 6525/5978/5567</w:t>
        <w:br/>
        <w:t>f 6529/5980/5570 6527/5976/5568 6524/5979/5569</w:t>
        <w:br/>
        <w:t>f 6528/5981/5571 6529/5980/5570 6524/5979/5569</w:t>
        <w:br/>
        <w:t>f 6531/5982/5572 6529/5980/5570 6528/5981/5571</w:t>
        <w:br/>
        <w:t>f 6530/5983/5573 6531/5982/5572 6528/5981/5571</w:t>
        <w:br/>
        <w:t>f 6531/5982/5572 6530/5983/5573 6533/5984/5574</w:t>
        <w:br/>
        <w:t>f 6532/5985/5575 6531/5982/5572 6533/5984/5574</w:t>
        <w:br/>
        <w:t>f 6532/5985/5575 6533/5984/5574 6535/5986/5576</w:t>
        <w:br/>
        <w:t>f 6534/5987/5577 6532/5985/5575 6535/5986/5576</w:t>
        <w:br/>
        <w:t>f 6534/5987/5577 6535/5986/5576 6537/5988/5578</w:t>
        <w:br/>
        <w:t>f 6536/5989/5579 6534/5987/5577 6537/5988/5578</w:t>
        <w:br/>
        <w:t>f 6539/5990/5580 6536/5989/5579 6537/5988/5578</w:t>
        <w:br/>
        <w:t>f 6538/5991/5581 6539/5990/5580 6537/5988/5578</w:t>
        <w:br/>
        <w:t>f 6539/5990/5580 6538/5991/5581 6431/5885/5480</w:t>
        <w:br/>
        <w:t>f 6540/5992/5582 6539/5990/5580 6431/5885/5480</w:t>
        <w:br/>
        <w:t>f 6544/5993/5583 6543/5994/5584 6542/5995/5585</w:t>
        <w:br/>
        <w:t>f 6541/5996/5586 6544/5993/5583 6542/5995/5585</w:t>
        <w:br/>
        <w:t>f 6548/5997/5587 6547/5998/5588 6546/5999/5589</w:t>
        <w:br/>
        <w:t>f 6545/6000/5590 6548/5997/5587 6546/5999/5589</w:t>
        <w:br/>
        <w:t>f 6550/6001/5591 6548/5997/5587 6545/6000/5590</w:t>
        <w:br/>
        <w:t>f 6549/6002/5592 6550/6001/5591 6545/6000/5590</w:t>
        <w:br/>
        <w:t>f 6552/6003/5593 6550/6001/5591 6549/6002/5592</w:t>
        <w:br/>
        <w:t>f 6551/6004/5594 6552/6003/5593 6549/6002/5592</w:t>
        <w:br/>
        <w:t>f 6552/6003/5593 6551/6004/5594 6554/6005/5595</w:t>
        <w:br/>
        <w:t>f 6553/6006/5596 6552/6003/5593 6554/6005/5595</w:t>
        <w:br/>
        <w:t>f 6553/6006/5596 6554/6005/5595 6556/6007/5597</w:t>
        <w:br/>
        <w:t>f 6555/6008/5598 6553/6006/5596 6556/6007/5597</w:t>
        <w:br/>
        <w:t>f 6555/6008/5598 6556/6007/5597 6558/6009/5599</w:t>
        <w:br/>
        <w:t>f 6557/6010/5600 6555/6008/5598 6558/6009/5599</w:t>
        <w:br/>
        <w:t>f 6562/6011/5600 6561/6012/5599 6560/6013/5601</w:t>
        <w:br/>
        <w:t>f 6559/6014/5602 6562/6011/5600 6560/6013/5601</w:t>
        <w:br/>
        <w:t>f 6559/6014/5602 6560/6013/5601 6564/6015/5603</w:t>
        <w:br/>
        <w:t>f 6563/6016/5604 6559/6014/5602 6564/6015/5603</w:t>
        <w:br/>
        <w:t>f 6563/6016/5604 6564/6015/5603 6566/6017/5605</w:t>
        <w:br/>
        <w:t>f 6565/6018/5606 6563/6016/5604 6566/6017/5605</w:t>
        <w:br/>
        <w:t>f 6565/6018/5606 6566/6017/5605 6543/5994/5584</w:t>
        <w:br/>
        <w:t>f 6544/5993/5583 6565/6018/5606 6543/5994/5584</w:t>
        <w:br/>
        <w:t>f 6570/6019/5607 6569/6020/5608 6568/6021/5609</w:t>
        <w:br/>
        <w:t>f 6567/6022/5610 6570/6019/5607 6568/6021/5609</w:t>
        <w:br/>
        <w:t>f 6572/6023/5611 6571/6024/5612 6569/6020/5608</w:t>
        <w:br/>
        <w:t>f 6570/6019/5607 6572/6023/5611 6569/6020/5608</w:t>
        <w:br/>
        <w:t>f 6574/6025/5613 6573/6026/5614 6571/6024/5612</w:t>
        <w:br/>
        <w:t>f 6572/6023/5611 6574/6025/5613 6571/6024/5612</w:t>
        <w:br/>
        <w:t>f 6576/6027/5615 6575/6028/5616 6573/6026/5614</w:t>
        <w:br/>
        <w:t>f 6574/6025/5613 6576/6027/5615 6573/6026/5614</w:t>
        <w:br/>
        <w:t>f 6578/6029/5617 6577/6030/5618 6575/6028/5616</w:t>
        <w:br/>
        <w:t>f 6576/6027/5615 6578/6029/5617 6575/6028/5616</w:t>
        <w:br/>
        <w:t>f 6582/6031/5619 6581/6032/5620 6580/6033/5621</w:t>
        <w:br/>
        <w:t>f 6579/6034/5617 6582/6031/5619 6580/6033/5621</w:t>
        <w:br/>
        <w:t>f 6584/6035/5622 6583/6036/5623 6581/6032/5620</w:t>
        <w:br/>
        <w:t>f 6582/6031/5619 6584/6035/5622 6581/6032/5620</w:t>
        <w:br/>
        <w:t>f 6586/6037/5624 6585/6038/5625 6583/6036/5623</w:t>
        <w:br/>
        <w:t>f 6584/6035/5622 6586/6037/5624 6583/6036/5623</w:t>
        <w:br/>
        <w:t>f 6588/6039/5626 6587/6040/5627 6585/6038/5625</w:t>
        <w:br/>
        <w:t>f 6586/6037/5624 6588/6039/5626 6585/6038/5625</w:t>
        <w:br/>
        <w:t>f 6590/6041/5628 6589/6042/5629 6587/6040/5627</w:t>
        <w:br/>
        <w:t>f 6588/6039/5626 6590/6041/5628 6587/6040/5627</w:t>
        <w:br/>
        <w:t>f 6592/6043/5630 6591/6044/5631 6589/6042/5629</w:t>
        <w:br/>
        <w:t>f 6590/6041/5628 6592/6043/5630 6589/6042/5629</w:t>
        <w:br/>
        <w:t>f 6594/6045/5632 6593/6046/5633 6591/6044/5631</w:t>
        <w:br/>
        <w:t>f 6592/6043/5630 6594/6045/5632 6591/6044/5631</w:t>
        <w:br/>
        <w:t>f 6472/5927/5521 6473/5926/5520 6593/6046/5633</w:t>
        <w:br/>
        <w:t>f 6594/6045/5632 6472/5927/5521 6593/6046/5633</w:t>
        <w:br/>
        <w:t>f 6596/6047/5634 6595/6048/5635 6546/5999/5589</w:t>
        <w:br/>
        <w:t>f 6547/5998/5588 6596/6047/5634 6546/5999/5589</w:t>
        <w:br/>
        <w:t>f 6595/6048/5635 6596/6047/5634 6540/5992/5582</w:t>
        <w:br/>
        <w:t>f 6597/6049/5636 6595/6048/5635 6540/5992/5582</w:t>
        <w:br/>
        <w:t>f 6540/5992/5582 6431/5885/5480 6432/5884/5479</w:t>
        <w:br/>
        <w:t>f 6600/6050/5637 6599/6051/5637 6598/6052/5637</w:t>
        <w:br/>
        <w:t>f 6602/6053/5638 6601/6054/5639 6567/6022/5610</w:t>
        <w:br/>
        <w:t>f 6568/6021/5609 6602/6053/5638 6567/6022/5610</w:t>
        <w:br/>
        <w:t>f 6541/5996/5586 6542/5995/5585 6604/6055/5640</w:t>
        <w:br/>
        <w:t>f 6603/6056/5641 6541/5996/5586 6604/6055/5640</w:t>
        <w:br/>
        <w:t>f 6606/6057/5642 6605/6058/5643 6601/6054/5639</w:t>
        <w:br/>
        <w:t>f 6602/6053/5638 6606/6057/5642 6601/6054/5639</w:t>
        <w:br/>
        <w:t>f 6506/5959/5551 6507/5958/5550 6605/6058/5643</w:t>
        <w:br/>
        <w:t>f 6606/6057/5642 6506/5959/5551 6605/6058/5643</w:t>
        <w:br/>
        <w:t>f 6429/5881/5476 6607/6059/5644 6603/6056/5641</w:t>
        <w:br/>
        <w:t>f 6604/6055/5640 6429/5881/5476 6603/6056/5641</w:t>
        <w:br/>
        <w:t>f 6430/5880/5475 6609/6060/5645 6608/6061/5646</w:t>
        <w:br/>
        <w:t>f 6429/5881/5476 6430/5880/5475 6608/6061/5646</w:t>
        <w:br/>
        <w:t>f 6607/6059/5644 6429/5881/5476 6608/6061/5646</w:t>
        <w:br/>
        <w:t>f 6610/6062/5647 6607/6059/5644 6608/6061/5646</w:t>
        <w:br/>
        <w:t>f 6610/6062/5647 6608/6061/5646 6436/5887/5482</w:t>
        <w:br/>
        <w:t>f 6613/6063/5648 6612/6064/5649 6611/6065/5650</w:t>
        <w:br/>
        <w:t>f 6510/5961/5553 6511/5960/5552 6436/5887/5482</w:t>
        <w:br/>
        <w:t>f 6435/5888/5483 6510/5961/5553 6436/5887/5482</w:t>
        <w:br/>
        <w:t>f 6614/6066/5651 6436/5887/5482 6511/5960/5552</w:t>
        <w:br/>
        <w:t>f 6362/5813/5416 6439/5893/5488 6363/5815/5418</w:t>
        <w:br/>
        <w:t>f 6366/5817/5420 6364/5816/5419 6363/5815/5418</w:t>
        <w:br/>
        <w:t>f 6439/5893/5488 6366/5817/5420 6363/5815/5418</w:t>
        <w:br/>
        <w:t>f 6198/5648/5254 6305/5757/5363 6364/5816/5419</w:t>
        <w:br/>
        <w:t>f 6198/5648/5254 6364/5816/5419 6304/5756/5362</w:t>
        <w:br/>
        <w:t>f 6197/5649/5255 6198/5648/5254 6304/5756/5362</w:t>
        <w:br/>
        <w:t>f 6203/5653/5259 6208/5660/5266 6361/5814/5417</w:t>
        <w:br/>
        <w:t>f 6203/5653/5259 6361/5814/5417 6305/5757/5363</w:t>
        <w:br/>
        <w:t>f 6202/5654/5260 6203/5653/5259 6305/5757/5363</w:t>
        <w:br/>
        <w:t>f 6361/5814/5417 6208/5660/5266 6359/5811/5414</w:t>
        <w:br/>
        <w:t>f 6310/5762/5368 6358/5812/5415 6359/5811/5414</w:t>
        <w:br/>
        <w:t>f 6208/5660/5266 6310/5762/5368 6359/5811/5414</w:t>
        <w:br/>
        <w:t>f 6344/5797/5400 6320/5772/5375 6615/6067/5652</w:t>
        <w:br/>
        <w:t>f 6344/5797/5400 6615/6067/5652 6271/5724/5330</w:t>
        <w:br/>
        <w:t>f 6342/5795/5398 6344/5797/5400 6271/5724/5330</w:t>
        <w:br/>
        <w:t>f 6272/5723/5329 6340/5791/5394 6342/5795/5398</w:t>
        <w:br/>
        <w:t>f 6271/5724/5330 6272/5723/5329 6342/5795/5398</w:t>
        <w:br/>
        <w:t>f 6340/5791/5394 6272/5723/5329 6317/5770/5373</w:t>
        <w:br/>
        <w:t>f 6339/5792/5395 6340/5791/5394 6317/5770/5373</w:t>
        <w:br/>
        <w:t>f 6277/5730/5336 6336/5788/5392 6339/5792/5395</w:t>
        <w:br/>
        <w:t>f 6317/5770/5373 6277/5730/5336 6339/5792/5395</w:t>
        <w:br/>
        <w:t>f 6278/5729/5335 6335/5789/5390 6336/5788/5392</w:t>
        <w:br/>
        <w:t>f 6277/5730/5336 6278/5729/5335 6336/5788/5392</w:t>
        <w:br/>
        <w:t>f 6221/5676/5282 6233/5686/5292 6231/5684/5290</w:t>
        <w:br/>
        <w:t>f 6224/5673/5279 6221/5676/5282 6231/5684/5290</w:t>
        <w:br/>
        <w:t>f 6240/5689/5295 6231/5684/5290 6233/5686/5292</w:t>
        <w:br/>
        <w:t>f 6239/5690/5296 6240/5689/5295 6242/5694/5300</w:t>
        <w:br/>
        <w:t>f 6243/5693/5299 6239/5690/5296 6242/5694/5300</w:t>
        <w:br/>
        <w:t>f 6233/5686/5292 6242/5694/5300 6240/5689/5295</w:t>
        <w:br/>
        <w:t>f 6269/5719/5325 6270/5725/5331 6264/5718/5324</w:t>
        <w:br/>
        <w:t>f 6269/5719/5325 6264/5718/5324 6265/5717/5323</w:t>
        <w:br/>
        <w:t>f 6268/5720/5326 6269/5719/5325 6265/5717/5323</w:t>
        <w:br/>
        <w:t>f 6266/5716/5322 6271/5724/5330 6615/6067/5652</w:t>
        <w:br/>
        <w:t>f 6266/5716/5322 6615/6067/5652 6320/5772/5375</w:t>
        <w:br/>
        <w:t>f 6265/5717/5323 6266/5716/5322 6320/5772/5375</w:t>
        <w:br/>
        <w:t>f 6262/5715/5321 6265/5717/5323 6260/5711/5317</w:t>
        <w:br/>
        <w:t>f 6316/5767/5334 6287/5739/5345 6282/5737/5343</w:t>
        <w:br/>
        <w:t>f 6314/5766/5335 6316/5767/5334 6282/5737/5343</w:t>
        <w:br/>
        <w:t>f 6285/5734/5340 6282/5737/5343 6287/5739/5345</w:t>
        <w:br/>
        <w:t>f 6616/6068/5653 6386/5836/5435 6306/5758/5364</w:t>
        <w:br/>
        <w:t>f 6432/5884/5654 6618/6069/5449 6617/6070/5655</w:t>
        <w:br/>
        <w:t>f 6473/5926/5520 6474/5925/5519 6539/5990/5580</w:t>
        <w:br/>
        <w:t>f 6540/5992/5582 6473/5926/5520 6539/5990/5580</w:t>
        <w:br/>
        <w:t>f 6474/5925/5519 6476/5929/5523 6536/5989/5579</w:t>
        <w:br/>
        <w:t>f 6539/5990/5580 6474/5925/5519 6536/5989/5579</w:t>
        <w:br/>
        <w:t>f 6476/5929/5523 6478/5931/5525 6534/5987/5577</w:t>
        <w:br/>
        <w:t>f 6536/5989/5579 6476/5929/5523 6534/5987/5577</w:t>
        <w:br/>
        <w:t>f 6478/5931/5525 6480/5933/5527 6532/5985/5575</w:t>
        <w:br/>
        <w:t>f 6534/5987/5577 6478/5931/5525 6532/5985/5575</w:t>
        <w:br/>
        <w:t>f 6480/5933/5527 6482/5935/5529 6531/5982/5572</w:t>
        <w:br/>
        <w:t>f 6532/5985/5575 6480/5933/5527 6531/5982/5572</w:t>
        <w:br/>
        <w:t>f 6482/5935/5529 6484/5937/5531 6529/5980/5570</w:t>
        <w:br/>
        <w:t>f 6531/5982/5572 6482/5935/5529 6529/5980/5570</w:t>
        <w:br/>
        <w:t>f 6484/5937/5531 6486/5939/5533 6527/5976/5568</w:t>
        <w:br/>
        <w:t>f 6529/5980/5570 6484/5937/5531 6527/5976/5568</w:t>
        <w:br/>
        <w:t>f 6486/5939/5533 6488/5941/5535 6526/5977/5566</w:t>
        <w:br/>
        <w:t>f 6527/5976/5568 6486/5939/5533 6526/5977/5566</w:t>
        <w:br/>
        <w:t>f 6490/5945/5535 6491/5944/5537 6521/5972/5564</w:t>
        <w:br/>
        <w:t>f 6523/5974/5566 6490/5945/5535 6521/5972/5564</w:t>
        <w:br/>
        <w:t>f 6491/5944/5537 6494/5947/5539 6519/5970/5562</w:t>
        <w:br/>
        <w:t>f 6521/5972/5564 6491/5944/5537 6519/5970/5562</w:t>
        <w:br/>
        <w:t>f 6494/5947/5539 6496/5949/5541 6517/5968/5560</w:t>
        <w:br/>
        <w:t>f 6519/5970/5562 6494/5947/5539 6517/5968/5560</w:t>
        <w:br/>
        <w:t>f 6496/5949/5541 6498/5951/5543 6515/5966/5558</w:t>
        <w:br/>
        <w:t>f 6517/5968/5560 6496/5949/5541 6515/5966/5558</w:t>
        <w:br/>
        <w:t>f 6498/5951/5543 6500/5953/5545 6513/5964/5556</w:t>
        <w:br/>
        <w:t>f 6515/5966/5558 6498/5951/5543 6513/5964/5556</w:t>
        <w:br/>
        <w:t>f 6500/5953/5545 6502/5955/5547 6508/5963/5555</w:t>
        <w:br/>
        <w:t>f 6513/5964/5556 6500/5953/5545 6508/5963/5555</w:t>
        <w:br/>
        <w:t>f 6563/6016/5604 6573/6026/5614 6575/6028/5616</w:t>
        <w:br/>
        <w:t>f 6559/6014/5602 6563/6016/5604 6575/6028/5616</w:t>
        <w:br/>
        <w:t>f 6565/6018/5606 6571/6024/5612 6573/6026/5614</w:t>
        <w:br/>
        <w:t>f 6563/6016/5604 6565/6018/5606 6573/6026/5614</w:t>
        <w:br/>
        <w:t>f 6544/5993/5583 6569/6020/5608 6571/6024/5612</w:t>
        <w:br/>
        <w:t>f 6565/6018/5606 6544/5993/5583 6571/6024/5612</w:t>
        <w:br/>
        <w:t>f 6541/5996/5586 6568/6021/5609 6569/6020/5608</w:t>
        <w:br/>
        <w:t>f 6544/5993/5583 6541/5996/5586 6569/6020/5608</w:t>
        <w:br/>
        <w:t>f 6603/6056/5641 6602/6053/5638 6568/6021/5609</w:t>
        <w:br/>
        <w:t>f 6541/5996/5586 6603/6056/5641 6568/6021/5609</w:t>
        <w:br/>
        <w:t>f 6607/6059/5644 6606/6057/5642 6602/6053/5638</w:t>
        <w:br/>
        <w:t>f 6603/6056/5641 6607/6059/5644 6602/6053/5638</w:t>
        <w:br/>
        <w:t>f 6596/6047/5634 6593/6046/5633 6473/5926/5520</w:t>
        <w:br/>
        <w:t>f 6540/5992/5582 6596/6047/5634 6473/5926/5520</w:t>
        <w:br/>
        <w:t>f 6547/5998/5588 6591/6044/5631 6593/6046/5633</w:t>
        <w:br/>
        <w:t>f 6596/6047/5634 6547/5998/5588 6593/6046/5633</w:t>
        <w:br/>
        <w:t>f 6547/5998/5588 6548/5997/5587 6589/6042/5629</w:t>
        <w:br/>
        <w:t>f 6591/6044/5631 6547/5998/5588 6589/6042/5629</w:t>
        <w:br/>
        <w:t>f 6548/5997/5587 6550/6001/5591 6587/6040/5627</w:t>
        <w:br/>
        <w:t>f 6589/6042/5629 6548/5997/5587 6587/6040/5627</w:t>
        <w:br/>
        <w:t>f 6552/6003/5593 6585/6038/5625 6587/6040/5627</w:t>
        <w:br/>
        <w:t>f 6550/6001/5591 6552/6003/5593 6587/6040/5627</w:t>
        <w:br/>
        <w:t>f 6553/6006/5596 6583/6036/5623 6585/6038/5625</w:t>
        <w:br/>
        <w:t>f 6552/6003/5593 6553/6006/5596 6585/6038/5625</w:t>
        <w:br/>
        <w:t>f 6555/6008/5598 6581/6032/5620 6583/6036/5623</w:t>
        <w:br/>
        <w:t>f 6553/6006/5596 6555/6008/5598 6583/6036/5623</w:t>
        <w:br/>
        <w:t>f 6557/6010/5600 6580/6033/5621 6581/6032/5620</w:t>
        <w:br/>
        <w:t>f 6555/6008/5598 6557/6010/5600 6581/6032/5620</w:t>
        <w:br/>
        <w:t>f 6559/6014/5602 6575/6028/5616 6577/6030/5618</w:t>
        <w:br/>
        <w:t>f 6562/6011/5600 6559/6014/5602 6577/6030/5618</w:t>
        <w:br/>
        <w:t>f 6508/5963/5555 6502/5955/5547 6504/5957/5549</w:t>
        <w:br/>
        <w:t>f 6511/5960/5552 6508/5963/5555 6504/5957/5549</w:t>
        <w:br/>
        <w:t>f 6504/5957/5549 6506/5959/5551 6614/6066/5651</w:t>
        <w:br/>
        <w:t>f 6511/5960/5552 6504/5957/5549 6614/6066/5651</w:t>
        <w:br/>
        <w:t>f 6606/6057/5642 6607/6059/5644 6610/6062/5647</w:t>
        <w:br/>
        <w:t>f 6506/5959/5551 6606/6057/5642 6610/6062/5647</w:t>
        <w:br/>
        <w:t>f 6611/6065/5650 6619/6071/5656 6613/6063/5648</w:t>
        <w:br/>
        <w:t>f 6860/6072/5657 6859/6073/5658 6858/6074/5659</w:t>
        <w:br/>
        <w:t>f 6861/6075/5660 6860/6072/5657 6858/6074/5659</w:t>
        <w:br/>
        <w:t>f 6863/6076/5661 6862/6077/5662 6859/6073/5658</w:t>
        <w:br/>
        <w:t>f 6860/6072/5657 6863/6076/5661 6859/6073/5658</w:t>
        <w:br/>
        <w:t>f 6863/6076/5661 6860/6072/5657 6864/6078/5663</w:t>
        <w:br/>
        <w:t>f 6866/6079/5664 6865/6080/5665 6860/6072/5657</w:t>
        <w:br/>
        <w:t>f 6861/6075/5660 6866/6079/5664 6860/6072/5657</w:t>
        <w:br/>
        <w:t>f 6860/6072/5657 6865/6080/5665 6867/6081/5666</w:t>
        <w:br/>
        <w:t>f 6865/6080/5665 6866/6079/5664 6868/6082/5667</w:t>
        <w:br/>
        <w:t>f 6861/6075/5660 6869/6083/5668 6866/6079/5664</w:t>
        <w:br/>
        <w:t>f 6873/6084/5669 6872/6085/5670 6871/6086/5671</w:t>
        <w:br/>
        <w:t>f 6870/6087/5672 6873/6084/5669 6871/6086/5671</w:t>
        <w:br/>
        <w:t>f 6872/6085/5670 6875/6088/5673 6874/6089/5674</w:t>
        <w:br/>
        <w:t>f 6871/6086/5671 6872/6085/5670 6874/6089/5674</w:t>
        <w:br/>
        <w:t>f 6875/6088/5675 6878/6090/5676 6877/6091/5677</w:t>
        <w:br/>
        <w:t>f 6876/6092/5674 6875/6088/5675 6877/6091/5677</w:t>
        <w:br/>
        <w:t>f 6880/6093/5678 6879/6094/5679 6877/6091/5677</w:t>
        <w:br/>
        <w:t>f 6878/6090/5676 6880/6093/5678 6877/6091/5677</w:t>
        <w:br/>
        <w:t>f 6882/6095/5680 6881/6096/5681 6879/6094/5679</w:t>
        <w:br/>
        <w:t>f 6880/6093/5678 6882/6095/5680 6879/6094/5679</w:t>
        <w:br/>
        <w:t>f 6868/6082/5667 6883/6097/5682 6881/6096/5681</w:t>
        <w:br/>
        <w:t>f 6865/6080/5665 6868/6082/5667 6881/6096/5681</w:t>
        <w:br/>
        <w:t>f 6866/6079/5664 6884/6098/5683 6883/6097/5682</w:t>
        <w:br/>
        <w:t>f 6868/6082/5667 6866/6079/5664 6883/6097/5682</w:t>
        <w:br/>
        <w:t>f 6885/6099/5684 6884/6098/5683 6866/6079/5664</w:t>
        <w:br/>
        <w:t>f 6869/6083/5668 6885/6099/5684 6866/6079/5664</w:t>
        <w:br/>
        <w:t>f 6887/6100/5685 6886/6101/5686 6885/6099/5684</w:t>
        <w:br/>
        <w:t>f 6869/6083/5668 6887/6100/5685 6885/6099/5684</w:t>
        <w:br/>
        <w:t>f 6889/6102/5687 6888/6103/5688 6886/6101/5686</w:t>
        <w:br/>
        <w:t>f 6887/6100/5685 6889/6102/5687 6886/6101/5686</w:t>
        <w:br/>
        <w:t>f 6891/6104/5689 6890/6105/5690 6888/6103/5688</w:t>
        <w:br/>
        <w:t>f 6889/6102/5687 6891/6104/5689 6888/6103/5688</w:t>
        <w:br/>
        <w:t>f 6873/6084/5669 6870/6087/5672 6890/6105/5690</w:t>
        <w:br/>
        <w:t>f 6891/6104/5689 6873/6084/5669 6890/6105/5690</w:t>
        <w:br/>
        <w:t>f 6871/6086/5671 6874/6089/5674 6893/6106/5691</w:t>
        <w:br/>
        <w:t>f 6892/6107/5692 6871/6086/5671 6893/6106/5691</w:t>
        <w:br/>
        <w:t>f 6876/6092/5674 6877/6091/5677 6895/6108/5693</w:t>
        <w:br/>
        <w:t>f 6894/6109/5691 6876/6092/5674 6895/6108/5693</w:t>
        <w:br/>
        <w:t>f 6877/6091/5677 6879/6094/5679 6896/6110/5694</w:t>
        <w:br/>
        <w:t>f 6895/6108/5693 6877/6091/5677 6896/6110/5694</w:t>
        <w:br/>
        <w:t>f 6879/6094/5679 6881/6096/5681 6897/6111/5695</w:t>
        <w:br/>
        <w:t>f 6896/6110/5694 6879/6094/5679 6897/6111/5695</w:t>
        <w:br/>
        <w:t>f 6881/6096/5681 6883/6097/5682 6898/6112/5696</w:t>
        <w:br/>
        <w:t>f 6897/6111/5695 6881/6096/5681 6898/6112/5696</w:t>
        <w:br/>
        <w:t>f 6883/6097/5682 6884/6098/5683 6899/6113/5697</w:t>
        <w:br/>
        <w:t>f 6898/6112/5696 6883/6097/5682 6899/6113/5697</w:t>
        <w:br/>
        <w:t>f 6884/6098/5683 6885/6099/5684 6900/6114/5698</w:t>
        <w:br/>
        <w:t>f 6899/6113/5697 6884/6098/5683 6900/6114/5698</w:t>
        <w:br/>
        <w:t>f 6886/6101/5686 6901/6115/5699 6900/6114/5698</w:t>
        <w:br/>
        <w:t>f 6885/6099/5684 6886/6101/5686 6900/6114/5698</w:t>
        <w:br/>
        <w:t>f 6888/6103/5688 6902/6116/5700 6901/6115/5699</w:t>
        <w:br/>
        <w:t>f 6886/6101/5686 6888/6103/5688 6901/6115/5699</w:t>
        <w:br/>
        <w:t>f 6890/6105/5690 6903/6117/5701 6902/6116/5700</w:t>
        <w:br/>
        <w:t>f 6888/6103/5688 6890/6105/5690 6902/6116/5700</w:t>
        <w:br/>
        <w:t>f 6870/6087/5672 6904/6118/5702 6903/6117/5701</w:t>
        <w:br/>
        <w:t>f 6890/6105/5690 6870/6087/5672 6903/6117/5701</w:t>
        <w:br/>
        <w:t>f 6870/6087/5672 6871/6086/5671 6892/6107/5692</w:t>
        <w:br/>
        <w:t>f 6904/6118/5702 6870/6087/5672 6892/6107/5692</w:t>
        <w:br/>
        <w:t>f 6907/6119/5703 6906/6120/5704 6905/6121/5705</w:t>
        <w:br/>
        <w:t>f 6908/6122/5706 6907/6119/5703 6905/6121/5705</w:t>
        <w:br/>
        <w:t>f 6910/6123/5707 6905/6121/5705 6906/6120/5704</w:t>
        <w:br/>
        <w:t>f 6909/6124/5708 6910/6123/5707 6906/6120/5704</w:t>
        <w:br/>
        <w:t>f 6910/6123/5707 6911/6125/5709 6905/6121/5705</w:t>
        <w:br/>
        <w:t>f 6913/6126/5710 6908/6122/5706 6905/6121/5705</w:t>
        <w:br/>
        <w:t>f 6912/6127/5711 6913/6126/5710 6905/6121/5705</w:t>
        <w:br/>
        <w:t>f 6905/6121/5705 6914/6128/5712 6912/6127/5711</w:t>
        <w:br/>
        <w:t>f 6912/6127/5711 6915/6129/5713 6913/6126/5710</w:t>
        <w:br/>
        <w:t>f 6908/6122/5706 6913/6126/5710 6916/6130/5714</w:t>
        <w:br/>
        <w:t>f 6920/6131/5715 6919/6132/5716 6918/6133/5717</w:t>
        <w:br/>
        <w:t>f 6917/6134/5718 6920/6131/5715 6918/6133/5717</w:t>
        <w:br/>
        <w:t>f 6917/6134/5718 6918/6133/5717 6922/6135/5719</w:t>
        <w:br/>
        <w:t>f 6921/6136/5720 6917/6134/5718 6922/6135/5719</w:t>
        <w:br/>
        <w:t>f 6921/6136/5721 6925/6137/5719 6924/6138/5722</w:t>
        <w:br/>
        <w:t>f 6923/6139/5723 6921/6136/5721 6924/6138/5722</w:t>
        <w:br/>
        <w:t>f 6924/6138/5722 6927/6140/5724 6926/6141/5725</w:t>
        <w:br/>
        <w:t>f 6923/6139/5723 6924/6138/5722 6926/6141/5725</w:t>
        <w:br/>
        <w:t>f 6929/6142/5726 6926/6141/5725 6927/6140/5724</w:t>
        <w:br/>
        <w:t>f 6928/6143/5727 6929/6142/5726 6927/6140/5724</w:t>
        <w:br/>
        <w:t>f 6915/6129/5713 6912/6127/5711 6928/6143/5727</w:t>
        <w:br/>
        <w:t>f 6930/6144/5728 6915/6129/5713 6928/6143/5727</w:t>
        <w:br/>
        <w:t>f 6913/6126/5710 6915/6129/5713 6930/6144/5728</w:t>
        <w:br/>
        <w:t>f 6931/6145/5729 6913/6126/5710 6930/6144/5728</w:t>
        <w:br/>
        <w:t>f 6913/6126/5710 6931/6145/5729 6932/6146/5730</w:t>
        <w:br/>
        <w:t>f 6916/6130/5714 6913/6126/5710 6932/6146/5730</w:t>
        <w:br/>
        <w:t>f 6934/6147/5731 6916/6130/5714 6932/6146/5730</w:t>
        <w:br/>
        <w:t>f 6933/6148/5732 6934/6147/5731 6932/6146/5730</w:t>
        <w:br/>
        <w:t>f 6936/6149/5733 6934/6147/5731 6933/6148/5732</w:t>
        <w:br/>
        <w:t>f 6935/6150/5734 6936/6149/5733 6933/6148/5732</w:t>
        <w:br/>
        <w:t>f 6938/6151/5735 6936/6149/5733 6935/6150/5734</w:t>
        <w:br/>
        <w:t>f 6937/6152/5736 6938/6151/5735 6935/6150/5734</w:t>
        <w:br/>
        <w:t>f 6920/6131/5715 6938/6151/5735 6937/6152/5736</w:t>
        <w:br/>
        <w:t>f 6919/6132/5716 6920/6131/5715 6937/6152/5736</w:t>
        <w:br/>
        <w:t>f 6918/6133/5717 6940/6153/5737 6939/6154/5738</w:t>
        <w:br/>
        <w:t>f 6922/6135/5719 6918/6133/5717 6939/6154/5738</w:t>
        <w:br/>
        <w:t>f 6925/6137/5719 6942/6155/5738 6941/6156/5739</w:t>
        <w:br/>
        <w:t>f 6924/6138/5722 6925/6137/5719 6941/6156/5739</w:t>
        <w:br/>
        <w:t>f 6924/6138/5722 6941/6156/5739 6943/6157/5740</w:t>
        <w:br/>
        <w:t>f 6927/6140/5724 6924/6138/5722 6943/6157/5740</w:t>
        <w:br/>
        <w:t>f 6927/6140/5724 6943/6157/5740 6944/6158/5741</w:t>
        <w:br/>
        <w:t>f 6928/6143/5727 6927/6140/5724 6944/6158/5741</w:t>
        <w:br/>
        <w:t>f 6928/6143/5727 6944/6158/5741 6945/6159/5742</w:t>
        <w:br/>
        <w:t>f 6930/6144/5728 6928/6143/5727 6945/6159/5742</w:t>
        <w:br/>
        <w:t>f 6930/6144/5728 6945/6159/5742 6946/6160/5743</w:t>
        <w:br/>
        <w:t>f 6931/6145/5729 6930/6144/5728 6946/6160/5743</w:t>
        <w:br/>
        <w:t>f 6947/6161/5744 6932/6146/5730 6931/6145/5729</w:t>
        <w:br/>
        <w:t>f 6946/6160/5743 6947/6161/5744 6931/6145/5729</w:t>
        <w:br/>
        <w:t>f 6933/6148/5732 6932/6146/5730 6947/6161/5744</w:t>
        <w:br/>
        <w:t>f 6948/6162/5745 6933/6148/5732 6947/6161/5744</w:t>
        <w:br/>
        <w:t>f 6935/6150/5734 6933/6148/5732 6948/6162/5745</w:t>
        <w:br/>
        <w:t>f 6949/6163/5746 6935/6150/5734 6948/6162/5745</w:t>
        <w:br/>
        <w:t>f 6937/6152/5736 6935/6150/5734 6949/6163/5746</w:t>
        <w:br/>
        <w:t>f 6950/6164/5747 6937/6152/5736 6949/6163/5746</w:t>
        <w:br/>
        <w:t>f 6919/6132/5716 6937/6152/5736 6950/6164/5747</w:t>
        <w:br/>
        <w:t>f 6951/6165/5748 6919/6132/5716 6950/6164/5747</w:t>
        <w:br/>
        <w:t>f 6919/6132/5716 6951/6165/5748 6940/6153/5737</w:t>
        <w:br/>
        <w:t>f 6918/6133/5717 6919/6132/5716 6940/6153/5737</w:t>
        <w:br/>
        <w:t>f 6955/6166/5749 6954/6167/5750 6953/6168/5751</w:t>
        <w:br/>
        <w:t>f 6952/6169/5752 6955/6166/5749 6953/6168/5751</w:t>
        <w:br/>
        <w:t>f 6958/6170/5753 6954/6167/5750 6957/6171/5754</w:t>
        <w:br/>
        <w:t>f 6956/6172/5755 6958/6170/5753 6957/6171/5754</w:t>
        <w:br/>
        <w:t>f 6956/6172/5755 6957/6171/5754 6960/6173/5756</w:t>
        <w:br/>
        <w:t>f 6959/6174/5757 6956/6172/5755 6960/6173/5756</w:t>
        <w:br/>
        <w:t>f 6959/6174/5757 6960/6173/5756 6962/6175/5758</w:t>
        <w:br/>
        <w:t>f 6961/6176/5759 6959/6174/5757 6962/6175/5758</w:t>
        <w:br/>
        <w:t>f 6965/6177/5760 6964/6178/5761 6962/6175/5758</w:t>
        <w:br/>
        <w:t>f 6963/6179/5762 6965/6177/5760 6962/6175/5758</w:t>
        <w:br/>
        <w:t>f 6967/6180/5763 6960/6173/5756 6957/6171/5754</w:t>
        <w:br/>
        <w:t>f 6966/6181/5764 6967/6180/5763 6957/6171/5754</w:t>
        <w:br/>
        <w:t>f 6966/6181/5764 6957/6171/5754 6954/6167/5750</w:t>
        <w:br/>
        <w:t>f 6955/6166/5749 6966/6181/5764 6954/6167/5750</w:t>
        <w:br/>
        <w:t>f 6971/6182/5765 6970/6183/5766 6969/6184/5767</w:t>
        <w:br/>
        <w:t>f 6968/6185/5768 6971/6182/5765 6969/6184/5767</w:t>
        <w:br/>
        <w:t>f 6974/6186/5769 6968/6185/5768 6973/6187/5770</w:t>
        <w:br/>
        <w:t>f 6972/6188/5771 6974/6186/5769 6973/6187/5770</w:t>
        <w:br/>
        <w:t>f 6978/6189/5772 6977/6190/5773 6976/6191/5774</w:t>
        <w:br/>
        <w:t>f 6975/6192/5775 6978/6189/5772 6976/6191/5774</w:t>
        <w:br/>
        <w:t>f 6978/6189/5772 6973/6187/5770 6980/6193/5776</w:t>
        <w:br/>
        <w:t>f 6979/6194/5777 6978/6189/5772 6980/6193/5776</w:t>
        <w:br/>
        <w:t>f 6981/6195/5778 6953/6168/5751 6954/6167/5750</w:t>
        <w:br/>
        <w:t>f 6958/6170/5753 6981/6195/5778 6954/6167/5750</w:t>
        <w:br/>
        <w:t>f 6985/6196/5779 6984/6197/5780 6983/6198/5781</w:t>
        <w:br/>
        <w:t>f 6982/6199/5782 6985/6196/5779 6983/6198/5781</w:t>
        <w:br/>
        <w:t>f 6987/6200/5783 6986/6201/5784 6983/6198/5781</w:t>
        <w:br/>
        <w:t>f 6984/6197/5780 6987/6200/5783 6983/6198/5781</w:t>
        <w:br/>
        <w:t>f 6975/6192/5775 6976/6191/5774 6986/6201/5784</w:t>
        <w:br/>
        <w:t>f 6987/6200/5783 6975/6192/5775 6986/6201/5784</w:t>
        <w:br/>
        <w:t>f 6974/6186/5769 6985/6196/5779 6982/6199/5782</w:t>
        <w:br/>
        <w:t>f 6988/6202/5785 6974/6186/5769 6982/6199/5782</w:t>
        <w:br/>
        <w:t>f 6967/6180/5763 6990/6203/5786 6989/6204/5787</w:t>
        <w:br/>
        <w:t>f 6963/6179/5762 6967/6180/5763 6989/6204/5787</w:t>
        <w:br/>
        <w:t>f 6961/6176/5759 6962/6175/5758 6964/6178/5761</w:t>
        <w:br/>
        <w:t>f 6991/6205/5788 6961/6176/5759 6964/6178/5761</w:t>
        <w:br/>
        <w:t>f 6979/6194/5777 6980/6193/5776 6953/6168/5751</w:t>
        <w:br/>
        <w:t>f 6981/6195/5778 6979/6194/5777 6953/6168/5751</w:t>
        <w:br/>
        <w:t>f 6952/6169/5752 6969/6184/5767 6970/6183/5766</w:t>
        <w:br/>
        <w:t>f 6992/6206/5789 6952/6169/5752 6970/6183/5766</w:t>
        <w:br/>
        <w:t>f 6965/6177/5760 6994/6207/5790 6993/6208/5791</w:t>
        <w:br/>
        <w:t>f 6964/6178/5761 6965/6177/5760 6993/6208/5791</w:t>
        <w:br/>
        <w:t>f 6991/6205/5788 6964/6178/5761 6993/6208/5791</w:t>
        <w:br/>
        <w:t>f 6995/6209/5792 6991/6205/5788 6993/6208/5791</w:t>
        <w:br/>
        <w:t>f 6955/6166/5749 6952/6169/5752 6992/6206/5789</w:t>
        <w:br/>
        <w:t>f 6996/6210/5793 6955/6166/5749 6992/6206/5789</w:t>
        <w:br/>
        <w:t>f 6998/6211/5794 6958/6170/5753 6956/6172/5755</w:t>
        <w:br/>
        <w:t>f 6997/6212/5795 6998/6211/5794 6956/6172/5755</w:t>
        <w:br/>
        <w:t>f 6997/6212/5795 6956/6172/5755 6959/6174/5757</w:t>
        <w:br/>
        <w:t>f 6999/6213/5796 6997/6212/5795 6959/6174/5757</w:t>
        <w:br/>
        <w:t>f 6999/6213/5796 6959/6174/5757 6961/6176/5759</w:t>
        <w:br/>
        <w:t>f 7000/6214/5797 6999/6213/5796 6961/6176/5759</w:t>
        <w:br/>
        <w:t>f 6994/6207/5790 6965/6177/5760 6963/6179/5762</w:t>
        <w:br/>
        <w:t>f 6989/6204/5787 6994/6207/5790 6963/6179/5762</w:t>
        <w:br/>
        <w:t>f 6990/6203/5786 6967/6180/5763 6966/6181/5764</w:t>
        <w:br/>
        <w:t>f 7001/6215/5798 6990/6203/5786 6966/6181/5764</w:t>
        <w:br/>
        <w:t>f 7001/6215/5798 6966/6181/5764 6955/6166/5749</w:t>
        <w:br/>
        <w:t>f 6996/6210/5793 7001/6215/5798 6955/6166/5749</w:t>
        <w:br/>
        <w:t>f 6968/6185/5768 6969/6184/5767 6980/6193/5776</w:t>
        <w:br/>
        <w:t>f 6973/6187/5770 6968/6185/5768 6980/6193/5776</w:t>
        <w:br/>
        <w:t>f 6968/6185/5768 6974/6186/5769 6988/6202/5785</w:t>
        <w:br/>
        <w:t>f 6971/6182/5765 6968/6185/5768 6988/6202/5785</w:t>
        <w:br/>
        <w:t>f 6978/6189/5772 6975/6192/5775 6972/6188/5771</w:t>
        <w:br/>
        <w:t>f 6973/6187/5770 6978/6189/5772 6972/6188/5771</w:t>
        <w:br/>
        <w:t>f 6977/6190/5773 6978/6189/5772 6979/6194/5777</w:t>
        <w:br/>
        <w:t>f 7002/6216/5799 6977/6190/5773 6979/6194/5777</w:t>
        <w:br/>
        <w:t>f 6958/6170/5753 6998/6211/5794 7003/6217/5800</w:t>
        <w:br/>
        <w:t>f 6981/6195/5778 6958/6170/5753 7003/6217/5800</w:t>
        <w:br/>
        <w:t>f 6975/6192/5775 6987/6200/5783 6984/6197/5780</w:t>
        <w:br/>
        <w:t>f 6972/6188/5771 6975/6192/5775 6984/6197/5780</w:t>
        <w:br/>
        <w:t>f 6985/6196/5779 6974/6186/5769 6972/6188/5771</w:t>
        <w:br/>
        <w:t>f 6984/6197/5780 6985/6196/5779 6972/6188/5771</w:t>
        <w:br/>
        <w:t>f 6960/6173/5756 6967/6180/5763 6963/6179/5762</w:t>
        <w:br/>
        <w:t>f 6962/6175/5758 6960/6173/5756 6963/6179/5762</w:t>
        <w:br/>
        <w:t>f 7000/6214/5797 6961/6176/5759 6991/6205/5788</w:t>
        <w:br/>
        <w:t>f 6995/6209/5792 7000/6214/5797 6991/6205/5788</w:t>
        <w:br/>
        <w:t>f 7002/6216/5799 6979/6194/5777 6981/6195/5778</w:t>
        <w:br/>
        <w:t>f 7003/6217/5800 7002/6216/5799 6981/6195/5778</w:t>
        <w:br/>
        <w:t>f 6969/6184/5767 6952/6169/5752 6953/6168/5751</w:t>
        <w:br/>
        <w:t>f 6980/6193/5776 6969/6184/5767 6953/6168/5751</w:t>
        <w:br/>
        <w:t>f 7007/6218/5801 7006/6219/5802 7005/6220/5803</w:t>
        <w:br/>
        <w:t>f 7004/6221/5804 7007/6218/5801 7005/6220/5803</w:t>
        <w:br/>
        <w:t>f 7010/6222/5805 7009/6223/5806 7008/6224/5807</w:t>
        <w:br/>
        <w:t>f 7004/6221/5804 7010/6222/5805 7008/6224/5807</w:t>
        <w:br/>
        <w:t>f 7009/6223/5806 7012/6225/5808 7011/6226/5809</w:t>
        <w:br/>
        <w:t>f 7008/6224/5807 7009/6223/5806 7011/6226/5809</w:t>
        <w:br/>
        <w:t>f 7012/6225/5808 7014/6227/5810 7013/6228/5811</w:t>
        <w:br/>
        <w:t>f 7011/6226/5809 7012/6225/5808 7013/6228/5811</w:t>
        <w:br/>
        <w:t>f 7017/6229/5812 7016/6230/5813 7013/6228/5811</w:t>
        <w:br/>
        <w:t>f 7015/6231/5814 7017/6229/5812 7013/6228/5811</w:t>
        <w:br/>
        <w:t>f 7019/6232/5815 7018/6233/5816 7008/6224/5807</w:t>
        <w:br/>
        <w:t>f 7011/6226/5809 7019/6232/5815 7008/6224/5807</w:t>
        <w:br/>
        <w:t>f 7018/6233/5816 7007/6218/5801 7004/6221/5804</w:t>
        <w:br/>
        <w:t>f 7008/6224/5807 7018/6233/5816 7004/6221/5804</w:t>
        <w:br/>
        <w:t>f 7023/6234/5817 7022/6235/5818 7021/6236/5819</w:t>
        <w:br/>
        <w:t>f 7020/6237/5820 7023/6234/5817 7021/6236/5819</w:t>
        <w:br/>
        <w:t>f 7026/6238/5821 7025/6239/5822 7024/6240/5823</w:t>
        <w:br/>
        <w:t>f 7022/6235/5818 7026/6238/5821 7024/6240/5823</w:t>
        <w:br/>
        <w:t>f 7030/6241/5824 7029/6242/5825 7028/6243/5826</w:t>
        <w:br/>
        <w:t>f 7027/6244/5827 7030/6241/5824 7028/6243/5826</w:t>
        <w:br/>
        <w:t>f 7030/6241/5824 7032/6245/5828 7031/6246/5829</w:t>
        <w:br/>
        <w:t>f 7024/6240/5823 7030/6241/5824 7031/6246/5829</w:t>
        <w:br/>
        <w:t>f 7033/6247/5830 7010/6222/5805 7004/6221/5804</w:t>
        <w:br/>
        <w:t>f 7005/6220/5803 7033/6247/5830 7004/6221/5804</w:t>
        <w:br/>
        <w:t>f 7037/6248/5831 7036/6249/5832 7035/6250/5833</w:t>
        <w:br/>
        <w:t>f 7034/6251/5834 7037/6248/5831 7035/6250/5833</w:t>
        <w:br/>
        <w:t>f 7039/6252/5835 7034/6251/5834 7035/6250/5833</w:t>
        <w:br/>
        <w:t>f 7038/6253/5836 7039/6252/5835 7035/6250/5833</w:t>
        <w:br/>
        <w:t>f 7029/6242/5825 7039/6252/5835 7038/6253/5836</w:t>
        <w:br/>
        <w:t>f 7028/6243/5826 7029/6242/5825 7038/6253/5836</w:t>
        <w:br/>
        <w:t>f 7026/6238/5821 7040/6254/5837 7036/6249/5832</w:t>
        <w:br/>
        <w:t>f 7037/6248/5831 7026/6238/5821 7036/6249/5832</w:t>
        <w:br/>
        <w:t>f 7019/6232/5815 7016/6230/5813 7042/6255/5838</w:t>
        <w:br/>
        <w:t>f 7041/6256/5839 7019/6232/5815 7042/6255/5838</w:t>
        <w:br/>
        <w:t>f 7014/6227/5810 7043/6257/5840 7015/6231/5814</w:t>
        <w:br/>
        <w:t>f 7013/6228/5811 7014/6227/5810 7015/6231/5814</w:t>
        <w:br/>
        <w:t>f 7032/6245/5828 7033/6247/5830 7005/6220/5803</w:t>
        <w:br/>
        <w:t>f 7031/6246/5829 7032/6245/5828 7005/6220/5803</w:t>
        <w:br/>
        <w:t>f 7006/6219/5802 7044/6258/5841 7020/6237/5820</w:t>
        <w:br/>
        <w:t>f 7021/6236/5819 7006/6219/5802 7020/6237/5820</w:t>
        <w:br/>
        <w:t>f 7017/6229/5812 7015/6231/5814 7046/6259/5842</w:t>
        <w:br/>
        <w:t>f 7045/6260/5843 7017/6229/5812 7046/6259/5842</w:t>
        <w:br/>
        <w:t>f 7043/6257/5840 7047/6261/5844 7046/6259/5842</w:t>
        <w:br/>
        <w:t>f 7015/6231/5814 7043/6257/5840 7046/6259/5842</w:t>
        <w:br/>
        <w:t>f 7007/6218/5801 7048/6262/5845 7044/6258/5841</w:t>
        <w:br/>
        <w:t>f 7006/6219/5802 7007/6218/5801 7044/6258/5841</w:t>
        <w:br/>
        <w:t>f 7050/6263/5846 7049/6264/5847 7009/6223/5806</w:t>
        <w:br/>
        <w:t>f 7010/6222/5805 7050/6263/5846 7009/6223/5806</w:t>
        <w:br/>
        <w:t>f 7049/6264/5847 7051/6265/5848 7012/6225/5808</w:t>
        <w:br/>
        <w:t>f 7009/6223/5806 7049/6264/5847 7012/6225/5808</w:t>
        <w:br/>
        <w:t>f 7051/6265/5848 7052/6266/5849 7014/6227/5810</w:t>
        <w:br/>
        <w:t>f 7012/6225/5808 7051/6265/5848 7014/6227/5810</w:t>
        <w:br/>
        <w:t>f 7045/6260/5843 7042/6255/5838 7016/6230/5813</w:t>
        <w:br/>
        <w:t>f 7017/6229/5812 7045/6260/5843 7016/6230/5813</w:t>
        <w:br/>
        <w:t>f 7041/6256/5839 7053/6267/5850 7018/6233/5816</w:t>
        <w:br/>
        <w:t>f 7019/6232/5815 7041/6256/5839 7018/6233/5816</w:t>
        <w:br/>
        <w:t>f 7053/6267/5850 7048/6262/5845 7007/6218/5801</w:t>
        <w:br/>
        <w:t>f 7018/6233/5816 7053/6267/5850 7007/6218/5801</w:t>
        <w:br/>
        <w:t>f 7022/6235/5818 7024/6240/5823 7031/6246/5829</w:t>
        <w:br/>
        <w:t>f 7021/6236/5819 7022/6235/5818 7031/6246/5829</w:t>
        <w:br/>
        <w:t>f 7022/6235/5818 7023/6234/5817 7040/6254/5837</w:t>
        <w:br/>
        <w:t>f 7026/6238/5821 7022/6235/5818 7040/6254/5837</w:t>
        <w:br/>
        <w:t>f 7030/6241/5824 7024/6240/5823 7025/6239/5822</w:t>
        <w:br/>
        <w:t>f 7029/6242/5825 7030/6241/5824 7025/6239/5822</w:t>
        <w:br/>
        <w:t>f 7027/6244/5827 7054/6268/5851 7032/6245/5828</w:t>
        <w:br/>
        <w:t>f 7030/6241/5824 7027/6244/5827 7032/6245/5828</w:t>
        <w:br/>
        <w:t>f 7055/6269/5852 7050/6263/5846 7010/6222/5805</w:t>
        <w:br/>
        <w:t>f 7033/6247/5830 7055/6269/5852 7010/6222/5805</w:t>
        <w:br/>
        <w:t>f 7029/6242/5825 7025/6239/5822 7034/6251/5834</w:t>
        <w:br/>
        <w:t>f 7039/6252/5835 7029/6242/5825 7034/6251/5834</w:t>
        <w:br/>
        <w:t>f 7037/6248/5831 7034/6251/5834 7025/6239/5822</w:t>
        <w:br/>
        <w:t>f 7026/6238/5821 7037/6248/5831 7025/6239/5822</w:t>
        <w:br/>
        <w:t>f 7011/6226/5809 7013/6228/5811 7016/6230/5813</w:t>
        <w:br/>
        <w:t>f 7019/6232/5815 7011/6226/5809 7016/6230/5813</w:t>
        <w:br/>
        <w:t>f 7052/6266/5849 7047/6261/5844 7043/6257/5840</w:t>
        <w:br/>
        <w:t>f 7014/6227/5810 7052/6266/5849 7043/6257/5840</w:t>
        <w:br/>
        <w:t>f 7054/6268/5851 7055/6269/5852 7033/6247/5830</w:t>
        <w:br/>
        <w:t>f 7032/6245/5828 7054/6268/5851 7033/6247/5830</w:t>
        <w:br/>
        <w:t>f 7021/6236/5819 7031/6246/5829 7005/6220/5803</w:t>
        <w:br/>
        <w:t>f 7006/6219/5802 7021/6236/5819 7005/6220/5803</w:t>
        <w:br/>
        <w:t>f 7059/6270/5853 7058/6271/5854 7057/6272/5855</w:t>
        <w:br/>
        <w:t>f 7056/6273/5856 7059/6270/5853 7057/6272/5855</w:t>
        <w:br/>
        <w:t>f 7058/6271/5854 7061/6274/5857 7060/6275/5858</w:t>
        <w:br/>
        <w:t>f 7057/6272/5855 7058/6271/5854 7060/6275/5858</w:t>
        <w:br/>
        <w:t>f 7061/6274/5857 7063/6276/5859 7062/6277/5860</w:t>
        <w:br/>
        <w:t>f 7060/6275/5858 7061/6274/5857 7062/6277/5860</w:t>
        <w:br/>
        <w:t>f 7063/6276/5859 7065/6278/5861 7064/6279/5862</w:t>
        <w:br/>
        <w:t>f 7062/6277/5860 7063/6276/5859 7064/6279/5862</w:t>
        <w:br/>
        <w:t>f 7065/6278/5861 7067/6280/5863 7066/6281/5864</w:t>
        <w:br/>
        <w:t>f 7064/6279/5862 7065/6278/5861 7066/6281/5864</w:t>
        <w:br/>
        <w:t>f 7071/6282/5865 7070/6283/5866 7069/6284/5867</w:t>
        <w:br/>
        <w:t>f 7068/6285/5868 7071/6282/5865 7069/6284/5867</w:t>
        <w:br/>
        <w:t>f 7075/6286/5869 7074/6287/5870 7073/6288/5871</w:t>
        <w:br/>
        <w:t>f 7072/6289/5872 7075/6286/5869 7073/6288/5871</w:t>
        <w:br/>
        <w:t>f 7077/6290/5873 7076/6291/5874 7074/6287/5870</w:t>
        <w:br/>
        <w:t>f 7075/6286/5869 7077/6290/5873 7074/6287/5870</w:t>
        <w:br/>
        <w:t>f 7081/6292/5875 7080/6293/5876 7079/6294/5877</w:t>
        <w:br/>
        <w:t>f 7078/6295/5878 7081/6292/5875 7079/6294/5877</w:t>
        <w:br/>
        <w:t>f 7085/6296/5879 7084/6297/5880 7083/6298/5881</w:t>
        <w:br/>
        <w:t>f 7082/6299/5882 7085/6296/5879 7083/6298/5881</w:t>
        <w:br/>
        <w:t>f 7071/6282/5865 7066/6281/5864 7067/6280/5863</w:t>
        <w:br/>
        <w:t>f 7070/6283/5866 7071/6282/5865 7067/6280/5863</w:t>
        <w:br/>
        <w:t>f 7088/6300/5883 7087/6301/5884 7086/6302/5885</w:t>
        <w:br/>
        <w:t>f 7089/6303/5886 7088/6300/5883 7086/6302/5885</w:t>
        <w:br/>
        <w:t>f 7080/6293/5876 7081/6292/5875 7076/6291/5874</w:t>
        <w:br/>
        <w:t>f 7077/6290/5873 7080/6293/5876 7076/6291/5874</w:t>
        <w:br/>
        <w:t>f 7072/6289/5872 7073/6288/5871 7068/6285/5868</w:t>
        <w:br/>
        <w:t>f 7069/6284/5867 7072/6289/5872 7068/6285/5868</w:t>
        <w:br/>
        <w:t>f 7087/6301/5884 7091/6304/5887 7090/6305/5888</w:t>
        <w:br/>
        <w:t>f 7086/6302/5885 7087/6301/5884 7090/6305/5888</w:t>
        <w:br/>
        <w:t>f 7091/6304/5887 7059/6270/5853 7056/6273/5856</w:t>
        <w:br/>
        <w:t>f 7090/6305/5888 7091/6304/5887 7056/6273/5856</w:t>
        <w:br/>
        <w:t>f 7086/6302/5885 7093/6306/5889 7092/6307/5890</w:t>
        <w:br/>
        <w:t>f 7089/6303/5886 7086/6302/5885 7092/6307/5890</w:t>
        <w:br/>
        <w:t>f 7090/6305/5888 7094/6308/5891 7093/6306/5889</w:t>
        <w:br/>
        <w:t>f 7086/6302/5885 7090/6305/5888 7093/6306/5889</w:t>
        <w:br/>
        <w:t>f 7090/6305/5888 7056/6273/5856 7095/6309/5892</w:t>
        <w:br/>
        <w:t>f 7094/6308/5891 7090/6305/5888 7095/6309/5892</w:t>
        <w:br/>
        <w:t>f 7056/6273/5856 7057/6272/5855 7096/6310/5893</w:t>
        <w:br/>
        <w:t>f 7095/6309/5892 7056/6273/5856 7096/6310/5893</w:t>
        <w:br/>
        <w:t>f 7097/6311/5894 7096/6310/5893 7057/6272/5855</w:t>
        <w:br/>
        <w:t>f 7060/6275/5858 7097/6311/5894 7057/6272/5855</w:t>
        <w:br/>
        <w:t>f 7098/6312/5895 7097/6311/5894 7060/6275/5858</w:t>
        <w:br/>
        <w:t>f 7062/6277/5860 7098/6312/5895 7060/6275/5858</w:t>
        <w:br/>
        <w:t>f 7099/6313/5896 7098/6312/5895 7062/6277/5860</w:t>
        <w:br/>
        <w:t>f 7064/6279/5862 7099/6313/5896 7062/6277/5860</w:t>
        <w:br/>
        <w:t>f 7100/6314/5897 7099/6313/5896 7064/6279/5862</w:t>
        <w:br/>
        <w:t>f 7066/6281/5864 7100/6314/5897 7064/6279/5862</w:t>
        <w:br/>
        <w:t>f 7101/6315/5898 7100/6314/5897 7066/6281/5864</w:t>
        <w:br/>
        <w:t>f 7071/6282/5865 7101/6315/5898 7066/6281/5864</w:t>
        <w:br/>
        <w:t>f 7101/6315/5898 7071/6282/5865 7068/6285/5868</w:t>
        <w:br/>
        <w:t>f 7102/6316/5899 7101/6315/5898 7068/6285/5868</w:t>
        <w:br/>
        <w:t>f 7073/6288/5871 7103/6317/5900 7102/6316/5899</w:t>
        <w:br/>
        <w:t>f 7068/6285/5868 7073/6288/5871 7102/6316/5899</w:t>
        <w:br/>
        <w:t>f 7074/6287/5870 7104/6318/5901 7103/6317/5900</w:t>
        <w:br/>
        <w:t>f 7073/6288/5871 7074/6287/5870 7103/6317/5900</w:t>
        <w:br/>
        <w:t>f 7076/6291/5874 7105/6319/5902 7104/6318/5901</w:t>
        <w:br/>
        <w:t>f 7074/6287/5870 7076/6291/5874 7104/6318/5901</w:t>
        <w:br/>
        <w:t>f 7081/6292/5875 7106/6320/5903 7105/6319/5902</w:t>
        <w:br/>
        <w:t>f 7076/6291/5874 7081/6292/5875 7105/6319/5902</w:t>
        <w:br/>
        <w:t>f 7106/6320/5903 7081/6292/5875 7078/6295/5878</w:t>
        <w:br/>
        <w:t>f 7107/6321/5904 7106/6320/5903 7078/6295/5878</w:t>
        <w:br/>
        <w:t>f 7109/6322/5905 7085/6296/5879 7082/6299/5882</w:t>
        <w:br/>
        <w:t>f 7108/6323/5906 7109/6322/5905 7082/6299/5882</w:t>
        <w:br/>
        <w:t>f 7069/6284/5867 7111/6324/5907 7110/6325/5908</w:t>
        <w:br/>
        <w:t>f 7072/6289/5872 7069/6284/5867 7110/6325/5908</w:t>
        <w:br/>
        <w:t>f 7113/6326/5909 7112/6327/5910 7058/6271/5854</w:t>
        <w:br/>
        <w:t>f 7059/6270/5853 7113/6326/5909 7058/6271/5854</w:t>
        <w:br/>
        <w:t>f 7112/6327/5910 7114/6328/5911 7061/6274/5857</w:t>
        <w:br/>
        <w:t>f 7058/6271/5854 7112/6327/5910 7061/6274/5857</w:t>
        <w:br/>
        <w:t>f 7114/6328/5911 7115/6329/5912 7063/6276/5859</w:t>
        <w:br/>
        <w:t>f 7061/6274/5857 7114/6328/5911 7063/6276/5859</w:t>
        <w:br/>
        <w:t>f 7063/6276/5859 7115/6329/5912 7116/6330/5913</w:t>
        <w:br/>
        <w:t>f 7065/6278/5861 7063/6276/5859 7116/6330/5913</w:t>
        <w:br/>
        <w:t>f 7116/6330/5913 7117/6331/5914 7067/6280/5863</w:t>
        <w:br/>
        <w:t>f 7065/6278/5861 7116/6330/5913 7067/6280/5863</w:t>
        <w:br/>
        <w:t>f 7111/6324/5907 7069/6284/5867 7070/6283/5866</w:t>
        <w:br/>
        <w:t>f 7118/6332/5915 7111/6324/5907 7070/6283/5866</w:t>
        <w:br/>
        <w:t>f 7119/6333/5916 7075/6286/5869 7072/6289/5872</w:t>
        <w:br/>
        <w:t>f 7110/6325/5908 7119/6333/5916 7072/6289/5872</w:t>
        <w:br/>
        <w:t>f 7075/6286/5869 7119/6333/5916 7120/6334/5917</w:t>
        <w:br/>
        <w:t>f 7077/6290/5873 7075/6286/5869 7120/6334/5917</w:t>
        <w:br/>
        <w:t>f 7080/6293/5876 7122/6335/5918 7121/6336/5919</w:t>
        <w:br/>
        <w:t>f 7079/6294/5877 7080/6293/5876 7121/6336/5919</w:t>
        <w:br/>
        <w:t>f 7123/6337/5920 7083/6298/5881 7084/6297/5880</w:t>
        <w:br/>
        <w:t>f 7124/6338/5921 7123/6337/5920 7084/6297/5880</w:t>
        <w:br/>
        <w:t>f 7077/6290/5873 7120/6334/5917 7122/6335/5918</w:t>
        <w:br/>
        <w:t>f 7080/6293/5876 7077/6290/5873 7122/6335/5918</w:t>
        <w:br/>
        <w:t>f 7067/6280/5863 7117/6331/5914 7118/6332/5915</w:t>
        <w:br/>
        <w:t>f 7070/6283/5866 7067/6280/5863 7118/6332/5915</w:t>
        <w:br/>
        <w:t>f 7125/6339/5922 7113/6326/5909 7059/6270/5853</w:t>
        <w:br/>
        <w:t>f 7091/6304/5887 7125/6339/5922 7059/6270/5853</w:t>
        <w:br/>
        <w:t>f 7087/6301/5884 7088/6300/5883 7127/6340/5923</w:t>
        <w:br/>
        <w:t>f 7126/6341/5924 7087/6301/5884 7127/6340/5923</w:t>
        <w:br/>
        <w:t>f 7126/6341/5924 7125/6339/5922 7091/6304/5887</w:t>
        <w:br/>
        <w:t>f 7087/6301/5884 7126/6341/5924 7091/6304/5887</w:t>
        <w:br/>
        <w:t>f 7129/6342/5925 7128/6343/5926 7110/6325/5908</w:t>
        <w:br/>
        <w:t>f 7111/6324/5907 7129/6342/5925 7110/6325/5908</w:t>
        <w:br/>
        <w:t>f 7113/6326/5909 7131/6344/5927 7130/6345/5928</w:t>
        <w:br/>
        <w:t>f 7112/6327/5910 7113/6326/5909 7130/6345/5928</w:t>
        <w:br/>
        <w:t>f 7112/6327/5910 7130/6345/5928 7132/6346/5929</w:t>
        <w:br/>
        <w:t>f 7114/6328/5911 7112/6327/5910 7132/6346/5929</w:t>
        <w:br/>
        <w:t>f 7114/6328/5911 7132/6346/5929 7133/6347/5930</w:t>
        <w:br/>
        <w:t>f 7115/6329/5912 7114/6328/5911 7133/6347/5930</w:t>
        <w:br/>
        <w:t>f 7115/6329/5912 7133/6347/5930 7134/6348/5931</w:t>
        <w:br/>
        <w:t>f 7116/6330/5913 7115/6329/5912 7134/6348/5931</w:t>
        <w:br/>
        <w:t>f 7116/6330/5913 7134/6348/5931 7135/6349/5932</w:t>
        <w:br/>
        <w:t>f 7117/6331/5914 7116/6330/5913 7135/6349/5932</w:t>
        <w:br/>
        <w:t>f 7136/6350/5933 7129/6342/5925 7111/6324/5907</w:t>
        <w:br/>
        <w:t>f 7118/6332/5915 7136/6350/5933 7111/6324/5907</w:t>
        <w:br/>
        <w:t>f 7128/6343/5926 7137/6351/5934 7119/6333/5916</w:t>
        <w:br/>
        <w:t>f 7110/6325/5908 7128/6343/5926 7119/6333/5916</w:t>
        <w:br/>
        <w:t>f 7137/6351/5934 7138/6352/5935 7120/6334/5917</w:t>
        <w:br/>
        <w:t>f 7119/6333/5916 7137/6351/5934 7120/6334/5917</w:t>
        <w:br/>
        <w:t>f 7140/6353/5936 7121/6336/5919 7122/6335/5918</w:t>
        <w:br/>
        <w:t>f 7139/6354/5937 7140/6353/5936 7122/6335/5918</w:t>
        <w:br/>
        <w:t>f 7142/6355/5938 7141/6356/5939 7123/6337/5920</w:t>
        <w:br/>
        <w:t>f 7124/6338/5921 7142/6355/5938 7123/6337/5920</w:t>
        <w:br/>
        <w:t>f 7120/6334/5917 7138/6352/5935 7139/6354/5937</w:t>
        <w:br/>
        <w:t>f 7122/6335/5918 7120/6334/5917 7139/6354/5937</w:t>
        <w:br/>
        <w:t>f 7135/6349/5932 7136/6350/5933 7118/6332/5915</w:t>
        <w:br/>
        <w:t>f 7117/6331/5914 7135/6349/5932 7118/6332/5915</w:t>
        <w:br/>
        <w:t>f 7125/6339/5922 7143/6357/5940 7131/6344/5927</w:t>
        <w:br/>
        <w:t>f 7113/6326/5909 7125/6339/5922 7131/6344/5927</w:t>
        <w:br/>
        <w:t>f 7126/6341/5924 7127/6340/5923 7145/6358/5941</w:t>
        <w:br/>
        <w:t>f 7144/6359/5942 7126/6341/5924 7145/6358/5941</w:t>
        <w:br/>
        <w:t>f 7126/6341/5924 7144/6359/5942 7143/6357/5940</w:t>
        <w:br/>
        <w:t>f 7125/6339/5922 7126/6341/5924 7143/6357/5940</w:t>
        <w:br/>
        <w:t>f 7147/6360/5943 7146/6361/5944 7128/6343/5926</w:t>
        <w:br/>
        <w:t>f 7129/6342/5925 7147/6360/5943 7128/6343/5926</w:t>
        <w:br/>
        <w:t>f 7131/6344/5927 7149/6362/5945 7148/6363/5946</w:t>
        <w:br/>
        <w:t>f 7130/6345/5928 7131/6344/5927 7148/6363/5946</w:t>
        <w:br/>
        <w:t>f 7130/6345/5928 7148/6363/5946 7150/6364/5947</w:t>
        <w:br/>
        <w:t>f 7132/6346/5929 7130/6345/5928 7150/6364/5947</w:t>
        <w:br/>
        <w:t>f 7132/6346/5929 7150/6364/5947 7151/6365/5948</w:t>
        <w:br/>
        <w:t>f 7133/6347/5930 7132/6346/5929 7151/6365/5948</w:t>
        <w:br/>
        <w:t>f 7133/6347/5930 7151/6365/5948 7152/6366/5949</w:t>
        <w:br/>
        <w:t>f 7134/6348/5931 7133/6347/5930 7152/6366/5949</w:t>
        <w:br/>
        <w:t>f 7134/6348/5931 7152/6366/5949 7153/6367/5950</w:t>
        <w:br/>
        <w:t>f 7135/6349/5932 7134/6348/5931 7153/6367/5950</w:t>
        <w:br/>
        <w:t>f 7154/6368/5951 7147/6360/5943 7129/6342/5925</w:t>
        <w:br/>
        <w:t>f 7136/6350/5933 7154/6368/5951 7129/6342/5925</w:t>
        <w:br/>
        <w:t>f 7146/6361/5944 7155/6369/5952 7137/6351/5934</w:t>
        <w:br/>
        <w:t>f 7128/6343/5926 7146/6361/5944 7137/6351/5934</w:t>
        <w:br/>
        <w:t>f 7155/6369/5952 7156/6370/5953 7138/6352/5935</w:t>
        <w:br/>
        <w:t>f 7137/6351/5934 7155/6369/5952 7138/6352/5935</w:t>
        <w:br/>
        <w:t>f 7158/6371/5954 7157/6372/5955 7140/6353/5936</w:t>
        <w:br/>
        <w:t>f 7139/6354/5937 7158/6371/5954 7140/6353/5936</w:t>
        <w:br/>
        <w:t>f 7157/6372/5955 7159/6373/5956 7142/6355/5938</w:t>
        <w:br/>
        <w:t>f 7140/6353/5936 7157/6372/5955 7142/6355/5938</w:t>
        <w:br/>
        <w:t>f 7156/6370/5953 7158/6371/5954 7139/6354/5937</w:t>
        <w:br/>
        <w:t>f 7138/6352/5935 7156/6370/5953 7139/6354/5937</w:t>
        <w:br/>
        <w:t>f 7153/6367/5950 7154/6368/5951 7136/6350/5933</w:t>
        <w:br/>
        <w:t>f 7135/6349/5932 7153/6367/5950 7136/6350/5933</w:t>
        <w:br/>
        <w:t>f 7143/6357/5940 7160/6374/5957 7149/6362/5945</w:t>
        <w:br/>
        <w:t>f 7131/6344/5927 7143/6357/5940 7149/6362/5945</w:t>
        <w:br/>
        <w:t>f 7144/6359/5942 7145/6358/5941 7162/6375/5958</w:t>
        <w:br/>
        <w:t>f 7161/6376/5959 7144/6359/5942 7162/6375/5958</w:t>
        <w:br/>
        <w:t>f 7144/6359/5942 7161/6376/5959 7160/6374/5957</w:t>
        <w:br/>
        <w:t>f 7143/6357/5940 7144/6359/5942 7160/6374/5957</w:t>
        <w:br/>
        <w:t>f 7163/6377/5960 7146/6361/5944 7147/6360/5943</w:t>
        <w:br/>
        <w:t>f 7164/6378/5961 7163/6377/5960 7147/6360/5943</w:t>
        <w:br/>
        <w:t>f 7149/6362/5945 7166/6379/5962 7165/6380/5963</w:t>
        <w:br/>
        <w:t>f 7148/6363/5946 7149/6362/5945 7165/6380/5963</w:t>
        <w:br/>
        <w:t>f 7148/6363/5946 7165/6380/5963 7167/6381/5964</w:t>
        <w:br/>
        <w:t>f 7150/6364/5947 7148/6363/5946 7167/6381/5964</w:t>
        <w:br/>
        <w:t>f 7150/6364/5947 7167/6381/5964 7168/6382/5965</w:t>
        <w:br/>
        <w:t>f 7151/6365/5948 7150/6364/5947 7168/6382/5965</w:t>
        <w:br/>
        <w:t>f 7168/6382/5965 7169/6383/5966 7152/6366/5949</w:t>
        <w:br/>
        <w:t>f 7151/6365/5948 7168/6382/5965 7152/6366/5949</w:t>
        <w:br/>
        <w:t>f 7152/6366/5949 7169/6383/5966 7170/6384/5967</w:t>
        <w:br/>
        <w:t>f 7153/6367/5950 7152/6366/5949 7170/6384/5967</w:t>
        <w:br/>
        <w:t>f 7154/6368/5951 7171/6385/5968 7164/6378/5961</w:t>
        <w:br/>
        <w:t>f 7147/6360/5943 7154/6368/5951 7164/6378/5961</w:t>
        <w:br/>
        <w:t>f 7146/6361/5944 7163/6377/5960 7172/6386/5969</w:t>
        <w:br/>
        <w:t>f 7155/6369/5952 7146/6361/5944 7172/6386/5969</w:t>
        <w:br/>
        <w:t>f 7172/6386/5969 7173/6387/5970 7156/6370/5953</w:t>
        <w:br/>
        <w:t>f 7155/6369/5952 7172/6386/5969 7156/6370/5953</w:t>
        <w:br/>
        <w:t>f 7175/6388/5971 7174/6389/5972 7157/6372/5955</w:t>
        <w:br/>
        <w:t>f 7158/6371/5954 7175/6388/5971 7157/6372/5955</w:t>
        <w:br/>
        <w:t>f 7178/6390/5973 7177/6391/5974 7159/6373/5956</w:t>
        <w:br/>
        <w:t>f 7176/6392/5975 7178/6390/5973 7159/6373/5956</w:t>
        <w:br/>
        <w:t>f 7173/6387/5970 7175/6388/5971 7158/6371/5954</w:t>
        <w:br/>
        <w:t>f 7156/6370/5953 7173/6387/5970 7158/6371/5954</w:t>
        <w:br/>
        <w:t>f 7170/6384/5967 7171/6385/5968 7154/6368/5951</w:t>
        <w:br/>
        <w:t>f 7153/6367/5950 7170/6384/5967 7154/6368/5951</w:t>
        <w:br/>
        <w:t>f 7160/6374/5957 7179/6393/5976 7166/6379/5962</w:t>
        <w:br/>
        <w:t>f 7149/6362/5945 7160/6374/5957 7166/6379/5962</w:t>
        <w:br/>
        <w:t>f 7161/6376/5959 7162/6375/5958 7181/6394/5977</w:t>
        <w:br/>
        <w:t>f 7180/6395/5978 7161/6376/5959 7181/6394/5977</w:t>
        <w:br/>
        <w:t>f 7161/6376/5959 7180/6395/5978 7179/6393/5976</w:t>
        <w:br/>
        <w:t>f 7160/6374/5957 7161/6376/5959 7179/6393/5976</w:t>
        <w:br/>
        <w:t>f 7183/6396/5979 7182/6397/5980 7163/6377/5960</w:t>
        <w:br/>
        <w:t>f 7164/6378/5961 7183/6396/5979 7163/6377/5960</w:t>
        <w:br/>
        <w:t>f 7166/6379/5962 7185/6398/5981 7184/6399/5982</w:t>
        <w:br/>
        <w:t>f 7165/6380/5963 7166/6379/5962 7184/6399/5982</w:t>
        <w:br/>
        <w:t>f 7165/6380/5963 7184/6399/5982 7186/6400/5983</w:t>
        <w:br/>
        <w:t>f 7167/6381/5964 7165/6380/5963 7186/6400/5983</w:t>
        <w:br/>
        <w:t>f 7167/6381/5964 7186/6400/5983 7187/6401/5984</w:t>
        <w:br/>
        <w:t>f 7168/6382/5965 7167/6381/5964 7187/6401/5984</w:t>
        <w:br/>
        <w:t>f 7168/6382/5965 7187/6401/5984 7188/6402/5985</w:t>
        <w:br/>
        <w:t>f 7169/6383/5966 7168/6382/5965 7188/6402/5985</w:t>
        <w:br/>
        <w:t>f 7169/6383/5966 7188/6402/5985 7189/6403/5986</w:t>
        <w:br/>
        <w:t>f 7170/6384/5967 7169/6383/5966 7189/6403/5986</w:t>
        <w:br/>
        <w:t>f 7190/6404/5987 7183/6396/5979 7164/6378/5961</w:t>
        <w:br/>
        <w:t>f 7171/6385/5968 7190/6404/5987 7164/6378/5961</w:t>
        <w:br/>
        <w:t>f 7182/6397/5980 7191/6405/5988 7172/6386/5969</w:t>
        <w:br/>
        <w:t>f 7163/6377/5960 7182/6397/5980 7172/6386/5969</w:t>
        <w:br/>
        <w:t>f 7191/6405/5988 7192/6406/5989 7173/6387/5970</w:t>
        <w:br/>
        <w:t>f 7172/6386/5969 7191/6405/5988 7173/6387/5970</w:t>
        <w:br/>
        <w:t>f 7194/6407/5990 7193/6408/5991 7174/6389/5972</w:t>
        <w:br/>
        <w:t>f 7175/6388/5971 7194/6407/5990 7174/6389/5972</w:t>
        <w:br/>
        <w:t>f 7176/6392/5975 7174/6389/5972 7193/6408/5991</w:t>
        <w:br/>
        <w:t>f 7195/6409/5992 7176/6392/5975 7193/6408/5991</w:t>
        <w:br/>
        <w:t>f 7192/6406/5989 7194/6407/5990 7175/6388/5971</w:t>
        <w:br/>
        <w:t>f 7173/6387/5970 7192/6406/5989 7175/6388/5971</w:t>
        <w:br/>
        <w:t>f 7189/6403/5986 7190/6404/5987 7171/6385/5968</w:t>
        <w:br/>
        <w:t>f 7170/6384/5967 7189/6403/5986 7171/6385/5968</w:t>
        <w:br/>
        <w:t>f 7179/6393/5976 7196/6410/5993 7185/6398/5981</w:t>
        <w:br/>
        <w:t>f 7166/6379/5962 7179/6393/5976 7185/6398/5981</w:t>
        <w:br/>
        <w:t>f 7181/6394/5977 7198/6411/5994 7197/6412/5995</w:t>
        <w:br/>
        <w:t>f 7180/6395/5978 7181/6394/5977 7197/6412/5995</w:t>
        <w:br/>
        <w:t>f 7180/6395/5978 7197/6412/5995 7196/6410/5993</w:t>
        <w:br/>
        <w:t>f 7179/6393/5976 7180/6395/5978 7196/6410/5993</w:t>
        <w:br/>
        <w:t>f 7183/6396/5979 7199/6413/5996 7182/6397/5980</w:t>
        <w:br/>
        <w:t>f 7185/6398/5981 7199/6413/5996 7184/6399/5982</w:t>
        <w:br/>
        <w:t>f 7184/6399/5982 7199/6413/5996 7186/6400/5983</w:t>
        <w:br/>
        <w:t>f 7186/6400/5983 7199/6413/5996 7187/6401/5984</w:t>
        <w:br/>
        <w:t>f 7187/6401/5984 7199/6413/5996 7188/6402/5985</w:t>
        <w:br/>
        <w:t>f 7188/6402/5985 7199/6413/5996 7189/6403/5986</w:t>
        <w:br/>
        <w:t>f 7190/6404/5987 7199/6413/5996 7183/6396/5979</w:t>
        <w:br/>
        <w:t>f 7182/6397/5980 7199/6413/5996 7191/6405/5988</w:t>
        <w:br/>
        <w:t>f 7191/6405/5988 7199/6413/5996 7192/6406/5989</w:t>
        <w:br/>
        <w:t>f 7194/6407/5990 7199/6413/5996 7193/6408/5991</w:t>
        <w:br/>
        <w:t>f 7195/6409/5992 7193/6408/5991 7199/6413/5996</w:t>
        <w:br/>
        <w:t>f 7200/6414/5997 7195/6409/5992 7199/6413/5996</w:t>
        <w:br/>
        <w:t>f 7192/6406/5989 7199/6413/5996 7194/6407/5990</w:t>
        <w:br/>
        <w:t>f 7189/6403/5986 7199/6413/5996 7190/6404/5987</w:t>
        <w:br/>
        <w:t>f 7196/6410/5993 7199/6413/5996 7185/6398/5981</w:t>
        <w:br/>
        <w:t>f 7198/6411/5994 7199/6413/5996 7197/6412/5995</w:t>
        <w:br/>
        <w:t>f 7197/6412/5995 7199/6413/5996 7196/6410/5993</w:t>
        <w:br/>
        <w:t>f 7204/6415/5998 7203/6416/5999 7202/6417/6000</w:t>
        <w:br/>
        <w:t>f 7201/6418/6001 7204/6415/5998 7202/6417/6000</w:t>
        <w:br/>
        <w:t>f 7208/6419/6002 7207/6420/6003 7206/6421/6004</w:t>
        <w:br/>
        <w:t>f 7205/6422/6005 7208/6419/6002 7206/6421/6004</w:t>
        <w:br/>
        <w:t>f 7212/6423/6006 7211/6424/6007 7210/6425/6008</w:t>
        <w:br/>
        <w:t>f 7209/6426/6009 7212/6423/6006 7210/6425/6008</w:t>
        <w:br/>
        <w:t>f 7209/6426/6009 7214/6427/6010 7213/6428/6011</w:t>
        <w:br/>
        <w:t>f 7212/6423/6006 7209/6426/6009 7213/6428/6011</w:t>
        <w:br/>
        <w:t>f 7214/6427/6010 7216/6429/6012 7215/6430/6013</w:t>
        <w:br/>
        <w:t>f 7213/6428/6011 7214/6427/6010 7215/6430/6013</w:t>
        <w:br/>
        <w:t>f 7218/6431/6014 7217/6432/6015 7215/6430/6013</w:t>
        <w:br/>
        <w:t>f 7216/6429/6012 7218/6431/6014 7215/6430/6013</w:t>
        <w:br/>
        <w:t>f 7218/6431/6014 7220/6433/6016 7219/6434/6017</w:t>
        <w:br/>
        <w:t>f 7217/6432/6015 7218/6431/6014 7219/6434/6017</w:t>
        <w:br/>
        <w:t>f 7220/6433/6016 7222/6435/6018 7221/6436/6019</w:t>
        <w:br/>
        <w:t>f 7219/6434/6017 7220/6433/6016 7221/6436/6019</w:t>
        <w:br/>
        <w:t>f 7224/6437/6020 7204/6415/5998 7201/6418/6001</w:t>
        <w:br/>
        <w:t>f 7223/6438/6021 7224/6437/6020 7201/6418/6001</w:t>
        <w:br/>
        <w:t>f 7203/6416/5999 7226/6439/6022 7225/6440/6023</w:t>
        <w:br/>
        <w:t>f 7202/6417/6000 7203/6416/5999 7225/6440/6023</w:t>
        <w:br/>
        <w:t>f 7226/6439/6022 7228/6441/6024 7227/6442/6025</w:t>
        <w:br/>
        <w:t>f 7225/6440/6023 7226/6439/6022 7227/6442/6025</w:t>
        <w:br/>
        <w:t>f 7232/6443/6026 7231/6444/6027 7230/6445/6028</w:t>
        <w:br/>
        <w:t>f 7229/6446/6029 7232/6443/6026 7230/6445/6028</w:t>
        <w:br/>
        <w:t>f 7229/6446/6029 7230/6445/6028 7233/6447/6030</w:t>
        <w:br/>
        <w:t>f 7234/6448/6031 7229/6446/6029 7233/6447/6030</w:t>
        <w:br/>
        <w:t>f 7228/6441/6024 7231/6444/6027 7232/6443/6026</w:t>
        <w:br/>
        <w:t>f 7227/6442/6025 7228/6441/6024 7232/6443/6026</w:t>
        <w:br/>
        <w:t>f 7236/6449/6032 7224/6437/6020 7223/6438/6021</w:t>
        <w:br/>
        <w:t>f 7235/6450/6033 7236/6449/6032 7223/6438/6021</w:t>
        <w:br/>
        <w:t>f 7238/6451/6034 7237/6452/6035 7208/6419/6002</w:t>
        <w:br/>
        <w:t>f 7205/6422/6005 7238/6451/6034 7208/6419/6002</w:t>
        <w:br/>
        <w:t>f 7242/6453/6036 7241/6454/6037 7240/6455/6038</w:t>
        <w:br/>
        <w:t>f 7239/6456/6039 7242/6453/6036 7240/6455/6038</w:t>
        <w:br/>
        <w:t>f 7246/6457/6040 7245/6458/6041 7244/6459/666</w:t>
        <w:br/>
        <w:t>f 7243/6460/665 7246/6457/6040 7244/6459/666</w:t>
        <w:br/>
        <w:t>f 7250/6461/6042 7249/6462/6043 7248/6463/6044</w:t>
        <w:br/>
        <w:t>f 7247/6464/6045 7250/6461/6042 7248/6463/6044</w:t>
        <w:br/>
        <w:t>f 7254/6465/6046 7253/6466/6047 7252/6467/6048</w:t>
        <w:br/>
        <w:t>f 7251/6468/6049 7254/6465/6046 7252/6467/6048</w:t>
        <w:br/>
        <w:t>f 7258/6469/6050 7257/6470/6051 7256/6471/6052</w:t>
        <w:br/>
        <w:t>f 7255/6472/6053 7258/6469/6050 7256/6471/6052</w:t>
        <w:br/>
        <w:t>f 7247/6464/6045 7248/6463/6044 7259/6473/6054</w:t>
        <w:br/>
        <w:t>f 7229/6446/6029 7247/6464/6045 7259/6473/6054</w:t>
        <w:br/>
        <w:t>f 7262/6474/6055 7261/6475/6056 7260/6476/6057</w:t>
        <w:br/>
        <w:t>f 7263/6477/6058 7262/6474/6055 7260/6476/6057</w:t>
        <w:br/>
        <w:t>f 7267/6478/6059 7266/6479/6060 7265/6480/6061</w:t>
        <w:br/>
        <w:t>f 7264/6481/6062 7267/6478/6059 7265/6480/6061</w:t>
        <w:br/>
        <w:t>f 7271/6482/6063 7270/6483/6064 7269/6484/6065</w:t>
        <w:br/>
        <w:t>f 7268/6485/6066 7271/6482/6063 7269/6484/6065</w:t>
        <w:br/>
        <w:t>f 7275/6486/6067 7274/6487/6068 7273/6488/6069</w:t>
        <w:br/>
        <w:t>f 7272/6489/6070 7275/6486/6067 7273/6488/6069</w:t>
        <w:br/>
        <w:t>f 7279/6490/6071 7278/6491/6072 7277/6492/6073</w:t>
        <w:br/>
        <w:t>f 7276/6493/6074 7279/6490/6071 7277/6492/6073</w:t>
        <w:br/>
        <w:t>f 7283/6494/6075 7282/6495/6076 7281/6496/6077</w:t>
        <w:br/>
        <w:t>f 7280/6497/6078 7283/6494/6075 7281/6496/6077</w:t>
        <w:br/>
        <w:t>f 7285/6498/6079 7284/6499/6080 7264/6481/6062</w:t>
        <w:br/>
        <w:t>f 7265/6480/6061 7285/6498/6079 7264/6481/6062</w:t>
        <w:br/>
        <w:t>f 7288/6500/6081 7287/6501/6082 7286/6502/6083</w:t>
        <w:br/>
        <w:t>f 7291/6503/6084 7290/6504/6085 7289/6505/6086</w:t>
        <w:br/>
        <w:t>f 7292/6506/6087 7291/6503/6084 7289/6505/6086</w:t>
        <w:br/>
        <w:t>f 7201/6418/6001 7202/6417/6000 7294/6507/6088</w:t>
        <w:br/>
        <w:t>f 7293/6508/6089 7201/6418/6001 7294/6507/6088</w:t>
        <w:br/>
        <w:t>f 7298/6509/6090 7297/6510/6091 7296/6511/6092</w:t>
        <w:br/>
        <w:t>f 7295/6512/6093 7298/6509/6090 7296/6511/6092</w:t>
        <w:br/>
        <w:t>f 7301/6513/6094 7300/6514/6095 7299/6515/6096</w:t>
        <w:br/>
        <w:t>f 7302/6516/6097 7301/6513/6094 7299/6515/6096</w:t>
        <w:br/>
        <w:t>f 7304/6517/6098 7303/6518/6099 7300/6514/6095</w:t>
        <w:br/>
        <w:t>f 7301/6513/6094 7304/6517/6098 7300/6514/6095</w:t>
        <w:br/>
        <w:t>f 7308/6519/6100 7307/6520/6101 7306/6521/6102</w:t>
        <w:br/>
        <w:t>f 7305/6522/6103 7308/6519/6100 7306/6521/6102</w:t>
        <w:br/>
        <w:t>f 7312/6523/6104 7311/6524/6105 7310/6525/6106</w:t>
        <w:br/>
        <w:t>f 7309/6526/6107 7312/6523/6104 7310/6525/6106</w:t>
        <w:br/>
        <w:t>f 7295/6512/6093 7315/6527/6108 7314/6528/6109</w:t>
        <w:br/>
        <w:t>f 7313/6529/6110 7295/6512/6093 7314/6528/6109</w:t>
        <w:br/>
        <w:t>f 7251/6468/6049 7317/6530/6111 7316/6531/6112</w:t>
        <w:br/>
        <w:t>f 7291/6503/6084 7251/6468/6049 7316/6531/6112</w:t>
        <w:br/>
        <w:t>f 7308/6519/6100 7305/6522/6103 7303/6518/6099</w:t>
        <w:br/>
        <w:t>f 7304/6517/6098 7308/6519/6100 7303/6518/6099</w:t>
        <w:br/>
        <w:t>f 7320/6532/6113 7319/6533/6114 7318/6534/6115</w:t>
        <w:br/>
        <w:t>f 7290/6504/6085 7320/6532/6113 7318/6534/6115</w:t>
        <w:br/>
        <w:t>f 7291/6503/6084 7316/6531/6112 7321/6535/6116</w:t>
        <w:br/>
        <w:t>f 7290/6504/6085 7291/6503/6084 7321/6535/6116</w:t>
        <w:br/>
        <w:t>f 7325/6536/6117 7324/6537/6118 7323/6538/6119</w:t>
        <w:br/>
        <w:t>f 7322/6539/6120 7325/6536/6117 7323/6538/6119</w:t>
        <w:br/>
        <w:t>f 7329/6540/6121 7328/6541/6122 7327/6542/6123</w:t>
        <w:br/>
        <w:t>f 7326/6543/6124 7329/6540/6121 7327/6542/6123</w:t>
        <w:br/>
        <w:t>f 7333/6544/6125 7332/6545/6126 7331/6546/6127</w:t>
        <w:br/>
        <w:t>f 7330/6547/6128 7333/6544/6125 7331/6546/6127</w:t>
        <w:br/>
        <w:t>f 7337/6548/6129 7336/6549/6130 7335/6550/6131</w:t>
        <w:br/>
        <w:t>f 7334/6551/6132 7337/6548/6129 7335/6550/6131</w:t>
        <w:br/>
        <w:t>f 7295/6512/6093 7296/6511/6092 7338/6552/6133</w:t>
        <w:br/>
        <w:t>f 7315/6527/6108 7295/6512/6093 7338/6552/6133</w:t>
        <w:br/>
        <w:t>f 7333/6544/6125 7341/6553/6134 7340/6554/6135</w:t>
        <w:br/>
        <w:t>f 7339/6555/6136 7333/6544/6125 7340/6554/6135</w:t>
        <w:br/>
        <w:t>f 7345/6556/6137 7344/6557/6138 7343/6558/6139</w:t>
        <w:br/>
        <w:t>f 7342/6559/6140 7345/6556/6137 7343/6558/6139</w:t>
        <w:br/>
        <w:t>f 7346/6560/6141 7336/6549/6130 7337/6548/6129</w:t>
        <w:br/>
        <w:t>f 7347/6561/6142 7346/6560/6141 7337/6548/6129</w:t>
        <w:br/>
        <w:t>f 7349/6562/6143 7258/6469/6050 7255/6472/6053</w:t>
        <w:br/>
        <w:t>f 7348/6563/6144 7349/6562/6143 7255/6472/6053</w:t>
        <w:br/>
        <w:t>f 7353/6564/6145 7352/6565/6146 7351/6566/6147</w:t>
        <w:br/>
        <w:t>f 7350/6567/6148 7353/6564/6145 7351/6566/6147</w:t>
        <w:br/>
        <w:t>f 7356/6568/6149 7355/6569/6150 7354/6570/6151</w:t>
        <w:br/>
        <w:t>f 7282/6495/6076 7356/6568/6149 7354/6570/6151</w:t>
        <w:br/>
        <w:t>f 7358/6571/6152 7357/6572/6153 7249/6462/6043</w:t>
        <w:br/>
        <w:t>f 7250/6461/6042 7358/6571/6152 7249/6462/6043</w:t>
        <w:br/>
        <w:t>f 7355/6569/6150 7353/6564/6145 7350/6567/6148</w:t>
        <w:br/>
        <w:t>f 7354/6570/6151 7355/6569/6150 7350/6567/6148</w:t>
        <w:br/>
        <w:t>f 7360/6573/6154 7359/6574/6155 7255/6472/6053</w:t>
        <w:br/>
        <w:t>f 7256/6471/6052 7360/6573/6154 7255/6472/6053</w:t>
        <w:br/>
        <w:t>f 7295/6512/6093 7313/6529/6110 7361/6575/6156</w:t>
        <w:br/>
        <w:t>f 7298/6509/6090 7295/6512/6093 7361/6575/6156</w:t>
        <w:br/>
        <w:t>f 7305/6522/6103 7211/6424/6007 7212/6423/6006</w:t>
        <w:br/>
        <w:t>f 7303/6518/6099 7305/6522/6103 7212/6423/6006</w:t>
        <w:br/>
        <w:t>f 7303/6518/6099 7212/6423/6006 7213/6428/6011</w:t>
        <w:br/>
        <w:t>f 7300/6514/6095 7303/6518/6099 7213/6428/6011</w:t>
        <w:br/>
        <w:t>f 7362/6576/6157 7217/6432/6015 7219/6434/6017</w:t>
        <w:br/>
        <w:t>f 7363/6577/6158 7362/6576/6157 7219/6434/6017</w:t>
        <w:br/>
        <w:t>f 7364/6578/6159 7363/6577/6158 7219/6434/6017</w:t>
        <w:br/>
        <w:t>f 7221/6436/6019 7364/6578/6159 7219/6434/6017</w:t>
        <w:br/>
        <w:t>f 7293/6508/6089 7365/6579/6160 7223/6438/6021</w:t>
        <w:br/>
        <w:t>f 7201/6418/6001 7293/6508/6089 7223/6438/6021</w:t>
        <w:br/>
        <w:t>f 7280/6497/6078 7281/6496/6077 7225/6440/6023</w:t>
        <w:br/>
        <w:t>f 7227/6442/6025 7280/6497/6078 7225/6440/6023</w:t>
        <w:br/>
        <w:t>f 7282/6495/6076 7354/6570/6151 7294/6507/6088</w:t>
        <w:br/>
        <w:t>f 7281/6496/6077 7282/6495/6076 7294/6507/6088</w:t>
        <w:br/>
        <w:t>f 7311/6524/6105 7253/6466/6047 7366/6580/6161</w:t>
        <w:br/>
        <w:t>f 7310/6525/6106 7311/6524/6105 7366/6580/6161</w:t>
        <w:br/>
        <w:t>f 7368/6581/6162 7367/6582/6163 7357/6572/6153</w:t>
        <w:br/>
        <w:t>f 7358/6571/6152 7368/6581/6162 7357/6572/6153</w:t>
        <w:br/>
        <w:t>f 7355/6569/6150 7356/6568/6149 7369/6583/6164</w:t>
        <w:br/>
        <w:t>f 7359/6574/6155 7355/6569/6150 7369/6583/6164</w:t>
        <w:br/>
        <w:t>f 7353/6564/6145 7355/6569/6150 7359/6574/6155</w:t>
        <w:br/>
        <w:t>f 7360/6573/6154 7353/6564/6145 7359/6574/6155</w:t>
        <w:br/>
        <w:t>f 7360/6573/6154 7297/6510/6091 7352/6565/6146</w:t>
        <w:br/>
        <w:t>f 7353/6564/6145 7360/6573/6154 7352/6565/6146</w:t>
        <w:br/>
        <w:t>f 7298/6509/6090 7361/6575/6156 7311/6524/6105</w:t>
        <w:br/>
        <w:t>f 7312/6523/6104 7298/6509/6090 7311/6524/6105</w:t>
        <w:br/>
        <w:t>f 7370/6584/6165 7356/6568/6149 7282/6495/6076</w:t>
        <w:br/>
        <w:t>f 7283/6494/6075 7370/6584/6165 7282/6495/6076</w:t>
        <w:br/>
        <w:t>f 7371/6585/6166 7369/6583/6164 7356/6568/6149</w:t>
        <w:br/>
        <w:t>f 7370/6584/6165 7371/6585/6166 7356/6568/6149</w:t>
        <w:br/>
        <w:t>f 7348/6563/6144 7373/6586/6167 7372/6587/6168</w:t>
        <w:br/>
        <w:t>f 7349/6562/6143 7348/6563/6144 7372/6587/6168</w:t>
        <w:br/>
        <w:t>f 7348/6563/6144 7255/6472/6053 7359/6574/6155</w:t>
        <w:br/>
        <w:t>f 7369/6583/6164 7348/6563/6144 7359/6574/6155</w:t>
        <w:br/>
        <w:t>f 7373/6586/6167 7348/6563/6144 7369/6583/6164</w:t>
        <w:br/>
        <w:t>f 7371/6585/6166 7373/6586/6167 7369/6583/6164</w:t>
        <w:br/>
        <w:t>f 7239/6456/6039 7240/6455/6038 7367/6582/6163</w:t>
        <w:br/>
        <w:t>f 7368/6581/6162 7239/6456/6039 7367/6582/6163</w:t>
        <w:br/>
        <w:t>f 7375/6588/6169 7374/6589/6170 7336/6549/6130</w:t>
        <w:br/>
        <w:t>f 7346/6560/6141 7375/6588/6169 7336/6549/6130</w:t>
        <w:br/>
        <w:t>f 7376/6590/6171 7335/6550/6131 7336/6549/6130</w:t>
        <w:br/>
        <w:t>f 7374/6589/6170 7376/6590/6171 7336/6549/6130</w:t>
        <w:br/>
        <w:t>f 7293/6508/6089 7294/6507/6088 7354/6570/6151</w:t>
        <w:br/>
        <w:t>f 7350/6567/6148 7293/6508/6089 7354/6570/6151</w:t>
        <w:br/>
        <w:t>f 7350/6567/6148 7351/6566/6147 7365/6579/6160</w:t>
        <w:br/>
        <w:t>f 7293/6508/6089 7350/6567/6148 7365/6579/6160</w:t>
        <w:br/>
        <w:t>f 7309/6526/6107 7310/6525/6106 7363/6577/6158</w:t>
        <w:br/>
        <w:t>f 7377/6591/6172 7309/6526/6107 7363/6577/6158</w:t>
        <w:br/>
        <w:t>f 7202/6417/6000 7225/6440/6023 7281/6496/6077</w:t>
        <w:br/>
        <w:t>f 7294/6507/6088 7202/6417/6000 7281/6496/6077</w:t>
        <w:br/>
        <w:t>f 7299/6515/6096 7300/6514/6095 7213/6428/6011</w:t>
        <w:br/>
        <w:t>f 7215/6430/6013 7299/6515/6096 7213/6428/6011</w:t>
        <w:br/>
        <w:t>f 7306/6521/6102 7378/6592/6173 7205/6422/6005</w:t>
        <w:br/>
        <w:t>f 7206/6421/6004 7306/6521/6102 7205/6422/6005</w:t>
        <w:br/>
        <w:t>f 7382/6593/6174 7381/6594/6175 7380/6595/6176</w:t>
        <w:br/>
        <w:t>f 7379/6596/6177 7382/6593/6174 7380/6595/6176</w:t>
        <w:br/>
        <w:t>f 7379/6596/6177 7380/6595/6176 7384/6597/6178</w:t>
        <w:br/>
        <w:t>f 7383/6598/6179 7379/6596/6177 7384/6597/6178</w:t>
        <w:br/>
        <w:t>f 7383/6598/6179 7384/6597/6178 7386/6599/6180</w:t>
        <w:br/>
        <w:t>f 7385/6600/6181 7383/6598/6179 7386/6599/6180</w:t>
        <w:br/>
        <w:t>f 7385/6600/6181 7386/6599/6180 7388/6601/6182</w:t>
        <w:br/>
        <w:t>f 7387/6602/6183 7385/6600/6181 7388/6601/6182</w:t>
        <w:br/>
        <w:t>f 7387/6602/6183 7388/6601/6182 7390/6603/6184</w:t>
        <w:br/>
        <w:t>f 7389/6604/6185 7387/6602/6183 7390/6603/6184</w:t>
        <w:br/>
        <w:t>f 7389/6604/6185 7390/6603/6184 7392/6605/6186</w:t>
        <w:br/>
        <w:t>f 7391/6606/6187 7389/6604/6185 7392/6605/6186</w:t>
        <w:br/>
        <w:t>f 7395/6607/6188 7394/6608/6189 7393/6609/1698</w:t>
        <w:br/>
        <w:t>f 7396/6610/668 7395/6607/6188 7393/6609/1698</w:t>
        <w:br/>
        <w:t>f 7398/6611/6190 7397/6612/6191 7284/6499/6080</w:t>
        <w:br/>
        <w:t>f 7285/6498/6079 7398/6611/6190 7284/6499/6080</w:t>
        <w:br/>
        <w:t>f 7288/6500/6081 7400/6613/6192 7399/6614/6193</w:t>
        <w:br/>
        <w:t>f 7287/6501/6082 7288/6500/6081 7399/6614/6193</w:t>
        <w:br/>
        <w:t>f 7266/6479/6060 7286/6502/6083 7401/6615/6194</w:t>
        <w:br/>
        <w:t>f 7265/6480/6061 7266/6479/6060 7401/6615/6194</w:t>
        <w:br/>
        <w:t>f 7265/6480/6061 7401/6615/6194 7402/6616/6195</w:t>
        <w:br/>
        <w:t>f 7285/6498/6079 7265/6480/6061 7402/6616/6195</w:t>
        <w:br/>
        <w:t>f 7402/6616/6195 7403/6617/6196 7285/6498/6079</w:t>
        <w:br/>
        <w:t>f 7262/6474/6055 7405/6618/6197 7404/6619/6198</w:t>
        <w:br/>
        <w:t>f 7261/6475/6056 7262/6474/6055 7404/6619/6198</w:t>
        <w:br/>
        <w:t>f 7408/6620/6199 7332/6545/6126 7407/6621/6200</w:t>
        <w:br/>
        <w:t>f 7406/6622/6201 7408/6620/6199 7407/6621/6200</w:t>
        <w:br/>
        <w:t>f 7409/6623/6202 7331/6546/6127 7332/6545/6126</w:t>
        <w:br/>
        <w:t>f 7408/6620/6199 7409/6623/6202 7332/6545/6126</w:t>
        <w:br/>
        <w:t>f 7411/6624/6203 7343/6558/6139 7344/6557/6138</w:t>
        <w:br/>
        <w:t>f 7410/6625/6204 7411/6624/6203 7344/6557/6138</w:t>
        <w:br/>
        <w:t>f 7334/6551/6132 7335/6550/6131 7407/6621/6200</w:t>
        <w:br/>
        <w:t>f 7339/6555/6136 7334/6551/6132 7407/6621/6200</w:t>
        <w:br/>
        <w:t>f 7406/6622/6201 7407/6621/6200 7335/6550/6131</w:t>
        <w:br/>
        <w:t>f 7376/6590/6171 7406/6622/6201 7335/6550/6131</w:t>
        <w:br/>
        <w:t>f 7328/6541/6122 7325/6536/6117 7320/6532/6113</w:t>
        <w:br/>
        <w:t>f 7327/6542/6123 7328/6541/6122 7320/6532/6113</w:t>
        <w:br/>
        <w:t>f 7378/6592/6173 7306/6521/6102 7307/6520/6101</w:t>
        <w:br/>
        <w:t>f 7412/6626/6205 7378/6592/6173 7307/6520/6101</w:t>
        <w:br/>
        <w:t>f 7269/6484/6065 7414/6627/6206 7413/6628/6207</w:t>
        <w:br/>
        <w:t>f 7268/6485/6066 7269/6484/6065 7413/6628/6207</w:t>
        <w:br/>
        <w:t>f 7416/6629/6208 7268/6485/6066 7413/6628/6207</w:t>
        <w:br/>
        <w:t>f 7415/6630/6209 7416/6629/6208 7413/6628/6207</w:t>
        <w:br/>
        <w:t>f 7286/6502/6083 7289/6505/6086 7288/6500/6081</w:t>
        <w:br/>
        <w:t>f 7254/6465/6046 7292/6506/6087 7286/6502/6083</w:t>
        <w:br/>
        <w:t>f 7266/6479/6060 7254/6465/6046 7286/6502/6083</w:t>
        <w:br/>
        <w:t>f 7302/6516/6097 7299/6515/6096 7362/6576/6157</w:t>
        <w:br/>
        <w:t>f 7366/6580/6161 7302/6516/6097 7362/6576/6157</w:t>
        <w:br/>
        <w:t>f 7299/6515/6096 7215/6430/6013 7217/6432/6015</w:t>
        <w:br/>
        <w:t>f 7362/6576/6157 7299/6515/6096 7217/6432/6015</w:t>
        <w:br/>
        <w:t>f 7417/6631/6210 7400/6613/6192 7288/6500/6081</w:t>
        <w:br/>
        <w:t>f 7418/6632/6211 7417/6631/6210 7288/6500/6081</w:t>
        <w:br/>
        <w:t>f 7418/6632/6211 7289/6505/6086 7419/6633/6212</w:t>
        <w:br/>
        <w:t>f 7423/6634/6213 7422/6635/6214 7421/6636/6215</w:t>
        <w:br/>
        <w:t>f 7420/6637/6216 7423/6634/6213 7421/6636/6215</w:t>
        <w:br/>
        <w:t>f 7323/6538/6119 7324/6537/6118 7424/6638/6217</w:t>
        <w:br/>
        <w:t>f 7425/6639/6218 7323/6538/6119 7424/6638/6217</w:t>
        <w:br/>
        <w:t>f 7261/6475/6056 7427/6640/6219 7426/6641/6220</w:t>
        <w:br/>
        <w:t>f 7260/6476/6057 7261/6475/6056 7426/6641/6220</w:t>
        <w:br/>
        <w:t>f 7428/6642/6221 7409/6623/6202 7408/6620/6199</w:t>
        <w:br/>
        <w:t>f 7429/6643/6222 7428/6642/6221 7408/6620/6199</w:t>
        <w:br/>
        <w:t>f 7406/6622/6201 7430/6644/6223 7429/6643/6222</w:t>
        <w:br/>
        <w:t>f 7408/6620/6199 7406/6622/6201 7429/6643/6222</w:t>
        <w:br/>
        <w:t>f 7430/6644/6223 7406/6622/6201 7376/6590/6171</w:t>
        <w:br/>
        <w:t>f 7431/6645/6224 7430/6644/6223 7376/6590/6171</w:t>
        <w:br/>
        <w:t>f 7431/6645/6224 7376/6590/6171 7374/6589/6170</w:t>
        <w:br/>
        <w:t>f 7432/6646/6225 7431/6645/6224 7374/6589/6170</w:t>
        <w:br/>
        <w:t>f 7374/6589/6170 7375/6588/6169 7433/6647/6226</w:t>
        <w:br/>
        <w:t>f 7432/6646/6225 7374/6589/6170 7433/6647/6226</w:t>
        <w:br/>
        <w:t>f 7330/6547/6128 7331/6546/6127 7435/6648/6227</w:t>
        <w:br/>
        <w:t>f 7434/6649/6228 7330/6547/6128 7435/6648/6227</w:t>
        <w:br/>
        <w:t>f 7436/6650/6229 7435/6648/6227 7331/6546/6127</w:t>
        <w:br/>
        <w:t>f 7409/6623/6202 7436/6650/6229 7331/6546/6127</w:t>
        <w:br/>
        <w:t>f 7437/6651/6230 7436/6650/6229 7409/6623/6202</w:t>
        <w:br/>
        <w:t>f 7428/6642/6221 7437/6651/6230 7409/6623/6202</w:t>
        <w:br/>
        <w:t>f 7439/6652/6231 7438/6653/6232 7437/6651/6230</w:t>
        <w:br/>
        <w:t>f 7428/6642/6221 7439/6652/6231 7437/6651/6230</w:t>
        <w:br/>
        <w:t>f 7441/6654/663 7277/6492/6073 7278/6491/6072</w:t>
        <w:br/>
        <w:t>f 7440/6655/6233 7441/6654/663 7278/6491/6072</w:t>
        <w:br/>
        <w:t>f 7264/6481/6062 7301/6513/6094 7302/6516/6097</w:t>
        <w:br/>
        <w:t>f 7267/6478/6059 7264/6481/6062 7302/6516/6097</w:t>
        <w:br/>
        <w:t>f 7284/6499/6080 7304/6517/6098 7301/6513/6094</w:t>
        <w:br/>
        <w:t>f 7264/6481/6062 7284/6499/6080 7301/6513/6094</w:t>
        <w:br/>
        <w:t>f 7397/6612/6191 7308/6519/6100 7304/6517/6098</w:t>
        <w:br/>
        <w:t>f 7284/6499/6080 7397/6612/6191 7304/6517/6098</w:t>
        <w:br/>
        <w:t>f 7310/6525/6106 7366/6580/6161 7362/6576/6157</w:t>
        <w:br/>
        <w:t>f 7363/6577/6158 7310/6525/6106 7362/6576/6157</w:t>
        <w:br/>
        <w:t>f 7248/6463/6044 7280/6497/6078 7227/6442/6025</w:t>
        <w:br/>
        <w:t>f 7232/6443/6026 7248/6463/6044 7227/6442/6025</w:t>
        <w:br/>
        <w:t>f 7249/6462/6043 7283/6494/6075 7280/6497/6078</w:t>
        <w:br/>
        <w:t>f 7248/6463/6044 7249/6462/6043 7280/6497/6078</w:t>
        <w:br/>
        <w:t>f 7357/6572/6153 7370/6584/6165 7283/6494/6075</w:t>
        <w:br/>
        <w:t>f 7249/6462/6043 7357/6572/6153 7283/6494/6075</w:t>
        <w:br/>
        <w:t>f 7370/6584/6165 7357/6572/6153 7367/6582/6163</w:t>
        <w:br/>
        <w:t>f 7371/6585/6166 7370/6584/6165 7367/6582/6163</w:t>
        <w:br/>
        <w:t>f 7371/6585/6166 7367/6582/6163 7240/6455/6038</w:t>
        <w:br/>
        <w:t>f 7373/6586/6167 7371/6585/6166 7240/6455/6038</w:t>
        <w:br/>
        <w:t>f 7241/6454/6037 7372/6587/6168 7373/6586/6167</w:t>
        <w:br/>
        <w:t>f 7240/6455/6038 7241/6454/6037 7373/6586/6167</w:t>
        <w:br/>
        <w:t>f 7243/6460/665 7441/6654/663 7440/6655/6233</w:t>
        <w:br/>
        <w:t>f 7246/6457/6040 7243/6460/665 7440/6655/6233</w:t>
        <w:br/>
        <w:t>f 7391/6606/6187 7392/6605/6186 7443/6656/6234</w:t>
        <w:br/>
        <w:t>f 7442/6657/6235 7391/6606/6187 7443/6656/6234</w:t>
        <w:br/>
        <w:t>f 7445/6658/6236 7444/6659/6237 7241/6454/6037</w:t>
        <w:br/>
        <w:t>f 7242/6453/6036 7445/6658/6236 7241/6454/6037</w:t>
        <w:br/>
        <w:t>f 7444/6659/6237 7446/6660/6238 7372/6587/6168</w:t>
        <w:br/>
        <w:t>f 7241/6454/6037 7444/6659/6237 7372/6587/6168</w:t>
        <w:br/>
        <w:t>f 7258/6469/6050 7349/6562/6143 7278/6491/6072</w:t>
        <w:br/>
        <w:t>f 7279/6490/6071 7258/6469/6050 7278/6491/6072</w:t>
        <w:br/>
        <w:t>f 7257/6470/6051 7258/6469/6050 7279/6490/6071</w:t>
        <w:br/>
        <w:t>f 7447/6661/6239 7257/6470/6051 7279/6490/6071</w:t>
        <w:br/>
        <w:t>f 7315/6527/6108 7449/6662/6240 7448/6663/6241</w:t>
        <w:br/>
        <w:t>f 7314/6528/6109 7315/6527/6108 7448/6663/6241</w:t>
        <w:br/>
        <w:t>f 7449/6662/6240 7451/6664/6242 7450/6665/6243</w:t>
        <w:br/>
        <w:t>f 7448/6663/6241 7449/6662/6240 7450/6665/6243</w:t>
        <w:br/>
        <w:t>f 7276/6493/6074 7452/6666/6244 7447/6661/6239</w:t>
        <w:br/>
        <w:t>f 7279/6490/6071 7276/6493/6074 7447/6661/6239</w:t>
        <w:br/>
        <w:t>f 7276/6493/6074 7277/6492/6073 7454/6667/6245</w:t>
        <w:br/>
        <w:t>f 7453/6668/6246 7276/6493/6074 7454/6667/6245</w:t>
        <w:br/>
        <w:t>f 7451/6664/6242 7375/6588/6169 7346/6560/6141</w:t>
        <w:br/>
        <w:t>f 7450/6665/6243 7451/6664/6242 7346/6560/6141</w:t>
        <w:br/>
        <w:t>f 7296/6511/6092 7256/6471/6052 7257/6470/6051</w:t>
        <w:br/>
        <w:t>f 7338/6552/6133 7296/6511/6092 7257/6470/6051</w:t>
        <w:br/>
        <w:t>f 7338/6552/6133 7257/6470/6051 7447/6661/6239</w:t>
        <w:br/>
        <w:t>f 7455/6669/6247 7338/6552/6133 7447/6661/6239</w:t>
        <w:br/>
        <w:t>f 7452/6666/6244 7456/6670/6248 7455/6669/6247</w:t>
        <w:br/>
        <w:t>f 7447/6661/6239 7452/6666/6244 7455/6669/6247</w:t>
        <w:br/>
        <w:t>f 7458/6671/6249 7457/6672/6250 7456/6670/6248</w:t>
        <w:br/>
        <w:t>f 7452/6666/6244 7458/6671/6249 7456/6670/6248</w:t>
        <w:br/>
        <w:t>f 7297/6510/6091 7298/6509/6090 7312/6523/6104</w:t>
        <w:br/>
        <w:t>f 7352/6565/6146 7297/6510/6091 7312/6523/6104</w:t>
        <w:br/>
        <w:t>f 7352/6565/6146 7312/6523/6104 7309/6526/6107</w:t>
        <w:br/>
        <w:t>f 7351/6566/6147 7352/6565/6146 7309/6526/6107</w:t>
        <w:br/>
        <w:t>f 7351/6566/6147 7309/6526/6107 7377/6591/6172</w:t>
        <w:br/>
        <w:t>f 7365/6579/6160 7351/6566/6147 7377/6591/6172</w:t>
        <w:br/>
        <w:t>f 7364/6578/6159 7235/6450/6033 7223/6438/6021</w:t>
        <w:br/>
        <w:t>f 7365/6579/6160 7364/6578/6159 7223/6438/6021</w:t>
        <w:br/>
        <w:t>f 7297/6510/6091 7360/6573/6154 7256/6471/6052</w:t>
        <w:br/>
        <w:t>f 7296/6511/6092 7297/6510/6091 7256/6471/6052</w:t>
        <w:br/>
        <w:t>f 7423/6634/6213 7460/6673/6251 7459/6674/6252</w:t>
        <w:br/>
        <w:t>f 7422/6635/6214 7423/6634/6213 7459/6674/6252</w:t>
        <w:br/>
        <w:t>f 7449/6662/6240 7315/6527/6108 7338/6552/6133</w:t>
        <w:br/>
        <w:t>f 7455/6669/6247 7449/6662/6240 7338/6552/6133</w:t>
        <w:br/>
        <w:t>f 7456/6670/6248 7451/6664/6242 7449/6662/6240</w:t>
        <w:br/>
        <w:t>f 7455/6669/6247 7456/6670/6248 7449/6662/6240</w:t>
        <w:br/>
        <w:t>f 7461/6675/6253 7433/6647/6226 7375/6588/6169</w:t>
        <w:br/>
        <w:t>f 7451/6664/6242 7461/6675/6253 7375/6588/6169</w:t>
        <w:br/>
        <w:t>f 7457/6672/6250 7461/6675/6253 7451/6664/6242</w:t>
        <w:br/>
        <w:t>f 7456/6670/6248 7457/6672/6250 7451/6664/6242</w:t>
        <w:br/>
        <w:t>f 7292/6506/6087 7254/6465/6046 7251/6468/6049</w:t>
        <w:br/>
        <w:t>f 7291/6503/6084 7292/6506/6087 7251/6468/6049</w:t>
        <w:br/>
        <w:t>f 7253/6466/6047 7311/6524/6105 7361/6575/6156</w:t>
        <w:br/>
        <w:t>f 7252/6467/6048 7253/6466/6047 7361/6575/6156</w:t>
        <w:br/>
        <w:t>f 7252/6467/6048 7361/6575/6156 7313/6529/6110</w:t>
        <w:br/>
        <w:t>f 7462/6676/6254 7252/6467/6048 7313/6529/6110</w:t>
        <w:br/>
        <w:t>f 7464/6677/6255 7463/6678/6256 7462/6676/6254</w:t>
        <w:br/>
        <w:t>f 7313/6529/6110 7464/6677/6255 7462/6676/6254</w:t>
        <w:br/>
        <w:t>f 7266/6479/6060 7267/6478/6059 7253/6466/6047</w:t>
        <w:br/>
        <w:t>f 7254/6465/6046 7266/6479/6060 7253/6466/6047</w:t>
        <w:br/>
        <w:t>f 7251/6468/6049 7252/6467/6048 7462/6676/6254</w:t>
        <w:br/>
        <w:t>f 7317/6530/6111 7251/6468/6049 7462/6676/6254</w:t>
        <w:br/>
        <w:t>f 7463/6678/6256 7460/6673/6251 7317/6530/6111</w:t>
        <w:br/>
        <w:t>f 7462/6676/6254 7463/6678/6256 7317/6530/6111</w:t>
        <w:br/>
        <w:t>f 7465/6679/6257 7378/6592/6173 7412/6626/6205</w:t>
        <w:br/>
        <w:t>f 7466/6680/6258 7465/6679/6257 7412/6626/6205</w:t>
        <w:br/>
        <w:t>f 7465/6679/6257 7238/6451/6034 7205/6422/6005</w:t>
        <w:br/>
        <w:t>f 7378/6592/6173 7465/6679/6257 7205/6422/6005</w:t>
        <w:br/>
        <w:t>f 7267/6478/6059 7302/6516/6097 7366/6580/6161</w:t>
        <w:br/>
        <w:t>f 7253/6466/6047 7267/6478/6059 7366/6580/6161</w:t>
        <w:br/>
        <w:t>f 7420/6637/6216 7421/6636/6215 7467/6681/6259</w:t>
        <w:br/>
        <w:t>f 7326/6543/6124 7420/6637/6216 7467/6681/6259</w:t>
        <w:br/>
        <w:t>f 7327/6542/6123 7320/6532/6113 7290/6504/6085</w:t>
        <w:br/>
        <w:t>f 7321/6535/6116 7327/6542/6123 7290/6504/6085</w:t>
        <w:br/>
        <w:t>f 7274/6487/6068 7318/6534/6115 7319/6533/6114</w:t>
        <w:br/>
        <w:t>f 7468/6682/6260 7274/6487/6068 7319/6533/6114</w:t>
        <w:br/>
        <w:t>f 7469/6683/6261 7260/6476/6057 7426/6641/6220</w:t>
        <w:br/>
        <w:t>f 7417/6631/6210 7469/6683/6261 7426/6641/6220</w:t>
        <w:br/>
        <w:t>f 7260/6476/6057 7469/6683/6261 7470/6684/6262</w:t>
        <w:br/>
        <w:t>f 7263/6477/6058 7260/6476/6057 7470/6684/6262</w:t>
        <w:br/>
        <w:t>f 7464/6677/6255 7473/6685/6263 7472/6686/6264</w:t>
        <w:br/>
        <w:t>f 7471/6687/6265 7464/6677/6255 7472/6686/6264</w:t>
        <w:br/>
        <w:t>f 7473/6685/6263 7475/6688/6266 7474/6689/6267</w:t>
        <w:br/>
        <w:t>f 7472/6686/6264 7473/6685/6263 7474/6689/6267</w:t>
        <w:br/>
        <w:t>f 7475/6688/6266 7477/6690/6268 7476/6691/6269</w:t>
        <w:br/>
        <w:t>f 7474/6689/6267 7475/6688/6266 7476/6691/6269</w:t>
        <w:br/>
        <w:t>f 7476/6691/6269 7477/6690/6268 7347/6561/6142</w:t>
        <w:br/>
        <w:t>f 7478/6692/6270 7476/6691/6269 7347/6561/6142</w:t>
        <w:br/>
        <w:t>f 7482/6693/6271 7481/6694/6272 7480/6695/6273</w:t>
        <w:br/>
        <w:t>f 7479/6696/6274 7482/6693/6271 7480/6695/6273</w:t>
        <w:br/>
        <w:t>f 7478/6692/6270 7483/6697/6275 7481/6694/6272</w:t>
        <w:br/>
        <w:t>f 7486/6698/6276 7485/6699/6277 7484/6700/6278</w:t>
        <w:br/>
        <w:t>f 7340/6554/6135 7487/6701/6279 7484/6700/6278</w:t>
        <w:br/>
        <w:t>f 7488/6702/6280 7340/6554/6135 7484/6700/6278</w:t>
        <w:br/>
        <w:t>f 7491/6703/6281 7490/6704/6282 7489/6705/6283</w:t>
        <w:br/>
        <w:t>f 7487/6701/6279 7491/6703/6281 7489/6705/6283</w:t>
        <w:br/>
        <w:t>f 7491/6703/6281 7493/6706/6284 7492/6707/6285</w:t>
        <w:br/>
        <w:t>f 7490/6704/6282 7491/6703/6281 7492/6707/6285</w:t>
        <w:br/>
        <w:t>f 7493/6706/6284 7495/6708/6286 7494/6709/6287</w:t>
        <w:br/>
        <w:t>f 7492/6707/6285 7493/6706/6284 7494/6709/6287</w:t>
        <w:br/>
        <w:t>f 7494/6709/6287 7495/6708/6286 7496/6710/6288</w:t>
        <w:br/>
        <w:t>f 7497/6711/6289 7494/6709/6287 7496/6710/6288</w:t>
        <w:br/>
        <w:t>f 7496/6710/6288 7500/6712/6290 7499/6713/6291</w:t>
        <w:br/>
        <w:t>f 7498/6714/6292 7496/6710/6288 7499/6713/6291</w:t>
        <w:br/>
        <w:t>f 7503/6715/6293 7502/6716/6294 7467/6681/6259</w:t>
        <w:br/>
        <w:t>f 7501/6717/6295 7503/6715/6293 7467/6681/6259</w:t>
        <w:br/>
        <w:t>f 7506/6718/6296 7505/6719/6297 7504/6720/6298</w:t>
        <w:br/>
        <w:t>f 7501/6717/6295 7506/6718/6296 7504/6720/6298</w:t>
        <w:br/>
        <w:t>f 7506/6718/6296 7508/6721/6299 7507/6722/6300</w:t>
        <w:br/>
        <w:t>f 7505/6719/6297 7506/6718/6296 7507/6722/6300</w:t>
        <w:br/>
        <w:t>f 7510/6723/6301 7509/6724/6302 7507/6722/6300</w:t>
        <w:br/>
        <w:t>f 7508/6721/6299 7510/6723/6301 7507/6722/6300</w:t>
        <w:br/>
        <w:t>f 7512/6725/6303 7511/6726/6304 7509/6724/6302</w:t>
        <w:br/>
        <w:t>f 7510/6723/6301 7512/6725/6303 7509/6724/6302</w:t>
        <w:br/>
        <w:t>f 7511/6726/6304 7512/6725/6303 7513/6727/6305</w:t>
        <w:br/>
        <w:t>f 7514/6728/6306 7511/6726/6304 7513/6727/6305</w:t>
        <w:br/>
        <w:t>f 7513/6727/6305 7516/6729/6307 7515/6730/6308</w:t>
        <w:br/>
        <w:t>f 7514/6728/6306 7513/6727/6305 7515/6730/6308</w:t>
        <w:br/>
        <w:t>f 7516/6729/6307 7518/6731/6309 7517/6732/6310</w:t>
        <w:br/>
        <w:t>f 7515/6730/6308 7516/6729/6307 7517/6732/6310</w:t>
        <w:br/>
        <w:t>f 7518/6731/6309 7482/6693/6271 7479/6696/6274</w:t>
        <w:br/>
        <w:t>f 7517/6732/6310 7518/6731/6309 7479/6696/6274</w:t>
        <w:br/>
        <w:t>f 7522/6733/6311 7521/6734/6312 7520/6735/6313</w:t>
        <w:br/>
        <w:t>f 7519/6736/6314 7522/6733/6311 7520/6735/6313</w:t>
        <w:br/>
        <w:t>f 7410/6625/6204 7524/6737/6315 7523/6738/6316</w:t>
        <w:br/>
        <w:t>f 7411/6624/6203 7410/6625/6204 7523/6738/6316</w:t>
        <w:br/>
        <w:t>f 7524/6737/6315 7437/6651/6230 7438/6653/6232</w:t>
        <w:br/>
        <w:t>f 7522/6733/6311 7524/6737/6315 7438/6653/6232</w:t>
        <w:br/>
        <w:t>f 7436/6650/6229 7437/6651/6230 7524/6737/6315</w:t>
        <w:br/>
        <w:t>f 7410/6625/6204 7436/6650/6229 7524/6737/6315</w:t>
        <w:br/>
        <w:t>f 7435/6648/6227 7436/6650/6229 7410/6625/6204</w:t>
        <w:br/>
        <w:t>f 7344/6557/6138 7435/6648/6227 7410/6625/6204</w:t>
        <w:br/>
        <w:t>f 7345/6556/6137 7500/6712/6290 7525/6739/6317</w:t>
        <w:br/>
        <w:t>f 7434/6649/6228 7345/6556/6137 7525/6739/6317</w:t>
        <w:br/>
        <w:t>f 7527/6740/6318 7526/6741/6319 7502/6716/6294</w:t>
        <w:br/>
        <w:t>f 7503/6715/6293 7527/6740/6318 7502/6716/6294</w:t>
        <w:br/>
        <w:t>f 7529/6742/6320 7528/6743/6321 7328/6541/6122</w:t>
        <w:br/>
        <w:t>f 7329/6540/6121 7529/6742/6320 7328/6541/6122</w:t>
        <w:br/>
        <w:t>f 7325/6536/6117 7328/6541/6122 7528/6743/6321</w:t>
        <w:br/>
        <w:t>f 7530/6744/6322 7325/6536/6117 7528/6743/6321</w:t>
        <w:br/>
        <w:t>f 7324/6537/6118 7325/6536/6117 7530/6744/6322</w:t>
        <w:br/>
        <w:t>f 7531/6745/6323 7324/6537/6118 7530/6744/6322</w:t>
        <w:br/>
        <w:t>f 7534/6746/6324 7533/6747/6325 7532/6748/6326</w:t>
        <w:br/>
        <w:t>f 7424/6638/6217 7534/6746/6324 7532/6748/6326</w:t>
        <w:br/>
        <w:t>f 7534/6746/6324 7531/6745/6323 7523/6738/6316</w:t>
        <w:br/>
        <w:t>f 7519/6736/6314 7534/6746/6324 7523/6738/6316</w:t>
        <w:br/>
        <w:t>f 7531/6745/6323 7535/6749/6327 7411/6624/6203</w:t>
        <w:br/>
        <w:t>f 7523/6738/6316 7531/6745/6323 7411/6624/6203</w:t>
        <w:br/>
        <w:t>f 7343/6558/6139 7411/6624/6203 7535/6749/6327</w:t>
        <w:br/>
        <w:t>f 7536/6750/6328 7343/6558/6139 7535/6749/6327</w:t>
        <w:br/>
        <w:t>f 7342/6559/6140 7343/6558/6139 7536/6750/6328</w:t>
        <w:br/>
        <w:t>f 7537/6751/6329 7342/6559/6140 7536/6750/6328</w:t>
        <w:br/>
        <w:t>f 7538/6752/6330 7498/6714/6292 7527/6740/6318</w:t>
        <w:br/>
        <w:t>f 7539/6753/6331 7538/6752/6330 7527/6740/6318</w:t>
        <w:br/>
        <w:t>f 7540/6754/6332 7511/6726/6304 7514/6728/6306</w:t>
        <w:br/>
        <w:t>f 7541/6755/6333 7540/6754/6332 7514/6728/6306</w:t>
        <w:br/>
        <w:t>f 7541/6755/6333 7514/6728/6306 7515/6730/6308</w:t>
        <w:br/>
        <w:t>f 7542/6756/6334 7541/6755/6333 7515/6730/6308</w:t>
        <w:br/>
        <w:t>f 7479/6696/6274 7544/6757/6335 7543/6758/6336</w:t>
        <w:br/>
        <w:t>f 7517/6732/6310 7479/6696/6274 7543/6758/6336</w:t>
        <w:br/>
        <w:t>f 7547/6759/6337 7546/6760/6338 7545/6761/6339</w:t>
        <w:br/>
        <w:t>f 7548/6762/6340 7547/6759/6337 7545/6761/6339</w:t>
        <w:br/>
        <w:t>f 7550/6763/6341 7549/6764/6342 7489/6705/6283</w:t>
        <w:br/>
        <w:t>f 7490/6704/6282 7550/6763/6341 7489/6705/6283</w:t>
        <w:br/>
        <w:t>f 7551/6765/6343 7550/6763/6341 7490/6704/6282</w:t>
        <w:br/>
        <w:t>f 7492/6707/6285 7551/6765/6343 7490/6704/6282</w:t>
        <w:br/>
        <w:t>f 7553/6766/6344 7552/6767/6345 7494/6709/6287</w:t>
        <w:br/>
        <w:t>f 7497/6711/6289 7553/6766/6344 7494/6709/6287</w:t>
        <w:br/>
        <w:t>f 7553/6766/6344 7497/6711/6289 7538/6752/6330</w:t>
        <w:br/>
        <w:t>f 7554/6768/6346 7553/6766/6344 7538/6752/6330</w:t>
        <w:br/>
        <w:t>f 7505/6719/6297 7556/6769/6347 7555/6770/6348</w:t>
        <w:br/>
        <w:t>f 7504/6720/6298 7505/6719/6297 7555/6770/6348</w:t>
        <w:br/>
        <w:t>f 7545/6761/6339 7546/6760/6338 7557/6771/6349</w:t>
        <w:br/>
        <w:t>f 7480/6695/6273 7545/6761/6339 7557/6771/6349</w:t>
        <w:br/>
        <w:t>f 7558/6772/6350 7507/6722/6300 7509/6724/6302</w:t>
        <w:br/>
        <w:t>f 7559/6773/6351 7558/6772/6350 7509/6724/6302</w:t>
        <w:br/>
        <w:t>f 7549/6764/6342 7560/6774/6352 7486/6698/6276</w:t>
        <w:br/>
        <w:t>f 7489/6705/6283 7549/6764/6342 7486/6698/6276</w:t>
        <w:br/>
        <w:t>f 7556/6769/6347 7505/6719/6297 7507/6722/6300</w:t>
        <w:br/>
        <w:t>f 7558/6772/6350 7556/6769/6347 7507/6722/6300</w:t>
        <w:br/>
        <w:t>f 7564/6775/6353 7563/6776/6354 7562/6777/6355</w:t>
        <w:br/>
        <w:t>f 7561/6778/6356 7564/6775/6353 7562/6777/6355</w:t>
        <w:br/>
        <w:t>f 7492/6707/6285 7494/6709/6287 7552/6767/6345</w:t>
        <w:br/>
        <w:t>f 7551/6765/6343 7492/6707/6285 7552/6767/6345</w:t>
        <w:br/>
        <w:t>f 7517/6732/6310 7543/6758/6336 7542/6756/6334</w:t>
        <w:br/>
        <w:t>f 7515/6730/6308 7517/6732/6310 7542/6756/6334</w:t>
        <w:br/>
        <w:t>f 7480/6695/6273 7557/6771/6349 7544/6757/6335</w:t>
        <w:br/>
        <w:t>f 7479/6696/6274 7480/6695/6273 7544/6757/6335</w:t>
        <w:br/>
        <w:t>f 7559/6773/6351 7509/6724/6302 7511/6726/6304</w:t>
        <w:br/>
        <w:t>f 7540/6754/6332 7559/6773/6351 7511/6726/6304</w:t>
        <w:br/>
        <w:t>f 7504/6720/6298 7555/6770/6348 7563/6776/6354</w:t>
        <w:br/>
        <w:t>f 7564/6775/6353 7504/6720/6298 7563/6776/6354</w:t>
        <w:br/>
        <w:t>f 7539/6753/6331 7562/6777/6357 7554/6768/6346</w:t>
        <w:br/>
        <w:t>f 7538/6752/6330 7539/6753/6331 7554/6768/6346</w:t>
        <w:br/>
        <w:t>f 7567/6779/6358 7566/6780/6332 7565/6781/6333</w:t>
        <w:br/>
        <w:t>f 7568/6782/6359 7567/6779/6358 7565/6781/6333</w:t>
        <w:br/>
        <w:t>f 7570/6783/6360 7569/6784/6361 7568/6782/6359</w:t>
        <w:br/>
        <w:t>f 7565/6781/6333 7570/6783/6360 7568/6782/6359</w:t>
        <w:br/>
        <w:t>f 7574/6785/6362 7573/6786/6363 7572/6787/6364</w:t>
        <w:br/>
        <w:t>f 7571/6788/6365 7574/6785/6362 7572/6787/6364</w:t>
        <w:br/>
        <w:t>f 7578/6789/6366 7577/6790/6366 7576/6791/6367</w:t>
        <w:br/>
        <w:t>f 7575/6792/6368 7578/6789/6366 7576/6791/6367</w:t>
        <w:br/>
        <w:t>f 7582/6793/6369 7581/6794/6370 7580/6795/6371</w:t>
        <w:br/>
        <w:t>f 7579/6796/6372 7582/6793/6369 7580/6795/6371</w:t>
        <w:br/>
        <w:t>f 7584/6797/6373 7582/6793/6369 7579/6796/6372</w:t>
        <w:br/>
        <w:t>f 7583/6798/6374 7584/6797/6373 7579/6796/6372</w:t>
        <w:br/>
        <w:t>f 7588/6799/6344 7587/6800/6375 7586/6801/6376</w:t>
        <w:br/>
        <w:t>f 7585/6802/6345 7588/6799/6344 7586/6801/6376</w:t>
        <w:br/>
        <w:t>f 7590/6803/6377 7589/6804/6378 7587/6800/6375</w:t>
        <w:br/>
        <w:t>f 7588/6799/6344 7590/6803/6377 7587/6800/6375</w:t>
        <w:br/>
        <w:t>f 7594/6805/6379 7593/6806/6380 7592/6807/6348</w:t>
        <w:br/>
        <w:t>f 7591/6808/6381 7594/6805/6379 7592/6807/6348</w:t>
        <w:br/>
        <w:t>f 7575/6792/6368 7576/6791/6367 7596/6809/6382</w:t>
        <w:br/>
        <w:t>f 7595/6810/6383 7575/6792/6368 7596/6809/6382</w:t>
        <w:br/>
        <w:t>f 7600/6811/6384 7599/6812/6385 7598/6813/6386</w:t>
        <w:br/>
        <w:t>f 7597/6814/6387 7600/6811/6384 7598/6813/6386</w:t>
        <w:br/>
        <w:t>f 7581/6794/6370 7577/6790/6366 7578/6789/6366</w:t>
        <w:br/>
        <w:t>f 7580/6795/6371 7581/6794/6370 7578/6789/6366</w:t>
        <w:br/>
        <w:t>f 7599/6812/6385 7594/6805/6379 7591/6808/6381</w:t>
        <w:br/>
        <w:t>f 7598/6813/6386 7599/6812/6385 7591/6808/6381</w:t>
        <w:br/>
        <w:t>f 7604/6815/6354 7603/6816/6388 7602/6817/6389</w:t>
        <w:br/>
        <w:t>f 7601/6818/6355 7604/6815/6354 7602/6817/6389</w:t>
        <w:br/>
        <w:t>f 7586/6801/6376 7584/6797/6373 7583/6798/6374</w:t>
        <w:br/>
        <w:t>f 7585/6802/6345 7586/6801/6376 7583/6798/6374</w:t>
        <w:br/>
        <w:t>f 7571/6788/6365 7572/6787/6364 7569/6784/6361</w:t>
        <w:br/>
        <w:t>f 7570/6783/6360 7571/6788/6365 7569/6784/6361</w:t>
        <w:br/>
        <w:t>f 7595/6810/6383 7596/6809/6382 7573/6786/6363</w:t>
        <w:br/>
        <w:t>f 7574/6785/6362 7595/6810/6383 7573/6786/6363</w:t>
        <w:br/>
        <w:t>f 7567/6779/6358 7600/6811/6384 7597/6814/6387</w:t>
        <w:br/>
        <w:t>f 7566/6780/6332 7567/6779/6358 7597/6814/6387</w:t>
        <w:br/>
        <w:t>f 7604/6815/6354 7592/6807/6348 7593/6806/6380</w:t>
        <w:br/>
        <w:t>f 7603/6816/6388 7604/6815/6354 7593/6806/6380</w:t>
        <w:br/>
        <w:t>f 7601/6818/6355 7602/6817/6389 7589/6804/6378</w:t>
        <w:br/>
        <w:t>f 7590/6803/6377 7601/6818/6355 7589/6804/6378</w:t>
        <w:br/>
        <w:t>f 7606/6819/6390 7605/6820/6391 7589/6804/6378</w:t>
        <w:br/>
        <w:t>f 7605/6820/6391 7607/6821/6392 7587/6800/6375</w:t>
        <w:br/>
        <w:t>f 7589/6804/6378 7605/6820/6391 7587/6800/6375</w:t>
        <w:br/>
        <w:t>f 7587/6800/6375 7607/6821/6392 7586/6801/6376</w:t>
        <w:br/>
        <w:t>f 7586/6801/6376 7607/6821/6392 7608/6822/6393</w:t>
        <w:br/>
        <w:t>f 7584/6797/6373 7586/6801/6376 7608/6822/6393</w:t>
        <w:br/>
        <w:t>f 7609/6823/6394 7582/6793/6369 7584/6797/6373</w:t>
        <w:br/>
        <w:t>f 7608/6822/6393 7609/6823/6394 7584/6797/6373</w:t>
        <w:br/>
        <w:t>f 7609/6823/6394 7610/6824/6395 7581/6794/6370</w:t>
        <w:br/>
        <w:t>f 7582/6793/6369 7609/6823/6394 7581/6794/6370</w:t>
        <w:br/>
        <w:t>f 7610/6824/6395 7612/6825/6396 7611/6826/6397</w:t>
        <w:br/>
        <w:t>f 7581/6794/6370 7610/6824/6395 7611/6826/6397</w:t>
        <w:br/>
        <w:t>f 7616/6827/6398 7615/6828/6399 7614/6829/6400</w:t>
        <w:br/>
        <w:t>f 7613/6830/6401 7616/6827/6398 7614/6829/6400</w:t>
        <w:br/>
        <w:t>f 7615/6828/6399 7617/6831/6402 7596/6809/6382</w:t>
        <w:br/>
        <w:t>f 7614/6829/6400 7615/6828/6399 7596/6809/6382</w:t>
        <w:br/>
        <w:t>f 7617/6831/6402 7618/6832/6403 7573/6786/6363</w:t>
        <w:br/>
        <w:t>f 7596/6809/6382 7617/6831/6402 7573/6786/6363</w:t>
        <w:br/>
        <w:t>f 7618/6832/6403 7619/6833/6404 7572/6787/6364</w:t>
        <w:br/>
        <w:t>f 7573/6786/6363 7618/6832/6403 7572/6787/6364</w:t>
        <w:br/>
        <w:t>f 7619/6833/6404 7620/6834/6405 7569/6784/6361</w:t>
        <w:br/>
        <w:t>f 7572/6787/6364 7619/6833/6404 7569/6784/6361</w:t>
        <w:br/>
        <w:t>f 7620/6834/6405 7621/6835/6406 7568/6782/6359</w:t>
        <w:br/>
        <w:t>f 7569/6784/6361 7620/6834/6405 7568/6782/6359</w:t>
        <w:br/>
        <w:t>f 7621/6835/6406 7622/6836/6407 7567/6779/6358</w:t>
        <w:br/>
        <w:t>f 7568/6782/6359 7621/6835/6406 7567/6779/6358</w:t>
        <w:br/>
        <w:t>f 7622/6836/6407 7623/6837/6408 7600/6811/6384</w:t>
        <w:br/>
        <w:t>f 7567/6779/6358 7622/6836/6407 7600/6811/6384</w:t>
        <w:br/>
        <w:t>f 7623/6837/6408 7624/6838/6409 7599/6812/6385</w:t>
        <w:br/>
        <w:t>f 7600/6811/6384 7623/6837/6408 7599/6812/6385</w:t>
        <w:br/>
        <w:t>f 7624/6838/6409 7625/6839/6410 7594/6805/6379</w:t>
        <w:br/>
        <w:t>f 7599/6812/6385 7624/6838/6409 7594/6805/6379</w:t>
        <w:br/>
        <w:t>f 7594/6805/6379 7625/6839/6410 7626/6840/6411</w:t>
        <w:br/>
        <w:t>f 7593/6806/6380 7594/6805/6379 7626/6840/6411</w:t>
        <w:br/>
        <w:t>f 7629/6841/6412 7628/6842/6413 7627/6843/6414</w:t>
        <w:br/>
        <w:t>f 7603/6816/6388 7629/6841/6412 7627/6843/6414</w:t>
        <w:br/>
        <w:t>f 7627/6843/6414 7605/6820/6391 7602/6817/6389</w:t>
        <w:br/>
        <w:t>f 7630/6844/6415 7627/6843/6414 7602/6817/6389</w:t>
        <w:br/>
        <w:t>f 7093/6306/5889 7632/6845/6416 7631/6846/6417</w:t>
        <w:br/>
        <w:t>f 7092/6307/5890 7093/6306/5889 7631/6846/6417</w:t>
        <w:br/>
        <w:t>f 7634/6847/6030 7109/6322/5905 7108/6323/5906</w:t>
        <w:br/>
        <w:t>f 7633/6848/6418 7634/6847/6030 7108/6323/5906</w:t>
        <w:br/>
        <w:t>f 7107/6321/5904 7636/6849/6419 7635/6850/6027</w:t>
        <w:br/>
        <w:t>f 7106/6320/5903 7107/6321/5904 7635/6850/6027</w:t>
        <w:br/>
        <w:t>f 7106/6320/5903 7635/6850/6027 7637/6851/6420</w:t>
        <w:br/>
        <w:t>f 7105/6319/5902 7106/6320/5903 7637/6851/6420</w:t>
        <w:br/>
        <w:t>f 7105/6319/5902 7637/6851/6420 7638/6852/6421</w:t>
        <w:br/>
        <w:t>f 7104/6318/5901 7105/6319/5902 7638/6852/6421</w:t>
        <w:br/>
        <w:t>f 7104/6318/5901 7638/6852/6421 7639/6853/6422</w:t>
        <w:br/>
        <w:t>f 7103/6317/5900 7104/6318/5901 7639/6853/6422</w:t>
        <w:br/>
        <w:t>f 7103/6317/5900 7639/6853/6422 7640/6854/6423</w:t>
        <w:br/>
        <w:t>f 7102/6316/5899 7103/6317/5900 7640/6854/6423</w:t>
        <w:br/>
        <w:t>f 7102/6316/5899 7640/6854/6423 7641/6855/6424</w:t>
        <w:br/>
        <w:t>f 7101/6315/5898 7102/6316/5899 7641/6855/6424</w:t>
        <w:br/>
        <w:t>f 7641/6855/6424 7642/6856/6425 7100/6314/5897</w:t>
        <w:br/>
        <w:t>f 7101/6315/5898 7641/6855/6424 7100/6314/5897</w:t>
        <w:br/>
        <w:t>f 7644/6857/6426 7099/6313/5896 7643/6858/6427</w:t>
        <w:br/>
        <w:t>f 7645/6859/6428 7644/6857/6426 7643/6858/6427</w:t>
        <w:br/>
        <w:t>f 7644/6857/6426 7646/6860/6429 7098/6312/5895</w:t>
        <w:br/>
        <w:t>f 7099/6313/5896 7644/6857/6426 7098/6312/5895</w:t>
        <w:br/>
        <w:t>f 7646/6860/6429 7647/6861/6430 7097/6311/5894</w:t>
        <w:br/>
        <w:t>f 7098/6312/5895 7646/6860/6429 7097/6311/5894</w:t>
        <w:br/>
        <w:t>f 7647/6861/6430 7648/6862/6431 7096/6310/5893</w:t>
        <w:br/>
        <w:t>f 7097/6311/5894 7647/6861/6430 7096/6310/5893</w:t>
        <w:br/>
        <w:t>f 7648/6862/6431 7649/6863/6432 7095/6309/5892</w:t>
        <w:br/>
        <w:t>f 7096/6310/5893 7648/6862/6431 7095/6309/5892</w:t>
        <w:br/>
        <w:t>f 7649/6863/6432 7650/6864/6433 7095/6309/5892</w:t>
        <w:br/>
        <w:t>f 7094/6308/5891 7651/6865/6434 7632/6845/6416</w:t>
        <w:br/>
        <w:t>f 7093/6306/5889 7094/6308/5891 7632/6845/6416</w:t>
        <w:br/>
        <w:t>f 7653/6866/6435 7652/6867/6436 7607/6821/6392</w:t>
        <w:br/>
        <w:t>f 7605/6820/6391 7653/6866/6435 7607/6821/6392</w:t>
        <w:br/>
        <w:t>f 7607/6821/6392 7652/6867/6436 7654/6868/6437</w:t>
        <w:br/>
        <w:t>f 7608/6822/6393 7607/6821/6392 7654/6868/6437</w:t>
        <w:br/>
        <w:t>f 7608/6822/6393 7654/6868/6437 7655/6869/6438</w:t>
        <w:br/>
        <w:t>f 7609/6823/6394 7608/6822/6393 7655/6869/6438</w:t>
        <w:br/>
        <w:t>f 7609/6823/6394 7655/6869/6438 7656/6870/6439</w:t>
        <w:br/>
        <w:t>f 7610/6824/6395 7609/6823/6394 7656/6870/6439</w:t>
        <w:br/>
        <w:t>f 7610/6824/6395 7656/6870/6439 7657/6871/6440</w:t>
        <w:br/>
        <w:t>f 7612/6825/6396 7610/6824/6395 7657/6871/6440</w:t>
        <w:br/>
        <w:t>f 7659/6872/6441 7658/6873/6442 7615/6828/6399</w:t>
        <w:br/>
        <w:t>f 7616/6827/6398 7659/6872/6441 7615/6828/6399</w:t>
        <w:br/>
        <w:t>f 7658/6873/6442 7660/6874/6443 7617/6831/6402</w:t>
        <w:br/>
        <w:t>f 7615/6828/6399 7658/6873/6442 7617/6831/6402</w:t>
        <w:br/>
        <w:t>f 7660/6874/6443 7661/6875/6444 7618/6832/6403</w:t>
        <w:br/>
        <w:t>f 7617/6831/6402 7660/6874/6443 7618/6832/6403</w:t>
        <w:br/>
        <w:t>f 7661/6875/6444 7662/6876/6445 7619/6833/6404</w:t>
        <w:br/>
        <w:t>f 7618/6832/6403 7661/6875/6444 7619/6833/6404</w:t>
        <w:br/>
        <w:t>f 7662/6876/6445 7663/6877/6446 7620/6834/6405</w:t>
        <w:br/>
        <w:t>f 7619/6833/6404 7662/6876/6445 7620/6834/6405</w:t>
        <w:br/>
        <w:t>f 7663/6877/6446 7664/6878/6447 7621/6835/6406</w:t>
        <w:br/>
        <w:t>f 7620/6834/6405 7663/6877/6446 7621/6835/6406</w:t>
        <w:br/>
        <w:t>f 7621/6835/6406 7664/6878/6447 7665/6879/6448</w:t>
        <w:br/>
        <w:t>f 7622/6836/6407 7621/6835/6406 7665/6879/6448</w:t>
        <w:br/>
        <w:t>f 7665/6879/6448 7666/6880/6449 7623/6837/6408</w:t>
        <w:br/>
        <w:t>f 7622/6836/6407 7665/6879/6448 7623/6837/6408</w:t>
        <w:br/>
        <w:t>f 7623/6837/6408 7666/6880/6449 7667/6881/6450</w:t>
        <w:br/>
        <w:t>f 7624/6838/6409 7623/6837/6408 7667/6881/6450</w:t>
        <w:br/>
        <w:t>f 7624/6838/6409 7667/6881/6450 7668/6882/6451</w:t>
        <w:br/>
        <w:t>f 7625/6839/6410 7624/6838/6409 7668/6882/6451</w:t>
        <w:br/>
        <w:t>f 7625/6839/6410 7668/6882/6451 7669/6883/6452</w:t>
        <w:br/>
        <w:t>f 7628/6842/6413 7625/6839/6410 7669/6883/6452</w:t>
        <w:br/>
        <w:t>f 7628/6842/6413 7669/6883/6452 7670/6884/6453</w:t>
        <w:br/>
        <w:t>f 7627/6843/6414 7628/6842/6413 7670/6884/6453</w:t>
        <w:br/>
        <w:t>f 7627/6843/6414 7670/6884/6453 7653/6866/6435</w:t>
        <w:br/>
        <w:t>f 7605/6820/6391 7627/6843/6414 7653/6866/6435</w:t>
        <w:br/>
        <w:t>f 7653/6866/6435 7671/6885/6454 7652/6867/6436</w:t>
        <w:br/>
        <w:t>f 7652/6867/6436 7671/6885/6454 7654/6868/6437</w:t>
        <w:br/>
        <w:t>f 7654/6868/6437 7671/6885/6454 7655/6869/6438</w:t>
        <w:br/>
        <w:t>f 7655/6869/6438 7671/6885/6454 7656/6870/6439</w:t>
        <w:br/>
        <w:t>f 7656/6870/6439 7671/6885/6454 7657/6871/6440</w:t>
        <w:br/>
        <w:t>f 7657/6871/6440 7671/6885/6454 7658/6873/6442</w:t>
        <w:br/>
        <w:t>f 7658/6873/6442 7672/6886/6455 7660/6874/6443</w:t>
        <w:br/>
        <w:t>f 7660/6874/6443 7672/6886/6455 7661/6875/6444</w:t>
        <w:br/>
        <w:t>f 7661/6875/6444 7672/6886/6455 7662/6876/6445</w:t>
        <w:br/>
        <w:t>f 7662/6876/6445 7672/6886/6455 7663/6877/6446</w:t>
        <w:br/>
        <w:t>f 7663/6877/6446 7672/6886/6455 7664/6878/6447</w:t>
        <w:br/>
        <w:t>f 7664/6878/6447 7672/6886/6455 7665/6879/6448</w:t>
        <w:br/>
        <w:t>f 7665/6879/6448 7672/6886/6455 7666/6880/6449</w:t>
        <w:br/>
        <w:t>f 7666/6880/6449 7672/6886/6455 7667/6881/6450</w:t>
        <w:br/>
        <w:t>f 7667/6881/6450 7672/6886/6455 7668/6882/6451</w:t>
        <w:br/>
        <w:t>f 7668/6882/6451 7671/6885/6454 7669/6883/6452</w:t>
        <w:br/>
        <w:t>f 7669/6883/6452 7671/6885/6454 7670/6884/6453</w:t>
        <w:br/>
        <w:t>f 7670/6884/6453 7671/6885/6454 7653/6866/6435</w:t>
        <w:br/>
        <w:t>f 7676/6887/6456 7675/6888/6457 7674/6889/6458</w:t>
        <w:br/>
        <w:t>f 7673/6890/6459 7676/6887/6456 7674/6889/6458</w:t>
        <w:br/>
        <w:t>f 7679/6891/6460 7678/6892/6461 7677/6893/6462</w:t>
        <w:br/>
        <w:t>f 7680/6894/6463 7679/6891/6460 7677/6893/6462</w:t>
        <w:br/>
        <w:t>f 7684/6895/6464 7683/6896/890 7682/6897/693</w:t>
        <w:br/>
        <w:t>f 7681/6898/695 7684/6895/6464 7682/6897/693</w:t>
        <w:br/>
        <w:t>f 7675/6888/6457 7683/6896/890 7684/6895/6464</w:t>
        <w:br/>
        <w:t>f 7685/6899/6465 7675/6888/6457 7684/6895/6464</w:t>
        <w:br/>
        <w:t>f 7688/6900/6466 7677/6893/6462 7687/6901/6467</w:t>
        <w:br/>
        <w:t>f 7686/6902/6468 7688/6900/6466 7687/6901/6467</w:t>
        <w:br/>
        <w:t>f 7686/6902/6468 7687/6901/6467 7690/6903/6469</w:t>
        <w:br/>
        <w:t>f 7689/6904/6470 7686/6902/6468 7690/6903/6469</w:t>
        <w:br/>
        <w:t>f 7690/6903/6469 7692/6905/6471 7691/6906/6472</w:t>
        <w:br/>
        <w:t>f 7689/6904/6470 7690/6903/6469 7691/6906/6472</w:t>
        <w:br/>
        <w:t>f 7683/6896/890 7675/6888/6457 7676/6887/6456</w:t>
        <w:br/>
        <w:t>f 7693/6907/887 7683/6896/890 7676/6887/6456</w:t>
        <w:br/>
        <w:t>f 7695/6908/1081 7694/6909/6473 7684/6895/6464</w:t>
        <w:br/>
        <w:t>f 7681/6898/695 7695/6908/1081 7684/6895/6464</w:t>
        <w:br/>
        <w:t>f 7697/6910/1177 7696/6911/6474 7694/6909/6473</w:t>
        <w:br/>
        <w:t>f 7695/6908/1081 7697/6910/1177 7694/6909/6473</w:t>
        <w:br/>
        <w:t>f 7697/6910/1177 7698/6912/6475 7691/6906/6472</w:t>
        <w:br/>
        <w:t>f 7696/6911/6474 7697/6910/1177 7691/6906/6472</w:t>
        <w:br/>
        <w:t>f 7687/6901/6467 7700/6913/6476 7699/6914/6477</w:t>
        <w:br/>
        <w:t>f 7690/6903/6469 7687/6901/6467 7699/6914/6477</w:t>
        <w:br/>
        <w:t>f 7701/6915/6478 7692/6905/6471 7690/6903/6469</w:t>
        <w:br/>
        <w:t>f 7699/6914/6477 7701/6915/6478 7690/6903/6469</w:t>
        <w:br/>
        <w:t>f 7433/6647/6226 7461/6675/6253 7674/6889/6458</w:t>
        <w:br/>
        <w:t>f 7702/6916/6479 7433/6647/6226 7674/6889/6458</w:t>
        <w:br/>
        <w:t>f 7691/6906/6472 7692/6905/6471 7703/6917/6480</w:t>
        <w:br/>
        <w:t>f 7696/6911/6474 7691/6906/6472 7703/6917/6480</w:t>
        <w:br/>
        <w:t>f 7696/6911/6474 7703/6917/6480 7704/6918/6481</w:t>
        <w:br/>
        <w:t>f 7694/6909/6473 7696/6911/6474 7704/6918/6481</w:t>
        <w:br/>
        <w:t>f 7685/6899/6465 7684/6895/6464 7694/6909/6473</w:t>
        <w:br/>
        <w:t>f 7704/6918/6481 7685/6899/6465 7694/6909/6473</w:t>
        <w:br/>
        <w:t>f 7706/6919/1079 7689/6904/6470 7691/6906/6472</w:t>
        <w:br/>
        <w:t>f 7705/6920/1080 7706/6919/1079 7691/6906/6472</w:t>
        <w:br/>
        <w:t>f 7688/6900/6466 7686/6902/6468 7708/6921/1163</w:t>
        <w:br/>
        <w:t>f 7707/6922/1166 7688/6900/6466 7708/6921/1163</w:t>
        <w:br/>
        <w:t>f 7686/6902/6468 7689/6904/6470 7709/6923/1164</w:t>
        <w:br/>
        <w:t>f 7708/6921/1163 7686/6902/6468 7709/6923/1164</w:t>
        <w:br/>
        <w:t>f 7710/6924/712 7709/6923/1164 7689/6904/6470</w:t>
        <w:br/>
        <w:t>f 7706/6919/1079 7710/6924/712 7689/6904/6470</w:t>
        <w:br/>
        <w:t>f 7461/6675/6253 7457/6672/6250 7673/6890/6459</w:t>
        <w:br/>
        <w:t>f 7674/6889/6458 7461/6675/6253 7673/6890/6459</w:t>
        <w:br/>
        <w:t>f 7433/6647/6226 7702/6916/6479 7711/6925/6482</w:t>
        <w:br/>
        <w:t>f 7432/6646/6225 7433/6647/6226 7711/6925/6482</w:t>
        <w:br/>
        <w:t>f 7432/6646/6225 7711/6925/6482 7712/6926/6483</w:t>
        <w:br/>
        <w:t>f 7431/6645/6224 7432/6646/6225 7712/6926/6483</w:t>
        <w:br/>
        <w:t>f 7701/6915/6478 7430/6644/6223 7431/6645/6224</w:t>
        <w:br/>
        <w:t>f 7712/6926/6483 7701/6915/6478 7431/6645/6224</w:t>
        <w:br/>
        <w:t>f 7699/6914/6477 7429/6643/6222 7430/6644/6223</w:t>
        <w:br/>
        <w:t>f 7701/6915/6478 7699/6914/6477 7430/6644/6223</w:t>
        <w:br/>
        <w:t>f 7700/6913/6476 7428/6642/6221 7429/6643/6222</w:t>
        <w:br/>
        <w:t>f 7699/6914/6477 7700/6913/6476 7429/6643/6222</w:t>
        <w:br/>
        <w:t>f 7678/6892/6461 7679/6891/6460 7713/6927/6484</w:t>
        <w:br/>
        <w:t>f 7439/6652/6231 7678/6892/6461 7713/6927/6484</w:t>
        <w:br/>
        <w:t>f 7674/6889/6458 7675/6888/6457 7685/6899/6465</w:t>
        <w:br/>
        <w:t>f 7702/6916/6479 7674/6889/6458 7685/6899/6465</w:t>
        <w:br/>
        <w:t>f 7704/6918/6481 7711/6925/6482 7702/6916/6479</w:t>
        <w:br/>
        <w:t>f 7685/6899/6465 7704/6918/6481 7702/6916/6479</w:t>
        <w:br/>
        <w:t>f 7703/6917/6480 7712/6926/6483 7711/6925/6482</w:t>
        <w:br/>
        <w:t>f 7704/6918/6481 7703/6917/6480 7711/6925/6482</w:t>
        <w:br/>
        <w:t>f 7692/6905/6471 7701/6915/6478 7712/6926/6483</w:t>
        <w:br/>
        <w:t>f 7703/6917/6480 7692/6905/6471 7712/6926/6483</w:t>
        <w:br/>
        <w:t>f 7693/6907/887 7676/6887/6456 7715/6928/6485</w:t>
        <w:br/>
        <w:t>f 7714/6929/1049 7693/6907/887 7715/6928/6485</w:t>
        <w:br/>
        <w:t>f 7673/6890/6459 7716/6930/6486 7715/6928/6485</w:t>
        <w:br/>
        <w:t>f 7676/6887/6456 7673/6890/6459 7715/6928/6485</w:t>
        <w:br/>
        <w:t>f 7454/6667/6245 7717/6931/863 7453/6668/6246</w:t>
        <w:br/>
        <w:t>f 7453/6668/6246 7458/6671/6249 7452/6666/6244</w:t>
        <w:br/>
        <w:t>f 7276/6493/6074 7453/6668/6246 7452/6666/6244</w:t>
        <w:br/>
        <w:t>f 7716/6930/6486 7458/6671/6249 7453/6668/6246</w:t>
        <w:br/>
        <w:t>f 7717/6931/863 7716/6930/6486 7453/6668/6246</w:t>
        <w:br/>
        <w:t>f 7673/6890/6459 7457/6672/6250 7458/6671/6249</w:t>
        <w:br/>
        <w:t>f 7716/6930/6486 7673/6890/6459 7458/6671/6249</w:t>
        <w:br/>
        <w:t>f 7440/6655/6233 7278/6491/6072 7349/6562/6143</w:t>
        <w:br/>
        <w:t>f 7372/6587/6168 7440/6655/6233 7349/6562/6143</w:t>
        <w:br/>
        <w:t>f 7288/6500/6081 7289/6505/6086 7418/6632/6211</w:t>
        <w:br/>
        <w:t>f 7720/6932/6487 7719/6933/6488 7270/6483/6489</w:t>
        <w:br/>
        <w:t>f 7718/6934/6490 7720/6932/6487 7270/6483/6489</w:t>
        <w:br/>
        <w:t>f 7719/6933/6488 7720/6932/6487 7397/6612/6191</w:t>
        <w:br/>
        <w:t>f 7398/6611/6190 7719/6933/6488 7397/6612/6191</w:t>
        <w:br/>
        <w:t>f 7723/6935/6491 7722/6936/6492 7402/6616/6195</w:t>
        <w:br/>
        <w:t>f 7721/6937/6493 7723/6935/6491 7402/6616/6195</w:t>
        <w:br/>
        <w:t>f 7427/6640/6219 7725/6938/6494 7724/6939/6495</w:t>
        <w:br/>
        <w:t>f 7287/6501/6082 7402/6616/6195 7401/6615/6194</w:t>
        <w:br/>
        <w:t>f 7287/6501/6082 7401/6615/6194 7286/6502/6083</w:t>
        <w:br/>
        <w:t>f 7721/6937/6493 7726/6940/6496 7724/6939/6495</w:t>
        <w:br/>
        <w:t>f 7725/6938/6494 7721/6937/6493 7724/6939/6495</w:t>
        <w:br/>
        <w:t>f 7416/6629/6208 7404/6619/6198 7405/6618/6197</w:t>
        <w:br/>
        <w:t>f 7727/6941/6497 7416/6629/6208 7405/6618/6197</w:t>
        <w:br/>
        <w:t>f 7728/6942/6498 7427/6640/6219 7261/6475/6056</w:t>
        <w:br/>
        <w:t>f 7404/6619/6198 7728/6942/6498 7261/6475/6056</w:t>
        <w:br/>
        <w:t>f 7725/6938/6494 7427/6640/6219 7728/6942/6498</w:t>
        <w:br/>
        <w:t>f 7426/6641/6220 7427/6640/6219 7724/6939/6495</w:t>
        <w:br/>
        <w:t>f 7400/6613/6192 7724/6939/6495 7399/6614/6193</w:t>
        <w:br/>
        <w:t>f 7417/6631/6210 7426/6641/6220 7400/6613/6192</w:t>
        <w:br/>
        <w:t>f 7418/6632/6211 7729/6943/6499 7469/6683/6261</w:t>
        <w:br/>
        <w:t>f 7417/6631/6210 7418/6632/6211 7469/6683/6261</w:t>
        <w:br/>
        <w:t>f 7729/6943/6499 7730/6944/6500 7470/6684/6262</w:t>
        <w:br/>
        <w:t>f 7469/6683/6261 7729/6943/6499 7470/6684/6262</w:t>
        <w:br/>
        <w:t>f 7287/6501/6082 7399/6614/6193 7721/6937/6493</w:t>
        <w:br/>
        <w:t>f 7402/6616/6195 7287/6501/6082 7721/6937/6493</w:t>
        <w:br/>
        <w:t>f 7400/6613/6192 7426/6641/6220 7724/6939/6495</w:t>
        <w:br/>
        <w:t>f 7307/6520/6101 7308/6519/6100 7397/6612/6191</w:t>
        <w:br/>
        <w:t>f 7720/6932/6487 7307/6520/6101 7397/6612/6191</w:t>
        <w:br/>
        <w:t>f 7720/6932/6487 7718/6934/6490 7412/6626/6205</w:t>
        <w:br/>
        <w:t>f 7307/6520/6101 7720/6932/6487 7412/6626/6205</w:t>
        <w:br/>
        <w:t>f 7412/6626/6205 7732/6945/6501 7731/6946/6501</w:t>
        <w:br/>
        <w:t>f 7466/6680/6258 7412/6626/6205 7731/6946/6501</w:t>
        <w:br/>
        <w:t>f 7286/6502/6083 7292/6506/6087 7289/6505/6086</w:t>
        <w:br/>
        <w:t>f 7275/6486/6067 7272/6489/6070 7730/6944/6500</w:t>
        <w:br/>
        <w:t>f 7729/6943/6499 7275/6486/6067 7730/6944/6500</w:t>
        <w:br/>
        <w:t>f 7289/6505/6086 7290/6504/6085 7318/6534/6115</w:t>
        <w:br/>
        <w:t>f 7419/6633/6212 7289/6505/6086 7318/6534/6115</w:t>
        <w:br/>
        <w:t>f 7084/6297/5880 7085/6296/5879 7078/6295/5878</w:t>
        <w:br/>
        <w:t>f 7079/6294/5877 7084/6297/5880 7078/6295/5878</w:t>
        <w:br/>
        <w:t>f 7085/6296/5879 7109/6322/5905 7107/6321/5904</w:t>
        <w:br/>
        <w:t>f 7078/6295/5878 7085/6296/5879 7107/6321/5904</w:t>
        <w:br/>
        <w:t>f 7124/6338/5921 7084/6297/5880 7079/6294/5877</w:t>
        <w:br/>
        <w:t>f 7121/6336/5919 7124/6338/5921 7079/6294/5877</w:t>
        <w:br/>
        <w:t>f 7124/6338/5921 7121/6336/5919 7140/6353/5936</w:t>
        <w:br/>
        <w:t>f 7142/6355/5938 7124/6338/5921 7140/6353/5936</w:t>
        <w:br/>
        <w:t>f 7159/6373/5956 7177/6391/5974 7141/6356/5939</w:t>
        <w:br/>
        <w:t>f 7142/6355/5938 7159/6373/5956 7141/6356/5939</w:t>
        <w:br/>
        <w:t>f 7159/6373/5956 7157/6372/5955 7174/6389/5972</w:t>
        <w:br/>
        <w:t>f 7176/6392/5975 7159/6373/5956 7174/6389/5972</w:t>
        <w:br/>
        <w:t>f 7176/6392/5975 7195/6409/5992 7200/6414/5997</w:t>
        <w:br/>
        <w:t>f 7178/6390/5973 7176/6392/5975 7200/6414/5997</w:t>
        <w:br/>
        <w:t>f 7233/6447/6030 7733/6947/6418 7381/6594/6175</w:t>
        <w:br/>
        <w:t>f 7234/6448/6031 7233/6447/6030 7381/6594/6175</w:t>
        <w:br/>
        <w:t>f 7275/6486/6067 7419/6633/6212 7318/6534/6115</w:t>
        <w:br/>
        <w:t>f 7274/6487/6068 7275/6486/6067 7318/6534/6115</w:t>
        <w:br/>
        <w:t>f 7229/6446/6029 7234/6448/6031 7379/6596/6177</w:t>
        <w:br/>
        <w:t>f 7247/6464/6045 7229/6446/6029 7379/6596/6177</w:t>
        <w:br/>
        <w:t>f 7247/6464/6045 7379/6596/6177 7383/6598/6179</w:t>
        <w:br/>
        <w:t>f 7250/6461/6042 7247/6464/6045 7383/6598/6179</w:t>
        <w:br/>
        <w:t>f 7250/6461/6042 7383/6598/6179 7385/6600/6181</w:t>
        <w:br/>
        <w:t>f 7358/6571/6152 7250/6461/6042 7385/6600/6181</w:t>
        <w:br/>
        <w:t>f 7358/6571/6152 7385/6600/6181 7387/6602/6183</w:t>
        <w:br/>
        <w:t>f 7368/6581/6162 7358/6571/6152 7387/6602/6183</w:t>
        <w:br/>
        <w:t>f 7368/6581/6162 7387/6602/6183 7389/6604/6185</w:t>
        <w:br/>
        <w:t>f 7239/6456/6039 7368/6581/6162 7389/6604/6185</w:t>
        <w:br/>
        <w:t>f 7239/6456/6039 7389/6604/6185 7391/6606/6187</w:t>
        <w:br/>
        <w:t>f 7242/6453/6036 7239/6456/6039 7391/6606/6187</w:t>
        <w:br/>
        <w:t>f 7245/6458/6041 7395/6607/6188 7396/6610/668</w:t>
        <w:br/>
        <w:t>f 7244/6459/666 7245/6458/6041 7396/6610/668</w:t>
        <w:br/>
        <w:t>f 7734/6948/6502 7425/6639/6218 7424/6638/6217</w:t>
        <w:br/>
        <w:t>f 7532/6748/6326 7734/6948/6502 7424/6638/6217</w:t>
        <w:br/>
        <w:t>f 7439/6652/6231 7713/6927/6484 7735/6949/6503</w:t>
        <w:br/>
        <w:t>f 7438/6653/6232 7439/6652/6231 7735/6949/6503</w:t>
        <w:br/>
        <w:t>f 7242/6453/6036 7391/6606/6187 7395/6607/6188</w:t>
        <w:br/>
        <w:t>f 7445/6658/6236 7242/6453/6036 7395/6607/6188</w:t>
        <w:br/>
        <w:t>f 7274/6487/6068 7468/6682/6260 7736/6950/6504</w:t>
        <w:br/>
        <w:t>f 7273/6488/6069 7274/6487/6068 7736/6950/6504</w:t>
        <w:br/>
        <w:t>f 7524/6737/6315 7522/6733/6311 7519/6736/6314</w:t>
        <w:br/>
        <w:t>f 7523/6738/6316 7524/6737/6315 7519/6736/6314</w:t>
        <w:br/>
        <w:t>f 7522/6733/6311 7438/6653/6232 7735/6949/6503</w:t>
        <w:br/>
        <w:t>f 7521/6734/6312 7522/6733/6311 7735/6949/6503</w:t>
        <w:br/>
        <w:t>f 7531/6745/6323 7534/6746/6324 7424/6638/6217</w:t>
        <w:br/>
        <w:t>f 7324/6537/6118 7531/6745/6323 7424/6638/6217</w:t>
        <w:br/>
        <w:t>f 7533/6747/6325 7534/6746/6324 7519/6736/6314</w:t>
        <w:br/>
        <w:t>f 7520/6735/6313 7533/6747/6325 7519/6736/6314</w:t>
        <w:br/>
        <w:t>f 7109/6322/5905 7634/6847/6030 7737/6951/6028</w:t>
        <w:br/>
        <w:t>f 7107/6321/5904 7109/6322/5905 7737/6951/6028</w:t>
        <w:br/>
        <w:t>f 7677/6893/6462 7678/6892/6461 7700/6913/6476</w:t>
        <w:br/>
        <w:t>f 7687/6901/6467 7677/6893/6462 7700/6913/6476</w:t>
        <w:br/>
        <w:t>f 7677/6893/6462 7688/6900/6466 7738/6952/6505</w:t>
        <w:br/>
        <w:t>f 7680/6894/6463 7677/6893/6462 7738/6952/6505</w:t>
        <w:br/>
        <w:t>f 7738/6952/6505 7688/6900/6466 7707/6922/1166</w:t>
        <w:br/>
        <w:t>f 7739/6953/1165 7738/6952/6505 7707/6922/1166</w:t>
        <w:br/>
        <w:t>f 7700/6913/6476 7678/6892/6461 7439/6652/6231</w:t>
        <w:br/>
        <w:t>f 7428/6642/6221 7700/6913/6476 7439/6652/6231</w:t>
        <w:br/>
        <w:t>f 7419/6633/6212 7275/6486/6067 7729/6943/6499</w:t>
        <w:br/>
        <w:t>f 7418/6632/6211 7419/6633/6212 7729/6943/6499</w:t>
        <w:br/>
        <w:t>f 7741/6954/6506 7483/6697/6275 7478/6692/6270</w:t>
        <w:br/>
        <w:t>f 7740/6955/6507 7741/6954/6506 7478/6692/6270</w:t>
        <w:br/>
        <w:t>f 7502/6716/6294 7329/6540/6121 7326/6543/6124</w:t>
        <w:br/>
        <w:t>f 7467/6681/6259 7502/6716/6294 7326/6543/6124</w:t>
        <w:br/>
        <w:t>f 7330/6547/6128 7742/6956/6508 7341/6553/6134</w:t>
        <w:br/>
        <w:t>f 7333/6544/6125 7330/6547/6128 7341/6553/6134</w:t>
        <w:br/>
        <w:t>f 7740/6955/6507 7337/6548/6129 7334/6551/6132</w:t>
        <w:br/>
        <w:t>f 7488/6702/6280 7740/6955/6507 7334/6551/6132</w:t>
        <w:br/>
        <w:t>f 7332/6545/6126 7333/6544/6125 7339/6555/6136</w:t>
        <w:br/>
        <w:t>f 7407/6621/6200 7332/6545/6126 7339/6555/6136</w:t>
        <w:br/>
        <w:t>f 7500/6712/6290 7345/6556/6137 7342/6559/6140</w:t>
        <w:br/>
        <w:t>f 7499/6713/6291 7500/6712/6290 7342/6559/6140</w:t>
        <w:br/>
        <w:t>f 7347/6561/6142 7337/6548/6129 7740/6955/6507</w:t>
        <w:br/>
        <w:t>f 7478/6692/6270 7347/6561/6142 7740/6955/6507</w:t>
        <w:br/>
        <w:t>f 7488/6702/6280 7334/6551/6132 7339/6555/6136</w:t>
        <w:br/>
        <w:t>f 7340/6554/6135 7488/6702/6280 7339/6555/6136</w:t>
        <w:br/>
        <w:t>f 7316/6531/6112 7423/6634/6213 7420/6637/6216</w:t>
        <w:br/>
        <w:t>f 7321/6535/6116 7316/6531/6112 7420/6637/6216</w:t>
        <w:br/>
        <w:t>f 7330/6547/6128 7434/6649/6228 7525/6739/6317</w:t>
        <w:br/>
        <w:t>f 7742/6956/6508 7330/6547/6128 7525/6739/6317</w:t>
        <w:br/>
        <w:t>f 7460/6673/6251 7423/6634/6213 7316/6531/6112</w:t>
        <w:br/>
        <w:t>f 7317/6530/6111 7460/6673/6251 7316/6531/6112</w:t>
        <w:br/>
        <w:t>f 7463/6678/6256 7464/6677/6255 7471/6687/6265</w:t>
        <w:br/>
        <w:t>f 7743/6957/6509 7463/6678/6256 7471/6687/6265</w:t>
        <w:br/>
        <w:t>f 7460/6673/6251 7463/6678/6256 7743/6957/6509</w:t>
        <w:br/>
        <w:t>f 7459/6674/6252 7460/6673/6251 7743/6957/6509</w:t>
        <w:br/>
        <w:t>f 7321/6535/6116 7420/6637/6216 7326/6543/6124</w:t>
        <w:br/>
        <w:t>f 7327/6542/6123 7321/6535/6116 7326/6543/6124</w:t>
        <w:br/>
        <w:t>f 7314/6528/6109 7473/6685/6263 7464/6677/6255</w:t>
        <w:br/>
        <w:t>f 7313/6529/6110 7314/6528/6109 7464/6677/6255</w:t>
        <w:br/>
        <w:t>f 7475/6688/6266 7473/6685/6263 7314/6528/6109</w:t>
        <w:br/>
        <w:t>f 7448/6663/6241 7475/6688/6266 7314/6528/6109</w:t>
        <w:br/>
        <w:t>f 7477/6690/6268 7475/6688/6266 7448/6663/6241</w:t>
        <w:br/>
        <w:t>f 7450/6665/6243 7477/6690/6268 7448/6663/6241</w:t>
        <w:br/>
        <w:t>f 7346/6560/6141 7347/6561/6142 7477/6690/6268</w:t>
        <w:br/>
        <w:t>f 7450/6665/6243 7346/6560/6141 7477/6690/6268</w:t>
        <w:br/>
        <w:t>f 7344/6557/6138 7345/6556/6137 7434/6649/6228</w:t>
        <w:br/>
        <w:t>f 7435/6648/6227 7344/6557/6138 7434/6649/6228</w:t>
        <w:br/>
        <w:t>f 7526/6741/6319 7529/6742/6320 7329/6540/6121</w:t>
        <w:br/>
        <w:t>f 7502/6716/6294 7526/6741/6319 7329/6540/6121</w:t>
        <w:br/>
        <w:t>f 7499/6713/6291 7342/6559/6140 7537/6751/6329</w:t>
        <w:br/>
        <w:t>f 7744/6958/6510 7499/6713/6291 7537/6751/6329</w:t>
        <w:br/>
        <w:t>f 7481/6694/6272 7482/6693/6271 7476/6691/6269</w:t>
        <w:br/>
        <w:t>f 7478/6692/6270 7481/6694/6272 7476/6691/6269</w:t>
        <w:br/>
        <w:t>f 7481/6694/6272 7483/6697/6275 7545/6761/6339</w:t>
        <w:br/>
        <w:t>f 7480/6695/6273 7481/6694/6272 7545/6761/6339</w:t>
        <w:br/>
        <w:t>f 7488/6702/6280 7484/6700/6278 7485/6699/6277</w:t>
        <w:br/>
        <w:t>f 7740/6955/6507 7488/6702/6280 7485/6699/6277</w:t>
        <w:br/>
        <w:t>f 7486/6698/6276 7484/6700/6278 7487/6701/6279</w:t>
        <w:br/>
        <w:t>f 7489/6705/6283 7486/6698/6276 7487/6701/6279</w:t>
        <w:br/>
        <w:t>f 7341/6553/6134 7491/6703/6281 7487/6701/6279</w:t>
        <w:br/>
        <w:t>f 7340/6554/6135 7341/6553/6134 7487/6701/6279</w:t>
        <w:br/>
        <w:t>f 7491/6703/6281 7341/6553/6134 7742/6956/6508</w:t>
        <w:br/>
        <w:t>f 7493/6706/6284 7491/6703/6281 7742/6956/6508</w:t>
        <w:br/>
        <w:t>f 7495/6708/6286 7493/6706/6284 7742/6956/6508</w:t>
        <w:br/>
        <w:t>f 7525/6739/6317 7495/6708/6286 7742/6956/6508</w:t>
        <w:br/>
        <w:t>f 7495/6708/6286 7525/6739/6317 7500/6712/6290</w:t>
        <w:br/>
        <w:t>f 7496/6710/6288 7495/6708/6286 7500/6712/6290</w:t>
        <w:br/>
        <w:t>f 7497/6711/6289 7496/6710/6288 7498/6714/6292</w:t>
        <w:br/>
        <w:t>f 7538/6752/6330 7497/6711/6289 7498/6714/6292</w:t>
        <w:br/>
        <w:t>f 7564/6775/6353 7503/6715/6293 7501/6717/6295</w:t>
        <w:br/>
        <w:t>f 7504/6720/6298 7564/6775/6353 7501/6717/6295</w:t>
        <w:br/>
        <w:t>f 7421/6636/6215 7506/6718/6296 7501/6717/6295</w:t>
        <w:br/>
        <w:t>f 7467/6681/6259 7421/6636/6215 7501/6717/6295</w:t>
        <w:br/>
        <w:t>f 7508/6721/6299 7506/6718/6296 7421/6636/6215</w:t>
        <w:br/>
        <w:t>f 7422/6635/6214 7508/6721/6299 7421/6636/6215</w:t>
        <w:br/>
        <w:t>f 7510/6723/6301 7508/6721/6299 7422/6635/6214</w:t>
        <w:br/>
        <w:t>f 7459/6674/6252 7510/6723/6301 7422/6635/6214</w:t>
        <w:br/>
        <w:t>f 7512/6725/6303 7510/6723/6301 7459/6674/6252</w:t>
        <w:br/>
        <w:t>f 7743/6957/6509 7512/6725/6303 7459/6674/6252</w:t>
        <w:br/>
        <w:t>f 7513/6727/6305 7512/6725/6303 7743/6957/6509</w:t>
        <w:br/>
        <w:t>f 7471/6687/6265 7513/6727/6305 7743/6957/6509</w:t>
        <w:br/>
        <w:t>f 7516/6729/6307 7513/6727/6305 7471/6687/6265</w:t>
        <w:br/>
        <w:t>f 7472/6686/6264 7516/6729/6307 7471/6687/6265</w:t>
        <w:br/>
        <w:t>f 7518/6731/6309 7516/6729/6307 7472/6686/6264</w:t>
        <w:br/>
        <w:t>f 7474/6689/6267 7518/6731/6309 7472/6686/6264</w:t>
        <w:br/>
        <w:t>f 7482/6693/6271 7518/6731/6309 7474/6689/6267</w:t>
        <w:br/>
        <w:t>f 7476/6691/6269 7482/6693/6271 7474/6689/6267</w:t>
        <w:br/>
        <w:t>f 7539/6753/6331 7527/6740/6318 7503/6715/6293</w:t>
        <w:br/>
        <w:t>f 7564/6775/6353 7539/6753/6331 7503/6715/6293</w:t>
        <w:br/>
        <w:t>f 7498/6714/6292 7499/6713/6291 7744/6958/6510</w:t>
        <w:br/>
        <w:t>f 7527/6740/6318 7498/6714/6292 7744/6958/6510</w:t>
        <w:br/>
        <w:t>f 7741/6954/6506 7545/6761/6339 7483/6697/6275</w:t>
        <w:br/>
        <w:t>f 7548/6762/6340 7545/6761/6339 7741/6954/6506</w:t>
        <w:br/>
        <w:t>f 7404/6619/6198 7416/6629/6208 7415/6630/6209</w:t>
        <w:br/>
        <w:t>f 7728/6942/6498 7404/6619/6198 7415/6630/6209</w:t>
        <w:br/>
        <w:t>f 7268/6485/6066 7416/6629/6208 7727/6941/6497</w:t>
        <w:br/>
        <w:t>f 7271/6482/6063 7268/6485/6066 7727/6941/6497</w:t>
        <w:br/>
        <w:t>f 7723/6935/6491 7745/6959/6511 7415/6630/6209</w:t>
        <w:br/>
        <w:t>f 7413/6628/6207 7723/6935/6491 7415/6630/6209</w:t>
        <w:br/>
        <w:t>f 7745/6959/6511 7725/6938/6494 7728/6942/6498</w:t>
        <w:br/>
        <w:t>f 7415/6630/6209 7745/6959/6511 7728/6942/6498</w:t>
        <w:br/>
        <w:t>f 7723/6935/6491 7413/6628/6207 7414/6627/6206</w:t>
        <w:br/>
        <w:t>f 7722/6936/6492 7723/6935/6491 7414/6627/6206</w:t>
        <w:br/>
        <w:t>f 7725/6938/6494 7745/6959/6511 7723/6935/6491</w:t>
        <w:br/>
        <w:t>f 7721/6937/6493 7725/6938/6494 7723/6935/6491</w:t>
        <w:br/>
        <w:t>f 7403/6617/6196 7398/6611/6190 7285/6498/6079</w:t>
        <w:br/>
        <w:t>f 7732/6945/6501 7746/6960/6512 7731/6946/6501</w:t>
        <w:br/>
        <w:t>f 7206/6421/6004 7211/6424/6007 7305/6522/6103</w:t>
        <w:br/>
        <w:t>f 7306/6521/6102 7206/6421/6004 7305/6522/6103</w:t>
        <w:br/>
        <w:t>f 7207/6420/6003 7210/6425/6008 7211/6424/6007</w:t>
        <w:br/>
        <w:t>f 7206/6421/6004 7207/6420/6003 7211/6424/6007</w:t>
        <w:br/>
        <w:t>f 7650/6864/6433 7651/6865/6434 7094/6308/5891</w:t>
        <w:br/>
        <w:t>f 7650/6864/6433 7094/6308/5891 7095/6309/5892</w:t>
        <w:br/>
        <w:t>f 7454/6667/6245 7277/6492/6073 7747/6961/662</w:t>
        <w:br/>
        <w:t>f 7747/6961/662 7277/6492/6073 7441/6654/663</w:t>
        <w:br/>
        <w:t>f 7751/6962/6513 7750/6963/6514 7749/6964/6515</w:t>
        <w:br/>
        <w:t>f 7748/6965/6516 7751/6962/6513 7749/6964/6515</w:t>
        <w:br/>
        <w:t>f 7748/6965/6516 7749/6964/6515 7753/6966/6517</w:t>
        <w:br/>
        <w:t>f 7752/6967/6518 7748/6965/6516 7753/6966/6517</w:t>
        <w:br/>
        <w:t>f 7752/6967/6518 7753/6966/6517 7755/6968/6519</w:t>
        <w:br/>
        <w:t>f 7754/6969/6520 7752/6967/6518 7755/6968/6519</w:t>
        <w:br/>
        <w:t>f 7754/6969/6520 7755/6968/6519 7757/6970/6521</w:t>
        <w:br/>
        <w:t>f 7756/6971/6522 7754/6969/6520 7757/6970/6521</w:t>
        <w:br/>
        <w:t>f 7756/6971/6522 7757/6970/6521 7759/6972/6523</w:t>
        <w:br/>
        <w:t>f 7758/6973/6524 7756/6971/6522 7759/6972/6523</w:t>
        <w:br/>
        <w:t>f 7763/6974/6525 7762/6975/6526 7761/6976/6527</w:t>
        <w:br/>
        <w:t>f 7760/6977/6528 7763/6974/6525 7761/6976/6527</w:t>
        <w:br/>
        <w:t>f 7767/6978/6529 7766/6979/6530 7765/6980/6531</w:t>
        <w:br/>
        <w:t>f 7764/6981/6532 7767/6978/6529 7765/6980/6531</w:t>
        <w:br/>
        <w:t>f 7769/6982/6533 7767/6978/6529 7764/6981/6532</w:t>
        <w:br/>
        <w:t>f 7768/6983/6534 7769/6982/6533 7764/6981/6532</w:t>
        <w:br/>
        <w:t>f 7773/6984/6535 7772/6985/6536 7771/6986/6537</w:t>
        <w:br/>
        <w:t>f 7770/6987/6538 7773/6984/6535 7771/6986/6537</w:t>
        <w:br/>
        <w:t>f 7777/6988/6539 7776/6989/5882 7775/6990/5881</w:t>
        <w:br/>
        <w:t>f 7774/6991/6540 7777/6988/6539 7775/6990/5881</w:t>
        <w:br/>
        <w:t>f 7763/6974/6525 7760/6977/6528 7758/6973/6524</w:t>
        <w:br/>
        <w:t>f 7759/6972/6523 7763/6974/6525 7758/6973/6524</w:t>
        <w:br/>
        <w:t>f 7780/6992/6541 7779/6993/6542 7778/6994/5883</w:t>
        <w:br/>
        <w:t>f 7781/6995/5886 7780/6992/6541 7778/6994/5883</w:t>
        <w:br/>
        <w:t>f 7770/6987/6538 7769/6982/6533 7768/6983/6534</w:t>
        <w:br/>
        <w:t>f 7773/6984/6535 7770/6987/6538 7768/6983/6534</w:t>
        <w:br/>
        <w:t>f 7766/6979/6530 7761/6976/6527 7762/6975/6526</w:t>
        <w:br/>
        <w:t>f 7765/6980/6531 7766/6979/6530 7762/6975/6526</w:t>
        <w:br/>
        <w:t>f 7779/6993/6542 7780/6992/6541 7783/6996/6543</w:t>
        <w:br/>
        <w:t>f 7782/6997/6544 7779/6993/6542 7783/6996/6543</w:t>
        <w:br/>
        <w:t>f 7782/6997/6544 7783/6996/6543 7750/6963/6514</w:t>
        <w:br/>
        <w:t>f 7751/6962/6513 7782/6997/6544 7750/6963/6514</w:t>
        <w:br/>
        <w:t>f 7780/6992/6541 7781/6995/5886 7785/6998/6545</w:t>
        <w:br/>
        <w:t>f 7784/6999/6546 7780/6992/6541 7785/6998/6545</w:t>
        <w:br/>
        <w:t>f 7783/6996/6543 7780/6992/6541 7784/6999/6546</w:t>
        <w:br/>
        <w:t>f 7786/7000/6547 7783/6996/6543 7784/6999/6546</w:t>
        <w:br/>
        <w:t>f 7783/6996/6543 7786/7000/6547 7787/7001/6548</w:t>
        <w:br/>
        <w:t>f 7750/6963/6514 7783/6996/6543 7787/7001/6548</w:t>
        <w:br/>
        <w:t>f 7750/6963/6514 7787/7001/6548 7788/7002/6549</w:t>
        <w:br/>
        <w:t>f 7749/6964/6515 7750/6963/6514 7788/7002/6549</w:t>
        <w:br/>
        <w:t>f 7789/7003/6550 7753/6966/6517 7749/6964/6515</w:t>
        <w:br/>
        <w:t>f 7788/7002/6549 7789/7003/6550 7749/6964/6515</w:t>
        <w:br/>
        <w:t>f 7790/7004/6551 7755/6968/6519 7753/6966/6517</w:t>
        <w:br/>
        <w:t>f 7789/7003/6550 7790/7004/6551 7753/6966/6517</w:t>
        <w:br/>
        <w:t>f 7791/7005/6552 7757/6970/6521 7755/6968/6519</w:t>
        <w:br/>
        <w:t>f 7790/7004/6551 7791/7005/6552 7755/6968/6519</w:t>
        <w:br/>
        <w:t>f 7792/7006/6553 7759/6972/6523 7757/6970/6521</w:t>
        <w:br/>
        <w:t>f 7791/7005/6552 7792/7006/6553 7757/6970/6521</w:t>
        <w:br/>
        <w:t>f 7793/7007/6554 7763/6974/6525 7759/6972/6523</w:t>
        <w:br/>
        <w:t>f 7792/7006/6553 7793/7007/6554 7759/6972/6523</w:t>
        <w:br/>
        <w:t>f 7793/7007/6554 7794/7008/6555 7762/6975/6526</w:t>
        <w:br/>
        <w:t>f 7763/6974/6525 7793/7007/6554 7762/6975/6526</w:t>
        <w:br/>
        <w:t>f 7765/6980/6531 7762/6975/6526 7794/7008/6555</w:t>
        <w:br/>
        <w:t>f 7795/7009/6556 7765/6980/6531 7794/7008/6555</w:t>
        <w:br/>
        <w:t>f 7764/6981/6532 7765/6980/6531 7795/7009/6556</w:t>
        <w:br/>
        <w:t>f 7796/7010/6557 7764/6981/6532 7795/7009/6556</w:t>
        <w:br/>
        <w:t>f 7768/6983/6534 7764/6981/6532 7796/7010/6557</w:t>
        <w:br/>
        <w:t>f 7797/7011/6558 7768/6983/6534 7796/7010/6557</w:t>
        <w:br/>
        <w:t>f 7773/6984/6535 7768/6983/6534 7797/7011/6558</w:t>
        <w:br/>
        <w:t>f 7798/7012/6559 7773/6984/6535 7797/7011/6558</w:t>
        <w:br/>
        <w:t>f 7798/7012/6559 7799/7013/6560 7772/6985/6536</w:t>
        <w:br/>
        <w:t>f 7773/6984/6535 7798/7012/6559 7772/6985/6536</w:t>
        <w:br/>
        <w:t>f 7801/7014/6561 7800/7015/5906 7776/6989/5882</w:t>
        <w:br/>
        <w:t>f 7777/6988/6539 7801/7014/6561 7776/6989/5882</w:t>
        <w:br/>
        <w:t>f 7761/6976/6527 7766/6979/6530 7803/7016/6562</w:t>
        <w:br/>
        <w:t>f 7802/7017/6563 7761/6976/6527 7803/7016/6562</w:t>
        <w:br/>
        <w:t>f 7805/7018/6564 7751/6962/6513 7748/6965/6516</w:t>
        <w:br/>
        <w:t>f 7804/7019/6565 7805/7018/6564 7748/6965/6516</w:t>
        <w:br/>
        <w:t>f 7804/7019/6565 7748/6965/6516 7752/6967/6518</w:t>
        <w:br/>
        <w:t>f 7806/7020/6566 7804/7019/6565 7752/6967/6518</w:t>
        <w:br/>
        <w:t>f 7806/7020/6566 7752/6967/6518 7754/6969/6520</w:t>
        <w:br/>
        <w:t>f 7807/7021/6567 7806/7020/6566 7754/6969/6520</w:t>
        <w:br/>
        <w:t>f 7754/6969/6520 7756/6971/6522 7808/7022/6568</w:t>
        <w:br/>
        <w:t>f 7807/7021/6567 7754/6969/6520 7808/7022/6568</w:t>
        <w:br/>
        <w:t>f 7808/7022/6568 7756/6971/6522 7758/6973/6524</w:t>
        <w:br/>
        <w:t>f 7809/7023/6569 7808/7022/6568 7758/6973/6524</w:t>
        <w:br/>
        <w:t>f 7802/7017/6563 7810/7024/6570 7760/6977/6528</w:t>
        <w:br/>
        <w:t>f 7761/6976/6527 7802/7017/6563 7760/6977/6528</w:t>
        <w:br/>
        <w:t>f 7811/7025/6571 7803/7016/6562 7766/6979/6530</w:t>
        <w:br/>
        <w:t>f 7767/6978/6529 7811/7025/6571 7766/6979/6530</w:t>
        <w:br/>
        <w:t>f 7767/6978/6529 7769/6982/6533 7812/7026/6572</w:t>
        <w:br/>
        <w:t>f 7811/7025/6571 7767/6978/6529 7812/7026/6572</w:t>
        <w:br/>
        <w:t>f 7770/6987/6538 7771/6986/6537 7814/7027/6573</w:t>
        <w:br/>
        <w:t>f 7813/7028/6574 7770/6987/6538 7814/7027/6573</w:t>
        <w:br/>
        <w:t>f 7774/6991/6540 7775/6990/5881 7815/7029/6575</w:t>
        <w:br/>
        <w:t>f 7816/7030/6576 7774/6991/6540 7815/7029/6575</w:t>
        <w:br/>
        <w:t>f 7769/6982/6533 7770/6987/6538 7813/7028/6574</w:t>
        <w:br/>
        <w:t>f 7812/7026/6572 7769/6982/6533 7813/7028/6574</w:t>
        <w:br/>
        <w:t>f 7758/6973/6524 7760/6977/6528 7810/7024/6570</w:t>
        <w:br/>
        <w:t>f 7809/7023/6569 7758/6973/6524 7810/7024/6570</w:t>
        <w:br/>
        <w:t>f 7817/7031/6577 7782/6997/6544 7751/6962/6513</w:t>
        <w:br/>
        <w:t>f 7805/7018/6564 7817/7031/6577 7751/6962/6513</w:t>
        <w:br/>
        <w:t>f 7779/6993/6542 7819/7032/6578 7818/7033/5923</w:t>
        <w:br/>
        <w:t>f 7778/6994/5883 7779/6993/6542 7818/7033/5923</w:t>
        <w:br/>
        <w:t>f 7819/7032/6578 7779/6993/6542 7782/6997/6544</w:t>
        <w:br/>
        <w:t>f 7817/7031/6577 7819/7032/6578 7782/6997/6544</w:t>
        <w:br/>
        <w:t>f 7821/7034/6579 7802/7017/6563 7803/7016/6562</w:t>
        <w:br/>
        <w:t>f 7820/7035/6580 7821/7034/6579 7803/7016/6562</w:t>
        <w:br/>
        <w:t>f 7805/7018/6564 7804/7019/6565 7823/7036/6581</w:t>
        <w:br/>
        <w:t>f 7822/7037/6582 7805/7018/6564 7823/7036/6581</w:t>
        <w:br/>
        <w:t>f 7804/7019/6565 7806/7020/6566 7824/7038/6583</w:t>
        <w:br/>
        <w:t>f 7823/7036/6581 7804/7019/6565 7824/7038/6583</w:t>
        <w:br/>
        <w:t>f 7806/7020/6566 7807/7021/6567 7825/7039/6584</w:t>
        <w:br/>
        <w:t>f 7824/7038/6583 7806/7020/6566 7825/7039/6584</w:t>
        <w:br/>
        <w:t>f 7807/7021/6567 7808/7022/6568 7826/7040/6585</w:t>
        <w:br/>
        <w:t>f 7825/7039/6584 7807/7021/6567 7826/7040/6585</w:t>
        <w:br/>
        <w:t>f 7808/7022/6568 7809/7023/6569 7827/7041/6586</w:t>
        <w:br/>
        <w:t>f 7826/7040/6585 7808/7022/6568 7827/7041/6586</w:t>
        <w:br/>
        <w:t>f 7828/7042/6587 7810/7024/6570 7802/7017/6563</w:t>
        <w:br/>
        <w:t>f 7821/7034/6579 7828/7042/6587 7802/7017/6563</w:t>
        <w:br/>
        <w:t>f 7820/7035/6580 7803/7016/6562 7811/7025/6571</w:t>
        <w:br/>
        <w:t>f 7829/7043/6588 7820/7035/6580 7811/7025/6571</w:t>
        <w:br/>
        <w:t>f 7829/7043/6588 7811/7025/6571 7812/7026/6572</w:t>
        <w:br/>
        <w:t>f 7830/7044/6589 7829/7043/6588 7812/7026/6572</w:t>
        <w:br/>
        <w:t>f 7832/7045/6590 7831/7046/6591 7813/7028/6574</w:t>
        <w:br/>
        <w:t>f 7814/7027/6573 7832/7045/6590 7813/7028/6574</w:t>
        <w:br/>
        <w:t>f 7834/7047/6592 7816/7030/6576 7815/7029/6575</w:t>
        <w:br/>
        <w:t>f 7833/7048/5939 7834/7047/6592 7815/7029/6575</w:t>
        <w:br/>
        <w:t>f 7831/7046/6591 7830/7044/6589 7812/7026/6572</w:t>
        <w:br/>
        <w:t>f 7813/7028/6574 7831/7046/6591 7812/7026/6572</w:t>
        <w:br/>
        <w:t>f 7827/7041/6586 7809/7023/6569 7810/7024/6570</w:t>
        <w:br/>
        <w:t>f 7828/7042/6587 7827/7041/6586 7810/7024/6570</w:t>
        <w:br/>
        <w:t>f 7817/7031/6577 7805/7018/6564 7822/7037/6582</w:t>
        <w:br/>
        <w:t>f 7835/7049/6593 7817/7031/6577 7822/7037/6582</w:t>
        <w:br/>
        <w:t>f 7819/7032/6578 7837/7050/6594 7836/7051/5941</w:t>
        <w:br/>
        <w:t>f 7818/7033/5923 7819/7032/6578 7836/7051/5941</w:t>
        <w:br/>
        <w:t>f 7819/7032/6578 7817/7031/6577 7835/7049/6593</w:t>
        <w:br/>
        <w:t>f 7837/7050/6594 7819/7032/6578 7835/7049/6593</w:t>
        <w:br/>
        <w:t>f 7839/7052/6595 7821/7034/6579 7820/7035/6580</w:t>
        <w:br/>
        <w:t>f 7838/7053/6596 7839/7052/6595 7820/7035/6580</w:t>
        <w:br/>
        <w:t>f 7822/7037/6582 7823/7036/6581 7841/7054/6597</w:t>
        <w:br/>
        <w:t>f 7840/7055/6598 7822/7037/6582 7841/7054/6597</w:t>
        <w:br/>
        <w:t>f 7823/7036/6581 7824/7038/6583 7842/7056/6599</w:t>
        <w:br/>
        <w:t>f 7841/7054/6597 7823/7036/6581 7842/7056/6599</w:t>
        <w:br/>
        <w:t>f 7824/7038/6583 7825/7039/6584 7843/7057/6600</w:t>
        <w:br/>
        <w:t>f 7842/7056/6599 7824/7038/6583 7843/7057/6600</w:t>
        <w:br/>
        <w:t>f 7825/7039/6584 7826/7040/6585 7844/7058/6601</w:t>
        <w:br/>
        <w:t>f 7843/7057/6600 7825/7039/6584 7844/7058/6601</w:t>
        <w:br/>
        <w:t>f 7826/7040/6585 7827/7041/6586 7845/7059/6602</w:t>
        <w:br/>
        <w:t>f 7844/7058/6601 7826/7040/6585 7845/7059/6602</w:t>
        <w:br/>
        <w:t>f 7846/7060/6603 7828/7042/6587 7821/7034/6579</w:t>
        <w:br/>
        <w:t>f 7839/7052/6595 7846/7060/6603 7821/7034/6579</w:t>
        <w:br/>
        <w:t>f 7838/7053/6596 7820/7035/6580 7829/7043/6588</w:t>
        <w:br/>
        <w:t>f 7847/7061/6604 7838/7053/6596 7829/7043/6588</w:t>
        <w:br/>
        <w:t>f 7847/7061/6604 7829/7043/6588 7830/7044/6589</w:t>
        <w:br/>
        <w:t>f 7848/7062/6605 7847/7061/6604 7830/7044/6589</w:t>
        <w:br/>
        <w:t>f 7850/7063/6606 7831/7046/6591 7832/7045/6590</w:t>
        <w:br/>
        <w:t>f 7849/7064/6607 7850/7063/6606 7832/7045/6590</w:t>
        <w:br/>
        <w:t>f 7834/7047/6592 7851/7065/6608 7849/7064/6607</w:t>
        <w:br/>
        <w:t>f 7832/7045/6590 7834/7047/6592 7849/7064/6607</w:t>
        <w:br/>
        <w:t>f 7848/7062/6605 7830/7044/6589 7831/7046/6591</w:t>
        <w:br/>
        <w:t>f 7850/7063/6606 7848/7062/6605 7831/7046/6591</w:t>
        <w:br/>
        <w:t>f 7845/7059/6602 7827/7041/6586 7828/7042/6587</w:t>
        <w:br/>
        <w:t>f 7846/7060/6603 7845/7059/6602 7828/7042/6587</w:t>
        <w:br/>
        <w:t>f 7835/7049/6593 7822/7037/6582 7840/7055/6598</w:t>
        <w:br/>
        <w:t>f 7852/7066/6609 7835/7049/6593 7840/7055/6598</w:t>
        <w:br/>
        <w:t>f 7837/7050/6594 7854/7067/6610 7853/7068/5958</w:t>
        <w:br/>
        <w:t>f 7836/7051/5941 7837/7050/6594 7853/7068/5958</w:t>
        <w:br/>
        <w:t>f 7837/7050/6594 7835/7049/6593 7852/7066/6609</w:t>
        <w:br/>
        <w:t>f 7854/7067/6610 7837/7050/6594 7852/7066/6609</w:t>
        <w:br/>
        <w:t>f 7839/7052/6595 7838/7053/6596 7855/7069/6611</w:t>
        <w:br/>
        <w:t>f 7856/7070/6612 7839/7052/6595 7855/7069/6611</w:t>
        <w:br/>
        <w:t>f 7840/7055/6598 7841/7054/6597 7858/7071/6613</w:t>
        <w:br/>
        <w:t>f 7857/7072/6614 7840/7055/6598 7858/7071/6613</w:t>
        <w:br/>
        <w:t>f 7841/7054/6597 7842/7056/6599 7859/7073/6615</w:t>
        <w:br/>
        <w:t>f 7858/7071/6613 7841/7054/6597 7859/7073/6615</w:t>
        <w:br/>
        <w:t>f 7842/7056/6599 7843/7057/6600 7860/7074/6616</w:t>
        <w:br/>
        <w:t>f 7859/7073/6615 7842/7056/6599 7860/7074/6616</w:t>
        <w:br/>
        <w:t>f 7860/7074/6616 7843/7057/6600 7844/7058/6601</w:t>
        <w:br/>
        <w:t>f 7861/7075/6617 7860/7074/6616 7844/7058/6601</w:t>
        <w:br/>
        <w:t>f 7844/7058/6601 7845/7059/6602 7862/7076/6618</w:t>
        <w:br/>
        <w:t>f 7861/7075/6617 7844/7058/6601 7862/7076/6618</w:t>
        <w:br/>
        <w:t>f 7846/7060/6603 7839/7052/6595 7856/7070/6612</w:t>
        <w:br/>
        <w:t>f 7863/7077/6619 7846/7060/6603 7856/7070/6612</w:t>
        <w:br/>
        <w:t>f 7838/7053/6596 7847/7061/6604 7864/7078/6620</w:t>
        <w:br/>
        <w:t>f 7855/7069/6611 7838/7053/6596 7864/7078/6620</w:t>
        <w:br/>
        <w:t>f 7864/7078/6620 7847/7061/6604 7848/7062/6605</w:t>
        <w:br/>
        <w:t>f 7865/7079/6621 7864/7078/6620 7848/7062/6605</w:t>
        <w:br/>
        <w:t>f 7867/7080/6622 7850/7063/6606 7849/7064/6607</w:t>
        <w:br/>
        <w:t>f 7866/7081/6623 7867/7080/6622 7849/7064/6607</w:t>
        <w:br/>
        <w:t>f 7870/7082/5973 7869/7083/6624 7851/7065/6608</w:t>
        <w:br/>
        <w:t>f 7868/7084/5974 7870/7082/5973 7851/7065/6608</w:t>
        <w:br/>
        <w:t>f 7865/7079/6621 7848/7062/6605 7850/7063/6606</w:t>
        <w:br/>
        <w:t>f 7867/7080/6622 7865/7079/6621 7850/7063/6606</w:t>
        <w:br/>
        <w:t>f 7862/7076/6618 7845/7059/6602 7846/7060/6603</w:t>
        <w:br/>
        <w:t>f 7863/7077/6619 7862/7076/6618 7846/7060/6603</w:t>
        <w:br/>
        <w:t>f 7852/7066/6609 7840/7055/6598 7857/7072/6614</w:t>
        <w:br/>
        <w:t>f 7871/7085/6625 7852/7066/6609 7857/7072/6614</w:t>
        <w:br/>
        <w:t>f 7854/7067/6610 7873/7086/6626 7872/7087/5977</w:t>
        <w:br/>
        <w:t>f 7853/7068/5958 7854/7067/6610 7872/7087/5977</w:t>
        <w:br/>
        <w:t>f 7871/7085/6625 7873/7086/6626 7854/7067/6610</w:t>
        <w:br/>
        <w:t>f 7852/7066/6609 7871/7085/6625 7854/7067/6610</w:t>
        <w:br/>
        <w:t>f 7875/7088/6627 7856/7070/6612 7855/7069/6611</w:t>
        <w:br/>
        <w:t>f 7874/7089/6628 7875/7088/6627 7855/7069/6611</w:t>
        <w:br/>
        <w:t>f 7857/7072/6614 7858/7071/6613 7877/7090/6629</w:t>
        <w:br/>
        <w:t>f 7876/7091/6630 7857/7072/6614 7877/7090/6629</w:t>
        <w:br/>
        <w:t>f 7858/7071/6613 7859/7073/6615 7878/7092/6631</w:t>
        <w:br/>
        <w:t>f 7877/7090/6629 7858/7071/6613 7878/7092/6631</w:t>
        <w:br/>
        <w:t>f 7859/7073/6615 7860/7074/6616 7879/7093/6632</w:t>
        <w:br/>
        <w:t>f 7878/7092/6631 7859/7073/6615 7879/7093/6632</w:t>
        <w:br/>
        <w:t>f 7860/7074/6616 7861/7075/6617 7880/7094/6633</w:t>
        <w:br/>
        <w:t>f 7879/7093/6632 7860/7074/6616 7880/7094/6633</w:t>
        <w:br/>
        <w:t>f 7861/7075/6617 7862/7076/6618 7881/7095/6634</w:t>
        <w:br/>
        <w:t>f 7880/7094/6633 7861/7075/6617 7881/7095/6634</w:t>
        <w:br/>
        <w:t>f 7882/7096/6635 7863/7077/6619 7856/7070/6612</w:t>
        <w:br/>
        <w:t>f 7875/7088/6627 7882/7096/6635 7856/7070/6612</w:t>
        <w:br/>
        <w:t>f 7874/7089/6628 7855/7069/6611 7864/7078/6620</w:t>
        <w:br/>
        <w:t>f 7883/7097/6636 7874/7089/6628 7864/7078/6620</w:t>
        <w:br/>
        <w:t>f 7883/7097/6636 7864/7078/6620 7865/7079/6621</w:t>
        <w:br/>
        <w:t>f 7884/7098/6637 7883/7097/6636 7865/7079/6621</w:t>
        <w:br/>
        <w:t>f 7886/7099/6638 7867/7080/6622 7866/7081/6623</w:t>
        <w:br/>
        <w:t>f 7885/7100/6639 7886/7099/6638 7866/7081/6623</w:t>
        <w:br/>
        <w:t>f 7869/7083/6624 7887/7101/6640 7885/7100/6639</w:t>
        <w:br/>
        <w:t>f 7866/7081/6623 7869/7083/6624 7885/7100/6639</w:t>
        <w:br/>
        <w:t>f 7884/7098/6637 7865/7079/6621 7867/7080/6622</w:t>
        <w:br/>
        <w:t>f 7886/7099/6638 7884/7098/6637 7867/7080/6622</w:t>
        <w:br/>
        <w:t>f 7881/7095/6634 7862/7076/6618 7863/7077/6619</w:t>
        <w:br/>
        <w:t>f 7882/7096/6635 7881/7095/6634 7863/7077/6619</w:t>
        <w:br/>
        <w:t>f 7871/7085/6625 7857/7072/6614 7876/7091/6630</w:t>
        <w:br/>
        <w:t>f 7888/7102/6641 7871/7085/6625 7876/7091/6630</w:t>
        <w:br/>
        <w:t>f 7890/7103/6642 7889/7104/5994 7872/7087/5977</w:t>
        <w:br/>
        <w:t>f 7873/7086/6626 7890/7103/6642 7872/7087/5977</w:t>
        <w:br/>
        <w:t>f 7873/7086/6626 7871/7085/6625 7888/7102/6641</w:t>
        <w:br/>
        <w:t>f 7890/7103/6642 7873/7086/6626 7888/7102/6641</w:t>
        <w:br/>
        <w:t>f 7875/7088/6627 7874/7089/6628 7891/7105/5996</w:t>
        <w:br/>
        <w:t>f 7876/7091/6630 7877/7090/6629 7891/7105/5996</w:t>
        <w:br/>
        <w:t>f 7877/7090/6629 7878/7092/6631 7891/7105/5996</w:t>
        <w:br/>
        <w:t>f 7878/7092/6631 7879/7093/6632 7891/7105/5996</w:t>
        <w:br/>
        <w:t>f 7879/7093/6632 7880/7094/6633 7891/7105/5996</w:t>
        <w:br/>
        <w:t>f 7880/7094/6633 7881/7095/6634 7891/7105/5996</w:t>
        <w:br/>
        <w:t>f 7882/7096/6635 7875/7088/6627 7891/7105/5996</w:t>
        <w:br/>
        <w:t>f 7874/7089/6628 7883/7097/6636 7891/7105/5996</w:t>
        <w:br/>
        <w:t>f 7883/7097/6636 7884/7098/6637 7891/7105/5996</w:t>
        <w:br/>
        <w:t>f 7886/7099/6638 7885/7100/6639 7891/7105/5996</w:t>
        <w:br/>
        <w:t>f 7887/7101/6640 7892/7106/6643 7891/7105/5996</w:t>
        <w:br/>
        <w:t>f 7885/7100/6639 7887/7101/6640 7891/7105/5996</w:t>
        <w:br/>
        <w:t>f 7884/7098/6637 7886/7099/6638 7891/7105/5996</w:t>
        <w:br/>
        <w:t>f 7881/7095/6634 7882/7096/6635 7891/7105/5996</w:t>
        <w:br/>
        <w:t>f 7888/7102/6641 7876/7091/6630 7891/7105/5996</w:t>
        <w:br/>
        <w:t>f 7889/7104/5994 7890/7103/6642 7891/7105/5996</w:t>
        <w:br/>
        <w:t>f 7890/7103/6642 7888/7102/6641 7891/7105/5996</w:t>
        <w:br/>
        <w:t>f 7896/7107/6644 7895/7108/6645 7894/7109/6646</w:t>
        <w:br/>
        <w:t>f 7893/7110/6647 7896/7107/6644 7894/7109/6646</w:t>
        <w:br/>
        <w:t>f 7900/7111/6648 7899/7112/6649 7898/7113/6650</w:t>
        <w:br/>
        <w:t>f 7897/7114/6651 7900/7111/6648 7898/7113/6650</w:t>
        <w:br/>
        <w:t>f 7904/7115/6652 7903/7116/6653 7902/7117/6654</w:t>
        <w:br/>
        <w:t>f 7901/7118/6655 7904/7115/6652 7902/7117/6654</w:t>
        <w:br/>
        <w:t>f 7903/7116/6653 7904/7115/6652 7906/7119/6656</w:t>
        <w:br/>
        <w:t>f 7905/7120/6657 7903/7116/6653 7906/7119/6656</w:t>
        <w:br/>
        <w:t>f 7905/7120/6657 7906/7119/6656 7908/7121/6658</w:t>
        <w:br/>
        <w:t>f 7907/7122/6659 7905/7120/6657 7908/7121/6658</w:t>
        <w:br/>
        <w:t>f 7907/7122/6659 7908/7121/6658 7909/7123/6660</w:t>
        <w:br/>
        <w:t>f 7910/7124/6661 7907/7122/6659 7909/7123/6660</w:t>
        <w:br/>
        <w:t>f 7910/7124/6661 7909/7123/6660 7912/7125/6662</w:t>
        <w:br/>
        <w:t>f 7911/7126/6663 7910/7124/6661 7912/7125/6662</w:t>
        <w:br/>
        <w:t>f 7911/7126/6663 7912/7125/6662 7914/7127/6664</w:t>
        <w:br/>
        <w:t>f 7913/7128/6665 7911/7126/6663 7914/7127/6664</w:t>
        <w:br/>
        <w:t>f 7916/7129/6666 7915/7130/6667 7895/7108/6645</w:t>
        <w:br/>
        <w:t>f 7896/7107/6644 7916/7129/6666 7895/7108/6645</w:t>
        <w:br/>
        <w:t>f 7893/7110/6647 7894/7109/6646 7918/7131/6668</w:t>
        <w:br/>
        <w:t>f 7917/7132/6669 7893/7110/6647 7918/7131/6668</w:t>
        <w:br/>
        <w:t>f 7917/7132/6669 7918/7131/6668 7920/7133/6670</w:t>
        <w:br/>
        <w:t>f 7919/7134/6671 7917/7132/6669 7920/7133/6670</w:t>
        <w:br/>
        <w:t>f 7924/7135/6672 7923/7136/6673 7922/7137/6674</w:t>
        <w:br/>
        <w:t>f 7921/7138/6675 7924/7135/6672 7922/7137/6674</w:t>
        <w:br/>
        <w:t>f 7925/7139/6676 7922/7137/6674 7923/7136/6673</w:t>
        <w:br/>
        <w:t>f 7926/7140/6677 7925/7139/6676 7923/7136/6673</w:t>
        <w:br/>
        <w:t>f 7919/7134/6671 7920/7133/6670 7924/7135/6672</w:t>
        <w:br/>
        <w:t>f 7921/7138/6675 7919/7134/6671 7924/7135/6672</w:t>
        <w:br/>
        <w:t>f 7928/7141/6678 7927/7142/6678 7915/7130/6667</w:t>
        <w:br/>
        <w:t>f 7916/7129/6666 7928/7141/6678 7915/7130/6667</w:t>
        <w:br/>
        <w:t>f 7930/7143/6679 7899/7112/6649 7900/7111/6648</w:t>
        <w:br/>
        <w:t>f 7929/7144/6680 7930/7143/6679 7900/7111/6648</w:t>
        <w:br/>
        <w:t>f 7934/7145/6681 7933/7146/6682 7932/7147/6683</w:t>
        <w:br/>
        <w:t>f 7931/7148/6684 7934/7145/6681 7932/7147/6683</w:t>
        <w:br/>
        <w:t>f 7938/7149/6685 7937/7150/6686 7936/7151/2203</w:t>
        <w:br/>
        <w:t>f 7935/7152/6687 7938/7149/6685 7936/7151/2203</w:t>
        <w:br/>
        <w:t>f 7942/7153/6688 7941/7154/6689 7940/7155/6690</w:t>
        <w:br/>
        <w:t>f 7939/7156/6691 7942/7153/6688 7940/7155/6690</w:t>
        <w:br/>
        <w:t>f 7946/7157/6692 7945/7158/6693 7944/7159/6694</w:t>
        <w:br/>
        <w:t>f 7943/7160/6695 7946/7157/6692 7944/7159/6694</w:t>
        <w:br/>
        <w:t>f 7950/7161/6696 7949/7162/6697 7948/7163/6698</w:t>
        <w:br/>
        <w:t>f 7947/7164/6699 7950/7161/6696 7948/7163/6698</w:t>
        <w:br/>
        <w:t>f 7941/7154/6689 7923/7136/6673 7951/7165/6700</w:t>
        <w:br/>
        <w:t>f 7940/7155/6690 7941/7154/6689 7951/7165/6700</w:t>
        <w:br/>
        <w:t>f 7953/7166/6701 7952/7167/6702 7262/6474/6055</w:t>
        <w:br/>
        <w:t>f 7263/6477/6058 7953/7166/6701 7262/6474/6055</w:t>
        <w:br/>
        <w:t>f 7957/7168/6703 7956/7169/6704 7955/7170/6705</w:t>
        <w:br/>
        <w:t>f 7954/7171/6706 7957/7168/6703 7955/7170/6705</w:t>
        <w:br/>
        <w:t>f 7271/6482/6063 7959/7172/6707 7958/7173/6708</w:t>
        <w:br/>
        <w:t>f 7270/6483/6064 7271/6482/6063 7958/7173/6708</w:t>
        <w:br/>
        <w:t>f 7961/7174/6709 7272/6489/6070 7273/6488/6069</w:t>
        <w:br/>
        <w:t>f 7960/7175/6710 7961/7174/6709 7273/6488/6069</w:t>
        <w:br/>
        <w:t>f 7965/7176/6711 7964/7177/6712 7963/7178/6713</w:t>
        <w:br/>
        <w:t>f 7962/7179/6714 7965/7176/6711 7963/7178/6713</w:t>
        <w:br/>
        <w:t>f 7969/7180/6715 7968/7181/6716 7967/7182/6717</w:t>
        <w:br/>
        <w:t>f 7966/7183/6718 7969/7180/6715 7967/7182/6717</w:t>
        <w:br/>
        <w:t>f 7971/7184/6719 7955/7170/6705 7956/7169/6704</w:t>
        <w:br/>
        <w:t>f 7970/7185/6720 7971/7184/6719 7956/7169/6704</w:t>
        <w:br/>
        <w:t>f 7974/7186/6721 7973/7187/6722 7972/7188/6723</w:t>
        <w:br/>
        <w:t>f 7977/7189/6724 7976/7190/6725 7975/7191/6726</w:t>
        <w:br/>
        <w:t>f 7978/7192/6727 7977/7189/6724 7975/7191/6726</w:t>
        <w:br/>
        <w:t>f 7895/7108/6645 7980/7193/6728 7979/7194/6729</w:t>
        <w:br/>
        <w:t>f 7894/7109/6646 7895/7108/6645 7979/7194/6729</w:t>
        <w:br/>
        <w:t>f 7984/7195/6730 7983/7196/6731 7982/7197/6732</w:t>
        <w:br/>
        <w:t>f 7981/7198/6733 7984/7195/6730 7982/7197/6732</w:t>
        <w:br/>
        <w:t>f 7988/7199/6734 7987/7200/6735 7986/7201/6736</w:t>
        <w:br/>
        <w:t>f 7985/7202/6737 7988/7199/6734 7986/7201/6736</w:t>
        <w:br/>
        <w:t>f 7990/7203/6738 7985/7202/6737 7986/7201/6736</w:t>
        <w:br/>
        <w:t>f 7989/7204/6739 7990/7203/6738 7986/7201/6736</w:t>
        <w:br/>
        <w:t>f 7994/7205/6740 7993/7206/6741 7992/7207/6742</w:t>
        <w:br/>
        <w:t>f 7991/7208/6743 7994/7205/6740 7992/7207/6742</w:t>
        <w:br/>
        <w:t>f 7998/7209/6744 7997/7210/6745 7996/7211/6746</w:t>
        <w:br/>
        <w:t>f 7995/7212/6747 7998/7209/6744 7996/7211/6746</w:t>
        <w:br/>
        <w:t>f 7983/7196/6731 8001/7213/6748 8000/7214/6749</w:t>
        <w:br/>
        <w:t>f 7999/7215/6750 7983/7196/6731 8000/7214/6749</w:t>
        <w:br/>
        <w:t>f 8003/7216/6751 8002/7217/6752 7945/7158/6693</w:t>
        <w:br/>
        <w:t>f 7975/7191/6726 8003/7216/6751 7945/7158/6693</w:t>
        <w:br/>
        <w:t>f 7994/7205/6740 7990/7203/6738 7989/7204/6739</w:t>
        <w:br/>
        <w:t>f 7993/7206/6741 7994/7205/6740 7989/7204/6739</w:t>
        <w:br/>
        <w:t>f 8006/7218/6753 7976/7190/6725 8005/7219/6754</w:t>
        <w:br/>
        <w:t>f 8004/7220/6755 8006/7218/6753 8005/7219/6754</w:t>
        <w:br/>
        <w:t>f 7975/7191/6726 7976/7190/6725 8007/7221/6756</w:t>
        <w:br/>
        <w:t>f 8003/7216/6751 7975/7191/6726 8007/7221/6756</w:t>
        <w:br/>
        <w:t>f 8011/7222/6757 8010/7223/6758 8009/7224/6759</w:t>
        <w:br/>
        <w:t>f 8008/7225/6760 8011/7222/6757 8009/7224/6759</w:t>
        <w:br/>
        <w:t>f 8015/7226/6761 8014/7227/6762 8013/7228/6763</w:t>
        <w:br/>
        <w:t>f 8012/7229/6764 8015/7226/6761 8013/7228/6763</w:t>
        <w:br/>
        <w:t>f 8019/7230/6765 8018/7231/6766 8017/7232/6767</w:t>
        <w:br/>
        <w:t>f 8016/7233/6768 8019/7230/6765 8017/7232/6767</w:t>
        <w:br/>
        <w:t>f 8023/7234/6769 8022/7235/6770 8021/7236/6771</w:t>
        <w:br/>
        <w:t>f 8020/7237/6772 8023/7234/6769 8021/7236/6771</w:t>
        <w:br/>
        <w:t>f 7983/7196/6731 7999/7215/6750 8024/7238/6773</w:t>
        <w:br/>
        <w:t>f 7982/7197/6732 7983/7196/6731 8024/7238/6773</w:t>
        <w:br/>
        <w:t>f 8019/7230/6765 8027/7239/6774 8026/7240/6775</w:t>
        <w:br/>
        <w:t>f 8025/7241/6776 8019/7230/6765 8026/7240/6775</w:t>
        <w:br/>
        <w:t>f 8031/7242/6777 8030/7243/6778 8029/7244/6779</w:t>
        <w:br/>
        <w:t>f 8028/7245/6780 8031/7242/6777 8029/7244/6779</w:t>
        <w:br/>
        <w:t>f 8023/7234/6769 8020/7237/6772 8032/7246/6781</w:t>
        <w:br/>
        <w:t>f 8033/7247/6782 8023/7234/6769 8032/7246/6781</w:t>
        <w:br/>
        <w:t>f 8035/7248/6783 8034/7249/6784 7949/7162/6697</w:t>
        <w:br/>
        <w:t>f 7950/7161/6696 8035/7248/6783 7949/7162/6697</w:t>
        <w:br/>
        <w:t>f 8039/7250/6785 8038/7251/6786 8037/7252/6787</w:t>
        <w:br/>
        <w:t>f 8036/7253/6788 8039/7250/6785 8037/7252/6787</w:t>
        <w:br/>
        <w:t>f 8042/7254/6789 7966/7183/6718 8041/7255/6790</w:t>
        <w:br/>
        <w:t>f 8040/7256/6791 8042/7254/6789 8041/7255/6790</w:t>
        <w:br/>
        <w:t>f 8044/7257/6792 7942/7153/6688 7939/7156/6691</w:t>
        <w:br/>
        <w:t>f 8043/7258/6793 8044/7257/6792 7939/7156/6691</w:t>
        <w:br/>
        <w:t>f 8040/7256/6791 8041/7255/6790 8038/7251/6786</w:t>
        <w:br/>
        <w:t>f 8039/7250/6785 8040/7256/6791 8038/7251/6786</w:t>
        <w:br/>
        <w:t>f 8046/7259/6794 7948/7163/6698 7949/7162/6697</w:t>
        <w:br/>
        <w:t>f 8045/7260/6795 8046/7259/6794 7949/7162/6697</w:t>
        <w:br/>
        <w:t>f 7983/7196/6731 7984/7195/6730 8047/7261/6796</w:t>
        <w:br/>
        <w:t>f 8001/7213/6748 7983/7196/6731 8047/7261/6796</w:t>
        <w:br/>
        <w:t>f 7904/7115/6652 7901/7118/6655 7993/7206/6741</w:t>
        <w:br/>
        <w:t>f 7989/7204/6739 7904/7115/6652 7993/7206/6741</w:t>
        <w:br/>
        <w:t>f 7986/7201/6736 7906/7119/6656 7904/7115/6652</w:t>
        <w:br/>
        <w:t>f 7989/7204/6739 7986/7201/6736 7904/7115/6652</w:t>
        <w:br/>
        <w:t>f 7912/7125/6662 7909/7123/6660 8048/7262/6797</w:t>
        <w:br/>
        <w:t>f 8049/7263/6798 7912/7125/6662 8048/7262/6797</w:t>
        <w:br/>
        <w:t>f 8050/7264/6799 7914/7127/6664 7912/7125/6662</w:t>
        <w:br/>
        <w:t>f 8049/7263/6798 8050/7264/6799 7912/7125/6662</w:t>
        <w:br/>
        <w:t>f 7980/7193/6728 7895/7108/6645 7915/7130/6667</w:t>
        <w:br/>
        <w:t>f 8051/7265/6800 7980/7193/6728 7915/7130/6667</w:t>
        <w:br/>
        <w:t>f 7968/7181/6716 7920/7133/6670 7918/7131/6668</w:t>
        <w:br/>
        <w:t>f 7967/7182/6717 7968/7181/6716 7918/7131/6668</w:t>
        <w:br/>
        <w:t>f 7966/7183/6718 7967/7182/6717 7979/7194/6729</w:t>
        <w:br/>
        <w:t>f 8041/7255/6790 7966/7183/6718 7979/7194/6729</w:t>
        <w:br/>
        <w:t>f 7995/7212/6747 7996/7211/6746 8052/7266/6801</w:t>
        <w:br/>
        <w:t>f 7943/7160/6695 7995/7212/6747 8052/7266/6801</w:t>
        <w:br/>
        <w:t>f 8054/7267/6802 8044/7257/6792 8043/7258/6793</w:t>
        <w:br/>
        <w:t>f 8053/7268/6803 8054/7267/6802 8043/7258/6793</w:t>
        <w:br/>
        <w:t>f 8040/7256/6791 8045/7260/6795 8055/7269/6804</w:t>
        <w:br/>
        <w:t>f 8042/7254/6789 8040/7256/6791 8055/7269/6804</w:t>
        <w:br/>
        <w:t>f 8039/7250/6785 8046/7259/6794 8045/7260/6795</w:t>
        <w:br/>
        <w:t>f 8040/7256/6791 8039/7250/6785 8045/7260/6795</w:t>
        <w:br/>
        <w:t>f 8046/7259/6794 8039/7250/6785 8036/7253/6788</w:t>
        <w:br/>
        <w:t>f 7981/7198/6733 8046/7259/6794 8036/7253/6788</w:t>
        <w:br/>
        <w:t>f 7984/7195/6730 7998/7209/6744 7995/7212/6747</w:t>
        <w:br/>
        <w:t>f 8047/7261/6796 7984/7195/6730 7995/7212/6747</w:t>
        <w:br/>
        <w:t>f 8056/7270/6805 7969/7180/6715 7966/7183/6718</w:t>
        <w:br/>
        <w:t>f 8042/7254/6789 8056/7270/6805 7966/7183/6718</w:t>
        <w:br/>
        <w:t>f 8057/7271/6806 8056/7270/6805 8042/7254/6789</w:t>
        <w:br/>
        <w:t>f 8055/7269/6804 8057/7271/6806 8042/7254/6789</w:t>
        <w:br/>
        <w:t>f 8034/7249/6784 8035/7248/6783 8059/7272/6807</w:t>
        <w:br/>
        <w:t>f 8058/7273/6808 8034/7249/6784 8059/7272/6807</w:t>
        <w:br/>
        <w:t>f 8034/7249/6784 8055/7269/6804 8045/7260/6795</w:t>
        <w:br/>
        <w:t>f 7949/7162/6697 8034/7249/6784 8045/7260/6795</w:t>
        <w:br/>
        <w:t>f 8058/7273/6808 8057/7271/6806 8055/7269/6804</w:t>
        <w:br/>
        <w:t>f 8034/7249/6784 8058/7273/6808 8055/7269/6804</w:t>
        <w:br/>
        <w:t>f 7933/7146/6682 8054/7267/6802 8053/7268/6803</w:t>
        <w:br/>
        <w:t>f 7932/7147/6683 7933/7146/6682 8053/7268/6803</w:t>
        <w:br/>
        <w:t>f 8061/7274/6809 8032/7246/6781 8020/7237/6772</w:t>
        <w:br/>
        <w:t>f 8060/7275/6810 8061/7274/6809 8020/7237/6772</w:t>
        <w:br/>
        <w:t>f 8020/7237/6772 8021/7236/6771 8062/7276/6811</w:t>
        <w:br/>
        <w:t>f 8060/7275/6810 8020/7237/6772 8062/7276/6811</w:t>
        <w:br/>
        <w:t>f 7980/7193/6728 8038/7251/6786 8041/7255/6790</w:t>
        <w:br/>
        <w:t>f 7979/7194/6729 7980/7193/6728 8041/7255/6790</w:t>
        <w:br/>
        <w:t>f 8038/7251/6786 7980/7193/6728 8051/7265/6800</w:t>
        <w:br/>
        <w:t>f 8037/7252/6787 8038/7251/6786 8051/7265/6800</w:t>
        <w:br/>
        <w:t>f 7997/7210/6745 8063/7277/6812 8049/7263/6798</w:t>
        <w:br/>
        <w:t>f 7996/7211/6746 7997/7210/6745 8049/7263/6798</w:t>
        <w:br/>
        <w:t>f 7894/7109/6646 7979/7194/6729 7967/7182/6717</w:t>
        <w:br/>
        <w:t>f 7918/7131/6668 7894/7109/6646 7967/7182/6717</w:t>
        <w:br/>
        <w:t>f 7987/7200/6735 7908/7121/6658 7906/7119/6656</w:t>
        <w:br/>
        <w:t>f 7986/7201/6736 7987/7200/6735 7906/7119/6656</w:t>
        <w:br/>
        <w:t>f 7992/7207/6742 7898/7113/6650 7899/7112/6649</w:t>
        <w:br/>
        <w:t>f 8064/7278/6813 7992/7207/6742 7899/7112/6649</w:t>
        <w:br/>
        <w:t>f 8066/7279/6814 8065/7280/6815 7380/6595/6176</w:t>
        <w:br/>
        <w:t>f 7381/6594/6175 8066/7279/6814 7380/6595/6176</w:t>
        <w:br/>
        <w:t>f 8065/7280/6815 8067/7281/6816 7384/6597/6178</w:t>
        <w:br/>
        <w:t>f 7380/6595/6176 8065/7280/6815 7384/6597/6178</w:t>
        <w:br/>
        <w:t>f 8067/7281/6816 8068/7282/6817 7386/6599/6180</w:t>
        <w:br/>
        <w:t>f 7384/6597/6178 8067/7281/6816 7386/6599/6180</w:t>
        <w:br/>
        <w:t>f 8068/7282/6817 8069/7283/6818 7388/6601/6182</w:t>
        <w:br/>
        <w:t>f 7386/6599/6180 8068/7282/6817 7388/6601/6182</w:t>
        <w:br/>
        <w:t>f 8069/7283/6818 8070/7284/6819 7390/6603/6184</w:t>
        <w:br/>
        <w:t>f 7388/6601/6182 8069/7283/6818 7390/6603/6184</w:t>
        <w:br/>
        <w:t>f 8070/7284/6819 8071/7285/6820 7392/6605/6186</w:t>
        <w:br/>
        <w:t>f 7390/6603/6184 8070/7284/6819 7392/6605/6186</w:t>
        <w:br/>
        <w:t>f 7393/6609/1698 7394/6608/6189 8072/7286/6821</w:t>
        <w:br/>
        <w:t>f 8073/7287/2205 7393/6609/1698 8072/7286/6821</w:t>
        <w:br/>
        <w:t>f 8075/7288/6822 7971/7184/6719 7970/7185/6720</w:t>
        <w:br/>
        <w:t>f 8074/7289/6823 8075/7288/6822 7970/7185/6720</w:t>
        <w:br/>
        <w:t>f 7974/7186/6721 7972/7188/6723 8077/7290/6824</w:t>
        <w:br/>
        <w:t>f 8076/7291/6825 7974/7186/6721 8077/7290/6824</w:t>
        <w:br/>
        <w:t>f 7954/7171/6706 7955/7170/6705 8078/7292/6826</w:t>
        <w:br/>
        <w:t>f 7973/7187/6722 7954/7171/6706 8078/7292/6826</w:t>
        <w:br/>
        <w:t>f 8079/7293/6827 8078/7292/6826 7955/7170/6705</w:t>
        <w:br/>
        <w:t>f 7971/7184/6719 8079/7293/6827 7955/7170/6705</w:t>
        <w:br/>
        <w:t>f 8079/7293/6827 7971/7184/6719 8080/7294/6828</w:t>
        <w:br/>
        <w:t>f 7262/6474/6055 7952/7167/6702 8081/7295/6829</w:t>
        <w:br/>
        <w:t>f 7405/6618/6197 7262/6474/6055 8081/7295/6829</w:t>
        <w:br/>
        <w:t>f 8084/7296/6830 8083/7297/6831 8082/7298/6832</w:t>
        <w:br/>
        <w:t>f 8016/7233/6768 8084/7296/6830 8082/7298/6832</w:t>
        <w:br/>
        <w:t>f 8085/7299/6833 8084/7296/6830 8016/7233/6768</w:t>
        <w:br/>
        <w:t>f 8017/7232/6767 8085/7299/6833 8016/7233/6768</w:t>
        <w:br/>
        <w:t>f 8087/7300/6834 8086/7301/6835 8028/7245/6780</w:t>
        <w:br/>
        <w:t>f 8029/7244/6779 8087/7300/6834 8028/7245/6780</w:t>
        <w:br/>
        <w:t>f 8022/7235/6770 8027/7239/6774 8082/7298/6832</w:t>
        <w:br/>
        <w:t>f 8021/7236/6771 8022/7235/6770 8082/7298/6832</w:t>
        <w:br/>
        <w:t>f 8083/7297/6831 8062/7276/6811 8021/7236/6771</w:t>
        <w:br/>
        <w:t>f 8082/7298/6832 8083/7297/6831 8021/7236/6771</w:t>
        <w:br/>
        <w:t>f 8012/7229/6764 8013/7228/6763 8006/7218/6753</w:t>
        <w:br/>
        <w:t>f 8011/7222/6757 8012/7229/6764 8006/7218/6753</w:t>
        <w:br/>
        <w:t>f 8064/7278/6813 8088/7302/6836 7991/7208/6743</w:t>
        <w:br/>
        <w:t>f 7992/7207/6742 8064/7278/6813 7991/7208/6743</w:t>
        <w:br/>
        <w:t>f 8090/7303/6837 8089/7304/6838 7958/7173/6708</w:t>
        <w:br/>
        <w:t>f 7959/7172/6707 8090/7303/6837 7958/7173/6708</w:t>
        <w:br/>
        <w:t>f 8092/7305/6839 8091/7306/6840 8090/7303/6837</w:t>
        <w:br/>
        <w:t>f 7959/7172/6707 8092/7305/6839 8090/7303/6837</w:t>
        <w:br/>
        <w:t>f 7973/7187/6722 7974/7186/6721 7977/7189/6724</w:t>
        <w:br/>
        <w:t>f 7973/7187/6722 7978/7192/6727 7946/7157/6692</w:t>
        <w:br/>
        <w:t>f 7954/7171/6706 7973/7187/6722 7946/7157/6692</w:t>
        <w:br/>
        <w:t>f 7988/7199/6734 8052/7266/6801 8048/7262/6797</w:t>
        <w:br/>
        <w:t>f 7987/7200/6735 7988/7199/6734 8048/7262/6797</w:t>
        <w:br/>
        <w:t>f 7987/7200/6735 8048/7262/6797 7909/7123/6660</w:t>
        <w:br/>
        <w:t>f 7908/7121/6658 7987/7200/6735 7909/7123/6660</w:t>
        <w:br/>
        <w:t>f 7974/7186/6721 8076/7291/6825 8093/7307/6841</w:t>
        <w:br/>
        <w:t>f 8094/7308/6842 7974/7186/6721 8093/7307/6841</w:t>
        <w:br/>
        <w:t>f 8094/7308/6842 8095/7309/6843 7977/7189/6724</w:t>
        <w:br/>
        <w:t>f 8099/7310/6844 8098/7311/6845 8097/7312/6846</w:t>
        <w:br/>
        <w:t>f 8096/7313/6847 8099/7310/6844 8097/7312/6846</w:t>
        <w:br/>
        <w:t>f 8100/7314/6848 8008/7225/6760 8009/7224/6759</w:t>
        <w:br/>
        <w:t>f 8101/7315/6849 8100/7314/6848 8009/7224/6759</w:t>
        <w:br/>
        <w:t>f 8103/7316/6850 8102/7317/6851 7952/7167/6702</w:t>
        <w:br/>
        <w:t>f 7953/7166/6701 8103/7316/6850 7952/7167/6702</w:t>
        <w:br/>
        <w:t>f 8084/7296/6830 8085/7299/6833 8104/7318/6852</w:t>
        <w:br/>
        <w:t>f 8105/7319/6853 8084/7296/6830 8104/7318/6852</w:t>
        <w:br/>
        <w:t>f 8083/7297/6831 8084/7296/6830 8105/7319/6853</w:t>
        <w:br/>
        <w:t>f 8106/7320/6854 8083/7297/6831 8105/7319/6853</w:t>
        <w:br/>
        <w:t>f 8106/7320/6854 8107/7321/6855 8062/7276/6811</w:t>
        <w:br/>
        <w:t>f 8083/7297/6831 8106/7320/6854 8062/7276/6811</w:t>
        <w:br/>
        <w:t>f 8107/7321/6855 8108/7322/6856 8060/7275/6810</w:t>
        <w:br/>
        <w:t>f 8062/7276/6811 8107/7321/6855 8060/7275/6810</w:t>
        <w:br/>
        <w:t>f 8060/7275/6810 8108/7322/6856 8109/7323/6857</w:t>
        <w:br/>
        <w:t>f 8061/7274/6809 8060/7275/6810 8109/7323/6857</w:t>
        <w:br/>
        <w:t>f 8018/7231/6766 8111/7324/6858 8110/7325/6859</w:t>
        <w:br/>
        <w:t>f 8017/7232/6767 8018/7231/6766 8110/7325/6859</w:t>
        <w:br/>
        <w:t>f 8112/7326/6860 8085/7299/6833 8017/7232/6767</w:t>
        <w:br/>
        <w:t>f 8110/7325/6859 8112/7326/6860 8017/7232/6767</w:t>
        <w:br/>
        <w:t>f 8113/7327/6861 8104/7318/6852 8085/7299/6833</w:t>
        <w:br/>
        <w:t>f 8112/7326/6860 8113/7327/6861 8085/7299/6833</w:t>
        <w:br/>
        <w:t>f 8115/7328/6862 8104/7318/6852 8113/7327/6861</w:t>
        <w:br/>
        <w:t>f 8114/7329/6863 8115/7328/6862 8113/7327/6861</w:t>
        <w:br/>
        <w:t>f 8117/7330/6864 8116/7331/6865 7962/7179/6714</w:t>
        <w:br/>
        <w:t>f 7963/7178/6713 8117/7330/6864 7962/7179/6714</w:t>
        <w:br/>
        <w:t>f 7956/7169/6704 7957/7168/6703 7988/7199/6734</w:t>
        <w:br/>
        <w:t>f 7985/7202/6737 7956/7169/6704 7988/7199/6734</w:t>
        <w:br/>
        <w:t>f 7970/7185/6720 7956/7169/6704 7985/7202/6737</w:t>
        <w:br/>
        <w:t>f 7990/7203/6738 7970/7185/6720 7985/7202/6737</w:t>
        <w:br/>
        <w:t>f 8074/7289/6823 7970/7185/6720 7990/7203/6738</w:t>
        <w:br/>
        <w:t>f 7994/7205/6740 8074/7289/6823 7990/7203/6738</w:t>
        <w:br/>
        <w:t>f 7996/7211/6746 8049/7263/6798 8048/7262/6797</w:t>
        <w:br/>
        <w:t>f 8052/7266/6801 7996/7211/6746 8048/7262/6797</w:t>
        <w:br/>
        <w:t>f 7940/7155/6690 7924/7135/6672 7920/7133/6670</w:t>
        <w:br/>
        <w:t>f 7968/7181/6716 7940/7155/6690 7920/7133/6670</w:t>
        <w:br/>
        <w:t>f 7939/7156/6691 7940/7155/6690 7968/7181/6716</w:t>
        <w:br/>
        <w:t>f 7969/7180/6715 7939/7156/6691 7968/7181/6716</w:t>
        <w:br/>
        <w:t>f 8043/7258/6793 7939/7156/6691 7969/7180/6715</w:t>
        <w:br/>
        <w:t>f 8056/7270/6805 8043/7258/6793 7969/7180/6715</w:t>
        <w:br/>
        <w:t>f 8056/7270/6805 8057/7271/6806 8053/7268/6803</w:t>
        <w:br/>
        <w:t>f 8043/7258/6793 8056/7270/6805 8053/7268/6803</w:t>
        <w:br/>
        <w:t>f 8057/7271/6806 8058/7273/6808 7932/7147/6683</w:t>
        <w:br/>
        <w:t>f 8053/7268/6803 8057/7271/6806 7932/7147/6683</w:t>
        <w:br/>
        <w:t>f 7931/7148/6684 7932/7147/6683 8058/7273/6808</w:t>
        <w:br/>
        <w:t>f 8059/7272/6807 7931/7148/6684 8058/7273/6808</w:t>
        <w:br/>
        <w:t>f 7937/7150/6686 7938/7149/6685 8116/7331/6865</w:t>
        <w:br/>
        <w:t>f 8117/7330/6864 7937/7150/6686 8116/7331/6865</w:t>
        <w:br/>
        <w:t>f 8071/7285/6820 8118/7332/6866 7443/6656/6234</w:t>
        <w:br/>
        <w:t>f 7392/6605/6186 8071/7285/6820 7443/6656/6234</w:t>
        <w:br/>
        <w:t>f 8120/7333/6867 7934/7145/6681 7931/7148/6684</w:t>
        <w:br/>
        <w:t>f 8119/7334/6868 8120/7333/6867 7931/7148/6684</w:t>
        <w:br/>
        <w:t>f 8119/7334/6868 7931/7148/6684 8059/7272/6807</w:t>
        <w:br/>
        <w:t>f 8121/7335/6869 8119/7334/6868 8059/7272/6807</w:t>
        <w:br/>
        <w:t>f 7950/7161/6696 7965/7176/6711 7962/7179/6714</w:t>
        <w:br/>
        <w:t>f 8035/7248/6783 7950/7161/6696 7962/7179/6714</w:t>
        <w:br/>
        <w:t>f 7947/7164/6699 8122/7336/6870 7965/7176/6711</w:t>
        <w:br/>
        <w:t>f 7950/7161/6696 7947/7164/6699 7965/7176/6711</w:t>
        <w:br/>
        <w:t>f 7999/7215/6750 8000/7214/6749 8124/7337/6871</w:t>
        <w:br/>
        <w:t>f 8123/7338/6872 7999/7215/6750 8124/7337/6871</w:t>
        <w:br/>
        <w:t>f 8123/7338/6872 8124/7337/6871 8126/7339/6873</w:t>
        <w:br/>
        <w:t>f 8125/7340/6874 8123/7338/6872 8126/7339/6873</w:t>
        <w:br/>
        <w:t>f 7964/7177/6712 7965/7176/6711 8122/7336/6870</w:t>
        <w:br/>
        <w:t>f 8127/7341/6875 7964/7177/6712 8122/7336/6870</w:t>
        <w:br/>
        <w:t>f 7964/7177/6712 8129/7342/6876 8128/7343/2373</w:t>
        <w:br/>
        <w:t>f 7963/7178/6713 7964/7177/6712 8128/7343/2373</w:t>
        <w:br/>
        <w:t>f 8032/7246/6781 8061/7274/6809 8125/7340/6874</w:t>
        <w:br/>
        <w:t>f 8126/7339/6873 8032/7246/6781 8125/7340/6874</w:t>
        <w:br/>
        <w:t>f 7982/7197/6732 8024/7238/6773 7947/7164/6699</w:t>
        <w:br/>
        <w:t>f 7948/7163/6698 7982/7197/6732 7947/7164/6699</w:t>
        <w:br/>
        <w:t>f 8024/7238/6773 8130/7344/6877 8122/7336/6870</w:t>
        <w:br/>
        <w:t>f 7947/7164/6699 8024/7238/6773 8122/7336/6870</w:t>
        <w:br/>
        <w:t>f 8127/7341/6875 8122/7336/6870 8130/7344/6877</w:t>
        <w:br/>
        <w:t>f 8131/7345/6878 8127/7341/6875 8130/7344/6877</w:t>
        <w:br/>
        <w:t>f 8133/7346/6879 8127/7341/6875 8131/7345/6878</w:t>
        <w:br/>
        <w:t>f 8132/7347/6880 8133/7346/6879 8131/7345/6878</w:t>
        <w:br/>
        <w:t>f 7981/7198/6733 8036/7253/6788 7998/7209/6744</w:t>
        <w:br/>
        <w:t>f 7984/7195/6730 7981/7198/6733 7998/7209/6744</w:t>
        <w:br/>
        <w:t>f 8036/7253/6788 8037/7252/6787 7997/7210/6745</w:t>
        <w:br/>
        <w:t>f 7998/7209/6744 8036/7253/6788 7997/7210/6745</w:t>
        <w:br/>
        <w:t>f 8037/7252/6787 8051/7265/6800 8063/7277/6812</w:t>
        <w:br/>
        <w:t>f 7997/7210/6745 8037/7252/6787 8063/7277/6812</w:t>
        <w:br/>
        <w:t>f 7915/7130/6667 7914/7127/6664 8050/7264/6799</w:t>
        <w:br/>
        <w:t>f 8051/7265/6800 7915/7130/6667 8050/7264/6799</w:t>
        <w:br/>
        <w:t>f 7981/7198/6733 7982/7197/6732 7948/7163/6698</w:t>
        <w:br/>
        <w:t>f 8046/7259/6794 7981/7198/6733 7948/7163/6698</w:t>
        <w:br/>
        <w:t>f 8099/7310/6844 8096/7313/6847 8135/7348/6881</w:t>
        <w:br/>
        <w:t>f 8134/7349/6882 8099/7310/6844 8135/7348/6881</w:t>
        <w:br/>
        <w:t>f 8123/7338/6872 8130/7344/6877 8024/7238/6773</w:t>
        <w:br/>
        <w:t>f 7999/7215/6750 8123/7338/6872 8024/7238/6773</w:t>
        <w:br/>
        <w:t>f 8131/7345/6878 8130/7344/6877 8123/7338/6872</w:t>
        <w:br/>
        <w:t>f 8125/7340/6874 8131/7345/6878 8123/7338/6872</w:t>
        <w:br/>
        <w:t>f 8136/7350/6883 8125/7340/6874 8061/7274/6809</w:t>
        <w:br/>
        <w:t>f 8109/7323/6857 8136/7350/6883 8061/7274/6809</w:t>
        <w:br/>
        <w:t>f 8132/7347/6880 8131/7345/6878 8125/7340/6874</w:t>
        <w:br/>
        <w:t>f 8136/7350/6883 8132/7347/6880 8125/7340/6874</w:t>
        <w:br/>
        <w:t>f 7978/7192/6727 7975/7191/6726 7945/7158/6693</w:t>
        <w:br/>
        <w:t>f 7946/7157/6692 7978/7192/6727 7945/7158/6693</w:t>
        <w:br/>
        <w:t>f 7943/7160/6695 7944/7159/6694 8047/7261/6796</w:t>
        <w:br/>
        <w:t>f 7995/7212/6747 7943/7160/6695 8047/7261/6796</w:t>
        <w:br/>
        <w:t>f 7944/7159/6694 8137/7351/6884 8001/7213/6748</w:t>
        <w:br/>
        <w:t>f 8047/7261/6796 7944/7159/6694 8001/7213/6748</w:t>
        <w:br/>
        <w:t>f 8139/7352/6885 8001/7213/6748 8137/7351/6884</w:t>
        <w:br/>
        <w:t>f 8138/7353/6886 8139/7352/6885 8137/7351/6884</w:t>
        <w:br/>
        <w:t>f 7943/7160/6695 7957/7168/6703 7954/7171/6706</w:t>
        <w:br/>
        <w:t>f 7946/7157/6692 7943/7160/6695 7954/7171/6706</w:t>
        <w:br/>
        <w:t>f 7945/7158/6693 8002/7217/6752 8137/7351/6884</w:t>
        <w:br/>
        <w:t>f 7944/7159/6694 7945/7158/6693 8137/7351/6884</w:t>
        <w:br/>
        <w:t>f 8138/7353/6886 8137/7351/6884 8002/7217/6752</w:t>
        <w:br/>
        <w:t>f 8134/7349/6882 8138/7353/6886 8002/7217/6752</w:t>
        <w:br/>
        <w:t>f 8088/7302/6836 8064/7278/6813 8140/7354/6887</w:t>
        <w:br/>
        <w:t>f 8141/7355/6888 8088/7302/6836 8140/7354/6887</w:t>
        <w:br/>
        <w:t>f 8140/7354/6887 8064/7278/6813 7899/7112/6649</w:t>
        <w:br/>
        <w:t>f 7930/7143/6679 8140/7354/6887 7899/7112/6649</w:t>
        <w:br/>
        <w:t>f 7957/7168/6703 7943/7160/6695 8052/7266/6801</w:t>
        <w:br/>
        <w:t>f 7988/7199/6734 7957/7168/6703 8052/7266/6801</w:t>
        <w:br/>
        <w:t>f 8098/7311/6845 8014/7227/6762 8142/7356/6889</w:t>
        <w:br/>
        <w:t>f 8097/7312/6846 8098/7311/6845 8142/7356/6889</w:t>
        <w:br/>
        <w:t>f 7976/7190/6725 8006/7218/6753 8013/7228/6763</w:t>
        <w:br/>
        <w:t>f 8007/7221/6756 7976/7190/6725 8013/7228/6763</w:t>
        <w:br/>
        <w:t>f 8004/7220/6755 8005/7219/6754 7960/7175/6710</w:t>
        <w:br/>
        <w:t>f 8143/7357/6890 8004/7220/6755 7960/7175/6710</w:t>
        <w:br/>
        <w:t>f 8144/7358/6891 8093/7307/6841 8103/7316/6850</w:t>
        <w:br/>
        <w:t>f 7953/7166/6701 8144/7358/6891 8103/7316/6850</w:t>
        <w:br/>
        <w:t>f 7953/7166/6701 7263/6477/6058 7470/6684/6262</w:t>
        <w:br/>
        <w:t>f 8144/7358/6891 7953/7166/6701 7470/6684/6262</w:t>
        <w:br/>
        <w:t>f 8139/7352/6885 8147/7359/6892 8146/7360/6893</w:t>
        <w:br/>
        <w:t>f 8145/7361/6894 8139/7352/6885 8146/7360/6893</w:t>
        <w:br/>
        <w:t>f 8145/7361/6894 8146/7360/6893 8149/7362/6895</w:t>
        <w:br/>
        <w:t>f 8148/7363/6896 8145/7361/6894 8149/7362/6895</w:t>
        <w:br/>
        <w:t>f 8148/7363/6896 8149/7362/6895 8151/7364/6897</w:t>
        <w:br/>
        <w:t>f 8150/7365/6898 8148/7363/6896 8151/7364/6897</w:t>
        <w:br/>
        <w:t>f 8033/7247/6782 8150/7365/6898 8151/7364/6897</w:t>
        <w:br/>
        <w:t>f 8152/7366/6899 8033/7247/6782 8151/7364/6897</w:t>
        <w:br/>
        <w:t>f 8156/7367/6900 8155/7368/6901 8154/7369/6902</w:t>
        <w:br/>
        <w:t>f 8153/7370/6903 8156/7367/6900 8154/7369/6902</w:t>
        <w:br/>
        <w:t>f 8152/7366/6899 8153/7370/6903 8157/7371/6904</w:t>
        <w:br/>
        <w:t>f 8160/7372/6905 8159/7373/6906 8158/7374/6907</w:t>
        <w:br/>
        <w:t>f 8159/7373/6906 8161/7375/6908 8026/7240/6775</w:t>
        <w:br/>
        <w:t>f 8162/7376/6909 8159/7373/6906 8026/7240/6775</w:t>
        <w:br/>
        <w:t>f 8165/7377/6910 8161/7375/6908 8164/7378/6911</w:t>
        <w:br/>
        <w:t>f 8163/7379/6912 8165/7377/6910 8164/7378/6911</w:t>
        <w:br/>
        <w:t>f 8165/7377/6910 8163/7379/6912 8167/7380/6913</w:t>
        <w:br/>
        <w:t>f 8166/7381/6914 8165/7377/6910 8167/7380/6913</w:t>
        <w:br/>
        <w:t>f 8166/7381/6914 8167/7380/6913 8169/7382/6915</w:t>
        <w:br/>
        <w:t>f 8168/7383/6916 8166/7381/6914 8169/7382/6915</w:t>
        <w:br/>
        <w:t>f 8171/7384/6917 8170/7385/6918 8168/7383/6916</w:t>
        <w:br/>
        <w:t>f 8169/7382/6915 8171/7384/6917 8168/7383/6916</w:t>
        <w:br/>
        <w:t>f 8170/7385/6918 8174/7386/6919 8173/7387/6920</w:t>
        <w:br/>
        <w:t>f 8172/7388/6921 8170/7385/6918 8173/7387/6920</w:t>
        <w:br/>
        <w:t>f 8177/7389/6922 8176/7390/6923 8142/7356/6889</w:t>
        <w:br/>
        <w:t>f 8175/7391/6924 8177/7389/6922 8142/7356/6889</w:t>
        <w:br/>
        <w:t>f 8180/7392/6925 8176/7390/6923 8179/7393/6926</w:t>
        <w:br/>
        <w:t>f 8178/7394/6927 8180/7392/6925 8179/7393/6926</w:t>
        <w:br/>
        <w:t>f 8180/7392/6925 8178/7394/6927 8182/7395/6928</w:t>
        <w:br/>
        <w:t>f 8181/7396/6929 8180/7392/6925 8182/7395/6928</w:t>
        <w:br/>
        <w:t>f 8182/7395/6928 8184/7397/6930 8183/7398/6931</w:t>
        <w:br/>
        <w:t>f 8181/7396/6929 8182/7395/6928 8183/7398/6931</w:t>
        <w:br/>
        <w:t>f 8184/7397/6930 8186/7399/6932 8185/7400/6933</w:t>
        <w:br/>
        <w:t>f 8183/7398/6931 8184/7397/6930 8185/7400/6933</w:t>
        <w:br/>
        <w:t>f 8187/7401/6934 8185/7400/6933 8186/7399/6932</w:t>
        <w:br/>
        <w:t>f 8188/7402/6935 8187/7401/6934 8186/7399/6932</w:t>
        <w:br/>
        <w:t>f 8187/7401/6934 8188/7402/6935 8190/7403/6936</w:t>
        <w:br/>
        <w:t>f 8189/7404/6937 8187/7401/6934 8190/7403/6936</w:t>
        <w:br/>
        <w:t>f 8189/7404/6937 8190/7403/6936 8192/7405/6938</w:t>
        <w:br/>
        <w:t>f 8191/7406/6939 8189/7404/6937 8192/7405/6938</w:t>
        <w:br/>
        <w:t>f 8191/7406/6939 8192/7405/6938 8155/7368/6901</w:t>
        <w:br/>
        <w:t>f 8156/7367/6900 8191/7406/6939 8155/7368/6901</w:t>
        <w:br/>
        <w:t>f 8194/7407/6940 8193/7408/6941 7520/6735/6313</w:t>
        <w:br/>
        <w:t>f 7521/6734/6312 8194/7407/6940 7520/6735/6313</w:t>
        <w:br/>
        <w:t>f 8086/7301/6835 8087/7300/6834 8196/7409/6942</w:t>
        <w:br/>
        <w:t>f 8195/7410/6943 8086/7301/6835 8196/7409/6942</w:t>
        <w:br/>
        <w:t>f 8114/7329/6863 8113/7327/6861 8195/7410/6943</w:t>
        <w:br/>
        <w:t>f 8194/7407/6940 8114/7329/6863 8195/7410/6943</w:t>
        <w:br/>
        <w:t>f 8112/7326/6860 8086/7301/6835 8195/7410/6943</w:t>
        <w:br/>
        <w:t>f 8113/7327/6861 8112/7326/6860 8195/7410/6943</w:t>
        <w:br/>
        <w:t>f 8110/7325/6859 8028/7245/6780 8086/7301/6835</w:t>
        <w:br/>
        <w:t>f 8112/7326/6860 8110/7325/6859 8086/7301/6835</w:t>
        <w:br/>
        <w:t>f 8111/7324/6858 8197/7411/6944 8172/7388/6921</w:t>
        <w:br/>
        <w:t>f 8031/7242/6777 8111/7324/6858 8172/7388/6921</w:t>
        <w:br/>
        <w:t>f 8199/7412/6945 8177/7389/6922 8175/7391/6924</w:t>
        <w:br/>
        <w:t>f 8198/7413/6946 8199/7412/6945 8175/7391/6924</w:t>
        <w:br/>
        <w:t>f 8201/7414/6947 8015/7226/6761 8012/7229/6764</w:t>
        <w:br/>
        <w:t>f 8200/7415/6948 8201/7414/6947 8012/7229/6764</w:t>
        <w:br/>
        <w:t>f 8011/7222/6757 8202/7416/6949 8200/7415/6948</w:t>
        <w:br/>
        <w:t>f 8012/7229/6764 8011/7222/6757 8200/7415/6948</w:t>
        <w:br/>
        <w:t>f 8008/7225/6760 8203/7417/6950 8202/7416/6949</w:t>
        <w:br/>
        <w:t>f 8011/7222/6757 8008/7225/6760 8202/7416/6949</w:t>
        <w:br/>
        <w:t>f 8204/7418/6951 8100/7314/6848 7532/6748/6326</w:t>
        <w:br/>
        <w:t>f 7533/6747/6325 8204/7418/6951 7532/6748/6326</w:t>
        <w:br/>
        <w:t>f 8204/7418/6951 8193/7408/6941 8196/7409/6942</w:t>
        <w:br/>
        <w:t>f 8203/7417/6950 8204/7418/6951 8196/7409/6942</w:t>
        <w:br/>
        <w:t>f 8203/7417/6950 8196/7409/6942 8087/7300/6834</w:t>
        <w:br/>
        <w:t>f 8205/7419/6952 8203/7417/6950 8087/7300/6834</w:t>
        <w:br/>
        <w:t>f 8029/7244/6779 8206/7420/6953 8205/7419/6952</w:t>
        <w:br/>
        <w:t>f 8087/7300/6834 8029/7244/6779 8205/7419/6952</w:t>
        <w:br/>
        <w:t>f 8030/7243/6778 8207/7421/6954 8206/7420/6953</w:t>
        <w:br/>
        <w:t>f 8029/7244/6779 8030/7243/6778 8206/7420/6953</w:t>
        <w:br/>
        <w:t>f 8210/7422/6955 8209/7423/6956 8174/7386/6919</w:t>
        <w:br/>
        <w:t>f 8208/7424/6957 8210/7422/6955 8174/7386/6919</w:t>
        <w:br/>
        <w:t>f 8188/7402/6935 8186/7399/6932 8211/7425/6958</w:t>
        <w:br/>
        <w:t>f 8212/7426/6959 8188/7402/6935 8211/7425/6958</w:t>
        <w:br/>
        <w:t>f 8190/7403/6936 8188/7402/6935 8212/7426/6959</w:t>
        <w:br/>
        <w:t>f 8213/7427/6960 8190/7403/6936 8212/7426/6959</w:t>
        <w:br/>
        <w:t>f 8155/7368/6901 8192/7405/6938 8215/7428/6961</w:t>
        <w:br/>
        <w:t>f 8214/7429/6962 8155/7368/6901 8215/7428/6961</w:t>
        <w:br/>
        <w:t>f 8218/7430/6963 8217/7431/6964 8216/7432/6965</w:t>
        <w:br/>
        <w:t>f 8219/7433/6966 8218/7430/6963 8216/7432/6965</w:t>
        <w:br/>
        <w:t>f 8221/7434/6967 8163/7379/6912 8164/7378/6911</w:t>
        <w:br/>
        <w:t>f 8220/7435/6968 8221/7434/6967 8164/7378/6911</w:t>
        <w:br/>
        <w:t>f 8222/7436/6969 8167/7380/6913 8163/7379/6912</w:t>
        <w:br/>
        <w:t>f 8221/7434/6967 8222/7436/6969 8163/7379/6912</w:t>
        <w:br/>
        <w:t>f 8169/7382/6915 8224/7437/6970 8223/7438/6971</w:t>
        <w:br/>
        <w:t>f 8171/7384/6917 8169/7382/6915 8223/7438/6971</w:t>
        <w:br/>
        <w:t>f 8223/7438/6971 8225/7439/6972 8208/7424/6957</w:t>
        <w:br/>
        <w:t>f 8171/7384/6917 8223/7438/6971 8208/7424/6957</w:t>
        <w:br/>
        <w:t>f 8178/7394/6927 8179/7393/6926 8227/7440/6973</w:t>
        <w:br/>
        <w:t>f 8226/7441/6974 8178/7394/6927 8227/7440/6973</w:t>
        <w:br/>
        <w:t>f 8218/7430/6963 8154/7369/6902 8228/7442/6975</w:t>
        <w:br/>
        <w:t>f 8217/7431/6964 8218/7430/6963 8228/7442/6975</w:t>
        <w:br/>
        <w:t>f 8184/7397/6930 8182/7395/6928 8229/7443/6976</w:t>
        <w:br/>
        <w:t>f 8230/7444/6977 8184/7397/6930 8229/7443/6976</w:t>
        <w:br/>
        <w:t>f 8220/7435/6968 8164/7378/6911 8160/7372/6905</w:t>
        <w:br/>
        <w:t>f 8231/7445/6978 8220/7435/6968 8160/7372/6905</w:t>
        <w:br/>
        <w:t>f 8182/7395/6928 8178/7394/6927 8226/7441/6974</w:t>
        <w:br/>
        <w:t>f 8229/7443/6976 8182/7395/6928 8226/7441/6974</w:t>
        <w:br/>
        <w:t>f 8235/7446/6979 8234/7447/6980 8233/7448/6981</w:t>
        <w:br/>
        <w:t>f 8232/7449/6982 8235/7446/6979 8233/7448/6981</w:t>
        <w:br/>
        <w:t>f 8167/7380/6913 8222/7436/6969 8224/7437/6970</w:t>
        <w:br/>
        <w:t>f 8169/7382/6915 8167/7380/6913 8224/7437/6970</w:t>
        <w:br/>
        <w:t>f 8192/7405/6938 8190/7403/6936 8213/7427/6960</w:t>
        <w:br/>
        <w:t>f 8215/7428/6961 8192/7405/6938 8213/7427/6960</w:t>
        <w:br/>
        <w:t>f 8154/7369/6902 8155/7368/6901 8214/7429/6962</w:t>
        <w:br/>
        <w:t>f 8228/7442/6975 8154/7369/6902 8214/7429/6962</w:t>
        <w:br/>
        <w:t>f 8186/7399/6932 8184/7397/6930 8230/7444/6977</w:t>
        <w:br/>
        <w:t>f 8211/7425/6958 8186/7399/6932 8230/7444/6977</w:t>
        <w:br/>
        <w:t>f 8179/7393/6926 8235/7446/6979 8232/7449/6982</w:t>
        <w:br/>
        <w:t>f 8227/7440/6973 8179/7393/6926 8232/7449/6982</w:t>
        <w:br/>
        <w:t>f 8210/7422/6955 8208/7424/6957 8225/7439/6972</w:t>
        <w:br/>
        <w:t>f 8233/7448/6983 8210/7422/6955 8225/7439/6972</w:t>
        <w:br/>
        <w:t>f 8238/7450/6959 8237/7451/6958 8236/7452/6984</w:t>
        <w:br/>
        <w:t>f 8239/7453/6985 8238/7450/6959 8236/7452/6984</w:t>
        <w:br/>
        <w:t>f 8241/7454/6986 8238/7450/6959 8239/7453/6985</w:t>
        <w:br/>
        <w:t>f 8240/7455/6987 8241/7454/6986 8239/7453/6985</w:t>
        <w:br/>
        <w:t>f 8245/7456/6988 8244/7457/6989 8243/7458/6990</w:t>
        <w:br/>
        <w:t>f 8242/7459/6991 8245/7456/6988 8243/7458/6990</w:t>
        <w:br/>
        <w:t>f 8249/7460/6992 8248/7461/6993 8247/7462/6993</w:t>
        <w:br/>
        <w:t>f 8246/7463/6994 8249/7460/6992 8247/7462/6993</w:t>
        <w:br/>
        <w:t>f 8253/7464/6995 8252/7465/6996 8251/7466/6968</w:t>
        <w:br/>
        <w:t>f 8250/7467/6997 8253/7464/6995 8251/7466/6968</w:t>
        <w:br/>
        <w:t>f 8255/7468/6998 8254/7469/6999 8252/7465/6996</w:t>
        <w:br/>
        <w:t>f 8253/7464/6995 8255/7468/6998 8252/7465/6996</w:t>
        <w:br/>
        <w:t>f 8259/7470/7000 8258/7471/7001 8257/7472/7002</w:t>
        <w:br/>
        <w:t>f 8256/7473/7003 8259/7470/7000 8257/7472/7002</w:t>
        <w:br/>
        <w:t>f 8261/7474/6972 8259/7470/7000 8256/7473/7003</w:t>
        <w:br/>
        <w:t>f 8260/7475/7004 8261/7474/6972 8256/7473/7003</w:t>
        <w:br/>
        <w:t>f 8265/7476/7005 8264/7477/6974 8263/7478/6973</w:t>
        <w:br/>
        <w:t>f 8262/7479/7006 8265/7476/7005 8263/7478/6973</w:t>
        <w:br/>
        <w:t>f 8248/7461/6993 8267/7480/7007 8266/7481/7008</w:t>
        <w:br/>
        <w:t>f 8247/7462/6993 8248/7461/6993 8266/7481/7008</w:t>
        <w:br/>
        <w:t>f 8271/7482/7009 8270/7483/6977 8269/7484/6976</w:t>
        <w:br/>
        <w:t>f 8268/7485/7010 8271/7482/7009 8269/7484/6976</w:t>
        <w:br/>
        <w:t>f 8250/7467/6997 8251/7466/6968 8249/7460/6992</w:t>
        <w:br/>
        <w:t>f 8246/7463/6994 8250/7467/6997 8249/7460/6992</w:t>
        <w:br/>
        <w:t>f 8268/7485/7010 8269/7484/6976 8264/7477/6974</w:t>
        <w:br/>
        <w:t>f 8265/7476/7005 8268/7485/7010 8264/7477/6974</w:t>
        <w:br/>
        <w:t>f 8275/7486/6982 8274/7487/6981 8273/7488/7011</w:t>
        <w:br/>
        <w:t>f 8272/7489/7012 8275/7486/6982 8273/7488/7011</w:t>
        <w:br/>
        <w:t>f 8254/7469/6999 8255/7468/6998 8257/7472/7002</w:t>
        <w:br/>
        <w:t>f 8258/7471/7001 8254/7469/6999 8257/7472/7002</w:t>
        <w:br/>
        <w:t>f 8244/7457/6989 8241/7454/6986 8240/7455/6987</w:t>
        <w:br/>
        <w:t>f 8243/7458/6990 8244/7457/6989 8240/7455/6987</w:t>
        <w:br/>
        <w:t>f 8267/7480/7007 8245/7456/6988 8242/7459/6991</w:t>
        <w:br/>
        <w:t>f 8266/7481/7008 8267/7480/7007 8242/7459/6991</w:t>
        <w:br/>
        <w:t>f 8236/7452/6984 8237/7451/6958 8270/7483/6977</w:t>
        <w:br/>
        <w:t>f 8271/7482/7009 8236/7452/6984 8270/7483/6977</w:t>
        <w:br/>
        <w:t>f 8275/7486/6982 8272/7489/7012 8262/7479/7006</w:t>
        <w:br/>
        <w:t>f 8263/7478/6973 8275/7486/6982 8262/7479/7006</w:t>
        <w:br/>
        <w:t>f 8274/7487/6981 8261/7474/6972 8260/7475/7004</w:t>
        <w:br/>
        <w:t>f 8273/7488/7011 8274/7487/6981 8260/7475/7004</w:t>
        <w:br/>
        <w:t>f 8277/7490/7013 8260/7475/7004 8276/7491/7014</w:t>
        <w:br/>
        <w:t>f 8276/7491/7014 8260/7475/7004 8256/7473/7003</w:t>
        <w:br/>
        <w:t>f 8278/7492/7015 8276/7491/7014 8256/7473/7003</w:t>
        <w:br/>
        <w:t>f 8256/7473/7003 8257/7472/7002 8278/7492/7015</w:t>
        <w:br/>
        <w:t>f 8257/7472/7002 8255/7468/6998 8279/7493/7016</w:t>
        <w:br/>
        <w:t>f 8278/7492/7015 8257/7472/7002 8279/7493/7016</w:t>
        <w:br/>
        <w:t>f 8280/7494/7017 8279/7493/7016 8255/7468/6998</w:t>
        <w:br/>
        <w:t>f 8253/7464/6995 8280/7494/7017 8255/7468/6998</w:t>
        <w:br/>
        <w:t>f 8280/7494/7017 8253/7464/6995 8250/7467/6997</w:t>
        <w:br/>
        <w:t>f 8281/7495/7018 8280/7494/7017 8250/7467/6997</w:t>
        <w:br/>
        <w:t>f 8281/7495/7018 8250/7467/6997 8283/7496/7019</w:t>
        <w:br/>
        <w:t>f 8282/7497/7020 8281/7495/7018 8283/7496/7019</w:t>
        <w:br/>
        <w:t>f 8287/7498/7021 8286/7499/7022 8285/7500/7023</w:t>
        <w:br/>
        <w:t>f 8284/7501/7024 8287/7498/7021 8285/7500/7023</w:t>
        <w:br/>
        <w:t>f 8284/7501/7024 8285/7500/7023 8266/7481/7008</w:t>
        <w:br/>
        <w:t>f 8288/7502/7025 8284/7501/7024 8266/7481/7008</w:t>
        <w:br/>
        <w:t>f 8288/7502/7025 8266/7481/7008 8242/7459/6991</w:t>
        <w:br/>
        <w:t>f 8289/7503/7026 8288/7502/7025 8242/7459/6991</w:t>
        <w:br/>
        <w:t>f 8289/7503/7026 8242/7459/6991 8243/7458/6990</w:t>
        <w:br/>
        <w:t>f 8290/7504/7027 8289/7503/7026 8243/7458/6990</w:t>
        <w:br/>
        <w:t>f 8290/7504/7027 8243/7458/6990 8240/7455/6987</w:t>
        <w:br/>
        <w:t>f 8291/7505/7028 8290/7504/7027 8240/7455/6987</w:t>
        <w:br/>
        <w:t>f 8291/7505/7028 8240/7455/6987 8239/7453/6985</w:t>
        <w:br/>
        <w:t>f 8292/7506/7029 8291/7505/7028 8239/7453/6985</w:t>
        <w:br/>
        <w:t>f 8292/7506/7029 8239/7453/6985 8236/7452/6984</w:t>
        <w:br/>
        <w:t>f 8293/7507/7030 8292/7506/7029 8236/7452/6984</w:t>
        <w:br/>
        <w:t>f 8271/7482/7009 8294/7508/7031 8293/7507/7030</w:t>
        <w:br/>
        <w:t>f 8236/7452/6984 8271/7482/7009 8293/7507/7030</w:t>
        <w:br/>
        <w:t>f 8294/7508/7031 8271/7482/7009 8268/7485/7010</w:t>
        <w:br/>
        <w:t>f 8295/7509/7032 8294/7508/7031 8268/7485/7010</w:t>
        <w:br/>
        <w:t>f 8295/7509/7032 8268/7485/7010 8265/7476/7005</w:t>
        <w:br/>
        <w:t>f 8296/7510/7033 8295/7509/7032 8265/7476/7005</w:t>
        <w:br/>
        <w:t>f 8265/7476/7005 8262/7479/7006 8297/7511/7034</w:t>
        <w:br/>
        <w:t>f 8296/7510/7033 8265/7476/7005 8297/7511/7034</w:t>
        <w:br/>
        <w:t>f 8300/7512/7035 8272/7489/7012 8299/7513/7036</w:t>
        <w:br/>
        <w:t>f 8298/7514/7037 8300/7512/7035 8299/7513/7036</w:t>
        <w:br/>
        <w:t>f 8299/7513/7036 8301/7515/7038 8273/7488/7011</w:t>
        <w:br/>
        <w:t>f 8276/7491/7014 8299/7513/7036 8273/7488/7011</w:t>
        <w:br/>
        <w:t>f 7784/6999/6546 7785/6998/6545 8303/7516/7039</w:t>
        <w:br/>
        <w:t>f 8302/7517/7040 7784/6999/6546 8303/7516/7039</w:t>
        <w:br/>
        <w:t>f 8305/7518/6676 8304/7519/6418 7800/7015/5906</w:t>
        <w:br/>
        <w:t>f 7801/7014/6561 8305/7518/6676 7800/7015/5906</w:t>
        <w:br/>
        <w:t>f 7799/7013/6560 7798/7012/6559 8307/7520/6675</w:t>
        <w:br/>
        <w:t>f 8306/7521/7041 7799/7013/6560 8307/7520/6675</w:t>
        <w:br/>
        <w:t>f 7798/7012/6559 7797/7011/6558 8308/7522/7042</w:t>
        <w:br/>
        <w:t>f 8307/7520/6675 7798/7012/6559 8308/7522/7042</w:t>
        <w:br/>
        <w:t>f 7797/7011/6558 7796/7010/6557 8309/7523/7043</w:t>
        <w:br/>
        <w:t>f 8308/7522/7042 7797/7011/6558 8309/7523/7043</w:t>
        <w:br/>
        <w:t>f 7796/7010/6557 7795/7009/6556 8310/7524/7044</w:t>
        <w:br/>
        <w:t>f 8309/7523/7043 7796/7010/6557 8310/7524/7044</w:t>
        <w:br/>
        <w:t>f 7795/7009/6556 7794/7008/6555 8311/7525/7045</w:t>
        <w:br/>
        <w:t>f 8310/7524/7044 7795/7009/6556 8311/7525/7045</w:t>
        <w:br/>
        <w:t>f 7794/7008/6555 7793/7007/6554 8312/7526/7046</w:t>
        <w:br/>
        <w:t>f 8311/7525/7045 7794/7008/6555 8312/7526/7046</w:t>
        <w:br/>
        <w:t>f 8312/7526/7046 7793/7007/6554 7792/7006/6553</w:t>
        <w:br/>
        <w:t>f 8313/7527/7047 8312/7526/7046 7792/7006/6553</w:t>
        <w:br/>
        <w:t>f 8316/7528/7048 8315/7529/7049 7791/7005/6552</w:t>
        <w:br/>
        <w:t>f 8314/7530/6663 8316/7528/7048 7791/7005/6552</w:t>
        <w:br/>
        <w:t>f 8314/7530/6663 7791/7005/6552 7790/7004/6551</w:t>
        <w:br/>
        <w:t>f 8317/7531/7050 8314/7530/6663 7790/7004/6551</w:t>
        <w:br/>
        <w:t>f 8317/7531/7050 7790/7004/6551 7789/7003/6550</w:t>
        <w:br/>
        <w:t>f 8318/7532/7051 8317/7531/7050 7789/7003/6550</w:t>
        <w:br/>
        <w:t>f 8318/7532/7051 7789/7003/6550 7788/7002/6549</w:t>
        <w:br/>
        <w:t>f 8319/7533/7052 8318/7532/7051 7788/7002/6549</w:t>
        <w:br/>
        <w:t>f 8319/7533/7052 7788/7002/6549 7787/7001/6548</w:t>
        <w:br/>
        <w:t>f 8320/7534/7053 8319/7533/7052 7787/7001/6548</w:t>
        <w:br/>
        <w:t>f 8320/7534/7053 7787/7001/6548 8321/7535/7054</w:t>
        <w:br/>
        <w:t>f 7786/7000/6547 7784/6999/6546 8302/7517/7040</w:t>
        <w:br/>
        <w:t>f 8322/7536/7055 7786/7000/6547 8302/7517/7040</w:t>
        <w:br/>
        <w:t>f 8324/7537/7056 8276/7491/7014 8278/7492/7015</w:t>
        <w:br/>
        <w:t>f 8323/7538/7057 8324/7537/7056 8278/7492/7015</w:t>
        <w:br/>
        <w:t>f 8278/7492/7015 8279/7493/7016 8325/7539/7058</w:t>
        <w:br/>
        <w:t>f 8323/7538/7057 8278/7492/7015 8325/7539/7058</w:t>
        <w:br/>
        <w:t>f 8279/7493/7016 8280/7494/7017 8326/7540/7059</w:t>
        <w:br/>
        <w:t>f 8325/7539/7058 8279/7493/7016 8326/7540/7059</w:t>
        <w:br/>
        <w:t>f 8280/7494/7017 8281/7495/7018 8327/7541/7060</w:t>
        <w:br/>
        <w:t>f 8326/7540/7059 8280/7494/7017 8327/7541/7060</w:t>
        <w:br/>
        <w:t>f 8281/7495/7018 8282/7497/7020 8328/7542/7061</w:t>
        <w:br/>
        <w:t>f 8327/7541/7060 8281/7495/7018 8328/7542/7061</w:t>
        <w:br/>
        <w:t>f 8330/7543/7062 8287/7498/7021 8284/7501/7024</w:t>
        <w:br/>
        <w:t>f 8329/7544/7063 8330/7543/7062 8284/7501/7024</w:t>
        <w:br/>
        <w:t>f 8329/7544/7063 8284/7501/7024 8288/7502/7025</w:t>
        <w:br/>
        <w:t>f 8331/7545/7064 8329/7544/7063 8288/7502/7025</w:t>
        <w:br/>
        <w:t>f 8331/7545/7064 8288/7502/7025 8289/7503/7026</w:t>
        <w:br/>
        <w:t>f 8332/7546/7065 8331/7545/7064 8289/7503/7026</w:t>
        <w:br/>
        <w:t>f 8332/7546/7065 8289/7503/7026 8290/7504/7027</w:t>
        <w:br/>
        <w:t>f 8333/7547/7066 8332/7546/7065 8290/7504/7027</w:t>
        <w:br/>
        <w:t>f 8333/7547/7066 8290/7504/7027 8291/7505/7028</w:t>
        <w:br/>
        <w:t>f 8334/7548/7067 8333/7547/7066 8291/7505/7028</w:t>
        <w:br/>
        <w:t>f 8334/7548/7067 8291/7505/7028 8292/7506/7029</w:t>
        <w:br/>
        <w:t>f 8335/7549/7068 8334/7548/7067 8292/7506/7029</w:t>
        <w:br/>
        <w:t>f 8292/7506/7029 8293/7507/7030 8336/7550/7069</w:t>
        <w:br/>
        <w:t>f 8335/7549/7068 8292/7506/7029 8336/7550/7069</w:t>
        <w:br/>
        <w:t>f 8336/7550/7069 8293/7507/7030 8294/7508/7031</w:t>
        <w:br/>
        <w:t>f 8337/7551/7070 8336/7550/7069 8294/7508/7031</w:t>
        <w:br/>
        <w:t>f 8294/7508/7031 8295/7509/7032 8338/7552/7071</w:t>
        <w:br/>
        <w:t>f 8337/7551/7070 8294/7508/7031 8338/7552/7071</w:t>
        <w:br/>
        <w:t>f 8295/7509/7032 8296/7510/7033 8339/7553/7072</w:t>
        <w:br/>
        <w:t>f 8338/7552/7071 8295/7509/7032 8339/7553/7072</w:t>
        <w:br/>
        <w:t>f 8296/7510/7033 8298/7514/7037 8340/7554/7073</w:t>
        <w:br/>
        <w:t>f 8339/7553/7072 8296/7510/7033 8340/7554/7073</w:t>
        <w:br/>
        <w:t>f 8298/7514/7037 8299/7513/7036 8341/7555/7074</w:t>
        <w:br/>
        <w:t>f 8340/7554/7073 8298/7514/7037 8341/7555/7074</w:t>
        <w:br/>
        <w:t>f 8299/7513/7036 8276/7491/7014 8324/7537/7056</w:t>
        <w:br/>
        <w:t>f 8341/7555/7074 8299/7513/7036 8324/7537/7056</w:t>
        <w:br/>
        <w:t>f 8324/7537/7056 8323/7538/7057 8342/7556/7075</w:t>
        <w:br/>
        <w:t>f 8323/7538/7057 8325/7539/7058 8342/7556/7075</w:t>
        <w:br/>
        <w:t>f 8325/7539/7058 8326/7540/7059 8342/7556/7075</w:t>
        <w:br/>
        <w:t>f 8326/7540/7059 8327/7541/7060 8342/7556/7075</w:t>
        <w:br/>
        <w:t>f 8327/7541/7060 8328/7542/7061 8342/7556/7075</w:t>
        <w:br/>
        <w:t>f 8328/7542/7061 8329/7544/7063 8342/7556/7075</w:t>
        <w:br/>
        <w:t>f 8329/7544/7063 8331/7545/7064 8343/7557/7076</w:t>
        <w:br/>
        <w:t>f 8331/7545/7064 8332/7546/7065 8343/7557/7076</w:t>
        <w:br/>
        <w:t>f 8332/7546/7065 8333/7547/7066 8343/7557/7076</w:t>
        <w:br/>
        <w:t>f 8333/7547/7066 8334/7548/7067 8343/7557/7076</w:t>
        <w:br/>
        <w:t>f 8334/7548/7067 8335/7549/7068 8343/7557/7076</w:t>
        <w:br/>
        <w:t>f 8335/7549/7068 8336/7550/7069 8343/7557/7076</w:t>
        <w:br/>
        <w:t>f 8336/7550/7069 8337/7551/7070 8343/7557/7076</w:t>
        <w:br/>
        <w:t>f 8337/7551/7070 8338/7552/7071 8343/7557/7076</w:t>
        <w:br/>
        <w:t>f 8338/7552/7071 8339/7553/7072 8343/7557/7076</w:t>
        <w:br/>
        <w:t>f 8339/7553/7072 8340/7554/7073 8342/7556/7075</w:t>
        <w:br/>
        <w:t>f 8340/7554/7073 8341/7555/7074 8342/7556/7075</w:t>
        <w:br/>
        <w:t>f 8341/7555/7074 8324/7537/7056 8342/7556/7075</w:t>
        <w:br/>
        <w:t>f 8346/7558/7077 8345/7559/7078 8344/7560/7079</w:t>
        <w:br/>
        <w:t>f 8347/7561/7080 8346/7558/7077 8344/7560/7079</w:t>
        <w:br/>
        <w:t>f 8349/7562/7081 8348/7563/7082 7679/6891/6460</w:t>
        <w:br/>
        <w:t>f 7680/6894/6463 8349/7562/7081 7679/6891/6460</w:t>
        <w:br/>
        <w:t>f 8353/7564/7083 8352/7565/2231 8351/7566/2230</w:t>
        <w:br/>
        <w:t>f 8350/7567/2414 8353/7564/7083 8351/7566/2230</w:t>
        <w:br/>
        <w:t>f 8344/7560/7079 8354/7568/7084 8353/7564/7083</w:t>
        <w:br/>
        <w:t>f 8350/7567/2414 8344/7560/7079 8353/7564/7083</w:t>
        <w:br/>
        <w:t>f 8357/7569/7085 8356/7570/7086 8355/7571/7087</w:t>
        <w:br/>
        <w:t>f 8349/7562/7081 8357/7569/7085 8355/7571/7087</w:t>
        <w:br/>
        <w:t>f 8356/7570/7086 8359/7572/7088 8358/7573/7089</w:t>
        <w:br/>
        <w:t>f 8355/7571/7087 8356/7570/7086 8358/7573/7089</w:t>
        <w:br/>
        <w:t>f 8361/7574/7090 8360/7575/7091 8358/7573/7089</w:t>
        <w:br/>
        <w:t>f 8359/7572/7088 8361/7574/7090 8358/7573/7089</w:t>
        <w:br/>
        <w:t>f 8350/7567/2414 8362/7576/2413 8347/7561/7080</w:t>
        <w:br/>
        <w:t>f 8344/7560/7079 8350/7567/2414 8347/7561/7080</w:t>
        <w:br/>
        <w:t>f 8364/7577/2604 8352/7565/2231 8353/7564/7083</w:t>
        <w:br/>
        <w:t>f 8363/7578/7092 8364/7577/2604 8353/7564/7083</w:t>
        <w:br/>
        <w:t>f 8366/7579/2620 8364/7577/2604 8363/7578/7092</w:t>
        <w:br/>
        <w:t>f 8365/7580/7093 8366/7579/2620 8363/7578/7092</w:t>
        <w:br/>
        <w:t>f 8361/7574/7090 8367/7581/7094 8366/7579/2620</w:t>
        <w:br/>
        <w:t>f 8365/7580/7093 8361/7574/7090 8366/7579/2620</w:t>
        <w:br/>
        <w:t>f 8355/7571/7087 8358/7573/7089 8369/7582/7095</w:t>
        <w:br/>
        <w:t>f 8368/7583/7096 8355/7571/7087 8369/7582/7095</w:t>
        <w:br/>
        <w:t>f 8370/7584/7097 8369/7582/7095 8358/7573/7089</w:t>
        <w:br/>
        <w:t>f 8360/7575/7091 8370/7584/7097 8358/7573/7089</w:t>
        <w:br/>
        <w:t>f 8109/7323/6857 8371/7585/7098 8345/7559/7078</w:t>
        <w:br/>
        <w:t>f 8136/7350/6883 8109/7323/6857 8345/7559/7078</w:t>
        <w:br/>
        <w:t>f 8361/7574/7090 8365/7580/7093 8372/7586/7099</w:t>
        <w:br/>
        <w:t>f 8360/7575/7091 8361/7574/7090 8372/7586/7099</w:t>
        <w:br/>
        <w:t>f 8365/7580/7093 8363/7578/7092 8373/7587/7100</w:t>
        <w:br/>
        <w:t>f 8372/7586/7099 8365/7580/7093 8373/7587/7100</w:t>
        <w:br/>
        <w:t>f 8354/7568/7084 8373/7587/7100 8363/7578/7092</w:t>
        <w:br/>
        <w:t>f 8353/7564/7083 8354/7568/7084 8363/7578/7092</w:t>
        <w:br/>
        <w:t>f 8375/7588/7101 8374/7589/7102 8361/7574/7090</w:t>
        <w:br/>
        <w:t>f 8359/7572/7088 8375/7588/7101 8361/7574/7090</w:t>
        <w:br/>
        <w:t>f 8357/7569/7085 8377/7590/2608 8376/7591/2607</w:t>
        <w:br/>
        <w:t>f 8356/7570/7086 8357/7569/7085 8376/7591/2607</w:t>
        <w:br/>
        <w:t>f 8356/7570/7086 8376/7591/2607 8378/7592/2606</w:t>
        <w:br/>
        <w:t>f 8359/7572/7088 8356/7570/7086 8378/7592/2606</w:t>
        <w:br/>
        <w:t>f 8379/7593/2248 8375/7588/7101 8359/7572/7088</w:t>
        <w:br/>
        <w:t>f 8378/7592/2606 8379/7593/2248 8359/7572/7088</w:t>
        <w:br/>
        <w:t>f 8345/7559/7078 8346/7558/7077 8132/7347/6880</w:t>
        <w:br/>
        <w:t>f 8136/7350/6883 8345/7559/7078 8132/7347/6880</w:t>
        <w:br/>
        <w:t>f 8109/7323/6857 8108/7322/6856 8380/7594/7103</w:t>
        <w:br/>
        <w:t>f 8371/7585/7098 8109/7323/6857 8380/7594/7103</w:t>
        <w:br/>
        <w:t>f 8108/7322/6856 8107/7321/6855 8381/7595/7104</w:t>
        <w:br/>
        <w:t>f 8380/7594/7103 8108/7322/6856 8381/7595/7104</w:t>
        <w:br/>
        <w:t>f 8370/7584/7097 8381/7595/7104 8107/7321/6855</w:t>
        <w:br/>
        <w:t>f 8106/7320/6854 8370/7584/7097 8107/7321/6855</w:t>
        <w:br/>
        <w:t>f 8369/7582/7095 8370/7584/7097 8106/7320/6854</w:t>
        <w:br/>
        <w:t>f 8105/7319/6853 8369/7582/7095 8106/7320/6854</w:t>
        <w:br/>
        <w:t>f 8368/7583/7096 8369/7582/7095 8105/7319/6853</w:t>
        <w:br/>
        <w:t>f 8104/7318/6852 8368/7583/7096 8105/7319/6853</w:t>
        <w:br/>
        <w:t>f 8348/7563/7082 8115/7328/6862 7713/6927/6484</w:t>
        <w:br/>
        <w:t>f 7679/6891/6460 8348/7563/7082 7713/6927/6484</w:t>
        <w:br/>
        <w:t>f 8345/7559/7078 8371/7585/7098 8354/7568/7084</w:t>
        <w:br/>
        <w:t>f 8344/7560/7079 8345/7559/7078 8354/7568/7084</w:t>
        <w:br/>
        <w:t>f 8373/7587/7100 8354/7568/7084 8371/7585/7098</w:t>
        <w:br/>
        <w:t>f 8380/7594/7103 8373/7587/7100 8371/7585/7098</w:t>
        <w:br/>
        <w:t>f 8372/7586/7099 8373/7587/7100 8380/7594/7103</w:t>
        <w:br/>
        <w:t>f 8381/7595/7104 8372/7586/7099 8380/7594/7103</w:t>
        <w:br/>
        <w:t>f 8360/7575/7091 8372/7586/7099 8381/7595/7104</w:t>
        <w:br/>
        <w:t>f 8370/7584/7097 8360/7575/7091 8381/7595/7104</w:t>
        <w:br/>
        <w:t>f 8362/7576/2413 8383/7596/2573 8382/7597/7105</w:t>
        <w:br/>
        <w:t>f 8347/7561/7080 8362/7576/2413 8382/7597/7105</w:t>
        <w:br/>
        <w:t>f 8347/7561/7080 8382/7597/7105 8384/7598/2645</w:t>
        <w:br/>
        <w:t>f 8346/7558/7077 8347/7561/7080 8384/7598/2645</w:t>
        <w:br/>
        <w:t>f 8128/7343/2373 8129/7342/6876 8385/7599/2644</w:t>
        <w:br/>
        <w:t>f 8129/7342/6876 7964/7177/6712 8127/7341/6875</w:t>
        <w:br/>
        <w:t>f 8133/7346/6879 8129/7342/6876 8127/7341/6875</w:t>
        <w:br/>
        <w:t>f 8384/7598/2645 8129/7342/6876 8133/7346/6879</w:t>
        <w:br/>
        <w:t>f 8133/7346/6879 8132/7347/6880 8346/7558/7077</w:t>
        <w:br/>
        <w:t>f 8384/7598/2645 8133/7346/6879 8346/7558/7077</w:t>
        <w:br/>
        <w:t>f 8116/7331/6865 8059/7272/6807 8035/7248/6783</w:t>
        <w:br/>
        <w:t>f 7962/7179/6714 8116/7331/6865 8035/7248/6783</w:t>
        <w:br/>
        <w:t>f 7974/7186/6721 8094/7308/6842 7977/7189/6724</w:t>
        <w:br/>
        <w:t>f 8388/7600/7106 8387/7601/7107 7270/6483/6064</w:t>
        <w:br/>
        <w:t>f 8386/7602/7108 8388/7600/7106 7270/6483/6064</w:t>
        <w:br/>
        <w:t>f 8386/7602/7108 8075/7288/6822 8074/7289/6823</w:t>
        <w:br/>
        <w:t>f 8388/7600/7106 8386/7602/7108 8074/7289/6823</w:t>
        <w:br/>
        <w:t>f 8391/7603/7109 8390/7604/7110 8079/7293/6827</w:t>
        <w:br/>
        <w:t>f 8389/7605/7111 8391/7603/7109 8079/7293/6827</w:t>
        <w:br/>
        <w:t>f 8102/7317/6851 8393/7606/7112 8392/7607/7113</w:t>
        <w:br/>
        <w:t>f 7972/7188/6723 8078/7292/6826 8079/7293/6827</w:t>
        <w:br/>
        <w:t>f 7972/7188/6723 7973/7187/6722 8078/7292/6826</w:t>
        <w:br/>
        <w:t>f 8390/7604/7110 8392/7607/7113 8393/7606/7112</w:t>
        <w:br/>
        <w:t>f 8394/7608/7114 8390/7604/7110 8393/7606/7112</w:t>
        <w:br/>
        <w:t>f 8092/7305/6839 7727/6941/6497 7405/6618/6197</w:t>
        <w:br/>
        <w:t>f 8081/7295/6829 8092/7305/6839 7405/6618/6197</w:t>
        <w:br/>
        <w:t>f 8395/7609/7115 8081/7295/6829 7952/7167/6702</w:t>
        <w:br/>
        <w:t>f 8102/7317/6851 8395/7609/7115 7952/7167/6702</w:t>
        <w:br/>
        <w:t>f 8392/7607/7113 8395/7609/7115 8102/7317/6851</w:t>
        <w:br/>
        <w:t>f 8103/7316/6850 8393/7606/7112 8102/7317/6851</w:t>
        <w:br/>
        <w:t>f 8076/7291/6825 8077/7290/6824 8393/7606/7112</w:t>
        <w:br/>
        <w:t>f 8093/7307/6841 8076/7291/6825 8103/7316/6850</w:t>
        <w:br/>
        <w:t>f 8094/7308/6842 8093/7307/6841 8144/7358/6891</w:t>
        <w:br/>
        <w:t>f 8396/7610/7116 8094/7308/6842 8144/7358/6891</w:t>
        <w:br/>
        <w:t>f 8396/7610/7116 8144/7358/6891 7470/6684/6262</w:t>
        <w:br/>
        <w:t>f 7730/6944/6500 8396/7610/7116 7470/6684/6262</w:t>
        <w:br/>
        <w:t>f 7972/7188/6723 8079/7293/6827 8390/7604/7110</w:t>
        <w:br/>
        <w:t>f 8077/7290/6824 7972/7188/6723 8390/7604/7110</w:t>
        <w:br/>
        <w:t>f 8076/7291/6825 8393/7606/7112 8103/7316/6850</w:t>
        <w:br/>
        <w:t>f 7991/7208/6743 8388/7600/7106 8074/7289/6823</w:t>
        <w:br/>
        <w:t>f 7994/7205/6740 7991/7208/6743 8074/7289/6823</w:t>
        <w:br/>
        <w:t>f 8388/7600/7106 7991/7208/6743 8088/7302/6836</w:t>
        <w:br/>
        <w:t>f 8387/7601/7107 8388/7600/7106 8088/7302/6836</w:t>
        <w:br/>
        <w:t>f 8398/7611/7117 8397/7612/7117 8088/7302/6836</w:t>
        <w:br/>
        <w:t>f 8141/7355/6888 8398/7611/7117 8088/7302/6836</w:t>
        <w:br/>
        <w:t>f 7973/7187/6722 7977/7189/6724 7978/7192/6727</w:t>
        <w:br/>
        <w:t>f 7961/7174/6709 8396/7610/7116 7730/6944/6500</w:t>
        <w:br/>
        <w:t>f 7272/6489/6070 7961/7174/6709 7730/6944/6500</w:t>
        <w:br/>
        <w:t>f 7977/7189/6724 8095/7309/6843 8005/7219/6754</w:t>
        <w:br/>
        <w:t>f 7976/7190/6725 7977/7189/6724 8005/7219/6754</w:t>
        <w:br/>
        <w:t>f 7774/6991/6540 7771/6986/6537 7772/6985/6536</w:t>
        <w:br/>
        <w:t>f 7777/6988/6539 7774/6991/6540 7772/6985/6536</w:t>
        <w:br/>
        <w:t>f 7777/6988/6539 7772/6985/6536 7799/7013/6560</w:t>
        <w:br/>
        <w:t>f 7801/7014/6561 7777/6988/6539 7799/7013/6560</w:t>
        <w:br/>
        <w:t>f 7816/7030/6576 7814/7027/6573 7771/6986/6537</w:t>
        <w:br/>
        <w:t>f 7774/6991/6540 7816/7030/6576 7771/6986/6537</w:t>
        <w:br/>
        <w:t>f 7832/7045/6590 7814/7027/6573 7816/7030/6576</w:t>
        <w:br/>
        <w:t>f 7834/7047/6592 7832/7045/6590 7816/7030/6576</w:t>
        <w:br/>
        <w:t>f 7833/7048/5939 7868/7084/5974 7851/7065/6608</w:t>
        <w:br/>
        <w:t>f 7834/7047/6592 7833/7048/5939 7851/7065/6608</w:t>
        <w:br/>
        <w:t>f 7866/7081/6623 7849/7064/6607 7851/7065/6608</w:t>
        <w:br/>
        <w:t>f 7869/7083/6624 7866/7081/6623 7851/7065/6608</w:t>
        <w:br/>
        <w:t>f 7869/7083/6624 7870/7082/5973 7892/7106/6643</w:t>
        <w:br/>
        <w:t>f 7887/7101/6640 7869/7083/6624 7892/7106/6643</w:t>
        <w:br/>
        <w:t>f 7381/6594/6175 7733/6947/6418 7925/7139/6676</w:t>
        <w:br/>
        <w:t>f 7926/7140/6677 7381/6594/6175 7925/7139/6676</w:t>
        <w:br/>
        <w:t>f 8005/7219/6754 8095/7309/6843 7961/7174/6709</w:t>
        <w:br/>
        <w:t>f 7960/7175/6710 8005/7219/6754 7961/7174/6709</w:t>
        <w:br/>
        <w:t>f 7923/7136/6673 7941/7154/6689 8065/7280/6815</w:t>
        <w:br/>
        <w:t>f 7926/7140/6677 7923/7136/6673 8065/7280/6815</w:t>
        <w:br/>
        <w:t>f 7941/7154/6689 7942/7153/6688 8067/7281/6816</w:t>
        <w:br/>
        <w:t>f 8065/7280/6815 7941/7154/6689 8067/7281/6816</w:t>
        <w:br/>
        <w:t>f 7942/7153/6688 8044/7257/6792 8068/7282/6817</w:t>
        <w:br/>
        <w:t>f 8067/7281/6816 7942/7153/6688 8068/7282/6817</w:t>
        <w:br/>
        <w:t>f 8044/7257/6792 8054/7267/6802 8069/7283/6818</w:t>
        <w:br/>
        <w:t>f 8068/7282/6817 8044/7257/6792 8069/7283/6818</w:t>
        <w:br/>
        <w:t>f 8054/7267/6802 7933/7146/6682 8070/7284/6819</w:t>
        <w:br/>
        <w:t>f 8069/7283/6818 8054/7267/6802 8070/7284/6819</w:t>
        <w:br/>
        <w:t>f 7933/7146/6682 7934/7145/6681 8071/7285/6820</w:t>
        <w:br/>
        <w:t>f 8070/7284/6819 7933/7146/6682 8071/7285/6820</w:t>
        <w:br/>
        <w:t>f 7935/7152/6687 7936/7151/2203 8073/7287/2205</w:t>
        <w:br/>
        <w:t>f 8072/7286/6821 7935/7152/6687 8073/7287/2205</w:t>
        <w:br/>
        <w:t>f 7734/6948/6502 7532/6748/6326 8100/7314/6848</w:t>
        <w:br/>
        <w:t>f 8101/7315/6849 7734/6948/6502 8100/7314/6848</w:t>
        <w:br/>
        <w:t>f 7735/6949/6503 7713/6927/6484 8115/7328/6862</w:t>
        <w:br/>
        <w:t>f 8114/7329/6863 7735/6949/6503 8115/7328/6862</w:t>
        <w:br/>
        <w:t>f 7934/7145/6681 8120/7333/6867 8072/7286/6821</w:t>
        <w:br/>
        <w:t>f 8071/7285/6820 7934/7145/6681 8072/7286/6821</w:t>
        <w:br/>
        <w:t>f 7960/7175/6710 7273/6488/6069 7736/6950/6504</w:t>
        <w:br/>
        <w:t>f 8143/7357/6890 7960/7175/6710 7736/6950/6504</w:t>
        <w:br/>
        <w:t>f 8195/7410/6943 8196/7409/6942 8193/7408/6941</w:t>
        <w:br/>
        <w:t>f 8194/7407/6940 8195/7410/6943 8193/7408/6941</w:t>
        <w:br/>
        <w:t>f 7735/6949/6503 8114/7329/6863 8194/7407/6940</w:t>
        <w:br/>
        <w:t>f 7521/6734/6312 7735/6949/6503 8194/7407/6940</w:t>
        <w:br/>
        <w:t>f 8203/7417/6950 8008/7225/6760 8100/7314/6848</w:t>
        <w:br/>
        <w:t>f 8204/7418/6951 8203/7417/6950 8100/7314/6848</w:t>
        <w:br/>
        <w:t>f 7533/6747/6325 7520/6735/6313 8193/7408/6941</w:t>
        <w:br/>
        <w:t>f 8204/7418/6951 7533/6747/6325 8193/7408/6941</w:t>
        <w:br/>
        <w:t>f 7801/7014/6561 7799/7013/6560 8399/7613/6674</w:t>
        <w:br/>
        <w:t>f 8305/7518/6676 7801/7014/6561 8399/7613/6674</w:t>
        <w:br/>
        <w:t>f 8368/7583/7096 8348/7563/7082 8349/7562/7081</w:t>
        <w:br/>
        <w:t>f 8355/7571/7087 8368/7583/7096 8349/7562/7081</w:t>
        <w:br/>
        <w:t>f 8349/7562/7081 7680/6894/6463 7738/6952/6505</w:t>
        <w:br/>
        <w:t>f 8357/7569/7085 8349/7562/7081 7738/6952/6505</w:t>
        <w:br/>
        <w:t>f 7738/6952/6505 7739/6953/1165 8377/7590/2608</w:t>
        <w:br/>
        <w:t>f 8357/7569/7085 7738/6952/6505 8377/7590/2608</w:t>
        <w:br/>
        <w:t>f 8368/7583/7096 8104/7318/6852 8115/7328/6862</w:t>
        <w:br/>
        <w:t>f 8348/7563/7082 8368/7583/7096 8115/7328/6862</w:t>
        <w:br/>
        <w:t>f 8095/7309/6843 8094/7308/6842 8396/7610/7116</w:t>
        <w:br/>
        <w:t>f 7961/7174/6709 8095/7309/6843 8396/7610/7116</w:t>
        <w:br/>
        <w:t>f 8401/7614/7118 8400/7615/7119 8152/7366/6899</w:t>
        <w:br/>
        <w:t>f 8157/7371/6904 8401/7614/7118 8152/7366/6899</w:t>
        <w:br/>
        <w:t>f 8175/7391/6924 8142/7356/6889 8014/7227/6762</w:t>
        <w:br/>
        <w:t>f 8015/7226/6761 8175/7391/6924 8014/7227/6762</w:t>
        <w:br/>
        <w:t>f 8025/7241/6776 8402/7616/7120 8018/7231/6766</w:t>
        <w:br/>
        <w:t>f 8019/7230/6765 8025/7241/6776 8018/7231/6766</w:t>
        <w:br/>
        <w:t>f 8400/7615/7119 8162/7376/6909 8022/7235/6770</w:t>
        <w:br/>
        <w:t>f 8023/7234/6769 8400/7615/7119 8022/7235/6770</w:t>
        <w:br/>
        <w:t>f 8016/7233/6768 8082/7298/6832 8027/7239/6774</w:t>
        <w:br/>
        <w:t>f 8019/7230/6765 8016/7233/6768 8027/7239/6774</w:t>
        <w:br/>
        <w:t>f 8172/7388/6921 8173/7387/6920 8030/7243/6778</w:t>
        <w:br/>
        <w:t>f 8031/7242/6777 8172/7388/6921 8030/7243/6778</w:t>
        <w:br/>
        <w:t>f 8400/7615/7119 8023/7234/6769 8033/7247/6782</w:t>
        <w:br/>
        <w:t>f 8152/7366/6899 8400/7615/7119 8033/7247/6782</w:t>
        <w:br/>
        <w:t>f 8162/7376/6909 8026/7240/6775 8027/7239/6774</w:t>
        <w:br/>
        <w:t>f 8022/7235/6770 8162/7376/6909 8027/7239/6774</w:t>
        <w:br/>
        <w:t>f 8003/7216/6751 8007/7221/6756 8098/7311/6845</w:t>
        <w:br/>
        <w:t>f 8099/7310/6844 8003/7216/6751 8098/7311/6845</w:t>
        <w:br/>
        <w:t>f 8402/7616/7120 8197/7411/6944 8111/7324/6858</w:t>
        <w:br/>
        <w:t>f 8018/7231/6766 8402/7616/7120 8111/7324/6858</w:t>
        <w:br/>
        <w:t>f 8134/7349/6882 8002/7217/6752 8003/7216/6751</w:t>
        <w:br/>
        <w:t>f 8099/7310/6844 8134/7349/6882 8003/7216/6751</w:t>
        <w:br/>
        <w:t>f 8138/7353/6886 8403/7617/7121 8147/7359/6892</w:t>
        <w:br/>
        <w:t>f 8139/7352/6885 8138/7353/6886 8147/7359/6892</w:t>
        <w:br/>
        <w:t>f 8134/7349/6882 8135/7348/6881 8403/7617/7121</w:t>
        <w:br/>
        <w:t>f 8138/7353/6886 8134/7349/6882 8403/7617/7121</w:t>
        <w:br/>
        <w:t>f 8007/7221/6756 8013/7228/6763 8014/7227/6762</w:t>
        <w:br/>
        <w:t>f 8098/7311/6845 8007/7221/6756 8014/7227/6762</w:t>
        <w:br/>
        <w:t>f 8000/7214/6749 8001/7213/6748 8139/7352/6885</w:t>
        <w:br/>
        <w:t>f 8145/7361/6894 8000/7214/6749 8139/7352/6885</w:t>
        <w:br/>
        <w:t>f 8148/7363/6896 8124/7337/6871 8000/7214/6749</w:t>
        <w:br/>
        <w:t>f 8145/7361/6894 8148/7363/6896 8000/7214/6749</w:t>
        <w:br/>
        <w:t>f 8150/7365/6898 8126/7339/6873 8124/7337/6871</w:t>
        <w:br/>
        <w:t>f 8148/7363/6896 8150/7365/6898 8124/7337/6871</w:t>
        <w:br/>
        <w:t>f 8032/7246/6781 8126/7339/6873 8150/7365/6898</w:t>
        <w:br/>
        <w:t>f 8033/7247/6782 8032/7246/6781 8150/7365/6898</w:t>
        <w:br/>
        <w:t>f 8028/7245/6780 8110/7325/6859 8111/7324/6858</w:t>
        <w:br/>
        <w:t>f 8031/7242/6777 8028/7245/6780 8111/7324/6858</w:t>
        <w:br/>
        <w:t>f 8198/7413/6946 8175/7391/6924 8015/7226/6761</w:t>
        <w:br/>
        <w:t>f 8201/7414/6947 8198/7413/6946 8015/7226/6761</w:t>
        <w:br/>
        <w:t>f 8173/7387/6920 8404/7618/7122 8207/7421/6954</w:t>
        <w:br/>
        <w:t>f 8030/7243/6778 8173/7387/6920 8207/7421/6954</w:t>
        <w:br/>
        <w:t>f 8153/7370/6903 8152/7366/6899 8151/7364/6897</w:t>
        <w:br/>
        <w:t>f 8156/7367/6900 8153/7370/6903 8151/7364/6897</w:t>
        <w:br/>
        <w:t>f 8153/7370/6903 8154/7369/6902 8218/7430/6963</w:t>
        <w:br/>
        <w:t>f 8157/7371/6904 8153/7370/6903 8218/7430/6963</w:t>
        <w:br/>
        <w:t>f 8162/7376/6909 8400/7615/7119 8158/7374/6907</w:t>
        <w:br/>
        <w:t>f 8159/7373/6906 8162/7376/6909 8158/7374/6907</w:t>
        <w:br/>
        <w:t>f 8160/7372/6905 8164/7378/6911 8161/7375/6908</w:t>
        <w:br/>
        <w:t>f 8159/7373/6906 8160/7372/6905 8161/7375/6908</w:t>
        <w:br/>
        <w:t>f 8025/7241/6776 8026/7240/6775 8161/7375/6908</w:t>
        <w:br/>
        <w:t>f 8165/7377/6910 8025/7241/6776 8161/7375/6908</w:t>
        <w:br/>
        <w:t>f 8402/7616/7120 8025/7241/6776 8165/7377/6910</w:t>
        <w:br/>
        <w:t>f 8166/7381/6914 8402/7616/7120 8165/7377/6910</w:t>
        <w:br/>
        <w:t>f 8197/7411/6944 8402/7616/7120 8166/7381/6914</w:t>
        <w:br/>
        <w:t>f 8168/7383/6916 8197/7411/6944 8166/7381/6914</w:t>
        <w:br/>
        <w:t>f 8172/7388/6921 8197/7411/6944 8168/7383/6916</w:t>
        <w:br/>
        <w:t>f 8170/7385/6918 8172/7388/6921 8168/7383/6916</w:t>
        <w:br/>
        <w:t>f 8171/7384/6917 8208/7424/6957 8174/7386/6919</w:t>
        <w:br/>
        <w:t>f 8170/7385/6918 8171/7384/6917 8174/7386/6919</w:t>
        <w:br/>
        <w:t>f 8235/7446/6979 8179/7393/6926 8176/7390/6923</w:t>
        <w:br/>
        <w:t>f 8177/7389/6922 8235/7446/6979 8176/7390/6923</w:t>
        <w:br/>
        <w:t>f 8097/7312/6846 8142/7356/6889 8176/7390/6923</w:t>
        <w:br/>
        <w:t>f 8180/7392/6925 8097/7312/6846 8176/7390/6923</w:t>
        <w:br/>
        <w:t>f 8181/7396/6929 8096/7313/6847 8097/7312/6846</w:t>
        <w:br/>
        <w:t>f 8180/7392/6925 8181/7396/6929 8097/7312/6846</w:t>
        <w:br/>
        <w:t>f 8183/7398/6931 8135/7348/6881 8096/7313/6847</w:t>
        <w:br/>
        <w:t>f 8181/7396/6929 8183/7398/6931 8096/7313/6847</w:t>
        <w:br/>
        <w:t>f 8185/7400/6933 8403/7617/7121 8135/7348/6881</w:t>
        <w:br/>
        <w:t>f 8183/7398/6931 8185/7400/6933 8135/7348/6881</w:t>
        <w:br/>
        <w:t>f 8187/7401/6934 8147/7359/6892 8403/7617/7121</w:t>
        <w:br/>
        <w:t>f 8185/7400/6933 8187/7401/6934 8403/7617/7121</w:t>
        <w:br/>
        <w:t>f 8189/7404/6937 8146/7360/6893 8147/7359/6892</w:t>
        <w:br/>
        <w:t>f 8187/7401/6934 8189/7404/6937 8147/7359/6892</w:t>
        <w:br/>
        <w:t>f 8191/7406/6939 8149/7362/6895 8146/7360/6893</w:t>
        <w:br/>
        <w:t>f 8189/7404/6937 8191/7406/6939 8146/7360/6893</w:t>
        <w:br/>
        <w:t>f 8156/7367/6900 8151/7364/6897 8149/7362/6895</w:t>
        <w:br/>
        <w:t>f 8191/7406/6939 8156/7367/6900 8149/7362/6895</w:t>
        <w:br/>
        <w:t>f 8234/7447/6980 8235/7446/6979 8177/7389/6922</w:t>
        <w:br/>
        <w:t>f 8199/7412/6945 8234/7447/6980 8177/7389/6922</w:t>
        <w:br/>
        <w:t>f 8404/7618/7122 8173/7387/6920 8174/7386/6919</w:t>
        <w:br/>
        <w:t>f 8209/7423/6956 8404/7618/7122 8174/7386/6919</w:t>
        <w:br/>
        <w:t>f 8401/7614/7118 8157/7371/6904 8218/7430/6963</w:t>
        <w:br/>
        <w:t>f 8219/7433/6966 8401/7614/7118 8218/7430/6963</w:t>
        <w:br/>
        <w:t>f 8081/7295/6829 8395/7609/7115 8091/7306/6840</w:t>
        <w:br/>
        <w:t>f 8092/7305/6839 8081/7295/6829 8091/7306/6840</w:t>
        <w:br/>
        <w:t>f 7959/7172/6707 7271/6482/6063 7727/6941/6497</w:t>
        <w:br/>
        <w:t>f 8092/7305/6839 7959/7172/6707 7727/6941/6497</w:t>
        <w:br/>
        <w:t>f 8391/7603/7109 8090/7303/6837 8091/7306/6840</w:t>
        <w:br/>
        <w:t>f 8405/7619/7123 8391/7603/7109 8091/7306/6840</w:t>
        <w:br/>
        <w:t>f 8405/7619/7123 8091/7306/6840 8395/7609/7115</w:t>
        <w:br/>
        <w:t>f 8392/7607/7113 8405/7619/7123 8395/7609/7115</w:t>
        <w:br/>
        <w:t>f 8089/7304/6838 8090/7303/6837 8391/7603/7109</w:t>
        <w:br/>
        <w:t>f 8389/7605/7111 8089/7304/6838 8391/7603/7109</w:t>
        <w:br/>
        <w:t>f 8392/7607/7113 8390/7604/7110 8391/7603/7109</w:t>
        <w:br/>
        <w:t>f 8405/7619/7123 8392/7607/7113 8391/7603/7109</w:t>
        <w:br/>
        <w:t>f 8080/7294/6828 7971/7184/6719 8075/7288/6822</w:t>
        <w:br/>
        <w:t>f 8397/7612/7117 8398/7611/7117 8406/7620/7124</w:t>
        <w:br/>
        <w:t>f 7898/7113/6650 7992/7207/6742 7993/7206/6741</w:t>
        <w:br/>
        <w:t>f 7901/7118/6655 7898/7113/6650 7993/7206/6741</w:t>
        <w:br/>
        <w:t>f 7897/7114/6651 7898/7113/6650 7901/7118/6655</w:t>
        <w:br/>
        <w:t>f 7902/7117/6654 7897/7114/6651 7901/7118/6655</w:t>
        <w:br/>
        <w:t>f 8321/7535/7054 7786/7000/6547 8322/7536/7055</w:t>
        <w:br/>
        <w:t>f 8321/7535/7054 7787/7001/6548 7786/7000/6547</w:t>
        <w:br/>
        <w:t>f 8128/7343/2373 8407/7621/7125 7963/7178/6713</w:t>
        <w:br/>
        <w:t>f 8407/7621/7125 8117/7330/6864 7963/7178/6713</w:t>
        <w:br/>
        <w:t>f 8384/7598/2645 8385/7599/2644 8129/7342/6876</w:t>
        <w:br/>
        <w:t>f 6970/6183/5766 6971/6182/5765 8409/7622/7126</w:t>
        <w:br/>
        <w:t>f 8408/7623/7127 6970/6183/5766 8409/7622/7126</w:t>
        <w:br/>
        <w:t>f 6977/6190/5773 8411/7624/7128 8410/7625/7129</w:t>
        <w:br/>
        <w:t>f 6976/6191/5774 6977/6190/5773 8410/7625/7129</w:t>
        <w:br/>
        <w:t>f 6982/6199/5782 6983/6198/5781 8413/7626/7130</w:t>
        <w:br/>
        <w:t>f 8412/7627/7131 6982/6199/5782 8413/7626/7130</w:t>
        <w:br/>
        <w:t>f 6983/6198/5781 6986/6201/5784 8414/7628/7132</w:t>
        <w:br/>
        <w:t>f 8413/7626/7130 6983/6198/5781 8414/7628/7132</w:t>
        <w:br/>
        <w:t>f 6986/6201/5784 6976/6191/5774 8410/7625/7129</w:t>
        <w:br/>
        <w:t>f 8414/7628/7132 6986/6201/5784 8410/7625/7129</w:t>
        <w:br/>
        <w:t>f 6988/6202/5785 6982/6199/5782 8412/7627/7131</w:t>
        <w:br/>
        <w:t>f 8415/7629/7133 6988/6202/5785 8412/7627/7131</w:t>
        <w:br/>
        <w:t>f 6990/6203/5786 8417/7630/7134 8416/7631/7135</w:t>
        <w:br/>
        <w:t>f 6989/6204/5787 6990/6203/5786 8416/7631/7135</w:t>
        <w:br/>
        <w:t>f 6992/6206/5789 6970/6183/5766 8408/7623/7127</w:t>
        <w:br/>
        <w:t>f 8418/7632/7136 6992/6206/5789 8408/7623/7127</w:t>
        <w:br/>
        <w:t>f 6993/6208/5791 6994/6207/5790 8420/7633/7137</w:t>
        <w:br/>
        <w:t>f 8419/7634/7138 6993/6208/5791 8420/7633/7137</w:t>
        <w:br/>
        <w:t>f 6993/6208/5791 8419/7634/7138 8421/7635/7139</w:t>
        <w:br/>
        <w:t>f 6995/6209/5792 6993/6208/5791 8421/7635/7139</w:t>
        <w:br/>
        <w:t>f 6996/6210/5793 6992/6206/5789 8418/7632/7136</w:t>
        <w:br/>
        <w:t>f 8422/7636/7140 6996/6210/5793 8418/7632/7136</w:t>
        <w:br/>
        <w:t>f 6997/6212/5795 8424/7637/7141 8423/7638/7142</w:t>
        <w:br/>
        <w:t>f 6998/6211/5794 6997/6212/5795 8423/7638/7142</w:t>
        <w:br/>
        <w:t>f 6999/6213/5796 8425/7639/7143 8424/7637/7141</w:t>
        <w:br/>
        <w:t>f 6997/6212/5795 6999/6213/5796 8424/7637/7141</w:t>
        <w:br/>
        <w:t>f 7000/6214/5797 8426/7640/7144 8425/7639/7143</w:t>
        <w:br/>
        <w:t>f 6999/6213/5796 7000/6214/5797 8425/7639/7143</w:t>
        <w:br/>
        <w:t>f 6989/6204/5787 8416/7631/7135 8420/7633/7137</w:t>
        <w:br/>
        <w:t>f 6994/6207/5790 6989/6204/5787 8420/7633/7137</w:t>
        <w:br/>
        <w:t>f 7001/6215/5798 8427/7641/7145 8417/7630/7134</w:t>
        <w:br/>
        <w:t>f 6990/6203/5786 7001/6215/5798 8417/7630/7134</w:t>
        <w:br/>
        <w:t>f 6996/6210/5793 8422/7636/7140 8427/7641/7145</w:t>
        <w:br/>
        <w:t>f 7001/6215/5798 6996/6210/5793 8427/7641/7145</w:t>
        <w:br/>
        <w:t>f 6971/6182/5765 6988/6202/5785 8415/7629/7133</w:t>
        <w:br/>
        <w:t>f 8409/7622/7126 6971/6182/5765 8415/7629/7133</w:t>
        <w:br/>
        <w:t>f 7002/6216/5799 8428/7642/7146 8411/7624/7128</w:t>
        <w:br/>
        <w:t>f 6977/6190/5773 7002/6216/5799 8411/7624/7128</w:t>
        <w:br/>
        <w:t>f 6998/6211/5794 8423/7638/7142 8429/7643/7147</w:t>
        <w:br/>
        <w:t>f 7003/6217/5800 6998/6211/5794 8429/7643/7147</w:t>
        <w:br/>
        <w:t>f 6995/6209/5792 8421/7635/7139 8426/7640/7144</w:t>
        <w:br/>
        <w:t>f 7000/6214/5797 6995/6209/5792 8426/7640/7144</w:t>
        <w:br/>
        <w:t>f 7003/6217/5800 8429/7643/7147 8428/7642/7146</w:t>
        <w:br/>
        <w:t>f 7002/6216/5799 7003/6217/5800 8428/7642/7146</w:t>
        <w:br/>
        <w:t>f 7020/6237/5820 8431/7644/7148 8430/7645/7149</w:t>
        <w:br/>
        <w:t>f 7023/6234/5817 7020/6237/5820 8430/7645/7149</w:t>
        <w:br/>
        <w:t>f 7027/6244/5827 7028/6243/5826 8433/7646/7150</w:t>
        <w:br/>
        <w:t>f 8432/7647/7151 7027/6244/5827 8433/7646/7150</w:t>
        <w:br/>
        <w:t>f 7036/6249/5832 8435/7648/7152 8434/7649/7153</w:t>
        <w:br/>
        <w:t>f 7035/6250/5833 7036/6249/5832 8434/7649/7153</w:t>
        <w:br/>
        <w:t>f 7035/6250/5833 8434/7649/7153 8436/7650/7154</w:t>
        <w:br/>
        <w:t>f 7038/6253/5836 7035/6250/5833 8436/7650/7154</w:t>
        <w:br/>
        <w:t>f 7038/6253/5836 8436/7650/7154 8433/7646/7150</w:t>
        <w:br/>
        <w:t>f 7028/6243/5826 7038/6253/5836 8433/7646/7150</w:t>
        <w:br/>
        <w:t>f 7040/6254/5837 8437/7651/7155 8435/7648/7152</w:t>
        <w:br/>
        <w:t>f 7036/6249/5832 7040/6254/5837 8435/7648/7152</w:t>
        <w:br/>
        <w:t>f 7041/6256/5839 7042/6255/5838 8439/7652/7156</w:t>
        <w:br/>
        <w:t>f 8438/7653/7157 7041/6256/5839 8439/7652/7156</w:t>
        <w:br/>
        <w:t>f 7044/6258/5841 8440/7654/7158 8431/7644/7148</w:t>
        <w:br/>
        <w:t>f 7020/6237/5820 7044/6258/5841 8431/7644/7148</w:t>
        <w:br/>
        <w:t>f 7046/6259/5842 8442/7655/7159 8441/7656/7160</w:t>
        <w:br/>
        <w:t>f 7045/6260/5843 7046/6259/5842 8441/7656/7160</w:t>
        <w:br/>
        <w:t>f 7046/6259/5842 7047/6261/5844 8443/7657/7161</w:t>
        <w:br/>
        <w:t>f 8442/7655/7159 7046/6259/5842 8443/7657/7161</w:t>
        <w:br/>
        <w:t>f 7048/6262/5845 8444/7658/7162 8440/7654/7158</w:t>
        <w:br/>
        <w:t>f 7044/6258/5841 7048/6262/5845 8440/7654/7158</w:t>
        <w:br/>
        <w:t>f 7049/6264/5847 7050/6263/5846 8446/7659/7163</w:t>
        <w:br/>
        <w:t>f 8445/7660/7164 7049/6264/5847 8446/7659/7163</w:t>
        <w:br/>
        <w:t>f 7051/6265/5848 7049/6264/5847 8445/7660/7164</w:t>
        <w:br/>
        <w:t>f 8447/7661/7165 7051/6265/5848 8445/7660/7164</w:t>
        <w:br/>
        <w:t>f 7052/6266/5849 7051/6265/5848 8447/7661/7165</w:t>
        <w:br/>
        <w:t>f 8448/7662/7166 7052/6266/5849 8447/7661/7165</w:t>
        <w:br/>
        <w:t>f 7042/6255/5838 7045/6260/5843 8441/7656/7160</w:t>
        <w:br/>
        <w:t>f 8439/7652/7156 7042/6255/5838 8441/7656/7160</w:t>
        <w:br/>
        <w:t>f 7053/6267/5850 7041/6256/5839 8438/7653/7157</w:t>
        <w:br/>
        <w:t>f 8449/7663/7167 7053/6267/5850 8438/7653/7157</w:t>
        <w:br/>
        <w:t>f 7048/6262/5845 7053/6267/5850 8449/7663/7167</w:t>
        <w:br/>
        <w:t>f 8444/7658/7162 7048/6262/5845 8449/7663/7167</w:t>
        <w:br/>
        <w:t>f 7023/6234/5817 8430/7645/7149 8437/7651/7155</w:t>
        <w:br/>
        <w:t>f 7040/6254/5837 7023/6234/5817 8437/7651/7155</w:t>
        <w:br/>
        <w:t>f 7054/6268/5851 7027/6244/5827 8432/7647/7151</w:t>
        <w:br/>
        <w:t>f 8450/7664/7168 7054/6268/5851 8432/7647/7151</w:t>
        <w:br/>
        <w:t>f 7050/6263/5846 7055/6269/5852 8451/7665/7169</w:t>
        <w:br/>
        <w:t>f 8446/7659/7163 7050/6263/5846 8451/7665/7169</w:t>
        <w:br/>
        <w:t>f 7047/6261/5844 7052/6266/5849 8448/7662/7166</w:t>
        <w:br/>
        <w:t>f 8443/7657/7161 7047/6261/5844 8448/7662/7166</w:t>
        <w:br/>
        <w:t>f 7055/6269/5852 7054/6268/5851 8450/7664/7168</w:t>
        <w:br/>
        <w:t>f 8451/7665/7169 7055/6269/5852 8450/7664/7168</w:t>
        <w:br/>
        <w:t>f 8408/7623/7127 8409/7622/7126 8453/7666/7170</w:t>
        <w:br/>
        <w:t>f 8452/7667/7171 8408/7623/7127 8453/7666/7170</w:t>
        <w:br/>
        <w:t>f 8411/7624/7128 8455/7668/7172 8454/7669/7173</w:t>
        <w:br/>
        <w:t>f 8410/7625/7129 8411/7624/7128 8454/7669/7173</w:t>
        <w:br/>
        <w:t>f 8412/7627/7131 8413/7626/7130 8457/7670/7174</w:t>
        <w:br/>
        <w:t>f 8456/7671/7175 8412/7627/7131 8457/7670/7174</w:t>
        <w:br/>
        <w:t>f 8414/7628/7132 8458/7672/7176 8457/7670/7174</w:t>
        <w:br/>
        <w:t>f 8413/7626/7130 8414/7628/7132 8457/7670/7174</w:t>
        <w:br/>
        <w:t>f 8410/7625/7129 8454/7669/7173 8458/7672/7176</w:t>
        <w:br/>
        <w:t>f 8414/7628/7132 8410/7625/7129 8458/7672/7176</w:t>
        <w:br/>
        <w:t>f 8415/7629/7133 8412/7627/7131 8456/7671/7175</w:t>
        <w:br/>
        <w:t>f 8459/7673/7177 8415/7629/7133 8456/7671/7175</w:t>
        <w:br/>
        <w:t>f 8417/7630/7134 8461/7674/7178 8460/7675/7179</w:t>
        <w:br/>
        <w:t>f 8416/7631/7135 8417/7630/7134 8460/7675/7179</w:t>
        <w:br/>
        <w:t>f 8418/7632/7136 8408/7623/7127 8452/7667/7171</w:t>
        <w:br/>
        <w:t>f 8462/7676/7180 8418/7632/7136 8452/7667/7171</w:t>
        <w:br/>
        <w:t>f 8419/7634/7138 8420/7633/7137 8464/7677/7181</w:t>
        <w:br/>
        <w:t>f 8463/7678/7182 8419/7634/7138 8464/7677/7181</w:t>
        <w:br/>
        <w:t>f 8419/7634/7138 8463/7678/7182 8465/7679/7183</w:t>
        <w:br/>
        <w:t>f 8421/7635/7139 8419/7634/7138 8465/7679/7183</w:t>
        <w:br/>
        <w:t>f 8422/7636/7140 8418/7632/7136 8462/7676/7180</w:t>
        <w:br/>
        <w:t>f 8466/7680/7184 8422/7636/7140 8462/7676/7180</w:t>
        <w:br/>
        <w:t>f 8424/7637/7141 8468/7681/7185 8467/7682/7186</w:t>
        <w:br/>
        <w:t>f 8423/7638/7142 8424/7637/7141 8467/7682/7186</w:t>
        <w:br/>
        <w:t>f 8425/7639/7143 8469/7683/7187 8468/7681/7185</w:t>
        <w:br/>
        <w:t>f 8424/7637/7141 8425/7639/7143 8468/7681/7185</w:t>
        <w:br/>
        <w:t>f 8426/7640/7144 8470/7684/7188 8469/7683/7187</w:t>
        <w:br/>
        <w:t>f 8425/7639/7143 8426/7640/7144 8469/7683/7187</w:t>
        <w:br/>
        <w:t>f 8420/7633/7137 8416/7631/7135 8460/7675/7179</w:t>
        <w:br/>
        <w:t>f 8464/7677/7181 8420/7633/7137 8460/7675/7179</w:t>
        <w:br/>
        <w:t>f 8427/7641/7145 8471/7685/7189 8461/7674/7178</w:t>
        <w:br/>
        <w:t>f 8417/7630/7134 8427/7641/7145 8461/7674/7178</w:t>
        <w:br/>
        <w:t>f 8422/7636/7140 8466/7680/7184 8471/7685/7189</w:t>
        <w:br/>
        <w:t>f 8427/7641/7145 8422/7636/7140 8471/7685/7189</w:t>
        <w:br/>
        <w:t>f 8409/7622/7126 8415/7629/7133 8459/7673/7177</w:t>
        <w:br/>
        <w:t>f 8453/7666/7170 8409/7622/7126 8459/7673/7177</w:t>
        <w:br/>
        <w:t>f 8428/7642/7146 8472/7686/7190 8455/7668/7172</w:t>
        <w:br/>
        <w:t>f 8411/7624/7128 8428/7642/7146 8455/7668/7172</w:t>
        <w:br/>
        <w:t>f 8423/7638/7142 8467/7682/7186 8473/7687/7191</w:t>
        <w:br/>
        <w:t>f 8429/7643/7147 8423/7638/7142 8473/7687/7191</w:t>
        <w:br/>
        <w:t>f 8421/7635/7139 8465/7679/7183 8470/7684/7188</w:t>
        <w:br/>
        <w:t>f 8426/7640/7144 8421/7635/7139 8470/7684/7188</w:t>
        <w:br/>
        <w:t>f 8429/7643/7147 8473/7687/7191 8472/7686/7190</w:t>
        <w:br/>
        <w:t>f 8428/7642/7146 8429/7643/7147 8472/7686/7190</w:t>
        <w:br/>
        <w:t>f 8431/7644/7148 8475/7688/7192 8474/7689/7193</w:t>
        <w:br/>
        <w:t>f 8430/7645/7149 8431/7644/7148 8474/7689/7193</w:t>
        <w:br/>
        <w:t>f 8432/7647/7151 8433/7646/7150 8477/7690/7194</w:t>
        <w:br/>
        <w:t>f 8476/7691/7195 8432/7647/7151 8477/7690/7194</w:t>
        <w:br/>
        <w:t>f 8435/7648/7152 8479/7692/7196 8478/7693/7197</w:t>
        <w:br/>
        <w:t>f 8434/7649/7153 8435/7648/7152 8478/7693/7197</w:t>
        <w:br/>
        <w:t>f 8436/7650/7154 8434/7649/7153 8478/7693/7197</w:t>
        <w:br/>
        <w:t>f 8480/7694/7198 8436/7650/7154 8478/7693/7197</w:t>
        <w:br/>
        <w:t>f 8433/7646/7150 8436/7650/7154 8480/7694/7198</w:t>
        <w:br/>
        <w:t>f 8477/7690/7194 8433/7646/7150 8480/7694/7198</w:t>
        <w:br/>
        <w:t>f 8437/7651/7155 8481/7695/7199 8479/7692/7196</w:t>
        <w:br/>
        <w:t>f 8435/7648/7152 8437/7651/7155 8479/7692/7196</w:t>
        <w:br/>
        <w:t>f 8438/7653/7157 8439/7652/7156 8483/7696/7200</w:t>
        <w:br/>
        <w:t>f 8482/7697/7201 8438/7653/7157 8483/7696/7200</w:t>
        <w:br/>
        <w:t>f 8440/7654/7158 8484/7698/7202 8475/7688/7192</w:t>
        <w:br/>
        <w:t>f 8431/7644/7148 8440/7654/7158 8475/7688/7192</w:t>
        <w:br/>
        <w:t>f 8442/7655/7159 8486/7699/7203 8485/7700/7204</w:t>
        <w:br/>
        <w:t>f 8441/7656/7160 8442/7655/7159 8485/7700/7204</w:t>
        <w:br/>
        <w:t>f 8442/7655/7159 8443/7657/7161 8487/7701/7205</w:t>
        <w:br/>
        <w:t>f 8486/7699/7203 8442/7655/7159 8487/7701/7205</w:t>
        <w:br/>
        <w:t>f 8444/7658/7162 8488/7702/7206 8484/7698/7202</w:t>
        <w:br/>
        <w:t>f 8440/7654/7158 8444/7658/7162 8484/7698/7202</w:t>
        <w:br/>
        <w:t>f 8445/7660/7164 8446/7659/7163 8490/7703/7207</w:t>
        <w:br/>
        <w:t>f 8489/7704/7208 8445/7660/7164 8490/7703/7207</w:t>
        <w:br/>
        <w:t>f 8447/7661/7165 8445/7660/7164 8489/7704/7208</w:t>
        <w:br/>
        <w:t>f 8491/7705/7209 8447/7661/7165 8489/7704/7208</w:t>
        <w:br/>
        <w:t>f 8448/7662/7166 8447/7661/7165 8491/7705/7209</w:t>
        <w:br/>
        <w:t>f 8492/7706/7210 8448/7662/7166 8491/7705/7209</w:t>
        <w:br/>
        <w:t>f 8441/7656/7160 8485/7700/7204 8483/7696/7200</w:t>
        <w:br/>
        <w:t>f 8439/7652/7156 8441/7656/7160 8483/7696/7200</w:t>
        <w:br/>
        <w:t>f 8449/7663/7167 8438/7653/7157 8482/7697/7201</w:t>
        <w:br/>
        <w:t>f 8493/7707/7211 8449/7663/7167 8482/7697/7201</w:t>
        <w:br/>
        <w:t>f 8444/7658/7162 8449/7663/7167 8493/7707/7211</w:t>
        <w:br/>
        <w:t>f 8488/7702/7206 8444/7658/7162 8493/7707/7211</w:t>
        <w:br/>
        <w:t>f 8430/7645/7149 8474/7689/7193 8481/7695/7199</w:t>
        <w:br/>
        <w:t>f 8437/7651/7155 8430/7645/7149 8481/7695/7199</w:t>
        <w:br/>
        <w:t>f 8450/7664/7168 8432/7647/7151 8476/7691/7195</w:t>
        <w:br/>
        <w:t>f 8494/7708/7212 8450/7664/7168 8476/7691/7195</w:t>
        <w:br/>
        <w:t>f 8446/7659/7163 8451/7665/7169 8495/7709/7213</w:t>
        <w:br/>
        <w:t>f 8490/7703/7207 8446/7659/7163 8495/7709/7213</w:t>
        <w:br/>
        <w:t>f 8443/7657/7161 8448/7662/7166 8492/7706/7210</w:t>
        <w:br/>
        <w:t>f 8487/7701/7205 8443/7657/7161 8492/7706/7210</w:t>
        <w:br/>
        <w:t>f 8451/7665/7169 8450/7664/7168 8494/7708/7212</w:t>
        <w:br/>
        <w:t>f 8495/7709/7213 8451/7665/7169 8494/7708/7212</w:t>
        <w:br/>
        <w:t>f 8452/7667/7171 8453/7666/7170 8497/7710/7214</w:t>
        <w:br/>
        <w:t>f 8496/7711/7215 8452/7667/7171 8497/7710/7214</w:t>
        <w:br/>
        <w:t>f 8455/7668/7172 8499/7712/7216 8498/7713/7217</w:t>
        <w:br/>
        <w:t>f 8454/7669/7173 8455/7668/7172 8498/7713/7217</w:t>
        <w:br/>
        <w:t>f 8456/7671/7175 8457/7670/7174 8501/7714/7218</w:t>
        <w:br/>
        <w:t>f 8500/7715/7219 8456/7671/7175 8501/7714/7218</w:t>
        <w:br/>
        <w:t>f 8458/7672/7176 8502/7716/7220 8501/7714/7218</w:t>
        <w:br/>
        <w:t>f 8457/7670/7174 8458/7672/7176 8501/7714/7218</w:t>
        <w:br/>
        <w:t>f 8454/7669/7173 8498/7713/7217 8502/7716/7220</w:t>
        <w:br/>
        <w:t>f 8458/7672/7176 8454/7669/7173 8502/7716/7220</w:t>
        <w:br/>
        <w:t>f 8459/7673/7177 8456/7671/7175 8500/7715/7219</w:t>
        <w:br/>
        <w:t>f 8503/7717/7221 8459/7673/7177 8500/7715/7219</w:t>
        <w:br/>
        <w:t>f 8461/7674/7178 8505/7718/7222 8504/7719/7223</w:t>
        <w:br/>
        <w:t>f 8460/7675/7179 8461/7674/7178 8504/7719/7223</w:t>
        <w:br/>
        <w:t>f 8462/7676/7180 8452/7667/7171 8496/7711/7215</w:t>
        <w:br/>
        <w:t>f 8506/7720/7224 8462/7676/7180 8496/7711/7215</w:t>
        <w:br/>
        <w:t>f 8463/7678/7182 8464/7677/7181 8508/7721/7225</w:t>
        <w:br/>
        <w:t>f 8507/7722/7226 8463/7678/7182 8508/7721/7225</w:t>
        <w:br/>
        <w:t>f 8463/7678/7182 8507/7722/7226 8509/7723/7227</w:t>
        <w:br/>
        <w:t>f 8465/7679/7183 8463/7678/7182 8509/7723/7227</w:t>
        <w:br/>
        <w:t>f 8466/7680/7184 8462/7676/7180 8506/7720/7224</w:t>
        <w:br/>
        <w:t>f 8510/7724/7228 8466/7680/7184 8506/7720/7224</w:t>
        <w:br/>
        <w:t>f 8468/7681/7185 8512/7725/7229 8511/7726/7230</w:t>
        <w:br/>
        <w:t>f 8467/7682/7186 8468/7681/7185 8511/7726/7230</w:t>
        <w:br/>
        <w:t>f 8469/7683/7187 8513/7727/7231 8512/7725/7229</w:t>
        <w:br/>
        <w:t>f 8468/7681/7185 8469/7683/7187 8512/7725/7229</w:t>
        <w:br/>
        <w:t>f 8470/7684/7188 8514/7728/7232 8513/7727/7231</w:t>
        <w:br/>
        <w:t>f 8469/7683/7187 8470/7684/7188 8513/7727/7231</w:t>
        <w:br/>
        <w:t>f 8464/7677/7181 8460/7675/7179 8504/7719/7223</w:t>
        <w:br/>
        <w:t>f 8508/7721/7225 8464/7677/7181 8504/7719/7223</w:t>
        <w:br/>
        <w:t>f 8471/7685/7189 8515/7729/7233 8505/7718/7222</w:t>
        <w:br/>
        <w:t>f 8461/7674/7178 8471/7685/7189 8505/7718/7222</w:t>
        <w:br/>
        <w:t>f 8466/7680/7184 8510/7724/7228 8515/7729/7233</w:t>
        <w:br/>
        <w:t>f 8471/7685/7189 8466/7680/7184 8515/7729/7233</w:t>
        <w:br/>
        <w:t>f 8453/7666/7170 8459/7673/7177 8503/7717/7221</w:t>
        <w:br/>
        <w:t>f 8497/7710/7214 8453/7666/7170 8503/7717/7221</w:t>
        <w:br/>
        <w:t>f 8472/7686/7190 8516/7730/7234 8499/7712/7216</w:t>
        <w:br/>
        <w:t>f 8455/7668/7172 8472/7686/7190 8499/7712/7216</w:t>
        <w:br/>
        <w:t>f 8467/7682/7186 8511/7726/7230 8517/7731/7235</w:t>
        <w:br/>
        <w:t>f 8473/7687/7191 8467/7682/7186 8517/7731/7235</w:t>
        <w:br/>
        <w:t>f 8465/7679/7183 8509/7723/7227 8514/7728/7232</w:t>
        <w:br/>
        <w:t>f 8470/7684/7188 8465/7679/7183 8514/7728/7232</w:t>
        <w:br/>
        <w:t>f 8473/7687/7191 8517/7731/7235 8516/7730/7234</w:t>
        <w:br/>
        <w:t>f 8472/7686/7190 8473/7687/7191 8516/7730/7234</w:t>
        <w:br/>
        <w:t>f 8475/7688/7192 8519/7732/7236 8518/7733/7237</w:t>
        <w:br/>
        <w:t>f 8474/7689/7193 8475/7688/7192 8518/7733/7237</w:t>
        <w:br/>
        <w:t>f 8476/7691/7195 8477/7690/7194 8521/7734/7238</w:t>
        <w:br/>
        <w:t>f 8520/7735/7239 8476/7691/7195 8521/7734/7238</w:t>
        <w:br/>
        <w:t>f 8479/7692/7196 8523/7736/7240 8522/7737/7241</w:t>
        <w:br/>
        <w:t>f 8478/7693/7197 8479/7692/7196 8522/7737/7241</w:t>
        <w:br/>
        <w:t>f 8480/7694/7198 8478/7693/7197 8522/7737/7241</w:t>
        <w:br/>
        <w:t>f 8524/7738/7242 8480/7694/7198 8522/7737/7241</w:t>
        <w:br/>
        <w:t>f 8477/7690/7194 8480/7694/7198 8524/7738/7242</w:t>
        <w:br/>
        <w:t>f 8521/7734/7238 8477/7690/7194 8524/7738/7242</w:t>
        <w:br/>
        <w:t>f 8481/7695/7199 8525/7739/7243 8523/7736/7240</w:t>
        <w:br/>
        <w:t>f 8479/7692/7196 8481/7695/7199 8523/7736/7240</w:t>
        <w:br/>
        <w:t>f 8482/7697/7201 8483/7696/7200 8527/7740/7244</w:t>
        <w:br/>
        <w:t>f 8526/7741/7245 8482/7697/7201 8527/7740/7244</w:t>
        <w:br/>
        <w:t>f 8484/7698/7202 8528/7742/7246 8519/7732/7236</w:t>
        <w:br/>
        <w:t>f 8475/7688/7192 8484/7698/7202 8519/7732/7236</w:t>
        <w:br/>
        <w:t>f 8486/7699/7203 8530/7743/7247 8529/7744/7248</w:t>
        <w:br/>
        <w:t>f 8485/7700/7204 8486/7699/7203 8529/7744/7248</w:t>
        <w:br/>
        <w:t>f 8486/7699/7203 8487/7701/7205 8531/7745/7249</w:t>
        <w:br/>
        <w:t>f 8530/7743/7247 8486/7699/7203 8531/7745/7249</w:t>
        <w:br/>
        <w:t>f 8488/7702/7206 8532/7746/7250 8528/7742/7246</w:t>
        <w:br/>
        <w:t>f 8484/7698/7202 8488/7702/7206 8528/7742/7246</w:t>
        <w:br/>
        <w:t>f 8489/7704/7208 8490/7703/7207 8534/7747/7251</w:t>
        <w:br/>
        <w:t>f 8533/7748/7252 8489/7704/7208 8534/7747/7251</w:t>
        <w:br/>
        <w:t>f 8491/7705/7209 8489/7704/7208 8533/7748/7252</w:t>
        <w:br/>
        <w:t>f 8535/7749/7253 8491/7705/7209 8533/7748/7252</w:t>
        <w:br/>
        <w:t>f 8492/7706/7210 8491/7705/7209 8535/7749/7253</w:t>
        <w:br/>
        <w:t>f 8536/7750/7254 8492/7706/7210 8535/7749/7253</w:t>
        <w:br/>
        <w:t>f 8485/7700/7204 8529/7744/7248 8527/7740/7244</w:t>
        <w:br/>
        <w:t>f 8483/7696/7200 8485/7700/7204 8527/7740/7244</w:t>
        <w:br/>
        <w:t>f 8493/7707/7211 8482/7697/7201 8526/7741/7245</w:t>
        <w:br/>
        <w:t>f 8537/7751/7255 8493/7707/7211 8526/7741/7245</w:t>
        <w:br/>
        <w:t>f 8488/7702/7206 8493/7707/7211 8537/7751/7255</w:t>
        <w:br/>
        <w:t>f 8532/7746/7250 8488/7702/7206 8537/7751/7255</w:t>
        <w:br/>
        <w:t>f 8474/7689/7193 8518/7733/7237 8525/7739/7243</w:t>
        <w:br/>
        <w:t>f 8481/7695/7199 8474/7689/7193 8525/7739/7243</w:t>
        <w:br/>
        <w:t>f 8494/7708/7212 8476/7691/7195 8520/7735/7239</w:t>
        <w:br/>
        <w:t>f 8538/7752/7256 8494/7708/7212 8520/7735/7239</w:t>
        <w:br/>
        <w:t>f 8490/7703/7207 8495/7709/7213 8539/7753/7257</w:t>
        <w:br/>
        <w:t>f 8534/7747/7251 8490/7703/7207 8539/7753/7257</w:t>
        <w:br/>
        <w:t>f 8487/7701/7205 8492/7706/7210 8536/7750/7254</w:t>
        <w:br/>
        <w:t>f 8531/7745/7249 8487/7701/7205 8536/7750/7254</w:t>
        <w:br/>
        <w:t>f 8495/7709/7213 8494/7708/7212 8538/7752/7256</w:t>
        <w:br/>
        <w:t>f 8539/7753/7257 8495/7709/7213 8538/7752/7256</w:t>
        <w:br/>
        <w:t>f 4913/7754/7258 4912/7755/7259 4911/7756/7260</w:t>
        <w:br/>
        <w:t>f 4910/7757/7261 4913/7754/7258 4911/7756/7260</w:t>
        <w:br/>
        <w:t>f 4916/7758/7262 4915/7759/7263 4914/7760/7264</w:t>
        <w:br/>
        <w:t>f 4917/7761/7265 4916/7758/7262 4914/7760/7264</w:t>
        <w:br/>
        <w:t>f 4920/7762/7266 4919/7763/7267 4918/7764/7268</w:t>
        <w:br/>
        <w:t>f 4922/7765/7269 4911/7756/7260 4912/7755/7259</w:t>
        <w:br/>
        <w:t>f 4921/7766/7270 4922/7765/7269 4912/7755/7259</w:t>
        <w:br/>
        <w:t>f 4925/7767/7271 4924/7768/7272 4923/7769/7273</w:t>
        <w:br/>
        <w:t>f 4928/7770/7274 4927/7771/7275 4926/7772/7276</w:t>
        <w:br/>
        <w:t>f 4931/7773/7277 4930/7774/7278 4929/7775/7279</w:t>
        <w:br/>
        <w:t>f 4932/7776/7280 4921/7766/7270 4912/7755/7259</w:t>
        <w:br/>
        <w:t>f 4938/7777/7281 4928/7770/7274 4926/7772/7276</w:t>
        <w:br/>
        <w:t>f 4937/7778/7282 4938/7777/7281 4926/7772/7276</w:t>
        <w:br/>
        <w:t>f 4942/7779/7283 4941/7780/7284 4940/7781/7284</w:t>
        <w:br/>
        <w:t>f 4939/7782/7285 4942/7779/7283 4940/7781/7284</w:t>
        <w:br/>
        <w:t>f 4946/7783/7286 4945/7784/7287 4944/7785/7287</w:t>
        <w:br/>
        <w:t>f 4943/7786/7286 4946/7783/7286 4944/7785/7287</w:t>
        <w:br/>
        <w:t>f 4949/7787/7288 4948/7788/7289 4947/7789/7290</w:t>
        <w:br/>
        <w:t>f 4950/7790/7291 4949/7787/7288 4947/7789/7290</w:t>
        <w:br/>
        <w:t>f 4952/7791/7292 4951/7792/7293 4948/7788/7289</w:t>
        <w:br/>
        <w:t>f 4949/7787/7288 4952/7791/7292 4948/7788/7289</w:t>
        <w:br/>
        <w:t>f 4931/7773/7277 4929/7775/7279 4953/7793/7294</w:t>
        <w:br/>
        <w:t>f 4954/7794/7295 4931/7773/7277 4953/7793/7294</w:t>
        <w:br/>
        <w:t>f 4958/7795/7296 4957/7796/7297 4956/7797/7298</w:t>
        <w:br/>
        <w:t>f 4955/7798/7296 4958/7795/7296 4956/7797/7298</w:t>
        <w:br/>
        <w:t>f 4960/7799/7299 4956/7797/7298 4957/7796/7297</w:t>
        <w:br/>
        <w:t>f 4959/7800/7300 4960/7799/7299 4957/7796/7297</w:t>
        <w:br/>
        <w:t>f 4964/7801/7301 4963/7802/7302 4962/7803/7303</w:t>
        <w:br/>
        <w:t>f 4961/7804/7304 4964/7801/7301 4962/7803/7303</w:t>
        <w:br/>
        <w:t>f 4967/7805/7305 4966/7806/7306 4965/7807/7306</w:t>
        <w:br/>
        <w:t>f 4968/7808/7307 4967/7805/7305 4965/7807/7306</w:t>
        <w:br/>
        <w:t>f 4972/7809/7308 4971/7810/7309 4970/7811/7310</w:t>
        <w:br/>
        <w:t>f 4969/7812/7311 4972/7809/7308 4970/7811/7310</w:t>
        <w:br/>
        <w:t>f 4976/7813/7312 4975/7814/7312 4974/7815/7313</w:t>
        <w:br/>
        <w:t>f 4973/7816/7313 4976/7813/7312 4974/7815/7313</w:t>
        <w:br/>
        <w:t>f 4978/7817/7314 4972/7809/7308 4969/7812/7311</w:t>
        <w:br/>
        <w:t>f 4977/7818/7315 4978/7817/7314 4969/7812/7311</w:t>
        <w:br/>
        <w:t>f 4980/7819/7316 4971/7810/7309 4972/7809/7308</w:t>
        <w:br/>
        <w:t>f 4979/7820/7317 4980/7819/7316 4972/7809/7308</w:t>
        <w:br/>
        <w:t>f 4972/7809/7308 4978/7817/7314 4981/7821/7318</w:t>
        <w:br/>
        <w:t>f 4982/7822/7319 4972/7809/7308 4981/7821/7318</w:t>
        <w:br/>
        <w:t>f 4968/7808/7307 4924/7768/7272 4983/7823/7320</w:t>
        <w:br/>
        <w:t>f 4967/7805/7305 4968/7808/7307 4983/7823/7320</w:t>
        <w:br/>
        <w:t>f 4973/7816/7313 4974/7815/7313 4985/7824/7321</w:t>
        <w:br/>
        <w:t>f 4984/7825/7322 4973/7816/7313 4985/7824/7321</w:t>
        <w:br/>
        <w:t>f 4968/7808/7307 4979/7820/7323 4923/7769/7273</w:t>
        <w:br/>
        <w:t>f 4924/7768/7272 4968/7808/7307 4923/7769/7273</w:t>
        <w:br/>
        <w:t>f 4981/7821/7318 4946/7783/7286 4943/7786/7286</w:t>
        <w:br/>
        <w:t>f 4982/7822/7319 4981/7821/7318 4943/7786/7286</w:t>
        <w:br/>
        <w:t>f 4983/7823/7320 4924/7768/7272 4986/7826/7324</w:t>
        <w:br/>
        <w:t>f 4986/7826/7324 4987/7827/7325 4984/7825/7326</w:t>
        <w:br/>
        <w:t>f 4983/7823/7320 4986/7826/7324 4984/7825/7326</w:t>
        <w:br/>
        <w:t>f 4989/7828/7327 4965/7807/7306 4966/7806/7306</w:t>
        <w:br/>
        <w:t>f 4988/7829/7327 4989/7828/7327 4966/7806/7306</w:t>
        <w:br/>
        <w:t>f 4976/7813/7312 4940/7781/7284 4941/7780/7284</w:t>
        <w:br/>
        <w:t>f 4975/7814/7312 4976/7813/7312 4941/7780/7284</w:t>
        <w:br/>
        <w:t>f 4990/7830/7328 4918/7764/7268 4919/7763/7267</w:t>
        <w:br/>
        <w:t>f 4977/7818/7315 4969/7812/7311 4990/7830/7328</w:t>
        <w:br/>
        <w:t>f 4991/7831/7329 4977/7818/7315 4990/7830/7328</w:t>
        <w:br/>
        <w:t>f 4910/7757/7330 4993/7832/7331 4992/7833/7332</w:t>
        <w:br/>
        <w:t>f 4994/7834/7333 4992/7833/7332 4993/7832/7331</w:t>
        <w:br/>
        <w:t>f 4997/7835/7334 4996/7836/7335 4995/7837/7336</w:t>
        <w:br/>
        <w:t>f 4994/7834/7333 4997/7835/7334 4995/7837/7336</w:t>
        <w:br/>
        <w:t>f 5001/7838/7337 5000/7839/7338 4999/7840/7339</w:t>
        <w:br/>
        <w:t>f 4998/7841/7340 5001/7838/7337 4999/7840/7339</w:t>
        <w:br/>
        <w:t>f 5005/7842/7341 5004/7843/7342 5003/7844/7343</w:t>
        <w:br/>
        <w:t>f 5002/7845/7344 5005/7842/7341 5003/7844/7343</w:t>
        <w:br/>
        <w:t>f 5005/7842/7341 5007/7846/7345 5006/7847/7346</w:t>
        <w:br/>
        <w:t>f 5004/7843/7342 5005/7842/7341 5006/7847/7346</w:t>
        <w:br/>
        <w:t>f 4998/7841/7340 4999/7840/7339 5008/7848/7347</w:t>
        <w:br/>
        <w:t>f 5009/7849/7348 4998/7841/7340 5008/7848/7347</w:t>
        <w:br/>
        <w:t>f 5004/7843/7342 4952/7791/7292 5010/7850/7349</w:t>
        <w:br/>
        <w:t>f 5003/7844/7343 5004/7843/7342 5010/7850/7349</w:t>
        <w:br/>
        <w:t>f 4951/7792/7293 4952/7791/7292 5004/7843/7342</w:t>
        <w:br/>
        <w:t>f 5006/7847/7346 4951/7792/7293 5004/7843/7342</w:t>
        <w:br/>
        <w:t>f 4912/7755/7259 4913/7754/7258 4932/7776/7280</w:t>
        <w:br/>
        <w:t>f 4999/7840/7339 4958/7795/7296 4955/7798/7296</w:t>
        <w:br/>
        <w:t>f 5008/7848/7347 4999/7840/7339 4955/7798/7296</w:t>
        <w:br/>
        <w:t>f 5013/7851/7350 5012/7852/7351 5011/7853/7352</w:t>
        <w:br/>
        <w:t>f 5014/7854/7353 5013/7851/7350 5011/7853/7352</w:t>
        <w:br/>
        <w:t>f 5015/7855/7354 5011/7853/7352 5012/7852/7351</w:t>
        <w:br/>
        <w:t>f 5016/7856/7355 5015/7855/7354 5012/7852/7351</w:t>
        <w:br/>
        <w:t>f 5015/7855/7354 5016/7856/7355 5017/7857/7356</w:t>
        <w:br/>
        <w:t>f 5018/7858/7357 5015/7855/7354 5017/7857/7356</w:t>
        <w:br/>
        <w:t>f 5021/7859/7358 5020/7860/7359 5019/7861/7359</w:t>
        <w:br/>
        <w:t>f 5022/7862/7360 5021/7859/7358 5019/7861/7359</w:t>
        <w:br/>
        <w:t>f 5012/7852/7351 4959/7800/7300 5023/7863/7361</w:t>
        <w:br/>
        <w:t>f 5016/7856/7355 5012/7852/7351 5023/7863/7361</w:t>
        <w:br/>
        <w:t>f 4995/7837/7336 5017/7857/7356 5016/7856/7355</w:t>
        <w:br/>
        <w:t>f 5023/7863/7361 4995/7837/7336 5016/7856/7355</w:t>
        <w:br/>
        <w:t>f 5021/7859/7358 5022/7862/7360 4995/7837/7336</w:t>
        <w:br/>
        <w:t>f 4996/7836/7335 5021/7859/7358 4995/7837/7336</w:t>
        <w:br/>
        <w:t>f 5014/7854/7353 5011/7853/7352 4963/7802/7302</w:t>
        <w:br/>
        <w:t>f 4964/7801/7301 5014/7854/7353 4963/7802/7302</w:t>
        <w:br/>
        <w:t>f 5024/7864/7362 4963/7802/7302 5011/7853/7352</w:t>
        <w:br/>
        <w:t>f 5015/7855/7354 5024/7864/7362 5011/7853/7352</w:t>
        <w:br/>
        <w:t>f 5018/7858/7357 5025/7865/7363 5024/7864/7362</w:t>
        <w:br/>
        <w:t>f 5015/7855/7354 5018/7858/7357 5024/7864/7362</w:t>
        <w:br/>
        <w:t>f 5020/7860/7359 5027/7866/7364 5026/7867/7364</w:t>
        <w:br/>
        <w:t>f 5019/7861/7359 5020/7860/7359 5026/7867/7364</w:t>
        <w:br/>
        <w:t>f 5013/7851/7350 4960/7799/7299 4959/7800/7300</w:t>
        <w:br/>
        <w:t>f 5012/7852/7351 5013/7851/7350 4959/7800/7300</w:t>
        <w:br/>
        <w:t>f 4962/7803/7303 4963/7802/7302 5024/7864/7362</w:t>
        <w:br/>
        <w:t>f 4962/7803/7303 5024/7864/7362 5025/7865/7363</w:t>
        <w:br/>
        <w:t>f 5029/7868/7365 5026/7867/7364 5027/7866/7364</w:t>
        <w:br/>
        <w:t>f 5028/7869/7365 5029/7868/7365 5027/7866/7364</w:t>
        <w:br/>
        <w:t>f 4915/7759/7263 4916/7758/7262 4927/7771/7275</w:t>
        <w:br/>
        <w:t>f 5030/7870/7366 4915/7759/7263 4927/7771/7275</w:t>
        <w:br/>
        <w:t>f 4917/7761/7265 5032/7871/7367 5031/7872/7368</w:t>
        <w:br/>
        <w:t>f 4916/7758/7262 4917/7761/7265 5031/7872/7368</w:t>
        <w:br/>
        <w:t>f 5032/7871/7367 5036/7873/7369 5035/7874/7370</w:t>
        <w:br/>
        <w:t>f 5031/7872/7368 5032/7871/7367 5035/7874/7370</w:t>
        <w:br/>
        <w:t>f 4927/7771/7275 4916/7758/7262 5031/7872/7368</w:t>
        <w:br/>
        <w:t>f 4926/7772/7276 4927/7771/7275 5031/7872/7368</w:t>
        <w:br/>
        <w:t>f 5035/7874/7370 4937/7778/7282 4926/7772/7276</w:t>
        <w:br/>
        <w:t>f 5031/7872/7368 5035/7874/7370 4926/7772/7276</w:t>
        <w:br/>
        <w:t>f 5030/7870/7366 4927/7771/7275 5037/7875/7371</w:t>
        <w:br/>
        <w:t>f 5036/7873/7369 5032/7871/7367 4942/7779/7283</w:t>
        <w:br/>
        <w:t>f 4939/7782/7285 5036/7873/7369 4942/7779/7283</w:t>
        <w:br/>
        <w:t>f 4917/7761/7265 4914/7760/7264 5041/7876/7372</w:t>
        <w:br/>
        <w:t>f 4919/7763/7267 4917/7761/7265 5041/7876/7372</w:t>
        <w:br/>
        <w:t>f 4917/7761/7265 4919/7763/7267 5042/7877/7373</w:t>
        <w:br/>
        <w:t>f 5032/7871/7367 4917/7761/7265 5042/7877/7373</w:t>
        <w:br/>
        <w:t>f 4998/7841/7340 4929/7775/7279 4930/7774/7278</w:t>
        <w:br/>
        <w:t>f 5001/7838/7337 4998/7841/7340 4930/7774/7278</w:t>
        <w:br/>
        <w:t>f 5009/7849/7348 4953/7793/7294 4929/7775/7279</w:t>
        <w:br/>
        <w:t>f 4998/7841/7340 5009/7849/7348 4929/7775/7279</w:t>
        <w:br/>
        <w:t>f 5005/7842/7341 5002/7845/7344 5043/7878/7374</w:t>
        <w:br/>
        <w:t>f 5007/7846/7345 5005/7842/7341 5043/7878/7374</w:t>
        <w:br/>
        <w:t>f 5044/7879/7375 5007/7846/7345 5043/7878/7374</w:t>
        <w:br/>
        <w:t>f 4918/7764/7268 4990/7830/7328 4969/7812/7311</w:t>
        <w:br/>
        <w:t>f 4970/7811/7310 4918/7764/7268 4969/7812/7311</w:t>
        <w:br/>
        <w:t>f 4988/7829/7327 4920/7762/7266 4989/7828/7327</w:t>
        <w:br/>
        <w:t>f 4994/7834/7333 4995/7837/7336 5023/7863/7361</w:t>
        <w:br/>
        <w:t>f 4992/7833/7332 4994/7834/7333 5023/7863/7361</w:t>
        <w:br/>
        <w:t>f 4959/7800/7300 4910/7757/7330 4992/7833/7332</w:t>
        <w:br/>
        <w:t>f 5023/7863/7361 4959/7800/7300 4992/7833/7332</w:t>
        <w:br/>
        <w:t>f 4932/7776/7280 4949/7787/7288 4921/7766/7270</w:t>
        <w:br/>
        <w:t>f 5046/7880/7376 4919/7763/7267 5045/7881/7377</w:t>
        <w:br/>
        <w:t>f 4922/7765/7269 5046/7880/7376 5045/7881/7377</w:t>
        <w:br/>
        <w:t>f 4949/7787/7288 4950/7790/7291 4922/7765/7269</w:t>
        <w:br/>
        <w:t>f 4921/7766/7270 4949/7787/7288 4922/7765/7269</w:t>
        <w:br/>
        <w:t>f 4910/7757/7261 4911/7756/7260 5045/7881/7377</w:t>
        <w:br/>
        <w:t>f 4919/7763/7267 4910/7757/7261 5045/7881/7377</w:t>
        <w:br/>
        <w:t>f 4932/7776/7280 4999/7840/7339 5000/7839/7338</w:t>
        <w:br/>
        <w:t>f 4932/7776/7280 4913/7754/7258 4999/7840/7339</w:t>
        <w:br/>
        <w:t>f 4932/7776/7280 4952/7791/7292 4949/7787/7288</w:t>
        <w:br/>
        <w:t>f 5010/7850/7349 4952/7791/7292 4932/7776/7280</w:t>
        <w:br/>
        <w:t>f 4911/7756/7260 4922/7765/7269 5045/7881/7377</w:t>
        <w:br/>
        <w:t>f 4970/7811/7310 4920/7762/7266 4918/7764/7268</w:t>
        <w:br/>
        <w:t>f 4502/7882/7378 4501/7883/7379 4500/7884/7379</w:t>
        <w:br/>
        <w:t>f 4499/7885/7378 4502/7882/7378 4500/7884/7379</w:t>
        <w:br/>
        <w:t>f 4505/7886/7380 4504/7887/7381 4503/7888/7382</w:t>
        <w:br/>
        <w:t>f 4506/7889/7380 4505/7886/7380 4503/7888/7382</w:t>
        <w:br/>
        <w:t>f 4508/7890/7383 4504/7887/7381 4507/7891/7384</w:t>
        <w:br/>
        <w:t>f 4510/7892/7385 4507/7891/7384 4509/7893/7386</w:t>
        <w:br/>
        <w:t>f 4511/7894/7387 4510/7892/7385 4509/7893/7386</w:t>
        <w:br/>
        <w:t>f 4513/7895/7388 4511/7894/7387 4512/7896/7389</w:t>
        <w:br/>
        <w:t>f 4516/7897/7390 4515/7898/7391 4514/7899/7392</w:t>
        <w:br/>
        <w:t>f 4516/7897/7390 4514/7899/7392 4517/7900/7393</w:t>
        <w:br/>
        <w:t>f 4519/7901/7394 4517/7900/7393 4518/7902/7395</w:t>
        <w:br/>
        <w:t>f 4521/7903/7396 4518/7902/7395 4520/7904/7397</w:t>
        <w:br/>
        <w:t>f 4523/7905/7398 4520/7904/7397 4522/7906/7399</w:t>
        <w:br/>
        <w:t>f 4525/7907/7400 4522/7906/7399 4524/7908/7401</w:t>
        <w:br/>
        <w:t>f 4528/7909/7402 4524/7908/7401 4527/7910/7403</w:t>
        <w:br/>
        <w:t>f 4526/7911/7403 4528/7909/7402 4527/7910/7403</w:t>
        <w:br/>
        <w:t>f 4527/7910/7403 4530/7912/7404 4529/7913/7404</w:t>
        <w:br/>
        <w:t>f 4526/7911/7403 4527/7910/7403 4529/7913/7404</w:t>
        <w:br/>
        <w:t>f 4530/7912/7404 4502/7882/7378 4499/7885/7378</w:t>
        <w:br/>
        <w:t>f 4529/7913/7404 4530/7912/7404 4499/7885/7378</w:t>
        <w:br/>
        <w:t>f 4534/7914/7405 4533/7915/7405 4532/7916/7406</w:t>
        <w:br/>
        <w:t>f 4531/7917/7406 4534/7914/7405 4532/7916/7406</w:t>
        <w:br/>
        <w:t>f 4538/7918/7407 4537/7919/7408 4536/7920/7408</w:t>
        <w:br/>
        <w:t>f 4535/7921/7409 4538/7918/7407 4536/7920/7408</w:t>
        <w:br/>
        <w:t>f 4542/7922/7410 4541/7923/7410 4540/7924/7411</w:t>
        <w:br/>
        <w:t>f 4539/7925/7412 4542/7922/7410 4540/7924/7411</w:t>
        <w:br/>
        <w:t>f 4543/7926/7413 4538/7918/7407 4535/7921/7409</w:t>
        <w:br/>
        <w:t>f 4544/7927/7413 4543/7926/7413 4535/7921/7409</w:t>
        <w:br/>
        <w:t>f 4541/7923/7410 4542/7922/7410 4545/7928/7414</w:t>
        <w:br/>
        <w:t>f 4546/7929/7415 4541/7923/7410 4545/7928/7414</w:t>
        <w:br/>
        <w:t>f 4548/7930/7416 4547/7931/7417 4543/7926/7413</w:t>
        <w:br/>
        <w:t>f 4544/7927/7413 4548/7930/7416 4543/7926/7413</w:t>
        <w:br/>
        <w:t>f 4550/7932/7418 4549/7933/7418 4546/7929/7415</w:t>
        <w:br/>
        <w:t>f 4545/7928/7414 4550/7932/7418 4546/7929/7415</w:t>
        <w:br/>
        <w:t>f 4547/7931/7417 4548/7930/7416 4552/7934/7419</w:t>
        <w:br/>
        <w:t>f 4551/7935/7420 4547/7931/7417 4552/7934/7419</w:t>
        <w:br/>
        <w:t>f 4549/7933/7418 4550/7932/7418 4554/7936/7421</w:t>
        <w:br/>
        <w:t>f 4553/7937/7422 4549/7933/7418 4554/7936/7421</w:t>
        <w:br/>
        <w:t>f 4556/7938/7423 4555/7939/7423 4551/7935/7420</w:t>
        <w:br/>
        <w:t>f 4552/7934/7419 4556/7938/7423 4551/7935/7420</w:t>
        <w:br/>
        <w:t>f 4558/7940/7424 4557/7941/7424 4553/7937/7422</w:t>
        <w:br/>
        <w:t>f 4554/7936/7421 4558/7940/7424 4553/7937/7422</w:t>
        <w:br/>
        <w:t>f 4559/7942/7425 4555/7939/7423 4556/7938/7423</w:t>
        <w:br/>
        <w:t>f 4560/7943/7425 4559/7942/7425 4556/7938/7423</w:t>
        <w:br/>
        <w:t>f 4558/7940/7424 4562/7944/7426 4561/7945/7426</w:t>
        <w:br/>
        <w:t>f 4557/7941/7424 4558/7940/7424 4561/7945/7426</w:t>
        <w:br/>
        <w:t>f 4559/7942/7425 4560/7943/7425 4563/7946/7427</w:t>
        <w:br/>
        <w:t>f 4564/7947/7427 4559/7942/7425 4563/7946/7427</w:t>
        <w:br/>
        <w:t>f 4561/7945/7426 4562/7944/7426 4566/7948/7428</w:t>
        <w:br/>
        <w:t>f 4565/7949/7429 4561/7945/7426 4566/7948/7428</w:t>
        <w:br/>
        <w:t>f 4570/7950/7430 4569/7951/7430 4568/7952/7431</w:t>
        <w:br/>
        <w:t>f 4567/7953/7431 4570/7950/7430 4568/7952/7431</w:t>
        <w:br/>
        <w:t>f 4573/7954/7432 4572/7955/7433 4571/7956/7433</w:t>
        <w:br/>
        <w:t>f 4574/7957/7432 4573/7954/7432 4571/7956/7433</w:t>
        <w:br/>
        <w:t>f 4577/7958/7434 4576/7959/7434 4575/7960/7435</w:t>
        <w:br/>
        <w:t>f 4578/7961/7436 4577/7958/7434 4575/7960/7435</w:t>
        <w:br/>
        <w:t>f 4573/7954/7432 4574/7957/7432 4580/7962/7437</w:t>
        <w:br/>
        <w:t>f 4579/7963/7437 4573/7954/7432 4580/7962/7437</w:t>
        <w:br/>
        <w:t>f 4582/7964/7438 4581/7965/7438 4576/7959/7434</w:t>
        <w:br/>
        <w:t>f 4577/7958/7434 4582/7964/7438 4576/7959/7434</w:t>
        <w:br/>
        <w:t>f 4584/7966/7439 4583/7967/7440 4579/7963/7437</w:t>
        <w:br/>
        <w:t>f 4580/7962/7437 4584/7966/7439 4579/7963/7437</w:t>
        <w:br/>
        <w:t>f 4586/7968/7441 4585/7969/7441 4581/7965/7438</w:t>
        <w:br/>
        <w:t>f 4582/7964/7438 4586/7968/7441 4581/7965/7438</w:t>
        <w:br/>
        <w:t>f 4583/7967/7440 4584/7966/7439 4587/7970/7442</w:t>
        <w:br/>
        <w:t>f 4588/7971/7442 4583/7967/7440 4587/7970/7442</w:t>
        <w:br/>
        <w:t>f 4586/7968/7441 4590/7972/7443 4589/7973/7443</w:t>
        <w:br/>
        <w:t>f 4585/7969/7441 4586/7968/7441 4589/7973/7443</w:t>
        <w:br/>
        <w:t>f 4592/7974/7444 4591/7975/7444 4588/7971/7442</w:t>
        <w:br/>
        <w:t>f 4587/7970/7442 4592/7974/7444 4588/7971/7442</w:t>
        <w:br/>
        <w:t>f 4590/7972/7443 4594/7976/7445 4593/7977/7446</w:t>
        <w:br/>
        <w:t>f 4589/7973/7443 4590/7972/7443 4593/7977/7446</w:t>
        <w:br/>
        <w:t>f 4596/7978/7447 4595/7979/7447 4591/7975/7444</w:t>
        <w:br/>
        <w:t>f 4592/7974/7444 4596/7978/7447 4591/7975/7444</w:t>
        <w:br/>
        <w:t>f 4594/7976/7445 4598/7980/7448 4597/7981/7448</w:t>
        <w:br/>
        <w:t>f 4593/7977/7446 4594/7976/7445 4597/7981/7448</w:t>
        <w:br/>
        <w:t>f 4595/7979/7447 4596/7978/7447 4599/7982/7449</w:t>
        <w:br/>
        <w:t>f 4600/7983/7450 4595/7979/7447 4599/7982/7449</w:t>
        <w:br/>
        <w:t>f 4597/7981/7448 4598/7980/7448 4602/7984/7451</w:t>
        <w:br/>
        <w:t>f 4601/7985/7452 4597/7981/7448 4602/7984/7451</w:t>
        <w:br/>
        <w:t>f 4605/7986/7453 4604/7987/7454 4603/7988/7455</w:t>
        <w:br/>
        <w:t>f 4606/7989/7456 4605/7986/7453 4603/7988/7455</w:t>
        <w:br/>
        <w:t>f 4610/7990/7457 4609/7991/7458 4608/7992/7459</w:t>
        <w:br/>
        <w:t>f 4607/7993/7460 4610/7990/7457 4608/7992/7459</w:t>
        <w:br/>
        <w:t>f 4610/7990/7457 4612/7994/7461 4611/7995/7462</w:t>
        <w:br/>
        <w:t>f 4609/7991/7458 4610/7990/7457 4611/7995/7462</w:t>
        <w:br/>
        <w:t>f 4612/7994/7461 4614/7996/7463 4613/7997/7464</w:t>
        <w:br/>
        <w:t>f 4611/7995/7462 4612/7994/7461 4613/7997/7464</w:t>
        <w:br/>
        <w:t>f 4614/7996/7463 4616/7998/7465 4615/7999/7466</w:t>
        <w:br/>
        <w:t>f 4613/7997/7464 4614/7996/7463 4615/7999/7466</w:t>
        <w:br/>
        <w:t>f 4615/7999/7466 4616/7998/7465 4618/8000/7467</w:t>
        <w:br/>
        <w:t>f 4617/8001/7468 4615/7999/7466 4618/8000/7467</w:t>
        <w:br/>
        <w:t>f 4620/8002/7469 4617/8001/7468 4618/8000/7467</w:t>
        <w:br/>
        <w:t>f 4619/8003/7470 4620/8002/7469 4618/8000/7467</w:t>
        <w:br/>
        <w:t>f 4621/8004/7471 4620/8002/7469 4619/8003/7470</w:t>
        <w:br/>
        <w:t>f 4622/8005/7472 4621/8004/7471 4619/8003/7470</w:t>
        <w:br/>
        <w:t>f 4626/8006/7473 4625/8007/7474 4624/8008/7475</w:t>
        <w:br/>
        <w:t>f 4623/8009/7476 4626/8006/7473 4624/8008/7475</w:t>
        <w:br/>
        <w:t>f 4629/8010/7477 4628/8011/7478 4627/8012/7479</w:t>
        <w:br/>
        <w:t>f 4630/8013/7480 4629/8010/7477 4627/8012/7479</w:t>
        <w:br/>
        <w:t>f 4631/8014/7481 4627/8012/7479 4628/8011/7478</w:t>
        <w:br/>
        <w:t>f 4632/8015/7482 4631/8014/7481 4628/8011/7478</w:t>
        <w:br/>
        <w:t>f 4632/8015/7482 4634/8016/7483 4633/8017/7484</w:t>
        <w:br/>
        <w:t>f 4631/8014/7481 4632/8015/7482 4633/8017/7484</w:t>
        <w:br/>
        <w:t>f 4636/8018/7485 4633/8017/7484 4634/8016/7483</w:t>
        <w:br/>
        <w:t>f 4635/8019/7486 4636/8018/7485 4634/8016/7483</w:t>
        <w:br/>
        <w:t>f 4637/8020/7487 4636/8018/7485 4635/8019/7486</w:t>
        <w:br/>
        <w:t>f 4638/8021/7488 4637/8020/7487 4635/8019/7486</w:t>
        <w:br/>
        <w:t>f 4640/8022/7489 4637/8020/7487 4638/8021/7488</w:t>
        <w:br/>
        <w:t>f 4639/8023/7490 4640/8022/7489 4638/8021/7488</w:t>
        <w:br/>
        <w:t>f 4639/8023/7490 4642/8024/7491 4641/8025/7492</w:t>
        <w:br/>
        <w:t>f 4640/8022/7489 4639/8023/7490 4641/8025/7492</w:t>
        <w:br/>
        <w:t>f 4645/8026/7493 4644/8027/7494 4643/8028/7494</w:t>
        <w:br/>
        <w:t>f 4646/8029/7495 4645/8026/7493 4643/8028/7494</w:t>
        <w:br/>
        <w:t>f 4649/8030/7496 4648/8031/7497 4647/8032/7498</w:t>
        <w:br/>
        <w:t>f 4650/8033/7499 4649/8030/7496 4647/8032/7498</w:t>
        <w:br/>
        <w:t>f 4536/7920/7408 4537/7919/7408 4651/8034/7500</w:t>
        <w:br/>
        <w:t>f 4652/8035/7501 4536/7920/7408 4651/8034/7500</w:t>
        <w:br/>
        <w:t>f 4540/7924/7411 4654/8036/7502 4653/8037/7502</w:t>
        <w:br/>
        <w:t>f 4539/7925/7412 4540/7924/7411 4653/8037/7502</w:t>
        <w:br/>
        <w:t>f 4656/8038/7503 4655/8039/7504 4652/8035/7501</w:t>
        <w:br/>
        <w:t>f 4651/8034/7500 4656/8038/7503 4652/8035/7501</w:t>
        <w:br/>
        <w:t>f 4654/8036/7502 4658/8040/7505 4657/8041/7506</w:t>
        <w:br/>
        <w:t>f 4653/8037/7502 4654/8036/7502 4657/8041/7506</w:t>
        <w:br/>
        <w:t>f 4660/8042/7507 4655/8039/7504 4656/8038/7503</w:t>
        <w:br/>
        <w:t>f 4659/8043/7507 4660/8042/7507 4656/8038/7503</w:t>
        <w:br/>
        <w:t>f 4661/8044/7508 4657/8041/7506 4658/8040/7505</w:t>
        <w:br/>
        <w:t>f 4662/8045/7508 4661/8044/7508 4658/8040/7505</w:t>
        <w:br/>
        <w:t>f 4659/8043/7507 4664/8046/7509 4663/8047/7510</w:t>
        <w:br/>
        <w:t>f 4660/8042/7507 4659/8043/7507 4663/8047/7510</w:t>
        <w:br/>
        <w:t>f 4662/8045/7508 4666/8048/7511 4665/8049/7512</w:t>
        <w:br/>
        <w:t>f 4661/8044/7508 4662/8045/7508 4665/8049/7512</w:t>
        <w:br/>
        <w:t>f 4664/8046/7509 4668/8050/7513 4667/8051/7513</w:t>
        <w:br/>
        <w:t>f 4663/8047/7510 4664/8046/7509 4667/8051/7513</w:t>
        <w:br/>
        <w:t>f 4669/8052/7514 4665/8049/7512 4666/8048/7511</w:t>
        <w:br/>
        <w:t>f 4670/8053/7515 4669/8052/7514 4666/8048/7511</w:t>
        <w:br/>
        <w:t>f 4667/8051/7513 4668/8050/7513 4671/8054/7516</w:t>
        <w:br/>
        <w:t>f 4672/8055/7516 4667/8051/7513 4671/8054/7516</w:t>
        <w:br/>
        <w:t>f 4674/8056/7517 4673/8057/7517 4669/8052/7514</w:t>
        <w:br/>
        <w:t>f 4670/8053/7515 4674/8056/7517 4669/8052/7514</w:t>
        <w:br/>
        <w:t>f 4675/8058/7518 4672/8055/7516 4671/8054/7516</w:t>
        <w:br/>
        <w:t>f 4676/8059/7519 4675/8058/7518 4671/8054/7516</w:t>
        <w:br/>
        <w:t>f 4674/8056/7517 4648/8031/7497 4649/8030/7496</w:t>
        <w:br/>
        <w:t>f 4673/8057/7517 4674/8056/7517 4649/8030/7496</w:t>
        <w:br/>
        <w:t>f 4678/8060/7520 4677/8061/7520 4571/7956/7433</w:t>
        <w:br/>
        <w:t>f 4572/7955/7433 4678/8060/7520 4571/7956/7433</w:t>
        <w:br/>
        <w:t>f 4679/8062/7521 4578/7961/7436 4575/7960/7435</w:t>
        <w:br/>
        <w:t>f 4680/8063/7521 4679/8062/7521 4575/7960/7435</w:t>
        <w:br/>
        <w:t>f 4682/8064/7522 4677/8061/7520 4678/8060/7520</w:t>
        <w:br/>
        <w:t>f 4681/8065/7522 4682/8064/7522 4678/8060/7520</w:t>
        <w:br/>
        <w:t>f 4683/8066/7523 4679/8062/7521 4680/8063/7521</w:t>
        <w:br/>
        <w:t>f 4684/8067/7524 4683/8066/7523 4680/8063/7521</w:t>
        <w:br/>
        <w:t>f 4681/8065/7522 4686/8068/7525 4685/8069/7525</w:t>
        <w:br/>
        <w:t>f 4682/8064/7522 4681/8065/7522 4685/8069/7525</w:t>
        <w:br/>
        <w:t>f 4687/8070/7526 4683/8066/7523 4684/8067/7524</w:t>
        <w:br/>
        <w:t>f 4688/8071/7527 4687/8070/7526 4684/8067/7524</w:t>
        <w:br/>
        <w:t>f 4689/8072/7528 4685/8069/7525 4686/8068/7525</w:t>
        <w:br/>
        <w:t>f 4690/8073/7528 4689/8072/7528 4686/8068/7525</w:t>
        <w:br/>
        <w:t>f 4687/8070/7526 4688/8071/7527 4691/8074/7529</w:t>
        <w:br/>
        <w:t>f 4692/8075/7530 4687/8070/7526 4691/8074/7529</w:t>
        <w:br/>
        <w:t>f 4693/8076/7531 4689/8072/7528 4690/8073/7528</w:t>
        <w:br/>
        <w:t>f 4694/8077/7531 4693/8076/7531 4690/8073/7528</w:t>
        <w:br/>
        <w:t>f 4696/8078/7532 4695/8079/7532 4692/8075/7530</w:t>
        <w:br/>
        <w:t>f 4691/8074/7529 4696/8078/7532 4692/8075/7530</w:t>
        <w:br/>
        <w:t>f 4694/8077/7531 4698/8080/7533 4697/8081/7533</w:t>
        <w:br/>
        <w:t>f 4693/8076/7531 4694/8077/7531 4697/8081/7533</w:t>
        <w:br/>
        <w:t>f 4695/8079/7532 4696/8078/7532 4700/8082/7534</w:t>
        <w:br/>
        <w:t>f 4699/8083/7534 4695/8079/7532 4700/8082/7534</w:t>
        <w:br/>
        <w:t>f 4702/8084/7535 4697/8081/7533 4698/8080/7533</w:t>
        <w:br/>
        <w:t>f 4701/8085/7536 4702/8084/7535 4698/8080/7533</w:t>
        <w:br/>
        <w:t>f 4700/8082/7534 4703/8086/7537 4648/8031/7497</w:t>
        <w:br/>
        <w:t>f 4699/8083/7534 4700/8082/7534 4648/8031/7497</w:t>
        <w:br/>
        <w:t>f 4706/8087/7538 4705/8088/7460 4608/7992/7459</w:t>
        <w:br/>
        <w:t>f 4704/8089/7539 4706/8087/7538 4608/7992/7459</w:t>
        <w:br/>
        <w:t>f 4706/8087/7538 4704/8089/7539 4708/8090/7540</w:t>
        <w:br/>
        <w:t>f 4707/8091/7541 4706/8087/7538 4708/8090/7540</w:t>
        <w:br/>
        <w:t>f 4710/8092/7542 4709/8093/7543 4707/8091/7541</w:t>
        <w:br/>
        <w:t>f 4708/8090/7540 4710/8092/7542 4707/8091/7541</w:t>
        <w:br/>
        <w:t>f 4709/8093/7543 4710/8092/7542 4712/8094/7544</w:t>
        <w:br/>
        <w:t>f 4711/8095/7545 4709/8093/7543 4712/8094/7544</w:t>
        <w:br/>
        <w:t>f 4712/8094/7544 4714/8096/7546 4713/8097/7547</w:t>
        <w:br/>
        <w:t>f 4711/8095/7545 4712/8094/7544 4713/8097/7547</w:t>
        <w:br/>
        <w:t>f 4716/8098/7548 4715/8099/7549 4713/8097/7547</w:t>
        <w:br/>
        <w:t>f 4714/8096/7546 4716/8098/7548 4713/8097/7547</w:t>
        <w:br/>
        <w:t>f 4718/8100/7550 4717/8101/7551 4715/8099/7549</w:t>
        <w:br/>
        <w:t>f 4716/8098/7548 4718/8100/7550 4715/8099/7549</w:t>
        <w:br/>
        <w:t>f 4717/8101/7551 4718/8100/7550 4719/8102/7552</w:t>
        <w:br/>
        <w:t>f 4720/8103/7553 4717/8101/7551 4719/8102/7552</w:t>
        <w:br/>
        <w:t>f 4723/8104/7554 4722/8105/7555 4721/8106/7556</w:t>
        <w:br/>
        <w:t>f 4724/8107/7557 4723/8104/7554 4721/8106/7556</w:t>
        <w:br/>
        <w:t>f 4728/8108/7558 4727/8109/7559 4726/8110/7560</w:t>
        <w:br/>
        <w:t>f 4725/8111/7561 4728/8108/7558 4726/8110/7560</w:t>
        <w:br/>
        <w:t>f 4730/8112/7562 4729/8113/7563 4725/8111/7561</w:t>
        <w:br/>
        <w:t>f 4726/8110/7560 4730/8112/7562 4725/8111/7561</w:t>
        <w:br/>
        <w:t>f 4729/8113/7563 4730/8112/7562 4732/8114/7564</w:t>
        <w:br/>
        <w:t>f 4731/8115/7565 4729/8113/7563 4732/8114/7564</w:t>
        <w:br/>
        <w:t>f 4731/8115/7565 4732/8114/7564 4734/8116/7566</w:t>
        <w:br/>
        <w:t>f 4733/8117/7567 4731/8115/7565 4734/8116/7566</w:t>
        <w:br/>
        <w:t>f 4736/8118/7568 4735/8119/7569 4733/8117/7567</w:t>
        <w:br/>
        <w:t>f 4734/8116/7566 4736/8118/7568 4733/8117/7567</w:t>
        <w:br/>
        <w:t>f 4735/8119/7569 4736/8118/7568 4738/8120/7570</w:t>
        <w:br/>
        <w:t>f 4737/8121/7571 4735/8119/7569 4738/8120/7570</w:t>
        <w:br/>
        <w:t>f 4740/8122/7572 4739/8123/7573 4737/8121/7571</w:t>
        <w:br/>
        <w:t>f 4738/8120/7570 4740/8122/7572 4737/8121/7571</w:t>
        <w:br/>
        <w:t>f 4739/8123/7573 4740/8122/7572 4641/8025/7492</w:t>
        <w:br/>
        <w:t>f 4741/8124/7491 4739/8123/7573 4641/8025/7492</w:t>
        <w:br/>
        <w:t>f 4745/8125/7574 4744/8126/7575 4743/8127/7576</w:t>
        <w:br/>
        <w:t>f 4742/8128/7577 4745/8125/7574 4743/8127/7576</w:t>
        <w:br/>
        <w:t>f 4606/7989/7456 4603/7988/7455 4746/8129/7578</w:t>
        <w:br/>
        <w:t>f 4747/8130/7579 4606/7989/7456 4746/8129/7578</w:t>
        <w:br/>
        <w:t>f 4743/8127/7576 4749/8131/7580 4748/8132/7581</w:t>
        <w:br/>
        <w:t>f 4742/8128/7577 4743/8127/7576 4748/8132/7581</w:t>
        <w:br/>
        <w:t>f 4676/8059/7519 4751/8133/7582 4750/8134/7582</w:t>
        <w:br/>
        <w:t>f 4675/8058/7518 4676/8059/7519 4750/8134/7582</w:t>
        <w:br/>
        <w:t>f 4753/8135/7583 4752/8136/7583 4702/8084/7535</w:t>
        <w:br/>
        <w:t>f 4701/8085/7536 4753/8135/7583 4702/8084/7535</w:t>
        <w:br/>
        <w:t>f 4647/8032/7498 4648/8031/7497 4703/8086/7537</w:t>
        <w:br/>
        <w:t>f 4754/8137/7584 4647/8032/7498 4703/8086/7537</w:t>
        <w:br/>
        <w:t>f 4748/8132/7581 4626/8006/7473 4623/8009/7476</w:t>
        <w:br/>
        <w:t>f 4755/8138/7585 4748/8132/7581 4623/8009/7476</w:t>
        <w:br/>
        <w:t>f 4755/8138/7586 4758/8139/7587 4757/8140/7587</w:t>
        <w:br/>
        <w:t>f 4756/8141/7588 4755/8138/7586 4757/8140/7587</w:t>
        <w:br/>
        <w:t>f 4531/7917/7406 4532/7916/7406 4606/7989/7456</w:t>
        <w:br/>
        <w:t>f 4747/8130/7579 4531/7917/7406 4606/7989/7456</w:t>
        <w:br/>
        <w:t>f 4759/8142/7589 4606/7989/7456 4567/7953/7431</w:t>
        <w:br/>
        <w:t>f 4568/7952/7431 4759/8142/7589 4567/7953/7431</w:t>
        <w:br/>
        <w:t>f 4761/8143/7590 4723/8104/7554 4724/8107/7557</w:t>
        <w:br/>
        <w:t>f 4760/8144/7591 4761/8143/7590 4724/8107/7557</w:t>
        <w:br/>
        <w:t>f 4765/8145/7592 4764/8146/7593 4763/8147/7594</w:t>
        <w:br/>
        <w:t>f 4762/8148/7595 4765/8145/7592 4763/8147/7594</w:t>
        <w:br/>
        <w:t>f 4762/8148/7595 4763/8147/7594 4766/8149/7596</w:t>
        <w:br/>
        <w:t>f 4767/8150/7597 4762/8148/7595 4766/8149/7596</w:t>
        <w:br/>
        <w:t>f 4770/8151/7598 4769/8152/7598 4768/8153/7599</w:t>
        <w:br/>
        <w:t>f 4771/8154/7599 4770/8151/7598 4768/8153/7599</w:t>
        <w:br/>
        <w:t>f 4773/8155/7600 4772/8156/7600 4769/8152/7598</w:t>
        <w:br/>
        <w:t>f 4770/8151/7598 4773/8155/7600 4769/8152/7598</w:t>
        <w:br/>
        <w:t>f 4775/8157/7601 4774/8158/7601 4772/8156/7600</w:t>
        <w:br/>
        <w:t>f 4773/8155/7600 4775/8157/7601 4772/8156/7600</w:t>
        <w:br/>
        <w:t>f 4777/8159/7602 4776/8160/7603 4774/8158/7601</w:t>
        <w:br/>
        <w:t>f 4775/8157/7601 4777/8159/7602 4774/8158/7601</w:t>
        <w:br/>
        <w:t>f 4779/8161/7604 4778/8162/7604 4776/8160/7603</w:t>
        <w:br/>
        <w:t>f 4777/8159/7602 4779/8161/7604 4776/8160/7603</w:t>
        <w:br/>
        <w:t>f 4781/8163/7605 4780/8164/7605 4778/8162/7604</w:t>
        <w:br/>
        <w:t>f 4779/8161/7604 4781/8163/7605 4778/8162/7604</w:t>
        <w:br/>
        <w:t>f 4780/8164/7605 4781/8163/7605 4643/8028/7494</w:t>
        <w:br/>
        <w:t>f 4644/8027/7494 4780/8164/7605 4643/8028/7494</w:t>
        <w:br/>
        <w:t>f 4782/8165/7606 4728/8108/7558 4725/8111/7561</w:t>
        <w:br/>
        <w:t>f 4783/8166/7607 4782/8165/7606 4725/8111/7561</w:t>
        <w:br/>
        <w:t>f 4725/8111/7561 4729/8113/7563 4784/8167/7608</w:t>
        <w:br/>
        <w:t>f 4783/8166/7607 4725/8111/7561 4784/8167/7608</w:t>
        <w:br/>
        <w:t>f 4785/8168/7609 4784/8167/7608 4729/8113/7563</w:t>
        <w:br/>
        <w:t>f 4731/8115/7565 4785/8168/7609 4729/8113/7563</w:t>
        <w:br/>
        <w:t>f 4786/8169/7610 4785/8168/7609 4731/8115/7565</w:t>
        <w:br/>
        <w:t>f 4733/8117/7567 4786/8169/7610 4731/8115/7565</w:t>
        <w:br/>
        <w:t>f 4787/8170/7611 4786/8169/7610 4733/8117/7567</w:t>
        <w:br/>
        <w:t>f 4735/8119/7569 4787/8170/7611 4733/8117/7567</w:t>
        <w:br/>
        <w:t>f 4735/8119/7569 4737/8121/7571 4788/8171/7612</w:t>
        <w:br/>
        <w:t>f 4787/8170/7611 4735/8119/7569 4788/8171/7612</w:t>
        <w:br/>
        <w:t>f 4789/8172/7613 4788/8171/7612 4737/8121/7571</w:t>
        <w:br/>
        <w:t>f 4739/8123/7573 4789/8172/7613 4737/8121/7571</w:t>
        <w:br/>
        <w:t>f 4789/8172/7613 4739/8123/7573 4741/8124/7491</w:t>
        <w:br/>
        <w:t>f 4790/8173/7614 4789/8172/7613 4741/8124/7491</w:t>
        <w:br/>
        <w:t>f 4791/8174/7615 4790/8173/7616 4642/8024/7491</w:t>
        <w:br/>
        <w:t>f 4639/8023/7490 4791/8174/7615 4642/8024/7491</w:t>
        <w:br/>
        <w:t>f 4791/8174/7615 4639/8023/7490 4638/8021/7488</w:t>
        <w:br/>
        <w:t>f 4792/8175/7617 4791/8174/7615 4638/8021/7488</w:t>
        <w:br/>
        <w:t>f 4635/8019/7486 4793/8176/7618 4792/8175/7617</w:t>
        <w:br/>
        <w:t>f 4638/8021/7488 4635/8019/7486 4792/8175/7617</w:t>
        <w:br/>
        <w:t>f 4793/8176/7618 4635/8019/7486 4634/8016/7483</w:t>
        <w:br/>
        <w:t>f 4794/8177/7619 4793/8176/7618 4634/8016/7483</w:t>
        <w:br/>
        <w:t>f 4632/8015/7482 4795/8178/7620 4794/8177/7619</w:t>
        <w:br/>
        <w:t>f 4634/8016/7483 4632/8015/7482 4794/8177/7619</w:t>
        <w:br/>
        <w:t>f 4628/8011/7478 4796/8179/7621 4795/8178/7620</w:t>
        <w:br/>
        <w:t>f 4632/8015/7482 4628/8011/7478 4795/8178/7620</w:t>
        <w:br/>
        <w:t>f 4629/8010/7477 4797/8180/7622 4796/8179/7621</w:t>
        <w:br/>
        <w:t>f 4628/8011/7478 4629/8010/7477 4796/8179/7621</w:t>
        <w:br/>
        <w:t>f 4757/8140/7587 4758/8139/7587 4624/8008/7475</w:t>
        <w:br/>
        <w:t>f 4798/8181/7623 4757/8140/7587 4624/8008/7475</w:t>
        <w:br/>
        <w:t>f 4801/8182/7624 4800/8183/7625 4799/8184/7625</w:t>
        <w:br/>
        <w:t>f 4802/8185/7624 4801/8182/7624 4799/8184/7625</w:t>
        <w:br/>
        <w:t>f 4802/8185/7624 4804/8186/7626 4803/8187/7626</w:t>
        <w:br/>
        <w:t>f 4801/8182/7624 4802/8185/7624 4803/8187/7626</w:t>
        <w:br/>
        <w:t>f 4806/8188/7627 4803/8187/7626 4804/8186/7626</w:t>
        <w:br/>
        <w:t>f 4805/8189/7627 4806/8188/7627 4804/8186/7626</w:t>
        <w:br/>
        <w:t>f 4805/8189/7627 4808/8190/7628 4807/8191/7628</w:t>
        <w:br/>
        <w:t>f 4806/8188/7627 4805/8189/7627 4807/8191/7628</w:t>
        <w:br/>
        <w:t>f 4810/8192/7629 4807/8191/7628 4808/8190/7628</w:t>
        <w:br/>
        <w:t>f 4809/8193/7629 4810/8192/7629 4808/8190/7628</w:t>
        <w:br/>
        <w:t>f 4809/8193/7629 4812/8194/7630 4811/8195/7630</w:t>
        <w:br/>
        <w:t>f 4810/8192/7629 4809/8193/7629 4811/8195/7630</w:t>
        <w:br/>
        <w:t>f 4812/8194/7630 4813/8196/7599 4768/8153/7599</w:t>
        <w:br/>
        <w:t>f 4811/8195/7630 4812/8194/7630 4768/8153/7599</w:t>
        <w:br/>
        <w:t>f 4647/8032/7498 4754/8137/7584 4814/8197/7631</w:t>
        <w:br/>
        <w:t>f 4763/8147/7594 4647/8032/7498 4814/8197/7631</w:t>
        <w:br/>
        <w:t>f 4763/8147/7594 4764/8146/7593 4650/8033/7499</w:t>
        <w:br/>
        <w:t>f 4647/8032/7498 4763/8147/7594 4650/8033/7499</w:t>
        <w:br/>
        <w:t>f 4728/8108/7558 4782/8165/7606 4816/8198/7632</w:t>
        <w:br/>
        <w:t>f 4815/8199/7633 4728/8108/7558 4816/8198/7632</w:t>
        <w:br/>
        <w:t>f 4728/8108/7558 4815/8199/7633 4721/8106/7556</w:t>
        <w:br/>
        <w:t>f 4727/8109/7559 4728/8108/7558 4721/8106/7556</w:t>
        <w:br/>
        <w:t>f 4603/7988/7455 4604/7987/7454 4601/7985/7452</w:t>
        <w:br/>
        <w:t>f 4602/7984/7451 4603/7988/7455 4601/7985/7452</w:t>
        <w:br/>
        <w:t>f 4566/7948/7428 4746/8129/7578 4603/7988/7455</w:t>
        <w:br/>
        <w:t>f 4565/7949/7429 4566/7948/7428 4603/7988/7455</w:t>
        <w:br/>
        <w:t>f 4629/8010/7477 4743/8127/7576 4744/8126/7575</w:t>
        <w:br/>
        <w:t>f 4797/8180/7622 4629/8010/7477 4744/8126/7575</w:t>
        <w:br/>
        <w:t>f 4630/8013/7480 4749/8131/7580 4743/8127/7576</w:t>
        <w:br/>
        <w:t>f 4629/8010/7477 4630/8013/7480 4743/8127/7576</w:t>
        <w:br/>
        <w:t>f 4762/8148/7595 4750/8134/7582 4751/8133/7582</w:t>
        <w:br/>
        <w:t>f 4765/8145/7592 4762/8148/7595 4751/8133/7582</w:t>
        <w:br/>
        <w:t>f 4767/8150/7597 4752/8136/7583 4753/8135/7583</w:t>
        <w:br/>
        <w:t>f 4817/8200/7634 4767/8150/7597 4753/8135/7583</w:t>
        <w:br/>
        <w:t>f 4722/8105/7555 4818/8201/7635 4646/8029/7495</w:t>
        <w:br/>
        <w:t>f 4719/8102/7552 4722/8105/7555 4646/8029/7495</w:t>
        <w:br/>
        <w:t>f 4646/8029/7495 4818/8201/7635 4761/8143/7590</w:t>
        <w:br/>
        <w:t>f 4645/8026/7493 4646/8029/7495 4761/8143/7590</w:t>
        <w:br/>
        <w:t>f 4533/7915/7405 4534/7914/7405 4564/7947/7427</w:t>
        <w:br/>
        <w:t>f 4563/7946/7427 4533/7915/7405 4564/7947/7427</w:t>
        <w:br/>
        <w:t>f 4599/7982/7449 4569/7951/7430 4570/7950/7430</w:t>
        <w:br/>
        <w:t>f 4600/7983/7450 4599/7982/7449 4570/7950/7430</w:t>
        <w:br/>
        <w:t>f 4622/8005/7472 4624/8008/7475 4625/8007/7474</w:t>
        <w:br/>
        <w:t>f 4621/8004/7471 4622/8005/7472 4625/8007/7474</w:t>
        <w:br/>
        <w:t>f 4799/8184/7625 4800/8183/7625 4798/8181/7623</w:t>
        <w:br/>
        <w:t>f 4624/8008/7475 4799/8184/7625 4798/8181/7623</w:t>
        <w:br/>
        <w:t>f 4822/8202/7636 4821/8203/7636 4820/8204/7637</w:t>
        <w:br/>
        <w:t>f 4819/8205/7637 4822/8202/7636 4820/8204/7637</w:t>
        <w:br/>
        <w:t>f 4505/7886/7380 4506/7889/7380 4821/8203/7636</w:t>
        <w:br/>
        <w:t>f 4822/8202/7636 4505/7886/7380 4821/8203/7636</w:t>
        <w:br/>
        <w:t>f 4819/8205/7637 4820/8204/7637 4823/8206/7638</w:t>
        <w:br/>
        <w:t>f 4824/8207/7638 4819/8205/7637 4823/8206/7638</w:t>
        <w:br/>
        <w:t>f 4519/7901/7394 4518/7902/7395 4521/7903/7396</w:t>
        <w:br/>
        <w:t>f 4513/7895/7388 4512/7896/7389 4515/7898/7391</w:t>
        <w:br/>
        <w:t>f 4511/7894/7387 4509/7893/7386 4512/7896/7389</w:t>
        <w:br/>
        <w:t>f 4521/7903/7396 4520/7904/7397 4523/7905/7398</w:t>
        <w:br/>
        <w:t>f 4523/7905/7398 4522/7906/7399 4525/7907/7400</w:t>
        <w:br/>
        <w:t>f 4525/7907/7400 4524/7908/7401 4528/7909/7402</w:t>
        <w:br/>
        <w:t>f 4510/7892/7385 4508/7890/7383 4507/7891/7384</w:t>
        <w:br/>
        <w:t>f 4508/7890/7383 4503/7888/7382 4504/7887/7381</w:t>
        <w:br/>
        <w:t>f 4516/7897/7390 4517/7900/7393 4519/7901/7394</w:t>
        <w:br/>
        <w:t>f 4516/7897/7390 4513/7895/7388 4515/7898/7391</w:t>
        <w:br/>
        <w:t>f 4748/8132/7581 4749/8131/7580 4826/8208/7639</w:t>
        <w:br/>
        <w:t>f 4825/8209/7640 4748/8132/7581 4826/8208/7639</w:t>
        <w:br/>
        <w:t>f 4827/8210/7641 4826/8208/7639 4749/8131/7580</w:t>
        <w:br/>
        <w:t>f 4630/8013/7480 4827/8210/7641 4749/8131/7580</w:t>
        <w:br/>
        <w:t>f 4630/8013/7480 4627/8012/7479 4828/8211/7642</w:t>
        <w:br/>
        <w:t>f 4827/8210/7641 4630/8013/7480 4828/8211/7642</w:t>
        <w:br/>
        <w:t>f 4627/8012/7479 4631/8014/7481 4829/8212/7643</w:t>
        <w:br/>
        <w:t>f 4828/8211/7642 4627/8012/7479 4829/8212/7643</w:t>
        <w:br/>
        <w:t>f 4829/8212/7643 4631/8014/7481 4633/8017/7484</w:t>
        <w:br/>
        <w:t>f 4830/8213/7644 4829/8212/7643 4633/8017/7484</w:t>
        <w:br/>
        <w:t>f 4830/8213/7644 4633/8017/7484 4636/8018/7485</w:t>
        <w:br/>
        <w:t>f 4831/8214/7645 4830/8213/7644 4636/8018/7485</w:t>
        <w:br/>
        <w:t>f 4637/8020/7487 4832/8215/7646 4831/8214/7645</w:t>
        <w:br/>
        <w:t>f 4636/8018/7485 4637/8020/7487 4831/8214/7645</w:t>
        <w:br/>
        <w:t>f 4832/8215/7646 4637/8020/7487 4640/8022/7489</w:t>
        <w:br/>
        <w:t>f 4833/8216/7647 4832/8215/7646 4640/8022/7489</w:t>
        <w:br/>
        <w:t>f 4833/8216/7647 4640/8022/7489 4641/8025/7492</w:t>
        <w:br/>
        <w:t>f 4834/8217/7648 4833/8216/7647 4641/8025/7492</w:t>
        <w:br/>
        <w:t>f 4835/8218/7649 4834/8217/7648 4641/8025/7492</w:t>
        <w:br/>
        <w:t>f 4740/8122/7572 4835/8218/7649 4641/8025/7492</w:t>
        <w:br/>
        <w:t>f 4836/8219/7650 4835/8218/7649 4740/8122/7572</w:t>
        <w:br/>
        <w:t>f 4738/8120/7570 4836/8219/7650 4740/8122/7572</w:t>
        <w:br/>
        <w:t>f 4837/8220/7651 4836/8219/7650 4738/8120/7570</w:t>
        <w:br/>
        <w:t>f 4736/8118/7568 4837/8220/7651 4738/8120/7570</w:t>
        <w:br/>
        <w:t>f 4838/8221/7652 4837/8220/7651 4736/8118/7568</w:t>
        <w:br/>
        <w:t>f 4734/8116/7566 4838/8221/7652 4736/8118/7568</w:t>
        <w:br/>
        <w:t>f 4839/8222/7653 4838/8221/7652 4734/8116/7566</w:t>
        <w:br/>
        <w:t>f 4732/8114/7564 4839/8222/7653 4734/8116/7566</w:t>
        <w:br/>
        <w:t>f 4730/8112/7562 4840/8223/7654 4839/8222/7653</w:t>
        <w:br/>
        <w:t>f 4732/8114/7564 4730/8112/7562 4839/8222/7653</w:t>
        <w:br/>
        <w:t>f 4840/8223/7654 4730/8112/7562 4726/8110/7560</w:t>
        <w:br/>
        <w:t>f 4841/8224/7655 4840/8223/7654 4726/8110/7560</w:t>
        <w:br/>
        <w:t>f 4727/8109/7559 4842/8225/7656 4841/8224/7655</w:t>
        <w:br/>
        <w:t>f 4726/8110/7560 4727/8109/7559 4841/8224/7655</w:t>
        <w:br/>
        <w:t>f 4721/8106/7556 4843/8226/7657 4842/8225/7656</w:t>
        <w:br/>
        <w:t>f 4727/8109/7559 4721/8106/7556 4842/8225/7656</w:t>
        <w:br/>
        <w:t>f 4845/8227/7658 4844/8228/7659 4722/8105/7555</w:t>
        <w:br/>
        <w:t>f 4719/8102/7552 4845/8227/7658 4722/8105/7555</w:t>
        <w:br/>
        <w:t>f 4719/8102/7552 4718/8100/7550 4846/8229/7660</w:t>
        <w:br/>
        <w:t>f 4845/8227/7658 4719/8102/7552 4846/8229/7660</w:t>
        <w:br/>
        <w:t>f 4718/8100/7550 4716/8098/7548 4847/8230/7661</w:t>
        <w:br/>
        <w:t>f 4846/8229/7660 4718/8100/7550 4847/8230/7661</w:t>
        <w:br/>
        <w:t>f 4848/8231/7662 4847/8230/7661 4716/8098/7548</w:t>
        <w:br/>
        <w:t>f 4714/8096/7546 4848/8231/7662 4716/8098/7548</w:t>
        <w:br/>
        <w:t>f 4848/8231/7662 4714/8096/7546 4712/8094/7544</w:t>
        <w:br/>
        <w:t>f 4849/8232/7663 4848/8231/7662 4712/8094/7544</w:t>
        <w:br/>
        <w:t>f 4710/8092/7542 4850/8233/7664 4849/8232/7663</w:t>
        <w:br/>
        <w:t>f 4712/8094/7544 4710/8092/7542 4849/8232/7663</w:t>
        <w:br/>
        <w:t>f 4850/8233/7664 4710/8092/7542 4708/8090/7540</w:t>
        <w:br/>
        <w:t>f 4851/8234/7665 4850/8233/7664 4708/8090/7540</w:t>
        <w:br/>
        <w:t>f 4851/8234/7665 4708/8090/7540 4704/8089/7539</w:t>
        <w:br/>
        <w:t>f 4852/8235/7666 4851/8234/7665 4704/8089/7539</w:t>
        <w:br/>
        <w:t>f 4852/8235/7666 4704/8089/7539 4608/7992/7459</w:t>
        <w:br/>
        <w:t>f 4853/8236/7667 4852/8235/7666 4608/7992/7459</w:t>
        <w:br/>
        <w:t>f 4854/8237/7668 4853/8236/7667 4608/7992/7459</w:t>
        <w:br/>
        <w:t>f 4609/7991/7458 4854/8237/7668 4608/7992/7459</w:t>
        <w:br/>
        <w:t>f 4856/8238/7669 4854/8237/7668 4609/7991/7458</w:t>
        <w:br/>
        <w:t>f 4855/8239/7670 4856/8238/7669 4609/7991/7458</w:t>
        <w:br/>
        <w:t>f 4611/7995/7462 4613/7997/7464 4857/8240/7671</w:t>
        <w:br/>
        <w:t>f 4856/8238/7669 4611/7995/7462 4857/8240/7671</w:t>
        <w:br/>
        <w:t>f 4858/8241/7672 4857/8240/7671 4613/7997/7464</w:t>
        <w:br/>
        <w:t>f 4615/7999/7466 4858/8241/7672 4613/7997/7464</w:t>
        <w:br/>
        <w:t>f 4859/8242/7673 4858/8241/7672 4615/7999/7466</w:t>
        <w:br/>
        <w:t>f 4617/8001/7468 4859/8242/7673 4615/7999/7466</w:t>
        <w:br/>
        <w:t>f 4620/8002/7469 4860/8243/7674 4859/8242/7673</w:t>
        <w:br/>
        <w:t>f 4617/8001/7468 4620/8002/7469 4859/8242/7673</w:t>
        <w:br/>
        <w:t>f 4860/8243/7674 4620/8002/7469 4621/8004/7471</w:t>
        <w:br/>
        <w:t>f 4861/8244/7675 4860/8243/7674 4621/8004/7471</w:t>
        <w:br/>
        <w:t>f 4625/8007/7474 4862/8245/7676 4861/8244/7675</w:t>
        <w:br/>
        <w:t>f 4621/8004/7471 4625/8007/7474 4861/8244/7675</w:t>
        <w:br/>
        <w:t>f 4862/8245/7676 4625/8007/7474 4626/8006/7473</w:t>
        <w:br/>
        <w:t>f 4863/8246/7677 4862/8245/7676 4626/8006/7473</w:t>
        <w:br/>
        <w:t>f 4866/8247/7678 4865/8248/7678 4864/8249/7678</w:t>
        <w:br/>
        <w:t>f 4867/8250/7678 4866/8247/7678 4864/8249/7678</w:t>
        <w:br/>
        <w:t>f 4871/8251/7679 4870/8252/7680 4869/8253/7681</w:t>
        <w:br/>
        <w:t>f 4868/8254/7682 4871/8251/7679 4869/8253/7681</w:t>
        <w:br/>
        <w:t>f 4873/8255/7683 4872/8256/7684 4870/8252/7680</w:t>
        <w:br/>
        <w:t>f 4871/8251/7679 4873/8255/7683 4870/8252/7680</w:t>
        <w:br/>
        <w:t>f 4875/8257/7685 4874/8258/7686 4872/8256/7684</w:t>
        <w:br/>
        <w:t>f 4873/8255/7683 4875/8257/7685 4872/8256/7684</w:t>
        <w:br/>
        <w:t>f 4875/8257/7685 4877/8259/7687 4876/8260/7687</w:t>
        <w:br/>
        <w:t>f 4874/8258/7686 4875/8257/7685 4876/8260/7687</w:t>
        <w:br/>
        <w:t>f 4877/8259/7687 4879/8261/7688 4878/8262/7688</w:t>
        <w:br/>
        <w:t>f 4876/8260/7687 4877/8259/7687 4878/8262/7688</w:t>
        <w:br/>
        <w:t>f 4879/8261/7688 4881/8263/7689 4880/8264/7689</w:t>
        <w:br/>
        <w:t>f 4878/8262/7688 4879/8261/7688 4880/8264/7689</w:t>
        <w:br/>
        <w:t>f 4881/8263/7689 4883/8265/7690 4882/8266/7691</w:t>
        <w:br/>
        <w:t>f 4880/8264/7689 4881/8263/7689 4882/8266/7691</w:t>
        <w:br/>
        <w:t>f 4884/8267/7692 4882/8266/7691 4883/8265/7690</w:t>
        <w:br/>
        <w:t>f 4885/8268/7692 4884/8267/7692 4883/8265/7690</w:t>
        <w:br/>
        <w:t>f 4885/8268/7692 4887/8269/7693 4886/8270/7693</w:t>
        <w:br/>
        <w:t>f 4884/8267/7692 4885/8268/7692 4886/8270/7693</w:t>
        <w:br/>
        <w:t>f 4886/8270/7693 4887/8269/7693 4888/8271/7694</w:t>
        <w:br/>
        <w:t>f 4889/8272/7694 4886/8270/7693 4888/8271/7694</w:t>
        <w:br/>
        <w:t>f 4889/8272/7694 4888/8271/7694 4890/8273/7695</w:t>
        <w:br/>
        <w:t>f 4891/8274/7696 4889/8272/7694 4890/8273/7695</w:t>
        <w:br/>
        <w:t>f 4893/8275/7697 4892/8276/7697 4891/8274/7696</w:t>
        <w:br/>
        <w:t>f 4890/8273/7695 4893/8275/7697 4891/8274/7696</w:t>
        <w:br/>
        <w:t>f 4895/8277/7698 4894/8278/7698 4892/8276/7697</w:t>
        <w:br/>
        <w:t>f 4893/8275/7697 4895/8277/7698 4892/8276/7697</w:t>
        <w:br/>
        <w:t>f 4897/8279/7699 4896/8280/7699 4894/8278/7698</w:t>
        <w:br/>
        <w:t>f 4895/8277/7698 4897/8279/7699 4894/8278/7698</w:t>
        <w:br/>
        <w:t>f 4899/8281/7700 4898/8282/7700 4896/8280/7699</w:t>
        <w:br/>
        <w:t>f 4897/8279/7699 4899/8281/7700 4896/8280/7699</w:t>
        <w:br/>
        <w:t>f 4899/8281/7700 4901/8283/7701 4900/8284/7702</w:t>
        <w:br/>
        <w:t>f 4898/8282/7700 4899/8281/7700 4900/8284/7702</w:t>
        <w:br/>
        <w:t>f 4903/8285/7703 4900/8284/7702 4901/8283/7701</w:t>
        <w:br/>
        <w:t>f 4902/8286/7704 4903/8285/7703 4901/8283/7701</w:t>
        <w:br/>
        <w:t>f 4902/8286/7704 4905/8287/7705 4904/8288/7706</w:t>
        <w:br/>
        <w:t>f 4903/8285/7703 4902/8286/7704 4904/8288/7706</w:t>
        <w:br/>
        <w:t>f 4908/8289/7707 4907/8290/7707 4906/8291/7707</w:t>
        <w:br/>
        <w:t>f 4909/8292/7707 4908/8289/7707 4906/8291/7707</w:t>
        <w:br/>
        <w:t>f 4935/8293/7708 4934/8294/7708 4933/8295/7709</w:t>
        <w:br/>
        <w:t>f 4936/8296/7710 4935/8293/7708 4933/8295/7709</w:t>
        <w:br/>
        <w:t>f 5034/8297/7711 5033/8298/7712 4934/8294/7708</w:t>
        <w:br/>
        <w:t>f 4935/8293/7708 5034/8297/7711 4934/8294/7708</w:t>
        <w:br/>
        <w:t>f 5033/8298/7712 5034/8297/7711 5038/8299/7713</w:t>
        <w:br/>
        <w:t>f 5039/8300/7713 5033/8298/7712 5038/8299/7713</w:t>
        <w:br/>
        <w:t>f 4936/8296/7710 4933/8295/7709 4997/7835/7334</w:t>
        <w:br/>
        <w:t>f 5040/8301/7714 4936/8296/7710 4997/7835/7334</w:t>
        <w:br/>
        <w:t>f 6623/8302/7715 6622/8303/7716 6621/8304/7717</w:t>
        <w:br/>
        <w:t>f 6620/8305/7718 6623/8302/7715 6621/8304/7717</w:t>
        <w:br/>
        <w:t>f 6625/8306/7719 6624/8307/7720 6620/8305/7718</w:t>
        <w:br/>
        <w:t>f 6621/8304/7717 6625/8306/7719 6620/8305/7718</w:t>
        <w:br/>
        <w:t>f 6627/8308/7721 6626/8309/7722 6624/8307/7720</w:t>
        <w:br/>
        <w:t>f 6625/8306/7719 6627/8308/7721 6624/8307/7720</w:t>
        <w:br/>
        <w:t>f 6631/8310/7723 6630/8311/7724 6629/8312/7725</w:t>
        <w:br/>
        <w:t>f 6628/8313/7726 6631/8310/7723 6629/8312/7725</w:t>
        <w:br/>
        <w:t>f 6633/8314/7727 6632/8315/7728 6630/8311/7724</w:t>
        <w:br/>
        <w:t>f 6631/8310/7723 6633/8314/7727 6630/8311/7724</w:t>
        <w:br/>
        <w:t>f 6628/8313/7726 6629/8312/7725 6626/8309/7722</w:t>
        <w:br/>
        <w:t>f 6627/8308/7721 6628/8313/7726 6626/8309/7722</w:t>
        <w:br/>
        <w:t>f 6637/8316/7729 6636/8317/7730 6635/8318/7731</w:t>
        <w:br/>
        <w:t>f 6634/8319/7732 6637/8316/7729 6635/8318/7731</w:t>
        <w:br/>
        <w:t>f 6639/8320/7733 6637/8316/7729 6634/8319/7732</w:t>
        <w:br/>
        <w:t>f 6638/8321/7733 6639/8320/7733 6634/8319/7732</w:t>
        <w:br/>
        <w:t>f 6636/8317/7730 6641/8322/7734 6640/8323/7734</w:t>
        <w:br/>
        <w:t>f 6635/8318/7731 6636/8317/7730 6640/8323/7734</w:t>
        <w:br/>
        <w:t>f 6643/8324/7735 6642/8325/7736 6627/8308/7721</w:t>
        <w:br/>
        <w:t>f 6625/8306/7719 6643/8324/7735 6627/8308/7721</w:t>
        <w:br/>
        <w:t>f 6647/8326/7737 6646/8327/7738 6645/8328/7739</w:t>
        <w:br/>
        <w:t>f 6644/8329/7740 6647/8326/7737 6645/8328/7739</w:t>
        <w:br/>
        <w:t>f 6625/8306/7719 6621/8304/7717 6648/8330/7741</w:t>
        <w:br/>
        <w:t>f 6643/8324/7735 6625/8306/7719 6648/8330/7741</w:t>
        <w:br/>
        <w:t>f 6642/8325/7736 6649/8331/7742 6628/8313/7726</w:t>
        <w:br/>
        <w:t>f 6627/8308/7721 6642/8325/7736 6628/8313/7726</w:t>
        <w:br/>
        <w:t>f 6649/8331/7742 6650/8332/7743 6631/8310/7723</w:t>
        <w:br/>
        <w:t>f 6628/8313/7726 6649/8331/7742 6631/8310/7723</w:t>
        <w:br/>
        <w:t>f 6650/8332/7743 6651/8333/7744 6633/8314/7727</w:t>
        <w:br/>
        <w:t>f 6631/8310/7723 6650/8332/7743 6633/8314/7727</w:t>
        <w:br/>
        <w:t>f 6621/8304/7717 6622/8303/7716 6652/8334/7745</w:t>
        <w:br/>
        <w:t>f 6648/8330/7741 6621/8304/7717 6652/8334/7745</w:t>
        <w:br/>
        <w:t>f 6656/8335/7746 6655/8336/7746 6654/8337/7747</w:t>
        <w:br/>
        <w:t>f 6653/8338/7748 6656/8335/7746 6654/8337/7747</w:t>
        <w:br/>
        <w:t>f 6660/8339/7749 6659/8340/7750 6658/8341/7751</w:t>
        <w:br/>
        <w:t>f 6657/8342/7752 6660/8339/7749 6658/8341/7751</w:t>
        <w:br/>
        <w:t>f 6638/8321/7733 6662/8343/7753 6661/8344/7753</w:t>
        <w:br/>
        <w:t>f 6639/8320/7733 6638/8321/7733 6661/8344/7753</w:t>
        <w:br/>
        <w:t>f 6658/8341/7751 6664/8345/7754 6663/8346/7755</w:t>
        <w:br/>
        <w:t>f 6657/8342/7752 6658/8341/7751 6663/8346/7755</w:t>
        <w:br/>
        <w:t>f 6662/8343/7753 6666/8347/7756 6665/8348/7757</w:t>
        <w:br/>
        <w:t>f 6661/8344/7753 6662/8343/7753 6665/8348/7757</w:t>
        <w:br/>
        <w:t>f 6668/8349/7758 6658/8341/7751 6659/8340/7750</w:t>
        <w:br/>
        <w:t>f 6667/8350/7759 6668/8349/7758 6659/8340/7750</w:t>
        <w:br/>
        <w:t>f 6669/8351/7760 6664/8345/7754 6658/8341/7751</w:t>
        <w:br/>
        <w:t>f 6668/8349/7758 6669/8351/7760 6658/8341/7751</w:t>
        <w:br/>
        <w:t>f 6671/8352/7761 6670/8353/7762 6664/8345/7754</w:t>
        <w:br/>
        <w:t>f 6669/8351/7760 6671/8352/7761 6664/8345/7754</w:t>
        <w:br/>
        <w:t>f 6674/8354/7763 6673/8355/7764 6670/8353/7762</w:t>
        <w:br/>
        <w:t>f 6672/8356/7765 6674/8354/7763 6670/8353/7762</w:t>
        <w:br/>
        <w:t>f 6676/8357/7766 6674/8354/7763 6672/8356/7765</w:t>
        <w:br/>
        <w:t>f 6675/8358/7767 6676/8357/7766 6672/8356/7765</w:t>
        <w:br/>
        <w:t>f 6678/8359/7768 6675/8358/7767 6672/8356/7765</w:t>
        <w:br/>
        <w:t>f 6677/8360/7769 6678/8359/7768 6672/8356/7765</w:t>
        <w:br/>
        <w:t>f 6677/8360/7769 6672/8356/7765 6670/8353/7762</w:t>
        <w:br/>
        <w:t>f 6671/8352/7761 6677/8360/7769 6670/8353/7762</w:t>
        <w:br/>
        <w:t>f 6673/8355/7764 6663/8346/7755 6664/8345/7754</w:t>
        <w:br/>
        <w:t>f 6670/8353/7762 6673/8355/7764 6664/8345/7754</w:t>
        <w:br/>
        <w:t>f 6682/8361/7770 6681/8362/7770 6680/8363/7771</w:t>
        <w:br/>
        <w:t>f 6679/8364/7771 6682/8361/7770 6680/8363/7771</w:t>
        <w:br/>
        <w:t>f 6679/8364/7771 6680/8363/7771 6655/8336/7746</w:t>
        <w:br/>
        <w:t>f 6656/8335/7746 6679/8364/7771 6655/8336/7746</w:t>
        <w:br/>
        <w:t>f 6633/8314/7727 6684/8365/7772 6683/8366/7773</w:t>
        <w:br/>
        <w:t>f 6632/8315/7728 6633/8314/7727 6683/8366/7773</w:t>
        <w:br/>
        <w:t>f 6686/8367/7774 6685/8368/7775 6681/8362/7770</w:t>
        <w:br/>
        <w:t>f 6682/8361/7770 6686/8367/7774 6681/8362/7770</w:t>
        <w:br/>
        <w:t>f 6685/8368/7775 6686/8367/7774 6646/8327/7738</w:t>
        <w:br/>
        <w:t>f 6647/8326/7737 6685/8368/7775 6646/8327/7738</w:t>
        <w:br/>
        <w:t>f 6684/8365/7772 6633/8314/7727 6651/8333/7744</w:t>
        <w:br/>
        <w:t>f 6687/8369/7776 6684/8365/7772 6651/8333/7744</w:t>
        <w:br/>
        <w:t>f 6691/8370/7777 6690/8371/7778 6689/8372/7779</w:t>
        <w:br/>
        <w:t>f 6688/8373/7780 6691/8370/7777 6689/8372/7779</w:t>
        <w:br/>
        <w:t>f 6675/8358/7767 6678/8359/7768 6688/8373/7780</w:t>
        <w:br/>
        <w:t>f 6689/8372/7779 6675/8358/7767 6688/8373/7780</w:t>
        <w:br/>
        <w:t>f 6675/8358/7767 6689/8372/7779 6692/8374/7781</w:t>
        <w:br/>
        <w:t>f 6676/8357/7766 6675/8358/7767 6692/8374/7781</w:t>
        <w:br/>
        <w:t>f 6693/8375/7782 6644/8329/7740 6645/8328/7739</w:t>
        <w:br/>
        <w:t>f 6694/8376/7783 6693/8375/7782 6645/8328/7739</w:t>
        <w:br/>
        <w:t>f 6693/8375/7782 6694/8376/7783 6695/8377/7784</w:t>
        <w:br/>
        <w:t>f 6696/8378/7785 6693/8375/7782 6695/8377/7784</w:t>
        <w:br/>
        <w:t>f 6698/8379/7786 6697/8380/7787 6696/8378/7785</w:t>
        <w:br/>
        <w:t>f 6695/8377/7784 6698/8379/7786 6696/8378/7785</w:t>
        <w:br/>
        <w:t>f 6700/8381/7788 6699/8382/7789 6697/8380/7787</w:t>
        <w:br/>
        <w:t>f 6698/8379/7786 6700/8381/7788 6697/8380/7787</w:t>
        <w:br/>
        <w:t>f 6641/8322/7734 6699/8382/7789 6700/8381/7788</w:t>
        <w:br/>
        <w:t>f 6640/8323/7734 6641/8322/7734 6700/8381/7788</w:t>
        <w:br/>
        <w:t>f 6701/8383/7790 6692/8374/7781 6689/8372/7779</w:t>
        <w:br/>
        <w:t>f 6690/8371/7778 6701/8383/7790 6689/8372/7779</w:t>
        <w:br/>
        <w:t>f 6742/8384/7791 6741/8385/7792 6740/8386/7793</w:t>
        <w:br/>
        <w:t>f 6739/8387/7791 6742/8384/7791 6740/8386/7793</w:t>
        <w:br/>
        <w:t>f 6745/8388/7794 6744/8389/7795 6743/8390/7796</w:t>
        <w:br/>
        <w:t>f 6747/8391/7797 6746/8392/7798 6742/8384/7791</w:t>
        <w:br/>
        <w:t>f 6739/8387/7791 6747/8391/7797 6742/8384/7791</w:t>
        <w:br/>
        <w:t>f 6748/8393/7799 6740/8386/7793 6741/8385/7792</w:t>
        <w:br/>
        <w:t>f 6749/8394/7800 6748/8393/7799 6741/8385/7792</w:t>
        <w:br/>
        <w:t>f 6750/8395/7801 6748/8393/7799 6749/8394/7800</w:t>
        <w:br/>
        <w:t>f 6751/8396/7801 6750/8395/7801 6749/8394/7800</w:t>
        <w:br/>
        <w:t>f 6755/8397/7802 6754/8398/7803 6753/8399/7803</w:t>
        <w:br/>
        <w:t>f 6752/8400/7804 6755/8397/7802 6753/8399/7803</w:t>
        <w:br/>
        <w:t>f 6756/8401/7805 6755/8397/7802 6752/8400/7804</w:t>
        <w:br/>
        <w:t>f 6757/8402/7805 6756/8401/7805 6752/8400/7804</w:t>
        <w:br/>
        <w:t>f 6759/8403/7806 6744/8389/7795 6758/8404/7807</w:t>
        <w:br/>
        <w:t>f 6751/8396/7801 6756/8401/7805 6757/8402/7805</w:t>
        <w:br/>
        <w:t>f 6750/8395/7801 6751/8396/7801 6757/8402/7805</w:t>
        <w:br/>
        <w:t>f 6761/8405/7808 6744/8389/7795 6760/8406/7809</w:t>
        <w:br/>
        <w:t>f 6763/8407/7810 6744/8389/7795 6762/8408/7811</w:t>
        <w:br/>
        <w:t>f 6760/8406/7809 6744/8389/7795 6764/8409/7812</w:t>
        <w:br/>
        <w:t>f 6767/8410/7813 6766/8411/7814 6765/8412/7815</w:t>
        <w:br/>
        <w:t>f 6768/8413/7815 6767/8410/7813 6765/8412/7815</w:t>
        <w:br/>
        <w:t>f 6754/8398/7803 6770/8414/7816 6769/8415/7816</w:t>
        <w:br/>
        <w:t>f 6753/8399/7803 6754/8398/7803 6769/8415/7816</w:t>
        <w:br/>
        <w:t>f 6767/8410/7813 6769/8415/7816 6770/8414/7816</w:t>
        <w:br/>
        <w:t>f 6766/8411/7814 6767/8410/7813 6770/8414/7816</w:t>
        <w:br/>
        <w:t>f 6771/8416/7817 6744/8389/7795 6759/8403/7806</w:t>
        <w:br/>
        <w:t>f 6768/8413/7815 6765/8412/7815 6773/8417/7818</w:t>
        <w:br/>
        <w:t>f 6772/8418/7818 6768/8413/7815 6773/8417/7818</w:t>
        <w:br/>
        <w:t>f 6772/8418/7818 6773/8417/7818 6746/8392/7798</w:t>
        <w:br/>
        <w:t>f 6747/8391/7797 6772/8418/7818 6746/8392/7798</w:t>
        <w:br/>
        <w:t>f 6775/8419/7819 6774/8420/7820 6744/8389/7795</w:t>
        <w:br/>
        <w:t>f 6774/8420/7820 6743/8390/7796 6744/8389/7795</w:t>
        <w:br/>
        <w:t>f 6745/8388/7794 6758/8404/7807 6744/8389/7795</w:t>
        <w:br/>
        <w:t>f 6763/8407/7810 6775/8419/7819 6744/8389/7795</w:t>
        <w:br/>
        <w:t>f 6761/8405/7808 6762/8408/7811 6744/8389/7795</w:t>
        <w:br/>
        <w:t>f 6771/8416/7817 6764/8409/7812 6744/8389/7795</w:t>
        <w:br/>
        <w:t>f 6779/8421/7821 6778/8422/7822 6777/8423/7823</w:t>
        <w:br/>
        <w:t>f 6776/8424/7824 6779/8421/7821 6777/8423/7823</w:t>
        <w:br/>
        <w:t>f 6781/8425/7825 6777/8423/7823 6778/8422/7822</w:t>
        <w:br/>
        <w:t>f 6780/8426/7826 6781/8425/7825 6778/8422/7822</w:t>
        <w:br/>
        <w:t>f 6783/8427/7827 6781/8425/7825 6780/8426/7826</w:t>
        <w:br/>
        <w:t>f 6782/8428/7828 6783/8427/7827 6780/8426/7826</w:t>
        <w:br/>
        <w:t>f 6787/8429/7829 6786/8430/7830 6785/8431/7831</w:t>
        <w:br/>
        <w:t>f 6784/8432/7832 6787/8429/7829 6785/8431/7831</w:t>
        <w:br/>
        <w:t>f 6789/8433/7833 6787/8429/7829 6784/8432/7832</w:t>
        <w:br/>
        <w:t>f 6788/8434/7834 6789/8433/7833 6784/8432/7832</w:t>
        <w:br/>
        <w:t>f 6786/8430/7830 6783/8427/7827 6782/8428/7828</w:t>
        <w:br/>
        <w:t>f 6785/8431/7831 6786/8430/7830 6782/8428/7828</w:t>
        <w:br/>
        <w:t>f 6793/8435/7835 6792/8436/7836 6791/8437/7837</w:t>
        <w:br/>
        <w:t>f 6790/8438/7837 6793/8435/7835 6791/8437/7837</w:t>
        <w:br/>
        <w:t>f 6795/8439/7838 6794/8440/7839 6792/8436/7836</w:t>
        <w:br/>
        <w:t>f 6793/8435/7835 6795/8439/7838 6792/8436/7836</w:t>
        <w:br/>
        <w:t>f 6790/8438/7837 6791/8437/7837 6797/8441/7840</w:t>
        <w:br/>
        <w:t>f 6796/8442/7841 6790/8438/7837 6797/8441/7840</w:t>
        <w:br/>
        <w:t>f 6799/8443/7842 6781/8425/7825 6783/8427/7827</w:t>
        <w:br/>
        <w:t>f 6798/8444/7843 6799/8443/7842 6783/8427/7827</w:t>
        <w:br/>
        <w:t>f 6803/8445/7844 6802/8446/7845 6801/8447/7846</w:t>
        <w:br/>
        <w:t>f 6800/8448/7844 6803/8445/7844 6801/8447/7846</w:t>
        <w:br/>
        <w:t>f 6781/8425/7825 6799/8443/7842 6804/8449/7847</w:t>
        <w:br/>
        <w:t>f 6777/8423/7823 6781/8425/7825 6804/8449/7847</w:t>
        <w:br/>
        <w:t>f 6798/8444/7843 6783/8427/7827 6786/8430/7830</w:t>
        <w:br/>
        <w:t>f 6805/8450/7848 6798/8444/7843 6786/8430/7830</w:t>
        <w:br/>
        <w:t>f 6805/8450/7848 6786/8430/7830 6787/8429/7829</w:t>
        <w:br/>
        <w:t>f 6806/8451/7849 6805/8450/7848 6787/8429/7829</w:t>
        <w:br/>
        <w:t>f 6806/8451/7849 6787/8429/7829 6789/8433/7833</w:t>
        <w:br/>
        <w:t>f 6807/8452/7850 6806/8451/7849 6789/8433/7833</w:t>
        <w:br/>
        <w:t>f 6777/8423/7823 6804/8449/7847 6808/8453/7851</w:t>
        <w:br/>
        <w:t>f 6776/8424/7824 6777/8423/7823 6808/8453/7851</w:t>
        <w:br/>
        <w:t>f 6812/8454/7852 6811/8455/7853 6810/8456/7853</w:t>
        <w:br/>
        <w:t>f 6809/8457/7852 6812/8454/7852 6810/8456/7853</w:t>
        <w:br/>
        <w:t>f 6816/8458/7854 6815/8459/7855 6814/8460/7856</w:t>
        <w:br/>
        <w:t>f 6813/8461/7857 6816/8458/7854 6814/8460/7856</w:t>
        <w:br/>
        <w:t>f 6794/8440/7839 6795/8439/7838 6818/8462/7858</w:t>
        <w:br/>
        <w:t>f 6817/8463/7859 6794/8440/7839 6818/8462/7858</w:t>
        <w:br/>
        <w:t>f 6814/8460/7856 6815/8459/7855 6820/8464/7860</w:t>
        <w:br/>
        <w:t>f 6819/8465/7861 6814/8460/7856 6820/8464/7860</w:t>
        <w:br/>
        <w:t>f 6817/8463/7859 6818/8462/7858 6822/8466/7862</w:t>
        <w:br/>
        <w:t>f 6821/8467/7862 6817/8463/7859 6822/8466/7862</w:t>
        <w:br/>
        <w:t>f 6824/8468/7863 6823/8469/7864 6813/8461/7857</w:t>
        <w:br/>
        <w:t>f 6814/8460/7856 6824/8468/7863 6813/8461/7857</w:t>
        <w:br/>
        <w:t>f 6825/8470/7865 6824/8468/7863 6814/8460/7856</w:t>
        <w:br/>
        <w:t>f 6819/8465/7861 6825/8470/7865 6814/8460/7856</w:t>
        <w:br/>
        <w:t>f 6827/8471/7866 6825/8470/7865 6819/8465/7861</w:t>
        <w:br/>
        <w:t>f 6826/8472/7867 6827/8471/7866 6819/8465/7861</w:t>
        <w:br/>
        <w:t>f 6830/8473/7868 6829/8474/7869 6826/8472/7867</w:t>
        <w:br/>
        <w:t>f 6828/8475/7870 6830/8473/7868 6826/8472/7867</w:t>
        <w:br/>
        <w:t>f 6832/8476/7871 6831/8477/7872 6829/8474/7869</w:t>
        <w:br/>
        <w:t>f 6830/8473/7868 6832/8476/7871 6829/8474/7869</w:t>
        <w:br/>
        <w:t>f 6834/8478/7873 6833/8479/7874 6829/8474/7869</w:t>
        <w:br/>
        <w:t>f 6831/8477/7872 6834/8478/7873 6829/8474/7869</w:t>
        <w:br/>
        <w:t>f 6833/8479/7874 6827/8471/7866 6826/8472/7867</w:t>
        <w:br/>
        <w:t>f 6829/8474/7869 6833/8479/7874 6826/8472/7867</w:t>
        <w:br/>
        <w:t>f 6828/8475/7870 6826/8472/7867 6819/8465/7861</w:t>
        <w:br/>
        <w:t>f 6820/8464/7860 6828/8475/7870 6819/8465/7861</w:t>
        <w:br/>
        <w:t>f 6838/8480/7875 6837/8481/7876 6836/8482/7876</w:t>
        <w:br/>
        <w:t>f 6835/8483/7877 6838/8480/7875 6836/8482/7876</w:t>
        <w:br/>
        <w:t>f 6837/8481/7876 6812/8454/7852 6809/8457/7852</w:t>
        <w:br/>
        <w:t>f 6836/8482/7876 6837/8481/7876 6809/8457/7852</w:t>
        <w:br/>
        <w:t>f 6789/8433/7833 6788/8434/7834 6840/8484/7878</w:t>
        <w:br/>
        <w:t>f 6839/8485/7879 6789/8433/7833 6840/8484/7878</w:t>
        <w:br/>
        <w:t>f 6842/8486/7880 6838/8480/7875 6835/8483/7877</w:t>
        <w:br/>
        <w:t>f 6841/8487/7880 6842/8486/7880 6835/8483/7877</w:t>
        <w:br/>
        <w:t>f 6841/8487/7880 6803/8445/7844 6800/8448/7844</w:t>
        <w:br/>
        <w:t>f 6842/8486/7880 6841/8487/7880 6800/8448/7844</w:t>
        <w:br/>
        <w:t>f 6839/8485/7879 6843/8488/7881 6807/8452/7850</w:t>
        <w:br/>
        <w:t>f 6789/8433/7833 6839/8485/7879 6807/8452/7850</w:t>
        <w:br/>
        <w:t>f 6847/8489/7882 6846/8490/7883 6845/8491/7884</w:t>
        <w:br/>
        <w:t>f 6844/8492/7885 6847/8489/7882 6845/8491/7884</w:t>
        <w:br/>
        <w:t>f 6831/8477/7872 6845/8491/7884 6846/8490/7883</w:t>
        <w:br/>
        <w:t>f 6834/8478/7873 6831/8477/7872 6846/8490/7883</w:t>
        <w:br/>
        <w:t>f 6831/8477/7872 6832/8476/7871 6848/8493/7886</w:t>
        <w:br/>
        <w:t>f 6845/8491/7884 6831/8477/7872 6848/8493/7886</w:t>
        <w:br/>
        <w:t>f 6801/8447/7846 6802/8446/7845 6849/8494/7887</w:t>
        <w:br/>
        <w:t>f 6850/8495/7888 6801/8447/7846 6849/8494/7887</w:t>
        <w:br/>
        <w:t>f 6851/8496/7889 6850/8495/7888 6849/8494/7887</w:t>
        <w:br/>
        <w:t>f 6852/8497/7890 6851/8496/7889 6849/8494/7887</w:t>
        <w:br/>
        <w:t>f 6854/8498/7891 6851/8496/7889 6852/8497/7890</w:t>
        <w:br/>
        <w:t>f 6853/8499/7891 6854/8498/7891 6852/8497/7890</w:t>
        <w:br/>
        <w:t>f 6856/8500/7892 6854/8498/7891 6853/8499/7891</w:t>
        <w:br/>
        <w:t>f 6855/8501/7892 6856/8500/7892 6853/8499/7891</w:t>
        <w:br/>
        <w:t>f 6856/8500/7892 6855/8501/7892 6796/8442/7841</w:t>
        <w:br/>
        <w:t>f 6797/8441/7840 6856/8500/7892 6796/8442/7841</w:t>
        <w:br/>
        <w:t>f 6857/8502/7893 6844/8492/7885 6845/8491/7884</w:t>
        <w:br/>
        <w:t>f 6848/8493/7886 6857/8502/7893 6845/8491/7884</w:t>
        <w:br/>
        <w:t>f 6705/8503/7894 6704/8504/7894 6703/8505/7895</w:t>
        <w:br/>
        <w:t>f 6702/8506/7896 6705/8503/7894 6703/8505/7895</w:t>
        <w:br/>
        <w:t>f 6708/8507/7897 6707/8508/7898 6706/8509/7899</w:t>
        <w:br/>
        <w:t>f 6705/8503/7894 6710/8510/7900 6709/8511/7901</w:t>
        <w:br/>
        <w:t>f 6704/8504/7894 6705/8503/7894 6709/8511/7901</w:t>
        <w:br/>
        <w:t>f 6702/8506/7896 6703/8505/7895 6711/8512/7902</w:t>
        <w:br/>
        <w:t>f 6712/8513/7903 6702/8506/7896 6711/8512/7902</w:t>
        <w:br/>
        <w:t>f 6712/8513/7903 6711/8512/7902 6713/8514/7904</w:t>
        <w:br/>
        <w:t>f 6714/8515/7904 6712/8513/7903 6713/8514/7904</w:t>
        <w:br/>
        <w:t>f 6718/8516/7905 6717/8517/7906 6716/8518/7907</w:t>
        <w:br/>
        <w:t>f 6715/8519/7907 6718/8516/7905 6716/8518/7907</w:t>
        <w:br/>
        <w:t>f 6717/8517/7906 6718/8516/7905 6719/8520/7908</w:t>
        <w:br/>
        <w:t>f 6720/8521/7908 6717/8517/7906 6719/8520/7908</w:t>
        <w:br/>
        <w:t>f 6722/8522/7909 6721/8523/7910 6706/8509/7899</w:t>
        <w:br/>
        <w:t>f 6720/8521/7908 6719/8520/7908 6714/8515/7904</w:t>
        <w:br/>
        <w:t>f 6713/8514/7904 6720/8521/7908 6714/8515/7904</w:t>
        <w:br/>
        <w:t>f 6724/8524/7911 6723/8525/7912 6706/8509/7899</w:t>
        <w:br/>
        <w:t>f 6726/8526/7913 6725/8527/7914 6706/8509/7899</w:t>
        <w:br/>
        <w:t>f 6723/8525/7912 6727/8528/7915 6706/8509/7899</w:t>
        <w:br/>
        <w:t>f 6730/8529/7916 6729/8530/7917 6728/8531/7917</w:t>
        <w:br/>
        <w:t>f 6731/8532/7918 6730/8529/7916 6728/8531/7917</w:t>
        <w:br/>
        <w:t>f 6733/8533/7919 6732/8534/7919 6715/8519/7907</w:t>
        <w:br/>
        <w:t>f 6716/8518/7907 6733/8533/7919 6715/8519/7907</w:t>
        <w:br/>
        <w:t>f 6728/8531/7917 6729/8530/7917 6732/8534/7919</w:t>
        <w:br/>
        <w:t>f 6733/8533/7919 6728/8531/7917 6732/8534/7919</w:t>
        <w:br/>
        <w:t>f 6734/8535/7920 6722/8522/7909 6706/8509/7899</w:t>
        <w:br/>
        <w:t>f 6731/8532/7918 6736/8536/7921 6735/8537/7922</w:t>
        <w:br/>
        <w:t>f 6730/8529/7916 6731/8532/7918 6735/8537/7922</w:t>
        <w:br/>
        <w:t>f 6736/8536/7921 6709/8511/7901 6710/8510/7900</w:t>
        <w:br/>
        <w:t>f 6735/8537/7922 6736/8536/7921 6710/8510/7900</w:t>
        <w:br/>
        <w:t>f 6738/8538/7923 6706/8509/7899 6737/8539/7924</w:t>
        <w:br/>
        <w:t>f 6737/8539/7924 6706/8509/7899 6707/8508/7898</w:t>
        <w:br/>
        <w:t>f 6708/8507/7897 6706/8509/7899 6721/8523/7910</w:t>
        <w:br/>
        <w:t>f 6726/8526/7913 6706/8509/7899 6738/8538/7923</w:t>
        <w:br/>
        <w:t>f 6724/8524/7911 6706/8509/7899 6725/8527/7914</w:t>
        <w:br/>
        <w:t>f 6734/8535/7920 6706/8509/7899 6727/8528/7915</w:t>
        <w:br/>
        <w:t>usemtl 护目镜+</w:t>
        <w:br/>
        <w:t>f 8541/8540/7925 8542/8541/7926 8540/8542/7925</w:t>
        <w:br/>
        <w:t>f 8542/8541/7926 8543/8543/7926 8540/8542/7925</w:t>
        <w:br/>
        <w:t>f 8545/8544/7927 8546/8545/7928 8544/8546/7929</w:t>
        <w:br/>
        <w:t>f 8546/8545/7928 8547/8547/7930 8544/8546/7929</w:t>
        <w:br/>
        <w:t>f 8545/8544/7927 8549/8548/7931 8548/8549/7932</w:t>
        <w:br/>
        <w:t>f 8548/8549/7932 8551/8550/7933 8550/8551/7934</w:t>
        <w:br/>
        <w:t>f 8551/8550/7933 8552/8552/7935 8550/8551/7934</w:t>
        <w:br/>
        <w:t>f 8552/8552/7935 8554/8553/7936 8553/8554/7937</w:t>
        <w:br/>
        <w:t>f 8556/8555/7938 8557/8556/7939 8555/8557/7940</w:t>
        <w:br/>
        <w:t>f 8555/8557/7940 8557/8556/7939 8558/8558/7941</w:t>
        <w:br/>
        <w:t>f 8558/8558/7941 8560/8559/7942 8559/8560/7943</w:t>
        <w:br/>
        <w:t>f 8559/8560/7943 8562/8561/7944 8561/8562/7945</w:t>
        <w:br/>
        <w:t>f 8561/8562/7945 8564/8563/7946 8563/8564/7947</w:t>
        <w:br/>
        <w:t>f 8563/8564/7947 8566/8565/7948 8565/8566/7949</w:t>
        <w:br/>
        <w:t>f 8565/8566/7949 8568/8567/7950 8567/8568/7951</w:t>
        <w:br/>
        <w:t>f 8568/8567/7950 8569/8569/7952 8567/8568/7951</w:t>
        <w:br/>
        <w:t>f 8571/8570/7953 8567/8568/7951 8570/8571/7953</w:t>
        <w:br/>
        <w:t>f 8567/8568/7951 8569/8569/7952 8570/8571/7953</w:t>
        <w:br/>
        <w:t>f 8542/8541/7926 8571/8570/7953 8543/8543/7926</w:t>
        <w:br/>
        <w:t>f 8571/8570/7953 8570/8571/7953 8543/8543/7926</w:t>
        <w:br/>
        <w:t>f 8573/8572/7954 8574/8573/7954 8572/8574/7955</w:t>
        <w:br/>
        <w:t>f 8574/8573/7954 8575/8575/7955 8572/8574/7955</w:t>
        <w:br/>
        <w:t>f 8577/8576/7956 8578/8577/7957 8576/8578/7956</w:t>
        <w:br/>
        <w:t>f 8578/8577/7957 8579/8579/7958 8576/8578/7956</w:t>
        <w:br/>
        <w:t>f 8581/8580/7959 8582/8581/7959 8580/8582/7960</w:t>
        <w:br/>
        <w:t>f 8582/8581/7959 8583/8583/7960 8580/8582/7960</w:t>
        <w:br/>
        <w:t>f 8578/8577/7957 8584/8584/7961 8579/8579/7958</w:t>
        <w:br/>
        <w:t>f 8584/8584/7961 8585/8585/7962 8579/8579/7958</w:t>
        <w:br/>
        <w:t>f 8582/8581/7959 8581/8580/7959 8586/8586/7963</w:t>
        <w:br/>
        <w:t>f 8581/8580/7959 8587/8587/7964 8586/8586/7963</w:t>
        <w:br/>
        <w:t>f 8588/8588/7965 8589/8589/7966 8584/8584/7961</w:t>
        <w:br/>
        <w:t>f 8589/8589/7966 8585/8585/7962 8584/8584/7961</w:t>
        <w:br/>
        <w:t>f 8590/8590/7967 8591/8591/7967 8587/8587/7964</w:t>
        <w:br/>
        <w:t>f 8591/8591/7967 8586/8586/7963 8587/8587/7964</w:t>
        <w:br/>
        <w:t>f 8589/8589/7966 8588/8588/7965 8592/8592/7968</w:t>
        <w:br/>
        <w:t>f 8588/8588/7965 8593/8593/7968 8592/8592/7968</w:t>
        <w:br/>
        <w:t>f 8591/8591/7967 8590/8590/7967 8594/8594/7969</w:t>
        <w:br/>
        <w:t>f 8590/8590/7967 8595/8595/7970 8594/8594/7969</w:t>
        <w:br/>
        <w:t>f 8596/8596/7971 8597/8597/7971 8593/8593/7968</w:t>
        <w:br/>
        <w:t>f 8597/8597/7971 8592/8592/7968 8593/8593/7968</w:t>
        <w:br/>
        <w:t>f 8598/8598/7972 8599/8599/7972 8595/8595/7970</w:t>
        <w:br/>
        <w:t>f 8599/8599/7972 8594/8594/7969 8595/8595/7970</w:t>
        <w:br/>
        <w:t>f 8596/8596/7971 8600/8600/7973 8597/8597/7971</w:t>
        <w:br/>
        <w:t>f 8600/8600/7973 8601/8601/7974 8597/8597/7971</w:t>
        <w:br/>
        <w:t>f 8603/8602/7975 8599/8599/7972 8602/8603/7975</w:t>
        <w:br/>
        <w:t>f 8599/8599/7972 8598/8598/7972 8602/8603/7975</w:t>
        <w:br/>
        <w:t>f 8601/8601/7974 8600/8600/7973 8604/8604/7976</w:t>
        <w:br/>
        <w:t>f 8600/8600/7973 8605/8605/7977 8604/8604/7976</w:t>
        <w:br/>
        <w:t>f 8603/8602/7975 8602/8603/7975 8606/8606/7978</w:t>
        <w:br/>
        <w:t>f 8602/8603/7975 8607/8607/7979 8606/8606/7978</w:t>
        <w:br/>
        <w:t>f 8609/8608/7980 8610/8609/7981 8608/8610/7982</w:t>
        <w:br/>
        <w:t>f 8610/8609/7981 8611/8611/7982 8608/8610/7982</w:t>
        <w:br/>
        <w:t>f 8613/8612/7983 8614/8613/7984 8612/8614/7983</w:t>
        <w:br/>
        <w:t>f 8614/8613/7984 8615/8615/7984 8612/8614/7983</w:t>
        <w:br/>
        <w:t>f 8617/8616/7985 8618/8617/7985 8616/8618/7986</w:t>
        <w:br/>
        <w:t>f 8618/8617/7985 8619/8619/7987 8616/8618/7986</w:t>
        <w:br/>
        <w:t>f 8615/8615/7984 8614/8613/7984 8620/8620/7988</w:t>
        <w:br/>
        <w:t>f 8614/8613/7984 8621/8621/7988 8620/8620/7988</w:t>
        <w:br/>
        <w:t>f 8622/8622/7989 8623/8623/7989 8617/8616/7985</w:t>
        <w:br/>
        <w:t>f 8623/8623/7989 8618/8617/7985 8617/8616/7985</w:t>
        <w:br/>
        <w:t>f 8624/8624/7990 8625/8625/7990 8621/8621/7988</w:t>
        <w:br/>
        <w:t>f 8625/8625/7990 8620/8620/7988 8621/8621/7988</w:t>
        <w:br/>
        <w:t>f 8626/8626/7991 8627/8627/7991 8622/8622/7989</w:t>
        <w:br/>
        <w:t>f 8627/8627/7991 8623/8623/7989 8622/8622/7989</w:t>
        <w:br/>
        <w:t>f 8625/8625/7990 8624/8624/7990 8628/8628/7992</w:t>
        <w:br/>
        <w:t>f 8624/8624/7990 8629/8629/7993 8628/8628/7992</w:t>
        <w:br/>
        <w:t>f 8631/8630/7994 8627/8627/7991 8630/8631/7995</w:t>
        <w:br/>
        <w:t>f 8627/8627/7991 8626/8626/7991 8630/8631/7995</w:t>
        <w:br/>
        <w:t>f 8632/8632/7996 8633/8633/7996 8629/8629/7993</w:t>
        <w:br/>
        <w:t>f 8633/8633/7996 8628/8628/7992 8629/8629/7993</w:t>
        <w:br/>
        <w:t>f 8635/8634/7997 8631/8630/7994 8634/8635/7998</w:t>
        <w:br/>
        <w:t>f 8631/8630/7994 8630/8631/7995 8634/8635/7998</w:t>
        <w:br/>
        <w:t>f 8636/8636/7999 8637/8637/7999 8632/8632/7996</w:t>
        <w:br/>
        <w:t>f 8637/8637/7999 8633/8633/7996 8632/8632/7996</w:t>
        <w:br/>
        <w:t>f 8639/8638/8000 8635/8634/7997 8638/8639/8000</w:t>
        <w:br/>
        <w:t>f 8635/8634/7997 8634/8635/7998 8638/8639/8000</w:t>
        <w:br/>
        <w:t>f 8637/8637/7999 8636/8636/7999 8640/8640/8001</w:t>
        <w:br/>
        <w:t>f 8636/8636/7999 8641/8641/8001 8640/8640/8001</w:t>
        <w:br/>
        <w:t>f 8639/8638/8000 8638/8639/8000 8642/8642/8002</w:t>
        <w:br/>
        <w:t>f 8638/8639/8000 8643/8643/8002 8642/8642/8002</w:t>
        <w:br/>
        <w:t>f 8645/8644/8003 8646/8645/8004 8644/8646/8005</w:t>
        <w:br/>
        <w:t>f 8646/8645/8004 8647/8647/8006 8644/8646/8005</w:t>
        <w:br/>
        <w:t>f 8649/8648/8007 8650/8649/8008 8648/8650/8009</w:t>
        <w:br/>
        <w:t>f 8650/8649/8008 8651/8651/8010 8648/8650/8009</w:t>
        <w:br/>
        <w:t>f 8653/8652/8011 8650/8649/8008 8652/8653/8012</w:t>
        <w:br/>
        <w:t>f 8650/8649/8008 8649/8648/8007 8652/8653/8012</w:t>
        <w:br/>
        <w:t>f 8655/8654/8013 8653/8652/8011 8654/8655/8014</w:t>
        <w:br/>
        <w:t>f 8653/8652/8011 8652/8653/8012 8654/8655/8014</w:t>
        <w:br/>
        <w:t>f 8657/8656/8015 8655/8654/8013 8656/8657/8016</w:t>
        <w:br/>
        <w:t>f 8655/8654/8013 8654/8655/8014 8656/8657/8016</w:t>
        <w:br/>
        <w:t>f 8657/8656/8015 8656/8657/8016 8658/8658/8017</w:t>
        <w:br/>
        <w:t>f 8656/8657/8016 8659/8659/8018 8658/8658/8017</w:t>
        <w:br/>
        <w:t>f 8659/8659/8018 8660/8660/8019 8658/8658/8017</w:t>
        <w:br/>
        <w:t>f 8660/8660/8019 8661/8661/8020 8658/8658/8017</w:t>
        <w:br/>
        <w:t>f 8660/8660/8019 8662/8662/8021 8661/8661/8020</w:t>
        <w:br/>
        <w:t>f 8662/8662/8021 8663/8663/8022 8661/8661/8020</w:t>
        <w:br/>
        <w:t>f 8665/8664/8023 8666/8665/8024 8664/8666/8025</w:t>
        <w:br/>
        <w:t>f 8666/8665/8024 8667/8667/8026 8664/8666/8025</w:t>
        <w:br/>
        <w:t>f 8669/8668/8027 8670/8669/8028 8668/8670/8029</w:t>
        <w:br/>
        <w:t>f 8670/8669/8028 8671/8671/8030 8668/8670/8029</w:t>
        <w:br/>
        <w:t>f 8668/8670/8029 8672/8672/8031 8669/8668/8027</w:t>
        <w:br/>
        <w:t>f 8672/8672/8031 8673/8673/8032 8669/8668/8027</w:t>
        <w:br/>
        <w:t>f 8675/8674/8033 8673/8673/8032 8674/8675/8034</w:t>
        <w:br/>
        <w:t>f 8673/8673/8032 8672/8672/8031 8674/8675/8034</w:t>
        <w:br/>
        <w:t>f 8674/8675/8034 8676/8676/8035 8675/8674/8033</w:t>
        <w:br/>
        <w:t>f 8676/8676/8035 8677/8677/8036 8675/8674/8033</w:t>
        <w:br/>
        <w:t>f 8676/8676/8035 8678/8678/8037 8677/8677/8036</w:t>
        <w:br/>
        <w:t>f 8678/8678/8037 8679/8679/8038 8677/8677/8036</w:t>
        <w:br/>
        <w:t>f 8678/8678/8037 8680/8680/8039 8679/8679/8038</w:t>
        <w:br/>
        <w:t>f 8680/8680/8039 8681/8681/8040 8679/8679/8038</w:t>
        <w:br/>
        <w:t>f 8683/8682/8041 8681/8681/8040 8682/8683/8042</w:t>
        <w:br/>
        <w:t>f 8681/8681/8040 8680/8680/8039 8682/8683/8042</w:t>
        <w:br/>
        <w:t>f 8685/8684/8043 8686/8685/8044 8684/8686/8043</w:t>
        <w:br/>
        <w:t>f 8686/8685/8044 8687/8687/8045 8684/8686/8043</w:t>
        <w:br/>
        <w:t>f 8689/8688/8046 8690/8689/8047 8688/8690/8048</w:t>
        <w:br/>
        <w:t>f 8690/8689/8047 8691/8691/8049 8688/8690/8048</w:t>
        <w:br/>
        <w:t>f 8577/8576/7956 8576/8578/7956 8692/8692/8050</w:t>
        <w:br/>
        <w:t>f 8576/8578/7956 8693/8693/8051 8692/8692/8050</w:t>
        <w:br/>
        <w:t>f 8695/8694/8052 8580/8582/7960 8694/8695/8052</w:t>
        <w:br/>
        <w:t>f 8580/8582/7960 8583/8583/7960 8694/8695/8052</w:t>
        <w:br/>
        <w:t>f 8696/8696/8053 8697/8697/8053 8693/8693/8051</w:t>
        <w:br/>
        <w:t>f 8697/8697/8053 8692/8692/8050 8693/8693/8051</w:t>
        <w:br/>
        <w:t>f 8699/8698/8054 8695/8694/8052 8698/8699/8055</w:t>
        <w:br/>
        <w:t>f 8695/8694/8052 8694/8695/8052 8698/8699/8055</w:t>
        <w:br/>
        <w:t>f 8696/8696/8053 8700/8700/8056 8697/8697/8053</w:t>
        <w:br/>
        <w:t>f 8700/8700/8056 8701/8701/8056 8697/8697/8053</w:t>
        <w:br/>
        <w:t>f 8698/8699/8055 8702/8702/8057 8699/8698/8054</w:t>
        <w:br/>
        <w:t>f 8702/8702/8057 8703/8703/8057 8699/8698/8054</w:t>
        <w:br/>
        <w:t>f 8705/8704/8058 8701/8701/8056 8704/8705/8059</w:t>
        <w:br/>
        <w:t>f 8701/8701/8056 8700/8700/8056 8704/8705/8059</w:t>
        <w:br/>
        <w:t>f 8707/8706/8060 8703/8703/8057 8706/8707/8060</w:t>
        <w:br/>
        <w:t>f 8703/8703/8057 8702/8702/8057 8706/8707/8060</w:t>
        <w:br/>
        <w:t>f 8709/8708/8061 8705/8704/8058 8708/8709/8061</w:t>
        <w:br/>
        <w:t>f 8705/8704/8058 8704/8705/8059 8708/8709/8061</w:t>
        <w:br/>
        <w:t>f 8706/8707/8060 8710/8710/8062 8707/8706/8060</w:t>
        <w:br/>
        <w:t>f 8710/8710/8062 8711/8711/8062 8707/8706/8060</w:t>
        <w:br/>
        <w:t>f 8709/8708/8061 8708/8709/8061 8712/8712/8063</w:t>
        <w:br/>
        <w:t>f 8708/8709/8061 8713/8713/8063 8712/8712/8063</w:t>
        <w:br/>
        <w:t>f 8714/8714/8064 8715/8715/8064 8710/8710/8062</w:t>
        <w:br/>
        <w:t>f 8715/8715/8064 8711/8711/8062 8710/8710/8062</w:t>
        <w:br/>
        <w:t>f 8713/8713/8063 8716/8716/8065 8712/8712/8063</w:t>
        <w:br/>
        <w:t>f 8716/8716/8065 8717/8717/8065 8712/8712/8063</w:t>
        <w:br/>
        <w:t>f 8689/8688/8046 8715/8715/8064 8690/8689/8047</w:t>
        <w:br/>
        <w:t>f 8715/8715/8064 8714/8714/8064 8690/8689/8047</w:t>
        <w:br/>
        <w:t>f 8718/8718/8066 8719/8719/8066 8612/8614/7983</w:t>
        <w:br/>
        <w:t>f 8719/8719/8066 8613/8612/7983 8612/8614/7983</w:t>
        <w:br/>
        <w:t>f 8619/8619/7987 8720/8720/8067 8616/8618/7986</w:t>
        <w:br/>
        <w:t>f 8720/8720/8067 8721/8721/8067 8616/8618/7986</w:t>
        <w:br/>
        <w:t>f 8718/8718/8066 8722/8722/8068 8719/8719/8066</w:t>
        <w:br/>
        <w:t>f 8722/8722/8068 8723/8723/8068 8719/8719/8066</w:t>
        <w:br/>
        <w:t>f 8720/8720/8067 8724/8724/8069 8721/8721/8067</w:t>
        <w:br/>
        <w:t>f 8724/8724/8069 8725/8725/8069 8721/8721/8067</w:t>
        <w:br/>
        <w:t>f 8727/8726/8070 8723/8723/8068 8726/8727/8070</w:t>
        <w:br/>
        <w:t>f 8723/8723/8068 8722/8722/8068 8726/8727/8070</w:t>
        <w:br/>
        <w:t>f 8724/8724/8069 8728/8728/8071 8725/8725/8069</w:t>
        <w:br/>
        <w:t>f 8728/8728/8071 8729/8729/8071 8725/8725/8069</w:t>
        <w:br/>
        <w:t>f 8726/8727/8070 8730/8730/8072 8727/8726/8070</w:t>
        <w:br/>
        <w:t>f 8730/8730/8072 8731/8731/8073 8727/8726/8070</w:t>
        <w:br/>
        <w:t>f 8729/8729/8071 8728/8728/8071 8732/8732/8074</w:t>
        <w:br/>
        <w:t>f 8728/8728/8071 8733/8733/8075 8732/8732/8074</w:t>
        <w:br/>
        <w:t>f 8730/8730/8072 8734/8734/8076 8731/8731/8073</w:t>
        <w:br/>
        <w:t>f 8734/8734/8076 8735/8735/8076 8731/8731/8073</w:t>
        <w:br/>
        <w:t>f 8736/8736/8077 8737/8737/8077 8733/8733/8075</w:t>
        <w:br/>
        <w:t>f 8737/8737/8077 8732/8732/8074 8733/8733/8075</w:t>
        <w:br/>
        <w:t>f 8739/8738/8078 8735/8735/8076 8738/8739/8078</w:t>
        <w:br/>
        <w:t>f 8735/8735/8076 8734/8734/8076 8738/8739/8078</w:t>
        <w:br/>
        <w:t>f 8737/8737/8077 8736/8736/8077 8740/8740/8079</w:t>
        <w:br/>
        <w:t>f 8736/8736/8077 8741/8741/8079 8740/8740/8079</w:t>
        <w:br/>
        <w:t>f 8738/8739/8078 8742/8742/8080 8739/8738/8078</w:t>
        <w:br/>
        <w:t>f 8742/8742/8080 8743/8743/8080 8739/8738/8078</w:t>
        <w:br/>
        <w:t>f 8744/8744/8081 8740/8740/8079 8689/8688/8046</w:t>
        <w:br/>
        <w:t>f 8740/8740/8079 8741/8741/8079 8689/8688/8046</w:t>
        <w:br/>
        <w:t>f 8745/8745/8010 8746/8746/8082 8648/8650/8009</w:t>
        <w:br/>
        <w:t>f 8746/8746/8082 8747/8747/8083 8648/8650/8009</w:t>
        <w:br/>
        <w:t>f 8747/8747/8083 8746/8746/8082 8748/8748/8084</w:t>
        <w:br/>
        <w:t>f 8746/8746/8082 8749/8749/8085 8748/8748/8084</w:t>
        <w:br/>
        <w:t>f 8750/8750/8086 8751/8751/8087 8749/8749/8085</w:t>
        <w:br/>
        <w:t>f 8751/8751/8087 8748/8748/8084 8749/8749/8085</w:t>
        <w:br/>
        <w:t>f 8751/8751/8087 8750/8750/8086 8752/8752/8088</w:t>
        <w:br/>
        <w:t>f 8750/8750/8086 8753/8753/8089 8752/8752/8088</w:t>
        <w:br/>
        <w:t>f 8755/8754/8090 8752/8752/8088 8754/8755/8091</w:t>
        <w:br/>
        <w:t>f 8752/8752/8088 8753/8753/8089 8754/8755/8091</w:t>
        <w:br/>
        <w:t>f 8756/8756/8092 8757/8757/8093 8754/8755/8091</w:t>
        <w:br/>
        <w:t>f 8757/8757/8093 8755/8754/8090 8754/8755/8091</w:t>
        <w:br/>
        <w:t>f 8758/8758/8094 8759/8759/8095 8756/8756/8092</w:t>
        <w:br/>
        <w:t>f 8759/8759/8095 8757/8757/8093 8756/8756/8092</w:t>
        <w:br/>
        <w:t>f 8759/8759/8095 8758/8758/8094 8760/8760/8096</w:t>
        <w:br/>
        <w:t>f 8758/8758/8094 8761/8761/8097 8760/8760/8096</w:t>
        <w:br/>
        <w:t>f 8763/8762/8098 8764/8763/8099 8762/8764/8100</w:t>
        <w:br/>
        <w:t>f 8764/8763/8099 8765/8765/8099 8762/8764/8100</w:t>
        <w:br/>
        <w:t>f 8767/8766/8101 8768/8767/8102 8766/8768/8103</w:t>
        <w:br/>
        <w:t>f 8768/8767/8102 8769/8769/8104 8766/8768/8103</w:t>
        <w:br/>
        <w:t>f 8770/8770/8105 8771/8771/8106 8769/8769/8104</w:t>
        <w:br/>
        <w:t>f 8771/8771/8106 8766/8768/8103 8769/8769/8104</w:t>
        <w:br/>
        <w:t>f 8771/8771/8106 8770/8770/8105 8772/8772/8107</w:t>
        <w:br/>
        <w:t>f 8770/8770/8105 8773/8773/8108 8772/8772/8107</w:t>
        <w:br/>
        <w:t>f 8772/8772/8107 8773/8773/8108 8774/8774/8109</w:t>
        <w:br/>
        <w:t>f 8773/8773/8108 8775/8775/8110 8774/8774/8109</w:t>
        <w:br/>
        <w:t>f 8776/8776/8111 8777/8777/8112 8775/8775/8110</w:t>
        <w:br/>
        <w:t>f 8777/8777/8112 8774/8774/8109 8775/8775/8110</w:t>
        <w:br/>
        <w:t>f 8777/8777/8112 8776/8776/8111 8778/8778/8113</w:t>
        <w:br/>
        <w:t>f 8776/8776/8111 8779/8779/8114 8778/8778/8113</w:t>
        <w:br/>
        <w:t>f 8780/8780/8115 8781/8781/8116 8779/8779/8114</w:t>
        <w:br/>
        <w:t>f 8781/8781/8116 8778/8778/8113 8779/8779/8114</w:t>
        <w:br/>
        <w:t>f 8781/8781/8116 8780/8780/8115 8682/8683/8042</w:t>
        <w:br/>
        <w:t>f 8780/8780/8115 8782/8782/8117 8682/8683/8042</w:t>
        <w:br/>
        <w:t>f 8784/8783/8118 8785/8784/8119 8783/8785/8120</w:t>
        <w:br/>
        <w:t>f 8785/8784/8119 8786/8786/8121 8783/8785/8120</w:t>
        <w:br/>
        <w:t>f 8644/8646/8005 8647/8647/8006 8787/8787/8122</w:t>
        <w:br/>
        <w:t>f 8647/8647/8006 8788/8788/8123 8787/8787/8122</w:t>
        <w:br/>
        <w:t>f 8790/8789/8124 8783/8785/8120 8789/8790/8125</w:t>
        <w:br/>
        <w:t>f 8783/8785/8120 8786/8786/8121 8789/8790/8125</w:t>
        <w:br/>
        <w:t>f 8792/8791/8126 8717/8717/8065 8791/8792/8126</w:t>
        <w:br/>
        <w:t>f 8717/8717/8065 8716/8716/8065 8791/8792/8126</w:t>
        <w:br/>
        <w:t>f 8793/8793/8127 8794/8794/8127 8742/8742/8080</w:t>
        <w:br/>
        <w:t>f 8794/8794/8127 8743/8743/8080 8742/8742/8080</w:t>
        <w:br/>
        <w:t>f 8689/8688/8046 8688/8690/8048 8744/8744/8081</w:t>
        <w:br/>
        <w:t>f 8688/8690/8048 8795/8795/8128 8744/8744/8081</w:t>
        <w:br/>
        <w:t>f 8666/8665/8024 8789/8790/8125 8667/8667/8026</w:t>
        <w:br/>
        <w:t>f 8789/8790/8125 8796/8796/8129 8667/8667/8026</w:t>
        <w:br/>
        <w:t>f 8798/8797/8130 8796/8796/8129 8797/8798/8131</w:t>
        <w:br/>
        <w:t>f 8796/8796/8129 8799/8799/8132 8797/8798/8131</w:t>
        <w:br/>
        <w:t>f 8572/8574/7955 8575/8575/7955 8647/8647/8006</w:t>
        <w:br/>
        <w:t>f 8575/8575/7955 8788/8788/8123 8647/8647/8006</w:t>
        <w:br/>
        <w:t>f 8647/8647/8133 8800/8800/8134 8611/8611/7982</w:t>
        <w:br/>
        <w:t>f 8800/8800/8134 8608/8610/7982 8611/8611/7982</w:t>
        <w:br/>
        <w:t>f 8764/8763/8099 8801/8801/8135 8765/8765/8099</w:t>
        <w:br/>
        <w:t>f 8801/8801/8135 8802/8802/8136 8765/8765/8099</w:t>
        <w:br/>
        <w:t>f 8804/8803/8137 8805/8804/8138 8803/8805/8139</w:t>
        <w:br/>
        <w:t>f 8805/8804/8138 8806/8806/8140 8803/8805/8139</w:t>
        <w:br/>
        <w:t>f 8803/8805/8139 8806/8806/8140 8807/8807/8141</w:t>
        <w:br/>
        <w:t>f 8806/8806/8140 8808/8808/8142 8807/8807/8141</w:t>
        <w:br/>
        <w:t>f 8810/8809/8143 8811/8810/8143 8809/8811/8144</w:t>
        <w:br/>
        <w:t>f 8811/8810/8143 8812/8812/8144 8809/8811/8144</w:t>
        <w:br/>
        <w:t>f 8813/8813/8145 8814/8814/8146 8810/8809/8143</w:t>
        <w:br/>
        <w:t>f 8814/8814/8146 8811/8810/8143 8810/8809/8143</w:t>
        <w:br/>
        <w:t>f 8815/8815/8147 8816/8816/8147 8813/8813/8145</w:t>
        <w:br/>
        <w:t>f 8816/8816/8147 8814/8814/8146 8813/8813/8145</w:t>
        <w:br/>
        <w:t>f 8817/8817/8148 8818/8818/8148 8815/8815/8147</w:t>
        <w:br/>
        <w:t>f 8818/8818/8148 8816/8816/8147 8815/8815/8147</w:t>
        <w:br/>
        <w:t>f 8819/8819/8149 8820/8820/8149 8817/8817/8148</w:t>
        <w:br/>
        <w:t>f 8820/8820/8149 8818/8818/8148 8817/8817/8148</w:t>
        <w:br/>
        <w:t>f 8821/8821/8150 8822/8822/8150 8819/8819/8149</w:t>
        <w:br/>
        <w:t>f 8822/8822/8150 8820/8820/8149 8819/8819/8149</w:t>
        <w:br/>
        <w:t>f 8822/8822/8150 8821/8821/8150 8684/8686/8043</w:t>
        <w:br/>
        <w:t>f 8821/8821/8150 8685/8684/8043 8684/8686/8043</w:t>
        <w:br/>
        <w:t>f 8768/8767/8102 8823/8823/8151 8769/8769/8104</w:t>
        <w:br/>
        <w:t>f 8823/8823/8151 8824/8824/8152 8769/8769/8104</w:t>
        <w:br/>
        <w:t>f 8770/8770/8105 8769/8769/8104 8825/8825/8153</w:t>
        <w:br/>
        <w:t>f 8769/8769/8104 8824/8824/8152 8825/8825/8153</w:t>
        <w:br/>
        <w:t>f 8825/8825/8153 8826/8826/8154 8770/8770/8105</w:t>
        <w:br/>
        <w:t>f 8826/8826/8154 8773/8773/8108 8770/8770/8105</w:t>
        <w:br/>
        <w:t>f 8826/8826/8154 8827/8827/8155 8773/8773/8108</w:t>
        <w:br/>
        <w:t>f 8827/8827/8155 8775/8775/8110 8773/8773/8108</w:t>
        <w:br/>
        <w:t>f 8827/8827/8155 8828/8828/8156 8775/8775/8110</w:t>
        <w:br/>
        <w:t>f 8828/8828/8156 8776/8776/8111 8775/8775/8110</w:t>
        <w:br/>
        <w:t>f 8779/8779/8114 8776/8776/8111 8829/8829/8157</w:t>
        <w:br/>
        <w:t>f 8776/8776/8111 8828/8828/8156 8829/8829/8157</w:t>
        <w:br/>
        <w:t>f 8829/8829/8157 8830/8830/8158 8779/8779/8114</w:t>
        <w:br/>
        <w:t>f 8830/8830/8158 8780/8780/8115 8779/8779/8114</w:t>
        <w:br/>
        <w:t>f 8780/8780/8115 8830/8830/8158 8782/8782/8117</w:t>
        <w:br/>
        <w:t>f 8830/8830/8158 8831/8831/8159 8782/8782/8117</w:t>
        <w:br/>
        <w:t>f 8831/8831/8160 8832/8832/8161 8683/8682/8041</w:t>
        <w:br/>
        <w:t>f 8832/8832/8161 8681/8681/8040 8683/8682/8041</w:t>
        <w:br/>
        <w:t>f 8681/8681/8040 8832/8832/8161 8679/8679/8038</w:t>
        <w:br/>
        <w:t>f 8832/8832/8161 8833/8833/8162 8679/8679/8038</w:t>
        <w:br/>
        <w:t>f 8834/8834/8163 8677/8677/8036 8833/8833/8162</w:t>
        <w:br/>
        <w:t>f 8677/8677/8036 8679/8679/8038 8833/8833/8162</w:t>
        <w:br/>
        <w:t>f 8677/8677/8036 8834/8834/8163 8675/8674/8033</w:t>
        <w:br/>
        <w:t>f 8834/8834/8163 8835/8835/8164 8675/8674/8033</w:t>
        <w:br/>
        <w:t>f 8836/8836/8165 8673/8673/8032 8835/8835/8164</w:t>
        <w:br/>
        <w:t>f 8673/8673/8032 8675/8674/8033 8835/8835/8164</w:t>
        <w:br/>
        <w:t>f 8837/8837/8166 8669/8668/8027 8836/8836/8165</w:t>
        <w:br/>
        <w:t>f 8669/8668/8027 8673/8673/8032 8836/8836/8165</w:t>
        <w:br/>
        <w:t>f 8838/8838/8167 8670/8669/8028 8837/8837/8166</w:t>
        <w:br/>
        <w:t>f 8670/8669/8028 8669/8668/8027 8837/8837/8166</w:t>
        <w:br/>
        <w:t>f 8798/8797/8130 8797/8798/8131 8664/8666/8025</w:t>
        <w:br/>
        <w:t>f 8797/8798/8131 8839/8839/8168 8664/8666/8025</w:t>
        <w:br/>
        <w:t>f 8841/8840/8169 8842/8841/8170 8840/8842/8169</w:t>
        <w:br/>
        <w:t>f 8842/8841/8170 8843/8843/8170 8840/8842/8169</w:t>
        <w:br/>
        <w:t>f 8845/8844/8171 8843/8843/8170 8844/8845/8171</w:t>
        <w:br/>
        <w:t>f 8843/8843/8170 8842/8841/8170 8844/8845/8171</w:t>
        <w:br/>
        <w:t>f 8844/8845/8171 8846/8846/8172 8845/8844/8171</w:t>
        <w:br/>
        <w:t>f 8846/8846/8172 8847/8847/8172 8845/8844/8171</w:t>
        <w:br/>
        <w:t>f 8849/8848/8173 8847/8847/8172 8848/8849/8173</w:t>
        <w:br/>
        <w:t>f 8847/8847/8172 8846/8846/8172 8848/8849/8173</w:t>
        <w:br/>
        <w:t>f 8848/8849/8173 8850/8850/8174 8849/8848/8173</w:t>
        <w:br/>
        <w:t>f 8850/8850/8174 8851/8851/8175 8849/8848/8173</w:t>
        <w:br/>
        <w:t>f 8853/8852/8176 8851/8851/8175 8852/8853/8176</w:t>
        <w:br/>
        <w:t>f 8851/8851/8175 8850/8850/8174 8852/8853/8176</w:t>
        <w:br/>
        <w:t>f 8854/8854/8144 8853/8852/8176 8809/8811/8144</w:t>
        <w:br/>
        <w:t>f 8853/8852/8176 8852/8853/8176 8809/8811/8144</w:t>
        <w:br/>
        <w:t>f 8795/8795/8128 8688/8690/8048 8855/8855/8177</w:t>
        <w:br/>
        <w:t>f 8688/8690/8048 8803/8805/8139 8855/8855/8177</w:t>
        <w:br/>
        <w:t>f 8804/8803/8137 8803/8805/8139 8691/8691/8049</w:t>
        <w:br/>
        <w:t>f 8803/8805/8139 8688/8690/8048 8691/8691/8049</w:t>
        <w:br/>
        <w:t>f 8823/8823/8151 8768/8767/8102 8856/8856/8178</w:t>
        <w:br/>
        <w:t>f 8768/8767/8102 8857/8857/8179 8856/8856/8178</w:t>
        <w:br/>
        <w:t>f 8857/8857/8179 8768/8767/8102 8762/8764/8100</w:t>
        <w:br/>
        <w:t>f 8768/8767/8102 8767/8766/8101 8762/8764/8100</w:t>
        <w:br/>
        <w:t>f 8645/8644/8003 8644/8646/8005 8643/8643/8002</w:t>
        <w:br/>
        <w:t>f 8644/8646/8005 8642/8642/8002 8643/8643/8002</w:t>
        <w:br/>
        <w:t>f 8787/8787/8122 8606/8606/7978 8644/8646/8005</w:t>
        <w:br/>
        <w:t>f 8606/8606/7978 8607/8607/7979 8644/8646/8005</w:t>
        <w:br/>
        <w:t>f 8783/8785/8120 8670/8669/8028 8784/8783/8118</w:t>
        <w:br/>
        <w:t>f 8670/8669/8028 8838/8838/8167 8784/8783/8118</w:t>
        <w:br/>
        <w:t>f 8790/8789/8124 8671/8671/8030 8783/8785/8120</w:t>
        <w:br/>
        <w:t>f 8671/8671/8030 8670/8669/8028 8783/8785/8120</w:t>
        <w:br/>
        <w:t>f 8791/8792/8126 8806/8806/8140 8792/8791/8126</w:t>
        <w:br/>
        <w:t>f 8806/8806/8140 8805/8804/8138 8792/8791/8126</w:t>
        <w:br/>
        <w:t>f 8793/8793/8127 8808/8808/8142 8794/8794/8127</w:t>
        <w:br/>
        <w:t>f 8808/8808/8142 8858/8858/8180 8794/8794/8127</w:t>
        <w:br/>
        <w:t>f 8859/8859/8181 8763/8762/8182 8687/8687/8045</w:t>
        <w:br/>
        <w:t>f 8763/8762/8182 8760/8760/8096 8687/8687/8045</w:t>
        <w:br/>
        <w:t>f 8859/8859/8181 8687/8687/8045 8801/8801/8135</w:t>
        <w:br/>
        <w:t>f 8687/8687/8045 8686/8685/8044 8801/8801/8135</w:t>
        <w:br/>
        <w:t>f 8574/8573/7954 8573/8572/7954 8605/8605/7977</w:t>
        <w:br/>
        <w:t>f 8573/8572/7954 8604/8604/7976 8605/8605/7977</w:t>
        <w:br/>
        <w:t>f 8609/8608/7980 8640/8640/8001 8610/8609/7981</w:t>
        <w:br/>
        <w:t>f 8640/8640/8001 8641/8641/8001 8610/8609/7981</w:t>
        <w:br/>
        <w:t>f 8664/8666/8025 8663/8663/8022 8665/8664/8023</w:t>
        <w:br/>
        <w:t>f 8663/8663/8022 8662/8662/8021 8665/8664/8023</w:t>
        <w:br/>
        <w:t>f 8841/8840/8169 8840/8842/8169 8839/8839/8168</w:t>
        <w:br/>
        <w:t>f 8840/8842/8169 8664/8666/8025 8839/8839/8168</w:t>
        <w:br/>
        <w:t>f 8861/8860/8183 8862/8861/8183 8860/8862/8184</w:t>
        <w:br/>
        <w:t>f 8862/8861/8183 8863/8863/8184 8860/8862/8184</w:t>
        <w:br/>
        <w:t>f 8547/8547/7930 8546/8545/7928 8861/8860/8183</w:t>
        <w:br/>
        <w:t>f 8546/8545/7928 8862/8861/8183 8861/8860/8183</w:t>
        <w:br/>
        <w:t>f 8860/8862/8184 8863/8863/8184 8864/8864/8185</w:t>
        <w:br/>
        <w:t>f 8863/8863/8184 8865/8865/8185 8864/8864/8185</w:t>
        <w:br/>
        <w:t>f 8559/8560/7943 8560/8559/7942 8562/8561/7944</w:t>
        <w:br/>
        <w:t>f 8553/8554/7937 8554/8553/7936 8556/8555/7938</w:t>
        <w:br/>
        <w:t>f 8550/8551/7934 8552/8552/7935 8553/8554/7937</w:t>
        <w:br/>
        <w:t>f 8561/8562/7945 8562/8561/7944 8564/8563/7946</w:t>
        <w:br/>
        <w:t>f 8563/8564/7947 8564/8563/7946 8566/8565/7948</w:t>
        <w:br/>
        <w:t>f 8565/8566/7949 8566/8565/7948 8568/8567/7950</w:t>
        <w:br/>
        <w:t>f 8549/8548/7931 8551/8550/7933 8548/8549/7932</w:t>
        <w:br/>
        <w:t>f 8544/8546/7929 8549/8548/7931 8545/8544/7927</w:t>
        <w:br/>
        <w:t>f 8558/8558/7941 8557/8556/7939 8560/8559/7942</w:t>
        <w:br/>
        <w:t>f 8554/8553/7936 8557/8556/7939 8556/8555/7938</w:t>
        <w:br/>
        <w:t>f 8790/8789/8124 8789/8790/8125 8866/8866/8186</w:t>
        <w:br/>
        <w:t>f 8789/8790/8125 8867/8867/8187 8866/8866/8186</w:t>
        <w:br/>
        <w:t>f 8866/8866/8186 8868/8868/8188 8790/8789/8124</w:t>
        <w:br/>
        <w:t>f 8868/8868/8188 8671/8671/8030 8790/8789/8124</w:t>
        <w:br/>
        <w:t>f 8668/8670/8029 8671/8671/8030 8869/8869/8189</w:t>
        <w:br/>
        <w:t>f 8671/8671/8030 8868/8868/8188 8869/8869/8189</w:t>
        <w:br/>
        <w:t>f 8672/8672/8031 8668/8670/8029 8870/8870/8190</w:t>
        <w:br/>
        <w:t>f 8668/8670/8029 8869/8869/8189 8870/8870/8190</w:t>
        <w:br/>
        <w:t>f 8672/8672/8031 8870/8870/8190 8674/8675/8034</w:t>
        <w:br/>
        <w:t>f 8870/8870/8190 8871/8871/8191 8674/8675/8034</w:t>
        <w:br/>
        <w:t>f 8674/8675/8034 8871/8871/8191 8676/8676/8035</w:t>
        <w:br/>
        <w:t>f 8871/8871/8191 8872/8872/8192 8676/8676/8035</w:t>
        <w:br/>
        <w:t>f 8873/8873/8193 8678/8678/8037 8872/8872/8192</w:t>
        <w:br/>
        <w:t>f 8678/8678/8037 8676/8676/8035 8872/8872/8192</w:t>
        <w:br/>
        <w:t>f 8678/8678/8037 8873/8873/8193 8680/8680/8039</w:t>
        <w:br/>
        <w:t>f 8873/8873/8193 8874/8874/8194 8680/8680/8039</w:t>
        <w:br/>
        <w:t>f 8680/8680/8039 8874/8874/8194 8682/8683/8042</w:t>
        <w:br/>
        <w:t>f 8874/8874/8194 8875/8875/8195 8682/8683/8042</w:t>
        <w:br/>
        <w:t>f 8875/8875/8195 8876/8876/8196 8682/8683/8042</w:t>
        <w:br/>
        <w:t>f 8876/8876/8196 8781/8781/8116 8682/8683/8042</w:t>
        <w:br/>
        <w:t>f 8876/8876/8196 8877/8877/8197 8781/8781/8116</w:t>
        <w:br/>
        <w:t>f 8877/8877/8197 8778/8778/8113 8781/8781/8116</w:t>
        <w:br/>
        <w:t>f 8877/8877/8197 8878/8878/8198 8778/8778/8113</w:t>
        <w:br/>
        <w:t>f 8878/8878/8198 8777/8777/8112 8778/8778/8113</w:t>
        <w:br/>
        <w:t>f 8878/8878/8198 8879/8879/8199 8777/8777/8112</w:t>
        <w:br/>
        <w:t>f 8879/8879/8199 8774/8774/8109 8777/8777/8112</w:t>
        <w:br/>
        <w:t>f 8879/8879/8199 8880/8880/8200 8774/8774/8109</w:t>
        <w:br/>
        <w:t>f 8880/8880/8200 8772/8772/8107 8774/8774/8109</w:t>
        <w:br/>
        <w:t>f 8881/8881/8201 8771/8771/8106 8880/8880/8200</w:t>
        <w:br/>
        <w:t>f 8771/8771/8106 8772/8772/8107 8880/8880/8200</w:t>
        <w:br/>
        <w:t>f 8771/8771/8106 8881/8881/8201 8766/8768/8103</w:t>
        <w:br/>
        <w:t>f 8881/8881/8201 8882/8882/8202 8766/8768/8103</w:t>
        <w:br/>
        <w:t>f 8883/8883/8203 8767/8766/8101 8882/8882/8202</w:t>
        <w:br/>
        <w:t>f 8767/8766/8101 8766/8768/8103 8882/8882/8202</w:t>
        <w:br/>
        <w:t>f 8884/8884/8204 8762/8764/8100 8883/8883/8203</w:t>
        <w:br/>
        <w:t>f 8762/8764/8100 8767/8766/8101 8883/8883/8203</w:t>
        <w:br/>
        <w:t>f 8885/8885/8205 8886/8886/8206 8763/8762/8182</w:t>
        <w:br/>
        <w:t>f 8886/8886/8206 8760/8760/8096 8763/8762/8182</w:t>
        <w:br/>
        <w:t>f 8759/8759/8095 8760/8760/8096 8887/8887/8207</w:t>
        <w:br/>
        <w:t>f 8760/8760/8096 8886/8886/8206 8887/8887/8207</w:t>
        <w:br/>
        <w:t>f 8757/8757/8093 8759/8759/8095 8888/8888/8208</w:t>
        <w:br/>
        <w:t>f 8759/8759/8095 8887/8887/8207 8888/8888/8208</w:t>
        <w:br/>
        <w:t>f 8888/8888/8208 8889/8889/8209 8757/8757/8093</w:t>
        <w:br/>
        <w:t>f 8889/8889/8209 8755/8754/8090 8757/8757/8093</w:t>
        <w:br/>
        <w:t>f 8755/8754/8090 8889/8889/8209 8752/8752/8088</w:t>
        <w:br/>
        <w:t>f 8889/8889/8209 8890/8890/8210 8752/8752/8088</w:t>
        <w:br/>
        <w:t>f 8891/8891/8211 8751/8751/8087 8890/8890/8210</w:t>
        <w:br/>
        <w:t>f 8751/8751/8087 8752/8752/8088 8890/8890/8210</w:t>
        <w:br/>
        <w:t>f 8751/8751/8087 8891/8891/8211 8748/8748/8084</w:t>
        <w:br/>
        <w:t>f 8891/8891/8211 8892/8892/8212 8748/8748/8084</w:t>
        <w:br/>
        <w:t>f 8748/8748/8084 8892/8892/8212 8747/8747/8083</w:t>
        <w:br/>
        <w:t>f 8892/8892/8212 8893/8893/8213 8747/8747/8083</w:t>
        <w:br/>
        <w:t>f 8747/8747/8083 8893/8893/8213 8648/8650/8009</w:t>
        <w:br/>
        <w:t>f 8893/8893/8213 8894/8894/8214 8648/8650/8009</w:t>
        <w:br/>
        <w:t>f 8894/8894/8214 8895/8895/8215 8648/8650/8009</w:t>
        <w:br/>
        <w:t>f 8895/8895/8215 8649/8648/8007 8648/8650/8009</w:t>
        <w:br/>
        <w:t>f 8895/8895/8215 8896/8896/8216 8649/8648/8007</w:t>
        <w:br/>
        <w:t>f 8896/8896/8216 8897/8897/8217 8649/8648/8007</w:t>
        <w:br/>
        <w:t>f 8654/8655/8014 8652/8653/8012 8898/8898/8218</w:t>
        <w:br/>
        <w:t>f 8652/8653/8012 8896/8896/8216 8898/8898/8218</w:t>
        <w:br/>
        <w:t>f 8898/8898/8218 8899/8899/8219 8654/8655/8014</w:t>
        <w:br/>
        <w:t>f 8899/8899/8219 8656/8657/8016 8654/8655/8014</w:t>
        <w:br/>
        <w:t>f 8899/8899/8219 8900/8900/8220 8656/8657/8016</w:t>
        <w:br/>
        <w:t>f 8900/8900/8220 8659/8659/8018 8656/8657/8016</w:t>
        <w:br/>
        <w:t>f 8901/8901/8221 8660/8660/8019 8900/8900/8220</w:t>
        <w:br/>
        <w:t>f 8660/8660/8019 8659/8659/8018 8900/8900/8220</w:t>
        <w:br/>
        <w:t>f 8660/8660/8019 8901/8901/8221 8662/8662/8021</w:t>
        <w:br/>
        <w:t>f 8901/8901/8221 8902/8902/8222 8662/8662/8021</w:t>
        <w:br/>
        <w:t>f 8903/8903/8223 8665/8664/8023 8902/8902/8222</w:t>
        <w:br/>
        <w:t>f 8665/8664/8023 8662/8662/8021 8902/8902/8222</w:t>
        <w:br/>
        <w:t>f 8665/8664/8023 8903/8903/8223 8666/8665/8024</w:t>
        <w:br/>
        <w:t>f 8903/8903/8223 8904/8904/8224 8666/8665/8024</w:t>
        <w:br/>
        <w:t>f 8906/8905/8225 8907/8906/8225 8905/8907/8225</w:t>
        <w:br/>
        <w:t>f 8907/8906/8225 8908/8908/8225 8905/8907/8225</w:t>
        <w:br/>
        <w:t>f 8910/8909/8226 8911/8910/8227 8909/8911/8228</w:t>
        <w:br/>
        <w:t>f 8911/8910/8227 8912/8912/8228 8909/8911/8228</w:t>
        <w:br/>
        <w:t>f 8913/8913/8229 8914/8914/8230 8910/8909/8226</w:t>
        <w:br/>
        <w:t>f 8914/8914/8230 8911/8910/8227 8910/8909/8226</w:t>
        <w:br/>
        <w:t>f 8915/8915/8231 8916/8916/8231 8913/8913/8229</w:t>
        <w:br/>
        <w:t>f 8916/8916/8231 8914/8914/8230 8913/8913/8229</w:t>
        <w:br/>
        <w:t>f 8918/8917/8232 8916/8916/8231 8917/8918/8232</w:t>
        <w:br/>
        <w:t>f 8916/8916/8231 8915/8915/8231 8917/8918/8232</w:t>
        <w:br/>
        <w:t>f 8920/8919/8233 8918/8917/8232 8919/8920/8234</w:t>
        <w:br/>
        <w:t>f 8918/8917/8232 8917/8918/8232 8919/8920/8234</w:t>
        <w:br/>
        <w:t>f 8922/8921/8235 8920/8919/8233 8921/8922/8235</w:t>
        <w:br/>
        <w:t>f 8920/8919/8233 8919/8920/8234 8921/8922/8235</w:t>
        <w:br/>
        <w:t>f 8924/8923/8236 8922/8921/8235 8923/8924/8236</w:t>
        <w:br/>
        <w:t>f 8922/8921/8235 8921/8922/8235 8923/8924/8236</w:t>
        <w:br/>
        <w:t>f 8923/8924/8236 8925/8925/8237 8924/8923/8236</w:t>
        <w:br/>
        <w:t>f 8925/8925/8237 8926/8926/8237 8924/8923/8236</w:t>
        <w:br/>
        <w:t>f 8928/8927/8238 8926/8926/8237 8927/8928/8238</w:t>
        <w:br/>
        <w:t>f 8926/8926/8237 8925/8925/8237 8927/8928/8238</w:t>
        <w:br/>
        <w:t>f 8928/8927/8238 8927/8928/8238 8929/8929/8239</w:t>
        <w:br/>
        <w:t>f 8927/8928/8238 8930/8930/8240 8929/8929/8239</w:t>
        <w:br/>
        <w:t>f 8929/8929/8239 8930/8930/8240 8931/8931/8241</w:t>
        <w:br/>
        <w:t>f 8930/8930/8240 8932/8932/8241 8931/8931/8241</w:t>
        <w:br/>
        <w:t>f 8933/8933/8242 8934/8934/8242 8932/8932/8241</w:t>
        <w:br/>
        <w:t>f 8934/8934/8242 8931/8931/8241 8932/8932/8241</w:t>
        <w:br/>
        <w:t>f 8935/8935/8243 8936/8936/8243 8933/8933/8242</w:t>
        <w:br/>
        <w:t>f 8936/8936/8243 8934/8934/8242 8933/8933/8242</w:t>
        <w:br/>
        <w:t>f 8937/8937/8244 8938/8938/8244 8935/8935/8243</w:t>
        <w:br/>
        <w:t>f 8938/8938/8244 8936/8936/8243 8935/8935/8243</w:t>
        <w:br/>
        <w:t>f 8939/8939/8245 8940/8940/8246 8937/8937/8244</w:t>
        <w:br/>
        <w:t>f 8940/8940/8246 8938/8938/8244 8937/8937/8244</w:t>
        <w:br/>
        <w:t>f 8942/8941/8247 8940/8940/8246 8941/8942/8247</w:t>
        <w:br/>
        <w:t>f 8940/8940/8246 8939/8939/8245 8941/8942/8247</w:t>
        <w:br/>
        <w:t>f 8941/8942/8247 8943/8943/8248 8942/8941/8247</w:t>
        <w:br/>
        <w:t>f 8943/8943/8248 8944/8944/8249 8942/8941/8247</w:t>
        <w:br/>
        <w:t>f 8946/8945/8250 8944/8944/8249 8945/8946/8250</w:t>
        <w:br/>
        <w:t>f 8944/8944/8249 8943/8943/8248 8945/8946/8250</w:t>
        <w:br/>
        <w:t>f 8948/8947/8251 8949/8948/8251 8947/8949/8251</w:t>
        <w:br/>
        <w:t>f 8949/8948/8251 8950/8950/8251 8947/8949/8251</w:t>
        <w:br/>
        <w:t>f 8952/8951/8252 8953/8952/8252 8951/8953/8253</w:t>
        <w:br/>
        <w:t>f 8953/8952/8252 8954/8954/8253 8951/8953/8253</w:t>
        <w:br/>
        <w:t>f 8955/8955/8254 8956/8956/8254 8952/8951/8252</w:t>
        <w:br/>
        <w:t>f 8956/8956/8254 8953/8952/8252 8952/8951/8252</w:t>
        <w:br/>
        <w:t>f 8956/8956/8254 8955/8955/8254 8957/8957/8255</w:t>
        <w:br/>
        <w:t>f 8955/8955/8254 8958/8958/8255 8957/8957/8255</w:t>
        <w:br/>
        <w:t>f 8951/8953/8253 8954/8954/8253 8959/8959/8256</w:t>
        <w:br/>
        <w:t>f 8954/8954/8253 8960/8960/8257 8959/8959/8256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